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9E641" w14:textId="2A3C7983" w:rsidR="00D004F4" w:rsidRPr="000715DF" w:rsidRDefault="00644C64" w:rsidP="000715DF">
      <w:pPr>
        <w:pStyle w:val="Heading2"/>
        <w:spacing w:before="0" w:after="200" w:line="240" w:lineRule="auto"/>
        <w:jc w:val="center"/>
        <w:rPr>
          <w:rFonts w:ascii="Times New Roman" w:hAnsi="Times New Roman" w:cs="Times New Roman"/>
          <w:color w:val="auto"/>
          <w:sz w:val="36"/>
          <w:szCs w:val="36"/>
        </w:rPr>
      </w:pPr>
      <w:r w:rsidRPr="00644C64">
        <w:rPr>
          <w:rFonts w:ascii="Times New Roman" w:hAnsi="Times New Roman" w:cs="Times New Roman"/>
          <w:color w:val="auto"/>
          <w:sz w:val="36"/>
          <w:szCs w:val="36"/>
        </w:rPr>
        <w:t xml:space="preserve">Family Support, Mental Well-Being, and ART Adherence </w:t>
      </w:r>
      <w:r w:rsidR="006371B9" w:rsidRPr="00644C64">
        <w:rPr>
          <w:rFonts w:ascii="Times New Roman" w:hAnsi="Times New Roman" w:cs="Times New Roman"/>
          <w:color w:val="auto"/>
          <w:sz w:val="36"/>
          <w:szCs w:val="36"/>
        </w:rPr>
        <w:t>among</w:t>
      </w:r>
      <w:r w:rsidRPr="00644C64">
        <w:rPr>
          <w:rFonts w:ascii="Times New Roman" w:hAnsi="Times New Roman" w:cs="Times New Roman"/>
          <w:color w:val="auto"/>
          <w:sz w:val="36"/>
          <w:szCs w:val="36"/>
        </w:rPr>
        <w:t xml:space="preserve"> Young Adults with HIV in Western Kenya</w:t>
      </w:r>
    </w:p>
    <w:p w14:paraId="634C6E7A" w14:textId="68BE1BCC" w:rsidR="004248A6" w:rsidRDefault="00F72F0A" w:rsidP="00EB5AD9">
      <w:pPr>
        <w:pStyle w:val="Heading2"/>
        <w:spacing w:before="0" w:after="200" w:line="240" w:lineRule="auto"/>
        <w:jc w:val="center"/>
        <w:rPr>
          <w:rFonts w:ascii="Times New Roman" w:hAnsi="Times New Roman" w:cs="Times New Roman"/>
          <w:bCs w:val="0"/>
          <w:color w:val="auto"/>
          <w:sz w:val="24"/>
          <w:szCs w:val="24"/>
        </w:rPr>
      </w:pPr>
      <w:r w:rsidRPr="00EB5AD9">
        <w:rPr>
          <w:rFonts w:ascii="Times New Roman" w:hAnsi="Times New Roman" w:cs="Times New Roman"/>
          <w:bCs w:val="0"/>
          <w:color w:val="auto"/>
          <w:sz w:val="24"/>
          <w:szCs w:val="24"/>
        </w:rPr>
        <w:t>Emmah Ouma</w:t>
      </w:r>
      <w:r w:rsidRPr="00EB5AD9">
        <w:rPr>
          <w:rFonts w:ascii="Times New Roman" w:hAnsi="Times New Roman" w:cs="Times New Roman"/>
          <w:bCs w:val="0"/>
          <w:color w:val="auto"/>
          <w:sz w:val="24"/>
          <w:szCs w:val="24"/>
          <w:vertAlign w:val="superscript"/>
        </w:rPr>
        <w:t>1</w:t>
      </w:r>
      <w:r w:rsidR="00E95E38" w:rsidRPr="00EB5AD9">
        <w:rPr>
          <w:rFonts w:ascii="Times New Roman" w:hAnsi="Times New Roman" w:cs="Times New Roman"/>
          <w:bCs w:val="0"/>
          <w:color w:val="auto"/>
          <w:sz w:val="24"/>
          <w:szCs w:val="24"/>
          <w:vertAlign w:val="superscript"/>
        </w:rPr>
        <w:t xml:space="preserve"> </w:t>
      </w:r>
      <w:r w:rsidR="00AA5A1F" w:rsidRPr="00EB5AD9">
        <w:rPr>
          <w:rFonts w:ascii="Times New Roman" w:hAnsi="Times New Roman" w:cs="Times New Roman"/>
          <w:bCs w:val="0"/>
          <w:color w:val="auto"/>
          <w:sz w:val="24"/>
          <w:szCs w:val="24"/>
        </w:rPr>
        <w:t>David Masinde</w:t>
      </w:r>
      <w:r w:rsidR="00AA5A1F" w:rsidRPr="00EB5AD9">
        <w:rPr>
          <w:rFonts w:ascii="Times New Roman" w:hAnsi="Times New Roman" w:cs="Times New Roman"/>
          <w:bCs w:val="0"/>
          <w:color w:val="auto"/>
          <w:sz w:val="24"/>
          <w:szCs w:val="24"/>
          <w:vertAlign w:val="superscript"/>
        </w:rPr>
        <w:t>1</w:t>
      </w:r>
      <w:r w:rsidR="00E81968" w:rsidRPr="00EB5AD9">
        <w:rPr>
          <w:rFonts w:ascii="Times New Roman" w:hAnsi="Times New Roman" w:cs="Times New Roman"/>
          <w:bCs w:val="0"/>
          <w:color w:val="auto"/>
          <w:sz w:val="24"/>
          <w:szCs w:val="24"/>
        </w:rPr>
        <w:t xml:space="preserve"> Maureen Winga</w:t>
      </w:r>
      <w:r w:rsidR="00E96316" w:rsidRPr="00EB5AD9">
        <w:rPr>
          <w:rFonts w:ascii="Times New Roman" w:hAnsi="Times New Roman" w:cs="Times New Roman"/>
          <w:bCs w:val="0"/>
          <w:color w:val="auto"/>
          <w:sz w:val="24"/>
          <w:szCs w:val="24"/>
          <w:vertAlign w:val="superscript"/>
        </w:rPr>
        <w:t>2</w:t>
      </w:r>
    </w:p>
    <w:p w14:paraId="603D5CBD" w14:textId="77777777" w:rsidR="00EB5AD9" w:rsidRPr="00EB5AD9" w:rsidRDefault="00EB5AD9" w:rsidP="00EB5AD9"/>
    <w:p w14:paraId="1A6730BC" w14:textId="13E86A57" w:rsidR="00AA5A1F" w:rsidRPr="00EB5AD9" w:rsidRDefault="00E96316" w:rsidP="00EB5AD9">
      <w:pPr>
        <w:pStyle w:val="Heading2"/>
        <w:numPr>
          <w:ilvl w:val="0"/>
          <w:numId w:val="10"/>
        </w:numPr>
        <w:spacing w:before="0" w:after="200" w:line="240" w:lineRule="auto"/>
        <w:jc w:val="center"/>
        <w:rPr>
          <w:rFonts w:ascii="Times New Roman" w:hAnsi="Times New Roman" w:cs="Times New Roman"/>
          <w:bCs w:val="0"/>
          <w:color w:val="auto"/>
          <w:sz w:val="24"/>
          <w:szCs w:val="24"/>
        </w:rPr>
      </w:pPr>
      <w:r w:rsidRPr="00EB5AD9">
        <w:rPr>
          <w:rFonts w:ascii="Times New Roman" w:hAnsi="Times New Roman" w:cs="Times New Roman"/>
          <w:bCs w:val="0"/>
          <w:color w:val="auto"/>
          <w:sz w:val="24"/>
          <w:szCs w:val="24"/>
        </w:rPr>
        <w:t xml:space="preserve">Department of Public Health, </w:t>
      </w:r>
      <w:r w:rsidR="00AA5A1F" w:rsidRPr="00EB5AD9">
        <w:rPr>
          <w:rFonts w:ascii="Times New Roman" w:hAnsi="Times New Roman" w:cs="Times New Roman"/>
          <w:bCs w:val="0"/>
          <w:color w:val="auto"/>
          <w:sz w:val="24"/>
          <w:szCs w:val="24"/>
        </w:rPr>
        <w:t>Maseno University</w:t>
      </w:r>
      <w:r w:rsidRPr="00EB5AD9">
        <w:rPr>
          <w:rFonts w:ascii="Times New Roman" w:hAnsi="Times New Roman" w:cs="Times New Roman"/>
          <w:bCs w:val="0"/>
          <w:color w:val="auto"/>
          <w:sz w:val="24"/>
          <w:szCs w:val="24"/>
        </w:rPr>
        <w:t>, Kisumu, Kenya</w:t>
      </w:r>
    </w:p>
    <w:p w14:paraId="40E31646" w14:textId="4CDAA244" w:rsidR="00864FE7" w:rsidRPr="00EB5AD9" w:rsidRDefault="00E96316" w:rsidP="00EB5AD9">
      <w:pPr>
        <w:pStyle w:val="Heading2"/>
        <w:numPr>
          <w:ilvl w:val="0"/>
          <w:numId w:val="10"/>
        </w:numPr>
        <w:spacing w:before="0" w:after="200" w:line="240" w:lineRule="auto"/>
        <w:jc w:val="center"/>
        <w:rPr>
          <w:rFonts w:ascii="Times New Roman" w:hAnsi="Times New Roman" w:cs="Times New Roman"/>
          <w:bCs w:val="0"/>
          <w:color w:val="auto"/>
          <w:sz w:val="24"/>
          <w:szCs w:val="24"/>
        </w:rPr>
      </w:pPr>
      <w:r w:rsidRPr="00EB5AD9">
        <w:rPr>
          <w:rFonts w:ascii="Times New Roman" w:hAnsi="Times New Roman" w:cs="Times New Roman"/>
          <w:bCs w:val="0"/>
          <w:color w:val="auto"/>
          <w:sz w:val="24"/>
          <w:szCs w:val="24"/>
        </w:rPr>
        <w:t>Department of Education Psychol</w:t>
      </w:r>
      <w:r w:rsidR="0090542B">
        <w:rPr>
          <w:rFonts w:ascii="Times New Roman" w:hAnsi="Times New Roman" w:cs="Times New Roman"/>
          <w:bCs w:val="0"/>
          <w:color w:val="auto"/>
          <w:sz w:val="24"/>
          <w:szCs w:val="24"/>
        </w:rPr>
        <w:t>o</w:t>
      </w:r>
      <w:r w:rsidRPr="00EB5AD9">
        <w:rPr>
          <w:rFonts w:ascii="Times New Roman" w:hAnsi="Times New Roman" w:cs="Times New Roman"/>
          <w:bCs w:val="0"/>
          <w:color w:val="auto"/>
          <w:sz w:val="24"/>
          <w:szCs w:val="24"/>
        </w:rPr>
        <w:t>gy, Maseno University, Kisumu, Kenya</w:t>
      </w:r>
    </w:p>
    <w:p w14:paraId="3ABE1C7E" w14:textId="7348D9DB" w:rsidR="00864FE7" w:rsidRPr="00EB5AD9" w:rsidRDefault="00EB5AD9" w:rsidP="00EB5AD9">
      <w:pPr>
        <w:jc w:val="center"/>
        <w:rPr>
          <w:rFonts w:ascii="Times New Roman" w:hAnsi="Times New Roman" w:cs="Times New Roman"/>
          <w:sz w:val="24"/>
          <w:szCs w:val="24"/>
        </w:rPr>
      </w:pPr>
      <w:r w:rsidRPr="00EB5AD9">
        <w:rPr>
          <w:rFonts w:ascii="Times New Roman" w:hAnsi="Times New Roman" w:cs="Times New Roman"/>
          <w:sz w:val="24"/>
          <w:szCs w:val="24"/>
        </w:rPr>
        <w:t>*Corresponding Autho</w:t>
      </w:r>
      <w:r w:rsidR="0090542B">
        <w:rPr>
          <w:rFonts w:ascii="Times New Roman" w:hAnsi="Times New Roman" w:cs="Times New Roman"/>
          <w:sz w:val="24"/>
          <w:szCs w:val="24"/>
        </w:rPr>
        <w:t>r</w:t>
      </w:r>
      <w:r w:rsidRPr="00EB5AD9">
        <w:rPr>
          <w:rFonts w:ascii="Times New Roman" w:hAnsi="Times New Roman" w:cs="Times New Roman"/>
          <w:sz w:val="24"/>
          <w:szCs w:val="24"/>
        </w:rPr>
        <w:t xml:space="preserve"> – Emmah Anyango Ouma</w:t>
      </w:r>
    </w:p>
    <w:p w14:paraId="6D14B588" w14:textId="676CB83F" w:rsidR="00AC55DE" w:rsidRPr="00E96316" w:rsidRDefault="00E96316" w:rsidP="00E96316">
      <w:pPr>
        <w:pStyle w:val="Heading2"/>
        <w:spacing w:before="0" w:after="200" w:line="240" w:lineRule="auto"/>
        <w:rPr>
          <w:rFonts w:ascii="Times New Roman" w:hAnsi="Times New Roman" w:cs="Times New Roman"/>
          <w:color w:val="auto"/>
          <w:sz w:val="28"/>
          <w:szCs w:val="28"/>
        </w:rPr>
      </w:pPr>
      <w:r w:rsidRPr="00E96316">
        <w:rPr>
          <w:rFonts w:ascii="Times New Roman" w:hAnsi="Times New Roman" w:cs="Times New Roman"/>
          <w:color w:val="auto"/>
          <w:sz w:val="28"/>
          <w:szCs w:val="28"/>
        </w:rPr>
        <w:t>ABSTRACT</w:t>
      </w:r>
    </w:p>
    <w:p w14:paraId="4E852575" w14:textId="77777777" w:rsidR="00AC55DE" w:rsidRPr="00864FE7" w:rsidRDefault="00AC55DE" w:rsidP="000715DF">
      <w:pPr>
        <w:pStyle w:val="NormalWeb"/>
        <w:spacing w:before="0" w:beforeAutospacing="0" w:after="200" w:afterAutospacing="0"/>
        <w:jc w:val="both"/>
      </w:pPr>
      <w:r w:rsidRPr="00864FE7">
        <w:rPr>
          <w:rStyle w:val="Strong"/>
        </w:rPr>
        <w:t>Background:</w:t>
      </w:r>
      <w:r w:rsidRPr="00864FE7">
        <w:t xml:space="preserve"> Young adults living with HIV face a high burden of mental health disorders that may negatively affect adherence to antiretroviral therapy (ART). Family support has been identified as a key protective factor, yet evidence among young adults in high HIV burden settings in Kenya remains limited. This study assessed the association between family support, mental well-being, and ART adherence among young adults living with HIV in Western Kenya.</w:t>
      </w:r>
    </w:p>
    <w:p w14:paraId="463D1DAC" w14:textId="77777777" w:rsidR="008A38D5" w:rsidRDefault="00AC55DE" w:rsidP="000715DF">
      <w:pPr>
        <w:pStyle w:val="NormalWeb"/>
        <w:spacing w:before="0" w:beforeAutospacing="0" w:after="200" w:afterAutospacing="0"/>
        <w:jc w:val="both"/>
      </w:pPr>
      <w:r w:rsidRPr="00864FE7">
        <w:rPr>
          <w:rStyle w:val="Strong"/>
        </w:rPr>
        <w:t>Methods:</w:t>
      </w:r>
      <w:r w:rsidRPr="00864FE7">
        <w:t xml:space="preserve"> A cross-sectional study was conducted among 289 young adults aged 18–30 years receiving HIV care at Chulaimbo Sub-County Hospital, Kisumu County, Kenya. Family support was measured using a family connectedness scale, while mental well-being was assessed using the </w:t>
      </w:r>
      <w:r w:rsidR="00333BD9">
        <w:t xml:space="preserve">PHQ-9 and GAD-7 and ART adherence </w:t>
      </w:r>
      <w:r w:rsidRPr="00864FE7">
        <w:t>u</w:t>
      </w:r>
      <w:r w:rsidR="00333BD9">
        <w:t>sing the Wilson 3-item scale and the MMAS-4</w:t>
      </w:r>
      <w:r w:rsidRPr="00864FE7">
        <w:t xml:space="preserve">. </w:t>
      </w:r>
      <w:r w:rsidR="008A38D5">
        <w:t>Multivariable regression models examined associations between variables.</w:t>
      </w:r>
    </w:p>
    <w:p w14:paraId="03C47D14" w14:textId="043C6DA9" w:rsidR="00AC55DE" w:rsidRPr="00864FE7" w:rsidRDefault="00AC55DE" w:rsidP="000715DF">
      <w:pPr>
        <w:pStyle w:val="NormalWeb"/>
        <w:spacing w:before="0" w:beforeAutospacing="0" w:after="200" w:afterAutospacing="0"/>
        <w:jc w:val="both"/>
      </w:pPr>
      <w:r w:rsidRPr="00864FE7">
        <w:rPr>
          <w:rStyle w:val="Strong"/>
        </w:rPr>
        <w:t>Results:</w:t>
      </w:r>
      <w:r w:rsidRPr="00864FE7">
        <w:t xml:space="preserve"> The mean age of </w:t>
      </w:r>
      <w:r w:rsidR="008A38D5">
        <w:t>participants was 25.2±3.8 years</w:t>
      </w:r>
      <w:r w:rsidRPr="00864FE7">
        <w:t xml:space="preserve"> and 80.</w:t>
      </w:r>
      <w:r w:rsidR="008A38D5">
        <w:t>3% were female. Depression</w:t>
      </w:r>
      <w:r w:rsidRPr="00864FE7">
        <w:t xml:space="preserve"> was reported by 17.3</w:t>
      </w:r>
      <w:r w:rsidR="008A38D5">
        <w:t>% of participants, anxiety</w:t>
      </w:r>
      <w:r w:rsidRPr="00864FE7">
        <w:t xml:space="preserve"> by 11.8%, and comorbid depression and anxiety by 24.2%. Overall, 88.9% demonstr</w:t>
      </w:r>
      <w:r w:rsidR="008A38D5">
        <w:t>ated good or excellent adherence</w:t>
      </w:r>
      <w:r w:rsidR="0090542B">
        <w:t xml:space="preserve">. Higher family support </w:t>
      </w:r>
      <w:r w:rsidRPr="00864FE7">
        <w:t>was significantly associated with lower depression and anxiety scores (β = −0.69, 95% CI −1.12 to −0.26, p=0.002</w:t>
      </w:r>
      <w:r w:rsidR="008A38D5">
        <w:t>) and</w:t>
      </w:r>
      <w:r w:rsidR="00D937D7">
        <w:t xml:space="preserve"> </w:t>
      </w:r>
      <w:r w:rsidRPr="00864FE7">
        <w:t>higher odds of optimal ART adherence (OR = 9.30, 95% CI 1.78–48.67, p=0.008).</w:t>
      </w:r>
    </w:p>
    <w:p w14:paraId="23FF1A3F" w14:textId="77777777" w:rsidR="00AC55DE" w:rsidRPr="00864FE7" w:rsidRDefault="00AC55DE" w:rsidP="000715DF">
      <w:pPr>
        <w:pStyle w:val="NormalWeb"/>
        <w:spacing w:before="0" w:beforeAutospacing="0" w:after="200" w:afterAutospacing="0"/>
        <w:jc w:val="both"/>
      </w:pPr>
      <w:r w:rsidRPr="00864FE7">
        <w:rPr>
          <w:rStyle w:val="Strong"/>
        </w:rPr>
        <w:t>Conclusions:</w:t>
      </w:r>
      <w:r w:rsidRPr="00864FE7">
        <w:t xml:space="preserve"> Strong family support is associated with improved mental well-being and ART adherence among young adults living with HIV. Integrating family-centered and mental health interventions into HIV care programs may enhance treatment outcomes in high-burden settings.</w:t>
      </w:r>
    </w:p>
    <w:p w14:paraId="3BDE553E" w14:textId="2D1BB3A0" w:rsidR="00AC55DE" w:rsidRPr="00864FE7" w:rsidRDefault="00AC55DE" w:rsidP="00EB5AD9">
      <w:pPr>
        <w:pStyle w:val="NormalWeb"/>
        <w:spacing w:before="0" w:beforeAutospacing="0" w:after="200" w:afterAutospacing="0"/>
        <w:jc w:val="both"/>
      </w:pPr>
      <w:r w:rsidRPr="00864FE7">
        <w:rPr>
          <w:rStyle w:val="Strong"/>
        </w:rPr>
        <w:t>Keywords:</w:t>
      </w:r>
      <w:r w:rsidR="00E96316">
        <w:t xml:space="preserve"> Family support, mental health, ART adherence, young adults, HIV, </w:t>
      </w:r>
      <w:r w:rsidRPr="00864FE7">
        <w:t>Kenya</w:t>
      </w:r>
    </w:p>
    <w:p w14:paraId="72AD0326" w14:textId="5111FE88" w:rsidR="005A46A3" w:rsidRPr="005A46A3" w:rsidRDefault="00E96316" w:rsidP="005A46A3">
      <w:pPr>
        <w:pStyle w:val="Heading2"/>
        <w:spacing w:before="0" w:after="200" w:line="240" w:lineRule="auto"/>
        <w:jc w:val="both"/>
        <w:rPr>
          <w:rFonts w:ascii="Times New Roman" w:hAnsi="Times New Roman" w:cs="Times New Roman"/>
          <w:color w:val="auto"/>
          <w:sz w:val="28"/>
          <w:szCs w:val="28"/>
        </w:rPr>
      </w:pPr>
      <w:r w:rsidRPr="00E96316">
        <w:rPr>
          <w:rFonts w:ascii="Times New Roman" w:hAnsi="Times New Roman" w:cs="Times New Roman"/>
          <w:color w:val="auto"/>
          <w:sz w:val="28"/>
          <w:szCs w:val="28"/>
        </w:rPr>
        <w:t>INTRODUCTION</w:t>
      </w:r>
      <w:bookmarkStart w:id="0" w:name="_GoBack"/>
      <w:bookmarkEnd w:id="0"/>
    </w:p>
    <w:p w14:paraId="725EAEB4" w14:textId="6064C938" w:rsidR="005A46A3" w:rsidRPr="005A46A3" w:rsidRDefault="005A46A3" w:rsidP="005A46A3">
      <w:pPr>
        <w:spacing w:before="100" w:beforeAutospacing="1" w:after="100" w:afterAutospacing="1" w:line="240" w:lineRule="auto"/>
        <w:rPr>
          <w:rFonts w:ascii="Times New Roman" w:eastAsia="Times New Roman" w:hAnsi="Times New Roman" w:cs="Times New Roman"/>
          <w:sz w:val="24"/>
          <w:szCs w:val="24"/>
        </w:rPr>
      </w:pPr>
      <w:r w:rsidRPr="005A46A3">
        <w:rPr>
          <w:rFonts w:ascii="Times New Roman" w:eastAsia="Times New Roman" w:hAnsi="Times New Roman" w:cs="Times New Roman"/>
          <w:sz w:val="24"/>
          <w:szCs w:val="24"/>
        </w:rPr>
        <w:t>Young adults aged 18–30 years represent a key population in the HIV epidemic, particularly in sub-Saharan Africa where most new infections occur. Despite increased access to antiretroviral therapy (ART), this group continues to experience poorer outcomes than older adults, including lower adherence, higher loss to follow-up</w:t>
      </w:r>
      <w:r w:rsidR="00797872">
        <w:rPr>
          <w:rFonts w:ascii="Times New Roman" w:eastAsia="Times New Roman" w:hAnsi="Times New Roman" w:cs="Times New Roman"/>
          <w:sz w:val="24"/>
          <w:szCs w:val="24"/>
        </w:rPr>
        <w:t>, and reduced viral suppression</w:t>
      </w:r>
      <w:r w:rsidR="00C67A96" w:rsidRPr="00C67A96">
        <w:rPr>
          <w:rFonts w:ascii="Times New Roman" w:eastAsia="Times New Roman" w:hAnsi="Times New Roman" w:cs="Times New Roman"/>
          <w:sz w:val="24"/>
          <w:szCs w:val="24"/>
          <w:vertAlign w:val="superscript"/>
        </w:rPr>
        <w:t>1</w:t>
      </w:r>
      <w:r w:rsidR="00797872">
        <w:rPr>
          <w:rFonts w:ascii="Times New Roman" w:eastAsia="Times New Roman" w:hAnsi="Times New Roman" w:cs="Times New Roman"/>
          <w:sz w:val="24"/>
          <w:szCs w:val="24"/>
        </w:rPr>
        <w:t xml:space="preserve">. This undermines </w:t>
      </w:r>
      <w:r w:rsidRPr="005A46A3">
        <w:rPr>
          <w:rFonts w:ascii="Times New Roman" w:eastAsia="Times New Roman" w:hAnsi="Times New Roman" w:cs="Times New Roman"/>
          <w:sz w:val="24"/>
          <w:szCs w:val="24"/>
        </w:rPr>
        <w:t>progress toward the UNAIDS 95–95–95 targets</w:t>
      </w:r>
      <w:r w:rsidR="00797872" w:rsidRPr="00797872">
        <w:rPr>
          <w:rFonts w:ascii="Times New Roman" w:eastAsia="Times New Roman" w:hAnsi="Times New Roman" w:cs="Times New Roman"/>
          <w:sz w:val="24"/>
          <w:szCs w:val="24"/>
          <w:vertAlign w:val="superscript"/>
        </w:rPr>
        <w:t>2</w:t>
      </w:r>
      <w:r w:rsidRPr="005A46A3">
        <w:rPr>
          <w:rFonts w:ascii="Times New Roman" w:eastAsia="Times New Roman" w:hAnsi="Times New Roman" w:cs="Times New Roman"/>
          <w:sz w:val="24"/>
          <w:szCs w:val="24"/>
        </w:rPr>
        <w:t>.</w:t>
      </w:r>
    </w:p>
    <w:p w14:paraId="356130CB" w14:textId="391A4992" w:rsidR="005A46A3" w:rsidRPr="005A46A3" w:rsidRDefault="005A46A3" w:rsidP="005A46A3">
      <w:pPr>
        <w:spacing w:before="100" w:beforeAutospacing="1" w:after="100" w:afterAutospacing="1" w:line="240" w:lineRule="auto"/>
        <w:rPr>
          <w:rFonts w:ascii="Times New Roman" w:eastAsia="Times New Roman" w:hAnsi="Times New Roman" w:cs="Times New Roman"/>
          <w:sz w:val="24"/>
          <w:szCs w:val="24"/>
        </w:rPr>
      </w:pPr>
      <w:r w:rsidRPr="005A46A3">
        <w:rPr>
          <w:rFonts w:ascii="Times New Roman" w:eastAsia="Times New Roman" w:hAnsi="Times New Roman" w:cs="Times New Roman"/>
          <w:sz w:val="24"/>
          <w:szCs w:val="24"/>
        </w:rPr>
        <w:t>Kenya remains heavily affected by HIV, with Kisumu County reporting prevalence rates above the national average</w:t>
      </w:r>
      <w:r w:rsidR="00C67A96" w:rsidRPr="00C67A96">
        <w:rPr>
          <w:rFonts w:ascii="Times New Roman" w:eastAsia="Times New Roman" w:hAnsi="Times New Roman" w:cs="Times New Roman"/>
          <w:sz w:val="24"/>
          <w:szCs w:val="24"/>
          <w:vertAlign w:val="superscript"/>
        </w:rPr>
        <w:t>3</w:t>
      </w:r>
      <w:r w:rsidRPr="005A46A3">
        <w:rPr>
          <w:rFonts w:ascii="Times New Roman" w:eastAsia="Times New Roman" w:hAnsi="Times New Roman" w:cs="Times New Roman"/>
          <w:sz w:val="24"/>
          <w:szCs w:val="24"/>
        </w:rPr>
        <w:t>. In this setting, young adults living with HIV face intersecting social and structural challenges, including stigma, economic dependence, unstable relationships, and limited psychosocial support</w:t>
      </w:r>
      <w:r w:rsidR="00C01459" w:rsidRPr="00C01459">
        <w:rPr>
          <w:rFonts w:ascii="Times New Roman" w:eastAsia="Times New Roman" w:hAnsi="Times New Roman" w:cs="Times New Roman"/>
          <w:sz w:val="24"/>
          <w:szCs w:val="24"/>
          <w:vertAlign w:val="superscript"/>
        </w:rPr>
        <w:t>4,5</w:t>
      </w:r>
      <w:r w:rsidRPr="005A46A3">
        <w:rPr>
          <w:rFonts w:ascii="Times New Roman" w:eastAsia="Times New Roman" w:hAnsi="Times New Roman" w:cs="Times New Roman"/>
          <w:sz w:val="24"/>
          <w:szCs w:val="24"/>
        </w:rPr>
        <w:t>. These vulnerabilities contribute to a high burden of mental health conditions, particularly depression and anxiety, which are common among people living with HIV.</w:t>
      </w:r>
    </w:p>
    <w:p w14:paraId="6C99A9E5" w14:textId="70ADC8D3" w:rsidR="005A46A3" w:rsidRPr="005A46A3" w:rsidRDefault="005A46A3" w:rsidP="005A46A3">
      <w:pPr>
        <w:spacing w:before="100" w:beforeAutospacing="1" w:after="100" w:afterAutospacing="1" w:line="240" w:lineRule="auto"/>
        <w:rPr>
          <w:rFonts w:ascii="Times New Roman" w:eastAsia="Times New Roman" w:hAnsi="Times New Roman" w:cs="Times New Roman"/>
          <w:sz w:val="24"/>
          <w:szCs w:val="24"/>
        </w:rPr>
      </w:pPr>
      <w:r w:rsidRPr="005A46A3">
        <w:rPr>
          <w:rFonts w:ascii="Times New Roman" w:eastAsia="Times New Roman" w:hAnsi="Times New Roman" w:cs="Times New Roman"/>
          <w:sz w:val="24"/>
          <w:szCs w:val="24"/>
        </w:rPr>
        <w:t>Poor mental health is strongly associated with suboptimal ART adherence, treatment interruptions, and unsuppressed viral load</w:t>
      </w:r>
      <w:r w:rsidR="00F240A0" w:rsidRPr="00F240A0">
        <w:rPr>
          <w:rFonts w:ascii="Times New Roman" w:eastAsia="Times New Roman" w:hAnsi="Times New Roman" w:cs="Times New Roman"/>
          <w:sz w:val="24"/>
          <w:szCs w:val="24"/>
          <w:vertAlign w:val="superscript"/>
        </w:rPr>
        <w:t>6</w:t>
      </w:r>
      <w:r w:rsidRPr="005A46A3">
        <w:rPr>
          <w:rFonts w:ascii="Times New Roman" w:eastAsia="Times New Roman" w:hAnsi="Times New Roman" w:cs="Times New Roman"/>
          <w:sz w:val="24"/>
          <w:szCs w:val="24"/>
        </w:rPr>
        <w:t>. Conditions such as depression and anxiety can impair motivation, memory, and self-efficacy, reducing the ability to maintain consistent medication use. Consequently, integrating mental health services into HIV care has become a priority in many low- and middle-income countries.</w:t>
      </w:r>
    </w:p>
    <w:p w14:paraId="5E17A156" w14:textId="6F662EE9" w:rsidR="005A46A3" w:rsidRPr="005A46A3" w:rsidRDefault="005A46A3" w:rsidP="005A46A3">
      <w:pPr>
        <w:spacing w:before="100" w:beforeAutospacing="1" w:after="100" w:afterAutospacing="1" w:line="240" w:lineRule="auto"/>
        <w:rPr>
          <w:rFonts w:ascii="Times New Roman" w:eastAsia="Times New Roman" w:hAnsi="Times New Roman" w:cs="Times New Roman"/>
          <w:sz w:val="24"/>
          <w:szCs w:val="24"/>
        </w:rPr>
      </w:pPr>
      <w:r w:rsidRPr="005A46A3">
        <w:rPr>
          <w:rFonts w:ascii="Times New Roman" w:eastAsia="Times New Roman" w:hAnsi="Times New Roman" w:cs="Times New Roman"/>
          <w:sz w:val="24"/>
          <w:szCs w:val="24"/>
        </w:rPr>
        <w:lastRenderedPageBreak/>
        <w:t>Family support is an important yet underexplored factor influencing both mental well-being and treatment adherence. Supportive family environments can enhance psychological resilience and promote adherence through emotional and practical assistance, while negative family dynamics may worsen distress and disengagement from care</w:t>
      </w:r>
      <w:r w:rsidR="00F240A0" w:rsidRPr="00F240A0">
        <w:rPr>
          <w:rFonts w:ascii="Times New Roman" w:eastAsia="Times New Roman" w:hAnsi="Times New Roman" w:cs="Times New Roman"/>
          <w:sz w:val="24"/>
          <w:szCs w:val="24"/>
          <w:vertAlign w:val="superscript"/>
        </w:rPr>
        <w:t>7, 8</w:t>
      </w:r>
      <w:r w:rsidRPr="005A46A3">
        <w:rPr>
          <w:rFonts w:ascii="Times New Roman" w:eastAsia="Times New Roman" w:hAnsi="Times New Roman" w:cs="Times New Roman"/>
          <w:sz w:val="24"/>
          <w:szCs w:val="24"/>
        </w:rPr>
        <w:t>. This is particularly relevant in African contexts, where family systems play a central role in social and economic life.</w:t>
      </w:r>
    </w:p>
    <w:p w14:paraId="79484004" w14:textId="3BE752B5" w:rsidR="009643B1" w:rsidRPr="005A46A3" w:rsidRDefault="005A46A3" w:rsidP="005A46A3">
      <w:pPr>
        <w:spacing w:before="100" w:beforeAutospacing="1" w:after="100" w:afterAutospacing="1" w:line="240" w:lineRule="auto"/>
        <w:rPr>
          <w:rFonts w:ascii="Times New Roman" w:eastAsia="Times New Roman" w:hAnsi="Times New Roman" w:cs="Times New Roman"/>
          <w:sz w:val="24"/>
          <w:szCs w:val="24"/>
        </w:rPr>
      </w:pPr>
      <w:r w:rsidRPr="005A46A3">
        <w:rPr>
          <w:rFonts w:ascii="Times New Roman" w:eastAsia="Times New Roman" w:hAnsi="Times New Roman" w:cs="Times New Roman"/>
          <w:sz w:val="24"/>
          <w:szCs w:val="24"/>
        </w:rPr>
        <w:t>However, there is limited empirical evidence on the interplay between family support, mental well-being, and ART adherence among young adults in rural and peri-urban Kenya. This study therefore examines these associations among young adults living with HIV attending Chulaimbo Sub-County Hospital in Kisumu County.</w:t>
      </w:r>
    </w:p>
    <w:p w14:paraId="6D1C28EE" w14:textId="51D5270F" w:rsidR="009643B1" w:rsidRPr="009643B1" w:rsidRDefault="009643B1" w:rsidP="000715DF">
      <w:pPr>
        <w:pStyle w:val="NormalWeb"/>
        <w:spacing w:before="0" w:beforeAutospacing="0" w:after="200" w:afterAutospacing="0"/>
        <w:jc w:val="both"/>
      </w:pPr>
      <w:r w:rsidRPr="009643B1">
        <w:rPr>
          <w:rFonts w:eastAsia="DengXian Light"/>
          <w:b/>
          <w:color w:val="000000"/>
          <w:kern w:val="2"/>
          <w14:ligatures w14:val="standardContextual"/>
        </w:rPr>
        <w:t>Main Objective</w:t>
      </w:r>
    </w:p>
    <w:p w14:paraId="44F7B181" w14:textId="77777777" w:rsidR="009643B1" w:rsidRPr="00864FE7" w:rsidRDefault="009643B1" w:rsidP="000715DF">
      <w:pPr>
        <w:spacing w:after="160" w:line="240" w:lineRule="auto"/>
        <w:jc w:val="both"/>
        <w:rPr>
          <w:rFonts w:ascii="Times New Roman" w:eastAsia="Calibri" w:hAnsi="Times New Roman" w:cs="Times New Roman"/>
          <w:color w:val="000000"/>
          <w:kern w:val="2"/>
          <w:sz w:val="24"/>
          <w:szCs w:val="24"/>
          <w14:ligatures w14:val="standardContextual"/>
        </w:rPr>
      </w:pPr>
      <w:r w:rsidRPr="009643B1">
        <w:rPr>
          <w:rFonts w:ascii="Times New Roman" w:eastAsia="Calibri" w:hAnsi="Times New Roman" w:cs="Times New Roman"/>
          <w:color w:val="000000"/>
          <w:kern w:val="2"/>
          <w:sz w:val="24"/>
          <w:szCs w:val="24"/>
          <w14:ligatures w14:val="standardContextual"/>
        </w:rPr>
        <w:t>To assess the relationship between family supports, mental well-being and HIV management among YALHIV in -Chulaimbo sub county</w:t>
      </w:r>
    </w:p>
    <w:p w14:paraId="009122A5" w14:textId="6D6181EB" w:rsidR="009643B1" w:rsidRPr="009643B1" w:rsidRDefault="009643B1" w:rsidP="000715DF">
      <w:pPr>
        <w:spacing w:after="160" w:line="240" w:lineRule="auto"/>
        <w:jc w:val="both"/>
        <w:rPr>
          <w:rFonts w:ascii="Times New Roman" w:eastAsia="Calibri" w:hAnsi="Times New Roman" w:cs="Times New Roman"/>
          <w:color w:val="000000"/>
          <w:kern w:val="2"/>
          <w:sz w:val="24"/>
          <w:szCs w:val="24"/>
          <w14:ligatures w14:val="standardContextual"/>
        </w:rPr>
      </w:pPr>
      <w:r w:rsidRPr="009643B1">
        <w:rPr>
          <w:rFonts w:ascii="Times New Roman" w:eastAsia="DengXian Light" w:hAnsi="Times New Roman" w:cs="Times New Roman"/>
          <w:b/>
          <w:color w:val="000000"/>
          <w:kern w:val="2"/>
          <w:sz w:val="24"/>
          <w:szCs w:val="24"/>
          <w14:ligatures w14:val="standardContextual"/>
        </w:rPr>
        <w:t>Specific Objectives</w:t>
      </w:r>
    </w:p>
    <w:p w14:paraId="5AEACF35" w14:textId="77777777" w:rsidR="009643B1" w:rsidRPr="009643B1" w:rsidRDefault="009643B1" w:rsidP="000715DF">
      <w:pPr>
        <w:numPr>
          <w:ilvl w:val="0"/>
          <w:numId w:val="12"/>
        </w:numPr>
        <w:spacing w:after="160" w:line="240" w:lineRule="auto"/>
        <w:contextualSpacing/>
        <w:jc w:val="both"/>
        <w:rPr>
          <w:rFonts w:ascii="Times New Roman" w:eastAsia="Calibri" w:hAnsi="Times New Roman" w:cs="Times New Roman"/>
          <w:color w:val="000000"/>
          <w:sz w:val="24"/>
          <w:szCs w:val="24"/>
        </w:rPr>
      </w:pPr>
      <w:bookmarkStart w:id="1" w:name="_Hlk170596557"/>
      <w:bookmarkStart w:id="2" w:name="_Hlk159878428"/>
      <w:r w:rsidRPr="009643B1">
        <w:rPr>
          <w:rFonts w:ascii="Times New Roman" w:eastAsia="Calibri" w:hAnsi="Times New Roman" w:cs="Times New Roman"/>
          <w:color w:val="000000"/>
          <w:sz w:val="24"/>
          <w:szCs w:val="24"/>
        </w:rPr>
        <w:t>To establish socio-demographic factors affecting family support among YALHIV in - Chulaimbo sub county.</w:t>
      </w:r>
    </w:p>
    <w:p w14:paraId="7D1C1817" w14:textId="77777777" w:rsidR="009643B1" w:rsidRPr="009643B1" w:rsidRDefault="009643B1" w:rsidP="000715DF">
      <w:pPr>
        <w:numPr>
          <w:ilvl w:val="0"/>
          <w:numId w:val="12"/>
        </w:numPr>
        <w:spacing w:after="160" w:line="240" w:lineRule="auto"/>
        <w:contextualSpacing/>
        <w:jc w:val="both"/>
        <w:rPr>
          <w:rFonts w:ascii="Times New Roman" w:eastAsia="Calibri" w:hAnsi="Times New Roman" w:cs="Times New Roman"/>
          <w:color w:val="000000"/>
          <w:sz w:val="24"/>
          <w:szCs w:val="24"/>
        </w:rPr>
      </w:pPr>
      <w:r w:rsidRPr="009643B1">
        <w:rPr>
          <w:rFonts w:ascii="Times New Roman" w:eastAsia="Calibri" w:hAnsi="Times New Roman" w:cs="Times New Roman"/>
          <w:color w:val="000000"/>
          <w:sz w:val="24"/>
          <w:szCs w:val="24"/>
        </w:rPr>
        <w:t>To determine the association between family support and mental health in YALHIV</w:t>
      </w:r>
      <w:r w:rsidRPr="009643B1">
        <w:rPr>
          <w:rFonts w:ascii="Times New Roman" w:eastAsia="Calibri" w:hAnsi="Times New Roman" w:cs="Times New Roman"/>
          <w:sz w:val="24"/>
          <w:szCs w:val="24"/>
        </w:rPr>
        <w:t xml:space="preserve"> </w:t>
      </w:r>
      <w:r w:rsidRPr="009643B1">
        <w:rPr>
          <w:rFonts w:ascii="Times New Roman" w:eastAsia="Calibri" w:hAnsi="Times New Roman" w:cs="Times New Roman"/>
          <w:color w:val="000000"/>
          <w:sz w:val="24"/>
          <w:szCs w:val="24"/>
        </w:rPr>
        <w:t>in -Chulaimbo sub county.</w:t>
      </w:r>
    </w:p>
    <w:p w14:paraId="105BCA0F" w14:textId="3239F52D" w:rsidR="009643B1" w:rsidRPr="00864FE7" w:rsidRDefault="009643B1" w:rsidP="000715DF">
      <w:pPr>
        <w:numPr>
          <w:ilvl w:val="0"/>
          <w:numId w:val="12"/>
        </w:numPr>
        <w:spacing w:after="160" w:line="240" w:lineRule="auto"/>
        <w:contextualSpacing/>
        <w:jc w:val="both"/>
        <w:rPr>
          <w:rFonts w:ascii="Times New Roman" w:eastAsia="Calibri" w:hAnsi="Times New Roman" w:cs="Times New Roman"/>
          <w:color w:val="000000"/>
          <w:sz w:val="24"/>
          <w:szCs w:val="24"/>
        </w:rPr>
      </w:pPr>
      <w:r w:rsidRPr="009643B1">
        <w:rPr>
          <w:rFonts w:ascii="Times New Roman" w:eastAsia="Calibri" w:hAnsi="Times New Roman" w:cs="Times New Roman"/>
          <w:color w:val="000000"/>
          <w:sz w:val="24"/>
          <w:szCs w:val="24"/>
        </w:rPr>
        <w:t xml:space="preserve">To determine the association between family support and adherence to HIV management among </w:t>
      </w:r>
      <w:bookmarkEnd w:id="1"/>
      <w:bookmarkEnd w:id="2"/>
      <w:r w:rsidRPr="009643B1">
        <w:rPr>
          <w:rFonts w:ascii="Times New Roman" w:eastAsia="Calibri" w:hAnsi="Times New Roman" w:cs="Times New Roman"/>
          <w:color w:val="000000"/>
          <w:sz w:val="24"/>
          <w:szCs w:val="24"/>
        </w:rPr>
        <w:t>YALHIV</w:t>
      </w:r>
      <w:r w:rsidRPr="009643B1">
        <w:rPr>
          <w:rFonts w:ascii="Times New Roman" w:eastAsia="Calibri" w:hAnsi="Times New Roman" w:cs="Times New Roman"/>
          <w:color w:val="000000"/>
          <w:kern w:val="2"/>
          <w:sz w:val="24"/>
          <w:szCs w:val="24"/>
          <w14:ligatures w14:val="standardContextual"/>
        </w:rPr>
        <w:t xml:space="preserve"> </w:t>
      </w:r>
      <w:r w:rsidRPr="009643B1">
        <w:rPr>
          <w:rFonts w:ascii="Times New Roman" w:eastAsia="Calibri" w:hAnsi="Times New Roman" w:cs="Times New Roman"/>
          <w:color w:val="000000"/>
          <w:sz w:val="24"/>
          <w:szCs w:val="24"/>
        </w:rPr>
        <w:t>in -Chulaimbo sub county.</w:t>
      </w:r>
    </w:p>
    <w:p w14:paraId="05B461DA" w14:textId="3EBE887E" w:rsidR="00AC55DE" w:rsidRPr="00864FE7" w:rsidRDefault="00EB5AD9" w:rsidP="000715DF">
      <w:pPr>
        <w:pStyle w:val="NormalWeb"/>
        <w:spacing w:before="0" w:beforeAutospacing="0" w:after="200" w:afterAutospacing="0"/>
        <w:jc w:val="both"/>
        <w:rPr>
          <w:b/>
          <w:bCs/>
        </w:rPr>
      </w:pPr>
      <w:r>
        <w:rPr>
          <w:b/>
          <w:bCs/>
        </w:rPr>
        <w:t>Methodology</w:t>
      </w:r>
    </w:p>
    <w:p w14:paraId="741A8CD5"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Study design and setting</w:t>
      </w:r>
    </w:p>
    <w:p w14:paraId="3999C0C3" w14:textId="42DF5BC1" w:rsidR="00AC55DE" w:rsidRPr="00864FE7" w:rsidRDefault="00777AC1" w:rsidP="000715DF">
      <w:pPr>
        <w:pStyle w:val="NormalWeb"/>
        <w:spacing w:before="0" w:beforeAutospacing="0" w:after="200" w:afterAutospacing="0"/>
        <w:jc w:val="both"/>
      </w:pPr>
      <w:r>
        <w:t xml:space="preserve">To address these objectives, a cross-sectional study design was used. The study was </w:t>
      </w:r>
      <w:r w:rsidR="00AC55DE" w:rsidRPr="00864FE7">
        <w:t>conducted at Chulaimbo Sub-County Hospital, a level four health facility located in Kisumu County, Western Kenya. The hospital provides comprehensive HIV care services, including ART initiation and follow-up, mental health screening, and youth-friendly services.</w:t>
      </w:r>
    </w:p>
    <w:p w14:paraId="5A84DC91"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Study population and sampling</w:t>
      </w:r>
    </w:p>
    <w:p w14:paraId="65CE5949" w14:textId="2D66AFC7" w:rsidR="002E2D0D" w:rsidRPr="00864FE7" w:rsidRDefault="002E2D0D" w:rsidP="000715DF">
      <w:pPr>
        <w:pStyle w:val="NormalWeb"/>
        <w:spacing w:before="0" w:beforeAutospacing="0" w:after="200" w:afterAutospacing="0"/>
        <w:jc w:val="both"/>
      </w:pPr>
      <w:r w:rsidRPr="00864FE7">
        <w:t>A sampling frame was developed from the clinic registers of the HIV Care Clinic, Youth-Friendly Clinic, and Prevention of Mother-to-Child Transmission (PMTCT) services at Chulaimbo Sub-County Hospital. The sampling frame included all young adults aged 18–30 years who were living with HIV, enrolled in care at the facility, and met the study’s eligibility criteria.</w:t>
      </w:r>
    </w:p>
    <w:p w14:paraId="38442CC6" w14:textId="77777777" w:rsidR="002E2D0D" w:rsidRPr="00864FE7" w:rsidRDefault="002E2D0D" w:rsidP="000715DF">
      <w:pPr>
        <w:pStyle w:val="NormalWeb"/>
        <w:spacing w:before="0" w:beforeAutospacing="0" w:after="200" w:afterAutospacing="0"/>
        <w:jc w:val="both"/>
      </w:pPr>
      <w:r w:rsidRPr="00864FE7">
        <w:t>Each eligible individual in the sampling frame was then assigned a unique identification number. These identification numbers were entered into a computer-based randomization process. Using a random number generator, the required sample size of 289 participants was selected from the full list of eligible individuals.</w:t>
      </w:r>
    </w:p>
    <w:p w14:paraId="2A7666F2" w14:textId="165CBA63" w:rsidR="002E2D0D" w:rsidRPr="00864FE7" w:rsidRDefault="002E2D0D" w:rsidP="000715DF">
      <w:pPr>
        <w:pStyle w:val="NormalWeb"/>
        <w:spacing w:before="0" w:beforeAutospacing="0" w:after="200" w:afterAutospacing="0"/>
        <w:jc w:val="both"/>
      </w:pPr>
      <w:r w:rsidRPr="00864FE7">
        <w:t>Selected individuals were then contacted during their routine clinic visits and invited to participate in the study. If a selected individual declined participation or did not meet inclusion criteria</w:t>
      </w:r>
      <w:r w:rsidR="00F965A1" w:rsidRPr="00864FE7">
        <w:t>, including those who were critically ill or unable to provide informed consent were</w:t>
      </w:r>
      <w:r w:rsidRPr="00864FE7">
        <w:t xml:space="preserve"> at the time of recruitment, another participant was randomly selected from the remaining list using the same randomization procedure to maintain randomness.</w:t>
      </w:r>
    </w:p>
    <w:p w14:paraId="360E9DD0" w14:textId="5CAC18A5" w:rsidR="00AC55DE" w:rsidRPr="00864FE7" w:rsidRDefault="002E2D0D" w:rsidP="000715DF">
      <w:pPr>
        <w:pStyle w:val="NormalWeb"/>
        <w:spacing w:before="0" w:beforeAutospacing="0" w:after="200" w:afterAutospacing="0"/>
        <w:jc w:val="both"/>
      </w:pPr>
      <w:r w:rsidRPr="00864FE7">
        <w:t>This approach minimized selection bias and ensured that the final sample was representative of young adults living with HIV receiving care at the facility.</w:t>
      </w:r>
    </w:p>
    <w:p w14:paraId="69C9070E"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Data collection</w:t>
      </w:r>
    </w:p>
    <w:p w14:paraId="6020A3C3" w14:textId="77777777" w:rsidR="00AC55DE" w:rsidRPr="00864FE7" w:rsidRDefault="00AC55DE" w:rsidP="000715DF">
      <w:pPr>
        <w:pStyle w:val="NormalWeb"/>
        <w:spacing w:before="0" w:beforeAutospacing="0" w:after="200" w:afterAutospacing="0"/>
        <w:jc w:val="both"/>
      </w:pPr>
      <w:r w:rsidRPr="00864FE7">
        <w:t>Data were collected using a structured interviewer-administered questionnaire programmed in Kobo Toolbox. The questionnaire captured socio-demographic characteristics, family support, mental well-being, and ART adherence.</w:t>
      </w:r>
    </w:p>
    <w:p w14:paraId="5F375D75"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lastRenderedPageBreak/>
        <w:t>Measures</w:t>
      </w:r>
    </w:p>
    <w:p w14:paraId="6A0947BD" w14:textId="448228C8" w:rsidR="00AC55DE" w:rsidRPr="00864FE7" w:rsidRDefault="00AC55DE" w:rsidP="000715DF">
      <w:pPr>
        <w:pStyle w:val="NormalWeb"/>
        <w:spacing w:before="0" w:beforeAutospacing="0" w:after="200" w:afterAutospacing="0"/>
        <w:jc w:val="both"/>
      </w:pPr>
      <w:r w:rsidRPr="00864FE7">
        <w:rPr>
          <w:rStyle w:val="Strong"/>
        </w:rPr>
        <w:t>Family support:</w:t>
      </w:r>
      <w:r w:rsidR="0090542B">
        <w:t xml:space="preserve"> Family support</w:t>
      </w:r>
      <w:r w:rsidRPr="00864FE7">
        <w:t xml:space="preserve"> was measured using a validated family connectedness scale assessing emotional closeness, communication, shared activities, unity, and conflict resolution. Scores were standardized on a 10-point scale, with higher scores indicating stronger perceived family support.</w:t>
      </w:r>
      <w:r w:rsidR="0090542B">
        <w:t xml:space="preserve"> Family support </w:t>
      </w:r>
      <w:r w:rsidR="00E341AB" w:rsidRPr="00864FE7">
        <w:t xml:space="preserve">scores were categorized into low, moderate and high support based on </w:t>
      </w:r>
      <w:r w:rsidR="003F3DE3" w:rsidRPr="003F3DE3">
        <w:t>percentiles</w:t>
      </w:r>
      <w:r w:rsidR="00E341AB" w:rsidRPr="003F3DE3">
        <w:t>.</w:t>
      </w:r>
    </w:p>
    <w:p w14:paraId="01120FA1" w14:textId="77777777" w:rsidR="00AC55DE" w:rsidRPr="00864FE7" w:rsidRDefault="00AC55DE" w:rsidP="000715DF">
      <w:pPr>
        <w:pStyle w:val="NormalWeb"/>
        <w:spacing w:before="0" w:beforeAutospacing="0" w:after="200" w:afterAutospacing="0"/>
        <w:jc w:val="both"/>
      </w:pPr>
      <w:r w:rsidRPr="00864FE7">
        <w:rPr>
          <w:rStyle w:val="Strong"/>
        </w:rPr>
        <w:t>Mental well-being:</w:t>
      </w:r>
      <w:r w:rsidRPr="00864FE7">
        <w:t xml:space="preserve"> Depression was assessed using the Patient Health Questionnaire-9 (PHQ-9), while anxiety was measured using the Generalized Anxiety Disorder-7 (GAD-7). Standard cut-off scores were used to classify symptom severity.</w:t>
      </w:r>
    </w:p>
    <w:p w14:paraId="2CEE5188" w14:textId="375A5257" w:rsidR="00AC55DE" w:rsidRPr="00864FE7" w:rsidRDefault="00AC55DE" w:rsidP="000715DF">
      <w:pPr>
        <w:pStyle w:val="NormalWeb"/>
        <w:spacing w:before="0" w:beforeAutospacing="0" w:after="200" w:afterAutospacing="0"/>
        <w:jc w:val="both"/>
      </w:pPr>
      <w:r w:rsidRPr="00864FE7">
        <w:rPr>
          <w:rStyle w:val="Strong"/>
        </w:rPr>
        <w:t>ART adherence:</w:t>
      </w:r>
      <w:r w:rsidRPr="00864FE7">
        <w:t xml:space="preserve"> ART adherence was assessed using the Wilson 3-item adherence scale and the Morisky Medication Adherence Scale (MMAS-4). </w:t>
      </w:r>
      <w:r w:rsidR="007F08A3" w:rsidRPr="00864FE7">
        <w:t xml:space="preserve">Two adherence measures were used to enhance validity through triangulation. </w:t>
      </w:r>
      <w:r w:rsidRPr="00864FE7">
        <w:t>Adherence was categorized as low, moderate, or high based on established scoring guidelines.</w:t>
      </w:r>
    </w:p>
    <w:p w14:paraId="4DBA912B"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Data analysis</w:t>
      </w:r>
    </w:p>
    <w:p w14:paraId="095FFDE5" w14:textId="712C2CD1" w:rsidR="00AC55DE" w:rsidRPr="00864FE7" w:rsidRDefault="00AC55DE" w:rsidP="000715DF">
      <w:pPr>
        <w:pStyle w:val="NormalWeb"/>
        <w:spacing w:before="0" w:beforeAutospacing="0" w:after="200" w:afterAutospacing="0"/>
        <w:jc w:val="both"/>
      </w:pPr>
      <w:r w:rsidRPr="00864FE7">
        <w:t>Data wer</w:t>
      </w:r>
      <w:r w:rsidR="008212E6">
        <w:t>e analyzed using STRATA 15</w:t>
      </w:r>
      <w:r w:rsidRPr="00864FE7">
        <w:t>. Descriptive statistics summarized participant characteristics and outcome variables. Bivariate analyses examined associations between family support and outcomes. Multivariable linear and logistic regression models were used to assess independent associati</w:t>
      </w:r>
      <w:r w:rsidR="0090542B">
        <w:t>ons between family support</w:t>
      </w:r>
      <w:r w:rsidRPr="00864FE7">
        <w:t>, mental health outcomes, and ART adherence while adjusting for socio-demographic covariates. Statistical significance was set at p&lt;0.05.</w:t>
      </w:r>
      <w:r w:rsidR="007F08A3" w:rsidRPr="00864FE7">
        <w:t xml:space="preserve"> Multicollinearity was assessed using variance inflation factors. Models were adjusted for age, sex, education, and marital status.</w:t>
      </w:r>
    </w:p>
    <w:p w14:paraId="429BFF20"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Ethical considerations</w:t>
      </w:r>
    </w:p>
    <w:p w14:paraId="4864C7A9" w14:textId="181ECD90" w:rsidR="00AC55DE" w:rsidRPr="00864FE7" w:rsidRDefault="00AC55DE" w:rsidP="000715DF">
      <w:pPr>
        <w:pStyle w:val="NormalWeb"/>
        <w:spacing w:before="0" w:beforeAutospacing="0" w:after="200" w:afterAutospacing="0"/>
        <w:jc w:val="both"/>
      </w:pPr>
      <w:r w:rsidRPr="00864FE7">
        <w:t>Ethical approval was obtained from the Jaramogi Oginga Odinga Teaching and Referral Hospital Ethics Review Committee, Maseno University Graduate School, and the National Commission for Science, Technology and Innovation (NACOSTI). Written informed consent was obtained from all participants prior to enrollment.</w:t>
      </w:r>
    </w:p>
    <w:p w14:paraId="5D4C7755" w14:textId="0A026902" w:rsidR="00AC55DE" w:rsidRPr="00EB5AD9" w:rsidRDefault="00EB5AD9" w:rsidP="000715DF">
      <w:pPr>
        <w:pStyle w:val="Heading2"/>
        <w:spacing w:before="0" w:after="200" w:line="240" w:lineRule="auto"/>
        <w:jc w:val="both"/>
        <w:rPr>
          <w:rFonts w:ascii="Times New Roman" w:hAnsi="Times New Roman" w:cs="Times New Roman"/>
          <w:color w:val="auto"/>
          <w:sz w:val="28"/>
          <w:szCs w:val="28"/>
        </w:rPr>
      </w:pPr>
      <w:r w:rsidRPr="00EB5AD9">
        <w:rPr>
          <w:rFonts w:ascii="Times New Roman" w:hAnsi="Times New Roman" w:cs="Times New Roman"/>
          <w:color w:val="auto"/>
          <w:sz w:val="28"/>
          <w:szCs w:val="28"/>
        </w:rPr>
        <w:t>RESULTS</w:t>
      </w:r>
    </w:p>
    <w:p w14:paraId="598AE905"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Socio-demographic characteristics</w:t>
      </w:r>
    </w:p>
    <w:p w14:paraId="411A494C" w14:textId="77777777" w:rsidR="00AC55DE" w:rsidRPr="00864FE7" w:rsidRDefault="00AC55DE" w:rsidP="000715DF">
      <w:pPr>
        <w:pStyle w:val="NormalWeb"/>
        <w:spacing w:before="0" w:beforeAutospacing="0" w:after="200" w:afterAutospacing="0"/>
        <w:jc w:val="both"/>
      </w:pPr>
      <w:r w:rsidRPr="00864FE7">
        <w:t>A total of 289 young adults living with HIV participated in the study. The mean age was 25.2±3.8 years, and the majority were female (80.3%). Most participants resided in rural areas (79.9%), and nearly half had attained secondary education. Approximately 45% had never married, while 42% were married.</w:t>
      </w:r>
    </w:p>
    <w:p w14:paraId="29CB96A8" w14:textId="1319FA3D" w:rsidR="007F227F" w:rsidRPr="00864FE7" w:rsidRDefault="007F227F" w:rsidP="000715DF">
      <w:pPr>
        <w:pStyle w:val="NormalWeb"/>
        <w:spacing w:before="0" w:beforeAutospacing="0" w:after="200" w:afterAutospacing="0"/>
        <w:jc w:val="both"/>
        <w:rPr>
          <w:b/>
        </w:rPr>
      </w:pPr>
      <w:bookmarkStart w:id="3" w:name="_Toc217327291"/>
      <w:r w:rsidRPr="00864FE7">
        <w:rPr>
          <w:b/>
          <w:bCs/>
        </w:rPr>
        <w:t xml:space="preserve">Table </w:t>
      </w:r>
      <w:r w:rsidRPr="00864FE7">
        <w:rPr>
          <w:b/>
          <w:bCs/>
        </w:rPr>
        <w:fldChar w:fldCharType="begin"/>
      </w:r>
      <w:r w:rsidRPr="00864FE7">
        <w:rPr>
          <w:b/>
          <w:bCs/>
        </w:rPr>
        <w:instrText xml:space="preserve"> SEQ Table \* ARABIC </w:instrText>
      </w:r>
      <w:r w:rsidRPr="00864FE7">
        <w:rPr>
          <w:b/>
          <w:bCs/>
        </w:rPr>
        <w:fldChar w:fldCharType="separate"/>
      </w:r>
      <w:r w:rsidRPr="00864FE7">
        <w:rPr>
          <w:b/>
          <w:bCs/>
          <w:noProof/>
        </w:rPr>
        <w:t>1</w:t>
      </w:r>
      <w:r w:rsidRPr="00864FE7">
        <w:rPr>
          <w:b/>
          <w:bCs/>
        </w:rPr>
        <w:fldChar w:fldCharType="end"/>
      </w:r>
      <w:r w:rsidR="00420FE3" w:rsidRPr="00864FE7">
        <w:rPr>
          <w:b/>
          <w:bCs/>
        </w:rPr>
        <w:t xml:space="preserve">: </w:t>
      </w:r>
      <w:r w:rsidRPr="00864FE7">
        <w:rPr>
          <w:b/>
          <w:bCs/>
          <w:color w:val="000000" w:themeColor="text1"/>
        </w:rPr>
        <w:t>Socio-Demographic Characteristics of Young Adolescents and Youth Living with HIV (YALHIV) in Chulaimbo Sub-County</w:t>
      </w:r>
      <w:bookmarkEnd w:id="3"/>
      <w:r w:rsidRPr="00864FE7">
        <w:rPr>
          <w:b/>
          <w:bCs/>
          <w:color w:val="000000" w:themeColor="text1"/>
        </w:rPr>
        <w:t xml:space="preserve"> </w:t>
      </w:r>
    </w:p>
    <w:tbl>
      <w:tblPr>
        <w:tblW w:w="9625" w:type="dxa"/>
        <w:tblLook w:val="04A0" w:firstRow="1" w:lastRow="0" w:firstColumn="1" w:lastColumn="0" w:noHBand="0" w:noVBand="1"/>
      </w:tblPr>
      <w:tblGrid>
        <w:gridCol w:w="3055"/>
        <w:gridCol w:w="2610"/>
        <w:gridCol w:w="1980"/>
        <w:gridCol w:w="1980"/>
      </w:tblGrid>
      <w:tr w:rsidR="00FB2B41" w:rsidRPr="00864FE7" w14:paraId="2D8A9A4B" w14:textId="77777777" w:rsidTr="00377433">
        <w:trPr>
          <w:trHeight w:val="300"/>
        </w:trPr>
        <w:tc>
          <w:tcPr>
            <w:tcW w:w="3055" w:type="dxa"/>
            <w:tcBorders>
              <w:top w:val="single" w:sz="4" w:space="0" w:color="000000"/>
              <w:left w:val="single" w:sz="4" w:space="0" w:color="000000"/>
              <w:bottom w:val="single" w:sz="4" w:space="0" w:color="000000"/>
              <w:right w:val="single" w:sz="4" w:space="0" w:color="000000"/>
            </w:tcBorders>
            <w:noWrap/>
            <w:vAlign w:val="bottom"/>
            <w:hideMark/>
          </w:tcPr>
          <w:p w14:paraId="15A16A55"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Variable</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C78FC51"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Categories</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874AD87"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 (n)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F3208DC"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Percentage (%)</w:t>
            </w:r>
          </w:p>
        </w:tc>
      </w:tr>
      <w:tr w:rsidR="00FB2B41" w:rsidRPr="00864FE7" w14:paraId="64F95DE6"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94DF5D4"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Department</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EDCA3E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CCC</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1889F3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15214E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22.8</w:t>
            </w:r>
          </w:p>
        </w:tc>
      </w:tr>
      <w:tr w:rsidR="00FB2B41" w:rsidRPr="00864FE7" w14:paraId="61CDD124"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D943B4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AB34D9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PMTCT</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BB46D2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3CD309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30.1</w:t>
            </w:r>
          </w:p>
        </w:tc>
      </w:tr>
      <w:tr w:rsidR="00FB2B41" w:rsidRPr="00864FE7" w14:paraId="681DD4B3"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2FDD4C70"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7CA2FE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Youth friendly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029D0BF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DDFA73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47.1</w:t>
            </w:r>
          </w:p>
        </w:tc>
      </w:tr>
      <w:tr w:rsidR="00FB2B41" w:rsidRPr="00864FE7" w14:paraId="430C3B08"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B75B5F6"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Gender</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DD27D8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Male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F2671BF"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0E66DB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19.7</w:t>
            </w:r>
          </w:p>
        </w:tc>
      </w:tr>
      <w:tr w:rsidR="00FB2B41" w:rsidRPr="00864FE7" w14:paraId="6C05D166"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741802A"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36DEB86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Female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56206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8255A4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80.3</w:t>
            </w:r>
          </w:p>
        </w:tc>
      </w:tr>
      <w:tr w:rsidR="00FB2B41" w:rsidRPr="00864FE7" w14:paraId="48FA9930"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63F344F"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Religion</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31C6971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Catholic</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A9EFF69"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0B91F82"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14.2</w:t>
            </w:r>
          </w:p>
        </w:tc>
      </w:tr>
      <w:tr w:rsidR="00FB2B41" w:rsidRPr="00864FE7" w14:paraId="5F932457"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50D3B3E8"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4A9B39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Protestant</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D5B2EF9"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234</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0E25EA1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81.0</w:t>
            </w:r>
          </w:p>
        </w:tc>
      </w:tr>
      <w:tr w:rsidR="00FB2B41" w:rsidRPr="00864FE7" w14:paraId="66DE03E6"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2AE5F43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2D707A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Muslim</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E4D361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320A81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w:t>
            </w:r>
          </w:p>
        </w:tc>
      </w:tr>
      <w:tr w:rsidR="00FB2B41" w:rsidRPr="00864FE7" w14:paraId="1B5E328D"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6E488490"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F128BB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5879C3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E80B9A1"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2.1</w:t>
            </w:r>
          </w:p>
        </w:tc>
      </w:tr>
      <w:tr w:rsidR="00FB2B41" w:rsidRPr="00864FE7" w14:paraId="0694B2E7"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07C615A1"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Marital Status</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538832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Never married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40B40F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EC7EB2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45.3</w:t>
            </w:r>
          </w:p>
        </w:tc>
      </w:tr>
      <w:tr w:rsidR="00FB2B41" w:rsidRPr="00864FE7" w14:paraId="501EC0BC"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119FEDE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3F76BAA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8E30BD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122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94AA81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42.2</w:t>
            </w:r>
          </w:p>
        </w:tc>
      </w:tr>
      <w:tr w:rsidR="00FB2B41" w:rsidRPr="00864FE7" w14:paraId="660B476B"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6D4D25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D96894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Separated/Divorced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31E6188"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F90835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5.9</w:t>
            </w:r>
          </w:p>
        </w:tc>
      </w:tr>
      <w:tr w:rsidR="00FB2B41" w:rsidRPr="00864FE7" w14:paraId="649DBBFE"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59BFB14E"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2A01EA9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Widowed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691298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9F2D9E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3.8</w:t>
            </w:r>
          </w:p>
        </w:tc>
      </w:tr>
      <w:tr w:rsidR="00FB2B41" w:rsidRPr="00864FE7" w14:paraId="4E628D70"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1241FA02"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0820E67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13503A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D9AA2F"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w:t>
            </w:r>
          </w:p>
        </w:tc>
      </w:tr>
      <w:tr w:rsidR="00FB2B41" w:rsidRPr="00864FE7" w14:paraId="167F7773"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5D8DCA7"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lastRenderedPageBreak/>
              <w:t>Residence</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B95B9C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Urban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A04C93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4A8B04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6.6</w:t>
            </w:r>
          </w:p>
        </w:tc>
      </w:tr>
      <w:tr w:rsidR="00FB2B41" w:rsidRPr="00864FE7" w14:paraId="784A88AB"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33164095"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7B86AB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Semi-urban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8E3FA5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D07335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13.5</w:t>
            </w:r>
          </w:p>
        </w:tc>
      </w:tr>
      <w:tr w:rsidR="00FB2B41" w:rsidRPr="00864FE7" w14:paraId="4B82378D"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5E69FB0F"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22D160D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Rural</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57DE62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9F29D1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79.9</w:t>
            </w:r>
          </w:p>
        </w:tc>
      </w:tr>
      <w:tr w:rsidR="00FB2B41" w:rsidRPr="00864FE7" w14:paraId="376AF886"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vAlign w:val="center"/>
            <w:hideMark/>
          </w:tcPr>
          <w:p w14:paraId="5D9A0A24"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Who do you currently live with?</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983F2D2"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Both parents</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6076A22"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57F805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11.1</w:t>
            </w:r>
          </w:p>
        </w:tc>
      </w:tr>
      <w:tr w:rsidR="00FB2B41" w:rsidRPr="00864FE7" w14:paraId="0043CA0F"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1DCCF6A3"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B1E896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Father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D8A2B7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8B2D93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w:t>
            </w:r>
          </w:p>
        </w:tc>
      </w:tr>
      <w:tr w:rsidR="00FB2B41" w:rsidRPr="00864FE7" w14:paraId="48FB6935"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3AB420B"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1C117A5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59005E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13F004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2.4</w:t>
            </w:r>
          </w:p>
        </w:tc>
      </w:tr>
      <w:tr w:rsidR="00FB2B41" w:rsidRPr="00864FE7" w14:paraId="7DCD57B8"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6FFFEAEC"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7E4435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Guardian/extended family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AF73D5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F8EDF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22.8</w:t>
            </w:r>
          </w:p>
        </w:tc>
      </w:tr>
      <w:tr w:rsidR="00FB2B41" w:rsidRPr="00864FE7" w14:paraId="371700FF"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9AB22E2"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566077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Spouse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638AE5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784A76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39.1</w:t>
            </w:r>
          </w:p>
        </w:tc>
      </w:tr>
      <w:tr w:rsidR="00FB2B41" w:rsidRPr="00864FE7" w14:paraId="1A61D393"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088E03BE"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B323FF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1CD3D4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B39B8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23.2</w:t>
            </w:r>
          </w:p>
        </w:tc>
      </w:tr>
      <w:tr w:rsidR="00FB2B41" w:rsidRPr="00864FE7" w14:paraId="2012C72C"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5FE5FDB"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What is your highest level of education?</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AB029E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Primary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344587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105</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000377A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36.33</w:t>
            </w:r>
          </w:p>
        </w:tc>
      </w:tr>
      <w:tr w:rsidR="00FB2B41" w:rsidRPr="00864FE7" w14:paraId="1A56047D"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0B6F939E"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27ED14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Secondary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62F6DD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494C4F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48.1</w:t>
            </w:r>
          </w:p>
        </w:tc>
      </w:tr>
      <w:tr w:rsidR="00FB2B41" w:rsidRPr="00864FE7" w14:paraId="079229BE"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70F6FC6F"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E3F2409"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College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75654E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603B70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14.53</w:t>
            </w:r>
          </w:p>
        </w:tc>
      </w:tr>
      <w:tr w:rsidR="00FB2B41" w:rsidRPr="00864FE7" w14:paraId="77DAC7EB"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0D58248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097E4C5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University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D42DA9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8C9269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1.04</w:t>
            </w:r>
          </w:p>
        </w:tc>
      </w:tr>
    </w:tbl>
    <w:p w14:paraId="536CF28A" w14:textId="77777777" w:rsidR="00FB2B41" w:rsidRPr="00864FE7" w:rsidRDefault="00FB2B41" w:rsidP="000715DF">
      <w:pPr>
        <w:pStyle w:val="NormalWeb"/>
        <w:spacing w:before="0" w:beforeAutospacing="0" w:after="200" w:afterAutospacing="0"/>
        <w:jc w:val="both"/>
      </w:pPr>
    </w:p>
    <w:tbl>
      <w:tblPr>
        <w:tblW w:w="7808" w:type="dxa"/>
        <w:tblLook w:val="04A0" w:firstRow="1" w:lastRow="0" w:firstColumn="1" w:lastColumn="0" w:noHBand="0" w:noVBand="1"/>
      </w:tblPr>
      <w:tblGrid>
        <w:gridCol w:w="2065"/>
        <w:gridCol w:w="1890"/>
        <w:gridCol w:w="803"/>
        <w:gridCol w:w="1447"/>
        <w:gridCol w:w="643"/>
        <w:gridCol w:w="960"/>
      </w:tblGrid>
      <w:tr w:rsidR="00735B49" w:rsidRPr="00864FE7" w14:paraId="75822632" w14:textId="77777777" w:rsidTr="00377433">
        <w:trPr>
          <w:trHeight w:val="300"/>
        </w:trPr>
        <w:tc>
          <w:tcPr>
            <w:tcW w:w="2065" w:type="dxa"/>
            <w:tcBorders>
              <w:top w:val="single" w:sz="4" w:space="0" w:color="000000"/>
              <w:left w:val="single" w:sz="4" w:space="0" w:color="000000"/>
              <w:bottom w:val="single" w:sz="4" w:space="0" w:color="000000"/>
              <w:right w:val="single" w:sz="4" w:space="0" w:color="000000"/>
            </w:tcBorders>
            <w:noWrap/>
            <w:vAlign w:val="bottom"/>
            <w:hideMark/>
          </w:tcPr>
          <w:p w14:paraId="08FE72FC"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Variable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48DF2EF"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 (n)</w:t>
            </w:r>
          </w:p>
        </w:tc>
        <w:tc>
          <w:tcPr>
            <w:tcW w:w="803" w:type="dxa"/>
            <w:tcBorders>
              <w:top w:val="single" w:sz="4" w:space="0" w:color="000000"/>
              <w:left w:val="single" w:sz="4" w:space="0" w:color="000000"/>
              <w:bottom w:val="single" w:sz="4" w:space="0" w:color="000000"/>
              <w:right w:val="single" w:sz="4" w:space="0" w:color="000000"/>
            </w:tcBorders>
            <w:noWrap/>
            <w:vAlign w:val="bottom"/>
            <w:hideMark/>
          </w:tcPr>
          <w:p w14:paraId="74AD75F1"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Mean</w:t>
            </w:r>
          </w:p>
        </w:tc>
        <w:tc>
          <w:tcPr>
            <w:tcW w:w="1447" w:type="dxa"/>
            <w:tcBorders>
              <w:top w:val="single" w:sz="4" w:space="0" w:color="000000"/>
              <w:left w:val="single" w:sz="4" w:space="0" w:color="000000"/>
              <w:bottom w:val="single" w:sz="4" w:space="0" w:color="000000"/>
              <w:right w:val="single" w:sz="4" w:space="0" w:color="000000"/>
            </w:tcBorders>
            <w:noWrap/>
            <w:vAlign w:val="bottom"/>
            <w:hideMark/>
          </w:tcPr>
          <w:p w14:paraId="3D928474"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Std. Dev.</w:t>
            </w:r>
          </w:p>
        </w:tc>
        <w:tc>
          <w:tcPr>
            <w:tcW w:w="643" w:type="dxa"/>
            <w:tcBorders>
              <w:top w:val="single" w:sz="4" w:space="0" w:color="000000"/>
              <w:left w:val="single" w:sz="4" w:space="0" w:color="000000"/>
              <w:bottom w:val="single" w:sz="4" w:space="0" w:color="000000"/>
              <w:right w:val="single" w:sz="4" w:space="0" w:color="000000"/>
            </w:tcBorders>
            <w:noWrap/>
            <w:vAlign w:val="bottom"/>
            <w:hideMark/>
          </w:tcPr>
          <w:p w14:paraId="38F0312E"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Min</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19B7FC9"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Max</w:t>
            </w:r>
          </w:p>
        </w:tc>
      </w:tr>
      <w:tr w:rsidR="00735B49" w:rsidRPr="00864FE7" w14:paraId="082954A6" w14:textId="77777777" w:rsidTr="00377433">
        <w:trPr>
          <w:trHeight w:val="300"/>
        </w:trPr>
        <w:tc>
          <w:tcPr>
            <w:tcW w:w="2065" w:type="dxa"/>
            <w:tcBorders>
              <w:top w:val="single" w:sz="4" w:space="0" w:color="000000"/>
              <w:left w:val="single" w:sz="4" w:space="0" w:color="000000"/>
              <w:bottom w:val="single" w:sz="4" w:space="0" w:color="000000"/>
              <w:right w:val="single" w:sz="4" w:space="0" w:color="000000"/>
            </w:tcBorders>
            <w:noWrap/>
            <w:vAlign w:val="bottom"/>
            <w:hideMark/>
          </w:tcPr>
          <w:p w14:paraId="1D0046D3"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Respondent Age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EA9CD7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289</w:t>
            </w:r>
          </w:p>
        </w:tc>
        <w:tc>
          <w:tcPr>
            <w:tcW w:w="803" w:type="dxa"/>
            <w:tcBorders>
              <w:top w:val="single" w:sz="4" w:space="0" w:color="000000"/>
              <w:left w:val="single" w:sz="4" w:space="0" w:color="000000"/>
              <w:bottom w:val="single" w:sz="4" w:space="0" w:color="000000"/>
              <w:right w:val="single" w:sz="4" w:space="0" w:color="000000"/>
            </w:tcBorders>
            <w:noWrap/>
            <w:vAlign w:val="bottom"/>
            <w:hideMark/>
          </w:tcPr>
          <w:p w14:paraId="433C2CA4"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25.2</w:t>
            </w:r>
          </w:p>
        </w:tc>
        <w:tc>
          <w:tcPr>
            <w:tcW w:w="1447" w:type="dxa"/>
            <w:tcBorders>
              <w:top w:val="single" w:sz="4" w:space="0" w:color="000000"/>
              <w:left w:val="single" w:sz="4" w:space="0" w:color="000000"/>
              <w:bottom w:val="single" w:sz="4" w:space="0" w:color="000000"/>
              <w:right w:val="single" w:sz="4" w:space="0" w:color="000000"/>
            </w:tcBorders>
            <w:noWrap/>
            <w:vAlign w:val="bottom"/>
            <w:hideMark/>
          </w:tcPr>
          <w:p w14:paraId="7689645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3.8</w:t>
            </w:r>
          </w:p>
        </w:tc>
        <w:tc>
          <w:tcPr>
            <w:tcW w:w="643" w:type="dxa"/>
            <w:tcBorders>
              <w:top w:val="single" w:sz="4" w:space="0" w:color="000000"/>
              <w:left w:val="single" w:sz="4" w:space="0" w:color="000000"/>
              <w:bottom w:val="single" w:sz="4" w:space="0" w:color="000000"/>
              <w:right w:val="single" w:sz="4" w:space="0" w:color="000000"/>
            </w:tcBorders>
            <w:noWrap/>
            <w:vAlign w:val="bottom"/>
            <w:hideMark/>
          </w:tcPr>
          <w:p w14:paraId="0FDA885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18</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DAD3078"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31</w:t>
            </w:r>
          </w:p>
        </w:tc>
      </w:tr>
      <w:tr w:rsidR="00735B49" w:rsidRPr="00864FE7" w14:paraId="45B11FC6" w14:textId="77777777" w:rsidTr="00377433">
        <w:trPr>
          <w:trHeight w:val="300"/>
        </w:trPr>
        <w:tc>
          <w:tcPr>
            <w:tcW w:w="2065" w:type="dxa"/>
            <w:tcBorders>
              <w:top w:val="single" w:sz="4" w:space="0" w:color="000000"/>
              <w:left w:val="single" w:sz="4" w:space="0" w:color="000000"/>
              <w:bottom w:val="single" w:sz="4" w:space="0" w:color="000000"/>
              <w:right w:val="single" w:sz="4" w:space="0" w:color="000000"/>
            </w:tcBorders>
            <w:noWrap/>
            <w:vAlign w:val="bottom"/>
            <w:hideMark/>
          </w:tcPr>
          <w:p w14:paraId="34A10AB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Household Size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125FBD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289</w:t>
            </w:r>
          </w:p>
        </w:tc>
        <w:tc>
          <w:tcPr>
            <w:tcW w:w="803" w:type="dxa"/>
            <w:tcBorders>
              <w:top w:val="single" w:sz="4" w:space="0" w:color="000000"/>
              <w:left w:val="single" w:sz="4" w:space="0" w:color="000000"/>
              <w:bottom w:val="single" w:sz="4" w:space="0" w:color="000000"/>
              <w:right w:val="single" w:sz="4" w:space="0" w:color="000000"/>
            </w:tcBorders>
            <w:noWrap/>
            <w:vAlign w:val="bottom"/>
            <w:hideMark/>
          </w:tcPr>
          <w:p w14:paraId="493AE7E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4.5</w:t>
            </w:r>
          </w:p>
        </w:tc>
        <w:tc>
          <w:tcPr>
            <w:tcW w:w="1447" w:type="dxa"/>
            <w:tcBorders>
              <w:top w:val="single" w:sz="4" w:space="0" w:color="000000"/>
              <w:left w:val="single" w:sz="4" w:space="0" w:color="000000"/>
              <w:bottom w:val="single" w:sz="4" w:space="0" w:color="000000"/>
              <w:right w:val="single" w:sz="4" w:space="0" w:color="000000"/>
            </w:tcBorders>
            <w:noWrap/>
            <w:vAlign w:val="bottom"/>
            <w:hideMark/>
          </w:tcPr>
          <w:p w14:paraId="73E06F3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2.1</w:t>
            </w:r>
          </w:p>
        </w:tc>
        <w:tc>
          <w:tcPr>
            <w:tcW w:w="643" w:type="dxa"/>
            <w:tcBorders>
              <w:top w:val="single" w:sz="4" w:space="0" w:color="000000"/>
              <w:left w:val="single" w:sz="4" w:space="0" w:color="000000"/>
              <w:bottom w:val="single" w:sz="4" w:space="0" w:color="000000"/>
              <w:right w:val="single" w:sz="4" w:space="0" w:color="000000"/>
            </w:tcBorders>
            <w:noWrap/>
            <w:vAlign w:val="bottom"/>
            <w:hideMark/>
          </w:tcPr>
          <w:p w14:paraId="0417CEC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20645F84"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w:t>
            </w:r>
          </w:p>
        </w:tc>
      </w:tr>
    </w:tbl>
    <w:p w14:paraId="5B132850" w14:textId="77777777" w:rsidR="00735B49" w:rsidRPr="00864FE7" w:rsidRDefault="00735B49" w:rsidP="000715DF">
      <w:pPr>
        <w:pStyle w:val="NormalWeb"/>
        <w:spacing w:before="0" w:beforeAutospacing="0" w:after="200" w:afterAutospacing="0"/>
        <w:jc w:val="both"/>
      </w:pPr>
    </w:p>
    <w:p w14:paraId="287AB257"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Mental health outcomes</w:t>
      </w:r>
    </w:p>
    <w:p w14:paraId="06188342" w14:textId="068FC7AC" w:rsidR="00AC55DE" w:rsidRPr="00864FE7" w:rsidRDefault="00AC55DE" w:rsidP="000715DF">
      <w:pPr>
        <w:pStyle w:val="NormalWeb"/>
        <w:spacing w:before="0" w:beforeAutospacing="0" w:after="200" w:afterAutospacing="0"/>
        <w:jc w:val="both"/>
      </w:pPr>
      <w:r w:rsidRPr="00864FE7">
        <w:t>Overall, 17.3% of participants reported depressive symptoms alone, 11.8% reported anxiety alone, and 24.2% experienced comorbid depression and anxiety. Moderate to severe symptoms were more common among participants re</w:t>
      </w:r>
      <w:r w:rsidR="00A57321">
        <w:t>porting low family support.</w:t>
      </w:r>
    </w:p>
    <w:p w14:paraId="1D1A3283" w14:textId="1E992CE7" w:rsidR="00871300" w:rsidRPr="00864FE7" w:rsidRDefault="00871300" w:rsidP="000715DF">
      <w:pPr>
        <w:pStyle w:val="NormalWeb"/>
        <w:jc w:val="both"/>
        <w:rPr>
          <w:b/>
          <w:bCs/>
        </w:rPr>
      </w:pPr>
      <w:bookmarkStart w:id="4" w:name="_Toc217327292"/>
      <w:r w:rsidRPr="00864FE7">
        <w:rPr>
          <w:b/>
          <w:bCs/>
        </w:rPr>
        <w:t>Table 2:  Mental Health Assessment of the Study Respondents</w:t>
      </w:r>
      <w:bookmarkEnd w:id="4"/>
    </w:p>
    <w:tbl>
      <w:tblPr>
        <w:tblW w:w="5932" w:type="dxa"/>
        <w:tblLook w:val="04A0" w:firstRow="1" w:lastRow="0" w:firstColumn="1" w:lastColumn="0" w:noHBand="0" w:noVBand="1"/>
      </w:tblPr>
      <w:tblGrid>
        <w:gridCol w:w="3270"/>
        <w:gridCol w:w="1310"/>
        <w:gridCol w:w="1352"/>
      </w:tblGrid>
      <w:tr w:rsidR="00735B49" w:rsidRPr="00864FE7" w14:paraId="427D03AD"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5B74361C"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Depression level¥ (n=289)</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144CB81A"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5E3F6E72"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Percentage</w:t>
            </w:r>
          </w:p>
        </w:tc>
      </w:tr>
      <w:tr w:rsidR="00735B49" w:rsidRPr="00864FE7" w14:paraId="0C3E2FBB"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5102CBC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Minimal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73507984"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52</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7152B031"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18.0</w:t>
            </w:r>
          </w:p>
        </w:tc>
      </w:tr>
      <w:tr w:rsidR="00735B49" w:rsidRPr="00864FE7" w14:paraId="66813B29"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48B9CA03"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Mild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1A87ADF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117</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622953D0"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40.5</w:t>
            </w:r>
          </w:p>
        </w:tc>
      </w:tr>
      <w:tr w:rsidR="00735B49" w:rsidRPr="00864FE7" w14:paraId="4ACCBB7B"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06C7839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2F10F13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76</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3802498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26.3</w:t>
            </w:r>
          </w:p>
        </w:tc>
      </w:tr>
      <w:tr w:rsidR="00735B49" w:rsidRPr="00864FE7" w14:paraId="0B0A6F74"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B4130E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Moderately Severe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7EFEECBB"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14CCACB6"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7.6</w:t>
            </w:r>
          </w:p>
        </w:tc>
      </w:tr>
      <w:tr w:rsidR="00735B49" w:rsidRPr="00864FE7" w14:paraId="78A97B88"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A62647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Severe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1BB62E30"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371696F1"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7.6</w:t>
            </w:r>
          </w:p>
        </w:tc>
      </w:tr>
      <w:tr w:rsidR="00735B49" w:rsidRPr="00864FE7" w14:paraId="0AB6776D" w14:textId="77777777" w:rsidTr="00FF0839">
        <w:trPr>
          <w:trHeight w:val="300"/>
        </w:trPr>
        <w:tc>
          <w:tcPr>
            <w:tcW w:w="5932" w:type="dxa"/>
            <w:gridSpan w:val="3"/>
            <w:tcBorders>
              <w:top w:val="single" w:sz="4" w:space="0" w:color="000000"/>
              <w:left w:val="single" w:sz="4" w:space="0" w:color="000000"/>
              <w:bottom w:val="single" w:sz="4" w:space="0" w:color="000000"/>
              <w:right w:val="single" w:sz="4" w:space="0" w:color="000000"/>
            </w:tcBorders>
            <w:noWrap/>
            <w:vAlign w:val="bottom"/>
            <w:hideMark/>
          </w:tcPr>
          <w:p w14:paraId="18F50466"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General anxiety disorder level* (n=289)</w:t>
            </w:r>
          </w:p>
        </w:tc>
      </w:tr>
      <w:tr w:rsidR="00735B49" w:rsidRPr="00864FE7" w14:paraId="3D5A4BAD"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1510572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Minimal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2EED5D9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94</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632C80E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32.5</w:t>
            </w:r>
          </w:p>
        </w:tc>
      </w:tr>
      <w:tr w:rsidR="00735B49" w:rsidRPr="00864FE7" w14:paraId="7264DF5A"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4C160E4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Mild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52F93B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110</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0D43857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38.1</w:t>
            </w:r>
          </w:p>
        </w:tc>
      </w:tr>
      <w:tr w:rsidR="00735B49" w:rsidRPr="00864FE7" w14:paraId="001776C9"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2D982D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D7C8756"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56</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7D60A7E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19.4</w:t>
            </w:r>
          </w:p>
        </w:tc>
      </w:tr>
      <w:tr w:rsidR="00735B49" w:rsidRPr="00864FE7" w14:paraId="0823F641"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1F34B358"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Severe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43D104E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29</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44B5A91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10.0</w:t>
            </w:r>
          </w:p>
        </w:tc>
      </w:tr>
      <w:tr w:rsidR="00735B49" w:rsidRPr="00864FE7" w14:paraId="3F8191ED" w14:textId="77777777" w:rsidTr="00FF0839">
        <w:trPr>
          <w:trHeight w:val="300"/>
        </w:trPr>
        <w:tc>
          <w:tcPr>
            <w:tcW w:w="5932" w:type="dxa"/>
            <w:gridSpan w:val="3"/>
            <w:tcBorders>
              <w:top w:val="single" w:sz="4" w:space="0" w:color="000000"/>
              <w:left w:val="single" w:sz="4" w:space="0" w:color="000000"/>
              <w:bottom w:val="single" w:sz="4" w:space="0" w:color="000000"/>
              <w:right w:val="single" w:sz="4" w:space="0" w:color="000000"/>
            </w:tcBorders>
            <w:noWrap/>
            <w:vAlign w:val="bottom"/>
            <w:hideMark/>
          </w:tcPr>
          <w:p w14:paraId="66AABF80"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Co-Morbidities* (n=289)</w:t>
            </w:r>
          </w:p>
        </w:tc>
      </w:tr>
      <w:tr w:rsidR="00735B49" w:rsidRPr="00864FE7" w14:paraId="1F1E34C3"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68C817AC"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No depression or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5F4114D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154</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5ECAA4B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53.29</w:t>
            </w:r>
          </w:p>
        </w:tc>
      </w:tr>
      <w:tr w:rsidR="00735B49" w:rsidRPr="00864FE7" w14:paraId="6E21F805"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64DAD15D"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Depression only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399EC34A"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50</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1AB6B3F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17.3</w:t>
            </w:r>
          </w:p>
        </w:tc>
      </w:tr>
      <w:tr w:rsidR="00735B49" w:rsidRPr="00864FE7" w14:paraId="50CE21DD"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834BEF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Anxiety only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A8FF4C3"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15</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4FAD9230"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5.19</w:t>
            </w:r>
          </w:p>
        </w:tc>
      </w:tr>
      <w:tr w:rsidR="00735B49" w:rsidRPr="00864FE7" w14:paraId="511094A7"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0EF600B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Both depression and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E872A41"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70</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726CC00D"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24.22</w:t>
            </w:r>
          </w:p>
        </w:tc>
      </w:tr>
    </w:tbl>
    <w:p w14:paraId="2D5C318D" w14:textId="77777777" w:rsidR="00FF0839" w:rsidRPr="00864FE7" w:rsidRDefault="00FF0839" w:rsidP="000715DF">
      <w:pPr>
        <w:spacing w:line="240" w:lineRule="auto"/>
        <w:jc w:val="both"/>
        <w:rPr>
          <w:rFonts w:ascii="Times New Roman" w:eastAsia="Times New Roman" w:hAnsi="Times New Roman" w:cs="Times New Roman"/>
          <w:b/>
          <w:i/>
          <w:sz w:val="24"/>
          <w:szCs w:val="24"/>
          <w:lang w:val="en-GB" w:eastAsia="en-GB"/>
        </w:rPr>
      </w:pPr>
      <w:r w:rsidRPr="00864FE7">
        <w:rPr>
          <w:rFonts w:ascii="Times New Roman" w:eastAsia="Times New Roman" w:hAnsi="Times New Roman" w:cs="Times New Roman"/>
          <w:b/>
          <w:i/>
          <w:sz w:val="24"/>
          <w:szCs w:val="24"/>
          <w:vertAlign w:val="superscript"/>
          <w:lang w:val="en-GB" w:eastAsia="en-GB"/>
        </w:rPr>
        <w:t>¥</w:t>
      </w:r>
      <w:r w:rsidRPr="00864FE7">
        <w:rPr>
          <w:rFonts w:ascii="Times New Roman" w:eastAsia="Times New Roman" w:hAnsi="Times New Roman" w:cs="Times New Roman"/>
          <w:b/>
          <w:i/>
          <w:sz w:val="24"/>
          <w:szCs w:val="24"/>
          <w:lang w:val="en-GB" w:eastAsia="en-GB"/>
        </w:rPr>
        <w:t xml:space="preserve"> Scores (PHQ-9): </w:t>
      </w:r>
      <w:r w:rsidRPr="00864FE7">
        <w:rPr>
          <w:rFonts w:ascii="Times New Roman" w:eastAsia="Times New Roman" w:hAnsi="Times New Roman" w:cs="Times New Roman"/>
          <w:b/>
          <w:i/>
          <w:sz w:val="24"/>
          <w:szCs w:val="24"/>
          <w:vertAlign w:val="superscript"/>
          <w:lang w:val="en-GB" w:eastAsia="en-GB"/>
        </w:rPr>
        <w:t xml:space="preserve"> </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4</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w:t>
      </w:r>
      <w:r w:rsidRPr="00864FE7">
        <w:rPr>
          <w:rFonts w:ascii="Times New Roman" w:hAnsi="Times New Roman" w:cs="Times New Roman"/>
          <w:i/>
          <w:sz w:val="24"/>
          <w:szCs w:val="24"/>
        </w:rPr>
        <w:t>None"</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 xml:space="preserve">5-9 </w:t>
      </w:r>
      <w:r w:rsidRPr="00864FE7">
        <w:rPr>
          <w:rFonts w:ascii="Times New Roman" w:hAnsi="Times New Roman" w:cs="Times New Roman"/>
          <w:i/>
          <w:sz w:val="24"/>
          <w:szCs w:val="24"/>
        </w:rPr>
        <w:t>"</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Mild Depression"</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10</w:t>
      </w:r>
      <w:r w:rsidRPr="00864FE7">
        <w:rPr>
          <w:rFonts w:ascii="Times New Roman" w:hAnsi="Times New Roman" w:cs="Times New Roman"/>
          <w:i/>
          <w:sz w:val="24"/>
          <w:szCs w:val="24"/>
          <w:shd w:val="clear" w:color="auto" w:fill="FFFFFF"/>
        </w:rPr>
        <w:t>–</w:t>
      </w:r>
      <w:r w:rsidRPr="00864FE7">
        <w:rPr>
          <w:rFonts w:ascii="Times New Roman" w:hAnsi="Times New Roman" w:cs="Times New Roman"/>
          <w:i/>
          <w:sz w:val="24"/>
          <w:szCs w:val="24"/>
          <w:shd w:val="clear" w:color="auto" w:fill="FFFFFF"/>
          <w:lang w:val="en-GB"/>
        </w:rPr>
        <w:t>14</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rPr>
        <w:t>"Moderate Depression"</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15</w:t>
      </w:r>
      <w:r w:rsidRPr="00864FE7">
        <w:rPr>
          <w:rFonts w:ascii="Times New Roman" w:hAnsi="Times New Roman" w:cs="Times New Roman"/>
          <w:i/>
          <w:sz w:val="24"/>
          <w:szCs w:val="24"/>
          <w:shd w:val="clear" w:color="auto" w:fill="FFFFFF"/>
        </w:rPr>
        <w:t xml:space="preserve">–20 </w:t>
      </w:r>
      <w:r w:rsidRPr="00864FE7">
        <w:rPr>
          <w:rFonts w:ascii="Times New Roman" w:hAnsi="Times New Roman" w:cs="Times New Roman"/>
          <w:i/>
          <w:sz w:val="24"/>
          <w:szCs w:val="24"/>
          <w:shd w:val="clear" w:color="auto" w:fill="FFFFFF"/>
          <w:lang w:val="en-GB"/>
        </w:rPr>
        <w:t>max</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“Moderately Severe to Severe Depression”</w:t>
      </w:r>
    </w:p>
    <w:p w14:paraId="20E0644A" w14:textId="1EEF67D4" w:rsidR="00735B49" w:rsidRPr="00864FE7" w:rsidRDefault="00FF0839" w:rsidP="000715DF">
      <w:pPr>
        <w:spacing w:line="240" w:lineRule="auto"/>
        <w:jc w:val="both"/>
        <w:rPr>
          <w:rFonts w:ascii="Times New Roman" w:hAnsi="Times New Roman" w:cs="Times New Roman"/>
          <w:i/>
          <w:sz w:val="24"/>
          <w:szCs w:val="24"/>
        </w:rPr>
      </w:pPr>
      <w:r w:rsidRPr="00864FE7">
        <w:rPr>
          <w:rFonts w:ascii="Times New Roman" w:hAnsi="Times New Roman" w:cs="Times New Roman"/>
          <w:b/>
          <w:i/>
          <w:sz w:val="24"/>
          <w:szCs w:val="24"/>
          <w:lang w:val="en-GB"/>
        </w:rPr>
        <w:t>* Scores</w:t>
      </w:r>
      <w:r w:rsidRPr="00864FE7">
        <w:rPr>
          <w:rFonts w:ascii="Times New Roman" w:eastAsia="Times New Roman" w:hAnsi="Times New Roman" w:cs="Times New Roman"/>
          <w:b/>
          <w:i/>
          <w:sz w:val="24"/>
          <w:szCs w:val="24"/>
          <w:lang w:val="en-GB" w:eastAsia="en-GB"/>
        </w:rPr>
        <w:t xml:space="preserve"> (GAD-7)</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0</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4</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“Minimal Anxiety"</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5</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9</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“Mild Anxiety"</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10</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14 "Moderate Anxiety"</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15</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max</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w:t>
      </w:r>
      <w:r w:rsidRPr="00864FE7">
        <w:rPr>
          <w:rFonts w:ascii="Times New Roman" w:hAnsi="Times New Roman" w:cs="Times New Roman"/>
          <w:i/>
          <w:sz w:val="24"/>
          <w:szCs w:val="24"/>
          <w:lang w:val="en-GB"/>
        </w:rPr>
        <w:t>Severe</w:t>
      </w:r>
      <w:r w:rsidRPr="00864FE7">
        <w:rPr>
          <w:rFonts w:ascii="Times New Roman" w:hAnsi="Times New Roman" w:cs="Times New Roman"/>
          <w:i/>
          <w:sz w:val="24"/>
          <w:szCs w:val="24"/>
        </w:rPr>
        <w:t xml:space="preserve"> Anxiety" </w:t>
      </w:r>
    </w:p>
    <w:p w14:paraId="757031AC"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lastRenderedPageBreak/>
        <w:t>ART adherence</w:t>
      </w:r>
    </w:p>
    <w:p w14:paraId="6C2E8440" w14:textId="77777777" w:rsidR="00AC55DE" w:rsidRPr="00864FE7" w:rsidRDefault="00AC55DE" w:rsidP="000715DF">
      <w:pPr>
        <w:pStyle w:val="NormalWeb"/>
        <w:spacing w:before="0" w:beforeAutospacing="0" w:after="200" w:afterAutospacing="0"/>
        <w:jc w:val="both"/>
      </w:pPr>
      <w:r w:rsidRPr="00864FE7">
        <w:t>ART adherence was generally high. Based on the Wilson scale, 88.9% of participants demonstrated good or excellent adherence. Using the MMAS-4, 48.4% had high adherence, 41.5% moderate adherence, and 10.0% low adherence.</w:t>
      </w:r>
    </w:p>
    <w:p w14:paraId="78F58241" w14:textId="0862495E" w:rsidR="00CE1A10" w:rsidRPr="00864FE7" w:rsidRDefault="00CE1A10" w:rsidP="000715DF">
      <w:pPr>
        <w:pStyle w:val="NormalWeb"/>
        <w:spacing w:before="0" w:beforeAutospacing="0" w:after="200" w:afterAutospacing="0"/>
        <w:jc w:val="both"/>
        <w:rPr>
          <w:b/>
          <w:bCs/>
        </w:rPr>
      </w:pPr>
      <w:r w:rsidRPr="00864FE7">
        <w:rPr>
          <w:b/>
          <w:bCs/>
        </w:rPr>
        <w:t>Table 3: Wilson 3-Items Treatment Adherence Scoring</w:t>
      </w:r>
    </w:p>
    <w:tbl>
      <w:tblPr>
        <w:tblW w:w="9175" w:type="dxa"/>
        <w:tblLook w:val="04A0" w:firstRow="1" w:lastRow="0" w:firstColumn="1" w:lastColumn="0" w:noHBand="0" w:noVBand="1"/>
      </w:tblPr>
      <w:tblGrid>
        <w:gridCol w:w="2875"/>
        <w:gridCol w:w="2430"/>
        <w:gridCol w:w="1890"/>
        <w:gridCol w:w="1980"/>
      </w:tblGrid>
      <w:tr w:rsidR="00CA2FB3" w:rsidRPr="00864FE7" w14:paraId="3A7A5A20" w14:textId="77777777" w:rsidTr="00377433">
        <w:trPr>
          <w:trHeight w:val="300"/>
        </w:trPr>
        <w:tc>
          <w:tcPr>
            <w:tcW w:w="287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B98A6DE"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Wilson 3-Item Treatment Adherence Status</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A4671BB"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Categories</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5B86001A"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 (n)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EBED83C"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Percentage (%)</w:t>
            </w:r>
          </w:p>
        </w:tc>
      </w:tr>
      <w:tr w:rsidR="00CA2FB3" w:rsidRPr="00864FE7" w14:paraId="723F51F9"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02E05FC9"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74C7538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Poor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1DDCFE2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20FC68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8.0</w:t>
            </w:r>
          </w:p>
        </w:tc>
      </w:tr>
      <w:tr w:rsidR="00CA2FB3" w:rsidRPr="00864FE7" w14:paraId="4BF852A0"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0238BB1E"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56F128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1270B2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1E3D1E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3.1</w:t>
            </w:r>
          </w:p>
        </w:tc>
      </w:tr>
      <w:tr w:rsidR="00CA2FB3" w:rsidRPr="00864FE7" w14:paraId="70214C9D"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10869786"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166FA987"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Good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54C75C3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104</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F2957F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36.0</w:t>
            </w:r>
          </w:p>
        </w:tc>
      </w:tr>
      <w:tr w:rsidR="00CA2FB3" w:rsidRPr="00864FE7" w14:paraId="6D9794F7"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48851CCB"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5AE780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Excellent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013F8E0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153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E390C3E"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52.9</w:t>
            </w:r>
          </w:p>
        </w:tc>
      </w:tr>
    </w:tbl>
    <w:p w14:paraId="03BFE529" w14:textId="77777777" w:rsidR="00EB5AD9" w:rsidRDefault="00EB5AD9" w:rsidP="000715DF">
      <w:pPr>
        <w:pStyle w:val="Heading3"/>
        <w:spacing w:before="0" w:after="200" w:line="240" w:lineRule="auto"/>
        <w:jc w:val="both"/>
        <w:rPr>
          <w:rFonts w:ascii="Times New Roman" w:eastAsia="Times New Roman" w:hAnsi="Times New Roman" w:cs="Times New Roman"/>
          <w:b w:val="0"/>
          <w:bCs w:val="0"/>
          <w:color w:val="auto"/>
          <w:sz w:val="24"/>
          <w:szCs w:val="24"/>
        </w:rPr>
      </w:pPr>
    </w:p>
    <w:p w14:paraId="4F947353"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Association between family support, mental health, and adherence</w:t>
      </w:r>
    </w:p>
    <w:p w14:paraId="17685E08" w14:textId="4B29F13F" w:rsidR="00AC55DE" w:rsidRPr="00864FE7" w:rsidRDefault="001C2905" w:rsidP="000715DF">
      <w:pPr>
        <w:pStyle w:val="NormalWeb"/>
        <w:spacing w:before="0" w:beforeAutospacing="0" w:after="200" w:afterAutospacing="0"/>
        <w:jc w:val="both"/>
      </w:pPr>
      <w:r>
        <w:t>Higher family support</w:t>
      </w:r>
      <w:r w:rsidR="00AC55DE" w:rsidRPr="00864FE7">
        <w:t xml:space="preserve"> was significantly associated with lower depression and anxiety scores (β = −0.69, 95% CI −1.12 to −0.26, p=0.002). Participants reporting moderate family support had significantly higher odds of optimal ART adherence compared with those reporting low support (OR = 9.30, 95% CI 1.78–48.67, p=0.008). Younger age and marital stability were also associated with better adherence outcomes.</w:t>
      </w:r>
    </w:p>
    <w:p w14:paraId="00B6B34D" w14:textId="5DF14A72" w:rsidR="00781526" w:rsidRPr="00864FE7" w:rsidRDefault="00781526" w:rsidP="000715DF">
      <w:pPr>
        <w:pStyle w:val="NormalWeb"/>
        <w:jc w:val="both"/>
        <w:rPr>
          <w:b/>
          <w:bCs/>
          <w:color w:val="000000" w:themeColor="text1"/>
        </w:rPr>
      </w:pPr>
      <w:bookmarkStart w:id="5" w:name="_Toc217327296"/>
      <w:r w:rsidRPr="00864FE7">
        <w:rPr>
          <w:b/>
          <w:bCs/>
        </w:rPr>
        <w:t>Table 4:</w:t>
      </w:r>
      <w:r w:rsidRPr="00864FE7">
        <w:rPr>
          <w:b/>
          <w:bCs/>
          <w:color w:val="000000" w:themeColor="text1"/>
        </w:rPr>
        <w:t xml:space="preserve"> Socio-Demographic and Household Determinants of Treatment Adherence among People Living with HIV</w:t>
      </w:r>
      <w:bookmarkEnd w:id="5"/>
    </w:p>
    <w:tbl>
      <w:tblPr>
        <w:tblW w:w="9133" w:type="dxa"/>
        <w:tblLook w:val="04A0" w:firstRow="1" w:lastRow="0" w:firstColumn="1" w:lastColumn="0" w:noHBand="0" w:noVBand="1"/>
      </w:tblPr>
      <w:tblGrid>
        <w:gridCol w:w="2587"/>
        <w:gridCol w:w="1473"/>
        <w:gridCol w:w="1236"/>
        <w:gridCol w:w="662"/>
        <w:gridCol w:w="876"/>
        <w:gridCol w:w="1238"/>
        <w:gridCol w:w="1236"/>
      </w:tblGrid>
      <w:tr w:rsidR="00CA2FB3" w:rsidRPr="00864FE7" w14:paraId="3DADC4F0"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047DB01"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Treatment Adherence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FA96E89"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Odds Ratio</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120247F4"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Std. Err.</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7C8F085F"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z</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16410F36"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P&gt;z</w:t>
            </w:r>
          </w:p>
        </w:tc>
        <w:tc>
          <w:tcPr>
            <w:tcW w:w="2439" w:type="dxa"/>
            <w:gridSpan w:val="2"/>
            <w:tcBorders>
              <w:top w:val="single" w:sz="4" w:space="0" w:color="000000"/>
              <w:left w:val="single" w:sz="4" w:space="0" w:color="000000"/>
              <w:bottom w:val="single" w:sz="4" w:space="0" w:color="000000"/>
              <w:right w:val="single" w:sz="4" w:space="0" w:color="000000"/>
            </w:tcBorders>
            <w:noWrap/>
            <w:vAlign w:val="bottom"/>
            <w:hideMark/>
          </w:tcPr>
          <w:p w14:paraId="58F15745"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[95% Conf. Interval]</w:t>
            </w:r>
          </w:p>
        </w:tc>
      </w:tr>
      <w:tr w:rsidR="00CA2FB3" w:rsidRPr="00864FE7" w14:paraId="7E4C4621"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E6900FB" w14:textId="5367E85E" w:rsidR="00CA2FB3" w:rsidRPr="00864FE7" w:rsidRDefault="00DC728C" w:rsidP="000715D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Support</w:t>
            </w:r>
            <w:r w:rsidR="00CA2FB3" w:rsidRPr="00864FE7">
              <w:rPr>
                <w:rFonts w:ascii="Times New Roman" w:eastAsia="Times New Roman" w:hAnsi="Times New Roman" w:cs="Times New Roman"/>
                <w:color w:val="000000"/>
                <w:sz w:val="24"/>
                <w:szCs w:val="24"/>
              </w:rPr>
              <w:t xml:space="preserve"> Levels</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D57763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F5E5447"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30D3E1C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4B89CC7D"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0076A38B"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626CAD96"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0264F783"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F2B683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Low</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4F499BC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5EA426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(empty)</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701BE0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38E43297"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2575A419"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2D25135F"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0C93F951"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7678017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74DCA71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9.301828</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002258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7.85414</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7D6734C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2.64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7B6012E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0.008*</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2FC2F22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1.777638</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64CFA25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48.67358</w:t>
            </w:r>
          </w:p>
        </w:tc>
      </w:tr>
      <w:tr w:rsidR="00CA2FB3" w:rsidRPr="00864FE7" w14:paraId="33605196"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23D048C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High</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0883F40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493550D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(omitted)</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D6B069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2DE8E1CB"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5A2AE3C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3A719B51"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7F5BD6D5"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126B53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Residence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1502008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8DA1754"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31BDA96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54190E50"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604705D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1FB86087"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2E04DD4E"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014DA7A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Semi-urban</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1B24CE3E"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1.784253</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6E08D2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1.633814</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638343A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0.63</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3DC6613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0.527</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7E8C39C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0.2964993</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64911CA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10.73715</w:t>
            </w:r>
          </w:p>
        </w:tc>
      </w:tr>
      <w:tr w:rsidR="00CA2FB3" w:rsidRPr="00864FE7" w14:paraId="35EC87A5"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0BAABA6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Rural</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FBCC1D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6.848759</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7764AA6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5.498012</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6BE9D05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03EB5A6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0.017*</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76F6DF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1.420001</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77EC0E4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33.03202</w:t>
            </w:r>
          </w:p>
        </w:tc>
      </w:tr>
      <w:tr w:rsidR="00CA2FB3" w:rsidRPr="00864FE7" w14:paraId="76B65A93"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E1C944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Age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3971C26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0.6825627</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C3CF73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0.0704683</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29E4B91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-3.7</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469EA05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0.000</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4E793D4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0.5575243</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1C2FF42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0.8356439</w:t>
            </w:r>
          </w:p>
        </w:tc>
      </w:tr>
      <w:tr w:rsidR="00CA2FB3" w:rsidRPr="00864FE7" w14:paraId="5D320D81"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CBDB48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Household Size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4C2C9D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0.6132003</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FC675E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0.1038226</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5BA50FB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-2.89</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66594E5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0.004*</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0B1FAF3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0.4400308</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599250C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0.8545187</w:t>
            </w:r>
          </w:p>
        </w:tc>
      </w:tr>
      <w:tr w:rsidR="00CA2FB3" w:rsidRPr="00864FE7" w14:paraId="60F79E3F"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643CE9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Religion</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0FD992D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0.2599994</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28E2B47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0.116593</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C32373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4D7BECE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0.003*</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263B2F4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0.1079601</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4792ACA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0.6261544</w:t>
            </w:r>
          </w:p>
        </w:tc>
      </w:tr>
      <w:tr w:rsidR="00CA2FB3" w:rsidRPr="00864FE7" w14:paraId="54712235"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67ECD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Marital Status</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19A14F7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3.434671</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C71E0D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1.797838</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7CA9D4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2.36</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5301519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0.018*</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74A4C82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1.231215</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70A065D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9.581568</w:t>
            </w:r>
          </w:p>
        </w:tc>
      </w:tr>
      <w:tr w:rsidR="00CA2FB3" w:rsidRPr="00864FE7" w14:paraId="4778D1A7"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33A316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Living Arrangement</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3A85462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1.211402</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25E23AC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0.2170535</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72F6165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1.07</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65C337CE"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0.284</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0D40C8F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0.8526559</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096A20C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1.721086</w:t>
            </w:r>
          </w:p>
        </w:tc>
      </w:tr>
      <w:tr w:rsidR="00CA2FB3" w:rsidRPr="00864FE7" w14:paraId="0389A900"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010FDF9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Education Level</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590086B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1.679893</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43D919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0.7674177</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49075B7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3A4CEFF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0.256</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349EF41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0.6861689</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51068E3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4.112747</w:t>
            </w:r>
          </w:p>
        </w:tc>
      </w:tr>
      <w:tr w:rsidR="00CA2FB3" w:rsidRPr="00864FE7" w14:paraId="774B7AF6"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5325052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_cons</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4E43335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34124.94</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3161EE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103691.6</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02AB31A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3.44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7C9D531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0.001</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3A89DF1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88.43457</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56402EA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1.32e+07</w:t>
            </w:r>
          </w:p>
        </w:tc>
      </w:tr>
    </w:tbl>
    <w:p w14:paraId="5AD09DF0" w14:textId="77777777" w:rsidR="00CA2FB3" w:rsidRPr="00864FE7" w:rsidRDefault="00CA2FB3" w:rsidP="000715DF">
      <w:pPr>
        <w:pStyle w:val="NormalWeb"/>
        <w:spacing w:before="0" w:beforeAutospacing="0" w:after="200" w:afterAutospacing="0"/>
        <w:jc w:val="both"/>
      </w:pPr>
    </w:p>
    <w:p w14:paraId="19EC1D78" w14:textId="5115B7D5" w:rsidR="00AC55DE" w:rsidRPr="00EB5AD9" w:rsidRDefault="00EB5AD9" w:rsidP="000715DF">
      <w:pPr>
        <w:pStyle w:val="Heading2"/>
        <w:spacing w:before="0" w:after="200" w:line="240" w:lineRule="auto"/>
        <w:jc w:val="both"/>
        <w:rPr>
          <w:rFonts w:ascii="Times New Roman" w:hAnsi="Times New Roman" w:cs="Times New Roman"/>
          <w:color w:val="auto"/>
          <w:sz w:val="28"/>
          <w:szCs w:val="28"/>
        </w:rPr>
      </w:pPr>
      <w:r w:rsidRPr="00EB5AD9">
        <w:rPr>
          <w:rFonts w:ascii="Times New Roman" w:hAnsi="Times New Roman" w:cs="Times New Roman"/>
          <w:color w:val="auto"/>
          <w:sz w:val="28"/>
          <w:szCs w:val="28"/>
        </w:rPr>
        <w:t>DISCUSSION</w:t>
      </w:r>
    </w:p>
    <w:p w14:paraId="593DEFEF" w14:textId="73AB5C46" w:rsidR="001F5ECD" w:rsidRPr="00864FE7" w:rsidRDefault="00DC5905" w:rsidP="000715DF">
      <w:pPr>
        <w:pStyle w:val="NormalWeb"/>
        <w:jc w:val="both"/>
      </w:pPr>
      <w:r w:rsidRPr="00864FE7">
        <w:t>This study examined the association between family support and antiretroviral therapy (ART) adherence among young adults living with HIV in Western Kenya. The findings demonstrate that higher levels of perceived family support were significantly associated with better ART adherence. Young adults who reported moderate to high family support were more likely to achieve good or excellent adherence compared to those with low family support. These findings align with existing evidence showing that psychosocial support plays an important role in improving treatment adherence among people living with HIV</w:t>
      </w:r>
      <w:r w:rsidR="00004C70">
        <w:rPr>
          <w:vertAlign w:val="superscript"/>
        </w:rPr>
        <w:t>8</w:t>
      </w:r>
      <w:r w:rsidRPr="00864FE7">
        <w:t xml:space="preserve">. In addition, a substantial proportion of participants experienced symptoms of depression and anxiety, with comorbid mental health conditions being particularly common. Mental health disorders among people living with HIV are widely recognized as major </w:t>
      </w:r>
      <w:r w:rsidRPr="00864FE7">
        <w:lastRenderedPageBreak/>
        <w:t>contributors to poor treatment outcomes, including suboptimal ART adherence</w:t>
      </w:r>
      <w:r w:rsidR="00004C70">
        <w:rPr>
          <w:vertAlign w:val="superscript"/>
        </w:rPr>
        <w:t>6</w:t>
      </w:r>
      <w:r w:rsidRPr="00864FE7">
        <w:t xml:space="preserve">. Importantly, higher family support in this study was associated with lower levels of depressive and anxiety symptoms, suggesting that family support may have a protective effect on both mental health and adherence behaviors among young adults living with HIV. </w:t>
      </w:r>
    </w:p>
    <w:p w14:paraId="4CAE86F8" w14:textId="5AE9ABF4" w:rsidR="00F22879" w:rsidRPr="00864FE7" w:rsidRDefault="00F22879" w:rsidP="000715DF">
      <w:pPr>
        <w:pStyle w:val="NormalWeb"/>
        <w:jc w:val="both"/>
      </w:pPr>
      <w:r w:rsidRPr="00864FE7">
        <w:t>The findings of this study are consistent with previous research demonstrating the positive influence of family and social support on ART adherence among people living with HIV</w:t>
      </w:r>
      <w:r w:rsidR="00004C70">
        <w:t xml:space="preserve"> </w:t>
      </w:r>
      <w:r w:rsidR="00004C70">
        <w:rPr>
          <w:vertAlign w:val="superscript"/>
        </w:rPr>
        <w:t xml:space="preserve">5, 7, </w:t>
      </w:r>
      <w:r w:rsidR="00004C70" w:rsidRPr="00004C70">
        <w:rPr>
          <w:vertAlign w:val="superscript"/>
        </w:rPr>
        <w:t>8</w:t>
      </w:r>
      <w:r w:rsidR="00004C70">
        <w:t xml:space="preserve">. </w:t>
      </w:r>
      <w:r w:rsidR="001F5ECD" w:rsidRPr="00864FE7">
        <w:t>Prior s</w:t>
      </w:r>
      <w:r w:rsidRPr="00864FE7">
        <w:t>tudies conducted in sub-Saharan Africa have shown that emotional and practical support from family members improves medication-taking behavior, clinic attendance,</w:t>
      </w:r>
      <w:r w:rsidR="00553F2E">
        <w:t xml:space="preserve"> and viral suppression outcomes</w:t>
      </w:r>
      <w:r w:rsidR="001F5ECD" w:rsidRPr="00864FE7">
        <w:rPr>
          <w:vertAlign w:val="superscript"/>
        </w:rPr>
        <w:t>7</w:t>
      </w:r>
      <w:r w:rsidR="00553F2E">
        <w:t xml:space="preserve">. </w:t>
      </w:r>
      <w:r w:rsidRPr="00864FE7">
        <w:t>Similar associations between family support and reduced psychological distress have been reported among adolescents and young adults living with HIV, where supportive family environments have been linked to lower levels of depression and anxiety</w:t>
      </w:r>
      <w:r w:rsidR="00553F2E" w:rsidRPr="00553F2E">
        <w:rPr>
          <w:vertAlign w:val="superscript"/>
        </w:rPr>
        <w:t>9</w:t>
      </w:r>
      <w:r w:rsidR="00D979BA">
        <w:rPr>
          <w:vertAlign w:val="superscript"/>
        </w:rPr>
        <w:t>, 10</w:t>
      </w:r>
      <w:r w:rsidRPr="00864FE7">
        <w:t>. However, some studies have emphasized peer or partner support over family involvement, particularly among older</w:t>
      </w:r>
      <w:r w:rsidR="00765A78" w:rsidRPr="00864FE7">
        <w:t xml:space="preserve"> adults and key</w:t>
      </w:r>
      <w:r w:rsidRPr="00864FE7">
        <w:t xml:space="preserve"> populations</w:t>
      </w:r>
      <w:r w:rsidR="00D979BA">
        <w:rPr>
          <w:vertAlign w:val="superscript"/>
        </w:rPr>
        <w:t>11, 12, 13</w:t>
      </w:r>
      <w:r w:rsidRPr="00864FE7">
        <w:t>.The present study adds to the literature by highlighting the continued importance of family support during young adulthood, a transitional period often characterized by increasing independence but ong</w:t>
      </w:r>
      <w:r w:rsidR="00D979BA">
        <w:t>oing reliance on family systems</w:t>
      </w:r>
      <w:r w:rsidR="00D979BA" w:rsidRPr="00D979BA">
        <w:rPr>
          <w:vertAlign w:val="superscript"/>
        </w:rPr>
        <w:t>14</w:t>
      </w:r>
      <w:r w:rsidR="00D979BA">
        <w:t>.</w:t>
      </w:r>
    </w:p>
    <w:p w14:paraId="558AED0C" w14:textId="707C0389" w:rsidR="00F22879" w:rsidRPr="00864FE7" w:rsidRDefault="00F22879" w:rsidP="000715DF">
      <w:pPr>
        <w:pStyle w:val="NormalWeb"/>
        <w:spacing w:before="0" w:beforeAutospacing="0" w:after="200" w:afterAutospacing="0"/>
        <w:jc w:val="both"/>
      </w:pPr>
      <w:r w:rsidRPr="00864FE7">
        <w:t xml:space="preserve">The findings have important implications for HIV care and treatment programs targeting young adults. Integrating family-centered approaches into HIV care may enhance ART adherence and mental health outcomes among this population. </w:t>
      </w:r>
      <w:r w:rsidR="007601A6" w:rsidRPr="00864FE7">
        <w:t>Previous programmatic evidence suggests that family engagement interventions, including caregiver education and family counseling, enhance adherence and retention in care</w:t>
      </w:r>
      <w:r w:rsidR="00E75542" w:rsidRPr="00E75542">
        <w:rPr>
          <w:vertAlign w:val="superscript"/>
        </w:rPr>
        <w:t>8</w:t>
      </w:r>
      <w:r w:rsidR="00894EDF">
        <w:rPr>
          <w:vertAlign w:val="superscript"/>
        </w:rPr>
        <w:t>, 10</w:t>
      </w:r>
      <w:r w:rsidR="007601A6" w:rsidRPr="00864FE7">
        <w:t>.</w:t>
      </w:r>
      <w:r w:rsidR="00E75542">
        <w:rPr>
          <w:vertAlign w:val="superscript"/>
        </w:rPr>
        <w:t xml:space="preserve"> </w:t>
      </w:r>
      <w:r w:rsidRPr="00864FE7">
        <w:t xml:space="preserve">HIV programs should consider routinely assessing levels of family support during clinic visits and incorporating family engagement strategies, such as caregiver education, family counseling, and disclosure support. Additionally, the high prevalence of depression and anxiety underscores the need for routine mental health screening and linkage to psychosocial services within HIV care settings. Strengthening </w:t>
      </w:r>
      <w:r w:rsidR="00FD4AFF" w:rsidRPr="00864FE7">
        <w:t xml:space="preserve">integration and </w:t>
      </w:r>
      <w:r w:rsidRPr="00864FE7">
        <w:t>collaborations between HIV services and mental health programs may help address the interconnected challenges of psychological distress and ART non-adherence amo</w:t>
      </w:r>
      <w:r w:rsidR="00D979BA">
        <w:t>ng young adults living with HIV</w:t>
      </w:r>
      <w:r w:rsidR="00894EDF">
        <w:rPr>
          <w:vertAlign w:val="superscript"/>
        </w:rPr>
        <w:t>16, 17</w:t>
      </w:r>
      <w:r w:rsidR="00D979BA">
        <w:t xml:space="preserve">. </w:t>
      </w:r>
    </w:p>
    <w:p w14:paraId="1785A8D7" w14:textId="5C08B815"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Strengths and limitations</w:t>
      </w:r>
    </w:p>
    <w:p w14:paraId="2357E0E8" w14:textId="4E7F766D" w:rsidR="00AC55DE" w:rsidRPr="00864FE7" w:rsidRDefault="00AC55DE" w:rsidP="000715DF">
      <w:pPr>
        <w:pStyle w:val="NormalWeb"/>
        <w:spacing w:before="0" w:beforeAutospacing="0" w:after="200" w:afterAutospacing="0"/>
        <w:jc w:val="both"/>
      </w:pPr>
      <w:r w:rsidRPr="00864FE7">
        <w:t>This study used validated tools to assess mental health and ART adherence and included a relatively large sample from a high HIV burden setting. However, the cross-sectional design limits causal inference, and self-reported measures may be subject to recall and social desirability bias.</w:t>
      </w:r>
      <w:r w:rsidR="000D6FB1" w:rsidRPr="00864FE7">
        <w:t xml:space="preserve"> Findings may not be generalizable beyond similar rural high-burden settings.</w:t>
      </w:r>
    </w:p>
    <w:p w14:paraId="7D5BDBF3" w14:textId="17E1C238" w:rsidR="00AC55DE" w:rsidRPr="00E96316" w:rsidRDefault="00E96316" w:rsidP="000715DF">
      <w:pPr>
        <w:pStyle w:val="Heading2"/>
        <w:spacing w:before="0" w:after="20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CONCLUSION</w:t>
      </w:r>
    </w:p>
    <w:p w14:paraId="4811F7E8" w14:textId="14548F8C" w:rsidR="00AC55DE" w:rsidRPr="00864FE7" w:rsidRDefault="00AC55DE" w:rsidP="000715DF">
      <w:pPr>
        <w:pStyle w:val="NormalWeb"/>
        <w:spacing w:before="0" w:beforeAutospacing="0" w:after="200" w:afterAutospacing="0"/>
        <w:jc w:val="both"/>
      </w:pPr>
      <w:r w:rsidRPr="00864FE7">
        <w:t>Family support is a key protective factor for mental well-being and ART adherence among young adults living with HIV. Integrating family-centered approaches and mental health services into HIV care programs may improve treatment outcomes and enhance the overall well-being of young adults in high-burden settings.</w:t>
      </w:r>
      <w:r w:rsidR="000D6FB1" w:rsidRPr="00864FE7">
        <w:t xml:space="preserve"> HIV programs should consider integrating family-based psychosocial interventions alongside routine mental health screening to improve adherence outcomes among young adults</w:t>
      </w:r>
      <w:r w:rsidR="006132B9">
        <w:t>.</w:t>
      </w:r>
    </w:p>
    <w:p w14:paraId="08187253" w14:textId="77777777" w:rsidR="00864FE7" w:rsidRDefault="00817A68" w:rsidP="000715DF">
      <w:pPr>
        <w:pStyle w:val="NormalWeb"/>
        <w:spacing w:before="0" w:beforeAutospacing="0" w:after="200" w:afterAutospacing="0"/>
        <w:jc w:val="both"/>
        <w:rPr>
          <w:b/>
          <w:bCs/>
        </w:rPr>
      </w:pPr>
      <w:r w:rsidRPr="00864FE7">
        <w:rPr>
          <w:b/>
          <w:bCs/>
        </w:rPr>
        <w:t>Funding</w:t>
      </w:r>
      <w:r w:rsidR="000D6FB1" w:rsidRPr="00864FE7">
        <w:rPr>
          <w:b/>
          <w:bCs/>
        </w:rPr>
        <w:t>:</w:t>
      </w:r>
      <w:r w:rsidR="000D6FB1" w:rsidRPr="00864FE7">
        <w:rPr>
          <w:bCs/>
        </w:rPr>
        <w:t xml:space="preserve"> None</w:t>
      </w:r>
    </w:p>
    <w:p w14:paraId="7BDF4913" w14:textId="2CE69280" w:rsidR="000D6FB1" w:rsidRPr="00864FE7" w:rsidRDefault="00817A68" w:rsidP="000715DF">
      <w:pPr>
        <w:pStyle w:val="NormalWeb"/>
        <w:spacing w:before="0" w:beforeAutospacing="0" w:after="200" w:afterAutospacing="0"/>
        <w:jc w:val="both"/>
        <w:rPr>
          <w:b/>
          <w:bCs/>
        </w:rPr>
      </w:pPr>
      <w:r w:rsidRPr="00864FE7">
        <w:rPr>
          <w:b/>
          <w:bCs/>
        </w:rPr>
        <w:t>Conflict of interest</w:t>
      </w:r>
      <w:r w:rsidR="000D6FB1" w:rsidRPr="00864FE7">
        <w:rPr>
          <w:b/>
          <w:bCs/>
        </w:rPr>
        <w:t xml:space="preserve">: </w:t>
      </w:r>
      <w:r w:rsidR="000D6FB1" w:rsidRPr="00864FE7">
        <w:rPr>
          <w:bCs/>
        </w:rPr>
        <w:t>None declared</w:t>
      </w:r>
      <w:r w:rsidR="000D6FB1" w:rsidRPr="00864FE7">
        <w:rPr>
          <w:b/>
          <w:bCs/>
        </w:rPr>
        <w:t xml:space="preserve"> </w:t>
      </w:r>
    </w:p>
    <w:p w14:paraId="311C13A0" w14:textId="0F58DC5A" w:rsidR="00D56A9B" w:rsidRPr="00864FE7" w:rsidRDefault="00817A68" w:rsidP="000715DF">
      <w:pPr>
        <w:pStyle w:val="NormalWeb"/>
        <w:spacing w:before="0" w:beforeAutospacing="0" w:after="200" w:afterAutospacing="0"/>
        <w:jc w:val="both"/>
      </w:pPr>
      <w:r w:rsidRPr="00864FE7">
        <w:rPr>
          <w:b/>
          <w:bCs/>
        </w:rPr>
        <w:t>Ethical approval</w:t>
      </w:r>
      <w:r w:rsidR="000D6FB1" w:rsidRPr="00864FE7">
        <w:rPr>
          <w:b/>
          <w:bCs/>
        </w:rPr>
        <w:t xml:space="preserve">: </w:t>
      </w:r>
      <w:r w:rsidR="000D6FB1" w:rsidRPr="00864FE7">
        <w:t>Approved by JOOTRH ERC, Maseno University Graduate School, and NACOSTI</w:t>
      </w:r>
    </w:p>
    <w:bookmarkStart w:id="6" w:name="_Toc217368840" w:displacedByCustomXml="next"/>
    <w:sdt>
      <w:sdtPr>
        <w:rPr>
          <w:rFonts w:ascii="Times New Roman" w:eastAsiaTheme="minorHAnsi" w:hAnsi="Times New Roman" w:cs="Times New Roman"/>
          <w:color w:val="000000" w:themeColor="text1"/>
          <w:kern w:val="2"/>
          <w:sz w:val="24"/>
          <w:szCs w:val="24"/>
          <w14:ligatures w14:val="standardContextual"/>
        </w:rPr>
        <w:id w:val="1930464330"/>
        <w:docPartObj>
          <w:docPartGallery w:val="Bibliographies"/>
          <w:docPartUnique/>
        </w:docPartObj>
      </w:sdtPr>
      <w:sdtEndPr>
        <w:rPr>
          <w:rFonts w:eastAsiaTheme="majorEastAsia"/>
          <w:b w:val="0"/>
          <w:kern w:val="0"/>
          <w14:ligatures w14:val="none"/>
        </w:rPr>
      </w:sdtEndPr>
      <w:sdtContent>
        <w:p w14:paraId="68548492" w14:textId="77777777" w:rsidR="00C45F66" w:rsidRPr="00864FE7" w:rsidRDefault="00C45F66" w:rsidP="000715DF">
          <w:pPr>
            <w:pStyle w:val="Heading1"/>
            <w:spacing w:line="240" w:lineRule="auto"/>
            <w:jc w:val="both"/>
            <w:rPr>
              <w:rFonts w:ascii="Times New Roman" w:hAnsi="Times New Roman" w:cs="Times New Roman"/>
              <w:b w:val="0"/>
              <w:color w:val="000000" w:themeColor="text1"/>
              <w:sz w:val="24"/>
              <w:szCs w:val="24"/>
            </w:rPr>
          </w:pPr>
          <w:r w:rsidRPr="00864FE7">
            <w:rPr>
              <w:rFonts w:ascii="Times New Roman" w:hAnsi="Times New Roman" w:cs="Times New Roman"/>
              <w:color w:val="000000" w:themeColor="text1"/>
              <w:sz w:val="24"/>
              <w:szCs w:val="24"/>
            </w:rPr>
            <w:t>References</w:t>
          </w:r>
        </w:p>
      </w:sdtContent>
    </w:sdt>
    <w:bookmarkEnd w:id="6" w:displacedByCustomXml="prev"/>
    <w:p w14:paraId="155BA291" w14:textId="043843B4" w:rsidR="00797872" w:rsidRDefault="00C67A9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Vreeman, R. C., McCoy, B. M., &amp; Lee, S. (2017). Mental health challenges among adolescents living with HIV. </w:t>
      </w:r>
      <w:r w:rsidRPr="00864FE7">
        <w:rPr>
          <w:rFonts w:ascii="Times New Roman" w:hAnsi="Times New Roman" w:cs="Times New Roman"/>
          <w:i/>
          <w:iCs/>
          <w:color w:val="000000" w:themeColor="text1"/>
          <w:sz w:val="24"/>
          <w:szCs w:val="24"/>
        </w:rPr>
        <w:t>Journal of the International AIDS Society, 20</w:t>
      </w:r>
      <w:r w:rsidRPr="00864FE7">
        <w:rPr>
          <w:rFonts w:ascii="Times New Roman" w:hAnsi="Times New Roman" w:cs="Times New Roman"/>
          <w:color w:val="000000" w:themeColor="text1"/>
          <w:sz w:val="24"/>
          <w:szCs w:val="24"/>
        </w:rPr>
        <w:t>(Suppl 3), 21497</w:t>
      </w:r>
    </w:p>
    <w:p w14:paraId="5BD998D2" w14:textId="65CD5379" w:rsidR="00797872" w:rsidRDefault="00C67A9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C67A96">
        <w:rPr>
          <w:rFonts w:ascii="Times New Roman" w:hAnsi="Times New Roman" w:cs="Times New Roman"/>
          <w:color w:val="000000" w:themeColor="text1"/>
          <w:sz w:val="24"/>
          <w:szCs w:val="24"/>
        </w:rPr>
        <w:t>Magura, J., Nhari, S. R., &amp; Nzimakwe, T. I. (2025). Barriers to ART adherence in sub-Saharan Africa: a scoping review toward achieving UNAIDS 95-95-95 targets. </w:t>
      </w:r>
      <w:r w:rsidRPr="00C67A96">
        <w:rPr>
          <w:rFonts w:ascii="Times New Roman" w:hAnsi="Times New Roman" w:cs="Times New Roman"/>
          <w:i/>
          <w:iCs/>
          <w:color w:val="000000" w:themeColor="text1"/>
          <w:sz w:val="24"/>
          <w:szCs w:val="24"/>
        </w:rPr>
        <w:t>Frontiers in Public Health</w:t>
      </w:r>
      <w:r w:rsidRPr="00C67A96">
        <w:rPr>
          <w:rFonts w:ascii="Times New Roman" w:hAnsi="Times New Roman" w:cs="Times New Roman"/>
          <w:color w:val="000000" w:themeColor="text1"/>
          <w:sz w:val="24"/>
          <w:szCs w:val="24"/>
        </w:rPr>
        <w:t>, </w:t>
      </w:r>
      <w:r w:rsidRPr="00C67A96">
        <w:rPr>
          <w:rFonts w:ascii="Times New Roman" w:hAnsi="Times New Roman" w:cs="Times New Roman"/>
          <w:i/>
          <w:iCs/>
          <w:color w:val="000000" w:themeColor="text1"/>
          <w:sz w:val="24"/>
          <w:szCs w:val="24"/>
        </w:rPr>
        <w:t>13</w:t>
      </w:r>
      <w:r w:rsidRPr="00C67A96">
        <w:rPr>
          <w:rFonts w:ascii="Times New Roman" w:hAnsi="Times New Roman" w:cs="Times New Roman"/>
          <w:color w:val="000000" w:themeColor="text1"/>
          <w:sz w:val="24"/>
          <w:szCs w:val="24"/>
        </w:rPr>
        <w:t>, 1609743.</w:t>
      </w:r>
    </w:p>
    <w:p w14:paraId="05925F94" w14:textId="77777777" w:rsidR="00C67A96" w:rsidRPr="00864FE7" w:rsidRDefault="00C67A96" w:rsidP="00C67A96">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Kenya Ministry of Health. (2020). </w:t>
      </w:r>
      <w:r w:rsidRPr="00864FE7">
        <w:rPr>
          <w:rFonts w:ascii="Times New Roman" w:hAnsi="Times New Roman" w:cs="Times New Roman"/>
          <w:i/>
          <w:iCs/>
          <w:color w:val="000000" w:themeColor="text1"/>
          <w:sz w:val="24"/>
          <w:szCs w:val="24"/>
        </w:rPr>
        <w:t>Kenya HIV estimates report 2020</w:t>
      </w:r>
      <w:r w:rsidRPr="00864FE7">
        <w:rPr>
          <w:rFonts w:ascii="Times New Roman" w:hAnsi="Times New Roman" w:cs="Times New Roman"/>
          <w:color w:val="000000" w:themeColor="text1"/>
          <w:sz w:val="24"/>
          <w:szCs w:val="24"/>
        </w:rPr>
        <w:t>. National AIDS Control Council (NACC).</w:t>
      </w:r>
    </w:p>
    <w:p w14:paraId="110846D7" w14:textId="335FE1A5" w:rsidR="00C67A96" w:rsidRDefault="00C01459"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C01459">
        <w:rPr>
          <w:rFonts w:ascii="Times New Roman" w:hAnsi="Times New Roman" w:cs="Times New Roman"/>
          <w:color w:val="000000" w:themeColor="text1"/>
          <w:sz w:val="24"/>
          <w:szCs w:val="24"/>
        </w:rPr>
        <w:lastRenderedPageBreak/>
        <w:t>Gill, M. M., Ndimbii, J. N., Otieno-Masaba, R., Ouma, M., Jabuto, S., &amp; Ochanda, B. (2022). Adherence challenges and opportunities for optimizing care through enhanced adherence counseling for adolescents with suspected HIV treatment failure in Kenya. </w:t>
      </w:r>
      <w:r w:rsidRPr="00C01459">
        <w:rPr>
          <w:rFonts w:ascii="Times New Roman" w:hAnsi="Times New Roman" w:cs="Times New Roman"/>
          <w:i/>
          <w:iCs/>
          <w:color w:val="000000" w:themeColor="text1"/>
          <w:sz w:val="24"/>
          <w:szCs w:val="24"/>
        </w:rPr>
        <w:t>BMC Health Services Research</w:t>
      </w:r>
      <w:r w:rsidRPr="00C01459">
        <w:rPr>
          <w:rFonts w:ascii="Times New Roman" w:hAnsi="Times New Roman" w:cs="Times New Roman"/>
          <w:color w:val="000000" w:themeColor="text1"/>
          <w:sz w:val="24"/>
          <w:szCs w:val="24"/>
        </w:rPr>
        <w:t>, </w:t>
      </w:r>
      <w:r w:rsidRPr="00C01459">
        <w:rPr>
          <w:rFonts w:ascii="Times New Roman" w:hAnsi="Times New Roman" w:cs="Times New Roman"/>
          <w:i/>
          <w:iCs/>
          <w:color w:val="000000" w:themeColor="text1"/>
          <w:sz w:val="24"/>
          <w:szCs w:val="24"/>
        </w:rPr>
        <w:t>22</w:t>
      </w:r>
      <w:r w:rsidRPr="00C01459">
        <w:rPr>
          <w:rFonts w:ascii="Times New Roman" w:hAnsi="Times New Roman" w:cs="Times New Roman"/>
          <w:color w:val="000000" w:themeColor="text1"/>
          <w:sz w:val="24"/>
          <w:szCs w:val="24"/>
        </w:rPr>
        <w:t>(1), 962.</w:t>
      </w:r>
    </w:p>
    <w:p w14:paraId="424C48EC" w14:textId="4DB3CE2F" w:rsidR="00C01459" w:rsidRDefault="00C01459" w:rsidP="00C01459">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Dake, F. A. A., Osei, M., &amp; Addo, I. Y. (2023). Family dynamics and adherence to antiretroviral therapy among adolescents living with HIV in sub-Saharan Africa. </w:t>
      </w:r>
      <w:r w:rsidRPr="00864FE7">
        <w:rPr>
          <w:rFonts w:ascii="Times New Roman" w:hAnsi="Times New Roman" w:cs="Times New Roman"/>
          <w:i/>
          <w:iCs/>
          <w:color w:val="000000" w:themeColor="text1"/>
          <w:sz w:val="24"/>
          <w:szCs w:val="24"/>
        </w:rPr>
        <w:t>BMC Public Health, 23</w:t>
      </w:r>
      <w:r w:rsidRPr="00864FE7">
        <w:rPr>
          <w:rFonts w:ascii="Times New Roman" w:hAnsi="Times New Roman" w:cs="Times New Roman"/>
          <w:color w:val="000000" w:themeColor="text1"/>
          <w:sz w:val="24"/>
          <w:szCs w:val="24"/>
        </w:rPr>
        <w:t xml:space="preserve">, 1147. </w:t>
      </w:r>
      <w:hyperlink r:id="rId8" w:history="1">
        <w:r w:rsidR="00F240A0" w:rsidRPr="0080111E">
          <w:rPr>
            <w:rStyle w:val="Hyperlink"/>
            <w:rFonts w:ascii="Times New Roman" w:hAnsi="Times New Roman" w:cs="Times New Roman"/>
            <w:sz w:val="24"/>
            <w:szCs w:val="24"/>
          </w:rPr>
          <w:t>https://doi.org/10.1186/s12889-023-16041-9</w:t>
        </w:r>
      </w:hyperlink>
    </w:p>
    <w:p w14:paraId="15FCBC60" w14:textId="35BF8E47" w:rsidR="00F240A0" w:rsidRPr="00C01459" w:rsidRDefault="00F240A0" w:rsidP="00C01459">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F240A0">
        <w:rPr>
          <w:rFonts w:ascii="Times New Roman" w:hAnsi="Times New Roman" w:cs="Times New Roman"/>
          <w:color w:val="000000" w:themeColor="text1"/>
          <w:sz w:val="24"/>
          <w:szCs w:val="24"/>
        </w:rPr>
        <w:t>Haas, A. D., Lienhard, R., Didden, C., Cornell, M., Folb, N., Boshomane, T. M</w:t>
      </w:r>
      <w:r w:rsidR="00AC0095" w:rsidRPr="00F240A0">
        <w:rPr>
          <w:rFonts w:ascii="Times New Roman" w:hAnsi="Times New Roman" w:cs="Times New Roman"/>
          <w:color w:val="000000" w:themeColor="text1"/>
          <w:sz w:val="24"/>
          <w:szCs w:val="24"/>
        </w:rPr>
        <w:t>.,</w:t>
      </w:r>
      <w:r w:rsidRPr="00F240A0">
        <w:rPr>
          <w:rFonts w:ascii="Times New Roman" w:hAnsi="Times New Roman" w:cs="Times New Roman"/>
          <w:color w:val="000000" w:themeColor="text1"/>
          <w:sz w:val="24"/>
          <w:szCs w:val="24"/>
        </w:rPr>
        <w:t xml:space="preserve"> &amp; Joska, J. A. (2023). Mental health, ART adherence, and viral suppression among adolescents and adults living with HIV in South Africa: a cohort study. </w:t>
      </w:r>
      <w:r w:rsidRPr="00F240A0">
        <w:rPr>
          <w:rFonts w:ascii="Times New Roman" w:hAnsi="Times New Roman" w:cs="Times New Roman"/>
          <w:i/>
          <w:iCs/>
          <w:color w:val="000000" w:themeColor="text1"/>
          <w:sz w:val="24"/>
          <w:szCs w:val="24"/>
        </w:rPr>
        <w:t>AIDS and Behavior</w:t>
      </w:r>
      <w:r w:rsidRPr="00F240A0">
        <w:rPr>
          <w:rFonts w:ascii="Times New Roman" w:hAnsi="Times New Roman" w:cs="Times New Roman"/>
          <w:color w:val="000000" w:themeColor="text1"/>
          <w:sz w:val="24"/>
          <w:szCs w:val="24"/>
        </w:rPr>
        <w:t>, </w:t>
      </w:r>
      <w:r w:rsidRPr="00F240A0">
        <w:rPr>
          <w:rFonts w:ascii="Times New Roman" w:hAnsi="Times New Roman" w:cs="Times New Roman"/>
          <w:i/>
          <w:iCs/>
          <w:color w:val="000000" w:themeColor="text1"/>
          <w:sz w:val="24"/>
          <w:szCs w:val="24"/>
        </w:rPr>
        <w:t>27</w:t>
      </w:r>
      <w:r w:rsidRPr="00F240A0">
        <w:rPr>
          <w:rFonts w:ascii="Times New Roman" w:hAnsi="Times New Roman" w:cs="Times New Roman"/>
          <w:color w:val="000000" w:themeColor="text1"/>
          <w:sz w:val="24"/>
          <w:szCs w:val="24"/>
        </w:rPr>
        <w:t>(6), 1849-1861.</w:t>
      </w:r>
    </w:p>
    <w:p w14:paraId="0D6ED40C" w14:textId="5E69446D" w:rsidR="00C45F66"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Basu, S., Garg, S., &amp; Dutta, A. (2022). Family support and treatment outcomes among adolescents living with HIV in low- and middle-income countries: A systematic review. </w:t>
      </w:r>
      <w:r w:rsidRPr="00864FE7">
        <w:rPr>
          <w:rFonts w:ascii="Times New Roman" w:hAnsi="Times New Roman" w:cs="Times New Roman"/>
          <w:i/>
          <w:iCs/>
          <w:color w:val="000000" w:themeColor="text1"/>
          <w:sz w:val="24"/>
          <w:szCs w:val="24"/>
        </w:rPr>
        <w:t>AIDS Care, 34</w:t>
      </w:r>
      <w:r w:rsidRPr="00864FE7">
        <w:rPr>
          <w:rFonts w:ascii="Times New Roman" w:hAnsi="Times New Roman" w:cs="Times New Roman"/>
          <w:color w:val="000000" w:themeColor="text1"/>
          <w:sz w:val="24"/>
          <w:szCs w:val="24"/>
        </w:rPr>
        <w:t xml:space="preserve">(5), 567–576. </w:t>
      </w:r>
      <w:hyperlink r:id="rId9" w:history="1">
        <w:r w:rsidR="00F240A0" w:rsidRPr="0080111E">
          <w:rPr>
            <w:rStyle w:val="Hyperlink"/>
            <w:rFonts w:ascii="Times New Roman" w:hAnsi="Times New Roman" w:cs="Times New Roman"/>
            <w:sz w:val="24"/>
            <w:szCs w:val="24"/>
          </w:rPr>
          <w:t>https://doi.org/10.1080/09540121.2021.1979372</w:t>
        </w:r>
      </w:hyperlink>
    </w:p>
    <w:p w14:paraId="0772FF77" w14:textId="77777777" w:rsidR="00F240A0" w:rsidRPr="00864FE7" w:rsidRDefault="00F240A0" w:rsidP="00F240A0">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Mugotitsa, P. T., Otieno, B., &amp; Wanyama, J. (2025). Family connectedness and viral suppression among adolescents living with HIV in western Kenya. </w:t>
      </w:r>
      <w:r w:rsidRPr="00864FE7">
        <w:rPr>
          <w:rFonts w:ascii="Times New Roman" w:hAnsi="Times New Roman" w:cs="Times New Roman"/>
          <w:i/>
          <w:iCs/>
          <w:color w:val="000000" w:themeColor="text1"/>
          <w:sz w:val="24"/>
          <w:szCs w:val="24"/>
        </w:rPr>
        <w:t>BMC Infectious Diseases</w:t>
      </w:r>
      <w:r w:rsidRPr="00864FE7">
        <w:rPr>
          <w:rFonts w:ascii="Times New Roman" w:hAnsi="Times New Roman" w:cs="Times New Roman"/>
          <w:color w:val="000000" w:themeColor="text1"/>
          <w:sz w:val="24"/>
          <w:szCs w:val="24"/>
        </w:rPr>
        <w:t>.</w:t>
      </w:r>
    </w:p>
    <w:p w14:paraId="2802BB07" w14:textId="052BEF12" w:rsidR="00F240A0" w:rsidRDefault="00553F2E"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553F2E">
        <w:rPr>
          <w:rFonts w:ascii="Times New Roman" w:hAnsi="Times New Roman" w:cs="Times New Roman"/>
          <w:color w:val="000000" w:themeColor="text1"/>
          <w:sz w:val="24"/>
          <w:szCs w:val="24"/>
        </w:rPr>
        <w:t>Fitzpatrick, M. M., Anderson, A. M., Browning, C., &amp; Ford, J. L. (2024). Relationship between family and friend support and psychological distress in adolescents. </w:t>
      </w:r>
      <w:r w:rsidRPr="00553F2E">
        <w:rPr>
          <w:rFonts w:ascii="Times New Roman" w:hAnsi="Times New Roman" w:cs="Times New Roman"/>
          <w:i/>
          <w:iCs/>
          <w:color w:val="000000" w:themeColor="text1"/>
          <w:sz w:val="24"/>
          <w:szCs w:val="24"/>
        </w:rPr>
        <w:t>Journal of Pediatric Health Care</w:t>
      </w:r>
      <w:r w:rsidRPr="00553F2E">
        <w:rPr>
          <w:rFonts w:ascii="Times New Roman" w:hAnsi="Times New Roman" w:cs="Times New Roman"/>
          <w:color w:val="000000" w:themeColor="text1"/>
          <w:sz w:val="24"/>
          <w:szCs w:val="24"/>
        </w:rPr>
        <w:t>, </w:t>
      </w:r>
      <w:r w:rsidRPr="00553F2E">
        <w:rPr>
          <w:rFonts w:ascii="Times New Roman" w:hAnsi="Times New Roman" w:cs="Times New Roman"/>
          <w:i/>
          <w:iCs/>
          <w:color w:val="000000" w:themeColor="text1"/>
          <w:sz w:val="24"/>
          <w:szCs w:val="24"/>
        </w:rPr>
        <w:t>38</w:t>
      </w:r>
      <w:r w:rsidRPr="00553F2E">
        <w:rPr>
          <w:rFonts w:ascii="Times New Roman" w:hAnsi="Times New Roman" w:cs="Times New Roman"/>
          <w:color w:val="000000" w:themeColor="text1"/>
          <w:sz w:val="24"/>
          <w:szCs w:val="24"/>
        </w:rPr>
        <w:t>(6), 804-811.</w:t>
      </w:r>
    </w:p>
    <w:p w14:paraId="017F3B7E" w14:textId="16282918" w:rsidR="00894EDF" w:rsidRPr="00894EDF" w:rsidRDefault="00894EDF" w:rsidP="00894E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Gikandi, P. W. (2023). Family support systems and health outcomes among adolescents living with HIV in Kenya. </w:t>
      </w:r>
      <w:r w:rsidRPr="00864FE7">
        <w:rPr>
          <w:rFonts w:ascii="Times New Roman" w:hAnsi="Times New Roman" w:cs="Times New Roman"/>
          <w:i/>
          <w:iCs/>
          <w:color w:val="000000" w:themeColor="text1"/>
          <w:sz w:val="24"/>
          <w:szCs w:val="24"/>
        </w:rPr>
        <w:t>African Journal of AIDS Research, 22</w:t>
      </w:r>
      <w:r w:rsidRPr="00864FE7">
        <w:rPr>
          <w:rFonts w:ascii="Times New Roman" w:hAnsi="Times New Roman" w:cs="Times New Roman"/>
          <w:color w:val="000000" w:themeColor="text1"/>
          <w:sz w:val="24"/>
          <w:szCs w:val="24"/>
        </w:rPr>
        <w:t>(3), 215–224.</w:t>
      </w:r>
    </w:p>
    <w:p w14:paraId="56A8CDDE" w14:textId="7CF58CBC" w:rsidR="00553F2E" w:rsidRDefault="00553F2E"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553F2E">
        <w:rPr>
          <w:rFonts w:ascii="Times New Roman" w:hAnsi="Times New Roman" w:cs="Times New Roman"/>
          <w:color w:val="000000" w:themeColor="text1"/>
          <w:sz w:val="24"/>
          <w:szCs w:val="24"/>
        </w:rPr>
        <w:t>Lu, S., Hart, L. M., Jorm, A. F., Gregg, K., Gross, M., Mackinnon, A. J., &amp; Morgan, A. J. (2023). Adolescent peer support for mental health problems: evaluation of the validity and reliability of the mental health support scale for adolescents. </w:t>
      </w:r>
      <w:r w:rsidRPr="00553F2E">
        <w:rPr>
          <w:rFonts w:ascii="Times New Roman" w:hAnsi="Times New Roman" w:cs="Times New Roman"/>
          <w:i/>
          <w:iCs/>
          <w:color w:val="000000" w:themeColor="text1"/>
          <w:sz w:val="24"/>
          <w:szCs w:val="24"/>
        </w:rPr>
        <w:t>Bmc Psychology</w:t>
      </w:r>
      <w:r w:rsidRPr="00553F2E">
        <w:rPr>
          <w:rFonts w:ascii="Times New Roman" w:hAnsi="Times New Roman" w:cs="Times New Roman"/>
          <w:color w:val="000000" w:themeColor="text1"/>
          <w:sz w:val="24"/>
          <w:szCs w:val="24"/>
        </w:rPr>
        <w:t>, </w:t>
      </w:r>
      <w:r w:rsidRPr="00553F2E">
        <w:rPr>
          <w:rFonts w:ascii="Times New Roman" w:hAnsi="Times New Roman" w:cs="Times New Roman"/>
          <w:i/>
          <w:iCs/>
          <w:color w:val="000000" w:themeColor="text1"/>
          <w:sz w:val="24"/>
          <w:szCs w:val="24"/>
        </w:rPr>
        <w:t>11</w:t>
      </w:r>
      <w:r w:rsidRPr="00553F2E">
        <w:rPr>
          <w:rFonts w:ascii="Times New Roman" w:hAnsi="Times New Roman" w:cs="Times New Roman"/>
          <w:color w:val="000000" w:themeColor="text1"/>
          <w:sz w:val="24"/>
          <w:szCs w:val="24"/>
        </w:rPr>
        <w:t>(1), 193.</w:t>
      </w:r>
    </w:p>
    <w:p w14:paraId="7324F624" w14:textId="2D2BA80D" w:rsidR="00553F2E" w:rsidRDefault="00553F2E"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553F2E">
        <w:rPr>
          <w:rFonts w:ascii="Times New Roman" w:hAnsi="Times New Roman" w:cs="Times New Roman"/>
          <w:color w:val="000000" w:themeColor="text1"/>
          <w:sz w:val="24"/>
          <w:szCs w:val="24"/>
        </w:rPr>
        <w:t>Wogrin, C., Willis, N., Mutsinze, A., Chinoda, S., Verhey, R., Chibanda, D., &amp; Bernays, S. (2021). It helps to talk: A guiding framework (TRUST) for peer support in delivering mental health care for adolescents living with HIV. </w:t>
      </w:r>
      <w:r w:rsidRPr="00553F2E">
        <w:rPr>
          <w:rFonts w:ascii="Times New Roman" w:hAnsi="Times New Roman" w:cs="Times New Roman"/>
          <w:i/>
          <w:iCs/>
          <w:color w:val="000000" w:themeColor="text1"/>
          <w:sz w:val="24"/>
          <w:szCs w:val="24"/>
        </w:rPr>
        <w:t>PloS one</w:t>
      </w:r>
      <w:r w:rsidRPr="00553F2E">
        <w:rPr>
          <w:rFonts w:ascii="Times New Roman" w:hAnsi="Times New Roman" w:cs="Times New Roman"/>
          <w:color w:val="000000" w:themeColor="text1"/>
          <w:sz w:val="24"/>
          <w:szCs w:val="24"/>
        </w:rPr>
        <w:t>, </w:t>
      </w:r>
      <w:r w:rsidRPr="00553F2E">
        <w:rPr>
          <w:rFonts w:ascii="Times New Roman" w:hAnsi="Times New Roman" w:cs="Times New Roman"/>
          <w:i/>
          <w:iCs/>
          <w:color w:val="000000" w:themeColor="text1"/>
          <w:sz w:val="24"/>
          <w:szCs w:val="24"/>
        </w:rPr>
        <w:t>16</w:t>
      </w:r>
      <w:r w:rsidRPr="00553F2E">
        <w:rPr>
          <w:rFonts w:ascii="Times New Roman" w:hAnsi="Times New Roman" w:cs="Times New Roman"/>
          <w:color w:val="000000" w:themeColor="text1"/>
          <w:sz w:val="24"/>
          <w:szCs w:val="24"/>
        </w:rPr>
        <w:t>(3), e0248018.</w:t>
      </w:r>
    </w:p>
    <w:p w14:paraId="7EDAB8C3" w14:textId="10740FC1" w:rsidR="00553F2E" w:rsidRDefault="00553F2E"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553F2E">
        <w:rPr>
          <w:rFonts w:ascii="Times New Roman" w:hAnsi="Times New Roman" w:cs="Times New Roman"/>
          <w:color w:val="000000" w:themeColor="text1"/>
          <w:sz w:val="24"/>
          <w:szCs w:val="24"/>
        </w:rPr>
        <w:t>Mark, D., Hrapcak, S., Ameyan, W., Lovich, R., Ronan, A., Schmitz, K., &amp; Hatane, L. (2019). Peer support for adolescents and young people living with HIV in sub-Saharan Africa: emerging insights and a methodological agenda. </w:t>
      </w:r>
      <w:r w:rsidRPr="00553F2E">
        <w:rPr>
          <w:rFonts w:ascii="Times New Roman" w:hAnsi="Times New Roman" w:cs="Times New Roman"/>
          <w:i/>
          <w:iCs/>
          <w:color w:val="000000" w:themeColor="text1"/>
          <w:sz w:val="24"/>
          <w:szCs w:val="24"/>
        </w:rPr>
        <w:t>Current HIV/aids Reports</w:t>
      </w:r>
      <w:r w:rsidRPr="00553F2E">
        <w:rPr>
          <w:rFonts w:ascii="Times New Roman" w:hAnsi="Times New Roman" w:cs="Times New Roman"/>
          <w:color w:val="000000" w:themeColor="text1"/>
          <w:sz w:val="24"/>
          <w:szCs w:val="24"/>
        </w:rPr>
        <w:t>, </w:t>
      </w:r>
      <w:r w:rsidRPr="00553F2E">
        <w:rPr>
          <w:rFonts w:ascii="Times New Roman" w:hAnsi="Times New Roman" w:cs="Times New Roman"/>
          <w:i/>
          <w:iCs/>
          <w:color w:val="000000" w:themeColor="text1"/>
          <w:sz w:val="24"/>
          <w:szCs w:val="24"/>
        </w:rPr>
        <w:t>16</w:t>
      </w:r>
      <w:r w:rsidRPr="00553F2E">
        <w:rPr>
          <w:rFonts w:ascii="Times New Roman" w:hAnsi="Times New Roman" w:cs="Times New Roman"/>
          <w:color w:val="000000" w:themeColor="text1"/>
          <w:sz w:val="24"/>
          <w:szCs w:val="24"/>
        </w:rPr>
        <w:t>(6), 467-474.</w:t>
      </w:r>
    </w:p>
    <w:p w14:paraId="4F8D17C2" w14:textId="7455822F" w:rsidR="00E75542" w:rsidRDefault="00E75542"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E75542">
        <w:rPr>
          <w:rFonts w:ascii="Times New Roman" w:hAnsi="Times New Roman" w:cs="Times New Roman"/>
          <w:color w:val="000000" w:themeColor="text1"/>
          <w:sz w:val="24"/>
          <w:szCs w:val="24"/>
        </w:rPr>
        <w:t>Zaky, E. A. (2016). Adolescence: A crucial transitional stage in human life. </w:t>
      </w:r>
      <w:r w:rsidRPr="00E75542">
        <w:rPr>
          <w:rFonts w:ascii="Times New Roman" w:hAnsi="Times New Roman" w:cs="Times New Roman"/>
          <w:i/>
          <w:iCs/>
          <w:color w:val="000000" w:themeColor="text1"/>
          <w:sz w:val="24"/>
          <w:szCs w:val="24"/>
        </w:rPr>
        <w:t>Journal of Child and Adolescent Behavior</w:t>
      </w:r>
      <w:r w:rsidRPr="00E75542">
        <w:rPr>
          <w:rFonts w:ascii="Times New Roman" w:hAnsi="Times New Roman" w:cs="Times New Roman"/>
          <w:color w:val="000000" w:themeColor="text1"/>
          <w:sz w:val="24"/>
          <w:szCs w:val="24"/>
        </w:rPr>
        <w:t>, </w:t>
      </w:r>
      <w:r w:rsidRPr="00E75542">
        <w:rPr>
          <w:rFonts w:ascii="Times New Roman" w:hAnsi="Times New Roman" w:cs="Times New Roman"/>
          <w:i/>
          <w:iCs/>
          <w:color w:val="000000" w:themeColor="text1"/>
          <w:sz w:val="24"/>
          <w:szCs w:val="24"/>
        </w:rPr>
        <w:t>4</w:t>
      </w:r>
      <w:r w:rsidRPr="00E75542">
        <w:rPr>
          <w:rFonts w:ascii="Times New Roman" w:hAnsi="Times New Roman" w:cs="Times New Roman"/>
          <w:color w:val="000000" w:themeColor="text1"/>
          <w:sz w:val="24"/>
          <w:szCs w:val="24"/>
        </w:rPr>
        <w:t>(6), 115-116.</w:t>
      </w:r>
    </w:p>
    <w:p w14:paraId="0F70383E" w14:textId="7C648E77" w:rsidR="00E75542" w:rsidRDefault="00E75542"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E75542">
        <w:rPr>
          <w:rFonts w:ascii="Times New Roman" w:hAnsi="Times New Roman" w:cs="Times New Roman"/>
          <w:color w:val="000000" w:themeColor="text1"/>
          <w:sz w:val="24"/>
          <w:szCs w:val="24"/>
        </w:rPr>
        <w:t>Denison, J. A., Packer, C., Nyambe, N., Hershow, R. B., Caldas, S., Miti, S</w:t>
      </w:r>
      <w:r w:rsidR="00AC0095" w:rsidRPr="00E75542">
        <w:rPr>
          <w:rFonts w:ascii="Times New Roman" w:hAnsi="Times New Roman" w:cs="Times New Roman"/>
          <w:color w:val="000000" w:themeColor="text1"/>
          <w:sz w:val="24"/>
          <w:szCs w:val="24"/>
        </w:rPr>
        <w:t>.,</w:t>
      </w:r>
      <w:r w:rsidRPr="00E75542">
        <w:rPr>
          <w:rFonts w:ascii="Times New Roman" w:hAnsi="Times New Roman" w:cs="Times New Roman"/>
          <w:color w:val="000000" w:themeColor="text1"/>
          <w:sz w:val="24"/>
          <w:szCs w:val="24"/>
        </w:rPr>
        <w:t xml:space="preserve"> &amp; McCarraher, D. R. (2022). Family Connections randomized controlled trial: assessing the feasibility and acceptability of an intervention with adolescents living with HIV and their caregivers in Ndola, Zambia. </w:t>
      </w:r>
      <w:r w:rsidRPr="00E75542">
        <w:rPr>
          <w:rFonts w:ascii="Times New Roman" w:hAnsi="Times New Roman" w:cs="Times New Roman"/>
          <w:i/>
          <w:iCs/>
          <w:color w:val="000000" w:themeColor="text1"/>
          <w:sz w:val="24"/>
          <w:szCs w:val="24"/>
        </w:rPr>
        <w:t>AIDS care</w:t>
      </w:r>
      <w:r w:rsidRPr="00E75542">
        <w:rPr>
          <w:rFonts w:ascii="Times New Roman" w:hAnsi="Times New Roman" w:cs="Times New Roman"/>
          <w:color w:val="000000" w:themeColor="text1"/>
          <w:sz w:val="24"/>
          <w:szCs w:val="24"/>
        </w:rPr>
        <w:t>, </w:t>
      </w:r>
      <w:r w:rsidRPr="00E75542">
        <w:rPr>
          <w:rFonts w:ascii="Times New Roman" w:hAnsi="Times New Roman" w:cs="Times New Roman"/>
          <w:i/>
          <w:iCs/>
          <w:color w:val="000000" w:themeColor="text1"/>
          <w:sz w:val="24"/>
          <w:szCs w:val="24"/>
        </w:rPr>
        <w:t>34</w:t>
      </w:r>
      <w:r w:rsidRPr="00E75542">
        <w:rPr>
          <w:rFonts w:ascii="Times New Roman" w:hAnsi="Times New Roman" w:cs="Times New Roman"/>
          <w:color w:val="000000" w:themeColor="text1"/>
          <w:sz w:val="24"/>
          <w:szCs w:val="24"/>
        </w:rPr>
        <w:t>(4), 459-468.</w:t>
      </w:r>
    </w:p>
    <w:p w14:paraId="39D14115" w14:textId="6332FDC3" w:rsidR="00D979BA" w:rsidRDefault="00D979BA"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D979BA">
        <w:rPr>
          <w:rFonts w:ascii="Times New Roman" w:hAnsi="Times New Roman" w:cs="Times New Roman"/>
          <w:color w:val="000000" w:themeColor="text1"/>
          <w:sz w:val="24"/>
          <w:szCs w:val="24"/>
        </w:rPr>
        <w:t>Conteh, N. K., Latona, A., &amp; Mahomed, O. (2023). Mapping the effectiveness of integrating mental health in HIV programs: a scoping review. </w:t>
      </w:r>
      <w:r w:rsidRPr="00D979BA">
        <w:rPr>
          <w:rFonts w:ascii="Times New Roman" w:hAnsi="Times New Roman" w:cs="Times New Roman"/>
          <w:i/>
          <w:iCs/>
          <w:color w:val="000000" w:themeColor="text1"/>
          <w:sz w:val="24"/>
          <w:szCs w:val="24"/>
        </w:rPr>
        <w:t>BMC Health Services Research</w:t>
      </w:r>
      <w:r w:rsidRPr="00D979BA">
        <w:rPr>
          <w:rFonts w:ascii="Times New Roman" w:hAnsi="Times New Roman" w:cs="Times New Roman"/>
          <w:color w:val="000000" w:themeColor="text1"/>
          <w:sz w:val="24"/>
          <w:szCs w:val="24"/>
        </w:rPr>
        <w:t>, </w:t>
      </w:r>
      <w:r w:rsidRPr="00D979BA">
        <w:rPr>
          <w:rFonts w:ascii="Times New Roman" w:hAnsi="Times New Roman" w:cs="Times New Roman"/>
          <w:i/>
          <w:iCs/>
          <w:color w:val="000000" w:themeColor="text1"/>
          <w:sz w:val="24"/>
          <w:szCs w:val="24"/>
        </w:rPr>
        <w:t>23</w:t>
      </w:r>
      <w:r w:rsidRPr="00D979BA">
        <w:rPr>
          <w:rFonts w:ascii="Times New Roman" w:hAnsi="Times New Roman" w:cs="Times New Roman"/>
          <w:color w:val="000000" w:themeColor="text1"/>
          <w:sz w:val="24"/>
          <w:szCs w:val="24"/>
        </w:rPr>
        <w:t>(1), 396.</w:t>
      </w:r>
    </w:p>
    <w:p w14:paraId="363E07F8" w14:textId="3526C57A" w:rsidR="00D979BA" w:rsidRDefault="00D979BA"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D979BA">
        <w:rPr>
          <w:rFonts w:ascii="Times New Roman" w:hAnsi="Times New Roman" w:cs="Times New Roman"/>
          <w:color w:val="000000" w:themeColor="text1"/>
          <w:sz w:val="24"/>
          <w:szCs w:val="24"/>
        </w:rPr>
        <w:t>Conteh, N. K., Latona, A., &amp; Mahomed, O. (2023). Mapping the effectiveness of integrating mental health in HIV programs: a scoping review. </w:t>
      </w:r>
      <w:r w:rsidRPr="00D979BA">
        <w:rPr>
          <w:rFonts w:ascii="Times New Roman" w:hAnsi="Times New Roman" w:cs="Times New Roman"/>
          <w:i/>
          <w:iCs/>
          <w:color w:val="000000" w:themeColor="text1"/>
          <w:sz w:val="24"/>
          <w:szCs w:val="24"/>
        </w:rPr>
        <w:t>BMC Health Services Research</w:t>
      </w:r>
      <w:r w:rsidRPr="00D979BA">
        <w:rPr>
          <w:rFonts w:ascii="Times New Roman" w:hAnsi="Times New Roman" w:cs="Times New Roman"/>
          <w:color w:val="000000" w:themeColor="text1"/>
          <w:sz w:val="24"/>
          <w:szCs w:val="24"/>
        </w:rPr>
        <w:t>, </w:t>
      </w:r>
      <w:r w:rsidRPr="00D979BA">
        <w:rPr>
          <w:rFonts w:ascii="Times New Roman" w:hAnsi="Times New Roman" w:cs="Times New Roman"/>
          <w:i/>
          <w:iCs/>
          <w:color w:val="000000" w:themeColor="text1"/>
          <w:sz w:val="24"/>
          <w:szCs w:val="24"/>
        </w:rPr>
        <w:t>23</w:t>
      </w:r>
      <w:r w:rsidRPr="00D979BA">
        <w:rPr>
          <w:rFonts w:ascii="Times New Roman" w:hAnsi="Times New Roman" w:cs="Times New Roman"/>
          <w:color w:val="000000" w:themeColor="text1"/>
          <w:sz w:val="24"/>
          <w:szCs w:val="24"/>
        </w:rPr>
        <w:t>(1), 396.</w:t>
      </w:r>
    </w:p>
    <w:p w14:paraId="50FC649C" w14:textId="3AAB35CE" w:rsidR="008046BF" w:rsidRPr="00864FE7" w:rsidRDefault="008046BF" w:rsidP="000715DF">
      <w:pPr>
        <w:spacing w:line="240" w:lineRule="auto"/>
        <w:jc w:val="both"/>
        <w:rPr>
          <w:rFonts w:ascii="Times New Roman" w:eastAsia="Times New Roman" w:hAnsi="Times New Roman" w:cs="Times New Roman"/>
          <w:sz w:val="24"/>
          <w:szCs w:val="24"/>
        </w:rPr>
      </w:pPr>
    </w:p>
    <w:sectPr w:rsidR="008046BF" w:rsidRPr="00864FE7" w:rsidSect="000715DF">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76460" w14:textId="77777777" w:rsidR="00DA1AB9" w:rsidRDefault="00DA1AB9" w:rsidP="000715DF">
      <w:pPr>
        <w:spacing w:after="0" w:line="240" w:lineRule="auto"/>
      </w:pPr>
      <w:r>
        <w:separator/>
      </w:r>
    </w:p>
  </w:endnote>
  <w:endnote w:type="continuationSeparator" w:id="0">
    <w:p w14:paraId="0DE89C87" w14:textId="77777777" w:rsidR="00DA1AB9" w:rsidRDefault="00DA1AB9" w:rsidP="0007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4A8DA" w14:textId="77777777" w:rsidR="00DA1AB9" w:rsidRDefault="00DA1AB9" w:rsidP="000715DF">
      <w:pPr>
        <w:spacing w:after="0" w:line="240" w:lineRule="auto"/>
      </w:pPr>
      <w:r>
        <w:separator/>
      </w:r>
    </w:p>
  </w:footnote>
  <w:footnote w:type="continuationSeparator" w:id="0">
    <w:p w14:paraId="316FA434" w14:textId="77777777" w:rsidR="00DA1AB9" w:rsidRDefault="00DA1AB9" w:rsidP="00071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E1F32"/>
    <w:multiLevelType w:val="hybridMultilevel"/>
    <w:tmpl w:val="0A94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8C3DB4"/>
    <w:multiLevelType w:val="hybridMultilevel"/>
    <w:tmpl w:val="AF527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7555D"/>
    <w:multiLevelType w:val="hybridMultilevel"/>
    <w:tmpl w:val="4A286FA6"/>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ACD36F7"/>
    <w:multiLevelType w:val="multilevel"/>
    <w:tmpl w:val="AE94DCC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4C70"/>
    <w:rsid w:val="00031CCC"/>
    <w:rsid w:val="00034616"/>
    <w:rsid w:val="00052641"/>
    <w:rsid w:val="000541F2"/>
    <w:rsid w:val="0006063C"/>
    <w:rsid w:val="000715DF"/>
    <w:rsid w:val="00073BD7"/>
    <w:rsid w:val="000D6FB1"/>
    <w:rsid w:val="0015074B"/>
    <w:rsid w:val="0017693C"/>
    <w:rsid w:val="0019131D"/>
    <w:rsid w:val="001B05FE"/>
    <w:rsid w:val="001C2905"/>
    <w:rsid w:val="001F4BF7"/>
    <w:rsid w:val="001F5ECD"/>
    <w:rsid w:val="0029639D"/>
    <w:rsid w:val="002E2D0D"/>
    <w:rsid w:val="00306CBA"/>
    <w:rsid w:val="00307999"/>
    <w:rsid w:val="00326F90"/>
    <w:rsid w:val="00333BD9"/>
    <w:rsid w:val="00381D77"/>
    <w:rsid w:val="003973B3"/>
    <w:rsid w:val="003B1835"/>
    <w:rsid w:val="003F3DE3"/>
    <w:rsid w:val="00417955"/>
    <w:rsid w:val="00420FE3"/>
    <w:rsid w:val="0042203A"/>
    <w:rsid w:val="004248A6"/>
    <w:rsid w:val="00490F96"/>
    <w:rsid w:val="004C304B"/>
    <w:rsid w:val="004C3AC3"/>
    <w:rsid w:val="004D43F5"/>
    <w:rsid w:val="004E356F"/>
    <w:rsid w:val="004F112C"/>
    <w:rsid w:val="00553F2E"/>
    <w:rsid w:val="00585AFD"/>
    <w:rsid w:val="00587D48"/>
    <w:rsid w:val="005A46A3"/>
    <w:rsid w:val="00601859"/>
    <w:rsid w:val="006132B9"/>
    <w:rsid w:val="00633879"/>
    <w:rsid w:val="006371B9"/>
    <w:rsid w:val="00644C64"/>
    <w:rsid w:val="00652F91"/>
    <w:rsid w:val="00673306"/>
    <w:rsid w:val="00715861"/>
    <w:rsid w:val="00727676"/>
    <w:rsid w:val="00735B49"/>
    <w:rsid w:val="007601A6"/>
    <w:rsid w:val="00765A78"/>
    <w:rsid w:val="00766D42"/>
    <w:rsid w:val="00777AC1"/>
    <w:rsid w:val="00781526"/>
    <w:rsid w:val="00794F23"/>
    <w:rsid w:val="00797872"/>
    <w:rsid w:val="007C0359"/>
    <w:rsid w:val="007F08A3"/>
    <w:rsid w:val="007F227F"/>
    <w:rsid w:val="007F439F"/>
    <w:rsid w:val="008046BF"/>
    <w:rsid w:val="00817A68"/>
    <w:rsid w:val="008212E6"/>
    <w:rsid w:val="00864FE7"/>
    <w:rsid w:val="00871300"/>
    <w:rsid w:val="00886047"/>
    <w:rsid w:val="0089232A"/>
    <w:rsid w:val="00894EDF"/>
    <w:rsid w:val="008A38D5"/>
    <w:rsid w:val="008E0E14"/>
    <w:rsid w:val="0090542B"/>
    <w:rsid w:val="00961E67"/>
    <w:rsid w:val="009643B1"/>
    <w:rsid w:val="00A13053"/>
    <w:rsid w:val="00A57321"/>
    <w:rsid w:val="00A9244C"/>
    <w:rsid w:val="00AA1D8D"/>
    <w:rsid w:val="00AA5A1F"/>
    <w:rsid w:val="00AC0095"/>
    <w:rsid w:val="00AC55DE"/>
    <w:rsid w:val="00AD7A9D"/>
    <w:rsid w:val="00AE4957"/>
    <w:rsid w:val="00AE6C63"/>
    <w:rsid w:val="00B130F1"/>
    <w:rsid w:val="00B2791C"/>
    <w:rsid w:val="00B47730"/>
    <w:rsid w:val="00B92808"/>
    <w:rsid w:val="00BA7E16"/>
    <w:rsid w:val="00C01459"/>
    <w:rsid w:val="00C20EBA"/>
    <w:rsid w:val="00C26B68"/>
    <w:rsid w:val="00C416E3"/>
    <w:rsid w:val="00C45F66"/>
    <w:rsid w:val="00C67A96"/>
    <w:rsid w:val="00C7071B"/>
    <w:rsid w:val="00CA2FB3"/>
    <w:rsid w:val="00CB0664"/>
    <w:rsid w:val="00CC1916"/>
    <w:rsid w:val="00CE1A10"/>
    <w:rsid w:val="00D004F4"/>
    <w:rsid w:val="00D14E51"/>
    <w:rsid w:val="00D56A9B"/>
    <w:rsid w:val="00D81019"/>
    <w:rsid w:val="00D937D7"/>
    <w:rsid w:val="00D979BA"/>
    <w:rsid w:val="00DA1AB9"/>
    <w:rsid w:val="00DA79D6"/>
    <w:rsid w:val="00DC5905"/>
    <w:rsid w:val="00DC728C"/>
    <w:rsid w:val="00DE5DFA"/>
    <w:rsid w:val="00E341AB"/>
    <w:rsid w:val="00E515E7"/>
    <w:rsid w:val="00E75542"/>
    <w:rsid w:val="00E81968"/>
    <w:rsid w:val="00E95E38"/>
    <w:rsid w:val="00E96316"/>
    <w:rsid w:val="00EB5AD9"/>
    <w:rsid w:val="00EF3D1A"/>
    <w:rsid w:val="00F22879"/>
    <w:rsid w:val="00F240A0"/>
    <w:rsid w:val="00F72F0A"/>
    <w:rsid w:val="00F965A1"/>
    <w:rsid w:val="00FB2B41"/>
    <w:rsid w:val="00FC693F"/>
    <w:rsid w:val="00FD4AFF"/>
    <w:rsid w:val="00FF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FFC251"/>
  <w14:defaultImageDpi w14:val="300"/>
  <w15:docId w15:val="{8CFE1660-40D8-4D25-B5BE-8D9BE33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s,heading 6,CV lower headings,Graphic,MCHIP_list paragraph,List Paragraph1,Recommendation,Bullet List,FooterText,stil3,List bullets,Ha,List Paragraph (numbered (a)),Colorful List Accent 1,numbered,Paragraphe de liste1,列出段落,列出段落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link w:val="NormalWebChar"/>
    <w:uiPriority w:val="99"/>
    <w:unhideWhenUsed/>
    <w:qFormat/>
    <w:rsid w:val="00AC55D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08A3"/>
    <w:rPr>
      <w:sz w:val="16"/>
      <w:szCs w:val="16"/>
    </w:rPr>
  </w:style>
  <w:style w:type="paragraph" w:styleId="CommentText">
    <w:name w:val="annotation text"/>
    <w:basedOn w:val="Normal"/>
    <w:link w:val="CommentTextChar"/>
    <w:uiPriority w:val="99"/>
    <w:semiHidden/>
    <w:unhideWhenUsed/>
    <w:rsid w:val="007F08A3"/>
    <w:pPr>
      <w:spacing w:line="240" w:lineRule="auto"/>
    </w:pPr>
    <w:rPr>
      <w:sz w:val="20"/>
      <w:szCs w:val="20"/>
    </w:rPr>
  </w:style>
  <w:style w:type="character" w:customStyle="1" w:styleId="CommentTextChar">
    <w:name w:val="Comment Text Char"/>
    <w:basedOn w:val="DefaultParagraphFont"/>
    <w:link w:val="CommentText"/>
    <w:uiPriority w:val="99"/>
    <w:semiHidden/>
    <w:rsid w:val="007F08A3"/>
    <w:rPr>
      <w:sz w:val="20"/>
      <w:szCs w:val="20"/>
    </w:rPr>
  </w:style>
  <w:style w:type="paragraph" w:styleId="CommentSubject">
    <w:name w:val="annotation subject"/>
    <w:basedOn w:val="CommentText"/>
    <w:next w:val="CommentText"/>
    <w:link w:val="CommentSubjectChar"/>
    <w:uiPriority w:val="99"/>
    <w:semiHidden/>
    <w:unhideWhenUsed/>
    <w:rsid w:val="007F08A3"/>
    <w:rPr>
      <w:b/>
      <w:bCs/>
    </w:rPr>
  </w:style>
  <w:style w:type="character" w:customStyle="1" w:styleId="CommentSubjectChar">
    <w:name w:val="Comment Subject Char"/>
    <w:basedOn w:val="CommentTextChar"/>
    <w:link w:val="CommentSubject"/>
    <w:uiPriority w:val="99"/>
    <w:semiHidden/>
    <w:rsid w:val="007F08A3"/>
    <w:rPr>
      <w:b/>
      <w:bCs/>
      <w:sz w:val="20"/>
      <w:szCs w:val="20"/>
    </w:rPr>
  </w:style>
  <w:style w:type="paragraph" w:styleId="BalloonText">
    <w:name w:val="Balloon Text"/>
    <w:basedOn w:val="Normal"/>
    <w:link w:val="BalloonTextChar"/>
    <w:uiPriority w:val="99"/>
    <w:semiHidden/>
    <w:unhideWhenUsed/>
    <w:rsid w:val="007F0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8A3"/>
    <w:rPr>
      <w:rFonts w:ascii="Segoe UI" w:hAnsi="Segoe UI" w:cs="Segoe UI"/>
      <w:sz w:val="18"/>
      <w:szCs w:val="18"/>
    </w:rPr>
  </w:style>
  <w:style w:type="character" w:customStyle="1" w:styleId="ListParagraphChar">
    <w:name w:val="List Paragraph Char"/>
    <w:aliases w:val="Bullets Char,heading 6 Char,CV lower headings Char,Graphic Char,MCHIP_list paragraph Char,List Paragraph1 Char,Recommendation Char,Bullet List Char,FooterText Char,stil3 Char,List bullets Char,Ha Char,Colorful List Accent 1 Char"/>
    <w:basedOn w:val="DefaultParagraphFont"/>
    <w:link w:val="ListParagraph"/>
    <w:uiPriority w:val="34"/>
    <w:qFormat/>
    <w:rsid w:val="00C45F66"/>
  </w:style>
  <w:style w:type="character" w:styleId="Hyperlink">
    <w:name w:val="Hyperlink"/>
    <w:basedOn w:val="DefaultParagraphFont"/>
    <w:uiPriority w:val="99"/>
    <w:unhideWhenUsed/>
    <w:rsid w:val="00C45F66"/>
    <w:rPr>
      <w:color w:val="0000FF" w:themeColor="hyperlink"/>
      <w:u w:val="single"/>
    </w:rPr>
  </w:style>
  <w:style w:type="character" w:customStyle="1" w:styleId="NormalWebChar">
    <w:name w:val="Normal (Web) Char"/>
    <w:link w:val="NormalWeb"/>
    <w:uiPriority w:val="99"/>
    <w:qFormat/>
    <w:locked/>
    <w:rsid w:val="007F22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706827">
      <w:bodyDiv w:val="1"/>
      <w:marLeft w:val="0"/>
      <w:marRight w:val="0"/>
      <w:marTop w:val="0"/>
      <w:marBottom w:val="0"/>
      <w:divBdr>
        <w:top w:val="none" w:sz="0" w:space="0" w:color="auto"/>
        <w:left w:val="none" w:sz="0" w:space="0" w:color="auto"/>
        <w:bottom w:val="none" w:sz="0" w:space="0" w:color="auto"/>
        <w:right w:val="none" w:sz="0" w:space="0" w:color="auto"/>
      </w:divBdr>
    </w:div>
    <w:div w:id="658651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23-1604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09540121.2021.197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9FC3D-8E5A-476D-8842-A7D87055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3088</Words>
  <Characters>17604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Emmah</dc:creator>
  <cp:keywords/>
  <dc:description>generated by python-docx</dc:description>
  <cp:lastModifiedBy>USER</cp:lastModifiedBy>
  <cp:revision>4</cp:revision>
  <dcterms:created xsi:type="dcterms:W3CDTF">2026-04-18T17:52:00Z</dcterms:created>
  <dcterms:modified xsi:type="dcterms:W3CDTF">2026-04-18T18:40:00Z</dcterms:modified>
  <cp:category/>
</cp:coreProperties>
</file>