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137F" w14:textId="5A8D3D8B" w:rsidR="00614832" w:rsidRPr="00614832" w:rsidRDefault="00614832" w:rsidP="00614832">
      <w:pPr>
        <w:jc w:val="center"/>
        <w:rPr>
          <w:b/>
          <w:bCs/>
          <w:color w:val="000000" w:themeColor="text1"/>
          <w:sz w:val="32"/>
          <w:szCs w:val="32"/>
          <w:lang w:val="en-IN"/>
        </w:rPr>
      </w:pPr>
      <w:r w:rsidRPr="00614832">
        <w:rPr>
          <w:b/>
          <w:bCs/>
          <w:color w:val="000000" w:themeColor="text1"/>
          <w:sz w:val="32"/>
          <w:szCs w:val="32"/>
          <w:lang w:val="en-IN"/>
        </w:rPr>
        <w:t>Class – 6th</w:t>
      </w:r>
    </w:p>
    <w:p w14:paraId="3845C9C1" w14:textId="6FCE091A" w:rsidR="00614832" w:rsidRPr="00614832" w:rsidRDefault="00614832" w:rsidP="00614832">
      <w:pPr>
        <w:jc w:val="center"/>
        <w:rPr>
          <w:b/>
          <w:bCs/>
          <w:color w:val="000000" w:themeColor="text1"/>
          <w:sz w:val="32"/>
          <w:szCs w:val="32"/>
          <w:lang w:val="en-IN"/>
        </w:rPr>
      </w:pPr>
      <w:r w:rsidRPr="00614832">
        <w:rPr>
          <w:b/>
          <w:bCs/>
          <w:color w:val="000000" w:themeColor="text1"/>
          <w:sz w:val="32"/>
          <w:szCs w:val="32"/>
          <w:lang w:val="en-IN"/>
        </w:rPr>
        <w:t>Chapter 12. Ratio and Proportion</w:t>
      </w:r>
    </w:p>
    <w:p w14:paraId="562DD6EF" w14:textId="77777777" w:rsidR="00614832" w:rsidRDefault="00614832" w:rsidP="00614832">
      <w:pPr>
        <w:jc w:val="center"/>
        <w:rPr>
          <w:color w:val="000000" w:themeColor="text1"/>
          <w:sz w:val="28"/>
          <w:szCs w:val="28"/>
          <w:lang w:val="en-IN"/>
        </w:rPr>
      </w:pPr>
    </w:p>
    <w:p w14:paraId="5A2535F7" w14:textId="7D10EEFC" w:rsidR="00614832" w:rsidRPr="00614832" w:rsidRDefault="00614832" w:rsidP="00614832">
      <w:pPr>
        <w:rPr>
          <w:b/>
          <w:bCs/>
          <w:color w:val="000000" w:themeColor="text1"/>
          <w:sz w:val="28"/>
          <w:szCs w:val="28"/>
          <w:lang w:val="en-IN"/>
        </w:rPr>
      </w:pPr>
      <w:r w:rsidRPr="00614832">
        <w:rPr>
          <w:b/>
          <w:bCs/>
          <w:color w:val="000000" w:themeColor="text1"/>
          <w:sz w:val="28"/>
          <w:szCs w:val="28"/>
          <w:lang w:val="en-IN"/>
        </w:rPr>
        <w:t xml:space="preserve"> Multiple Choice Questions (MCQ) - 20</w:t>
      </w:r>
    </w:p>
    <w:p w14:paraId="6094330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3076556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1. The ratio of 12 apples to 18 oranges is:  </w:t>
      </w:r>
    </w:p>
    <w:p w14:paraId="46B743A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2:3  </w:t>
      </w:r>
    </w:p>
    <w:p w14:paraId="7FAB6BC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3:2  </w:t>
      </w:r>
    </w:p>
    <w:p w14:paraId="6E53ADA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4:6  </w:t>
      </w:r>
    </w:p>
    <w:p w14:paraId="1B38D3A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1:2  </w:t>
      </w:r>
    </w:p>
    <w:p w14:paraId="6E1B8EB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32400543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2. If the ratio of boys to girls in a class is 3:4 and there are 21 boys, how many girls are there?  </w:t>
      </w:r>
    </w:p>
    <w:p w14:paraId="5D16A71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25  </w:t>
      </w:r>
    </w:p>
    <w:p w14:paraId="49150FB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28  </w:t>
      </w:r>
    </w:p>
    <w:p w14:paraId="4808008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18  </w:t>
      </w:r>
    </w:p>
    <w:p w14:paraId="7609CF6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24  </w:t>
      </w:r>
    </w:p>
    <w:p w14:paraId="716591E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609A564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3. Which of the following is equivalent to the ratio 5:10?  </w:t>
      </w:r>
    </w:p>
    <w:p w14:paraId="1BEBDCA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1:2  </w:t>
      </w:r>
    </w:p>
    <w:p w14:paraId="427C886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2:5  </w:t>
      </w:r>
    </w:p>
    <w:p w14:paraId="3E897E7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10:5  </w:t>
      </w:r>
    </w:p>
    <w:p w14:paraId="3BC51A5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5:1  </w:t>
      </w:r>
    </w:p>
    <w:p w14:paraId="139001D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16A2D86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4. In a proportion,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2:3 and B:C = 3:4, then A:C is:  </w:t>
      </w:r>
    </w:p>
    <w:p w14:paraId="00552F6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2:4  </w:t>
      </w:r>
    </w:p>
    <w:p w14:paraId="5F08548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1:2  </w:t>
      </w:r>
    </w:p>
    <w:p w14:paraId="5DA00EF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2:5  </w:t>
      </w:r>
    </w:p>
    <w:p w14:paraId="606B2A5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3:4  </w:t>
      </w:r>
    </w:p>
    <w:p w14:paraId="0A443B2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769EF29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5. The simplest form of the ratio 24:36 is:  </w:t>
      </w:r>
    </w:p>
    <w:p w14:paraId="4ACD11A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2:3  </w:t>
      </w:r>
    </w:p>
    <w:p w14:paraId="382BE1B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3:4  </w:t>
      </w:r>
    </w:p>
    <w:p w14:paraId="067E97A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4:6  </w:t>
      </w:r>
    </w:p>
    <w:p w14:paraId="418C8C4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12:18  </w:t>
      </w:r>
    </w:p>
    <w:p w14:paraId="47EF4D6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27828D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6. If 4 kg of rice costs ₹160, what is the cost of 10 kg?  </w:t>
      </w:r>
    </w:p>
    <w:p w14:paraId="16C3156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₹400  </w:t>
      </w:r>
    </w:p>
    <w:p w14:paraId="5518AF5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₹350  </w:t>
      </w:r>
    </w:p>
    <w:p w14:paraId="2F0C5D4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₹200  </w:t>
      </w:r>
    </w:p>
    <w:p w14:paraId="086416A3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₹300  </w:t>
      </w:r>
    </w:p>
    <w:p w14:paraId="02C51F8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5F56DC8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7. The ratio of two quantities is 7:5. If the first quantity is 35, the second is:  </w:t>
      </w:r>
    </w:p>
    <w:p w14:paraId="2257DFA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25  </w:t>
      </w:r>
    </w:p>
    <w:p w14:paraId="202BA64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42  </w:t>
      </w:r>
    </w:p>
    <w:p w14:paraId="45974D8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12  </w:t>
      </w:r>
    </w:p>
    <w:p w14:paraId="5887374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28  </w:t>
      </w:r>
    </w:p>
    <w:p w14:paraId="5660477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6A3055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8. Which is not an equivalent ratio to 8:12?  </w:t>
      </w:r>
    </w:p>
    <w:p w14:paraId="771185C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2:3  </w:t>
      </w:r>
    </w:p>
    <w:p w14:paraId="7646A1B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4:6  </w:t>
      </w:r>
    </w:p>
    <w:p w14:paraId="0EB816E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16:24  </w:t>
      </w:r>
    </w:p>
    <w:p w14:paraId="4753286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3:2  </w:t>
      </w:r>
    </w:p>
    <w:p w14:paraId="5C42EA9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0E2F5D0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9. In a map, 1 cm represents 5 km. If two cities are 4 cm apart on the map, the actual distance is:  </w:t>
      </w:r>
    </w:p>
    <w:p w14:paraId="4A10C72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A) 20 km  </w:t>
      </w:r>
    </w:p>
    <w:p w14:paraId="00B44B4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B) 15 km  </w:t>
      </w:r>
    </w:p>
    <w:p w14:paraId="1FB8BA29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C) 25 km  </w:t>
      </w:r>
    </w:p>
    <w:p w14:paraId="0CCA88C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D) 10 km  </w:t>
      </w:r>
    </w:p>
    <w:p w14:paraId="50EEA72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6E90603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10.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3:5 and B:C = 5:7, then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:C is:  </w:t>
      </w:r>
    </w:p>
    <w:p w14:paraId="33C83809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3:5:7  </w:t>
      </w:r>
    </w:p>
    <w:p w14:paraId="231A762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15:25:35  </w:t>
      </w:r>
    </w:p>
    <w:p w14:paraId="4932A70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3:5:2  </w:t>
      </w:r>
    </w:p>
    <w:p w14:paraId="373FA079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7:5:3  </w:t>
      </w:r>
    </w:p>
    <w:p w14:paraId="1EFC1A6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88C953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11. The ratio 15:25 in its simplest form is:  </w:t>
      </w:r>
    </w:p>
    <w:p w14:paraId="5446201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3:5  </w:t>
      </w:r>
    </w:p>
    <w:p w14:paraId="214B32B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5:3  </w:t>
      </w:r>
    </w:p>
    <w:p w14:paraId="5CE6183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1:2  </w:t>
      </w:r>
    </w:p>
    <w:p w14:paraId="023C89A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2:1  </w:t>
      </w:r>
    </w:p>
    <w:p w14:paraId="67793C3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3108939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12. If the ratio of ages of Ram and Shyam is 4:5 and their total age is 45 years, Ram's age is:  </w:t>
      </w:r>
    </w:p>
    <w:p w14:paraId="3113689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20  </w:t>
      </w:r>
    </w:p>
    <w:p w14:paraId="509F528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25  </w:t>
      </w:r>
    </w:p>
    <w:p w14:paraId="0B2EB6D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18  </w:t>
      </w:r>
    </w:p>
    <w:p w14:paraId="1A28A10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22  </w:t>
      </w:r>
    </w:p>
    <w:p w14:paraId="23B77F3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51980E63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13. Proportion means two ratios are:  </w:t>
      </w:r>
    </w:p>
    <w:p w14:paraId="516CC8A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Equal  </w:t>
      </w:r>
    </w:p>
    <w:p w14:paraId="555A7C9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Unequal  </w:t>
      </w:r>
    </w:p>
    <w:p w14:paraId="0B6AA97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Multiplied  </w:t>
      </w:r>
    </w:p>
    <w:p w14:paraId="15F3F05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Divided  </w:t>
      </w:r>
    </w:p>
    <w:p w14:paraId="4A57A5E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1F844B2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14. If 6 pencils cost ₹18, the cost of 10 pencils is:  </w:t>
      </w:r>
    </w:p>
    <w:p w14:paraId="31443F3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₹30  </w:t>
      </w:r>
    </w:p>
    <w:p w14:paraId="223AA46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₹24  </w:t>
      </w:r>
    </w:p>
    <w:p w14:paraId="3EC1174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₹36  </w:t>
      </w:r>
    </w:p>
    <w:p w14:paraId="10A7945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₹12  </w:t>
      </w:r>
    </w:p>
    <w:p w14:paraId="07F22C9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70A4662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15. The mean proportional between 9 and 25 is:  </w:t>
      </w:r>
    </w:p>
    <w:p w14:paraId="6DF0D2B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15  </w:t>
      </w:r>
    </w:p>
    <w:p w14:paraId="4ACFC45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16  </w:t>
      </w:r>
    </w:p>
    <w:p w14:paraId="1FAD0B9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18  </w:t>
      </w:r>
    </w:p>
    <w:p w14:paraId="4CA15CB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20  </w:t>
      </w:r>
    </w:p>
    <w:p w14:paraId="656FBF29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0B05757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16.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2:3, then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B:A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is:  </w:t>
      </w:r>
    </w:p>
    <w:p w14:paraId="6B7738F4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3:2  </w:t>
      </w:r>
    </w:p>
    <w:p w14:paraId="57D0DEB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2:3  </w:t>
      </w:r>
    </w:p>
    <w:p w14:paraId="02FD699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1:1  </w:t>
      </w:r>
    </w:p>
    <w:p w14:paraId="4EC8FF3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4:6  </w:t>
      </w:r>
    </w:p>
    <w:p w14:paraId="0FF43C73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27BFD33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17. In 3:4 ratio, if the sum is 35, the smaller part is:  </w:t>
      </w:r>
    </w:p>
    <w:p w14:paraId="051754E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15  </w:t>
      </w:r>
    </w:p>
    <w:p w14:paraId="6B20ECEB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20  </w:t>
      </w:r>
    </w:p>
    <w:p w14:paraId="692DECC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12  </w:t>
      </w:r>
    </w:p>
    <w:p w14:paraId="21E08BD8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18  </w:t>
      </w:r>
    </w:p>
    <w:p w14:paraId="3E61AE3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466530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18. Which ratio is greater: 5:7 or 3:4?  </w:t>
      </w:r>
    </w:p>
    <w:p w14:paraId="248BC02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5:7  </w:t>
      </w:r>
    </w:p>
    <w:p w14:paraId="20569F9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3:4  </w:t>
      </w:r>
    </w:p>
    <w:p w14:paraId="3635F38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Equal  </w:t>
      </w:r>
    </w:p>
    <w:p w14:paraId="4ECD0D7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Cannot say  </w:t>
      </w:r>
    </w:p>
    <w:p w14:paraId="2B8A4C4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739CDC30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19. If 2:3 = x:12, then x is:  </w:t>
      </w:r>
    </w:p>
    <w:p w14:paraId="63B8179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8  </w:t>
      </w:r>
    </w:p>
    <w:p w14:paraId="286D18E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6  </w:t>
      </w:r>
    </w:p>
    <w:p w14:paraId="7C60253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9  </w:t>
      </w:r>
    </w:p>
    <w:p w14:paraId="0F81632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4  </w:t>
      </w:r>
    </w:p>
    <w:p w14:paraId="71C5F92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52F5390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20. The ratio of 1 hour to 40 minutes is:  </w:t>
      </w:r>
    </w:p>
    <w:p w14:paraId="2499507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A) 1:2/3  </w:t>
      </w:r>
    </w:p>
    <w:p w14:paraId="28B0519A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B) 3:2  </w:t>
      </w:r>
    </w:p>
    <w:p w14:paraId="0F374429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C) 2:1  </w:t>
      </w:r>
    </w:p>
    <w:p w14:paraId="563E89B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    D) 1:1  </w:t>
      </w:r>
    </w:p>
    <w:p w14:paraId="38374EB6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15EE3A5D" w14:textId="616B5BEB" w:rsidR="00614832" w:rsidRPr="00614832" w:rsidRDefault="00614832" w:rsidP="00614832">
      <w:pPr>
        <w:rPr>
          <w:b/>
          <w:bCs/>
          <w:color w:val="000000" w:themeColor="text1"/>
          <w:sz w:val="28"/>
          <w:szCs w:val="28"/>
          <w:lang w:val="en-IN"/>
        </w:rPr>
      </w:pPr>
      <w:r w:rsidRPr="00614832">
        <w:rPr>
          <w:b/>
          <w:bCs/>
          <w:color w:val="000000" w:themeColor="text1"/>
          <w:sz w:val="28"/>
          <w:szCs w:val="28"/>
          <w:lang w:val="en-IN"/>
        </w:rPr>
        <w:t xml:space="preserve">Fill in the Blanks </w:t>
      </w:r>
      <w:r w:rsidRPr="00614832">
        <w:rPr>
          <w:b/>
          <w:bCs/>
          <w:color w:val="000000" w:themeColor="text1"/>
          <w:sz w:val="28"/>
          <w:szCs w:val="28"/>
          <w:lang w:val="en-IN"/>
        </w:rPr>
        <w:t>–</w:t>
      </w:r>
      <w:r w:rsidRPr="00614832">
        <w:rPr>
          <w:b/>
          <w:bCs/>
          <w:color w:val="000000" w:themeColor="text1"/>
          <w:sz w:val="28"/>
          <w:szCs w:val="28"/>
          <w:lang w:val="en-IN"/>
        </w:rPr>
        <w:t xml:space="preserve"> 20</w:t>
      </w:r>
    </w:p>
    <w:p w14:paraId="462C3E72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5F0873A" w14:textId="2F8FB8C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1. The ratio of 10 to 15 is ________.  </w:t>
      </w:r>
    </w:p>
    <w:p w14:paraId="5DC13DC2" w14:textId="41AD472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2.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4:5, then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B:A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________.  </w:t>
      </w:r>
    </w:p>
    <w:p w14:paraId="0095A2A1" w14:textId="0ECF4C42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3. Simplify the ratio 20:30 to its lowest terms: ________.  </w:t>
      </w:r>
    </w:p>
    <w:p w14:paraId="3C539EE3" w14:textId="2BF91CB6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4. In proportion 2:3 =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4:_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_______, the missing value is ________.  </w:t>
      </w:r>
    </w:p>
    <w:p w14:paraId="67E96DF1" w14:textId="7A04FA0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5. If 5 kg costs ₹100, then 1 kg costs ₹________.  </w:t>
      </w:r>
    </w:p>
    <w:p w14:paraId="00910F85" w14:textId="56AB05A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6. The equivalent ratio of 3:4 is ________:12.  </w:t>
      </w:r>
    </w:p>
    <w:p w14:paraId="08A44FC4" w14:textId="7B751B7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7. If the ratio of two numbers is 7:3 and their sum is 50, the larger number is ________.  </w:t>
      </w:r>
    </w:p>
    <w:p w14:paraId="4136CCF6" w14:textId="0EA217B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8. Two ratios are in proportion if </w:t>
      </w:r>
      <w:proofErr w:type="spellStart"/>
      <w:r w:rsidRPr="00614832">
        <w:rPr>
          <w:color w:val="000000" w:themeColor="text1"/>
          <w:sz w:val="28"/>
          <w:szCs w:val="28"/>
          <w:lang w:val="en-IN"/>
        </w:rPr>
        <w:t>their</w:t>
      </w:r>
      <w:proofErr w:type="spellEnd"/>
      <w:r w:rsidRPr="00614832">
        <w:rPr>
          <w:color w:val="000000" w:themeColor="text1"/>
          <w:sz w:val="28"/>
          <w:szCs w:val="28"/>
          <w:lang w:val="en-IN"/>
        </w:rPr>
        <w:t xml:space="preserve"> ________ is equal.  </w:t>
      </w:r>
    </w:p>
    <w:p w14:paraId="3780A5FE" w14:textId="54063EB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9. The ratio 45:60 simplifies to ________.  </w:t>
      </w:r>
    </w:p>
    <w:p w14:paraId="3019A782" w14:textId="1E20310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10.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:C = 2:3:4 and A = 10, then C = ________.  </w:t>
      </w:r>
    </w:p>
    <w:p w14:paraId="0CAB0294" w14:textId="4A8CFF05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11. The cost of 8 books is ₹240, so cost of 1 book is ₹________.  </w:t>
      </w:r>
    </w:p>
    <w:p w14:paraId="57C08A58" w14:textId="5BA10015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12. 1:5 is equivalent to ________:25.  </w:t>
      </w:r>
    </w:p>
    <w:p w14:paraId="57104750" w14:textId="0F2A0F7E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13. In 5:7 ratio, if smaller part is 20, larger part is ________.  </w:t>
      </w:r>
    </w:p>
    <w:p w14:paraId="7DFD97A3" w14:textId="502AA5DE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14. The mean proportional between 4 and 16 is ________.  </w:t>
      </w:r>
    </w:p>
    <w:p w14:paraId="51189E09" w14:textId="7B7EF28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15. If 3:4 = x:8, then x = ________.  </w:t>
      </w:r>
    </w:p>
    <w:p w14:paraId="45723C98" w14:textId="596B112E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16. The ratio of 2 days to 1 week is ________ (in simplest form).  </w:t>
      </w:r>
    </w:p>
    <w:p w14:paraId="627C0344" w14:textId="1D802DD5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17. If </w:t>
      </w:r>
      <w:proofErr w:type="spellStart"/>
      <w:proofErr w:type="gramStart"/>
      <w:r w:rsidRPr="00614832">
        <w:rPr>
          <w:color w:val="000000" w:themeColor="text1"/>
          <w:sz w:val="28"/>
          <w:szCs w:val="28"/>
          <w:lang w:val="en-IN"/>
        </w:rPr>
        <w:t>boys:girls</w:t>
      </w:r>
      <w:proofErr w:type="spellEnd"/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2:3 and total students = 50, boys = ________.  </w:t>
      </w:r>
    </w:p>
    <w:p w14:paraId="7E43AFA3" w14:textId="26797B6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18. Simplify 36:48 to ________.  </w:t>
      </w:r>
    </w:p>
    <w:p w14:paraId="30E4C9EF" w14:textId="14FF700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19. In direct proportion, if x doubles, y ________.  </w:t>
      </w:r>
    </w:p>
    <w:p w14:paraId="5423A6E5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20. The third proportional to 6 and 9 is ________.  </w:t>
      </w:r>
    </w:p>
    <w:p w14:paraId="76C68D8F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3A319625" w14:textId="708E0FC2" w:rsidR="00614832" w:rsidRPr="00614832" w:rsidRDefault="00614832" w:rsidP="00614832">
      <w:pPr>
        <w:rPr>
          <w:b/>
          <w:bCs/>
          <w:color w:val="000000" w:themeColor="text1"/>
          <w:sz w:val="28"/>
          <w:szCs w:val="28"/>
          <w:lang w:val="en-IN"/>
        </w:rPr>
      </w:pPr>
      <w:r w:rsidRPr="00614832">
        <w:rPr>
          <w:b/>
          <w:bCs/>
          <w:color w:val="000000" w:themeColor="text1"/>
          <w:sz w:val="28"/>
          <w:szCs w:val="28"/>
          <w:lang w:val="en-IN"/>
        </w:rPr>
        <w:t>True or False - 20</w:t>
      </w:r>
    </w:p>
    <w:p w14:paraId="1B59D233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7035D955" w14:textId="49CDA93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1. Ratio is the comparison of two quantities of the same kind. (True/False)  </w:t>
      </w:r>
    </w:p>
    <w:p w14:paraId="04E9045A" w14:textId="1517B6D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2. 4:6 is equivalent to 2:3. (True/False)  </w:t>
      </w:r>
    </w:p>
    <w:p w14:paraId="36319710" w14:textId="6A77E84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3. In proportion, the product of extremes equals the product of means. (True/False)  </w:t>
      </w:r>
    </w:p>
    <w:p w14:paraId="02A5AAAD" w14:textId="0E97A3E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4.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1:2, then B is half of A. (True/False)  </w:t>
      </w:r>
    </w:p>
    <w:p w14:paraId="6B8FE62C" w14:textId="7FD7A31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5. Ratios can be simplified by dividing both terms by their HCF. (True/False)  </w:t>
      </w:r>
    </w:p>
    <w:p w14:paraId="1FD7674D" w14:textId="47A0D35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6. 5:10 is in its simplest form. (True/False)  </w:t>
      </w:r>
    </w:p>
    <w:p w14:paraId="6C223593" w14:textId="00729A9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7. If two ratios are equal, they are in proportion. (True/False)  </w:t>
      </w:r>
    </w:p>
    <w:p w14:paraId="5D710DA4" w14:textId="5705469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8. The ratio 3:4 is greater than 4:5. (True/False)  </w:t>
      </w:r>
    </w:p>
    <w:p w14:paraId="116CF870" w14:textId="3F2DB1A8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9. In a map scale 1:50000, 2 cm represents 1 km. (True/False)  </w:t>
      </w:r>
    </w:p>
    <w:p w14:paraId="7F001F1E" w14:textId="084AF88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10. Inverse proportion means as one quantity increases, the other decreases. (True/False)  </w:t>
      </w:r>
    </w:p>
    <w:p w14:paraId="754A5355" w14:textId="71A2A96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11. 12:18 = 2:3 = 4:6. (True/False)  </w:t>
      </w:r>
    </w:p>
    <w:p w14:paraId="26650A9F" w14:textId="42271D7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12.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5:3, then A/B = 3/5. (True/False)  </w:t>
      </w:r>
    </w:p>
    <w:p w14:paraId="187D6AED" w14:textId="33E0624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13. The sum of ratios 2:3 and 3:4 is 5:7. (True/False)  </w:t>
      </w:r>
    </w:p>
    <w:p w14:paraId="10003ABC" w14:textId="494D41C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14. Proportions are always written as four terms. (True/False)  </w:t>
      </w:r>
    </w:p>
    <w:p w14:paraId="0D1413F9" w14:textId="4C64924C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15. 1:2 = 3:6 is a proportion. (True/False)  </w:t>
      </w:r>
    </w:p>
    <w:p w14:paraId="2DB157D3" w14:textId="096D97C8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16. Ratios are always expressed in fractions. (True/False)  </w:t>
      </w:r>
    </w:p>
    <w:p w14:paraId="47763E24" w14:textId="56C2C788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17. If 2 kg costs ₹50, 4 kg costs ₹150. (True/False)  </w:t>
      </w:r>
    </w:p>
    <w:p w14:paraId="4D8A9519" w14:textId="78E726A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18. The ratio of 60 minutes to 1 hour is 1:1. (True/False)  </w:t>
      </w:r>
    </w:p>
    <w:p w14:paraId="4369667A" w14:textId="129F009C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19. Third proportional to 10 and 20 is 40. (True/False)  </w:t>
      </w:r>
    </w:p>
    <w:p w14:paraId="3D8D24EC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20. All equivalent ratios have the same value. (True/False)  </w:t>
      </w:r>
    </w:p>
    <w:p w14:paraId="6ACE39F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04929678" w14:textId="1EED59E9" w:rsidR="00614832" w:rsidRPr="00614832" w:rsidRDefault="00614832" w:rsidP="00614832">
      <w:pPr>
        <w:rPr>
          <w:b/>
          <w:bCs/>
          <w:color w:val="000000" w:themeColor="text1"/>
          <w:sz w:val="28"/>
          <w:szCs w:val="28"/>
          <w:lang w:val="en-IN"/>
        </w:rPr>
      </w:pPr>
      <w:r w:rsidRPr="00614832">
        <w:rPr>
          <w:b/>
          <w:bCs/>
          <w:color w:val="000000" w:themeColor="text1"/>
          <w:sz w:val="28"/>
          <w:szCs w:val="28"/>
          <w:lang w:val="en-IN"/>
        </w:rPr>
        <w:t>Short Term Questions - 30</w:t>
      </w:r>
    </w:p>
    <w:p w14:paraId="06A33611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2FA8DCE3" w14:textId="7621492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1. What is a ratio? Can you give one example?</w:t>
      </w:r>
    </w:p>
    <w:p w14:paraId="29534CAD" w14:textId="5BDADB7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2. How do you simplify the ratio 15:25?</w:t>
      </w:r>
    </w:p>
    <w:p w14:paraId="5A780168" w14:textId="1C78A83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3. What is the value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( 3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:5 = x: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20 )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?</w:t>
      </w:r>
    </w:p>
    <w:p w14:paraId="10D1146E" w14:textId="5ACD992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4. What is the ratio of 4 weeks to 14 days?</w:t>
      </w:r>
    </w:p>
    <w:p w14:paraId="49197945" w14:textId="66A17335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5.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:B = 2: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3 )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and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10 )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, how will you find the value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)?</w:t>
      </w:r>
    </w:p>
    <w:p w14:paraId="5C451BA5" w14:textId="457CFA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6. How can you express 0.6 as a ratio in its simplest form?</w:t>
      </w:r>
    </w:p>
    <w:p w14:paraId="28DCD86F" w14:textId="05A5D22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7. Between the ratios 7:9 and 5:7, which one is larger?</w:t>
      </w:r>
    </w:p>
    <w:p w14:paraId="18EA3C2A" w14:textId="324E6C8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8. How do you find the mean proportional between 8 and 18?</w:t>
      </w:r>
    </w:p>
    <w:p w14:paraId="060C538F" w14:textId="61987F0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9. If 7 pencils cost ₹35, what will be the cost of 1 pencil?</w:t>
      </w:r>
    </w:p>
    <w:p w14:paraId="4B85E47B" w14:textId="030B3FB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10. What are two equivalent ratios to 4:6?</w:t>
      </w:r>
    </w:p>
    <w:p w14:paraId="595D6C79" w14:textId="6A92211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11. If boys to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girls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ratio is 3:2 and there are 30 boys, how many total students are there?</w:t>
      </w:r>
    </w:p>
    <w:p w14:paraId="49B83142" w14:textId="57B58A9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12. How can you simplify the ratio 42:56?</w:t>
      </w:r>
    </w:p>
    <w:p w14:paraId="4050B9B3" w14:textId="7825A846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13. What is the value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( 5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:x = 10: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15 )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?</w:t>
      </w:r>
    </w:p>
    <w:p w14:paraId="7BB10C55" w14:textId="4D0FF48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14. What is the ratio of 1 litre to 500 millilitres?</w:t>
      </w:r>
    </w:p>
    <w:p w14:paraId="0E69FFF7" w14:textId="650006C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15. If the ratio is 5:7 and the sum of both parts is 48, how do you find each part?</w:t>
      </w:r>
    </w:p>
    <w:p w14:paraId="2FF89E5E" w14:textId="7A2B2A3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16. What is a proportion?</w:t>
      </w:r>
    </w:p>
    <w:p w14:paraId="0B5587D6" w14:textId="76C18C2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17. How do you find the fourth proportional to 2, 3, and 6?</w:t>
      </w:r>
    </w:p>
    <w:p w14:paraId="65572FC5" w14:textId="47A096A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18. If 4 kg of apples cost ₹80, what will be the cost of 6 kg apples?</w:t>
      </w:r>
    </w:p>
    <w:p w14:paraId="46B8AF50" w14:textId="6D7BF63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19. How do you express the ratio of 3 hours to 45 minutes?</w:t>
      </w:r>
    </w:p>
    <w:p w14:paraId="120B6D2A" w14:textId="4B2BE1A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20.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:B = 9: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12 )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, what is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A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B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in simplest form?</w:t>
      </w:r>
    </w:p>
    <w:p w14:paraId="327F3E96" w14:textId="65460B49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21. How do you find the third proportional to 4 and 10?</w:t>
      </w:r>
    </w:p>
    <w:p w14:paraId="0E81FBA4" w14:textId="4D8E405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22.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( 9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:12 = 3: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x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, how will you find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)?</w:t>
      </w:r>
    </w:p>
    <w:p w14:paraId="1EF6CEF8" w14:textId="051D3BD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23. What is the ratio of 200 paise to ₹5?</w:t>
      </w:r>
    </w:p>
    <w:p w14:paraId="1BC07025" w14:textId="11910FF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24. If total parts in the ratio 1:3 are 16, how will you find each part?</w:t>
      </w:r>
    </w:p>
    <w:p w14:paraId="1305FC76" w14:textId="36345AE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25. How do you simplify the ratio 18:24:30?</w:t>
      </w:r>
    </w:p>
    <w:p w14:paraId="5582C23F" w14:textId="26701DC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26. What is the value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:15 = 4: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5 )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?</w:t>
      </w:r>
    </w:p>
    <w:p w14:paraId="2AF6F2B2" w14:textId="2BD506BC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27. If the cost of 5 books is ₹250, how will you find the cost per book?</w:t>
      </w:r>
    </w:p>
    <w:p w14:paraId="6C19CE25" w14:textId="7978D6C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28. How can you compare the two ratios 2:5 and 3:8?</w:t>
      </w:r>
    </w:p>
    <w:p w14:paraId="4C257F01" w14:textId="42E8D67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29. How do you find the mean proportional between 12 and 27?</w:t>
      </w:r>
    </w:p>
    <w:p w14:paraId="55862E3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30. What is the value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x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)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( 2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:5 = 6: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x )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?</w:t>
      </w:r>
    </w:p>
    <w:p w14:paraId="17A7E08E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1E5E62A2" w14:textId="4045700F" w:rsidR="00614832" w:rsidRPr="00614832" w:rsidRDefault="00614832" w:rsidP="00614832">
      <w:pPr>
        <w:rPr>
          <w:b/>
          <w:bCs/>
          <w:color w:val="000000" w:themeColor="text1"/>
          <w:sz w:val="28"/>
          <w:szCs w:val="28"/>
          <w:lang w:val="en-IN"/>
        </w:rPr>
      </w:pPr>
      <w:r w:rsidRPr="00614832">
        <w:rPr>
          <w:b/>
          <w:bCs/>
          <w:color w:val="000000" w:themeColor="text1"/>
          <w:sz w:val="28"/>
          <w:szCs w:val="28"/>
          <w:lang w:val="en-IN"/>
        </w:rPr>
        <w:t>Long Answer Solving Questions - 30</w:t>
      </w:r>
    </w:p>
    <w:p w14:paraId="25FA996D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</w:p>
    <w:p w14:paraId="40752764" w14:textId="2A00555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1. The ratio of Ram's age to Shyam's age is 3:4. If Ram is 12 years old, find Shyam's age. Also, find their ages after 5 years and the new ratio.  </w:t>
      </w:r>
    </w:p>
    <w:p w14:paraId="4ACE685E" w14:textId="4AC2B0A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2. In a class, the ratio of boys to girls is 5:3. If there are 40 students, find the number of boys and girls. If 2 boys and 3 girls leave, find the new ratio.  </w:t>
      </w:r>
    </w:p>
    <w:p w14:paraId="2AF6CEF4" w14:textId="629D61E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3. Divide ₹600 between A and B in the ratio 2:3. Show steps and verify.  </w:t>
      </w:r>
    </w:p>
    <w:p w14:paraId="73ACD75F" w14:textId="4E81BF86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4. If 3 litres of paint costs ₹450, find the cost of 7 litres. Is this direct proportion? Explain.  </w:t>
      </w:r>
    </w:p>
    <w:p w14:paraId="5605D1FC" w14:textId="52B395AC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5. The speeds of two cars are in the ratio 3:4. If the first car covers 180 km in 3 hours, find the distance covered by the second car in 3 hours.  </w:t>
      </w:r>
    </w:p>
    <w:p w14:paraId="458DDF6C" w14:textId="04DAA33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6. Find the mean proportional between 16 and 36. Verify if it satisfies the proportion.  </w:t>
      </w:r>
    </w:p>
    <w:p w14:paraId="7C1C078D" w14:textId="15309BEE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7. A map scale is 1 cm = 2 km. If the distance between two towns is 15 cm on the map, find actual distance. Draw a simple diagram.  </w:t>
      </w:r>
    </w:p>
    <w:p w14:paraId="60094C36" w14:textId="7481088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8.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4:5 and B:C = 5:6, find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:C. Also, if A = 20, find B and C.  </w:t>
      </w:r>
    </w:p>
    <w:p w14:paraId="06922B8D" w14:textId="3C0A5C3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9. The ratio of incomes of A and B is 7:9. If A's expenditure is ₹5000 and he saves 20% of income, find A's income. (Assume savings ratio same.)  </w:t>
      </w:r>
    </w:p>
    <w:p w14:paraId="2169E2DA" w14:textId="5E8C00D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10. Solve for x: 5: x = 12: 18. Also, check if 5: x = 10: 2x.  </w:t>
      </w:r>
    </w:p>
    <w:p w14:paraId="3DD141CD" w14:textId="74398ABA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11. Divide 360 apples between two groups in ratio 2:5. How many more apples does the larger group get?  </w:t>
      </w:r>
    </w:p>
    <w:p w14:paraId="77439D56" w14:textId="23C268C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12. If 8 workers can build a wall in 15 days, how many days will 10 workers take? (Inverse proportion)  </w:t>
      </w:r>
    </w:p>
    <w:p w14:paraId="79654F21" w14:textId="1C9BE58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13. The ratio of lengths of two ropes is 3:5. If the longer rope is 10 m, find the shorter one. Find total length.  </w:t>
      </w:r>
    </w:p>
    <w:p w14:paraId="25A2AEB9" w14:textId="03883D14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14. Find the fourth proportional to 9, 12, and 18. Verify the proportion.  </w:t>
      </w:r>
    </w:p>
    <w:p w14:paraId="776447D0" w14:textId="25CEA4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15. In a school, 40% boys and 60% girls. Ratio of boys to total? If 200 students, find boys and girls.  </w:t>
      </w:r>
    </w:p>
    <w:p w14:paraId="478AD147" w14:textId="09C35633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16. If 2 kg rice costs ₹100, find cost of 5 kg rice and 3 kg dal at same rate per kg.  </w:t>
      </w:r>
    </w:p>
    <w:p w14:paraId="071EF3AC" w14:textId="4674CC02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17. The ages of father and son are in ratio 5:2. If father is 35 years older, find their ages.  </w:t>
      </w:r>
    </w:p>
    <w:p w14:paraId="6D877B82" w14:textId="051D0C7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18. Simplify the compound ratio (2:3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) :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(4:5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) :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(6:7) and find if it's 8:21:42.  </w:t>
      </w:r>
    </w:p>
    <w:p w14:paraId="11047F07" w14:textId="078E9CA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19. If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x:y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3:4 and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y:z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2:5, find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x:y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:z. If z=10, find x and y.  </w:t>
      </w:r>
    </w:p>
    <w:p w14:paraId="6786C31E" w14:textId="1ADC114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20. A recipe for 4 people needs 2 cups flour. How much for 10 people? Explain proportion.  </w:t>
      </w:r>
    </w:p>
    <w:p w14:paraId="4CB5B8FF" w14:textId="4F2D608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21. The ratio of marks of </w:t>
      </w:r>
      <w:proofErr w:type="gramStart"/>
      <w:r w:rsidRPr="00614832">
        <w:rPr>
          <w:color w:val="000000" w:themeColor="text1"/>
          <w:sz w:val="28"/>
          <w:szCs w:val="28"/>
          <w:lang w:val="en-IN"/>
        </w:rPr>
        <w:t>A:B</w:t>
      </w:r>
      <w:proofErr w:type="gramEnd"/>
      <w:r w:rsidRPr="00614832">
        <w:rPr>
          <w:color w:val="000000" w:themeColor="text1"/>
          <w:sz w:val="28"/>
          <w:szCs w:val="28"/>
          <w:lang w:val="en-IN"/>
        </w:rPr>
        <w:t>:C is 2:3:5. If total marks 500, find each. Who got highest?  </w:t>
      </w:r>
    </w:p>
    <w:p w14:paraId="3DC7D407" w14:textId="720F474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22. If 5 men dig a trench in 8 days, how many men for 10 days? Show calculation.  </w:t>
      </w:r>
    </w:p>
    <w:p w14:paraId="3134ABA0" w14:textId="4C8A55ED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23. Find third proportional to 15 and 25. Also, mean proportional.  </w:t>
      </w:r>
    </w:p>
    <w:p w14:paraId="05A3A041" w14:textId="1A97CC6E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24. Divide ₹1050 in ratio 3:4:5. Find each share and total verification.  </w:t>
      </w:r>
    </w:p>
    <w:p w14:paraId="63285EEB" w14:textId="6BDD0F10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25. Speeds of trains A and B are 60:80 km/h. In 2 hours, find distances and ratio.  </w:t>
      </w:r>
    </w:p>
    <w:p w14:paraId="6DA3A52D" w14:textId="10857B6F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26. If A/B = 5/7 and B/C = 7/9, find A/C. Simplify and verify.  </w:t>
      </w:r>
    </w:p>
    <w:p w14:paraId="5E5162AE" w14:textId="54F6862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27. Cost of 12 pens is ₹144. Find cost of 18 pens and per pen.  </w:t>
      </w:r>
    </w:p>
    <w:p w14:paraId="00BAAE3C" w14:textId="478503FB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28. Ratio of sides of triangle 3:4:5. If perimeter 48 cm, find each side.  </w:t>
      </w:r>
    </w:p>
    <w:p w14:paraId="6169B88D" w14:textId="0DAD2C31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>29. If 3:4 = 9:x, solve x. Then find if it's equivalent to 6:8.  </w:t>
      </w:r>
    </w:p>
    <w:p w14:paraId="2FD9D307" w14:textId="77777777" w:rsidR="00614832" w:rsidRPr="00614832" w:rsidRDefault="00614832" w:rsidP="00614832">
      <w:pPr>
        <w:rPr>
          <w:color w:val="000000" w:themeColor="text1"/>
          <w:sz w:val="28"/>
          <w:szCs w:val="28"/>
          <w:lang w:val="en-IN"/>
        </w:rPr>
      </w:pPr>
      <w:r w:rsidRPr="00614832">
        <w:rPr>
          <w:color w:val="000000" w:themeColor="text1"/>
          <w:sz w:val="28"/>
          <w:szCs w:val="28"/>
          <w:lang w:val="en-IN"/>
        </w:rPr>
        <w:t xml:space="preserve">30. In a zoo, </w:t>
      </w:r>
      <w:proofErr w:type="spellStart"/>
      <w:proofErr w:type="gramStart"/>
      <w:r w:rsidRPr="00614832">
        <w:rPr>
          <w:color w:val="000000" w:themeColor="text1"/>
          <w:sz w:val="28"/>
          <w:szCs w:val="28"/>
          <w:lang w:val="en-IN"/>
        </w:rPr>
        <w:t>deer:lions</w:t>
      </w:r>
      <w:proofErr w:type="spellEnd"/>
      <w:proofErr w:type="gramEnd"/>
      <w:r w:rsidRPr="00614832">
        <w:rPr>
          <w:color w:val="000000" w:themeColor="text1"/>
          <w:sz w:val="28"/>
          <w:szCs w:val="28"/>
          <w:lang w:val="en-IN"/>
        </w:rPr>
        <w:t xml:space="preserve"> = 5:2. If 150 animals total, find numbers. If ratio changes to 3:2, how many deer now? (Assume same lions.)</w:t>
      </w:r>
    </w:p>
    <w:p w14:paraId="15C417D8" w14:textId="0FE2A12F" w:rsidR="00F06C7B" w:rsidRPr="000A369C" w:rsidRDefault="00F06C7B" w:rsidP="00D03501">
      <w:pPr>
        <w:rPr>
          <w:color w:val="000000" w:themeColor="text1"/>
          <w:sz w:val="28"/>
          <w:szCs w:val="28"/>
        </w:rPr>
      </w:pPr>
    </w:p>
    <w:sectPr w:rsidR="00F06C7B" w:rsidRPr="000A36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682288">
    <w:abstractNumId w:val="8"/>
  </w:num>
  <w:num w:numId="2" w16cid:durableId="484010177">
    <w:abstractNumId w:val="6"/>
  </w:num>
  <w:num w:numId="3" w16cid:durableId="870070376">
    <w:abstractNumId w:val="5"/>
  </w:num>
  <w:num w:numId="4" w16cid:durableId="1458838705">
    <w:abstractNumId w:val="4"/>
  </w:num>
  <w:num w:numId="5" w16cid:durableId="1662732209">
    <w:abstractNumId w:val="7"/>
  </w:num>
  <w:num w:numId="6" w16cid:durableId="729962614">
    <w:abstractNumId w:val="3"/>
  </w:num>
  <w:num w:numId="7" w16cid:durableId="330061490">
    <w:abstractNumId w:val="2"/>
  </w:num>
  <w:num w:numId="8" w16cid:durableId="1595240906">
    <w:abstractNumId w:val="1"/>
  </w:num>
  <w:num w:numId="9" w16cid:durableId="31033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69C"/>
    <w:rsid w:val="0015074B"/>
    <w:rsid w:val="0029639D"/>
    <w:rsid w:val="00326F90"/>
    <w:rsid w:val="00614832"/>
    <w:rsid w:val="007B1EC7"/>
    <w:rsid w:val="009101BB"/>
    <w:rsid w:val="00AA1D8D"/>
    <w:rsid w:val="00B27A81"/>
    <w:rsid w:val="00B47730"/>
    <w:rsid w:val="00B9493D"/>
    <w:rsid w:val="00CB0664"/>
    <w:rsid w:val="00CF3CC8"/>
    <w:rsid w:val="00D03501"/>
    <w:rsid w:val="00E76269"/>
    <w:rsid w:val="00F06C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1A03D"/>
  <w14:defaultImageDpi w14:val="300"/>
  <w15:docId w15:val="{86824249-D8EF-4DFE-B940-1E32365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Ayushi Gautam</cp:lastModifiedBy>
  <cp:revision>2</cp:revision>
  <dcterms:created xsi:type="dcterms:W3CDTF">2025-11-08T06:52:00Z</dcterms:created>
  <dcterms:modified xsi:type="dcterms:W3CDTF">2025-11-08T06:52:00Z</dcterms:modified>
  <cp:category/>
</cp:coreProperties>
</file>