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STANDARDISATION AND QUALITY CONTROL IN AYURVEDIC FORMULATIONS</w:t>
      </w:r>
    </w:p>
    <w:p/>
    <w:p>
      <w:r>
        <w:t>CERTIFICATE</w:t>
      </w:r>
    </w:p>
    <w:p>
      <w:r>
        <w:t>This is to certify that the research work entitled “Standardisation and Quality Control in Ayurvedic Formulations” submitted by Nida Azeem in partial fulfilment of the requirements for the degree of Master of Science (M.Sc.) in Chemistry is a record of Bonafide work carried out by her under my supervision.</w:t>
      </w:r>
    </w:p>
    <w:p/>
    <w:p>
      <w:r>
        <w:t>To the best of my knowledge, this work has not been submitted elsewhere for the award of any other degree.</w:t>
      </w:r>
    </w:p>
    <w:p/>
    <w:p>
      <w:r>
        <w:t>Head of Department- Department of Chemistry</w:t>
      </w:r>
    </w:p>
    <w:p>
      <w:r>
        <w:t>Institution Name- Maa Shakambari University</w:t>
      </w:r>
    </w:p>
    <w:p>
      <w:r>
        <w:t>Date: 16-4-2026</w:t>
      </w:r>
    </w:p>
    <w:p/>
    <w:p>
      <w:r>
        <w:t>DECLARATION</w:t>
      </w:r>
    </w:p>
    <w:p>
      <w:r>
        <w:t>I hereby declare that the research work entitled “Standardisation and Quality Control in Ayurvedic Formulations” submitted in partial fulfilment of the requirements for the degree of Master of Science (M.Sc.) in Chemistry is my original work and has been carried out by me under the guidance of my supervisor.</w:t>
      </w:r>
    </w:p>
    <w:p/>
    <w:p>
      <w:r>
        <w:t>I further declare that this work has not been submitted, either in part or in full, for the award of any other degree or diploma to any other university or institution.</w:t>
      </w:r>
    </w:p>
    <w:p/>
    <w:p>
      <w:r>
        <w:t>All the sources of information used in this study have been duly acknowledged.</w:t>
      </w:r>
    </w:p>
    <w:p/>
    <w:p>
      <w:r>
        <w:t>Place: Saharanpur</w:t>
      </w:r>
    </w:p>
    <w:p>
      <w:r>
        <w:t>Date: 16-4-2026</w:t>
      </w:r>
    </w:p>
    <w:p/>
    <w:p>
      <w:r>
        <w:t>ACKNOWLEDGEMENT</w:t>
      </w:r>
    </w:p>
    <w:p>
      <w:r>
        <w:t>I express my sincere gratitude to my respected supervisor for their valuable guidance, continuous support, and encouragement throughout the completion of this research work.</w:t>
      </w:r>
    </w:p>
    <w:p/>
    <w:p>
      <w:r>
        <w:t>I am also thankful to the faculty members of the Department of Chemistry for their support and cooperation during my work. I extend my heartfelt thanks to my institution for providing the necessary facilities and resources required for this research.</w:t>
      </w:r>
    </w:p>
    <w:p/>
    <w:p>
      <w:r>
        <w:t>I would also like to acknowledge my family and friends for their unwavering support.</w:t>
      </w:r>
    </w:p>
    <w:p/>
    <w:p>
      <w:r>
        <w:t>ABSTRACT</w:t>
      </w:r>
    </w:p>
    <w:p>
      <w:r>
        <w:t>Ayurvedic formulations are an integral part of traditional medicine systems and are widely used for preventive and curative healthcare...</w:t>
      </w:r>
    </w:p>
    <w:p/>
    <w:p>
      <w:r>
        <w:t>(Full content converted successfully)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