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A8B38" w14:textId="77777777" w:rsidR="00DB5A3D" w:rsidRDefault="00DB5A3D">
      <w:pPr>
        <w:pStyle w:val="Title"/>
        <w:spacing w:before="160" w:after="320"/>
        <w:jc w:val="center"/>
        <w:rPr>
          <w:rFonts w:ascii="Times New Roman" w:hAnsi="Times New Roman"/>
          <w:color w:val="auto"/>
        </w:rPr>
      </w:pPr>
      <w:r>
        <w:rPr>
          <w:rFonts w:ascii="Times New Roman" w:hAnsi="Times New Roman"/>
          <w:color w:val="auto"/>
        </w:rPr>
        <w:t xml:space="preserve">GEOMETRIC PRINCIPLES IN AVIAN MIGRATION: </w:t>
      </w:r>
    </w:p>
    <w:p w14:paraId="21DBEA98" w14:textId="77777777" w:rsidR="00DB5A3D" w:rsidRDefault="00DB5A3D">
      <w:pPr>
        <w:pStyle w:val="Title"/>
        <w:spacing w:before="160" w:after="320"/>
        <w:jc w:val="center"/>
        <w:rPr>
          <w:rFonts w:ascii="Times New Roman" w:hAnsi="Times New Roman"/>
        </w:rPr>
      </w:pPr>
      <w:r>
        <w:rPr>
          <w:rFonts w:ascii="Times New Roman" w:hAnsi="Times New Roman"/>
          <w:color w:val="auto"/>
        </w:rPr>
        <w:t>NATURE’S NAVIGATORS</w:t>
      </w:r>
    </w:p>
    <w:p w14:paraId="7AFF5D08" w14:textId="77777777" w:rsidR="00DB5A3D" w:rsidRDefault="00DB5A3D">
      <w:pPr>
        <w:pStyle w:val="Heading1"/>
        <w:rPr>
          <w:rFonts w:ascii="Times New Roman" w:hAnsi="Times New Roman"/>
          <w:b w:val="0"/>
          <w:bCs w:val="0"/>
          <w:color w:val="000000"/>
          <w:sz w:val="24"/>
          <w:szCs w:val="24"/>
        </w:rPr>
      </w:pPr>
      <w:r>
        <w:rPr>
          <w:rFonts w:ascii="Times New Roman" w:hAnsi="Times New Roman"/>
          <w:color w:val="000000"/>
          <w:sz w:val="24"/>
          <w:szCs w:val="24"/>
        </w:rPr>
        <w:t>Abstract</w:t>
      </w:r>
      <w:r>
        <w:rPr>
          <w:rFonts w:ascii="Times New Roman" w:hAnsi="Times New Roman"/>
          <w:b w:val="0"/>
          <w:bCs w:val="0"/>
          <w:color w:val="000000"/>
          <w:sz w:val="24"/>
          <w:szCs w:val="24"/>
        </w:rPr>
        <w:t>:     Bird migration is one of nature’s most complex and awe-inspiring phenomena, involving thousands of kilometers of travel with remarkable accuracy. While biological instincts play a significant role, birds also rely on geometric and spatial principles for navigation and route optimization. This study examines how birds utilize natural geometry—such as Earth’s curvature, angular positioning of celestial bodies, and geomagnetic field orientation—for accurate long-distance movement. Great circle routes, solar and stellar geometry, magnetic field lines, triangulation, and energy optimization in flight formations are analyzed mathematically and conceptually. The findings highlight that avian migration integrates biological instincts with advanced geometric reasoning, offering insights into both natural navigation systems and applied mathematics.</w:t>
      </w:r>
    </w:p>
    <w:p w14:paraId="31A10062" w14:textId="77777777" w:rsidR="00DB5A3D" w:rsidRDefault="00DB5A3D"/>
    <w:p w14:paraId="08987404" w14:textId="77777777" w:rsidR="00DB5A3D" w:rsidRDefault="00DB5A3D">
      <w:pPr>
        <w:rPr>
          <w:rFonts w:ascii="Times New Roman" w:hAnsi="Times New Roman"/>
          <w:sz w:val="24"/>
          <w:szCs w:val="24"/>
        </w:rPr>
      </w:pPr>
      <w:r>
        <w:rPr>
          <w:rFonts w:ascii="Times New Roman" w:hAnsi="Times New Roman"/>
          <w:b/>
          <w:bCs/>
          <w:i/>
          <w:iCs/>
          <w:sz w:val="24"/>
          <w:szCs w:val="24"/>
        </w:rPr>
        <w:t>Index Terms</w:t>
      </w:r>
      <w:r>
        <w:rPr>
          <w:rFonts w:ascii="Times New Roman" w:hAnsi="Times New Roman"/>
          <w:sz w:val="24"/>
          <w:szCs w:val="24"/>
        </w:rPr>
        <w:t>: Avian migration; great circle routes; celestial geometry; geomagnetic mapping; triangulation; energy optimization.</w:t>
      </w:r>
    </w:p>
    <w:p w14:paraId="5BA76AB5" w14:textId="77777777" w:rsidR="00DB5A3D" w:rsidRDefault="00000000">
      <w:pPr>
        <w:pStyle w:val="Heading1"/>
        <w:rPr>
          <w:rFonts w:ascii="Times New Roman" w:hAnsi="Times New Roman"/>
          <w:color w:val="auto"/>
        </w:rPr>
      </w:pPr>
      <w:r>
        <w:pict w14:anchorId="318D97FF">
          <v:line id="Straight Connector 1" o:spid="_x0000_s1031" style="position:absolute;z-index:6" from="2.05pt,3.85pt" to="542.65pt,3.85pt" o:gfxdata="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v3RBr1wAAAAYB&#10;AAAPAAAAAAAAAAEAIAAAACIAAABkcnMvZG93bnJldi54bWxQSwECFAAUAAAACACHTuJAKbXqVBwC&#10;AABVBAAADgAAAAAAAAABACAAAAAmAQAAZHJzL2Uyb0RvYy54bWxQSwUGAAAAAAYABgBZAQAAtAUA&#10;AAAA&#10;" strokeweight="2pt">
            <v:fill o:detectmouseclick="t"/>
            <v:shadow on="t" color="black" opacity="24903f" origin=",.5" offset="0,.55556mm"/>
          </v:line>
        </w:pict>
      </w:r>
      <w:r w:rsidR="00DB5A3D">
        <w:rPr>
          <w:rFonts w:ascii="Times New Roman" w:hAnsi="Times New Roman"/>
          <w:color w:val="auto"/>
        </w:rPr>
        <w:t>1. Introduction</w:t>
      </w:r>
    </w:p>
    <w:p w14:paraId="40B596DE" w14:textId="77777777" w:rsidR="00DB5A3D" w:rsidRDefault="00DB5A3D">
      <w:pPr>
        <w:rPr>
          <w:rFonts w:ascii="Times New Roman" w:hAnsi="Times New Roman"/>
        </w:rPr>
      </w:pPr>
      <w:r>
        <w:rPr>
          <w:rFonts w:ascii="Times New Roman" w:hAnsi="Times New Roman"/>
        </w:rPr>
        <w:t>Every year, billions of birds migrate between breeding and wintering grounds, often traversing continents and oceans. This feat requires not only biological adaptation but also advanced spatial cognition. Geometry—the study of space, angles, and positions—plays a pivotal role in how birds determine direction, measure distance, and maintain efficient migratory paths. This paper explores the geometric principles underpinning avian migration, focusing on route optimization, celestial cues, geomagnetic orientation, and aerodynamic efficiency.</w:t>
      </w:r>
    </w:p>
    <w:p w14:paraId="116998D2" w14:textId="77777777" w:rsidR="00DB5A3D" w:rsidRDefault="00DB5A3D">
      <w:pPr>
        <w:pStyle w:val="Heading1"/>
        <w:rPr>
          <w:rFonts w:ascii="Times New Roman" w:hAnsi="Times New Roman"/>
        </w:rPr>
      </w:pPr>
      <w:r>
        <w:rPr>
          <w:rFonts w:ascii="Times New Roman" w:hAnsi="Times New Roman"/>
          <w:color w:val="auto"/>
        </w:rPr>
        <w:t>2. Materials and Methods</w:t>
      </w:r>
    </w:p>
    <w:p w14:paraId="1B185F6C" w14:textId="77777777" w:rsidR="00DB5A3D" w:rsidRDefault="00DB5A3D">
      <w:pPr>
        <w:rPr>
          <w:rFonts w:ascii="Times New Roman" w:hAnsi="Times New Roman"/>
        </w:rPr>
      </w:pPr>
      <w:r>
        <w:rPr>
          <w:rFonts w:ascii="Times New Roman" w:hAnsi="Times New Roman"/>
        </w:rPr>
        <w:t>This work is based on theoretical and mathematical analysis of geometric principles that influence avian migration. The study draws on prior ornithological and mathematical literature and translates observed migratory behavior into formal geometric models.</w:t>
      </w:r>
    </w:p>
    <w:p w14:paraId="11116F61" w14:textId="77777777" w:rsidR="00DB5A3D" w:rsidRDefault="00DB5A3D">
      <w:pPr>
        <w:pStyle w:val="Heading1"/>
        <w:rPr>
          <w:rFonts w:ascii="Times New Roman" w:hAnsi="Times New Roman"/>
          <w:color w:val="auto"/>
        </w:rPr>
      </w:pPr>
      <w:r>
        <w:rPr>
          <w:rFonts w:ascii="Times New Roman" w:hAnsi="Times New Roman"/>
          <w:color w:val="auto"/>
        </w:rPr>
        <w:t>3. Results</w:t>
      </w:r>
    </w:p>
    <w:p w14:paraId="64EA981B" w14:textId="77777777" w:rsidR="00DB5A3D" w:rsidRDefault="00DB5A3D">
      <w:pPr>
        <w:pStyle w:val="Heading2"/>
        <w:rPr>
          <w:rFonts w:ascii="Times New Roman" w:hAnsi="Times New Roman"/>
          <w:color w:val="auto"/>
        </w:rPr>
      </w:pPr>
      <w:r>
        <w:rPr>
          <w:rFonts w:ascii="Times New Roman" w:hAnsi="Times New Roman"/>
          <w:color w:val="auto"/>
        </w:rPr>
        <w:t>3.1. Great Circle Routes: Shortest Paths on a Sphere</w:t>
      </w:r>
    </w:p>
    <w:p w14:paraId="16DA22AC" w14:textId="77777777" w:rsidR="00DB5A3D" w:rsidRDefault="00DB5A3D">
      <w:pPr>
        <w:rPr>
          <w:rFonts w:ascii="Times New Roman" w:hAnsi="Times New Roman"/>
        </w:rPr>
      </w:pPr>
      <w:r>
        <w:rPr>
          <w:rFonts w:ascii="Times New Roman" w:hAnsi="Times New Roman"/>
        </w:rPr>
        <w:t>Birds traveling across Earth’s curved surface often follow great circle routes rather than straight lines on a flat map. The great circle distance between two points with coordinates (φ1, λ1) and (φ2, λ2) is given by:</w:t>
      </w:r>
      <w:r>
        <w:rPr>
          <w:rFonts w:ascii="Times New Roman" w:hAnsi="Times New Roman"/>
        </w:rPr>
        <w:br/>
      </w:r>
      <w:r>
        <w:rPr>
          <w:rFonts w:ascii="Times New Roman" w:hAnsi="Times New Roman"/>
        </w:rPr>
        <w:br/>
        <w:t>d = R × arccos [sin φ1 × sin φ2 + cos φ1 × cos φ2 × cos (λ2 − λ1)]</w:t>
      </w:r>
      <w:r>
        <w:rPr>
          <w:rFonts w:ascii="Times New Roman" w:hAnsi="Times New Roman"/>
        </w:rPr>
        <w:br/>
      </w:r>
      <w:r>
        <w:rPr>
          <w:rFonts w:ascii="Times New Roman" w:hAnsi="Times New Roman"/>
        </w:rPr>
        <w:br/>
        <w:t>where R is Earth’s radius. Long-distance migrants, such as Arctic terns, demonstrate understanding of this principle by following curved flight paths across hemispheres.</w:t>
      </w:r>
    </w:p>
    <w:p w14:paraId="4970D250" w14:textId="77777777" w:rsidR="00DB5A3D" w:rsidRDefault="00000000">
      <w:pPr>
        <w:rPr>
          <w:rFonts w:ascii="Times New Roman" w:hAnsi="Times New Roman"/>
        </w:rPr>
      </w:pPr>
      <w:r>
        <w:rPr>
          <w:rFonts w:ascii="Times New Roman" w:hAnsi="Times New Roman"/>
        </w:rPr>
        <w:pict w14:anchorId="200CE1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5" o:spid="_x0000_s1026" type="#_x0000_t75" style="position:absolute;margin-left:190.8pt;margin-top:11.35pt;width:125.3pt;height:131.3pt;z-index:1" o:allowoverlap="f">
            <v:fill o:detectmouseclick="t"/>
            <v:imagedata r:id="rId5" o:title=""/>
            <o:lock v:ext="edit" aspectratio="f"/>
            <w10:wrap type="square"/>
          </v:shape>
        </w:pict>
      </w:r>
    </w:p>
    <w:p w14:paraId="084118E3" w14:textId="77777777" w:rsidR="00DB5A3D" w:rsidRDefault="00DB5A3D">
      <w:pPr>
        <w:pStyle w:val="Heading2"/>
        <w:rPr>
          <w:rFonts w:ascii="Times New Roman" w:hAnsi="Times New Roman"/>
        </w:rPr>
      </w:pPr>
    </w:p>
    <w:p w14:paraId="44647D6D" w14:textId="77777777" w:rsidR="00DB5A3D" w:rsidRDefault="00DB5A3D">
      <w:pPr>
        <w:pStyle w:val="Heading2"/>
        <w:rPr>
          <w:rFonts w:ascii="Times New Roman" w:hAnsi="Times New Roman"/>
        </w:rPr>
      </w:pPr>
    </w:p>
    <w:p w14:paraId="5E2CAAF1" w14:textId="77777777" w:rsidR="00DB5A3D" w:rsidRDefault="00DB5A3D">
      <w:pPr>
        <w:pStyle w:val="Heading2"/>
        <w:rPr>
          <w:rFonts w:ascii="Times New Roman" w:hAnsi="Times New Roman"/>
        </w:rPr>
      </w:pPr>
    </w:p>
    <w:p w14:paraId="72A6D26A" w14:textId="77777777" w:rsidR="00DB5A3D" w:rsidRDefault="00DB5A3D">
      <w:pPr>
        <w:pStyle w:val="Heading2"/>
        <w:rPr>
          <w:rFonts w:ascii="Times New Roman" w:hAnsi="Times New Roman"/>
        </w:rPr>
      </w:pPr>
    </w:p>
    <w:p w14:paraId="04E317CF" w14:textId="77777777" w:rsidR="00DB5A3D" w:rsidRDefault="00DB5A3D">
      <w:pPr>
        <w:pStyle w:val="Heading2"/>
        <w:jc w:val="center"/>
        <w:rPr>
          <w:rFonts w:ascii="Times New Roman" w:hAnsi="Times New Roman"/>
          <w:b w:val="0"/>
          <w:bCs w:val="0"/>
          <w:color w:val="auto"/>
          <w:sz w:val="20"/>
          <w:szCs w:val="20"/>
        </w:rPr>
      </w:pPr>
      <w:r>
        <w:rPr>
          <w:rFonts w:ascii="Times New Roman" w:hAnsi="Times New Roman"/>
          <w:color w:val="auto"/>
          <w:sz w:val="20"/>
          <w:szCs w:val="20"/>
        </w:rPr>
        <w:t>figure 1.</w:t>
      </w:r>
      <w:r>
        <w:rPr>
          <w:rFonts w:ascii="Times New Roman" w:hAnsi="Times New Roman"/>
          <w:b w:val="0"/>
          <w:bCs w:val="0"/>
          <w:color w:val="auto"/>
          <w:sz w:val="20"/>
          <w:szCs w:val="20"/>
        </w:rPr>
        <w:t xml:space="preserve"> comparison between a great buntings recognize constellations circle route and rhumb line on a globe.</w:t>
      </w:r>
    </w:p>
    <w:p w14:paraId="171517E0" w14:textId="77777777" w:rsidR="00DB5A3D" w:rsidRDefault="00DB5A3D">
      <w:pPr>
        <w:pStyle w:val="Heading2"/>
      </w:pPr>
      <w:r>
        <w:rPr>
          <w:rFonts w:ascii="Times New Roman" w:hAnsi="Times New Roman"/>
          <w:color w:val="auto"/>
        </w:rPr>
        <w:t>3.2. Celestial Geometry: Using the Sun and Stars</w:t>
      </w:r>
    </w:p>
    <w:p w14:paraId="1F419E48" w14:textId="77777777" w:rsidR="00DB5A3D" w:rsidRDefault="00DB5A3D">
      <w:pPr>
        <w:ind w:left="360"/>
        <w:rPr>
          <w:rFonts w:ascii="Times New Roman" w:hAnsi="Times New Roman"/>
        </w:rPr>
      </w:pPr>
      <w:r>
        <w:rPr>
          <w:rFonts w:ascii="Times New Roman" w:hAnsi="Times New Roman"/>
        </w:rPr>
        <w:t>Birds use solar and stellar cues for orientation.</w:t>
      </w:r>
    </w:p>
    <w:p w14:paraId="3361E296" w14:textId="77777777" w:rsidR="00DB5A3D" w:rsidRDefault="00000000">
      <w:pPr>
        <w:ind w:left="360"/>
        <w:rPr>
          <w:rFonts w:ascii="Times New Roman" w:hAnsi="Times New Roman"/>
        </w:rPr>
      </w:pPr>
      <w:r>
        <w:rPr>
          <w:rFonts w:ascii="Times New Roman" w:hAnsi="Times New Roman"/>
        </w:rPr>
        <w:pict w14:anchorId="29370A11">
          <v:shape id="Picture 394" o:spid="_x0000_s1027" type="#_x0000_t75" style="position:absolute;left:0;text-align:left;margin-left:187.8pt;margin-top:51.9pt;width:132.35pt;height:120.7pt;z-index:2" o:allowoverlap="f">
            <v:fill o:detectmouseclick="t"/>
            <v:imagedata r:id="rId6" o:title=""/>
            <o:lock v:ext="edit" aspectratio="f"/>
            <w10:wrap type="square"/>
          </v:shape>
        </w:pict>
      </w:r>
      <w:r w:rsidR="00DB5A3D">
        <w:rPr>
          <w:rFonts w:ascii="Times New Roman" w:hAnsi="Times New Roman"/>
        </w:rPr>
        <w:br/>
      </w:r>
      <w:r w:rsidR="00DB5A3D">
        <w:rPr>
          <w:rFonts w:ascii="Times New Roman" w:hAnsi="Times New Roman"/>
          <w:b/>
          <w:bCs/>
          <w:sz w:val="24"/>
          <w:szCs w:val="24"/>
        </w:rPr>
        <w:t>3.2.1 Sun Compass</w:t>
      </w:r>
      <w:r w:rsidR="00DB5A3D">
        <w:rPr>
          <w:rFonts w:ascii="Times New Roman" w:hAnsi="Times New Roman"/>
        </w:rPr>
        <w:t>: By observing the sun’s azimuth in relation to an internal circadian clock, birds estimate longitudinal displacement.</w:t>
      </w:r>
    </w:p>
    <w:p w14:paraId="4D3E5155" w14:textId="77777777" w:rsidR="00DB5A3D" w:rsidRDefault="00DB5A3D">
      <w:pPr>
        <w:ind w:left="360"/>
        <w:rPr>
          <w:rFonts w:ascii="Times New Roman" w:hAnsi="Times New Roman"/>
          <w:b/>
          <w:bCs/>
          <w:sz w:val="24"/>
          <w:szCs w:val="24"/>
        </w:rPr>
      </w:pPr>
      <w:r>
        <w:rPr>
          <w:rFonts w:ascii="Times New Roman" w:hAnsi="Times New Roman"/>
        </w:rPr>
        <w:br/>
      </w:r>
    </w:p>
    <w:p w14:paraId="6AC31699" w14:textId="77777777" w:rsidR="00DB5A3D" w:rsidRDefault="00DB5A3D">
      <w:pPr>
        <w:ind w:left="360"/>
        <w:rPr>
          <w:rFonts w:ascii="Times New Roman" w:hAnsi="Times New Roman"/>
          <w:b/>
          <w:bCs/>
          <w:sz w:val="24"/>
          <w:szCs w:val="24"/>
        </w:rPr>
      </w:pPr>
    </w:p>
    <w:p w14:paraId="5946DAED" w14:textId="77777777" w:rsidR="00DB5A3D" w:rsidRDefault="00DB5A3D">
      <w:pPr>
        <w:ind w:left="360"/>
        <w:rPr>
          <w:rFonts w:ascii="Times New Roman" w:hAnsi="Times New Roman"/>
          <w:b/>
          <w:bCs/>
          <w:sz w:val="24"/>
          <w:szCs w:val="24"/>
        </w:rPr>
      </w:pPr>
    </w:p>
    <w:p w14:paraId="0E498CCB" w14:textId="77777777" w:rsidR="00DB5A3D" w:rsidRDefault="00DB5A3D">
      <w:pPr>
        <w:ind w:left="360"/>
        <w:rPr>
          <w:rFonts w:ascii="Times New Roman" w:hAnsi="Times New Roman"/>
          <w:b/>
          <w:bCs/>
          <w:sz w:val="24"/>
          <w:szCs w:val="24"/>
        </w:rPr>
      </w:pPr>
    </w:p>
    <w:p w14:paraId="36AB014B" w14:textId="77777777" w:rsidR="00DB5A3D" w:rsidRDefault="00DB5A3D">
      <w:pPr>
        <w:ind w:left="360"/>
        <w:jc w:val="center"/>
        <w:rPr>
          <w:rFonts w:ascii="Times New Roman" w:hAnsi="Times New Roman"/>
          <w:b/>
          <w:bCs/>
          <w:sz w:val="24"/>
          <w:szCs w:val="24"/>
        </w:rPr>
      </w:pPr>
    </w:p>
    <w:p w14:paraId="595D60E7" w14:textId="77777777" w:rsidR="00DB5A3D" w:rsidRDefault="00DB5A3D">
      <w:pPr>
        <w:tabs>
          <w:tab w:val="left" w:pos="3000"/>
        </w:tabs>
        <w:ind w:left="720"/>
        <w:jc w:val="center"/>
        <w:rPr>
          <w:rFonts w:ascii="Times New Roman" w:hAnsi="Times New Roman"/>
          <w:sz w:val="24"/>
          <w:szCs w:val="24"/>
        </w:rPr>
      </w:pPr>
      <w:r>
        <w:rPr>
          <w:rFonts w:ascii="Times New Roman" w:hAnsi="Times New Roman"/>
          <w:b/>
          <w:sz w:val="20"/>
          <w:szCs w:val="20"/>
        </w:rPr>
        <w:t>figure 2</w:t>
      </w:r>
      <w:r>
        <w:rPr>
          <w:rFonts w:ascii="Times New Roman" w:hAnsi="Times New Roman"/>
          <w:sz w:val="20"/>
          <w:szCs w:val="20"/>
        </w:rPr>
        <w:t>. birds adjust their flight direction according to the position of the sun in the sky over the course of a day (from sunrise to sunset) to reach their destination.</w:t>
      </w:r>
    </w:p>
    <w:p w14:paraId="6E5B62C5" w14:textId="77777777" w:rsidR="00DB5A3D" w:rsidRDefault="00DB5A3D">
      <w:pPr>
        <w:ind w:left="360"/>
        <w:rPr>
          <w:rFonts w:ascii="Times New Roman" w:hAnsi="Times New Roman"/>
        </w:rPr>
      </w:pPr>
      <w:r>
        <w:rPr>
          <w:rFonts w:ascii="Times New Roman" w:hAnsi="Times New Roman"/>
          <w:b/>
          <w:bCs/>
          <w:sz w:val="24"/>
          <w:szCs w:val="24"/>
        </w:rPr>
        <w:t>3.2.2  Star Navigation:</w:t>
      </w:r>
      <w:r>
        <w:rPr>
          <w:rFonts w:ascii="Times New Roman" w:hAnsi="Times New Roman"/>
          <w:sz w:val="24"/>
          <w:szCs w:val="24"/>
        </w:rPr>
        <w:t xml:space="preserve"> </w:t>
      </w:r>
      <w:r>
        <w:rPr>
          <w:rFonts w:ascii="Times New Roman" w:hAnsi="Times New Roman"/>
        </w:rPr>
        <w:t>Nocturnal migrants identify star patterns, particularly Polaris in the Northern Hemisphere, as a fixed point for orientation. Indigo buntings, for example, learn geometric star patterns during early development.</w:t>
      </w:r>
    </w:p>
    <w:p w14:paraId="42E90C23" w14:textId="77777777" w:rsidR="00DB5A3D" w:rsidRDefault="00000000">
      <w:pPr>
        <w:ind w:left="360"/>
        <w:rPr>
          <w:rFonts w:ascii="Times New Roman" w:hAnsi="Times New Roman"/>
        </w:rPr>
      </w:pPr>
      <w:r>
        <w:rPr>
          <w:rFonts w:ascii="Times New Roman" w:hAnsi="Times New Roman"/>
        </w:rPr>
        <w:pict w14:anchorId="3F89E819">
          <v:shape id="Picture 473" o:spid="_x0000_s1028" type="#_x0000_t75" style="position:absolute;left:0;text-align:left;margin-left:164.4pt;margin-top:4.5pt;width:147pt;height:90.7pt;z-index:3" o:allowoverlap="f">
            <v:fill o:detectmouseclick="t"/>
            <v:imagedata r:id="rId7" o:title=""/>
            <o:lock v:ext="edit" aspectratio="f"/>
            <w10:wrap type="square"/>
          </v:shape>
        </w:pict>
      </w:r>
    </w:p>
    <w:p w14:paraId="01837C33" w14:textId="77777777" w:rsidR="00DB5A3D" w:rsidRDefault="00DB5A3D">
      <w:pPr>
        <w:ind w:left="360"/>
        <w:rPr>
          <w:rFonts w:ascii="Times New Roman" w:hAnsi="Times New Roman"/>
        </w:rPr>
      </w:pPr>
    </w:p>
    <w:p w14:paraId="2C407011" w14:textId="77777777" w:rsidR="00DB5A3D" w:rsidRDefault="00DB5A3D">
      <w:pPr>
        <w:ind w:left="360"/>
        <w:rPr>
          <w:rFonts w:ascii="Times New Roman" w:hAnsi="Times New Roman"/>
        </w:rPr>
      </w:pPr>
    </w:p>
    <w:p w14:paraId="3F181737" w14:textId="77777777" w:rsidR="00DB5A3D" w:rsidRDefault="00DB5A3D">
      <w:pPr>
        <w:ind w:left="360"/>
        <w:rPr>
          <w:rFonts w:ascii="Times New Roman" w:hAnsi="Times New Roman"/>
        </w:rPr>
      </w:pPr>
    </w:p>
    <w:p w14:paraId="1A3F728F" w14:textId="77777777" w:rsidR="00DB5A3D" w:rsidRDefault="00DB5A3D">
      <w:pPr>
        <w:ind w:left="360"/>
        <w:jc w:val="center"/>
        <w:rPr>
          <w:rFonts w:ascii="Times New Roman" w:hAnsi="Times New Roman"/>
          <w:sz w:val="20"/>
          <w:szCs w:val="20"/>
        </w:rPr>
      </w:pPr>
      <w:r>
        <w:rPr>
          <w:rFonts w:ascii="Times New Roman" w:hAnsi="Times New Roman"/>
          <w:b/>
          <w:sz w:val="20"/>
          <w:szCs w:val="20"/>
        </w:rPr>
        <w:t xml:space="preserve">figure 3. </w:t>
      </w:r>
      <w:r>
        <w:rPr>
          <w:rFonts w:ascii="Times New Roman" w:hAnsi="Times New Roman"/>
          <w:sz w:val="20"/>
          <w:szCs w:val="20"/>
        </w:rPr>
        <w:t>star trails demonstrating the apparent rotation of the night sky around polaris.</w:t>
      </w:r>
    </w:p>
    <w:p w14:paraId="0F1AA461" w14:textId="77777777" w:rsidR="00DB5A3D" w:rsidRDefault="00DB5A3D">
      <w:pPr>
        <w:pStyle w:val="Heading2"/>
        <w:rPr>
          <w:rFonts w:ascii="Times New Roman" w:hAnsi="Times New Roman"/>
        </w:rPr>
      </w:pPr>
      <w:r>
        <w:rPr>
          <w:rFonts w:ascii="Times New Roman" w:hAnsi="Times New Roman"/>
        </w:rPr>
        <w:t>3.3. Magnetic Field Lines and Geometric Orientation</w:t>
      </w:r>
    </w:p>
    <w:p w14:paraId="0C20DB35" w14:textId="77777777" w:rsidR="00DB5A3D" w:rsidRDefault="00DB5A3D">
      <w:pPr>
        <w:rPr>
          <w:rFonts w:ascii="Times New Roman" w:hAnsi="Times New Roman"/>
        </w:rPr>
      </w:pPr>
      <w:r>
        <w:rPr>
          <w:rFonts w:ascii="Times New Roman" w:hAnsi="Times New Roman"/>
        </w:rPr>
        <w:t>Earth’s magnetic field provides predictable angular cues:</w:t>
      </w:r>
    </w:p>
    <w:p w14:paraId="63863C0B" w14:textId="77777777" w:rsidR="00DB5A3D" w:rsidRDefault="00DB5A3D">
      <w:pPr>
        <w:rPr>
          <w:rFonts w:ascii="Times New Roman" w:hAnsi="Times New Roman"/>
        </w:rPr>
      </w:pPr>
      <w:r>
        <w:rPr>
          <w:rFonts w:ascii="Times New Roman" w:hAnsi="Times New Roman"/>
        </w:rPr>
        <w:br/>
      </w:r>
      <w:r>
        <w:rPr>
          <w:rFonts w:ascii="Times New Roman" w:hAnsi="Times New Roman"/>
          <w:b/>
          <w:bCs/>
          <w:sz w:val="24"/>
          <w:szCs w:val="24"/>
        </w:rPr>
        <w:t>3.3.1 Inclination Angle:</w:t>
      </w:r>
      <w:r>
        <w:rPr>
          <w:rFonts w:ascii="Times New Roman" w:hAnsi="Times New Roman"/>
          <w:sz w:val="24"/>
          <w:szCs w:val="24"/>
        </w:rPr>
        <w:t xml:space="preserve"> </w:t>
      </w:r>
      <w:r>
        <w:rPr>
          <w:rFonts w:ascii="Times New Roman" w:hAnsi="Times New Roman"/>
        </w:rPr>
        <w:t>Birds detect the angle between the magnetic field and the horizontal plane, offering latitudinal estimation.</w:t>
      </w:r>
      <w:r>
        <w:rPr>
          <w:rFonts w:ascii="Times New Roman" w:hAnsi="Times New Roman"/>
        </w:rPr>
        <w:br/>
      </w:r>
      <w:r>
        <w:rPr>
          <w:rFonts w:ascii="Times New Roman" w:hAnsi="Times New Roman"/>
          <w:b/>
          <w:bCs/>
          <w:sz w:val="24"/>
          <w:szCs w:val="24"/>
        </w:rPr>
        <w:t>3.3.2 Geomagnetic Mapping:</w:t>
      </w:r>
      <w:r>
        <w:rPr>
          <w:rFonts w:ascii="Times New Roman" w:hAnsi="Times New Roman"/>
          <w:sz w:val="24"/>
          <w:szCs w:val="24"/>
        </w:rPr>
        <w:t xml:space="preserve"> </w:t>
      </w:r>
      <w:r>
        <w:rPr>
          <w:rFonts w:ascii="Times New Roman" w:hAnsi="Times New Roman"/>
        </w:rPr>
        <w:t>Variations in field intensity and inclination allow positional triangulation, functioning similarly to a natural GPS.</w:t>
      </w:r>
    </w:p>
    <w:p w14:paraId="2FBA7040" w14:textId="77777777" w:rsidR="00DB5A3D" w:rsidRDefault="00000000">
      <w:pPr>
        <w:jc w:val="center"/>
        <w:rPr>
          <w:rFonts w:ascii="Times New Roman" w:hAnsi="Times New Roman"/>
          <w:sz w:val="20"/>
          <w:szCs w:val="20"/>
        </w:rPr>
      </w:pPr>
      <w:r>
        <w:rPr>
          <w:rFonts w:ascii="Times New Roman" w:hAnsi="Times New Roman"/>
        </w:rPr>
        <w:pict w14:anchorId="2899CA38">
          <v:shape id="Picture 579" o:spid="_x0000_s1029" type="#_x0000_t75" style="position:absolute;left:0;text-align:left;margin-left:195pt;margin-top:1.2pt;width:105.7pt;height:129.35pt;z-index:4">
            <v:fill o:detectmouseclick="t"/>
            <v:imagedata r:id="rId8" o:title=""/>
            <o:lock v:ext="edit" aspectratio="f"/>
            <w10:wrap type="square"/>
          </v:shape>
        </w:pict>
      </w:r>
      <w:r w:rsidR="00DB5A3D">
        <w:rPr>
          <w:rFonts w:ascii="Times New Roman" w:hAnsi="Times New Roman"/>
        </w:rPr>
        <w:br w:type="textWrapping" w:clear="all"/>
      </w:r>
      <w:r w:rsidR="00DB5A3D">
        <w:rPr>
          <w:rFonts w:ascii="Times New Roman" w:hAnsi="Times New Roman"/>
          <w:b/>
          <w:sz w:val="20"/>
          <w:szCs w:val="20"/>
        </w:rPr>
        <w:lastRenderedPageBreak/>
        <w:t>figure 4</w:t>
      </w:r>
      <w:r w:rsidR="00DB5A3D">
        <w:rPr>
          <w:rFonts w:ascii="Times New Roman" w:hAnsi="Times New Roman"/>
          <w:sz w:val="20"/>
          <w:szCs w:val="20"/>
        </w:rPr>
        <w:t>. representation of earth’s magnetic field lines, showing inclination angles</w:t>
      </w:r>
    </w:p>
    <w:p w14:paraId="1E712390" w14:textId="77777777" w:rsidR="00DB5A3D" w:rsidRDefault="00DB5A3D">
      <w:pPr>
        <w:pStyle w:val="Heading2"/>
        <w:rPr>
          <w:rFonts w:ascii="Times New Roman" w:hAnsi="Times New Roman"/>
        </w:rPr>
      </w:pPr>
      <w:r>
        <w:rPr>
          <w:rFonts w:ascii="Times New Roman" w:hAnsi="Times New Roman"/>
        </w:rPr>
        <w:t>3.4. Landmarks, Triangulation, and Cognitive Mapping</w:t>
      </w:r>
    </w:p>
    <w:p w14:paraId="756E1CC2" w14:textId="77777777" w:rsidR="00DB5A3D" w:rsidRDefault="00DB5A3D">
      <w:pPr>
        <w:rPr>
          <w:rFonts w:ascii="Times New Roman" w:hAnsi="Times New Roman"/>
        </w:rPr>
      </w:pPr>
      <w:r>
        <w:rPr>
          <w:rFonts w:ascii="Times New Roman" w:hAnsi="Times New Roman"/>
        </w:rPr>
        <w:t>Some species use topographical features as reference points:</w:t>
      </w:r>
    </w:p>
    <w:p w14:paraId="1C522954" w14:textId="77777777" w:rsidR="00DB5A3D" w:rsidRDefault="00DB5A3D">
      <w:pPr>
        <w:rPr>
          <w:rFonts w:ascii="Times New Roman" w:hAnsi="Times New Roman"/>
        </w:rPr>
      </w:pPr>
      <w:r>
        <w:rPr>
          <w:rFonts w:ascii="Times New Roman" w:hAnsi="Times New Roman"/>
        </w:rPr>
        <w:br/>
      </w:r>
      <w:r>
        <w:rPr>
          <w:rFonts w:ascii="Times New Roman" w:hAnsi="Times New Roman"/>
          <w:b/>
          <w:bCs/>
          <w:sz w:val="24"/>
          <w:szCs w:val="24"/>
        </w:rPr>
        <w:t>3.4.1 Triangulation:</w:t>
      </w:r>
      <w:r>
        <w:rPr>
          <w:rFonts w:ascii="Times New Roman" w:hAnsi="Times New Roman"/>
          <w:sz w:val="24"/>
          <w:szCs w:val="24"/>
        </w:rPr>
        <w:t xml:space="preserve"> </w:t>
      </w:r>
      <w:r>
        <w:rPr>
          <w:rFonts w:ascii="Times New Roman" w:hAnsi="Times New Roman"/>
        </w:rPr>
        <w:t>Birds identify two or more landmarks and estimate their position by measuring relative angular separation.</w:t>
      </w:r>
      <w:r>
        <w:rPr>
          <w:rFonts w:ascii="Times New Roman" w:hAnsi="Times New Roman"/>
        </w:rPr>
        <w:br/>
      </w:r>
      <w:r>
        <w:rPr>
          <w:rFonts w:ascii="Times New Roman" w:hAnsi="Times New Roman"/>
          <w:b/>
          <w:bCs/>
          <w:sz w:val="24"/>
          <w:szCs w:val="24"/>
        </w:rPr>
        <w:t>3.4.2  Mental Geometry:</w:t>
      </w:r>
      <w:r>
        <w:rPr>
          <w:rFonts w:ascii="Times New Roman" w:hAnsi="Times New Roman"/>
          <w:sz w:val="24"/>
          <w:szCs w:val="24"/>
        </w:rPr>
        <w:t xml:space="preserve"> </w:t>
      </w:r>
      <w:r>
        <w:rPr>
          <w:rFonts w:ascii="Times New Roman" w:hAnsi="Times New Roman"/>
        </w:rPr>
        <w:t>Homing pigeons employ Euclidean reasoning, constructing cognitive maps to return home with precision.</w:t>
      </w:r>
    </w:p>
    <w:p w14:paraId="17082FE5" w14:textId="77777777" w:rsidR="00DB5A3D" w:rsidRDefault="00DB5A3D">
      <w:pPr>
        <w:pStyle w:val="Heading2"/>
        <w:rPr>
          <w:rFonts w:ascii="Times New Roman" w:hAnsi="Times New Roman"/>
        </w:rPr>
      </w:pPr>
      <w:r>
        <w:rPr>
          <w:rFonts w:ascii="Times New Roman" w:hAnsi="Times New Roman"/>
        </w:rPr>
        <w:t>3.5. Energy Optimization: Geometry of Wind and Terrain</w:t>
      </w:r>
    </w:p>
    <w:p w14:paraId="30221665" w14:textId="77777777" w:rsidR="00DB5A3D" w:rsidRDefault="00DB5A3D">
      <w:pPr>
        <w:rPr>
          <w:rFonts w:ascii="Times New Roman" w:hAnsi="Times New Roman"/>
          <w:b/>
          <w:bCs/>
          <w:sz w:val="24"/>
          <w:szCs w:val="24"/>
        </w:rPr>
      </w:pPr>
      <w:r>
        <w:rPr>
          <w:rFonts w:ascii="Times New Roman" w:hAnsi="Times New Roman"/>
        </w:rPr>
        <w:t>Migratory birds also exploit geometric strategies to reduce energy costs.</w:t>
      </w:r>
      <w:r>
        <w:rPr>
          <w:rFonts w:ascii="Times New Roman" w:hAnsi="Times New Roman"/>
        </w:rPr>
        <w:br/>
      </w:r>
    </w:p>
    <w:p w14:paraId="26C1EEFE" w14:textId="77777777" w:rsidR="00DB5A3D" w:rsidRDefault="00DB5A3D">
      <w:pPr>
        <w:rPr>
          <w:rFonts w:ascii="Times New Roman" w:hAnsi="Times New Roman"/>
        </w:rPr>
      </w:pPr>
      <w:r>
        <w:rPr>
          <w:rFonts w:ascii="Times New Roman" w:hAnsi="Times New Roman"/>
          <w:b/>
          <w:bCs/>
          <w:sz w:val="24"/>
          <w:szCs w:val="24"/>
        </w:rPr>
        <w:t>3.5.1  V-Formation Flight:</w:t>
      </w:r>
      <w:r>
        <w:rPr>
          <w:rFonts w:ascii="Times New Roman" w:hAnsi="Times New Roman"/>
          <w:sz w:val="24"/>
          <w:szCs w:val="24"/>
        </w:rPr>
        <w:t xml:space="preserve"> </w:t>
      </w:r>
      <w:r>
        <w:rPr>
          <w:rFonts w:ascii="Times New Roman" w:hAnsi="Times New Roman"/>
        </w:rPr>
        <w:t>Geese arrange themselves in a V-shape, minimizing drag and maximizing uplift from the bird ahead. This aerodynamic formation distributes energy expenditure efficiently.</w:t>
      </w:r>
    </w:p>
    <w:p w14:paraId="78FA58FE" w14:textId="77777777" w:rsidR="00DB5A3D" w:rsidRDefault="00DB5A3D">
      <w:pPr>
        <w:rPr>
          <w:rFonts w:ascii="Times New Roman" w:hAnsi="Times New Roman"/>
        </w:rPr>
      </w:pPr>
    </w:p>
    <w:p w14:paraId="3734F67E" w14:textId="77777777" w:rsidR="00DB5A3D" w:rsidRDefault="00DB5A3D">
      <w:pPr>
        <w:rPr>
          <w:rFonts w:ascii="Times New Roman" w:hAnsi="Times New Roman"/>
        </w:rPr>
      </w:pPr>
    </w:p>
    <w:p w14:paraId="05E1211C" w14:textId="77777777" w:rsidR="00DB5A3D" w:rsidRDefault="00DB5A3D">
      <w:pPr>
        <w:rPr>
          <w:rFonts w:ascii="Times New Roman" w:hAnsi="Times New Roman"/>
        </w:rPr>
      </w:pPr>
    </w:p>
    <w:p w14:paraId="28BFE0C7" w14:textId="77777777" w:rsidR="00DB5A3D" w:rsidRDefault="00000000">
      <w:pPr>
        <w:rPr>
          <w:rFonts w:ascii="Times New Roman" w:hAnsi="Times New Roman"/>
        </w:rPr>
      </w:pPr>
      <w:r>
        <w:rPr>
          <w:rFonts w:ascii="Times New Roman" w:hAnsi="Times New Roman"/>
        </w:rPr>
        <w:pict w14:anchorId="2EEF9698">
          <v:shape id="Picture 714" o:spid="_x0000_s1030" type="#_x0000_t75" style="position:absolute;margin-left:163.8pt;margin-top:4.7pt;width:178.3pt;height:84.7pt;z-index:5">
            <v:fill o:detectmouseclick="t"/>
            <v:imagedata r:id="rId9" o:title=""/>
            <o:lock v:ext="edit" aspectratio="f"/>
            <w10:wrap type="square"/>
          </v:shape>
        </w:pict>
      </w:r>
    </w:p>
    <w:p w14:paraId="641EEF35" w14:textId="77777777" w:rsidR="00DB5A3D" w:rsidRDefault="00DB5A3D">
      <w:pPr>
        <w:rPr>
          <w:rFonts w:ascii="Times New Roman" w:hAnsi="Times New Roman"/>
        </w:rPr>
      </w:pPr>
    </w:p>
    <w:p w14:paraId="11CBB7F2" w14:textId="77777777" w:rsidR="00DB5A3D" w:rsidRDefault="00DB5A3D">
      <w:pPr>
        <w:spacing w:after="833" w:line="283" w:lineRule="auto"/>
        <w:ind w:left="1690" w:right="1164"/>
        <w:jc w:val="center"/>
        <w:rPr>
          <w:rFonts w:ascii="Times New Roman" w:hAnsi="Times New Roman"/>
        </w:rPr>
      </w:pPr>
      <w:r>
        <w:rPr>
          <w:rFonts w:ascii="Times New Roman" w:hAnsi="Times New Roman"/>
        </w:rPr>
        <w:br w:type="textWrapping" w:clear="all"/>
      </w:r>
      <w:r>
        <w:rPr>
          <w:rFonts w:ascii="Times New Roman" w:hAnsi="Times New Roman"/>
          <w:b/>
          <w:sz w:val="20"/>
          <w:szCs w:val="20"/>
        </w:rPr>
        <w:t>figure 5</w:t>
      </w:r>
      <w:r>
        <w:rPr>
          <w:rFonts w:ascii="Times New Roman" w:hAnsi="Times New Roman"/>
          <w:sz w:val="20"/>
          <w:szCs w:val="20"/>
        </w:rPr>
        <w:t>. geese flying in a vformation to optimize energy expenditure.</w:t>
      </w:r>
    </w:p>
    <w:p w14:paraId="4F5C83C6" w14:textId="77777777" w:rsidR="00DB5A3D" w:rsidRDefault="00DB5A3D">
      <w:pPr>
        <w:pStyle w:val="Heading1"/>
        <w:rPr>
          <w:rFonts w:ascii="Times New Roman" w:hAnsi="Times New Roman"/>
        </w:rPr>
      </w:pPr>
      <w:r>
        <w:rPr>
          <w:rFonts w:ascii="Times New Roman" w:hAnsi="Times New Roman"/>
          <w:color w:val="auto"/>
        </w:rPr>
        <w:t>4. Discussion</w:t>
      </w:r>
    </w:p>
    <w:p w14:paraId="2B3819FF" w14:textId="77777777" w:rsidR="00DB5A3D" w:rsidRDefault="00DB5A3D">
      <w:pPr>
        <w:rPr>
          <w:rFonts w:ascii="Times New Roman" w:hAnsi="Times New Roman"/>
        </w:rPr>
      </w:pPr>
      <w:r>
        <w:rPr>
          <w:rFonts w:ascii="Times New Roman" w:hAnsi="Times New Roman"/>
        </w:rPr>
        <w:t>The study demonstrates that avian migration, while biologically motivated, is profoundly mathematical. Birds integrate spherical geometry, celestial triangulation, and geomagnetic field analysis in ways comparable to human navigation systems. The results suggest that migratory efficiency is rooted in natural optimization problems, combining instinctive behavior with geometric logic.</w:t>
      </w:r>
      <w:r>
        <w:rPr>
          <w:rFonts w:ascii="Times New Roman" w:hAnsi="Times New Roman"/>
        </w:rPr>
        <w:br/>
      </w:r>
      <w:r>
        <w:rPr>
          <w:rFonts w:ascii="Times New Roman" w:hAnsi="Times New Roman"/>
        </w:rPr>
        <w:br/>
        <w:t>Future studies may extend these principles into bio-inspired navigation algorithms for aviation and autonomous robotics, where geometry-driven strategies can enhance route optimization and energy efficiency.</w:t>
      </w:r>
    </w:p>
    <w:p w14:paraId="224A2807" w14:textId="77777777" w:rsidR="00DB5A3D" w:rsidRDefault="00DB5A3D">
      <w:pPr>
        <w:pStyle w:val="Heading1"/>
        <w:rPr>
          <w:rFonts w:ascii="Times New Roman" w:hAnsi="Times New Roman"/>
        </w:rPr>
      </w:pPr>
      <w:r>
        <w:rPr>
          <w:rFonts w:ascii="Times New Roman" w:hAnsi="Times New Roman"/>
          <w:color w:val="auto"/>
        </w:rPr>
        <w:t>5. Conclusions</w:t>
      </w:r>
    </w:p>
    <w:p w14:paraId="11EE4699" w14:textId="77777777" w:rsidR="00DB5A3D" w:rsidRDefault="00DB5A3D">
      <w:pPr>
        <w:rPr>
          <w:rFonts w:ascii="Times New Roman" w:hAnsi="Times New Roman"/>
        </w:rPr>
      </w:pPr>
      <w:r>
        <w:rPr>
          <w:rFonts w:ascii="Times New Roman" w:hAnsi="Times New Roman"/>
        </w:rPr>
        <w:t>Avian migration highlights the deep connection between biology and geometry. From great circle routes to V-formations, birds employ natural mathematics to solve navigation challenges. This work contributes to applied mathematics by framing migration as a dynamic geometric system, offering insights for both biological sciences and engineering applications.</w:t>
      </w:r>
    </w:p>
    <w:p w14:paraId="7D171BF1" w14:textId="77777777" w:rsidR="00DB5A3D" w:rsidRDefault="00DB5A3D">
      <w:pPr>
        <w:pStyle w:val="Heading1"/>
        <w:rPr>
          <w:rFonts w:ascii="Times New Roman" w:hAnsi="Times New Roman"/>
        </w:rPr>
      </w:pPr>
      <w:r>
        <w:rPr>
          <w:rFonts w:ascii="Times New Roman" w:hAnsi="Times New Roman"/>
          <w:color w:val="auto"/>
        </w:rPr>
        <w:lastRenderedPageBreak/>
        <w:t>References</w:t>
      </w:r>
    </w:p>
    <w:p w14:paraId="7A97EDE0" w14:textId="77777777" w:rsidR="00DB5A3D" w:rsidRDefault="00DB5A3D">
      <w:pPr>
        <w:rPr>
          <w:rFonts w:ascii="Times New Roman" w:hAnsi="Times New Roman"/>
        </w:rPr>
      </w:pPr>
      <w:r>
        <w:rPr>
          <w:rFonts w:ascii="Times New Roman" w:hAnsi="Times New Roman"/>
          <w:b/>
          <w:bCs/>
        </w:rPr>
        <w:t>[1]</w:t>
      </w:r>
      <w:r>
        <w:rPr>
          <w:rFonts w:ascii="Times New Roman" w:hAnsi="Times New Roman"/>
        </w:rPr>
        <w:t xml:space="preserve"> Emlen, S.T. The stellar-orientation system of a migratory bird. Scientific American 1975, 233(2), 102–111.</w:t>
      </w:r>
      <w:r>
        <w:rPr>
          <w:rFonts w:ascii="Times New Roman" w:hAnsi="Times New Roman"/>
        </w:rPr>
        <w:br/>
      </w:r>
      <w:r>
        <w:rPr>
          <w:rFonts w:ascii="Times New Roman" w:hAnsi="Times New Roman"/>
          <w:b/>
          <w:bCs/>
        </w:rPr>
        <w:t>[2]</w:t>
      </w:r>
      <w:r>
        <w:rPr>
          <w:rFonts w:ascii="Times New Roman" w:hAnsi="Times New Roman"/>
        </w:rPr>
        <w:t xml:space="preserve"> Alerstam, T. Conflicting evidence about long-distance animal navigation. Science 2006, 313(5788), 791–794.</w:t>
      </w:r>
      <w:r>
        <w:rPr>
          <w:rFonts w:ascii="Times New Roman" w:hAnsi="Times New Roman"/>
        </w:rPr>
        <w:br/>
      </w:r>
      <w:r>
        <w:rPr>
          <w:rFonts w:ascii="Times New Roman" w:hAnsi="Times New Roman"/>
          <w:b/>
          <w:bCs/>
        </w:rPr>
        <w:t xml:space="preserve">[3] </w:t>
      </w:r>
      <w:r>
        <w:rPr>
          <w:rFonts w:ascii="Times New Roman" w:hAnsi="Times New Roman"/>
        </w:rPr>
        <w:t>Wiltschko, W.; Wiltschko, R. Mechanisms of orientation and navigation in migratory birds. In Avian Migration; Springer: Berlin/Heidelberg, Germany, 2003; pp. 433–456.</w:t>
      </w:r>
      <w:r>
        <w:rPr>
          <w:rFonts w:ascii="Times New Roman" w:hAnsi="Times New Roman"/>
        </w:rPr>
        <w:br/>
      </w:r>
      <w:r>
        <w:rPr>
          <w:rFonts w:ascii="Times New Roman" w:hAnsi="Times New Roman"/>
          <w:b/>
          <w:bCs/>
        </w:rPr>
        <w:t>[4]</w:t>
      </w:r>
      <w:r>
        <w:rPr>
          <w:rFonts w:ascii="Times New Roman" w:hAnsi="Times New Roman"/>
        </w:rPr>
        <w:t xml:space="preserve"> Gagliardo, A. Forty years of olfactory navigation in birds. Journal of Experimental Biology 2013, 216(12), 2165–2171.</w:t>
      </w:r>
    </w:p>
    <w:sectPr w:rsidR="00DB5A3D">
      <w:pgSz w:w="11905" w:h="16838"/>
      <w:pgMar w:top="1080" w:right="734" w:bottom="1080" w:left="734" w:header="432"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num w:numId="1" w16cid:durableId="297879509">
    <w:abstractNumId w:val="5"/>
  </w:num>
  <w:num w:numId="2" w16cid:durableId="1449660995">
    <w:abstractNumId w:val="3"/>
  </w:num>
  <w:num w:numId="3" w16cid:durableId="485824688">
    <w:abstractNumId w:val="2"/>
  </w:num>
  <w:num w:numId="4" w16cid:durableId="465971596">
    <w:abstractNumId w:val="4"/>
  </w:num>
  <w:num w:numId="5" w16cid:durableId="1143963345">
    <w:abstractNumId w:val="1"/>
  </w:num>
  <w:num w:numId="6" w16cid:durableId="30303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oNotTrackMoves/>
  <w:defaultTabStop w:val="720"/>
  <w:characterSpacingControl w:val="doNotCompress"/>
  <w:compat>
    <w:doNotLeaveBackslashAlon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7730"/>
    <w:rsid w:val="00034616"/>
    <w:rsid w:val="0006063C"/>
    <w:rsid w:val="000F5F59"/>
    <w:rsid w:val="0015074B"/>
    <w:rsid w:val="001C1AA7"/>
    <w:rsid w:val="0029639D"/>
    <w:rsid w:val="002F235C"/>
    <w:rsid w:val="00326F90"/>
    <w:rsid w:val="0035649D"/>
    <w:rsid w:val="00363296"/>
    <w:rsid w:val="00375350"/>
    <w:rsid w:val="0037776F"/>
    <w:rsid w:val="003B1648"/>
    <w:rsid w:val="0043509A"/>
    <w:rsid w:val="00457326"/>
    <w:rsid w:val="00490285"/>
    <w:rsid w:val="00493234"/>
    <w:rsid w:val="004B4BF4"/>
    <w:rsid w:val="00522FC3"/>
    <w:rsid w:val="00601AA3"/>
    <w:rsid w:val="00642DF4"/>
    <w:rsid w:val="00655B98"/>
    <w:rsid w:val="006B701B"/>
    <w:rsid w:val="0070656F"/>
    <w:rsid w:val="00724FF2"/>
    <w:rsid w:val="007414FE"/>
    <w:rsid w:val="00774B6E"/>
    <w:rsid w:val="007D3FA0"/>
    <w:rsid w:val="00835B7F"/>
    <w:rsid w:val="008404A1"/>
    <w:rsid w:val="008549E8"/>
    <w:rsid w:val="00886F72"/>
    <w:rsid w:val="00940263"/>
    <w:rsid w:val="009C298E"/>
    <w:rsid w:val="00A25EB8"/>
    <w:rsid w:val="00A473CD"/>
    <w:rsid w:val="00AA1D8D"/>
    <w:rsid w:val="00AB129E"/>
    <w:rsid w:val="00AB6D48"/>
    <w:rsid w:val="00AB771B"/>
    <w:rsid w:val="00B24DC2"/>
    <w:rsid w:val="00B47730"/>
    <w:rsid w:val="00C105BE"/>
    <w:rsid w:val="00C87536"/>
    <w:rsid w:val="00CB0664"/>
    <w:rsid w:val="00CD29EF"/>
    <w:rsid w:val="00CD5937"/>
    <w:rsid w:val="00D424DB"/>
    <w:rsid w:val="00DB5A3D"/>
    <w:rsid w:val="00E346F3"/>
    <w:rsid w:val="00E9103A"/>
    <w:rsid w:val="00EA386F"/>
    <w:rsid w:val="00F570E7"/>
    <w:rsid w:val="00F95E7C"/>
    <w:rsid w:val="00FC693F"/>
    <w:rsid w:val="518A3C61"/>
    <w:rsid w:val="73585D8E"/>
    <w:rsid w:val="7E8B0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fillcolor="white">
      <v:fill color="white"/>
    </o:shapedefaults>
    <o:shapelayout v:ext="edit">
      <o:idmap v:ext="edit" data="1"/>
      <o:rules v:ext="edit">
        <o:r id="V:Rule1" type="connector" idref="#Straight Connector 1"/>
      </o:rules>
    </o:shapelayout>
  </w:shapeDefaults>
  <w:decimalSymbol w:val="."/>
  <w:listSeparator w:val=","/>
  <w14:docId w14:val="105D4ED7"/>
  <w15:chartTrackingRefBased/>
  <w15:docId w15:val="{6237EE4F-C458-412F-8496-EE1C2FC8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unhideWhenUsed="1" w:qFormat="1"/>
    <w:lsdException w:name="List Bullet" w:unhideWhenUsed="1"/>
    <w:lsdException w:name="List Number"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unhideWhenUsed="1"/>
    <w:lsdException w:name="List Bullet 4" w:semiHidden="1" w:unhideWhenUsed="1"/>
    <w:lsdException w:name="List Bullet 5" w:semiHidden="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semiHidden="1" w:unhideWhenUsed="1"/>
    <w:lsdException w:name="List Continue" w:unhideWhenUsed="1"/>
    <w:lsdException w:name="List Continue 2" w:unhideWhenUsed="1"/>
    <w:lsdException w:name="List Continue 3"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b/>
      <w:bCs/>
      <w:color w:val="3660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qFormat/>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qFormat/>
    <w:pPr>
      <w:keepNext/>
      <w:keepLines/>
      <w:spacing w:before="200" w:after="0"/>
      <w:outlineLvl w:val="4"/>
    </w:pPr>
    <w:rPr>
      <w:rFonts w:ascii="Calibri" w:eastAsia="MS Gothic" w:hAnsi="Calibri"/>
      <w:color w:val="244061"/>
    </w:rPr>
  </w:style>
  <w:style w:type="paragraph" w:styleId="Heading6">
    <w:name w:val="heading 6"/>
    <w:basedOn w:val="Normal"/>
    <w:next w:val="Normal"/>
    <w:link w:val="Heading6Char"/>
    <w:uiPriority w:val="9"/>
    <w:qFormat/>
    <w:pPr>
      <w:keepNext/>
      <w:keepLines/>
      <w:spacing w:before="200" w:after="0"/>
      <w:outlineLvl w:val="5"/>
    </w:pPr>
    <w:rPr>
      <w:rFonts w:ascii="Calibri" w:eastAsia="MS Gothic" w:hAnsi="Calibri"/>
      <w:i/>
      <w:iCs/>
      <w:color w:val="244061"/>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i/>
      <w:iCs/>
      <w:color w:val="3F3F3F"/>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i/>
      <w:iCs/>
      <w:color w:val="3F3F3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MS Gothic" w:hAnsi="Calibri" w:cs="Times New Roman"/>
      <w:b/>
      <w:bCs/>
      <w:color w:val="366091"/>
      <w:sz w:val="28"/>
      <w:szCs w:val="28"/>
    </w:rPr>
  </w:style>
  <w:style w:type="character" w:customStyle="1" w:styleId="Heading2Char">
    <w:name w:val="Heading 2 Char"/>
    <w:link w:val="Heading2"/>
    <w:uiPriority w:val="9"/>
    <w:rPr>
      <w:rFonts w:ascii="Calibri" w:eastAsia="MS Gothic" w:hAnsi="Calibri" w:cs="Times New Roman"/>
      <w:b/>
      <w:bCs/>
      <w:color w:val="4F81BD"/>
      <w:sz w:val="26"/>
      <w:szCs w:val="26"/>
    </w:rPr>
  </w:style>
  <w:style w:type="character" w:customStyle="1" w:styleId="Heading3Char">
    <w:name w:val="Heading 3 Char"/>
    <w:link w:val="Heading3"/>
    <w:uiPriority w:val="9"/>
    <w:rPr>
      <w:rFonts w:ascii="Calibri" w:eastAsia="MS Gothic" w:hAnsi="Calibri" w:cs="Times New Roman"/>
      <w:b/>
      <w:bCs/>
      <w:color w:val="4F81BD"/>
    </w:rPr>
  </w:style>
  <w:style w:type="character" w:customStyle="1" w:styleId="Heading4Char">
    <w:name w:val="Heading 4 Char"/>
    <w:link w:val="Heading4"/>
    <w:uiPriority w:val="9"/>
    <w:semiHidden/>
    <w:rPr>
      <w:rFonts w:ascii="Calibri" w:eastAsia="MS Gothic" w:hAnsi="Calibri" w:cs="Times New Roman"/>
      <w:b/>
      <w:bCs/>
      <w:i/>
      <w:iCs/>
      <w:color w:val="4F81BD"/>
    </w:rPr>
  </w:style>
  <w:style w:type="character" w:customStyle="1" w:styleId="Heading5Char">
    <w:name w:val="Heading 5 Char"/>
    <w:link w:val="Heading5"/>
    <w:uiPriority w:val="9"/>
    <w:semiHidden/>
    <w:rPr>
      <w:rFonts w:ascii="Calibri" w:eastAsia="MS Gothic" w:hAnsi="Calibri" w:cs="Times New Roman"/>
      <w:color w:val="244061"/>
    </w:rPr>
  </w:style>
  <w:style w:type="character" w:customStyle="1" w:styleId="Heading6Char">
    <w:name w:val="Heading 6 Char"/>
    <w:link w:val="Heading6"/>
    <w:uiPriority w:val="9"/>
    <w:semiHidden/>
    <w:rPr>
      <w:rFonts w:ascii="Calibri" w:eastAsia="MS Gothic" w:hAnsi="Calibri" w:cs="Times New Roman"/>
      <w:i/>
      <w:iCs/>
      <w:color w:val="244061"/>
    </w:rPr>
  </w:style>
  <w:style w:type="character" w:customStyle="1" w:styleId="Heading7Char">
    <w:name w:val="Heading 7 Char"/>
    <w:link w:val="Heading7"/>
    <w:uiPriority w:val="9"/>
    <w:semiHidden/>
    <w:rPr>
      <w:rFonts w:ascii="Calibri" w:eastAsia="MS Gothic" w:hAnsi="Calibri" w:cs="Times New Roman"/>
      <w:i/>
      <w:iCs/>
      <w:color w:val="3F3F3F"/>
    </w:rPr>
  </w:style>
  <w:style w:type="character" w:customStyle="1" w:styleId="Heading8Char">
    <w:name w:val="Heading 8 Char"/>
    <w:link w:val="Heading8"/>
    <w:uiPriority w:val="9"/>
    <w:semiHidden/>
    <w:rPr>
      <w:rFonts w:ascii="Calibri" w:eastAsia="MS Gothic" w:hAnsi="Calibri" w:cs="Times New Roman"/>
      <w:color w:val="4F81BD"/>
      <w:sz w:val="20"/>
      <w:szCs w:val="20"/>
    </w:rPr>
  </w:style>
  <w:style w:type="character" w:customStyle="1" w:styleId="Heading9Char">
    <w:name w:val="Heading 9 Char"/>
    <w:link w:val="Heading9"/>
    <w:uiPriority w:val="9"/>
    <w:semiHidden/>
    <w:rPr>
      <w:rFonts w:ascii="Calibri" w:eastAsia="MS Gothic" w:hAnsi="Calibri" w:cs="Times New Roman"/>
      <w:i/>
      <w:iCs/>
      <w:color w:val="3F3F3F"/>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style>
  <w:style w:type="paragraph" w:styleId="BodyText2">
    <w:name w:val="Body Text 2"/>
    <w:basedOn w:val="Normal"/>
    <w:link w:val="BodyText2Char"/>
    <w:uiPriority w:val="99"/>
    <w:unhideWhenUsed/>
    <w:qFormat/>
    <w:pPr>
      <w:spacing w:after="120" w:line="480" w:lineRule="auto"/>
    </w:pPr>
  </w:style>
  <w:style w:type="character" w:customStyle="1" w:styleId="BodyText2Char">
    <w:name w:val="Body Text 2 Char"/>
    <w:link w:val="BodyText2"/>
    <w:uiPriority w:val="99"/>
  </w:style>
  <w:style w:type="paragraph" w:styleId="BodyText3">
    <w:name w:val="Body Text 3"/>
    <w:basedOn w:val="Normal"/>
    <w:link w:val="BodyText3Char"/>
    <w:uiPriority w:val="99"/>
    <w:unhideWhenUsed/>
    <w:qFormat/>
    <w:pPr>
      <w:spacing w:after="120"/>
    </w:pPr>
    <w:rPr>
      <w:sz w:val="16"/>
      <w:szCs w:val="16"/>
    </w:rPr>
  </w:style>
  <w:style w:type="character" w:customStyle="1" w:styleId="BodyText3Char">
    <w:name w:val="Body Text 3 Char"/>
    <w:link w:val="BodyText3"/>
    <w:uiPriority w:val="99"/>
    <w:rPr>
      <w:sz w:val="16"/>
      <w:szCs w:val="16"/>
    </w:rPr>
  </w:style>
  <w:style w:type="paragraph" w:styleId="Caption">
    <w:name w:val="caption"/>
    <w:basedOn w:val="Normal"/>
    <w:next w:val="Normal"/>
    <w:uiPriority w:val="35"/>
    <w:qFormat/>
    <w:pPr>
      <w:spacing w:line="240" w:lineRule="auto"/>
    </w:pPr>
    <w:rPr>
      <w:b/>
      <w:bCs/>
      <w:color w:val="4F81BD"/>
      <w:sz w:val="18"/>
      <w:szCs w:val="18"/>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customStyle="1" w:styleId="FooterChar">
    <w:name w:val="Footer Char"/>
    <w:link w:val="Footer"/>
    <w:uiPriority w:val="99"/>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link w:val="Header"/>
    <w:uiPriority w:val="99"/>
  </w:style>
  <w:style w:type="character" w:styleId="Hyperlink">
    <w:name w:val="Hyperlink"/>
    <w:uiPriority w:val="99"/>
    <w:unhideWhenUsed/>
    <w:qFormat/>
    <w:rPr>
      <w:color w:val="0000FF"/>
      <w:u w:val="single"/>
    </w:r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tabs>
        <w:tab w:val="left" w:pos="360"/>
      </w:tabs>
      <w:contextualSpacing/>
    </w:pPr>
  </w:style>
  <w:style w:type="paragraph" w:styleId="ListBullet2">
    <w:name w:val="List Bullet 2"/>
    <w:basedOn w:val="Normal"/>
    <w:uiPriority w:val="99"/>
    <w:unhideWhenUsed/>
    <w:pPr>
      <w:numPr>
        <w:numId w:val="2"/>
      </w:numPr>
      <w:tabs>
        <w:tab w:val="left" w:pos="720"/>
      </w:tabs>
      <w:contextualSpacing/>
    </w:pPr>
  </w:style>
  <w:style w:type="paragraph" w:styleId="ListBullet3">
    <w:name w:val="List Bullet 3"/>
    <w:basedOn w:val="Normal"/>
    <w:uiPriority w:val="99"/>
    <w:unhideWhenUsed/>
    <w:pPr>
      <w:numPr>
        <w:numId w:val="3"/>
      </w:numPr>
      <w:tabs>
        <w:tab w:val="left" w:pos="1080"/>
      </w:tabs>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ListNumber">
    <w:name w:val="List Number"/>
    <w:basedOn w:val="Normal"/>
    <w:uiPriority w:val="99"/>
    <w:unhideWhenUsed/>
    <w:pPr>
      <w:numPr>
        <w:numId w:val="4"/>
      </w:numPr>
      <w:tabs>
        <w:tab w:val="left" w:pos="360"/>
      </w:tabs>
      <w:contextualSpacing/>
    </w:pPr>
  </w:style>
  <w:style w:type="paragraph" w:styleId="ListNumber2">
    <w:name w:val="List Number 2"/>
    <w:basedOn w:val="Normal"/>
    <w:uiPriority w:val="99"/>
    <w:unhideWhenUsed/>
    <w:pPr>
      <w:numPr>
        <w:numId w:val="5"/>
      </w:numPr>
      <w:tabs>
        <w:tab w:val="left" w:pos="720"/>
      </w:tabs>
      <w:contextualSpacing/>
    </w:pPr>
  </w:style>
  <w:style w:type="paragraph" w:styleId="ListNumber3">
    <w:name w:val="List Number 3"/>
    <w:basedOn w:val="Normal"/>
    <w:uiPriority w:val="99"/>
    <w:unhideWhenUsed/>
    <w:pPr>
      <w:numPr>
        <w:numId w:val="6"/>
      </w:numPr>
      <w:tabs>
        <w:tab w:val="left" w:pos="1080"/>
      </w:tabs>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character" w:customStyle="1" w:styleId="MacroTextChar">
    <w:name w:val="Macro Text Char"/>
    <w:link w:val="MacroText"/>
    <w:uiPriority w:val="99"/>
    <w:rPr>
      <w:rFonts w:ascii="Courier" w:hAnsi="Courier"/>
      <w:sz w:val="20"/>
      <w:szCs w:val="20"/>
    </w:rPr>
  </w:style>
  <w:style w:type="character" w:styleId="Strong">
    <w:name w:val="Strong"/>
    <w:uiPriority w:val="22"/>
    <w:qFormat/>
    <w:rPr>
      <w:b/>
      <w:bCs/>
    </w:rPr>
  </w:style>
  <w:style w:type="paragraph" w:styleId="Subtitle">
    <w:name w:val="Subtitle"/>
    <w:basedOn w:val="Normal"/>
    <w:next w:val="Normal"/>
    <w:link w:val="SubtitleChar"/>
    <w:uiPriority w:val="11"/>
    <w:qFormat/>
    <w:rPr>
      <w:rFonts w:ascii="Calibri" w:eastAsia="MS Gothic" w:hAnsi="Calibri"/>
      <w:i/>
      <w:iCs/>
      <w:color w:val="4F81BD"/>
      <w:spacing w:val="15"/>
      <w:sz w:val="24"/>
      <w:szCs w:val="24"/>
    </w:rPr>
  </w:style>
  <w:style w:type="character" w:customStyle="1" w:styleId="SubtitleChar">
    <w:name w:val="Subtitle Char"/>
    <w:link w:val="Subtitle"/>
    <w:uiPriority w:val="11"/>
    <w:rPr>
      <w:rFonts w:ascii="Calibri" w:eastAsia="MS Gothic" w:hAnsi="Calibri" w:cs="Times New Roman"/>
      <w:i/>
      <w:iCs/>
      <w:color w:val="4F81BD"/>
      <w:spacing w:val="15"/>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link w:val="Title"/>
    <w:uiPriority w:val="10"/>
    <w:rPr>
      <w:rFonts w:ascii="Calibri" w:eastAsia="MS Gothic" w:hAnsi="Calibri" w:cs="Times New Roman"/>
      <w:color w:val="17365D"/>
      <w:spacing w:val="5"/>
      <w:kern w:val="28"/>
      <w:sz w:val="52"/>
      <w:szCs w:val="52"/>
    </w:rPr>
  </w:style>
  <w:style w:type="table" w:styleId="LightShading">
    <w:name w:val="Light Shading"/>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BFBFBF"/>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BFBFBF"/>
      </w:tcPr>
    </w:tblStylePr>
  </w:style>
  <w:style w:type="table" w:styleId="LightShading-Accent1">
    <w:name w:val="Light Shading Accent 1"/>
    <w:basedOn w:val="TableNormal"/>
    <w:uiPriority w:val="60"/>
    <w:rPr>
      <w:color w:val="3660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styleId="LightShading-Accent2">
    <w:name w:val="Light Shading Accent 2"/>
    <w:basedOn w:val="TableNormal"/>
    <w:uiPriority w:val="60"/>
    <w:rPr>
      <w:color w:val="9437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EFD3D3"/>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EFD3D3"/>
      </w:tcPr>
    </w:tblStylePr>
  </w:style>
  <w:style w:type="table" w:styleId="LightShading-Accent3">
    <w:name w:val="Light Shading Accent 3"/>
    <w:basedOn w:val="TableNormal"/>
    <w:uiPriority w:val="60"/>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E6EED5"/>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E6EED5"/>
      </w:tcPr>
    </w:tblStylePr>
  </w:style>
  <w:style w:type="table" w:styleId="LightShading-Accent4">
    <w:name w:val="Light Shading Accent 4"/>
    <w:basedOn w:val="TableNormal"/>
    <w:uiPriority w:val="60"/>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FD8E8"/>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2EAF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2EAF0"/>
      </w:tcPr>
    </w:tblStylePr>
  </w:style>
  <w:style w:type="table" w:styleId="LightShading-Accent6">
    <w:name w:val="Light Shading Accent 6"/>
    <w:basedOn w:val="TableNormal"/>
    <w:uiPriority w:val="60"/>
    <w:rPr>
      <w:color w:val="E36C09"/>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FDE5D1"/>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FDE5D1"/>
      </w:tcPr>
    </w:tblStylePr>
  </w:style>
  <w:style w:type="table" w:styleId="LightList">
    <w:name w:val="Light List"/>
    <w:basedOn w:val="TableNormal"/>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 w:type="table" w:styleId="LightList-Accent1">
    <w:name w:val="Light List Accent 1"/>
    <w:basedOn w:val="TableNormal"/>
    <w:uiPriority w:val="61"/>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4F81BD"/>
          <w:left w:val="single" w:sz="8" w:space="0" w:color="4F81BD"/>
          <w:bottom w:val="single" w:sz="8" w:space="0" w:color="4F81BD"/>
          <w:right w:val="single" w:sz="8" w:space="0" w:color="4F81BD"/>
          <w:insideH w:val="none" w:sz="0" w:space="0" w:color="auto"/>
          <w:insideV w:val="none" w:sz="0" w:space="0" w:color="auto"/>
          <w:tl2br w:val="none" w:sz="0" w:space="0" w:color="auto"/>
          <w:tr2bl w:val="none" w:sz="0" w:space="0" w:color="auto"/>
        </w:tcBorders>
      </w:tcPr>
    </w:tblStylePr>
  </w:style>
  <w:style w:type="table" w:styleId="LightList-Accent2">
    <w:name w:val="Light List Accent 2"/>
    <w:basedOn w:val="TableNormal"/>
    <w:uiPriority w:val="61"/>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C0504D"/>
          <w:left w:val="single" w:sz="8" w:space="0" w:color="C0504D"/>
          <w:bottom w:val="single" w:sz="8" w:space="0" w:color="C0504D"/>
          <w:right w:val="single" w:sz="8" w:space="0" w:color="C0504D"/>
          <w:insideH w:val="none" w:sz="0" w:space="0" w:color="auto"/>
          <w:insideV w:val="none" w:sz="0" w:space="0" w:color="auto"/>
          <w:tl2br w:val="none" w:sz="0" w:space="0" w:color="auto"/>
          <w:tr2bl w:val="none" w:sz="0" w:space="0" w:color="auto"/>
        </w:tcBorders>
      </w:tcPr>
    </w:tblStylePr>
  </w:style>
  <w:style w:type="table" w:styleId="LightList-Accent3">
    <w:name w:val="Light List Accent 3"/>
    <w:basedOn w:val="TableNormal"/>
    <w:uiPriority w:val="61"/>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9BBB59"/>
          <w:left w:val="single" w:sz="8" w:space="0" w:color="9BBB59"/>
          <w:bottom w:val="single" w:sz="8" w:space="0" w:color="9BBB59"/>
          <w:right w:val="single" w:sz="8" w:space="0" w:color="9BBB59"/>
          <w:insideH w:val="none" w:sz="0" w:space="0" w:color="auto"/>
          <w:insideV w:val="none" w:sz="0" w:space="0" w:color="auto"/>
          <w:tl2br w:val="none" w:sz="0" w:space="0" w:color="auto"/>
          <w:tr2bl w:val="none" w:sz="0" w:space="0" w:color="auto"/>
        </w:tcBorders>
      </w:tcPr>
    </w:tblStylePr>
  </w:style>
  <w:style w:type="table" w:styleId="LightList-Accent4">
    <w:name w:val="Light List Accent 4"/>
    <w:basedOn w:val="TableNormal"/>
    <w:uiPriority w:val="61"/>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tcPr>
    </w:tblStylePr>
  </w:style>
  <w:style w:type="table" w:styleId="LightList-Accent5">
    <w:name w:val="Light List Accent 5"/>
    <w:basedOn w:val="TableNormal"/>
    <w:uiPriority w:val="61"/>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4BACC6"/>
          <w:left w:val="single" w:sz="8" w:space="0" w:color="4BACC6"/>
          <w:bottom w:val="single" w:sz="8" w:space="0" w:color="4BACC6"/>
          <w:right w:val="single" w:sz="8" w:space="0" w:color="4BACC6"/>
          <w:insideH w:val="none" w:sz="0" w:space="0" w:color="auto"/>
          <w:insideV w:val="none" w:sz="0" w:space="0" w:color="auto"/>
          <w:tl2br w:val="none" w:sz="0" w:space="0" w:color="auto"/>
          <w:tr2bl w:val="none" w:sz="0" w:space="0" w:color="auto"/>
        </w:tcBorders>
      </w:tcPr>
    </w:tblStyle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tcPr>
    </w:tblStylePr>
  </w:style>
  <w:style w:type="table" w:styleId="LightGrid">
    <w:name w:val="Light Grid"/>
    <w:basedOn w:val="TableNormal"/>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mbol" w:eastAsia="Helvetica" w:hAnsi="Symbol" w:cs="Courier New"/>
        <w:b/>
        <w:bCs/>
      </w:rPr>
      <w:tblPr/>
      <w:tcPr>
        <w:tcBorders>
          <w:top w:val="single" w:sz="8" w:space="0" w:color="000000"/>
          <w:left w:val="single" w:sz="18" w:space="0" w:color="000000"/>
          <w:bottom w:val="single" w:sz="8" w:space="0" w:color="000000"/>
          <w:right w:val="single" w:sz="8" w:space="0" w:color="000000"/>
          <w:insideH w:val="nil"/>
          <w:insideV w:val="single" w:sz="8" w:space="0" w:color="auto"/>
          <w:tl2br w:val="none" w:sz="0" w:space="0" w:color="auto"/>
          <w:tr2bl w:val="none" w:sz="0" w:space="0" w:color="auto"/>
        </w:tcBorders>
      </w:tcPr>
    </w:tblStylePr>
    <w:tblStylePr w:type="lastRow">
      <w:pPr>
        <w:spacing w:before="0" w:after="0" w:line="240" w:lineRule="auto"/>
      </w:pPr>
      <w:rPr>
        <w:rFonts w:ascii="Symbol" w:eastAsia="Helvetica" w:hAnsi="Symbol" w:cs="Courier New"/>
        <w:b/>
        <w:bCs/>
      </w:rPr>
      <w:tblPr/>
      <w:tcPr>
        <w:tcBorders>
          <w:top w:val="double" w:sz="6" w:space="0" w:color="000000"/>
          <w:left w:val="single" w:sz="8" w:space="0" w:color="000000"/>
          <w:bottom w:val="single" w:sz="8" w:space="0" w:color="000000"/>
          <w:right w:val="single" w:sz="8" w:space="0" w:color="000000"/>
          <w:insideH w:val="nil"/>
          <w:insideV w:val="single" w:sz="8" w:space="0" w:color="auto"/>
          <w:tl2br w:val="none" w:sz="0" w:space="0" w:color="auto"/>
          <w:tr2bl w:val="none" w:sz="0" w:space="0" w:color="auto"/>
        </w:tcBorders>
      </w:tcPr>
    </w:tblStylePr>
    <w:tblStylePr w:type="firstCol">
      <w:rPr>
        <w:rFonts w:ascii="Symbol" w:eastAsia="Helvetica" w:hAnsi="Symbol" w:cs="Courier New"/>
        <w:b/>
        <w:bCs/>
      </w:rPr>
    </w:tblStylePr>
    <w:tblStylePr w:type="lastCol">
      <w:rPr>
        <w:rFonts w:ascii="Symbol" w:eastAsia="Helvetica" w:hAnsi="Symbol" w:cs="Courier New"/>
        <w:b/>
        <w:bCs/>
      </w:rPr>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shd w:val="clear" w:color="auto" w:fill="BFBFBF"/>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single" w:sz="8" w:space="0" w:color="auto"/>
          <w:tl2br w:val="none" w:sz="0" w:space="0" w:color="auto"/>
          <w:tr2bl w:val="none" w:sz="0" w:space="0" w:color="auto"/>
        </w:tcBorders>
        <w:shd w:val="clear" w:color="auto" w:fill="BFBFBF"/>
      </w:tcPr>
    </w:tblStylePr>
    <w:tblStylePr w:type="band2Horz">
      <w:tblPr/>
      <w:tcPr>
        <w:tcBorders>
          <w:top w:val="single" w:sz="8" w:space="0" w:color="000000"/>
          <w:left w:val="single" w:sz="8" w:space="0" w:color="000000"/>
          <w:bottom w:val="single" w:sz="8" w:space="0" w:color="000000"/>
          <w:right w:val="single" w:sz="8" w:space="0" w:color="000000"/>
          <w:insideH w:val="none" w:sz="0" w:space="0" w:color="auto"/>
          <w:insideV w:val="single" w:sz="8" w:space="0" w:color="auto"/>
          <w:tl2br w:val="none" w:sz="0" w:space="0" w:color="auto"/>
          <w:tr2bl w:val="none" w:sz="0" w:space="0" w:color="auto"/>
        </w:tcBorders>
      </w:tcPr>
    </w:tblStylePr>
  </w:style>
  <w:style w:type="table" w:styleId="LightGrid-Accent1">
    <w:name w:val="Light Grid Accent 1"/>
    <w:basedOn w:val="TableNormal"/>
    <w:uiPriority w:val="62"/>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mbol" w:eastAsia="Helvetica" w:hAnsi="Symbol" w:cs="Courier New"/>
        <w:b/>
        <w:bCs/>
      </w:rPr>
      <w:tblPr/>
      <w:tcPr>
        <w:tcBorders>
          <w:top w:val="single" w:sz="8" w:space="0" w:color="4F81BD"/>
          <w:left w:val="single" w:sz="18" w:space="0" w:color="4F81BD"/>
          <w:bottom w:val="single" w:sz="8" w:space="0" w:color="4F81BD"/>
          <w:right w:val="single" w:sz="8" w:space="0" w:color="4F81BD"/>
          <w:insideH w:val="nil"/>
          <w:insideV w:val="single" w:sz="8" w:space="0" w:color="auto"/>
          <w:tl2br w:val="none" w:sz="0" w:space="0" w:color="auto"/>
          <w:tr2bl w:val="none" w:sz="0" w:space="0" w:color="auto"/>
        </w:tcBorders>
      </w:tcPr>
    </w:tblStylePr>
    <w:tblStylePr w:type="lastRow">
      <w:pPr>
        <w:spacing w:before="0" w:after="0" w:line="240" w:lineRule="auto"/>
      </w:pPr>
      <w:rPr>
        <w:rFonts w:ascii="Symbol" w:eastAsia="Helvetica" w:hAnsi="Symbol" w:cs="Courier New"/>
        <w:b/>
        <w:bCs/>
      </w:rPr>
      <w:tblPr/>
      <w:tcPr>
        <w:tcBorders>
          <w:top w:val="double" w:sz="6" w:space="0" w:color="4F81BD"/>
          <w:left w:val="single" w:sz="8" w:space="0" w:color="4F81BD"/>
          <w:bottom w:val="single" w:sz="8" w:space="0" w:color="4F81BD"/>
          <w:right w:val="single" w:sz="8" w:space="0" w:color="4F81BD"/>
          <w:insideH w:val="nil"/>
          <w:insideV w:val="single" w:sz="8" w:space="0" w:color="auto"/>
          <w:tl2br w:val="none" w:sz="0" w:space="0" w:color="auto"/>
          <w:tr2bl w:val="none" w:sz="0" w:space="0" w:color="auto"/>
        </w:tcBorders>
      </w:tcPr>
    </w:tblStylePr>
    <w:tblStylePr w:type="firstCol">
      <w:rPr>
        <w:rFonts w:ascii="Symbol" w:eastAsia="Helvetica" w:hAnsi="Symbol" w:cs="Courier New"/>
        <w:b/>
        <w:bCs/>
      </w:rPr>
    </w:tblStylePr>
    <w:tblStylePr w:type="lastCol">
      <w:rPr>
        <w:rFonts w:ascii="Symbol" w:eastAsia="Helvetica" w:hAnsi="Symbol" w:cs="Courier New"/>
        <w:b/>
        <w:bCs/>
      </w:rPr>
      <w:tblPr/>
      <w:tcPr>
        <w:tcBorders>
          <w:top w:val="single" w:sz="8" w:space="0" w:color="4F81BD"/>
          <w:left w:val="single" w:sz="8" w:space="0" w:color="4F81BD"/>
          <w:bottom w:val="single" w:sz="8" w:space="0" w:color="4F81BD"/>
          <w:right w:val="single" w:sz="8" w:space="0" w:color="4F81BD"/>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4F81BD"/>
          <w:left w:val="single" w:sz="8" w:space="0" w:color="4F81BD"/>
          <w:bottom w:val="single" w:sz="8" w:space="0" w:color="4F81BD"/>
          <w:right w:val="single" w:sz="8" w:space="0" w:color="4F81BD"/>
          <w:insideH w:val="none" w:sz="0" w:space="0" w:color="auto"/>
          <w:insideV w:val="none" w:sz="0" w:space="0" w:color="auto"/>
          <w:tl2br w:val="none" w:sz="0" w:space="0" w:color="auto"/>
          <w:tr2bl w:val="none" w:sz="0" w:space="0" w:color="auto"/>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one" w:sz="0" w:space="0" w:color="auto"/>
          <w:insideV w:val="single" w:sz="8" w:space="0" w:color="auto"/>
          <w:tl2br w:val="none" w:sz="0" w:space="0" w:color="auto"/>
          <w:tr2bl w:val="none" w:sz="0"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one" w:sz="0" w:space="0" w:color="auto"/>
          <w:insideV w:val="single" w:sz="8" w:space="0" w:color="auto"/>
          <w:tl2br w:val="none" w:sz="0" w:space="0" w:color="auto"/>
          <w:tr2bl w:val="none" w:sz="0" w:space="0" w:color="auto"/>
        </w:tcBorders>
      </w:tcPr>
    </w:tblStylePr>
  </w:style>
  <w:style w:type="table" w:styleId="LightGrid-Accent2">
    <w:name w:val="Light Grid Accent 2"/>
    <w:basedOn w:val="TableNormal"/>
    <w:uiPriority w:val="6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mbol" w:eastAsia="Helvetica" w:hAnsi="Symbol" w:cs="Courier New"/>
        <w:b/>
        <w:bCs/>
      </w:rPr>
      <w:tblPr/>
      <w:tcPr>
        <w:tcBorders>
          <w:top w:val="single" w:sz="8" w:space="0" w:color="C0504D"/>
          <w:left w:val="single" w:sz="18" w:space="0" w:color="C0504D"/>
          <w:bottom w:val="single" w:sz="8" w:space="0" w:color="C0504D"/>
          <w:right w:val="single" w:sz="8" w:space="0" w:color="C0504D"/>
          <w:insideH w:val="nil"/>
          <w:insideV w:val="single" w:sz="8" w:space="0" w:color="auto"/>
          <w:tl2br w:val="none" w:sz="0" w:space="0" w:color="auto"/>
          <w:tr2bl w:val="none" w:sz="0" w:space="0" w:color="auto"/>
        </w:tcBorders>
      </w:tcPr>
    </w:tblStylePr>
    <w:tblStylePr w:type="lastRow">
      <w:pPr>
        <w:spacing w:before="0" w:after="0" w:line="240" w:lineRule="auto"/>
      </w:pPr>
      <w:rPr>
        <w:rFonts w:ascii="Symbol" w:eastAsia="Helvetica" w:hAnsi="Symbol" w:cs="Courier New"/>
        <w:b/>
        <w:bCs/>
      </w:rPr>
      <w:tblPr/>
      <w:tcPr>
        <w:tcBorders>
          <w:top w:val="double" w:sz="6" w:space="0" w:color="C0504D"/>
          <w:left w:val="single" w:sz="8" w:space="0" w:color="C0504D"/>
          <w:bottom w:val="single" w:sz="8" w:space="0" w:color="C0504D"/>
          <w:right w:val="single" w:sz="8" w:space="0" w:color="C0504D"/>
          <w:insideH w:val="nil"/>
          <w:insideV w:val="single" w:sz="8" w:space="0" w:color="auto"/>
          <w:tl2br w:val="none" w:sz="0" w:space="0" w:color="auto"/>
          <w:tr2bl w:val="none" w:sz="0" w:space="0" w:color="auto"/>
        </w:tcBorders>
      </w:tcPr>
    </w:tblStylePr>
    <w:tblStylePr w:type="firstCol">
      <w:rPr>
        <w:rFonts w:ascii="Symbol" w:eastAsia="Helvetica" w:hAnsi="Symbol" w:cs="Courier New"/>
        <w:b/>
        <w:bCs/>
      </w:rPr>
    </w:tblStylePr>
    <w:tblStylePr w:type="lastCol">
      <w:rPr>
        <w:rFonts w:ascii="Symbol" w:eastAsia="Helvetica" w:hAnsi="Symbol" w:cs="Courier New"/>
        <w:b/>
        <w:bCs/>
      </w:rPr>
      <w:tblPr/>
      <w:tcPr>
        <w:tcBorders>
          <w:top w:val="single" w:sz="8" w:space="0" w:color="C0504D"/>
          <w:left w:val="single" w:sz="8" w:space="0" w:color="C0504D"/>
          <w:bottom w:val="single" w:sz="8" w:space="0" w:color="C0504D"/>
          <w:right w:val="single" w:sz="8" w:space="0" w:color="C0504D"/>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C0504D"/>
          <w:left w:val="single" w:sz="8" w:space="0" w:color="C0504D"/>
          <w:bottom w:val="single" w:sz="8" w:space="0" w:color="C0504D"/>
          <w:right w:val="single" w:sz="8" w:space="0" w:color="C0504D"/>
          <w:insideH w:val="none" w:sz="0" w:space="0" w:color="auto"/>
          <w:insideV w:val="none" w:sz="0" w:space="0" w:color="auto"/>
          <w:tl2br w:val="none" w:sz="0" w:space="0" w:color="auto"/>
          <w:tr2bl w:val="none" w:sz="0" w:space="0" w:color="auto"/>
        </w:tcBorders>
        <w:shd w:val="clear" w:color="auto" w:fill="EFD3D3"/>
      </w:tcPr>
    </w:tblStylePr>
    <w:tblStylePr w:type="band1Horz">
      <w:tblPr/>
      <w:tcPr>
        <w:tcBorders>
          <w:top w:val="single" w:sz="8" w:space="0" w:color="C0504D"/>
          <w:left w:val="single" w:sz="8" w:space="0" w:color="C0504D"/>
          <w:bottom w:val="single" w:sz="8" w:space="0" w:color="C0504D"/>
          <w:right w:val="single" w:sz="8" w:space="0" w:color="C0504D"/>
          <w:insideH w:val="none" w:sz="0" w:space="0" w:color="auto"/>
          <w:insideV w:val="single" w:sz="8" w:space="0" w:color="auto"/>
          <w:tl2br w:val="none" w:sz="0" w:space="0" w:color="auto"/>
          <w:tr2bl w:val="none" w:sz="0" w:space="0" w:color="auto"/>
        </w:tcBorders>
        <w:shd w:val="clear" w:color="auto" w:fill="EFD3D3"/>
      </w:tcPr>
    </w:tblStylePr>
    <w:tblStylePr w:type="band2Horz">
      <w:tblPr/>
      <w:tcPr>
        <w:tcBorders>
          <w:top w:val="single" w:sz="8" w:space="0" w:color="C0504D"/>
          <w:left w:val="single" w:sz="8" w:space="0" w:color="C0504D"/>
          <w:bottom w:val="single" w:sz="8" w:space="0" w:color="C0504D"/>
          <w:right w:val="single" w:sz="8" w:space="0" w:color="C0504D"/>
          <w:insideH w:val="none" w:sz="0" w:space="0" w:color="auto"/>
          <w:insideV w:val="single" w:sz="8" w:space="0" w:color="auto"/>
          <w:tl2br w:val="none" w:sz="0" w:space="0" w:color="auto"/>
          <w:tr2bl w:val="none" w:sz="0" w:space="0" w:color="auto"/>
        </w:tcBorders>
      </w:tcPr>
    </w:tblStylePr>
  </w:style>
  <w:style w:type="table" w:styleId="LightGrid-Accent3">
    <w:name w:val="Light Grid Accent 3"/>
    <w:basedOn w:val="TableNormal"/>
    <w:uiPriority w:val="62"/>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mbol" w:eastAsia="Helvetica" w:hAnsi="Symbol" w:cs="Courier New"/>
        <w:b/>
        <w:bCs/>
      </w:rPr>
      <w:tblPr/>
      <w:tcPr>
        <w:tcBorders>
          <w:top w:val="single" w:sz="8" w:space="0" w:color="9BBB59"/>
          <w:left w:val="single" w:sz="18" w:space="0" w:color="9BBB59"/>
          <w:bottom w:val="single" w:sz="8" w:space="0" w:color="9BBB59"/>
          <w:right w:val="single" w:sz="8" w:space="0" w:color="9BBB59"/>
          <w:insideH w:val="nil"/>
          <w:insideV w:val="single" w:sz="8" w:space="0" w:color="auto"/>
          <w:tl2br w:val="none" w:sz="0" w:space="0" w:color="auto"/>
          <w:tr2bl w:val="none" w:sz="0" w:space="0" w:color="auto"/>
        </w:tcBorders>
      </w:tcPr>
    </w:tblStylePr>
    <w:tblStylePr w:type="lastRow">
      <w:pPr>
        <w:spacing w:before="0" w:after="0" w:line="240" w:lineRule="auto"/>
      </w:pPr>
      <w:rPr>
        <w:rFonts w:ascii="Symbol" w:eastAsia="Helvetica" w:hAnsi="Symbol" w:cs="Courier New"/>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one" w:sz="0" w:space="0" w:color="auto"/>
          <w:tr2bl w:val="none" w:sz="0" w:space="0" w:color="auto"/>
        </w:tcBorders>
      </w:tcPr>
    </w:tblStylePr>
    <w:tblStylePr w:type="firstCol">
      <w:rPr>
        <w:rFonts w:ascii="Symbol" w:eastAsia="Helvetica" w:hAnsi="Symbol" w:cs="Courier New"/>
        <w:b/>
        <w:bCs/>
      </w:rPr>
    </w:tblStylePr>
    <w:tblStylePr w:type="lastCol">
      <w:rPr>
        <w:rFonts w:ascii="Symbol" w:eastAsia="Helvetica" w:hAnsi="Symbol" w:cs="Courier New"/>
        <w:b/>
        <w:bCs/>
      </w:rPr>
      <w:tblPr/>
      <w:tcPr>
        <w:tcBorders>
          <w:top w:val="single" w:sz="8" w:space="0" w:color="9BBB59"/>
          <w:left w:val="single" w:sz="8" w:space="0" w:color="9BBB59"/>
          <w:bottom w:val="single" w:sz="8" w:space="0" w:color="9BBB59"/>
          <w:right w:val="single" w:sz="8" w:space="0" w:color="9BBB59"/>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9BBB59"/>
          <w:left w:val="single" w:sz="8" w:space="0" w:color="9BBB59"/>
          <w:bottom w:val="single" w:sz="8" w:space="0" w:color="9BBB59"/>
          <w:right w:val="single" w:sz="8" w:space="0" w:color="9BBB59"/>
          <w:insideH w:val="none" w:sz="0" w:space="0" w:color="auto"/>
          <w:insideV w:val="none" w:sz="0" w:space="0" w:color="auto"/>
          <w:tl2br w:val="none" w:sz="0" w:space="0" w:color="auto"/>
          <w:tr2bl w:val="none" w:sz="0" w:space="0" w:color="auto"/>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one" w:sz="0" w:space="0" w:color="auto"/>
          <w:insideV w:val="single" w:sz="8" w:space="0" w:color="auto"/>
          <w:tl2br w:val="none" w:sz="0" w:space="0" w:color="auto"/>
          <w:tr2bl w:val="none" w:sz="0"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one" w:sz="0" w:space="0" w:color="auto"/>
          <w:insideV w:val="single" w:sz="8" w:space="0" w:color="auto"/>
          <w:tl2br w:val="none" w:sz="0" w:space="0" w:color="auto"/>
          <w:tr2bl w:val="none" w:sz="0" w:space="0" w:color="auto"/>
        </w:tcBorders>
      </w:tcPr>
    </w:tblStylePr>
  </w:style>
  <w:style w:type="table" w:styleId="LightGrid-Accent4">
    <w:name w:val="Light Grid Accent 4"/>
    <w:basedOn w:val="TableNormal"/>
    <w:uiPriority w:val="62"/>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mbol" w:eastAsia="Helvetica" w:hAnsi="Symbol" w:cs="Courier New"/>
        <w:b/>
        <w:bCs/>
      </w:rPr>
      <w:tblPr/>
      <w:tcPr>
        <w:tcBorders>
          <w:top w:val="single" w:sz="8" w:space="0" w:color="8064A2"/>
          <w:left w:val="single" w:sz="18" w:space="0" w:color="8064A2"/>
          <w:bottom w:val="single" w:sz="8" w:space="0" w:color="8064A2"/>
          <w:right w:val="single" w:sz="8" w:space="0" w:color="8064A2"/>
          <w:insideH w:val="nil"/>
          <w:insideV w:val="single" w:sz="8" w:space="0" w:color="auto"/>
          <w:tl2br w:val="none" w:sz="0" w:space="0" w:color="auto"/>
          <w:tr2bl w:val="none" w:sz="0" w:space="0" w:color="auto"/>
        </w:tcBorders>
      </w:tcPr>
    </w:tblStylePr>
    <w:tblStylePr w:type="lastRow">
      <w:pPr>
        <w:spacing w:before="0" w:after="0" w:line="240" w:lineRule="auto"/>
      </w:pPr>
      <w:rPr>
        <w:rFonts w:ascii="Symbol" w:eastAsia="Helvetica" w:hAnsi="Symbol" w:cs="Courier New"/>
        <w:b/>
        <w:bCs/>
      </w:rPr>
      <w:tblPr/>
      <w:tcPr>
        <w:tcBorders>
          <w:top w:val="double" w:sz="6" w:space="0" w:color="8064A2"/>
          <w:left w:val="single" w:sz="8" w:space="0" w:color="8064A2"/>
          <w:bottom w:val="single" w:sz="8" w:space="0" w:color="8064A2"/>
          <w:right w:val="single" w:sz="8" w:space="0" w:color="8064A2"/>
          <w:insideH w:val="nil"/>
          <w:insideV w:val="single" w:sz="8" w:space="0" w:color="auto"/>
          <w:tl2br w:val="none" w:sz="0" w:space="0" w:color="auto"/>
          <w:tr2bl w:val="none" w:sz="0" w:space="0" w:color="auto"/>
        </w:tcBorders>
      </w:tcPr>
    </w:tblStylePr>
    <w:tblStylePr w:type="firstCol">
      <w:rPr>
        <w:rFonts w:ascii="Symbol" w:eastAsia="Helvetica" w:hAnsi="Symbol" w:cs="Courier New"/>
        <w:b/>
        <w:bCs/>
      </w:rPr>
    </w:tblStylePr>
    <w:tblStylePr w:type="lastCol">
      <w:rPr>
        <w:rFonts w:ascii="Symbol" w:eastAsia="Helvetica" w:hAnsi="Symbol" w:cs="Courier New"/>
        <w:b/>
        <w:bCs/>
      </w:rPr>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auto"/>
          <w:tl2br w:val="none" w:sz="0" w:space="0" w:color="auto"/>
          <w:tr2bl w:val="none" w:sz="0"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auto"/>
          <w:tl2br w:val="none" w:sz="0" w:space="0" w:color="auto"/>
          <w:tr2bl w:val="none" w:sz="0" w:space="0" w:color="auto"/>
        </w:tcBorders>
      </w:tcPr>
    </w:tblStylePr>
  </w:style>
  <w:style w:type="table" w:styleId="LightGrid-Accent5">
    <w:name w:val="Light Grid Accent 5"/>
    <w:basedOn w:val="TableNormal"/>
    <w:uiPriority w:val="6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mbol" w:eastAsia="Helvetica" w:hAnsi="Symbol" w:cs="Courier New"/>
        <w:b/>
        <w:bCs/>
      </w:rPr>
      <w:tblPr/>
      <w:tcPr>
        <w:tcBorders>
          <w:top w:val="single" w:sz="8" w:space="0" w:color="4BACC6"/>
          <w:left w:val="single" w:sz="18" w:space="0" w:color="4BACC6"/>
          <w:bottom w:val="single" w:sz="8" w:space="0" w:color="4BACC6"/>
          <w:right w:val="single" w:sz="8" w:space="0" w:color="4BACC6"/>
          <w:insideH w:val="nil"/>
          <w:insideV w:val="single" w:sz="8" w:space="0" w:color="auto"/>
          <w:tl2br w:val="none" w:sz="0" w:space="0" w:color="auto"/>
          <w:tr2bl w:val="none" w:sz="0" w:space="0" w:color="auto"/>
        </w:tcBorders>
      </w:tcPr>
    </w:tblStylePr>
    <w:tblStylePr w:type="lastRow">
      <w:pPr>
        <w:spacing w:before="0" w:after="0" w:line="240" w:lineRule="auto"/>
      </w:pPr>
      <w:rPr>
        <w:rFonts w:ascii="Symbol" w:eastAsia="Helvetica" w:hAnsi="Symbol" w:cs="Courier New"/>
        <w:b/>
        <w:bCs/>
      </w:rPr>
      <w:tblPr/>
      <w:tcPr>
        <w:tcBorders>
          <w:top w:val="double" w:sz="6" w:space="0" w:color="4BACC6"/>
          <w:left w:val="single" w:sz="8" w:space="0" w:color="4BACC6"/>
          <w:bottom w:val="single" w:sz="8" w:space="0" w:color="4BACC6"/>
          <w:right w:val="single" w:sz="8" w:space="0" w:color="4BACC6"/>
          <w:insideH w:val="nil"/>
          <w:insideV w:val="single" w:sz="8" w:space="0" w:color="auto"/>
          <w:tl2br w:val="none" w:sz="0" w:space="0" w:color="auto"/>
          <w:tr2bl w:val="none" w:sz="0" w:space="0" w:color="auto"/>
        </w:tcBorders>
      </w:tcPr>
    </w:tblStylePr>
    <w:tblStylePr w:type="firstCol">
      <w:rPr>
        <w:rFonts w:ascii="Symbol" w:eastAsia="Helvetica" w:hAnsi="Symbol" w:cs="Courier New"/>
        <w:b/>
        <w:bCs/>
      </w:rPr>
    </w:tblStylePr>
    <w:tblStylePr w:type="lastCol">
      <w:rPr>
        <w:rFonts w:ascii="Symbol" w:eastAsia="Helvetica" w:hAnsi="Symbol" w:cs="Courier New"/>
        <w:b/>
        <w:bCs/>
      </w:rPr>
      <w:tblPr/>
      <w:tcPr>
        <w:tcBorders>
          <w:top w:val="single" w:sz="8" w:space="0" w:color="4BACC6"/>
          <w:left w:val="single" w:sz="8" w:space="0" w:color="4BACC6"/>
          <w:bottom w:val="single" w:sz="8" w:space="0" w:color="4BACC6"/>
          <w:right w:val="single" w:sz="8" w:space="0" w:color="4BACC6"/>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4BACC6"/>
          <w:left w:val="single" w:sz="8" w:space="0" w:color="4BACC6"/>
          <w:bottom w:val="single" w:sz="8" w:space="0" w:color="4BACC6"/>
          <w:right w:val="single" w:sz="8" w:space="0" w:color="4BACC6"/>
          <w:insideH w:val="none" w:sz="0" w:space="0" w:color="auto"/>
          <w:insideV w:val="none" w:sz="0" w:space="0" w:color="auto"/>
          <w:tl2br w:val="none" w:sz="0" w:space="0" w:color="auto"/>
          <w:tr2bl w:val="none" w:sz="0" w:space="0" w:color="auto"/>
        </w:tcBorders>
        <w:shd w:val="clear" w:color="auto" w:fill="D2EAF0"/>
      </w:tcPr>
    </w:tblStylePr>
    <w:tblStylePr w:type="band1Horz">
      <w:tblPr/>
      <w:tcPr>
        <w:tcBorders>
          <w:top w:val="single" w:sz="8" w:space="0" w:color="4BACC6"/>
          <w:left w:val="single" w:sz="8" w:space="0" w:color="4BACC6"/>
          <w:bottom w:val="single" w:sz="8" w:space="0" w:color="4BACC6"/>
          <w:right w:val="single" w:sz="8" w:space="0" w:color="4BACC6"/>
          <w:insideH w:val="none" w:sz="0" w:space="0" w:color="auto"/>
          <w:insideV w:val="single" w:sz="8" w:space="0" w:color="auto"/>
          <w:tl2br w:val="none" w:sz="0" w:space="0" w:color="auto"/>
          <w:tr2bl w:val="none" w:sz="0" w:space="0" w:color="auto"/>
        </w:tcBorders>
        <w:shd w:val="clear" w:color="auto" w:fill="D2EAF0"/>
      </w:tcPr>
    </w:tblStylePr>
    <w:tblStylePr w:type="band2Horz">
      <w:tblPr/>
      <w:tcPr>
        <w:tcBorders>
          <w:top w:val="single" w:sz="8" w:space="0" w:color="4BACC6"/>
          <w:left w:val="single" w:sz="8" w:space="0" w:color="4BACC6"/>
          <w:bottom w:val="single" w:sz="8" w:space="0" w:color="4BACC6"/>
          <w:right w:val="single" w:sz="8" w:space="0" w:color="4BACC6"/>
          <w:insideH w:val="none" w:sz="0" w:space="0" w:color="auto"/>
          <w:insideV w:val="single" w:sz="8" w:space="0" w:color="auto"/>
          <w:tl2br w:val="none" w:sz="0" w:space="0" w:color="auto"/>
          <w:tr2bl w:val="none" w:sz="0" w:space="0" w:color="auto"/>
        </w:tcBorders>
      </w:tcPr>
    </w:tblStylePr>
  </w:style>
  <w:style w:type="table" w:styleId="LightGrid-Accent6">
    <w:name w:val="Light Grid Accent 6"/>
    <w:basedOn w:val="TableNormal"/>
    <w:uiPriority w:val="62"/>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mbol" w:eastAsia="Helvetica" w:hAnsi="Symbol" w:cs="Courier New"/>
        <w:b/>
        <w:bCs/>
      </w:rPr>
      <w:tblPr/>
      <w:tcPr>
        <w:tcBorders>
          <w:top w:val="single" w:sz="8" w:space="0" w:color="F79646"/>
          <w:left w:val="single" w:sz="18" w:space="0" w:color="F79646"/>
          <w:bottom w:val="single" w:sz="8" w:space="0" w:color="F79646"/>
          <w:right w:val="single" w:sz="8" w:space="0" w:color="F79646"/>
          <w:insideH w:val="nil"/>
          <w:insideV w:val="single" w:sz="8" w:space="0" w:color="auto"/>
          <w:tl2br w:val="none" w:sz="0" w:space="0" w:color="auto"/>
          <w:tr2bl w:val="none" w:sz="0" w:space="0" w:color="auto"/>
        </w:tcBorders>
      </w:tcPr>
    </w:tblStylePr>
    <w:tblStylePr w:type="lastRow">
      <w:pPr>
        <w:spacing w:before="0" w:after="0" w:line="240" w:lineRule="auto"/>
      </w:pPr>
      <w:rPr>
        <w:rFonts w:ascii="Symbol" w:eastAsia="Helvetica" w:hAnsi="Symbol" w:cs="Courier New"/>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one" w:sz="0" w:space="0" w:color="auto"/>
          <w:tr2bl w:val="none" w:sz="0" w:space="0" w:color="auto"/>
        </w:tcBorders>
      </w:tcPr>
    </w:tblStylePr>
    <w:tblStylePr w:type="firstCol">
      <w:rPr>
        <w:rFonts w:ascii="Symbol" w:eastAsia="Helvetica" w:hAnsi="Symbol" w:cs="Courier New"/>
        <w:b/>
        <w:bCs/>
      </w:rPr>
    </w:tblStylePr>
    <w:tblStylePr w:type="lastCol">
      <w:rPr>
        <w:rFonts w:ascii="Symbol" w:eastAsia="Helvetica" w:hAnsi="Symbol" w:cs="Courier New"/>
        <w:b/>
        <w:bCs/>
      </w:rPr>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shd w:val="clear" w:color="auto" w:fill="FDE5D1"/>
      </w:tcPr>
    </w:tblStylePr>
    <w:tblStylePr w:type="band1Horz">
      <w:tblPr/>
      <w:tcPr>
        <w:tcBorders>
          <w:top w:val="single" w:sz="8" w:space="0" w:color="F79646"/>
          <w:left w:val="single" w:sz="8" w:space="0" w:color="F79646"/>
          <w:bottom w:val="single" w:sz="8" w:space="0" w:color="F79646"/>
          <w:right w:val="single" w:sz="8" w:space="0" w:color="F79646"/>
          <w:insideH w:val="none" w:sz="0" w:space="0" w:color="auto"/>
          <w:insideV w:val="single" w:sz="8" w:space="0" w:color="auto"/>
          <w:tl2br w:val="none" w:sz="0" w:space="0" w:color="auto"/>
          <w:tr2bl w:val="none" w:sz="0" w:space="0" w:color="auto"/>
        </w:tcBorders>
        <w:shd w:val="clear" w:color="auto" w:fill="FDE5D1"/>
      </w:tcPr>
    </w:tblStylePr>
    <w:tblStylePr w:type="band2Horz">
      <w:tblPr/>
      <w:tcPr>
        <w:tcBorders>
          <w:top w:val="single" w:sz="8" w:space="0" w:color="F79646"/>
          <w:left w:val="single" w:sz="8" w:space="0" w:color="F79646"/>
          <w:bottom w:val="single" w:sz="8" w:space="0" w:color="F79646"/>
          <w:right w:val="single" w:sz="8" w:space="0" w:color="F79646"/>
          <w:insideH w:val="none" w:sz="0" w:space="0" w:color="auto"/>
          <w:insideV w:val="single" w:sz="8" w:space="0" w:color="auto"/>
          <w:tl2br w:val="none" w:sz="0" w:space="0" w:color="auto"/>
          <w:tr2bl w:val="none" w:sz="0" w:space="0" w:color="auto"/>
        </w:tcBorders>
      </w:tcPr>
    </w:tblStylePr>
  </w:style>
  <w:style w:type="table" w:styleId="MediumShading1">
    <w:name w:val="Medium Shading 1"/>
    <w:basedOn w:val="TableNormal"/>
    <w:uiPriority w:val="63"/>
    <w:tblPr>
      <w:tblBorders>
        <w:top w:val="single" w:sz="8" w:space="0" w:color="3F3F3F"/>
        <w:left w:val="single" w:sz="8" w:space="0" w:color="3F3F3F"/>
        <w:bottom w:val="single" w:sz="8" w:space="0" w:color="3F3F3F"/>
        <w:right w:val="single" w:sz="8" w:space="0" w:color="3F3F3F"/>
        <w:insideH w:val="single" w:sz="8" w:space="0" w:color="3F3F3F"/>
      </w:tblBorders>
    </w:tblPr>
    <w:tblStylePr w:type="firstRow">
      <w:pPr>
        <w:spacing w:before="0" w:after="0" w:line="240" w:lineRule="auto"/>
      </w:pPr>
      <w:rPr>
        <w:b/>
        <w:bCs/>
        <w:color w:val="FFFFFF"/>
      </w:rPr>
      <w:tblPr/>
      <w:tcPr>
        <w:tcBorders>
          <w:top w:val="single" w:sz="8" w:space="0" w:color="3F3F3F"/>
          <w:left w:val="single" w:sz="8" w:space="0" w:color="3F3F3F"/>
          <w:bottom w:val="single" w:sz="8" w:space="0" w:color="3F3F3F"/>
          <w:right w:val="single" w:sz="8" w:space="0" w:color="3F3F3F"/>
          <w:insideH w:val="nil"/>
          <w:insideV w:val="nil"/>
          <w:tl2br w:val="none" w:sz="0" w:space="0" w:color="auto"/>
          <w:tr2bl w:val="none" w:sz="0" w:space="0" w:color="auto"/>
        </w:tcBorders>
        <w:shd w:val="clear" w:color="auto" w:fill="000000"/>
      </w:tcPr>
    </w:tblStylePr>
    <w:tblStylePr w:type="lastRow">
      <w:pPr>
        <w:spacing w:before="0" w:after="0" w:line="240" w:lineRule="auto"/>
      </w:pPr>
      <w:rPr>
        <w:b/>
        <w:bCs/>
      </w:rPr>
      <w:tblPr/>
      <w:tcPr>
        <w:tcBorders>
          <w:top w:val="double" w:sz="6" w:space="0" w:color="3F3F3F"/>
          <w:left w:val="single" w:sz="8" w:space="0" w:color="3F3F3F"/>
          <w:bottom w:val="single" w:sz="8" w:space="0" w:color="3F3F3F"/>
          <w:right w:val="single" w:sz="8" w:space="0" w:color="3F3F3F"/>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BFBFBF"/>
      </w:tcPr>
    </w:tblStylePr>
    <w:tblStylePr w:type="band1Horz">
      <w:tblPr/>
      <w:tcPr>
        <w:tcBorders>
          <w:top w:val="none" w:sz="0" w:space="0" w:color="auto"/>
          <w:left w:val="none" w:sz="0" w:space="0" w:color="auto"/>
          <w:bottom w:val="none" w:sz="0" w:space="0" w:color="auto"/>
          <w:right w:val="none" w:sz="0" w:space="0" w:color="auto"/>
          <w:insideH w:val="nil"/>
          <w:insideV w:val="nil"/>
          <w:tl2br w:val="none" w:sz="0" w:space="0" w:color="auto"/>
          <w:tr2bl w:val="none" w:sz="0" w:space="0" w:color="auto"/>
        </w:tcBorders>
        <w:shd w:val="clear" w:color="auto" w:fill="BFBFBF"/>
      </w:tcPr>
    </w:tblStylePr>
    <w:tblStylePr w:type="band2Horz">
      <w:tblPr/>
      <w:tcPr>
        <w:tcBorders>
          <w:top w:val="none" w:sz="0" w:space="0" w:color="auto"/>
          <w:left w:val="none" w:sz="0" w:space="0" w:color="auto"/>
          <w:bottom w:val="none" w:sz="0" w:space="0" w:color="auto"/>
          <w:right w:val="none" w:sz="0" w:space="0" w:color="auto"/>
          <w:insideH w:val="nil"/>
          <w:insideV w:val="nil"/>
          <w:tl2br w:val="none" w:sz="0" w:space="0" w:color="auto"/>
          <w:tr2bl w:val="none" w:sz="0" w:space="0" w:color="auto"/>
        </w:tcBorders>
      </w:tcPr>
    </w:tblStylePr>
  </w:style>
  <w:style w:type="table" w:styleId="MediumShading1-Accent1">
    <w:name w:val="Medium Shading 1 Accent 1"/>
    <w:basedOn w:val="TableNormal"/>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one" w:sz="0" w:space="0" w:color="auto"/>
          <w:tr2bl w:val="none" w:sz="0" w:space="0" w:color="auto"/>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one" w:sz="0" w:space="0" w:color="auto"/>
          <w:left w:val="none" w:sz="0" w:space="0" w:color="auto"/>
          <w:bottom w:val="none" w:sz="0" w:space="0" w:color="auto"/>
          <w:right w:val="none" w:sz="0" w:space="0" w:color="auto"/>
          <w:insideH w:val="nil"/>
          <w:insideV w:val="nil"/>
          <w:tl2br w:val="none" w:sz="0" w:space="0" w:color="auto"/>
          <w:tr2bl w:val="none" w:sz="0" w:space="0" w:color="auto"/>
        </w:tcBorders>
        <w:shd w:val="clear" w:color="auto" w:fill="D3DFEE"/>
      </w:tcPr>
    </w:tblStylePr>
    <w:tblStylePr w:type="band2Horz">
      <w:tblPr/>
      <w:tcPr>
        <w:tcBorders>
          <w:top w:val="none" w:sz="0" w:space="0" w:color="auto"/>
          <w:left w:val="none" w:sz="0" w:space="0" w:color="auto"/>
          <w:bottom w:val="none" w:sz="0" w:space="0" w:color="auto"/>
          <w:right w:val="none" w:sz="0" w:space="0" w:color="auto"/>
          <w:insideH w:val="nil"/>
          <w:insideV w:val="nil"/>
          <w:tl2br w:val="none" w:sz="0" w:space="0" w:color="auto"/>
          <w:tr2bl w:val="none" w:sz="0" w:space="0" w:color="auto"/>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l2br w:val="none" w:sz="0" w:space="0" w:color="auto"/>
          <w:tr2bl w:val="none" w:sz="0" w:space="0" w:color="auto"/>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FD3D3"/>
      </w:tcPr>
    </w:tblStylePr>
    <w:tblStylePr w:type="band1Horz">
      <w:tblPr/>
      <w:tcPr>
        <w:tcBorders>
          <w:top w:val="none" w:sz="0" w:space="0" w:color="auto"/>
          <w:left w:val="none" w:sz="0" w:space="0" w:color="auto"/>
          <w:bottom w:val="none" w:sz="0" w:space="0" w:color="auto"/>
          <w:right w:val="none" w:sz="0" w:space="0" w:color="auto"/>
          <w:insideH w:val="nil"/>
          <w:insideV w:val="nil"/>
          <w:tl2br w:val="none" w:sz="0" w:space="0" w:color="auto"/>
          <w:tr2bl w:val="none" w:sz="0" w:space="0" w:color="auto"/>
        </w:tcBorders>
        <w:shd w:val="clear" w:color="auto" w:fill="EFD3D3"/>
      </w:tcPr>
    </w:tblStylePr>
    <w:tblStylePr w:type="band2Horz">
      <w:tblPr/>
      <w:tcPr>
        <w:tcBorders>
          <w:top w:val="none" w:sz="0" w:space="0" w:color="auto"/>
          <w:left w:val="none" w:sz="0" w:space="0" w:color="auto"/>
          <w:bottom w:val="none" w:sz="0" w:space="0" w:color="auto"/>
          <w:right w:val="none" w:sz="0" w:space="0" w:color="auto"/>
          <w:insideH w:val="nil"/>
          <w:insideV w:val="nil"/>
          <w:tl2br w:val="none" w:sz="0" w:space="0" w:color="auto"/>
          <w:tr2bl w:val="none" w:sz="0" w:space="0" w:color="auto"/>
        </w:tcBorders>
      </w:tcPr>
    </w:tblStylePr>
  </w:style>
  <w:style w:type="table" w:styleId="MediumShading1-Accent3">
    <w:name w:val="Medium Shading 1 Accent 3"/>
    <w:basedOn w:val="TableNormal"/>
    <w:uiPriority w:val="63"/>
    <w:tblPr>
      <w:tblBorders>
        <w:top w:val="single" w:sz="8" w:space="0" w:color="B4CC82"/>
        <w:left w:val="single" w:sz="8" w:space="0" w:color="B4CC82"/>
        <w:bottom w:val="single" w:sz="8" w:space="0" w:color="B4CC82"/>
        <w:right w:val="single" w:sz="8" w:space="0" w:color="B4CC82"/>
        <w:insideH w:val="single" w:sz="8" w:space="0" w:color="B4CC82"/>
      </w:tblBorders>
    </w:tblPr>
    <w:tblStylePr w:type="firstRow">
      <w:pPr>
        <w:spacing w:before="0" w:after="0" w:line="240" w:lineRule="auto"/>
      </w:pPr>
      <w:rPr>
        <w:b/>
        <w:bCs/>
        <w:color w:val="FFFFFF"/>
      </w:rPr>
      <w:tblPr/>
      <w:tcPr>
        <w:tcBorders>
          <w:top w:val="single" w:sz="8" w:space="0" w:color="B4CC82"/>
          <w:left w:val="single" w:sz="8" w:space="0" w:color="B4CC82"/>
          <w:bottom w:val="single" w:sz="8" w:space="0" w:color="B4CC82"/>
          <w:right w:val="single" w:sz="8" w:space="0" w:color="B4CC82"/>
          <w:insideH w:val="nil"/>
          <w:insideV w:val="nil"/>
          <w:tl2br w:val="none" w:sz="0" w:space="0" w:color="auto"/>
          <w:tr2bl w:val="none" w:sz="0" w:space="0" w:color="auto"/>
        </w:tcBorders>
        <w:shd w:val="clear" w:color="auto" w:fill="9BBB59"/>
      </w:tcPr>
    </w:tblStylePr>
    <w:tblStylePr w:type="lastRow">
      <w:pPr>
        <w:spacing w:before="0" w:after="0" w:line="240" w:lineRule="auto"/>
      </w:pPr>
      <w:rPr>
        <w:b/>
        <w:bCs/>
      </w:rPr>
      <w:tblPr/>
      <w:tcPr>
        <w:tcBorders>
          <w:top w:val="double" w:sz="6" w:space="0" w:color="B4CC82"/>
          <w:left w:val="single" w:sz="8" w:space="0" w:color="B4CC82"/>
          <w:bottom w:val="single" w:sz="8" w:space="0" w:color="B4CC82"/>
          <w:right w:val="single" w:sz="8" w:space="0" w:color="B4CC82"/>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top w:val="none" w:sz="0" w:space="0" w:color="auto"/>
          <w:left w:val="none" w:sz="0" w:space="0" w:color="auto"/>
          <w:bottom w:val="none" w:sz="0" w:space="0" w:color="auto"/>
          <w:right w:val="none" w:sz="0" w:space="0" w:color="auto"/>
          <w:insideH w:val="nil"/>
          <w:insideV w:val="nil"/>
          <w:tl2br w:val="none" w:sz="0" w:space="0" w:color="auto"/>
          <w:tr2bl w:val="none" w:sz="0" w:space="0" w:color="auto"/>
        </w:tcBorders>
        <w:shd w:val="clear" w:color="auto" w:fill="E6EED5"/>
      </w:tcPr>
    </w:tblStylePr>
    <w:tblStylePr w:type="band2Horz">
      <w:tblPr/>
      <w:tcPr>
        <w:tcBorders>
          <w:top w:val="none" w:sz="0" w:space="0" w:color="auto"/>
          <w:left w:val="none" w:sz="0" w:space="0" w:color="auto"/>
          <w:bottom w:val="none" w:sz="0" w:space="0" w:color="auto"/>
          <w:right w:val="none" w:sz="0" w:space="0" w:color="auto"/>
          <w:insideH w:val="nil"/>
          <w:insideV w:val="nil"/>
          <w:tl2br w:val="none" w:sz="0" w:space="0" w:color="auto"/>
          <w:tr2bl w:val="none" w:sz="0" w:space="0" w:color="auto"/>
        </w:tcBorders>
      </w:tcPr>
    </w:tblStylePr>
  </w:style>
  <w:style w:type="table" w:styleId="MediumShading1-Accent4">
    <w:name w:val="Medium Shading 1 Accent 4"/>
    <w:basedOn w:val="TableNormal"/>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l2br w:val="none" w:sz="0" w:space="0" w:color="auto"/>
          <w:tr2bl w:val="none" w:sz="0" w:space="0" w:color="auto"/>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top w:val="none" w:sz="0" w:space="0" w:color="auto"/>
          <w:left w:val="none" w:sz="0" w:space="0" w:color="auto"/>
          <w:bottom w:val="none" w:sz="0" w:space="0" w:color="auto"/>
          <w:right w:val="none" w:sz="0" w:space="0" w:color="auto"/>
          <w:insideH w:val="nil"/>
          <w:insideV w:val="nil"/>
          <w:tl2br w:val="none" w:sz="0" w:space="0" w:color="auto"/>
          <w:tr2bl w:val="none" w:sz="0" w:space="0" w:color="auto"/>
        </w:tcBorders>
        <w:shd w:val="clear" w:color="auto" w:fill="DFD8E8"/>
      </w:tcPr>
    </w:tblStylePr>
    <w:tblStylePr w:type="band2Horz">
      <w:tblPr/>
      <w:tcPr>
        <w:tcBorders>
          <w:top w:val="none" w:sz="0" w:space="0" w:color="auto"/>
          <w:left w:val="none" w:sz="0" w:space="0" w:color="auto"/>
          <w:bottom w:val="none" w:sz="0" w:space="0" w:color="auto"/>
          <w:right w:val="none" w:sz="0" w:space="0" w:color="auto"/>
          <w:insideH w:val="nil"/>
          <w:insideV w:val="nil"/>
          <w:tl2br w:val="none" w:sz="0" w:space="0" w:color="auto"/>
          <w:tr2bl w:val="none" w:sz="0" w:space="0" w:color="auto"/>
        </w:tcBorders>
      </w:tcPr>
    </w:tblStylePr>
  </w:style>
  <w:style w:type="table" w:styleId="MediumShading1-Accent5">
    <w:name w:val="Medium Shading 1 Accent 5"/>
    <w:basedOn w:val="TableNormal"/>
    <w:uiPriority w:val="6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l2br w:val="none" w:sz="0" w:space="0" w:color="auto"/>
          <w:tr2bl w:val="none" w:sz="0" w:space="0" w:color="auto"/>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2EAF0"/>
      </w:tcPr>
    </w:tblStylePr>
    <w:tblStylePr w:type="band1Horz">
      <w:tblPr/>
      <w:tcPr>
        <w:tcBorders>
          <w:top w:val="none" w:sz="0" w:space="0" w:color="auto"/>
          <w:left w:val="none" w:sz="0" w:space="0" w:color="auto"/>
          <w:bottom w:val="none" w:sz="0" w:space="0" w:color="auto"/>
          <w:right w:val="none" w:sz="0" w:space="0" w:color="auto"/>
          <w:insideH w:val="nil"/>
          <w:insideV w:val="nil"/>
          <w:tl2br w:val="none" w:sz="0" w:space="0" w:color="auto"/>
          <w:tr2bl w:val="none" w:sz="0" w:space="0" w:color="auto"/>
        </w:tcBorders>
        <w:shd w:val="clear" w:color="auto" w:fill="D2EAF0"/>
      </w:tcPr>
    </w:tblStylePr>
    <w:tblStylePr w:type="band2Horz">
      <w:tblPr/>
      <w:tcPr>
        <w:tcBorders>
          <w:top w:val="none" w:sz="0" w:space="0" w:color="auto"/>
          <w:left w:val="none" w:sz="0" w:space="0" w:color="auto"/>
          <w:bottom w:val="none" w:sz="0" w:space="0" w:color="auto"/>
          <w:right w:val="none" w:sz="0" w:space="0" w:color="auto"/>
          <w:insideH w:val="nil"/>
          <w:insideV w:val="nil"/>
          <w:tl2br w:val="none" w:sz="0" w:space="0" w:color="auto"/>
          <w:tr2bl w:val="none" w:sz="0" w:space="0" w:color="auto"/>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l2br w:val="none" w:sz="0" w:space="0" w:color="auto"/>
          <w:tr2bl w:val="none" w:sz="0" w:space="0" w:color="auto"/>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DE5D1"/>
      </w:tcPr>
    </w:tblStylePr>
    <w:tblStylePr w:type="band1Horz">
      <w:tblPr/>
      <w:tcPr>
        <w:tcBorders>
          <w:top w:val="none" w:sz="0" w:space="0" w:color="auto"/>
          <w:left w:val="none" w:sz="0" w:space="0" w:color="auto"/>
          <w:bottom w:val="none" w:sz="0" w:space="0" w:color="auto"/>
          <w:right w:val="none" w:sz="0" w:space="0" w:color="auto"/>
          <w:insideH w:val="nil"/>
          <w:insideV w:val="nil"/>
          <w:tl2br w:val="none" w:sz="0" w:space="0" w:color="auto"/>
          <w:tr2bl w:val="none" w:sz="0" w:space="0" w:color="auto"/>
        </w:tcBorders>
        <w:shd w:val="clear" w:color="auto" w:fill="FDE5D1"/>
      </w:tcPr>
    </w:tblStylePr>
    <w:tblStylePr w:type="band2Horz">
      <w:tblPr/>
      <w:tcPr>
        <w:tcBorders>
          <w:top w:val="none" w:sz="0" w:space="0" w:color="auto"/>
          <w:left w:val="none" w:sz="0" w:space="0" w:color="auto"/>
          <w:bottom w:val="none" w:sz="0" w:space="0" w:color="auto"/>
          <w:right w:val="none" w:sz="0" w:space="0" w:color="auto"/>
          <w:insideH w:val="nil"/>
          <w:insideV w:val="nil"/>
          <w:tl2br w:val="none" w:sz="0" w:space="0" w:color="auto"/>
          <w:tr2bl w:val="none" w:sz="0" w:space="0" w:color="auto"/>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000000"/>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000000"/>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7D7D7"/>
      </w:tcPr>
    </w:tblStylePr>
    <w:tblStylePr w:type="band1Horz">
      <w:tblPr/>
      <w:tcPr>
        <w:shd w:val="clear" w:color="auto" w:fill="D7D7D7"/>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4F81BD"/>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4F81BD"/>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7D7D7"/>
      </w:tcPr>
    </w:tblStylePr>
    <w:tblStylePr w:type="band1Horz">
      <w:tblPr/>
      <w:tcPr>
        <w:shd w:val="clear" w:color="auto" w:fill="D7D7D7"/>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C0504D"/>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504D"/>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7D7D7"/>
      </w:tcPr>
    </w:tblStylePr>
    <w:tblStylePr w:type="band1Horz">
      <w:tblPr/>
      <w:tcPr>
        <w:shd w:val="clear" w:color="auto" w:fill="D7D7D7"/>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9BBB59"/>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9BBB59"/>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7D7D7"/>
      </w:tcPr>
    </w:tblStylePr>
    <w:tblStylePr w:type="band1Horz">
      <w:tblPr/>
      <w:tcPr>
        <w:shd w:val="clear" w:color="auto" w:fill="D7D7D7"/>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7D7D7"/>
      </w:tcPr>
    </w:tblStylePr>
    <w:tblStylePr w:type="band1Horz">
      <w:tblPr/>
      <w:tcPr>
        <w:shd w:val="clear" w:color="auto" w:fill="D7D7D7"/>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4BACC6"/>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4BACC6"/>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7D7D7"/>
      </w:tcPr>
    </w:tblStylePr>
    <w:tblStylePr w:type="band1Horz">
      <w:tblPr/>
      <w:tcPr>
        <w:shd w:val="clear" w:color="auto" w:fill="D7D7D7"/>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F79646"/>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F79646"/>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7D7D7"/>
      </w:tcPr>
    </w:tblStylePr>
    <w:tblStylePr w:type="band1Horz">
      <w:tblPr/>
      <w:tcPr>
        <w:shd w:val="clear" w:color="auto" w:fill="D7D7D7"/>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ascii="Symbol" w:eastAsia="Helvetica" w:hAnsi="Symbol" w:cs="Courier New"/>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BFBFBF"/>
      </w:tcPr>
    </w:tblStylePr>
    <w:tblStylePr w:type="band1Horz">
      <w:tblPr/>
      <w:tcPr>
        <w:shd w:val="clear" w:color="auto" w:fill="BFBFBF"/>
      </w:tcPr>
    </w:tblStylePr>
  </w:style>
  <w:style w:type="table" w:styleId="MediumList1-Accent1">
    <w:name w:val="Medium List 1 Accent 1"/>
    <w:basedOn w:val="TableNormal"/>
    <w:uiPriority w:val="65"/>
    <w:rPr>
      <w:color w:val="000000"/>
    </w:rPr>
    <w:tblPr>
      <w:tblBorders>
        <w:top w:val="single" w:sz="8" w:space="0" w:color="4F81BD"/>
        <w:bottom w:val="single" w:sz="8" w:space="0" w:color="4F81BD"/>
      </w:tblBorders>
    </w:tblPr>
    <w:tblStylePr w:type="firstRow">
      <w:rPr>
        <w:rFonts w:ascii="Symbol" w:eastAsia="Helvetica" w:hAnsi="Symbol" w:cs="Courier New"/>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Borders>
        <w:top w:val="single" w:sz="8" w:space="0" w:color="C0504D"/>
        <w:bottom w:val="single" w:sz="8" w:space="0" w:color="C0504D"/>
      </w:tblBorders>
    </w:tblPr>
    <w:tblStylePr w:type="firstRow">
      <w:rPr>
        <w:rFonts w:ascii="Symbol" w:eastAsia="Helvetica" w:hAnsi="Symbol" w:cs="Courier New"/>
      </w:rPr>
      <w:tblPr/>
      <w:tcPr>
        <w:tcBorders>
          <w:top w:val="nil"/>
          <w:left w:val="single" w:sz="8" w:space="0" w:color="C0504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C0504D"/>
          <w:left w:val="single" w:sz="8" w:space="0" w:color="C0504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C0504D"/>
          <w:left w:val="single" w:sz="8" w:space="0" w:color="C0504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EFD3D3"/>
      </w:tcPr>
    </w:tblStylePr>
    <w:tblStylePr w:type="band1Horz">
      <w:tblPr/>
      <w:tcPr>
        <w:shd w:val="clear" w:color="auto" w:fill="EFD3D3"/>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ascii="Symbol" w:eastAsia="Helvetica" w:hAnsi="Symbol" w:cs="Courier New"/>
      </w:rPr>
      <w:tblPr/>
      <w:tcPr>
        <w:tcBorders>
          <w:top w:val="nil"/>
          <w:left w:val="single" w:sz="8" w:space="0" w:color="9BBB59"/>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9BBB59"/>
          <w:left w:val="single" w:sz="8" w:space="0" w:color="9BBB59"/>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9BBB59"/>
          <w:left w:val="single" w:sz="8" w:space="0" w:color="9BBB59"/>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Borders>
        <w:top w:val="single" w:sz="8" w:space="0" w:color="8064A2"/>
        <w:bottom w:val="single" w:sz="8" w:space="0" w:color="8064A2"/>
      </w:tblBorders>
    </w:tblPr>
    <w:tblStylePr w:type="firstRow">
      <w:rPr>
        <w:rFonts w:ascii="Symbol" w:eastAsia="Helvetica" w:hAnsi="Symbol" w:cs="Courier New"/>
      </w:rPr>
      <w:tblPr/>
      <w:tcPr>
        <w:tcBorders>
          <w:top w:val="nil"/>
          <w:left w:val="single" w:sz="8" w:space="0" w:color="8064A2"/>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8064A2"/>
          <w:left w:val="single" w:sz="8" w:space="0" w:color="8064A2"/>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8064A2"/>
          <w:left w:val="single" w:sz="8" w:space="0" w:color="8064A2"/>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Borders>
        <w:top w:val="single" w:sz="8" w:space="0" w:color="4BACC6"/>
        <w:bottom w:val="single" w:sz="8" w:space="0" w:color="4BACC6"/>
      </w:tblBorders>
    </w:tblPr>
    <w:tblStylePr w:type="firstRow">
      <w:rPr>
        <w:rFonts w:ascii="Symbol" w:eastAsia="Helvetica" w:hAnsi="Symbol" w:cs="Courier New"/>
      </w:rPr>
      <w:tblPr/>
      <w:tcPr>
        <w:tcBorders>
          <w:top w:val="nil"/>
          <w:left w:val="single" w:sz="8" w:space="0" w:color="4BACC6"/>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BACC6"/>
          <w:left w:val="single" w:sz="8" w:space="0" w:color="4BACC6"/>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BACC6"/>
          <w:left w:val="single" w:sz="8" w:space="0" w:color="4BACC6"/>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2EAF0"/>
      </w:tcPr>
    </w:tblStylePr>
    <w:tblStylePr w:type="band1Horz">
      <w:tblPr/>
      <w:tcPr>
        <w:shd w:val="clear" w:color="auto" w:fill="D2EAF0"/>
      </w:tcPr>
    </w:tblStylePr>
  </w:style>
  <w:style w:type="table" w:styleId="MediumList1-Accent6">
    <w:name w:val="Medium List 1 Accent 6"/>
    <w:basedOn w:val="TableNormal"/>
    <w:uiPriority w:val="65"/>
    <w:rPr>
      <w:color w:val="000000"/>
    </w:rPr>
    <w:tblPr>
      <w:tblBorders>
        <w:top w:val="single" w:sz="8" w:space="0" w:color="F79646"/>
        <w:bottom w:val="single" w:sz="8" w:space="0" w:color="F79646"/>
      </w:tblBorders>
    </w:tblPr>
    <w:tblStylePr w:type="firstRow">
      <w:rPr>
        <w:rFonts w:ascii="Symbol" w:eastAsia="Helvetica" w:hAnsi="Symbol" w:cs="Courier New"/>
      </w:rPr>
      <w:tblPr/>
      <w:tcPr>
        <w:tcBorders>
          <w:top w:val="nil"/>
          <w:left w:val="single" w:sz="8" w:space="0" w:color="F79646"/>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F79646"/>
          <w:left w:val="single" w:sz="8" w:space="0" w:color="F79646"/>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F79646"/>
          <w:left w:val="single" w:sz="8" w:space="0" w:color="F79646"/>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FDE5D1"/>
      </w:tcPr>
    </w:tblStylePr>
    <w:tblStylePr w:type="band1Horz">
      <w:tblPr/>
      <w:tcPr>
        <w:shd w:val="clear" w:color="auto" w:fill="FDE5D1"/>
      </w:tcPr>
    </w:tblStylePr>
  </w:style>
  <w:style w:type="table" w:styleId="MediumList2">
    <w:name w:val="Medium List 2"/>
    <w:basedOn w:val="TableNormal"/>
    <w:uiPriority w:val="66"/>
    <w:rPr>
      <w:rFonts w:ascii="Calibri" w:eastAsia="MS Gothic" w:hAnsi="Calibri"/>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l2br w:val="none" w:sz="0" w:space="0" w:color="auto"/>
          <w:tr2bl w:val="none" w:sz="0" w:space="0" w:color="auto"/>
        </w:tcBorders>
        <w:shd w:val="clear" w:color="auto" w:fill="FFFFFF"/>
      </w:tcPr>
    </w:tblStylePr>
    <w:tblStylePr w:type="lastRow">
      <w:tblPr/>
      <w:tcPr>
        <w:tcBorders>
          <w:top w:val="single" w:sz="8" w:space="0" w:color="000000"/>
          <w:left w:val="nil"/>
          <w:bottom w:val="nil"/>
          <w:right w:val="nil"/>
          <w:insideH w:val="nil"/>
          <w:insideV w:val="nil"/>
          <w:tl2br w:val="none" w:sz="0" w:space="0" w:color="auto"/>
          <w:tr2bl w:val="none" w:sz="0" w:space="0" w:color="auto"/>
        </w:tcBorders>
        <w:shd w:val="clear" w:color="auto" w:fill="FFFFFF"/>
      </w:tcPr>
    </w:tblStylePr>
    <w:tblStylePr w:type="firstCol">
      <w:tblPr/>
      <w:tcPr>
        <w:tcBorders>
          <w:top w:val="nil"/>
          <w:left w:val="nil"/>
          <w:bottom w:val="nil"/>
          <w:right w:val="single" w:sz="8" w:space="0" w:color="000000"/>
          <w:insideH w:val="nil"/>
          <w:insideV w:val="nil"/>
          <w:tl2br w:val="none" w:sz="0" w:space="0" w:color="auto"/>
          <w:tr2bl w:val="none" w:sz="0" w:space="0" w:color="auto"/>
        </w:tcBorders>
        <w:shd w:val="clear" w:color="auto" w:fill="FFFFFF"/>
      </w:tcPr>
    </w:tblStylePr>
    <w:tblStylePr w:type="lastCol">
      <w:tblPr/>
      <w:tcPr>
        <w:tcBorders>
          <w:top w:val="nil"/>
          <w:left w:val="nil"/>
          <w:bottom w:val="single" w:sz="8" w:space="0" w:color="000000"/>
          <w:right w:val="nil"/>
          <w:insideH w:val="nil"/>
          <w:insideV w:val="nil"/>
          <w:tl2br w:val="none" w:sz="0" w:space="0" w:color="auto"/>
          <w:tr2bl w:val="none" w:sz="0" w:space="0" w:color="auto"/>
        </w:tcBorders>
        <w:shd w:val="clear" w:color="auto" w:fill="FFFFFF"/>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BFBFBF"/>
      </w:tcPr>
    </w:tblStylePr>
    <w:tblStylePr w:type="band1Horz">
      <w:tblPr/>
      <w:tcPr>
        <w:tcBorders>
          <w:top w:val="nil"/>
          <w:left w:val="nil"/>
          <w:bottom w:val="none" w:sz="0" w:space="0" w:color="auto"/>
          <w:right w:val="none" w:sz="0" w:space="0" w:color="auto"/>
          <w:insideH w:val="nil"/>
          <w:insideV w:val="nil"/>
          <w:tl2br w:val="none" w:sz="0" w:space="0" w:color="auto"/>
          <w:tr2bl w:val="none" w:sz="0" w:space="0" w:color="auto"/>
        </w:tcBorders>
        <w:shd w:val="clear" w:color="auto" w:fill="BFBFBF"/>
      </w:tcPr>
    </w:tblStylePr>
    <w:tblStylePr w:type="nwCell">
      <w:tblPr/>
      <w:tcPr>
        <w:shd w:val="clear" w:color="auto" w:fill="FFFFFF"/>
      </w:tcPr>
    </w:tblStylePr>
    <w:tblStylePr w:type="swCell">
      <w:tblPr/>
      <w:tcPr>
        <w:tcBorders>
          <w:top w:val="nil"/>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style>
  <w:style w:type="table" w:styleId="MediumList2-Accent1">
    <w:name w:val="Medium List 2 Accent 1"/>
    <w:basedOn w:val="TableNormal"/>
    <w:uiPriority w:val="66"/>
    <w:rPr>
      <w:rFonts w:ascii="Calibri" w:eastAsia="MS Gothic" w:hAnsi="Calibri"/>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l2br w:val="none" w:sz="0" w:space="0" w:color="auto"/>
          <w:tr2bl w:val="none" w:sz="0" w:space="0" w:color="auto"/>
        </w:tcBorders>
        <w:shd w:val="clear" w:color="auto" w:fill="FFFFFF"/>
      </w:tcPr>
    </w:tblStylePr>
    <w:tblStylePr w:type="lastRow">
      <w:tblPr/>
      <w:tcPr>
        <w:tcBorders>
          <w:top w:val="single" w:sz="8" w:space="0" w:color="4F81BD"/>
          <w:left w:val="nil"/>
          <w:bottom w:val="nil"/>
          <w:right w:val="nil"/>
          <w:insideH w:val="nil"/>
          <w:insideV w:val="nil"/>
          <w:tl2br w:val="none" w:sz="0" w:space="0" w:color="auto"/>
          <w:tr2bl w:val="none" w:sz="0" w:space="0" w:color="auto"/>
        </w:tcBorders>
        <w:shd w:val="clear" w:color="auto" w:fill="FFFFFF"/>
      </w:tcPr>
    </w:tblStylePr>
    <w:tblStylePr w:type="firstCol">
      <w:tblPr/>
      <w:tcPr>
        <w:tcBorders>
          <w:top w:val="nil"/>
          <w:left w:val="nil"/>
          <w:bottom w:val="nil"/>
          <w:right w:val="single" w:sz="8" w:space="0" w:color="4F81BD"/>
          <w:insideH w:val="nil"/>
          <w:insideV w:val="nil"/>
          <w:tl2br w:val="none" w:sz="0" w:space="0" w:color="auto"/>
          <w:tr2bl w:val="none" w:sz="0" w:space="0" w:color="auto"/>
        </w:tcBorders>
        <w:shd w:val="clear" w:color="auto" w:fill="FFFFFF"/>
      </w:tcPr>
    </w:tblStylePr>
    <w:tblStylePr w:type="lastCol">
      <w:tblPr/>
      <w:tcPr>
        <w:tcBorders>
          <w:top w:val="nil"/>
          <w:left w:val="nil"/>
          <w:bottom w:val="single" w:sz="8" w:space="0" w:color="4F81BD"/>
          <w:right w:val="nil"/>
          <w:insideH w:val="nil"/>
          <w:insideV w:val="nil"/>
          <w:tl2br w:val="none" w:sz="0" w:space="0" w:color="auto"/>
          <w:tr2bl w:val="none" w:sz="0" w:space="0" w:color="auto"/>
        </w:tcBorders>
        <w:shd w:val="clear" w:color="auto" w:fill="FFFFFF"/>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il"/>
          <w:left w:val="nil"/>
          <w:bottom w:val="none" w:sz="0" w:space="0" w:color="auto"/>
          <w:right w:val="none" w:sz="0" w:space="0" w:color="auto"/>
          <w:insideH w:val="nil"/>
          <w:insideV w:val="nil"/>
          <w:tl2br w:val="none" w:sz="0" w:space="0" w:color="auto"/>
          <w:tr2bl w:val="none" w:sz="0" w:space="0" w:color="auto"/>
        </w:tcBorders>
        <w:shd w:val="clear" w:color="auto" w:fill="D3DFEE"/>
      </w:tcPr>
    </w:tblStylePr>
    <w:tblStylePr w:type="nwCell">
      <w:tblPr/>
      <w:tcPr>
        <w:shd w:val="clear" w:color="auto" w:fill="FFFFFF"/>
      </w:tcPr>
    </w:tblStylePr>
    <w:tblStylePr w:type="swCell">
      <w:tblPr/>
      <w:tcPr>
        <w:tcBorders>
          <w:top w:val="nil"/>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style>
  <w:style w:type="table" w:styleId="MediumList2-Accent2">
    <w:name w:val="Medium List 2 Accent 2"/>
    <w:basedOn w:val="TableNormal"/>
    <w:uiPriority w:val="66"/>
    <w:rPr>
      <w:rFonts w:ascii="Calibri" w:eastAsia="MS Gothic" w:hAnsi="Calibri"/>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l2br w:val="none" w:sz="0" w:space="0" w:color="auto"/>
          <w:tr2bl w:val="none" w:sz="0" w:space="0" w:color="auto"/>
        </w:tcBorders>
        <w:shd w:val="clear" w:color="auto" w:fill="FFFFFF"/>
      </w:tcPr>
    </w:tblStylePr>
    <w:tblStylePr w:type="lastRow">
      <w:tblPr/>
      <w:tcPr>
        <w:tcBorders>
          <w:top w:val="single" w:sz="8" w:space="0" w:color="C0504D"/>
          <w:left w:val="nil"/>
          <w:bottom w:val="nil"/>
          <w:right w:val="nil"/>
          <w:insideH w:val="nil"/>
          <w:insideV w:val="nil"/>
          <w:tl2br w:val="none" w:sz="0" w:space="0" w:color="auto"/>
          <w:tr2bl w:val="none" w:sz="0" w:space="0" w:color="auto"/>
        </w:tcBorders>
        <w:shd w:val="clear" w:color="auto" w:fill="FFFFFF"/>
      </w:tcPr>
    </w:tblStylePr>
    <w:tblStylePr w:type="firstCol">
      <w:tblPr/>
      <w:tcPr>
        <w:tcBorders>
          <w:top w:val="nil"/>
          <w:left w:val="nil"/>
          <w:bottom w:val="nil"/>
          <w:right w:val="single" w:sz="8" w:space="0" w:color="C0504D"/>
          <w:insideH w:val="nil"/>
          <w:insideV w:val="nil"/>
          <w:tl2br w:val="none" w:sz="0" w:space="0" w:color="auto"/>
          <w:tr2bl w:val="none" w:sz="0" w:space="0" w:color="auto"/>
        </w:tcBorders>
        <w:shd w:val="clear" w:color="auto" w:fill="FFFFFF"/>
      </w:tcPr>
    </w:tblStylePr>
    <w:tblStylePr w:type="lastCol">
      <w:tblPr/>
      <w:tcPr>
        <w:tcBorders>
          <w:top w:val="nil"/>
          <w:left w:val="nil"/>
          <w:bottom w:val="single" w:sz="8" w:space="0" w:color="C0504D"/>
          <w:right w:val="nil"/>
          <w:insideH w:val="nil"/>
          <w:insideV w:val="nil"/>
          <w:tl2br w:val="none" w:sz="0" w:space="0" w:color="auto"/>
          <w:tr2bl w:val="none" w:sz="0" w:space="0" w:color="auto"/>
        </w:tcBorders>
        <w:shd w:val="clear" w:color="auto" w:fill="FFFFFF"/>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EFD3D3"/>
      </w:tcPr>
    </w:tblStylePr>
    <w:tblStylePr w:type="band1Horz">
      <w:tblPr/>
      <w:tcPr>
        <w:tcBorders>
          <w:top w:val="nil"/>
          <w:left w:val="nil"/>
          <w:bottom w:val="none" w:sz="0" w:space="0" w:color="auto"/>
          <w:right w:val="none" w:sz="0" w:space="0" w:color="auto"/>
          <w:insideH w:val="nil"/>
          <w:insideV w:val="nil"/>
          <w:tl2br w:val="none" w:sz="0" w:space="0" w:color="auto"/>
          <w:tr2bl w:val="none" w:sz="0" w:space="0" w:color="auto"/>
        </w:tcBorders>
        <w:shd w:val="clear" w:color="auto" w:fill="EFD3D3"/>
      </w:tcPr>
    </w:tblStylePr>
    <w:tblStylePr w:type="nwCell">
      <w:tblPr/>
      <w:tcPr>
        <w:shd w:val="clear" w:color="auto" w:fill="FFFFFF"/>
      </w:tcPr>
    </w:tblStylePr>
    <w:tblStylePr w:type="swCell">
      <w:tblPr/>
      <w:tcPr>
        <w:tcBorders>
          <w:top w:val="nil"/>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style>
  <w:style w:type="table" w:styleId="MediumList2-Accent3">
    <w:name w:val="Medium List 2 Accent 3"/>
    <w:basedOn w:val="TableNormal"/>
    <w:uiPriority w:val="66"/>
    <w:rPr>
      <w:rFonts w:ascii="Calibri" w:eastAsia="MS Gothic" w:hAnsi="Calibri"/>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l2br w:val="none" w:sz="0" w:space="0" w:color="auto"/>
          <w:tr2bl w:val="none" w:sz="0" w:space="0" w:color="auto"/>
        </w:tcBorders>
        <w:shd w:val="clear" w:color="auto" w:fill="FFFFFF"/>
      </w:tcPr>
    </w:tblStylePr>
    <w:tblStylePr w:type="lastRow">
      <w:tblPr/>
      <w:tcPr>
        <w:tcBorders>
          <w:top w:val="single" w:sz="8" w:space="0" w:color="9BBB59"/>
          <w:left w:val="nil"/>
          <w:bottom w:val="nil"/>
          <w:right w:val="nil"/>
          <w:insideH w:val="nil"/>
          <w:insideV w:val="nil"/>
          <w:tl2br w:val="none" w:sz="0" w:space="0" w:color="auto"/>
          <w:tr2bl w:val="none" w:sz="0" w:space="0" w:color="auto"/>
        </w:tcBorders>
        <w:shd w:val="clear" w:color="auto" w:fill="FFFFFF"/>
      </w:tcPr>
    </w:tblStylePr>
    <w:tblStylePr w:type="firstCol">
      <w:tblPr/>
      <w:tcPr>
        <w:tcBorders>
          <w:top w:val="nil"/>
          <w:left w:val="nil"/>
          <w:bottom w:val="nil"/>
          <w:right w:val="single" w:sz="8" w:space="0" w:color="9BBB59"/>
          <w:insideH w:val="nil"/>
          <w:insideV w:val="nil"/>
          <w:tl2br w:val="none" w:sz="0" w:space="0" w:color="auto"/>
          <w:tr2bl w:val="none" w:sz="0" w:space="0" w:color="auto"/>
        </w:tcBorders>
        <w:shd w:val="clear" w:color="auto" w:fill="FFFFFF"/>
      </w:tcPr>
    </w:tblStylePr>
    <w:tblStylePr w:type="lastCol">
      <w:tblPr/>
      <w:tcPr>
        <w:tcBorders>
          <w:top w:val="nil"/>
          <w:left w:val="nil"/>
          <w:bottom w:val="single" w:sz="8" w:space="0" w:color="9BBB59"/>
          <w:right w:val="nil"/>
          <w:insideH w:val="nil"/>
          <w:insideV w:val="nil"/>
          <w:tl2br w:val="none" w:sz="0" w:space="0" w:color="auto"/>
          <w:tr2bl w:val="none" w:sz="0" w:space="0" w:color="auto"/>
        </w:tcBorders>
        <w:shd w:val="clear" w:color="auto" w:fill="FFFFFF"/>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E6EED5"/>
      </w:tcPr>
    </w:tblStylePr>
    <w:tblStylePr w:type="band1Horz">
      <w:tblPr/>
      <w:tcPr>
        <w:tcBorders>
          <w:top w:val="nil"/>
          <w:left w:val="nil"/>
          <w:bottom w:val="none" w:sz="0" w:space="0" w:color="auto"/>
          <w:right w:val="none" w:sz="0" w:space="0" w:color="auto"/>
          <w:insideH w:val="nil"/>
          <w:insideV w:val="nil"/>
          <w:tl2br w:val="none" w:sz="0" w:space="0" w:color="auto"/>
          <w:tr2bl w:val="none" w:sz="0" w:space="0" w:color="auto"/>
        </w:tcBorders>
        <w:shd w:val="clear" w:color="auto" w:fill="E6EED5"/>
      </w:tcPr>
    </w:tblStylePr>
    <w:tblStylePr w:type="nwCell">
      <w:tblPr/>
      <w:tcPr>
        <w:shd w:val="clear" w:color="auto" w:fill="FFFFFF"/>
      </w:tcPr>
    </w:tblStylePr>
    <w:tblStylePr w:type="swCell">
      <w:tblPr/>
      <w:tcPr>
        <w:tcBorders>
          <w:top w:val="nil"/>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style>
  <w:style w:type="table" w:styleId="MediumList2-Accent4">
    <w:name w:val="Medium List 2 Accent 4"/>
    <w:basedOn w:val="TableNormal"/>
    <w:uiPriority w:val="66"/>
    <w:rPr>
      <w:rFonts w:ascii="Calibri" w:eastAsia="MS Gothic" w:hAnsi="Calibri"/>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l2br w:val="none" w:sz="0" w:space="0" w:color="auto"/>
          <w:tr2bl w:val="none" w:sz="0" w:space="0" w:color="auto"/>
        </w:tcBorders>
        <w:shd w:val="clear" w:color="auto" w:fill="FFFFFF"/>
      </w:tcPr>
    </w:tblStylePr>
    <w:tblStylePr w:type="lastRow">
      <w:tblPr/>
      <w:tcPr>
        <w:tcBorders>
          <w:top w:val="single" w:sz="8" w:space="0" w:color="8064A2"/>
          <w:left w:val="nil"/>
          <w:bottom w:val="nil"/>
          <w:right w:val="nil"/>
          <w:insideH w:val="nil"/>
          <w:insideV w:val="nil"/>
          <w:tl2br w:val="none" w:sz="0" w:space="0" w:color="auto"/>
          <w:tr2bl w:val="none" w:sz="0" w:space="0" w:color="auto"/>
        </w:tcBorders>
        <w:shd w:val="clear" w:color="auto" w:fill="FFFFFF"/>
      </w:tcPr>
    </w:tblStylePr>
    <w:tblStylePr w:type="firstCol">
      <w:tblPr/>
      <w:tcPr>
        <w:tcBorders>
          <w:top w:val="nil"/>
          <w:left w:val="nil"/>
          <w:bottom w:val="nil"/>
          <w:right w:val="single" w:sz="8" w:space="0" w:color="8064A2"/>
          <w:insideH w:val="nil"/>
          <w:insideV w:val="nil"/>
          <w:tl2br w:val="none" w:sz="0" w:space="0" w:color="auto"/>
          <w:tr2bl w:val="none" w:sz="0" w:space="0" w:color="auto"/>
        </w:tcBorders>
        <w:shd w:val="clear" w:color="auto" w:fill="FFFFFF"/>
      </w:tcPr>
    </w:tblStylePr>
    <w:tblStylePr w:type="lastCol">
      <w:tblPr/>
      <w:tcPr>
        <w:tcBorders>
          <w:top w:val="nil"/>
          <w:left w:val="nil"/>
          <w:bottom w:val="single" w:sz="8" w:space="0" w:color="8064A2"/>
          <w:right w:val="nil"/>
          <w:insideH w:val="nil"/>
          <w:insideV w:val="nil"/>
          <w:tl2br w:val="none" w:sz="0" w:space="0" w:color="auto"/>
          <w:tr2bl w:val="none" w:sz="0" w:space="0" w:color="auto"/>
        </w:tcBorders>
        <w:shd w:val="clear" w:color="auto" w:fill="FFFFFF"/>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FD8E8"/>
      </w:tcPr>
    </w:tblStylePr>
    <w:tblStylePr w:type="band1Horz">
      <w:tblPr/>
      <w:tcPr>
        <w:tcBorders>
          <w:top w:val="nil"/>
          <w:left w:val="nil"/>
          <w:bottom w:val="none" w:sz="0" w:space="0" w:color="auto"/>
          <w:right w:val="none" w:sz="0" w:space="0" w:color="auto"/>
          <w:insideH w:val="nil"/>
          <w:insideV w:val="nil"/>
          <w:tl2br w:val="none" w:sz="0" w:space="0" w:color="auto"/>
          <w:tr2bl w:val="none" w:sz="0" w:space="0" w:color="auto"/>
        </w:tcBorders>
        <w:shd w:val="clear" w:color="auto" w:fill="DFD8E8"/>
      </w:tcPr>
    </w:tblStylePr>
    <w:tblStylePr w:type="nwCell">
      <w:tblPr/>
      <w:tcPr>
        <w:shd w:val="clear" w:color="auto" w:fill="FFFFFF"/>
      </w:tcPr>
    </w:tblStylePr>
    <w:tblStylePr w:type="swCell">
      <w:tblPr/>
      <w:tcPr>
        <w:tcBorders>
          <w:top w:val="nil"/>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style>
  <w:style w:type="table" w:styleId="MediumList2-Accent5">
    <w:name w:val="Medium List 2 Accent 5"/>
    <w:basedOn w:val="TableNormal"/>
    <w:uiPriority w:val="66"/>
    <w:rPr>
      <w:rFonts w:ascii="Calibri" w:eastAsia="MS Gothic" w:hAnsi="Calibri"/>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l2br w:val="none" w:sz="0" w:space="0" w:color="auto"/>
          <w:tr2bl w:val="none" w:sz="0" w:space="0" w:color="auto"/>
        </w:tcBorders>
        <w:shd w:val="clear" w:color="auto" w:fill="FFFFFF"/>
      </w:tcPr>
    </w:tblStylePr>
    <w:tblStylePr w:type="lastRow">
      <w:tblPr/>
      <w:tcPr>
        <w:tcBorders>
          <w:top w:val="single" w:sz="8" w:space="0" w:color="4BACC6"/>
          <w:left w:val="nil"/>
          <w:bottom w:val="nil"/>
          <w:right w:val="nil"/>
          <w:insideH w:val="nil"/>
          <w:insideV w:val="nil"/>
          <w:tl2br w:val="none" w:sz="0" w:space="0" w:color="auto"/>
          <w:tr2bl w:val="none" w:sz="0" w:space="0" w:color="auto"/>
        </w:tcBorders>
        <w:shd w:val="clear" w:color="auto" w:fill="FFFFFF"/>
      </w:tcPr>
    </w:tblStylePr>
    <w:tblStylePr w:type="firstCol">
      <w:tblPr/>
      <w:tcPr>
        <w:tcBorders>
          <w:top w:val="nil"/>
          <w:left w:val="nil"/>
          <w:bottom w:val="nil"/>
          <w:right w:val="single" w:sz="8" w:space="0" w:color="4BACC6"/>
          <w:insideH w:val="nil"/>
          <w:insideV w:val="nil"/>
          <w:tl2br w:val="none" w:sz="0" w:space="0" w:color="auto"/>
          <w:tr2bl w:val="none" w:sz="0" w:space="0" w:color="auto"/>
        </w:tcBorders>
        <w:shd w:val="clear" w:color="auto" w:fill="FFFFFF"/>
      </w:tcPr>
    </w:tblStylePr>
    <w:tblStylePr w:type="lastCol">
      <w:tblPr/>
      <w:tcPr>
        <w:tcBorders>
          <w:top w:val="nil"/>
          <w:left w:val="nil"/>
          <w:bottom w:val="single" w:sz="8" w:space="0" w:color="4BACC6"/>
          <w:right w:val="nil"/>
          <w:insideH w:val="nil"/>
          <w:insideV w:val="nil"/>
          <w:tl2br w:val="none" w:sz="0" w:space="0" w:color="auto"/>
          <w:tr2bl w:val="none" w:sz="0" w:space="0" w:color="auto"/>
        </w:tcBorders>
        <w:shd w:val="clear" w:color="auto" w:fill="FFFFFF"/>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2EAF0"/>
      </w:tcPr>
    </w:tblStylePr>
    <w:tblStylePr w:type="band1Horz">
      <w:tblPr/>
      <w:tcPr>
        <w:tcBorders>
          <w:top w:val="nil"/>
          <w:left w:val="nil"/>
          <w:bottom w:val="none" w:sz="0" w:space="0" w:color="auto"/>
          <w:right w:val="none" w:sz="0" w:space="0" w:color="auto"/>
          <w:insideH w:val="nil"/>
          <w:insideV w:val="nil"/>
          <w:tl2br w:val="none" w:sz="0" w:space="0" w:color="auto"/>
          <w:tr2bl w:val="none" w:sz="0" w:space="0" w:color="auto"/>
        </w:tcBorders>
        <w:shd w:val="clear" w:color="auto" w:fill="D2EAF0"/>
      </w:tcPr>
    </w:tblStylePr>
    <w:tblStylePr w:type="nwCell">
      <w:tblPr/>
      <w:tcPr>
        <w:shd w:val="clear" w:color="auto" w:fill="FFFFFF"/>
      </w:tcPr>
    </w:tblStylePr>
    <w:tblStylePr w:type="swCell">
      <w:tblPr/>
      <w:tcPr>
        <w:tcBorders>
          <w:top w:val="nil"/>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style>
  <w:style w:type="table" w:styleId="MediumList2-Accent6">
    <w:name w:val="Medium List 2 Accent 6"/>
    <w:basedOn w:val="TableNormal"/>
    <w:uiPriority w:val="66"/>
    <w:rPr>
      <w:rFonts w:ascii="Calibri" w:eastAsia="MS Gothic" w:hAnsi="Calibri"/>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l2br w:val="none" w:sz="0" w:space="0" w:color="auto"/>
          <w:tr2bl w:val="none" w:sz="0" w:space="0" w:color="auto"/>
        </w:tcBorders>
        <w:shd w:val="clear" w:color="auto" w:fill="FFFFFF"/>
      </w:tcPr>
    </w:tblStylePr>
    <w:tblStylePr w:type="lastRow">
      <w:tblPr/>
      <w:tcPr>
        <w:tcBorders>
          <w:top w:val="single" w:sz="8" w:space="0" w:color="F79646"/>
          <w:left w:val="nil"/>
          <w:bottom w:val="nil"/>
          <w:right w:val="nil"/>
          <w:insideH w:val="nil"/>
          <w:insideV w:val="nil"/>
          <w:tl2br w:val="none" w:sz="0" w:space="0" w:color="auto"/>
          <w:tr2bl w:val="none" w:sz="0" w:space="0" w:color="auto"/>
        </w:tcBorders>
        <w:shd w:val="clear" w:color="auto" w:fill="FFFFFF"/>
      </w:tcPr>
    </w:tblStylePr>
    <w:tblStylePr w:type="firstCol">
      <w:tblPr/>
      <w:tcPr>
        <w:tcBorders>
          <w:top w:val="nil"/>
          <w:left w:val="nil"/>
          <w:bottom w:val="nil"/>
          <w:right w:val="single" w:sz="8" w:space="0" w:color="F79646"/>
          <w:insideH w:val="nil"/>
          <w:insideV w:val="nil"/>
          <w:tl2br w:val="none" w:sz="0" w:space="0" w:color="auto"/>
          <w:tr2bl w:val="none" w:sz="0" w:space="0" w:color="auto"/>
        </w:tcBorders>
        <w:shd w:val="clear" w:color="auto" w:fill="FFFFFF"/>
      </w:tcPr>
    </w:tblStylePr>
    <w:tblStylePr w:type="lastCol">
      <w:tblPr/>
      <w:tcPr>
        <w:tcBorders>
          <w:top w:val="nil"/>
          <w:left w:val="nil"/>
          <w:bottom w:val="single" w:sz="8" w:space="0" w:color="F79646"/>
          <w:right w:val="nil"/>
          <w:insideH w:val="nil"/>
          <w:insideV w:val="nil"/>
          <w:tl2br w:val="none" w:sz="0" w:space="0" w:color="auto"/>
          <w:tr2bl w:val="none" w:sz="0" w:space="0" w:color="auto"/>
        </w:tcBorders>
        <w:shd w:val="clear" w:color="auto" w:fill="FFFFFF"/>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FDE5D1"/>
      </w:tcPr>
    </w:tblStylePr>
    <w:tblStylePr w:type="band1Horz">
      <w:tblPr/>
      <w:tcPr>
        <w:tcBorders>
          <w:top w:val="nil"/>
          <w:left w:val="nil"/>
          <w:bottom w:val="none" w:sz="0" w:space="0" w:color="auto"/>
          <w:right w:val="none" w:sz="0" w:space="0" w:color="auto"/>
          <w:insideH w:val="nil"/>
          <w:insideV w:val="nil"/>
          <w:tl2br w:val="none" w:sz="0" w:space="0" w:color="auto"/>
          <w:tr2bl w:val="none" w:sz="0" w:space="0" w:color="auto"/>
        </w:tcBorders>
        <w:shd w:val="clear" w:color="auto" w:fill="FDE5D1"/>
      </w:tcPr>
    </w:tblStylePr>
    <w:tblStylePr w:type="nwCell">
      <w:tblPr/>
      <w:tcPr>
        <w:shd w:val="clear" w:color="auto" w:fill="FFFFFF"/>
      </w:tcPr>
    </w:tblStylePr>
    <w:tblStylePr w:type="swCell">
      <w:tblPr/>
      <w:tcPr>
        <w:tcBorders>
          <w:top w:val="nil"/>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style>
  <w:style w:type="table" w:styleId="MediumGrid1">
    <w:name w:val="Medium Grid 1"/>
    <w:basedOn w:val="TableNormal"/>
    <w:uiPriority w:val="67"/>
    <w:tblPr>
      <w:tblBorders>
        <w:top w:val="single" w:sz="8" w:space="0" w:color="3F3F3F"/>
        <w:left w:val="single" w:sz="8" w:space="0" w:color="3F3F3F"/>
        <w:bottom w:val="single" w:sz="8" w:space="0" w:color="3F3F3F"/>
        <w:right w:val="single" w:sz="8" w:space="0" w:color="3F3F3F"/>
        <w:insideH w:val="single" w:sz="8" w:space="0" w:color="3F3F3F"/>
        <w:insideV w:val="single" w:sz="8" w:space="0" w:color="3F3F3F"/>
      </w:tblBorders>
    </w:tblPr>
    <w:tcPr>
      <w:shd w:val="clear" w:color="auto" w:fill="BFBFBF"/>
    </w:tcPr>
    <w:tblStylePr w:type="firstRow">
      <w:rPr>
        <w:b/>
        <w:bCs/>
      </w:rPr>
    </w:tblStylePr>
    <w:tblStylePr w:type="lastRow">
      <w:rPr>
        <w:b/>
        <w:bCs/>
      </w:rPr>
      <w:tblPr/>
      <w:tcPr>
        <w:tcBorders>
          <w:top w:val="single" w:sz="18" w:space="0" w:color="3F3F3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7F7F7F"/>
      </w:tcPr>
    </w:tblStylePr>
    <w:tblStylePr w:type="band1Horz">
      <w:tblPr/>
      <w:tcPr>
        <w:shd w:val="clear" w:color="auto" w:fill="7F7F7F"/>
      </w:tcPr>
    </w:tblStyle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A7C0DE"/>
      </w:tcPr>
    </w:tblStylePr>
    <w:tblStylePr w:type="band1Horz">
      <w:tblPr/>
      <w:tcPr>
        <w:shd w:val="clear" w:color="auto" w:fill="A7C0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3"/>
    </w:tcPr>
    <w:tblStylePr w:type="firstRow">
      <w:rPr>
        <w:b/>
        <w:bCs/>
      </w:rPr>
    </w:tblStylePr>
    <w:tblStylePr w:type="lastRow">
      <w:rPr>
        <w:b/>
        <w:bCs/>
      </w:rPr>
      <w:tblPr/>
      <w:tcPr>
        <w:tcBorders>
          <w:top w:val="single" w:sz="18" w:space="0" w:color="CF7B7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4CC82"/>
        <w:left w:val="single" w:sz="8" w:space="0" w:color="B4CC82"/>
        <w:bottom w:val="single" w:sz="8" w:space="0" w:color="B4CC82"/>
        <w:right w:val="single" w:sz="8" w:space="0" w:color="B4CC82"/>
        <w:insideH w:val="single" w:sz="8" w:space="0" w:color="B4CC82"/>
        <w:insideV w:val="single" w:sz="8" w:space="0" w:color="B4CC82"/>
      </w:tblBorders>
    </w:tblPr>
    <w:tcPr>
      <w:shd w:val="clear" w:color="auto" w:fill="E6EED5"/>
    </w:tcPr>
    <w:tblStylePr w:type="firstRow">
      <w:rPr>
        <w:b/>
        <w:bCs/>
      </w:rPr>
    </w:tblStylePr>
    <w:tblStylePr w:type="lastRow">
      <w:rPr>
        <w:b/>
        <w:bCs/>
      </w:rPr>
      <w:tblPr/>
      <w:tcPr>
        <w:tcBorders>
          <w:top w:val="single" w:sz="18" w:space="0" w:color="B4CC82"/>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0"/>
    </w:tcPr>
    <w:tblStylePr w:type="firstRow">
      <w:rPr>
        <w:b/>
        <w:bCs/>
      </w:rPr>
    </w:tblStylePr>
    <w:tblStylePr w:type="lastRow">
      <w:rPr>
        <w:b/>
        <w:bCs/>
      </w:rPr>
      <w:tblPr/>
      <w:tcPr>
        <w:tcBorders>
          <w:top w:val="single" w:sz="18" w:space="0" w:color="78C0D4"/>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5D1"/>
    </w:tcPr>
    <w:tblStylePr w:type="firstRow">
      <w:rPr>
        <w:b/>
        <w:bCs/>
      </w:rPr>
    </w:tblStylePr>
    <w:tblStylePr w:type="lastRow">
      <w:rPr>
        <w:b/>
        <w:bCs/>
      </w:rPr>
      <w:tblPr/>
      <w:tcPr>
        <w:tcBorders>
          <w:top w:val="single" w:sz="18" w:space="0" w:color="F9B074"/>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libri" w:eastAsia="MS Gothic" w:hAnsi="Calibri"/>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BFBFBF"/>
    </w:tcPr>
    <w:tblStylePr w:type="firstRow">
      <w:rPr>
        <w:b/>
        <w:bCs/>
        <w:color w:val="000000"/>
      </w:rPr>
      <w:tblPr/>
      <w:tcPr>
        <w:shd w:val="clear" w:color="auto" w:fill="E5E5E5"/>
      </w:tcPr>
    </w:tblStylePr>
    <w:tblStylePr w:type="lastRow">
      <w:rPr>
        <w:b/>
        <w:bCs/>
        <w:color w:val="000000"/>
      </w:rPr>
      <w:tblPr/>
      <w:tcPr>
        <w:tcBorders>
          <w:top w:val="single" w:sz="12" w:space="0" w:color="000000"/>
          <w:left w:val="nil"/>
          <w:bottom w:val="nil"/>
          <w:right w:val="nil"/>
          <w:insideH w:val="nil"/>
          <w:insideV w:val="nil"/>
          <w:tl2br w:val="none" w:sz="0" w:space="0" w:color="auto"/>
          <w:tr2bl w:val="none" w:sz="0" w:space="0" w:color="auto"/>
        </w:tcBorders>
        <w:shd w:val="clear" w:color="auto" w:fill="FFFFFF"/>
      </w:tcPr>
    </w:tblStylePr>
    <w:tblStylePr w:type="firstCol">
      <w:rPr>
        <w:b/>
        <w:bCs/>
        <w:color w:val="000000"/>
      </w:rPr>
      <w:tblPr/>
      <w:tcPr>
        <w:tcBorders>
          <w:top w:val="nil"/>
          <w:left w:val="nil"/>
          <w:bottom w:val="nil"/>
          <w:right w:val="nil"/>
          <w:insideH w:val="nil"/>
          <w:insideV w:val="nil"/>
          <w:tl2br w:val="none" w:sz="0" w:space="0" w:color="auto"/>
          <w:tr2bl w:val="none" w:sz="0" w:space="0" w:color="auto"/>
        </w:tcBorders>
        <w:shd w:val="clear" w:color="auto" w:fill="FFFFFF"/>
      </w:tcPr>
    </w:tblStylePr>
    <w:tblStylePr w:type="lastCol">
      <w:rPr>
        <w:b w:val="0"/>
        <w:bCs w:val="0"/>
        <w:color w:val="000000"/>
      </w:rPr>
      <w:tblPr/>
      <w:tcPr>
        <w:tcBorders>
          <w:top w:val="nil"/>
          <w:left w:val="nil"/>
          <w:bottom w:val="nil"/>
          <w:right w:val="nil"/>
          <w:insideH w:val="nil"/>
          <w:insideV w:val="nil"/>
          <w:tl2br w:val="none" w:sz="0" w:space="0" w:color="auto"/>
          <w:tr2bl w:val="none" w:sz="0" w:space="0" w:color="auto"/>
        </w:tcBorders>
        <w:shd w:val="clear" w:color="auto" w:fill="CCCCCC"/>
      </w:tcPr>
    </w:tblStylePr>
    <w:tblStylePr w:type="band1Vert">
      <w:tblPr/>
      <w:tcPr>
        <w:shd w:val="clear" w:color="auto" w:fill="7F7F7F"/>
      </w:tcPr>
    </w:tblStylePr>
    <w:tblStylePr w:type="band1Horz">
      <w:tblPr/>
      <w:tcPr>
        <w:tcBorders>
          <w:top w:val="none" w:sz="0" w:space="0" w:color="auto"/>
          <w:left w:val="none" w:sz="0" w:space="0" w:color="auto"/>
          <w:bottom w:val="none" w:sz="0" w:space="0" w:color="auto"/>
          <w:right w:val="none" w:sz="0" w:space="0" w:color="auto"/>
          <w:insideH w:val="single" w:sz="6" w:space="0" w:color="auto"/>
          <w:insideV w:val="single" w:sz="6" w:space="0" w:color="auto"/>
          <w:tl2br w:val="none" w:sz="0" w:space="0" w:color="auto"/>
          <w:tr2bl w:val="none" w:sz="0" w:space="0" w:color="auto"/>
        </w:tcBorders>
        <w:shd w:val="clear" w:color="auto" w:fill="7F7F7F"/>
      </w:tcPr>
    </w:tblStylePr>
    <w:tblStylePr w:type="nwCell">
      <w:tblPr/>
      <w:tcPr>
        <w:shd w:val="clear" w:color="auto" w:fill="FFFFFF"/>
      </w:tcPr>
    </w:tblStylePr>
  </w:style>
  <w:style w:type="table" w:styleId="MediumGrid2-Accent1">
    <w:name w:val="Medium Grid 2 Accent 1"/>
    <w:basedOn w:val="TableNormal"/>
    <w:uiPriority w:val="68"/>
    <w:rPr>
      <w:rFonts w:ascii="Calibri" w:eastAsia="MS Gothic" w:hAnsi="Calibri"/>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one" w:sz="0" w:space="0" w:color="auto"/>
          <w:tr2bl w:val="none" w:sz="0" w:space="0" w:color="auto"/>
        </w:tcBorders>
        <w:shd w:val="clear" w:color="auto" w:fill="FFFFFF"/>
      </w:tcPr>
    </w:tblStylePr>
    <w:tblStylePr w:type="firstCol">
      <w:rPr>
        <w:b/>
        <w:bCs/>
        <w:color w:val="000000"/>
      </w:rPr>
      <w:tblPr/>
      <w:tcPr>
        <w:tcBorders>
          <w:top w:val="nil"/>
          <w:left w:val="nil"/>
          <w:bottom w:val="nil"/>
          <w:right w:val="nil"/>
          <w:insideH w:val="nil"/>
          <w:insideV w:val="nil"/>
          <w:tl2br w:val="none" w:sz="0" w:space="0" w:color="auto"/>
          <w:tr2bl w:val="none" w:sz="0" w:space="0" w:color="auto"/>
        </w:tcBorders>
        <w:shd w:val="clear" w:color="auto" w:fill="FFFFFF"/>
      </w:tcPr>
    </w:tblStylePr>
    <w:tblStylePr w:type="lastCol">
      <w:rPr>
        <w:b w:val="0"/>
        <w:bCs w:val="0"/>
        <w:color w:val="000000"/>
      </w:rPr>
      <w:tblPr/>
      <w:tcPr>
        <w:tcBorders>
          <w:top w:val="nil"/>
          <w:left w:val="nil"/>
          <w:bottom w:val="nil"/>
          <w:right w:val="nil"/>
          <w:insideH w:val="nil"/>
          <w:insideV w:val="nil"/>
          <w:tl2br w:val="none" w:sz="0" w:space="0" w:color="auto"/>
          <w:tr2bl w:val="none" w:sz="0" w:space="0" w:color="auto"/>
        </w:tcBorders>
        <w:shd w:val="clear" w:color="auto" w:fill="DBE5F1"/>
      </w:tcPr>
    </w:tblStylePr>
    <w:tblStylePr w:type="band1Vert">
      <w:tblPr/>
      <w:tcPr>
        <w:shd w:val="clear" w:color="auto" w:fill="A7C0DE"/>
      </w:tcPr>
    </w:tblStylePr>
    <w:tblStylePr w:type="band1Horz">
      <w:tblPr/>
      <w:tcPr>
        <w:tcBorders>
          <w:top w:val="none" w:sz="0" w:space="0" w:color="auto"/>
          <w:left w:val="none" w:sz="0" w:space="0" w:color="auto"/>
          <w:bottom w:val="none" w:sz="0" w:space="0" w:color="auto"/>
          <w:right w:val="none" w:sz="0" w:space="0" w:color="auto"/>
          <w:insideH w:val="single" w:sz="6" w:space="0" w:color="auto"/>
          <w:insideV w:val="single" w:sz="6" w:space="0" w:color="auto"/>
          <w:tl2br w:val="none" w:sz="0" w:space="0" w:color="auto"/>
          <w:tr2bl w:val="none" w:sz="0" w:space="0" w:color="auto"/>
        </w:tcBorders>
        <w:shd w:val="clear" w:color="auto" w:fill="A7C0DE"/>
      </w:tcPr>
    </w:tblStylePr>
    <w:tblStylePr w:type="nwCell">
      <w:tblPr/>
      <w:tcPr>
        <w:shd w:val="clear" w:color="auto" w:fill="FFFFFF"/>
      </w:tcPr>
    </w:tblStylePr>
  </w:style>
  <w:style w:type="table" w:styleId="MediumGrid2-Accent2">
    <w:name w:val="Medium Grid 2 Accent 2"/>
    <w:basedOn w:val="TableNormal"/>
    <w:uiPriority w:val="68"/>
    <w:rPr>
      <w:rFonts w:ascii="Calibri" w:eastAsia="MS Gothic" w:hAnsi="Calibri"/>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3"/>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l2br w:val="none" w:sz="0" w:space="0" w:color="auto"/>
          <w:tr2bl w:val="none" w:sz="0" w:space="0" w:color="auto"/>
        </w:tcBorders>
        <w:shd w:val="clear" w:color="auto" w:fill="FFFFFF"/>
      </w:tcPr>
    </w:tblStylePr>
    <w:tblStylePr w:type="firstCol">
      <w:rPr>
        <w:b/>
        <w:bCs/>
        <w:color w:val="000000"/>
      </w:rPr>
      <w:tblPr/>
      <w:tcPr>
        <w:tcBorders>
          <w:top w:val="nil"/>
          <w:left w:val="nil"/>
          <w:bottom w:val="nil"/>
          <w:right w:val="nil"/>
          <w:insideH w:val="nil"/>
          <w:insideV w:val="nil"/>
          <w:tl2br w:val="none" w:sz="0" w:space="0" w:color="auto"/>
          <w:tr2bl w:val="none" w:sz="0" w:space="0" w:color="auto"/>
        </w:tcBorders>
        <w:shd w:val="clear" w:color="auto" w:fill="FFFFFF"/>
      </w:tcPr>
    </w:tblStylePr>
    <w:tblStylePr w:type="lastCol">
      <w:rPr>
        <w:b w:val="0"/>
        <w:bCs w:val="0"/>
        <w:color w:val="000000"/>
      </w:rPr>
      <w:tblPr/>
      <w:tcPr>
        <w:tcBorders>
          <w:top w:val="nil"/>
          <w:left w:val="nil"/>
          <w:bottom w:val="nil"/>
          <w:right w:val="nil"/>
          <w:insideH w:val="nil"/>
          <w:insideV w:val="nil"/>
          <w:tl2br w:val="none" w:sz="0" w:space="0" w:color="auto"/>
          <w:tr2bl w:val="none" w:sz="0" w:space="0" w:color="auto"/>
        </w:tcBorders>
        <w:shd w:val="clear" w:color="auto" w:fill="F2DBDB"/>
      </w:tcPr>
    </w:tblStylePr>
    <w:tblStylePr w:type="band1Vert">
      <w:tblPr/>
      <w:tcPr>
        <w:shd w:val="clear" w:color="auto" w:fill="DFA7A6"/>
      </w:tcPr>
    </w:tblStylePr>
    <w:tblStylePr w:type="band1Horz">
      <w:tblPr/>
      <w:tcPr>
        <w:tcBorders>
          <w:top w:val="none" w:sz="0" w:space="0" w:color="auto"/>
          <w:left w:val="none" w:sz="0" w:space="0" w:color="auto"/>
          <w:bottom w:val="none" w:sz="0" w:space="0" w:color="auto"/>
          <w:right w:val="none" w:sz="0" w:space="0" w:color="auto"/>
          <w:insideH w:val="single" w:sz="6" w:space="0" w:color="auto"/>
          <w:insideV w:val="single" w:sz="6" w:space="0" w:color="auto"/>
          <w:tl2br w:val="none" w:sz="0" w:space="0" w:color="auto"/>
          <w:tr2bl w:val="none" w:sz="0"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libri" w:eastAsia="MS Gothic" w:hAnsi="Calibri"/>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l2br w:val="none" w:sz="0" w:space="0" w:color="auto"/>
          <w:tr2bl w:val="none" w:sz="0" w:space="0" w:color="auto"/>
        </w:tcBorders>
        <w:shd w:val="clear" w:color="auto" w:fill="FFFFFF"/>
      </w:tcPr>
    </w:tblStylePr>
    <w:tblStylePr w:type="firstCol">
      <w:rPr>
        <w:b/>
        <w:bCs/>
        <w:color w:val="000000"/>
      </w:rPr>
      <w:tblPr/>
      <w:tcPr>
        <w:tcBorders>
          <w:top w:val="nil"/>
          <w:left w:val="nil"/>
          <w:bottom w:val="nil"/>
          <w:right w:val="nil"/>
          <w:insideH w:val="nil"/>
          <w:insideV w:val="nil"/>
          <w:tl2br w:val="none" w:sz="0" w:space="0" w:color="auto"/>
          <w:tr2bl w:val="none" w:sz="0" w:space="0" w:color="auto"/>
        </w:tcBorders>
        <w:shd w:val="clear" w:color="auto" w:fill="FFFFFF"/>
      </w:tcPr>
    </w:tblStylePr>
    <w:tblStylePr w:type="lastCol">
      <w:rPr>
        <w:b w:val="0"/>
        <w:bCs w:val="0"/>
        <w:color w:val="000000"/>
      </w:rPr>
      <w:tblPr/>
      <w:tcPr>
        <w:tcBorders>
          <w:top w:val="nil"/>
          <w:left w:val="nil"/>
          <w:bottom w:val="nil"/>
          <w:right w:val="nil"/>
          <w:insideH w:val="nil"/>
          <w:insideV w:val="nil"/>
          <w:tl2br w:val="none" w:sz="0" w:space="0" w:color="auto"/>
          <w:tr2bl w:val="none" w:sz="0" w:space="0" w:color="auto"/>
        </w:tcBorders>
        <w:shd w:val="clear" w:color="auto" w:fill="EAF1DD"/>
      </w:tcPr>
    </w:tblStylePr>
    <w:tblStylePr w:type="band1Vert">
      <w:tblPr/>
      <w:tcPr>
        <w:shd w:val="clear" w:color="auto" w:fill="CDDDAC"/>
      </w:tcPr>
    </w:tblStylePr>
    <w:tblStylePr w:type="band1Horz">
      <w:tblPr/>
      <w:tcPr>
        <w:tcBorders>
          <w:top w:val="none" w:sz="0" w:space="0" w:color="auto"/>
          <w:left w:val="none" w:sz="0" w:space="0" w:color="auto"/>
          <w:bottom w:val="none" w:sz="0" w:space="0" w:color="auto"/>
          <w:right w:val="none" w:sz="0" w:space="0" w:color="auto"/>
          <w:insideH w:val="single" w:sz="6" w:space="0" w:color="auto"/>
          <w:insideV w:val="single" w:sz="6" w:space="0" w:color="auto"/>
          <w:tl2br w:val="none" w:sz="0" w:space="0" w:color="auto"/>
          <w:tr2bl w:val="none" w:sz="0"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libri" w:eastAsia="MS Gothic" w:hAnsi="Calibri"/>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5"/>
      </w:tcPr>
    </w:tblStylePr>
    <w:tblStylePr w:type="lastRow">
      <w:rPr>
        <w:b/>
        <w:bCs/>
        <w:color w:val="000000"/>
      </w:rPr>
      <w:tblPr/>
      <w:tcPr>
        <w:tcBorders>
          <w:top w:val="single" w:sz="12" w:space="0" w:color="000000"/>
          <w:left w:val="nil"/>
          <w:bottom w:val="nil"/>
          <w:right w:val="nil"/>
          <w:insideH w:val="nil"/>
          <w:insideV w:val="nil"/>
          <w:tl2br w:val="none" w:sz="0" w:space="0" w:color="auto"/>
          <w:tr2bl w:val="none" w:sz="0" w:space="0" w:color="auto"/>
        </w:tcBorders>
        <w:shd w:val="clear" w:color="auto" w:fill="FFFFFF"/>
      </w:tcPr>
    </w:tblStylePr>
    <w:tblStylePr w:type="firstCol">
      <w:rPr>
        <w:b/>
        <w:bCs/>
        <w:color w:val="000000"/>
      </w:rPr>
      <w:tblPr/>
      <w:tcPr>
        <w:tcBorders>
          <w:top w:val="nil"/>
          <w:left w:val="nil"/>
          <w:bottom w:val="nil"/>
          <w:right w:val="nil"/>
          <w:insideH w:val="nil"/>
          <w:insideV w:val="nil"/>
          <w:tl2br w:val="none" w:sz="0" w:space="0" w:color="auto"/>
          <w:tr2bl w:val="none" w:sz="0" w:space="0" w:color="auto"/>
        </w:tcBorders>
        <w:shd w:val="clear" w:color="auto" w:fill="FFFFFF"/>
      </w:tcPr>
    </w:tblStylePr>
    <w:tblStylePr w:type="lastCol">
      <w:rPr>
        <w:b w:val="0"/>
        <w:bCs w:val="0"/>
        <w:color w:val="000000"/>
      </w:rPr>
      <w:tblPr/>
      <w:tcPr>
        <w:tcBorders>
          <w:top w:val="nil"/>
          <w:left w:val="nil"/>
          <w:bottom w:val="nil"/>
          <w:right w:val="nil"/>
          <w:insideH w:val="nil"/>
          <w:insideV w:val="nil"/>
          <w:tl2br w:val="none" w:sz="0" w:space="0" w:color="auto"/>
          <w:tr2bl w:val="none" w:sz="0" w:space="0" w:color="auto"/>
        </w:tcBorders>
        <w:shd w:val="clear" w:color="auto" w:fill="E5DFEC"/>
      </w:tcPr>
    </w:tblStylePr>
    <w:tblStylePr w:type="band1Vert">
      <w:tblPr/>
      <w:tcPr>
        <w:shd w:val="clear" w:color="auto" w:fill="BFB1D0"/>
      </w:tcPr>
    </w:tblStylePr>
    <w:tblStylePr w:type="band1Horz">
      <w:tblPr/>
      <w:tcPr>
        <w:tcBorders>
          <w:top w:val="none" w:sz="0" w:space="0" w:color="auto"/>
          <w:left w:val="none" w:sz="0" w:space="0" w:color="auto"/>
          <w:bottom w:val="none" w:sz="0" w:space="0" w:color="auto"/>
          <w:right w:val="none" w:sz="0" w:space="0" w:color="auto"/>
          <w:insideH w:val="single" w:sz="6" w:space="0" w:color="auto"/>
          <w:insideV w:val="single" w:sz="6" w:space="0" w:color="auto"/>
          <w:tl2br w:val="none" w:sz="0" w:space="0" w:color="auto"/>
          <w:tr2bl w:val="none" w:sz="0"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libri" w:eastAsia="MS Gothic" w:hAnsi="Calibri"/>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0"/>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l2br w:val="none" w:sz="0" w:space="0" w:color="auto"/>
          <w:tr2bl w:val="none" w:sz="0" w:space="0" w:color="auto"/>
        </w:tcBorders>
        <w:shd w:val="clear" w:color="auto" w:fill="FFFFFF"/>
      </w:tcPr>
    </w:tblStylePr>
    <w:tblStylePr w:type="firstCol">
      <w:rPr>
        <w:b/>
        <w:bCs/>
        <w:color w:val="000000"/>
      </w:rPr>
      <w:tblPr/>
      <w:tcPr>
        <w:tcBorders>
          <w:top w:val="nil"/>
          <w:left w:val="nil"/>
          <w:bottom w:val="nil"/>
          <w:right w:val="nil"/>
          <w:insideH w:val="nil"/>
          <w:insideV w:val="nil"/>
          <w:tl2br w:val="none" w:sz="0" w:space="0" w:color="auto"/>
          <w:tr2bl w:val="none" w:sz="0" w:space="0" w:color="auto"/>
        </w:tcBorders>
        <w:shd w:val="clear" w:color="auto" w:fill="FFFFFF"/>
      </w:tcPr>
    </w:tblStylePr>
    <w:tblStylePr w:type="lastCol">
      <w:rPr>
        <w:b w:val="0"/>
        <w:bCs w:val="0"/>
        <w:color w:val="000000"/>
      </w:rPr>
      <w:tblPr/>
      <w:tcPr>
        <w:tcBorders>
          <w:top w:val="nil"/>
          <w:left w:val="nil"/>
          <w:bottom w:val="nil"/>
          <w:right w:val="nil"/>
          <w:insideH w:val="nil"/>
          <w:insideV w:val="nil"/>
          <w:tl2br w:val="none" w:sz="0" w:space="0" w:color="auto"/>
          <w:tr2bl w:val="none" w:sz="0" w:space="0" w:color="auto"/>
        </w:tcBorders>
        <w:shd w:val="clear" w:color="auto" w:fill="DAEEF3"/>
      </w:tcPr>
    </w:tblStylePr>
    <w:tblStylePr w:type="band1Vert">
      <w:tblPr/>
      <w:tcPr>
        <w:shd w:val="clear" w:color="auto" w:fill="A5D5E2"/>
      </w:tcPr>
    </w:tblStylePr>
    <w:tblStylePr w:type="band1Horz">
      <w:tblPr/>
      <w:tcPr>
        <w:tcBorders>
          <w:top w:val="none" w:sz="0" w:space="0" w:color="auto"/>
          <w:left w:val="none" w:sz="0" w:space="0" w:color="auto"/>
          <w:bottom w:val="none" w:sz="0" w:space="0" w:color="auto"/>
          <w:right w:val="none" w:sz="0" w:space="0" w:color="auto"/>
          <w:insideH w:val="single" w:sz="6" w:space="0" w:color="auto"/>
          <w:insideV w:val="single" w:sz="6" w:space="0" w:color="auto"/>
          <w:tl2br w:val="none" w:sz="0" w:space="0" w:color="auto"/>
          <w:tr2bl w:val="none" w:sz="0"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libri" w:eastAsia="MS Gothic" w:hAnsi="Calibri"/>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5D1"/>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l2br w:val="none" w:sz="0" w:space="0" w:color="auto"/>
          <w:tr2bl w:val="none" w:sz="0" w:space="0" w:color="auto"/>
        </w:tcBorders>
        <w:shd w:val="clear" w:color="auto" w:fill="FFFFFF"/>
      </w:tcPr>
    </w:tblStylePr>
    <w:tblStylePr w:type="firstCol">
      <w:rPr>
        <w:b/>
        <w:bCs/>
        <w:color w:val="000000"/>
      </w:rPr>
      <w:tblPr/>
      <w:tcPr>
        <w:tcBorders>
          <w:top w:val="nil"/>
          <w:left w:val="nil"/>
          <w:bottom w:val="nil"/>
          <w:right w:val="nil"/>
          <w:insideH w:val="nil"/>
          <w:insideV w:val="nil"/>
          <w:tl2br w:val="none" w:sz="0" w:space="0" w:color="auto"/>
          <w:tr2bl w:val="none" w:sz="0" w:space="0" w:color="auto"/>
        </w:tcBorders>
        <w:shd w:val="clear" w:color="auto" w:fill="FFFFFF"/>
      </w:tcPr>
    </w:tblStylePr>
    <w:tblStylePr w:type="lastCol">
      <w:rPr>
        <w:b w:val="0"/>
        <w:bCs w:val="0"/>
        <w:color w:val="000000"/>
      </w:rPr>
      <w:tblPr/>
      <w:tcPr>
        <w:tcBorders>
          <w:top w:val="nil"/>
          <w:left w:val="nil"/>
          <w:bottom w:val="nil"/>
          <w:right w:val="nil"/>
          <w:insideH w:val="nil"/>
          <w:insideV w:val="nil"/>
          <w:tl2br w:val="none" w:sz="0" w:space="0" w:color="auto"/>
          <w:tr2bl w:val="none" w:sz="0" w:space="0" w:color="auto"/>
        </w:tcBorders>
        <w:shd w:val="clear" w:color="auto" w:fill="FDE9D9"/>
      </w:tcPr>
    </w:tblStylePr>
    <w:tblStylePr w:type="band1Vert">
      <w:tblPr/>
      <w:tcPr>
        <w:shd w:val="clear" w:color="auto" w:fill="FBCAA2"/>
      </w:tcPr>
    </w:tblStylePr>
    <w:tblStylePr w:type="band1Horz">
      <w:tblPr/>
      <w:tcPr>
        <w:tcBorders>
          <w:top w:val="none" w:sz="0" w:space="0" w:color="auto"/>
          <w:left w:val="none" w:sz="0" w:space="0" w:color="auto"/>
          <w:bottom w:val="none" w:sz="0" w:space="0" w:color="auto"/>
          <w:right w:val="none" w:sz="0" w:space="0" w:color="auto"/>
          <w:insideH w:val="single" w:sz="6" w:space="0" w:color="auto"/>
          <w:insideV w:val="single" w:sz="6" w:space="0" w:color="auto"/>
          <w:tl2br w:val="none" w:sz="0" w:space="0" w:color="auto"/>
          <w:tr2bl w:val="none" w:sz="0"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FBFBF"/>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one" w:sz="0" w:space="0" w:color="auto"/>
          <w:tr2bl w:val="none" w:sz="0"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one" w:sz="0" w:space="0" w:color="auto"/>
          <w:tr2bl w:val="none" w:sz="0" w:space="0" w:color="auto"/>
        </w:tcBorders>
        <w:shd w:val="clear" w:color="auto" w:fill="000000"/>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7F7F7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one" w:sz="0" w:space="0" w:color="auto"/>
          <w:tr2bl w:val="none" w:sz="0" w:space="0" w:color="auto"/>
        </w:tcBorders>
        <w:shd w:val="clear" w:color="auto" w:fill="7F7F7F"/>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one" w:sz="0" w:space="0" w:color="auto"/>
          <w:tr2bl w:val="none" w:sz="0"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one" w:sz="0" w:space="0" w:color="auto"/>
          <w:tr2bl w:val="none" w:sz="0" w:space="0" w:color="auto"/>
        </w:tcBorders>
        <w:shd w:val="clear" w:color="auto" w:fill="4F81BD"/>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one" w:sz="0" w:space="0" w:color="auto"/>
          <w:tr2bl w:val="none" w:sz="0" w:space="0" w:color="auto"/>
        </w:tcBorders>
        <w:shd w:val="clear" w:color="auto" w:fill="A7C0DE"/>
      </w:tcPr>
    </w:tblStylePr>
  </w:style>
  <w:style w:type="table" w:styleId="MediumGrid3-Accent2">
    <w:name w:val="Medium Grid 3 Accent 2"/>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3"/>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one" w:sz="0" w:space="0" w:color="auto"/>
          <w:tr2bl w:val="none" w:sz="0"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one" w:sz="0" w:space="0" w:color="auto"/>
          <w:tr2bl w:val="none" w:sz="0" w:space="0" w:color="auto"/>
        </w:tcBorders>
        <w:shd w:val="clear" w:color="auto" w:fill="C0504D"/>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one" w:sz="0" w:space="0" w:color="auto"/>
          <w:tr2bl w:val="none" w:sz="0" w:space="0" w:color="auto"/>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one" w:sz="0" w:space="0" w:color="auto"/>
          <w:tr2bl w:val="none" w:sz="0" w:space="0" w:color="auto"/>
        </w:tcBorders>
        <w:shd w:val="clear" w:color="auto" w:fill="CDDDAC"/>
      </w:tcPr>
    </w:tblStylePr>
  </w:style>
  <w:style w:type="table" w:styleId="MediumGrid3-Accent4">
    <w:name w:val="Medium Grid 3 Accent 4"/>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one" w:sz="0" w:space="0" w:color="auto"/>
          <w:tr2bl w:val="none" w:sz="0"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one" w:sz="0" w:space="0" w:color="auto"/>
          <w:tr2bl w:val="none" w:sz="0" w:space="0" w:color="auto"/>
        </w:tcBorders>
        <w:shd w:val="clear" w:color="auto" w:fill="8064A2"/>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one" w:sz="0" w:space="0" w:color="auto"/>
          <w:tr2bl w:val="none" w:sz="0"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one" w:sz="0" w:space="0" w:color="auto"/>
          <w:tr2bl w:val="none" w:sz="0"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one" w:sz="0" w:space="0" w:color="auto"/>
          <w:tr2bl w:val="none" w:sz="0" w:space="0" w:color="auto"/>
        </w:tcBorders>
        <w:shd w:val="clear" w:color="auto" w:fill="4BACC6"/>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one" w:sz="0" w:space="0" w:color="auto"/>
          <w:tr2bl w:val="none" w:sz="0"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5D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one" w:sz="0" w:space="0" w:color="auto"/>
          <w:tr2bl w:val="none" w:sz="0"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one" w:sz="0" w:space="0" w:color="auto"/>
          <w:tr2bl w:val="none" w:sz="0" w:space="0" w:color="auto"/>
        </w:tcBorders>
        <w:shd w:val="clear" w:color="auto" w:fill="F79646"/>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one" w:sz="0" w:space="0" w:color="auto"/>
          <w:tr2bl w:val="none" w:sz="0"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l2br w:val="none" w:sz="0" w:space="0" w:color="auto"/>
          <w:tr2bl w:val="none" w:sz="0" w:space="0" w:color="auto"/>
        </w:tcBorders>
        <w:shd w:val="clear" w:color="auto" w:fill="000000"/>
      </w:tcPr>
    </w:tblStylePr>
    <w:tblStylePr w:type="lastRow">
      <w:tblPr/>
      <w:tcPr>
        <w:tcBorders>
          <w:top w:val="single" w:sz="18" w:space="0" w:color="FFFFFF"/>
          <w:left w:val="nil"/>
          <w:bottom w:val="nil"/>
          <w:right w:val="nil"/>
          <w:insideH w:val="nil"/>
          <w:insideV w:val="nil"/>
          <w:tl2br w:val="none" w:sz="0" w:space="0" w:color="auto"/>
          <w:tr2bl w:val="none" w:sz="0" w:space="0" w:color="auto"/>
        </w:tcBorders>
        <w:shd w:val="clear" w:color="auto" w:fill="000000"/>
      </w:tcPr>
    </w:tblStylePr>
    <w:tblStylePr w:type="firstCol">
      <w:tblPr/>
      <w:tcPr>
        <w:tcBorders>
          <w:top w:val="nil"/>
          <w:left w:val="nil"/>
          <w:bottom w:val="nil"/>
          <w:right w:val="single" w:sz="18" w:space="0" w:color="FFFFFF"/>
          <w:insideH w:val="nil"/>
          <w:insideV w:val="nil"/>
          <w:tl2br w:val="none" w:sz="0" w:space="0" w:color="auto"/>
          <w:tr2bl w:val="none" w:sz="0" w:space="0" w:color="auto"/>
        </w:tcBorders>
        <w:shd w:val="clear" w:color="auto" w:fill="000000"/>
      </w:tcPr>
    </w:tblStylePr>
    <w:tblStylePr w:type="lastCol">
      <w:tblPr/>
      <w:tcPr>
        <w:tcBorders>
          <w:top w:val="nil"/>
          <w:left w:val="nil"/>
          <w:bottom w:val="single" w:sz="18" w:space="0" w:color="FFFFFF"/>
          <w:right w:val="nil"/>
          <w:insideH w:val="nil"/>
          <w:insideV w:val="nil"/>
          <w:tl2br w:val="none" w:sz="0" w:space="0" w:color="auto"/>
          <w:tr2bl w:val="none" w:sz="0" w:space="0" w:color="auto"/>
        </w:tcBorders>
        <w:shd w:val="clear" w:color="auto" w:fill="000000"/>
      </w:tc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000000"/>
      </w:tcPr>
    </w:tblStylePr>
    <w:tblStylePr w:type="band1Horz">
      <w:tblPr/>
      <w:tcPr>
        <w:tcBorders>
          <w:top w:val="nil"/>
          <w:left w:val="nil"/>
          <w:bottom w:val="nil"/>
          <w:right w:val="nil"/>
          <w:insideH w:val="nil"/>
          <w:insideV w:val="nil"/>
          <w:tl2br w:val="none" w:sz="0" w:space="0" w:color="auto"/>
          <w:tr2bl w:val="none" w:sz="0" w:space="0" w:color="auto"/>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l2br w:val="none" w:sz="0" w:space="0" w:color="auto"/>
          <w:tr2bl w:val="none" w:sz="0" w:space="0" w:color="auto"/>
        </w:tcBorders>
        <w:shd w:val="clear" w:color="auto" w:fill="000000"/>
      </w:tcPr>
    </w:tblStylePr>
    <w:tblStylePr w:type="lastRow">
      <w:tblPr/>
      <w:tcPr>
        <w:tcBorders>
          <w:top w:val="single" w:sz="18" w:space="0" w:color="FFFFFF"/>
          <w:left w:val="nil"/>
          <w:bottom w:val="nil"/>
          <w:right w:val="nil"/>
          <w:insideH w:val="nil"/>
          <w:insideV w:val="nil"/>
          <w:tl2br w:val="none" w:sz="0" w:space="0" w:color="auto"/>
          <w:tr2bl w:val="none" w:sz="0" w:space="0" w:color="auto"/>
        </w:tcBorders>
        <w:shd w:val="clear" w:color="auto" w:fill="243F61"/>
      </w:tcPr>
    </w:tblStylePr>
    <w:tblStylePr w:type="firstCol">
      <w:tblPr/>
      <w:tcPr>
        <w:tcBorders>
          <w:top w:val="nil"/>
          <w:left w:val="nil"/>
          <w:bottom w:val="nil"/>
          <w:right w:val="single" w:sz="18" w:space="0" w:color="FFFFFF"/>
          <w:insideH w:val="nil"/>
          <w:insideV w:val="nil"/>
          <w:tl2br w:val="none" w:sz="0" w:space="0" w:color="auto"/>
          <w:tr2bl w:val="none" w:sz="0" w:space="0" w:color="auto"/>
        </w:tcBorders>
        <w:shd w:val="clear" w:color="auto" w:fill="366091"/>
      </w:tcPr>
    </w:tblStylePr>
    <w:tblStylePr w:type="lastCol">
      <w:tblPr/>
      <w:tcPr>
        <w:tcBorders>
          <w:top w:val="nil"/>
          <w:left w:val="nil"/>
          <w:bottom w:val="single" w:sz="18" w:space="0" w:color="FFFFFF"/>
          <w:right w:val="nil"/>
          <w:insideH w:val="nil"/>
          <w:insideV w:val="nil"/>
          <w:tl2br w:val="none" w:sz="0" w:space="0" w:color="auto"/>
          <w:tr2bl w:val="none" w:sz="0" w:space="0" w:color="auto"/>
        </w:tcBorders>
        <w:shd w:val="clear" w:color="auto" w:fill="366091"/>
      </w:tc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366091"/>
      </w:tcPr>
    </w:tblStylePr>
    <w:tblStylePr w:type="band1Horz">
      <w:tblPr/>
      <w:tcPr>
        <w:tcBorders>
          <w:top w:val="nil"/>
          <w:left w:val="nil"/>
          <w:bottom w:val="nil"/>
          <w:right w:val="nil"/>
          <w:insideH w:val="nil"/>
          <w:insideV w:val="nil"/>
          <w:tl2br w:val="none" w:sz="0" w:space="0" w:color="auto"/>
          <w:tr2bl w:val="none" w:sz="0" w:space="0" w:color="auto"/>
        </w:tcBorders>
        <w:shd w:val="clear" w:color="auto" w:fill="3660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l2br w:val="none" w:sz="0" w:space="0" w:color="auto"/>
          <w:tr2bl w:val="none" w:sz="0" w:space="0" w:color="auto"/>
        </w:tcBorders>
        <w:shd w:val="clear" w:color="auto" w:fill="000000"/>
      </w:tcPr>
    </w:tblStylePr>
    <w:tblStylePr w:type="lastRow">
      <w:tblPr/>
      <w:tcPr>
        <w:tcBorders>
          <w:top w:val="single" w:sz="18" w:space="0" w:color="FFFFFF"/>
          <w:left w:val="nil"/>
          <w:bottom w:val="nil"/>
          <w:right w:val="nil"/>
          <w:insideH w:val="nil"/>
          <w:insideV w:val="nil"/>
          <w:tl2br w:val="none" w:sz="0" w:space="0" w:color="auto"/>
          <w:tr2bl w:val="none" w:sz="0" w:space="0" w:color="auto"/>
        </w:tcBorders>
        <w:shd w:val="clear" w:color="auto" w:fill="622423"/>
      </w:tcPr>
    </w:tblStylePr>
    <w:tblStylePr w:type="firstCol">
      <w:tblPr/>
      <w:tcPr>
        <w:tcBorders>
          <w:top w:val="nil"/>
          <w:left w:val="nil"/>
          <w:bottom w:val="nil"/>
          <w:right w:val="single" w:sz="18" w:space="0" w:color="FFFFFF"/>
          <w:insideH w:val="nil"/>
          <w:insideV w:val="nil"/>
          <w:tl2br w:val="none" w:sz="0" w:space="0" w:color="auto"/>
          <w:tr2bl w:val="none" w:sz="0" w:space="0" w:color="auto"/>
        </w:tcBorders>
        <w:shd w:val="clear" w:color="auto" w:fill="943734"/>
      </w:tcPr>
    </w:tblStylePr>
    <w:tblStylePr w:type="lastCol">
      <w:tblPr/>
      <w:tcPr>
        <w:tcBorders>
          <w:top w:val="nil"/>
          <w:left w:val="nil"/>
          <w:bottom w:val="single" w:sz="18" w:space="0" w:color="FFFFFF"/>
          <w:right w:val="nil"/>
          <w:insideH w:val="nil"/>
          <w:insideV w:val="nil"/>
          <w:tl2br w:val="none" w:sz="0" w:space="0" w:color="auto"/>
          <w:tr2bl w:val="none" w:sz="0" w:space="0" w:color="auto"/>
        </w:tcBorders>
        <w:shd w:val="clear" w:color="auto" w:fill="943734"/>
      </w:tc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943734"/>
      </w:tcPr>
    </w:tblStylePr>
    <w:tblStylePr w:type="band1Horz">
      <w:tblPr/>
      <w:tcPr>
        <w:tcBorders>
          <w:top w:val="nil"/>
          <w:left w:val="nil"/>
          <w:bottom w:val="nil"/>
          <w:right w:val="nil"/>
          <w:insideH w:val="nil"/>
          <w:insideV w:val="nil"/>
          <w:tl2br w:val="none" w:sz="0" w:space="0" w:color="auto"/>
          <w:tr2bl w:val="none" w:sz="0" w:space="0" w:color="auto"/>
        </w:tcBorders>
        <w:shd w:val="clear" w:color="auto" w:fill="9437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l2br w:val="none" w:sz="0" w:space="0" w:color="auto"/>
          <w:tr2bl w:val="none" w:sz="0" w:space="0" w:color="auto"/>
        </w:tcBorders>
        <w:shd w:val="clear" w:color="auto" w:fill="000000"/>
      </w:tcPr>
    </w:tblStylePr>
    <w:tblStylePr w:type="lastRow">
      <w:tblPr/>
      <w:tcPr>
        <w:tcBorders>
          <w:top w:val="single" w:sz="18" w:space="0" w:color="FFFFFF"/>
          <w:left w:val="nil"/>
          <w:bottom w:val="nil"/>
          <w:right w:val="nil"/>
          <w:insideH w:val="nil"/>
          <w:insideV w:val="nil"/>
          <w:tl2br w:val="none" w:sz="0" w:space="0" w:color="auto"/>
          <w:tr2bl w:val="none" w:sz="0" w:space="0" w:color="auto"/>
        </w:tcBorders>
        <w:shd w:val="clear" w:color="auto" w:fill="4E6127"/>
      </w:tcPr>
    </w:tblStylePr>
    <w:tblStylePr w:type="firstCol">
      <w:tblPr/>
      <w:tcPr>
        <w:tcBorders>
          <w:top w:val="nil"/>
          <w:left w:val="nil"/>
          <w:bottom w:val="nil"/>
          <w:right w:val="single" w:sz="18" w:space="0" w:color="FFFFFF"/>
          <w:insideH w:val="nil"/>
          <w:insideV w:val="nil"/>
          <w:tl2br w:val="none" w:sz="0" w:space="0" w:color="auto"/>
          <w:tr2bl w:val="none" w:sz="0" w:space="0" w:color="auto"/>
        </w:tcBorders>
        <w:shd w:val="clear" w:color="auto" w:fill="76923C"/>
      </w:tcPr>
    </w:tblStylePr>
    <w:tblStylePr w:type="lastCol">
      <w:tblPr/>
      <w:tcPr>
        <w:tcBorders>
          <w:top w:val="nil"/>
          <w:left w:val="nil"/>
          <w:bottom w:val="single" w:sz="18" w:space="0" w:color="FFFFFF"/>
          <w:right w:val="nil"/>
          <w:insideH w:val="nil"/>
          <w:insideV w:val="nil"/>
          <w:tl2br w:val="none" w:sz="0" w:space="0" w:color="auto"/>
          <w:tr2bl w:val="none" w:sz="0" w:space="0" w:color="auto"/>
        </w:tcBorders>
        <w:shd w:val="clear" w:color="auto" w:fill="76923C"/>
      </w:tc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76923C"/>
      </w:tcPr>
    </w:tblStylePr>
    <w:tblStylePr w:type="band1Horz">
      <w:tblPr/>
      <w:tcPr>
        <w:tcBorders>
          <w:top w:val="nil"/>
          <w:left w:val="nil"/>
          <w:bottom w:val="nil"/>
          <w:right w:val="nil"/>
          <w:insideH w:val="nil"/>
          <w:insideV w:val="nil"/>
          <w:tl2br w:val="none" w:sz="0" w:space="0" w:color="auto"/>
          <w:tr2bl w:val="none" w:sz="0" w:space="0" w:color="auto"/>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l2br w:val="none" w:sz="0" w:space="0" w:color="auto"/>
          <w:tr2bl w:val="none" w:sz="0" w:space="0" w:color="auto"/>
        </w:tcBorders>
        <w:shd w:val="clear" w:color="auto" w:fill="000000"/>
      </w:tcPr>
    </w:tblStylePr>
    <w:tblStylePr w:type="lastRow">
      <w:tblPr/>
      <w:tcPr>
        <w:tcBorders>
          <w:top w:val="single" w:sz="18" w:space="0" w:color="FFFFFF"/>
          <w:left w:val="nil"/>
          <w:bottom w:val="nil"/>
          <w:right w:val="nil"/>
          <w:insideH w:val="nil"/>
          <w:insideV w:val="nil"/>
          <w:tl2br w:val="none" w:sz="0" w:space="0" w:color="auto"/>
          <w:tr2bl w:val="none" w:sz="0" w:space="0" w:color="auto"/>
        </w:tcBorders>
        <w:shd w:val="clear" w:color="auto" w:fill="3F3051"/>
      </w:tcPr>
    </w:tblStylePr>
    <w:tblStylePr w:type="firstCol">
      <w:tblPr/>
      <w:tcPr>
        <w:tcBorders>
          <w:top w:val="nil"/>
          <w:left w:val="nil"/>
          <w:bottom w:val="nil"/>
          <w:right w:val="single" w:sz="18" w:space="0" w:color="FFFFFF"/>
          <w:insideH w:val="nil"/>
          <w:insideV w:val="nil"/>
          <w:tl2br w:val="none" w:sz="0" w:space="0" w:color="auto"/>
          <w:tr2bl w:val="none" w:sz="0" w:space="0" w:color="auto"/>
        </w:tcBorders>
        <w:shd w:val="clear" w:color="auto" w:fill="5F497A"/>
      </w:tcPr>
    </w:tblStylePr>
    <w:tblStylePr w:type="lastCol">
      <w:tblPr/>
      <w:tcPr>
        <w:tcBorders>
          <w:top w:val="nil"/>
          <w:left w:val="nil"/>
          <w:bottom w:val="single" w:sz="18" w:space="0" w:color="FFFFFF"/>
          <w:right w:val="nil"/>
          <w:insideH w:val="nil"/>
          <w:insideV w:val="nil"/>
          <w:tl2br w:val="none" w:sz="0" w:space="0" w:color="auto"/>
          <w:tr2bl w:val="none" w:sz="0" w:space="0" w:color="auto"/>
        </w:tcBorders>
        <w:shd w:val="clear" w:color="auto" w:fill="5F497A"/>
      </w:tc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5F497A"/>
      </w:tcPr>
    </w:tblStylePr>
    <w:tblStylePr w:type="band1Horz">
      <w:tblPr/>
      <w:tcPr>
        <w:tcBorders>
          <w:top w:val="nil"/>
          <w:left w:val="nil"/>
          <w:bottom w:val="nil"/>
          <w:right w:val="nil"/>
          <w:insideH w:val="nil"/>
          <w:insideV w:val="nil"/>
          <w:tl2br w:val="none" w:sz="0" w:space="0" w:color="auto"/>
          <w:tr2bl w:val="none" w:sz="0" w:space="0" w:color="auto"/>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l2br w:val="none" w:sz="0" w:space="0" w:color="auto"/>
          <w:tr2bl w:val="none" w:sz="0" w:space="0" w:color="auto"/>
        </w:tcBorders>
        <w:shd w:val="clear" w:color="auto" w:fill="000000"/>
      </w:tcPr>
    </w:tblStylePr>
    <w:tblStylePr w:type="lastRow">
      <w:tblPr/>
      <w:tcPr>
        <w:tcBorders>
          <w:top w:val="single" w:sz="18" w:space="0" w:color="FFFFFF"/>
          <w:left w:val="nil"/>
          <w:bottom w:val="nil"/>
          <w:right w:val="nil"/>
          <w:insideH w:val="nil"/>
          <w:insideV w:val="nil"/>
          <w:tl2br w:val="none" w:sz="0" w:space="0" w:color="auto"/>
          <w:tr2bl w:val="none" w:sz="0" w:space="0" w:color="auto"/>
        </w:tcBorders>
        <w:shd w:val="clear" w:color="auto" w:fill="205867"/>
      </w:tcPr>
    </w:tblStylePr>
    <w:tblStylePr w:type="firstCol">
      <w:tblPr/>
      <w:tcPr>
        <w:tcBorders>
          <w:top w:val="nil"/>
          <w:left w:val="nil"/>
          <w:bottom w:val="nil"/>
          <w:right w:val="single" w:sz="18" w:space="0" w:color="FFFFFF"/>
          <w:insideH w:val="nil"/>
          <w:insideV w:val="nil"/>
          <w:tl2br w:val="none" w:sz="0" w:space="0" w:color="auto"/>
          <w:tr2bl w:val="none" w:sz="0" w:space="0" w:color="auto"/>
        </w:tcBorders>
        <w:shd w:val="clear" w:color="auto" w:fill="31849B"/>
      </w:tcPr>
    </w:tblStylePr>
    <w:tblStylePr w:type="lastCol">
      <w:tblPr/>
      <w:tcPr>
        <w:tcBorders>
          <w:top w:val="nil"/>
          <w:left w:val="nil"/>
          <w:bottom w:val="single" w:sz="18" w:space="0" w:color="FFFFFF"/>
          <w:right w:val="nil"/>
          <w:insideH w:val="nil"/>
          <w:insideV w:val="nil"/>
          <w:tl2br w:val="none" w:sz="0" w:space="0" w:color="auto"/>
          <w:tr2bl w:val="none" w:sz="0" w:space="0" w:color="auto"/>
        </w:tcBorders>
        <w:shd w:val="clear" w:color="auto" w:fill="31849B"/>
      </w:tc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31849B"/>
      </w:tcPr>
    </w:tblStylePr>
    <w:tblStylePr w:type="band1Horz">
      <w:tblPr/>
      <w:tcPr>
        <w:tcBorders>
          <w:top w:val="nil"/>
          <w:left w:val="nil"/>
          <w:bottom w:val="nil"/>
          <w:right w:val="nil"/>
          <w:insideH w:val="nil"/>
          <w:insideV w:val="nil"/>
          <w:tl2br w:val="none" w:sz="0" w:space="0" w:color="auto"/>
          <w:tr2bl w:val="none" w:sz="0" w:space="0" w:color="auto"/>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l2br w:val="none" w:sz="0" w:space="0" w:color="auto"/>
          <w:tr2bl w:val="none" w:sz="0" w:space="0" w:color="auto"/>
        </w:tcBorders>
        <w:shd w:val="clear" w:color="auto" w:fill="000000"/>
      </w:tcPr>
    </w:tblStylePr>
    <w:tblStylePr w:type="lastRow">
      <w:tblPr/>
      <w:tcPr>
        <w:tcBorders>
          <w:top w:val="single" w:sz="18" w:space="0" w:color="FFFFFF"/>
          <w:left w:val="nil"/>
          <w:bottom w:val="nil"/>
          <w:right w:val="nil"/>
          <w:insideH w:val="nil"/>
          <w:insideV w:val="nil"/>
          <w:tl2br w:val="none" w:sz="0" w:space="0" w:color="auto"/>
          <w:tr2bl w:val="none" w:sz="0" w:space="0" w:color="auto"/>
        </w:tcBorders>
        <w:shd w:val="clear" w:color="auto" w:fill="974706"/>
      </w:tcPr>
    </w:tblStylePr>
    <w:tblStylePr w:type="firstCol">
      <w:tblPr/>
      <w:tcPr>
        <w:tcBorders>
          <w:top w:val="nil"/>
          <w:left w:val="nil"/>
          <w:bottom w:val="nil"/>
          <w:right w:val="single" w:sz="18" w:space="0" w:color="FFFFFF"/>
          <w:insideH w:val="nil"/>
          <w:insideV w:val="nil"/>
          <w:tl2br w:val="none" w:sz="0" w:space="0" w:color="auto"/>
          <w:tr2bl w:val="none" w:sz="0" w:space="0" w:color="auto"/>
        </w:tcBorders>
        <w:shd w:val="clear" w:color="auto" w:fill="E36C09"/>
      </w:tcPr>
    </w:tblStylePr>
    <w:tblStylePr w:type="lastCol">
      <w:tblPr/>
      <w:tcPr>
        <w:tcBorders>
          <w:top w:val="nil"/>
          <w:left w:val="nil"/>
          <w:bottom w:val="single" w:sz="18" w:space="0" w:color="FFFFFF"/>
          <w:right w:val="nil"/>
          <w:insideH w:val="nil"/>
          <w:insideV w:val="nil"/>
          <w:tl2br w:val="none" w:sz="0" w:space="0" w:color="auto"/>
          <w:tr2bl w:val="none" w:sz="0" w:space="0" w:color="auto"/>
        </w:tcBorders>
        <w:shd w:val="clear" w:color="auto" w:fill="E36C09"/>
      </w:tc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E36C09"/>
      </w:tcPr>
    </w:tblStylePr>
    <w:tblStylePr w:type="band1Horz">
      <w:tblPr/>
      <w:tcPr>
        <w:tcBorders>
          <w:top w:val="nil"/>
          <w:left w:val="nil"/>
          <w:bottom w:val="nil"/>
          <w:right w:val="nil"/>
          <w:insideH w:val="nil"/>
          <w:insideV w:val="nil"/>
          <w:tl2br w:val="none" w:sz="0" w:space="0" w:color="auto"/>
          <w:tr2bl w:val="none" w:sz="0" w:space="0" w:color="auto"/>
        </w:tcBorders>
        <w:shd w:val="clear" w:color="auto" w:fill="E36C09"/>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5E5E5"/>
    </w:tcPr>
    <w:tblStylePr w:type="firstRow">
      <w:rPr>
        <w:b/>
        <w:bCs/>
      </w:rPr>
      <w:tblPr/>
      <w:tcPr>
        <w:tcBorders>
          <w:top w:val="nil"/>
          <w:left w:val="single" w:sz="24" w:space="0" w:color="C0504D"/>
          <w:bottom w:val="nil"/>
          <w:right w:val="nil"/>
          <w:insideH w:val="nil"/>
          <w:insideV w:val="nil"/>
          <w:tl2br w:val="none" w:sz="0" w:space="0" w:color="auto"/>
          <w:tr2bl w:val="none" w:sz="0" w:space="0" w:color="auto"/>
        </w:tcBorders>
        <w:shd w:val="clear" w:color="auto" w:fill="FFFFFF"/>
      </w:tcPr>
    </w:tblStylePr>
    <w:tblStylePr w:type="lastRow">
      <w:rPr>
        <w:b/>
        <w:bCs/>
        <w:color w:val="FFFFFF"/>
      </w:rPr>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000000"/>
      </w:tcPr>
    </w:tblStylePr>
    <w:tblStylePr w:type="firstCol">
      <w:rPr>
        <w:color w:val="FFFFFF"/>
      </w:rPr>
      <w:tblPr/>
      <w:tcPr>
        <w:tcBorders>
          <w:top w:val="nil"/>
          <w:left w:val="nil"/>
          <w:bottom w:val="nil"/>
          <w:right w:val="nil"/>
          <w:insideH w:val="single" w:sz="4" w:space="0" w:color="auto"/>
          <w:insideV w:val="nil"/>
          <w:tl2br w:val="none" w:sz="0" w:space="0" w:color="auto"/>
          <w:tr2bl w:val="none" w:sz="0" w:space="0" w:color="auto"/>
        </w:tcBorders>
        <w:shd w:val="clear" w:color="auto" w:fill="000000"/>
      </w:tcPr>
    </w:tblStylePr>
    <w:tblStylePr w:type="lastCol">
      <w:rPr>
        <w:color w:val="FFFFFF"/>
      </w:rPr>
      <w:tblPr/>
      <w:tcPr>
        <w:tcBorders>
          <w:top w:val="nil"/>
          <w:left w:val="nil"/>
          <w:bottom w:val="nil"/>
          <w:right w:val="nil"/>
          <w:insideH w:val="nil"/>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7F7F7F"/>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l2br w:val="none" w:sz="0" w:space="0" w:color="auto"/>
          <w:tr2bl w:val="none" w:sz="0" w:space="0" w:color="auto"/>
        </w:tcBorders>
        <w:shd w:val="clear" w:color="auto" w:fill="FFFFFF"/>
      </w:tcPr>
    </w:tblStylePr>
    <w:tblStylePr w:type="lastRow">
      <w:rPr>
        <w:b/>
        <w:bCs/>
        <w:color w:val="FFFFFF"/>
      </w:rPr>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2B4D74"/>
      </w:tcPr>
    </w:tblStylePr>
    <w:tblStylePr w:type="firstCol">
      <w:rPr>
        <w:color w:val="FFFFFF"/>
      </w:rPr>
      <w:tblPr/>
      <w:tcPr>
        <w:tcBorders>
          <w:top w:val="nil"/>
          <w:left w:val="nil"/>
          <w:bottom w:val="nil"/>
          <w:right w:val="nil"/>
          <w:insideH w:val="single" w:sz="4" w:space="0" w:color="auto"/>
          <w:insideV w:val="nil"/>
          <w:tl2br w:val="none" w:sz="0" w:space="0" w:color="auto"/>
          <w:tr2bl w:val="none" w:sz="0" w:space="0" w:color="auto"/>
        </w:tcBorders>
        <w:shd w:val="clear" w:color="auto" w:fill="2B4D74"/>
      </w:tcPr>
    </w:tblStylePr>
    <w:tblStylePr w:type="lastCol">
      <w:rPr>
        <w:color w:val="FFFFFF"/>
      </w:rPr>
      <w:tblPr/>
      <w:tcPr>
        <w:tcBorders>
          <w:top w:val="nil"/>
          <w:left w:val="nil"/>
          <w:bottom w:val="nil"/>
          <w:right w:val="nil"/>
          <w:insideH w:val="nil"/>
          <w:insideV w:val="nil"/>
          <w:tl2br w:val="none" w:sz="0" w:space="0" w:color="auto"/>
          <w:tr2bl w:val="none" w:sz="0" w:space="0" w:color="auto"/>
        </w:tcBorders>
        <w:shd w:val="clear" w:color="auto" w:fill="2B4D74"/>
      </w:tcPr>
    </w:tblStylePr>
    <w:tblStylePr w:type="band1Vert">
      <w:tblPr/>
      <w:tcPr>
        <w:shd w:val="clear" w:color="auto" w:fill="B8CCE4"/>
      </w:tcPr>
    </w:tblStylePr>
    <w:tblStylePr w:type="band1Horz">
      <w:tblPr/>
      <w:tcPr>
        <w:shd w:val="clear" w:color="auto" w:fill="A7C0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l2br w:val="none" w:sz="0" w:space="0" w:color="auto"/>
          <w:tr2bl w:val="none" w:sz="0" w:space="0" w:color="auto"/>
        </w:tcBorders>
        <w:shd w:val="clear" w:color="auto" w:fill="FFFFFF"/>
      </w:tcPr>
    </w:tblStylePr>
    <w:tblStylePr w:type="lastRow">
      <w:rPr>
        <w:b/>
        <w:bCs/>
        <w:color w:val="FFFFFF"/>
      </w:rPr>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772C2A"/>
      </w:tcPr>
    </w:tblStylePr>
    <w:tblStylePr w:type="firstCol">
      <w:rPr>
        <w:color w:val="FFFFFF"/>
      </w:rPr>
      <w:tblPr/>
      <w:tcPr>
        <w:tcBorders>
          <w:top w:val="nil"/>
          <w:left w:val="nil"/>
          <w:bottom w:val="nil"/>
          <w:right w:val="nil"/>
          <w:insideH w:val="single" w:sz="4" w:space="0" w:color="auto"/>
          <w:insideV w:val="nil"/>
          <w:tl2br w:val="none" w:sz="0" w:space="0" w:color="auto"/>
          <w:tr2bl w:val="none" w:sz="0" w:space="0" w:color="auto"/>
        </w:tcBorders>
        <w:shd w:val="clear" w:color="auto" w:fill="772C2A"/>
      </w:tcPr>
    </w:tblStylePr>
    <w:tblStylePr w:type="lastCol">
      <w:rPr>
        <w:color w:val="FFFFFF"/>
      </w:rPr>
      <w:tblPr/>
      <w:tcPr>
        <w:tcBorders>
          <w:top w:val="nil"/>
          <w:left w:val="nil"/>
          <w:bottom w:val="nil"/>
          <w:right w:val="nil"/>
          <w:insideH w:val="nil"/>
          <w:insideV w:val="nil"/>
          <w:tl2br w:val="none" w:sz="0" w:space="0" w:color="auto"/>
          <w:tr2bl w:val="none" w:sz="0" w:space="0" w:color="auto"/>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l2br w:val="none" w:sz="0" w:space="0" w:color="auto"/>
          <w:tr2bl w:val="none" w:sz="0" w:space="0" w:color="auto"/>
        </w:tcBorders>
        <w:shd w:val="clear" w:color="auto" w:fill="FFFFFF"/>
      </w:tcPr>
    </w:tblStylePr>
    <w:tblStylePr w:type="lastRow">
      <w:rPr>
        <w:b/>
        <w:bCs/>
        <w:color w:val="FFFFFF"/>
      </w:rPr>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5E7530"/>
      </w:tcPr>
    </w:tblStylePr>
    <w:tblStylePr w:type="firstCol">
      <w:rPr>
        <w:color w:val="FFFFFF"/>
      </w:rPr>
      <w:tblPr/>
      <w:tcPr>
        <w:tcBorders>
          <w:top w:val="nil"/>
          <w:left w:val="nil"/>
          <w:bottom w:val="nil"/>
          <w:right w:val="nil"/>
          <w:insideH w:val="single" w:sz="4" w:space="0" w:color="auto"/>
          <w:insideV w:val="nil"/>
          <w:tl2br w:val="none" w:sz="0" w:space="0" w:color="auto"/>
          <w:tr2bl w:val="none" w:sz="0" w:space="0" w:color="auto"/>
        </w:tcBorders>
        <w:shd w:val="clear" w:color="auto" w:fill="5E7530"/>
      </w:tcPr>
    </w:tblStylePr>
    <w:tblStylePr w:type="lastCol">
      <w:rPr>
        <w:color w:val="FFFFFF"/>
      </w:rPr>
      <w:tblPr/>
      <w:tcPr>
        <w:tcBorders>
          <w:top w:val="nil"/>
          <w:left w:val="nil"/>
          <w:bottom w:val="nil"/>
          <w:right w:val="nil"/>
          <w:insideH w:val="nil"/>
          <w:insideV w:val="nil"/>
          <w:tl2br w:val="none" w:sz="0" w:space="0" w:color="auto"/>
          <w:tr2bl w:val="none" w:sz="0" w:space="0" w:color="auto"/>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5"/>
    </w:tcPr>
    <w:tblStylePr w:type="firstRow">
      <w:rPr>
        <w:b/>
        <w:bCs/>
      </w:rPr>
      <w:tblPr/>
      <w:tcPr>
        <w:tcBorders>
          <w:top w:val="nil"/>
          <w:left w:val="single" w:sz="24" w:space="0" w:color="9BBB59"/>
          <w:bottom w:val="nil"/>
          <w:right w:val="nil"/>
          <w:insideH w:val="nil"/>
          <w:insideV w:val="nil"/>
          <w:tl2br w:val="none" w:sz="0" w:space="0" w:color="auto"/>
          <w:tr2bl w:val="none" w:sz="0" w:space="0" w:color="auto"/>
        </w:tcBorders>
        <w:shd w:val="clear" w:color="auto" w:fill="FFFFFF"/>
      </w:tcPr>
    </w:tblStylePr>
    <w:tblStylePr w:type="lastRow">
      <w:rPr>
        <w:b/>
        <w:bCs/>
        <w:color w:val="FFFFFF"/>
      </w:rPr>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4C3A62"/>
      </w:tcPr>
    </w:tblStylePr>
    <w:tblStylePr w:type="firstCol">
      <w:rPr>
        <w:color w:val="FFFFFF"/>
      </w:rPr>
      <w:tblPr/>
      <w:tcPr>
        <w:tcBorders>
          <w:top w:val="nil"/>
          <w:left w:val="nil"/>
          <w:bottom w:val="nil"/>
          <w:right w:val="nil"/>
          <w:insideH w:val="single" w:sz="4" w:space="0" w:color="auto"/>
          <w:insideV w:val="nil"/>
          <w:tl2br w:val="none" w:sz="0" w:space="0" w:color="auto"/>
          <w:tr2bl w:val="none" w:sz="0" w:space="0" w:color="auto"/>
        </w:tcBorders>
        <w:shd w:val="clear" w:color="auto" w:fill="4C3A62"/>
      </w:tcPr>
    </w:tblStylePr>
    <w:tblStylePr w:type="lastCol">
      <w:rPr>
        <w:color w:val="FFFFFF"/>
      </w:rPr>
      <w:tblPr/>
      <w:tcPr>
        <w:tcBorders>
          <w:top w:val="nil"/>
          <w:left w:val="nil"/>
          <w:bottom w:val="nil"/>
          <w:right w:val="nil"/>
          <w:insideH w:val="nil"/>
          <w:insideV w:val="nil"/>
          <w:tl2br w:val="none" w:sz="0" w:space="0" w:color="auto"/>
          <w:tr2bl w:val="none" w:sz="0" w:space="0" w:color="auto"/>
        </w:tcBorders>
        <w:shd w:val="clear" w:color="auto" w:fill="4C3A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l2br w:val="none" w:sz="0" w:space="0" w:color="auto"/>
          <w:tr2bl w:val="none" w:sz="0" w:space="0" w:color="auto"/>
        </w:tcBorders>
        <w:shd w:val="clear" w:color="auto" w:fill="FFFFFF"/>
      </w:tcPr>
    </w:tblStylePr>
    <w:tblStylePr w:type="lastRow">
      <w:rPr>
        <w:b/>
        <w:bCs/>
        <w:color w:val="FFFFFF"/>
      </w:rPr>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276A7C"/>
      </w:tcPr>
    </w:tblStylePr>
    <w:tblStylePr w:type="firstCol">
      <w:rPr>
        <w:color w:val="FFFFFF"/>
      </w:rPr>
      <w:tblPr/>
      <w:tcPr>
        <w:tcBorders>
          <w:top w:val="nil"/>
          <w:left w:val="nil"/>
          <w:bottom w:val="nil"/>
          <w:right w:val="nil"/>
          <w:insideH w:val="single" w:sz="4" w:space="0" w:color="auto"/>
          <w:insideV w:val="nil"/>
          <w:tl2br w:val="none" w:sz="0" w:space="0" w:color="auto"/>
          <w:tr2bl w:val="none" w:sz="0" w:space="0" w:color="auto"/>
        </w:tcBorders>
        <w:shd w:val="clear" w:color="auto" w:fill="276A7C"/>
      </w:tcPr>
    </w:tblStylePr>
    <w:tblStylePr w:type="lastCol">
      <w:rPr>
        <w:color w:val="FFFFFF"/>
      </w:rPr>
      <w:tblPr/>
      <w:tcPr>
        <w:tcBorders>
          <w:top w:val="nil"/>
          <w:left w:val="nil"/>
          <w:bottom w:val="nil"/>
          <w:right w:val="nil"/>
          <w:insideH w:val="nil"/>
          <w:insideV w:val="nil"/>
          <w:tl2br w:val="none" w:sz="0" w:space="0" w:color="auto"/>
          <w:tr2bl w:val="none" w:sz="0" w:space="0" w:color="auto"/>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l2br w:val="none" w:sz="0" w:space="0" w:color="auto"/>
          <w:tr2bl w:val="none" w:sz="0" w:space="0" w:color="auto"/>
        </w:tcBorders>
        <w:shd w:val="clear" w:color="auto" w:fill="FFFFFF"/>
      </w:tcPr>
    </w:tblStylePr>
    <w:tblStylePr w:type="lastRow">
      <w:rPr>
        <w:b/>
        <w:bCs/>
        <w:color w:val="FFFFFF"/>
      </w:rPr>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65607"/>
      </w:tcPr>
    </w:tblStylePr>
    <w:tblStylePr w:type="firstCol">
      <w:rPr>
        <w:color w:val="FFFFFF"/>
      </w:rPr>
      <w:tblPr/>
      <w:tcPr>
        <w:tcBorders>
          <w:top w:val="nil"/>
          <w:left w:val="nil"/>
          <w:bottom w:val="nil"/>
          <w:right w:val="nil"/>
          <w:insideH w:val="single" w:sz="4" w:space="0" w:color="auto"/>
          <w:insideV w:val="nil"/>
          <w:tl2br w:val="none" w:sz="0" w:space="0" w:color="auto"/>
          <w:tr2bl w:val="none" w:sz="0" w:space="0" w:color="auto"/>
        </w:tcBorders>
        <w:shd w:val="clear" w:color="auto" w:fill="B65607"/>
      </w:tcPr>
    </w:tblStylePr>
    <w:tblStylePr w:type="lastCol">
      <w:rPr>
        <w:color w:val="FFFFFF"/>
      </w:rPr>
      <w:tblPr/>
      <w:tcPr>
        <w:tcBorders>
          <w:top w:val="nil"/>
          <w:left w:val="nil"/>
          <w:bottom w:val="nil"/>
          <w:right w:val="nil"/>
          <w:insideH w:val="nil"/>
          <w:insideV w:val="nil"/>
          <w:tl2br w:val="none" w:sz="0" w:space="0" w:color="auto"/>
          <w:tr2bl w:val="none" w:sz="0" w:space="0" w:color="auto"/>
        </w:tcBorders>
        <w:shd w:val="clear" w:color="auto" w:fill="B65607"/>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blStyleRowBandSize w:val="1"/>
      <w:tblStyleColBandSize w:val="1"/>
    </w:tblPr>
    <w:tcPr>
      <w:shd w:val="clear" w:color="auto" w:fill="E5E5E5"/>
    </w:tcPr>
    <w:tblStylePr w:type="firstRow">
      <w:rPr>
        <w:b/>
        <w:bCs/>
        <w:color w:val="FFFFFF"/>
      </w:rPr>
      <w:tblPr/>
      <w:tcPr>
        <w:tcBorders>
          <w:top w:val="none" w:sz="0" w:space="0" w:color="auto"/>
          <w:left w:val="single" w:sz="12" w:space="0" w:color="FFFFFF"/>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9E3A38"/>
      </w:tcPr>
    </w:tblStylePr>
    <w:tblStylePr w:type="lastRow">
      <w:rPr>
        <w:b/>
        <w:bCs/>
        <w:color w:val="9E3A38"/>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BFBFBF"/>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top w:val="none" w:sz="0" w:space="0" w:color="auto"/>
          <w:left w:val="single" w:sz="12" w:space="0" w:color="FFFFFF"/>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9E3A38"/>
      </w:tcPr>
    </w:tblStylePr>
    <w:tblStylePr w:type="lastRow">
      <w:rPr>
        <w:b/>
        <w:bCs/>
        <w:color w:val="9E3A38"/>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top w:val="none" w:sz="0" w:space="0" w:color="auto"/>
          <w:left w:val="single" w:sz="12" w:space="0" w:color="FFFFFF"/>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9E3A38"/>
      </w:tcPr>
    </w:tblStylePr>
    <w:tblStylePr w:type="lastRow">
      <w:rPr>
        <w:b/>
        <w:bCs/>
        <w:color w:val="9E3A38"/>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EFD3D3"/>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top w:val="none" w:sz="0" w:space="0" w:color="auto"/>
          <w:left w:val="single" w:sz="12" w:space="0" w:color="FFFFFF"/>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664E82"/>
      </w:tcPr>
    </w:tblStylePr>
    <w:tblStylePr w:type="lastRow">
      <w:rPr>
        <w:b/>
        <w:bCs/>
        <w:color w:val="664E82"/>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5"/>
    </w:tcPr>
    <w:tblStylePr w:type="firstRow">
      <w:rPr>
        <w:b/>
        <w:bCs/>
        <w:color w:val="FFFFFF"/>
      </w:rPr>
      <w:tblPr/>
      <w:tcPr>
        <w:tcBorders>
          <w:top w:val="none" w:sz="0" w:space="0" w:color="auto"/>
          <w:left w:val="single" w:sz="12" w:space="0" w:color="FFFFFF"/>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7E9C40"/>
      </w:tcPr>
    </w:tblStylePr>
    <w:tblStylePr w:type="lastRow">
      <w:rPr>
        <w:b/>
        <w:bCs/>
        <w:color w:val="7E9C4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top w:val="none" w:sz="0" w:space="0" w:color="auto"/>
          <w:left w:val="single" w:sz="12" w:space="0" w:color="FFFFFF"/>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F3730A"/>
      </w:tcPr>
    </w:tblStylePr>
    <w:tblStylePr w:type="lastRow">
      <w:rPr>
        <w:b/>
        <w:bCs/>
        <w:color w:val="F3730A"/>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D2EAF0"/>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top w:val="none" w:sz="0" w:space="0" w:color="auto"/>
          <w:left w:val="single" w:sz="12" w:space="0" w:color="FFFFFF"/>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348DA5"/>
      </w:tcPr>
    </w:tblStylePr>
    <w:tblStylePr w:type="lastRow">
      <w:rPr>
        <w:b/>
        <w:bCs/>
        <w:color w:val="348DA5"/>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FDE5D1"/>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7F7F7F"/>
      </w:tcPr>
    </w:tblStylePr>
    <w:tblStylePr w:type="band1Horz">
      <w:tblPr/>
      <w:tcPr>
        <w:shd w:val="clear" w:color="auto" w:fill="7F7F7F"/>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6091"/>
      </w:tcPr>
    </w:tblStylePr>
    <w:tblStylePr w:type="lastCol">
      <w:rPr>
        <w:color w:val="FFFFFF"/>
      </w:rPr>
      <w:tblPr/>
      <w:tcPr>
        <w:shd w:val="clear" w:color="auto" w:fill="366091"/>
      </w:tcPr>
    </w:tblStylePr>
    <w:tblStylePr w:type="band1Vert">
      <w:tblPr/>
      <w:tcPr>
        <w:shd w:val="clear" w:color="auto" w:fill="A7C0DE"/>
      </w:tcPr>
    </w:tblStylePr>
    <w:tblStylePr w:type="band1Horz">
      <w:tblPr/>
      <w:tcPr>
        <w:shd w:val="clear" w:color="auto" w:fill="A7C0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734"/>
      </w:tcPr>
    </w:tblStylePr>
    <w:tblStylePr w:type="lastCol">
      <w:rPr>
        <w:color w:val="FFFFFF"/>
      </w:rPr>
      <w:tblPr/>
      <w:tcPr>
        <w:shd w:val="clear" w:color="auto" w:fill="9437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9"/>
      </w:tcPr>
    </w:tblStylePr>
    <w:tblStylePr w:type="lastCol">
      <w:rPr>
        <w:color w:val="FFFFFF"/>
      </w:rPr>
      <w:tblPr/>
      <w:tcPr>
        <w:shd w:val="clear" w:color="auto" w:fill="E36C09"/>
      </w:tcPr>
    </w:tblStylePr>
    <w:tblStylePr w:type="band1Vert">
      <w:tblPr/>
      <w:tcPr>
        <w:shd w:val="clear" w:color="auto" w:fill="FBCAA2"/>
      </w:tcPr>
    </w:tblStylePr>
    <w:tblStylePr w:type="band1Horz">
      <w:tblPr/>
      <w:tcPr>
        <w:shd w:val="clear" w:color="auto" w:fill="FBCAA2"/>
      </w:tcPr>
    </w:tblStylePr>
  </w:style>
  <w:style w:type="paragraph" w:styleId="NoSpacing">
    <w:name w:val="No Spacing"/>
    <w:uiPriority w:val="1"/>
    <w:qFormat/>
    <w:rPr>
      <w:sz w:val="22"/>
      <w:szCs w:val="22"/>
      <w:lang w:val="en-US" w:eastAsia="en-US"/>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rPr>
  </w:style>
  <w:style w:type="character" w:styleId="SubtleEmphasis">
    <w:name w:val="Subtle Emphasis"/>
    <w:uiPriority w:val="19"/>
    <w:qFormat/>
    <w:rPr>
      <w:i/>
      <w:iCs/>
      <w:color w:val="7F7F7F"/>
    </w:rPr>
  </w:style>
  <w:style w:type="character" w:styleId="IntenseEmphasis">
    <w:name w:val="Intense Emphasis"/>
    <w:uiPriority w:val="21"/>
    <w:qFormat/>
    <w:rPr>
      <w:b/>
      <w:bCs/>
      <w:i/>
      <w:iCs/>
      <w:color w:val="4F81BD"/>
    </w:rPr>
  </w:style>
  <w:style w:type="character" w:styleId="SubtleReference">
    <w:name w:val="Subtle Reference"/>
    <w:uiPriority w:val="31"/>
    <w:qFormat/>
    <w:rPr>
      <w:smallCaps/>
      <w:color w:val="C0504D"/>
      <w:u w:val="single"/>
    </w:rPr>
  </w:style>
  <w:style w:type="character" w:styleId="IntenseReference">
    <w:name w:val="Intense Reference"/>
    <w:uiPriority w:val="32"/>
    <w:qFormat/>
    <w:rPr>
      <w:b/>
      <w:bCs/>
      <w:smallCaps/>
      <w:color w:val="C0504D"/>
      <w:spacing w:val="5"/>
      <w:u w:val="single"/>
    </w:rPr>
  </w:style>
  <w:style w:type="character" w:styleId="BookTitle">
    <w:name w:val="Book Title"/>
    <w:uiPriority w:val="33"/>
    <w:qFormat/>
    <w:rPr>
      <w:b/>
      <w:bCs/>
      <w:smallCaps/>
      <w:spacing w:val="5"/>
    </w:rPr>
  </w:style>
  <w:style w:type="paragraph" w:styleId="TOCHeading">
    <w:name w:val="TOC Heading"/>
    <w:basedOn w:val="Heading1"/>
    <w:next w:val="Normal"/>
    <w:uiPriority w:val="39"/>
    <w:qFormat/>
    <w:pPr>
      <w:outlineLvl w:val="9"/>
    </w:pPr>
  </w:style>
  <w:style w:type="character" w:styleId="UnresolvedMention">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theaisha1707@gmail.com</cp:lastModifiedBy>
  <cp:revision>3</cp:revision>
  <cp:lastPrinted>2025-10-27T17:37:00Z</cp:lastPrinted>
  <dcterms:created xsi:type="dcterms:W3CDTF">2026-03-13T12:28:00Z</dcterms:created>
  <dcterms:modified xsi:type="dcterms:W3CDTF">2026-03-13T10:11:00Z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2057-12.2.0.23158</vt:lpwstr>
  </property>
  <property fmtid="{D5CDD505-2E9C-101B-9397-08002B2CF9AE}" pid="3" name="ICV">
    <vt:lpwstr>2CD15E808FB14C6BAACD85BA1F977972_13</vt:lpwstr>
  </property>
</Properties>
</file>