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AA09B" w14:textId="3BE808C4" w:rsidR="00426027" w:rsidRPr="001F3A00" w:rsidRDefault="00201365" w:rsidP="00097059">
      <w:pPr>
        <w:pStyle w:val="Heading1"/>
        <w:jc w:val="center"/>
        <w:rPr>
          <w:rFonts w:ascii="Times New Roman" w:hAnsi="Times New Roman" w:cs="Times New Roman"/>
          <w:color w:val="000000" w:themeColor="text1"/>
        </w:rPr>
      </w:pPr>
      <w:r w:rsidRPr="001F3A00">
        <w:rPr>
          <w:rFonts w:ascii="Times New Roman" w:hAnsi="Times New Roman" w:cs="Times New Roman"/>
          <w:color w:val="000000" w:themeColor="text1"/>
        </w:rPr>
        <w:t xml:space="preserve">Learning </w:t>
      </w:r>
      <w:proofErr w:type="gramStart"/>
      <w:r w:rsidRPr="001F3A00">
        <w:rPr>
          <w:rFonts w:ascii="Times New Roman" w:hAnsi="Times New Roman" w:cs="Times New Roman"/>
          <w:color w:val="000000" w:themeColor="text1"/>
        </w:rPr>
        <w:t>Through</w:t>
      </w:r>
      <w:proofErr w:type="gramEnd"/>
      <w:r w:rsidRPr="001F3A00">
        <w:rPr>
          <w:rFonts w:ascii="Times New Roman" w:hAnsi="Times New Roman" w:cs="Times New Roman"/>
          <w:color w:val="000000" w:themeColor="text1"/>
        </w:rPr>
        <w:t xml:space="preserve"> Performance: The Role of Theatre in Holistic</w:t>
      </w:r>
      <w:r w:rsidR="00097059">
        <w:rPr>
          <w:rFonts w:ascii="Times New Roman" w:hAnsi="Times New Roman" w:cs="Times New Roman"/>
          <w:color w:val="000000" w:themeColor="text1"/>
        </w:rPr>
        <w:t xml:space="preserve"> </w:t>
      </w:r>
      <w:r w:rsidRPr="001F3A00">
        <w:rPr>
          <w:rFonts w:ascii="Times New Roman" w:hAnsi="Times New Roman" w:cs="Times New Roman"/>
          <w:color w:val="000000" w:themeColor="text1"/>
        </w:rPr>
        <w:t>Education</w:t>
      </w:r>
    </w:p>
    <w:p w14:paraId="6360E4D5" w14:textId="77777777" w:rsidR="00426027" w:rsidRPr="001F3A00" w:rsidRDefault="00201365" w:rsidP="00F457DA">
      <w:pPr>
        <w:pStyle w:val="Heading2"/>
        <w:rPr>
          <w:rFonts w:ascii="Times New Roman" w:hAnsi="Times New Roman" w:cs="Times New Roman"/>
          <w:color w:val="000000" w:themeColor="text1"/>
        </w:rPr>
      </w:pPr>
      <w:bookmarkStart w:id="0" w:name="_GoBack"/>
      <w:bookmarkEnd w:id="0"/>
      <w:r w:rsidRPr="001F3A00">
        <w:rPr>
          <w:rFonts w:ascii="Times New Roman" w:hAnsi="Times New Roman" w:cs="Times New Roman"/>
          <w:color w:val="000000" w:themeColor="text1"/>
        </w:rPr>
        <w:t>Abstract</w:t>
      </w:r>
    </w:p>
    <w:p w14:paraId="1737A79B" w14:textId="77777777" w:rsidR="00426027" w:rsidRPr="001F3A00" w:rsidRDefault="00201365" w:rsidP="002D613A">
      <w:pPr>
        <w:jc w:val="both"/>
        <w:rPr>
          <w:rFonts w:ascii="Times New Roman" w:hAnsi="Times New Roman" w:cs="Times New Roman"/>
        </w:rPr>
      </w:pPr>
      <w:r w:rsidRPr="001F3A00">
        <w:rPr>
          <w:rFonts w:ascii="Times New Roman" w:hAnsi="Times New Roman" w:cs="Times New Roman"/>
        </w:rPr>
        <w:t xml:space="preserve">The integration of theatre into educational systems has increasingly gained attention as educators and researchers seek pedagogical methods that promote holistic learning. Theatre-based education extends beyond conventional classroom instruction by encouraging creativity, emotional intelligence, communication skills, critical thinking, collaboration, and cultural awareness. This research paper examines the role of theatre in holistic education and explores how performance-based pedagogy contributes to cognitive, emotional, social, and ethical development among learners. Drawing upon interdisciplinary literature from education, psychology, performance studies, and </w:t>
      </w:r>
      <w:proofErr w:type="gramStart"/>
      <w:r w:rsidRPr="001F3A00">
        <w:rPr>
          <w:rFonts w:ascii="Times New Roman" w:hAnsi="Times New Roman" w:cs="Times New Roman"/>
        </w:rPr>
        <w:t>pedagogy</w:t>
      </w:r>
      <w:proofErr w:type="gramEnd"/>
      <w:r w:rsidRPr="001F3A00">
        <w:rPr>
          <w:rFonts w:ascii="Times New Roman" w:hAnsi="Times New Roman" w:cs="Times New Roman"/>
        </w:rPr>
        <w:t>, the paper analyzes the transformative potential of theatre practices in schools, colleges, and community learning environments. Findings suggest that theatre education significantly enhances learner engagement, empathy, self-confidence, and participatory learning. The paper concludes that integrating theatre into mainstream education contributes to the development of well-rounded individuals prepared for the challenges of contemporary society.</w:t>
      </w:r>
    </w:p>
    <w:p w14:paraId="4D25B22F" w14:textId="77777777"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Keywords</w:t>
      </w:r>
    </w:p>
    <w:p w14:paraId="3A319CDA" w14:textId="77777777" w:rsidR="00426027" w:rsidRPr="001F3A00" w:rsidRDefault="00201365" w:rsidP="00F457DA">
      <w:pPr>
        <w:rPr>
          <w:rFonts w:ascii="Times New Roman" w:hAnsi="Times New Roman" w:cs="Times New Roman"/>
        </w:rPr>
      </w:pPr>
      <w:proofErr w:type="gramStart"/>
      <w:r w:rsidRPr="001F3A00">
        <w:rPr>
          <w:rFonts w:ascii="Times New Roman" w:hAnsi="Times New Roman" w:cs="Times New Roman"/>
        </w:rPr>
        <w:t>Theatre in education, holistic education, performance pedagogy, experiential learning, creative learning, drama education, emotional intelligence.</w:t>
      </w:r>
      <w:proofErr w:type="gramEnd"/>
    </w:p>
    <w:p w14:paraId="1C5B20A1" w14:textId="5F1FC35F"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Introduction</w:t>
      </w:r>
    </w:p>
    <w:p w14:paraId="6EFF7443" w14:textId="77777777" w:rsidR="00426027" w:rsidRPr="001F3A00" w:rsidRDefault="00201365" w:rsidP="008C4705">
      <w:pPr>
        <w:jc w:val="both"/>
        <w:rPr>
          <w:rFonts w:ascii="Times New Roman" w:hAnsi="Times New Roman" w:cs="Times New Roman"/>
        </w:rPr>
      </w:pPr>
      <w:r w:rsidRPr="001F3A00">
        <w:rPr>
          <w:rFonts w:ascii="Times New Roman" w:hAnsi="Times New Roman" w:cs="Times New Roman"/>
        </w:rPr>
        <w:t>Education in the twenty-first century has evolved beyond the traditional objective of transmitting information and academic knowledge. Contemporary educational discourse emphasizes the importance of holistic development, which includes intellectual, emotional, social, moral, and creative growth. In this context, theatre has emerged as a powerful pedagogical tool capable of transforming the educational experience into an interactive and experiential process.</w:t>
      </w:r>
      <w:r w:rsidRPr="001F3A00">
        <w:rPr>
          <w:rFonts w:ascii="Times New Roman" w:hAnsi="Times New Roman" w:cs="Times New Roman"/>
        </w:rPr>
        <w:br/>
      </w:r>
      <w:r w:rsidRPr="001F3A00">
        <w:rPr>
          <w:rFonts w:ascii="Times New Roman" w:hAnsi="Times New Roman" w:cs="Times New Roman"/>
        </w:rPr>
        <w:br/>
        <w:t>Holistic education seeks to nurture the complete human being rather than focusing solely on cognitive achievement. It aims to integrate emotional awareness, creativity, social responsibility, communication, and self-expression into the learning process. Theatre embodies these qualities through imagination, embodiment, collaboration, narrative, and performance, allowing learners to engage dynamically with knowledge.</w:t>
      </w:r>
      <w:r w:rsidRPr="001F3A00">
        <w:rPr>
          <w:rFonts w:ascii="Times New Roman" w:hAnsi="Times New Roman" w:cs="Times New Roman"/>
        </w:rPr>
        <w:br/>
      </w:r>
      <w:r w:rsidRPr="001F3A00">
        <w:rPr>
          <w:rFonts w:ascii="Times New Roman" w:hAnsi="Times New Roman" w:cs="Times New Roman"/>
        </w:rPr>
        <w:br/>
        <w:t xml:space="preserve">Historically, theatre has been closely linked with education and social transformation. From ancient Greek drama to indigenous folk performances and modern applied theatre </w:t>
      </w:r>
      <w:r w:rsidRPr="001F3A00">
        <w:rPr>
          <w:rFonts w:ascii="Times New Roman" w:hAnsi="Times New Roman" w:cs="Times New Roman"/>
        </w:rPr>
        <w:lastRenderedPageBreak/>
        <w:t>practices, performance traditions have functioned as spaces for moral inquiry, social dialogue, and cultural transmission.</w:t>
      </w:r>
    </w:p>
    <w:p w14:paraId="591C1BE2" w14:textId="767E8E1B"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Objectives of the Study</w:t>
      </w:r>
    </w:p>
    <w:p w14:paraId="26669C5F" w14:textId="701E86CF" w:rsidR="00426027" w:rsidRPr="001F3A00" w:rsidRDefault="00201365" w:rsidP="00F457DA">
      <w:pPr>
        <w:rPr>
          <w:rFonts w:ascii="Times New Roman" w:hAnsi="Times New Roman" w:cs="Times New Roman"/>
        </w:rPr>
      </w:pPr>
      <w:proofErr w:type="gramStart"/>
      <w:r w:rsidRPr="001F3A00">
        <w:rPr>
          <w:rFonts w:ascii="Times New Roman" w:hAnsi="Times New Roman" w:cs="Times New Roman"/>
        </w:rPr>
        <w:t>To examine the relationship between theatre and holistic education.</w:t>
      </w:r>
      <w:proofErr w:type="gramEnd"/>
      <w:r w:rsidRPr="001F3A00">
        <w:rPr>
          <w:rFonts w:ascii="Times New Roman" w:hAnsi="Times New Roman" w:cs="Times New Roman"/>
        </w:rPr>
        <w:br/>
        <w:t>2. To analyze the educational benefits of theatre-based learning.</w:t>
      </w:r>
      <w:r w:rsidRPr="001F3A00">
        <w:rPr>
          <w:rFonts w:ascii="Times New Roman" w:hAnsi="Times New Roman" w:cs="Times New Roman"/>
        </w:rPr>
        <w:br/>
        <w:t>3. To explore the role of theatre in emotional, social, and cognitive development.</w:t>
      </w:r>
      <w:r w:rsidRPr="001F3A00">
        <w:rPr>
          <w:rFonts w:ascii="Times New Roman" w:hAnsi="Times New Roman" w:cs="Times New Roman"/>
        </w:rPr>
        <w:br/>
        <w:t>4. To investigate theatre as a tool for experiential and participatory learning.</w:t>
      </w:r>
      <w:r w:rsidRPr="001F3A00">
        <w:rPr>
          <w:rFonts w:ascii="Times New Roman" w:hAnsi="Times New Roman" w:cs="Times New Roman"/>
        </w:rPr>
        <w:br/>
        <w:t>5. To evaluate the significance of theatre in contemporary educational systems.</w:t>
      </w:r>
    </w:p>
    <w:p w14:paraId="4989B83C" w14:textId="6DCCE3AD"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Methodology</w:t>
      </w:r>
    </w:p>
    <w:p w14:paraId="436DB9D4" w14:textId="77777777" w:rsidR="00426027" w:rsidRPr="001F3A00" w:rsidRDefault="00201365" w:rsidP="00204E23">
      <w:pPr>
        <w:jc w:val="both"/>
        <w:rPr>
          <w:rFonts w:ascii="Times New Roman" w:hAnsi="Times New Roman" w:cs="Times New Roman"/>
        </w:rPr>
      </w:pPr>
      <w:r w:rsidRPr="001F3A00">
        <w:rPr>
          <w:rFonts w:ascii="Times New Roman" w:hAnsi="Times New Roman" w:cs="Times New Roman"/>
        </w:rPr>
        <w:t>This study adopts a qualitative and analytical methodology based on secondary sources including books, scholarly journals, educational reports, and theatre studies. The research uses interpretative analysis to understand the role of theatre in holistic education and examines existing educational models involving performance-based learning.</w:t>
      </w:r>
    </w:p>
    <w:p w14:paraId="637EC04C" w14:textId="244D67F6"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Literature Review</w:t>
      </w:r>
    </w:p>
    <w:p w14:paraId="10A40BFD" w14:textId="77777777" w:rsidR="00426027" w:rsidRPr="001F3A00" w:rsidRDefault="00201365" w:rsidP="00204E23">
      <w:pPr>
        <w:jc w:val="both"/>
        <w:rPr>
          <w:rFonts w:ascii="Times New Roman" w:hAnsi="Times New Roman" w:cs="Times New Roman"/>
        </w:rPr>
      </w:pPr>
      <w:r w:rsidRPr="001F3A00">
        <w:rPr>
          <w:rFonts w:ascii="Times New Roman" w:hAnsi="Times New Roman" w:cs="Times New Roman"/>
        </w:rPr>
        <w:t>John Dewey emphasized experiential learning and argued that education must connect with lived experience rather than passive memorization. Paulo Freire criticized the banking model of education and promoted participatory and dialogic learning methods. Augusto Boal further developed these ideas through Theatre of the Oppressed, which transformed theatre into a democratic and socially engaged educational practice.</w:t>
      </w:r>
      <w:r w:rsidRPr="001F3A00">
        <w:rPr>
          <w:rFonts w:ascii="Times New Roman" w:hAnsi="Times New Roman" w:cs="Times New Roman"/>
        </w:rPr>
        <w:br/>
      </w:r>
      <w:r w:rsidRPr="001F3A00">
        <w:rPr>
          <w:rFonts w:ascii="Times New Roman" w:hAnsi="Times New Roman" w:cs="Times New Roman"/>
        </w:rPr>
        <w:br/>
        <w:t>Dorothy Heathcote and Gavin Bolton contributed significantly to drama pedagogy by emphasizing process drama and collaborative inquiry. Lev Vygotsky’s sociocultural theory also supports theatre-based learning because dramatic play enables learners to internalize social and cultural meanings.</w:t>
      </w:r>
      <w:r w:rsidRPr="001F3A00">
        <w:rPr>
          <w:rFonts w:ascii="Times New Roman" w:hAnsi="Times New Roman" w:cs="Times New Roman"/>
        </w:rPr>
        <w:br/>
      </w:r>
      <w:r w:rsidRPr="001F3A00">
        <w:rPr>
          <w:rFonts w:ascii="Times New Roman" w:hAnsi="Times New Roman" w:cs="Times New Roman"/>
        </w:rPr>
        <w:br/>
        <w:t>Daniel Goleman’s theory of emotional intelligence highlights the importance of empathy, self-awareness, and interpersonal communication, all of which are strengthened through theatre activities. Recent studies indicate that theatre-based pedagogy enhances communication skills, creativity, classroom engagement, empathy, and social participation.</w:t>
      </w:r>
    </w:p>
    <w:p w14:paraId="006C9D5D" w14:textId="0FC74B96"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Theatre and Holistic Education</w:t>
      </w:r>
    </w:p>
    <w:p w14:paraId="61DDB1F4" w14:textId="77777777" w:rsidR="00426027" w:rsidRPr="001F3A00" w:rsidRDefault="00201365" w:rsidP="006D43CC">
      <w:pPr>
        <w:jc w:val="both"/>
        <w:rPr>
          <w:rFonts w:ascii="Times New Roman" w:hAnsi="Times New Roman" w:cs="Times New Roman"/>
        </w:rPr>
      </w:pPr>
      <w:r w:rsidRPr="001F3A00">
        <w:rPr>
          <w:rFonts w:ascii="Times New Roman" w:hAnsi="Times New Roman" w:cs="Times New Roman"/>
        </w:rPr>
        <w:t>Theatre contributes significantly to holistic education by integrating intellectual, emotional, social, and creative dimensions of learning. Drama activities encourage students to embody knowledge rather than merely memorize information. Through role-play, improvisation, storytelling, and performance, learners actively participate in educational processes.</w:t>
      </w:r>
      <w:r w:rsidRPr="001F3A00">
        <w:rPr>
          <w:rFonts w:ascii="Times New Roman" w:hAnsi="Times New Roman" w:cs="Times New Roman"/>
        </w:rPr>
        <w:br/>
      </w:r>
      <w:r w:rsidRPr="001F3A00">
        <w:rPr>
          <w:rFonts w:ascii="Times New Roman" w:hAnsi="Times New Roman" w:cs="Times New Roman"/>
        </w:rPr>
        <w:br/>
      </w:r>
      <w:r w:rsidRPr="001F3A00">
        <w:rPr>
          <w:rFonts w:ascii="Times New Roman" w:hAnsi="Times New Roman" w:cs="Times New Roman"/>
        </w:rPr>
        <w:lastRenderedPageBreak/>
        <w:t>Theatre creates opportunities for self-expression and reflection while also promoting teamwork, empathy, imagination, and confidence. These qualities align closely with the goals of holistic education.</w:t>
      </w:r>
    </w:p>
    <w:p w14:paraId="1100CE30" w14:textId="3B6C5485"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Cognitive Benefits of Theatre</w:t>
      </w:r>
    </w:p>
    <w:p w14:paraId="66F2BFA2" w14:textId="77777777" w:rsidR="00426027" w:rsidRPr="001F3A00" w:rsidRDefault="00201365" w:rsidP="006D43CC">
      <w:pPr>
        <w:jc w:val="both"/>
        <w:rPr>
          <w:rFonts w:ascii="Times New Roman" w:hAnsi="Times New Roman" w:cs="Times New Roman"/>
        </w:rPr>
      </w:pPr>
      <w:r w:rsidRPr="001F3A00">
        <w:rPr>
          <w:rFonts w:ascii="Times New Roman" w:hAnsi="Times New Roman" w:cs="Times New Roman"/>
        </w:rPr>
        <w:t>Theatre stimulates imagination, concentration, memory, analytical thinking, and problem-solving abilities. Students involved in dramatic activities learn to interpret situations from multiple perspectives, thereby strengthening critical thinking skills.</w:t>
      </w:r>
      <w:r w:rsidRPr="001F3A00">
        <w:rPr>
          <w:rFonts w:ascii="Times New Roman" w:hAnsi="Times New Roman" w:cs="Times New Roman"/>
        </w:rPr>
        <w:br/>
      </w:r>
      <w:r w:rsidRPr="001F3A00">
        <w:rPr>
          <w:rFonts w:ascii="Times New Roman" w:hAnsi="Times New Roman" w:cs="Times New Roman"/>
        </w:rPr>
        <w:br/>
        <w:t>Performance activities also improve communication abilities, including articulation, voice modulation, body language, and active listening. Learning scripts and participating in rehearsals enhance memory retention and mental flexibility.</w:t>
      </w:r>
    </w:p>
    <w:p w14:paraId="09AE8C89" w14:textId="25ED29AE"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Emotional and Psychological Development</w:t>
      </w:r>
    </w:p>
    <w:p w14:paraId="08521FB7" w14:textId="77777777" w:rsidR="00426027" w:rsidRPr="001F3A00" w:rsidRDefault="00201365" w:rsidP="006D43CC">
      <w:pPr>
        <w:jc w:val="both"/>
        <w:rPr>
          <w:rFonts w:ascii="Times New Roman" w:hAnsi="Times New Roman" w:cs="Times New Roman"/>
        </w:rPr>
      </w:pPr>
      <w:r w:rsidRPr="001F3A00">
        <w:rPr>
          <w:rFonts w:ascii="Times New Roman" w:hAnsi="Times New Roman" w:cs="Times New Roman"/>
        </w:rPr>
        <w:t>Theatre provides learners with opportunities to explore emotions, identities, and interpersonal relationships. Participation in drama activities improves emotional intelligence by encouraging empathy and emotional awareness.</w:t>
      </w:r>
      <w:r w:rsidRPr="001F3A00">
        <w:rPr>
          <w:rFonts w:ascii="Times New Roman" w:hAnsi="Times New Roman" w:cs="Times New Roman"/>
        </w:rPr>
        <w:br/>
      </w:r>
      <w:r w:rsidRPr="001F3A00">
        <w:rPr>
          <w:rFonts w:ascii="Times New Roman" w:hAnsi="Times New Roman" w:cs="Times New Roman"/>
        </w:rPr>
        <w:br/>
        <w:t>Public performance helps students overcome fear and hesitation, thereby increasing confidence and self-esteem. Theatre also possesses therapeutic dimensions, as expressive performance can assist learners in processing emotional experiences and social anxieties.</w:t>
      </w:r>
    </w:p>
    <w:p w14:paraId="51976EF2" w14:textId="482944B4"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Social Development and Collaborative Learning</w:t>
      </w:r>
    </w:p>
    <w:p w14:paraId="39880DFC" w14:textId="77777777" w:rsidR="00426027" w:rsidRPr="001F3A00" w:rsidRDefault="00201365" w:rsidP="00DD6A9C">
      <w:pPr>
        <w:jc w:val="both"/>
        <w:rPr>
          <w:rFonts w:ascii="Times New Roman" w:hAnsi="Times New Roman" w:cs="Times New Roman"/>
        </w:rPr>
      </w:pPr>
      <w:r w:rsidRPr="001F3A00">
        <w:rPr>
          <w:rFonts w:ascii="Times New Roman" w:hAnsi="Times New Roman" w:cs="Times New Roman"/>
        </w:rPr>
        <w:t>Theatre is fundamentally collaborative and requires teamwork, communication, trust, and collective creativity. Students participating in theatre learn cooperation, responsibility, leadership, and mutual respect.</w:t>
      </w:r>
      <w:r w:rsidRPr="001F3A00">
        <w:rPr>
          <w:rFonts w:ascii="Times New Roman" w:hAnsi="Times New Roman" w:cs="Times New Roman"/>
        </w:rPr>
        <w:br/>
      </w:r>
      <w:r w:rsidRPr="001F3A00">
        <w:rPr>
          <w:rFonts w:ascii="Times New Roman" w:hAnsi="Times New Roman" w:cs="Times New Roman"/>
        </w:rPr>
        <w:br/>
        <w:t>Participatory theatre practices also encourage democratic dialogue and civic awareness. By engaging with social themes and collective storytelling, learners develop greater cultural awareness and empathy toward diverse communities.</w:t>
      </w:r>
    </w:p>
    <w:p w14:paraId="338D4EBF" w14:textId="5CF0EA11"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Theatre and Experiential Learning</w:t>
      </w:r>
    </w:p>
    <w:p w14:paraId="4F12B2D4" w14:textId="77777777" w:rsidR="00426027" w:rsidRPr="001F3A00" w:rsidRDefault="00201365" w:rsidP="00DD6A9C">
      <w:pPr>
        <w:jc w:val="both"/>
        <w:rPr>
          <w:rFonts w:ascii="Times New Roman" w:hAnsi="Times New Roman" w:cs="Times New Roman"/>
        </w:rPr>
      </w:pPr>
      <w:r w:rsidRPr="001F3A00">
        <w:rPr>
          <w:rFonts w:ascii="Times New Roman" w:hAnsi="Times New Roman" w:cs="Times New Roman"/>
        </w:rPr>
        <w:t>Theatre aligns strongly with experiential learning theories because it involves participation, action, and reflection. Students performing historical or social events engage more deeply with educational content than through passive reading alone.</w:t>
      </w:r>
      <w:r w:rsidRPr="001F3A00">
        <w:rPr>
          <w:rFonts w:ascii="Times New Roman" w:hAnsi="Times New Roman" w:cs="Times New Roman"/>
        </w:rPr>
        <w:br/>
      </w:r>
      <w:r w:rsidRPr="001F3A00">
        <w:rPr>
          <w:rFonts w:ascii="Times New Roman" w:hAnsi="Times New Roman" w:cs="Times New Roman"/>
        </w:rPr>
        <w:br/>
        <w:t>Performance-based learning transforms theoretical concepts into lived experiences, thereby increasing comprehension, engagement, and long-term retention of knowledge.</w:t>
      </w:r>
    </w:p>
    <w:p w14:paraId="1B6346C2" w14:textId="4C351A5C"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lastRenderedPageBreak/>
        <w:t>Educational Significance in Contemporary Society</w:t>
      </w:r>
    </w:p>
    <w:p w14:paraId="4A9E4EDA" w14:textId="77777777" w:rsidR="00426027" w:rsidRPr="001F3A00" w:rsidRDefault="00201365" w:rsidP="00DD6A9C">
      <w:pPr>
        <w:jc w:val="both"/>
        <w:rPr>
          <w:rFonts w:ascii="Times New Roman" w:hAnsi="Times New Roman" w:cs="Times New Roman"/>
        </w:rPr>
      </w:pPr>
      <w:r w:rsidRPr="001F3A00">
        <w:rPr>
          <w:rFonts w:ascii="Times New Roman" w:hAnsi="Times New Roman" w:cs="Times New Roman"/>
        </w:rPr>
        <w:t>In contemporary education systems dominated by examinations and standardized learning methods, theatre offers a human-centered pedagogical alternative. It restores imagination, creativity, emotional engagement, and interpersonal communication within classrooms.</w:t>
      </w:r>
      <w:r w:rsidRPr="001F3A00">
        <w:rPr>
          <w:rFonts w:ascii="Times New Roman" w:hAnsi="Times New Roman" w:cs="Times New Roman"/>
        </w:rPr>
        <w:br/>
      </w:r>
      <w:r w:rsidRPr="001F3A00">
        <w:rPr>
          <w:rFonts w:ascii="Times New Roman" w:hAnsi="Times New Roman" w:cs="Times New Roman"/>
        </w:rPr>
        <w:br/>
        <w:t>Theatre also functions as a tool for teaching difficult social issues such as gender discrimination, mental health, violence, and environmental awareness. By humanizing abstract concepts, theatre allows learners to emotionally connect with social realities.</w:t>
      </w:r>
      <w:r w:rsidRPr="001F3A00">
        <w:rPr>
          <w:rFonts w:ascii="Times New Roman" w:hAnsi="Times New Roman" w:cs="Times New Roman"/>
        </w:rPr>
        <w:br/>
      </w:r>
      <w:r w:rsidRPr="001F3A00">
        <w:rPr>
          <w:rFonts w:ascii="Times New Roman" w:hAnsi="Times New Roman" w:cs="Times New Roman"/>
        </w:rPr>
        <w:br/>
        <w:t>Furthermore, theatre helps preserve cultural heritage through the inclusion of folk performance traditions and indigenous storytelling practices in educational curricula.</w:t>
      </w:r>
    </w:p>
    <w:p w14:paraId="3643DAE3" w14:textId="76BA3C99"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Challenges in Theatre Education</w:t>
      </w:r>
    </w:p>
    <w:p w14:paraId="6430FA33" w14:textId="77777777" w:rsidR="00426027" w:rsidRPr="001F3A00" w:rsidRDefault="00201365" w:rsidP="001F3A00">
      <w:pPr>
        <w:jc w:val="both"/>
        <w:rPr>
          <w:rFonts w:ascii="Times New Roman" w:hAnsi="Times New Roman" w:cs="Times New Roman"/>
        </w:rPr>
      </w:pPr>
      <w:r w:rsidRPr="001F3A00">
        <w:rPr>
          <w:rFonts w:ascii="Times New Roman" w:hAnsi="Times New Roman" w:cs="Times New Roman"/>
        </w:rPr>
        <w:t>Despite its educational benefits, theatre often remains marginalized within mainstream education systems. Limited institutional support, lack of trained educators, curriculum rigidity, and examination-oriented learning structures continue to hinder the integration of theatre into classrooms.</w:t>
      </w:r>
      <w:r w:rsidRPr="001F3A00">
        <w:rPr>
          <w:rFonts w:ascii="Times New Roman" w:hAnsi="Times New Roman" w:cs="Times New Roman"/>
        </w:rPr>
        <w:br/>
      </w:r>
      <w:r w:rsidRPr="001F3A00">
        <w:rPr>
          <w:rFonts w:ascii="Times New Roman" w:hAnsi="Times New Roman" w:cs="Times New Roman"/>
        </w:rPr>
        <w:br/>
        <w:t>In many societies, theatre is still perceived merely as entertainment rather than a serious educational practice, which further limits its institutional recognition.</w:t>
      </w:r>
    </w:p>
    <w:p w14:paraId="45FB5829" w14:textId="27224460"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Discussion</w:t>
      </w:r>
    </w:p>
    <w:p w14:paraId="5671EA5F" w14:textId="77777777" w:rsidR="00426027" w:rsidRPr="001F3A00" w:rsidRDefault="00201365" w:rsidP="001F3A00">
      <w:pPr>
        <w:jc w:val="both"/>
        <w:rPr>
          <w:rFonts w:ascii="Times New Roman" w:hAnsi="Times New Roman" w:cs="Times New Roman"/>
        </w:rPr>
      </w:pPr>
      <w:r w:rsidRPr="001F3A00">
        <w:rPr>
          <w:rFonts w:ascii="Times New Roman" w:hAnsi="Times New Roman" w:cs="Times New Roman"/>
        </w:rPr>
        <w:t>The findings of this study demonstrate that theatre contributes significantly to holistic education by integrating intellectual, emotional, social, and creative dimensions of learning. Theatre-based pedagogy transforms learners into active participants rather than passive recipients of information.</w:t>
      </w:r>
      <w:r w:rsidRPr="001F3A00">
        <w:rPr>
          <w:rFonts w:ascii="Times New Roman" w:hAnsi="Times New Roman" w:cs="Times New Roman"/>
        </w:rPr>
        <w:br/>
      </w:r>
      <w:r w:rsidRPr="001F3A00">
        <w:rPr>
          <w:rFonts w:ascii="Times New Roman" w:hAnsi="Times New Roman" w:cs="Times New Roman"/>
        </w:rPr>
        <w:br/>
        <w:t>The research also reveals that theatre develops essential life skills including communication, empathy, collaboration, adaptability, and creative problem-solving. These competencies are increasingly valuable in contemporary societies characterized by rapid social and technological change.</w:t>
      </w:r>
      <w:r w:rsidRPr="001F3A00">
        <w:rPr>
          <w:rFonts w:ascii="Times New Roman" w:hAnsi="Times New Roman" w:cs="Times New Roman"/>
        </w:rPr>
        <w:br/>
      </w:r>
      <w:r w:rsidRPr="001F3A00">
        <w:rPr>
          <w:rFonts w:ascii="Times New Roman" w:hAnsi="Times New Roman" w:cs="Times New Roman"/>
        </w:rPr>
        <w:br/>
        <w:t>Moreover, theatre creates inclusive and democratic learning environments that encourage dialogue, participation, and cultural understanding.</w:t>
      </w:r>
    </w:p>
    <w:p w14:paraId="6B39114E" w14:textId="724507DE"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Conclusion</w:t>
      </w:r>
    </w:p>
    <w:p w14:paraId="0759D287" w14:textId="29F774DF" w:rsidR="00426027" w:rsidRPr="001F3A00" w:rsidRDefault="00201365" w:rsidP="001F3A00">
      <w:pPr>
        <w:jc w:val="both"/>
        <w:rPr>
          <w:rFonts w:ascii="Times New Roman" w:hAnsi="Times New Roman" w:cs="Times New Roman"/>
        </w:rPr>
      </w:pPr>
      <w:r w:rsidRPr="001F3A00">
        <w:rPr>
          <w:rFonts w:ascii="Times New Roman" w:hAnsi="Times New Roman" w:cs="Times New Roman"/>
        </w:rPr>
        <w:t>Theatre is a powerful educational medium that contributes profoundly to holistic learning and human development. Through performance, storytelling, role-play, and collaborative creation, theatre transforms education into an experiential and participatory</w:t>
      </w:r>
      <w:r w:rsidR="002A2E7D" w:rsidRPr="001F3A00">
        <w:rPr>
          <w:rFonts w:ascii="Times New Roman" w:hAnsi="Times New Roman" w:cs="Times New Roman"/>
        </w:rPr>
        <w:t xml:space="preserve"> </w:t>
      </w:r>
      <w:r w:rsidRPr="001F3A00">
        <w:rPr>
          <w:rFonts w:ascii="Times New Roman" w:hAnsi="Times New Roman" w:cs="Times New Roman"/>
        </w:rPr>
        <w:t>process.</w:t>
      </w:r>
      <w:r w:rsidRPr="001F3A00">
        <w:rPr>
          <w:rFonts w:ascii="Times New Roman" w:hAnsi="Times New Roman" w:cs="Times New Roman"/>
        </w:rPr>
        <w:br/>
      </w:r>
      <w:r w:rsidRPr="001F3A00">
        <w:rPr>
          <w:rFonts w:ascii="Times New Roman" w:hAnsi="Times New Roman" w:cs="Times New Roman"/>
        </w:rPr>
        <w:br/>
      </w:r>
      <w:r w:rsidRPr="001F3A00">
        <w:rPr>
          <w:rFonts w:ascii="Times New Roman" w:hAnsi="Times New Roman" w:cs="Times New Roman"/>
        </w:rPr>
        <w:lastRenderedPageBreak/>
        <w:t>The study concludes that theatre-based education enhances cognitive abilities, emotional intelligence, communication skills, creativity, empathy, and social awareness. Integrating theatre into mainstream education can help cultivate compassionate, reflective, and socially responsible individuals capable of contributing meaningfully to society.</w:t>
      </w:r>
    </w:p>
    <w:p w14:paraId="1BEE3BD1" w14:textId="7F92DB62"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Recommendations</w:t>
      </w:r>
    </w:p>
    <w:p w14:paraId="1D79924D" w14:textId="3FF74074" w:rsidR="00426027" w:rsidRPr="001F3A00" w:rsidRDefault="00201365" w:rsidP="00F457DA">
      <w:pPr>
        <w:rPr>
          <w:rFonts w:ascii="Times New Roman" w:hAnsi="Times New Roman" w:cs="Times New Roman"/>
        </w:rPr>
      </w:pPr>
      <w:r w:rsidRPr="001F3A00">
        <w:rPr>
          <w:rFonts w:ascii="Times New Roman" w:hAnsi="Times New Roman" w:cs="Times New Roman"/>
        </w:rPr>
        <w:t>Educational institutions should integrate theatre into mainstream curricula.</w:t>
      </w:r>
      <w:r w:rsidRPr="001F3A00">
        <w:rPr>
          <w:rFonts w:ascii="Times New Roman" w:hAnsi="Times New Roman" w:cs="Times New Roman"/>
        </w:rPr>
        <w:br/>
        <w:t>2. Teacher training programs should include drama-based pedagogical methods.</w:t>
      </w:r>
      <w:r w:rsidRPr="001F3A00">
        <w:rPr>
          <w:rFonts w:ascii="Times New Roman" w:hAnsi="Times New Roman" w:cs="Times New Roman"/>
        </w:rPr>
        <w:br/>
        <w:t>3. Governments and institutions should provide greater support for arts education.</w:t>
      </w:r>
      <w:r w:rsidRPr="001F3A00">
        <w:rPr>
          <w:rFonts w:ascii="Times New Roman" w:hAnsi="Times New Roman" w:cs="Times New Roman"/>
        </w:rPr>
        <w:br/>
        <w:t>4. Theatre-based learning should be used to promote inclusive education.</w:t>
      </w:r>
      <w:r w:rsidRPr="001F3A00">
        <w:rPr>
          <w:rFonts w:ascii="Times New Roman" w:hAnsi="Times New Roman" w:cs="Times New Roman"/>
        </w:rPr>
        <w:br/>
        <w:t>5. Further interdisciplinary research on theatre pedagogy should be encouraged.</w:t>
      </w:r>
    </w:p>
    <w:p w14:paraId="5BEE517D" w14:textId="77777777" w:rsidR="00426027" w:rsidRPr="001F3A00" w:rsidRDefault="00201365" w:rsidP="00F457DA">
      <w:pPr>
        <w:pStyle w:val="Heading2"/>
        <w:rPr>
          <w:rFonts w:ascii="Times New Roman" w:hAnsi="Times New Roman" w:cs="Times New Roman"/>
          <w:color w:val="000000" w:themeColor="text1"/>
        </w:rPr>
      </w:pPr>
      <w:r w:rsidRPr="001F3A00">
        <w:rPr>
          <w:rFonts w:ascii="Times New Roman" w:hAnsi="Times New Roman" w:cs="Times New Roman"/>
          <w:color w:val="000000" w:themeColor="text1"/>
        </w:rPr>
        <w:t>References</w:t>
      </w:r>
    </w:p>
    <w:p w14:paraId="60B9071E" w14:textId="77777777" w:rsidR="00426027" w:rsidRDefault="00201365" w:rsidP="00F457DA">
      <w:pPr>
        <w:rPr>
          <w:rFonts w:ascii="Times New Roman" w:hAnsi="Times New Roman" w:cs="Times New Roman"/>
        </w:rPr>
      </w:pPr>
      <w:proofErr w:type="gramStart"/>
      <w:r w:rsidRPr="001F3A00">
        <w:rPr>
          <w:rFonts w:ascii="Times New Roman" w:hAnsi="Times New Roman" w:cs="Times New Roman"/>
        </w:rPr>
        <w:t>Boal, A. (1979).</w:t>
      </w:r>
      <w:proofErr w:type="gramEnd"/>
      <w:r w:rsidRPr="001F3A00">
        <w:rPr>
          <w:rFonts w:ascii="Times New Roman" w:hAnsi="Times New Roman" w:cs="Times New Roman"/>
        </w:rPr>
        <w:t xml:space="preserve"> </w:t>
      </w:r>
      <w:proofErr w:type="gramStart"/>
      <w:r w:rsidRPr="001F3A00">
        <w:rPr>
          <w:rFonts w:ascii="Times New Roman" w:hAnsi="Times New Roman" w:cs="Times New Roman"/>
        </w:rPr>
        <w:t>Theatre of the Oppressed.</w:t>
      </w:r>
      <w:proofErr w:type="gramEnd"/>
      <w:r w:rsidRPr="001F3A00">
        <w:rPr>
          <w:rFonts w:ascii="Times New Roman" w:hAnsi="Times New Roman" w:cs="Times New Roman"/>
        </w:rPr>
        <w:t xml:space="preserve"> London: Pluto Press.</w:t>
      </w:r>
      <w:r w:rsidRPr="001F3A00">
        <w:rPr>
          <w:rFonts w:ascii="Times New Roman" w:hAnsi="Times New Roman" w:cs="Times New Roman"/>
        </w:rPr>
        <w:br/>
      </w:r>
      <w:r w:rsidRPr="001F3A00">
        <w:rPr>
          <w:rFonts w:ascii="Times New Roman" w:hAnsi="Times New Roman" w:cs="Times New Roman"/>
        </w:rPr>
        <w:br/>
        <w:t xml:space="preserve">Bolton, G. (1984). </w:t>
      </w:r>
      <w:proofErr w:type="gramStart"/>
      <w:r w:rsidRPr="001F3A00">
        <w:rPr>
          <w:rFonts w:ascii="Times New Roman" w:hAnsi="Times New Roman" w:cs="Times New Roman"/>
        </w:rPr>
        <w:t>Drama as Education.</w:t>
      </w:r>
      <w:proofErr w:type="gramEnd"/>
      <w:r w:rsidRPr="001F3A00">
        <w:rPr>
          <w:rFonts w:ascii="Times New Roman" w:hAnsi="Times New Roman" w:cs="Times New Roman"/>
        </w:rPr>
        <w:t xml:space="preserve"> London: Longman.</w:t>
      </w:r>
      <w:r w:rsidRPr="001F3A00">
        <w:rPr>
          <w:rFonts w:ascii="Times New Roman" w:hAnsi="Times New Roman" w:cs="Times New Roman"/>
        </w:rPr>
        <w:br/>
      </w:r>
      <w:r w:rsidRPr="001F3A00">
        <w:rPr>
          <w:rFonts w:ascii="Times New Roman" w:hAnsi="Times New Roman" w:cs="Times New Roman"/>
        </w:rPr>
        <w:br/>
        <w:t xml:space="preserve">Dewey, J. (1938). </w:t>
      </w:r>
      <w:proofErr w:type="gramStart"/>
      <w:r w:rsidRPr="001F3A00">
        <w:rPr>
          <w:rFonts w:ascii="Times New Roman" w:hAnsi="Times New Roman" w:cs="Times New Roman"/>
        </w:rPr>
        <w:t>Experience and Education.</w:t>
      </w:r>
      <w:proofErr w:type="gramEnd"/>
      <w:r w:rsidRPr="001F3A00">
        <w:rPr>
          <w:rFonts w:ascii="Times New Roman" w:hAnsi="Times New Roman" w:cs="Times New Roman"/>
        </w:rPr>
        <w:t xml:space="preserve"> New York: Macmillan.</w:t>
      </w:r>
      <w:r w:rsidRPr="001F3A00">
        <w:rPr>
          <w:rFonts w:ascii="Times New Roman" w:hAnsi="Times New Roman" w:cs="Times New Roman"/>
        </w:rPr>
        <w:br/>
      </w:r>
      <w:r w:rsidRPr="001F3A00">
        <w:rPr>
          <w:rFonts w:ascii="Times New Roman" w:hAnsi="Times New Roman" w:cs="Times New Roman"/>
        </w:rPr>
        <w:br/>
        <w:t xml:space="preserve">Freire, P. (1970). </w:t>
      </w:r>
      <w:proofErr w:type="gramStart"/>
      <w:r w:rsidRPr="001F3A00">
        <w:rPr>
          <w:rFonts w:ascii="Times New Roman" w:hAnsi="Times New Roman" w:cs="Times New Roman"/>
        </w:rPr>
        <w:t>Pedagogy of the Oppressed.</w:t>
      </w:r>
      <w:proofErr w:type="gramEnd"/>
      <w:r w:rsidRPr="001F3A00">
        <w:rPr>
          <w:rFonts w:ascii="Times New Roman" w:hAnsi="Times New Roman" w:cs="Times New Roman"/>
        </w:rPr>
        <w:t xml:space="preserve"> New York: Continuum.</w:t>
      </w:r>
      <w:r w:rsidRPr="001F3A00">
        <w:rPr>
          <w:rFonts w:ascii="Times New Roman" w:hAnsi="Times New Roman" w:cs="Times New Roman"/>
        </w:rPr>
        <w:br/>
      </w:r>
      <w:r w:rsidRPr="001F3A00">
        <w:rPr>
          <w:rFonts w:ascii="Times New Roman" w:hAnsi="Times New Roman" w:cs="Times New Roman"/>
        </w:rPr>
        <w:br/>
        <w:t xml:space="preserve">Goleman, D. (1995). </w:t>
      </w:r>
      <w:proofErr w:type="gramStart"/>
      <w:r w:rsidRPr="001F3A00">
        <w:rPr>
          <w:rFonts w:ascii="Times New Roman" w:hAnsi="Times New Roman" w:cs="Times New Roman"/>
        </w:rPr>
        <w:t>Emotional Intelligence.</w:t>
      </w:r>
      <w:proofErr w:type="gramEnd"/>
      <w:r w:rsidRPr="001F3A00">
        <w:rPr>
          <w:rFonts w:ascii="Times New Roman" w:hAnsi="Times New Roman" w:cs="Times New Roman"/>
        </w:rPr>
        <w:t xml:space="preserve"> New York: Bantam Books.</w:t>
      </w:r>
      <w:r w:rsidRPr="001F3A00">
        <w:rPr>
          <w:rFonts w:ascii="Times New Roman" w:hAnsi="Times New Roman" w:cs="Times New Roman"/>
        </w:rPr>
        <w:br/>
      </w:r>
      <w:r w:rsidRPr="001F3A00">
        <w:rPr>
          <w:rFonts w:ascii="Times New Roman" w:hAnsi="Times New Roman" w:cs="Times New Roman"/>
        </w:rPr>
        <w:br/>
      </w:r>
      <w:proofErr w:type="gramStart"/>
      <w:r w:rsidRPr="001F3A00">
        <w:rPr>
          <w:rFonts w:ascii="Times New Roman" w:hAnsi="Times New Roman" w:cs="Times New Roman"/>
        </w:rPr>
        <w:t>Kolb, D. A. (1984).</w:t>
      </w:r>
      <w:proofErr w:type="gramEnd"/>
      <w:r w:rsidRPr="001F3A00">
        <w:rPr>
          <w:rFonts w:ascii="Times New Roman" w:hAnsi="Times New Roman" w:cs="Times New Roman"/>
        </w:rPr>
        <w:t xml:space="preserve"> </w:t>
      </w:r>
      <w:proofErr w:type="gramStart"/>
      <w:r w:rsidRPr="001F3A00">
        <w:rPr>
          <w:rFonts w:ascii="Times New Roman" w:hAnsi="Times New Roman" w:cs="Times New Roman"/>
        </w:rPr>
        <w:t>Experiential Learning.</w:t>
      </w:r>
      <w:proofErr w:type="gramEnd"/>
      <w:r w:rsidRPr="001F3A00">
        <w:rPr>
          <w:rFonts w:ascii="Times New Roman" w:hAnsi="Times New Roman" w:cs="Times New Roman"/>
        </w:rPr>
        <w:t xml:space="preserve"> New Jersey: Prentice Hall.</w:t>
      </w:r>
      <w:r w:rsidRPr="001F3A00">
        <w:rPr>
          <w:rFonts w:ascii="Times New Roman" w:hAnsi="Times New Roman" w:cs="Times New Roman"/>
        </w:rPr>
        <w:br/>
      </w:r>
      <w:r w:rsidRPr="001F3A00">
        <w:rPr>
          <w:rFonts w:ascii="Times New Roman" w:hAnsi="Times New Roman" w:cs="Times New Roman"/>
        </w:rPr>
        <w:br/>
        <w:t>Miller, R. (2007). What Is Holistic Education? Brandon: Holistic Education Press.</w:t>
      </w:r>
      <w:r w:rsidRPr="001F3A00">
        <w:rPr>
          <w:rFonts w:ascii="Times New Roman" w:hAnsi="Times New Roman" w:cs="Times New Roman"/>
        </w:rPr>
        <w:br/>
      </w:r>
      <w:r w:rsidRPr="001F3A00">
        <w:rPr>
          <w:rFonts w:ascii="Times New Roman" w:hAnsi="Times New Roman" w:cs="Times New Roman"/>
        </w:rPr>
        <w:br/>
        <w:t xml:space="preserve">Neelands, J. (2009). </w:t>
      </w:r>
      <w:proofErr w:type="gramStart"/>
      <w:r w:rsidRPr="001F3A00">
        <w:rPr>
          <w:rFonts w:ascii="Times New Roman" w:hAnsi="Times New Roman" w:cs="Times New Roman"/>
        </w:rPr>
        <w:t>Acting Together: Ensemble as a Democratic Process in Art and Life.</w:t>
      </w:r>
      <w:proofErr w:type="gramEnd"/>
      <w:r w:rsidRPr="001F3A00">
        <w:rPr>
          <w:rFonts w:ascii="Times New Roman" w:hAnsi="Times New Roman" w:cs="Times New Roman"/>
        </w:rPr>
        <w:br/>
      </w:r>
      <w:r w:rsidRPr="001F3A00">
        <w:rPr>
          <w:rFonts w:ascii="Times New Roman" w:hAnsi="Times New Roman" w:cs="Times New Roman"/>
        </w:rPr>
        <w:br/>
        <w:t>Vygotsky, L. S. (1978). Mind in Society. Cambridge: Harvard University Press.</w:t>
      </w:r>
      <w:r w:rsidRPr="001F3A00">
        <w:rPr>
          <w:rFonts w:ascii="Times New Roman" w:hAnsi="Times New Roman" w:cs="Times New Roman"/>
        </w:rPr>
        <w:br/>
      </w:r>
      <w:r w:rsidRPr="001F3A00">
        <w:rPr>
          <w:rFonts w:ascii="Times New Roman" w:hAnsi="Times New Roman" w:cs="Times New Roman"/>
        </w:rPr>
        <w:br/>
        <w:t xml:space="preserve">Winston, J. (2011). </w:t>
      </w:r>
      <w:proofErr w:type="gramStart"/>
      <w:r w:rsidRPr="001F3A00">
        <w:rPr>
          <w:rFonts w:ascii="Times New Roman" w:hAnsi="Times New Roman" w:cs="Times New Roman"/>
        </w:rPr>
        <w:t>Second Language Learning Through Drama.</w:t>
      </w:r>
      <w:proofErr w:type="gramEnd"/>
      <w:r w:rsidRPr="001F3A00">
        <w:rPr>
          <w:rFonts w:ascii="Times New Roman" w:hAnsi="Times New Roman" w:cs="Times New Roman"/>
        </w:rPr>
        <w:t xml:space="preserve"> London: Routledge.</w:t>
      </w:r>
    </w:p>
    <w:p w14:paraId="74B233E6" w14:textId="55C9C201" w:rsidR="002A2F3D" w:rsidRPr="001F3A00" w:rsidRDefault="004D30DF" w:rsidP="00C848E4">
      <w:pPr>
        <w:jc w:val="both"/>
        <w:rPr>
          <w:rFonts w:ascii="Times New Roman" w:hAnsi="Times New Roman" w:cs="Times New Roman"/>
        </w:rPr>
      </w:pPr>
      <w:r w:rsidRPr="00C848E4">
        <w:rPr>
          <w:rFonts w:ascii="Times New Roman" w:hAnsi="Times New Roman" w:cs="Times New Roman"/>
          <w:b/>
          <w:bCs/>
        </w:rPr>
        <w:t xml:space="preserve">Abhishek Sharma </w:t>
      </w:r>
      <w:r w:rsidR="005040C4" w:rsidRPr="00C848E4">
        <w:rPr>
          <w:rFonts w:ascii="Times New Roman" w:hAnsi="Times New Roman" w:cs="Times New Roman"/>
          <w:b/>
          <w:bCs/>
        </w:rPr>
        <w:t xml:space="preserve">is </w:t>
      </w:r>
      <w:r w:rsidRPr="00C848E4">
        <w:rPr>
          <w:rFonts w:ascii="Times New Roman" w:hAnsi="Times New Roman" w:cs="Times New Roman"/>
          <w:b/>
          <w:bCs/>
        </w:rPr>
        <w:t xml:space="preserve">a PhD Scholar of the Department of Performing Arts, Pondicherry University </w:t>
      </w:r>
      <w:r w:rsidR="005040C4" w:rsidRPr="00C848E4">
        <w:rPr>
          <w:rFonts w:ascii="Times New Roman" w:hAnsi="Times New Roman" w:cs="Times New Roman"/>
          <w:b/>
          <w:bCs/>
        </w:rPr>
        <w:t xml:space="preserve">and may be reached at </w:t>
      </w:r>
      <w:hyperlink r:id="rId7" w:history="1">
        <w:r w:rsidR="005040C4" w:rsidRPr="00216558">
          <w:rPr>
            <w:rStyle w:val="Hyperlink"/>
            <w:rFonts w:ascii="Times New Roman" w:hAnsi="Times New Roman" w:cs="Times New Roman"/>
          </w:rPr>
          <w:t>abhishek27.cool@gmail.com</w:t>
        </w:r>
      </w:hyperlink>
      <w:r w:rsidR="005040C4">
        <w:rPr>
          <w:rFonts w:ascii="Times New Roman" w:hAnsi="Times New Roman" w:cs="Times New Roman"/>
        </w:rPr>
        <w:t xml:space="preserve">. </w:t>
      </w:r>
    </w:p>
    <w:sectPr w:rsidR="002A2F3D" w:rsidRPr="001F3A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1D32028"/>
    <w:multiLevelType w:val="hybridMultilevel"/>
    <w:tmpl w:val="D5E8A78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F87969"/>
    <w:multiLevelType w:val="hybridMultilevel"/>
    <w:tmpl w:val="ED5E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2975BB"/>
    <w:multiLevelType w:val="hybridMultilevel"/>
    <w:tmpl w:val="1A8E213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C263A7"/>
    <w:multiLevelType w:val="hybridMultilevel"/>
    <w:tmpl w:val="E5347BE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862A1"/>
    <w:rsid w:val="00097059"/>
    <w:rsid w:val="000D3B74"/>
    <w:rsid w:val="0015074B"/>
    <w:rsid w:val="001F3A00"/>
    <w:rsid w:val="00201365"/>
    <w:rsid w:val="00204E23"/>
    <w:rsid w:val="0029639D"/>
    <w:rsid w:val="002A2E7D"/>
    <w:rsid w:val="002A2F3D"/>
    <w:rsid w:val="002D613A"/>
    <w:rsid w:val="00326F90"/>
    <w:rsid w:val="00423F87"/>
    <w:rsid w:val="00426027"/>
    <w:rsid w:val="004A4C77"/>
    <w:rsid w:val="004D30DF"/>
    <w:rsid w:val="005040C4"/>
    <w:rsid w:val="006B2E72"/>
    <w:rsid w:val="006D43CC"/>
    <w:rsid w:val="008C4705"/>
    <w:rsid w:val="00A05A4B"/>
    <w:rsid w:val="00AA1D8D"/>
    <w:rsid w:val="00B47730"/>
    <w:rsid w:val="00C848E4"/>
    <w:rsid w:val="00CB0664"/>
    <w:rsid w:val="00DD6A9C"/>
    <w:rsid w:val="00F457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CA04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040C4"/>
    <w:rPr>
      <w:color w:val="0000FF" w:themeColor="hyperlink"/>
      <w:u w:val="single"/>
    </w:rPr>
  </w:style>
  <w:style w:type="character" w:customStyle="1" w:styleId="UnresolvedMention">
    <w:name w:val="Unresolved Mention"/>
    <w:basedOn w:val="DefaultParagraphFont"/>
    <w:uiPriority w:val="99"/>
    <w:semiHidden/>
    <w:unhideWhenUsed/>
    <w:rsid w:val="005040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040C4"/>
    <w:rPr>
      <w:color w:val="0000FF" w:themeColor="hyperlink"/>
      <w:u w:val="single"/>
    </w:rPr>
  </w:style>
  <w:style w:type="character" w:customStyle="1" w:styleId="UnresolvedMention">
    <w:name w:val="Unresolved Mention"/>
    <w:basedOn w:val="DefaultParagraphFont"/>
    <w:uiPriority w:val="99"/>
    <w:semiHidden/>
    <w:unhideWhenUsed/>
    <w:rsid w:val="00504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bhishek27.coo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9ECFC-0D0B-4F8B-9AF0-784D5E7B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3</cp:revision>
  <dcterms:created xsi:type="dcterms:W3CDTF">2026-05-08T10:34:00Z</dcterms:created>
  <dcterms:modified xsi:type="dcterms:W3CDTF">2026-05-09T15:03:00Z</dcterms:modified>
  <cp:category/>
</cp:coreProperties>
</file>