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C331" w14:textId="77777777" w:rsidR="00270902" w:rsidRDefault="00000000">
      <w:pPr>
        <w:spacing w:line="360" w:lineRule="auto"/>
        <w:jc w:val="center"/>
      </w:pPr>
      <w:r>
        <w:rPr>
          <w:b/>
        </w:rPr>
        <w:t>ENHANCING STUDENT SERVICE EFFICIENCY THROUGH A SMART ENROLLMENT QUEUING SYSTEM FOR ST. CLARE COLLEGE OF CALOOCAN</w:t>
      </w:r>
    </w:p>
    <w:p w14:paraId="705BD5D1" w14:textId="77777777" w:rsidR="00270902" w:rsidRDefault="00000000">
      <w:pPr>
        <w:spacing w:before="240" w:after="120" w:line="360" w:lineRule="auto"/>
      </w:pPr>
      <w:r>
        <w:rPr>
          <w:b/>
        </w:rPr>
        <w:t>Abstract</w:t>
      </w:r>
    </w:p>
    <w:p w14:paraId="0E2697DC" w14:textId="77777777" w:rsidR="00270902" w:rsidRDefault="00000000" w:rsidP="00794A35">
      <w:pPr>
        <w:spacing w:after="120" w:line="360" w:lineRule="auto"/>
        <w:jc w:val="both"/>
      </w:pPr>
      <w:r>
        <w:t>This study developed and evaluated a Smart Enrollment Queuing System for St. Clare College of Caloocan as a staff-operated assistive tool for improving student service efficiency during enrollment. The problem addressed in the study is the continued reliance on manual enrollment procedures, which causes long queues, overcrowding, overlapping steps, limited real-time updates, and unnecessary stress among students. The system was designed to support staff in organizing student flow through virtual queue numbers, real-time queue tracking, screen-based displays, staff-side queue management, and administrative controls. A descriptive-quantitative research design was used. Data were gathered from 100 Computer Science students through a structured survey after a mock test demonstration, while staff operation was simulated by the researchers. The system was developed using the Agile Software Development Life Cycle, allowing iterative requirement gathering, planning, prototyping, development, testing, deployment, and evaluation. Results showed high levels of student agreement across all objectives. The system obtained weighted means of 4.56 for minimizing queues and overcrowding, 4.51 for real-time tracking, 4.51 for workflow organization, and 4.54 for digital queue management readiness. These findings indicate that the system improved clarity, reduced stress, supported fair queue flow, and strengthened readiness for institutional digitalization. The study concludes that the Smart Enrollment Queuing System achieved its objectives as a supplementary mechanism that enhances enrollment service efficiency without replacing the institution's existing enrollment procedures.</w:t>
      </w:r>
    </w:p>
    <w:p w14:paraId="799C79CE" w14:textId="40E1113C" w:rsidR="00270902" w:rsidRDefault="00000000" w:rsidP="00794A35">
      <w:pPr>
        <w:spacing w:line="360" w:lineRule="auto"/>
        <w:jc w:val="both"/>
      </w:pPr>
      <w:r>
        <w:rPr>
          <w:b/>
        </w:rPr>
        <w:t xml:space="preserve">Keywords: </w:t>
      </w:r>
      <w:r>
        <w:t xml:space="preserve">Smart enrollment queuing system; Queue management; Student service efficiency; Real-time tracking; Agile SDLC; </w:t>
      </w:r>
      <w:r w:rsidR="002B1965">
        <w:t>Workflow optimization</w:t>
      </w:r>
    </w:p>
    <w:p w14:paraId="1D2314DA" w14:textId="77777777" w:rsidR="003A56AA" w:rsidRDefault="003A56AA">
      <w:pPr>
        <w:rPr>
          <w:b/>
        </w:rPr>
      </w:pPr>
      <w:r>
        <w:rPr>
          <w:b/>
        </w:rPr>
        <w:br w:type="page"/>
      </w:r>
    </w:p>
    <w:p w14:paraId="02F9DE75" w14:textId="70CDAAEC" w:rsidR="00270902" w:rsidRDefault="00000000" w:rsidP="00794A35">
      <w:pPr>
        <w:spacing w:before="240" w:after="120" w:line="360" w:lineRule="auto"/>
        <w:jc w:val="both"/>
      </w:pPr>
      <w:r>
        <w:rPr>
          <w:b/>
        </w:rPr>
        <w:lastRenderedPageBreak/>
        <w:t>Introduction &amp; Literature Review</w:t>
      </w:r>
    </w:p>
    <w:p w14:paraId="46D7E37A" w14:textId="77777777" w:rsidR="00270902" w:rsidRDefault="00000000" w:rsidP="00794A35">
      <w:pPr>
        <w:spacing w:after="120" w:line="360" w:lineRule="auto"/>
        <w:ind w:firstLine="432"/>
        <w:jc w:val="both"/>
      </w:pPr>
      <w:r>
        <w:t>Enrollment is one of the most important service processes in an academic institution because it formally allows students to register, submit requirements, verify records, and complete the steps needed for academic participation. At St. Clare College of Caloocan, the existing enrollment process is still affected by long queues, overlapping steps, unclear student progress, and the continued use of traditional manual procedures. The original study states that students often need to complete multiple transactions such as requirement submission, payment-related steps, and record verification, and these steps may cause delays when student arrivals are high and service windows are limited. These conditions make enrollment stressful and time-consuming for both students and staff. The problem is not only the presence of a line, but also the lack of structured queue control, visible progress updates, and organized flow across enrollment stations.</w:t>
      </w:r>
    </w:p>
    <w:p w14:paraId="633EA945" w14:textId="77777777" w:rsidR="00270902" w:rsidRDefault="00000000" w:rsidP="00794A35">
      <w:pPr>
        <w:spacing w:after="120" w:line="360" w:lineRule="auto"/>
        <w:ind w:firstLine="432"/>
        <w:jc w:val="both"/>
      </w:pPr>
      <w:r>
        <w:t>The Smart Enrollment Queuing System was proposed as a response to these challenges. The study did not intend to replace the institution's existing enrollment system or redesign the entire institutional workflow. Instead, it focused on creating a supplementary system that assists enrollment staff in managing student queues more effectively. Through staff-side queue management, virtual ticketing, real-time status display, and screen-based queue monitoring, the system was intended to create a smoother enrollment experience. The direct users of the system are enrollment staff and administrators, while students benefit indirectly through reduced waiting time, clearer instructions, and better queue organization. This distinction is important because the system supports the existing enrollment process rather than changing the official enrollment procedure.</w:t>
      </w:r>
    </w:p>
    <w:p w14:paraId="75F0A6C3" w14:textId="77777777" w:rsidR="00270902" w:rsidRDefault="00000000" w:rsidP="00794A35">
      <w:pPr>
        <w:spacing w:after="120" w:line="360" w:lineRule="auto"/>
        <w:ind w:firstLine="432"/>
        <w:jc w:val="both"/>
      </w:pPr>
      <w:r>
        <w:t>The need for a smart queuing tool is supported by the literature on service systems and queue management. Sharma and Sharma [1] explained that service quality can be examined through queuing theory because heavy service loads may reduce satisfaction and create inefficient operations. Their discussion of service quality control through queuing theory supports the use of queue structures to improve waiting conditions. In the context of school enrollment, queuing theory helps explain why long waiting lines occur when student arrival rates exceed the service capacity of staff or stations. This supports the study's focus on organizing student flow and helping staff manage service demand.</w:t>
      </w:r>
    </w:p>
    <w:p w14:paraId="2C3A79DB" w14:textId="77777777" w:rsidR="00270902" w:rsidRDefault="00000000" w:rsidP="00794A35">
      <w:pPr>
        <w:spacing w:after="120" w:line="360" w:lineRule="auto"/>
        <w:ind w:firstLine="432"/>
        <w:jc w:val="both"/>
      </w:pPr>
      <w:r>
        <w:lastRenderedPageBreak/>
        <w:t>Digital queue systems have also been discussed as practical tools for educational institutions. Saini [2] described queue management systems for schools and universities as tools that can reduce physical lines through virtual ticketing, organized service flow, and real-time updates. Farrukh [3] similarly emphasized that queueing systems in educational institutions can regulate student movement, reduce crowding, and improve administrative service delivery. These works support the idea that academic institutions can benefit from structured queue systems, especially during periods when many students need service at the same time.</w:t>
      </w:r>
    </w:p>
    <w:p w14:paraId="5A619981" w14:textId="77777777" w:rsidR="00270902" w:rsidRDefault="00000000" w:rsidP="00794A35">
      <w:pPr>
        <w:spacing w:after="120" w:line="360" w:lineRule="auto"/>
        <w:ind w:firstLine="432"/>
        <w:jc w:val="both"/>
      </w:pPr>
      <w:r>
        <w:t>Local literature also shows that long queues are a common service problem in the Philippines. The Manila Times [5] described long waiting lines as a symptom of poor system management and weak service delivery in public and private transactions. Although the article discussed queues in a broader service context, the situation is similar to school enrollment because students may spend long periods waiting for simple transactions. Veluya [6] also discussed the application of queuing theory to enrollment in a Philippine higher education institution. The study explained that congestion may result from simultaneous student arrivals, limited service counters, and manual verification steps. These factors are directly related to the enrollment challenges identified at St. Clare College of Caloocan.</w:t>
      </w:r>
    </w:p>
    <w:p w14:paraId="6D4AC69F" w14:textId="77777777" w:rsidR="00270902" w:rsidRDefault="00000000" w:rsidP="00794A35">
      <w:pPr>
        <w:spacing w:after="120" w:line="360" w:lineRule="auto"/>
        <w:ind w:firstLine="432"/>
        <w:jc w:val="both"/>
      </w:pPr>
      <w:r>
        <w:t>Related studies further support the use of digital registration and queue management systems. Aribisala et al. [7] implemented an automatic registration and queueing management system to address manual registration problems such as long queues, clerical errors, and delays. Their findings showed that a digital system could improve registration efficiency and reduce waiting time. Deoraj, Essop, and Aroba [8] investigated a virtual queueing system for Durban University of Technology and emphasized the role of virtual queues, real-time analytics, dynamic scalability, and secure information handling in improving university service efficiency. Schmitz et al. [9] also presented a case study on an online queue application in higher education, where students could register questions online, track their queue position, and receive notifications. The system improved access, saved time, and provided analytics for institutional use.</w:t>
      </w:r>
    </w:p>
    <w:p w14:paraId="68B2BD04" w14:textId="77777777" w:rsidR="00270902" w:rsidRDefault="00000000" w:rsidP="00794A35">
      <w:pPr>
        <w:spacing w:after="120" w:line="360" w:lineRule="auto"/>
        <w:ind w:firstLine="432"/>
        <w:jc w:val="both"/>
      </w:pPr>
      <w:r>
        <w:t xml:space="preserve">Philippine studies show similar conditions and opportunities for improvement. David et al. [10] analyzed enrollment queues at City College of Angeles and recorded high student arrivals, long waiting times, and service delays during a sixteen-day enrollment period. They </w:t>
      </w:r>
      <w:r>
        <w:lastRenderedPageBreak/>
        <w:t>recommended a computerized queue management system to improve productivity and reduce waiting time. Lagman, Grefaldo, and Sarmiento [11] developed an online student registration system and evaluated it using the ISO 25010 software quality model. Their study showed that online systems can reduce delays, improve access to information, and centralize registration data. Mallari et al. [12] developed CLIQUE, a web-based queue management system with real-time tracking and notifications for a Philippine university registrar's office. Their system addressed long waiting times, poor service flow, and the lack of real-time queue visibility.</w:t>
      </w:r>
    </w:p>
    <w:p w14:paraId="2C0A3B04" w14:textId="77777777" w:rsidR="00270902" w:rsidRDefault="00000000" w:rsidP="00794A35">
      <w:pPr>
        <w:spacing w:after="120" w:line="360" w:lineRule="auto"/>
        <w:ind w:firstLine="432"/>
        <w:jc w:val="both"/>
      </w:pPr>
      <w:r>
        <w:t>The present study builds from these related works but remains focused on the specific context of St. Clare College of Caloocan. Unlike systems that allow students to directly control the digital queue, this proposed system is operated by staff during the enrollment process. This approach matches the scope and delimitation of the study, which focuses on staff-side queue management, real-time tracking, digital ticketing, queue display, student masterlist support, and administrative controls. The study is limited to tertiary student enrollment and excludes cashiering, registrar services outside enrollment, library, guidance office processes, and other institutional workflows. Although the system is intended to benefit all tertiary students, the evaluation was limited to 100 Computer Science students to ensure manageable data collection and focused assessment. The general objective is to develop a Smart Enrollment Queuing System that enhances student service efficiency and improves the enrollment experience by assisting staff in queue organization, real-time tracking, workflow management, and preparation for future digitalization.</w:t>
      </w:r>
    </w:p>
    <w:p w14:paraId="1F86C5E6" w14:textId="77777777" w:rsidR="00270902" w:rsidRDefault="00000000" w:rsidP="00794A35">
      <w:pPr>
        <w:spacing w:before="240" w:after="120" w:line="360" w:lineRule="auto"/>
        <w:jc w:val="both"/>
      </w:pPr>
      <w:r>
        <w:rPr>
          <w:b/>
        </w:rPr>
        <w:t>Methodology</w:t>
      </w:r>
    </w:p>
    <w:p w14:paraId="1062B9F0" w14:textId="77777777" w:rsidR="00270902" w:rsidRDefault="00000000" w:rsidP="00794A35">
      <w:pPr>
        <w:spacing w:after="120" w:line="360" w:lineRule="auto"/>
        <w:ind w:firstLine="432"/>
        <w:jc w:val="both"/>
      </w:pPr>
      <w:r>
        <w:t>The study used a descriptive-quantitative research design to evaluate the Smart Enrollment Queuing System for St. Clare College of Caloocan. This design was appropriate because the researchers gathered measurable student responses through a structured survey after a mock test demonstration of the system. The survey served as the primary descriptive research tool and focused on student perceptions of enrollment efficiency, queue tracking, workflow organization, and proposed smart queuing features. Enrollment staff were not included as survey respondents. Instead, the role of enrollment staff was simulated by the researchers during the mock test demonstration to show how the system would operate in an actual enrollment setting.</w:t>
      </w:r>
    </w:p>
    <w:p w14:paraId="3683D433" w14:textId="77777777" w:rsidR="00270902" w:rsidRDefault="00000000" w:rsidP="00794A35">
      <w:pPr>
        <w:spacing w:after="120" w:line="360" w:lineRule="auto"/>
        <w:ind w:firstLine="432"/>
        <w:jc w:val="both"/>
      </w:pPr>
      <w:r>
        <w:lastRenderedPageBreak/>
        <w:t>The population of the study consisted of tertiary students of St. Clare College of Caloocan who directly experience enrollment procedures. For manageability, the sample was limited to 100 Computer Science students. The researchers used purposive sampling because the selected respondents had direct experience with the enrollment process, including long queues, unclear steps, overlapping transactions, and delays. This sampling method ensured that the data collected were relevant to the purpose of the study and aligned with the system's intended benefit to students.</w:t>
      </w:r>
    </w:p>
    <w:p w14:paraId="7A708237" w14:textId="77777777" w:rsidR="00270902" w:rsidRDefault="00000000" w:rsidP="00794A35">
      <w:pPr>
        <w:spacing w:after="120" w:line="360" w:lineRule="auto"/>
        <w:ind w:firstLine="432"/>
        <w:jc w:val="both"/>
      </w:pPr>
      <w:r>
        <w:t>The research locale was St. Clare College of Caloocan, particularly the areas where traditional enrollment procedures are used. Permission was secured from the school administration before the study was conducted. The researchers coordinated with the Institute of Computer Studies, prepared the research instruments, and distributed questionnaires physically and virtually. Informed consent was obtained from the respondents before data collection. The researchers maintained confidentiality, and the collected data were used only for academic purposes.</w:t>
      </w:r>
    </w:p>
    <w:p w14:paraId="49406214" w14:textId="77777777" w:rsidR="00270902" w:rsidRDefault="00000000" w:rsidP="00794A35">
      <w:pPr>
        <w:spacing w:after="120" w:line="360" w:lineRule="auto"/>
        <w:ind w:firstLine="432"/>
        <w:jc w:val="both"/>
      </w:pPr>
      <w:r>
        <w:t>The research instrument was a structured survey questionnaire divided into four sections. The first section gathered respondent information such as gender and year level. The second section measured student views on enrollment efficiency, including delays, waiting time, and possible benefits of a smart queuing system. The third section assessed enrollment system performance in terms of speed, fairness, clarity of instructions, and comfort of facilities. The fourth section gathered responses about proposed features of the smart queuing system.</w:t>
      </w:r>
    </w:p>
    <w:p w14:paraId="45FF7AE6" w14:textId="77777777" w:rsidR="00270902" w:rsidRDefault="00000000" w:rsidP="00794A35">
      <w:pPr>
        <w:spacing w:after="120" w:line="360" w:lineRule="auto"/>
        <w:ind w:firstLine="432"/>
        <w:jc w:val="both"/>
      </w:pPr>
      <w:r>
        <w:t>The system development process followed the Agile Software Development Life Cycle. This model was selected because it supports iterative development, continuous feedback, rapid prototyping, and flexible improvement. The phases included requirement gathering, planning, prototyping, development, testing, deployment, and evaluation. Requirements were based on observed enrollment problems such as long queues, real-time update needs, scheduling requirements, digital familiarity, and staff workflow challenges. Development focused on virtual queue number generation, real-time queue tracking, staff dashboard functions, user and admin panels, queue records, logs, and configuration. Testing included unit testing, integration testing, usability testing, and functionality testing. The survey data were analyzed using frequency, percentage, and weighted mean to interpret the level of student agreement with each objective.</w:t>
      </w:r>
    </w:p>
    <w:p w14:paraId="751A9707" w14:textId="77777777" w:rsidR="00270902" w:rsidRDefault="00000000">
      <w:pPr>
        <w:spacing w:before="240" w:after="120" w:line="360" w:lineRule="auto"/>
      </w:pPr>
      <w:r>
        <w:rPr>
          <w:b/>
        </w:rPr>
        <w:lastRenderedPageBreak/>
        <w:t>Results and Discussion</w:t>
      </w:r>
    </w:p>
    <w:p w14:paraId="1820E0B4" w14:textId="77777777" w:rsidR="00270902" w:rsidRDefault="00000000" w:rsidP="00794A35">
      <w:pPr>
        <w:spacing w:after="120" w:line="360" w:lineRule="auto"/>
        <w:ind w:firstLine="432"/>
        <w:jc w:val="both"/>
      </w:pPr>
      <w:r>
        <w:t>This section presents the results of the post-survey conducted among 100 Computer Science students after the mock test demonstration of the Smart Enrollment Queuing System. The results are organized according to the objectives of the study. The weighted means show how students evaluated the system in relation to queue reduction, real-time tracking, workflow organization, and readiness for digital queue management.</w:t>
      </w:r>
    </w:p>
    <w:p w14:paraId="4059284A" w14:textId="77777777" w:rsidR="00270902" w:rsidRDefault="00000000" w:rsidP="00794A35">
      <w:pPr>
        <w:spacing w:after="120" w:line="360" w:lineRule="auto"/>
        <w:ind w:firstLine="432"/>
        <w:jc w:val="both"/>
      </w:pPr>
      <w:r>
        <w:t>For the first objective, which focused on assisting enrollment staff in minimizing long queues and overcrowding, the system obtained a total weighted mean of 4.56. This result indicates that students strongly agreed that the system was highly effective in improving the enrollment experience. The highest item was the overall improvement of the enrollment experience, with a weighted mean of 4.7. Students also gave high ratings to shorter waiting times, easier step-by-step queuing, and faster enrollment, each with a weighted mean of 4.6. The findings show that the system helped reduce waiting-related stress and improved the way students followed enrollment steps. The results are consistent with the problem statement, which identified long queues, overcrowding, and disorganized workflows as major causes of wasted time and stress.</w:t>
      </w:r>
    </w:p>
    <w:p w14:paraId="6DF8DB55" w14:textId="77777777" w:rsidR="00794A35" w:rsidRDefault="00794A35">
      <w:pPr>
        <w:spacing w:after="120" w:line="360" w:lineRule="auto"/>
        <w:ind w:firstLine="432"/>
      </w:pPr>
    </w:p>
    <w:p w14:paraId="376B82FD" w14:textId="77777777" w:rsidR="00270902" w:rsidRDefault="00000000" w:rsidP="00794A35">
      <w:pPr>
        <w:spacing w:before="160" w:after="80" w:line="360" w:lineRule="auto"/>
        <w:jc w:val="both"/>
      </w:pPr>
      <w:r>
        <w:rPr>
          <w:b/>
        </w:rPr>
        <w:t>Table 1. Weighted Mean of Responses on the Effectiveness of the Smart Enrollment Queuing System in Minimizing Long Queues and Overcrowding</w:t>
      </w:r>
    </w:p>
    <w:tbl>
      <w:tblPr>
        <w:tblStyle w:val="TableGrid"/>
        <w:tblW w:w="0" w:type="auto"/>
        <w:jc w:val="center"/>
        <w:tblLook w:val="04A0" w:firstRow="1" w:lastRow="0" w:firstColumn="1" w:lastColumn="0" w:noHBand="0" w:noVBand="1"/>
      </w:tblPr>
      <w:tblGrid>
        <w:gridCol w:w="7853"/>
        <w:gridCol w:w="1723"/>
      </w:tblGrid>
      <w:tr w:rsidR="00270902" w14:paraId="51E90AFE" w14:textId="77777777">
        <w:trPr>
          <w:jc w:val="center"/>
        </w:trPr>
        <w:tc>
          <w:tcPr>
            <w:tcW w:w="7920" w:type="dxa"/>
            <w:shd w:val="clear" w:color="auto" w:fill="D9EAF7"/>
          </w:tcPr>
          <w:p w14:paraId="328CF12A" w14:textId="77777777" w:rsidR="00270902" w:rsidRDefault="00000000">
            <w:pPr>
              <w:spacing w:line="276" w:lineRule="auto"/>
              <w:jc w:val="center"/>
            </w:pPr>
            <w:r>
              <w:rPr>
                <w:b/>
              </w:rPr>
              <w:t>Statement</w:t>
            </w:r>
          </w:p>
        </w:tc>
        <w:tc>
          <w:tcPr>
            <w:tcW w:w="1728" w:type="dxa"/>
            <w:shd w:val="clear" w:color="auto" w:fill="D9EAF7"/>
          </w:tcPr>
          <w:p w14:paraId="640C9626" w14:textId="77777777" w:rsidR="00270902" w:rsidRDefault="00000000">
            <w:pPr>
              <w:spacing w:line="276" w:lineRule="auto"/>
              <w:jc w:val="center"/>
            </w:pPr>
            <w:r>
              <w:rPr>
                <w:b/>
              </w:rPr>
              <w:t>Weighted Mean</w:t>
            </w:r>
          </w:p>
        </w:tc>
      </w:tr>
      <w:tr w:rsidR="00270902" w14:paraId="699FF78C" w14:textId="77777777">
        <w:trPr>
          <w:jc w:val="center"/>
        </w:trPr>
        <w:tc>
          <w:tcPr>
            <w:tcW w:w="7920" w:type="dxa"/>
            <w:vAlign w:val="center"/>
          </w:tcPr>
          <w:p w14:paraId="74578E48" w14:textId="77777777" w:rsidR="00270902" w:rsidRDefault="00000000">
            <w:pPr>
              <w:spacing w:line="276" w:lineRule="auto"/>
            </w:pPr>
            <w:r>
              <w:t>I experienced shorter waiting times compared to the manual process.</w:t>
            </w:r>
          </w:p>
        </w:tc>
        <w:tc>
          <w:tcPr>
            <w:tcW w:w="1728" w:type="dxa"/>
            <w:vAlign w:val="center"/>
          </w:tcPr>
          <w:p w14:paraId="5DFA6274" w14:textId="77777777" w:rsidR="00270902" w:rsidRDefault="00000000">
            <w:pPr>
              <w:spacing w:line="276" w:lineRule="auto"/>
            </w:pPr>
            <w:r>
              <w:t>4.6</w:t>
            </w:r>
          </w:p>
        </w:tc>
      </w:tr>
      <w:tr w:rsidR="00270902" w14:paraId="2CE5DC58" w14:textId="77777777">
        <w:trPr>
          <w:jc w:val="center"/>
        </w:trPr>
        <w:tc>
          <w:tcPr>
            <w:tcW w:w="7920" w:type="dxa"/>
            <w:vAlign w:val="center"/>
          </w:tcPr>
          <w:p w14:paraId="38E895EB" w14:textId="77777777" w:rsidR="00270902" w:rsidRDefault="00000000">
            <w:pPr>
              <w:spacing w:line="276" w:lineRule="auto"/>
            </w:pPr>
            <w:r>
              <w:t>The smart queuing system reduced confusion and made the process clearer.</w:t>
            </w:r>
          </w:p>
        </w:tc>
        <w:tc>
          <w:tcPr>
            <w:tcW w:w="1728" w:type="dxa"/>
            <w:vAlign w:val="center"/>
          </w:tcPr>
          <w:p w14:paraId="4DCC2CF7" w14:textId="77777777" w:rsidR="00270902" w:rsidRDefault="00000000">
            <w:pPr>
              <w:spacing w:line="276" w:lineRule="auto"/>
            </w:pPr>
            <w:r>
              <w:t>4.5</w:t>
            </w:r>
          </w:p>
        </w:tc>
      </w:tr>
      <w:tr w:rsidR="00270902" w14:paraId="6E0222F4" w14:textId="77777777">
        <w:trPr>
          <w:jc w:val="center"/>
        </w:trPr>
        <w:tc>
          <w:tcPr>
            <w:tcW w:w="7920" w:type="dxa"/>
            <w:vAlign w:val="center"/>
          </w:tcPr>
          <w:p w14:paraId="0942E2EE" w14:textId="77777777" w:rsidR="00270902" w:rsidRDefault="00000000">
            <w:pPr>
              <w:spacing w:line="276" w:lineRule="auto"/>
            </w:pPr>
            <w:r>
              <w:t>I found the enrollment process less stressful when using the system.</w:t>
            </w:r>
          </w:p>
        </w:tc>
        <w:tc>
          <w:tcPr>
            <w:tcW w:w="1728" w:type="dxa"/>
            <w:vAlign w:val="center"/>
          </w:tcPr>
          <w:p w14:paraId="66087876" w14:textId="77777777" w:rsidR="00270902" w:rsidRDefault="00000000">
            <w:pPr>
              <w:spacing w:line="276" w:lineRule="auto"/>
            </w:pPr>
            <w:r>
              <w:t>4.5</w:t>
            </w:r>
          </w:p>
        </w:tc>
      </w:tr>
      <w:tr w:rsidR="00270902" w14:paraId="79E5AD37" w14:textId="77777777">
        <w:trPr>
          <w:jc w:val="center"/>
        </w:trPr>
        <w:tc>
          <w:tcPr>
            <w:tcW w:w="7920" w:type="dxa"/>
            <w:vAlign w:val="center"/>
          </w:tcPr>
          <w:p w14:paraId="6303CD8B" w14:textId="77777777" w:rsidR="00270902" w:rsidRDefault="00000000">
            <w:pPr>
              <w:spacing w:line="276" w:lineRule="auto"/>
            </w:pPr>
            <w:r>
              <w:t>The system helped me manage my time better during enrollment.</w:t>
            </w:r>
          </w:p>
        </w:tc>
        <w:tc>
          <w:tcPr>
            <w:tcW w:w="1728" w:type="dxa"/>
            <w:vAlign w:val="center"/>
          </w:tcPr>
          <w:p w14:paraId="23F144B6" w14:textId="77777777" w:rsidR="00270902" w:rsidRDefault="00000000">
            <w:pPr>
              <w:spacing w:line="276" w:lineRule="auto"/>
            </w:pPr>
            <w:r>
              <w:t>4.4</w:t>
            </w:r>
          </w:p>
        </w:tc>
      </w:tr>
      <w:tr w:rsidR="00270902" w14:paraId="4B15AE80" w14:textId="77777777">
        <w:trPr>
          <w:jc w:val="center"/>
        </w:trPr>
        <w:tc>
          <w:tcPr>
            <w:tcW w:w="7920" w:type="dxa"/>
            <w:vAlign w:val="center"/>
          </w:tcPr>
          <w:p w14:paraId="7B331289" w14:textId="77777777" w:rsidR="00270902" w:rsidRDefault="00000000">
            <w:pPr>
              <w:spacing w:line="276" w:lineRule="auto"/>
            </w:pPr>
            <w:r>
              <w:t>The system minimized overcrowding in enrollment areas.</w:t>
            </w:r>
          </w:p>
        </w:tc>
        <w:tc>
          <w:tcPr>
            <w:tcW w:w="1728" w:type="dxa"/>
            <w:vAlign w:val="center"/>
          </w:tcPr>
          <w:p w14:paraId="715AFFD6" w14:textId="77777777" w:rsidR="00270902" w:rsidRDefault="00000000">
            <w:pPr>
              <w:spacing w:line="276" w:lineRule="auto"/>
            </w:pPr>
            <w:r>
              <w:t>4.4</w:t>
            </w:r>
          </w:p>
        </w:tc>
      </w:tr>
      <w:tr w:rsidR="00270902" w14:paraId="11104CC8" w14:textId="77777777">
        <w:trPr>
          <w:jc w:val="center"/>
        </w:trPr>
        <w:tc>
          <w:tcPr>
            <w:tcW w:w="7920" w:type="dxa"/>
            <w:vAlign w:val="center"/>
          </w:tcPr>
          <w:p w14:paraId="19D444C9" w14:textId="77777777" w:rsidR="00270902" w:rsidRDefault="00000000">
            <w:pPr>
              <w:spacing w:line="276" w:lineRule="auto"/>
            </w:pPr>
            <w:r>
              <w:t>I felt more confident completing enrollment with the system's guidance.</w:t>
            </w:r>
          </w:p>
        </w:tc>
        <w:tc>
          <w:tcPr>
            <w:tcW w:w="1728" w:type="dxa"/>
            <w:vAlign w:val="center"/>
          </w:tcPr>
          <w:p w14:paraId="7F5F9627" w14:textId="77777777" w:rsidR="00270902" w:rsidRDefault="00000000">
            <w:pPr>
              <w:spacing w:line="276" w:lineRule="auto"/>
            </w:pPr>
            <w:r>
              <w:t>4.5</w:t>
            </w:r>
          </w:p>
        </w:tc>
      </w:tr>
      <w:tr w:rsidR="00270902" w14:paraId="5B647364" w14:textId="77777777">
        <w:trPr>
          <w:jc w:val="center"/>
        </w:trPr>
        <w:tc>
          <w:tcPr>
            <w:tcW w:w="7920" w:type="dxa"/>
            <w:vAlign w:val="center"/>
          </w:tcPr>
          <w:p w14:paraId="395E5CD0" w14:textId="77777777" w:rsidR="00270902" w:rsidRDefault="00000000">
            <w:pPr>
              <w:spacing w:line="276" w:lineRule="auto"/>
            </w:pPr>
            <w:r>
              <w:t>The step-by-step queuing process was easier to follow than the manual method.</w:t>
            </w:r>
          </w:p>
        </w:tc>
        <w:tc>
          <w:tcPr>
            <w:tcW w:w="1728" w:type="dxa"/>
            <w:vAlign w:val="center"/>
          </w:tcPr>
          <w:p w14:paraId="741B6E54" w14:textId="77777777" w:rsidR="00270902" w:rsidRDefault="00000000">
            <w:pPr>
              <w:spacing w:line="276" w:lineRule="auto"/>
            </w:pPr>
            <w:r>
              <w:t>4.6</w:t>
            </w:r>
          </w:p>
        </w:tc>
      </w:tr>
      <w:tr w:rsidR="00270902" w14:paraId="5C40408C" w14:textId="77777777">
        <w:trPr>
          <w:jc w:val="center"/>
        </w:trPr>
        <w:tc>
          <w:tcPr>
            <w:tcW w:w="7920" w:type="dxa"/>
            <w:vAlign w:val="center"/>
          </w:tcPr>
          <w:p w14:paraId="37ABAC4E" w14:textId="77777777" w:rsidR="00270902" w:rsidRDefault="00000000">
            <w:pPr>
              <w:spacing w:line="276" w:lineRule="auto"/>
            </w:pPr>
            <w:r>
              <w:t>Overall, the smart queuing system improved my enrollment experience.</w:t>
            </w:r>
          </w:p>
        </w:tc>
        <w:tc>
          <w:tcPr>
            <w:tcW w:w="1728" w:type="dxa"/>
            <w:vAlign w:val="center"/>
          </w:tcPr>
          <w:p w14:paraId="4FFDF22B" w14:textId="77777777" w:rsidR="00270902" w:rsidRDefault="00000000">
            <w:pPr>
              <w:spacing w:line="276" w:lineRule="auto"/>
            </w:pPr>
            <w:r>
              <w:t>4.7</w:t>
            </w:r>
          </w:p>
        </w:tc>
      </w:tr>
      <w:tr w:rsidR="00270902" w14:paraId="4D92D4EA" w14:textId="77777777">
        <w:trPr>
          <w:jc w:val="center"/>
        </w:trPr>
        <w:tc>
          <w:tcPr>
            <w:tcW w:w="7920" w:type="dxa"/>
            <w:vAlign w:val="center"/>
          </w:tcPr>
          <w:p w14:paraId="27F92E67" w14:textId="77777777" w:rsidR="00270902" w:rsidRDefault="00000000">
            <w:pPr>
              <w:spacing w:line="276" w:lineRule="auto"/>
            </w:pPr>
            <w:r>
              <w:t>The smart queuing system made the enrollment process faster.</w:t>
            </w:r>
          </w:p>
        </w:tc>
        <w:tc>
          <w:tcPr>
            <w:tcW w:w="1728" w:type="dxa"/>
            <w:vAlign w:val="center"/>
          </w:tcPr>
          <w:p w14:paraId="1D75DC58" w14:textId="77777777" w:rsidR="00270902" w:rsidRDefault="00000000">
            <w:pPr>
              <w:spacing w:line="276" w:lineRule="auto"/>
            </w:pPr>
            <w:r>
              <w:t>4.6</w:t>
            </w:r>
          </w:p>
        </w:tc>
      </w:tr>
      <w:tr w:rsidR="00270902" w14:paraId="4FD537A1" w14:textId="77777777">
        <w:trPr>
          <w:jc w:val="center"/>
        </w:trPr>
        <w:tc>
          <w:tcPr>
            <w:tcW w:w="7920" w:type="dxa"/>
            <w:vAlign w:val="center"/>
          </w:tcPr>
          <w:p w14:paraId="14FEF0A6" w14:textId="77777777" w:rsidR="00270902" w:rsidRPr="00794A35" w:rsidRDefault="00000000">
            <w:pPr>
              <w:spacing w:line="276" w:lineRule="auto"/>
              <w:rPr>
                <w:b/>
                <w:bCs/>
              </w:rPr>
            </w:pPr>
            <w:r w:rsidRPr="00794A35">
              <w:rPr>
                <w:b/>
                <w:bCs/>
              </w:rPr>
              <w:t>Total</w:t>
            </w:r>
          </w:p>
        </w:tc>
        <w:tc>
          <w:tcPr>
            <w:tcW w:w="1728" w:type="dxa"/>
            <w:vAlign w:val="center"/>
          </w:tcPr>
          <w:p w14:paraId="1362C967" w14:textId="77777777" w:rsidR="00270902" w:rsidRPr="00794A35" w:rsidRDefault="00000000">
            <w:pPr>
              <w:spacing w:line="276" w:lineRule="auto"/>
              <w:rPr>
                <w:b/>
                <w:bCs/>
              </w:rPr>
            </w:pPr>
            <w:r w:rsidRPr="00794A35">
              <w:rPr>
                <w:b/>
                <w:bCs/>
              </w:rPr>
              <w:t>4.56</w:t>
            </w:r>
          </w:p>
        </w:tc>
      </w:tr>
    </w:tbl>
    <w:p w14:paraId="41C3F2B4" w14:textId="77777777" w:rsidR="00270902" w:rsidRDefault="00000000" w:rsidP="00794A35">
      <w:pPr>
        <w:spacing w:after="120" w:line="360" w:lineRule="auto"/>
        <w:ind w:firstLine="432"/>
        <w:jc w:val="both"/>
      </w:pPr>
      <w:r>
        <w:lastRenderedPageBreak/>
        <w:t>The first result also reflects the value of structured queue management in an enrollment setting. When staff are given a system that helps them call, move, and monitor students, the enrollment process becomes easier to follow. The system does not remove the need for enrollment staff or official procedures. Instead, it supports staff by organizing student movement and reducing confusion. This finding aligns with David et al. [10], who recommended computerized queue management in response to long student waiting times during enrollment. It also supports Veluya's [6] discussion that queue structures and service allocation can improve enrollment flow in higher education.</w:t>
      </w:r>
    </w:p>
    <w:p w14:paraId="1542CDB8" w14:textId="77777777" w:rsidR="00270902" w:rsidRDefault="00000000" w:rsidP="00794A35">
      <w:pPr>
        <w:spacing w:after="120" w:line="360" w:lineRule="auto"/>
        <w:ind w:firstLine="432"/>
        <w:jc w:val="both"/>
      </w:pPr>
      <w:r>
        <w:t>For the second objective, which focused on real-time queue tracking, the system obtained a total weighted mean of 4.51. Students strongly agreed that the real-time tracking functions were very effective. The virtual ticket feature and visual representation of queues received weighted means of 4.6, while the screen-based display, status accuracy, real-time monitoring, and digital queue organization each received 4.5. The item about seeing the total number of students in the queue received 4.4. These results show that students valued the ability to monitor queue progress and understand their current status during enrollment.</w:t>
      </w:r>
    </w:p>
    <w:p w14:paraId="6F504CA4" w14:textId="77777777" w:rsidR="00794A35" w:rsidRDefault="00794A35" w:rsidP="00794A35">
      <w:pPr>
        <w:spacing w:after="120" w:line="360" w:lineRule="auto"/>
        <w:ind w:firstLine="432"/>
        <w:jc w:val="both"/>
      </w:pPr>
    </w:p>
    <w:p w14:paraId="3EDAB5A7" w14:textId="77777777" w:rsidR="00270902" w:rsidRDefault="00000000" w:rsidP="00794A35">
      <w:pPr>
        <w:spacing w:before="160" w:after="80" w:line="360" w:lineRule="auto"/>
        <w:jc w:val="both"/>
      </w:pPr>
      <w:r>
        <w:rPr>
          <w:b/>
        </w:rPr>
        <w:t>Table 2. Weighted Mean of Responses on the Effectiveness of the Smart Enrollment Queuing System in Providing Real-Time Queue Tracking</w:t>
      </w:r>
    </w:p>
    <w:tbl>
      <w:tblPr>
        <w:tblStyle w:val="TableGrid"/>
        <w:tblW w:w="0" w:type="auto"/>
        <w:jc w:val="center"/>
        <w:tblLook w:val="04A0" w:firstRow="1" w:lastRow="0" w:firstColumn="1" w:lastColumn="0" w:noHBand="0" w:noVBand="1"/>
      </w:tblPr>
      <w:tblGrid>
        <w:gridCol w:w="7854"/>
        <w:gridCol w:w="1722"/>
      </w:tblGrid>
      <w:tr w:rsidR="00270902" w14:paraId="550C9E0B" w14:textId="77777777">
        <w:trPr>
          <w:jc w:val="center"/>
        </w:trPr>
        <w:tc>
          <w:tcPr>
            <w:tcW w:w="7920" w:type="dxa"/>
            <w:shd w:val="clear" w:color="auto" w:fill="D9EAF7"/>
          </w:tcPr>
          <w:p w14:paraId="6777AF24" w14:textId="77777777" w:rsidR="00270902" w:rsidRDefault="00000000">
            <w:pPr>
              <w:spacing w:line="276" w:lineRule="auto"/>
              <w:jc w:val="center"/>
            </w:pPr>
            <w:r>
              <w:rPr>
                <w:b/>
              </w:rPr>
              <w:t>Statement</w:t>
            </w:r>
          </w:p>
        </w:tc>
        <w:tc>
          <w:tcPr>
            <w:tcW w:w="1728" w:type="dxa"/>
            <w:shd w:val="clear" w:color="auto" w:fill="D9EAF7"/>
          </w:tcPr>
          <w:p w14:paraId="7586F25C" w14:textId="77777777" w:rsidR="00270902" w:rsidRDefault="00000000">
            <w:pPr>
              <w:spacing w:line="276" w:lineRule="auto"/>
              <w:jc w:val="center"/>
            </w:pPr>
            <w:r>
              <w:rPr>
                <w:b/>
              </w:rPr>
              <w:t>Weighted Mean</w:t>
            </w:r>
          </w:p>
        </w:tc>
      </w:tr>
      <w:tr w:rsidR="00270902" w14:paraId="310DED38" w14:textId="77777777">
        <w:trPr>
          <w:jc w:val="center"/>
        </w:trPr>
        <w:tc>
          <w:tcPr>
            <w:tcW w:w="7920" w:type="dxa"/>
            <w:vAlign w:val="center"/>
          </w:tcPr>
          <w:p w14:paraId="6017F81E" w14:textId="77777777" w:rsidR="00270902" w:rsidRDefault="00000000">
            <w:pPr>
              <w:spacing w:line="276" w:lineRule="auto"/>
            </w:pPr>
            <w:r>
              <w:t>The virtual ticket feature made tracking my progress easier.</w:t>
            </w:r>
          </w:p>
        </w:tc>
        <w:tc>
          <w:tcPr>
            <w:tcW w:w="1728" w:type="dxa"/>
            <w:vAlign w:val="center"/>
          </w:tcPr>
          <w:p w14:paraId="129674DD" w14:textId="77777777" w:rsidR="00270902" w:rsidRDefault="00000000">
            <w:pPr>
              <w:spacing w:line="276" w:lineRule="auto"/>
            </w:pPr>
            <w:r>
              <w:t>4.6</w:t>
            </w:r>
          </w:p>
        </w:tc>
      </w:tr>
      <w:tr w:rsidR="00270902" w14:paraId="6F30A95E" w14:textId="77777777">
        <w:trPr>
          <w:jc w:val="center"/>
        </w:trPr>
        <w:tc>
          <w:tcPr>
            <w:tcW w:w="7920" w:type="dxa"/>
            <w:vAlign w:val="center"/>
          </w:tcPr>
          <w:p w14:paraId="7E525A40" w14:textId="77777777" w:rsidR="00270902" w:rsidRDefault="00000000">
            <w:pPr>
              <w:spacing w:line="276" w:lineRule="auto"/>
            </w:pPr>
            <w:r>
              <w:t>The screen-based number display was effective in guiding me through the process.</w:t>
            </w:r>
          </w:p>
        </w:tc>
        <w:tc>
          <w:tcPr>
            <w:tcW w:w="1728" w:type="dxa"/>
            <w:vAlign w:val="center"/>
          </w:tcPr>
          <w:p w14:paraId="385D5272" w14:textId="77777777" w:rsidR="00270902" w:rsidRDefault="00000000">
            <w:pPr>
              <w:spacing w:line="276" w:lineRule="auto"/>
            </w:pPr>
            <w:r>
              <w:t>4.5</w:t>
            </w:r>
          </w:p>
        </w:tc>
      </w:tr>
      <w:tr w:rsidR="00270902" w14:paraId="1441F6A1" w14:textId="77777777">
        <w:trPr>
          <w:jc w:val="center"/>
        </w:trPr>
        <w:tc>
          <w:tcPr>
            <w:tcW w:w="7920" w:type="dxa"/>
            <w:vAlign w:val="center"/>
          </w:tcPr>
          <w:p w14:paraId="38DE5FB4" w14:textId="77777777" w:rsidR="00270902" w:rsidRDefault="00000000">
            <w:pPr>
              <w:spacing w:line="276" w:lineRule="auto"/>
            </w:pPr>
            <w:r>
              <w:t>The system provided accurate updates about my enrollment status.</w:t>
            </w:r>
          </w:p>
        </w:tc>
        <w:tc>
          <w:tcPr>
            <w:tcW w:w="1728" w:type="dxa"/>
            <w:vAlign w:val="center"/>
          </w:tcPr>
          <w:p w14:paraId="460A4D3D" w14:textId="77777777" w:rsidR="00270902" w:rsidRDefault="00000000">
            <w:pPr>
              <w:spacing w:line="276" w:lineRule="auto"/>
            </w:pPr>
            <w:r>
              <w:t>4.5</w:t>
            </w:r>
          </w:p>
        </w:tc>
      </w:tr>
      <w:tr w:rsidR="00270902" w14:paraId="48F17D96" w14:textId="77777777">
        <w:trPr>
          <w:jc w:val="center"/>
        </w:trPr>
        <w:tc>
          <w:tcPr>
            <w:tcW w:w="7920" w:type="dxa"/>
            <w:vAlign w:val="center"/>
          </w:tcPr>
          <w:p w14:paraId="419F2D52" w14:textId="77777777" w:rsidR="00270902" w:rsidRDefault="00000000">
            <w:pPr>
              <w:spacing w:line="276" w:lineRule="auto"/>
            </w:pPr>
            <w:r>
              <w:t>I was able to monitor my queue status in real time.</w:t>
            </w:r>
          </w:p>
        </w:tc>
        <w:tc>
          <w:tcPr>
            <w:tcW w:w="1728" w:type="dxa"/>
            <w:vAlign w:val="center"/>
          </w:tcPr>
          <w:p w14:paraId="129A6A6C" w14:textId="77777777" w:rsidR="00270902" w:rsidRDefault="00000000">
            <w:pPr>
              <w:spacing w:line="276" w:lineRule="auto"/>
            </w:pPr>
            <w:r>
              <w:t>4.5</w:t>
            </w:r>
          </w:p>
        </w:tc>
      </w:tr>
      <w:tr w:rsidR="00270902" w14:paraId="2A8C668D" w14:textId="77777777">
        <w:trPr>
          <w:jc w:val="center"/>
        </w:trPr>
        <w:tc>
          <w:tcPr>
            <w:tcW w:w="7920" w:type="dxa"/>
            <w:vAlign w:val="center"/>
          </w:tcPr>
          <w:p w14:paraId="736BC0DA" w14:textId="77777777" w:rsidR="00270902" w:rsidRDefault="00000000">
            <w:pPr>
              <w:spacing w:line="276" w:lineRule="auto"/>
            </w:pPr>
            <w:r>
              <w:t>The system's visual representation of queues was helpful.</w:t>
            </w:r>
          </w:p>
        </w:tc>
        <w:tc>
          <w:tcPr>
            <w:tcW w:w="1728" w:type="dxa"/>
            <w:vAlign w:val="center"/>
          </w:tcPr>
          <w:p w14:paraId="07D2517A" w14:textId="77777777" w:rsidR="00270902" w:rsidRDefault="00000000">
            <w:pPr>
              <w:spacing w:line="276" w:lineRule="auto"/>
            </w:pPr>
            <w:r>
              <w:t>4.6</w:t>
            </w:r>
          </w:p>
        </w:tc>
      </w:tr>
      <w:tr w:rsidR="00270902" w14:paraId="69FD4180" w14:textId="77777777">
        <w:trPr>
          <w:jc w:val="center"/>
        </w:trPr>
        <w:tc>
          <w:tcPr>
            <w:tcW w:w="7920" w:type="dxa"/>
            <w:vAlign w:val="center"/>
          </w:tcPr>
          <w:p w14:paraId="6746EFA9" w14:textId="77777777" w:rsidR="00270902" w:rsidRDefault="00000000">
            <w:pPr>
              <w:spacing w:line="276" w:lineRule="auto"/>
            </w:pPr>
            <w:r>
              <w:t>The digital organization of queues made tracking easier.</w:t>
            </w:r>
          </w:p>
        </w:tc>
        <w:tc>
          <w:tcPr>
            <w:tcW w:w="1728" w:type="dxa"/>
            <w:vAlign w:val="center"/>
          </w:tcPr>
          <w:p w14:paraId="27650854" w14:textId="77777777" w:rsidR="00270902" w:rsidRDefault="00000000">
            <w:pPr>
              <w:spacing w:line="276" w:lineRule="auto"/>
            </w:pPr>
            <w:r>
              <w:t>4.5</w:t>
            </w:r>
          </w:p>
        </w:tc>
      </w:tr>
      <w:tr w:rsidR="00270902" w14:paraId="7E3C7F88" w14:textId="77777777">
        <w:trPr>
          <w:jc w:val="center"/>
        </w:trPr>
        <w:tc>
          <w:tcPr>
            <w:tcW w:w="7920" w:type="dxa"/>
            <w:vAlign w:val="center"/>
          </w:tcPr>
          <w:p w14:paraId="33C6B42D" w14:textId="77777777" w:rsidR="00270902" w:rsidRDefault="00000000">
            <w:pPr>
              <w:spacing w:line="276" w:lineRule="auto"/>
            </w:pPr>
            <w:r>
              <w:t>I could see the total number of students in the queue, which helped me plan.</w:t>
            </w:r>
          </w:p>
        </w:tc>
        <w:tc>
          <w:tcPr>
            <w:tcW w:w="1728" w:type="dxa"/>
            <w:vAlign w:val="center"/>
          </w:tcPr>
          <w:p w14:paraId="68FAF2AB" w14:textId="77777777" w:rsidR="00270902" w:rsidRDefault="00000000">
            <w:pPr>
              <w:spacing w:line="276" w:lineRule="auto"/>
            </w:pPr>
            <w:r>
              <w:t>4.4</w:t>
            </w:r>
          </w:p>
        </w:tc>
      </w:tr>
      <w:tr w:rsidR="00270902" w14:paraId="24EE69D7" w14:textId="77777777">
        <w:trPr>
          <w:jc w:val="center"/>
        </w:trPr>
        <w:tc>
          <w:tcPr>
            <w:tcW w:w="7920" w:type="dxa"/>
            <w:vAlign w:val="center"/>
          </w:tcPr>
          <w:p w14:paraId="71F57672" w14:textId="77777777" w:rsidR="00270902" w:rsidRPr="00794A35" w:rsidRDefault="00000000">
            <w:pPr>
              <w:spacing w:line="276" w:lineRule="auto"/>
              <w:rPr>
                <w:b/>
                <w:bCs/>
              </w:rPr>
            </w:pPr>
            <w:r w:rsidRPr="00794A35">
              <w:rPr>
                <w:b/>
                <w:bCs/>
              </w:rPr>
              <w:t>Total</w:t>
            </w:r>
          </w:p>
        </w:tc>
        <w:tc>
          <w:tcPr>
            <w:tcW w:w="1728" w:type="dxa"/>
            <w:vAlign w:val="center"/>
          </w:tcPr>
          <w:p w14:paraId="70CDDEEF" w14:textId="77777777" w:rsidR="00270902" w:rsidRPr="00794A35" w:rsidRDefault="00000000">
            <w:pPr>
              <w:spacing w:line="276" w:lineRule="auto"/>
              <w:rPr>
                <w:b/>
                <w:bCs/>
              </w:rPr>
            </w:pPr>
            <w:r w:rsidRPr="00794A35">
              <w:rPr>
                <w:b/>
                <w:bCs/>
              </w:rPr>
              <w:t>4.51</w:t>
            </w:r>
          </w:p>
        </w:tc>
      </w:tr>
    </w:tbl>
    <w:p w14:paraId="695F300D" w14:textId="77777777" w:rsidR="00270902" w:rsidRDefault="00000000" w:rsidP="00794A35">
      <w:pPr>
        <w:spacing w:after="120" w:line="360" w:lineRule="auto"/>
        <w:ind w:firstLine="432"/>
        <w:jc w:val="both"/>
      </w:pPr>
      <w:r>
        <w:t xml:space="preserve">The real-time tracking result directly addresses the problem of uncertainty in manual enrollment processes. Without visible updates, students may not know their position, expected progress, or next step. The system's virtual ticket and screen-based display reduce this </w:t>
      </w:r>
      <w:r>
        <w:lastRenderedPageBreak/>
        <w:t>uncertainty by giving visible queue information. This supports the literature on digital queue systems, where real-time notifications and virtual ticketing are commonly identified as useful features [2], [3]. The findings also align with Mallari et al. [12], whose web-based queuing system used real-time queue tracking and notifications to improve service visibility at a Philippine university registrar's office.</w:t>
      </w:r>
    </w:p>
    <w:p w14:paraId="03C33F7D" w14:textId="77777777" w:rsidR="00270902" w:rsidRDefault="00000000" w:rsidP="00794A35">
      <w:pPr>
        <w:spacing w:after="120" w:line="360" w:lineRule="auto"/>
        <w:ind w:firstLine="432"/>
        <w:jc w:val="both"/>
      </w:pPr>
      <w:r>
        <w:t>For the third objective, which focused on improving workflow organization, the system also obtained a total weighted mean of 4.51. Students strongly agreed that the system improved the organization of the enrollment flow. The highest ratings were given to smoother flow of students, meeting expectations for efficiency, and consistent first-come-first-serve implementation, each with a weighted mean of 4.6. Other items, including fairness, clear instructions, organized environment, and improved clarity, received weighted means of 4.5. The item on reducing overlapping procedures and delays, as well as limiting students per station to reduce congestion, received 4.4. These results show that the system was perceived as fair, organized, and helpful in reducing confusion.</w:t>
      </w:r>
    </w:p>
    <w:p w14:paraId="5701A32A" w14:textId="77777777" w:rsidR="00794A35" w:rsidRDefault="00794A35" w:rsidP="00794A35">
      <w:pPr>
        <w:spacing w:after="120" w:line="360" w:lineRule="auto"/>
        <w:ind w:firstLine="432"/>
        <w:jc w:val="both"/>
      </w:pPr>
    </w:p>
    <w:p w14:paraId="74674CF0" w14:textId="77777777" w:rsidR="00270902" w:rsidRDefault="00000000" w:rsidP="00794A35">
      <w:pPr>
        <w:spacing w:before="160" w:after="80" w:line="360" w:lineRule="auto"/>
        <w:jc w:val="both"/>
      </w:pPr>
      <w:r>
        <w:rPr>
          <w:b/>
        </w:rPr>
        <w:t>Table 3. Weighted Mean of Responses on the Effectiveness of the Smart Enrollment Queuing System in Improving Workflow Organization</w:t>
      </w:r>
    </w:p>
    <w:tbl>
      <w:tblPr>
        <w:tblStyle w:val="TableGrid"/>
        <w:tblW w:w="0" w:type="auto"/>
        <w:jc w:val="center"/>
        <w:tblLook w:val="04A0" w:firstRow="1" w:lastRow="0" w:firstColumn="1" w:lastColumn="0" w:noHBand="0" w:noVBand="1"/>
      </w:tblPr>
      <w:tblGrid>
        <w:gridCol w:w="7853"/>
        <w:gridCol w:w="1723"/>
      </w:tblGrid>
      <w:tr w:rsidR="00270902" w14:paraId="1C977FA7" w14:textId="77777777">
        <w:trPr>
          <w:jc w:val="center"/>
        </w:trPr>
        <w:tc>
          <w:tcPr>
            <w:tcW w:w="7920" w:type="dxa"/>
            <w:shd w:val="clear" w:color="auto" w:fill="D9EAF7"/>
          </w:tcPr>
          <w:p w14:paraId="39FF8BAC" w14:textId="77777777" w:rsidR="00270902" w:rsidRDefault="00000000">
            <w:pPr>
              <w:spacing w:line="276" w:lineRule="auto"/>
              <w:jc w:val="center"/>
            </w:pPr>
            <w:r>
              <w:rPr>
                <w:b/>
              </w:rPr>
              <w:t>Statement</w:t>
            </w:r>
          </w:p>
        </w:tc>
        <w:tc>
          <w:tcPr>
            <w:tcW w:w="1728" w:type="dxa"/>
            <w:shd w:val="clear" w:color="auto" w:fill="D9EAF7"/>
          </w:tcPr>
          <w:p w14:paraId="1B9E2253" w14:textId="77777777" w:rsidR="00270902" w:rsidRDefault="00000000">
            <w:pPr>
              <w:spacing w:line="276" w:lineRule="auto"/>
              <w:jc w:val="center"/>
            </w:pPr>
            <w:r>
              <w:rPr>
                <w:b/>
              </w:rPr>
              <w:t>Weighted Mean</w:t>
            </w:r>
          </w:p>
        </w:tc>
      </w:tr>
      <w:tr w:rsidR="00270902" w14:paraId="3007ED38" w14:textId="77777777">
        <w:trPr>
          <w:jc w:val="center"/>
        </w:trPr>
        <w:tc>
          <w:tcPr>
            <w:tcW w:w="7920" w:type="dxa"/>
            <w:vAlign w:val="center"/>
          </w:tcPr>
          <w:p w14:paraId="7B08F7AA" w14:textId="77777777" w:rsidR="00270902" w:rsidRDefault="00000000">
            <w:pPr>
              <w:spacing w:line="276" w:lineRule="auto"/>
            </w:pPr>
            <w:r>
              <w:t>The system ensured fairness in queue management.</w:t>
            </w:r>
          </w:p>
        </w:tc>
        <w:tc>
          <w:tcPr>
            <w:tcW w:w="1728" w:type="dxa"/>
            <w:vAlign w:val="center"/>
          </w:tcPr>
          <w:p w14:paraId="22123856" w14:textId="77777777" w:rsidR="00270902" w:rsidRDefault="00000000">
            <w:pPr>
              <w:spacing w:line="276" w:lineRule="auto"/>
            </w:pPr>
            <w:r>
              <w:t>4.5</w:t>
            </w:r>
          </w:p>
        </w:tc>
      </w:tr>
      <w:tr w:rsidR="00270902" w14:paraId="18866124" w14:textId="77777777">
        <w:trPr>
          <w:jc w:val="center"/>
        </w:trPr>
        <w:tc>
          <w:tcPr>
            <w:tcW w:w="7920" w:type="dxa"/>
            <w:vAlign w:val="center"/>
          </w:tcPr>
          <w:p w14:paraId="3B245D1A" w14:textId="77777777" w:rsidR="00270902" w:rsidRDefault="00000000">
            <w:pPr>
              <w:spacing w:line="276" w:lineRule="auto"/>
            </w:pPr>
            <w:r>
              <w:t>The system helped organize the flow of students more smoothly.</w:t>
            </w:r>
          </w:p>
        </w:tc>
        <w:tc>
          <w:tcPr>
            <w:tcW w:w="1728" w:type="dxa"/>
            <w:vAlign w:val="center"/>
          </w:tcPr>
          <w:p w14:paraId="7D148D87" w14:textId="77777777" w:rsidR="00270902" w:rsidRDefault="00000000">
            <w:pPr>
              <w:spacing w:line="276" w:lineRule="auto"/>
            </w:pPr>
            <w:r>
              <w:t>4.6</w:t>
            </w:r>
          </w:p>
        </w:tc>
      </w:tr>
      <w:tr w:rsidR="00270902" w14:paraId="5687D546" w14:textId="77777777">
        <w:trPr>
          <w:jc w:val="center"/>
        </w:trPr>
        <w:tc>
          <w:tcPr>
            <w:tcW w:w="7920" w:type="dxa"/>
            <w:vAlign w:val="center"/>
          </w:tcPr>
          <w:p w14:paraId="76496789" w14:textId="77777777" w:rsidR="00270902" w:rsidRDefault="00000000">
            <w:pPr>
              <w:spacing w:line="276" w:lineRule="auto"/>
            </w:pPr>
            <w:r>
              <w:t>Instructions provided through the system were clear and easy to understand.</w:t>
            </w:r>
          </w:p>
        </w:tc>
        <w:tc>
          <w:tcPr>
            <w:tcW w:w="1728" w:type="dxa"/>
            <w:vAlign w:val="center"/>
          </w:tcPr>
          <w:p w14:paraId="7915DB37" w14:textId="77777777" w:rsidR="00270902" w:rsidRDefault="00000000">
            <w:pPr>
              <w:spacing w:line="276" w:lineRule="auto"/>
            </w:pPr>
            <w:r>
              <w:t>4.5</w:t>
            </w:r>
          </w:p>
        </w:tc>
      </w:tr>
      <w:tr w:rsidR="00270902" w14:paraId="4356354F" w14:textId="77777777">
        <w:trPr>
          <w:jc w:val="center"/>
        </w:trPr>
        <w:tc>
          <w:tcPr>
            <w:tcW w:w="7920" w:type="dxa"/>
            <w:vAlign w:val="center"/>
          </w:tcPr>
          <w:p w14:paraId="340DC7DB" w14:textId="77777777" w:rsidR="00270902" w:rsidRDefault="00000000">
            <w:pPr>
              <w:spacing w:line="276" w:lineRule="auto"/>
            </w:pPr>
            <w:r>
              <w:t>The system reduced overlapping procedures and delays.</w:t>
            </w:r>
          </w:p>
        </w:tc>
        <w:tc>
          <w:tcPr>
            <w:tcW w:w="1728" w:type="dxa"/>
            <w:vAlign w:val="center"/>
          </w:tcPr>
          <w:p w14:paraId="0FB8E5D7" w14:textId="77777777" w:rsidR="00270902" w:rsidRDefault="00000000">
            <w:pPr>
              <w:spacing w:line="276" w:lineRule="auto"/>
            </w:pPr>
            <w:r>
              <w:t>4.4</w:t>
            </w:r>
          </w:p>
        </w:tc>
      </w:tr>
      <w:tr w:rsidR="00270902" w14:paraId="385E956D" w14:textId="77777777">
        <w:trPr>
          <w:jc w:val="center"/>
        </w:trPr>
        <w:tc>
          <w:tcPr>
            <w:tcW w:w="7920" w:type="dxa"/>
            <w:vAlign w:val="center"/>
          </w:tcPr>
          <w:p w14:paraId="5D47E71F" w14:textId="77777777" w:rsidR="00270902" w:rsidRDefault="00000000">
            <w:pPr>
              <w:spacing w:line="276" w:lineRule="auto"/>
            </w:pPr>
            <w:r>
              <w:t>The enrollment environment felt more organized with the system.</w:t>
            </w:r>
          </w:p>
        </w:tc>
        <w:tc>
          <w:tcPr>
            <w:tcW w:w="1728" w:type="dxa"/>
            <w:vAlign w:val="center"/>
          </w:tcPr>
          <w:p w14:paraId="2A7A7EC8" w14:textId="77777777" w:rsidR="00270902" w:rsidRDefault="00000000">
            <w:pPr>
              <w:spacing w:line="276" w:lineRule="auto"/>
            </w:pPr>
            <w:r>
              <w:t>4.5</w:t>
            </w:r>
          </w:p>
        </w:tc>
      </w:tr>
      <w:tr w:rsidR="00270902" w14:paraId="749D95C4" w14:textId="77777777">
        <w:trPr>
          <w:jc w:val="center"/>
        </w:trPr>
        <w:tc>
          <w:tcPr>
            <w:tcW w:w="7920" w:type="dxa"/>
            <w:vAlign w:val="center"/>
          </w:tcPr>
          <w:p w14:paraId="1F97371D" w14:textId="77777777" w:rsidR="00270902" w:rsidRDefault="00000000">
            <w:pPr>
              <w:spacing w:line="276" w:lineRule="auto"/>
            </w:pPr>
            <w:r>
              <w:t>The system improved clarity in the enrollment process.</w:t>
            </w:r>
          </w:p>
        </w:tc>
        <w:tc>
          <w:tcPr>
            <w:tcW w:w="1728" w:type="dxa"/>
            <w:vAlign w:val="center"/>
          </w:tcPr>
          <w:p w14:paraId="072A1613" w14:textId="77777777" w:rsidR="00270902" w:rsidRDefault="00000000">
            <w:pPr>
              <w:spacing w:line="276" w:lineRule="auto"/>
            </w:pPr>
            <w:r>
              <w:t>4.5</w:t>
            </w:r>
          </w:p>
        </w:tc>
      </w:tr>
      <w:tr w:rsidR="00270902" w14:paraId="40A5160F" w14:textId="77777777">
        <w:trPr>
          <w:jc w:val="center"/>
        </w:trPr>
        <w:tc>
          <w:tcPr>
            <w:tcW w:w="7920" w:type="dxa"/>
            <w:vAlign w:val="center"/>
          </w:tcPr>
          <w:p w14:paraId="5C876940" w14:textId="77777777" w:rsidR="00270902" w:rsidRDefault="00000000">
            <w:pPr>
              <w:spacing w:line="276" w:lineRule="auto"/>
            </w:pPr>
            <w:r>
              <w:t>Overall, the smart queuing system met my expectations for efficiency.</w:t>
            </w:r>
          </w:p>
        </w:tc>
        <w:tc>
          <w:tcPr>
            <w:tcW w:w="1728" w:type="dxa"/>
            <w:vAlign w:val="center"/>
          </w:tcPr>
          <w:p w14:paraId="51DDAF90" w14:textId="77777777" w:rsidR="00270902" w:rsidRDefault="00000000">
            <w:pPr>
              <w:spacing w:line="276" w:lineRule="auto"/>
            </w:pPr>
            <w:r>
              <w:t>4.6</w:t>
            </w:r>
          </w:p>
        </w:tc>
      </w:tr>
      <w:tr w:rsidR="00270902" w14:paraId="619D21EF" w14:textId="77777777">
        <w:trPr>
          <w:jc w:val="center"/>
        </w:trPr>
        <w:tc>
          <w:tcPr>
            <w:tcW w:w="7920" w:type="dxa"/>
            <w:vAlign w:val="center"/>
          </w:tcPr>
          <w:p w14:paraId="184C02C3" w14:textId="77777777" w:rsidR="00270902" w:rsidRDefault="00000000">
            <w:pPr>
              <w:spacing w:line="276" w:lineRule="auto"/>
            </w:pPr>
            <w:r>
              <w:t>Limiting the number of students per station reduced congestion.</w:t>
            </w:r>
          </w:p>
        </w:tc>
        <w:tc>
          <w:tcPr>
            <w:tcW w:w="1728" w:type="dxa"/>
            <w:vAlign w:val="center"/>
          </w:tcPr>
          <w:p w14:paraId="3712A6FE" w14:textId="77777777" w:rsidR="00270902" w:rsidRDefault="00000000">
            <w:pPr>
              <w:spacing w:line="276" w:lineRule="auto"/>
            </w:pPr>
            <w:r>
              <w:t>4.4</w:t>
            </w:r>
          </w:p>
        </w:tc>
      </w:tr>
      <w:tr w:rsidR="00270902" w14:paraId="5DC04025" w14:textId="77777777">
        <w:trPr>
          <w:jc w:val="center"/>
        </w:trPr>
        <w:tc>
          <w:tcPr>
            <w:tcW w:w="7920" w:type="dxa"/>
            <w:vAlign w:val="center"/>
          </w:tcPr>
          <w:p w14:paraId="642BA87C" w14:textId="77777777" w:rsidR="00270902" w:rsidRDefault="00000000">
            <w:pPr>
              <w:spacing w:line="276" w:lineRule="auto"/>
            </w:pPr>
            <w:r>
              <w:t>The system followed the first-come-first-serve rule consistently.</w:t>
            </w:r>
          </w:p>
        </w:tc>
        <w:tc>
          <w:tcPr>
            <w:tcW w:w="1728" w:type="dxa"/>
            <w:vAlign w:val="center"/>
          </w:tcPr>
          <w:p w14:paraId="79EB9501" w14:textId="77777777" w:rsidR="00270902" w:rsidRDefault="00000000">
            <w:pPr>
              <w:spacing w:line="276" w:lineRule="auto"/>
            </w:pPr>
            <w:r>
              <w:t>4.6</w:t>
            </w:r>
          </w:p>
        </w:tc>
      </w:tr>
      <w:tr w:rsidR="00270902" w14:paraId="64D7E55B" w14:textId="77777777">
        <w:trPr>
          <w:jc w:val="center"/>
        </w:trPr>
        <w:tc>
          <w:tcPr>
            <w:tcW w:w="7920" w:type="dxa"/>
            <w:vAlign w:val="center"/>
          </w:tcPr>
          <w:p w14:paraId="3369C427" w14:textId="77777777" w:rsidR="00270902" w:rsidRPr="00794A35" w:rsidRDefault="00000000">
            <w:pPr>
              <w:spacing w:line="276" w:lineRule="auto"/>
              <w:rPr>
                <w:b/>
                <w:bCs/>
              </w:rPr>
            </w:pPr>
            <w:r w:rsidRPr="00794A35">
              <w:rPr>
                <w:b/>
                <w:bCs/>
              </w:rPr>
              <w:t>Total</w:t>
            </w:r>
          </w:p>
        </w:tc>
        <w:tc>
          <w:tcPr>
            <w:tcW w:w="1728" w:type="dxa"/>
            <w:vAlign w:val="center"/>
          </w:tcPr>
          <w:p w14:paraId="7B96D78B" w14:textId="77777777" w:rsidR="00270902" w:rsidRPr="00794A35" w:rsidRDefault="00000000">
            <w:pPr>
              <w:spacing w:line="276" w:lineRule="auto"/>
              <w:rPr>
                <w:b/>
                <w:bCs/>
              </w:rPr>
            </w:pPr>
            <w:r w:rsidRPr="00794A35">
              <w:rPr>
                <w:b/>
                <w:bCs/>
              </w:rPr>
              <w:t>4.51</w:t>
            </w:r>
          </w:p>
        </w:tc>
      </w:tr>
    </w:tbl>
    <w:p w14:paraId="4986C99F" w14:textId="77777777" w:rsidR="00270902" w:rsidRDefault="00000000" w:rsidP="00794A35">
      <w:pPr>
        <w:spacing w:after="120" w:line="360" w:lineRule="auto"/>
        <w:ind w:firstLine="432"/>
        <w:jc w:val="both"/>
      </w:pPr>
      <w:r>
        <w:t xml:space="preserve">Workflow organization is central to the study because enrollment involves several steps that may overlap when managed manually. The system provides a staff dashboard, station panels, queue display, student masterlist, and administrative controls. These modules help staff </w:t>
      </w:r>
      <w:r>
        <w:lastRenderedPageBreak/>
        <w:t>determine the current queue, move students to another station, update enrollment status, and monitor student flow. The results show that students noticed these improvements during the mock test demonstration. This supports the study's objective of creating a staff-operated tool that improves service delivery without replacing the official enrollment system.</w:t>
      </w:r>
    </w:p>
    <w:p w14:paraId="52F1B260" w14:textId="77777777" w:rsidR="00270902" w:rsidRDefault="00000000" w:rsidP="00794A35">
      <w:pPr>
        <w:spacing w:after="120" w:line="360" w:lineRule="auto"/>
        <w:ind w:firstLine="432"/>
        <w:jc w:val="both"/>
      </w:pPr>
      <w:r>
        <w:t>For the fourth objective, which focused on familiarizing staff and students with digital queue management systems, the system obtained a total weighted mean of 4.54. Students strongly agreed that the system supported enrollment and prepared the institution for future digitalization. The highest item was the recommendation to continue using the system in future enrollment periods, with a weighted mean of 4.8. Students also rated the system as supportive of enrollment at 4.7. Useful feedback after each step received 4.5, queue position adjustment received 4.4, and accessible options for persons with disabilities received 4.3. These results indicate positive student acceptance of the system and its digital features.</w:t>
      </w:r>
    </w:p>
    <w:p w14:paraId="04EC69EB" w14:textId="77777777" w:rsidR="00794A35" w:rsidRDefault="00794A35" w:rsidP="00794A35">
      <w:pPr>
        <w:spacing w:after="120" w:line="360" w:lineRule="auto"/>
        <w:ind w:firstLine="432"/>
        <w:jc w:val="both"/>
      </w:pPr>
    </w:p>
    <w:p w14:paraId="1D54F002" w14:textId="77777777" w:rsidR="00270902" w:rsidRDefault="00000000" w:rsidP="00794A35">
      <w:pPr>
        <w:spacing w:before="160" w:after="80" w:line="360" w:lineRule="auto"/>
        <w:jc w:val="both"/>
      </w:pPr>
      <w:r>
        <w:rPr>
          <w:b/>
        </w:rPr>
        <w:t>Table 4. Weighted Mean of Responses on the Effectiveness of the Smart Enrollment Queuing System in Familiarizing Staff and Students with Digital Queue Management Systems</w:t>
      </w:r>
    </w:p>
    <w:tbl>
      <w:tblPr>
        <w:tblStyle w:val="TableGrid"/>
        <w:tblW w:w="0" w:type="auto"/>
        <w:jc w:val="center"/>
        <w:tblLook w:val="04A0" w:firstRow="1" w:lastRow="0" w:firstColumn="1" w:lastColumn="0" w:noHBand="0" w:noVBand="1"/>
      </w:tblPr>
      <w:tblGrid>
        <w:gridCol w:w="7853"/>
        <w:gridCol w:w="1723"/>
      </w:tblGrid>
      <w:tr w:rsidR="00270902" w14:paraId="12E08E52" w14:textId="77777777">
        <w:trPr>
          <w:jc w:val="center"/>
        </w:trPr>
        <w:tc>
          <w:tcPr>
            <w:tcW w:w="7920" w:type="dxa"/>
            <w:shd w:val="clear" w:color="auto" w:fill="D9EAF7"/>
          </w:tcPr>
          <w:p w14:paraId="5E883C1D" w14:textId="77777777" w:rsidR="00270902" w:rsidRDefault="00000000">
            <w:pPr>
              <w:spacing w:line="276" w:lineRule="auto"/>
              <w:jc w:val="center"/>
            </w:pPr>
            <w:r>
              <w:rPr>
                <w:b/>
              </w:rPr>
              <w:t>Statement</w:t>
            </w:r>
          </w:p>
        </w:tc>
        <w:tc>
          <w:tcPr>
            <w:tcW w:w="1728" w:type="dxa"/>
            <w:shd w:val="clear" w:color="auto" w:fill="D9EAF7"/>
          </w:tcPr>
          <w:p w14:paraId="2B771800" w14:textId="77777777" w:rsidR="00270902" w:rsidRDefault="00000000">
            <w:pPr>
              <w:spacing w:line="276" w:lineRule="auto"/>
              <w:jc w:val="center"/>
            </w:pPr>
            <w:r>
              <w:rPr>
                <w:b/>
              </w:rPr>
              <w:t>Weighted Mean</w:t>
            </w:r>
          </w:p>
        </w:tc>
      </w:tr>
      <w:tr w:rsidR="00270902" w14:paraId="53B25345" w14:textId="77777777">
        <w:trPr>
          <w:jc w:val="center"/>
        </w:trPr>
        <w:tc>
          <w:tcPr>
            <w:tcW w:w="7920" w:type="dxa"/>
            <w:vAlign w:val="center"/>
          </w:tcPr>
          <w:p w14:paraId="4BC09CDB" w14:textId="77777777" w:rsidR="00270902" w:rsidRDefault="00000000">
            <w:pPr>
              <w:spacing w:line="276" w:lineRule="auto"/>
            </w:pPr>
            <w:r>
              <w:t>Students perceived the demonstrated system as supportive of enrollment.</w:t>
            </w:r>
          </w:p>
        </w:tc>
        <w:tc>
          <w:tcPr>
            <w:tcW w:w="1728" w:type="dxa"/>
            <w:vAlign w:val="center"/>
          </w:tcPr>
          <w:p w14:paraId="374E58D2" w14:textId="77777777" w:rsidR="00270902" w:rsidRDefault="00000000">
            <w:pPr>
              <w:spacing w:line="276" w:lineRule="auto"/>
            </w:pPr>
            <w:r>
              <w:t>4.7</w:t>
            </w:r>
          </w:p>
        </w:tc>
      </w:tr>
      <w:tr w:rsidR="00270902" w14:paraId="7A23AF0E" w14:textId="77777777">
        <w:trPr>
          <w:jc w:val="center"/>
        </w:trPr>
        <w:tc>
          <w:tcPr>
            <w:tcW w:w="7920" w:type="dxa"/>
            <w:vAlign w:val="center"/>
          </w:tcPr>
          <w:p w14:paraId="7B3155E1" w14:textId="77777777" w:rsidR="00270902" w:rsidRDefault="00000000">
            <w:pPr>
              <w:spacing w:line="276" w:lineRule="auto"/>
            </w:pPr>
            <w:r>
              <w:t>The system allowed me to adjust my queue position when necessary.</w:t>
            </w:r>
          </w:p>
        </w:tc>
        <w:tc>
          <w:tcPr>
            <w:tcW w:w="1728" w:type="dxa"/>
            <w:vAlign w:val="center"/>
          </w:tcPr>
          <w:p w14:paraId="2EB89472" w14:textId="77777777" w:rsidR="00270902" w:rsidRDefault="00000000">
            <w:pPr>
              <w:spacing w:line="276" w:lineRule="auto"/>
            </w:pPr>
            <w:r>
              <w:t>4.4</w:t>
            </w:r>
          </w:p>
        </w:tc>
      </w:tr>
      <w:tr w:rsidR="00270902" w14:paraId="2ED1B842" w14:textId="77777777">
        <w:trPr>
          <w:jc w:val="center"/>
        </w:trPr>
        <w:tc>
          <w:tcPr>
            <w:tcW w:w="7920" w:type="dxa"/>
            <w:vAlign w:val="center"/>
          </w:tcPr>
          <w:p w14:paraId="45FF9D87" w14:textId="77777777" w:rsidR="00270902" w:rsidRDefault="00000000">
            <w:pPr>
              <w:spacing w:line="276" w:lineRule="auto"/>
            </w:pPr>
            <w:r>
              <w:t>The system provided accessible and convenient options for Persons with Disabilities without disrupting the queue order.</w:t>
            </w:r>
          </w:p>
        </w:tc>
        <w:tc>
          <w:tcPr>
            <w:tcW w:w="1728" w:type="dxa"/>
            <w:vAlign w:val="center"/>
          </w:tcPr>
          <w:p w14:paraId="7A4B1E2E" w14:textId="77777777" w:rsidR="00270902" w:rsidRDefault="00000000">
            <w:pPr>
              <w:spacing w:line="276" w:lineRule="auto"/>
            </w:pPr>
            <w:r>
              <w:t>4.3</w:t>
            </w:r>
          </w:p>
        </w:tc>
      </w:tr>
      <w:tr w:rsidR="00270902" w14:paraId="04FDD378" w14:textId="77777777">
        <w:trPr>
          <w:jc w:val="center"/>
        </w:trPr>
        <w:tc>
          <w:tcPr>
            <w:tcW w:w="7920" w:type="dxa"/>
            <w:vAlign w:val="center"/>
          </w:tcPr>
          <w:p w14:paraId="3E968508" w14:textId="77777777" w:rsidR="00270902" w:rsidRDefault="00000000">
            <w:pPr>
              <w:spacing w:line="276" w:lineRule="auto"/>
            </w:pPr>
            <w:r>
              <w:t>The system provided useful feedback after each step.</w:t>
            </w:r>
          </w:p>
        </w:tc>
        <w:tc>
          <w:tcPr>
            <w:tcW w:w="1728" w:type="dxa"/>
            <w:vAlign w:val="center"/>
          </w:tcPr>
          <w:p w14:paraId="2F7A6191" w14:textId="77777777" w:rsidR="00270902" w:rsidRDefault="00000000">
            <w:pPr>
              <w:spacing w:line="276" w:lineRule="auto"/>
            </w:pPr>
            <w:r>
              <w:t>4.5</w:t>
            </w:r>
          </w:p>
        </w:tc>
      </w:tr>
      <w:tr w:rsidR="00270902" w14:paraId="705D9873" w14:textId="77777777">
        <w:trPr>
          <w:jc w:val="center"/>
        </w:trPr>
        <w:tc>
          <w:tcPr>
            <w:tcW w:w="7920" w:type="dxa"/>
            <w:vAlign w:val="center"/>
          </w:tcPr>
          <w:p w14:paraId="18A64344" w14:textId="77777777" w:rsidR="00270902" w:rsidRDefault="00000000">
            <w:pPr>
              <w:spacing w:line="276" w:lineRule="auto"/>
            </w:pPr>
            <w:r>
              <w:t>I would recommend continuing the use of the smart queuing system in future enrollment periods.</w:t>
            </w:r>
          </w:p>
        </w:tc>
        <w:tc>
          <w:tcPr>
            <w:tcW w:w="1728" w:type="dxa"/>
            <w:vAlign w:val="center"/>
          </w:tcPr>
          <w:p w14:paraId="3D6F42AC" w14:textId="77777777" w:rsidR="00270902" w:rsidRDefault="00000000">
            <w:pPr>
              <w:spacing w:line="276" w:lineRule="auto"/>
            </w:pPr>
            <w:r>
              <w:t>4.8</w:t>
            </w:r>
          </w:p>
        </w:tc>
      </w:tr>
      <w:tr w:rsidR="00270902" w14:paraId="6C8A2205" w14:textId="77777777">
        <w:trPr>
          <w:jc w:val="center"/>
        </w:trPr>
        <w:tc>
          <w:tcPr>
            <w:tcW w:w="7920" w:type="dxa"/>
            <w:vAlign w:val="center"/>
          </w:tcPr>
          <w:p w14:paraId="51AE570E" w14:textId="77777777" w:rsidR="00270902" w:rsidRPr="00794A35" w:rsidRDefault="00000000">
            <w:pPr>
              <w:spacing w:line="276" w:lineRule="auto"/>
              <w:rPr>
                <w:b/>
                <w:bCs/>
              </w:rPr>
            </w:pPr>
            <w:r w:rsidRPr="00794A35">
              <w:rPr>
                <w:b/>
                <w:bCs/>
              </w:rPr>
              <w:t>Total</w:t>
            </w:r>
          </w:p>
        </w:tc>
        <w:tc>
          <w:tcPr>
            <w:tcW w:w="1728" w:type="dxa"/>
            <w:vAlign w:val="center"/>
          </w:tcPr>
          <w:p w14:paraId="284EA7DA" w14:textId="77777777" w:rsidR="00270902" w:rsidRPr="00794A35" w:rsidRDefault="00000000">
            <w:pPr>
              <w:spacing w:line="276" w:lineRule="auto"/>
              <w:rPr>
                <w:b/>
                <w:bCs/>
              </w:rPr>
            </w:pPr>
            <w:r w:rsidRPr="00794A35">
              <w:rPr>
                <w:b/>
                <w:bCs/>
              </w:rPr>
              <w:t>4.54</w:t>
            </w:r>
          </w:p>
        </w:tc>
      </w:tr>
    </w:tbl>
    <w:p w14:paraId="0A481321" w14:textId="77777777" w:rsidR="00270902" w:rsidRDefault="00000000" w:rsidP="00794A35">
      <w:pPr>
        <w:spacing w:after="120" w:line="360" w:lineRule="auto"/>
        <w:ind w:firstLine="432"/>
        <w:jc w:val="both"/>
      </w:pPr>
      <w:r>
        <w:t xml:space="preserve">The fourth result is important because the study includes digital familiarity as one of its objectives. The system introduces students and staff to a more organized digital service environment. Although the students do not directly operate all staff-side functions, they experience the benefits of virtual queue numbers, guided displays, clearer movement, and a fairer queue process. This aligns with Espinosa-Dublar's [4] discussion that technology integration in the Philippine education context can support engagement and skill development when applied </w:t>
      </w:r>
      <w:r>
        <w:lastRenderedPageBreak/>
        <w:t>with appropriate infrastructure and policies. It also reflects the value of digital systems in improving school services as shown by Lagman et al. [11].</w:t>
      </w:r>
    </w:p>
    <w:p w14:paraId="0A128F77" w14:textId="77777777" w:rsidR="00270902" w:rsidRDefault="00000000" w:rsidP="00794A35">
      <w:pPr>
        <w:spacing w:after="120" w:line="360" w:lineRule="auto"/>
        <w:ind w:firstLine="432"/>
        <w:jc w:val="both"/>
      </w:pPr>
      <w:r>
        <w:t>Overall, the findings show that the Smart Enrollment Queuing System achieved its intended objectives. The summary of findings from the original study states that the system reduced waiting times, minimized overcrowding, improved clarity through real-time tracking, enhanced workflow organization, and was perceived as supportive, fair, and inclusive. The weighted mean scores for all objectives were above 4.5, indicating strong agreement among respondents. These results validate the role of the system as a supplementary mechanism for enrollment service efficiency at St. Clare College of Caloocan.</w:t>
      </w:r>
    </w:p>
    <w:p w14:paraId="05167DBC" w14:textId="77777777" w:rsidR="00270902" w:rsidRDefault="00000000">
      <w:pPr>
        <w:spacing w:before="240" w:after="120" w:line="360" w:lineRule="auto"/>
      </w:pPr>
      <w:r>
        <w:rPr>
          <w:b/>
        </w:rPr>
        <w:t>Conclusion</w:t>
      </w:r>
    </w:p>
    <w:p w14:paraId="4AE23CEF" w14:textId="77777777" w:rsidR="00270902" w:rsidRDefault="00000000" w:rsidP="00794A35">
      <w:pPr>
        <w:spacing w:after="120" w:line="360" w:lineRule="auto"/>
        <w:ind w:firstLine="432"/>
        <w:jc w:val="both"/>
      </w:pPr>
      <w:r>
        <w:t>The study concludes that the Smart Enrollment Queuing System successfully achieved its purpose as a staff-operated assistive tool for improving enrollment service efficiency at St. Clare College of Caloocan. The system addressed the main problems identified in the study, including long waiting lines, overcrowding, unclear student progress, overlapping procedures, and difficulty in manual queue management. Based on the post-survey responses of 100 Computer Science students, the system was evaluated positively across all objectives, with weighted means ranging from 4.51 to 4.56. These results show that students strongly agreed that the system improved the enrollment experience, made the process clearer, reduced stress, supported fairness, and helped organize the flow of students.</w:t>
      </w:r>
    </w:p>
    <w:p w14:paraId="64487A08" w14:textId="77777777" w:rsidR="00270902" w:rsidRDefault="00000000" w:rsidP="00794A35">
      <w:pPr>
        <w:spacing w:after="120" w:line="360" w:lineRule="auto"/>
        <w:ind w:firstLine="432"/>
        <w:jc w:val="both"/>
      </w:pPr>
      <w:r>
        <w:t>The system was effective in assisting staff in minimizing queues and overcrowding. Through virtual queue numbers, queue displays, and staff-side management functions, the enrollment process became easier to follow and less stressful for students. The system also provided real-time tracking features that reduced uncertainty during enrollment. Students were able to understand their queue status through virtual tickets, screen-based displays, and visual queue information. This improved clarity and helped students manage their time better during the process.</w:t>
      </w:r>
    </w:p>
    <w:p w14:paraId="4B7E839C" w14:textId="77777777" w:rsidR="00270902" w:rsidRDefault="00000000" w:rsidP="00794A35">
      <w:pPr>
        <w:spacing w:after="120" w:line="360" w:lineRule="auto"/>
        <w:ind w:firstLine="432"/>
        <w:jc w:val="both"/>
      </w:pPr>
      <w:r>
        <w:t xml:space="preserve">The study also concludes that workflow organization improved because the system provided clearer instructions, supported first-come-first-serve queue discipline, reduced overlapping procedures, and created a more organized enrollment environment. The staff dashboard and </w:t>
      </w:r>
      <w:r>
        <w:lastRenderedPageBreak/>
        <w:t>station-based queue functions helped simulate how enrollment personnel could manage student flow in an actual deployment. Although staff were not survey respondents, their operational role was represented in the mock test demonstration, allowing students to evaluate the system from the service-receiver perspective.</w:t>
      </w:r>
    </w:p>
    <w:p w14:paraId="4F8BD76E" w14:textId="77777777" w:rsidR="00270902" w:rsidRDefault="00000000" w:rsidP="00794A35">
      <w:pPr>
        <w:spacing w:after="120" w:line="360" w:lineRule="auto"/>
        <w:ind w:firstLine="432"/>
        <w:jc w:val="both"/>
      </w:pPr>
      <w:r>
        <w:t>The system further supported digital readiness by exposing students and staff to a modern queue management approach. Respondents strongly recommended the continued use of the system in future enrollment periods. This suggests that the proposed tool can serve as a practical step toward future institutional digitalization while still respecting the existing enrollment process.</w:t>
      </w:r>
    </w:p>
    <w:p w14:paraId="42D4760C" w14:textId="77777777" w:rsidR="00270902" w:rsidRDefault="00000000" w:rsidP="00794A35">
      <w:pPr>
        <w:spacing w:after="120" w:line="360" w:lineRule="auto"/>
        <w:ind w:firstLine="432"/>
        <w:jc w:val="both"/>
      </w:pPr>
      <w:r>
        <w:t>In light of the findings, the study recommends that students use the system properly and provide feedback for continuous improvement. Enrollment staff should adopt and maximize the system to improve queue management and reduce delays. The school should support deployment, maintenance, and possible integration with existing enrollment procedures. Future researchers may expand the study by testing the system with a larger population, involving other courses, including staff feedback, exploring additional features, and evaluating the system in other institutional settings. These recommendations remain consistent with the study's delimitation because the system is intended as a supportive mechanism for enrollment queue management, not as a replacement for EduSuite or other official institutional processes.</w:t>
      </w:r>
    </w:p>
    <w:p w14:paraId="6BC17117" w14:textId="77777777" w:rsidR="00270902" w:rsidRDefault="00000000" w:rsidP="00794A35">
      <w:pPr>
        <w:spacing w:before="240" w:after="120" w:line="360" w:lineRule="auto"/>
        <w:jc w:val="both"/>
      </w:pPr>
      <w:r>
        <w:rPr>
          <w:b/>
        </w:rPr>
        <w:t>References</w:t>
      </w:r>
    </w:p>
    <w:p w14:paraId="771C6B2D" w14:textId="77777777" w:rsidR="00270902" w:rsidRDefault="00000000" w:rsidP="00794A35">
      <w:pPr>
        <w:spacing w:after="120" w:line="360" w:lineRule="auto"/>
        <w:ind w:left="432" w:hanging="432"/>
        <w:jc w:val="both"/>
      </w:pPr>
      <w:r>
        <w:t>[1] R. K. Sharma and S. Sharma, "Service Quality Control using Queuing Theory," International Journal of Applied Research and Innovation, vol. 1, no. 2, 2022. [Online]. Available: https://fringeglobal.com/ojs/index.php/ijari/article/view/Service-Quality-Control-using-Queuing-Theory/httpsdoi.org10.69996ijari.2023006</w:t>
      </w:r>
    </w:p>
    <w:p w14:paraId="184885E0" w14:textId="77777777" w:rsidR="00270902" w:rsidRDefault="00000000" w:rsidP="00794A35">
      <w:pPr>
        <w:spacing w:after="120" w:line="360" w:lineRule="auto"/>
        <w:ind w:left="432" w:hanging="432"/>
        <w:jc w:val="both"/>
      </w:pPr>
      <w:r>
        <w:t>[2] R. Saini, "A complete guide to queue management system for educational institutions," Vizitor Blog, Jan. 7, 2025. [Online]. Available: https://www.vizitorapp.com/blog/a-complete-guide-to-queue-management-system-for-educational-institutions/</w:t>
      </w:r>
    </w:p>
    <w:p w14:paraId="3144A4D6" w14:textId="77777777" w:rsidR="00270902" w:rsidRDefault="00000000" w:rsidP="00794A35">
      <w:pPr>
        <w:spacing w:after="120" w:line="360" w:lineRule="auto"/>
        <w:ind w:left="432" w:hanging="432"/>
        <w:jc w:val="both"/>
      </w:pPr>
      <w:r>
        <w:t xml:space="preserve">[3] Q. Farrukh, "A comprehensive queueing system to ensure efficiency in educational institutions," Wavetec Blog, Jun. 27, 2024. [Online]. Available: </w:t>
      </w:r>
      <w:r>
        <w:lastRenderedPageBreak/>
        <w:t>https://www.wavetec.com/blog/queueing-system-to-ensure-efficiency-in-educational-institutions/</w:t>
      </w:r>
    </w:p>
    <w:p w14:paraId="31748401" w14:textId="77777777" w:rsidR="00270902" w:rsidRDefault="00000000" w:rsidP="00794A35">
      <w:pPr>
        <w:spacing w:after="120" w:line="360" w:lineRule="auto"/>
        <w:ind w:left="432" w:hanging="432"/>
        <w:jc w:val="both"/>
      </w:pPr>
      <w:r>
        <w:t>[4] C. Espinosa-Dublar, "Assessing the Impact of Emerging Technology Integration on Knowledge and Skills Acquisition of K-12 Students in the Philippines: A Systematic Literature Review," ResearchGate, Feb. 2023. [Online]. Available: https://www.researchgate.net/publication/368472791_Title_Assessing_the_Impact_of_Emerging_Technology_Integration_on_Knowledge_and_Skills_Acquisition_of_K-12_Students_in_the_Philippines_A_Systematic_Literature_Review</w:t>
      </w:r>
    </w:p>
    <w:p w14:paraId="5DF8E12B" w14:textId="77777777" w:rsidR="00270902" w:rsidRDefault="00000000" w:rsidP="00794A35">
      <w:pPr>
        <w:spacing w:after="120" w:line="360" w:lineRule="auto"/>
        <w:ind w:left="432" w:hanging="432"/>
        <w:jc w:val="both"/>
      </w:pPr>
      <w:r>
        <w:t>[5] The Manila Times, "Long queues everywhere," The Manila Times, Aug. 1, 2018. [Online]. Available: https://www.manilatimes.net/2018/08/01/opinion/editorial/long-queues-everywhere/425512</w:t>
      </w:r>
    </w:p>
    <w:p w14:paraId="2FE3216A" w14:textId="77777777" w:rsidR="00270902" w:rsidRDefault="00000000" w:rsidP="00794A35">
      <w:pPr>
        <w:spacing w:after="120" w:line="360" w:lineRule="auto"/>
        <w:ind w:left="432" w:hanging="432"/>
        <w:jc w:val="both"/>
      </w:pPr>
      <w:r>
        <w:t>[6] C. A. Veluya, "Proposed Queueing Systems to Minimize the Waiting Time during Enrolment in Southern Luzon State University, Lucban, Quezon," Tilamsik, vol. 8, no. 1, 2015. [Online]. Available: https://ejournals.ph/article.php?id=9928</w:t>
      </w:r>
    </w:p>
    <w:p w14:paraId="37859D79" w14:textId="77777777" w:rsidR="00270902" w:rsidRDefault="00000000" w:rsidP="00794A35">
      <w:pPr>
        <w:spacing w:after="120" w:line="360" w:lineRule="auto"/>
        <w:ind w:left="432" w:hanging="432"/>
        <w:jc w:val="both"/>
      </w:pPr>
      <w:r>
        <w:t>[7] A. Aribisala, J. Dada, A. Adebimpe, F. Petu, and S. Lawal, "Implementation of an Automatic Registration and Queueing Management System," NIPES Journal of Science and Technology Research, vol. 7, Special Issue: Landmark University International Conference SEB4SDG 2025, pp. 440-445, Oct. 2025. [Online]. Available: https://www.researchgate.net/publication/396929953_Implementation_of_an_Automatic_Registration_and_Queueing_Management_System</w:t>
      </w:r>
    </w:p>
    <w:p w14:paraId="1BF70D1E" w14:textId="77777777" w:rsidR="00270902" w:rsidRDefault="00000000" w:rsidP="00794A35">
      <w:pPr>
        <w:spacing w:after="120" w:line="360" w:lineRule="auto"/>
        <w:ind w:left="432" w:hanging="432"/>
        <w:jc w:val="both"/>
      </w:pPr>
      <w:r>
        <w:t>[8] S. Deoraj, M. S. Essop, and O. J. Aroba, "Investigating a Virtual Queueing System for Durban University of Technology: A Comprehensive Review Approach to Improve Efficiency," Proceedings of the 2024 Conference on Information Communications Technology and Society (ICTAS), Durban, South Africa, Apr. 2024. [Online]. Available: https://www.researchgate.net/publication/380105035_Investigating_a_Virtual_Queueing_System_for_Durban_University_of_Technology_A_Comprehensive_Review_Approach_to_Improve_Efficiency</w:t>
      </w:r>
    </w:p>
    <w:p w14:paraId="6FBEE96C" w14:textId="77777777" w:rsidR="00270902" w:rsidRDefault="00000000" w:rsidP="00794A35">
      <w:pPr>
        <w:spacing w:after="120" w:line="360" w:lineRule="auto"/>
        <w:ind w:left="432" w:hanging="432"/>
        <w:jc w:val="both"/>
      </w:pPr>
      <w:r>
        <w:t xml:space="preserve">[9] C. D. Schmitz, K. Jensen, J. R. Amos, L. Angrave, K. Flanagan, D. Mussulman, and W. Fagen-Ulmschneider, "Adoption of an Online Queue App for Higher Education: A Case </w:t>
      </w:r>
      <w:r>
        <w:lastRenderedPageBreak/>
        <w:t>Study," Proceedings of the 2019 ASEE Annual Conference &amp; Exposition, Tampa, FL, USA, June 2019. [Online]. Available: https://www.academia.edu/128970834/Adoption_of_an_Online_Queue_App_for_Higher_Education_A_Case_Study</w:t>
      </w:r>
    </w:p>
    <w:p w14:paraId="0A0DD6EA" w14:textId="77777777" w:rsidR="00270902" w:rsidRDefault="00000000" w:rsidP="00794A35">
      <w:pPr>
        <w:spacing w:after="120" w:line="360" w:lineRule="auto"/>
        <w:ind w:left="432" w:hanging="432"/>
        <w:jc w:val="both"/>
      </w:pPr>
      <w:r>
        <w:t>[10] A. R. David, D. J. M. Guinto, A. M. Lopez, J. A. Pagulayan, S. C. Quiazon, H. D. Santos, and L. M. Abello, "Enrolment Queuing System for a Local College in Angeles City, Pampanga," PUNLA, vol. 2020, pp. 209-215, 2020. [Online]. Available: https://cca.edu.ph/assets/images/Enrolment%20Queuing%20System%20for%20a%20Local%20College%20in%20Angeles%20City,%20Pampanga.pdf</w:t>
      </w:r>
    </w:p>
    <w:p w14:paraId="4FFA7A17" w14:textId="77777777" w:rsidR="00270902" w:rsidRDefault="00000000" w:rsidP="00794A35">
      <w:pPr>
        <w:spacing w:after="120" w:line="360" w:lineRule="auto"/>
        <w:ind w:left="432" w:hanging="432"/>
        <w:jc w:val="both"/>
      </w:pPr>
      <w:r>
        <w:t>[11] D. E. Lagman, L. H. Grefaldo, and J. R. Sarmiento, "Enhancing student enrollment processes through online systems," Global Scientific Journal, vol. 12, no. 5, pp. 961-971, May 2024. [Online]. Available: https://www.globalscientificjournal.com/researchpaper/ENHANCING_STUDENT_ENROLLMENT_PROCESSES_THROUGH_ONLINE_SYSTEMS.pdf</w:t>
      </w:r>
    </w:p>
    <w:p w14:paraId="572AAF34" w14:textId="77777777" w:rsidR="00270902" w:rsidRDefault="00000000" w:rsidP="00794A35">
      <w:pPr>
        <w:spacing w:after="120" w:line="360" w:lineRule="auto"/>
        <w:ind w:left="432" w:hanging="432"/>
        <w:jc w:val="both"/>
      </w:pPr>
      <w:r>
        <w:t>[12] M. L. Z. Mallari, J. S. Guintu, Y. C. Magalong, and D. S. Yap, "CLIQUE: A web-based queue management system with real-time queue tracking and notification of units for Angeles University Foundation Office of the University Registrar," Proceedings of the International Conference on Industrial Engineering and Operations Management, Istanbul, Turkey, Mar. 7-10, 2022. [Online]. Available: https://ieomsociety.org/proceedings/2022istanbul/359.pdf</w:t>
      </w:r>
    </w:p>
    <w:sectPr w:rsidR="0027090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2274508">
    <w:abstractNumId w:val="8"/>
  </w:num>
  <w:num w:numId="2" w16cid:durableId="1603950789">
    <w:abstractNumId w:val="6"/>
  </w:num>
  <w:num w:numId="3" w16cid:durableId="827097031">
    <w:abstractNumId w:val="5"/>
  </w:num>
  <w:num w:numId="4" w16cid:durableId="247347868">
    <w:abstractNumId w:val="4"/>
  </w:num>
  <w:num w:numId="5" w16cid:durableId="771126815">
    <w:abstractNumId w:val="7"/>
  </w:num>
  <w:num w:numId="6" w16cid:durableId="1769692729">
    <w:abstractNumId w:val="3"/>
  </w:num>
  <w:num w:numId="7" w16cid:durableId="152724892">
    <w:abstractNumId w:val="2"/>
  </w:num>
  <w:num w:numId="8" w16cid:durableId="816146980">
    <w:abstractNumId w:val="1"/>
  </w:num>
  <w:num w:numId="9" w16cid:durableId="195358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0902"/>
    <w:rsid w:val="0029639D"/>
    <w:rsid w:val="002B1965"/>
    <w:rsid w:val="00326F90"/>
    <w:rsid w:val="003A56AA"/>
    <w:rsid w:val="003C0D38"/>
    <w:rsid w:val="00420A58"/>
    <w:rsid w:val="004C339E"/>
    <w:rsid w:val="00672E4D"/>
    <w:rsid w:val="00794A35"/>
    <w:rsid w:val="00A77EDA"/>
    <w:rsid w:val="00AA1D8D"/>
    <w:rsid w:val="00B47730"/>
    <w:rsid w:val="00BF2DD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48C47"/>
  <w14:defaultImageDpi w14:val="300"/>
  <w15:docId w15:val="{75657930-1E5C-4BCE-A36C-E69D056A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5</cp:revision>
  <dcterms:created xsi:type="dcterms:W3CDTF">2013-12-23T23:15:00Z</dcterms:created>
  <dcterms:modified xsi:type="dcterms:W3CDTF">2026-05-13T08:38:00Z</dcterms:modified>
  <cp:category/>
</cp:coreProperties>
</file>