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pPr>
        <w:jc w:val="center"/>
      </w:pPr>
      <w:r>
        <w:rPr>
          <w:b/>
        </w:rPr>
        <w:t>CERTIFICATION OF RESEARCH INVOLVEMENT</w:t>
      </w:r>
    </w:p>
    <w:p>
      <w:r>
        <w:br/>
        <w:t>This is to certify that (Mr./Ms./Dr.) Name of Applicant has been actively engaged in research and development.</w:t>
        <w:br/>
      </w:r>
    </w:p>
    <w:p>
      <w:r>
        <w:t>The following are the research projects and engagements conducted by Name of Applicant for the past three (3) years.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Title of Research</w:t>
            </w:r>
          </w:p>
        </w:tc>
        <w:tc>
          <w:tcPr>
            <w:tcW w:type="dxa" w:w="1728"/>
          </w:tcPr>
          <w:p>
            <w:r>
              <w:t>Funding Agency</w:t>
            </w:r>
          </w:p>
        </w:tc>
        <w:tc>
          <w:tcPr>
            <w:tcW w:type="dxa" w:w="1728"/>
          </w:tcPr>
          <w:p>
            <w:r>
              <w:t>Position in the Project</w:t>
            </w:r>
          </w:p>
        </w:tc>
        <w:tc>
          <w:tcPr>
            <w:tcW w:type="dxa" w:w="1728"/>
          </w:tcPr>
          <w:p>
            <w:r>
              <w:t>Name/s of Co-worker/s</w:t>
            </w:r>
          </w:p>
        </w:tc>
        <w:tc>
          <w:tcPr>
            <w:tcW w:type="dxa" w:w="1728"/>
          </w:tcPr>
          <w:p>
            <w:r>
              <w:t>Implementation Period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br/>
        <w:t>Enclosed herewith is/are the copy of the above-mentioned research/es.</w:t>
        <w:br/>
      </w:r>
    </w:p>
    <w:p>
      <w:r>
        <w:t>This certification is issued upon the request of Name of Applicant in connection with his/her application for membership to the National Research Council of the Philippines.</w:t>
        <w:br/>
      </w:r>
    </w:p>
    <w:p>
      <w:r>
        <w:br/>
        <w:t>Certified by:</w:t>
        <w:br/>
      </w:r>
    </w:p>
    <w:p>
      <w:r>
        <w:t>Name and signature of agency head</w:t>
      </w:r>
    </w:p>
    <w:p>
      <w:r>
        <w:t>(Position)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sz w:val="28"/>
      </w:rPr>
      <w:t>INSTITUTION NAME</w:t>
      <w:br/>
    </w:r>
  </w:p>
  <w:p>
    <w:pPr>
      <w:jc w:val="center"/>
    </w:pPr>
    <w:r>
      <w:t>[Insert Institution Logo Here]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