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B0D" w:rsidRPr="00905E5A" w:rsidRDefault="004D5B0D" w:rsidP="004D5B0D">
      <w:pPr>
        <w:pStyle w:val="Title"/>
        <w:spacing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End-to-End CNN-BiGRU Speech Recognition for the Cheha Dialect of the Guragigna Language Using Deep Learning Approaches</w:t>
      </w:r>
    </w:p>
    <w:p w:rsidR="004D5B0D" w:rsidRPr="00905E5A" w:rsidRDefault="004D5B0D" w:rsidP="004D5B0D">
      <w:pPr>
        <w:pStyle w:val="Heading1"/>
        <w:ind w:right="90"/>
        <w:jc w:val="both"/>
        <w:rPr>
          <w:rFonts w:ascii="Times New Roman" w:hAnsi="Times New Roman" w:cs="Times New Roman"/>
          <w:sz w:val="20"/>
          <w:szCs w:val="20"/>
        </w:rPr>
      </w:pPr>
      <w:r w:rsidRPr="00905E5A">
        <w:rPr>
          <w:rFonts w:ascii="Times New Roman" w:hAnsi="Times New Roman" w:cs="Times New Roman"/>
          <w:sz w:val="20"/>
          <w:szCs w:val="20"/>
        </w:rPr>
        <w:t>Abstract</w:t>
      </w:r>
    </w:p>
    <w:p w:rsidR="004D5B0D" w:rsidRPr="00905E5A" w:rsidRDefault="004D5B0D" w:rsidP="004D5B0D">
      <w:pPr>
        <w:spacing w:after="0" w:line="360" w:lineRule="auto"/>
        <w:ind w:right="90"/>
        <w:jc w:val="both"/>
        <w:rPr>
          <w:rStyle w:val="fontstyle01"/>
          <w:rFonts w:ascii="Times New Roman" w:hAnsi="Times New Roman" w:cs="Times New Roman"/>
          <w:sz w:val="20"/>
          <w:szCs w:val="20"/>
        </w:rPr>
      </w:pPr>
      <w:r w:rsidRPr="00905E5A">
        <w:rPr>
          <w:rStyle w:val="fontstyle01"/>
          <w:rFonts w:ascii="Times New Roman" w:hAnsi="Times New Roman" w:cs="Times New Roman"/>
          <w:sz w:val="20"/>
          <w:szCs w:val="20"/>
        </w:rPr>
        <w:t>Speech recognition entails converting long sequences of acoustic features into shorter sequences</w:t>
      </w:r>
      <w:r w:rsidRPr="00905E5A">
        <w:rPr>
          <w:rFonts w:ascii="Times New Roman" w:hAnsi="Times New Roman" w:cs="Times New Roman"/>
          <w:i/>
          <w:iCs/>
          <w:color w:val="000000"/>
          <w:sz w:val="20"/>
          <w:szCs w:val="20"/>
        </w:rPr>
        <w:br/>
      </w:r>
      <w:r w:rsidRPr="00905E5A">
        <w:rPr>
          <w:rStyle w:val="fontstyle01"/>
          <w:rFonts w:ascii="Times New Roman" w:hAnsi="Times New Roman" w:cs="Times New Roman"/>
          <w:sz w:val="20"/>
          <w:szCs w:val="20"/>
        </w:rPr>
        <w:t>of discrete symbols, such as words or phonemes. This process is complicated by varying sequence lengths and uncertainty in output symbol locations, making traditional classifiers impractical. Current automated systems struggle with speaker-independent continuous speech, particularly in low-resource languages like Guragigna, where the Cheha dialect poses additional challenges due to its purely spoken nature and lack of a rigid grammatical structure. To address these issues, this research develops an end-to-end speech recognition model utilizing deep learning techniques, specifically a hybrid CNN-BIGRU architecture combined with CTC and attention mechanisms. To train and test the model, a text and speech corpus was created by compiling dataset from different sources like in Wolkite FM, the Old and New Testaments. Experimental results indicate that the CNN-BIGRU model achieves a Word Error Rate (WER) of 2.5%, showcasing improved generalization capabilities. Additionally, four recurrent neural network models LSTM, Bilstm, GRU, and BIGRU were evaluated, each configured with 1024 hidden units and optimized using the Adam optimizer over 50 epochs. The BIGRU model outperformed the others, achieving an accuracy of 97.50%, while the LSTM, Bilstm, and GRU models achieved maximum accuracies of 95.99%, 96.92%, and 96.25%, respectively. The successful implementation of this end-to-end speech recognition system significantly advances communication technologies for low-resource languages, enhancing accessibility for diverse linguistic communities. The findings underscore the effectiveness of deep learning methods in improving speech recognition performance in challenging linguistic contexts</w:t>
      </w:r>
    </w:p>
    <w:p w:rsidR="004D5B0D" w:rsidRDefault="004D5B0D" w:rsidP="004D5B0D">
      <w:pPr>
        <w:spacing w:after="0" w:line="360" w:lineRule="auto"/>
        <w:ind w:right="90"/>
        <w:jc w:val="both"/>
        <w:rPr>
          <w:rFonts w:ascii="Times New Roman" w:hAnsi="Times New Roman" w:cs="Times New Roman"/>
          <w:sz w:val="20"/>
          <w:szCs w:val="20"/>
        </w:rPr>
      </w:pPr>
      <w:r w:rsidRPr="00905E5A">
        <w:rPr>
          <w:rFonts w:ascii="Times New Roman" w:hAnsi="Times New Roman" w:cs="Times New Roman"/>
          <w:b/>
          <w:sz w:val="20"/>
          <w:szCs w:val="20"/>
        </w:rPr>
        <w:t>Keywords</w:t>
      </w:r>
      <w:r w:rsidRPr="00905E5A">
        <w:rPr>
          <w:rFonts w:ascii="Times New Roman" w:hAnsi="Times New Roman" w:cs="Times New Roman"/>
          <w:sz w:val="20"/>
          <w:szCs w:val="20"/>
        </w:rPr>
        <w:t xml:space="preserve">: </w:t>
      </w:r>
      <w:r w:rsidRPr="00905E5A">
        <w:rPr>
          <w:rFonts w:ascii="Times New Roman" w:hAnsi="Times New Roman" w:cs="Times New Roman"/>
          <w:color w:val="000000"/>
          <w:sz w:val="20"/>
          <w:szCs w:val="20"/>
        </w:rPr>
        <w:t>Automatic Speech Recognition, Deep learning, LSTM, GRU, CNN.</w:t>
      </w:r>
      <w:r w:rsidRPr="00905E5A">
        <w:rPr>
          <w:rFonts w:ascii="Times New Roman" w:hAnsi="Times New Roman" w:cs="Times New Roman"/>
          <w:sz w:val="20"/>
          <w:szCs w:val="20"/>
        </w:rPr>
        <w:t xml:space="preserve"> </w:t>
      </w:r>
    </w:p>
    <w:p w:rsidR="004D5B0D" w:rsidRDefault="004D5B0D" w:rsidP="004D5B0D">
      <w:pPr>
        <w:spacing w:after="0" w:line="360" w:lineRule="auto"/>
        <w:ind w:right="90"/>
        <w:jc w:val="both"/>
        <w:rPr>
          <w:rFonts w:ascii="Times New Roman" w:hAnsi="Times New Roman" w:cs="Times New Roman"/>
          <w:sz w:val="20"/>
          <w:szCs w:val="20"/>
        </w:rPr>
      </w:pPr>
    </w:p>
    <w:p w:rsidR="004D5B0D" w:rsidRDefault="004D5B0D" w:rsidP="004D5B0D">
      <w:pPr>
        <w:spacing w:after="0" w:line="360" w:lineRule="auto"/>
        <w:ind w:right="90"/>
        <w:jc w:val="both"/>
        <w:rPr>
          <w:rFonts w:ascii="Times New Roman" w:hAnsi="Times New Roman" w:cs="Times New Roman"/>
          <w:sz w:val="20"/>
          <w:szCs w:val="20"/>
        </w:rPr>
      </w:pPr>
    </w:p>
    <w:p w:rsidR="004D5B0D" w:rsidRDefault="004D5B0D" w:rsidP="004D5B0D">
      <w:pPr>
        <w:spacing w:after="0" w:line="360" w:lineRule="auto"/>
        <w:ind w:right="90"/>
        <w:jc w:val="both"/>
        <w:rPr>
          <w:rFonts w:ascii="Times New Roman" w:hAnsi="Times New Roman" w:cs="Times New Roman"/>
          <w:sz w:val="20"/>
          <w:szCs w:val="20"/>
        </w:rPr>
      </w:pPr>
    </w:p>
    <w:p w:rsidR="004D5B0D" w:rsidRDefault="004D5B0D" w:rsidP="004D5B0D">
      <w:pPr>
        <w:spacing w:after="0" w:line="360" w:lineRule="auto"/>
        <w:ind w:right="90"/>
        <w:jc w:val="both"/>
        <w:rPr>
          <w:rFonts w:ascii="Times New Roman" w:hAnsi="Times New Roman" w:cs="Times New Roman"/>
          <w:sz w:val="20"/>
          <w:szCs w:val="20"/>
        </w:rPr>
      </w:pPr>
    </w:p>
    <w:p w:rsidR="004D5B0D" w:rsidRDefault="004D5B0D" w:rsidP="004D5B0D">
      <w:pPr>
        <w:spacing w:after="0" w:line="360" w:lineRule="auto"/>
        <w:ind w:right="90"/>
        <w:jc w:val="both"/>
        <w:rPr>
          <w:rFonts w:ascii="Times New Roman" w:hAnsi="Times New Roman" w:cs="Times New Roman"/>
          <w:sz w:val="20"/>
          <w:szCs w:val="20"/>
        </w:rPr>
      </w:pPr>
    </w:p>
    <w:p w:rsidR="004D5B0D" w:rsidRDefault="004D5B0D" w:rsidP="004D5B0D">
      <w:pPr>
        <w:spacing w:after="0" w:line="360" w:lineRule="auto"/>
        <w:ind w:right="90"/>
        <w:jc w:val="both"/>
        <w:rPr>
          <w:rFonts w:ascii="Times New Roman" w:hAnsi="Times New Roman" w:cs="Times New Roman"/>
          <w:sz w:val="20"/>
          <w:szCs w:val="20"/>
        </w:rPr>
      </w:pPr>
    </w:p>
    <w:p w:rsidR="004D5B0D" w:rsidRDefault="004D5B0D" w:rsidP="004D5B0D">
      <w:pPr>
        <w:spacing w:after="0" w:line="360" w:lineRule="auto"/>
        <w:ind w:right="90"/>
        <w:jc w:val="both"/>
        <w:rPr>
          <w:rFonts w:ascii="Times New Roman" w:hAnsi="Times New Roman" w:cs="Times New Roman"/>
          <w:sz w:val="20"/>
          <w:szCs w:val="20"/>
        </w:rPr>
      </w:pPr>
    </w:p>
    <w:p w:rsidR="004D5B0D" w:rsidRDefault="004D5B0D" w:rsidP="004D5B0D">
      <w:pPr>
        <w:spacing w:after="0" w:line="360" w:lineRule="auto"/>
        <w:ind w:right="90"/>
        <w:jc w:val="both"/>
        <w:rPr>
          <w:rFonts w:ascii="Times New Roman" w:hAnsi="Times New Roman" w:cs="Times New Roman"/>
          <w:sz w:val="20"/>
          <w:szCs w:val="20"/>
        </w:rPr>
      </w:pPr>
    </w:p>
    <w:p w:rsidR="004D5B0D" w:rsidRDefault="004D5B0D" w:rsidP="004D5B0D">
      <w:pPr>
        <w:spacing w:after="0" w:line="360" w:lineRule="auto"/>
        <w:ind w:right="90"/>
        <w:jc w:val="both"/>
        <w:rPr>
          <w:rFonts w:ascii="Times New Roman" w:hAnsi="Times New Roman" w:cs="Times New Roman"/>
          <w:sz w:val="20"/>
          <w:szCs w:val="20"/>
        </w:rPr>
      </w:pPr>
    </w:p>
    <w:p w:rsidR="004D5B0D" w:rsidRDefault="004D5B0D" w:rsidP="004D5B0D">
      <w:pPr>
        <w:spacing w:after="0" w:line="360" w:lineRule="auto"/>
        <w:ind w:right="90"/>
        <w:jc w:val="both"/>
        <w:rPr>
          <w:rFonts w:ascii="Times New Roman" w:hAnsi="Times New Roman" w:cs="Times New Roman"/>
          <w:sz w:val="20"/>
          <w:szCs w:val="20"/>
        </w:rPr>
      </w:pPr>
    </w:p>
    <w:p w:rsidR="000F02E7" w:rsidRDefault="000F02E7" w:rsidP="004D5B0D">
      <w:pPr>
        <w:spacing w:after="0" w:line="360" w:lineRule="auto"/>
        <w:ind w:right="90"/>
        <w:jc w:val="both"/>
        <w:rPr>
          <w:rFonts w:ascii="Times New Roman" w:hAnsi="Times New Roman" w:cs="Times New Roman"/>
          <w:sz w:val="20"/>
          <w:szCs w:val="20"/>
        </w:rPr>
      </w:pPr>
    </w:p>
    <w:p w:rsidR="000F02E7" w:rsidRDefault="000F02E7" w:rsidP="004D5B0D">
      <w:pPr>
        <w:spacing w:after="0" w:line="360" w:lineRule="auto"/>
        <w:ind w:right="90"/>
        <w:jc w:val="both"/>
        <w:rPr>
          <w:rFonts w:ascii="Times New Roman" w:hAnsi="Times New Roman" w:cs="Times New Roman"/>
          <w:sz w:val="20"/>
          <w:szCs w:val="20"/>
        </w:rPr>
      </w:pPr>
    </w:p>
    <w:p w:rsidR="000F02E7" w:rsidRDefault="000F02E7" w:rsidP="004D5B0D">
      <w:pPr>
        <w:spacing w:after="0" w:line="360" w:lineRule="auto"/>
        <w:ind w:right="90"/>
        <w:jc w:val="both"/>
        <w:rPr>
          <w:rFonts w:ascii="Times New Roman" w:hAnsi="Times New Roman" w:cs="Times New Roman"/>
          <w:sz w:val="20"/>
          <w:szCs w:val="20"/>
        </w:rPr>
      </w:pPr>
    </w:p>
    <w:p w:rsidR="004D5B0D" w:rsidRPr="00905E5A" w:rsidRDefault="004D5B0D" w:rsidP="004D5B0D">
      <w:pPr>
        <w:spacing w:after="0" w:line="360" w:lineRule="auto"/>
        <w:ind w:right="90"/>
        <w:jc w:val="both"/>
        <w:rPr>
          <w:rFonts w:ascii="Times New Roman" w:hAnsi="Times New Roman" w:cs="Times New Roman"/>
          <w:sz w:val="20"/>
          <w:szCs w:val="20"/>
        </w:rPr>
      </w:pPr>
    </w:p>
    <w:p w:rsidR="004D5B0D" w:rsidRPr="00905E5A" w:rsidRDefault="004D5B0D" w:rsidP="004D5B0D">
      <w:pPr>
        <w:pStyle w:val="Heading1"/>
        <w:numPr>
          <w:ilvl w:val="0"/>
          <w:numId w:val="28"/>
        </w:numPr>
        <w:spacing w:before="480" w:after="0"/>
        <w:ind w:right="90"/>
        <w:rPr>
          <w:rFonts w:ascii="Times New Roman" w:hAnsi="Times New Roman" w:cs="Times New Roman"/>
          <w:sz w:val="20"/>
          <w:szCs w:val="20"/>
        </w:rPr>
      </w:pPr>
      <w:r w:rsidRPr="00905E5A">
        <w:rPr>
          <w:rFonts w:ascii="Times New Roman" w:hAnsi="Times New Roman" w:cs="Times New Roman"/>
          <w:sz w:val="20"/>
          <w:szCs w:val="20"/>
        </w:rPr>
        <w:lastRenderedPageBreak/>
        <w:t>Introduction</w:t>
      </w:r>
    </w:p>
    <w:p w:rsidR="004D5B0D" w:rsidRPr="00905E5A" w:rsidRDefault="004D5B0D" w:rsidP="004203E6">
      <w:pPr>
        <w:pStyle w:val="BodyText"/>
        <w:spacing w:before="160"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It can take many different forms, such as oral communication sign language and written text. In particular</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involves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using</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phonetic</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combinations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vowel</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consonant</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sounds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express vocabulary</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words.</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On</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other</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hand,</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phonetics</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deals</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with</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how</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people</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make</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perceive</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sounds. People can communicate in their preferred language and express themselves through speech [1]. Humans</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communicate</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most</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naturally</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through</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Numerous</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applications</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such</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as</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automated transcription streamlined human-machine communication and assistance for the physically and hearing</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challenged</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would</w:t>
      </w:r>
      <w:r w:rsidRPr="00905E5A">
        <w:rPr>
          <w:rFonts w:ascii="Times New Roman" w:hAnsi="Times New Roman" w:cs="Times New Roman"/>
          <w:spacing w:val="39"/>
          <w:sz w:val="20"/>
          <w:szCs w:val="20"/>
        </w:rPr>
        <w:t xml:space="preserve"> </w:t>
      </w:r>
      <w:r w:rsidRPr="00905E5A">
        <w:rPr>
          <w:rFonts w:ascii="Times New Roman" w:hAnsi="Times New Roman" w:cs="Times New Roman"/>
          <w:sz w:val="20"/>
          <w:szCs w:val="20"/>
        </w:rPr>
        <w:t>benefit</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greatly</w:t>
      </w:r>
      <w:r w:rsidRPr="00905E5A">
        <w:rPr>
          <w:rFonts w:ascii="Times New Roman" w:hAnsi="Times New Roman" w:cs="Times New Roman"/>
          <w:spacing w:val="39"/>
          <w:sz w:val="20"/>
          <w:szCs w:val="20"/>
        </w:rPr>
        <w:t xml:space="preserve"> </w:t>
      </w:r>
      <w:r w:rsidRPr="00905E5A">
        <w:rPr>
          <w:rFonts w:ascii="Times New Roman" w:hAnsi="Times New Roman" w:cs="Times New Roman"/>
          <w:sz w:val="20"/>
          <w:szCs w:val="20"/>
        </w:rPr>
        <w:t>from</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compact</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implementations</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precise</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real-time speech recognizers.</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On speaker independent continuous-speech recognition tasks which people do with apparent ease current speech recognizers unfortunately perform seriously.</w:t>
      </w:r>
      <w:r w:rsidRPr="00905E5A">
        <w:rPr>
          <w:rFonts w:ascii="Times New Roman" w:hAnsi="Times New Roman" w:cs="Times New Roman"/>
          <w:spacing w:val="80"/>
          <w:sz w:val="20"/>
          <w:szCs w:val="20"/>
        </w:rPr>
        <w:t xml:space="preserve"> </w:t>
      </w:r>
      <w:r w:rsidRPr="00905E5A">
        <w:rPr>
          <w:rFonts w:ascii="Times New Roman" w:hAnsi="Times New Roman" w:cs="Times New Roman"/>
          <w:sz w:val="20"/>
          <w:szCs w:val="20"/>
        </w:rPr>
        <w:t>Even while</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humans</w:t>
      </w:r>
      <w:r w:rsidRPr="00905E5A">
        <w:rPr>
          <w:rFonts w:ascii="Times New Roman" w:hAnsi="Times New Roman" w:cs="Times New Roman"/>
          <w:spacing w:val="39"/>
          <w:sz w:val="20"/>
          <w:szCs w:val="20"/>
        </w:rPr>
        <w:t xml:space="preserve"> </w:t>
      </w:r>
      <w:r w:rsidRPr="00905E5A">
        <w:rPr>
          <w:rFonts w:ascii="Times New Roman" w:hAnsi="Times New Roman" w:cs="Times New Roman"/>
          <w:sz w:val="20"/>
          <w:szCs w:val="20"/>
        </w:rPr>
        <w:t>take</w:t>
      </w:r>
      <w:r w:rsidRPr="00905E5A">
        <w:rPr>
          <w:rFonts w:ascii="Times New Roman" w:hAnsi="Times New Roman" w:cs="Times New Roman"/>
          <w:spacing w:val="39"/>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39"/>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39"/>
          <w:sz w:val="20"/>
          <w:szCs w:val="20"/>
        </w:rPr>
        <w:t xml:space="preserve"> </w:t>
      </w:r>
      <w:r w:rsidRPr="00905E5A">
        <w:rPr>
          <w:rFonts w:ascii="Times New Roman" w:hAnsi="Times New Roman" w:cs="Times New Roman"/>
          <w:sz w:val="20"/>
          <w:szCs w:val="20"/>
        </w:rPr>
        <w:t>granted</w:t>
      </w:r>
      <w:r w:rsidRPr="00905E5A">
        <w:rPr>
          <w:rFonts w:ascii="Times New Roman" w:hAnsi="Times New Roman" w:cs="Times New Roman"/>
          <w:spacing w:val="39"/>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teenagers</w:t>
      </w:r>
      <w:r w:rsidRPr="00905E5A">
        <w:rPr>
          <w:rFonts w:ascii="Times New Roman" w:hAnsi="Times New Roman" w:cs="Times New Roman"/>
          <w:spacing w:val="39"/>
          <w:sz w:val="20"/>
          <w:szCs w:val="20"/>
        </w:rPr>
        <w:t xml:space="preserve"> </w:t>
      </w:r>
      <w:r w:rsidRPr="00905E5A">
        <w:rPr>
          <w:rFonts w:ascii="Times New Roman" w:hAnsi="Times New Roman" w:cs="Times New Roman"/>
          <w:sz w:val="20"/>
          <w:szCs w:val="20"/>
        </w:rPr>
        <w:t>pick</w:t>
      </w:r>
      <w:r w:rsidRPr="00905E5A">
        <w:rPr>
          <w:rFonts w:ascii="Times New Roman" w:hAnsi="Times New Roman" w:cs="Times New Roman"/>
          <w:spacing w:val="39"/>
          <w:sz w:val="20"/>
          <w:szCs w:val="20"/>
        </w:rPr>
        <w:t xml:space="preserve"> </w:t>
      </w:r>
      <w:r w:rsidRPr="00905E5A">
        <w:rPr>
          <w:rFonts w:ascii="Times New Roman" w:hAnsi="Times New Roman" w:cs="Times New Roman"/>
          <w:sz w:val="20"/>
          <w:szCs w:val="20"/>
        </w:rPr>
        <w:t>up</w:t>
      </w:r>
      <w:r w:rsidRPr="00905E5A">
        <w:rPr>
          <w:rFonts w:ascii="Times New Roman" w:hAnsi="Times New Roman" w:cs="Times New Roman"/>
          <w:spacing w:val="39"/>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skill</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with</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little</w:t>
      </w:r>
      <w:r w:rsidRPr="00905E5A">
        <w:rPr>
          <w:rFonts w:ascii="Times New Roman" w:hAnsi="Times New Roman" w:cs="Times New Roman"/>
          <w:spacing w:val="39"/>
          <w:sz w:val="20"/>
          <w:szCs w:val="20"/>
        </w:rPr>
        <w:t xml:space="preserve"> </w:t>
      </w:r>
      <w:r w:rsidRPr="00905E5A">
        <w:rPr>
          <w:rFonts w:ascii="Times New Roman" w:hAnsi="Times New Roman" w:cs="Times New Roman"/>
          <w:sz w:val="20"/>
          <w:szCs w:val="20"/>
        </w:rPr>
        <w:t>direct supervision it has proven to be challenging for robots to replicate [2].A</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series of uttered sounds, sometimes</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referred</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as</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phonemes</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make</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up</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Information</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transferred</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from</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one</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speaker to</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another</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through</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It</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known</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Automatic</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(ASR)</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when</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speech signal is transformed into a meaningful text or message [3].</w:t>
      </w:r>
      <w:r w:rsidR="004203E6">
        <w:rPr>
          <w:rFonts w:ascii="Times New Roman" w:hAnsi="Times New Roman" w:cs="Times New Roman"/>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most</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fundamental</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effective</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common</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way</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that</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people</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communicate.</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Worldwide a wide variety of spoken languages are in use. In order to exchange information, most human communication</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occurs</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verbally</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[4].Popularly</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referred</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ASR</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process of using an algorithm carried out as a computer programmed to translate speech signal into a sequence</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words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processing</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one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major</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fields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signal</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processing</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in</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Speech recognition area aims at to develop techniques for speech input to a machine [5].</w:t>
      </w:r>
      <w:r>
        <w:rPr>
          <w:rFonts w:ascii="Times New Roman" w:hAnsi="Times New Roman" w:cs="Times New Roman"/>
          <w:sz w:val="20"/>
          <w:szCs w:val="20"/>
        </w:rPr>
        <w:t xml:space="preserve"> </w:t>
      </w:r>
      <w:r w:rsidRPr="00905E5A">
        <w:rPr>
          <w:rFonts w:ascii="Times New Roman" w:hAnsi="Times New Roman" w:cs="Times New Roman"/>
          <w:sz w:val="20"/>
          <w:szCs w:val="20"/>
        </w:rPr>
        <w:t>Speech recognition seeks to translate spoken language into text, whereas voice recognition seeks to identify a particular users voice.</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The speech recognition systems basic idea</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is to gather the characteristic information from the speech information model, use training</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or other techniques to create an acoustic model that matches the speech model and then use scientific algorithms to decode this type of data to obtain the same information as the original [6].</w:t>
      </w:r>
    </w:p>
    <w:p w:rsidR="004D5B0D" w:rsidRPr="00905E5A" w:rsidRDefault="004D5B0D" w:rsidP="004D5B0D">
      <w:pPr>
        <w:pStyle w:val="BodyText"/>
        <w:spacing w:before="162"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Speech</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systems</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receive</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audio</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input</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process</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it</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extracts</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classify</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features</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output the results as text. Formats for audio files include.au, .wav and raw audio data. The purpose of preprocessing is to advance the audio data. It entails feature</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extraction and segmentation. Speech signals are separated into frames of 10–30 ms per second during segmentation. Features such as pith,</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duration,</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SNR,</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others</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are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retrieved</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from</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segmented</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frames.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number</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traits</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There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are various extraction techniques including MFCC, LPC, PCA and others. An algorithm for classification is used to train the model [7].</w:t>
      </w:r>
      <w:r>
        <w:rPr>
          <w:rFonts w:ascii="Times New Roman" w:hAnsi="Times New Roman" w:cs="Times New Roman"/>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processing</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has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drastically</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transformed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result</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deep</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learning</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capacity</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automatically extract useful features from raw speech signals eliminating the need for human feature engineering. The goal of end-to-end (E2E) speech recognition is to transcribe speech into text directly without the need for any pre-established alignments. In contrast to conventional hybrid approaches which typically entail intricate multi-stage hand-engineer pipelines E2E speech recognition streamlines training processes eliminates the need for time-consuming feature engineering and above all improves performance [8].With the benefit of directly anticipating target sequences from input speech E2E automated speech recognition</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ASR systems have made great strides [9].</w:t>
      </w:r>
      <w:r>
        <w:rPr>
          <w:rFonts w:ascii="Times New Roman" w:hAnsi="Times New Roman" w:cs="Times New Roman"/>
          <w:sz w:val="20"/>
          <w:szCs w:val="20"/>
        </w:rPr>
        <w:t xml:space="preserve"> </w:t>
      </w:r>
      <w:r w:rsidRPr="00905E5A">
        <w:rPr>
          <w:rFonts w:ascii="Times New Roman" w:hAnsi="Times New Roman" w:cs="Times New Roman"/>
          <w:sz w:val="20"/>
          <w:szCs w:val="20"/>
        </w:rPr>
        <w:t>Modern</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end-to-end</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approach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on</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other</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hand</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makes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it</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possible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train</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modify</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components using</w:t>
      </w:r>
      <w:r w:rsidRPr="00905E5A">
        <w:rPr>
          <w:rFonts w:ascii="Times New Roman" w:hAnsi="Times New Roman" w:cs="Times New Roman"/>
          <w:spacing w:val="28"/>
          <w:sz w:val="20"/>
          <w:szCs w:val="20"/>
        </w:rPr>
        <w:t xml:space="preserve"> </w:t>
      </w:r>
      <w:r w:rsidRPr="00905E5A">
        <w:rPr>
          <w:rFonts w:ascii="Times New Roman" w:hAnsi="Times New Roman" w:cs="Times New Roman"/>
          <w:sz w:val="20"/>
          <w:szCs w:val="20"/>
        </w:rPr>
        <w:t>deep</w:t>
      </w:r>
      <w:r w:rsidRPr="00905E5A">
        <w:rPr>
          <w:rFonts w:ascii="Times New Roman" w:hAnsi="Times New Roman" w:cs="Times New Roman"/>
          <w:spacing w:val="30"/>
          <w:sz w:val="20"/>
          <w:szCs w:val="20"/>
        </w:rPr>
        <w:t xml:space="preserve"> </w:t>
      </w:r>
      <w:r w:rsidRPr="00905E5A">
        <w:rPr>
          <w:rFonts w:ascii="Times New Roman" w:hAnsi="Times New Roman" w:cs="Times New Roman"/>
          <w:sz w:val="20"/>
          <w:szCs w:val="20"/>
        </w:rPr>
        <w:t>learning</w:t>
      </w:r>
      <w:r w:rsidRPr="00905E5A">
        <w:rPr>
          <w:rFonts w:ascii="Times New Roman" w:hAnsi="Times New Roman" w:cs="Times New Roman"/>
          <w:spacing w:val="29"/>
          <w:sz w:val="20"/>
          <w:szCs w:val="20"/>
        </w:rPr>
        <w:t xml:space="preserve"> </w:t>
      </w:r>
      <w:r w:rsidRPr="00905E5A">
        <w:rPr>
          <w:rFonts w:ascii="Times New Roman" w:hAnsi="Times New Roman" w:cs="Times New Roman"/>
          <w:sz w:val="20"/>
          <w:szCs w:val="20"/>
        </w:rPr>
        <w:t>techniques</w:t>
      </w:r>
      <w:r w:rsidRPr="00905E5A">
        <w:rPr>
          <w:rFonts w:ascii="Times New Roman" w:hAnsi="Times New Roman" w:cs="Times New Roman"/>
          <w:spacing w:val="30"/>
          <w:sz w:val="20"/>
          <w:szCs w:val="20"/>
        </w:rPr>
        <w:t xml:space="preserve"> </w:t>
      </w:r>
      <w:r w:rsidRPr="00905E5A">
        <w:rPr>
          <w:rFonts w:ascii="Times New Roman" w:hAnsi="Times New Roman" w:cs="Times New Roman"/>
          <w:sz w:val="20"/>
          <w:szCs w:val="20"/>
        </w:rPr>
        <w:t>within</w:t>
      </w:r>
      <w:r w:rsidRPr="00905E5A">
        <w:rPr>
          <w:rFonts w:ascii="Times New Roman" w:hAnsi="Times New Roman" w:cs="Times New Roman"/>
          <w:spacing w:val="29"/>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30"/>
          <w:sz w:val="20"/>
          <w:szCs w:val="20"/>
        </w:rPr>
        <w:t xml:space="preserve"> </w:t>
      </w:r>
      <w:r w:rsidRPr="00905E5A">
        <w:rPr>
          <w:rFonts w:ascii="Times New Roman" w:hAnsi="Times New Roman" w:cs="Times New Roman"/>
          <w:sz w:val="20"/>
          <w:szCs w:val="20"/>
        </w:rPr>
        <w:t>single</w:t>
      </w:r>
      <w:r w:rsidRPr="00905E5A">
        <w:rPr>
          <w:rFonts w:ascii="Times New Roman" w:hAnsi="Times New Roman" w:cs="Times New Roman"/>
          <w:spacing w:val="29"/>
          <w:sz w:val="20"/>
          <w:szCs w:val="20"/>
        </w:rPr>
        <w:t xml:space="preserve"> </w:t>
      </w:r>
      <w:r w:rsidRPr="00905E5A">
        <w:rPr>
          <w:rFonts w:ascii="Times New Roman" w:hAnsi="Times New Roman" w:cs="Times New Roman"/>
          <w:sz w:val="20"/>
          <w:szCs w:val="20"/>
        </w:rPr>
        <w:t>framework.</w:t>
      </w:r>
      <w:r w:rsidRPr="00905E5A">
        <w:rPr>
          <w:rFonts w:ascii="Times New Roman" w:hAnsi="Times New Roman" w:cs="Times New Roman"/>
          <w:spacing w:val="30"/>
          <w:sz w:val="20"/>
          <w:szCs w:val="20"/>
        </w:rPr>
        <w:t xml:space="preserve"> </w:t>
      </w:r>
      <w:r w:rsidRPr="00905E5A">
        <w:rPr>
          <w:rFonts w:ascii="Times New Roman" w:hAnsi="Times New Roman" w:cs="Times New Roman"/>
          <w:sz w:val="20"/>
          <w:szCs w:val="20"/>
        </w:rPr>
        <w:t>Every</w:t>
      </w:r>
      <w:r w:rsidRPr="00905E5A">
        <w:rPr>
          <w:rFonts w:ascii="Times New Roman" w:hAnsi="Times New Roman" w:cs="Times New Roman"/>
          <w:spacing w:val="31"/>
          <w:sz w:val="20"/>
          <w:szCs w:val="20"/>
        </w:rPr>
        <w:t xml:space="preserve"> </w:t>
      </w:r>
      <w:r w:rsidRPr="00905E5A">
        <w:rPr>
          <w:rFonts w:ascii="Times New Roman" w:hAnsi="Times New Roman" w:cs="Times New Roman"/>
          <w:sz w:val="20"/>
          <w:szCs w:val="20"/>
        </w:rPr>
        <w:t>component</w:t>
      </w:r>
      <w:r w:rsidRPr="00905E5A">
        <w:rPr>
          <w:rFonts w:ascii="Times New Roman" w:hAnsi="Times New Roman" w:cs="Times New Roman"/>
          <w:spacing w:val="31"/>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29"/>
          <w:sz w:val="20"/>
          <w:szCs w:val="20"/>
        </w:rPr>
        <w:t xml:space="preserve"> </w:t>
      </w:r>
      <w:r w:rsidRPr="00905E5A">
        <w:rPr>
          <w:rFonts w:ascii="Times New Roman" w:hAnsi="Times New Roman" w:cs="Times New Roman"/>
          <w:sz w:val="20"/>
          <w:szCs w:val="20"/>
        </w:rPr>
        <w:t>this</w:t>
      </w:r>
      <w:r w:rsidRPr="00905E5A">
        <w:rPr>
          <w:rFonts w:ascii="Times New Roman" w:hAnsi="Times New Roman" w:cs="Times New Roman"/>
          <w:spacing w:val="31"/>
          <w:sz w:val="20"/>
          <w:szCs w:val="20"/>
        </w:rPr>
        <w:t xml:space="preserve"> </w:t>
      </w:r>
      <w:r w:rsidRPr="00905E5A">
        <w:rPr>
          <w:rFonts w:ascii="Times New Roman" w:hAnsi="Times New Roman" w:cs="Times New Roman"/>
          <w:spacing w:val="-2"/>
          <w:sz w:val="20"/>
          <w:szCs w:val="20"/>
        </w:rPr>
        <w:t>approach</w:t>
      </w:r>
      <w:r>
        <w:rPr>
          <w:rFonts w:ascii="Times New Roman" w:hAnsi="Times New Roman" w:cs="Times New Roman"/>
          <w:spacing w:val="-2"/>
          <w:sz w:val="20"/>
          <w:szCs w:val="20"/>
        </w:rPr>
        <w:t xml:space="preserve"> </w:t>
      </w:r>
      <w:r w:rsidRPr="00905E5A">
        <w:rPr>
          <w:rFonts w:ascii="Times New Roman" w:hAnsi="Times New Roman" w:cs="Times New Roman"/>
          <w:sz w:val="20"/>
          <w:szCs w:val="20"/>
        </w:rPr>
        <w:t>might be viewed as being more successful than traditional components. The alignment issue is handled differently by end-to-end speech recognition techniques which integrate it into the optimization framework</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[10]. This research aims to create an end-to-end speech recognition model for the Guragigna language spoken in the Cheha dialect by utilizing deep learning techniques.</w:t>
      </w:r>
    </w:p>
    <w:p w:rsidR="004D5B0D" w:rsidRPr="00905E5A" w:rsidRDefault="004D5B0D" w:rsidP="004D5B0D">
      <w:pPr>
        <w:pStyle w:val="Heading1"/>
        <w:numPr>
          <w:ilvl w:val="0"/>
          <w:numId w:val="28"/>
        </w:numPr>
        <w:spacing w:before="480" w:after="0"/>
        <w:ind w:right="90"/>
        <w:rPr>
          <w:rFonts w:ascii="Times New Roman" w:hAnsi="Times New Roman" w:cs="Times New Roman"/>
          <w:sz w:val="20"/>
          <w:szCs w:val="20"/>
        </w:rPr>
      </w:pPr>
      <w:r w:rsidRPr="00905E5A">
        <w:rPr>
          <w:rFonts w:ascii="Times New Roman" w:hAnsi="Times New Roman" w:cs="Times New Roman"/>
          <w:sz w:val="20"/>
          <w:szCs w:val="20"/>
        </w:rPr>
        <w:lastRenderedPageBreak/>
        <w:t>Literature review</w:t>
      </w:r>
    </w:p>
    <w:p w:rsidR="004D5B0D" w:rsidRPr="00905E5A" w:rsidRDefault="004D5B0D" w:rsidP="004D5B0D">
      <w:pPr>
        <w:pStyle w:val="Heading2"/>
        <w:numPr>
          <w:ilvl w:val="1"/>
          <w:numId w:val="28"/>
        </w:numPr>
        <w:spacing w:line="276" w:lineRule="auto"/>
        <w:ind w:right="90"/>
        <w:jc w:val="both"/>
        <w:rPr>
          <w:rFonts w:cs="Times New Roman"/>
          <w:szCs w:val="20"/>
        </w:rPr>
      </w:pPr>
      <w:bookmarkStart w:id="0" w:name="_bookmark29"/>
      <w:bookmarkEnd w:id="0"/>
      <w:r w:rsidRPr="00905E5A">
        <w:rPr>
          <w:rFonts w:cs="Times New Roman"/>
          <w:szCs w:val="20"/>
        </w:rPr>
        <w:t>End-To-End</w:t>
      </w:r>
      <w:r w:rsidRPr="00905E5A">
        <w:rPr>
          <w:rFonts w:cs="Times New Roman"/>
          <w:spacing w:val="-18"/>
          <w:szCs w:val="20"/>
        </w:rPr>
        <w:t xml:space="preserve"> </w:t>
      </w:r>
      <w:r w:rsidRPr="00905E5A">
        <w:rPr>
          <w:rFonts w:cs="Times New Roman"/>
          <w:szCs w:val="20"/>
        </w:rPr>
        <w:t>Automatic</w:t>
      </w:r>
      <w:r w:rsidRPr="00905E5A">
        <w:rPr>
          <w:rFonts w:cs="Times New Roman"/>
          <w:spacing w:val="-14"/>
          <w:szCs w:val="20"/>
        </w:rPr>
        <w:t xml:space="preserve"> </w:t>
      </w:r>
      <w:r w:rsidRPr="00905E5A">
        <w:rPr>
          <w:rFonts w:cs="Times New Roman"/>
          <w:szCs w:val="20"/>
        </w:rPr>
        <w:t>Speech</w:t>
      </w:r>
      <w:r w:rsidRPr="00905E5A">
        <w:rPr>
          <w:rFonts w:cs="Times New Roman"/>
          <w:spacing w:val="-11"/>
          <w:szCs w:val="20"/>
        </w:rPr>
        <w:t xml:space="preserve"> </w:t>
      </w:r>
      <w:r w:rsidRPr="00905E5A">
        <w:rPr>
          <w:rFonts w:cs="Times New Roman"/>
          <w:spacing w:val="-2"/>
          <w:szCs w:val="20"/>
        </w:rPr>
        <w:t>Recognition</w:t>
      </w:r>
    </w:p>
    <w:p w:rsidR="00D57CD8" w:rsidRPr="00D57CD8" w:rsidRDefault="004D5B0D" w:rsidP="00D57CD8">
      <w:pPr>
        <w:pStyle w:val="BodyText"/>
        <w:spacing w:before="159"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A recent advancement in automatic speech recognition is E2E (End-to-end) automatic speech recognition</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based</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on</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neural</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network</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has</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many</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benefits.</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With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models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that</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operate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at</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low speech frame rate E2E automatic speech recognition is a single integrated solution with a significantly simpler training methodology. This shortens the time needed for learning and decoding and enables cooperative optimization with later processing like comprehending natural language [23].</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An important development in the field of automatic speech recognition (ASR) is represented</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by</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end-to-end</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models.</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Conventional</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ASR</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systems</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usually</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entail</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a multi-stage complex pipeline that includes decoding language modeling and acoustic modeling. on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other</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hand,</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End-to-end</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models</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simplify</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architecture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eliminate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need</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intensive feature engineering by directly mapping acoustic signals to text sequences [24]. An end-to-end model converts a series of input acoustic properties straight into a series of graphemes or words. A</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system that has been trained</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to maximize parameters</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associated with the end evaluation metric of</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interest</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usually</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in</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word</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error</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rate</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[25].</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majority</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conventional</w:t>
      </w:r>
      <w:r w:rsidRPr="00905E5A">
        <w:rPr>
          <w:rFonts w:ascii="Times New Roman" w:hAnsi="Times New Roman" w:cs="Times New Roman"/>
          <w:spacing w:val="-17"/>
          <w:sz w:val="20"/>
          <w:szCs w:val="20"/>
        </w:rPr>
        <w:t xml:space="preserve"> </w:t>
      </w:r>
      <w:r w:rsidRPr="00905E5A">
        <w:rPr>
          <w:rFonts w:ascii="Times New Roman" w:hAnsi="Times New Roman" w:cs="Times New Roman"/>
          <w:sz w:val="20"/>
          <w:szCs w:val="20"/>
        </w:rPr>
        <w:t>ASR</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model</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use</w:t>
      </w:r>
      <w:r w:rsidRPr="00905E5A">
        <w:rPr>
          <w:rFonts w:ascii="Times New Roman" w:hAnsi="Times New Roman" w:cs="Times New Roman"/>
          <w:spacing w:val="-6"/>
          <w:sz w:val="20"/>
          <w:szCs w:val="20"/>
        </w:rPr>
        <w:t xml:space="preserve"> </w:t>
      </w:r>
      <w:r w:rsidRPr="00905E5A">
        <w:rPr>
          <w:rFonts w:ascii="Times New Roman" w:hAnsi="Times New Roman" w:cs="Times New Roman"/>
          <w:spacing w:val="-2"/>
          <w:sz w:val="20"/>
          <w:szCs w:val="20"/>
        </w:rPr>
        <w:t xml:space="preserve">separately </w:t>
      </w:r>
      <w:r w:rsidRPr="00905E5A">
        <w:rPr>
          <w:rFonts w:ascii="Times New Roman" w:hAnsi="Times New Roman" w:cs="Times New Roman"/>
          <w:sz w:val="20"/>
          <w:szCs w:val="20"/>
        </w:rPr>
        <w:t>trained language, pronunciation and acoustic model components.</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It takes time and professional expertise to define phoneme sets and create pronunciation lexicon for a given language.</w:t>
      </w:r>
      <w:r w:rsidR="00D57CD8">
        <w:rPr>
          <w:rFonts w:ascii="Times New Roman" w:hAnsi="Times New Roman" w:cs="Times New Roman"/>
          <w:sz w:val="20"/>
          <w:szCs w:val="20"/>
        </w:rPr>
        <w:t xml:space="preserve"> </w:t>
      </w:r>
      <w:r w:rsidR="00D57CD8" w:rsidRPr="00D57CD8">
        <w:rPr>
          <w:rFonts w:ascii="Times New Roman" w:hAnsi="Times New Roman" w:cs="Times New Roman"/>
          <w:sz w:val="20"/>
          <w:szCs w:val="20"/>
        </w:rPr>
        <w:t>As shown in Figure 1, the architecture consists of an encoder block that processes input speech and a decoder block that produces output text.</w:t>
      </w:r>
    </w:p>
    <w:p w:rsidR="00D57CD8" w:rsidRDefault="00D57CD8" w:rsidP="004D5B0D">
      <w:pPr>
        <w:pStyle w:val="BodyText"/>
        <w:spacing w:before="159" w:line="360" w:lineRule="auto"/>
        <w:ind w:right="90"/>
        <w:jc w:val="both"/>
        <w:rPr>
          <w:rFonts w:ascii="Times New Roman" w:hAnsi="Times New Roman" w:cs="Times New Roman"/>
          <w:sz w:val="20"/>
          <w:szCs w:val="20"/>
        </w:rPr>
      </w:pPr>
    </w:p>
    <w:p w:rsidR="000F02E7" w:rsidRDefault="004D5B0D" w:rsidP="000F02E7">
      <w:pPr>
        <w:pStyle w:val="BodyText"/>
        <w:keepNext/>
        <w:spacing w:before="159" w:line="360" w:lineRule="auto"/>
        <w:ind w:right="90"/>
        <w:jc w:val="center"/>
      </w:pPr>
      <w:r>
        <w:rPr>
          <w:noProof/>
        </w:rPr>
        <mc:AlternateContent>
          <mc:Choice Requires="wps">
            <w:drawing>
              <wp:anchor distT="0" distB="0" distL="114300" distR="114300" simplePos="0" relativeHeight="251667456" behindDoc="0" locked="0" layoutInCell="1" allowOverlap="1" wp14:anchorId="2E8A6A0C" wp14:editId="0F1316D1">
                <wp:simplePos x="0" y="0"/>
                <wp:positionH relativeFrom="column">
                  <wp:posOffset>1657350</wp:posOffset>
                </wp:positionH>
                <wp:positionV relativeFrom="paragraph">
                  <wp:posOffset>2683510</wp:posOffset>
                </wp:positionV>
                <wp:extent cx="2524125" cy="635"/>
                <wp:effectExtent l="0" t="0" r="9525" b="5715"/>
                <wp:wrapTopAndBottom/>
                <wp:docPr id="1" name="Text Box 1"/>
                <wp:cNvGraphicFramePr/>
                <a:graphic xmlns:a="http://schemas.openxmlformats.org/drawingml/2006/main">
                  <a:graphicData uri="http://schemas.microsoft.com/office/word/2010/wordprocessingShape">
                    <wps:wsp>
                      <wps:cNvSpPr txBox="1"/>
                      <wps:spPr>
                        <a:xfrm>
                          <a:off x="0" y="0"/>
                          <a:ext cx="2524125" cy="635"/>
                        </a:xfrm>
                        <a:prstGeom prst="rect">
                          <a:avLst/>
                        </a:prstGeom>
                        <a:solidFill>
                          <a:prstClr val="white"/>
                        </a:solidFill>
                        <a:ln>
                          <a:noFill/>
                        </a:ln>
                        <a:effectLst/>
                      </wps:spPr>
                      <wps:txbx>
                        <w:txbxContent>
                          <w:p w:rsidR="003530BE" w:rsidRPr="00F50B5D" w:rsidRDefault="003530BE" w:rsidP="004D5B0D">
                            <w:pPr>
                              <w:pStyle w:val="Caption"/>
                              <w:jc w:val="center"/>
                              <w:rPr>
                                <w:rFonts w:cs="Times New Roman"/>
                                <w:sz w:val="20"/>
                                <w:szCs w:val="20"/>
                              </w:rPr>
                            </w:pPr>
                            <w:r>
                              <w:t xml:space="preserve">Figure </w:t>
                            </w:r>
                            <w:r w:rsidR="001A10C4">
                              <w:rPr>
                                <w:noProof/>
                              </w:rPr>
                              <w:fldChar w:fldCharType="begin"/>
                            </w:r>
                            <w:r w:rsidR="001A10C4">
                              <w:rPr>
                                <w:noProof/>
                              </w:rPr>
                              <w:instrText xml:space="preserve"> SEQ Figure \* ARABIC </w:instrText>
                            </w:r>
                            <w:r w:rsidR="001A10C4">
                              <w:rPr>
                                <w:noProof/>
                              </w:rPr>
                              <w:fldChar w:fldCharType="separate"/>
                            </w:r>
                            <w:r>
                              <w:rPr>
                                <w:noProof/>
                              </w:rPr>
                              <w:t>1</w:t>
                            </w:r>
                            <w:r w:rsidR="001A10C4">
                              <w:rPr>
                                <w:noProof/>
                              </w:rPr>
                              <w:fldChar w:fldCharType="end"/>
                            </w:r>
                            <w:r>
                              <w:t xml:space="preserve"> </w:t>
                            </w:r>
                            <w:r w:rsidRPr="00B1339E">
                              <w:t>End-to-end Speech Recognition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E8A6A0C" id="_x0000_t202" coordsize="21600,21600" o:spt="202" path="m,l,21600r21600,l21600,xe">
                <v:stroke joinstyle="miter"/>
                <v:path gradientshapeok="t" o:connecttype="rect"/>
              </v:shapetype>
              <v:shape id="Text Box 1" o:spid="_x0000_s1026" type="#_x0000_t202" style="position:absolute;left:0;text-align:left;margin-left:130.5pt;margin-top:211.3pt;width:198.75pt;height:.0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" stroked="f">
                <v:textbox style="mso-fit-shape-to-text:t" inset="0,0,0,0">
                  <w:txbxContent>
                    <w:p w:rsidR="003530BE" w:rsidRPr="00F50B5D" w:rsidRDefault="003530BE" w:rsidP="004D5B0D">
                      <w:pPr>
                        <w:pStyle w:val="Caption"/>
                        <w:jc w:val="center"/>
                        <w:rPr>
                          <w:rFonts w:cs="Times New Roman"/>
                          <w:sz w:val="20"/>
                          <w:szCs w:val="20"/>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B1339E">
                        <w:t>End-to-end Speech Recognition</w:t>
                      </w:r>
                    </w:p>
                  </w:txbxContent>
                </v:textbox>
                <w10:wrap type="topAndBottom"/>
              </v:shape>
            </w:pict>
          </mc:Fallback>
        </mc:AlternateContent>
      </w:r>
      <w:r w:rsidRPr="00905E5A">
        <w:rPr>
          <w:rFonts w:ascii="Times New Roman" w:hAnsi="Times New Roman" w:cs="Times New Roman"/>
          <w:noProof/>
          <w:sz w:val="20"/>
          <w:szCs w:val="20"/>
        </w:rPr>
        <w:drawing>
          <wp:inline distT="0" distB="0" distL="0" distR="0" wp14:anchorId="6A5F1C33" wp14:editId="5DC9CD48">
            <wp:extent cx="1724025" cy="2571750"/>
            <wp:effectExtent l="0" t="0" r="9525"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4327" cy="2572201"/>
                    </a:xfrm>
                    <a:prstGeom prst="rect">
                      <a:avLst/>
                    </a:prstGeom>
                  </pic:spPr>
                </pic:pic>
              </a:graphicData>
            </a:graphic>
          </wp:inline>
        </w:drawing>
      </w:r>
    </w:p>
    <w:p w:rsidR="004D5B0D" w:rsidRPr="00905E5A" w:rsidRDefault="004D5B0D" w:rsidP="004D5B0D">
      <w:pPr>
        <w:pStyle w:val="BodyText"/>
        <w:spacing w:line="360" w:lineRule="auto"/>
        <w:ind w:right="90"/>
        <w:jc w:val="both"/>
        <w:rPr>
          <w:rFonts w:ascii="Times New Roman" w:hAnsi="Times New Roman" w:cs="Times New Roman"/>
          <w:sz w:val="20"/>
          <w:szCs w:val="20"/>
        </w:rPr>
        <w:sectPr w:rsidR="004D5B0D" w:rsidRPr="00905E5A" w:rsidSect="004D5B0D">
          <w:footerReference w:type="default" r:id="rId8"/>
          <w:pgSz w:w="11907" w:h="16839" w:code="9"/>
          <w:pgMar w:top="1360" w:right="1377" w:bottom="1200" w:left="1080" w:header="0" w:footer="1012" w:gutter="0"/>
          <w:pgNumType w:start="1"/>
          <w:cols w:space="720"/>
        </w:sectPr>
      </w:pPr>
      <w:bookmarkStart w:id="1" w:name="_bookmark30"/>
      <w:bookmarkEnd w:id="1"/>
    </w:p>
    <w:p w:rsidR="004D5B0D" w:rsidRPr="00905E5A" w:rsidRDefault="004D5B0D" w:rsidP="004D5B0D">
      <w:pPr>
        <w:pStyle w:val="Heading2"/>
        <w:numPr>
          <w:ilvl w:val="1"/>
          <w:numId w:val="28"/>
        </w:numPr>
        <w:spacing w:line="276" w:lineRule="auto"/>
        <w:ind w:right="90"/>
        <w:jc w:val="both"/>
        <w:rPr>
          <w:rFonts w:cs="Times New Roman"/>
          <w:szCs w:val="20"/>
        </w:rPr>
      </w:pPr>
      <w:r w:rsidRPr="00905E5A">
        <w:rPr>
          <w:rFonts w:cs="Times New Roman"/>
          <w:szCs w:val="20"/>
        </w:rPr>
        <w:t>Model</w:t>
      </w:r>
      <w:r w:rsidRPr="00905E5A">
        <w:rPr>
          <w:rFonts w:cs="Times New Roman"/>
          <w:spacing w:val="-10"/>
          <w:szCs w:val="20"/>
        </w:rPr>
        <w:t xml:space="preserve"> </w:t>
      </w:r>
      <w:r w:rsidRPr="00905E5A">
        <w:rPr>
          <w:rFonts w:cs="Times New Roman"/>
          <w:szCs w:val="20"/>
        </w:rPr>
        <w:t>used</w:t>
      </w:r>
      <w:r w:rsidRPr="00905E5A">
        <w:rPr>
          <w:rFonts w:cs="Times New Roman"/>
          <w:spacing w:val="-11"/>
          <w:szCs w:val="20"/>
        </w:rPr>
        <w:t xml:space="preserve"> </w:t>
      </w:r>
      <w:r w:rsidRPr="00905E5A">
        <w:rPr>
          <w:rFonts w:cs="Times New Roman"/>
          <w:szCs w:val="20"/>
        </w:rPr>
        <w:t>in</w:t>
      </w:r>
      <w:r w:rsidRPr="00905E5A">
        <w:rPr>
          <w:rFonts w:cs="Times New Roman"/>
          <w:spacing w:val="-11"/>
          <w:szCs w:val="20"/>
        </w:rPr>
        <w:t xml:space="preserve"> </w:t>
      </w:r>
      <w:r w:rsidRPr="00905E5A">
        <w:rPr>
          <w:rFonts w:cs="Times New Roman"/>
          <w:szCs w:val="20"/>
        </w:rPr>
        <w:t>End-To-End</w:t>
      </w:r>
      <w:r w:rsidRPr="00905E5A">
        <w:rPr>
          <w:rFonts w:cs="Times New Roman"/>
          <w:spacing w:val="-11"/>
          <w:szCs w:val="20"/>
        </w:rPr>
        <w:t xml:space="preserve"> </w:t>
      </w:r>
      <w:r w:rsidRPr="00905E5A">
        <w:rPr>
          <w:rFonts w:cs="Times New Roman"/>
          <w:szCs w:val="20"/>
        </w:rPr>
        <w:t>Speech</w:t>
      </w:r>
      <w:r w:rsidRPr="00905E5A">
        <w:rPr>
          <w:rFonts w:cs="Times New Roman"/>
          <w:spacing w:val="-12"/>
          <w:szCs w:val="20"/>
        </w:rPr>
        <w:t xml:space="preserve"> </w:t>
      </w:r>
      <w:r w:rsidRPr="00905E5A">
        <w:rPr>
          <w:rFonts w:cs="Times New Roman"/>
          <w:spacing w:val="-2"/>
          <w:szCs w:val="20"/>
        </w:rPr>
        <w:t>Recognition</w:t>
      </w:r>
    </w:p>
    <w:p w:rsidR="004D5B0D" w:rsidRPr="00905E5A" w:rsidRDefault="004D5B0D" w:rsidP="0049356C">
      <w:pPr>
        <w:pStyle w:val="Heading3"/>
        <w:spacing w:line="276" w:lineRule="auto"/>
        <w:ind w:right="90"/>
        <w:jc w:val="both"/>
        <w:rPr>
          <w:rFonts w:cs="Times New Roman"/>
          <w:szCs w:val="20"/>
        </w:rPr>
      </w:pPr>
      <w:bookmarkStart w:id="2" w:name="_bookmark44"/>
      <w:bookmarkEnd w:id="2"/>
      <w:r w:rsidRPr="00905E5A">
        <w:rPr>
          <w:rFonts w:cs="Times New Roman"/>
          <w:szCs w:val="20"/>
        </w:rPr>
        <w:t>Convolutional</w:t>
      </w:r>
      <w:r w:rsidRPr="00905E5A">
        <w:rPr>
          <w:rFonts w:cs="Times New Roman"/>
          <w:spacing w:val="-4"/>
          <w:szCs w:val="20"/>
        </w:rPr>
        <w:t xml:space="preserve"> </w:t>
      </w:r>
      <w:r w:rsidRPr="00905E5A">
        <w:rPr>
          <w:rFonts w:cs="Times New Roman"/>
          <w:szCs w:val="20"/>
        </w:rPr>
        <w:t>Neural</w:t>
      </w:r>
      <w:r w:rsidRPr="00905E5A">
        <w:rPr>
          <w:rFonts w:cs="Times New Roman"/>
          <w:spacing w:val="-5"/>
          <w:szCs w:val="20"/>
        </w:rPr>
        <w:t xml:space="preserve"> </w:t>
      </w:r>
      <w:r w:rsidRPr="00905E5A">
        <w:rPr>
          <w:rFonts w:cs="Times New Roman"/>
          <w:szCs w:val="20"/>
        </w:rPr>
        <w:t>Networks</w:t>
      </w:r>
      <w:r w:rsidRPr="00905E5A">
        <w:rPr>
          <w:rFonts w:cs="Times New Roman"/>
          <w:spacing w:val="-3"/>
          <w:szCs w:val="20"/>
        </w:rPr>
        <w:t xml:space="preserve"> </w:t>
      </w:r>
      <w:r w:rsidRPr="00905E5A">
        <w:rPr>
          <w:rFonts w:cs="Times New Roman"/>
          <w:spacing w:val="-4"/>
          <w:szCs w:val="20"/>
        </w:rPr>
        <w:t>(CNN)</w:t>
      </w:r>
    </w:p>
    <w:p w:rsidR="004D5B0D" w:rsidRPr="00905E5A" w:rsidRDefault="004D5B0D" w:rsidP="004D5B0D">
      <w:pPr>
        <w:pStyle w:val="BodyText"/>
        <w:spacing w:before="139"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CNN</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kind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neural</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network</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that</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works</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especially</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well</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processing</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picture</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input convolutional pooling and fully connected layers are some of the layers that make up the CNN architecture.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signal</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which</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continuous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waveform</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input</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recognition. The short-time Fourier transform (STFT) method is used to convert the waveform into a spectrogram. The CNN architecture is then used to extract and classify features from the spectrogram. The central part of the CNN design is the convolutional layer which extracts local information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from</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input</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signal</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by</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performing</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convolution</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operation.</w:t>
      </w:r>
      <w:r w:rsidRPr="00905E5A">
        <w:rPr>
          <w:rFonts w:ascii="Times New Roman" w:hAnsi="Times New Roman" w:cs="Times New Roman"/>
          <w:spacing w:val="26"/>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feature</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map</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 xml:space="preserve">created by each convolutional layer’s </w:t>
      </w:r>
      <w:r w:rsidRPr="00905E5A">
        <w:rPr>
          <w:rFonts w:ascii="Times New Roman" w:hAnsi="Times New Roman" w:cs="Times New Roman"/>
          <w:sz w:val="20"/>
          <w:szCs w:val="20"/>
        </w:rPr>
        <w:lastRenderedPageBreak/>
        <w:t>numerous filters sliding across the input signal. By lowering the feature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maps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dimensionality,</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pooling</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layer</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aids</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in</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avoiding</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overfitting.</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All</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neurons</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from the</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preceding</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layer</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are</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connected</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to the</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output</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layer</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which</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generates</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final</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output</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by</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fully connected layer. A CNNs design is made up of multiple filter layers applied to an input signal. Every</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filter</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creates</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matching</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output</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signal</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after</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extracting</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certain</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feature</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from</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input</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signal. Higher level features are then extracted from the output signals by passing them through an additional layer of filters. The output is then processed through a fully connected layer to create the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final</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output</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when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this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procedure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completed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highest-level</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features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have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been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removed and input signal for end-to-end speech recognition is a voice waveform, which is usually preprocessed to create a spectrogram. After that the spectrogram is fed into the CNN which hierarchically extracts characteristics from the input signal After passing through a decoder the CNN's output is mapped to a transcript [17].</w:t>
      </w:r>
    </w:p>
    <w:p w:rsidR="004D5B0D" w:rsidRPr="00872326" w:rsidRDefault="004D5B0D" w:rsidP="0049356C">
      <w:pPr>
        <w:pStyle w:val="Heading3"/>
        <w:spacing w:line="276" w:lineRule="auto"/>
        <w:ind w:right="90"/>
        <w:jc w:val="both"/>
        <w:rPr>
          <w:rFonts w:cs="Times New Roman"/>
          <w:spacing w:val="-4"/>
          <w:szCs w:val="20"/>
        </w:rPr>
      </w:pPr>
      <w:bookmarkStart w:id="3" w:name="_bookmark45"/>
      <w:bookmarkEnd w:id="3"/>
      <w:r w:rsidRPr="00905E5A">
        <w:rPr>
          <w:rFonts w:cs="Times New Roman"/>
          <w:szCs w:val="20"/>
        </w:rPr>
        <w:t>Recurrent</w:t>
      </w:r>
      <w:r w:rsidRPr="00905E5A">
        <w:rPr>
          <w:rFonts w:cs="Times New Roman"/>
          <w:spacing w:val="-5"/>
          <w:szCs w:val="20"/>
        </w:rPr>
        <w:t xml:space="preserve"> </w:t>
      </w:r>
      <w:r w:rsidRPr="00905E5A">
        <w:rPr>
          <w:rFonts w:cs="Times New Roman"/>
          <w:szCs w:val="20"/>
        </w:rPr>
        <w:t>Neural</w:t>
      </w:r>
      <w:r w:rsidRPr="00905E5A">
        <w:rPr>
          <w:rFonts w:cs="Times New Roman"/>
          <w:spacing w:val="-5"/>
          <w:szCs w:val="20"/>
        </w:rPr>
        <w:t xml:space="preserve"> </w:t>
      </w:r>
      <w:r w:rsidRPr="00905E5A">
        <w:rPr>
          <w:rFonts w:cs="Times New Roman"/>
          <w:szCs w:val="20"/>
        </w:rPr>
        <w:t>Network</w:t>
      </w:r>
      <w:r w:rsidRPr="00905E5A">
        <w:rPr>
          <w:rFonts w:cs="Times New Roman"/>
          <w:spacing w:val="-4"/>
          <w:szCs w:val="20"/>
        </w:rPr>
        <w:t xml:space="preserve"> (RNN)</w:t>
      </w:r>
    </w:p>
    <w:p w:rsidR="004D5B0D" w:rsidRPr="00905E5A" w:rsidRDefault="004D5B0D" w:rsidP="003D6244">
      <w:pPr>
        <w:pStyle w:val="BodyText"/>
        <w:spacing w:before="140"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A</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recurrent neural network is a kind of network that uses a series of prior or subsequent states to predict</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future</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element</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this</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can</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be</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viewed</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as</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type</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memory</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that</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considers</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context</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rather</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than the input signals current state and an expertly trained recurrent neural network may forecast the subsequent transcripts in a phrase or a sentences continuation with certain number of layers with recurrent neural network cells make up these recurrent neural networks [37]. DNNs have the disadvantage of requiring a fixed dimensionality vector and a corporation mapping of sequential data</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not</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always</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possible</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in</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general</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sense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architectures</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that</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are</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specialized</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in</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modeling</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the data per timestamp such as LSTM and RNNs have emerged [38].</w:t>
      </w:r>
      <w:r w:rsidR="003D6244">
        <w:rPr>
          <w:rFonts w:ascii="Times New Roman" w:hAnsi="Times New Roman" w:cs="Times New Roman"/>
          <w:sz w:val="20"/>
          <w:szCs w:val="20"/>
        </w:rPr>
        <w:t xml:space="preserve"> </w:t>
      </w:r>
      <w:r w:rsidRPr="00905E5A">
        <w:rPr>
          <w:rFonts w:ascii="Times New Roman" w:hAnsi="Times New Roman" w:cs="Times New Roman"/>
          <w:sz w:val="20"/>
          <w:szCs w:val="20"/>
        </w:rPr>
        <w:t>All of the hidden layer’s outputs are fed back to the input layer in the RNN three-layer network topology. With the outputs of the hidden layer at any one time being impacted by a complicated combination of all previous inputs this kind of RNN operates as a dynamic system. This feature helps distinguish between different speech patterns by enabling it to efficiently capture the dynamic</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features</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incoming</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signal</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[39].</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RNNs</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are</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very</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good</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at</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processing</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sequential data</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in</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end-to-end</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training</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RNNs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sequence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labeling</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tasks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made</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possible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by</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methods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such as</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Connectionist</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Temporal</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Classification</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even</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in</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situations</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where</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input</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output</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alignment is unknown [40].</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By preserving an internal state or memory of previous inputs RNNs are a kind of neural network that can process sequential data. For jobs involving sequential data such language modeling translation and speech recognition this makes them especially helpful. RNNs fundamental concept is to use the previous steps output as the input for the current phase which enables the network to identify temporal dependencies in the data.</w:t>
      </w:r>
    </w:p>
    <w:p w:rsidR="004D5B0D" w:rsidRPr="00905E5A" w:rsidRDefault="004D5B0D" w:rsidP="004D5B0D">
      <w:pPr>
        <w:pStyle w:val="Heading2"/>
        <w:numPr>
          <w:ilvl w:val="1"/>
          <w:numId w:val="22"/>
        </w:numPr>
        <w:ind w:left="540" w:right="90"/>
        <w:jc w:val="both"/>
        <w:rPr>
          <w:rFonts w:cs="Times New Roman"/>
          <w:szCs w:val="20"/>
        </w:rPr>
      </w:pPr>
      <w:bookmarkStart w:id="4" w:name="_bookmark50"/>
      <w:bookmarkEnd w:id="4"/>
      <w:r w:rsidRPr="00905E5A">
        <w:rPr>
          <w:rFonts w:cs="Times New Roman"/>
          <w:szCs w:val="20"/>
        </w:rPr>
        <w:t>Related Work</w:t>
      </w:r>
    </w:p>
    <w:p w:rsidR="001152E3" w:rsidRPr="00905E5A" w:rsidRDefault="001152E3" w:rsidP="004D5B0D">
      <w:pPr>
        <w:spacing w:after="0" w:line="360" w:lineRule="auto"/>
        <w:ind w:right="90"/>
        <w:jc w:val="both"/>
        <w:rPr>
          <w:rFonts w:ascii="Times New Roman" w:hAnsi="Times New Roman" w:cs="Times New Roman"/>
          <w:sz w:val="20"/>
          <w:szCs w:val="20"/>
        </w:rPr>
        <w:sectPr w:rsidR="001152E3" w:rsidRPr="00905E5A" w:rsidSect="004810F0">
          <w:footerReference w:type="even" r:id="rId9"/>
          <w:footerReference w:type="default" r:id="rId10"/>
          <w:footerReference w:type="first" r:id="rId11"/>
          <w:type w:val="continuous"/>
          <w:pgSz w:w="11907" w:h="16839" w:code="9"/>
          <w:pgMar w:top="1079" w:right="1377" w:bottom="1080" w:left="1170" w:header="720" w:footer="720" w:gutter="0"/>
          <w:cols w:space="720"/>
          <w:docGrid w:linePitch="299"/>
        </w:sectPr>
      </w:pPr>
      <w:r w:rsidRPr="001152E3">
        <w:rPr>
          <w:rFonts w:ascii="Times New Roman" w:hAnsi="Times New Roman" w:cs="Times New Roman"/>
          <w:sz w:val="20"/>
          <w:szCs w:val="20"/>
        </w:rPr>
        <w:t>In Table 1, review of the literature observed a number of aspects of speech recognition with an emphasis on both suggested end-to-end models and conventional speech recognition systems. The majority of the studies under review allocated with various kinds of language ASRs which usually use traditional pipelines to transcribe spoken language into text. Traditional ASRs do have some serious disadvantages though such as requiring a lot of human labor taking longer to process and having a higher chance of mistakes. Many of the problems with classic ASRs like alignment problems are intended to be addressed by our suggested paradigm. The end-to-end method increases overall efficiency by reducing time consumption and the need for additional human resources by allowing spoken words to be converted directly to text without the use of intermediary processes including Attention/CTC layer for decoding purpose not only CTC loss function. In the field of NLP this suggested approach exhibits a great deal of promise for raising the precision and effectiveness of speech recognition systems.</w:t>
      </w:r>
    </w:p>
    <w:p w:rsidR="001152E3" w:rsidRPr="001152E3" w:rsidRDefault="004D5B0D" w:rsidP="001152E3">
      <w:pPr>
        <w:pStyle w:val="Caption"/>
        <w:keepNext/>
        <w:spacing w:after="0"/>
        <w:jc w:val="center"/>
      </w:pPr>
      <w:r>
        <w:lastRenderedPageBreak/>
        <w:t xml:space="preserve">Table </w:t>
      </w:r>
      <w:r w:rsidR="001A10C4">
        <w:rPr>
          <w:noProof/>
        </w:rPr>
        <w:fldChar w:fldCharType="begin"/>
      </w:r>
      <w:r w:rsidR="001A10C4">
        <w:rPr>
          <w:noProof/>
        </w:rPr>
        <w:instrText xml:space="preserve"> SEQ Table \* ARABIC </w:instrText>
      </w:r>
      <w:r w:rsidR="001A10C4">
        <w:rPr>
          <w:noProof/>
        </w:rPr>
        <w:fldChar w:fldCharType="separate"/>
      </w:r>
      <w:r w:rsidR="00066B7C">
        <w:rPr>
          <w:noProof/>
        </w:rPr>
        <w:t>1</w:t>
      </w:r>
      <w:r w:rsidR="001A10C4">
        <w:rPr>
          <w:noProof/>
        </w:rPr>
        <w:fldChar w:fldCharType="end"/>
      </w:r>
      <w:r>
        <w:t xml:space="preserve"> </w:t>
      </w:r>
      <w:r w:rsidRPr="008119FE">
        <w:t>Related Works</w:t>
      </w:r>
    </w:p>
    <w:tbl>
      <w:tblPr>
        <w:tblStyle w:val="TableGrid"/>
        <w:tblpPr w:leftFromText="180" w:rightFromText="180" w:vertAnchor="text" w:horzAnchor="margin" w:tblpXSpec="center" w:tblpY="280"/>
        <w:tblW w:w="10153" w:type="dxa"/>
        <w:tblLayout w:type="fixed"/>
        <w:tblLook w:val="04A0" w:firstRow="1" w:lastRow="0" w:firstColumn="1" w:lastColumn="0" w:noHBand="0" w:noVBand="1"/>
      </w:tblPr>
      <w:tblGrid>
        <w:gridCol w:w="823"/>
        <w:gridCol w:w="1773"/>
        <w:gridCol w:w="1995"/>
        <w:gridCol w:w="1773"/>
        <w:gridCol w:w="1905"/>
        <w:gridCol w:w="1884"/>
      </w:tblGrid>
      <w:tr w:rsidR="004D5B0D" w:rsidRPr="00905E5A" w:rsidTr="00A929F8">
        <w:trPr>
          <w:trHeight w:val="254"/>
        </w:trPr>
        <w:tc>
          <w:tcPr>
            <w:tcW w:w="823" w:type="dxa"/>
            <w:shd w:val="clear" w:color="auto" w:fill="D9D9D9" w:themeFill="background1" w:themeFillShade="D9"/>
            <w:vAlign w:val="center"/>
          </w:tcPr>
          <w:p w:rsidR="004D5B0D" w:rsidRPr="00905E5A" w:rsidRDefault="004D5B0D" w:rsidP="003D6244">
            <w:pPr>
              <w:spacing w:after="0" w:line="360" w:lineRule="auto"/>
              <w:ind w:right="90" w:hanging="90"/>
              <w:jc w:val="center"/>
              <w:rPr>
                <w:rFonts w:ascii="Times New Roman" w:hAnsi="Times New Roman" w:cs="Times New Roman"/>
                <w:b/>
                <w:sz w:val="20"/>
                <w:szCs w:val="20"/>
              </w:rPr>
            </w:pPr>
            <w:r w:rsidRPr="00F5720C">
              <w:rPr>
                <w:rFonts w:ascii="Times New Roman" w:hAnsi="Times New Roman" w:cs="Times New Roman"/>
                <w:b/>
                <w:sz w:val="16"/>
                <w:szCs w:val="20"/>
              </w:rPr>
              <w:t>Citation</w:t>
            </w:r>
          </w:p>
        </w:tc>
        <w:tc>
          <w:tcPr>
            <w:tcW w:w="1773" w:type="dxa"/>
            <w:shd w:val="clear" w:color="auto" w:fill="D9D9D9" w:themeFill="background1" w:themeFillShade="D9"/>
            <w:vAlign w:val="center"/>
          </w:tcPr>
          <w:p w:rsidR="004D5B0D" w:rsidRPr="00905E5A" w:rsidRDefault="004D5B0D" w:rsidP="003D6244">
            <w:pPr>
              <w:spacing w:after="0" w:line="360" w:lineRule="auto"/>
              <w:ind w:right="90"/>
              <w:jc w:val="center"/>
              <w:rPr>
                <w:rFonts w:ascii="Times New Roman" w:hAnsi="Times New Roman" w:cs="Times New Roman"/>
                <w:b/>
                <w:sz w:val="20"/>
                <w:szCs w:val="20"/>
              </w:rPr>
            </w:pPr>
            <w:r w:rsidRPr="00905E5A">
              <w:rPr>
                <w:rFonts w:ascii="Times New Roman" w:hAnsi="Times New Roman" w:cs="Times New Roman"/>
                <w:b/>
                <w:sz w:val="20"/>
                <w:szCs w:val="20"/>
              </w:rPr>
              <w:t>Author</w:t>
            </w:r>
          </w:p>
        </w:tc>
        <w:tc>
          <w:tcPr>
            <w:tcW w:w="1995" w:type="dxa"/>
            <w:shd w:val="clear" w:color="auto" w:fill="D9D9D9" w:themeFill="background1" w:themeFillShade="D9"/>
            <w:vAlign w:val="center"/>
          </w:tcPr>
          <w:p w:rsidR="004D5B0D" w:rsidRPr="00905E5A" w:rsidRDefault="004D5B0D" w:rsidP="003D6244">
            <w:pPr>
              <w:spacing w:after="0" w:line="360" w:lineRule="auto"/>
              <w:ind w:right="90"/>
              <w:jc w:val="center"/>
              <w:rPr>
                <w:rFonts w:ascii="Times New Roman" w:hAnsi="Times New Roman" w:cs="Times New Roman"/>
                <w:b/>
                <w:sz w:val="20"/>
                <w:szCs w:val="20"/>
              </w:rPr>
            </w:pPr>
            <w:r w:rsidRPr="00905E5A">
              <w:rPr>
                <w:rFonts w:ascii="Times New Roman" w:hAnsi="Times New Roman" w:cs="Times New Roman"/>
                <w:b/>
                <w:sz w:val="20"/>
                <w:szCs w:val="20"/>
              </w:rPr>
              <w:t>Title</w:t>
            </w:r>
          </w:p>
        </w:tc>
        <w:tc>
          <w:tcPr>
            <w:tcW w:w="1773" w:type="dxa"/>
            <w:shd w:val="clear" w:color="auto" w:fill="D9D9D9" w:themeFill="background1" w:themeFillShade="D9"/>
            <w:vAlign w:val="center"/>
          </w:tcPr>
          <w:p w:rsidR="004D5B0D" w:rsidRPr="00905E5A" w:rsidRDefault="004D5B0D" w:rsidP="003D6244">
            <w:pPr>
              <w:spacing w:after="0" w:line="360" w:lineRule="auto"/>
              <w:ind w:right="90"/>
              <w:jc w:val="center"/>
              <w:rPr>
                <w:rFonts w:ascii="Times New Roman" w:hAnsi="Times New Roman" w:cs="Times New Roman"/>
                <w:b/>
                <w:sz w:val="20"/>
                <w:szCs w:val="20"/>
              </w:rPr>
            </w:pPr>
            <w:r w:rsidRPr="00905E5A">
              <w:rPr>
                <w:rFonts w:ascii="Times New Roman" w:hAnsi="Times New Roman" w:cs="Times New Roman"/>
                <w:b/>
                <w:sz w:val="20"/>
                <w:szCs w:val="20"/>
              </w:rPr>
              <w:t>Objectives</w:t>
            </w:r>
          </w:p>
        </w:tc>
        <w:tc>
          <w:tcPr>
            <w:tcW w:w="1905" w:type="dxa"/>
            <w:shd w:val="clear" w:color="auto" w:fill="D9D9D9" w:themeFill="background1" w:themeFillShade="D9"/>
            <w:vAlign w:val="center"/>
          </w:tcPr>
          <w:p w:rsidR="004D5B0D" w:rsidRPr="00905E5A" w:rsidRDefault="004D5B0D" w:rsidP="003D6244">
            <w:pPr>
              <w:spacing w:after="0" w:line="360" w:lineRule="auto"/>
              <w:ind w:right="90"/>
              <w:jc w:val="center"/>
              <w:rPr>
                <w:rFonts w:ascii="Times New Roman" w:hAnsi="Times New Roman" w:cs="Times New Roman"/>
                <w:b/>
                <w:sz w:val="20"/>
                <w:szCs w:val="20"/>
              </w:rPr>
            </w:pPr>
            <w:r w:rsidRPr="00905E5A">
              <w:rPr>
                <w:rFonts w:ascii="Times New Roman" w:hAnsi="Times New Roman" w:cs="Times New Roman"/>
                <w:b/>
                <w:sz w:val="20"/>
                <w:szCs w:val="20"/>
              </w:rPr>
              <w:t>Result</w:t>
            </w:r>
          </w:p>
        </w:tc>
        <w:tc>
          <w:tcPr>
            <w:tcW w:w="1884" w:type="dxa"/>
            <w:shd w:val="clear" w:color="auto" w:fill="D9D9D9" w:themeFill="background1" w:themeFillShade="D9"/>
            <w:vAlign w:val="center"/>
          </w:tcPr>
          <w:p w:rsidR="004D5B0D" w:rsidRPr="00905E5A" w:rsidRDefault="004D5B0D" w:rsidP="003D6244">
            <w:pPr>
              <w:spacing w:after="0" w:line="360" w:lineRule="auto"/>
              <w:ind w:right="90"/>
              <w:jc w:val="center"/>
              <w:rPr>
                <w:rFonts w:ascii="Times New Roman" w:hAnsi="Times New Roman" w:cs="Times New Roman"/>
                <w:b/>
                <w:sz w:val="20"/>
                <w:szCs w:val="20"/>
              </w:rPr>
            </w:pPr>
            <w:r w:rsidRPr="00905E5A">
              <w:rPr>
                <w:rFonts w:ascii="Times New Roman" w:hAnsi="Times New Roman" w:cs="Times New Roman"/>
                <w:b/>
                <w:sz w:val="20"/>
                <w:szCs w:val="20"/>
              </w:rPr>
              <w:t>Research gaps</w:t>
            </w:r>
          </w:p>
        </w:tc>
      </w:tr>
      <w:tr w:rsidR="004D5B0D" w:rsidRPr="00905E5A" w:rsidTr="00066B7C">
        <w:trPr>
          <w:trHeight w:val="1970"/>
        </w:trPr>
        <w:tc>
          <w:tcPr>
            <w:tcW w:w="823" w:type="dxa"/>
            <w:shd w:val="clear" w:color="auto" w:fill="D9D9D9" w:themeFill="background1" w:themeFillShade="D9"/>
            <w:vAlign w:val="center"/>
          </w:tcPr>
          <w:p w:rsidR="004D5B0D" w:rsidRPr="00905E5A" w:rsidRDefault="004D5B0D" w:rsidP="004810F0">
            <w:pPr>
              <w:spacing w:line="360" w:lineRule="auto"/>
              <w:ind w:right="90"/>
              <w:jc w:val="center"/>
              <w:rPr>
                <w:rFonts w:ascii="Times New Roman" w:hAnsi="Times New Roman" w:cs="Times New Roman"/>
                <w:sz w:val="20"/>
                <w:szCs w:val="20"/>
              </w:rPr>
            </w:pPr>
            <w:r w:rsidRPr="00905E5A">
              <w:rPr>
                <w:rFonts w:ascii="Times New Roman" w:hAnsi="Times New Roman" w:cs="Times New Roman"/>
                <w:sz w:val="20"/>
                <w:szCs w:val="20"/>
              </w:rPr>
              <w:t>[37]</w:t>
            </w:r>
          </w:p>
        </w:tc>
        <w:tc>
          <w:tcPr>
            <w:tcW w:w="1773" w:type="dxa"/>
            <w:vAlign w:val="center"/>
          </w:tcPr>
          <w:p w:rsidR="004D5B0D" w:rsidRPr="00A929F8" w:rsidRDefault="004D5B0D" w:rsidP="0049356C">
            <w:pPr>
              <w:spacing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Mohamed</w:t>
            </w:r>
            <w:r w:rsidR="0049356C" w:rsidRPr="00A929F8">
              <w:rPr>
                <w:rFonts w:ascii="Times New Roman" w:hAnsi="Times New Roman" w:cs="Times New Roman"/>
                <w:sz w:val="18"/>
                <w:szCs w:val="18"/>
              </w:rPr>
              <w:t xml:space="preserve"> Hashim Changramp adi1, </w:t>
            </w:r>
            <w:r w:rsidRPr="00A929F8">
              <w:rPr>
                <w:rFonts w:ascii="Times New Roman" w:hAnsi="Times New Roman" w:cs="Times New Roman"/>
                <w:sz w:val="18"/>
                <w:szCs w:val="18"/>
              </w:rPr>
              <w:t>A. Shahina, M.</w:t>
            </w:r>
            <w:r w:rsidR="0049356C" w:rsidRPr="00A929F8">
              <w:rPr>
                <w:rFonts w:ascii="Times New Roman" w:hAnsi="Times New Roman" w:cs="Times New Roman"/>
                <w:sz w:val="18"/>
                <w:szCs w:val="18"/>
              </w:rPr>
              <w:t xml:space="preserve"> </w:t>
            </w:r>
            <w:r w:rsidRPr="00A929F8">
              <w:rPr>
                <w:rFonts w:ascii="Times New Roman" w:hAnsi="Times New Roman" w:cs="Times New Roman"/>
                <w:sz w:val="18"/>
                <w:szCs w:val="18"/>
              </w:rPr>
              <w:t>Badri Narayanan and A. Nayeemulla Khan</w:t>
            </w:r>
            <w:r w:rsidR="0049356C" w:rsidRPr="00A929F8">
              <w:rPr>
                <w:rFonts w:ascii="Times New Roman" w:hAnsi="Times New Roman" w:cs="Times New Roman"/>
                <w:sz w:val="18"/>
                <w:szCs w:val="18"/>
              </w:rPr>
              <w:t xml:space="preserve"> </w:t>
            </w:r>
            <w:r w:rsidRPr="00A929F8">
              <w:rPr>
                <w:rFonts w:ascii="Times New Roman" w:hAnsi="Times New Roman" w:cs="Times New Roman"/>
                <w:sz w:val="18"/>
                <w:szCs w:val="18"/>
              </w:rPr>
              <w:t>(2022).</w:t>
            </w:r>
          </w:p>
        </w:tc>
        <w:tc>
          <w:tcPr>
            <w:tcW w:w="1995" w:type="dxa"/>
            <w:vAlign w:val="center"/>
          </w:tcPr>
          <w:p w:rsidR="004D5B0D" w:rsidRPr="00A929F8" w:rsidRDefault="004D5B0D" w:rsidP="0049356C">
            <w:pPr>
              <w:spacing w:line="360" w:lineRule="auto"/>
              <w:ind w:right="90"/>
              <w:jc w:val="center"/>
              <w:rPr>
                <w:rFonts w:ascii="Times New Roman" w:hAnsi="Times New Roman" w:cs="Times New Roman"/>
                <w:sz w:val="18"/>
                <w:szCs w:val="18"/>
              </w:rPr>
            </w:pPr>
            <w:r w:rsidRPr="00A929F8">
              <w:rPr>
                <w:rFonts w:ascii="Times New Roman" w:hAnsi="Times New Roman" w:cs="Times New Roman"/>
                <w:sz w:val="18"/>
                <w:szCs w:val="18"/>
              </w:rPr>
              <w:t>End-to-End</w:t>
            </w:r>
            <w:r w:rsidR="0049356C" w:rsidRPr="00A929F8">
              <w:rPr>
                <w:rFonts w:ascii="Times New Roman" w:hAnsi="Times New Roman" w:cs="Times New Roman"/>
                <w:sz w:val="18"/>
                <w:szCs w:val="18"/>
              </w:rPr>
              <w:t xml:space="preserve"> Speech Recognition of </w:t>
            </w:r>
            <w:r w:rsidRPr="00A929F8">
              <w:rPr>
                <w:rFonts w:ascii="Times New Roman" w:hAnsi="Times New Roman" w:cs="Times New Roman"/>
                <w:sz w:val="18"/>
                <w:szCs w:val="18"/>
              </w:rPr>
              <w:t>Tamil</w:t>
            </w:r>
            <w:r w:rsidR="0049356C" w:rsidRPr="00A929F8">
              <w:rPr>
                <w:rFonts w:ascii="Times New Roman" w:hAnsi="Times New Roman" w:cs="Times New Roman"/>
                <w:sz w:val="18"/>
                <w:szCs w:val="18"/>
              </w:rPr>
              <w:t xml:space="preserve"> </w:t>
            </w:r>
            <w:r w:rsidRPr="00A929F8">
              <w:rPr>
                <w:rFonts w:ascii="Times New Roman" w:hAnsi="Times New Roman" w:cs="Times New Roman"/>
                <w:sz w:val="18"/>
                <w:szCs w:val="18"/>
              </w:rPr>
              <w:t>Language.</w:t>
            </w:r>
          </w:p>
        </w:tc>
        <w:tc>
          <w:tcPr>
            <w:tcW w:w="1773" w:type="dxa"/>
          </w:tcPr>
          <w:p w:rsidR="004D5B0D" w:rsidRPr="00A929F8" w:rsidRDefault="004D5B0D" w:rsidP="00066B7C">
            <w:pPr>
              <w:spacing w:after="0"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W</w:t>
            </w:r>
            <w:r w:rsidR="0049356C" w:rsidRPr="00A929F8">
              <w:rPr>
                <w:rFonts w:ascii="Times New Roman" w:hAnsi="Times New Roman" w:cs="Times New Roman"/>
                <w:sz w:val="18"/>
                <w:szCs w:val="18"/>
              </w:rPr>
              <w:t xml:space="preserve">e present a method to </w:t>
            </w:r>
            <w:r w:rsidRPr="00A929F8">
              <w:rPr>
                <w:rFonts w:ascii="Times New Roman" w:hAnsi="Times New Roman" w:cs="Times New Roman"/>
                <w:sz w:val="18"/>
                <w:szCs w:val="18"/>
              </w:rPr>
              <w:t>develop speech</w:t>
            </w:r>
            <w:r w:rsidR="00A929F8" w:rsidRPr="00A929F8">
              <w:rPr>
                <w:rFonts w:ascii="Times New Roman" w:hAnsi="Times New Roman" w:cs="Times New Roman"/>
                <w:sz w:val="18"/>
                <w:szCs w:val="18"/>
              </w:rPr>
              <w:t xml:space="preserve"> </w:t>
            </w:r>
            <w:r w:rsidR="0049356C" w:rsidRPr="00A929F8">
              <w:rPr>
                <w:rFonts w:ascii="Times New Roman" w:hAnsi="Times New Roman" w:cs="Times New Roman"/>
                <w:sz w:val="18"/>
                <w:szCs w:val="18"/>
              </w:rPr>
              <w:t xml:space="preserve">recognition model with minimal </w:t>
            </w:r>
            <w:r w:rsidRPr="00A929F8">
              <w:rPr>
                <w:rFonts w:ascii="Times New Roman" w:hAnsi="Times New Roman" w:cs="Times New Roman"/>
                <w:sz w:val="18"/>
                <w:szCs w:val="18"/>
              </w:rPr>
              <w:t>resources using</w:t>
            </w:r>
            <w:r w:rsidR="00A929F8" w:rsidRPr="00A929F8">
              <w:rPr>
                <w:rFonts w:ascii="Times New Roman" w:hAnsi="Times New Roman" w:cs="Times New Roman"/>
                <w:sz w:val="18"/>
                <w:szCs w:val="18"/>
              </w:rPr>
              <w:t xml:space="preserve"> </w:t>
            </w:r>
            <w:r w:rsidRPr="00A929F8">
              <w:rPr>
                <w:rFonts w:ascii="Times New Roman" w:hAnsi="Times New Roman" w:cs="Times New Roman"/>
                <w:sz w:val="18"/>
                <w:szCs w:val="18"/>
              </w:rPr>
              <w:t>Mozilla Deep Speech</w:t>
            </w:r>
            <w:r w:rsidR="00A929F8" w:rsidRPr="00A929F8">
              <w:rPr>
                <w:rFonts w:ascii="Times New Roman" w:hAnsi="Times New Roman" w:cs="Times New Roman"/>
                <w:sz w:val="18"/>
                <w:szCs w:val="18"/>
              </w:rPr>
              <w:t xml:space="preserve"> a</w:t>
            </w:r>
            <w:r w:rsidRPr="00A929F8">
              <w:rPr>
                <w:rFonts w:ascii="Times New Roman" w:hAnsi="Times New Roman" w:cs="Times New Roman"/>
                <w:sz w:val="18"/>
                <w:szCs w:val="18"/>
              </w:rPr>
              <w:t>rchitecture.</w:t>
            </w:r>
          </w:p>
        </w:tc>
        <w:tc>
          <w:tcPr>
            <w:tcW w:w="1905" w:type="dxa"/>
          </w:tcPr>
          <w:p w:rsidR="004D5B0D" w:rsidRPr="00A929F8" w:rsidRDefault="004D5B0D" w:rsidP="004810F0">
            <w:pPr>
              <w:spacing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 xml:space="preserve">24.7% WER </w:t>
            </w:r>
          </w:p>
        </w:tc>
        <w:tc>
          <w:tcPr>
            <w:tcW w:w="1884" w:type="dxa"/>
          </w:tcPr>
          <w:p w:rsidR="004D5B0D" w:rsidRPr="00A929F8" w:rsidRDefault="004D5B0D" w:rsidP="00066B7C">
            <w:pPr>
              <w:spacing w:after="0"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 xml:space="preserve">They use public dataset rather than Tamil local dataset and they are not used Attention mechanism to train and test purpose. </w:t>
            </w:r>
          </w:p>
        </w:tc>
      </w:tr>
      <w:tr w:rsidR="004D5B0D" w:rsidRPr="00905E5A" w:rsidTr="00066B7C">
        <w:trPr>
          <w:trHeight w:val="443"/>
        </w:trPr>
        <w:tc>
          <w:tcPr>
            <w:tcW w:w="823" w:type="dxa"/>
            <w:shd w:val="clear" w:color="auto" w:fill="D9D9D9" w:themeFill="background1" w:themeFillShade="D9"/>
            <w:vAlign w:val="center"/>
          </w:tcPr>
          <w:p w:rsidR="004D5B0D" w:rsidRPr="00905E5A" w:rsidRDefault="004D5B0D" w:rsidP="004810F0">
            <w:pPr>
              <w:spacing w:line="360" w:lineRule="auto"/>
              <w:ind w:right="90"/>
              <w:jc w:val="center"/>
              <w:rPr>
                <w:rFonts w:ascii="Times New Roman" w:hAnsi="Times New Roman" w:cs="Times New Roman"/>
                <w:sz w:val="20"/>
                <w:szCs w:val="20"/>
              </w:rPr>
            </w:pPr>
            <w:r w:rsidRPr="00905E5A">
              <w:rPr>
                <w:rFonts w:ascii="Times New Roman" w:hAnsi="Times New Roman" w:cs="Times New Roman"/>
                <w:sz w:val="20"/>
                <w:szCs w:val="20"/>
              </w:rPr>
              <w:t>[14]</w:t>
            </w:r>
          </w:p>
        </w:tc>
        <w:tc>
          <w:tcPr>
            <w:tcW w:w="1773" w:type="dxa"/>
          </w:tcPr>
          <w:p w:rsidR="004D5B0D" w:rsidRPr="00A929F8" w:rsidRDefault="0049356C" w:rsidP="00066B7C">
            <w:pPr>
              <w:spacing w:after="0"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 xml:space="preserve">Yohannes </w:t>
            </w:r>
            <w:r w:rsidR="004D5B0D" w:rsidRPr="00A929F8">
              <w:rPr>
                <w:rFonts w:ascii="Times New Roman" w:hAnsi="Times New Roman" w:cs="Times New Roman"/>
                <w:sz w:val="18"/>
                <w:szCs w:val="18"/>
              </w:rPr>
              <w:t>Ayana and</w:t>
            </w:r>
            <w:r w:rsidRPr="00A929F8">
              <w:rPr>
                <w:rFonts w:ascii="Times New Roman" w:hAnsi="Times New Roman" w:cs="Times New Roman"/>
                <w:sz w:val="18"/>
                <w:szCs w:val="18"/>
              </w:rPr>
              <w:t xml:space="preserve"> </w:t>
            </w:r>
            <w:r w:rsidR="004D5B0D" w:rsidRPr="00A929F8">
              <w:rPr>
                <w:rFonts w:ascii="Times New Roman" w:hAnsi="Times New Roman" w:cs="Times New Roman"/>
                <w:sz w:val="18"/>
                <w:szCs w:val="18"/>
              </w:rPr>
              <w:t xml:space="preserve">Tesfa Tegegne (2024). </w:t>
            </w:r>
          </w:p>
        </w:tc>
        <w:tc>
          <w:tcPr>
            <w:tcW w:w="1995" w:type="dxa"/>
          </w:tcPr>
          <w:p w:rsidR="004D5B0D" w:rsidRPr="00A929F8" w:rsidRDefault="004D5B0D" w:rsidP="00066B7C">
            <w:pPr>
              <w:spacing w:after="0"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Large Scale</w:t>
            </w:r>
            <w:r w:rsidR="0049356C" w:rsidRPr="00A929F8">
              <w:rPr>
                <w:rFonts w:ascii="Times New Roman" w:hAnsi="Times New Roman" w:cs="Times New Roman"/>
                <w:sz w:val="18"/>
                <w:szCs w:val="18"/>
              </w:rPr>
              <w:t xml:space="preserve"> </w:t>
            </w:r>
            <w:r w:rsidRPr="00A929F8">
              <w:rPr>
                <w:rFonts w:ascii="Times New Roman" w:hAnsi="Times New Roman" w:cs="Times New Roman"/>
                <w:sz w:val="18"/>
                <w:szCs w:val="18"/>
              </w:rPr>
              <w:t>Speech Recognition for Low Resource</w:t>
            </w:r>
            <w:r w:rsidR="0049356C" w:rsidRPr="00A929F8">
              <w:rPr>
                <w:rFonts w:ascii="Times New Roman" w:hAnsi="Times New Roman" w:cs="Times New Roman"/>
                <w:sz w:val="18"/>
                <w:szCs w:val="18"/>
              </w:rPr>
              <w:t xml:space="preserve"> </w:t>
            </w:r>
            <w:r w:rsidRPr="00A929F8">
              <w:rPr>
                <w:rFonts w:ascii="Times New Roman" w:hAnsi="Times New Roman" w:cs="Times New Roman"/>
                <w:sz w:val="18"/>
                <w:szCs w:val="18"/>
              </w:rPr>
              <w:t>Language</w:t>
            </w:r>
            <w:r w:rsidR="0049356C" w:rsidRPr="00A929F8">
              <w:rPr>
                <w:rFonts w:ascii="Times New Roman" w:hAnsi="Times New Roman" w:cs="Times New Roman"/>
                <w:sz w:val="18"/>
                <w:szCs w:val="18"/>
              </w:rPr>
              <w:t xml:space="preserve"> </w:t>
            </w:r>
            <w:r w:rsidRPr="00A929F8">
              <w:rPr>
                <w:rFonts w:ascii="Times New Roman" w:hAnsi="Times New Roman" w:cs="Times New Roman"/>
                <w:sz w:val="18"/>
                <w:szCs w:val="18"/>
              </w:rPr>
              <w:t>Amharic, an</w:t>
            </w:r>
            <w:r w:rsidR="0049356C" w:rsidRPr="00A929F8">
              <w:rPr>
                <w:rFonts w:ascii="Times New Roman" w:hAnsi="Times New Roman" w:cs="Times New Roman"/>
                <w:sz w:val="18"/>
                <w:szCs w:val="18"/>
              </w:rPr>
              <w:t xml:space="preserve"> End-to-End </w:t>
            </w:r>
            <w:r w:rsidRPr="00A929F8">
              <w:rPr>
                <w:rFonts w:ascii="Times New Roman" w:hAnsi="Times New Roman" w:cs="Times New Roman"/>
                <w:sz w:val="18"/>
                <w:szCs w:val="18"/>
              </w:rPr>
              <w:t xml:space="preserve">Approach </w:t>
            </w:r>
          </w:p>
        </w:tc>
        <w:tc>
          <w:tcPr>
            <w:tcW w:w="1773" w:type="dxa"/>
          </w:tcPr>
          <w:p w:rsidR="004D5B0D" w:rsidRPr="00A929F8" w:rsidRDefault="004D5B0D" w:rsidP="00066B7C">
            <w:pPr>
              <w:spacing w:after="0"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To develop an end-to-end</w:t>
            </w:r>
            <w:r w:rsidR="0049356C" w:rsidRPr="00A929F8">
              <w:rPr>
                <w:rFonts w:ascii="Times New Roman" w:hAnsi="Times New Roman" w:cs="Times New Roman"/>
                <w:sz w:val="18"/>
                <w:szCs w:val="18"/>
              </w:rPr>
              <w:t xml:space="preserve"> </w:t>
            </w:r>
            <w:r w:rsidRPr="00A929F8">
              <w:rPr>
                <w:rFonts w:ascii="Times New Roman" w:hAnsi="Times New Roman" w:cs="Times New Roman"/>
                <w:sz w:val="18"/>
                <w:szCs w:val="18"/>
              </w:rPr>
              <w:t>speech</w:t>
            </w:r>
            <w:r w:rsidR="0049356C" w:rsidRPr="00A929F8">
              <w:rPr>
                <w:rFonts w:ascii="Times New Roman" w:hAnsi="Times New Roman" w:cs="Times New Roman"/>
                <w:sz w:val="18"/>
                <w:szCs w:val="18"/>
              </w:rPr>
              <w:t xml:space="preserve"> </w:t>
            </w:r>
            <w:r w:rsidRPr="00A929F8">
              <w:rPr>
                <w:rFonts w:ascii="Times New Roman" w:hAnsi="Times New Roman" w:cs="Times New Roman"/>
                <w:sz w:val="18"/>
                <w:szCs w:val="18"/>
              </w:rPr>
              <w:t>recognition</w:t>
            </w:r>
            <w:r w:rsidR="0049356C" w:rsidRPr="00A929F8">
              <w:rPr>
                <w:rFonts w:ascii="Times New Roman" w:hAnsi="Times New Roman" w:cs="Times New Roman"/>
                <w:sz w:val="18"/>
                <w:szCs w:val="18"/>
              </w:rPr>
              <w:t xml:space="preserve"> </w:t>
            </w:r>
            <w:r w:rsidRPr="00A929F8">
              <w:rPr>
                <w:rFonts w:ascii="Times New Roman" w:hAnsi="Times New Roman" w:cs="Times New Roman"/>
                <w:sz w:val="18"/>
                <w:szCs w:val="18"/>
              </w:rPr>
              <w:t xml:space="preserve">model. </w:t>
            </w:r>
          </w:p>
        </w:tc>
        <w:tc>
          <w:tcPr>
            <w:tcW w:w="1905" w:type="dxa"/>
          </w:tcPr>
          <w:p w:rsidR="004D5B0D" w:rsidRPr="00A929F8" w:rsidRDefault="004D5B0D" w:rsidP="004810F0">
            <w:pPr>
              <w:spacing w:after="21"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 xml:space="preserve"> achieving a </w:t>
            </w:r>
          </w:p>
          <w:p w:rsidR="004D5B0D" w:rsidRPr="00A929F8" w:rsidRDefault="004D5B0D" w:rsidP="00066B7C">
            <w:pPr>
              <w:spacing w:after="0"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 xml:space="preserve">WER of 2%. </w:t>
            </w:r>
          </w:p>
        </w:tc>
        <w:tc>
          <w:tcPr>
            <w:tcW w:w="1884" w:type="dxa"/>
          </w:tcPr>
          <w:p w:rsidR="004D5B0D" w:rsidRPr="00A929F8" w:rsidRDefault="004D5B0D" w:rsidP="00066B7C">
            <w:pPr>
              <w:spacing w:after="0"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They are not used encoder decoder</w:t>
            </w:r>
            <w:r w:rsidR="00A929F8" w:rsidRPr="00A929F8">
              <w:rPr>
                <w:rFonts w:ascii="Times New Roman" w:hAnsi="Times New Roman" w:cs="Times New Roman"/>
                <w:sz w:val="18"/>
                <w:szCs w:val="18"/>
              </w:rPr>
              <w:t xml:space="preserve"> </w:t>
            </w:r>
            <w:r w:rsidRPr="00A929F8">
              <w:rPr>
                <w:rFonts w:ascii="Times New Roman" w:hAnsi="Times New Roman" w:cs="Times New Roman"/>
                <w:sz w:val="18"/>
                <w:szCs w:val="18"/>
              </w:rPr>
              <w:t xml:space="preserve">with attention. </w:t>
            </w:r>
          </w:p>
        </w:tc>
      </w:tr>
      <w:tr w:rsidR="004D5B0D" w:rsidRPr="00905E5A" w:rsidTr="00066B7C">
        <w:trPr>
          <w:trHeight w:val="1433"/>
        </w:trPr>
        <w:tc>
          <w:tcPr>
            <w:tcW w:w="823" w:type="dxa"/>
            <w:shd w:val="clear" w:color="auto" w:fill="D9D9D9" w:themeFill="background1" w:themeFillShade="D9"/>
            <w:vAlign w:val="center"/>
          </w:tcPr>
          <w:p w:rsidR="004D5B0D" w:rsidRPr="00905E5A" w:rsidRDefault="004D5B0D" w:rsidP="004810F0">
            <w:pPr>
              <w:spacing w:line="360" w:lineRule="auto"/>
              <w:ind w:right="90"/>
              <w:jc w:val="center"/>
              <w:rPr>
                <w:rFonts w:ascii="Times New Roman" w:hAnsi="Times New Roman" w:cs="Times New Roman"/>
                <w:sz w:val="20"/>
                <w:szCs w:val="20"/>
              </w:rPr>
            </w:pPr>
            <w:r w:rsidRPr="00905E5A">
              <w:rPr>
                <w:rFonts w:ascii="Times New Roman" w:hAnsi="Times New Roman" w:cs="Times New Roman"/>
                <w:sz w:val="20"/>
                <w:szCs w:val="20"/>
              </w:rPr>
              <w:t>[38]</w:t>
            </w:r>
          </w:p>
        </w:tc>
        <w:tc>
          <w:tcPr>
            <w:tcW w:w="1773" w:type="dxa"/>
          </w:tcPr>
          <w:p w:rsidR="004D5B0D" w:rsidRPr="00A929F8" w:rsidRDefault="004D5B0D" w:rsidP="00A929F8">
            <w:pPr>
              <w:spacing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Abdinabi</w:t>
            </w:r>
            <w:r w:rsidR="00A929F8" w:rsidRPr="00A929F8">
              <w:rPr>
                <w:rFonts w:ascii="Times New Roman" w:hAnsi="Times New Roman" w:cs="Times New Roman"/>
                <w:sz w:val="18"/>
                <w:szCs w:val="18"/>
              </w:rPr>
              <w:t xml:space="preserve"> </w:t>
            </w:r>
            <w:r w:rsidRPr="00A929F8">
              <w:rPr>
                <w:rFonts w:ascii="Times New Roman" w:hAnsi="Times New Roman" w:cs="Times New Roman"/>
                <w:sz w:val="18"/>
                <w:szCs w:val="18"/>
              </w:rPr>
              <w:t>Mukhamadi</w:t>
            </w:r>
            <w:r w:rsidR="00A929F8" w:rsidRPr="00A929F8">
              <w:rPr>
                <w:rFonts w:ascii="Times New Roman" w:hAnsi="Times New Roman" w:cs="Times New Roman"/>
                <w:sz w:val="18"/>
                <w:szCs w:val="18"/>
              </w:rPr>
              <w:t xml:space="preserve"> </w:t>
            </w:r>
            <w:r w:rsidRPr="00A929F8">
              <w:rPr>
                <w:rFonts w:ascii="Times New Roman" w:hAnsi="Times New Roman" w:cs="Times New Roman"/>
                <w:sz w:val="18"/>
                <w:szCs w:val="18"/>
              </w:rPr>
              <w:t>yev, Ilyos</w:t>
            </w:r>
            <w:r w:rsidR="00A929F8" w:rsidRPr="00A929F8">
              <w:rPr>
                <w:rFonts w:ascii="Times New Roman" w:hAnsi="Times New Roman" w:cs="Times New Roman"/>
                <w:sz w:val="18"/>
                <w:szCs w:val="18"/>
              </w:rPr>
              <w:t xml:space="preserve"> </w:t>
            </w:r>
            <w:r w:rsidRPr="00A929F8">
              <w:rPr>
                <w:rFonts w:ascii="Times New Roman" w:hAnsi="Times New Roman" w:cs="Times New Roman"/>
                <w:sz w:val="18"/>
                <w:szCs w:val="18"/>
              </w:rPr>
              <w:t>Khujayarov, Oybek</w:t>
            </w:r>
            <w:r w:rsidR="00A929F8" w:rsidRPr="00A929F8">
              <w:rPr>
                <w:rFonts w:ascii="Times New Roman" w:hAnsi="Times New Roman" w:cs="Times New Roman"/>
                <w:sz w:val="18"/>
                <w:szCs w:val="18"/>
              </w:rPr>
              <w:t xml:space="preserve"> </w:t>
            </w:r>
            <w:r w:rsidRPr="00A929F8">
              <w:rPr>
                <w:rFonts w:ascii="Times New Roman" w:hAnsi="Times New Roman" w:cs="Times New Roman"/>
                <w:sz w:val="18"/>
                <w:szCs w:val="18"/>
              </w:rPr>
              <w:t xml:space="preserve">Djuraev and Jinsoo Cho (2022). </w:t>
            </w:r>
          </w:p>
        </w:tc>
        <w:tc>
          <w:tcPr>
            <w:tcW w:w="1995" w:type="dxa"/>
          </w:tcPr>
          <w:p w:rsidR="004D5B0D" w:rsidRPr="00A929F8" w:rsidRDefault="004D5B0D" w:rsidP="00A929F8">
            <w:pPr>
              <w:spacing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A</w:t>
            </w:r>
            <w:r w:rsidR="00A929F8" w:rsidRPr="00A929F8">
              <w:rPr>
                <w:rFonts w:ascii="Times New Roman" w:hAnsi="Times New Roman" w:cs="Times New Roman"/>
                <w:sz w:val="18"/>
                <w:szCs w:val="18"/>
              </w:rPr>
              <w:t xml:space="preserve">utomatic </w:t>
            </w:r>
            <w:r w:rsidRPr="00A929F8">
              <w:rPr>
                <w:rFonts w:ascii="Times New Roman" w:hAnsi="Times New Roman" w:cs="Times New Roman"/>
                <w:sz w:val="18"/>
                <w:szCs w:val="18"/>
              </w:rPr>
              <w:t>Speech</w:t>
            </w:r>
            <w:r w:rsidR="00A929F8" w:rsidRPr="00A929F8">
              <w:rPr>
                <w:rFonts w:ascii="Times New Roman" w:hAnsi="Times New Roman" w:cs="Times New Roman"/>
                <w:sz w:val="18"/>
                <w:szCs w:val="18"/>
              </w:rPr>
              <w:t xml:space="preserve"> </w:t>
            </w:r>
            <w:r w:rsidRPr="00A929F8">
              <w:rPr>
                <w:rFonts w:ascii="Times New Roman" w:hAnsi="Times New Roman" w:cs="Times New Roman"/>
                <w:sz w:val="18"/>
                <w:szCs w:val="18"/>
              </w:rPr>
              <w:t>Recognition</w:t>
            </w:r>
            <w:r w:rsidR="00A929F8" w:rsidRPr="00A929F8">
              <w:rPr>
                <w:rFonts w:ascii="Times New Roman" w:hAnsi="Times New Roman" w:cs="Times New Roman"/>
                <w:sz w:val="18"/>
                <w:szCs w:val="18"/>
              </w:rPr>
              <w:t xml:space="preserve"> </w:t>
            </w:r>
            <w:r w:rsidRPr="00A929F8">
              <w:rPr>
                <w:rFonts w:ascii="Times New Roman" w:hAnsi="Times New Roman" w:cs="Times New Roman"/>
                <w:sz w:val="18"/>
                <w:szCs w:val="18"/>
              </w:rPr>
              <w:t>Method Based on Deep Learning</w:t>
            </w:r>
            <w:r w:rsidR="00A929F8" w:rsidRPr="00A929F8">
              <w:rPr>
                <w:rFonts w:ascii="Times New Roman" w:hAnsi="Times New Roman" w:cs="Times New Roman"/>
                <w:sz w:val="18"/>
                <w:szCs w:val="18"/>
              </w:rPr>
              <w:t xml:space="preserve"> </w:t>
            </w:r>
            <w:r w:rsidRPr="00A929F8">
              <w:rPr>
                <w:rFonts w:ascii="Times New Roman" w:hAnsi="Times New Roman" w:cs="Times New Roman"/>
                <w:sz w:val="18"/>
                <w:szCs w:val="18"/>
              </w:rPr>
              <w:t>Approaches for Uzbek</w:t>
            </w:r>
            <w:r w:rsidR="00A929F8" w:rsidRPr="00A929F8">
              <w:rPr>
                <w:rFonts w:ascii="Times New Roman" w:hAnsi="Times New Roman" w:cs="Times New Roman"/>
                <w:sz w:val="18"/>
                <w:szCs w:val="18"/>
              </w:rPr>
              <w:t xml:space="preserve"> </w:t>
            </w:r>
            <w:r w:rsidRPr="00A929F8">
              <w:rPr>
                <w:rFonts w:ascii="Times New Roman" w:hAnsi="Times New Roman" w:cs="Times New Roman"/>
                <w:sz w:val="18"/>
                <w:szCs w:val="18"/>
              </w:rPr>
              <w:t xml:space="preserve">Language. </w:t>
            </w:r>
          </w:p>
        </w:tc>
        <w:tc>
          <w:tcPr>
            <w:tcW w:w="1773" w:type="dxa"/>
          </w:tcPr>
          <w:p w:rsidR="004D5B0D" w:rsidRPr="00A929F8" w:rsidRDefault="004D5B0D" w:rsidP="00066B7C">
            <w:pPr>
              <w:spacing w:after="0"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End-To-End</w:t>
            </w:r>
            <w:r w:rsidR="00A929F8" w:rsidRPr="00A929F8">
              <w:rPr>
                <w:rFonts w:ascii="Times New Roman" w:hAnsi="Times New Roman" w:cs="Times New Roman"/>
                <w:sz w:val="18"/>
                <w:szCs w:val="18"/>
              </w:rPr>
              <w:t xml:space="preserve"> </w:t>
            </w:r>
            <w:r w:rsidRPr="00A929F8">
              <w:rPr>
                <w:rFonts w:ascii="Times New Roman" w:hAnsi="Times New Roman" w:cs="Times New Roman"/>
                <w:sz w:val="18"/>
                <w:szCs w:val="18"/>
              </w:rPr>
              <w:t>Deep Neural</w:t>
            </w:r>
            <w:r w:rsidR="00A929F8" w:rsidRPr="00A929F8">
              <w:rPr>
                <w:rFonts w:ascii="Times New Roman" w:hAnsi="Times New Roman" w:cs="Times New Roman"/>
                <w:sz w:val="18"/>
                <w:szCs w:val="18"/>
              </w:rPr>
              <w:t xml:space="preserve"> </w:t>
            </w:r>
            <w:r w:rsidRPr="00A929F8">
              <w:rPr>
                <w:rFonts w:ascii="Times New Roman" w:hAnsi="Times New Roman" w:cs="Times New Roman"/>
                <w:sz w:val="18"/>
                <w:szCs w:val="18"/>
              </w:rPr>
              <w:t>Network</w:t>
            </w:r>
            <w:r w:rsidR="00A929F8" w:rsidRPr="00A929F8">
              <w:rPr>
                <w:rFonts w:ascii="Times New Roman" w:hAnsi="Times New Roman" w:cs="Times New Roman"/>
                <w:sz w:val="18"/>
                <w:szCs w:val="18"/>
              </w:rPr>
              <w:t xml:space="preserve"> </w:t>
            </w:r>
            <w:r w:rsidRPr="00A929F8">
              <w:rPr>
                <w:rFonts w:ascii="Times New Roman" w:hAnsi="Times New Roman" w:cs="Times New Roman"/>
                <w:sz w:val="18"/>
                <w:szCs w:val="18"/>
              </w:rPr>
              <w:t>Hidden Markov Model and a hybrid(CTC)</w:t>
            </w:r>
            <w:r w:rsidR="00A929F8" w:rsidRPr="00A929F8">
              <w:rPr>
                <w:rFonts w:ascii="Times New Roman" w:hAnsi="Times New Roman" w:cs="Times New Roman"/>
                <w:sz w:val="18"/>
                <w:szCs w:val="18"/>
              </w:rPr>
              <w:t xml:space="preserve"> attention. </w:t>
            </w:r>
          </w:p>
        </w:tc>
        <w:tc>
          <w:tcPr>
            <w:tcW w:w="1905" w:type="dxa"/>
          </w:tcPr>
          <w:p w:rsidR="004D5B0D" w:rsidRPr="00A929F8" w:rsidRDefault="004D5B0D" w:rsidP="00A929F8">
            <w:pPr>
              <w:spacing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Achieved a word error rate</w:t>
            </w:r>
            <w:r w:rsidR="00A929F8" w:rsidRPr="00A929F8">
              <w:rPr>
                <w:rFonts w:ascii="Times New Roman" w:hAnsi="Times New Roman" w:cs="Times New Roman"/>
                <w:sz w:val="18"/>
                <w:szCs w:val="18"/>
              </w:rPr>
              <w:t xml:space="preserve"> of 14.3% using </w:t>
            </w:r>
            <w:r w:rsidRPr="00A929F8">
              <w:rPr>
                <w:rFonts w:ascii="Times New Roman" w:hAnsi="Times New Roman" w:cs="Times New Roman"/>
                <w:sz w:val="18"/>
                <w:szCs w:val="18"/>
              </w:rPr>
              <w:t>CTC+</w:t>
            </w:r>
            <w:r w:rsidR="00A929F8" w:rsidRPr="00A929F8">
              <w:rPr>
                <w:rFonts w:ascii="Times New Roman" w:hAnsi="Times New Roman" w:cs="Times New Roman"/>
                <w:sz w:val="18"/>
                <w:szCs w:val="18"/>
              </w:rPr>
              <w:t xml:space="preserve"> </w:t>
            </w:r>
            <w:r w:rsidRPr="00A929F8">
              <w:rPr>
                <w:rFonts w:ascii="Times New Roman" w:hAnsi="Times New Roman" w:cs="Times New Roman"/>
                <w:sz w:val="18"/>
                <w:szCs w:val="18"/>
              </w:rPr>
              <w:t xml:space="preserve">Attention. </w:t>
            </w:r>
          </w:p>
          <w:p w:rsidR="004D5B0D" w:rsidRPr="00A929F8" w:rsidRDefault="004D5B0D" w:rsidP="004810F0">
            <w:pPr>
              <w:spacing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 xml:space="preserve"> </w:t>
            </w:r>
          </w:p>
        </w:tc>
        <w:tc>
          <w:tcPr>
            <w:tcW w:w="1884" w:type="dxa"/>
          </w:tcPr>
          <w:p w:rsidR="004D5B0D" w:rsidRPr="00A929F8" w:rsidRDefault="004D5B0D" w:rsidP="00066B7C">
            <w:pPr>
              <w:spacing w:after="0"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They use only</w:t>
            </w:r>
            <w:r w:rsidR="00A929F8" w:rsidRPr="00A929F8">
              <w:rPr>
                <w:rFonts w:ascii="Times New Roman" w:hAnsi="Times New Roman" w:cs="Times New Roman"/>
                <w:sz w:val="18"/>
                <w:szCs w:val="18"/>
              </w:rPr>
              <w:t xml:space="preserve"> </w:t>
            </w:r>
            <w:r w:rsidRPr="00A929F8">
              <w:rPr>
                <w:rFonts w:ascii="Times New Roman" w:hAnsi="Times New Roman" w:cs="Times New Roman"/>
                <w:sz w:val="18"/>
                <w:szCs w:val="18"/>
              </w:rPr>
              <w:t>LSTM from RNN models wha</w:t>
            </w:r>
            <w:r w:rsidR="00A929F8" w:rsidRPr="00A929F8">
              <w:rPr>
                <w:rFonts w:ascii="Times New Roman" w:hAnsi="Times New Roman" w:cs="Times New Roman"/>
                <w:sz w:val="18"/>
                <w:szCs w:val="18"/>
              </w:rPr>
              <w:t xml:space="preserve">t about other models to compare and </w:t>
            </w:r>
            <w:r w:rsidRPr="00A929F8">
              <w:rPr>
                <w:rFonts w:ascii="Times New Roman" w:hAnsi="Times New Roman" w:cs="Times New Roman"/>
                <w:sz w:val="18"/>
                <w:szCs w:val="18"/>
              </w:rPr>
              <w:t xml:space="preserve">contrast the result of WER. </w:t>
            </w:r>
          </w:p>
        </w:tc>
      </w:tr>
      <w:tr w:rsidR="004D5B0D" w:rsidRPr="00905E5A" w:rsidTr="00A929F8">
        <w:trPr>
          <w:trHeight w:val="1550"/>
        </w:trPr>
        <w:tc>
          <w:tcPr>
            <w:tcW w:w="823" w:type="dxa"/>
            <w:shd w:val="clear" w:color="auto" w:fill="D9D9D9" w:themeFill="background1" w:themeFillShade="D9"/>
            <w:vAlign w:val="center"/>
          </w:tcPr>
          <w:p w:rsidR="004D5B0D" w:rsidRPr="00905E5A" w:rsidRDefault="004D5B0D" w:rsidP="004810F0">
            <w:pPr>
              <w:spacing w:line="360" w:lineRule="auto"/>
              <w:ind w:right="90"/>
              <w:jc w:val="center"/>
              <w:rPr>
                <w:rFonts w:ascii="Times New Roman" w:hAnsi="Times New Roman" w:cs="Times New Roman"/>
                <w:sz w:val="20"/>
                <w:szCs w:val="20"/>
              </w:rPr>
            </w:pPr>
            <w:r w:rsidRPr="00905E5A">
              <w:rPr>
                <w:rFonts w:ascii="Times New Roman" w:hAnsi="Times New Roman" w:cs="Times New Roman"/>
                <w:sz w:val="20"/>
                <w:szCs w:val="20"/>
              </w:rPr>
              <w:t>[39]</w:t>
            </w:r>
          </w:p>
        </w:tc>
        <w:tc>
          <w:tcPr>
            <w:tcW w:w="1773" w:type="dxa"/>
          </w:tcPr>
          <w:p w:rsidR="004D5B0D" w:rsidRPr="00A929F8" w:rsidRDefault="00A929F8" w:rsidP="00A929F8">
            <w:pPr>
              <w:spacing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 xml:space="preserve">Alsayad, </w:t>
            </w:r>
            <w:r w:rsidR="004D5B0D" w:rsidRPr="00A929F8">
              <w:rPr>
                <w:rFonts w:ascii="Times New Roman" w:hAnsi="Times New Roman" w:cs="Times New Roman"/>
                <w:sz w:val="18"/>
                <w:szCs w:val="18"/>
              </w:rPr>
              <w:t>bdelaziz, A.</w:t>
            </w:r>
            <w:r w:rsidRPr="00A929F8">
              <w:rPr>
                <w:rFonts w:ascii="Times New Roman" w:hAnsi="Times New Roman" w:cs="Times New Roman"/>
                <w:sz w:val="18"/>
                <w:szCs w:val="18"/>
              </w:rPr>
              <w:t xml:space="preserve"> </w:t>
            </w:r>
            <w:r w:rsidR="004D5B0D" w:rsidRPr="00A929F8">
              <w:rPr>
                <w:rFonts w:ascii="Times New Roman" w:hAnsi="Times New Roman" w:cs="Times New Roman"/>
                <w:sz w:val="18"/>
                <w:szCs w:val="18"/>
              </w:rPr>
              <w:t>Abdelhamid, Islam</w:t>
            </w:r>
            <w:r w:rsidRPr="00A929F8">
              <w:rPr>
                <w:rFonts w:ascii="Times New Roman" w:hAnsi="Times New Roman" w:cs="Times New Roman"/>
                <w:sz w:val="18"/>
                <w:szCs w:val="18"/>
              </w:rPr>
              <w:t xml:space="preserve"> </w:t>
            </w:r>
            <w:r w:rsidR="004D5B0D" w:rsidRPr="00A929F8">
              <w:rPr>
                <w:rFonts w:ascii="Times New Roman" w:hAnsi="Times New Roman" w:cs="Times New Roman"/>
                <w:sz w:val="18"/>
                <w:szCs w:val="18"/>
              </w:rPr>
              <w:t>Hegazy, and Zaki T.</w:t>
            </w:r>
            <w:r w:rsidRPr="00A929F8">
              <w:rPr>
                <w:rFonts w:ascii="Times New Roman" w:hAnsi="Times New Roman" w:cs="Times New Roman"/>
                <w:sz w:val="18"/>
                <w:szCs w:val="18"/>
              </w:rPr>
              <w:t xml:space="preserve"> </w:t>
            </w:r>
            <w:r w:rsidR="004D5B0D" w:rsidRPr="00A929F8">
              <w:rPr>
                <w:rFonts w:ascii="Times New Roman" w:hAnsi="Times New Roman" w:cs="Times New Roman"/>
                <w:sz w:val="18"/>
                <w:szCs w:val="18"/>
              </w:rPr>
              <w:t>Fayed.</w:t>
            </w:r>
            <w:r w:rsidRPr="00A929F8">
              <w:rPr>
                <w:rFonts w:ascii="Times New Roman" w:hAnsi="Times New Roman" w:cs="Times New Roman"/>
                <w:sz w:val="18"/>
                <w:szCs w:val="18"/>
              </w:rPr>
              <w:t xml:space="preserve"> </w:t>
            </w:r>
            <w:r w:rsidR="004D5B0D" w:rsidRPr="00A929F8">
              <w:rPr>
                <w:rFonts w:ascii="Times New Roman" w:hAnsi="Times New Roman" w:cs="Times New Roman"/>
                <w:sz w:val="18"/>
                <w:szCs w:val="18"/>
              </w:rPr>
              <w:t xml:space="preserve">(2021). </w:t>
            </w:r>
          </w:p>
        </w:tc>
        <w:tc>
          <w:tcPr>
            <w:tcW w:w="1995" w:type="dxa"/>
          </w:tcPr>
          <w:p w:rsidR="004D5B0D" w:rsidRPr="00A929F8" w:rsidRDefault="004D5B0D" w:rsidP="00066B7C">
            <w:pPr>
              <w:spacing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A</w:t>
            </w:r>
            <w:r w:rsidR="00A929F8" w:rsidRPr="00A929F8">
              <w:rPr>
                <w:rFonts w:ascii="Times New Roman" w:hAnsi="Times New Roman" w:cs="Times New Roman"/>
                <w:sz w:val="18"/>
                <w:szCs w:val="18"/>
              </w:rPr>
              <w:t>rabic speech</w:t>
            </w:r>
            <w:r w:rsidR="00066B7C">
              <w:rPr>
                <w:rFonts w:ascii="Times New Roman" w:hAnsi="Times New Roman" w:cs="Times New Roman"/>
                <w:sz w:val="18"/>
                <w:szCs w:val="18"/>
              </w:rPr>
              <w:t xml:space="preserve"> </w:t>
            </w:r>
            <w:r w:rsidRPr="00A929F8">
              <w:rPr>
                <w:rFonts w:ascii="Times New Roman" w:hAnsi="Times New Roman" w:cs="Times New Roman"/>
                <w:sz w:val="18"/>
                <w:szCs w:val="18"/>
              </w:rPr>
              <w:t>recognition using end‐toend deep learning.</w:t>
            </w:r>
          </w:p>
        </w:tc>
        <w:tc>
          <w:tcPr>
            <w:tcW w:w="1773" w:type="dxa"/>
          </w:tcPr>
          <w:p w:rsidR="004D5B0D" w:rsidRPr="00A929F8" w:rsidRDefault="004D5B0D" w:rsidP="004810F0">
            <w:pPr>
              <w:spacing w:after="45"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 xml:space="preserve">Investigated end-to-end deep learning for discretized </w:t>
            </w:r>
          </w:p>
          <w:p w:rsidR="004D5B0D" w:rsidRPr="00A929F8" w:rsidRDefault="004D5B0D" w:rsidP="004810F0">
            <w:pPr>
              <w:spacing w:line="360" w:lineRule="auto"/>
              <w:ind w:right="90"/>
              <w:jc w:val="both"/>
              <w:rPr>
                <w:rFonts w:ascii="Times New Roman" w:hAnsi="Times New Roman" w:cs="Times New Roman"/>
                <w:sz w:val="18"/>
                <w:szCs w:val="18"/>
              </w:rPr>
            </w:pPr>
            <w:r w:rsidRPr="00A929F8">
              <w:rPr>
                <w:rFonts w:ascii="Times New Roman" w:hAnsi="Times New Roman" w:cs="Times New Roman"/>
                <w:sz w:val="18"/>
                <w:szCs w:val="18"/>
              </w:rPr>
              <w:t xml:space="preserve">Arabic ASR. </w:t>
            </w:r>
          </w:p>
        </w:tc>
        <w:tc>
          <w:tcPr>
            <w:tcW w:w="1905" w:type="dxa"/>
          </w:tcPr>
          <w:p w:rsidR="004D5B0D" w:rsidRPr="00A929F8" w:rsidRDefault="004D5B0D" w:rsidP="00066B7C">
            <w:pPr>
              <w:spacing w:after="0" w:line="360" w:lineRule="auto"/>
              <w:ind w:right="90"/>
              <w:rPr>
                <w:rFonts w:ascii="Times New Roman" w:hAnsi="Times New Roman" w:cs="Times New Roman"/>
                <w:sz w:val="18"/>
                <w:szCs w:val="18"/>
              </w:rPr>
            </w:pPr>
            <w:r w:rsidRPr="00A929F8">
              <w:rPr>
                <w:rFonts w:ascii="Times New Roman" w:hAnsi="Times New Roman" w:cs="Times New Roman"/>
                <w:sz w:val="18"/>
                <w:szCs w:val="18"/>
              </w:rPr>
              <w:t>CNN-LSTM</w:t>
            </w:r>
            <w:r w:rsidR="00A929F8" w:rsidRPr="00A929F8">
              <w:rPr>
                <w:rFonts w:ascii="Times New Roman" w:hAnsi="Times New Roman" w:cs="Times New Roman"/>
                <w:sz w:val="18"/>
                <w:szCs w:val="18"/>
              </w:rPr>
              <w:t xml:space="preserve"> </w:t>
            </w:r>
            <w:r w:rsidR="00066B7C">
              <w:rPr>
                <w:rFonts w:ascii="Times New Roman" w:hAnsi="Times New Roman" w:cs="Times New Roman"/>
                <w:sz w:val="18"/>
                <w:szCs w:val="18"/>
              </w:rPr>
              <w:t xml:space="preserve">with attention </w:t>
            </w:r>
            <w:r w:rsidRPr="00A929F8">
              <w:rPr>
                <w:rFonts w:ascii="Times New Roman" w:hAnsi="Times New Roman" w:cs="Times New Roman"/>
                <w:sz w:val="18"/>
                <w:szCs w:val="18"/>
              </w:rPr>
              <w:t xml:space="preserve">reduces WER by 5.24%  End-to-end achieve 5.66 CER and 28.48 WER. DNN achieves 33.72 WER. </w:t>
            </w:r>
          </w:p>
        </w:tc>
        <w:tc>
          <w:tcPr>
            <w:tcW w:w="1884" w:type="dxa"/>
          </w:tcPr>
          <w:p w:rsidR="004D5B0D" w:rsidRPr="00A929F8" w:rsidRDefault="004D5B0D" w:rsidP="00066B7C">
            <w:pPr>
              <w:spacing w:line="360" w:lineRule="auto"/>
              <w:ind w:right="90"/>
              <w:rPr>
                <w:rFonts w:ascii="Times New Roman" w:hAnsi="Times New Roman" w:cs="Times New Roman"/>
                <w:sz w:val="18"/>
                <w:szCs w:val="18"/>
              </w:rPr>
            </w:pPr>
            <w:r w:rsidRPr="00A929F8">
              <w:rPr>
                <w:rFonts w:ascii="Times New Roman" w:hAnsi="Times New Roman" w:cs="Times New Roman"/>
                <w:sz w:val="18"/>
                <w:szCs w:val="18"/>
              </w:rPr>
              <w:t>T</w:t>
            </w:r>
            <w:r w:rsidR="00A929F8" w:rsidRPr="00A929F8">
              <w:rPr>
                <w:rFonts w:ascii="Times New Roman" w:hAnsi="Times New Roman" w:cs="Times New Roman"/>
                <w:sz w:val="18"/>
                <w:szCs w:val="18"/>
              </w:rPr>
              <w:t xml:space="preserve">hey use </w:t>
            </w:r>
            <w:r w:rsidRPr="00A929F8">
              <w:rPr>
                <w:rFonts w:ascii="Times New Roman" w:hAnsi="Times New Roman" w:cs="Times New Roman"/>
                <w:sz w:val="18"/>
                <w:szCs w:val="18"/>
              </w:rPr>
              <w:t>onventional ASR not fully RNN for Endto-end</w:t>
            </w:r>
            <w:r w:rsidR="00A929F8" w:rsidRPr="00A929F8">
              <w:rPr>
                <w:rFonts w:ascii="Times New Roman" w:hAnsi="Times New Roman" w:cs="Times New Roman"/>
                <w:sz w:val="18"/>
                <w:szCs w:val="18"/>
              </w:rPr>
              <w:t xml:space="preserve"> Approaches. </w:t>
            </w:r>
          </w:p>
        </w:tc>
      </w:tr>
    </w:tbl>
    <w:p w:rsidR="001152E3" w:rsidRDefault="001152E3" w:rsidP="001152E3">
      <w:pPr>
        <w:spacing w:line="360" w:lineRule="auto"/>
        <w:jc w:val="both"/>
        <w:rPr>
          <w:rFonts w:ascii="Times New Roman" w:hAnsi="Times New Roman" w:cs="Times New Roman"/>
          <w:sz w:val="20"/>
          <w:szCs w:val="20"/>
        </w:rPr>
      </w:pPr>
    </w:p>
    <w:p w:rsidR="004D5B0D" w:rsidRPr="00905E5A" w:rsidRDefault="004D5B0D" w:rsidP="004D5B0D">
      <w:pPr>
        <w:pStyle w:val="Heading1"/>
        <w:numPr>
          <w:ilvl w:val="0"/>
          <w:numId w:val="22"/>
        </w:numPr>
        <w:spacing w:before="480" w:after="0"/>
        <w:ind w:left="630" w:right="90"/>
        <w:rPr>
          <w:rFonts w:ascii="Times New Roman" w:hAnsi="Times New Roman" w:cs="Times New Roman"/>
          <w:sz w:val="20"/>
          <w:szCs w:val="20"/>
        </w:rPr>
      </w:pPr>
      <w:r w:rsidRPr="00905E5A">
        <w:rPr>
          <w:rFonts w:ascii="Times New Roman" w:hAnsi="Times New Roman" w:cs="Times New Roman"/>
          <w:sz w:val="20"/>
          <w:szCs w:val="20"/>
        </w:rPr>
        <w:t>Methodology</w:t>
      </w:r>
    </w:p>
    <w:p w:rsidR="004D5B0D" w:rsidRPr="00905E5A" w:rsidRDefault="004D5B0D" w:rsidP="004D5B0D">
      <w:pPr>
        <w:pStyle w:val="Heading2"/>
        <w:numPr>
          <w:ilvl w:val="1"/>
          <w:numId w:val="26"/>
        </w:numPr>
        <w:spacing w:line="276" w:lineRule="auto"/>
        <w:ind w:left="810" w:right="90"/>
        <w:jc w:val="both"/>
        <w:rPr>
          <w:rFonts w:cs="Times New Roman"/>
          <w:szCs w:val="20"/>
        </w:rPr>
      </w:pPr>
      <w:r w:rsidRPr="00905E5A">
        <w:rPr>
          <w:rFonts w:cs="Times New Roman"/>
          <w:szCs w:val="20"/>
        </w:rPr>
        <w:t>Proposed</w:t>
      </w:r>
      <w:r w:rsidRPr="00905E5A">
        <w:rPr>
          <w:rFonts w:cs="Times New Roman"/>
          <w:spacing w:val="-11"/>
          <w:szCs w:val="20"/>
        </w:rPr>
        <w:t xml:space="preserve"> </w:t>
      </w:r>
      <w:r w:rsidRPr="00905E5A">
        <w:rPr>
          <w:rFonts w:cs="Times New Roman"/>
          <w:szCs w:val="20"/>
        </w:rPr>
        <w:t>Approach</w:t>
      </w:r>
    </w:p>
    <w:p w:rsidR="004D5B0D" w:rsidRPr="00905E5A" w:rsidRDefault="004D5B0D" w:rsidP="004D5B0D">
      <w:pPr>
        <w:pStyle w:val="BodyText"/>
        <w:spacing w:before="159"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To</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develop</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an</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end-to-end</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model</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6"/>
          <w:sz w:val="20"/>
          <w:szCs w:val="20"/>
        </w:rPr>
        <w:t xml:space="preserve"> </w:t>
      </w:r>
      <w:r>
        <w:rPr>
          <w:rFonts w:ascii="Times New Roman" w:hAnsi="Times New Roman" w:cs="Times New Roman"/>
          <w:sz w:val="20"/>
          <w:szCs w:val="20"/>
        </w:rPr>
        <w:t>G</w:t>
      </w:r>
      <w:r w:rsidRPr="00905E5A">
        <w:rPr>
          <w:rFonts w:ascii="Times New Roman" w:hAnsi="Times New Roman" w:cs="Times New Roman"/>
          <w:sz w:val="20"/>
          <w:szCs w:val="20"/>
        </w:rPr>
        <w:t>uragunga</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languages</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in</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case</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cheha dialect</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first</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collect</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text</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corpus</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from</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various</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sources</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then</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it</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essential</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review existing</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literature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on</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automatic</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know</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research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gap</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give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solution for those problems. The next steps involve recording, segmenting, and aligning audio data with text transcriptions using software tools and custom code.</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Various data preprocessing techniques, including data cleaning, feature extraction, normalization, and labeling, should be applied, followed by converting the preprocessed audio data into waveform format.</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An end-to-end model must be</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 xml:space="preserve">designed and built to transcribe input audio signals directly into the corresponding target text which will then be trained using the prepared dataset. During this training process different </w:t>
      </w:r>
      <w:r>
        <w:rPr>
          <w:rFonts w:ascii="Times New Roman" w:hAnsi="Times New Roman" w:cs="Times New Roman"/>
          <w:sz w:val="20"/>
          <w:szCs w:val="20"/>
        </w:rPr>
        <w:t xml:space="preserve">Hyper-parameter </w:t>
      </w:r>
      <w:r w:rsidRPr="00905E5A">
        <w:rPr>
          <w:rFonts w:ascii="Times New Roman" w:hAnsi="Times New Roman" w:cs="Times New Roman"/>
          <w:sz w:val="20"/>
          <w:szCs w:val="20"/>
        </w:rPr>
        <w:t xml:space="preserve"> should be experimented with learning </w:t>
      </w:r>
      <w:r>
        <w:rPr>
          <w:rFonts w:ascii="Times New Roman" w:hAnsi="Times New Roman" w:cs="Times New Roman"/>
          <w:sz w:val="20"/>
          <w:szCs w:val="20"/>
        </w:rPr>
        <w:t xml:space="preserve">Hyper-parameter </w:t>
      </w:r>
      <w:r w:rsidRPr="00905E5A">
        <w:rPr>
          <w:rFonts w:ascii="Times New Roman" w:hAnsi="Times New Roman" w:cs="Times New Roman"/>
          <w:sz w:val="20"/>
          <w:szCs w:val="20"/>
        </w:rPr>
        <w:t xml:space="preserve"> such as learning rate, batch</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size,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number</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epochs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training/testing</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percentages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should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be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evaluated.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Finally,</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 xml:space="preserve">best model for Cheha speech-to-text transcription will be selected, and results of the training must be </w:t>
      </w:r>
      <w:r w:rsidRPr="00905E5A">
        <w:rPr>
          <w:rFonts w:ascii="Times New Roman" w:hAnsi="Times New Roman" w:cs="Times New Roman"/>
          <w:spacing w:val="-2"/>
          <w:sz w:val="20"/>
          <w:szCs w:val="20"/>
        </w:rPr>
        <w:t>documented.</w:t>
      </w:r>
    </w:p>
    <w:p w:rsidR="004D5B0D" w:rsidRPr="00905E5A" w:rsidRDefault="004D5B0D" w:rsidP="004D5B0D">
      <w:pPr>
        <w:pStyle w:val="Heading2"/>
        <w:numPr>
          <w:ilvl w:val="1"/>
          <w:numId w:val="26"/>
        </w:numPr>
        <w:ind w:left="540" w:right="90" w:hanging="450"/>
        <w:jc w:val="both"/>
        <w:rPr>
          <w:rFonts w:cs="Times New Roman"/>
          <w:szCs w:val="20"/>
        </w:rPr>
      </w:pPr>
      <w:r w:rsidRPr="00905E5A">
        <w:rPr>
          <w:rFonts w:cs="Times New Roman"/>
          <w:szCs w:val="20"/>
        </w:rPr>
        <w:lastRenderedPageBreak/>
        <w:t>Corpus Development</w:t>
      </w:r>
    </w:p>
    <w:p w:rsidR="004D5B0D" w:rsidRPr="00905E5A" w:rsidRDefault="004D5B0D" w:rsidP="004D5B0D">
      <w:pPr>
        <w:spacing w:after="112"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 xml:space="preserve">Chaha does not have a readily available text corpus. Besides, it has limited presence on the web, and has limited hardcopy books [11]. We have compiled a substantial collection of texts from Wolkite FM as well as the Old and New Testaments. These texts have been merged, followed by text cleaning processes that include correcting grammar and spelling errors, expanding abbreviations, removing foreign terms, transcribing numbers, and separating concatenated words. This process resulted in a text corpus comprising 15,000 sentences, which includes 178,830 tokens and 12,500-word types, and serves as the foundation for training, testing, and evaluation of models. Similarly, due to the absence of publicly available speech corpora for Chaha to facilitate speech recognition tasks, we created a speech corpus by selecting 15,000 phonetically balanced sentences from the text corpus. We recorded 15 hours of speech in an office environment using a smartphone recorder, involving 27 native speakers (16 male and 11 female) who read these sentences. Of this 15-hour corpus, 12 hours and 40 minutes (12,400 sentences) were gathered from the same 27 speakers, each reading 460 sentences. This portion is designated as the training dataset. To prevent overlap between the training and testing datasets regarding speakers and sentences, a separate corpus of 1 hour and 20 minutes (2,600 sentences) was recorded from 5 native speakers (5 male and 5 female), each reading 260 sentences. This testing dataset represents 20 percent of the total 15-hour corpus. However, in comparison to other speech corpora that consist of 20 hours or more of training data, our corpus is relatively small, which may delay the performance of the models due to insufficient training data.  </w:t>
      </w:r>
    </w:p>
    <w:p w:rsidR="004D5B0D" w:rsidRPr="00905E5A" w:rsidRDefault="004D5B0D" w:rsidP="004D5B0D">
      <w:pPr>
        <w:pStyle w:val="Heading2"/>
        <w:numPr>
          <w:ilvl w:val="1"/>
          <w:numId w:val="26"/>
        </w:numPr>
        <w:spacing w:line="276" w:lineRule="auto"/>
        <w:ind w:left="630" w:right="90" w:hanging="540"/>
        <w:jc w:val="both"/>
        <w:rPr>
          <w:rFonts w:cs="Times New Roman"/>
          <w:szCs w:val="20"/>
        </w:rPr>
      </w:pPr>
      <w:r w:rsidRPr="00905E5A">
        <w:rPr>
          <w:rFonts w:cs="Times New Roman"/>
          <w:szCs w:val="20"/>
        </w:rPr>
        <w:t>Data</w:t>
      </w:r>
      <w:r w:rsidRPr="00905E5A">
        <w:rPr>
          <w:rFonts w:cs="Times New Roman"/>
          <w:spacing w:val="-7"/>
          <w:szCs w:val="20"/>
        </w:rPr>
        <w:t xml:space="preserve"> </w:t>
      </w:r>
      <w:r w:rsidRPr="00905E5A">
        <w:rPr>
          <w:rFonts w:cs="Times New Roman"/>
          <w:szCs w:val="20"/>
        </w:rPr>
        <w:t>collection</w:t>
      </w:r>
      <w:r w:rsidRPr="00905E5A">
        <w:rPr>
          <w:rFonts w:cs="Times New Roman"/>
          <w:spacing w:val="-11"/>
          <w:szCs w:val="20"/>
        </w:rPr>
        <w:t xml:space="preserve"> </w:t>
      </w:r>
      <w:r w:rsidRPr="00905E5A">
        <w:rPr>
          <w:rFonts w:cs="Times New Roman"/>
          <w:szCs w:val="20"/>
        </w:rPr>
        <w:t>and</w:t>
      </w:r>
      <w:r w:rsidRPr="00905E5A">
        <w:rPr>
          <w:rFonts w:cs="Times New Roman"/>
          <w:spacing w:val="-7"/>
          <w:szCs w:val="20"/>
        </w:rPr>
        <w:t xml:space="preserve"> </w:t>
      </w:r>
      <w:r w:rsidRPr="00905E5A">
        <w:rPr>
          <w:rFonts w:cs="Times New Roman"/>
          <w:szCs w:val="20"/>
        </w:rPr>
        <w:t>pre-</w:t>
      </w:r>
      <w:r w:rsidRPr="00905E5A">
        <w:rPr>
          <w:rFonts w:cs="Times New Roman"/>
          <w:spacing w:val="-2"/>
          <w:szCs w:val="20"/>
        </w:rPr>
        <w:t>processing</w:t>
      </w:r>
    </w:p>
    <w:p w:rsidR="004D5B0D" w:rsidRPr="00905E5A" w:rsidRDefault="004D5B0D" w:rsidP="00274143">
      <w:pPr>
        <w:pStyle w:val="BodyText"/>
        <w:spacing w:before="160"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In</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this</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research</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data</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collected</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from</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different</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source</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like</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bible</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text</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book</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soon</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on</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after</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that</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I recorded each sentence from recorder the segmenting each audio parallel with sentence by using audacity</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tools.</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first</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step</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prepare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corpus</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selecting</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source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scope</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text,</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we use for preparing speech corpus. In this research, we prepare text corpus to include bibles, Fm radio and cultural information. This makes our speech recognizer inclusive and can be used for different purposes.</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The text corpus contains bibles, Fm radio and cultural information.</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After text corpus is prepared, the speakers read the text to prepare the speech corpus. The text corpus is prepared from chaha dialects. Text corpus is categorized based on the script content of words relating</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these</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dialects.</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record</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sound</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we</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use</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smart</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phone</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recorder.</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environment in which the speech is recorded in a semi open area with less noisy environment. Therefore, the recoded</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not</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resistant</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from</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noise.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speakers</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are</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asked</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read</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paragraph</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by</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paragraph; if they make mistakes while reading the text, they reread the paragraph again. In general, the recorded speech data is presented in table</w:t>
      </w:r>
      <w:r w:rsidR="001152E3">
        <w:rPr>
          <w:rFonts w:ascii="Times New Roman" w:hAnsi="Times New Roman" w:cs="Times New Roman"/>
          <w:sz w:val="20"/>
          <w:szCs w:val="20"/>
        </w:rPr>
        <w:t xml:space="preserve"> 2</w:t>
      </w:r>
      <w:r w:rsidRPr="00905E5A">
        <w:rPr>
          <w:rFonts w:ascii="Times New Roman" w:hAnsi="Times New Roman" w:cs="Times New Roman"/>
          <w:sz w:val="20"/>
          <w:szCs w:val="20"/>
        </w:rPr>
        <w:t>. In general, this speech data preparation phase for this research work is discussed in the following subsection.</w:t>
      </w:r>
      <w:bookmarkStart w:id="5" w:name="_bookmark69"/>
      <w:bookmarkEnd w:id="5"/>
    </w:p>
    <w:p w:rsidR="004D5B0D" w:rsidRDefault="004D5B0D" w:rsidP="004D5B0D">
      <w:pPr>
        <w:pStyle w:val="Caption"/>
        <w:keepNext/>
        <w:jc w:val="center"/>
      </w:pPr>
      <w:r>
        <w:t xml:space="preserve">Table </w:t>
      </w:r>
      <w:r w:rsidR="001A10C4">
        <w:rPr>
          <w:noProof/>
        </w:rPr>
        <w:fldChar w:fldCharType="begin"/>
      </w:r>
      <w:r w:rsidR="001A10C4">
        <w:rPr>
          <w:noProof/>
        </w:rPr>
        <w:instrText xml:space="preserve"> SEQ Table \* ARABIC </w:instrText>
      </w:r>
      <w:r w:rsidR="001A10C4">
        <w:rPr>
          <w:noProof/>
        </w:rPr>
        <w:fldChar w:fldCharType="separate"/>
      </w:r>
      <w:r w:rsidR="00066B7C">
        <w:rPr>
          <w:noProof/>
        </w:rPr>
        <w:t>2</w:t>
      </w:r>
      <w:r w:rsidR="001A10C4">
        <w:rPr>
          <w:noProof/>
        </w:rPr>
        <w:fldChar w:fldCharType="end"/>
      </w:r>
      <w:r>
        <w:t xml:space="preserve"> </w:t>
      </w:r>
      <w:r w:rsidRPr="000D6FCB">
        <w:t>Source and size of the speech data collected for experiment</w:t>
      </w:r>
    </w:p>
    <w:tbl>
      <w:tblPr>
        <w:tblW w:w="9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1296"/>
        <w:gridCol w:w="630"/>
        <w:gridCol w:w="750"/>
        <w:gridCol w:w="948"/>
        <w:gridCol w:w="951"/>
        <w:gridCol w:w="1018"/>
        <w:gridCol w:w="1095"/>
        <w:gridCol w:w="1045"/>
        <w:gridCol w:w="1042"/>
      </w:tblGrid>
      <w:tr w:rsidR="004D5B0D" w:rsidRPr="00905E5A" w:rsidTr="00A54CF8">
        <w:trPr>
          <w:trHeight w:val="70"/>
        </w:trPr>
        <w:tc>
          <w:tcPr>
            <w:tcW w:w="7091" w:type="dxa"/>
            <w:gridSpan w:val="8"/>
            <w:shd w:val="clear" w:color="auto" w:fill="D9D9D9"/>
            <w:vAlign w:val="center"/>
          </w:tcPr>
          <w:p w:rsidR="004D5B0D" w:rsidRPr="00905E5A" w:rsidRDefault="004D5B0D" w:rsidP="004810F0">
            <w:pPr>
              <w:pStyle w:val="TableParagraph"/>
              <w:spacing w:line="360" w:lineRule="auto"/>
              <w:ind w:right="90"/>
              <w:jc w:val="center"/>
              <w:rPr>
                <w:b/>
                <w:sz w:val="20"/>
                <w:szCs w:val="20"/>
              </w:rPr>
            </w:pPr>
            <w:r w:rsidRPr="00905E5A">
              <w:rPr>
                <w:b/>
                <w:spacing w:val="-2"/>
                <w:sz w:val="20"/>
                <w:szCs w:val="20"/>
              </w:rPr>
              <w:t>Training</w:t>
            </w:r>
            <w:r w:rsidRPr="00905E5A">
              <w:rPr>
                <w:b/>
                <w:spacing w:val="-5"/>
                <w:sz w:val="20"/>
                <w:szCs w:val="20"/>
              </w:rPr>
              <w:t xml:space="preserve"> </w:t>
            </w:r>
            <w:r w:rsidRPr="00905E5A">
              <w:rPr>
                <w:b/>
                <w:spacing w:val="-4"/>
                <w:sz w:val="20"/>
                <w:szCs w:val="20"/>
              </w:rPr>
              <w:t>data</w:t>
            </w:r>
          </w:p>
        </w:tc>
        <w:tc>
          <w:tcPr>
            <w:tcW w:w="2087" w:type="dxa"/>
            <w:gridSpan w:val="2"/>
            <w:shd w:val="clear" w:color="auto" w:fill="D9D9D9"/>
            <w:vAlign w:val="center"/>
          </w:tcPr>
          <w:p w:rsidR="004D5B0D" w:rsidRPr="00905E5A" w:rsidRDefault="004D5B0D" w:rsidP="004810F0">
            <w:pPr>
              <w:pStyle w:val="TableParagraph"/>
              <w:spacing w:line="360" w:lineRule="auto"/>
              <w:ind w:right="90"/>
              <w:jc w:val="center"/>
              <w:rPr>
                <w:b/>
                <w:sz w:val="20"/>
                <w:szCs w:val="20"/>
              </w:rPr>
            </w:pPr>
            <w:r w:rsidRPr="00905E5A">
              <w:rPr>
                <w:b/>
                <w:spacing w:val="-2"/>
                <w:sz w:val="20"/>
                <w:szCs w:val="20"/>
              </w:rPr>
              <w:t>Testing</w:t>
            </w:r>
            <w:r w:rsidRPr="00905E5A">
              <w:rPr>
                <w:b/>
                <w:spacing w:val="-13"/>
                <w:sz w:val="20"/>
                <w:szCs w:val="20"/>
              </w:rPr>
              <w:t xml:space="preserve"> </w:t>
            </w:r>
            <w:r w:rsidRPr="00905E5A">
              <w:rPr>
                <w:b/>
                <w:spacing w:val="-4"/>
                <w:sz w:val="20"/>
                <w:szCs w:val="20"/>
              </w:rPr>
              <w:t>data</w:t>
            </w:r>
          </w:p>
        </w:tc>
      </w:tr>
      <w:tr w:rsidR="004D5B0D" w:rsidRPr="00905E5A" w:rsidTr="00A54CF8">
        <w:trPr>
          <w:trHeight w:val="70"/>
        </w:trPr>
        <w:tc>
          <w:tcPr>
            <w:tcW w:w="403" w:type="dxa"/>
            <w:vMerge w:val="restart"/>
            <w:shd w:val="clear" w:color="auto" w:fill="D9D9D9" w:themeFill="background1" w:themeFillShade="D9"/>
            <w:vAlign w:val="center"/>
          </w:tcPr>
          <w:p w:rsidR="004D5B0D" w:rsidRPr="00D808DC" w:rsidRDefault="004D5B0D" w:rsidP="004810F0">
            <w:pPr>
              <w:pStyle w:val="TableParagraph"/>
              <w:spacing w:line="360" w:lineRule="auto"/>
              <w:ind w:right="90"/>
              <w:jc w:val="center"/>
              <w:rPr>
                <w:b/>
                <w:sz w:val="20"/>
                <w:szCs w:val="20"/>
              </w:rPr>
            </w:pPr>
            <w:r w:rsidRPr="00D808DC">
              <w:rPr>
                <w:b/>
                <w:spacing w:val="-5"/>
                <w:sz w:val="20"/>
                <w:szCs w:val="20"/>
              </w:rPr>
              <w:t>ID</w:t>
            </w:r>
          </w:p>
        </w:tc>
        <w:tc>
          <w:tcPr>
            <w:tcW w:w="1296" w:type="dxa"/>
            <w:vMerge w:val="restart"/>
            <w:shd w:val="clear" w:color="auto" w:fill="D9D9D9" w:themeFill="background1" w:themeFillShade="D9"/>
            <w:vAlign w:val="center"/>
          </w:tcPr>
          <w:p w:rsidR="004D5B0D" w:rsidRPr="00D808DC" w:rsidRDefault="004D5B0D" w:rsidP="004810F0">
            <w:pPr>
              <w:pStyle w:val="TableParagraph"/>
              <w:spacing w:line="360" w:lineRule="auto"/>
              <w:ind w:right="90"/>
              <w:jc w:val="center"/>
              <w:rPr>
                <w:b/>
                <w:sz w:val="20"/>
                <w:szCs w:val="20"/>
              </w:rPr>
            </w:pPr>
            <w:r w:rsidRPr="00D808DC">
              <w:rPr>
                <w:b/>
                <w:spacing w:val="-5"/>
                <w:sz w:val="20"/>
                <w:szCs w:val="20"/>
              </w:rPr>
              <w:t>Age</w:t>
            </w:r>
            <w:r>
              <w:rPr>
                <w:b/>
                <w:spacing w:val="-5"/>
                <w:sz w:val="20"/>
                <w:szCs w:val="20"/>
              </w:rPr>
              <w:t xml:space="preserve"> </w:t>
            </w:r>
            <w:r w:rsidRPr="00D808DC">
              <w:rPr>
                <w:b/>
                <w:spacing w:val="-2"/>
                <w:sz w:val="20"/>
                <w:szCs w:val="20"/>
              </w:rPr>
              <w:t>boundary</w:t>
            </w:r>
          </w:p>
        </w:tc>
        <w:tc>
          <w:tcPr>
            <w:tcW w:w="630" w:type="dxa"/>
            <w:shd w:val="clear" w:color="auto" w:fill="D9D9D9" w:themeFill="background1" w:themeFillShade="D9"/>
            <w:vAlign w:val="center"/>
          </w:tcPr>
          <w:p w:rsidR="004D5B0D" w:rsidRPr="00D808DC" w:rsidRDefault="004D5B0D" w:rsidP="004810F0">
            <w:pPr>
              <w:pStyle w:val="TableParagraph"/>
              <w:spacing w:line="360" w:lineRule="auto"/>
              <w:ind w:right="90"/>
              <w:jc w:val="center"/>
              <w:rPr>
                <w:b/>
                <w:sz w:val="20"/>
                <w:szCs w:val="20"/>
              </w:rPr>
            </w:pPr>
          </w:p>
        </w:tc>
        <w:tc>
          <w:tcPr>
            <w:tcW w:w="2649" w:type="dxa"/>
            <w:gridSpan w:val="3"/>
            <w:shd w:val="clear" w:color="auto" w:fill="D9D9D9" w:themeFill="background1" w:themeFillShade="D9"/>
            <w:vAlign w:val="center"/>
          </w:tcPr>
          <w:p w:rsidR="004D5B0D" w:rsidRPr="00D808DC" w:rsidRDefault="004D5B0D" w:rsidP="004810F0">
            <w:pPr>
              <w:pStyle w:val="TableParagraph"/>
              <w:spacing w:line="360" w:lineRule="auto"/>
              <w:ind w:right="90"/>
              <w:jc w:val="center"/>
              <w:rPr>
                <w:b/>
                <w:sz w:val="20"/>
                <w:szCs w:val="20"/>
              </w:rPr>
            </w:pPr>
            <w:r w:rsidRPr="00D808DC">
              <w:rPr>
                <w:b/>
                <w:sz w:val="20"/>
                <w:szCs w:val="20"/>
              </w:rPr>
              <w:t>speech</w:t>
            </w:r>
            <w:r w:rsidRPr="00D808DC">
              <w:rPr>
                <w:b/>
                <w:spacing w:val="-2"/>
                <w:sz w:val="20"/>
                <w:szCs w:val="20"/>
              </w:rPr>
              <w:t xml:space="preserve"> </w:t>
            </w:r>
            <w:r w:rsidRPr="00D808DC">
              <w:rPr>
                <w:b/>
                <w:sz w:val="20"/>
                <w:szCs w:val="20"/>
              </w:rPr>
              <w:t>time</w:t>
            </w:r>
            <w:r w:rsidRPr="00D808DC">
              <w:rPr>
                <w:b/>
                <w:spacing w:val="-1"/>
                <w:sz w:val="20"/>
                <w:szCs w:val="20"/>
              </w:rPr>
              <w:t xml:space="preserve"> </w:t>
            </w:r>
            <w:r w:rsidRPr="00D808DC">
              <w:rPr>
                <w:b/>
                <w:spacing w:val="-2"/>
                <w:sz w:val="20"/>
                <w:szCs w:val="20"/>
              </w:rPr>
              <w:t>duration</w:t>
            </w:r>
          </w:p>
        </w:tc>
        <w:tc>
          <w:tcPr>
            <w:tcW w:w="1018" w:type="dxa"/>
            <w:vMerge w:val="restart"/>
            <w:shd w:val="clear" w:color="auto" w:fill="D9D9D9" w:themeFill="background1" w:themeFillShade="D9"/>
            <w:vAlign w:val="center"/>
          </w:tcPr>
          <w:p w:rsidR="004D5B0D" w:rsidRPr="00D808DC" w:rsidRDefault="004D5B0D" w:rsidP="004810F0">
            <w:pPr>
              <w:pStyle w:val="TableParagraph"/>
              <w:spacing w:line="360" w:lineRule="auto"/>
              <w:ind w:right="90"/>
              <w:jc w:val="center"/>
              <w:rPr>
                <w:b/>
                <w:sz w:val="20"/>
                <w:szCs w:val="20"/>
              </w:rPr>
            </w:pPr>
            <w:r w:rsidRPr="00D808DC">
              <w:rPr>
                <w:b/>
                <w:spacing w:val="-6"/>
                <w:sz w:val="20"/>
                <w:szCs w:val="20"/>
              </w:rPr>
              <w:t xml:space="preserve">Total </w:t>
            </w:r>
            <w:r w:rsidRPr="00D808DC">
              <w:rPr>
                <w:b/>
                <w:spacing w:val="-4"/>
                <w:sz w:val="20"/>
                <w:szCs w:val="20"/>
              </w:rPr>
              <w:t>time</w:t>
            </w:r>
          </w:p>
          <w:p w:rsidR="004D5B0D" w:rsidRPr="00D808DC" w:rsidRDefault="004D5B0D" w:rsidP="004810F0">
            <w:pPr>
              <w:pStyle w:val="TableParagraph"/>
              <w:spacing w:line="360" w:lineRule="auto"/>
              <w:ind w:right="90"/>
              <w:jc w:val="center"/>
              <w:rPr>
                <w:b/>
                <w:sz w:val="20"/>
                <w:szCs w:val="20"/>
              </w:rPr>
            </w:pPr>
            <w:r w:rsidRPr="00D808DC">
              <w:rPr>
                <w:b/>
                <w:spacing w:val="-2"/>
                <w:sz w:val="20"/>
                <w:szCs w:val="20"/>
              </w:rPr>
              <w:t>duration</w:t>
            </w:r>
          </w:p>
        </w:tc>
        <w:tc>
          <w:tcPr>
            <w:tcW w:w="1095" w:type="dxa"/>
            <w:vMerge w:val="restart"/>
            <w:shd w:val="clear" w:color="auto" w:fill="D9D9D9" w:themeFill="background1" w:themeFillShade="D9"/>
            <w:vAlign w:val="center"/>
          </w:tcPr>
          <w:p w:rsidR="004D5B0D" w:rsidRPr="00D808DC" w:rsidRDefault="004D5B0D" w:rsidP="004810F0">
            <w:pPr>
              <w:pStyle w:val="TableParagraph"/>
              <w:spacing w:line="360" w:lineRule="auto"/>
              <w:ind w:right="90"/>
              <w:jc w:val="center"/>
              <w:rPr>
                <w:b/>
                <w:sz w:val="20"/>
                <w:szCs w:val="20"/>
              </w:rPr>
            </w:pPr>
            <w:r w:rsidRPr="00D808DC">
              <w:rPr>
                <w:b/>
                <w:spacing w:val="-2"/>
                <w:sz w:val="20"/>
                <w:szCs w:val="20"/>
              </w:rPr>
              <w:t>Total</w:t>
            </w:r>
          </w:p>
          <w:p w:rsidR="004D5B0D" w:rsidRPr="00D808DC" w:rsidRDefault="004D5B0D" w:rsidP="004810F0">
            <w:pPr>
              <w:pStyle w:val="TableParagraph"/>
              <w:spacing w:before="139" w:line="360" w:lineRule="auto"/>
              <w:ind w:right="90"/>
              <w:jc w:val="center"/>
              <w:rPr>
                <w:b/>
                <w:sz w:val="20"/>
                <w:szCs w:val="20"/>
              </w:rPr>
            </w:pPr>
            <w:r w:rsidRPr="00D808DC">
              <w:rPr>
                <w:b/>
                <w:spacing w:val="-2"/>
                <w:sz w:val="20"/>
                <w:szCs w:val="20"/>
              </w:rPr>
              <w:t>utterance</w:t>
            </w:r>
          </w:p>
        </w:tc>
        <w:tc>
          <w:tcPr>
            <w:tcW w:w="1045" w:type="dxa"/>
            <w:vMerge w:val="restart"/>
            <w:shd w:val="clear" w:color="auto" w:fill="D9D9D9" w:themeFill="background1" w:themeFillShade="D9"/>
            <w:vAlign w:val="center"/>
          </w:tcPr>
          <w:p w:rsidR="004D5B0D" w:rsidRPr="00D808DC" w:rsidRDefault="004D5B0D" w:rsidP="004810F0">
            <w:pPr>
              <w:pStyle w:val="TableParagraph"/>
              <w:spacing w:line="360" w:lineRule="auto"/>
              <w:ind w:right="90"/>
              <w:jc w:val="center"/>
              <w:rPr>
                <w:b/>
                <w:sz w:val="20"/>
                <w:szCs w:val="20"/>
              </w:rPr>
            </w:pPr>
            <w:r w:rsidRPr="00D808DC">
              <w:rPr>
                <w:b/>
                <w:spacing w:val="-4"/>
                <w:sz w:val="20"/>
                <w:szCs w:val="20"/>
              </w:rPr>
              <w:t xml:space="preserve">Male </w:t>
            </w:r>
            <w:r w:rsidRPr="00D808DC">
              <w:rPr>
                <w:b/>
                <w:spacing w:val="-2"/>
                <w:sz w:val="20"/>
                <w:szCs w:val="20"/>
              </w:rPr>
              <w:t>numbers</w:t>
            </w:r>
          </w:p>
        </w:tc>
        <w:tc>
          <w:tcPr>
            <w:tcW w:w="1042" w:type="dxa"/>
            <w:vMerge w:val="restart"/>
            <w:shd w:val="clear" w:color="auto" w:fill="D9D9D9" w:themeFill="background1" w:themeFillShade="D9"/>
            <w:vAlign w:val="center"/>
          </w:tcPr>
          <w:p w:rsidR="004D5B0D" w:rsidRPr="00D808DC" w:rsidRDefault="004D5B0D" w:rsidP="004810F0">
            <w:pPr>
              <w:pStyle w:val="TableParagraph"/>
              <w:spacing w:line="360" w:lineRule="auto"/>
              <w:ind w:right="90"/>
              <w:jc w:val="center"/>
              <w:rPr>
                <w:b/>
                <w:sz w:val="20"/>
                <w:szCs w:val="20"/>
              </w:rPr>
            </w:pPr>
            <w:r w:rsidRPr="00D808DC">
              <w:rPr>
                <w:b/>
                <w:spacing w:val="-2"/>
                <w:sz w:val="20"/>
                <w:szCs w:val="20"/>
              </w:rPr>
              <w:t>Female numbers</w:t>
            </w:r>
          </w:p>
        </w:tc>
      </w:tr>
      <w:tr w:rsidR="004D5B0D" w:rsidRPr="00905E5A" w:rsidTr="00A54CF8">
        <w:trPr>
          <w:trHeight w:val="88"/>
        </w:trPr>
        <w:tc>
          <w:tcPr>
            <w:tcW w:w="403" w:type="dxa"/>
            <w:vMerge/>
            <w:tcBorders>
              <w:top w:val="nil"/>
            </w:tcBorders>
            <w:shd w:val="clear" w:color="auto" w:fill="D9D9D9" w:themeFill="background1" w:themeFillShade="D9"/>
          </w:tcPr>
          <w:p w:rsidR="004D5B0D" w:rsidRPr="00905E5A" w:rsidRDefault="004D5B0D" w:rsidP="004810F0">
            <w:pPr>
              <w:spacing w:line="360" w:lineRule="auto"/>
              <w:ind w:right="90"/>
              <w:jc w:val="both"/>
              <w:rPr>
                <w:rFonts w:ascii="Times New Roman" w:hAnsi="Times New Roman" w:cs="Times New Roman"/>
                <w:sz w:val="20"/>
                <w:szCs w:val="20"/>
              </w:rPr>
            </w:pPr>
          </w:p>
        </w:tc>
        <w:tc>
          <w:tcPr>
            <w:tcW w:w="1296" w:type="dxa"/>
            <w:vMerge/>
            <w:tcBorders>
              <w:top w:val="nil"/>
            </w:tcBorders>
          </w:tcPr>
          <w:p w:rsidR="004D5B0D" w:rsidRPr="00905E5A" w:rsidRDefault="004D5B0D" w:rsidP="004810F0">
            <w:pPr>
              <w:spacing w:line="360" w:lineRule="auto"/>
              <w:ind w:right="90"/>
              <w:jc w:val="both"/>
              <w:rPr>
                <w:rFonts w:ascii="Times New Roman" w:hAnsi="Times New Roman" w:cs="Times New Roman"/>
                <w:sz w:val="20"/>
                <w:szCs w:val="20"/>
              </w:rPr>
            </w:pPr>
          </w:p>
        </w:tc>
        <w:tc>
          <w:tcPr>
            <w:tcW w:w="630" w:type="dxa"/>
            <w:vAlign w:val="center"/>
          </w:tcPr>
          <w:p w:rsidR="004D5B0D" w:rsidRPr="00D808DC" w:rsidRDefault="004D5B0D" w:rsidP="004810F0">
            <w:pPr>
              <w:pStyle w:val="TableParagraph"/>
              <w:spacing w:line="360" w:lineRule="auto"/>
              <w:ind w:right="90"/>
              <w:jc w:val="center"/>
              <w:rPr>
                <w:b/>
                <w:sz w:val="20"/>
                <w:szCs w:val="20"/>
              </w:rPr>
            </w:pPr>
            <w:r w:rsidRPr="00D808DC">
              <w:rPr>
                <w:b/>
                <w:spacing w:val="-4"/>
                <w:sz w:val="20"/>
                <w:szCs w:val="20"/>
              </w:rPr>
              <w:t>Male</w:t>
            </w:r>
          </w:p>
        </w:tc>
        <w:tc>
          <w:tcPr>
            <w:tcW w:w="750" w:type="dxa"/>
            <w:vAlign w:val="center"/>
          </w:tcPr>
          <w:p w:rsidR="004D5B0D" w:rsidRPr="00D808DC" w:rsidRDefault="004D5B0D" w:rsidP="004810F0">
            <w:pPr>
              <w:pStyle w:val="TableParagraph"/>
              <w:spacing w:line="360" w:lineRule="auto"/>
              <w:ind w:right="90"/>
              <w:jc w:val="center"/>
              <w:rPr>
                <w:b/>
                <w:sz w:val="20"/>
                <w:szCs w:val="20"/>
              </w:rPr>
            </w:pPr>
            <w:r w:rsidRPr="00D808DC">
              <w:rPr>
                <w:b/>
                <w:spacing w:val="-2"/>
                <w:sz w:val="20"/>
                <w:szCs w:val="20"/>
              </w:rPr>
              <w:t>Female</w:t>
            </w:r>
          </w:p>
        </w:tc>
        <w:tc>
          <w:tcPr>
            <w:tcW w:w="948" w:type="dxa"/>
            <w:vAlign w:val="center"/>
          </w:tcPr>
          <w:p w:rsidR="004D5B0D" w:rsidRPr="00D808DC" w:rsidRDefault="004D5B0D" w:rsidP="004810F0">
            <w:pPr>
              <w:pStyle w:val="TableParagraph"/>
              <w:spacing w:line="360" w:lineRule="auto"/>
              <w:ind w:right="90"/>
              <w:jc w:val="center"/>
              <w:rPr>
                <w:b/>
                <w:sz w:val="20"/>
                <w:szCs w:val="20"/>
              </w:rPr>
            </w:pPr>
            <w:r w:rsidRPr="00D808DC">
              <w:rPr>
                <w:b/>
                <w:spacing w:val="-4"/>
                <w:sz w:val="20"/>
                <w:szCs w:val="20"/>
              </w:rPr>
              <w:t>Male</w:t>
            </w:r>
          </w:p>
        </w:tc>
        <w:tc>
          <w:tcPr>
            <w:tcW w:w="951" w:type="dxa"/>
            <w:vAlign w:val="center"/>
          </w:tcPr>
          <w:p w:rsidR="004D5B0D" w:rsidRPr="00D808DC" w:rsidRDefault="004D5B0D" w:rsidP="004810F0">
            <w:pPr>
              <w:pStyle w:val="TableParagraph"/>
              <w:spacing w:line="360" w:lineRule="auto"/>
              <w:ind w:right="90"/>
              <w:jc w:val="center"/>
              <w:rPr>
                <w:b/>
                <w:sz w:val="20"/>
                <w:szCs w:val="20"/>
              </w:rPr>
            </w:pPr>
            <w:r w:rsidRPr="00D808DC">
              <w:rPr>
                <w:b/>
                <w:spacing w:val="-2"/>
                <w:sz w:val="20"/>
                <w:szCs w:val="20"/>
              </w:rPr>
              <w:t>Female</w:t>
            </w:r>
          </w:p>
        </w:tc>
        <w:tc>
          <w:tcPr>
            <w:tcW w:w="1018" w:type="dxa"/>
            <w:vMerge/>
            <w:tcBorders>
              <w:top w:val="nil"/>
            </w:tcBorders>
          </w:tcPr>
          <w:p w:rsidR="004D5B0D" w:rsidRPr="00905E5A" w:rsidRDefault="004D5B0D" w:rsidP="004810F0">
            <w:pPr>
              <w:spacing w:line="360" w:lineRule="auto"/>
              <w:ind w:right="90"/>
              <w:jc w:val="both"/>
              <w:rPr>
                <w:rFonts w:ascii="Times New Roman" w:hAnsi="Times New Roman" w:cs="Times New Roman"/>
                <w:sz w:val="20"/>
                <w:szCs w:val="20"/>
              </w:rPr>
            </w:pPr>
          </w:p>
        </w:tc>
        <w:tc>
          <w:tcPr>
            <w:tcW w:w="1095" w:type="dxa"/>
            <w:vMerge/>
            <w:tcBorders>
              <w:top w:val="nil"/>
            </w:tcBorders>
          </w:tcPr>
          <w:p w:rsidR="004D5B0D" w:rsidRPr="00905E5A" w:rsidRDefault="004D5B0D" w:rsidP="004810F0">
            <w:pPr>
              <w:spacing w:line="360" w:lineRule="auto"/>
              <w:ind w:right="90"/>
              <w:jc w:val="both"/>
              <w:rPr>
                <w:rFonts w:ascii="Times New Roman" w:hAnsi="Times New Roman" w:cs="Times New Roman"/>
                <w:sz w:val="20"/>
                <w:szCs w:val="20"/>
              </w:rPr>
            </w:pPr>
          </w:p>
        </w:tc>
        <w:tc>
          <w:tcPr>
            <w:tcW w:w="1045" w:type="dxa"/>
            <w:vMerge/>
            <w:tcBorders>
              <w:top w:val="nil"/>
            </w:tcBorders>
          </w:tcPr>
          <w:p w:rsidR="004D5B0D" w:rsidRPr="00905E5A" w:rsidRDefault="004D5B0D" w:rsidP="004810F0">
            <w:pPr>
              <w:spacing w:line="360" w:lineRule="auto"/>
              <w:ind w:right="90"/>
              <w:jc w:val="both"/>
              <w:rPr>
                <w:rFonts w:ascii="Times New Roman" w:hAnsi="Times New Roman" w:cs="Times New Roman"/>
                <w:sz w:val="20"/>
                <w:szCs w:val="20"/>
              </w:rPr>
            </w:pPr>
          </w:p>
        </w:tc>
        <w:tc>
          <w:tcPr>
            <w:tcW w:w="1042" w:type="dxa"/>
            <w:vMerge/>
            <w:tcBorders>
              <w:top w:val="nil"/>
            </w:tcBorders>
          </w:tcPr>
          <w:p w:rsidR="004D5B0D" w:rsidRPr="00905E5A" w:rsidRDefault="004D5B0D" w:rsidP="004810F0">
            <w:pPr>
              <w:spacing w:line="360" w:lineRule="auto"/>
              <w:ind w:right="90"/>
              <w:jc w:val="both"/>
              <w:rPr>
                <w:rFonts w:ascii="Times New Roman" w:hAnsi="Times New Roman" w:cs="Times New Roman"/>
                <w:sz w:val="20"/>
                <w:szCs w:val="20"/>
              </w:rPr>
            </w:pPr>
          </w:p>
        </w:tc>
      </w:tr>
      <w:tr w:rsidR="004D5B0D" w:rsidRPr="00905E5A" w:rsidTr="00A54CF8">
        <w:trPr>
          <w:trHeight w:val="70"/>
        </w:trPr>
        <w:tc>
          <w:tcPr>
            <w:tcW w:w="403" w:type="dxa"/>
            <w:shd w:val="clear" w:color="auto" w:fill="D9D9D9" w:themeFill="background1" w:themeFillShade="D9"/>
            <w:vAlign w:val="center"/>
          </w:tcPr>
          <w:p w:rsidR="004D5B0D" w:rsidRPr="00905E5A" w:rsidRDefault="004D5B0D" w:rsidP="004810F0">
            <w:pPr>
              <w:pStyle w:val="TableParagraph"/>
              <w:spacing w:before="1" w:line="360" w:lineRule="auto"/>
              <w:ind w:right="90"/>
              <w:jc w:val="center"/>
              <w:rPr>
                <w:sz w:val="20"/>
                <w:szCs w:val="20"/>
              </w:rPr>
            </w:pPr>
            <w:r w:rsidRPr="00905E5A">
              <w:rPr>
                <w:spacing w:val="-10"/>
                <w:sz w:val="20"/>
                <w:szCs w:val="20"/>
              </w:rPr>
              <w:t>1</w:t>
            </w:r>
          </w:p>
        </w:tc>
        <w:tc>
          <w:tcPr>
            <w:tcW w:w="1296" w:type="dxa"/>
            <w:vAlign w:val="center"/>
          </w:tcPr>
          <w:p w:rsidR="004D5B0D" w:rsidRPr="00905E5A" w:rsidRDefault="004D5B0D" w:rsidP="004810F0">
            <w:pPr>
              <w:pStyle w:val="TableParagraph"/>
              <w:spacing w:before="1" w:line="360" w:lineRule="auto"/>
              <w:ind w:right="90"/>
              <w:jc w:val="center"/>
              <w:rPr>
                <w:sz w:val="20"/>
                <w:szCs w:val="20"/>
              </w:rPr>
            </w:pPr>
            <w:r w:rsidRPr="00905E5A">
              <w:rPr>
                <w:spacing w:val="-2"/>
                <w:sz w:val="20"/>
                <w:szCs w:val="20"/>
              </w:rPr>
              <w:t>[13-</w:t>
            </w:r>
            <w:r w:rsidRPr="00905E5A">
              <w:rPr>
                <w:spacing w:val="-5"/>
                <w:sz w:val="20"/>
                <w:szCs w:val="20"/>
              </w:rPr>
              <w:t>20]</w:t>
            </w:r>
          </w:p>
        </w:tc>
        <w:tc>
          <w:tcPr>
            <w:tcW w:w="630" w:type="dxa"/>
            <w:vAlign w:val="center"/>
          </w:tcPr>
          <w:p w:rsidR="004D5B0D" w:rsidRPr="00905E5A" w:rsidRDefault="004D5B0D" w:rsidP="004810F0">
            <w:pPr>
              <w:pStyle w:val="TableParagraph"/>
              <w:spacing w:before="1" w:line="360" w:lineRule="auto"/>
              <w:ind w:right="90"/>
              <w:jc w:val="center"/>
              <w:rPr>
                <w:sz w:val="20"/>
                <w:szCs w:val="20"/>
              </w:rPr>
            </w:pPr>
            <w:r w:rsidRPr="00905E5A">
              <w:rPr>
                <w:spacing w:val="-10"/>
                <w:sz w:val="20"/>
                <w:szCs w:val="20"/>
              </w:rPr>
              <w:t>5</w:t>
            </w:r>
          </w:p>
        </w:tc>
        <w:tc>
          <w:tcPr>
            <w:tcW w:w="750" w:type="dxa"/>
            <w:vAlign w:val="center"/>
          </w:tcPr>
          <w:p w:rsidR="004D5B0D" w:rsidRPr="00905E5A" w:rsidRDefault="004D5B0D" w:rsidP="004810F0">
            <w:pPr>
              <w:pStyle w:val="TableParagraph"/>
              <w:spacing w:before="1" w:line="360" w:lineRule="auto"/>
              <w:ind w:right="90"/>
              <w:jc w:val="center"/>
              <w:rPr>
                <w:sz w:val="20"/>
                <w:szCs w:val="20"/>
              </w:rPr>
            </w:pPr>
            <w:r w:rsidRPr="00905E5A">
              <w:rPr>
                <w:spacing w:val="-10"/>
                <w:sz w:val="20"/>
                <w:szCs w:val="20"/>
              </w:rPr>
              <w:t>5</w:t>
            </w:r>
          </w:p>
        </w:tc>
        <w:tc>
          <w:tcPr>
            <w:tcW w:w="948" w:type="dxa"/>
            <w:vAlign w:val="center"/>
          </w:tcPr>
          <w:p w:rsidR="004D5B0D" w:rsidRPr="00905E5A" w:rsidRDefault="004D5B0D" w:rsidP="004810F0">
            <w:pPr>
              <w:pStyle w:val="TableParagraph"/>
              <w:spacing w:before="1" w:line="360" w:lineRule="auto"/>
              <w:ind w:right="90"/>
              <w:jc w:val="center"/>
              <w:rPr>
                <w:sz w:val="20"/>
                <w:szCs w:val="20"/>
              </w:rPr>
            </w:pPr>
            <w:r w:rsidRPr="00905E5A">
              <w:rPr>
                <w:spacing w:val="-2"/>
                <w:sz w:val="20"/>
                <w:szCs w:val="20"/>
              </w:rPr>
              <w:t>3:01:55</w:t>
            </w:r>
          </w:p>
        </w:tc>
        <w:tc>
          <w:tcPr>
            <w:tcW w:w="951" w:type="dxa"/>
            <w:vAlign w:val="center"/>
          </w:tcPr>
          <w:p w:rsidR="004D5B0D" w:rsidRPr="00905E5A" w:rsidRDefault="004D5B0D" w:rsidP="004810F0">
            <w:pPr>
              <w:pStyle w:val="TableParagraph"/>
              <w:spacing w:before="1" w:line="360" w:lineRule="auto"/>
              <w:ind w:right="90"/>
              <w:jc w:val="center"/>
              <w:rPr>
                <w:sz w:val="20"/>
                <w:szCs w:val="20"/>
              </w:rPr>
            </w:pPr>
            <w:r w:rsidRPr="00905E5A">
              <w:rPr>
                <w:spacing w:val="-2"/>
                <w:sz w:val="20"/>
                <w:szCs w:val="20"/>
              </w:rPr>
              <w:t>2:00:35</w:t>
            </w:r>
          </w:p>
        </w:tc>
        <w:tc>
          <w:tcPr>
            <w:tcW w:w="1018" w:type="dxa"/>
            <w:vAlign w:val="center"/>
          </w:tcPr>
          <w:p w:rsidR="004D5B0D" w:rsidRPr="00905E5A" w:rsidRDefault="004D5B0D" w:rsidP="004810F0">
            <w:pPr>
              <w:pStyle w:val="TableParagraph"/>
              <w:spacing w:before="1" w:line="360" w:lineRule="auto"/>
              <w:ind w:right="90"/>
              <w:jc w:val="center"/>
              <w:rPr>
                <w:sz w:val="20"/>
                <w:szCs w:val="20"/>
              </w:rPr>
            </w:pPr>
            <w:r w:rsidRPr="00905E5A">
              <w:rPr>
                <w:spacing w:val="-2"/>
                <w:sz w:val="20"/>
                <w:szCs w:val="20"/>
              </w:rPr>
              <w:t>5:02:30</w:t>
            </w:r>
          </w:p>
        </w:tc>
        <w:tc>
          <w:tcPr>
            <w:tcW w:w="1095" w:type="dxa"/>
            <w:vAlign w:val="center"/>
          </w:tcPr>
          <w:p w:rsidR="004D5B0D" w:rsidRPr="00905E5A" w:rsidRDefault="004D5B0D" w:rsidP="004810F0">
            <w:pPr>
              <w:pStyle w:val="TableParagraph"/>
              <w:spacing w:before="1" w:line="360" w:lineRule="auto"/>
              <w:ind w:right="90"/>
              <w:jc w:val="center"/>
              <w:rPr>
                <w:sz w:val="20"/>
                <w:szCs w:val="20"/>
              </w:rPr>
            </w:pPr>
            <w:r w:rsidRPr="00905E5A">
              <w:rPr>
                <w:spacing w:val="-4"/>
                <w:sz w:val="20"/>
                <w:szCs w:val="20"/>
              </w:rPr>
              <w:t>3504</w:t>
            </w:r>
          </w:p>
        </w:tc>
        <w:tc>
          <w:tcPr>
            <w:tcW w:w="1045" w:type="dxa"/>
            <w:vMerge w:val="restart"/>
            <w:vAlign w:val="center"/>
          </w:tcPr>
          <w:p w:rsidR="004D5B0D" w:rsidRPr="00905E5A" w:rsidRDefault="004D5B0D" w:rsidP="004810F0">
            <w:pPr>
              <w:pStyle w:val="TableParagraph"/>
              <w:spacing w:before="1" w:line="360" w:lineRule="auto"/>
              <w:ind w:right="90"/>
              <w:jc w:val="center"/>
              <w:rPr>
                <w:sz w:val="20"/>
                <w:szCs w:val="20"/>
              </w:rPr>
            </w:pPr>
            <w:r w:rsidRPr="00905E5A">
              <w:rPr>
                <w:spacing w:val="-10"/>
                <w:sz w:val="20"/>
                <w:szCs w:val="20"/>
              </w:rPr>
              <w:t>5</w:t>
            </w:r>
          </w:p>
        </w:tc>
        <w:tc>
          <w:tcPr>
            <w:tcW w:w="1042" w:type="dxa"/>
            <w:vMerge w:val="restart"/>
            <w:vAlign w:val="center"/>
          </w:tcPr>
          <w:p w:rsidR="004D5B0D" w:rsidRPr="00905E5A" w:rsidRDefault="004D5B0D" w:rsidP="004810F0">
            <w:pPr>
              <w:pStyle w:val="TableParagraph"/>
              <w:spacing w:before="1" w:line="360" w:lineRule="auto"/>
              <w:ind w:right="90"/>
              <w:jc w:val="center"/>
              <w:rPr>
                <w:sz w:val="20"/>
                <w:szCs w:val="20"/>
              </w:rPr>
            </w:pPr>
            <w:r w:rsidRPr="00905E5A">
              <w:rPr>
                <w:spacing w:val="-10"/>
                <w:sz w:val="20"/>
                <w:szCs w:val="20"/>
              </w:rPr>
              <w:t>5</w:t>
            </w:r>
          </w:p>
        </w:tc>
      </w:tr>
      <w:tr w:rsidR="004D5B0D" w:rsidRPr="00905E5A" w:rsidTr="00A54CF8">
        <w:trPr>
          <w:trHeight w:val="70"/>
        </w:trPr>
        <w:tc>
          <w:tcPr>
            <w:tcW w:w="403" w:type="dxa"/>
            <w:shd w:val="clear" w:color="auto" w:fill="D9D9D9" w:themeFill="background1" w:themeFillShade="D9"/>
            <w:vAlign w:val="center"/>
          </w:tcPr>
          <w:p w:rsidR="004D5B0D" w:rsidRPr="00905E5A" w:rsidRDefault="004D5B0D" w:rsidP="004810F0">
            <w:pPr>
              <w:pStyle w:val="TableParagraph"/>
              <w:spacing w:line="360" w:lineRule="auto"/>
              <w:ind w:right="90"/>
              <w:jc w:val="center"/>
              <w:rPr>
                <w:sz w:val="20"/>
                <w:szCs w:val="20"/>
              </w:rPr>
            </w:pPr>
            <w:r w:rsidRPr="00905E5A">
              <w:rPr>
                <w:spacing w:val="-10"/>
                <w:sz w:val="20"/>
                <w:szCs w:val="20"/>
              </w:rPr>
              <w:t>2</w:t>
            </w:r>
          </w:p>
        </w:tc>
        <w:tc>
          <w:tcPr>
            <w:tcW w:w="1296" w:type="dxa"/>
            <w:vAlign w:val="center"/>
          </w:tcPr>
          <w:p w:rsidR="004D5B0D" w:rsidRPr="00905E5A" w:rsidRDefault="004D5B0D" w:rsidP="004810F0">
            <w:pPr>
              <w:pStyle w:val="TableParagraph"/>
              <w:spacing w:line="360" w:lineRule="auto"/>
              <w:ind w:right="90"/>
              <w:jc w:val="center"/>
              <w:rPr>
                <w:sz w:val="20"/>
                <w:szCs w:val="20"/>
              </w:rPr>
            </w:pPr>
            <w:r w:rsidRPr="00905E5A">
              <w:rPr>
                <w:spacing w:val="-2"/>
                <w:sz w:val="20"/>
                <w:szCs w:val="20"/>
              </w:rPr>
              <w:t>[21-</w:t>
            </w:r>
            <w:r w:rsidRPr="00905E5A">
              <w:rPr>
                <w:spacing w:val="-5"/>
                <w:sz w:val="20"/>
                <w:szCs w:val="20"/>
              </w:rPr>
              <w:t>35]</w:t>
            </w:r>
          </w:p>
        </w:tc>
        <w:tc>
          <w:tcPr>
            <w:tcW w:w="630" w:type="dxa"/>
            <w:vAlign w:val="center"/>
          </w:tcPr>
          <w:p w:rsidR="004D5B0D" w:rsidRPr="00905E5A" w:rsidRDefault="004D5B0D" w:rsidP="004810F0">
            <w:pPr>
              <w:pStyle w:val="TableParagraph"/>
              <w:spacing w:line="360" w:lineRule="auto"/>
              <w:ind w:right="90"/>
              <w:jc w:val="center"/>
              <w:rPr>
                <w:sz w:val="20"/>
                <w:szCs w:val="20"/>
              </w:rPr>
            </w:pPr>
            <w:r w:rsidRPr="00905E5A">
              <w:rPr>
                <w:spacing w:val="-10"/>
                <w:sz w:val="20"/>
                <w:szCs w:val="20"/>
              </w:rPr>
              <w:t>4</w:t>
            </w:r>
          </w:p>
        </w:tc>
        <w:tc>
          <w:tcPr>
            <w:tcW w:w="750" w:type="dxa"/>
            <w:vAlign w:val="center"/>
          </w:tcPr>
          <w:p w:rsidR="004D5B0D" w:rsidRPr="00905E5A" w:rsidRDefault="004D5B0D" w:rsidP="004810F0">
            <w:pPr>
              <w:pStyle w:val="TableParagraph"/>
              <w:spacing w:line="360" w:lineRule="auto"/>
              <w:ind w:right="90"/>
              <w:jc w:val="center"/>
              <w:rPr>
                <w:sz w:val="20"/>
                <w:szCs w:val="20"/>
              </w:rPr>
            </w:pPr>
            <w:r w:rsidRPr="00905E5A">
              <w:rPr>
                <w:spacing w:val="-10"/>
                <w:sz w:val="20"/>
                <w:szCs w:val="20"/>
              </w:rPr>
              <w:t>6</w:t>
            </w:r>
          </w:p>
        </w:tc>
        <w:tc>
          <w:tcPr>
            <w:tcW w:w="948" w:type="dxa"/>
            <w:vAlign w:val="center"/>
          </w:tcPr>
          <w:p w:rsidR="004D5B0D" w:rsidRPr="00905E5A" w:rsidRDefault="004D5B0D" w:rsidP="004810F0">
            <w:pPr>
              <w:pStyle w:val="TableParagraph"/>
              <w:spacing w:line="360" w:lineRule="auto"/>
              <w:ind w:right="90"/>
              <w:jc w:val="center"/>
              <w:rPr>
                <w:sz w:val="20"/>
                <w:szCs w:val="20"/>
              </w:rPr>
            </w:pPr>
            <w:r w:rsidRPr="00905E5A">
              <w:rPr>
                <w:spacing w:val="-2"/>
                <w:sz w:val="20"/>
                <w:szCs w:val="20"/>
              </w:rPr>
              <w:t>3:12:04</w:t>
            </w:r>
          </w:p>
        </w:tc>
        <w:tc>
          <w:tcPr>
            <w:tcW w:w="951" w:type="dxa"/>
            <w:vAlign w:val="center"/>
          </w:tcPr>
          <w:p w:rsidR="004D5B0D" w:rsidRPr="00905E5A" w:rsidRDefault="004D5B0D" w:rsidP="004810F0">
            <w:pPr>
              <w:pStyle w:val="TableParagraph"/>
              <w:spacing w:line="360" w:lineRule="auto"/>
              <w:ind w:right="90"/>
              <w:jc w:val="center"/>
              <w:rPr>
                <w:sz w:val="20"/>
                <w:szCs w:val="20"/>
              </w:rPr>
            </w:pPr>
            <w:r w:rsidRPr="00905E5A">
              <w:rPr>
                <w:spacing w:val="-2"/>
                <w:sz w:val="20"/>
                <w:szCs w:val="20"/>
              </w:rPr>
              <w:t>3:13:32</w:t>
            </w:r>
          </w:p>
        </w:tc>
        <w:tc>
          <w:tcPr>
            <w:tcW w:w="1018" w:type="dxa"/>
            <w:vAlign w:val="center"/>
          </w:tcPr>
          <w:p w:rsidR="004D5B0D" w:rsidRPr="00905E5A" w:rsidRDefault="004D5B0D" w:rsidP="004810F0">
            <w:pPr>
              <w:pStyle w:val="TableParagraph"/>
              <w:spacing w:line="360" w:lineRule="auto"/>
              <w:ind w:right="90"/>
              <w:jc w:val="center"/>
              <w:rPr>
                <w:sz w:val="20"/>
                <w:szCs w:val="20"/>
              </w:rPr>
            </w:pPr>
            <w:r w:rsidRPr="00905E5A">
              <w:rPr>
                <w:spacing w:val="-2"/>
                <w:sz w:val="20"/>
                <w:szCs w:val="20"/>
              </w:rPr>
              <w:t>6:25:36</w:t>
            </w:r>
          </w:p>
        </w:tc>
        <w:tc>
          <w:tcPr>
            <w:tcW w:w="1095" w:type="dxa"/>
            <w:vAlign w:val="center"/>
          </w:tcPr>
          <w:p w:rsidR="004D5B0D" w:rsidRPr="00905E5A" w:rsidRDefault="004D5B0D" w:rsidP="004810F0">
            <w:pPr>
              <w:pStyle w:val="TableParagraph"/>
              <w:spacing w:line="360" w:lineRule="auto"/>
              <w:ind w:right="90"/>
              <w:jc w:val="center"/>
              <w:rPr>
                <w:sz w:val="20"/>
                <w:szCs w:val="20"/>
              </w:rPr>
            </w:pPr>
            <w:r w:rsidRPr="00905E5A">
              <w:rPr>
                <w:spacing w:val="-4"/>
                <w:sz w:val="20"/>
                <w:szCs w:val="20"/>
              </w:rPr>
              <w:t>4042</w:t>
            </w:r>
          </w:p>
        </w:tc>
        <w:tc>
          <w:tcPr>
            <w:tcW w:w="1045" w:type="dxa"/>
            <w:vMerge/>
            <w:tcBorders>
              <w:top w:val="nil"/>
            </w:tcBorders>
            <w:vAlign w:val="center"/>
          </w:tcPr>
          <w:p w:rsidR="004D5B0D" w:rsidRPr="00905E5A" w:rsidRDefault="004D5B0D" w:rsidP="004810F0">
            <w:pPr>
              <w:spacing w:line="360" w:lineRule="auto"/>
              <w:ind w:right="90"/>
              <w:jc w:val="center"/>
              <w:rPr>
                <w:rFonts w:ascii="Times New Roman" w:hAnsi="Times New Roman" w:cs="Times New Roman"/>
                <w:sz w:val="20"/>
                <w:szCs w:val="20"/>
              </w:rPr>
            </w:pPr>
          </w:p>
        </w:tc>
        <w:tc>
          <w:tcPr>
            <w:tcW w:w="1042" w:type="dxa"/>
            <w:vMerge/>
            <w:tcBorders>
              <w:top w:val="nil"/>
            </w:tcBorders>
            <w:vAlign w:val="center"/>
          </w:tcPr>
          <w:p w:rsidR="004D5B0D" w:rsidRPr="00905E5A" w:rsidRDefault="004D5B0D" w:rsidP="004810F0">
            <w:pPr>
              <w:spacing w:line="360" w:lineRule="auto"/>
              <w:ind w:right="90"/>
              <w:jc w:val="center"/>
              <w:rPr>
                <w:rFonts w:ascii="Times New Roman" w:hAnsi="Times New Roman" w:cs="Times New Roman"/>
                <w:sz w:val="20"/>
                <w:szCs w:val="20"/>
              </w:rPr>
            </w:pPr>
          </w:p>
        </w:tc>
      </w:tr>
      <w:tr w:rsidR="004D5B0D" w:rsidRPr="00905E5A" w:rsidTr="00A54CF8">
        <w:trPr>
          <w:trHeight w:val="70"/>
        </w:trPr>
        <w:tc>
          <w:tcPr>
            <w:tcW w:w="403" w:type="dxa"/>
            <w:shd w:val="clear" w:color="auto" w:fill="D9D9D9" w:themeFill="background1" w:themeFillShade="D9"/>
            <w:vAlign w:val="center"/>
          </w:tcPr>
          <w:p w:rsidR="004D5B0D" w:rsidRPr="00905E5A" w:rsidRDefault="004D5B0D" w:rsidP="004810F0">
            <w:pPr>
              <w:pStyle w:val="TableParagraph"/>
              <w:spacing w:line="360" w:lineRule="auto"/>
              <w:ind w:right="90"/>
              <w:jc w:val="center"/>
              <w:rPr>
                <w:sz w:val="20"/>
                <w:szCs w:val="20"/>
              </w:rPr>
            </w:pPr>
            <w:r w:rsidRPr="00905E5A">
              <w:rPr>
                <w:spacing w:val="-10"/>
                <w:sz w:val="20"/>
                <w:szCs w:val="20"/>
              </w:rPr>
              <w:t>3</w:t>
            </w:r>
          </w:p>
        </w:tc>
        <w:tc>
          <w:tcPr>
            <w:tcW w:w="1296" w:type="dxa"/>
            <w:vAlign w:val="center"/>
          </w:tcPr>
          <w:p w:rsidR="004D5B0D" w:rsidRPr="00905E5A" w:rsidRDefault="004D5B0D" w:rsidP="004810F0">
            <w:pPr>
              <w:pStyle w:val="TableParagraph"/>
              <w:spacing w:line="360" w:lineRule="auto"/>
              <w:ind w:right="90"/>
              <w:jc w:val="center"/>
              <w:rPr>
                <w:sz w:val="20"/>
                <w:szCs w:val="20"/>
              </w:rPr>
            </w:pPr>
            <w:r w:rsidRPr="00905E5A">
              <w:rPr>
                <w:spacing w:val="-2"/>
                <w:sz w:val="20"/>
                <w:szCs w:val="20"/>
              </w:rPr>
              <w:t>[36-</w:t>
            </w:r>
            <w:r w:rsidRPr="00905E5A">
              <w:rPr>
                <w:spacing w:val="-5"/>
                <w:sz w:val="20"/>
                <w:szCs w:val="20"/>
              </w:rPr>
              <w:t>50]</w:t>
            </w:r>
          </w:p>
        </w:tc>
        <w:tc>
          <w:tcPr>
            <w:tcW w:w="630" w:type="dxa"/>
            <w:vAlign w:val="center"/>
          </w:tcPr>
          <w:p w:rsidR="004D5B0D" w:rsidRPr="00905E5A" w:rsidRDefault="004D5B0D" w:rsidP="004810F0">
            <w:pPr>
              <w:pStyle w:val="TableParagraph"/>
              <w:spacing w:line="360" w:lineRule="auto"/>
              <w:ind w:right="90"/>
              <w:jc w:val="center"/>
              <w:rPr>
                <w:sz w:val="20"/>
                <w:szCs w:val="20"/>
              </w:rPr>
            </w:pPr>
            <w:r w:rsidRPr="00905E5A">
              <w:rPr>
                <w:spacing w:val="-10"/>
                <w:sz w:val="20"/>
                <w:szCs w:val="20"/>
              </w:rPr>
              <w:t>3</w:t>
            </w:r>
          </w:p>
        </w:tc>
        <w:tc>
          <w:tcPr>
            <w:tcW w:w="750" w:type="dxa"/>
            <w:vAlign w:val="center"/>
          </w:tcPr>
          <w:p w:rsidR="004D5B0D" w:rsidRPr="00905E5A" w:rsidRDefault="004D5B0D" w:rsidP="004810F0">
            <w:pPr>
              <w:pStyle w:val="TableParagraph"/>
              <w:spacing w:line="360" w:lineRule="auto"/>
              <w:ind w:right="90"/>
              <w:jc w:val="center"/>
              <w:rPr>
                <w:sz w:val="20"/>
                <w:szCs w:val="20"/>
              </w:rPr>
            </w:pPr>
            <w:r w:rsidRPr="00905E5A">
              <w:rPr>
                <w:spacing w:val="-10"/>
                <w:sz w:val="20"/>
                <w:szCs w:val="20"/>
              </w:rPr>
              <w:t>4</w:t>
            </w:r>
          </w:p>
        </w:tc>
        <w:tc>
          <w:tcPr>
            <w:tcW w:w="948" w:type="dxa"/>
            <w:vAlign w:val="center"/>
          </w:tcPr>
          <w:p w:rsidR="004D5B0D" w:rsidRPr="00905E5A" w:rsidRDefault="004D5B0D" w:rsidP="004810F0">
            <w:pPr>
              <w:pStyle w:val="TableParagraph"/>
              <w:spacing w:line="360" w:lineRule="auto"/>
              <w:ind w:right="90"/>
              <w:jc w:val="center"/>
              <w:rPr>
                <w:sz w:val="20"/>
                <w:szCs w:val="20"/>
              </w:rPr>
            </w:pPr>
            <w:r w:rsidRPr="00905E5A">
              <w:rPr>
                <w:spacing w:val="-2"/>
                <w:sz w:val="20"/>
                <w:szCs w:val="20"/>
              </w:rPr>
              <w:t>2:33:14</w:t>
            </w:r>
          </w:p>
        </w:tc>
        <w:tc>
          <w:tcPr>
            <w:tcW w:w="951" w:type="dxa"/>
            <w:vAlign w:val="center"/>
          </w:tcPr>
          <w:p w:rsidR="004D5B0D" w:rsidRPr="00905E5A" w:rsidRDefault="004D5B0D" w:rsidP="004810F0">
            <w:pPr>
              <w:pStyle w:val="TableParagraph"/>
              <w:spacing w:line="360" w:lineRule="auto"/>
              <w:ind w:right="90"/>
              <w:jc w:val="center"/>
              <w:rPr>
                <w:sz w:val="20"/>
                <w:szCs w:val="20"/>
              </w:rPr>
            </w:pPr>
            <w:r w:rsidRPr="00905E5A">
              <w:rPr>
                <w:spacing w:val="-2"/>
                <w:sz w:val="20"/>
                <w:szCs w:val="20"/>
              </w:rPr>
              <w:t>1:30:11</w:t>
            </w:r>
          </w:p>
        </w:tc>
        <w:tc>
          <w:tcPr>
            <w:tcW w:w="1018" w:type="dxa"/>
            <w:vAlign w:val="center"/>
          </w:tcPr>
          <w:p w:rsidR="004D5B0D" w:rsidRPr="00905E5A" w:rsidRDefault="004D5B0D" w:rsidP="004810F0">
            <w:pPr>
              <w:pStyle w:val="TableParagraph"/>
              <w:spacing w:line="360" w:lineRule="auto"/>
              <w:ind w:right="90"/>
              <w:jc w:val="center"/>
              <w:rPr>
                <w:sz w:val="20"/>
                <w:szCs w:val="20"/>
              </w:rPr>
            </w:pPr>
            <w:r w:rsidRPr="00905E5A">
              <w:rPr>
                <w:spacing w:val="-2"/>
                <w:sz w:val="20"/>
                <w:szCs w:val="20"/>
              </w:rPr>
              <w:t>4:03:25</w:t>
            </w:r>
          </w:p>
        </w:tc>
        <w:tc>
          <w:tcPr>
            <w:tcW w:w="1095" w:type="dxa"/>
            <w:vAlign w:val="center"/>
          </w:tcPr>
          <w:p w:rsidR="004D5B0D" w:rsidRPr="00905E5A" w:rsidRDefault="004D5B0D" w:rsidP="004810F0">
            <w:pPr>
              <w:pStyle w:val="TableParagraph"/>
              <w:spacing w:line="360" w:lineRule="auto"/>
              <w:ind w:right="90"/>
              <w:jc w:val="center"/>
              <w:rPr>
                <w:sz w:val="20"/>
                <w:szCs w:val="20"/>
              </w:rPr>
            </w:pPr>
            <w:r w:rsidRPr="00905E5A">
              <w:rPr>
                <w:spacing w:val="-4"/>
                <w:sz w:val="20"/>
                <w:szCs w:val="20"/>
              </w:rPr>
              <w:t>4522</w:t>
            </w:r>
          </w:p>
        </w:tc>
        <w:tc>
          <w:tcPr>
            <w:tcW w:w="1045" w:type="dxa"/>
            <w:vMerge/>
            <w:tcBorders>
              <w:top w:val="nil"/>
            </w:tcBorders>
            <w:vAlign w:val="center"/>
          </w:tcPr>
          <w:p w:rsidR="004D5B0D" w:rsidRPr="00905E5A" w:rsidRDefault="004D5B0D" w:rsidP="004810F0">
            <w:pPr>
              <w:spacing w:line="360" w:lineRule="auto"/>
              <w:ind w:right="90"/>
              <w:jc w:val="center"/>
              <w:rPr>
                <w:rFonts w:ascii="Times New Roman" w:hAnsi="Times New Roman" w:cs="Times New Roman"/>
                <w:sz w:val="20"/>
                <w:szCs w:val="20"/>
              </w:rPr>
            </w:pPr>
          </w:p>
        </w:tc>
        <w:tc>
          <w:tcPr>
            <w:tcW w:w="1042" w:type="dxa"/>
            <w:vMerge/>
            <w:tcBorders>
              <w:top w:val="nil"/>
            </w:tcBorders>
            <w:vAlign w:val="center"/>
          </w:tcPr>
          <w:p w:rsidR="004D5B0D" w:rsidRPr="00905E5A" w:rsidRDefault="004D5B0D" w:rsidP="004810F0">
            <w:pPr>
              <w:spacing w:line="360" w:lineRule="auto"/>
              <w:ind w:right="90"/>
              <w:jc w:val="center"/>
              <w:rPr>
                <w:rFonts w:ascii="Times New Roman" w:hAnsi="Times New Roman" w:cs="Times New Roman"/>
                <w:sz w:val="20"/>
                <w:szCs w:val="20"/>
              </w:rPr>
            </w:pPr>
          </w:p>
        </w:tc>
      </w:tr>
      <w:tr w:rsidR="004D5B0D" w:rsidRPr="00905E5A" w:rsidTr="00A54CF8">
        <w:trPr>
          <w:trHeight w:val="70"/>
        </w:trPr>
        <w:tc>
          <w:tcPr>
            <w:tcW w:w="403" w:type="dxa"/>
            <w:shd w:val="clear" w:color="auto" w:fill="D9D9D9" w:themeFill="background1" w:themeFillShade="D9"/>
            <w:vAlign w:val="center"/>
          </w:tcPr>
          <w:p w:rsidR="004D5B0D" w:rsidRPr="00905E5A" w:rsidRDefault="004D5B0D" w:rsidP="004810F0">
            <w:pPr>
              <w:pStyle w:val="TableParagraph"/>
              <w:spacing w:before="1" w:line="360" w:lineRule="auto"/>
              <w:ind w:right="90"/>
              <w:jc w:val="center"/>
              <w:rPr>
                <w:sz w:val="20"/>
                <w:szCs w:val="20"/>
              </w:rPr>
            </w:pPr>
            <w:r w:rsidRPr="00905E5A">
              <w:rPr>
                <w:spacing w:val="-10"/>
                <w:sz w:val="20"/>
                <w:szCs w:val="20"/>
              </w:rPr>
              <w:lastRenderedPageBreak/>
              <w:t>4</w:t>
            </w:r>
          </w:p>
        </w:tc>
        <w:tc>
          <w:tcPr>
            <w:tcW w:w="1296" w:type="dxa"/>
            <w:vAlign w:val="center"/>
          </w:tcPr>
          <w:p w:rsidR="004D5B0D" w:rsidRPr="00905E5A" w:rsidRDefault="004D5B0D" w:rsidP="004810F0">
            <w:pPr>
              <w:pStyle w:val="TableParagraph"/>
              <w:spacing w:before="1" w:line="360" w:lineRule="auto"/>
              <w:ind w:right="90"/>
              <w:jc w:val="center"/>
              <w:rPr>
                <w:sz w:val="20"/>
                <w:szCs w:val="20"/>
              </w:rPr>
            </w:pPr>
            <w:r w:rsidRPr="00905E5A">
              <w:rPr>
                <w:spacing w:val="-2"/>
                <w:sz w:val="20"/>
                <w:szCs w:val="20"/>
              </w:rPr>
              <w:t>Total</w:t>
            </w:r>
            <w:r>
              <w:rPr>
                <w:spacing w:val="-2"/>
                <w:sz w:val="20"/>
                <w:szCs w:val="20"/>
              </w:rPr>
              <w:t xml:space="preserve"> </w:t>
            </w:r>
            <w:r w:rsidRPr="00905E5A">
              <w:rPr>
                <w:spacing w:val="-2"/>
                <w:sz w:val="20"/>
                <w:szCs w:val="20"/>
              </w:rPr>
              <w:t>speaker</w:t>
            </w:r>
          </w:p>
        </w:tc>
        <w:tc>
          <w:tcPr>
            <w:tcW w:w="5392" w:type="dxa"/>
            <w:gridSpan w:val="6"/>
            <w:vAlign w:val="center"/>
          </w:tcPr>
          <w:p w:rsidR="004D5B0D" w:rsidRPr="00905E5A" w:rsidRDefault="004D5B0D" w:rsidP="004810F0">
            <w:pPr>
              <w:pStyle w:val="TableParagraph"/>
              <w:spacing w:before="1" w:line="360" w:lineRule="auto"/>
              <w:ind w:right="90"/>
              <w:jc w:val="center"/>
              <w:rPr>
                <w:sz w:val="20"/>
                <w:szCs w:val="20"/>
              </w:rPr>
            </w:pPr>
            <w:r w:rsidRPr="00905E5A">
              <w:rPr>
                <w:spacing w:val="-5"/>
                <w:sz w:val="20"/>
                <w:szCs w:val="20"/>
              </w:rPr>
              <w:t>27</w:t>
            </w:r>
          </w:p>
        </w:tc>
        <w:tc>
          <w:tcPr>
            <w:tcW w:w="2087" w:type="dxa"/>
            <w:gridSpan w:val="2"/>
            <w:vAlign w:val="center"/>
          </w:tcPr>
          <w:p w:rsidR="004D5B0D" w:rsidRPr="00905E5A" w:rsidRDefault="004D5B0D" w:rsidP="004810F0">
            <w:pPr>
              <w:pStyle w:val="TableParagraph"/>
              <w:spacing w:before="1" w:line="360" w:lineRule="auto"/>
              <w:ind w:right="90"/>
              <w:jc w:val="center"/>
              <w:rPr>
                <w:sz w:val="20"/>
                <w:szCs w:val="20"/>
              </w:rPr>
            </w:pPr>
            <w:r w:rsidRPr="00905E5A">
              <w:rPr>
                <w:spacing w:val="-5"/>
                <w:sz w:val="20"/>
                <w:szCs w:val="20"/>
              </w:rPr>
              <w:t>10</w:t>
            </w:r>
          </w:p>
        </w:tc>
      </w:tr>
      <w:tr w:rsidR="004D5B0D" w:rsidRPr="00905E5A" w:rsidTr="00A54CF8">
        <w:trPr>
          <w:trHeight w:val="70"/>
        </w:trPr>
        <w:tc>
          <w:tcPr>
            <w:tcW w:w="403" w:type="dxa"/>
            <w:shd w:val="clear" w:color="auto" w:fill="D9D9D9" w:themeFill="background1" w:themeFillShade="D9"/>
            <w:vAlign w:val="center"/>
          </w:tcPr>
          <w:p w:rsidR="004D5B0D" w:rsidRPr="00905E5A" w:rsidRDefault="004D5B0D" w:rsidP="004810F0">
            <w:pPr>
              <w:pStyle w:val="TableParagraph"/>
              <w:spacing w:line="360" w:lineRule="auto"/>
              <w:ind w:right="90"/>
              <w:jc w:val="center"/>
              <w:rPr>
                <w:sz w:val="20"/>
                <w:szCs w:val="20"/>
              </w:rPr>
            </w:pPr>
            <w:r w:rsidRPr="00905E5A">
              <w:rPr>
                <w:spacing w:val="-10"/>
                <w:sz w:val="20"/>
                <w:szCs w:val="20"/>
              </w:rPr>
              <w:t>5</w:t>
            </w:r>
          </w:p>
        </w:tc>
        <w:tc>
          <w:tcPr>
            <w:tcW w:w="1296" w:type="dxa"/>
            <w:vAlign w:val="center"/>
          </w:tcPr>
          <w:p w:rsidR="004D5B0D" w:rsidRPr="00905E5A" w:rsidRDefault="004D5B0D" w:rsidP="004810F0">
            <w:pPr>
              <w:pStyle w:val="TableParagraph"/>
              <w:spacing w:line="360" w:lineRule="auto"/>
              <w:ind w:right="90"/>
              <w:jc w:val="center"/>
              <w:rPr>
                <w:sz w:val="20"/>
                <w:szCs w:val="20"/>
              </w:rPr>
            </w:pPr>
            <w:r w:rsidRPr="00905E5A">
              <w:rPr>
                <w:spacing w:val="-6"/>
                <w:sz w:val="20"/>
                <w:szCs w:val="20"/>
              </w:rPr>
              <w:t xml:space="preserve">Total </w:t>
            </w:r>
            <w:r w:rsidRPr="00905E5A">
              <w:rPr>
                <w:spacing w:val="-4"/>
                <w:sz w:val="20"/>
                <w:szCs w:val="20"/>
              </w:rPr>
              <w:t>time</w:t>
            </w:r>
          </w:p>
        </w:tc>
        <w:tc>
          <w:tcPr>
            <w:tcW w:w="5392" w:type="dxa"/>
            <w:gridSpan w:val="6"/>
            <w:vAlign w:val="center"/>
          </w:tcPr>
          <w:p w:rsidR="004D5B0D" w:rsidRPr="00905E5A" w:rsidRDefault="004D5B0D" w:rsidP="004810F0">
            <w:pPr>
              <w:pStyle w:val="TableParagraph"/>
              <w:spacing w:line="360" w:lineRule="auto"/>
              <w:ind w:right="90"/>
              <w:jc w:val="center"/>
              <w:rPr>
                <w:sz w:val="20"/>
                <w:szCs w:val="20"/>
              </w:rPr>
            </w:pPr>
            <w:r w:rsidRPr="00905E5A">
              <w:rPr>
                <w:spacing w:val="-2"/>
                <w:sz w:val="20"/>
                <w:szCs w:val="20"/>
              </w:rPr>
              <w:t>15:30:33s</w:t>
            </w:r>
          </w:p>
        </w:tc>
        <w:tc>
          <w:tcPr>
            <w:tcW w:w="2087" w:type="dxa"/>
            <w:gridSpan w:val="2"/>
            <w:vAlign w:val="center"/>
          </w:tcPr>
          <w:p w:rsidR="004D5B0D" w:rsidRPr="00905E5A" w:rsidRDefault="004D5B0D" w:rsidP="004810F0">
            <w:pPr>
              <w:pStyle w:val="TableParagraph"/>
              <w:spacing w:line="360" w:lineRule="auto"/>
              <w:ind w:right="90"/>
              <w:jc w:val="center"/>
              <w:rPr>
                <w:sz w:val="20"/>
                <w:szCs w:val="20"/>
              </w:rPr>
            </w:pPr>
            <w:r w:rsidRPr="00905E5A">
              <w:rPr>
                <w:spacing w:val="-2"/>
                <w:sz w:val="20"/>
                <w:szCs w:val="20"/>
              </w:rPr>
              <w:t>3:30:33s</w:t>
            </w:r>
          </w:p>
        </w:tc>
      </w:tr>
      <w:tr w:rsidR="004D5B0D" w:rsidRPr="00905E5A" w:rsidTr="00A54CF8">
        <w:trPr>
          <w:trHeight w:val="70"/>
        </w:trPr>
        <w:tc>
          <w:tcPr>
            <w:tcW w:w="403" w:type="dxa"/>
            <w:shd w:val="clear" w:color="auto" w:fill="D9D9D9" w:themeFill="background1" w:themeFillShade="D9"/>
            <w:vAlign w:val="center"/>
          </w:tcPr>
          <w:p w:rsidR="004D5B0D" w:rsidRPr="00905E5A" w:rsidRDefault="004D5B0D" w:rsidP="004810F0">
            <w:pPr>
              <w:pStyle w:val="TableParagraph"/>
              <w:spacing w:line="360" w:lineRule="auto"/>
              <w:ind w:right="90"/>
              <w:jc w:val="center"/>
              <w:rPr>
                <w:sz w:val="20"/>
                <w:szCs w:val="20"/>
              </w:rPr>
            </w:pPr>
            <w:r w:rsidRPr="00905E5A">
              <w:rPr>
                <w:spacing w:val="-10"/>
                <w:sz w:val="20"/>
                <w:szCs w:val="20"/>
              </w:rPr>
              <w:t>6</w:t>
            </w:r>
          </w:p>
        </w:tc>
        <w:tc>
          <w:tcPr>
            <w:tcW w:w="1296" w:type="dxa"/>
            <w:vAlign w:val="center"/>
          </w:tcPr>
          <w:p w:rsidR="004D5B0D" w:rsidRPr="00905E5A" w:rsidRDefault="004D5B0D" w:rsidP="004810F0">
            <w:pPr>
              <w:pStyle w:val="TableParagraph"/>
              <w:spacing w:line="360" w:lineRule="auto"/>
              <w:ind w:right="90"/>
              <w:jc w:val="center"/>
              <w:rPr>
                <w:sz w:val="20"/>
                <w:szCs w:val="20"/>
              </w:rPr>
            </w:pPr>
            <w:r w:rsidRPr="00905E5A">
              <w:rPr>
                <w:spacing w:val="-2"/>
                <w:sz w:val="20"/>
                <w:szCs w:val="20"/>
              </w:rPr>
              <w:t>Total</w:t>
            </w:r>
            <w:r>
              <w:rPr>
                <w:spacing w:val="-2"/>
                <w:sz w:val="20"/>
                <w:szCs w:val="20"/>
              </w:rPr>
              <w:t xml:space="preserve"> </w:t>
            </w:r>
            <w:r w:rsidRPr="00905E5A">
              <w:rPr>
                <w:spacing w:val="-2"/>
                <w:sz w:val="20"/>
                <w:szCs w:val="20"/>
              </w:rPr>
              <w:t>utterance</w:t>
            </w:r>
          </w:p>
        </w:tc>
        <w:tc>
          <w:tcPr>
            <w:tcW w:w="5392" w:type="dxa"/>
            <w:gridSpan w:val="6"/>
            <w:vAlign w:val="center"/>
          </w:tcPr>
          <w:p w:rsidR="004D5B0D" w:rsidRPr="00905E5A" w:rsidRDefault="004D5B0D" w:rsidP="004810F0">
            <w:pPr>
              <w:pStyle w:val="TableParagraph"/>
              <w:spacing w:line="360" w:lineRule="auto"/>
              <w:ind w:right="90"/>
              <w:jc w:val="center"/>
              <w:rPr>
                <w:sz w:val="20"/>
                <w:szCs w:val="20"/>
              </w:rPr>
            </w:pPr>
            <w:r w:rsidRPr="00905E5A">
              <w:rPr>
                <w:spacing w:val="-2"/>
                <w:sz w:val="20"/>
                <w:szCs w:val="20"/>
              </w:rPr>
              <w:t>12,068</w:t>
            </w:r>
          </w:p>
        </w:tc>
        <w:tc>
          <w:tcPr>
            <w:tcW w:w="2087" w:type="dxa"/>
            <w:gridSpan w:val="2"/>
            <w:vAlign w:val="center"/>
          </w:tcPr>
          <w:p w:rsidR="004D5B0D" w:rsidRPr="00905E5A" w:rsidRDefault="004D5B0D" w:rsidP="004810F0">
            <w:pPr>
              <w:pStyle w:val="TableParagraph"/>
              <w:spacing w:line="360" w:lineRule="auto"/>
              <w:ind w:right="90"/>
              <w:jc w:val="center"/>
              <w:rPr>
                <w:sz w:val="20"/>
                <w:szCs w:val="20"/>
              </w:rPr>
            </w:pPr>
            <w:r w:rsidRPr="00905E5A">
              <w:rPr>
                <w:spacing w:val="-4"/>
                <w:sz w:val="20"/>
                <w:szCs w:val="20"/>
              </w:rPr>
              <w:t>3000</w:t>
            </w:r>
          </w:p>
        </w:tc>
      </w:tr>
    </w:tbl>
    <w:p w:rsidR="004D5B0D" w:rsidRPr="00905E5A" w:rsidRDefault="004D5B0D" w:rsidP="004D5B0D">
      <w:pPr>
        <w:pStyle w:val="Heading2"/>
        <w:numPr>
          <w:ilvl w:val="1"/>
          <w:numId w:val="26"/>
        </w:numPr>
        <w:spacing w:line="276" w:lineRule="auto"/>
        <w:ind w:left="630" w:right="90" w:hanging="450"/>
        <w:jc w:val="both"/>
        <w:rPr>
          <w:rFonts w:cs="Times New Roman"/>
          <w:szCs w:val="20"/>
        </w:rPr>
      </w:pPr>
      <w:r w:rsidRPr="00905E5A">
        <w:rPr>
          <w:rFonts w:cs="Times New Roman"/>
          <w:szCs w:val="20"/>
        </w:rPr>
        <w:t>Speech</w:t>
      </w:r>
      <w:r w:rsidRPr="00905E5A">
        <w:rPr>
          <w:rFonts w:cs="Times New Roman"/>
          <w:spacing w:val="-7"/>
          <w:szCs w:val="20"/>
        </w:rPr>
        <w:t xml:space="preserve"> </w:t>
      </w:r>
      <w:r w:rsidRPr="00905E5A">
        <w:rPr>
          <w:rFonts w:cs="Times New Roman"/>
          <w:szCs w:val="20"/>
        </w:rPr>
        <w:t>Corpus</w:t>
      </w:r>
      <w:r w:rsidRPr="00905E5A">
        <w:rPr>
          <w:rFonts w:cs="Times New Roman"/>
          <w:spacing w:val="-6"/>
          <w:szCs w:val="20"/>
        </w:rPr>
        <w:t xml:space="preserve"> </w:t>
      </w:r>
      <w:r w:rsidRPr="00905E5A">
        <w:rPr>
          <w:rFonts w:cs="Times New Roman"/>
          <w:spacing w:val="-2"/>
          <w:szCs w:val="20"/>
        </w:rPr>
        <w:t>Recording</w:t>
      </w:r>
    </w:p>
    <w:p w:rsidR="004D5B0D" w:rsidRPr="00905E5A" w:rsidRDefault="004D5B0D" w:rsidP="004D5B0D">
      <w:pPr>
        <w:pStyle w:val="BodyText"/>
        <w:spacing w:before="159"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To record sound speech, we use smart phone recorder. The environment in which the speech is recorded in a semi open area with less noisy environment. Therefore, the recoded speech is not resistant</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from</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noise.</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speakers</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are</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asked</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read</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paragraph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by</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paragraph</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if</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they</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make</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mistakes while reading the text they reread the paragraph again and labeling parallel with transcription of text file.</w:t>
      </w:r>
    </w:p>
    <w:p w:rsidR="004D5B0D" w:rsidRPr="00905E5A" w:rsidRDefault="004D5B0D" w:rsidP="004D5B0D">
      <w:pPr>
        <w:pStyle w:val="Heading2"/>
        <w:numPr>
          <w:ilvl w:val="1"/>
          <w:numId w:val="26"/>
        </w:numPr>
        <w:spacing w:line="276" w:lineRule="auto"/>
        <w:ind w:right="90" w:hanging="540"/>
        <w:jc w:val="both"/>
        <w:rPr>
          <w:rFonts w:cs="Times New Roman"/>
          <w:szCs w:val="20"/>
        </w:rPr>
      </w:pPr>
      <w:bookmarkStart w:id="6" w:name="_bookmark74"/>
      <w:bookmarkEnd w:id="6"/>
      <w:r w:rsidRPr="00905E5A">
        <w:rPr>
          <w:rFonts w:cs="Times New Roman"/>
          <w:szCs w:val="20"/>
        </w:rPr>
        <w:t>Speech</w:t>
      </w:r>
      <w:r w:rsidRPr="00905E5A">
        <w:rPr>
          <w:rFonts w:cs="Times New Roman"/>
          <w:spacing w:val="-15"/>
          <w:szCs w:val="20"/>
        </w:rPr>
        <w:t xml:space="preserve"> </w:t>
      </w:r>
      <w:r w:rsidRPr="00905E5A">
        <w:rPr>
          <w:rFonts w:cs="Times New Roman"/>
          <w:szCs w:val="20"/>
        </w:rPr>
        <w:t>pre-</w:t>
      </w:r>
      <w:r w:rsidRPr="00905E5A">
        <w:rPr>
          <w:rFonts w:cs="Times New Roman"/>
          <w:spacing w:val="-2"/>
          <w:szCs w:val="20"/>
        </w:rPr>
        <w:t>processing</w:t>
      </w:r>
    </w:p>
    <w:p w:rsidR="004D5B0D" w:rsidRPr="00905E5A" w:rsidRDefault="00274143" w:rsidP="004D5B0D">
      <w:pPr>
        <w:pStyle w:val="BodyText"/>
        <w:spacing w:before="160" w:line="360" w:lineRule="auto"/>
        <w:ind w:right="90"/>
        <w:jc w:val="both"/>
        <w:rPr>
          <w:rFonts w:ascii="Times New Roman" w:hAnsi="Times New Roman" w:cs="Times New Roman"/>
          <w:sz w:val="20"/>
          <w:szCs w:val="20"/>
        </w:rPr>
      </w:pPr>
      <w:r>
        <w:rPr>
          <w:noProof/>
        </w:rPr>
        <mc:AlternateContent>
          <mc:Choice Requires="wps">
            <w:drawing>
              <wp:anchor distT="0" distB="0" distL="114300" distR="114300" simplePos="0" relativeHeight="251669504" behindDoc="0" locked="0" layoutInCell="1" allowOverlap="1" wp14:anchorId="5F4E12C8" wp14:editId="51337479">
                <wp:simplePos x="0" y="0"/>
                <wp:positionH relativeFrom="column">
                  <wp:posOffset>85725</wp:posOffset>
                </wp:positionH>
                <wp:positionV relativeFrom="paragraph">
                  <wp:posOffset>1746885</wp:posOffset>
                </wp:positionV>
                <wp:extent cx="5910580" cy="142875"/>
                <wp:effectExtent l="0" t="0" r="0" b="9525"/>
                <wp:wrapTopAndBottom/>
                <wp:docPr id="3" name="Text Box 3"/>
                <wp:cNvGraphicFramePr/>
                <a:graphic xmlns:a="http://schemas.openxmlformats.org/drawingml/2006/main">
                  <a:graphicData uri="http://schemas.microsoft.com/office/word/2010/wordprocessingShape">
                    <wps:wsp>
                      <wps:cNvSpPr txBox="1"/>
                      <wps:spPr>
                        <a:xfrm>
                          <a:off x="0" y="0"/>
                          <a:ext cx="5910580" cy="142875"/>
                        </a:xfrm>
                        <a:prstGeom prst="rect">
                          <a:avLst/>
                        </a:prstGeom>
                        <a:solidFill>
                          <a:prstClr val="white"/>
                        </a:solidFill>
                        <a:ln>
                          <a:noFill/>
                        </a:ln>
                        <a:effectLst/>
                      </wps:spPr>
                      <wps:txbx>
                        <w:txbxContent>
                          <w:p w:rsidR="003530BE" w:rsidRPr="00B57CBE" w:rsidRDefault="003530BE" w:rsidP="004D5B0D">
                            <w:pPr>
                              <w:pStyle w:val="Caption"/>
                              <w:jc w:val="center"/>
                              <w:rPr>
                                <w:rFonts w:cs="Times New Roman"/>
                                <w:noProof/>
                                <w:sz w:val="20"/>
                                <w:szCs w:val="20"/>
                              </w:rPr>
                            </w:pPr>
                            <w:r>
                              <w:t xml:space="preserve">Figure </w:t>
                            </w:r>
                            <w:r w:rsidR="001A10C4">
                              <w:rPr>
                                <w:noProof/>
                              </w:rPr>
                              <w:fldChar w:fldCharType="begin"/>
                            </w:r>
                            <w:r w:rsidR="001A10C4">
                              <w:rPr>
                                <w:noProof/>
                              </w:rPr>
                              <w:instrText xml:space="preserve"> SEQ Figure \* ARABIC </w:instrText>
                            </w:r>
                            <w:r w:rsidR="001A10C4">
                              <w:rPr>
                                <w:noProof/>
                              </w:rPr>
                              <w:fldChar w:fldCharType="separate"/>
                            </w:r>
                            <w:r>
                              <w:rPr>
                                <w:noProof/>
                              </w:rPr>
                              <w:t>2</w:t>
                            </w:r>
                            <w:r w:rsidR="001A10C4">
                              <w:rPr>
                                <w:noProof/>
                              </w:rPr>
                              <w:fldChar w:fldCharType="end"/>
                            </w:r>
                            <w:r>
                              <w:t xml:space="preserve"> </w:t>
                            </w:r>
                            <w:r w:rsidRPr="00212E33">
                              <w:t>Original Audio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4E12C8" id="Text Box 3" o:spid="_x0000_s1027" type="#_x0000_t202" style="position:absolute;left:0;text-align:left;margin-left:6.75pt;margin-top:137.55pt;width:465.4pt;height:11.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" stroked="f">
                <v:textbox inset="0,0,0,0">
                  <w:txbxContent>
                    <w:p w:rsidR="003530BE" w:rsidRPr="00B57CBE" w:rsidRDefault="003530BE" w:rsidP="004D5B0D">
                      <w:pPr>
                        <w:pStyle w:val="Caption"/>
                        <w:jc w:val="center"/>
                        <w:rPr>
                          <w:rFonts w:cs="Times New Roman"/>
                          <w:noProof/>
                          <w:sz w:val="20"/>
                          <w:szCs w:val="20"/>
                        </w:rPr>
                      </w:pPr>
                      <w:r>
                        <w:t xml:space="preserve">Figure </w:t>
                      </w:r>
                      <w:r>
                        <w:fldChar w:fldCharType="begin"/>
                      </w:r>
                      <w:r>
                        <w:instrText xml:space="preserve"> SEQ Figure \* ARABIC </w:instrText>
                      </w:r>
                      <w:r>
                        <w:fldChar w:fldCharType="separate"/>
                      </w:r>
                      <w:r>
                        <w:rPr>
                          <w:noProof/>
                        </w:rPr>
                        <w:t>2</w:t>
                      </w:r>
                      <w:r>
                        <w:fldChar w:fldCharType="end"/>
                      </w:r>
                      <w:r>
                        <w:t xml:space="preserve"> </w:t>
                      </w:r>
                      <w:r w:rsidRPr="00212E33">
                        <w:t>Original Audio</w:t>
                      </w:r>
                    </w:p>
                  </w:txbxContent>
                </v:textbox>
                <w10:wrap type="topAndBottom"/>
              </v:shape>
            </w:pict>
          </mc:Fallback>
        </mc:AlternateContent>
      </w:r>
      <w:r w:rsidRPr="00905E5A">
        <w:rPr>
          <w:rFonts w:ascii="Times New Roman" w:hAnsi="Times New Roman" w:cs="Times New Roman"/>
          <w:noProof/>
          <w:sz w:val="20"/>
          <w:szCs w:val="20"/>
        </w:rPr>
        <w:drawing>
          <wp:anchor distT="0" distB="0" distL="0" distR="0" simplePos="0" relativeHeight="251660288" behindDoc="1" locked="0" layoutInCell="1" allowOverlap="1" wp14:anchorId="3E081C6D" wp14:editId="58374C9A">
            <wp:simplePos x="0" y="0"/>
            <wp:positionH relativeFrom="page">
              <wp:posOffset>914400</wp:posOffset>
            </wp:positionH>
            <wp:positionV relativeFrom="paragraph">
              <wp:posOffset>1159510</wp:posOffset>
            </wp:positionV>
            <wp:extent cx="5909310" cy="561975"/>
            <wp:effectExtent l="0" t="0" r="0" b="9525"/>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2" cstate="print"/>
                    <a:stretch>
                      <a:fillRect/>
                    </a:stretch>
                  </pic:blipFill>
                  <pic:spPr>
                    <a:xfrm>
                      <a:off x="0" y="0"/>
                      <a:ext cx="5909310" cy="561975"/>
                    </a:xfrm>
                    <a:prstGeom prst="rect">
                      <a:avLst/>
                    </a:prstGeom>
                  </pic:spPr>
                </pic:pic>
              </a:graphicData>
            </a:graphic>
            <wp14:sizeRelV relativeFrom="margin">
              <wp14:pctHeight>0</wp14:pctHeight>
            </wp14:sizeRelV>
          </wp:anchor>
        </w:drawing>
      </w:r>
      <w:r w:rsidR="004D5B0D" w:rsidRPr="00905E5A">
        <w:rPr>
          <w:rFonts w:ascii="Times New Roman" w:hAnsi="Times New Roman" w:cs="Times New Roman"/>
          <w:sz w:val="20"/>
          <w:szCs w:val="20"/>
        </w:rPr>
        <w:t>In speech recognition gathering and analyzing data is the first</w:t>
      </w:r>
      <w:r w:rsidR="004D5B0D" w:rsidRPr="00905E5A">
        <w:rPr>
          <w:rFonts w:ascii="Times New Roman" w:hAnsi="Times New Roman" w:cs="Times New Roman"/>
          <w:spacing w:val="-2"/>
          <w:sz w:val="20"/>
          <w:szCs w:val="20"/>
        </w:rPr>
        <w:t xml:space="preserve"> </w:t>
      </w:r>
      <w:r w:rsidR="004D5B0D" w:rsidRPr="00905E5A">
        <w:rPr>
          <w:rFonts w:ascii="Times New Roman" w:hAnsi="Times New Roman" w:cs="Times New Roman"/>
          <w:sz w:val="20"/>
          <w:szCs w:val="20"/>
        </w:rPr>
        <w:t>significant effort.</w:t>
      </w:r>
      <w:r w:rsidR="004D5B0D" w:rsidRPr="00905E5A">
        <w:rPr>
          <w:rFonts w:ascii="Times New Roman" w:hAnsi="Times New Roman" w:cs="Times New Roman"/>
          <w:spacing w:val="-13"/>
          <w:sz w:val="20"/>
          <w:szCs w:val="20"/>
        </w:rPr>
        <w:t xml:space="preserve"> </w:t>
      </w:r>
      <w:r w:rsidR="004D5B0D" w:rsidRPr="00905E5A">
        <w:rPr>
          <w:rFonts w:ascii="Times New Roman" w:hAnsi="Times New Roman" w:cs="Times New Roman"/>
          <w:sz w:val="20"/>
          <w:szCs w:val="20"/>
        </w:rPr>
        <w:t>Audio utterances and their transcriptions make up the speech corpus utilized for training. The initial step in the speech signal processing technique is pre-processing.</w:t>
      </w:r>
      <w:r w:rsidR="004D5B0D" w:rsidRPr="00905E5A">
        <w:rPr>
          <w:rFonts w:ascii="Times New Roman" w:hAnsi="Times New Roman" w:cs="Times New Roman"/>
          <w:spacing w:val="40"/>
          <w:sz w:val="20"/>
          <w:szCs w:val="20"/>
        </w:rPr>
        <w:t xml:space="preserve"> </w:t>
      </w:r>
      <w:r w:rsidR="004D5B0D" w:rsidRPr="00905E5A">
        <w:rPr>
          <w:rFonts w:ascii="Times New Roman" w:hAnsi="Times New Roman" w:cs="Times New Roman"/>
          <w:sz w:val="20"/>
          <w:szCs w:val="20"/>
        </w:rPr>
        <w:t>This research discusses preprocessing in speech recognition</w:t>
      </w:r>
      <w:r w:rsidR="00426472">
        <w:rPr>
          <w:rFonts w:ascii="Times New Roman" w:hAnsi="Times New Roman" w:cs="Times New Roman"/>
          <w:sz w:val="20"/>
          <w:szCs w:val="20"/>
        </w:rPr>
        <w:t xml:space="preserve"> in figure </w:t>
      </w:r>
      <w:r w:rsidR="00853C11">
        <w:rPr>
          <w:rFonts w:ascii="Times New Roman" w:hAnsi="Times New Roman" w:cs="Times New Roman"/>
          <w:sz w:val="20"/>
          <w:szCs w:val="20"/>
        </w:rPr>
        <w:t>2</w:t>
      </w:r>
      <w:r w:rsidR="004D5B0D" w:rsidRPr="00905E5A">
        <w:rPr>
          <w:rFonts w:ascii="Times New Roman" w:hAnsi="Times New Roman" w:cs="Times New Roman"/>
          <w:sz w:val="20"/>
          <w:szCs w:val="20"/>
        </w:rPr>
        <w:t>, which covers normalization, noise reduction and silence removal.</w:t>
      </w:r>
    </w:p>
    <w:p w:rsidR="004D5B0D" w:rsidRPr="00905E5A" w:rsidRDefault="004D5B0D" w:rsidP="004D5B0D">
      <w:pPr>
        <w:pStyle w:val="BodyText"/>
        <w:spacing w:before="9"/>
        <w:ind w:right="90"/>
        <w:jc w:val="both"/>
        <w:rPr>
          <w:rFonts w:ascii="Times New Roman" w:hAnsi="Times New Roman" w:cs="Times New Roman"/>
          <w:sz w:val="20"/>
          <w:szCs w:val="20"/>
        </w:rPr>
        <w:sectPr w:rsidR="004D5B0D" w:rsidRPr="00905E5A" w:rsidSect="004810F0">
          <w:type w:val="continuous"/>
          <w:pgSz w:w="11907" w:h="16839" w:code="9"/>
          <w:pgMar w:top="1360" w:right="1377" w:bottom="1200" w:left="1080" w:header="0" w:footer="1012" w:gutter="0"/>
          <w:cols w:space="720"/>
        </w:sectPr>
      </w:pPr>
    </w:p>
    <w:p w:rsidR="004D5B0D" w:rsidRPr="00905E5A" w:rsidRDefault="004D5B0D" w:rsidP="004D5B0D">
      <w:pPr>
        <w:pStyle w:val="Heading3"/>
        <w:numPr>
          <w:ilvl w:val="2"/>
          <w:numId w:val="26"/>
        </w:numPr>
        <w:spacing w:line="276" w:lineRule="auto"/>
      </w:pPr>
      <w:bookmarkStart w:id="7" w:name="_bookmark76"/>
      <w:bookmarkEnd w:id="7"/>
      <w:r w:rsidRPr="00905E5A">
        <w:t>Silence</w:t>
      </w:r>
      <w:r w:rsidRPr="00905E5A">
        <w:rPr>
          <w:spacing w:val="-3"/>
        </w:rPr>
        <w:t xml:space="preserve"> </w:t>
      </w:r>
      <w:r w:rsidRPr="00905E5A">
        <w:rPr>
          <w:spacing w:val="-2"/>
        </w:rPr>
        <w:t>Removal</w:t>
      </w:r>
    </w:p>
    <w:p w:rsidR="004D5B0D" w:rsidRPr="00905E5A" w:rsidRDefault="00274143" w:rsidP="004D5B0D">
      <w:pPr>
        <w:pStyle w:val="BodyText"/>
        <w:spacing w:before="137" w:line="360" w:lineRule="auto"/>
        <w:ind w:right="90"/>
        <w:jc w:val="both"/>
        <w:rPr>
          <w:rFonts w:ascii="Times New Roman" w:hAnsi="Times New Roman" w:cs="Times New Roman"/>
          <w:sz w:val="20"/>
          <w:szCs w:val="20"/>
        </w:rPr>
      </w:pPr>
      <w:r>
        <w:rPr>
          <w:noProof/>
        </w:rPr>
        <mc:AlternateContent>
          <mc:Choice Requires="wps">
            <w:drawing>
              <wp:anchor distT="0" distB="0" distL="114300" distR="114300" simplePos="0" relativeHeight="251670528" behindDoc="0" locked="0" layoutInCell="1" allowOverlap="1" wp14:anchorId="5C8282F7" wp14:editId="15E72177">
                <wp:simplePos x="0" y="0"/>
                <wp:positionH relativeFrom="column">
                  <wp:posOffset>152400</wp:posOffset>
                </wp:positionH>
                <wp:positionV relativeFrom="paragraph">
                  <wp:posOffset>3079750</wp:posOffset>
                </wp:positionV>
                <wp:extent cx="5894070" cy="142875"/>
                <wp:effectExtent l="0" t="0" r="0" b="9525"/>
                <wp:wrapTopAndBottom/>
                <wp:docPr id="4" name="Text Box 4"/>
                <wp:cNvGraphicFramePr/>
                <a:graphic xmlns:a="http://schemas.openxmlformats.org/drawingml/2006/main">
                  <a:graphicData uri="http://schemas.microsoft.com/office/word/2010/wordprocessingShape">
                    <wps:wsp>
                      <wps:cNvSpPr txBox="1"/>
                      <wps:spPr>
                        <a:xfrm>
                          <a:off x="0" y="0"/>
                          <a:ext cx="5894070" cy="142875"/>
                        </a:xfrm>
                        <a:prstGeom prst="rect">
                          <a:avLst/>
                        </a:prstGeom>
                        <a:solidFill>
                          <a:prstClr val="white"/>
                        </a:solidFill>
                        <a:ln>
                          <a:noFill/>
                        </a:ln>
                        <a:effectLst/>
                      </wps:spPr>
                      <wps:txbx>
                        <w:txbxContent>
                          <w:p w:rsidR="003530BE" w:rsidRPr="008844F8" w:rsidRDefault="003530BE" w:rsidP="004D5B0D">
                            <w:pPr>
                              <w:pStyle w:val="Caption"/>
                              <w:jc w:val="center"/>
                              <w:rPr>
                                <w:rFonts w:cs="Times New Roman"/>
                                <w:noProof/>
                                <w:sz w:val="20"/>
                                <w:szCs w:val="20"/>
                              </w:rPr>
                            </w:pPr>
                            <w:r>
                              <w:t xml:space="preserve">Figure </w:t>
                            </w:r>
                            <w:r w:rsidR="001A10C4">
                              <w:rPr>
                                <w:noProof/>
                              </w:rPr>
                              <w:fldChar w:fldCharType="begin"/>
                            </w:r>
                            <w:r w:rsidR="001A10C4">
                              <w:rPr>
                                <w:noProof/>
                              </w:rPr>
                              <w:instrText xml:space="preserve"> SEQ Figure \* ARABIC </w:instrText>
                            </w:r>
                            <w:r w:rsidR="001A10C4">
                              <w:rPr>
                                <w:noProof/>
                              </w:rPr>
                              <w:fldChar w:fldCharType="separate"/>
                            </w:r>
                            <w:r>
                              <w:rPr>
                                <w:noProof/>
                              </w:rPr>
                              <w:t>3</w:t>
                            </w:r>
                            <w:r w:rsidR="001A10C4">
                              <w:rPr>
                                <w:noProof/>
                              </w:rPr>
                              <w:fldChar w:fldCharType="end"/>
                            </w:r>
                            <w:r>
                              <w:t xml:space="preserve"> </w:t>
                            </w:r>
                            <w:r w:rsidRPr="00526AD0">
                              <w:t>After silence removal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8282F7" id="Text Box 4" o:spid="_x0000_s1028" type="#_x0000_t202" style="position:absolute;left:0;text-align:left;margin-left:12pt;margin-top:242.5pt;width:464.1pt;height:11.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" stroked="f">
                <v:textbox inset="0,0,0,0">
                  <w:txbxContent>
                    <w:p w:rsidR="003530BE" w:rsidRPr="008844F8" w:rsidRDefault="003530BE" w:rsidP="004D5B0D">
                      <w:pPr>
                        <w:pStyle w:val="Caption"/>
                        <w:jc w:val="center"/>
                        <w:rPr>
                          <w:rFonts w:cs="Times New Roman"/>
                          <w:noProof/>
                          <w:sz w:val="20"/>
                          <w:szCs w:val="20"/>
                        </w:rPr>
                      </w:pPr>
                      <w:r>
                        <w:t xml:space="preserve">Figure </w:t>
                      </w:r>
                      <w:r>
                        <w:fldChar w:fldCharType="begin"/>
                      </w:r>
                      <w:r>
                        <w:instrText xml:space="preserve"> SEQ Figure \* ARABIC </w:instrText>
                      </w:r>
                      <w:r>
                        <w:fldChar w:fldCharType="separate"/>
                      </w:r>
                      <w:r>
                        <w:rPr>
                          <w:noProof/>
                        </w:rPr>
                        <w:t>3</w:t>
                      </w:r>
                      <w:r>
                        <w:fldChar w:fldCharType="end"/>
                      </w:r>
                      <w:r>
                        <w:t xml:space="preserve"> </w:t>
                      </w:r>
                      <w:r w:rsidRPr="00526AD0">
                        <w:t>After silence removal</w:t>
                      </w:r>
                    </w:p>
                  </w:txbxContent>
                </v:textbox>
                <w10:wrap type="topAndBottom"/>
              </v:shape>
            </w:pict>
          </mc:Fallback>
        </mc:AlternateContent>
      </w:r>
      <w:r w:rsidRPr="00905E5A">
        <w:rPr>
          <w:rFonts w:ascii="Times New Roman" w:hAnsi="Times New Roman" w:cs="Times New Roman"/>
          <w:noProof/>
          <w:sz w:val="20"/>
          <w:szCs w:val="20"/>
        </w:rPr>
        <w:drawing>
          <wp:anchor distT="0" distB="0" distL="0" distR="0" simplePos="0" relativeHeight="251661312" behindDoc="1" locked="0" layoutInCell="1" allowOverlap="1" wp14:anchorId="5EFB7CA3" wp14:editId="70E97212">
            <wp:simplePos x="0" y="0"/>
            <wp:positionH relativeFrom="page">
              <wp:posOffset>914400</wp:posOffset>
            </wp:positionH>
            <wp:positionV relativeFrom="paragraph">
              <wp:posOffset>2460625</wp:posOffset>
            </wp:positionV>
            <wp:extent cx="5892800" cy="619125"/>
            <wp:effectExtent l="0" t="0" r="0" b="9525"/>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3" cstate="print"/>
                    <a:stretch>
                      <a:fillRect/>
                    </a:stretch>
                  </pic:blipFill>
                  <pic:spPr>
                    <a:xfrm>
                      <a:off x="0" y="0"/>
                      <a:ext cx="5892800" cy="619125"/>
                    </a:xfrm>
                    <a:prstGeom prst="rect">
                      <a:avLst/>
                    </a:prstGeom>
                  </pic:spPr>
                </pic:pic>
              </a:graphicData>
            </a:graphic>
            <wp14:sizeRelV relativeFrom="margin">
              <wp14:pctHeight>0</wp14:pctHeight>
            </wp14:sizeRelV>
          </wp:anchor>
        </w:drawing>
      </w:r>
      <w:r w:rsidR="004D5B0D" w:rsidRPr="00905E5A">
        <w:rPr>
          <w:rFonts w:ascii="Times New Roman" w:hAnsi="Times New Roman" w:cs="Times New Roman"/>
          <w:sz w:val="20"/>
          <w:szCs w:val="20"/>
        </w:rPr>
        <w:t>The technique of eliminating unvoiced or silent speech signals is known as silence removal. Different people take varying amounts of time between words when speaking.</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A</w:t>
      </w:r>
      <w:r w:rsidR="004D5B0D" w:rsidRPr="00905E5A">
        <w:rPr>
          <w:rFonts w:ascii="Times New Roman" w:hAnsi="Times New Roman" w:cs="Times New Roman"/>
          <w:spacing w:val="-4"/>
          <w:sz w:val="20"/>
          <w:szCs w:val="20"/>
        </w:rPr>
        <w:t xml:space="preserve"> </w:t>
      </w:r>
      <w:r w:rsidR="004D5B0D" w:rsidRPr="00905E5A">
        <w:rPr>
          <w:rFonts w:ascii="Times New Roman" w:hAnsi="Times New Roman" w:cs="Times New Roman"/>
          <w:sz w:val="20"/>
          <w:szCs w:val="20"/>
        </w:rPr>
        <w:t>distinctive trait that distinguishes one speaker from another is crucial to the speaker recognition process. Silence is</w:t>
      </w:r>
      <w:r w:rsidR="004D5B0D" w:rsidRPr="00905E5A">
        <w:rPr>
          <w:rFonts w:ascii="Times New Roman" w:hAnsi="Times New Roman" w:cs="Times New Roman"/>
          <w:spacing w:val="-14"/>
          <w:sz w:val="20"/>
          <w:szCs w:val="20"/>
        </w:rPr>
        <w:t xml:space="preserve"> </w:t>
      </w:r>
      <w:r w:rsidR="004D5B0D" w:rsidRPr="00905E5A">
        <w:rPr>
          <w:rFonts w:ascii="Times New Roman" w:hAnsi="Times New Roman" w:cs="Times New Roman"/>
          <w:sz w:val="20"/>
          <w:szCs w:val="20"/>
        </w:rPr>
        <w:t>not</w:t>
      </w:r>
      <w:r w:rsidR="004D5B0D" w:rsidRPr="00905E5A">
        <w:rPr>
          <w:rFonts w:ascii="Times New Roman" w:hAnsi="Times New Roman" w:cs="Times New Roman"/>
          <w:spacing w:val="-13"/>
          <w:sz w:val="20"/>
          <w:szCs w:val="20"/>
        </w:rPr>
        <w:t xml:space="preserve"> </w:t>
      </w:r>
      <w:r w:rsidR="004D5B0D" w:rsidRPr="00905E5A">
        <w:rPr>
          <w:rFonts w:ascii="Times New Roman" w:hAnsi="Times New Roman" w:cs="Times New Roman"/>
          <w:sz w:val="20"/>
          <w:szCs w:val="20"/>
        </w:rPr>
        <w:t>necessary</w:t>
      </w:r>
      <w:r w:rsidR="004D5B0D" w:rsidRPr="00905E5A">
        <w:rPr>
          <w:rFonts w:ascii="Times New Roman" w:hAnsi="Times New Roman" w:cs="Times New Roman"/>
          <w:spacing w:val="-13"/>
          <w:sz w:val="20"/>
          <w:szCs w:val="20"/>
        </w:rPr>
        <w:t xml:space="preserve"> </w:t>
      </w:r>
      <w:r w:rsidR="004D5B0D" w:rsidRPr="00905E5A">
        <w:rPr>
          <w:rFonts w:ascii="Times New Roman" w:hAnsi="Times New Roman" w:cs="Times New Roman"/>
          <w:sz w:val="20"/>
          <w:szCs w:val="20"/>
        </w:rPr>
        <w:t>for</w:t>
      </w:r>
      <w:r w:rsidR="004D5B0D" w:rsidRPr="00905E5A">
        <w:rPr>
          <w:rFonts w:ascii="Times New Roman" w:hAnsi="Times New Roman" w:cs="Times New Roman"/>
          <w:spacing w:val="-14"/>
          <w:sz w:val="20"/>
          <w:szCs w:val="20"/>
        </w:rPr>
        <w:t xml:space="preserve"> </w:t>
      </w:r>
      <w:r w:rsidR="004D5B0D" w:rsidRPr="00905E5A">
        <w:rPr>
          <w:rFonts w:ascii="Times New Roman" w:hAnsi="Times New Roman" w:cs="Times New Roman"/>
          <w:sz w:val="20"/>
          <w:szCs w:val="20"/>
        </w:rPr>
        <w:t>recognition</w:t>
      </w:r>
      <w:r w:rsidR="004D5B0D" w:rsidRPr="00905E5A">
        <w:rPr>
          <w:rFonts w:ascii="Times New Roman" w:hAnsi="Times New Roman" w:cs="Times New Roman"/>
          <w:spacing w:val="-13"/>
          <w:sz w:val="20"/>
          <w:szCs w:val="20"/>
        </w:rPr>
        <w:t xml:space="preserve"> </w:t>
      </w:r>
      <w:r w:rsidR="004D5B0D" w:rsidRPr="00905E5A">
        <w:rPr>
          <w:rFonts w:ascii="Times New Roman" w:hAnsi="Times New Roman" w:cs="Times New Roman"/>
          <w:sz w:val="20"/>
          <w:szCs w:val="20"/>
        </w:rPr>
        <w:t>because</w:t>
      </w:r>
      <w:r w:rsidR="004D5B0D" w:rsidRPr="00905E5A">
        <w:rPr>
          <w:rFonts w:ascii="Times New Roman" w:hAnsi="Times New Roman" w:cs="Times New Roman"/>
          <w:spacing w:val="-14"/>
          <w:sz w:val="20"/>
          <w:szCs w:val="20"/>
        </w:rPr>
        <w:t xml:space="preserve"> </w:t>
      </w:r>
      <w:r w:rsidR="004D5B0D" w:rsidRPr="00905E5A">
        <w:rPr>
          <w:rFonts w:ascii="Times New Roman" w:hAnsi="Times New Roman" w:cs="Times New Roman"/>
          <w:sz w:val="20"/>
          <w:szCs w:val="20"/>
        </w:rPr>
        <w:t>it</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is</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a</w:t>
      </w:r>
      <w:r w:rsidR="004D5B0D" w:rsidRPr="00905E5A">
        <w:rPr>
          <w:rFonts w:ascii="Times New Roman" w:hAnsi="Times New Roman" w:cs="Times New Roman"/>
          <w:spacing w:val="-14"/>
          <w:sz w:val="20"/>
          <w:szCs w:val="20"/>
        </w:rPr>
        <w:t xml:space="preserve"> </w:t>
      </w:r>
      <w:r w:rsidR="004D5B0D" w:rsidRPr="00905E5A">
        <w:rPr>
          <w:rFonts w:ascii="Times New Roman" w:hAnsi="Times New Roman" w:cs="Times New Roman"/>
          <w:sz w:val="20"/>
          <w:szCs w:val="20"/>
        </w:rPr>
        <w:t>characteristic</w:t>
      </w:r>
      <w:r w:rsidR="004D5B0D" w:rsidRPr="00905E5A">
        <w:rPr>
          <w:rFonts w:ascii="Times New Roman" w:hAnsi="Times New Roman" w:cs="Times New Roman"/>
          <w:spacing w:val="-14"/>
          <w:sz w:val="20"/>
          <w:szCs w:val="20"/>
        </w:rPr>
        <w:t xml:space="preserve"> </w:t>
      </w:r>
      <w:r w:rsidR="004D5B0D" w:rsidRPr="00905E5A">
        <w:rPr>
          <w:rFonts w:ascii="Times New Roman" w:hAnsi="Times New Roman" w:cs="Times New Roman"/>
          <w:sz w:val="20"/>
          <w:szCs w:val="20"/>
        </w:rPr>
        <w:t>shared</w:t>
      </w:r>
      <w:r w:rsidR="004D5B0D" w:rsidRPr="00905E5A">
        <w:rPr>
          <w:rFonts w:ascii="Times New Roman" w:hAnsi="Times New Roman" w:cs="Times New Roman"/>
          <w:spacing w:val="-13"/>
          <w:sz w:val="20"/>
          <w:szCs w:val="20"/>
        </w:rPr>
        <w:t xml:space="preserve"> </w:t>
      </w:r>
      <w:r w:rsidR="004D5B0D" w:rsidRPr="00905E5A">
        <w:rPr>
          <w:rFonts w:ascii="Times New Roman" w:hAnsi="Times New Roman" w:cs="Times New Roman"/>
          <w:sz w:val="20"/>
          <w:szCs w:val="20"/>
        </w:rPr>
        <w:t>by</w:t>
      </w:r>
      <w:r w:rsidR="004D5B0D" w:rsidRPr="00905E5A">
        <w:rPr>
          <w:rFonts w:ascii="Times New Roman" w:hAnsi="Times New Roman" w:cs="Times New Roman"/>
          <w:spacing w:val="-13"/>
          <w:sz w:val="20"/>
          <w:szCs w:val="20"/>
        </w:rPr>
        <w:t xml:space="preserve"> </w:t>
      </w:r>
      <w:r w:rsidR="004D5B0D" w:rsidRPr="00905E5A">
        <w:rPr>
          <w:rFonts w:ascii="Times New Roman" w:hAnsi="Times New Roman" w:cs="Times New Roman"/>
          <w:sz w:val="20"/>
          <w:szCs w:val="20"/>
        </w:rPr>
        <w:t>all</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speakers</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[62].</w:t>
      </w:r>
      <w:r w:rsidR="004D5B0D" w:rsidRPr="00905E5A">
        <w:rPr>
          <w:rFonts w:ascii="Times New Roman" w:hAnsi="Times New Roman" w:cs="Times New Roman"/>
          <w:spacing w:val="-15"/>
          <w:sz w:val="20"/>
          <w:szCs w:val="20"/>
        </w:rPr>
        <w:t xml:space="preserve"> </w:t>
      </w:r>
      <w:r w:rsidR="004D5B0D" w:rsidRPr="00905E5A">
        <w:rPr>
          <w:rFonts w:ascii="Times New Roman" w:hAnsi="Times New Roman" w:cs="Times New Roman"/>
          <w:sz w:val="20"/>
          <w:szCs w:val="20"/>
        </w:rPr>
        <w:t>Therefore, the speech signals should no longer include silence. Because understanding where speech and silence</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or</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unvoiced</w:t>
      </w:r>
      <w:r w:rsidR="004D5B0D" w:rsidRPr="00905E5A">
        <w:rPr>
          <w:rFonts w:ascii="Times New Roman" w:hAnsi="Times New Roman" w:cs="Times New Roman"/>
          <w:spacing w:val="-7"/>
          <w:sz w:val="20"/>
          <w:szCs w:val="20"/>
        </w:rPr>
        <w:t xml:space="preserve"> </w:t>
      </w:r>
      <w:r w:rsidR="004D5B0D" w:rsidRPr="00905E5A">
        <w:rPr>
          <w:rFonts w:ascii="Times New Roman" w:hAnsi="Times New Roman" w:cs="Times New Roman"/>
          <w:sz w:val="20"/>
          <w:szCs w:val="20"/>
        </w:rPr>
        <w:t>words</w:t>
      </w:r>
      <w:r w:rsidR="004D5B0D" w:rsidRPr="00905E5A">
        <w:rPr>
          <w:rFonts w:ascii="Times New Roman" w:hAnsi="Times New Roman" w:cs="Times New Roman"/>
          <w:spacing w:val="-7"/>
          <w:sz w:val="20"/>
          <w:szCs w:val="20"/>
        </w:rPr>
        <w:t xml:space="preserve"> </w:t>
      </w:r>
      <w:r w:rsidR="004D5B0D" w:rsidRPr="00905E5A">
        <w:rPr>
          <w:rFonts w:ascii="Times New Roman" w:hAnsi="Times New Roman" w:cs="Times New Roman"/>
          <w:sz w:val="20"/>
          <w:szCs w:val="20"/>
        </w:rPr>
        <w:t>belong</w:t>
      </w:r>
      <w:r w:rsidR="004D5B0D" w:rsidRPr="00905E5A">
        <w:rPr>
          <w:rFonts w:ascii="Times New Roman" w:hAnsi="Times New Roman" w:cs="Times New Roman"/>
          <w:spacing w:val="-7"/>
          <w:sz w:val="20"/>
          <w:szCs w:val="20"/>
        </w:rPr>
        <w:t xml:space="preserve"> </w:t>
      </w:r>
      <w:r w:rsidR="004D5B0D" w:rsidRPr="00905E5A">
        <w:rPr>
          <w:rFonts w:ascii="Times New Roman" w:hAnsi="Times New Roman" w:cs="Times New Roman"/>
          <w:sz w:val="20"/>
          <w:szCs w:val="20"/>
        </w:rPr>
        <w:t>not</w:t>
      </w:r>
      <w:r w:rsidR="004D5B0D" w:rsidRPr="00905E5A">
        <w:rPr>
          <w:rFonts w:ascii="Times New Roman" w:hAnsi="Times New Roman" w:cs="Times New Roman"/>
          <w:spacing w:val="-7"/>
          <w:sz w:val="20"/>
          <w:szCs w:val="20"/>
        </w:rPr>
        <w:t xml:space="preserve"> </w:t>
      </w:r>
      <w:r w:rsidR="004D5B0D" w:rsidRPr="00905E5A">
        <w:rPr>
          <w:rFonts w:ascii="Times New Roman" w:hAnsi="Times New Roman" w:cs="Times New Roman"/>
          <w:sz w:val="20"/>
          <w:szCs w:val="20"/>
        </w:rPr>
        <w:t>only</w:t>
      </w:r>
      <w:r w:rsidR="004D5B0D" w:rsidRPr="00905E5A">
        <w:rPr>
          <w:rFonts w:ascii="Times New Roman" w:hAnsi="Times New Roman" w:cs="Times New Roman"/>
          <w:spacing w:val="-7"/>
          <w:sz w:val="20"/>
          <w:szCs w:val="20"/>
        </w:rPr>
        <w:t xml:space="preserve"> </w:t>
      </w:r>
      <w:r w:rsidR="004D5B0D" w:rsidRPr="00905E5A">
        <w:rPr>
          <w:rFonts w:ascii="Times New Roman" w:hAnsi="Times New Roman" w:cs="Times New Roman"/>
          <w:sz w:val="20"/>
          <w:szCs w:val="20"/>
        </w:rPr>
        <w:t>helps</w:t>
      </w:r>
      <w:r w:rsidR="004D5B0D" w:rsidRPr="00905E5A">
        <w:rPr>
          <w:rFonts w:ascii="Times New Roman" w:hAnsi="Times New Roman" w:cs="Times New Roman"/>
          <w:spacing w:val="-7"/>
          <w:sz w:val="20"/>
          <w:szCs w:val="20"/>
        </w:rPr>
        <w:t xml:space="preserve"> </w:t>
      </w:r>
      <w:r w:rsidR="004D5B0D" w:rsidRPr="00905E5A">
        <w:rPr>
          <w:rFonts w:ascii="Times New Roman" w:hAnsi="Times New Roman" w:cs="Times New Roman"/>
          <w:sz w:val="20"/>
          <w:szCs w:val="20"/>
        </w:rPr>
        <w:t>the</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speech</w:t>
      </w:r>
      <w:r w:rsidR="004D5B0D" w:rsidRPr="00905E5A">
        <w:rPr>
          <w:rFonts w:ascii="Times New Roman" w:hAnsi="Times New Roman" w:cs="Times New Roman"/>
          <w:spacing w:val="-7"/>
          <w:sz w:val="20"/>
          <w:szCs w:val="20"/>
        </w:rPr>
        <w:t xml:space="preserve"> </w:t>
      </w:r>
      <w:r w:rsidR="004D5B0D" w:rsidRPr="00905E5A">
        <w:rPr>
          <w:rFonts w:ascii="Times New Roman" w:hAnsi="Times New Roman" w:cs="Times New Roman"/>
          <w:sz w:val="20"/>
          <w:szCs w:val="20"/>
        </w:rPr>
        <w:t>processing</w:t>
      </w:r>
      <w:r w:rsidR="004D5B0D" w:rsidRPr="00905E5A">
        <w:rPr>
          <w:rFonts w:ascii="Times New Roman" w:hAnsi="Times New Roman" w:cs="Times New Roman"/>
          <w:spacing w:val="-7"/>
          <w:sz w:val="20"/>
          <w:szCs w:val="20"/>
        </w:rPr>
        <w:t xml:space="preserve"> </w:t>
      </w:r>
      <w:r w:rsidR="004D5B0D" w:rsidRPr="00905E5A">
        <w:rPr>
          <w:rFonts w:ascii="Times New Roman" w:hAnsi="Times New Roman" w:cs="Times New Roman"/>
          <w:sz w:val="20"/>
          <w:szCs w:val="20"/>
        </w:rPr>
        <w:t>system</w:t>
      </w:r>
      <w:r w:rsidR="004D5B0D" w:rsidRPr="00905E5A">
        <w:rPr>
          <w:rFonts w:ascii="Times New Roman" w:hAnsi="Times New Roman" w:cs="Times New Roman"/>
          <w:spacing w:val="-7"/>
          <w:sz w:val="20"/>
          <w:szCs w:val="20"/>
        </w:rPr>
        <w:t xml:space="preserve"> </w:t>
      </w:r>
      <w:r w:rsidR="004D5B0D" w:rsidRPr="00905E5A">
        <w:rPr>
          <w:rFonts w:ascii="Times New Roman" w:hAnsi="Times New Roman" w:cs="Times New Roman"/>
          <w:sz w:val="20"/>
          <w:szCs w:val="20"/>
        </w:rPr>
        <w:t>handle</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information more</w:t>
      </w:r>
      <w:r w:rsidR="004D5B0D" w:rsidRPr="00905E5A">
        <w:rPr>
          <w:rFonts w:ascii="Times New Roman" w:hAnsi="Times New Roman" w:cs="Times New Roman"/>
          <w:spacing w:val="-13"/>
          <w:sz w:val="20"/>
          <w:szCs w:val="20"/>
        </w:rPr>
        <w:t xml:space="preserve"> </w:t>
      </w:r>
      <w:r w:rsidR="004D5B0D" w:rsidRPr="00905E5A">
        <w:rPr>
          <w:rFonts w:ascii="Times New Roman" w:hAnsi="Times New Roman" w:cs="Times New Roman"/>
          <w:sz w:val="20"/>
          <w:szCs w:val="20"/>
        </w:rPr>
        <w:t>efficiently</w:t>
      </w:r>
      <w:r w:rsidR="004D5B0D" w:rsidRPr="00905E5A">
        <w:rPr>
          <w:rFonts w:ascii="Times New Roman" w:hAnsi="Times New Roman" w:cs="Times New Roman"/>
          <w:spacing w:val="-11"/>
          <w:sz w:val="20"/>
          <w:szCs w:val="20"/>
        </w:rPr>
        <w:t xml:space="preserve"> </w:t>
      </w:r>
      <w:r w:rsidR="004D5B0D" w:rsidRPr="00905E5A">
        <w:rPr>
          <w:rFonts w:ascii="Times New Roman" w:hAnsi="Times New Roman" w:cs="Times New Roman"/>
          <w:sz w:val="20"/>
          <w:szCs w:val="20"/>
        </w:rPr>
        <w:t>but</w:t>
      </w:r>
      <w:r w:rsidR="004D5B0D" w:rsidRPr="00905E5A">
        <w:rPr>
          <w:rFonts w:ascii="Times New Roman" w:hAnsi="Times New Roman" w:cs="Times New Roman"/>
          <w:spacing w:val="-11"/>
          <w:sz w:val="20"/>
          <w:szCs w:val="20"/>
        </w:rPr>
        <w:t xml:space="preserve"> </w:t>
      </w:r>
      <w:r w:rsidR="004D5B0D" w:rsidRPr="00905E5A">
        <w:rPr>
          <w:rFonts w:ascii="Times New Roman" w:hAnsi="Times New Roman" w:cs="Times New Roman"/>
          <w:sz w:val="20"/>
          <w:szCs w:val="20"/>
        </w:rPr>
        <w:t>it</w:t>
      </w:r>
      <w:r w:rsidR="004D5B0D" w:rsidRPr="00905E5A">
        <w:rPr>
          <w:rFonts w:ascii="Times New Roman" w:hAnsi="Times New Roman" w:cs="Times New Roman"/>
          <w:spacing w:val="-9"/>
          <w:sz w:val="20"/>
          <w:szCs w:val="20"/>
        </w:rPr>
        <w:t xml:space="preserve"> </w:t>
      </w:r>
      <w:r w:rsidR="004D5B0D" w:rsidRPr="00905E5A">
        <w:rPr>
          <w:rFonts w:ascii="Times New Roman" w:hAnsi="Times New Roman" w:cs="Times New Roman"/>
          <w:sz w:val="20"/>
          <w:szCs w:val="20"/>
        </w:rPr>
        <w:t>also</w:t>
      </w:r>
      <w:r w:rsidR="004D5B0D" w:rsidRPr="00905E5A">
        <w:rPr>
          <w:rFonts w:ascii="Times New Roman" w:hAnsi="Times New Roman" w:cs="Times New Roman"/>
          <w:spacing w:val="-11"/>
          <w:sz w:val="20"/>
          <w:szCs w:val="20"/>
        </w:rPr>
        <w:t xml:space="preserve"> </w:t>
      </w:r>
      <w:r w:rsidR="004D5B0D" w:rsidRPr="00905E5A">
        <w:rPr>
          <w:rFonts w:ascii="Times New Roman" w:hAnsi="Times New Roman" w:cs="Times New Roman"/>
          <w:sz w:val="20"/>
          <w:szCs w:val="20"/>
        </w:rPr>
        <w:t>improves</w:t>
      </w:r>
      <w:r w:rsidR="004D5B0D" w:rsidRPr="00905E5A">
        <w:rPr>
          <w:rFonts w:ascii="Times New Roman" w:hAnsi="Times New Roman" w:cs="Times New Roman"/>
          <w:spacing w:val="-11"/>
          <w:sz w:val="20"/>
          <w:szCs w:val="20"/>
        </w:rPr>
        <w:t xml:space="preserve"> </w:t>
      </w:r>
      <w:r w:rsidR="004D5B0D" w:rsidRPr="00905E5A">
        <w:rPr>
          <w:rFonts w:ascii="Times New Roman" w:hAnsi="Times New Roman" w:cs="Times New Roman"/>
          <w:sz w:val="20"/>
          <w:szCs w:val="20"/>
        </w:rPr>
        <w:t>its</w:t>
      </w:r>
      <w:r w:rsidR="004D5B0D" w:rsidRPr="00905E5A">
        <w:rPr>
          <w:rFonts w:ascii="Times New Roman" w:hAnsi="Times New Roman" w:cs="Times New Roman"/>
          <w:spacing w:val="-11"/>
          <w:sz w:val="20"/>
          <w:szCs w:val="20"/>
        </w:rPr>
        <w:t xml:space="preserve"> </w:t>
      </w:r>
      <w:r w:rsidR="004D5B0D" w:rsidRPr="00905E5A">
        <w:rPr>
          <w:rFonts w:ascii="Times New Roman" w:hAnsi="Times New Roman" w:cs="Times New Roman"/>
          <w:sz w:val="20"/>
          <w:szCs w:val="20"/>
        </w:rPr>
        <w:t>accuracy.</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Software</w:t>
      </w:r>
      <w:r w:rsidR="004D5B0D" w:rsidRPr="00905E5A">
        <w:rPr>
          <w:rFonts w:ascii="Times New Roman" w:hAnsi="Times New Roman" w:cs="Times New Roman"/>
          <w:spacing w:val="-11"/>
          <w:sz w:val="20"/>
          <w:szCs w:val="20"/>
        </w:rPr>
        <w:t xml:space="preserve"> </w:t>
      </w:r>
      <w:r w:rsidR="004D5B0D" w:rsidRPr="00905E5A">
        <w:rPr>
          <w:rFonts w:ascii="Times New Roman" w:hAnsi="Times New Roman" w:cs="Times New Roman"/>
          <w:sz w:val="20"/>
          <w:szCs w:val="20"/>
        </w:rPr>
        <w:t>called</w:t>
      </w:r>
      <w:r w:rsidR="004D5B0D" w:rsidRPr="00905E5A">
        <w:rPr>
          <w:rFonts w:ascii="Times New Roman" w:hAnsi="Times New Roman" w:cs="Times New Roman"/>
          <w:spacing w:val="-9"/>
          <w:sz w:val="20"/>
          <w:szCs w:val="20"/>
        </w:rPr>
        <w:t xml:space="preserve"> </w:t>
      </w:r>
      <w:r w:rsidR="004D5B0D" w:rsidRPr="00905E5A">
        <w:rPr>
          <w:rFonts w:ascii="Times New Roman" w:hAnsi="Times New Roman" w:cs="Times New Roman"/>
          <w:sz w:val="20"/>
          <w:szCs w:val="20"/>
        </w:rPr>
        <w:t>an</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audio</w:t>
      </w:r>
      <w:r w:rsidR="004D5B0D" w:rsidRPr="00905E5A">
        <w:rPr>
          <w:rFonts w:ascii="Times New Roman" w:hAnsi="Times New Roman" w:cs="Times New Roman"/>
          <w:spacing w:val="-7"/>
          <w:sz w:val="20"/>
          <w:szCs w:val="20"/>
        </w:rPr>
        <w:t xml:space="preserve"> </w:t>
      </w:r>
      <w:r w:rsidR="004D5B0D" w:rsidRPr="00905E5A">
        <w:rPr>
          <w:rFonts w:ascii="Times New Roman" w:hAnsi="Times New Roman" w:cs="Times New Roman"/>
          <w:sz w:val="20"/>
          <w:szCs w:val="20"/>
        </w:rPr>
        <w:t>silence</w:t>
      </w:r>
      <w:r w:rsidR="004D5B0D" w:rsidRPr="00905E5A">
        <w:rPr>
          <w:rFonts w:ascii="Times New Roman" w:hAnsi="Times New Roman" w:cs="Times New Roman"/>
          <w:spacing w:val="-13"/>
          <w:sz w:val="20"/>
          <w:szCs w:val="20"/>
        </w:rPr>
        <w:t xml:space="preserve"> </w:t>
      </w:r>
      <w:r w:rsidR="004D5B0D" w:rsidRPr="00905E5A">
        <w:rPr>
          <w:rFonts w:ascii="Times New Roman" w:hAnsi="Times New Roman" w:cs="Times New Roman"/>
          <w:sz w:val="20"/>
          <w:szCs w:val="20"/>
        </w:rPr>
        <w:t>trimmer</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is</w:t>
      </w:r>
      <w:r w:rsidR="004D5B0D" w:rsidRPr="00905E5A">
        <w:rPr>
          <w:rFonts w:ascii="Times New Roman" w:hAnsi="Times New Roman" w:cs="Times New Roman"/>
          <w:spacing w:val="-11"/>
          <w:sz w:val="20"/>
          <w:szCs w:val="20"/>
        </w:rPr>
        <w:t xml:space="preserve"> </w:t>
      </w:r>
      <w:r w:rsidR="004D5B0D" w:rsidRPr="00905E5A">
        <w:rPr>
          <w:rFonts w:ascii="Times New Roman" w:hAnsi="Times New Roman" w:cs="Times New Roman"/>
          <w:sz w:val="20"/>
          <w:szCs w:val="20"/>
        </w:rPr>
        <w:t>used to</w:t>
      </w:r>
      <w:r w:rsidR="004D5B0D" w:rsidRPr="00905E5A">
        <w:rPr>
          <w:rFonts w:ascii="Times New Roman" w:hAnsi="Times New Roman" w:cs="Times New Roman"/>
          <w:spacing w:val="-2"/>
          <w:sz w:val="20"/>
          <w:szCs w:val="20"/>
        </w:rPr>
        <w:t xml:space="preserve"> </w:t>
      </w:r>
      <w:r w:rsidR="004D5B0D" w:rsidRPr="00905E5A">
        <w:rPr>
          <w:rFonts w:ascii="Times New Roman" w:hAnsi="Times New Roman" w:cs="Times New Roman"/>
          <w:sz w:val="20"/>
          <w:szCs w:val="20"/>
        </w:rPr>
        <w:t>eliminate</w:t>
      </w:r>
      <w:r w:rsidR="004D5B0D" w:rsidRPr="00905E5A">
        <w:rPr>
          <w:rFonts w:ascii="Times New Roman" w:hAnsi="Times New Roman" w:cs="Times New Roman"/>
          <w:spacing w:val="-3"/>
          <w:sz w:val="20"/>
          <w:szCs w:val="20"/>
        </w:rPr>
        <w:t xml:space="preserve"> </w:t>
      </w:r>
      <w:r w:rsidR="004D5B0D" w:rsidRPr="00905E5A">
        <w:rPr>
          <w:rFonts w:ascii="Times New Roman" w:hAnsi="Times New Roman" w:cs="Times New Roman"/>
          <w:sz w:val="20"/>
          <w:szCs w:val="20"/>
        </w:rPr>
        <w:t>the</w:t>
      </w:r>
      <w:r w:rsidR="004D5B0D" w:rsidRPr="00905E5A">
        <w:rPr>
          <w:rFonts w:ascii="Times New Roman" w:hAnsi="Times New Roman" w:cs="Times New Roman"/>
          <w:spacing w:val="-1"/>
          <w:sz w:val="20"/>
          <w:szCs w:val="20"/>
        </w:rPr>
        <w:t xml:space="preserve"> </w:t>
      </w:r>
      <w:r w:rsidR="004D5B0D" w:rsidRPr="00905E5A">
        <w:rPr>
          <w:rFonts w:ascii="Times New Roman" w:hAnsi="Times New Roman" w:cs="Times New Roman"/>
          <w:sz w:val="20"/>
          <w:szCs w:val="20"/>
        </w:rPr>
        <w:t>quiet at</w:t>
      </w:r>
      <w:r w:rsidR="004D5B0D" w:rsidRPr="00905E5A">
        <w:rPr>
          <w:rFonts w:ascii="Times New Roman" w:hAnsi="Times New Roman" w:cs="Times New Roman"/>
          <w:spacing w:val="-2"/>
          <w:sz w:val="20"/>
          <w:szCs w:val="20"/>
        </w:rPr>
        <w:t xml:space="preserve"> </w:t>
      </w:r>
      <w:r w:rsidR="004D5B0D" w:rsidRPr="00905E5A">
        <w:rPr>
          <w:rFonts w:ascii="Times New Roman" w:hAnsi="Times New Roman" w:cs="Times New Roman"/>
          <w:sz w:val="20"/>
          <w:szCs w:val="20"/>
        </w:rPr>
        <w:t>the</w:t>
      </w:r>
      <w:r w:rsidR="004D5B0D" w:rsidRPr="00905E5A">
        <w:rPr>
          <w:rFonts w:ascii="Times New Roman" w:hAnsi="Times New Roman" w:cs="Times New Roman"/>
          <w:spacing w:val="-3"/>
          <w:sz w:val="20"/>
          <w:szCs w:val="20"/>
        </w:rPr>
        <w:t xml:space="preserve"> </w:t>
      </w:r>
      <w:r w:rsidR="004D5B0D" w:rsidRPr="00905E5A">
        <w:rPr>
          <w:rFonts w:ascii="Times New Roman" w:hAnsi="Times New Roman" w:cs="Times New Roman"/>
          <w:sz w:val="20"/>
          <w:szCs w:val="20"/>
        </w:rPr>
        <w:t>start middle</w:t>
      </w:r>
      <w:r w:rsidR="004D5B0D" w:rsidRPr="00905E5A">
        <w:rPr>
          <w:rFonts w:ascii="Times New Roman" w:hAnsi="Times New Roman" w:cs="Times New Roman"/>
          <w:spacing w:val="-1"/>
          <w:sz w:val="20"/>
          <w:szCs w:val="20"/>
        </w:rPr>
        <w:t xml:space="preserve"> </w:t>
      </w:r>
      <w:r w:rsidR="004D5B0D" w:rsidRPr="00905E5A">
        <w:rPr>
          <w:rFonts w:ascii="Times New Roman" w:hAnsi="Times New Roman" w:cs="Times New Roman"/>
          <w:sz w:val="20"/>
          <w:szCs w:val="20"/>
        </w:rPr>
        <w:t>and</w:t>
      </w:r>
      <w:r w:rsidR="004D5B0D" w:rsidRPr="00905E5A">
        <w:rPr>
          <w:rFonts w:ascii="Times New Roman" w:hAnsi="Times New Roman" w:cs="Times New Roman"/>
          <w:spacing w:val="-2"/>
          <w:sz w:val="20"/>
          <w:szCs w:val="20"/>
        </w:rPr>
        <w:t xml:space="preserve"> </w:t>
      </w:r>
      <w:r w:rsidR="004D5B0D" w:rsidRPr="00905E5A">
        <w:rPr>
          <w:rFonts w:ascii="Times New Roman" w:hAnsi="Times New Roman" w:cs="Times New Roman"/>
          <w:sz w:val="20"/>
          <w:szCs w:val="20"/>
        </w:rPr>
        <w:t>finish of</w:t>
      </w:r>
      <w:r w:rsidR="004D5B0D" w:rsidRPr="00905E5A">
        <w:rPr>
          <w:rFonts w:ascii="Times New Roman" w:hAnsi="Times New Roman" w:cs="Times New Roman"/>
          <w:spacing w:val="-1"/>
          <w:sz w:val="20"/>
          <w:szCs w:val="20"/>
        </w:rPr>
        <w:t xml:space="preserve"> </w:t>
      </w:r>
      <w:r w:rsidR="004D5B0D" w:rsidRPr="00905E5A">
        <w:rPr>
          <w:rFonts w:ascii="Times New Roman" w:hAnsi="Times New Roman" w:cs="Times New Roman"/>
          <w:sz w:val="20"/>
          <w:szCs w:val="20"/>
        </w:rPr>
        <w:t>voice</w:t>
      </w:r>
      <w:r w:rsidR="004D5B0D" w:rsidRPr="00905E5A">
        <w:rPr>
          <w:rFonts w:ascii="Times New Roman" w:hAnsi="Times New Roman" w:cs="Times New Roman"/>
          <w:spacing w:val="-4"/>
          <w:sz w:val="20"/>
          <w:szCs w:val="20"/>
        </w:rPr>
        <w:t xml:space="preserve"> </w:t>
      </w:r>
      <w:r w:rsidR="004D5B0D" w:rsidRPr="00905E5A">
        <w:rPr>
          <w:rFonts w:ascii="Times New Roman" w:hAnsi="Times New Roman" w:cs="Times New Roman"/>
          <w:sz w:val="20"/>
          <w:szCs w:val="20"/>
        </w:rPr>
        <w:t>signals.</w:t>
      </w:r>
      <w:r w:rsidR="004D5B0D" w:rsidRPr="00905E5A">
        <w:rPr>
          <w:rFonts w:ascii="Times New Roman" w:hAnsi="Times New Roman" w:cs="Times New Roman"/>
          <w:spacing w:val="-5"/>
          <w:sz w:val="20"/>
          <w:szCs w:val="20"/>
        </w:rPr>
        <w:t xml:space="preserve"> </w:t>
      </w:r>
      <w:r w:rsidR="004D5B0D" w:rsidRPr="00905E5A">
        <w:rPr>
          <w:rFonts w:ascii="Times New Roman" w:hAnsi="Times New Roman" w:cs="Times New Roman"/>
          <w:sz w:val="20"/>
          <w:szCs w:val="20"/>
        </w:rPr>
        <w:t>The</w:t>
      </w:r>
      <w:r w:rsidR="004D5B0D" w:rsidRPr="00905E5A">
        <w:rPr>
          <w:rFonts w:ascii="Times New Roman" w:hAnsi="Times New Roman" w:cs="Times New Roman"/>
          <w:spacing w:val="-1"/>
          <w:sz w:val="20"/>
          <w:szCs w:val="20"/>
        </w:rPr>
        <w:t xml:space="preserve"> </w:t>
      </w:r>
      <w:r w:rsidR="004D5B0D" w:rsidRPr="00905E5A">
        <w:rPr>
          <w:rFonts w:ascii="Times New Roman" w:hAnsi="Times New Roman" w:cs="Times New Roman"/>
          <w:sz w:val="20"/>
          <w:szCs w:val="20"/>
        </w:rPr>
        <w:t>software</w:t>
      </w:r>
      <w:r w:rsidR="004D5B0D" w:rsidRPr="00905E5A">
        <w:rPr>
          <w:rFonts w:ascii="Times New Roman" w:hAnsi="Times New Roman" w:cs="Times New Roman"/>
          <w:spacing w:val="-2"/>
          <w:sz w:val="20"/>
          <w:szCs w:val="20"/>
        </w:rPr>
        <w:t xml:space="preserve"> </w:t>
      </w:r>
      <w:r w:rsidR="004D5B0D" w:rsidRPr="00905E5A">
        <w:rPr>
          <w:rFonts w:ascii="Times New Roman" w:hAnsi="Times New Roman" w:cs="Times New Roman"/>
          <w:sz w:val="20"/>
          <w:szCs w:val="20"/>
        </w:rPr>
        <w:t>was chosen due to</w:t>
      </w:r>
      <w:r w:rsidR="004D5B0D" w:rsidRPr="00905E5A">
        <w:rPr>
          <w:rFonts w:ascii="Times New Roman" w:hAnsi="Times New Roman" w:cs="Times New Roman"/>
          <w:spacing w:val="-2"/>
          <w:sz w:val="20"/>
          <w:szCs w:val="20"/>
        </w:rPr>
        <w:t xml:space="preserve"> </w:t>
      </w:r>
      <w:r w:rsidR="004D5B0D" w:rsidRPr="00905E5A">
        <w:rPr>
          <w:rFonts w:ascii="Times New Roman" w:hAnsi="Times New Roman" w:cs="Times New Roman"/>
          <w:sz w:val="20"/>
          <w:szCs w:val="20"/>
        </w:rPr>
        <w:t>its</w:t>
      </w:r>
      <w:r w:rsidR="004D5B0D" w:rsidRPr="00905E5A">
        <w:rPr>
          <w:rFonts w:ascii="Times New Roman" w:hAnsi="Times New Roman" w:cs="Times New Roman"/>
          <w:spacing w:val="-3"/>
          <w:sz w:val="20"/>
          <w:szCs w:val="20"/>
        </w:rPr>
        <w:t xml:space="preserve"> </w:t>
      </w:r>
      <w:r w:rsidR="004D5B0D" w:rsidRPr="00905E5A">
        <w:rPr>
          <w:rFonts w:ascii="Times New Roman" w:hAnsi="Times New Roman" w:cs="Times New Roman"/>
          <w:sz w:val="20"/>
          <w:szCs w:val="20"/>
        </w:rPr>
        <w:t>ease</w:t>
      </w:r>
      <w:r w:rsidR="004D5B0D" w:rsidRPr="00905E5A">
        <w:rPr>
          <w:rFonts w:ascii="Times New Roman" w:hAnsi="Times New Roman" w:cs="Times New Roman"/>
          <w:spacing w:val="-3"/>
          <w:sz w:val="20"/>
          <w:szCs w:val="20"/>
        </w:rPr>
        <w:t xml:space="preserve"> </w:t>
      </w:r>
      <w:r w:rsidR="004D5B0D" w:rsidRPr="00905E5A">
        <w:rPr>
          <w:rFonts w:ascii="Times New Roman" w:hAnsi="Times New Roman" w:cs="Times New Roman"/>
          <w:sz w:val="20"/>
          <w:szCs w:val="20"/>
        </w:rPr>
        <w:t>of</w:t>
      </w:r>
      <w:r w:rsidR="004D5B0D" w:rsidRPr="00905E5A">
        <w:rPr>
          <w:rFonts w:ascii="Times New Roman" w:hAnsi="Times New Roman" w:cs="Times New Roman"/>
          <w:spacing w:val="-2"/>
          <w:sz w:val="20"/>
          <w:szCs w:val="20"/>
        </w:rPr>
        <w:t xml:space="preserve"> </w:t>
      </w:r>
      <w:r w:rsidR="004D5B0D" w:rsidRPr="00905E5A">
        <w:rPr>
          <w:rFonts w:ascii="Times New Roman" w:hAnsi="Times New Roman" w:cs="Times New Roman"/>
          <w:sz w:val="20"/>
          <w:szCs w:val="20"/>
        </w:rPr>
        <w:t>use</w:t>
      </w:r>
      <w:r w:rsidR="004D5B0D" w:rsidRPr="00905E5A">
        <w:rPr>
          <w:rFonts w:ascii="Times New Roman" w:hAnsi="Times New Roman" w:cs="Times New Roman"/>
          <w:spacing w:val="-4"/>
          <w:sz w:val="20"/>
          <w:szCs w:val="20"/>
        </w:rPr>
        <w:t xml:space="preserve"> </w:t>
      </w:r>
      <w:r w:rsidR="004D5B0D" w:rsidRPr="00905E5A">
        <w:rPr>
          <w:rFonts w:ascii="Times New Roman" w:hAnsi="Times New Roman" w:cs="Times New Roman"/>
          <w:sz w:val="20"/>
          <w:szCs w:val="20"/>
        </w:rPr>
        <w:t>and</w:t>
      </w:r>
      <w:r w:rsidR="004D5B0D" w:rsidRPr="00905E5A">
        <w:rPr>
          <w:rFonts w:ascii="Times New Roman" w:hAnsi="Times New Roman" w:cs="Times New Roman"/>
          <w:spacing w:val="-2"/>
          <w:sz w:val="20"/>
          <w:szCs w:val="20"/>
        </w:rPr>
        <w:t xml:space="preserve"> </w:t>
      </w:r>
      <w:r w:rsidR="004D5B0D" w:rsidRPr="00905E5A">
        <w:rPr>
          <w:rFonts w:ascii="Times New Roman" w:hAnsi="Times New Roman" w:cs="Times New Roman"/>
          <w:sz w:val="20"/>
          <w:szCs w:val="20"/>
        </w:rPr>
        <w:t>free</w:t>
      </w:r>
      <w:r w:rsidR="004D5B0D" w:rsidRPr="00905E5A">
        <w:rPr>
          <w:rFonts w:ascii="Times New Roman" w:hAnsi="Times New Roman" w:cs="Times New Roman"/>
          <w:spacing w:val="-1"/>
          <w:sz w:val="20"/>
          <w:szCs w:val="20"/>
        </w:rPr>
        <w:t xml:space="preserve"> </w:t>
      </w:r>
      <w:r w:rsidR="004D5B0D" w:rsidRPr="00905E5A">
        <w:rPr>
          <w:rFonts w:ascii="Times New Roman" w:hAnsi="Times New Roman" w:cs="Times New Roman"/>
          <w:sz w:val="20"/>
          <w:szCs w:val="20"/>
        </w:rPr>
        <w:t>nature.</w:t>
      </w:r>
      <w:r w:rsidR="004D5B0D" w:rsidRPr="00905E5A">
        <w:rPr>
          <w:rFonts w:ascii="Times New Roman" w:hAnsi="Times New Roman" w:cs="Times New Roman"/>
          <w:spacing w:val="40"/>
          <w:sz w:val="20"/>
          <w:szCs w:val="20"/>
        </w:rPr>
        <w:t xml:space="preserve"> </w:t>
      </w:r>
      <w:r w:rsidR="004D5B0D" w:rsidRPr="00905E5A">
        <w:rPr>
          <w:rFonts w:ascii="Times New Roman" w:hAnsi="Times New Roman" w:cs="Times New Roman"/>
          <w:sz w:val="20"/>
          <w:szCs w:val="20"/>
        </w:rPr>
        <w:t>In</w:t>
      </w:r>
      <w:r w:rsidR="004D5B0D" w:rsidRPr="00905E5A">
        <w:rPr>
          <w:rFonts w:ascii="Times New Roman" w:hAnsi="Times New Roman" w:cs="Times New Roman"/>
          <w:spacing w:val="-2"/>
          <w:sz w:val="20"/>
          <w:szCs w:val="20"/>
        </w:rPr>
        <w:t xml:space="preserve"> </w:t>
      </w:r>
      <w:r w:rsidR="004D5B0D" w:rsidRPr="00905E5A">
        <w:rPr>
          <w:rFonts w:ascii="Times New Roman" w:hAnsi="Times New Roman" w:cs="Times New Roman"/>
          <w:sz w:val="20"/>
          <w:szCs w:val="20"/>
        </w:rPr>
        <w:t>this</w:t>
      </w:r>
      <w:r w:rsidR="004D5B0D" w:rsidRPr="00905E5A">
        <w:rPr>
          <w:rFonts w:ascii="Times New Roman" w:hAnsi="Times New Roman" w:cs="Times New Roman"/>
          <w:spacing w:val="-3"/>
          <w:sz w:val="20"/>
          <w:szCs w:val="20"/>
        </w:rPr>
        <w:t xml:space="preserve"> </w:t>
      </w:r>
      <w:r w:rsidR="004D5B0D" w:rsidRPr="00905E5A">
        <w:rPr>
          <w:rFonts w:ascii="Times New Roman" w:hAnsi="Times New Roman" w:cs="Times New Roman"/>
          <w:sz w:val="20"/>
          <w:szCs w:val="20"/>
        </w:rPr>
        <w:t>case</w:t>
      </w:r>
      <w:r w:rsidR="004D5B0D" w:rsidRPr="00905E5A">
        <w:rPr>
          <w:rFonts w:ascii="Times New Roman" w:hAnsi="Times New Roman" w:cs="Times New Roman"/>
          <w:spacing w:val="-3"/>
          <w:sz w:val="20"/>
          <w:szCs w:val="20"/>
        </w:rPr>
        <w:t xml:space="preserve"> </w:t>
      </w:r>
      <w:r w:rsidR="004D5B0D" w:rsidRPr="00905E5A">
        <w:rPr>
          <w:rFonts w:ascii="Times New Roman" w:hAnsi="Times New Roman" w:cs="Times New Roman"/>
          <w:sz w:val="20"/>
          <w:szCs w:val="20"/>
        </w:rPr>
        <w:t>the</w:t>
      </w:r>
      <w:r w:rsidR="004D5B0D" w:rsidRPr="00905E5A">
        <w:rPr>
          <w:rFonts w:ascii="Times New Roman" w:hAnsi="Times New Roman" w:cs="Times New Roman"/>
          <w:spacing w:val="-2"/>
          <w:sz w:val="20"/>
          <w:szCs w:val="20"/>
        </w:rPr>
        <w:t xml:space="preserve"> </w:t>
      </w:r>
      <w:r w:rsidR="004D5B0D" w:rsidRPr="00905E5A">
        <w:rPr>
          <w:rFonts w:ascii="Times New Roman" w:hAnsi="Times New Roman" w:cs="Times New Roman"/>
          <w:sz w:val="20"/>
          <w:szCs w:val="20"/>
        </w:rPr>
        <w:t>duration</w:t>
      </w:r>
      <w:r w:rsidR="004D5B0D" w:rsidRPr="00905E5A">
        <w:rPr>
          <w:rFonts w:ascii="Times New Roman" w:hAnsi="Times New Roman" w:cs="Times New Roman"/>
          <w:spacing w:val="-2"/>
          <w:sz w:val="20"/>
          <w:szCs w:val="20"/>
        </w:rPr>
        <w:t xml:space="preserve"> </w:t>
      </w:r>
      <w:r w:rsidR="004D5B0D" w:rsidRPr="00905E5A">
        <w:rPr>
          <w:rFonts w:ascii="Times New Roman" w:hAnsi="Times New Roman" w:cs="Times New Roman"/>
          <w:sz w:val="20"/>
          <w:szCs w:val="20"/>
        </w:rPr>
        <w:t>is</w:t>
      </w:r>
      <w:r w:rsidR="004D5B0D" w:rsidRPr="00905E5A">
        <w:rPr>
          <w:rFonts w:ascii="Times New Roman" w:hAnsi="Times New Roman" w:cs="Times New Roman"/>
          <w:spacing w:val="-2"/>
          <w:sz w:val="20"/>
          <w:szCs w:val="20"/>
        </w:rPr>
        <w:t xml:space="preserve"> </w:t>
      </w:r>
      <w:r w:rsidR="004D5B0D" w:rsidRPr="00905E5A">
        <w:rPr>
          <w:rFonts w:ascii="Times New Roman" w:hAnsi="Times New Roman" w:cs="Times New Roman"/>
          <w:sz w:val="20"/>
          <w:szCs w:val="20"/>
        </w:rPr>
        <w:t>shortened</w:t>
      </w:r>
      <w:r w:rsidR="004D5B0D" w:rsidRPr="00905E5A">
        <w:rPr>
          <w:rFonts w:ascii="Times New Roman" w:hAnsi="Times New Roman" w:cs="Times New Roman"/>
          <w:spacing w:val="-2"/>
          <w:sz w:val="20"/>
          <w:szCs w:val="20"/>
        </w:rPr>
        <w:t xml:space="preserve"> </w:t>
      </w:r>
      <w:r w:rsidR="004D5B0D" w:rsidRPr="00905E5A">
        <w:rPr>
          <w:rFonts w:ascii="Times New Roman" w:hAnsi="Times New Roman" w:cs="Times New Roman"/>
          <w:sz w:val="20"/>
          <w:szCs w:val="20"/>
        </w:rPr>
        <w:t>by</w:t>
      </w:r>
      <w:r w:rsidR="004D5B0D" w:rsidRPr="00905E5A">
        <w:rPr>
          <w:rFonts w:ascii="Times New Roman" w:hAnsi="Times New Roman" w:cs="Times New Roman"/>
          <w:spacing w:val="-2"/>
          <w:sz w:val="20"/>
          <w:szCs w:val="20"/>
        </w:rPr>
        <w:t xml:space="preserve"> </w:t>
      </w:r>
      <w:r w:rsidR="004D5B0D" w:rsidRPr="00905E5A">
        <w:rPr>
          <w:rFonts w:ascii="Times New Roman" w:hAnsi="Times New Roman" w:cs="Times New Roman"/>
          <w:sz w:val="20"/>
          <w:szCs w:val="20"/>
        </w:rPr>
        <w:t>eliminating</w:t>
      </w:r>
      <w:r w:rsidR="004D5B0D" w:rsidRPr="00905E5A">
        <w:rPr>
          <w:rFonts w:ascii="Times New Roman" w:hAnsi="Times New Roman" w:cs="Times New Roman"/>
          <w:spacing w:val="-2"/>
          <w:sz w:val="20"/>
          <w:szCs w:val="20"/>
        </w:rPr>
        <w:t xml:space="preserve"> </w:t>
      </w:r>
      <w:r w:rsidR="004D5B0D" w:rsidRPr="00905E5A">
        <w:rPr>
          <w:rFonts w:ascii="Times New Roman" w:hAnsi="Times New Roman" w:cs="Times New Roman"/>
          <w:sz w:val="20"/>
          <w:szCs w:val="20"/>
        </w:rPr>
        <w:t>the</w:t>
      </w:r>
      <w:r w:rsidR="004D5B0D" w:rsidRPr="00905E5A">
        <w:rPr>
          <w:rFonts w:ascii="Times New Roman" w:hAnsi="Times New Roman" w:cs="Times New Roman"/>
          <w:spacing w:val="-3"/>
          <w:sz w:val="20"/>
          <w:szCs w:val="20"/>
        </w:rPr>
        <w:t xml:space="preserve"> </w:t>
      </w:r>
      <w:r w:rsidR="004D5B0D" w:rsidRPr="00905E5A">
        <w:rPr>
          <w:rFonts w:ascii="Times New Roman" w:hAnsi="Times New Roman" w:cs="Times New Roman"/>
          <w:sz w:val="20"/>
          <w:szCs w:val="20"/>
        </w:rPr>
        <w:t>silence.</w:t>
      </w:r>
      <w:r w:rsidR="00426472" w:rsidRPr="00426472">
        <w:rPr>
          <w:rFonts w:ascii="Times New Roman" w:hAnsi="Times New Roman" w:cs="Times New Roman"/>
          <w:sz w:val="20"/>
          <w:szCs w:val="20"/>
        </w:rPr>
        <w:t xml:space="preserve"> </w:t>
      </w:r>
      <w:r w:rsidR="00426472" w:rsidRPr="00D57CD8">
        <w:rPr>
          <w:rFonts w:ascii="Times New Roman" w:hAnsi="Times New Roman" w:cs="Times New Roman"/>
          <w:sz w:val="20"/>
          <w:szCs w:val="20"/>
        </w:rPr>
        <w:t xml:space="preserve">As shown in Figure </w:t>
      </w:r>
      <w:r w:rsidR="00853C11">
        <w:rPr>
          <w:rFonts w:ascii="Times New Roman" w:hAnsi="Times New Roman" w:cs="Times New Roman"/>
          <w:sz w:val="20"/>
          <w:szCs w:val="20"/>
        </w:rPr>
        <w:t>3</w:t>
      </w:r>
      <w:r w:rsidR="00426472" w:rsidRPr="00D57CD8">
        <w:rPr>
          <w:rFonts w:ascii="Times New Roman" w:hAnsi="Times New Roman" w:cs="Times New Roman"/>
          <w:sz w:val="20"/>
          <w:szCs w:val="20"/>
        </w:rPr>
        <w:t xml:space="preserve">, </w:t>
      </w:r>
      <w:r w:rsidR="00426472">
        <w:rPr>
          <w:rFonts w:ascii="Times New Roman" w:hAnsi="Times New Roman" w:cs="Times New Roman"/>
          <w:sz w:val="20"/>
          <w:szCs w:val="20"/>
        </w:rPr>
        <w:t>e</w:t>
      </w:r>
      <w:r w:rsidR="004D5B0D" w:rsidRPr="00905E5A">
        <w:rPr>
          <w:rFonts w:ascii="Times New Roman" w:hAnsi="Times New Roman" w:cs="Times New Roman"/>
          <w:sz w:val="20"/>
          <w:szCs w:val="20"/>
        </w:rPr>
        <w:t>ach speech signal wav file was kept to a minimum in duration, ranging from 10 to 15 seconds, based</w:t>
      </w:r>
      <w:r w:rsidR="004D5B0D" w:rsidRPr="00905E5A">
        <w:rPr>
          <w:rFonts w:ascii="Times New Roman" w:hAnsi="Times New Roman" w:cs="Times New Roman"/>
          <w:spacing w:val="-7"/>
          <w:sz w:val="20"/>
          <w:szCs w:val="20"/>
        </w:rPr>
        <w:t xml:space="preserve"> </w:t>
      </w:r>
      <w:r w:rsidR="004D5B0D" w:rsidRPr="00905E5A">
        <w:rPr>
          <w:rFonts w:ascii="Times New Roman" w:hAnsi="Times New Roman" w:cs="Times New Roman"/>
          <w:sz w:val="20"/>
          <w:szCs w:val="20"/>
        </w:rPr>
        <w:t>on</w:t>
      </w:r>
      <w:r w:rsidR="004D5B0D" w:rsidRPr="00905E5A">
        <w:rPr>
          <w:rFonts w:ascii="Times New Roman" w:hAnsi="Times New Roman" w:cs="Times New Roman"/>
          <w:spacing w:val="-7"/>
          <w:sz w:val="20"/>
          <w:szCs w:val="20"/>
        </w:rPr>
        <w:t xml:space="preserve"> </w:t>
      </w:r>
      <w:r w:rsidR="004D5B0D" w:rsidRPr="00905E5A">
        <w:rPr>
          <w:rFonts w:ascii="Times New Roman" w:hAnsi="Times New Roman" w:cs="Times New Roman"/>
          <w:sz w:val="20"/>
          <w:szCs w:val="20"/>
        </w:rPr>
        <w:t>the</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length</w:t>
      </w:r>
      <w:r w:rsidR="004D5B0D" w:rsidRPr="00905E5A">
        <w:rPr>
          <w:rFonts w:ascii="Times New Roman" w:hAnsi="Times New Roman" w:cs="Times New Roman"/>
          <w:spacing w:val="-7"/>
          <w:sz w:val="20"/>
          <w:szCs w:val="20"/>
        </w:rPr>
        <w:t xml:space="preserve"> </w:t>
      </w:r>
      <w:r w:rsidR="004D5B0D" w:rsidRPr="00905E5A">
        <w:rPr>
          <w:rFonts w:ascii="Times New Roman" w:hAnsi="Times New Roman" w:cs="Times New Roman"/>
          <w:sz w:val="20"/>
          <w:szCs w:val="20"/>
        </w:rPr>
        <w:t>of</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the</w:t>
      </w:r>
      <w:r w:rsidR="004D5B0D" w:rsidRPr="00905E5A">
        <w:rPr>
          <w:rFonts w:ascii="Times New Roman" w:hAnsi="Times New Roman" w:cs="Times New Roman"/>
          <w:spacing w:val="-6"/>
          <w:sz w:val="20"/>
          <w:szCs w:val="20"/>
        </w:rPr>
        <w:t xml:space="preserve"> </w:t>
      </w:r>
      <w:r w:rsidR="004D5B0D" w:rsidRPr="00905E5A">
        <w:rPr>
          <w:rFonts w:ascii="Times New Roman" w:hAnsi="Times New Roman" w:cs="Times New Roman"/>
          <w:sz w:val="20"/>
          <w:szCs w:val="20"/>
        </w:rPr>
        <w:t>silence.</w:t>
      </w:r>
      <w:r w:rsidR="004D5B0D" w:rsidRPr="00905E5A">
        <w:rPr>
          <w:rFonts w:ascii="Times New Roman" w:hAnsi="Times New Roman" w:cs="Times New Roman"/>
          <w:spacing w:val="40"/>
          <w:sz w:val="20"/>
          <w:szCs w:val="20"/>
        </w:rPr>
        <w:t xml:space="preserve"> </w:t>
      </w:r>
      <w:r w:rsidR="004D5B0D" w:rsidRPr="00905E5A">
        <w:rPr>
          <w:rFonts w:ascii="Times New Roman" w:hAnsi="Times New Roman" w:cs="Times New Roman"/>
          <w:sz w:val="20"/>
          <w:szCs w:val="20"/>
        </w:rPr>
        <w:t>Using</w:t>
      </w:r>
      <w:r w:rsidR="004D5B0D" w:rsidRPr="00905E5A">
        <w:rPr>
          <w:rFonts w:ascii="Times New Roman" w:hAnsi="Times New Roman" w:cs="Times New Roman"/>
          <w:spacing w:val="-7"/>
          <w:sz w:val="20"/>
          <w:szCs w:val="20"/>
        </w:rPr>
        <w:t xml:space="preserve"> </w:t>
      </w:r>
      <w:r w:rsidR="004D5B0D" w:rsidRPr="00905E5A">
        <w:rPr>
          <w:rFonts w:ascii="Times New Roman" w:hAnsi="Times New Roman" w:cs="Times New Roman"/>
          <w:sz w:val="20"/>
          <w:szCs w:val="20"/>
        </w:rPr>
        <w:t>an</w:t>
      </w:r>
      <w:r w:rsidR="004D5B0D" w:rsidRPr="00905E5A">
        <w:rPr>
          <w:rFonts w:ascii="Times New Roman" w:hAnsi="Times New Roman" w:cs="Times New Roman"/>
          <w:spacing w:val="-7"/>
          <w:sz w:val="20"/>
          <w:szCs w:val="20"/>
        </w:rPr>
        <w:t xml:space="preserve"> </w:t>
      </w:r>
      <w:r w:rsidR="004D5B0D" w:rsidRPr="00905E5A">
        <w:rPr>
          <w:rFonts w:ascii="Times New Roman" w:hAnsi="Times New Roman" w:cs="Times New Roman"/>
          <w:sz w:val="20"/>
          <w:szCs w:val="20"/>
        </w:rPr>
        <w:t>online</w:t>
      </w:r>
      <w:r w:rsidR="004D5B0D" w:rsidRPr="00905E5A">
        <w:rPr>
          <w:rFonts w:ascii="Times New Roman" w:hAnsi="Times New Roman" w:cs="Times New Roman"/>
          <w:spacing w:val="-6"/>
          <w:sz w:val="20"/>
          <w:szCs w:val="20"/>
        </w:rPr>
        <w:t xml:space="preserve"> </w:t>
      </w:r>
      <w:r w:rsidR="004D5B0D" w:rsidRPr="00905E5A">
        <w:rPr>
          <w:rFonts w:ascii="Times New Roman" w:hAnsi="Times New Roman" w:cs="Times New Roman"/>
          <w:sz w:val="20"/>
          <w:szCs w:val="20"/>
        </w:rPr>
        <w:t>audio</w:t>
      </w:r>
      <w:r w:rsidR="004D5B0D" w:rsidRPr="00905E5A">
        <w:rPr>
          <w:rFonts w:ascii="Times New Roman" w:hAnsi="Times New Roman" w:cs="Times New Roman"/>
          <w:spacing w:val="-7"/>
          <w:sz w:val="20"/>
          <w:szCs w:val="20"/>
        </w:rPr>
        <w:t xml:space="preserve"> </w:t>
      </w:r>
      <w:r w:rsidR="004D5B0D" w:rsidRPr="00905E5A">
        <w:rPr>
          <w:rFonts w:ascii="Times New Roman" w:hAnsi="Times New Roman" w:cs="Times New Roman"/>
          <w:sz w:val="20"/>
          <w:szCs w:val="20"/>
        </w:rPr>
        <w:t>trimmer</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10</w:t>
      </w:r>
      <w:r w:rsidR="004D5B0D" w:rsidRPr="00905E5A">
        <w:rPr>
          <w:rFonts w:ascii="Times New Roman" w:hAnsi="Times New Roman" w:cs="Times New Roman"/>
          <w:spacing w:val="-7"/>
          <w:sz w:val="20"/>
          <w:szCs w:val="20"/>
        </w:rPr>
        <w:t xml:space="preserve"> </w:t>
      </w:r>
      <w:r w:rsidR="004D5B0D" w:rsidRPr="00905E5A">
        <w:rPr>
          <w:rFonts w:ascii="Times New Roman" w:hAnsi="Times New Roman" w:cs="Times New Roman"/>
          <w:sz w:val="20"/>
          <w:szCs w:val="20"/>
        </w:rPr>
        <w:t>seconds</w:t>
      </w:r>
      <w:r w:rsidR="004D5B0D" w:rsidRPr="00905E5A">
        <w:rPr>
          <w:rFonts w:ascii="Times New Roman" w:hAnsi="Times New Roman" w:cs="Times New Roman"/>
          <w:spacing w:val="-7"/>
          <w:sz w:val="20"/>
          <w:szCs w:val="20"/>
        </w:rPr>
        <w:t xml:space="preserve"> </w:t>
      </w:r>
      <w:r w:rsidR="004D5B0D" w:rsidRPr="00905E5A">
        <w:rPr>
          <w:rFonts w:ascii="Times New Roman" w:hAnsi="Times New Roman" w:cs="Times New Roman"/>
          <w:sz w:val="20"/>
          <w:szCs w:val="20"/>
        </w:rPr>
        <w:t>of</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speech</w:t>
      </w:r>
      <w:r w:rsidR="004D5B0D" w:rsidRPr="00905E5A">
        <w:rPr>
          <w:rFonts w:ascii="Times New Roman" w:hAnsi="Times New Roman" w:cs="Times New Roman"/>
          <w:spacing w:val="-5"/>
          <w:sz w:val="20"/>
          <w:szCs w:val="20"/>
        </w:rPr>
        <w:t xml:space="preserve"> </w:t>
      </w:r>
      <w:r w:rsidR="004D5B0D" w:rsidRPr="00905E5A">
        <w:rPr>
          <w:rFonts w:ascii="Times New Roman" w:hAnsi="Times New Roman" w:cs="Times New Roman"/>
          <w:sz w:val="20"/>
          <w:szCs w:val="20"/>
        </w:rPr>
        <w:t>have</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been cut from each speaker's voice signals to make them all the same length.</w:t>
      </w:r>
      <w:r w:rsidR="00426472">
        <w:rPr>
          <w:rFonts w:ascii="Times New Roman" w:hAnsi="Times New Roman" w:cs="Times New Roman"/>
          <w:sz w:val="20"/>
          <w:szCs w:val="20"/>
        </w:rPr>
        <w:t xml:space="preserve"> </w:t>
      </w:r>
    </w:p>
    <w:p w:rsidR="004D5B0D" w:rsidRPr="00905E5A" w:rsidRDefault="004D5B0D" w:rsidP="004D5B0D">
      <w:pPr>
        <w:pStyle w:val="Heading3"/>
        <w:numPr>
          <w:ilvl w:val="2"/>
          <w:numId w:val="26"/>
        </w:numPr>
        <w:spacing w:line="276" w:lineRule="auto"/>
      </w:pPr>
      <w:bookmarkStart w:id="8" w:name="_bookmark77"/>
      <w:bookmarkStart w:id="9" w:name="_bookmark78"/>
      <w:bookmarkEnd w:id="8"/>
      <w:bookmarkEnd w:id="9"/>
      <w:r w:rsidRPr="00905E5A">
        <w:t>Noise</w:t>
      </w:r>
      <w:r w:rsidRPr="00905E5A">
        <w:rPr>
          <w:spacing w:val="-1"/>
        </w:rPr>
        <w:t xml:space="preserve"> </w:t>
      </w:r>
      <w:r w:rsidRPr="00905E5A">
        <w:t>Reduction</w:t>
      </w:r>
    </w:p>
    <w:p w:rsidR="004D5B0D" w:rsidRDefault="004D5B0D" w:rsidP="004D5B0D">
      <w:pPr>
        <w:pStyle w:val="BodyText"/>
        <w:spacing w:before="139" w:line="360" w:lineRule="auto"/>
        <w:ind w:right="90" w:firstLine="60"/>
        <w:jc w:val="both"/>
        <w:rPr>
          <w:rFonts w:ascii="Times New Roman" w:hAnsi="Times New Roman" w:cs="Times New Roman"/>
          <w:sz w:val="20"/>
          <w:szCs w:val="20"/>
        </w:rPr>
      </w:pPr>
      <w:r w:rsidRPr="00905E5A">
        <w:rPr>
          <w:rFonts w:ascii="Times New Roman" w:hAnsi="Times New Roman" w:cs="Times New Roman"/>
          <w:sz w:val="20"/>
          <w:szCs w:val="20"/>
        </w:rPr>
        <w:t>Every speech has background noise since the speech signals are obtained from many environments and are public utterances. To obtain the speakers precise unique traits these background</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noises</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should</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be</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eliminated.</w:t>
      </w:r>
      <w:r w:rsidRPr="00905E5A">
        <w:rPr>
          <w:rFonts w:ascii="Times New Roman" w:hAnsi="Times New Roman" w:cs="Times New Roman"/>
          <w:spacing w:val="-9"/>
          <w:sz w:val="20"/>
          <w:szCs w:val="20"/>
        </w:rPr>
        <w:t xml:space="preserve"> </w:t>
      </w:r>
      <w:r w:rsidR="00426472">
        <w:rPr>
          <w:rFonts w:ascii="Times New Roman" w:hAnsi="Times New Roman" w:cs="Times New Roman"/>
          <w:sz w:val="20"/>
          <w:szCs w:val="20"/>
        </w:rPr>
        <w:t xml:space="preserve">As shown in Figure </w:t>
      </w:r>
      <w:r w:rsidR="00853C11">
        <w:rPr>
          <w:rFonts w:ascii="Times New Roman" w:hAnsi="Times New Roman" w:cs="Times New Roman"/>
          <w:sz w:val="20"/>
          <w:szCs w:val="20"/>
        </w:rPr>
        <w:t>4</w:t>
      </w:r>
      <w:r w:rsidRPr="00905E5A">
        <w:rPr>
          <w:rFonts w:ascii="Times New Roman" w:hAnsi="Times New Roman" w:cs="Times New Roman"/>
          <w:sz w:val="20"/>
          <w:szCs w:val="20"/>
        </w:rPr>
        <w:t>,</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noise</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reduction</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normalization</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come</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next once the speech signals silence has been eliminated [62].</w:t>
      </w:r>
    </w:p>
    <w:p w:rsidR="00274143" w:rsidRDefault="00274143" w:rsidP="00274143">
      <w:r>
        <w:rPr>
          <w:noProof/>
        </w:rPr>
        <w:lastRenderedPageBreak/>
        <mc:AlternateContent>
          <mc:Choice Requires="wps">
            <w:drawing>
              <wp:anchor distT="0" distB="0" distL="114300" distR="114300" simplePos="0" relativeHeight="251671552" behindDoc="0" locked="0" layoutInCell="1" allowOverlap="1" wp14:anchorId="46CA1C37" wp14:editId="52A9579A">
                <wp:simplePos x="0" y="0"/>
                <wp:positionH relativeFrom="column">
                  <wp:posOffset>-66675</wp:posOffset>
                </wp:positionH>
                <wp:positionV relativeFrom="paragraph">
                  <wp:posOffset>516255</wp:posOffset>
                </wp:positionV>
                <wp:extent cx="5946775" cy="635"/>
                <wp:effectExtent l="0" t="0" r="0" b="0"/>
                <wp:wrapTopAndBottom/>
                <wp:docPr id="5" name="Text Box 5"/>
                <wp:cNvGraphicFramePr/>
                <a:graphic xmlns:a="http://schemas.openxmlformats.org/drawingml/2006/main">
                  <a:graphicData uri="http://schemas.microsoft.com/office/word/2010/wordprocessingShape">
                    <wps:wsp>
                      <wps:cNvSpPr txBox="1"/>
                      <wps:spPr>
                        <a:xfrm>
                          <a:off x="0" y="0"/>
                          <a:ext cx="5946775" cy="635"/>
                        </a:xfrm>
                        <a:prstGeom prst="rect">
                          <a:avLst/>
                        </a:prstGeom>
                        <a:solidFill>
                          <a:prstClr val="white"/>
                        </a:solidFill>
                        <a:ln>
                          <a:noFill/>
                        </a:ln>
                        <a:effectLst/>
                      </wps:spPr>
                      <wps:txbx>
                        <w:txbxContent>
                          <w:p w:rsidR="003530BE" w:rsidRPr="002509D8" w:rsidRDefault="003530BE" w:rsidP="00274143">
                            <w:pPr>
                              <w:pStyle w:val="Caption"/>
                              <w:jc w:val="center"/>
                              <w:rPr>
                                <w:rFonts w:cs="Times New Roman"/>
                                <w:noProof/>
                                <w:sz w:val="20"/>
                                <w:szCs w:val="20"/>
                              </w:rPr>
                            </w:pPr>
                            <w:r>
                              <w:t xml:space="preserve">Figure </w:t>
                            </w:r>
                            <w:r w:rsidR="001A10C4">
                              <w:rPr>
                                <w:noProof/>
                              </w:rPr>
                              <w:fldChar w:fldCharType="begin"/>
                            </w:r>
                            <w:r w:rsidR="001A10C4">
                              <w:rPr>
                                <w:noProof/>
                              </w:rPr>
                              <w:instrText xml:space="preserve"> SEQ Figure \* ARABIC </w:instrText>
                            </w:r>
                            <w:r w:rsidR="001A10C4">
                              <w:rPr>
                                <w:noProof/>
                              </w:rPr>
                              <w:fldChar w:fldCharType="separate"/>
                            </w:r>
                            <w:r>
                              <w:rPr>
                                <w:noProof/>
                              </w:rPr>
                              <w:t>4</w:t>
                            </w:r>
                            <w:r w:rsidR="001A10C4">
                              <w:rPr>
                                <w:noProof/>
                              </w:rPr>
                              <w:fldChar w:fldCharType="end"/>
                            </w:r>
                            <w:r>
                              <w:t xml:space="preserve"> </w:t>
                            </w:r>
                            <w:r w:rsidRPr="0015325F">
                              <w:t>After Noise reduction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6CA1C37" id="Text Box 5" o:spid="_x0000_s1029" type="#_x0000_t202" style="position:absolute;margin-left:-5.25pt;margin-top:40.65pt;width:468.25pt;height:.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" stroked="f">
                <v:textbox style="mso-fit-shape-to-text:t" inset="0,0,0,0">
                  <w:txbxContent>
                    <w:p w:rsidR="003530BE" w:rsidRPr="002509D8" w:rsidRDefault="003530BE" w:rsidP="00274143">
                      <w:pPr>
                        <w:pStyle w:val="Caption"/>
                        <w:jc w:val="center"/>
                        <w:rPr>
                          <w:rFonts w:cs="Times New Roman"/>
                          <w:noProof/>
                          <w:sz w:val="20"/>
                          <w:szCs w:val="20"/>
                        </w:rPr>
                      </w:pPr>
                      <w:r>
                        <w:t xml:space="preserve">Figure </w:t>
                      </w:r>
                      <w:r>
                        <w:fldChar w:fldCharType="begin"/>
                      </w:r>
                      <w:r>
                        <w:instrText xml:space="preserve"> SEQ Figure \* ARABIC </w:instrText>
                      </w:r>
                      <w:r>
                        <w:fldChar w:fldCharType="separate"/>
                      </w:r>
                      <w:r>
                        <w:rPr>
                          <w:noProof/>
                        </w:rPr>
                        <w:t>4</w:t>
                      </w:r>
                      <w:r>
                        <w:fldChar w:fldCharType="end"/>
                      </w:r>
                      <w:r>
                        <w:t xml:space="preserve"> </w:t>
                      </w:r>
                      <w:r w:rsidRPr="0015325F">
                        <w:t>After Noise reduction</w:t>
                      </w:r>
                    </w:p>
                  </w:txbxContent>
                </v:textbox>
                <w10:wrap type="topAndBottom"/>
              </v:shape>
            </w:pict>
          </mc:Fallback>
        </mc:AlternateContent>
      </w:r>
      <w:r w:rsidR="004D5B0D" w:rsidRPr="00274143">
        <w:rPr>
          <w:noProof/>
        </w:rPr>
        <w:drawing>
          <wp:inline distT="0" distB="0" distL="0" distR="0">
            <wp:extent cx="5946775" cy="514350"/>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7346" cy="514399"/>
                    </a:xfrm>
                    <a:prstGeom prst="rect">
                      <a:avLst/>
                    </a:prstGeom>
                  </pic:spPr>
                </pic:pic>
              </a:graphicData>
            </a:graphic>
          </wp:inline>
        </w:drawing>
      </w:r>
      <w:bookmarkStart w:id="10" w:name="_bookmark80"/>
      <w:bookmarkEnd w:id="10"/>
    </w:p>
    <w:p w:rsidR="004D5B0D" w:rsidRPr="00905E5A" w:rsidRDefault="004D5B0D" w:rsidP="004D5B0D">
      <w:pPr>
        <w:pStyle w:val="Heading3"/>
        <w:numPr>
          <w:ilvl w:val="2"/>
          <w:numId w:val="26"/>
        </w:numPr>
        <w:spacing w:line="276" w:lineRule="auto"/>
      </w:pPr>
      <w:r w:rsidRPr="00905E5A">
        <w:t>Noise</w:t>
      </w:r>
      <w:r w:rsidRPr="00905E5A">
        <w:rPr>
          <w:spacing w:val="-1"/>
        </w:rPr>
        <w:t xml:space="preserve"> </w:t>
      </w:r>
      <w:r w:rsidRPr="00905E5A">
        <w:t>Normalization</w:t>
      </w:r>
    </w:p>
    <w:p w:rsidR="004D5B0D" w:rsidRPr="00905E5A" w:rsidRDefault="004D5B0D" w:rsidP="004D5B0D">
      <w:pPr>
        <w:pStyle w:val="BodyText"/>
        <w:spacing w:before="137"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Applying</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fixed</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amount of</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gain</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an</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audio</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recording</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in</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order</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raise</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amplitude</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desired level (the norm) is known as normalization.</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because the voice signal's volume is reduced during noise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reduction.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Normalization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restores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volume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its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pre-noise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reduction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level.</w:t>
      </w:r>
      <w:r w:rsidRPr="00905E5A">
        <w:rPr>
          <w:rFonts w:ascii="Times New Roman" w:hAnsi="Times New Roman" w:cs="Times New Roman"/>
          <w:spacing w:val="-15"/>
          <w:sz w:val="20"/>
          <w:szCs w:val="20"/>
        </w:rPr>
        <w:t xml:space="preserve"> </w:t>
      </w:r>
      <w:r w:rsidR="00E33878">
        <w:rPr>
          <w:rFonts w:ascii="Times New Roman" w:hAnsi="Times New Roman" w:cs="Times New Roman"/>
          <w:spacing w:val="-15"/>
          <w:sz w:val="20"/>
          <w:szCs w:val="20"/>
        </w:rPr>
        <w:t xml:space="preserve"> </w:t>
      </w:r>
      <w:r w:rsidR="007232EB">
        <w:rPr>
          <w:rFonts w:ascii="Times New Roman" w:hAnsi="Times New Roman" w:cs="Times New Roman"/>
          <w:spacing w:val="-15"/>
          <w:sz w:val="20"/>
          <w:szCs w:val="20"/>
        </w:rPr>
        <w:t xml:space="preserve">As shown </w:t>
      </w:r>
      <w:r w:rsidR="00E33878">
        <w:rPr>
          <w:rFonts w:ascii="Times New Roman" w:hAnsi="Times New Roman" w:cs="Times New Roman"/>
          <w:spacing w:val="-15"/>
          <w:sz w:val="20"/>
          <w:szCs w:val="20"/>
        </w:rPr>
        <w:t>I</w:t>
      </w:r>
      <w:r w:rsidR="00E33878" w:rsidRPr="00D57CD8">
        <w:rPr>
          <w:rFonts w:ascii="Times New Roman" w:hAnsi="Times New Roman" w:cs="Times New Roman"/>
          <w:sz w:val="20"/>
          <w:szCs w:val="20"/>
        </w:rPr>
        <w:t>n Figure</w:t>
      </w:r>
      <w:r w:rsidR="00E33878">
        <w:rPr>
          <w:rFonts w:ascii="Times New Roman" w:hAnsi="Times New Roman" w:cs="Times New Roman"/>
          <w:sz w:val="20"/>
          <w:szCs w:val="20"/>
        </w:rPr>
        <w:t xml:space="preserve"> 5</w:t>
      </w:r>
      <w:r w:rsidR="00E33878" w:rsidRPr="00D57CD8">
        <w:rPr>
          <w:rFonts w:ascii="Times New Roman" w:hAnsi="Times New Roman" w:cs="Times New Roman"/>
          <w:sz w:val="20"/>
          <w:szCs w:val="20"/>
        </w:rPr>
        <w:t xml:space="preserve"> , </w:t>
      </w:r>
      <w:r w:rsidRPr="00905E5A">
        <w:rPr>
          <w:rFonts w:ascii="Times New Roman" w:hAnsi="Times New Roman" w:cs="Times New Roman"/>
          <w:sz w:val="20"/>
          <w:szCs w:val="20"/>
        </w:rPr>
        <w:t>Software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called Audacity</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used</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normalize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cut</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down</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on</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background</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noise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in</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signals.</w:t>
      </w:r>
      <w:r w:rsidRPr="00905E5A">
        <w:rPr>
          <w:rFonts w:ascii="Times New Roman" w:hAnsi="Times New Roman" w:cs="Times New Roman"/>
          <w:spacing w:val="31"/>
          <w:sz w:val="20"/>
          <w:szCs w:val="20"/>
        </w:rPr>
        <w:t xml:space="preserve"> </w:t>
      </w:r>
      <w:r w:rsidRPr="00905E5A">
        <w:rPr>
          <w:rFonts w:ascii="Times New Roman" w:hAnsi="Times New Roman" w:cs="Times New Roman"/>
          <w:sz w:val="20"/>
          <w:szCs w:val="20"/>
        </w:rPr>
        <w:t>Audacity</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was chosen since it is open source and among the top ten (3rd) audio editing programs [63].</w:t>
      </w:r>
    </w:p>
    <w:p w:rsidR="004D5B0D" w:rsidRPr="00905E5A" w:rsidRDefault="004D5B0D" w:rsidP="004D5B0D">
      <w:pPr>
        <w:pStyle w:val="Heading3"/>
        <w:numPr>
          <w:ilvl w:val="2"/>
          <w:numId w:val="26"/>
        </w:numPr>
        <w:spacing w:line="276" w:lineRule="auto"/>
      </w:pPr>
      <w:r>
        <w:rPr>
          <w:noProof/>
        </w:rPr>
        <mc:AlternateContent>
          <mc:Choice Requires="wps">
            <w:drawing>
              <wp:anchor distT="0" distB="0" distL="114300" distR="114300" simplePos="0" relativeHeight="251672576" behindDoc="0" locked="0" layoutInCell="1" allowOverlap="1" wp14:anchorId="5540543B" wp14:editId="1FEC448F">
                <wp:simplePos x="0" y="0"/>
                <wp:positionH relativeFrom="column">
                  <wp:posOffset>228600</wp:posOffset>
                </wp:positionH>
                <wp:positionV relativeFrom="paragraph">
                  <wp:posOffset>904240</wp:posOffset>
                </wp:positionV>
                <wp:extent cx="5954395" cy="635"/>
                <wp:effectExtent l="0" t="0" r="0" b="0"/>
                <wp:wrapTopAndBottom/>
                <wp:docPr id="6" name="Text Box 6"/>
                <wp:cNvGraphicFramePr/>
                <a:graphic xmlns:a="http://schemas.openxmlformats.org/drawingml/2006/main">
                  <a:graphicData uri="http://schemas.microsoft.com/office/word/2010/wordprocessingShape">
                    <wps:wsp>
                      <wps:cNvSpPr txBox="1"/>
                      <wps:spPr>
                        <a:xfrm>
                          <a:off x="0" y="0"/>
                          <a:ext cx="5954395" cy="635"/>
                        </a:xfrm>
                        <a:prstGeom prst="rect">
                          <a:avLst/>
                        </a:prstGeom>
                        <a:solidFill>
                          <a:prstClr val="white"/>
                        </a:solidFill>
                        <a:ln>
                          <a:noFill/>
                        </a:ln>
                        <a:effectLst/>
                      </wps:spPr>
                      <wps:txbx>
                        <w:txbxContent>
                          <w:p w:rsidR="003530BE" w:rsidRPr="000E7960" w:rsidRDefault="003530BE" w:rsidP="00274143">
                            <w:pPr>
                              <w:pStyle w:val="Caption"/>
                              <w:jc w:val="center"/>
                              <w:rPr>
                                <w:rFonts w:cs="Times New Roman"/>
                                <w:noProof/>
                                <w:sz w:val="20"/>
                                <w:szCs w:val="20"/>
                              </w:rPr>
                            </w:pPr>
                            <w:r>
                              <w:t xml:space="preserve">Figure </w:t>
                            </w:r>
                            <w:r w:rsidR="001A10C4">
                              <w:rPr>
                                <w:noProof/>
                              </w:rPr>
                              <w:fldChar w:fldCharType="begin"/>
                            </w:r>
                            <w:r w:rsidR="001A10C4">
                              <w:rPr>
                                <w:noProof/>
                              </w:rPr>
                              <w:instrText xml:space="preserve"> SEQ Figure \* ARABIC </w:instrText>
                            </w:r>
                            <w:r w:rsidR="001A10C4">
                              <w:rPr>
                                <w:noProof/>
                              </w:rPr>
                              <w:fldChar w:fldCharType="separate"/>
                            </w:r>
                            <w:r>
                              <w:rPr>
                                <w:noProof/>
                              </w:rPr>
                              <w:t>5</w:t>
                            </w:r>
                            <w:r w:rsidR="001A10C4">
                              <w:rPr>
                                <w:noProof/>
                              </w:rPr>
                              <w:fldChar w:fldCharType="end"/>
                            </w:r>
                            <w:r>
                              <w:t xml:space="preserve"> </w:t>
                            </w:r>
                            <w:r w:rsidRPr="00F45409">
                              <w:t>After normalization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540543B" id="Text Box 6" o:spid="_x0000_s1030" type="#_x0000_t202" style="position:absolute;left:0;text-align:left;margin-left:18pt;margin-top:71.2pt;width:468.85pt;height:.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" stroked="f">
                <v:textbox style="mso-fit-shape-to-text:t" inset="0,0,0,0">
                  <w:txbxContent>
                    <w:p w:rsidR="003530BE" w:rsidRPr="000E7960" w:rsidRDefault="003530BE" w:rsidP="00274143">
                      <w:pPr>
                        <w:pStyle w:val="Caption"/>
                        <w:jc w:val="center"/>
                        <w:rPr>
                          <w:rFonts w:cs="Times New Roman"/>
                          <w:noProof/>
                          <w:sz w:val="20"/>
                          <w:szCs w:val="20"/>
                        </w:rPr>
                      </w:pPr>
                      <w:r>
                        <w:t xml:space="preserve">Figure </w:t>
                      </w:r>
                      <w:r>
                        <w:fldChar w:fldCharType="begin"/>
                      </w:r>
                      <w:r>
                        <w:instrText xml:space="preserve"> SEQ Figure \* ARABIC </w:instrText>
                      </w:r>
                      <w:r>
                        <w:fldChar w:fldCharType="separate"/>
                      </w:r>
                      <w:r>
                        <w:rPr>
                          <w:noProof/>
                        </w:rPr>
                        <w:t>5</w:t>
                      </w:r>
                      <w:r>
                        <w:fldChar w:fldCharType="end"/>
                      </w:r>
                      <w:r>
                        <w:t xml:space="preserve"> </w:t>
                      </w:r>
                      <w:r w:rsidRPr="00F45409">
                        <w:t>After normalization</w:t>
                      </w:r>
                    </w:p>
                  </w:txbxContent>
                </v:textbox>
                <w10:wrap type="topAndBottom"/>
              </v:shape>
            </w:pict>
          </mc:Fallback>
        </mc:AlternateContent>
      </w:r>
      <w:r w:rsidRPr="00905E5A">
        <w:rPr>
          <w:noProof/>
        </w:rPr>
        <w:drawing>
          <wp:anchor distT="0" distB="0" distL="0" distR="0" simplePos="0" relativeHeight="251663360" behindDoc="1" locked="0" layoutInCell="1" allowOverlap="1" wp14:anchorId="460EF5B8" wp14:editId="46F57088">
            <wp:simplePos x="0" y="0"/>
            <wp:positionH relativeFrom="page">
              <wp:posOffset>914400</wp:posOffset>
            </wp:positionH>
            <wp:positionV relativeFrom="paragraph">
              <wp:posOffset>103517</wp:posOffset>
            </wp:positionV>
            <wp:extent cx="5954887" cy="743712"/>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5" cstate="print"/>
                    <a:stretch>
                      <a:fillRect/>
                    </a:stretch>
                  </pic:blipFill>
                  <pic:spPr>
                    <a:xfrm>
                      <a:off x="0" y="0"/>
                      <a:ext cx="5954887" cy="743712"/>
                    </a:xfrm>
                    <a:prstGeom prst="rect">
                      <a:avLst/>
                    </a:prstGeom>
                  </pic:spPr>
                </pic:pic>
              </a:graphicData>
            </a:graphic>
          </wp:anchor>
        </w:drawing>
      </w:r>
      <w:bookmarkStart w:id="11" w:name="_bookmark82"/>
      <w:bookmarkEnd w:id="11"/>
      <w:r w:rsidRPr="00905E5A">
        <w:t>Segmented</w:t>
      </w:r>
      <w:r w:rsidRPr="00905E5A">
        <w:rPr>
          <w:spacing w:val="-8"/>
        </w:rPr>
        <w:t xml:space="preserve"> </w:t>
      </w:r>
      <w:r w:rsidRPr="00905E5A">
        <w:t>Speech</w:t>
      </w:r>
      <w:r w:rsidRPr="00905E5A">
        <w:rPr>
          <w:spacing w:val="-7"/>
        </w:rPr>
        <w:t xml:space="preserve"> </w:t>
      </w:r>
      <w:r w:rsidRPr="00905E5A">
        <w:t>Parallel</w:t>
      </w:r>
      <w:r w:rsidRPr="00905E5A">
        <w:rPr>
          <w:spacing w:val="-7"/>
        </w:rPr>
        <w:t xml:space="preserve"> </w:t>
      </w:r>
      <w:r w:rsidRPr="00905E5A">
        <w:t>with</w:t>
      </w:r>
      <w:r w:rsidRPr="00905E5A">
        <w:rPr>
          <w:spacing w:val="-11"/>
        </w:rPr>
        <w:t xml:space="preserve"> </w:t>
      </w:r>
      <w:r w:rsidRPr="00905E5A">
        <w:t>Text</w:t>
      </w:r>
      <w:r w:rsidRPr="00905E5A">
        <w:rPr>
          <w:spacing w:val="-12"/>
        </w:rPr>
        <w:t xml:space="preserve"> </w:t>
      </w:r>
      <w:r w:rsidRPr="00905E5A">
        <w:rPr>
          <w:spacing w:val="-2"/>
        </w:rPr>
        <w:t>Transcription</w:t>
      </w:r>
    </w:p>
    <w:p w:rsidR="004D5B0D" w:rsidRPr="00905E5A" w:rsidRDefault="004D5B0D" w:rsidP="004D5B0D">
      <w:pPr>
        <w:pStyle w:val="BodyText"/>
        <w:spacing w:before="136"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After</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recording</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cleaning</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completed,</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we</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are</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going</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segmenting</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each</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audio</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parallel</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with</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text transcription by using audacity software tool.</w:t>
      </w:r>
    </w:p>
    <w:p w:rsidR="004D5B0D" w:rsidRPr="00905E5A" w:rsidRDefault="004D5B0D" w:rsidP="004D5B0D">
      <w:pPr>
        <w:pStyle w:val="BodyText"/>
        <w:spacing w:before="11"/>
        <w:ind w:right="90"/>
        <w:jc w:val="both"/>
        <w:rPr>
          <w:rFonts w:ascii="Times New Roman" w:hAnsi="Times New Roman" w:cs="Times New Roman"/>
          <w:sz w:val="20"/>
          <w:szCs w:val="20"/>
        </w:rPr>
      </w:pPr>
      <w:r>
        <w:rPr>
          <w:noProof/>
        </w:rPr>
        <mc:AlternateContent>
          <mc:Choice Requires="wps">
            <w:drawing>
              <wp:anchor distT="0" distB="0" distL="114300" distR="114300" simplePos="0" relativeHeight="251673600" behindDoc="0" locked="0" layoutInCell="1" allowOverlap="1" wp14:anchorId="50EADF55" wp14:editId="5D86961F">
                <wp:simplePos x="0" y="0"/>
                <wp:positionH relativeFrom="column">
                  <wp:posOffset>228600</wp:posOffset>
                </wp:positionH>
                <wp:positionV relativeFrom="paragraph">
                  <wp:posOffset>1722755</wp:posOffset>
                </wp:positionV>
                <wp:extent cx="5997575" cy="635"/>
                <wp:effectExtent l="0" t="0" r="0" b="0"/>
                <wp:wrapTopAndBottom/>
                <wp:docPr id="7" name="Text Box 7"/>
                <wp:cNvGraphicFramePr/>
                <a:graphic xmlns:a="http://schemas.openxmlformats.org/drawingml/2006/main">
                  <a:graphicData uri="http://schemas.microsoft.com/office/word/2010/wordprocessingShape">
                    <wps:wsp>
                      <wps:cNvSpPr txBox="1"/>
                      <wps:spPr>
                        <a:xfrm>
                          <a:off x="0" y="0"/>
                          <a:ext cx="5997575" cy="635"/>
                        </a:xfrm>
                        <a:prstGeom prst="rect">
                          <a:avLst/>
                        </a:prstGeom>
                        <a:solidFill>
                          <a:prstClr val="white"/>
                        </a:solidFill>
                        <a:ln>
                          <a:noFill/>
                        </a:ln>
                        <a:effectLst/>
                      </wps:spPr>
                      <wps:txbx>
                        <w:txbxContent>
                          <w:p w:rsidR="003530BE" w:rsidRPr="00AC67A2" w:rsidRDefault="003530BE" w:rsidP="00274143">
                            <w:pPr>
                              <w:pStyle w:val="Caption"/>
                              <w:jc w:val="center"/>
                              <w:rPr>
                                <w:rFonts w:cs="Times New Roman"/>
                                <w:noProof/>
                                <w:sz w:val="20"/>
                                <w:szCs w:val="20"/>
                              </w:rPr>
                            </w:pPr>
                            <w:r>
                              <w:t xml:space="preserve">Figure </w:t>
                            </w:r>
                            <w:r w:rsidR="001A10C4">
                              <w:rPr>
                                <w:noProof/>
                              </w:rPr>
                              <w:fldChar w:fldCharType="begin"/>
                            </w:r>
                            <w:r w:rsidR="001A10C4">
                              <w:rPr>
                                <w:noProof/>
                              </w:rPr>
                              <w:instrText xml:space="preserve"> SEQ Figure \* ARABIC </w:instrText>
                            </w:r>
                            <w:r w:rsidR="001A10C4">
                              <w:rPr>
                                <w:noProof/>
                              </w:rPr>
                              <w:fldChar w:fldCharType="separate"/>
                            </w:r>
                            <w:r w:rsidR="00033C25">
                              <w:rPr>
                                <w:noProof/>
                              </w:rPr>
                              <w:t>6</w:t>
                            </w:r>
                            <w:r w:rsidR="001A10C4">
                              <w:rPr>
                                <w:noProof/>
                              </w:rPr>
                              <w:fldChar w:fldCharType="end"/>
                            </w:r>
                            <w:r>
                              <w:t xml:space="preserve"> </w:t>
                            </w:r>
                            <w:r w:rsidRPr="00B22ACF">
                              <w:t>Audio segmentation techniques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0EADF55" id="Text Box 7" o:spid="_x0000_s1031" type="#_x0000_t202" style="position:absolute;left:0;text-align:left;margin-left:18pt;margin-top:135.65pt;width:472.25pt;height:.0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" stroked="f">
                <v:textbox style="mso-fit-shape-to-text:t" inset="0,0,0,0">
                  <w:txbxContent>
                    <w:p w:rsidR="003530BE" w:rsidRPr="00AC67A2" w:rsidRDefault="003530BE" w:rsidP="00274143">
                      <w:pPr>
                        <w:pStyle w:val="Caption"/>
                        <w:jc w:val="center"/>
                        <w:rPr>
                          <w:rFonts w:cs="Times New Roman"/>
                          <w:noProof/>
                          <w:sz w:val="20"/>
                          <w:szCs w:val="20"/>
                        </w:rPr>
                      </w:pPr>
                      <w:r>
                        <w:t xml:space="preserve">Figure </w:t>
                      </w:r>
                      <w:r>
                        <w:fldChar w:fldCharType="begin"/>
                      </w:r>
                      <w:r>
                        <w:instrText xml:space="preserve"> SEQ Figure \* ARABIC </w:instrText>
                      </w:r>
                      <w:r>
                        <w:fldChar w:fldCharType="separate"/>
                      </w:r>
                      <w:r w:rsidR="00033C25">
                        <w:rPr>
                          <w:noProof/>
                        </w:rPr>
                        <w:t>6</w:t>
                      </w:r>
                      <w:r>
                        <w:fldChar w:fldCharType="end"/>
                      </w:r>
                      <w:r>
                        <w:t xml:space="preserve"> </w:t>
                      </w:r>
                      <w:r w:rsidRPr="00B22ACF">
                        <w:t>Audio segmentation techniques</w:t>
                      </w:r>
                    </w:p>
                  </w:txbxContent>
                </v:textbox>
                <w10:wrap type="topAndBottom"/>
              </v:shape>
            </w:pict>
          </mc:Fallback>
        </mc:AlternateContent>
      </w:r>
      <w:r w:rsidRPr="00905E5A">
        <w:rPr>
          <w:rFonts w:ascii="Times New Roman" w:hAnsi="Times New Roman" w:cs="Times New Roman"/>
          <w:noProof/>
          <w:sz w:val="20"/>
          <w:szCs w:val="20"/>
        </w:rPr>
        <w:drawing>
          <wp:anchor distT="0" distB="0" distL="0" distR="0" simplePos="0" relativeHeight="251664384" behindDoc="1" locked="0" layoutInCell="1" allowOverlap="1" wp14:anchorId="0F39FFBA" wp14:editId="3F143B97">
            <wp:simplePos x="0" y="0"/>
            <wp:positionH relativeFrom="page">
              <wp:posOffset>914400</wp:posOffset>
            </wp:positionH>
            <wp:positionV relativeFrom="paragraph">
              <wp:posOffset>102565</wp:posOffset>
            </wp:positionV>
            <wp:extent cx="5997672" cy="1563624"/>
            <wp:effectExtent l="0" t="0" r="0" b="0"/>
            <wp:wrapTopAndBottom/>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6" cstate="print"/>
                    <a:stretch>
                      <a:fillRect/>
                    </a:stretch>
                  </pic:blipFill>
                  <pic:spPr>
                    <a:xfrm>
                      <a:off x="0" y="0"/>
                      <a:ext cx="5997672" cy="1563624"/>
                    </a:xfrm>
                    <a:prstGeom prst="rect">
                      <a:avLst/>
                    </a:prstGeom>
                  </pic:spPr>
                </pic:pic>
              </a:graphicData>
            </a:graphic>
          </wp:anchor>
        </w:drawing>
      </w:r>
      <w:r w:rsidRPr="00905E5A">
        <w:rPr>
          <w:rFonts w:ascii="Times New Roman" w:hAnsi="Times New Roman" w:cs="Times New Roman"/>
          <w:sz w:val="20"/>
          <w:szCs w:val="20"/>
        </w:rPr>
        <w:t>Speech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data</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after</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segmentation</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export</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in</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single</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folder</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by</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give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file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name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with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extension</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just</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 xml:space="preserve">like </w:t>
      </w:r>
      <w:r w:rsidRPr="00905E5A">
        <w:rPr>
          <w:rFonts w:ascii="Times New Roman" w:hAnsi="Times New Roman" w:cs="Times New Roman"/>
          <w:spacing w:val="-4"/>
          <w:sz w:val="20"/>
          <w:szCs w:val="20"/>
        </w:rPr>
        <w:t>this</w:t>
      </w:r>
    </w:p>
    <w:p w:rsidR="004D5B0D" w:rsidRDefault="004D5B0D" w:rsidP="004D5B0D">
      <w:pPr>
        <w:pStyle w:val="BodyText"/>
        <w:spacing w:after="0" w:line="501" w:lineRule="auto"/>
        <w:ind w:right="90"/>
        <w:jc w:val="both"/>
        <w:rPr>
          <w:rFonts w:ascii="Times New Roman" w:hAnsi="Times New Roman" w:cs="Times New Roman"/>
          <w:spacing w:val="-2"/>
          <w:sz w:val="20"/>
          <w:szCs w:val="20"/>
        </w:rPr>
      </w:pPr>
      <w:r w:rsidRPr="00905E5A">
        <w:rPr>
          <w:rFonts w:ascii="Times New Roman" w:hAnsi="Times New Roman" w:cs="Times New Roman"/>
          <w:spacing w:val="-2"/>
          <w:sz w:val="20"/>
          <w:szCs w:val="20"/>
        </w:rPr>
        <w:t xml:space="preserve">"C:\Users\abdo\Desktop\1-600\segmented.wav\AbeM_00021.wav" </w:t>
      </w:r>
    </w:p>
    <w:p w:rsidR="004D5B0D" w:rsidRPr="00905E5A" w:rsidRDefault="004D5B0D" w:rsidP="004D5B0D">
      <w:pPr>
        <w:pStyle w:val="BodyText"/>
        <w:spacing w:after="0" w:line="501" w:lineRule="auto"/>
        <w:ind w:right="90"/>
        <w:jc w:val="both"/>
        <w:rPr>
          <w:rFonts w:ascii="Times New Roman" w:hAnsi="Times New Roman" w:cs="Times New Roman"/>
          <w:sz w:val="20"/>
          <w:szCs w:val="20"/>
        </w:rPr>
      </w:pPr>
      <w:r w:rsidRPr="00905E5A">
        <w:rPr>
          <w:rFonts w:ascii="Times New Roman" w:hAnsi="Times New Roman" w:cs="Times New Roman"/>
          <w:spacing w:val="-2"/>
          <w:sz w:val="20"/>
          <w:szCs w:val="20"/>
        </w:rPr>
        <w:t>"C:\Users\abdo\Desktop\1-600\segmented.wav\BetF_00051.wav"</w:t>
      </w:r>
    </w:p>
    <w:p w:rsidR="004D5B0D" w:rsidRDefault="004D5B0D" w:rsidP="004D5B0D">
      <w:pPr>
        <w:pStyle w:val="BodyText"/>
        <w:spacing w:after="0" w:line="499" w:lineRule="auto"/>
        <w:ind w:right="90"/>
        <w:jc w:val="both"/>
        <w:rPr>
          <w:rFonts w:ascii="Times New Roman" w:hAnsi="Times New Roman" w:cs="Times New Roman"/>
          <w:spacing w:val="-2"/>
          <w:sz w:val="20"/>
          <w:szCs w:val="20"/>
        </w:rPr>
      </w:pPr>
      <w:r w:rsidRPr="00905E5A">
        <w:rPr>
          <w:rFonts w:ascii="Times New Roman" w:hAnsi="Times New Roman" w:cs="Times New Roman"/>
          <w:spacing w:val="-2"/>
          <w:sz w:val="20"/>
          <w:szCs w:val="20"/>
        </w:rPr>
        <w:t xml:space="preserve">"C:\Users\abdo\Desktop\1-600\segmented.wav\DawM_00061.wav" </w:t>
      </w:r>
    </w:p>
    <w:p w:rsidR="004D5B0D" w:rsidRPr="00905E5A" w:rsidRDefault="004D5B0D" w:rsidP="004D5B0D">
      <w:pPr>
        <w:pStyle w:val="BodyText"/>
        <w:spacing w:after="0" w:line="499" w:lineRule="auto"/>
        <w:ind w:right="90"/>
        <w:jc w:val="both"/>
        <w:rPr>
          <w:rFonts w:ascii="Times New Roman" w:hAnsi="Times New Roman" w:cs="Times New Roman"/>
          <w:sz w:val="20"/>
          <w:szCs w:val="20"/>
        </w:rPr>
      </w:pPr>
      <w:r w:rsidRPr="00905E5A">
        <w:rPr>
          <w:rFonts w:ascii="Times New Roman" w:hAnsi="Times New Roman" w:cs="Times New Roman"/>
          <w:spacing w:val="-2"/>
          <w:sz w:val="20"/>
          <w:szCs w:val="20"/>
        </w:rPr>
        <w:t>"C:\Users\abdo\Desktop\1-600\segmented.wav\DawM_00061.wav"</w:t>
      </w:r>
    </w:p>
    <w:p w:rsidR="004D5B0D" w:rsidRPr="00905E5A" w:rsidRDefault="004D5B0D" w:rsidP="004D5B0D">
      <w:pPr>
        <w:pStyle w:val="BodyText"/>
        <w:spacing w:line="499" w:lineRule="auto"/>
        <w:ind w:right="90"/>
        <w:jc w:val="both"/>
        <w:rPr>
          <w:rFonts w:ascii="Times New Roman" w:hAnsi="Times New Roman" w:cs="Times New Roman"/>
          <w:sz w:val="20"/>
          <w:szCs w:val="20"/>
        </w:rPr>
        <w:sectPr w:rsidR="004D5B0D" w:rsidRPr="00905E5A" w:rsidSect="004810F0">
          <w:type w:val="continuous"/>
          <w:pgSz w:w="11907" w:h="16839" w:code="9"/>
          <w:pgMar w:top="1360" w:right="1377" w:bottom="1200" w:left="1080" w:header="0" w:footer="1012" w:gutter="0"/>
          <w:cols w:space="720"/>
        </w:sectPr>
      </w:pPr>
    </w:p>
    <w:p w:rsidR="004D5B0D" w:rsidRPr="00905E5A" w:rsidRDefault="00E33878" w:rsidP="004D5B0D">
      <w:pPr>
        <w:pStyle w:val="BodyText"/>
        <w:spacing w:before="79" w:line="360" w:lineRule="auto"/>
        <w:ind w:right="90"/>
        <w:jc w:val="both"/>
        <w:rPr>
          <w:rFonts w:ascii="Times New Roman" w:hAnsi="Times New Roman" w:cs="Times New Roman"/>
          <w:sz w:val="20"/>
          <w:szCs w:val="20"/>
        </w:rPr>
      </w:pPr>
      <w:r>
        <w:rPr>
          <w:rFonts w:ascii="Times New Roman" w:hAnsi="Times New Roman" w:cs="Times New Roman"/>
          <w:sz w:val="20"/>
          <w:szCs w:val="20"/>
        </w:rPr>
        <w:t>As shown in Figure 6</w:t>
      </w:r>
      <w:r w:rsidRPr="00D57CD8">
        <w:rPr>
          <w:rFonts w:ascii="Times New Roman" w:hAnsi="Times New Roman" w:cs="Times New Roman"/>
          <w:sz w:val="20"/>
          <w:szCs w:val="20"/>
        </w:rPr>
        <w:t xml:space="preserve">, </w:t>
      </w:r>
      <w:r w:rsidR="004D5B0D" w:rsidRPr="00905E5A">
        <w:rPr>
          <w:rFonts w:ascii="Times New Roman" w:hAnsi="Times New Roman" w:cs="Times New Roman"/>
          <w:sz w:val="20"/>
          <w:szCs w:val="20"/>
        </w:rPr>
        <w:t>Every</w:t>
      </w:r>
      <w:r w:rsidR="004D5B0D" w:rsidRPr="00905E5A">
        <w:rPr>
          <w:rFonts w:ascii="Times New Roman" w:hAnsi="Times New Roman" w:cs="Times New Roman"/>
          <w:spacing w:val="-9"/>
          <w:sz w:val="20"/>
          <w:szCs w:val="20"/>
        </w:rPr>
        <w:t xml:space="preserve"> </w:t>
      </w:r>
      <w:r w:rsidR="004D5B0D" w:rsidRPr="00905E5A">
        <w:rPr>
          <w:rFonts w:ascii="Times New Roman" w:hAnsi="Times New Roman" w:cs="Times New Roman"/>
          <w:sz w:val="20"/>
          <w:szCs w:val="20"/>
        </w:rPr>
        <w:t>speech</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recording</w:t>
      </w:r>
      <w:r w:rsidR="004D5B0D" w:rsidRPr="00905E5A">
        <w:rPr>
          <w:rFonts w:ascii="Times New Roman" w:hAnsi="Times New Roman" w:cs="Times New Roman"/>
          <w:spacing w:val="-9"/>
          <w:sz w:val="20"/>
          <w:szCs w:val="20"/>
        </w:rPr>
        <w:t xml:space="preserve"> </w:t>
      </w:r>
      <w:r w:rsidR="004D5B0D" w:rsidRPr="00905E5A">
        <w:rPr>
          <w:rFonts w:ascii="Times New Roman" w:hAnsi="Times New Roman" w:cs="Times New Roman"/>
          <w:sz w:val="20"/>
          <w:szCs w:val="20"/>
        </w:rPr>
        <w:t>had</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a</w:t>
      </w:r>
      <w:r w:rsidR="004D5B0D" w:rsidRPr="00905E5A">
        <w:rPr>
          <w:rFonts w:ascii="Times New Roman" w:hAnsi="Times New Roman" w:cs="Times New Roman"/>
          <w:spacing w:val="-9"/>
          <w:sz w:val="20"/>
          <w:szCs w:val="20"/>
        </w:rPr>
        <w:t xml:space="preserve"> </w:t>
      </w:r>
      <w:r w:rsidR="004D5B0D" w:rsidRPr="00905E5A">
        <w:rPr>
          <w:rFonts w:ascii="Times New Roman" w:hAnsi="Times New Roman" w:cs="Times New Roman"/>
          <w:sz w:val="20"/>
          <w:szCs w:val="20"/>
        </w:rPr>
        <w:t>transcription</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made</w:t>
      </w:r>
      <w:r w:rsidR="004D5B0D" w:rsidRPr="00905E5A">
        <w:rPr>
          <w:rFonts w:ascii="Times New Roman" w:hAnsi="Times New Roman" w:cs="Times New Roman"/>
          <w:spacing w:val="-10"/>
          <w:sz w:val="20"/>
          <w:szCs w:val="20"/>
        </w:rPr>
        <w:t xml:space="preserve"> </w:t>
      </w:r>
      <w:r w:rsidR="004D5B0D" w:rsidRPr="00905E5A">
        <w:rPr>
          <w:rFonts w:ascii="Times New Roman" w:hAnsi="Times New Roman" w:cs="Times New Roman"/>
          <w:sz w:val="20"/>
          <w:szCs w:val="20"/>
        </w:rPr>
        <w:t>for</w:t>
      </w:r>
      <w:r w:rsidR="004D5B0D" w:rsidRPr="00905E5A">
        <w:rPr>
          <w:rFonts w:ascii="Times New Roman" w:hAnsi="Times New Roman" w:cs="Times New Roman"/>
          <w:spacing w:val="-10"/>
          <w:sz w:val="20"/>
          <w:szCs w:val="20"/>
        </w:rPr>
        <w:t xml:space="preserve"> </w:t>
      </w:r>
      <w:r w:rsidR="004D5B0D" w:rsidRPr="00905E5A">
        <w:rPr>
          <w:rFonts w:ascii="Times New Roman" w:hAnsi="Times New Roman" w:cs="Times New Roman"/>
          <w:sz w:val="20"/>
          <w:szCs w:val="20"/>
        </w:rPr>
        <w:t>it.</w:t>
      </w:r>
      <w:r w:rsidR="004D5B0D" w:rsidRPr="00905E5A">
        <w:rPr>
          <w:rFonts w:ascii="Times New Roman" w:hAnsi="Times New Roman" w:cs="Times New Roman"/>
          <w:spacing w:val="40"/>
          <w:sz w:val="20"/>
          <w:szCs w:val="20"/>
        </w:rPr>
        <w:t xml:space="preserve"> </w:t>
      </w:r>
      <w:r w:rsidR="004D5B0D" w:rsidRPr="00905E5A">
        <w:rPr>
          <w:rFonts w:ascii="Times New Roman" w:hAnsi="Times New Roman" w:cs="Times New Roman"/>
          <w:sz w:val="20"/>
          <w:szCs w:val="20"/>
        </w:rPr>
        <w:t>This</w:t>
      </w:r>
      <w:r w:rsidR="004D5B0D" w:rsidRPr="00905E5A">
        <w:rPr>
          <w:rFonts w:ascii="Times New Roman" w:hAnsi="Times New Roman" w:cs="Times New Roman"/>
          <w:spacing w:val="-10"/>
          <w:sz w:val="20"/>
          <w:szCs w:val="20"/>
        </w:rPr>
        <w:t xml:space="preserve"> </w:t>
      </w:r>
      <w:r w:rsidR="004D5B0D" w:rsidRPr="00905E5A">
        <w:rPr>
          <w:rFonts w:ascii="Times New Roman" w:hAnsi="Times New Roman" w:cs="Times New Roman"/>
          <w:sz w:val="20"/>
          <w:szCs w:val="20"/>
        </w:rPr>
        <w:t>required</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paying</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close</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attention</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to</w:t>
      </w:r>
      <w:r w:rsidR="004D5B0D" w:rsidRPr="00905E5A">
        <w:rPr>
          <w:rFonts w:ascii="Times New Roman" w:hAnsi="Times New Roman" w:cs="Times New Roman"/>
          <w:spacing w:val="-10"/>
          <w:sz w:val="20"/>
          <w:szCs w:val="20"/>
        </w:rPr>
        <w:t xml:space="preserve"> </w:t>
      </w:r>
      <w:r w:rsidR="004D5B0D" w:rsidRPr="00905E5A">
        <w:rPr>
          <w:rFonts w:ascii="Times New Roman" w:hAnsi="Times New Roman" w:cs="Times New Roman"/>
          <w:sz w:val="20"/>
          <w:szCs w:val="20"/>
        </w:rPr>
        <w:t>the audio</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and</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turning</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it</w:t>
      </w:r>
      <w:r w:rsidR="004D5B0D" w:rsidRPr="00905E5A">
        <w:rPr>
          <w:rFonts w:ascii="Times New Roman" w:hAnsi="Times New Roman" w:cs="Times New Roman"/>
          <w:spacing w:val="-11"/>
          <w:sz w:val="20"/>
          <w:szCs w:val="20"/>
        </w:rPr>
        <w:t xml:space="preserve"> </w:t>
      </w:r>
      <w:r w:rsidR="004D5B0D" w:rsidRPr="00905E5A">
        <w:rPr>
          <w:rFonts w:ascii="Times New Roman" w:hAnsi="Times New Roman" w:cs="Times New Roman"/>
          <w:sz w:val="20"/>
          <w:szCs w:val="20"/>
        </w:rPr>
        <w:t>into</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text.</w:t>
      </w:r>
      <w:r w:rsidR="004D5B0D" w:rsidRPr="00905E5A">
        <w:rPr>
          <w:rFonts w:ascii="Times New Roman" w:hAnsi="Times New Roman" w:cs="Times New Roman"/>
          <w:spacing w:val="35"/>
          <w:sz w:val="20"/>
          <w:szCs w:val="20"/>
        </w:rPr>
        <w:t xml:space="preserve"> </w:t>
      </w:r>
      <w:r w:rsidR="004D5B0D" w:rsidRPr="00905E5A">
        <w:rPr>
          <w:rFonts w:ascii="Times New Roman" w:hAnsi="Times New Roman" w:cs="Times New Roman"/>
          <w:sz w:val="20"/>
          <w:szCs w:val="20"/>
        </w:rPr>
        <w:t>The</w:t>
      </w:r>
      <w:r w:rsidR="004D5B0D" w:rsidRPr="00905E5A">
        <w:rPr>
          <w:rFonts w:ascii="Times New Roman" w:hAnsi="Times New Roman" w:cs="Times New Roman"/>
          <w:spacing w:val="-13"/>
          <w:sz w:val="20"/>
          <w:szCs w:val="20"/>
        </w:rPr>
        <w:t xml:space="preserve"> </w:t>
      </w:r>
      <w:r w:rsidR="004D5B0D" w:rsidRPr="00905E5A">
        <w:rPr>
          <w:rFonts w:ascii="Times New Roman" w:hAnsi="Times New Roman" w:cs="Times New Roman"/>
          <w:sz w:val="20"/>
          <w:szCs w:val="20"/>
        </w:rPr>
        <w:t>deep</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learning</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model</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can</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learn</w:t>
      </w:r>
      <w:r w:rsidR="004D5B0D" w:rsidRPr="00905E5A">
        <w:rPr>
          <w:rFonts w:ascii="Times New Roman" w:hAnsi="Times New Roman" w:cs="Times New Roman"/>
          <w:spacing w:val="-11"/>
          <w:sz w:val="20"/>
          <w:szCs w:val="20"/>
        </w:rPr>
        <w:t xml:space="preserve"> </w:t>
      </w:r>
      <w:r w:rsidR="004D5B0D" w:rsidRPr="00905E5A">
        <w:rPr>
          <w:rFonts w:ascii="Times New Roman" w:hAnsi="Times New Roman" w:cs="Times New Roman"/>
          <w:sz w:val="20"/>
          <w:szCs w:val="20"/>
        </w:rPr>
        <w:t>the</w:t>
      </w:r>
      <w:r w:rsidR="004D5B0D" w:rsidRPr="00905E5A">
        <w:rPr>
          <w:rFonts w:ascii="Times New Roman" w:hAnsi="Times New Roman" w:cs="Times New Roman"/>
          <w:spacing w:val="-13"/>
          <w:sz w:val="20"/>
          <w:szCs w:val="20"/>
        </w:rPr>
        <w:t xml:space="preserve"> </w:t>
      </w:r>
      <w:r w:rsidR="004D5B0D" w:rsidRPr="00905E5A">
        <w:rPr>
          <w:rFonts w:ascii="Times New Roman" w:hAnsi="Times New Roman" w:cs="Times New Roman"/>
          <w:sz w:val="20"/>
          <w:szCs w:val="20"/>
        </w:rPr>
        <w:t>connection</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between</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the</w:t>
      </w:r>
      <w:r w:rsidR="004D5B0D" w:rsidRPr="00905E5A">
        <w:rPr>
          <w:rFonts w:ascii="Times New Roman" w:hAnsi="Times New Roman" w:cs="Times New Roman"/>
          <w:spacing w:val="-10"/>
          <w:sz w:val="20"/>
          <w:szCs w:val="20"/>
        </w:rPr>
        <w:t xml:space="preserve"> </w:t>
      </w:r>
      <w:r w:rsidR="004D5B0D" w:rsidRPr="00905E5A">
        <w:rPr>
          <w:rFonts w:ascii="Times New Roman" w:hAnsi="Times New Roman" w:cs="Times New Roman"/>
          <w:sz w:val="20"/>
          <w:szCs w:val="20"/>
        </w:rPr>
        <w:t>audio attributes and the related text by using this text data as the ground truth.</w:t>
      </w:r>
      <w:r w:rsidR="004D5B0D">
        <w:rPr>
          <w:rFonts w:ascii="Times New Roman" w:hAnsi="Times New Roman" w:cs="Times New Roman"/>
          <w:sz w:val="20"/>
          <w:szCs w:val="20"/>
        </w:rPr>
        <w:t xml:space="preserve"> </w:t>
      </w:r>
      <w:r w:rsidR="004D5B0D" w:rsidRPr="00905E5A">
        <w:rPr>
          <w:rFonts w:ascii="Times New Roman" w:hAnsi="Times New Roman" w:cs="Times New Roman"/>
          <w:sz w:val="20"/>
          <w:szCs w:val="20"/>
        </w:rPr>
        <w:t>A transcription file is a written document that summarizes the speakers’ words from the audio recording.</w:t>
      </w:r>
      <w:r w:rsidR="004D5B0D" w:rsidRPr="00905E5A">
        <w:rPr>
          <w:rFonts w:ascii="Times New Roman" w:hAnsi="Times New Roman" w:cs="Times New Roman"/>
          <w:spacing w:val="-15"/>
          <w:sz w:val="20"/>
          <w:szCs w:val="20"/>
        </w:rPr>
        <w:t xml:space="preserve"> </w:t>
      </w:r>
      <w:r w:rsidR="004D5B0D" w:rsidRPr="00905E5A">
        <w:rPr>
          <w:rFonts w:ascii="Times New Roman" w:hAnsi="Times New Roman" w:cs="Times New Roman"/>
          <w:sz w:val="20"/>
          <w:szCs w:val="20"/>
        </w:rPr>
        <w:t>The</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audio</w:t>
      </w:r>
      <w:r w:rsidR="004D5B0D" w:rsidRPr="00905E5A">
        <w:rPr>
          <w:rFonts w:ascii="Times New Roman" w:hAnsi="Times New Roman" w:cs="Times New Roman"/>
          <w:spacing w:val="-10"/>
          <w:sz w:val="20"/>
          <w:szCs w:val="20"/>
        </w:rPr>
        <w:t xml:space="preserve"> </w:t>
      </w:r>
      <w:r w:rsidR="004D5B0D" w:rsidRPr="00905E5A">
        <w:rPr>
          <w:rFonts w:ascii="Times New Roman" w:hAnsi="Times New Roman" w:cs="Times New Roman"/>
          <w:sz w:val="20"/>
          <w:szCs w:val="20"/>
        </w:rPr>
        <w:t>file</w:t>
      </w:r>
      <w:r w:rsidR="004D5B0D" w:rsidRPr="00905E5A">
        <w:rPr>
          <w:rFonts w:ascii="Times New Roman" w:hAnsi="Times New Roman" w:cs="Times New Roman"/>
          <w:spacing w:val="-11"/>
          <w:sz w:val="20"/>
          <w:szCs w:val="20"/>
        </w:rPr>
        <w:t xml:space="preserve"> </w:t>
      </w:r>
      <w:r w:rsidR="004D5B0D" w:rsidRPr="00905E5A">
        <w:rPr>
          <w:rFonts w:ascii="Times New Roman" w:hAnsi="Times New Roman" w:cs="Times New Roman"/>
          <w:sz w:val="20"/>
          <w:szCs w:val="20"/>
        </w:rPr>
        <w:t>name</w:t>
      </w:r>
      <w:r w:rsidR="004D5B0D" w:rsidRPr="00905E5A">
        <w:rPr>
          <w:rFonts w:ascii="Times New Roman" w:hAnsi="Times New Roman" w:cs="Times New Roman"/>
          <w:spacing w:val="-11"/>
          <w:sz w:val="20"/>
          <w:szCs w:val="20"/>
        </w:rPr>
        <w:t xml:space="preserve"> </w:t>
      </w:r>
      <w:r w:rsidR="004D5B0D" w:rsidRPr="00905E5A">
        <w:rPr>
          <w:rFonts w:ascii="Times New Roman" w:hAnsi="Times New Roman" w:cs="Times New Roman"/>
          <w:sz w:val="20"/>
          <w:szCs w:val="20"/>
        </w:rPr>
        <w:t>is</w:t>
      </w:r>
      <w:r w:rsidR="004D5B0D" w:rsidRPr="00905E5A">
        <w:rPr>
          <w:rFonts w:ascii="Times New Roman" w:hAnsi="Times New Roman" w:cs="Times New Roman"/>
          <w:spacing w:val="-10"/>
          <w:sz w:val="20"/>
          <w:szCs w:val="20"/>
        </w:rPr>
        <w:t xml:space="preserve"> </w:t>
      </w:r>
      <w:r w:rsidR="004D5B0D" w:rsidRPr="00905E5A">
        <w:rPr>
          <w:rFonts w:ascii="Times New Roman" w:hAnsi="Times New Roman" w:cs="Times New Roman"/>
          <w:sz w:val="20"/>
          <w:szCs w:val="20"/>
        </w:rPr>
        <w:t>followed</w:t>
      </w:r>
      <w:r w:rsidR="004D5B0D" w:rsidRPr="00905E5A">
        <w:rPr>
          <w:rFonts w:ascii="Times New Roman" w:hAnsi="Times New Roman" w:cs="Times New Roman"/>
          <w:spacing w:val="-11"/>
          <w:sz w:val="20"/>
          <w:szCs w:val="20"/>
        </w:rPr>
        <w:t xml:space="preserve"> </w:t>
      </w:r>
      <w:r w:rsidR="004D5B0D" w:rsidRPr="00905E5A">
        <w:rPr>
          <w:rFonts w:ascii="Times New Roman" w:hAnsi="Times New Roman" w:cs="Times New Roman"/>
          <w:sz w:val="20"/>
          <w:szCs w:val="20"/>
        </w:rPr>
        <w:t>by</w:t>
      </w:r>
      <w:r w:rsidR="004D5B0D" w:rsidRPr="00905E5A">
        <w:rPr>
          <w:rFonts w:ascii="Times New Roman" w:hAnsi="Times New Roman" w:cs="Times New Roman"/>
          <w:spacing w:val="-11"/>
          <w:sz w:val="20"/>
          <w:szCs w:val="20"/>
        </w:rPr>
        <w:t xml:space="preserve"> </w:t>
      </w:r>
      <w:r w:rsidR="004D5B0D" w:rsidRPr="00905E5A">
        <w:rPr>
          <w:rFonts w:ascii="Times New Roman" w:hAnsi="Times New Roman" w:cs="Times New Roman"/>
          <w:sz w:val="20"/>
          <w:szCs w:val="20"/>
        </w:rPr>
        <w:t>the</w:t>
      </w:r>
      <w:r w:rsidR="004D5B0D" w:rsidRPr="00905E5A">
        <w:rPr>
          <w:rFonts w:ascii="Times New Roman" w:hAnsi="Times New Roman" w:cs="Times New Roman"/>
          <w:spacing w:val="-10"/>
          <w:sz w:val="20"/>
          <w:szCs w:val="20"/>
        </w:rPr>
        <w:t xml:space="preserve"> </w:t>
      </w:r>
      <w:r w:rsidR="004D5B0D" w:rsidRPr="00905E5A">
        <w:rPr>
          <w:rFonts w:ascii="Times New Roman" w:hAnsi="Times New Roman" w:cs="Times New Roman"/>
          <w:sz w:val="20"/>
          <w:szCs w:val="20"/>
        </w:rPr>
        <w:t>colon</w:t>
      </w:r>
      <w:r w:rsidR="004D5B0D" w:rsidRPr="00905E5A">
        <w:rPr>
          <w:rFonts w:ascii="Times New Roman" w:hAnsi="Times New Roman" w:cs="Times New Roman"/>
          <w:spacing w:val="-10"/>
          <w:sz w:val="20"/>
          <w:szCs w:val="20"/>
        </w:rPr>
        <w:t xml:space="preserve"> </w:t>
      </w:r>
      <w:r w:rsidR="004D5B0D" w:rsidRPr="00905E5A">
        <w:rPr>
          <w:rFonts w:ascii="Times New Roman" w:hAnsi="Times New Roman" w:cs="Times New Roman"/>
          <w:sz w:val="20"/>
          <w:szCs w:val="20"/>
        </w:rPr>
        <w:t>for</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each</w:t>
      </w:r>
      <w:r w:rsidR="004D5B0D" w:rsidRPr="00905E5A">
        <w:rPr>
          <w:rFonts w:ascii="Times New Roman" w:hAnsi="Times New Roman" w:cs="Times New Roman"/>
          <w:spacing w:val="-11"/>
          <w:sz w:val="20"/>
          <w:szCs w:val="20"/>
        </w:rPr>
        <w:t xml:space="preserve"> </w:t>
      </w:r>
      <w:r w:rsidR="004D5B0D" w:rsidRPr="00905E5A">
        <w:rPr>
          <w:rFonts w:ascii="Times New Roman" w:hAnsi="Times New Roman" w:cs="Times New Roman"/>
          <w:sz w:val="20"/>
          <w:szCs w:val="20"/>
        </w:rPr>
        <w:t>sentence</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in</w:t>
      </w:r>
      <w:r w:rsidR="004D5B0D" w:rsidRPr="00905E5A">
        <w:rPr>
          <w:rFonts w:ascii="Times New Roman" w:hAnsi="Times New Roman" w:cs="Times New Roman"/>
          <w:spacing w:val="-10"/>
          <w:sz w:val="20"/>
          <w:szCs w:val="20"/>
        </w:rPr>
        <w:t xml:space="preserve"> </w:t>
      </w:r>
      <w:r w:rsidR="004D5B0D" w:rsidRPr="00905E5A">
        <w:rPr>
          <w:rFonts w:ascii="Times New Roman" w:hAnsi="Times New Roman" w:cs="Times New Roman"/>
          <w:sz w:val="20"/>
          <w:szCs w:val="20"/>
        </w:rPr>
        <w:t>the</w:t>
      </w:r>
      <w:r w:rsidR="004D5B0D" w:rsidRPr="00905E5A">
        <w:rPr>
          <w:rFonts w:ascii="Times New Roman" w:hAnsi="Times New Roman" w:cs="Times New Roman"/>
          <w:spacing w:val="-11"/>
          <w:sz w:val="20"/>
          <w:szCs w:val="20"/>
        </w:rPr>
        <w:t xml:space="preserve"> </w:t>
      </w:r>
      <w:r w:rsidR="004D5B0D" w:rsidRPr="00905E5A">
        <w:rPr>
          <w:rFonts w:ascii="Times New Roman" w:hAnsi="Times New Roman" w:cs="Times New Roman"/>
          <w:sz w:val="20"/>
          <w:szCs w:val="20"/>
        </w:rPr>
        <w:t>transcript</w:t>
      </w:r>
      <w:r w:rsidR="004D5B0D" w:rsidRPr="00905E5A">
        <w:rPr>
          <w:rFonts w:ascii="Times New Roman" w:hAnsi="Times New Roman" w:cs="Times New Roman"/>
          <w:spacing w:val="-10"/>
          <w:sz w:val="20"/>
          <w:szCs w:val="20"/>
        </w:rPr>
        <w:t xml:space="preserve"> </w:t>
      </w:r>
      <w:r w:rsidR="004D5B0D" w:rsidRPr="00905E5A">
        <w:rPr>
          <w:rFonts w:ascii="Times New Roman" w:hAnsi="Times New Roman" w:cs="Times New Roman"/>
          <w:sz w:val="20"/>
          <w:szCs w:val="20"/>
        </w:rPr>
        <w:t>file.</w:t>
      </w:r>
      <w:r w:rsidR="004D5B0D" w:rsidRPr="00905E5A">
        <w:rPr>
          <w:rFonts w:ascii="Times New Roman" w:hAnsi="Times New Roman" w:cs="Times New Roman"/>
          <w:spacing w:val="-15"/>
          <w:sz w:val="20"/>
          <w:szCs w:val="20"/>
        </w:rPr>
        <w:t xml:space="preserve"> </w:t>
      </w:r>
      <w:r w:rsidR="004D5B0D" w:rsidRPr="00905E5A">
        <w:rPr>
          <w:rFonts w:ascii="Times New Roman" w:hAnsi="Times New Roman" w:cs="Times New Roman"/>
          <w:sz w:val="20"/>
          <w:szCs w:val="20"/>
        </w:rPr>
        <w:t>The matching transcription sentence appears after the filename.</w:t>
      </w:r>
    </w:p>
    <w:p w:rsidR="004D5B0D" w:rsidRPr="00905E5A" w:rsidRDefault="004D5B0D" w:rsidP="004D5B0D">
      <w:pPr>
        <w:pStyle w:val="BodyText"/>
        <w:spacing w:before="160"/>
        <w:ind w:right="90"/>
        <w:jc w:val="both"/>
        <w:rPr>
          <w:rFonts w:ascii="Times New Roman" w:hAnsi="Times New Roman" w:cs="Times New Roman"/>
          <w:sz w:val="20"/>
          <w:szCs w:val="20"/>
        </w:rPr>
      </w:pPr>
      <w:r w:rsidRPr="00905E5A">
        <w:rPr>
          <w:rFonts w:ascii="Times New Roman" w:hAnsi="Times New Roman" w:cs="Times New Roman"/>
          <w:spacing w:val="-2"/>
          <w:sz w:val="20"/>
          <w:szCs w:val="20"/>
        </w:rPr>
        <w:lastRenderedPageBreak/>
        <w:t>Example:</w:t>
      </w:r>
    </w:p>
    <w:p w:rsidR="004D5B0D" w:rsidRPr="00905E5A" w:rsidRDefault="004D5B0D" w:rsidP="004D5B0D">
      <w:pPr>
        <w:pStyle w:val="BodyText"/>
        <w:spacing w:after="0" w:line="360" w:lineRule="auto"/>
        <w:ind w:right="90"/>
        <w:jc w:val="both"/>
        <w:rPr>
          <w:rFonts w:ascii="Times New Roman" w:eastAsia="Ebrima" w:hAnsi="Times New Roman" w:cs="Times New Roman"/>
          <w:sz w:val="20"/>
          <w:szCs w:val="20"/>
        </w:rPr>
      </w:pPr>
      <w:r w:rsidRPr="00905E5A">
        <w:rPr>
          <w:rFonts w:ascii="Times New Roman" w:eastAsia="Ebrima" w:hAnsi="Times New Roman" w:cs="Times New Roman"/>
          <w:sz w:val="20"/>
          <w:szCs w:val="20"/>
        </w:rPr>
        <w:t>NesF_00001.wav:</w:t>
      </w:r>
      <w:r w:rsidRPr="00905E5A">
        <w:rPr>
          <w:rFonts w:ascii="Times New Roman" w:eastAsia="Ebrima" w:hAnsi="Times New Roman" w:cs="Times New Roman"/>
          <w:spacing w:val="12"/>
          <w:sz w:val="20"/>
          <w:szCs w:val="20"/>
        </w:rPr>
        <w:t xml:space="preserve"> </w:t>
      </w:r>
      <w:r w:rsidRPr="00905E5A">
        <w:rPr>
          <w:rFonts w:ascii="Times New Roman" w:eastAsia="Ebrima" w:hAnsi="Times New Roman" w:cs="Times New Roman"/>
          <w:sz w:val="20"/>
          <w:szCs w:val="20"/>
        </w:rPr>
        <w:t>"</w:t>
      </w:r>
      <w:r w:rsidRPr="00905E5A">
        <w:rPr>
          <w:rFonts w:ascii="Ebrima" w:eastAsia="Ebrima" w:hAnsi="Ebrima" w:cs="Ebrima"/>
          <w:sz w:val="20"/>
          <w:szCs w:val="20"/>
        </w:rPr>
        <w:t>የፍጥረት</w:t>
      </w:r>
      <w:r w:rsidRPr="00905E5A">
        <w:rPr>
          <w:rFonts w:ascii="Times New Roman" w:eastAsia="Ebrima" w:hAnsi="Times New Roman" w:cs="Times New Roman"/>
          <w:spacing w:val="13"/>
          <w:sz w:val="20"/>
          <w:szCs w:val="20"/>
        </w:rPr>
        <w:t xml:space="preserve"> </w:t>
      </w:r>
      <w:r w:rsidRPr="00905E5A">
        <w:rPr>
          <w:rFonts w:ascii="Ebrima" w:eastAsia="Ebrima" w:hAnsi="Ebrima" w:cs="Ebrima"/>
          <w:sz w:val="20"/>
          <w:szCs w:val="20"/>
        </w:rPr>
        <w:t>መጣፍ</w:t>
      </w:r>
      <w:r w:rsidRPr="00905E5A">
        <w:rPr>
          <w:rFonts w:ascii="Times New Roman" w:eastAsia="Ebrima" w:hAnsi="Times New Roman" w:cs="Times New Roman"/>
          <w:spacing w:val="12"/>
          <w:sz w:val="20"/>
          <w:szCs w:val="20"/>
        </w:rPr>
        <w:t xml:space="preserve"> </w:t>
      </w:r>
      <w:r w:rsidRPr="00905E5A">
        <w:rPr>
          <w:rFonts w:ascii="Ebrima" w:eastAsia="Ebrima" w:hAnsi="Ebrima" w:cs="Ebrima"/>
          <w:sz w:val="20"/>
          <w:szCs w:val="20"/>
        </w:rPr>
        <w:t>አለም</w:t>
      </w:r>
      <w:r w:rsidRPr="00905E5A">
        <w:rPr>
          <w:rFonts w:ascii="Times New Roman" w:eastAsia="Ebrima" w:hAnsi="Times New Roman" w:cs="Times New Roman"/>
          <w:spacing w:val="12"/>
          <w:sz w:val="20"/>
          <w:szCs w:val="20"/>
        </w:rPr>
        <w:t xml:space="preserve"> </w:t>
      </w:r>
      <w:r w:rsidRPr="00905E5A">
        <w:rPr>
          <w:rFonts w:ascii="Ebrima" w:eastAsia="Ebrima" w:hAnsi="Ebrima" w:cs="Ebrima"/>
          <w:sz w:val="20"/>
          <w:szCs w:val="20"/>
        </w:rPr>
        <w:t>የትፈጠሮ</w:t>
      </w:r>
      <w:r w:rsidRPr="00905E5A">
        <w:rPr>
          <w:rFonts w:ascii="Times New Roman" w:eastAsia="Ebrima" w:hAnsi="Times New Roman" w:cs="Times New Roman"/>
          <w:spacing w:val="13"/>
          <w:sz w:val="20"/>
          <w:szCs w:val="20"/>
        </w:rPr>
        <w:t xml:space="preserve"> </w:t>
      </w:r>
      <w:r w:rsidRPr="00905E5A">
        <w:rPr>
          <w:rFonts w:ascii="Ebrima" w:eastAsia="Ebrima" w:hAnsi="Ebrima" w:cs="Ebrima"/>
          <w:sz w:val="20"/>
          <w:szCs w:val="20"/>
        </w:rPr>
        <w:t>ኸማ</w:t>
      </w:r>
      <w:r w:rsidRPr="00905E5A">
        <w:rPr>
          <w:rFonts w:ascii="Times New Roman" w:eastAsia="Ebrima" w:hAnsi="Times New Roman" w:cs="Times New Roman"/>
          <w:spacing w:val="12"/>
          <w:sz w:val="20"/>
          <w:szCs w:val="20"/>
        </w:rPr>
        <w:t xml:space="preserve"> </w:t>
      </w:r>
      <w:r w:rsidRPr="00905E5A">
        <w:rPr>
          <w:rFonts w:ascii="Ebrima" w:eastAsia="Ebrima" w:hAnsi="Ebrima" w:cs="Ebrima"/>
          <w:sz w:val="20"/>
          <w:szCs w:val="20"/>
        </w:rPr>
        <w:t>የሰብ</w:t>
      </w:r>
      <w:r w:rsidRPr="00905E5A">
        <w:rPr>
          <w:rFonts w:ascii="Times New Roman" w:eastAsia="Ebrima" w:hAnsi="Times New Roman" w:cs="Times New Roman"/>
          <w:spacing w:val="12"/>
          <w:sz w:val="20"/>
          <w:szCs w:val="20"/>
        </w:rPr>
        <w:t xml:space="preserve"> </w:t>
      </w:r>
      <w:r w:rsidRPr="00905E5A">
        <w:rPr>
          <w:rFonts w:ascii="Ebrima" w:eastAsia="Ebrima" w:hAnsi="Ebrima" w:cs="Ebrima"/>
          <w:sz w:val="20"/>
          <w:szCs w:val="20"/>
        </w:rPr>
        <w:t>ዘር</w:t>
      </w:r>
      <w:r w:rsidRPr="00905E5A">
        <w:rPr>
          <w:rFonts w:ascii="Times New Roman" w:eastAsia="Ebrima" w:hAnsi="Times New Roman" w:cs="Times New Roman"/>
          <w:spacing w:val="13"/>
          <w:sz w:val="20"/>
          <w:szCs w:val="20"/>
        </w:rPr>
        <w:t xml:space="preserve"> </w:t>
      </w:r>
      <w:r w:rsidRPr="00905E5A">
        <w:rPr>
          <w:rFonts w:ascii="Ebrima" w:eastAsia="Ebrima" w:hAnsi="Ebrima" w:cs="Ebrima"/>
          <w:sz w:val="20"/>
          <w:szCs w:val="20"/>
        </w:rPr>
        <w:t>የቸነ</w:t>
      </w:r>
      <w:r w:rsidRPr="00905E5A">
        <w:rPr>
          <w:rFonts w:ascii="Times New Roman" w:eastAsia="Ebrima" w:hAnsi="Times New Roman" w:cs="Times New Roman"/>
          <w:spacing w:val="15"/>
          <w:sz w:val="20"/>
          <w:szCs w:val="20"/>
        </w:rPr>
        <w:t xml:space="preserve"> </w:t>
      </w:r>
      <w:r w:rsidRPr="00905E5A">
        <w:rPr>
          <w:rFonts w:ascii="Ebrima" w:eastAsia="Ebrima" w:hAnsi="Ebrima" w:cs="Ebrima"/>
          <w:spacing w:val="-5"/>
          <w:sz w:val="20"/>
          <w:szCs w:val="20"/>
        </w:rPr>
        <w:t>ኸማ</w:t>
      </w:r>
      <w:r w:rsidRPr="00905E5A">
        <w:rPr>
          <w:rFonts w:ascii="Times New Roman" w:eastAsia="Ebrima" w:hAnsi="Times New Roman" w:cs="Times New Roman"/>
          <w:spacing w:val="-5"/>
          <w:sz w:val="20"/>
          <w:szCs w:val="20"/>
        </w:rPr>
        <w:t>"</w:t>
      </w:r>
    </w:p>
    <w:p w:rsidR="004D5B0D" w:rsidRPr="00905E5A" w:rsidRDefault="004D5B0D" w:rsidP="004D5B0D">
      <w:pPr>
        <w:pStyle w:val="BodyText"/>
        <w:spacing w:after="0" w:line="360" w:lineRule="auto"/>
        <w:ind w:right="90"/>
        <w:jc w:val="both"/>
        <w:rPr>
          <w:rFonts w:ascii="Times New Roman" w:eastAsia="Ebrima" w:hAnsi="Times New Roman" w:cs="Times New Roman"/>
          <w:sz w:val="20"/>
          <w:szCs w:val="20"/>
        </w:rPr>
      </w:pPr>
      <w:r w:rsidRPr="00905E5A">
        <w:rPr>
          <w:rFonts w:ascii="Times New Roman" w:eastAsia="Ebrima" w:hAnsi="Times New Roman" w:cs="Times New Roman"/>
          <w:sz w:val="20"/>
          <w:szCs w:val="20"/>
        </w:rPr>
        <w:t>NesF_00002.wav:</w:t>
      </w:r>
      <w:r w:rsidRPr="00905E5A">
        <w:rPr>
          <w:rFonts w:ascii="Times New Roman" w:eastAsia="Ebrima" w:hAnsi="Times New Roman" w:cs="Times New Roman"/>
          <w:spacing w:val="11"/>
          <w:sz w:val="20"/>
          <w:szCs w:val="20"/>
        </w:rPr>
        <w:t xml:space="preserve"> </w:t>
      </w:r>
      <w:r w:rsidRPr="00905E5A">
        <w:rPr>
          <w:rFonts w:ascii="Times New Roman" w:eastAsia="Ebrima" w:hAnsi="Times New Roman" w:cs="Times New Roman"/>
          <w:sz w:val="20"/>
          <w:szCs w:val="20"/>
        </w:rPr>
        <w:t>"</w:t>
      </w:r>
      <w:r w:rsidRPr="00905E5A">
        <w:rPr>
          <w:rFonts w:ascii="Ebrima" w:eastAsia="Ebrima" w:hAnsi="Ebrima" w:cs="Ebrima"/>
          <w:sz w:val="20"/>
          <w:szCs w:val="20"/>
        </w:rPr>
        <w:t>የባጢርም</w:t>
      </w:r>
      <w:r w:rsidRPr="00905E5A">
        <w:rPr>
          <w:rFonts w:ascii="Times New Roman" w:eastAsia="Ebrima" w:hAnsi="Times New Roman" w:cs="Times New Roman"/>
          <w:spacing w:val="12"/>
          <w:sz w:val="20"/>
          <w:szCs w:val="20"/>
        </w:rPr>
        <w:t xml:space="preserve"> </w:t>
      </w:r>
      <w:r w:rsidRPr="00905E5A">
        <w:rPr>
          <w:rFonts w:ascii="Ebrima" w:eastAsia="Ebrima" w:hAnsi="Ebrima" w:cs="Ebrima"/>
          <w:sz w:val="20"/>
          <w:szCs w:val="20"/>
        </w:rPr>
        <w:t>የጅጓረም</w:t>
      </w:r>
      <w:r w:rsidRPr="00905E5A">
        <w:rPr>
          <w:rFonts w:ascii="Times New Roman" w:eastAsia="Ebrima" w:hAnsi="Times New Roman" w:cs="Times New Roman"/>
          <w:spacing w:val="11"/>
          <w:sz w:val="20"/>
          <w:szCs w:val="20"/>
        </w:rPr>
        <w:t xml:space="preserve"> </w:t>
      </w:r>
      <w:r w:rsidRPr="00905E5A">
        <w:rPr>
          <w:rFonts w:ascii="Ebrima" w:eastAsia="Ebrima" w:hAnsi="Ebrima" w:cs="Ebrima"/>
          <w:sz w:val="20"/>
          <w:szCs w:val="20"/>
        </w:rPr>
        <w:t>ንብረት</w:t>
      </w:r>
      <w:r w:rsidRPr="00905E5A">
        <w:rPr>
          <w:rFonts w:ascii="Times New Roman" w:eastAsia="Ebrima" w:hAnsi="Times New Roman" w:cs="Times New Roman"/>
          <w:spacing w:val="13"/>
          <w:sz w:val="20"/>
          <w:szCs w:val="20"/>
        </w:rPr>
        <w:t xml:space="preserve"> </w:t>
      </w:r>
      <w:r w:rsidRPr="00905E5A">
        <w:rPr>
          <w:rFonts w:ascii="Ebrima" w:eastAsia="Ebrima" w:hAnsi="Ebrima" w:cs="Ebrima"/>
          <w:sz w:val="20"/>
          <w:szCs w:val="20"/>
        </w:rPr>
        <w:t>የቈነሺኸማም</w:t>
      </w:r>
      <w:r w:rsidRPr="00905E5A">
        <w:rPr>
          <w:rFonts w:ascii="Times New Roman" w:eastAsia="Ebrima" w:hAnsi="Times New Roman" w:cs="Times New Roman"/>
          <w:spacing w:val="12"/>
          <w:sz w:val="20"/>
          <w:szCs w:val="20"/>
        </w:rPr>
        <w:t xml:space="preserve"> </w:t>
      </w:r>
      <w:r w:rsidRPr="00905E5A">
        <w:rPr>
          <w:rFonts w:ascii="Ebrima" w:eastAsia="Ebrima" w:hAnsi="Ebrima" w:cs="Ebrima"/>
          <w:sz w:val="20"/>
          <w:szCs w:val="20"/>
        </w:rPr>
        <w:t>እግዘር</w:t>
      </w:r>
      <w:r w:rsidRPr="00905E5A">
        <w:rPr>
          <w:rFonts w:ascii="Times New Roman" w:eastAsia="Ebrima" w:hAnsi="Times New Roman" w:cs="Times New Roman"/>
          <w:spacing w:val="13"/>
          <w:sz w:val="20"/>
          <w:szCs w:val="20"/>
        </w:rPr>
        <w:t xml:space="preserve"> </w:t>
      </w:r>
      <w:r w:rsidRPr="00905E5A">
        <w:rPr>
          <w:rFonts w:ascii="Ebrima" w:eastAsia="Ebrima" w:hAnsi="Ebrima" w:cs="Ebrima"/>
          <w:sz w:val="20"/>
          <w:szCs w:val="20"/>
        </w:rPr>
        <w:t>ተሰብ</w:t>
      </w:r>
      <w:r w:rsidRPr="00905E5A">
        <w:rPr>
          <w:rFonts w:ascii="Times New Roman" w:eastAsia="Ebrima" w:hAnsi="Times New Roman" w:cs="Times New Roman"/>
          <w:spacing w:val="9"/>
          <w:sz w:val="20"/>
          <w:szCs w:val="20"/>
        </w:rPr>
        <w:t xml:space="preserve"> </w:t>
      </w:r>
      <w:r w:rsidRPr="00905E5A">
        <w:rPr>
          <w:rFonts w:ascii="Ebrima" w:eastAsia="Ebrima" w:hAnsi="Ebrima" w:cs="Ebrima"/>
          <w:sz w:val="20"/>
          <w:szCs w:val="20"/>
        </w:rPr>
        <w:t>ዘር</w:t>
      </w:r>
      <w:r w:rsidRPr="00905E5A">
        <w:rPr>
          <w:rFonts w:ascii="Times New Roman" w:eastAsia="Ebrima" w:hAnsi="Times New Roman" w:cs="Times New Roman"/>
          <w:spacing w:val="13"/>
          <w:sz w:val="20"/>
          <w:szCs w:val="20"/>
        </w:rPr>
        <w:t xml:space="preserve"> </w:t>
      </w:r>
      <w:r w:rsidRPr="00905E5A">
        <w:rPr>
          <w:rFonts w:ascii="Ebrima" w:eastAsia="Ebrima" w:hAnsi="Ebrima" w:cs="Ebrima"/>
          <w:sz w:val="20"/>
          <w:szCs w:val="20"/>
        </w:rPr>
        <w:t>ጋ</w:t>
      </w:r>
      <w:r w:rsidRPr="00905E5A">
        <w:rPr>
          <w:rFonts w:ascii="Times New Roman" w:eastAsia="Ebrima" w:hAnsi="Times New Roman" w:cs="Times New Roman"/>
          <w:sz w:val="20"/>
          <w:szCs w:val="20"/>
        </w:rPr>
        <w:t>ᎀ</w:t>
      </w:r>
      <w:r w:rsidRPr="00905E5A">
        <w:rPr>
          <w:rFonts w:ascii="Times New Roman" w:eastAsia="Ebrima" w:hAnsi="Times New Roman" w:cs="Times New Roman"/>
          <w:spacing w:val="11"/>
          <w:sz w:val="20"/>
          <w:szCs w:val="20"/>
        </w:rPr>
        <w:t xml:space="preserve"> </w:t>
      </w:r>
      <w:r w:rsidRPr="00905E5A">
        <w:rPr>
          <w:rFonts w:ascii="Ebrima" w:eastAsia="Ebrima" w:hAnsi="Ebrima" w:cs="Ebrima"/>
          <w:sz w:val="20"/>
          <w:szCs w:val="20"/>
        </w:rPr>
        <w:t>ያነን</w:t>
      </w:r>
      <w:r w:rsidRPr="00905E5A">
        <w:rPr>
          <w:rFonts w:ascii="Times New Roman" w:eastAsia="Ebrima" w:hAnsi="Times New Roman" w:cs="Times New Roman"/>
          <w:spacing w:val="13"/>
          <w:sz w:val="20"/>
          <w:szCs w:val="20"/>
        </w:rPr>
        <w:t xml:space="preserve"> </w:t>
      </w:r>
      <w:r w:rsidRPr="00905E5A">
        <w:rPr>
          <w:rFonts w:ascii="Ebrima" w:eastAsia="Ebrima" w:hAnsi="Ebrima" w:cs="Ebrima"/>
          <w:sz w:val="20"/>
          <w:szCs w:val="20"/>
        </w:rPr>
        <w:t>መራኽብ</w:t>
      </w:r>
      <w:r w:rsidRPr="00905E5A">
        <w:rPr>
          <w:rFonts w:ascii="Times New Roman" w:eastAsia="Ebrima" w:hAnsi="Times New Roman" w:cs="Times New Roman"/>
          <w:sz w:val="20"/>
          <w:szCs w:val="20"/>
        </w:rPr>
        <w:t xml:space="preserve"> </w:t>
      </w:r>
      <w:r w:rsidRPr="00905E5A">
        <w:rPr>
          <w:rFonts w:ascii="Ebrima" w:eastAsia="Ebrima" w:hAnsi="Ebrima" w:cs="Ebrima"/>
          <w:spacing w:val="-4"/>
          <w:sz w:val="20"/>
          <w:szCs w:val="20"/>
        </w:rPr>
        <w:t>ዩድ</w:t>
      </w:r>
      <w:r w:rsidRPr="00905E5A">
        <w:rPr>
          <w:rFonts w:ascii="Times New Roman" w:eastAsia="Ebrima" w:hAnsi="Times New Roman" w:cs="Times New Roman"/>
          <w:spacing w:val="-4"/>
          <w:sz w:val="20"/>
          <w:szCs w:val="20"/>
        </w:rPr>
        <w:t>"</w:t>
      </w:r>
    </w:p>
    <w:p w:rsidR="004D5B0D" w:rsidRPr="00905E5A" w:rsidRDefault="004D5B0D" w:rsidP="004D5B0D">
      <w:pPr>
        <w:pStyle w:val="BodyText"/>
        <w:spacing w:after="0" w:line="360" w:lineRule="auto"/>
        <w:ind w:right="90"/>
        <w:jc w:val="both"/>
        <w:rPr>
          <w:rFonts w:ascii="Times New Roman" w:eastAsia="Ebrima" w:hAnsi="Times New Roman" w:cs="Times New Roman"/>
          <w:sz w:val="20"/>
          <w:szCs w:val="20"/>
        </w:rPr>
      </w:pPr>
      <w:r w:rsidRPr="00905E5A">
        <w:rPr>
          <w:rFonts w:ascii="Times New Roman" w:eastAsia="Ebrima" w:hAnsi="Times New Roman" w:cs="Times New Roman"/>
          <w:sz w:val="20"/>
          <w:szCs w:val="20"/>
        </w:rPr>
        <w:t>NesF_00003.wav:</w:t>
      </w:r>
      <w:r w:rsidRPr="00905E5A">
        <w:rPr>
          <w:rFonts w:ascii="Times New Roman" w:eastAsia="Ebrima" w:hAnsi="Times New Roman" w:cs="Times New Roman"/>
          <w:spacing w:val="46"/>
          <w:sz w:val="20"/>
          <w:szCs w:val="20"/>
        </w:rPr>
        <w:t xml:space="preserve"> </w:t>
      </w:r>
      <w:r w:rsidRPr="00905E5A">
        <w:rPr>
          <w:rFonts w:ascii="Times New Roman" w:eastAsia="Ebrima" w:hAnsi="Times New Roman" w:cs="Times New Roman"/>
          <w:sz w:val="20"/>
          <w:szCs w:val="20"/>
        </w:rPr>
        <w:t>"</w:t>
      </w:r>
      <w:r w:rsidRPr="00905E5A">
        <w:rPr>
          <w:rFonts w:ascii="Ebrima" w:eastAsia="Ebrima" w:hAnsi="Ebrima" w:cs="Ebrima"/>
          <w:sz w:val="20"/>
          <w:szCs w:val="20"/>
        </w:rPr>
        <w:t>የፍጥረት</w:t>
      </w:r>
      <w:r w:rsidRPr="00905E5A">
        <w:rPr>
          <w:rFonts w:ascii="Times New Roman" w:eastAsia="Ebrima" w:hAnsi="Times New Roman" w:cs="Times New Roman"/>
          <w:spacing w:val="49"/>
          <w:sz w:val="20"/>
          <w:szCs w:val="20"/>
        </w:rPr>
        <w:t xml:space="preserve"> </w:t>
      </w:r>
      <w:r w:rsidRPr="00905E5A">
        <w:rPr>
          <w:rFonts w:ascii="Ebrima" w:eastAsia="Ebrima" w:hAnsi="Ebrima" w:cs="Ebrima"/>
          <w:sz w:val="20"/>
          <w:szCs w:val="20"/>
        </w:rPr>
        <w:t>መጣፍ</w:t>
      </w:r>
      <w:r w:rsidRPr="00905E5A">
        <w:rPr>
          <w:rFonts w:ascii="Times New Roman" w:eastAsia="Ebrima" w:hAnsi="Times New Roman" w:cs="Times New Roman"/>
          <w:spacing w:val="46"/>
          <w:sz w:val="20"/>
          <w:szCs w:val="20"/>
        </w:rPr>
        <w:t xml:space="preserve"> </w:t>
      </w:r>
      <w:r w:rsidRPr="00905E5A">
        <w:rPr>
          <w:rFonts w:ascii="Ebrima" w:eastAsia="Ebrima" w:hAnsi="Ebrima" w:cs="Ebrima"/>
          <w:sz w:val="20"/>
          <w:szCs w:val="20"/>
        </w:rPr>
        <w:t>በ</w:t>
      </w:r>
      <w:r w:rsidRPr="00905E5A">
        <w:rPr>
          <w:rFonts w:ascii="Times New Roman" w:eastAsia="Ebrima" w:hAnsi="Times New Roman" w:cs="Times New Roman"/>
          <w:sz w:val="20"/>
          <w:szCs w:val="20"/>
        </w:rPr>
        <w:t>𞟪</w:t>
      </w:r>
      <w:r w:rsidRPr="00905E5A">
        <w:rPr>
          <w:rFonts w:ascii="Ebrima" w:eastAsia="Ebrima" w:hAnsi="Ebrima" w:cs="Ebrima"/>
          <w:sz w:val="20"/>
          <w:szCs w:val="20"/>
        </w:rPr>
        <w:t>ት</w:t>
      </w:r>
      <w:r w:rsidRPr="00905E5A">
        <w:rPr>
          <w:rFonts w:ascii="Times New Roman" w:eastAsia="Ebrima" w:hAnsi="Times New Roman" w:cs="Times New Roman"/>
          <w:spacing w:val="48"/>
          <w:sz w:val="20"/>
          <w:szCs w:val="20"/>
        </w:rPr>
        <w:t xml:space="preserve"> </w:t>
      </w:r>
      <w:r w:rsidRPr="00905E5A">
        <w:rPr>
          <w:rFonts w:ascii="Ebrima" w:eastAsia="Ebrima" w:hAnsi="Ebrima" w:cs="Ebrima"/>
          <w:sz w:val="20"/>
          <w:szCs w:val="20"/>
        </w:rPr>
        <w:t>ንቅ</w:t>
      </w:r>
      <w:r w:rsidRPr="00905E5A">
        <w:rPr>
          <w:rFonts w:ascii="Times New Roman" w:eastAsia="Ebrima" w:hAnsi="Times New Roman" w:cs="Times New Roman"/>
          <w:spacing w:val="44"/>
          <w:sz w:val="20"/>
          <w:szCs w:val="20"/>
        </w:rPr>
        <w:t xml:space="preserve"> </w:t>
      </w:r>
      <w:r w:rsidRPr="00905E5A">
        <w:rPr>
          <w:rFonts w:ascii="Ebrima" w:eastAsia="Ebrima" w:hAnsi="Ebrima" w:cs="Ebrima"/>
          <w:sz w:val="20"/>
          <w:szCs w:val="20"/>
        </w:rPr>
        <w:t>ንቅ</w:t>
      </w:r>
      <w:r w:rsidRPr="00905E5A">
        <w:rPr>
          <w:rFonts w:ascii="Times New Roman" w:eastAsia="Ebrima" w:hAnsi="Times New Roman" w:cs="Times New Roman"/>
          <w:spacing w:val="48"/>
          <w:sz w:val="20"/>
          <w:szCs w:val="20"/>
        </w:rPr>
        <w:t xml:space="preserve"> </w:t>
      </w:r>
      <w:r w:rsidRPr="00905E5A">
        <w:rPr>
          <w:rFonts w:ascii="Ebrima" w:eastAsia="Ebrima" w:hAnsi="Ebrima" w:cs="Ebrima"/>
          <w:sz w:val="20"/>
          <w:szCs w:val="20"/>
        </w:rPr>
        <w:t>መደር</w:t>
      </w:r>
      <w:r w:rsidRPr="00905E5A">
        <w:rPr>
          <w:rFonts w:ascii="Times New Roman" w:eastAsia="Ebrima" w:hAnsi="Times New Roman" w:cs="Times New Roman"/>
          <w:spacing w:val="48"/>
          <w:sz w:val="20"/>
          <w:szCs w:val="20"/>
        </w:rPr>
        <w:t xml:space="preserve"> </w:t>
      </w:r>
      <w:r w:rsidRPr="00905E5A">
        <w:rPr>
          <w:rFonts w:ascii="Ebrima" w:eastAsia="Ebrima" w:hAnsi="Ebrima" w:cs="Ebrima"/>
          <w:sz w:val="20"/>
          <w:szCs w:val="20"/>
        </w:rPr>
        <w:t>ይሸጅዬ</w:t>
      </w:r>
      <w:r w:rsidRPr="00905E5A">
        <w:rPr>
          <w:rFonts w:ascii="Times New Roman" w:eastAsia="Ebrima" w:hAnsi="Times New Roman" w:cs="Times New Roman"/>
          <w:spacing w:val="45"/>
          <w:sz w:val="20"/>
          <w:szCs w:val="20"/>
        </w:rPr>
        <w:t xml:space="preserve"> </w:t>
      </w:r>
      <w:r w:rsidRPr="00905E5A">
        <w:rPr>
          <w:rFonts w:ascii="Ebrima" w:eastAsia="Ebrima" w:hAnsi="Ebrima" w:cs="Ebrima"/>
          <w:spacing w:val="-4"/>
          <w:sz w:val="20"/>
          <w:szCs w:val="20"/>
        </w:rPr>
        <w:t>ይኸር</w:t>
      </w:r>
      <w:r w:rsidRPr="00905E5A">
        <w:rPr>
          <w:rFonts w:ascii="Times New Roman" w:eastAsia="Ebrima" w:hAnsi="Times New Roman" w:cs="Times New Roman"/>
          <w:spacing w:val="-4"/>
          <w:sz w:val="20"/>
          <w:szCs w:val="20"/>
        </w:rPr>
        <w:t>"</w:t>
      </w:r>
    </w:p>
    <w:p w:rsidR="004D5B0D" w:rsidRPr="00905E5A" w:rsidRDefault="004D5B0D" w:rsidP="004D5B0D">
      <w:pPr>
        <w:pStyle w:val="BodyText"/>
        <w:spacing w:after="0" w:line="360" w:lineRule="auto"/>
        <w:ind w:right="90"/>
        <w:jc w:val="both"/>
        <w:rPr>
          <w:rFonts w:ascii="Times New Roman" w:eastAsia="Ebrima" w:hAnsi="Times New Roman" w:cs="Times New Roman"/>
          <w:sz w:val="20"/>
          <w:szCs w:val="20"/>
        </w:rPr>
      </w:pPr>
      <w:r w:rsidRPr="00905E5A">
        <w:rPr>
          <w:rFonts w:ascii="Times New Roman" w:eastAsia="Ebrima" w:hAnsi="Times New Roman" w:cs="Times New Roman"/>
          <w:sz w:val="20"/>
          <w:szCs w:val="20"/>
        </w:rPr>
        <w:t>NesF_00004.wav:</w:t>
      </w:r>
      <w:r w:rsidRPr="00905E5A">
        <w:rPr>
          <w:rFonts w:ascii="Times New Roman" w:eastAsia="Ebrima" w:hAnsi="Times New Roman" w:cs="Times New Roman"/>
          <w:spacing w:val="21"/>
          <w:sz w:val="20"/>
          <w:szCs w:val="20"/>
        </w:rPr>
        <w:t xml:space="preserve"> </w:t>
      </w:r>
      <w:r w:rsidRPr="00905E5A">
        <w:rPr>
          <w:rFonts w:ascii="Times New Roman" w:eastAsia="Ebrima" w:hAnsi="Times New Roman" w:cs="Times New Roman"/>
          <w:sz w:val="20"/>
          <w:szCs w:val="20"/>
        </w:rPr>
        <w:t>"</w:t>
      </w:r>
      <w:r w:rsidRPr="00905E5A">
        <w:rPr>
          <w:rFonts w:ascii="Ebrima" w:eastAsia="Ebrima" w:hAnsi="Ebrima" w:cs="Ebrima"/>
          <w:sz w:val="20"/>
          <w:szCs w:val="20"/>
        </w:rPr>
        <w:t>ተመንሽ</w:t>
      </w:r>
      <w:r w:rsidRPr="00905E5A">
        <w:rPr>
          <w:rFonts w:ascii="Times New Roman" w:eastAsia="Ebrima" w:hAnsi="Times New Roman" w:cs="Times New Roman"/>
          <w:spacing w:val="22"/>
          <w:sz w:val="20"/>
          <w:szCs w:val="20"/>
        </w:rPr>
        <w:t xml:space="preserve"> </w:t>
      </w:r>
      <w:r w:rsidRPr="00905E5A">
        <w:rPr>
          <w:rFonts w:ascii="Ebrima" w:eastAsia="Ebrima" w:hAnsi="Ebrima" w:cs="Ebrima"/>
          <w:sz w:val="20"/>
          <w:szCs w:val="20"/>
        </w:rPr>
        <w:t>አት</w:t>
      </w:r>
      <w:r w:rsidRPr="00905E5A">
        <w:rPr>
          <w:rFonts w:ascii="Times New Roman" w:eastAsia="Ebrima" w:hAnsi="Times New Roman" w:cs="Times New Roman"/>
          <w:spacing w:val="22"/>
          <w:sz w:val="20"/>
          <w:szCs w:val="20"/>
        </w:rPr>
        <w:t xml:space="preserve"> </w:t>
      </w:r>
      <w:r w:rsidRPr="00905E5A">
        <w:rPr>
          <w:rFonts w:ascii="Ebrima" w:eastAsia="Ebrima" w:hAnsi="Ebrima" w:cs="Ebrima"/>
          <w:sz w:val="20"/>
          <w:szCs w:val="20"/>
        </w:rPr>
        <w:t>ቈነሽም</w:t>
      </w:r>
      <w:r w:rsidRPr="00905E5A">
        <w:rPr>
          <w:rFonts w:ascii="Times New Roman" w:eastAsia="Ebrima" w:hAnsi="Times New Roman" w:cs="Times New Roman"/>
          <w:spacing w:val="20"/>
          <w:sz w:val="20"/>
          <w:szCs w:val="20"/>
        </w:rPr>
        <w:t xml:space="preserve"> </w:t>
      </w:r>
      <w:r w:rsidRPr="00905E5A">
        <w:rPr>
          <w:rFonts w:ascii="Ebrima" w:eastAsia="Ebrima" w:hAnsi="Ebrima" w:cs="Ebrima"/>
          <w:sz w:val="20"/>
          <w:szCs w:val="20"/>
        </w:rPr>
        <w:t>አስራት</w:t>
      </w:r>
      <w:r w:rsidRPr="00905E5A">
        <w:rPr>
          <w:rFonts w:ascii="Times New Roman" w:eastAsia="Ebrima" w:hAnsi="Times New Roman" w:cs="Times New Roman"/>
          <w:spacing w:val="22"/>
          <w:sz w:val="20"/>
          <w:szCs w:val="20"/>
        </w:rPr>
        <w:t xml:space="preserve"> </w:t>
      </w:r>
      <w:r w:rsidRPr="00905E5A">
        <w:rPr>
          <w:rFonts w:ascii="Ebrima" w:eastAsia="Ebrima" w:hAnsi="Ebrima" w:cs="Ebrima"/>
          <w:sz w:val="20"/>
          <w:szCs w:val="20"/>
        </w:rPr>
        <w:t>ስን</w:t>
      </w:r>
      <w:r w:rsidRPr="00905E5A">
        <w:rPr>
          <w:rFonts w:ascii="Times New Roman" w:eastAsia="Ebrima" w:hAnsi="Times New Roman" w:cs="Times New Roman"/>
          <w:spacing w:val="22"/>
          <w:sz w:val="20"/>
          <w:szCs w:val="20"/>
        </w:rPr>
        <w:t xml:space="preserve"> </w:t>
      </w:r>
      <w:r w:rsidRPr="00905E5A">
        <w:rPr>
          <w:rFonts w:ascii="Ebrima" w:eastAsia="Ebrima" w:hAnsi="Ebrima" w:cs="Ebrima"/>
          <w:sz w:val="20"/>
          <w:szCs w:val="20"/>
        </w:rPr>
        <w:t>አለም</w:t>
      </w:r>
      <w:r w:rsidRPr="00905E5A">
        <w:rPr>
          <w:rFonts w:ascii="Times New Roman" w:eastAsia="Ebrima" w:hAnsi="Times New Roman" w:cs="Times New Roman"/>
          <w:spacing w:val="20"/>
          <w:sz w:val="20"/>
          <w:szCs w:val="20"/>
        </w:rPr>
        <w:t xml:space="preserve"> </w:t>
      </w:r>
      <w:r w:rsidRPr="00905E5A">
        <w:rPr>
          <w:rFonts w:ascii="Ebrima" w:eastAsia="Ebrima" w:hAnsi="Ebrima" w:cs="Ebrima"/>
          <w:sz w:val="20"/>
          <w:szCs w:val="20"/>
        </w:rPr>
        <w:t>የትፈጠሮ</w:t>
      </w:r>
      <w:r w:rsidRPr="00905E5A">
        <w:rPr>
          <w:rFonts w:ascii="Times New Roman" w:eastAsia="Ebrima" w:hAnsi="Times New Roman" w:cs="Times New Roman"/>
          <w:spacing w:val="21"/>
          <w:sz w:val="20"/>
          <w:szCs w:val="20"/>
        </w:rPr>
        <w:t xml:space="preserve"> </w:t>
      </w:r>
      <w:r w:rsidRPr="00905E5A">
        <w:rPr>
          <w:rFonts w:ascii="Ebrima" w:eastAsia="Ebrima" w:hAnsi="Ebrima" w:cs="Ebrima"/>
          <w:sz w:val="20"/>
          <w:szCs w:val="20"/>
        </w:rPr>
        <w:t>ኸማም</w:t>
      </w:r>
      <w:r w:rsidRPr="00905E5A">
        <w:rPr>
          <w:rFonts w:ascii="Times New Roman" w:eastAsia="Ebrima" w:hAnsi="Times New Roman" w:cs="Times New Roman"/>
          <w:spacing w:val="20"/>
          <w:sz w:val="20"/>
          <w:szCs w:val="20"/>
        </w:rPr>
        <w:t xml:space="preserve"> </w:t>
      </w:r>
      <w:r w:rsidRPr="00905E5A">
        <w:rPr>
          <w:rFonts w:ascii="Ebrima" w:eastAsia="Ebrima" w:hAnsi="Ebrima" w:cs="Ebrima"/>
          <w:sz w:val="20"/>
          <w:szCs w:val="20"/>
        </w:rPr>
        <w:t>የሰብ</w:t>
      </w:r>
      <w:r w:rsidRPr="00905E5A">
        <w:rPr>
          <w:rFonts w:ascii="Times New Roman" w:eastAsia="Ebrima" w:hAnsi="Times New Roman" w:cs="Times New Roman"/>
          <w:spacing w:val="23"/>
          <w:sz w:val="20"/>
          <w:szCs w:val="20"/>
        </w:rPr>
        <w:t xml:space="preserve"> </w:t>
      </w:r>
      <w:r w:rsidRPr="00905E5A">
        <w:rPr>
          <w:rFonts w:ascii="Ebrima" w:eastAsia="Ebrima" w:hAnsi="Ebrima" w:cs="Ebrima"/>
          <w:sz w:val="20"/>
          <w:szCs w:val="20"/>
        </w:rPr>
        <w:t>ዘር</w:t>
      </w:r>
      <w:r w:rsidRPr="00905E5A">
        <w:rPr>
          <w:rFonts w:ascii="Times New Roman" w:eastAsia="Ebrima" w:hAnsi="Times New Roman" w:cs="Times New Roman"/>
          <w:spacing w:val="22"/>
          <w:sz w:val="20"/>
          <w:szCs w:val="20"/>
        </w:rPr>
        <w:t xml:space="preserve"> </w:t>
      </w:r>
      <w:r w:rsidRPr="00905E5A">
        <w:rPr>
          <w:rFonts w:ascii="Ebrima" w:eastAsia="Ebrima" w:hAnsi="Ebrima" w:cs="Ebrima"/>
          <w:sz w:val="20"/>
          <w:szCs w:val="20"/>
        </w:rPr>
        <w:t>ይፍት</w:t>
      </w:r>
      <w:r w:rsidRPr="00905E5A">
        <w:rPr>
          <w:rFonts w:ascii="Times New Roman" w:eastAsia="Ebrima" w:hAnsi="Times New Roman" w:cs="Times New Roman"/>
          <w:spacing w:val="22"/>
          <w:sz w:val="20"/>
          <w:szCs w:val="20"/>
        </w:rPr>
        <w:t xml:space="preserve"> </w:t>
      </w:r>
      <w:r w:rsidRPr="00905E5A">
        <w:rPr>
          <w:rFonts w:ascii="Ebrima" w:eastAsia="Ebrima" w:hAnsi="Ebrima" w:cs="Ebrima"/>
          <w:sz w:val="20"/>
          <w:szCs w:val="20"/>
        </w:rPr>
        <w:t>ወረር</w:t>
      </w:r>
      <w:r w:rsidRPr="00905E5A">
        <w:rPr>
          <w:rFonts w:ascii="Times New Roman" w:eastAsia="Ebrima" w:hAnsi="Times New Roman" w:cs="Times New Roman"/>
          <w:sz w:val="20"/>
          <w:szCs w:val="20"/>
        </w:rPr>
        <w:t xml:space="preserve"> </w:t>
      </w:r>
      <w:r w:rsidRPr="00905E5A">
        <w:rPr>
          <w:rFonts w:ascii="Ebrima" w:eastAsia="Ebrima" w:hAnsi="Ebrima" w:cs="Ebrima"/>
          <w:sz w:val="20"/>
          <w:szCs w:val="20"/>
        </w:rPr>
        <w:t>ታሪክ</w:t>
      </w:r>
      <w:r w:rsidRPr="00905E5A">
        <w:rPr>
          <w:rFonts w:ascii="Times New Roman" w:eastAsia="Ebrima" w:hAnsi="Times New Roman" w:cs="Times New Roman"/>
          <w:spacing w:val="40"/>
          <w:sz w:val="20"/>
          <w:szCs w:val="20"/>
        </w:rPr>
        <w:t xml:space="preserve"> </w:t>
      </w:r>
      <w:r w:rsidRPr="00905E5A">
        <w:rPr>
          <w:rFonts w:ascii="Ebrima" w:eastAsia="Ebrima" w:hAnsi="Ebrima" w:cs="Ebrima"/>
          <w:sz w:val="20"/>
          <w:szCs w:val="20"/>
        </w:rPr>
        <w:t>ዩድ</w:t>
      </w:r>
      <w:r w:rsidRPr="00905E5A">
        <w:rPr>
          <w:rFonts w:ascii="Times New Roman" w:eastAsia="Ebrima" w:hAnsi="Times New Roman" w:cs="Times New Roman"/>
          <w:sz w:val="20"/>
          <w:szCs w:val="20"/>
        </w:rPr>
        <w:t>".</w:t>
      </w:r>
    </w:p>
    <w:p w:rsidR="004D5B0D" w:rsidRPr="00905E5A" w:rsidRDefault="004D5B0D" w:rsidP="004D5B0D">
      <w:pPr>
        <w:pStyle w:val="BodyText"/>
        <w:spacing w:before="183"/>
        <w:ind w:right="90"/>
        <w:jc w:val="both"/>
        <w:rPr>
          <w:rFonts w:ascii="Times New Roman" w:hAnsi="Times New Roman" w:cs="Times New Roman"/>
          <w:spacing w:val="-2"/>
          <w:sz w:val="20"/>
          <w:szCs w:val="20"/>
        </w:rPr>
      </w:pPr>
      <w:r w:rsidRPr="00905E5A">
        <w:rPr>
          <w:rFonts w:ascii="Times New Roman" w:hAnsi="Times New Roman" w:cs="Times New Roman"/>
          <w:sz w:val="20"/>
          <w:szCs w:val="20"/>
        </w:rPr>
        <w:t>For</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this</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study</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12,000</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labelled</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cheha</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language</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sentences</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were</w:t>
      </w:r>
      <w:r w:rsidRPr="00905E5A">
        <w:rPr>
          <w:rFonts w:ascii="Times New Roman" w:hAnsi="Times New Roman" w:cs="Times New Roman"/>
          <w:spacing w:val="-2"/>
          <w:sz w:val="20"/>
          <w:szCs w:val="20"/>
        </w:rPr>
        <w:t xml:space="preserve"> used.</w:t>
      </w:r>
    </w:p>
    <w:p w:rsidR="004D5B0D" w:rsidRPr="00905E5A" w:rsidRDefault="004D5B0D" w:rsidP="004D5B0D">
      <w:pPr>
        <w:pStyle w:val="Heading2"/>
        <w:numPr>
          <w:ilvl w:val="1"/>
          <w:numId w:val="26"/>
        </w:numPr>
        <w:spacing w:line="276" w:lineRule="auto"/>
        <w:ind w:left="540" w:right="90" w:hanging="450"/>
        <w:jc w:val="both"/>
        <w:rPr>
          <w:rFonts w:cs="Times New Roman"/>
          <w:szCs w:val="20"/>
        </w:rPr>
      </w:pPr>
      <w:r w:rsidRPr="00905E5A">
        <w:rPr>
          <w:rFonts w:cs="Times New Roman"/>
          <w:szCs w:val="20"/>
        </w:rPr>
        <w:t>Dataset</w:t>
      </w:r>
      <w:r w:rsidRPr="00905E5A">
        <w:rPr>
          <w:rFonts w:cs="Times New Roman"/>
          <w:spacing w:val="-13"/>
          <w:szCs w:val="20"/>
        </w:rPr>
        <w:t xml:space="preserve"> </w:t>
      </w:r>
      <w:r w:rsidRPr="00905E5A">
        <w:rPr>
          <w:rFonts w:cs="Times New Roman"/>
          <w:szCs w:val="20"/>
        </w:rPr>
        <w:t>Pre-</w:t>
      </w:r>
      <w:r w:rsidRPr="00905E5A">
        <w:rPr>
          <w:rFonts w:cs="Times New Roman"/>
          <w:spacing w:val="-2"/>
          <w:szCs w:val="20"/>
        </w:rPr>
        <w:t>Processing</w:t>
      </w:r>
    </w:p>
    <w:p w:rsidR="004D5B0D" w:rsidRPr="00905E5A" w:rsidRDefault="004D5B0D" w:rsidP="004D5B0D">
      <w:pPr>
        <w:pStyle w:val="BodyText"/>
        <w:spacing w:before="159"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The analysis of audio length (in seconds) and frequency in the dataset reveals important insights into the characteristics of the audio samples. Each audio file's duration is measured in seconds, while its frequency content, analyzed through techniques like the Fourier Transform or spectrogram, indicates tonal qualities and pitch variations. By summarizing audio lengths alongside their average frequencies, we can observe trends, such as shorter clips typically having a limited frequency range compared to longer ones that may encompass a broader spectrum. visualizations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like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scatter</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plots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histograms</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can</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further</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illustrate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these</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relationships,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helping</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 xml:space="preserve">to inform feature extraction and model training for applications in speech recognition and music </w:t>
      </w:r>
      <w:r w:rsidRPr="00905E5A">
        <w:rPr>
          <w:rFonts w:ascii="Times New Roman" w:hAnsi="Times New Roman" w:cs="Times New Roman"/>
          <w:spacing w:val="-2"/>
          <w:sz w:val="20"/>
          <w:szCs w:val="20"/>
        </w:rPr>
        <w:t>classification</w:t>
      </w:r>
      <w:r w:rsidR="00E33878">
        <w:rPr>
          <w:rFonts w:ascii="Times New Roman" w:hAnsi="Times New Roman" w:cs="Times New Roman"/>
          <w:spacing w:val="-2"/>
          <w:sz w:val="20"/>
          <w:szCs w:val="20"/>
        </w:rPr>
        <w:t xml:space="preserve"> </w:t>
      </w:r>
      <w:r w:rsidR="00E33878">
        <w:rPr>
          <w:rFonts w:ascii="Times New Roman" w:hAnsi="Times New Roman" w:cs="Times New Roman"/>
          <w:sz w:val="20"/>
          <w:szCs w:val="20"/>
        </w:rPr>
        <w:t>shown in Figure 7</w:t>
      </w:r>
      <w:r w:rsidRPr="00905E5A">
        <w:rPr>
          <w:rFonts w:ascii="Times New Roman" w:hAnsi="Times New Roman" w:cs="Times New Roman"/>
          <w:spacing w:val="-2"/>
          <w:sz w:val="20"/>
          <w:szCs w:val="20"/>
        </w:rPr>
        <w:t>.</w:t>
      </w:r>
    </w:p>
    <w:p w:rsidR="004D5B0D" w:rsidRPr="00905E5A" w:rsidRDefault="004D5B0D" w:rsidP="004D5B0D">
      <w:pPr>
        <w:pStyle w:val="BodyText"/>
        <w:spacing w:line="360" w:lineRule="auto"/>
        <w:ind w:right="90"/>
        <w:jc w:val="both"/>
        <w:rPr>
          <w:rFonts w:ascii="Times New Roman" w:hAnsi="Times New Roman" w:cs="Times New Roman"/>
          <w:sz w:val="20"/>
          <w:szCs w:val="20"/>
        </w:rPr>
        <w:sectPr w:rsidR="004D5B0D" w:rsidRPr="00905E5A" w:rsidSect="004810F0">
          <w:type w:val="continuous"/>
          <w:pgSz w:w="11907" w:h="16839" w:code="9"/>
          <w:pgMar w:top="1380" w:right="1377" w:bottom="1200" w:left="1080" w:header="0" w:footer="1012" w:gutter="0"/>
          <w:cols w:space="720"/>
        </w:sectPr>
      </w:pPr>
    </w:p>
    <w:p w:rsidR="004D5B0D" w:rsidRDefault="004D5B0D" w:rsidP="004D5B0D">
      <w:pPr>
        <w:pStyle w:val="BodyText"/>
        <w:keepNext/>
        <w:ind w:right="90"/>
        <w:jc w:val="center"/>
      </w:pPr>
      <w:r w:rsidRPr="00905E5A">
        <w:rPr>
          <w:rFonts w:ascii="Times New Roman" w:hAnsi="Times New Roman" w:cs="Times New Roman"/>
          <w:noProof/>
          <w:sz w:val="20"/>
          <w:szCs w:val="20"/>
        </w:rPr>
        <w:drawing>
          <wp:inline distT="0" distB="0" distL="0" distR="0" wp14:anchorId="063EF277" wp14:editId="37E87435">
            <wp:extent cx="4792977" cy="2543175"/>
            <wp:effectExtent l="0" t="0" r="8255"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7" cstate="print"/>
                    <a:stretch>
                      <a:fillRect/>
                    </a:stretch>
                  </pic:blipFill>
                  <pic:spPr>
                    <a:xfrm>
                      <a:off x="0" y="0"/>
                      <a:ext cx="4809800" cy="2552101"/>
                    </a:xfrm>
                    <a:prstGeom prst="rect">
                      <a:avLst/>
                    </a:prstGeom>
                  </pic:spPr>
                </pic:pic>
              </a:graphicData>
            </a:graphic>
          </wp:inline>
        </w:drawing>
      </w:r>
    </w:p>
    <w:p w:rsidR="004D5B0D" w:rsidRPr="00905E5A" w:rsidRDefault="004D5B0D" w:rsidP="004D5B0D">
      <w:pPr>
        <w:pStyle w:val="Caption"/>
        <w:jc w:val="center"/>
        <w:rPr>
          <w:rFonts w:cs="Times New Roman"/>
          <w:sz w:val="20"/>
          <w:szCs w:val="20"/>
        </w:rPr>
      </w:pPr>
      <w:r>
        <w:t xml:space="preserve">Figure </w:t>
      </w:r>
      <w:r w:rsidR="001A10C4">
        <w:rPr>
          <w:noProof/>
        </w:rPr>
        <w:fldChar w:fldCharType="begin"/>
      </w:r>
      <w:r w:rsidR="001A10C4">
        <w:rPr>
          <w:noProof/>
        </w:rPr>
        <w:instrText xml:space="preserve"> SEQ Figure \* ARABIC </w:instrText>
      </w:r>
      <w:r w:rsidR="001A10C4">
        <w:rPr>
          <w:noProof/>
        </w:rPr>
        <w:fldChar w:fldCharType="separate"/>
      </w:r>
      <w:r w:rsidR="00E33878">
        <w:rPr>
          <w:noProof/>
        </w:rPr>
        <w:t>7</w:t>
      </w:r>
      <w:r w:rsidR="001A10C4">
        <w:rPr>
          <w:noProof/>
        </w:rPr>
        <w:fldChar w:fldCharType="end"/>
      </w:r>
      <w:r>
        <w:t xml:space="preserve"> </w:t>
      </w:r>
      <w:r w:rsidRPr="00013294">
        <w:t>frequency distribution of Audio lengths</w:t>
      </w:r>
    </w:p>
    <w:p w:rsidR="004D5B0D" w:rsidRPr="00905E5A" w:rsidRDefault="004D5B0D" w:rsidP="004D5B0D">
      <w:pPr>
        <w:pStyle w:val="Heading2"/>
        <w:numPr>
          <w:ilvl w:val="1"/>
          <w:numId w:val="26"/>
        </w:numPr>
        <w:ind w:left="630" w:right="90" w:hanging="450"/>
        <w:jc w:val="both"/>
        <w:rPr>
          <w:rFonts w:cs="Times New Roman"/>
          <w:szCs w:val="20"/>
        </w:rPr>
      </w:pPr>
      <w:bookmarkStart w:id="12" w:name="_bookmark112"/>
      <w:bookmarkEnd w:id="12"/>
      <w:r w:rsidRPr="00905E5A">
        <w:rPr>
          <w:rFonts w:cs="Times New Roman"/>
          <w:szCs w:val="20"/>
        </w:rPr>
        <w:t>Feature Extraction</w:t>
      </w:r>
    </w:p>
    <w:p w:rsidR="004D5B0D" w:rsidRPr="00905E5A" w:rsidRDefault="004D5B0D" w:rsidP="004D5B0D">
      <w:pPr>
        <w:spacing w:after="244"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 xml:space="preserve">Speech was converted into log-Mel spectrograms using Short-Time Fourier Transform (STFT). Sequence padding ensured consistent input dimensions. A signal processing method called the Short-Time Fourier Transform (STFT) is used to examine a signal's frequency composition over time.  STFT divides the signal into overlapping segments and calculates the Fourier transform for each segment, in contrast to the conventional Fourier transform, which analyzes the full signal at once.  A spectrogram, a time-frequency representation that shows how the signal's frequency content changes over time, is the end product of this procedures is crucial in end-to-end speech recognition as it transforms audio signals into spectrograms, which serve as inputs for neural networks. These networks excel at processing numerical data, and spectrograms provide a compact and informative representation of an audio signal's frequency content. By applying STFT, we can extract important features relevant to speech recognition, such as formants and </w:t>
      </w:r>
      <w:r w:rsidRPr="00905E5A">
        <w:rPr>
          <w:rFonts w:ascii="Times New Roman" w:hAnsi="Times New Roman" w:cs="Times New Roman"/>
          <w:sz w:val="20"/>
          <w:szCs w:val="20"/>
        </w:rPr>
        <w:lastRenderedPageBreak/>
        <w:t xml:space="preserve">pitch. These features can then be utilized to train neural networks for speech recognition, either through direct mapping from spectrogram to text or via more complex architectures incorporating additional layers, such as convolutional or recurrent layers. In summary, STFT is a vital tool for converting audio signals into spectrograms, facilitating their use as inputs for neural networks in speech recognition tasks. It enables the extraction of pertinent features from audio signals and offers a concise representation that can be efficiently processed by neural networks. </w:t>
      </w:r>
    </w:p>
    <w:p w:rsidR="004D5B0D" w:rsidRPr="00905E5A" w:rsidRDefault="004D5B0D" w:rsidP="004D5B0D">
      <w:pPr>
        <w:pStyle w:val="Heading2"/>
        <w:numPr>
          <w:ilvl w:val="1"/>
          <w:numId w:val="26"/>
        </w:numPr>
        <w:ind w:left="630" w:right="90" w:hanging="450"/>
        <w:jc w:val="both"/>
        <w:rPr>
          <w:rFonts w:cs="Times New Roman"/>
          <w:szCs w:val="20"/>
        </w:rPr>
      </w:pPr>
      <w:r w:rsidRPr="00905E5A">
        <w:rPr>
          <w:rFonts w:cs="Times New Roman"/>
          <w:szCs w:val="20"/>
        </w:rPr>
        <w:t>Model Architecture</w:t>
      </w:r>
    </w:p>
    <w:p w:rsidR="004D5B0D" w:rsidRPr="00905E5A" w:rsidRDefault="004D5B0D" w:rsidP="004D5B0D">
      <w:pPr>
        <w:spacing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 xml:space="preserve">The general entity framework of the cheha speech recognition model that I proposed from starting from data collection, preprocessing, segmenting, labeling and also train and testing phase are illustrated in </w:t>
      </w:r>
      <w:r w:rsidR="00E33878">
        <w:rPr>
          <w:rFonts w:ascii="Times New Roman" w:hAnsi="Times New Roman" w:cs="Times New Roman"/>
          <w:sz w:val="20"/>
          <w:szCs w:val="20"/>
        </w:rPr>
        <w:t>Figure 8</w:t>
      </w:r>
      <w:r w:rsidRPr="00905E5A">
        <w:rPr>
          <w:rFonts w:ascii="Times New Roman" w:hAnsi="Times New Roman" w:cs="Times New Roman"/>
          <w:sz w:val="20"/>
          <w:szCs w:val="20"/>
        </w:rPr>
        <w:t xml:space="preserve">.  </w:t>
      </w:r>
    </w:p>
    <w:p w:rsidR="004D5B0D" w:rsidRPr="00905E5A" w:rsidRDefault="004D5B0D" w:rsidP="004D5B0D">
      <w:pPr>
        <w:keepNext/>
        <w:spacing w:line="360" w:lineRule="auto"/>
        <w:ind w:right="90"/>
        <w:jc w:val="center"/>
        <w:rPr>
          <w:rFonts w:ascii="Times New Roman" w:hAnsi="Times New Roman" w:cs="Times New Roman"/>
          <w:sz w:val="20"/>
          <w:szCs w:val="20"/>
        </w:rPr>
      </w:pPr>
      <w:r w:rsidRPr="00905E5A">
        <w:rPr>
          <w:rFonts w:ascii="Times New Roman" w:hAnsi="Times New Roman" w:cs="Times New Roman"/>
          <w:noProof/>
          <w:sz w:val="20"/>
          <w:szCs w:val="20"/>
        </w:rPr>
        <w:drawing>
          <wp:inline distT="0" distB="0" distL="0" distR="0" wp14:anchorId="6BBED8D6" wp14:editId="139183CE">
            <wp:extent cx="4781550" cy="4914900"/>
            <wp:effectExtent l="0" t="0" r="0" b="0"/>
            <wp:docPr id="8281" name="Picture 8281"/>
            <wp:cNvGraphicFramePr/>
            <a:graphic xmlns:a="http://schemas.openxmlformats.org/drawingml/2006/main">
              <a:graphicData uri="http://schemas.openxmlformats.org/drawingml/2006/picture">
                <pic:pic xmlns:pic="http://schemas.openxmlformats.org/drawingml/2006/picture">
                  <pic:nvPicPr>
                    <pic:cNvPr id="8281" name="Picture 8281"/>
                    <pic:cNvPicPr/>
                  </pic:nvPicPr>
                  <pic:blipFill>
                    <a:blip r:embed="rId18"/>
                    <a:stretch>
                      <a:fillRect/>
                    </a:stretch>
                  </pic:blipFill>
                  <pic:spPr>
                    <a:xfrm>
                      <a:off x="0" y="0"/>
                      <a:ext cx="4781550" cy="4914900"/>
                    </a:xfrm>
                    <a:prstGeom prst="rect">
                      <a:avLst/>
                    </a:prstGeom>
                  </pic:spPr>
                </pic:pic>
              </a:graphicData>
            </a:graphic>
          </wp:inline>
        </w:drawing>
      </w:r>
    </w:p>
    <w:p w:rsidR="004D5B0D" w:rsidRPr="00905E5A" w:rsidRDefault="004D5B0D" w:rsidP="004D5B0D">
      <w:pPr>
        <w:pStyle w:val="Caption"/>
        <w:ind w:right="90"/>
        <w:jc w:val="center"/>
        <w:rPr>
          <w:rFonts w:cs="Times New Roman"/>
          <w:sz w:val="20"/>
          <w:szCs w:val="20"/>
        </w:rPr>
      </w:pPr>
      <w:r w:rsidRPr="00905E5A">
        <w:rPr>
          <w:rFonts w:cs="Times New Roman"/>
          <w:sz w:val="20"/>
          <w:szCs w:val="20"/>
        </w:rPr>
        <w:t xml:space="preserve">Figure </w:t>
      </w:r>
      <w:r w:rsidR="000F02E7">
        <w:rPr>
          <w:rFonts w:cs="Times New Roman"/>
          <w:sz w:val="20"/>
          <w:szCs w:val="20"/>
        </w:rPr>
        <w:fldChar w:fldCharType="begin"/>
      </w:r>
      <w:r w:rsidR="000F02E7">
        <w:rPr>
          <w:rFonts w:cs="Times New Roman"/>
          <w:sz w:val="20"/>
          <w:szCs w:val="20"/>
        </w:rPr>
        <w:instrText xml:space="preserve"> SEQ Figure \* ARABIC </w:instrText>
      </w:r>
      <w:r w:rsidR="000F02E7">
        <w:rPr>
          <w:rFonts w:cs="Times New Roman"/>
          <w:sz w:val="20"/>
          <w:szCs w:val="20"/>
        </w:rPr>
        <w:fldChar w:fldCharType="separate"/>
      </w:r>
      <w:r w:rsidR="00E33878">
        <w:rPr>
          <w:rFonts w:cs="Times New Roman"/>
          <w:noProof/>
          <w:sz w:val="20"/>
          <w:szCs w:val="20"/>
        </w:rPr>
        <w:t>8</w:t>
      </w:r>
      <w:r w:rsidR="000F02E7">
        <w:rPr>
          <w:rFonts w:cs="Times New Roman"/>
          <w:sz w:val="20"/>
          <w:szCs w:val="20"/>
        </w:rPr>
        <w:fldChar w:fldCharType="end"/>
      </w:r>
      <w:r w:rsidRPr="00905E5A">
        <w:rPr>
          <w:rFonts w:cs="Times New Roman"/>
          <w:sz w:val="20"/>
          <w:szCs w:val="20"/>
        </w:rPr>
        <w:t xml:space="preserve"> Proposed Architect</w:t>
      </w:r>
      <w:r>
        <w:rPr>
          <w:rFonts w:cs="Times New Roman"/>
          <w:sz w:val="20"/>
          <w:szCs w:val="20"/>
        </w:rPr>
        <w:t>ure of Chaha Speech Recognition</w:t>
      </w:r>
    </w:p>
    <w:p w:rsidR="004D5B0D" w:rsidRPr="00905E5A" w:rsidRDefault="004D5B0D" w:rsidP="004D5B0D">
      <w:pPr>
        <w:pStyle w:val="Heading1"/>
        <w:numPr>
          <w:ilvl w:val="0"/>
          <w:numId w:val="26"/>
        </w:numPr>
        <w:spacing w:before="480" w:after="0"/>
        <w:ind w:left="0" w:right="90"/>
        <w:rPr>
          <w:rFonts w:ascii="Times New Roman" w:hAnsi="Times New Roman" w:cs="Times New Roman"/>
          <w:sz w:val="20"/>
          <w:szCs w:val="20"/>
        </w:rPr>
      </w:pPr>
      <w:r w:rsidRPr="00905E5A">
        <w:rPr>
          <w:rFonts w:ascii="Times New Roman" w:hAnsi="Times New Roman" w:cs="Times New Roman"/>
          <w:sz w:val="20"/>
          <w:szCs w:val="20"/>
        </w:rPr>
        <w:t>Results and Discussion</w:t>
      </w:r>
    </w:p>
    <w:p w:rsidR="004D5B0D" w:rsidRPr="00905E5A" w:rsidRDefault="004D5B0D" w:rsidP="004D5B0D">
      <w:pPr>
        <w:pStyle w:val="Heading2"/>
        <w:numPr>
          <w:ilvl w:val="1"/>
          <w:numId w:val="26"/>
        </w:numPr>
        <w:spacing w:line="276" w:lineRule="auto"/>
        <w:ind w:left="540" w:right="90" w:hanging="450"/>
        <w:jc w:val="both"/>
        <w:rPr>
          <w:rFonts w:cs="Times New Roman"/>
          <w:szCs w:val="20"/>
        </w:rPr>
      </w:pPr>
      <w:r w:rsidRPr="00905E5A">
        <w:rPr>
          <w:rFonts w:cs="Times New Roman"/>
          <w:szCs w:val="20"/>
        </w:rPr>
        <w:t>Hyper</w:t>
      </w:r>
      <w:r>
        <w:rPr>
          <w:rFonts w:cs="Times New Roman"/>
          <w:szCs w:val="20"/>
        </w:rPr>
        <w:t>-</w:t>
      </w:r>
      <w:r w:rsidRPr="00905E5A">
        <w:rPr>
          <w:rFonts w:cs="Times New Roman"/>
          <w:szCs w:val="20"/>
        </w:rPr>
        <w:t>parameter</w:t>
      </w:r>
      <w:r w:rsidRPr="00905E5A">
        <w:rPr>
          <w:rFonts w:cs="Times New Roman"/>
          <w:spacing w:val="6"/>
          <w:szCs w:val="20"/>
        </w:rPr>
        <w:t xml:space="preserve"> </w:t>
      </w:r>
      <w:r w:rsidRPr="00905E5A">
        <w:rPr>
          <w:rFonts w:cs="Times New Roman"/>
          <w:szCs w:val="20"/>
        </w:rPr>
        <w:t>Selection</w:t>
      </w:r>
    </w:p>
    <w:p w:rsidR="004D5B0D" w:rsidRPr="00905E5A" w:rsidRDefault="004D5B0D" w:rsidP="004D5B0D">
      <w:pPr>
        <w:pStyle w:val="BodyText"/>
        <w:spacing w:before="160"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 xml:space="preserve">In </w:t>
      </w:r>
      <w:r w:rsidR="00B77F17">
        <w:rPr>
          <w:rFonts w:ascii="Times New Roman" w:hAnsi="Times New Roman" w:cs="Times New Roman"/>
          <w:sz w:val="20"/>
          <w:szCs w:val="20"/>
        </w:rPr>
        <w:t>Table 3</w:t>
      </w:r>
      <w:r w:rsidRPr="00905E5A">
        <w:rPr>
          <w:rFonts w:ascii="Times New Roman" w:hAnsi="Times New Roman" w:cs="Times New Roman"/>
          <w:sz w:val="20"/>
          <w:szCs w:val="20"/>
        </w:rPr>
        <w:t xml:space="preserve">, we explored various </w:t>
      </w:r>
      <w:r>
        <w:rPr>
          <w:rFonts w:ascii="Times New Roman" w:hAnsi="Times New Roman" w:cs="Times New Roman"/>
          <w:sz w:val="20"/>
          <w:szCs w:val="20"/>
        </w:rPr>
        <w:t xml:space="preserve">Hyper-parameter </w:t>
      </w:r>
      <w:r w:rsidRPr="00905E5A">
        <w:rPr>
          <w:rFonts w:ascii="Times New Roman" w:hAnsi="Times New Roman" w:cs="Times New Roman"/>
          <w:sz w:val="20"/>
          <w:szCs w:val="20"/>
        </w:rPr>
        <w:t xml:space="preserve"> across different model types, including LSTM, BILSTM, GRU, BIGRU with Attention models. The batch sizes chosen for the models varied between 32 and 64, allowing us to assess </w:t>
      </w:r>
      <w:r w:rsidRPr="00905E5A">
        <w:rPr>
          <w:rFonts w:ascii="Times New Roman" w:hAnsi="Times New Roman" w:cs="Times New Roman"/>
          <w:sz w:val="20"/>
          <w:szCs w:val="20"/>
        </w:rPr>
        <w:lastRenderedPageBreak/>
        <w:t>their impact on training efficiency and performance,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while</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each</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model</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utilized</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hidden</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dimension</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256</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consistent</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comparison.</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We experimented with learning rates of 0.01 and 0.001 for LSTM, BILSTM, and GRU models, with the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BIGRU</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CTC/Attention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models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including</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additional</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option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0.1.</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All</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models</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employed the</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 xml:space="preserve">Adam </w:t>
      </w:r>
      <w:r w:rsidR="00B77F17">
        <w:rPr>
          <w:rFonts w:ascii="Times New Roman" w:hAnsi="Times New Roman" w:cs="Times New Roman"/>
          <w:sz w:val="20"/>
          <w:szCs w:val="20"/>
        </w:rPr>
        <w:t>optimizer</w:t>
      </w:r>
      <w:r w:rsidRPr="00905E5A">
        <w:rPr>
          <w:rFonts w:ascii="Times New Roman" w:hAnsi="Times New Roman" w:cs="Times New Roman"/>
          <w:sz w:val="20"/>
          <w:szCs w:val="20"/>
        </w:rPr>
        <w:t xml:space="preserve"> known for its effectiveness in training deep learning models.</w:t>
      </w:r>
    </w:p>
    <w:p w:rsidR="004D5B0D" w:rsidRPr="00905E5A" w:rsidRDefault="004D5B0D" w:rsidP="004D5B0D">
      <w:pPr>
        <w:pStyle w:val="Caption"/>
        <w:keepNext/>
        <w:ind w:right="90"/>
        <w:jc w:val="center"/>
        <w:rPr>
          <w:rFonts w:cs="Times New Roman"/>
          <w:sz w:val="20"/>
          <w:szCs w:val="20"/>
        </w:rPr>
      </w:pPr>
      <w:bookmarkStart w:id="13" w:name="_bookmark115"/>
      <w:bookmarkEnd w:id="13"/>
      <w:r w:rsidRPr="00905E5A">
        <w:rPr>
          <w:rFonts w:cs="Times New Roman"/>
          <w:sz w:val="20"/>
          <w:szCs w:val="20"/>
        </w:rPr>
        <w:t xml:space="preserve">Table </w:t>
      </w:r>
      <w:r w:rsidR="00066B7C">
        <w:rPr>
          <w:rFonts w:cs="Times New Roman"/>
          <w:sz w:val="20"/>
          <w:szCs w:val="20"/>
        </w:rPr>
        <w:fldChar w:fldCharType="begin"/>
      </w:r>
      <w:r w:rsidR="00066B7C">
        <w:rPr>
          <w:rFonts w:cs="Times New Roman"/>
          <w:sz w:val="20"/>
          <w:szCs w:val="20"/>
        </w:rPr>
        <w:instrText xml:space="preserve"> SEQ Table \* ARABIC </w:instrText>
      </w:r>
      <w:r w:rsidR="00066B7C">
        <w:rPr>
          <w:rFonts w:cs="Times New Roman"/>
          <w:sz w:val="20"/>
          <w:szCs w:val="20"/>
        </w:rPr>
        <w:fldChar w:fldCharType="separate"/>
      </w:r>
      <w:r w:rsidR="00397635">
        <w:rPr>
          <w:rFonts w:cs="Times New Roman"/>
          <w:noProof/>
          <w:sz w:val="20"/>
          <w:szCs w:val="20"/>
        </w:rPr>
        <w:t>3</w:t>
      </w:r>
      <w:r w:rsidR="00066B7C">
        <w:rPr>
          <w:rFonts w:cs="Times New Roman"/>
          <w:sz w:val="20"/>
          <w:szCs w:val="20"/>
        </w:rPr>
        <w:fldChar w:fldCharType="end"/>
      </w:r>
      <w:r w:rsidRPr="00905E5A">
        <w:rPr>
          <w:rFonts w:cs="Times New Roman"/>
          <w:sz w:val="20"/>
          <w:szCs w:val="20"/>
        </w:rPr>
        <w:t xml:space="preserve"> Hyper-parameters</w:t>
      </w:r>
    </w:p>
    <w:tbl>
      <w:tblPr>
        <w:tblW w:w="8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5"/>
        <w:gridCol w:w="1710"/>
        <w:gridCol w:w="1440"/>
        <w:gridCol w:w="1440"/>
        <w:gridCol w:w="1440"/>
        <w:gridCol w:w="1440"/>
      </w:tblGrid>
      <w:tr w:rsidR="004D5B0D" w:rsidRPr="00905E5A" w:rsidTr="004810F0">
        <w:trPr>
          <w:trHeight w:val="64"/>
          <w:jc w:val="center"/>
        </w:trPr>
        <w:tc>
          <w:tcPr>
            <w:tcW w:w="625" w:type="dxa"/>
            <w:vMerge w:val="restart"/>
            <w:shd w:val="clear" w:color="auto" w:fill="BEBEBE"/>
            <w:vAlign w:val="center"/>
          </w:tcPr>
          <w:p w:rsidR="004D5B0D" w:rsidRPr="00905E5A" w:rsidRDefault="004D5B0D" w:rsidP="004810F0">
            <w:pPr>
              <w:pStyle w:val="TableParagraph"/>
              <w:spacing w:line="360" w:lineRule="auto"/>
              <w:ind w:right="90"/>
              <w:jc w:val="center"/>
              <w:rPr>
                <w:b/>
                <w:sz w:val="20"/>
                <w:szCs w:val="20"/>
              </w:rPr>
            </w:pPr>
            <w:r w:rsidRPr="00905E5A">
              <w:rPr>
                <w:b/>
                <w:spacing w:val="-5"/>
                <w:sz w:val="20"/>
                <w:szCs w:val="20"/>
              </w:rPr>
              <w:t>No</w:t>
            </w:r>
          </w:p>
        </w:tc>
        <w:tc>
          <w:tcPr>
            <w:tcW w:w="1710" w:type="dxa"/>
            <w:vMerge w:val="restart"/>
            <w:shd w:val="clear" w:color="auto" w:fill="BEBEBE"/>
            <w:vAlign w:val="center"/>
          </w:tcPr>
          <w:p w:rsidR="004D5B0D" w:rsidRPr="00905E5A" w:rsidRDefault="004D5B0D" w:rsidP="004810F0">
            <w:pPr>
              <w:pStyle w:val="TableParagraph"/>
              <w:spacing w:line="360" w:lineRule="auto"/>
              <w:ind w:right="90"/>
              <w:jc w:val="center"/>
              <w:rPr>
                <w:b/>
                <w:sz w:val="20"/>
                <w:szCs w:val="20"/>
              </w:rPr>
            </w:pPr>
            <w:r w:rsidRPr="00905E5A">
              <w:rPr>
                <w:b/>
                <w:spacing w:val="-2"/>
                <w:sz w:val="20"/>
                <w:szCs w:val="20"/>
              </w:rPr>
              <w:t>Hyper</w:t>
            </w:r>
            <w:r>
              <w:rPr>
                <w:b/>
                <w:spacing w:val="-2"/>
                <w:sz w:val="20"/>
                <w:szCs w:val="20"/>
              </w:rPr>
              <w:t>-</w:t>
            </w:r>
            <w:r w:rsidRPr="00905E5A">
              <w:rPr>
                <w:b/>
                <w:spacing w:val="-2"/>
                <w:sz w:val="20"/>
                <w:szCs w:val="20"/>
              </w:rPr>
              <w:t>parameter</w:t>
            </w:r>
          </w:p>
        </w:tc>
        <w:tc>
          <w:tcPr>
            <w:tcW w:w="5760" w:type="dxa"/>
            <w:gridSpan w:val="4"/>
            <w:shd w:val="clear" w:color="auto" w:fill="BEBEBE"/>
            <w:vAlign w:val="center"/>
          </w:tcPr>
          <w:p w:rsidR="004D5B0D" w:rsidRPr="00905E5A" w:rsidRDefault="004D5B0D" w:rsidP="004810F0">
            <w:pPr>
              <w:pStyle w:val="TableParagraph"/>
              <w:spacing w:line="360" w:lineRule="auto"/>
              <w:ind w:right="90"/>
              <w:jc w:val="center"/>
              <w:rPr>
                <w:b/>
                <w:sz w:val="20"/>
                <w:szCs w:val="20"/>
              </w:rPr>
            </w:pPr>
            <w:r w:rsidRPr="00905E5A">
              <w:rPr>
                <w:b/>
                <w:sz w:val="20"/>
                <w:szCs w:val="20"/>
              </w:rPr>
              <w:t>Model</w:t>
            </w:r>
            <w:r w:rsidRPr="00905E5A">
              <w:rPr>
                <w:b/>
                <w:spacing w:val="-10"/>
                <w:sz w:val="20"/>
                <w:szCs w:val="20"/>
              </w:rPr>
              <w:t xml:space="preserve"> </w:t>
            </w:r>
          </w:p>
        </w:tc>
      </w:tr>
      <w:tr w:rsidR="004D5B0D" w:rsidRPr="00905E5A" w:rsidTr="004810F0">
        <w:trPr>
          <w:trHeight w:val="88"/>
          <w:jc w:val="center"/>
        </w:trPr>
        <w:tc>
          <w:tcPr>
            <w:tcW w:w="625" w:type="dxa"/>
            <w:vMerge/>
            <w:tcBorders>
              <w:top w:val="nil"/>
            </w:tcBorders>
            <w:shd w:val="clear" w:color="auto" w:fill="BEBEBE"/>
            <w:vAlign w:val="center"/>
          </w:tcPr>
          <w:p w:rsidR="004D5B0D" w:rsidRPr="00905E5A" w:rsidRDefault="004D5B0D" w:rsidP="004810F0">
            <w:pPr>
              <w:spacing w:line="360" w:lineRule="auto"/>
              <w:ind w:right="90"/>
              <w:jc w:val="center"/>
              <w:rPr>
                <w:rFonts w:ascii="Times New Roman" w:hAnsi="Times New Roman" w:cs="Times New Roman"/>
                <w:sz w:val="20"/>
                <w:szCs w:val="20"/>
              </w:rPr>
            </w:pPr>
          </w:p>
        </w:tc>
        <w:tc>
          <w:tcPr>
            <w:tcW w:w="1710" w:type="dxa"/>
            <w:vMerge/>
            <w:tcBorders>
              <w:top w:val="nil"/>
            </w:tcBorders>
            <w:shd w:val="clear" w:color="auto" w:fill="BEBEBE"/>
            <w:vAlign w:val="center"/>
          </w:tcPr>
          <w:p w:rsidR="004D5B0D" w:rsidRPr="00905E5A" w:rsidRDefault="004D5B0D" w:rsidP="004810F0">
            <w:pPr>
              <w:spacing w:line="360" w:lineRule="auto"/>
              <w:ind w:right="90"/>
              <w:jc w:val="center"/>
              <w:rPr>
                <w:rFonts w:ascii="Times New Roman" w:hAnsi="Times New Roman" w:cs="Times New Roman"/>
                <w:sz w:val="20"/>
                <w:szCs w:val="20"/>
              </w:rPr>
            </w:pPr>
          </w:p>
        </w:tc>
        <w:tc>
          <w:tcPr>
            <w:tcW w:w="1440" w:type="dxa"/>
            <w:shd w:val="clear" w:color="auto" w:fill="BEBEBE"/>
            <w:vAlign w:val="center"/>
          </w:tcPr>
          <w:p w:rsidR="004D5B0D" w:rsidRPr="00905E5A" w:rsidRDefault="004D5B0D" w:rsidP="004810F0">
            <w:pPr>
              <w:pStyle w:val="TableParagraph"/>
              <w:spacing w:before="1" w:line="360" w:lineRule="auto"/>
              <w:ind w:right="90"/>
              <w:jc w:val="center"/>
              <w:rPr>
                <w:b/>
                <w:sz w:val="20"/>
                <w:szCs w:val="20"/>
              </w:rPr>
            </w:pPr>
            <w:r w:rsidRPr="00905E5A">
              <w:rPr>
                <w:b/>
                <w:spacing w:val="-4"/>
                <w:sz w:val="20"/>
                <w:szCs w:val="20"/>
              </w:rPr>
              <w:t>LSTM</w:t>
            </w:r>
          </w:p>
        </w:tc>
        <w:tc>
          <w:tcPr>
            <w:tcW w:w="1440" w:type="dxa"/>
            <w:shd w:val="clear" w:color="auto" w:fill="BEBEBE"/>
            <w:vAlign w:val="center"/>
          </w:tcPr>
          <w:p w:rsidR="004D5B0D" w:rsidRPr="00905E5A" w:rsidRDefault="004D5B0D" w:rsidP="004810F0">
            <w:pPr>
              <w:pStyle w:val="TableParagraph"/>
              <w:spacing w:before="1" w:line="360" w:lineRule="auto"/>
              <w:ind w:right="90"/>
              <w:jc w:val="center"/>
              <w:rPr>
                <w:b/>
                <w:sz w:val="20"/>
                <w:szCs w:val="20"/>
              </w:rPr>
            </w:pPr>
            <w:r w:rsidRPr="00905E5A">
              <w:rPr>
                <w:b/>
                <w:spacing w:val="-2"/>
                <w:sz w:val="20"/>
                <w:szCs w:val="20"/>
              </w:rPr>
              <w:t>BILSTM</w:t>
            </w:r>
          </w:p>
        </w:tc>
        <w:tc>
          <w:tcPr>
            <w:tcW w:w="1440" w:type="dxa"/>
            <w:shd w:val="clear" w:color="auto" w:fill="BEBEBE"/>
            <w:vAlign w:val="center"/>
          </w:tcPr>
          <w:p w:rsidR="004D5B0D" w:rsidRPr="00905E5A" w:rsidRDefault="004D5B0D" w:rsidP="004810F0">
            <w:pPr>
              <w:pStyle w:val="TableParagraph"/>
              <w:spacing w:before="1" w:line="360" w:lineRule="auto"/>
              <w:ind w:right="90"/>
              <w:jc w:val="center"/>
              <w:rPr>
                <w:b/>
                <w:sz w:val="20"/>
                <w:szCs w:val="20"/>
              </w:rPr>
            </w:pPr>
            <w:r w:rsidRPr="00905E5A">
              <w:rPr>
                <w:b/>
                <w:spacing w:val="-5"/>
                <w:sz w:val="20"/>
                <w:szCs w:val="20"/>
              </w:rPr>
              <w:t>GRU</w:t>
            </w:r>
          </w:p>
        </w:tc>
        <w:tc>
          <w:tcPr>
            <w:tcW w:w="1440" w:type="dxa"/>
            <w:shd w:val="clear" w:color="auto" w:fill="BEBEBE"/>
            <w:vAlign w:val="center"/>
          </w:tcPr>
          <w:p w:rsidR="004D5B0D" w:rsidRPr="00905E5A" w:rsidRDefault="004D5B0D" w:rsidP="004810F0">
            <w:pPr>
              <w:pStyle w:val="TableParagraph"/>
              <w:spacing w:before="1" w:line="360" w:lineRule="auto"/>
              <w:ind w:right="90"/>
              <w:jc w:val="center"/>
              <w:rPr>
                <w:b/>
                <w:sz w:val="20"/>
                <w:szCs w:val="20"/>
              </w:rPr>
            </w:pPr>
            <w:r w:rsidRPr="00905E5A">
              <w:rPr>
                <w:b/>
                <w:spacing w:val="-2"/>
                <w:sz w:val="20"/>
                <w:szCs w:val="20"/>
              </w:rPr>
              <w:t>BIGRU</w:t>
            </w:r>
          </w:p>
        </w:tc>
      </w:tr>
      <w:tr w:rsidR="004D5B0D" w:rsidRPr="00905E5A" w:rsidTr="004810F0">
        <w:trPr>
          <w:trHeight w:val="344"/>
          <w:jc w:val="center"/>
        </w:trPr>
        <w:tc>
          <w:tcPr>
            <w:tcW w:w="625" w:type="dxa"/>
            <w:shd w:val="clear" w:color="auto" w:fill="BEBEBE"/>
            <w:vAlign w:val="center"/>
          </w:tcPr>
          <w:p w:rsidR="004D5B0D" w:rsidRPr="00905E5A" w:rsidRDefault="004D5B0D" w:rsidP="004810F0">
            <w:pPr>
              <w:pStyle w:val="TableParagraph"/>
              <w:spacing w:before="111" w:line="360" w:lineRule="auto"/>
              <w:ind w:right="90"/>
              <w:jc w:val="center"/>
              <w:rPr>
                <w:sz w:val="20"/>
                <w:szCs w:val="20"/>
              </w:rPr>
            </w:pPr>
            <w:r w:rsidRPr="00905E5A">
              <w:rPr>
                <w:spacing w:val="-10"/>
                <w:sz w:val="20"/>
                <w:szCs w:val="20"/>
              </w:rPr>
              <w:t>1</w:t>
            </w:r>
          </w:p>
        </w:tc>
        <w:tc>
          <w:tcPr>
            <w:tcW w:w="1710" w:type="dxa"/>
            <w:vAlign w:val="center"/>
          </w:tcPr>
          <w:p w:rsidR="004D5B0D" w:rsidRPr="00905E5A" w:rsidRDefault="004D5B0D" w:rsidP="004810F0">
            <w:pPr>
              <w:pStyle w:val="TableParagraph"/>
              <w:spacing w:before="111" w:line="360" w:lineRule="auto"/>
              <w:ind w:right="90"/>
              <w:jc w:val="center"/>
              <w:rPr>
                <w:sz w:val="20"/>
                <w:szCs w:val="20"/>
              </w:rPr>
            </w:pPr>
            <w:r w:rsidRPr="00905E5A">
              <w:rPr>
                <w:sz w:val="20"/>
                <w:szCs w:val="20"/>
              </w:rPr>
              <w:t>Batch</w:t>
            </w:r>
            <w:r w:rsidRPr="00905E5A">
              <w:rPr>
                <w:spacing w:val="-1"/>
                <w:sz w:val="20"/>
                <w:szCs w:val="20"/>
              </w:rPr>
              <w:t xml:space="preserve"> </w:t>
            </w:r>
            <w:r w:rsidRPr="00905E5A">
              <w:rPr>
                <w:spacing w:val="-4"/>
                <w:sz w:val="20"/>
                <w:szCs w:val="20"/>
              </w:rPr>
              <w:t>size</w:t>
            </w:r>
          </w:p>
        </w:tc>
        <w:tc>
          <w:tcPr>
            <w:tcW w:w="1440" w:type="dxa"/>
            <w:vAlign w:val="center"/>
          </w:tcPr>
          <w:p w:rsidR="004D5B0D" w:rsidRPr="00905E5A" w:rsidRDefault="004D5B0D" w:rsidP="004810F0">
            <w:pPr>
              <w:pStyle w:val="TableParagraph"/>
              <w:spacing w:before="111" w:line="360" w:lineRule="auto"/>
              <w:ind w:right="90"/>
              <w:jc w:val="center"/>
              <w:rPr>
                <w:sz w:val="20"/>
                <w:szCs w:val="20"/>
              </w:rPr>
            </w:pPr>
            <w:r w:rsidRPr="00905E5A">
              <w:rPr>
                <w:sz w:val="20"/>
                <w:szCs w:val="20"/>
              </w:rPr>
              <w:t xml:space="preserve">64, </w:t>
            </w:r>
            <w:r w:rsidRPr="00905E5A">
              <w:rPr>
                <w:spacing w:val="-5"/>
                <w:sz w:val="20"/>
                <w:szCs w:val="20"/>
              </w:rPr>
              <w:t>32</w:t>
            </w:r>
          </w:p>
        </w:tc>
        <w:tc>
          <w:tcPr>
            <w:tcW w:w="1440" w:type="dxa"/>
            <w:vAlign w:val="center"/>
          </w:tcPr>
          <w:p w:rsidR="004D5B0D" w:rsidRPr="00905E5A" w:rsidRDefault="004D5B0D" w:rsidP="004810F0">
            <w:pPr>
              <w:pStyle w:val="TableParagraph"/>
              <w:spacing w:before="111" w:line="360" w:lineRule="auto"/>
              <w:ind w:right="90"/>
              <w:jc w:val="center"/>
              <w:rPr>
                <w:sz w:val="20"/>
                <w:szCs w:val="20"/>
              </w:rPr>
            </w:pPr>
            <w:r w:rsidRPr="00905E5A">
              <w:rPr>
                <w:sz w:val="20"/>
                <w:szCs w:val="20"/>
              </w:rPr>
              <w:t xml:space="preserve">64, </w:t>
            </w:r>
            <w:r w:rsidRPr="00905E5A">
              <w:rPr>
                <w:spacing w:val="-5"/>
                <w:sz w:val="20"/>
                <w:szCs w:val="20"/>
              </w:rPr>
              <w:t>32</w:t>
            </w:r>
          </w:p>
        </w:tc>
        <w:tc>
          <w:tcPr>
            <w:tcW w:w="1440" w:type="dxa"/>
            <w:vAlign w:val="center"/>
          </w:tcPr>
          <w:p w:rsidR="004D5B0D" w:rsidRPr="00905E5A" w:rsidRDefault="004D5B0D" w:rsidP="004810F0">
            <w:pPr>
              <w:pStyle w:val="TableParagraph"/>
              <w:spacing w:before="111" w:line="360" w:lineRule="auto"/>
              <w:ind w:right="90"/>
              <w:jc w:val="center"/>
              <w:rPr>
                <w:sz w:val="20"/>
                <w:szCs w:val="20"/>
              </w:rPr>
            </w:pPr>
            <w:r w:rsidRPr="00905E5A">
              <w:rPr>
                <w:sz w:val="20"/>
                <w:szCs w:val="20"/>
              </w:rPr>
              <w:t xml:space="preserve">32, </w:t>
            </w:r>
            <w:r w:rsidRPr="00905E5A">
              <w:rPr>
                <w:spacing w:val="-5"/>
                <w:sz w:val="20"/>
                <w:szCs w:val="20"/>
              </w:rPr>
              <w:t>64</w:t>
            </w:r>
          </w:p>
        </w:tc>
        <w:tc>
          <w:tcPr>
            <w:tcW w:w="1440" w:type="dxa"/>
            <w:vAlign w:val="center"/>
          </w:tcPr>
          <w:p w:rsidR="004D5B0D" w:rsidRPr="00905E5A" w:rsidRDefault="004D5B0D" w:rsidP="004810F0">
            <w:pPr>
              <w:pStyle w:val="TableParagraph"/>
              <w:spacing w:before="111" w:line="360" w:lineRule="auto"/>
              <w:ind w:right="90"/>
              <w:jc w:val="center"/>
              <w:rPr>
                <w:sz w:val="20"/>
                <w:szCs w:val="20"/>
              </w:rPr>
            </w:pPr>
            <w:r w:rsidRPr="00905E5A">
              <w:rPr>
                <w:sz w:val="20"/>
                <w:szCs w:val="20"/>
              </w:rPr>
              <w:t xml:space="preserve">32, </w:t>
            </w:r>
            <w:r w:rsidRPr="00905E5A">
              <w:rPr>
                <w:spacing w:val="-5"/>
                <w:sz w:val="20"/>
                <w:szCs w:val="20"/>
              </w:rPr>
              <w:t>64</w:t>
            </w:r>
          </w:p>
        </w:tc>
      </w:tr>
      <w:tr w:rsidR="004D5B0D" w:rsidRPr="00905E5A" w:rsidTr="004810F0">
        <w:trPr>
          <w:trHeight w:val="247"/>
          <w:jc w:val="center"/>
        </w:trPr>
        <w:tc>
          <w:tcPr>
            <w:tcW w:w="625" w:type="dxa"/>
            <w:shd w:val="clear" w:color="auto" w:fill="BEBEBE"/>
            <w:vAlign w:val="center"/>
          </w:tcPr>
          <w:p w:rsidR="004D5B0D" w:rsidRPr="00905E5A" w:rsidRDefault="004D5B0D" w:rsidP="004810F0">
            <w:pPr>
              <w:pStyle w:val="TableParagraph"/>
              <w:spacing w:before="1" w:line="360" w:lineRule="auto"/>
              <w:ind w:right="90"/>
              <w:jc w:val="center"/>
              <w:rPr>
                <w:sz w:val="20"/>
                <w:szCs w:val="20"/>
              </w:rPr>
            </w:pPr>
            <w:r w:rsidRPr="00905E5A">
              <w:rPr>
                <w:spacing w:val="-10"/>
                <w:sz w:val="20"/>
                <w:szCs w:val="20"/>
              </w:rPr>
              <w:t>2</w:t>
            </w:r>
          </w:p>
        </w:tc>
        <w:tc>
          <w:tcPr>
            <w:tcW w:w="1710" w:type="dxa"/>
            <w:vAlign w:val="center"/>
          </w:tcPr>
          <w:p w:rsidR="004D5B0D" w:rsidRPr="00905E5A" w:rsidRDefault="004D5B0D" w:rsidP="004810F0">
            <w:pPr>
              <w:pStyle w:val="TableParagraph"/>
              <w:spacing w:before="1" w:line="360" w:lineRule="auto"/>
              <w:ind w:right="90"/>
              <w:jc w:val="center"/>
              <w:rPr>
                <w:sz w:val="20"/>
                <w:szCs w:val="20"/>
              </w:rPr>
            </w:pPr>
            <w:r w:rsidRPr="00905E5A">
              <w:rPr>
                <w:sz w:val="20"/>
                <w:szCs w:val="20"/>
              </w:rPr>
              <w:t>Hidden</w:t>
            </w:r>
            <w:r w:rsidRPr="00905E5A">
              <w:rPr>
                <w:spacing w:val="-1"/>
                <w:sz w:val="20"/>
                <w:szCs w:val="20"/>
              </w:rPr>
              <w:t xml:space="preserve"> </w:t>
            </w:r>
            <w:r w:rsidRPr="00905E5A">
              <w:rPr>
                <w:spacing w:val="-2"/>
                <w:sz w:val="20"/>
                <w:szCs w:val="20"/>
              </w:rPr>
              <w:t>units</w:t>
            </w:r>
          </w:p>
        </w:tc>
        <w:tc>
          <w:tcPr>
            <w:tcW w:w="1440" w:type="dxa"/>
            <w:vAlign w:val="center"/>
          </w:tcPr>
          <w:p w:rsidR="004D5B0D" w:rsidRPr="00905E5A" w:rsidRDefault="004D5B0D" w:rsidP="004810F0">
            <w:pPr>
              <w:pStyle w:val="TableParagraph"/>
              <w:spacing w:before="1" w:line="360" w:lineRule="auto"/>
              <w:ind w:right="90"/>
              <w:jc w:val="center"/>
              <w:rPr>
                <w:sz w:val="20"/>
                <w:szCs w:val="20"/>
              </w:rPr>
            </w:pPr>
            <w:r w:rsidRPr="00905E5A">
              <w:rPr>
                <w:spacing w:val="-4"/>
                <w:sz w:val="20"/>
                <w:szCs w:val="20"/>
              </w:rPr>
              <w:t>1024</w:t>
            </w:r>
          </w:p>
        </w:tc>
        <w:tc>
          <w:tcPr>
            <w:tcW w:w="1440" w:type="dxa"/>
            <w:vAlign w:val="center"/>
          </w:tcPr>
          <w:p w:rsidR="004D5B0D" w:rsidRPr="00905E5A" w:rsidRDefault="004D5B0D" w:rsidP="004810F0">
            <w:pPr>
              <w:pStyle w:val="TableParagraph"/>
              <w:spacing w:before="1" w:line="360" w:lineRule="auto"/>
              <w:ind w:right="90"/>
              <w:jc w:val="center"/>
              <w:rPr>
                <w:sz w:val="20"/>
                <w:szCs w:val="20"/>
              </w:rPr>
            </w:pPr>
            <w:r w:rsidRPr="00905E5A">
              <w:rPr>
                <w:spacing w:val="-4"/>
                <w:sz w:val="20"/>
                <w:szCs w:val="20"/>
              </w:rPr>
              <w:t>1024</w:t>
            </w:r>
          </w:p>
        </w:tc>
        <w:tc>
          <w:tcPr>
            <w:tcW w:w="1440" w:type="dxa"/>
            <w:vAlign w:val="center"/>
          </w:tcPr>
          <w:p w:rsidR="004D5B0D" w:rsidRPr="00905E5A" w:rsidRDefault="004D5B0D" w:rsidP="004810F0">
            <w:pPr>
              <w:pStyle w:val="TableParagraph"/>
              <w:spacing w:before="1" w:line="360" w:lineRule="auto"/>
              <w:ind w:right="90"/>
              <w:jc w:val="center"/>
              <w:rPr>
                <w:sz w:val="20"/>
                <w:szCs w:val="20"/>
              </w:rPr>
            </w:pPr>
            <w:r w:rsidRPr="00905E5A">
              <w:rPr>
                <w:spacing w:val="-4"/>
                <w:sz w:val="20"/>
                <w:szCs w:val="20"/>
              </w:rPr>
              <w:t>1024</w:t>
            </w:r>
          </w:p>
        </w:tc>
        <w:tc>
          <w:tcPr>
            <w:tcW w:w="1440" w:type="dxa"/>
            <w:vAlign w:val="center"/>
          </w:tcPr>
          <w:p w:rsidR="004D5B0D" w:rsidRPr="00905E5A" w:rsidRDefault="004D5B0D" w:rsidP="004810F0">
            <w:pPr>
              <w:pStyle w:val="TableParagraph"/>
              <w:spacing w:before="1" w:line="360" w:lineRule="auto"/>
              <w:ind w:right="90"/>
              <w:jc w:val="center"/>
              <w:rPr>
                <w:sz w:val="20"/>
                <w:szCs w:val="20"/>
              </w:rPr>
            </w:pPr>
            <w:r w:rsidRPr="00905E5A">
              <w:rPr>
                <w:spacing w:val="-4"/>
                <w:sz w:val="20"/>
                <w:szCs w:val="20"/>
              </w:rPr>
              <w:t>1024</w:t>
            </w:r>
          </w:p>
        </w:tc>
      </w:tr>
      <w:tr w:rsidR="004D5B0D" w:rsidRPr="00905E5A" w:rsidTr="004810F0">
        <w:trPr>
          <w:trHeight w:val="246"/>
          <w:jc w:val="center"/>
        </w:trPr>
        <w:tc>
          <w:tcPr>
            <w:tcW w:w="625" w:type="dxa"/>
            <w:shd w:val="clear" w:color="auto" w:fill="BEBEBE"/>
            <w:vAlign w:val="center"/>
          </w:tcPr>
          <w:p w:rsidR="004D5B0D" w:rsidRPr="00905E5A" w:rsidRDefault="004D5B0D" w:rsidP="004810F0">
            <w:pPr>
              <w:pStyle w:val="TableParagraph"/>
              <w:spacing w:line="360" w:lineRule="auto"/>
              <w:ind w:right="90"/>
              <w:jc w:val="center"/>
              <w:rPr>
                <w:sz w:val="20"/>
                <w:szCs w:val="20"/>
              </w:rPr>
            </w:pPr>
            <w:r w:rsidRPr="00905E5A">
              <w:rPr>
                <w:spacing w:val="-10"/>
                <w:sz w:val="20"/>
                <w:szCs w:val="20"/>
              </w:rPr>
              <w:t>3</w:t>
            </w:r>
          </w:p>
        </w:tc>
        <w:tc>
          <w:tcPr>
            <w:tcW w:w="1710" w:type="dxa"/>
            <w:vAlign w:val="center"/>
          </w:tcPr>
          <w:p w:rsidR="004D5B0D" w:rsidRPr="00905E5A" w:rsidRDefault="004D5B0D" w:rsidP="004810F0">
            <w:pPr>
              <w:pStyle w:val="TableParagraph"/>
              <w:spacing w:line="360" w:lineRule="auto"/>
              <w:ind w:right="90"/>
              <w:jc w:val="center"/>
              <w:rPr>
                <w:sz w:val="20"/>
                <w:szCs w:val="20"/>
              </w:rPr>
            </w:pPr>
            <w:r w:rsidRPr="00905E5A">
              <w:rPr>
                <w:sz w:val="20"/>
                <w:szCs w:val="20"/>
              </w:rPr>
              <w:t>Learning</w:t>
            </w:r>
            <w:r w:rsidRPr="00905E5A">
              <w:rPr>
                <w:spacing w:val="-3"/>
                <w:sz w:val="20"/>
                <w:szCs w:val="20"/>
              </w:rPr>
              <w:t xml:space="preserve"> </w:t>
            </w:r>
            <w:r w:rsidRPr="00905E5A">
              <w:rPr>
                <w:spacing w:val="-4"/>
                <w:sz w:val="20"/>
                <w:szCs w:val="20"/>
              </w:rPr>
              <w:t>rate</w:t>
            </w:r>
          </w:p>
        </w:tc>
        <w:tc>
          <w:tcPr>
            <w:tcW w:w="1440" w:type="dxa"/>
            <w:vAlign w:val="center"/>
          </w:tcPr>
          <w:p w:rsidR="004D5B0D" w:rsidRPr="00905E5A" w:rsidRDefault="004D5B0D" w:rsidP="004810F0">
            <w:pPr>
              <w:pStyle w:val="TableParagraph"/>
              <w:spacing w:line="360" w:lineRule="auto"/>
              <w:ind w:right="90"/>
              <w:jc w:val="center"/>
              <w:rPr>
                <w:sz w:val="20"/>
                <w:szCs w:val="20"/>
              </w:rPr>
            </w:pPr>
            <w:r w:rsidRPr="00905E5A">
              <w:rPr>
                <w:spacing w:val="-2"/>
                <w:sz w:val="20"/>
                <w:szCs w:val="20"/>
              </w:rPr>
              <w:t>0.01,0.001</w:t>
            </w:r>
          </w:p>
        </w:tc>
        <w:tc>
          <w:tcPr>
            <w:tcW w:w="1440" w:type="dxa"/>
            <w:vAlign w:val="center"/>
          </w:tcPr>
          <w:p w:rsidR="004D5B0D" w:rsidRPr="00905E5A" w:rsidRDefault="004D5B0D" w:rsidP="004810F0">
            <w:pPr>
              <w:pStyle w:val="TableParagraph"/>
              <w:spacing w:line="360" w:lineRule="auto"/>
              <w:ind w:right="90"/>
              <w:jc w:val="center"/>
              <w:rPr>
                <w:sz w:val="20"/>
                <w:szCs w:val="20"/>
              </w:rPr>
            </w:pPr>
            <w:r w:rsidRPr="00905E5A">
              <w:rPr>
                <w:spacing w:val="-2"/>
                <w:sz w:val="20"/>
                <w:szCs w:val="20"/>
              </w:rPr>
              <w:t>0.01,0.01</w:t>
            </w:r>
          </w:p>
        </w:tc>
        <w:tc>
          <w:tcPr>
            <w:tcW w:w="1440" w:type="dxa"/>
            <w:vAlign w:val="center"/>
          </w:tcPr>
          <w:p w:rsidR="004D5B0D" w:rsidRPr="00905E5A" w:rsidRDefault="004D5B0D" w:rsidP="004810F0">
            <w:pPr>
              <w:pStyle w:val="TableParagraph"/>
              <w:spacing w:line="360" w:lineRule="auto"/>
              <w:ind w:right="90"/>
              <w:jc w:val="center"/>
              <w:rPr>
                <w:sz w:val="20"/>
                <w:szCs w:val="20"/>
              </w:rPr>
            </w:pPr>
            <w:r w:rsidRPr="00905E5A">
              <w:rPr>
                <w:spacing w:val="-2"/>
                <w:sz w:val="20"/>
                <w:szCs w:val="20"/>
              </w:rPr>
              <w:t>0.001,0.01</w:t>
            </w:r>
          </w:p>
        </w:tc>
        <w:tc>
          <w:tcPr>
            <w:tcW w:w="1440" w:type="dxa"/>
            <w:vAlign w:val="center"/>
          </w:tcPr>
          <w:p w:rsidR="004D5B0D" w:rsidRPr="00905E5A" w:rsidRDefault="004D5B0D" w:rsidP="004810F0">
            <w:pPr>
              <w:pStyle w:val="TableParagraph"/>
              <w:spacing w:line="360" w:lineRule="auto"/>
              <w:ind w:right="90"/>
              <w:jc w:val="center"/>
              <w:rPr>
                <w:sz w:val="20"/>
                <w:szCs w:val="20"/>
              </w:rPr>
            </w:pPr>
            <w:r w:rsidRPr="00905E5A">
              <w:rPr>
                <w:spacing w:val="-2"/>
                <w:sz w:val="20"/>
                <w:szCs w:val="20"/>
              </w:rPr>
              <w:t>0.01,0.01</w:t>
            </w:r>
          </w:p>
        </w:tc>
      </w:tr>
      <w:tr w:rsidR="004D5B0D" w:rsidRPr="00905E5A" w:rsidTr="004810F0">
        <w:trPr>
          <w:trHeight w:val="185"/>
          <w:jc w:val="center"/>
        </w:trPr>
        <w:tc>
          <w:tcPr>
            <w:tcW w:w="625" w:type="dxa"/>
            <w:shd w:val="clear" w:color="auto" w:fill="BEBEBE"/>
            <w:vAlign w:val="center"/>
          </w:tcPr>
          <w:p w:rsidR="004D5B0D" w:rsidRPr="00905E5A" w:rsidRDefault="004D5B0D" w:rsidP="004810F0">
            <w:pPr>
              <w:pStyle w:val="TableParagraph"/>
              <w:spacing w:before="205" w:line="360" w:lineRule="auto"/>
              <w:ind w:right="90"/>
              <w:jc w:val="center"/>
              <w:rPr>
                <w:sz w:val="20"/>
                <w:szCs w:val="20"/>
              </w:rPr>
            </w:pPr>
            <w:r w:rsidRPr="00905E5A">
              <w:rPr>
                <w:spacing w:val="-10"/>
                <w:sz w:val="20"/>
                <w:szCs w:val="20"/>
              </w:rPr>
              <w:t>4</w:t>
            </w:r>
          </w:p>
        </w:tc>
        <w:tc>
          <w:tcPr>
            <w:tcW w:w="1710" w:type="dxa"/>
            <w:vAlign w:val="center"/>
          </w:tcPr>
          <w:p w:rsidR="004D5B0D" w:rsidRPr="00905E5A" w:rsidRDefault="004D5B0D" w:rsidP="004810F0">
            <w:pPr>
              <w:pStyle w:val="TableParagraph"/>
              <w:spacing w:before="205" w:line="360" w:lineRule="auto"/>
              <w:ind w:right="90"/>
              <w:jc w:val="center"/>
              <w:rPr>
                <w:sz w:val="20"/>
                <w:szCs w:val="20"/>
              </w:rPr>
            </w:pPr>
            <w:r w:rsidRPr="00905E5A">
              <w:rPr>
                <w:spacing w:val="-2"/>
                <w:sz w:val="20"/>
                <w:szCs w:val="20"/>
              </w:rPr>
              <w:t>Optimization</w:t>
            </w:r>
          </w:p>
        </w:tc>
        <w:tc>
          <w:tcPr>
            <w:tcW w:w="1440" w:type="dxa"/>
            <w:vAlign w:val="center"/>
          </w:tcPr>
          <w:p w:rsidR="004D5B0D" w:rsidRPr="00905E5A" w:rsidRDefault="004D5B0D" w:rsidP="004810F0">
            <w:pPr>
              <w:pStyle w:val="TableParagraph"/>
              <w:spacing w:line="360" w:lineRule="auto"/>
              <w:ind w:right="90"/>
              <w:jc w:val="center"/>
              <w:rPr>
                <w:sz w:val="20"/>
                <w:szCs w:val="20"/>
              </w:rPr>
            </w:pPr>
            <w:r w:rsidRPr="00905E5A">
              <w:rPr>
                <w:spacing w:val="-4"/>
                <w:sz w:val="20"/>
                <w:szCs w:val="20"/>
              </w:rPr>
              <w:t>Adam</w:t>
            </w:r>
            <w:r>
              <w:rPr>
                <w:spacing w:val="-4"/>
                <w:sz w:val="20"/>
                <w:szCs w:val="20"/>
              </w:rPr>
              <w:t xml:space="preserve"> </w:t>
            </w:r>
            <w:r w:rsidRPr="00905E5A">
              <w:rPr>
                <w:spacing w:val="-2"/>
                <w:sz w:val="20"/>
                <w:szCs w:val="20"/>
              </w:rPr>
              <w:t>optimizer</w:t>
            </w:r>
          </w:p>
        </w:tc>
        <w:tc>
          <w:tcPr>
            <w:tcW w:w="1440" w:type="dxa"/>
            <w:vAlign w:val="center"/>
          </w:tcPr>
          <w:p w:rsidR="004D5B0D" w:rsidRPr="00905E5A" w:rsidRDefault="004D5B0D" w:rsidP="004810F0">
            <w:pPr>
              <w:pStyle w:val="TableParagraph"/>
              <w:spacing w:line="360" w:lineRule="auto"/>
              <w:ind w:right="90"/>
              <w:jc w:val="center"/>
              <w:rPr>
                <w:sz w:val="20"/>
                <w:szCs w:val="20"/>
              </w:rPr>
            </w:pPr>
            <w:r w:rsidRPr="00905E5A">
              <w:rPr>
                <w:spacing w:val="-4"/>
                <w:sz w:val="20"/>
                <w:szCs w:val="20"/>
              </w:rPr>
              <w:t>Adam</w:t>
            </w:r>
            <w:r>
              <w:rPr>
                <w:spacing w:val="-4"/>
                <w:sz w:val="20"/>
                <w:szCs w:val="20"/>
              </w:rPr>
              <w:t xml:space="preserve"> </w:t>
            </w:r>
            <w:r w:rsidRPr="00905E5A">
              <w:rPr>
                <w:spacing w:val="-2"/>
                <w:sz w:val="20"/>
                <w:szCs w:val="20"/>
              </w:rPr>
              <w:t>optimizer</w:t>
            </w:r>
          </w:p>
        </w:tc>
        <w:tc>
          <w:tcPr>
            <w:tcW w:w="1440" w:type="dxa"/>
            <w:vAlign w:val="center"/>
          </w:tcPr>
          <w:p w:rsidR="004D5B0D" w:rsidRPr="00905E5A" w:rsidRDefault="004D5B0D" w:rsidP="004810F0">
            <w:pPr>
              <w:pStyle w:val="TableParagraph"/>
              <w:spacing w:line="360" w:lineRule="auto"/>
              <w:ind w:right="90"/>
              <w:jc w:val="center"/>
              <w:rPr>
                <w:sz w:val="20"/>
                <w:szCs w:val="20"/>
              </w:rPr>
            </w:pPr>
            <w:r w:rsidRPr="00905E5A">
              <w:rPr>
                <w:spacing w:val="-4"/>
                <w:sz w:val="20"/>
                <w:szCs w:val="20"/>
              </w:rPr>
              <w:t>Adam</w:t>
            </w:r>
            <w:r>
              <w:rPr>
                <w:spacing w:val="-4"/>
                <w:sz w:val="20"/>
                <w:szCs w:val="20"/>
              </w:rPr>
              <w:t xml:space="preserve"> </w:t>
            </w:r>
            <w:r w:rsidRPr="00905E5A">
              <w:rPr>
                <w:spacing w:val="-2"/>
                <w:sz w:val="20"/>
                <w:szCs w:val="20"/>
              </w:rPr>
              <w:t>optimizer</w:t>
            </w:r>
          </w:p>
        </w:tc>
        <w:tc>
          <w:tcPr>
            <w:tcW w:w="1440" w:type="dxa"/>
            <w:vAlign w:val="center"/>
          </w:tcPr>
          <w:p w:rsidR="004D5B0D" w:rsidRPr="00905E5A" w:rsidRDefault="004D5B0D" w:rsidP="004810F0">
            <w:pPr>
              <w:pStyle w:val="TableParagraph"/>
              <w:spacing w:line="360" w:lineRule="auto"/>
              <w:ind w:right="90"/>
              <w:jc w:val="center"/>
              <w:rPr>
                <w:sz w:val="20"/>
                <w:szCs w:val="20"/>
              </w:rPr>
            </w:pPr>
            <w:r w:rsidRPr="00905E5A">
              <w:rPr>
                <w:spacing w:val="-4"/>
                <w:sz w:val="20"/>
                <w:szCs w:val="20"/>
              </w:rPr>
              <w:t>Adam</w:t>
            </w:r>
            <w:r>
              <w:rPr>
                <w:spacing w:val="-4"/>
                <w:sz w:val="20"/>
                <w:szCs w:val="20"/>
              </w:rPr>
              <w:t xml:space="preserve"> </w:t>
            </w:r>
            <w:r w:rsidRPr="00905E5A">
              <w:rPr>
                <w:spacing w:val="-2"/>
                <w:sz w:val="20"/>
                <w:szCs w:val="20"/>
              </w:rPr>
              <w:t>optimizer</w:t>
            </w:r>
          </w:p>
        </w:tc>
      </w:tr>
      <w:tr w:rsidR="004D5B0D" w:rsidRPr="00905E5A" w:rsidTr="004810F0">
        <w:trPr>
          <w:trHeight w:val="167"/>
          <w:jc w:val="center"/>
        </w:trPr>
        <w:tc>
          <w:tcPr>
            <w:tcW w:w="625" w:type="dxa"/>
            <w:shd w:val="clear" w:color="auto" w:fill="BEBEBE"/>
            <w:vAlign w:val="center"/>
          </w:tcPr>
          <w:p w:rsidR="004D5B0D" w:rsidRPr="00905E5A" w:rsidRDefault="004D5B0D" w:rsidP="004810F0">
            <w:pPr>
              <w:pStyle w:val="TableParagraph"/>
              <w:spacing w:before="147" w:line="360" w:lineRule="auto"/>
              <w:ind w:right="90"/>
              <w:jc w:val="center"/>
              <w:rPr>
                <w:sz w:val="20"/>
                <w:szCs w:val="20"/>
              </w:rPr>
            </w:pPr>
            <w:r w:rsidRPr="00905E5A">
              <w:rPr>
                <w:spacing w:val="-10"/>
                <w:sz w:val="20"/>
                <w:szCs w:val="20"/>
              </w:rPr>
              <w:t>5</w:t>
            </w:r>
          </w:p>
        </w:tc>
        <w:tc>
          <w:tcPr>
            <w:tcW w:w="1710" w:type="dxa"/>
            <w:vAlign w:val="center"/>
          </w:tcPr>
          <w:p w:rsidR="004D5B0D" w:rsidRPr="00905E5A" w:rsidRDefault="004D5B0D" w:rsidP="004810F0">
            <w:pPr>
              <w:pStyle w:val="TableParagraph"/>
              <w:spacing w:before="147" w:line="360" w:lineRule="auto"/>
              <w:ind w:right="90"/>
              <w:jc w:val="center"/>
              <w:rPr>
                <w:sz w:val="20"/>
                <w:szCs w:val="20"/>
              </w:rPr>
            </w:pPr>
            <w:r w:rsidRPr="00905E5A">
              <w:rPr>
                <w:spacing w:val="-2"/>
                <w:sz w:val="20"/>
                <w:szCs w:val="20"/>
              </w:rPr>
              <w:t>Epoch</w:t>
            </w:r>
          </w:p>
        </w:tc>
        <w:tc>
          <w:tcPr>
            <w:tcW w:w="1440" w:type="dxa"/>
            <w:vAlign w:val="center"/>
          </w:tcPr>
          <w:p w:rsidR="004D5B0D" w:rsidRPr="00905E5A" w:rsidRDefault="004D5B0D" w:rsidP="004810F0">
            <w:pPr>
              <w:pStyle w:val="TableParagraph"/>
              <w:spacing w:before="147" w:line="360" w:lineRule="auto"/>
              <w:ind w:right="90"/>
              <w:jc w:val="center"/>
              <w:rPr>
                <w:sz w:val="20"/>
                <w:szCs w:val="20"/>
              </w:rPr>
            </w:pPr>
            <w:r w:rsidRPr="00905E5A">
              <w:rPr>
                <w:spacing w:val="-2"/>
                <w:sz w:val="20"/>
                <w:szCs w:val="20"/>
              </w:rPr>
              <w:t>50,100</w:t>
            </w:r>
          </w:p>
        </w:tc>
        <w:tc>
          <w:tcPr>
            <w:tcW w:w="1440" w:type="dxa"/>
            <w:vAlign w:val="center"/>
          </w:tcPr>
          <w:p w:rsidR="004D5B0D" w:rsidRPr="00905E5A" w:rsidRDefault="004D5B0D" w:rsidP="004810F0">
            <w:pPr>
              <w:pStyle w:val="TableParagraph"/>
              <w:spacing w:before="147" w:line="360" w:lineRule="auto"/>
              <w:ind w:right="90"/>
              <w:jc w:val="center"/>
              <w:rPr>
                <w:sz w:val="20"/>
                <w:szCs w:val="20"/>
              </w:rPr>
            </w:pPr>
            <w:r w:rsidRPr="00905E5A">
              <w:rPr>
                <w:spacing w:val="-2"/>
                <w:sz w:val="20"/>
                <w:szCs w:val="20"/>
              </w:rPr>
              <w:t>50,100</w:t>
            </w:r>
          </w:p>
        </w:tc>
        <w:tc>
          <w:tcPr>
            <w:tcW w:w="1440" w:type="dxa"/>
            <w:vAlign w:val="center"/>
          </w:tcPr>
          <w:p w:rsidR="004D5B0D" w:rsidRPr="00905E5A" w:rsidRDefault="004D5B0D" w:rsidP="004810F0">
            <w:pPr>
              <w:pStyle w:val="TableParagraph"/>
              <w:spacing w:before="147" w:line="360" w:lineRule="auto"/>
              <w:ind w:right="90"/>
              <w:jc w:val="center"/>
              <w:rPr>
                <w:sz w:val="20"/>
                <w:szCs w:val="20"/>
              </w:rPr>
            </w:pPr>
            <w:r w:rsidRPr="00905E5A">
              <w:rPr>
                <w:spacing w:val="-2"/>
                <w:sz w:val="20"/>
                <w:szCs w:val="20"/>
              </w:rPr>
              <w:t>50,100</w:t>
            </w:r>
          </w:p>
        </w:tc>
        <w:tc>
          <w:tcPr>
            <w:tcW w:w="1440" w:type="dxa"/>
            <w:vAlign w:val="center"/>
          </w:tcPr>
          <w:p w:rsidR="004D5B0D" w:rsidRPr="00905E5A" w:rsidRDefault="004D5B0D" w:rsidP="004810F0">
            <w:pPr>
              <w:pStyle w:val="TableParagraph"/>
              <w:spacing w:before="147" w:line="360" w:lineRule="auto"/>
              <w:ind w:right="90"/>
              <w:jc w:val="center"/>
              <w:rPr>
                <w:sz w:val="20"/>
                <w:szCs w:val="20"/>
              </w:rPr>
            </w:pPr>
            <w:r w:rsidRPr="00905E5A">
              <w:rPr>
                <w:spacing w:val="-2"/>
                <w:sz w:val="20"/>
                <w:szCs w:val="20"/>
              </w:rPr>
              <w:t>50,100</w:t>
            </w:r>
          </w:p>
        </w:tc>
      </w:tr>
      <w:tr w:rsidR="004D5B0D" w:rsidRPr="00905E5A" w:rsidTr="004810F0">
        <w:trPr>
          <w:trHeight w:val="353"/>
          <w:jc w:val="center"/>
        </w:trPr>
        <w:tc>
          <w:tcPr>
            <w:tcW w:w="625" w:type="dxa"/>
            <w:shd w:val="clear" w:color="auto" w:fill="BEBEBE"/>
            <w:vAlign w:val="center"/>
          </w:tcPr>
          <w:p w:rsidR="004D5B0D" w:rsidRPr="00905E5A" w:rsidRDefault="004D5B0D" w:rsidP="004810F0">
            <w:pPr>
              <w:pStyle w:val="TableParagraph"/>
              <w:spacing w:before="121" w:line="360" w:lineRule="auto"/>
              <w:ind w:right="90"/>
              <w:jc w:val="center"/>
              <w:rPr>
                <w:sz w:val="20"/>
                <w:szCs w:val="20"/>
              </w:rPr>
            </w:pPr>
            <w:r w:rsidRPr="00905E5A">
              <w:rPr>
                <w:spacing w:val="-10"/>
                <w:sz w:val="20"/>
                <w:szCs w:val="20"/>
              </w:rPr>
              <w:t>6</w:t>
            </w:r>
          </w:p>
        </w:tc>
        <w:tc>
          <w:tcPr>
            <w:tcW w:w="1710" w:type="dxa"/>
            <w:vAlign w:val="center"/>
          </w:tcPr>
          <w:p w:rsidR="004D5B0D" w:rsidRPr="00905E5A" w:rsidRDefault="004D5B0D" w:rsidP="004810F0">
            <w:pPr>
              <w:pStyle w:val="TableParagraph"/>
              <w:spacing w:before="121" w:line="360" w:lineRule="auto"/>
              <w:ind w:right="90"/>
              <w:jc w:val="center"/>
              <w:rPr>
                <w:sz w:val="20"/>
                <w:szCs w:val="20"/>
              </w:rPr>
            </w:pPr>
            <w:r w:rsidRPr="00905E5A">
              <w:rPr>
                <w:sz w:val="20"/>
                <w:szCs w:val="20"/>
              </w:rPr>
              <w:t>Drop</w:t>
            </w:r>
            <w:r w:rsidRPr="00905E5A">
              <w:rPr>
                <w:spacing w:val="-2"/>
                <w:sz w:val="20"/>
                <w:szCs w:val="20"/>
              </w:rPr>
              <w:t xml:space="preserve"> </w:t>
            </w:r>
            <w:r w:rsidRPr="00905E5A">
              <w:rPr>
                <w:spacing w:val="-4"/>
                <w:sz w:val="20"/>
                <w:szCs w:val="20"/>
              </w:rPr>
              <w:t>rate</w:t>
            </w:r>
          </w:p>
        </w:tc>
        <w:tc>
          <w:tcPr>
            <w:tcW w:w="1440" w:type="dxa"/>
            <w:vAlign w:val="center"/>
          </w:tcPr>
          <w:p w:rsidR="004D5B0D" w:rsidRPr="00905E5A" w:rsidRDefault="004D5B0D" w:rsidP="004810F0">
            <w:pPr>
              <w:pStyle w:val="TableParagraph"/>
              <w:spacing w:before="121" w:line="360" w:lineRule="auto"/>
              <w:ind w:right="90"/>
              <w:jc w:val="center"/>
              <w:rPr>
                <w:sz w:val="20"/>
                <w:szCs w:val="20"/>
              </w:rPr>
            </w:pPr>
            <w:r w:rsidRPr="00905E5A">
              <w:rPr>
                <w:spacing w:val="-2"/>
                <w:sz w:val="20"/>
                <w:szCs w:val="20"/>
              </w:rPr>
              <w:t>0.4,0.5</w:t>
            </w:r>
          </w:p>
        </w:tc>
        <w:tc>
          <w:tcPr>
            <w:tcW w:w="1440" w:type="dxa"/>
            <w:vAlign w:val="center"/>
          </w:tcPr>
          <w:p w:rsidR="004D5B0D" w:rsidRPr="00905E5A" w:rsidRDefault="004D5B0D" w:rsidP="004810F0">
            <w:pPr>
              <w:pStyle w:val="TableParagraph"/>
              <w:spacing w:before="1" w:line="360" w:lineRule="auto"/>
              <w:ind w:right="90"/>
              <w:jc w:val="center"/>
              <w:rPr>
                <w:sz w:val="20"/>
                <w:szCs w:val="20"/>
              </w:rPr>
            </w:pPr>
            <w:r w:rsidRPr="00905E5A">
              <w:rPr>
                <w:spacing w:val="-2"/>
                <w:sz w:val="20"/>
                <w:szCs w:val="20"/>
              </w:rPr>
              <w:t>0.4,0.5</w:t>
            </w:r>
          </w:p>
        </w:tc>
        <w:tc>
          <w:tcPr>
            <w:tcW w:w="1440" w:type="dxa"/>
            <w:vAlign w:val="center"/>
          </w:tcPr>
          <w:p w:rsidR="004D5B0D" w:rsidRPr="00905E5A" w:rsidRDefault="004D5B0D" w:rsidP="004810F0">
            <w:pPr>
              <w:pStyle w:val="TableParagraph"/>
              <w:spacing w:before="1" w:line="360" w:lineRule="auto"/>
              <w:ind w:right="90"/>
              <w:jc w:val="center"/>
              <w:rPr>
                <w:sz w:val="20"/>
                <w:szCs w:val="20"/>
              </w:rPr>
            </w:pPr>
            <w:r w:rsidRPr="00905E5A">
              <w:rPr>
                <w:spacing w:val="-2"/>
                <w:sz w:val="20"/>
                <w:szCs w:val="20"/>
              </w:rPr>
              <w:t>0.4,0.5</w:t>
            </w:r>
          </w:p>
        </w:tc>
        <w:tc>
          <w:tcPr>
            <w:tcW w:w="1440" w:type="dxa"/>
            <w:vAlign w:val="center"/>
          </w:tcPr>
          <w:p w:rsidR="004D5B0D" w:rsidRPr="00905E5A" w:rsidRDefault="004D5B0D" w:rsidP="004810F0">
            <w:pPr>
              <w:pStyle w:val="TableParagraph"/>
              <w:spacing w:before="1" w:line="360" w:lineRule="auto"/>
              <w:ind w:right="90"/>
              <w:jc w:val="center"/>
              <w:rPr>
                <w:sz w:val="20"/>
                <w:szCs w:val="20"/>
              </w:rPr>
            </w:pPr>
            <w:r w:rsidRPr="00905E5A">
              <w:rPr>
                <w:spacing w:val="-2"/>
                <w:sz w:val="20"/>
                <w:szCs w:val="20"/>
              </w:rPr>
              <w:t>0.4,0.5</w:t>
            </w:r>
          </w:p>
        </w:tc>
      </w:tr>
    </w:tbl>
    <w:p w:rsidR="004D5B0D" w:rsidRPr="00905E5A" w:rsidRDefault="004D5B0D" w:rsidP="004D5B0D">
      <w:pPr>
        <w:pStyle w:val="TableParagraph"/>
        <w:ind w:right="90"/>
        <w:jc w:val="both"/>
        <w:rPr>
          <w:sz w:val="20"/>
          <w:szCs w:val="20"/>
        </w:rPr>
        <w:sectPr w:rsidR="004D5B0D" w:rsidRPr="00905E5A" w:rsidSect="004810F0">
          <w:type w:val="continuous"/>
          <w:pgSz w:w="11907" w:h="16839" w:code="9"/>
          <w:pgMar w:top="1380" w:right="1377" w:bottom="1200" w:left="1080" w:header="0" w:footer="1012" w:gutter="0"/>
          <w:cols w:space="720"/>
        </w:sectPr>
      </w:pPr>
    </w:p>
    <w:p w:rsidR="004D5B0D" w:rsidRPr="00905E5A" w:rsidRDefault="004D5B0D" w:rsidP="004D5B0D">
      <w:pPr>
        <w:pStyle w:val="Heading2"/>
        <w:keepNext w:val="0"/>
        <w:keepLines w:val="0"/>
        <w:widowControl w:val="0"/>
        <w:numPr>
          <w:ilvl w:val="1"/>
          <w:numId w:val="26"/>
        </w:numPr>
        <w:tabs>
          <w:tab w:val="left" w:pos="851"/>
        </w:tabs>
        <w:autoSpaceDE w:val="0"/>
        <w:autoSpaceDN w:val="0"/>
        <w:spacing w:before="60" w:line="240" w:lineRule="auto"/>
        <w:ind w:right="90" w:hanging="491"/>
        <w:jc w:val="both"/>
        <w:rPr>
          <w:rFonts w:cs="Times New Roman"/>
          <w:szCs w:val="20"/>
        </w:rPr>
      </w:pPr>
      <w:bookmarkStart w:id="14" w:name="_bookmark116"/>
      <w:bookmarkStart w:id="15" w:name="_bookmark125"/>
      <w:bookmarkEnd w:id="14"/>
      <w:bookmarkEnd w:id="15"/>
      <w:r w:rsidRPr="00905E5A">
        <w:rPr>
          <w:rFonts w:cs="Times New Roman"/>
          <w:spacing w:val="-2"/>
          <w:szCs w:val="20"/>
        </w:rPr>
        <w:t>RESULT</w:t>
      </w:r>
    </w:p>
    <w:p w:rsidR="004D5B0D" w:rsidRPr="00905E5A" w:rsidRDefault="004D5B0D" w:rsidP="004D5B0D">
      <w:pPr>
        <w:pStyle w:val="BodyText"/>
        <w:spacing w:before="160"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In this study, the process of speech recognition begins with extracting spectrogram features from raw audio.</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These spectrogram features are then fed into a Convolutional Neural Network (CNN) to extract high-level features, which are essential for building the acoustic model.</w:t>
      </w:r>
      <w:r>
        <w:rPr>
          <w:rFonts w:ascii="Times New Roman" w:hAnsi="Times New Roman" w:cs="Times New Roman"/>
          <w:sz w:val="20"/>
          <w:szCs w:val="20"/>
        </w:rPr>
        <w:t xml:space="preserve"> </w:t>
      </w:r>
      <w:r w:rsidRPr="00905E5A">
        <w:rPr>
          <w:rFonts w:ascii="Times New Roman" w:hAnsi="Times New Roman" w:cs="Times New Roman"/>
          <w:sz w:val="20"/>
          <w:szCs w:val="20"/>
        </w:rPr>
        <w:t xml:space="preserve">To optimize the model's performance, several experiments were conducted by varying </w:t>
      </w:r>
      <w:r>
        <w:rPr>
          <w:rFonts w:ascii="Times New Roman" w:hAnsi="Times New Roman" w:cs="Times New Roman"/>
          <w:sz w:val="20"/>
          <w:szCs w:val="20"/>
        </w:rPr>
        <w:t xml:space="preserve">Hyper-parameter </w:t>
      </w:r>
      <w:r w:rsidRPr="00905E5A">
        <w:rPr>
          <w:rFonts w:ascii="Times New Roman" w:hAnsi="Times New Roman" w:cs="Times New Roman"/>
          <w:sz w:val="20"/>
          <w:szCs w:val="20"/>
        </w:rPr>
        <w:t xml:space="preserve"> such as batch size, learning rate, and the number of epochs. The CNN used a filter size of 41 and a kernel size of 11, with 1024 hidden units to enhance feature extraction.</w:t>
      </w:r>
      <w:r>
        <w:rPr>
          <w:rFonts w:ascii="Times New Roman" w:hAnsi="Times New Roman" w:cs="Times New Roman"/>
          <w:sz w:val="20"/>
          <w:szCs w:val="20"/>
        </w:rPr>
        <w:t xml:space="preserve"> </w:t>
      </w:r>
      <w:r w:rsidRPr="00905E5A">
        <w:rPr>
          <w:rFonts w:ascii="Times New Roman" w:hAnsi="Times New Roman" w:cs="Times New Roman"/>
          <w:sz w:val="20"/>
          <w:szCs w:val="20"/>
        </w:rPr>
        <w:t>We</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utilized</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Google</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Colab,</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cloud-based</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platform</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that</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enables</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users</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write</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and execute</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Python code directly in their browsers, for all training, testing, and evaluation tasks.</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This environment is particularly useful for data analysis and machine learning.</w:t>
      </w:r>
    </w:p>
    <w:p w:rsidR="003530BE" w:rsidRPr="003530BE" w:rsidRDefault="004D5B0D" w:rsidP="003530BE">
      <w:pPr>
        <w:pStyle w:val="BodyText"/>
        <w:spacing w:before="162"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The focus of our research was on end-to-end speech recognition using a Connectionist</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 xml:space="preserve">Temporal Classification (CTC) and attention mechanisms in conjunction with various Recurrent Neural Network (RNN) algorithms, including LSTM, Bilstm, GRU, and BIGRU. Each model's performance was evaluated based on different </w:t>
      </w:r>
      <w:r w:rsidR="003530BE" w:rsidRPr="00905E5A">
        <w:rPr>
          <w:rFonts w:ascii="Times New Roman" w:hAnsi="Times New Roman" w:cs="Times New Roman"/>
          <w:sz w:val="20"/>
          <w:szCs w:val="20"/>
        </w:rPr>
        <w:t>hyper parameter</w:t>
      </w:r>
      <w:r w:rsidRPr="00905E5A">
        <w:rPr>
          <w:rFonts w:ascii="Times New Roman" w:hAnsi="Times New Roman" w:cs="Times New Roman"/>
          <w:sz w:val="20"/>
          <w:szCs w:val="20"/>
        </w:rPr>
        <w:t xml:space="preserve"> configurations to assess their effectiveness</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in</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sequence</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modeling</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tasks.</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This</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comprehensive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approach</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allowed</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us</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identify</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the most effective configurations for speech re</w:t>
      </w:r>
      <w:r>
        <w:rPr>
          <w:rFonts w:ascii="Times New Roman" w:hAnsi="Times New Roman" w:cs="Times New Roman"/>
          <w:sz w:val="20"/>
          <w:szCs w:val="20"/>
        </w:rPr>
        <w:t>cognition in the Cheha dialect.</w:t>
      </w:r>
      <w:bookmarkStart w:id="16" w:name="_bookmark126"/>
      <w:bookmarkEnd w:id="16"/>
      <w:r w:rsidR="003530BE">
        <w:rPr>
          <w:rFonts w:ascii="Times New Roman" w:hAnsi="Times New Roman" w:cs="Times New Roman"/>
          <w:sz w:val="20"/>
          <w:szCs w:val="20"/>
        </w:rPr>
        <w:t xml:space="preserve"> In T</w:t>
      </w:r>
      <w:r w:rsidR="003530BE" w:rsidRPr="003530BE">
        <w:rPr>
          <w:rFonts w:ascii="Times New Roman" w:hAnsi="Times New Roman" w:cs="Times New Roman"/>
          <w:sz w:val="20"/>
          <w:szCs w:val="20"/>
        </w:rPr>
        <w:t>able</w:t>
      </w:r>
      <w:r w:rsidR="003530BE">
        <w:rPr>
          <w:rFonts w:ascii="Times New Roman" w:hAnsi="Times New Roman" w:cs="Times New Roman"/>
          <w:sz w:val="20"/>
          <w:szCs w:val="20"/>
        </w:rPr>
        <w:t xml:space="preserve"> 4,</w:t>
      </w:r>
      <w:r w:rsidR="003530BE" w:rsidRPr="003530BE">
        <w:rPr>
          <w:rFonts w:ascii="Times New Roman" w:hAnsi="Times New Roman" w:cs="Times New Roman"/>
          <w:sz w:val="20"/>
          <w:szCs w:val="20"/>
        </w:rPr>
        <w:t xml:space="preserve"> summarizes the experimental results for each RNN model, detailing various hyper parameter configurations and their corresponding accuracy and loss metrics.</w:t>
      </w:r>
    </w:p>
    <w:p w:rsidR="004D5B0D" w:rsidRDefault="004D5B0D" w:rsidP="004D5B0D">
      <w:pPr>
        <w:pStyle w:val="Caption"/>
        <w:keepNext/>
        <w:jc w:val="center"/>
      </w:pPr>
      <w:r>
        <w:t xml:space="preserve">Table </w:t>
      </w:r>
      <w:r w:rsidR="001A10C4">
        <w:rPr>
          <w:noProof/>
        </w:rPr>
        <w:fldChar w:fldCharType="begin"/>
      </w:r>
      <w:r w:rsidR="001A10C4">
        <w:rPr>
          <w:noProof/>
        </w:rPr>
        <w:instrText xml:space="preserve"> SEQ Table \* ARABIC </w:instrText>
      </w:r>
      <w:r w:rsidR="001A10C4">
        <w:rPr>
          <w:noProof/>
        </w:rPr>
        <w:fldChar w:fldCharType="separate"/>
      </w:r>
      <w:r w:rsidR="003530BE">
        <w:rPr>
          <w:noProof/>
        </w:rPr>
        <w:t>4</w:t>
      </w:r>
      <w:r w:rsidR="001A10C4">
        <w:rPr>
          <w:noProof/>
        </w:rPr>
        <w:fldChar w:fldCharType="end"/>
      </w:r>
      <w:r>
        <w:t xml:space="preserve"> </w:t>
      </w:r>
      <w:r w:rsidRPr="008E2577">
        <w:t>Experimental result of each RNN model</w:t>
      </w:r>
    </w:p>
    <w:tbl>
      <w:tblPr>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0"/>
        <w:gridCol w:w="925"/>
        <w:gridCol w:w="1191"/>
        <w:gridCol w:w="831"/>
        <w:gridCol w:w="767"/>
        <w:gridCol w:w="1083"/>
        <w:gridCol w:w="776"/>
        <w:gridCol w:w="1161"/>
        <w:gridCol w:w="851"/>
      </w:tblGrid>
      <w:tr w:rsidR="004D5B0D" w:rsidRPr="00905E5A" w:rsidTr="004810F0">
        <w:trPr>
          <w:trHeight w:val="1070"/>
        </w:trPr>
        <w:tc>
          <w:tcPr>
            <w:tcW w:w="1150" w:type="dxa"/>
            <w:shd w:val="clear" w:color="auto" w:fill="D9D9D9" w:themeFill="background1" w:themeFillShade="D9"/>
            <w:vAlign w:val="center"/>
          </w:tcPr>
          <w:p w:rsidR="004D5B0D" w:rsidRPr="00FC69BC" w:rsidRDefault="004D5B0D" w:rsidP="004810F0">
            <w:pPr>
              <w:pStyle w:val="TableParagraph"/>
              <w:ind w:right="90" w:hanging="75"/>
              <w:jc w:val="center"/>
              <w:rPr>
                <w:b/>
                <w:sz w:val="20"/>
                <w:szCs w:val="20"/>
              </w:rPr>
            </w:pPr>
            <w:r w:rsidRPr="00FC69BC">
              <w:rPr>
                <w:b/>
                <w:spacing w:val="-2"/>
                <w:sz w:val="20"/>
                <w:szCs w:val="20"/>
              </w:rPr>
              <w:t xml:space="preserve">Model </w:t>
            </w:r>
            <w:r w:rsidRPr="00FC69BC">
              <w:rPr>
                <w:b/>
                <w:spacing w:val="-4"/>
                <w:sz w:val="20"/>
                <w:szCs w:val="20"/>
              </w:rPr>
              <w:t>Type</w:t>
            </w:r>
          </w:p>
        </w:tc>
        <w:tc>
          <w:tcPr>
            <w:tcW w:w="925" w:type="dxa"/>
            <w:shd w:val="clear" w:color="auto" w:fill="D9D9D9" w:themeFill="background1" w:themeFillShade="D9"/>
            <w:vAlign w:val="center"/>
          </w:tcPr>
          <w:p w:rsidR="004D5B0D" w:rsidRPr="00FC69BC" w:rsidRDefault="004D5B0D" w:rsidP="004810F0">
            <w:pPr>
              <w:pStyle w:val="TableParagraph"/>
              <w:ind w:right="90" w:hanging="166"/>
              <w:jc w:val="center"/>
              <w:rPr>
                <w:b/>
                <w:sz w:val="20"/>
                <w:szCs w:val="20"/>
              </w:rPr>
            </w:pPr>
            <w:r w:rsidRPr="00FC69BC">
              <w:rPr>
                <w:b/>
                <w:spacing w:val="-2"/>
                <w:sz w:val="20"/>
                <w:szCs w:val="20"/>
              </w:rPr>
              <w:t xml:space="preserve">Hidden </w:t>
            </w:r>
            <w:r w:rsidRPr="00FC69BC">
              <w:rPr>
                <w:b/>
                <w:spacing w:val="-4"/>
                <w:sz w:val="20"/>
                <w:szCs w:val="20"/>
              </w:rPr>
              <w:t>unit</w:t>
            </w:r>
          </w:p>
        </w:tc>
        <w:tc>
          <w:tcPr>
            <w:tcW w:w="1191" w:type="dxa"/>
            <w:shd w:val="clear" w:color="auto" w:fill="D9D9D9" w:themeFill="background1" w:themeFillShade="D9"/>
            <w:vAlign w:val="center"/>
          </w:tcPr>
          <w:p w:rsidR="004D5B0D" w:rsidRPr="00FC69BC" w:rsidRDefault="004D5B0D" w:rsidP="004810F0">
            <w:pPr>
              <w:pStyle w:val="TableParagraph"/>
              <w:spacing w:line="275" w:lineRule="exact"/>
              <w:ind w:right="90"/>
              <w:jc w:val="center"/>
              <w:rPr>
                <w:b/>
                <w:sz w:val="20"/>
                <w:szCs w:val="20"/>
              </w:rPr>
            </w:pPr>
            <w:r w:rsidRPr="00FC69BC">
              <w:rPr>
                <w:b/>
                <w:spacing w:val="-2"/>
                <w:sz w:val="20"/>
                <w:szCs w:val="20"/>
              </w:rPr>
              <w:t>Optimizer</w:t>
            </w:r>
          </w:p>
        </w:tc>
        <w:tc>
          <w:tcPr>
            <w:tcW w:w="831" w:type="dxa"/>
            <w:shd w:val="clear" w:color="auto" w:fill="D9D9D9" w:themeFill="background1" w:themeFillShade="D9"/>
            <w:vAlign w:val="center"/>
          </w:tcPr>
          <w:p w:rsidR="004D5B0D" w:rsidRPr="00FC69BC" w:rsidRDefault="004D5B0D" w:rsidP="004810F0">
            <w:pPr>
              <w:pStyle w:val="TableParagraph"/>
              <w:spacing w:line="275" w:lineRule="exact"/>
              <w:ind w:right="90"/>
              <w:jc w:val="center"/>
              <w:rPr>
                <w:b/>
                <w:sz w:val="20"/>
                <w:szCs w:val="20"/>
              </w:rPr>
            </w:pPr>
            <w:r w:rsidRPr="00FC69BC">
              <w:rPr>
                <w:b/>
                <w:spacing w:val="-2"/>
                <w:sz w:val="20"/>
                <w:szCs w:val="20"/>
              </w:rPr>
              <w:t>Epoch</w:t>
            </w:r>
          </w:p>
        </w:tc>
        <w:tc>
          <w:tcPr>
            <w:tcW w:w="767" w:type="dxa"/>
            <w:shd w:val="clear" w:color="auto" w:fill="D9D9D9" w:themeFill="background1" w:themeFillShade="D9"/>
            <w:vAlign w:val="center"/>
          </w:tcPr>
          <w:p w:rsidR="004D5B0D" w:rsidRPr="00FC69BC" w:rsidRDefault="004D5B0D" w:rsidP="004810F0">
            <w:pPr>
              <w:pStyle w:val="TableParagraph"/>
              <w:ind w:right="90" w:hanging="65"/>
              <w:jc w:val="center"/>
              <w:rPr>
                <w:b/>
                <w:sz w:val="20"/>
                <w:szCs w:val="20"/>
              </w:rPr>
            </w:pPr>
            <w:r w:rsidRPr="00FC69BC">
              <w:rPr>
                <w:b/>
                <w:spacing w:val="-4"/>
                <w:sz w:val="20"/>
                <w:szCs w:val="20"/>
              </w:rPr>
              <w:t>Drop rate</w:t>
            </w:r>
          </w:p>
        </w:tc>
        <w:tc>
          <w:tcPr>
            <w:tcW w:w="1083" w:type="dxa"/>
            <w:shd w:val="clear" w:color="auto" w:fill="D9D9D9" w:themeFill="background1" w:themeFillShade="D9"/>
            <w:vAlign w:val="center"/>
          </w:tcPr>
          <w:p w:rsidR="004D5B0D" w:rsidRPr="00FC69BC" w:rsidRDefault="004D5B0D" w:rsidP="004810F0">
            <w:pPr>
              <w:pStyle w:val="TableParagraph"/>
              <w:ind w:right="90" w:hanging="252"/>
              <w:jc w:val="center"/>
              <w:rPr>
                <w:b/>
                <w:sz w:val="20"/>
                <w:szCs w:val="20"/>
              </w:rPr>
            </w:pPr>
            <w:r w:rsidRPr="00FC69BC">
              <w:rPr>
                <w:b/>
                <w:spacing w:val="-2"/>
                <w:sz w:val="20"/>
                <w:szCs w:val="20"/>
              </w:rPr>
              <w:t xml:space="preserve">Learning </w:t>
            </w:r>
            <w:r w:rsidRPr="00FC69BC">
              <w:rPr>
                <w:b/>
                <w:spacing w:val="-4"/>
                <w:sz w:val="20"/>
                <w:szCs w:val="20"/>
              </w:rPr>
              <w:t>rate</w:t>
            </w:r>
          </w:p>
        </w:tc>
        <w:tc>
          <w:tcPr>
            <w:tcW w:w="776" w:type="dxa"/>
            <w:shd w:val="clear" w:color="auto" w:fill="D9D9D9" w:themeFill="background1" w:themeFillShade="D9"/>
            <w:vAlign w:val="center"/>
          </w:tcPr>
          <w:p w:rsidR="004D5B0D" w:rsidRPr="00FC69BC" w:rsidRDefault="004D5B0D" w:rsidP="004810F0">
            <w:pPr>
              <w:pStyle w:val="TableParagraph"/>
              <w:ind w:right="90" w:hanging="94"/>
              <w:jc w:val="center"/>
              <w:rPr>
                <w:b/>
                <w:sz w:val="20"/>
                <w:szCs w:val="20"/>
              </w:rPr>
            </w:pPr>
            <w:r w:rsidRPr="00FC69BC">
              <w:rPr>
                <w:b/>
                <w:spacing w:val="-2"/>
                <w:sz w:val="20"/>
                <w:szCs w:val="20"/>
              </w:rPr>
              <w:t xml:space="preserve">Batch </w:t>
            </w:r>
            <w:r w:rsidRPr="00FC69BC">
              <w:rPr>
                <w:b/>
                <w:spacing w:val="-4"/>
                <w:sz w:val="20"/>
                <w:szCs w:val="20"/>
              </w:rPr>
              <w:t>size</w:t>
            </w:r>
          </w:p>
        </w:tc>
        <w:tc>
          <w:tcPr>
            <w:tcW w:w="1161" w:type="dxa"/>
            <w:shd w:val="clear" w:color="auto" w:fill="D9D9D9" w:themeFill="background1" w:themeFillShade="D9"/>
            <w:vAlign w:val="center"/>
          </w:tcPr>
          <w:p w:rsidR="004D5B0D" w:rsidRPr="00FC69BC" w:rsidRDefault="004D5B0D" w:rsidP="004810F0">
            <w:pPr>
              <w:pStyle w:val="TableParagraph"/>
              <w:spacing w:line="275" w:lineRule="exact"/>
              <w:ind w:right="90"/>
              <w:jc w:val="center"/>
              <w:rPr>
                <w:b/>
                <w:sz w:val="20"/>
                <w:szCs w:val="20"/>
              </w:rPr>
            </w:pPr>
            <w:r w:rsidRPr="00FC69BC">
              <w:rPr>
                <w:b/>
                <w:spacing w:val="-2"/>
                <w:sz w:val="20"/>
                <w:szCs w:val="20"/>
              </w:rPr>
              <w:t>Accuracy</w:t>
            </w:r>
          </w:p>
        </w:tc>
        <w:tc>
          <w:tcPr>
            <w:tcW w:w="851" w:type="dxa"/>
            <w:shd w:val="clear" w:color="auto" w:fill="D9D9D9" w:themeFill="background1" w:themeFillShade="D9"/>
            <w:vAlign w:val="center"/>
          </w:tcPr>
          <w:p w:rsidR="004D5B0D" w:rsidRPr="00FC69BC" w:rsidRDefault="004D5B0D" w:rsidP="004810F0">
            <w:pPr>
              <w:pStyle w:val="TableParagraph"/>
              <w:spacing w:line="275" w:lineRule="exact"/>
              <w:ind w:right="90"/>
              <w:jc w:val="center"/>
              <w:rPr>
                <w:b/>
                <w:sz w:val="20"/>
                <w:szCs w:val="20"/>
              </w:rPr>
            </w:pPr>
            <w:r w:rsidRPr="00FC69BC">
              <w:rPr>
                <w:b/>
                <w:spacing w:val="-4"/>
                <w:sz w:val="20"/>
                <w:szCs w:val="20"/>
              </w:rPr>
              <w:t>loss</w:t>
            </w:r>
          </w:p>
        </w:tc>
      </w:tr>
      <w:tr w:rsidR="004D5B0D" w:rsidRPr="00905E5A" w:rsidTr="004810F0">
        <w:trPr>
          <w:trHeight w:val="268"/>
        </w:trPr>
        <w:tc>
          <w:tcPr>
            <w:tcW w:w="1150" w:type="dxa"/>
            <w:vMerge w:val="restart"/>
            <w:shd w:val="clear" w:color="auto" w:fill="D9D9D9" w:themeFill="background1" w:themeFillShade="D9"/>
            <w:vAlign w:val="center"/>
          </w:tcPr>
          <w:p w:rsidR="004D5B0D" w:rsidRPr="00905E5A" w:rsidRDefault="004D5B0D" w:rsidP="004810F0">
            <w:pPr>
              <w:pStyle w:val="TableParagraph"/>
              <w:spacing w:before="275"/>
              <w:ind w:right="90"/>
              <w:jc w:val="center"/>
              <w:rPr>
                <w:b/>
                <w:sz w:val="20"/>
                <w:szCs w:val="20"/>
              </w:rPr>
            </w:pPr>
            <w:r w:rsidRPr="00905E5A">
              <w:rPr>
                <w:b/>
                <w:spacing w:val="-4"/>
                <w:sz w:val="20"/>
                <w:szCs w:val="20"/>
              </w:rPr>
              <w:t>LSTM</w:t>
            </w:r>
          </w:p>
        </w:tc>
        <w:tc>
          <w:tcPr>
            <w:tcW w:w="925" w:type="dxa"/>
            <w:vMerge w:val="restart"/>
            <w:textDirection w:val="btLr"/>
            <w:vAlign w:val="center"/>
          </w:tcPr>
          <w:p w:rsidR="004D5B0D" w:rsidRPr="00905E5A" w:rsidRDefault="004D5B0D" w:rsidP="004810F0">
            <w:pPr>
              <w:pStyle w:val="TableParagraph"/>
              <w:spacing w:before="111"/>
              <w:ind w:right="90"/>
              <w:jc w:val="center"/>
              <w:rPr>
                <w:sz w:val="20"/>
                <w:szCs w:val="20"/>
              </w:rPr>
            </w:pPr>
            <w:r w:rsidRPr="00905E5A">
              <w:rPr>
                <w:spacing w:val="-4"/>
                <w:sz w:val="20"/>
                <w:szCs w:val="20"/>
              </w:rPr>
              <w:t>1024</w:t>
            </w:r>
          </w:p>
        </w:tc>
        <w:tc>
          <w:tcPr>
            <w:tcW w:w="1191" w:type="dxa"/>
            <w:vMerge w:val="restart"/>
            <w:textDirection w:val="btLr"/>
            <w:vAlign w:val="center"/>
          </w:tcPr>
          <w:p w:rsidR="004D5B0D" w:rsidRPr="00905E5A" w:rsidRDefault="004D5B0D" w:rsidP="004810F0">
            <w:pPr>
              <w:pStyle w:val="TableParagraph"/>
              <w:spacing w:before="111"/>
              <w:ind w:right="90"/>
              <w:jc w:val="center"/>
              <w:rPr>
                <w:sz w:val="20"/>
                <w:szCs w:val="20"/>
              </w:rPr>
            </w:pPr>
            <w:r w:rsidRPr="00905E5A">
              <w:rPr>
                <w:spacing w:val="-4"/>
                <w:sz w:val="20"/>
                <w:szCs w:val="20"/>
              </w:rPr>
              <w:t>Adam</w:t>
            </w:r>
          </w:p>
        </w:tc>
        <w:tc>
          <w:tcPr>
            <w:tcW w:w="831" w:type="dxa"/>
            <w:vMerge w:val="restart"/>
            <w:textDirection w:val="btLr"/>
            <w:vAlign w:val="center"/>
          </w:tcPr>
          <w:p w:rsidR="004D5B0D" w:rsidRPr="00905E5A" w:rsidRDefault="004D5B0D" w:rsidP="004810F0">
            <w:pPr>
              <w:pStyle w:val="TableParagraph"/>
              <w:spacing w:before="110"/>
              <w:ind w:right="90"/>
              <w:jc w:val="center"/>
              <w:rPr>
                <w:sz w:val="20"/>
                <w:szCs w:val="20"/>
              </w:rPr>
            </w:pPr>
            <w:r w:rsidRPr="00905E5A">
              <w:rPr>
                <w:spacing w:val="-5"/>
                <w:sz w:val="20"/>
                <w:szCs w:val="20"/>
              </w:rPr>
              <w:t>50</w:t>
            </w:r>
          </w:p>
        </w:tc>
        <w:tc>
          <w:tcPr>
            <w:tcW w:w="767" w:type="dxa"/>
            <w:vMerge w:val="restart"/>
            <w:vAlign w:val="center"/>
          </w:tcPr>
          <w:p w:rsidR="004D5B0D" w:rsidRPr="00905E5A" w:rsidRDefault="004D5B0D" w:rsidP="004810F0">
            <w:pPr>
              <w:pStyle w:val="TableParagraph"/>
              <w:spacing w:line="275" w:lineRule="exact"/>
              <w:ind w:right="90"/>
              <w:jc w:val="center"/>
              <w:rPr>
                <w:sz w:val="20"/>
                <w:szCs w:val="20"/>
              </w:rPr>
            </w:pPr>
            <w:r w:rsidRPr="00905E5A">
              <w:rPr>
                <w:spacing w:val="-5"/>
                <w:sz w:val="20"/>
                <w:szCs w:val="20"/>
              </w:rPr>
              <w:t>0.4</w:t>
            </w:r>
          </w:p>
        </w:tc>
        <w:tc>
          <w:tcPr>
            <w:tcW w:w="1083" w:type="dxa"/>
            <w:vMerge w:val="restart"/>
            <w:shd w:val="clear" w:color="auto" w:fill="D0CECE"/>
            <w:vAlign w:val="center"/>
          </w:tcPr>
          <w:p w:rsidR="004D5B0D" w:rsidRPr="00905E5A" w:rsidRDefault="004D5B0D" w:rsidP="004810F0">
            <w:pPr>
              <w:pStyle w:val="TableParagraph"/>
              <w:spacing w:line="275" w:lineRule="exact"/>
              <w:ind w:right="90"/>
              <w:jc w:val="center"/>
              <w:rPr>
                <w:sz w:val="20"/>
                <w:szCs w:val="20"/>
              </w:rPr>
            </w:pPr>
            <w:r w:rsidRPr="00905E5A">
              <w:rPr>
                <w:spacing w:val="-4"/>
                <w:sz w:val="20"/>
                <w:szCs w:val="20"/>
              </w:rPr>
              <w:t>0.01</w:t>
            </w:r>
          </w:p>
        </w:tc>
        <w:tc>
          <w:tcPr>
            <w:tcW w:w="776" w:type="dxa"/>
            <w:shd w:val="clear" w:color="auto" w:fill="D0CECE"/>
            <w:vAlign w:val="center"/>
          </w:tcPr>
          <w:p w:rsidR="004D5B0D" w:rsidRPr="00905E5A" w:rsidRDefault="004D5B0D" w:rsidP="004810F0">
            <w:pPr>
              <w:pStyle w:val="TableParagraph"/>
              <w:spacing w:line="248" w:lineRule="exact"/>
              <w:ind w:right="90"/>
              <w:jc w:val="center"/>
              <w:rPr>
                <w:sz w:val="20"/>
                <w:szCs w:val="20"/>
              </w:rPr>
            </w:pPr>
            <w:r w:rsidRPr="00905E5A">
              <w:rPr>
                <w:spacing w:val="-5"/>
                <w:sz w:val="20"/>
                <w:szCs w:val="20"/>
              </w:rPr>
              <w:t>32</w:t>
            </w:r>
          </w:p>
        </w:tc>
        <w:tc>
          <w:tcPr>
            <w:tcW w:w="1161" w:type="dxa"/>
            <w:shd w:val="clear" w:color="auto" w:fill="D0CECE"/>
            <w:vAlign w:val="center"/>
          </w:tcPr>
          <w:p w:rsidR="004D5B0D" w:rsidRPr="00905E5A" w:rsidRDefault="004D5B0D" w:rsidP="004810F0">
            <w:pPr>
              <w:pStyle w:val="TableParagraph"/>
              <w:spacing w:line="248" w:lineRule="exact"/>
              <w:ind w:right="90"/>
              <w:jc w:val="center"/>
              <w:rPr>
                <w:sz w:val="20"/>
                <w:szCs w:val="20"/>
              </w:rPr>
            </w:pPr>
            <w:r w:rsidRPr="00905E5A">
              <w:rPr>
                <w:spacing w:val="-2"/>
                <w:sz w:val="20"/>
                <w:szCs w:val="20"/>
              </w:rPr>
              <w:t>90.99</w:t>
            </w:r>
          </w:p>
        </w:tc>
        <w:tc>
          <w:tcPr>
            <w:tcW w:w="851" w:type="dxa"/>
            <w:shd w:val="clear" w:color="auto" w:fill="D0CECE"/>
            <w:vAlign w:val="center"/>
          </w:tcPr>
          <w:p w:rsidR="004D5B0D" w:rsidRPr="00905E5A" w:rsidRDefault="004D5B0D" w:rsidP="004810F0">
            <w:pPr>
              <w:pStyle w:val="TableParagraph"/>
              <w:spacing w:line="248" w:lineRule="exact"/>
              <w:ind w:right="90"/>
              <w:jc w:val="center"/>
              <w:rPr>
                <w:sz w:val="20"/>
                <w:szCs w:val="20"/>
              </w:rPr>
            </w:pPr>
            <w:r w:rsidRPr="00905E5A">
              <w:rPr>
                <w:spacing w:val="-4"/>
                <w:sz w:val="20"/>
                <w:szCs w:val="20"/>
              </w:rPr>
              <w:t>0.81</w:t>
            </w:r>
          </w:p>
        </w:tc>
      </w:tr>
      <w:tr w:rsidR="004D5B0D" w:rsidRPr="00905E5A" w:rsidTr="004810F0">
        <w:trPr>
          <w:trHeight w:val="273"/>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tcBorders>
              <w:top w:val="nil"/>
            </w:tcBorders>
            <w:shd w:val="clear" w:color="auto" w:fill="D0CECE"/>
            <w:vAlign w:val="center"/>
          </w:tcPr>
          <w:p w:rsidR="004D5B0D" w:rsidRPr="00905E5A" w:rsidRDefault="004D5B0D" w:rsidP="004810F0">
            <w:pPr>
              <w:ind w:right="90"/>
              <w:jc w:val="center"/>
              <w:rPr>
                <w:rFonts w:ascii="Times New Roman" w:hAnsi="Times New Roman" w:cs="Times New Roman"/>
                <w:sz w:val="20"/>
                <w:szCs w:val="20"/>
              </w:rPr>
            </w:pPr>
          </w:p>
        </w:tc>
        <w:tc>
          <w:tcPr>
            <w:tcW w:w="776" w:type="dxa"/>
            <w:shd w:val="clear" w:color="auto" w:fill="D0CECE"/>
            <w:vAlign w:val="center"/>
          </w:tcPr>
          <w:p w:rsidR="004D5B0D" w:rsidRPr="00905E5A" w:rsidRDefault="004D5B0D" w:rsidP="004810F0">
            <w:pPr>
              <w:pStyle w:val="TableParagraph"/>
              <w:spacing w:line="253" w:lineRule="exact"/>
              <w:ind w:right="90"/>
              <w:jc w:val="center"/>
              <w:rPr>
                <w:sz w:val="20"/>
                <w:szCs w:val="20"/>
              </w:rPr>
            </w:pPr>
            <w:r w:rsidRPr="00905E5A">
              <w:rPr>
                <w:spacing w:val="-5"/>
                <w:sz w:val="20"/>
                <w:szCs w:val="20"/>
              </w:rPr>
              <w:t>64</w:t>
            </w:r>
          </w:p>
        </w:tc>
        <w:tc>
          <w:tcPr>
            <w:tcW w:w="1161" w:type="dxa"/>
            <w:shd w:val="clear" w:color="auto" w:fill="D0CECE"/>
            <w:vAlign w:val="center"/>
          </w:tcPr>
          <w:p w:rsidR="004D5B0D" w:rsidRPr="00905E5A" w:rsidRDefault="004D5B0D" w:rsidP="004810F0">
            <w:pPr>
              <w:pStyle w:val="TableParagraph"/>
              <w:spacing w:line="253" w:lineRule="exact"/>
              <w:ind w:right="90"/>
              <w:jc w:val="center"/>
              <w:rPr>
                <w:sz w:val="20"/>
                <w:szCs w:val="20"/>
              </w:rPr>
            </w:pPr>
            <w:r w:rsidRPr="00905E5A">
              <w:rPr>
                <w:spacing w:val="-2"/>
                <w:sz w:val="20"/>
                <w:szCs w:val="20"/>
              </w:rPr>
              <w:t>92.84</w:t>
            </w:r>
          </w:p>
        </w:tc>
        <w:tc>
          <w:tcPr>
            <w:tcW w:w="851" w:type="dxa"/>
            <w:shd w:val="clear" w:color="auto" w:fill="D0CECE"/>
            <w:vAlign w:val="center"/>
          </w:tcPr>
          <w:p w:rsidR="004D5B0D" w:rsidRPr="00905E5A" w:rsidRDefault="004D5B0D" w:rsidP="004810F0">
            <w:pPr>
              <w:pStyle w:val="TableParagraph"/>
              <w:spacing w:line="253" w:lineRule="exact"/>
              <w:ind w:right="90"/>
              <w:jc w:val="center"/>
              <w:rPr>
                <w:sz w:val="20"/>
                <w:szCs w:val="20"/>
              </w:rPr>
            </w:pPr>
            <w:r w:rsidRPr="00905E5A">
              <w:rPr>
                <w:spacing w:val="-4"/>
                <w:sz w:val="20"/>
                <w:szCs w:val="20"/>
              </w:rPr>
              <w:t>0.75</w:t>
            </w:r>
          </w:p>
        </w:tc>
      </w:tr>
      <w:tr w:rsidR="004D5B0D" w:rsidRPr="00905E5A" w:rsidTr="004810F0">
        <w:trPr>
          <w:trHeight w:val="268"/>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val="restart"/>
            <w:shd w:val="clear" w:color="auto" w:fill="D0CECE"/>
            <w:vAlign w:val="center"/>
          </w:tcPr>
          <w:p w:rsidR="004D5B0D" w:rsidRPr="00905E5A" w:rsidRDefault="004D5B0D" w:rsidP="004810F0">
            <w:pPr>
              <w:pStyle w:val="TableParagraph"/>
              <w:spacing w:line="275" w:lineRule="exact"/>
              <w:ind w:right="90"/>
              <w:jc w:val="center"/>
              <w:rPr>
                <w:sz w:val="20"/>
                <w:szCs w:val="20"/>
              </w:rPr>
            </w:pPr>
            <w:r w:rsidRPr="00905E5A">
              <w:rPr>
                <w:spacing w:val="-2"/>
                <w:sz w:val="20"/>
                <w:szCs w:val="20"/>
              </w:rPr>
              <w:lastRenderedPageBreak/>
              <w:t>0.001</w:t>
            </w:r>
          </w:p>
        </w:tc>
        <w:tc>
          <w:tcPr>
            <w:tcW w:w="776" w:type="dxa"/>
            <w:shd w:val="clear" w:color="auto" w:fill="D0CECE"/>
            <w:vAlign w:val="center"/>
          </w:tcPr>
          <w:p w:rsidR="004D5B0D" w:rsidRPr="00905E5A" w:rsidRDefault="004D5B0D" w:rsidP="004810F0">
            <w:pPr>
              <w:pStyle w:val="TableParagraph"/>
              <w:spacing w:line="248" w:lineRule="exact"/>
              <w:ind w:right="90"/>
              <w:jc w:val="center"/>
              <w:rPr>
                <w:sz w:val="20"/>
                <w:szCs w:val="20"/>
              </w:rPr>
            </w:pPr>
            <w:r w:rsidRPr="00905E5A">
              <w:rPr>
                <w:spacing w:val="-5"/>
                <w:sz w:val="20"/>
                <w:szCs w:val="20"/>
              </w:rPr>
              <w:t>32</w:t>
            </w:r>
          </w:p>
        </w:tc>
        <w:tc>
          <w:tcPr>
            <w:tcW w:w="1161" w:type="dxa"/>
            <w:shd w:val="clear" w:color="auto" w:fill="D0CECE"/>
            <w:vAlign w:val="center"/>
          </w:tcPr>
          <w:p w:rsidR="004D5B0D" w:rsidRPr="00905E5A" w:rsidRDefault="004D5B0D" w:rsidP="004810F0">
            <w:pPr>
              <w:pStyle w:val="TableParagraph"/>
              <w:spacing w:line="248" w:lineRule="exact"/>
              <w:ind w:right="90"/>
              <w:jc w:val="center"/>
              <w:rPr>
                <w:sz w:val="20"/>
                <w:szCs w:val="20"/>
              </w:rPr>
            </w:pPr>
            <w:r w:rsidRPr="00905E5A">
              <w:rPr>
                <w:spacing w:val="-2"/>
                <w:sz w:val="20"/>
                <w:szCs w:val="20"/>
              </w:rPr>
              <w:t>89.35</w:t>
            </w:r>
          </w:p>
        </w:tc>
        <w:tc>
          <w:tcPr>
            <w:tcW w:w="851" w:type="dxa"/>
            <w:shd w:val="clear" w:color="auto" w:fill="D0CECE"/>
            <w:vAlign w:val="center"/>
          </w:tcPr>
          <w:p w:rsidR="004D5B0D" w:rsidRPr="00905E5A" w:rsidRDefault="004D5B0D" w:rsidP="004810F0">
            <w:pPr>
              <w:pStyle w:val="TableParagraph"/>
              <w:spacing w:line="248" w:lineRule="exact"/>
              <w:ind w:right="90"/>
              <w:jc w:val="center"/>
              <w:rPr>
                <w:sz w:val="20"/>
                <w:szCs w:val="20"/>
              </w:rPr>
            </w:pPr>
            <w:r w:rsidRPr="00905E5A">
              <w:rPr>
                <w:spacing w:val="-4"/>
                <w:sz w:val="20"/>
                <w:szCs w:val="20"/>
              </w:rPr>
              <w:t>0.19</w:t>
            </w:r>
          </w:p>
        </w:tc>
      </w:tr>
      <w:tr w:rsidR="004D5B0D" w:rsidRPr="00905E5A" w:rsidTr="004810F0">
        <w:trPr>
          <w:trHeight w:val="273"/>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tcBorders>
              <w:top w:val="nil"/>
            </w:tcBorders>
            <w:shd w:val="clear" w:color="auto" w:fill="D0CECE"/>
            <w:vAlign w:val="center"/>
          </w:tcPr>
          <w:p w:rsidR="004D5B0D" w:rsidRPr="00905E5A" w:rsidRDefault="004D5B0D" w:rsidP="004810F0">
            <w:pPr>
              <w:ind w:right="90"/>
              <w:jc w:val="center"/>
              <w:rPr>
                <w:rFonts w:ascii="Times New Roman" w:hAnsi="Times New Roman" w:cs="Times New Roman"/>
                <w:sz w:val="20"/>
                <w:szCs w:val="20"/>
              </w:rPr>
            </w:pPr>
          </w:p>
        </w:tc>
        <w:tc>
          <w:tcPr>
            <w:tcW w:w="776" w:type="dxa"/>
            <w:shd w:val="clear" w:color="auto" w:fill="D0CECE"/>
            <w:vAlign w:val="center"/>
          </w:tcPr>
          <w:p w:rsidR="004D5B0D" w:rsidRPr="00905E5A" w:rsidRDefault="004D5B0D" w:rsidP="004810F0">
            <w:pPr>
              <w:pStyle w:val="TableParagraph"/>
              <w:spacing w:line="253" w:lineRule="exact"/>
              <w:ind w:right="90"/>
              <w:jc w:val="center"/>
              <w:rPr>
                <w:sz w:val="20"/>
                <w:szCs w:val="20"/>
              </w:rPr>
            </w:pPr>
            <w:r w:rsidRPr="00905E5A">
              <w:rPr>
                <w:spacing w:val="-5"/>
                <w:sz w:val="20"/>
                <w:szCs w:val="20"/>
              </w:rPr>
              <w:t>64</w:t>
            </w:r>
          </w:p>
        </w:tc>
        <w:tc>
          <w:tcPr>
            <w:tcW w:w="1161" w:type="dxa"/>
            <w:shd w:val="clear" w:color="auto" w:fill="D0CECE"/>
            <w:vAlign w:val="center"/>
          </w:tcPr>
          <w:p w:rsidR="004D5B0D" w:rsidRPr="00905E5A" w:rsidRDefault="004D5B0D" w:rsidP="004810F0">
            <w:pPr>
              <w:pStyle w:val="TableParagraph"/>
              <w:spacing w:line="253" w:lineRule="exact"/>
              <w:ind w:right="90"/>
              <w:jc w:val="center"/>
              <w:rPr>
                <w:sz w:val="20"/>
                <w:szCs w:val="20"/>
              </w:rPr>
            </w:pPr>
            <w:r w:rsidRPr="00905E5A">
              <w:rPr>
                <w:spacing w:val="-2"/>
                <w:sz w:val="20"/>
                <w:szCs w:val="20"/>
              </w:rPr>
              <w:t>95.29</w:t>
            </w:r>
          </w:p>
        </w:tc>
        <w:tc>
          <w:tcPr>
            <w:tcW w:w="851" w:type="dxa"/>
            <w:shd w:val="clear" w:color="auto" w:fill="D0CECE"/>
            <w:vAlign w:val="center"/>
          </w:tcPr>
          <w:p w:rsidR="004D5B0D" w:rsidRPr="00905E5A" w:rsidRDefault="004D5B0D" w:rsidP="004810F0">
            <w:pPr>
              <w:pStyle w:val="TableParagraph"/>
              <w:spacing w:line="253" w:lineRule="exact"/>
              <w:ind w:right="90"/>
              <w:jc w:val="center"/>
              <w:rPr>
                <w:sz w:val="20"/>
                <w:szCs w:val="20"/>
              </w:rPr>
            </w:pPr>
            <w:r w:rsidRPr="00905E5A">
              <w:rPr>
                <w:spacing w:val="-4"/>
                <w:sz w:val="20"/>
                <w:szCs w:val="20"/>
              </w:rPr>
              <w:t>0.36</w:t>
            </w:r>
          </w:p>
        </w:tc>
      </w:tr>
      <w:tr w:rsidR="004D5B0D" w:rsidRPr="00905E5A" w:rsidTr="004810F0">
        <w:trPr>
          <w:trHeight w:val="304"/>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val="restart"/>
            <w:vAlign w:val="center"/>
          </w:tcPr>
          <w:p w:rsidR="004D5B0D" w:rsidRPr="00905E5A" w:rsidRDefault="004D5B0D" w:rsidP="004810F0">
            <w:pPr>
              <w:pStyle w:val="TableParagraph"/>
              <w:spacing w:line="275" w:lineRule="exact"/>
              <w:ind w:right="90"/>
              <w:jc w:val="center"/>
              <w:rPr>
                <w:sz w:val="20"/>
                <w:szCs w:val="20"/>
              </w:rPr>
            </w:pPr>
            <w:r w:rsidRPr="00905E5A">
              <w:rPr>
                <w:spacing w:val="-5"/>
                <w:sz w:val="20"/>
                <w:szCs w:val="20"/>
              </w:rPr>
              <w:t>0.5</w:t>
            </w:r>
          </w:p>
        </w:tc>
        <w:tc>
          <w:tcPr>
            <w:tcW w:w="1083" w:type="dxa"/>
            <w:vMerge w:val="restart"/>
            <w:shd w:val="clear" w:color="auto" w:fill="D0CECE"/>
            <w:vAlign w:val="center"/>
          </w:tcPr>
          <w:p w:rsidR="004D5B0D" w:rsidRPr="00905E5A" w:rsidRDefault="004D5B0D" w:rsidP="004810F0">
            <w:pPr>
              <w:pStyle w:val="TableParagraph"/>
              <w:spacing w:line="275" w:lineRule="exact"/>
              <w:ind w:right="90"/>
              <w:jc w:val="center"/>
              <w:rPr>
                <w:sz w:val="20"/>
                <w:szCs w:val="20"/>
              </w:rPr>
            </w:pPr>
            <w:r w:rsidRPr="00905E5A">
              <w:rPr>
                <w:spacing w:val="-4"/>
                <w:sz w:val="20"/>
                <w:szCs w:val="20"/>
              </w:rPr>
              <w:t>0.01</w:t>
            </w:r>
          </w:p>
        </w:tc>
        <w:tc>
          <w:tcPr>
            <w:tcW w:w="776" w:type="dxa"/>
            <w:shd w:val="clear" w:color="auto" w:fill="D0CECE"/>
            <w:vAlign w:val="center"/>
          </w:tcPr>
          <w:p w:rsidR="004D5B0D" w:rsidRPr="00905E5A" w:rsidRDefault="004D5B0D" w:rsidP="004810F0">
            <w:pPr>
              <w:pStyle w:val="TableParagraph"/>
              <w:spacing w:line="268" w:lineRule="exact"/>
              <w:ind w:right="90"/>
              <w:jc w:val="center"/>
              <w:rPr>
                <w:sz w:val="20"/>
                <w:szCs w:val="20"/>
              </w:rPr>
            </w:pPr>
            <w:r w:rsidRPr="00905E5A">
              <w:rPr>
                <w:spacing w:val="-5"/>
                <w:sz w:val="20"/>
                <w:szCs w:val="20"/>
              </w:rPr>
              <w:t>32</w:t>
            </w:r>
          </w:p>
        </w:tc>
        <w:tc>
          <w:tcPr>
            <w:tcW w:w="1161" w:type="dxa"/>
            <w:shd w:val="clear" w:color="auto" w:fill="D0CECE"/>
            <w:vAlign w:val="center"/>
          </w:tcPr>
          <w:p w:rsidR="004D5B0D" w:rsidRPr="00905E5A" w:rsidRDefault="004D5B0D" w:rsidP="004810F0">
            <w:pPr>
              <w:pStyle w:val="TableParagraph"/>
              <w:spacing w:line="268" w:lineRule="exact"/>
              <w:ind w:right="90"/>
              <w:jc w:val="center"/>
              <w:rPr>
                <w:sz w:val="20"/>
                <w:szCs w:val="20"/>
              </w:rPr>
            </w:pPr>
            <w:r w:rsidRPr="00905E5A">
              <w:rPr>
                <w:spacing w:val="-2"/>
                <w:sz w:val="20"/>
                <w:szCs w:val="20"/>
              </w:rPr>
              <w:t>90.19</w:t>
            </w:r>
          </w:p>
        </w:tc>
        <w:tc>
          <w:tcPr>
            <w:tcW w:w="851" w:type="dxa"/>
            <w:shd w:val="clear" w:color="auto" w:fill="D0CECE"/>
            <w:vAlign w:val="center"/>
          </w:tcPr>
          <w:p w:rsidR="004D5B0D" w:rsidRPr="00905E5A" w:rsidRDefault="004D5B0D" w:rsidP="004810F0">
            <w:pPr>
              <w:pStyle w:val="TableParagraph"/>
              <w:spacing w:line="268" w:lineRule="exact"/>
              <w:ind w:right="90"/>
              <w:jc w:val="center"/>
              <w:rPr>
                <w:sz w:val="20"/>
                <w:szCs w:val="20"/>
              </w:rPr>
            </w:pPr>
            <w:r w:rsidRPr="00905E5A">
              <w:rPr>
                <w:spacing w:val="-2"/>
                <w:sz w:val="20"/>
                <w:szCs w:val="20"/>
              </w:rPr>
              <w:t>0.856</w:t>
            </w:r>
          </w:p>
        </w:tc>
      </w:tr>
      <w:tr w:rsidR="004D5B0D" w:rsidRPr="00905E5A" w:rsidTr="004810F0">
        <w:trPr>
          <w:trHeight w:val="268"/>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tcBorders>
              <w:top w:val="nil"/>
            </w:tcBorders>
            <w:shd w:val="clear" w:color="auto" w:fill="D0CECE"/>
            <w:vAlign w:val="center"/>
          </w:tcPr>
          <w:p w:rsidR="004D5B0D" w:rsidRPr="00905E5A" w:rsidRDefault="004D5B0D" w:rsidP="004810F0">
            <w:pPr>
              <w:ind w:right="90"/>
              <w:jc w:val="center"/>
              <w:rPr>
                <w:rFonts w:ascii="Times New Roman" w:hAnsi="Times New Roman" w:cs="Times New Roman"/>
                <w:sz w:val="20"/>
                <w:szCs w:val="20"/>
              </w:rPr>
            </w:pPr>
          </w:p>
        </w:tc>
        <w:tc>
          <w:tcPr>
            <w:tcW w:w="776" w:type="dxa"/>
            <w:shd w:val="clear" w:color="auto" w:fill="D0CECE"/>
            <w:vAlign w:val="center"/>
          </w:tcPr>
          <w:p w:rsidR="004D5B0D" w:rsidRPr="00905E5A" w:rsidRDefault="004D5B0D" w:rsidP="004810F0">
            <w:pPr>
              <w:pStyle w:val="TableParagraph"/>
              <w:spacing w:line="248" w:lineRule="exact"/>
              <w:ind w:right="90"/>
              <w:jc w:val="center"/>
              <w:rPr>
                <w:sz w:val="20"/>
                <w:szCs w:val="20"/>
              </w:rPr>
            </w:pPr>
            <w:r w:rsidRPr="00905E5A">
              <w:rPr>
                <w:spacing w:val="-5"/>
                <w:sz w:val="20"/>
                <w:szCs w:val="20"/>
              </w:rPr>
              <w:t>64</w:t>
            </w:r>
          </w:p>
        </w:tc>
        <w:tc>
          <w:tcPr>
            <w:tcW w:w="1161" w:type="dxa"/>
            <w:shd w:val="clear" w:color="auto" w:fill="D0CECE"/>
            <w:vAlign w:val="center"/>
          </w:tcPr>
          <w:p w:rsidR="004D5B0D" w:rsidRPr="00905E5A" w:rsidRDefault="004D5B0D" w:rsidP="004810F0">
            <w:pPr>
              <w:pStyle w:val="TableParagraph"/>
              <w:spacing w:line="248" w:lineRule="exact"/>
              <w:ind w:right="90"/>
              <w:jc w:val="center"/>
              <w:rPr>
                <w:sz w:val="20"/>
                <w:szCs w:val="20"/>
              </w:rPr>
            </w:pPr>
            <w:r w:rsidRPr="00905E5A">
              <w:rPr>
                <w:spacing w:val="-2"/>
                <w:sz w:val="20"/>
                <w:szCs w:val="20"/>
              </w:rPr>
              <w:t>94.02</w:t>
            </w:r>
          </w:p>
        </w:tc>
        <w:tc>
          <w:tcPr>
            <w:tcW w:w="851" w:type="dxa"/>
            <w:shd w:val="clear" w:color="auto" w:fill="D0CECE"/>
            <w:vAlign w:val="center"/>
          </w:tcPr>
          <w:p w:rsidR="004D5B0D" w:rsidRPr="00905E5A" w:rsidRDefault="004D5B0D" w:rsidP="004810F0">
            <w:pPr>
              <w:pStyle w:val="TableParagraph"/>
              <w:spacing w:line="248" w:lineRule="exact"/>
              <w:ind w:right="90"/>
              <w:jc w:val="center"/>
              <w:rPr>
                <w:sz w:val="20"/>
                <w:szCs w:val="20"/>
              </w:rPr>
            </w:pPr>
            <w:r w:rsidRPr="00905E5A">
              <w:rPr>
                <w:spacing w:val="-4"/>
                <w:sz w:val="20"/>
                <w:szCs w:val="20"/>
              </w:rPr>
              <w:t>0.57</w:t>
            </w:r>
          </w:p>
        </w:tc>
      </w:tr>
      <w:tr w:rsidR="004D5B0D" w:rsidRPr="00905E5A" w:rsidTr="004810F0">
        <w:trPr>
          <w:trHeight w:val="350"/>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val="restart"/>
            <w:shd w:val="clear" w:color="auto" w:fill="D0CECE"/>
            <w:vAlign w:val="center"/>
          </w:tcPr>
          <w:p w:rsidR="004D5B0D" w:rsidRPr="00905E5A" w:rsidRDefault="004D5B0D" w:rsidP="004810F0">
            <w:pPr>
              <w:pStyle w:val="TableParagraph"/>
              <w:spacing w:before="2"/>
              <w:ind w:right="90"/>
              <w:jc w:val="center"/>
              <w:rPr>
                <w:sz w:val="20"/>
                <w:szCs w:val="20"/>
              </w:rPr>
            </w:pPr>
            <w:r w:rsidRPr="00905E5A">
              <w:rPr>
                <w:spacing w:val="-2"/>
                <w:sz w:val="20"/>
                <w:szCs w:val="20"/>
              </w:rPr>
              <w:t>0.001</w:t>
            </w:r>
          </w:p>
        </w:tc>
        <w:tc>
          <w:tcPr>
            <w:tcW w:w="776" w:type="dxa"/>
            <w:shd w:val="clear" w:color="auto" w:fill="D0CECE"/>
            <w:vAlign w:val="center"/>
          </w:tcPr>
          <w:p w:rsidR="004D5B0D" w:rsidRPr="00905E5A" w:rsidRDefault="004D5B0D" w:rsidP="004810F0">
            <w:pPr>
              <w:pStyle w:val="TableParagraph"/>
              <w:spacing w:line="268" w:lineRule="exact"/>
              <w:ind w:right="90"/>
              <w:jc w:val="center"/>
              <w:rPr>
                <w:sz w:val="20"/>
                <w:szCs w:val="20"/>
              </w:rPr>
            </w:pPr>
            <w:r w:rsidRPr="00905E5A">
              <w:rPr>
                <w:spacing w:val="-5"/>
                <w:sz w:val="20"/>
                <w:szCs w:val="20"/>
              </w:rPr>
              <w:t>32</w:t>
            </w:r>
          </w:p>
        </w:tc>
        <w:tc>
          <w:tcPr>
            <w:tcW w:w="1161" w:type="dxa"/>
            <w:shd w:val="clear" w:color="auto" w:fill="D0CECE"/>
            <w:vAlign w:val="center"/>
          </w:tcPr>
          <w:p w:rsidR="004D5B0D" w:rsidRPr="00905E5A" w:rsidRDefault="004D5B0D" w:rsidP="004810F0">
            <w:pPr>
              <w:pStyle w:val="TableParagraph"/>
              <w:spacing w:line="268" w:lineRule="exact"/>
              <w:ind w:right="90"/>
              <w:jc w:val="center"/>
              <w:rPr>
                <w:sz w:val="20"/>
                <w:szCs w:val="20"/>
              </w:rPr>
            </w:pPr>
            <w:r w:rsidRPr="00905E5A">
              <w:rPr>
                <w:spacing w:val="-2"/>
                <w:sz w:val="20"/>
                <w:szCs w:val="20"/>
              </w:rPr>
              <w:t>95.45</w:t>
            </w:r>
          </w:p>
        </w:tc>
        <w:tc>
          <w:tcPr>
            <w:tcW w:w="851" w:type="dxa"/>
            <w:shd w:val="clear" w:color="auto" w:fill="D0CECE"/>
            <w:vAlign w:val="center"/>
          </w:tcPr>
          <w:p w:rsidR="004D5B0D" w:rsidRPr="00905E5A" w:rsidRDefault="004D5B0D" w:rsidP="004810F0">
            <w:pPr>
              <w:pStyle w:val="TableParagraph"/>
              <w:spacing w:line="268" w:lineRule="exact"/>
              <w:ind w:right="90"/>
              <w:jc w:val="center"/>
              <w:rPr>
                <w:sz w:val="20"/>
                <w:szCs w:val="20"/>
              </w:rPr>
            </w:pPr>
            <w:r w:rsidRPr="00905E5A">
              <w:rPr>
                <w:spacing w:val="-4"/>
                <w:sz w:val="20"/>
                <w:szCs w:val="20"/>
              </w:rPr>
              <w:t>0.65</w:t>
            </w:r>
          </w:p>
        </w:tc>
      </w:tr>
      <w:tr w:rsidR="004D5B0D" w:rsidRPr="00905E5A" w:rsidTr="004810F0">
        <w:trPr>
          <w:trHeight w:val="268"/>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tcBorders>
              <w:top w:val="nil"/>
            </w:tcBorders>
            <w:shd w:val="clear" w:color="auto" w:fill="D0CECE"/>
            <w:vAlign w:val="center"/>
          </w:tcPr>
          <w:p w:rsidR="004D5B0D" w:rsidRPr="00905E5A" w:rsidRDefault="004D5B0D" w:rsidP="004810F0">
            <w:pPr>
              <w:ind w:right="90"/>
              <w:jc w:val="center"/>
              <w:rPr>
                <w:rFonts w:ascii="Times New Roman" w:hAnsi="Times New Roman" w:cs="Times New Roman"/>
                <w:sz w:val="20"/>
                <w:szCs w:val="20"/>
              </w:rPr>
            </w:pPr>
          </w:p>
        </w:tc>
        <w:tc>
          <w:tcPr>
            <w:tcW w:w="776" w:type="dxa"/>
            <w:vAlign w:val="center"/>
          </w:tcPr>
          <w:p w:rsidR="004D5B0D" w:rsidRPr="00905E5A" w:rsidRDefault="004D5B0D" w:rsidP="004810F0">
            <w:pPr>
              <w:pStyle w:val="TableParagraph"/>
              <w:spacing w:line="248" w:lineRule="exact"/>
              <w:ind w:right="90"/>
              <w:jc w:val="center"/>
              <w:rPr>
                <w:b/>
                <w:sz w:val="20"/>
                <w:szCs w:val="20"/>
              </w:rPr>
            </w:pPr>
            <w:r w:rsidRPr="00905E5A">
              <w:rPr>
                <w:b/>
                <w:spacing w:val="-5"/>
                <w:sz w:val="20"/>
                <w:szCs w:val="20"/>
              </w:rPr>
              <w:t>64</w:t>
            </w:r>
          </w:p>
        </w:tc>
        <w:tc>
          <w:tcPr>
            <w:tcW w:w="1161" w:type="dxa"/>
            <w:vAlign w:val="center"/>
          </w:tcPr>
          <w:p w:rsidR="004D5B0D" w:rsidRPr="00905E5A" w:rsidRDefault="004D5B0D" w:rsidP="004810F0">
            <w:pPr>
              <w:pStyle w:val="TableParagraph"/>
              <w:spacing w:line="248" w:lineRule="exact"/>
              <w:ind w:right="90"/>
              <w:jc w:val="center"/>
              <w:rPr>
                <w:b/>
                <w:sz w:val="20"/>
                <w:szCs w:val="20"/>
              </w:rPr>
            </w:pPr>
            <w:r w:rsidRPr="00905E5A">
              <w:rPr>
                <w:b/>
                <w:spacing w:val="-2"/>
                <w:sz w:val="20"/>
                <w:szCs w:val="20"/>
              </w:rPr>
              <w:t>95.99</w:t>
            </w:r>
          </w:p>
        </w:tc>
        <w:tc>
          <w:tcPr>
            <w:tcW w:w="851" w:type="dxa"/>
            <w:vAlign w:val="center"/>
          </w:tcPr>
          <w:p w:rsidR="004D5B0D" w:rsidRPr="00905E5A" w:rsidRDefault="004D5B0D" w:rsidP="004810F0">
            <w:pPr>
              <w:pStyle w:val="TableParagraph"/>
              <w:spacing w:line="248" w:lineRule="exact"/>
              <w:ind w:right="90"/>
              <w:jc w:val="center"/>
              <w:rPr>
                <w:b/>
                <w:sz w:val="20"/>
                <w:szCs w:val="20"/>
              </w:rPr>
            </w:pPr>
            <w:r w:rsidRPr="00905E5A">
              <w:rPr>
                <w:b/>
                <w:spacing w:val="-2"/>
                <w:sz w:val="20"/>
                <w:szCs w:val="20"/>
              </w:rPr>
              <w:t>0.415</w:t>
            </w:r>
          </w:p>
        </w:tc>
      </w:tr>
      <w:tr w:rsidR="004D5B0D" w:rsidRPr="00905E5A" w:rsidTr="004810F0">
        <w:trPr>
          <w:trHeight w:val="270"/>
        </w:trPr>
        <w:tc>
          <w:tcPr>
            <w:tcW w:w="1150" w:type="dxa"/>
            <w:vMerge w:val="restart"/>
            <w:shd w:val="clear" w:color="auto" w:fill="D9D9D9" w:themeFill="background1" w:themeFillShade="D9"/>
            <w:vAlign w:val="center"/>
          </w:tcPr>
          <w:p w:rsidR="004D5B0D" w:rsidRPr="00905E5A" w:rsidRDefault="004D5B0D" w:rsidP="004810F0">
            <w:pPr>
              <w:pStyle w:val="TableParagraph"/>
              <w:spacing w:before="1"/>
              <w:ind w:right="90"/>
              <w:jc w:val="center"/>
              <w:rPr>
                <w:sz w:val="20"/>
                <w:szCs w:val="20"/>
              </w:rPr>
            </w:pPr>
          </w:p>
          <w:p w:rsidR="004D5B0D" w:rsidRPr="00905E5A" w:rsidRDefault="004D5B0D" w:rsidP="004810F0">
            <w:pPr>
              <w:pStyle w:val="TableParagraph"/>
              <w:ind w:right="90"/>
              <w:jc w:val="center"/>
              <w:rPr>
                <w:b/>
                <w:sz w:val="20"/>
                <w:szCs w:val="20"/>
              </w:rPr>
            </w:pPr>
            <w:r w:rsidRPr="00905E5A">
              <w:rPr>
                <w:b/>
                <w:spacing w:val="-2"/>
                <w:sz w:val="20"/>
                <w:szCs w:val="20"/>
              </w:rPr>
              <w:t>BILSTM</w:t>
            </w:r>
          </w:p>
        </w:tc>
        <w:tc>
          <w:tcPr>
            <w:tcW w:w="925" w:type="dxa"/>
            <w:vMerge w:val="restart"/>
            <w:textDirection w:val="btLr"/>
            <w:vAlign w:val="center"/>
          </w:tcPr>
          <w:p w:rsidR="004D5B0D" w:rsidRPr="00905E5A" w:rsidRDefault="004D5B0D" w:rsidP="004810F0">
            <w:pPr>
              <w:pStyle w:val="TableParagraph"/>
              <w:spacing w:before="111"/>
              <w:ind w:right="90"/>
              <w:jc w:val="center"/>
              <w:rPr>
                <w:sz w:val="20"/>
                <w:szCs w:val="20"/>
              </w:rPr>
            </w:pPr>
            <w:r w:rsidRPr="00905E5A">
              <w:rPr>
                <w:spacing w:val="-4"/>
                <w:sz w:val="20"/>
                <w:szCs w:val="20"/>
              </w:rPr>
              <w:t>1024</w:t>
            </w:r>
          </w:p>
        </w:tc>
        <w:tc>
          <w:tcPr>
            <w:tcW w:w="1191" w:type="dxa"/>
            <w:vMerge w:val="restart"/>
            <w:textDirection w:val="btLr"/>
            <w:vAlign w:val="center"/>
          </w:tcPr>
          <w:p w:rsidR="004D5B0D" w:rsidRPr="00905E5A" w:rsidRDefault="004D5B0D" w:rsidP="004810F0">
            <w:pPr>
              <w:pStyle w:val="TableParagraph"/>
              <w:spacing w:before="111"/>
              <w:ind w:right="90"/>
              <w:jc w:val="center"/>
              <w:rPr>
                <w:sz w:val="20"/>
                <w:szCs w:val="20"/>
              </w:rPr>
            </w:pPr>
            <w:r w:rsidRPr="00905E5A">
              <w:rPr>
                <w:spacing w:val="-4"/>
                <w:sz w:val="20"/>
                <w:szCs w:val="20"/>
              </w:rPr>
              <w:t>Adam</w:t>
            </w:r>
          </w:p>
        </w:tc>
        <w:tc>
          <w:tcPr>
            <w:tcW w:w="831" w:type="dxa"/>
            <w:vMerge w:val="restart"/>
            <w:textDirection w:val="btLr"/>
            <w:vAlign w:val="center"/>
          </w:tcPr>
          <w:p w:rsidR="004D5B0D" w:rsidRPr="00905E5A" w:rsidRDefault="004D5B0D" w:rsidP="004810F0">
            <w:pPr>
              <w:pStyle w:val="TableParagraph"/>
              <w:spacing w:before="110"/>
              <w:ind w:right="90"/>
              <w:jc w:val="center"/>
              <w:rPr>
                <w:sz w:val="20"/>
                <w:szCs w:val="20"/>
              </w:rPr>
            </w:pPr>
            <w:r w:rsidRPr="00905E5A">
              <w:rPr>
                <w:spacing w:val="-5"/>
                <w:sz w:val="20"/>
                <w:szCs w:val="20"/>
              </w:rPr>
              <w:t>50</w:t>
            </w:r>
          </w:p>
        </w:tc>
        <w:tc>
          <w:tcPr>
            <w:tcW w:w="767" w:type="dxa"/>
            <w:vMerge w:val="restart"/>
            <w:vAlign w:val="center"/>
          </w:tcPr>
          <w:p w:rsidR="004D5B0D" w:rsidRPr="00905E5A" w:rsidRDefault="004D5B0D" w:rsidP="004810F0">
            <w:pPr>
              <w:pStyle w:val="TableParagraph"/>
              <w:spacing w:before="1"/>
              <w:ind w:right="90"/>
              <w:jc w:val="center"/>
              <w:rPr>
                <w:sz w:val="20"/>
                <w:szCs w:val="20"/>
              </w:rPr>
            </w:pPr>
            <w:r w:rsidRPr="00905E5A">
              <w:rPr>
                <w:spacing w:val="-5"/>
                <w:sz w:val="20"/>
                <w:szCs w:val="20"/>
              </w:rPr>
              <w:t>0.4</w:t>
            </w:r>
          </w:p>
        </w:tc>
        <w:tc>
          <w:tcPr>
            <w:tcW w:w="1083" w:type="dxa"/>
            <w:vMerge w:val="restart"/>
            <w:shd w:val="clear" w:color="auto" w:fill="D9D9D9"/>
            <w:vAlign w:val="center"/>
          </w:tcPr>
          <w:p w:rsidR="004D5B0D" w:rsidRPr="00905E5A" w:rsidRDefault="004D5B0D" w:rsidP="004810F0">
            <w:pPr>
              <w:pStyle w:val="TableParagraph"/>
              <w:spacing w:before="1"/>
              <w:ind w:right="90"/>
              <w:jc w:val="center"/>
              <w:rPr>
                <w:sz w:val="20"/>
                <w:szCs w:val="20"/>
              </w:rPr>
            </w:pPr>
            <w:r w:rsidRPr="00905E5A">
              <w:rPr>
                <w:spacing w:val="-4"/>
                <w:sz w:val="20"/>
                <w:szCs w:val="20"/>
              </w:rPr>
              <w:t>0.01</w:t>
            </w:r>
          </w:p>
        </w:tc>
        <w:tc>
          <w:tcPr>
            <w:tcW w:w="776" w:type="dxa"/>
            <w:shd w:val="clear" w:color="auto" w:fill="D9D9D9"/>
            <w:vAlign w:val="center"/>
          </w:tcPr>
          <w:p w:rsidR="004D5B0D" w:rsidRPr="00905E5A" w:rsidRDefault="004D5B0D" w:rsidP="004810F0">
            <w:pPr>
              <w:pStyle w:val="TableParagraph"/>
              <w:spacing w:before="1" w:line="249" w:lineRule="exact"/>
              <w:ind w:right="90"/>
              <w:jc w:val="center"/>
              <w:rPr>
                <w:sz w:val="20"/>
                <w:szCs w:val="20"/>
              </w:rPr>
            </w:pPr>
            <w:r w:rsidRPr="00905E5A">
              <w:rPr>
                <w:spacing w:val="-5"/>
                <w:sz w:val="20"/>
                <w:szCs w:val="20"/>
              </w:rPr>
              <w:t>32</w:t>
            </w:r>
          </w:p>
        </w:tc>
        <w:tc>
          <w:tcPr>
            <w:tcW w:w="1161" w:type="dxa"/>
            <w:shd w:val="clear" w:color="auto" w:fill="D9D9D9"/>
            <w:vAlign w:val="center"/>
          </w:tcPr>
          <w:p w:rsidR="004D5B0D" w:rsidRPr="00905E5A" w:rsidRDefault="004D5B0D" w:rsidP="004810F0">
            <w:pPr>
              <w:pStyle w:val="TableParagraph"/>
              <w:spacing w:before="1" w:line="249" w:lineRule="exact"/>
              <w:ind w:right="90"/>
              <w:jc w:val="center"/>
              <w:rPr>
                <w:sz w:val="20"/>
                <w:szCs w:val="20"/>
              </w:rPr>
            </w:pPr>
            <w:r w:rsidRPr="00905E5A">
              <w:rPr>
                <w:spacing w:val="-2"/>
                <w:sz w:val="20"/>
                <w:szCs w:val="20"/>
              </w:rPr>
              <w:t>92.87</w:t>
            </w:r>
          </w:p>
        </w:tc>
        <w:tc>
          <w:tcPr>
            <w:tcW w:w="851" w:type="dxa"/>
            <w:shd w:val="clear" w:color="auto" w:fill="D9D9D9"/>
            <w:vAlign w:val="center"/>
          </w:tcPr>
          <w:p w:rsidR="004D5B0D" w:rsidRPr="00905E5A" w:rsidRDefault="004D5B0D" w:rsidP="004810F0">
            <w:pPr>
              <w:pStyle w:val="TableParagraph"/>
              <w:spacing w:before="1" w:line="249" w:lineRule="exact"/>
              <w:ind w:right="90"/>
              <w:jc w:val="center"/>
              <w:rPr>
                <w:sz w:val="20"/>
                <w:szCs w:val="20"/>
              </w:rPr>
            </w:pPr>
            <w:r w:rsidRPr="00905E5A">
              <w:rPr>
                <w:spacing w:val="-4"/>
                <w:sz w:val="20"/>
                <w:szCs w:val="20"/>
              </w:rPr>
              <w:t>0.88</w:t>
            </w:r>
          </w:p>
        </w:tc>
      </w:tr>
      <w:tr w:rsidR="004D5B0D" w:rsidRPr="00905E5A" w:rsidTr="004810F0">
        <w:trPr>
          <w:trHeight w:val="330"/>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tcBorders>
              <w:top w:val="nil"/>
            </w:tcBorders>
            <w:shd w:val="clear" w:color="auto" w:fill="D9D9D9"/>
            <w:vAlign w:val="center"/>
          </w:tcPr>
          <w:p w:rsidR="004D5B0D" w:rsidRPr="00905E5A" w:rsidRDefault="004D5B0D" w:rsidP="004810F0">
            <w:pPr>
              <w:ind w:right="90"/>
              <w:jc w:val="center"/>
              <w:rPr>
                <w:rFonts w:ascii="Times New Roman" w:hAnsi="Times New Roman" w:cs="Times New Roman"/>
                <w:sz w:val="20"/>
                <w:szCs w:val="20"/>
              </w:rPr>
            </w:pPr>
          </w:p>
        </w:tc>
        <w:tc>
          <w:tcPr>
            <w:tcW w:w="776" w:type="dxa"/>
            <w:shd w:val="clear" w:color="auto" w:fill="D9D9D9"/>
            <w:vAlign w:val="center"/>
          </w:tcPr>
          <w:p w:rsidR="004D5B0D" w:rsidRPr="00905E5A" w:rsidRDefault="004D5B0D" w:rsidP="004810F0">
            <w:pPr>
              <w:pStyle w:val="TableParagraph"/>
              <w:spacing w:line="268" w:lineRule="exact"/>
              <w:ind w:right="90"/>
              <w:jc w:val="center"/>
              <w:rPr>
                <w:sz w:val="20"/>
                <w:szCs w:val="20"/>
              </w:rPr>
            </w:pPr>
            <w:r w:rsidRPr="00905E5A">
              <w:rPr>
                <w:spacing w:val="-5"/>
                <w:sz w:val="20"/>
                <w:szCs w:val="20"/>
              </w:rPr>
              <w:t>64</w:t>
            </w:r>
          </w:p>
        </w:tc>
        <w:tc>
          <w:tcPr>
            <w:tcW w:w="1161" w:type="dxa"/>
            <w:shd w:val="clear" w:color="auto" w:fill="D9D9D9"/>
            <w:vAlign w:val="center"/>
          </w:tcPr>
          <w:p w:rsidR="004D5B0D" w:rsidRPr="00905E5A" w:rsidRDefault="004D5B0D" w:rsidP="004810F0">
            <w:pPr>
              <w:pStyle w:val="TableParagraph"/>
              <w:spacing w:line="268" w:lineRule="exact"/>
              <w:ind w:right="90"/>
              <w:jc w:val="center"/>
              <w:rPr>
                <w:sz w:val="20"/>
                <w:szCs w:val="20"/>
              </w:rPr>
            </w:pPr>
            <w:r w:rsidRPr="00905E5A">
              <w:rPr>
                <w:spacing w:val="-2"/>
                <w:sz w:val="20"/>
                <w:szCs w:val="20"/>
              </w:rPr>
              <w:t>93.54</w:t>
            </w:r>
          </w:p>
        </w:tc>
        <w:tc>
          <w:tcPr>
            <w:tcW w:w="851" w:type="dxa"/>
            <w:shd w:val="clear" w:color="auto" w:fill="D9D9D9"/>
            <w:vAlign w:val="center"/>
          </w:tcPr>
          <w:p w:rsidR="004D5B0D" w:rsidRPr="00905E5A" w:rsidRDefault="004D5B0D" w:rsidP="004810F0">
            <w:pPr>
              <w:pStyle w:val="TableParagraph"/>
              <w:spacing w:line="268" w:lineRule="exact"/>
              <w:ind w:right="90"/>
              <w:jc w:val="center"/>
              <w:rPr>
                <w:sz w:val="20"/>
                <w:szCs w:val="20"/>
              </w:rPr>
            </w:pPr>
            <w:r w:rsidRPr="00905E5A">
              <w:rPr>
                <w:spacing w:val="-4"/>
                <w:sz w:val="20"/>
                <w:szCs w:val="20"/>
              </w:rPr>
              <w:t>0.26</w:t>
            </w:r>
          </w:p>
        </w:tc>
      </w:tr>
      <w:tr w:rsidR="004D5B0D" w:rsidRPr="00905E5A" w:rsidTr="004810F0">
        <w:trPr>
          <w:trHeight w:val="350"/>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val="restart"/>
            <w:shd w:val="clear" w:color="auto" w:fill="D9D9D9"/>
            <w:vAlign w:val="center"/>
          </w:tcPr>
          <w:p w:rsidR="004D5B0D" w:rsidRPr="00905E5A" w:rsidRDefault="004D5B0D" w:rsidP="004810F0">
            <w:pPr>
              <w:pStyle w:val="TableParagraph"/>
              <w:spacing w:line="275" w:lineRule="exact"/>
              <w:ind w:right="90"/>
              <w:jc w:val="center"/>
              <w:rPr>
                <w:sz w:val="20"/>
                <w:szCs w:val="20"/>
              </w:rPr>
            </w:pPr>
            <w:r w:rsidRPr="00905E5A">
              <w:rPr>
                <w:spacing w:val="-2"/>
                <w:sz w:val="20"/>
                <w:szCs w:val="20"/>
              </w:rPr>
              <w:t>0.001</w:t>
            </w:r>
          </w:p>
        </w:tc>
        <w:tc>
          <w:tcPr>
            <w:tcW w:w="776" w:type="dxa"/>
            <w:shd w:val="clear" w:color="auto" w:fill="D9D9D9"/>
            <w:vAlign w:val="center"/>
          </w:tcPr>
          <w:p w:rsidR="004D5B0D" w:rsidRPr="00905E5A" w:rsidRDefault="004D5B0D" w:rsidP="004810F0">
            <w:pPr>
              <w:pStyle w:val="TableParagraph"/>
              <w:spacing w:line="268" w:lineRule="exact"/>
              <w:ind w:right="90"/>
              <w:jc w:val="center"/>
              <w:rPr>
                <w:sz w:val="20"/>
                <w:szCs w:val="20"/>
              </w:rPr>
            </w:pPr>
            <w:r w:rsidRPr="00905E5A">
              <w:rPr>
                <w:spacing w:val="-5"/>
                <w:sz w:val="20"/>
                <w:szCs w:val="20"/>
              </w:rPr>
              <w:t>32</w:t>
            </w:r>
          </w:p>
        </w:tc>
        <w:tc>
          <w:tcPr>
            <w:tcW w:w="1161" w:type="dxa"/>
            <w:shd w:val="clear" w:color="auto" w:fill="D9D9D9"/>
            <w:vAlign w:val="center"/>
          </w:tcPr>
          <w:p w:rsidR="004D5B0D" w:rsidRPr="00905E5A" w:rsidRDefault="004D5B0D" w:rsidP="004810F0">
            <w:pPr>
              <w:pStyle w:val="TableParagraph"/>
              <w:spacing w:line="268" w:lineRule="exact"/>
              <w:ind w:right="90"/>
              <w:jc w:val="center"/>
              <w:rPr>
                <w:sz w:val="20"/>
                <w:szCs w:val="20"/>
              </w:rPr>
            </w:pPr>
            <w:r w:rsidRPr="00905E5A">
              <w:rPr>
                <w:spacing w:val="-2"/>
                <w:sz w:val="20"/>
                <w:szCs w:val="20"/>
              </w:rPr>
              <w:t>95.35</w:t>
            </w:r>
          </w:p>
        </w:tc>
        <w:tc>
          <w:tcPr>
            <w:tcW w:w="851" w:type="dxa"/>
            <w:shd w:val="clear" w:color="auto" w:fill="D9D9D9"/>
            <w:vAlign w:val="center"/>
          </w:tcPr>
          <w:p w:rsidR="004D5B0D" w:rsidRPr="00905E5A" w:rsidRDefault="004D5B0D" w:rsidP="004810F0">
            <w:pPr>
              <w:pStyle w:val="TableParagraph"/>
              <w:spacing w:line="268" w:lineRule="exact"/>
              <w:ind w:right="90"/>
              <w:jc w:val="center"/>
              <w:rPr>
                <w:sz w:val="20"/>
                <w:szCs w:val="20"/>
              </w:rPr>
            </w:pPr>
            <w:r w:rsidRPr="00905E5A">
              <w:rPr>
                <w:spacing w:val="-4"/>
                <w:sz w:val="20"/>
                <w:szCs w:val="20"/>
              </w:rPr>
              <w:t>0.49</w:t>
            </w:r>
          </w:p>
        </w:tc>
      </w:tr>
      <w:tr w:rsidR="004D5B0D" w:rsidRPr="00905E5A" w:rsidTr="004810F0">
        <w:trPr>
          <w:trHeight w:val="268"/>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tcBorders>
              <w:top w:val="nil"/>
            </w:tcBorders>
            <w:shd w:val="clear" w:color="auto" w:fill="D9D9D9"/>
            <w:vAlign w:val="center"/>
          </w:tcPr>
          <w:p w:rsidR="004D5B0D" w:rsidRPr="00905E5A" w:rsidRDefault="004D5B0D" w:rsidP="004810F0">
            <w:pPr>
              <w:ind w:right="90"/>
              <w:jc w:val="center"/>
              <w:rPr>
                <w:rFonts w:ascii="Times New Roman" w:hAnsi="Times New Roman" w:cs="Times New Roman"/>
                <w:sz w:val="20"/>
                <w:szCs w:val="20"/>
              </w:rPr>
            </w:pPr>
          </w:p>
        </w:tc>
        <w:tc>
          <w:tcPr>
            <w:tcW w:w="776" w:type="dxa"/>
            <w:shd w:val="clear" w:color="auto" w:fill="D9D9D9"/>
            <w:vAlign w:val="center"/>
          </w:tcPr>
          <w:p w:rsidR="004D5B0D" w:rsidRPr="00905E5A" w:rsidRDefault="004D5B0D" w:rsidP="004810F0">
            <w:pPr>
              <w:pStyle w:val="TableParagraph"/>
              <w:spacing w:line="248" w:lineRule="exact"/>
              <w:ind w:right="90"/>
              <w:jc w:val="center"/>
              <w:rPr>
                <w:sz w:val="20"/>
                <w:szCs w:val="20"/>
              </w:rPr>
            </w:pPr>
            <w:r w:rsidRPr="00905E5A">
              <w:rPr>
                <w:spacing w:val="-5"/>
                <w:sz w:val="20"/>
                <w:szCs w:val="20"/>
              </w:rPr>
              <w:t>64</w:t>
            </w:r>
          </w:p>
        </w:tc>
        <w:tc>
          <w:tcPr>
            <w:tcW w:w="1161" w:type="dxa"/>
            <w:shd w:val="clear" w:color="auto" w:fill="D9D9D9"/>
            <w:vAlign w:val="center"/>
          </w:tcPr>
          <w:p w:rsidR="004D5B0D" w:rsidRPr="00905E5A" w:rsidRDefault="004D5B0D" w:rsidP="004810F0">
            <w:pPr>
              <w:pStyle w:val="TableParagraph"/>
              <w:spacing w:line="248" w:lineRule="exact"/>
              <w:ind w:right="90"/>
              <w:jc w:val="center"/>
              <w:rPr>
                <w:sz w:val="20"/>
                <w:szCs w:val="20"/>
              </w:rPr>
            </w:pPr>
            <w:r w:rsidRPr="00905E5A">
              <w:rPr>
                <w:spacing w:val="-2"/>
                <w:sz w:val="20"/>
                <w:szCs w:val="20"/>
              </w:rPr>
              <w:t>95.29</w:t>
            </w:r>
          </w:p>
        </w:tc>
        <w:tc>
          <w:tcPr>
            <w:tcW w:w="851" w:type="dxa"/>
            <w:shd w:val="clear" w:color="auto" w:fill="D9D9D9"/>
            <w:vAlign w:val="center"/>
          </w:tcPr>
          <w:p w:rsidR="004D5B0D" w:rsidRPr="00905E5A" w:rsidRDefault="004D5B0D" w:rsidP="004810F0">
            <w:pPr>
              <w:pStyle w:val="TableParagraph"/>
              <w:spacing w:line="248" w:lineRule="exact"/>
              <w:ind w:right="90"/>
              <w:jc w:val="center"/>
              <w:rPr>
                <w:sz w:val="20"/>
                <w:szCs w:val="20"/>
              </w:rPr>
            </w:pPr>
            <w:r w:rsidRPr="00905E5A">
              <w:rPr>
                <w:spacing w:val="-2"/>
                <w:sz w:val="20"/>
                <w:szCs w:val="20"/>
              </w:rPr>
              <w:t>0.376</w:t>
            </w:r>
          </w:p>
        </w:tc>
      </w:tr>
      <w:tr w:rsidR="004D5B0D" w:rsidRPr="00905E5A" w:rsidTr="004810F0">
        <w:trPr>
          <w:trHeight w:val="436"/>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val="restart"/>
            <w:vAlign w:val="center"/>
          </w:tcPr>
          <w:p w:rsidR="004D5B0D" w:rsidRPr="00905E5A" w:rsidRDefault="004D5B0D" w:rsidP="004810F0">
            <w:pPr>
              <w:pStyle w:val="TableParagraph"/>
              <w:spacing w:line="275" w:lineRule="exact"/>
              <w:ind w:right="90"/>
              <w:jc w:val="center"/>
              <w:rPr>
                <w:sz w:val="20"/>
                <w:szCs w:val="20"/>
              </w:rPr>
            </w:pPr>
            <w:r w:rsidRPr="00905E5A">
              <w:rPr>
                <w:spacing w:val="-5"/>
                <w:sz w:val="20"/>
                <w:szCs w:val="20"/>
              </w:rPr>
              <w:t>0.5</w:t>
            </w:r>
          </w:p>
        </w:tc>
        <w:tc>
          <w:tcPr>
            <w:tcW w:w="1083" w:type="dxa"/>
            <w:vMerge w:val="restart"/>
            <w:shd w:val="clear" w:color="auto" w:fill="D9D9D9"/>
            <w:vAlign w:val="center"/>
          </w:tcPr>
          <w:p w:rsidR="004D5B0D" w:rsidRPr="00905E5A" w:rsidRDefault="004D5B0D" w:rsidP="004810F0">
            <w:pPr>
              <w:pStyle w:val="TableParagraph"/>
              <w:spacing w:line="275" w:lineRule="exact"/>
              <w:ind w:right="90"/>
              <w:jc w:val="center"/>
              <w:rPr>
                <w:sz w:val="20"/>
                <w:szCs w:val="20"/>
              </w:rPr>
            </w:pPr>
            <w:r w:rsidRPr="00905E5A">
              <w:rPr>
                <w:spacing w:val="-4"/>
                <w:sz w:val="20"/>
                <w:szCs w:val="20"/>
              </w:rPr>
              <w:t>0.01</w:t>
            </w:r>
          </w:p>
        </w:tc>
        <w:tc>
          <w:tcPr>
            <w:tcW w:w="776" w:type="dxa"/>
            <w:shd w:val="clear" w:color="auto" w:fill="D9D9D9"/>
            <w:vAlign w:val="center"/>
          </w:tcPr>
          <w:p w:rsidR="004D5B0D" w:rsidRPr="00905E5A" w:rsidRDefault="004D5B0D" w:rsidP="004810F0">
            <w:pPr>
              <w:pStyle w:val="TableParagraph"/>
              <w:spacing w:line="268" w:lineRule="exact"/>
              <w:ind w:right="90"/>
              <w:jc w:val="center"/>
              <w:rPr>
                <w:sz w:val="20"/>
                <w:szCs w:val="20"/>
              </w:rPr>
            </w:pPr>
            <w:r w:rsidRPr="00905E5A">
              <w:rPr>
                <w:spacing w:val="-5"/>
                <w:sz w:val="20"/>
                <w:szCs w:val="20"/>
              </w:rPr>
              <w:t>32</w:t>
            </w:r>
          </w:p>
        </w:tc>
        <w:tc>
          <w:tcPr>
            <w:tcW w:w="1161" w:type="dxa"/>
            <w:shd w:val="clear" w:color="auto" w:fill="D9D9D9"/>
            <w:vAlign w:val="center"/>
          </w:tcPr>
          <w:p w:rsidR="004D5B0D" w:rsidRPr="00905E5A" w:rsidRDefault="004D5B0D" w:rsidP="004810F0">
            <w:pPr>
              <w:pStyle w:val="TableParagraph"/>
              <w:spacing w:line="268" w:lineRule="exact"/>
              <w:ind w:right="90"/>
              <w:jc w:val="center"/>
              <w:rPr>
                <w:sz w:val="20"/>
                <w:szCs w:val="20"/>
              </w:rPr>
            </w:pPr>
            <w:r w:rsidRPr="00905E5A">
              <w:rPr>
                <w:spacing w:val="-2"/>
                <w:sz w:val="20"/>
                <w:szCs w:val="20"/>
              </w:rPr>
              <w:t>90.19</w:t>
            </w:r>
          </w:p>
        </w:tc>
        <w:tc>
          <w:tcPr>
            <w:tcW w:w="851" w:type="dxa"/>
            <w:shd w:val="clear" w:color="auto" w:fill="D9D9D9"/>
            <w:vAlign w:val="center"/>
          </w:tcPr>
          <w:p w:rsidR="004D5B0D" w:rsidRPr="00905E5A" w:rsidRDefault="004D5B0D" w:rsidP="004810F0">
            <w:pPr>
              <w:pStyle w:val="TableParagraph"/>
              <w:spacing w:line="268" w:lineRule="exact"/>
              <w:ind w:right="90"/>
              <w:jc w:val="center"/>
              <w:rPr>
                <w:sz w:val="20"/>
                <w:szCs w:val="20"/>
              </w:rPr>
            </w:pPr>
            <w:r w:rsidRPr="00905E5A">
              <w:rPr>
                <w:spacing w:val="-4"/>
                <w:sz w:val="20"/>
                <w:szCs w:val="20"/>
              </w:rPr>
              <w:t>0.95</w:t>
            </w:r>
          </w:p>
        </w:tc>
      </w:tr>
      <w:tr w:rsidR="004D5B0D" w:rsidRPr="00905E5A" w:rsidTr="004810F0">
        <w:trPr>
          <w:trHeight w:val="373"/>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tcBorders>
              <w:top w:val="nil"/>
            </w:tcBorders>
            <w:shd w:val="clear" w:color="auto" w:fill="D9D9D9"/>
            <w:vAlign w:val="center"/>
          </w:tcPr>
          <w:p w:rsidR="004D5B0D" w:rsidRPr="00905E5A" w:rsidRDefault="004D5B0D" w:rsidP="004810F0">
            <w:pPr>
              <w:ind w:right="90"/>
              <w:jc w:val="center"/>
              <w:rPr>
                <w:rFonts w:ascii="Times New Roman" w:hAnsi="Times New Roman" w:cs="Times New Roman"/>
                <w:sz w:val="20"/>
                <w:szCs w:val="20"/>
              </w:rPr>
            </w:pPr>
          </w:p>
        </w:tc>
        <w:tc>
          <w:tcPr>
            <w:tcW w:w="776" w:type="dxa"/>
            <w:shd w:val="clear" w:color="auto" w:fill="D9D9D9"/>
            <w:vAlign w:val="center"/>
          </w:tcPr>
          <w:p w:rsidR="004D5B0D" w:rsidRPr="00905E5A" w:rsidRDefault="004D5B0D" w:rsidP="004810F0">
            <w:pPr>
              <w:pStyle w:val="TableParagraph"/>
              <w:spacing w:line="268" w:lineRule="exact"/>
              <w:ind w:right="90"/>
              <w:jc w:val="center"/>
              <w:rPr>
                <w:sz w:val="20"/>
                <w:szCs w:val="20"/>
              </w:rPr>
            </w:pPr>
            <w:r w:rsidRPr="00905E5A">
              <w:rPr>
                <w:spacing w:val="-5"/>
                <w:sz w:val="20"/>
                <w:szCs w:val="20"/>
              </w:rPr>
              <w:t>64</w:t>
            </w:r>
          </w:p>
        </w:tc>
        <w:tc>
          <w:tcPr>
            <w:tcW w:w="1161" w:type="dxa"/>
            <w:shd w:val="clear" w:color="auto" w:fill="D9D9D9"/>
            <w:vAlign w:val="center"/>
          </w:tcPr>
          <w:p w:rsidR="004D5B0D" w:rsidRPr="00905E5A" w:rsidRDefault="004D5B0D" w:rsidP="004810F0">
            <w:pPr>
              <w:pStyle w:val="TableParagraph"/>
              <w:spacing w:line="268" w:lineRule="exact"/>
              <w:ind w:right="90"/>
              <w:jc w:val="center"/>
              <w:rPr>
                <w:sz w:val="20"/>
                <w:szCs w:val="20"/>
              </w:rPr>
            </w:pPr>
            <w:r w:rsidRPr="00905E5A">
              <w:rPr>
                <w:spacing w:val="-2"/>
                <w:sz w:val="20"/>
                <w:szCs w:val="20"/>
              </w:rPr>
              <w:t>94.52</w:t>
            </w:r>
          </w:p>
        </w:tc>
        <w:tc>
          <w:tcPr>
            <w:tcW w:w="851" w:type="dxa"/>
            <w:shd w:val="clear" w:color="auto" w:fill="D9D9D9"/>
            <w:vAlign w:val="center"/>
          </w:tcPr>
          <w:p w:rsidR="004D5B0D" w:rsidRPr="00905E5A" w:rsidRDefault="004D5B0D" w:rsidP="004810F0">
            <w:pPr>
              <w:pStyle w:val="TableParagraph"/>
              <w:spacing w:line="268" w:lineRule="exact"/>
              <w:ind w:right="90"/>
              <w:jc w:val="center"/>
              <w:rPr>
                <w:sz w:val="20"/>
                <w:szCs w:val="20"/>
              </w:rPr>
            </w:pPr>
            <w:r w:rsidRPr="00905E5A">
              <w:rPr>
                <w:spacing w:val="-4"/>
                <w:sz w:val="20"/>
                <w:szCs w:val="20"/>
              </w:rPr>
              <w:t>0.62</w:t>
            </w:r>
          </w:p>
        </w:tc>
      </w:tr>
      <w:tr w:rsidR="004D5B0D" w:rsidRPr="00905E5A" w:rsidTr="004810F0">
        <w:trPr>
          <w:trHeight w:val="494"/>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val="restart"/>
            <w:shd w:val="clear" w:color="auto" w:fill="D9D9D9"/>
            <w:vAlign w:val="center"/>
          </w:tcPr>
          <w:p w:rsidR="004D5B0D" w:rsidRPr="00905E5A" w:rsidRDefault="004D5B0D" w:rsidP="004810F0">
            <w:pPr>
              <w:pStyle w:val="TableParagraph"/>
              <w:spacing w:line="275" w:lineRule="exact"/>
              <w:ind w:right="90"/>
              <w:jc w:val="center"/>
              <w:rPr>
                <w:sz w:val="20"/>
                <w:szCs w:val="20"/>
              </w:rPr>
            </w:pPr>
            <w:r w:rsidRPr="00905E5A">
              <w:rPr>
                <w:spacing w:val="-2"/>
                <w:sz w:val="20"/>
                <w:szCs w:val="20"/>
              </w:rPr>
              <w:t>0.001</w:t>
            </w:r>
          </w:p>
        </w:tc>
        <w:tc>
          <w:tcPr>
            <w:tcW w:w="776" w:type="dxa"/>
            <w:shd w:val="clear" w:color="auto" w:fill="D9D9D9"/>
            <w:vAlign w:val="center"/>
          </w:tcPr>
          <w:p w:rsidR="004D5B0D" w:rsidRPr="00905E5A" w:rsidRDefault="004D5B0D" w:rsidP="004810F0">
            <w:pPr>
              <w:pStyle w:val="TableParagraph"/>
              <w:spacing w:line="268" w:lineRule="exact"/>
              <w:ind w:right="90"/>
              <w:jc w:val="center"/>
              <w:rPr>
                <w:sz w:val="20"/>
                <w:szCs w:val="20"/>
              </w:rPr>
            </w:pPr>
            <w:r w:rsidRPr="00905E5A">
              <w:rPr>
                <w:spacing w:val="-5"/>
                <w:sz w:val="20"/>
                <w:szCs w:val="20"/>
              </w:rPr>
              <w:t>32</w:t>
            </w:r>
          </w:p>
        </w:tc>
        <w:tc>
          <w:tcPr>
            <w:tcW w:w="1161" w:type="dxa"/>
            <w:shd w:val="clear" w:color="auto" w:fill="D9D9D9"/>
            <w:vAlign w:val="center"/>
          </w:tcPr>
          <w:p w:rsidR="004D5B0D" w:rsidRPr="00905E5A" w:rsidRDefault="004D5B0D" w:rsidP="004810F0">
            <w:pPr>
              <w:pStyle w:val="TableParagraph"/>
              <w:spacing w:line="268" w:lineRule="exact"/>
              <w:ind w:right="90"/>
              <w:jc w:val="center"/>
              <w:rPr>
                <w:sz w:val="20"/>
                <w:szCs w:val="20"/>
              </w:rPr>
            </w:pPr>
            <w:r w:rsidRPr="00905E5A">
              <w:rPr>
                <w:spacing w:val="-2"/>
                <w:sz w:val="20"/>
                <w:szCs w:val="20"/>
              </w:rPr>
              <w:t>95.45</w:t>
            </w:r>
          </w:p>
        </w:tc>
        <w:tc>
          <w:tcPr>
            <w:tcW w:w="851" w:type="dxa"/>
            <w:shd w:val="clear" w:color="auto" w:fill="D9D9D9"/>
            <w:vAlign w:val="center"/>
          </w:tcPr>
          <w:p w:rsidR="004D5B0D" w:rsidRPr="00905E5A" w:rsidRDefault="004D5B0D" w:rsidP="004810F0">
            <w:pPr>
              <w:pStyle w:val="TableParagraph"/>
              <w:spacing w:line="268" w:lineRule="exact"/>
              <w:ind w:right="90"/>
              <w:jc w:val="center"/>
              <w:rPr>
                <w:sz w:val="20"/>
                <w:szCs w:val="20"/>
              </w:rPr>
            </w:pPr>
            <w:r w:rsidRPr="00905E5A">
              <w:rPr>
                <w:spacing w:val="-2"/>
                <w:sz w:val="20"/>
                <w:szCs w:val="20"/>
              </w:rPr>
              <w:t>0.365</w:t>
            </w:r>
          </w:p>
        </w:tc>
      </w:tr>
      <w:tr w:rsidR="004D5B0D" w:rsidRPr="00905E5A" w:rsidTr="004810F0">
        <w:trPr>
          <w:trHeight w:val="362"/>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tcBorders>
              <w:top w:val="nil"/>
            </w:tcBorders>
            <w:shd w:val="clear" w:color="auto" w:fill="D9D9D9"/>
            <w:vAlign w:val="center"/>
          </w:tcPr>
          <w:p w:rsidR="004D5B0D" w:rsidRPr="00905E5A" w:rsidRDefault="004D5B0D" w:rsidP="004810F0">
            <w:pPr>
              <w:ind w:right="90"/>
              <w:jc w:val="center"/>
              <w:rPr>
                <w:rFonts w:ascii="Times New Roman" w:hAnsi="Times New Roman" w:cs="Times New Roman"/>
                <w:sz w:val="20"/>
                <w:szCs w:val="20"/>
              </w:rPr>
            </w:pPr>
          </w:p>
        </w:tc>
        <w:tc>
          <w:tcPr>
            <w:tcW w:w="776" w:type="dxa"/>
            <w:vAlign w:val="center"/>
          </w:tcPr>
          <w:p w:rsidR="004D5B0D" w:rsidRPr="00905E5A" w:rsidRDefault="004D5B0D" w:rsidP="004810F0">
            <w:pPr>
              <w:pStyle w:val="TableParagraph"/>
              <w:spacing w:before="1"/>
              <w:ind w:right="90"/>
              <w:jc w:val="center"/>
              <w:rPr>
                <w:b/>
                <w:sz w:val="20"/>
                <w:szCs w:val="20"/>
              </w:rPr>
            </w:pPr>
            <w:r w:rsidRPr="00905E5A">
              <w:rPr>
                <w:b/>
                <w:spacing w:val="-5"/>
                <w:sz w:val="20"/>
                <w:szCs w:val="20"/>
              </w:rPr>
              <w:t>64</w:t>
            </w:r>
          </w:p>
        </w:tc>
        <w:tc>
          <w:tcPr>
            <w:tcW w:w="1161" w:type="dxa"/>
            <w:vAlign w:val="center"/>
          </w:tcPr>
          <w:p w:rsidR="004D5B0D" w:rsidRPr="00905E5A" w:rsidRDefault="004D5B0D" w:rsidP="004810F0">
            <w:pPr>
              <w:pStyle w:val="TableParagraph"/>
              <w:spacing w:line="268" w:lineRule="exact"/>
              <w:ind w:right="90"/>
              <w:jc w:val="center"/>
              <w:rPr>
                <w:b/>
                <w:sz w:val="20"/>
                <w:szCs w:val="20"/>
              </w:rPr>
            </w:pPr>
            <w:r w:rsidRPr="00905E5A">
              <w:rPr>
                <w:b/>
                <w:spacing w:val="-2"/>
                <w:sz w:val="20"/>
                <w:szCs w:val="20"/>
              </w:rPr>
              <w:t>96.92</w:t>
            </w:r>
          </w:p>
        </w:tc>
        <w:tc>
          <w:tcPr>
            <w:tcW w:w="851" w:type="dxa"/>
            <w:vAlign w:val="center"/>
          </w:tcPr>
          <w:p w:rsidR="004D5B0D" w:rsidRPr="00905E5A" w:rsidRDefault="004D5B0D" w:rsidP="004810F0">
            <w:pPr>
              <w:pStyle w:val="TableParagraph"/>
              <w:spacing w:line="268" w:lineRule="exact"/>
              <w:ind w:right="90"/>
              <w:jc w:val="center"/>
              <w:rPr>
                <w:b/>
                <w:sz w:val="20"/>
                <w:szCs w:val="20"/>
              </w:rPr>
            </w:pPr>
            <w:r w:rsidRPr="00905E5A">
              <w:rPr>
                <w:b/>
                <w:spacing w:val="-2"/>
                <w:sz w:val="20"/>
                <w:szCs w:val="20"/>
              </w:rPr>
              <w:t>0.328</w:t>
            </w:r>
          </w:p>
        </w:tc>
      </w:tr>
      <w:tr w:rsidR="004D5B0D" w:rsidRPr="00905E5A" w:rsidTr="004810F0">
        <w:trPr>
          <w:trHeight w:val="323"/>
        </w:trPr>
        <w:tc>
          <w:tcPr>
            <w:tcW w:w="1150" w:type="dxa"/>
            <w:vMerge w:val="restart"/>
            <w:shd w:val="clear" w:color="auto" w:fill="D9D9D9" w:themeFill="background1" w:themeFillShade="D9"/>
            <w:vAlign w:val="center"/>
          </w:tcPr>
          <w:p w:rsidR="004D5B0D" w:rsidRPr="00905E5A" w:rsidRDefault="004D5B0D" w:rsidP="004810F0">
            <w:pPr>
              <w:pStyle w:val="TableParagraph"/>
              <w:spacing w:before="1"/>
              <w:ind w:right="90"/>
              <w:jc w:val="center"/>
              <w:rPr>
                <w:b/>
                <w:sz w:val="20"/>
                <w:szCs w:val="20"/>
              </w:rPr>
            </w:pPr>
            <w:r w:rsidRPr="00905E5A">
              <w:rPr>
                <w:b/>
                <w:spacing w:val="-5"/>
                <w:sz w:val="20"/>
                <w:szCs w:val="20"/>
              </w:rPr>
              <w:t>GRU</w:t>
            </w:r>
          </w:p>
        </w:tc>
        <w:tc>
          <w:tcPr>
            <w:tcW w:w="925" w:type="dxa"/>
            <w:vMerge w:val="restart"/>
            <w:textDirection w:val="btLr"/>
            <w:vAlign w:val="center"/>
          </w:tcPr>
          <w:p w:rsidR="004D5B0D" w:rsidRPr="00905E5A" w:rsidRDefault="004D5B0D" w:rsidP="004810F0">
            <w:pPr>
              <w:pStyle w:val="TableParagraph"/>
              <w:spacing w:before="111"/>
              <w:ind w:right="90"/>
              <w:jc w:val="center"/>
              <w:rPr>
                <w:sz w:val="20"/>
                <w:szCs w:val="20"/>
              </w:rPr>
            </w:pPr>
            <w:r w:rsidRPr="00905E5A">
              <w:rPr>
                <w:spacing w:val="-4"/>
                <w:sz w:val="20"/>
                <w:szCs w:val="20"/>
              </w:rPr>
              <w:t>1024</w:t>
            </w:r>
          </w:p>
        </w:tc>
        <w:tc>
          <w:tcPr>
            <w:tcW w:w="1191" w:type="dxa"/>
            <w:vMerge w:val="restart"/>
            <w:textDirection w:val="btLr"/>
            <w:vAlign w:val="center"/>
          </w:tcPr>
          <w:p w:rsidR="004D5B0D" w:rsidRPr="00905E5A" w:rsidRDefault="004D5B0D" w:rsidP="004810F0">
            <w:pPr>
              <w:pStyle w:val="TableParagraph"/>
              <w:spacing w:before="111"/>
              <w:ind w:right="90"/>
              <w:jc w:val="center"/>
              <w:rPr>
                <w:sz w:val="20"/>
                <w:szCs w:val="20"/>
              </w:rPr>
            </w:pPr>
            <w:r w:rsidRPr="00905E5A">
              <w:rPr>
                <w:spacing w:val="-4"/>
                <w:sz w:val="20"/>
                <w:szCs w:val="20"/>
              </w:rPr>
              <w:t>Adam</w:t>
            </w:r>
          </w:p>
        </w:tc>
        <w:tc>
          <w:tcPr>
            <w:tcW w:w="831" w:type="dxa"/>
            <w:vMerge w:val="restart"/>
            <w:textDirection w:val="btLr"/>
            <w:vAlign w:val="center"/>
          </w:tcPr>
          <w:p w:rsidR="004D5B0D" w:rsidRPr="00905E5A" w:rsidRDefault="004D5B0D" w:rsidP="004810F0">
            <w:pPr>
              <w:pStyle w:val="TableParagraph"/>
              <w:spacing w:before="110"/>
              <w:ind w:right="90"/>
              <w:jc w:val="center"/>
              <w:rPr>
                <w:sz w:val="20"/>
                <w:szCs w:val="20"/>
              </w:rPr>
            </w:pPr>
            <w:r w:rsidRPr="00905E5A">
              <w:rPr>
                <w:spacing w:val="-5"/>
                <w:sz w:val="20"/>
                <w:szCs w:val="20"/>
              </w:rPr>
              <w:t>50</w:t>
            </w:r>
          </w:p>
        </w:tc>
        <w:tc>
          <w:tcPr>
            <w:tcW w:w="767" w:type="dxa"/>
            <w:vMerge w:val="restart"/>
            <w:vAlign w:val="center"/>
          </w:tcPr>
          <w:p w:rsidR="004D5B0D" w:rsidRPr="00905E5A" w:rsidRDefault="004D5B0D" w:rsidP="004810F0">
            <w:pPr>
              <w:pStyle w:val="TableParagraph"/>
              <w:spacing w:before="1"/>
              <w:ind w:right="90"/>
              <w:jc w:val="center"/>
              <w:rPr>
                <w:sz w:val="20"/>
                <w:szCs w:val="20"/>
              </w:rPr>
            </w:pPr>
            <w:r w:rsidRPr="00905E5A">
              <w:rPr>
                <w:spacing w:val="-5"/>
                <w:sz w:val="20"/>
                <w:szCs w:val="20"/>
              </w:rPr>
              <w:t>0.4</w:t>
            </w:r>
          </w:p>
        </w:tc>
        <w:tc>
          <w:tcPr>
            <w:tcW w:w="1083" w:type="dxa"/>
            <w:vMerge w:val="restart"/>
            <w:shd w:val="clear" w:color="auto" w:fill="D9D9D9"/>
            <w:vAlign w:val="center"/>
          </w:tcPr>
          <w:p w:rsidR="004D5B0D" w:rsidRPr="00905E5A" w:rsidRDefault="004D5B0D" w:rsidP="004810F0">
            <w:pPr>
              <w:pStyle w:val="TableParagraph"/>
              <w:spacing w:before="1"/>
              <w:ind w:right="90"/>
              <w:jc w:val="center"/>
              <w:rPr>
                <w:sz w:val="20"/>
                <w:szCs w:val="20"/>
              </w:rPr>
            </w:pPr>
            <w:r w:rsidRPr="00905E5A">
              <w:rPr>
                <w:spacing w:val="-4"/>
                <w:sz w:val="20"/>
                <w:szCs w:val="20"/>
              </w:rPr>
              <w:t>0.01</w:t>
            </w:r>
          </w:p>
        </w:tc>
        <w:tc>
          <w:tcPr>
            <w:tcW w:w="776" w:type="dxa"/>
            <w:shd w:val="clear" w:color="auto" w:fill="D9D9D9"/>
            <w:vAlign w:val="center"/>
          </w:tcPr>
          <w:p w:rsidR="004D5B0D" w:rsidRPr="00905E5A" w:rsidRDefault="004D5B0D" w:rsidP="004810F0">
            <w:pPr>
              <w:pStyle w:val="TableParagraph"/>
              <w:spacing w:before="1"/>
              <w:ind w:right="90"/>
              <w:jc w:val="center"/>
              <w:rPr>
                <w:sz w:val="20"/>
                <w:szCs w:val="20"/>
              </w:rPr>
            </w:pPr>
            <w:r w:rsidRPr="00905E5A">
              <w:rPr>
                <w:spacing w:val="-5"/>
                <w:sz w:val="20"/>
                <w:szCs w:val="20"/>
              </w:rPr>
              <w:t>32</w:t>
            </w:r>
          </w:p>
        </w:tc>
        <w:tc>
          <w:tcPr>
            <w:tcW w:w="1161" w:type="dxa"/>
            <w:shd w:val="clear" w:color="auto" w:fill="D9D9D9"/>
            <w:vAlign w:val="center"/>
          </w:tcPr>
          <w:p w:rsidR="004D5B0D" w:rsidRPr="00905E5A" w:rsidRDefault="004D5B0D" w:rsidP="004810F0">
            <w:pPr>
              <w:pStyle w:val="TableParagraph"/>
              <w:spacing w:before="1"/>
              <w:ind w:right="90"/>
              <w:jc w:val="center"/>
              <w:rPr>
                <w:sz w:val="20"/>
                <w:szCs w:val="20"/>
              </w:rPr>
            </w:pPr>
            <w:r w:rsidRPr="00905E5A">
              <w:rPr>
                <w:spacing w:val="-2"/>
                <w:sz w:val="20"/>
                <w:szCs w:val="20"/>
              </w:rPr>
              <w:t>95.99</w:t>
            </w:r>
          </w:p>
        </w:tc>
        <w:tc>
          <w:tcPr>
            <w:tcW w:w="851" w:type="dxa"/>
            <w:shd w:val="clear" w:color="auto" w:fill="D9D9D9"/>
            <w:vAlign w:val="center"/>
          </w:tcPr>
          <w:p w:rsidR="004D5B0D" w:rsidRPr="00905E5A" w:rsidRDefault="004D5B0D" w:rsidP="004810F0">
            <w:pPr>
              <w:pStyle w:val="TableParagraph"/>
              <w:spacing w:before="1"/>
              <w:ind w:right="90"/>
              <w:jc w:val="center"/>
              <w:rPr>
                <w:sz w:val="20"/>
                <w:szCs w:val="20"/>
              </w:rPr>
            </w:pPr>
            <w:r w:rsidRPr="00905E5A">
              <w:rPr>
                <w:spacing w:val="-2"/>
                <w:sz w:val="20"/>
                <w:szCs w:val="20"/>
              </w:rPr>
              <w:t>0.823</w:t>
            </w:r>
          </w:p>
        </w:tc>
      </w:tr>
      <w:tr w:rsidR="004D5B0D" w:rsidRPr="00905E5A" w:rsidTr="004810F0">
        <w:trPr>
          <w:trHeight w:val="369"/>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tcBorders>
              <w:top w:val="nil"/>
            </w:tcBorders>
            <w:shd w:val="clear" w:color="auto" w:fill="D9D9D9"/>
            <w:vAlign w:val="center"/>
          </w:tcPr>
          <w:p w:rsidR="004D5B0D" w:rsidRPr="00905E5A" w:rsidRDefault="004D5B0D" w:rsidP="004810F0">
            <w:pPr>
              <w:ind w:right="90"/>
              <w:jc w:val="center"/>
              <w:rPr>
                <w:rFonts w:ascii="Times New Roman" w:hAnsi="Times New Roman" w:cs="Times New Roman"/>
                <w:sz w:val="20"/>
                <w:szCs w:val="20"/>
              </w:rPr>
            </w:pPr>
          </w:p>
        </w:tc>
        <w:tc>
          <w:tcPr>
            <w:tcW w:w="776" w:type="dxa"/>
            <w:shd w:val="clear" w:color="auto" w:fill="D9D9D9"/>
            <w:vAlign w:val="center"/>
          </w:tcPr>
          <w:p w:rsidR="004D5B0D" w:rsidRPr="00905E5A" w:rsidRDefault="004D5B0D" w:rsidP="004810F0">
            <w:pPr>
              <w:pStyle w:val="TableParagraph"/>
              <w:spacing w:line="275" w:lineRule="exact"/>
              <w:ind w:right="90"/>
              <w:jc w:val="center"/>
              <w:rPr>
                <w:sz w:val="20"/>
                <w:szCs w:val="20"/>
              </w:rPr>
            </w:pPr>
            <w:r w:rsidRPr="00905E5A">
              <w:rPr>
                <w:spacing w:val="-5"/>
                <w:sz w:val="20"/>
                <w:szCs w:val="20"/>
              </w:rPr>
              <w:t>64</w:t>
            </w:r>
          </w:p>
        </w:tc>
        <w:tc>
          <w:tcPr>
            <w:tcW w:w="1161" w:type="dxa"/>
            <w:shd w:val="clear" w:color="auto" w:fill="D9D9D9"/>
            <w:vAlign w:val="center"/>
          </w:tcPr>
          <w:p w:rsidR="004D5B0D" w:rsidRPr="00905E5A" w:rsidRDefault="004D5B0D" w:rsidP="004810F0">
            <w:pPr>
              <w:pStyle w:val="TableParagraph"/>
              <w:spacing w:line="275" w:lineRule="exact"/>
              <w:ind w:right="90"/>
              <w:jc w:val="center"/>
              <w:rPr>
                <w:sz w:val="20"/>
                <w:szCs w:val="20"/>
              </w:rPr>
            </w:pPr>
            <w:r w:rsidRPr="00905E5A">
              <w:rPr>
                <w:spacing w:val="-2"/>
                <w:sz w:val="20"/>
                <w:szCs w:val="20"/>
              </w:rPr>
              <w:t>94.84</w:t>
            </w:r>
          </w:p>
        </w:tc>
        <w:tc>
          <w:tcPr>
            <w:tcW w:w="851" w:type="dxa"/>
            <w:shd w:val="clear" w:color="auto" w:fill="D9D9D9"/>
            <w:vAlign w:val="center"/>
          </w:tcPr>
          <w:p w:rsidR="004D5B0D" w:rsidRPr="00905E5A" w:rsidRDefault="004D5B0D" w:rsidP="004810F0">
            <w:pPr>
              <w:pStyle w:val="TableParagraph"/>
              <w:spacing w:line="275" w:lineRule="exact"/>
              <w:ind w:right="90"/>
              <w:jc w:val="center"/>
              <w:rPr>
                <w:sz w:val="20"/>
                <w:szCs w:val="20"/>
              </w:rPr>
            </w:pPr>
            <w:r w:rsidRPr="00905E5A">
              <w:rPr>
                <w:spacing w:val="-4"/>
                <w:sz w:val="20"/>
                <w:szCs w:val="20"/>
              </w:rPr>
              <w:t>0.75</w:t>
            </w:r>
          </w:p>
        </w:tc>
      </w:tr>
      <w:tr w:rsidR="004D5B0D" w:rsidRPr="00905E5A" w:rsidTr="004810F0">
        <w:trPr>
          <w:trHeight w:val="350"/>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val="restart"/>
            <w:shd w:val="clear" w:color="auto" w:fill="D9D9D9"/>
            <w:vAlign w:val="center"/>
          </w:tcPr>
          <w:p w:rsidR="004D5B0D" w:rsidRPr="00905E5A" w:rsidRDefault="004D5B0D" w:rsidP="004810F0">
            <w:pPr>
              <w:pStyle w:val="TableParagraph"/>
              <w:spacing w:line="275" w:lineRule="exact"/>
              <w:ind w:right="90"/>
              <w:jc w:val="center"/>
              <w:rPr>
                <w:sz w:val="20"/>
                <w:szCs w:val="20"/>
              </w:rPr>
            </w:pPr>
            <w:r w:rsidRPr="00905E5A">
              <w:rPr>
                <w:spacing w:val="-2"/>
                <w:sz w:val="20"/>
                <w:szCs w:val="20"/>
              </w:rPr>
              <w:t>0.001</w:t>
            </w:r>
          </w:p>
        </w:tc>
        <w:tc>
          <w:tcPr>
            <w:tcW w:w="776" w:type="dxa"/>
            <w:vAlign w:val="center"/>
          </w:tcPr>
          <w:p w:rsidR="004D5B0D" w:rsidRPr="00905E5A" w:rsidRDefault="004D5B0D" w:rsidP="004810F0">
            <w:pPr>
              <w:pStyle w:val="TableParagraph"/>
              <w:spacing w:line="275" w:lineRule="exact"/>
              <w:ind w:right="90"/>
              <w:jc w:val="center"/>
              <w:rPr>
                <w:b/>
                <w:sz w:val="20"/>
                <w:szCs w:val="20"/>
              </w:rPr>
            </w:pPr>
            <w:r w:rsidRPr="00905E5A">
              <w:rPr>
                <w:b/>
                <w:spacing w:val="-5"/>
                <w:sz w:val="20"/>
                <w:szCs w:val="20"/>
              </w:rPr>
              <w:t>32</w:t>
            </w:r>
          </w:p>
        </w:tc>
        <w:tc>
          <w:tcPr>
            <w:tcW w:w="1161" w:type="dxa"/>
            <w:vAlign w:val="center"/>
          </w:tcPr>
          <w:p w:rsidR="004D5B0D" w:rsidRPr="00905E5A" w:rsidRDefault="004D5B0D" w:rsidP="004810F0">
            <w:pPr>
              <w:pStyle w:val="TableParagraph"/>
              <w:spacing w:line="268" w:lineRule="exact"/>
              <w:ind w:right="90"/>
              <w:jc w:val="center"/>
              <w:rPr>
                <w:b/>
                <w:sz w:val="20"/>
                <w:szCs w:val="20"/>
              </w:rPr>
            </w:pPr>
            <w:r w:rsidRPr="00905E5A">
              <w:rPr>
                <w:b/>
                <w:spacing w:val="-2"/>
                <w:sz w:val="20"/>
                <w:szCs w:val="20"/>
              </w:rPr>
              <w:t>96.25</w:t>
            </w:r>
          </w:p>
        </w:tc>
        <w:tc>
          <w:tcPr>
            <w:tcW w:w="851" w:type="dxa"/>
            <w:vAlign w:val="center"/>
          </w:tcPr>
          <w:p w:rsidR="004D5B0D" w:rsidRPr="00905E5A" w:rsidRDefault="004D5B0D" w:rsidP="004810F0">
            <w:pPr>
              <w:pStyle w:val="TableParagraph"/>
              <w:spacing w:line="268" w:lineRule="exact"/>
              <w:ind w:right="90"/>
              <w:jc w:val="center"/>
              <w:rPr>
                <w:b/>
                <w:sz w:val="20"/>
                <w:szCs w:val="20"/>
              </w:rPr>
            </w:pPr>
            <w:r w:rsidRPr="00905E5A">
              <w:rPr>
                <w:b/>
                <w:spacing w:val="-2"/>
                <w:sz w:val="20"/>
                <w:szCs w:val="20"/>
              </w:rPr>
              <w:t>0.375</w:t>
            </w:r>
          </w:p>
        </w:tc>
      </w:tr>
      <w:tr w:rsidR="004D5B0D" w:rsidRPr="00905E5A" w:rsidTr="004810F0">
        <w:trPr>
          <w:trHeight w:val="350"/>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tcBorders>
              <w:top w:val="nil"/>
            </w:tcBorders>
            <w:shd w:val="clear" w:color="auto" w:fill="D9D9D9"/>
            <w:vAlign w:val="center"/>
          </w:tcPr>
          <w:p w:rsidR="004D5B0D" w:rsidRPr="00905E5A" w:rsidRDefault="004D5B0D" w:rsidP="004810F0">
            <w:pPr>
              <w:ind w:right="90"/>
              <w:jc w:val="center"/>
              <w:rPr>
                <w:rFonts w:ascii="Times New Roman" w:hAnsi="Times New Roman" w:cs="Times New Roman"/>
                <w:sz w:val="20"/>
                <w:szCs w:val="20"/>
              </w:rPr>
            </w:pPr>
          </w:p>
        </w:tc>
        <w:tc>
          <w:tcPr>
            <w:tcW w:w="776" w:type="dxa"/>
            <w:shd w:val="clear" w:color="auto" w:fill="D9D9D9"/>
            <w:vAlign w:val="center"/>
          </w:tcPr>
          <w:p w:rsidR="004D5B0D" w:rsidRPr="00905E5A" w:rsidRDefault="004D5B0D" w:rsidP="004810F0">
            <w:pPr>
              <w:pStyle w:val="TableParagraph"/>
              <w:spacing w:line="275" w:lineRule="exact"/>
              <w:ind w:right="90"/>
              <w:jc w:val="center"/>
              <w:rPr>
                <w:sz w:val="20"/>
                <w:szCs w:val="20"/>
              </w:rPr>
            </w:pPr>
            <w:r w:rsidRPr="00905E5A">
              <w:rPr>
                <w:spacing w:val="-5"/>
                <w:sz w:val="20"/>
                <w:szCs w:val="20"/>
              </w:rPr>
              <w:t>64</w:t>
            </w:r>
          </w:p>
        </w:tc>
        <w:tc>
          <w:tcPr>
            <w:tcW w:w="1161" w:type="dxa"/>
            <w:shd w:val="clear" w:color="auto" w:fill="D9D9D9"/>
            <w:vAlign w:val="center"/>
          </w:tcPr>
          <w:p w:rsidR="004D5B0D" w:rsidRPr="00905E5A" w:rsidRDefault="004D5B0D" w:rsidP="004810F0">
            <w:pPr>
              <w:pStyle w:val="TableParagraph"/>
              <w:spacing w:line="275" w:lineRule="exact"/>
              <w:ind w:right="90"/>
              <w:jc w:val="center"/>
              <w:rPr>
                <w:sz w:val="20"/>
                <w:szCs w:val="20"/>
              </w:rPr>
            </w:pPr>
            <w:r w:rsidRPr="00905E5A">
              <w:rPr>
                <w:spacing w:val="-2"/>
                <w:sz w:val="20"/>
                <w:szCs w:val="20"/>
              </w:rPr>
              <w:t>95.29</w:t>
            </w:r>
          </w:p>
        </w:tc>
        <w:tc>
          <w:tcPr>
            <w:tcW w:w="851" w:type="dxa"/>
            <w:shd w:val="clear" w:color="auto" w:fill="D9D9D9"/>
            <w:vAlign w:val="center"/>
          </w:tcPr>
          <w:p w:rsidR="004D5B0D" w:rsidRPr="00905E5A" w:rsidRDefault="004D5B0D" w:rsidP="004810F0">
            <w:pPr>
              <w:pStyle w:val="TableParagraph"/>
              <w:spacing w:line="275" w:lineRule="exact"/>
              <w:ind w:right="90"/>
              <w:jc w:val="center"/>
              <w:rPr>
                <w:sz w:val="20"/>
                <w:szCs w:val="20"/>
              </w:rPr>
            </w:pPr>
            <w:r w:rsidRPr="00905E5A">
              <w:rPr>
                <w:spacing w:val="-4"/>
                <w:sz w:val="20"/>
                <w:szCs w:val="20"/>
              </w:rPr>
              <w:t>0.36</w:t>
            </w:r>
          </w:p>
        </w:tc>
      </w:tr>
      <w:tr w:rsidR="004D5B0D" w:rsidRPr="00905E5A" w:rsidTr="004810F0">
        <w:trPr>
          <w:trHeight w:val="275"/>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val="restart"/>
            <w:vAlign w:val="center"/>
          </w:tcPr>
          <w:p w:rsidR="004D5B0D" w:rsidRPr="00905E5A" w:rsidRDefault="004D5B0D" w:rsidP="004810F0">
            <w:pPr>
              <w:pStyle w:val="TableParagraph"/>
              <w:spacing w:line="275" w:lineRule="exact"/>
              <w:ind w:right="90"/>
              <w:jc w:val="center"/>
              <w:rPr>
                <w:sz w:val="20"/>
                <w:szCs w:val="20"/>
              </w:rPr>
            </w:pPr>
            <w:r w:rsidRPr="00905E5A">
              <w:rPr>
                <w:spacing w:val="-5"/>
                <w:sz w:val="20"/>
                <w:szCs w:val="20"/>
              </w:rPr>
              <w:t>0.5</w:t>
            </w:r>
          </w:p>
        </w:tc>
        <w:tc>
          <w:tcPr>
            <w:tcW w:w="1083" w:type="dxa"/>
            <w:vMerge w:val="restart"/>
            <w:shd w:val="clear" w:color="auto" w:fill="D9D9D9"/>
            <w:vAlign w:val="center"/>
          </w:tcPr>
          <w:p w:rsidR="004D5B0D" w:rsidRPr="00905E5A" w:rsidRDefault="004D5B0D" w:rsidP="004810F0">
            <w:pPr>
              <w:pStyle w:val="TableParagraph"/>
              <w:spacing w:line="275" w:lineRule="exact"/>
              <w:ind w:right="90"/>
              <w:jc w:val="center"/>
              <w:rPr>
                <w:sz w:val="20"/>
                <w:szCs w:val="20"/>
              </w:rPr>
            </w:pPr>
            <w:r w:rsidRPr="00905E5A">
              <w:rPr>
                <w:spacing w:val="-4"/>
                <w:sz w:val="20"/>
                <w:szCs w:val="20"/>
              </w:rPr>
              <w:t>0.01</w:t>
            </w:r>
          </w:p>
        </w:tc>
        <w:tc>
          <w:tcPr>
            <w:tcW w:w="776"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5"/>
                <w:sz w:val="20"/>
                <w:szCs w:val="20"/>
              </w:rPr>
              <w:t>32</w:t>
            </w:r>
          </w:p>
        </w:tc>
        <w:tc>
          <w:tcPr>
            <w:tcW w:w="1161"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2"/>
                <w:sz w:val="20"/>
                <w:szCs w:val="20"/>
              </w:rPr>
              <w:t>93.19</w:t>
            </w:r>
          </w:p>
        </w:tc>
        <w:tc>
          <w:tcPr>
            <w:tcW w:w="851"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2"/>
                <w:sz w:val="20"/>
                <w:szCs w:val="20"/>
              </w:rPr>
              <w:t>0.856</w:t>
            </w:r>
          </w:p>
        </w:tc>
      </w:tr>
      <w:tr w:rsidR="004D5B0D" w:rsidRPr="00905E5A" w:rsidTr="004810F0">
        <w:trPr>
          <w:trHeight w:val="275"/>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tcBorders>
              <w:top w:val="nil"/>
            </w:tcBorders>
            <w:shd w:val="clear" w:color="auto" w:fill="D9D9D9"/>
            <w:vAlign w:val="center"/>
          </w:tcPr>
          <w:p w:rsidR="004D5B0D" w:rsidRPr="00905E5A" w:rsidRDefault="004D5B0D" w:rsidP="004810F0">
            <w:pPr>
              <w:ind w:right="90"/>
              <w:jc w:val="center"/>
              <w:rPr>
                <w:rFonts w:ascii="Times New Roman" w:hAnsi="Times New Roman" w:cs="Times New Roman"/>
                <w:sz w:val="20"/>
                <w:szCs w:val="20"/>
              </w:rPr>
            </w:pPr>
          </w:p>
        </w:tc>
        <w:tc>
          <w:tcPr>
            <w:tcW w:w="776"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5"/>
                <w:sz w:val="20"/>
                <w:szCs w:val="20"/>
              </w:rPr>
              <w:t>64</w:t>
            </w:r>
          </w:p>
        </w:tc>
        <w:tc>
          <w:tcPr>
            <w:tcW w:w="1161"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2"/>
                <w:sz w:val="20"/>
                <w:szCs w:val="20"/>
              </w:rPr>
              <w:t>94.02</w:t>
            </w:r>
          </w:p>
        </w:tc>
        <w:tc>
          <w:tcPr>
            <w:tcW w:w="851"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4"/>
                <w:sz w:val="20"/>
                <w:szCs w:val="20"/>
              </w:rPr>
              <w:t>0.57</w:t>
            </w:r>
          </w:p>
        </w:tc>
      </w:tr>
      <w:tr w:rsidR="004D5B0D" w:rsidRPr="00905E5A" w:rsidTr="004810F0">
        <w:trPr>
          <w:trHeight w:val="330"/>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val="restart"/>
            <w:shd w:val="clear" w:color="auto" w:fill="D9D9D9"/>
            <w:vAlign w:val="center"/>
          </w:tcPr>
          <w:p w:rsidR="004D5B0D" w:rsidRPr="00905E5A" w:rsidRDefault="004D5B0D" w:rsidP="004810F0">
            <w:pPr>
              <w:pStyle w:val="TableParagraph"/>
              <w:spacing w:line="275" w:lineRule="exact"/>
              <w:ind w:right="90"/>
              <w:jc w:val="center"/>
              <w:rPr>
                <w:sz w:val="20"/>
                <w:szCs w:val="20"/>
              </w:rPr>
            </w:pPr>
            <w:r w:rsidRPr="00905E5A">
              <w:rPr>
                <w:spacing w:val="-2"/>
                <w:sz w:val="20"/>
                <w:szCs w:val="20"/>
              </w:rPr>
              <w:t>0.001</w:t>
            </w:r>
          </w:p>
        </w:tc>
        <w:tc>
          <w:tcPr>
            <w:tcW w:w="776" w:type="dxa"/>
            <w:shd w:val="clear" w:color="auto" w:fill="D9D9D9"/>
            <w:vAlign w:val="center"/>
          </w:tcPr>
          <w:p w:rsidR="004D5B0D" w:rsidRPr="00905E5A" w:rsidRDefault="004D5B0D" w:rsidP="004810F0">
            <w:pPr>
              <w:pStyle w:val="TableParagraph"/>
              <w:spacing w:line="275" w:lineRule="exact"/>
              <w:ind w:right="90"/>
              <w:jc w:val="center"/>
              <w:rPr>
                <w:sz w:val="20"/>
                <w:szCs w:val="20"/>
              </w:rPr>
            </w:pPr>
            <w:r w:rsidRPr="00905E5A">
              <w:rPr>
                <w:spacing w:val="-5"/>
                <w:sz w:val="20"/>
                <w:szCs w:val="20"/>
              </w:rPr>
              <w:t>32</w:t>
            </w:r>
          </w:p>
        </w:tc>
        <w:tc>
          <w:tcPr>
            <w:tcW w:w="1161" w:type="dxa"/>
            <w:shd w:val="clear" w:color="auto" w:fill="D9D9D9"/>
            <w:vAlign w:val="center"/>
          </w:tcPr>
          <w:p w:rsidR="004D5B0D" w:rsidRPr="00905E5A" w:rsidRDefault="004D5B0D" w:rsidP="004810F0">
            <w:pPr>
              <w:pStyle w:val="TableParagraph"/>
              <w:spacing w:line="275" w:lineRule="exact"/>
              <w:ind w:right="90"/>
              <w:jc w:val="center"/>
              <w:rPr>
                <w:sz w:val="20"/>
                <w:szCs w:val="20"/>
              </w:rPr>
            </w:pPr>
            <w:r w:rsidRPr="00905E5A">
              <w:rPr>
                <w:spacing w:val="-2"/>
                <w:sz w:val="20"/>
                <w:szCs w:val="20"/>
              </w:rPr>
              <w:t>96.05</w:t>
            </w:r>
          </w:p>
        </w:tc>
        <w:tc>
          <w:tcPr>
            <w:tcW w:w="851" w:type="dxa"/>
            <w:shd w:val="clear" w:color="auto" w:fill="D9D9D9"/>
            <w:vAlign w:val="center"/>
          </w:tcPr>
          <w:p w:rsidR="004D5B0D" w:rsidRPr="00905E5A" w:rsidRDefault="004D5B0D" w:rsidP="004810F0">
            <w:pPr>
              <w:pStyle w:val="TableParagraph"/>
              <w:spacing w:line="275" w:lineRule="exact"/>
              <w:ind w:right="90"/>
              <w:jc w:val="center"/>
              <w:rPr>
                <w:sz w:val="20"/>
                <w:szCs w:val="20"/>
              </w:rPr>
            </w:pPr>
            <w:r w:rsidRPr="00905E5A">
              <w:rPr>
                <w:spacing w:val="-4"/>
                <w:sz w:val="20"/>
                <w:szCs w:val="20"/>
              </w:rPr>
              <w:t>0.65</w:t>
            </w:r>
          </w:p>
        </w:tc>
      </w:tr>
      <w:tr w:rsidR="004D5B0D" w:rsidRPr="00905E5A" w:rsidTr="004810F0">
        <w:trPr>
          <w:trHeight w:val="277"/>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tcBorders>
              <w:top w:val="nil"/>
            </w:tcBorders>
            <w:shd w:val="clear" w:color="auto" w:fill="D9D9D9"/>
            <w:vAlign w:val="center"/>
          </w:tcPr>
          <w:p w:rsidR="004D5B0D" w:rsidRPr="00905E5A" w:rsidRDefault="004D5B0D" w:rsidP="004810F0">
            <w:pPr>
              <w:ind w:right="90"/>
              <w:jc w:val="center"/>
              <w:rPr>
                <w:rFonts w:ascii="Times New Roman" w:hAnsi="Times New Roman" w:cs="Times New Roman"/>
                <w:sz w:val="20"/>
                <w:szCs w:val="20"/>
              </w:rPr>
            </w:pPr>
          </w:p>
        </w:tc>
        <w:tc>
          <w:tcPr>
            <w:tcW w:w="776" w:type="dxa"/>
            <w:shd w:val="clear" w:color="auto" w:fill="D9D9D9"/>
            <w:vAlign w:val="center"/>
          </w:tcPr>
          <w:p w:rsidR="004D5B0D" w:rsidRPr="00905E5A" w:rsidRDefault="004D5B0D" w:rsidP="004810F0">
            <w:pPr>
              <w:pStyle w:val="TableParagraph"/>
              <w:spacing w:before="1" w:line="257" w:lineRule="exact"/>
              <w:ind w:right="90"/>
              <w:jc w:val="center"/>
              <w:rPr>
                <w:sz w:val="20"/>
                <w:szCs w:val="20"/>
              </w:rPr>
            </w:pPr>
            <w:r w:rsidRPr="00905E5A">
              <w:rPr>
                <w:spacing w:val="-5"/>
                <w:sz w:val="20"/>
                <w:szCs w:val="20"/>
              </w:rPr>
              <w:t>64</w:t>
            </w:r>
          </w:p>
        </w:tc>
        <w:tc>
          <w:tcPr>
            <w:tcW w:w="1161" w:type="dxa"/>
            <w:shd w:val="clear" w:color="auto" w:fill="D9D9D9"/>
            <w:vAlign w:val="center"/>
          </w:tcPr>
          <w:p w:rsidR="004D5B0D" w:rsidRPr="00905E5A" w:rsidRDefault="004D5B0D" w:rsidP="004810F0">
            <w:pPr>
              <w:pStyle w:val="TableParagraph"/>
              <w:spacing w:line="258" w:lineRule="exact"/>
              <w:ind w:right="90"/>
              <w:jc w:val="center"/>
              <w:rPr>
                <w:sz w:val="20"/>
                <w:szCs w:val="20"/>
              </w:rPr>
            </w:pPr>
            <w:r w:rsidRPr="00905E5A">
              <w:rPr>
                <w:spacing w:val="-2"/>
                <w:sz w:val="20"/>
                <w:szCs w:val="20"/>
              </w:rPr>
              <w:t>95.22</w:t>
            </w:r>
          </w:p>
        </w:tc>
        <w:tc>
          <w:tcPr>
            <w:tcW w:w="851" w:type="dxa"/>
            <w:shd w:val="clear" w:color="auto" w:fill="D9D9D9"/>
            <w:vAlign w:val="center"/>
          </w:tcPr>
          <w:p w:rsidR="004D5B0D" w:rsidRPr="00905E5A" w:rsidRDefault="004D5B0D" w:rsidP="004810F0">
            <w:pPr>
              <w:pStyle w:val="TableParagraph"/>
              <w:spacing w:line="258" w:lineRule="exact"/>
              <w:ind w:right="90"/>
              <w:jc w:val="center"/>
              <w:rPr>
                <w:sz w:val="20"/>
                <w:szCs w:val="20"/>
              </w:rPr>
            </w:pPr>
            <w:r w:rsidRPr="00905E5A">
              <w:rPr>
                <w:spacing w:val="-4"/>
                <w:sz w:val="20"/>
                <w:szCs w:val="20"/>
              </w:rPr>
              <w:t>0.27</w:t>
            </w:r>
          </w:p>
        </w:tc>
      </w:tr>
      <w:tr w:rsidR="004D5B0D" w:rsidRPr="00905E5A" w:rsidTr="004810F0">
        <w:trPr>
          <w:trHeight w:val="275"/>
        </w:trPr>
        <w:tc>
          <w:tcPr>
            <w:tcW w:w="1150" w:type="dxa"/>
            <w:vMerge w:val="restart"/>
            <w:shd w:val="clear" w:color="auto" w:fill="D9D9D9" w:themeFill="background1" w:themeFillShade="D9"/>
            <w:vAlign w:val="center"/>
          </w:tcPr>
          <w:p w:rsidR="004D5B0D" w:rsidRPr="00905E5A" w:rsidRDefault="004D5B0D" w:rsidP="004810F0">
            <w:pPr>
              <w:pStyle w:val="TableParagraph"/>
              <w:spacing w:line="275" w:lineRule="exact"/>
              <w:ind w:right="90"/>
              <w:jc w:val="center"/>
              <w:rPr>
                <w:b/>
                <w:sz w:val="20"/>
                <w:szCs w:val="20"/>
              </w:rPr>
            </w:pPr>
            <w:r w:rsidRPr="00905E5A">
              <w:rPr>
                <w:b/>
                <w:spacing w:val="-2"/>
                <w:sz w:val="20"/>
                <w:szCs w:val="20"/>
              </w:rPr>
              <w:t>BIGRU</w:t>
            </w:r>
          </w:p>
        </w:tc>
        <w:tc>
          <w:tcPr>
            <w:tcW w:w="925" w:type="dxa"/>
            <w:vMerge w:val="restart"/>
            <w:textDirection w:val="btLr"/>
            <w:vAlign w:val="center"/>
          </w:tcPr>
          <w:p w:rsidR="004D5B0D" w:rsidRPr="00905E5A" w:rsidRDefault="004D5B0D" w:rsidP="004810F0">
            <w:pPr>
              <w:pStyle w:val="TableParagraph"/>
              <w:spacing w:before="111"/>
              <w:ind w:right="90"/>
              <w:jc w:val="center"/>
              <w:rPr>
                <w:sz w:val="20"/>
                <w:szCs w:val="20"/>
              </w:rPr>
            </w:pPr>
            <w:r w:rsidRPr="00905E5A">
              <w:rPr>
                <w:spacing w:val="-4"/>
                <w:sz w:val="20"/>
                <w:szCs w:val="20"/>
              </w:rPr>
              <w:t>1024</w:t>
            </w:r>
          </w:p>
        </w:tc>
        <w:tc>
          <w:tcPr>
            <w:tcW w:w="1191" w:type="dxa"/>
            <w:vMerge w:val="restart"/>
            <w:textDirection w:val="btLr"/>
            <w:vAlign w:val="center"/>
          </w:tcPr>
          <w:p w:rsidR="004D5B0D" w:rsidRPr="00905E5A" w:rsidRDefault="004D5B0D" w:rsidP="004810F0">
            <w:pPr>
              <w:pStyle w:val="TableParagraph"/>
              <w:spacing w:before="111"/>
              <w:ind w:right="90"/>
              <w:jc w:val="center"/>
              <w:rPr>
                <w:sz w:val="20"/>
                <w:szCs w:val="20"/>
              </w:rPr>
            </w:pPr>
            <w:r w:rsidRPr="00905E5A">
              <w:rPr>
                <w:spacing w:val="-4"/>
                <w:sz w:val="20"/>
                <w:szCs w:val="20"/>
              </w:rPr>
              <w:t>Adam</w:t>
            </w:r>
          </w:p>
        </w:tc>
        <w:tc>
          <w:tcPr>
            <w:tcW w:w="831" w:type="dxa"/>
            <w:vMerge w:val="restart"/>
            <w:textDirection w:val="btLr"/>
            <w:vAlign w:val="center"/>
          </w:tcPr>
          <w:p w:rsidR="004D5B0D" w:rsidRPr="00905E5A" w:rsidRDefault="004D5B0D" w:rsidP="004810F0">
            <w:pPr>
              <w:pStyle w:val="TableParagraph"/>
              <w:spacing w:before="110"/>
              <w:ind w:right="90"/>
              <w:jc w:val="center"/>
              <w:rPr>
                <w:sz w:val="20"/>
                <w:szCs w:val="20"/>
              </w:rPr>
            </w:pPr>
            <w:r w:rsidRPr="00905E5A">
              <w:rPr>
                <w:spacing w:val="-5"/>
                <w:sz w:val="20"/>
                <w:szCs w:val="20"/>
              </w:rPr>
              <w:t>50</w:t>
            </w:r>
          </w:p>
        </w:tc>
        <w:tc>
          <w:tcPr>
            <w:tcW w:w="767" w:type="dxa"/>
            <w:vMerge w:val="restart"/>
            <w:vAlign w:val="center"/>
          </w:tcPr>
          <w:p w:rsidR="004D5B0D" w:rsidRPr="00905E5A" w:rsidRDefault="004D5B0D" w:rsidP="004810F0">
            <w:pPr>
              <w:pStyle w:val="TableParagraph"/>
              <w:spacing w:line="275" w:lineRule="exact"/>
              <w:ind w:right="90"/>
              <w:jc w:val="center"/>
              <w:rPr>
                <w:sz w:val="20"/>
                <w:szCs w:val="20"/>
              </w:rPr>
            </w:pPr>
            <w:r w:rsidRPr="00905E5A">
              <w:rPr>
                <w:spacing w:val="-5"/>
                <w:sz w:val="20"/>
                <w:szCs w:val="20"/>
              </w:rPr>
              <w:t>0.4</w:t>
            </w:r>
          </w:p>
        </w:tc>
        <w:tc>
          <w:tcPr>
            <w:tcW w:w="1083" w:type="dxa"/>
            <w:vMerge w:val="restart"/>
            <w:shd w:val="clear" w:color="auto" w:fill="D9D9D9"/>
            <w:vAlign w:val="center"/>
          </w:tcPr>
          <w:p w:rsidR="004D5B0D" w:rsidRPr="00905E5A" w:rsidRDefault="004D5B0D" w:rsidP="004810F0">
            <w:pPr>
              <w:pStyle w:val="TableParagraph"/>
              <w:spacing w:line="275" w:lineRule="exact"/>
              <w:ind w:right="90"/>
              <w:jc w:val="center"/>
              <w:rPr>
                <w:sz w:val="20"/>
                <w:szCs w:val="20"/>
              </w:rPr>
            </w:pPr>
            <w:r w:rsidRPr="00905E5A">
              <w:rPr>
                <w:spacing w:val="-4"/>
                <w:sz w:val="20"/>
                <w:szCs w:val="20"/>
              </w:rPr>
              <w:t>0.01</w:t>
            </w:r>
          </w:p>
        </w:tc>
        <w:tc>
          <w:tcPr>
            <w:tcW w:w="776"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5"/>
                <w:sz w:val="20"/>
                <w:szCs w:val="20"/>
              </w:rPr>
              <w:t>32</w:t>
            </w:r>
          </w:p>
        </w:tc>
        <w:tc>
          <w:tcPr>
            <w:tcW w:w="1161"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2"/>
                <w:sz w:val="20"/>
                <w:szCs w:val="20"/>
              </w:rPr>
              <w:t>91539</w:t>
            </w:r>
          </w:p>
        </w:tc>
        <w:tc>
          <w:tcPr>
            <w:tcW w:w="851"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4"/>
                <w:sz w:val="20"/>
                <w:szCs w:val="20"/>
              </w:rPr>
              <w:t>0.83</w:t>
            </w:r>
          </w:p>
        </w:tc>
      </w:tr>
      <w:tr w:rsidR="004D5B0D" w:rsidRPr="00905E5A" w:rsidTr="004810F0">
        <w:trPr>
          <w:trHeight w:val="276"/>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tcBorders>
              <w:top w:val="nil"/>
            </w:tcBorders>
            <w:shd w:val="clear" w:color="auto" w:fill="D9D9D9"/>
            <w:vAlign w:val="center"/>
          </w:tcPr>
          <w:p w:rsidR="004D5B0D" w:rsidRPr="00905E5A" w:rsidRDefault="004D5B0D" w:rsidP="004810F0">
            <w:pPr>
              <w:ind w:right="90"/>
              <w:jc w:val="center"/>
              <w:rPr>
                <w:rFonts w:ascii="Times New Roman" w:hAnsi="Times New Roman" w:cs="Times New Roman"/>
                <w:sz w:val="20"/>
                <w:szCs w:val="20"/>
              </w:rPr>
            </w:pPr>
          </w:p>
        </w:tc>
        <w:tc>
          <w:tcPr>
            <w:tcW w:w="776"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5"/>
                <w:sz w:val="20"/>
                <w:szCs w:val="20"/>
              </w:rPr>
              <w:t>64</w:t>
            </w:r>
          </w:p>
        </w:tc>
        <w:tc>
          <w:tcPr>
            <w:tcW w:w="1161"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2"/>
                <w:sz w:val="20"/>
                <w:szCs w:val="20"/>
              </w:rPr>
              <w:t>91.62</w:t>
            </w:r>
          </w:p>
        </w:tc>
        <w:tc>
          <w:tcPr>
            <w:tcW w:w="851"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4"/>
                <w:sz w:val="20"/>
                <w:szCs w:val="20"/>
              </w:rPr>
              <w:t>0327</w:t>
            </w:r>
          </w:p>
        </w:tc>
      </w:tr>
      <w:tr w:rsidR="004D5B0D" w:rsidRPr="00905E5A" w:rsidTr="004810F0">
        <w:trPr>
          <w:trHeight w:val="275"/>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val="restart"/>
            <w:shd w:val="clear" w:color="auto" w:fill="D9D9D9"/>
            <w:vAlign w:val="center"/>
          </w:tcPr>
          <w:p w:rsidR="004D5B0D" w:rsidRPr="00905E5A" w:rsidRDefault="004D5B0D" w:rsidP="004810F0">
            <w:pPr>
              <w:pStyle w:val="TableParagraph"/>
              <w:spacing w:line="275" w:lineRule="exact"/>
              <w:ind w:right="90"/>
              <w:jc w:val="center"/>
              <w:rPr>
                <w:sz w:val="20"/>
                <w:szCs w:val="20"/>
              </w:rPr>
            </w:pPr>
            <w:r w:rsidRPr="00905E5A">
              <w:rPr>
                <w:spacing w:val="-2"/>
                <w:sz w:val="20"/>
                <w:szCs w:val="20"/>
              </w:rPr>
              <w:t>0.001</w:t>
            </w:r>
          </w:p>
        </w:tc>
        <w:tc>
          <w:tcPr>
            <w:tcW w:w="776"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5"/>
                <w:sz w:val="20"/>
                <w:szCs w:val="20"/>
              </w:rPr>
              <w:t>32</w:t>
            </w:r>
          </w:p>
        </w:tc>
        <w:tc>
          <w:tcPr>
            <w:tcW w:w="1161"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2"/>
                <w:sz w:val="20"/>
                <w:szCs w:val="20"/>
              </w:rPr>
              <w:t>92.39</w:t>
            </w:r>
          </w:p>
        </w:tc>
        <w:tc>
          <w:tcPr>
            <w:tcW w:w="851"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4"/>
                <w:sz w:val="20"/>
                <w:szCs w:val="20"/>
              </w:rPr>
              <w:t>0.49</w:t>
            </w:r>
          </w:p>
        </w:tc>
      </w:tr>
      <w:tr w:rsidR="004D5B0D" w:rsidRPr="00905E5A" w:rsidTr="004810F0">
        <w:trPr>
          <w:trHeight w:val="275"/>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tcBorders>
              <w:top w:val="nil"/>
            </w:tcBorders>
            <w:shd w:val="clear" w:color="auto" w:fill="D9D9D9"/>
            <w:vAlign w:val="center"/>
          </w:tcPr>
          <w:p w:rsidR="004D5B0D" w:rsidRPr="00905E5A" w:rsidRDefault="004D5B0D" w:rsidP="004810F0">
            <w:pPr>
              <w:ind w:right="90"/>
              <w:jc w:val="center"/>
              <w:rPr>
                <w:rFonts w:ascii="Times New Roman" w:hAnsi="Times New Roman" w:cs="Times New Roman"/>
                <w:sz w:val="20"/>
                <w:szCs w:val="20"/>
              </w:rPr>
            </w:pPr>
          </w:p>
        </w:tc>
        <w:tc>
          <w:tcPr>
            <w:tcW w:w="776"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5"/>
                <w:sz w:val="20"/>
                <w:szCs w:val="20"/>
              </w:rPr>
              <w:t>64</w:t>
            </w:r>
          </w:p>
        </w:tc>
        <w:tc>
          <w:tcPr>
            <w:tcW w:w="1161"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2"/>
                <w:sz w:val="20"/>
                <w:szCs w:val="20"/>
              </w:rPr>
              <w:t>95.29</w:t>
            </w:r>
          </w:p>
        </w:tc>
        <w:tc>
          <w:tcPr>
            <w:tcW w:w="851"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2"/>
                <w:sz w:val="20"/>
                <w:szCs w:val="20"/>
              </w:rPr>
              <w:t>0.523</w:t>
            </w:r>
          </w:p>
        </w:tc>
      </w:tr>
      <w:tr w:rsidR="004D5B0D" w:rsidRPr="00905E5A" w:rsidTr="004810F0">
        <w:trPr>
          <w:trHeight w:val="275"/>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val="restart"/>
            <w:vAlign w:val="center"/>
          </w:tcPr>
          <w:p w:rsidR="004D5B0D" w:rsidRPr="00905E5A" w:rsidRDefault="004D5B0D" w:rsidP="004810F0">
            <w:pPr>
              <w:pStyle w:val="TableParagraph"/>
              <w:spacing w:line="275" w:lineRule="exact"/>
              <w:ind w:right="90"/>
              <w:jc w:val="center"/>
              <w:rPr>
                <w:sz w:val="20"/>
                <w:szCs w:val="20"/>
              </w:rPr>
            </w:pPr>
            <w:r w:rsidRPr="00905E5A">
              <w:rPr>
                <w:spacing w:val="-5"/>
                <w:sz w:val="20"/>
                <w:szCs w:val="20"/>
              </w:rPr>
              <w:t>0.5</w:t>
            </w:r>
          </w:p>
        </w:tc>
        <w:tc>
          <w:tcPr>
            <w:tcW w:w="1083" w:type="dxa"/>
            <w:vMerge w:val="restart"/>
            <w:shd w:val="clear" w:color="auto" w:fill="D9D9D9"/>
            <w:vAlign w:val="center"/>
          </w:tcPr>
          <w:p w:rsidR="004D5B0D" w:rsidRPr="00905E5A" w:rsidRDefault="004D5B0D" w:rsidP="004810F0">
            <w:pPr>
              <w:pStyle w:val="TableParagraph"/>
              <w:spacing w:line="275" w:lineRule="exact"/>
              <w:ind w:right="90"/>
              <w:jc w:val="center"/>
              <w:rPr>
                <w:sz w:val="20"/>
                <w:szCs w:val="20"/>
              </w:rPr>
            </w:pPr>
            <w:r w:rsidRPr="00905E5A">
              <w:rPr>
                <w:spacing w:val="-4"/>
                <w:sz w:val="20"/>
                <w:szCs w:val="20"/>
              </w:rPr>
              <w:t>0.01</w:t>
            </w:r>
          </w:p>
        </w:tc>
        <w:tc>
          <w:tcPr>
            <w:tcW w:w="776"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5"/>
                <w:sz w:val="20"/>
                <w:szCs w:val="20"/>
              </w:rPr>
              <w:t>32</w:t>
            </w:r>
          </w:p>
        </w:tc>
        <w:tc>
          <w:tcPr>
            <w:tcW w:w="1161"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2"/>
                <w:sz w:val="20"/>
                <w:szCs w:val="20"/>
              </w:rPr>
              <w:t>90.19</w:t>
            </w:r>
          </w:p>
        </w:tc>
        <w:tc>
          <w:tcPr>
            <w:tcW w:w="851" w:type="dxa"/>
            <w:shd w:val="clear" w:color="auto" w:fill="D9D9D9"/>
            <w:vAlign w:val="center"/>
          </w:tcPr>
          <w:p w:rsidR="004D5B0D" w:rsidRPr="00905E5A" w:rsidRDefault="004D5B0D" w:rsidP="004810F0">
            <w:pPr>
              <w:pStyle w:val="TableParagraph"/>
              <w:spacing w:line="256" w:lineRule="exact"/>
              <w:ind w:right="90"/>
              <w:jc w:val="center"/>
              <w:rPr>
                <w:sz w:val="20"/>
                <w:szCs w:val="20"/>
              </w:rPr>
            </w:pPr>
            <w:r w:rsidRPr="00905E5A">
              <w:rPr>
                <w:spacing w:val="-2"/>
                <w:sz w:val="20"/>
                <w:szCs w:val="20"/>
              </w:rPr>
              <w:t>0.726</w:t>
            </w:r>
          </w:p>
        </w:tc>
      </w:tr>
      <w:tr w:rsidR="004D5B0D" w:rsidRPr="00905E5A" w:rsidTr="004810F0">
        <w:trPr>
          <w:trHeight w:val="278"/>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tcBorders>
              <w:top w:val="nil"/>
            </w:tcBorders>
            <w:shd w:val="clear" w:color="auto" w:fill="D9D9D9"/>
            <w:vAlign w:val="center"/>
          </w:tcPr>
          <w:p w:rsidR="004D5B0D" w:rsidRPr="00905E5A" w:rsidRDefault="004D5B0D" w:rsidP="004810F0">
            <w:pPr>
              <w:ind w:right="90"/>
              <w:jc w:val="center"/>
              <w:rPr>
                <w:rFonts w:ascii="Times New Roman" w:hAnsi="Times New Roman" w:cs="Times New Roman"/>
                <w:sz w:val="20"/>
                <w:szCs w:val="20"/>
              </w:rPr>
            </w:pPr>
          </w:p>
        </w:tc>
        <w:tc>
          <w:tcPr>
            <w:tcW w:w="776" w:type="dxa"/>
            <w:shd w:val="clear" w:color="auto" w:fill="D9D9D9"/>
            <w:vAlign w:val="center"/>
          </w:tcPr>
          <w:p w:rsidR="004D5B0D" w:rsidRPr="00905E5A" w:rsidRDefault="004D5B0D" w:rsidP="004810F0">
            <w:pPr>
              <w:pStyle w:val="TableParagraph"/>
              <w:spacing w:before="1" w:line="257" w:lineRule="exact"/>
              <w:ind w:right="90"/>
              <w:jc w:val="center"/>
              <w:rPr>
                <w:sz w:val="20"/>
                <w:szCs w:val="20"/>
              </w:rPr>
            </w:pPr>
            <w:r w:rsidRPr="00905E5A">
              <w:rPr>
                <w:spacing w:val="-5"/>
                <w:sz w:val="20"/>
                <w:szCs w:val="20"/>
              </w:rPr>
              <w:t>64</w:t>
            </w:r>
          </w:p>
        </w:tc>
        <w:tc>
          <w:tcPr>
            <w:tcW w:w="1161" w:type="dxa"/>
            <w:shd w:val="clear" w:color="auto" w:fill="D9D9D9"/>
            <w:vAlign w:val="center"/>
          </w:tcPr>
          <w:p w:rsidR="004D5B0D" w:rsidRPr="00905E5A" w:rsidRDefault="004D5B0D" w:rsidP="004810F0">
            <w:pPr>
              <w:pStyle w:val="TableParagraph"/>
              <w:spacing w:before="1" w:line="257" w:lineRule="exact"/>
              <w:ind w:right="90"/>
              <w:jc w:val="center"/>
              <w:rPr>
                <w:sz w:val="20"/>
                <w:szCs w:val="20"/>
              </w:rPr>
            </w:pPr>
            <w:r w:rsidRPr="00905E5A">
              <w:rPr>
                <w:spacing w:val="-2"/>
                <w:sz w:val="20"/>
                <w:szCs w:val="20"/>
              </w:rPr>
              <w:t>94.12</w:t>
            </w:r>
          </w:p>
        </w:tc>
        <w:tc>
          <w:tcPr>
            <w:tcW w:w="851" w:type="dxa"/>
            <w:shd w:val="clear" w:color="auto" w:fill="D9D9D9"/>
            <w:vAlign w:val="center"/>
          </w:tcPr>
          <w:p w:rsidR="004D5B0D" w:rsidRPr="00905E5A" w:rsidRDefault="004D5B0D" w:rsidP="004810F0">
            <w:pPr>
              <w:pStyle w:val="TableParagraph"/>
              <w:spacing w:before="1" w:line="257" w:lineRule="exact"/>
              <w:ind w:right="90"/>
              <w:jc w:val="center"/>
              <w:rPr>
                <w:sz w:val="20"/>
                <w:szCs w:val="20"/>
              </w:rPr>
            </w:pPr>
            <w:r w:rsidRPr="00905E5A">
              <w:rPr>
                <w:spacing w:val="-2"/>
                <w:sz w:val="20"/>
                <w:szCs w:val="20"/>
              </w:rPr>
              <w:t>0.617</w:t>
            </w:r>
          </w:p>
        </w:tc>
      </w:tr>
      <w:tr w:rsidR="004D5B0D" w:rsidRPr="00905E5A" w:rsidTr="004810F0">
        <w:trPr>
          <w:trHeight w:val="285"/>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val="restart"/>
            <w:shd w:val="clear" w:color="auto" w:fill="D9D9D9"/>
            <w:vAlign w:val="center"/>
          </w:tcPr>
          <w:p w:rsidR="004D5B0D" w:rsidRPr="00905E5A" w:rsidRDefault="004D5B0D" w:rsidP="004810F0">
            <w:pPr>
              <w:pStyle w:val="TableParagraph"/>
              <w:spacing w:line="275" w:lineRule="exact"/>
              <w:ind w:right="90"/>
              <w:jc w:val="center"/>
              <w:rPr>
                <w:sz w:val="20"/>
                <w:szCs w:val="20"/>
              </w:rPr>
            </w:pPr>
            <w:r w:rsidRPr="00905E5A">
              <w:rPr>
                <w:spacing w:val="-2"/>
                <w:sz w:val="20"/>
                <w:szCs w:val="20"/>
              </w:rPr>
              <w:t>0.001</w:t>
            </w:r>
          </w:p>
        </w:tc>
        <w:tc>
          <w:tcPr>
            <w:tcW w:w="776" w:type="dxa"/>
            <w:shd w:val="clear" w:color="auto" w:fill="D9D9D9"/>
            <w:vAlign w:val="center"/>
          </w:tcPr>
          <w:p w:rsidR="004D5B0D" w:rsidRPr="00905E5A" w:rsidRDefault="004D5B0D" w:rsidP="004810F0">
            <w:pPr>
              <w:pStyle w:val="TableParagraph"/>
              <w:spacing w:line="265" w:lineRule="exact"/>
              <w:ind w:right="90"/>
              <w:jc w:val="center"/>
              <w:rPr>
                <w:sz w:val="20"/>
                <w:szCs w:val="20"/>
              </w:rPr>
            </w:pPr>
            <w:r w:rsidRPr="00905E5A">
              <w:rPr>
                <w:spacing w:val="-5"/>
                <w:sz w:val="20"/>
                <w:szCs w:val="20"/>
              </w:rPr>
              <w:t>32</w:t>
            </w:r>
          </w:p>
        </w:tc>
        <w:tc>
          <w:tcPr>
            <w:tcW w:w="1161" w:type="dxa"/>
            <w:shd w:val="clear" w:color="auto" w:fill="D9D9D9"/>
            <w:vAlign w:val="center"/>
          </w:tcPr>
          <w:p w:rsidR="004D5B0D" w:rsidRPr="00905E5A" w:rsidRDefault="004D5B0D" w:rsidP="004810F0">
            <w:pPr>
              <w:pStyle w:val="TableParagraph"/>
              <w:spacing w:line="265" w:lineRule="exact"/>
              <w:ind w:right="90"/>
              <w:jc w:val="center"/>
              <w:rPr>
                <w:sz w:val="20"/>
                <w:szCs w:val="20"/>
              </w:rPr>
            </w:pPr>
            <w:r w:rsidRPr="00905E5A">
              <w:rPr>
                <w:spacing w:val="-2"/>
                <w:sz w:val="20"/>
                <w:szCs w:val="20"/>
              </w:rPr>
              <w:t>96.35</w:t>
            </w:r>
          </w:p>
        </w:tc>
        <w:tc>
          <w:tcPr>
            <w:tcW w:w="851" w:type="dxa"/>
            <w:shd w:val="clear" w:color="auto" w:fill="D9D9D9"/>
            <w:vAlign w:val="center"/>
          </w:tcPr>
          <w:p w:rsidR="004D5B0D" w:rsidRPr="00905E5A" w:rsidRDefault="004D5B0D" w:rsidP="004810F0">
            <w:pPr>
              <w:pStyle w:val="TableParagraph"/>
              <w:spacing w:line="265" w:lineRule="exact"/>
              <w:ind w:right="90"/>
              <w:jc w:val="center"/>
              <w:rPr>
                <w:sz w:val="20"/>
                <w:szCs w:val="20"/>
              </w:rPr>
            </w:pPr>
            <w:r w:rsidRPr="00905E5A">
              <w:rPr>
                <w:spacing w:val="-2"/>
                <w:sz w:val="20"/>
                <w:szCs w:val="20"/>
              </w:rPr>
              <w:t>0.525</w:t>
            </w:r>
          </w:p>
        </w:tc>
      </w:tr>
      <w:tr w:rsidR="004D5B0D" w:rsidRPr="00905E5A" w:rsidTr="004810F0">
        <w:trPr>
          <w:trHeight w:val="362"/>
        </w:trPr>
        <w:tc>
          <w:tcPr>
            <w:tcW w:w="1150" w:type="dxa"/>
            <w:vMerge/>
            <w:tcBorders>
              <w:top w:val="nil"/>
            </w:tcBorders>
            <w:shd w:val="clear" w:color="auto" w:fill="D9D9D9" w:themeFill="background1" w:themeFillShade="D9"/>
            <w:vAlign w:val="center"/>
          </w:tcPr>
          <w:p w:rsidR="004D5B0D" w:rsidRPr="00905E5A" w:rsidRDefault="004D5B0D" w:rsidP="004810F0">
            <w:pPr>
              <w:ind w:right="90"/>
              <w:jc w:val="center"/>
              <w:rPr>
                <w:rFonts w:ascii="Times New Roman" w:hAnsi="Times New Roman" w:cs="Times New Roman"/>
                <w:sz w:val="20"/>
                <w:szCs w:val="20"/>
              </w:rPr>
            </w:pPr>
          </w:p>
        </w:tc>
        <w:tc>
          <w:tcPr>
            <w:tcW w:w="925"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119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831" w:type="dxa"/>
            <w:vMerge/>
            <w:tcBorders>
              <w:top w:val="nil"/>
            </w:tcBorders>
            <w:textDirection w:val="btLr"/>
            <w:vAlign w:val="center"/>
          </w:tcPr>
          <w:p w:rsidR="004D5B0D" w:rsidRPr="00905E5A" w:rsidRDefault="004D5B0D" w:rsidP="004810F0">
            <w:pPr>
              <w:ind w:right="90"/>
              <w:jc w:val="center"/>
              <w:rPr>
                <w:rFonts w:ascii="Times New Roman" w:hAnsi="Times New Roman" w:cs="Times New Roman"/>
                <w:sz w:val="20"/>
                <w:szCs w:val="20"/>
              </w:rPr>
            </w:pPr>
          </w:p>
        </w:tc>
        <w:tc>
          <w:tcPr>
            <w:tcW w:w="767" w:type="dxa"/>
            <w:vMerge/>
            <w:tcBorders>
              <w:top w:val="nil"/>
            </w:tcBorders>
            <w:vAlign w:val="center"/>
          </w:tcPr>
          <w:p w:rsidR="004D5B0D" w:rsidRPr="00905E5A" w:rsidRDefault="004D5B0D" w:rsidP="004810F0">
            <w:pPr>
              <w:ind w:right="90"/>
              <w:jc w:val="center"/>
              <w:rPr>
                <w:rFonts w:ascii="Times New Roman" w:hAnsi="Times New Roman" w:cs="Times New Roman"/>
                <w:sz w:val="20"/>
                <w:szCs w:val="20"/>
              </w:rPr>
            </w:pPr>
          </w:p>
        </w:tc>
        <w:tc>
          <w:tcPr>
            <w:tcW w:w="1083" w:type="dxa"/>
            <w:vMerge/>
            <w:tcBorders>
              <w:top w:val="nil"/>
            </w:tcBorders>
            <w:shd w:val="clear" w:color="auto" w:fill="D9D9D9"/>
            <w:vAlign w:val="center"/>
          </w:tcPr>
          <w:p w:rsidR="004D5B0D" w:rsidRPr="00905E5A" w:rsidRDefault="004D5B0D" w:rsidP="004810F0">
            <w:pPr>
              <w:ind w:right="90"/>
              <w:jc w:val="center"/>
              <w:rPr>
                <w:rFonts w:ascii="Times New Roman" w:hAnsi="Times New Roman" w:cs="Times New Roman"/>
                <w:sz w:val="20"/>
                <w:szCs w:val="20"/>
              </w:rPr>
            </w:pPr>
          </w:p>
        </w:tc>
        <w:tc>
          <w:tcPr>
            <w:tcW w:w="776" w:type="dxa"/>
            <w:vAlign w:val="center"/>
          </w:tcPr>
          <w:p w:rsidR="004D5B0D" w:rsidRPr="00905E5A" w:rsidRDefault="004D5B0D" w:rsidP="004810F0">
            <w:pPr>
              <w:pStyle w:val="TableParagraph"/>
              <w:spacing w:line="275" w:lineRule="exact"/>
              <w:ind w:right="90"/>
              <w:jc w:val="center"/>
              <w:rPr>
                <w:b/>
                <w:sz w:val="20"/>
                <w:szCs w:val="20"/>
              </w:rPr>
            </w:pPr>
            <w:r w:rsidRPr="00905E5A">
              <w:rPr>
                <w:b/>
                <w:spacing w:val="-5"/>
                <w:sz w:val="20"/>
                <w:szCs w:val="20"/>
              </w:rPr>
              <w:t>64</w:t>
            </w:r>
          </w:p>
        </w:tc>
        <w:tc>
          <w:tcPr>
            <w:tcW w:w="1161" w:type="dxa"/>
            <w:vAlign w:val="center"/>
          </w:tcPr>
          <w:p w:rsidR="004D5B0D" w:rsidRPr="00905E5A" w:rsidRDefault="004D5B0D" w:rsidP="004810F0">
            <w:pPr>
              <w:pStyle w:val="TableParagraph"/>
              <w:spacing w:line="268" w:lineRule="exact"/>
              <w:ind w:right="90"/>
              <w:jc w:val="center"/>
              <w:rPr>
                <w:b/>
                <w:sz w:val="20"/>
                <w:szCs w:val="20"/>
              </w:rPr>
            </w:pPr>
            <w:r w:rsidRPr="00905E5A">
              <w:rPr>
                <w:b/>
                <w:spacing w:val="-2"/>
                <w:sz w:val="20"/>
                <w:szCs w:val="20"/>
              </w:rPr>
              <w:t>97.50</w:t>
            </w:r>
          </w:p>
        </w:tc>
        <w:tc>
          <w:tcPr>
            <w:tcW w:w="851" w:type="dxa"/>
            <w:vAlign w:val="center"/>
          </w:tcPr>
          <w:p w:rsidR="004D5B0D" w:rsidRPr="00905E5A" w:rsidRDefault="004D5B0D" w:rsidP="004810F0">
            <w:pPr>
              <w:pStyle w:val="TableParagraph"/>
              <w:spacing w:line="268" w:lineRule="exact"/>
              <w:ind w:right="90"/>
              <w:jc w:val="center"/>
              <w:rPr>
                <w:b/>
                <w:sz w:val="20"/>
                <w:szCs w:val="20"/>
              </w:rPr>
            </w:pPr>
            <w:r w:rsidRPr="00905E5A">
              <w:rPr>
                <w:b/>
                <w:spacing w:val="-2"/>
                <w:sz w:val="20"/>
                <w:szCs w:val="20"/>
              </w:rPr>
              <w:t>0.251</w:t>
            </w:r>
          </w:p>
        </w:tc>
      </w:tr>
    </w:tbl>
    <w:p w:rsidR="004D5B0D" w:rsidRPr="00905E5A" w:rsidRDefault="004D5B0D" w:rsidP="004D5B0D">
      <w:pPr>
        <w:pStyle w:val="TableParagraph"/>
        <w:spacing w:line="268" w:lineRule="exact"/>
        <w:ind w:right="90"/>
        <w:jc w:val="both"/>
        <w:rPr>
          <w:b/>
          <w:sz w:val="20"/>
          <w:szCs w:val="20"/>
        </w:rPr>
        <w:sectPr w:rsidR="004D5B0D" w:rsidRPr="00905E5A" w:rsidSect="004810F0">
          <w:footerReference w:type="default" r:id="rId19"/>
          <w:type w:val="continuous"/>
          <w:pgSz w:w="11907" w:h="16839" w:code="9"/>
          <w:pgMar w:top="1360" w:right="1377" w:bottom="1200" w:left="1080" w:header="0" w:footer="1012" w:gutter="0"/>
          <w:cols w:space="720"/>
        </w:sectPr>
      </w:pPr>
    </w:p>
    <w:p w:rsidR="004D5B0D" w:rsidRPr="00905E5A" w:rsidRDefault="004D5B0D" w:rsidP="00A54CF8">
      <w:pPr>
        <w:pStyle w:val="Heading3"/>
      </w:pPr>
      <w:bookmarkStart w:id="17" w:name="_bookmark127"/>
      <w:bookmarkEnd w:id="17"/>
      <w:r w:rsidRPr="00905E5A">
        <w:t>Experiment</w:t>
      </w:r>
      <w:r w:rsidRPr="00905E5A">
        <w:rPr>
          <w:spacing w:val="-3"/>
        </w:rPr>
        <w:t xml:space="preserve"> </w:t>
      </w:r>
      <w:r w:rsidRPr="00905E5A">
        <w:t>in</w:t>
      </w:r>
      <w:r w:rsidRPr="00905E5A">
        <w:rPr>
          <w:spacing w:val="-2"/>
        </w:rPr>
        <w:t xml:space="preserve"> </w:t>
      </w:r>
      <w:r w:rsidRPr="00905E5A">
        <w:t>LSTM</w:t>
      </w:r>
      <w:r w:rsidRPr="00905E5A">
        <w:rPr>
          <w:spacing w:val="-2"/>
        </w:rPr>
        <w:t xml:space="preserve"> </w:t>
      </w:r>
      <w:r w:rsidRPr="00905E5A">
        <w:rPr>
          <w:spacing w:val="-4"/>
        </w:rPr>
        <w:t>Model</w:t>
      </w:r>
    </w:p>
    <w:p w:rsidR="00066B7C" w:rsidRDefault="004D5B0D" w:rsidP="004D5B0D">
      <w:pPr>
        <w:pStyle w:val="BodyText"/>
        <w:spacing w:before="137" w:line="360" w:lineRule="auto"/>
        <w:ind w:right="90"/>
        <w:jc w:val="both"/>
        <w:rPr>
          <w:rFonts w:ascii="Times New Roman" w:hAnsi="Times New Roman" w:cs="Times New Roman"/>
          <w:sz w:val="20"/>
          <w:szCs w:val="20"/>
        </w:rPr>
        <w:sectPr w:rsidR="00066B7C" w:rsidSect="004810F0">
          <w:type w:val="continuous"/>
          <w:pgSz w:w="11907" w:h="16839" w:code="9"/>
          <w:pgMar w:top="1360" w:right="1377" w:bottom="1200" w:left="1080" w:header="0" w:footer="1012" w:gutter="0"/>
          <w:cols w:space="720"/>
        </w:sectPr>
      </w:pPr>
      <w:r w:rsidRPr="00905E5A">
        <w:rPr>
          <w:rFonts w:ascii="Times New Roman" w:hAnsi="Times New Roman" w:cs="Times New Roman"/>
          <w:spacing w:val="-2"/>
          <w:sz w:val="20"/>
          <w:szCs w:val="20"/>
        </w:rPr>
        <w:t>In</w:t>
      </w:r>
      <w:r w:rsidRPr="00905E5A">
        <w:rPr>
          <w:rFonts w:ascii="Times New Roman" w:hAnsi="Times New Roman" w:cs="Times New Roman"/>
          <w:spacing w:val="-8"/>
          <w:sz w:val="20"/>
          <w:szCs w:val="20"/>
        </w:rPr>
        <w:t xml:space="preserve"> </w:t>
      </w:r>
      <w:r w:rsidRPr="00905E5A">
        <w:rPr>
          <w:rFonts w:ascii="Times New Roman" w:hAnsi="Times New Roman" w:cs="Times New Roman"/>
          <w:spacing w:val="-2"/>
          <w:sz w:val="20"/>
          <w:szCs w:val="20"/>
        </w:rPr>
        <w:t>our</w:t>
      </w:r>
      <w:r w:rsidRPr="00905E5A">
        <w:rPr>
          <w:rFonts w:ascii="Times New Roman" w:hAnsi="Times New Roman" w:cs="Times New Roman"/>
          <w:spacing w:val="-8"/>
          <w:sz w:val="20"/>
          <w:szCs w:val="20"/>
        </w:rPr>
        <w:t xml:space="preserve"> </w:t>
      </w:r>
      <w:r w:rsidRPr="00905E5A">
        <w:rPr>
          <w:rFonts w:ascii="Times New Roman" w:hAnsi="Times New Roman" w:cs="Times New Roman"/>
          <w:spacing w:val="-2"/>
          <w:sz w:val="20"/>
          <w:szCs w:val="20"/>
        </w:rPr>
        <w:t>first</w:t>
      </w:r>
      <w:r w:rsidRPr="00905E5A">
        <w:rPr>
          <w:rFonts w:ascii="Times New Roman" w:hAnsi="Times New Roman" w:cs="Times New Roman"/>
          <w:spacing w:val="-6"/>
          <w:sz w:val="20"/>
          <w:szCs w:val="20"/>
        </w:rPr>
        <w:t xml:space="preserve"> </w:t>
      </w:r>
      <w:r w:rsidRPr="00905E5A">
        <w:rPr>
          <w:rFonts w:ascii="Times New Roman" w:hAnsi="Times New Roman" w:cs="Times New Roman"/>
          <w:spacing w:val="-2"/>
          <w:sz w:val="20"/>
          <w:szCs w:val="20"/>
        </w:rPr>
        <w:t>experiment,</w:t>
      </w:r>
      <w:r w:rsidRPr="00905E5A">
        <w:rPr>
          <w:rFonts w:ascii="Times New Roman" w:hAnsi="Times New Roman" w:cs="Times New Roman"/>
          <w:spacing w:val="-6"/>
          <w:sz w:val="20"/>
          <w:szCs w:val="20"/>
        </w:rPr>
        <w:t xml:space="preserve"> </w:t>
      </w:r>
      <w:r w:rsidRPr="00905E5A">
        <w:rPr>
          <w:rFonts w:ascii="Times New Roman" w:hAnsi="Times New Roman" w:cs="Times New Roman"/>
          <w:spacing w:val="-2"/>
          <w:sz w:val="20"/>
          <w:szCs w:val="20"/>
        </w:rPr>
        <w:t>we</w:t>
      </w:r>
      <w:r w:rsidRPr="00905E5A">
        <w:rPr>
          <w:rFonts w:ascii="Times New Roman" w:hAnsi="Times New Roman" w:cs="Times New Roman"/>
          <w:spacing w:val="-8"/>
          <w:sz w:val="20"/>
          <w:szCs w:val="20"/>
        </w:rPr>
        <w:t xml:space="preserve"> </w:t>
      </w:r>
      <w:r w:rsidRPr="00905E5A">
        <w:rPr>
          <w:rFonts w:ascii="Times New Roman" w:hAnsi="Times New Roman" w:cs="Times New Roman"/>
          <w:spacing w:val="-2"/>
          <w:sz w:val="20"/>
          <w:szCs w:val="20"/>
        </w:rPr>
        <w:t>selected</w:t>
      </w:r>
      <w:r w:rsidRPr="00905E5A">
        <w:rPr>
          <w:rFonts w:ascii="Times New Roman" w:hAnsi="Times New Roman" w:cs="Times New Roman"/>
          <w:spacing w:val="-7"/>
          <w:sz w:val="20"/>
          <w:szCs w:val="20"/>
        </w:rPr>
        <w:t xml:space="preserve"> </w:t>
      </w:r>
      <w:r w:rsidRPr="00905E5A">
        <w:rPr>
          <w:rFonts w:ascii="Times New Roman" w:hAnsi="Times New Roman" w:cs="Times New Roman"/>
          <w:spacing w:val="-2"/>
          <w:sz w:val="20"/>
          <w:szCs w:val="20"/>
        </w:rPr>
        <w:t>Long</w:t>
      </w:r>
      <w:r w:rsidRPr="00905E5A">
        <w:rPr>
          <w:rFonts w:ascii="Times New Roman" w:hAnsi="Times New Roman" w:cs="Times New Roman"/>
          <w:spacing w:val="-7"/>
          <w:sz w:val="20"/>
          <w:szCs w:val="20"/>
        </w:rPr>
        <w:t xml:space="preserve"> </w:t>
      </w:r>
      <w:r w:rsidRPr="00905E5A">
        <w:rPr>
          <w:rFonts w:ascii="Times New Roman" w:hAnsi="Times New Roman" w:cs="Times New Roman"/>
          <w:spacing w:val="-2"/>
          <w:sz w:val="20"/>
          <w:szCs w:val="20"/>
        </w:rPr>
        <w:t>Short-Term</w:t>
      </w:r>
      <w:r w:rsidRPr="00905E5A">
        <w:rPr>
          <w:rFonts w:ascii="Times New Roman" w:hAnsi="Times New Roman" w:cs="Times New Roman"/>
          <w:spacing w:val="-6"/>
          <w:sz w:val="20"/>
          <w:szCs w:val="20"/>
        </w:rPr>
        <w:t xml:space="preserve"> </w:t>
      </w:r>
      <w:r w:rsidRPr="00905E5A">
        <w:rPr>
          <w:rFonts w:ascii="Times New Roman" w:hAnsi="Times New Roman" w:cs="Times New Roman"/>
          <w:spacing w:val="-2"/>
          <w:sz w:val="20"/>
          <w:szCs w:val="20"/>
        </w:rPr>
        <w:t>Memory</w:t>
      </w:r>
      <w:r w:rsidRPr="00905E5A">
        <w:rPr>
          <w:rFonts w:ascii="Times New Roman" w:hAnsi="Times New Roman" w:cs="Times New Roman"/>
          <w:spacing w:val="-7"/>
          <w:sz w:val="20"/>
          <w:szCs w:val="20"/>
        </w:rPr>
        <w:t xml:space="preserve"> </w:t>
      </w:r>
      <w:r w:rsidRPr="00905E5A">
        <w:rPr>
          <w:rFonts w:ascii="Times New Roman" w:hAnsi="Times New Roman" w:cs="Times New Roman"/>
          <w:spacing w:val="-2"/>
          <w:sz w:val="20"/>
          <w:szCs w:val="20"/>
        </w:rPr>
        <w:t>(LSTM)</w:t>
      </w:r>
      <w:r w:rsidRPr="00905E5A">
        <w:rPr>
          <w:rFonts w:ascii="Times New Roman" w:hAnsi="Times New Roman" w:cs="Times New Roman"/>
          <w:spacing w:val="-8"/>
          <w:sz w:val="20"/>
          <w:szCs w:val="20"/>
        </w:rPr>
        <w:t xml:space="preserve"> </w:t>
      </w:r>
      <w:r w:rsidRPr="00905E5A">
        <w:rPr>
          <w:rFonts w:ascii="Times New Roman" w:hAnsi="Times New Roman" w:cs="Times New Roman"/>
          <w:spacing w:val="-2"/>
          <w:sz w:val="20"/>
          <w:szCs w:val="20"/>
        </w:rPr>
        <w:t>as</w:t>
      </w:r>
      <w:r w:rsidRPr="00905E5A">
        <w:rPr>
          <w:rFonts w:ascii="Times New Roman" w:hAnsi="Times New Roman" w:cs="Times New Roman"/>
          <w:spacing w:val="-7"/>
          <w:sz w:val="20"/>
          <w:szCs w:val="20"/>
        </w:rPr>
        <w:t xml:space="preserve"> </w:t>
      </w:r>
      <w:r w:rsidRPr="00905E5A">
        <w:rPr>
          <w:rFonts w:ascii="Times New Roman" w:hAnsi="Times New Roman" w:cs="Times New Roman"/>
          <w:spacing w:val="-2"/>
          <w:sz w:val="20"/>
          <w:szCs w:val="20"/>
        </w:rPr>
        <w:t>our</w:t>
      </w:r>
      <w:r w:rsidRPr="00905E5A">
        <w:rPr>
          <w:rFonts w:ascii="Times New Roman" w:hAnsi="Times New Roman" w:cs="Times New Roman"/>
          <w:spacing w:val="-8"/>
          <w:sz w:val="20"/>
          <w:szCs w:val="20"/>
        </w:rPr>
        <w:t xml:space="preserve"> </w:t>
      </w:r>
      <w:r w:rsidRPr="00905E5A">
        <w:rPr>
          <w:rFonts w:ascii="Times New Roman" w:hAnsi="Times New Roman" w:cs="Times New Roman"/>
          <w:spacing w:val="-2"/>
          <w:sz w:val="20"/>
          <w:szCs w:val="20"/>
        </w:rPr>
        <w:t>model</w:t>
      </w:r>
      <w:r w:rsidRPr="00905E5A">
        <w:rPr>
          <w:rFonts w:ascii="Times New Roman" w:hAnsi="Times New Roman" w:cs="Times New Roman"/>
          <w:spacing w:val="-7"/>
          <w:sz w:val="20"/>
          <w:szCs w:val="20"/>
        </w:rPr>
        <w:t xml:space="preserve"> </w:t>
      </w:r>
      <w:r w:rsidRPr="00905E5A">
        <w:rPr>
          <w:rFonts w:ascii="Times New Roman" w:hAnsi="Times New Roman" w:cs="Times New Roman"/>
          <w:spacing w:val="-2"/>
          <w:sz w:val="20"/>
          <w:szCs w:val="20"/>
        </w:rPr>
        <w:t>type,</w:t>
      </w:r>
      <w:r w:rsidRPr="00905E5A">
        <w:rPr>
          <w:rFonts w:ascii="Times New Roman" w:hAnsi="Times New Roman" w:cs="Times New Roman"/>
          <w:spacing w:val="-7"/>
          <w:sz w:val="20"/>
          <w:szCs w:val="20"/>
        </w:rPr>
        <w:t xml:space="preserve"> </w:t>
      </w:r>
      <w:r w:rsidRPr="00905E5A">
        <w:rPr>
          <w:rFonts w:ascii="Times New Roman" w:hAnsi="Times New Roman" w:cs="Times New Roman"/>
          <w:spacing w:val="-2"/>
          <w:sz w:val="20"/>
          <w:szCs w:val="20"/>
        </w:rPr>
        <w:t xml:space="preserve">utilizing </w:t>
      </w:r>
      <w:r w:rsidRPr="00905E5A">
        <w:rPr>
          <w:rFonts w:ascii="Times New Roman" w:hAnsi="Times New Roman" w:cs="Times New Roman"/>
          <w:sz w:val="20"/>
          <w:szCs w:val="20"/>
        </w:rPr>
        <w:t>1024 hidden units and the Adam optimizer. The training process was divided into two sets of epochs:</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50</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100.</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50</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epochs,</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we</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set</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drop</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rate</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to</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0.4</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experimented</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with</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learning rates of 0.01 and 0.001, using batch sizes of 32 and 64 for each learning rate. Implementing a CNN-LSTM model with</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a CTC/Attention architecture was essential for our analysis.</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This model incorporated LSTM cells on the encoder side and utilized label encoders, ensuring a comprehensive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approach.</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Consistent</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parameters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were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applied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across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all</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deep</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learning</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models.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The results for the LSTM model showed that various configurations were tested to optimize performance. Across the experiments, a lower learning rate of 0.001 consistently led to better accuracy,</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particularly</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when</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combined</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with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larger</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batch</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size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64.</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drop</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rate</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also</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influenced performance,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with</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value</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0.5</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generally</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yielding</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more</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favorable</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results.</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Ultimately,</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 xml:space="preserve">highest accuracy achieved was 95.99, indicating that this combination effectively balanced learning and overfitting prevention. </w:t>
      </w:r>
      <w:r w:rsidR="003530BE">
        <w:rPr>
          <w:rFonts w:ascii="Times New Roman" w:hAnsi="Times New Roman" w:cs="Times New Roman"/>
          <w:sz w:val="20"/>
          <w:szCs w:val="20"/>
        </w:rPr>
        <w:t xml:space="preserve">In </w:t>
      </w:r>
      <w:r w:rsidR="003530BE">
        <w:rPr>
          <w:rFonts w:ascii="Times New Roman" w:hAnsi="Times New Roman" w:cs="Times New Roman"/>
          <w:sz w:val="20"/>
          <w:szCs w:val="20"/>
        </w:rPr>
        <w:lastRenderedPageBreak/>
        <w:t xml:space="preserve">Figure </w:t>
      </w:r>
      <w:r w:rsidR="00472EDE">
        <w:rPr>
          <w:rFonts w:ascii="Times New Roman" w:hAnsi="Times New Roman" w:cs="Times New Roman"/>
          <w:sz w:val="20"/>
          <w:szCs w:val="20"/>
        </w:rPr>
        <w:t>9</w:t>
      </w:r>
      <w:r w:rsidRPr="00905E5A">
        <w:rPr>
          <w:rFonts w:ascii="Times New Roman" w:hAnsi="Times New Roman" w:cs="Times New Roman"/>
          <w:sz w:val="20"/>
          <w:szCs w:val="20"/>
        </w:rPr>
        <w:t>, the findings suggest that careful tuning of the learning rate, drop rate, and batch size can significantly enhance model performance, with the</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optimal configuration demonstrating strong accuracy and reasonable training loss.</w:t>
      </w:r>
    </w:p>
    <w:p w:rsidR="004D5B0D" w:rsidRDefault="004D5B0D" w:rsidP="004D5B0D">
      <w:pPr>
        <w:keepNext/>
        <w:ind w:right="90"/>
        <w:jc w:val="both"/>
      </w:pPr>
      <w:bookmarkStart w:id="18" w:name="_bookmark128"/>
      <w:bookmarkEnd w:id="18"/>
      <w:r w:rsidRPr="00847722">
        <w:rPr>
          <w:rFonts w:ascii="Times New Roman" w:hAnsi="Times New Roman" w:cs="Times New Roman"/>
          <w:noProof/>
          <w:sz w:val="20"/>
          <w:szCs w:val="20"/>
        </w:rPr>
        <w:drawing>
          <wp:inline distT="0" distB="0" distL="0" distR="0" wp14:anchorId="507A2544" wp14:editId="78F47AB7">
            <wp:extent cx="5991225" cy="25336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92068" cy="2534006"/>
                    </a:xfrm>
                    <a:prstGeom prst="rect">
                      <a:avLst/>
                    </a:prstGeom>
                  </pic:spPr>
                </pic:pic>
              </a:graphicData>
            </a:graphic>
          </wp:inline>
        </w:drawing>
      </w:r>
    </w:p>
    <w:p w:rsidR="004D5B0D" w:rsidRDefault="004D5B0D" w:rsidP="004D5B0D">
      <w:pPr>
        <w:pStyle w:val="Caption"/>
        <w:jc w:val="center"/>
        <w:rPr>
          <w:rFonts w:cs="Times New Roman"/>
          <w:sz w:val="20"/>
          <w:szCs w:val="20"/>
        </w:rPr>
      </w:pPr>
      <w:r>
        <w:t xml:space="preserve">Figure </w:t>
      </w:r>
      <w:r w:rsidR="001A10C4">
        <w:rPr>
          <w:noProof/>
        </w:rPr>
        <w:fldChar w:fldCharType="begin"/>
      </w:r>
      <w:r w:rsidR="001A10C4">
        <w:rPr>
          <w:noProof/>
        </w:rPr>
        <w:instrText xml:space="preserve"> SEQ Figure \* ARABIC </w:instrText>
      </w:r>
      <w:r w:rsidR="001A10C4">
        <w:rPr>
          <w:noProof/>
        </w:rPr>
        <w:fldChar w:fldCharType="separate"/>
      </w:r>
      <w:r w:rsidR="003530BE">
        <w:rPr>
          <w:noProof/>
        </w:rPr>
        <w:t>9</w:t>
      </w:r>
      <w:r w:rsidR="001A10C4">
        <w:rPr>
          <w:noProof/>
        </w:rPr>
        <w:fldChar w:fldCharType="end"/>
      </w:r>
      <w:r>
        <w:t xml:space="preserve"> </w:t>
      </w:r>
      <w:r w:rsidRPr="00895665">
        <w:t>CNN- LSTM model Accuracy and Loss Graph</w:t>
      </w:r>
    </w:p>
    <w:p w:rsidR="004D5B0D" w:rsidRPr="00905E5A" w:rsidRDefault="004D5B0D" w:rsidP="00A54CF8">
      <w:pPr>
        <w:pStyle w:val="Heading3"/>
      </w:pPr>
      <w:bookmarkStart w:id="19" w:name="_bookmark130"/>
      <w:bookmarkEnd w:id="19"/>
      <w:r w:rsidRPr="00905E5A">
        <w:t>Experiment</w:t>
      </w:r>
      <w:r w:rsidRPr="00905E5A">
        <w:rPr>
          <w:spacing w:val="-3"/>
        </w:rPr>
        <w:t xml:space="preserve"> </w:t>
      </w:r>
      <w:r w:rsidRPr="00905E5A">
        <w:t>in</w:t>
      </w:r>
      <w:r w:rsidRPr="00905E5A">
        <w:rPr>
          <w:spacing w:val="-2"/>
        </w:rPr>
        <w:t xml:space="preserve"> </w:t>
      </w:r>
      <w:r w:rsidRPr="00905E5A">
        <w:t>BILSTM</w:t>
      </w:r>
      <w:r w:rsidRPr="00905E5A">
        <w:rPr>
          <w:spacing w:val="-2"/>
        </w:rPr>
        <w:t xml:space="preserve"> </w:t>
      </w:r>
      <w:r w:rsidRPr="00905E5A">
        <w:rPr>
          <w:spacing w:val="-4"/>
        </w:rPr>
        <w:t>Model</w:t>
      </w:r>
    </w:p>
    <w:p w:rsidR="004D5B0D" w:rsidRPr="00905E5A" w:rsidRDefault="004D5B0D" w:rsidP="004D5B0D">
      <w:pPr>
        <w:pStyle w:val="BodyText"/>
        <w:spacing w:before="137"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In our second experiment, we implemented a Bidirectional Long Short-Term Memory (Bi</w:t>
      </w:r>
      <w:r w:rsidR="00472EDE" w:rsidRPr="00905E5A">
        <w:rPr>
          <w:rFonts w:ascii="Times New Roman" w:hAnsi="Times New Roman" w:cs="Times New Roman"/>
          <w:sz w:val="20"/>
          <w:szCs w:val="20"/>
        </w:rPr>
        <w:t>LSTM</w:t>
      </w:r>
      <w:r w:rsidRPr="00905E5A">
        <w:rPr>
          <w:rFonts w:ascii="Times New Roman" w:hAnsi="Times New Roman" w:cs="Times New Roman"/>
          <w:sz w:val="20"/>
          <w:szCs w:val="20"/>
        </w:rPr>
        <w:t>) model, which leverages two LSTM cells on the encoder side, allowing for enhanced context understanding but requiring more memory than standard LSTM models. Configured with 1024 hidden units and the Adam optimizer, the model was trained over 50 epochs, maintaining consistent parameters from our previous LSTM experiment. This model train in a remarkable accuracy</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96.92%,</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showcasing</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superior</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performance</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Bi</w:t>
      </w:r>
      <w:r w:rsidR="00472EDE" w:rsidRPr="00905E5A">
        <w:rPr>
          <w:rFonts w:ascii="Times New Roman" w:hAnsi="Times New Roman" w:cs="Times New Roman"/>
          <w:sz w:val="20"/>
          <w:szCs w:val="20"/>
        </w:rPr>
        <w:t>LSTM</w:t>
      </w:r>
      <w:r w:rsidRPr="00905E5A">
        <w:rPr>
          <w:rFonts w:ascii="Times New Roman" w:hAnsi="Times New Roman" w:cs="Times New Roman"/>
          <w:sz w:val="20"/>
          <w:szCs w:val="20"/>
        </w:rPr>
        <w:t xml:space="preserve"> architecture</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in</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capturing complex patterns in the data.</w:t>
      </w:r>
      <w:r w:rsidR="00C904B0">
        <w:rPr>
          <w:rFonts w:ascii="Times New Roman" w:hAnsi="Times New Roman" w:cs="Times New Roman"/>
          <w:sz w:val="20"/>
          <w:szCs w:val="20"/>
        </w:rPr>
        <w:t xml:space="preserve"> As shown</w:t>
      </w:r>
      <w:r w:rsidRPr="00905E5A">
        <w:rPr>
          <w:rFonts w:ascii="Times New Roman" w:hAnsi="Times New Roman" w:cs="Times New Roman"/>
          <w:sz w:val="20"/>
          <w:szCs w:val="20"/>
        </w:rPr>
        <w:t xml:space="preserve"> </w:t>
      </w:r>
      <w:r w:rsidR="00787A4C">
        <w:rPr>
          <w:rFonts w:ascii="Times New Roman" w:hAnsi="Times New Roman" w:cs="Times New Roman"/>
          <w:sz w:val="20"/>
          <w:szCs w:val="20"/>
        </w:rPr>
        <w:t>i</w:t>
      </w:r>
      <w:r w:rsidR="00C904B0">
        <w:rPr>
          <w:rFonts w:ascii="Times New Roman" w:hAnsi="Times New Roman" w:cs="Times New Roman"/>
          <w:sz w:val="20"/>
          <w:szCs w:val="20"/>
        </w:rPr>
        <w:t xml:space="preserve">n Figure </w:t>
      </w:r>
      <w:r w:rsidR="00787A4C">
        <w:rPr>
          <w:rFonts w:ascii="Times New Roman" w:hAnsi="Times New Roman" w:cs="Times New Roman"/>
          <w:sz w:val="20"/>
          <w:szCs w:val="20"/>
        </w:rPr>
        <w:t>10</w:t>
      </w:r>
      <w:r w:rsidR="00C904B0" w:rsidRPr="00905E5A">
        <w:rPr>
          <w:rFonts w:ascii="Times New Roman" w:hAnsi="Times New Roman" w:cs="Times New Roman"/>
          <w:sz w:val="20"/>
          <w:szCs w:val="20"/>
        </w:rPr>
        <w:t xml:space="preserve">, </w:t>
      </w:r>
      <w:r w:rsidRPr="00905E5A">
        <w:rPr>
          <w:rFonts w:ascii="Times New Roman" w:hAnsi="Times New Roman" w:cs="Times New Roman"/>
          <w:sz w:val="20"/>
          <w:szCs w:val="20"/>
        </w:rPr>
        <w:t>This high accuracy underscores the effectiveness of our parameter tuning and the potential of Bi</w:t>
      </w:r>
      <w:r w:rsidR="00787A4C" w:rsidRPr="00905E5A">
        <w:rPr>
          <w:rFonts w:ascii="Times New Roman" w:hAnsi="Times New Roman" w:cs="Times New Roman"/>
          <w:sz w:val="20"/>
          <w:szCs w:val="20"/>
        </w:rPr>
        <w:t xml:space="preserve">LSTM </w:t>
      </w:r>
      <w:r w:rsidRPr="00905E5A">
        <w:rPr>
          <w:rFonts w:ascii="Times New Roman" w:hAnsi="Times New Roman" w:cs="Times New Roman"/>
          <w:sz w:val="20"/>
          <w:szCs w:val="20"/>
        </w:rPr>
        <w:t>models for tasks requiring sequential data analysis.</w:t>
      </w:r>
      <w:bookmarkStart w:id="20" w:name="_bookmark131"/>
      <w:bookmarkEnd w:id="20"/>
    </w:p>
    <w:p w:rsidR="004D5B0D" w:rsidRDefault="004D5B0D" w:rsidP="004D5B0D">
      <w:pPr>
        <w:pStyle w:val="BodyText"/>
        <w:keepNext/>
        <w:ind w:right="90"/>
        <w:jc w:val="both"/>
      </w:pPr>
      <w:bookmarkStart w:id="21" w:name="_bookmark132"/>
      <w:bookmarkEnd w:id="21"/>
      <w:r w:rsidRPr="00847722">
        <w:rPr>
          <w:rFonts w:ascii="Times New Roman" w:hAnsi="Times New Roman" w:cs="Times New Roman"/>
          <w:noProof/>
          <w:sz w:val="20"/>
          <w:szCs w:val="20"/>
        </w:rPr>
        <w:drawing>
          <wp:inline distT="0" distB="0" distL="0" distR="0" wp14:anchorId="5614B697" wp14:editId="73AD9F49">
            <wp:extent cx="6000750" cy="25812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000750" cy="2581275"/>
                    </a:xfrm>
                    <a:prstGeom prst="rect">
                      <a:avLst/>
                    </a:prstGeom>
                  </pic:spPr>
                </pic:pic>
              </a:graphicData>
            </a:graphic>
          </wp:inline>
        </w:drawing>
      </w:r>
    </w:p>
    <w:p w:rsidR="004D5B0D" w:rsidRDefault="004D5B0D" w:rsidP="004D5B0D">
      <w:pPr>
        <w:pStyle w:val="Caption"/>
        <w:jc w:val="center"/>
        <w:rPr>
          <w:rFonts w:cs="Times New Roman"/>
          <w:sz w:val="20"/>
          <w:szCs w:val="20"/>
        </w:rPr>
      </w:pPr>
      <w:r>
        <w:t xml:space="preserve">Figure </w:t>
      </w:r>
      <w:r w:rsidR="001A10C4">
        <w:rPr>
          <w:noProof/>
        </w:rPr>
        <w:fldChar w:fldCharType="begin"/>
      </w:r>
      <w:r w:rsidR="001A10C4">
        <w:rPr>
          <w:noProof/>
        </w:rPr>
        <w:instrText xml:space="preserve"> SEQ Figure \* ARABIC </w:instrText>
      </w:r>
      <w:r w:rsidR="001A10C4">
        <w:rPr>
          <w:noProof/>
        </w:rPr>
        <w:fldChar w:fldCharType="separate"/>
      </w:r>
      <w:r w:rsidR="00153BFA">
        <w:rPr>
          <w:noProof/>
        </w:rPr>
        <w:t>10</w:t>
      </w:r>
      <w:r w:rsidR="001A10C4">
        <w:rPr>
          <w:noProof/>
        </w:rPr>
        <w:fldChar w:fldCharType="end"/>
      </w:r>
      <w:r>
        <w:t xml:space="preserve"> </w:t>
      </w:r>
      <w:r w:rsidRPr="00D01C37">
        <w:t>CNN-BILSTM model Accuracy and Loss Graph</w:t>
      </w:r>
    </w:p>
    <w:p w:rsidR="004D5B0D" w:rsidRPr="00905E5A" w:rsidRDefault="004D5B0D" w:rsidP="004D5B0D">
      <w:pPr>
        <w:pStyle w:val="BodyText"/>
        <w:ind w:right="90"/>
        <w:jc w:val="both"/>
        <w:rPr>
          <w:rFonts w:ascii="Times New Roman" w:hAnsi="Times New Roman" w:cs="Times New Roman"/>
          <w:sz w:val="20"/>
          <w:szCs w:val="20"/>
        </w:rPr>
        <w:sectPr w:rsidR="004D5B0D" w:rsidRPr="00905E5A" w:rsidSect="004810F0">
          <w:type w:val="continuous"/>
          <w:pgSz w:w="11907" w:h="16839" w:code="9"/>
          <w:pgMar w:top="1360" w:right="1377" w:bottom="1200" w:left="1080" w:header="0" w:footer="1012" w:gutter="0"/>
          <w:cols w:space="720"/>
        </w:sectPr>
      </w:pPr>
    </w:p>
    <w:p w:rsidR="004D5B0D" w:rsidRPr="00905E5A" w:rsidRDefault="004D5B0D" w:rsidP="00A54CF8">
      <w:pPr>
        <w:pStyle w:val="Heading3"/>
      </w:pPr>
      <w:bookmarkStart w:id="22" w:name="_bookmark133"/>
      <w:bookmarkEnd w:id="22"/>
      <w:r w:rsidRPr="00905E5A">
        <w:lastRenderedPageBreak/>
        <w:t>Experiment</w:t>
      </w:r>
      <w:r w:rsidRPr="00905E5A">
        <w:rPr>
          <w:spacing w:val="-3"/>
        </w:rPr>
        <w:t xml:space="preserve"> </w:t>
      </w:r>
      <w:r w:rsidRPr="00905E5A">
        <w:t>in</w:t>
      </w:r>
      <w:r w:rsidRPr="00905E5A">
        <w:rPr>
          <w:spacing w:val="-2"/>
        </w:rPr>
        <w:t xml:space="preserve"> </w:t>
      </w:r>
      <w:r w:rsidRPr="00905E5A">
        <w:t>GRU</w:t>
      </w:r>
      <w:r w:rsidRPr="00905E5A">
        <w:rPr>
          <w:spacing w:val="-2"/>
        </w:rPr>
        <w:t xml:space="preserve"> Model</w:t>
      </w:r>
    </w:p>
    <w:p w:rsidR="004D5B0D" w:rsidRDefault="004D5B0D" w:rsidP="004D5B0D">
      <w:pPr>
        <w:pStyle w:val="BodyText"/>
        <w:spacing w:before="137" w:line="360" w:lineRule="auto"/>
        <w:ind w:right="90"/>
        <w:jc w:val="both"/>
        <w:rPr>
          <w:rFonts w:ascii="Times New Roman" w:hAnsi="Times New Roman" w:cs="Times New Roman"/>
          <w:spacing w:val="-2"/>
          <w:sz w:val="20"/>
          <w:szCs w:val="20"/>
        </w:rPr>
      </w:pPr>
      <w:r w:rsidRPr="00905E5A">
        <w:rPr>
          <w:rFonts w:ascii="Times New Roman" w:hAnsi="Times New Roman" w:cs="Times New Roman"/>
          <w:sz w:val="20"/>
          <w:szCs w:val="20"/>
        </w:rPr>
        <w:t xml:space="preserve">In this phase, we implemented the Gated Recurrent Unit (GRU) model, configured with 1024 hidden units and the Adam optimizer, training for 50 epochs. The model's performance was influenced by various </w:t>
      </w:r>
      <w:r>
        <w:rPr>
          <w:rFonts w:ascii="Times New Roman" w:hAnsi="Times New Roman" w:cs="Times New Roman"/>
          <w:sz w:val="20"/>
          <w:szCs w:val="20"/>
        </w:rPr>
        <w:t xml:space="preserve">Hyper-parameter </w:t>
      </w:r>
      <w:r w:rsidRPr="00905E5A">
        <w:rPr>
          <w:rFonts w:ascii="Times New Roman" w:hAnsi="Times New Roman" w:cs="Times New Roman"/>
          <w:sz w:val="20"/>
          <w:szCs w:val="20"/>
        </w:rPr>
        <w:t>, including the drop rate, learning rate, and batch size. We tested drop rates of 0.4 and 0.5, alongside learning</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rates of</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0.01 and 0.001.</w:t>
      </w:r>
      <w:r w:rsidR="00787A4C" w:rsidRPr="00787A4C">
        <w:rPr>
          <w:rFonts w:ascii="Times New Roman" w:hAnsi="Times New Roman" w:cs="Times New Roman"/>
          <w:sz w:val="20"/>
          <w:szCs w:val="20"/>
        </w:rPr>
        <w:t xml:space="preserve"> </w:t>
      </w:r>
      <w:r w:rsidR="00787A4C">
        <w:rPr>
          <w:rFonts w:ascii="Times New Roman" w:hAnsi="Times New Roman" w:cs="Times New Roman"/>
          <w:sz w:val="20"/>
          <w:szCs w:val="20"/>
        </w:rPr>
        <w:t>As shown</w:t>
      </w:r>
      <w:r w:rsidR="00787A4C" w:rsidRPr="00905E5A">
        <w:rPr>
          <w:rFonts w:ascii="Times New Roman" w:hAnsi="Times New Roman" w:cs="Times New Roman"/>
          <w:sz w:val="20"/>
          <w:szCs w:val="20"/>
        </w:rPr>
        <w:t xml:space="preserve"> </w:t>
      </w:r>
      <w:r w:rsidR="00787A4C">
        <w:rPr>
          <w:rFonts w:ascii="Times New Roman" w:hAnsi="Times New Roman" w:cs="Times New Roman"/>
          <w:sz w:val="20"/>
          <w:szCs w:val="20"/>
        </w:rPr>
        <w:t>in Figure 1</w:t>
      </w:r>
      <w:r w:rsidR="00153BFA">
        <w:rPr>
          <w:rFonts w:ascii="Times New Roman" w:hAnsi="Times New Roman" w:cs="Times New Roman"/>
          <w:sz w:val="20"/>
          <w:szCs w:val="20"/>
        </w:rPr>
        <w:t>1</w:t>
      </w:r>
      <w:r w:rsidR="00787A4C" w:rsidRPr="00905E5A">
        <w:rPr>
          <w:rFonts w:ascii="Times New Roman" w:hAnsi="Times New Roman" w:cs="Times New Roman"/>
          <w:sz w:val="20"/>
          <w:szCs w:val="20"/>
        </w:rPr>
        <w:t>,</w:t>
      </w:r>
      <w:r w:rsidR="00787A4C">
        <w:rPr>
          <w:rFonts w:ascii="Times New Roman" w:hAnsi="Times New Roman" w:cs="Times New Roman"/>
          <w:sz w:val="20"/>
          <w:szCs w:val="20"/>
        </w:rPr>
        <w:t xml:space="preserve"> </w:t>
      </w:r>
      <w:r w:rsidRPr="00905E5A">
        <w:rPr>
          <w:rFonts w:ascii="Times New Roman" w:hAnsi="Times New Roman" w:cs="Times New Roman"/>
          <w:sz w:val="20"/>
          <w:szCs w:val="20"/>
        </w:rPr>
        <w:t>Our analysis revealed that the</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highest accuracy achieved was 96.25%</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with a</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batch</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size</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32 at a</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learning</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rate</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0.001, highlighting</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model's</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effective</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learning</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capacity</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significance</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careful</w:t>
      </w:r>
      <w:r w:rsidRPr="00905E5A">
        <w:rPr>
          <w:rFonts w:ascii="Times New Roman" w:hAnsi="Times New Roman" w:cs="Times New Roman"/>
          <w:spacing w:val="-13"/>
          <w:sz w:val="20"/>
          <w:szCs w:val="20"/>
        </w:rPr>
        <w:t xml:space="preserve"> </w:t>
      </w:r>
      <w:r w:rsidR="00787A4C" w:rsidRPr="00905E5A">
        <w:rPr>
          <w:rFonts w:ascii="Times New Roman" w:hAnsi="Times New Roman" w:cs="Times New Roman"/>
          <w:sz w:val="20"/>
          <w:szCs w:val="20"/>
        </w:rPr>
        <w:t>hyper parameter</w:t>
      </w:r>
      <w:r w:rsidRPr="00905E5A">
        <w:rPr>
          <w:rFonts w:ascii="Times New Roman" w:hAnsi="Times New Roman" w:cs="Times New Roman"/>
          <w:sz w:val="20"/>
          <w:szCs w:val="20"/>
        </w:rPr>
        <w:t xml:space="preserve"> </w:t>
      </w:r>
      <w:r w:rsidRPr="00905E5A">
        <w:rPr>
          <w:rFonts w:ascii="Times New Roman" w:hAnsi="Times New Roman" w:cs="Times New Roman"/>
          <w:spacing w:val="-2"/>
          <w:sz w:val="20"/>
          <w:szCs w:val="20"/>
        </w:rPr>
        <w:t>tuning.</w:t>
      </w:r>
      <w:bookmarkStart w:id="23" w:name="_bookmark134"/>
      <w:bookmarkEnd w:id="23"/>
    </w:p>
    <w:p w:rsidR="004D5B0D" w:rsidRDefault="004D5B0D" w:rsidP="004D5B0D">
      <w:pPr>
        <w:pStyle w:val="BodyText"/>
        <w:keepNext/>
        <w:spacing w:before="180"/>
        <w:ind w:right="90"/>
        <w:jc w:val="both"/>
      </w:pPr>
      <w:bookmarkStart w:id="24" w:name="_bookmark135"/>
      <w:bookmarkEnd w:id="24"/>
      <w:r w:rsidRPr="00847722">
        <w:rPr>
          <w:rFonts w:ascii="Times New Roman" w:hAnsi="Times New Roman" w:cs="Times New Roman"/>
          <w:noProof/>
          <w:sz w:val="20"/>
          <w:szCs w:val="20"/>
        </w:rPr>
        <w:drawing>
          <wp:inline distT="0" distB="0" distL="0" distR="0" wp14:anchorId="66C4AAF4" wp14:editId="21DF4129">
            <wp:extent cx="6000750" cy="22669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000750" cy="2266950"/>
                    </a:xfrm>
                    <a:prstGeom prst="rect">
                      <a:avLst/>
                    </a:prstGeom>
                  </pic:spPr>
                </pic:pic>
              </a:graphicData>
            </a:graphic>
          </wp:inline>
        </w:drawing>
      </w:r>
    </w:p>
    <w:p w:rsidR="004D5B0D" w:rsidRDefault="004D5B0D" w:rsidP="004D5B0D">
      <w:pPr>
        <w:pStyle w:val="Caption"/>
        <w:jc w:val="center"/>
        <w:rPr>
          <w:rFonts w:cs="Times New Roman"/>
          <w:sz w:val="20"/>
          <w:szCs w:val="20"/>
        </w:rPr>
      </w:pPr>
      <w:r>
        <w:t xml:space="preserve">Figure </w:t>
      </w:r>
      <w:r w:rsidR="001A10C4">
        <w:rPr>
          <w:noProof/>
        </w:rPr>
        <w:fldChar w:fldCharType="begin"/>
      </w:r>
      <w:r w:rsidR="001A10C4">
        <w:rPr>
          <w:noProof/>
        </w:rPr>
        <w:instrText xml:space="preserve"> SEQ Figure \* ARABIC </w:instrText>
      </w:r>
      <w:r w:rsidR="001A10C4">
        <w:rPr>
          <w:noProof/>
        </w:rPr>
        <w:fldChar w:fldCharType="separate"/>
      </w:r>
      <w:r w:rsidR="00153BFA">
        <w:rPr>
          <w:noProof/>
        </w:rPr>
        <w:t>11</w:t>
      </w:r>
      <w:r w:rsidR="001A10C4">
        <w:rPr>
          <w:noProof/>
        </w:rPr>
        <w:fldChar w:fldCharType="end"/>
      </w:r>
      <w:r>
        <w:t xml:space="preserve"> </w:t>
      </w:r>
      <w:r w:rsidRPr="00280FFA">
        <w:t>CNN-GRU model Accuracy and Loss Graph</w:t>
      </w:r>
    </w:p>
    <w:p w:rsidR="004D5B0D" w:rsidRPr="00905E5A" w:rsidRDefault="004D5B0D" w:rsidP="00A54CF8">
      <w:pPr>
        <w:pStyle w:val="Heading3"/>
      </w:pPr>
      <w:bookmarkStart w:id="25" w:name="_bookmark136"/>
      <w:bookmarkEnd w:id="25"/>
      <w:r w:rsidRPr="00905E5A">
        <w:t>Experiment</w:t>
      </w:r>
      <w:r w:rsidRPr="00905E5A">
        <w:rPr>
          <w:spacing w:val="-3"/>
        </w:rPr>
        <w:t xml:space="preserve"> </w:t>
      </w:r>
      <w:r w:rsidRPr="00905E5A">
        <w:t>in</w:t>
      </w:r>
      <w:r w:rsidRPr="00905E5A">
        <w:rPr>
          <w:spacing w:val="-3"/>
        </w:rPr>
        <w:t xml:space="preserve"> </w:t>
      </w:r>
      <w:r w:rsidRPr="00905E5A">
        <w:t>BIGRU</w:t>
      </w:r>
      <w:r w:rsidRPr="00905E5A">
        <w:rPr>
          <w:spacing w:val="-2"/>
        </w:rPr>
        <w:t xml:space="preserve"> </w:t>
      </w:r>
      <w:r w:rsidRPr="00905E5A">
        <w:rPr>
          <w:spacing w:val="-4"/>
        </w:rPr>
        <w:t>Model</w:t>
      </w:r>
    </w:p>
    <w:p w:rsidR="00787A4C" w:rsidRDefault="00964A83" w:rsidP="00A54CF8">
      <w:pPr>
        <w:pStyle w:val="BodyText"/>
        <w:spacing w:before="140" w:line="360" w:lineRule="auto"/>
        <w:ind w:right="90"/>
        <w:jc w:val="both"/>
        <w:rPr>
          <w:rFonts w:ascii="Times New Roman" w:hAnsi="Times New Roman" w:cs="Times New Roman"/>
          <w:sz w:val="20"/>
          <w:szCs w:val="20"/>
        </w:rPr>
      </w:pPr>
      <w:r w:rsidRPr="00964A83">
        <w:rPr>
          <w:rFonts w:ascii="Times New Roman" w:hAnsi="Times New Roman" w:cs="Times New Roman"/>
          <w:noProof/>
          <w:sz w:val="20"/>
          <w:szCs w:val="20"/>
        </w:rPr>
        <w:drawing>
          <wp:anchor distT="0" distB="0" distL="114300" distR="114300" simplePos="0" relativeHeight="251676672" behindDoc="0" locked="0" layoutInCell="1" allowOverlap="1">
            <wp:simplePos x="0" y="0"/>
            <wp:positionH relativeFrom="column">
              <wp:posOffset>0</wp:posOffset>
            </wp:positionH>
            <wp:positionV relativeFrom="paragraph">
              <wp:posOffset>1496695</wp:posOffset>
            </wp:positionV>
            <wp:extent cx="5800725" cy="232410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5800725" cy="2324100"/>
                    </a:xfrm>
                    <a:prstGeom prst="rect">
                      <a:avLst/>
                    </a:prstGeom>
                  </pic:spPr>
                </pic:pic>
              </a:graphicData>
            </a:graphic>
            <wp14:sizeRelH relativeFrom="margin">
              <wp14:pctWidth>0</wp14:pctWidth>
            </wp14:sizeRelH>
            <wp14:sizeRelV relativeFrom="margin">
              <wp14:pctHeight>0</wp14:pctHeight>
            </wp14:sizeRelV>
          </wp:anchor>
        </w:drawing>
      </w:r>
      <w:r w:rsidR="004D5B0D" w:rsidRPr="00905E5A">
        <w:rPr>
          <w:rFonts w:ascii="Times New Roman" w:hAnsi="Times New Roman" w:cs="Times New Roman"/>
          <w:sz w:val="20"/>
          <w:szCs w:val="20"/>
        </w:rPr>
        <w:t>In our fourth experiment, we implemented the CNN-Bi</w:t>
      </w:r>
      <w:r w:rsidRPr="00905E5A">
        <w:rPr>
          <w:rFonts w:ascii="Times New Roman" w:hAnsi="Times New Roman" w:cs="Times New Roman"/>
          <w:sz w:val="20"/>
          <w:szCs w:val="20"/>
        </w:rPr>
        <w:t>GRU</w:t>
      </w:r>
      <w:r w:rsidR="004D5B0D" w:rsidRPr="00905E5A">
        <w:rPr>
          <w:rFonts w:ascii="Times New Roman" w:hAnsi="Times New Roman" w:cs="Times New Roman"/>
          <w:sz w:val="20"/>
          <w:szCs w:val="20"/>
        </w:rPr>
        <w:t xml:space="preserve"> model, which features double GRU cells on the encoder</w:t>
      </w:r>
      <w:r w:rsidR="004D5B0D" w:rsidRPr="00905E5A">
        <w:rPr>
          <w:rFonts w:ascii="Times New Roman" w:hAnsi="Times New Roman" w:cs="Times New Roman"/>
          <w:spacing w:val="-1"/>
          <w:sz w:val="20"/>
          <w:szCs w:val="20"/>
        </w:rPr>
        <w:t xml:space="preserve"> </w:t>
      </w:r>
      <w:r w:rsidR="004D5B0D" w:rsidRPr="00905E5A">
        <w:rPr>
          <w:rFonts w:ascii="Times New Roman" w:hAnsi="Times New Roman" w:cs="Times New Roman"/>
          <w:sz w:val="20"/>
          <w:szCs w:val="20"/>
        </w:rPr>
        <w:t>side, utilizing significantly more memory than a</w:t>
      </w:r>
      <w:r w:rsidR="004D5B0D" w:rsidRPr="00905E5A">
        <w:rPr>
          <w:rFonts w:ascii="Times New Roman" w:hAnsi="Times New Roman" w:cs="Times New Roman"/>
          <w:spacing w:val="-1"/>
          <w:sz w:val="20"/>
          <w:szCs w:val="20"/>
        </w:rPr>
        <w:t xml:space="preserve"> </w:t>
      </w:r>
      <w:r w:rsidR="004D5B0D" w:rsidRPr="00905E5A">
        <w:rPr>
          <w:rFonts w:ascii="Times New Roman" w:hAnsi="Times New Roman" w:cs="Times New Roman"/>
          <w:sz w:val="20"/>
          <w:szCs w:val="20"/>
        </w:rPr>
        <w:t>standard</w:t>
      </w:r>
      <w:r w:rsidR="004D5B0D" w:rsidRPr="00905E5A">
        <w:rPr>
          <w:rFonts w:ascii="Times New Roman" w:hAnsi="Times New Roman" w:cs="Times New Roman"/>
          <w:spacing w:val="-1"/>
          <w:sz w:val="20"/>
          <w:szCs w:val="20"/>
        </w:rPr>
        <w:t xml:space="preserve"> </w:t>
      </w:r>
      <w:r w:rsidR="004D5B0D" w:rsidRPr="00905E5A">
        <w:rPr>
          <w:rFonts w:ascii="Times New Roman" w:hAnsi="Times New Roman" w:cs="Times New Roman"/>
          <w:sz w:val="20"/>
          <w:szCs w:val="20"/>
        </w:rPr>
        <w:t>GRU.</w:t>
      </w:r>
      <w:r w:rsidR="004D5B0D" w:rsidRPr="00905E5A">
        <w:rPr>
          <w:rFonts w:ascii="Times New Roman" w:hAnsi="Times New Roman" w:cs="Times New Roman"/>
          <w:spacing w:val="-4"/>
          <w:sz w:val="20"/>
          <w:szCs w:val="20"/>
        </w:rPr>
        <w:t xml:space="preserve"> </w:t>
      </w:r>
      <w:r w:rsidR="004D5B0D" w:rsidRPr="00905E5A">
        <w:rPr>
          <w:rFonts w:ascii="Times New Roman" w:hAnsi="Times New Roman" w:cs="Times New Roman"/>
          <w:sz w:val="20"/>
          <w:szCs w:val="20"/>
        </w:rPr>
        <w:t>We</w:t>
      </w:r>
      <w:r w:rsidR="004D5B0D" w:rsidRPr="00905E5A">
        <w:rPr>
          <w:rFonts w:ascii="Times New Roman" w:hAnsi="Times New Roman" w:cs="Times New Roman"/>
          <w:spacing w:val="-1"/>
          <w:sz w:val="20"/>
          <w:szCs w:val="20"/>
        </w:rPr>
        <w:t xml:space="preserve"> </w:t>
      </w:r>
      <w:r w:rsidR="004D5B0D" w:rsidRPr="00905E5A">
        <w:rPr>
          <w:rFonts w:ascii="Times New Roman" w:hAnsi="Times New Roman" w:cs="Times New Roman"/>
          <w:sz w:val="20"/>
          <w:szCs w:val="20"/>
        </w:rPr>
        <w:t>retained the same parameters used in our previous GRU experiment to ensure consistency.</w:t>
      </w:r>
      <w:r w:rsidR="004D5B0D" w:rsidRPr="00905E5A">
        <w:rPr>
          <w:rFonts w:ascii="Times New Roman" w:hAnsi="Times New Roman" w:cs="Times New Roman"/>
          <w:spacing w:val="-1"/>
          <w:sz w:val="20"/>
          <w:szCs w:val="20"/>
        </w:rPr>
        <w:t xml:space="preserve"> </w:t>
      </w:r>
      <w:r w:rsidR="004D5B0D" w:rsidRPr="00905E5A">
        <w:rPr>
          <w:rFonts w:ascii="Times New Roman" w:hAnsi="Times New Roman" w:cs="Times New Roman"/>
          <w:sz w:val="20"/>
          <w:szCs w:val="20"/>
        </w:rPr>
        <w:t>This approach yielded remarkable results, achieving an accuracy of 97.50%. Specifically, this accuracy was attained</w:t>
      </w:r>
      <w:r w:rsidR="004D5B0D" w:rsidRPr="00905E5A">
        <w:rPr>
          <w:rFonts w:ascii="Times New Roman" w:hAnsi="Times New Roman" w:cs="Times New Roman"/>
          <w:spacing w:val="-15"/>
          <w:sz w:val="20"/>
          <w:szCs w:val="20"/>
        </w:rPr>
        <w:t xml:space="preserve"> </w:t>
      </w:r>
      <w:r w:rsidR="004D5B0D" w:rsidRPr="00905E5A">
        <w:rPr>
          <w:rFonts w:ascii="Times New Roman" w:hAnsi="Times New Roman" w:cs="Times New Roman"/>
          <w:sz w:val="20"/>
          <w:szCs w:val="20"/>
        </w:rPr>
        <w:t>with</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the</w:t>
      </w:r>
      <w:r w:rsidR="004D5B0D" w:rsidRPr="00905E5A">
        <w:rPr>
          <w:rFonts w:ascii="Times New Roman" w:hAnsi="Times New Roman" w:cs="Times New Roman"/>
          <w:spacing w:val="-9"/>
          <w:sz w:val="20"/>
          <w:szCs w:val="20"/>
        </w:rPr>
        <w:t xml:space="preserve"> </w:t>
      </w:r>
      <w:r w:rsidR="004D5B0D" w:rsidRPr="00905E5A">
        <w:rPr>
          <w:rFonts w:ascii="Times New Roman" w:hAnsi="Times New Roman" w:cs="Times New Roman"/>
          <w:sz w:val="20"/>
          <w:szCs w:val="20"/>
        </w:rPr>
        <w:t>following</w:t>
      </w:r>
      <w:r w:rsidR="004D5B0D" w:rsidRPr="00905E5A">
        <w:rPr>
          <w:rFonts w:ascii="Times New Roman" w:hAnsi="Times New Roman" w:cs="Times New Roman"/>
          <w:spacing w:val="-10"/>
          <w:sz w:val="20"/>
          <w:szCs w:val="20"/>
        </w:rPr>
        <w:t xml:space="preserve"> </w:t>
      </w:r>
      <w:r w:rsidR="004D5B0D" w:rsidRPr="00905E5A">
        <w:rPr>
          <w:rFonts w:ascii="Times New Roman" w:hAnsi="Times New Roman" w:cs="Times New Roman"/>
          <w:sz w:val="20"/>
          <w:szCs w:val="20"/>
        </w:rPr>
        <w:t>parameters:</w:t>
      </w:r>
      <w:r w:rsidR="004D5B0D" w:rsidRPr="00905E5A">
        <w:rPr>
          <w:rFonts w:ascii="Times New Roman" w:hAnsi="Times New Roman" w:cs="Times New Roman"/>
          <w:spacing w:val="-10"/>
          <w:sz w:val="20"/>
          <w:szCs w:val="20"/>
        </w:rPr>
        <w:t xml:space="preserve"> </w:t>
      </w:r>
      <w:r w:rsidR="004D5B0D" w:rsidRPr="00905E5A">
        <w:rPr>
          <w:rFonts w:ascii="Times New Roman" w:hAnsi="Times New Roman" w:cs="Times New Roman"/>
          <w:sz w:val="20"/>
          <w:szCs w:val="20"/>
        </w:rPr>
        <w:t>1024</w:t>
      </w:r>
      <w:r w:rsidR="004D5B0D" w:rsidRPr="00905E5A">
        <w:rPr>
          <w:rFonts w:ascii="Times New Roman" w:hAnsi="Times New Roman" w:cs="Times New Roman"/>
          <w:spacing w:val="-11"/>
          <w:sz w:val="20"/>
          <w:szCs w:val="20"/>
        </w:rPr>
        <w:t xml:space="preserve"> </w:t>
      </w:r>
      <w:r w:rsidR="004D5B0D" w:rsidRPr="00905E5A">
        <w:rPr>
          <w:rFonts w:ascii="Times New Roman" w:hAnsi="Times New Roman" w:cs="Times New Roman"/>
          <w:sz w:val="20"/>
          <w:szCs w:val="20"/>
        </w:rPr>
        <w:t>hidden</w:t>
      </w:r>
      <w:r w:rsidR="004D5B0D" w:rsidRPr="00905E5A">
        <w:rPr>
          <w:rFonts w:ascii="Times New Roman" w:hAnsi="Times New Roman" w:cs="Times New Roman"/>
          <w:spacing w:val="-11"/>
          <w:sz w:val="20"/>
          <w:szCs w:val="20"/>
        </w:rPr>
        <w:t xml:space="preserve"> </w:t>
      </w:r>
      <w:r w:rsidR="004D5B0D" w:rsidRPr="00905E5A">
        <w:rPr>
          <w:rFonts w:ascii="Times New Roman" w:hAnsi="Times New Roman" w:cs="Times New Roman"/>
          <w:sz w:val="20"/>
          <w:szCs w:val="20"/>
        </w:rPr>
        <w:t>units,</w:t>
      </w:r>
      <w:r w:rsidR="004D5B0D" w:rsidRPr="00905E5A">
        <w:rPr>
          <w:rFonts w:ascii="Times New Roman" w:hAnsi="Times New Roman" w:cs="Times New Roman"/>
          <w:spacing w:val="-15"/>
          <w:sz w:val="20"/>
          <w:szCs w:val="20"/>
        </w:rPr>
        <w:t xml:space="preserve"> </w:t>
      </w:r>
      <w:r w:rsidR="004D5B0D" w:rsidRPr="00905E5A">
        <w:rPr>
          <w:rFonts w:ascii="Times New Roman" w:hAnsi="Times New Roman" w:cs="Times New Roman"/>
          <w:sz w:val="20"/>
          <w:szCs w:val="20"/>
        </w:rPr>
        <w:t>Adam</w:t>
      </w:r>
      <w:r w:rsidR="004D5B0D" w:rsidRPr="00905E5A">
        <w:rPr>
          <w:rFonts w:ascii="Times New Roman" w:hAnsi="Times New Roman" w:cs="Times New Roman"/>
          <w:spacing w:val="-10"/>
          <w:sz w:val="20"/>
          <w:szCs w:val="20"/>
        </w:rPr>
        <w:t xml:space="preserve"> </w:t>
      </w:r>
      <w:r w:rsidR="004D5B0D" w:rsidRPr="00905E5A">
        <w:rPr>
          <w:rFonts w:ascii="Times New Roman" w:hAnsi="Times New Roman" w:cs="Times New Roman"/>
          <w:sz w:val="20"/>
          <w:szCs w:val="20"/>
        </w:rPr>
        <w:t>optimizer,</w:t>
      </w:r>
      <w:r w:rsidR="004D5B0D" w:rsidRPr="00905E5A">
        <w:rPr>
          <w:rFonts w:ascii="Times New Roman" w:hAnsi="Times New Roman" w:cs="Times New Roman"/>
          <w:spacing w:val="-7"/>
          <w:sz w:val="20"/>
          <w:szCs w:val="20"/>
        </w:rPr>
        <w:t xml:space="preserve"> </w:t>
      </w:r>
      <w:r w:rsidR="004D5B0D" w:rsidRPr="00905E5A">
        <w:rPr>
          <w:rFonts w:ascii="Times New Roman" w:hAnsi="Times New Roman" w:cs="Times New Roman"/>
          <w:sz w:val="20"/>
          <w:szCs w:val="20"/>
        </w:rPr>
        <w:t>50</w:t>
      </w:r>
      <w:r w:rsidR="004D5B0D" w:rsidRPr="00905E5A">
        <w:rPr>
          <w:rFonts w:ascii="Times New Roman" w:hAnsi="Times New Roman" w:cs="Times New Roman"/>
          <w:spacing w:val="-11"/>
          <w:sz w:val="20"/>
          <w:szCs w:val="20"/>
        </w:rPr>
        <w:t xml:space="preserve"> </w:t>
      </w:r>
      <w:r w:rsidR="004D5B0D" w:rsidRPr="00905E5A">
        <w:rPr>
          <w:rFonts w:ascii="Times New Roman" w:hAnsi="Times New Roman" w:cs="Times New Roman"/>
          <w:sz w:val="20"/>
          <w:szCs w:val="20"/>
        </w:rPr>
        <w:t>epochs,</w:t>
      </w:r>
      <w:r w:rsidR="004D5B0D" w:rsidRPr="00905E5A">
        <w:rPr>
          <w:rFonts w:ascii="Times New Roman" w:hAnsi="Times New Roman" w:cs="Times New Roman"/>
          <w:spacing w:val="-8"/>
          <w:sz w:val="20"/>
          <w:szCs w:val="20"/>
        </w:rPr>
        <w:t xml:space="preserve"> </w:t>
      </w:r>
      <w:r w:rsidR="004D5B0D" w:rsidRPr="00905E5A">
        <w:rPr>
          <w:rFonts w:ascii="Times New Roman" w:hAnsi="Times New Roman" w:cs="Times New Roman"/>
          <w:sz w:val="20"/>
          <w:szCs w:val="20"/>
        </w:rPr>
        <w:t>a</w:t>
      </w:r>
      <w:r w:rsidR="004D5B0D" w:rsidRPr="00905E5A">
        <w:rPr>
          <w:rFonts w:ascii="Times New Roman" w:hAnsi="Times New Roman" w:cs="Times New Roman"/>
          <w:spacing w:val="-12"/>
          <w:sz w:val="20"/>
          <w:szCs w:val="20"/>
        </w:rPr>
        <w:t xml:space="preserve"> </w:t>
      </w:r>
      <w:r w:rsidR="004D5B0D" w:rsidRPr="00905E5A">
        <w:rPr>
          <w:rFonts w:ascii="Times New Roman" w:hAnsi="Times New Roman" w:cs="Times New Roman"/>
          <w:sz w:val="20"/>
          <w:szCs w:val="20"/>
        </w:rPr>
        <w:t>drop</w:t>
      </w:r>
      <w:r w:rsidR="004D5B0D" w:rsidRPr="00905E5A">
        <w:rPr>
          <w:rFonts w:ascii="Times New Roman" w:hAnsi="Times New Roman" w:cs="Times New Roman"/>
          <w:spacing w:val="-9"/>
          <w:sz w:val="20"/>
          <w:szCs w:val="20"/>
        </w:rPr>
        <w:t xml:space="preserve"> </w:t>
      </w:r>
      <w:r w:rsidR="004D5B0D" w:rsidRPr="00905E5A">
        <w:rPr>
          <w:rFonts w:ascii="Times New Roman" w:hAnsi="Times New Roman" w:cs="Times New Roman"/>
          <w:sz w:val="20"/>
          <w:szCs w:val="20"/>
        </w:rPr>
        <w:t xml:space="preserve">rate of 0.5, a learning rate of 0.001, and a batch size of 64. </w:t>
      </w:r>
      <w:r>
        <w:rPr>
          <w:rFonts w:ascii="Times New Roman" w:hAnsi="Times New Roman" w:cs="Times New Roman"/>
          <w:sz w:val="20"/>
          <w:szCs w:val="20"/>
        </w:rPr>
        <w:t>As shown</w:t>
      </w:r>
      <w:r w:rsidRPr="00905E5A">
        <w:rPr>
          <w:rFonts w:ascii="Times New Roman" w:hAnsi="Times New Roman" w:cs="Times New Roman"/>
          <w:sz w:val="20"/>
          <w:szCs w:val="20"/>
        </w:rPr>
        <w:t xml:space="preserve"> </w:t>
      </w:r>
      <w:r>
        <w:rPr>
          <w:rFonts w:ascii="Times New Roman" w:hAnsi="Times New Roman" w:cs="Times New Roman"/>
          <w:sz w:val="20"/>
          <w:szCs w:val="20"/>
        </w:rPr>
        <w:t>in Figure 1</w:t>
      </w:r>
      <w:r w:rsidR="00153BFA">
        <w:rPr>
          <w:rFonts w:ascii="Times New Roman" w:hAnsi="Times New Roman" w:cs="Times New Roman"/>
          <w:sz w:val="20"/>
          <w:szCs w:val="20"/>
        </w:rPr>
        <w:t>2</w:t>
      </w:r>
      <w:r w:rsidRPr="00905E5A">
        <w:rPr>
          <w:rFonts w:ascii="Times New Roman" w:hAnsi="Times New Roman" w:cs="Times New Roman"/>
          <w:sz w:val="20"/>
          <w:szCs w:val="20"/>
        </w:rPr>
        <w:t>,</w:t>
      </w:r>
      <w:r>
        <w:rPr>
          <w:rFonts w:ascii="Times New Roman" w:hAnsi="Times New Roman" w:cs="Times New Roman"/>
          <w:sz w:val="20"/>
          <w:szCs w:val="20"/>
        </w:rPr>
        <w:t xml:space="preserve"> </w:t>
      </w:r>
      <w:r w:rsidR="004D5B0D" w:rsidRPr="00905E5A">
        <w:rPr>
          <w:rFonts w:ascii="Times New Roman" w:hAnsi="Times New Roman" w:cs="Times New Roman"/>
          <w:sz w:val="20"/>
          <w:szCs w:val="20"/>
        </w:rPr>
        <w:t>These findings highlight the effectiveness of the CNN-Bi</w:t>
      </w:r>
      <w:r w:rsidRPr="00905E5A">
        <w:rPr>
          <w:rFonts w:ascii="Times New Roman" w:hAnsi="Times New Roman" w:cs="Times New Roman"/>
          <w:sz w:val="20"/>
          <w:szCs w:val="20"/>
        </w:rPr>
        <w:t>GRU</w:t>
      </w:r>
      <w:r w:rsidR="004D5B0D" w:rsidRPr="00905E5A">
        <w:rPr>
          <w:rFonts w:ascii="Times New Roman" w:hAnsi="Times New Roman" w:cs="Times New Roman"/>
          <w:sz w:val="20"/>
          <w:szCs w:val="20"/>
        </w:rPr>
        <w:t xml:space="preserve"> architecture in capturing complex patterns within the data.</w:t>
      </w:r>
      <w:bookmarkStart w:id="26" w:name="_bookmark137"/>
      <w:bookmarkEnd w:id="26"/>
    </w:p>
    <w:p w:rsidR="004D5B0D" w:rsidRPr="00905E5A" w:rsidRDefault="00964A83" w:rsidP="00A54CF8">
      <w:pPr>
        <w:pStyle w:val="BodyText"/>
        <w:spacing w:before="140" w:line="360" w:lineRule="auto"/>
        <w:ind w:right="90"/>
        <w:jc w:val="both"/>
        <w:rPr>
          <w:rFonts w:ascii="Times New Roman" w:hAnsi="Times New Roman" w:cs="Times New Roman"/>
          <w:sz w:val="20"/>
          <w:szCs w:val="20"/>
        </w:rPr>
      </w:pPr>
      <w:r>
        <w:rPr>
          <w:noProof/>
        </w:rPr>
        <mc:AlternateContent>
          <mc:Choice Requires="wps">
            <w:drawing>
              <wp:anchor distT="0" distB="0" distL="114300" distR="114300" simplePos="0" relativeHeight="251674624" behindDoc="0" locked="0" layoutInCell="1" allowOverlap="1" wp14:anchorId="55F0A9F7" wp14:editId="0CB54DF6">
                <wp:simplePos x="0" y="0"/>
                <wp:positionH relativeFrom="column">
                  <wp:posOffset>28575</wp:posOffset>
                </wp:positionH>
                <wp:positionV relativeFrom="paragraph">
                  <wp:posOffset>2548890</wp:posOffset>
                </wp:positionV>
                <wp:extent cx="5772150" cy="635"/>
                <wp:effectExtent l="0" t="0" r="0" b="0"/>
                <wp:wrapTopAndBottom/>
                <wp:docPr id="12" name="Text Box 12"/>
                <wp:cNvGraphicFramePr/>
                <a:graphic xmlns:a="http://schemas.openxmlformats.org/drawingml/2006/main">
                  <a:graphicData uri="http://schemas.microsoft.com/office/word/2010/wordprocessingShape">
                    <wps:wsp>
                      <wps:cNvSpPr txBox="1"/>
                      <wps:spPr>
                        <a:xfrm>
                          <a:off x="0" y="0"/>
                          <a:ext cx="5772150" cy="635"/>
                        </a:xfrm>
                        <a:prstGeom prst="rect">
                          <a:avLst/>
                        </a:prstGeom>
                        <a:solidFill>
                          <a:prstClr val="white"/>
                        </a:solidFill>
                        <a:ln>
                          <a:noFill/>
                        </a:ln>
                        <a:effectLst/>
                      </wps:spPr>
                      <wps:txbx>
                        <w:txbxContent>
                          <w:p w:rsidR="003530BE" w:rsidRPr="00E50014" w:rsidRDefault="003530BE" w:rsidP="004D5B0D">
                            <w:pPr>
                              <w:pStyle w:val="Caption"/>
                              <w:jc w:val="center"/>
                              <w:rPr>
                                <w:rFonts w:cs="Times New Roman"/>
                                <w:noProof/>
                                <w:sz w:val="20"/>
                                <w:szCs w:val="20"/>
                              </w:rPr>
                            </w:pPr>
                            <w:r>
                              <w:t xml:space="preserve">Figure </w:t>
                            </w:r>
                            <w:r w:rsidR="001A10C4">
                              <w:rPr>
                                <w:noProof/>
                              </w:rPr>
                              <w:fldChar w:fldCharType="begin"/>
                            </w:r>
                            <w:r w:rsidR="001A10C4">
                              <w:rPr>
                                <w:noProof/>
                              </w:rPr>
                              <w:instrText xml:space="preserve"> SEQ Figure \* ARABIC </w:instrText>
                            </w:r>
                            <w:r w:rsidR="001A10C4">
                              <w:rPr>
                                <w:noProof/>
                              </w:rPr>
                              <w:fldChar w:fldCharType="separate"/>
                            </w:r>
                            <w:r w:rsidR="00153BFA">
                              <w:rPr>
                                <w:noProof/>
                              </w:rPr>
                              <w:t>12</w:t>
                            </w:r>
                            <w:r w:rsidR="001A10C4">
                              <w:rPr>
                                <w:noProof/>
                              </w:rPr>
                              <w:fldChar w:fldCharType="end"/>
                            </w:r>
                            <w:r>
                              <w:t xml:space="preserve"> </w:t>
                            </w:r>
                            <w:r w:rsidRPr="00A14621">
                              <w:t>. CNN-BIGRU model Accuracy and Loss Graph</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5F0A9F7" id="Text Box 12" o:spid="_x0000_s1032" type="#_x0000_t202" style="position:absolute;left:0;text-align:left;margin-left:2.25pt;margin-top:200.7pt;width:454.5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" stroked="f">
                <v:textbox style="mso-fit-shape-to-text:t" inset="0,0,0,0">
                  <w:txbxContent>
                    <w:p w:rsidR="003530BE" w:rsidRPr="00E50014" w:rsidRDefault="003530BE" w:rsidP="004D5B0D">
                      <w:pPr>
                        <w:pStyle w:val="Caption"/>
                        <w:jc w:val="center"/>
                        <w:rPr>
                          <w:rFonts w:cs="Times New Roman"/>
                          <w:noProof/>
                          <w:sz w:val="20"/>
                          <w:szCs w:val="20"/>
                        </w:rPr>
                      </w:pPr>
                      <w:r>
                        <w:t xml:space="preserve">Figure </w:t>
                      </w:r>
                      <w:r>
                        <w:fldChar w:fldCharType="begin"/>
                      </w:r>
                      <w:r>
                        <w:instrText xml:space="preserve"> SEQ Figure \* ARABIC </w:instrText>
                      </w:r>
                      <w:r>
                        <w:fldChar w:fldCharType="separate"/>
                      </w:r>
                      <w:r w:rsidR="00153BFA">
                        <w:rPr>
                          <w:noProof/>
                        </w:rPr>
                        <w:t>12</w:t>
                      </w:r>
                      <w:r>
                        <w:fldChar w:fldCharType="end"/>
                      </w:r>
                      <w:r>
                        <w:t xml:space="preserve"> </w:t>
                      </w:r>
                      <w:r w:rsidRPr="00A14621">
                        <w:t>. CNN-BIGRU model Accuracy and Loss Graph</w:t>
                      </w:r>
                    </w:p>
                  </w:txbxContent>
                </v:textbox>
                <w10:wrap type="topAndBottom"/>
              </v:shape>
            </w:pict>
          </mc:Fallback>
        </mc:AlternateContent>
      </w:r>
    </w:p>
    <w:p w:rsidR="004D5B0D" w:rsidRDefault="004D5B0D" w:rsidP="004D5B0D">
      <w:pPr>
        <w:pStyle w:val="Heading2"/>
        <w:numPr>
          <w:ilvl w:val="1"/>
          <w:numId w:val="26"/>
        </w:numPr>
        <w:spacing w:line="276" w:lineRule="auto"/>
      </w:pPr>
      <w:bookmarkStart w:id="27" w:name="_bookmark138"/>
      <w:bookmarkEnd w:id="27"/>
      <w:r w:rsidRPr="00905E5A">
        <w:lastRenderedPageBreak/>
        <w:t>Word</w:t>
      </w:r>
      <w:r w:rsidRPr="00905E5A">
        <w:rPr>
          <w:spacing w:val="-13"/>
        </w:rPr>
        <w:t xml:space="preserve"> </w:t>
      </w:r>
      <w:r w:rsidRPr="00905E5A">
        <w:t>Error</w:t>
      </w:r>
      <w:r w:rsidRPr="00905E5A">
        <w:rPr>
          <w:spacing w:val="-15"/>
        </w:rPr>
        <w:t xml:space="preserve"> </w:t>
      </w:r>
      <w:r w:rsidRPr="00905E5A">
        <w:t>Rate</w:t>
      </w:r>
      <w:r w:rsidRPr="00905E5A">
        <w:rPr>
          <w:spacing w:val="-14"/>
        </w:rPr>
        <w:t xml:space="preserve"> </w:t>
      </w:r>
      <w:r w:rsidRPr="00905E5A">
        <w:t>(WER</w:t>
      </w:r>
    </w:p>
    <w:p w:rsidR="004D5B0D" w:rsidRPr="00905E5A" w:rsidRDefault="004D5B0D" w:rsidP="004D5B0D">
      <w:pPr>
        <w:pStyle w:val="BodyText"/>
        <w:spacing w:before="79" w:line="360" w:lineRule="auto"/>
        <w:ind w:right="90"/>
        <w:jc w:val="both"/>
        <w:rPr>
          <w:rFonts w:ascii="Times New Roman" w:hAnsi="Times New Roman" w:cs="Times New Roman"/>
          <w:sz w:val="20"/>
          <w:szCs w:val="20"/>
        </w:rPr>
      </w:pPr>
      <w:r w:rsidRPr="00E40CAC">
        <w:rPr>
          <w:rFonts w:ascii="Times New Roman" w:hAnsi="Times New Roman" w:cs="Times New Roman"/>
          <w:sz w:val="20"/>
          <w:szCs w:val="20"/>
        </w:rPr>
        <w:t>Word</w:t>
      </w:r>
      <w:r w:rsidRPr="00E40CAC">
        <w:rPr>
          <w:rFonts w:ascii="Times New Roman" w:hAnsi="Times New Roman" w:cs="Times New Roman"/>
          <w:spacing w:val="-13"/>
          <w:sz w:val="20"/>
          <w:szCs w:val="20"/>
        </w:rPr>
        <w:t xml:space="preserve"> </w:t>
      </w:r>
      <w:r w:rsidRPr="00E40CAC">
        <w:rPr>
          <w:rFonts w:ascii="Times New Roman" w:hAnsi="Times New Roman" w:cs="Times New Roman"/>
          <w:sz w:val="20"/>
          <w:szCs w:val="20"/>
        </w:rPr>
        <w:t>Error</w:t>
      </w:r>
      <w:r w:rsidRPr="00E40CAC">
        <w:rPr>
          <w:rFonts w:ascii="Times New Roman" w:hAnsi="Times New Roman" w:cs="Times New Roman"/>
          <w:spacing w:val="-15"/>
          <w:sz w:val="20"/>
          <w:szCs w:val="20"/>
        </w:rPr>
        <w:t xml:space="preserve"> </w:t>
      </w:r>
      <w:r w:rsidRPr="00E40CAC">
        <w:rPr>
          <w:rFonts w:ascii="Times New Roman" w:hAnsi="Times New Roman" w:cs="Times New Roman"/>
          <w:sz w:val="20"/>
          <w:szCs w:val="20"/>
        </w:rPr>
        <w:t>Rate</w:t>
      </w:r>
      <w:r w:rsidRPr="00E40CAC">
        <w:rPr>
          <w:rFonts w:ascii="Times New Roman" w:hAnsi="Times New Roman" w:cs="Times New Roman"/>
          <w:spacing w:val="-14"/>
          <w:sz w:val="20"/>
          <w:szCs w:val="20"/>
        </w:rPr>
        <w:t xml:space="preserve"> </w:t>
      </w:r>
      <w:r w:rsidRPr="00E40CAC">
        <w:rPr>
          <w:rFonts w:ascii="Times New Roman" w:hAnsi="Times New Roman" w:cs="Times New Roman"/>
          <w:sz w:val="20"/>
          <w:szCs w:val="20"/>
        </w:rPr>
        <w:t>(WER</w:t>
      </w:r>
      <w:r w:rsidRPr="00905E5A">
        <w:rPr>
          <w:rFonts w:ascii="Times New Roman" w:hAnsi="Times New Roman" w:cs="Times New Roman"/>
          <w:b/>
          <w:sz w:val="20"/>
          <w:szCs w:val="20"/>
        </w:rPr>
        <w:t>)</w:t>
      </w:r>
      <w:r w:rsidRPr="00905E5A">
        <w:rPr>
          <w:rFonts w:ascii="Times New Roman" w:hAnsi="Times New Roman" w:cs="Times New Roman"/>
          <w:b/>
          <w:spacing w:val="-13"/>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key</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metric</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evaluating</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performance</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RNN</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model</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in</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speech recognition</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measuring</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accuracy</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transcribed</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text</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by</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calculating</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ratio</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errors</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insertions, deletions, and substitutions compared to the total number of words in the actual transcription so that in our low resource language cheha dialect the WER rate in graph Bigru model is better for cheha speech recognition purpose for transcribing speech in to text.</w:t>
      </w:r>
      <w:r>
        <w:rPr>
          <w:rFonts w:ascii="Times New Roman" w:hAnsi="Times New Roman" w:cs="Times New Roman"/>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WER of 0.05 is generally considered to be a good result in the field of speech recognition. It suggests</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that</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system</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capable</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accurately</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transcribing</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spoken</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words with</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high</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degree</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 xml:space="preserve">of accuracy, even in the presence of background noise or other audio disturbances. </w:t>
      </w:r>
      <w:r w:rsidR="00E046E0">
        <w:rPr>
          <w:rFonts w:ascii="Times New Roman" w:hAnsi="Times New Roman" w:cs="Times New Roman"/>
          <w:sz w:val="20"/>
          <w:szCs w:val="20"/>
        </w:rPr>
        <w:t>As shown</w:t>
      </w:r>
      <w:r w:rsidR="00E046E0" w:rsidRPr="00905E5A">
        <w:rPr>
          <w:rFonts w:ascii="Times New Roman" w:hAnsi="Times New Roman" w:cs="Times New Roman"/>
          <w:sz w:val="20"/>
          <w:szCs w:val="20"/>
        </w:rPr>
        <w:t xml:space="preserve"> </w:t>
      </w:r>
      <w:r w:rsidR="00E046E0">
        <w:rPr>
          <w:rFonts w:ascii="Times New Roman" w:hAnsi="Times New Roman" w:cs="Times New Roman"/>
          <w:sz w:val="20"/>
          <w:szCs w:val="20"/>
        </w:rPr>
        <w:t>in Figure 13</w:t>
      </w:r>
      <w:r w:rsidR="00E046E0" w:rsidRPr="00905E5A">
        <w:rPr>
          <w:rFonts w:ascii="Times New Roman" w:hAnsi="Times New Roman" w:cs="Times New Roman"/>
          <w:sz w:val="20"/>
          <w:szCs w:val="20"/>
        </w:rPr>
        <w:t>,</w:t>
      </w:r>
      <w:r w:rsidR="00E046E0">
        <w:rPr>
          <w:rFonts w:ascii="Times New Roman" w:hAnsi="Times New Roman" w:cs="Times New Roman"/>
          <w:sz w:val="20"/>
          <w:szCs w:val="20"/>
        </w:rPr>
        <w:t xml:space="preserve"> </w:t>
      </w:r>
      <w:r w:rsidRPr="00905E5A">
        <w:rPr>
          <w:rFonts w:ascii="Times New Roman" w:hAnsi="Times New Roman" w:cs="Times New Roman"/>
          <w:sz w:val="20"/>
          <w:szCs w:val="20"/>
        </w:rPr>
        <w:t>speech recognition technology continues to evolve, it is likely that WERs will continue to decrease, leading to even more accurate transcription of spoken language.</w:t>
      </w:r>
    </w:p>
    <w:p w:rsidR="004D5B0D" w:rsidRPr="00905E5A" w:rsidRDefault="004D5B0D" w:rsidP="004D5B0D">
      <w:pPr>
        <w:pStyle w:val="BodyText"/>
        <w:spacing w:before="4"/>
        <w:ind w:right="90"/>
        <w:jc w:val="both"/>
        <w:rPr>
          <w:rFonts w:ascii="Times New Roman" w:hAnsi="Times New Roman" w:cs="Times New Roman"/>
          <w:sz w:val="20"/>
          <w:szCs w:val="20"/>
        </w:rPr>
      </w:pPr>
      <w:r>
        <w:rPr>
          <w:noProof/>
        </w:rPr>
        <mc:AlternateContent>
          <mc:Choice Requires="wps">
            <w:drawing>
              <wp:anchor distT="0" distB="0" distL="114300" distR="114300" simplePos="0" relativeHeight="251675648" behindDoc="0" locked="0" layoutInCell="1" allowOverlap="1" wp14:anchorId="227C990E" wp14:editId="21087AE4">
                <wp:simplePos x="0" y="0"/>
                <wp:positionH relativeFrom="column">
                  <wp:posOffset>1178560</wp:posOffset>
                </wp:positionH>
                <wp:positionV relativeFrom="paragraph">
                  <wp:posOffset>2706370</wp:posOffset>
                </wp:positionV>
                <wp:extent cx="4076700" cy="635"/>
                <wp:effectExtent l="0" t="0" r="0" b="0"/>
                <wp:wrapTopAndBottom/>
                <wp:docPr id="13" name="Text Box 13"/>
                <wp:cNvGraphicFramePr/>
                <a:graphic xmlns:a="http://schemas.openxmlformats.org/drawingml/2006/main">
                  <a:graphicData uri="http://schemas.microsoft.com/office/word/2010/wordprocessingShape">
                    <wps:wsp>
                      <wps:cNvSpPr txBox="1"/>
                      <wps:spPr>
                        <a:xfrm>
                          <a:off x="0" y="0"/>
                          <a:ext cx="4076700" cy="635"/>
                        </a:xfrm>
                        <a:prstGeom prst="rect">
                          <a:avLst/>
                        </a:prstGeom>
                        <a:solidFill>
                          <a:prstClr val="white"/>
                        </a:solidFill>
                        <a:ln>
                          <a:noFill/>
                        </a:ln>
                        <a:effectLst/>
                      </wps:spPr>
                      <wps:txbx>
                        <w:txbxContent>
                          <w:p w:rsidR="003530BE" w:rsidRPr="004D21E3" w:rsidRDefault="003530BE" w:rsidP="004D5B0D">
                            <w:pPr>
                              <w:pStyle w:val="Caption"/>
                              <w:jc w:val="center"/>
                              <w:rPr>
                                <w:rFonts w:cs="Times New Roman"/>
                                <w:noProof/>
                                <w:sz w:val="20"/>
                                <w:szCs w:val="20"/>
                              </w:rPr>
                            </w:pPr>
                            <w:r>
                              <w:t xml:space="preserve">Figure </w:t>
                            </w:r>
                            <w:r w:rsidR="001A10C4">
                              <w:rPr>
                                <w:noProof/>
                              </w:rPr>
                              <w:fldChar w:fldCharType="begin"/>
                            </w:r>
                            <w:r w:rsidR="001A10C4">
                              <w:rPr>
                                <w:noProof/>
                              </w:rPr>
                              <w:instrText xml:space="preserve"> SEQ Figure \* ARABIC </w:instrText>
                            </w:r>
                            <w:r w:rsidR="001A10C4">
                              <w:rPr>
                                <w:noProof/>
                              </w:rPr>
                              <w:fldChar w:fldCharType="separate"/>
                            </w:r>
                            <w:r w:rsidR="00E046E0">
                              <w:rPr>
                                <w:noProof/>
                              </w:rPr>
                              <w:t>13</w:t>
                            </w:r>
                            <w:r w:rsidR="001A10C4">
                              <w:rPr>
                                <w:noProof/>
                              </w:rPr>
                              <w:fldChar w:fldCharType="end"/>
                            </w:r>
                            <w:r>
                              <w:t xml:space="preserve"> </w:t>
                            </w:r>
                            <w:r w:rsidRPr="00556B6A">
                              <w:t>Word error rate comparison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27C990E" id="Text Box 13" o:spid="_x0000_s1033" type="#_x0000_t202" style="position:absolute;left:0;text-align:left;margin-left:92.8pt;margin-top:213.1pt;width:321pt;height:.0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" stroked="f">
                <v:textbox style="mso-fit-shape-to-text:t" inset="0,0,0,0">
                  <w:txbxContent>
                    <w:p w:rsidR="003530BE" w:rsidRPr="004D21E3" w:rsidRDefault="003530BE" w:rsidP="004D5B0D">
                      <w:pPr>
                        <w:pStyle w:val="Caption"/>
                        <w:jc w:val="center"/>
                        <w:rPr>
                          <w:rFonts w:cs="Times New Roman"/>
                          <w:noProof/>
                          <w:sz w:val="20"/>
                          <w:szCs w:val="20"/>
                        </w:rPr>
                      </w:pPr>
                      <w:r>
                        <w:t xml:space="preserve">Figure </w:t>
                      </w:r>
                      <w:r>
                        <w:fldChar w:fldCharType="begin"/>
                      </w:r>
                      <w:r>
                        <w:instrText xml:space="preserve"> SEQ Figure \* ARABIC </w:instrText>
                      </w:r>
                      <w:r>
                        <w:fldChar w:fldCharType="separate"/>
                      </w:r>
                      <w:r w:rsidR="00E046E0">
                        <w:rPr>
                          <w:noProof/>
                        </w:rPr>
                        <w:t>13</w:t>
                      </w:r>
                      <w:r>
                        <w:fldChar w:fldCharType="end"/>
                      </w:r>
                      <w:r>
                        <w:t xml:space="preserve"> </w:t>
                      </w:r>
                      <w:r w:rsidRPr="00556B6A">
                        <w:t>Word error rate comparison</w:t>
                      </w:r>
                    </w:p>
                  </w:txbxContent>
                </v:textbox>
                <w10:wrap type="topAndBottom"/>
              </v:shape>
            </w:pict>
          </mc:Fallback>
        </mc:AlternateContent>
      </w:r>
      <w:r w:rsidRPr="00905E5A">
        <w:rPr>
          <w:rFonts w:ascii="Times New Roman" w:hAnsi="Times New Roman" w:cs="Times New Roman"/>
          <w:noProof/>
          <w:sz w:val="20"/>
          <w:szCs w:val="20"/>
        </w:rPr>
        <w:drawing>
          <wp:anchor distT="0" distB="0" distL="0" distR="0" simplePos="0" relativeHeight="251666432" behindDoc="1" locked="0" layoutInCell="1" allowOverlap="1" wp14:anchorId="5D5F3745" wp14:editId="28D845FB">
            <wp:simplePos x="0" y="0"/>
            <wp:positionH relativeFrom="page">
              <wp:posOffset>1864750</wp:posOffset>
            </wp:positionH>
            <wp:positionV relativeFrom="paragraph">
              <wp:posOffset>149393</wp:posOffset>
            </wp:positionV>
            <wp:extent cx="4076749" cy="2500312"/>
            <wp:effectExtent l="0" t="0" r="0" b="0"/>
            <wp:wrapTopAndBottom/>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4" cstate="print"/>
                    <a:stretch>
                      <a:fillRect/>
                    </a:stretch>
                  </pic:blipFill>
                  <pic:spPr>
                    <a:xfrm>
                      <a:off x="0" y="0"/>
                      <a:ext cx="4076749" cy="2500312"/>
                    </a:xfrm>
                    <a:prstGeom prst="rect">
                      <a:avLst/>
                    </a:prstGeom>
                  </pic:spPr>
                </pic:pic>
              </a:graphicData>
            </a:graphic>
          </wp:anchor>
        </w:drawing>
      </w:r>
    </w:p>
    <w:p w:rsidR="004D5B0D" w:rsidRPr="00905E5A" w:rsidRDefault="004D5B0D" w:rsidP="004D5B0D">
      <w:pPr>
        <w:pStyle w:val="Heading2"/>
        <w:numPr>
          <w:ilvl w:val="1"/>
          <w:numId w:val="26"/>
        </w:numPr>
        <w:spacing w:line="276" w:lineRule="auto"/>
        <w:ind w:left="990" w:right="90"/>
        <w:jc w:val="both"/>
        <w:rPr>
          <w:rFonts w:cs="Times New Roman"/>
          <w:szCs w:val="20"/>
        </w:rPr>
      </w:pPr>
      <w:bookmarkStart w:id="28" w:name="_bookmark139"/>
      <w:bookmarkStart w:id="29" w:name="_bookmark140"/>
      <w:bookmarkEnd w:id="28"/>
      <w:bookmarkEnd w:id="29"/>
      <w:r w:rsidRPr="00905E5A">
        <w:rPr>
          <w:rFonts w:cs="Times New Roman"/>
          <w:szCs w:val="20"/>
        </w:rPr>
        <w:t>Discussion</w:t>
      </w:r>
      <w:r w:rsidRPr="00905E5A">
        <w:rPr>
          <w:rFonts w:cs="Times New Roman"/>
          <w:spacing w:val="-6"/>
          <w:szCs w:val="20"/>
        </w:rPr>
        <w:t xml:space="preserve"> </w:t>
      </w:r>
      <w:r w:rsidRPr="00905E5A">
        <w:rPr>
          <w:rFonts w:cs="Times New Roman"/>
          <w:szCs w:val="20"/>
        </w:rPr>
        <w:t>of</w:t>
      </w:r>
      <w:r w:rsidRPr="00905E5A">
        <w:rPr>
          <w:rFonts w:cs="Times New Roman"/>
          <w:spacing w:val="-5"/>
          <w:szCs w:val="20"/>
        </w:rPr>
        <w:t xml:space="preserve"> </w:t>
      </w:r>
      <w:r w:rsidRPr="00905E5A">
        <w:rPr>
          <w:rFonts w:cs="Times New Roman"/>
          <w:szCs w:val="20"/>
        </w:rPr>
        <w:t>the</w:t>
      </w:r>
      <w:r w:rsidRPr="00905E5A">
        <w:rPr>
          <w:rFonts w:cs="Times New Roman"/>
          <w:spacing w:val="-5"/>
          <w:szCs w:val="20"/>
        </w:rPr>
        <w:t xml:space="preserve"> </w:t>
      </w:r>
      <w:r w:rsidRPr="00905E5A">
        <w:rPr>
          <w:rFonts w:cs="Times New Roman"/>
          <w:spacing w:val="-2"/>
          <w:szCs w:val="20"/>
        </w:rPr>
        <w:t>Result</w:t>
      </w:r>
    </w:p>
    <w:p w:rsidR="004D5B0D" w:rsidRPr="00905E5A" w:rsidRDefault="004D5B0D" w:rsidP="004D5B0D">
      <w:pPr>
        <w:pStyle w:val="BodyText"/>
        <w:spacing w:before="160"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In our experiments, we evaluated four types of recurrent neural network models: LSTM, Bilstm, GRU,</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Bigru,</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each</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configured</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with</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1024</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hidden</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units</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Adam</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optimizer</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over</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50</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 xml:space="preserve">epochs. The models were tested across various </w:t>
      </w:r>
      <w:r>
        <w:rPr>
          <w:rFonts w:ascii="Times New Roman" w:hAnsi="Times New Roman" w:cs="Times New Roman"/>
          <w:sz w:val="20"/>
          <w:szCs w:val="20"/>
        </w:rPr>
        <w:t xml:space="preserve">Hyper-parameter </w:t>
      </w:r>
      <w:r w:rsidRPr="00905E5A">
        <w:rPr>
          <w:rFonts w:ascii="Times New Roman" w:hAnsi="Times New Roman" w:cs="Times New Roman"/>
          <w:sz w:val="20"/>
          <w:szCs w:val="20"/>
        </w:rPr>
        <w:t>, including drop rates, learning rates, and batch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sizes.</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LSTM</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model</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achieved</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maximum</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accuracy</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95.99%</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with</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batch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size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32</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at a</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learning</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rate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0.001</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drop</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rate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0.5.</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Bilstm</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model</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demonstrated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strong</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performance, reaching an accuracy of 96.92%</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with a</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batch</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size</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64 at a</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learning</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rate</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0.001 and a</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drop</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rate of 0.5, indicating its effectiveness in capturing complex data patterns. The GRU model also performed</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well,</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achieving</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its</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highest</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accuracy</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96.25%</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with</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batch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size</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32</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at</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learning</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rate of 0.001 and a drop rate of 0.4. Finally, the Bigru model outperformed the others, achieving an impressive accuracy of 97.50% with a batch size of 64 at a learning rate of 0.001 and a drop rate of 0.5. These results underscore the varying strengths of each model architecture, with the Bigru showing the best overall performance in this set of experiments. Our experiments highlight the outstanding</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performance</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our</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end-to-end</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model</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Guragunga</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language. The model performs exceptionally well in clean environments achieving low error rates but demonstrates reduced effectiveness in noisy conditions. In speech recognition modeling, the x- axis</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plot</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typically</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represents</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number</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training</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epochs,</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which</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indicates</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how</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many</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times the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model</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sees</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entire</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training</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dataset.</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y-axis</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usually</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shows</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loss</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metric</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that</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 xml:space="preserve">evaluates the model’s ability to predict the correct output for a specific input. The loss function quantifies the discrepancy between the predicted output and the actual output in speech recognition tasks. Accurate transcription </w:t>
      </w:r>
      <w:r w:rsidRPr="00905E5A">
        <w:rPr>
          <w:rFonts w:ascii="Times New Roman" w:hAnsi="Times New Roman" w:cs="Times New Roman"/>
          <w:sz w:val="20"/>
          <w:szCs w:val="20"/>
        </w:rPr>
        <w:lastRenderedPageBreak/>
        <w:t>of spoken words is crucial for the effectiveness of speech recognition technology. One important metric for assessing accuracy is the Word Error Rate (WER) which measures the</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frequency of</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errors in the</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transcription of</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spoken words or character.</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lower</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WER signifies higher accuracy. In our analysis we used WER to evaluate the accuracy of our transcriptions against the ground truth. Our result indicate that our model has achieved an impressive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transcription</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accuracy</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Cheha</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with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WER</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2.5%.</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This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marks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significant improvement over previous speech recognition systems for Guragunga which typically exhibited much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higher</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error</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rates.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high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accuracy</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our</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model</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particularly</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significant</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it</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effectively tackles one of the main challenges in developing relia</w:t>
      </w:r>
      <w:r>
        <w:rPr>
          <w:rFonts w:ascii="Times New Roman" w:hAnsi="Times New Roman" w:cs="Times New Roman"/>
          <w:sz w:val="20"/>
          <w:szCs w:val="20"/>
        </w:rPr>
        <w:t>ble speech recognition systems.</w:t>
      </w:r>
    </w:p>
    <w:p w:rsidR="004D5B0D" w:rsidRPr="00905E5A" w:rsidRDefault="004D5B0D" w:rsidP="004D5B0D">
      <w:pPr>
        <w:pStyle w:val="Heading2"/>
        <w:numPr>
          <w:ilvl w:val="1"/>
          <w:numId w:val="26"/>
        </w:numPr>
        <w:ind w:left="810" w:right="90" w:hanging="540"/>
        <w:jc w:val="both"/>
        <w:rPr>
          <w:rFonts w:cs="Times New Roman"/>
          <w:szCs w:val="20"/>
        </w:rPr>
      </w:pPr>
      <w:r w:rsidRPr="00905E5A">
        <w:rPr>
          <w:rFonts w:cs="Times New Roman"/>
          <w:szCs w:val="20"/>
        </w:rPr>
        <w:t xml:space="preserve">Discussion  </w:t>
      </w:r>
    </w:p>
    <w:p w:rsidR="004D5B0D" w:rsidRPr="00905E5A" w:rsidRDefault="004D5B0D" w:rsidP="00A54CF8">
      <w:pPr>
        <w:pStyle w:val="BodyText"/>
        <w:spacing w:before="160"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In our experiments, we evaluated four types of recurrent neural network models: LSTM, Bilstm, GRU,</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Bigru,</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each</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configured</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with</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1024</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hidden</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units</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Adam</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optimizer</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over</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50</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 xml:space="preserve">epochs. The models were tested across various </w:t>
      </w:r>
      <w:r>
        <w:rPr>
          <w:rFonts w:ascii="Times New Roman" w:hAnsi="Times New Roman" w:cs="Times New Roman"/>
          <w:sz w:val="20"/>
          <w:szCs w:val="20"/>
        </w:rPr>
        <w:t xml:space="preserve">Hyper-parameter </w:t>
      </w:r>
      <w:r w:rsidRPr="00905E5A">
        <w:rPr>
          <w:rFonts w:ascii="Times New Roman" w:hAnsi="Times New Roman" w:cs="Times New Roman"/>
          <w:sz w:val="20"/>
          <w:szCs w:val="20"/>
        </w:rPr>
        <w:t>, including drop rates, learning rates, and batch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sizes.</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LSTM</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model</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achieved</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maximum</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accuracy</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95.99%</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with</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batch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size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32</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at a</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learning</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rate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0.001</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drop</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rate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0.5.</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Bilstm</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model</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demonstrated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strong</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performance, reaching an accuracy of 96.92%</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with a</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batch</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size</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64 at a</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learning</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rate</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0.001 and a</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drop</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rate of 0.5, indicating its effectiveness in capturing complex data patterns. The GRU model also performed</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well,</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achieving</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its</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highest</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accuracy</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96.25%</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with</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batch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size</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32</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at</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learning</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rate of 0.001 and a drop rate of 0.4. Finally, the Bigru model outperformed the others, achieving an impressive accuracy of 97.50% with a batch size of 64 at a learning rate of 0.001 and a drop rate of 0.5. These results underscore the varying strengths of each model architecture, with the Bigru showing the best overall performance in this set of experiments. Our experiments highlight the outstanding</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performance</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our</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end-to-end</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model</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Guragunga</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language. The model performs exceptionally well in clean environments achieving low error rates but demonstrates reduced effectiveness in noisy conditions. In speech recognition modeling, the x- axis</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plot</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typically</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represents</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number</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training</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epochs,</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which</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indicates</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how</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many</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times the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model</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sees</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entire</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training</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dataset.</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y-axis</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usually</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shows</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loss</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metric</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that</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evaluates the model’s ability to predict the correct output for a specific input. The loss function quantifies the discrepancy between the predicted output and the actual output in speech recognition tasks. Accurate transcription of spoken words is crucial for the effectiveness of speech recognition technology. One important metric for assessing accuracy is the Word Error Rate (WER) which measures the</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frequency of</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errors in the</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transcription of</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spoken words or character.</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lower</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WER signifies higher accuracy. In our analysis we used WER to evaluate the accuracy of our transcriptions against the ground truth. Our result indicate that our model has achieved an impressive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transcription</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accuracy</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Cheha</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with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WER</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2.5%.</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This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marks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significant improvement over previous speech recognition systems for Guragunga which typically exhibited much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higher</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error</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rates.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The</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high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accuracy</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our</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model</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is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particularly</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significant</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it</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effectively tackles one of the main challenges in developing reliable speech recognition systems.</w:t>
      </w:r>
    </w:p>
    <w:p w:rsidR="004D5B0D" w:rsidRPr="00905E5A" w:rsidRDefault="004D5B0D" w:rsidP="004D5B0D">
      <w:pPr>
        <w:pStyle w:val="Heading1"/>
        <w:ind w:right="90"/>
        <w:rPr>
          <w:rFonts w:ascii="Times New Roman" w:hAnsi="Times New Roman" w:cs="Times New Roman"/>
          <w:sz w:val="20"/>
          <w:szCs w:val="20"/>
        </w:rPr>
      </w:pPr>
      <w:r w:rsidRPr="00905E5A">
        <w:rPr>
          <w:rFonts w:ascii="Times New Roman" w:hAnsi="Times New Roman" w:cs="Times New Roman"/>
          <w:sz w:val="20"/>
          <w:szCs w:val="20"/>
        </w:rPr>
        <w:t>5. Conclusion</w:t>
      </w:r>
    </w:p>
    <w:p w:rsidR="004D5B0D" w:rsidRDefault="004D5B0D" w:rsidP="004D5B0D">
      <w:pPr>
        <w:spacing w:after="250"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We developed the first end-to-end CNN-BiGRU ASR model for the Cheha dialect of Guragigna, achieving a WER of 8.5%. This demonstrates the feasibility of building robust ASR systems for low-resource Ethiopian languages using deep learning. Future work will expand dataset size, include spontaneous and dialectal variations, and explore Transformer-based architectures. In this study, we developed an end-to-end speech recognition model for the low-</w:t>
      </w:r>
      <w:r w:rsidRPr="00905E5A">
        <w:rPr>
          <w:rFonts w:ascii="Times New Roman" w:hAnsi="Times New Roman" w:cs="Times New Roman"/>
          <w:sz w:val="20"/>
          <w:szCs w:val="20"/>
        </w:rPr>
        <w:lastRenderedPageBreak/>
        <w:t xml:space="preserve">resource Guragunga language by combining CNN and RNN architectures with CTC/Attention mechanisms. For the Chaha dialect, we achieved a word error rate of 8.5%. However, due to Chaha being a purely spoken language without a rigid grammatical structure, developing a language model presented challenges. Overall, the research successfully achieved its objective of creating an efficient speech recognition system for the Guragunga language, especially the Chaha dialect, thus advancing the field and improving communication technologies for diverse linguistic communities. </w:t>
      </w:r>
    </w:p>
    <w:p w:rsidR="00033C25" w:rsidRDefault="00033C25" w:rsidP="000B141A">
      <w:pPr>
        <w:spacing w:after="0" w:line="360" w:lineRule="auto"/>
        <w:ind w:right="90"/>
        <w:jc w:val="both"/>
        <w:rPr>
          <w:rFonts w:ascii="URWPalladioL-Bold" w:hAnsi="URWPalladioL-Bold"/>
          <w:b/>
          <w:bCs/>
          <w:color w:val="000000"/>
          <w:sz w:val="18"/>
          <w:szCs w:val="18"/>
        </w:rPr>
      </w:pPr>
    </w:p>
    <w:p w:rsidR="008740CC" w:rsidRDefault="008740CC" w:rsidP="000B141A">
      <w:pPr>
        <w:spacing w:after="0" w:line="360" w:lineRule="auto"/>
        <w:ind w:right="90"/>
        <w:jc w:val="both"/>
        <w:rPr>
          <w:rFonts w:ascii="URWPalladioL-Bold" w:hAnsi="URWPalladioL-Bold"/>
          <w:b/>
          <w:bCs/>
          <w:color w:val="000000"/>
          <w:sz w:val="18"/>
          <w:szCs w:val="18"/>
        </w:rPr>
      </w:pPr>
    </w:p>
    <w:p w:rsidR="008740CC" w:rsidRDefault="008740CC" w:rsidP="000B141A">
      <w:pPr>
        <w:spacing w:after="0" w:line="360" w:lineRule="auto"/>
        <w:ind w:right="90"/>
        <w:jc w:val="both"/>
        <w:rPr>
          <w:rFonts w:ascii="URWPalladioL-Bold" w:hAnsi="URWPalladioL-Bold"/>
          <w:b/>
          <w:bCs/>
          <w:color w:val="000000"/>
          <w:sz w:val="18"/>
          <w:szCs w:val="18"/>
        </w:rPr>
      </w:pPr>
    </w:p>
    <w:p w:rsidR="008740CC" w:rsidRDefault="008740CC" w:rsidP="000B141A">
      <w:pPr>
        <w:spacing w:after="0" w:line="360" w:lineRule="auto"/>
        <w:ind w:right="90"/>
        <w:jc w:val="both"/>
        <w:rPr>
          <w:rFonts w:ascii="URWPalladioL-Bold" w:hAnsi="URWPalladioL-Bold"/>
          <w:b/>
          <w:bCs/>
          <w:color w:val="000000"/>
          <w:sz w:val="18"/>
          <w:szCs w:val="18"/>
        </w:rPr>
      </w:pPr>
    </w:p>
    <w:p w:rsidR="008740CC" w:rsidRDefault="008740CC" w:rsidP="000B141A">
      <w:pPr>
        <w:spacing w:after="0" w:line="360" w:lineRule="auto"/>
        <w:ind w:right="90"/>
        <w:jc w:val="both"/>
        <w:rPr>
          <w:rFonts w:ascii="URWPalladioL-Bold" w:hAnsi="URWPalladioL-Bold"/>
          <w:b/>
          <w:bCs/>
          <w:color w:val="000000"/>
          <w:sz w:val="18"/>
          <w:szCs w:val="18"/>
        </w:rPr>
      </w:pPr>
    </w:p>
    <w:p w:rsidR="008740CC" w:rsidRDefault="008740CC" w:rsidP="000B141A">
      <w:pPr>
        <w:spacing w:after="0" w:line="360" w:lineRule="auto"/>
        <w:ind w:right="90"/>
        <w:jc w:val="both"/>
        <w:rPr>
          <w:rFonts w:ascii="URWPalladioL-Bold" w:hAnsi="URWPalladioL-Bold"/>
          <w:b/>
          <w:bCs/>
          <w:color w:val="000000"/>
          <w:sz w:val="18"/>
          <w:szCs w:val="18"/>
        </w:rPr>
      </w:pPr>
    </w:p>
    <w:p w:rsidR="008740CC" w:rsidRDefault="008740CC" w:rsidP="000B141A">
      <w:pPr>
        <w:spacing w:after="0" w:line="360" w:lineRule="auto"/>
        <w:ind w:right="90"/>
        <w:jc w:val="both"/>
        <w:rPr>
          <w:rFonts w:ascii="URWPalladioL-Bold" w:hAnsi="URWPalladioL-Bold"/>
          <w:b/>
          <w:bCs/>
          <w:color w:val="000000"/>
          <w:sz w:val="18"/>
          <w:szCs w:val="18"/>
        </w:rPr>
      </w:pPr>
    </w:p>
    <w:p w:rsidR="008740CC" w:rsidRDefault="008740CC"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Roman" w:hAnsi="Times-Roman"/>
          <w:color w:val="131413"/>
          <w:sz w:val="18"/>
          <w:szCs w:val="18"/>
        </w:rPr>
      </w:pPr>
    </w:p>
    <w:p w:rsidR="00033C25" w:rsidRDefault="00033C25" w:rsidP="000B141A">
      <w:pPr>
        <w:spacing w:after="0" w:line="360" w:lineRule="auto"/>
        <w:ind w:right="90"/>
        <w:jc w:val="both"/>
        <w:rPr>
          <w:rFonts w:ascii="Times New Roman" w:hAnsi="Times New Roman" w:cs="Times New Roman"/>
          <w:sz w:val="20"/>
          <w:szCs w:val="20"/>
        </w:rPr>
      </w:pPr>
      <w:bookmarkStart w:id="30" w:name="_GoBack"/>
      <w:bookmarkEnd w:id="30"/>
    </w:p>
    <w:p w:rsidR="000B141A" w:rsidRDefault="000B141A" w:rsidP="000B141A">
      <w:pPr>
        <w:spacing w:after="0" w:line="360" w:lineRule="auto"/>
        <w:ind w:right="90"/>
        <w:jc w:val="both"/>
        <w:rPr>
          <w:rFonts w:ascii="Times New Roman" w:hAnsi="Times New Roman" w:cs="Times New Roman"/>
          <w:sz w:val="20"/>
          <w:szCs w:val="20"/>
        </w:rPr>
      </w:pPr>
    </w:p>
    <w:p w:rsidR="004D5B0D" w:rsidRPr="00905E5A" w:rsidRDefault="004D5B0D" w:rsidP="004D5B0D">
      <w:pPr>
        <w:pStyle w:val="Heading1"/>
        <w:ind w:right="90"/>
        <w:rPr>
          <w:rFonts w:ascii="Times New Roman" w:hAnsi="Times New Roman" w:cs="Times New Roman"/>
          <w:sz w:val="20"/>
          <w:szCs w:val="20"/>
        </w:rPr>
      </w:pPr>
      <w:r w:rsidRPr="00905E5A">
        <w:rPr>
          <w:rFonts w:ascii="Times New Roman" w:hAnsi="Times New Roman" w:cs="Times New Roman"/>
          <w:sz w:val="20"/>
          <w:szCs w:val="20"/>
        </w:rPr>
        <w:lastRenderedPageBreak/>
        <w:t>6. REFERENCE</w:t>
      </w:r>
    </w:p>
    <w:p w:rsidR="004D5B0D" w:rsidRPr="00905E5A" w:rsidRDefault="004D5B0D" w:rsidP="004D5B0D">
      <w:pPr>
        <w:pStyle w:val="ListParagraph"/>
        <w:widowControl w:val="0"/>
        <w:numPr>
          <w:ilvl w:val="0"/>
          <w:numId w:val="15"/>
        </w:numPr>
        <w:tabs>
          <w:tab w:val="left" w:pos="864"/>
        </w:tabs>
        <w:autoSpaceDE w:val="0"/>
        <w:autoSpaceDN w:val="0"/>
        <w:spacing w:before="184"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Ambuj Mehrish, NAVONIL Majumder, and Rishabh Bhardwaj, Rada Mihalcea, Soujanya Poria,</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Review</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Deep</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Learning</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Techniques</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Processing,”</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May</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30,</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2023.</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 xml:space="preserve">doi: </w:t>
      </w:r>
      <w:r w:rsidRPr="00905E5A">
        <w:rPr>
          <w:rFonts w:ascii="Times New Roman" w:hAnsi="Times New Roman" w:cs="Times New Roman"/>
          <w:spacing w:val="-2"/>
          <w:sz w:val="20"/>
          <w:szCs w:val="20"/>
        </w:rPr>
        <w:t>10.48550/arXiv.2305.00359.</w:t>
      </w:r>
    </w:p>
    <w:p w:rsidR="004D5B0D" w:rsidRPr="00905E5A" w:rsidRDefault="004D5B0D" w:rsidP="004D5B0D">
      <w:pPr>
        <w:pStyle w:val="ListParagraph"/>
        <w:widowControl w:val="0"/>
        <w:numPr>
          <w:ilvl w:val="0"/>
          <w:numId w:val="15"/>
        </w:numPr>
        <w:tabs>
          <w:tab w:val="left" w:pos="863"/>
        </w:tabs>
        <w:autoSpaceDE w:val="0"/>
        <w:autoSpaceDN w:val="0"/>
        <w:spacing w:after="0" w:line="275" w:lineRule="exact"/>
        <w:ind w:left="0" w:right="90" w:hanging="503"/>
        <w:contextualSpacing w:val="0"/>
        <w:jc w:val="both"/>
        <w:rPr>
          <w:rFonts w:ascii="Times New Roman" w:hAnsi="Times New Roman" w:cs="Times New Roman"/>
          <w:sz w:val="20"/>
          <w:szCs w:val="20"/>
        </w:rPr>
      </w:pPr>
      <w:r w:rsidRPr="00905E5A">
        <w:rPr>
          <w:rFonts w:ascii="Times New Roman" w:hAnsi="Times New Roman" w:cs="Times New Roman"/>
          <w:spacing w:val="-2"/>
          <w:sz w:val="20"/>
          <w:szCs w:val="20"/>
        </w:rPr>
        <w:t>Richard</w:t>
      </w:r>
      <w:r w:rsidRPr="00905E5A">
        <w:rPr>
          <w:rFonts w:ascii="Times New Roman" w:hAnsi="Times New Roman" w:cs="Times New Roman"/>
          <w:spacing w:val="-5"/>
          <w:sz w:val="20"/>
          <w:szCs w:val="20"/>
        </w:rPr>
        <w:t xml:space="preserve"> </w:t>
      </w:r>
      <w:r w:rsidRPr="00905E5A">
        <w:rPr>
          <w:rFonts w:ascii="Times New Roman" w:hAnsi="Times New Roman" w:cs="Times New Roman"/>
          <w:spacing w:val="-2"/>
          <w:sz w:val="20"/>
          <w:szCs w:val="20"/>
        </w:rPr>
        <w:t>P.</w:t>
      </w:r>
      <w:r w:rsidRPr="00905E5A">
        <w:rPr>
          <w:rFonts w:ascii="Times New Roman" w:hAnsi="Times New Roman" w:cs="Times New Roman"/>
          <w:spacing w:val="-4"/>
          <w:sz w:val="20"/>
          <w:szCs w:val="20"/>
        </w:rPr>
        <w:t xml:space="preserve"> </w:t>
      </w:r>
      <w:r w:rsidRPr="00905E5A">
        <w:rPr>
          <w:rFonts w:ascii="Times New Roman" w:hAnsi="Times New Roman" w:cs="Times New Roman"/>
          <w:spacing w:val="-2"/>
          <w:sz w:val="20"/>
          <w:szCs w:val="20"/>
        </w:rPr>
        <w:t>Lippmann,</w:t>
      </w:r>
      <w:r w:rsidRPr="00905E5A">
        <w:rPr>
          <w:rFonts w:ascii="Times New Roman" w:hAnsi="Times New Roman" w:cs="Times New Roman"/>
          <w:spacing w:val="-3"/>
          <w:sz w:val="20"/>
          <w:szCs w:val="20"/>
        </w:rPr>
        <w:t xml:space="preserve"> </w:t>
      </w:r>
      <w:r w:rsidRPr="00905E5A">
        <w:rPr>
          <w:rFonts w:ascii="Times New Roman" w:hAnsi="Times New Roman" w:cs="Times New Roman"/>
          <w:spacing w:val="-2"/>
          <w:sz w:val="20"/>
          <w:szCs w:val="20"/>
        </w:rPr>
        <w:t>“Review</w:t>
      </w:r>
      <w:r w:rsidRPr="00905E5A">
        <w:rPr>
          <w:rFonts w:ascii="Times New Roman" w:hAnsi="Times New Roman" w:cs="Times New Roman"/>
          <w:spacing w:val="-5"/>
          <w:sz w:val="20"/>
          <w:szCs w:val="20"/>
        </w:rPr>
        <w:t xml:space="preserve"> </w:t>
      </w:r>
      <w:r w:rsidRPr="00905E5A">
        <w:rPr>
          <w:rFonts w:ascii="Times New Roman" w:hAnsi="Times New Roman" w:cs="Times New Roman"/>
          <w:spacing w:val="-2"/>
          <w:sz w:val="20"/>
          <w:szCs w:val="20"/>
        </w:rPr>
        <w:t>of</w:t>
      </w:r>
      <w:r w:rsidRPr="00905E5A">
        <w:rPr>
          <w:rFonts w:ascii="Times New Roman" w:hAnsi="Times New Roman" w:cs="Times New Roman"/>
          <w:spacing w:val="-5"/>
          <w:sz w:val="20"/>
          <w:szCs w:val="20"/>
        </w:rPr>
        <w:t xml:space="preserve"> </w:t>
      </w:r>
      <w:r w:rsidRPr="00905E5A">
        <w:rPr>
          <w:rFonts w:ascii="Times New Roman" w:hAnsi="Times New Roman" w:cs="Times New Roman"/>
          <w:spacing w:val="-2"/>
          <w:sz w:val="20"/>
          <w:szCs w:val="20"/>
        </w:rPr>
        <w:t>Neural</w:t>
      </w:r>
      <w:r w:rsidRPr="00905E5A">
        <w:rPr>
          <w:rFonts w:ascii="Times New Roman" w:hAnsi="Times New Roman" w:cs="Times New Roman"/>
          <w:spacing w:val="-3"/>
          <w:sz w:val="20"/>
          <w:szCs w:val="20"/>
        </w:rPr>
        <w:t xml:space="preserve"> </w:t>
      </w:r>
      <w:r w:rsidRPr="00905E5A">
        <w:rPr>
          <w:rFonts w:ascii="Times New Roman" w:hAnsi="Times New Roman" w:cs="Times New Roman"/>
          <w:spacing w:val="-2"/>
          <w:sz w:val="20"/>
          <w:szCs w:val="20"/>
        </w:rPr>
        <w:t>Networks</w:t>
      </w:r>
      <w:r w:rsidRPr="00905E5A">
        <w:rPr>
          <w:rFonts w:ascii="Times New Roman" w:hAnsi="Times New Roman" w:cs="Times New Roman"/>
          <w:spacing w:val="-4"/>
          <w:sz w:val="20"/>
          <w:szCs w:val="20"/>
        </w:rPr>
        <w:t xml:space="preserve"> </w:t>
      </w:r>
      <w:r w:rsidRPr="00905E5A">
        <w:rPr>
          <w:rFonts w:ascii="Times New Roman" w:hAnsi="Times New Roman" w:cs="Times New Roman"/>
          <w:spacing w:val="-2"/>
          <w:sz w:val="20"/>
          <w:szCs w:val="20"/>
        </w:rPr>
        <w:t>for</w:t>
      </w:r>
      <w:r w:rsidRPr="00905E5A">
        <w:rPr>
          <w:rFonts w:ascii="Times New Roman" w:hAnsi="Times New Roman" w:cs="Times New Roman"/>
          <w:spacing w:val="-6"/>
          <w:sz w:val="20"/>
          <w:szCs w:val="20"/>
        </w:rPr>
        <w:t xml:space="preserve"> </w:t>
      </w:r>
      <w:r w:rsidRPr="00905E5A">
        <w:rPr>
          <w:rFonts w:ascii="Times New Roman" w:hAnsi="Times New Roman" w:cs="Times New Roman"/>
          <w:spacing w:val="-2"/>
          <w:sz w:val="20"/>
          <w:szCs w:val="20"/>
        </w:rPr>
        <w:t>Speech</w:t>
      </w:r>
      <w:r w:rsidRPr="00905E5A">
        <w:rPr>
          <w:rFonts w:ascii="Times New Roman" w:hAnsi="Times New Roman" w:cs="Times New Roman"/>
          <w:spacing w:val="-4"/>
          <w:sz w:val="20"/>
          <w:szCs w:val="20"/>
        </w:rPr>
        <w:t xml:space="preserve"> </w:t>
      </w:r>
      <w:r w:rsidRPr="00905E5A">
        <w:rPr>
          <w:rFonts w:ascii="Times New Roman" w:hAnsi="Times New Roman" w:cs="Times New Roman"/>
          <w:spacing w:val="-2"/>
          <w:sz w:val="20"/>
          <w:szCs w:val="20"/>
        </w:rPr>
        <w:t>Recognition,”</w:t>
      </w:r>
      <w:r w:rsidRPr="00905E5A">
        <w:rPr>
          <w:rFonts w:ascii="Times New Roman" w:hAnsi="Times New Roman" w:cs="Times New Roman"/>
          <w:spacing w:val="-4"/>
          <w:sz w:val="20"/>
          <w:szCs w:val="20"/>
        </w:rPr>
        <w:t xml:space="preserve"> </w:t>
      </w:r>
      <w:r w:rsidRPr="00905E5A">
        <w:rPr>
          <w:rFonts w:ascii="Times New Roman" w:hAnsi="Times New Roman" w:cs="Times New Roman"/>
          <w:spacing w:val="-2"/>
          <w:sz w:val="20"/>
          <w:szCs w:val="20"/>
        </w:rPr>
        <w:t>pp.</w:t>
      </w:r>
      <w:r w:rsidRPr="00905E5A">
        <w:rPr>
          <w:rFonts w:ascii="Times New Roman" w:hAnsi="Times New Roman" w:cs="Times New Roman"/>
          <w:spacing w:val="-4"/>
          <w:sz w:val="20"/>
          <w:szCs w:val="20"/>
        </w:rPr>
        <w:t xml:space="preserve"> </w:t>
      </w:r>
      <w:r w:rsidRPr="00905E5A">
        <w:rPr>
          <w:rFonts w:ascii="Times New Roman" w:hAnsi="Times New Roman" w:cs="Times New Roman"/>
          <w:spacing w:val="-2"/>
          <w:sz w:val="20"/>
          <w:szCs w:val="20"/>
        </w:rPr>
        <w:t>1–38,</w:t>
      </w:r>
      <w:r w:rsidRPr="00905E5A">
        <w:rPr>
          <w:rFonts w:ascii="Times New Roman" w:hAnsi="Times New Roman" w:cs="Times New Roman"/>
          <w:spacing w:val="-3"/>
          <w:sz w:val="20"/>
          <w:szCs w:val="20"/>
        </w:rPr>
        <w:t xml:space="preserve"> </w:t>
      </w:r>
      <w:r w:rsidRPr="00905E5A">
        <w:rPr>
          <w:rFonts w:ascii="Times New Roman" w:hAnsi="Times New Roman" w:cs="Times New Roman"/>
          <w:spacing w:val="-2"/>
          <w:sz w:val="20"/>
          <w:szCs w:val="20"/>
        </w:rPr>
        <w:t>1989.</w:t>
      </w:r>
    </w:p>
    <w:p w:rsidR="004D5B0D" w:rsidRPr="00905E5A" w:rsidRDefault="004D5B0D" w:rsidP="004D5B0D">
      <w:pPr>
        <w:pStyle w:val="ListParagraph"/>
        <w:widowControl w:val="0"/>
        <w:numPr>
          <w:ilvl w:val="0"/>
          <w:numId w:val="15"/>
        </w:numPr>
        <w:tabs>
          <w:tab w:val="left" w:pos="863"/>
        </w:tabs>
        <w:autoSpaceDE w:val="0"/>
        <w:autoSpaceDN w:val="0"/>
        <w:spacing w:before="139" w:after="0" w:line="240" w:lineRule="auto"/>
        <w:ind w:left="0" w:right="90" w:hanging="503"/>
        <w:contextualSpacing w:val="0"/>
        <w:jc w:val="both"/>
        <w:rPr>
          <w:rFonts w:ascii="Times New Roman" w:hAnsi="Times New Roman" w:cs="Times New Roman"/>
          <w:sz w:val="20"/>
          <w:szCs w:val="20"/>
        </w:rPr>
      </w:pPr>
      <w:r w:rsidRPr="00905E5A">
        <w:rPr>
          <w:rFonts w:ascii="Times New Roman" w:hAnsi="Times New Roman" w:cs="Times New Roman"/>
          <w:sz w:val="20"/>
          <w:szCs w:val="20"/>
        </w:rPr>
        <w:t>JANE</w:t>
      </w:r>
      <w:r w:rsidRPr="00905E5A">
        <w:rPr>
          <w:rFonts w:ascii="Times New Roman" w:hAnsi="Times New Roman" w:cs="Times New Roman"/>
          <w:spacing w:val="25"/>
          <w:sz w:val="20"/>
          <w:szCs w:val="20"/>
        </w:rPr>
        <w:t xml:space="preserve">  </w:t>
      </w:r>
      <w:r w:rsidRPr="00905E5A">
        <w:rPr>
          <w:rFonts w:ascii="Times New Roman" w:hAnsi="Times New Roman" w:cs="Times New Roman"/>
          <w:sz w:val="20"/>
          <w:szCs w:val="20"/>
        </w:rPr>
        <w:t>ORUH,</w:t>
      </w:r>
      <w:r w:rsidRPr="00905E5A">
        <w:rPr>
          <w:rFonts w:ascii="Times New Roman" w:hAnsi="Times New Roman" w:cs="Times New Roman"/>
          <w:spacing w:val="28"/>
          <w:sz w:val="20"/>
          <w:szCs w:val="20"/>
        </w:rPr>
        <w:t xml:space="preserve">  </w:t>
      </w:r>
      <w:r w:rsidRPr="00905E5A">
        <w:rPr>
          <w:rFonts w:ascii="Times New Roman" w:hAnsi="Times New Roman" w:cs="Times New Roman"/>
          <w:sz w:val="20"/>
          <w:szCs w:val="20"/>
        </w:rPr>
        <w:t>SERESTINA</w:t>
      </w:r>
      <w:r w:rsidRPr="00905E5A">
        <w:rPr>
          <w:rFonts w:ascii="Times New Roman" w:hAnsi="Times New Roman" w:cs="Times New Roman"/>
          <w:spacing w:val="66"/>
          <w:w w:val="150"/>
          <w:sz w:val="20"/>
          <w:szCs w:val="20"/>
        </w:rPr>
        <w:t xml:space="preserve"> </w:t>
      </w:r>
      <w:r w:rsidRPr="00905E5A">
        <w:rPr>
          <w:rFonts w:ascii="Times New Roman" w:hAnsi="Times New Roman" w:cs="Times New Roman"/>
          <w:sz w:val="20"/>
          <w:szCs w:val="20"/>
        </w:rPr>
        <w:t>VIRIRI,</w:t>
      </w:r>
      <w:r w:rsidRPr="00905E5A">
        <w:rPr>
          <w:rFonts w:ascii="Times New Roman" w:hAnsi="Times New Roman" w:cs="Times New Roman"/>
          <w:spacing w:val="29"/>
          <w:sz w:val="20"/>
          <w:szCs w:val="20"/>
        </w:rPr>
        <w:t xml:space="preserve">  </w:t>
      </w:r>
      <w:r w:rsidRPr="00905E5A">
        <w:rPr>
          <w:rFonts w:ascii="Times New Roman" w:hAnsi="Times New Roman" w:cs="Times New Roman"/>
          <w:sz w:val="20"/>
          <w:szCs w:val="20"/>
        </w:rPr>
        <w:t>(Senior</w:t>
      </w:r>
      <w:r w:rsidRPr="00905E5A">
        <w:rPr>
          <w:rFonts w:ascii="Times New Roman" w:hAnsi="Times New Roman" w:cs="Times New Roman"/>
          <w:spacing w:val="28"/>
          <w:sz w:val="20"/>
          <w:szCs w:val="20"/>
        </w:rPr>
        <w:t xml:space="preserve">  </w:t>
      </w:r>
      <w:r w:rsidRPr="00905E5A">
        <w:rPr>
          <w:rFonts w:ascii="Times New Roman" w:hAnsi="Times New Roman" w:cs="Times New Roman"/>
          <w:sz w:val="20"/>
          <w:szCs w:val="20"/>
        </w:rPr>
        <w:t>Member,</w:t>
      </w:r>
      <w:r w:rsidRPr="00905E5A">
        <w:rPr>
          <w:rFonts w:ascii="Times New Roman" w:hAnsi="Times New Roman" w:cs="Times New Roman"/>
          <w:spacing w:val="30"/>
          <w:sz w:val="20"/>
          <w:szCs w:val="20"/>
        </w:rPr>
        <w:t xml:space="preserve">  </w:t>
      </w:r>
      <w:r w:rsidRPr="00905E5A">
        <w:rPr>
          <w:rFonts w:ascii="Times New Roman" w:hAnsi="Times New Roman" w:cs="Times New Roman"/>
          <w:sz w:val="20"/>
          <w:szCs w:val="20"/>
        </w:rPr>
        <w:t>IEEE),</w:t>
      </w:r>
      <w:r w:rsidRPr="00905E5A">
        <w:rPr>
          <w:rFonts w:ascii="Times New Roman" w:hAnsi="Times New Roman" w:cs="Times New Roman"/>
          <w:spacing w:val="69"/>
          <w:w w:val="150"/>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67"/>
          <w:w w:val="150"/>
          <w:sz w:val="20"/>
          <w:szCs w:val="20"/>
        </w:rPr>
        <w:t xml:space="preserve"> </w:t>
      </w:r>
      <w:r w:rsidRPr="00905E5A">
        <w:rPr>
          <w:rFonts w:ascii="Times New Roman" w:hAnsi="Times New Roman" w:cs="Times New Roman"/>
          <w:spacing w:val="-2"/>
          <w:sz w:val="20"/>
          <w:szCs w:val="20"/>
        </w:rPr>
        <w:t>ADEKANMI</w:t>
      </w:r>
    </w:p>
    <w:p w:rsidR="004D5B0D" w:rsidRPr="00905E5A" w:rsidRDefault="004D5B0D" w:rsidP="004D5B0D">
      <w:pPr>
        <w:pStyle w:val="BodyText"/>
        <w:spacing w:before="137"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 xml:space="preserve">ADEGUN, “Long Short-Term Memory Recurrent Neural Network for Automatic Speech Recognition,” </w:t>
      </w:r>
      <w:r w:rsidRPr="00905E5A">
        <w:rPr>
          <w:rFonts w:ascii="Times New Roman" w:hAnsi="Times New Roman" w:cs="Times New Roman"/>
          <w:i/>
          <w:sz w:val="20"/>
          <w:szCs w:val="20"/>
        </w:rPr>
        <w:t>IEEE Access</w:t>
      </w:r>
      <w:r w:rsidRPr="00905E5A">
        <w:rPr>
          <w:rFonts w:ascii="Times New Roman" w:hAnsi="Times New Roman" w:cs="Times New Roman"/>
          <w:sz w:val="20"/>
          <w:szCs w:val="20"/>
        </w:rPr>
        <w:t xml:space="preserve">, vol. 10, pp. 30069–30079, 2022, doi: </w:t>
      </w:r>
      <w:r w:rsidRPr="00905E5A">
        <w:rPr>
          <w:rFonts w:ascii="Times New Roman" w:hAnsi="Times New Roman" w:cs="Times New Roman"/>
          <w:spacing w:val="-2"/>
          <w:sz w:val="20"/>
          <w:szCs w:val="20"/>
        </w:rPr>
        <w:t>10.1109/ACCESS.2022.3159339.</w:t>
      </w:r>
    </w:p>
    <w:p w:rsidR="004D5B0D" w:rsidRPr="00905E5A" w:rsidRDefault="004D5B0D" w:rsidP="004D5B0D">
      <w:pPr>
        <w:pStyle w:val="ListParagraph"/>
        <w:widowControl w:val="0"/>
        <w:numPr>
          <w:ilvl w:val="0"/>
          <w:numId w:val="15"/>
        </w:numPr>
        <w:tabs>
          <w:tab w:val="left" w:pos="864"/>
        </w:tabs>
        <w:autoSpaceDE w:val="0"/>
        <w:autoSpaceDN w:val="0"/>
        <w:spacing w:before="2"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Praphulla A. Sawakare, Ratndeep R. Deshmukh, Pukhraj P. Shrishrimal, “Speech Recognition Techniques:</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Review,” vol. 6, no. 8,</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Art. no. 8, 2015.</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Ashok Kumar, Vikas Mittal, “Speech Recognition:</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Complete Perspective,” vol. 7, no. 6, Art. no. 6, Apr. 2019, doi: F90340476C19.</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Zhang Leini, Sun Xiaolei, “Study on Speech Recognition Method of</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Artificial Intelligence Deep Learning,” 2021. doi: doi:10.1088/1742-6596/1754/1/012183.</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V.</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A. Kherdekar and S.</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A. Naik, “Speech Recognition System</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Approaches,</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Techniques and Tools for Mathematical Expressions</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Review,” vol. 8, no. 08,</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Art. no. 08, 2019.</w:t>
      </w:r>
    </w:p>
    <w:p w:rsidR="004D5B0D" w:rsidRPr="00905E5A" w:rsidRDefault="004D5B0D" w:rsidP="004D5B0D">
      <w:pPr>
        <w:pStyle w:val="ListParagraph"/>
        <w:widowControl w:val="0"/>
        <w:numPr>
          <w:ilvl w:val="0"/>
          <w:numId w:val="15"/>
        </w:numPr>
        <w:tabs>
          <w:tab w:val="left" w:pos="864"/>
        </w:tabs>
        <w:autoSpaceDE w:val="0"/>
        <w:autoSpaceDN w:val="0"/>
        <w:spacing w:before="1"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Chenfeng Miao, Kun Zou, Ziyang Zhuang, Tao Wei, Jun Ma, Shaojun Wang, Jing Xiao, “Towards Efficiently Learning Monotonic Alignments for Attention-Based End-to-End Speech Recognition,” pp. 1051–1055, 2022.</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Da-Hee</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Yang,</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Joon-Hyuk</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Chang,</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“Attention-based</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latent</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features</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jointly</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trained</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end-to- end automatic speech recognition with modified speech enhancement,” pp. 202–210, 2023, doi: https://doi.org/10.1016/j.jksuci.2023.02.007.</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Andrew Rosenberg, Kartik Audhkhasi, Abhinav Sethy, Bhuvana Ramabhadran, Michael Picheny,</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“END-TO-END</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KEYWORD</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SEARCH</w:t>
      </w:r>
      <w:r w:rsidRPr="00905E5A">
        <w:rPr>
          <w:rFonts w:ascii="Times New Roman" w:hAnsi="Times New Roman" w:cs="Times New Roman"/>
          <w:spacing w:val="40"/>
          <w:sz w:val="20"/>
          <w:szCs w:val="20"/>
        </w:rPr>
        <w:t xml:space="preserve"> </w:t>
      </w:r>
      <w:r w:rsidRPr="00905E5A">
        <w:rPr>
          <w:rFonts w:ascii="Times New Roman" w:hAnsi="Times New Roman" w:cs="Times New Roman"/>
          <w:sz w:val="20"/>
          <w:szCs w:val="20"/>
        </w:rPr>
        <w:t>ON</w:t>
      </w:r>
    </w:p>
    <w:p w:rsidR="004D5B0D" w:rsidRPr="00905E5A" w:rsidRDefault="004D5B0D" w:rsidP="004D5B0D">
      <w:pPr>
        <w:pStyle w:val="BodyText"/>
        <w:spacing w:before="1" w:line="360" w:lineRule="auto"/>
        <w:ind w:right="90"/>
        <w:jc w:val="both"/>
        <w:rPr>
          <w:rFonts w:ascii="Times New Roman" w:hAnsi="Times New Roman" w:cs="Times New Roman"/>
          <w:sz w:val="20"/>
          <w:szCs w:val="20"/>
        </w:rPr>
      </w:pPr>
      <w:r w:rsidRPr="00905E5A">
        <w:rPr>
          <w:rFonts w:ascii="Times New Roman" w:hAnsi="Times New Roman" w:cs="Times New Roman"/>
          <w:sz w:val="20"/>
          <w:szCs w:val="20"/>
        </w:rPr>
        <w:t>LOW-RESOURCE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LANGUAGES.”</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[Online].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Available:</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 xml:space="preserve">https://github.com/rizar/attention- </w:t>
      </w:r>
      <w:r w:rsidRPr="00905E5A">
        <w:rPr>
          <w:rFonts w:ascii="Times New Roman" w:hAnsi="Times New Roman" w:cs="Times New Roman"/>
          <w:spacing w:val="-2"/>
          <w:sz w:val="20"/>
          <w:szCs w:val="20"/>
        </w:rPr>
        <w:t>lvcsr</w:t>
      </w:r>
    </w:p>
    <w:p w:rsidR="004D5B0D" w:rsidRPr="00905E5A" w:rsidRDefault="004D5B0D" w:rsidP="004D5B0D">
      <w:pPr>
        <w:pStyle w:val="ListParagraph"/>
        <w:widowControl w:val="0"/>
        <w:numPr>
          <w:ilvl w:val="0"/>
          <w:numId w:val="15"/>
        </w:numPr>
        <w:tabs>
          <w:tab w:val="left" w:pos="862"/>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T. G. Fantaye, J.</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Yu, and</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T.</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T. Hailu, “Syllable-based Speech Recognition for a</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 xml:space="preserve">Very Low- Resource Language, Chaha,” in </w:t>
      </w:r>
      <w:r w:rsidRPr="00905E5A">
        <w:rPr>
          <w:rFonts w:ascii="Times New Roman" w:hAnsi="Times New Roman" w:cs="Times New Roman"/>
          <w:i/>
          <w:sz w:val="20"/>
          <w:szCs w:val="20"/>
        </w:rPr>
        <w:t>Proceedings of the 2019 2nd International Conference on Algorithms,</w:t>
      </w:r>
      <w:r w:rsidRPr="00905E5A">
        <w:rPr>
          <w:rFonts w:ascii="Times New Roman" w:hAnsi="Times New Roman" w:cs="Times New Roman"/>
          <w:i/>
          <w:spacing w:val="-6"/>
          <w:sz w:val="20"/>
          <w:szCs w:val="20"/>
        </w:rPr>
        <w:t xml:space="preserve"> </w:t>
      </w:r>
      <w:r w:rsidRPr="00905E5A">
        <w:rPr>
          <w:rFonts w:ascii="Times New Roman" w:hAnsi="Times New Roman" w:cs="Times New Roman"/>
          <w:i/>
          <w:sz w:val="20"/>
          <w:szCs w:val="20"/>
        </w:rPr>
        <w:t>Computing</w:t>
      </w:r>
      <w:r w:rsidRPr="00905E5A">
        <w:rPr>
          <w:rFonts w:ascii="Times New Roman" w:hAnsi="Times New Roman" w:cs="Times New Roman"/>
          <w:i/>
          <w:spacing w:val="-3"/>
          <w:sz w:val="20"/>
          <w:szCs w:val="20"/>
        </w:rPr>
        <w:t xml:space="preserve"> </w:t>
      </w:r>
      <w:r w:rsidRPr="00905E5A">
        <w:rPr>
          <w:rFonts w:ascii="Times New Roman" w:hAnsi="Times New Roman" w:cs="Times New Roman"/>
          <w:i/>
          <w:sz w:val="20"/>
          <w:szCs w:val="20"/>
        </w:rPr>
        <w:t>and</w:t>
      </w:r>
      <w:r w:rsidRPr="00905E5A">
        <w:rPr>
          <w:rFonts w:ascii="Times New Roman" w:hAnsi="Times New Roman" w:cs="Times New Roman"/>
          <w:i/>
          <w:spacing w:val="-8"/>
          <w:sz w:val="20"/>
          <w:szCs w:val="20"/>
        </w:rPr>
        <w:t xml:space="preserve"> </w:t>
      </w:r>
      <w:r w:rsidRPr="00905E5A">
        <w:rPr>
          <w:rFonts w:ascii="Times New Roman" w:hAnsi="Times New Roman" w:cs="Times New Roman"/>
          <w:i/>
          <w:sz w:val="20"/>
          <w:szCs w:val="20"/>
        </w:rPr>
        <w:t>Artificial</w:t>
      </w:r>
      <w:r w:rsidRPr="00905E5A">
        <w:rPr>
          <w:rFonts w:ascii="Times New Roman" w:hAnsi="Times New Roman" w:cs="Times New Roman"/>
          <w:i/>
          <w:spacing w:val="-3"/>
          <w:sz w:val="20"/>
          <w:szCs w:val="20"/>
        </w:rPr>
        <w:t xml:space="preserve"> </w:t>
      </w:r>
      <w:r w:rsidRPr="00905E5A">
        <w:rPr>
          <w:rFonts w:ascii="Times New Roman" w:hAnsi="Times New Roman" w:cs="Times New Roman"/>
          <w:i/>
          <w:sz w:val="20"/>
          <w:szCs w:val="20"/>
        </w:rPr>
        <w:t>Intelligence</w:t>
      </w:r>
      <w:r w:rsidRPr="00905E5A">
        <w:rPr>
          <w:rFonts w:ascii="Times New Roman" w:hAnsi="Times New Roman" w:cs="Times New Roman"/>
          <w:sz w:val="20"/>
          <w:szCs w:val="20"/>
        </w:rPr>
        <w:t>,</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Sanya</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China:</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ACM,</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Dec.</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2019,</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pp.</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415–</w:t>
      </w:r>
    </w:p>
    <w:p w:rsidR="004D5B0D" w:rsidRPr="00905E5A" w:rsidRDefault="004D5B0D" w:rsidP="004D5B0D">
      <w:pPr>
        <w:pStyle w:val="BodyText"/>
        <w:spacing w:line="275" w:lineRule="exact"/>
        <w:ind w:right="90"/>
        <w:jc w:val="both"/>
        <w:rPr>
          <w:rFonts w:ascii="Times New Roman" w:hAnsi="Times New Roman" w:cs="Times New Roman"/>
          <w:sz w:val="20"/>
          <w:szCs w:val="20"/>
        </w:rPr>
      </w:pPr>
      <w:r w:rsidRPr="00905E5A">
        <w:rPr>
          <w:rFonts w:ascii="Times New Roman" w:hAnsi="Times New Roman" w:cs="Times New Roman"/>
          <w:sz w:val="20"/>
          <w:szCs w:val="20"/>
        </w:rPr>
        <w:t xml:space="preserve">420. doi: </w:t>
      </w:r>
      <w:r w:rsidRPr="00905E5A">
        <w:rPr>
          <w:rFonts w:ascii="Times New Roman" w:hAnsi="Times New Roman" w:cs="Times New Roman"/>
          <w:spacing w:val="-2"/>
          <w:sz w:val="20"/>
          <w:szCs w:val="20"/>
        </w:rPr>
        <w:t>10.1145/3377713.3377794.</w:t>
      </w:r>
    </w:p>
    <w:p w:rsidR="004D5B0D" w:rsidRPr="00905E5A" w:rsidRDefault="004D5B0D" w:rsidP="004D5B0D">
      <w:pPr>
        <w:pStyle w:val="BodyText"/>
        <w:spacing w:line="275" w:lineRule="exact"/>
        <w:ind w:right="90"/>
        <w:jc w:val="both"/>
        <w:rPr>
          <w:rFonts w:ascii="Times New Roman" w:hAnsi="Times New Roman" w:cs="Times New Roman"/>
          <w:sz w:val="20"/>
          <w:szCs w:val="20"/>
        </w:rPr>
        <w:sectPr w:rsidR="004D5B0D" w:rsidRPr="00905E5A" w:rsidSect="00066B7C">
          <w:footerReference w:type="default" r:id="rId25"/>
          <w:type w:val="continuous"/>
          <w:pgSz w:w="11907" w:h="16839" w:code="9"/>
          <w:pgMar w:top="1380" w:right="1377" w:bottom="1200" w:left="1080" w:header="0" w:footer="1012" w:gutter="0"/>
          <w:cols w:space="720"/>
        </w:sectPr>
      </w:pPr>
    </w:p>
    <w:p w:rsidR="004D5B0D" w:rsidRPr="00905E5A" w:rsidRDefault="004D5B0D" w:rsidP="004D5B0D">
      <w:pPr>
        <w:pStyle w:val="ListParagraph"/>
        <w:widowControl w:val="0"/>
        <w:numPr>
          <w:ilvl w:val="0"/>
          <w:numId w:val="15"/>
        </w:numPr>
        <w:tabs>
          <w:tab w:val="left" w:pos="864"/>
        </w:tabs>
        <w:autoSpaceDE w:val="0"/>
        <w:autoSpaceDN w:val="0"/>
        <w:spacing w:before="79"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 xml:space="preserve">T. G. Fantaye, J. Yu, and T. T. Hailu, “Investigation of Automatic Speech Recognition Systems via the Multilingual Deep Neural Network Modeling Methods for a Very Low- Resource Language, Chaha,” </w:t>
      </w:r>
      <w:r w:rsidRPr="00905E5A">
        <w:rPr>
          <w:rFonts w:ascii="Times New Roman" w:hAnsi="Times New Roman" w:cs="Times New Roman"/>
          <w:i/>
          <w:sz w:val="20"/>
          <w:szCs w:val="20"/>
        </w:rPr>
        <w:t>J. Signal Inf. Process.</w:t>
      </w:r>
      <w:r w:rsidRPr="00905E5A">
        <w:rPr>
          <w:rFonts w:ascii="Times New Roman" w:hAnsi="Times New Roman" w:cs="Times New Roman"/>
          <w:sz w:val="20"/>
          <w:szCs w:val="20"/>
        </w:rPr>
        <w:t>, vol. 11, no. 01,</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 xml:space="preserve">Art. no. 01, 2020, doi: </w:t>
      </w:r>
      <w:r w:rsidRPr="00905E5A">
        <w:rPr>
          <w:rFonts w:ascii="Times New Roman" w:hAnsi="Times New Roman" w:cs="Times New Roman"/>
          <w:spacing w:val="-2"/>
          <w:sz w:val="20"/>
          <w:szCs w:val="20"/>
        </w:rPr>
        <w:t>10.4236/jsip.2020.111001.</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Fitsum Gizachew Deriba, “DEVELOPING PART OF SPEECH TAGGER FOR GURAGIGNA</w:t>
      </w:r>
      <w:r w:rsidRPr="00905E5A">
        <w:rPr>
          <w:rFonts w:ascii="Times New Roman" w:hAnsi="Times New Roman" w:cs="Times New Roman"/>
          <w:spacing w:val="-18"/>
          <w:sz w:val="20"/>
          <w:szCs w:val="20"/>
        </w:rPr>
        <w:t xml:space="preserve"> </w:t>
      </w:r>
      <w:r w:rsidRPr="00905E5A">
        <w:rPr>
          <w:rFonts w:ascii="Times New Roman" w:hAnsi="Times New Roman" w:cs="Times New Roman"/>
          <w:sz w:val="20"/>
          <w:szCs w:val="20"/>
        </w:rPr>
        <w:t>LANGUAGE,”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BAHIR</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DAR</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UNIVERSITY</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BAHIR</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DAR</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INSTITUTE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OF</w:t>
      </w:r>
    </w:p>
    <w:p w:rsidR="004D5B0D" w:rsidRPr="00905E5A" w:rsidRDefault="004D5B0D" w:rsidP="004D5B0D">
      <w:pPr>
        <w:pStyle w:val="BodyText"/>
        <w:ind w:right="90"/>
        <w:jc w:val="both"/>
        <w:rPr>
          <w:rFonts w:ascii="Times New Roman" w:hAnsi="Times New Roman" w:cs="Times New Roman"/>
          <w:sz w:val="20"/>
          <w:szCs w:val="20"/>
        </w:rPr>
      </w:pPr>
      <w:r w:rsidRPr="00905E5A">
        <w:rPr>
          <w:rFonts w:ascii="Times New Roman" w:hAnsi="Times New Roman" w:cs="Times New Roman"/>
          <w:spacing w:val="-2"/>
          <w:sz w:val="20"/>
          <w:szCs w:val="20"/>
        </w:rPr>
        <w:t>TECHNOLOGY,</w:t>
      </w:r>
      <w:r w:rsidRPr="00905E5A">
        <w:rPr>
          <w:rFonts w:ascii="Times New Roman" w:hAnsi="Times New Roman" w:cs="Times New Roman"/>
          <w:sz w:val="20"/>
          <w:szCs w:val="20"/>
        </w:rPr>
        <w:t xml:space="preserve"> </w:t>
      </w:r>
      <w:r w:rsidRPr="00905E5A">
        <w:rPr>
          <w:rFonts w:ascii="Times New Roman" w:hAnsi="Times New Roman" w:cs="Times New Roman"/>
          <w:spacing w:val="-2"/>
          <w:sz w:val="20"/>
          <w:szCs w:val="20"/>
        </w:rPr>
        <w:t>2023.</w:t>
      </w:r>
      <w:r w:rsidRPr="00905E5A">
        <w:rPr>
          <w:rFonts w:ascii="Times New Roman" w:hAnsi="Times New Roman" w:cs="Times New Roman"/>
          <w:spacing w:val="4"/>
          <w:sz w:val="20"/>
          <w:szCs w:val="20"/>
        </w:rPr>
        <w:t xml:space="preserve"> </w:t>
      </w:r>
      <w:r w:rsidRPr="00905E5A">
        <w:rPr>
          <w:rFonts w:ascii="Times New Roman" w:hAnsi="Times New Roman" w:cs="Times New Roman"/>
          <w:spacing w:val="-2"/>
          <w:sz w:val="20"/>
          <w:szCs w:val="20"/>
        </w:rPr>
        <w:t>[Online].</w:t>
      </w:r>
      <w:r w:rsidRPr="00905E5A">
        <w:rPr>
          <w:rFonts w:ascii="Times New Roman" w:hAnsi="Times New Roman" w:cs="Times New Roman"/>
          <w:spacing w:val="-13"/>
          <w:sz w:val="20"/>
          <w:szCs w:val="20"/>
        </w:rPr>
        <w:t xml:space="preserve"> </w:t>
      </w:r>
      <w:r w:rsidRPr="00905E5A">
        <w:rPr>
          <w:rFonts w:ascii="Times New Roman" w:hAnsi="Times New Roman" w:cs="Times New Roman"/>
          <w:spacing w:val="-2"/>
          <w:sz w:val="20"/>
          <w:szCs w:val="20"/>
        </w:rPr>
        <w:t>Available:</w:t>
      </w:r>
      <w:r w:rsidRPr="00905E5A">
        <w:rPr>
          <w:rFonts w:ascii="Times New Roman" w:hAnsi="Times New Roman" w:cs="Times New Roman"/>
          <w:spacing w:val="3"/>
          <w:sz w:val="20"/>
          <w:szCs w:val="20"/>
        </w:rPr>
        <w:t xml:space="preserve"> </w:t>
      </w:r>
      <w:hyperlink r:id="rId26">
        <w:r w:rsidRPr="00905E5A">
          <w:rPr>
            <w:rFonts w:ascii="Times New Roman" w:hAnsi="Times New Roman" w:cs="Times New Roman"/>
            <w:spacing w:val="-2"/>
            <w:sz w:val="20"/>
            <w:szCs w:val="20"/>
          </w:rPr>
          <w:t>http://hdl.handle.net/123456789/10761</w:t>
        </w:r>
      </w:hyperlink>
    </w:p>
    <w:p w:rsidR="004D5B0D" w:rsidRPr="00905E5A" w:rsidRDefault="004D5B0D" w:rsidP="004D5B0D">
      <w:pPr>
        <w:pStyle w:val="ListParagraph"/>
        <w:widowControl w:val="0"/>
        <w:numPr>
          <w:ilvl w:val="0"/>
          <w:numId w:val="15"/>
        </w:numPr>
        <w:tabs>
          <w:tab w:val="left" w:pos="864"/>
        </w:tabs>
        <w:autoSpaceDE w:val="0"/>
        <w:autoSpaceDN w:val="0"/>
        <w:spacing w:before="137" w:after="0" w:line="362"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Jan Chorowski,Dzmitry Bahdanau, Yoshua Bengio, “End-to-end Continuous Speech Recognition using Attention-based Recurrent NN: First Results.” Dec. 2014.</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Rohit</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Prabhavalkar</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Member,</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IEEE,</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Takaaki</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Hori</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Senior</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Member,</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IEEE,</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Tara</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N.</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Sainath</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 xml:space="preserve">, </w:t>
      </w:r>
      <w:r w:rsidRPr="00905E5A">
        <w:rPr>
          <w:rFonts w:ascii="Times New Roman" w:hAnsi="Times New Roman" w:cs="Times New Roman"/>
          <w:spacing w:val="-2"/>
          <w:sz w:val="20"/>
          <w:szCs w:val="20"/>
        </w:rPr>
        <w:t>Fellow,</w:t>
      </w:r>
      <w:r w:rsidRPr="00905E5A">
        <w:rPr>
          <w:rFonts w:ascii="Times New Roman" w:hAnsi="Times New Roman" w:cs="Times New Roman"/>
          <w:spacing w:val="-9"/>
          <w:sz w:val="20"/>
          <w:szCs w:val="20"/>
        </w:rPr>
        <w:t xml:space="preserve"> </w:t>
      </w:r>
      <w:r w:rsidRPr="00905E5A">
        <w:rPr>
          <w:rFonts w:ascii="Times New Roman" w:hAnsi="Times New Roman" w:cs="Times New Roman"/>
          <w:spacing w:val="-2"/>
          <w:sz w:val="20"/>
          <w:szCs w:val="20"/>
        </w:rPr>
        <w:t>IEEE,</w:t>
      </w:r>
      <w:r w:rsidRPr="00905E5A">
        <w:rPr>
          <w:rFonts w:ascii="Times New Roman" w:hAnsi="Times New Roman" w:cs="Times New Roman"/>
          <w:spacing w:val="-9"/>
          <w:sz w:val="20"/>
          <w:szCs w:val="20"/>
        </w:rPr>
        <w:t xml:space="preserve"> </w:t>
      </w:r>
      <w:r w:rsidRPr="00905E5A">
        <w:rPr>
          <w:rFonts w:ascii="Times New Roman" w:hAnsi="Times New Roman" w:cs="Times New Roman"/>
          <w:spacing w:val="-2"/>
          <w:sz w:val="20"/>
          <w:szCs w:val="20"/>
        </w:rPr>
        <w:t>and</w:t>
      </w:r>
      <w:r w:rsidRPr="00905E5A">
        <w:rPr>
          <w:rFonts w:ascii="Times New Roman" w:hAnsi="Times New Roman" w:cs="Times New Roman"/>
          <w:spacing w:val="-8"/>
          <w:sz w:val="20"/>
          <w:szCs w:val="20"/>
        </w:rPr>
        <w:t xml:space="preserve"> </w:t>
      </w:r>
      <w:r w:rsidRPr="00905E5A">
        <w:rPr>
          <w:rFonts w:ascii="Times New Roman" w:hAnsi="Times New Roman" w:cs="Times New Roman"/>
          <w:spacing w:val="-2"/>
          <w:sz w:val="20"/>
          <w:szCs w:val="20"/>
        </w:rPr>
        <w:t>Ralf</w:t>
      </w:r>
      <w:r w:rsidRPr="00905E5A">
        <w:rPr>
          <w:rFonts w:ascii="Times New Roman" w:hAnsi="Times New Roman" w:cs="Times New Roman"/>
          <w:spacing w:val="-9"/>
          <w:sz w:val="20"/>
          <w:szCs w:val="20"/>
        </w:rPr>
        <w:t xml:space="preserve"> </w:t>
      </w:r>
      <w:r w:rsidRPr="00905E5A">
        <w:rPr>
          <w:rFonts w:ascii="Times New Roman" w:hAnsi="Times New Roman" w:cs="Times New Roman"/>
          <w:spacing w:val="-2"/>
          <w:sz w:val="20"/>
          <w:szCs w:val="20"/>
        </w:rPr>
        <w:t>Schlüter</w:t>
      </w:r>
      <w:r w:rsidRPr="00905E5A">
        <w:rPr>
          <w:rFonts w:ascii="Times New Roman" w:hAnsi="Times New Roman" w:cs="Times New Roman"/>
          <w:spacing w:val="-9"/>
          <w:sz w:val="20"/>
          <w:szCs w:val="20"/>
        </w:rPr>
        <w:t xml:space="preserve"> </w:t>
      </w:r>
      <w:r w:rsidRPr="00905E5A">
        <w:rPr>
          <w:rFonts w:ascii="Times New Roman" w:hAnsi="Times New Roman" w:cs="Times New Roman"/>
          <w:spacing w:val="-2"/>
          <w:sz w:val="20"/>
          <w:szCs w:val="20"/>
        </w:rPr>
        <w:t>,</w:t>
      </w:r>
      <w:r w:rsidRPr="00905E5A">
        <w:rPr>
          <w:rFonts w:ascii="Times New Roman" w:hAnsi="Times New Roman" w:cs="Times New Roman"/>
          <w:spacing w:val="-8"/>
          <w:sz w:val="20"/>
          <w:szCs w:val="20"/>
        </w:rPr>
        <w:t xml:space="preserve"> </w:t>
      </w:r>
      <w:r w:rsidRPr="00905E5A">
        <w:rPr>
          <w:rFonts w:ascii="Times New Roman" w:hAnsi="Times New Roman" w:cs="Times New Roman"/>
          <w:spacing w:val="-2"/>
          <w:sz w:val="20"/>
          <w:szCs w:val="20"/>
        </w:rPr>
        <w:t>Senior</w:t>
      </w:r>
      <w:r w:rsidRPr="00905E5A">
        <w:rPr>
          <w:rFonts w:ascii="Times New Roman" w:hAnsi="Times New Roman" w:cs="Times New Roman"/>
          <w:spacing w:val="-9"/>
          <w:sz w:val="20"/>
          <w:szCs w:val="20"/>
        </w:rPr>
        <w:t xml:space="preserve"> </w:t>
      </w:r>
      <w:r w:rsidRPr="00905E5A">
        <w:rPr>
          <w:rFonts w:ascii="Times New Roman" w:hAnsi="Times New Roman" w:cs="Times New Roman"/>
          <w:spacing w:val="-2"/>
          <w:sz w:val="20"/>
          <w:szCs w:val="20"/>
        </w:rPr>
        <w:t>Member,</w:t>
      </w:r>
      <w:r w:rsidRPr="00905E5A">
        <w:rPr>
          <w:rFonts w:ascii="Times New Roman" w:hAnsi="Times New Roman" w:cs="Times New Roman"/>
          <w:spacing w:val="-6"/>
          <w:sz w:val="20"/>
          <w:szCs w:val="20"/>
        </w:rPr>
        <w:t xml:space="preserve"> </w:t>
      </w:r>
      <w:r w:rsidRPr="00905E5A">
        <w:rPr>
          <w:rFonts w:ascii="Times New Roman" w:hAnsi="Times New Roman" w:cs="Times New Roman"/>
          <w:spacing w:val="-2"/>
          <w:sz w:val="20"/>
          <w:szCs w:val="20"/>
        </w:rPr>
        <w:t>IEEE,</w:t>
      </w:r>
      <w:r w:rsidRPr="00905E5A">
        <w:rPr>
          <w:rFonts w:ascii="Times New Roman" w:hAnsi="Times New Roman" w:cs="Times New Roman"/>
          <w:spacing w:val="-9"/>
          <w:sz w:val="20"/>
          <w:szCs w:val="20"/>
        </w:rPr>
        <w:t xml:space="preserve"> </w:t>
      </w:r>
      <w:r w:rsidRPr="00905E5A">
        <w:rPr>
          <w:rFonts w:ascii="Times New Roman" w:hAnsi="Times New Roman" w:cs="Times New Roman"/>
          <w:spacing w:val="-2"/>
          <w:sz w:val="20"/>
          <w:szCs w:val="20"/>
        </w:rPr>
        <w:t>and</w:t>
      </w:r>
      <w:r w:rsidRPr="00905E5A">
        <w:rPr>
          <w:rFonts w:ascii="Times New Roman" w:hAnsi="Times New Roman" w:cs="Times New Roman"/>
          <w:spacing w:val="-8"/>
          <w:sz w:val="20"/>
          <w:szCs w:val="20"/>
        </w:rPr>
        <w:t xml:space="preserve"> </w:t>
      </w:r>
      <w:r w:rsidRPr="00905E5A">
        <w:rPr>
          <w:rFonts w:ascii="Times New Roman" w:hAnsi="Times New Roman" w:cs="Times New Roman"/>
          <w:spacing w:val="-2"/>
          <w:sz w:val="20"/>
          <w:szCs w:val="20"/>
        </w:rPr>
        <w:t>Shinji</w:t>
      </w:r>
      <w:r w:rsidRPr="00905E5A">
        <w:rPr>
          <w:rFonts w:ascii="Times New Roman" w:hAnsi="Times New Roman" w:cs="Times New Roman"/>
          <w:spacing w:val="-13"/>
          <w:sz w:val="20"/>
          <w:szCs w:val="20"/>
        </w:rPr>
        <w:t xml:space="preserve"> </w:t>
      </w:r>
      <w:r w:rsidRPr="00905E5A">
        <w:rPr>
          <w:rFonts w:ascii="Times New Roman" w:hAnsi="Times New Roman" w:cs="Times New Roman"/>
          <w:spacing w:val="-2"/>
          <w:sz w:val="20"/>
          <w:szCs w:val="20"/>
        </w:rPr>
        <w:t>Watanabe</w:t>
      </w:r>
      <w:r w:rsidRPr="00905E5A">
        <w:rPr>
          <w:rFonts w:ascii="Times New Roman" w:hAnsi="Times New Roman" w:cs="Times New Roman"/>
          <w:spacing w:val="-9"/>
          <w:sz w:val="20"/>
          <w:szCs w:val="20"/>
        </w:rPr>
        <w:t xml:space="preserve"> </w:t>
      </w:r>
      <w:r w:rsidRPr="00905E5A">
        <w:rPr>
          <w:rFonts w:ascii="Times New Roman" w:hAnsi="Times New Roman" w:cs="Times New Roman"/>
          <w:spacing w:val="-2"/>
          <w:sz w:val="20"/>
          <w:szCs w:val="20"/>
        </w:rPr>
        <w:t>,</w:t>
      </w:r>
      <w:r w:rsidRPr="00905E5A">
        <w:rPr>
          <w:rFonts w:ascii="Times New Roman" w:hAnsi="Times New Roman" w:cs="Times New Roman"/>
          <w:spacing w:val="-8"/>
          <w:sz w:val="20"/>
          <w:szCs w:val="20"/>
        </w:rPr>
        <w:t xml:space="preserve"> </w:t>
      </w:r>
      <w:r w:rsidRPr="00905E5A">
        <w:rPr>
          <w:rFonts w:ascii="Times New Roman" w:hAnsi="Times New Roman" w:cs="Times New Roman"/>
          <w:spacing w:val="-2"/>
          <w:sz w:val="20"/>
          <w:szCs w:val="20"/>
        </w:rPr>
        <w:t>Fellow,</w:t>
      </w:r>
      <w:r w:rsidRPr="00905E5A">
        <w:rPr>
          <w:rFonts w:ascii="Times New Roman" w:hAnsi="Times New Roman" w:cs="Times New Roman"/>
          <w:spacing w:val="-8"/>
          <w:sz w:val="20"/>
          <w:szCs w:val="20"/>
        </w:rPr>
        <w:t xml:space="preserve"> </w:t>
      </w:r>
      <w:r w:rsidRPr="00905E5A">
        <w:rPr>
          <w:rFonts w:ascii="Times New Roman" w:hAnsi="Times New Roman" w:cs="Times New Roman"/>
          <w:spacing w:val="-2"/>
          <w:sz w:val="20"/>
          <w:szCs w:val="20"/>
        </w:rPr>
        <w:t xml:space="preserve">IEEE, </w:t>
      </w:r>
      <w:r w:rsidRPr="00905E5A">
        <w:rPr>
          <w:rFonts w:ascii="Times New Roman" w:hAnsi="Times New Roman" w:cs="Times New Roman"/>
          <w:sz w:val="20"/>
          <w:szCs w:val="20"/>
        </w:rPr>
        <w:t>“End-to-</w:t>
      </w:r>
      <w:r w:rsidRPr="00905E5A">
        <w:rPr>
          <w:rFonts w:ascii="Times New Roman" w:hAnsi="Times New Roman" w:cs="Times New Roman"/>
          <w:sz w:val="20"/>
          <w:szCs w:val="20"/>
        </w:rPr>
        <w:lastRenderedPageBreak/>
        <w:t>End_Speech_Recognition_A_Survey.pdf,” vol. VOL. 32, 2024.</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Takaaki Hori, Jaejin Cho, Shinji Watanabe, “END-TO-END SPEECH RECOGNITION WITH</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WORD-BASED</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RNN</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LANGUAGE</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MODELS,”</w:t>
      </w:r>
      <w:r w:rsidRPr="00905E5A">
        <w:rPr>
          <w:rFonts w:ascii="Times New Roman" w:hAnsi="Times New Roman" w:cs="Times New Roman"/>
          <w:spacing w:val="-12"/>
          <w:sz w:val="20"/>
          <w:szCs w:val="20"/>
        </w:rPr>
        <w:t xml:space="preserve"> </w:t>
      </w:r>
      <w:r w:rsidRPr="00905E5A">
        <w:rPr>
          <w:rFonts w:ascii="Times New Roman" w:hAnsi="Times New Roman" w:cs="Times New Roman"/>
          <w:i/>
          <w:sz w:val="20"/>
          <w:szCs w:val="20"/>
        </w:rPr>
        <w:t>arXiv:1808.02608v1</w:t>
      </w:r>
      <w:r w:rsidRPr="00905E5A">
        <w:rPr>
          <w:rFonts w:ascii="Times New Roman" w:hAnsi="Times New Roman" w:cs="Times New Roman"/>
          <w:i/>
          <w:spacing w:val="-13"/>
          <w:sz w:val="20"/>
          <w:szCs w:val="20"/>
        </w:rPr>
        <w:t xml:space="preserve"> </w:t>
      </w:r>
      <w:r w:rsidRPr="00905E5A">
        <w:rPr>
          <w:rFonts w:ascii="Times New Roman" w:hAnsi="Times New Roman" w:cs="Times New Roman"/>
          <w:i/>
          <w:sz w:val="20"/>
          <w:szCs w:val="20"/>
        </w:rPr>
        <w:t>[cs.CL]</w:t>
      </w:r>
      <w:r w:rsidRPr="00905E5A">
        <w:rPr>
          <w:rFonts w:ascii="Times New Roman" w:hAnsi="Times New Roman" w:cs="Times New Roman"/>
          <w:i/>
          <w:spacing w:val="-12"/>
          <w:sz w:val="20"/>
          <w:szCs w:val="20"/>
        </w:rPr>
        <w:t xml:space="preserve"> </w:t>
      </w:r>
      <w:r w:rsidRPr="00905E5A">
        <w:rPr>
          <w:rFonts w:ascii="Times New Roman" w:hAnsi="Times New Roman" w:cs="Times New Roman"/>
          <w:i/>
          <w:sz w:val="20"/>
          <w:szCs w:val="20"/>
        </w:rPr>
        <w:t>8</w:t>
      </w:r>
      <w:r w:rsidRPr="00905E5A">
        <w:rPr>
          <w:rFonts w:ascii="Times New Roman" w:hAnsi="Times New Roman" w:cs="Times New Roman"/>
          <w:i/>
          <w:spacing w:val="-15"/>
          <w:sz w:val="20"/>
          <w:szCs w:val="20"/>
        </w:rPr>
        <w:t xml:space="preserve"> </w:t>
      </w:r>
      <w:r w:rsidRPr="00905E5A">
        <w:rPr>
          <w:rFonts w:ascii="Times New Roman" w:hAnsi="Times New Roman" w:cs="Times New Roman"/>
          <w:i/>
          <w:sz w:val="20"/>
          <w:szCs w:val="20"/>
        </w:rPr>
        <w:t>Aug 2018</w:t>
      </w:r>
      <w:r w:rsidRPr="00905E5A">
        <w:rPr>
          <w:rFonts w:ascii="Times New Roman" w:hAnsi="Times New Roman" w:cs="Times New Roman"/>
          <w:sz w:val="20"/>
          <w:szCs w:val="20"/>
        </w:rPr>
        <w:t>, Aug. 2018.</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Yohannes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Ayana</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Ejigu</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Tesfa</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Tegegne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Asfaw,</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“Large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Scale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Low Resource Language Amharic, An End-to-End Approach,” 2024. doi: 10.20944/preprints202402. 0813.v1.</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pacing w:val="-2"/>
          <w:sz w:val="20"/>
          <w:szCs w:val="20"/>
        </w:rPr>
        <w:t>Suyoun</w:t>
      </w:r>
      <w:r w:rsidRPr="00905E5A">
        <w:rPr>
          <w:rFonts w:ascii="Times New Roman" w:hAnsi="Times New Roman" w:cs="Times New Roman"/>
          <w:spacing w:val="-13"/>
          <w:sz w:val="20"/>
          <w:szCs w:val="20"/>
        </w:rPr>
        <w:t xml:space="preserve"> </w:t>
      </w:r>
      <w:r w:rsidRPr="00905E5A">
        <w:rPr>
          <w:rFonts w:ascii="Times New Roman" w:hAnsi="Times New Roman" w:cs="Times New Roman"/>
          <w:spacing w:val="-2"/>
          <w:sz w:val="20"/>
          <w:szCs w:val="20"/>
        </w:rPr>
        <w:t>Kim,</w:t>
      </w:r>
      <w:r w:rsidRPr="00905E5A">
        <w:rPr>
          <w:rFonts w:ascii="Times New Roman" w:hAnsi="Times New Roman" w:cs="Times New Roman"/>
          <w:spacing w:val="-13"/>
          <w:sz w:val="20"/>
          <w:szCs w:val="20"/>
        </w:rPr>
        <w:t xml:space="preserve"> </w:t>
      </w:r>
      <w:r w:rsidRPr="00905E5A">
        <w:rPr>
          <w:rFonts w:ascii="Times New Roman" w:hAnsi="Times New Roman" w:cs="Times New Roman"/>
          <w:spacing w:val="-2"/>
          <w:sz w:val="20"/>
          <w:szCs w:val="20"/>
        </w:rPr>
        <w:t>Takaaki</w:t>
      </w:r>
      <w:r w:rsidRPr="00905E5A">
        <w:rPr>
          <w:rFonts w:ascii="Times New Roman" w:hAnsi="Times New Roman" w:cs="Times New Roman"/>
          <w:spacing w:val="-12"/>
          <w:sz w:val="20"/>
          <w:szCs w:val="20"/>
        </w:rPr>
        <w:t xml:space="preserve"> </w:t>
      </w:r>
      <w:r w:rsidRPr="00905E5A">
        <w:rPr>
          <w:rFonts w:ascii="Times New Roman" w:hAnsi="Times New Roman" w:cs="Times New Roman"/>
          <w:spacing w:val="-2"/>
          <w:sz w:val="20"/>
          <w:szCs w:val="20"/>
        </w:rPr>
        <w:t>Hori,</w:t>
      </w:r>
      <w:r w:rsidRPr="00905E5A">
        <w:rPr>
          <w:rFonts w:ascii="Times New Roman" w:hAnsi="Times New Roman" w:cs="Times New Roman"/>
          <w:spacing w:val="-11"/>
          <w:sz w:val="20"/>
          <w:szCs w:val="20"/>
        </w:rPr>
        <w:t xml:space="preserve"> </w:t>
      </w:r>
      <w:r w:rsidRPr="00905E5A">
        <w:rPr>
          <w:rFonts w:ascii="Times New Roman" w:hAnsi="Times New Roman" w:cs="Times New Roman"/>
          <w:spacing w:val="-2"/>
          <w:sz w:val="20"/>
          <w:szCs w:val="20"/>
        </w:rPr>
        <w:t>and</w:t>
      </w:r>
      <w:r w:rsidRPr="00905E5A">
        <w:rPr>
          <w:rFonts w:ascii="Times New Roman" w:hAnsi="Times New Roman" w:cs="Times New Roman"/>
          <w:spacing w:val="-11"/>
          <w:sz w:val="20"/>
          <w:szCs w:val="20"/>
        </w:rPr>
        <w:t xml:space="preserve"> </w:t>
      </w:r>
      <w:r w:rsidRPr="00905E5A">
        <w:rPr>
          <w:rFonts w:ascii="Times New Roman" w:hAnsi="Times New Roman" w:cs="Times New Roman"/>
          <w:spacing w:val="-2"/>
          <w:sz w:val="20"/>
          <w:szCs w:val="20"/>
        </w:rPr>
        <w:t>Shinji</w:t>
      </w:r>
      <w:r w:rsidRPr="00905E5A">
        <w:rPr>
          <w:rFonts w:ascii="Times New Roman" w:hAnsi="Times New Roman" w:cs="Times New Roman"/>
          <w:spacing w:val="-13"/>
          <w:sz w:val="20"/>
          <w:szCs w:val="20"/>
        </w:rPr>
        <w:t xml:space="preserve"> </w:t>
      </w:r>
      <w:r w:rsidRPr="00905E5A">
        <w:rPr>
          <w:rFonts w:ascii="Times New Roman" w:hAnsi="Times New Roman" w:cs="Times New Roman"/>
          <w:spacing w:val="-2"/>
          <w:sz w:val="20"/>
          <w:szCs w:val="20"/>
        </w:rPr>
        <w:t>Watanabe,</w:t>
      </w:r>
      <w:r w:rsidRPr="00905E5A">
        <w:rPr>
          <w:rFonts w:ascii="Times New Roman" w:hAnsi="Times New Roman" w:cs="Times New Roman"/>
          <w:spacing w:val="-8"/>
          <w:sz w:val="20"/>
          <w:szCs w:val="20"/>
        </w:rPr>
        <w:t xml:space="preserve"> </w:t>
      </w:r>
      <w:r w:rsidRPr="00905E5A">
        <w:rPr>
          <w:rFonts w:ascii="Times New Roman" w:hAnsi="Times New Roman" w:cs="Times New Roman"/>
          <w:spacing w:val="-2"/>
          <w:sz w:val="20"/>
          <w:szCs w:val="20"/>
        </w:rPr>
        <w:t>“JOINT</w:t>
      </w:r>
      <w:r w:rsidRPr="00905E5A">
        <w:rPr>
          <w:rFonts w:ascii="Times New Roman" w:hAnsi="Times New Roman" w:cs="Times New Roman"/>
          <w:spacing w:val="-13"/>
          <w:sz w:val="20"/>
          <w:szCs w:val="20"/>
        </w:rPr>
        <w:t xml:space="preserve"> </w:t>
      </w:r>
      <w:r w:rsidRPr="00905E5A">
        <w:rPr>
          <w:rFonts w:ascii="Times New Roman" w:hAnsi="Times New Roman" w:cs="Times New Roman"/>
          <w:spacing w:val="-2"/>
          <w:sz w:val="20"/>
          <w:szCs w:val="20"/>
        </w:rPr>
        <w:t>CTC-ATTENTION</w:t>
      </w:r>
      <w:r w:rsidRPr="00905E5A">
        <w:rPr>
          <w:rFonts w:ascii="Times New Roman" w:hAnsi="Times New Roman" w:cs="Times New Roman"/>
          <w:spacing w:val="-11"/>
          <w:sz w:val="20"/>
          <w:szCs w:val="20"/>
        </w:rPr>
        <w:t xml:space="preserve"> </w:t>
      </w:r>
      <w:r w:rsidRPr="00905E5A">
        <w:rPr>
          <w:rFonts w:ascii="Times New Roman" w:hAnsi="Times New Roman" w:cs="Times New Roman"/>
          <w:spacing w:val="-2"/>
          <w:sz w:val="20"/>
          <w:szCs w:val="20"/>
        </w:rPr>
        <w:t>BASED</w:t>
      </w:r>
      <w:r w:rsidRPr="00905E5A">
        <w:rPr>
          <w:rFonts w:ascii="Times New Roman" w:hAnsi="Times New Roman" w:cs="Times New Roman"/>
          <w:spacing w:val="-11"/>
          <w:sz w:val="20"/>
          <w:szCs w:val="20"/>
        </w:rPr>
        <w:t xml:space="preserve"> </w:t>
      </w:r>
      <w:r w:rsidRPr="00905E5A">
        <w:rPr>
          <w:rFonts w:ascii="Times New Roman" w:hAnsi="Times New Roman" w:cs="Times New Roman"/>
          <w:spacing w:val="-2"/>
          <w:sz w:val="20"/>
          <w:szCs w:val="20"/>
        </w:rPr>
        <w:t xml:space="preserve">END- </w:t>
      </w:r>
      <w:r w:rsidRPr="00905E5A">
        <w:rPr>
          <w:rFonts w:ascii="Times New Roman" w:hAnsi="Times New Roman" w:cs="Times New Roman"/>
          <w:sz w:val="20"/>
          <w:szCs w:val="20"/>
        </w:rPr>
        <w:t>TO-END</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USING</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MULTI-TASK</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LEARNING,”</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pp.</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 xml:space="preserve">4835–4839, </w:t>
      </w:r>
      <w:r w:rsidRPr="00905E5A">
        <w:rPr>
          <w:rFonts w:ascii="Times New Roman" w:hAnsi="Times New Roman" w:cs="Times New Roman"/>
          <w:spacing w:val="-2"/>
          <w:sz w:val="20"/>
          <w:szCs w:val="20"/>
        </w:rPr>
        <w:t>2017.</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 xml:space="preserve">J. Levis and R. Suvorov, “Automatic Speech Recognition,” in </w:t>
      </w:r>
      <w:r w:rsidRPr="00905E5A">
        <w:rPr>
          <w:rFonts w:ascii="Times New Roman" w:hAnsi="Times New Roman" w:cs="Times New Roman"/>
          <w:i/>
          <w:sz w:val="20"/>
          <w:szCs w:val="20"/>
        </w:rPr>
        <w:t>The Encyclopedia of</w:t>
      </w:r>
      <w:r w:rsidRPr="00905E5A">
        <w:rPr>
          <w:rFonts w:ascii="Times New Roman" w:hAnsi="Times New Roman" w:cs="Times New Roman"/>
          <w:i/>
          <w:spacing w:val="-2"/>
          <w:sz w:val="20"/>
          <w:szCs w:val="20"/>
        </w:rPr>
        <w:t xml:space="preserve"> </w:t>
      </w:r>
      <w:r w:rsidRPr="00905E5A">
        <w:rPr>
          <w:rFonts w:ascii="Times New Roman" w:hAnsi="Times New Roman" w:cs="Times New Roman"/>
          <w:i/>
          <w:sz w:val="20"/>
          <w:szCs w:val="20"/>
        </w:rPr>
        <w:t>Applied Linguistics</w:t>
      </w:r>
      <w:r w:rsidRPr="00905E5A">
        <w:rPr>
          <w:rFonts w:ascii="Times New Roman" w:hAnsi="Times New Roman" w:cs="Times New Roman"/>
          <w:sz w:val="20"/>
          <w:szCs w:val="20"/>
        </w:rPr>
        <w:t xml:space="preserve">, 1st ed., C. A. Chapelle, Ed., Wiley, 2012. doi: </w:t>
      </w:r>
      <w:r w:rsidRPr="00905E5A">
        <w:rPr>
          <w:rFonts w:ascii="Times New Roman" w:hAnsi="Times New Roman" w:cs="Times New Roman"/>
          <w:spacing w:val="-2"/>
          <w:sz w:val="20"/>
          <w:szCs w:val="20"/>
        </w:rPr>
        <w:t>10.1002/9781405198431.wbeal0066.</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K.</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S</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C.</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E,</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Review</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on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Automatic</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Architecture</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 xml:space="preserve">Approaches,” </w:t>
      </w:r>
      <w:r w:rsidRPr="00905E5A">
        <w:rPr>
          <w:rFonts w:ascii="Times New Roman" w:hAnsi="Times New Roman" w:cs="Times New Roman"/>
          <w:i/>
          <w:sz w:val="20"/>
          <w:szCs w:val="20"/>
        </w:rPr>
        <w:t>Int.</w:t>
      </w:r>
      <w:r w:rsidRPr="00905E5A">
        <w:rPr>
          <w:rFonts w:ascii="Times New Roman" w:hAnsi="Times New Roman" w:cs="Times New Roman"/>
          <w:i/>
          <w:spacing w:val="-3"/>
          <w:sz w:val="20"/>
          <w:szCs w:val="20"/>
        </w:rPr>
        <w:t xml:space="preserve"> </w:t>
      </w:r>
      <w:r w:rsidRPr="00905E5A">
        <w:rPr>
          <w:rFonts w:ascii="Times New Roman" w:hAnsi="Times New Roman" w:cs="Times New Roman"/>
          <w:i/>
          <w:sz w:val="20"/>
          <w:szCs w:val="20"/>
        </w:rPr>
        <w:t>J.</w:t>
      </w:r>
      <w:r w:rsidRPr="00905E5A">
        <w:rPr>
          <w:rFonts w:ascii="Times New Roman" w:hAnsi="Times New Roman" w:cs="Times New Roman"/>
          <w:i/>
          <w:spacing w:val="-2"/>
          <w:sz w:val="20"/>
          <w:szCs w:val="20"/>
        </w:rPr>
        <w:t xml:space="preserve"> </w:t>
      </w:r>
      <w:r w:rsidRPr="00905E5A">
        <w:rPr>
          <w:rFonts w:ascii="Times New Roman" w:hAnsi="Times New Roman" w:cs="Times New Roman"/>
          <w:i/>
          <w:sz w:val="20"/>
          <w:szCs w:val="20"/>
        </w:rPr>
        <w:t>Signal Process.</w:t>
      </w:r>
      <w:r w:rsidRPr="00905E5A">
        <w:rPr>
          <w:rFonts w:ascii="Times New Roman" w:hAnsi="Times New Roman" w:cs="Times New Roman"/>
          <w:i/>
          <w:spacing w:val="-2"/>
          <w:sz w:val="20"/>
          <w:szCs w:val="20"/>
        </w:rPr>
        <w:t xml:space="preserve"> </w:t>
      </w:r>
      <w:r w:rsidRPr="00905E5A">
        <w:rPr>
          <w:rFonts w:ascii="Times New Roman" w:hAnsi="Times New Roman" w:cs="Times New Roman"/>
          <w:i/>
          <w:sz w:val="20"/>
          <w:szCs w:val="20"/>
        </w:rPr>
        <w:t>Image</w:t>
      </w:r>
      <w:r w:rsidRPr="00905E5A">
        <w:rPr>
          <w:rFonts w:ascii="Times New Roman" w:hAnsi="Times New Roman" w:cs="Times New Roman"/>
          <w:i/>
          <w:spacing w:val="-3"/>
          <w:sz w:val="20"/>
          <w:szCs w:val="20"/>
        </w:rPr>
        <w:t xml:space="preserve"> </w:t>
      </w:r>
      <w:r w:rsidRPr="00905E5A">
        <w:rPr>
          <w:rFonts w:ascii="Times New Roman" w:hAnsi="Times New Roman" w:cs="Times New Roman"/>
          <w:i/>
          <w:sz w:val="20"/>
          <w:szCs w:val="20"/>
        </w:rPr>
        <w:t>Process.</w:t>
      </w:r>
      <w:r w:rsidRPr="00905E5A">
        <w:rPr>
          <w:rFonts w:ascii="Times New Roman" w:hAnsi="Times New Roman" w:cs="Times New Roman"/>
          <w:i/>
          <w:spacing w:val="-2"/>
          <w:sz w:val="20"/>
          <w:szCs w:val="20"/>
        </w:rPr>
        <w:t xml:space="preserve"> </w:t>
      </w:r>
      <w:r w:rsidRPr="00905E5A">
        <w:rPr>
          <w:rFonts w:ascii="Times New Roman" w:hAnsi="Times New Roman" w:cs="Times New Roman"/>
          <w:i/>
          <w:sz w:val="20"/>
          <w:szCs w:val="20"/>
        </w:rPr>
        <w:t>Pattern Recognit.</w:t>
      </w:r>
      <w:r w:rsidRPr="00905E5A">
        <w:rPr>
          <w:rFonts w:ascii="Times New Roman" w:hAnsi="Times New Roman" w:cs="Times New Roman"/>
          <w:sz w:val="20"/>
          <w:szCs w:val="20"/>
        </w:rPr>
        <w:t>,</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vol.</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9,</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no.</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4,</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Art. no.</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4,</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Apr. 2016, doi: 10.14257/ijsip.2016.9.4.34.</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T. G. Tohye, “Towards Improving the Performance of Spontaneous Amharic Speech Recognition,” Oct. 2015.</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 xml:space="preserve">T. A. Altaye, “Designing automatic speech recognition for Ge’ez language,” Mar. 2020, [Online]. Available: </w:t>
      </w:r>
      <w:hyperlink r:id="rId27">
        <w:r w:rsidRPr="00905E5A">
          <w:rPr>
            <w:rFonts w:ascii="Times New Roman" w:hAnsi="Times New Roman" w:cs="Times New Roman"/>
            <w:sz w:val="20"/>
            <w:szCs w:val="20"/>
          </w:rPr>
          <w:t>http://hdl.handle.net/123456789/10545</w:t>
        </w:r>
      </w:hyperlink>
    </w:p>
    <w:p w:rsidR="004D5B0D" w:rsidRPr="00905E5A" w:rsidRDefault="004D5B0D" w:rsidP="004D5B0D">
      <w:pPr>
        <w:pStyle w:val="ListParagraph"/>
        <w:spacing w:line="360" w:lineRule="auto"/>
        <w:ind w:left="0" w:right="90"/>
        <w:jc w:val="both"/>
        <w:rPr>
          <w:rFonts w:ascii="Times New Roman" w:hAnsi="Times New Roman" w:cs="Times New Roman"/>
          <w:sz w:val="20"/>
          <w:szCs w:val="20"/>
        </w:rPr>
        <w:sectPr w:rsidR="004D5B0D" w:rsidRPr="00905E5A" w:rsidSect="004810F0">
          <w:footerReference w:type="default" r:id="rId28"/>
          <w:type w:val="continuous"/>
          <w:pgSz w:w="11907" w:h="16839" w:code="9"/>
          <w:pgMar w:top="1360" w:right="1377" w:bottom="1200" w:left="1080" w:header="0" w:footer="1012" w:gutter="0"/>
          <w:cols w:space="720"/>
        </w:sectPr>
      </w:pPr>
    </w:p>
    <w:p w:rsidR="004D5B0D" w:rsidRPr="00905E5A" w:rsidRDefault="004D5B0D" w:rsidP="004D5B0D">
      <w:pPr>
        <w:pStyle w:val="ListParagraph"/>
        <w:widowControl w:val="0"/>
        <w:numPr>
          <w:ilvl w:val="0"/>
          <w:numId w:val="15"/>
        </w:numPr>
        <w:tabs>
          <w:tab w:val="left" w:pos="864"/>
        </w:tabs>
        <w:autoSpaceDE w:val="0"/>
        <w:autoSpaceDN w:val="0"/>
        <w:spacing w:before="79"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Mamyrbayev Orken, Oralbekova Dina,</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Alimhan Keylan,</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Turdalykyzy</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Tolganay &amp; Othman Mohamed,</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study</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transformer‑based end‑to‑end</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system</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Kazakh language,” 2022. [Online]. Available: https://doi.org/10.1038/s41598-022-12260-y</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 xml:space="preserve">Zillay Huma, Areej Mustafa, “Graph-Based and End-to-End Model Integration for Low- Resource.pdf,” vol. Vol 4, 2024, [Online]. Available: https://universe- </w:t>
      </w:r>
      <w:r w:rsidRPr="00905E5A">
        <w:rPr>
          <w:rFonts w:ascii="Times New Roman" w:hAnsi="Times New Roman" w:cs="Times New Roman"/>
          <w:spacing w:val="-2"/>
          <w:sz w:val="20"/>
          <w:szCs w:val="20"/>
        </w:rPr>
        <w:t>publisher.com/index.php/jcit</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 xml:space="preserve">Song Wang and Guanyu Li, “Overview of end-to-end speech recognition,” in </w:t>
      </w:r>
      <w:r w:rsidRPr="00905E5A">
        <w:rPr>
          <w:rFonts w:ascii="Times New Roman" w:hAnsi="Times New Roman" w:cs="Times New Roman"/>
          <w:i/>
          <w:sz w:val="20"/>
          <w:szCs w:val="20"/>
        </w:rPr>
        <w:t>Journal of Physics: Conference Series</w:t>
      </w:r>
      <w:r w:rsidRPr="00905E5A">
        <w:rPr>
          <w:rFonts w:ascii="Times New Roman" w:hAnsi="Times New Roman" w:cs="Times New Roman"/>
          <w:sz w:val="20"/>
          <w:szCs w:val="20"/>
        </w:rPr>
        <w:t>, 2019. doi: doi:10.1088/1742-6596/1187/5/052068.</w:t>
      </w:r>
    </w:p>
    <w:p w:rsidR="004D5B0D" w:rsidRPr="00905E5A" w:rsidRDefault="004D5B0D" w:rsidP="004D5B0D">
      <w:pPr>
        <w:pStyle w:val="ListParagraph"/>
        <w:widowControl w:val="0"/>
        <w:numPr>
          <w:ilvl w:val="0"/>
          <w:numId w:val="15"/>
        </w:numPr>
        <w:tabs>
          <w:tab w:val="left" w:pos="864"/>
        </w:tabs>
        <w:autoSpaceDE w:val="0"/>
        <w:autoSpaceDN w:val="0"/>
        <w:spacing w:before="1"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P.</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Wang,</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“Research</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Design</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Smart</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Home</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System</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Based</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on</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Deep Learning,”</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in</w:t>
      </w:r>
      <w:r w:rsidRPr="00905E5A">
        <w:rPr>
          <w:rFonts w:ascii="Times New Roman" w:hAnsi="Times New Roman" w:cs="Times New Roman"/>
          <w:spacing w:val="-12"/>
          <w:sz w:val="20"/>
          <w:szCs w:val="20"/>
        </w:rPr>
        <w:t xml:space="preserve"> </w:t>
      </w:r>
      <w:r w:rsidRPr="00905E5A">
        <w:rPr>
          <w:rFonts w:ascii="Times New Roman" w:hAnsi="Times New Roman" w:cs="Times New Roman"/>
          <w:i/>
          <w:sz w:val="20"/>
          <w:szCs w:val="20"/>
        </w:rPr>
        <w:t>2020</w:t>
      </w:r>
      <w:r w:rsidRPr="00905E5A">
        <w:rPr>
          <w:rFonts w:ascii="Times New Roman" w:hAnsi="Times New Roman" w:cs="Times New Roman"/>
          <w:i/>
          <w:spacing w:val="-11"/>
          <w:sz w:val="20"/>
          <w:szCs w:val="20"/>
        </w:rPr>
        <w:t xml:space="preserve"> </w:t>
      </w:r>
      <w:r w:rsidRPr="00905E5A">
        <w:rPr>
          <w:rFonts w:ascii="Times New Roman" w:hAnsi="Times New Roman" w:cs="Times New Roman"/>
          <w:i/>
          <w:sz w:val="20"/>
          <w:szCs w:val="20"/>
        </w:rPr>
        <w:t>International</w:t>
      </w:r>
      <w:r w:rsidRPr="00905E5A">
        <w:rPr>
          <w:rFonts w:ascii="Times New Roman" w:hAnsi="Times New Roman" w:cs="Times New Roman"/>
          <w:i/>
          <w:spacing w:val="-12"/>
          <w:sz w:val="20"/>
          <w:szCs w:val="20"/>
        </w:rPr>
        <w:t xml:space="preserve"> </w:t>
      </w:r>
      <w:r w:rsidRPr="00905E5A">
        <w:rPr>
          <w:rFonts w:ascii="Times New Roman" w:hAnsi="Times New Roman" w:cs="Times New Roman"/>
          <w:i/>
          <w:sz w:val="20"/>
          <w:szCs w:val="20"/>
        </w:rPr>
        <w:t>Conference</w:t>
      </w:r>
      <w:r w:rsidRPr="00905E5A">
        <w:rPr>
          <w:rFonts w:ascii="Times New Roman" w:hAnsi="Times New Roman" w:cs="Times New Roman"/>
          <w:i/>
          <w:spacing w:val="-14"/>
          <w:sz w:val="20"/>
          <w:szCs w:val="20"/>
        </w:rPr>
        <w:t xml:space="preserve"> </w:t>
      </w:r>
      <w:r w:rsidRPr="00905E5A">
        <w:rPr>
          <w:rFonts w:ascii="Times New Roman" w:hAnsi="Times New Roman" w:cs="Times New Roman"/>
          <w:i/>
          <w:sz w:val="20"/>
          <w:szCs w:val="20"/>
        </w:rPr>
        <w:t>on</w:t>
      </w:r>
      <w:r w:rsidRPr="00905E5A">
        <w:rPr>
          <w:rFonts w:ascii="Times New Roman" w:hAnsi="Times New Roman" w:cs="Times New Roman"/>
          <w:i/>
          <w:spacing w:val="-11"/>
          <w:sz w:val="20"/>
          <w:szCs w:val="20"/>
        </w:rPr>
        <w:t xml:space="preserve"> </w:t>
      </w:r>
      <w:r w:rsidRPr="00905E5A">
        <w:rPr>
          <w:rFonts w:ascii="Times New Roman" w:hAnsi="Times New Roman" w:cs="Times New Roman"/>
          <w:i/>
          <w:sz w:val="20"/>
          <w:szCs w:val="20"/>
        </w:rPr>
        <w:t>Computer</w:t>
      </w:r>
      <w:r w:rsidRPr="00905E5A">
        <w:rPr>
          <w:rFonts w:ascii="Times New Roman" w:hAnsi="Times New Roman" w:cs="Times New Roman"/>
          <w:i/>
          <w:spacing w:val="-12"/>
          <w:sz w:val="20"/>
          <w:szCs w:val="20"/>
        </w:rPr>
        <w:t xml:space="preserve"> </w:t>
      </w:r>
      <w:r w:rsidRPr="00905E5A">
        <w:rPr>
          <w:rFonts w:ascii="Times New Roman" w:hAnsi="Times New Roman" w:cs="Times New Roman"/>
          <w:i/>
          <w:sz w:val="20"/>
          <w:szCs w:val="20"/>
        </w:rPr>
        <w:t>Vision,</w:t>
      </w:r>
      <w:r w:rsidRPr="00905E5A">
        <w:rPr>
          <w:rFonts w:ascii="Times New Roman" w:hAnsi="Times New Roman" w:cs="Times New Roman"/>
          <w:i/>
          <w:spacing w:val="-13"/>
          <w:sz w:val="20"/>
          <w:szCs w:val="20"/>
        </w:rPr>
        <w:t xml:space="preserve"> </w:t>
      </w:r>
      <w:r w:rsidRPr="00905E5A">
        <w:rPr>
          <w:rFonts w:ascii="Times New Roman" w:hAnsi="Times New Roman" w:cs="Times New Roman"/>
          <w:i/>
          <w:sz w:val="20"/>
          <w:szCs w:val="20"/>
        </w:rPr>
        <w:t>Image</w:t>
      </w:r>
      <w:r w:rsidRPr="00905E5A">
        <w:rPr>
          <w:rFonts w:ascii="Times New Roman" w:hAnsi="Times New Roman" w:cs="Times New Roman"/>
          <w:i/>
          <w:spacing w:val="-11"/>
          <w:sz w:val="20"/>
          <w:szCs w:val="20"/>
        </w:rPr>
        <w:t xml:space="preserve"> </w:t>
      </w:r>
      <w:r w:rsidRPr="00905E5A">
        <w:rPr>
          <w:rFonts w:ascii="Times New Roman" w:hAnsi="Times New Roman" w:cs="Times New Roman"/>
          <w:i/>
          <w:sz w:val="20"/>
          <w:szCs w:val="20"/>
        </w:rPr>
        <w:t>and</w:t>
      </w:r>
      <w:r w:rsidRPr="00905E5A">
        <w:rPr>
          <w:rFonts w:ascii="Times New Roman" w:hAnsi="Times New Roman" w:cs="Times New Roman"/>
          <w:i/>
          <w:spacing w:val="-13"/>
          <w:sz w:val="20"/>
          <w:szCs w:val="20"/>
        </w:rPr>
        <w:t xml:space="preserve"> </w:t>
      </w:r>
      <w:r w:rsidRPr="00905E5A">
        <w:rPr>
          <w:rFonts w:ascii="Times New Roman" w:hAnsi="Times New Roman" w:cs="Times New Roman"/>
          <w:i/>
          <w:sz w:val="20"/>
          <w:szCs w:val="20"/>
        </w:rPr>
        <w:t>Deep</w:t>
      </w:r>
      <w:r w:rsidRPr="00905E5A">
        <w:rPr>
          <w:rFonts w:ascii="Times New Roman" w:hAnsi="Times New Roman" w:cs="Times New Roman"/>
          <w:i/>
          <w:spacing w:val="-11"/>
          <w:sz w:val="20"/>
          <w:szCs w:val="20"/>
        </w:rPr>
        <w:t xml:space="preserve"> </w:t>
      </w:r>
      <w:r w:rsidRPr="00905E5A">
        <w:rPr>
          <w:rFonts w:ascii="Times New Roman" w:hAnsi="Times New Roman" w:cs="Times New Roman"/>
          <w:i/>
          <w:sz w:val="20"/>
          <w:szCs w:val="20"/>
        </w:rPr>
        <w:t>Learning (CVIDL)</w:t>
      </w:r>
      <w:r w:rsidRPr="00905E5A">
        <w:rPr>
          <w:rFonts w:ascii="Times New Roman" w:hAnsi="Times New Roman" w:cs="Times New Roman"/>
          <w:sz w:val="20"/>
          <w:szCs w:val="20"/>
        </w:rPr>
        <w:t xml:space="preserve">, Chongqing, China: IEEE, Jul. 2020, pp. 218–221. doi: </w:t>
      </w:r>
      <w:r w:rsidRPr="00905E5A">
        <w:rPr>
          <w:rFonts w:ascii="Times New Roman" w:hAnsi="Times New Roman" w:cs="Times New Roman"/>
          <w:spacing w:val="-2"/>
          <w:sz w:val="20"/>
          <w:szCs w:val="20"/>
        </w:rPr>
        <w:t>10.1109/CVIDL51233.2020.00-98.</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pacing w:val="-2"/>
          <w:sz w:val="20"/>
          <w:szCs w:val="20"/>
        </w:rPr>
        <w:t>Yerlan</w:t>
      </w:r>
      <w:r w:rsidRPr="00905E5A">
        <w:rPr>
          <w:rFonts w:ascii="Times New Roman" w:hAnsi="Times New Roman" w:cs="Times New Roman"/>
          <w:spacing w:val="-4"/>
          <w:sz w:val="20"/>
          <w:szCs w:val="20"/>
        </w:rPr>
        <w:t xml:space="preserve"> </w:t>
      </w:r>
      <w:r w:rsidRPr="00905E5A">
        <w:rPr>
          <w:rFonts w:ascii="Times New Roman" w:hAnsi="Times New Roman" w:cs="Times New Roman"/>
          <w:spacing w:val="-2"/>
          <w:sz w:val="20"/>
          <w:szCs w:val="20"/>
        </w:rPr>
        <w:t>Karabaliyev,</w:t>
      </w:r>
      <w:r w:rsidRPr="00905E5A">
        <w:rPr>
          <w:rFonts w:ascii="Times New Roman" w:hAnsi="Times New Roman" w:cs="Times New Roman"/>
          <w:spacing w:val="-4"/>
          <w:sz w:val="20"/>
          <w:szCs w:val="20"/>
        </w:rPr>
        <w:t xml:space="preserve"> </w:t>
      </w:r>
      <w:r w:rsidRPr="00905E5A">
        <w:rPr>
          <w:rFonts w:ascii="Times New Roman" w:hAnsi="Times New Roman" w:cs="Times New Roman"/>
          <w:spacing w:val="-2"/>
          <w:sz w:val="20"/>
          <w:szCs w:val="20"/>
        </w:rPr>
        <w:t>Kateryna</w:t>
      </w:r>
      <w:r w:rsidRPr="00905E5A">
        <w:rPr>
          <w:rFonts w:ascii="Times New Roman" w:hAnsi="Times New Roman" w:cs="Times New Roman"/>
          <w:spacing w:val="-6"/>
          <w:sz w:val="20"/>
          <w:szCs w:val="20"/>
        </w:rPr>
        <w:t xml:space="preserve"> </w:t>
      </w:r>
      <w:r w:rsidRPr="00905E5A">
        <w:rPr>
          <w:rFonts w:ascii="Times New Roman" w:hAnsi="Times New Roman" w:cs="Times New Roman"/>
          <w:spacing w:val="-2"/>
          <w:sz w:val="20"/>
          <w:szCs w:val="20"/>
        </w:rPr>
        <w:t>Kolesnikova,</w:t>
      </w:r>
      <w:r w:rsidRPr="00905E5A">
        <w:rPr>
          <w:rFonts w:ascii="Times New Roman" w:hAnsi="Times New Roman" w:cs="Times New Roman"/>
          <w:spacing w:val="-4"/>
          <w:sz w:val="20"/>
          <w:szCs w:val="20"/>
        </w:rPr>
        <w:t xml:space="preserve"> </w:t>
      </w:r>
      <w:r w:rsidRPr="00905E5A">
        <w:rPr>
          <w:rFonts w:ascii="Times New Roman" w:hAnsi="Times New Roman" w:cs="Times New Roman"/>
          <w:spacing w:val="-2"/>
          <w:sz w:val="20"/>
          <w:szCs w:val="20"/>
        </w:rPr>
        <w:t>Nurkhan</w:t>
      </w:r>
      <w:r w:rsidRPr="00905E5A">
        <w:rPr>
          <w:rFonts w:ascii="Times New Roman" w:hAnsi="Times New Roman" w:cs="Times New Roman"/>
          <w:spacing w:val="-4"/>
          <w:sz w:val="20"/>
          <w:szCs w:val="20"/>
        </w:rPr>
        <w:t xml:space="preserve"> </w:t>
      </w:r>
      <w:r w:rsidRPr="00905E5A">
        <w:rPr>
          <w:rFonts w:ascii="Times New Roman" w:hAnsi="Times New Roman" w:cs="Times New Roman"/>
          <w:spacing w:val="-2"/>
          <w:sz w:val="20"/>
          <w:szCs w:val="20"/>
        </w:rPr>
        <w:t>Batyrkhan,</w:t>
      </w:r>
      <w:r w:rsidRPr="00905E5A">
        <w:rPr>
          <w:rFonts w:ascii="Times New Roman" w:hAnsi="Times New Roman" w:cs="Times New Roman"/>
          <w:spacing w:val="-4"/>
          <w:sz w:val="20"/>
          <w:szCs w:val="20"/>
        </w:rPr>
        <w:t xml:space="preserve"> </w:t>
      </w:r>
      <w:r w:rsidRPr="00905E5A">
        <w:rPr>
          <w:rFonts w:ascii="Times New Roman" w:hAnsi="Times New Roman" w:cs="Times New Roman"/>
          <w:spacing w:val="-2"/>
          <w:sz w:val="20"/>
          <w:szCs w:val="20"/>
        </w:rPr>
        <w:t>“Review</w:t>
      </w:r>
      <w:r w:rsidRPr="00905E5A">
        <w:rPr>
          <w:rFonts w:ascii="Times New Roman" w:hAnsi="Times New Roman" w:cs="Times New Roman"/>
          <w:spacing w:val="-5"/>
          <w:sz w:val="20"/>
          <w:szCs w:val="20"/>
        </w:rPr>
        <w:t xml:space="preserve"> </w:t>
      </w:r>
      <w:r w:rsidRPr="00905E5A">
        <w:rPr>
          <w:rFonts w:ascii="Times New Roman" w:hAnsi="Times New Roman" w:cs="Times New Roman"/>
          <w:spacing w:val="-2"/>
          <w:sz w:val="20"/>
          <w:szCs w:val="20"/>
        </w:rPr>
        <w:t>of</w:t>
      </w:r>
      <w:r w:rsidRPr="00905E5A">
        <w:rPr>
          <w:rFonts w:ascii="Times New Roman" w:hAnsi="Times New Roman" w:cs="Times New Roman"/>
          <w:spacing w:val="-5"/>
          <w:sz w:val="20"/>
          <w:szCs w:val="20"/>
        </w:rPr>
        <w:t xml:space="preserve"> </w:t>
      </w:r>
      <w:r w:rsidRPr="00905E5A">
        <w:rPr>
          <w:rFonts w:ascii="Times New Roman" w:hAnsi="Times New Roman" w:cs="Times New Roman"/>
          <w:spacing w:val="-2"/>
          <w:sz w:val="20"/>
          <w:szCs w:val="20"/>
        </w:rPr>
        <w:t>methods</w:t>
      </w:r>
      <w:r w:rsidRPr="00905E5A">
        <w:rPr>
          <w:rFonts w:ascii="Times New Roman" w:hAnsi="Times New Roman" w:cs="Times New Roman"/>
          <w:spacing w:val="-4"/>
          <w:sz w:val="20"/>
          <w:szCs w:val="20"/>
        </w:rPr>
        <w:t xml:space="preserve"> </w:t>
      </w:r>
      <w:r w:rsidRPr="00905E5A">
        <w:rPr>
          <w:rFonts w:ascii="Times New Roman" w:hAnsi="Times New Roman" w:cs="Times New Roman"/>
          <w:spacing w:val="-2"/>
          <w:sz w:val="20"/>
          <w:szCs w:val="20"/>
        </w:rPr>
        <w:t>of</w:t>
      </w:r>
      <w:r w:rsidRPr="00905E5A">
        <w:rPr>
          <w:rFonts w:ascii="Times New Roman" w:hAnsi="Times New Roman" w:cs="Times New Roman"/>
          <w:spacing w:val="-5"/>
          <w:sz w:val="20"/>
          <w:szCs w:val="20"/>
        </w:rPr>
        <w:t xml:space="preserve"> </w:t>
      </w:r>
      <w:r w:rsidRPr="00905E5A">
        <w:rPr>
          <w:rFonts w:ascii="Times New Roman" w:hAnsi="Times New Roman" w:cs="Times New Roman"/>
          <w:spacing w:val="-2"/>
          <w:sz w:val="20"/>
          <w:szCs w:val="20"/>
        </w:rPr>
        <w:t xml:space="preserve">end- </w:t>
      </w:r>
      <w:r w:rsidRPr="00905E5A">
        <w:rPr>
          <w:rFonts w:ascii="Times New Roman" w:hAnsi="Times New Roman" w:cs="Times New Roman"/>
          <w:sz w:val="20"/>
          <w:szCs w:val="20"/>
        </w:rPr>
        <w:t xml:space="preserve">to-end automatic recognition of Kazakh speech,” 2024, pp. 615–620. [Online]. Available: </w:t>
      </w:r>
      <w:hyperlink r:id="rId29">
        <w:r w:rsidRPr="00905E5A">
          <w:rPr>
            <w:rFonts w:ascii="Times New Roman" w:hAnsi="Times New Roman" w:cs="Times New Roman"/>
            <w:spacing w:val="-2"/>
            <w:sz w:val="20"/>
            <w:szCs w:val="20"/>
          </w:rPr>
          <w:t>www.sciencedirect.com</w:t>
        </w:r>
      </w:hyperlink>
    </w:p>
    <w:p w:rsidR="004D5B0D" w:rsidRPr="00905E5A" w:rsidRDefault="004D5B0D" w:rsidP="004D5B0D">
      <w:pPr>
        <w:pStyle w:val="ListParagraph"/>
        <w:widowControl w:val="0"/>
        <w:numPr>
          <w:ilvl w:val="0"/>
          <w:numId w:val="15"/>
        </w:numPr>
        <w:tabs>
          <w:tab w:val="left" w:pos="864"/>
        </w:tabs>
        <w:autoSpaceDE w:val="0"/>
        <w:autoSpaceDN w:val="0"/>
        <w:spacing w:after="0" w:line="362"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 xml:space="preserve">Sendong Liang, Wei Qi Yan, “Multilingual Speech Recognition Based on The End-to-End </w:t>
      </w:r>
      <w:r w:rsidRPr="00905E5A">
        <w:rPr>
          <w:rFonts w:ascii="Times New Roman" w:hAnsi="Times New Roman" w:cs="Times New Roman"/>
          <w:spacing w:val="-2"/>
          <w:sz w:val="20"/>
          <w:szCs w:val="20"/>
        </w:rPr>
        <w:t>Framework”.</w:t>
      </w:r>
    </w:p>
    <w:p w:rsidR="004D5B0D" w:rsidRPr="00905E5A" w:rsidRDefault="004D5B0D" w:rsidP="004D5B0D">
      <w:pPr>
        <w:pStyle w:val="ListParagraph"/>
        <w:widowControl w:val="0"/>
        <w:numPr>
          <w:ilvl w:val="0"/>
          <w:numId w:val="15"/>
        </w:numPr>
        <w:tabs>
          <w:tab w:val="left" w:pos="863"/>
        </w:tabs>
        <w:autoSpaceDE w:val="0"/>
        <w:autoSpaceDN w:val="0"/>
        <w:spacing w:after="0" w:line="271" w:lineRule="exact"/>
        <w:ind w:left="0" w:right="90" w:hanging="503"/>
        <w:contextualSpacing w:val="0"/>
        <w:jc w:val="both"/>
        <w:rPr>
          <w:rFonts w:ascii="Times New Roman" w:hAnsi="Times New Roman" w:cs="Times New Roman"/>
          <w:sz w:val="20"/>
          <w:szCs w:val="20"/>
        </w:rPr>
      </w:pPr>
      <w:r w:rsidRPr="00905E5A">
        <w:rPr>
          <w:rFonts w:ascii="Times New Roman" w:hAnsi="Times New Roman" w:cs="Times New Roman"/>
          <w:sz w:val="20"/>
          <w:szCs w:val="20"/>
        </w:rPr>
        <w:t>Vimala.C,</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“A_Review_on_Speech_Recognition_Challenge.pdf,”</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vol.</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2,</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pp.</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1–7,</w:t>
      </w:r>
      <w:r w:rsidRPr="00905E5A">
        <w:rPr>
          <w:rFonts w:ascii="Times New Roman" w:hAnsi="Times New Roman" w:cs="Times New Roman"/>
          <w:spacing w:val="-3"/>
          <w:sz w:val="20"/>
          <w:szCs w:val="20"/>
        </w:rPr>
        <w:t xml:space="preserve"> </w:t>
      </w:r>
      <w:r w:rsidRPr="00905E5A">
        <w:rPr>
          <w:rFonts w:ascii="Times New Roman" w:hAnsi="Times New Roman" w:cs="Times New Roman"/>
          <w:spacing w:val="-2"/>
          <w:sz w:val="20"/>
          <w:szCs w:val="20"/>
        </w:rPr>
        <w:t>2012.</w:t>
      </w:r>
    </w:p>
    <w:p w:rsidR="004D5B0D" w:rsidRPr="00905E5A" w:rsidRDefault="004D5B0D" w:rsidP="004D5B0D">
      <w:pPr>
        <w:pStyle w:val="ListParagraph"/>
        <w:widowControl w:val="0"/>
        <w:numPr>
          <w:ilvl w:val="0"/>
          <w:numId w:val="15"/>
        </w:numPr>
        <w:tabs>
          <w:tab w:val="left" w:pos="864"/>
        </w:tabs>
        <w:autoSpaceDE w:val="0"/>
        <w:autoSpaceDN w:val="0"/>
        <w:spacing w:before="138"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Yadeta</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Gonfa</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Gutu</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and M.</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Yifiru,</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Large</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Vocabulary,</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Speaker-Independent,</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Continuous Speech Recognition System for</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 xml:space="preserve">Afaan Oromo: Using Broadcast News Speech,” 2022, doi: </w:t>
      </w:r>
      <w:r w:rsidRPr="00905E5A">
        <w:rPr>
          <w:rFonts w:ascii="Times New Roman" w:hAnsi="Times New Roman" w:cs="Times New Roman"/>
          <w:spacing w:val="-2"/>
          <w:sz w:val="20"/>
          <w:szCs w:val="20"/>
        </w:rPr>
        <w:t>10.13140/RG.2.2.26635.98089.</w:t>
      </w:r>
    </w:p>
    <w:p w:rsidR="004D5B0D" w:rsidRPr="00905E5A" w:rsidRDefault="004D5B0D" w:rsidP="004D5B0D">
      <w:pPr>
        <w:pStyle w:val="ListParagraph"/>
        <w:widowControl w:val="0"/>
        <w:numPr>
          <w:ilvl w:val="0"/>
          <w:numId w:val="15"/>
        </w:numPr>
        <w:tabs>
          <w:tab w:val="left" w:pos="863"/>
        </w:tabs>
        <w:autoSpaceDE w:val="0"/>
        <w:autoSpaceDN w:val="0"/>
        <w:spacing w:after="0" w:line="275" w:lineRule="exact"/>
        <w:ind w:left="0" w:right="90" w:hanging="503"/>
        <w:contextualSpacing w:val="0"/>
        <w:jc w:val="both"/>
        <w:rPr>
          <w:rFonts w:ascii="Times New Roman" w:hAnsi="Times New Roman" w:cs="Times New Roman"/>
          <w:sz w:val="20"/>
          <w:szCs w:val="20"/>
        </w:rPr>
      </w:pPr>
      <w:r w:rsidRPr="00905E5A">
        <w:rPr>
          <w:rFonts w:ascii="Times New Roman" w:hAnsi="Times New Roman" w:cs="Times New Roman"/>
          <w:sz w:val="20"/>
          <w:szCs w:val="20"/>
        </w:rPr>
        <w:t>“Kherdekar</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Naik</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2019</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System</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Approaches,</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Techniques</w:t>
      </w:r>
      <w:r w:rsidRPr="00905E5A">
        <w:rPr>
          <w:rFonts w:ascii="Times New Roman" w:hAnsi="Times New Roman" w:cs="Times New Roman"/>
          <w:spacing w:val="-15"/>
          <w:sz w:val="20"/>
          <w:szCs w:val="20"/>
        </w:rPr>
        <w:t xml:space="preserve"> </w:t>
      </w:r>
      <w:r w:rsidRPr="00905E5A">
        <w:rPr>
          <w:rFonts w:ascii="Times New Roman" w:hAnsi="Times New Roman" w:cs="Times New Roman"/>
          <w:spacing w:val="-2"/>
          <w:sz w:val="20"/>
          <w:szCs w:val="20"/>
        </w:rPr>
        <w:t>A.pdf.”</w:t>
      </w:r>
    </w:p>
    <w:p w:rsidR="004D5B0D" w:rsidRPr="00905E5A" w:rsidRDefault="004D5B0D" w:rsidP="004D5B0D">
      <w:pPr>
        <w:pStyle w:val="ListParagraph"/>
        <w:widowControl w:val="0"/>
        <w:numPr>
          <w:ilvl w:val="0"/>
          <w:numId w:val="15"/>
        </w:numPr>
        <w:tabs>
          <w:tab w:val="left" w:pos="864"/>
        </w:tabs>
        <w:autoSpaceDE w:val="0"/>
        <w:autoSpaceDN w:val="0"/>
        <w:spacing w:before="140"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A.</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Fantahun,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“Syllable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based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speaker</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independent</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continuous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 xml:space="preserve">Afan oromo”, [Online]. Available: </w:t>
      </w:r>
      <w:hyperlink r:id="rId30">
        <w:r w:rsidRPr="00905E5A">
          <w:rPr>
            <w:rFonts w:ascii="Times New Roman" w:hAnsi="Times New Roman" w:cs="Times New Roman"/>
            <w:sz w:val="20"/>
            <w:szCs w:val="20"/>
          </w:rPr>
          <w:t>http://hdl.handle.net/123456789/10343</w:t>
        </w:r>
      </w:hyperlink>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S.Karpagavalli, R.Deepika, P.Kokila, K.Usha Rani, “Automatic Speech Recognition: Architecture,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Methodologies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Challenges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Review,”</w:t>
      </w:r>
      <w:r w:rsidRPr="00905E5A">
        <w:rPr>
          <w:rFonts w:ascii="Times New Roman" w:hAnsi="Times New Roman" w:cs="Times New Roman"/>
          <w:spacing w:val="-12"/>
          <w:sz w:val="20"/>
          <w:szCs w:val="20"/>
        </w:rPr>
        <w:t xml:space="preserve"> </w:t>
      </w:r>
      <w:r w:rsidRPr="00905E5A">
        <w:rPr>
          <w:rFonts w:ascii="Times New Roman" w:hAnsi="Times New Roman" w:cs="Times New Roman"/>
          <w:i/>
          <w:sz w:val="20"/>
          <w:szCs w:val="20"/>
        </w:rPr>
        <w:t>Int.</w:t>
      </w:r>
      <w:r w:rsidRPr="00905E5A">
        <w:rPr>
          <w:rFonts w:ascii="Times New Roman" w:hAnsi="Times New Roman" w:cs="Times New Roman"/>
          <w:i/>
          <w:spacing w:val="-12"/>
          <w:sz w:val="20"/>
          <w:szCs w:val="20"/>
        </w:rPr>
        <w:t xml:space="preserve"> </w:t>
      </w:r>
      <w:r w:rsidRPr="00905E5A">
        <w:rPr>
          <w:rFonts w:ascii="Times New Roman" w:hAnsi="Times New Roman" w:cs="Times New Roman"/>
          <w:i/>
          <w:sz w:val="20"/>
          <w:szCs w:val="20"/>
        </w:rPr>
        <w:t>J.</w:t>
      </w:r>
      <w:r w:rsidRPr="00905E5A">
        <w:rPr>
          <w:rFonts w:ascii="Times New Roman" w:hAnsi="Times New Roman" w:cs="Times New Roman"/>
          <w:i/>
          <w:spacing w:val="-14"/>
          <w:sz w:val="20"/>
          <w:szCs w:val="20"/>
        </w:rPr>
        <w:t xml:space="preserve"> </w:t>
      </w:r>
      <w:r w:rsidRPr="00905E5A">
        <w:rPr>
          <w:rFonts w:ascii="Times New Roman" w:hAnsi="Times New Roman" w:cs="Times New Roman"/>
          <w:i/>
          <w:sz w:val="20"/>
          <w:szCs w:val="20"/>
        </w:rPr>
        <w:t>Adv.</w:t>
      </w:r>
      <w:r w:rsidRPr="00905E5A">
        <w:rPr>
          <w:rFonts w:ascii="Times New Roman" w:hAnsi="Times New Roman" w:cs="Times New Roman"/>
          <w:i/>
          <w:spacing w:val="-11"/>
          <w:sz w:val="20"/>
          <w:szCs w:val="20"/>
        </w:rPr>
        <w:t xml:space="preserve"> </w:t>
      </w:r>
      <w:r w:rsidRPr="00905E5A">
        <w:rPr>
          <w:rFonts w:ascii="Times New Roman" w:hAnsi="Times New Roman" w:cs="Times New Roman"/>
          <w:i/>
          <w:sz w:val="20"/>
          <w:szCs w:val="20"/>
        </w:rPr>
        <w:t>Res.</w:t>
      </w:r>
      <w:r w:rsidRPr="00905E5A">
        <w:rPr>
          <w:rFonts w:ascii="Times New Roman" w:hAnsi="Times New Roman" w:cs="Times New Roman"/>
          <w:i/>
          <w:spacing w:val="-9"/>
          <w:sz w:val="20"/>
          <w:szCs w:val="20"/>
        </w:rPr>
        <w:t xml:space="preserve"> </w:t>
      </w:r>
      <w:r w:rsidRPr="00905E5A">
        <w:rPr>
          <w:rFonts w:ascii="Times New Roman" w:hAnsi="Times New Roman" w:cs="Times New Roman"/>
          <w:i/>
          <w:sz w:val="20"/>
          <w:szCs w:val="20"/>
        </w:rPr>
        <w:t>Comput.</w:t>
      </w:r>
      <w:r w:rsidRPr="00905E5A">
        <w:rPr>
          <w:rFonts w:ascii="Times New Roman" w:hAnsi="Times New Roman" w:cs="Times New Roman"/>
          <w:i/>
          <w:spacing w:val="-11"/>
          <w:sz w:val="20"/>
          <w:szCs w:val="20"/>
        </w:rPr>
        <w:t xml:space="preserve"> </w:t>
      </w:r>
      <w:r w:rsidRPr="00905E5A">
        <w:rPr>
          <w:rFonts w:ascii="Times New Roman" w:hAnsi="Times New Roman" w:cs="Times New Roman"/>
          <w:i/>
          <w:sz w:val="20"/>
          <w:szCs w:val="20"/>
        </w:rPr>
        <w:t>Sci.</w:t>
      </w:r>
      <w:r w:rsidRPr="00905E5A">
        <w:rPr>
          <w:rFonts w:ascii="Times New Roman" w:hAnsi="Times New Roman" w:cs="Times New Roman"/>
          <w:sz w:val="20"/>
          <w:szCs w:val="20"/>
        </w:rPr>
        <w:t>,</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vol. 2, No. 6, Dec. 2011.</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 xml:space="preserve">T. Zeng, “Deep Learning in Automatic Speech Recognition (ASR): A Review,” in </w:t>
      </w:r>
      <w:r w:rsidRPr="00905E5A">
        <w:rPr>
          <w:rFonts w:ascii="Times New Roman" w:hAnsi="Times New Roman" w:cs="Times New Roman"/>
          <w:i/>
          <w:sz w:val="20"/>
          <w:szCs w:val="20"/>
        </w:rPr>
        <w:t>Proceedings of the 2022 7th International Conference on Modern Management and Education Technology (MMET</w:t>
      </w:r>
      <w:r w:rsidRPr="00905E5A">
        <w:rPr>
          <w:rFonts w:ascii="Times New Roman" w:hAnsi="Times New Roman" w:cs="Times New Roman"/>
          <w:i/>
          <w:spacing w:val="-3"/>
          <w:sz w:val="20"/>
          <w:szCs w:val="20"/>
        </w:rPr>
        <w:t xml:space="preserve"> </w:t>
      </w:r>
      <w:r w:rsidRPr="00905E5A">
        <w:rPr>
          <w:rFonts w:ascii="Times New Roman" w:hAnsi="Times New Roman" w:cs="Times New Roman"/>
          <w:i/>
          <w:sz w:val="20"/>
          <w:szCs w:val="20"/>
        </w:rPr>
        <w:t>2022)</w:t>
      </w:r>
      <w:r w:rsidRPr="00905E5A">
        <w:rPr>
          <w:rFonts w:ascii="Times New Roman" w:hAnsi="Times New Roman" w:cs="Times New Roman"/>
          <w:sz w:val="20"/>
          <w:szCs w:val="20"/>
        </w:rPr>
        <w:t>, C. F. Peng, H. S. Du,</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T. S.</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Yin, J. Prabhu, and H. Li, Eds., Paris:</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Atlantis Press SARL, 2023, pp. 173–179. doi: 10.2991/978-2-494069-51-0_23.</w:t>
      </w:r>
    </w:p>
    <w:p w:rsidR="004D5B0D" w:rsidRPr="00905E5A" w:rsidRDefault="004D5B0D" w:rsidP="004D5B0D">
      <w:pPr>
        <w:pStyle w:val="ListParagraph"/>
        <w:spacing w:line="360" w:lineRule="auto"/>
        <w:ind w:left="0" w:right="90"/>
        <w:jc w:val="both"/>
        <w:rPr>
          <w:rFonts w:ascii="Times New Roman" w:hAnsi="Times New Roman" w:cs="Times New Roman"/>
          <w:sz w:val="20"/>
          <w:szCs w:val="20"/>
        </w:rPr>
        <w:sectPr w:rsidR="004D5B0D" w:rsidRPr="00905E5A" w:rsidSect="004810F0">
          <w:footerReference w:type="default" r:id="rId31"/>
          <w:type w:val="continuous"/>
          <w:pgSz w:w="11907" w:h="16839" w:code="9"/>
          <w:pgMar w:top="1360" w:right="1377" w:bottom="1200" w:left="1080" w:header="0" w:footer="1012" w:gutter="0"/>
          <w:pgNumType w:start="1"/>
          <w:cols w:space="720"/>
        </w:sectPr>
      </w:pPr>
    </w:p>
    <w:p w:rsidR="004D5B0D" w:rsidRPr="00905E5A" w:rsidRDefault="004D5B0D" w:rsidP="004D5B0D">
      <w:pPr>
        <w:pStyle w:val="ListParagraph"/>
        <w:widowControl w:val="0"/>
        <w:numPr>
          <w:ilvl w:val="0"/>
          <w:numId w:val="15"/>
        </w:numPr>
        <w:tabs>
          <w:tab w:val="left" w:pos="864"/>
        </w:tabs>
        <w:autoSpaceDE w:val="0"/>
        <w:autoSpaceDN w:val="0"/>
        <w:spacing w:before="79"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lastRenderedPageBreak/>
        <w:t>A. Loubser, “END-TO-END AUTOMATED SPEECH RECOGNITION USING A CHARACTER BASED SMALL SCALE TRANSFORMER ARCHITECTURE”.</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Hamza</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Kheddara,</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Mustapha</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Hemisb</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Yassine</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Himeurc,</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“Automatic</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Recognition using Advanced Deep Learning</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Approaches: A survey,”</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Apr. 2024.</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Johan</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Hagner,</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“Recurrent</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Neural</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Networks</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End-to-End</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p.</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37,</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 xml:space="preserve">Jan. </w:t>
      </w:r>
      <w:r w:rsidRPr="00905E5A">
        <w:rPr>
          <w:rFonts w:ascii="Times New Roman" w:hAnsi="Times New Roman" w:cs="Times New Roman"/>
          <w:spacing w:val="-2"/>
          <w:sz w:val="20"/>
          <w:szCs w:val="20"/>
        </w:rPr>
        <w:t>2018.</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Morris,</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“Automatic</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Low-Resource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Morphologically</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 xml:space="preserve">Complex </w:t>
      </w:r>
      <w:r w:rsidRPr="00905E5A">
        <w:rPr>
          <w:rFonts w:ascii="Times New Roman" w:hAnsi="Times New Roman" w:cs="Times New Roman"/>
          <w:spacing w:val="-2"/>
          <w:sz w:val="20"/>
          <w:szCs w:val="20"/>
        </w:rPr>
        <w:t>Languages”.</w:t>
      </w:r>
    </w:p>
    <w:p w:rsidR="004D5B0D" w:rsidRPr="00905E5A" w:rsidRDefault="004D5B0D" w:rsidP="004D5B0D">
      <w:pPr>
        <w:pStyle w:val="ListParagraph"/>
        <w:widowControl w:val="0"/>
        <w:numPr>
          <w:ilvl w:val="0"/>
          <w:numId w:val="15"/>
        </w:numPr>
        <w:tabs>
          <w:tab w:val="left" w:pos="864"/>
        </w:tabs>
        <w:autoSpaceDE w:val="0"/>
        <w:autoSpaceDN w:val="0"/>
        <w:spacing w:before="1"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 xml:space="preserve">Sin-Horng Chen, Yuan-Fu Liao, Song-Mao Chiang, and Saga Chang, “An RNN-based preclassification method for fast continuous Mandarin speech recognition,” </w:t>
      </w:r>
      <w:r w:rsidRPr="00905E5A">
        <w:rPr>
          <w:rFonts w:ascii="Times New Roman" w:hAnsi="Times New Roman" w:cs="Times New Roman"/>
          <w:i/>
          <w:sz w:val="20"/>
          <w:szCs w:val="20"/>
        </w:rPr>
        <w:t>IEEE Trans. Speech Audio Process.</w:t>
      </w:r>
      <w:r w:rsidRPr="00905E5A">
        <w:rPr>
          <w:rFonts w:ascii="Times New Roman" w:hAnsi="Times New Roman" w:cs="Times New Roman"/>
          <w:sz w:val="20"/>
          <w:szCs w:val="20"/>
        </w:rPr>
        <w:t>, vol. 6, no. 1,</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Art. no. 1, Jan. 1998, doi: 10.1109/89.650315.</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pacing w:val="-2"/>
          <w:sz w:val="20"/>
          <w:szCs w:val="20"/>
        </w:rPr>
        <w:t>Alex</w:t>
      </w:r>
      <w:r w:rsidRPr="00905E5A">
        <w:rPr>
          <w:rFonts w:ascii="Times New Roman" w:hAnsi="Times New Roman" w:cs="Times New Roman"/>
          <w:spacing w:val="-7"/>
          <w:sz w:val="20"/>
          <w:szCs w:val="20"/>
        </w:rPr>
        <w:t xml:space="preserve"> </w:t>
      </w:r>
      <w:r w:rsidRPr="00905E5A">
        <w:rPr>
          <w:rFonts w:ascii="Times New Roman" w:hAnsi="Times New Roman" w:cs="Times New Roman"/>
          <w:spacing w:val="-2"/>
          <w:sz w:val="20"/>
          <w:szCs w:val="20"/>
        </w:rPr>
        <w:t>Graves,</w:t>
      </w:r>
      <w:r w:rsidRPr="00905E5A">
        <w:rPr>
          <w:rFonts w:ascii="Times New Roman" w:hAnsi="Times New Roman" w:cs="Times New Roman"/>
          <w:spacing w:val="-13"/>
          <w:sz w:val="20"/>
          <w:szCs w:val="20"/>
        </w:rPr>
        <w:t xml:space="preserve"> </w:t>
      </w:r>
      <w:r w:rsidRPr="00905E5A">
        <w:rPr>
          <w:rFonts w:ascii="Times New Roman" w:hAnsi="Times New Roman" w:cs="Times New Roman"/>
          <w:spacing w:val="-2"/>
          <w:sz w:val="20"/>
          <w:szCs w:val="20"/>
        </w:rPr>
        <w:t>Abdel-rahman</w:t>
      </w:r>
      <w:r w:rsidRPr="00905E5A">
        <w:rPr>
          <w:rFonts w:ascii="Times New Roman" w:hAnsi="Times New Roman" w:cs="Times New Roman"/>
          <w:spacing w:val="-4"/>
          <w:sz w:val="20"/>
          <w:szCs w:val="20"/>
        </w:rPr>
        <w:t xml:space="preserve"> </w:t>
      </w:r>
      <w:r w:rsidRPr="00905E5A">
        <w:rPr>
          <w:rFonts w:ascii="Times New Roman" w:hAnsi="Times New Roman" w:cs="Times New Roman"/>
          <w:spacing w:val="-2"/>
          <w:sz w:val="20"/>
          <w:szCs w:val="20"/>
        </w:rPr>
        <w:t>Mohamed and</w:t>
      </w:r>
      <w:r w:rsidRPr="00905E5A">
        <w:rPr>
          <w:rFonts w:ascii="Times New Roman" w:hAnsi="Times New Roman" w:cs="Times New Roman"/>
          <w:spacing w:val="-4"/>
          <w:sz w:val="20"/>
          <w:szCs w:val="20"/>
        </w:rPr>
        <w:t xml:space="preserve"> </w:t>
      </w:r>
      <w:r w:rsidRPr="00905E5A">
        <w:rPr>
          <w:rFonts w:ascii="Times New Roman" w:hAnsi="Times New Roman" w:cs="Times New Roman"/>
          <w:spacing w:val="-2"/>
          <w:sz w:val="20"/>
          <w:szCs w:val="20"/>
        </w:rPr>
        <w:t>Geoffrey</w:t>
      </w:r>
      <w:r w:rsidRPr="00905E5A">
        <w:rPr>
          <w:rFonts w:ascii="Times New Roman" w:hAnsi="Times New Roman" w:cs="Times New Roman"/>
          <w:spacing w:val="-4"/>
          <w:sz w:val="20"/>
          <w:szCs w:val="20"/>
        </w:rPr>
        <w:t xml:space="preserve"> </w:t>
      </w:r>
      <w:r w:rsidRPr="00905E5A">
        <w:rPr>
          <w:rFonts w:ascii="Times New Roman" w:hAnsi="Times New Roman" w:cs="Times New Roman"/>
          <w:spacing w:val="-2"/>
          <w:sz w:val="20"/>
          <w:szCs w:val="20"/>
        </w:rPr>
        <w:t>Hinton,</w:t>
      </w:r>
      <w:r w:rsidRPr="00905E5A">
        <w:rPr>
          <w:rFonts w:ascii="Times New Roman" w:hAnsi="Times New Roman" w:cs="Times New Roman"/>
          <w:spacing w:val="-3"/>
          <w:sz w:val="20"/>
          <w:szCs w:val="20"/>
        </w:rPr>
        <w:t xml:space="preserve"> </w:t>
      </w:r>
      <w:r w:rsidRPr="00905E5A">
        <w:rPr>
          <w:rFonts w:ascii="Times New Roman" w:hAnsi="Times New Roman" w:cs="Times New Roman"/>
          <w:spacing w:val="-2"/>
          <w:sz w:val="20"/>
          <w:szCs w:val="20"/>
        </w:rPr>
        <w:t>“Speech</w:t>
      </w:r>
      <w:r w:rsidRPr="00905E5A">
        <w:rPr>
          <w:rFonts w:ascii="Times New Roman" w:hAnsi="Times New Roman" w:cs="Times New Roman"/>
          <w:spacing w:val="-4"/>
          <w:sz w:val="20"/>
          <w:szCs w:val="20"/>
        </w:rPr>
        <w:t xml:space="preserve"> </w:t>
      </w:r>
      <w:r w:rsidRPr="00905E5A">
        <w:rPr>
          <w:rFonts w:ascii="Times New Roman" w:hAnsi="Times New Roman" w:cs="Times New Roman"/>
          <w:spacing w:val="-2"/>
          <w:sz w:val="20"/>
          <w:szCs w:val="20"/>
        </w:rPr>
        <w:t>Recognition</w:t>
      </w:r>
      <w:r w:rsidRPr="00905E5A">
        <w:rPr>
          <w:rFonts w:ascii="Times New Roman" w:hAnsi="Times New Roman" w:cs="Times New Roman"/>
          <w:spacing w:val="-3"/>
          <w:sz w:val="20"/>
          <w:szCs w:val="20"/>
        </w:rPr>
        <w:t xml:space="preserve"> </w:t>
      </w:r>
      <w:r w:rsidRPr="00905E5A">
        <w:rPr>
          <w:rFonts w:ascii="Times New Roman" w:hAnsi="Times New Roman" w:cs="Times New Roman"/>
          <w:spacing w:val="-2"/>
          <w:sz w:val="20"/>
          <w:szCs w:val="20"/>
        </w:rPr>
        <w:t>with</w:t>
      </w:r>
      <w:r w:rsidRPr="00905E5A">
        <w:rPr>
          <w:rFonts w:ascii="Times New Roman" w:hAnsi="Times New Roman" w:cs="Times New Roman"/>
          <w:spacing w:val="-3"/>
          <w:sz w:val="20"/>
          <w:szCs w:val="20"/>
        </w:rPr>
        <w:t xml:space="preserve"> </w:t>
      </w:r>
      <w:r w:rsidRPr="00905E5A">
        <w:rPr>
          <w:rFonts w:ascii="Times New Roman" w:hAnsi="Times New Roman" w:cs="Times New Roman"/>
          <w:spacing w:val="-2"/>
          <w:sz w:val="20"/>
          <w:szCs w:val="20"/>
        </w:rPr>
        <w:t xml:space="preserve">Deep </w:t>
      </w:r>
      <w:r w:rsidRPr="00905E5A">
        <w:rPr>
          <w:rFonts w:ascii="Times New Roman" w:hAnsi="Times New Roman" w:cs="Times New Roman"/>
          <w:sz w:val="20"/>
          <w:szCs w:val="20"/>
        </w:rPr>
        <w:t>Recurrent Neural Networks”.</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H.</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K.</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Hamarashid,</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“Modified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Long</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Short-Term</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memory</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Utilizing</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in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Building</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sequential model,” vol. Vol.9, May 2021, doi: DOI: 10.14741/ijmcr/v.9.3.2.</w:t>
      </w:r>
    </w:p>
    <w:p w:rsidR="004D5B0D" w:rsidRPr="00905E5A" w:rsidRDefault="004D5B0D" w:rsidP="004D5B0D">
      <w:pPr>
        <w:pStyle w:val="ListParagraph"/>
        <w:widowControl w:val="0"/>
        <w:numPr>
          <w:ilvl w:val="0"/>
          <w:numId w:val="15"/>
        </w:numPr>
        <w:tabs>
          <w:tab w:val="left" w:pos="863"/>
        </w:tabs>
        <w:autoSpaceDE w:val="0"/>
        <w:autoSpaceDN w:val="0"/>
        <w:spacing w:after="0" w:line="240" w:lineRule="auto"/>
        <w:ind w:left="0" w:right="90" w:hanging="503"/>
        <w:contextualSpacing w:val="0"/>
        <w:jc w:val="both"/>
        <w:rPr>
          <w:rFonts w:ascii="Times New Roman" w:hAnsi="Times New Roman" w:cs="Times New Roman"/>
          <w:sz w:val="20"/>
          <w:szCs w:val="20"/>
        </w:rPr>
      </w:pPr>
      <w:r w:rsidRPr="00905E5A">
        <w:rPr>
          <w:rFonts w:ascii="Times New Roman" w:hAnsi="Times New Roman" w:cs="Times New Roman"/>
          <w:sz w:val="20"/>
          <w:szCs w:val="20"/>
        </w:rPr>
        <w:t>Van</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Huy</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Nguyen,</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“An</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End-to-End</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model</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Vietnamese</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5"/>
          <w:sz w:val="20"/>
          <w:szCs w:val="20"/>
        </w:rPr>
        <w:t xml:space="preserve"> </w:t>
      </w:r>
      <w:r w:rsidRPr="00905E5A">
        <w:rPr>
          <w:rFonts w:ascii="Times New Roman" w:hAnsi="Times New Roman" w:cs="Times New Roman"/>
          <w:spacing w:val="-2"/>
          <w:sz w:val="20"/>
          <w:szCs w:val="20"/>
        </w:rPr>
        <w:t>recognition”.</w:t>
      </w:r>
    </w:p>
    <w:p w:rsidR="004D5B0D" w:rsidRPr="00905E5A" w:rsidRDefault="004D5B0D" w:rsidP="004D5B0D">
      <w:pPr>
        <w:pStyle w:val="ListParagraph"/>
        <w:widowControl w:val="0"/>
        <w:numPr>
          <w:ilvl w:val="0"/>
          <w:numId w:val="15"/>
        </w:numPr>
        <w:tabs>
          <w:tab w:val="left" w:pos="864"/>
        </w:tabs>
        <w:autoSpaceDE w:val="0"/>
        <w:autoSpaceDN w:val="0"/>
        <w:spacing w:before="139"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 xml:space="preserve">Farhad Mortezapour Shiria, Thinagaran Perumala, Norwati Mustaphaa, and Raihani Mohameda, “A Comprehensive Overview and Comparative Analysis on Deep Learning </w:t>
      </w:r>
      <w:r w:rsidRPr="00905E5A">
        <w:rPr>
          <w:rFonts w:ascii="Times New Roman" w:hAnsi="Times New Roman" w:cs="Times New Roman"/>
          <w:spacing w:val="-2"/>
          <w:sz w:val="20"/>
          <w:szCs w:val="20"/>
        </w:rPr>
        <w:t>Models”.</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Gaofeng Cheng, Daniel Povey, Lu Huang, Ji Xu, Sanjeev Khudanpur, Yonghong Yan, “Output-Gate Projected Gated Recurrent Unit for Speech Recognition”.</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Sakib Ashraf Zargar, “Introduction to Sequence Learning Models: RNN, LSTM, GRU,” 2021. doi: DOI: 10.13140/RG.2.2.36370.99522.</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Manpreet</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Singh</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Bhatia,</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Alok</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Aggarwal,</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Narendra</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Kumar,</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“Speech-to-text</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conversion</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using GRU and one hot vector encodings.” Jan. 2021.</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Bharat</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Bhatta,</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Basanta</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Joshi,</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Ram</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Krishna,</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“Nepali</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Using</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CNN,</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GRU and CTC.” Sep. 24, 2020.</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 xml:space="preserve">Burak TOMBALOGLU, Hamit ERDEM, “Turkish Speech Recognition Techniques and Applications of Recurrent Units (LSTM and GRU),” pp. 1035–1049, 2021, doi: DOI: </w:t>
      </w:r>
      <w:r w:rsidRPr="00905E5A">
        <w:rPr>
          <w:rFonts w:ascii="Times New Roman" w:hAnsi="Times New Roman" w:cs="Times New Roman"/>
          <w:spacing w:val="-2"/>
          <w:sz w:val="20"/>
          <w:szCs w:val="20"/>
        </w:rPr>
        <w:t>10.35378/gujs.816499.</w:t>
      </w:r>
    </w:p>
    <w:p w:rsidR="004D5B0D" w:rsidRPr="00905E5A" w:rsidRDefault="004D5B0D" w:rsidP="004D5B0D">
      <w:pPr>
        <w:pStyle w:val="ListParagraph"/>
        <w:spacing w:line="360" w:lineRule="auto"/>
        <w:ind w:left="0" w:right="90"/>
        <w:jc w:val="both"/>
        <w:rPr>
          <w:rFonts w:ascii="Times New Roman" w:hAnsi="Times New Roman" w:cs="Times New Roman"/>
          <w:sz w:val="20"/>
          <w:szCs w:val="20"/>
        </w:rPr>
        <w:sectPr w:rsidR="004D5B0D" w:rsidRPr="00905E5A" w:rsidSect="004810F0">
          <w:type w:val="continuous"/>
          <w:pgSz w:w="11907" w:h="16839" w:code="9"/>
          <w:pgMar w:top="1360" w:right="1377" w:bottom="1200" w:left="1080" w:header="0" w:footer="1012" w:gutter="0"/>
          <w:cols w:space="720"/>
        </w:sectPr>
      </w:pPr>
    </w:p>
    <w:p w:rsidR="004D5B0D" w:rsidRPr="00905E5A" w:rsidRDefault="004D5B0D" w:rsidP="004D5B0D">
      <w:pPr>
        <w:pStyle w:val="ListParagraph"/>
        <w:widowControl w:val="0"/>
        <w:numPr>
          <w:ilvl w:val="0"/>
          <w:numId w:val="15"/>
        </w:numPr>
        <w:tabs>
          <w:tab w:val="left" w:pos="864"/>
        </w:tabs>
        <w:autoSpaceDE w:val="0"/>
        <w:autoSpaceDN w:val="0"/>
        <w:spacing w:before="79"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 xml:space="preserve">Markus Nussbaum-Thom, Jia Cui, Bhuvana Ramabhadran, Vaibhava Goel, “Acoustic Modeling using Bidirectional Gated Recurrent Convolutional Units,” pp. 8–12, 2016, doi: </w:t>
      </w:r>
      <w:hyperlink r:id="rId32">
        <w:r w:rsidRPr="00905E5A">
          <w:rPr>
            <w:rFonts w:ascii="Times New Roman" w:hAnsi="Times New Roman" w:cs="Times New Roman"/>
            <w:spacing w:val="-2"/>
            <w:sz w:val="20"/>
            <w:szCs w:val="20"/>
          </w:rPr>
          <w:t>http://dx.doi.org/10.21437/Interspeech.2016-212.</w:t>
        </w:r>
      </w:hyperlink>
    </w:p>
    <w:p w:rsidR="004D5B0D" w:rsidRPr="00905E5A" w:rsidRDefault="004D5B0D" w:rsidP="004D5B0D">
      <w:pPr>
        <w:pStyle w:val="ListParagraph"/>
        <w:widowControl w:val="0"/>
        <w:numPr>
          <w:ilvl w:val="0"/>
          <w:numId w:val="15"/>
        </w:numPr>
        <w:tabs>
          <w:tab w:val="left" w:pos="863"/>
        </w:tabs>
        <w:autoSpaceDE w:val="0"/>
        <w:autoSpaceDN w:val="0"/>
        <w:spacing w:after="0" w:line="275" w:lineRule="exact"/>
        <w:ind w:left="0" w:right="90" w:hanging="503"/>
        <w:contextualSpacing w:val="0"/>
        <w:jc w:val="both"/>
        <w:rPr>
          <w:rFonts w:ascii="Times New Roman" w:hAnsi="Times New Roman" w:cs="Times New Roman"/>
          <w:sz w:val="20"/>
          <w:szCs w:val="20"/>
        </w:rPr>
      </w:pPr>
      <w:r w:rsidRPr="00905E5A">
        <w:rPr>
          <w:rFonts w:ascii="Times New Roman" w:hAnsi="Times New Roman" w:cs="Times New Roman"/>
          <w:sz w:val="20"/>
          <w:szCs w:val="20"/>
        </w:rPr>
        <w:t>“End-to-end</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indonesian</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with</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convolutional</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and</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gated</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recurrent</w:t>
      </w:r>
      <w:r w:rsidRPr="00905E5A">
        <w:rPr>
          <w:rFonts w:ascii="Times New Roman" w:hAnsi="Times New Roman" w:cs="Times New Roman"/>
          <w:spacing w:val="-1"/>
          <w:sz w:val="20"/>
          <w:szCs w:val="20"/>
        </w:rPr>
        <w:t xml:space="preserve"> </w:t>
      </w:r>
      <w:r w:rsidRPr="00905E5A">
        <w:rPr>
          <w:rFonts w:ascii="Times New Roman" w:hAnsi="Times New Roman" w:cs="Times New Roman"/>
          <w:spacing w:val="-2"/>
          <w:sz w:val="20"/>
          <w:szCs w:val="20"/>
        </w:rPr>
        <w:t>units.”</w:t>
      </w:r>
    </w:p>
    <w:p w:rsidR="004D5B0D" w:rsidRPr="00905E5A" w:rsidRDefault="004D5B0D" w:rsidP="004D5B0D">
      <w:pPr>
        <w:pStyle w:val="ListParagraph"/>
        <w:widowControl w:val="0"/>
        <w:numPr>
          <w:ilvl w:val="0"/>
          <w:numId w:val="15"/>
        </w:numPr>
        <w:tabs>
          <w:tab w:val="left" w:pos="864"/>
        </w:tabs>
        <w:autoSpaceDE w:val="0"/>
        <w:autoSpaceDN w:val="0"/>
        <w:spacing w:before="139"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G.</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Degemu,</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“Developing</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Semantic</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Textual</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Similarity</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Guragigna</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Language</w:t>
      </w:r>
      <w:r w:rsidRPr="00905E5A">
        <w:rPr>
          <w:rFonts w:ascii="Times New Roman" w:hAnsi="Times New Roman" w:cs="Times New Roman"/>
          <w:spacing w:val="-3"/>
          <w:sz w:val="20"/>
          <w:szCs w:val="20"/>
        </w:rPr>
        <w:t xml:space="preserve"> </w:t>
      </w:r>
      <w:r w:rsidRPr="00905E5A">
        <w:rPr>
          <w:rFonts w:ascii="Times New Roman" w:hAnsi="Times New Roman" w:cs="Times New Roman"/>
          <w:sz w:val="20"/>
          <w:szCs w:val="20"/>
        </w:rPr>
        <w:t>Using</w:t>
      </w:r>
      <w:r w:rsidRPr="00905E5A">
        <w:rPr>
          <w:rFonts w:ascii="Times New Roman" w:hAnsi="Times New Roman" w:cs="Times New Roman"/>
          <w:spacing w:val="-2"/>
          <w:sz w:val="20"/>
          <w:szCs w:val="20"/>
        </w:rPr>
        <w:t xml:space="preserve"> </w:t>
      </w:r>
      <w:r w:rsidRPr="00905E5A">
        <w:rPr>
          <w:rFonts w:ascii="Times New Roman" w:hAnsi="Times New Roman" w:cs="Times New Roman"/>
          <w:sz w:val="20"/>
          <w:szCs w:val="20"/>
        </w:rPr>
        <w:t>Deep Learning</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Approach,”</w:t>
      </w:r>
      <w:r w:rsidRPr="00905E5A">
        <w:rPr>
          <w:rFonts w:ascii="Times New Roman" w:hAnsi="Times New Roman" w:cs="Times New Roman"/>
          <w:spacing w:val="-10"/>
          <w:sz w:val="20"/>
          <w:szCs w:val="20"/>
        </w:rPr>
        <w:t xml:space="preserve"> </w:t>
      </w:r>
      <w:r w:rsidRPr="00905E5A">
        <w:rPr>
          <w:rFonts w:ascii="Times New Roman" w:hAnsi="Times New Roman" w:cs="Times New Roman"/>
          <w:i/>
          <w:sz w:val="20"/>
          <w:szCs w:val="20"/>
        </w:rPr>
        <w:t>Int.</w:t>
      </w:r>
      <w:r w:rsidRPr="00905E5A">
        <w:rPr>
          <w:rFonts w:ascii="Times New Roman" w:hAnsi="Times New Roman" w:cs="Times New Roman"/>
          <w:i/>
          <w:spacing w:val="-7"/>
          <w:sz w:val="20"/>
          <w:szCs w:val="20"/>
        </w:rPr>
        <w:t xml:space="preserve"> </w:t>
      </w:r>
      <w:r w:rsidRPr="00905E5A">
        <w:rPr>
          <w:rFonts w:ascii="Times New Roman" w:hAnsi="Times New Roman" w:cs="Times New Roman"/>
          <w:i/>
          <w:sz w:val="20"/>
          <w:szCs w:val="20"/>
        </w:rPr>
        <w:t>J.</w:t>
      </w:r>
      <w:r w:rsidRPr="00905E5A">
        <w:rPr>
          <w:rFonts w:ascii="Times New Roman" w:hAnsi="Times New Roman" w:cs="Times New Roman"/>
          <w:i/>
          <w:spacing w:val="-9"/>
          <w:sz w:val="20"/>
          <w:szCs w:val="20"/>
        </w:rPr>
        <w:t xml:space="preserve"> </w:t>
      </w:r>
      <w:r w:rsidRPr="00905E5A">
        <w:rPr>
          <w:rFonts w:ascii="Times New Roman" w:hAnsi="Times New Roman" w:cs="Times New Roman"/>
          <w:i/>
          <w:sz w:val="20"/>
          <w:szCs w:val="20"/>
        </w:rPr>
        <w:t>Adv.</w:t>
      </w:r>
      <w:r w:rsidRPr="00905E5A">
        <w:rPr>
          <w:rFonts w:ascii="Times New Roman" w:hAnsi="Times New Roman" w:cs="Times New Roman"/>
          <w:i/>
          <w:spacing w:val="-7"/>
          <w:sz w:val="20"/>
          <w:szCs w:val="20"/>
        </w:rPr>
        <w:t xml:space="preserve"> </w:t>
      </w:r>
      <w:r w:rsidRPr="00905E5A">
        <w:rPr>
          <w:rFonts w:ascii="Times New Roman" w:hAnsi="Times New Roman" w:cs="Times New Roman"/>
          <w:i/>
          <w:sz w:val="20"/>
          <w:szCs w:val="20"/>
        </w:rPr>
        <w:t>Sci.</w:t>
      </w:r>
      <w:r w:rsidRPr="00905E5A">
        <w:rPr>
          <w:rFonts w:ascii="Times New Roman" w:hAnsi="Times New Roman" w:cs="Times New Roman"/>
          <w:i/>
          <w:spacing w:val="-6"/>
          <w:sz w:val="20"/>
          <w:szCs w:val="20"/>
        </w:rPr>
        <w:t xml:space="preserve"> </w:t>
      </w:r>
      <w:r w:rsidRPr="00905E5A">
        <w:rPr>
          <w:rFonts w:ascii="Times New Roman" w:hAnsi="Times New Roman" w:cs="Times New Roman"/>
          <w:i/>
          <w:sz w:val="20"/>
          <w:szCs w:val="20"/>
        </w:rPr>
        <w:t>Comput.</w:t>
      </w:r>
      <w:r w:rsidRPr="00905E5A">
        <w:rPr>
          <w:rFonts w:ascii="Times New Roman" w:hAnsi="Times New Roman" w:cs="Times New Roman"/>
          <w:i/>
          <w:spacing w:val="-9"/>
          <w:sz w:val="20"/>
          <w:szCs w:val="20"/>
        </w:rPr>
        <w:t xml:space="preserve"> </w:t>
      </w:r>
      <w:r w:rsidRPr="00905E5A">
        <w:rPr>
          <w:rFonts w:ascii="Times New Roman" w:hAnsi="Times New Roman" w:cs="Times New Roman"/>
          <w:i/>
          <w:sz w:val="20"/>
          <w:szCs w:val="20"/>
        </w:rPr>
        <w:t>Appl.</w:t>
      </w:r>
      <w:r w:rsidRPr="00905E5A">
        <w:rPr>
          <w:rFonts w:ascii="Times New Roman" w:hAnsi="Times New Roman" w:cs="Times New Roman"/>
          <w:sz w:val="20"/>
          <w:szCs w:val="20"/>
        </w:rPr>
        <w:t>,</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vol.</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5,</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no.</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1,</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Art.</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no.</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1,</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Nov.</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2024,</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doi: 10.47679/ijasca. v4i2.106.</w:t>
      </w:r>
    </w:p>
    <w:p w:rsidR="004D5B0D" w:rsidRPr="00905E5A" w:rsidRDefault="004D5B0D" w:rsidP="004D5B0D">
      <w:pPr>
        <w:pStyle w:val="ListParagraph"/>
        <w:widowControl w:val="0"/>
        <w:numPr>
          <w:ilvl w:val="0"/>
          <w:numId w:val="15"/>
        </w:numPr>
        <w:tabs>
          <w:tab w:val="left" w:pos="863"/>
        </w:tabs>
        <w:autoSpaceDE w:val="0"/>
        <w:autoSpaceDN w:val="0"/>
        <w:spacing w:after="0" w:line="275" w:lineRule="exact"/>
        <w:ind w:left="0" w:right="90" w:hanging="503"/>
        <w:contextualSpacing w:val="0"/>
        <w:jc w:val="both"/>
        <w:rPr>
          <w:rFonts w:ascii="Times New Roman" w:hAnsi="Times New Roman" w:cs="Times New Roman"/>
          <w:sz w:val="20"/>
          <w:szCs w:val="20"/>
        </w:rPr>
      </w:pPr>
      <w:r w:rsidRPr="00905E5A">
        <w:rPr>
          <w:rFonts w:ascii="Times New Roman" w:hAnsi="Times New Roman" w:cs="Times New Roman"/>
          <w:sz w:val="20"/>
          <w:szCs w:val="20"/>
        </w:rPr>
        <w:t>“Chaha_language.”</w:t>
      </w:r>
      <w:r w:rsidRPr="00905E5A">
        <w:rPr>
          <w:rFonts w:ascii="Times New Roman" w:hAnsi="Times New Roman" w:cs="Times New Roman"/>
          <w:spacing w:val="-17"/>
          <w:sz w:val="20"/>
          <w:szCs w:val="20"/>
        </w:rPr>
        <w:t xml:space="preserve"> </w:t>
      </w:r>
      <w:r w:rsidRPr="00905E5A">
        <w:rPr>
          <w:rFonts w:ascii="Times New Roman" w:hAnsi="Times New Roman" w:cs="Times New Roman"/>
          <w:sz w:val="20"/>
          <w:szCs w:val="20"/>
        </w:rPr>
        <w:t>[Online].</w:t>
      </w:r>
      <w:r w:rsidRPr="00905E5A">
        <w:rPr>
          <w:rFonts w:ascii="Times New Roman" w:hAnsi="Times New Roman" w:cs="Times New Roman"/>
          <w:spacing w:val="-16"/>
          <w:sz w:val="20"/>
          <w:szCs w:val="20"/>
        </w:rPr>
        <w:t xml:space="preserve"> </w:t>
      </w:r>
      <w:r w:rsidRPr="00905E5A">
        <w:rPr>
          <w:rFonts w:ascii="Times New Roman" w:hAnsi="Times New Roman" w:cs="Times New Roman"/>
          <w:sz w:val="20"/>
          <w:szCs w:val="20"/>
        </w:rPr>
        <w:t>Available:</w:t>
      </w:r>
      <w:r w:rsidRPr="00905E5A">
        <w:rPr>
          <w:rFonts w:ascii="Times New Roman" w:hAnsi="Times New Roman" w:cs="Times New Roman"/>
          <w:spacing w:val="-11"/>
          <w:sz w:val="20"/>
          <w:szCs w:val="20"/>
        </w:rPr>
        <w:t xml:space="preserve"> </w:t>
      </w:r>
      <w:r w:rsidRPr="00905E5A">
        <w:rPr>
          <w:rFonts w:ascii="Times New Roman" w:hAnsi="Times New Roman" w:cs="Times New Roman"/>
          <w:spacing w:val="-2"/>
          <w:sz w:val="20"/>
          <w:szCs w:val="20"/>
        </w:rPr>
        <w:t>https://en.wikipedia.org/wiki/Chaha_language</w:t>
      </w:r>
    </w:p>
    <w:p w:rsidR="004D5B0D" w:rsidRPr="00905E5A" w:rsidRDefault="004D5B0D" w:rsidP="004D5B0D">
      <w:pPr>
        <w:pStyle w:val="ListParagraph"/>
        <w:widowControl w:val="0"/>
        <w:numPr>
          <w:ilvl w:val="0"/>
          <w:numId w:val="15"/>
        </w:numPr>
        <w:tabs>
          <w:tab w:val="left" w:pos="864"/>
        </w:tabs>
        <w:autoSpaceDE w:val="0"/>
        <w:autoSpaceDN w:val="0"/>
        <w:spacing w:before="140"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 xml:space="preserve">“Hashim Changrampadi et al. - 2022 - End-to-End Speech Recognition of Tamil </w:t>
      </w:r>
      <w:r w:rsidRPr="00905E5A">
        <w:rPr>
          <w:rFonts w:ascii="Times New Roman" w:hAnsi="Times New Roman" w:cs="Times New Roman"/>
          <w:spacing w:val="-2"/>
          <w:sz w:val="20"/>
          <w:szCs w:val="20"/>
        </w:rPr>
        <w:t>Language.pdf.”</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A.</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Gulati</w:t>
      </w:r>
      <w:r w:rsidRPr="00905E5A">
        <w:rPr>
          <w:rFonts w:ascii="Times New Roman" w:hAnsi="Times New Roman" w:cs="Times New Roman"/>
          <w:spacing w:val="-11"/>
          <w:sz w:val="20"/>
          <w:szCs w:val="20"/>
        </w:rPr>
        <w:t xml:space="preserve"> </w:t>
      </w:r>
      <w:r w:rsidRPr="00905E5A">
        <w:rPr>
          <w:rFonts w:ascii="Times New Roman" w:hAnsi="Times New Roman" w:cs="Times New Roman"/>
          <w:i/>
          <w:sz w:val="20"/>
          <w:szCs w:val="20"/>
        </w:rPr>
        <w:t>et</w:t>
      </w:r>
      <w:r w:rsidRPr="00905E5A">
        <w:rPr>
          <w:rFonts w:ascii="Times New Roman" w:hAnsi="Times New Roman" w:cs="Times New Roman"/>
          <w:i/>
          <w:spacing w:val="-10"/>
          <w:sz w:val="20"/>
          <w:szCs w:val="20"/>
        </w:rPr>
        <w:t xml:space="preserve"> </w:t>
      </w:r>
      <w:r w:rsidRPr="00905E5A">
        <w:rPr>
          <w:rFonts w:ascii="Times New Roman" w:hAnsi="Times New Roman" w:cs="Times New Roman"/>
          <w:i/>
          <w:sz w:val="20"/>
          <w:szCs w:val="20"/>
        </w:rPr>
        <w:t>al.</w:t>
      </w:r>
      <w:r w:rsidRPr="00905E5A">
        <w:rPr>
          <w:rFonts w:ascii="Times New Roman" w:hAnsi="Times New Roman" w:cs="Times New Roman"/>
          <w:sz w:val="20"/>
          <w:szCs w:val="20"/>
        </w:rPr>
        <w:t>,</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“Conformer:</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Convolution-augmented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Transformer</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 xml:space="preserve">Recognition,” May 16, 2020, </w:t>
      </w:r>
      <w:r w:rsidRPr="00905E5A">
        <w:rPr>
          <w:rFonts w:ascii="Times New Roman" w:hAnsi="Times New Roman" w:cs="Times New Roman"/>
          <w:i/>
          <w:sz w:val="20"/>
          <w:szCs w:val="20"/>
        </w:rPr>
        <w:t>arXiv</w:t>
      </w:r>
      <w:r w:rsidRPr="00905E5A">
        <w:rPr>
          <w:rFonts w:ascii="Times New Roman" w:hAnsi="Times New Roman" w:cs="Times New Roman"/>
          <w:sz w:val="20"/>
          <w:szCs w:val="20"/>
        </w:rPr>
        <w:t>: arXiv:2005.08100. doi: 10.48550/arXiv.2005.08100.</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 xml:space="preserve">Mohamed Hashim Changrampadi, A. Shahina, M. Badri Narayanan and A. Nayeemulla Khan, “End-to-End Speech Recognition of Tamil Language,” vol. vol.32, 2022, doi: </w:t>
      </w:r>
      <w:r w:rsidRPr="00905E5A">
        <w:rPr>
          <w:rFonts w:ascii="Times New Roman" w:hAnsi="Times New Roman" w:cs="Times New Roman"/>
          <w:spacing w:val="-2"/>
          <w:sz w:val="20"/>
          <w:szCs w:val="20"/>
        </w:rPr>
        <w:t>DOI:10.32604/iasc.2022.022021.</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A. Mukhamadiyev, I. Khujayarov, O. Djuraev, and J. Cho, “Automatic Speech Recognition Method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Based</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on</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Deep</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Learning</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Approaches</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for</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Uzbek</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Language,”</w:t>
      </w:r>
      <w:r w:rsidRPr="00905E5A">
        <w:rPr>
          <w:rFonts w:ascii="Times New Roman" w:hAnsi="Times New Roman" w:cs="Times New Roman"/>
          <w:spacing w:val="-10"/>
          <w:sz w:val="20"/>
          <w:szCs w:val="20"/>
        </w:rPr>
        <w:t xml:space="preserve"> </w:t>
      </w:r>
      <w:r w:rsidRPr="00905E5A">
        <w:rPr>
          <w:rFonts w:ascii="Times New Roman" w:hAnsi="Times New Roman" w:cs="Times New Roman"/>
          <w:i/>
          <w:sz w:val="20"/>
          <w:szCs w:val="20"/>
        </w:rPr>
        <w:t>Sensors</w:t>
      </w:r>
      <w:r w:rsidRPr="00905E5A">
        <w:rPr>
          <w:rFonts w:ascii="Times New Roman" w:hAnsi="Times New Roman" w:cs="Times New Roman"/>
          <w:sz w:val="20"/>
          <w:szCs w:val="20"/>
        </w:rPr>
        <w:t>,</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vol.</w:t>
      </w:r>
      <w:r w:rsidRPr="00905E5A">
        <w:rPr>
          <w:rFonts w:ascii="Times New Roman" w:hAnsi="Times New Roman" w:cs="Times New Roman"/>
          <w:spacing w:val="-10"/>
          <w:sz w:val="20"/>
          <w:szCs w:val="20"/>
        </w:rPr>
        <w:t xml:space="preserve"> </w:t>
      </w:r>
      <w:r w:rsidRPr="00905E5A">
        <w:rPr>
          <w:rFonts w:ascii="Times New Roman" w:hAnsi="Times New Roman" w:cs="Times New Roman"/>
          <w:sz w:val="20"/>
          <w:szCs w:val="20"/>
        </w:rPr>
        <w:t>22,</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no.</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10, Art. no. 10, May 2022, doi: 10.3390/s22103683.</w:t>
      </w:r>
    </w:p>
    <w:p w:rsidR="004D5B0D" w:rsidRPr="00905E5A" w:rsidRDefault="004D5B0D" w:rsidP="004D5B0D">
      <w:pPr>
        <w:pStyle w:val="ListParagraph"/>
        <w:widowControl w:val="0"/>
        <w:numPr>
          <w:ilvl w:val="0"/>
          <w:numId w:val="15"/>
        </w:numPr>
        <w:tabs>
          <w:tab w:val="left" w:pos="864"/>
        </w:tabs>
        <w:autoSpaceDE w:val="0"/>
        <w:autoSpaceDN w:val="0"/>
        <w:spacing w:before="1"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lastRenderedPageBreak/>
        <w:t>H.</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Alsayadi,</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 xml:space="preserve">Abdelhamid, I. Hegazy, and Z. T. Fayed, “Arabic speech recognition using end‐to‐end deep learning,” </w:t>
      </w:r>
      <w:r w:rsidRPr="00905E5A">
        <w:rPr>
          <w:rFonts w:ascii="Times New Roman" w:hAnsi="Times New Roman" w:cs="Times New Roman"/>
          <w:i/>
          <w:sz w:val="20"/>
          <w:szCs w:val="20"/>
        </w:rPr>
        <w:t>IET Signal Process.</w:t>
      </w:r>
      <w:r w:rsidRPr="00905E5A">
        <w:rPr>
          <w:rFonts w:ascii="Times New Roman" w:hAnsi="Times New Roman" w:cs="Times New Roman"/>
          <w:sz w:val="20"/>
          <w:szCs w:val="20"/>
        </w:rPr>
        <w:t>, vol. 15, no. 8,</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Art. no. 8, Oct. 2021, doi: 10.1049/sil2.12057.</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pacing w:val="-2"/>
          <w:sz w:val="20"/>
          <w:szCs w:val="20"/>
        </w:rPr>
        <w:t>N.</w:t>
      </w:r>
      <w:r w:rsidRPr="00905E5A">
        <w:rPr>
          <w:rFonts w:ascii="Times New Roman" w:hAnsi="Times New Roman" w:cs="Times New Roman"/>
          <w:spacing w:val="-10"/>
          <w:sz w:val="20"/>
          <w:szCs w:val="20"/>
        </w:rPr>
        <w:t xml:space="preserve"> </w:t>
      </w:r>
      <w:r w:rsidRPr="00905E5A">
        <w:rPr>
          <w:rFonts w:ascii="Times New Roman" w:hAnsi="Times New Roman" w:cs="Times New Roman"/>
          <w:spacing w:val="-2"/>
          <w:sz w:val="20"/>
          <w:szCs w:val="20"/>
        </w:rPr>
        <w:t>K.</w:t>
      </w:r>
      <w:r w:rsidRPr="00905E5A">
        <w:rPr>
          <w:rFonts w:ascii="Times New Roman" w:hAnsi="Times New Roman" w:cs="Times New Roman"/>
          <w:spacing w:val="-6"/>
          <w:sz w:val="20"/>
          <w:szCs w:val="20"/>
        </w:rPr>
        <w:t xml:space="preserve"> </w:t>
      </w:r>
      <w:r w:rsidRPr="00905E5A">
        <w:rPr>
          <w:rFonts w:ascii="Times New Roman" w:hAnsi="Times New Roman" w:cs="Times New Roman"/>
          <w:spacing w:val="-2"/>
          <w:sz w:val="20"/>
          <w:szCs w:val="20"/>
        </w:rPr>
        <w:t>Manaswi,</w:t>
      </w:r>
      <w:r w:rsidRPr="00905E5A">
        <w:rPr>
          <w:rFonts w:ascii="Times New Roman" w:hAnsi="Times New Roman" w:cs="Times New Roman"/>
          <w:spacing w:val="-3"/>
          <w:sz w:val="20"/>
          <w:szCs w:val="20"/>
        </w:rPr>
        <w:t xml:space="preserve"> </w:t>
      </w:r>
      <w:r w:rsidRPr="00905E5A">
        <w:rPr>
          <w:rFonts w:ascii="Times New Roman" w:hAnsi="Times New Roman" w:cs="Times New Roman"/>
          <w:i/>
          <w:spacing w:val="-2"/>
          <w:sz w:val="20"/>
          <w:szCs w:val="20"/>
        </w:rPr>
        <w:t>Deep</w:t>
      </w:r>
      <w:r w:rsidRPr="00905E5A">
        <w:rPr>
          <w:rFonts w:ascii="Times New Roman" w:hAnsi="Times New Roman" w:cs="Times New Roman"/>
          <w:i/>
          <w:spacing w:val="-4"/>
          <w:sz w:val="20"/>
          <w:szCs w:val="20"/>
        </w:rPr>
        <w:t xml:space="preserve"> </w:t>
      </w:r>
      <w:r w:rsidRPr="00905E5A">
        <w:rPr>
          <w:rFonts w:ascii="Times New Roman" w:hAnsi="Times New Roman" w:cs="Times New Roman"/>
          <w:i/>
          <w:spacing w:val="-2"/>
          <w:sz w:val="20"/>
          <w:szCs w:val="20"/>
        </w:rPr>
        <w:t>Learning</w:t>
      </w:r>
      <w:r w:rsidRPr="00905E5A">
        <w:rPr>
          <w:rFonts w:ascii="Times New Roman" w:hAnsi="Times New Roman" w:cs="Times New Roman"/>
          <w:i/>
          <w:spacing w:val="-6"/>
          <w:sz w:val="20"/>
          <w:szCs w:val="20"/>
        </w:rPr>
        <w:t xml:space="preserve"> </w:t>
      </w:r>
      <w:r w:rsidRPr="00905E5A">
        <w:rPr>
          <w:rFonts w:ascii="Times New Roman" w:hAnsi="Times New Roman" w:cs="Times New Roman"/>
          <w:i/>
          <w:spacing w:val="-2"/>
          <w:sz w:val="20"/>
          <w:szCs w:val="20"/>
        </w:rPr>
        <w:t>with</w:t>
      </w:r>
      <w:r w:rsidRPr="00905E5A">
        <w:rPr>
          <w:rFonts w:ascii="Times New Roman" w:hAnsi="Times New Roman" w:cs="Times New Roman"/>
          <w:i/>
          <w:spacing w:val="-9"/>
          <w:sz w:val="20"/>
          <w:szCs w:val="20"/>
        </w:rPr>
        <w:t xml:space="preserve"> </w:t>
      </w:r>
      <w:r w:rsidRPr="00905E5A">
        <w:rPr>
          <w:rFonts w:ascii="Times New Roman" w:hAnsi="Times New Roman" w:cs="Times New Roman"/>
          <w:i/>
          <w:spacing w:val="-2"/>
          <w:sz w:val="20"/>
          <w:szCs w:val="20"/>
        </w:rPr>
        <w:t>Applications</w:t>
      </w:r>
      <w:r w:rsidRPr="00905E5A">
        <w:rPr>
          <w:rFonts w:ascii="Times New Roman" w:hAnsi="Times New Roman" w:cs="Times New Roman"/>
          <w:i/>
          <w:spacing w:val="-9"/>
          <w:sz w:val="20"/>
          <w:szCs w:val="20"/>
        </w:rPr>
        <w:t xml:space="preserve"> </w:t>
      </w:r>
      <w:r w:rsidRPr="00905E5A">
        <w:rPr>
          <w:rFonts w:ascii="Times New Roman" w:hAnsi="Times New Roman" w:cs="Times New Roman"/>
          <w:i/>
          <w:spacing w:val="-2"/>
          <w:sz w:val="20"/>
          <w:szCs w:val="20"/>
        </w:rPr>
        <w:t>Using</w:t>
      </w:r>
      <w:r w:rsidRPr="00905E5A">
        <w:rPr>
          <w:rFonts w:ascii="Times New Roman" w:hAnsi="Times New Roman" w:cs="Times New Roman"/>
          <w:i/>
          <w:spacing w:val="-6"/>
          <w:sz w:val="20"/>
          <w:szCs w:val="20"/>
        </w:rPr>
        <w:t xml:space="preserve"> </w:t>
      </w:r>
      <w:r w:rsidRPr="00905E5A">
        <w:rPr>
          <w:rFonts w:ascii="Times New Roman" w:hAnsi="Times New Roman" w:cs="Times New Roman"/>
          <w:i/>
          <w:spacing w:val="-2"/>
          <w:sz w:val="20"/>
          <w:szCs w:val="20"/>
        </w:rPr>
        <w:t>Python</w:t>
      </w:r>
      <w:r w:rsidRPr="00905E5A">
        <w:rPr>
          <w:rFonts w:ascii="Times New Roman" w:hAnsi="Times New Roman" w:cs="Times New Roman"/>
          <w:spacing w:val="-2"/>
          <w:sz w:val="20"/>
          <w:szCs w:val="20"/>
        </w:rPr>
        <w:t>.</w:t>
      </w:r>
      <w:r w:rsidRPr="00905E5A">
        <w:rPr>
          <w:rFonts w:ascii="Times New Roman" w:hAnsi="Times New Roman" w:cs="Times New Roman"/>
          <w:spacing w:val="-7"/>
          <w:sz w:val="20"/>
          <w:szCs w:val="20"/>
        </w:rPr>
        <w:t xml:space="preserve"> </w:t>
      </w:r>
      <w:r w:rsidRPr="00905E5A">
        <w:rPr>
          <w:rFonts w:ascii="Times New Roman" w:hAnsi="Times New Roman" w:cs="Times New Roman"/>
          <w:spacing w:val="-2"/>
          <w:sz w:val="20"/>
          <w:szCs w:val="20"/>
        </w:rPr>
        <w:t>Berkeley,</w:t>
      </w:r>
      <w:r w:rsidRPr="00905E5A">
        <w:rPr>
          <w:rFonts w:ascii="Times New Roman" w:hAnsi="Times New Roman" w:cs="Times New Roman"/>
          <w:spacing w:val="-3"/>
          <w:sz w:val="20"/>
          <w:szCs w:val="20"/>
        </w:rPr>
        <w:t xml:space="preserve"> </w:t>
      </w:r>
      <w:r w:rsidRPr="00905E5A">
        <w:rPr>
          <w:rFonts w:ascii="Times New Roman" w:hAnsi="Times New Roman" w:cs="Times New Roman"/>
          <w:spacing w:val="-2"/>
          <w:sz w:val="20"/>
          <w:szCs w:val="20"/>
        </w:rPr>
        <w:t>CA:</w:t>
      </w:r>
      <w:r w:rsidRPr="00905E5A">
        <w:rPr>
          <w:rFonts w:ascii="Times New Roman" w:hAnsi="Times New Roman" w:cs="Times New Roman"/>
          <w:spacing w:val="-13"/>
          <w:sz w:val="20"/>
          <w:szCs w:val="20"/>
        </w:rPr>
        <w:t xml:space="preserve"> </w:t>
      </w:r>
      <w:r w:rsidRPr="00905E5A">
        <w:rPr>
          <w:rFonts w:ascii="Times New Roman" w:hAnsi="Times New Roman" w:cs="Times New Roman"/>
          <w:spacing w:val="-2"/>
          <w:sz w:val="20"/>
          <w:szCs w:val="20"/>
        </w:rPr>
        <w:t>Apress,</w:t>
      </w:r>
      <w:r w:rsidRPr="00905E5A">
        <w:rPr>
          <w:rFonts w:ascii="Times New Roman" w:hAnsi="Times New Roman" w:cs="Times New Roman"/>
          <w:spacing w:val="-5"/>
          <w:sz w:val="20"/>
          <w:szCs w:val="20"/>
        </w:rPr>
        <w:t xml:space="preserve"> </w:t>
      </w:r>
      <w:r w:rsidRPr="00905E5A">
        <w:rPr>
          <w:rFonts w:ascii="Times New Roman" w:hAnsi="Times New Roman" w:cs="Times New Roman"/>
          <w:spacing w:val="-2"/>
          <w:sz w:val="20"/>
          <w:szCs w:val="20"/>
        </w:rPr>
        <w:t xml:space="preserve">2018. </w:t>
      </w:r>
      <w:r w:rsidRPr="00905E5A">
        <w:rPr>
          <w:rFonts w:ascii="Times New Roman" w:hAnsi="Times New Roman" w:cs="Times New Roman"/>
          <w:sz w:val="20"/>
          <w:szCs w:val="20"/>
        </w:rPr>
        <w:t>doi: 10.1007/978-1-4842-3516-4.</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Brian</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McFee,</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Colin</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Raffel,</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Dawen</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Liang,</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Daniel</w:t>
      </w:r>
      <w:r w:rsidRPr="00905E5A">
        <w:rPr>
          <w:rFonts w:ascii="Times New Roman" w:hAnsi="Times New Roman" w:cs="Times New Roman"/>
          <w:spacing w:val="-11"/>
          <w:sz w:val="20"/>
          <w:szCs w:val="20"/>
        </w:rPr>
        <w:t xml:space="preserve"> </w:t>
      </w:r>
      <w:r w:rsidRPr="00905E5A">
        <w:rPr>
          <w:rFonts w:ascii="Times New Roman" w:hAnsi="Times New Roman" w:cs="Times New Roman"/>
          <w:sz w:val="20"/>
          <w:szCs w:val="20"/>
        </w:rPr>
        <w:t>P.W.</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Ellis,</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Matt</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McVicar,</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Eric</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Battenberg, Oriol Nieto, “librosa:</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Audio and Music Signal</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 xml:space="preserve">Analysis in Python,” presented at the Python </w:t>
      </w:r>
      <w:r w:rsidRPr="00905E5A">
        <w:rPr>
          <w:rFonts w:ascii="Times New Roman" w:hAnsi="Times New Roman" w:cs="Times New Roman"/>
          <w:spacing w:val="-2"/>
          <w:sz w:val="20"/>
          <w:szCs w:val="20"/>
        </w:rPr>
        <w:t>in Science</w:t>
      </w:r>
      <w:r w:rsidRPr="00905E5A">
        <w:rPr>
          <w:rFonts w:ascii="Times New Roman" w:hAnsi="Times New Roman" w:cs="Times New Roman"/>
          <w:spacing w:val="-4"/>
          <w:sz w:val="20"/>
          <w:szCs w:val="20"/>
        </w:rPr>
        <w:t xml:space="preserve"> </w:t>
      </w:r>
      <w:r w:rsidRPr="00905E5A">
        <w:rPr>
          <w:rFonts w:ascii="Times New Roman" w:hAnsi="Times New Roman" w:cs="Times New Roman"/>
          <w:spacing w:val="-2"/>
          <w:sz w:val="20"/>
          <w:szCs w:val="20"/>
        </w:rPr>
        <w:t>Conference,</w:t>
      </w:r>
      <w:r w:rsidRPr="00905E5A">
        <w:rPr>
          <w:rFonts w:ascii="Times New Roman" w:hAnsi="Times New Roman" w:cs="Times New Roman"/>
          <w:spacing w:val="-16"/>
          <w:sz w:val="20"/>
          <w:szCs w:val="20"/>
        </w:rPr>
        <w:t xml:space="preserve"> </w:t>
      </w:r>
      <w:r w:rsidRPr="00905E5A">
        <w:rPr>
          <w:rFonts w:ascii="Times New Roman" w:hAnsi="Times New Roman" w:cs="Times New Roman"/>
          <w:spacing w:val="-2"/>
          <w:sz w:val="20"/>
          <w:szCs w:val="20"/>
        </w:rPr>
        <w:t>Austin,</w:t>
      </w:r>
      <w:r w:rsidRPr="00905E5A">
        <w:rPr>
          <w:rFonts w:ascii="Times New Roman" w:hAnsi="Times New Roman" w:cs="Times New Roman"/>
          <w:spacing w:val="-9"/>
          <w:sz w:val="20"/>
          <w:szCs w:val="20"/>
        </w:rPr>
        <w:t xml:space="preserve"> </w:t>
      </w:r>
      <w:r w:rsidRPr="00905E5A">
        <w:rPr>
          <w:rFonts w:ascii="Times New Roman" w:hAnsi="Times New Roman" w:cs="Times New Roman"/>
          <w:spacing w:val="-2"/>
          <w:sz w:val="20"/>
          <w:szCs w:val="20"/>
        </w:rPr>
        <w:t>Texas,</w:t>
      </w:r>
      <w:r w:rsidRPr="00905E5A">
        <w:rPr>
          <w:rFonts w:ascii="Times New Roman" w:hAnsi="Times New Roman" w:cs="Times New Roman"/>
          <w:spacing w:val="-3"/>
          <w:sz w:val="20"/>
          <w:szCs w:val="20"/>
        </w:rPr>
        <w:t xml:space="preserve"> </w:t>
      </w:r>
      <w:r w:rsidRPr="00905E5A">
        <w:rPr>
          <w:rFonts w:ascii="Times New Roman" w:hAnsi="Times New Roman" w:cs="Times New Roman"/>
          <w:spacing w:val="-2"/>
          <w:sz w:val="20"/>
          <w:szCs w:val="20"/>
        </w:rPr>
        <w:t>2015,</w:t>
      </w:r>
      <w:r w:rsidRPr="00905E5A">
        <w:rPr>
          <w:rFonts w:ascii="Times New Roman" w:hAnsi="Times New Roman" w:cs="Times New Roman"/>
          <w:spacing w:val="-3"/>
          <w:sz w:val="20"/>
          <w:szCs w:val="20"/>
        </w:rPr>
        <w:t xml:space="preserve"> </w:t>
      </w:r>
      <w:r w:rsidRPr="00905E5A">
        <w:rPr>
          <w:rFonts w:ascii="Times New Roman" w:hAnsi="Times New Roman" w:cs="Times New Roman"/>
          <w:spacing w:val="-2"/>
          <w:sz w:val="20"/>
          <w:szCs w:val="20"/>
        </w:rPr>
        <w:t>pp.</w:t>
      </w:r>
      <w:r w:rsidRPr="00905E5A">
        <w:rPr>
          <w:rFonts w:ascii="Times New Roman" w:hAnsi="Times New Roman" w:cs="Times New Roman"/>
          <w:spacing w:val="-3"/>
          <w:sz w:val="20"/>
          <w:szCs w:val="20"/>
        </w:rPr>
        <w:t xml:space="preserve"> </w:t>
      </w:r>
      <w:r w:rsidRPr="00905E5A">
        <w:rPr>
          <w:rFonts w:ascii="Times New Roman" w:hAnsi="Times New Roman" w:cs="Times New Roman"/>
          <w:spacing w:val="-2"/>
          <w:sz w:val="20"/>
          <w:szCs w:val="20"/>
        </w:rPr>
        <w:t>18–24.</w:t>
      </w:r>
      <w:r w:rsidRPr="00905E5A">
        <w:rPr>
          <w:rFonts w:ascii="Times New Roman" w:hAnsi="Times New Roman" w:cs="Times New Roman"/>
          <w:spacing w:val="-3"/>
          <w:sz w:val="20"/>
          <w:szCs w:val="20"/>
        </w:rPr>
        <w:t xml:space="preserve"> </w:t>
      </w:r>
      <w:r w:rsidRPr="00905E5A">
        <w:rPr>
          <w:rFonts w:ascii="Times New Roman" w:hAnsi="Times New Roman" w:cs="Times New Roman"/>
          <w:spacing w:val="-2"/>
          <w:sz w:val="20"/>
          <w:szCs w:val="20"/>
        </w:rPr>
        <w:t>doi: 10.25080/Majora-7b98e3ed-003.</w:t>
      </w:r>
    </w:p>
    <w:p w:rsidR="004D5B0D" w:rsidRPr="00905E5A" w:rsidRDefault="004D5B0D" w:rsidP="004D5B0D">
      <w:pPr>
        <w:pStyle w:val="ListParagraph"/>
        <w:widowControl w:val="0"/>
        <w:numPr>
          <w:ilvl w:val="0"/>
          <w:numId w:val="15"/>
        </w:numPr>
        <w:tabs>
          <w:tab w:val="left" w:pos="864"/>
        </w:tabs>
        <w:autoSpaceDE w:val="0"/>
        <w:autoSpaceDN w:val="0"/>
        <w:spacing w:before="1"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 xml:space="preserve">M. Lamba and M. Madhusudhan, “Text Pre-Processing,” in </w:t>
      </w:r>
      <w:r w:rsidRPr="00905E5A">
        <w:rPr>
          <w:rFonts w:ascii="Times New Roman" w:hAnsi="Times New Roman" w:cs="Times New Roman"/>
          <w:i/>
          <w:sz w:val="20"/>
          <w:szCs w:val="20"/>
        </w:rPr>
        <w:t>Text Mining for Information Professionals</w:t>
      </w:r>
      <w:r w:rsidRPr="00905E5A">
        <w:rPr>
          <w:rFonts w:ascii="Times New Roman" w:hAnsi="Times New Roman" w:cs="Times New Roman"/>
          <w:sz w:val="20"/>
          <w:szCs w:val="20"/>
        </w:rPr>
        <w:t>,</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Cham:</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Springer</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International</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Publishing,</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2022,</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pp.</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79–103.</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doi:</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 xml:space="preserve">10.1007/978- </w:t>
      </w:r>
      <w:r w:rsidRPr="00905E5A">
        <w:rPr>
          <w:rFonts w:ascii="Times New Roman" w:hAnsi="Times New Roman" w:cs="Times New Roman"/>
          <w:spacing w:val="-2"/>
          <w:sz w:val="20"/>
          <w:szCs w:val="20"/>
        </w:rPr>
        <w:t>3-030-85085-2_3.</w:t>
      </w:r>
    </w:p>
    <w:p w:rsidR="004D5B0D" w:rsidRPr="00905E5A" w:rsidRDefault="004D5B0D" w:rsidP="004D5B0D">
      <w:pPr>
        <w:pStyle w:val="ListParagraph"/>
        <w:widowControl w:val="0"/>
        <w:numPr>
          <w:ilvl w:val="0"/>
          <w:numId w:val="15"/>
        </w:numPr>
        <w:tabs>
          <w:tab w:val="left" w:pos="864"/>
          <w:tab w:val="left" w:pos="3141"/>
          <w:tab w:val="left" w:pos="4451"/>
          <w:tab w:val="left" w:pos="5615"/>
          <w:tab w:val="left" w:pos="7021"/>
          <w:tab w:val="left" w:pos="8736"/>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 xml:space="preserve">Shubham singh, “How to Get Started with NLP – 6 Unique Methods to Perform </w:t>
      </w:r>
      <w:r w:rsidRPr="00905E5A">
        <w:rPr>
          <w:rFonts w:ascii="Times New Roman" w:hAnsi="Times New Roman" w:cs="Times New Roman"/>
          <w:spacing w:val="-2"/>
          <w:sz w:val="20"/>
          <w:szCs w:val="20"/>
        </w:rPr>
        <w:t>Tokenization.”</w:t>
      </w:r>
      <w:r w:rsidRPr="00905E5A">
        <w:rPr>
          <w:rFonts w:ascii="Times New Roman" w:hAnsi="Times New Roman" w:cs="Times New Roman"/>
          <w:sz w:val="20"/>
          <w:szCs w:val="20"/>
        </w:rPr>
        <w:tab/>
      </w:r>
      <w:r w:rsidRPr="00905E5A">
        <w:rPr>
          <w:rFonts w:ascii="Times New Roman" w:hAnsi="Times New Roman" w:cs="Times New Roman"/>
          <w:spacing w:val="-4"/>
          <w:sz w:val="20"/>
          <w:szCs w:val="20"/>
        </w:rPr>
        <w:t>Dec.</w:t>
      </w:r>
      <w:r w:rsidRPr="00905E5A">
        <w:rPr>
          <w:rFonts w:ascii="Times New Roman" w:hAnsi="Times New Roman" w:cs="Times New Roman"/>
          <w:sz w:val="20"/>
          <w:szCs w:val="20"/>
        </w:rPr>
        <w:tab/>
      </w:r>
      <w:r w:rsidRPr="00905E5A">
        <w:rPr>
          <w:rFonts w:ascii="Times New Roman" w:hAnsi="Times New Roman" w:cs="Times New Roman"/>
          <w:spacing w:val="-5"/>
          <w:sz w:val="20"/>
          <w:szCs w:val="20"/>
        </w:rPr>
        <w:t>08,</w:t>
      </w:r>
      <w:r w:rsidRPr="00905E5A">
        <w:rPr>
          <w:rFonts w:ascii="Times New Roman" w:hAnsi="Times New Roman" w:cs="Times New Roman"/>
          <w:sz w:val="20"/>
          <w:szCs w:val="20"/>
        </w:rPr>
        <w:tab/>
      </w:r>
      <w:r w:rsidRPr="00905E5A">
        <w:rPr>
          <w:rFonts w:ascii="Times New Roman" w:hAnsi="Times New Roman" w:cs="Times New Roman"/>
          <w:spacing w:val="-2"/>
          <w:sz w:val="20"/>
          <w:szCs w:val="20"/>
        </w:rPr>
        <w:t>2024.</w:t>
      </w:r>
      <w:r w:rsidRPr="00905E5A">
        <w:rPr>
          <w:rFonts w:ascii="Times New Roman" w:hAnsi="Times New Roman" w:cs="Times New Roman"/>
          <w:sz w:val="20"/>
          <w:szCs w:val="20"/>
        </w:rPr>
        <w:tab/>
      </w:r>
      <w:r w:rsidRPr="00905E5A">
        <w:rPr>
          <w:rFonts w:ascii="Times New Roman" w:hAnsi="Times New Roman" w:cs="Times New Roman"/>
          <w:spacing w:val="-2"/>
          <w:sz w:val="20"/>
          <w:szCs w:val="20"/>
        </w:rPr>
        <w:t>[Online].</w:t>
      </w:r>
      <w:r w:rsidRPr="00905E5A">
        <w:rPr>
          <w:rFonts w:ascii="Times New Roman" w:hAnsi="Times New Roman" w:cs="Times New Roman"/>
          <w:sz w:val="20"/>
          <w:szCs w:val="20"/>
        </w:rPr>
        <w:tab/>
      </w:r>
      <w:r w:rsidRPr="00905E5A">
        <w:rPr>
          <w:rFonts w:ascii="Times New Roman" w:hAnsi="Times New Roman" w:cs="Times New Roman"/>
          <w:spacing w:val="-4"/>
          <w:sz w:val="20"/>
          <w:szCs w:val="20"/>
        </w:rPr>
        <w:t>Available:</w:t>
      </w:r>
    </w:p>
    <w:p w:rsidR="004D5B0D" w:rsidRPr="00905E5A" w:rsidRDefault="004D5B0D" w:rsidP="004D5B0D">
      <w:pPr>
        <w:pStyle w:val="ListParagraph"/>
        <w:spacing w:line="360" w:lineRule="auto"/>
        <w:ind w:left="0" w:right="90"/>
        <w:jc w:val="both"/>
        <w:rPr>
          <w:rFonts w:ascii="Times New Roman" w:hAnsi="Times New Roman" w:cs="Times New Roman"/>
          <w:sz w:val="20"/>
          <w:szCs w:val="20"/>
        </w:rPr>
        <w:sectPr w:rsidR="004D5B0D" w:rsidRPr="00905E5A" w:rsidSect="004810F0">
          <w:type w:val="continuous"/>
          <w:pgSz w:w="11907" w:h="16839" w:code="9"/>
          <w:pgMar w:top="1360" w:right="1377" w:bottom="1200" w:left="1080" w:header="0" w:footer="1012" w:gutter="0"/>
          <w:cols w:space="720"/>
        </w:sectPr>
      </w:pPr>
    </w:p>
    <w:p w:rsidR="004D5B0D" w:rsidRPr="00905E5A" w:rsidRDefault="004D5B0D" w:rsidP="004D5B0D">
      <w:pPr>
        <w:pStyle w:val="BodyText"/>
        <w:spacing w:before="79" w:line="360" w:lineRule="auto"/>
        <w:ind w:right="90"/>
        <w:jc w:val="both"/>
        <w:rPr>
          <w:rFonts w:ascii="Times New Roman" w:hAnsi="Times New Roman" w:cs="Times New Roman"/>
          <w:sz w:val="20"/>
          <w:szCs w:val="20"/>
        </w:rPr>
      </w:pPr>
      <w:r w:rsidRPr="00905E5A">
        <w:rPr>
          <w:rFonts w:ascii="Times New Roman" w:hAnsi="Times New Roman" w:cs="Times New Roman"/>
          <w:spacing w:val="-2"/>
          <w:sz w:val="20"/>
          <w:szCs w:val="20"/>
        </w:rPr>
        <w:t>https:/</w:t>
      </w:r>
      <w:hyperlink r:id="rId33">
        <w:r w:rsidRPr="00905E5A">
          <w:rPr>
            <w:rFonts w:ascii="Times New Roman" w:hAnsi="Times New Roman" w:cs="Times New Roman"/>
            <w:spacing w:val="-2"/>
            <w:sz w:val="20"/>
            <w:szCs w:val="20"/>
          </w:rPr>
          <w:t>/www.analyticsvidhya.com/blog/2019/07/how-get-started-nlp-6-unique-ways-</w:t>
        </w:r>
      </w:hyperlink>
      <w:r w:rsidRPr="00905E5A">
        <w:rPr>
          <w:rFonts w:ascii="Times New Roman" w:hAnsi="Times New Roman" w:cs="Times New Roman"/>
          <w:spacing w:val="-2"/>
          <w:sz w:val="20"/>
          <w:szCs w:val="20"/>
        </w:rPr>
        <w:t xml:space="preserve"> perform-tokenization/</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GIZACHEW BELAYNEH GEBRE, “Artificial Neural Network Based</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Amharic Language Speaker</w:t>
      </w:r>
      <w:r w:rsidRPr="00905E5A">
        <w:rPr>
          <w:rFonts w:ascii="Times New Roman" w:hAnsi="Times New Roman" w:cs="Times New Roman"/>
          <w:spacing w:val="-9"/>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5"/>
          <w:sz w:val="20"/>
          <w:szCs w:val="20"/>
        </w:rPr>
        <w:t xml:space="preserve"> </w:t>
      </w:r>
      <w:r w:rsidRPr="00905E5A">
        <w:rPr>
          <w:rFonts w:ascii="Times New Roman" w:hAnsi="Times New Roman" w:cs="Times New Roman"/>
          <w:i/>
          <w:sz w:val="20"/>
          <w:szCs w:val="20"/>
        </w:rPr>
        <w:t>Turk.</w:t>
      </w:r>
      <w:r w:rsidRPr="00905E5A">
        <w:rPr>
          <w:rFonts w:ascii="Times New Roman" w:hAnsi="Times New Roman" w:cs="Times New Roman"/>
          <w:i/>
          <w:spacing w:val="-5"/>
          <w:sz w:val="20"/>
          <w:szCs w:val="20"/>
        </w:rPr>
        <w:t xml:space="preserve"> </w:t>
      </w:r>
      <w:r w:rsidRPr="00905E5A">
        <w:rPr>
          <w:rFonts w:ascii="Times New Roman" w:hAnsi="Times New Roman" w:cs="Times New Roman"/>
          <w:i/>
          <w:sz w:val="20"/>
          <w:szCs w:val="20"/>
        </w:rPr>
        <w:t>J.</w:t>
      </w:r>
      <w:r w:rsidRPr="00905E5A">
        <w:rPr>
          <w:rFonts w:ascii="Times New Roman" w:hAnsi="Times New Roman" w:cs="Times New Roman"/>
          <w:i/>
          <w:spacing w:val="-5"/>
          <w:sz w:val="20"/>
          <w:szCs w:val="20"/>
        </w:rPr>
        <w:t xml:space="preserve"> </w:t>
      </w:r>
      <w:r w:rsidRPr="00905E5A">
        <w:rPr>
          <w:rFonts w:ascii="Times New Roman" w:hAnsi="Times New Roman" w:cs="Times New Roman"/>
          <w:i/>
          <w:sz w:val="20"/>
          <w:szCs w:val="20"/>
        </w:rPr>
        <w:t>Comput.</w:t>
      </w:r>
      <w:r w:rsidRPr="00905E5A">
        <w:rPr>
          <w:rFonts w:ascii="Times New Roman" w:hAnsi="Times New Roman" w:cs="Times New Roman"/>
          <w:i/>
          <w:spacing w:val="-5"/>
          <w:sz w:val="20"/>
          <w:szCs w:val="20"/>
        </w:rPr>
        <w:t xml:space="preserve"> </w:t>
      </w:r>
      <w:r w:rsidRPr="00905E5A">
        <w:rPr>
          <w:rFonts w:ascii="Times New Roman" w:hAnsi="Times New Roman" w:cs="Times New Roman"/>
          <w:i/>
          <w:sz w:val="20"/>
          <w:szCs w:val="20"/>
        </w:rPr>
        <w:t>Math.</w:t>
      </w:r>
      <w:r w:rsidRPr="00905E5A">
        <w:rPr>
          <w:rFonts w:ascii="Times New Roman" w:hAnsi="Times New Roman" w:cs="Times New Roman"/>
          <w:i/>
          <w:spacing w:val="-5"/>
          <w:sz w:val="20"/>
          <w:szCs w:val="20"/>
        </w:rPr>
        <w:t xml:space="preserve"> </w:t>
      </w:r>
      <w:r w:rsidRPr="00905E5A">
        <w:rPr>
          <w:rFonts w:ascii="Times New Roman" w:hAnsi="Times New Roman" w:cs="Times New Roman"/>
          <w:i/>
          <w:sz w:val="20"/>
          <w:szCs w:val="20"/>
        </w:rPr>
        <w:t>Educ.</w:t>
      </w:r>
      <w:r w:rsidRPr="00905E5A">
        <w:rPr>
          <w:rFonts w:ascii="Times New Roman" w:hAnsi="Times New Roman" w:cs="Times New Roman"/>
          <w:i/>
          <w:spacing w:val="-5"/>
          <w:sz w:val="20"/>
          <w:szCs w:val="20"/>
        </w:rPr>
        <w:t xml:space="preserve"> </w:t>
      </w:r>
      <w:r w:rsidRPr="00905E5A">
        <w:rPr>
          <w:rFonts w:ascii="Times New Roman" w:hAnsi="Times New Roman" w:cs="Times New Roman"/>
          <w:i/>
          <w:sz w:val="20"/>
          <w:szCs w:val="20"/>
        </w:rPr>
        <w:t>TURCOMAT</w:t>
      </w:r>
      <w:r w:rsidRPr="00905E5A">
        <w:rPr>
          <w:rFonts w:ascii="Times New Roman" w:hAnsi="Times New Roman" w:cs="Times New Roman"/>
          <w:sz w:val="20"/>
          <w:szCs w:val="20"/>
        </w:rPr>
        <w:t>,</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vol.</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12,</w:t>
      </w:r>
      <w:r w:rsidRPr="00905E5A">
        <w:rPr>
          <w:rFonts w:ascii="Times New Roman" w:hAnsi="Times New Roman" w:cs="Times New Roman"/>
          <w:spacing w:val="-7"/>
          <w:sz w:val="20"/>
          <w:szCs w:val="20"/>
        </w:rPr>
        <w:t xml:space="preserve"> </w:t>
      </w:r>
      <w:r w:rsidRPr="00905E5A">
        <w:rPr>
          <w:rFonts w:ascii="Times New Roman" w:hAnsi="Times New Roman" w:cs="Times New Roman"/>
          <w:sz w:val="20"/>
          <w:szCs w:val="20"/>
        </w:rPr>
        <w:t>no.</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3,</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Art.</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no.</w:t>
      </w:r>
      <w:r w:rsidRPr="00905E5A">
        <w:rPr>
          <w:rFonts w:ascii="Times New Roman" w:hAnsi="Times New Roman" w:cs="Times New Roman"/>
          <w:spacing w:val="-5"/>
          <w:sz w:val="20"/>
          <w:szCs w:val="20"/>
        </w:rPr>
        <w:t xml:space="preserve"> </w:t>
      </w:r>
      <w:r w:rsidRPr="00905E5A">
        <w:rPr>
          <w:rFonts w:ascii="Times New Roman" w:hAnsi="Times New Roman" w:cs="Times New Roman"/>
          <w:sz w:val="20"/>
          <w:szCs w:val="20"/>
        </w:rPr>
        <w:t>3, Apr. 2021, doi: 10.17762/turcomat. v12i3.2043.</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 xml:space="preserve">A Free, Open Source, Cross-Platform Audio Editor, “audacity.pdf.” [Online]. Available: </w:t>
      </w:r>
      <w:hyperlink r:id="rId34">
        <w:r w:rsidRPr="00905E5A">
          <w:rPr>
            <w:rFonts w:ascii="Times New Roman" w:hAnsi="Times New Roman" w:cs="Times New Roman"/>
            <w:spacing w:val="-2"/>
            <w:sz w:val="20"/>
            <w:szCs w:val="20"/>
          </w:rPr>
          <w:t>http://audacity.sourceforge.net/onlinehelp-1.2/reference.html</w:t>
        </w:r>
      </w:hyperlink>
    </w:p>
    <w:p w:rsidR="004D5B0D" w:rsidRPr="00905E5A" w:rsidRDefault="004D5B0D" w:rsidP="004D5B0D">
      <w:pPr>
        <w:pStyle w:val="ListParagraph"/>
        <w:widowControl w:val="0"/>
        <w:numPr>
          <w:ilvl w:val="0"/>
          <w:numId w:val="15"/>
        </w:numPr>
        <w:tabs>
          <w:tab w:val="left" w:pos="864"/>
        </w:tabs>
        <w:autoSpaceDE w:val="0"/>
        <w:autoSpaceDN w:val="0"/>
        <w:spacing w:after="0" w:line="362"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Ali</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Nasr-Esfahani,</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Mehdi</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Bekrani,</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Roozbeh</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Rajabi,</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“Robust</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of</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Persian</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Isolated Digits in Speech using Deep Neural Network,” Dec. 2024.</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Ahmad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Al</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Harere,</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Khloud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Al</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Jallad,</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“Quran</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Recitation</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using</w:t>
      </w:r>
      <w:r w:rsidRPr="00905E5A">
        <w:rPr>
          <w:rFonts w:ascii="Times New Roman" w:hAnsi="Times New Roman" w:cs="Times New Roman"/>
          <w:spacing w:val="-8"/>
          <w:sz w:val="20"/>
          <w:szCs w:val="20"/>
        </w:rPr>
        <w:t xml:space="preserve"> </w:t>
      </w:r>
      <w:r w:rsidRPr="00905E5A">
        <w:rPr>
          <w:rFonts w:ascii="Times New Roman" w:hAnsi="Times New Roman" w:cs="Times New Roman"/>
          <w:sz w:val="20"/>
          <w:szCs w:val="20"/>
        </w:rPr>
        <w:t>End-to-End</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 xml:space="preserve">Deep </w:t>
      </w:r>
      <w:r w:rsidRPr="00905E5A">
        <w:rPr>
          <w:rFonts w:ascii="Times New Roman" w:hAnsi="Times New Roman" w:cs="Times New Roman"/>
          <w:spacing w:val="-2"/>
          <w:sz w:val="20"/>
          <w:szCs w:val="20"/>
        </w:rPr>
        <w:t>Learning.”</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 xml:space="preserve">M. Khairi Ishak, D. Ovind Madsen, and F. Ahmed Al-Zahrani, “An Optimal Method for Speech Recognition Based on Neural Network,” </w:t>
      </w:r>
      <w:r w:rsidRPr="00905E5A">
        <w:rPr>
          <w:rFonts w:ascii="Times New Roman" w:hAnsi="Times New Roman" w:cs="Times New Roman"/>
          <w:i/>
          <w:sz w:val="20"/>
          <w:szCs w:val="20"/>
        </w:rPr>
        <w:t>Intell.</w:t>
      </w:r>
      <w:r w:rsidRPr="00905E5A">
        <w:rPr>
          <w:rFonts w:ascii="Times New Roman" w:hAnsi="Times New Roman" w:cs="Times New Roman"/>
          <w:i/>
          <w:spacing w:val="-2"/>
          <w:sz w:val="20"/>
          <w:szCs w:val="20"/>
        </w:rPr>
        <w:t xml:space="preserve"> </w:t>
      </w:r>
      <w:r w:rsidRPr="00905E5A">
        <w:rPr>
          <w:rFonts w:ascii="Times New Roman" w:hAnsi="Times New Roman" w:cs="Times New Roman"/>
          <w:i/>
          <w:sz w:val="20"/>
          <w:szCs w:val="20"/>
        </w:rPr>
        <w:t>Autom. Soft Comput.</w:t>
      </w:r>
      <w:r w:rsidRPr="00905E5A">
        <w:rPr>
          <w:rFonts w:ascii="Times New Roman" w:hAnsi="Times New Roman" w:cs="Times New Roman"/>
          <w:sz w:val="20"/>
          <w:szCs w:val="20"/>
        </w:rPr>
        <w:t>, vol. 36, no. 2, Art. no. 2, 2023, doi: 10.32604/iasc.2023.033971.</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Jinyu Li, “Recent Advances in End-to-End Automatic Speech Recognition.pdf.” 2022. [Online].</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Available: (http:// creativecommons.org/ licenses/ by-nc/ 4.0/)</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C. Shan, J. Zhang,</w:t>
      </w:r>
      <w:r w:rsidRPr="00905E5A">
        <w:rPr>
          <w:rFonts w:ascii="Times New Roman" w:hAnsi="Times New Roman" w:cs="Times New Roman"/>
          <w:spacing w:val="-6"/>
          <w:sz w:val="20"/>
          <w:szCs w:val="20"/>
        </w:rPr>
        <w:t xml:space="preserve"> </w:t>
      </w:r>
      <w:r w:rsidRPr="00905E5A">
        <w:rPr>
          <w:rFonts w:ascii="Times New Roman" w:hAnsi="Times New Roman" w:cs="Times New Roman"/>
          <w:sz w:val="20"/>
          <w:szCs w:val="20"/>
        </w:rPr>
        <w:t>Y. Wang, and L. Xie, “Attention-Based End-to-End Speech Recognition on</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 xml:space="preserve">Voice Search,” in </w:t>
      </w:r>
      <w:r w:rsidRPr="00905E5A">
        <w:rPr>
          <w:rFonts w:ascii="Times New Roman" w:hAnsi="Times New Roman" w:cs="Times New Roman"/>
          <w:i/>
          <w:sz w:val="20"/>
          <w:szCs w:val="20"/>
        </w:rPr>
        <w:t>2018 IEEE International Conference on</w:t>
      </w:r>
      <w:r w:rsidRPr="00905E5A">
        <w:rPr>
          <w:rFonts w:ascii="Times New Roman" w:hAnsi="Times New Roman" w:cs="Times New Roman"/>
          <w:i/>
          <w:spacing w:val="-1"/>
          <w:sz w:val="20"/>
          <w:szCs w:val="20"/>
        </w:rPr>
        <w:t xml:space="preserve"> </w:t>
      </w:r>
      <w:r w:rsidRPr="00905E5A">
        <w:rPr>
          <w:rFonts w:ascii="Times New Roman" w:hAnsi="Times New Roman" w:cs="Times New Roman"/>
          <w:i/>
          <w:sz w:val="20"/>
          <w:szCs w:val="20"/>
        </w:rPr>
        <w:t>Acoustics, Speech and Signal Processing (ICASSP)</w:t>
      </w:r>
      <w:r w:rsidRPr="00905E5A">
        <w:rPr>
          <w:rFonts w:ascii="Times New Roman" w:hAnsi="Times New Roman" w:cs="Times New Roman"/>
          <w:sz w:val="20"/>
          <w:szCs w:val="20"/>
        </w:rPr>
        <w:t xml:space="preserve">, Calgary, AB: IEEE, Apr. 2018, pp. 4764–4768. doi: </w:t>
      </w:r>
      <w:r w:rsidRPr="00905E5A">
        <w:rPr>
          <w:rFonts w:ascii="Times New Roman" w:hAnsi="Times New Roman" w:cs="Times New Roman"/>
          <w:spacing w:val="-2"/>
          <w:sz w:val="20"/>
          <w:szCs w:val="20"/>
        </w:rPr>
        <w:t>10.1109/ICASSP.2018.8462492.</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Suyanto, Anditya Arifianto, Anis Sirwan, Angga P. Rizaendra, “End-to-End Speech Recognition Models for</w:t>
      </w:r>
      <w:r w:rsidRPr="00905E5A">
        <w:rPr>
          <w:rFonts w:ascii="Times New Roman" w:hAnsi="Times New Roman" w:cs="Times New Roman"/>
          <w:spacing w:val="-4"/>
          <w:sz w:val="20"/>
          <w:szCs w:val="20"/>
        </w:rPr>
        <w:t xml:space="preserve"> </w:t>
      </w:r>
      <w:r w:rsidRPr="00905E5A">
        <w:rPr>
          <w:rFonts w:ascii="Times New Roman" w:hAnsi="Times New Roman" w:cs="Times New Roman"/>
          <w:sz w:val="20"/>
          <w:szCs w:val="20"/>
        </w:rPr>
        <w:t>a</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Low-Resourced Indonesian Language,”</w:t>
      </w:r>
      <w:r w:rsidRPr="00905E5A">
        <w:rPr>
          <w:rFonts w:ascii="Times New Roman" w:hAnsi="Times New Roman" w:cs="Times New Roman"/>
          <w:spacing w:val="-1"/>
          <w:sz w:val="20"/>
          <w:szCs w:val="20"/>
        </w:rPr>
        <w:t xml:space="preserve"> </w:t>
      </w:r>
      <w:r w:rsidRPr="00905E5A">
        <w:rPr>
          <w:rFonts w:ascii="Times New Roman" w:hAnsi="Times New Roman" w:cs="Times New Roman"/>
          <w:sz w:val="20"/>
          <w:szCs w:val="20"/>
        </w:rPr>
        <w:t xml:space="preserve">in </w:t>
      </w:r>
      <w:r w:rsidRPr="00905E5A">
        <w:rPr>
          <w:rFonts w:ascii="Times New Roman" w:hAnsi="Times New Roman" w:cs="Times New Roman"/>
          <w:i/>
          <w:sz w:val="20"/>
          <w:szCs w:val="20"/>
        </w:rPr>
        <w:t>2020 8th International Conference on Information and Communication Technology (ICoICT)</w:t>
      </w:r>
      <w:r w:rsidRPr="00905E5A">
        <w:rPr>
          <w:rFonts w:ascii="Times New Roman" w:hAnsi="Times New Roman" w:cs="Times New Roman"/>
          <w:sz w:val="20"/>
          <w:szCs w:val="20"/>
        </w:rPr>
        <w:t>, Yogyakarta, Indonesia: IEEE, Jun. 2020, pp. 1–6. doi: 10.1109/ICoICT49345.2020.9166346.</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 xml:space="preserve">B. M. Hussein and S. M. Shareef, “An Empirical Study on the Correlation between Early Stopping Patience and Epochs in Deep Learning,” </w:t>
      </w:r>
      <w:r w:rsidRPr="00905E5A">
        <w:rPr>
          <w:rFonts w:ascii="Times New Roman" w:hAnsi="Times New Roman" w:cs="Times New Roman"/>
          <w:i/>
          <w:sz w:val="20"/>
          <w:szCs w:val="20"/>
        </w:rPr>
        <w:t>ITM Web Conf.</w:t>
      </w:r>
      <w:r w:rsidRPr="00905E5A">
        <w:rPr>
          <w:rFonts w:ascii="Times New Roman" w:hAnsi="Times New Roman" w:cs="Times New Roman"/>
          <w:sz w:val="20"/>
          <w:szCs w:val="20"/>
        </w:rPr>
        <w:t>, vol. 64, p. 01003, 2024, doi: 10.1051/itmconf/20246401003.</w:t>
      </w:r>
    </w:p>
    <w:p w:rsidR="004D5B0D" w:rsidRPr="00905E5A" w:rsidRDefault="004D5B0D" w:rsidP="004D5B0D">
      <w:pPr>
        <w:pStyle w:val="ListParagraph"/>
        <w:widowControl w:val="0"/>
        <w:numPr>
          <w:ilvl w:val="0"/>
          <w:numId w:val="15"/>
        </w:numPr>
        <w:tabs>
          <w:tab w:val="left" w:pos="864"/>
        </w:tabs>
        <w:autoSpaceDE w:val="0"/>
        <w:autoSpaceDN w:val="0"/>
        <w:spacing w:after="0" w:line="360" w:lineRule="auto"/>
        <w:ind w:left="0" w:right="90"/>
        <w:contextualSpacing w:val="0"/>
        <w:jc w:val="both"/>
        <w:rPr>
          <w:rFonts w:ascii="Times New Roman" w:hAnsi="Times New Roman" w:cs="Times New Roman"/>
          <w:sz w:val="20"/>
          <w:szCs w:val="20"/>
        </w:rPr>
      </w:pPr>
      <w:r w:rsidRPr="00905E5A">
        <w:rPr>
          <w:rFonts w:ascii="Times New Roman" w:hAnsi="Times New Roman" w:cs="Times New Roman"/>
          <w:sz w:val="20"/>
          <w:szCs w:val="20"/>
        </w:rPr>
        <w:t>Jia-nan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Chen,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Shuang</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Gao,</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Han-zhe</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Sun,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Xiao-hui</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Liu,</w:t>
      </w:r>
      <w:r w:rsidRPr="00905E5A">
        <w:rPr>
          <w:rFonts w:ascii="Times New Roman" w:hAnsi="Times New Roman" w:cs="Times New Roman"/>
          <w:spacing w:val="-13"/>
          <w:sz w:val="20"/>
          <w:szCs w:val="20"/>
        </w:rPr>
        <w:t xml:space="preserve"> </w:t>
      </w:r>
      <w:r w:rsidRPr="00905E5A">
        <w:rPr>
          <w:rFonts w:ascii="Times New Roman" w:hAnsi="Times New Roman" w:cs="Times New Roman"/>
          <w:sz w:val="20"/>
          <w:szCs w:val="20"/>
        </w:rPr>
        <w:t>Zi-ning</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Wang,</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Yan</w:t>
      </w:r>
      <w:r w:rsidRPr="00905E5A">
        <w:rPr>
          <w:rFonts w:ascii="Times New Roman" w:hAnsi="Times New Roman" w:cs="Times New Roman"/>
          <w:spacing w:val="-12"/>
          <w:sz w:val="20"/>
          <w:szCs w:val="20"/>
        </w:rPr>
        <w:t xml:space="preserve"> </w:t>
      </w:r>
      <w:r w:rsidRPr="00905E5A">
        <w:rPr>
          <w:rFonts w:ascii="Times New Roman" w:hAnsi="Times New Roman" w:cs="Times New Roman"/>
          <w:sz w:val="20"/>
          <w:szCs w:val="20"/>
        </w:rPr>
        <w:t>Zheng,</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“An</w:t>
      </w:r>
      <w:r w:rsidRPr="00905E5A">
        <w:rPr>
          <w:rFonts w:ascii="Times New Roman" w:hAnsi="Times New Roman" w:cs="Times New Roman"/>
          <w:spacing w:val="-14"/>
          <w:sz w:val="20"/>
          <w:szCs w:val="20"/>
        </w:rPr>
        <w:t xml:space="preserve"> </w:t>
      </w:r>
      <w:r w:rsidRPr="00905E5A">
        <w:rPr>
          <w:rFonts w:ascii="Times New Roman" w:hAnsi="Times New Roman" w:cs="Times New Roman"/>
          <w:sz w:val="20"/>
          <w:szCs w:val="20"/>
        </w:rPr>
        <w:t>End- to-end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Speech</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Recognition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Algorithm</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based</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on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Attention</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Mechanism,”</w:t>
      </w:r>
      <w:r w:rsidRPr="00905E5A">
        <w:rPr>
          <w:rFonts w:ascii="Times New Roman" w:hAnsi="Times New Roman" w:cs="Times New Roman"/>
          <w:spacing w:val="-15"/>
          <w:sz w:val="20"/>
          <w:szCs w:val="20"/>
        </w:rPr>
        <w:t xml:space="preserve"> </w:t>
      </w:r>
      <w:r w:rsidRPr="00905E5A">
        <w:rPr>
          <w:rFonts w:ascii="Times New Roman" w:hAnsi="Times New Roman" w:cs="Times New Roman"/>
          <w:sz w:val="20"/>
          <w:szCs w:val="20"/>
        </w:rPr>
        <w:t>in</w:t>
      </w:r>
      <w:r w:rsidRPr="00905E5A">
        <w:rPr>
          <w:rFonts w:ascii="Times New Roman" w:hAnsi="Times New Roman" w:cs="Times New Roman"/>
          <w:spacing w:val="-15"/>
          <w:sz w:val="20"/>
          <w:szCs w:val="20"/>
        </w:rPr>
        <w:t xml:space="preserve"> </w:t>
      </w:r>
      <w:r w:rsidRPr="00905E5A">
        <w:rPr>
          <w:rFonts w:ascii="Times New Roman" w:hAnsi="Times New Roman" w:cs="Times New Roman"/>
          <w:i/>
          <w:sz w:val="20"/>
          <w:szCs w:val="20"/>
        </w:rPr>
        <w:t>2020</w:t>
      </w:r>
      <w:r w:rsidRPr="00905E5A">
        <w:rPr>
          <w:rFonts w:ascii="Times New Roman" w:hAnsi="Times New Roman" w:cs="Times New Roman"/>
          <w:i/>
          <w:spacing w:val="-15"/>
          <w:sz w:val="20"/>
          <w:szCs w:val="20"/>
        </w:rPr>
        <w:t xml:space="preserve"> </w:t>
      </w:r>
      <w:r w:rsidRPr="00905E5A">
        <w:rPr>
          <w:rFonts w:ascii="Times New Roman" w:hAnsi="Times New Roman" w:cs="Times New Roman"/>
          <w:i/>
          <w:sz w:val="20"/>
          <w:szCs w:val="20"/>
        </w:rPr>
        <w:t>39th</w:t>
      </w:r>
      <w:r w:rsidRPr="00905E5A">
        <w:rPr>
          <w:rFonts w:ascii="Times New Roman" w:hAnsi="Times New Roman" w:cs="Times New Roman"/>
          <w:i/>
          <w:spacing w:val="-14"/>
          <w:sz w:val="20"/>
          <w:szCs w:val="20"/>
        </w:rPr>
        <w:t xml:space="preserve"> </w:t>
      </w:r>
      <w:r w:rsidRPr="00905E5A">
        <w:rPr>
          <w:rFonts w:ascii="Times New Roman" w:hAnsi="Times New Roman" w:cs="Times New Roman"/>
          <w:i/>
          <w:sz w:val="20"/>
          <w:szCs w:val="20"/>
        </w:rPr>
        <w:t>Chinese Control Conference (CCC)</w:t>
      </w:r>
      <w:r w:rsidRPr="00905E5A">
        <w:rPr>
          <w:rFonts w:ascii="Times New Roman" w:hAnsi="Times New Roman" w:cs="Times New Roman"/>
          <w:sz w:val="20"/>
          <w:szCs w:val="20"/>
        </w:rPr>
        <w:t xml:space="preserve">, Shenyang, China: IEEE, Jul. 2020, pp. 2935–2940. doi: </w:t>
      </w:r>
      <w:r w:rsidRPr="00905E5A">
        <w:rPr>
          <w:rFonts w:ascii="Times New Roman" w:hAnsi="Times New Roman" w:cs="Times New Roman"/>
          <w:spacing w:val="-2"/>
          <w:sz w:val="20"/>
          <w:szCs w:val="20"/>
        </w:rPr>
        <w:t>10.23919/CCC50068.2020.9189026.</w:t>
      </w:r>
    </w:p>
    <w:p w:rsidR="004D5B0D" w:rsidRPr="00905E5A" w:rsidRDefault="004D5B0D" w:rsidP="004D5B0D">
      <w:pPr>
        <w:spacing w:line="360" w:lineRule="auto"/>
        <w:ind w:right="90"/>
        <w:jc w:val="both"/>
        <w:rPr>
          <w:rFonts w:ascii="Times New Roman" w:hAnsi="Times New Roman" w:cs="Times New Roman"/>
          <w:sz w:val="20"/>
          <w:szCs w:val="20"/>
        </w:rPr>
      </w:pPr>
    </w:p>
    <w:p w:rsidR="003D33EF" w:rsidRDefault="003D33EF"/>
    <w:sectPr w:rsidR="003D33EF" w:rsidSect="004810F0">
      <w:footerReference w:type="default" r:id="rId35"/>
      <w:type w:val="continuous"/>
      <w:pgSz w:w="11907" w:h="16839" w:code="9"/>
      <w:pgMar w:top="1350" w:right="1377"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0C4" w:rsidRDefault="001A10C4" w:rsidP="003D6244">
      <w:pPr>
        <w:spacing w:after="0" w:line="240" w:lineRule="auto"/>
      </w:pPr>
      <w:r>
        <w:separator/>
      </w:r>
    </w:p>
  </w:endnote>
  <w:endnote w:type="continuationSeparator" w:id="0">
    <w:p w:rsidR="001A10C4" w:rsidRDefault="001A10C4" w:rsidP="003D6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PS-ItalicMT">
    <w:panose1 w:val="00000000000000000000"/>
    <w:charset w:val="00"/>
    <w:family w:val="roman"/>
    <w:notTrueType/>
    <w:pitch w:val="default"/>
  </w:font>
  <w:font w:name="URWPalladioL-Roma">
    <w:panose1 w:val="00000000000000000000"/>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URWPalladioL-Bold">
    <w:panose1 w:val="00000000000000000000"/>
    <w:charset w:val="00"/>
    <w:family w:val="roman"/>
    <w:notTrueType/>
    <w:pitch w:val="default"/>
  </w:font>
  <w:font w:name="Times-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5924445"/>
      <w:docPartObj>
        <w:docPartGallery w:val="Page Numbers (Bottom of Page)"/>
        <w:docPartUnique/>
      </w:docPartObj>
    </w:sdtPr>
    <w:sdtEndPr>
      <w:rPr>
        <w:noProof/>
      </w:rPr>
    </w:sdtEndPr>
    <w:sdtContent>
      <w:p w:rsidR="003530BE" w:rsidRDefault="003530BE">
        <w:pPr>
          <w:pStyle w:val="Footer"/>
          <w:jc w:val="center"/>
        </w:pPr>
        <w:r>
          <w:fldChar w:fldCharType="begin"/>
        </w:r>
        <w:r>
          <w:instrText xml:space="preserve"> PAGE   \* MERGEFORMAT </w:instrText>
        </w:r>
        <w:r>
          <w:fldChar w:fldCharType="separate"/>
        </w:r>
        <w:r w:rsidR="008740CC">
          <w:rPr>
            <w:noProof/>
          </w:rPr>
          <w:t>1</w:t>
        </w:r>
        <w:r>
          <w:rPr>
            <w:noProof/>
          </w:rPr>
          <w:fldChar w:fldCharType="end"/>
        </w:r>
      </w:p>
    </w:sdtContent>
  </w:sdt>
  <w:p w:rsidR="003530BE" w:rsidRDefault="003530BE">
    <w:pPr>
      <w:pStyle w:val="BodyText"/>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0BE" w:rsidRDefault="003530BE">
    <w:pPr>
      <w:spacing w:after="160" w:line="259"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212435"/>
      <w:docPartObj>
        <w:docPartGallery w:val="Page Numbers (Bottom of Page)"/>
        <w:docPartUnique/>
      </w:docPartObj>
    </w:sdtPr>
    <w:sdtEndPr>
      <w:rPr>
        <w:noProof/>
      </w:rPr>
    </w:sdtEndPr>
    <w:sdtContent>
      <w:p w:rsidR="003530BE" w:rsidRDefault="003530BE">
        <w:pPr>
          <w:pStyle w:val="Footer"/>
          <w:jc w:val="center"/>
        </w:pPr>
        <w:r>
          <w:fldChar w:fldCharType="begin"/>
        </w:r>
        <w:r>
          <w:instrText xml:space="preserve"> PAGE   \* MERGEFORMAT </w:instrText>
        </w:r>
        <w:r>
          <w:fldChar w:fldCharType="separate"/>
        </w:r>
        <w:r w:rsidR="008740CC">
          <w:rPr>
            <w:noProof/>
          </w:rPr>
          <w:t>4</w:t>
        </w:r>
        <w:r>
          <w:rPr>
            <w:noProof/>
          </w:rPr>
          <w:fldChar w:fldCharType="end"/>
        </w:r>
      </w:p>
    </w:sdtContent>
  </w:sdt>
  <w:p w:rsidR="003530BE" w:rsidRDefault="003530BE">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0BE" w:rsidRDefault="003530BE">
    <w:pPr>
      <w:spacing w:after="160"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780221"/>
      <w:docPartObj>
        <w:docPartGallery w:val="Page Numbers (Bottom of Page)"/>
        <w:docPartUnique/>
      </w:docPartObj>
    </w:sdtPr>
    <w:sdtEndPr>
      <w:rPr>
        <w:noProof/>
      </w:rPr>
    </w:sdtEndPr>
    <w:sdtContent>
      <w:p w:rsidR="003530BE" w:rsidRDefault="003530BE">
        <w:pPr>
          <w:pStyle w:val="Footer"/>
          <w:jc w:val="center"/>
        </w:pPr>
        <w:r>
          <w:fldChar w:fldCharType="begin"/>
        </w:r>
        <w:r>
          <w:instrText xml:space="preserve"> PAGE   \* MERGEFORMAT </w:instrText>
        </w:r>
        <w:r>
          <w:fldChar w:fldCharType="separate"/>
        </w:r>
        <w:r w:rsidR="008740CC">
          <w:rPr>
            <w:noProof/>
          </w:rPr>
          <w:t>12</w:t>
        </w:r>
        <w:r>
          <w:rPr>
            <w:noProof/>
          </w:rPr>
          <w:fldChar w:fldCharType="end"/>
        </w:r>
      </w:p>
    </w:sdtContent>
  </w:sdt>
  <w:p w:rsidR="003530BE" w:rsidRDefault="003530BE">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1981796"/>
      <w:docPartObj>
        <w:docPartGallery w:val="Page Numbers (Bottom of Page)"/>
        <w:docPartUnique/>
      </w:docPartObj>
    </w:sdtPr>
    <w:sdtEndPr>
      <w:rPr>
        <w:noProof/>
      </w:rPr>
    </w:sdtEndPr>
    <w:sdtContent>
      <w:p w:rsidR="003530BE" w:rsidRDefault="003530BE">
        <w:pPr>
          <w:pStyle w:val="Footer"/>
          <w:jc w:val="center"/>
        </w:pPr>
        <w:r>
          <w:fldChar w:fldCharType="begin"/>
        </w:r>
        <w:r>
          <w:instrText xml:space="preserve"> PAGE   \* MERGEFORMAT </w:instrText>
        </w:r>
        <w:r>
          <w:fldChar w:fldCharType="separate"/>
        </w:r>
        <w:r w:rsidR="008740CC">
          <w:rPr>
            <w:noProof/>
          </w:rPr>
          <w:t>14</w:t>
        </w:r>
        <w:r>
          <w:rPr>
            <w:noProof/>
          </w:rPr>
          <w:fldChar w:fldCharType="end"/>
        </w:r>
      </w:p>
    </w:sdtContent>
  </w:sdt>
  <w:p w:rsidR="003530BE" w:rsidRDefault="003530BE">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0BE" w:rsidRDefault="003530BE">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1057B13D" wp14:editId="0F372A55">
              <wp:simplePos x="0" y="0"/>
              <wp:positionH relativeFrom="page">
                <wp:posOffset>3802507</wp:posOffset>
              </wp:positionH>
              <wp:positionV relativeFrom="page">
                <wp:posOffset>9275774</wp:posOffset>
              </wp:positionV>
              <wp:extent cx="168910" cy="1657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3530BE" w:rsidRDefault="003530BE">
                          <w:pPr>
                            <w:spacing w:line="245" w:lineRule="exact"/>
                            <w:ind w:left="20"/>
                            <w:rPr>
                              <w:rFonts w:ascii="Calibri"/>
                            </w:rPr>
                          </w:pPr>
                          <w:r>
                            <w:rPr>
                              <w:rFonts w:ascii="Calibri"/>
                              <w:spacing w:val="-5"/>
                            </w:rPr>
                            <w:t>80</w:t>
                          </w:r>
                        </w:p>
                      </w:txbxContent>
                    </wps:txbx>
                    <wps:bodyPr wrap="square" lIns="0" tIns="0" rIns="0" bIns="0" rtlCol="0">
                      <a:noAutofit/>
                    </wps:bodyPr>
                  </wps:wsp>
                </a:graphicData>
              </a:graphic>
            </wp:anchor>
          </w:drawing>
        </mc:Choice>
        <mc:Fallback>
          <w:pict>
            <v:shapetype w14:anchorId="1057B13D" id="_x0000_t202" coordsize="21600,21600" o:spt="202" path="m,l,21600r21600,l21600,xe">
              <v:stroke joinstyle="miter"/>
              <v:path gradientshapeok="t" o:connecttype="rect"/>
            </v:shapetype>
            <v:shape id="Textbox 63" o:spid="_x0000_s1034" type="#_x0000_t202" style="position:absolute;margin-left:299.4pt;margin-top:730.4pt;width:13.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" filled="f" stroked="f">
              <v:path arrowok="t"/>
              <v:textbox inset="0,0,0,0">
                <w:txbxContent>
                  <w:p w:rsidR="003530BE" w:rsidRDefault="003530BE">
                    <w:pPr>
                      <w:spacing w:line="245" w:lineRule="exact"/>
                      <w:ind w:left="20"/>
                      <w:rPr>
                        <w:rFonts w:ascii="Calibri"/>
                      </w:rPr>
                    </w:pPr>
                    <w:r>
                      <w:rPr>
                        <w:rFonts w:ascii="Calibri"/>
                        <w:spacing w:val="-5"/>
                      </w:rPr>
                      <w:t>80</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0BE" w:rsidRDefault="003530BE">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25FC90F" wp14:editId="3FB1178C">
              <wp:simplePos x="0" y="0"/>
              <wp:positionH relativeFrom="page">
                <wp:posOffset>3802507</wp:posOffset>
              </wp:positionH>
              <wp:positionV relativeFrom="page">
                <wp:posOffset>9275774</wp:posOffset>
              </wp:positionV>
              <wp:extent cx="207010" cy="1657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3530BE" w:rsidRDefault="003530BE">
                          <w:pPr>
                            <w:spacing w:line="245" w:lineRule="exact"/>
                            <w:ind w:left="20"/>
                            <w:rPr>
                              <w:rFonts w:ascii="Calibri"/>
                            </w:rPr>
                          </w:pPr>
                          <w:r>
                            <w:rPr>
                              <w:rFonts w:ascii="Calibri"/>
                              <w:spacing w:val="-5"/>
                            </w:rPr>
                            <w:t>8</w:t>
                          </w:r>
                          <w:r>
                            <w:rPr>
                              <w:rFonts w:ascii="Calibri"/>
                              <w:spacing w:val="-5"/>
                            </w:rPr>
                            <w:fldChar w:fldCharType="begin"/>
                          </w:r>
                          <w:r>
                            <w:rPr>
                              <w:rFonts w:ascii="Calibri"/>
                              <w:spacing w:val="-5"/>
                            </w:rPr>
                            <w:instrText xml:space="preserve"> PAGE </w:instrText>
                          </w:r>
                          <w:r>
                            <w:rPr>
                              <w:rFonts w:ascii="Calibri"/>
                              <w:spacing w:val="-5"/>
                            </w:rPr>
                            <w:fldChar w:fldCharType="separate"/>
                          </w:r>
                          <w:r w:rsidR="008740CC">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525FC90F" id="_x0000_t202" coordsize="21600,21600" o:spt="202" path="m,l,21600r21600,l21600,xe">
              <v:stroke joinstyle="miter"/>
              <v:path gradientshapeok="t" o:connecttype="rect"/>
            </v:shapetype>
            <v:shape id="Textbox 64" o:spid="_x0000_s1035" type="#_x0000_t202" style="position:absolute;margin-left:299.4pt;margin-top:730.4pt;width:16.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" filled="f" stroked="f">
              <v:path arrowok="t"/>
              <v:textbox inset="0,0,0,0">
                <w:txbxContent>
                  <w:p w:rsidR="003530BE" w:rsidRDefault="003530BE">
                    <w:pPr>
                      <w:spacing w:line="245" w:lineRule="exact"/>
                      <w:ind w:left="20"/>
                      <w:rPr>
                        <w:rFonts w:ascii="Calibri"/>
                      </w:rPr>
                    </w:pPr>
                    <w:r>
                      <w:rPr>
                        <w:rFonts w:ascii="Calibri"/>
                        <w:spacing w:val="-5"/>
                      </w:rPr>
                      <w:t>8</w:t>
                    </w:r>
                    <w:r>
                      <w:rPr>
                        <w:rFonts w:ascii="Calibri"/>
                        <w:spacing w:val="-5"/>
                      </w:rPr>
                      <w:fldChar w:fldCharType="begin"/>
                    </w:r>
                    <w:r>
                      <w:rPr>
                        <w:rFonts w:ascii="Calibri"/>
                        <w:spacing w:val="-5"/>
                      </w:rPr>
                      <w:instrText xml:space="preserve"> PAGE </w:instrText>
                    </w:r>
                    <w:r>
                      <w:rPr>
                        <w:rFonts w:ascii="Calibri"/>
                        <w:spacing w:val="-5"/>
                      </w:rPr>
                      <w:fldChar w:fldCharType="separate"/>
                    </w:r>
                    <w:r w:rsidR="008740CC">
                      <w:rPr>
                        <w:rFonts w:ascii="Calibri"/>
                        <w:noProof/>
                        <w:spacing w:val="-5"/>
                      </w:rPr>
                      <w:t>2</w:t>
                    </w:r>
                    <w:r>
                      <w:rPr>
                        <w:rFonts w:ascii="Calibri"/>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0BE" w:rsidRDefault="003530BE">
    <w:pPr>
      <w:pStyle w:val="BodyText"/>
      <w:spacing w:line="14" w:lineRule="auto"/>
      <w:rPr>
        <w:sz w:val="20"/>
      </w:rPr>
    </w:pPr>
    <w:r>
      <w:rPr>
        <w:noProof/>
        <w:sz w:val="20"/>
      </w:rPr>
      <mc:AlternateContent>
        <mc:Choice Requires="wps">
          <w:drawing>
            <wp:anchor distT="0" distB="0" distL="0" distR="0" simplePos="0" relativeHeight="251657216" behindDoc="1" locked="0" layoutInCell="1" allowOverlap="1" wp14:anchorId="52EBD1EF" wp14:editId="3BE18F92">
              <wp:simplePos x="0" y="0"/>
              <wp:positionH relativeFrom="page">
                <wp:posOffset>3802507</wp:posOffset>
              </wp:positionH>
              <wp:positionV relativeFrom="page">
                <wp:posOffset>9275774</wp:posOffset>
              </wp:positionV>
              <wp:extent cx="207010"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3530BE" w:rsidRDefault="003530BE">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sidR="00033C25">
                            <w:rPr>
                              <w:rFonts w:ascii="Calibri"/>
                              <w:noProof/>
                              <w:spacing w:val="-5"/>
                            </w:rPr>
                            <w:t>3</w:t>
                          </w:r>
                          <w:r>
                            <w:rPr>
                              <w:rFonts w:ascii="Calibri"/>
                              <w:spacing w:val="-5"/>
                            </w:rPr>
                            <w:fldChar w:fldCharType="end"/>
                          </w:r>
                        </w:p>
                      </w:txbxContent>
                    </wps:txbx>
                    <wps:bodyPr wrap="square" lIns="0" tIns="0" rIns="0" bIns="0" rtlCol="0">
                      <a:noAutofit/>
                    </wps:bodyPr>
                  </wps:wsp>
                </a:graphicData>
              </a:graphic>
            </wp:anchor>
          </w:drawing>
        </mc:Choice>
        <mc:Fallback>
          <w:pict>
            <v:shapetype w14:anchorId="52EBD1EF" id="_x0000_t202" coordsize="21600,21600" o:spt="202" path="m,l,21600r21600,l21600,xe">
              <v:stroke joinstyle="miter"/>
              <v:path gradientshapeok="t" o:connecttype="rect"/>
            </v:shapetype>
            <v:shape id="Textbox 33" o:spid="_x0000_s1036" type="#_x0000_t202" style="position:absolute;margin-left:299.4pt;margin-top:730.4pt;width:16.3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" filled="f" stroked="f">
              <v:path arrowok="t"/>
              <v:textbox inset="0,0,0,0">
                <w:txbxContent>
                  <w:p w:rsidR="003530BE" w:rsidRDefault="003530BE">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sidR="00033C25">
                      <w:rPr>
                        <w:rFonts w:ascii="Calibri"/>
                        <w:noProof/>
                        <w:spacing w:val="-5"/>
                      </w:rPr>
                      <w:t>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0C4" w:rsidRDefault="001A10C4" w:rsidP="003D6244">
      <w:pPr>
        <w:spacing w:after="0" w:line="240" w:lineRule="auto"/>
      </w:pPr>
      <w:r>
        <w:separator/>
      </w:r>
    </w:p>
  </w:footnote>
  <w:footnote w:type="continuationSeparator" w:id="0">
    <w:p w:rsidR="001A10C4" w:rsidRDefault="001A10C4" w:rsidP="003D62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117A39"/>
    <w:multiLevelType w:val="multilevel"/>
    <w:tmpl w:val="4B0A0CBA"/>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2D4044"/>
    <w:multiLevelType w:val="hybridMultilevel"/>
    <w:tmpl w:val="80C46D9A"/>
    <w:lvl w:ilvl="0" w:tplc="32F43CC8">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418050EC">
      <w:numFmt w:val="bullet"/>
      <w:lvlText w:val="•"/>
      <w:lvlJc w:val="left"/>
      <w:pPr>
        <w:ind w:left="2052" w:hanging="360"/>
      </w:pPr>
      <w:rPr>
        <w:rFonts w:hint="default"/>
        <w:lang w:val="en-US" w:eastAsia="en-US" w:bidi="ar-SA"/>
      </w:rPr>
    </w:lvl>
    <w:lvl w:ilvl="2" w:tplc="FF30761E">
      <w:numFmt w:val="bullet"/>
      <w:lvlText w:val="•"/>
      <w:lvlJc w:val="left"/>
      <w:pPr>
        <w:ind w:left="3024" w:hanging="360"/>
      </w:pPr>
      <w:rPr>
        <w:rFonts w:hint="default"/>
        <w:lang w:val="en-US" w:eastAsia="en-US" w:bidi="ar-SA"/>
      </w:rPr>
    </w:lvl>
    <w:lvl w:ilvl="3" w:tplc="E9A621B8">
      <w:numFmt w:val="bullet"/>
      <w:lvlText w:val="•"/>
      <w:lvlJc w:val="left"/>
      <w:pPr>
        <w:ind w:left="3996" w:hanging="360"/>
      </w:pPr>
      <w:rPr>
        <w:rFonts w:hint="default"/>
        <w:lang w:val="en-US" w:eastAsia="en-US" w:bidi="ar-SA"/>
      </w:rPr>
    </w:lvl>
    <w:lvl w:ilvl="4" w:tplc="031A6A64">
      <w:numFmt w:val="bullet"/>
      <w:lvlText w:val="•"/>
      <w:lvlJc w:val="left"/>
      <w:pPr>
        <w:ind w:left="4968" w:hanging="360"/>
      </w:pPr>
      <w:rPr>
        <w:rFonts w:hint="default"/>
        <w:lang w:val="en-US" w:eastAsia="en-US" w:bidi="ar-SA"/>
      </w:rPr>
    </w:lvl>
    <w:lvl w:ilvl="5" w:tplc="157EE9F4">
      <w:numFmt w:val="bullet"/>
      <w:lvlText w:val="•"/>
      <w:lvlJc w:val="left"/>
      <w:pPr>
        <w:ind w:left="5940" w:hanging="360"/>
      </w:pPr>
      <w:rPr>
        <w:rFonts w:hint="default"/>
        <w:lang w:val="en-US" w:eastAsia="en-US" w:bidi="ar-SA"/>
      </w:rPr>
    </w:lvl>
    <w:lvl w:ilvl="6" w:tplc="E1B8CE58">
      <w:numFmt w:val="bullet"/>
      <w:lvlText w:val="•"/>
      <w:lvlJc w:val="left"/>
      <w:pPr>
        <w:ind w:left="6912" w:hanging="360"/>
      </w:pPr>
      <w:rPr>
        <w:rFonts w:hint="default"/>
        <w:lang w:val="en-US" w:eastAsia="en-US" w:bidi="ar-SA"/>
      </w:rPr>
    </w:lvl>
    <w:lvl w:ilvl="7" w:tplc="9F2CD126">
      <w:numFmt w:val="bullet"/>
      <w:lvlText w:val="•"/>
      <w:lvlJc w:val="left"/>
      <w:pPr>
        <w:ind w:left="7884" w:hanging="360"/>
      </w:pPr>
      <w:rPr>
        <w:rFonts w:hint="default"/>
        <w:lang w:val="en-US" w:eastAsia="en-US" w:bidi="ar-SA"/>
      </w:rPr>
    </w:lvl>
    <w:lvl w:ilvl="8" w:tplc="551A44D8">
      <w:numFmt w:val="bullet"/>
      <w:lvlText w:val="•"/>
      <w:lvlJc w:val="left"/>
      <w:pPr>
        <w:ind w:left="8856" w:hanging="360"/>
      </w:pPr>
      <w:rPr>
        <w:rFonts w:hint="default"/>
        <w:lang w:val="en-US" w:eastAsia="en-US" w:bidi="ar-SA"/>
      </w:rPr>
    </w:lvl>
  </w:abstractNum>
  <w:abstractNum w:abstractNumId="11" w15:restartNumberingAfterBreak="0">
    <w:nsid w:val="10FF4C30"/>
    <w:multiLevelType w:val="multilevel"/>
    <w:tmpl w:val="DA906B1C"/>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4D4688"/>
    <w:multiLevelType w:val="multilevel"/>
    <w:tmpl w:val="05CEF3FE"/>
    <w:lvl w:ilvl="0">
      <w:start w:val="1"/>
      <w:numFmt w:val="decimal"/>
      <w:lvlText w:val="%1."/>
      <w:lvlJc w:val="left"/>
      <w:pPr>
        <w:ind w:left="3920" w:hanging="320"/>
        <w:jc w:val="right"/>
      </w:pPr>
      <w:rPr>
        <w:rFonts w:ascii="Times New Roman" w:eastAsia="Times New Roman" w:hAnsi="Times New Roman" w:cs="Times New Roman" w:hint="default"/>
        <w:b/>
        <w:bCs/>
        <w:i w:val="0"/>
        <w:iCs w:val="0"/>
        <w:spacing w:val="0"/>
        <w:w w:val="99"/>
        <w:sz w:val="32"/>
        <w:szCs w:val="32"/>
        <w:lang w:val="en-US" w:eastAsia="en-US" w:bidi="ar-SA"/>
      </w:rPr>
    </w:lvl>
    <w:lvl w:ilvl="1">
      <w:start w:val="1"/>
      <w:numFmt w:val="decimal"/>
      <w:lvlText w:val="%1.%2."/>
      <w:lvlJc w:val="left"/>
      <w:pPr>
        <w:ind w:left="852" w:hanging="492"/>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60" w:hanging="60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140" w:hanging="780"/>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1.%2.%3.%4.%5."/>
      <w:lvlJc w:val="left"/>
      <w:pPr>
        <w:ind w:left="1320" w:hanging="960"/>
      </w:pPr>
      <w:rPr>
        <w:rFonts w:ascii="Times New Roman" w:eastAsia="Times New Roman" w:hAnsi="Times New Roman" w:cs="Times New Roman" w:hint="default"/>
        <w:b/>
        <w:bCs/>
        <w:i w:val="0"/>
        <w:iCs w:val="0"/>
        <w:spacing w:val="0"/>
        <w:w w:val="100"/>
        <w:sz w:val="24"/>
        <w:szCs w:val="24"/>
        <w:lang w:val="en-US" w:eastAsia="en-US" w:bidi="ar-SA"/>
      </w:rPr>
    </w:lvl>
    <w:lvl w:ilvl="5">
      <w:numFmt w:val="bullet"/>
      <w:lvlText w:val="•"/>
      <w:lvlJc w:val="left"/>
      <w:pPr>
        <w:ind w:left="1080" w:hanging="960"/>
      </w:pPr>
      <w:rPr>
        <w:rFonts w:hint="default"/>
        <w:lang w:val="en-US" w:eastAsia="en-US" w:bidi="ar-SA"/>
      </w:rPr>
    </w:lvl>
    <w:lvl w:ilvl="6">
      <w:numFmt w:val="bullet"/>
      <w:lvlText w:val="•"/>
      <w:lvlJc w:val="left"/>
      <w:pPr>
        <w:ind w:left="1120" w:hanging="960"/>
      </w:pPr>
      <w:rPr>
        <w:rFonts w:hint="default"/>
        <w:lang w:val="en-US" w:eastAsia="en-US" w:bidi="ar-SA"/>
      </w:rPr>
    </w:lvl>
    <w:lvl w:ilvl="7">
      <w:numFmt w:val="bullet"/>
      <w:lvlText w:val="•"/>
      <w:lvlJc w:val="left"/>
      <w:pPr>
        <w:ind w:left="1140" w:hanging="960"/>
      </w:pPr>
      <w:rPr>
        <w:rFonts w:hint="default"/>
        <w:lang w:val="en-US" w:eastAsia="en-US" w:bidi="ar-SA"/>
      </w:rPr>
    </w:lvl>
    <w:lvl w:ilvl="8">
      <w:numFmt w:val="bullet"/>
      <w:lvlText w:val="•"/>
      <w:lvlJc w:val="left"/>
      <w:pPr>
        <w:ind w:left="1320" w:hanging="960"/>
      </w:pPr>
      <w:rPr>
        <w:rFonts w:hint="default"/>
        <w:lang w:val="en-US" w:eastAsia="en-US" w:bidi="ar-SA"/>
      </w:rPr>
    </w:lvl>
  </w:abstractNum>
  <w:abstractNum w:abstractNumId="13" w15:restartNumberingAfterBreak="0">
    <w:nsid w:val="1B1414C3"/>
    <w:multiLevelType w:val="multilevel"/>
    <w:tmpl w:val="C74421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E7348E0"/>
    <w:multiLevelType w:val="multilevel"/>
    <w:tmpl w:val="A828AA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71E5B0B"/>
    <w:multiLevelType w:val="multilevel"/>
    <w:tmpl w:val="DA906B1C"/>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9E60C5"/>
    <w:multiLevelType w:val="hybridMultilevel"/>
    <w:tmpl w:val="39E68F44"/>
    <w:lvl w:ilvl="0" w:tplc="589CC51C">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AAF0891"/>
    <w:multiLevelType w:val="multilevel"/>
    <w:tmpl w:val="7542CC3E"/>
    <w:lvl w:ilvl="0">
      <w:start w:val="1"/>
      <w:numFmt w:val="decimal"/>
      <w:lvlText w:val="%1."/>
      <w:lvlJc w:val="left"/>
      <w:pPr>
        <w:ind w:left="60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001"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399" w:hanging="600"/>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400" w:hanging="600"/>
      </w:pPr>
      <w:rPr>
        <w:rFonts w:hint="default"/>
        <w:lang w:val="en-US" w:eastAsia="en-US" w:bidi="ar-SA"/>
      </w:rPr>
    </w:lvl>
    <w:lvl w:ilvl="4">
      <w:numFmt w:val="bullet"/>
      <w:lvlText w:val="•"/>
      <w:lvlJc w:val="left"/>
      <w:pPr>
        <w:ind w:left="1440" w:hanging="600"/>
      </w:pPr>
      <w:rPr>
        <w:rFonts w:hint="default"/>
        <w:lang w:val="en-US" w:eastAsia="en-US" w:bidi="ar-SA"/>
      </w:rPr>
    </w:lvl>
    <w:lvl w:ilvl="5">
      <w:numFmt w:val="bullet"/>
      <w:lvlText w:val="•"/>
      <w:lvlJc w:val="left"/>
      <w:pPr>
        <w:ind w:left="1500" w:hanging="600"/>
      </w:pPr>
      <w:rPr>
        <w:rFonts w:hint="default"/>
        <w:lang w:val="en-US" w:eastAsia="en-US" w:bidi="ar-SA"/>
      </w:rPr>
    </w:lvl>
    <w:lvl w:ilvl="6">
      <w:numFmt w:val="bullet"/>
      <w:lvlText w:val="•"/>
      <w:lvlJc w:val="left"/>
      <w:pPr>
        <w:ind w:left="1520" w:hanging="600"/>
      </w:pPr>
      <w:rPr>
        <w:rFonts w:hint="default"/>
        <w:lang w:val="en-US" w:eastAsia="en-US" w:bidi="ar-SA"/>
      </w:rPr>
    </w:lvl>
    <w:lvl w:ilvl="7">
      <w:numFmt w:val="bullet"/>
      <w:lvlText w:val="•"/>
      <w:lvlJc w:val="left"/>
      <w:pPr>
        <w:ind w:left="1560" w:hanging="600"/>
      </w:pPr>
      <w:rPr>
        <w:rFonts w:hint="default"/>
        <w:lang w:val="en-US" w:eastAsia="en-US" w:bidi="ar-SA"/>
      </w:rPr>
    </w:lvl>
    <w:lvl w:ilvl="8">
      <w:numFmt w:val="bullet"/>
      <w:lvlText w:val="•"/>
      <w:lvlJc w:val="left"/>
      <w:pPr>
        <w:ind w:left="4640" w:hanging="600"/>
      </w:pPr>
      <w:rPr>
        <w:rFonts w:hint="default"/>
        <w:lang w:val="en-US" w:eastAsia="en-US" w:bidi="ar-SA"/>
      </w:rPr>
    </w:lvl>
  </w:abstractNum>
  <w:abstractNum w:abstractNumId="18" w15:restartNumberingAfterBreak="0">
    <w:nsid w:val="3ACC76CC"/>
    <w:multiLevelType w:val="multilevel"/>
    <w:tmpl w:val="05CEF3FE"/>
    <w:lvl w:ilvl="0">
      <w:start w:val="1"/>
      <w:numFmt w:val="decimal"/>
      <w:lvlText w:val="%1."/>
      <w:lvlJc w:val="left"/>
      <w:pPr>
        <w:ind w:left="3920" w:hanging="320"/>
        <w:jc w:val="right"/>
      </w:pPr>
      <w:rPr>
        <w:rFonts w:ascii="Times New Roman" w:eastAsia="Times New Roman" w:hAnsi="Times New Roman" w:cs="Times New Roman" w:hint="default"/>
        <w:b/>
        <w:bCs/>
        <w:i w:val="0"/>
        <w:iCs w:val="0"/>
        <w:spacing w:val="0"/>
        <w:w w:val="99"/>
        <w:sz w:val="32"/>
        <w:szCs w:val="32"/>
        <w:lang w:val="en-US" w:eastAsia="en-US" w:bidi="ar-SA"/>
      </w:rPr>
    </w:lvl>
    <w:lvl w:ilvl="1">
      <w:start w:val="1"/>
      <w:numFmt w:val="decimal"/>
      <w:lvlText w:val="%1.%2."/>
      <w:lvlJc w:val="left"/>
      <w:pPr>
        <w:ind w:left="2292" w:hanging="492"/>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60" w:hanging="60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140" w:hanging="780"/>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1.%2.%3.%4.%5."/>
      <w:lvlJc w:val="left"/>
      <w:pPr>
        <w:ind w:left="1320" w:hanging="960"/>
      </w:pPr>
      <w:rPr>
        <w:rFonts w:ascii="Times New Roman" w:eastAsia="Times New Roman" w:hAnsi="Times New Roman" w:cs="Times New Roman" w:hint="default"/>
        <w:b/>
        <w:bCs/>
        <w:i w:val="0"/>
        <w:iCs w:val="0"/>
        <w:spacing w:val="0"/>
        <w:w w:val="100"/>
        <w:sz w:val="24"/>
        <w:szCs w:val="24"/>
        <w:lang w:val="en-US" w:eastAsia="en-US" w:bidi="ar-SA"/>
      </w:rPr>
    </w:lvl>
    <w:lvl w:ilvl="5">
      <w:numFmt w:val="bullet"/>
      <w:lvlText w:val="•"/>
      <w:lvlJc w:val="left"/>
      <w:pPr>
        <w:ind w:left="1080" w:hanging="960"/>
      </w:pPr>
      <w:rPr>
        <w:rFonts w:hint="default"/>
        <w:lang w:val="en-US" w:eastAsia="en-US" w:bidi="ar-SA"/>
      </w:rPr>
    </w:lvl>
    <w:lvl w:ilvl="6">
      <w:numFmt w:val="bullet"/>
      <w:lvlText w:val="•"/>
      <w:lvlJc w:val="left"/>
      <w:pPr>
        <w:ind w:left="1120" w:hanging="960"/>
      </w:pPr>
      <w:rPr>
        <w:rFonts w:hint="default"/>
        <w:lang w:val="en-US" w:eastAsia="en-US" w:bidi="ar-SA"/>
      </w:rPr>
    </w:lvl>
    <w:lvl w:ilvl="7">
      <w:numFmt w:val="bullet"/>
      <w:lvlText w:val="•"/>
      <w:lvlJc w:val="left"/>
      <w:pPr>
        <w:ind w:left="1140" w:hanging="960"/>
      </w:pPr>
      <w:rPr>
        <w:rFonts w:hint="default"/>
        <w:lang w:val="en-US" w:eastAsia="en-US" w:bidi="ar-SA"/>
      </w:rPr>
    </w:lvl>
    <w:lvl w:ilvl="8">
      <w:numFmt w:val="bullet"/>
      <w:lvlText w:val="•"/>
      <w:lvlJc w:val="left"/>
      <w:pPr>
        <w:ind w:left="1320" w:hanging="960"/>
      </w:pPr>
      <w:rPr>
        <w:rFonts w:hint="default"/>
        <w:lang w:val="en-US" w:eastAsia="en-US" w:bidi="ar-SA"/>
      </w:rPr>
    </w:lvl>
  </w:abstractNum>
  <w:abstractNum w:abstractNumId="19" w15:restartNumberingAfterBreak="0">
    <w:nsid w:val="3C6C47D0"/>
    <w:multiLevelType w:val="hybridMultilevel"/>
    <w:tmpl w:val="59A8D46C"/>
    <w:lvl w:ilvl="0" w:tplc="B3868A8A">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55981F44">
      <w:numFmt w:val="bullet"/>
      <w:lvlText w:val="•"/>
      <w:lvlJc w:val="left"/>
      <w:pPr>
        <w:ind w:left="2052" w:hanging="360"/>
      </w:pPr>
      <w:rPr>
        <w:rFonts w:hint="default"/>
        <w:lang w:val="en-US" w:eastAsia="en-US" w:bidi="ar-SA"/>
      </w:rPr>
    </w:lvl>
    <w:lvl w:ilvl="2" w:tplc="F5DA6E88">
      <w:numFmt w:val="bullet"/>
      <w:lvlText w:val="•"/>
      <w:lvlJc w:val="left"/>
      <w:pPr>
        <w:ind w:left="3024" w:hanging="360"/>
      </w:pPr>
      <w:rPr>
        <w:rFonts w:hint="default"/>
        <w:lang w:val="en-US" w:eastAsia="en-US" w:bidi="ar-SA"/>
      </w:rPr>
    </w:lvl>
    <w:lvl w:ilvl="3" w:tplc="D03AE058">
      <w:numFmt w:val="bullet"/>
      <w:lvlText w:val="•"/>
      <w:lvlJc w:val="left"/>
      <w:pPr>
        <w:ind w:left="3996" w:hanging="360"/>
      </w:pPr>
      <w:rPr>
        <w:rFonts w:hint="default"/>
        <w:lang w:val="en-US" w:eastAsia="en-US" w:bidi="ar-SA"/>
      </w:rPr>
    </w:lvl>
    <w:lvl w:ilvl="4" w:tplc="25BABF36">
      <w:numFmt w:val="bullet"/>
      <w:lvlText w:val="•"/>
      <w:lvlJc w:val="left"/>
      <w:pPr>
        <w:ind w:left="4968" w:hanging="360"/>
      </w:pPr>
      <w:rPr>
        <w:rFonts w:hint="default"/>
        <w:lang w:val="en-US" w:eastAsia="en-US" w:bidi="ar-SA"/>
      </w:rPr>
    </w:lvl>
    <w:lvl w:ilvl="5" w:tplc="FDC86C3A">
      <w:numFmt w:val="bullet"/>
      <w:lvlText w:val="•"/>
      <w:lvlJc w:val="left"/>
      <w:pPr>
        <w:ind w:left="5940" w:hanging="360"/>
      </w:pPr>
      <w:rPr>
        <w:rFonts w:hint="default"/>
        <w:lang w:val="en-US" w:eastAsia="en-US" w:bidi="ar-SA"/>
      </w:rPr>
    </w:lvl>
    <w:lvl w:ilvl="6" w:tplc="8C423284">
      <w:numFmt w:val="bullet"/>
      <w:lvlText w:val="•"/>
      <w:lvlJc w:val="left"/>
      <w:pPr>
        <w:ind w:left="6912" w:hanging="360"/>
      </w:pPr>
      <w:rPr>
        <w:rFonts w:hint="default"/>
        <w:lang w:val="en-US" w:eastAsia="en-US" w:bidi="ar-SA"/>
      </w:rPr>
    </w:lvl>
    <w:lvl w:ilvl="7" w:tplc="45FE9206">
      <w:numFmt w:val="bullet"/>
      <w:lvlText w:val="•"/>
      <w:lvlJc w:val="left"/>
      <w:pPr>
        <w:ind w:left="7884" w:hanging="360"/>
      </w:pPr>
      <w:rPr>
        <w:rFonts w:hint="default"/>
        <w:lang w:val="en-US" w:eastAsia="en-US" w:bidi="ar-SA"/>
      </w:rPr>
    </w:lvl>
    <w:lvl w:ilvl="8" w:tplc="9B9C2346">
      <w:numFmt w:val="bullet"/>
      <w:lvlText w:val="•"/>
      <w:lvlJc w:val="left"/>
      <w:pPr>
        <w:ind w:left="8856" w:hanging="360"/>
      </w:pPr>
      <w:rPr>
        <w:rFonts w:hint="default"/>
        <w:lang w:val="en-US" w:eastAsia="en-US" w:bidi="ar-SA"/>
      </w:rPr>
    </w:lvl>
  </w:abstractNum>
  <w:abstractNum w:abstractNumId="20" w15:restartNumberingAfterBreak="0">
    <w:nsid w:val="3E271804"/>
    <w:multiLevelType w:val="multilevel"/>
    <w:tmpl w:val="05CEF3FE"/>
    <w:lvl w:ilvl="0">
      <w:start w:val="1"/>
      <w:numFmt w:val="decimal"/>
      <w:lvlText w:val="%1."/>
      <w:lvlJc w:val="left"/>
      <w:pPr>
        <w:ind w:left="3920" w:hanging="320"/>
        <w:jc w:val="right"/>
      </w:pPr>
      <w:rPr>
        <w:rFonts w:ascii="Times New Roman" w:eastAsia="Times New Roman" w:hAnsi="Times New Roman" w:cs="Times New Roman" w:hint="default"/>
        <w:b/>
        <w:bCs/>
        <w:i w:val="0"/>
        <w:iCs w:val="0"/>
        <w:spacing w:val="0"/>
        <w:w w:val="99"/>
        <w:sz w:val="32"/>
        <w:szCs w:val="32"/>
        <w:lang w:val="en-US" w:eastAsia="en-US" w:bidi="ar-SA"/>
      </w:rPr>
    </w:lvl>
    <w:lvl w:ilvl="1">
      <w:start w:val="1"/>
      <w:numFmt w:val="decimal"/>
      <w:lvlText w:val="%1.%2."/>
      <w:lvlJc w:val="left"/>
      <w:pPr>
        <w:ind w:left="2292" w:hanging="492"/>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60" w:hanging="60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140" w:hanging="780"/>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1.%2.%3.%4.%5."/>
      <w:lvlJc w:val="left"/>
      <w:pPr>
        <w:ind w:left="1320" w:hanging="960"/>
      </w:pPr>
      <w:rPr>
        <w:rFonts w:ascii="Times New Roman" w:eastAsia="Times New Roman" w:hAnsi="Times New Roman" w:cs="Times New Roman" w:hint="default"/>
        <w:b/>
        <w:bCs/>
        <w:i w:val="0"/>
        <w:iCs w:val="0"/>
        <w:spacing w:val="0"/>
        <w:w w:val="100"/>
        <w:sz w:val="24"/>
        <w:szCs w:val="24"/>
        <w:lang w:val="en-US" w:eastAsia="en-US" w:bidi="ar-SA"/>
      </w:rPr>
    </w:lvl>
    <w:lvl w:ilvl="5">
      <w:numFmt w:val="bullet"/>
      <w:lvlText w:val="•"/>
      <w:lvlJc w:val="left"/>
      <w:pPr>
        <w:ind w:left="1080" w:hanging="960"/>
      </w:pPr>
      <w:rPr>
        <w:rFonts w:hint="default"/>
        <w:lang w:val="en-US" w:eastAsia="en-US" w:bidi="ar-SA"/>
      </w:rPr>
    </w:lvl>
    <w:lvl w:ilvl="6">
      <w:numFmt w:val="bullet"/>
      <w:lvlText w:val="•"/>
      <w:lvlJc w:val="left"/>
      <w:pPr>
        <w:ind w:left="1120" w:hanging="960"/>
      </w:pPr>
      <w:rPr>
        <w:rFonts w:hint="default"/>
        <w:lang w:val="en-US" w:eastAsia="en-US" w:bidi="ar-SA"/>
      </w:rPr>
    </w:lvl>
    <w:lvl w:ilvl="7">
      <w:numFmt w:val="bullet"/>
      <w:lvlText w:val="•"/>
      <w:lvlJc w:val="left"/>
      <w:pPr>
        <w:ind w:left="1140" w:hanging="960"/>
      </w:pPr>
      <w:rPr>
        <w:rFonts w:hint="default"/>
        <w:lang w:val="en-US" w:eastAsia="en-US" w:bidi="ar-SA"/>
      </w:rPr>
    </w:lvl>
    <w:lvl w:ilvl="8">
      <w:numFmt w:val="bullet"/>
      <w:lvlText w:val="•"/>
      <w:lvlJc w:val="left"/>
      <w:pPr>
        <w:ind w:left="1320" w:hanging="960"/>
      </w:pPr>
      <w:rPr>
        <w:rFonts w:hint="default"/>
        <w:lang w:val="en-US" w:eastAsia="en-US" w:bidi="ar-SA"/>
      </w:rPr>
    </w:lvl>
  </w:abstractNum>
  <w:abstractNum w:abstractNumId="21" w15:restartNumberingAfterBreak="0">
    <w:nsid w:val="3F282AEA"/>
    <w:multiLevelType w:val="multilevel"/>
    <w:tmpl w:val="D7EAC1A6"/>
    <w:lvl w:ilvl="0">
      <w:start w:val="4"/>
      <w:numFmt w:val="decimal"/>
      <w:lvlText w:val="%1"/>
      <w:lvlJc w:val="left"/>
      <w:pPr>
        <w:ind w:left="852" w:hanging="492"/>
      </w:pPr>
      <w:rPr>
        <w:rFonts w:hint="default"/>
        <w:lang w:val="en-US" w:eastAsia="en-US" w:bidi="ar-SA"/>
      </w:rPr>
    </w:lvl>
    <w:lvl w:ilvl="1">
      <w:start w:val="1"/>
      <w:numFmt w:val="decimal"/>
      <w:lvlText w:val="%1.%2."/>
      <w:lvlJc w:val="left"/>
      <w:pPr>
        <w:ind w:left="852" w:hanging="492"/>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1170" w:hanging="492"/>
      </w:pPr>
      <w:rPr>
        <w:rFonts w:hint="default"/>
        <w:lang w:val="en-US" w:eastAsia="en-US" w:bidi="ar-SA"/>
      </w:rPr>
    </w:lvl>
    <w:lvl w:ilvl="3">
      <w:numFmt w:val="bullet"/>
      <w:lvlText w:val="•"/>
      <w:lvlJc w:val="left"/>
      <w:pPr>
        <w:ind w:left="1325" w:hanging="492"/>
      </w:pPr>
      <w:rPr>
        <w:rFonts w:hint="default"/>
        <w:lang w:val="en-US" w:eastAsia="en-US" w:bidi="ar-SA"/>
      </w:rPr>
    </w:lvl>
    <w:lvl w:ilvl="4">
      <w:numFmt w:val="bullet"/>
      <w:lvlText w:val="•"/>
      <w:lvlJc w:val="left"/>
      <w:pPr>
        <w:ind w:left="1480" w:hanging="492"/>
      </w:pPr>
      <w:rPr>
        <w:rFonts w:hint="default"/>
        <w:lang w:val="en-US" w:eastAsia="en-US" w:bidi="ar-SA"/>
      </w:rPr>
    </w:lvl>
    <w:lvl w:ilvl="5">
      <w:numFmt w:val="bullet"/>
      <w:lvlText w:val="•"/>
      <w:lvlJc w:val="left"/>
      <w:pPr>
        <w:ind w:left="1635" w:hanging="492"/>
      </w:pPr>
      <w:rPr>
        <w:rFonts w:hint="default"/>
        <w:lang w:val="en-US" w:eastAsia="en-US" w:bidi="ar-SA"/>
      </w:rPr>
    </w:lvl>
    <w:lvl w:ilvl="6">
      <w:numFmt w:val="bullet"/>
      <w:lvlText w:val="•"/>
      <w:lvlJc w:val="left"/>
      <w:pPr>
        <w:ind w:left="1790" w:hanging="492"/>
      </w:pPr>
      <w:rPr>
        <w:rFonts w:hint="default"/>
        <w:lang w:val="en-US" w:eastAsia="en-US" w:bidi="ar-SA"/>
      </w:rPr>
    </w:lvl>
    <w:lvl w:ilvl="7">
      <w:numFmt w:val="bullet"/>
      <w:lvlText w:val="•"/>
      <w:lvlJc w:val="left"/>
      <w:pPr>
        <w:ind w:left="1946" w:hanging="492"/>
      </w:pPr>
      <w:rPr>
        <w:rFonts w:hint="default"/>
        <w:lang w:val="en-US" w:eastAsia="en-US" w:bidi="ar-SA"/>
      </w:rPr>
    </w:lvl>
    <w:lvl w:ilvl="8">
      <w:numFmt w:val="bullet"/>
      <w:lvlText w:val="•"/>
      <w:lvlJc w:val="left"/>
      <w:pPr>
        <w:ind w:left="2101" w:hanging="492"/>
      </w:pPr>
      <w:rPr>
        <w:rFonts w:hint="default"/>
        <w:lang w:val="en-US" w:eastAsia="en-US" w:bidi="ar-SA"/>
      </w:rPr>
    </w:lvl>
  </w:abstractNum>
  <w:abstractNum w:abstractNumId="22" w15:restartNumberingAfterBreak="0">
    <w:nsid w:val="41B5051B"/>
    <w:multiLevelType w:val="multilevel"/>
    <w:tmpl w:val="C74421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2410141"/>
    <w:multiLevelType w:val="multilevel"/>
    <w:tmpl w:val="05CEF3FE"/>
    <w:lvl w:ilvl="0">
      <w:start w:val="1"/>
      <w:numFmt w:val="decimal"/>
      <w:lvlText w:val="%1."/>
      <w:lvlJc w:val="left"/>
      <w:pPr>
        <w:ind w:left="3920" w:hanging="320"/>
        <w:jc w:val="right"/>
      </w:pPr>
      <w:rPr>
        <w:rFonts w:ascii="Times New Roman" w:eastAsia="Times New Roman" w:hAnsi="Times New Roman" w:cs="Times New Roman" w:hint="default"/>
        <w:b/>
        <w:bCs/>
        <w:i w:val="0"/>
        <w:iCs w:val="0"/>
        <w:spacing w:val="0"/>
        <w:w w:val="99"/>
        <w:sz w:val="32"/>
        <w:szCs w:val="32"/>
        <w:lang w:val="en-US" w:eastAsia="en-US" w:bidi="ar-SA"/>
      </w:rPr>
    </w:lvl>
    <w:lvl w:ilvl="1">
      <w:start w:val="1"/>
      <w:numFmt w:val="decimal"/>
      <w:lvlText w:val="%1.%2."/>
      <w:lvlJc w:val="left"/>
      <w:pPr>
        <w:ind w:left="852" w:hanging="492"/>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60" w:hanging="60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140" w:hanging="780"/>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1.%2.%3.%4.%5."/>
      <w:lvlJc w:val="left"/>
      <w:pPr>
        <w:ind w:left="1320" w:hanging="960"/>
      </w:pPr>
      <w:rPr>
        <w:rFonts w:ascii="Times New Roman" w:eastAsia="Times New Roman" w:hAnsi="Times New Roman" w:cs="Times New Roman" w:hint="default"/>
        <w:b/>
        <w:bCs/>
        <w:i w:val="0"/>
        <w:iCs w:val="0"/>
        <w:spacing w:val="0"/>
        <w:w w:val="100"/>
        <w:sz w:val="24"/>
        <w:szCs w:val="24"/>
        <w:lang w:val="en-US" w:eastAsia="en-US" w:bidi="ar-SA"/>
      </w:rPr>
    </w:lvl>
    <w:lvl w:ilvl="5">
      <w:numFmt w:val="bullet"/>
      <w:lvlText w:val="•"/>
      <w:lvlJc w:val="left"/>
      <w:pPr>
        <w:ind w:left="1080" w:hanging="960"/>
      </w:pPr>
      <w:rPr>
        <w:rFonts w:hint="default"/>
        <w:lang w:val="en-US" w:eastAsia="en-US" w:bidi="ar-SA"/>
      </w:rPr>
    </w:lvl>
    <w:lvl w:ilvl="6">
      <w:numFmt w:val="bullet"/>
      <w:lvlText w:val="•"/>
      <w:lvlJc w:val="left"/>
      <w:pPr>
        <w:ind w:left="1120" w:hanging="960"/>
      </w:pPr>
      <w:rPr>
        <w:rFonts w:hint="default"/>
        <w:lang w:val="en-US" w:eastAsia="en-US" w:bidi="ar-SA"/>
      </w:rPr>
    </w:lvl>
    <w:lvl w:ilvl="7">
      <w:numFmt w:val="bullet"/>
      <w:lvlText w:val="•"/>
      <w:lvlJc w:val="left"/>
      <w:pPr>
        <w:ind w:left="1140" w:hanging="960"/>
      </w:pPr>
      <w:rPr>
        <w:rFonts w:hint="default"/>
        <w:lang w:val="en-US" w:eastAsia="en-US" w:bidi="ar-SA"/>
      </w:rPr>
    </w:lvl>
    <w:lvl w:ilvl="8">
      <w:numFmt w:val="bullet"/>
      <w:lvlText w:val="•"/>
      <w:lvlJc w:val="left"/>
      <w:pPr>
        <w:ind w:left="1320" w:hanging="960"/>
      </w:pPr>
      <w:rPr>
        <w:rFonts w:hint="default"/>
        <w:lang w:val="en-US" w:eastAsia="en-US" w:bidi="ar-SA"/>
      </w:rPr>
    </w:lvl>
  </w:abstractNum>
  <w:abstractNum w:abstractNumId="24" w15:restartNumberingAfterBreak="0">
    <w:nsid w:val="48E23711"/>
    <w:multiLevelType w:val="hybridMultilevel"/>
    <w:tmpl w:val="800A8754"/>
    <w:lvl w:ilvl="0" w:tplc="4008C362">
      <w:start w:val="1"/>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D634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435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04C23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049F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169C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7A04C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D445D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68C2D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11C64D6"/>
    <w:multiLevelType w:val="multilevel"/>
    <w:tmpl w:val="86781F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DF37F69"/>
    <w:multiLevelType w:val="multilevel"/>
    <w:tmpl w:val="05CEF3FE"/>
    <w:lvl w:ilvl="0">
      <w:start w:val="1"/>
      <w:numFmt w:val="decimal"/>
      <w:lvlText w:val="%1."/>
      <w:lvlJc w:val="left"/>
      <w:pPr>
        <w:ind w:left="3920" w:hanging="320"/>
        <w:jc w:val="right"/>
      </w:pPr>
      <w:rPr>
        <w:rFonts w:ascii="Times New Roman" w:eastAsia="Times New Roman" w:hAnsi="Times New Roman" w:cs="Times New Roman" w:hint="default"/>
        <w:b/>
        <w:bCs/>
        <w:i w:val="0"/>
        <w:iCs w:val="0"/>
        <w:spacing w:val="0"/>
        <w:w w:val="99"/>
        <w:sz w:val="32"/>
        <w:szCs w:val="32"/>
        <w:lang w:val="en-US" w:eastAsia="en-US" w:bidi="ar-SA"/>
      </w:rPr>
    </w:lvl>
    <w:lvl w:ilvl="1">
      <w:start w:val="1"/>
      <w:numFmt w:val="decimal"/>
      <w:lvlText w:val="%1.%2."/>
      <w:lvlJc w:val="left"/>
      <w:pPr>
        <w:ind w:left="2292" w:hanging="492"/>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960" w:hanging="600"/>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140" w:hanging="780"/>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decimal"/>
      <w:lvlText w:val="%1.%2.%3.%4.%5."/>
      <w:lvlJc w:val="left"/>
      <w:pPr>
        <w:ind w:left="1320" w:hanging="960"/>
      </w:pPr>
      <w:rPr>
        <w:rFonts w:ascii="Times New Roman" w:eastAsia="Times New Roman" w:hAnsi="Times New Roman" w:cs="Times New Roman" w:hint="default"/>
        <w:b/>
        <w:bCs/>
        <w:i w:val="0"/>
        <w:iCs w:val="0"/>
        <w:spacing w:val="0"/>
        <w:w w:val="100"/>
        <w:sz w:val="24"/>
        <w:szCs w:val="24"/>
        <w:lang w:val="en-US" w:eastAsia="en-US" w:bidi="ar-SA"/>
      </w:rPr>
    </w:lvl>
    <w:lvl w:ilvl="5">
      <w:numFmt w:val="bullet"/>
      <w:lvlText w:val="•"/>
      <w:lvlJc w:val="left"/>
      <w:pPr>
        <w:ind w:left="1080" w:hanging="960"/>
      </w:pPr>
      <w:rPr>
        <w:rFonts w:hint="default"/>
        <w:lang w:val="en-US" w:eastAsia="en-US" w:bidi="ar-SA"/>
      </w:rPr>
    </w:lvl>
    <w:lvl w:ilvl="6">
      <w:numFmt w:val="bullet"/>
      <w:lvlText w:val="•"/>
      <w:lvlJc w:val="left"/>
      <w:pPr>
        <w:ind w:left="1120" w:hanging="960"/>
      </w:pPr>
      <w:rPr>
        <w:rFonts w:hint="default"/>
        <w:lang w:val="en-US" w:eastAsia="en-US" w:bidi="ar-SA"/>
      </w:rPr>
    </w:lvl>
    <w:lvl w:ilvl="7">
      <w:numFmt w:val="bullet"/>
      <w:lvlText w:val="•"/>
      <w:lvlJc w:val="left"/>
      <w:pPr>
        <w:ind w:left="1140" w:hanging="960"/>
      </w:pPr>
      <w:rPr>
        <w:rFonts w:hint="default"/>
        <w:lang w:val="en-US" w:eastAsia="en-US" w:bidi="ar-SA"/>
      </w:rPr>
    </w:lvl>
    <w:lvl w:ilvl="8">
      <w:numFmt w:val="bullet"/>
      <w:lvlText w:val="•"/>
      <w:lvlJc w:val="left"/>
      <w:pPr>
        <w:ind w:left="1320" w:hanging="960"/>
      </w:pPr>
      <w:rPr>
        <w:rFonts w:hint="default"/>
        <w:lang w:val="en-US" w:eastAsia="en-US" w:bidi="ar-SA"/>
      </w:rPr>
    </w:lvl>
  </w:abstractNum>
  <w:abstractNum w:abstractNumId="27" w15:restartNumberingAfterBreak="0">
    <w:nsid w:val="5F6B5544"/>
    <w:multiLevelType w:val="hybridMultilevel"/>
    <w:tmpl w:val="D7C67E98"/>
    <w:lvl w:ilvl="0" w:tplc="2FA2E7C8">
      <w:start w:val="1"/>
      <w:numFmt w:val="decimal"/>
      <w:lvlText w:val="[%1]"/>
      <w:lvlJc w:val="left"/>
      <w:pPr>
        <w:ind w:left="864" w:hanging="504"/>
      </w:pPr>
      <w:rPr>
        <w:rFonts w:ascii="Times New Roman" w:eastAsia="Times New Roman" w:hAnsi="Times New Roman" w:cs="Times New Roman" w:hint="default"/>
        <w:b w:val="0"/>
        <w:bCs w:val="0"/>
        <w:i w:val="0"/>
        <w:iCs w:val="0"/>
        <w:spacing w:val="0"/>
        <w:w w:val="100"/>
        <w:sz w:val="24"/>
        <w:szCs w:val="24"/>
        <w:lang w:val="en-US" w:eastAsia="en-US" w:bidi="ar-SA"/>
      </w:rPr>
    </w:lvl>
    <w:lvl w:ilvl="1" w:tplc="8812A652">
      <w:numFmt w:val="bullet"/>
      <w:lvlText w:val="•"/>
      <w:lvlJc w:val="left"/>
      <w:pPr>
        <w:ind w:left="1890" w:hanging="504"/>
      </w:pPr>
      <w:rPr>
        <w:rFonts w:hint="default"/>
        <w:lang w:val="en-US" w:eastAsia="en-US" w:bidi="ar-SA"/>
      </w:rPr>
    </w:lvl>
    <w:lvl w:ilvl="2" w:tplc="37E6CE0C">
      <w:numFmt w:val="bullet"/>
      <w:lvlText w:val="•"/>
      <w:lvlJc w:val="left"/>
      <w:pPr>
        <w:ind w:left="2920" w:hanging="504"/>
      </w:pPr>
      <w:rPr>
        <w:rFonts w:hint="default"/>
        <w:lang w:val="en-US" w:eastAsia="en-US" w:bidi="ar-SA"/>
      </w:rPr>
    </w:lvl>
    <w:lvl w:ilvl="3" w:tplc="54722C5A">
      <w:numFmt w:val="bullet"/>
      <w:lvlText w:val="•"/>
      <w:lvlJc w:val="left"/>
      <w:pPr>
        <w:ind w:left="3950" w:hanging="504"/>
      </w:pPr>
      <w:rPr>
        <w:rFonts w:hint="default"/>
        <w:lang w:val="en-US" w:eastAsia="en-US" w:bidi="ar-SA"/>
      </w:rPr>
    </w:lvl>
    <w:lvl w:ilvl="4" w:tplc="DD1C166E">
      <w:numFmt w:val="bullet"/>
      <w:lvlText w:val="•"/>
      <w:lvlJc w:val="left"/>
      <w:pPr>
        <w:ind w:left="4980" w:hanging="504"/>
      </w:pPr>
      <w:rPr>
        <w:rFonts w:hint="default"/>
        <w:lang w:val="en-US" w:eastAsia="en-US" w:bidi="ar-SA"/>
      </w:rPr>
    </w:lvl>
    <w:lvl w:ilvl="5" w:tplc="FDB2263E">
      <w:numFmt w:val="bullet"/>
      <w:lvlText w:val="•"/>
      <w:lvlJc w:val="left"/>
      <w:pPr>
        <w:ind w:left="6010" w:hanging="504"/>
      </w:pPr>
      <w:rPr>
        <w:rFonts w:hint="default"/>
        <w:lang w:val="en-US" w:eastAsia="en-US" w:bidi="ar-SA"/>
      </w:rPr>
    </w:lvl>
    <w:lvl w:ilvl="6" w:tplc="6A664346">
      <w:numFmt w:val="bullet"/>
      <w:lvlText w:val="•"/>
      <w:lvlJc w:val="left"/>
      <w:pPr>
        <w:ind w:left="7040" w:hanging="504"/>
      </w:pPr>
      <w:rPr>
        <w:rFonts w:hint="default"/>
        <w:lang w:val="en-US" w:eastAsia="en-US" w:bidi="ar-SA"/>
      </w:rPr>
    </w:lvl>
    <w:lvl w:ilvl="7" w:tplc="412A3DDA">
      <w:numFmt w:val="bullet"/>
      <w:lvlText w:val="•"/>
      <w:lvlJc w:val="left"/>
      <w:pPr>
        <w:ind w:left="8070" w:hanging="504"/>
      </w:pPr>
      <w:rPr>
        <w:rFonts w:hint="default"/>
        <w:lang w:val="en-US" w:eastAsia="en-US" w:bidi="ar-SA"/>
      </w:rPr>
    </w:lvl>
    <w:lvl w:ilvl="8" w:tplc="1EF28926">
      <w:numFmt w:val="bullet"/>
      <w:lvlText w:val="•"/>
      <w:lvlJc w:val="left"/>
      <w:pPr>
        <w:ind w:left="9100" w:hanging="504"/>
      </w:pPr>
      <w:rPr>
        <w:rFonts w:hint="default"/>
        <w:lang w:val="en-US" w:eastAsia="en-US" w:bidi="ar-SA"/>
      </w:rPr>
    </w:lvl>
  </w:abstractNum>
  <w:abstractNum w:abstractNumId="28" w15:restartNumberingAfterBreak="0">
    <w:nsid w:val="78470AA7"/>
    <w:multiLevelType w:val="hybridMultilevel"/>
    <w:tmpl w:val="B86A3E1A"/>
    <w:lvl w:ilvl="0" w:tplc="F64EC596">
      <w:numFmt w:val="bullet"/>
      <w:lvlText w:val=""/>
      <w:lvlJc w:val="left"/>
      <w:pPr>
        <w:ind w:left="1080" w:hanging="360"/>
      </w:pPr>
      <w:rPr>
        <w:rFonts w:ascii="Wingdings" w:eastAsia="Wingdings" w:hAnsi="Wingdings" w:cs="Wingdings" w:hint="default"/>
        <w:b w:val="0"/>
        <w:bCs w:val="0"/>
        <w:i w:val="0"/>
        <w:iCs w:val="0"/>
        <w:spacing w:val="0"/>
        <w:w w:val="100"/>
        <w:sz w:val="24"/>
        <w:szCs w:val="24"/>
        <w:lang w:val="en-US" w:eastAsia="en-US" w:bidi="ar-SA"/>
      </w:rPr>
    </w:lvl>
    <w:lvl w:ilvl="1" w:tplc="BEF8C53A">
      <w:numFmt w:val="bullet"/>
      <w:lvlText w:val="•"/>
      <w:lvlJc w:val="left"/>
      <w:pPr>
        <w:ind w:left="2088" w:hanging="360"/>
      </w:pPr>
      <w:rPr>
        <w:rFonts w:hint="default"/>
        <w:lang w:val="en-US" w:eastAsia="en-US" w:bidi="ar-SA"/>
      </w:rPr>
    </w:lvl>
    <w:lvl w:ilvl="2" w:tplc="FAC03112">
      <w:numFmt w:val="bullet"/>
      <w:lvlText w:val="•"/>
      <w:lvlJc w:val="left"/>
      <w:pPr>
        <w:ind w:left="3096" w:hanging="360"/>
      </w:pPr>
      <w:rPr>
        <w:rFonts w:hint="default"/>
        <w:lang w:val="en-US" w:eastAsia="en-US" w:bidi="ar-SA"/>
      </w:rPr>
    </w:lvl>
    <w:lvl w:ilvl="3" w:tplc="F678FA3E">
      <w:numFmt w:val="bullet"/>
      <w:lvlText w:val="•"/>
      <w:lvlJc w:val="left"/>
      <w:pPr>
        <w:ind w:left="4104" w:hanging="360"/>
      </w:pPr>
      <w:rPr>
        <w:rFonts w:hint="default"/>
        <w:lang w:val="en-US" w:eastAsia="en-US" w:bidi="ar-SA"/>
      </w:rPr>
    </w:lvl>
    <w:lvl w:ilvl="4" w:tplc="BE8C91FC">
      <w:numFmt w:val="bullet"/>
      <w:lvlText w:val="•"/>
      <w:lvlJc w:val="left"/>
      <w:pPr>
        <w:ind w:left="5112" w:hanging="360"/>
      </w:pPr>
      <w:rPr>
        <w:rFonts w:hint="default"/>
        <w:lang w:val="en-US" w:eastAsia="en-US" w:bidi="ar-SA"/>
      </w:rPr>
    </w:lvl>
    <w:lvl w:ilvl="5" w:tplc="D9C03BA0">
      <w:numFmt w:val="bullet"/>
      <w:lvlText w:val="•"/>
      <w:lvlJc w:val="left"/>
      <w:pPr>
        <w:ind w:left="6120" w:hanging="360"/>
      </w:pPr>
      <w:rPr>
        <w:rFonts w:hint="default"/>
        <w:lang w:val="en-US" w:eastAsia="en-US" w:bidi="ar-SA"/>
      </w:rPr>
    </w:lvl>
    <w:lvl w:ilvl="6" w:tplc="CD4A447A">
      <w:numFmt w:val="bullet"/>
      <w:lvlText w:val="•"/>
      <w:lvlJc w:val="left"/>
      <w:pPr>
        <w:ind w:left="7128" w:hanging="360"/>
      </w:pPr>
      <w:rPr>
        <w:rFonts w:hint="default"/>
        <w:lang w:val="en-US" w:eastAsia="en-US" w:bidi="ar-SA"/>
      </w:rPr>
    </w:lvl>
    <w:lvl w:ilvl="7" w:tplc="82E4C7FE">
      <w:numFmt w:val="bullet"/>
      <w:lvlText w:val="•"/>
      <w:lvlJc w:val="left"/>
      <w:pPr>
        <w:ind w:left="8136" w:hanging="360"/>
      </w:pPr>
      <w:rPr>
        <w:rFonts w:hint="default"/>
        <w:lang w:val="en-US" w:eastAsia="en-US" w:bidi="ar-SA"/>
      </w:rPr>
    </w:lvl>
    <w:lvl w:ilvl="8" w:tplc="F8BABD44">
      <w:numFmt w:val="bullet"/>
      <w:lvlText w:val="•"/>
      <w:lvlJc w:val="left"/>
      <w:pPr>
        <w:ind w:left="9144" w:hanging="360"/>
      </w:pPr>
      <w:rPr>
        <w:rFonts w:hint="default"/>
        <w:lang w:val="en-US" w:eastAsia="en-US" w:bidi="ar-SA"/>
      </w:rPr>
    </w:lvl>
  </w:abstractNum>
  <w:abstractNum w:abstractNumId="29" w15:restartNumberingAfterBreak="0">
    <w:nsid w:val="7C8E247A"/>
    <w:multiLevelType w:val="multilevel"/>
    <w:tmpl w:val="0CE060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C9B0CD5"/>
    <w:multiLevelType w:val="multilevel"/>
    <w:tmpl w:val="D08AB744"/>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CE6673B"/>
    <w:multiLevelType w:val="multilevel"/>
    <w:tmpl w:val="C74421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6"/>
  </w:num>
  <w:num w:numId="2">
    <w:abstractNumId w:val="29"/>
  </w:num>
  <w:num w:numId="3">
    <w:abstractNumId w:val="8"/>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24"/>
  </w:num>
  <w:num w:numId="13">
    <w:abstractNumId w:val="20"/>
  </w:num>
  <w:num w:numId="14">
    <w:abstractNumId w:val="23"/>
  </w:num>
  <w:num w:numId="15">
    <w:abstractNumId w:val="27"/>
  </w:num>
  <w:num w:numId="16">
    <w:abstractNumId w:val="28"/>
  </w:num>
  <w:num w:numId="17">
    <w:abstractNumId w:val="21"/>
  </w:num>
  <w:num w:numId="18">
    <w:abstractNumId w:val="10"/>
  </w:num>
  <w:num w:numId="19">
    <w:abstractNumId w:val="19"/>
  </w:num>
  <w:num w:numId="20">
    <w:abstractNumId w:val="17"/>
  </w:num>
  <w:num w:numId="21">
    <w:abstractNumId w:val="12"/>
  </w:num>
  <w:num w:numId="22">
    <w:abstractNumId w:val="9"/>
  </w:num>
  <w:num w:numId="23">
    <w:abstractNumId w:val="25"/>
  </w:num>
  <w:num w:numId="24">
    <w:abstractNumId w:val="26"/>
  </w:num>
  <w:num w:numId="25">
    <w:abstractNumId w:val="18"/>
  </w:num>
  <w:num w:numId="26">
    <w:abstractNumId w:val="15"/>
  </w:num>
  <w:num w:numId="27">
    <w:abstractNumId w:val="11"/>
  </w:num>
  <w:num w:numId="28">
    <w:abstractNumId w:val="13"/>
  </w:num>
  <w:num w:numId="29">
    <w:abstractNumId w:val="14"/>
  </w:num>
  <w:num w:numId="30">
    <w:abstractNumId w:val="22"/>
  </w:num>
  <w:num w:numId="31">
    <w:abstractNumId w:val="31"/>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0D"/>
    <w:rsid w:val="00021CC6"/>
    <w:rsid w:val="00025366"/>
    <w:rsid w:val="00033C25"/>
    <w:rsid w:val="00066B7C"/>
    <w:rsid w:val="000833AE"/>
    <w:rsid w:val="000B141A"/>
    <w:rsid w:val="000E428A"/>
    <w:rsid w:val="000F02E7"/>
    <w:rsid w:val="000F2CEF"/>
    <w:rsid w:val="001152E3"/>
    <w:rsid w:val="00153BFA"/>
    <w:rsid w:val="001A10C4"/>
    <w:rsid w:val="001A3044"/>
    <w:rsid w:val="001D5C11"/>
    <w:rsid w:val="001E5982"/>
    <w:rsid w:val="001F4663"/>
    <w:rsid w:val="00251434"/>
    <w:rsid w:val="00274143"/>
    <w:rsid w:val="002804D0"/>
    <w:rsid w:val="002E01EF"/>
    <w:rsid w:val="00312DCF"/>
    <w:rsid w:val="003530BE"/>
    <w:rsid w:val="0037102A"/>
    <w:rsid w:val="00397635"/>
    <w:rsid w:val="003A2AD5"/>
    <w:rsid w:val="003D33EF"/>
    <w:rsid w:val="003D6244"/>
    <w:rsid w:val="00407DE2"/>
    <w:rsid w:val="004203E6"/>
    <w:rsid w:val="00426472"/>
    <w:rsid w:val="00445841"/>
    <w:rsid w:val="00472EDE"/>
    <w:rsid w:val="004810F0"/>
    <w:rsid w:val="0049356C"/>
    <w:rsid w:val="004D5B0D"/>
    <w:rsid w:val="0050277A"/>
    <w:rsid w:val="00535F6D"/>
    <w:rsid w:val="00550F59"/>
    <w:rsid w:val="005628F7"/>
    <w:rsid w:val="0058163D"/>
    <w:rsid w:val="0059357E"/>
    <w:rsid w:val="005F6864"/>
    <w:rsid w:val="007032B9"/>
    <w:rsid w:val="007232EB"/>
    <w:rsid w:val="00787A4C"/>
    <w:rsid w:val="00853C11"/>
    <w:rsid w:val="00864CAA"/>
    <w:rsid w:val="00872326"/>
    <w:rsid w:val="008740CC"/>
    <w:rsid w:val="00874FC3"/>
    <w:rsid w:val="00875BBB"/>
    <w:rsid w:val="008F6754"/>
    <w:rsid w:val="009362EB"/>
    <w:rsid w:val="00964A83"/>
    <w:rsid w:val="009A2990"/>
    <w:rsid w:val="00A54CF8"/>
    <w:rsid w:val="00A929F8"/>
    <w:rsid w:val="00B7619F"/>
    <w:rsid w:val="00B77F17"/>
    <w:rsid w:val="00C01701"/>
    <w:rsid w:val="00C904B0"/>
    <w:rsid w:val="00CA7DDA"/>
    <w:rsid w:val="00D57CD8"/>
    <w:rsid w:val="00D92F92"/>
    <w:rsid w:val="00D9380B"/>
    <w:rsid w:val="00DC08F6"/>
    <w:rsid w:val="00E046E0"/>
    <w:rsid w:val="00E33878"/>
    <w:rsid w:val="00E82DB0"/>
    <w:rsid w:val="00F00CE0"/>
    <w:rsid w:val="00F05C7F"/>
    <w:rsid w:val="00F06968"/>
    <w:rsid w:val="00F41BE8"/>
    <w:rsid w:val="00F5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D7382B-FFA3-40CD-90E9-744D7E50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B0D"/>
    <w:pPr>
      <w:spacing w:after="200" w:line="276" w:lineRule="auto"/>
    </w:pPr>
    <w:rPr>
      <w:rFonts w:eastAsiaTheme="minorEastAsia"/>
      <w:kern w:val="0"/>
      <w14:ligatures w14:val="none"/>
    </w:rPr>
  </w:style>
  <w:style w:type="paragraph" w:styleId="Heading1">
    <w:name w:val="heading 1"/>
    <w:basedOn w:val="Normal"/>
    <w:next w:val="Normal"/>
    <w:link w:val="Heading1Char"/>
    <w:autoRedefine/>
    <w:uiPriority w:val="1"/>
    <w:qFormat/>
    <w:rsid w:val="0049356C"/>
    <w:pPr>
      <w:keepNext/>
      <w:keepLines/>
      <w:spacing w:before="240" w:after="240" w:line="360" w:lineRule="auto"/>
      <w:jc w:val="center"/>
      <w:outlineLvl w:val="0"/>
    </w:pPr>
    <w:rPr>
      <w:rFonts w:eastAsiaTheme="majorEastAsia" w:cstheme="majorBidi"/>
      <w:b/>
      <w:color w:val="2E74B5" w:themeColor="accent1" w:themeShade="BF"/>
      <w:sz w:val="28"/>
      <w:szCs w:val="32"/>
    </w:rPr>
  </w:style>
  <w:style w:type="paragraph" w:styleId="Heading2">
    <w:name w:val="heading 2"/>
    <w:basedOn w:val="Normal"/>
    <w:next w:val="Normal"/>
    <w:link w:val="Heading2Char"/>
    <w:autoRedefine/>
    <w:uiPriority w:val="1"/>
    <w:unhideWhenUsed/>
    <w:qFormat/>
    <w:rsid w:val="00A54CF8"/>
    <w:pPr>
      <w:keepNext/>
      <w:keepLines/>
      <w:spacing w:before="200" w:after="0" w:line="360" w:lineRule="auto"/>
      <w:outlineLvl w:val="1"/>
    </w:pPr>
    <w:rPr>
      <w:rFonts w:ascii="Times New Roman" w:eastAsia="SimSun" w:hAnsi="Times New Roman"/>
      <w:b/>
      <w:bCs/>
      <w:color w:val="4F81BD"/>
      <w:sz w:val="20"/>
      <w:szCs w:val="26"/>
    </w:rPr>
  </w:style>
  <w:style w:type="paragraph" w:styleId="Heading3">
    <w:name w:val="heading 3"/>
    <w:basedOn w:val="Normal"/>
    <w:next w:val="Normal"/>
    <w:link w:val="Heading3Char"/>
    <w:autoRedefine/>
    <w:uiPriority w:val="1"/>
    <w:unhideWhenUsed/>
    <w:qFormat/>
    <w:rsid w:val="003D6244"/>
    <w:pPr>
      <w:keepNext/>
      <w:keepLines/>
      <w:spacing w:before="200" w:after="0" w:line="360" w:lineRule="auto"/>
      <w:outlineLvl w:val="2"/>
    </w:pPr>
    <w:rPr>
      <w:rFonts w:ascii="Times New Roman" w:eastAsia="SimSun" w:hAnsi="Times New Roman"/>
      <w:b/>
      <w:bCs/>
      <w:color w:val="2E74B5" w:themeColor="accent1" w:themeShade="BF"/>
      <w:sz w:val="20"/>
    </w:rPr>
  </w:style>
  <w:style w:type="paragraph" w:styleId="Heading4">
    <w:name w:val="heading 4"/>
    <w:basedOn w:val="Normal"/>
    <w:next w:val="Normal"/>
    <w:link w:val="Heading4Char"/>
    <w:autoRedefine/>
    <w:uiPriority w:val="1"/>
    <w:unhideWhenUsed/>
    <w:qFormat/>
    <w:rsid w:val="003A2AD5"/>
    <w:pPr>
      <w:keepNext/>
      <w:keepLines/>
      <w:spacing w:before="200" w:after="0"/>
      <w:ind w:left="1440"/>
      <w:outlineLvl w:val="3"/>
    </w:pPr>
    <w:rPr>
      <w:rFonts w:eastAsiaTheme="majorEastAsia" w:cstheme="majorBidi"/>
      <w:b/>
      <w:bCs/>
      <w:iCs/>
      <w:color w:val="000000" w:themeColor="text1"/>
      <w:sz w:val="24"/>
    </w:rPr>
  </w:style>
  <w:style w:type="paragraph" w:styleId="Heading5">
    <w:name w:val="heading 5"/>
    <w:basedOn w:val="Normal"/>
    <w:next w:val="Normal"/>
    <w:link w:val="Heading5Char"/>
    <w:autoRedefine/>
    <w:uiPriority w:val="9"/>
    <w:unhideWhenUsed/>
    <w:qFormat/>
    <w:rsid w:val="00312DCF"/>
    <w:pPr>
      <w:keepNext/>
      <w:keepLines/>
      <w:spacing w:before="40" w:after="0"/>
      <w:outlineLvl w:val="4"/>
    </w:pPr>
    <w:rPr>
      <w:rFonts w:eastAsiaTheme="majorEastAsia" w:cstheme="majorBidi"/>
      <w:sz w:val="24"/>
    </w:rPr>
  </w:style>
  <w:style w:type="paragraph" w:styleId="Heading6">
    <w:name w:val="heading 6"/>
    <w:basedOn w:val="Normal"/>
    <w:next w:val="Normal"/>
    <w:link w:val="Heading6Char"/>
    <w:uiPriority w:val="9"/>
    <w:semiHidden/>
    <w:unhideWhenUsed/>
    <w:qFormat/>
    <w:rsid w:val="004D5B0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4D5B0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D5B0D"/>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4D5B0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1"/>
    <w:unhideWhenUsed/>
    <w:qFormat/>
    <w:rsid w:val="001F4663"/>
    <w:pPr>
      <w:spacing w:after="100"/>
    </w:pPr>
    <w:rPr>
      <w:sz w:val="24"/>
      <w:lang w:eastAsia="zh-CN"/>
    </w:rPr>
  </w:style>
  <w:style w:type="paragraph" w:styleId="TableofFigures">
    <w:name w:val="table of figures"/>
    <w:basedOn w:val="Normal"/>
    <w:next w:val="Normal"/>
    <w:autoRedefine/>
    <w:uiPriority w:val="99"/>
    <w:unhideWhenUsed/>
    <w:rsid w:val="003A2AD5"/>
    <w:pPr>
      <w:spacing w:after="0" w:line="360" w:lineRule="auto"/>
    </w:pPr>
    <w:rPr>
      <w:sz w:val="24"/>
    </w:rPr>
  </w:style>
  <w:style w:type="paragraph" w:styleId="TOC2">
    <w:name w:val="toc 2"/>
    <w:basedOn w:val="Normal"/>
    <w:next w:val="Normal"/>
    <w:autoRedefine/>
    <w:uiPriority w:val="1"/>
    <w:qFormat/>
    <w:rsid w:val="00445841"/>
    <w:pPr>
      <w:spacing w:after="100" w:line="343" w:lineRule="auto"/>
      <w:ind w:left="240" w:right="6" w:hanging="10"/>
    </w:pPr>
    <w:rPr>
      <w:rFonts w:eastAsia="Times New Roman" w:cs="Times New Roman"/>
      <w:color w:val="000000"/>
      <w:sz w:val="24"/>
    </w:rPr>
  </w:style>
  <w:style w:type="character" w:customStyle="1" w:styleId="Heading5Char">
    <w:name w:val="Heading 5 Char"/>
    <w:basedOn w:val="DefaultParagraphFont"/>
    <w:link w:val="Heading5"/>
    <w:uiPriority w:val="9"/>
    <w:rsid w:val="00312DCF"/>
    <w:rPr>
      <w:rFonts w:ascii="Times New Roman" w:eastAsiaTheme="majorEastAsia" w:hAnsi="Times New Roman" w:cstheme="majorBidi"/>
      <w:kern w:val="0"/>
      <w:sz w:val="24"/>
      <w14:ligatures w14:val="none"/>
    </w:rPr>
  </w:style>
  <w:style w:type="character" w:customStyle="1" w:styleId="Heading1Char">
    <w:name w:val="Heading 1 Char"/>
    <w:basedOn w:val="DefaultParagraphFont"/>
    <w:link w:val="Heading1"/>
    <w:uiPriority w:val="1"/>
    <w:rsid w:val="0049356C"/>
    <w:rPr>
      <w:rFonts w:eastAsiaTheme="majorEastAsia" w:cstheme="majorBidi"/>
      <w:b/>
      <w:color w:val="2E74B5" w:themeColor="accent1" w:themeShade="BF"/>
      <w:kern w:val="0"/>
      <w:sz w:val="28"/>
      <w:szCs w:val="32"/>
      <w14:ligatures w14:val="none"/>
    </w:rPr>
  </w:style>
  <w:style w:type="character" w:customStyle="1" w:styleId="Heading2Char">
    <w:name w:val="Heading 2 Char"/>
    <w:basedOn w:val="DefaultParagraphFont"/>
    <w:link w:val="Heading2"/>
    <w:uiPriority w:val="1"/>
    <w:rsid w:val="00A54CF8"/>
    <w:rPr>
      <w:rFonts w:ascii="Times New Roman" w:eastAsia="SimSun" w:hAnsi="Times New Roman"/>
      <w:b/>
      <w:bCs/>
      <w:color w:val="4F81BD"/>
      <w:kern w:val="0"/>
      <w:sz w:val="20"/>
      <w:szCs w:val="26"/>
      <w14:ligatures w14:val="none"/>
    </w:rPr>
  </w:style>
  <w:style w:type="character" w:customStyle="1" w:styleId="Heading3Char">
    <w:name w:val="Heading 3 Char"/>
    <w:basedOn w:val="DefaultParagraphFont"/>
    <w:link w:val="Heading3"/>
    <w:uiPriority w:val="1"/>
    <w:rsid w:val="003D6244"/>
    <w:rPr>
      <w:rFonts w:ascii="Times New Roman" w:eastAsia="SimSun" w:hAnsi="Times New Roman"/>
      <w:b/>
      <w:bCs/>
      <w:color w:val="2E74B5" w:themeColor="accent1" w:themeShade="BF"/>
      <w:kern w:val="0"/>
      <w:sz w:val="20"/>
      <w14:ligatures w14:val="none"/>
    </w:rPr>
  </w:style>
  <w:style w:type="character" w:customStyle="1" w:styleId="Heading4Char">
    <w:name w:val="Heading 4 Char"/>
    <w:basedOn w:val="DefaultParagraphFont"/>
    <w:link w:val="Heading4"/>
    <w:uiPriority w:val="9"/>
    <w:rsid w:val="003A2AD5"/>
    <w:rPr>
      <w:rFonts w:ascii="Times New Roman" w:eastAsiaTheme="majorEastAsia" w:hAnsi="Times New Roman" w:cstheme="majorBidi"/>
      <w:b/>
      <w:bCs/>
      <w:iCs/>
      <w:color w:val="000000" w:themeColor="text1"/>
      <w:sz w:val="24"/>
    </w:rPr>
  </w:style>
  <w:style w:type="character" w:customStyle="1" w:styleId="Heading6Char">
    <w:name w:val="Heading 6 Char"/>
    <w:basedOn w:val="DefaultParagraphFont"/>
    <w:link w:val="Heading6"/>
    <w:uiPriority w:val="9"/>
    <w:semiHidden/>
    <w:rsid w:val="004D5B0D"/>
    <w:rPr>
      <w:rFonts w:asciiTheme="majorHAnsi" w:eastAsiaTheme="majorEastAsia" w:hAnsiTheme="majorHAnsi" w:cstheme="majorBidi"/>
      <w:i/>
      <w:iCs/>
      <w:color w:val="1F4D78" w:themeColor="accent1" w:themeShade="7F"/>
      <w:kern w:val="0"/>
      <w14:ligatures w14:val="none"/>
    </w:rPr>
  </w:style>
  <w:style w:type="character" w:customStyle="1" w:styleId="Heading7Char">
    <w:name w:val="Heading 7 Char"/>
    <w:basedOn w:val="DefaultParagraphFont"/>
    <w:link w:val="Heading7"/>
    <w:uiPriority w:val="9"/>
    <w:semiHidden/>
    <w:rsid w:val="004D5B0D"/>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4D5B0D"/>
    <w:rPr>
      <w:rFonts w:asciiTheme="majorHAnsi" w:eastAsiaTheme="majorEastAsia" w:hAnsiTheme="majorHAnsi" w:cstheme="majorBidi"/>
      <w:color w:val="5B9BD5" w:themeColor="accent1"/>
      <w:kern w:val="0"/>
      <w:sz w:val="20"/>
      <w:szCs w:val="20"/>
      <w14:ligatures w14:val="none"/>
    </w:rPr>
  </w:style>
  <w:style w:type="character" w:customStyle="1" w:styleId="Heading9Char">
    <w:name w:val="Heading 9 Char"/>
    <w:basedOn w:val="DefaultParagraphFont"/>
    <w:link w:val="Heading9"/>
    <w:uiPriority w:val="9"/>
    <w:semiHidden/>
    <w:rsid w:val="004D5B0D"/>
    <w:rPr>
      <w:rFonts w:asciiTheme="majorHAnsi" w:eastAsiaTheme="majorEastAsia" w:hAnsiTheme="majorHAnsi" w:cstheme="majorBidi"/>
      <w:i/>
      <w:iCs/>
      <w:color w:val="404040" w:themeColor="text1" w:themeTint="BF"/>
      <w:kern w:val="0"/>
      <w:sz w:val="20"/>
      <w:szCs w:val="20"/>
      <w14:ligatures w14:val="none"/>
    </w:rPr>
  </w:style>
  <w:style w:type="paragraph" w:styleId="Header">
    <w:name w:val="header"/>
    <w:basedOn w:val="Normal"/>
    <w:link w:val="HeaderChar"/>
    <w:uiPriority w:val="99"/>
    <w:unhideWhenUsed/>
    <w:rsid w:val="004D5B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5B0D"/>
    <w:rPr>
      <w:rFonts w:eastAsiaTheme="minorEastAsia"/>
      <w:kern w:val="0"/>
      <w14:ligatures w14:val="none"/>
    </w:rPr>
  </w:style>
  <w:style w:type="paragraph" w:styleId="Footer">
    <w:name w:val="footer"/>
    <w:basedOn w:val="Normal"/>
    <w:link w:val="FooterChar"/>
    <w:uiPriority w:val="99"/>
    <w:unhideWhenUsed/>
    <w:rsid w:val="004D5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5B0D"/>
    <w:rPr>
      <w:rFonts w:eastAsiaTheme="minorEastAsia"/>
      <w:kern w:val="0"/>
      <w14:ligatures w14:val="none"/>
    </w:rPr>
  </w:style>
  <w:style w:type="paragraph" w:styleId="NoSpacing">
    <w:name w:val="No Spacing"/>
    <w:uiPriority w:val="1"/>
    <w:qFormat/>
    <w:rsid w:val="004D5B0D"/>
    <w:pPr>
      <w:spacing w:after="0" w:line="240" w:lineRule="auto"/>
    </w:pPr>
    <w:rPr>
      <w:rFonts w:eastAsiaTheme="minorEastAsia"/>
      <w:kern w:val="0"/>
      <w14:ligatures w14:val="none"/>
    </w:rPr>
  </w:style>
  <w:style w:type="paragraph" w:styleId="Title">
    <w:name w:val="Title"/>
    <w:basedOn w:val="Normal"/>
    <w:next w:val="Normal"/>
    <w:link w:val="TitleChar"/>
    <w:uiPriority w:val="10"/>
    <w:qFormat/>
    <w:rsid w:val="004D5B0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D5B0D"/>
    <w:rPr>
      <w:rFonts w:asciiTheme="majorHAnsi" w:eastAsiaTheme="majorEastAsia" w:hAnsiTheme="majorHAnsi" w:cstheme="majorBidi"/>
      <w:color w:val="323E4F" w:themeColor="text2" w:themeShade="BF"/>
      <w:spacing w:val="5"/>
      <w:kern w:val="28"/>
      <w:sz w:val="52"/>
      <w:szCs w:val="52"/>
      <w14:ligatures w14:val="none"/>
    </w:rPr>
  </w:style>
  <w:style w:type="paragraph" w:styleId="Subtitle">
    <w:name w:val="Subtitle"/>
    <w:basedOn w:val="Normal"/>
    <w:next w:val="Normal"/>
    <w:link w:val="SubtitleChar"/>
    <w:uiPriority w:val="11"/>
    <w:qFormat/>
    <w:rsid w:val="004D5B0D"/>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4D5B0D"/>
    <w:rPr>
      <w:rFonts w:asciiTheme="majorHAnsi" w:eastAsiaTheme="majorEastAsia" w:hAnsiTheme="majorHAnsi" w:cstheme="majorBidi"/>
      <w:i/>
      <w:iCs/>
      <w:color w:val="5B9BD5" w:themeColor="accent1"/>
      <w:spacing w:val="15"/>
      <w:kern w:val="0"/>
      <w:sz w:val="24"/>
      <w:szCs w:val="24"/>
      <w14:ligatures w14:val="none"/>
    </w:rPr>
  </w:style>
  <w:style w:type="paragraph" w:styleId="ListParagraph">
    <w:name w:val="List Paragraph"/>
    <w:basedOn w:val="Normal"/>
    <w:uiPriority w:val="1"/>
    <w:qFormat/>
    <w:rsid w:val="004D5B0D"/>
    <w:pPr>
      <w:ind w:left="720"/>
      <w:contextualSpacing/>
    </w:pPr>
  </w:style>
  <w:style w:type="paragraph" w:styleId="BodyText">
    <w:name w:val="Body Text"/>
    <w:basedOn w:val="Normal"/>
    <w:link w:val="BodyTextChar"/>
    <w:uiPriority w:val="1"/>
    <w:unhideWhenUsed/>
    <w:qFormat/>
    <w:rsid w:val="004D5B0D"/>
    <w:pPr>
      <w:spacing w:after="120"/>
    </w:pPr>
  </w:style>
  <w:style w:type="character" w:customStyle="1" w:styleId="BodyTextChar">
    <w:name w:val="Body Text Char"/>
    <w:basedOn w:val="DefaultParagraphFont"/>
    <w:link w:val="BodyText"/>
    <w:uiPriority w:val="1"/>
    <w:rsid w:val="004D5B0D"/>
    <w:rPr>
      <w:rFonts w:eastAsiaTheme="minorEastAsia"/>
      <w:kern w:val="0"/>
      <w14:ligatures w14:val="none"/>
    </w:rPr>
  </w:style>
  <w:style w:type="paragraph" w:styleId="BodyText2">
    <w:name w:val="Body Text 2"/>
    <w:basedOn w:val="Normal"/>
    <w:link w:val="BodyText2Char"/>
    <w:uiPriority w:val="99"/>
    <w:unhideWhenUsed/>
    <w:rsid w:val="004D5B0D"/>
    <w:pPr>
      <w:spacing w:after="120" w:line="480" w:lineRule="auto"/>
    </w:pPr>
  </w:style>
  <w:style w:type="character" w:customStyle="1" w:styleId="BodyText2Char">
    <w:name w:val="Body Text 2 Char"/>
    <w:basedOn w:val="DefaultParagraphFont"/>
    <w:link w:val="BodyText2"/>
    <w:uiPriority w:val="99"/>
    <w:rsid w:val="004D5B0D"/>
    <w:rPr>
      <w:rFonts w:eastAsiaTheme="minorEastAsia"/>
      <w:kern w:val="0"/>
      <w14:ligatures w14:val="none"/>
    </w:rPr>
  </w:style>
  <w:style w:type="paragraph" w:styleId="BodyText3">
    <w:name w:val="Body Text 3"/>
    <w:basedOn w:val="Normal"/>
    <w:link w:val="BodyText3Char"/>
    <w:uiPriority w:val="99"/>
    <w:unhideWhenUsed/>
    <w:rsid w:val="004D5B0D"/>
    <w:pPr>
      <w:spacing w:after="120"/>
    </w:pPr>
    <w:rPr>
      <w:sz w:val="16"/>
      <w:szCs w:val="16"/>
    </w:rPr>
  </w:style>
  <w:style w:type="character" w:customStyle="1" w:styleId="BodyText3Char">
    <w:name w:val="Body Text 3 Char"/>
    <w:basedOn w:val="DefaultParagraphFont"/>
    <w:link w:val="BodyText3"/>
    <w:uiPriority w:val="99"/>
    <w:rsid w:val="004D5B0D"/>
    <w:rPr>
      <w:rFonts w:eastAsiaTheme="minorEastAsia"/>
      <w:kern w:val="0"/>
      <w:sz w:val="16"/>
      <w:szCs w:val="16"/>
      <w14:ligatures w14:val="none"/>
    </w:rPr>
  </w:style>
  <w:style w:type="paragraph" w:styleId="List">
    <w:name w:val="List"/>
    <w:basedOn w:val="Normal"/>
    <w:uiPriority w:val="99"/>
    <w:unhideWhenUsed/>
    <w:rsid w:val="004D5B0D"/>
    <w:pPr>
      <w:ind w:left="360" w:hanging="360"/>
      <w:contextualSpacing/>
    </w:pPr>
  </w:style>
  <w:style w:type="paragraph" w:styleId="List2">
    <w:name w:val="List 2"/>
    <w:basedOn w:val="Normal"/>
    <w:uiPriority w:val="99"/>
    <w:unhideWhenUsed/>
    <w:rsid w:val="004D5B0D"/>
    <w:pPr>
      <w:ind w:left="720" w:hanging="360"/>
      <w:contextualSpacing/>
    </w:pPr>
  </w:style>
  <w:style w:type="paragraph" w:styleId="List3">
    <w:name w:val="List 3"/>
    <w:basedOn w:val="Normal"/>
    <w:uiPriority w:val="99"/>
    <w:unhideWhenUsed/>
    <w:rsid w:val="004D5B0D"/>
    <w:pPr>
      <w:ind w:left="1080" w:hanging="360"/>
      <w:contextualSpacing/>
    </w:pPr>
  </w:style>
  <w:style w:type="paragraph" w:styleId="ListBullet">
    <w:name w:val="List Bullet"/>
    <w:basedOn w:val="Normal"/>
    <w:uiPriority w:val="99"/>
    <w:unhideWhenUsed/>
    <w:rsid w:val="004D5B0D"/>
    <w:pPr>
      <w:numPr>
        <w:numId w:val="3"/>
      </w:numPr>
      <w:contextualSpacing/>
    </w:pPr>
  </w:style>
  <w:style w:type="paragraph" w:styleId="ListBullet2">
    <w:name w:val="List Bullet 2"/>
    <w:basedOn w:val="Normal"/>
    <w:uiPriority w:val="99"/>
    <w:unhideWhenUsed/>
    <w:rsid w:val="004D5B0D"/>
    <w:pPr>
      <w:numPr>
        <w:numId w:val="4"/>
      </w:numPr>
      <w:contextualSpacing/>
    </w:pPr>
  </w:style>
  <w:style w:type="paragraph" w:styleId="ListBullet3">
    <w:name w:val="List Bullet 3"/>
    <w:basedOn w:val="Normal"/>
    <w:uiPriority w:val="99"/>
    <w:unhideWhenUsed/>
    <w:rsid w:val="004D5B0D"/>
    <w:pPr>
      <w:numPr>
        <w:numId w:val="5"/>
      </w:numPr>
      <w:contextualSpacing/>
    </w:pPr>
  </w:style>
  <w:style w:type="paragraph" w:styleId="ListNumber">
    <w:name w:val="List Number"/>
    <w:basedOn w:val="Normal"/>
    <w:uiPriority w:val="99"/>
    <w:unhideWhenUsed/>
    <w:rsid w:val="004D5B0D"/>
    <w:pPr>
      <w:numPr>
        <w:numId w:val="7"/>
      </w:numPr>
      <w:contextualSpacing/>
    </w:pPr>
  </w:style>
  <w:style w:type="paragraph" w:styleId="ListNumber2">
    <w:name w:val="List Number 2"/>
    <w:basedOn w:val="Normal"/>
    <w:uiPriority w:val="99"/>
    <w:unhideWhenUsed/>
    <w:rsid w:val="004D5B0D"/>
    <w:pPr>
      <w:numPr>
        <w:numId w:val="8"/>
      </w:numPr>
      <w:contextualSpacing/>
    </w:pPr>
  </w:style>
  <w:style w:type="paragraph" w:styleId="ListNumber3">
    <w:name w:val="List Number 3"/>
    <w:basedOn w:val="Normal"/>
    <w:uiPriority w:val="99"/>
    <w:unhideWhenUsed/>
    <w:rsid w:val="004D5B0D"/>
    <w:pPr>
      <w:numPr>
        <w:numId w:val="9"/>
      </w:numPr>
      <w:contextualSpacing/>
    </w:pPr>
  </w:style>
  <w:style w:type="paragraph" w:styleId="ListContinue">
    <w:name w:val="List Continue"/>
    <w:basedOn w:val="Normal"/>
    <w:uiPriority w:val="99"/>
    <w:unhideWhenUsed/>
    <w:rsid w:val="004D5B0D"/>
    <w:pPr>
      <w:spacing w:after="120"/>
      <w:ind w:left="360"/>
      <w:contextualSpacing/>
    </w:pPr>
  </w:style>
  <w:style w:type="paragraph" w:styleId="ListContinue2">
    <w:name w:val="List Continue 2"/>
    <w:basedOn w:val="Normal"/>
    <w:uiPriority w:val="99"/>
    <w:unhideWhenUsed/>
    <w:rsid w:val="004D5B0D"/>
    <w:pPr>
      <w:spacing w:after="120"/>
      <w:ind w:left="720"/>
      <w:contextualSpacing/>
    </w:pPr>
  </w:style>
  <w:style w:type="paragraph" w:styleId="ListContinue3">
    <w:name w:val="List Continue 3"/>
    <w:basedOn w:val="Normal"/>
    <w:uiPriority w:val="99"/>
    <w:unhideWhenUsed/>
    <w:rsid w:val="004D5B0D"/>
    <w:pPr>
      <w:spacing w:after="120"/>
      <w:ind w:left="1080"/>
      <w:contextualSpacing/>
    </w:pPr>
  </w:style>
  <w:style w:type="paragraph" w:styleId="MacroText">
    <w:name w:val="macro"/>
    <w:link w:val="MacroTextChar"/>
    <w:uiPriority w:val="99"/>
    <w:unhideWhenUsed/>
    <w:rsid w:val="004D5B0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14:ligatures w14:val="none"/>
    </w:rPr>
  </w:style>
  <w:style w:type="character" w:customStyle="1" w:styleId="MacroTextChar">
    <w:name w:val="Macro Text Char"/>
    <w:basedOn w:val="DefaultParagraphFont"/>
    <w:link w:val="MacroText"/>
    <w:uiPriority w:val="99"/>
    <w:rsid w:val="004D5B0D"/>
    <w:rPr>
      <w:rFonts w:ascii="Courier" w:eastAsiaTheme="minorEastAsia" w:hAnsi="Courier"/>
      <w:kern w:val="0"/>
      <w:sz w:val="20"/>
      <w:szCs w:val="20"/>
      <w14:ligatures w14:val="none"/>
    </w:rPr>
  </w:style>
  <w:style w:type="paragraph" w:styleId="Quote">
    <w:name w:val="Quote"/>
    <w:basedOn w:val="Normal"/>
    <w:next w:val="Normal"/>
    <w:link w:val="QuoteChar"/>
    <w:uiPriority w:val="29"/>
    <w:qFormat/>
    <w:rsid w:val="004D5B0D"/>
    <w:rPr>
      <w:i/>
      <w:iCs/>
      <w:color w:val="000000" w:themeColor="text1"/>
    </w:rPr>
  </w:style>
  <w:style w:type="character" w:customStyle="1" w:styleId="QuoteChar">
    <w:name w:val="Quote Char"/>
    <w:basedOn w:val="DefaultParagraphFont"/>
    <w:link w:val="Quote"/>
    <w:uiPriority w:val="29"/>
    <w:rsid w:val="004D5B0D"/>
    <w:rPr>
      <w:rFonts w:eastAsiaTheme="minorEastAsia"/>
      <w:i/>
      <w:iCs/>
      <w:color w:val="000000" w:themeColor="text1"/>
      <w:kern w:val="0"/>
      <w14:ligatures w14:val="none"/>
    </w:rPr>
  </w:style>
  <w:style w:type="paragraph" w:styleId="Caption">
    <w:name w:val="caption"/>
    <w:basedOn w:val="Normal"/>
    <w:next w:val="Normal"/>
    <w:uiPriority w:val="35"/>
    <w:unhideWhenUsed/>
    <w:qFormat/>
    <w:rsid w:val="00A54CF8"/>
    <w:pPr>
      <w:spacing w:line="240" w:lineRule="auto"/>
    </w:pPr>
    <w:rPr>
      <w:rFonts w:ascii="Times New Roman" w:hAnsi="Times New Roman"/>
      <w:b/>
      <w:bCs/>
      <w:color w:val="5B9BD5" w:themeColor="accent1"/>
      <w:sz w:val="18"/>
      <w:szCs w:val="18"/>
    </w:rPr>
  </w:style>
  <w:style w:type="character" w:styleId="Strong">
    <w:name w:val="Strong"/>
    <w:basedOn w:val="DefaultParagraphFont"/>
    <w:uiPriority w:val="22"/>
    <w:qFormat/>
    <w:rsid w:val="004D5B0D"/>
    <w:rPr>
      <w:b/>
      <w:bCs/>
    </w:rPr>
  </w:style>
  <w:style w:type="character" w:styleId="Emphasis">
    <w:name w:val="Emphasis"/>
    <w:basedOn w:val="DefaultParagraphFont"/>
    <w:uiPriority w:val="20"/>
    <w:qFormat/>
    <w:rsid w:val="004D5B0D"/>
    <w:rPr>
      <w:i/>
      <w:iCs/>
    </w:rPr>
  </w:style>
  <w:style w:type="paragraph" w:styleId="IntenseQuote">
    <w:name w:val="Intense Quote"/>
    <w:basedOn w:val="Normal"/>
    <w:next w:val="Normal"/>
    <w:link w:val="IntenseQuoteChar"/>
    <w:uiPriority w:val="30"/>
    <w:qFormat/>
    <w:rsid w:val="004D5B0D"/>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4D5B0D"/>
    <w:rPr>
      <w:rFonts w:eastAsiaTheme="minorEastAsia"/>
      <w:b/>
      <w:bCs/>
      <w:i/>
      <w:iCs/>
      <w:color w:val="5B9BD5" w:themeColor="accent1"/>
      <w:kern w:val="0"/>
      <w14:ligatures w14:val="none"/>
    </w:rPr>
  </w:style>
  <w:style w:type="character" w:styleId="SubtleEmphasis">
    <w:name w:val="Subtle Emphasis"/>
    <w:basedOn w:val="DefaultParagraphFont"/>
    <w:uiPriority w:val="19"/>
    <w:qFormat/>
    <w:rsid w:val="004D5B0D"/>
    <w:rPr>
      <w:i/>
      <w:iCs/>
      <w:color w:val="808080" w:themeColor="text1" w:themeTint="7F"/>
    </w:rPr>
  </w:style>
  <w:style w:type="character" w:styleId="IntenseEmphasis">
    <w:name w:val="Intense Emphasis"/>
    <w:basedOn w:val="DefaultParagraphFont"/>
    <w:uiPriority w:val="21"/>
    <w:qFormat/>
    <w:rsid w:val="004D5B0D"/>
    <w:rPr>
      <w:b/>
      <w:bCs/>
      <w:i/>
      <w:iCs/>
      <w:color w:val="5B9BD5" w:themeColor="accent1"/>
    </w:rPr>
  </w:style>
  <w:style w:type="character" w:styleId="SubtleReference">
    <w:name w:val="Subtle Reference"/>
    <w:basedOn w:val="DefaultParagraphFont"/>
    <w:uiPriority w:val="31"/>
    <w:qFormat/>
    <w:rsid w:val="004D5B0D"/>
    <w:rPr>
      <w:smallCaps/>
      <w:color w:val="ED7D31" w:themeColor="accent2"/>
      <w:u w:val="single"/>
    </w:rPr>
  </w:style>
  <w:style w:type="character" w:styleId="IntenseReference">
    <w:name w:val="Intense Reference"/>
    <w:basedOn w:val="DefaultParagraphFont"/>
    <w:uiPriority w:val="32"/>
    <w:qFormat/>
    <w:rsid w:val="004D5B0D"/>
    <w:rPr>
      <w:b/>
      <w:bCs/>
      <w:smallCaps/>
      <w:color w:val="ED7D31" w:themeColor="accent2"/>
      <w:spacing w:val="5"/>
      <w:u w:val="single"/>
    </w:rPr>
  </w:style>
  <w:style w:type="character" w:styleId="BookTitle">
    <w:name w:val="Book Title"/>
    <w:basedOn w:val="DefaultParagraphFont"/>
    <w:uiPriority w:val="33"/>
    <w:qFormat/>
    <w:rsid w:val="004D5B0D"/>
    <w:rPr>
      <w:b/>
      <w:bCs/>
      <w:smallCaps/>
      <w:spacing w:val="5"/>
    </w:rPr>
  </w:style>
  <w:style w:type="paragraph" w:styleId="TOCHeading">
    <w:name w:val="TOC Heading"/>
    <w:basedOn w:val="Heading1"/>
    <w:next w:val="Normal"/>
    <w:uiPriority w:val="39"/>
    <w:semiHidden/>
    <w:unhideWhenUsed/>
    <w:qFormat/>
    <w:rsid w:val="004D5B0D"/>
    <w:pPr>
      <w:spacing w:before="480" w:after="0" w:line="276" w:lineRule="auto"/>
      <w:jc w:val="left"/>
      <w:outlineLvl w:val="9"/>
    </w:pPr>
    <w:rPr>
      <w:rFonts w:asciiTheme="majorHAnsi" w:hAnsiTheme="majorHAnsi"/>
      <w:bCs/>
      <w:szCs w:val="28"/>
    </w:rPr>
  </w:style>
  <w:style w:type="table" w:styleId="TableGrid">
    <w:name w:val="Table Grid"/>
    <w:basedOn w:val="TableNormal"/>
    <w:uiPriority w:val="59"/>
    <w:rsid w:val="004D5B0D"/>
    <w:pPr>
      <w:spacing w:after="0" w:line="240" w:lineRule="auto"/>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D5B0D"/>
    <w:pPr>
      <w:spacing w:after="0" w:line="240" w:lineRule="auto"/>
    </w:pPr>
    <w:rPr>
      <w:rFonts w:eastAsiaTheme="minorEastAsia"/>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D5B0D"/>
    <w:pPr>
      <w:spacing w:after="0" w:line="240" w:lineRule="auto"/>
    </w:pPr>
    <w:rPr>
      <w:rFonts w:eastAsiaTheme="minorEastAsia"/>
      <w:color w:val="2E74B5" w:themeColor="accent1" w:themeShade="BF"/>
      <w:kern w:val="0"/>
      <w14:ligatures w14:val="none"/>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4D5B0D"/>
    <w:pPr>
      <w:spacing w:after="0" w:line="240" w:lineRule="auto"/>
    </w:pPr>
    <w:rPr>
      <w:rFonts w:eastAsiaTheme="minorEastAsia"/>
      <w:color w:val="C45911" w:themeColor="accent2" w:themeShade="BF"/>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4D5B0D"/>
    <w:pPr>
      <w:spacing w:after="0" w:line="240" w:lineRule="auto"/>
    </w:pPr>
    <w:rPr>
      <w:rFonts w:eastAsiaTheme="minorEastAsia"/>
      <w:color w:val="7B7B7B" w:themeColor="accent3" w:themeShade="BF"/>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4D5B0D"/>
    <w:pPr>
      <w:spacing w:after="0" w:line="240" w:lineRule="auto"/>
    </w:pPr>
    <w:rPr>
      <w:rFonts w:eastAsiaTheme="minorEastAsia"/>
      <w:color w:val="BF8F00" w:themeColor="accent4" w:themeShade="BF"/>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4D5B0D"/>
    <w:pPr>
      <w:spacing w:after="0" w:line="240" w:lineRule="auto"/>
    </w:pPr>
    <w:rPr>
      <w:rFonts w:eastAsiaTheme="minorEastAsia"/>
      <w:color w:val="2F5496" w:themeColor="accent5" w:themeShade="BF"/>
      <w:kern w:val="0"/>
      <w14:ligatures w14:val="none"/>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4D5B0D"/>
    <w:pPr>
      <w:spacing w:after="0" w:line="240" w:lineRule="auto"/>
    </w:pPr>
    <w:rPr>
      <w:rFonts w:eastAsiaTheme="minorEastAsia"/>
      <w:color w:val="538135" w:themeColor="accent6" w:themeShade="BF"/>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4D5B0D"/>
    <w:pPr>
      <w:spacing w:after="0"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D5B0D"/>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4D5B0D"/>
    <w:pPr>
      <w:spacing w:after="0" w:line="240" w:lineRule="auto"/>
    </w:pPr>
    <w:rPr>
      <w:rFonts w:eastAsiaTheme="minorEastAsia"/>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4D5B0D"/>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4D5B0D"/>
    <w:pPr>
      <w:spacing w:after="0" w:line="240" w:lineRule="auto"/>
    </w:pPr>
    <w:rPr>
      <w:rFonts w:eastAsiaTheme="minorEastAsia"/>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4D5B0D"/>
    <w:pPr>
      <w:spacing w:after="0" w:line="240" w:lineRule="auto"/>
    </w:pPr>
    <w:rPr>
      <w:rFonts w:eastAsiaTheme="minorEastAsia"/>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4D5B0D"/>
    <w:pPr>
      <w:spacing w:after="0" w:line="240" w:lineRule="auto"/>
    </w:pPr>
    <w:rPr>
      <w:rFonts w:eastAsiaTheme="minorEastAsia"/>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4D5B0D"/>
    <w:pPr>
      <w:spacing w:after="0"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D5B0D"/>
    <w:pPr>
      <w:spacing w:after="0" w:line="240" w:lineRule="auto"/>
    </w:pPr>
    <w:rPr>
      <w:rFonts w:eastAsiaTheme="minorEastAsia"/>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4D5B0D"/>
    <w:pPr>
      <w:spacing w:after="0" w:line="240" w:lineRule="auto"/>
    </w:pPr>
    <w:rPr>
      <w:rFonts w:eastAsiaTheme="minorEastAsia"/>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4D5B0D"/>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4D5B0D"/>
    <w:pPr>
      <w:spacing w:after="0" w:line="240" w:lineRule="auto"/>
    </w:pPr>
    <w:rPr>
      <w:rFonts w:eastAsiaTheme="minorEastAsia"/>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4D5B0D"/>
    <w:pPr>
      <w:spacing w:after="0" w:line="240" w:lineRule="auto"/>
    </w:pPr>
    <w:rPr>
      <w:rFonts w:eastAsiaTheme="minorEastAsia"/>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4D5B0D"/>
    <w:pPr>
      <w:spacing w:after="0" w:line="240" w:lineRule="auto"/>
    </w:pPr>
    <w:rPr>
      <w:rFonts w:eastAsiaTheme="minorEastAsia"/>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4D5B0D"/>
    <w:pPr>
      <w:spacing w:after="0" w:line="240" w:lineRule="auto"/>
    </w:pPr>
    <w:rPr>
      <w:rFonts w:eastAsiaTheme="minorEastAsia"/>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5B0D"/>
    <w:pPr>
      <w:spacing w:after="0" w:line="240" w:lineRule="auto"/>
    </w:pPr>
    <w:rPr>
      <w:rFonts w:eastAsiaTheme="minorEastAsia"/>
      <w:kern w:val="0"/>
      <w14:ligatures w14:val="none"/>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5B0D"/>
    <w:pPr>
      <w:spacing w:after="0" w:line="240" w:lineRule="auto"/>
    </w:pPr>
    <w:rPr>
      <w:rFonts w:eastAsiaTheme="minorEastAsia"/>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5B0D"/>
    <w:pPr>
      <w:spacing w:after="0" w:line="240" w:lineRule="auto"/>
    </w:pPr>
    <w:rPr>
      <w:rFonts w:eastAsiaTheme="minorEastAsia"/>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5B0D"/>
    <w:pPr>
      <w:spacing w:after="0" w:line="240" w:lineRule="auto"/>
    </w:pPr>
    <w:rPr>
      <w:rFonts w:eastAsiaTheme="minorEastAsia"/>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5B0D"/>
    <w:pPr>
      <w:spacing w:after="0" w:line="240" w:lineRule="auto"/>
    </w:pPr>
    <w:rPr>
      <w:rFonts w:eastAsiaTheme="minorEastAsia"/>
      <w:kern w:val="0"/>
      <w14:ligatures w14:val="none"/>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5B0D"/>
    <w:pPr>
      <w:spacing w:after="0" w:line="240" w:lineRule="auto"/>
    </w:pPr>
    <w:rPr>
      <w:rFonts w:eastAsiaTheme="minorEastAsia"/>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D5B0D"/>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5B0D"/>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5B0D"/>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5B0D"/>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5B0D"/>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5B0D"/>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5B0D"/>
    <w:pPr>
      <w:spacing w:after="0"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D5B0D"/>
    <w:pPr>
      <w:spacing w:after="0" w:line="240" w:lineRule="auto"/>
    </w:pPr>
    <w:rPr>
      <w:rFonts w:eastAsiaTheme="minorEastAsia"/>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D5B0D"/>
    <w:pPr>
      <w:spacing w:after="0" w:line="240" w:lineRule="auto"/>
    </w:pPr>
    <w:rPr>
      <w:rFonts w:eastAsiaTheme="minorEastAsia"/>
      <w:color w:val="000000" w:themeColor="text1"/>
      <w:kern w:val="0"/>
      <w14:ligatures w14:val="none"/>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4D5B0D"/>
    <w:pPr>
      <w:spacing w:after="0" w:line="240" w:lineRule="auto"/>
    </w:pPr>
    <w:rPr>
      <w:rFonts w:eastAsiaTheme="minorEastAsia"/>
      <w:color w:val="000000" w:themeColor="text1"/>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4D5B0D"/>
    <w:pPr>
      <w:spacing w:after="0" w:line="240" w:lineRule="auto"/>
    </w:pPr>
    <w:rPr>
      <w:rFonts w:eastAsiaTheme="minorEastAsia"/>
      <w:color w:val="000000" w:themeColor="text1"/>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4D5B0D"/>
    <w:pPr>
      <w:spacing w:after="0" w:line="240" w:lineRule="auto"/>
    </w:pPr>
    <w:rPr>
      <w:rFonts w:eastAsiaTheme="minorEastAsia"/>
      <w:color w:val="000000" w:themeColor="text1"/>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4D5B0D"/>
    <w:pPr>
      <w:spacing w:after="0" w:line="240" w:lineRule="auto"/>
    </w:pPr>
    <w:rPr>
      <w:rFonts w:eastAsiaTheme="minorEastAsia"/>
      <w:color w:val="000000" w:themeColor="text1"/>
      <w:kern w:val="0"/>
      <w14:ligatures w14:val="none"/>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4D5B0D"/>
    <w:pPr>
      <w:spacing w:after="0" w:line="240" w:lineRule="auto"/>
    </w:pPr>
    <w:rPr>
      <w:rFonts w:eastAsiaTheme="minorEastAsia"/>
      <w:color w:val="000000" w:themeColor="text1"/>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4D5B0D"/>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D5B0D"/>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D5B0D"/>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D5B0D"/>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D5B0D"/>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D5B0D"/>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D5B0D"/>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D5B0D"/>
    <w:pPr>
      <w:spacing w:after="0" w:line="240" w:lineRule="auto"/>
    </w:pPr>
    <w:rPr>
      <w:rFonts w:eastAsiaTheme="minorEastAsia"/>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D5B0D"/>
    <w:pPr>
      <w:spacing w:after="0" w:line="240" w:lineRule="auto"/>
    </w:pPr>
    <w:rPr>
      <w:rFonts w:eastAsiaTheme="minorEastAsia"/>
      <w:kern w:val="0"/>
      <w14:ligatures w14:val="none"/>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4D5B0D"/>
    <w:pPr>
      <w:spacing w:after="0" w:line="240" w:lineRule="auto"/>
    </w:pPr>
    <w:rPr>
      <w:rFonts w:eastAsiaTheme="minorEastAsia"/>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4D5B0D"/>
    <w:pPr>
      <w:spacing w:after="0" w:line="240" w:lineRule="auto"/>
    </w:pPr>
    <w:rPr>
      <w:rFonts w:eastAsiaTheme="minorEastAsia"/>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4D5B0D"/>
    <w:pPr>
      <w:spacing w:after="0" w:line="240" w:lineRule="auto"/>
    </w:pPr>
    <w:rPr>
      <w:rFonts w:eastAsiaTheme="minorEastAsia"/>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4D5B0D"/>
    <w:pPr>
      <w:spacing w:after="0" w:line="240" w:lineRule="auto"/>
    </w:pPr>
    <w:rPr>
      <w:rFonts w:eastAsiaTheme="minorEastAsia"/>
      <w:kern w:val="0"/>
      <w14:ligatures w14:val="none"/>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4D5B0D"/>
    <w:pPr>
      <w:spacing w:after="0" w:line="240" w:lineRule="auto"/>
    </w:pPr>
    <w:rPr>
      <w:rFonts w:eastAsiaTheme="minorEastAsia"/>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4D5B0D"/>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D5B0D"/>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D5B0D"/>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D5B0D"/>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D5B0D"/>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D5B0D"/>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D5B0D"/>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D5B0D"/>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D5B0D"/>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4D5B0D"/>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4D5B0D"/>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4D5B0D"/>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4D5B0D"/>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4D5B0D"/>
    <w:pPr>
      <w:spacing w:after="0"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4D5B0D"/>
    <w:pPr>
      <w:spacing w:after="0" w:line="240" w:lineRule="auto"/>
    </w:pPr>
    <w:rPr>
      <w:rFonts w:eastAsiaTheme="minorEastAsia"/>
      <w:color w:val="FFFFFF" w:themeColor="background1"/>
      <w:kern w:val="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D5B0D"/>
    <w:pPr>
      <w:spacing w:after="0" w:line="240" w:lineRule="auto"/>
    </w:pPr>
    <w:rPr>
      <w:rFonts w:eastAsiaTheme="minorEastAsia"/>
      <w:color w:val="FFFFFF" w:themeColor="background1"/>
      <w:kern w:val="0"/>
      <w14:ligatures w14:val="none"/>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4D5B0D"/>
    <w:pPr>
      <w:spacing w:after="0" w:line="240" w:lineRule="auto"/>
    </w:pPr>
    <w:rPr>
      <w:rFonts w:eastAsiaTheme="minorEastAsia"/>
      <w:color w:val="FFFFFF" w:themeColor="background1"/>
      <w:kern w:val="0"/>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4D5B0D"/>
    <w:pPr>
      <w:spacing w:after="0" w:line="240" w:lineRule="auto"/>
    </w:pPr>
    <w:rPr>
      <w:rFonts w:eastAsiaTheme="minorEastAsia"/>
      <w:color w:val="FFFFFF" w:themeColor="background1"/>
      <w:kern w:val="0"/>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4D5B0D"/>
    <w:pPr>
      <w:spacing w:after="0" w:line="240" w:lineRule="auto"/>
    </w:pPr>
    <w:rPr>
      <w:rFonts w:eastAsiaTheme="minorEastAsia"/>
      <w:color w:val="FFFFFF" w:themeColor="background1"/>
      <w:kern w:val="0"/>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4D5B0D"/>
    <w:pPr>
      <w:spacing w:after="0" w:line="240" w:lineRule="auto"/>
    </w:pPr>
    <w:rPr>
      <w:rFonts w:eastAsiaTheme="minorEastAsia"/>
      <w:color w:val="FFFFFF" w:themeColor="background1"/>
      <w:kern w:val="0"/>
      <w14:ligatures w14:val="none"/>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4D5B0D"/>
    <w:pPr>
      <w:spacing w:after="0" w:line="240" w:lineRule="auto"/>
    </w:pPr>
    <w:rPr>
      <w:rFonts w:eastAsiaTheme="minorEastAsia"/>
      <w:color w:val="FFFFFF" w:themeColor="background1"/>
      <w:kern w:val="0"/>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4D5B0D"/>
    <w:pPr>
      <w:spacing w:after="0"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D5B0D"/>
    <w:pPr>
      <w:spacing w:after="0"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D5B0D"/>
    <w:pPr>
      <w:spacing w:after="0"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D5B0D"/>
    <w:pPr>
      <w:spacing w:after="0" w:line="240" w:lineRule="auto"/>
    </w:pPr>
    <w:rPr>
      <w:rFonts w:eastAsiaTheme="minorEastAsia"/>
      <w:color w:val="000000" w:themeColor="text1"/>
      <w:kern w:val="0"/>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4D5B0D"/>
    <w:pPr>
      <w:spacing w:after="0" w:line="240" w:lineRule="auto"/>
    </w:pPr>
    <w:rPr>
      <w:rFonts w:eastAsiaTheme="minorEastAsia"/>
      <w:color w:val="000000" w:themeColor="text1"/>
      <w:kern w:val="0"/>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D5B0D"/>
    <w:pPr>
      <w:spacing w:after="0" w:line="240" w:lineRule="auto"/>
    </w:pPr>
    <w:rPr>
      <w:rFonts w:eastAsiaTheme="minorEastAsia"/>
      <w:color w:val="000000" w:themeColor="text1"/>
      <w:kern w:val="0"/>
      <w14:ligatures w14:val="none"/>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D5B0D"/>
    <w:pPr>
      <w:spacing w:after="0" w:line="240" w:lineRule="auto"/>
    </w:pPr>
    <w:rPr>
      <w:rFonts w:eastAsiaTheme="minorEastAsia"/>
      <w:color w:val="000000" w:themeColor="text1"/>
      <w:kern w:val="0"/>
      <w14:ligatures w14:val="none"/>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D5B0D"/>
    <w:pPr>
      <w:spacing w:after="0" w:line="240" w:lineRule="auto"/>
    </w:pPr>
    <w:rPr>
      <w:rFonts w:eastAsiaTheme="minorEastAsia"/>
      <w:color w:val="000000" w:themeColor="text1"/>
      <w:kern w:val="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D5B0D"/>
    <w:pPr>
      <w:spacing w:after="0" w:line="240" w:lineRule="auto"/>
    </w:pPr>
    <w:rPr>
      <w:rFonts w:eastAsiaTheme="minorEastAsia"/>
      <w:color w:val="000000" w:themeColor="text1"/>
      <w:kern w:val="0"/>
      <w14:ligatures w14:val="none"/>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4D5B0D"/>
    <w:pPr>
      <w:spacing w:after="0" w:line="240" w:lineRule="auto"/>
    </w:pPr>
    <w:rPr>
      <w:rFonts w:eastAsiaTheme="minorEastAsia"/>
      <w:color w:val="000000" w:themeColor="text1"/>
      <w:kern w:val="0"/>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4D5B0D"/>
    <w:pPr>
      <w:spacing w:after="0" w:line="240" w:lineRule="auto"/>
    </w:pPr>
    <w:rPr>
      <w:rFonts w:eastAsiaTheme="minorEastAsia"/>
      <w:color w:val="000000" w:themeColor="text1"/>
      <w:kern w:val="0"/>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4D5B0D"/>
    <w:pPr>
      <w:spacing w:after="0" w:line="240" w:lineRule="auto"/>
    </w:pPr>
    <w:rPr>
      <w:rFonts w:eastAsiaTheme="minorEastAsia"/>
      <w:color w:val="000000" w:themeColor="text1"/>
      <w:kern w:val="0"/>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4D5B0D"/>
    <w:pPr>
      <w:spacing w:after="0" w:line="240" w:lineRule="auto"/>
    </w:pPr>
    <w:rPr>
      <w:rFonts w:eastAsiaTheme="minorEastAsia"/>
      <w:color w:val="000000" w:themeColor="text1"/>
      <w:kern w:val="0"/>
      <w14:ligatures w14:val="none"/>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4D5B0D"/>
    <w:pPr>
      <w:spacing w:after="0" w:line="240" w:lineRule="auto"/>
    </w:pPr>
    <w:rPr>
      <w:rFonts w:eastAsiaTheme="minorEastAsia"/>
      <w:color w:val="000000" w:themeColor="text1"/>
      <w:kern w:val="0"/>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4D5B0D"/>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D5B0D"/>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4D5B0D"/>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4D5B0D"/>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4D5B0D"/>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4D5B0D"/>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4D5B0D"/>
    <w:pPr>
      <w:spacing w:after="0"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TableGrid0">
    <w:name w:val="TableGrid"/>
    <w:rsid w:val="004D5B0D"/>
    <w:pPr>
      <w:spacing w:after="0" w:line="240" w:lineRule="auto"/>
    </w:pPr>
    <w:rPr>
      <w:rFonts w:eastAsiaTheme="minorEastAsia"/>
      <w:kern w:val="0"/>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4D5B0D"/>
    <w:rPr>
      <w:color w:val="0563C1" w:themeColor="hyperlink"/>
      <w:u w:val="single"/>
    </w:rPr>
  </w:style>
  <w:style w:type="character" w:customStyle="1" w:styleId="fontstyle01">
    <w:name w:val="fontstyle01"/>
    <w:basedOn w:val="DefaultParagraphFont"/>
    <w:rsid w:val="004D5B0D"/>
    <w:rPr>
      <w:rFonts w:ascii="TimesNewRomanPS-ItalicMT" w:hAnsi="TimesNewRomanPS-ItalicMT" w:hint="default"/>
      <w:b w:val="0"/>
      <w:bCs w:val="0"/>
      <w:i/>
      <w:iCs/>
      <w:color w:val="000000"/>
      <w:sz w:val="24"/>
      <w:szCs w:val="24"/>
    </w:rPr>
  </w:style>
  <w:style w:type="paragraph" w:styleId="TOC3">
    <w:name w:val="toc 3"/>
    <w:basedOn w:val="Normal"/>
    <w:uiPriority w:val="1"/>
    <w:qFormat/>
    <w:rsid w:val="004D5B0D"/>
    <w:pPr>
      <w:widowControl w:val="0"/>
      <w:autoSpaceDE w:val="0"/>
      <w:autoSpaceDN w:val="0"/>
      <w:spacing w:before="238" w:after="0" w:line="240" w:lineRule="auto"/>
      <w:ind w:left="1001" w:hanging="420"/>
    </w:pPr>
    <w:rPr>
      <w:rFonts w:ascii="Times New Roman" w:eastAsia="Times New Roman" w:hAnsi="Times New Roman" w:cs="Times New Roman"/>
      <w:b/>
      <w:bCs/>
      <w:sz w:val="24"/>
      <w:szCs w:val="24"/>
    </w:rPr>
  </w:style>
  <w:style w:type="paragraph" w:styleId="TOC4">
    <w:name w:val="toc 4"/>
    <w:basedOn w:val="Normal"/>
    <w:uiPriority w:val="1"/>
    <w:qFormat/>
    <w:rsid w:val="004D5B0D"/>
    <w:pPr>
      <w:widowControl w:val="0"/>
      <w:autoSpaceDE w:val="0"/>
      <w:autoSpaceDN w:val="0"/>
      <w:spacing w:before="238" w:after="0" w:line="240" w:lineRule="auto"/>
      <w:ind w:left="581"/>
    </w:pPr>
    <w:rPr>
      <w:rFonts w:ascii="Times New Roman" w:eastAsia="Times New Roman" w:hAnsi="Times New Roman" w:cs="Times New Roman"/>
      <w:b/>
      <w:bCs/>
      <w:i/>
      <w:iCs/>
    </w:rPr>
  </w:style>
  <w:style w:type="paragraph" w:styleId="TOC5">
    <w:name w:val="toc 5"/>
    <w:basedOn w:val="Normal"/>
    <w:uiPriority w:val="1"/>
    <w:qFormat/>
    <w:rsid w:val="004D5B0D"/>
    <w:pPr>
      <w:widowControl w:val="0"/>
      <w:autoSpaceDE w:val="0"/>
      <w:autoSpaceDN w:val="0"/>
      <w:spacing w:before="238" w:after="0" w:line="240" w:lineRule="auto"/>
      <w:ind w:left="1399" w:hanging="600"/>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D5B0D"/>
    <w:pPr>
      <w:widowControl w:val="0"/>
      <w:autoSpaceDE w:val="0"/>
      <w:autoSpaceDN w:val="0"/>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4D5B0D"/>
    <w:rPr>
      <w:color w:val="954F72" w:themeColor="followedHyperlink"/>
      <w:u w:val="single"/>
    </w:rPr>
  </w:style>
  <w:style w:type="character" w:customStyle="1" w:styleId="fontstyle21">
    <w:name w:val="fontstyle21"/>
    <w:basedOn w:val="DefaultParagraphFont"/>
    <w:rsid w:val="004810F0"/>
    <w:rPr>
      <w:rFonts w:ascii="URWPalladioL-Roma" w:hAnsi="URWPalladioL-Roma"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167">
      <w:bodyDiv w:val="1"/>
      <w:marLeft w:val="0"/>
      <w:marRight w:val="0"/>
      <w:marTop w:val="0"/>
      <w:marBottom w:val="0"/>
      <w:divBdr>
        <w:top w:val="none" w:sz="0" w:space="0" w:color="auto"/>
        <w:left w:val="none" w:sz="0" w:space="0" w:color="auto"/>
        <w:bottom w:val="none" w:sz="0" w:space="0" w:color="auto"/>
        <w:right w:val="none" w:sz="0" w:space="0" w:color="auto"/>
      </w:divBdr>
    </w:div>
    <w:div w:id="503670408">
      <w:bodyDiv w:val="1"/>
      <w:marLeft w:val="0"/>
      <w:marRight w:val="0"/>
      <w:marTop w:val="0"/>
      <w:marBottom w:val="0"/>
      <w:divBdr>
        <w:top w:val="none" w:sz="0" w:space="0" w:color="auto"/>
        <w:left w:val="none" w:sz="0" w:space="0" w:color="auto"/>
        <w:bottom w:val="none" w:sz="0" w:space="0" w:color="auto"/>
        <w:right w:val="none" w:sz="0" w:space="0" w:color="auto"/>
      </w:divBdr>
    </w:div>
    <w:div w:id="660350795">
      <w:bodyDiv w:val="1"/>
      <w:marLeft w:val="0"/>
      <w:marRight w:val="0"/>
      <w:marTop w:val="0"/>
      <w:marBottom w:val="0"/>
      <w:divBdr>
        <w:top w:val="none" w:sz="0" w:space="0" w:color="auto"/>
        <w:left w:val="none" w:sz="0" w:space="0" w:color="auto"/>
        <w:bottom w:val="none" w:sz="0" w:space="0" w:color="auto"/>
        <w:right w:val="none" w:sz="0" w:space="0" w:color="auto"/>
      </w:divBdr>
    </w:div>
    <w:div w:id="1163275224">
      <w:bodyDiv w:val="1"/>
      <w:marLeft w:val="0"/>
      <w:marRight w:val="0"/>
      <w:marTop w:val="0"/>
      <w:marBottom w:val="0"/>
      <w:divBdr>
        <w:top w:val="none" w:sz="0" w:space="0" w:color="auto"/>
        <w:left w:val="none" w:sz="0" w:space="0" w:color="auto"/>
        <w:bottom w:val="none" w:sz="0" w:space="0" w:color="auto"/>
        <w:right w:val="none" w:sz="0" w:space="0" w:color="auto"/>
      </w:divBdr>
    </w:div>
    <w:div w:id="1598172611">
      <w:bodyDiv w:val="1"/>
      <w:marLeft w:val="0"/>
      <w:marRight w:val="0"/>
      <w:marTop w:val="0"/>
      <w:marBottom w:val="0"/>
      <w:divBdr>
        <w:top w:val="none" w:sz="0" w:space="0" w:color="auto"/>
        <w:left w:val="none" w:sz="0" w:space="0" w:color="auto"/>
        <w:bottom w:val="none" w:sz="0" w:space="0" w:color="auto"/>
        <w:right w:val="none" w:sz="0" w:space="0" w:color="auto"/>
      </w:divBdr>
    </w:div>
    <w:div w:id="202559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jpg"/><Relationship Id="rId26" Type="http://schemas.openxmlformats.org/officeDocument/2006/relationships/hyperlink" Target="http://hdl.handle.net/123456789/10761" TargetMode="External"/><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hyperlink" Target="http://audacity.sourceforge.net/onlinehelp-1.2/reference.html" TargetMode="Externa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6.xml"/><Relationship Id="rId33" Type="http://schemas.openxmlformats.org/officeDocument/2006/relationships/hyperlink" Target="http://www.analyticsvidhya.com/blog/2019/07/how-get-started-nlp-6-unique-ways-"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png"/><Relationship Id="rId29" Type="http://schemas.openxmlformats.org/officeDocument/2006/relationships/hyperlink" Target="http://www.sciencedirec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image" Target="media/image13.png"/><Relationship Id="rId32" Type="http://schemas.openxmlformats.org/officeDocument/2006/relationships/hyperlink" Target="http://dx.doi.org/10.21437/Interspeech.2016-212"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hyperlink" Target="http://hdl.handle.net/123456789/10545" TargetMode="External"/><Relationship Id="rId30" Type="http://schemas.openxmlformats.org/officeDocument/2006/relationships/hyperlink" Target="http://hdl.handle.net/123456789/10343" TargetMode="External"/><Relationship Id="rId35"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8073</Words>
  <Characters>46021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Fuja</dc:creator>
  <cp:keywords/>
  <dc:description/>
  <cp:lastModifiedBy>Fuja</cp:lastModifiedBy>
  <cp:revision>2</cp:revision>
  <dcterms:created xsi:type="dcterms:W3CDTF">2025-10-30T08:15:00Z</dcterms:created>
  <dcterms:modified xsi:type="dcterms:W3CDTF">2025-10-30T08:15:00Z</dcterms:modified>
</cp:coreProperties>
</file>