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DD32F4" w14:textId="47000BD1" w:rsidR="00C9023B" w:rsidRDefault="00C76FCD" w:rsidP="008A4C06">
      <w:pPr>
        <w:pStyle w:val="Heading1"/>
        <w:rPr>
          <w:rStyle w:val="Strong"/>
        </w:rPr>
      </w:pPr>
      <w:bookmarkStart w:id="0" w:name="_Hlk224315310"/>
      <w:r w:rsidRPr="008A4C06">
        <w:rPr>
          <w:sz w:val="52"/>
          <w:szCs w:val="52"/>
        </w:rPr>
        <w:t>Hand Gesture Control System for Robotic Hand Using Computer Vision</w:t>
      </w:r>
      <w:bookmarkEnd w:id="0"/>
      <w:r>
        <w:rPr>
          <w:sz w:val="52"/>
          <w:szCs w:val="52"/>
        </w:rPr>
        <w:br/>
      </w:r>
      <w:r w:rsidR="00C9023B">
        <w:rPr>
          <w:rStyle w:val="Strong"/>
          <w:vertAlign w:val="superscript"/>
        </w:rPr>
        <w:t>1</w:t>
      </w:r>
      <w:r w:rsidR="00C9023B">
        <w:rPr>
          <w:rStyle w:val="Strong"/>
        </w:rPr>
        <w:t>M. AISHWARYA,</w:t>
      </w:r>
      <w:r w:rsidR="00C9023B" w:rsidRPr="00C9023B">
        <w:rPr>
          <w:rStyle w:val="Strong"/>
          <w:vertAlign w:val="superscript"/>
        </w:rPr>
        <w:t>2</w:t>
      </w:r>
      <w:r w:rsidRPr="00C76FCD">
        <w:rPr>
          <w:rStyle w:val="Strong"/>
        </w:rPr>
        <w:t xml:space="preserve">T.K. Yogeshwarn, </w:t>
      </w:r>
      <w:r w:rsidR="00C9023B" w:rsidRPr="00C9023B">
        <w:rPr>
          <w:rStyle w:val="Strong"/>
          <w:vertAlign w:val="superscript"/>
        </w:rPr>
        <w:t>3</w:t>
      </w:r>
      <w:r w:rsidRPr="00C76FCD">
        <w:rPr>
          <w:rStyle w:val="Strong"/>
        </w:rPr>
        <w:t>N.R. Chandru</w:t>
      </w:r>
    </w:p>
    <w:p w14:paraId="7F066A06" w14:textId="4EE34971" w:rsidR="00C9023B" w:rsidRDefault="00C9023B" w:rsidP="00C9023B">
      <w:pPr>
        <w:jc w:val="center"/>
        <w:rPr>
          <w:lang w:eastAsia="pt-BR"/>
        </w:rPr>
      </w:pPr>
      <w:r>
        <w:rPr>
          <w:vertAlign w:val="superscript"/>
          <w:lang w:eastAsia="pt-BR"/>
        </w:rPr>
        <w:t>1</w:t>
      </w:r>
      <w:r>
        <w:rPr>
          <w:lang w:eastAsia="pt-BR"/>
        </w:rPr>
        <w:t>Assistant professor, Dept of EEE, Fatima Michael College of Engg &amp; Tech</w:t>
      </w:r>
    </w:p>
    <w:p w14:paraId="018C43EE" w14:textId="00855743" w:rsidR="00C9023B" w:rsidRDefault="00C9023B" w:rsidP="00C9023B">
      <w:pPr>
        <w:jc w:val="center"/>
        <w:rPr>
          <w:lang w:eastAsia="pt-BR"/>
        </w:rPr>
      </w:pPr>
      <w:r>
        <w:rPr>
          <w:vertAlign w:val="superscript"/>
          <w:lang w:eastAsia="pt-BR"/>
        </w:rPr>
        <w:t>2</w:t>
      </w:r>
      <w:r>
        <w:rPr>
          <w:lang w:eastAsia="pt-BR"/>
        </w:rPr>
        <w:t>UG sudent,</w:t>
      </w:r>
      <w:r w:rsidRPr="00C9023B">
        <w:rPr>
          <w:lang w:eastAsia="pt-BR"/>
        </w:rPr>
        <w:t xml:space="preserve"> </w:t>
      </w:r>
      <w:r>
        <w:rPr>
          <w:lang w:eastAsia="pt-BR"/>
        </w:rPr>
        <w:t>Dept of EEE, Fatima Michael College of Engg &amp; Tech</w:t>
      </w:r>
    </w:p>
    <w:p w14:paraId="6340FAD3" w14:textId="16714556" w:rsidR="00C9023B" w:rsidRDefault="00C9023B" w:rsidP="00C9023B">
      <w:pPr>
        <w:jc w:val="center"/>
        <w:rPr>
          <w:lang w:eastAsia="pt-BR"/>
        </w:rPr>
      </w:pPr>
      <w:r>
        <w:rPr>
          <w:vertAlign w:val="superscript"/>
          <w:lang w:eastAsia="pt-BR"/>
        </w:rPr>
        <w:t>3</w:t>
      </w:r>
      <w:r>
        <w:rPr>
          <w:lang w:eastAsia="pt-BR"/>
        </w:rPr>
        <w:t>UG sudent,</w:t>
      </w:r>
      <w:r w:rsidRPr="00C9023B">
        <w:rPr>
          <w:lang w:eastAsia="pt-BR"/>
        </w:rPr>
        <w:t xml:space="preserve"> </w:t>
      </w:r>
      <w:r>
        <w:rPr>
          <w:lang w:eastAsia="pt-BR"/>
        </w:rPr>
        <w:t>Dept of EEE, Fatima Michael College of Engg &amp; Tech</w:t>
      </w:r>
    </w:p>
    <w:p w14:paraId="27422599" w14:textId="77777777" w:rsidR="00B22F8A" w:rsidRDefault="00B22F8A" w:rsidP="00C9023B"/>
    <w:p w14:paraId="2FA91E92" w14:textId="77777777" w:rsidR="00B22F8A" w:rsidRDefault="00B22F8A" w:rsidP="00C9023B">
      <w:pPr>
        <w:jc w:val="center"/>
        <w:sectPr w:rsidR="00B22F8A" w:rsidSect="008A4C06">
          <w:pgSz w:w="12240" w:h="15840" w:code="1"/>
          <w:pgMar w:top="1440" w:right="1208" w:bottom="1440" w:left="1208" w:header="720" w:footer="720" w:gutter="0"/>
          <w:cols w:space="720"/>
          <w:titlePg/>
        </w:sectPr>
      </w:pPr>
    </w:p>
    <w:p w14:paraId="4808E164" w14:textId="5D9D65FB" w:rsidR="00B22F8A" w:rsidRPr="008A4C06" w:rsidRDefault="00B22F8A" w:rsidP="00C9023B">
      <w:pPr>
        <w:pStyle w:val="NormalWeb"/>
        <w:jc w:val="both"/>
        <w:rPr>
          <w:sz w:val="22"/>
          <w:szCs w:val="22"/>
        </w:rPr>
      </w:pPr>
      <w:r w:rsidRPr="008A4C06">
        <w:rPr>
          <w:rFonts w:eastAsia="SimSun"/>
          <w:sz w:val="22"/>
          <w:szCs w:val="22"/>
        </w:rPr>
        <w:t xml:space="preserve">Abstract </w:t>
      </w:r>
      <w:r w:rsidR="00C76FCD" w:rsidRPr="008A4C06">
        <w:rPr>
          <w:rFonts w:eastAsia="SimSun"/>
          <w:sz w:val="22"/>
          <w:szCs w:val="22"/>
        </w:rPr>
        <w:t xml:space="preserve">- </w:t>
      </w:r>
      <w:r w:rsidR="00C9023B">
        <w:rPr>
          <w:sz w:val="22"/>
          <w:szCs w:val="22"/>
        </w:rPr>
        <w:t>Human–machine inter</w:t>
      </w:r>
      <w:r w:rsidR="00C76FCD" w:rsidRPr="008A4C06">
        <w:rPr>
          <w:sz w:val="22"/>
          <w:szCs w:val="22"/>
        </w:rPr>
        <w:t>ction plays an important role in modern industrial automation systems. In many industrial environments, operators are required to interact directly with machines through switches, buttons, and control panels. In hazardous environments such as chemical plants, radioactive facilities, and high-voltage power stations, this direct interaction may expose operators to serious safety risks. This paper presents a computer vision–based hand gesture control system that enables contactless interaction with machines. The proposed system uses a camera to capture hand gestures, which are processed using Python with OpenCV and MediaPipe libraries. The system detects hand landmarks and interprets gestures in real time. The recognized gesture is converted into control signals and transmitted to an Arduino microcontroller through serial communication. The Arduino generates PWM signals to control servo motors connected to a robotic hand mechanism that replicates the user’s gesture. The developed prototype demonstrates the feasibility of integrating artificial intelligence and embedded systems for safer human–machine interaction in industrial environments.</w:t>
      </w:r>
    </w:p>
    <w:p w14:paraId="62CEBDDA" w14:textId="5E79F338" w:rsidR="00C76FCD" w:rsidRPr="008A4C06" w:rsidRDefault="00C76FCD" w:rsidP="00302364">
      <w:pPr>
        <w:pStyle w:val="NormalWeb"/>
        <w:jc w:val="both"/>
        <w:rPr>
          <w:sz w:val="22"/>
          <w:szCs w:val="22"/>
        </w:rPr>
      </w:pPr>
      <w:r w:rsidRPr="008A4C06">
        <w:rPr>
          <w:sz w:val="22"/>
          <w:szCs w:val="22"/>
        </w:rPr>
        <w:t>Keywords - Hand Gesture Recognition, Computer Vision, OpenCV, MediaPipe, Arduino, Human Machine Interface.</w:t>
      </w:r>
    </w:p>
    <w:p w14:paraId="305649D6" w14:textId="77777777" w:rsidR="00C76FCD" w:rsidRPr="008A4C06" w:rsidRDefault="009D1F4F" w:rsidP="00C76FCD">
      <w:pPr>
        <w:rPr>
          <w:sz w:val="22"/>
          <w:szCs w:val="22"/>
          <w:lang w:val="en-IN" w:eastAsia="en-IN"/>
        </w:rPr>
      </w:pPr>
      <w:r>
        <w:rPr>
          <w:sz w:val="22"/>
          <w:szCs w:val="22"/>
          <w:lang w:val="en-IN" w:eastAsia="en-IN"/>
        </w:rPr>
        <w:pict w14:anchorId="5CAC8DF4">
          <v:rect id="_x0000_i1025" style="width:0;height:1.5pt" o:hralign="center" o:hrstd="t" o:hr="t" fillcolor="#a0a0a0" stroked="f"/>
        </w:pict>
      </w:r>
    </w:p>
    <w:p w14:paraId="17BB9FC2" w14:textId="243B2D3A" w:rsidR="00B22F8A" w:rsidRPr="008A4C06" w:rsidRDefault="00B22F8A" w:rsidP="00C76FCD">
      <w:pPr>
        <w:pStyle w:val="Abstract"/>
        <w:rPr>
          <w:sz w:val="22"/>
          <w:szCs w:val="22"/>
        </w:rPr>
      </w:pPr>
    </w:p>
    <w:p w14:paraId="13EC9492" w14:textId="77777777" w:rsidR="00B22F8A" w:rsidRPr="008A4C06" w:rsidRDefault="00B22F8A" w:rsidP="00B22F8A">
      <w:pPr>
        <w:pStyle w:val="Heading1"/>
        <w:rPr>
          <w:rStyle w:val="SubtleEmphasis"/>
          <w:sz w:val="22"/>
          <w:szCs w:val="22"/>
        </w:rPr>
      </w:pPr>
      <w:bookmarkStart w:id="1" w:name="_Introduction"/>
      <w:bookmarkEnd w:id="1"/>
      <w:r w:rsidRPr="008A4C06">
        <w:rPr>
          <w:sz w:val="22"/>
          <w:szCs w:val="22"/>
        </w:rPr>
        <w:t>Introduction</w:t>
      </w:r>
    </w:p>
    <w:p w14:paraId="0680404C" w14:textId="77777777" w:rsidR="00C76FCD" w:rsidRPr="008A4C06" w:rsidRDefault="00C76FCD" w:rsidP="00302364">
      <w:pPr>
        <w:pStyle w:val="NormalWeb"/>
        <w:jc w:val="both"/>
        <w:rPr>
          <w:sz w:val="22"/>
          <w:szCs w:val="22"/>
        </w:rPr>
      </w:pPr>
      <w:r w:rsidRPr="008A4C06">
        <w:rPr>
          <w:sz w:val="22"/>
          <w:szCs w:val="22"/>
        </w:rPr>
        <w:t xml:space="preserve">Industrial automation systems rely heavily on human–machine interaction for monitoring and controlling equipment. Conventional control systems commonly use mechanical switches, push buttons, and touch-based human–machine interfaces (HMIs). </w:t>
      </w:r>
      <w:r w:rsidRPr="008A4C06">
        <w:rPr>
          <w:sz w:val="22"/>
          <w:szCs w:val="22"/>
        </w:rPr>
        <w:t>Although these systems provide reliable and precise control, they require direct physical interaction between operators and machines. In hazardous environments such as chemical processing plants, nuclear facilities, and high-voltage electrical stations, direct interaction may expose workers to dangerous substances, toxic gases, or electrical hazards.</w:t>
      </w:r>
    </w:p>
    <w:p w14:paraId="012F4901" w14:textId="77777777" w:rsidR="00C76FCD" w:rsidRPr="008A4C06" w:rsidRDefault="00C76FCD" w:rsidP="00302364">
      <w:pPr>
        <w:pStyle w:val="NormalWeb"/>
        <w:jc w:val="both"/>
        <w:rPr>
          <w:sz w:val="22"/>
          <w:szCs w:val="22"/>
        </w:rPr>
      </w:pPr>
      <w:r w:rsidRPr="008A4C06">
        <w:rPr>
          <w:sz w:val="22"/>
          <w:szCs w:val="22"/>
        </w:rPr>
        <w:t>Recent advancements in artificial intelligence and computer vision have enabled the development of gesture-based control systems that allow users to interact with machines using natural body movements. Hand gesture recognition is an important technique in computer vision that enables machines to understand human gestures through image processing algorithms. Gesture-based interfaces provide a contactless and intuitive method of interaction that can improve safety and usability.</w:t>
      </w:r>
    </w:p>
    <w:p w14:paraId="0E1050FB" w14:textId="77777777" w:rsidR="00C76FCD" w:rsidRPr="008A4C06" w:rsidRDefault="00C76FCD" w:rsidP="00302364">
      <w:pPr>
        <w:pStyle w:val="NormalWeb"/>
        <w:jc w:val="both"/>
        <w:rPr>
          <w:sz w:val="22"/>
          <w:szCs w:val="22"/>
        </w:rPr>
      </w:pPr>
      <w:r w:rsidRPr="008A4C06">
        <w:rPr>
          <w:sz w:val="22"/>
          <w:szCs w:val="22"/>
        </w:rPr>
        <w:t>This research proposes a vision-based hand gesture control system capable of controlling a robotic hand using computer vision techniques and embedded hardware. The system captures hand gestures using a camera, processes them using OpenCV and MediaPipe, and transmits control signals to an Arduino microcontroller to actuate servo motors.</w:t>
      </w:r>
    </w:p>
    <w:p w14:paraId="2EA42A85" w14:textId="7855DA46" w:rsidR="00B22F8A" w:rsidRPr="008A4C06" w:rsidRDefault="00B22F8A" w:rsidP="00B22F8A">
      <w:pPr>
        <w:pStyle w:val="Heading2"/>
        <w:rPr>
          <w:sz w:val="22"/>
          <w:szCs w:val="22"/>
        </w:rPr>
      </w:pPr>
      <w:r w:rsidRPr="008A4C06">
        <w:rPr>
          <w:sz w:val="22"/>
          <w:szCs w:val="22"/>
        </w:rPr>
        <w:t xml:space="preserve">II. </w:t>
      </w:r>
      <w:r w:rsidR="00C76FCD" w:rsidRPr="008A4C06">
        <w:rPr>
          <w:sz w:val="22"/>
          <w:szCs w:val="22"/>
        </w:rPr>
        <w:t xml:space="preserve"> Existing System</w:t>
      </w:r>
    </w:p>
    <w:p w14:paraId="2A5B3875" w14:textId="77777777" w:rsidR="00756E96" w:rsidRPr="008A4C06" w:rsidRDefault="00756E96" w:rsidP="00302364">
      <w:pPr>
        <w:pStyle w:val="NormalWeb"/>
        <w:jc w:val="both"/>
        <w:rPr>
          <w:sz w:val="22"/>
          <w:szCs w:val="22"/>
        </w:rPr>
      </w:pPr>
      <w:r w:rsidRPr="008A4C06">
        <w:rPr>
          <w:sz w:val="22"/>
          <w:szCs w:val="22"/>
        </w:rPr>
        <w:t>Traditional industrial control systems rely on mechanical switches, push buttons, and touch-based control panels to operate machinery. These systems have been widely used in industries due to their reliability, accuracy, and predictable performance. Operators interact with these interfaces to send commands to control units such as programmable logic controllers (PLCs) or relay-based systems. The control unit processes the input signals and activates actuators such as motors, valves, or relays.</w:t>
      </w:r>
    </w:p>
    <w:p w14:paraId="0891B062" w14:textId="77777777" w:rsidR="00756E96" w:rsidRPr="008A4C06" w:rsidRDefault="00756E96" w:rsidP="00302364">
      <w:pPr>
        <w:pStyle w:val="NormalWeb"/>
        <w:jc w:val="both"/>
        <w:rPr>
          <w:sz w:val="22"/>
          <w:szCs w:val="22"/>
        </w:rPr>
      </w:pPr>
      <w:r w:rsidRPr="008A4C06">
        <w:rPr>
          <w:sz w:val="22"/>
          <w:szCs w:val="22"/>
        </w:rPr>
        <w:lastRenderedPageBreak/>
        <w:t>Despite their reliability, traditional control interfaces require direct physical interaction between the operator and the machine. In hazardous environments, such as chemical plants or power generation facilities, this interaction may expose operators to dangerous substances or unsafe working conditions. Therefore, there is a need for alternative control mechanisms that allow operators to control machines without physical contact.</w:t>
      </w:r>
    </w:p>
    <w:p w14:paraId="7C028D28" w14:textId="251EA981" w:rsidR="00B22F8A" w:rsidRPr="008A4C06" w:rsidRDefault="00B22F8A" w:rsidP="00B22F8A">
      <w:pPr>
        <w:pStyle w:val="Heading2"/>
        <w:rPr>
          <w:sz w:val="22"/>
          <w:szCs w:val="22"/>
        </w:rPr>
      </w:pPr>
      <w:r w:rsidRPr="008A4C06">
        <w:rPr>
          <w:sz w:val="22"/>
          <w:szCs w:val="22"/>
        </w:rPr>
        <w:t>III</w:t>
      </w:r>
      <w:r w:rsidR="00756E96" w:rsidRPr="008A4C06">
        <w:rPr>
          <w:sz w:val="22"/>
          <w:szCs w:val="22"/>
        </w:rPr>
        <w:t>. Proposed System</w:t>
      </w:r>
    </w:p>
    <w:p w14:paraId="31C370DD" w14:textId="1867937F" w:rsidR="00756E96" w:rsidRPr="008A4C06" w:rsidRDefault="00756E96" w:rsidP="00302364">
      <w:pPr>
        <w:pStyle w:val="NormalWeb"/>
        <w:jc w:val="both"/>
        <w:rPr>
          <w:sz w:val="22"/>
          <w:szCs w:val="22"/>
        </w:rPr>
      </w:pPr>
      <w:r w:rsidRPr="008A4C06">
        <w:rPr>
          <w:sz w:val="22"/>
          <w:szCs w:val="22"/>
        </w:rPr>
        <w:t>To address the limitations of traditional control systems, a vision-based gesture recognition system is proposed. The system enables users to control a robotic hand using hand gestures detected through computer vision techniques. A camera captures real-time video frames of the user’s hand. These frames are processed using the OpenCV library for image processing and the Media</w:t>
      </w:r>
      <w:r w:rsidR="00302364">
        <w:rPr>
          <w:sz w:val="22"/>
          <w:szCs w:val="22"/>
        </w:rPr>
        <w:t xml:space="preserve"> </w:t>
      </w:r>
      <w:r w:rsidRPr="008A4C06">
        <w:rPr>
          <w:sz w:val="22"/>
          <w:szCs w:val="22"/>
        </w:rPr>
        <w:t>Pipe framework for hand landmark detection.</w:t>
      </w:r>
    </w:p>
    <w:p w14:paraId="31CD9192" w14:textId="58921EF1" w:rsidR="00756E96" w:rsidRPr="008A4C06" w:rsidRDefault="00756E96" w:rsidP="00302364">
      <w:pPr>
        <w:pStyle w:val="NormalWeb"/>
        <w:jc w:val="both"/>
        <w:rPr>
          <w:sz w:val="22"/>
          <w:szCs w:val="22"/>
        </w:rPr>
      </w:pPr>
      <w:r w:rsidRPr="008A4C06">
        <w:rPr>
          <w:sz w:val="22"/>
          <w:szCs w:val="22"/>
        </w:rPr>
        <w:t>The Media</w:t>
      </w:r>
      <w:r w:rsidR="00302364">
        <w:rPr>
          <w:sz w:val="22"/>
          <w:szCs w:val="22"/>
        </w:rPr>
        <w:t xml:space="preserve"> </w:t>
      </w:r>
      <w:r w:rsidRPr="008A4C06">
        <w:rPr>
          <w:sz w:val="22"/>
          <w:szCs w:val="22"/>
        </w:rPr>
        <w:t>Pipe model detects multiple landmarks on the hand and determines the position of fingers and joints. Based on these landmarks, the system identifies specific gestures performed by the user. Once a gesture is recognized, the system converts it into a digital command that is transmitted to an Arduino microcontroller through serial communication.</w:t>
      </w:r>
    </w:p>
    <w:p w14:paraId="36566C3A" w14:textId="77777777" w:rsidR="00756E96" w:rsidRPr="008A4C06" w:rsidRDefault="00756E96" w:rsidP="00302364">
      <w:pPr>
        <w:pStyle w:val="NormalWeb"/>
        <w:jc w:val="both"/>
        <w:rPr>
          <w:sz w:val="22"/>
          <w:szCs w:val="22"/>
        </w:rPr>
      </w:pPr>
      <w:r w:rsidRPr="008A4C06">
        <w:rPr>
          <w:sz w:val="22"/>
          <w:szCs w:val="22"/>
        </w:rPr>
        <w:t>The Arduino receives the gesture command and generates pulse width modulation (PWM) signals to control servo motors attached to the robotic hand mechanism. Each servo motor controls the movement of a finger in the robotic hand. As a result, the robotic hand mimics the gesture performed by the user, demonstrating a contactless method for controlling robotic systems</w:t>
      </w:r>
    </w:p>
    <w:p w14:paraId="7C31A77A" w14:textId="60179A94" w:rsidR="00B22F8A" w:rsidRPr="008A4C06" w:rsidRDefault="00756E96" w:rsidP="00302364">
      <w:pPr>
        <w:pStyle w:val="BodyTextIndent"/>
        <w:rPr>
          <w:sz w:val="22"/>
          <w:szCs w:val="22"/>
        </w:rPr>
      </w:pPr>
      <w:r w:rsidRPr="008A4C06">
        <w:rPr>
          <w:sz w:val="22"/>
          <w:szCs w:val="22"/>
        </w:rPr>
        <w:t>Fig. 1. System Architecture of the Proposed Hand Gesture Control System</w:t>
      </w:r>
    </w:p>
    <w:p w14:paraId="33E7BFC5" w14:textId="77777777" w:rsidR="00A01BA2" w:rsidRPr="008A4C06" w:rsidRDefault="00756E96" w:rsidP="00302364">
      <w:pPr>
        <w:pStyle w:val="Heading2"/>
        <w:jc w:val="both"/>
        <w:rPr>
          <w:sz w:val="22"/>
          <w:szCs w:val="22"/>
        </w:rPr>
      </w:pPr>
      <w:r w:rsidRPr="008A4C06">
        <w:rPr>
          <w:sz w:val="22"/>
          <w:szCs w:val="22"/>
          <w:lang w:eastAsia="en-US"/>
        </w:rPr>
        <w:drawing>
          <wp:inline distT="0" distB="0" distL="0" distR="0" wp14:anchorId="57B31F41" wp14:editId="69CADAF5">
            <wp:extent cx="3268266" cy="1114425"/>
            <wp:effectExtent l="0" t="0" r="8890" b="0"/>
            <wp:docPr id="2891000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100098" name="Picture 289100098"/>
                    <pic:cNvPicPr/>
                  </pic:nvPicPr>
                  <pic:blipFill>
                    <a:blip r:embed="rId8"/>
                    <a:stretch>
                      <a:fillRect/>
                    </a:stretch>
                  </pic:blipFill>
                  <pic:spPr>
                    <a:xfrm>
                      <a:off x="0" y="0"/>
                      <a:ext cx="3287748" cy="1121068"/>
                    </a:xfrm>
                    <a:prstGeom prst="rect">
                      <a:avLst/>
                    </a:prstGeom>
                  </pic:spPr>
                </pic:pic>
              </a:graphicData>
            </a:graphic>
          </wp:inline>
        </w:drawing>
      </w:r>
      <w:r w:rsidRPr="008A4C06">
        <w:rPr>
          <w:sz w:val="22"/>
          <w:szCs w:val="22"/>
        </w:rPr>
        <w:t>IV. Methodology</w:t>
      </w:r>
    </w:p>
    <w:p w14:paraId="06AE944E" w14:textId="15DF55B5" w:rsidR="00756E96" w:rsidRPr="008A4C06" w:rsidRDefault="00756E96" w:rsidP="00302364">
      <w:pPr>
        <w:pStyle w:val="Heading2"/>
        <w:jc w:val="both"/>
        <w:rPr>
          <w:sz w:val="22"/>
          <w:szCs w:val="22"/>
        </w:rPr>
      </w:pPr>
      <w:r w:rsidRPr="008A4C06">
        <w:rPr>
          <w:sz w:val="22"/>
          <w:szCs w:val="22"/>
        </w:rPr>
        <w:t>The proposed system operates through a sequence of image processing and control operations. Initially, the camera captures real-time video frames of the user’s hand. The captured frames are preprocessed to improve detection accuracy by resizing the image and reducing noise. The MediaPipe library is then used to detect hand landmarks and track the position of fingers in each frame.</w:t>
      </w:r>
    </w:p>
    <w:p w14:paraId="727C2D94" w14:textId="77777777" w:rsidR="00756E96" w:rsidRPr="008A4C06" w:rsidRDefault="00756E96" w:rsidP="00302364">
      <w:pPr>
        <w:pStyle w:val="NormalWeb"/>
        <w:jc w:val="both"/>
        <w:rPr>
          <w:sz w:val="22"/>
          <w:szCs w:val="22"/>
        </w:rPr>
      </w:pPr>
      <w:r w:rsidRPr="008A4C06">
        <w:rPr>
          <w:sz w:val="22"/>
          <w:szCs w:val="22"/>
        </w:rPr>
        <w:t>Based on the detected landmarks, the system analyzes finger positions to determine the gesture performed by the user. Once a valid gesture is detected, the system generates a corresponding control signal in the form of numerical data. This data is transmitted to the Arduino microcontroller through serial communication.</w:t>
      </w:r>
    </w:p>
    <w:p w14:paraId="20ED7E47" w14:textId="77777777" w:rsidR="00756E96" w:rsidRPr="008A4C06" w:rsidRDefault="00756E96" w:rsidP="00302364">
      <w:pPr>
        <w:pStyle w:val="NormalWeb"/>
        <w:jc w:val="both"/>
        <w:rPr>
          <w:sz w:val="20"/>
          <w:szCs w:val="20"/>
        </w:rPr>
      </w:pPr>
      <w:r w:rsidRPr="008A4C06">
        <w:rPr>
          <w:sz w:val="22"/>
          <w:szCs w:val="22"/>
        </w:rPr>
        <w:t>The Arduino program receives the gesture data and maps it to appropriate PWM signals. These signals drive the servo motors connected to the robotic hand mechanism. Each servo motor controls a specific finger, allowing the robotic hand to replicate the user’s gesture. The process continues continuously to detect new gestures in real time</w:t>
      </w:r>
      <w:r w:rsidRPr="008A4C06">
        <w:rPr>
          <w:sz w:val="20"/>
          <w:szCs w:val="20"/>
        </w:rPr>
        <w:t>.</w:t>
      </w:r>
    </w:p>
    <w:p w14:paraId="1B32AC80" w14:textId="2ECC37DC" w:rsidR="00B22F8A" w:rsidRDefault="00B22F8A" w:rsidP="00302364">
      <w:pPr>
        <w:pStyle w:val="Heading2"/>
        <w:jc w:val="both"/>
      </w:pPr>
      <w:r>
        <w:t>II</w:t>
      </w:r>
      <w:r w:rsidR="00A01BA2">
        <w:t>.</w:t>
      </w:r>
      <w:r w:rsidR="00A01BA2" w:rsidRPr="00A01BA2">
        <w:t xml:space="preserve"> Fig. 2. Hand Gesture Recognition using MediaPipe</w:t>
      </w:r>
    </w:p>
    <w:p w14:paraId="6A105253" w14:textId="22BCB4BF" w:rsidR="00A01BA2" w:rsidRDefault="00A01BA2" w:rsidP="00B22F8A">
      <w:pPr>
        <w:pStyle w:val="BodyTextIndent"/>
      </w:pPr>
      <w:r>
        <w:rPr>
          <w:noProof/>
        </w:rPr>
        <w:drawing>
          <wp:inline distT="0" distB="0" distL="0" distR="0" wp14:anchorId="42CA96AC" wp14:editId="6283A325">
            <wp:extent cx="2971165" cy="2378710"/>
            <wp:effectExtent l="0" t="0" r="635" b="2540"/>
            <wp:docPr id="14795986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598684" name="Picture 1479598684"/>
                    <pic:cNvPicPr/>
                  </pic:nvPicPr>
                  <pic:blipFill>
                    <a:blip r:embed="rId9"/>
                    <a:stretch>
                      <a:fillRect/>
                    </a:stretch>
                  </pic:blipFill>
                  <pic:spPr>
                    <a:xfrm>
                      <a:off x="0" y="0"/>
                      <a:ext cx="2971165" cy="2378710"/>
                    </a:xfrm>
                    <a:prstGeom prst="rect">
                      <a:avLst/>
                    </a:prstGeom>
                  </pic:spPr>
                </pic:pic>
              </a:graphicData>
            </a:graphic>
          </wp:inline>
        </w:drawing>
      </w:r>
    </w:p>
    <w:p w14:paraId="4C34B10B" w14:textId="3265C81F" w:rsidR="006D46C9" w:rsidRPr="00C9023B" w:rsidRDefault="00A01BA2" w:rsidP="00302364">
      <w:pPr>
        <w:pStyle w:val="Heading1"/>
        <w:jc w:val="both"/>
        <w:rPr>
          <w:rFonts w:eastAsia="Times New Roman"/>
          <w:smallCaps w:val="0"/>
          <w:noProof w:val="0"/>
          <w:sz w:val="22"/>
          <w:szCs w:val="22"/>
          <w:lang w:val="en-IN" w:eastAsia="en-IN"/>
        </w:rPr>
      </w:pPr>
      <w:r>
        <w:lastRenderedPageBreak/>
        <w:t>V. Hardware and Software Implementatio</w:t>
      </w:r>
      <w:r w:rsidR="00303DC6">
        <w:t>n</w:t>
      </w:r>
      <w:r w:rsidR="006D46C9">
        <w:br/>
      </w:r>
      <w:r w:rsidR="006D46C9">
        <w:br/>
      </w:r>
      <w:r w:rsidR="006D46C9" w:rsidRPr="00C9023B">
        <w:rPr>
          <w:rFonts w:eastAsia="Times New Roman"/>
          <w:smallCaps w:val="0"/>
          <w:noProof w:val="0"/>
          <w:sz w:val="22"/>
          <w:szCs w:val="22"/>
          <w:lang w:val="en-IN" w:eastAsia="en-IN"/>
        </w:rPr>
        <w:t>The proposed hand gesture control system integrates both hardware and software components to achieve real-time gesture recognition and robotic hand control. The hardware setup mainly consists of an Arduino UNO microcontroller, servo motors, a robotic hand mechanism, and a camera used for capturing hand gestures. The Arduino UNO acts as the main control unit responsible for receiving gesture commands and generating appropriate signals to drive the servo motors. Servo motors are used for finger actuation in the robotic hand. Each servo motor is connected to a finger mechanism of the robotic hand, allowing the system to mimic human hand movements.</w:t>
      </w:r>
    </w:p>
    <w:p w14:paraId="1C78DB60" w14:textId="77777777" w:rsidR="006D46C9" w:rsidRPr="008A4C06" w:rsidRDefault="006D46C9" w:rsidP="00302364">
      <w:pPr>
        <w:pStyle w:val="NormalWeb"/>
        <w:jc w:val="both"/>
        <w:rPr>
          <w:sz w:val="22"/>
          <w:szCs w:val="22"/>
        </w:rPr>
      </w:pPr>
      <w:r w:rsidRPr="008A4C06">
        <w:rPr>
          <w:sz w:val="22"/>
          <w:szCs w:val="22"/>
        </w:rPr>
        <w:t>A standard webcam or laptop camera is used to capture real-time video frames of the user’s hand gestures. These frames are transmitted to the computer where the gesture recognition algorithm processes the images. The camera plays a crucial role in capturing high-quality visual data that enables accurate gesture detection.</w:t>
      </w:r>
    </w:p>
    <w:p w14:paraId="6384A653" w14:textId="3CDC9609" w:rsidR="006D46C9" w:rsidRPr="008A4C06" w:rsidRDefault="006D46C9" w:rsidP="00302364">
      <w:pPr>
        <w:pStyle w:val="NormalWeb"/>
        <w:jc w:val="both"/>
        <w:rPr>
          <w:sz w:val="22"/>
          <w:szCs w:val="22"/>
        </w:rPr>
      </w:pPr>
      <w:r w:rsidRPr="008A4C06">
        <w:rPr>
          <w:sz w:val="22"/>
          <w:szCs w:val="22"/>
        </w:rPr>
        <w:t>On the software side, the system is developed using the Python programming language due to its strong support for computer vision and machine learning libraries. The OpenCV library is used for image processing tasks such as capturing video frames, resizing images, and performing basic pre</w:t>
      </w:r>
      <w:r>
        <w:rPr>
          <w:sz w:val="22"/>
          <w:szCs w:val="22"/>
        </w:rPr>
        <w:t>-</w:t>
      </w:r>
      <w:r w:rsidRPr="008A4C06">
        <w:rPr>
          <w:sz w:val="22"/>
          <w:szCs w:val="22"/>
        </w:rPr>
        <w:t>processing operations. The MediaPipe framework is used for detecting hand landmarks and tracking finger positions in real time. MediaPipe provides a pre-trained hand tracking model capable of identifying multiple key points on the human hand.</w:t>
      </w:r>
    </w:p>
    <w:p w14:paraId="72ED9DAF" w14:textId="77777777" w:rsidR="006D46C9" w:rsidRPr="008A4C06" w:rsidRDefault="006D46C9" w:rsidP="00302364">
      <w:pPr>
        <w:pStyle w:val="NormalWeb"/>
        <w:jc w:val="both"/>
        <w:rPr>
          <w:sz w:val="22"/>
          <w:szCs w:val="22"/>
        </w:rPr>
      </w:pPr>
      <w:r w:rsidRPr="008A4C06">
        <w:rPr>
          <w:sz w:val="22"/>
          <w:szCs w:val="22"/>
        </w:rPr>
        <w:t>Once a gesture is recognized by the software, the corresponding control data is transmitted to the Arduino microcontroller through serial communication. The Arduino program, written using Embedded C in the Arduino IDE environment, interprets the received command and generates pulse width modulation (PWM) signals. These PWM signals control the rotation angle of the servo motors connected to the robotic hand, enabling the robotic hand to replicate the gesture performed by the user</w:t>
      </w:r>
    </w:p>
    <w:p w14:paraId="73175B8A" w14:textId="799F0DEF" w:rsidR="00F006D7" w:rsidRDefault="00F006D7" w:rsidP="00302364">
      <w:pPr>
        <w:pStyle w:val="Heading1"/>
        <w:jc w:val="both"/>
        <w:rPr>
          <w:lang w:val="en-IN"/>
        </w:rPr>
      </w:pPr>
      <w:r>
        <w:rPr>
          <w:lang w:eastAsia="en-US"/>
        </w:rPr>
        <w:drawing>
          <wp:inline distT="0" distB="0" distL="0" distR="0" wp14:anchorId="65E68C0C" wp14:editId="390326C8">
            <wp:extent cx="2971165" cy="2375535"/>
            <wp:effectExtent l="0" t="0" r="635" b="5715"/>
            <wp:docPr id="166600109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001093" name="Picture 1666001093"/>
                    <pic:cNvPicPr/>
                  </pic:nvPicPr>
                  <pic:blipFill>
                    <a:blip r:embed="rId10"/>
                    <a:stretch>
                      <a:fillRect/>
                    </a:stretch>
                  </pic:blipFill>
                  <pic:spPr>
                    <a:xfrm>
                      <a:off x="0" y="0"/>
                      <a:ext cx="2971165" cy="2375535"/>
                    </a:xfrm>
                    <a:prstGeom prst="rect">
                      <a:avLst/>
                    </a:prstGeom>
                  </pic:spPr>
                </pic:pic>
              </a:graphicData>
            </a:graphic>
          </wp:inline>
        </w:drawing>
      </w:r>
    </w:p>
    <w:p w14:paraId="5229AC5B" w14:textId="1BB46870" w:rsidR="00F006D7" w:rsidRDefault="009D1F4F" w:rsidP="00302364">
      <w:pPr>
        <w:pStyle w:val="Heading1"/>
        <w:jc w:val="both"/>
      </w:pPr>
      <w:r>
        <w:pict w14:anchorId="0D69430F">
          <v:rect id="_x0000_i1026" style="width:0;height:1.5pt" o:hralign="center" o:hrstd="t" o:hr="t" fillcolor="#a0a0a0" stroked="f"/>
        </w:pict>
      </w:r>
    </w:p>
    <w:p w14:paraId="09E8FE0F" w14:textId="6653ADC4" w:rsidR="009A6528" w:rsidRDefault="009A6528" w:rsidP="00302364">
      <w:pPr>
        <w:pStyle w:val="Heading1"/>
        <w:jc w:val="both"/>
      </w:pPr>
      <w:r>
        <w:t>VI. System Architecture and Implementation Details</w:t>
      </w:r>
    </w:p>
    <w:p w14:paraId="4A67473D" w14:textId="77777777" w:rsidR="009A6528" w:rsidRPr="009A6528" w:rsidRDefault="009A6528" w:rsidP="00302364">
      <w:pPr>
        <w:pStyle w:val="NormalWeb"/>
        <w:jc w:val="both"/>
        <w:rPr>
          <w:sz w:val="22"/>
          <w:szCs w:val="22"/>
        </w:rPr>
      </w:pPr>
      <w:r w:rsidRPr="009A6528">
        <w:rPr>
          <w:sz w:val="22"/>
          <w:szCs w:val="22"/>
        </w:rPr>
        <w:t>The overall architecture of the proposed hand gesture control system consists of three major modules: gesture acquisition, gesture processing, and robotic actuation. These modules work together to achieve real-time hand gesture recognition and robotic hand movement replication. The gesture acquisition module captures the user’s hand gestures through a camera, which continuously records video frames during system operation. These frames are transmitted to the computer where the gesture recognition algorithm processes the visual data. The accuracy of gesture detection largely depends on the quality of captured frames, lighting conditions, and camera positioning.</w:t>
      </w:r>
    </w:p>
    <w:p w14:paraId="7724CC0F" w14:textId="77777777" w:rsidR="009A6528" w:rsidRPr="009A6528" w:rsidRDefault="009A6528" w:rsidP="00302364">
      <w:pPr>
        <w:pStyle w:val="NormalWeb"/>
        <w:jc w:val="both"/>
        <w:rPr>
          <w:sz w:val="22"/>
          <w:szCs w:val="22"/>
        </w:rPr>
      </w:pPr>
      <w:r w:rsidRPr="009A6528">
        <w:rPr>
          <w:sz w:val="22"/>
          <w:szCs w:val="22"/>
        </w:rPr>
        <w:t>The gesture processing module performs several computer vision operations to identify the gesture performed by the user. Initially, each captured frame is converted into a format suitable for processing using the OpenCV library. Image preprocessing operations such as resizing, color conversion, and noise reduction are performed to improve detection accuracy. After preprocessing, the MediaPipe framework is used to detect hand landmarks. MediaPipe provides a machine learning-based hand tracking model that identifies 21 key points on the human hand. These key points represent important finger joints and palm locations that allow the system to understand the orientation and position of the hand.</w:t>
      </w:r>
    </w:p>
    <w:p w14:paraId="59B5555B" w14:textId="77777777" w:rsidR="009A6528" w:rsidRPr="009A6528" w:rsidRDefault="009A6528" w:rsidP="00302364">
      <w:pPr>
        <w:pStyle w:val="NormalWeb"/>
        <w:jc w:val="both"/>
        <w:rPr>
          <w:sz w:val="22"/>
          <w:szCs w:val="22"/>
        </w:rPr>
      </w:pPr>
      <w:r w:rsidRPr="009A6528">
        <w:rPr>
          <w:sz w:val="22"/>
          <w:szCs w:val="22"/>
        </w:rPr>
        <w:lastRenderedPageBreak/>
        <w:t>Once the hand landmarks are detected, the system analyzes the relative positions of the fingers to determine the gesture performed by the user. For example, when all fingers are extended, the system recognizes an open-hand gesture. When all fingers are folded, the system interprets the gesture as a closed fist. Similarly, when two fingers are extended while others remain folded, the system identifies a two-finger gesture. These gestures are mapped to specific control commands that correspond to the movement of the robotic hand.</w:t>
      </w:r>
    </w:p>
    <w:p w14:paraId="1C987248" w14:textId="77777777" w:rsidR="009A6528" w:rsidRPr="009A6528" w:rsidRDefault="009A6528" w:rsidP="00302364">
      <w:pPr>
        <w:pStyle w:val="NormalWeb"/>
        <w:jc w:val="both"/>
        <w:rPr>
          <w:sz w:val="22"/>
          <w:szCs w:val="22"/>
        </w:rPr>
      </w:pPr>
      <w:r w:rsidRPr="009A6528">
        <w:rPr>
          <w:sz w:val="22"/>
          <w:szCs w:val="22"/>
        </w:rPr>
        <w:t>The recognized gesture is converted into digital control signals and transmitted to the Arduino microcontroller through serial communication. The communication between the computer and the microcontroller is achieved using a serial port interface. The Python program sends encoded data representing the detected gesture, which is then received by the Arduino microcontroller. The Arduino program interprets this data and determines the appropriate motor control signals required to replicate the gesture.</w:t>
      </w:r>
    </w:p>
    <w:p w14:paraId="1F64EF0D" w14:textId="77777777" w:rsidR="009A6528" w:rsidRPr="009A6528" w:rsidRDefault="009A6528" w:rsidP="00302364">
      <w:pPr>
        <w:pStyle w:val="NormalWeb"/>
        <w:jc w:val="both"/>
        <w:rPr>
          <w:sz w:val="22"/>
          <w:szCs w:val="22"/>
        </w:rPr>
      </w:pPr>
      <w:r w:rsidRPr="009A6528">
        <w:rPr>
          <w:sz w:val="22"/>
          <w:szCs w:val="22"/>
        </w:rPr>
        <w:t>The robotic actuation module is responsible for converting the digital control commands into physical movement of the robotic hand. Servo motors are used to control the movement of individual fingers. Each servo motor is connected to a specific finger mechanism in the robotic hand. The Arduino microcontroller generates pulse width modulation (PWM) signals that determine the angular position of each servo motor. By adjusting the PWM signal, the servo motor rotates to a desired angle, thereby moving the finger of the robotic hand.</w:t>
      </w:r>
    </w:p>
    <w:p w14:paraId="7E3396B7" w14:textId="77777777" w:rsidR="009A6528" w:rsidRDefault="009A6528" w:rsidP="00302364">
      <w:pPr>
        <w:pStyle w:val="NormalWeb"/>
        <w:jc w:val="both"/>
        <w:rPr>
          <w:sz w:val="22"/>
          <w:szCs w:val="22"/>
        </w:rPr>
      </w:pPr>
      <w:r w:rsidRPr="009A6528">
        <w:rPr>
          <w:sz w:val="22"/>
          <w:szCs w:val="22"/>
        </w:rPr>
        <w:t>The integration of these modules allows the system to perform gesture recognition and robotic control in real time. The entire process—from gesture detection to robotic movement—occurs within a short time interval, enabling smooth and responsive interaction between the user and the robotic hand. This architecture demonstrates the effectiveness of combining computer vision algorithms with embedded systems to create an intuitive and contactless human–machine interface.</w:t>
      </w:r>
    </w:p>
    <w:p w14:paraId="0A5BBDFC" w14:textId="77777777" w:rsidR="009A6528" w:rsidRPr="009A6528" w:rsidRDefault="009A6528" w:rsidP="00302364">
      <w:pPr>
        <w:pStyle w:val="NormalWeb"/>
        <w:jc w:val="both"/>
        <w:rPr>
          <w:sz w:val="22"/>
          <w:szCs w:val="22"/>
        </w:rPr>
      </w:pPr>
    </w:p>
    <w:p w14:paraId="02FE73D5" w14:textId="77777777" w:rsidR="009A6528" w:rsidRDefault="009A6528" w:rsidP="00302364">
      <w:pPr>
        <w:jc w:val="both"/>
        <w:rPr>
          <w:sz w:val="22"/>
          <w:szCs w:val="22"/>
          <w:lang w:val="en-IN"/>
        </w:rPr>
      </w:pPr>
    </w:p>
    <w:p w14:paraId="4C4219CA" w14:textId="77777777" w:rsidR="009A6528" w:rsidRDefault="009A6528" w:rsidP="00302364">
      <w:pPr>
        <w:pStyle w:val="Heading1"/>
        <w:jc w:val="both"/>
      </w:pPr>
      <w:r>
        <w:rPr>
          <w:sz w:val="22"/>
          <w:szCs w:val="22"/>
          <w:lang w:val="en-IN"/>
        </w:rPr>
        <w:t xml:space="preserve">VII. </w:t>
      </w:r>
      <w:r>
        <w:t>Experimental Setup</w:t>
      </w:r>
    </w:p>
    <w:p w14:paraId="1EE4398B" w14:textId="77777777" w:rsidR="009A6528" w:rsidRPr="009A6528" w:rsidRDefault="009A6528" w:rsidP="00302364">
      <w:pPr>
        <w:pStyle w:val="NormalWeb"/>
        <w:jc w:val="both"/>
        <w:rPr>
          <w:sz w:val="22"/>
          <w:szCs w:val="22"/>
        </w:rPr>
      </w:pPr>
      <w:r w:rsidRPr="009A6528">
        <w:rPr>
          <w:sz w:val="22"/>
          <w:szCs w:val="22"/>
        </w:rPr>
        <w:t>To evaluate the performance of the proposed system, a prototype experimental setup was developed using commonly available hardware and software components. The system was implemented on a computer running Python, where the OpenCV and MediaPipe libraries were used for gesture detection and processing. A standard webcam was used to capture hand gestures, while an Arduino UNO microcontroller controlled the robotic hand mechanism through servo motors.</w:t>
      </w:r>
    </w:p>
    <w:p w14:paraId="34805733" w14:textId="77777777" w:rsidR="009A6528" w:rsidRPr="009A6528" w:rsidRDefault="009A6528" w:rsidP="00302364">
      <w:pPr>
        <w:pStyle w:val="NormalWeb"/>
        <w:jc w:val="both"/>
        <w:rPr>
          <w:sz w:val="22"/>
          <w:szCs w:val="22"/>
        </w:rPr>
      </w:pPr>
      <w:r w:rsidRPr="009A6528">
        <w:rPr>
          <w:sz w:val="22"/>
          <w:szCs w:val="22"/>
        </w:rPr>
        <w:t>During experimentation, different hand gestures were performed in front of the camera to test the system’s recognition capability. The system successfully detected the hand landmarks and classified gestures in real time. The recognized gestures were transmitted to the Arduino microcontroller, which generated appropriate PWM signals to control the servo motors. The robotic hand replicated the gestures performed by the user, demonstrating the effectiveness of the system in translating visual gestures into physical robotic movement.</w:t>
      </w:r>
    </w:p>
    <w:p w14:paraId="3A9E00DE" w14:textId="77777777" w:rsidR="009A6528" w:rsidRPr="009A6528" w:rsidRDefault="009A6528" w:rsidP="00302364">
      <w:pPr>
        <w:pStyle w:val="NormalWeb"/>
        <w:jc w:val="both"/>
        <w:rPr>
          <w:sz w:val="22"/>
          <w:szCs w:val="22"/>
        </w:rPr>
      </w:pPr>
      <w:r w:rsidRPr="009A6528">
        <w:rPr>
          <w:sz w:val="22"/>
          <w:szCs w:val="22"/>
        </w:rPr>
        <w:t>The experimental setup confirms that the proposed system is capable of achieving real-time gesture recognition and robotic actuation with minimal delay. The results indicate that the combination of computer vision techniques and embedded systems can provide an efficient and reliable approach for gesture-based control applications.</w:t>
      </w:r>
    </w:p>
    <w:p w14:paraId="4344DC4A" w14:textId="5A94071C" w:rsidR="009A6528" w:rsidRPr="009A6528" w:rsidRDefault="009A6528" w:rsidP="00302364">
      <w:pPr>
        <w:jc w:val="both"/>
        <w:rPr>
          <w:sz w:val="22"/>
          <w:szCs w:val="22"/>
          <w:lang w:val="en-IN"/>
        </w:rPr>
      </w:pPr>
    </w:p>
    <w:p w14:paraId="00D2B43A" w14:textId="08266031" w:rsidR="00F006D7" w:rsidRPr="008A4C06" w:rsidRDefault="00F006D7" w:rsidP="00302364">
      <w:pPr>
        <w:jc w:val="both"/>
        <w:rPr>
          <w:sz w:val="22"/>
          <w:szCs w:val="22"/>
        </w:rPr>
      </w:pPr>
      <w:r w:rsidRPr="008A4C06">
        <w:rPr>
          <w:sz w:val="22"/>
          <w:szCs w:val="22"/>
        </w:rPr>
        <w:t>VI</w:t>
      </w:r>
      <w:r w:rsidR="009A6528">
        <w:rPr>
          <w:sz w:val="22"/>
          <w:szCs w:val="22"/>
        </w:rPr>
        <w:t>II</w:t>
      </w:r>
      <w:r w:rsidRPr="008A4C06">
        <w:rPr>
          <w:sz w:val="22"/>
          <w:szCs w:val="22"/>
        </w:rPr>
        <w:t>. Results and Discussion</w:t>
      </w:r>
    </w:p>
    <w:p w14:paraId="16CEC779" w14:textId="77777777" w:rsidR="006D46C9" w:rsidRPr="008A4C06" w:rsidRDefault="006D46C9" w:rsidP="00302364">
      <w:pPr>
        <w:pStyle w:val="NormalWeb"/>
        <w:jc w:val="both"/>
        <w:rPr>
          <w:sz w:val="22"/>
          <w:szCs w:val="22"/>
        </w:rPr>
      </w:pPr>
      <w:r w:rsidRPr="008A4C06">
        <w:rPr>
          <w:sz w:val="22"/>
          <w:szCs w:val="22"/>
        </w:rPr>
        <w:t>The developed prototype was tested under different lighting conditions and hand positions to evaluate the performance of the gesture recognition system. The MediaPipe hand tracking model successfully detected hand landmarks in real time and provided accurate finger position data. The system was capable of recognizing common gestures such as open hand, closed fist, and two-finger gestures with reliable accuracy.</w:t>
      </w:r>
    </w:p>
    <w:p w14:paraId="15C72E4C" w14:textId="77777777" w:rsidR="006D46C9" w:rsidRPr="008A4C06" w:rsidRDefault="006D46C9" w:rsidP="00302364">
      <w:pPr>
        <w:pStyle w:val="NormalWeb"/>
        <w:jc w:val="both"/>
        <w:rPr>
          <w:sz w:val="22"/>
          <w:szCs w:val="22"/>
        </w:rPr>
      </w:pPr>
      <w:r w:rsidRPr="008A4C06">
        <w:rPr>
          <w:sz w:val="22"/>
          <w:szCs w:val="22"/>
        </w:rPr>
        <w:t xml:space="preserve">Experimental results demonstrated that the recognized gestures were correctly transmitted to the Arduino microcontroller through serial communication. The Arduino successfully generated </w:t>
      </w:r>
      <w:r w:rsidRPr="008A4C06">
        <w:rPr>
          <w:sz w:val="22"/>
          <w:szCs w:val="22"/>
        </w:rPr>
        <w:lastRenderedPageBreak/>
        <w:t>PWM signals corresponding to each gesture command. As a result, the servo motors controlling the robotic hand responded appropriately and reproduced the user’s gestures.</w:t>
      </w:r>
    </w:p>
    <w:p w14:paraId="1547DC13" w14:textId="77777777" w:rsidR="006D46C9" w:rsidRPr="008A4C06" w:rsidRDefault="006D46C9" w:rsidP="00302364">
      <w:pPr>
        <w:pStyle w:val="NormalWeb"/>
        <w:jc w:val="both"/>
        <w:rPr>
          <w:sz w:val="22"/>
          <w:szCs w:val="22"/>
        </w:rPr>
      </w:pPr>
      <w:r w:rsidRPr="008A4C06">
        <w:rPr>
          <w:sz w:val="22"/>
          <w:szCs w:val="22"/>
        </w:rPr>
        <w:t>The response time of the system was found to be sufficiently fast for real-time interaction. The use of optimized computer vision libraries such as OpenCV and MediaPipe contributed to efficient image processing and gesture detection. The results confirm that the proposed system can provide an effective contactless control mechanism suitable for applications in industrial automation and human–machine interaction.</w:t>
      </w:r>
    </w:p>
    <w:p w14:paraId="00D27CCE" w14:textId="77777777" w:rsidR="006D46C9" w:rsidRPr="008A4C06" w:rsidRDefault="006D46C9" w:rsidP="00302364">
      <w:pPr>
        <w:pStyle w:val="NormalWeb"/>
        <w:jc w:val="both"/>
        <w:rPr>
          <w:sz w:val="22"/>
          <w:szCs w:val="22"/>
        </w:rPr>
      </w:pPr>
      <w:r w:rsidRPr="008A4C06">
        <w:rPr>
          <w:sz w:val="22"/>
          <w:szCs w:val="22"/>
        </w:rPr>
        <w:t>However, certain limitations were observed during testing. Variations in lighting conditions and camera positioning can affect gesture detection accuracy. Additionally, the current system operates as an open-loop control system without feedback sensors in the robotic hand. Future improvements may include incorporating machine learning techniques for more advanced gesture recognition and integrating feedback sensors to improve control precision.</w:t>
      </w:r>
    </w:p>
    <w:p w14:paraId="1E7DDC63" w14:textId="77777777" w:rsidR="00F006D7" w:rsidRPr="008A4C06" w:rsidRDefault="009D1F4F" w:rsidP="00302364">
      <w:pPr>
        <w:jc w:val="both"/>
        <w:rPr>
          <w:sz w:val="22"/>
          <w:szCs w:val="22"/>
        </w:rPr>
      </w:pPr>
      <w:r>
        <w:rPr>
          <w:sz w:val="22"/>
          <w:szCs w:val="22"/>
        </w:rPr>
        <w:pict w14:anchorId="3B33A6CF">
          <v:rect id="_x0000_i1027" style="width:0;height:1.5pt" o:hralign="center" o:hrstd="t" o:hr="t" fillcolor="#a0a0a0" stroked="f"/>
        </w:pict>
      </w:r>
    </w:p>
    <w:p w14:paraId="61DC7AF2" w14:textId="08AB3CA4" w:rsidR="006D46C9" w:rsidRPr="00C9023B" w:rsidRDefault="00F006D7" w:rsidP="00302364">
      <w:pPr>
        <w:pStyle w:val="Heading1"/>
        <w:jc w:val="both"/>
        <w:rPr>
          <w:rFonts w:eastAsia="Times New Roman"/>
          <w:smallCaps w:val="0"/>
          <w:noProof w:val="0"/>
          <w:sz w:val="22"/>
          <w:szCs w:val="22"/>
          <w:lang w:val="en-IN" w:eastAsia="en-IN"/>
        </w:rPr>
      </w:pPr>
      <w:r w:rsidRPr="008A4C06">
        <w:rPr>
          <w:sz w:val="22"/>
          <w:szCs w:val="22"/>
        </w:rPr>
        <w:t>I</w:t>
      </w:r>
      <w:r w:rsidR="00AD7300">
        <w:rPr>
          <w:sz w:val="22"/>
          <w:szCs w:val="22"/>
          <w:lang w:val="en-IN"/>
        </w:rPr>
        <w:t>X</w:t>
      </w:r>
      <w:r w:rsidR="00C9023B">
        <w:rPr>
          <w:sz w:val="22"/>
          <w:szCs w:val="22"/>
        </w:rPr>
        <w:t>.</w:t>
      </w:r>
      <w:bookmarkStart w:id="2" w:name="_GoBack"/>
      <w:bookmarkEnd w:id="2"/>
      <w:r w:rsidRPr="008A4C06">
        <w:rPr>
          <w:sz w:val="22"/>
          <w:szCs w:val="22"/>
        </w:rPr>
        <w:t>Conclusion</w:t>
      </w:r>
      <w:r w:rsidR="006D46C9">
        <w:rPr>
          <w:sz w:val="22"/>
          <w:szCs w:val="22"/>
        </w:rPr>
        <w:br/>
      </w:r>
      <w:r w:rsidR="006D46C9">
        <w:rPr>
          <w:sz w:val="22"/>
          <w:szCs w:val="22"/>
        </w:rPr>
        <w:br/>
      </w:r>
      <w:r w:rsidR="006D46C9" w:rsidRPr="00C9023B">
        <w:rPr>
          <w:rFonts w:eastAsia="Times New Roman"/>
          <w:smallCaps w:val="0"/>
          <w:noProof w:val="0"/>
          <w:sz w:val="22"/>
          <w:szCs w:val="22"/>
          <w:lang w:val="en-IN" w:eastAsia="en-IN"/>
        </w:rPr>
        <w:t>This paper presented the design and implementation of a vision-based hand gesture control system for robotic applications. The proposed system combines computer vision techniques with embedded hardware to enable real-time gesture recognition and robotic hand actuation. By utilizing Python, OpenCV, MediaPipe, and Arduino technologies, the system demonstrates a practical approach for contactless human–machine interaction.</w:t>
      </w:r>
    </w:p>
    <w:p w14:paraId="62658721" w14:textId="77777777" w:rsidR="006D46C9" w:rsidRPr="008A4C06" w:rsidRDefault="006D46C9" w:rsidP="00302364">
      <w:pPr>
        <w:pStyle w:val="NormalWeb"/>
        <w:jc w:val="both"/>
        <w:rPr>
          <w:sz w:val="22"/>
          <w:szCs w:val="22"/>
        </w:rPr>
      </w:pPr>
      <w:r w:rsidRPr="008A4C06">
        <w:rPr>
          <w:sz w:val="22"/>
          <w:szCs w:val="22"/>
        </w:rPr>
        <w:t>The developed prototype successfully detects hand gestures using a camera and converts them into control commands that drive servo motors connected to a robotic hand mechanism. The system reduces the need for direct physical interaction with control interfaces and therefore improves operator safety in hazardous environments such as chemical processing plants and high-voltage facilities.</w:t>
      </w:r>
    </w:p>
    <w:p w14:paraId="6BFDE86F" w14:textId="77777777" w:rsidR="006D46C9" w:rsidRDefault="006D46C9" w:rsidP="00302364">
      <w:pPr>
        <w:pStyle w:val="NormalWeb"/>
        <w:jc w:val="both"/>
      </w:pPr>
      <w:r w:rsidRPr="008A4C06">
        <w:rPr>
          <w:sz w:val="22"/>
          <w:szCs w:val="22"/>
        </w:rPr>
        <w:t xml:space="preserve">Future work may focus on improving gesture classification accuracy using advanced machine </w:t>
      </w:r>
      <w:r w:rsidRPr="008A4C06">
        <w:rPr>
          <w:sz w:val="22"/>
          <w:szCs w:val="22"/>
        </w:rPr>
        <w:t>learning models and extending the system for controlling industrial robots or automated machinery. The integration of additional sensors and feedback mechanisms can further enhance system reliability and performance</w:t>
      </w:r>
      <w:r>
        <w:t>.</w:t>
      </w:r>
    </w:p>
    <w:p w14:paraId="143BEA53" w14:textId="652F81D4" w:rsidR="006D46C9" w:rsidRDefault="002B67FA" w:rsidP="00302364">
      <w:pPr>
        <w:pStyle w:val="NormalWeb"/>
        <w:jc w:val="both"/>
      </w:pPr>
      <w:r>
        <w:t>X</w:t>
      </w:r>
      <w:r w:rsidR="00AD7300">
        <w:t>I</w:t>
      </w:r>
      <w:r>
        <w:t>.</w:t>
      </w:r>
      <w:r w:rsidRPr="002B67FA">
        <w:t xml:space="preserve"> </w:t>
      </w:r>
      <w:r>
        <w:t>References</w:t>
      </w:r>
    </w:p>
    <w:p w14:paraId="6EA6EF52" w14:textId="70DC688A" w:rsidR="002B67FA" w:rsidRPr="008A4C06" w:rsidRDefault="002B67FA" w:rsidP="00302364">
      <w:pPr>
        <w:pStyle w:val="NormalWeb"/>
        <w:jc w:val="both"/>
        <w:rPr>
          <w:sz w:val="22"/>
          <w:szCs w:val="22"/>
        </w:rPr>
      </w:pPr>
      <w:r w:rsidRPr="008A4C06">
        <w:rPr>
          <w:sz w:val="22"/>
          <w:szCs w:val="22"/>
        </w:rPr>
        <w:t>[1] J. Qi, L. Ma, Z. Cui, and Y. Yu, “Computer vision-based hand gesture recognition for human–robot interaction: A review,” Complex &amp; Intelligent Systems, 2023.</w:t>
      </w:r>
    </w:p>
    <w:p w14:paraId="52FD4142" w14:textId="4C811427" w:rsidR="002B67FA" w:rsidRPr="008A4C06" w:rsidRDefault="002B67FA" w:rsidP="00302364">
      <w:pPr>
        <w:pStyle w:val="NormalWeb"/>
        <w:jc w:val="both"/>
        <w:rPr>
          <w:sz w:val="22"/>
          <w:szCs w:val="22"/>
        </w:rPr>
      </w:pPr>
      <w:r w:rsidRPr="008A4C06">
        <w:rPr>
          <w:sz w:val="22"/>
          <w:szCs w:val="22"/>
        </w:rPr>
        <w:t>[2] H. H. Li, “Dynamic Hand Gesture Recognition Using MediaPipe and Transformer Model,” MDPI Engineering Proceedings, vol.108, no.1, 2025.</w:t>
      </w:r>
    </w:p>
    <w:p w14:paraId="23E428CA" w14:textId="1592BCC9" w:rsidR="002B67FA" w:rsidRPr="008A4C06" w:rsidRDefault="002B67FA" w:rsidP="00302364">
      <w:pPr>
        <w:pStyle w:val="NormalWeb"/>
        <w:jc w:val="both"/>
        <w:rPr>
          <w:sz w:val="22"/>
          <w:szCs w:val="22"/>
        </w:rPr>
      </w:pPr>
      <w:r w:rsidRPr="008A4C06">
        <w:rPr>
          <w:sz w:val="22"/>
          <w:szCs w:val="22"/>
        </w:rPr>
        <w:t>[3] M. Altayeb, “Hand Gestures Replicating Robot Arm Based on MediaPipe,” International Journal of Electrical Engineering and Informatics, 2023.</w:t>
      </w:r>
    </w:p>
    <w:p w14:paraId="2B54FC01" w14:textId="5634D168" w:rsidR="002B67FA" w:rsidRPr="008A4C06" w:rsidRDefault="002B67FA" w:rsidP="00302364">
      <w:pPr>
        <w:pStyle w:val="NormalWeb"/>
        <w:jc w:val="both"/>
        <w:rPr>
          <w:sz w:val="22"/>
          <w:szCs w:val="22"/>
        </w:rPr>
      </w:pPr>
      <w:r w:rsidRPr="008A4C06">
        <w:rPr>
          <w:sz w:val="22"/>
          <w:szCs w:val="22"/>
        </w:rPr>
        <w:t>[4] S. Chavan et al., “Real-Time Hand Gesture Recognition Based Control of Arduino Robot,” International Journal of Trend in Scientific Research and Development, vol.6, no.4, pp.79-83, 2022.</w:t>
      </w:r>
    </w:p>
    <w:p w14:paraId="222412D6" w14:textId="5BCB6730" w:rsidR="002B67FA" w:rsidRPr="008A4C06" w:rsidRDefault="002B67FA" w:rsidP="00302364">
      <w:pPr>
        <w:pStyle w:val="NormalWeb"/>
        <w:jc w:val="both"/>
        <w:rPr>
          <w:sz w:val="22"/>
          <w:szCs w:val="22"/>
        </w:rPr>
      </w:pPr>
      <w:r w:rsidRPr="008A4C06">
        <w:rPr>
          <w:sz w:val="22"/>
          <w:szCs w:val="22"/>
        </w:rPr>
        <w:t>[5] A. S. Amirtha Varshini et al., “Real-Time Hand Gesture Recognition for Robotic Arm Control,” ACM International Conference Proceedings, 2021.</w:t>
      </w:r>
    </w:p>
    <w:p w14:paraId="31674923" w14:textId="10DE8D42" w:rsidR="002B67FA" w:rsidRPr="008A4C06" w:rsidRDefault="002B67FA" w:rsidP="00302364">
      <w:pPr>
        <w:pStyle w:val="NormalWeb"/>
        <w:jc w:val="both"/>
        <w:rPr>
          <w:sz w:val="22"/>
          <w:szCs w:val="22"/>
        </w:rPr>
      </w:pPr>
      <w:r w:rsidRPr="008A4C06">
        <w:rPr>
          <w:sz w:val="22"/>
          <w:szCs w:val="22"/>
        </w:rPr>
        <w:t>[6] I. Darmawan et al., “Hand Gesture Recognition for Collaborative Robots Using Lightweight Deep Learning Models,” arXiv, 2025.</w:t>
      </w:r>
    </w:p>
    <w:p w14:paraId="48F2FFB0" w14:textId="713B8032" w:rsidR="002B67FA" w:rsidRPr="008A4C06" w:rsidRDefault="002B67FA" w:rsidP="00302364">
      <w:pPr>
        <w:pStyle w:val="NormalWeb"/>
        <w:jc w:val="both"/>
        <w:rPr>
          <w:sz w:val="22"/>
          <w:szCs w:val="22"/>
        </w:rPr>
      </w:pPr>
      <w:r w:rsidRPr="008A4C06">
        <w:rPr>
          <w:sz w:val="22"/>
          <w:szCs w:val="22"/>
        </w:rPr>
        <w:t>[7] V. Chaudhari, P. Mhatre, and J. Bind, “Hand Gesture Control Robot Using Arduino,” VIVA-Tech International Journal for Research and Innovation, 2024.</w:t>
      </w:r>
    </w:p>
    <w:p w14:paraId="513228F7" w14:textId="2421340B" w:rsidR="002B67FA" w:rsidRPr="008A4C06" w:rsidRDefault="002B67FA" w:rsidP="00302364">
      <w:pPr>
        <w:pStyle w:val="NormalWeb"/>
        <w:jc w:val="both"/>
        <w:rPr>
          <w:sz w:val="22"/>
          <w:szCs w:val="22"/>
        </w:rPr>
      </w:pPr>
      <w:r w:rsidRPr="008A4C06">
        <w:rPr>
          <w:sz w:val="22"/>
          <w:szCs w:val="22"/>
        </w:rPr>
        <w:t>[8] A. Ahmed et al., “Tracked Robot Control with Hand Gesture Based on MediaPipe,” ResearchGate Technical Paper, 2024.</w:t>
      </w:r>
    </w:p>
    <w:p w14:paraId="573B2785" w14:textId="5ECBD0D3" w:rsidR="002B67FA" w:rsidRPr="008A4C06" w:rsidRDefault="002B67FA" w:rsidP="00302364">
      <w:pPr>
        <w:pStyle w:val="NormalWeb"/>
        <w:jc w:val="both"/>
        <w:rPr>
          <w:sz w:val="22"/>
          <w:szCs w:val="22"/>
        </w:rPr>
      </w:pPr>
      <w:r w:rsidRPr="008A4C06">
        <w:rPr>
          <w:sz w:val="22"/>
          <w:szCs w:val="22"/>
        </w:rPr>
        <w:t>[9] M. Oudah et al., “Hand Gesture Recognition Based on Computer Vision: A Review,” Sensors Journal, 2020.</w:t>
      </w:r>
    </w:p>
    <w:p w14:paraId="2B870F3C" w14:textId="6117CA3D" w:rsidR="002B67FA" w:rsidRPr="008A4C06" w:rsidRDefault="002B67FA" w:rsidP="00302364">
      <w:pPr>
        <w:pStyle w:val="NormalWeb"/>
        <w:jc w:val="both"/>
        <w:rPr>
          <w:sz w:val="22"/>
          <w:szCs w:val="22"/>
        </w:rPr>
      </w:pPr>
      <w:r w:rsidRPr="008A4C06">
        <w:rPr>
          <w:sz w:val="22"/>
          <w:szCs w:val="22"/>
        </w:rPr>
        <w:lastRenderedPageBreak/>
        <w:t>[10] “Real-Time Robotic Hand Interaction Control Using MediaPipe for Gesture-Based Applications,” Robotics Research Article, 2025.</w:t>
      </w:r>
    </w:p>
    <w:p w14:paraId="58C4AB9E" w14:textId="422A63E4" w:rsidR="00B22F8A" w:rsidRPr="008A4C06" w:rsidRDefault="00B22F8A" w:rsidP="00B22F8A">
      <w:pPr>
        <w:pStyle w:val="Heading2"/>
        <w:rPr>
          <w:sz w:val="22"/>
          <w:szCs w:val="22"/>
        </w:rPr>
      </w:pPr>
    </w:p>
    <w:p w14:paraId="4937212C" w14:textId="77777777" w:rsidR="00557FCD" w:rsidRDefault="00557FCD" w:rsidP="000D6AF4">
      <w:pPr>
        <w:pStyle w:val="Heading1"/>
      </w:pPr>
      <w:bookmarkStart w:id="3" w:name="_About_the_Authors"/>
      <w:bookmarkEnd w:id="3"/>
    </w:p>
    <w:sectPr w:rsidR="00557FCD" w:rsidSect="00EB7A55">
      <w:type w:val="continuous"/>
      <w:pgSz w:w="12240" w:h="15840"/>
      <w:pgMar w:top="1440" w:right="1210" w:bottom="1440" w:left="1210" w:header="720" w:footer="720" w:gutter="0"/>
      <w:cols w:num="2" w:space="46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75498D" w14:textId="77777777" w:rsidR="009D1F4F" w:rsidRDefault="009D1F4F">
      <w:r>
        <w:separator/>
      </w:r>
    </w:p>
  </w:endnote>
  <w:endnote w:type="continuationSeparator" w:id="0">
    <w:p w14:paraId="2EC48193" w14:textId="77777777" w:rsidR="009D1F4F" w:rsidRDefault="009D1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F32F31" w14:textId="77777777" w:rsidR="009D1F4F" w:rsidRDefault="009D1F4F">
      <w:r>
        <w:separator/>
      </w:r>
    </w:p>
  </w:footnote>
  <w:footnote w:type="continuationSeparator" w:id="0">
    <w:p w14:paraId="526C3655" w14:textId="77777777" w:rsidR="009D1F4F" w:rsidRDefault="009D1F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B2D81"/>
    <w:multiLevelType w:val="hybridMultilevel"/>
    <w:tmpl w:val="E8A00248"/>
    <w:lvl w:ilvl="0" w:tplc="A1FE305E">
      <w:start w:val="1"/>
      <w:numFmt w:val="decimal"/>
      <w:pStyle w:val="NumberedList"/>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 w15:restartNumberingAfterBreak="0">
    <w:nsid w:val="329E1D7F"/>
    <w:multiLevelType w:val="hybridMultilevel"/>
    <w:tmpl w:val="8D50C29C"/>
    <w:lvl w:ilvl="0" w:tplc="82321852">
      <w:start w:val="1"/>
      <w:numFmt w:val="bullet"/>
      <w:pStyle w:val="BulletLis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2" w15:restartNumberingAfterBreak="0">
    <w:nsid w:val="65ED7377"/>
    <w:multiLevelType w:val="hybridMultilevel"/>
    <w:tmpl w:val="BE1263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gutterAtTop/>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F8A"/>
    <w:rsid w:val="00022D85"/>
    <w:rsid w:val="000300A4"/>
    <w:rsid w:val="000403EB"/>
    <w:rsid w:val="0004068B"/>
    <w:rsid w:val="00073D95"/>
    <w:rsid w:val="00080B05"/>
    <w:rsid w:val="00086641"/>
    <w:rsid w:val="000A02A4"/>
    <w:rsid w:val="000B31BA"/>
    <w:rsid w:val="000C3ACB"/>
    <w:rsid w:val="000C7692"/>
    <w:rsid w:val="000C769A"/>
    <w:rsid w:val="000D6AF4"/>
    <w:rsid w:val="00112B3B"/>
    <w:rsid w:val="00115EB7"/>
    <w:rsid w:val="0012293F"/>
    <w:rsid w:val="00130D39"/>
    <w:rsid w:val="001621A7"/>
    <w:rsid w:val="00170E70"/>
    <w:rsid w:val="00172317"/>
    <w:rsid w:val="001760A0"/>
    <w:rsid w:val="001772D8"/>
    <w:rsid w:val="00184AC3"/>
    <w:rsid w:val="00184C67"/>
    <w:rsid w:val="0018611C"/>
    <w:rsid w:val="001A300A"/>
    <w:rsid w:val="001A7B92"/>
    <w:rsid w:val="001C72CE"/>
    <w:rsid w:val="001E207A"/>
    <w:rsid w:val="001E7A2C"/>
    <w:rsid w:val="001F0788"/>
    <w:rsid w:val="00224264"/>
    <w:rsid w:val="0023373E"/>
    <w:rsid w:val="0024233F"/>
    <w:rsid w:val="00245C46"/>
    <w:rsid w:val="002463A0"/>
    <w:rsid w:val="002544D6"/>
    <w:rsid w:val="00263D23"/>
    <w:rsid w:val="002653D3"/>
    <w:rsid w:val="0027508A"/>
    <w:rsid w:val="00277A23"/>
    <w:rsid w:val="00282755"/>
    <w:rsid w:val="00292FC6"/>
    <w:rsid w:val="002A1A86"/>
    <w:rsid w:val="002A2EF6"/>
    <w:rsid w:val="002B289D"/>
    <w:rsid w:val="002B376B"/>
    <w:rsid w:val="002B67FA"/>
    <w:rsid w:val="002B7090"/>
    <w:rsid w:val="002B781E"/>
    <w:rsid w:val="002C6357"/>
    <w:rsid w:val="002D70D3"/>
    <w:rsid w:val="002F235F"/>
    <w:rsid w:val="002F4693"/>
    <w:rsid w:val="002F4C46"/>
    <w:rsid w:val="00302364"/>
    <w:rsid w:val="00303DC6"/>
    <w:rsid w:val="00304CA9"/>
    <w:rsid w:val="00305D75"/>
    <w:rsid w:val="0032454A"/>
    <w:rsid w:val="00350ED7"/>
    <w:rsid w:val="00386C7A"/>
    <w:rsid w:val="003C3B1D"/>
    <w:rsid w:val="003E3DDC"/>
    <w:rsid w:val="003E472D"/>
    <w:rsid w:val="003F179B"/>
    <w:rsid w:val="003F38BE"/>
    <w:rsid w:val="003F3E11"/>
    <w:rsid w:val="00436E12"/>
    <w:rsid w:val="0044250B"/>
    <w:rsid w:val="00456000"/>
    <w:rsid w:val="00473897"/>
    <w:rsid w:val="004877D6"/>
    <w:rsid w:val="004922BE"/>
    <w:rsid w:val="004A504A"/>
    <w:rsid w:val="004B0384"/>
    <w:rsid w:val="004B3DD9"/>
    <w:rsid w:val="004E4100"/>
    <w:rsid w:val="004E7706"/>
    <w:rsid w:val="004F31A5"/>
    <w:rsid w:val="005101E4"/>
    <w:rsid w:val="00511F7B"/>
    <w:rsid w:val="0051230B"/>
    <w:rsid w:val="005467F9"/>
    <w:rsid w:val="00557FCD"/>
    <w:rsid w:val="00570774"/>
    <w:rsid w:val="0058041F"/>
    <w:rsid w:val="005817F0"/>
    <w:rsid w:val="005827A9"/>
    <w:rsid w:val="005977BC"/>
    <w:rsid w:val="005D421E"/>
    <w:rsid w:val="005D57B2"/>
    <w:rsid w:val="006162B2"/>
    <w:rsid w:val="00625ADE"/>
    <w:rsid w:val="00651979"/>
    <w:rsid w:val="00655B1C"/>
    <w:rsid w:val="006620AE"/>
    <w:rsid w:val="006633FE"/>
    <w:rsid w:val="00664849"/>
    <w:rsid w:val="00675D9E"/>
    <w:rsid w:val="006C7CAC"/>
    <w:rsid w:val="006D46C9"/>
    <w:rsid w:val="006E6DFA"/>
    <w:rsid w:val="00725706"/>
    <w:rsid w:val="00744783"/>
    <w:rsid w:val="00756E96"/>
    <w:rsid w:val="007619D0"/>
    <w:rsid w:val="007739C5"/>
    <w:rsid w:val="00773B2C"/>
    <w:rsid w:val="007A38BB"/>
    <w:rsid w:val="007B2021"/>
    <w:rsid w:val="007C1C2F"/>
    <w:rsid w:val="007F4625"/>
    <w:rsid w:val="007F4D6F"/>
    <w:rsid w:val="0080468C"/>
    <w:rsid w:val="00806454"/>
    <w:rsid w:val="00807CDF"/>
    <w:rsid w:val="00826DBA"/>
    <w:rsid w:val="00827FF2"/>
    <w:rsid w:val="00833A15"/>
    <w:rsid w:val="0084253F"/>
    <w:rsid w:val="008472BB"/>
    <w:rsid w:val="008808E6"/>
    <w:rsid w:val="008923F3"/>
    <w:rsid w:val="00895FD4"/>
    <w:rsid w:val="008A20FE"/>
    <w:rsid w:val="008A2141"/>
    <w:rsid w:val="008A2C28"/>
    <w:rsid w:val="008A30F5"/>
    <w:rsid w:val="008A4C06"/>
    <w:rsid w:val="008B49B4"/>
    <w:rsid w:val="008C0EB4"/>
    <w:rsid w:val="008C1877"/>
    <w:rsid w:val="008D0204"/>
    <w:rsid w:val="00901696"/>
    <w:rsid w:val="009052EA"/>
    <w:rsid w:val="00905B1A"/>
    <w:rsid w:val="00905E6F"/>
    <w:rsid w:val="00907614"/>
    <w:rsid w:val="00925562"/>
    <w:rsid w:val="009753F3"/>
    <w:rsid w:val="009A0F7A"/>
    <w:rsid w:val="009A6528"/>
    <w:rsid w:val="009D1F4F"/>
    <w:rsid w:val="009F0825"/>
    <w:rsid w:val="009F48A2"/>
    <w:rsid w:val="00A01BA2"/>
    <w:rsid w:val="00A2564A"/>
    <w:rsid w:val="00A26725"/>
    <w:rsid w:val="00A30C4B"/>
    <w:rsid w:val="00A4510F"/>
    <w:rsid w:val="00A62ECF"/>
    <w:rsid w:val="00A8386A"/>
    <w:rsid w:val="00AA37FD"/>
    <w:rsid w:val="00AC5BFD"/>
    <w:rsid w:val="00AD7300"/>
    <w:rsid w:val="00AE5B5C"/>
    <w:rsid w:val="00B03685"/>
    <w:rsid w:val="00B06F54"/>
    <w:rsid w:val="00B22F8A"/>
    <w:rsid w:val="00B572B9"/>
    <w:rsid w:val="00B574E9"/>
    <w:rsid w:val="00B85E0D"/>
    <w:rsid w:val="00B85E4A"/>
    <w:rsid w:val="00B9354F"/>
    <w:rsid w:val="00B96C2F"/>
    <w:rsid w:val="00B9710F"/>
    <w:rsid w:val="00BA065A"/>
    <w:rsid w:val="00BA171C"/>
    <w:rsid w:val="00BA2B13"/>
    <w:rsid w:val="00BB5422"/>
    <w:rsid w:val="00BC65B2"/>
    <w:rsid w:val="00BC7B33"/>
    <w:rsid w:val="00BF24CC"/>
    <w:rsid w:val="00BF6D56"/>
    <w:rsid w:val="00C102E4"/>
    <w:rsid w:val="00C14E6F"/>
    <w:rsid w:val="00C15D04"/>
    <w:rsid w:val="00C23DAA"/>
    <w:rsid w:val="00C3329D"/>
    <w:rsid w:val="00C3683F"/>
    <w:rsid w:val="00C37963"/>
    <w:rsid w:val="00C4501D"/>
    <w:rsid w:val="00C52EFC"/>
    <w:rsid w:val="00C66A26"/>
    <w:rsid w:val="00C76FCD"/>
    <w:rsid w:val="00C860B4"/>
    <w:rsid w:val="00C9023B"/>
    <w:rsid w:val="00C92500"/>
    <w:rsid w:val="00CB1CF3"/>
    <w:rsid w:val="00CB4199"/>
    <w:rsid w:val="00CF43F4"/>
    <w:rsid w:val="00CF65D9"/>
    <w:rsid w:val="00D02977"/>
    <w:rsid w:val="00D03C80"/>
    <w:rsid w:val="00D040B5"/>
    <w:rsid w:val="00D05E21"/>
    <w:rsid w:val="00D10BB5"/>
    <w:rsid w:val="00D27636"/>
    <w:rsid w:val="00D4172F"/>
    <w:rsid w:val="00D53C83"/>
    <w:rsid w:val="00D6729C"/>
    <w:rsid w:val="00D71A3B"/>
    <w:rsid w:val="00DE61DF"/>
    <w:rsid w:val="00DF7F04"/>
    <w:rsid w:val="00E16D92"/>
    <w:rsid w:val="00E51593"/>
    <w:rsid w:val="00E60649"/>
    <w:rsid w:val="00E63DC6"/>
    <w:rsid w:val="00E718C6"/>
    <w:rsid w:val="00EB7A55"/>
    <w:rsid w:val="00EB7F00"/>
    <w:rsid w:val="00EE74CB"/>
    <w:rsid w:val="00EF1976"/>
    <w:rsid w:val="00EF24CA"/>
    <w:rsid w:val="00F006D7"/>
    <w:rsid w:val="00F1562C"/>
    <w:rsid w:val="00FA1C3D"/>
    <w:rsid w:val="00FA3F6A"/>
    <w:rsid w:val="00FD6EC1"/>
    <w:rsid w:val="00FE60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46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F8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456000"/>
    <w:pPr>
      <w:keepNext/>
      <w:keepLines/>
      <w:spacing w:before="240" w:after="120"/>
      <w:jc w:val="center"/>
      <w:outlineLvl w:val="0"/>
    </w:pPr>
    <w:rPr>
      <w:rFonts w:eastAsia="SimSun"/>
      <w:smallCaps/>
      <w:noProof/>
      <w:lang w:eastAsia="pt-BR"/>
    </w:rPr>
  </w:style>
  <w:style w:type="paragraph" w:styleId="Heading2">
    <w:name w:val="heading 2"/>
    <w:basedOn w:val="Heading1"/>
    <w:next w:val="Normal"/>
    <w:link w:val="Heading2Char"/>
    <w:uiPriority w:val="9"/>
    <w:qFormat/>
    <w:rsid w:val="00B85E0D"/>
    <w:pPr>
      <w:spacing w:before="180" w:after="60"/>
      <w:jc w:val="left"/>
      <w:outlineLvl w:val="1"/>
    </w:pPr>
    <w:rPr>
      <w:i/>
      <w:smallCaps w:val="0"/>
    </w:rPr>
  </w:style>
  <w:style w:type="paragraph" w:styleId="Heading3">
    <w:name w:val="heading 3"/>
    <w:aliases w:val="References Text"/>
    <w:basedOn w:val="Normal"/>
    <w:next w:val="Normal"/>
    <w:link w:val="Heading3Char"/>
    <w:uiPriority w:val="9"/>
    <w:qFormat/>
    <w:rsid w:val="00B22F8A"/>
    <w:pPr>
      <w:jc w:val="both"/>
      <w:outlineLvl w:val="2"/>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000"/>
    <w:rPr>
      <w:rFonts w:ascii="Times New Roman" w:eastAsia="SimSun" w:hAnsi="Times New Roman" w:cs="Times New Roman"/>
      <w:smallCaps/>
      <w:noProof/>
      <w:sz w:val="20"/>
      <w:szCs w:val="20"/>
      <w:lang w:eastAsia="pt-BR"/>
    </w:rPr>
  </w:style>
  <w:style w:type="character" w:customStyle="1" w:styleId="Heading2Char">
    <w:name w:val="Heading 2 Char"/>
    <w:basedOn w:val="DefaultParagraphFont"/>
    <w:link w:val="Heading2"/>
    <w:uiPriority w:val="9"/>
    <w:rsid w:val="00B85E0D"/>
    <w:rPr>
      <w:rFonts w:ascii="Times New Roman" w:eastAsia="SimSun" w:hAnsi="Times New Roman" w:cs="Times New Roman"/>
      <w:i/>
      <w:noProof/>
      <w:sz w:val="20"/>
      <w:szCs w:val="20"/>
      <w:lang w:eastAsia="pt-BR"/>
    </w:rPr>
  </w:style>
  <w:style w:type="character" w:customStyle="1" w:styleId="Heading3Char">
    <w:name w:val="Heading 3 Char"/>
    <w:aliases w:val="References Text Char"/>
    <w:basedOn w:val="DefaultParagraphFont"/>
    <w:link w:val="Heading3"/>
    <w:uiPriority w:val="9"/>
    <w:rsid w:val="00B22F8A"/>
    <w:rPr>
      <w:rFonts w:ascii="Times New Roman" w:eastAsia="Times New Roman" w:hAnsi="Times New Roman" w:cs="Times New Roman"/>
      <w:sz w:val="18"/>
      <w:szCs w:val="20"/>
    </w:rPr>
  </w:style>
  <w:style w:type="paragraph" w:styleId="BodyTextIndent">
    <w:name w:val="Body Text Indent"/>
    <w:basedOn w:val="Normal"/>
    <w:link w:val="BodyTextIndentChar"/>
    <w:uiPriority w:val="99"/>
    <w:rsid w:val="00B22F8A"/>
    <w:pPr>
      <w:ind w:firstLine="245"/>
      <w:jc w:val="both"/>
    </w:pPr>
  </w:style>
  <w:style w:type="character" w:customStyle="1" w:styleId="BodyTextIndentChar">
    <w:name w:val="Body Text Indent Char"/>
    <w:basedOn w:val="DefaultParagraphFont"/>
    <w:link w:val="BodyTextIndent"/>
    <w:uiPriority w:val="99"/>
    <w:rsid w:val="00B22F8A"/>
    <w:rPr>
      <w:rFonts w:ascii="Times New Roman" w:eastAsia="Times New Roman" w:hAnsi="Times New Roman" w:cs="Times New Roman"/>
      <w:sz w:val="20"/>
      <w:szCs w:val="20"/>
    </w:rPr>
  </w:style>
  <w:style w:type="paragraph" w:styleId="Header">
    <w:name w:val="header"/>
    <w:basedOn w:val="Normal"/>
    <w:link w:val="HeaderChar"/>
    <w:uiPriority w:val="99"/>
    <w:rsid w:val="00B22F8A"/>
    <w:pPr>
      <w:tabs>
        <w:tab w:val="center" w:pos="4320"/>
        <w:tab w:val="right" w:pos="8640"/>
      </w:tabs>
    </w:pPr>
  </w:style>
  <w:style w:type="character" w:customStyle="1" w:styleId="HeaderChar">
    <w:name w:val="Header Char"/>
    <w:basedOn w:val="DefaultParagraphFont"/>
    <w:link w:val="Header"/>
    <w:uiPriority w:val="99"/>
    <w:rsid w:val="00B22F8A"/>
    <w:rPr>
      <w:rFonts w:ascii="Times New Roman" w:eastAsia="Times New Roman" w:hAnsi="Times New Roman" w:cs="Times New Roman"/>
      <w:sz w:val="20"/>
      <w:szCs w:val="20"/>
    </w:rPr>
  </w:style>
  <w:style w:type="character" w:styleId="Hyperlink">
    <w:name w:val="Hyperlink"/>
    <w:uiPriority w:val="99"/>
    <w:rsid w:val="00B22F8A"/>
    <w:rPr>
      <w:color w:val="0000FF"/>
      <w:u w:val="single"/>
    </w:rPr>
  </w:style>
  <w:style w:type="paragraph" w:styleId="Footer">
    <w:name w:val="footer"/>
    <w:basedOn w:val="Normal"/>
    <w:link w:val="FooterChar"/>
    <w:uiPriority w:val="99"/>
    <w:rsid w:val="00B22F8A"/>
    <w:pPr>
      <w:tabs>
        <w:tab w:val="center" w:pos="4320"/>
        <w:tab w:val="right" w:pos="8640"/>
      </w:tabs>
    </w:pPr>
  </w:style>
  <w:style w:type="character" w:customStyle="1" w:styleId="FooterChar">
    <w:name w:val="Footer Char"/>
    <w:basedOn w:val="DefaultParagraphFont"/>
    <w:link w:val="Footer"/>
    <w:uiPriority w:val="99"/>
    <w:rsid w:val="00B22F8A"/>
    <w:rPr>
      <w:rFonts w:ascii="Times New Roman" w:eastAsia="Times New Roman" w:hAnsi="Times New Roman" w:cs="Times New Roman"/>
      <w:sz w:val="20"/>
      <w:szCs w:val="20"/>
    </w:rPr>
  </w:style>
  <w:style w:type="paragraph" w:styleId="Caption">
    <w:name w:val="caption"/>
    <w:basedOn w:val="Normal"/>
    <w:next w:val="Normal"/>
    <w:uiPriority w:val="35"/>
    <w:qFormat/>
    <w:rsid w:val="00B22F8A"/>
    <w:pPr>
      <w:spacing w:before="120" w:after="120"/>
    </w:pPr>
    <w:rPr>
      <w:bCs/>
      <w:smallCaps/>
    </w:rPr>
  </w:style>
  <w:style w:type="paragraph" w:customStyle="1" w:styleId="AuthorData">
    <w:name w:val="Author Data"/>
    <w:basedOn w:val="Normal"/>
    <w:autoRedefine/>
    <w:rsid w:val="00B22F8A"/>
    <w:pPr>
      <w:widowControl w:val="0"/>
      <w:spacing w:after="240"/>
      <w:jc w:val="center"/>
    </w:pPr>
    <w:rPr>
      <w:sz w:val="24"/>
    </w:rPr>
  </w:style>
  <w:style w:type="paragraph" w:customStyle="1" w:styleId="Abstract">
    <w:name w:val="Abstract"/>
    <w:basedOn w:val="BodyTextIndent2"/>
    <w:autoRedefine/>
    <w:rsid w:val="00C76FCD"/>
    <w:pPr>
      <w:spacing w:after="0" w:line="240" w:lineRule="auto"/>
      <w:ind w:left="0"/>
      <w:jc w:val="both"/>
    </w:pPr>
    <w:rPr>
      <w:b/>
      <w:i/>
    </w:rPr>
  </w:style>
  <w:style w:type="paragraph" w:customStyle="1" w:styleId="papertitle">
    <w:name w:val="paper title"/>
    <w:next w:val="Normal"/>
    <w:rsid w:val="00B22F8A"/>
    <w:pPr>
      <w:spacing w:after="360" w:line="240" w:lineRule="auto"/>
      <w:jc w:val="center"/>
    </w:pPr>
    <w:rPr>
      <w:rFonts w:ascii="Times New Roman" w:eastAsia="MS Mincho" w:hAnsi="Times New Roman" w:cs="Times New Roman"/>
      <w:noProof/>
      <w:sz w:val="48"/>
      <w:szCs w:val="48"/>
    </w:rPr>
  </w:style>
  <w:style w:type="character" w:styleId="SubtleEmphasis">
    <w:name w:val="Subtle Emphasis"/>
    <w:aliases w:val="Index Terms"/>
    <w:uiPriority w:val="19"/>
    <w:qFormat/>
    <w:rsid w:val="00B22F8A"/>
    <w:rPr>
      <w:rFonts w:ascii="Times New Roman" w:hAnsi="Times New Roman"/>
      <w:i/>
      <w:sz w:val="18"/>
    </w:rPr>
  </w:style>
  <w:style w:type="paragraph" w:customStyle="1" w:styleId="TableHead">
    <w:name w:val="Table Head"/>
    <w:basedOn w:val="Normal"/>
    <w:link w:val="TableHeadChar"/>
    <w:qFormat/>
    <w:rsid w:val="00B22F8A"/>
    <w:rPr>
      <w:b/>
    </w:rPr>
  </w:style>
  <w:style w:type="character" w:customStyle="1" w:styleId="TableHeadChar">
    <w:name w:val="Table Head Char"/>
    <w:link w:val="TableHead"/>
    <w:locked/>
    <w:rsid w:val="00B22F8A"/>
    <w:rPr>
      <w:rFonts w:ascii="Times New Roman" w:eastAsia="Times New Roman" w:hAnsi="Times New Roman" w:cs="Times New Roman"/>
      <w:b/>
      <w:sz w:val="20"/>
      <w:szCs w:val="20"/>
    </w:rPr>
  </w:style>
  <w:style w:type="character" w:styleId="CommentReference">
    <w:name w:val="annotation reference"/>
    <w:rsid w:val="00B22F8A"/>
    <w:rPr>
      <w:sz w:val="16"/>
      <w:szCs w:val="16"/>
    </w:rPr>
  </w:style>
  <w:style w:type="paragraph" w:styleId="CommentText">
    <w:name w:val="annotation text"/>
    <w:basedOn w:val="Normal"/>
    <w:link w:val="CommentTextChar"/>
    <w:rsid w:val="00B22F8A"/>
  </w:style>
  <w:style w:type="character" w:customStyle="1" w:styleId="CommentTextChar">
    <w:name w:val="Comment Text Char"/>
    <w:basedOn w:val="DefaultParagraphFont"/>
    <w:link w:val="CommentText"/>
    <w:rsid w:val="00B22F8A"/>
    <w:rPr>
      <w:rFonts w:ascii="Times New Roman" w:eastAsia="Times New Roman" w:hAnsi="Times New Roman" w:cs="Times New Roman"/>
      <w:sz w:val="20"/>
      <w:szCs w:val="20"/>
    </w:rPr>
  </w:style>
  <w:style w:type="character" w:customStyle="1" w:styleId="AuthorName">
    <w:name w:val="AuthorName"/>
    <w:uiPriority w:val="1"/>
    <w:qFormat/>
    <w:rsid w:val="00B22F8A"/>
    <w:rPr>
      <w:b/>
    </w:rPr>
  </w:style>
  <w:style w:type="paragraph" w:customStyle="1" w:styleId="BulletList">
    <w:name w:val="BulletList"/>
    <w:basedOn w:val="BodyTextIndent"/>
    <w:autoRedefine/>
    <w:qFormat/>
    <w:rsid w:val="00B22F8A"/>
    <w:pPr>
      <w:numPr>
        <w:numId w:val="1"/>
      </w:numPr>
      <w:ind w:left="720" w:hanging="432"/>
      <w:contextualSpacing/>
      <w:jc w:val="left"/>
    </w:pPr>
  </w:style>
  <w:style w:type="paragraph" w:customStyle="1" w:styleId="NumberedList">
    <w:name w:val="NumberedList"/>
    <w:basedOn w:val="BulletList"/>
    <w:autoRedefine/>
    <w:rsid w:val="00B22F8A"/>
    <w:pPr>
      <w:numPr>
        <w:numId w:val="2"/>
      </w:numPr>
      <w:ind w:left="576" w:hanging="288"/>
    </w:pPr>
  </w:style>
  <w:style w:type="paragraph" w:customStyle="1" w:styleId="Source">
    <w:name w:val="Source"/>
    <w:basedOn w:val="Caption"/>
    <w:rsid w:val="00B22F8A"/>
    <w:pPr>
      <w:spacing w:before="20"/>
    </w:pPr>
    <w:rPr>
      <w:smallCaps w:val="0"/>
      <w:sz w:val="18"/>
      <w:szCs w:val="18"/>
    </w:rPr>
  </w:style>
  <w:style w:type="paragraph" w:customStyle="1" w:styleId="Tabletext">
    <w:name w:val="Table text"/>
    <w:basedOn w:val="Normal"/>
    <w:rsid w:val="00B22F8A"/>
  </w:style>
  <w:style w:type="paragraph" w:styleId="ListParagraph">
    <w:name w:val="List Paragraph"/>
    <w:basedOn w:val="Normal"/>
    <w:uiPriority w:val="34"/>
    <w:qFormat/>
    <w:rsid w:val="00B22F8A"/>
    <w:pPr>
      <w:spacing w:after="200" w:line="276" w:lineRule="auto"/>
      <w:ind w:left="720"/>
      <w:contextualSpacing/>
    </w:pPr>
    <w:rPr>
      <w:rFonts w:asciiTheme="minorHAnsi" w:eastAsiaTheme="minorHAnsi" w:hAnsiTheme="minorHAnsi" w:cstheme="minorBidi"/>
      <w:sz w:val="22"/>
      <w:szCs w:val="22"/>
    </w:rPr>
  </w:style>
  <w:style w:type="paragraph" w:customStyle="1" w:styleId="BlockQuote">
    <w:name w:val="BlockQuote"/>
    <w:basedOn w:val="BodyTextIndent"/>
    <w:qFormat/>
    <w:rsid w:val="00B22F8A"/>
    <w:pPr>
      <w:spacing w:after="240"/>
      <w:ind w:left="240" w:firstLine="0"/>
      <w:contextualSpacing/>
      <w:jc w:val="left"/>
    </w:pPr>
  </w:style>
  <w:style w:type="paragraph" w:styleId="BodyTextIndent2">
    <w:name w:val="Body Text Indent 2"/>
    <w:basedOn w:val="Normal"/>
    <w:link w:val="BodyTextIndent2Char"/>
    <w:uiPriority w:val="99"/>
    <w:semiHidden/>
    <w:unhideWhenUsed/>
    <w:rsid w:val="00B22F8A"/>
    <w:pPr>
      <w:spacing w:after="120" w:line="480" w:lineRule="auto"/>
      <w:ind w:left="360"/>
    </w:pPr>
  </w:style>
  <w:style w:type="character" w:customStyle="1" w:styleId="BodyTextIndent2Char">
    <w:name w:val="Body Text Indent 2 Char"/>
    <w:basedOn w:val="DefaultParagraphFont"/>
    <w:link w:val="BodyTextIndent2"/>
    <w:uiPriority w:val="99"/>
    <w:semiHidden/>
    <w:rsid w:val="00B22F8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22F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F8A"/>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773B2C"/>
    <w:rPr>
      <w:b/>
      <w:bCs/>
    </w:rPr>
  </w:style>
  <w:style w:type="character" w:customStyle="1" w:styleId="CommentSubjectChar">
    <w:name w:val="Comment Subject Char"/>
    <w:basedOn w:val="CommentTextChar"/>
    <w:link w:val="CommentSubject"/>
    <w:uiPriority w:val="99"/>
    <w:semiHidden/>
    <w:rsid w:val="00773B2C"/>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A26725"/>
    <w:rPr>
      <w:color w:val="954F72" w:themeColor="followedHyperlink"/>
      <w:u w:val="single"/>
    </w:rPr>
  </w:style>
  <w:style w:type="paragraph" w:styleId="Revision">
    <w:name w:val="Revision"/>
    <w:hidden/>
    <w:uiPriority w:val="99"/>
    <w:semiHidden/>
    <w:rsid w:val="00DF7F04"/>
    <w:pPr>
      <w:spacing w:after="0" w:line="240" w:lineRule="auto"/>
    </w:pPr>
    <w:rPr>
      <w:rFonts w:ascii="Times New Roman" w:eastAsia="Times New Roman" w:hAnsi="Times New Roman" w:cs="Times New Roman"/>
      <w:sz w:val="20"/>
      <w:szCs w:val="20"/>
    </w:rPr>
  </w:style>
  <w:style w:type="character" w:customStyle="1" w:styleId="UnresolvedMention">
    <w:name w:val="Unresolved Mention"/>
    <w:basedOn w:val="DefaultParagraphFont"/>
    <w:uiPriority w:val="99"/>
    <w:semiHidden/>
    <w:unhideWhenUsed/>
    <w:rsid w:val="00CF65D9"/>
    <w:rPr>
      <w:color w:val="605E5C"/>
      <w:shd w:val="clear" w:color="auto" w:fill="E1DFDD"/>
    </w:rPr>
  </w:style>
  <w:style w:type="paragraph" w:styleId="NormalWeb">
    <w:name w:val="Normal (Web)"/>
    <w:basedOn w:val="Normal"/>
    <w:uiPriority w:val="99"/>
    <w:unhideWhenUsed/>
    <w:rsid w:val="00C76FCD"/>
    <w:pPr>
      <w:spacing w:before="100" w:beforeAutospacing="1" w:after="100" w:afterAutospacing="1"/>
    </w:pPr>
    <w:rPr>
      <w:sz w:val="24"/>
      <w:szCs w:val="24"/>
      <w:lang w:val="en-IN" w:eastAsia="en-IN"/>
    </w:rPr>
  </w:style>
  <w:style w:type="character" w:styleId="Strong">
    <w:name w:val="Strong"/>
    <w:basedOn w:val="DefaultParagraphFont"/>
    <w:uiPriority w:val="22"/>
    <w:qFormat/>
    <w:rsid w:val="00C76F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46797">
      <w:bodyDiv w:val="1"/>
      <w:marLeft w:val="0"/>
      <w:marRight w:val="0"/>
      <w:marTop w:val="0"/>
      <w:marBottom w:val="0"/>
      <w:divBdr>
        <w:top w:val="none" w:sz="0" w:space="0" w:color="auto"/>
        <w:left w:val="none" w:sz="0" w:space="0" w:color="auto"/>
        <w:bottom w:val="none" w:sz="0" w:space="0" w:color="auto"/>
        <w:right w:val="none" w:sz="0" w:space="0" w:color="auto"/>
      </w:divBdr>
      <w:divsChild>
        <w:div w:id="1518956632">
          <w:marLeft w:val="0"/>
          <w:marRight w:val="0"/>
          <w:marTop w:val="0"/>
          <w:marBottom w:val="0"/>
          <w:divBdr>
            <w:top w:val="none" w:sz="0" w:space="0" w:color="auto"/>
            <w:left w:val="none" w:sz="0" w:space="0" w:color="auto"/>
            <w:bottom w:val="none" w:sz="0" w:space="0" w:color="auto"/>
            <w:right w:val="none" w:sz="0" w:space="0" w:color="auto"/>
          </w:divBdr>
          <w:divsChild>
            <w:div w:id="2054304953">
              <w:marLeft w:val="0"/>
              <w:marRight w:val="0"/>
              <w:marTop w:val="0"/>
              <w:marBottom w:val="0"/>
              <w:divBdr>
                <w:top w:val="none" w:sz="0" w:space="0" w:color="auto"/>
                <w:left w:val="none" w:sz="0" w:space="0" w:color="auto"/>
                <w:bottom w:val="none" w:sz="0" w:space="0" w:color="auto"/>
                <w:right w:val="none" w:sz="0" w:space="0" w:color="auto"/>
              </w:divBdr>
              <w:divsChild>
                <w:div w:id="893781189">
                  <w:marLeft w:val="0"/>
                  <w:marRight w:val="0"/>
                  <w:marTop w:val="0"/>
                  <w:marBottom w:val="0"/>
                  <w:divBdr>
                    <w:top w:val="none" w:sz="0" w:space="0" w:color="auto"/>
                    <w:left w:val="none" w:sz="0" w:space="0" w:color="auto"/>
                    <w:bottom w:val="none" w:sz="0" w:space="0" w:color="auto"/>
                    <w:right w:val="none" w:sz="0" w:space="0" w:color="auto"/>
                  </w:divBdr>
                  <w:divsChild>
                    <w:div w:id="756052581">
                      <w:marLeft w:val="0"/>
                      <w:marRight w:val="0"/>
                      <w:marTop w:val="0"/>
                      <w:marBottom w:val="0"/>
                      <w:divBdr>
                        <w:top w:val="none" w:sz="0" w:space="0" w:color="auto"/>
                        <w:left w:val="none" w:sz="0" w:space="0" w:color="auto"/>
                        <w:bottom w:val="none" w:sz="0" w:space="0" w:color="auto"/>
                        <w:right w:val="none" w:sz="0" w:space="0" w:color="auto"/>
                      </w:divBdr>
                      <w:divsChild>
                        <w:div w:id="1509254175">
                          <w:marLeft w:val="0"/>
                          <w:marRight w:val="0"/>
                          <w:marTop w:val="0"/>
                          <w:marBottom w:val="0"/>
                          <w:divBdr>
                            <w:top w:val="none" w:sz="0" w:space="0" w:color="auto"/>
                            <w:left w:val="none" w:sz="0" w:space="0" w:color="auto"/>
                            <w:bottom w:val="none" w:sz="0" w:space="0" w:color="auto"/>
                            <w:right w:val="none" w:sz="0" w:space="0" w:color="auto"/>
                          </w:divBdr>
                          <w:divsChild>
                            <w:div w:id="74402984">
                              <w:marLeft w:val="0"/>
                              <w:marRight w:val="0"/>
                              <w:marTop w:val="0"/>
                              <w:marBottom w:val="0"/>
                              <w:divBdr>
                                <w:top w:val="none" w:sz="0" w:space="0" w:color="auto"/>
                                <w:left w:val="none" w:sz="0" w:space="0" w:color="auto"/>
                                <w:bottom w:val="none" w:sz="0" w:space="0" w:color="auto"/>
                                <w:right w:val="none" w:sz="0" w:space="0" w:color="auto"/>
                              </w:divBdr>
                              <w:divsChild>
                                <w:div w:id="174445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501757">
              <w:marLeft w:val="0"/>
              <w:marRight w:val="0"/>
              <w:marTop w:val="0"/>
              <w:marBottom w:val="0"/>
              <w:divBdr>
                <w:top w:val="none" w:sz="0" w:space="0" w:color="auto"/>
                <w:left w:val="none" w:sz="0" w:space="0" w:color="auto"/>
                <w:bottom w:val="none" w:sz="0" w:space="0" w:color="auto"/>
                <w:right w:val="none" w:sz="0" w:space="0" w:color="auto"/>
              </w:divBdr>
              <w:divsChild>
                <w:div w:id="1205679169">
                  <w:marLeft w:val="0"/>
                  <w:marRight w:val="0"/>
                  <w:marTop w:val="0"/>
                  <w:marBottom w:val="0"/>
                  <w:divBdr>
                    <w:top w:val="none" w:sz="0" w:space="0" w:color="auto"/>
                    <w:left w:val="none" w:sz="0" w:space="0" w:color="auto"/>
                    <w:bottom w:val="none" w:sz="0" w:space="0" w:color="auto"/>
                    <w:right w:val="none" w:sz="0" w:space="0" w:color="auto"/>
                  </w:divBdr>
                  <w:divsChild>
                    <w:div w:id="725690933">
                      <w:marLeft w:val="0"/>
                      <w:marRight w:val="0"/>
                      <w:marTop w:val="0"/>
                      <w:marBottom w:val="0"/>
                      <w:divBdr>
                        <w:top w:val="none" w:sz="0" w:space="0" w:color="auto"/>
                        <w:left w:val="none" w:sz="0" w:space="0" w:color="auto"/>
                        <w:bottom w:val="none" w:sz="0" w:space="0" w:color="auto"/>
                        <w:right w:val="none" w:sz="0" w:space="0" w:color="auto"/>
                      </w:divBdr>
                      <w:divsChild>
                        <w:div w:id="1046568547">
                          <w:marLeft w:val="0"/>
                          <w:marRight w:val="0"/>
                          <w:marTop w:val="0"/>
                          <w:marBottom w:val="0"/>
                          <w:divBdr>
                            <w:top w:val="none" w:sz="0" w:space="0" w:color="auto"/>
                            <w:left w:val="none" w:sz="0" w:space="0" w:color="auto"/>
                            <w:bottom w:val="none" w:sz="0" w:space="0" w:color="auto"/>
                            <w:right w:val="none" w:sz="0" w:space="0" w:color="auto"/>
                          </w:divBdr>
                          <w:divsChild>
                            <w:div w:id="1440023297">
                              <w:marLeft w:val="0"/>
                              <w:marRight w:val="0"/>
                              <w:marTop w:val="0"/>
                              <w:marBottom w:val="0"/>
                              <w:divBdr>
                                <w:top w:val="none" w:sz="0" w:space="0" w:color="auto"/>
                                <w:left w:val="none" w:sz="0" w:space="0" w:color="auto"/>
                                <w:bottom w:val="none" w:sz="0" w:space="0" w:color="auto"/>
                                <w:right w:val="none" w:sz="0" w:space="0" w:color="auto"/>
                              </w:divBdr>
                              <w:divsChild>
                                <w:div w:id="570625544">
                                  <w:marLeft w:val="0"/>
                                  <w:marRight w:val="0"/>
                                  <w:marTop w:val="0"/>
                                  <w:marBottom w:val="0"/>
                                  <w:divBdr>
                                    <w:top w:val="none" w:sz="0" w:space="0" w:color="auto"/>
                                    <w:left w:val="none" w:sz="0" w:space="0" w:color="auto"/>
                                    <w:bottom w:val="none" w:sz="0" w:space="0" w:color="auto"/>
                                    <w:right w:val="none" w:sz="0" w:space="0" w:color="auto"/>
                                  </w:divBdr>
                                  <w:divsChild>
                                    <w:div w:id="103732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476103">
              <w:marLeft w:val="0"/>
              <w:marRight w:val="0"/>
              <w:marTop w:val="0"/>
              <w:marBottom w:val="0"/>
              <w:divBdr>
                <w:top w:val="none" w:sz="0" w:space="0" w:color="auto"/>
                <w:left w:val="none" w:sz="0" w:space="0" w:color="auto"/>
                <w:bottom w:val="none" w:sz="0" w:space="0" w:color="auto"/>
                <w:right w:val="none" w:sz="0" w:space="0" w:color="auto"/>
              </w:divBdr>
              <w:divsChild>
                <w:div w:id="1657143612">
                  <w:marLeft w:val="0"/>
                  <w:marRight w:val="0"/>
                  <w:marTop w:val="0"/>
                  <w:marBottom w:val="0"/>
                  <w:divBdr>
                    <w:top w:val="none" w:sz="0" w:space="0" w:color="auto"/>
                    <w:left w:val="none" w:sz="0" w:space="0" w:color="auto"/>
                    <w:bottom w:val="none" w:sz="0" w:space="0" w:color="auto"/>
                    <w:right w:val="none" w:sz="0" w:space="0" w:color="auto"/>
                  </w:divBdr>
                  <w:divsChild>
                    <w:div w:id="301465816">
                      <w:marLeft w:val="0"/>
                      <w:marRight w:val="0"/>
                      <w:marTop w:val="0"/>
                      <w:marBottom w:val="0"/>
                      <w:divBdr>
                        <w:top w:val="none" w:sz="0" w:space="0" w:color="auto"/>
                        <w:left w:val="none" w:sz="0" w:space="0" w:color="auto"/>
                        <w:bottom w:val="none" w:sz="0" w:space="0" w:color="auto"/>
                        <w:right w:val="none" w:sz="0" w:space="0" w:color="auto"/>
                      </w:divBdr>
                      <w:divsChild>
                        <w:div w:id="2091267773">
                          <w:marLeft w:val="0"/>
                          <w:marRight w:val="0"/>
                          <w:marTop w:val="0"/>
                          <w:marBottom w:val="0"/>
                          <w:divBdr>
                            <w:top w:val="none" w:sz="0" w:space="0" w:color="auto"/>
                            <w:left w:val="none" w:sz="0" w:space="0" w:color="auto"/>
                            <w:bottom w:val="none" w:sz="0" w:space="0" w:color="auto"/>
                            <w:right w:val="none" w:sz="0" w:space="0" w:color="auto"/>
                          </w:divBdr>
                          <w:divsChild>
                            <w:div w:id="1977711101">
                              <w:marLeft w:val="0"/>
                              <w:marRight w:val="0"/>
                              <w:marTop w:val="0"/>
                              <w:marBottom w:val="0"/>
                              <w:divBdr>
                                <w:top w:val="none" w:sz="0" w:space="0" w:color="auto"/>
                                <w:left w:val="none" w:sz="0" w:space="0" w:color="auto"/>
                                <w:bottom w:val="none" w:sz="0" w:space="0" w:color="auto"/>
                                <w:right w:val="none" w:sz="0" w:space="0" w:color="auto"/>
                              </w:divBdr>
                              <w:divsChild>
                                <w:div w:id="1824157383">
                                  <w:marLeft w:val="0"/>
                                  <w:marRight w:val="0"/>
                                  <w:marTop w:val="0"/>
                                  <w:marBottom w:val="0"/>
                                  <w:divBdr>
                                    <w:top w:val="none" w:sz="0" w:space="0" w:color="auto"/>
                                    <w:left w:val="none" w:sz="0" w:space="0" w:color="auto"/>
                                    <w:bottom w:val="none" w:sz="0" w:space="0" w:color="auto"/>
                                    <w:right w:val="none" w:sz="0" w:space="0" w:color="auto"/>
                                  </w:divBdr>
                                  <w:divsChild>
                                    <w:div w:id="1980458781">
                                      <w:marLeft w:val="0"/>
                                      <w:marRight w:val="0"/>
                                      <w:marTop w:val="0"/>
                                      <w:marBottom w:val="0"/>
                                      <w:divBdr>
                                        <w:top w:val="none" w:sz="0" w:space="0" w:color="auto"/>
                                        <w:left w:val="none" w:sz="0" w:space="0" w:color="auto"/>
                                        <w:bottom w:val="none" w:sz="0" w:space="0" w:color="auto"/>
                                        <w:right w:val="none" w:sz="0" w:space="0" w:color="auto"/>
                                      </w:divBdr>
                                      <w:divsChild>
                                        <w:div w:id="197494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958301">
                              <w:marLeft w:val="0"/>
                              <w:marRight w:val="0"/>
                              <w:marTop w:val="0"/>
                              <w:marBottom w:val="0"/>
                              <w:divBdr>
                                <w:top w:val="none" w:sz="0" w:space="0" w:color="auto"/>
                                <w:left w:val="none" w:sz="0" w:space="0" w:color="auto"/>
                                <w:bottom w:val="none" w:sz="0" w:space="0" w:color="auto"/>
                                <w:right w:val="none" w:sz="0" w:space="0" w:color="auto"/>
                              </w:divBdr>
                              <w:divsChild>
                                <w:div w:id="965083769">
                                  <w:marLeft w:val="0"/>
                                  <w:marRight w:val="0"/>
                                  <w:marTop w:val="0"/>
                                  <w:marBottom w:val="0"/>
                                  <w:divBdr>
                                    <w:top w:val="none" w:sz="0" w:space="0" w:color="auto"/>
                                    <w:left w:val="none" w:sz="0" w:space="0" w:color="auto"/>
                                    <w:bottom w:val="none" w:sz="0" w:space="0" w:color="auto"/>
                                    <w:right w:val="none" w:sz="0" w:space="0" w:color="auto"/>
                                  </w:divBdr>
                                  <w:divsChild>
                                    <w:div w:id="1319651795">
                                      <w:marLeft w:val="0"/>
                                      <w:marRight w:val="0"/>
                                      <w:marTop w:val="0"/>
                                      <w:marBottom w:val="0"/>
                                      <w:divBdr>
                                        <w:top w:val="none" w:sz="0" w:space="0" w:color="auto"/>
                                        <w:left w:val="none" w:sz="0" w:space="0" w:color="auto"/>
                                        <w:bottom w:val="none" w:sz="0" w:space="0" w:color="auto"/>
                                        <w:right w:val="none" w:sz="0" w:space="0" w:color="auto"/>
                                      </w:divBdr>
                                      <w:divsChild>
                                        <w:div w:id="444008621">
                                          <w:marLeft w:val="0"/>
                                          <w:marRight w:val="0"/>
                                          <w:marTop w:val="0"/>
                                          <w:marBottom w:val="0"/>
                                          <w:divBdr>
                                            <w:top w:val="none" w:sz="0" w:space="0" w:color="auto"/>
                                            <w:left w:val="none" w:sz="0" w:space="0" w:color="auto"/>
                                            <w:bottom w:val="none" w:sz="0" w:space="0" w:color="auto"/>
                                            <w:right w:val="none" w:sz="0" w:space="0" w:color="auto"/>
                                          </w:divBdr>
                                          <w:divsChild>
                                            <w:div w:id="860046832">
                                              <w:marLeft w:val="0"/>
                                              <w:marRight w:val="0"/>
                                              <w:marTop w:val="0"/>
                                              <w:marBottom w:val="0"/>
                                              <w:divBdr>
                                                <w:top w:val="none" w:sz="0" w:space="0" w:color="auto"/>
                                                <w:left w:val="none" w:sz="0" w:space="0" w:color="auto"/>
                                                <w:bottom w:val="none" w:sz="0" w:space="0" w:color="auto"/>
                                                <w:right w:val="none" w:sz="0" w:space="0" w:color="auto"/>
                                              </w:divBdr>
                                              <w:divsChild>
                                                <w:div w:id="2076199494">
                                                  <w:marLeft w:val="0"/>
                                                  <w:marRight w:val="0"/>
                                                  <w:marTop w:val="0"/>
                                                  <w:marBottom w:val="0"/>
                                                  <w:divBdr>
                                                    <w:top w:val="none" w:sz="0" w:space="0" w:color="auto"/>
                                                    <w:left w:val="none" w:sz="0" w:space="0" w:color="auto"/>
                                                    <w:bottom w:val="none" w:sz="0" w:space="0" w:color="auto"/>
                                                    <w:right w:val="none" w:sz="0" w:space="0" w:color="auto"/>
                                                  </w:divBdr>
                                                </w:div>
                                                <w:div w:id="214051528">
                                                  <w:marLeft w:val="0"/>
                                                  <w:marRight w:val="0"/>
                                                  <w:marTop w:val="0"/>
                                                  <w:marBottom w:val="0"/>
                                                  <w:divBdr>
                                                    <w:top w:val="none" w:sz="0" w:space="0" w:color="auto"/>
                                                    <w:left w:val="none" w:sz="0" w:space="0" w:color="auto"/>
                                                    <w:bottom w:val="none" w:sz="0" w:space="0" w:color="auto"/>
                                                    <w:right w:val="none" w:sz="0" w:space="0" w:color="auto"/>
                                                  </w:divBdr>
                                                </w:div>
                                                <w:div w:id="1556701292">
                                                  <w:marLeft w:val="0"/>
                                                  <w:marRight w:val="0"/>
                                                  <w:marTop w:val="0"/>
                                                  <w:marBottom w:val="0"/>
                                                  <w:divBdr>
                                                    <w:top w:val="none" w:sz="0" w:space="0" w:color="auto"/>
                                                    <w:left w:val="none" w:sz="0" w:space="0" w:color="auto"/>
                                                    <w:bottom w:val="none" w:sz="0" w:space="0" w:color="auto"/>
                                                    <w:right w:val="none" w:sz="0" w:space="0" w:color="auto"/>
                                                  </w:divBdr>
                                                </w:div>
                                              </w:divsChild>
                                            </w:div>
                                            <w:div w:id="1168638430">
                                              <w:marLeft w:val="0"/>
                                              <w:marRight w:val="0"/>
                                              <w:marTop w:val="0"/>
                                              <w:marBottom w:val="0"/>
                                              <w:divBdr>
                                                <w:top w:val="none" w:sz="0" w:space="0" w:color="auto"/>
                                                <w:left w:val="none" w:sz="0" w:space="0" w:color="auto"/>
                                                <w:bottom w:val="none" w:sz="0" w:space="0" w:color="auto"/>
                                                <w:right w:val="none" w:sz="0" w:space="0" w:color="auto"/>
                                              </w:divBdr>
                                              <w:divsChild>
                                                <w:div w:id="1398473370">
                                                  <w:marLeft w:val="0"/>
                                                  <w:marRight w:val="0"/>
                                                  <w:marTop w:val="0"/>
                                                  <w:marBottom w:val="0"/>
                                                  <w:divBdr>
                                                    <w:top w:val="none" w:sz="0" w:space="0" w:color="auto"/>
                                                    <w:left w:val="none" w:sz="0" w:space="0" w:color="auto"/>
                                                    <w:bottom w:val="none" w:sz="0" w:space="0" w:color="auto"/>
                                                    <w:right w:val="none" w:sz="0" w:space="0" w:color="auto"/>
                                                  </w:divBdr>
                                                  <w:divsChild>
                                                    <w:div w:id="1864319233">
                                                      <w:marLeft w:val="0"/>
                                                      <w:marRight w:val="0"/>
                                                      <w:marTop w:val="0"/>
                                                      <w:marBottom w:val="0"/>
                                                      <w:divBdr>
                                                        <w:top w:val="none" w:sz="0" w:space="0" w:color="auto"/>
                                                        <w:left w:val="none" w:sz="0" w:space="0" w:color="auto"/>
                                                        <w:bottom w:val="none" w:sz="0" w:space="0" w:color="auto"/>
                                                        <w:right w:val="none" w:sz="0" w:space="0" w:color="auto"/>
                                                      </w:divBdr>
                                                      <w:divsChild>
                                                        <w:div w:id="35068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7256868">
              <w:marLeft w:val="0"/>
              <w:marRight w:val="0"/>
              <w:marTop w:val="0"/>
              <w:marBottom w:val="0"/>
              <w:divBdr>
                <w:top w:val="none" w:sz="0" w:space="0" w:color="auto"/>
                <w:left w:val="none" w:sz="0" w:space="0" w:color="auto"/>
                <w:bottom w:val="none" w:sz="0" w:space="0" w:color="auto"/>
                <w:right w:val="none" w:sz="0" w:space="0" w:color="auto"/>
              </w:divBdr>
              <w:divsChild>
                <w:div w:id="1567760381">
                  <w:marLeft w:val="0"/>
                  <w:marRight w:val="0"/>
                  <w:marTop w:val="0"/>
                  <w:marBottom w:val="0"/>
                  <w:divBdr>
                    <w:top w:val="none" w:sz="0" w:space="0" w:color="auto"/>
                    <w:left w:val="none" w:sz="0" w:space="0" w:color="auto"/>
                    <w:bottom w:val="none" w:sz="0" w:space="0" w:color="auto"/>
                    <w:right w:val="none" w:sz="0" w:space="0" w:color="auto"/>
                  </w:divBdr>
                  <w:divsChild>
                    <w:div w:id="1640844242">
                      <w:marLeft w:val="0"/>
                      <w:marRight w:val="0"/>
                      <w:marTop w:val="0"/>
                      <w:marBottom w:val="0"/>
                      <w:divBdr>
                        <w:top w:val="none" w:sz="0" w:space="0" w:color="auto"/>
                        <w:left w:val="none" w:sz="0" w:space="0" w:color="auto"/>
                        <w:bottom w:val="none" w:sz="0" w:space="0" w:color="auto"/>
                        <w:right w:val="none" w:sz="0" w:space="0" w:color="auto"/>
                      </w:divBdr>
                      <w:divsChild>
                        <w:div w:id="1206061906">
                          <w:marLeft w:val="0"/>
                          <w:marRight w:val="0"/>
                          <w:marTop w:val="0"/>
                          <w:marBottom w:val="0"/>
                          <w:divBdr>
                            <w:top w:val="none" w:sz="0" w:space="0" w:color="auto"/>
                            <w:left w:val="none" w:sz="0" w:space="0" w:color="auto"/>
                            <w:bottom w:val="none" w:sz="0" w:space="0" w:color="auto"/>
                            <w:right w:val="none" w:sz="0" w:space="0" w:color="auto"/>
                          </w:divBdr>
                          <w:divsChild>
                            <w:div w:id="274487941">
                              <w:marLeft w:val="0"/>
                              <w:marRight w:val="0"/>
                              <w:marTop w:val="0"/>
                              <w:marBottom w:val="0"/>
                              <w:divBdr>
                                <w:top w:val="none" w:sz="0" w:space="0" w:color="auto"/>
                                <w:left w:val="none" w:sz="0" w:space="0" w:color="auto"/>
                                <w:bottom w:val="none" w:sz="0" w:space="0" w:color="auto"/>
                                <w:right w:val="none" w:sz="0" w:space="0" w:color="auto"/>
                              </w:divBdr>
                              <w:divsChild>
                                <w:div w:id="2139258816">
                                  <w:marLeft w:val="0"/>
                                  <w:marRight w:val="0"/>
                                  <w:marTop w:val="0"/>
                                  <w:marBottom w:val="0"/>
                                  <w:divBdr>
                                    <w:top w:val="none" w:sz="0" w:space="0" w:color="auto"/>
                                    <w:left w:val="none" w:sz="0" w:space="0" w:color="auto"/>
                                    <w:bottom w:val="none" w:sz="0" w:space="0" w:color="auto"/>
                                    <w:right w:val="none" w:sz="0" w:space="0" w:color="auto"/>
                                  </w:divBdr>
                                  <w:divsChild>
                                    <w:div w:id="152439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588974">
              <w:marLeft w:val="0"/>
              <w:marRight w:val="0"/>
              <w:marTop w:val="0"/>
              <w:marBottom w:val="0"/>
              <w:divBdr>
                <w:top w:val="none" w:sz="0" w:space="0" w:color="auto"/>
                <w:left w:val="none" w:sz="0" w:space="0" w:color="auto"/>
                <w:bottom w:val="none" w:sz="0" w:space="0" w:color="auto"/>
                <w:right w:val="none" w:sz="0" w:space="0" w:color="auto"/>
              </w:divBdr>
              <w:divsChild>
                <w:div w:id="1829200712">
                  <w:marLeft w:val="0"/>
                  <w:marRight w:val="0"/>
                  <w:marTop w:val="0"/>
                  <w:marBottom w:val="0"/>
                  <w:divBdr>
                    <w:top w:val="none" w:sz="0" w:space="0" w:color="auto"/>
                    <w:left w:val="none" w:sz="0" w:space="0" w:color="auto"/>
                    <w:bottom w:val="none" w:sz="0" w:space="0" w:color="auto"/>
                    <w:right w:val="none" w:sz="0" w:space="0" w:color="auto"/>
                  </w:divBdr>
                  <w:divsChild>
                    <w:div w:id="2072849684">
                      <w:marLeft w:val="0"/>
                      <w:marRight w:val="0"/>
                      <w:marTop w:val="0"/>
                      <w:marBottom w:val="0"/>
                      <w:divBdr>
                        <w:top w:val="none" w:sz="0" w:space="0" w:color="auto"/>
                        <w:left w:val="none" w:sz="0" w:space="0" w:color="auto"/>
                        <w:bottom w:val="none" w:sz="0" w:space="0" w:color="auto"/>
                        <w:right w:val="none" w:sz="0" w:space="0" w:color="auto"/>
                      </w:divBdr>
                      <w:divsChild>
                        <w:div w:id="680473510">
                          <w:marLeft w:val="0"/>
                          <w:marRight w:val="0"/>
                          <w:marTop w:val="0"/>
                          <w:marBottom w:val="0"/>
                          <w:divBdr>
                            <w:top w:val="none" w:sz="0" w:space="0" w:color="auto"/>
                            <w:left w:val="none" w:sz="0" w:space="0" w:color="auto"/>
                            <w:bottom w:val="none" w:sz="0" w:space="0" w:color="auto"/>
                            <w:right w:val="none" w:sz="0" w:space="0" w:color="auto"/>
                          </w:divBdr>
                          <w:divsChild>
                            <w:div w:id="568662235">
                              <w:marLeft w:val="0"/>
                              <w:marRight w:val="0"/>
                              <w:marTop w:val="0"/>
                              <w:marBottom w:val="0"/>
                              <w:divBdr>
                                <w:top w:val="none" w:sz="0" w:space="0" w:color="auto"/>
                                <w:left w:val="none" w:sz="0" w:space="0" w:color="auto"/>
                                <w:bottom w:val="none" w:sz="0" w:space="0" w:color="auto"/>
                                <w:right w:val="none" w:sz="0" w:space="0" w:color="auto"/>
                              </w:divBdr>
                              <w:divsChild>
                                <w:div w:id="2065903880">
                                  <w:marLeft w:val="0"/>
                                  <w:marRight w:val="0"/>
                                  <w:marTop w:val="0"/>
                                  <w:marBottom w:val="0"/>
                                  <w:divBdr>
                                    <w:top w:val="none" w:sz="0" w:space="0" w:color="auto"/>
                                    <w:left w:val="none" w:sz="0" w:space="0" w:color="auto"/>
                                    <w:bottom w:val="none" w:sz="0" w:space="0" w:color="auto"/>
                                    <w:right w:val="none" w:sz="0" w:space="0" w:color="auto"/>
                                  </w:divBdr>
                                  <w:divsChild>
                                    <w:div w:id="1601373957">
                                      <w:marLeft w:val="0"/>
                                      <w:marRight w:val="0"/>
                                      <w:marTop w:val="0"/>
                                      <w:marBottom w:val="0"/>
                                      <w:divBdr>
                                        <w:top w:val="none" w:sz="0" w:space="0" w:color="auto"/>
                                        <w:left w:val="none" w:sz="0" w:space="0" w:color="auto"/>
                                        <w:bottom w:val="none" w:sz="0" w:space="0" w:color="auto"/>
                                        <w:right w:val="none" w:sz="0" w:space="0" w:color="auto"/>
                                      </w:divBdr>
                                      <w:divsChild>
                                        <w:div w:id="1466582547">
                                          <w:marLeft w:val="0"/>
                                          <w:marRight w:val="0"/>
                                          <w:marTop w:val="0"/>
                                          <w:marBottom w:val="0"/>
                                          <w:divBdr>
                                            <w:top w:val="none" w:sz="0" w:space="0" w:color="auto"/>
                                            <w:left w:val="none" w:sz="0" w:space="0" w:color="auto"/>
                                            <w:bottom w:val="none" w:sz="0" w:space="0" w:color="auto"/>
                                            <w:right w:val="none" w:sz="0" w:space="0" w:color="auto"/>
                                          </w:divBdr>
                                        </w:div>
                                      </w:divsChild>
                                    </w:div>
                                    <w:div w:id="1835217937">
                                      <w:marLeft w:val="0"/>
                                      <w:marRight w:val="0"/>
                                      <w:marTop w:val="0"/>
                                      <w:marBottom w:val="0"/>
                                      <w:divBdr>
                                        <w:top w:val="none" w:sz="0" w:space="0" w:color="auto"/>
                                        <w:left w:val="none" w:sz="0" w:space="0" w:color="auto"/>
                                        <w:bottom w:val="none" w:sz="0" w:space="0" w:color="auto"/>
                                        <w:right w:val="none" w:sz="0" w:space="0" w:color="auto"/>
                                      </w:divBdr>
                                      <w:divsChild>
                                        <w:div w:id="1269895252">
                                          <w:marLeft w:val="0"/>
                                          <w:marRight w:val="0"/>
                                          <w:marTop w:val="0"/>
                                          <w:marBottom w:val="0"/>
                                          <w:divBdr>
                                            <w:top w:val="none" w:sz="0" w:space="0" w:color="auto"/>
                                            <w:left w:val="none" w:sz="0" w:space="0" w:color="auto"/>
                                            <w:bottom w:val="none" w:sz="0" w:space="0" w:color="auto"/>
                                            <w:right w:val="none" w:sz="0" w:space="0" w:color="auto"/>
                                          </w:divBdr>
                                        </w:div>
                                      </w:divsChild>
                                    </w:div>
                                    <w:div w:id="658192434">
                                      <w:marLeft w:val="0"/>
                                      <w:marRight w:val="0"/>
                                      <w:marTop w:val="0"/>
                                      <w:marBottom w:val="0"/>
                                      <w:divBdr>
                                        <w:top w:val="none" w:sz="0" w:space="0" w:color="auto"/>
                                        <w:left w:val="none" w:sz="0" w:space="0" w:color="auto"/>
                                        <w:bottom w:val="none" w:sz="0" w:space="0" w:color="auto"/>
                                        <w:right w:val="none" w:sz="0" w:space="0" w:color="auto"/>
                                      </w:divBdr>
                                      <w:divsChild>
                                        <w:div w:id="21978119">
                                          <w:marLeft w:val="0"/>
                                          <w:marRight w:val="0"/>
                                          <w:marTop w:val="0"/>
                                          <w:marBottom w:val="0"/>
                                          <w:divBdr>
                                            <w:top w:val="none" w:sz="0" w:space="0" w:color="auto"/>
                                            <w:left w:val="none" w:sz="0" w:space="0" w:color="auto"/>
                                            <w:bottom w:val="none" w:sz="0" w:space="0" w:color="auto"/>
                                            <w:right w:val="none" w:sz="0" w:space="0" w:color="auto"/>
                                          </w:divBdr>
                                          <w:divsChild>
                                            <w:div w:id="2112893235">
                                              <w:marLeft w:val="0"/>
                                              <w:marRight w:val="0"/>
                                              <w:marTop w:val="0"/>
                                              <w:marBottom w:val="0"/>
                                              <w:divBdr>
                                                <w:top w:val="none" w:sz="0" w:space="0" w:color="auto"/>
                                                <w:left w:val="none" w:sz="0" w:space="0" w:color="auto"/>
                                                <w:bottom w:val="none" w:sz="0" w:space="0" w:color="auto"/>
                                                <w:right w:val="none" w:sz="0" w:space="0" w:color="auto"/>
                                              </w:divBdr>
                                              <w:divsChild>
                                                <w:div w:id="294410006">
                                                  <w:marLeft w:val="0"/>
                                                  <w:marRight w:val="0"/>
                                                  <w:marTop w:val="0"/>
                                                  <w:marBottom w:val="0"/>
                                                  <w:divBdr>
                                                    <w:top w:val="none" w:sz="0" w:space="0" w:color="auto"/>
                                                    <w:left w:val="none" w:sz="0" w:space="0" w:color="auto"/>
                                                    <w:bottom w:val="none" w:sz="0" w:space="0" w:color="auto"/>
                                                    <w:right w:val="none" w:sz="0" w:space="0" w:color="auto"/>
                                                  </w:divBdr>
                                                  <w:divsChild>
                                                    <w:div w:id="1700005795">
                                                      <w:marLeft w:val="0"/>
                                                      <w:marRight w:val="0"/>
                                                      <w:marTop w:val="0"/>
                                                      <w:marBottom w:val="0"/>
                                                      <w:divBdr>
                                                        <w:top w:val="none" w:sz="0" w:space="0" w:color="auto"/>
                                                        <w:left w:val="none" w:sz="0" w:space="0" w:color="auto"/>
                                                        <w:bottom w:val="none" w:sz="0" w:space="0" w:color="auto"/>
                                                        <w:right w:val="none" w:sz="0" w:space="0" w:color="auto"/>
                                                      </w:divBdr>
                                                      <w:divsChild>
                                                        <w:div w:id="2559346">
                                                          <w:marLeft w:val="0"/>
                                                          <w:marRight w:val="0"/>
                                                          <w:marTop w:val="0"/>
                                                          <w:marBottom w:val="0"/>
                                                          <w:divBdr>
                                                            <w:top w:val="none" w:sz="0" w:space="0" w:color="auto"/>
                                                            <w:left w:val="none" w:sz="0" w:space="0" w:color="auto"/>
                                                            <w:bottom w:val="none" w:sz="0" w:space="0" w:color="auto"/>
                                                            <w:right w:val="none" w:sz="0" w:space="0" w:color="auto"/>
                                                          </w:divBdr>
                                                          <w:divsChild>
                                                            <w:div w:id="472218813">
                                                              <w:marLeft w:val="0"/>
                                                              <w:marRight w:val="0"/>
                                                              <w:marTop w:val="0"/>
                                                              <w:marBottom w:val="0"/>
                                                              <w:divBdr>
                                                                <w:top w:val="none" w:sz="0" w:space="0" w:color="auto"/>
                                                                <w:left w:val="none" w:sz="0" w:space="0" w:color="auto"/>
                                                                <w:bottom w:val="none" w:sz="0" w:space="0" w:color="auto"/>
                                                                <w:right w:val="none" w:sz="0" w:space="0" w:color="auto"/>
                                                              </w:divBdr>
                                                              <w:divsChild>
                                                                <w:div w:id="668559975">
                                                                  <w:marLeft w:val="0"/>
                                                                  <w:marRight w:val="0"/>
                                                                  <w:marTop w:val="0"/>
                                                                  <w:marBottom w:val="0"/>
                                                                  <w:divBdr>
                                                                    <w:top w:val="none" w:sz="0" w:space="0" w:color="auto"/>
                                                                    <w:left w:val="none" w:sz="0" w:space="0" w:color="auto"/>
                                                                    <w:bottom w:val="none" w:sz="0" w:space="0" w:color="auto"/>
                                                                    <w:right w:val="none" w:sz="0" w:space="0" w:color="auto"/>
                                                                  </w:divBdr>
                                                                  <w:divsChild>
                                                                    <w:div w:id="924456826">
                                                                      <w:marLeft w:val="0"/>
                                                                      <w:marRight w:val="0"/>
                                                                      <w:marTop w:val="0"/>
                                                                      <w:marBottom w:val="0"/>
                                                                      <w:divBdr>
                                                                        <w:top w:val="none" w:sz="0" w:space="0" w:color="auto"/>
                                                                        <w:left w:val="none" w:sz="0" w:space="0" w:color="auto"/>
                                                                        <w:bottom w:val="none" w:sz="0" w:space="0" w:color="auto"/>
                                                                        <w:right w:val="none" w:sz="0" w:space="0" w:color="auto"/>
                                                                      </w:divBdr>
                                                                      <w:divsChild>
                                                                        <w:div w:id="462312532">
                                                                          <w:marLeft w:val="0"/>
                                                                          <w:marRight w:val="0"/>
                                                                          <w:marTop w:val="0"/>
                                                                          <w:marBottom w:val="0"/>
                                                                          <w:divBdr>
                                                                            <w:top w:val="none" w:sz="0" w:space="0" w:color="auto"/>
                                                                            <w:left w:val="none" w:sz="0" w:space="0" w:color="auto"/>
                                                                            <w:bottom w:val="none" w:sz="0" w:space="0" w:color="auto"/>
                                                                            <w:right w:val="none" w:sz="0" w:space="0" w:color="auto"/>
                                                                          </w:divBdr>
                                                                          <w:divsChild>
                                                                            <w:div w:id="1076170697">
                                                                              <w:marLeft w:val="0"/>
                                                                              <w:marRight w:val="0"/>
                                                                              <w:marTop w:val="0"/>
                                                                              <w:marBottom w:val="0"/>
                                                                              <w:divBdr>
                                                                                <w:top w:val="none" w:sz="0" w:space="0" w:color="auto"/>
                                                                                <w:left w:val="none" w:sz="0" w:space="0" w:color="auto"/>
                                                                                <w:bottom w:val="none" w:sz="0" w:space="0" w:color="auto"/>
                                                                                <w:right w:val="none" w:sz="0" w:space="0" w:color="auto"/>
                                                                              </w:divBdr>
                                                                              <w:divsChild>
                                                                                <w:div w:id="138301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8878968">
              <w:marLeft w:val="0"/>
              <w:marRight w:val="0"/>
              <w:marTop w:val="0"/>
              <w:marBottom w:val="0"/>
              <w:divBdr>
                <w:top w:val="none" w:sz="0" w:space="0" w:color="auto"/>
                <w:left w:val="none" w:sz="0" w:space="0" w:color="auto"/>
                <w:bottom w:val="none" w:sz="0" w:space="0" w:color="auto"/>
                <w:right w:val="none" w:sz="0" w:space="0" w:color="auto"/>
              </w:divBdr>
              <w:divsChild>
                <w:div w:id="316761866">
                  <w:marLeft w:val="0"/>
                  <w:marRight w:val="0"/>
                  <w:marTop w:val="0"/>
                  <w:marBottom w:val="0"/>
                  <w:divBdr>
                    <w:top w:val="none" w:sz="0" w:space="0" w:color="auto"/>
                    <w:left w:val="none" w:sz="0" w:space="0" w:color="auto"/>
                    <w:bottom w:val="none" w:sz="0" w:space="0" w:color="auto"/>
                    <w:right w:val="none" w:sz="0" w:space="0" w:color="auto"/>
                  </w:divBdr>
                  <w:divsChild>
                    <w:div w:id="1045904982">
                      <w:marLeft w:val="0"/>
                      <w:marRight w:val="0"/>
                      <w:marTop w:val="0"/>
                      <w:marBottom w:val="0"/>
                      <w:divBdr>
                        <w:top w:val="none" w:sz="0" w:space="0" w:color="auto"/>
                        <w:left w:val="none" w:sz="0" w:space="0" w:color="auto"/>
                        <w:bottom w:val="none" w:sz="0" w:space="0" w:color="auto"/>
                        <w:right w:val="none" w:sz="0" w:space="0" w:color="auto"/>
                      </w:divBdr>
                      <w:divsChild>
                        <w:div w:id="70396225">
                          <w:marLeft w:val="0"/>
                          <w:marRight w:val="0"/>
                          <w:marTop w:val="0"/>
                          <w:marBottom w:val="0"/>
                          <w:divBdr>
                            <w:top w:val="none" w:sz="0" w:space="0" w:color="auto"/>
                            <w:left w:val="none" w:sz="0" w:space="0" w:color="auto"/>
                            <w:bottom w:val="none" w:sz="0" w:space="0" w:color="auto"/>
                            <w:right w:val="none" w:sz="0" w:space="0" w:color="auto"/>
                          </w:divBdr>
                          <w:divsChild>
                            <w:div w:id="1893997577">
                              <w:marLeft w:val="0"/>
                              <w:marRight w:val="0"/>
                              <w:marTop w:val="0"/>
                              <w:marBottom w:val="0"/>
                              <w:divBdr>
                                <w:top w:val="none" w:sz="0" w:space="0" w:color="auto"/>
                                <w:left w:val="none" w:sz="0" w:space="0" w:color="auto"/>
                                <w:bottom w:val="none" w:sz="0" w:space="0" w:color="auto"/>
                                <w:right w:val="none" w:sz="0" w:space="0" w:color="auto"/>
                              </w:divBdr>
                              <w:divsChild>
                                <w:div w:id="1756896267">
                                  <w:marLeft w:val="0"/>
                                  <w:marRight w:val="0"/>
                                  <w:marTop w:val="0"/>
                                  <w:marBottom w:val="0"/>
                                  <w:divBdr>
                                    <w:top w:val="none" w:sz="0" w:space="0" w:color="auto"/>
                                    <w:left w:val="none" w:sz="0" w:space="0" w:color="auto"/>
                                    <w:bottom w:val="none" w:sz="0" w:space="0" w:color="auto"/>
                                    <w:right w:val="none" w:sz="0" w:space="0" w:color="auto"/>
                                  </w:divBdr>
                                  <w:divsChild>
                                    <w:div w:id="103778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403358">
              <w:marLeft w:val="0"/>
              <w:marRight w:val="0"/>
              <w:marTop w:val="0"/>
              <w:marBottom w:val="0"/>
              <w:divBdr>
                <w:top w:val="none" w:sz="0" w:space="0" w:color="auto"/>
                <w:left w:val="none" w:sz="0" w:space="0" w:color="auto"/>
                <w:bottom w:val="none" w:sz="0" w:space="0" w:color="auto"/>
                <w:right w:val="none" w:sz="0" w:space="0" w:color="auto"/>
              </w:divBdr>
              <w:divsChild>
                <w:div w:id="2076004055">
                  <w:marLeft w:val="0"/>
                  <w:marRight w:val="0"/>
                  <w:marTop w:val="0"/>
                  <w:marBottom w:val="0"/>
                  <w:divBdr>
                    <w:top w:val="none" w:sz="0" w:space="0" w:color="auto"/>
                    <w:left w:val="none" w:sz="0" w:space="0" w:color="auto"/>
                    <w:bottom w:val="none" w:sz="0" w:space="0" w:color="auto"/>
                    <w:right w:val="none" w:sz="0" w:space="0" w:color="auto"/>
                  </w:divBdr>
                  <w:divsChild>
                    <w:div w:id="861017536">
                      <w:marLeft w:val="0"/>
                      <w:marRight w:val="0"/>
                      <w:marTop w:val="0"/>
                      <w:marBottom w:val="0"/>
                      <w:divBdr>
                        <w:top w:val="none" w:sz="0" w:space="0" w:color="auto"/>
                        <w:left w:val="none" w:sz="0" w:space="0" w:color="auto"/>
                        <w:bottom w:val="none" w:sz="0" w:space="0" w:color="auto"/>
                        <w:right w:val="none" w:sz="0" w:space="0" w:color="auto"/>
                      </w:divBdr>
                      <w:divsChild>
                        <w:div w:id="1480800645">
                          <w:marLeft w:val="0"/>
                          <w:marRight w:val="0"/>
                          <w:marTop w:val="0"/>
                          <w:marBottom w:val="0"/>
                          <w:divBdr>
                            <w:top w:val="none" w:sz="0" w:space="0" w:color="auto"/>
                            <w:left w:val="none" w:sz="0" w:space="0" w:color="auto"/>
                            <w:bottom w:val="none" w:sz="0" w:space="0" w:color="auto"/>
                            <w:right w:val="none" w:sz="0" w:space="0" w:color="auto"/>
                          </w:divBdr>
                          <w:divsChild>
                            <w:div w:id="1370571406">
                              <w:marLeft w:val="0"/>
                              <w:marRight w:val="0"/>
                              <w:marTop w:val="0"/>
                              <w:marBottom w:val="0"/>
                              <w:divBdr>
                                <w:top w:val="none" w:sz="0" w:space="0" w:color="auto"/>
                                <w:left w:val="none" w:sz="0" w:space="0" w:color="auto"/>
                                <w:bottom w:val="none" w:sz="0" w:space="0" w:color="auto"/>
                                <w:right w:val="none" w:sz="0" w:space="0" w:color="auto"/>
                              </w:divBdr>
                              <w:divsChild>
                                <w:div w:id="1130367149">
                                  <w:marLeft w:val="0"/>
                                  <w:marRight w:val="0"/>
                                  <w:marTop w:val="0"/>
                                  <w:marBottom w:val="0"/>
                                  <w:divBdr>
                                    <w:top w:val="none" w:sz="0" w:space="0" w:color="auto"/>
                                    <w:left w:val="none" w:sz="0" w:space="0" w:color="auto"/>
                                    <w:bottom w:val="none" w:sz="0" w:space="0" w:color="auto"/>
                                    <w:right w:val="none" w:sz="0" w:space="0" w:color="auto"/>
                                  </w:divBdr>
                                  <w:divsChild>
                                    <w:div w:id="1749882832">
                                      <w:marLeft w:val="0"/>
                                      <w:marRight w:val="0"/>
                                      <w:marTop w:val="0"/>
                                      <w:marBottom w:val="0"/>
                                      <w:divBdr>
                                        <w:top w:val="none" w:sz="0" w:space="0" w:color="auto"/>
                                        <w:left w:val="none" w:sz="0" w:space="0" w:color="auto"/>
                                        <w:bottom w:val="none" w:sz="0" w:space="0" w:color="auto"/>
                                        <w:right w:val="none" w:sz="0" w:space="0" w:color="auto"/>
                                      </w:divBdr>
                                      <w:divsChild>
                                        <w:div w:id="50424532">
                                          <w:marLeft w:val="0"/>
                                          <w:marRight w:val="0"/>
                                          <w:marTop w:val="0"/>
                                          <w:marBottom w:val="0"/>
                                          <w:divBdr>
                                            <w:top w:val="none" w:sz="0" w:space="0" w:color="auto"/>
                                            <w:left w:val="none" w:sz="0" w:space="0" w:color="auto"/>
                                            <w:bottom w:val="none" w:sz="0" w:space="0" w:color="auto"/>
                                            <w:right w:val="none" w:sz="0" w:space="0" w:color="auto"/>
                                          </w:divBdr>
                                        </w:div>
                                      </w:divsChild>
                                    </w:div>
                                    <w:div w:id="1911309580">
                                      <w:marLeft w:val="0"/>
                                      <w:marRight w:val="0"/>
                                      <w:marTop w:val="0"/>
                                      <w:marBottom w:val="0"/>
                                      <w:divBdr>
                                        <w:top w:val="none" w:sz="0" w:space="0" w:color="auto"/>
                                        <w:left w:val="none" w:sz="0" w:space="0" w:color="auto"/>
                                        <w:bottom w:val="none" w:sz="0" w:space="0" w:color="auto"/>
                                        <w:right w:val="none" w:sz="0" w:space="0" w:color="auto"/>
                                      </w:divBdr>
                                      <w:divsChild>
                                        <w:div w:id="796947514">
                                          <w:marLeft w:val="0"/>
                                          <w:marRight w:val="0"/>
                                          <w:marTop w:val="0"/>
                                          <w:marBottom w:val="0"/>
                                          <w:divBdr>
                                            <w:top w:val="none" w:sz="0" w:space="0" w:color="auto"/>
                                            <w:left w:val="none" w:sz="0" w:space="0" w:color="auto"/>
                                            <w:bottom w:val="none" w:sz="0" w:space="0" w:color="auto"/>
                                            <w:right w:val="none" w:sz="0" w:space="0" w:color="auto"/>
                                          </w:divBdr>
                                          <w:divsChild>
                                            <w:div w:id="250430673">
                                              <w:marLeft w:val="0"/>
                                              <w:marRight w:val="0"/>
                                              <w:marTop w:val="0"/>
                                              <w:marBottom w:val="0"/>
                                              <w:divBdr>
                                                <w:top w:val="none" w:sz="0" w:space="0" w:color="auto"/>
                                                <w:left w:val="none" w:sz="0" w:space="0" w:color="auto"/>
                                                <w:bottom w:val="none" w:sz="0" w:space="0" w:color="auto"/>
                                                <w:right w:val="none" w:sz="0" w:space="0" w:color="auto"/>
                                              </w:divBdr>
                                              <w:divsChild>
                                                <w:div w:id="1797526560">
                                                  <w:marLeft w:val="0"/>
                                                  <w:marRight w:val="0"/>
                                                  <w:marTop w:val="0"/>
                                                  <w:marBottom w:val="0"/>
                                                  <w:divBdr>
                                                    <w:top w:val="none" w:sz="0" w:space="0" w:color="auto"/>
                                                    <w:left w:val="none" w:sz="0" w:space="0" w:color="auto"/>
                                                    <w:bottom w:val="none" w:sz="0" w:space="0" w:color="auto"/>
                                                    <w:right w:val="none" w:sz="0" w:space="0" w:color="auto"/>
                                                  </w:divBdr>
                                                  <w:divsChild>
                                                    <w:div w:id="917902083">
                                                      <w:marLeft w:val="0"/>
                                                      <w:marRight w:val="0"/>
                                                      <w:marTop w:val="0"/>
                                                      <w:marBottom w:val="0"/>
                                                      <w:divBdr>
                                                        <w:top w:val="none" w:sz="0" w:space="0" w:color="auto"/>
                                                        <w:left w:val="none" w:sz="0" w:space="0" w:color="auto"/>
                                                        <w:bottom w:val="none" w:sz="0" w:space="0" w:color="auto"/>
                                                        <w:right w:val="none" w:sz="0" w:space="0" w:color="auto"/>
                                                      </w:divBdr>
                                                      <w:divsChild>
                                                        <w:div w:id="1150370312">
                                                          <w:marLeft w:val="0"/>
                                                          <w:marRight w:val="0"/>
                                                          <w:marTop w:val="0"/>
                                                          <w:marBottom w:val="0"/>
                                                          <w:divBdr>
                                                            <w:top w:val="none" w:sz="0" w:space="0" w:color="auto"/>
                                                            <w:left w:val="none" w:sz="0" w:space="0" w:color="auto"/>
                                                            <w:bottom w:val="none" w:sz="0" w:space="0" w:color="auto"/>
                                                            <w:right w:val="none" w:sz="0" w:space="0" w:color="auto"/>
                                                          </w:divBdr>
                                                          <w:divsChild>
                                                            <w:div w:id="1873034059">
                                                              <w:marLeft w:val="0"/>
                                                              <w:marRight w:val="0"/>
                                                              <w:marTop w:val="0"/>
                                                              <w:marBottom w:val="0"/>
                                                              <w:divBdr>
                                                                <w:top w:val="none" w:sz="0" w:space="0" w:color="auto"/>
                                                                <w:left w:val="none" w:sz="0" w:space="0" w:color="auto"/>
                                                                <w:bottom w:val="none" w:sz="0" w:space="0" w:color="auto"/>
                                                                <w:right w:val="none" w:sz="0" w:space="0" w:color="auto"/>
                                                              </w:divBdr>
                                                              <w:divsChild>
                                                                <w:div w:id="882332290">
                                                                  <w:marLeft w:val="0"/>
                                                                  <w:marRight w:val="0"/>
                                                                  <w:marTop w:val="0"/>
                                                                  <w:marBottom w:val="0"/>
                                                                  <w:divBdr>
                                                                    <w:top w:val="none" w:sz="0" w:space="0" w:color="auto"/>
                                                                    <w:left w:val="none" w:sz="0" w:space="0" w:color="auto"/>
                                                                    <w:bottom w:val="none" w:sz="0" w:space="0" w:color="auto"/>
                                                                    <w:right w:val="none" w:sz="0" w:space="0" w:color="auto"/>
                                                                  </w:divBdr>
                                                                  <w:divsChild>
                                                                    <w:div w:id="270093085">
                                                                      <w:marLeft w:val="0"/>
                                                                      <w:marRight w:val="0"/>
                                                                      <w:marTop w:val="0"/>
                                                                      <w:marBottom w:val="0"/>
                                                                      <w:divBdr>
                                                                        <w:top w:val="none" w:sz="0" w:space="0" w:color="auto"/>
                                                                        <w:left w:val="none" w:sz="0" w:space="0" w:color="auto"/>
                                                                        <w:bottom w:val="none" w:sz="0" w:space="0" w:color="auto"/>
                                                                        <w:right w:val="none" w:sz="0" w:space="0" w:color="auto"/>
                                                                      </w:divBdr>
                                                                      <w:divsChild>
                                                                        <w:div w:id="2003698932">
                                                                          <w:marLeft w:val="0"/>
                                                                          <w:marRight w:val="0"/>
                                                                          <w:marTop w:val="0"/>
                                                                          <w:marBottom w:val="0"/>
                                                                          <w:divBdr>
                                                                            <w:top w:val="none" w:sz="0" w:space="0" w:color="auto"/>
                                                                            <w:left w:val="none" w:sz="0" w:space="0" w:color="auto"/>
                                                                            <w:bottom w:val="none" w:sz="0" w:space="0" w:color="auto"/>
                                                                            <w:right w:val="none" w:sz="0" w:space="0" w:color="auto"/>
                                                                          </w:divBdr>
                                                                          <w:divsChild>
                                                                            <w:div w:id="54553340">
                                                                              <w:marLeft w:val="0"/>
                                                                              <w:marRight w:val="0"/>
                                                                              <w:marTop w:val="0"/>
                                                                              <w:marBottom w:val="0"/>
                                                                              <w:divBdr>
                                                                                <w:top w:val="none" w:sz="0" w:space="0" w:color="auto"/>
                                                                                <w:left w:val="none" w:sz="0" w:space="0" w:color="auto"/>
                                                                                <w:bottom w:val="none" w:sz="0" w:space="0" w:color="auto"/>
                                                                                <w:right w:val="none" w:sz="0" w:space="0" w:color="auto"/>
                                                                              </w:divBdr>
                                                                              <w:divsChild>
                                                                                <w:div w:id="13861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4540472">
                                      <w:marLeft w:val="0"/>
                                      <w:marRight w:val="0"/>
                                      <w:marTop w:val="0"/>
                                      <w:marBottom w:val="0"/>
                                      <w:divBdr>
                                        <w:top w:val="none" w:sz="0" w:space="0" w:color="auto"/>
                                        <w:left w:val="none" w:sz="0" w:space="0" w:color="auto"/>
                                        <w:bottom w:val="none" w:sz="0" w:space="0" w:color="auto"/>
                                        <w:right w:val="none" w:sz="0" w:space="0" w:color="auto"/>
                                      </w:divBdr>
                                      <w:divsChild>
                                        <w:div w:id="2013340602">
                                          <w:marLeft w:val="0"/>
                                          <w:marRight w:val="0"/>
                                          <w:marTop w:val="0"/>
                                          <w:marBottom w:val="0"/>
                                          <w:divBdr>
                                            <w:top w:val="none" w:sz="0" w:space="0" w:color="auto"/>
                                            <w:left w:val="none" w:sz="0" w:space="0" w:color="auto"/>
                                            <w:bottom w:val="none" w:sz="0" w:space="0" w:color="auto"/>
                                            <w:right w:val="none" w:sz="0" w:space="0" w:color="auto"/>
                                          </w:divBdr>
                                          <w:divsChild>
                                            <w:div w:id="1919290789">
                                              <w:marLeft w:val="0"/>
                                              <w:marRight w:val="0"/>
                                              <w:marTop w:val="0"/>
                                              <w:marBottom w:val="0"/>
                                              <w:divBdr>
                                                <w:top w:val="none" w:sz="0" w:space="0" w:color="auto"/>
                                                <w:left w:val="none" w:sz="0" w:space="0" w:color="auto"/>
                                                <w:bottom w:val="none" w:sz="0" w:space="0" w:color="auto"/>
                                                <w:right w:val="none" w:sz="0" w:space="0" w:color="auto"/>
                                              </w:divBdr>
                                              <w:divsChild>
                                                <w:div w:id="1599757315">
                                                  <w:marLeft w:val="0"/>
                                                  <w:marRight w:val="0"/>
                                                  <w:marTop w:val="0"/>
                                                  <w:marBottom w:val="0"/>
                                                  <w:divBdr>
                                                    <w:top w:val="none" w:sz="0" w:space="0" w:color="auto"/>
                                                    <w:left w:val="none" w:sz="0" w:space="0" w:color="auto"/>
                                                    <w:bottom w:val="none" w:sz="0" w:space="0" w:color="auto"/>
                                                    <w:right w:val="none" w:sz="0" w:space="0" w:color="auto"/>
                                                  </w:divBdr>
                                                  <w:divsChild>
                                                    <w:div w:id="103158044">
                                                      <w:marLeft w:val="0"/>
                                                      <w:marRight w:val="0"/>
                                                      <w:marTop w:val="0"/>
                                                      <w:marBottom w:val="0"/>
                                                      <w:divBdr>
                                                        <w:top w:val="none" w:sz="0" w:space="0" w:color="auto"/>
                                                        <w:left w:val="none" w:sz="0" w:space="0" w:color="auto"/>
                                                        <w:bottom w:val="none" w:sz="0" w:space="0" w:color="auto"/>
                                                        <w:right w:val="none" w:sz="0" w:space="0" w:color="auto"/>
                                                      </w:divBdr>
                                                      <w:divsChild>
                                                        <w:div w:id="571546663">
                                                          <w:marLeft w:val="0"/>
                                                          <w:marRight w:val="0"/>
                                                          <w:marTop w:val="0"/>
                                                          <w:marBottom w:val="0"/>
                                                          <w:divBdr>
                                                            <w:top w:val="none" w:sz="0" w:space="0" w:color="auto"/>
                                                            <w:left w:val="none" w:sz="0" w:space="0" w:color="auto"/>
                                                            <w:bottom w:val="none" w:sz="0" w:space="0" w:color="auto"/>
                                                            <w:right w:val="none" w:sz="0" w:space="0" w:color="auto"/>
                                                          </w:divBdr>
                                                          <w:divsChild>
                                                            <w:div w:id="39330202">
                                                              <w:marLeft w:val="0"/>
                                                              <w:marRight w:val="0"/>
                                                              <w:marTop w:val="0"/>
                                                              <w:marBottom w:val="0"/>
                                                              <w:divBdr>
                                                                <w:top w:val="none" w:sz="0" w:space="0" w:color="auto"/>
                                                                <w:left w:val="none" w:sz="0" w:space="0" w:color="auto"/>
                                                                <w:bottom w:val="none" w:sz="0" w:space="0" w:color="auto"/>
                                                                <w:right w:val="none" w:sz="0" w:space="0" w:color="auto"/>
                                                              </w:divBdr>
                                                              <w:divsChild>
                                                                <w:div w:id="441194494">
                                                                  <w:marLeft w:val="0"/>
                                                                  <w:marRight w:val="0"/>
                                                                  <w:marTop w:val="0"/>
                                                                  <w:marBottom w:val="0"/>
                                                                  <w:divBdr>
                                                                    <w:top w:val="none" w:sz="0" w:space="0" w:color="auto"/>
                                                                    <w:left w:val="none" w:sz="0" w:space="0" w:color="auto"/>
                                                                    <w:bottom w:val="none" w:sz="0" w:space="0" w:color="auto"/>
                                                                    <w:right w:val="none" w:sz="0" w:space="0" w:color="auto"/>
                                                                  </w:divBdr>
                                                                  <w:divsChild>
                                                                    <w:div w:id="2127462299">
                                                                      <w:marLeft w:val="0"/>
                                                                      <w:marRight w:val="0"/>
                                                                      <w:marTop w:val="0"/>
                                                                      <w:marBottom w:val="0"/>
                                                                      <w:divBdr>
                                                                        <w:top w:val="none" w:sz="0" w:space="0" w:color="auto"/>
                                                                        <w:left w:val="none" w:sz="0" w:space="0" w:color="auto"/>
                                                                        <w:bottom w:val="none" w:sz="0" w:space="0" w:color="auto"/>
                                                                        <w:right w:val="none" w:sz="0" w:space="0" w:color="auto"/>
                                                                      </w:divBdr>
                                                                      <w:divsChild>
                                                                        <w:div w:id="1788962820">
                                                                          <w:marLeft w:val="0"/>
                                                                          <w:marRight w:val="0"/>
                                                                          <w:marTop w:val="0"/>
                                                                          <w:marBottom w:val="0"/>
                                                                          <w:divBdr>
                                                                            <w:top w:val="none" w:sz="0" w:space="0" w:color="auto"/>
                                                                            <w:left w:val="none" w:sz="0" w:space="0" w:color="auto"/>
                                                                            <w:bottom w:val="none" w:sz="0" w:space="0" w:color="auto"/>
                                                                            <w:right w:val="none" w:sz="0" w:space="0" w:color="auto"/>
                                                                          </w:divBdr>
                                                                          <w:divsChild>
                                                                            <w:div w:id="1054353664">
                                                                              <w:marLeft w:val="0"/>
                                                                              <w:marRight w:val="0"/>
                                                                              <w:marTop w:val="0"/>
                                                                              <w:marBottom w:val="0"/>
                                                                              <w:divBdr>
                                                                                <w:top w:val="none" w:sz="0" w:space="0" w:color="auto"/>
                                                                                <w:left w:val="none" w:sz="0" w:space="0" w:color="auto"/>
                                                                                <w:bottom w:val="none" w:sz="0" w:space="0" w:color="auto"/>
                                                                                <w:right w:val="none" w:sz="0" w:space="0" w:color="auto"/>
                                                                              </w:divBdr>
                                                                              <w:divsChild>
                                                                                <w:div w:id="17518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2969240">
              <w:marLeft w:val="0"/>
              <w:marRight w:val="0"/>
              <w:marTop w:val="0"/>
              <w:marBottom w:val="0"/>
              <w:divBdr>
                <w:top w:val="none" w:sz="0" w:space="0" w:color="auto"/>
                <w:left w:val="none" w:sz="0" w:space="0" w:color="auto"/>
                <w:bottom w:val="none" w:sz="0" w:space="0" w:color="auto"/>
                <w:right w:val="none" w:sz="0" w:space="0" w:color="auto"/>
              </w:divBdr>
              <w:divsChild>
                <w:div w:id="1213270774">
                  <w:marLeft w:val="0"/>
                  <w:marRight w:val="0"/>
                  <w:marTop w:val="0"/>
                  <w:marBottom w:val="0"/>
                  <w:divBdr>
                    <w:top w:val="none" w:sz="0" w:space="0" w:color="auto"/>
                    <w:left w:val="none" w:sz="0" w:space="0" w:color="auto"/>
                    <w:bottom w:val="none" w:sz="0" w:space="0" w:color="auto"/>
                    <w:right w:val="none" w:sz="0" w:space="0" w:color="auto"/>
                  </w:divBdr>
                  <w:divsChild>
                    <w:div w:id="1509639692">
                      <w:marLeft w:val="0"/>
                      <w:marRight w:val="0"/>
                      <w:marTop w:val="0"/>
                      <w:marBottom w:val="0"/>
                      <w:divBdr>
                        <w:top w:val="none" w:sz="0" w:space="0" w:color="auto"/>
                        <w:left w:val="none" w:sz="0" w:space="0" w:color="auto"/>
                        <w:bottom w:val="none" w:sz="0" w:space="0" w:color="auto"/>
                        <w:right w:val="none" w:sz="0" w:space="0" w:color="auto"/>
                      </w:divBdr>
                      <w:divsChild>
                        <w:div w:id="160892907">
                          <w:marLeft w:val="0"/>
                          <w:marRight w:val="0"/>
                          <w:marTop w:val="0"/>
                          <w:marBottom w:val="0"/>
                          <w:divBdr>
                            <w:top w:val="none" w:sz="0" w:space="0" w:color="auto"/>
                            <w:left w:val="none" w:sz="0" w:space="0" w:color="auto"/>
                            <w:bottom w:val="none" w:sz="0" w:space="0" w:color="auto"/>
                            <w:right w:val="none" w:sz="0" w:space="0" w:color="auto"/>
                          </w:divBdr>
                          <w:divsChild>
                            <w:div w:id="1062799251">
                              <w:marLeft w:val="0"/>
                              <w:marRight w:val="0"/>
                              <w:marTop w:val="0"/>
                              <w:marBottom w:val="0"/>
                              <w:divBdr>
                                <w:top w:val="none" w:sz="0" w:space="0" w:color="auto"/>
                                <w:left w:val="none" w:sz="0" w:space="0" w:color="auto"/>
                                <w:bottom w:val="none" w:sz="0" w:space="0" w:color="auto"/>
                                <w:right w:val="none" w:sz="0" w:space="0" w:color="auto"/>
                              </w:divBdr>
                              <w:divsChild>
                                <w:div w:id="2038964121">
                                  <w:marLeft w:val="0"/>
                                  <w:marRight w:val="0"/>
                                  <w:marTop w:val="0"/>
                                  <w:marBottom w:val="0"/>
                                  <w:divBdr>
                                    <w:top w:val="none" w:sz="0" w:space="0" w:color="auto"/>
                                    <w:left w:val="none" w:sz="0" w:space="0" w:color="auto"/>
                                    <w:bottom w:val="none" w:sz="0" w:space="0" w:color="auto"/>
                                    <w:right w:val="none" w:sz="0" w:space="0" w:color="auto"/>
                                  </w:divBdr>
                                  <w:divsChild>
                                    <w:div w:id="207238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859082">
              <w:marLeft w:val="0"/>
              <w:marRight w:val="0"/>
              <w:marTop w:val="0"/>
              <w:marBottom w:val="0"/>
              <w:divBdr>
                <w:top w:val="none" w:sz="0" w:space="0" w:color="auto"/>
                <w:left w:val="none" w:sz="0" w:space="0" w:color="auto"/>
                <w:bottom w:val="none" w:sz="0" w:space="0" w:color="auto"/>
                <w:right w:val="none" w:sz="0" w:space="0" w:color="auto"/>
              </w:divBdr>
              <w:divsChild>
                <w:div w:id="145555875">
                  <w:marLeft w:val="0"/>
                  <w:marRight w:val="0"/>
                  <w:marTop w:val="0"/>
                  <w:marBottom w:val="0"/>
                  <w:divBdr>
                    <w:top w:val="none" w:sz="0" w:space="0" w:color="auto"/>
                    <w:left w:val="none" w:sz="0" w:space="0" w:color="auto"/>
                    <w:bottom w:val="none" w:sz="0" w:space="0" w:color="auto"/>
                    <w:right w:val="none" w:sz="0" w:space="0" w:color="auto"/>
                  </w:divBdr>
                  <w:divsChild>
                    <w:div w:id="582299838">
                      <w:marLeft w:val="0"/>
                      <w:marRight w:val="0"/>
                      <w:marTop w:val="0"/>
                      <w:marBottom w:val="0"/>
                      <w:divBdr>
                        <w:top w:val="none" w:sz="0" w:space="0" w:color="auto"/>
                        <w:left w:val="none" w:sz="0" w:space="0" w:color="auto"/>
                        <w:bottom w:val="none" w:sz="0" w:space="0" w:color="auto"/>
                        <w:right w:val="none" w:sz="0" w:space="0" w:color="auto"/>
                      </w:divBdr>
                      <w:divsChild>
                        <w:div w:id="137109547">
                          <w:marLeft w:val="0"/>
                          <w:marRight w:val="0"/>
                          <w:marTop w:val="0"/>
                          <w:marBottom w:val="0"/>
                          <w:divBdr>
                            <w:top w:val="none" w:sz="0" w:space="0" w:color="auto"/>
                            <w:left w:val="none" w:sz="0" w:space="0" w:color="auto"/>
                            <w:bottom w:val="none" w:sz="0" w:space="0" w:color="auto"/>
                            <w:right w:val="none" w:sz="0" w:space="0" w:color="auto"/>
                          </w:divBdr>
                          <w:divsChild>
                            <w:div w:id="1522351088">
                              <w:marLeft w:val="0"/>
                              <w:marRight w:val="0"/>
                              <w:marTop w:val="0"/>
                              <w:marBottom w:val="0"/>
                              <w:divBdr>
                                <w:top w:val="none" w:sz="0" w:space="0" w:color="auto"/>
                                <w:left w:val="none" w:sz="0" w:space="0" w:color="auto"/>
                                <w:bottom w:val="none" w:sz="0" w:space="0" w:color="auto"/>
                                <w:right w:val="none" w:sz="0" w:space="0" w:color="auto"/>
                              </w:divBdr>
                              <w:divsChild>
                                <w:div w:id="1676106590">
                                  <w:marLeft w:val="0"/>
                                  <w:marRight w:val="0"/>
                                  <w:marTop w:val="0"/>
                                  <w:marBottom w:val="0"/>
                                  <w:divBdr>
                                    <w:top w:val="none" w:sz="0" w:space="0" w:color="auto"/>
                                    <w:left w:val="none" w:sz="0" w:space="0" w:color="auto"/>
                                    <w:bottom w:val="none" w:sz="0" w:space="0" w:color="auto"/>
                                    <w:right w:val="none" w:sz="0" w:space="0" w:color="auto"/>
                                  </w:divBdr>
                                  <w:divsChild>
                                    <w:div w:id="984119281">
                                      <w:marLeft w:val="0"/>
                                      <w:marRight w:val="0"/>
                                      <w:marTop w:val="0"/>
                                      <w:marBottom w:val="0"/>
                                      <w:divBdr>
                                        <w:top w:val="none" w:sz="0" w:space="0" w:color="auto"/>
                                        <w:left w:val="none" w:sz="0" w:space="0" w:color="auto"/>
                                        <w:bottom w:val="none" w:sz="0" w:space="0" w:color="auto"/>
                                        <w:right w:val="none" w:sz="0" w:space="0" w:color="auto"/>
                                      </w:divBdr>
                                      <w:divsChild>
                                        <w:div w:id="1756974243">
                                          <w:marLeft w:val="0"/>
                                          <w:marRight w:val="0"/>
                                          <w:marTop w:val="0"/>
                                          <w:marBottom w:val="0"/>
                                          <w:divBdr>
                                            <w:top w:val="none" w:sz="0" w:space="0" w:color="auto"/>
                                            <w:left w:val="none" w:sz="0" w:space="0" w:color="auto"/>
                                            <w:bottom w:val="none" w:sz="0" w:space="0" w:color="auto"/>
                                            <w:right w:val="none" w:sz="0" w:space="0" w:color="auto"/>
                                          </w:divBdr>
                                        </w:div>
                                      </w:divsChild>
                                    </w:div>
                                    <w:div w:id="1457676728">
                                      <w:marLeft w:val="0"/>
                                      <w:marRight w:val="0"/>
                                      <w:marTop w:val="0"/>
                                      <w:marBottom w:val="0"/>
                                      <w:divBdr>
                                        <w:top w:val="none" w:sz="0" w:space="0" w:color="auto"/>
                                        <w:left w:val="none" w:sz="0" w:space="0" w:color="auto"/>
                                        <w:bottom w:val="none" w:sz="0" w:space="0" w:color="auto"/>
                                        <w:right w:val="none" w:sz="0" w:space="0" w:color="auto"/>
                                      </w:divBdr>
                                      <w:divsChild>
                                        <w:div w:id="1649742041">
                                          <w:marLeft w:val="0"/>
                                          <w:marRight w:val="0"/>
                                          <w:marTop w:val="0"/>
                                          <w:marBottom w:val="0"/>
                                          <w:divBdr>
                                            <w:top w:val="none" w:sz="0" w:space="0" w:color="auto"/>
                                            <w:left w:val="none" w:sz="0" w:space="0" w:color="auto"/>
                                            <w:bottom w:val="none" w:sz="0" w:space="0" w:color="auto"/>
                                            <w:right w:val="none" w:sz="0" w:space="0" w:color="auto"/>
                                          </w:divBdr>
                                          <w:divsChild>
                                            <w:div w:id="2105956371">
                                              <w:marLeft w:val="0"/>
                                              <w:marRight w:val="0"/>
                                              <w:marTop w:val="0"/>
                                              <w:marBottom w:val="0"/>
                                              <w:divBdr>
                                                <w:top w:val="none" w:sz="0" w:space="0" w:color="auto"/>
                                                <w:left w:val="none" w:sz="0" w:space="0" w:color="auto"/>
                                                <w:bottom w:val="none" w:sz="0" w:space="0" w:color="auto"/>
                                                <w:right w:val="none" w:sz="0" w:space="0" w:color="auto"/>
                                              </w:divBdr>
                                              <w:divsChild>
                                                <w:div w:id="901406590">
                                                  <w:marLeft w:val="0"/>
                                                  <w:marRight w:val="0"/>
                                                  <w:marTop w:val="0"/>
                                                  <w:marBottom w:val="0"/>
                                                  <w:divBdr>
                                                    <w:top w:val="none" w:sz="0" w:space="0" w:color="auto"/>
                                                    <w:left w:val="none" w:sz="0" w:space="0" w:color="auto"/>
                                                    <w:bottom w:val="none" w:sz="0" w:space="0" w:color="auto"/>
                                                    <w:right w:val="none" w:sz="0" w:space="0" w:color="auto"/>
                                                  </w:divBdr>
                                                  <w:divsChild>
                                                    <w:div w:id="184173731">
                                                      <w:marLeft w:val="0"/>
                                                      <w:marRight w:val="0"/>
                                                      <w:marTop w:val="0"/>
                                                      <w:marBottom w:val="0"/>
                                                      <w:divBdr>
                                                        <w:top w:val="none" w:sz="0" w:space="0" w:color="auto"/>
                                                        <w:left w:val="none" w:sz="0" w:space="0" w:color="auto"/>
                                                        <w:bottom w:val="none" w:sz="0" w:space="0" w:color="auto"/>
                                                        <w:right w:val="none" w:sz="0" w:space="0" w:color="auto"/>
                                                      </w:divBdr>
                                                      <w:divsChild>
                                                        <w:div w:id="294527786">
                                                          <w:marLeft w:val="0"/>
                                                          <w:marRight w:val="0"/>
                                                          <w:marTop w:val="0"/>
                                                          <w:marBottom w:val="0"/>
                                                          <w:divBdr>
                                                            <w:top w:val="none" w:sz="0" w:space="0" w:color="auto"/>
                                                            <w:left w:val="none" w:sz="0" w:space="0" w:color="auto"/>
                                                            <w:bottom w:val="none" w:sz="0" w:space="0" w:color="auto"/>
                                                            <w:right w:val="none" w:sz="0" w:space="0" w:color="auto"/>
                                                          </w:divBdr>
                                                          <w:divsChild>
                                                            <w:div w:id="1749379156">
                                                              <w:marLeft w:val="0"/>
                                                              <w:marRight w:val="0"/>
                                                              <w:marTop w:val="0"/>
                                                              <w:marBottom w:val="0"/>
                                                              <w:divBdr>
                                                                <w:top w:val="none" w:sz="0" w:space="0" w:color="auto"/>
                                                                <w:left w:val="none" w:sz="0" w:space="0" w:color="auto"/>
                                                                <w:bottom w:val="none" w:sz="0" w:space="0" w:color="auto"/>
                                                                <w:right w:val="none" w:sz="0" w:space="0" w:color="auto"/>
                                                              </w:divBdr>
                                                              <w:divsChild>
                                                                <w:div w:id="981427156">
                                                                  <w:marLeft w:val="0"/>
                                                                  <w:marRight w:val="0"/>
                                                                  <w:marTop w:val="0"/>
                                                                  <w:marBottom w:val="0"/>
                                                                  <w:divBdr>
                                                                    <w:top w:val="none" w:sz="0" w:space="0" w:color="auto"/>
                                                                    <w:left w:val="none" w:sz="0" w:space="0" w:color="auto"/>
                                                                    <w:bottom w:val="none" w:sz="0" w:space="0" w:color="auto"/>
                                                                    <w:right w:val="none" w:sz="0" w:space="0" w:color="auto"/>
                                                                  </w:divBdr>
                                                                  <w:divsChild>
                                                                    <w:div w:id="456796911">
                                                                      <w:marLeft w:val="0"/>
                                                                      <w:marRight w:val="0"/>
                                                                      <w:marTop w:val="0"/>
                                                                      <w:marBottom w:val="0"/>
                                                                      <w:divBdr>
                                                                        <w:top w:val="none" w:sz="0" w:space="0" w:color="auto"/>
                                                                        <w:left w:val="none" w:sz="0" w:space="0" w:color="auto"/>
                                                                        <w:bottom w:val="none" w:sz="0" w:space="0" w:color="auto"/>
                                                                        <w:right w:val="none" w:sz="0" w:space="0" w:color="auto"/>
                                                                      </w:divBdr>
                                                                      <w:divsChild>
                                                                        <w:div w:id="1001204956">
                                                                          <w:marLeft w:val="0"/>
                                                                          <w:marRight w:val="0"/>
                                                                          <w:marTop w:val="0"/>
                                                                          <w:marBottom w:val="0"/>
                                                                          <w:divBdr>
                                                                            <w:top w:val="none" w:sz="0" w:space="0" w:color="auto"/>
                                                                            <w:left w:val="none" w:sz="0" w:space="0" w:color="auto"/>
                                                                            <w:bottom w:val="none" w:sz="0" w:space="0" w:color="auto"/>
                                                                            <w:right w:val="none" w:sz="0" w:space="0" w:color="auto"/>
                                                                          </w:divBdr>
                                                                          <w:divsChild>
                                                                            <w:div w:id="311712305">
                                                                              <w:marLeft w:val="0"/>
                                                                              <w:marRight w:val="0"/>
                                                                              <w:marTop w:val="0"/>
                                                                              <w:marBottom w:val="0"/>
                                                                              <w:divBdr>
                                                                                <w:top w:val="none" w:sz="0" w:space="0" w:color="auto"/>
                                                                                <w:left w:val="none" w:sz="0" w:space="0" w:color="auto"/>
                                                                                <w:bottom w:val="none" w:sz="0" w:space="0" w:color="auto"/>
                                                                                <w:right w:val="none" w:sz="0" w:space="0" w:color="auto"/>
                                                                              </w:divBdr>
                                                                              <w:divsChild>
                                                                                <w:div w:id="18733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456841">
      <w:bodyDiv w:val="1"/>
      <w:marLeft w:val="0"/>
      <w:marRight w:val="0"/>
      <w:marTop w:val="0"/>
      <w:marBottom w:val="0"/>
      <w:divBdr>
        <w:top w:val="none" w:sz="0" w:space="0" w:color="auto"/>
        <w:left w:val="none" w:sz="0" w:space="0" w:color="auto"/>
        <w:bottom w:val="none" w:sz="0" w:space="0" w:color="auto"/>
        <w:right w:val="none" w:sz="0" w:space="0" w:color="auto"/>
      </w:divBdr>
    </w:div>
    <w:div w:id="92209269">
      <w:bodyDiv w:val="1"/>
      <w:marLeft w:val="0"/>
      <w:marRight w:val="0"/>
      <w:marTop w:val="0"/>
      <w:marBottom w:val="0"/>
      <w:divBdr>
        <w:top w:val="none" w:sz="0" w:space="0" w:color="auto"/>
        <w:left w:val="none" w:sz="0" w:space="0" w:color="auto"/>
        <w:bottom w:val="none" w:sz="0" w:space="0" w:color="auto"/>
        <w:right w:val="none" w:sz="0" w:space="0" w:color="auto"/>
      </w:divBdr>
    </w:div>
    <w:div w:id="212155621">
      <w:bodyDiv w:val="1"/>
      <w:marLeft w:val="0"/>
      <w:marRight w:val="0"/>
      <w:marTop w:val="0"/>
      <w:marBottom w:val="0"/>
      <w:divBdr>
        <w:top w:val="none" w:sz="0" w:space="0" w:color="auto"/>
        <w:left w:val="none" w:sz="0" w:space="0" w:color="auto"/>
        <w:bottom w:val="none" w:sz="0" w:space="0" w:color="auto"/>
        <w:right w:val="none" w:sz="0" w:space="0" w:color="auto"/>
      </w:divBdr>
    </w:div>
    <w:div w:id="324478122">
      <w:bodyDiv w:val="1"/>
      <w:marLeft w:val="0"/>
      <w:marRight w:val="0"/>
      <w:marTop w:val="0"/>
      <w:marBottom w:val="0"/>
      <w:divBdr>
        <w:top w:val="none" w:sz="0" w:space="0" w:color="auto"/>
        <w:left w:val="none" w:sz="0" w:space="0" w:color="auto"/>
        <w:bottom w:val="none" w:sz="0" w:space="0" w:color="auto"/>
        <w:right w:val="none" w:sz="0" w:space="0" w:color="auto"/>
      </w:divBdr>
    </w:div>
    <w:div w:id="647174107">
      <w:bodyDiv w:val="1"/>
      <w:marLeft w:val="0"/>
      <w:marRight w:val="0"/>
      <w:marTop w:val="0"/>
      <w:marBottom w:val="0"/>
      <w:divBdr>
        <w:top w:val="none" w:sz="0" w:space="0" w:color="auto"/>
        <w:left w:val="none" w:sz="0" w:space="0" w:color="auto"/>
        <w:bottom w:val="none" w:sz="0" w:space="0" w:color="auto"/>
        <w:right w:val="none" w:sz="0" w:space="0" w:color="auto"/>
      </w:divBdr>
    </w:div>
    <w:div w:id="711884575">
      <w:bodyDiv w:val="1"/>
      <w:marLeft w:val="0"/>
      <w:marRight w:val="0"/>
      <w:marTop w:val="0"/>
      <w:marBottom w:val="0"/>
      <w:divBdr>
        <w:top w:val="none" w:sz="0" w:space="0" w:color="auto"/>
        <w:left w:val="none" w:sz="0" w:space="0" w:color="auto"/>
        <w:bottom w:val="none" w:sz="0" w:space="0" w:color="auto"/>
        <w:right w:val="none" w:sz="0" w:space="0" w:color="auto"/>
      </w:divBdr>
    </w:div>
    <w:div w:id="735663910">
      <w:bodyDiv w:val="1"/>
      <w:marLeft w:val="0"/>
      <w:marRight w:val="0"/>
      <w:marTop w:val="0"/>
      <w:marBottom w:val="0"/>
      <w:divBdr>
        <w:top w:val="none" w:sz="0" w:space="0" w:color="auto"/>
        <w:left w:val="none" w:sz="0" w:space="0" w:color="auto"/>
        <w:bottom w:val="none" w:sz="0" w:space="0" w:color="auto"/>
        <w:right w:val="none" w:sz="0" w:space="0" w:color="auto"/>
      </w:divBdr>
    </w:div>
    <w:div w:id="752431602">
      <w:bodyDiv w:val="1"/>
      <w:marLeft w:val="0"/>
      <w:marRight w:val="0"/>
      <w:marTop w:val="0"/>
      <w:marBottom w:val="0"/>
      <w:divBdr>
        <w:top w:val="none" w:sz="0" w:space="0" w:color="auto"/>
        <w:left w:val="none" w:sz="0" w:space="0" w:color="auto"/>
        <w:bottom w:val="none" w:sz="0" w:space="0" w:color="auto"/>
        <w:right w:val="none" w:sz="0" w:space="0" w:color="auto"/>
      </w:divBdr>
    </w:div>
    <w:div w:id="838693713">
      <w:bodyDiv w:val="1"/>
      <w:marLeft w:val="0"/>
      <w:marRight w:val="0"/>
      <w:marTop w:val="0"/>
      <w:marBottom w:val="0"/>
      <w:divBdr>
        <w:top w:val="none" w:sz="0" w:space="0" w:color="auto"/>
        <w:left w:val="none" w:sz="0" w:space="0" w:color="auto"/>
        <w:bottom w:val="none" w:sz="0" w:space="0" w:color="auto"/>
        <w:right w:val="none" w:sz="0" w:space="0" w:color="auto"/>
      </w:divBdr>
    </w:div>
    <w:div w:id="856843742">
      <w:bodyDiv w:val="1"/>
      <w:marLeft w:val="0"/>
      <w:marRight w:val="0"/>
      <w:marTop w:val="0"/>
      <w:marBottom w:val="0"/>
      <w:divBdr>
        <w:top w:val="none" w:sz="0" w:space="0" w:color="auto"/>
        <w:left w:val="none" w:sz="0" w:space="0" w:color="auto"/>
        <w:bottom w:val="none" w:sz="0" w:space="0" w:color="auto"/>
        <w:right w:val="none" w:sz="0" w:space="0" w:color="auto"/>
      </w:divBdr>
    </w:div>
    <w:div w:id="890001647">
      <w:bodyDiv w:val="1"/>
      <w:marLeft w:val="0"/>
      <w:marRight w:val="0"/>
      <w:marTop w:val="0"/>
      <w:marBottom w:val="0"/>
      <w:divBdr>
        <w:top w:val="none" w:sz="0" w:space="0" w:color="auto"/>
        <w:left w:val="none" w:sz="0" w:space="0" w:color="auto"/>
        <w:bottom w:val="none" w:sz="0" w:space="0" w:color="auto"/>
        <w:right w:val="none" w:sz="0" w:space="0" w:color="auto"/>
      </w:divBdr>
    </w:div>
    <w:div w:id="1214926584">
      <w:bodyDiv w:val="1"/>
      <w:marLeft w:val="0"/>
      <w:marRight w:val="0"/>
      <w:marTop w:val="0"/>
      <w:marBottom w:val="0"/>
      <w:divBdr>
        <w:top w:val="none" w:sz="0" w:space="0" w:color="auto"/>
        <w:left w:val="none" w:sz="0" w:space="0" w:color="auto"/>
        <w:bottom w:val="none" w:sz="0" w:space="0" w:color="auto"/>
        <w:right w:val="none" w:sz="0" w:space="0" w:color="auto"/>
      </w:divBdr>
    </w:div>
    <w:div w:id="1232039660">
      <w:bodyDiv w:val="1"/>
      <w:marLeft w:val="0"/>
      <w:marRight w:val="0"/>
      <w:marTop w:val="0"/>
      <w:marBottom w:val="0"/>
      <w:divBdr>
        <w:top w:val="none" w:sz="0" w:space="0" w:color="auto"/>
        <w:left w:val="none" w:sz="0" w:space="0" w:color="auto"/>
        <w:bottom w:val="none" w:sz="0" w:space="0" w:color="auto"/>
        <w:right w:val="none" w:sz="0" w:space="0" w:color="auto"/>
      </w:divBdr>
    </w:div>
    <w:div w:id="1333752978">
      <w:bodyDiv w:val="1"/>
      <w:marLeft w:val="0"/>
      <w:marRight w:val="0"/>
      <w:marTop w:val="0"/>
      <w:marBottom w:val="0"/>
      <w:divBdr>
        <w:top w:val="none" w:sz="0" w:space="0" w:color="auto"/>
        <w:left w:val="none" w:sz="0" w:space="0" w:color="auto"/>
        <w:bottom w:val="none" w:sz="0" w:space="0" w:color="auto"/>
        <w:right w:val="none" w:sz="0" w:space="0" w:color="auto"/>
      </w:divBdr>
    </w:div>
    <w:div w:id="1666012712">
      <w:bodyDiv w:val="1"/>
      <w:marLeft w:val="0"/>
      <w:marRight w:val="0"/>
      <w:marTop w:val="0"/>
      <w:marBottom w:val="0"/>
      <w:divBdr>
        <w:top w:val="none" w:sz="0" w:space="0" w:color="auto"/>
        <w:left w:val="none" w:sz="0" w:space="0" w:color="auto"/>
        <w:bottom w:val="none" w:sz="0" w:space="0" w:color="auto"/>
        <w:right w:val="none" w:sz="0" w:space="0" w:color="auto"/>
      </w:divBdr>
    </w:div>
    <w:div w:id="1909412788">
      <w:bodyDiv w:val="1"/>
      <w:marLeft w:val="0"/>
      <w:marRight w:val="0"/>
      <w:marTop w:val="0"/>
      <w:marBottom w:val="0"/>
      <w:divBdr>
        <w:top w:val="none" w:sz="0" w:space="0" w:color="auto"/>
        <w:left w:val="none" w:sz="0" w:space="0" w:color="auto"/>
        <w:bottom w:val="none" w:sz="0" w:space="0" w:color="auto"/>
        <w:right w:val="none" w:sz="0" w:space="0" w:color="auto"/>
      </w:divBdr>
    </w:div>
    <w:div w:id="211990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81718-8F3D-44D3-9262-2CA721930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2603</Words>
  <Characters>14838</Characters>
  <Application>Microsoft Office Word</Application>
  <DocSecurity>0</DocSecurity>
  <Lines>123</Lines>
  <Paragraphs>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17407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2026-03-14T04:14:00Z</dcterms:created>
  <dcterms:modified xsi:type="dcterms:W3CDTF">2026-03-18T04:07:00Z</dcterms:modified>
  <cp:category/>
</cp:coreProperties>
</file>