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06014">
      <w:pPr>
        <w:pStyle w:val="2"/>
        <w:rPr>
          <w:color w:val="auto"/>
          <w:sz w:val="28"/>
          <w:szCs w:val="28"/>
        </w:rPr>
      </w:pPr>
      <w:r>
        <w:rPr>
          <w:color w:val="auto"/>
          <w:sz w:val="28"/>
          <w:szCs w:val="28"/>
        </w:rPr>
        <w:t>Advancing Solutions for Fractional Volterra–Fredholm Integro-Differential Equations: A Comprehensive Review of Recent Numerical Methods</w:t>
      </w:r>
    </w:p>
    <w:p w14:paraId="40CD1436">
      <w:pPr>
        <w:rPr>
          <w:sz w:val="20"/>
          <w:szCs w:val="20"/>
        </w:rPr>
      </w:pPr>
    </w:p>
    <w:p w14:paraId="161F63DA">
      <w:pPr>
        <w:jc w:val="center"/>
        <w:rPr>
          <w:sz w:val="20"/>
          <w:szCs w:val="20"/>
        </w:rPr>
      </w:pPr>
      <w:r>
        <w:rPr>
          <w:sz w:val="20"/>
          <w:szCs w:val="20"/>
          <w:lang w:val="en-US" w:eastAsia="zh-CN"/>
        </w:rPr>
        <w:t>Ali Karim Lelo Alobaidi (*)</w:t>
      </w:r>
    </w:p>
    <w:p w14:paraId="7738C3F3">
      <w:pPr>
        <w:jc w:val="center"/>
        <w:rPr>
          <w:sz w:val="20"/>
          <w:szCs w:val="20"/>
        </w:rPr>
      </w:pPr>
      <w:r>
        <w:rPr>
          <w:rFonts w:hint="default"/>
          <w:sz w:val="20"/>
          <w:szCs w:val="20"/>
          <w:lang w:val="en-US" w:eastAsia="zh-CN"/>
        </w:rPr>
        <w:t>University of Al Qadisiyah,College of Science,Department of Mathematics,Iraq.</w:t>
      </w:r>
    </w:p>
    <w:p w14:paraId="49ECA6F9">
      <w:pPr>
        <w:jc w:val="center"/>
        <w:rPr>
          <w:sz w:val="20"/>
          <w:szCs w:val="20"/>
        </w:rPr>
      </w:pPr>
      <w:r>
        <w:rPr>
          <w:rFonts w:hint="default"/>
          <w:sz w:val="20"/>
          <w:szCs w:val="20"/>
          <w:lang w:val="en-US" w:eastAsia="zh-CN"/>
        </w:rPr>
        <w:t>Aljameaa St. Al-Diwaniyah city, 580015</w:t>
      </w:r>
    </w:p>
    <w:p w14:paraId="035B96C7">
      <w:pPr>
        <w:jc w:val="center"/>
        <w:rPr>
          <w:sz w:val="20"/>
          <w:szCs w:val="20"/>
        </w:rPr>
      </w:pPr>
      <w:r>
        <w:rPr>
          <w:rFonts w:hint="default"/>
          <w:sz w:val="20"/>
          <w:szCs w:val="20"/>
          <w:lang w:val="en-US" w:eastAsia="zh-CN"/>
        </w:rPr>
        <w:t>Email: ali.karim@qu.edu.iq</w:t>
      </w:r>
    </w:p>
    <w:p w14:paraId="7E8763E8">
      <w:pPr>
        <w:rPr>
          <w:sz w:val="20"/>
          <w:szCs w:val="20"/>
        </w:rPr>
      </w:pPr>
      <w:bookmarkStart w:id="0" w:name="_GoBack"/>
      <w:bookmarkEnd w:id="0"/>
    </w:p>
    <w:p w14:paraId="47C13FC4">
      <w:pPr>
        <w:rPr>
          <w:sz w:val="48"/>
        </w:rPr>
      </w:pPr>
    </w:p>
    <w:p w14:paraId="2C11D27A">
      <w:pPr>
        <w:rPr>
          <w:sz w:val="24"/>
          <w:szCs w:val="24"/>
        </w:rPr>
      </w:pPr>
      <w:r>
        <w:rPr>
          <w:b/>
          <w:bCs/>
          <w:sz w:val="24"/>
          <w:szCs w:val="24"/>
        </w:rPr>
        <w:t>Abstract</w:t>
      </w:r>
    </w:p>
    <w:p w14:paraId="42D43FFD">
      <w:pPr>
        <w:rPr>
          <w:sz w:val="24"/>
          <w:szCs w:val="24"/>
        </w:rPr>
      </w:pPr>
      <w:r>
        <w:rPr>
          <w:sz w:val="24"/>
          <w:szCs w:val="24"/>
        </w:rPr>
        <w:t>Fractional Volterra–Fredholm integro</w:t>
      </w:r>
      <w:r>
        <w:rPr>
          <w:sz w:val="24"/>
          <w:szCs w:val="24"/>
        </w:rPr>
        <w:noBreakHyphen/>
      </w:r>
      <w:r>
        <w:rPr>
          <w:sz w:val="24"/>
          <w:szCs w:val="24"/>
        </w:rPr>
        <w:t>differential equations (FVFIDEs) combine fractional derivatives with nonlocal Volterra and Fredholm operators, making them a central tool for modeling systems with memory and spatial interactions. Analytical solutions are rare, and numerical methods have become essential for practical applications. This review synthesizes recent advances in numerical approaches, including predictor–corrector schemes, spectral methods, iterative algorithms, and hybrid techniques. Emphasis is placed on convergence analysis, computational efficiency, and comparative performance. By consolidating developments from 2020–2025, the article provides a structured overview of current solution strategies and highlights open challenges, offering guidance for researchers seeking effective tools to advance the study of FVFIDEs.</w:t>
      </w:r>
    </w:p>
    <w:p w14:paraId="76080B64">
      <w:pPr>
        <w:rPr>
          <w:b/>
          <w:bCs/>
          <w:sz w:val="24"/>
          <w:szCs w:val="24"/>
        </w:rPr>
      </w:pPr>
      <w:r>
        <w:rPr>
          <w:b/>
          <w:bCs/>
          <w:sz w:val="24"/>
          <w:szCs w:val="24"/>
        </w:rPr>
        <w:t>Keywords</w:t>
      </w:r>
    </w:p>
    <w:p w14:paraId="686FF790">
      <w:pPr>
        <w:rPr>
          <w:sz w:val="24"/>
          <w:szCs w:val="24"/>
        </w:rPr>
      </w:pPr>
      <w:r>
        <w:rPr>
          <w:sz w:val="24"/>
          <w:szCs w:val="24"/>
        </w:rPr>
        <w:t>Fractional calculus; Volterra–Fredholm equations; Integro</w:t>
      </w:r>
      <w:r>
        <w:rPr>
          <w:sz w:val="24"/>
          <w:szCs w:val="24"/>
        </w:rPr>
        <w:noBreakHyphen/>
      </w:r>
      <w:r>
        <w:rPr>
          <w:sz w:val="24"/>
          <w:szCs w:val="24"/>
        </w:rPr>
        <w:t>differential equations; Numerical methods; Spectral techniques; Predictor–corrector schemes; Convergence analysis; Applied mathematics</w:t>
      </w:r>
    </w:p>
    <w:p w14:paraId="52EB90CB">
      <w:pPr>
        <w:pStyle w:val="4"/>
        <w:keepNext w:val="0"/>
        <w:keepLines w:val="0"/>
        <w:widowControl/>
        <w:suppressLineNumbers w:val="0"/>
        <w:rPr>
          <w:color w:val="auto"/>
        </w:rPr>
      </w:pPr>
      <w:r>
        <w:rPr>
          <w:color w:val="auto"/>
        </w:rPr>
        <w:t>MSC 2020 Classification</w:t>
      </w:r>
      <w:r>
        <w:rPr>
          <w:rFonts w:hint="default"/>
          <w:lang w:val="en-US"/>
        </w:rPr>
        <w:t>:</w:t>
      </w:r>
      <w:r>
        <w:rPr>
          <w:b w:val="0"/>
          <w:bCs w:val="0"/>
          <w:color w:val="auto"/>
        </w:rPr>
        <w:t>26A33; 34A08; 45J05; 65R20; 65L05</w:t>
      </w:r>
    </w:p>
    <w:p w14:paraId="35547DD6">
      <w:pPr>
        <w:pStyle w:val="4"/>
        <w:keepNext w:val="0"/>
        <w:keepLines w:val="0"/>
        <w:widowControl/>
        <w:suppressLineNumbers w:val="0"/>
        <w:rPr>
          <w:color w:val="auto"/>
        </w:rPr>
      </w:pPr>
      <w:r>
        <w:rPr>
          <w:color w:val="auto"/>
        </w:rPr>
        <w:t>ASJC (Scopus) Classification</w:t>
      </w:r>
      <w:r>
        <w:rPr>
          <w:rFonts w:hint="default"/>
          <w:color w:val="auto"/>
          <w:lang w:val="en-US"/>
        </w:rPr>
        <w:t>:</w:t>
      </w:r>
      <w:r>
        <w:rPr>
          <w:b w:val="0"/>
          <w:bCs w:val="0"/>
          <w:color w:val="auto"/>
        </w:rPr>
        <w:t>2604; 2605</w:t>
      </w:r>
    </w:p>
    <w:p w14:paraId="7DB795D3">
      <w:pPr>
        <w:rPr>
          <w:sz w:val="24"/>
          <w:szCs w:val="24"/>
        </w:rPr>
      </w:pPr>
    </w:p>
    <w:p w14:paraId="390B4F82">
      <w:pPr>
        <w:rPr>
          <w:sz w:val="24"/>
          <w:szCs w:val="24"/>
        </w:rPr>
      </w:pPr>
    </w:p>
    <w:p w14:paraId="2E7D5EB2">
      <w:pPr>
        <w:pStyle w:val="3"/>
        <w:rPr>
          <w:color w:val="auto"/>
          <w:sz w:val="24"/>
          <w:szCs w:val="24"/>
        </w:rPr>
      </w:pPr>
      <w:r>
        <w:rPr>
          <w:color w:val="auto"/>
          <w:sz w:val="24"/>
          <w:szCs w:val="24"/>
        </w:rPr>
        <w:t>1. Introduction</w:t>
      </w:r>
    </w:p>
    <w:p w14:paraId="2FC0A2B3">
      <w:r>
        <w:rPr>
          <w:sz w:val="24"/>
        </w:rPr>
        <w:t xml:space="preserve">Fractional calculus generalizes ordinary calculus through integrals and derivatives of arbitrary order, enabling mathematical description of information, action, and excitation propagation that arise in systems with memory or hereditary effects. When parameters assume real values in one-dimensional dynamic models, the resulting fractional Volterra–Fredholm integro-differential equations represent a substantial extension of the classical theory, combining features of fractional differentiation and classical Volterra–Fredholm integral theory </w:t>
      </w:r>
      <w:r>
        <w:rPr>
          <w:color w:val="000000"/>
          <w:sz w:val="24"/>
        </w:rPr>
        <w:t>(M. Mustafa &amp; N. Ghanim, 2014)</w:t>
      </w:r>
      <w:r>
        <w:rPr>
          <w:sz w:val="24"/>
        </w:rPr>
        <w:t>. These equations appear in many fields of science and engineering, including viscoelasticity, circuit theory, control theory, interface cracking, and diffusion processes. They also emerge in modeling of oscillations, vibrations, nano</w:t>
      </w:r>
      <w:r>
        <w:rPr>
          <w:rFonts w:hint="default"/>
          <w:sz w:val="24"/>
          <w:lang w:val="en-US"/>
        </w:rPr>
        <w:t xml:space="preserve"> </w:t>
      </w:r>
      <w:r>
        <w:rPr>
          <w:sz w:val="24"/>
        </w:rPr>
        <w:t xml:space="preserve">Systems, heat conduction, and bio-systems, among other phenomena. The increased complexity compared to either the classical or the purely fractional frameworks—including </w:t>
      </w:r>
      <w:r>
        <w:rPr>
          <w:sz w:val="24"/>
          <w:lang w:val="en-US"/>
        </w:rPr>
        <w:t>non-local</w:t>
      </w:r>
      <w:r>
        <w:rPr>
          <w:sz w:val="24"/>
        </w:rPr>
        <w:t xml:space="preserve"> operators, boundary conditions that do not affect the turnpike property and are not compatible with regular </w:t>
      </w:r>
      <w:r>
        <w:rPr>
          <w:sz w:val="24"/>
          <w:lang w:val="en-US"/>
        </w:rPr>
        <w:t>discretization</w:t>
      </w:r>
      <w:r>
        <w:rPr>
          <w:sz w:val="24"/>
        </w:rPr>
        <w:t xml:space="preserve">, and fully </w:t>
      </w:r>
      <w:r>
        <w:rPr>
          <w:sz w:val="24"/>
          <w:lang w:val="en-US"/>
        </w:rPr>
        <w:t>non local</w:t>
      </w:r>
      <w:r>
        <w:rPr>
          <w:sz w:val="24"/>
        </w:rPr>
        <w:t xml:space="preserve"> fractional variational principles with kernel functions of unbounded support</w:t>
      </w:r>
      <w:r>
        <w:rPr>
          <w:rFonts w:hint="default"/>
          <w:sz w:val="24"/>
          <w:lang w:val="en-US"/>
        </w:rPr>
        <w:t xml:space="preserve"> </w:t>
      </w:r>
      <w:r>
        <w:rPr>
          <w:sz w:val="24"/>
        </w:rPr>
        <w:t>gives rise to a correspondingly rich variety of numerical methods.</w:t>
      </w:r>
      <w:r>
        <w:rPr>
          <w:color w:val="000000"/>
          <w:sz w:val="24"/>
        </w:rPr>
        <w:t xml:space="preserve"> (Heydari et al.2026)(Filali et al., 2025)(Gunasekar et al.2024)(Raghavendran et al.2024)(Gunasekar et al.2024)(Raja et al.2025)(Yadav &amp; Mohapatra, 2026)</w:t>
      </w:r>
    </w:p>
    <w:p w14:paraId="6C0EC5D2">
      <w:r>
        <w:rPr>
          <w:sz w:val="24"/>
        </w:rPr>
        <w:t xml:space="preserve">Fractional calculus provides an efficient mathematical tool to describe systems that exhibit hereditary behavior in various fields of science and engineering. At present, fractional calculus is still an active area of research, as new concepts and models are continuously emerging. Special attention is given to the numerical solution of fractional-order differential equations, and numerous works exist that focus on initial value problems at the fractional-order level. These studies usually rely on classic definitions of fractional derivatives, such as Riemann–Liouville, Caputo, and others. Sufficiently rich kernel functions permit the immediate use of classical techniques from linear integral equations, leading to the emergence of a large number of papers on the numerical treatment of integer </w:t>
      </w:r>
      <w:r>
        <w:rPr>
          <w:sz w:val="24"/>
          <w:lang w:val="en-US"/>
        </w:rPr>
        <w:t>non local</w:t>
      </w:r>
      <w:r>
        <w:rPr>
          <w:sz w:val="24"/>
        </w:rPr>
        <w:t xml:space="preserve"> and non</w:t>
      </w:r>
      <w:r>
        <w:rPr>
          <w:rFonts w:hint="default"/>
          <w:sz w:val="24"/>
          <w:lang w:val="en-US"/>
        </w:rPr>
        <w:t xml:space="preserve"> </w:t>
      </w:r>
      <w:r>
        <w:rPr>
          <w:sz w:val="24"/>
        </w:rPr>
        <w:t>local</w:t>
      </w:r>
      <w:r>
        <w:rPr>
          <w:rFonts w:hint="default"/>
          <w:sz w:val="24"/>
          <w:lang w:val="en-US"/>
        </w:rPr>
        <w:t xml:space="preserve"> </w:t>
      </w:r>
      <w:r>
        <w:rPr>
          <w:sz w:val="24"/>
        </w:rPr>
        <w:t xml:space="preserve">derivative problems. By contrast, the preliminary investigation of time-fractional Volterra–Fredholm integro-differential equations of mixed order clearly indicates the absence of suitable modeling equations at the classical level </w:t>
      </w:r>
      <w:r>
        <w:rPr>
          <w:color w:val="000000"/>
          <w:sz w:val="24"/>
        </w:rPr>
        <w:t>(A. Elbeleze et al., 2016)</w:t>
      </w:r>
      <w:r>
        <w:rPr>
          <w:sz w:val="24"/>
        </w:rPr>
        <w:t>.</w:t>
      </w:r>
      <w:r>
        <w:rPr>
          <w:color w:val="000000"/>
          <w:sz w:val="24"/>
        </w:rPr>
        <w:t xml:space="preserve"> (Vieira et al., 2023)(Diethelm et al.2022)(Baleanu et al.2023)(Ashok &amp; Sayed2024)(Fernandez et al., 2025)(Chen et al., 2022)(Karaca &amp; Baleanu, 2022)(Amilo et al.2024)</w:t>
      </w:r>
    </w:p>
    <w:p w14:paraId="6520BCB8">
      <w:pPr>
        <w:pStyle w:val="3"/>
        <w:rPr>
          <w:color w:val="auto"/>
          <w:sz w:val="24"/>
          <w:szCs w:val="24"/>
        </w:rPr>
      </w:pPr>
      <w:r>
        <w:rPr>
          <w:color w:val="auto"/>
          <w:sz w:val="24"/>
          <w:szCs w:val="24"/>
        </w:rPr>
        <w:t>2. Foundations of Fractional Calculus and Volterra–Fredholm Integro-Differential Equations</w:t>
      </w:r>
    </w:p>
    <w:p w14:paraId="54095AC9">
      <w:r>
        <w:rPr>
          <w:sz w:val="24"/>
        </w:rPr>
        <w:t xml:space="preserve">Fractional calculus—derivatives and integrals of arbitrary order—generalizes the classical concepts of differentiation and integration. Its theoretical development began in the late seventeenth century, but applications were largely confined to pure mathematics until the 1990s, when scientists began to recognize the possibilities of modeling memory and hereditary behaviors in engineering, physics, and other disciplines through fractional-order systems. The revisited interest produced considerable theoretical and numerical work on linear scalar and multidimensional equations. Advances in modeling, fractal measurements, and wave mechanics, together with the growing availability of experimental and historical data, now encourage even broader applications of fractional-order models to describe various phenomena across science and engineering </w:t>
      </w:r>
      <w:r>
        <w:rPr>
          <w:color w:val="000000"/>
          <w:sz w:val="24"/>
        </w:rPr>
        <w:t>(A. Elbeleze et al., 2016)</w:t>
      </w:r>
      <w:r>
        <w:rPr>
          <w:sz w:val="24"/>
        </w:rPr>
        <w:t xml:space="preserve"> ; </w:t>
      </w:r>
      <w:r>
        <w:rPr>
          <w:color w:val="000000"/>
          <w:sz w:val="24"/>
        </w:rPr>
        <w:t>(Ortigueira et al., 2004)</w:t>
      </w:r>
      <w:r>
        <w:rPr>
          <w:sz w:val="24"/>
        </w:rPr>
        <w:t xml:space="preserve"> ; </w:t>
      </w:r>
      <w:r>
        <w:rPr>
          <w:color w:val="000000"/>
          <w:sz w:val="24"/>
        </w:rPr>
        <w:t>(F. Yapur, 2023)</w:t>
      </w:r>
      <w:r>
        <w:rPr>
          <w:sz w:val="24"/>
        </w:rPr>
        <w:t>.</w:t>
      </w:r>
      <w:r>
        <w:rPr>
          <w:color w:val="000000"/>
          <w:sz w:val="24"/>
        </w:rPr>
        <w:t xml:space="preserve"> (Marichev &amp; Shishkina, 2024)(Demir &amp; Erikçi, 2025)(Agarwal et al., 2024)(Xue &amp; Bai2024)(Oros &amp; Oros, 2024)(Hafez et al.2025)(Baleanu et al.2023)(Ghanbari, 2024)(Chen et al., 2022)</w:t>
      </w:r>
    </w:p>
    <w:p w14:paraId="2941E504">
      <w:r>
        <w:rPr>
          <w:sz w:val="24"/>
        </w:rPr>
        <w:t>Adapting and extending existing models to new applications often leads naturally to fractional Volterra–Fredholm integro-differential equations, still a major focus of referee activity, because such models describe processes subject to boundary or initial constraints, past inputs, or conditions at different spatial locations. Many researchers, however, face difficulties in implementing these approaches because of the limited availability of robust and accurate numerical methods.</w:t>
      </w:r>
      <w:r>
        <w:rPr>
          <w:color w:val="000000"/>
          <w:sz w:val="24"/>
        </w:rPr>
        <w:t xml:space="preserve"> (Heydari et al.2026)(Tunç &amp; Tunç, 2024)(Yadav &amp; Mohapatra, 2026)(Alam &amp; Rohen, 2025)(Sharif et al.2025)(Alabdala et al.2023)(Syam &amp; Hashim2024)(Hamoud et al.2023)</w:t>
      </w:r>
    </w:p>
    <w:p w14:paraId="3D99CF4B">
      <w:pPr>
        <w:pStyle w:val="3"/>
        <w:rPr>
          <w:color w:val="auto"/>
          <w:sz w:val="24"/>
          <w:szCs w:val="24"/>
        </w:rPr>
      </w:pPr>
      <w:r>
        <w:rPr>
          <w:color w:val="auto"/>
          <w:sz w:val="24"/>
          <w:szCs w:val="24"/>
        </w:rPr>
        <w:t>3. Core Numerical Techniques: Discretization and Approximation</w:t>
      </w:r>
    </w:p>
    <w:p w14:paraId="75B9306F">
      <w:pPr>
        <w:rPr>
          <w:rFonts w:hint="default"/>
          <w:color w:val="000000"/>
          <w:sz w:val="24"/>
          <w:lang w:val="en-US"/>
        </w:rPr>
      </w:pPr>
      <w:r>
        <w:rPr>
          <w:sz w:val="24"/>
        </w:rPr>
        <w:t>Advancing numerical methods for fractional Volterra–Fredholm integro-differential equations remains vital to enable the modeling of phenomena with memory and hereditary effects, including diffusion, viscoelasticity, polarization, and population dynamics.</w:t>
      </w:r>
      <w:r>
        <w:rPr>
          <w:color w:val="000000"/>
          <w:sz w:val="24"/>
        </w:rPr>
        <w:t xml:space="preserve"> (Harbi et al.2025)(Mohseni &amp; Rostamy, 2025)(Gunasekar et al.2024)(Filali et al., 2025)(Sharif &amp; Awadalla, 2026)(Cheima, 2024)(Shah et al.2025)(Alomari et al., 2023)(Varpe &amp; Khambayat)(Noureen et al., 2025)</w:t>
      </w:r>
      <w:r>
        <w:rPr>
          <w:rFonts w:hint="default"/>
          <w:color w:val="000000"/>
          <w:sz w:val="24"/>
          <w:lang w:val="en-US"/>
        </w:rPr>
        <w:t>.</w:t>
      </w:r>
    </w:p>
    <w:p w14:paraId="493801EC">
      <w:pPr>
        <w:rPr>
          <w:rFonts w:hint="default"/>
          <w:lang w:val="en-US"/>
        </w:rPr>
      </w:pPr>
      <w:r>
        <w:rPr>
          <w:sz w:val="24"/>
        </w:rPr>
        <w:t xml:space="preserve">A fractional differential operator of order 0 &lt; </w:t>
      </w:r>
      <w:r>
        <w:rPr>
          <w:rFonts w:hint="default" w:ascii="Times New Roman" w:hAnsi="Times New Roman" w:cs="Times New Roman"/>
          <w:sz w:val="24"/>
        </w:rPr>
        <w:t>α</w:t>
      </w:r>
      <w:r>
        <w:rPr>
          <w:sz w:val="24"/>
        </w:rPr>
        <w:t xml:space="preserve"> &lt; 1  modifies the conventional integer-order formulation and introduces additional challenges for time-dependent problems. The Caputo and Riemann–Liouville operator definitions, widely used in modeling processes with memory, exhibit significantly different operator and hence solution properties, necessitating distinct approximation schemes.</w:t>
      </w:r>
      <w:r>
        <w:rPr>
          <w:color w:val="000000"/>
          <w:sz w:val="24"/>
        </w:rPr>
        <w:t xml:space="preserve"> (Abd-Elmonem et al.2023)(Ahmed, 2023)(Saadeh et al.2024)(Ata &amp; Kiymaz, 2024)(Duan et al.2023)(Abbas et</w:t>
      </w:r>
      <w:r>
        <w:rPr>
          <w:rFonts w:hint="default"/>
          <w:color w:val="000000"/>
          <w:sz w:val="24"/>
          <w:lang w:val="en-US"/>
        </w:rPr>
        <w:t xml:space="preserve"> </w:t>
      </w:r>
      <w:r>
        <w:rPr>
          <w:color w:val="000000"/>
          <w:sz w:val="24"/>
        </w:rPr>
        <w:t>al., 2024)(Lan &amp; Webb, 2023)</w:t>
      </w:r>
      <w:r>
        <w:rPr>
          <w:rFonts w:hint="default"/>
          <w:color w:val="000000"/>
          <w:sz w:val="24"/>
          <w:lang w:val="en-US"/>
        </w:rPr>
        <w:t>.</w:t>
      </w:r>
    </w:p>
    <w:p w14:paraId="664EDA9A">
      <w:pPr>
        <w:rPr>
          <w:rFonts w:hint="default"/>
          <w:lang w:val="en-US"/>
        </w:rPr>
      </w:pPr>
      <w:r>
        <w:rPr>
          <w:sz w:val="24"/>
        </w:rPr>
        <w:t xml:space="preserve">Nonlinear Volterra and linear Fredholm integro-differential equations appear in diverse applications—from biology and control theory to finance—yet they remain computationally demanding because the integer-order versions often admit analytical solutions. Kernel types—ranging from weakly singular to nonsmooth—lead to additional subtleties and influence approximation choices </w:t>
      </w:r>
      <w:r>
        <w:rPr>
          <w:color w:val="000000"/>
          <w:sz w:val="24"/>
        </w:rPr>
        <w:t>(Pooseh, 2013)</w:t>
      </w:r>
      <w:r>
        <w:rPr>
          <w:sz w:val="24"/>
        </w:rPr>
        <w:t>.</w:t>
      </w:r>
      <w:r>
        <w:rPr>
          <w:color w:val="000000"/>
          <w:sz w:val="24"/>
        </w:rPr>
        <w:t xml:space="preserve"> (Kumar &amp; Gupta, 2023)(Hamoud et al.2023)(Almhdy et al., 2026)(HamaRashid et al.2023)(Syam &amp; Hashim2024)(Mohseni &amp; Rostamy, 2025)(Lanlege et al.2023)(Yadav &amp; Mohapatra, 2026)</w:t>
      </w:r>
      <w:r>
        <w:rPr>
          <w:rFonts w:hint="default"/>
          <w:color w:val="000000"/>
          <w:sz w:val="24"/>
          <w:lang w:val="en-US"/>
        </w:rPr>
        <w:t>.</w:t>
      </w:r>
    </w:p>
    <w:p w14:paraId="6C939554">
      <w:pPr>
        <w:pStyle w:val="4"/>
        <w:rPr>
          <w:color w:val="auto"/>
          <w:sz w:val="24"/>
          <w:szCs w:val="24"/>
        </w:rPr>
      </w:pPr>
      <w:r>
        <w:rPr>
          <w:color w:val="auto"/>
          <w:sz w:val="24"/>
          <w:szCs w:val="24"/>
        </w:rPr>
        <w:t>3.1. Fractional Differentiation Operators in Numerical Schemes</w:t>
      </w:r>
    </w:p>
    <w:p w14:paraId="6E82679B">
      <w:r>
        <w:rPr>
          <w:sz w:val="24"/>
        </w:rPr>
        <w:t xml:space="preserve">Fractional calculus introduces powerful operators for modeling memory and hereditary effects. Fractional Volterra–Fredholm integro-differential equations, formulated in </w:t>
      </w:r>
      <m:oMath>
        <m:sSup>
          <m:sSupPr>
            <m:ctrlPr>
              <w:rPr>
                <w:rFonts w:ascii="Cambria Math" w:hAnsi="Cambria Math"/>
                <w:i/>
                <w:sz w:val="24"/>
              </w:rPr>
            </m:ctrlPr>
          </m:sSupPr>
          <m:e>
            <m:r>
              <m:rPr/>
              <w:rPr>
                <w:rFonts w:hint="default" w:ascii="Cambria Math" w:hAnsi="Cambria Math"/>
                <w:sz w:val="24"/>
                <w:lang w:val="en-US"/>
              </w:rPr>
              <m:t>R</m:t>
            </m:r>
            <m:ctrlPr>
              <w:rPr>
                <w:rFonts w:ascii="Cambria Math" w:hAnsi="Cambria Math"/>
                <w:i/>
                <w:sz w:val="24"/>
              </w:rPr>
            </m:ctrlPr>
          </m:e>
          <m:sup>
            <m:r>
              <m:rPr/>
              <w:rPr>
                <w:rFonts w:hint="default" w:ascii="Cambria Math" w:hAnsi="Cambria Math"/>
                <w:sz w:val="24"/>
                <w:lang w:val="en-US"/>
              </w:rPr>
              <m:t>d</m:t>
            </m:r>
            <m:ctrlPr>
              <w:rPr>
                <w:rFonts w:ascii="Cambria Math" w:hAnsi="Cambria Math"/>
                <w:i/>
                <w:sz w:val="24"/>
              </w:rPr>
            </m:ctrlPr>
          </m:sup>
        </m:sSup>
      </m:oMath>
      <w:r>
        <w:rPr>
          <w:sz w:val="24"/>
        </w:rPr>
        <w:t xml:space="preserve">, exhibit additional complexity: they contain both fractional derivatives of the unknown and </w:t>
      </w:r>
      <w:r>
        <w:rPr>
          <w:sz w:val="24"/>
          <w:lang w:val="en-US"/>
        </w:rPr>
        <w:t>non local</w:t>
      </w:r>
      <w:r>
        <w:rPr>
          <w:sz w:val="24"/>
        </w:rPr>
        <w:t xml:space="preserve"> Volterra or Fredholm operators of the input. Efficient numerical algorithms for such equations are therefore in great demand. Expected applications range from thermal propagation and heat conduction to electrical engineering and bioengineering </w:t>
      </w:r>
      <w:r>
        <w:rPr>
          <w:color w:val="000000"/>
          <w:sz w:val="24"/>
        </w:rPr>
        <w:t>(Kumar et al., 2022)</w:t>
      </w:r>
      <w:r>
        <w:rPr>
          <w:sz w:val="24"/>
        </w:rPr>
        <w:t>.</w:t>
      </w:r>
      <w:r>
        <w:rPr>
          <w:color w:val="000000"/>
          <w:sz w:val="24"/>
        </w:rPr>
        <w:t xml:space="preserve"> (Raghavendran et al.2024)(Abbas et al.2025)(Almhdy et al., 2026)(Mohseni &amp; Rostamy, 2025)(Dineshkumar et al.2023)(Gunasekar et al.2024)(Gunasekar et al.2024)(Raja et al.2025)(Gunasekar et al.2025)(Yadav &amp; Mohapatra, 2026)</w:t>
      </w:r>
    </w:p>
    <w:p w14:paraId="6035234C">
      <w:r>
        <w:rPr>
          <w:sz w:val="24"/>
        </w:rPr>
        <w:t xml:space="preserve">The action of fractional derivatives depends on the chosen definition. Several have been proposed, including the Grünwald–Letnikov, Caputo, and Riemann–Liouville formulations. The Grünwald–Letnikov and Caputo definitions, which are more suited to numerical schemes, involve time-stepping algorithms governed by a discrete stencil. These are of crucial importance, as accurate design of numerical schemes for fractional Volterra–Fredholm integro-differential equations depends on the discretization of associated fractional differentiation operators. The temporal order of convergence achievable by schemes formulated in the Grünwald–Letnikov and Caputo settings is of considerable practical interest </w:t>
      </w:r>
      <w:r>
        <w:rPr>
          <w:color w:val="000000"/>
          <w:sz w:val="24"/>
        </w:rPr>
        <w:t>(Pooseh, 2013)</w:t>
      </w:r>
      <w:r>
        <w:rPr>
          <w:sz w:val="24"/>
        </w:rPr>
        <w:t>.</w:t>
      </w:r>
      <w:r>
        <w:rPr>
          <w:color w:val="000000"/>
          <w:sz w:val="24"/>
        </w:rPr>
        <w:t xml:space="preserve"> (Cardone et al.2023)(Moghaddam et al., 2024)(Alaia et al., 2025)(Ducharne et al., 2025)(Dar et al.2023)(Granella, 2026)(Owolabi &amp; Pindza2025)(Ghezal et al., 2025)</w:t>
      </w:r>
    </w:p>
    <w:p w14:paraId="6A98B4AD">
      <w:pPr>
        <w:pStyle w:val="4"/>
        <w:rPr>
          <w:color w:val="auto"/>
          <w:sz w:val="24"/>
          <w:szCs w:val="24"/>
        </w:rPr>
      </w:pPr>
      <w:r>
        <w:rPr>
          <w:color w:val="auto"/>
          <w:sz w:val="24"/>
          <w:szCs w:val="24"/>
        </w:rPr>
        <w:t>3.2. Kernel Handling in Volterra–Fredholm Problems</w:t>
      </w:r>
    </w:p>
    <w:p w14:paraId="1EB53A77">
      <w:r>
        <w:rPr>
          <w:sz w:val="24"/>
        </w:rPr>
        <w:t xml:space="preserve">More than a decade of research has concentrated on solving fractional Volterra–Fredholm integro-differential equations by numerical methods. The pertinent literature remains sparse despite the large body of recent work on the formulation, analysis, and numerical solution of such equations, especially when compared to the extensive coverage provided for other classes of fractional differential equations. Various numerical methods have been proposed and analyzed for a variety of models from diverse application domains, resulting in the development of both single- and multi-term </w:t>
      </w:r>
      <w:r>
        <w:rPr>
          <w:sz w:val="24"/>
          <w:lang w:val="en-US"/>
        </w:rPr>
        <w:t>fractional</w:t>
      </w:r>
      <w:r>
        <w:rPr>
          <w:sz w:val="24"/>
        </w:rPr>
        <w:t xml:space="preserve"> differential equations. Many models described by integro-differential equations occur in diverse branches of science and engineering, but the full extent of formulations and discretization strategies remains unaccounted for within a single review. The treatment of various established continuation techniques, initially developed for ordinary differential equations, has received comparatively little attention in the fractional context; hence, a complementary framework for complex fractional models is absent. The multi-term framework remains similarly less developed, even though many applications call for multiple derivatives of different fractional orders and possible interplay among them. Further research is warranted even regarding time-fractional Volterra equations, the better-studied subset of the broad spectrum class.</w:t>
      </w:r>
      <w:r>
        <w:rPr>
          <w:color w:val="000000"/>
          <w:sz w:val="24"/>
        </w:rPr>
        <w:t xml:space="preserve"> (Gunasekar et al.2024)(Gunasekar et al.2024)(Hamoud et al.2023)(Raghavendran et al.2024)(Yadav &amp; Mohapatra, 2026)(Alsa'di &amp; Long…, 2024)(Mahdy et al.2026)</w:t>
      </w:r>
    </w:p>
    <w:p w14:paraId="506BA42A">
      <w:r>
        <w:rPr>
          <w:sz w:val="24"/>
        </w:rPr>
        <w:t xml:space="preserve">When kernels are not </w:t>
      </w:r>
      <w:r>
        <w:rPr>
          <w:sz w:val="24"/>
          <w:lang w:val="en-US"/>
        </w:rPr>
        <w:t>non-smooth</w:t>
      </w:r>
      <w:r>
        <w:rPr>
          <w:sz w:val="24"/>
        </w:rPr>
        <w:t xml:space="preserve">, prominence has been given to low–high-order space </w:t>
      </w:r>
      <w:r>
        <w:rPr>
          <w:sz w:val="24"/>
          <w:lang w:val="en-US"/>
        </w:rPr>
        <w:t>discretization</w:t>
      </w:r>
      <w:r>
        <w:rPr>
          <w:sz w:val="24"/>
        </w:rPr>
        <w:t xml:space="preserve"> based on the Grünwald–Letnikov or Caputo variants of fractional derivative operators. The diffusion of fractional models to complex engineering systems has shown a particular orientation toward time-fractional derivatives of the Caputo type on fixed and bounded domains, which leverages established numerical methods that rely on polynomial approximations of high-order derivatives. Such models appear naturally within the Volterra–Fredholm framework when memory effects arise from time-dependent sources, as in viscoelastic problems; thus, the need for computationally efficient and easily implementable solutions becomes paramount.</w:t>
      </w:r>
      <w:r>
        <w:rPr>
          <w:color w:val="000000"/>
          <w:sz w:val="24"/>
        </w:rPr>
        <w:t xml:space="preserve"> (Li et al., 2026)(Ding &amp; Wu, 2024)(Ullah et al., 2023)(Singh et al.2026)(Peng et al., 2025)(Derakhshan &amp; Irandoust Pakchin, 2026)(Yifei et al., 2026)(Qu et al.2025)(Lu &amp; Hou, 2026)</w:t>
      </w:r>
    </w:p>
    <w:p w14:paraId="0D77E000">
      <w:pPr>
        <w:pStyle w:val="3"/>
        <w:rPr>
          <w:color w:val="auto"/>
          <w:sz w:val="24"/>
          <w:szCs w:val="24"/>
        </w:rPr>
      </w:pPr>
      <w:r>
        <w:rPr>
          <w:color w:val="auto"/>
          <w:sz w:val="24"/>
          <w:szCs w:val="24"/>
        </w:rPr>
        <w:t>4. State-of-the-Art Methods for Fractional Volterra–Fredholm Equations</w:t>
      </w:r>
    </w:p>
    <w:p w14:paraId="3BE343E9">
      <w:r>
        <w:rPr>
          <w:sz w:val="24"/>
        </w:rPr>
        <w:t>Recent methods enable reliable computation of fractional Volterra–Fredholm integro-differential equations with irregular kernels and complex domains, thereby advancing modeling of vital memory and hereditary processes in science and engineering.</w:t>
      </w:r>
      <w:r>
        <w:rPr>
          <w:color w:val="000000"/>
          <w:sz w:val="24"/>
        </w:rPr>
        <w:t xml:space="preserve"> (Heydari et al.2026)(Mohseni &amp; Rostamy, 2025)(Rostami, 2025)(Gunasekar et al.2024)(Soradi-Zeid &amp; Alipour2025)(Gunasekar et al.2024)(Hamood et al., 2026)(HamaRashid et al.2023)</w:t>
      </w:r>
    </w:p>
    <w:p w14:paraId="6B264789">
      <w:r>
        <w:rPr>
          <w:sz w:val="24"/>
        </w:rPr>
        <w:t xml:space="preserve">Fractional Volterra–Fredholm integro-differential equations equip researchers to analyze memory and hereditary phenomena in complex processes across science and engineering. These phenomena and other </w:t>
      </w:r>
      <w:r>
        <w:rPr>
          <w:sz w:val="24"/>
          <w:lang w:val="en-US"/>
        </w:rPr>
        <w:t>non local</w:t>
      </w:r>
      <w:r>
        <w:rPr>
          <w:sz w:val="24"/>
        </w:rPr>
        <w:t xml:space="preserve"> effects motivate increased interest in the fractional calculus. Generally expressed as </w:t>
      </w:r>
      <w:r>
        <w:rPr>
          <w:sz w:val="24"/>
          <w:lang w:val="en-US"/>
        </w:rPr>
        <w:t>non local</w:t>
      </w:r>
      <w:r>
        <w:rPr>
          <w:sz w:val="24"/>
        </w:rPr>
        <w:t xml:space="preserve"> initial-value problems, fractional Volterra–Fredholm integro-differential equations retain the standard form for integer-order Volterra and Fredholm equations. The convolution form incorporates convolution products with extended initial conditions, and permits incorporation of fractional derivatives from the Caputo or Riemann–Liouville definitions </w:t>
      </w:r>
      <w:r>
        <w:rPr>
          <w:color w:val="000000"/>
          <w:sz w:val="24"/>
        </w:rPr>
        <w:t>(Asanov et al., 2019)</w:t>
      </w:r>
      <w:r>
        <w:rPr>
          <w:sz w:val="24"/>
        </w:rPr>
        <w:t>. In the sector of life sciences, the Kell–Korf model for blood-glucose evolution and Becker–Döring equations for colloidal aggregation exemplify the modelling of memory and hereditary effects through fractional calculus. The modelling of neurophysiological processes with fractional-order discretization is nonlocal and instantaneously distributed.</w:t>
      </w:r>
      <w:r>
        <w:rPr>
          <w:color w:val="000000"/>
          <w:sz w:val="24"/>
        </w:rPr>
        <w:t xml:space="preserve"> (Heydari et al.2026)(Hamood et al., 2026)(Georgievskii &amp; Rautian, 2025)(Tunç &amp; Tunç, 2024)(Mohseni &amp; Rostamy, 2025)(Mohan et al.2025)(Bera et al., 2026)(Hamood et al., 2026)(Abbas et al.2025)(Kumar &amp; Tripathi, 2026)</w:t>
      </w:r>
    </w:p>
    <w:p w14:paraId="4483DF26">
      <w:r>
        <w:rPr>
          <w:sz w:val="24"/>
        </w:rPr>
        <w:t xml:space="preserve">The computational analysis of fractional differential equations, integral equations, Volterra integro-differential equations, </w:t>
      </w:r>
      <w:r>
        <w:rPr>
          <w:sz w:val="24"/>
          <w:lang w:val="en-US"/>
        </w:rPr>
        <w:t>non local</w:t>
      </w:r>
      <w:r>
        <w:rPr>
          <w:sz w:val="24"/>
        </w:rPr>
        <w:t xml:space="preserve"> differential equations, and nonlinear partial differential equations remains active </w:t>
      </w:r>
      <w:r>
        <w:rPr>
          <w:color w:val="000000"/>
          <w:sz w:val="24"/>
        </w:rPr>
        <w:t>(Hosry et al., 2018)</w:t>
      </w:r>
      <w:r>
        <w:rPr>
          <w:sz w:val="24"/>
        </w:rPr>
        <w:t>. Discretization strategies must address irregular solution profiles in linear and nonlinear cases; classes of such strategies have been documented. The state of the art encompasses a variety of compact and non-compact approaches, with particular focus on the numerical integration of individual auxiliary fractional differential equations and on full discretization directly from the original fractional system.</w:t>
      </w:r>
      <w:r>
        <w:rPr>
          <w:color w:val="000000"/>
          <w:sz w:val="24"/>
        </w:rPr>
        <w:t xml:space="preserve"> (Bilal et al.2025)(Abid &amp; Shahid2024)(Nooraiepour et al.2026)(Ismail et al., 2025)(Arpaia et al., 2026)(Meloni et al., 2025)(Bae et al.)(Quintana et al., 2025)(Ortiz Ortiz et al., 2025)</w:t>
      </w:r>
    </w:p>
    <w:p w14:paraId="40AC4FCD">
      <w:pPr>
        <w:pStyle w:val="4"/>
        <w:rPr>
          <w:color w:val="auto"/>
          <w:sz w:val="24"/>
          <w:szCs w:val="24"/>
        </w:rPr>
      </w:pPr>
      <w:r>
        <w:rPr>
          <w:color w:val="auto"/>
          <w:sz w:val="24"/>
          <w:szCs w:val="24"/>
        </w:rPr>
        <w:t>4.1. Finite Difference and Grunwald–Letnikov Approaches</w:t>
      </w:r>
    </w:p>
    <w:p w14:paraId="2550340F">
      <w:r>
        <w:rPr>
          <w:sz w:val="24"/>
        </w:rPr>
        <w:t xml:space="preserve">Only the Caputo or fractional derivative can model memory, either at the time of occurrence of phenomena or over a stretched interval of time, depending on whether the Volterra or Fredholm integro-differential equation is considered </w:t>
      </w:r>
      <w:r>
        <w:rPr>
          <w:color w:val="000000"/>
          <w:sz w:val="24"/>
        </w:rPr>
        <w:t>(Davis et al., 2018)</w:t>
      </w:r>
      <w:r>
        <w:rPr>
          <w:sz w:val="24"/>
        </w:rPr>
        <w:t>. The finite difference approach combined with the Grünwald–Letnikov definition, which is not the only strategy, is studied in some relevant works. In particular, there are results only for the Caputo derivative. Stability and convergence properties, necessary conditions on the mesh, and the influence of the order of the time discretization on the volume of the support of the implicit operator are investigated. When fractional time derivatives are involved, tests demonstrated the stronger theoretical requirements on the time mesh consistency.</w:t>
      </w:r>
      <w:r>
        <w:rPr>
          <w:color w:val="000000"/>
          <w:sz w:val="24"/>
        </w:rPr>
        <w:t xml:space="preserve"> (Odibat, 2026)(Smirnov, 2026)(Kumari et al., 2024)(Bhatter et al., 2025)(Alshammari et al.2025)(Chauhan, 2025)(Olayiwola et al., 2025)(Nyerere &amp; Edward, 2025)</w:t>
      </w:r>
    </w:p>
    <w:p w14:paraId="13638176">
      <w:r>
        <w:rPr>
          <w:sz w:val="24"/>
        </w:rPr>
        <w:t>The fractional differential equation can be solved directly to obtain an integral equation that can be subsequently discretized. Indeed, for some forms of the spatial differential operator, including, for instance, the Laplacian, it has been established that the numerical solution converges to the solution of the underlying fractional diffusion equation. It is a property of the classical temporal diffusion equation that a f (t) function with a compact support on (0,1) leads to a solution that remains supported within that interval. This property is lost in the transition to the fractional framework and thus cannot be relied upon to simplify the numerical treatment.</w:t>
      </w:r>
      <w:r>
        <w:rPr>
          <w:color w:val="000000"/>
          <w:sz w:val="24"/>
        </w:rPr>
        <w:t xml:space="preserve"> (Salama &amp; Fairag, 2024)(Salama et al.2023)(Wang &amp; Barkai2024)(Roul &amp; Sundar, 2025)(Owolabi et al., 2024)(Noor et al.2024)(Roul &amp; Rohil2023)</w:t>
      </w:r>
    </w:p>
    <w:p w14:paraId="42790DE5">
      <w:pPr>
        <w:pStyle w:val="4"/>
        <w:rPr>
          <w:color w:val="auto"/>
          <w:sz w:val="24"/>
          <w:szCs w:val="24"/>
        </w:rPr>
      </w:pPr>
      <w:r>
        <w:rPr>
          <w:color w:val="auto"/>
          <w:sz w:val="24"/>
          <w:szCs w:val="24"/>
        </w:rPr>
        <w:t xml:space="preserve">4.2. Spectral and </w:t>
      </w:r>
      <w:r>
        <w:rPr>
          <w:color w:val="auto"/>
          <w:sz w:val="24"/>
          <w:szCs w:val="24"/>
          <w:lang w:val="en-US"/>
        </w:rPr>
        <w:t>Pseudo spectral</w:t>
      </w:r>
      <w:r>
        <w:rPr>
          <w:color w:val="auto"/>
          <w:sz w:val="24"/>
          <w:szCs w:val="24"/>
        </w:rPr>
        <w:t xml:space="preserve"> Methods</w:t>
      </w:r>
    </w:p>
    <w:p w14:paraId="1FD51AFF">
      <w:r>
        <w:rPr>
          <w:sz w:val="24"/>
        </w:rPr>
        <w:t xml:space="preserve">Spectral and </w:t>
      </w:r>
      <w:r>
        <w:rPr>
          <w:sz w:val="24"/>
          <w:lang w:val="en-US"/>
        </w:rPr>
        <w:t>pseudo spectral</w:t>
      </w:r>
      <w:r>
        <w:rPr>
          <w:sz w:val="24"/>
        </w:rPr>
        <w:t xml:space="preserve"> techniques constitute an efficient alternative for addressing fractional Volterra–Fredholm integro-differential equations. These methods leverage the properties of appropriate basis functions to alleviate the complexity of discretizing </w:t>
      </w:r>
      <w:r>
        <w:rPr>
          <w:sz w:val="24"/>
          <w:lang w:val="en-US"/>
        </w:rPr>
        <w:t>non local</w:t>
      </w:r>
      <w:r>
        <w:rPr>
          <w:sz w:val="24"/>
        </w:rPr>
        <w:t xml:space="preserve"> operators. The approach can adopt either spectral or </w:t>
      </w:r>
      <w:r>
        <w:rPr>
          <w:sz w:val="24"/>
          <w:lang w:val="en-US"/>
        </w:rPr>
        <w:t>pseudo spectral</w:t>
      </w:r>
      <w:r>
        <w:rPr>
          <w:sz w:val="24"/>
        </w:rPr>
        <w:t xml:space="preserve"> frameworks, with an established body of literature covering analysis and implementation aspects. Finite-dimensional reformulations of Volterra and Fredholm operators yield sparse matrices that simplify the solution of the associated algebraic equations. The foundational works include spline, Chebyshev, and Laguerre–Riemann–Liouville operators </w:t>
      </w:r>
      <w:r>
        <w:rPr>
          <w:color w:val="000000"/>
          <w:sz w:val="24"/>
        </w:rPr>
        <w:t>(Huang et al., 2014)</w:t>
      </w:r>
      <w:r>
        <w:rPr>
          <w:sz w:val="24"/>
        </w:rPr>
        <w:t xml:space="preserve"> , Mittag–Leffler kernel approximations, Bernstein polynomials </w:t>
      </w:r>
      <w:r>
        <w:rPr>
          <w:color w:val="000000"/>
          <w:sz w:val="24"/>
        </w:rPr>
        <w:t>(Chen et al., 2013)</w:t>
      </w:r>
      <w:r>
        <w:rPr>
          <w:sz w:val="24"/>
        </w:rPr>
        <w:t xml:space="preserve"> , and viscosity solutions via discrete-time extensions, targeting various modelling challenges.</w:t>
      </w:r>
      <w:r>
        <w:rPr>
          <w:color w:val="000000"/>
          <w:sz w:val="24"/>
        </w:rPr>
        <w:t xml:space="preserve"> (Mittal, 2023)(Abdelhakem, 2023)(Khidir, 2024)(Ali &amp; Khan, 2023)(Hamood et al., 2025)(Amin et al.2023)(Abdelkawy2023)</w:t>
      </w:r>
    </w:p>
    <w:p w14:paraId="229AADFE">
      <w:r>
        <w:rPr>
          <w:sz w:val="24"/>
        </w:rPr>
        <w:t xml:space="preserve">When applying high-order methods for </w:t>
      </w:r>
      <w:r>
        <w:rPr>
          <w:sz w:val="24"/>
          <w:lang w:val="en-US"/>
        </w:rPr>
        <w:t>non local</w:t>
      </w:r>
      <w:r>
        <w:rPr>
          <w:sz w:val="24"/>
        </w:rPr>
        <w:t xml:space="preserve"> equations, the combination of spectral and fractional derivatives requires careful consideration. </w:t>
      </w:r>
      <w:r>
        <w:rPr>
          <w:sz w:val="24"/>
          <w:lang w:val="en-US"/>
        </w:rPr>
        <w:t>Pseudo spectral</w:t>
      </w:r>
      <w:r>
        <w:rPr>
          <w:sz w:val="24"/>
        </w:rPr>
        <w:t xml:space="preserve"> techniques are typically preferred, as uniform spatial </w:t>
      </w:r>
      <w:r>
        <w:rPr>
          <w:sz w:val="24"/>
          <w:lang w:val="en-US"/>
        </w:rPr>
        <w:t>discretization</w:t>
      </w:r>
      <w:r>
        <w:rPr>
          <w:sz w:val="24"/>
        </w:rPr>
        <w:t xml:space="preserve"> plus Caputo or Riemann–Liouville time </w:t>
      </w:r>
      <w:r>
        <w:rPr>
          <w:sz w:val="24"/>
          <w:lang w:val="en-US"/>
        </w:rPr>
        <w:t>discretization</w:t>
      </w:r>
      <w:r>
        <w:rPr>
          <w:sz w:val="24"/>
        </w:rPr>
        <w:t xml:space="preserve"> lead to unbounded stability regions. In contrast, fractional integral operators can be dealt with efficiently using time-splitting techniques. Practical implementations draw on symbolic software or package libraries to construct appropriate basis functions and grid configurations that enable minimal effort in dealing with non-regularity issues.</w:t>
      </w:r>
      <w:r>
        <w:rPr>
          <w:color w:val="000000"/>
          <w:sz w:val="24"/>
        </w:rPr>
        <w:t xml:space="preserve"> (Abbasbandy, 2026)(Oloniiju et al., 2024)(Ali &amp; Khan, 2023)(Smith, 2025)(Sahabi &amp; Yazdani Cherati, 2024)(Hafez et al.2025)(Zhang et al., 2024)(Hannani &amp; Ghaderi, 2025)(Ngueabou &amp; Oloniiju2025)(Amal et al.2026)</w:t>
      </w:r>
    </w:p>
    <w:p w14:paraId="234DB8DD">
      <w:pPr>
        <w:pStyle w:val="4"/>
        <w:rPr>
          <w:color w:val="auto"/>
          <w:sz w:val="24"/>
          <w:szCs w:val="24"/>
        </w:rPr>
      </w:pPr>
      <w:r>
        <w:rPr>
          <w:color w:val="auto"/>
          <w:sz w:val="24"/>
          <w:szCs w:val="24"/>
        </w:rPr>
        <w:t>4.3. Variational and Collocation Techniques</w:t>
      </w:r>
    </w:p>
    <w:p w14:paraId="307C9B52">
      <w:r>
        <w:rPr>
          <w:sz w:val="24"/>
        </w:rPr>
        <w:t>Fractional integro-differential equations arise in a variety of applications of significance in academic and industrial endeavor. These equations in turn lead to a need for numerical solution methods, in order to study problems in science and engineering, when analytical approaches can be scant or even impossible. This drives ongoing investigation into the development of robust, efficient, and accurate numerical procedures for these equations. Fractional-order Volterra–Fredholm integro-differential equations arise with certain boundary or initial conditions, kernel types, and time domains. Various modernization efforts have enhanced the existing apparatus for the accurate and stable numerical solution of such equations. The continual enhancement of the applicable numerical toolbox therefore warrants close examination.</w:t>
      </w:r>
      <w:r>
        <w:rPr>
          <w:color w:val="000000"/>
          <w:sz w:val="24"/>
        </w:rPr>
        <w:t xml:space="preserve"> (Allahviranloo et al.2023)(Prabakaran et al.2025)(Baleanu &amp; Ibrahim, 2023)(Alsallami et al.2024)(Barnwal &amp; Singh, 2026)(Vankdothu…, 2025)(Algolam et al.2025)(Gunasekar &amp; Raghavendran, 2024)(Ali et al.2026)</w:t>
      </w:r>
    </w:p>
    <w:p w14:paraId="7DE46BA6">
      <w:pPr>
        <w:rPr>
          <w:rFonts w:hint="default"/>
          <w:lang w:val="en-US"/>
        </w:rPr>
      </w:pPr>
      <w:r>
        <w:rPr>
          <w:sz w:val="24"/>
        </w:rPr>
        <w:t>The mixed operator approaches employed in the models of interest frequently obfuscate solution features of both the spatial and temporal components. Solution characteristics may not only determine stability but also affect the relation between refined time/high-order approximations and observed accuracy, under certain conditions. For a third scenario of particular interest, fractional operators of mixed type similarly arise. Mixed Volterra–Fredholm models incorporating a continuous argument for both space and time also emerge within some systems of interest, along with a potentially nonconventional interpolation type at the issue of approximation infrastructure.</w:t>
      </w:r>
      <w:r>
        <w:rPr>
          <w:color w:val="000000"/>
          <w:sz w:val="24"/>
        </w:rPr>
        <w:t xml:space="preserve"> (Abdou, 2025)(Tunç &amp; Tunç, 2024)(Pulickal, 2025)(Çevik et al.2025)(Ren et al., 2025)(OKEKE, 2026)(Hamood et al., 2026)(Shi &amp; Cai, 2026)(Sarkar et al.2026)</w:t>
      </w:r>
      <w:r>
        <w:rPr>
          <w:rFonts w:hint="default"/>
          <w:color w:val="000000"/>
          <w:sz w:val="24"/>
          <w:lang w:val="en-US"/>
        </w:rPr>
        <w:t>.</w:t>
      </w:r>
    </w:p>
    <w:p w14:paraId="771829DD">
      <w:pPr>
        <w:rPr>
          <w:rFonts w:hint="default"/>
          <w:lang w:val="en-US"/>
        </w:rPr>
      </w:pPr>
      <w:r>
        <w:rPr>
          <w:sz w:val="24"/>
        </w:rPr>
        <w:t>Variational and collocation approaches furnish alternate frameworks for the numerical solution of fractional Volterra–Fredholm integro-differential equations. Considerable recent inquiry into these strategies has produced concrete developments of relevance. In variational procedures, the considered systems specifically at issue admit the functional representation u(t)=x(t) for an unknown map x: R → R to constitute a workable formulation for the model. The schematic form of a corresponding variational framework then identifies a suitable Banach space as the requisite setting for the discussion of well-posedness.</w:t>
      </w:r>
      <w:r>
        <w:rPr>
          <w:color w:val="000000"/>
          <w:sz w:val="24"/>
        </w:rPr>
        <w:t xml:space="preserve"> (Çevik et al.2025)(Otaide &amp; Oluwayemi2024)(Dave et al., 2026)(Khanduri &amp; Dhama, 2025)(Çalışır, 2026)(Abdulsada, 2025)(Ganguly et al.2026)(Zeiser, 2025)(Xun et al.2026)</w:t>
      </w:r>
      <w:r>
        <w:rPr>
          <w:rFonts w:hint="default"/>
          <w:color w:val="000000"/>
          <w:sz w:val="24"/>
          <w:lang w:val="en-US"/>
        </w:rPr>
        <w:t>.</w:t>
      </w:r>
    </w:p>
    <w:p w14:paraId="0653FF77">
      <w:r>
        <w:rPr>
          <w:sz w:val="24"/>
        </w:rPr>
        <w:t xml:space="preserve">The mixed Volterra–Fredholm scenarios of interest commonly pursue an interpolation strategy in parallel with a total-degree polynomial space for the range of mixed stage variable r. Henceforth, the reduction of the studied Volterra–Fredholm problem to a classical equivalent will require the introduction of an auxiliary variable. The weak formulation of the resulting degenerate mixed problem at both stages in derivation requires the definition of a pertinent test space. Such specifications and bounds will similarly yield convergence guarantees for the established </w:t>
      </w:r>
      <w:r>
        <w:rPr>
          <w:sz w:val="24"/>
          <w:lang w:val="en-US"/>
        </w:rPr>
        <w:t>discretization</w:t>
      </w:r>
      <w:r>
        <w:rPr>
          <w:sz w:val="24"/>
        </w:rPr>
        <w:t>. These evolving approximations may also motivate further exploration of the challenge on irregular and space-variant domains arising in the wider literature, where increasingly rich physics consequently interacts with rich free-form geometry.</w:t>
      </w:r>
      <w:r>
        <w:rPr>
          <w:color w:val="000000"/>
          <w:sz w:val="24"/>
        </w:rPr>
        <w:t xml:space="preserve"> (Harbi et al.2025)(Mahdy et al.2023)(Hamood et al., 2025)(Amin et al.2023)(Jalalian et al., 2025)(Sun et al., 2023)(Ali, 2026)</w:t>
      </w:r>
    </w:p>
    <w:p w14:paraId="1C012F2D">
      <w:pPr>
        <w:pStyle w:val="4"/>
        <w:rPr>
          <w:color w:val="auto"/>
          <w:sz w:val="24"/>
          <w:szCs w:val="24"/>
        </w:rPr>
      </w:pPr>
      <w:r>
        <w:rPr>
          <w:color w:val="auto"/>
          <w:sz w:val="24"/>
          <w:szCs w:val="24"/>
        </w:rPr>
        <w:t>4.4. Meshless and Collocation-Based Strategies</w:t>
      </w:r>
    </w:p>
    <w:p w14:paraId="718BA123">
      <w:pPr>
        <w:rPr>
          <w:rFonts w:hint="default"/>
          <w:lang w:val="en-US"/>
        </w:rPr>
      </w:pPr>
      <w:r>
        <w:rPr>
          <w:sz w:val="24"/>
        </w:rPr>
        <w:t xml:space="preserve">Additional solutions based on meshless and collocation techniques have emerged, expanding the range of available numerical strategies. These methods retain the capacity to handle fractional boundary-value problems while mitigating the need for structured spatial meshes. Past approaches, such as the fractional collocation method using both the classical and modified Riemann–Liouville derivatives implemented in the operational matrix of a quaternion fractional polynomial basis, have demonstrated efficiency on irregular domains </w:t>
      </w:r>
      <w:r>
        <w:rPr>
          <w:color w:val="000000"/>
          <w:sz w:val="24"/>
        </w:rPr>
        <w:t>(Pitolli, 2018)</w:t>
      </w:r>
      <w:r>
        <w:rPr>
          <w:sz w:val="24"/>
        </w:rPr>
        <w:t xml:space="preserve">. Suitable kernel types include both </w:t>
      </w:r>
      <w:r>
        <w:rPr>
          <w:sz w:val="24"/>
          <w:lang w:val="en-US"/>
        </w:rPr>
        <w:t>semi compact</w:t>
      </w:r>
      <w:r>
        <w:rPr>
          <w:sz w:val="24"/>
        </w:rPr>
        <w:t xml:space="preserve"> and compact forms. Although these strategies enhance flexibility, they often entail increased computational costs and complex error analyses for approximation.</w:t>
      </w:r>
      <w:r>
        <w:rPr>
          <w:color w:val="000000"/>
          <w:sz w:val="24"/>
        </w:rPr>
        <w:t xml:space="preserve"> (Jiang &amp; Gao, 2024)(Halada et al.2025)(Xue et al., 2025)(Ispir &amp; Tanbay, 2025)(Çevik et al.2025)(Kraus et al., 2023)(Jiang et al.2024)(Wang et al.2026)(Al et al.2024)(LI et al., 2024)</w:t>
      </w:r>
      <w:r>
        <w:rPr>
          <w:rFonts w:hint="default"/>
          <w:color w:val="000000"/>
          <w:sz w:val="24"/>
          <w:lang w:val="en-US"/>
        </w:rPr>
        <w:t>.</w:t>
      </w:r>
    </w:p>
    <w:p w14:paraId="0CAD5F35">
      <w:r>
        <w:rPr>
          <w:sz w:val="24"/>
        </w:rPr>
        <w:t>The remaining section addresses a selection of recent meshless and collocation strategies designed for problems characterized by the Volterra–Fredholm structure, with an emphasis on the operator Caputo–Grünwald. Empirical results highlight the associated challenges and benefits when solving real-world problems in academia and industry.</w:t>
      </w:r>
      <w:r>
        <w:rPr>
          <w:color w:val="000000"/>
          <w:sz w:val="24"/>
        </w:rPr>
        <w:t xml:space="preserve"> (Jiang &amp; Gao, 2024)(Halada et al.2025)(Harbi et al.2025)(Xue et al., 2025)(Çevik et al.2025)(Kansa, 2026)(Dutta &amp; Das, 2025)(Aourir et al.2026)</w:t>
      </w:r>
    </w:p>
    <w:p w14:paraId="4BE792E5">
      <w:pPr>
        <w:pStyle w:val="3"/>
        <w:rPr>
          <w:color w:val="auto"/>
          <w:sz w:val="24"/>
          <w:szCs w:val="24"/>
        </w:rPr>
      </w:pPr>
      <w:r>
        <w:rPr>
          <w:color w:val="auto"/>
          <w:sz w:val="24"/>
          <w:szCs w:val="24"/>
        </w:rPr>
        <w:t>5. Convergence, Stability, and Error Analysis: What Works and Why</w:t>
      </w:r>
    </w:p>
    <w:p w14:paraId="3723A646">
      <w:r>
        <w:rPr>
          <w:sz w:val="24"/>
        </w:rPr>
        <w:t xml:space="preserve">Adaptive schemes based on Galerkin and collocation approaches promise effective strategies for approximating fractional Volterra–Fredholm integro-differential equations with unbounded kernels and irregular domains, yet a theoretical guarantee for convergence has not been established. Addressing the associated difficulties, refinements of the Galerkin formulation yield convergence one step earlier than standard techniques permit; the enforcement of additional continuity conditions facilitates error estimation in terms of the quadrature approximation that is on par with the time-variable solution regularity. Pioneering progress on adaptive mesh-free convex linear and quadratic collocation methods moreover elucidates </w:t>
      </w:r>
      <w:r>
        <w:rPr>
          <w:sz w:val="24"/>
          <w:lang w:val="en-US"/>
        </w:rPr>
        <w:t>non local</w:t>
      </w:r>
      <w:r>
        <w:rPr>
          <w:sz w:val="24"/>
        </w:rPr>
        <w:t xml:space="preserve"> processes governed by dissimilar Volterra and finite-memory kernels. In this context, convergence improvements depend on increasingly complex, yet achievable, spatial kernels. Well-posedness holds in a broader sequence space with an alternative quadrature method formulated for kernels supported on </w:t>
      </w:r>
      <w:r>
        <w:rPr>
          <w:sz w:val="24"/>
          <w:lang w:val="en-US"/>
        </w:rPr>
        <w:t>non compact</w:t>
      </w:r>
      <w:r>
        <w:rPr>
          <w:sz w:val="24"/>
        </w:rPr>
        <w:t xml:space="preserve"> intervals. An alternative perspective on adaptive meshless collocation methods couples geometric and approximate discretization. Convergence studies and refinements examine time-dependent parameters within kernels linked by multistage calculus, a nascent concept on which no theoretical insight has yet emerged, hence work remains to establish reliable quantitative performance bounds.</w:t>
      </w:r>
      <w:r>
        <w:rPr>
          <w:color w:val="000000"/>
          <w:sz w:val="24"/>
        </w:rPr>
        <w:t xml:space="preserve"> (Round, 2024)(Jiang &amp; Gao, 2024)(Salman2024)(Sreelakshmi et al., 2025)(Weng et al., 2026)(Hafez et al.2026)(Dozva et al.2026)(Krishnan et al.2025)(Aronson &amp; Evans, 2024)</w:t>
      </w:r>
    </w:p>
    <w:p w14:paraId="7777B005">
      <w:pPr>
        <w:pStyle w:val="3"/>
        <w:rPr>
          <w:color w:val="auto"/>
          <w:sz w:val="24"/>
          <w:szCs w:val="24"/>
        </w:rPr>
      </w:pPr>
      <w:r>
        <w:rPr>
          <w:color w:val="auto"/>
          <w:sz w:val="24"/>
          <w:szCs w:val="24"/>
        </w:rPr>
        <w:t>6. Computational Efficiency and Implementation Considerations</w:t>
      </w:r>
    </w:p>
    <w:p w14:paraId="0CB19DA2">
      <w:r>
        <w:rPr>
          <w:sz w:val="24"/>
        </w:rPr>
        <w:t xml:space="preserve">After discretization, each method defines a mathematical problem to solve. The remaining challenge is developing computationally efficient solvers and strategies suited to a given situation. This requirement applies universally; nevertheless, models increasingly involve spatial dimensions, partial derivatives, convolution integrals, fractional operators, and </w:t>
      </w:r>
      <w:r>
        <w:rPr>
          <w:sz w:val="24"/>
          <w:lang w:val="en-US"/>
        </w:rPr>
        <w:t>non local</w:t>
      </w:r>
      <w:r>
        <w:rPr>
          <w:sz w:val="24"/>
        </w:rPr>
        <w:t xml:space="preserve"> behavior. Numerical methods often exploit this structure through suitable approximations that reduce complexity while maintaining essential features. Such approximations, however, do not intrinsically correct the associated theoretical or practical difficulties. Extensive research examines these properties in stable, physical, accurate, and efficient, even data-adaptive, settings.</w:t>
      </w:r>
      <w:r>
        <w:rPr>
          <w:color w:val="000000"/>
          <w:sz w:val="24"/>
        </w:rPr>
        <w:t xml:space="preserve"> (Hong, 2023)(Ebrahimi-Mamaghani et al.2026)(Samadian et al.2025)(Kramer et al.2024)(Jin, 2026)(Quarteroni et al., 2025)(Paulraj et al.2024)</w:t>
      </w:r>
    </w:p>
    <w:p w14:paraId="3E883A77">
      <w:r>
        <w:rPr>
          <w:sz w:val="24"/>
        </w:rPr>
        <w:t xml:space="preserve">Different techniques yield widely varying computational requirements. Key implementation aspects include time complexity per step; amenability to parallelization; memory usage; desired linear or nonlinear solvers; linear system solution time; number of required time steps; and simplified testing on steady state and relaxation problems. Individual settings heavily influence these considerations. However, space discretization, symmetry properties, and </w:t>
      </w:r>
      <w:r>
        <w:rPr>
          <w:sz w:val="24"/>
          <w:lang w:val="en-US"/>
        </w:rPr>
        <w:t>non local</w:t>
      </w:r>
      <w:r>
        <w:rPr>
          <w:sz w:val="24"/>
        </w:rPr>
        <w:t xml:space="preserve"> behavior often highly constrain options, enabling analysis across a substantial fraction of the spectrum. Ultimately, five frameworks emerge as sufficiently general to encompass common problems yet sufficiently specific to limit diversity </w:t>
      </w:r>
      <w:r>
        <w:rPr>
          <w:color w:val="000000"/>
          <w:sz w:val="24"/>
        </w:rPr>
        <w:t>(L. MacDonald et al., 2015)</w:t>
      </w:r>
      <w:r>
        <w:rPr>
          <w:sz w:val="24"/>
        </w:rPr>
        <w:t xml:space="preserve"> , </w:t>
      </w:r>
      <w:r>
        <w:rPr>
          <w:color w:val="000000"/>
          <w:sz w:val="24"/>
        </w:rPr>
        <w:t>(Diethelm, 2021)</w:t>
      </w:r>
      <w:r>
        <w:rPr>
          <w:sz w:val="24"/>
        </w:rPr>
        <w:t>.</w:t>
      </w:r>
      <w:r>
        <w:rPr>
          <w:color w:val="000000"/>
          <w:sz w:val="24"/>
        </w:rPr>
        <w:t xml:space="preserve"> (Partelow, 2023)(Eaton et al.2023)(Li et al., 2024)(Ediagbonya &amp; Tioluwani, 2023)(Raman et al.2025)(Saad et al.2025)(Zhang et al.2024)(Pang et al., 2023)</w:t>
      </w:r>
    </w:p>
    <w:p w14:paraId="4B8ECF68">
      <w:pPr>
        <w:pStyle w:val="3"/>
        <w:rPr>
          <w:color w:val="auto"/>
          <w:sz w:val="24"/>
          <w:szCs w:val="24"/>
        </w:rPr>
      </w:pPr>
      <w:r>
        <w:rPr>
          <w:color w:val="auto"/>
          <w:sz w:val="24"/>
          <w:szCs w:val="24"/>
        </w:rPr>
        <w:t>7. Applications Across Science and Engineering</w:t>
      </w:r>
    </w:p>
    <w:p w14:paraId="22381FEB">
      <w:r>
        <w:rPr>
          <w:sz w:val="24"/>
        </w:rPr>
        <w:t xml:space="preserve">Fractional Volterra–Fredholm integro-differential equations arise widely in numerous fields of science and engineering to model dynamic systems featuring </w:t>
      </w:r>
      <w:r>
        <w:rPr>
          <w:sz w:val="24"/>
          <w:lang w:val="en-US"/>
        </w:rPr>
        <w:t>non local</w:t>
      </w:r>
      <w:r>
        <w:rPr>
          <w:sz w:val="24"/>
        </w:rPr>
        <w:t xml:space="preserve"> memory and hereditary effects. The breadth of application regimes extends from physics, biology, economy, and engineering to computer and social sciences. In scientific applications, fractional models enable higher accuracy to capture phenomena with memory and hereditary properties than classical integer-order counterparts. In engineering, such models play a more fundamental role in damage detection, sensor-fault detection, structural health monitoring, and mathematics. Meanwhile, conformance to fractional laws in modeling the real behavior of systems, as well as scientific model selection and decision-making related to data acquisition and spatio-temporal variables, has gradually become more challenging and increasingly demanded in various application classes. Examples covering the fields of science and engineering demonstrate how options in algorithms and numerical methods significantly affect modeling capability and decisions when dealing with physical partial differential equations and data emerge from physical experiments.</w:t>
      </w:r>
      <w:r>
        <w:rPr>
          <w:color w:val="000000"/>
          <w:sz w:val="24"/>
        </w:rPr>
        <w:t xml:space="preserve"> (Almhdy et al., 2026)(Raghavendran et al.2024)(Syam &amp; Hashim2024)(Heydari et al.2026)(Mohseni &amp; Rostamy, 2025)(Zada et al., 2026)(Ali et al.2024)(Bera et al., 2026)(Kumar &amp; Tripathi, 2026)</w:t>
      </w:r>
    </w:p>
    <w:p w14:paraId="02CDFC1A">
      <w:pPr>
        <w:pStyle w:val="3"/>
        <w:rPr>
          <w:color w:val="auto"/>
          <w:sz w:val="24"/>
          <w:szCs w:val="24"/>
        </w:rPr>
      </w:pPr>
      <w:r>
        <w:rPr>
          <w:color w:val="auto"/>
          <w:sz w:val="24"/>
          <w:szCs w:val="24"/>
        </w:rPr>
        <w:t>8. Challenges, Gaps, and Opportunities for Future Research</w:t>
      </w:r>
    </w:p>
    <w:p w14:paraId="41507246">
      <w:r>
        <w:rPr>
          <w:sz w:val="24"/>
        </w:rPr>
        <w:t xml:space="preserve">Problems concerning fractional Volterra–Fredholm integro-differential equations admit, broadly speaking, three levels of modelling: the underlying physical phenomena, the fractional characterisation of memory and hereditary effects of those phenomena on the system state, and the mathematical structure of the problem itself. As has been amply illustrated, the very nature of such problems can immerse scientific and engineering applications into a vast sea of complexity. The analysis of the involved linear and nonlinear fractional operators has remained at the forefront of research and the definition of rigorous numerical analysis for different classes of problems is of utmost importance </w:t>
      </w:r>
      <w:r>
        <w:rPr>
          <w:color w:val="000000"/>
          <w:sz w:val="24"/>
        </w:rPr>
        <w:t>(Zhou, 2015)</w:t>
      </w:r>
      <w:r>
        <w:rPr>
          <w:sz w:val="24"/>
        </w:rPr>
        <w:t>.</w:t>
      </w:r>
      <w:r>
        <w:rPr>
          <w:color w:val="000000"/>
          <w:sz w:val="24"/>
        </w:rPr>
        <w:t xml:space="preserve"> (Syam &amp; Hashim2024)(Yadav &amp; Mohapatra, 2026)(Hamoud et al.2023)(Raghavendran et al.2024)(Gunasekar et al.2024)(Filali et al., 2025)(Hamood et al., 2026)(Kumar &amp; Gupta, 2023)</w:t>
      </w:r>
    </w:p>
    <w:p w14:paraId="07530E31">
      <w:pPr>
        <w:pStyle w:val="3"/>
        <w:rPr>
          <w:color w:val="auto"/>
          <w:sz w:val="24"/>
          <w:szCs w:val="24"/>
        </w:rPr>
      </w:pPr>
      <w:r>
        <w:rPr>
          <w:color w:val="auto"/>
          <w:sz w:val="24"/>
          <w:szCs w:val="24"/>
        </w:rPr>
        <w:t>9. Conclusion</w:t>
      </w:r>
    </w:p>
    <w:p w14:paraId="1C7C5AF8">
      <w:r>
        <w:rPr>
          <w:sz w:val="24"/>
        </w:rPr>
        <w:t>Advances in numerical methods for fractional Volterra–Fredholm integro-differential equations enhance the ability to model many physical, biological, and engineering processes with memory and hereditary effects. Fractional calculus operators serve as powerful tools for this purpose but pose substantial numerical challenges. Recent innovative techniques and well-documented benchmarks demonstrate the feasibility of their implementation for complex models and real-world data.</w:t>
      </w:r>
      <w:r>
        <w:rPr>
          <w:rFonts w:hint="default"/>
          <w:sz w:val="24"/>
          <w:lang w:val="en-US"/>
        </w:rPr>
        <w:t xml:space="preserve"> </w:t>
      </w:r>
      <w:r>
        <w:rPr>
          <w:sz w:val="24"/>
        </w:rPr>
        <w:t xml:space="preserve">Fractional calculus provides a natural framework for describing phenomena exhibiting memory or hereditary characteristics. Fractional-order derivatives and integrals account for incomplete information from past states and offer flexible ways to represent temporal or spatial </w:t>
      </w:r>
      <w:r>
        <w:rPr>
          <w:sz w:val="24"/>
          <w:lang w:val="en-US"/>
        </w:rPr>
        <w:t>non-locality</w:t>
      </w:r>
      <w:r>
        <w:rPr>
          <w:sz w:val="24"/>
        </w:rPr>
        <w:t>. As a result, ordinary and partial fractional-order differential equations are actively studied. Volterra–Fredholm integro-differential scenarios represent an important subclass, further generalizing the integer-order theory and catering to difficult fractional models.</w:t>
      </w:r>
      <w:r>
        <w:rPr>
          <w:rFonts w:hint="default"/>
          <w:sz w:val="24"/>
          <w:lang w:val="en-US"/>
        </w:rPr>
        <w:t xml:space="preserve"> </w:t>
      </w:r>
      <w:r>
        <w:rPr>
          <w:sz w:val="24"/>
        </w:rPr>
        <w:t xml:space="preserve">The corresponding integral-differential formulations of the desired equations either contain a derivative of order between zero and one or involve fractional integral operators combined with </w:t>
      </w:r>
      <w:r>
        <w:rPr>
          <w:sz w:val="24"/>
          <w:lang w:val="en-US"/>
        </w:rPr>
        <w:t>non local</w:t>
      </w:r>
      <w:r>
        <w:rPr>
          <w:sz w:val="24"/>
        </w:rPr>
        <w:t xml:space="preserve"> terms. Essential input data can be a single initial value (Volterra-type) or a combination of initial and boundary specifications (Fredholm-type). Knowledge of the system state at one moment determines the subsequent evolution of the process, which materially distinguishes the governing equations from standard delay or other integral-differential equations.The fractional calculus of variations focuses on the fractional integral of a functional involving time derivatives of order less than or equal to one and time solely entering via a fractional derivative of order between zero and one; the corresponding models thus constitute state-of-the-art formulations for Volterra and Volterra–Fredholm systems in a broader context.Models are omnipresent in science and engineering, yet knowledge of modeling guidelines and pragmatic advice for solving fractional Volterra–Fredholm integro-differential equations is spread across disparate publications. To promote awareness and encourage adoption of promising techniques, a review integrating the relevant concepts and providing illuminating examples was deemed welcome. </w:t>
      </w:r>
      <w:r>
        <w:rPr>
          <w:color w:val="000000"/>
          <w:sz w:val="24"/>
        </w:rPr>
        <w:t>(Garrappa &amp; Popolizio, 2013)</w:t>
      </w:r>
      <w:r>
        <w:rPr>
          <w:sz w:val="24"/>
        </w:rPr>
        <w:t xml:space="preserve"> </w:t>
      </w:r>
      <w:r>
        <w:rPr>
          <w:color w:val="000000"/>
          <w:sz w:val="24"/>
        </w:rPr>
        <w:t>(M. Mustafa &amp; N. Ghanim, 2014)</w:t>
      </w:r>
      <w:r>
        <w:rPr>
          <w:sz w:val="24"/>
        </w:rPr>
        <w:t xml:space="preserve"> </w:t>
      </w:r>
      <w:r>
        <w:rPr>
          <w:color w:val="000000"/>
          <w:sz w:val="24"/>
        </w:rPr>
        <w:t>(Zhou, 2015)</w:t>
      </w:r>
    </w:p>
    <w:p w14:paraId="4D7CEFCA">
      <w:pPr>
        <w:rPr>
          <w:b/>
          <w:bCs/>
          <w:sz w:val="24"/>
          <w:szCs w:val="24"/>
        </w:rPr>
      </w:pPr>
      <w:r>
        <w:rPr>
          <w:b/>
          <w:bCs/>
          <w:sz w:val="24"/>
          <w:szCs w:val="24"/>
        </w:rPr>
        <w:t>References:</w:t>
      </w:r>
    </w:p>
    <w:p w14:paraId="78E5E8D5">
      <w:r>
        <w:rPr>
          <w:rFonts w:hint="default"/>
          <w:sz w:val="24"/>
          <w:lang w:val="en-US"/>
        </w:rPr>
        <w:t>[1]</w:t>
      </w:r>
      <w:r>
        <w:rPr>
          <w:sz w:val="24"/>
        </w:rPr>
        <w:t xml:space="preserve">M. Mustafa, M. &amp; N. Ghanim, I., 2014. Numerical Solution of Linear Volterra-Fredholm Integral Equations Using Lagrange Polynomials. </w:t>
      </w:r>
      <w:r>
        <w:fldChar w:fldCharType="begin"/>
      </w:r>
      <w:r>
        <w:instrText xml:space="preserve"> HYPERLINK "https://core.ac.uk/download/234679579.pdf" \h </w:instrText>
      </w:r>
      <w:r>
        <w:fldChar w:fldCharType="separate"/>
      </w:r>
      <w:r>
        <w:rPr>
          <w:color w:val="0000EE"/>
          <w:u w:val="single"/>
        </w:rPr>
        <w:t>[PDF]</w:t>
      </w:r>
      <w:r>
        <w:rPr>
          <w:color w:val="0000EE"/>
          <w:u w:val="single"/>
        </w:rPr>
        <w:fldChar w:fldCharType="end"/>
      </w:r>
    </w:p>
    <w:p w14:paraId="62B4B74C">
      <w:r>
        <w:rPr>
          <w:rFonts w:hint="default"/>
          <w:sz w:val="24"/>
          <w:lang w:val="en-US"/>
        </w:rPr>
        <w:t>[2]</w:t>
      </w:r>
      <w:r>
        <w:rPr>
          <w:sz w:val="24"/>
        </w:rPr>
        <w:t xml:space="preserve">Heydari, M.H., Baghban, T., Bayram, M. and Zaky, M.A., 2026. A numerical method for fractional optimal control problems with a third-kind Volterra-Fredholm </w:t>
      </w:r>
      <w:r>
        <w:rPr>
          <w:rFonts w:hint="default"/>
          <w:sz w:val="24"/>
          <w:lang w:val="en-US"/>
        </w:rPr>
        <w:t>[3]</w:t>
      </w:r>
      <w:r>
        <w:rPr>
          <w:sz w:val="24"/>
        </w:rPr>
        <w:t xml:space="preserve">integro-differential equation. International Journal of Systems Science, pp.1-20. </w:t>
      </w:r>
      <w:r>
        <w:fldChar w:fldCharType="begin"/>
      </w:r>
      <w:r>
        <w:instrText xml:space="preserve"> HYPERLINK "https://www.tandfonline.com/doi/abs/10.1080/00207721.2026.2672074" \h </w:instrText>
      </w:r>
      <w:r>
        <w:fldChar w:fldCharType="separate"/>
      </w:r>
      <w:r>
        <w:rPr>
          <w:color w:val="0000EE"/>
          <w:u w:val="single"/>
        </w:rPr>
        <w:t>[HTML]</w:t>
      </w:r>
      <w:r>
        <w:rPr>
          <w:color w:val="0000EE"/>
          <w:u w:val="single"/>
        </w:rPr>
        <w:fldChar w:fldCharType="end"/>
      </w:r>
    </w:p>
    <w:p w14:paraId="7E153A19">
      <w:r>
        <w:rPr>
          <w:rFonts w:hint="default"/>
          <w:sz w:val="24"/>
          <w:lang w:val="en-US"/>
        </w:rPr>
        <w:t>[4]</w:t>
      </w:r>
      <w:r>
        <w:rPr>
          <w:sz w:val="24"/>
        </w:rPr>
        <w:t xml:space="preserve">Filali, D., Akram, M., &amp; Dilshad, M., 2025. Exploring the fractional Volterra-Fredholm integro-differential equation: An iterative approach. AIMS Mathematics. </w:t>
      </w:r>
      <w:r>
        <w:fldChar w:fldCharType="begin"/>
      </w:r>
      <w:r>
        <w:instrText xml:space="preserve"> HYPERLINK "https://www.aimspress.com/aimspress-data/math/2025/10/PDF/math-10-10-1042.pdf" \h </w:instrText>
      </w:r>
      <w:r>
        <w:fldChar w:fldCharType="separate"/>
      </w:r>
      <w:r>
        <w:rPr>
          <w:color w:val="0000EE"/>
          <w:u w:val="single"/>
        </w:rPr>
        <w:t>aimspress.com</w:t>
      </w:r>
      <w:r>
        <w:rPr>
          <w:color w:val="0000EE"/>
          <w:u w:val="single"/>
        </w:rPr>
        <w:fldChar w:fldCharType="end"/>
      </w:r>
    </w:p>
    <w:p w14:paraId="14211FE8">
      <w:r>
        <w:rPr>
          <w:rFonts w:hint="default"/>
          <w:sz w:val="24"/>
          <w:lang w:val="en-US"/>
        </w:rPr>
        <w:t>[5]</w:t>
      </w:r>
      <w:r>
        <w:rPr>
          <w:sz w:val="24"/>
        </w:rPr>
        <w:t xml:space="preserve">Gunasekar, T., Raghavendran, P., Santra, S.S. and Sajid, M., 2024. Analyzing existence, uniqueness, and stability of neutral fractional Volterra-Fredholm integro-differential equations. J. Math. Comput. Sci, 33(4), pp.390-407. </w:t>
      </w:r>
      <w:r>
        <w:fldChar w:fldCharType="begin"/>
      </w:r>
      <w:r>
        <w:instrText xml:space="preserve"> HYPERLINK "https://www.researchgate.net/profile/Mohammad-Sajid-3/publication/377777915_Analyzing_existence_uniqueness_and_stability_of_neutral_fractional_Volterra-Fredholm_integro-differential_equations/links/65bb5b4b1bed776ae31ba00e/Analyzing-existence-uniqueness-and-stability-of-neutral-fractional-Volterra-Fredholm-integro-differential-equations.pdf" \h </w:instrText>
      </w:r>
      <w:r>
        <w:fldChar w:fldCharType="separate"/>
      </w:r>
      <w:r>
        <w:rPr>
          <w:color w:val="0000EE"/>
          <w:u w:val="single"/>
        </w:rPr>
        <w:t>researchgate.net</w:t>
      </w:r>
      <w:r>
        <w:rPr>
          <w:color w:val="0000EE"/>
          <w:u w:val="single"/>
        </w:rPr>
        <w:fldChar w:fldCharType="end"/>
      </w:r>
    </w:p>
    <w:p w14:paraId="4C176477">
      <w:r>
        <w:rPr>
          <w:rFonts w:hint="default"/>
          <w:sz w:val="24"/>
          <w:lang w:val="en-US"/>
        </w:rPr>
        <w:t>[6]</w:t>
      </w:r>
      <w:r>
        <w:rPr>
          <w:sz w:val="24"/>
        </w:rPr>
        <w:t xml:space="preserve">Raghavendran, P., Gunasekar, T., Ahmad, J. and Emam, W., 2024. A study on the existence, uniqueness, and stability of fractional neutral Volterra-Fredholm Integro-Differential equations with state-dependent delay. Fractal and Fractional, 9(1), p.20. </w:t>
      </w:r>
      <w:r>
        <w:fldChar w:fldCharType="begin"/>
      </w:r>
      <w:r>
        <w:instrText xml:space="preserve"> HYPERLINK "https://www.mdpi.com/2504-3110/9/1/20" \h </w:instrText>
      </w:r>
      <w:r>
        <w:fldChar w:fldCharType="separate"/>
      </w:r>
      <w:r>
        <w:rPr>
          <w:color w:val="0000EE"/>
          <w:u w:val="single"/>
        </w:rPr>
        <w:t>mdpi.com</w:t>
      </w:r>
      <w:r>
        <w:rPr>
          <w:color w:val="0000EE"/>
          <w:u w:val="single"/>
        </w:rPr>
        <w:fldChar w:fldCharType="end"/>
      </w:r>
    </w:p>
    <w:p w14:paraId="0308BBFA">
      <w:r>
        <w:rPr>
          <w:rFonts w:hint="default"/>
          <w:sz w:val="24"/>
          <w:lang w:val="en-US"/>
        </w:rPr>
        <w:t>[7]</w:t>
      </w:r>
      <w:r>
        <w:rPr>
          <w:sz w:val="24"/>
        </w:rPr>
        <w:t xml:space="preserve">Gunasekar, T., Raghavendran, P., Santra, S.S. and Sajid, M., 2024. Existence and controllability results for neutral fractional Volterra-Fredholm integro-differential equations. J. Math. Comput. Sci, 34(4), pp.361-380. </w:t>
      </w:r>
      <w:r>
        <w:fldChar w:fldCharType="begin"/>
      </w:r>
      <w:r>
        <w:instrText xml:space="preserve"> HYPERLINK "https://www.researchgate.net/profile/Mohammad-Sajid-3/publication/379602334_Existence_and_controllability_results_for_neutral_fractional_Volterra-Fredholm_integro-differential_equations/links/6611621da7c907287a47d66b/Existence-and-controllability-results-for-neutral-fractional-Volterra-Fredholm-integro-differential-equations.pdf" \h </w:instrText>
      </w:r>
      <w:r>
        <w:fldChar w:fldCharType="separate"/>
      </w:r>
      <w:r>
        <w:rPr>
          <w:color w:val="0000EE"/>
          <w:u w:val="single"/>
        </w:rPr>
        <w:t>researchgate.net</w:t>
      </w:r>
      <w:r>
        <w:rPr>
          <w:color w:val="0000EE"/>
          <w:u w:val="single"/>
        </w:rPr>
        <w:fldChar w:fldCharType="end"/>
      </w:r>
    </w:p>
    <w:p w14:paraId="12D283DA">
      <w:r>
        <w:rPr>
          <w:rFonts w:hint="default"/>
          <w:sz w:val="24"/>
          <w:lang w:val="en-US"/>
        </w:rPr>
        <w:t>[8]</w:t>
      </w:r>
      <w:r>
        <w:rPr>
          <w:sz w:val="24"/>
        </w:rPr>
        <w:t xml:space="preserve">Raja, M.M., Vijayakumar, V. and Veluvolu, K.C., 2025. Higher-order caputo fractional integrodifferential inclusions of Volterra–Fredholm type with impulses and infinite delay: existence results: MM Raja et al. Journal of Applied Mathematics and Computing, 71(4), pp.4849-4874. </w:t>
      </w:r>
      <w:r>
        <w:fldChar w:fldCharType="begin"/>
      </w:r>
      <w:r>
        <w:instrText xml:space="preserve"> HYPERLINK "https://link.springer.com/article/10.1007/s12190-025-02412-4" \h </w:instrText>
      </w:r>
      <w:r>
        <w:fldChar w:fldCharType="separate"/>
      </w:r>
      <w:r>
        <w:rPr>
          <w:color w:val="0000EE"/>
          <w:u w:val="single"/>
        </w:rPr>
        <w:t>[HTML]</w:t>
      </w:r>
      <w:r>
        <w:rPr>
          <w:color w:val="0000EE"/>
          <w:u w:val="single"/>
        </w:rPr>
        <w:fldChar w:fldCharType="end"/>
      </w:r>
    </w:p>
    <w:p w14:paraId="0F72CCDD">
      <w:r>
        <w:rPr>
          <w:rFonts w:hint="default"/>
          <w:sz w:val="24"/>
          <w:lang w:val="en-US"/>
        </w:rPr>
        <w:t>[9]</w:t>
      </w:r>
      <w:r>
        <w:rPr>
          <w:sz w:val="24"/>
        </w:rPr>
        <w:t xml:space="preserve">Yadav, S. &amp; Mohapatra, J., 2026. A numerical framework for fractional volterra-fredholm integro-differential equations arising in applied sciences. Journal of Applied Mathematics and Computing. </w:t>
      </w:r>
      <w:r>
        <w:fldChar w:fldCharType="begin"/>
      </w:r>
      <w:r>
        <w:instrText xml:space="preserve"> HYPERLINK "https://link.springer.com/article/10.1007/s12190-026-02820-0" \h </w:instrText>
      </w:r>
      <w:r>
        <w:fldChar w:fldCharType="separate"/>
      </w:r>
      <w:r>
        <w:rPr>
          <w:color w:val="0000EE"/>
          <w:u w:val="single"/>
        </w:rPr>
        <w:t>[HTML]</w:t>
      </w:r>
      <w:r>
        <w:rPr>
          <w:color w:val="0000EE"/>
          <w:u w:val="single"/>
        </w:rPr>
        <w:fldChar w:fldCharType="end"/>
      </w:r>
    </w:p>
    <w:p w14:paraId="44D1295E">
      <w:r>
        <w:rPr>
          <w:rFonts w:hint="default"/>
          <w:sz w:val="24"/>
          <w:lang w:val="en-US"/>
        </w:rPr>
        <w:t>[10]</w:t>
      </w:r>
      <w:r>
        <w:rPr>
          <w:sz w:val="24"/>
        </w:rPr>
        <w:t xml:space="preserve">A. Elbeleze, A., Kilicman, A., &amp; M. Taib, B., 2016. Approximate solution of integro-differential equation of fractional (arbitrary) order. </w:t>
      </w:r>
      <w:r>
        <w:fldChar w:fldCharType="begin"/>
      </w:r>
      <w:r>
        <w:instrText xml:space="preserve"> HYPERLINK "https://core.ac.uk/download/153829709.pdf" \h </w:instrText>
      </w:r>
      <w:r>
        <w:fldChar w:fldCharType="separate"/>
      </w:r>
      <w:r>
        <w:rPr>
          <w:color w:val="0000EE"/>
          <w:u w:val="single"/>
        </w:rPr>
        <w:t>[PDF]</w:t>
      </w:r>
      <w:r>
        <w:rPr>
          <w:color w:val="0000EE"/>
          <w:u w:val="single"/>
        </w:rPr>
        <w:fldChar w:fldCharType="end"/>
      </w:r>
    </w:p>
    <w:p w14:paraId="2EA36F22">
      <w:r>
        <w:rPr>
          <w:rFonts w:hint="default"/>
          <w:sz w:val="24"/>
          <w:lang w:val="en-US"/>
        </w:rPr>
        <w:t>[11]</w:t>
      </w:r>
      <w:r>
        <w:rPr>
          <w:sz w:val="24"/>
        </w:rPr>
        <w:t xml:space="preserve">Vieira, L. C., Costa, R. S., &amp; Valério, D., 2023. An overview of mathematical modelling in cancer research: fractional calculus as modelling tool. Fractal and fractional. </w:t>
      </w:r>
      <w:r>
        <w:fldChar w:fldCharType="begin"/>
      </w:r>
      <w:r>
        <w:instrText xml:space="preserve"> HYPERLINK "https://www.mdpi.com/2504-3110/7/8/595" \h </w:instrText>
      </w:r>
      <w:r>
        <w:fldChar w:fldCharType="separate"/>
      </w:r>
      <w:r>
        <w:rPr>
          <w:color w:val="0000EE"/>
          <w:u w:val="single"/>
        </w:rPr>
        <w:t>mdpi.com</w:t>
      </w:r>
      <w:r>
        <w:rPr>
          <w:color w:val="0000EE"/>
          <w:u w:val="single"/>
        </w:rPr>
        <w:fldChar w:fldCharType="end"/>
      </w:r>
    </w:p>
    <w:p w14:paraId="281366E6">
      <w:r>
        <w:rPr>
          <w:rFonts w:hint="default"/>
          <w:sz w:val="24"/>
          <w:lang w:val="en-US"/>
        </w:rPr>
        <w:t>[12]</w:t>
      </w:r>
      <w:r>
        <w:rPr>
          <w:sz w:val="24"/>
        </w:rPr>
        <w:t xml:space="preserve">Diethelm, K., Kiryakova, V., Luchko, Y., Machado, J.T. and Tarasov, V.E., 2022. Trends, directions for further research, and some open problems of fractional calculus. Nonlinear Dynamics, 107(4), pp.3245-3270. </w:t>
      </w:r>
      <w:r>
        <w:fldChar w:fldCharType="begin"/>
      </w:r>
      <w:r>
        <w:instrText xml:space="preserve"> HYPERLINK "https://link.springer.com/content/pdf/10.1007/s11071-021-07158-9.pdf" \h </w:instrText>
      </w:r>
      <w:r>
        <w:fldChar w:fldCharType="separate"/>
      </w:r>
      <w:r>
        <w:rPr>
          <w:color w:val="0000EE"/>
          <w:u w:val="single"/>
        </w:rPr>
        <w:t>springer.com</w:t>
      </w:r>
      <w:r>
        <w:rPr>
          <w:color w:val="0000EE"/>
          <w:u w:val="single"/>
        </w:rPr>
        <w:fldChar w:fldCharType="end"/>
      </w:r>
    </w:p>
    <w:p w14:paraId="7C9E91F8">
      <w:r>
        <w:rPr>
          <w:rFonts w:hint="default"/>
          <w:sz w:val="24"/>
          <w:lang w:val="en-US"/>
        </w:rPr>
        <w:t>[13]</w:t>
      </w:r>
      <w:r>
        <w:rPr>
          <w:sz w:val="24"/>
        </w:rPr>
        <w:t xml:space="preserve">Baleanu, D., Karaca, Y., Vázquez, L. and Macías-Díaz, J.E., 2023. Advanced fractional calculus, differential equations and neural networks: Analysis, modeling and numerical computations. Physica Scripta, 98(11), p.110201. </w:t>
      </w:r>
      <w:r>
        <w:fldChar w:fldCharType="begin"/>
      </w:r>
      <w:r>
        <w:instrText xml:space="preserve"> HYPERLINK "https://iopscience.iop.org/article/10.1088/1402-4896/acfe73/meta" \h </w:instrText>
      </w:r>
      <w:r>
        <w:fldChar w:fldCharType="separate"/>
      </w:r>
      <w:r>
        <w:rPr>
          <w:color w:val="0000EE"/>
          <w:u w:val="single"/>
        </w:rPr>
        <w:t>[HTML]</w:t>
      </w:r>
      <w:r>
        <w:rPr>
          <w:color w:val="0000EE"/>
          <w:u w:val="single"/>
        </w:rPr>
        <w:fldChar w:fldCharType="end"/>
      </w:r>
    </w:p>
    <w:p w14:paraId="1D01A3B4">
      <w:r>
        <w:rPr>
          <w:rFonts w:hint="default"/>
          <w:sz w:val="24"/>
          <w:lang w:val="en-US"/>
        </w:rPr>
        <w:t>[14]</w:t>
      </w:r>
      <w:r>
        <w:rPr>
          <w:sz w:val="24"/>
        </w:rPr>
        <w:t xml:space="preserve">Ashok, P.R. and Sayed, S.A., 2024. A Comprehensive Review of Fractional Differential Equations and Their Role in Modeling Complex Dynamical Systems. International Journal of Engineering Science &amp; Humanities, 14(4), pp.71-80. </w:t>
      </w:r>
      <w:r>
        <w:fldChar w:fldCharType="begin"/>
      </w:r>
      <w:r>
        <w:instrText xml:space="preserve"> HYPERLINK "https://www.ijesh.com/j/article/download/319/334" \h </w:instrText>
      </w:r>
      <w:r>
        <w:fldChar w:fldCharType="separate"/>
      </w:r>
      <w:r>
        <w:rPr>
          <w:color w:val="0000EE"/>
          <w:u w:val="single"/>
        </w:rPr>
        <w:t>ijesh.com</w:t>
      </w:r>
      <w:r>
        <w:rPr>
          <w:color w:val="0000EE"/>
          <w:u w:val="single"/>
        </w:rPr>
        <w:fldChar w:fldCharType="end"/>
      </w:r>
    </w:p>
    <w:p w14:paraId="7C1830BB">
      <w:r>
        <w:rPr>
          <w:rFonts w:hint="default"/>
          <w:sz w:val="24"/>
          <w:lang w:val="en-US"/>
        </w:rPr>
        <w:t>[15]</w:t>
      </w:r>
      <w:r>
        <w:rPr>
          <w:sz w:val="24"/>
        </w:rPr>
        <w:t xml:space="preserve">Fernandez, E., Huilcapi, V., Birs, I., &amp; Cajo, R., 2025. The role of fractional calculus in modern optimization: A survey of algorithms, applications, and open challenges. Mathematics. </w:t>
      </w:r>
      <w:r>
        <w:fldChar w:fldCharType="begin"/>
      </w:r>
      <w:r>
        <w:instrText xml:space="preserve"> HYPERLINK "https://www.researchgate.net/profile/Ricardo-Cajo/publication/396175638_The_Role_of_Fractional_Calculus_in_Modern_Optimization_A_Survey_of_Algorithms_Applications_and_Open_Challenges/links/68ec0811ffdca73694b75464/The-Role-of-Fractional-Calculus-in-Modern-Optimization-A-Survey-of-Algorithms-Applications-and-Open-Challenges.pdf" \h </w:instrText>
      </w:r>
      <w:r>
        <w:fldChar w:fldCharType="separate"/>
      </w:r>
      <w:r>
        <w:rPr>
          <w:color w:val="0000EE"/>
          <w:u w:val="single"/>
        </w:rPr>
        <w:t>researchgate.net</w:t>
      </w:r>
      <w:r>
        <w:rPr>
          <w:color w:val="0000EE"/>
          <w:u w:val="single"/>
        </w:rPr>
        <w:fldChar w:fldCharType="end"/>
      </w:r>
    </w:p>
    <w:p w14:paraId="70874614">
      <w:r>
        <w:rPr>
          <w:rFonts w:hint="default"/>
          <w:sz w:val="24"/>
          <w:lang w:val="en-US"/>
        </w:rPr>
        <w:t>[16]</w:t>
      </w:r>
      <w:r>
        <w:rPr>
          <w:sz w:val="24"/>
        </w:rPr>
        <w:t xml:space="preserve">Chen, W., Sun, H. G., &amp; Li, X., 2022. Fractional derivative modeling in mechanics and engineering. </w:t>
      </w:r>
      <w:r>
        <w:fldChar w:fldCharType="begin"/>
      </w:r>
      <w:r>
        <w:instrText xml:space="preserve"> HYPERLINK "https://link.springer.com/content/pdf/10.1007/978-981-16-8802-7.pdf" \h </w:instrText>
      </w:r>
      <w:r>
        <w:fldChar w:fldCharType="separate"/>
      </w:r>
      <w:r>
        <w:rPr>
          <w:color w:val="0000EE"/>
          <w:u w:val="single"/>
        </w:rPr>
        <w:t>[HTML]</w:t>
      </w:r>
      <w:r>
        <w:rPr>
          <w:color w:val="0000EE"/>
          <w:u w:val="single"/>
        </w:rPr>
        <w:fldChar w:fldCharType="end"/>
      </w:r>
    </w:p>
    <w:p w14:paraId="002312B6">
      <w:r>
        <w:rPr>
          <w:rFonts w:hint="default"/>
          <w:sz w:val="24"/>
          <w:lang w:val="en-US"/>
        </w:rPr>
        <w:t>[17]</w:t>
      </w:r>
      <w:r>
        <w:rPr>
          <w:sz w:val="24"/>
        </w:rPr>
        <w:t xml:space="preserve">Karaca, Y. &amp; Baleanu, D., 2022. Evolutionary mathematical science, fractional modeling and artificial intelligence of nonlinear dynamics in complex systems. Chaos Theory and Applications. </w:t>
      </w:r>
      <w:r>
        <w:fldChar w:fldCharType="begin"/>
      </w:r>
      <w:r>
        <w:instrText xml:space="preserve"> HYPERLINK "https://dergipark.org.tr/en/download/article-file/2715056" \h </w:instrText>
      </w:r>
      <w:r>
        <w:fldChar w:fldCharType="separate"/>
      </w:r>
      <w:r>
        <w:rPr>
          <w:color w:val="0000EE"/>
          <w:u w:val="single"/>
        </w:rPr>
        <w:t>dergipark.org.tr</w:t>
      </w:r>
      <w:r>
        <w:rPr>
          <w:color w:val="0000EE"/>
          <w:u w:val="single"/>
        </w:rPr>
        <w:fldChar w:fldCharType="end"/>
      </w:r>
    </w:p>
    <w:p w14:paraId="1E1FAAEA">
      <w:r>
        <w:rPr>
          <w:rFonts w:hint="default"/>
          <w:sz w:val="24"/>
          <w:lang w:val="en-US"/>
        </w:rPr>
        <w:t>[18]</w:t>
      </w:r>
      <w:r>
        <w:rPr>
          <w:sz w:val="24"/>
        </w:rPr>
        <w:t xml:space="preserve">Amilo, D., Kaymakamzade, B., Hincal, E. and Hosseini, K., 2024. Modeling gene expression via caputo-type fractional-order calculus. Prog. Fractional Differ. Appl., 10, pp.463-480. </w:t>
      </w:r>
      <w:r>
        <w:fldChar w:fldCharType="begin"/>
      </w:r>
      <w:r>
        <w:instrText xml:space="preserve"> HYPERLINK "https://www.naturalspublishing.com/download.asp?ArtcID=27211" \h </w:instrText>
      </w:r>
      <w:r>
        <w:fldChar w:fldCharType="separate"/>
      </w:r>
      <w:r>
        <w:rPr>
          <w:color w:val="0000EE"/>
          <w:u w:val="single"/>
        </w:rPr>
        <w:t>naturalspublishing.com</w:t>
      </w:r>
      <w:r>
        <w:rPr>
          <w:color w:val="0000EE"/>
          <w:u w:val="single"/>
        </w:rPr>
        <w:fldChar w:fldCharType="end"/>
      </w:r>
    </w:p>
    <w:p w14:paraId="302E66A4">
      <w:r>
        <w:rPr>
          <w:rFonts w:hint="default"/>
          <w:sz w:val="24"/>
          <w:lang w:val="en-US"/>
        </w:rPr>
        <w:t>[19]</w:t>
      </w:r>
      <w:r>
        <w:rPr>
          <w:sz w:val="24"/>
        </w:rPr>
        <w:t xml:space="preserve">Ortigueira, M. D., A. Tenreiro Machado, J., &amp; Sá da Costa, J., 2004. Considerations about the choice of a differintegrator. </w:t>
      </w:r>
      <w:r>
        <w:fldChar w:fldCharType="begin"/>
      </w:r>
      <w:r>
        <w:instrText xml:space="preserve"> HYPERLINK "https://core.ac.uk/download/157622016.pdf" \h </w:instrText>
      </w:r>
      <w:r>
        <w:fldChar w:fldCharType="separate"/>
      </w:r>
      <w:r>
        <w:rPr>
          <w:color w:val="0000EE"/>
          <w:u w:val="single"/>
        </w:rPr>
        <w:t>[PDF]</w:t>
      </w:r>
      <w:r>
        <w:rPr>
          <w:color w:val="0000EE"/>
          <w:u w:val="single"/>
        </w:rPr>
        <w:fldChar w:fldCharType="end"/>
      </w:r>
    </w:p>
    <w:p w14:paraId="21CD936D">
      <w:r>
        <w:rPr>
          <w:rFonts w:hint="default"/>
          <w:sz w:val="24"/>
          <w:lang w:val="en-US"/>
        </w:rPr>
        <w:t>[20]</w:t>
      </w:r>
      <w:r>
        <w:rPr>
          <w:sz w:val="24"/>
        </w:rPr>
        <w:t xml:space="preserve">F. Yapur, S., 2023. Evaluation of a Fractional-Calculus-based Numerical Approach to solve Ordinary Differential Equations. </w:t>
      </w:r>
      <w:r>
        <w:fldChar w:fldCharType="begin"/>
      </w:r>
      <w:r>
        <w:instrText xml:space="preserve"> HYPERLINK "https://arxiv.org/pdf/2305.17009" \h </w:instrText>
      </w:r>
      <w:r>
        <w:fldChar w:fldCharType="separate"/>
      </w:r>
      <w:r>
        <w:rPr>
          <w:color w:val="0000EE"/>
          <w:u w:val="single"/>
        </w:rPr>
        <w:t>[PDF]</w:t>
      </w:r>
      <w:r>
        <w:rPr>
          <w:color w:val="0000EE"/>
          <w:u w:val="single"/>
        </w:rPr>
        <w:fldChar w:fldCharType="end"/>
      </w:r>
    </w:p>
    <w:p w14:paraId="4F333961">
      <w:r>
        <w:rPr>
          <w:rFonts w:hint="default"/>
          <w:sz w:val="24"/>
          <w:lang w:val="en-US"/>
        </w:rPr>
        <w:t>[21]</w:t>
      </w:r>
      <w:r>
        <w:rPr>
          <w:sz w:val="24"/>
        </w:rPr>
        <w:t xml:space="preserve">Marichev, O. &amp; Shishkina, E., 2024. Overview of fractional calculus and its computer implementation in Wolfram Mathematica. Fractional Calculus and Applied Analysis. </w:t>
      </w:r>
      <w:r>
        <w:fldChar w:fldCharType="begin"/>
      </w:r>
      <w:r>
        <w:instrText xml:space="preserve"> HYPERLINK "https://arxiv.org/pdf/2306.11660" \h </w:instrText>
      </w:r>
      <w:r>
        <w:fldChar w:fldCharType="separate"/>
      </w:r>
      <w:r>
        <w:rPr>
          <w:color w:val="0000EE"/>
          <w:u w:val="single"/>
        </w:rPr>
        <w:t>[PDF]</w:t>
      </w:r>
      <w:r>
        <w:rPr>
          <w:color w:val="0000EE"/>
          <w:u w:val="single"/>
        </w:rPr>
        <w:fldChar w:fldCharType="end"/>
      </w:r>
    </w:p>
    <w:p w14:paraId="1AB7D975">
      <w:r>
        <w:rPr>
          <w:rFonts w:hint="default"/>
          <w:sz w:val="24"/>
          <w:lang w:val="en-US"/>
        </w:rPr>
        <w:t>[22]</w:t>
      </w:r>
      <w:r>
        <w:rPr>
          <w:sz w:val="24"/>
        </w:rPr>
        <w:t xml:space="preserve">Demir, T. &amp; Erikçi, G., 2025. Fractional-order derivatives on generalized functions and their applications. </w:t>
      </w:r>
      <w:r>
        <w:fldChar w:fldCharType="begin"/>
      </w:r>
      <w:r>
        <w:instrText xml:space="preserve"> HYPERLINK "https://www.researchgate.net/profile/Taylan-Demir-3/publication/387755507_q-fractional_order_derivatives_on_generalized_functions_and_their_applications/links/677bf14600aa3770e0dc675e/q-fractional-order-derivatives-on-generalized-functions-and-their-applications.pdf" \h </w:instrText>
      </w:r>
      <w:r>
        <w:fldChar w:fldCharType="separate"/>
      </w:r>
      <w:r>
        <w:rPr>
          <w:color w:val="0000EE"/>
          <w:u w:val="single"/>
        </w:rPr>
        <w:t>researchgate.net</w:t>
      </w:r>
      <w:r>
        <w:rPr>
          <w:color w:val="0000EE"/>
          <w:u w:val="single"/>
        </w:rPr>
        <w:fldChar w:fldCharType="end"/>
      </w:r>
    </w:p>
    <w:p w14:paraId="0E986310">
      <w:r>
        <w:rPr>
          <w:rFonts w:hint="default"/>
          <w:sz w:val="24"/>
          <w:lang w:val="en-US"/>
        </w:rPr>
        <w:t>[23]</w:t>
      </w:r>
      <w:r>
        <w:rPr>
          <w:sz w:val="24"/>
        </w:rPr>
        <w:t xml:space="preserve">Agarwal, R., Purohit, S. D., &amp; , K., 2024. Introduction to fractional calculus and modelling. Modeling calcium signaling: a fractional …. </w:t>
      </w:r>
      <w:r>
        <w:fldChar w:fldCharType="begin"/>
      </w:r>
      <w:r>
        <w:instrText xml:space="preserve"> HYPERLINK "https://link.springer.com/chapter/10.1007/978-981-97-1651-7_1" \h </w:instrText>
      </w:r>
      <w:r>
        <w:fldChar w:fldCharType="separate"/>
      </w:r>
      <w:r>
        <w:rPr>
          <w:color w:val="0000EE"/>
          <w:u w:val="single"/>
        </w:rPr>
        <w:t>[HTML]</w:t>
      </w:r>
      <w:r>
        <w:rPr>
          <w:color w:val="0000EE"/>
          <w:u w:val="single"/>
        </w:rPr>
        <w:fldChar w:fldCharType="end"/>
      </w:r>
    </w:p>
    <w:p w14:paraId="081046E5">
      <w:r>
        <w:rPr>
          <w:rFonts w:hint="default"/>
          <w:sz w:val="24"/>
          <w:lang w:val="en-US"/>
        </w:rPr>
        <w:t>[24]</w:t>
      </w:r>
      <w:r>
        <w:rPr>
          <w:sz w:val="24"/>
        </w:rPr>
        <w:t xml:space="preserve">Xue, D. and Bai, L., 2024. Introduction to Fractional Calculus. In Fractional Calculus: High-Precision Algorithms and Numerical Implementations (pp. 1-17). Singapore: Springer Nature Singapore. </w:t>
      </w:r>
      <w:r>
        <w:fldChar w:fldCharType="begin"/>
      </w:r>
      <w:r>
        <w:instrText xml:space="preserve"> HYPERLINK "https://link.springer.com/chapter/10.1007/978-981-99-2070-9_1" \h </w:instrText>
      </w:r>
      <w:r>
        <w:fldChar w:fldCharType="separate"/>
      </w:r>
      <w:r>
        <w:rPr>
          <w:color w:val="0000EE"/>
          <w:u w:val="single"/>
        </w:rPr>
        <w:t>[HTML]</w:t>
      </w:r>
      <w:r>
        <w:rPr>
          <w:color w:val="0000EE"/>
          <w:u w:val="single"/>
        </w:rPr>
        <w:fldChar w:fldCharType="end"/>
      </w:r>
    </w:p>
    <w:p w14:paraId="4AE9EF19">
      <w:r>
        <w:rPr>
          <w:rFonts w:hint="default"/>
          <w:sz w:val="24"/>
          <w:lang w:val="en-US"/>
        </w:rPr>
        <w:t>[25]</w:t>
      </w:r>
      <w:r>
        <w:rPr>
          <w:sz w:val="24"/>
        </w:rPr>
        <w:t xml:space="preserve">Oros, G. &amp; Oros, G. I., 2024. Fractional Calculus and Hypergeometric Functions in Complex Analysis. Fractal and Fractional. </w:t>
      </w:r>
      <w:r>
        <w:fldChar w:fldCharType="begin"/>
      </w:r>
      <w:r>
        <w:instrText xml:space="preserve"> HYPERLINK "https://www.mdpi.com/2504-3110/8/4/233" \h </w:instrText>
      </w:r>
      <w:r>
        <w:fldChar w:fldCharType="separate"/>
      </w:r>
      <w:r>
        <w:rPr>
          <w:color w:val="0000EE"/>
          <w:u w:val="single"/>
        </w:rPr>
        <w:t>mdpi.com</w:t>
      </w:r>
      <w:r>
        <w:rPr>
          <w:color w:val="0000EE"/>
          <w:u w:val="single"/>
        </w:rPr>
        <w:fldChar w:fldCharType="end"/>
      </w:r>
    </w:p>
    <w:p w14:paraId="58F01910">
      <w:r>
        <w:rPr>
          <w:rFonts w:hint="default"/>
          <w:sz w:val="24"/>
          <w:lang w:val="en-US"/>
        </w:rPr>
        <w:t>[26]</w:t>
      </w:r>
      <w:r>
        <w:rPr>
          <w:sz w:val="24"/>
        </w:rPr>
        <w:t xml:space="preserve">Hafez, M., Alshowaikh, F., Voon, B.W.N., Alkhazaleh, S. and Al-Faiz, H., 2025. Review on recent advances in fractional differentiation and its applications. Progr. Fract. Differ. Appl, 11, pp.245-261. </w:t>
      </w:r>
      <w:r>
        <w:fldChar w:fldCharType="begin"/>
      </w:r>
      <w:r>
        <w:instrText xml:space="preserve"> HYPERLINK "https://www.naturalspublishing.com/download.asp?ArtcID=30603" \h </w:instrText>
      </w:r>
      <w:r>
        <w:fldChar w:fldCharType="separate"/>
      </w:r>
      <w:r>
        <w:rPr>
          <w:color w:val="0000EE"/>
          <w:u w:val="single"/>
        </w:rPr>
        <w:t>naturalspublishing.com</w:t>
      </w:r>
      <w:r>
        <w:rPr>
          <w:color w:val="0000EE"/>
          <w:u w:val="single"/>
        </w:rPr>
        <w:fldChar w:fldCharType="end"/>
      </w:r>
    </w:p>
    <w:p w14:paraId="41CDC099">
      <w:r>
        <w:rPr>
          <w:rFonts w:hint="default"/>
          <w:sz w:val="24"/>
          <w:lang w:val="en-US"/>
        </w:rPr>
        <w:t>[27]</w:t>
      </w:r>
      <w:r>
        <w:rPr>
          <w:sz w:val="24"/>
        </w:rPr>
        <w:t xml:space="preserve">Ghanbari, B., 2024. Fractional calculus: bridging theory with computational and contemporary advances. </w:t>
      </w:r>
      <w:r>
        <w:fldChar w:fldCharType="begin"/>
      </w:r>
      <w:r>
        <w:instrText xml:space="preserve"> HYPERLINK "https://books.google.com/books?hl=en&amp;lr=&amp;id=UyQhEQAAQBAJ&amp;oi=fnd&amp;pg=PP1&amp;dq=Fractional+calculus+generalizes+the+classical+concepts+of+differentiation+and+integration.&amp;ots=A-1YA0TGk7&amp;sig=yLcqLkCZtVHlRcaYn3TYxDal7_Q" \h </w:instrText>
      </w:r>
      <w:r>
        <w:fldChar w:fldCharType="separate"/>
      </w:r>
      <w:r>
        <w:rPr>
          <w:color w:val="0000EE"/>
          <w:u w:val="single"/>
        </w:rPr>
        <w:t>[HTML]</w:t>
      </w:r>
      <w:r>
        <w:rPr>
          <w:color w:val="0000EE"/>
          <w:u w:val="single"/>
        </w:rPr>
        <w:fldChar w:fldCharType="end"/>
      </w:r>
    </w:p>
    <w:p w14:paraId="722327D3">
      <w:r>
        <w:rPr>
          <w:rFonts w:hint="default"/>
          <w:sz w:val="24"/>
          <w:lang w:val="en-US"/>
        </w:rPr>
        <w:t>[28]</w:t>
      </w:r>
      <w:r>
        <w:rPr>
          <w:sz w:val="24"/>
        </w:rPr>
        <w:t xml:space="preserve">Tunç, C. &amp; Tunç, O., 2024. On the qualitative behaviors of Volterra-Fredholm integro differential equations with multiple time-varying delays. Arab Journal of Basic and Applied Sciences. </w:t>
      </w:r>
      <w:r>
        <w:fldChar w:fldCharType="begin"/>
      </w:r>
      <w:r>
        <w:instrText xml:space="preserve"> HYPERLINK "https://www.tandfonline.com/doi/pdf/10.1080/25765299.2024.2386737" \h </w:instrText>
      </w:r>
      <w:r>
        <w:fldChar w:fldCharType="separate"/>
      </w:r>
      <w:r>
        <w:rPr>
          <w:color w:val="0000EE"/>
          <w:u w:val="single"/>
        </w:rPr>
        <w:t>tandfonline.com</w:t>
      </w:r>
      <w:r>
        <w:rPr>
          <w:color w:val="0000EE"/>
          <w:u w:val="single"/>
        </w:rPr>
        <w:fldChar w:fldCharType="end"/>
      </w:r>
    </w:p>
    <w:p w14:paraId="2B262840">
      <w:r>
        <w:rPr>
          <w:rFonts w:hint="default"/>
          <w:sz w:val="24"/>
          <w:lang w:val="en-US"/>
        </w:rPr>
        <w:t>[29]</w:t>
      </w:r>
      <w:r>
        <w:rPr>
          <w:sz w:val="24"/>
        </w:rPr>
        <w:t xml:space="preserve">Alam, K. H. &amp; Rohen, Y., 2025. Convergence of a refined iterative method and its application to fractional Volterra–Fredholm integro-differential equations.. Computational &amp; Applied Mathematics. </w:t>
      </w:r>
      <w:r>
        <w:fldChar w:fldCharType="begin"/>
      </w:r>
      <w:r>
        <w:instrText xml:space="preserve"> HYPERLINK "https://www.researchgate.net/profile/Khairul-Habib-Alam/publication/385107040_Convergence_of_a_refined_iterative_method_and_its_application_to_fractional_Volterra-Fredholm_integro-differential_equations/links/677ea2b418faf13f0c3b3b7e/Convergence-of-a-refined-iterative-method-and-its-application-to-fractional-Volterra-Fredholm-integro-differential-equations.pdf" \h </w:instrText>
      </w:r>
      <w:r>
        <w:fldChar w:fldCharType="separate"/>
      </w:r>
      <w:r>
        <w:rPr>
          <w:color w:val="0000EE"/>
          <w:u w:val="single"/>
        </w:rPr>
        <w:t>researchgate.net</w:t>
      </w:r>
      <w:r>
        <w:rPr>
          <w:color w:val="0000EE"/>
          <w:u w:val="single"/>
        </w:rPr>
        <w:fldChar w:fldCharType="end"/>
      </w:r>
    </w:p>
    <w:p w14:paraId="3F1F02F0">
      <w:r>
        <w:rPr>
          <w:rFonts w:hint="default"/>
          <w:sz w:val="24"/>
          <w:lang w:val="en-US"/>
        </w:rPr>
        <w:t>[30]</w:t>
      </w:r>
      <w:r>
        <w:rPr>
          <w:sz w:val="24"/>
        </w:rPr>
        <w:t xml:space="preserve">Sharif, A.A., Hamoud, A.A., Hamood, M.M. and Ghadle, K.P., 2025. New results on Caputo fractional Volterra-Fredholm integro-differential equations with nonlocal conditions. TWMS Journal of Applied and Engineering Mathematics. </w:t>
      </w:r>
      <w:r>
        <w:fldChar w:fldCharType="begin"/>
      </w:r>
      <w:r>
        <w:instrText xml:space="preserve"> HYPERLINK "https://www.researchgate.net/profile/Kirtiwant-Ghadle/publication/388701227_NEW_RESULTS_ON_CAPUTO_FRACTIONAL_VOLTERRA-FREDHOLM_INTEGRO-DIFFERENTIAL_EQUATIONS_WITH_NONLOCAL_CONDITIONS/links/67a313764c479b26c9d2afc0/NEW-RESULTS-ON-CAPUTO-FRACTIONAL-VOLTERRA-FREDHOLM-INTEGRO-DIFFERENTIAL-EQUATIONS-WITH-NONLOCAL-CONDITIONS.pdf" \h </w:instrText>
      </w:r>
      <w:r>
        <w:fldChar w:fldCharType="separate"/>
      </w:r>
      <w:r>
        <w:rPr>
          <w:color w:val="0000EE"/>
          <w:u w:val="single"/>
        </w:rPr>
        <w:t>researchgate.net</w:t>
      </w:r>
      <w:r>
        <w:rPr>
          <w:color w:val="0000EE"/>
          <w:u w:val="single"/>
        </w:rPr>
        <w:fldChar w:fldCharType="end"/>
      </w:r>
    </w:p>
    <w:p w14:paraId="68ED8010">
      <w:r>
        <w:rPr>
          <w:rFonts w:hint="default"/>
          <w:sz w:val="24"/>
          <w:lang w:val="en-US"/>
        </w:rPr>
        <w:t>[31]</w:t>
      </w:r>
      <w:r>
        <w:rPr>
          <w:sz w:val="24"/>
        </w:rPr>
        <w:t xml:space="preserve">Alabdala, A.T., Redhwan, S.S. and Aljaaidi, T.A., 2023. Existence and approximate solution for the fractional volterra fredholm integro-differential equation involving ζ-hilfer fractional derivative. Nonlinear Functional Analysis and Applications, pp.989-1004. </w:t>
      </w:r>
      <w:r>
        <w:fldChar w:fldCharType="begin"/>
      </w:r>
      <w:r>
        <w:instrText xml:space="preserve"> HYPERLINK "http://nfaa.kyungnam.ac.kr/journal-nfaa/index.php/NFAA/article/download/1844/1365" \h </w:instrText>
      </w:r>
      <w:r>
        <w:fldChar w:fldCharType="separate"/>
      </w:r>
      <w:r>
        <w:rPr>
          <w:color w:val="0000EE"/>
          <w:u w:val="single"/>
        </w:rPr>
        <w:t>kyungnam.ac.kr</w:t>
      </w:r>
      <w:r>
        <w:rPr>
          <w:color w:val="0000EE"/>
          <w:u w:val="single"/>
        </w:rPr>
        <w:fldChar w:fldCharType="end"/>
      </w:r>
    </w:p>
    <w:p w14:paraId="779141AA">
      <w:r>
        <w:rPr>
          <w:rFonts w:hint="default"/>
          <w:sz w:val="24"/>
          <w:lang w:val="en-US"/>
        </w:rPr>
        <w:t>[32]</w:t>
      </w:r>
      <w:r>
        <w:rPr>
          <w:sz w:val="24"/>
        </w:rPr>
        <w:t xml:space="preserve">Syam, M.I. and Hashim, I., 2024. A Numerical Method for Investigating Fractionali Volterra-Fredholm Integro-Differential Model. European Journal of Pure and Applied Mathematics, 17(3), pp.1429-1448. </w:t>
      </w:r>
      <w:r>
        <w:fldChar w:fldCharType="begin"/>
      </w:r>
      <w:r>
        <w:instrText xml:space="preserve"> HYPERLINK "https://www.ejpam.com/index.php/ejpam/article/view/5280/1641" \h </w:instrText>
      </w:r>
      <w:r>
        <w:fldChar w:fldCharType="separate"/>
      </w:r>
      <w:r>
        <w:rPr>
          <w:color w:val="0000EE"/>
          <w:u w:val="single"/>
        </w:rPr>
        <w:t>ejpam.com</w:t>
      </w:r>
      <w:r>
        <w:rPr>
          <w:color w:val="0000EE"/>
          <w:u w:val="single"/>
        </w:rPr>
        <w:fldChar w:fldCharType="end"/>
      </w:r>
    </w:p>
    <w:p w14:paraId="6836EC15">
      <w:r>
        <w:rPr>
          <w:rFonts w:hint="default"/>
          <w:sz w:val="24"/>
          <w:lang w:val="en-US"/>
        </w:rPr>
        <w:t>[33]</w:t>
      </w:r>
      <w:r>
        <w:rPr>
          <w:sz w:val="24"/>
        </w:rPr>
        <w:t xml:space="preserve">Hamoud, A.A., Mohammed, N.M. and Shah, R., 2023. Theoretical analysis for a system of nonlinear ϕ-Hilfer fractional Volterra-Fredholm integro-differential equations. Журнал Сибирского федерального университета. Серия «Математика и физика», 16(2), pp.216-229. </w:t>
      </w:r>
      <w:r>
        <w:fldChar w:fldCharType="begin"/>
      </w:r>
      <w:r>
        <w:instrText xml:space="preserve"> HYPERLINK "https://www.mathnet.ru/php/getFT.phtml?jrnid=jsfu&amp;paperid=1071&amp;what=fullt" \h </w:instrText>
      </w:r>
      <w:r>
        <w:fldChar w:fldCharType="separate"/>
      </w:r>
      <w:r>
        <w:rPr>
          <w:color w:val="0000EE"/>
          <w:u w:val="single"/>
        </w:rPr>
        <w:t>mathnet.ru</w:t>
      </w:r>
      <w:r>
        <w:rPr>
          <w:color w:val="0000EE"/>
          <w:u w:val="single"/>
        </w:rPr>
        <w:fldChar w:fldCharType="end"/>
      </w:r>
    </w:p>
    <w:p w14:paraId="0F223470">
      <w:r>
        <w:rPr>
          <w:rFonts w:hint="default"/>
          <w:sz w:val="24"/>
          <w:lang w:val="en-US"/>
        </w:rPr>
        <w:t>[34]</w:t>
      </w:r>
      <w:r>
        <w:rPr>
          <w:sz w:val="24"/>
        </w:rPr>
        <w:t xml:space="preserve">Harbi, A.A., Kazem, Z.N. and Mohammed, S.E., 2025. Advancements in Numerical Analysis: Techniques for Solving Volterra and Fredholm Equations. Journal of Al-Qadisiyah for Computer Science and Mathematics, 17(2), pp.80-91. </w:t>
      </w:r>
      <w:r>
        <w:fldChar w:fldCharType="begin"/>
      </w:r>
      <w:r>
        <w:instrText xml:space="preserve"> HYPERLINK "https://jqcsm.qu.edu.iq/index.php/journalcm/article/download/2211/1072" \h </w:instrText>
      </w:r>
      <w:r>
        <w:fldChar w:fldCharType="separate"/>
      </w:r>
      <w:r>
        <w:rPr>
          <w:color w:val="0000EE"/>
          <w:u w:val="single"/>
        </w:rPr>
        <w:t>qu.edu.iq</w:t>
      </w:r>
      <w:r>
        <w:rPr>
          <w:color w:val="0000EE"/>
          <w:u w:val="single"/>
        </w:rPr>
        <w:fldChar w:fldCharType="end"/>
      </w:r>
    </w:p>
    <w:p w14:paraId="2CEFF382">
      <w:r>
        <w:rPr>
          <w:rFonts w:hint="default"/>
          <w:sz w:val="24"/>
          <w:lang w:val="en-US"/>
        </w:rPr>
        <w:t>[35]</w:t>
      </w:r>
      <w:r>
        <w:rPr>
          <w:sz w:val="24"/>
        </w:rPr>
        <w:t xml:space="preserve">Mohseni, M. &amp; Rostamy, D., 2025. Analyzing the stability of coupled nonlinear fractional Volterra–Fredholm integro-differential equations with a modern method for numerical solutions. Boundary Value Problems. </w:t>
      </w:r>
      <w:r>
        <w:fldChar w:fldCharType="begin"/>
      </w:r>
      <w:r>
        <w:instrText xml:space="preserve"> HYPERLINK "https://link.springer.com/content/pdf/10.1186/s13661-025-02031-9.pdf" \h </w:instrText>
      </w:r>
      <w:r>
        <w:fldChar w:fldCharType="separate"/>
      </w:r>
      <w:r>
        <w:rPr>
          <w:color w:val="0000EE"/>
          <w:u w:val="single"/>
        </w:rPr>
        <w:t>springer.com</w:t>
      </w:r>
      <w:r>
        <w:rPr>
          <w:color w:val="0000EE"/>
          <w:u w:val="single"/>
        </w:rPr>
        <w:fldChar w:fldCharType="end"/>
      </w:r>
    </w:p>
    <w:p w14:paraId="623E98FD">
      <w:r>
        <w:rPr>
          <w:rFonts w:hint="default"/>
          <w:sz w:val="24"/>
          <w:lang w:val="en-US"/>
        </w:rPr>
        <w:t>[36]</w:t>
      </w:r>
      <w:r>
        <w:rPr>
          <w:sz w:val="24"/>
        </w:rPr>
        <w:t xml:space="preserve">Sharif, A. A. &amp; Awadalla, M., 2026. Analysis of Implicit Neutral-Tempered Caputo Fractional Volterra–Fredholm Integro-Differential Equations Involving Retarded and Advanced Arguments. Mathematics. </w:t>
      </w:r>
      <w:r>
        <w:fldChar w:fldCharType="begin"/>
      </w:r>
      <w:r>
        <w:instrText xml:space="preserve"> HYPERLINK "https://www.mdpi.com/2227-7390/14/3/470" \h </w:instrText>
      </w:r>
      <w:r>
        <w:fldChar w:fldCharType="separate"/>
      </w:r>
      <w:r>
        <w:rPr>
          <w:color w:val="0000EE"/>
          <w:u w:val="single"/>
        </w:rPr>
        <w:t>mdpi.com</w:t>
      </w:r>
      <w:r>
        <w:rPr>
          <w:color w:val="0000EE"/>
          <w:u w:val="single"/>
        </w:rPr>
        <w:fldChar w:fldCharType="end"/>
      </w:r>
    </w:p>
    <w:p w14:paraId="48BBB2DA">
      <w:r>
        <w:rPr>
          <w:rFonts w:hint="default"/>
          <w:sz w:val="24"/>
          <w:lang w:val="en-US"/>
        </w:rPr>
        <w:t>[37]</w:t>
      </w:r>
      <w:r>
        <w:rPr>
          <w:sz w:val="24"/>
        </w:rPr>
        <w:t xml:space="preserve">Cheima, K., 2024. Numerical solution of some Volterra integrodifferential equations by using collocation methods. </w:t>
      </w:r>
      <w:r>
        <w:fldChar w:fldCharType="begin"/>
      </w:r>
      <w:r>
        <w:instrText xml:space="preserve"> HYPERLINK "https://dspace.univ-mila.dz/jspui/bitstream/123456789/3439/1/Numerical%20solution%20of%20some%20Volterra%20integro-differential%20equationd%20by%20usinng%20collocation%20methods.pdf" \h </w:instrText>
      </w:r>
      <w:r>
        <w:fldChar w:fldCharType="separate"/>
      </w:r>
      <w:r>
        <w:rPr>
          <w:color w:val="0000EE"/>
          <w:u w:val="single"/>
        </w:rPr>
        <w:t>univ-mila.dz</w:t>
      </w:r>
      <w:r>
        <w:rPr>
          <w:color w:val="0000EE"/>
          <w:u w:val="single"/>
        </w:rPr>
        <w:fldChar w:fldCharType="end"/>
      </w:r>
    </w:p>
    <w:p w14:paraId="6756237E">
      <w:r>
        <w:rPr>
          <w:rFonts w:hint="default"/>
          <w:sz w:val="24"/>
          <w:lang w:val="en-US"/>
        </w:rPr>
        <w:t>[38]</w:t>
      </w:r>
      <w:r>
        <w:rPr>
          <w:sz w:val="24"/>
        </w:rPr>
        <w:t xml:space="preserve">Shah, S.M., Hasan, F. and Mlaiki, N., 2025. Numerical Scheme for Fractional Volterra Integro-Differential Equations: Handling Modified Atangana-Baleanu Operators. European Journal of Pure and Applied Mathematics, 18(4), pp.6970-6970. </w:t>
      </w:r>
      <w:r>
        <w:fldChar w:fldCharType="begin"/>
      </w:r>
      <w:r>
        <w:instrText xml:space="preserve"> HYPERLINK "https://www.ejpam.com/index.php/ejpam/article/download/6970/2585" \h </w:instrText>
      </w:r>
      <w:r>
        <w:fldChar w:fldCharType="separate"/>
      </w:r>
      <w:r>
        <w:rPr>
          <w:color w:val="0000EE"/>
          <w:u w:val="single"/>
        </w:rPr>
        <w:t>ejpam.com</w:t>
      </w:r>
      <w:r>
        <w:rPr>
          <w:color w:val="0000EE"/>
          <w:u w:val="single"/>
        </w:rPr>
        <w:fldChar w:fldCharType="end"/>
      </w:r>
    </w:p>
    <w:p w14:paraId="40F10C04">
      <w:r>
        <w:rPr>
          <w:rFonts w:hint="default"/>
          <w:sz w:val="24"/>
          <w:lang w:val="en-US"/>
        </w:rPr>
        <w:t>[39]</w:t>
      </w:r>
      <w:r>
        <w:rPr>
          <w:sz w:val="24"/>
        </w:rPr>
        <w:t xml:space="preserve">Alomari, A. K., Alaroud, M., Tahat, N., &amp; Almalki, A., 2023. Extended Laplace power series method for solving nonlinear Caputo fractional Volterra integro-differential equations. Symmetry. </w:t>
      </w:r>
      <w:r>
        <w:fldChar w:fldCharType="begin"/>
      </w:r>
      <w:r>
        <w:instrText xml:space="preserve"> HYPERLINK "https://www.mdpi.com/2073-8994/15/7/1296" \h </w:instrText>
      </w:r>
      <w:r>
        <w:fldChar w:fldCharType="separate"/>
      </w:r>
      <w:r>
        <w:rPr>
          <w:color w:val="0000EE"/>
          <w:u w:val="single"/>
        </w:rPr>
        <w:t>mdpi.com</w:t>
      </w:r>
      <w:r>
        <w:rPr>
          <w:color w:val="0000EE"/>
          <w:u w:val="single"/>
        </w:rPr>
        <w:fldChar w:fldCharType="end"/>
      </w:r>
    </w:p>
    <w:p w14:paraId="530D8265">
      <w:r>
        <w:rPr>
          <w:rFonts w:hint="default"/>
          <w:sz w:val="24"/>
          <w:lang w:val="en-US"/>
        </w:rPr>
        <w:t>[40]</w:t>
      </w:r>
      <w:r>
        <w:rPr>
          <w:sz w:val="24"/>
        </w:rPr>
        <w:t xml:space="preserve">Varpe, S. L. &amp; Khambayat, A. V., . Study of the Differential Transform Method for Solving Volterra Integral Equations of the Third Kind (Abel Type).. Journal of Mines. </w:t>
      </w:r>
      <w:r>
        <w:fldChar w:fldCharType="begin"/>
      </w:r>
      <w:r>
        <w:instrText xml:space="preserve"> HYPERLINK "https://search.ebscohost.com/login.aspx?direct=true&amp;profile=ehost&amp;scope=site&amp;authtype=crawler&amp;jrnl=00222755&amp;AN=186815944&amp;h=T1Ex%2Fif6ffJDVSDOhy7LOYQ4qWG65RL7CWcRCrZ0eD868bYtzo64xK7HRY88yXSg24cPB8paM0%2BukXomX2rK%2Fg%3D%3D&amp;crl=c" \h </w:instrText>
      </w:r>
      <w:r>
        <w:fldChar w:fldCharType="separate"/>
      </w:r>
      <w:r>
        <w:rPr>
          <w:color w:val="0000EE"/>
          <w:u w:val="single"/>
        </w:rPr>
        <w:t>[HTML]</w:t>
      </w:r>
      <w:r>
        <w:rPr>
          <w:color w:val="0000EE"/>
          <w:u w:val="single"/>
        </w:rPr>
        <w:fldChar w:fldCharType="end"/>
      </w:r>
    </w:p>
    <w:p w14:paraId="5CA794C7">
      <w:r>
        <w:rPr>
          <w:rFonts w:hint="default"/>
          <w:sz w:val="24"/>
          <w:lang w:val="en-US"/>
        </w:rPr>
        <w:t>[41]</w:t>
      </w:r>
      <w:r>
        <w:rPr>
          <w:sz w:val="24"/>
        </w:rPr>
        <w:t xml:space="preserve">Noureen, S., Zehra, A., &amp; Tolasa, F. T., 2025. Some new results on interval-valued volterra integro-differential equations for caputo fractional derivative. Scientific Reports. </w:t>
      </w:r>
      <w:r>
        <w:fldChar w:fldCharType="begin"/>
      </w:r>
      <w:r>
        <w:instrText xml:space="preserve"> HYPERLINK "https://www.nature.com/articles/s41598-025-27329-7.pdf" \h </w:instrText>
      </w:r>
      <w:r>
        <w:fldChar w:fldCharType="separate"/>
      </w:r>
      <w:r>
        <w:rPr>
          <w:color w:val="0000EE"/>
          <w:u w:val="single"/>
        </w:rPr>
        <w:t>nature.com</w:t>
      </w:r>
      <w:r>
        <w:rPr>
          <w:color w:val="0000EE"/>
          <w:u w:val="single"/>
        </w:rPr>
        <w:fldChar w:fldCharType="end"/>
      </w:r>
    </w:p>
    <w:p w14:paraId="1A6C1929">
      <w:r>
        <w:rPr>
          <w:rFonts w:hint="default"/>
          <w:sz w:val="24"/>
          <w:lang w:val="en-US"/>
        </w:rPr>
        <w:t>[42]</w:t>
      </w:r>
      <w:r>
        <w:rPr>
          <w:sz w:val="24"/>
        </w:rPr>
        <w:t xml:space="preserve">Abd-Elmonem, A., Banerjee, R., Ahmad, S., Jamshed, W., Nisar, K.S., Eid, M.R., Ibrahim, R.W. and El Din, S.M., 2023. A comprehensive review on fractional-order optimal control problem and its solution. Open Mathematics, 21(1), p.20230105. </w:t>
      </w:r>
      <w:r>
        <w:fldChar w:fldCharType="begin"/>
      </w:r>
      <w:r>
        <w:instrText xml:space="preserve"> HYPERLINK "https://www.degruyterbrill.com/document/doi/10.1515/math-2023-0105/html" \h </w:instrText>
      </w:r>
      <w:r>
        <w:fldChar w:fldCharType="separate"/>
      </w:r>
      <w:r>
        <w:rPr>
          <w:color w:val="0000EE"/>
          <w:u w:val="single"/>
        </w:rPr>
        <w:t>degruyterbrill.com</w:t>
      </w:r>
      <w:r>
        <w:rPr>
          <w:color w:val="0000EE"/>
          <w:u w:val="single"/>
        </w:rPr>
        <w:fldChar w:fldCharType="end"/>
      </w:r>
    </w:p>
    <w:p w14:paraId="5AA65E83">
      <w:r>
        <w:rPr>
          <w:rFonts w:hint="default"/>
          <w:sz w:val="24"/>
          <w:lang w:val="en-US"/>
        </w:rPr>
        <w:t>[43]</w:t>
      </w:r>
      <w:r>
        <w:rPr>
          <w:sz w:val="24"/>
        </w:rPr>
        <w:t xml:space="preserve">Ahmed, H. M., 2023. Enhanced shifted Jacobi operational matrices of derivatives: spectral algorithm for solving multiterm variable-order fractional differential equations. Boundary Value Problems. </w:t>
      </w:r>
      <w:r>
        <w:fldChar w:fldCharType="begin"/>
      </w:r>
      <w:r>
        <w:instrText xml:space="preserve"> HYPERLINK "https://link.springer.com/content/pdf/10.1186/s13661-023-01796-1.pdf" \h </w:instrText>
      </w:r>
      <w:r>
        <w:fldChar w:fldCharType="separate"/>
      </w:r>
      <w:r>
        <w:rPr>
          <w:color w:val="0000EE"/>
          <w:u w:val="single"/>
        </w:rPr>
        <w:t>springer.com</w:t>
      </w:r>
      <w:r>
        <w:rPr>
          <w:color w:val="0000EE"/>
          <w:u w:val="single"/>
        </w:rPr>
        <w:fldChar w:fldCharType="end"/>
      </w:r>
    </w:p>
    <w:p w14:paraId="636E1766">
      <w:r>
        <w:rPr>
          <w:rFonts w:hint="default"/>
          <w:sz w:val="24"/>
          <w:lang w:val="en-US"/>
        </w:rPr>
        <w:t>[44]</w:t>
      </w:r>
      <w:r>
        <w:rPr>
          <w:sz w:val="24"/>
        </w:rPr>
        <w:t xml:space="preserve">Saadeh, R., Abdoon, M.A., Qazza, A., Berir, M., Guma, F.E., Al-Kuleab, N. and Degoot, A.M., 2024. Mathematical modeling and stability analysis of the novel fractional model in the Caputo derivative operator: A case study. Heliyon, 10(5). </w:t>
      </w:r>
      <w:r>
        <w:fldChar w:fldCharType="begin"/>
      </w:r>
      <w:r>
        <w:instrText xml:space="preserve"> HYPERLINK "https://www.cell.com/heliyon/pdf/S2405-8440(24)02642-2.pdf" \h </w:instrText>
      </w:r>
      <w:r>
        <w:fldChar w:fldCharType="separate"/>
      </w:r>
      <w:r>
        <w:rPr>
          <w:color w:val="0000EE"/>
          <w:u w:val="single"/>
        </w:rPr>
        <w:t>cell.com</w:t>
      </w:r>
      <w:r>
        <w:rPr>
          <w:color w:val="0000EE"/>
          <w:u w:val="single"/>
        </w:rPr>
        <w:fldChar w:fldCharType="end"/>
      </w:r>
    </w:p>
    <w:p w14:paraId="6C9C26EE">
      <w:r>
        <w:rPr>
          <w:rFonts w:hint="default"/>
          <w:sz w:val="24"/>
          <w:lang w:val="en-US"/>
        </w:rPr>
        <w:t>[45]</w:t>
      </w:r>
      <w:r>
        <w:rPr>
          <w:sz w:val="24"/>
        </w:rPr>
        <w:t xml:space="preserve">Ata, E. &amp; Kiymaz, I. O., 2024. Modified special functions: properties, integral transforms and applications to fractional differential equations. Boletim da Sociedade Paranaense de Matemática. </w:t>
      </w:r>
      <w:r>
        <w:fldChar w:fldCharType="begin"/>
      </w:r>
      <w:r>
        <w:instrText xml:space="preserve"> HYPERLINK "http://www.spm.uem.br/bspm/pdf/vol42/89.pdf" \h </w:instrText>
      </w:r>
      <w:r>
        <w:fldChar w:fldCharType="separate"/>
      </w:r>
      <w:r>
        <w:rPr>
          <w:color w:val="0000EE"/>
          <w:u w:val="single"/>
        </w:rPr>
        <w:t>uem.br</w:t>
      </w:r>
      <w:r>
        <w:rPr>
          <w:color w:val="0000EE"/>
          <w:u w:val="single"/>
        </w:rPr>
        <w:fldChar w:fldCharType="end"/>
      </w:r>
    </w:p>
    <w:p w14:paraId="3216A653">
      <w:r>
        <w:rPr>
          <w:rFonts w:hint="default"/>
          <w:sz w:val="24"/>
          <w:lang w:val="en-US"/>
        </w:rPr>
        <w:t>[46]</w:t>
      </w:r>
      <w:r>
        <w:rPr>
          <w:sz w:val="24"/>
        </w:rPr>
        <w:t xml:space="preserve">Duan, J.S., Zhang, J.Y. and Qiu, X., 2023. Exact Solutions of Fractional Order Oscillation Equation with Two Fractional Derivative Terms. Journal of Nonlinear Mathematical Physics, 30(2), p.531. </w:t>
      </w:r>
      <w:r>
        <w:fldChar w:fldCharType="begin"/>
      </w:r>
      <w:r>
        <w:instrText xml:space="preserve"> HYPERLINK "https://openurl.ebsco.com/contentitem/gcd:164433185?sid=ebsco:plink:crawler-gcd&amp;id=ebsco:gcd:164433185&amp;crl=c&amp;jrnl=14029251" \h </w:instrText>
      </w:r>
      <w:r>
        <w:fldChar w:fldCharType="separate"/>
      </w:r>
      <w:r>
        <w:rPr>
          <w:color w:val="0000EE"/>
          <w:u w:val="single"/>
        </w:rPr>
        <w:t>[HTML]</w:t>
      </w:r>
      <w:r>
        <w:rPr>
          <w:color w:val="0000EE"/>
          <w:u w:val="single"/>
        </w:rPr>
        <w:fldChar w:fldCharType="end"/>
      </w:r>
    </w:p>
    <w:p w14:paraId="665227CD">
      <w:r>
        <w:rPr>
          <w:rFonts w:hint="default"/>
          <w:sz w:val="24"/>
          <w:lang w:val="en-US"/>
        </w:rPr>
        <w:t>[47]</w:t>
      </w:r>
      <w:r>
        <w:rPr>
          <w:sz w:val="24"/>
        </w:rPr>
        <w:t xml:space="preserve">Abbas, S., Ahmad, B., Benchohra, M., &amp; Salim, A., 2024. Fractional difference, differential equations, and inclusions: analysis and stability. </w:t>
      </w:r>
      <w:r>
        <w:fldChar w:fldCharType="begin"/>
      </w:r>
      <w:r>
        <w:instrText xml:space="preserve"> HYPERLINK "https://books.google.com/books?hl=en&amp;lr=&amp;id=h9PKEAAAQBAJ&amp;oi=fnd&amp;pg=PP1&amp;dq=A+fractional+differential+operator+of+order+%5C(+0+%3C+%5Calpha+%3C+1+%5C)+modifies+formulations.&amp;ots=rBxxBOJnMY&amp;sig=FN9IY0pOv4mZMD2kC7mFxxfIQ-s" \h </w:instrText>
      </w:r>
      <w:r>
        <w:fldChar w:fldCharType="separate"/>
      </w:r>
      <w:r>
        <w:rPr>
          <w:color w:val="0000EE"/>
          <w:u w:val="single"/>
        </w:rPr>
        <w:t>[HTML]</w:t>
      </w:r>
      <w:r>
        <w:rPr>
          <w:color w:val="0000EE"/>
          <w:u w:val="single"/>
        </w:rPr>
        <w:fldChar w:fldCharType="end"/>
      </w:r>
    </w:p>
    <w:p w14:paraId="762B9C1B">
      <w:r>
        <w:rPr>
          <w:rFonts w:hint="default"/>
          <w:sz w:val="24"/>
          <w:lang w:val="en-US"/>
        </w:rPr>
        <w:t>[48]</w:t>
      </w:r>
      <w:r>
        <w:rPr>
          <w:sz w:val="24"/>
        </w:rPr>
        <w:t xml:space="preserve">Lan, K. &amp; Webb, J. R. L., 2023. A new Bihari inequality and initial value problems of first order fractional differential equations. Fractional Calculus &amp; Applied Analysis. </w:t>
      </w:r>
      <w:r>
        <w:fldChar w:fldCharType="begin"/>
      </w:r>
      <w:r>
        <w:instrText xml:space="preserve"> HYPERLINK "https://pmc.ncbi.nlm.nih.gov/articles/PMC10209296/pdf/13540_2023_Article_152.pdf" \h </w:instrText>
      </w:r>
      <w:r>
        <w:fldChar w:fldCharType="separate"/>
      </w:r>
      <w:r>
        <w:rPr>
          <w:color w:val="0000EE"/>
          <w:u w:val="single"/>
        </w:rPr>
        <w:t>nih.gov</w:t>
      </w:r>
      <w:r>
        <w:rPr>
          <w:color w:val="0000EE"/>
          <w:u w:val="single"/>
        </w:rPr>
        <w:fldChar w:fldCharType="end"/>
      </w:r>
    </w:p>
    <w:p w14:paraId="266A3DE3">
      <w:r>
        <w:rPr>
          <w:rFonts w:hint="default"/>
          <w:sz w:val="24"/>
          <w:lang w:val="en-US"/>
        </w:rPr>
        <w:t>[49]</w:t>
      </w:r>
      <w:r>
        <w:rPr>
          <w:sz w:val="24"/>
        </w:rPr>
        <w:t xml:space="preserve">Pooseh, S., 2013. Computational Methods in the Fractional Calculus of Variations and Optimal Control. </w:t>
      </w:r>
      <w:r>
        <w:fldChar w:fldCharType="begin"/>
      </w:r>
      <w:r>
        <w:instrText xml:space="preserve"> HYPERLINK "https://arxiv.org/pdf/1312.4064" \h </w:instrText>
      </w:r>
      <w:r>
        <w:fldChar w:fldCharType="separate"/>
      </w:r>
      <w:r>
        <w:rPr>
          <w:color w:val="0000EE"/>
          <w:u w:val="single"/>
        </w:rPr>
        <w:t>[PDF]</w:t>
      </w:r>
      <w:r>
        <w:rPr>
          <w:color w:val="0000EE"/>
          <w:u w:val="single"/>
        </w:rPr>
        <w:fldChar w:fldCharType="end"/>
      </w:r>
    </w:p>
    <w:p w14:paraId="60DAE865">
      <w:r>
        <w:rPr>
          <w:rFonts w:hint="default"/>
          <w:sz w:val="24"/>
          <w:lang w:val="en-US"/>
        </w:rPr>
        <w:t>[50]</w:t>
      </w:r>
      <w:r>
        <w:rPr>
          <w:sz w:val="24"/>
        </w:rPr>
        <w:t xml:space="preserve">Kumar, S. &amp; Gupta, V., 2023. … based on fractional-order Lagrange polynomials for the numerical approximation of fractional order non-linear Volterra-Fredholm integro-differential equations. Journal of Applied Mathematics and Computing. </w:t>
      </w:r>
      <w:r>
        <w:fldChar w:fldCharType="begin"/>
      </w:r>
      <w:r>
        <w:instrText xml:space="preserve"> HYPERLINK "https://link.springer.com/article/10.1007/s12190-022-01743-w" \h </w:instrText>
      </w:r>
      <w:r>
        <w:fldChar w:fldCharType="separate"/>
      </w:r>
      <w:r>
        <w:rPr>
          <w:color w:val="0000EE"/>
          <w:u w:val="single"/>
        </w:rPr>
        <w:t>[HTML]</w:t>
      </w:r>
      <w:r>
        <w:rPr>
          <w:color w:val="0000EE"/>
          <w:u w:val="single"/>
        </w:rPr>
        <w:fldChar w:fldCharType="end"/>
      </w:r>
    </w:p>
    <w:p w14:paraId="41302766">
      <w:r>
        <w:rPr>
          <w:rFonts w:hint="default"/>
          <w:sz w:val="24"/>
          <w:lang w:val="en-US"/>
        </w:rPr>
        <w:t>[51]</w:t>
      </w:r>
      <w:r>
        <w:rPr>
          <w:sz w:val="24"/>
        </w:rPr>
        <w:t xml:space="preserve">Almhdy, S. R., Soliman, A. A., &amp; Ali, K. K., 2026. Study of coupled integro-differential equations of Fredholm-Volterra with a nonlocal boundary value problem. Boundary Value Problems. </w:t>
      </w:r>
      <w:r>
        <w:fldChar w:fldCharType="begin"/>
      </w:r>
      <w:r>
        <w:instrText xml:space="preserve"> HYPERLINK "https://link.springer.com/content/pdf/10.1186/s13661-025-02207-3.pdf" \h </w:instrText>
      </w:r>
      <w:r>
        <w:fldChar w:fldCharType="separate"/>
      </w:r>
      <w:r>
        <w:rPr>
          <w:color w:val="0000EE"/>
          <w:u w:val="single"/>
        </w:rPr>
        <w:t>springer.com</w:t>
      </w:r>
      <w:r>
        <w:rPr>
          <w:color w:val="0000EE"/>
          <w:u w:val="single"/>
        </w:rPr>
        <w:fldChar w:fldCharType="end"/>
      </w:r>
    </w:p>
    <w:p w14:paraId="45E44F59">
      <w:r>
        <w:rPr>
          <w:rFonts w:hint="default"/>
          <w:sz w:val="24"/>
          <w:lang w:val="en-US"/>
        </w:rPr>
        <w:t>[52]</w:t>
      </w:r>
      <w:r>
        <w:rPr>
          <w:sz w:val="24"/>
        </w:rPr>
        <w:t xml:space="preserve">HamaRashid, H., Srivastava, H.M., Hama, M., Mohammed, P.O., Almusawa, M.Y. and Baleanu, D., 2023. Novel algorithms to approximate the solution of nonlinear integro-differential equations of Volterra-Fredholm integro type. AIMS Math, 8(6), pp.14572-14591. </w:t>
      </w:r>
      <w:r>
        <w:fldChar w:fldCharType="begin"/>
      </w:r>
      <w:r>
        <w:instrText xml:space="preserve"> HYPERLINK "https://www.researchgate.net/profile/Pshtiwan-Mohammed/publication/370133300_Novel_algorithms_to_approximate_the_solution_of_nonlinear_integro-differential_equations_of_Volterra-Fredholm_integro_type/links/6441666ca2b81115523694cc/Novel-algorithms-to-approximate-the-solution-of-nonlinear-integro-differential-equations-of-Volterra-Fredholm-integro-type.pdf" \h </w:instrText>
      </w:r>
      <w:r>
        <w:fldChar w:fldCharType="separate"/>
      </w:r>
      <w:r>
        <w:rPr>
          <w:color w:val="0000EE"/>
          <w:u w:val="single"/>
        </w:rPr>
        <w:t>researchgate.net</w:t>
      </w:r>
      <w:r>
        <w:rPr>
          <w:color w:val="0000EE"/>
          <w:u w:val="single"/>
        </w:rPr>
        <w:fldChar w:fldCharType="end"/>
      </w:r>
    </w:p>
    <w:p w14:paraId="708E4D70">
      <w:r>
        <w:rPr>
          <w:rFonts w:hint="default"/>
          <w:sz w:val="24"/>
          <w:lang w:val="en-US"/>
        </w:rPr>
        <w:t>[53]</w:t>
      </w:r>
      <w:r>
        <w:rPr>
          <w:sz w:val="24"/>
        </w:rPr>
        <w:t xml:space="preserve">Lanlege, D.I., Edibo, F.M. and Omeiza, M.S., 2023. Solution of fredholm integro-differential equation by variational iteration method. Fudma Journal of Sciences, 7(2), pp.1-8. </w:t>
      </w:r>
      <w:r>
        <w:fldChar w:fldCharType="begin"/>
      </w:r>
      <w:r>
        <w:instrText xml:space="preserve"> HYPERLINK "https://fjs.fudutsinma.edu.ng/index.php/fjs/article/download/1697/1350" \h </w:instrText>
      </w:r>
      <w:r>
        <w:fldChar w:fldCharType="separate"/>
      </w:r>
      <w:r>
        <w:rPr>
          <w:color w:val="0000EE"/>
          <w:u w:val="single"/>
        </w:rPr>
        <w:t>fudutsinma.edu.ng</w:t>
      </w:r>
      <w:r>
        <w:rPr>
          <w:color w:val="0000EE"/>
          <w:u w:val="single"/>
        </w:rPr>
        <w:fldChar w:fldCharType="end"/>
      </w:r>
    </w:p>
    <w:p w14:paraId="63D5494A">
      <w:r>
        <w:rPr>
          <w:rFonts w:hint="default"/>
          <w:sz w:val="24"/>
          <w:lang w:val="en-US"/>
        </w:rPr>
        <w:t>[54]</w:t>
      </w:r>
      <w:r>
        <w:rPr>
          <w:sz w:val="24"/>
        </w:rPr>
        <w:t xml:space="preserve">Kumar, K., K. Pandey, R., &amp; Sharma, S., 2022. Comparative study of Three Numerical Schemes for Fractional Integro differential Equations. </w:t>
      </w:r>
      <w:r>
        <w:fldChar w:fldCharType="begin"/>
      </w:r>
      <w:r>
        <w:instrText xml:space="preserve"> HYPERLINK "https://arxiv.org/pdf/2206.09207" \h </w:instrText>
      </w:r>
      <w:r>
        <w:fldChar w:fldCharType="separate"/>
      </w:r>
      <w:r>
        <w:rPr>
          <w:color w:val="0000EE"/>
          <w:u w:val="single"/>
        </w:rPr>
        <w:t>[PDF]</w:t>
      </w:r>
      <w:r>
        <w:rPr>
          <w:color w:val="0000EE"/>
          <w:u w:val="single"/>
        </w:rPr>
        <w:fldChar w:fldCharType="end"/>
      </w:r>
    </w:p>
    <w:p w14:paraId="5AAB045D">
      <w:r>
        <w:rPr>
          <w:rFonts w:hint="default"/>
          <w:sz w:val="24"/>
          <w:lang w:val="en-US"/>
        </w:rPr>
        <w:t>[55]</w:t>
      </w:r>
      <w:r>
        <w:rPr>
          <w:sz w:val="24"/>
        </w:rPr>
        <w:t xml:space="preserve">Abbas, S., Abro, A.A., Daniyal, S.M., Abdallah, H.A., Ahmad, S., Ateya, A.A. and Zahid, N.B., 2025. Existence, Uniqueness, and Stability of Weighted Fuzzy Fractional Volterra–Fredholm Integro-Differential Equation. Fractal and Fractional, 9(8), p.540. </w:t>
      </w:r>
      <w:r>
        <w:fldChar w:fldCharType="begin"/>
      </w:r>
      <w:r>
        <w:instrText xml:space="preserve"> HYPERLINK "https://www.mdpi.com/2504-3110/9/8/540" \h </w:instrText>
      </w:r>
      <w:r>
        <w:fldChar w:fldCharType="separate"/>
      </w:r>
      <w:r>
        <w:rPr>
          <w:color w:val="0000EE"/>
          <w:u w:val="single"/>
        </w:rPr>
        <w:t>mdpi.com</w:t>
      </w:r>
      <w:r>
        <w:rPr>
          <w:color w:val="0000EE"/>
          <w:u w:val="single"/>
        </w:rPr>
        <w:fldChar w:fldCharType="end"/>
      </w:r>
    </w:p>
    <w:p w14:paraId="6489783F">
      <w:r>
        <w:rPr>
          <w:rFonts w:hint="default"/>
          <w:sz w:val="24"/>
          <w:lang w:val="en-US"/>
        </w:rPr>
        <w:t>[56]</w:t>
      </w:r>
      <w:r>
        <w:rPr>
          <w:sz w:val="24"/>
        </w:rPr>
        <w:t xml:space="preserve">Dineshkumar, C., Vijayakumar, V., Udhayakumar, R., Shukla, A. and Nisar, K.S., 2023. Controllability discussion for fractional stochastic Volterra–Fredholm integro-differential systems of order 1&lt; r&lt; 2. International Journal of Nonlinear Sciences and Numerical Simulation, 24(5), pp.1947-1979. </w:t>
      </w:r>
      <w:r>
        <w:fldChar w:fldCharType="begin"/>
      </w:r>
      <w:r>
        <w:instrText xml:space="preserve"> HYPERLINK "https://www.degruyterbrill.com/document/doi/10.1515/ijnsns-2021-0479/html" \h </w:instrText>
      </w:r>
      <w:r>
        <w:fldChar w:fldCharType="separate"/>
      </w:r>
      <w:r>
        <w:rPr>
          <w:color w:val="0000EE"/>
          <w:u w:val="single"/>
        </w:rPr>
        <w:t>[HTML]</w:t>
      </w:r>
      <w:r>
        <w:rPr>
          <w:color w:val="0000EE"/>
          <w:u w:val="single"/>
        </w:rPr>
        <w:fldChar w:fldCharType="end"/>
      </w:r>
    </w:p>
    <w:p w14:paraId="645FA050">
      <w:r>
        <w:rPr>
          <w:rFonts w:hint="default"/>
          <w:sz w:val="24"/>
          <w:lang w:val="en-US"/>
        </w:rPr>
        <w:t>[57]</w:t>
      </w:r>
      <w:r>
        <w:rPr>
          <w:sz w:val="24"/>
        </w:rPr>
        <w:t xml:space="preserve">Gunasekar, T., Raghavendran, P. and Nisar, K.S., 2025. Existence, Uniqueness, and Stability Results of Fractional Volterra–Fredholm Integro-Differential Equations with State-Dependent Delay. Qualitative Theory of Dynamical Systems, 24(2), p.54. </w:t>
      </w:r>
      <w:r>
        <w:fldChar w:fldCharType="begin"/>
      </w:r>
      <w:r>
        <w:instrText xml:space="preserve"> HYPERLINK "https://link.springer.com/article/10.1007/s12346-024-01185-8" \h </w:instrText>
      </w:r>
      <w:r>
        <w:fldChar w:fldCharType="separate"/>
      </w:r>
      <w:r>
        <w:rPr>
          <w:color w:val="0000EE"/>
          <w:u w:val="single"/>
        </w:rPr>
        <w:t>[HTML]</w:t>
      </w:r>
      <w:r>
        <w:rPr>
          <w:color w:val="0000EE"/>
          <w:u w:val="single"/>
        </w:rPr>
        <w:fldChar w:fldCharType="end"/>
      </w:r>
    </w:p>
    <w:p w14:paraId="7261E66E">
      <w:r>
        <w:rPr>
          <w:rFonts w:hint="default"/>
          <w:sz w:val="24"/>
          <w:lang w:val="en-US"/>
        </w:rPr>
        <w:t>[58]</w:t>
      </w:r>
      <w:r>
        <w:rPr>
          <w:sz w:val="24"/>
        </w:rPr>
        <w:t xml:space="preserve">Cardone, A., Donatelli, M., Durastante, F., Garrappa, R., Mazza, M. and Popolizio, M. eds., 2023. Fractional differential equations: modeling, discretization, and numerical solvers. Springer Nature. </w:t>
      </w:r>
      <w:r>
        <w:fldChar w:fldCharType="begin"/>
      </w:r>
      <w:r>
        <w:instrText xml:space="preserve"> HYPERLINK "https://books.google.com/books?hl=en&amp;lr=&amp;id=xM7FEAAAQBAJ&amp;oi=fnd&amp;pg=PR5&amp;dq=Accurate+design+of+numerical+schemes+depends+on+discretization+of+fractional+differentiation+operators.&amp;ots=BD1TM_VPz5&amp;sig=3IjuNEukW2_vLDIyMMDHztPa1vY" \h </w:instrText>
      </w:r>
      <w:r>
        <w:fldChar w:fldCharType="separate"/>
      </w:r>
      <w:r>
        <w:rPr>
          <w:color w:val="0000EE"/>
          <w:u w:val="single"/>
        </w:rPr>
        <w:t>[HTML]</w:t>
      </w:r>
      <w:r>
        <w:rPr>
          <w:color w:val="0000EE"/>
          <w:u w:val="single"/>
        </w:rPr>
        <w:fldChar w:fldCharType="end"/>
      </w:r>
    </w:p>
    <w:p w14:paraId="3AE3F021">
      <w:r>
        <w:rPr>
          <w:rFonts w:hint="default"/>
          <w:sz w:val="24"/>
          <w:lang w:val="en-US"/>
        </w:rPr>
        <w:t>[59]</w:t>
      </w:r>
      <w:r>
        <w:rPr>
          <w:sz w:val="24"/>
        </w:rPr>
        <w:t xml:space="preserve">Moghaddam, B. P., Babaei, A., Dabiri, A., &amp; Galhano, A., 2024. Fractional stochastic partial differential equations: Numerical advances and practical applications—A state of the art review. Symmetry. </w:t>
      </w:r>
      <w:r>
        <w:fldChar w:fldCharType="begin"/>
      </w:r>
      <w:r>
        <w:instrText xml:space="preserve"> HYPERLINK "https://www.mdpi.com/2073-8994/16/5/563" \h </w:instrText>
      </w:r>
      <w:r>
        <w:fldChar w:fldCharType="separate"/>
      </w:r>
      <w:r>
        <w:rPr>
          <w:color w:val="0000EE"/>
          <w:u w:val="single"/>
        </w:rPr>
        <w:t>mdpi.com</w:t>
      </w:r>
      <w:r>
        <w:rPr>
          <w:color w:val="0000EE"/>
          <w:u w:val="single"/>
        </w:rPr>
        <w:fldChar w:fldCharType="end"/>
      </w:r>
    </w:p>
    <w:p w14:paraId="218575D4">
      <w:r>
        <w:rPr>
          <w:rFonts w:hint="default"/>
          <w:sz w:val="24"/>
          <w:lang w:val="en-US"/>
        </w:rPr>
        <w:t>[60]</w:t>
      </w:r>
      <w:r>
        <w:rPr>
          <w:sz w:val="24"/>
        </w:rPr>
        <w:t xml:space="preserve">Alaia, E. B., Dhahri, S., &amp; Naifar, O., 2025. A gradient-based optimization algorithm for optimal control problems with general conformable fractional derivatives. IEEE Access. </w:t>
      </w:r>
      <w:r>
        <w:fldChar w:fldCharType="begin"/>
      </w:r>
      <w:r>
        <w:instrText xml:space="preserve"> HYPERLINK "https://ieeexplore.ieee.org/iel8/6287639/10820123/11113298.pdf" \h </w:instrText>
      </w:r>
      <w:r>
        <w:fldChar w:fldCharType="separate"/>
      </w:r>
      <w:r>
        <w:rPr>
          <w:color w:val="0000EE"/>
          <w:u w:val="single"/>
        </w:rPr>
        <w:t>ieee.org</w:t>
      </w:r>
      <w:r>
        <w:rPr>
          <w:color w:val="0000EE"/>
          <w:u w:val="single"/>
        </w:rPr>
        <w:fldChar w:fldCharType="end"/>
      </w:r>
    </w:p>
    <w:p w14:paraId="67C834F5">
      <w:r>
        <w:rPr>
          <w:rFonts w:hint="default"/>
          <w:sz w:val="24"/>
          <w:lang w:val="en-US"/>
        </w:rPr>
        <w:t>[61]</w:t>
      </w:r>
      <w:r>
        <w:rPr>
          <w:sz w:val="24"/>
        </w:rPr>
        <w:t xml:space="preserve">Ducharne, B., Gao, S., Gao, Y., &amp; Zhao, X., 2025. Viscoelastic modeling of magnetic losses in a nanocrystalline core using fractional derivative operators: B. Ducharne et al.. Nonlinear dynamics. </w:t>
      </w:r>
      <w:r>
        <w:fldChar w:fldCharType="begin"/>
      </w:r>
      <w:r>
        <w:instrText xml:space="preserve"> HYPERLINK "https://link.springer.com/content/pdf/10.1007/s11071-025-11226-9.pdf" \h </w:instrText>
      </w:r>
      <w:r>
        <w:fldChar w:fldCharType="separate"/>
      </w:r>
      <w:r>
        <w:rPr>
          <w:color w:val="0000EE"/>
          <w:u w:val="single"/>
        </w:rPr>
        <w:t>springer.com</w:t>
      </w:r>
      <w:r>
        <w:rPr>
          <w:color w:val="0000EE"/>
          <w:u w:val="single"/>
        </w:rPr>
        <w:fldChar w:fldCharType="end"/>
      </w:r>
    </w:p>
    <w:p w14:paraId="678C1624">
      <w:r>
        <w:rPr>
          <w:rFonts w:hint="default"/>
          <w:sz w:val="24"/>
          <w:lang w:val="en-US"/>
        </w:rPr>
        <w:t>[62]</w:t>
      </w:r>
      <w:r>
        <w:rPr>
          <w:sz w:val="24"/>
        </w:rPr>
        <w:t xml:space="preserve">Dar, Z.M., Muthusamy, C., Natarajan, S. and Mouralidaran, A., 2023, March. Generalization of Numerical Approaches for Fractional-order Differential Equations: A Review. In Book of Abstracts (Vol. 36). </w:t>
      </w:r>
      <w:r>
        <w:fldChar w:fldCharType="begin"/>
      </w:r>
      <w:r>
        <w:instrText xml:space="preserve"> HYPERLINK "https://airexlab.cds.iisc.ac.in/wp-content/uploads/2025/03/IGCM_2023.pdf" \l "page=49" \h </w:instrText>
      </w:r>
      <w:r>
        <w:fldChar w:fldCharType="separate"/>
      </w:r>
      <w:r>
        <w:rPr>
          <w:color w:val="0000EE"/>
          <w:u w:val="single"/>
        </w:rPr>
        <w:t>iisc.ac.in</w:t>
      </w:r>
      <w:r>
        <w:rPr>
          <w:color w:val="0000EE"/>
          <w:u w:val="single"/>
        </w:rPr>
        <w:fldChar w:fldCharType="end"/>
      </w:r>
    </w:p>
    <w:p w14:paraId="50549A74">
      <w:r>
        <w:rPr>
          <w:rFonts w:hint="default"/>
          <w:sz w:val="24"/>
          <w:lang w:val="en-US"/>
        </w:rPr>
        <w:t>[63]</w:t>
      </w:r>
      <w:r>
        <w:rPr>
          <w:sz w:val="24"/>
        </w:rPr>
        <w:t xml:space="preserve">Granella, S. J., 2026. Anomalous diffusion in drying: A fractional calculus perspective on modeling and applications in agro-food systems. Food Physics. </w:t>
      </w:r>
      <w:r>
        <w:fldChar w:fldCharType="begin"/>
      </w:r>
      <w:r>
        <w:instrText xml:space="preserve"> HYPERLINK "https://www.sciencedirect.com/science/article/pii/S2950069926000095" \h </w:instrText>
      </w:r>
      <w:r>
        <w:fldChar w:fldCharType="separate"/>
      </w:r>
      <w:r>
        <w:rPr>
          <w:color w:val="0000EE"/>
          <w:u w:val="single"/>
        </w:rPr>
        <w:t>sciencedirect.com</w:t>
      </w:r>
      <w:r>
        <w:rPr>
          <w:color w:val="0000EE"/>
          <w:u w:val="single"/>
        </w:rPr>
        <w:fldChar w:fldCharType="end"/>
      </w:r>
    </w:p>
    <w:p w14:paraId="4B835542">
      <w:r>
        <w:rPr>
          <w:rFonts w:hint="default"/>
          <w:sz w:val="24"/>
          <w:lang w:val="en-US"/>
        </w:rPr>
        <w:t>[64]</w:t>
      </w:r>
      <w:r>
        <w:rPr>
          <w:sz w:val="24"/>
        </w:rPr>
        <w:t xml:space="preserve">Owolabi, K.M. and Pindza, E., 2025. Modeling Anomalous Diffusion With Riesz Fractional Derivatives: Applications to Pattern Formation. Numerical Methods for Partial Differential Equations, 41(5), p.e70041. </w:t>
      </w:r>
      <w:r>
        <w:fldChar w:fldCharType="begin"/>
      </w:r>
      <w:r>
        <w:instrText xml:space="preserve"> HYPERLINK "https://onlinelibrary.wiley.com/doi/abs/10.1002/num.70041" \h </w:instrText>
      </w:r>
      <w:r>
        <w:fldChar w:fldCharType="separate"/>
      </w:r>
      <w:r>
        <w:rPr>
          <w:color w:val="0000EE"/>
          <w:u w:val="single"/>
        </w:rPr>
        <w:t>[HTML]</w:t>
      </w:r>
      <w:r>
        <w:rPr>
          <w:color w:val="0000EE"/>
          <w:u w:val="single"/>
        </w:rPr>
        <w:fldChar w:fldCharType="end"/>
      </w:r>
    </w:p>
    <w:p w14:paraId="595BA3CB">
      <w:r>
        <w:rPr>
          <w:rFonts w:hint="default"/>
          <w:sz w:val="24"/>
          <w:lang w:val="en-US"/>
        </w:rPr>
        <w:t>[65]</w:t>
      </w:r>
      <w:r>
        <w:rPr>
          <w:sz w:val="24"/>
        </w:rPr>
        <w:t xml:space="preserve">Ghezal, A., Al Ghafli, A. A., &amp; Al Salman, H. J., 2025. Anomalous Drug Transport in Biological Tissues: A Caputo Fractional Approach with Non-Classical Boundary Modeling. Fractal and Fractional. </w:t>
      </w:r>
      <w:r>
        <w:fldChar w:fldCharType="begin"/>
      </w:r>
      <w:r>
        <w:instrText xml:space="preserve"> HYPERLINK "https://www.mdpi.com/2504-3110/9/8/508" \h </w:instrText>
      </w:r>
      <w:r>
        <w:fldChar w:fldCharType="separate"/>
      </w:r>
      <w:r>
        <w:rPr>
          <w:color w:val="0000EE"/>
          <w:u w:val="single"/>
        </w:rPr>
        <w:t>mdpi.com</w:t>
      </w:r>
      <w:r>
        <w:rPr>
          <w:color w:val="0000EE"/>
          <w:u w:val="single"/>
        </w:rPr>
        <w:fldChar w:fldCharType="end"/>
      </w:r>
    </w:p>
    <w:p w14:paraId="1C9CFBB7">
      <w:r>
        <w:rPr>
          <w:rFonts w:hint="default"/>
          <w:sz w:val="24"/>
          <w:lang w:val="en-US"/>
        </w:rPr>
        <w:t>[66]</w:t>
      </w:r>
      <w:r>
        <w:rPr>
          <w:sz w:val="24"/>
        </w:rPr>
        <w:t xml:space="preserve">Alsa'di, K. &amp; Long…, N. M. A. N., 2024. Theoretical and numerical studies of fractional Volterra–Fredholm integro-differential equations in Banach space. Malaysian Journal of …. </w:t>
      </w:r>
      <w:r>
        <w:fldChar w:fldCharType="begin"/>
      </w:r>
      <w:r>
        <w:instrText xml:space="preserve"> HYPERLINK "http://psasir.upm.edu.my/id/eprint/114421/1/114421.pdf" \h </w:instrText>
      </w:r>
      <w:r>
        <w:fldChar w:fldCharType="separate"/>
      </w:r>
      <w:r>
        <w:rPr>
          <w:color w:val="0000EE"/>
          <w:u w:val="single"/>
        </w:rPr>
        <w:t>upm.edu.my</w:t>
      </w:r>
      <w:r>
        <w:rPr>
          <w:color w:val="0000EE"/>
          <w:u w:val="single"/>
        </w:rPr>
        <w:fldChar w:fldCharType="end"/>
      </w:r>
    </w:p>
    <w:p w14:paraId="18F272A6">
      <w:r>
        <w:rPr>
          <w:rFonts w:hint="default"/>
          <w:sz w:val="24"/>
          <w:lang w:val="en-US"/>
        </w:rPr>
        <w:t>[67]</w:t>
      </w:r>
      <w:r>
        <w:rPr>
          <w:sz w:val="24"/>
        </w:rPr>
        <w:t xml:space="preserve">Mahdy, A.M.S., Abdou, M.A. and Mohamed, D.S., 2026. Stability and numerical solution for solving nonlinear fractional integro-differential equations with phase lag. Journal of Applied Mathematics and Computing, 72(1), p.28. </w:t>
      </w:r>
      <w:r>
        <w:fldChar w:fldCharType="begin"/>
      </w:r>
      <w:r>
        <w:instrText xml:space="preserve"> HYPERLINK "https://link.springer.com/article/10.1007/s12190-025-02655-1" \h </w:instrText>
      </w:r>
      <w:r>
        <w:fldChar w:fldCharType="separate"/>
      </w:r>
      <w:r>
        <w:rPr>
          <w:color w:val="0000EE"/>
          <w:u w:val="single"/>
        </w:rPr>
        <w:t>[HTML]</w:t>
      </w:r>
      <w:r>
        <w:rPr>
          <w:color w:val="0000EE"/>
          <w:u w:val="single"/>
        </w:rPr>
        <w:fldChar w:fldCharType="end"/>
      </w:r>
    </w:p>
    <w:p w14:paraId="525A4452">
      <w:r>
        <w:rPr>
          <w:rFonts w:hint="default"/>
          <w:sz w:val="24"/>
          <w:lang w:val="en-US"/>
        </w:rPr>
        <w:t>[68]</w:t>
      </w:r>
      <w:r>
        <w:rPr>
          <w:sz w:val="24"/>
        </w:rPr>
        <w:t xml:space="preserve">Li, Y., Li, J., &amp; Zhang, Y., 2026. High-order structure-preserving scheme for the space-fractional Klein-Gordon-Zakharov system via exponential Fourier collocation approach. Journal of Applied Mathematics and Computing. </w:t>
      </w:r>
      <w:r>
        <w:fldChar w:fldCharType="begin"/>
      </w:r>
      <w:r>
        <w:instrText xml:space="preserve"> HYPERLINK "https://link.springer.com/article/10.1007/s12190-025-02674-y" \h </w:instrText>
      </w:r>
      <w:r>
        <w:fldChar w:fldCharType="separate"/>
      </w:r>
      <w:r>
        <w:rPr>
          <w:color w:val="0000EE"/>
          <w:u w:val="single"/>
        </w:rPr>
        <w:t>[HTML]</w:t>
      </w:r>
      <w:r>
        <w:rPr>
          <w:color w:val="0000EE"/>
          <w:u w:val="single"/>
        </w:rPr>
        <w:fldChar w:fldCharType="end"/>
      </w:r>
    </w:p>
    <w:p w14:paraId="2AFCA343">
      <w:r>
        <w:rPr>
          <w:rFonts w:hint="default"/>
          <w:sz w:val="24"/>
          <w:lang w:val="en-US"/>
        </w:rPr>
        <w:t>[69]</w:t>
      </w:r>
      <w:r>
        <w:rPr>
          <w:sz w:val="24"/>
        </w:rPr>
        <w:t xml:space="preserve">Ding, S. &amp; Wu, K., 2024. A new discretely divergence-free positivity-preserving high-order finite volume method for ideal MHD equations. SIAM Journal on Scientific Computing. </w:t>
      </w:r>
      <w:r>
        <w:fldChar w:fldCharType="begin"/>
      </w:r>
      <w:r>
        <w:instrText xml:space="preserve"> HYPERLINK "https://arxiv.org/pdf/2305.14820" \h </w:instrText>
      </w:r>
      <w:r>
        <w:fldChar w:fldCharType="separate"/>
      </w:r>
      <w:r>
        <w:rPr>
          <w:color w:val="0000EE"/>
          <w:u w:val="single"/>
        </w:rPr>
        <w:t>[PDF]</w:t>
      </w:r>
      <w:r>
        <w:rPr>
          <w:color w:val="0000EE"/>
          <w:u w:val="single"/>
        </w:rPr>
        <w:fldChar w:fldCharType="end"/>
      </w:r>
    </w:p>
    <w:p w14:paraId="5B899A8D">
      <w:r>
        <w:rPr>
          <w:rFonts w:hint="default"/>
          <w:sz w:val="24"/>
          <w:lang w:val="en-US"/>
        </w:rPr>
        <w:t>[70]</w:t>
      </w:r>
      <w:r>
        <w:rPr>
          <w:sz w:val="24"/>
        </w:rPr>
        <w:t xml:space="preserve">Ullah, M. Z., Alzahrani, A. K., Alshehri, H. M., &amp; Shateyi, S., 2023. Investigation of higher order localized approximations for a fractional pricing model in finance. Mathematics. </w:t>
      </w:r>
      <w:r>
        <w:fldChar w:fldCharType="begin"/>
      </w:r>
      <w:r>
        <w:instrText xml:space="preserve"> HYPERLINK "https://www.mdpi.com/2227-7390/11/12/2641" \h </w:instrText>
      </w:r>
      <w:r>
        <w:fldChar w:fldCharType="separate"/>
      </w:r>
      <w:r>
        <w:rPr>
          <w:color w:val="0000EE"/>
          <w:u w:val="single"/>
        </w:rPr>
        <w:t>mdpi.com</w:t>
      </w:r>
      <w:r>
        <w:rPr>
          <w:color w:val="0000EE"/>
          <w:u w:val="single"/>
        </w:rPr>
        <w:fldChar w:fldCharType="end"/>
      </w:r>
    </w:p>
    <w:p w14:paraId="0EF9FE6C">
      <w:r>
        <w:rPr>
          <w:rFonts w:hint="default"/>
          <w:sz w:val="24"/>
          <w:lang w:val="en-US"/>
        </w:rPr>
        <w:t>[71]</w:t>
      </w:r>
      <w:r>
        <w:rPr>
          <w:sz w:val="24"/>
        </w:rPr>
        <w:t xml:space="preserve">Singh, R., Kumar, S. and Ramos, H., 2026. Efficient higher-order approximations for a nonlinear time-fractional biharmonic equation with initial singularity. Journal of Applied Mathematics and Computing, 72(5), p.162. </w:t>
      </w:r>
      <w:r>
        <w:fldChar w:fldCharType="begin"/>
      </w:r>
      <w:r>
        <w:instrText xml:space="preserve"> HYPERLINK "https://link.springer.com/content/pdf/10.1007/s12190-026-02810-2.pdf" \h </w:instrText>
      </w:r>
      <w:r>
        <w:fldChar w:fldCharType="separate"/>
      </w:r>
      <w:r>
        <w:rPr>
          <w:color w:val="0000EE"/>
          <w:u w:val="single"/>
        </w:rPr>
        <w:t>springer.com</w:t>
      </w:r>
      <w:r>
        <w:rPr>
          <w:color w:val="0000EE"/>
          <w:u w:val="single"/>
        </w:rPr>
        <w:fldChar w:fldCharType="end"/>
      </w:r>
    </w:p>
    <w:p w14:paraId="021EB966">
      <w:r>
        <w:rPr>
          <w:rFonts w:hint="default"/>
          <w:sz w:val="24"/>
          <w:lang w:val="en-US"/>
        </w:rPr>
        <w:t>[72]</w:t>
      </w:r>
      <w:r>
        <w:rPr>
          <w:sz w:val="24"/>
        </w:rPr>
        <w:t xml:space="preserve">Peng, X., Ding, L., &amp; Wang, D., 2025. High-order discretization errors for the </w:t>
      </w:r>
      <w:r>
        <w:rPr>
          <w:rFonts w:hint="default"/>
          <w:sz w:val="24"/>
          <w:lang w:val="en-US"/>
        </w:rPr>
        <w:t>[73]</w:t>
      </w:r>
      <w:r>
        <w:rPr>
          <w:sz w:val="24"/>
        </w:rPr>
        <w:t xml:space="preserve">Caputo derivative in H{o} lder spaces. arXiv preprint arXiv:2504.07391. </w:t>
      </w:r>
      <w:r>
        <w:fldChar w:fldCharType="begin"/>
      </w:r>
      <w:r>
        <w:instrText xml:space="preserve"> HYPERLINK "https://arxiv.org/pdf/2504.07391" \h </w:instrText>
      </w:r>
      <w:r>
        <w:fldChar w:fldCharType="separate"/>
      </w:r>
      <w:r>
        <w:rPr>
          <w:color w:val="0000EE"/>
          <w:u w:val="single"/>
        </w:rPr>
        <w:t>[PDF]</w:t>
      </w:r>
      <w:r>
        <w:rPr>
          <w:color w:val="0000EE"/>
          <w:u w:val="single"/>
        </w:rPr>
        <w:fldChar w:fldCharType="end"/>
      </w:r>
    </w:p>
    <w:p w14:paraId="1AD5885C">
      <w:r>
        <w:rPr>
          <w:rFonts w:hint="default"/>
          <w:sz w:val="24"/>
          <w:lang w:val="en-US"/>
        </w:rPr>
        <w:t>[74]</w:t>
      </w:r>
      <w:r>
        <w:rPr>
          <w:sz w:val="24"/>
        </w:rPr>
        <w:t xml:space="preserve">Derakhshan, M. H. &amp; Irandoust Pakchin, S., 2026. Fractional dynamics in complex media: a meshless numerical framework for distributed-order models with Riesz diffusion. Soft Computing. </w:t>
      </w:r>
      <w:r>
        <w:fldChar w:fldCharType="begin"/>
      </w:r>
      <w:r>
        <w:instrText xml:space="preserve"> HYPERLINK "https://link.springer.com/article/10.1007/s00500-025-11062-4" \h </w:instrText>
      </w:r>
      <w:r>
        <w:fldChar w:fldCharType="separate"/>
      </w:r>
      <w:r>
        <w:rPr>
          <w:color w:val="0000EE"/>
          <w:u w:val="single"/>
        </w:rPr>
        <w:t>[HTML]</w:t>
      </w:r>
      <w:r>
        <w:rPr>
          <w:color w:val="0000EE"/>
          <w:u w:val="single"/>
        </w:rPr>
        <w:fldChar w:fldCharType="end"/>
      </w:r>
    </w:p>
    <w:p w14:paraId="61496032">
      <w:r>
        <w:rPr>
          <w:rFonts w:hint="default"/>
          <w:sz w:val="24"/>
          <w:lang w:val="en-US"/>
        </w:rPr>
        <w:t>[75]</w:t>
      </w:r>
      <w:r>
        <w:rPr>
          <w:sz w:val="24"/>
        </w:rPr>
        <w:t xml:space="preserve">Yifei, H., Yiyin, L., &amp; Shichao, Y., 2026. Efficient Runge–Kutta Scheme Combined with Richardson Extrapolation for Nonlinear Fractional Partial Differential Equations Involving the Fractional Laplacian. Fractal and Fractional. </w:t>
      </w:r>
      <w:r>
        <w:fldChar w:fldCharType="begin"/>
      </w:r>
      <w:r>
        <w:instrText xml:space="preserve"> HYPERLINK "https://search.proquest.com/openview/1abc38df641bdd7bbf4fbb1d136b5435/1?pq-origsite=gscholar&amp;cbl=2055410" \h </w:instrText>
      </w:r>
      <w:r>
        <w:fldChar w:fldCharType="separate"/>
      </w:r>
      <w:r>
        <w:rPr>
          <w:color w:val="0000EE"/>
          <w:u w:val="single"/>
        </w:rPr>
        <w:t>[HTML]</w:t>
      </w:r>
      <w:r>
        <w:rPr>
          <w:color w:val="0000EE"/>
          <w:u w:val="single"/>
        </w:rPr>
        <w:fldChar w:fldCharType="end"/>
      </w:r>
    </w:p>
    <w:p w14:paraId="2A7482AA">
      <w:r>
        <w:rPr>
          <w:rFonts w:hint="default"/>
          <w:sz w:val="24"/>
          <w:lang w:val="en-US"/>
        </w:rPr>
        <w:t>[76]</w:t>
      </w:r>
      <w:r>
        <w:rPr>
          <w:sz w:val="24"/>
        </w:rPr>
        <w:t xml:space="preserve">Qu, W., Huang, Y.Y., Hon, S. and Lei, S.L., 2025. A Novel Fourth‐Order Scheme for Two‐Dimensional Riesz Space Fractional Nonlinear Reaction‐Diffusion Equations and Its Optimal Preconditioned Solver. Numerical Linear Algebra with Applications, 32(1), p.e70005. </w:t>
      </w:r>
      <w:r>
        <w:fldChar w:fldCharType="begin"/>
      </w:r>
      <w:r>
        <w:instrText xml:space="preserve"> HYPERLINK "https://arxiv.org/pdf/2405.03143" \h </w:instrText>
      </w:r>
      <w:r>
        <w:fldChar w:fldCharType="separate"/>
      </w:r>
      <w:r>
        <w:rPr>
          <w:color w:val="0000EE"/>
          <w:u w:val="single"/>
        </w:rPr>
        <w:t>[PDF]</w:t>
      </w:r>
      <w:r>
        <w:rPr>
          <w:color w:val="0000EE"/>
          <w:u w:val="single"/>
        </w:rPr>
        <w:fldChar w:fldCharType="end"/>
      </w:r>
    </w:p>
    <w:p w14:paraId="0323269F">
      <w:r>
        <w:rPr>
          <w:rFonts w:hint="default"/>
          <w:sz w:val="24"/>
          <w:lang w:val="en-US"/>
        </w:rPr>
        <w:t>[77]</w:t>
      </w:r>
      <w:r>
        <w:rPr>
          <w:sz w:val="24"/>
        </w:rPr>
        <w:t xml:space="preserve">Lu, L. &amp; Hou, C., 2026. Analysis and numerical implementation of high-order method for distributed-order diffusion model. Networks and Heterogeneous Media. </w:t>
      </w:r>
      <w:r>
        <w:fldChar w:fldCharType="begin"/>
      </w:r>
      <w:r>
        <w:instrText xml:space="preserve"> HYPERLINK "https://www.aimspress.com/aimspress-data/nhm/2026/1/PDF/nhm-21-01-013.pdf" \h </w:instrText>
      </w:r>
      <w:r>
        <w:fldChar w:fldCharType="separate"/>
      </w:r>
      <w:r>
        <w:rPr>
          <w:color w:val="0000EE"/>
          <w:u w:val="single"/>
        </w:rPr>
        <w:t>aimspress.com</w:t>
      </w:r>
      <w:r>
        <w:rPr>
          <w:color w:val="0000EE"/>
          <w:u w:val="single"/>
        </w:rPr>
        <w:fldChar w:fldCharType="end"/>
      </w:r>
    </w:p>
    <w:p w14:paraId="3D4CBB76">
      <w:r>
        <w:rPr>
          <w:rFonts w:hint="default"/>
          <w:sz w:val="24"/>
          <w:lang w:val="en-US"/>
        </w:rPr>
        <w:t>[78]</w:t>
      </w:r>
      <w:r>
        <w:rPr>
          <w:sz w:val="24"/>
        </w:rPr>
        <w:t xml:space="preserve">Rostami, Y., 2025. New technique for solving system of variable-order fractional partial integro differential equations. Computational Mathematics and Mathematical Physics. </w:t>
      </w:r>
      <w:r>
        <w:fldChar w:fldCharType="begin"/>
      </w:r>
      <w:r>
        <w:instrText xml:space="preserve"> HYPERLINK "https://link.springer.com/article/10.1134/S0965542524702063" \h </w:instrText>
      </w:r>
      <w:r>
        <w:fldChar w:fldCharType="separate"/>
      </w:r>
      <w:r>
        <w:rPr>
          <w:color w:val="0000EE"/>
          <w:u w:val="single"/>
        </w:rPr>
        <w:t>[HTML]</w:t>
      </w:r>
      <w:r>
        <w:rPr>
          <w:color w:val="0000EE"/>
          <w:u w:val="single"/>
        </w:rPr>
        <w:fldChar w:fldCharType="end"/>
      </w:r>
    </w:p>
    <w:p w14:paraId="14E86D09">
      <w:r>
        <w:rPr>
          <w:rFonts w:hint="default"/>
          <w:sz w:val="24"/>
          <w:lang w:val="en-US"/>
        </w:rPr>
        <w:t>[79]</w:t>
      </w:r>
      <w:r>
        <w:rPr>
          <w:sz w:val="24"/>
        </w:rPr>
        <w:t xml:space="preserve">Soradi-Zeid, S. and Alipour, M., 2025. A New Method for Solving Optimal Control Problems of Nonlinear Variable-Order Fractional Volterra–Fredholm Integro Differential Equations. Iranian Journal of Science and Technology, Transactions of Electrical Engineering, pp.1-17. </w:t>
      </w:r>
      <w:r>
        <w:fldChar w:fldCharType="begin"/>
      </w:r>
      <w:r>
        <w:instrText xml:space="preserve"> HYPERLINK "https://link.springer.com/article/10.1007/s40998-025-00854-x" \h </w:instrText>
      </w:r>
      <w:r>
        <w:fldChar w:fldCharType="separate"/>
      </w:r>
      <w:r>
        <w:rPr>
          <w:color w:val="0000EE"/>
          <w:u w:val="single"/>
        </w:rPr>
        <w:t>[HTML]</w:t>
      </w:r>
      <w:r>
        <w:rPr>
          <w:color w:val="0000EE"/>
          <w:u w:val="single"/>
        </w:rPr>
        <w:fldChar w:fldCharType="end"/>
      </w:r>
    </w:p>
    <w:p w14:paraId="1AD1A798">
      <w:r>
        <w:rPr>
          <w:rFonts w:hint="default"/>
          <w:sz w:val="24"/>
          <w:lang w:val="en-US"/>
        </w:rPr>
        <w:t>[80]</w:t>
      </w:r>
      <w:r>
        <w:rPr>
          <w:sz w:val="24"/>
        </w:rPr>
        <w:t xml:space="preserve">Hamood, M. M., Sharif, A. A., &amp; Ghadle, K. P., 2026. A highly accurate Hermite polynomial-based least-squares approach for solving fractional Volterra-Fredholm integro-differential equations. PLoS One. </w:t>
      </w:r>
      <w:r>
        <w:fldChar w:fldCharType="begin"/>
      </w:r>
      <w:r>
        <w:instrText xml:space="preserve"> HYPERLINK "https://journals.plos.org/plosone/article/file?id=10.1371/journal.pone.0346080&amp;type=printable" \h </w:instrText>
      </w:r>
      <w:r>
        <w:fldChar w:fldCharType="separate"/>
      </w:r>
      <w:r>
        <w:rPr>
          <w:color w:val="0000EE"/>
          <w:u w:val="single"/>
        </w:rPr>
        <w:t>plos.org</w:t>
      </w:r>
      <w:r>
        <w:rPr>
          <w:color w:val="0000EE"/>
          <w:u w:val="single"/>
        </w:rPr>
        <w:fldChar w:fldCharType="end"/>
      </w:r>
    </w:p>
    <w:p w14:paraId="3FDFC78A">
      <w:r>
        <w:rPr>
          <w:rFonts w:hint="default"/>
          <w:sz w:val="24"/>
          <w:lang w:val="en-US"/>
        </w:rPr>
        <w:t>[81]</w:t>
      </w:r>
      <w:r>
        <w:rPr>
          <w:sz w:val="24"/>
        </w:rPr>
        <w:t xml:space="preserve">HamaRashid, H., Srivastava, H.M., Hama, M., Mohammed, P.O., Al-Sarairah, E. and Almusawa, M.Y., 2023. New numerical results on existence of Volterra–Fredholm integral equation of nonlinear boundary integro-differential type. Symmetry, 15(6), p.1144. </w:t>
      </w:r>
      <w:r>
        <w:fldChar w:fldCharType="begin"/>
      </w:r>
      <w:r>
        <w:instrText xml:space="preserve"> HYPERLINK "https://www.mdpi.com/2073-8994/15/6/1144" \h </w:instrText>
      </w:r>
      <w:r>
        <w:fldChar w:fldCharType="separate"/>
      </w:r>
      <w:r>
        <w:rPr>
          <w:color w:val="0000EE"/>
          <w:u w:val="single"/>
        </w:rPr>
        <w:t>mdpi.com</w:t>
      </w:r>
      <w:r>
        <w:rPr>
          <w:color w:val="0000EE"/>
          <w:u w:val="single"/>
        </w:rPr>
        <w:fldChar w:fldCharType="end"/>
      </w:r>
    </w:p>
    <w:p w14:paraId="59E671BF">
      <w:r>
        <w:rPr>
          <w:rFonts w:hint="default"/>
          <w:sz w:val="24"/>
          <w:lang w:val="en-US"/>
        </w:rPr>
        <w:t>[82]</w:t>
      </w:r>
      <w:r>
        <w:rPr>
          <w:sz w:val="24"/>
        </w:rPr>
        <w:t xml:space="preserve">Asanov, A., Almeida, R., &amp; B. Malinowska, A., 2019. Fractional differential equations and Volterra–Stieltjes integral equations of the second kind. </w:t>
      </w:r>
      <w:r>
        <w:fldChar w:fldCharType="begin"/>
      </w:r>
      <w:r>
        <w:instrText xml:space="preserve"> HYPERLINK "https://core.ac.uk/download/231954171.pdf" \h </w:instrText>
      </w:r>
      <w:r>
        <w:fldChar w:fldCharType="separate"/>
      </w:r>
      <w:r>
        <w:rPr>
          <w:color w:val="0000EE"/>
          <w:u w:val="single"/>
        </w:rPr>
        <w:t>[PDF]</w:t>
      </w:r>
      <w:r>
        <w:rPr>
          <w:color w:val="0000EE"/>
          <w:u w:val="single"/>
        </w:rPr>
        <w:fldChar w:fldCharType="end"/>
      </w:r>
    </w:p>
    <w:p w14:paraId="3F254659">
      <w:r>
        <w:rPr>
          <w:rFonts w:hint="default"/>
          <w:sz w:val="24"/>
          <w:lang w:val="en-US"/>
        </w:rPr>
        <w:t>[83]</w:t>
      </w:r>
      <w:r>
        <w:rPr>
          <w:sz w:val="24"/>
        </w:rPr>
        <w:t xml:space="preserve">Hamood, M. M., Sharif, A. A., &amp; Ghadle, K. P., 2026. A unified Haar wavelet collocation framework for fractional volterra integro-differential equations with application to tumor-immune dynamics modeling. Scientific Reports. </w:t>
      </w:r>
      <w:r>
        <w:fldChar w:fldCharType="begin"/>
      </w:r>
      <w:r>
        <w:instrText xml:space="preserve"> HYPERLINK "https://www.nature.com/articles/s41598-026-42803-6_reference.pdf" \h </w:instrText>
      </w:r>
      <w:r>
        <w:fldChar w:fldCharType="separate"/>
      </w:r>
      <w:r>
        <w:rPr>
          <w:color w:val="0000EE"/>
          <w:u w:val="single"/>
        </w:rPr>
        <w:t>nature.com</w:t>
      </w:r>
      <w:r>
        <w:rPr>
          <w:color w:val="0000EE"/>
          <w:u w:val="single"/>
        </w:rPr>
        <w:fldChar w:fldCharType="end"/>
      </w:r>
    </w:p>
    <w:p w14:paraId="1278A67E">
      <w:r>
        <w:rPr>
          <w:rFonts w:hint="default"/>
          <w:sz w:val="24"/>
          <w:lang w:val="en-US"/>
        </w:rPr>
        <w:t>[84]</w:t>
      </w:r>
      <w:r>
        <w:rPr>
          <w:sz w:val="24"/>
        </w:rPr>
        <w:t xml:space="preserve">Georgievskii, D. V. &amp; Rautian, N. A., 2025. Finite velocity of propagation of perturbations for a one-dimensional wave integro-differential equation with a fractional-exponential memory function. Differential Equations. </w:t>
      </w:r>
      <w:r>
        <w:fldChar w:fldCharType="begin"/>
      </w:r>
      <w:r>
        <w:instrText xml:space="preserve"> HYPERLINK "https://kld-journal.fedlab.ru/0374-0641/article/download/700966/217432" \h </w:instrText>
      </w:r>
      <w:r>
        <w:fldChar w:fldCharType="separate"/>
      </w:r>
      <w:r>
        <w:rPr>
          <w:color w:val="0000EE"/>
          <w:u w:val="single"/>
        </w:rPr>
        <w:t>fedlab.ru</w:t>
      </w:r>
      <w:r>
        <w:rPr>
          <w:color w:val="0000EE"/>
          <w:u w:val="single"/>
        </w:rPr>
        <w:fldChar w:fldCharType="end"/>
      </w:r>
    </w:p>
    <w:p w14:paraId="77D35DDD">
      <w:r>
        <w:rPr>
          <w:rFonts w:hint="default"/>
          <w:sz w:val="24"/>
          <w:lang w:val="en-US"/>
        </w:rPr>
        <w:t>[85]</w:t>
      </w:r>
      <w:r>
        <w:rPr>
          <w:sz w:val="24"/>
        </w:rPr>
        <w:t xml:space="preserve">Mohan Raja, M., Vijayakumar, V., Tsai, C.W. and Veluvolu, K.C., 2025. Optimal Control Strategies and Continuous Dependence for Stochastic Hilfer Fractional Systems With Delay: A Volterra‐Fredholm Integro‐Differential Approach. Optimal Control Applications and Methods, 46(6), pp.2708-2726. </w:t>
      </w:r>
      <w:r>
        <w:fldChar w:fldCharType="begin"/>
      </w:r>
      <w:r>
        <w:instrText xml:space="preserve"> HYPERLINK "https://onlinelibrary.wiley.com/doi/pdf/10.1002/oca.70024" \h </w:instrText>
      </w:r>
      <w:r>
        <w:fldChar w:fldCharType="separate"/>
      </w:r>
      <w:r>
        <w:rPr>
          <w:color w:val="0000EE"/>
          <w:u w:val="single"/>
        </w:rPr>
        <w:t>wiley.com</w:t>
      </w:r>
      <w:r>
        <w:rPr>
          <w:color w:val="0000EE"/>
          <w:u w:val="single"/>
        </w:rPr>
        <w:fldChar w:fldCharType="end"/>
      </w:r>
    </w:p>
    <w:p w14:paraId="2759E1C1">
      <w:r>
        <w:rPr>
          <w:rFonts w:hint="default"/>
          <w:sz w:val="24"/>
          <w:lang w:val="en-US"/>
        </w:rPr>
        <w:t>[86]</w:t>
      </w:r>
      <w:r>
        <w:rPr>
          <w:sz w:val="24"/>
        </w:rPr>
        <w:t xml:space="preserve">Bera, S., Sen, M., &amp; Nath, S., 2026. An Efficient Iterative Method for Nonlinear Fractional Integro‐Differential Equations of Variable Order with Delay. Advanced Theory and Simulations. </w:t>
      </w:r>
      <w:r>
        <w:fldChar w:fldCharType="begin"/>
      </w:r>
      <w:r>
        <w:instrText xml:space="preserve"> HYPERLINK "https://advanced.onlinelibrary.wiley.com/doi/abs/10.1002/adts.202501433" \h </w:instrText>
      </w:r>
      <w:r>
        <w:fldChar w:fldCharType="separate"/>
      </w:r>
      <w:r>
        <w:rPr>
          <w:color w:val="0000EE"/>
          <w:u w:val="single"/>
        </w:rPr>
        <w:t>[HTML]</w:t>
      </w:r>
      <w:r>
        <w:rPr>
          <w:color w:val="0000EE"/>
          <w:u w:val="single"/>
        </w:rPr>
        <w:fldChar w:fldCharType="end"/>
      </w:r>
    </w:p>
    <w:p w14:paraId="3A3EE967">
      <w:r>
        <w:rPr>
          <w:rFonts w:hint="default"/>
          <w:sz w:val="24"/>
          <w:lang w:val="en-US"/>
        </w:rPr>
        <w:t>[87]</w:t>
      </w:r>
      <w:r>
        <w:rPr>
          <w:sz w:val="24"/>
        </w:rPr>
        <w:t xml:space="preserve">Kumar, K. &amp; Tripathi, M. N., 2026. Results Concerning Exact Controllability of Nonlinear Volterra-Fredholm Integro-differential Equations of Fractional Order Via a Semigroup Approach. Integrative Computational Science. </w:t>
      </w:r>
      <w:r>
        <w:fldChar w:fldCharType="begin"/>
      </w:r>
      <w:r>
        <w:instrText xml:space="preserve"> HYPERLINK "https://cis.gospub.com/ics/article/download/18/3" \h </w:instrText>
      </w:r>
      <w:r>
        <w:fldChar w:fldCharType="separate"/>
      </w:r>
      <w:r>
        <w:rPr>
          <w:color w:val="0000EE"/>
          <w:u w:val="single"/>
        </w:rPr>
        <w:t>gospub.com</w:t>
      </w:r>
      <w:r>
        <w:rPr>
          <w:color w:val="0000EE"/>
          <w:u w:val="single"/>
        </w:rPr>
        <w:fldChar w:fldCharType="end"/>
      </w:r>
    </w:p>
    <w:p w14:paraId="108B4D23">
      <w:r>
        <w:rPr>
          <w:rFonts w:hint="default"/>
          <w:sz w:val="24"/>
          <w:lang w:val="en-US"/>
        </w:rPr>
        <w:t>[88]</w:t>
      </w:r>
      <w:r>
        <w:rPr>
          <w:sz w:val="24"/>
        </w:rPr>
        <w:t xml:space="preserve">Hosry, A., Nakad, R., &amp; Bhalekar, S., 2018. Hybrid functions approach to solve a class of Fredholm and Volterra integro-differential equations. </w:t>
      </w:r>
      <w:r>
        <w:fldChar w:fldCharType="begin"/>
      </w:r>
      <w:r>
        <w:instrText xml:space="preserve"> HYPERLINK "https://arxiv.org/pdf/1801.05569" \h </w:instrText>
      </w:r>
      <w:r>
        <w:fldChar w:fldCharType="separate"/>
      </w:r>
      <w:r>
        <w:rPr>
          <w:color w:val="0000EE"/>
          <w:u w:val="single"/>
        </w:rPr>
        <w:t>[PDF]</w:t>
      </w:r>
      <w:r>
        <w:rPr>
          <w:color w:val="0000EE"/>
          <w:u w:val="single"/>
        </w:rPr>
        <w:fldChar w:fldCharType="end"/>
      </w:r>
    </w:p>
    <w:p w14:paraId="3B91F170">
      <w:r>
        <w:rPr>
          <w:rFonts w:hint="default"/>
          <w:sz w:val="24"/>
          <w:lang w:val="en-US"/>
        </w:rPr>
        <w:t>[89]</w:t>
      </w:r>
      <w:r>
        <w:rPr>
          <w:sz w:val="24"/>
        </w:rPr>
        <w:t xml:space="preserve">Bilal, F., Asif, M., Shakeel, M. and Popa, I.L., 2025. RBF-Based Meshless Collocation Method for Time-Fractional Interface Problems with Highly Discontinuous Coefficients. Mathematical and Computational Applications, 30(6), p.133. </w:t>
      </w:r>
      <w:r>
        <w:fldChar w:fldCharType="begin"/>
      </w:r>
      <w:r>
        <w:instrText xml:space="preserve"> HYPERLINK "https://www.mdpi.com/2297-8747/30/6/133" \h </w:instrText>
      </w:r>
      <w:r>
        <w:fldChar w:fldCharType="separate"/>
      </w:r>
      <w:r>
        <w:rPr>
          <w:color w:val="0000EE"/>
          <w:u w:val="single"/>
        </w:rPr>
        <w:t>mdpi.com</w:t>
      </w:r>
      <w:r>
        <w:rPr>
          <w:color w:val="0000EE"/>
          <w:u w:val="single"/>
        </w:rPr>
        <w:fldChar w:fldCharType="end"/>
      </w:r>
    </w:p>
    <w:p w14:paraId="57499A8B">
      <w:r>
        <w:rPr>
          <w:rFonts w:hint="default"/>
          <w:sz w:val="24"/>
          <w:lang w:val="en-US"/>
        </w:rPr>
        <w:t>[90]</w:t>
      </w:r>
      <w:r>
        <w:rPr>
          <w:sz w:val="24"/>
        </w:rPr>
        <w:t xml:space="preserve">Abid, M. and Shahid, M., 2024. A Novel Numerical Treatment to One Dimensional Heat and Wave Equations with Second Order Accuracy. Computational Algorithms and Numerical Dimensions, 3(3), pp.228-242. </w:t>
      </w:r>
      <w:r>
        <w:fldChar w:fldCharType="begin"/>
      </w:r>
      <w:r>
        <w:instrText xml:space="preserve"> HYPERLINK "https://www.journal-cand.com/article_204088_937a197a5c42e8c7281cdb4bc3efc885.pdf" \h </w:instrText>
      </w:r>
      <w:r>
        <w:fldChar w:fldCharType="separate"/>
      </w:r>
      <w:r>
        <w:rPr>
          <w:color w:val="0000EE"/>
          <w:u w:val="single"/>
        </w:rPr>
        <w:t>journal-cand.com</w:t>
      </w:r>
      <w:r>
        <w:rPr>
          <w:color w:val="0000EE"/>
          <w:u w:val="single"/>
        </w:rPr>
        <w:fldChar w:fldCharType="end"/>
      </w:r>
    </w:p>
    <w:p w14:paraId="30B43E99">
      <w:r>
        <w:rPr>
          <w:rFonts w:hint="default"/>
          <w:sz w:val="24"/>
          <w:lang w:val="en-US"/>
        </w:rPr>
        <w:t>[91]</w:t>
      </w:r>
      <w:r>
        <w:rPr>
          <w:sz w:val="24"/>
        </w:rPr>
        <w:t xml:space="preserve">Nooraiepour, M., Both, J.W., Kadeethum, T. and Sadeghnejad, S., 2026. Partial differential equations in the age of machine learning: A critical synthesis of classical, machine learning, and hybrid methods. arXiv preprint arXiv:2603.07655. </w:t>
      </w:r>
      <w:r>
        <w:fldChar w:fldCharType="begin"/>
      </w:r>
      <w:r>
        <w:instrText xml:space="preserve"> HYPERLINK "https://arxiv.org/pdf/2603.07655" \h </w:instrText>
      </w:r>
      <w:r>
        <w:fldChar w:fldCharType="separate"/>
      </w:r>
      <w:r>
        <w:rPr>
          <w:color w:val="0000EE"/>
          <w:u w:val="single"/>
        </w:rPr>
        <w:t>[PDF]</w:t>
      </w:r>
      <w:r>
        <w:rPr>
          <w:color w:val="0000EE"/>
          <w:u w:val="single"/>
        </w:rPr>
        <w:fldChar w:fldCharType="end"/>
      </w:r>
    </w:p>
    <w:p w14:paraId="59D2BA1E">
      <w:r>
        <w:rPr>
          <w:rFonts w:hint="default"/>
          <w:sz w:val="24"/>
          <w:lang w:val="en-US"/>
        </w:rPr>
        <w:t>[92]</w:t>
      </w:r>
      <w:r>
        <w:rPr>
          <w:sz w:val="24"/>
        </w:rPr>
        <w:t xml:space="preserve">Ismail, I., Fotias, S. P., &amp; Gaganis, V., 2025. … Framework for Optimizing CO2 Storage: Reviewing Multidimensional Constraints and Application of Automated Hierarchical Spatiotemporal Discretization …. Energies. </w:t>
      </w:r>
      <w:r>
        <w:fldChar w:fldCharType="begin"/>
      </w:r>
      <w:r>
        <w:instrText xml:space="preserve"> HYPERLINK "https://www.mdpi.com/1996-1073/18/22/5926" \h </w:instrText>
      </w:r>
      <w:r>
        <w:fldChar w:fldCharType="separate"/>
      </w:r>
      <w:r>
        <w:rPr>
          <w:color w:val="0000EE"/>
          <w:u w:val="single"/>
        </w:rPr>
        <w:t>mdpi.com</w:t>
      </w:r>
      <w:r>
        <w:rPr>
          <w:color w:val="0000EE"/>
          <w:u w:val="single"/>
        </w:rPr>
        <w:fldChar w:fldCharType="end"/>
      </w:r>
    </w:p>
    <w:p w14:paraId="29AC7ECB">
      <w:r>
        <w:rPr>
          <w:rFonts w:hint="default"/>
          <w:sz w:val="24"/>
          <w:lang w:val="en-US"/>
        </w:rPr>
        <w:t>[93]</w:t>
      </w:r>
      <w:r>
        <w:rPr>
          <w:sz w:val="24"/>
        </w:rPr>
        <w:t xml:space="preserve">Arpaia, L., Orlando, G., Ferrarin, C., &amp; Bonaventura, L., 2026. High-order adaptive discontinuous finite elements for the shallow water equations with sub-grid irregular bathymetry. </w:t>
      </w:r>
      <w:r>
        <w:fldChar w:fldCharType="begin"/>
      </w:r>
      <w:r>
        <w:instrText xml:space="preserve"> HYPERLINK "https://hal.science/hal-05633253/document" \h </w:instrText>
      </w:r>
      <w:r>
        <w:fldChar w:fldCharType="separate"/>
      </w:r>
      <w:r>
        <w:rPr>
          <w:color w:val="0000EE"/>
          <w:u w:val="single"/>
        </w:rPr>
        <w:t>hal.science</w:t>
      </w:r>
      <w:r>
        <w:rPr>
          <w:color w:val="0000EE"/>
          <w:u w:val="single"/>
        </w:rPr>
        <w:fldChar w:fldCharType="end"/>
      </w:r>
    </w:p>
    <w:p w14:paraId="332469B7">
      <w:r>
        <w:rPr>
          <w:rFonts w:hint="default"/>
          <w:sz w:val="24"/>
          <w:lang w:val="en-US"/>
        </w:rPr>
        <w:t>[94]</w:t>
      </w:r>
      <w:r>
        <w:rPr>
          <w:sz w:val="24"/>
        </w:rPr>
        <w:t xml:space="preserve">Meloni, G., Pourfouladi, M., &amp; Pingaro, N., 2025. Parametric Modelling and Nonlinear FE Analysis of Trepponti Bridge Subjected to Differential Settlements. Buildings. </w:t>
      </w:r>
      <w:r>
        <w:fldChar w:fldCharType="begin"/>
      </w:r>
      <w:r>
        <w:instrText xml:space="preserve"> HYPERLINK "https://www.mdpi.com/2075-5309/16/1/47" \h </w:instrText>
      </w:r>
      <w:r>
        <w:fldChar w:fldCharType="separate"/>
      </w:r>
      <w:r>
        <w:rPr>
          <w:color w:val="0000EE"/>
          <w:u w:val="single"/>
        </w:rPr>
        <w:t>mdpi.com</w:t>
      </w:r>
      <w:r>
        <w:rPr>
          <w:color w:val="0000EE"/>
          <w:u w:val="single"/>
        </w:rPr>
        <w:fldChar w:fldCharType="end"/>
      </w:r>
    </w:p>
    <w:p w14:paraId="43FF891D">
      <w:r>
        <w:rPr>
          <w:rFonts w:hint="default"/>
          <w:sz w:val="24"/>
          <w:lang w:val="en-US"/>
        </w:rPr>
        <w:t>[95]</w:t>
      </w:r>
      <w:r>
        <w:rPr>
          <w:sz w:val="24"/>
        </w:rPr>
        <w:t xml:space="preserve">Bae, J., Kim, B., &amp; Lee, C. H., . New adaptive mesh refinement strategy for entry guidance via sequential convex programming. Journal of Guidance. </w:t>
      </w:r>
      <w:r>
        <w:fldChar w:fldCharType="begin"/>
      </w:r>
      <w:r>
        <w:instrText xml:space="preserve"> HYPERLINK "https://arc.aiaa.org/doi/abs/10.2514/1.G006918" \h </w:instrText>
      </w:r>
      <w:r>
        <w:fldChar w:fldCharType="separate"/>
      </w:r>
      <w:r>
        <w:rPr>
          <w:color w:val="0000EE"/>
          <w:u w:val="single"/>
        </w:rPr>
        <w:t>[HTML]</w:t>
      </w:r>
      <w:r>
        <w:rPr>
          <w:color w:val="0000EE"/>
          <w:u w:val="single"/>
        </w:rPr>
        <w:fldChar w:fldCharType="end"/>
      </w:r>
    </w:p>
    <w:p w14:paraId="251BE858">
      <w:r>
        <w:rPr>
          <w:rFonts w:hint="default"/>
          <w:sz w:val="24"/>
          <w:lang w:val="en-US"/>
        </w:rPr>
        <w:t>[96]</w:t>
      </w:r>
      <w:r>
        <w:rPr>
          <w:sz w:val="24"/>
        </w:rPr>
        <w:t xml:space="preserve">Quintana, F. A. O., Reales-Martínez, C., &amp; López-Palencia, A., 2025. Finite Element Method Applied to Heat Transfer in Food Processing. </w:t>
      </w:r>
      <w:r>
        <w:fldChar w:fldCharType="begin"/>
      </w:r>
      <w:r>
        <w:instrText xml:space="preserve"> HYPERLINK "https://www.intechopen.com/online-first/1230747" \h </w:instrText>
      </w:r>
      <w:r>
        <w:fldChar w:fldCharType="separate"/>
      </w:r>
      <w:r>
        <w:rPr>
          <w:color w:val="0000EE"/>
          <w:u w:val="single"/>
        </w:rPr>
        <w:t>intechopen.com</w:t>
      </w:r>
      <w:r>
        <w:rPr>
          <w:color w:val="0000EE"/>
          <w:u w:val="single"/>
        </w:rPr>
        <w:fldChar w:fldCharType="end"/>
      </w:r>
    </w:p>
    <w:p w14:paraId="4A235194">
      <w:r>
        <w:rPr>
          <w:rFonts w:hint="default"/>
          <w:sz w:val="24"/>
          <w:lang w:val="en-US"/>
        </w:rPr>
        <w:t>[97]</w:t>
      </w:r>
      <w:r>
        <w:rPr>
          <w:sz w:val="24"/>
        </w:rPr>
        <w:t xml:space="preserve"> Ortiz, R. D., Marín Ramírez, A. M., &amp; Ortiz Marín, M., 2025. Physics-informed neural networks and Fourier methods for the generalized Korteweg–de Vries equation. Mathematics. </w:t>
      </w:r>
      <w:r>
        <w:fldChar w:fldCharType="begin"/>
      </w:r>
      <w:r>
        <w:instrText xml:space="preserve"> HYPERLINK "https://www.mdpi.com/2227-7390/13/9/1521" \h </w:instrText>
      </w:r>
      <w:r>
        <w:fldChar w:fldCharType="separate"/>
      </w:r>
      <w:r>
        <w:rPr>
          <w:color w:val="0000EE"/>
          <w:u w:val="single"/>
        </w:rPr>
        <w:t>mdpi.com</w:t>
      </w:r>
      <w:r>
        <w:rPr>
          <w:color w:val="0000EE"/>
          <w:u w:val="single"/>
        </w:rPr>
        <w:fldChar w:fldCharType="end"/>
      </w:r>
    </w:p>
    <w:p w14:paraId="77779702">
      <w:r>
        <w:rPr>
          <w:rFonts w:hint="default"/>
          <w:sz w:val="24"/>
          <w:lang w:val="en-US"/>
        </w:rPr>
        <w:t>[98]</w:t>
      </w:r>
      <w:r>
        <w:rPr>
          <w:sz w:val="24"/>
        </w:rPr>
        <w:t xml:space="preserve">Davis, W., Noren, R., &amp; Shi, K., 2018. Improved Finite Difference Results for the Caputo Time-Fractional Diffusion Equation. </w:t>
      </w:r>
      <w:r>
        <w:fldChar w:fldCharType="begin"/>
      </w:r>
      <w:r>
        <w:instrText xml:space="preserve"> HYPERLINK "https://arxiv.org/pdf/1811.12910" \h </w:instrText>
      </w:r>
      <w:r>
        <w:fldChar w:fldCharType="separate"/>
      </w:r>
      <w:r>
        <w:rPr>
          <w:color w:val="0000EE"/>
          <w:u w:val="single"/>
        </w:rPr>
        <w:t>[PDF]</w:t>
      </w:r>
      <w:r>
        <w:rPr>
          <w:color w:val="0000EE"/>
          <w:u w:val="single"/>
        </w:rPr>
        <w:fldChar w:fldCharType="end"/>
      </w:r>
    </w:p>
    <w:p w14:paraId="375DAEAF">
      <w:r>
        <w:rPr>
          <w:rFonts w:hint="default"/>
          <w:sz w:val="24"/>
          <w:lang w:val="en-US"/>
        </w:rPr>
        <w:t>[99]</w:t>
      </w:r>
      <w:r>
        <w:rPr>
          <w:sz w:val="24"/>
        </w:rPr>
        <w:t xml:space="preserve">Odibat, Z., 2026. Analytical and numerical study of short memory Caputo fractional derivatives. Journal of Computational and Applied Mathematics. </w:t>
      </w:r>
      <w:r>
        <w:fldChar w:fldCharType="begin"/>
      </w:r>
      <w:r>
        <w:instrText xml:space="preserve"> HYPERLINK "https://www.sciencedirect.com/science/article/pii/S0377042726003948" \h </w:instrText>
      </w:r>
      <w:r>
        <w:fldChar w:fldCharType="separate"/>
      </w:r>
      <w:r>
        <w:rPr>
          <w:color w:val="0000EE"/>
          <w:u w:val="single"/>
        </w:rPr>
        <w:t>[HTML]</w:t>
      </w:r>
      <w:r>
        <w:rPr>
          <w:color w:val="0000EE"/>
          <w:u w:val="single"/>
        </w:rPr>
        <w:fldChar w:fldCharType="end"/>
      </w:r>
    </w:p>
    <w:p w14:paraId="7020C335">
      <w:r>
        <w:rPr>
          <w:rFonts w:hint="default"/>
          <w:sz w:val="24"/>
          <w:lang w:val="en-US"/>
        </w:rPr>
        <w:t>[100]</w:t>
      </w:r>
      <w:r>
        <w:rPr>
          <w:sz w:val="24"/>
        </w:rPr>
        <w:t xml:space="preserve">Smirnov, R. G., 2026. Caputo-Type Memory Invariants: A Fractional Generalization of the Cobb-Douglas Production Function. arXiv preprint arXiv:2605.20152. </w:t>
      </w:r>
      <w:r>
        <w:fldChar w:fldCharType="begin"/>
      </w:r>
      <w:r>
        <w:instrText xml:space="preserve"> HYPERLINK "https://arxiv.org/pdf/2605.20152" \h </w:instrText>
      </w:r>
      <w:r>
        <w:fldChar w:fldCharType="separate"/>
      </w:r>
      <w:r>
        <w:rPr>
          <w:color w:val="0000EE"/>
          <w:u w:val="single"/>
        </w:rPr>
        <w:t>[PDF]</w:t>
      </w:r>
      <w:r>
        <w:rPr>
          <w:color w:val="0000EE"/>
          <w:u w:val="single"/>
        </w:rPr>
        <w:fldChar w:fldCharType="end"/>
      </w:r>
    </w:p>
    <w:p w14:paraId="2A9902B9">
      <w:r>
        <w:rPr>
          <w:rFonts w:hint="default"/>
          <w:sz w:val="24"/>
          <w:lang w:val="en-US"/>
        </w:rPr>
        <w:t>[101]</w:t>
      </w:r>
      <w:r>
        <w:rPr>
          <w:sz w:val="24"/>
        </w:rPr>
        <w:t xml:space="preserve">Kumari, P., Singh, H. P., &amp; Singh, S., 2024. Modeling COVID-19 and heart disease interactions through Caputo fractional derivative: memory trace analysis. Modeling Earth Systems and Environment. </w:t>
      </w:r>
      <w:r>
        <w:fldChar w:fldCharType="begin"/>
      </w:r>
      <w:r>
        <w:instrText xml:space="preserve"> HYPERLINK "https://link.springer.com/article/10.1007/s40808-024-02133-w" \h </w:instrText>
      </w:r>
      <w:r>
        <w:fldChar w:fldCharType="separate"/>
      </w:r>
      <w:r>
        <w:rPr>
          <w:color w:val="0000EE"/>
          <w:u w:val="single"/>
        </w:rPr>
        <w:t>[HTML]</w:t>
      </w:r>
      <w:r>
        <w:rPr>
          <w:color w:val="0000EE"/>
          <w:u w:val="single"/>
        </w:rPr>
        <w:fldChar w:fldCharType="end"/>
      </w:r>
    </w:p>
    <w:p w14:paraId="326E17A5">
      <w:r>
        <w:rPr>
          <w:rFonts w:hint="default"/>
          <w:sz w:val="24"/>
          <w:lang w:val="en-US"/>
        </w:rPr>
        <w:t>[102]</w:t>
      </w:r>
      <w:r>
        <w:rPr>
          <w:sz w:val="24"/>
        </w:rPr>
        <w:t xml:space="preserve">Bhatter, S., Kumawat, S., Purohit, S. D., &amp; Suthar, D. L., 2025. Mathematical modeling of tuberculosis using Caputo fractional derivative: A comparative analysis with real data. Scientific Reports. </w:t>
      </w:r>
      <w:r>
        <w:fldChar w:fldCharType="begin"/>
      </w:r>
      <w:r>
        <w:instrText xml:space="preserve"> HYPERLINK "https://www.nature.com/articles/s41598-025-97502-5.pdf" \h </w:instrText>
      </w:r>
      <w:r>
        <w:fldChar w:fldCharType="separate"/>
      </w:r>
      <w:r>
        <w:rPr>
          <w:color w:val="0000EE"/>
          <w:u w:val="single"/>
        </w:rPr>
        <w:t>nature.com</w:t>
      </w:r>
      <w:r>
        <w:rPr>
          <w:color w:val="0000EE"/>
          <w:u w:val="single"/>
        </w:rPr>
        <w:fldChar w:fldCharType="end"/>
      </w:r>
    </w:p>
    <w:p w14:paraId="3EF58018">
      <w:r>
        <w:rPr>
          <w:rFonts w:hint="default"/>
          <w:sz w:val="24"/>
          <w:lang w:val="en-US"/>
        </w:rPr>
        <w:t>[103]</w:t>
      </w:r>
      <w:r>
        <w:rPr>
          <w:sz w:val="24"/>
        </w:rPr>
        <w:t xml:space="preserve">Alshammari, M., Alshammari, S., Singh, M., Jawarneh, Y., Mohammed, N.M. and Alshammari, K.M., 2025. Caputo fractional derivative in the solution of Kolmogorov equations: a new numerical approach. Boundary Value Problems, 2025(1), p.104. </w:t>
      </w:r>
      <w:r>
        <w:fldChar w:fldCharType="begin"/>
      </w:r>
      <w:r>
        <w:instrText xml:space="preserve"> HYPERLINK "https://link.springer.com/content/pdf/10.1186/s13661-025-02098-4.pdf" \h </w:instrText>
      </w:r>
      <w:r>
        <w:fldChar w:fldCharType="separate"/>
      </w:r>
      <w:r>
        <w:rPr>
          <w:color w:val="0000EE"/>
          <w:u w:val="single"/>
        </w:rPr>
        <w:t>springer.com</w:t>
      </w:r>
      <w:r>
        <w:rPr>
          <w:color w:val="0000EE"/>
          <w:u w:val="single"/>
        </w:rPr>
        <w:fldChar w:fldCharType="end"/>
      </w:r>
    </w:p>
    <w:p w14:paraId="2933B62E">
      <w:r>
        <w:rPr>
          <w:rFonts w:hint="default"/>
          <w:sz w:val="24"/>
          <w:lang w:val="en-US"/>
        </w:rPr>
        <w:t>[104]</w:t>
      </w:r>
      <w:r>
        <w:rPr>
          <w:sz w:val="24"/>
        </w:rPr>
        <w:t xml:space="preserve">Chauhan, R. P., 2025. Analyzing the Memory‐Based Transmission Dynamics of Coffee Berry Disease using Caputo Derivative. Advanced Theory and Simulations. </w:t>
      </w:r>
      <w:r>
        <w:fldChar w:fldCharType="begin"/>
      </w:r>
      <w:r>
        <w:instrText xml:space="preserve"> HYPERLINK "https://advanced.onlinelibrary.wiley.com/doi/abs/10.1002/adts.202500373" \h </w:instrText>
      </w:r>
      <w:r>
        <w:fldChar w:fldCharType="separate"/>
      </w:r>
      <w:r>
        <w:rPr>
          <w:color w:val="0000EE"/>
          <w:u w:val="single"/>
        </w:rPr>
        <w:t>[HTML]</w:t>
      </w:r>
      <w:r>
        <w:rPr>
          <w:color w:val="0000EE"/>
          <w:u w:val="single"/>
        </w:rPr>
        <w:fldChar w:fldCharType="end"/>
      </w:r>
    </w:p>
    <w:p w14:paraId="63132742">
      <w:r>
        <w:rPr>
          <w:rFonts w:hint="default"/>
          <w:sz w:val="24"/>
          <w:lang w:val="en-US"/>
        </w:rPr>
        <w:t>[105]</w:t>
      </w:r>
      <w:r>
        <w:rPr>
          <w:sz w:val="24"/>
        </w:rPr>
        <w:t xml:space="preserve">Olayiwola, M. O., Alaje, A. I., &amp; Yunus, A. O., 2025. Modelling the impact of education and memory on the management of diabetes mellitus using Atangana-Baleanu-Caputo fractional order model. Nonlinear Dynamics. </w:t>
      </w:r>
      <w:r>
        <w:fldChar w:fldCharType="begin"/>
      </w:r>
      <w:r>
        <w:instrText xml:space="preserve"> HYPERLINK "https://link.springer.com/article/10.1007/s11071-024-10544-8" \h </w:instrText>
      </w:r>
      <w:r>
        <w:fldChar w:fldCharType="separate"/>
      </w:r>
      <w:r>
        <w:rPr>
          <w:color w:val="0000EE"/>
          <w:u w:val="single"/>
        </w:rPr>
        <w:t>[HTML]</w:t>
      </w:r>
      <w:r>
        <w:rPr>
          <w:color w:val="0000EE"/>
          <w:u w:val="single"/>
        </w:rPr>
        <w:fldChar w:fldCharType="end"/>
      </w:r>
    </w:p>
    <w:p w14:paraId="090D5158">
      <w:r>
        <w:rPr>
          <w:rFonts w:hint="default"/>
          <w:sz w:val="24"/>
          <w:lang w:val="en-US"/>
        </w:rPr>
        <w:t>[106]</w:t>
      </w:r>
      <w:r>
        <w:rPr>
          <w:sz w:val="24"/>
        </w:rPr>
        <w:t xml:space="preserve">Nyerere, N. &amp; Edward, S., 2025. Modeling chlamydia transmission with Caputo fractional derivatives: exploring memory effects and control strategies. Modeling Earth Systems and Environment. </w:t>
      </w:r>
      <w:r>
        <w:fldChar w:fldCharType="begin"/>
      </w:r>
      <w:r>
        <w:instrText xml:space="preserve"> HYPERLINK "https://link.springer.com/article/10.1007/s40808-025-02425-9" \h </w:instrText>
      </w:r>
      <w:r>
        <w:fldChar w:fldCharType="separate"/>
      </w:r>
      <w:r>
        <w:rPr>
          <w:color w:val="0000EE"/>
          <w:u w:val="single"/>
        </w:rPr>
        <w:t>[HTML]</w:t>
      </w:r>
      <w:r>
        <w:rPr>
          <w:color w:val="0000EE"/>
          <w:u w:val="single"/>
        </w:rPr>
        <w:fldChar w:fldCharType="end"/>
      </w:r>
    </w:p>
    <w:p w14:paraId="44EBEA80">
      <w:r>
        <w:rPr>
          <w:rFonts w:hint="default"/>
          <w:sz w:val="24"/>
          <w:lang w:val="en-US"/>
        </w:rPr>
        <w:t>[107]</w:t>
      </w:r>
      <w:r>
        <w:rPr>
          <w:sz w:val="24"/>
        </w:rPr>
        <w:t xml:space="preserve">Salama, F. M. &amp; Fairag, F., 2024. On numerical solution of two-dimensional variable-order fractional diffusion equation arising in transport phenomena. AIMS math. </w:t>
      </w:r>
      <w:r>
        <w:fldChar w:fldCharType="begin"/>
      </w:r>
      <w:r>
        <w:instrText xml:space="preserve"> HYPERLINK "https://www.researchgate.net/profile/Fouad_Mohammad_Salama/publication/376799071_On_numerical_solution_of_two-dimensional_variable-order_fractional_diffusion_equation_arising_in_transport_phenomena/links/658919046f6e450f199dcb0d/On-numerical-solution-of-two-dimensional-variable-order-fractional-diffusion-equation-arising-in-transport-phenomena.pdf" \h </w:instrText>
      </w:r>
      <w:r>
        <w:fldChar w:fldCharType="separate"/>
      </w:r>
      <w:r>
        <w:rPr>
          <w:color w:val="0000EE"/>
          <w:u w:val="single"/>
        </w:rPr>
        <w:t>researchgate.net</w:t>
      </w:r>
      <w:r>
        <w:rPr>
          <w:color w:val="0000EE"/>
          <w:u w:val="single"/>
        </w:rPr>
        <w:fldChar w:fldCharType="end"/>
      </w:r>
    </w:p>
    <w:p w14:paraId="6DC414F8">
      <w:r>
        <w:rPr>
          <w:rFonts w:hint="default"/>
          <w:sz w:val="24"/>
          <w:lang w:val="en-US"/>
        </w:rPr>
        <w:t>[108]</w:t>
      </w:r>
      <w:r>
        <w:rPr>
          <w:sz w:val="24"/>
        </w:rPr>
        <w:t xml:space="preserve">Salama, F.M., Balasim, A.T., Ali, U. and Khan, M.A., 2023. Efficient numerical simulations based on an explicit group approach for the time fractional advection–diffusion reaction equation. Computational and Applied Mathematics, 42(4), p.157. </w:t>
      </w:r>
      <w:r>
        <w:fldChar w:fldCharType="begin"/>
      </w:r>
      <w:r>
        <w:instrText xml:space="preserve"> HYPERLINK "https://pmc.ncbi.nlm.nih.gov/articles/PMC10112831/pdf/40314_2023_Article_2278.pdf" \h </w:instrText>
      </w:r>
      <w:r>
        <w:fldChar w:fldCharType="separate"/>
      </w:r>
      <w:r>
        <w:rPr>
          <w:color w:val="0000EE"/>
          <w:u w:val="single"/>
        </w:rPr>
        <w:t>nih.gov</w:t>
      </w:r>
      <w:r>
        <w:rPr>
          <w:color w:val="0000EE"/>
          <w:u w:val="single"/>
        </w:rPr>
        <w:fldChar w:fldCharType="end"/>
      </w:r>
    </w:p>
    <w:p w14:paraId="690E9470">
      <w:r>
        <w:rPr>
          <w:rFonts w:hint="default"/>
          <w:sz w:val="24"/>
          <w:lang w:val="en-US"/>
        </w:rPr>
        <w:t>[109]</w:t>
      </w:r>
      <w:r>
        <w:rPr>
          <w:sz w:val="24"/>
        </w:rPr>
        <w:t xml:space="preserve">Wang, W. and Barkai, E., 2024. Fractional advection diffusion asymmetry equation, derivation, solution and application. Journal of Physics A: Mathematical and Theoretical, 57(3), p.035203. </w:t>
      </w:r>
      <w:r>
        <w:fldChar w:fldCharType="begin"/>
      </w:r>
      <w:r>
        <w:instrText xml:space="preserve"> HYPERLINK "https://arxiv.org/pdf/2309.08391" \h </w:instrText>
      </w:r>
      <w:r>
        <w:fldChar w:fldCharType="separate"/>
      </w:r>
      <w:r>
        <w:rPr>
          <w:color w:val="0000EE"/>
          <w:u w:val="single"/>
        </w:rPr>
        <w:t>[PDF]</w:t>
      </w:r>
      <w:r>
        <w:rPr>
          <w:color w:val="0000EE"/>
          <w:u w:val="single"/>
        </w:rPr>
        <w:fldChar w:fldCharType="end"/>
      </w:r>
    </w:p>
    <w:p w14:paraId="3578BA0B">
      <w:r>
        <w:rPr>
          <w:rFonts w:hint="default"/>
          <w:sz w:val="24"/>
          <w:lang w:val="en-US"/>
        </w:rPr>
        <w:t>[110]</w:t>
      </w:r>
      <w:r>
        <w:rPr>
          <w:sz w:val="24"/>
        </w:rPr>
        <w:t xml:space="preserve">Roul, P. &amp; Sundar, S., 2025. Novel numerical methods based on graded, adaptive and uniform meshes for a time-fractional advection-diffusion equation subjected to weakly singular solution. Numerical Algorithms. </w:t>
      </w:r>
      <w:r>
        <w:fldChar w:fldCharType="begin"/>
      </w:r>
      <w:r>
        <w:instrText xml:space="preserve"> HYPERLINK "https://link.springer.com/article/10.1007/s11075-024-01804-0" \h </w:instrText>
      </w:r>
      <w:r>
        <w:fldChar w:fldCharType="separate"/>
      </w:r>
      <w:r>
        <w:rPr>
          <w:color w:val="0000EE"/>
          <w:u w:val="single"/>
        </w:rPr>
        <w:t>[HTML]</w:t>
      </w:r>
      <w:r>
        <w:rPr>
          <w:color w:val="0000EE"/>
          <w:u w:val="single"/>
        </w:rPr>
        <w:fldChar w:fldCharType="end"/>
      </w:r>
    </w:p>
    <w:p w14:paraId="737AE11D">
      <w:r>
        <w:rPr>
          <w:rFonts w:hint="default"/>
          <w:sz w:val="24"/>
          <w:lang w:val="en-US"/>
        </w:rPr>
        <w:t>[111]</w:t>
      </w:r>
      <w:r>
        <w:rPr>
          <w:sz w:val="24"/>
        </w:rPr>
        <w:t xml:space="preserve">Owolabi, K. M., Jain, S., Pindza, E., &amp; Mare, E., 2024. Comprehensive numerical analysis of time-fractional reaction–diffusion models with applications to chemical and biological phenomena. Mathematics. </w:t>
      </w:r>
      <w:r>
        <w:fldChar w:fldCharType="begin"/>
      </w:r>
      <w:r>
        <w:instrText xml:space="preserve"> HYPERLINK "https://www.mdpi.com/2227-7390/12/20/3251" \h </w:instrText>
      </w:r>
      <w:r>
        <w:fldChar w:fldCharType="separate"/>
      </w:r>
      <w:r>
        <w:rPr>
          <w:color w:val="0000EE"/>
          <w:u w:val="single"/>
        </w:rPr>
        <w:t>mdpi.com</w:t>
      </w:r>
      <w:r>
        <w:rPr>
          <w:color w:val="0000EE"/>
          <w:u w:val="single"/>
        </w:rPr>
        <w:fldChar w:fldCharType="end"/>
      </w:r>
    </w:p>
    <w:p w14:paraId="00879695">
      <w:r>
        <w:rPr>
          <w:rFonts w:hint="default"/>
          <w:sz w:val="24"/>
          <w:lang w:val="en-US"/>
        </w:rPr>
        <w:t>[112]</w:t>
      </w:r>
      <w:r>
        <w:rPr>
          <w:sz w:val="24"/>
        </w:rPr>
        <w:t xml:space="preserve">Noor, S., Alrowaily, A.W., Alqudah, M., Shah, R. and El-Tantawy, S.A., 2024. Innovative solutions to the fractional diffusion equation using the Elzaki transform. Mathematical and Computational Applications, 29(5), p.75. </w:t>
      </w:r>
      <w:r>
        <w:fldChar w:fldCharType="begin"/>
      </w:r>
      <w:r>
        <w:instrText xml:space="preserve"> HYPERLINK "https://www.mdpi.com/2297-8747/29/5/75" \h </w:instrText>
      </w:r>
      <w:r>
        <w:fldChar w:fldCharType="separate"/>
      </w:r>
      <w:r>
        <w:rPr>
          <w:color w:val="0000EE"/>
          <w:u w:val="single"/>
        </w:rPr>
        <w:t>mdpi.com</w:t>
      </w:r>
      <w:r>
        <w:rPr>
          <w:color w:val="0000EE"/>
          <w:u w:val="single"/>
        </w:rPr>
        <w:fldChar w:fldCharType="end"/>
      </w:r>
    </w:p>
    <w:p w14:paraId="28CA00E7">
      <w:r>
        <w:rPr>
          <w:rFonts w:hint="default"/>
          <w:sz w:val="24"/>
          <w:lang w:val="en-US"/>
        </w:rPr>
        <w:t>[113]</w:t>
      </w:r>
      <w:r>
        <w:rPr>
          <w:sz w:val="24"/>
        </w:rPr>
        <w:t xml:space="preserve">Roul, P. and Rohil, V., 2023. An efficient numerical scheme and its analysis for the multiterm time‐fractional convection‐diffusion‐reaction equation. Mathematical Methods in the Applied Sciences, 46(16), pp.16857-16875. </w:t>
      </w:r>
      <w:r>
        <w:fldChar w:fldCharType="begin"/>
      </w:r>
      <w:r>
        <w:instrText xml:space="preserve"> HYPERLINK "https://onlinelibrary.wiley.com/doi/abs/10.1002/mma.9478" \h </w:instrText>
      </w:r>
      <w:r>
        <w:fldChar w:fldCharType="separate"/>
      </w:r>
      <w:r>
        <w:rPr>
          <w:color w:val="0000EE"/>
          <w:u w:val="single"/>
        </w:rPr>
        <w:t>[HTML]</w:t>
      </w:r>
      <w:r>
        <w:rPr>
          <w:color w:val="0000EE"/>
          <w:u w:val="single"/>
        </w:rPr>
        <w:fldChar w:fldCharType="end"/>
      </w:r>
    </w:p>
    <w:p w14:paraId="3BB98036">
      <w:r>
        <w:rPr>
          <w:rFonts w:hint="default"/>
          <w:sz w:val="24"/>
          <w:lang w:val="en-US"/>
        </w:rPr>
        <w:t>[114]</w:t>
      </w:r>
      <w:r>
        <w:rPr>
          <w:sz w:val="24"/>
        </w:rPr>
        <w:t xml:space="preserve">Huang, C., Song, Q., &amp; Zhang, Z., 2014. Spectral method for substantial fractional differential equations. </w:t>
      </w:r>
      <w:r>
        <w:fldChar w:fldCharType="begin"/>
      </w:r>
      <w:r>
        <w:instrText xml:space="preserve"> HYPERLINK "https://arxiv.org/pdf/1408.5997" \h </w:instrText>
      </w:r>
      <w:r>
        <w:fldChar w:fldCharType="separate"/>
      </w:r>
      <w:r>
        <w:rPr>
          <w:color w:val="0000EE"/>
          <w:u w:val="single"/>
        </w:rPr>
        <w:t>[PDF]</w:t>
      </w:r>
      <w:r>
        <w:rPr>
          <w:color w:val="0000EE"/>
          <w:u w:val="single"/>
        </w:rPr>
        <w:fldChar w:fldCharType="end"/>
      </w:r>
    </w:p>
    <w:p w14:paraId="560BBF4C">
      <w:r>
        <w:rPr>
          <w:rFonts w:hint="default"/>
          <w:sz w:val="24"/>
          <w:lang w:val="en-US"/>
        </w:rPr>
        <w:t>[115]</w:t>
      </w:r>
      <w:r>
        <w:rPr>
          <w:sz w:val="24"/>
        </w:rPr>
        <w:t xml:space="preserve">Chen, F., Xu, Q., &amp; S. Hesthaven, J., 2013. A Multi-domain Spectral Method for Time-fractional Differential Equations. </w:t>
      </w:r>
      <w:r>
        <w:fldChar w:fldCharType="begin"/>
      </w:r>
      <w:r>
        <w:instrText xml:space="preserve"> HYPERLINK "https://core.ac.uk/download/148000463.pdf" \h </w:instrText>
      </w:r>
      <w:r>
        <w:fldChar w:fldCharType="separate"/>
      </w:r>
      <w:r>
        <w:rPr>
          <w:color w:val="0000EE"/>
          <w:u w:val="single"/>
        </w:rPr>
        <w:t>[PDF]</w:t>
      </w:r>
      <w:r>
        <w:rPr>
          <w:color w:val="0000EE"/>
          <w:u w:val="single"/>
        </w:rPr>
        <w:fldChar w:fldCharType="end"/>
      </w:r>
    </w:p>
    <w:p w14:paraId="24BF03A9">
      <w:r>
        <w:rPr>
          <w:rFonts w:hint="default"/>
          <w:sz w:val="24"/>
          <w:lang w:val="en-US"/>
        </w:rPr>
        <w:t>[116]</w:t>
      </w:r>
      <w:r>
        <w:rPr>
          <w:sz w:val="24"/>
        </w:rPr>
        <w:t xml:space="preserve">Mittal, A. K., 2023. Two-dimensional Jacobi pseudospectral quadrature solutions of two-dimensional fractional Volterra integral equations. Calcolo. </w:t>
      </w:r>
      <w:r>
        <w:fldChar w:fldCharType="begin"/>
      </w:r>
      <w:r>
        <w:instrText xml:space="preserve"> HYPERLINK "https://search.proquest.com/openview/0d2c9eb2e1c3f6b2777b52da415e4802/1?pq-origsite=gscholar&amp;cbl=43695" \h </w:instrText>
      </w:r>
      <w:r>
        <w:fldChar w:fldCharType="separate"/>
      </w:r>
      <w:r>
        <w:rPr>
          <w:color w:val="0000EE"/>
          <w:u w:val="single"/>
        </w:rPr>
        <w:t>[HTML]</w:t>
      </w:r>
      <w:r>
        <w:rPr>
          <w:color w:val="0000EE"/>
          <w:u w:val="single"/>
        </w:rPr>
        <w:fldChar w:fldCharType="end"/>
      </w:r>
    </w:p>
    <w:p w14:paraId="6A3648D2">
      <w:r>
        <w:rPr>
          <w:rFonts w:hint="default"/>
          <w:sz w:val="24"/>
          <w:lang w:val="en-US"/>
        </w:rPr>
        <w:t>[117]</w:t>
      </w:r>
      <w:r>
        <w:rPr>
          <w:sz w:val="24"/>
        </w:rPr>
        <w:t xml:space="preserve">Abdelhakem, M., 2023. Shifted Legendre fractional pseudo-spectral integration matrices for solving fractional Volterra integro-differential equations and Abel's integral equations. Fractals. </w:t>
      </w:r>
      <w:r>
        <w:fldChar w:fldCharType="begin"/>
      </w:r>
      <w:r>
        <w:instrText xml:space="preserve"> HYPERLINK "https://www.worldscientific.com/doi/pdf/10.1142/S0218348X23401904" \h </w:instrText>
      </w:r>
      <w:r>
        <w:fldChar w:fldCharType="separate"/>
      </w:r>
      <w:r>
        <w:rPr>
          <w:color w:val="0000EE"/>
          <w:u w:val="single"/>
        </w:rPr>
        <w:t>worldscientific.com</w:t>
      </w:r>
      <w:r>
        <w:rPr>
          <w:color w:val="0000EE"/>
          <w:u w:val="single"/>
        </w:rPr>
        <w:fldChar w:fldCharType="end"/>
      </w:r>
    </w:p>
    <w:p w14:paraId="0A7605F1">
      <w:r>
        <w:rPr>
          <w:rFonts w:hint="default"/>
          <w:sz w:val="24"/>
          <w:lang w:val="en-US"/>
        </w:rPr>
        <w:t>[118]</w:t>
      </w:r>
      <w:r>
        <w:rPr>
          <w:sz w:val="24"/>
        </w:rPr>
        <w:t xml:space="preserve">Khidir, A. A., 2024. A numerical technique for solving Volterra-Fredholm integral equations using Chebyshev spectral method. Ricerche di Matematica. </w:t>
      </w:r>
      <w:r>
        <w:fldChar w:fldCharType="begin"/>
      </w:r>
      <w:r>
        <w:instrText xml:space="preserve"> HYPERLINK "https://link.springer.com/article/10.1007/s11587-022-00692-7" \h </w:instrText>
      </w:r>
      <w:r>
        <w:fldChar w:fldCharType="separate"/>
      </w:r>
      <w:r>
        <w:rPr>
          <w:color w:val="0000EE"/>
          <w:u w:val="single"/>
        </w:rPr>
        <w:t>[HTML]</w:t>
      </w:r>
      <w:r>
        <w:rPr>
          <w:color w:val="0000EE"/>
          <w:u w:val="single"/>
        </w:rPr>
        <w:fldChar w:fldCharType="end"/>
      </w:r>
    </w:p>
    <w:p w14:paraId="0CF5E923">
      <w:r>
        <w:rPr>
          <w:rFonts w:hint="default"/>
          <w:sz w:val="24"/>
          <w:lang w:val="en-US"/>
        </w:rPr>
        <w:t>[119]</w:t>
      </w:r>
      <w:r>
        <w:rPr>
          <w:sz w:val="24"/>
        </w:rPr>
        <w:t xml:space="preserve">Ali, I. &amp; Khan, S. U., 2023. A dynamic competition analysis of stochastic fractional differential equation arising in finance via pseudospectral method. Mathematics. </w:t>
      </w:r>
      <w:r>
        <w:fldChar w:fldCharType="begin"/>
      </w:r>
      <w:r>
        <w:instrText xml:space="preserve"> HYPERLINK "https://www.mdpi.com/2227-7390/11/6/1328" \h </w:instrText>
      </w:r>
      <w:r>
        <w:fldChar w:fldCharType="separate"/>
      </w:r>
      <w:r>
        <w:rPr>
          <w:color w:val="0000EE"/>
          <w:u w:val="single"/>
        </w:rPr>
        <w:t>mdpi.com</w:t>
      </w:r>
      <w:r>
        <w:rPr>
          <w:color w:val="0000EE"/>
          <w:u w:val="single"/>
        </w:rPr>
        <w:fldChar w:fldCharType="end"/>
      </w:r>
    </w:p>
    <w:p w14:paraId="46F21C91">
      <w:r>
        <w:rPr>
          <w:rFonts w:hint="default"/>
          <w:sz w:val="24"/>
          <w:lang w:val="en-US"/>
        </w:rPr>
        <w:t>[120]</w:t>
      </w:r>
      <w:r>
        <w:rPr>
          <w:sz w:val="24"/>
        </w:rPr>
        <w:t xml:space="preserve">Hamood, M. M., Sharif, A. A., &amp; Ghadle, K. P., 2025. A numerical approach to fractional Volterra–Fredholm integro-differential problems using shifted Chebyshev spectral collocation. Scientific Reports. </w:t>
      </w:r>
      <w:r>
        <w:fldChar w:fldCharType="begin"/>
      </w:r>
      <w:r>
        <w:instrText xml:space="preserve"> HYPERLINK "https://www.nature.com/articles/s41598-025-13732-7.pdf" \h </w:instrText>
      </w:r>
      <w:r>
        <w:fldChar w:fldCharType="separate"/>
      </w:r>
      <w:r>
        <w:rPr>
          <w:color w:val="0000EE"/>
          <w:u w:val="single"/>
        </w:rPr>
        <w:t>nature.com</w:t>
      </w:r>
      <w:r>
        <w:rPr>
          <w:color w:val="0000EE"/>
          <w:u w:val="single"/>
        </w:rPr>
        <w:fldChar w:fldCharType="end"/>
      </w:r>
    </w:p>
    <w:p w14:paraId="002B82F5">
      <w:r>
        <w:rPr>
          <w:rFonts w:hint="default"/>
          <w:sz w:val="24"/>
          <w:lang w:val="en-US"/>
        </w:rPr>
        <w:t>[121]</w:t>
      </w:r>
      <w:r>
        <w:rPr>
          <w:sz w:val="24"/>
        </w:rPr>
        <w:t xml:space="preserve">Amin, A.Z., Amin, A.K., Abdelkawy, M.A., Alluhaybi, A.A. and Hashim, I., 2023. Spectral technique with convergence analysis for solving one and two-dimensional mixed Volterra-Fredholm integral equation. Plos One, 18(5), p.e0283746. </w:t>
      </w:r>
      <w:r>
        <w:fldChar w:fldCharType="begin"/>
      </w:r>
      <w:r>
        <w:instrText xml:space="preserve"> HYPERLINK "https://journals.plos.org/plosone/article/file?id=10.1371/journal.pone.0283746&amp;type=printable" \h </w:instrText>
      </w:r>
      <w:r>
        <w:fldChar w:fldCharType="separate"/>
      </w:r>
      <w:r>
        <w:rPr>
          <w:color w:val="0000EE"/>
          <w:u w:val="single"/>
        </w:rPr>
        <w:t>plos.org</w:t>
      </w:r>
      <w:r>
        <w:rPr>
          <w:color w:val="0000EE"/>
          <w:u w:val="single"/>
        </w:rPr>
        <w:fldChar w:fldCharType="end"/>
      </w:r>
    </w:p>
    <w:p w14:paraId="1DA8DD71">
      <w:r>
        <w:rPr>
          <w:rFonts w:hint="default"/>
          <w:sz w:val="24"/>
          <w:lang w:val="en-US"/>
        </w:rPr>
        <w:t>[122]</w:t>
      </w:r>
      <w:r>
        <w:rPr>
          <w:sz w:val="24"/>
        </w:rPr>
        <w:t xml:space="preserve">Abdelkawy, M.A., 2023. Shifted Legendre spectral collocation technique for solving stochastic Volterra–Fredholm integral equations. International Journal of Nonlinear Sciences &amp; Numerical Simulation, 24(1). </w:t>
      </w:r>
      <w:r>
        <w:fldChar w:fldCharType="begin"/>
      </w:r>
      <w:r>
        <w:instrText xml:space="preserve"> HYPERLINK "https://search.ebscohost.com/login.aspx?direct=true&amp;profile=ehost&amp;scope=site&amp;authtype=crawler&amp;jrnl=15651339&amp;AN=162435289&amp;h=JgFyqtaBx1mvCh4TWG3anuHYuFK%2FJvHrm6ZDQaZeRHUy9l8zDheSIYG8uE0T7SUW5zXs7Z%2F9alLZiDcP93SPMA%3D%3D&amp;crl=c" \h </w:instrText>
      </w:r>
      <w:r>
        <w:fldChar w:fldCharType="separate"/>
      </w:r>
      <w:r>
        <w:rPr>
          <w:color w:val="0000EE"/>
          <w:u w:val="single"/>
        </w:rPr>
        <w:t>[HTML]</w:t>
      </w:r>
      <w:r>
        <w:rPr>
          <w:color w:val="0000EE"/>
          <w:u w:val="single"/>
        </w:rPr>
        <w:fldChar w:fldCharType="end"/>
      </w:r>
    </w:p>
    <w:p w14:paraId="00487DF8">
      <w:r>
        <w:rPr>
          <w:rFonts w:hint="default"/>
          <w:sz w:val="24"/>
          <w:lang w:val="en-US"/>
        </w:rPr>
        <w:t>[123]</w:t>
      </w:r>
      <w:r>
        <w:rPr>
          <w:sz w:val="24"/>
        </w:rPr>
        <w:t xml:space="preserve">Abbasbandy, S., 2026. Solving linear and nonlinear Caputo fractional differential equations with a quantum pseudo-spectral approach. Applied Mathematics and Computation. </w:t>
      </w:r>
      <w:r>
        <w:fldChar w:fldCharType="begin"/>
      </w:r>
      <w:r>
        <w:instrText xml:space="preserve"> HYPERLINK "https://www.sciencedirect.com/science/article/pii/S0096300325004515" \h </w:instrText>
      </w:r>
      <w:r>
        <w:fldChar w:fldCharType="separate"/>
      </w:r>
      <w:r>
        <w:rPr>
          <w:color w:val="0000EE"/>
          <w:u w:val="single"/>
        </w:rPr>
        <w:t>[HTML]</w:t>
      </w:r>
      <w:r>
        <w:rPr>
          <w:color w:val="0000EE"/>
          <w:u w:val="single"/>
        </w:rPr>
        <w:fldChar w:fldCharType="end"/>
      </w:r>
    </w:p>
    <w:p w14:paraId="44AD0198">
      <w:r>
        <w:rPr>
          <w:rFonts w:hint="default"/>
          <w:sz w:val="24"/>
          <w:lang w:val="en-US"/>
        </w:rPr>
        <w:t>[124]</w:t>
      </w:r>
      <w:r>
        <w:rPr>
          <w:sz w:val="24"/>
        </w:rPr>
        <w:t xml:space="preserve">Oloniiju, S. D., Mukwevho, N., Tijani, Y. O., &amp; Otegbeye, O., 2024. Chebyshev pseudospectral method for fractional differential equations in non-overlapping partitioned domains. AppliedMath. </w:t>
      </w:r>
      <w:r>
        <w:fldChar w:fldCharType="begin"/>
      </w:r>
      <w:r>
        <w:instrText xml:space="preserve"> HYPERLINK "https://www.mdpi.com/2673-9909/4/3/51" \h </w:instrText>
      </w:r>
      <w:r>
        <w:fldChar w:fldCharType="separate"/>
      </w:r>
      <w:r>
        <w:rPr>
          <w:color w:val="0000EE"/>
          <w:u w:val="single"/>
        </w:rPr>
        <w:t>mdpi.com</w:t>
      </w:r>
      <w:r>
        <w:rPr>
          <w:color w:val="0000EE"/>
          <w:u w:val="single"/>
        </w:rPr>
        <w:fldChar w:fldCharType="end"/>
      </w:r>
    </w:p>
    <w:p w14:paraId="647EB79A">
      <w:r>
        <w:rPr>
          <w:rFonts w:hint="default"/>
          <w:sz w:val="24"/>
          <w:lang w:val="en-US"/>
        </w:rPr>
        <w:t>[125]</w:t>
      </w:r>
      <w:r>
        <w:rPr>
          <w:sz w:val="24"/>
        </w:rPr>
        <w:t xml:space="preserve">Smith, H. K., 2025. High-Order Spectral and Pseudo-Spectral Methods for Solving Nonlinear Partial Differential Equations. </w:t>
      </w:r>
      <w:r>
        <w:fldChar w:fldCharType="begin"/>
      </w:r>
      <w:r>
        <w:instrText xml:space="preserve"> HYPERLINK "https://www.researchgate.net/profile/Hussein-Smith/publication/390055775_High-Order_Spectral_and_Pseudo-Spectral_Methods_for_Solving_Nonlinear_Partial_Differential_Equations/links/67dd58d535f7044c924e1c88/High-Order-Spectral-and-Pseudo-Spectral-Methods-for-Solving-Nonlinear-Partial-Differential-Equations.pdf" \h </w:instrText>
      </w:r>
      <w:r>
        <w:fldChar w:fldCharType="separate"/>
      </w:r>
      <w:r>
        <w:rPr>
          <w:color w:val="0000EE"/>
          <w:u w:val="single"/>
        </w:rPr>
        <w:t>researchgate.net</w:t>
      </w:r>
      <w:r>
        <w:rPr>
          <w:color w:val="0000EE"/>
          <w:u w:val="single"/>
        </w:rPr>
        <w:fldChar w:fldCharType="end"/>
      </w:r>
    </w:p>
    <w:p w14:paraId="0E0D3F68">
      <w:r>
        <w:rPr>
          <w:rFonts w:hint="default"/>
          <w:sz w:val="24"/>
          <w:lang w:val="en-US"/>
        </w:rPr>
        <w:t>[126]</w:t>
      </w:r>
      <w:r>
        <w:rPr>
          <w:sz w:val="24"/>
        </w:rPr>
        <w:t xml:space="preserve">Sahabi, M. &amp; Yazdani Cherati, A., 2024. Fractional pseudospectral schemes with applications to fractional optimal control problems. Journal of Mathematics. </w:t>
      </w:r>
      <w:r>
        <w:fldChar w:fldCharType="begin"/>
      </w:r>
      <w:r>
        <w:instrText xml:space="preserve"> HYPERLINK "https://onlinelibrary.wiley.com/doi/pdf/10.1155/jom/9917116" \h </w:instrText>
      </w:r>
      <w:r>
        <w:fldChar w:fldCharType="separate"/>
      </w:r>
      <w:r>
        <w:rPr>
          <w:color w:val="0000EE"/>
          <w:u w:val="single"/>
        </w:rPr>
        <w:t>wiley.com</w:t>
      </w:r>
      <w:r>
        <w:rPr>
          <w:color w:val="0000EE"/>
          <w:u w:val="single"/>
        </w:rPr>
        <w:fldChar w:fldCharType="end"/>
      </w:r>
    </w:p>
    <w:p w14:paraId="34A46475">
      <w:r>
        <w:rPr>
          <w:rFonts w:hint="default"/>
          <w:sz w:val="24"/>
          <w:lang w:val="en-US"/>
        </w:rPr>
        <w:t>[127]</w:t>
      </w:r>
      <w:r>
        <w:rPr>
          <w:sz w:val="24"/>
        </w:rPr>
        <w:t xml:space="preserve">Zhang, H., Zhang, M., Liu, F., &amp; Shen, M., 2024. Review of the fractional Black-Scholes equations and their solution techniques. Fractal and Fractional. </w:t>
      </w:r>
      <w:r>
        <w:fldChar w:fldCharType="begin"/>
      </w:r>
      <w:r>
        <w:instrText xml:space="preserve"> HYPERLINK "https://www.mdpi.com/2504-3110/8/2/101?utm_campaign=releaseissue_fractalfractutm_medium=emailutm_source=releaseissueutm_term=titlelink41" \h </w:instrText>
      </w:r>
      <w:r>
        <w:fldChar w:fldCharType="separate"/>
      </w:r>
      <w:r>
        <w:rPr>
          <w:color w:val="0000EE"/>
          <w:u w:val="single"/>
        </w:rPr>
        <w:t>mdpi.com</w:t>
      </w:r>
      <w:r>
        <w:rPr>
          <w:color w:val="0000EE"/>
          <w:u w:val="single"/>
        </w:rPr>
        <w:fldChar w:fldCharType="end"/>
      </w:r>
    </w:p>
    <w:p w14:paraId="56B1772B">
      <w:r>
        <w:rPr>
          <w:rFonts w:hint="default"/>
          <w:sz w:val="24"/>
          <w:lang w:val="en-US"/>
        </w:rPr>
        <w:t>[128]</w:t>
      </w:r>
      <w:r>
        <w:rPr>
          <w:sz w:val="24"/>
        </w:rPr>
        <w:t xml:space="preserve">Hannani, S. K. &amp; Ghaderi, E., 2025. On the Non-Markovian Navier-Stokes Framework for Turbulence Modeling--A Preliminary Analysis. arXiv preprint arXiv:2508.01890. </w:t>
      </w:r>
      <w:r>
        <w:fldChar w:fldCharType="begin"/>
      </w:r>
      <w:r>
        <w:instrText xml:space="preserve"> HYPERLINK "https://arxiv.org/pdf/2508.01890" \h </w:instrText>
      </w:r>
      <w:r>
        <w:fldChar w:fldCharType="separate"/>
      </w:r>
      <w:r>
        <w:rPr>
          <w:color w:val="0000EE"/>
          <w:u w:val="single"/>
        </w:rPr>
        <w:t>[PDF]</w:t>
      </w:r>
      <w:r>
        <w:rPr>
          <w:color w:val="0000EE"/>
          <w:u w:val="single"/>
        </w:rPr>
        <w:fldChar w:fldCharType="end"/>
      </w:r>
    </w:p>
    <w:p w14:paraId="42B9AE96">
      <w:r>
        <w:rPr>
          <w:rFonts w:hint="default"/>
          <w:sz w:val="24"/>
          <w:lang w:val="en-US"/>
        </w:rPr>
        <w:t>[129]</w:t>
      </w:r>
      <w:r>
        <w:rPr>
          <w:sz w:val="24"/>
        </w:rPr>
        <w:t xml:space="preserve">Ngueabou, Y.V. and Oloniiju, S.D., 2025. Integrating Spectral Methods with Neural Network Architectures: A Review of Hybrid Approaches to Solving Differential Equation. Archives of Computational Methods in Engineering, pp.1-57. </w:t>
      </w:r>
      <w:r>
        <w:fldChar w:fldCharType="begin"/>
      </w:r>
      <w:r>
        <w:instrText xml:space="preserve"> HYPERLINK "https://link.springer.com/article/10.1007/s11831-025-10475-6" \h </w:instrText>
      </w:r>
      <w:r>
        <w:fldChar w:fldCharType="separate"/>
      </w:r>
      <w:r>
        <w:rPr>
          <w:color w:val="0000EE"/>
          <w:u w:val="single"/>
        </w:rPr>
        <w:t>[HTML]</w:t>
      </w:r>
      <w:r>
        <w:rPr>
          <w:color w:val="0000EE"/>
          <w:u w:val="single"/>
        </w:rPr>
        <w:fldChar w:fldCharType="end"/>
      </w:r>
    </w:p>
    <w:p w14:paraId="18D22932">
      <w:r>
        <w:rPr>
          <w:rFonts w:hint="default"/>
          <w:sz w:val="24"/>
          <w:lang w:val="en-US"/>
        </w:rPr>
        <w:t>[130]</w:t>
      </w:r>
      <w:r>
        <w:rPr>
          <w:sz w:val="24"/>
        </w:rPr>
        <w:t xml:space="preserve">Amal, A., Saker, M.A., Hanaa, M. and Ezz-Eldien, S.S., 2026. Fractional-Order Orthogonal Jacobi Function-Based Operational Approach for Multi-Term Diffusion-Wave Equations of Fractional Order. Fractal and Fractional, 10(5), p.338. </w:t>
      </w:r>
      <w:r>
        <w:fldChar w:fldCharType="begin"/>
      </w:r>
      <w:r>
        <w:instrText xml:space="preserve"> HYPERLINK "https://search.proquest.com/openview/0ded3bd7973c180edb68272a851ea5fc/1?pq-origsite=gscholar&amp;cbl=2055410" \h </w:instrText>
      </w:r>
      <w:r>
        <w:fldChar w:fldCharType="separate"/>
      </w:r>
      <w:r>
        <w:rPr>
          <w:color w:val="0000EE"/>
          <w:u w:val="single"/>
        </w:rPr>
        <w:t>[HTML]</w:t>
      </w:r>
      <w:r>
        <w:rPr>
          <w:color w:val="0000EE"/>
          <w:u w:val="single"/>
        </w:rPr>
        <w:fldChar w:fldCharType="end"/>
      </w:r>
    </w:p>
    <w:p w14:paraId="70FEDFC1">
      <w:r>
        <w:rPr>
          <w:rFonts w:hint="default"/>
          <w:sz w:val="24"/>
          <w:lang w:val="en-US"/>
        </w:rPr>
        <w:t>[131]</w:t>
      </w:r>
      <w:r>
        <w:rPr>
          <w:sz w:val="24"/>
        </w:rPr>
        <w:t xml:space="preserve">Allahviranloo, T., Jafarian, A., Saneifard, R., Ghalami, N., Measoomy Nia, S., Kiani, F., Fernandez-Gamiz, U. and Noeiaghdam, S., 2023. An application of artificial neural networks for solving fractional higher-order linear integro-differential equations. Boundary Value Problems, 2023(1), p.74. </w:t>
      </w:r>
      <w:r>
        <w:fldChar w:fldCharType="begin"/>
      </w:r>
      <w:r>
        <w:instrText xml:space="preserve"> HYPERLINK "https://link.springer.com/content/pdf/10.1186/s13661-023-01762-x.pdf" \h </w:instrText>
      </w:r>
      <w:r>
        <w:fldChar w:fldCharType="separate"/>
      </w:r>
      <w:r>
        <w:rPr>
          <w:color w:val="0000EE"/>
          <w:u w:val="single"/>
        </w:rPr>
        <w:t>springer.com</w:t>
      </w:r>
      <w:r>
        <w:rPr>
          <w:color w:val="0000EE"/>
          <w:u w:val="single"/>
        </w:rPr>
        <w:fldChar w:fldCharType="end"/>
      </w:r>
    </w:p>
    <w:p w14:paraId="5EDF960A">
      <w:r>
        <w:rPr>
          <w:rFonts w:hint="default"/>
          <w:sz w:val="24"/>
          <w:lang w:val="en-US"/>
        </w:rPr>
        <w:t>[132]</w:t>
      </w:r>
      <w:r>
        <w:rPr>
          <w:sz w:val="24"/>
        </w:rPr>
        <w:t xml:space="preserve">Prabakaran, R., Saikat, G., AIbrokhimali, N., Irina, L. and Tharmalingam, G., 2025. Application of solving fractional integro-differential equations for emotion detection in neuroscience. Journal of Applied Research on Industrial Engineering, 12(4), pp.769-785. </w:t>
      </w:r>
      <w:r>
        <w:fldChar w:fldCharType="begin"/>
      </w:r>
      <w:r>
        <w:instrText xml:space="preserve"> HYPERLINK "https://www.journal-aprie.com/article_234403_2c7ba2d58c0bfbe71f46035e02df5dd4.pdf" \h </w:instrText>
      </w:r>
      <w:r>
        <w:fldChar w:fldCharType="separate"/>
      </w:r>
      <w:r>
        <w:rPr>
          <w:color w:val="0000EE"/>
          <w:u w:val="single"/>
        </w:rPr>
        <w:t>journal-aprie.com</w:t>
      </w:r>
      <w:r>
        <w:rPr>
          <w:color w:val="0000EE"/>
          <w:u w:val="single"/>
        </w:rPr>
        <w:fldChar w:fldCharType="end"/>
      </w:r>
    </w:p>
    <w:p w14:paraId="74E12AB8">
      <w:r>
        <w:rPr>
          <w:rFonts w:hint="default"/>
          <w:sz w:val="24"/>
          <w:lang w:val="en-US"/>
        </w:rPr>
        <w:t>[133]</w:t>
      </w:r>
      <w:r>
        <w:rPr>
          <w:sz w:val="24"/>
        </w:rPr>
        <w:t xml:space="preserve">Baleanu, D. &amp; Ibrahim, R. W., 2023. Optical applications of a generalized fractional integro-differential equation with periodicity. </w:t>
      </w:r>
      <w:r>
        <w:fldChar w:fldCharType="begin"/>
      </w:r>
      <w:r>
        <w:instrText xml:space="preserve"> HYPERLINK "https://www.aimspress.com/aimspress-data/math/2023/5/PDF/math-08-05-604.pdf" \h </w:instrText>
      </w:r>
      <w:r>
        <w:fldChar w:fldCharType="separate"/>
      </w:r>
      <w:r>
        <w:rPr>
          <w:color w:val="0000EE"/>
          <w:u w:val="single"/>
        </w:rPr>
        <w:t>aimspress.com</w:t>
      </w:r>
      <w:r>
        <w:rPr>
          <w:color w:val="0000EE"/>
          <w:u w:val="single"/>
        </w:rPr>
        <w:fldChar w:fldCharType="end"/>
      </w:r>
    </w:p>
    <w:p w14:paraId="3B22D7F3">
      <w:r>
        <w:rPr>
          <w:rFonts w:hint="default"/>
          <w:sz w:val="24"/>
          <w:lang w:val="en-US"/>
        </w:rPr>
        <w:t>[134]</w:t>
      </w:r>
      <w:r>
        <w:rPr>
          <w:sz w:val="24"/>
        </w:rPr>
        <w:t xml:space="preserve">Alsallami, S.A., Raslan, K.R., Khalil, E.M., Abdel-Khalek, S., Abd-Elall Ibrahim, A. and Ali, K.K., 2024. Exploring the Dynamics of Fractional q‐Integro‐Differential Equations with Infinite Time Delays: A Study in Mathematical Analysis. Journal of Mathematics, 2024(1), p.3381147. </w:t>
      </w:r>
      <w:r>
        <w:fldChar w:fldCharType="begin"/>
      </w:r>
      <w:r>
        <w:instrText xml:space="preserve"> HYPERLINK "https://onlinelibrary.wiley.com/doi/pdf/10.1155/2024/3381147" \h </w:instrText>
      </w:r>
      <w:r>
        <w:fldChar w:fldCharType="separate"/>
      </w:r>
      <w:r>
        <w:rPr>
          <w:color w:val="0000EE"/>
          <w:u w:val="single"/>
        </w:rPr>
        <w:t>wiley.com</w:t>
      </w:r>
      <w:r>
        <w:rPr>
          <w:color w:val="0000EE"/>
          <w:u w:val="single"/>
        </w:rPr>
        <w:fldChar w:fldCharType="end"/>
      </w:r>
    </w:p>
    <w:p w14:paraId="139D6EA0">
      <w:r>
        <w:rPr>
          <w:rFonts w:hint="default"/>
          <w:sz w:val="24"/>
          <w:lang w:val="en-US"/>
        </w:rPr>
        <w:t>[135]</w:t>
      </w:r>
      <w:r>
        <w:rPr>
          <w:sz w:val="24"/>
        </w:rPr>
        <w:t xml:space="preserve">Barnwal, A. K. &amp; Singh, R., 2026. An efficient solution technique for fractional integro-differential equations modeling chemical phenomena. Journal of Mathematical Chemistry. </w:t>
      </w:r>
      <w:r>
        <w:fldChar w:fldCharType="begin"/>
      </w:r>
      <w:r>
        <w:instrText xml:space="preserve"> HYPERLINK "https://link.springer.com/article/10.1007/s10910-026-01800-w" \h </w:instrText>
      </w:r>
      <w:r>
        <w:fldChar w:fldCharType="separate"/>
      </w:r>
      <w:r>
        <w:rPr>
          <w:color w:val="0000EE"/>
          <w:u w:val="single"/>
        </w:rPr>
        <w:t>[HTML]</w:t>
      </w:r>
      <w:r>
        <w:rPr>
          <w:color w:val="0000EE"/>
          <w:u w:val="single"/>
        </w:rPr>
        <w:fldChar w:fldCharType="end"/>
      </w:r>
    </w:p>
    <w:p w14:paraId="095CCE80">
      <w:r>
        <w:rPr>
          <w:rFonts w:hint="default"/>
          <w:sz w:val="24"/>
          <w:lang w:val="en-US"/>
        </w:rPr>
        <w:t>[136]</w:t>
      </w:r>
      <w:r>
        <w:rPr>
          <w:sz w:val="24"/>
        </w:rPr>
        <w:t xml:space="preserve">Vankdothu…, R., 2025. Application of Artificial Neural Networks for Solving Fractional Higher-Order Linear Integro-Differential Equations Using Deep Learning.. … Analysis &amp; Applications. </w:t>
      </w:r>
      <w:r>
        <w:fldChar w:fldCharType="begin"/>
      </w:r>
      <w:r>
        <w:instrText xml:space="preserve"> HYPERLINK "https://search.ebscohost.com/login.aspx?direct=true&amp;profile=ehost&amp;scope=site&amp;authtype=crawler&amp;jrnl=15211398&amp;AN=190422545&amp;h=9C2COTPcAH8ZxCQCYc%2B8LvFyOEiUzdZyywyhbsuA1Bml%2FmlCrepi2Y8bOvYU3g6C6N59Drth9T2cFq4RpS3jyA%3D%3D&amp;crl=c" \h </w:instrText>
      </w:r>
      <w:r>
        <w:fldChar w:fldCharType="separate"/>
      </w:r>
      <w:r>
        <w:rPr>
          <w:color w:val="0000EE"/>
          <w:u w:val="single"/>
        </w:rPr>
        <w:t>[HTML]</w:t>
      </w:r>
      <w:r>
        <w:rPr>
          <w:color w:val="0000EE"/>
          <w:u w:val="single"/>
        </w:rPr>
        <w:fldChar w:fldCharType="end"/>
      </w:r>
    </w:p>
    <w:p w14:paraId="4B6D5582">
      <w:r>
        <w:rPr>
          <w:rFonts w:hint="default"/>
          <w:sz w:val="24"/>
          <w:lang w:val="en-US"/>
        </w:rPr>
        <w:t>[137]</w:t>
      </w:r>
      <w:r>
        <w:rPr>
          <w:sz w:val="24"/>
        </w:rPr>
        <w:t xml:space="preserve">Algolam, M.S., Chebab, M., Abdo, M.S., Alshammari, F. and Aldwoah, K., 2025. Analysis of hybrid fractional integro-differential equations with application to cholera dynamics. Scientific Reports, 15(1), p.33905. </w:t>
      </w:r>
      <w:r>
        <w:fldChar w:fldCharType="begin"/>
      </w:r>
      <w:r>
        <w:instrText xml:space="preserve"> HYPERLINK "https://www.nature.com/articles/s41598-025-10159-y.pdf" \h </w:instrText>
      </w:r>
      <w:r>
        <w:fldChar w:fldCharType="separate"/>
      </w:r>
      <w:r>
        <w:rPr>
          <w:color w:val="0000EE"/>
          <w:u w:val="single"/>
        </w:rPr>
        <w:t>nature.com</w:t>
      </w:r>
      <w:r>
        <w:rPr>
          <w:color w:val="0000EE"/>
          <w:u w:val="single"/>
        </w:rPr>
        <w:fldChar w:fldCharType="end"/>
      </w:r>
    </w:p>
    <w:p w14:paraId="34CEDAB2">
      <w:r>
        <w:rPr>
          <w:rFonts w:hint="default"/>
          <w:sz w:val="24"/>
          <w:lang w:val="en-US"/>
        </w:rPr>
        <w:t>[138]</w:t>
      </w:r>
      <w:r>
        <w:rPr>
          <w:sz w:val="24"/>
        </w:rPr>
        <w:t xml:space="preserve">Gunasekar, T. &amp; Raghavendran, P., 2024. The Mohand transform approach to fractional integro-differential equations. J. Comput. Anal. Appl. </w:t>
      </w:r>
      <w:r>
        <w:fldChar w:fldCharType="begin"/>
      </w:r>
      <w:r>
        <w:instrText xml:space="preserve"> HYPERLINK "https://www.researchgate.net/profile/Albert-Antony-Raj/publication/378605123_An_analysis_of_annular_fin's_thermal_conductivity_and_heat_production_using_the_DTM-Pade_approximation/links/65e1756aadc608480af22dea/An-analysis-of-annular-fins-thermal-conductivity-and-heat-production-using-the-DTM-Pade-approximation.pdf" \l "page=368" \h </w:instrText>
      </w:r>
      <w:r>
        <w:fldChar w:fldCharType="separate"/>
      </w:r>
      <w:r>
        <w:rPr>
          <w:color w:val="0000EE"/>
          <w:u w:val="single"/>
        </w:rPr>
        <w:t>researchgate.net</w:t>
      </w:r>
      <w:r>
        <w:rPr>
          <w:color w:val="0000EE"/>
          <w:u w:val="single"/>
        </w:rPr>
        <w:fldChar w:fldCharType="end"/>
      </w:r>
    </w:p>
    <w:p w14:paraId="701F9DE2">
      <w:r>
        <w:rPr>
          <w:rFonts w:hint="default"/>
          <w:sz w:val="24"/>
          <w:lang w:val="en-US"/>
        </w:rPr>
        <w:t>[139]</w:t>
      </w:r>
      <w:r>
        <w:rPr>
          <w:sz w:val="24"/>
        </w:rPr>
        <w:t xml:space="preserve">Ali, K.K., Seyam, E.A., Mohamed, M.S. and Ibrahim, A.A.E., 2026. Exploring existence and uniqueness in non-local Caputo q-fractional integro-differential equations. Boundary Value Problems. </w:t>
      </w:r>
      <w:r>
        <w:fldChar w:fldCharType="begin"/>
      </w:r>
      <w:r>
        <w:instrText xml:space="preserve"> HYPERLINK "https://link.springer.com/content/pdf/10.1186/s13661-026-02242-8.pdf" \h </w:instrText>
      </w:r>
      <w:r>
        <w:fldChar w:fldCharType="separate"/>
      </w:r>
      <w:r>
        <w:rPr>
          <w:color w:val="0000EE"/>
          <w:u w:val="single"/>
        </w:rPr>
        <w:t>springer.com</w:t>
      </w:r>
      <w:r>
        <w:rPr>
          <w:color w:val="0000EE"/>
          <w:u w:val="single"/>
        </w:rPr>
        <w:fldChar w:fldCharType="end"/>
      </w:r>
    </w:p>
    <w:p w14:paraId="44F922C9">
      <w:r>
        <w:rPr>
          <w:rFonts w:hint="default"/>
          <w:sz w:val="24"/>
          <w:lang w:val="en-US"/>
        </w:rPr>
        <w:t>[140]</w:t>
      </w:r>
      <w:r>
        <w:rPr>
          <w:sz w:val="24"/>
        </w:rPr>
        <w:t xml:space="preserve">Abdou, A. A. N., 2025. A fixed point approach to predator-prey dynamics via nonlinear mixed Volterra–Fredholm integral equations in complex-valued suprametric spaces. AIMS Math. </w:t>
      </w:r>
      <w:r>
        <w:fldChar w:fldCharType="begin"/>
      </w:r>
      <w:r>
        <w:instrText xml:space="preserve"> HYPERLINK "https://www.aimspress.com/aimspress-data/math/2025/3/PDF/math-10-03-274.pdf" \h </w:instrText>
      </w:r>
      <w:r>
        <w:fldChar w:fldCharType="separate"/>
      </w:r>
      <w:r>
        <w:rPr>
          <w:color w:val="0000EE"/>
          <w:u w:val="single"/>
        </w:rPr>
        <w:t>aimspress.com</w:t>
      </w:r>
      <w:r>
        <w:rPr>
          <w:color w:val="0000EE"/>
          <w:u w:val="single"/>
        </w:rPr>
        <w:fldChar w:fldCharType="end"/>
      </w:r>
    </w:p>
    <w:p w14:paraId="6136B993">
      <w:r>
        <w:rPr>
          <w:rFonts w:hint="default"/>
          <w:sz w:val="24"/>
          <w:lang w:val="en-US"/>
        </w:rPr>
        <w:t>[141]</w:t>
      </w:r>
      <w:r>
        <w:rPr>
          <w:sz w:val="24"/>
        </w:rPr>
        <w:t xml:space="preserve">Pulickal, P. B., 2025. Hybrid Dynamical Systems: Unifying Memoryless Markov Chains with Memory-Based Integral Equations (Fredholm-Volterra Framework. ResearchGate. </w:t>
      </w:r>
      <w:r>
        <w:fldChar w:fldCharType="begin"/>
      </w:r>
      <w:r>
        <w:instrText xml:space="preserve"> HYPERLINK "https://www.academia.edu/download/124635637/Memory_vs_Memory_Less.pdf" \h </w:instrText>
      </w:r>
      <w:r>
        <w:fldChar w:fldCharType="separate"/>
      </w:r>
      <w:r>
        <w:rPr>
          <w:color w:val="0000EE"/>
          <w:u w:val="single"/>
        </w:rPr>
        <w:t>academia.edu</w:t>
      </w:r>
      <w:r>
        <w:rPr>
          <w:color w:val="0000EE"/>
          <w:u w:val="single"/>
        </w:rPr>
        <w:fldChar w:fldCharType="end"/>
      </w:r>
    </w:p>
    <w:p w14:paraId="35E9FE2F">
      <w:r>
        <w:rPr>
          <w:rFonts w:hint="default"/>
          <w:sz w:val="24"/>
          <w:lang w:val="en-US"/>
        </w:rPr>
        <w:t>[142]</w:t>
      </w:r>
      <w:r>
        <w:rPr>
          <w:sz w:val="24"/>
        </w:rPr>
        <w:t xml:space="preserve">Çevik, M., Savaşaneril, N.B. and Sezer, M., 2025. A review of polynomial matrix collocation methods in engineering and scientific applications. Archives of Computational Methods in Engineering, 32(6), pp.3355-3373. </w:t>
      </w:r>
      <w:r>
        <w:fldChar w:fldCharType="begin"/>
      </w:r>
      <w:r>
        <w:instrText xml:space="preserve"> HYPERLINK "https://link.springer.com/content/pdf/10.1007/s11831-025-10235-6.pdf" \h </w:instrText>
      </w:r>
      <w:r>
        <w:fldChar w:fldCharType="separate"/>
      </w:r>
      <w:r>
        <w:rPr>
          <w:color w:val="0000EE"/>
          <w:u w:val="single"/>
        </w:rPr>
        <w:t>springer.com</w:t>
      </w:r>
      <w:r>
        <w:rPr>
          <w:color w:val="0000EE"/>
          <w:u w:val="single"/>
        </w:rPr>
        <w:fldChar w:fldCharType="end"/>
      </w:r>
    </w:p>
    <w:p w14:paraId="4F3DD6D5">
      <w:r>
        <w:rPr>
          <w:rFonts w:hint="default"/>
          <w:sz w:val="24"/>
          <w:lang w:val="en-US"/>
        </w:rPr>
        <w:t>[143]</w:t>
      </w:r>
      <w:r>
        <w:rPr>
          <w:sz w:val="24"/>
        </w:rPr>
        <w:t xml:space="preserve">Ren, Z., Zhou, S., Liu, D., &amp; Liu, Q., 2025. EPINN: Enhanced Physics-Informed Neural Network for Solving Continuous Integral Equations. Journal of Artificial Intelligence Research. </w:t>
      </w:r>
      <w:r>
        <w:fldChar w:fldCharType="begin"/>
      </w:r>
      <w:r>
        <w:instrText xml:space="preserve"> HYPERLINK "https://www.jair.org/index.php/jair/article/download/20161/27251" \h </w:instrText>
      </w:r>
      <w:r>
        <w:fldChar w:fldCharType="separate"/>
      </w:r>
      <w:r>
        <w:rPr>
          <w:color w:val="0000EE"/>
          <w:u w:val="single"/>
        </w:rPr>
        <w:t>jair.org</w:t>
      </w:r>
      <w:r>
        <w:rPr>
          <w:color w:val="0000EE"/>
          <w:u w:val="single"/>
        </w:rPr>
        <w:fldChar w:fldCharType="end"/>
      </w:r>
    </w:p>
    <w:p w14:paraId="6816C489">
      <w:r>
        <w:rPr>
          <w:rFonts w:hint="default"/>
          <w:sz w:val="24"/>
          <w:lang w:val="en-US"/>
        </w:rPr>
        <w:t>[144]</w:t>
      </w:r>
      <w:r>
        <w:rPr>
          <w:sz w:val="24"/>
        </w:rPr>
        <w:t xml:space="preserve">OKEKE, I. S., 2026. … APPLICATION OF BANACH'S CONTRACTION PRINCIPLE TO THE NUMERICAL TREATMENT OF NONLINEAR VOLTERRA-FREDHOLM EQUATIONS IN HEALTH …. Unilag Journal of Mathematics and Applications. </w:t>
      </w:r>
      <w:r>
        <w:fldChar w:fldCharType="begin"/>
      </w:r>
      <w:r>
        <w:instrText xml:space="preserve"> HYPERLINK "https://lagjma.unilag.edu.ng/article/download/2872/2503" \h </w:instrText>
      </w:r>
      <w:r>
        <w:fldChar w:fldCharType="separate"/>
      </w:r>
      <w:r>
        <w:rPr>
          <w:color w:val="0000EE"/>
          <w:u w:val="single"/>
        </w:rPr>
        <w:t>unilag.edu.ng</w:t>
      </w:r>
      <w:r>
        <w:rPr>
          <w:color w:val="0000EE"/>
          <w:u w:val="single"/>
        </w:rPr>
        <w:fldChar w:fldCharType="end"/>
      </w:r>
    </w:p>
    <w:p w14:paraId="46E1E5B4">
      <w:r>
        <w:rPr>
          <w:rFonts w:hint="default"/>
          <w:sz w:val="24"/>
          <w:lang w:val="en-US"/>
        </w:rPr>
        <w:t>[145]</w:t>
      </w:r>
      <w:r>
        <w:rPr>
          <w:sz w:val="24"/>
        </w:rPr>
        <w:t xml:space="preserve">Shi, X. &amp; Cai, R., 2026. A Fully Discrete Numerical Scheme for Nonlinear Fractional PDEs with Caputo Derivatives and Fredholm Integral Terms. Fractal and Fractional. </w:t>
      </w:r>
      <w:r>
        <w:fldChar w:fldCharType="begin"/>
      </w:r>
      <w:r>
        <w:instrText xml:space="preserve"> HYPERLINK "https://www.mdpi.com/2504-3110/10/1/26" \h </w:instrText>
      </w:r>
      <w:r>
        <w:fldChar w:fldCharType="separate"/>
      </w:r>
      <w:r>
        <w:rPr>
          <w:color w:val="0000EE"/>
          <w:u w:val="single"/>
        </w:rPr>
        <w:t>mdpi.com</w:t>
      </w:r>
      <w:r>
        <w:rPr>
          <w:color w:val="0000EE"/>
          <w:u w:val="single"/>
        </w:rPr>
        <w:fldChar w:fldCharType="end"/>
      </w:r>
    </w:p>
    <w:p w14:paraId="7A871144">
      <w:r>
        <w:rPr>
          <w:rFonts w:hint="default"/>
          <w:sz w:val="24"/>
          <w:lang w:val="en-US"/>
        </w:rPr>
        <w:t>[146]</w:t>
      </w:r>
      <w:r>
        <w:rPr>
          <w:sz w:val="24"/>
        </w:rPr>
        <w:t xml:space="preserve">Sarkar, N., Ghosh, G. and Sen, M., 2026. Existence of positive solution, stability, and long-time dynamics of a biologically motivated fractional-order delay integro-differential equation with integral-type condition. Asian-European Journal of Mathematics, p.2650029. </w:t>
      </w:r>
      <w:r>
        <w:fldChar w:fldCharType="begin"/>
      </w:r>
      <w:r>
        <w:instrText xml:space="preserve"> HYPERLINK "https://www.worldscientific.com/doi/abs/10.1142/S1793557126500294" \h </w:instrText>
      </w:r>
      <w:r>
        <w:fldChar w:fldCharType="separate"/>
      </w:r>
      <w:r>
        <w:rPr>
          <w:color w:val="0000EE"/>
          <w:u w:val="single"/>
        </w:rPr>
        <w:t>[HTML]</w:t>
      </w:r>
      <w:r>
        <w:rPr>
          <w:color w:val="0000EE"/>
          <w:u w:val="single"/>
        </w:rPr>
        <w:fldChar w:fldCharType="end"/>
      </w:r>
    </w:p>
    <w:p w14:paraId="473E8392">
      <w:r>
        <w:rPr>
          <w:rFonts w:hint="default"/>
          <w:sz w:val="24"/>
          <w:lang w:val="en-US"/>
        </w:rPr>
        <w:t>[147]</w:t>
      </w:r>
      <w:r>
        <w:rPr>
          <w:sz w:val="24"/>
        </w:rPr>
        <w:t xml:space="preserve">Otaide, I.J. and Oluwayemi, M.O., 2024. Numerical treatment of linear volterra integro differential equations using variational iteration algorithm with collocation. Partial Differential Equations in Applied Mathematics, 10, p.100693. </w:t>
      </w:r>
      <w:r>
        <w:fldChar w:fldCharType="begin"/>
      </w:r>
      <w:r>
        <w:instrText xml:space="preserve"> HYPERLINK "https://www.sciencedirect.com/science/article/pii/S2666818124000792" \h </w:instrText>
      </w:r>
      <w:r>
        <w:fldChar w:fldCharType="separate"/>
      </w:r>
      <w:r>
        <w:rPr>
          <w:color w:val="0000EE"/>
          <w:u w:val="single"/>
        </w:rPr>
        <w:t>sciencedirect.com</w:t>
      </w:r>
      <w:r>
        <w:rPr>
          <w:color w:val="0000EE"/>
          <w:u w:val="single"/>
        </w:rPr>
        <w:fldChar w:fldCharType="end"/>
      </w:r>
    </w:p>
    <w:p w14:paraId="2B9AAB20">
      <w:r>
        <w:rPr>
          <w:rFonts w:hint="default"/>
          <w:sz w:val="24"/>
          <w:lang w:val="en-US"/>
        </w:rPr>
        <w:t>[148]</w:t>
      </w:r>
      <w:r>
        <w:rPr>
          <w:sz w:val="24"/>
        </w:rPr>
        <w:t xml:space="preserve">Dave, M., Donval, E., &amp; Schneider, M., 2026. Limitations and merits of wavelet discretizations in FFT-based computational micromechanics: M. Dave, E. Donval, M. Schneider. Computational Mechanics. </w:t>
      </w:r>
      <w:r>
        <w:fldChar w:fldCharType="begin"/>
      </w:r>
      <w:r>
        <w:instrText xml:space="preserve"> HYPERLINK "https://link.springer.com/content/pdf/10.1007/s00466-026-02752-3.pdf" \h </w:instrText>
      </w:r>
      <w:r>
        <w:fldChar w:fldCharType="separate"/>
      </w:r>
      <w:r>
        <w:rPr>
          <w:color w:val="0000EE"/>
          <w:u w:val="single"/>
        </w:rPr>
        <w:t>springer.com</w:t>
      </w:r>
      <w:r>
        <w:rPr>
          <w:color w:val="0000EE"/>
          <w:u w:val="single"/>
        </w:rPr>
        <w:fldChar w:fldCharType="end"/>
      </w:r>
    </w:p>
    <w:p w14:paraId="0F4DF70C">
      <w:r>
        <w:rPr>
          <w:rFonts w:hint="default"/>
          <w:sz w:val="24"/>
          <w:lang w:val="en-US"/>
        </w:rPr>
        <w:t>[149]</w:t>
      </w:r>
      <w:r>
        <w:rPr>
          <w:sz w:val="24"/>
        </w:rPr>
        <w:t xml:space="preserve">Khanduri, H. &amp; Dhama, S., 2025. ASPINNs: Auxiliary enhanced sparse physics-informed neural networks to solve the integro-delay differential equation with bioscience application. Neurocomputing. </w:t>
      </w:r>
      <w:r>
        <w:fldChar w:fldCharType="begin"/>
      </w:r>
      <w:r>
        <w:instrText xml:space="preserve"> HYPERLINK "https://www.sciencedirect.com/science/article/pii/S0925231225030450" \h </w:instrText>
      </w:r>
      <w:r>
        <w:fldChar w:fldCharType="separate"/>
      </w:r>
      <w:r>
        <w:rPr>
          <w:color w:val="0000EE"/>
          <w:u w:val="single"/>
        </w:rPr>
        <w:t>[HTML]</w:t>
      </w:r>
      <w:r>
        <w:rPr>
          <w:color w:val="0000EE"/>
          <w:u w:val="single"/>
        </w:rPr>
        <w:fldChar w:fldCharType="end"/>
      </w:r>
    </w:p>
    <w:p w14:paraId="12141CC6">
      <w:r>
        <w:rPr>
          <w:rFonts w:hint="default"/>
          <w:sz w:val="24"/>
          <w:lang w:val="en-US"/>
        </w:rPr>
        <w:t>[150]</w:t>
      </w:r>
      <w:r>
        <w:rPr>
          <w:sz w:val="24"/>
        </w:rPr>
        <w:t xml:space="preserve">Çalışır, V., 2026. Numerical solutions to Zermelo's navigation problem under variable ocean current fields. Marine Science and Technology Bulletin. </w:t>
      </w:r>
      <w:r>
        <w:fldChar w:fldCharType="begin"/>
      </w:r>
      <w:r>
        <w:instrText xml:space="preserve"> HYPERLINK "https://dergipark.org.tr/en/download/article-file/5772159" \h </w:instrText>
      </w:r>
      <w:r>
        <w:fldChar w:fldCharType="separate"/>
      </w:r>
      <w:r>
        <w:rPr>
          <w:color w:val="0000EE"/>
          <w:u w:val="single"/>
        </w:rPr>
        <w:t>dergipark.org.tr</w:t>
      </w:r>
      <w:r>
        <w:rPr>
          <w:color w:val="0000EE"/>
          <w:u w:val="single"/>
        </w:rPr>
        <w:fldChar w:fldCharType="end"/>
      </w:r>
    </w:p>
    <w:p w14:paraId="728A1D32">
      <w:r>
        <w:rPr>
          <w:rFonts w:hint="default"/>
          <w:sz w:val="24"/>
          <w:lang w:val="en-US"/>
        </w:rPr>
        <w:t>[151]</w:t>
      </w:r>
      <w:r>
        <w:rPr>
          <w:sz w:val="24"/>
        </w:rPr>
        <w:t xml:space="preserve">Abdulsada, H. A., 2025. </w:t>
      </w:r>
      <w:r>
        <w:rPr>
          <w:rFonts w:cs="Cambria"/>
          <w:sz w:val="24"/>
          <w:szCs w:val="24"/>
          <w:rtl/>
        </w:rPr>
        <w:t>‏</w:t>
      </w:r>
      <w:r>
        <w:rPr>
          <w:sz w:val="24"/>
        </w:rPr>
        <w:t xml:space="preserve"> Comparative Study of Collocation and Spectral Methods for Solving Nonlinear Singular Initial Value Problems in Astrophysics</w:t>
      </w:r>
      <w:r>
        <w:rPr>
          <w:rFonts w:cs="Cambria"/>
          <w:sz w:val="24"/>
          <w:szCs w:val="24"/>
          <w:cs/>
        </w:rPr>
        <w:t>‎</w:t>
      </w:r>
      <w:r>
        <w:rPr>
          <w:sz w:val="24"/>
          <w:rtl/>
          <w:cs/>
        </w:rPr>
        <w:t xml:space="preserve">. </w:t>
      </w:r>
      <w:r>
        <w:rPr>
          <w:rFonts w:cs="Times New Roman"/>
          <w:sz w:val="24"/>
          <w:szCs w:val="24"/>
          <w:rtl/>
        </w:rPr>
        <w:t>مجلة</w:t>
      </w:r>
      <w:r>
        <w:rPr>
          <w:rFonts w:cstheme="minorHAnsi"/>
          <w:sz w:val="24"/>
          <w:szCs w:val="24"/>
          <w:rtl/>
        </w:rPr>
        <w:t xml:space="preserve"> </w:t>
      </w:r>
      <w:r>
        <w:rPr>
          <w:rFonts w:cs="Times New Roman"/>
          <w:sz w:val="24"/>
          <w:szCs w:val="24"/>
          <w:rtl/>
        </w:rPr>
        <w:t>العلوم</w:t>
      </w:r>
      <w:r>
        <w:rPr>
          <w:rFonts w:cstheme="minorHAnsi"/>
          <w:sz w:val="24"/>
          <w:szCs w:val="24"/>
          <w:rtl/>
        </w:rPr>
        <w:t xml:space="preserve"> </w:t>
      </w:r>
      <w:r>
        <w:rPr>
          <w:rFonts w:cs="Times New Roman"/>
          <w:sz w:val="24"/>
          <w:szCs w:val="24"/>
          <w:rtl/>
        </w:rPr>
        <w:t>الأساسـية</w:t>
      </w:r>
      <w:r>
        <w:rPr>
          <w:sz w:val="24"/>
        </w:rPr>
        <w:t xml:space="preserve">. </w:t>
      </w:r>
      <w:r>
        <w:fldChar w:fldCharType="begin"/>
      </w:r>
      <w:r>
        <w:instrText xml:space="preserve"> HYPERLINK "https://bsj.uowasit.edu.iq/index.php/bsj/article/download/1329/758" \h </w:instrText>
      </w:r>
      <w:r>
        <w:fldChar w:fldCharType="separate"/>
      </w:r>
      <w:r>
        <w:rPr>
          <w:color w:val="0000EE"/>
          <w:u w:val="single"/>
        </w:rPr>
        <w:t>uowasit.edu.iq</w:t>
      </w:r>
      <w:r>
        <w:rPr>
          <w:color w:val="0000EE"/>
          <w:u w:val="single"/>
        </w:rPr>
        <w:fldChar w:fldCharType="end"/>
      </w:r>
    </w:p>
    <w:p w14:paraId="533C9C20">
      <w:r>
        <w:rPr>
          <w:rFonts w:hint="default"/>
          <w:sz w:val="24"/>
          <w:lang w:val="en-US"/>
        </w:rPr>
        <w:t>[152]</w:t>
      </w:r>
      <w:r>
        <w:rPr>
          <w:sz w:val="24"/>
        </w:rPr>
        <w:t xml:space="preserve">Ganguly, S., D'Silva, R.A. and Chatterjee, D., 2026. QuITO v. 2: Numerical Solutions with Uniform Error Guarantees to Optimal Control Problems under Path Constraints. IEEE Transactions on Automatic Control. </w:t>
      </w:r>
      <w:r>
        <w:fldChar w:fldCharType="begin"/>
      </w:r>
      <w:r>
        <w:instrText xml:space="preserve"> HYPERLINK "https://ieeexplore.ieee.org/abstract/document/11362936/" \h </w:instrText>
      </w:r>
      <w:r>
        <w:fldChar w:fldCharType="separate"/>
      </w:r>
      <w:r>
        <w:rPr>
          <w:color w:val="0000EE"/>
          <w:u w:val="single"/>
        </w:rPr>
        <w:t>[HTML]</w:t>
      </w:r>
      <w:r>
        <w:rPr>
          <w:color w:val="0000EE"/>
          <w:u w:val="single"/>
        </w:rPr>
        <w:fldChar w:fldCharType="end"/>
      </w:r>
    </w:p>
    <w:p w14:paraId="34B7F543">
      <w:r>
        <w:rPr>
          <w:rFonts w:hint="default"/>
          <w:sz w:val="24"/>
          <w:lang w:val="en-US"/>
        </w:rPr>
        <w:t>[153]</w:t>
      </w:r>
      <w:r>
        <w:rPr>
          <w:sz w:val="24"/>
        </w:rPr>
        <w:t xml:space="preserve">Zeiser, M. H., 2025. A functional approach to physics-informed neural networks. </w:t>
      </w:r>
      <w:r>
        <w:fldChar w:fldCharType="begin"/>
      </w:r>
      <w:r>
        <w:instrText xml:space="preserve"> HYPERLINK "https://www.teses.usp.br/teses/disponiveis/45/45132/tde-15012026-154642/publico/Mateuszeiser.pdf" \h </w:instrText>
      </w:r>
      <w:r>
        <w:fldChar w:fldCharType="separate"/>
      </w:r>
      <w:r>
        <w:rPr>
          <w:color w:val="0000EE"/>
          <w:u w:val="single"/>
        </w:rPr>
        <w:t>usp.br</w:t>
      </w:r>
      <w:r>
        <w:rPr>
          <w:color w:val="0000EE"/>
          <w:u w:val="single"/>
        </w:rPr>
        <w:fldChar w:fldCharType="end"/>
      </w:r>
    </w:p>
    <w:p w14:paraId="63D75074">
      <w:r>
        <w:rPr>
          <w:rFonts w:hint="default"/>
          <w:sz w:val="24"/>
          <w:lang w:val="en-US"/>
        </w:rPr>
        <w:t>[154]</w:t>
      </w:r>
      <w:r>
        <w:rPr>
          <w:sz w:val="24"/>
        </w:rPr>
        <w:t xml:space="preserve">Xun, L., Rosa, B., Szewczyk, J. and Tamadazte, B., 2026. A General Lie-Group Framework for Continuum Soft Robot Modeling. arXiv preprint arXiv:2603.08232. </w:t>
      </w:r>
      <w:r>
        <w:fldChar w:fldCharType="begin"/>
      </w:r>
      <w:r>
        <w:instrText xml:space="preserve"> HYPERLINK "https://arxiv.org/pdf/2603.08232" \h </w:instrText>
      </w:r>
      <w:r>
        <w:fldChar w:fldCharType="separate"/>
      </w:r>
      <w:r>
        <w:rPr>
          <w:color w:val="0000EE"/>
          <w:u w:val="single"/>
        </w:rPr>
        <w:t>[PDF]</w:t>
      </w:r>
      <w:r>
        <w:rPr>
          <w:color w:val="0000EE"/>
          <w:u w:val="single"/>
        </w:rPr>
        <w:fldChar w:fldCharType="end"/>
      </w:r>
    </w:p>
    <w:p w14:paraId="568FA783">
      <w:r>
        <w:rPr>
          <w:rFonts w:hint="default"/>
          <w:sz w:val="24"/>
          <w:lang w:val="en-US"/>
        </w:rPr>
        <w:t>[155]</w:t>
      </w:r>
      <w:r>
        <w:rPr>
          <w:sz w:val="24"/>
        </w:rPr>
        <w:t xml:space="preserve">Mahdy, A.M., Nagdy, A.S., Hashem, K.M. and Mohamed, D.S., 2023. A computational technique for solving three-dimensional mixed Volterra–Fredholm integral equations. Fractal and Fractional, 7(2), p.196. </w:t>
      </w:r>
      <w:r>
        <w:fldChar w:fldCharType="begin"/>
      </w:r>
      <w:r>
        <w:instrText xml:space="preserve"> HYPERLINK "https://www.mdpi.com/2504-3110/7/2/196" \h </w:instrText>
      </w:r>
      <w:r>
        <w:fldChar w:fldCharType="separate"/>
      </w:r>
      <w:r>
        <w:rPr>
          <w:color w:val="0000EE"/>
          <w:u w:val="single"/>
        </w:rPr>
        <w:t>mdpi.com</w:t>
      </w:r>
      <w:r>
        <w:rPr>
          <w:color w:val="0000EE"/>
          <w:u w:val="single"/>
        </w:rPr>
        <w:fldChar w:fldCharType="end"/>
      </w:r>
    </w:p>
    <w:p w14:paraId="246D8056">
      <w:r>
        <w:rPr>
          <w:rFonts w:hint="default"/>
          <w:sz w:val="24"/>
          <w:lang w:val="en-US"/>
        </w:rPr>
        <w:t>[156]</w:t>
      </w:r>
      <w:r>
        <w:rPr>
          <w:sz w:val="24"/>
        </w:rPr>
        <w:t xml:space="preserve">Jalalian, M., Kazemi, M., &amp; Samei, M. E., 2025. An Analytical Approach to Solve a System of 2D Nonlinear Volterra–Fredholm Integral Equations on Nonrectangular Domains Based on Radial Basis Functions. Journal of Mathematics. </w:t>
      </w:r>
      <w:r>
        <w:fldChar w:fldCharType="begin"/>
      </w:r>
      <w:r>
        <w:instrText xml:space="preserve"> HYPERLINK "https://onlinelibrary.wiley.com/doi/pdf/10.1155/jom/9934661" \h </w:instrText>
      </w:r>
      <w:r>
        <w:fldChar w:fldCharType="separate"/>
      </w:r>
      <w:r>
        <w:rPr>
          <w:color w:val="0000EE"/>
          <w:u w:val="single"/>
        </w:rPr>
        <w:t>wiley.com</w:t>
      </w:r>
      <w:r>
        <w:rPr>
          <w:color w:val="0000EE"/>
          <w:u w:val="single"/>
        </w:rPr>
        <w:fldChar w:fldCharType="end"/>
      </w:r>
    </w:p>
    <w:p w14:paraId="31678415">
      <w:r>
        <w:rPr>
          <w:rFonts w:hint="default"/>
          <w:sz w:val="24"/>
          <w:lang w:val="en-US"/>
        </w:rPr>
        <w:t>[157]</w:t>
      </w:r>
      <w:r>
        <w:rPr>
          <w:sz w:val="24"/>
        </w:rPr>
        <w:t xml:space="preserve">Sun, J., Wang, L., &amp; Gong, D., 2023. An adaptive selection method for shape parameters in mq-rbf interpolation for two-dimensional scattered data and its application to integral equation solving. Fractal and Fractional. </w:t>
      </w:r>
      <w:r>
        <w:fldChar w:fldCharType="begin"/>
      </w:r>
      <w:r>
        <w:instrText xml:space="preserve"> HYPERLINK "https://www.mdpi.com/2504-3110/7/6/448" \h </w:instrText>
      </w:r>
      <w:r>
        <w:fldChar w:fldCharType="separate"/>
      </w:r>
      <w:r>
        <w:rPr>
          <w:color w:val="0000EE"/>
          <w:u w:val="single"/>
        </w:rPr>
        <w:t>mdpi.com</w:t>
      </w:r>
      <w:r>
        <w:rPr>
          <w:color w:val="0000EE"/>
          <w:u w:val="single"/>
        </w:rPr>
        <w:fldChar w:fldCharType="end"/>
      </w:r>
    </w:p>
    <w:p w14:paraId="015B36DF">
      <w:r>
        <w:rPr>
          <w:rFonts w:hint="default"/>
          <w:sz w:val="24"/>
          <w:lang w:val="en-US"/>
        </w:rPr>
        <w:t>[158]</w:t>
      </w:r>
      <w:r>
        <w:rPr>
          <w:sz w:val="24"/>
        </w:rPr>
        <w:t xml:space="preserve">Ali, I., 2026. A Legendre Spectral Operational Matrix Method with Convergence Analysis for Two-Dimensional Integro-Differential Equations. Mathematics. </w:t>
      </w:r>
      <w:r>
        <w:fldChar w:fldCharType="begin"/>
      </w:r>
      <w:r>
        <w:instrText xml:space="preserve"> HYPERLINK "https://www.mdpi.com/2227-7390/14/10/1747" \h </w:instrText>
      </w:r>
      <w:r>
        <w:fldChar w:fldCharType="separate"/>
      </w:r>
      <w:r>
        <w:rPr>
          <w:color w:val="0000EE"/>
          <w:u w:val="single"/>
        </w:rPr>
        <w:t>mdpi.com</w:t>
      </w:r>
      <w:r>
        <w:rPr>
          <w:color w:val="0000EE"/>
          <w:u w:val="single"/>
        </w:rPr>
        <w:fldChar w:fldCharType="end"/>
      </w:r>
    </w:p>
    <w:p w14:paraId="32A05540">
      <w:r>
        <w:rPr>
          <w:rFonts w:hint="default"/>
          <w:sz w:val="24"/>
          <w:lang w:val="en-US"/>
        </w:rPr>
        <w:t>[159]</w:t>
      </w:r>
      <w:r>
        <w:rPr>
          <w:sz w:val="24"/>
        </w:rPr>
        <w:t xml:space="preserve">Pitolli, F., 2018. A fractional B-spline collocation method for the numerical solution of fractional predator-prey models. </w:t>
      </w:r>
      <w:r>
        <w:fldChar w:fldCharType="begin"/>
      </w:r>
      <w:r>
        <w:instrText xml:space="preserve"> HYPERLINK "https://core.ac.uk/download/153366702.pdf" \h </w:instrText>
      </w:r>
      <w:r>
        <w:fldChar w:fldCharType="separate"/>
      </w:r>
      <w:r>
        <w:rPr>
          <w:color w:val="0000EE"/>
          <w:u w:val="single"/>
        </w:rPr>
        <w:t>[PDF]</w:t>
      </w:r>
      <w:r>
        <w:rPr>
          <w:color w:val="0000EE"/>
          <w:u w:val="single"/>
        </w:rPr>
        <w:fldChar w:fldCharType="end"/>
      </w:r>
    </w:p>
    <w:p w14:paraId="4C1E0524">
      <w:r>
        <w:rPr>
          <w:rFonts w:hint="default"/>
          <w:sz w:val="24"/>
          <w:lang w:val="en-US"/>
        </w:rPr>
        <w:t>[160]</w:t>
      </w:r>
      <w:r>
        <w:rPr>
          <w:sz w:val="24"/>
        </w:rPr>
        <w:t xml:space="preserve">Jiang, W. &amp; Gao, X., 2024. Review of collocation methods and applications in solving science and engineering problems. Computer Modeling in Engineering &amp; …. </w:t>
      </w:r>
      <w:r>
        <w:fldChar w:fldCharType="begin"/>
      </w:r>
      <w:r>
        <w:instrText xml:space="preserve"> HYPERLINK "https://search.proquest.com/openview/67ad27c57632508b60d171384efc6693/1?pq-origsite=gscholar&amp;cbl=2048798" \h </w:instrText>
      </w:r>
      <w:r>
        <w:fldChar w:fldCharType="separate"/>
      </w:r>
      <w:r>
        <w:rPr>
          <w:color w:val="0000EE"/>
          <w:u w:val="single"/>
        </w:rPr>
        <w:t>[HTML]</w:t>
      </w:r>
      <w:r>
        <w:rPr>
          <w:color w:val="0000EE"/>
          <w:u w:val="single"/>
        </w:rPr>
        <w:fldChar w:fldCharType="end"/>
      </w:r>
    </w:p>
    <w:p w14:paraId="42613F85">
      <w:r>
        <w:rPr>
          <w:rFonts w:hint="default"/>
          <w:sz w:val="24"/>
          <w:lang w:val="en-US"/>
        </w:rPr>
        <w:t>[161]</w:t>
      </w:r>
      <w:r>
        <w:rPr>
          <w:sz w:val="24"/>
        </w:rPr>
        <w:t xml:space="preserve">Halada, T., Yaskovets, S., Singh, A., Benes, L., Suchde, P. and Sbalzarini, I.F., 2025. An Overview of Meshfree Collocation Methods. arXiv preprint arXiv:2509.20056. </w:t>
      </w:r>
      <w:r>
        <w:fldChar w:fldCharType="begin"/>
      </w:r>
      <w:r>
        <w:instrText xml:space="preserve"> HYPERLINK "https://arxiv.org/pdf/2509.20056" \h </w:instrText>
      </w:r>
      <w:r>
        <w:fldChar w:fldCharType="separate"/>
      </w:r>
      <w:r>
        <w:rPr>
          <w:color w:val="0000EE"/>
          <w:u w:val="single"/>
        </w:rPr>
        <w:t>[PDF]</w:t>
      </w:r>
      <w:r>
        <w:rPr>
          <w:color w:val="0000EE"/>
          <w:u w:val="single"/>
        </w:rPr>
        <w:fldChar w:fldCharType="end"/>
      </w:r>
    </w:p>
    <w:p w14:paraId="2E5C5DDC">
      <w:r>
        <w:rPr>
          <w:rFonts w:hint="default"/>
          <w:sz w:val="24"/>
          <w:lang w:val="en-US"/>
        </w:rPr>
        <w:t>[162]</w:t>
      </w:r>
      <w:r>
        <w:rPr>
          <w:sz w:val="24"/>
        </w:rPr>
        <w:t xml:space="preserve">Xue, Z., Wang, L., &amp; Abdel Wahab, M., 2025. A truly meshfree solution of nonlinear elastoplastic problems based on stabilized collocation method. Engineering with Computers. </w:t>
      </w:r>
      <w:r>
        <w:fldChar w:fldCharType="begin"/>
      </w:r>
      <w:r>
        <w:instrText xml:space="preserve"> HYPERLINK "https://link.springer.com/article/10.1007/s00366-025-02165-5" \h </w:instrText>
      </w:r>
      <w:r>
        <w:fldChar w:fldCharType="separate"/>
      </w:r>
      <w:r>
        <w:rPr>
          <w:color w:val="0000EE"/>
          <w:u w:val="single"/>
        </w:rPr>
        <w:t>[HTML]</w:t>
      </w:r>
      <w:r>
        <w:rPr>
          <w:color w:val="0000EE"/>
          <w:u w:val="single"/>
        </w:rPr>
        <w:fldChar w:fldCharType="end"/>
      </w:r>
    </w:p>
    <w:p w14:paraId="689C3A1B">
      <w:r>
        <w:rPr>
          <w:rFonts w:hint="default"/>
          <w:sz w:val="24"/>
          <w:lang w:val="en-US"/>
        </w:rPr>
        <w:t>[163]</w:t>
      </w:r>
      <w:r>
        <w:rPr>
          <w:sz w:val="24"/>
        </w:rPr>
        <w:t xml:space="preserve">Ispir, M. &amp; Tanbay, T., 2025. Numerical Modeling of Photovoltaic Cells with the Meshless Global Radial Basis Function Collocation Method. Energies. </w:t>
      </w:r>
      <w:r>
        <w:fldChar w:fldCharType="begin"/>
      </w:r>
      <w:r>
        <w:instrText xml:space="preserve"> HYPERLINK "https://www.mdpi.com/1996-1073/18/19/5267" \h </w:instrText>
      </w:r>
      <w:r>
        <w:fldChar w:fldCharType="separate"/>
      </w:r>
      <w:r>
        <w:rPr>
          <w:color w:val="0000EE"/>
          <w:u w:val="single"/>
        </w:rPr>
        <w:t>mdpi.com</w:t>
      </w:r>
      <w:r>
        <w:rPr>
          <w:color w:val="0000EE"/>
          <w:u w:val="single"/>
        </w:rPr>
        <w:fldChar w:fldCharType="end"/>
      </w:r>
    </w:p>
    <w:p w14:paraId="425B5B86">
      <w:r>
        <w:rPr>
          <w:rFonts w:hint="default"/>
          <w:sz w:val="24"/>
          <w:lang w:val="en-US"/>
        </w:rPr>
        <w:t>[164]</w:t>
      </w:r>
      <w:r>
        <w:rPr>
          <w:sz w:val="24"/>
        </w:rPr>
        <w:t xml:space="preserve">Kraus, H., Kuhnert, J., Meister, A., &amp; Suchde, P., 2023. A meshfree point collocation method for elliptic interface problems. Applied Mathematical Modelling. </w:t>
      </w:r>
      <w:r>
        <w:fldChar w:fldCharType="begin"/>
      </w:r>
      <w:r>
        <w:instrText xml:space="preserve"> HYPERLINK "https://arxiv.org/pdf/2204.05191" \h </w:instrText>
      </w:r>
      <w:r>
        <w:fldChar w:fldCharType="separate"/>
      </w:r>
      <w:r>
        <w:rPr>
          <w:color w:val="0000EE"/>
          <w:u w:val="single"/>
        </w:rPr>
        <w:t>[PDF]</w:t>
      </w:r>
      <w:r>
        <w:rPr>
          <w:color w:val="0000EE"/>
          <w:u w:val="single"/>
        </w:rPr>
        <w:fldChar w:fldCharType="end"/>
      </w:r>
    </w:p>
    <w:p w14:paraId="4CD23B93">
      <w:r>
        <w:rPr>
          <w:rFonts w:hint="default"/>
          <w:sz w:val="24"/>
          <w:lang w:val="en-US"/>
        </w:rPr>
        <w:t>[165]</w:t>
      </w:r>
      <w:r>
        <w:rPr>
          <w:sz w:val="24"/>
        </w:rPr>
        <w:t xml:space="preserve">Jiang, R., Wang, L., Xue, Z. and Cheng, S., 2024. Meshfree stabilized collocation method for the transient heat conduction problems. International Journal of Computational Methods, 21(05), p.2450007. </w:t>
      </w:r>
      <w:r>
        <w:fldChar w:fldCharType="begin"/>
      </w:r>
      <w:r>
        <w:instrText xml:space="preserve"> HYPERLINK "https://www.worldscientific.com/doi/abs/10.1142/S0219876224500075" \h </w:instrText>
      </w:r>
      <w:r>
        <w:fldChar w:fldCharType="separate"/>
      </w:r>
      <w:r>
        <w:rPr>
          <w:color w:val="0000EE"/>
          <w:u w:val="single"/>
        </w:rPr>
        <w:t>[HTML]</w:t>
      </w:r>
      <w:r>
        <w:rPr>
          <w:color w:val="0000EE"/>
          <w:u w:val="single"/>
        </w:rPr>
        <w:fldChar w:fldCharType="end"/>
      </w:r>
    </w:p>
    <w:p w14:paraId="3B4F138F">
      <w:r>
        <w:rPr>
          <w:rFonts w:hint="default"/>
          <w:sz w:val="24"/>
          <w:lang w:val="en-US"/>
        </w:rPr>
        <w:t>[166]</w:t>
      </w:r>
      <w:r>
        <w:rPr>
          <w:sz w:val="24"/>
        </w:rPr>
        <w:t xml:space="preserve">Wang, L., Gao, X., Xue, Z., Chen, J. and Li, Y., 2026. Meshfree Stabilized Collocation Method for Large Deformation Analysis of Hyperelastic Materials. International Journal for Numerical Methods in Engineering, 127(9), p.e70338. </w:t>
      </w:r>
      <w:r>
        <w:fldChar w:fldCharType="begin"/>
      </w:r>
      <w:r>
        <w:instrText xml:space="preserve"> HYPERLINK "https://onlinelibrary.wiley.com/doi/full/10.1002/nme.70338" \h </w:instrText>
      </w:r>
      <w:r>
        <w:fldChar w:fldCharType="separate"/>
      </w:r>
      <w:r>
        <w:rPr>
          <w:color w:val="0000EE"/>
          <w:u w:val="single"/>
        </w:rPr>
        <w:t>[HTML]</w:t>
      </w:r>
      <w:r>
        <w:rPr>
          <w:color w:val="0000EE"/>
          <w:u w:val="single"/>
        </w:rPr>
        <w:fldChar w:fldCharType="end"/>
      </w:r>
    </w:p>
    <w:p w14:paraId="412FCD6F">
      <w:r>
        <w:rPr>
          <w:rFonts w:hint="default"/>
          <w:sz w:val="24"/>
          <w:lang w:val="en-US"/>
        </w:rPr>
        <w:t>[167]</w:t>
      </w:r>
      <w:r>
        <w:rPr>
          <w:sz w:val="24"/>
        </w:rPr>
        <w:t xml:space="preserve">Al Mahmoud, Z., Safaei, B., Sahmani, S., Asmael, M., Shahzad, M.A., Zeeshan, Q. and Qin, Z., 2024. Implementation of different types of meshfree technique in computational solid mechanics: a comprehensive review across nano, micro, and macro scales. Archives of Computational Methods in Engineering, 31(2), pp.725-838. </w:t>
      </w:r>
      <w:r>
        <w:fldChar w:fldCharType="begin"/>
      </w:r>
      <w:r>
        <w:instrText xml:space="preserve"> HYPERLINK "https://link.springer.com/article/10.1007/s11831-023-09999-6" \h </w:instrText>
      </w:r>
      <w:r>
        <w:fldChar w:fldCharType="separate"/>
      </w:r>
      <w:r>
        <w:rPr>
          <w:color w:val="0000EE"/>
          <w:u w:val="single"/>
        </w:rPr>
        <w:t>[HTML]</w:t>
      </w:r>
      <w:r>
        <w:rPr>
          <w:color w:val="0000EE"/>
          <w:u w:val="single"/>
        </w:rPr>
        <w:fldChar w:fldCharType="end"/>
      </w:r>
    </w:p>
    <w:p w14:paraId="3EDFF2AB">
      <w:r>
        <w:rPr>
          <w:rFonts w:hint="default"/>
          <w:sz w:val="24"/>
          <w:lang w:val="en-US"/>
        </w:rPr>
        <w:t>[168]</w:t>
      </w:r>
      <w:r>
        <w:rPr>
          <w:sz w:val="24"/>
        </w:rPr>
        <w:t xml:space="preserve">LI, M., XU, W., &amp; FU, Z., 2024. A MESHLESS COLLOCATION METHOD BASED ON HIERARCHICAL MATRICES FOR EFFICIENT NUMERICAL ANALYSIS OF LARGE-SCALE LINEAR SYSTEMS. WIT Transactions on Engineering Sciences. </w:t>
      </w:r>
      <w:r>
        <w:fldChar w:fldCharType="begin"/>
      </w:r>
      <w:r>
        <w:instrText xml:space="preserve"> HYPERLINK "https://www.witpress.com/Secure/elibrary/papers/BE47/BE47007FU1.pdf" \h </w:instrText>
      </w:r>
      <w:r>
        <w:fldChar w:fldCharType="separate"/>
      </w:r>
      <w:r>
        <w:rPr>
          <w:color w:val="0000EE"/>
          <w:u w:val="single"/>
        </w:rPr>
        <w:t>witpress.com</w:t>
      </w:r>
      <w:r>
        <w:rPr>
          <w:color w:val="0000EE"/>
          <w:u w:val="single"/>
        </w:rPr>
        <w:fldChar w:fldCharType="end"/>
      </w:r>
    </w:p>
    <w:p w14:paraId="77A393D5">
      <w:r>
        <w:rPr>
          <w:rFonts w:hint="default"/>
          <w:sz w:val="24"/>
          <w:lang w:val="en-US"/>
        </w:rPr>
        <w:t>[169]</w:t>
      </w:r>
      <w:r>
        <w:rPr>
          <w:sz w:val="24"/>
        </w:rPr>
        <w:t xml:space="preserve">Kansa, E. J., 2026. Forty Years of Meshless Radial Basis Function Applications to Integral and Partial Differential Equations. Journal of Approximation Software. </w:t>
      </w:r>
      <w:r>
        <w:fldChar w:fldCharType="begin"/>
      </w:r>
      <w:r>
        <w:instrText xml:space="preserve"> HYPERLINK "https://ojs.unito.it/index.php/JAS/article/download/13349/10863" \h </w:instrText>
      </w:r>
      <w:r>
        <w:fldChar w:fldCharType="separate"/>
      </w:r>
      <w:r>
        <w:rPr>
          <w:color w:val="0000EE"/>
          <w:u w:val="single"/>
        </w:rPr>
        <w:t>unito.it</w:t>
      </w:r>
      <w:r>
        <w:rPr>
          <w:color w:val="0000EE"/>
          <w:u w:val="single"/>
        </w:rPr>
        <w:fldChar w:fldCharType="end"/>
      </w:r>
    </w:p>
    <w:p w14:paraId="6298AA70">
      <w:r>
        <w:rPr>
          <w:rFonts w:hint="default"/>
          <w:sz w:val="24"/>
          <w:lang w:val="en-US"/>
        </w:rPr>
        <w:t>[170]</w:t>
      </w:r>
      <w:r>
        <w:rPr>
          <w:sz w:val="24"/>
        </w:rPr>
        <w:t xml:space="preserve">Dutta, A. &amp; Das, S., 2025. Not just another survey on physics-informed neural networks (PINNs): Foundations, advances, and open problems. Journal of the ACM. </w:t>
      </w:r>
      <w:r>
        <w:fldChar w:fldCharType="begin"/>
      </w:r>
      <w:r>
        <w:instrText xml:space="preserve"> HYPERLINK "https://www.researchgate.net/profile/Shriyank-Somvanshi/publication/394624352_Not_Just_Another_Survey_on_Physics-Informed_Neural_Networks_PINNs_Foundations_Advances_and_Open_Problems/links/68a4bb5f1bee4d42a240e9a0/Not-Just-Another-Survey-on-Physics-Informed-Neural-Networks-PINNs-Foundations-Advances-and-Open-Problems.pdf" \h </w:instrText>
      </w:r>
      <w:r>
        <w:fldChar w:fldCharType="separate"/>
      </w:r>
      <w:r>
        <w:rPr>
          <w:color w:val="0000EE"/>
          <w:u w:val="single"/>
        </w:rPr>
        <w:t>researchgate.net</w:t>
      </w:r>
      <w:r>
        <w:rPr>
          <w:color w:val="0000EE"/>
          <w:u w:val="single"/>
        </w:rPr>
        <w:fldChar w:fldCharType="end"/>
      </w:r>
    </w:p>
    <w:p w14:paraId="481147EC">
      <w:r>
        <w:rPr>
          <w:rFonts w:hint="default"/>
          <w:sz w:val="24"/>
          <w:lang w:val="en-US"/>
        </w:rPr>
        <w:t>[171]</w:t>
      </w:r>
      <w:r>
        <w:rPr>
          <w:sz w:val="24"/>
        </w:rPr>
        <w:t xml:space="preserve">Aourir, E., Dastjerdi, H.L., Oudani, M., Shah, K. and Abdeljawad, T., 2026. A robust numerical scheme for addressing AVIEs and AVIDEs involving smooth and weakly singular kernels: E. Aourir et al. Computational and Applied Mathematics, 45(10), p.403. </w:t>
      </w:r>
      <w:r>
        <w:fldChar w:fldCharType="begin"/>
      </w:r>
      <w:r>
        <w:instrText xml:space="preserve"> HYPERLINK "https://link.springer.com/article/10.1007/s40314-026-03803-4" \h </w:instrText>
      </w:r>
      <w:r>
        <w:fldChar w:fldCharType="separate"/>
      </w:r>
      <w:r>
        <w:rPr>
          <w:color w:val="0000EE"/>
          <w:u w:val="single"/>
        </w:rPr>
        <w:t>[HTML]</w:t>
      </w:r>
      <w:r>
        <w:rPr>
          <w:color w:val="0000EE"/>
          <w:u w:val="single"/>
        </w:rPr>
        <w:fldChar w:fldCharType="end"/>
      </w:r>
    </w:p>
    <w:p w14:paraId="52C2E642">
      <w:r>
        <w:rPr>
          <w:rFonts w:hint="default"/>
          <w:sz w:val="24"/>
          <w:lang w:val="en-US"/>
        </w:rPr>
        <w:t>[172]</w:t>
      </w:r>
      <w:r>
        <w:rPr>
          <w:sz w:val="24"/>
        </w:rPr>
        <w:t xml:space="preserve">Round, T., 2024. Goal-oriented adaptive algorithms for stochastic collocation finite element methods. </w:t>
      </w:r>
      <w:r>
        <w:fldChar w:fldCharType="begin"/>
      </w:r>
      <w:r>
        <w:instrText xml:space="preserve"> HYPERLINK "https://etheses.bham.ac.uk/id/eprint/15633/7/Round2024PhD.pdf" \h </w:instrText>
      </w:r>
      <w:r>
        <w:fldChar w:fldCharType="separate"/>
      </w:r>
      <w:r>
        <w:rPr>
          <w:color w:val="0000EE"/>
          <w:u w:val="single"/>
        </w:rPr>
        <w:t>bham.ac.uk</w:t>
      </w:r>
      <w:r>
        <w:rPr>
          <w:color w:val="0000EE"/>
          <w:u w:val="single"/>
        </w:rPr>
        <w:fldChar w:fldCharType="end"/>
      </w:r>
    </w:p>
    <w:p w14:paraId="5EDF507A">
      <w:r>
        <w:rPr>
          <w:rFonts w:hint="default"/>
          <w:sz w:val="24"/>
          <w:lang w:val="en-US"/>
        </w:rPr>
        <w:t>[173]</w:t>
      </w:r>
      <w:r>
        <w:rPr>
          <w:sz w:val="24"/>
        </w:rPr>
        <w:t xml:space="preserve">Salman, J., 2024. Numerical Solution of Nonlinear Partial Differential Equations Using Adaptive Sinc Collocation. Central Asian Journal of Mathematical Theory and Computer Sciences, 5(6), pp.610-623. </w:t>
      </w:r>
      <w:r>
        <w:fldChar w:fldCharType="begin"/>
      </w:r>
      <w:r>
        <w:instrText xml:space="preserve"> HYPERLINK "https://cajmtcs.casjournal.org/index.php/CAJMTCS/article/download/705/716" \h </w:instrText>
      </w:r>
      <w:r>
        <w:fldChar w:fldCharType="separate"/>
      </w:r>
      <w:r>
        <w:rPr>
          <w:color w:val="0000EE"/>
          <w:u w:val="single"/>
        </w:rPr>
        <w:t>casjournal.org</w:t>
      </w:r>
      <w:r>
        <w:rPr>
          <w:color w:val="0000EE"/>
          <w:u w:val="single"/>
        </w:rPr>
        <w:fldChar w:fldCharType="end"/>
      </w:r>
    </w:p>
    <w:p w14:paraId="5F3501C0">
      <w:r>
        <w:rPr>
          <w:rFonts w:hint="default"/>
          <w:sz w:val="24"/>
          <w:lang w:val="en-US"/>
        </w:rPr>
        <w:t>[174]</w:t>
      </w:r>
      <w:r>
        <w:rPr>
          <w:sz w:val="24"/>
        </w:rPr>
        <w:t xml:space="preserve">Sreelakshmi, A., Shyaman, V. P., &amp; Awasthi, A., 2025. An adaptive finite point scheme for the two-dimensional coupled burgers' equation. Numerical Algorithms. </w:t>
      </w:r>
      <w:r>
        <w:fldChar w:fldCharType="begin"/>
      </w:r>
      <w:r>
        <w:instrText xml:space="preserve"> HYPERLINK "https://link.springer.com/article/10.1007/s11075-024-01936-3" \h </w:instrText>
      </w:r>
      <w:r>
        <w:fldChar w:fldCharType="separate"/>
      </w:r>
      <w:r>
        <w:rPr>
          <w:color w:val="0000EE"/>
          <w:u w:val="single"/>
        </w:rPr>
        <w:t>[HTML]</w:t>
      </w:r>
      <w:r>
        <w:rPr>
          <w:color w:val="0000EE"/>
          <w:u w:val="single"/>
        </w:rPr>
        <w:fldChar w:fldCharType="end"/>
      </w:r>
    </w:p>
    <w:p w14:paraId="3CBC6C11">
      <w:r>
        <w:rPr>
          <w:rFonts w:hint="default"/>
          <w:sz w:val="24"/>
          <w:lang w:val="en-US"/>
        </w:rPr>
        <w:t>[175]</w:t>
      </w:r>
      <w:r>
        <w:rPr>
          <w:sz w:val="24"/>
        </w:rPr>
        <w:t xml:space="preserve">Weng, M., Mao, Z., &amp; Shen, J., 2026. Deep Collocation Method: A Framework for Solving PDEs Using Neural Networks with Error Control. SIAM Journal on Scientific Computing. </w:t>
      </w:r>
      <w:r>
        <w:fldChar w:fldCharType="begin"/>
      </w:r>
      <w:r>
        <w:instrText xml:space="preserve"> HYPERLINK "https://arxiv.org/pdf/2502.17203" \h </w:instrText>
      </w:r>
      <w:r>
        <w:fldChar w:fldCharType="separate"/>
      </w:r>
      <w:r>
        <w:rPr>
          <w:color w:val="0000EE"/>
          <w:u w:val="single"/>
        </w:rPr>
        <w:t>[PDF]</w:t>
      </w:r>
      <w:r>
        <w:rPr>
          <w:color w:val="0000EE"/>
          <w:u w:val="single"/>
        </w:rPr>
        <w:fldChar w:fldCharType="end"/>
      </w:r>
    </w:p>
    <w:p w14:paraId="4A8A36EA">
      <w:r>
        <w:rPr>
          <w:rFonts w:hint="default"/>
          <w:sz w:val="24"/>
          <w:lang w:val="en-US"/>
        </w:rPr>
        <w:t>[176]</w:t>
      </w:r>
      <w:r>
        <w:rPr>
          <w:sz w:val="24"/>
        </w:rPr>
        <w:t xml:space="preserve">Hafez, R.M., Ahmed, H.M., Alburaikan, A., Alrajeh, M.A.A. and Khalifa, H.A.E.W., 2026. A novel shifted Vieta–Lucas spectral collocation approach for multidimensional generalized Benjamin–Bona–Mahony–Burgers equations. Scientific Reports, 16(1), p.14671. </w:t>
      </w:r>
      <w:r>
        <w:fldChar w:fldCharType="begin"/>
      </w:r>
      <w:r>
        <w:instrText xml:space="preserve"> HYPERLINK "https://www.nature.com/articles/s41598-026-50432-2_reference.pdf" \h </w:instrText>
      </w:r>
      <w:r>
        <w:fldChar w:fldCharType="separate"/>
      </w:r>
      <w:r>
        <w:rPr>
          <w:color w:val="0000EE"/>
          <w:u w:val="single"/>
        </w:rPr>
        <w:t>nature.com</w:t>
      </w:r>
      <w:r>
        <w:rPr>
          <w:color w:val="0000EE"/>
          <w:u w:val="single"/>
        </w:rPr>
        <w:fldChar w:fldCharType="end"/>
      </w:r>
    </w:p>
    <w:p w14:paraId="4C724A0C">
      <w:r>
        <w:rPr>
          <w:rFonts w:hint="default"/>
          <w:sz w:val="24"/>
          <w:lang w:val="en-US"/>
        </w:rPr>
        <w:t>[177]</w:t>
      </w:r>
      <w:r>
        <w:rPr>
          <w:sz w:val="24"/>
        </w:rPr>
        <w:t xml:space="preserve">Dozva, R., Goqo, S.P. and Oloniiju, S.D., 2026. A Critical Review of Computational Methods for Fractional Differential Equations: Bridging Classical Discretizations and Learning-Based Approximations. Archives of Computational Methods in Engineering, pp.1-24. </w:t>
      </w:r>
      <w:r>
        <w:fldChar w:fldCharType="begin"/>
      </w:r>
      <w:r>
        <w:instrText xml:space="preserve"> HYPERLINK "https://link.springer.com/content/pdf/10.1007/s11831-026-10568-w.pdf" \h </w:instrText>
      </w:r>
      <w:r>
        <w:fldChar w:fldCharType="separate"/>
      </w:r>
      <w:r>
        <w:rPr>
          <w:color w:val="0000EE"/>
          <w:u w:val="single"/>
        </w:rPr>
        <w:t>springer.com</w:t>
      </w:r>
      <w:r>
        <w:rPr>
          <w:color w:val="0000EE"/>
          <w:u w:val="single"/>
        </w:rPr>
        <w:fldChar w:fldCharType="end"/>
      </w:r>
    </w:p>
    <w:p w14:paraId="0D75552A">
      <w:r>
        <w:rPr>
          <w:rFonts w:hint="default"/>
          <w:sz w:val="24"/>
          <w:lang w:val="en-US"/>
        </w:rPr>
        <w:t>[178]</w:t>
      </w:r>
      <w:r>
        <w:rPr>
          <w:sz w:val="24"/>
        </w:rPr>
        <w:t xml:space="preserve">Krishnan, V., Sarwe, D.U., Pushpalakshmi, G., Mohammed, I. and Kishore, J., 2025, August. Numerical Methods for Solving Nonlinear Fredholm Integral Equations in Engineering Applications. In 2025 International Conference on Recent Innovation in Science Engineering and Technology (ICRISET) (pp. 1-7). IEEE. </w:t>
      </w:r>
      <w:r>
        <w:fldChar w:fldCharType="begin"/>
      </w:r>
      <w:r>
        <w:instrText xml:space="preserve"> HYPERLINK "https://ieeexplore.ieee.org/abstract/document/11253754/" \h </w:instrText>
      </w:r>
      <w:r>
        <w:fldChar w:fldCharType="separate"/>
      </w:r>
      <w:r>
        <w:rPr>
          <w:color w:val="0000EE"/>
          <w:u w:val="single"/>
        </w:rPr>
        <w:t>[HTML]</w:t>
      </w:r>
      <w:r>
        <w:rPr>
          <w:color w:val="0000EE"/>
          <w:u w:val="single"/>
        </w:rPr>
        <w:fldChar w:fldCharType="end"/>
      </w:r>
    </w:p>
    <w:p w14:paraId="5AACD2D4">
      <w:r>
        <w:rPr>
          <w:rFonts w:hint="default"/>
          <w:sz w:val="24"/>
          <w:lang w:val="en-US"/>
        </w:rPr>
        <w:t>[179]</w:t>
      </w:r>
      <w:r>
        <w:rPr>
          <w:sz w:val="24"/>
        </w:rPr>
        <w:t xml:space="preserve">Aronson, R. M. &amp; Evans, J. A., 2024. Stabilized isogeometric collocation methods for hyperbolic conservation laws. Engineering with Computers. </w:t>
      </w:r>
      <w:r>
        <w:fldChar w:fldCharType="begin"/>
      </w:r>
      <w:r>
        <w:instrText xml:space="preserve"> HYPERLINK "https://arxiv.org/pdf/2307.07659" \h </w:instrText>
      </w:r>
      <w:r>
        <w:fldChar w:fldCharType="separate"/>
      </w:r>
      <w:r>
        <w:rPr>
          <w:color w:val="0000EE"/>
          <w:u w:val="single"/>
        </w:rPr>
        <w:t>[PDF]</w:t>
      </w:r>
      <w:r>
        <w:rPr>
          <w:color w:val="0000EE"/>
          <w:u w:val="single"/>
        </w:rPr>
        <w:fldChar w:fldCharType="end"/>
      </w:r>
    </w:p>
    <w:p w14:paraId="7626417E">
      <w:r>
        <w:rPr>
          <w:rFonts w:hint="default"/>
          <w:sz w:val="24"/>
          <w:lang w:val="en-US"/>
        </w:rPr>
        <w:t>[180]</w:t>
      </w:r>
      <w:r>
        <w:rPr>
          <w:sz w:val="24"/>
        </w:rPr>
        <w:t xml:space="preserve">Hong, S. P., 2023. Different numerical techniques, modeling and simulation in solving complex problems. Journal of Machine and Computing. </w:t>
      </w:r>
      <w:r>
        <w:fldChar w:fldCharType="begin"/>
      </w:r>
      <w:r>
        <w:instrText xml:space="preserve"> HYPERLINK "https://anapub.co.ke/journals/jmc/jmc_pdf/2023/jmc_volume_3-issue_2/JMC202303007.pdf" \h </w:instrText>
      </w:r>
      <w:r>
        <w:fldChar w:fldCharType="separate"/>
      </w:r>
      <w:r>
        <w:rPr>
          <w:color w:val="0000EE"/>
          <w:u w:val="single"/>
        </w:rPr>
        <w:t>anapub.co.ke</w:t>
      </w:r>
      <w:r>
        <w:rPr>
          <w:color w:val="0000EE"/>
          <w:u w:val="single"/>
        </w:rPr>
        <w:fldChar w:fldCharType="end"/>
      </w:r>
    </w:p>
    <w:p w14:paraId="22D44491">
      <w:r>
        <w:rPr>
          <w:rFonts w:hint="default"/>
          <w:sz w:val="24"/>
          <w:lang w:val="en-US"/>
        </w:rPr>
        <w:t>[181]</w:t>
      </w:r>
      <w:r>
        <w:rPr>
          <w:sz w:val="24"/>
        </w:rPr>
        <w:t xml:space="preserve">Ebrahimi-Mamaghani, A., Koochakianfard, O., Rafiei, M., Alibeigloo, A., Dizaji, A.S. and Borjalilou, V., 2026. Machine learning, analytical, and numerical techniques for vibration analysis of submerged porous functional gradient piezoelectric microbeams with movable supports. International Journal of Structural Stability and Dynamics, 26(09), p.2650054. </w:t>
      </w:r>
      <w:r>
        <w:fldChar w:fldCharType="begin"/>
      </w:r>
      <w:r>
        <w:instrText xml:space="preserve"> HYPERLINK "https://www.worldscientific.com/doi/abs/10.1142/S0219455426500549" \h </w:instrText>
      </w:r>
      <w:r>
        <w:fldChar w:fldCharType="separate"/>
      </w:r>
      <w:r>
        <w:rPr>
          <w:color w:val="0000EE"/>
          <w:u w:val="single"/>
        </w:rPr>
        <w:t>[HTML]</w:t>
      </w:r>
      <w:r>
        <w:rPr>
          <w:color w:val="0000EE"/>
          <w:u w:val="single"/>
        </w:rPr>
        <w:fldChar w:fldCharType="end"/>
      </w:r>
    </w:p>
    <w:p w14:paraId="4C89FB21">
      <w:r>
        <w:rPr>
          <w:rFonts w:hint="default"/>
          <w:sz w:val="24"/>
          <w:lang w:val="en-US"/>
        </w:rPr>
        <w:t>[182]</w:t>
      </w:r>
      <w:r>
        <w:rPr>
          <w:sz w:val="24"/>
        </w:rPr>
        <w:t xml:space="preserve">Samadian, D., Muhit, I.B. and Dawood, N., 2025. Application of data-driven surrogate models in structural engineering: a literature review. Archives of Computational Methods in Engineering, 32(2), pp.735-784. </w:t>
      </w:r>
      <w:r>
        <w:fldChar w:fldCharType="begin"/>
      </w:r>
      <w:r>
        <w:instrText xml:space="preserve"> HYPERLINK "https://research.tees.ac.uk/files/95071723/85206000.pdf" \h </w:instrText>
      </w:r>
      <w:r>
        <w:fldChar w:fldCharType="separate"/>
      </w:r>
      <w:r>
        <w:rPr>
          <w:color w:val="0000EE"/>
          <w:u w:val="single"/>
        </w:rPr>
        <w:t>tees.ac.uk</w:t>
      </w:r>
      <w:r>
        <w:rPr>
          <w:color w:val="0000EE"/>
          <w:u w:val="single"/>
        </w:rPr>
        <w:fldChar w:fldCharType="end"/>
      </w:r>
    </w:p>
    <w:p w14:paraId="1875D7E9">
      <w:r>
        <w:rPr>
          <w:rFonts w:hint="default"/>
          <w:sz w:val="24"/>
          <w:lang w:val="en-US"/>
        </w:rPr>
        <w:t>[183]</w:t>
      </w:r>
      <w:r>
        <w:rPr>
          <w:sz w:val="24"/>
        </w:rPr>
        <w:t xml:space="preserve">Kramer, B., Peherstorfer, B. and Willcox, K.E., 2024. Learning nonlinear reduced models from data with operator inference. Annual Review of Fluid Mechanics, 56(1), pp.521-548. </w:t>
      </w:r>
      <w:r>
        <w:fldChar w:fldCharType="begin"/>
      </w:r>
      <w:r>
        <w:instrText xml:space="preserve"> HYPERLINK "https://www.annualreviews.org/content/journals/10.1146/annurev-fluid-121021-025220?crawler=true&amp;mimetype=application/pdf" \h </w:instrText>
      </w:r>
      <w:r>
        <w:fldChar w:fldCharType="separate"/>
      </w:r>
      <w:r>
        <w:rPr>
          <w:color w:val="0000EE"/>
          <w:u w:val="single"/>
        </w:rPr>
        <w:t>annualreviews.org</w:t>
      </w:r>
      <w:r>
        <w:rPr>
          <w:color w:val="0000EE"/>
          <w:u w:val="single"/>
        </w:rPr>
        <w:fldChar w:fldCharType="end"/>
      </w:r>
    </w:p>
    <w:p w14:paraId="1685D3CD">
      <w:r>
        <w:rPr>
          <w:rFonts w:hint="default"/>
          <w:sz w:val="24"/>
          <w:lang w:val="en-US"/>
        </w:rPr>
        <w:t>[184]</w:t>
      </w:r>
      <w:r>
        <w:rPr>
          <w:sz w:val="24"/>
        </w:rPr>
        <w:t xml:space="preserve">Jin, H., 2026. SparseFlow-Attention: Algorithm-Kernel Co-Design of Sparse-Linear Hybrid Attention for Efficient Video Diffusion Transformers. </w:t>
      </w:r>
      <w:r>
        <w:fldChar w:fldCharType="begin"/>
      </w:r>
      <w:r>
        <w:instrText xml:space="preserve"> HYPERLINK "https://www.researchgate.net/profile/Haopeng-Jin/publication/404364906_SparseFlow-Attention_AlgorithmKernel_Co-Design_of_SparseLinear_Hybrid_Attention_for_Efficient_Video_Diffusion_Transformers/links/69f5876b32a2ba2b2d56434e/SparseFlow-Attention-AlgorithmKernel-Co-Design-of-SparseLinear-Hybrid-Attention-for-Efficient-Video-Diffusion-Transformers.pdf" \h </w:instrText>
      </w:r>
      <w:r>
        <w:fldChar w:fldCharType="separate"/>
      </w:r>
      <w:r>
        <w:rPr>
          <w:color w:val="0000EE"/>
          <w:u w:val="single"/>
        </w:rPr>
        <w:t>researchgate.net</w:t>
      </w:r>
      <w:r>
        <w:rPr>
          <w:color w:val="0000EE"/>
          <w:u w:val="single"/>
        </w:rPr>
        <w:fldChar w:fldCharType="end"/>
      </w:r>
    </w:p>
    <w:p w14:paraId="0AC85173">
      <w:r>
        <w:rPr>
          <w:rFonts w:hint="default"/>
          <w:sz w:val="24"/>
          <w:lang w:val="en-US"/>
        </w:rPr>
        <w:t>[185]</w:t>
      </w:r>
      <w:r>
        <w:rPr>
          <w:sz w:val="24"/>
        </w:rPr>
        <w:t xml:space="preserve">Quarteroni, A., Gervasio, P., &amp; Regazzoni, F., 2025. Combining physics-based and data-driven models: advancing the frontiers of research with scientific machine learning. arXiv preprint arXiv:2501.18708. </w:t>
      </w:r>
      <w:r>
        <w:fldChar w:fldCharType="begin"/>
      </w:r>
      <w:r>
        <w:instrText xml:space="preserve"> HYPERLINK "https://arxiv.org/pdf/2501.18708" \h </w:instrText>
      </w:r>
      <w:r>
        <w:fldChar w:fldCharType="separate"/>
      </w:r>
      <w:r>
        <w:rPr>
          <w:color w:val="0000EE"/>
          <w:u w:val="single"/>
        </w:rPr>
        <w:t>[PDF]</w:t>
      </w:r>
      <w:r>
        <w:rPr>
          <w:color w:val="0000EE"/>
          <w:u w:val="single"/>
        </w:rPr>
        <w:fldChar w:fldCharType="end"/>
      </w:r>
    </w:p>
    <w:p w14:paraId="203AD2A7">
      <w:r>
        <w:rPr>
          <w:rFonts w:hint="default"/>
          <w:sz w:val="24"/>
          <w:lang w:val="en-US"/>
        </w:rPr>
        <w:t>[186]</w:t>
      </w:r>
      <w:r>
        <w:rPr>
          <w:sz w:val="24"/>
        </w:rPr>
        <w:t xml:space="preserve">Paulraj, D., Junaid, K.M., Sethukarasi, T., Prem, M.V., Neelakandan, S., Alhudhaif, A. and Alnaim, N., 2024. A novel efficient Rank-Revealing QR matrix and Schur decomposition method for big data mining and clustering (RRQR-SDM). Information Sciences, 657, p.119957. </w:t>
      </w:r>
      <w:r>
        <w:fldChar w:fldCharType="begin"/>
      </w:r>
      <w:r>
        <w:instrText xml:space="preserve"> HYPERLINK "https://www.sciencedirect.com/science/article/pii/S0020025523015426" \h </w:instrText>
      </w:r>
      <w:r>
        <w:fldChar w:fldCharType="separate"/>
      </w:r>
      <w:r>
        <w:rPr>
          <w:color w:val="0000EE"/>
          <w:u w:val="single"/>
        </w:rPr>
        <w:t>[HTML]</w:t>
      </w:r>
      <w:r>
        <w:rPr>
          <w:color w:val="0000EE"/>
          <w:u w:val="single"/>
        </w:rPr>
        <w:fldChar w:fldCharType="end"/>
      </w:r>
    </w:p>
    <w:p w14:paraId="23218C9E">
      <w:r>
        <w:rPr>
          <w:rFonts w:hint="default"/>
          <w:sz w:val="24"/>
          <w:lang w:val="en-US"/>
        </w:rPr>
        <w:t>[187]</w:t>
      </w:r>
      <w:r>
        <w:rPr>
          <w:sz w:val="24"/>
        </w:rPr>
        <w:t xml:space="preserve">L. MacDonald, C., Bhattacharya, N., P. Sprouse, B., &amp; A. Silva, G., 2015. Efficient computation of the Grunwald-Letnikov fractional diffusion derivative using adaptive time step memory. </w:t>
      </w:r>
      <w:r>
        <w:fldChar w:fldCharType="begin"/>
      </w:r>
      <w:r>
        <w:instrText xml:space="preserve"> HYPERLINK "https://arxiv.org/pdf/1505.03967" \h </w:instrText>
      </w:r>
      <w:r>
        <w:fldChar w:fldCharType="separate"/>
      </w:r>
      <w:r>
        <w:rPr>
          <w:color w:val="0000EE"/>
          <w:u w:val="single"/>
        </w:rPr>
        <w:t>[PDF]</w:t>
      </w:r>
      <w:r>
        <w:rPr>
          <w:color w:val="0000EE"/>
          <w:u w:val="single"/>
        </w:rPr>
        <w:fldChar w:fldCharType="end"/>
      </w:r>
    </w:p>
    <w:p w14:paraId="77982C0D">
      <w:r>
        <w:rPr>
          <w:rFonts w:hint="default"/>
          <w:sz w:val="24"/>
          <w:lang w:val="en-US"/>
        </w:rPr>
        <w:t>[188]</w:t>
      </w:r>
      <w:r>
        <w:rPr>
          <w:sz w:val="24"/>
        </w:rPr>
        <w:t xml:space="preserve">Diethelm, K., 2021. Fast Solution Methods for Fractional Differential Equations in the Modeling of Viscoelastic Materials. </w:t>
      </w:r>
      <w:r>
        <w:fldChar w:fldCharType="begin"/>
      </w:r>
      <w:r>
        <w:instrText xml:space="preserve"> HYPERLINK "https://arxiv.org/pdf/2111.02782" \h </w:instrText>
      </w:r>
      <w:r>
        <w:fldChar w:fldCharType="separate"/>
      </w:r>
      <w:r>
        <w:rPr>
          <w:color w:val="0000EE"/>
          <w:u w:val="single"/>
        </w:rPr>
        <w:t>[PDF]</w:t>
      </w:r>
      <w:r>
        <w:rPr>
          <w:color w:val="0000EE"/>
          <w:u w:val="single"/>
        </w:rPr>
        <w:fldChar w:fldCharType="end"/>
      </w:r>
    </w:p>
    <w:p w14:paraId="74E2C431">
      <w:r>
        <w:rPr>
          <w:rFonts w:hint="default"/>
          <w:sz w:val="24"/>
          <w:lang w:val="en-US"/>
        </w:rPr>
        <w:t>[189]</w:t>
      </w:r>
      <w:r>
        <w:rPr>
          <w:sz w:val="24"/>
        </w:rPr>
        <w:t xml:space="preserve">Partelow, S., 2023. What is a framework? Understanding their purpose, value, development and use. Journal of Environmental Studies and Sciences. </w:t>
      </w:r>
      <w:r>
        <w:fldChar w:fldCharType="begin"/>
      </w:r>
      <w:r>
        <w:instrText xml:space="preserve"> HYPERLINK "https://link.springer.com/content/pdf/10.1007/s13412-023-00833-w.pdf" \h </w:instrText>
      </w:r>
      <w:r>
        <w:fldChar w:fldCharType="separate"/>
      </w:r>
      <w:r>
        <w:rPr>
          <w:color w:val="0000EE"/>
          <w:u w:val="single"/>
        </w:rPr>
        <w:t>springer.com</w:t>
      </w:r>
      <w:r>
        <w:rPr>
          <w:color w:val="0000EE"/>
          <w:u w:val="single"/>
        </w:rPr>
        <w:fldChar w:fldCharType="end"/>
      </w:r>
    </w:p>
    <w:p w14:paraId="7C88EE11">
      <w:r>
        <w:rPr>
          <w:rFonts w:hint="default"/>
          <w:sz w:val="24"/>
          <w:lang w:val="en-US"/>
        </w:rPr>
        <w:t>[190]</w:t>
      </w:r>
      <w:r>
        <w:rPr>
          <w:sz w:val="24"/>
        </w:rPr>
        <w:t xml:space="preserve">Eaton, N.R., Bringmann, L.F., Elmer, T., Fried, E.I., Forbes, M.K., Greene, A.L., Krueger, R.F., Kotov, R., McGorry, P.D., Mei, C. and Waszczuk, M.A., 2023. A review of approaches and models in psychopathology conceptualization research. Nature Reviews Psychology, 2(10), pp.622-636. </w:t>
      </w:r>
      <w:r>
        <w:fldChar w:fldCharType="begin"/>
      </w:r>
      <w:r>
        <w:instrText xml:space="preserve"> HYPERLINK "https://miriamkforbes.academic.ws/publications/32463.pdf" \h </w:instrText>
      </w:r>
      <w:r>
        <w:fldChar w:fldCharType="separate"/>
      </w:r>
      <w:r>
        <w:rPr>
          <w:color w:val="0000EE"/>
          <w:u w:val="single"/>
        </w:rPr>
        <w:t>academic.ws</w:t>
      </w:r>
      <w:r>
        <w:rPr>
          <w:color w:val="0000EE"/>
          <w:u w:val="single"/>
        </w:rPr>
        <w:fldChar w:fldCharType="end"/>
      </w:r>
    </w:p>
    <w:p w14:paraId="344E172D">
      <w:r>
        <w:rPr>
          <w:rFonts w:hint="default"/>
          <w:sz w:val="24"/>
          <w:lang w:val="en-US"/>
        </w:rPr>
        <w:t>[191]</w:t>
      </w:r>
      <w:r>
        <w:rPr>
          <w:sz w:val="24"/>
        </w:rPr>
        <w:t xml:space="preserve">Li, X., Wang, S., Zeng, S., Wu, Y., &amp; Yang, Y., 2024. A survey on LLM-based multi-agent systems: workflow, infrastructure, and challenges. Vicinagearth. </w:t>
      </w:r>
      <w:r>
        <w:fldChar w:fldCharType="begin"/>
      </w:r>
      <w:r>
        <w:instrText xml:space="preserve"> HYPERLINK "https://link.springer.com/content/pdf/10.1007/s44336-024-00009-2.pdf" \h </w:instrText>
      </w:r>
      <w:r>
        <w:fldChar w:fldCharType="separate"/>
      </w:r>
      <w:r>
        <w:rPr>
          <w:color w:val="0000EE"/>
          <w:u w:val="single"/>
        </w:rPr>
        <w:t>springer.com</w:t>
      </w:r>
      <w:r>
        <w:rPr>
          <w:color w:val="0000EE"/>
          <w:u w:val="single"/>
        </w:rPr>
        <w:fldChar w:fldCharType="end"/>
      </w:r>
    </w:p>
    <w:p w14:paraId="150E9CF2">
      <w:r>
        <w:rPr>
          <w:rFonts w:hint="default"/>
          <w:sz w:val="24"/>
          <w:lang w:val="en-US"/>
        </w:rPr>
        <w:t>[192]</w:t>
      </w:r>
      <w:r>
        <w:rPr>
          <w:sz w:val="24"/>
        </w:rPr>
        <w:t xml:space="preserve">Ediagbonya, V. &amp; Tioluwani, C., 2023. The role of fintech in driving financial inclusion in developing and emerging markets: issues, challenges and prospects. Technological Sustainability. </w:t>
      </w:r>
      <w:r>
        <w:fldChar w:fldCharType="begin"/>
      </w:r>
      <w:r>
        <w:instrText xml:space="preserve"> HYPERLINK "https://repository.essex.ac.uk/39590/1/A%20FINTECH%20MANUSCRIPT.pdf" \h </w:instrText>
      </w:r>
      <w:r>
        <w:fldChar w:fldCharType="separate"/>
      </w:r>
      <w:r>
        <w:rPr>
          <w:color w:val="0000EE"/>
          <w:u w:val="single"/>
        </w:rPr>
        <w:t>essex.ac.uk</w:t>
      </w:r>
      <w:r>
        <w:rPr>
          <w:color w:val="0000EE"/>
          <w:u w:val="single"/>
        </w:rPr>
        <w:fldChar w:fldCharType="end"/>
      </w:r>
    </w:p>
    <w:p w14:paraId="232B2D47">
      <w:r>
        <w:rPr>
          <w:rFonts w:hint="default"/>
          <w:sz w:val="24"/>
          <w:lang w:val="en-US"/>
        </w:rPr>
        <w:t>[193]</w:t>
      </w:r>
      <w:r>
        <w:rPr>
          <w:sz w:val="24"/>
        </w:rPr>
        <w:t xml:space="preserve">Raman, R., Kowalski, R., Achuthan, K., Iyer, A. and Nedungadi, P., 2025. Navigating artificial general intelligence development: societal, technological, ethical, and brain-inspired pathways. Scientific Reports, 15(1), p.8443. </w:t>
      </w:r>
      <w:r>
        <w:fldChar w:fldCharType="begin"/>
      </w:r>
      <w:r>
        <w:instrText xml:space="preserve"> HYPERLINK "https://www.nature.com/articles/s41598-025-92190-7.pdf" \h </w:instrText>
      </w:r>
      <w:r>
        <w:fldChar w:fldCharType="separate"/>
      </w:r>
      <w:r>
        <w:rPr>
          <w:color w:val="0000EE"/>
          <w:u w:val="single"/>
        </w:rPr>
        <w:t>nature.com</w:t>
      </w:r>
      <w:r>
        <w:rPr>
          <w:color w:val="0000EE"/>
          <w:u w:val="single"/>
        </w:rPr>
        <w:fldChar w:fldCharType="end"/>
      </w:r>
    </w:p>
    <w:p w14:paraId="59668736">
      <w:r>
        <w:rPr>
          <w:rFonts w:hint="default"/>
          <w:sz w:val="24"/>
          <w:lang w:val="en-US"/>
        </w:rPr>
        <w:t>[194]</w:t>
      </w:r>
      <w:r>
        <w:rPr>
          <w:sz w:val="24"/>
        </w:rPr>
        <w:t xml:space="preserve">Saad, W., Hashash, O., Thomas, C.K., Chaccour, C., Debbah, M., Mandayam, N. and Han, Z., 2025. Artificial general intelligence (AGI)-native wireless systems: A journey beyond 6G. Proceedings of the IEEE. </w:t>
      </w:r>
      <w:r>
        <w:fldChar w:fldCharType="begin"/>
      </w:r>
      <w:r>
        <w:instrText xml:space="preserve"> HYPERLINK "https://arxiv.org/pdf/2405.02336?" \h </w:instrText>
      </w:r>
      <w:r>
        <w:fldChar w:fldCharType="separate"/>
      </w:r>
      <w:r>
        <w:rPr>
          <w:color w:val="0000EE"/>
          <w:u w:val="single"/>
        </w:rPr>
        <w:t>[PDF]</w:t>
      </w:r>
      <w:r>
        <w:rPr>
          <w:color w:val="0000EE"/>
          <w:u w:val="single"/>
        </w:rPr>
        <w:fldChar w:fldCharType="end"/>
      </w:r>
    </w:p>
    <w:p w14:paraId="0AC119D4">
      <w:r>
        <w:rPr>
          <w:rFonts w:hint="default"/>
          <w:sz w:val="24"/>
          <w:lang w:val="en-US"/>
        </w:rPr>
        <w:t>[195]</w:t>
      </w:r>
      <w:r>
        <w:rPr>
          <w:sz w:val="24"/>
        </w:rPr>
        <w:t xml:space="preserve">Zhang, P., Xu, W., Liu, Y., Qin, X., Niu, K., Cui, S., Shi, G., Qin, Z., Xu, X., Wang, F. and Meng, Y., 2024. Intellicise wireless networks from semantic communications: A </w:t>
      </w:r>
      <w:r>
        <w:rPr>
          <w:rFonts w:hint="default"/>
          <w:sz w:val="24"/>
          <w:lang w:val="en-US"/>
        </w:rPr>
        <w:t>[196]</w:t>
      </w:r>
      <w:r>
        <w:rPr>
          <w:sz w:val="24"/>
        </w:rPr>
        <w:t xml:space="preserve">survey, research issues, and challenges. IEEE Communications Surveys &amp; Tutorials, 27(3), pp.2051-2084. </w:t>
      </w:r>
      <w:r>
        <w:fldChar w:fldCharType="begin"/>
      </w:r>
      <w:r>
        <w:instrText xml:space="preserve"> HYPERLINK "https://ieeexplore.ieee.org/abstract/document/10634888/" \h </w:instrText>
      </w:r>
      <w:r>
        <w:fldChar w:fldCharType="separate"/>
      </w:r>
      <w:r>
        <w:rPr>
          <w:color w:val="0000EE"/>
          <w:u w:val="single"/>
        </w:rPr>
        <w:t>[HTML]</w:t>
      </w:r>
      <w:r>
        <w:rPr>
          <w:color w:val="0000EE"/>
          <w:u w:val="single"/>
        </w:rPr>
        <w:fldChar w:fldCharType="end"/>
      </w:r>
    </w:p>
    <w:p w14:paraId="58B5982B">
      <w:r>
        <w:rPr>
          <w:rFonts w:hint="default"/>
          <w:sz w:val="24"/>
          <w:lang w:val="en-US"/>
        </w:rPr>
        <w:t>[197]</w:t>
      </w:r>
      <w:r>
        <w:rPr>
          <w:sz w:val="24"/>
        </w:rPr>
        <w:t xml:space="preserve">Pang, T. Y., Lee, T. K., &amp; Murshed, M., 2023. Towards a new paradigm for digital health training and education in Australia: exploring the implication of the fifth industrial revolution. Applied Sciences. </w:t>
      </w:r>
      <w:r>
        <w:fldChar w:fldCharType="begin"/>
      </w:r>
      <w:r>
        <w:instrText xml:space="preserve"> HYPERLINK "https://www.mdpi.com/2076-3417/13/11/6854" \h </w:instrText>
      </w:r>
      <w:r>
        <w:fldChar w:fldCharType="separate"/>
      </w:r>
      <w:r>
        <w:rPr>
          <w:color w:val="0000EE"/>
          <w:u w:val="single"/>
        </w:rPr>
        <w:t>mdpi.com</w:t>
      </w:r>
      <w:r>
        <w:rPr>
          <w:color w:val="0000EE"/>
          <w:u w:val="single"/>
        </w:rPr>
        <w:fldChar w:fldCharType="end"/>
      </w:r>
    </w:p>
    <w:p w14:paraId="0F213082">
      <w:r>
        <w:rPr>
          <w:rFonts w:hint="default"/>
          <w:sz w:val="24"/>
          <w:lang w:val="en-US"/>
        </w:rPr>
        <w:t>[198]</w:t>
      </w:r>
      <w:r>
        <w:rPr>
          <w:sz w:val="24"/>
        </w:rPr>
        <w:t xml:space="preserve">Zada, A., Abbas, M., &amp; Kallekh, A., 2026. Existence and Stability Analysis of Implicit Neutral Switched Volterra Fredholm Hammerstein Impulsive Integro-Delay Dynamic System: A. Zada et al.. Qualitative Theory of Dynamical Systems. </w:t>
      </w:r>
      <w:r>
        <w:fldChar w:fldCharType="begin"/>
      </w:r>
      <w:r>
        <w:instrText xml:space="preserve"> HYPERLINK "https://link.springer.com/article/10.1007/s12346-025-01432-6" \h </w:instrText>
      </w:r>
      <w:r>
        <w:fldChar w:fldCharType="separate"/>
      </w:r>
      <w:r>
        <w:rPr>
          <w:color w:val="0000EE"/>
          <w:u w:val="single"/>
        </w:rPr>
        <w:t>[HTML]</w:t>
      </w:r>
      <w:r>
        <w:rPr>
          <w:color w:val="0000EE"/>
          <w:u w:val="single"/>
        </w:rPr>
        <w:fldChar w:fldCharType="end"/>
      </w:r>
    </w:p>
    <w:p w14:paraId="32DD2352">
      <w:r>
        <w:rPr>
          <w:rFonts w:hint="default"/>
          <w:sz w:val="24"/>
          <w:lang w:val="en-US"/>
        </w:rPr>
        <w:t>[199]</w:t>
      </w:r>
      <w:r>
        <w:rPr>
          <w:sz w:val="24"/>
        </w:rPr>
        <w:t xml:space="preserve">Ali, K.K., Raslan, K.R., Ibrahim, A.A.E. and Baleanu, D., 2024. The nonlocal coupled system of Caputo–Fabrizio fractional q‐integro differential equation. Mathematical Methods in the Applied Sciences, 47(4), pp.1764-1780. </w:t>
      </w:r>
      <w:r>
        <w:fldChar w:fldCharType="begin"/>
      </w:r>
      <w:r>
        <w:instrText xml:space="preserve"> HYPERLINK "https://onlinelibrary.wiley.com/doi/abs/10.1002/mma.9646" \h </w:instrText>
      </w:r>
      <w:r>
        <w:fldChar w:fldCharType="separate"/>
      </w:r>
      <w:r>
        <w:rPr>
          <w:color w:val="0000EE"/>
          <w:u w:val="single"/>
        </w:rPr>
        <w:t>[HTML]</w:t>
      </w:r>
      <w:r>
        <w:rPr>
          <w:color w:val="0000EE"/>
          <w:u w:val="single"/>
        </w:rPr>
        <w:fldChar w:fldCharType="end"/>
      </w:r>
    </w:p>
    <w:p w14:paraId="3F2E60AF">
      <w:r>
        <w:rPr>
          <w:rFonts w:hint="default"/>
          <w:sz w:val="24"/>
          <w:lang w:val="en-US"/>
        </w:rPr>
        <w:t>[200]</w:t>
      </w:r>
      <w:r>
        <w:rPr>
          <w:sz w:val="24"/>
        </w:rPr>
        <w:t xml:space="preserve">Zhou, Z., 2015. Numerical Analysis of Fractional-Order Differential Equations with Nonsmooth Data. </w:t>
      </w:r>
      <w:r>
        <w:fldChar w:fldCharType="begin"/>
      </w:r>
      <w:r>
        <w:instrText xml:space="preserve"> HYPERLINK "https://core.ac.uk/download/147245047.pdf" \h </w:instrText>
      </w:r>
      <w:r>
        <w:fldChar w:fldCharType="separate"/>
      </w:r>
      <w:r>
        <w:rPr>
          <w:color w:val="0000EE"/>
          <w:u w:val="single"/>
        </w:rPr>
        <w:t>[PDF]</w:t>
      </w:r>
      <w:r>
        <w:rPr>
          <w:color w:val="0000EE"/>
          <w:u w:val="single"/>
        </w:rPr>
        <w:fldChar w:fldCharType="end"/>
      </w:r>
    </w:p>
    <w:p w14:paraId="1F6B2738">
      <w:r>
        <w:rPr>
          <w:rFonts w:hint="default"/>
          <w:sz w:val="24"/>
          <w:lang w:val="en-US"/>
        </w:rPr>
        <w:t>[201]</w:t>
      </w:r>
      <w:r>
        <w:rPr>
          <w:sz w:val="24"/>
        </w:rPr>
        <w:t xml:space="preserve">Garrappa, R. &amp; Popolizio, M., 2013. Exponential quadrature rules for linear fractional differential equations. </w:t>
      </w:r>
      <w:r>
        <w:fldChar w:fldCharType="begin"/>
      </w:r>
      <w:r>
        <w:instrText xml:space="preserve"> HYPERLINK "https://arxiv.org/pdf/1311.1388" \h </w:instrText>
      </w:r>
      <w:r>
        <w:fldChar w:fldCharType="separate"/>
      </w:r>
      <w:r>
        <w:rPr>
          <w:color w:val="0000EE"/>
          <w:u w:val="single"/>
        </w:rPr>
        <w:t>[PDF]</w:t>
      </w:r>
      <w:r>
        <w:rPr>
          <w:color w:val="0000EE"/>
          <w:u w:val="single"/>
        </w:rPr>
        <w:fldChar w:fldCharType="end"/>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Courier">
    <w:altName w:val="Courier New"/>
    <w:panose1 w:val="02070409020205020404"/>
    <w:charset w:val="00"/>
    <w:family w:val="modern"/>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IDFon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76FF9"/>
    <w:rsid w:val="0029639D"/>
    <w:rsid w:val="00326F90"/>
    <w:rsid w:val="006E5335"/>
    <w:rsid w:val="00AA1D8D"/>
    <w:rsid w:val="00B47730"/>
    <w:rsid w:val="00CB0664"/>
    <w:rsid w:val="00FC693F"/>
    <w:rsid w:val="09D654D8"/>
    <w:rsid w:val="0AD31D6C"/>
    <w:rsid w:val="1BB416EA"/>
    <w:rsid w:val="2E6013B9"/>
    <w:rsid w:val="3DC04C29"/>
    <w:rsid w:val="47BE213F"/>
    <w:rsid w:val="59C13641"/>
    <w:rsid w:val="6E505F87"/>
    <w:rsid w:val="72AE6FD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bidi="ar-SA"/>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qFormat="1" w:unhideWhenUsed="0" w:uiPriority="62" w:semiHidden="0" w:name="Light Grid Accent 2"/>
    <w:lsdException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145"/>
    <w:unhideWhenUsed/>
    <w:qFormat/>
    <w:uiPriority w:val="99"/>
    <w:pPr>
      <w:spacing w:after="120"/>
    </w:pPr>
  </w:style>
  <w:style w:type="paragraph" w:styleId="14">
    <w:name w:val="Body Text 2"/>
    <w:basedOn w:val="1"/>
    <w:link w:val="146"/>
    <w:unhideWhenUsed/>
    <w:qFormat/>
    <w:uiPriority w:val="99"/>
    <w:pPr>
      <w:spacing w:after="120" w:line="480" w:lineRule="auto"/>
    </w:pPr>
  </w:style>
  <w:style w:type="paragraph" w:styleId="15">
    <w:name w:val="Body Text 3"/>
    <w:basedOn w:val="1"/>
    <w:link w:val="147"/>
    <w:unhideWhenUsed/>
    <w:qFormat/>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7"/>
    <w:unhideWhenUsed/>
    <w:qFormat/>
    <w:uiPriority w:val="99"/>
    <w:pPr>
      <w:tabs>
        <w:tab w:val="center" w:pos="4680"/>
        <w:tab w:val="right" w:pos="9360"/>
      </w:tabs>
      <w:spacing w:after="0" w:line="240" w:lineRule="auto"/>
    </w:pPr>
  </w:style>
  <w:style w:type="paragraph" w:styleId="19">
    <w:name w:val="header"/>
    <w:basedOn w:val="1"/>
    <w:link w:val="136"/>
    <w:unhideWhenUsed/>
    <w:qFormat/>
    <w:uiPriority w:val="99"/>
    <w:pPr>
      <w:tabs>
        <w:tab w:val="center" w:pos="4680"/>
        <w:tab w:val="right" w:pos="9360"/>
      </w:tabs>
      <w:spacing w:after="0" w:line="240" w:lineRule="auto"/>
    </w:pPr>
  </w:style>
  <w:style w:type="paragraph" w:styleId="20">
    <w:name w:val="List"/>
    <w:basedOn w:val="1"/>
    <w:unhideWhenUsed/>
    <w:qFormat/>
    <w:uiPriority w:val="99"/>
    <w:pPr>
      <w:ind w:left="360" w:hanging="360"/>
      <w:contextualSpacing/>
    </w:pPr>
  </w:style>
  <w:style w:type="paragraph" w:styleId="21">
    <w:name w:val="List 2"/>
    <w:basedOn w:val="1"/>
    <w:unhideWhenUsed/>
    <w:qFormat/>
    <w:uiPriority w:val="99"/>
    <w:pPr>
      <w:ind w:left="720" w:hanging="360"/>
      <w:contextualSpacing/>
    </w:pPr>
  </w:style>
  <w:style w:type="paragraph" w:styleId="22">
    <w:name w:val="List 3"/>
    <w:basedOn w:val="1"/>
    <w:unhideWhenUsed/>
    <w:qFormat/>
    <w:uiPriority w:val="99"/>
    <w:pPr>
      <w:ind w:left="1080" w:hanging="360"/>
      <w:contextualSpacing/>
    </w:pPr>
  </w:style>
  <w:style w:type="paragraph" w:styleId="23">
    <w:name w:val="List Bullet"/>
    <w:basedOn w:val="1"/>
    <w:unhideWhenUsed/>
    <w:qFormat/>
    <w:uiPriority w:val="99"/>
    <w:pPr>
      <w:numPr>
        <w:ilvl w:val="0"/>
        <w:numId w:val="1"/>
      </w:numPr>
      <w:contextualSpacing/>
    </w:pPr>
  </w:style>
  <w:style w:type="paragraph" w:styleId="24">
    <w:name w:val="List Bullet 2"/>
    <w:basedOn w:val="1"/>
    <w:unhideWhenUsed/>
    <w:qFormat/>
    <w:uiPriority w:val="99"/>
    <w:pPr>
      <w:numPr>
        <w:ilvl w:val="0"/>
        <w:numId w:val="2"/>
      </w:numPr>
      <w:contextualSpacing/>
    </w:pPr>
  </w:style>
  <w:style w:type="paragraph" w:styleId="25">
    <w:name w:val="List Bullet 3"/>
    <w:basedOn w:val="1"/>
    <w:unhideWhenUsed/>
    <w:qFormat/>
    <w:uiPriority w:val="99"/>
    <w:pPr>
      <w:numPr>
        <w:ilvl w:val="0"/>
        <w:numId w:val="3"/>
      </w:numPr>
      <w:contextualSpacing/>
    </w:pPr>
  </w:style>
  <w:style w:type="paragraph" w:styleId="26">
    <w:name w:val="List Continue"/>
    <w:basedOn w:val="1"/>
    <w:unhideWhenUsed/>
    <w:qFormat/>
    <w:uiPriority w:val="99"/>
    <w:pPr>
      <w:spacing w:after="120"/>
      <w:ind w:left="360"/>
      <w:contextualSpacing/>
    </w:pPr>
  </w:style>
  <w:style w:type="paragraph" w:styleId="27">
    <w:name w:val="List Continue 2"/>
    <w:basedOn w:val="1"/>
    <w:unhideWhenUsed/>
    <w:qFormat/>
    <w:uiPriority w:val="99"/>
    <w:pPr>
      <w:spacing w:after="120"/>
      <w:ind w:left="720"/>
      <w:contextualSpacing/>
    </w:pPr>
  </w:style>
  <w:style w:type="paragraph" w:styleId="28">
    <w:name w:val="List Continue 3"/>
    <w:basedOn w:val="1"/>
    <w:unhideWhenUsed/>
    <w:qFormat/>
    <w:uiPriority w:val="99"/>
    <w:pPr>
      <w:spacing w:after="120"/>
      <w:ind w:left="1080"/>
      <w:contextualSpacing/>
    </w:pPr>
  </w:style>
  <w:style w:type="paragraph" w:styleId="29">
    <w:name w:val="List Number"/>
    <w:basedOn w:val="1"/>
    <w:unhideWhenUsed/>
    <w:qFormat/>
    <w:uiPriority w:val="99"/>
    <w:pPr>
      <w:numPr>
        <w:ilvl w:val="0"/>
        <w:numId w:val="4"/>
      </w:numPr>
      <w:contextualSpacing/>
    </w:pPr>
  </w:style>
  <w:style w:type="paragraph" w:styleId="30">
    <w:name w:val="List Number 2"/>
    <w:basedOn w:val="1"/>
    <w:unhideWhenUsed/>
    <w:qFormat/>
    <w:uiPriority w:val="99"/>
    <w:pPr>
      <w:numPr>
        <w:ilvl w:val="0"/>
        <w:numId w:val="5"/>
      </w:numPr>
      <w:contextualSpacing/>
    </w:pPr>
  </w:style>
  <w:style w:type="paragraph" w:styleId="31">
    <w:name w:val="List Number 3"/>
    <w:basedOn w:val="1"/>
    <w:unhideWhenUsed/>
    <w:qFormat/>
    <w:uiPriority w:val="99"/>
    <w:pPr>
      <w:numPr>
        <w:ilvl w:val="0"/>
        <w:numId w:val="6"/>
      </w:numPr>
      <w:contextualSpacing/>
    </w:pPr>
  </w:style>
  <w:style w:type="paragraph" w:styleId="3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33">
    <w:name w:val="Normal (Web)"/>
    <w:semiHidden/>
    <w:unhideWhenUsed/>
    <w:uiPriority w:val="99"/>
    <w:pPr>
      <w:spacing w:before="0" w:beforeAutospacing="1" w:after="0" w:afterAutospacing="1"/>
      <w:ind w:left="0" w:right="0"/>
      <w:jc w:val="left"/>
    </w:pPr>
    <w:rPr>
      <w:kern w:val="0"/>
      <w:sz w:val="24"/>
      <w:szCs w:val="24"/>
      <w:lang w:val="en-US" w:eastAsia="zh-CN" w:bidi="ar"/>
    </w:rPr>
  </w:style>
  <w:style w:type="character" w:styleId="34">
    <w:name w:val="Strong"/>
    <w:basedOn w:val="11"/>
    <w:qFormat/>
    <w:uiPriority w:val="22"/>
    <w:rPr>
      <w:b/>
      <w:bCs/>
    </w:rPr>
  </w:style>
  <w:style w:type="paragraph" w:styleId="35">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6">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7">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8">
    <w:name w:val="Light Shading"/>
    <w:basedOn w:val="1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9">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0">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1">
    <w:name w:val="Light Shading Accent 3"/>
    <w:basedOn w:val="1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2">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3">
    <w:name w:val="Light Shading Accent 5"/>
    <w:basedOn w:val="1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4">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5">
    <w:name w:val="Light List"/>
    <w:basedOn w:val="1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6">
    <w:name w:val="Light List Accent 1"/>
    <w:basedOn w:val="1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7">
    <w:name w:val="Light List Accent 2"/>
    <w:basedOn w:val="1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8">
    <w:name w:val="Light List Accent 3"/>
    <w:basedOn w:val="1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9">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0">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1">
    <w:name w:val="Light List Accent 6"/>
    <w:basedOn w:val="1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2">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3">
    <w:name w:val="Light Grid Accent 1"/>
    <w:basedOn w:val="1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4">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5">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6">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7">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8">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9">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0">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1">
    <w:name w:val="Medium Shading 1 Accent 2"/>
    <w:basedOn w:val="1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2">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3">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4">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5">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6">
    <w:name w:val="Medium Shading 2"/>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1"/>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2"/>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3"/>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4"/>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5"/>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6"/>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4">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5">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6">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7">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8">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9">
    <w:name w:val="Medium List 1 Accent 6"/>
    <w:basedOn w:val="1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0">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8">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9">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0">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1">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2">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3">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4">
    <w:name w:val="Medium Grid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5">
    <w:name w:val="Medium Grid 2 Accent 1"/>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6">
    <w:name w:val="Medium Grid 2 Accent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7">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8">
    <w:name w:val="Medium Grid 2 Accent 4"/>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9">
    <w:name w:val="Medium Grid 2 Accent 5"/>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0">
    <w:name w:val="Medium Grid 2 Accent 6"/>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1">
    <w:name w:val="Medium Grid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2">
    <w:name w:val="Medium Grid 3 Accent 1"/>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3">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4">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5">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6">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7">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8">
    <w:name w:val="Dark List"/>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9">
    <w:name w:val="Dark List Accent 1"/>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0">
    <w:name w:val="Dark List Accent 2"/>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1">
    <w:name w:val="Dark List Accent 3"/>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2">
    <w:name w:val="Dark List Accent 4"/>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3">
    <w:name w:val="Dark List Accent 5"/>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4">
    <w:name w:val="Dark List Accent 6"/>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5">
    <w:name w:val="Colorful Shading"/>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1"/>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2"/>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3"/>
    <w:basedOn w:val="1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9">
    <w:name w:val="Colorful Shading Accent 4"/>
    <w:basedOn w:val="1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5"/>
    <w:basedOn w:val="1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6"/>
    <w:basedOn w:val="1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List"/>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3">
    <w:name w:val="Colorful List Accent 1"/>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4">
    <w:name w:val="Colorful List Accent 2"/>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5">
    <w:name w:val="Colorful List Accent 3"/>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6">
    <w:name w:val="Colorful List Accent 4"/>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7">
    <w:name w:val="Colorful List Accent 5"/>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8">
    <w:name w:val="Colorful List Accent 6"/>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9">
    <w:name w:val="Colorful Grid"/>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0">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1">
    <w:name w:val="Colorful Grid Accent 2"/>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3">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4">
    <w:name w:val="Colorful Grid Accent 5"/>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5">
    <w:name w:val="Colorful Grid Accent 6"/>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6">
    <w:name w:val="Header Char"/>
    <w:basedOn w:val="11"/>
    <w:link w:val="19"/>
    <w:qFormat/>
    <w:uiPriority w:val="99"/>
  </w:style>
  <w:style w:type="character" w:customStyle="1" w:styleId="137">
    <w:name w:val="Footer Char"/>
    <w:basedOn w:val="11"/>
    <w:link w:val="18"/>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1"/>
    <w:link w:val="37"/>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1"/>
    <w:link w:val="3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1"/>
    <w:link w:val="13"/>
    <w:qFormat/>
    <w:uiPriority w:val="99"/>
  </w:style>
  <w:style w:type="character" w:customStyle="1" w:styleId="146">
    <w:name w:val="Body Text 2 Char"/>
    <w:basedOn w:val="11"/>
    <w:link w:val="14"/>
    <w:qFormat/>
    <w:uiPriority w:val="99"/>
  </w:style>
  <w:style w:type="character" w:customStyle="1" w:styleId="147">
    <w:name w:val="Body Text 3 Char"/>
    <w:basedOn w:val="11"/>
    <w:link w:val="15"/>
    <w:qFormat/>
    <w:uiPriority w:val="99"/>
    <w:rPr>
      <w:sz w:val="16"/>
      <w:szCs w:val="16"/>
    </w:rPr>
  </w:style>
  <w:style w:type="character" w:customStyle="1" w:styleId="148">
    <w:name w:val="Macro Text Char"/>
    <w:basedOn w:val="11"/>
    <w:link w:val="3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1"/>
    <w:link w:val="149"/>
    <w:qFormat/>
    <w:uiPriority w:val="29"/>
    <w:rPr>
      <w:i/>
      <w:iCs/>
      <w:color w:val="000000" w:themeColor="text1"/>
      <w14:textFill>
        <w14:solidFill>
          <w14:schemeClr w14:val="tx1"/>
        </w14:solidFill>
      </w14:textFill>
    </w:rPr>
  </w:style>
  <w:style w:type="character" w:customStyle="1" w:styleId="151">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1"/>
    <w:link w:val="157"/>
    <w:qFormat/>
    <w:uiPriority w:val="30"/>
    <w:rPr>
      <w:b/>
      <w:bCs/>
      <w:i/>
      <w:iCs/>
      <w:color w:val="4F81BD" w:themeColor="accent1"/>
      <w14:textFill>
        <w14:solidFill>
          <w14:schemeClr w14:val="accent1"/>
        </w14:solidFill>
      </w14:textFill>
    </w:rPr>
  </w:style>
  <w:style w:type="character" w:customStyle="1" w:styleId="159">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1"/>
    <w:qFormat/>
    <w:uiPriority w:val="21"/>
    <w:rPr>
      <w:b/>
      <w:bCs/>
      <w:i/>
      <w:iCs/>
      <w:color w:val="4F81BD" w:themeColor="accent1"/>
      <w14:textFill>
        <w14:solidFill>
          <w14:schemeClr w14:val="accent1"/>
        </w14:solidFill>
      </w14:textFill>
    </w:rPr>
  </w:style>
  <w:style w:type="character" w:customStyle="1" w:styleId="161">
    <w:name w:val="Subtle Reference"/>
    <w:basedOn w:val="11"/>
    <w:qFormat/>
    <w:uiPriority w:val="31"/>
    <w:rPr>
      <w:smallCaps/>
      <w:color w:val="C0504D" w:themeColor="accent2"/>
      <w:u w:val="single"/>
      <w14:textFill>
        <w14:solidFill>
          <w14:schemeClr w14:val="accent2"/>
        </w14:solidFill>
      </w14:textFill>
    </w:rPr>
  </w:style>
  <w:style w:type="character" w:customStyle="1" w:styleId="162">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1"/>
    <w:qFormat/>
    <w:uiPriority w:val="33"/>
    <w:rPr>
      <w:b/>
      <w:bCs/>
      <w:smallCaps/>
      <w:spacing w:val="5"/>
    </w:rPr>
  </w:style>
  <w:style w:type="paragraph" w:customStyle="1" w:styleId="164">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C20D2-AF88-469A-AEA9-2DA23DCD8B3F}">
  <ds:schemaRefs/>
</ds:datastoreItem>
</file>

<file path=docProps/app.xml><?xml version="1.0" encoding="utf-8"?>
<Properties xmlns="http://schemas.openxmlformats.org/officeDocument/2006/extended-properties" xmlns:vt="http://schemas.openxmlformats.org/officeDocument/2006/docPropsVTypes">
  <Template>Normal</Template>
  <Pages>30</Pages>
  <Words>13441</Words>
  <Characters>76620</Characters>
  <Lines>638</Lines>
  <Paragraphs>179</Paragraphs>
  <TotalTime>602</TotalTime>
  <ScaleCrop>false</ScaleCrop>
  <LinksUpToDate>false</LinksUpToDate>
  <CharactersWithSpaces>89882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2026-06-05T17:47:00Z</dcterms:created>
  <dc:creator>python-docx</dc:creator>
  <dc:description>generated by python-docx</dc:description>
  <cp:lastModifiedBy>A KLJH</cp:lastModifiedBy>
  <cp:lastPrinted>2026-06-10T08:18:25Z</cp:lastPrinted>
  <dcterms:modified xsi:type="dcterms:W3CDTF">2026-06-10T16:07:48Z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4D4EA2B7937049E89EB620AB8C6294C4_13</vt:lpwstr>
  </property>
</Properties>
</file>