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A829F" w14:textId="77777777" w:rsidR="006D53B2" w:rsidRDefault="006D53B2" w:rsidP="003A5BEA">
      <w:pPr>
        <w:spacing w:line="240" w:lineRule="auto"/>
        <w:jc w:val="center"/>
        <w:rPr>
          <w:rFonts w:cs="Times New Roman"/>
          <w:b/>
          <w:sz w:val="36"/>
          <w:szCs w:val="36"/>
        </w:rPr>
      </w:pPr>
      <w:r w:rsidRPr="006D53B2">
        <w:rPr>
          <w:rFonts w:cs="Times New Roman"/>
          <w:b/>
          <w:sz w:val="36"/>
          <w:szCs w:val="36"/>
        </w:rPr>
        <w:t>Navigating the Spectrum of Police Behavior: Transformational Leadership and Legitimacy in Fostering Internal Regulatory Compliance</w:t>
      </w:r>
    </w:p>
    <w:p w14:paraId="1964B9F7" w14:textId="77777777" w:rsidR="00D43F8F" w:rsidRDefault="00FB4FB2" w:rsidP="00D43F8F">
      <w:pPr>
        <w:spacing w:after="0" w:line="240" w:lineRule="auto"/>
        <w:jc w:val="center"/>
        <w:rPr>
          <w:rFonts w:cs="Times New Roman"/>
          <w:b/>
          <w:bCs/>
          <w:vertAlign w:val="superscript"/>
        </w:rPr>
      </w:pPr>
      <w:r w:rsidRPr="00FB4FB2">
        <w:rPr>
          <w:rFonts w:cs="Times New Roman"/>
          <w:b/>
          <w:bCs/>
        </w:rPr>
        <w:t/>
      </w:r>
      <w:r w:rsidRPr="00D43F8F">
        <w:rPr>
          <w:rFonts w:cs="Times New Roman"/>
          <w:b/>
          <w:bCs/>
          <w:vertAlign w:val="superscript"/>
        </w:rPr>
        <w:t/>
      </w:r>
      <w:r w:rsidRPr="00FB4FB2">
        <w:rPr>
          <w:rFonts w:cs="Times New Roman"/>
          <w:b/>
          <w:bCs/>
        </w:rPr>
        <w:t/>
      </w:r>
      <w:r w:rsidRPr="00D43F8F">
        <w:rPr>
          <w:rFonts w:cs="Times New Roman"/>
          <w:b/>
          <w:bCs/>
          <w:vertAlign w:val="superscript"/>
        </w:rPr>
        <w:t/>
      </w:r>
      <w:r w:rsidRPr="00FB4FB2">
        <w:rPr>
          <w:rFonts w:cs="Times New Roman"/>
          <w:b/>
          <w:bCs/>
        </w:rPr>
        <w:t xml:space="preserve"/>
      </w:r>
      <w:proofErr w:type="spellStart"/>
      <w:r w:rsidRPr="00FB4FB2">
        <w:rPr>
          <w:rFonts w:cs="Times New Roman"/>
          <w:b/>
          <w:bCs/>
        </w:rPr>
        <w:t/>
      </w:r>
      <w:proofErr w:type="spellEnd"/>
      <w:r w:rsidRPr="00FB4FB2">
        <w:rPr>
          <w:rFonts w:cs="Times New Roman"/>
          <w:b/>
          <w:bCs/>
        </w:rPr>
        <w:t xml:space="preserve"/>
      </w:r>
      <w:r w:rsidRPr="00D43F8F">
        <w:rPr>
          <w:rFonts w:cs="Times New Roman"/>
          <w:b/>
          <w:bCs/>
          <w:vertAlign w:val="superscript"/>
        </w:rPr>
        <w:t/>
      </w:r>
    </w:p>
    <w:p w14:paraId="71378494" w14:textId="1762C460" w:rsidR="00D43F8F" w:rsidRPr="00D43F8F" w:rsidRDefault="00AD6C97" w:rsidP="00D43F8F">
      <w:pPr>
        <w:spacing w:after="0" w:line="240" w:lineRule="auto"/>
        <w:jc w:val="center"/>
        <w:rPr>
          <w:rFonts w:cs="Times New Roman"/>
          <w:b/>
          <w:bCs/>
          <w:vertAlign w:val="superscript"/>
        </w:rPr>
      </w:pPr>
      <w:r w:rsidRPr="00A447F9">
        <w:rPr>
          <w:rFonts w:cs="Times New Roman"/>
          <w:b/>
          <w:bCs/>
        </w:rPr>
        <w:br/>
      </w:r>
      <w:r w:rsidR="00D43F8F" w:rsidRPr="00D43F8F">
        <w:rPr>
          <w:rFonts w:cs="Times New Roman"/>
          <w:b/>
          <w:bCs/>
          <w:vertAlign w:val="superscript"/>
        </w:rPr>
        <w:t/>
      </w:r>
      <w:r w:rsidR="00E14BFE">
        <w:rPr>
          <w:rFonts w:cs="Times New Roman"/>
          <w:b/>
          <w:bCs/>
          <w:vertAlign w:val="superscript"/>
        </w:rPr>
        <w:t xml:space="preserve"/>
      </w:r>
      <w:r w:rsidR="00E14BFE" w:rsidRPr="00E14BFE">
        <w:rPr>
          <w:rFonts w:cs="Times New Roman"/>
          <w:b/>
          <w:bCs/>
          <w:vertAlign w:val="superscript"/>
        </w:rPr>
        <w:t xml:space="preserve"/>
      </w:r>
      <w:r w:rsidR="00D43F8F" w:rsidRPr="00D43F8F">
        <w:rPr>
          <w:rFonts w:cs="Times New Roman"/>
          <w:b/>
          <w:bCs/>
        </w:rPr>
        <w:t xml:space="preserve"/>
      </w:r>
      <w:proofErr w:type="spellStart"/>
      <w:r w:rsidR="00D43F8F" w:rsidRPr="00D43F8F">
        <w:rPr>
          <w:rFonts w:cs="Times New Roman"/>
          <w:b/>
          <w:bCs/>
        </w:rPr>
        <w:t/>
      </w:r>
      <w:proofErr w:type="spellEnd"/>
      <w:r w:rsidR="00D43F8F" w:rsidRPr="00D43F8F">
        <w:rPr>
          <w:rFonts w:cs="Times New Roman"/>
          <w:b/>
          <w:bCs/>
        </w:rPr>
        <w:t/>
      </w:r>
    </w:p>
    <w:p w14:paraId="1E1EDB32" w14:textId="480D8254" w:rsidR="00F236C5" w:rsidRPr="00A447F9" w:rsidRDefault="00AD6C97" w:rsidP="001E594D">
      <w:pPr>
        <w:spacing w:after="0" w:line="240" w:lineRule="auto"/>
        <w:jc w:val="center"/>
        <w:rPr>
          <w:rFonts w:cs="Times New Roman"/>
        </w:rPr>
      </w:pPr>
      <w:r w:rsidRPr="00A447F9">
        <w:rPr>
          <w:rFonts w:cs="Times New Roman"/>
        </w:rPr>
        <w:br/>
      </w:r>
      <w:r w:rsidR="003A5BEA" w:rsidRPr="00A447F9">
        <w:rPr>
          <w:rFonts w:cs="Times New Roman"/>
        </w:rPr>
        <w:t/>
      </w:r>
      <w:r w:rsidR="00BD0FB8">
        <w:rPr>
          <w:rFonts w:cs="Times New Roman"/>
        </w:rPr>
        <w:t/>
      </w:r>
      <w:r w:rsidR="003A5BEA" w:rsidRPr="00A447F9">
        <w:rPr>
          <w:rFonts w:cs="Times New Roman"/>
        </w:rPr>
        <w:t/>
      </w:r>
    </w:p>
    <w:p w14:paraId="6791BBA9" w14:textId="0C83ADD9" w:rsidR="00DF3533" w:rsidRPr="00DF3533" w:rsidRDefault="00B70B53" w:rsidP="007C4874">
      <w:pPr>
        <w:spacing w:before="240" w:after="240" w:line="240" w:lineRule="auto"/>
        <w:jc w:val="both"/>
        <w:rPr>
          <w:rFonts w:cs="Times New Roman"/>
          <w:lang w:val="en-MY"/>
        </w:rPr>
      </w:pPr>
      <w:r w:rsidRPr="00B70B53">
        <w:rPr>
          <w:rFonts w:cs="Times New Roman"/>
        </w:rPr>
        <w:t/>
      </w:r>
      <w:r>
        <w:rPr>
          <w:rFonts w:cs="Times New Roman"/>
        </w:rPr>
        <w:t/>
      </w:r>
      <w:r w:rsidRPr="00B70B53">
        <w:rPr>
          <w:rFonts w:cs="Times New Roman"/>
        </w:rPr>
        <w:t xml:space="preserve"/>
      </w:r>
      <w:r w:rsidRPr="003E57AE">
        <w:rPr>
          <w:rFonts w:cs="Times New Roman"/>
        </w:rPr>
        <w:t/>
      </w:r>
      <w:r w:rsidR="00855553" w:rsidRPr="003E57AE">
        <w:rPr>
          <w:rFonts w:cs="Times New Roman"/>
        </w:rPr>
        <w:t xml:space="preserve"/>
      </w:r>
      <w:r w:rsidR="003E57AE" w:rsidRPr="003E57AE">
        <w:rPr>
          <w:rFonts w:cs="Times New Roman"/>
        </w:rPr>
        <w:t xml:space="preserve"/>
      </w:r>
      <w:r w:rsidR="006525B9" w:rsidRPr="003E57AE">
        <w:rPr>
          <w:rFonts w:cs="Times New Roman"/>
        </w:rPr>
        <w:t/>
      </w:r>
      <w:r w:rsidR="00855553" w:rsidRPr="003E57AE">
        <w:rPr>
          <w:rFonts w:cs="Times New Roman"/>
        </w:rPr>
        <w:t xml:space="preserve"/>
      </w:r>
      <w:r w:rsidR="006525B9" w:rsidRPr="003E57AE">
        <w:rPr>
          <w:rFonts w:cs="Times New Roman"/>
        </w:rPr>
        <w:t/>
      </w:r>
      <w:r w:rsidR="00855553" w:rsidRPr="003E57AE">
        <w:rPr>
          <w:rFonts w:cs="Times New Roman"/>
        </w:rPr>
        <w:t xml:space="preserve"/>
      </w:r>
      <w:r w:rsidRPr="003E57AE">
        <w:rPr>
          <w:rFonts w:cs="Times New Roman"/>
        </w:rPr>
        <w:t/>
      </w:r>
      <w:r w:rsidR="00E85F1A" w:rsidRPr="003E57AE">
        <w:rPr>
          <w:rFonts w:cs="Times New Roman"/>
        </w:rPr>
        <w:t/>
      </w:r>
      <w:r w:rsidRPr="003E57AE">
        <w:rPr>
          <w:rFonts w:cs="Times New Roman"/>
        </w:rPr>
        <w:t xml:space="preserve"/>
      </w:r>
      <w:r w:rsidRPr="00B70B53">
        <w:rPr>
          <w:rFonts w:cs="Times New Roman"/>
        </w:rPr>
        <w:t xml:space="preserve"/>
      </w:r>
      <w:r w:rsidR="00E85F1A" w:rsidRPr="00E85F1A">
        <w:rPr>
          <w:rFonts w:cs="Times New Roman"/>
        </w:rPr>
        <w:t xml:space="preserve"/>
      </w:r>
      <w:r w:rsidR="00E85F1A">
        <w:rPr>
          <w:rFonts w:cs="Times New Roman"/>
        </w:rPr>
        <w:t xml:space="preserve"/>
      </w:r>
      <w:r w:rsidR="00E85F1A" w:rsidRPr="00B70B53">
        <w:rPr>
          <w:rFonts w:cs="Times New Roman"/>
        </w:rPr>
        <w:t/>
      </w:r>
      <w:r w:rsidRPr="00B70B53">
        <w:rPr>
          <w:rFonts w:cs="Times New Roman"/>
        </w:rPr>
        <w:t/>
      </w:r>
      <w:r w:rsidR="003E57AE">
        <w:rPr>
          <w:rFonts w:cs="Times New Roman"/>
        </w:rPr>
        <w:t/>
      </w:r>
      <w:r w:rsidRPr="00B70B53">
        <w:rPr>
          <w:rFonts w:cs="Times New Roman"/>
        </w:rPr>
        <w:t/>
      </w:r>
    </w:p>
    <w:p w14:paraId="7779A153" w14:textId="565B1338" w:rsidR="007D07B6" w:rsidRDefault="00AD6C97" w:rsidP="007C4874">
      <w:pPr>
        <w:spacing w:before="240" w:after="240" w:line="240" w:lineRule="auto"/>
        <w:jc w:val="both"/>
        <w:rPr>
          <w:rFonts w:cs="Times New Roman"/>
          <w:b/>
          <w:bCs/>
          <w:lang w:val="en-MY"/>
        </w:rPr>
      </w:pPr>
      <w:r w:rsidRPr="00373DB7">
        <w:rPr>
          <w:rFonts w:cs="Times New Roman"/>
          <w:b/>
          <w:bCs/>
          <w:lang w:val="en-MY"/>
        </w:rPr>
        <w:t xml:space="preserve"/>
      </w:r>
      <w:r w:rsidR="00FF60D9" w:rsidRPr="00373DB7">
        <w:rPr>
          <w:rFonts w:cs="Times New Roman"/>
          <w:b/>
          <w:bCs/>
          <w:lang w:val="en-MY"/>
        </w:rPr>
        <w:t xml:space="preserve"/>
      </w:r>
      <w:proofErr w:type="spellStart"/>
      <w:r w:rsidR="00FF60D9" w:rsidRPr="00373DB7">
        <w:rPr>
          <w:rFonts w:cs="Times New Roman"/>
          <w:b/>
          <w:bCs/>
          <w:lang w:val="en-MY"/>
        </w:rPr>
        <w:t/>
      </w:r>
      <w:proofErr w:type="spellEnd"/>
      <w:r w:rsidR="00FF60D9" w:rsidRPr="00373DB7">
        <w:rPr>
          <w:rFonts w:cs="Times New Roman"/>
          <w:b/>
          <w:bCs/>
          <w:lang w:val="en-MY"/>
        </w:rPr>
        <w:t/>
      </w:r>
      <w:r w:rsidR="00FF60D9">
        <w:rPr>
          <w:rFonts w:cs="Times New Roman"/>
          <w:b/>
          <w:bCs/>
          <w:lang w:val="en-MY"/>
        </w:rPr>
        <w:t xml:space="preserve"/>
      </w:r>
      <w:r w:rsidR="00373DB7" w:rsidRPr="00373DB7">
        <w:rPr>
          <w:rFonts w:cs="Times New Roman"/>
          <w:b/>
          <w:bCs/>
          <w:lang w:val="en-MY"/>
        </w:rPr>
        <w:t xml:space="preserve"/>
      </w:r>
      <w:r w:rsidR="00FF60D9" w:rsidRPr="00373DB7">
        <w:rPr>
          <w:rFonts w:cs="Times New Roman"/>
          <w:b/>
          <w:bCs/>
          <w:lang w:val="en-MY"/>
        </w:rPr>
        <w:t/>
      </w:r>
      <w:r w:rsidR="00FF60D9">
        <w:rPr>
          <w:rFonts w:cs="Times New Roman"/>
          <w:b/>
          <w:bCs/>
          <w:lang w:val="en-MY"/>
        </w:rPr>
        <w:t/>
      </w:r>
      <w:r w:rsidR="00F926CD">
        <w:rPr>
          <w:rFonts w:cs="Times New Roman"/>
          <w:b/>
          <w:bCs/>
          <w:lang w:val="en-MY"/>
        </w:rPr>
        <w:t/>
      </w:r>
    </w:p>
    <w:p w14:paraId="73CD7D1C" w14:textId="77777777" w:rsidR="007D07B6" w:rsidRDefault="003A5BEA" w:rsidP="007C4874">
      <w:pPr>
        <w:tabs>
          <w:tab w:val="left" w:pos="2772"/>
        </w:tabs>
        <w:spacing w:before="240" w:after="240" w:line="240" w:lineRule="auto"/>
        <w:rPr>
          <w:rFonts w:cs="Times New Roman"/>
          <w:b/>
          <w:bCs/>
        </w:rPr>
      </w:pPr>
      <w:r w:rsidRPr="007D07B6">
        <w:rPr>
          <w:rFonts w:cs="Times New Roman"/>
          <w:b/>
          <w:bCs/>
        </w:rPr>
        <w:t>INTRODUCTION</w:t>
      </w:r>
    </w:p>
    <w:p w14:paraId="01D13347" w14:textId="5F98DF13" w:rsidR="0028302A" w:rsidRPr="0028302A" w:rsidRDefault="0028302A" w:rsidP="0028302A">
      <w:pPr>
        <w:tabs>
          <w:tab w:val="left" w:pos="2772"/>
        </w:tabs>
        <w:spacing w:before="240" w:after="240" w:line="240" w:lineRule="auto"/>
        <w:jc w:val="both"/>
        <w:rPr>
          <w:rFonts w:cs="Times New Roman"/>
        </w:rPr>
      </w:pPr>
      <w:r w:rsidRPr="0028302A">
        <w:rPr>
          <w:rFonts w:cs="Times New Roman"/>
        </w:rPr>
        <w:t xml:space="preserve">Police duties are a very complex and challenging profession. Essentially, police organizations operate within the framework of a rigid, centralized, and semi-military bureaucratic hierarchical structure </w:t>
      </w:r>
      <w:sdt>
        <w:sdtPr>
          <w:rPr>
            <w:rFonts w:cs="Times New Roman"/>
            <w:color w:val="000000"/>
          </w:rPr>
          <w:tag w:val="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"/>
          <w:id w:val="-660389737"/>
          <w:placeholder>
            <w:docPart w:val="DefaultPlaceholder_-1854013440"/>
          </w:placeholder>
        </w:sdtPr>
        <w:sdtEndPr/>
        <w:sdtContent>
          <w:r w:rsidR="00185A9F" w:rsidRPr="00185A9F">
            <w:rPr>
              <w:rFonts w:eastAsia="Times New Roman" w:cs="Times New Roman"/>
              <w:color w:val="000000"/>
            </w:rPr>
            <w:t>(</w:t>
          </w:r>
          <w:proofErr w:type="spellStart"/>
          <w:r w:rsidR="00185A9F" w:rsidRPr="00185A9F">
            <w:rPr>
              <w:rFonts w:eastAsia="Times New Roman" w:cs="Times New Roman"/>
              <w:color w:val="000000"/>
            </w:rPr>
            <w:t>Filstad</w:t>
          </w:r>
          <w:proofErr w:type="spellEnd"/>
          <w:r w:rsidR="00185A9F" w:rsidRPr="00185A9F">
            <w:rPr>
              <w:rFonts w:eastAsia="Times New Roman" w:cs="Times New Roman"/>
              <w:color w:val="000000"/>
            </w:rPr>
            <w:t xml:space="preserve"> et al., 2020; Modise, 2023; Nasir et al., 2025; Pozzobon &amp; Scott, 2024; Wang et al., 2020)</w:t>
          </w:r>
        </w:sdtContent>
      </w:sdt>
      <w:r w:rsidRPr="0028302A">
        <w:rPr>
          <w:rFonts w:cs="Times New Roman"/>
        </w:rPr>
        <w:t xml:space="preserve">. At the same time, the execution of their duties is highly bound and influenced by strong local cultural norms and dynamics, such as the practice of deep-rooted traditional hierarchies </w:t>
      </w:r>
      <w:sdt>
        <w:sdtPr>
          <w:rPr>
            <w:rFonts w:cs="Times New Roman"/>
            <w:color w:val="000000"/>
          </w:rPr>
          <w:tag w:val="MENDELEY_CITATION_v3_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"/>
          <w:id w:val="930242266"/>
          <w:placeholder>
            <w:docPart w:val="DefaultPlaceholder_-1854013440"/>
          </w:placeholder>
        </w:sdtPr>
        <w:sdtEndPr/>
        <w:sdtContent>
          <w:r w:rsidR="00185A9F" w:rsidRPr="00185A9F">
            <w:rPr>
              <w:rFonts w:cs="Times New Roman"/>
              <w:color w:val="000000"/>
            </w:rPr>
            <w:t>(</w:t>
          </w:r>
          <w:proofErr w:type="spellStart"/>
          <w:r w:rsidR="00185A9F" w:rsidRPr="00185A9F">
            <w:rPr>
              <w:rFonts w:cs="Times New Roman"/>
              <w:color w:val="000000"/>
            </w:rPr>
            <w:t>AlSabah</w:t>
          </w:r>
          <w:proofErr w:type="spellEnd"/>
          <w:r w:rsidR="00185A9F" w:rsidRPr="00185A9F">
            <w:rPr>
              <w:rFonts w:cs="Times New Roman"/>
              <w:color w:val="000000"/>
            </w:rPr>
            <w:t>, 2025; Shi, 2024)</w:t>
          </w:r>
        </w:sdtContent>
      </w:sdt>
      <w:r w:rsidRPr="0028302A">
        <w:rPr>
          <w:rFonts w:cs="Times New Roman"/>
        </w:rPr>
        <w:t xml:space="preserve">. This work environment, which is often hampered by strict bureaucratic procedures as well as sociocultural pressures, puts police officers in a difficult position, thus influencing their decision on whether to comply with or violate work rules </w:t>
      </w:r>
      <w:sdt>
        <w:sdtPr>
          <w:rPr>
            <w:rFonts w:cs="Times New Roman"/>
            <w:color w:val="000000"/>
          </w:rPr>
          <w:tag w:val="MENDELEY_CITATION_v3_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"/>
          <w:id w:val="-1677723602"/>
          <w:placeholder>
            <w:docPart w:val="DefaultPlaceholder_-1854013440"/>
          </w:placeholder>
        </w:sdtPr>
        <w:sdtEndPr/>
        <w:sdtContent>
          <w:r w:rsidR="00185A9F" w:rsidRPr="00185A9F">
            <w:rPr>
              <w:rFonts w:cs="Times New Roman"/>
              <w:color w:val="000000"/>
            </w:rPr>
            <w:t>(Charbonneau et al., 2023; Rahmah et al., 2021; Wolff, 2025)</w:t>
          </w:r>
        </w:sdtContent>
      </w:sdt>
      <w:r w:rsidR="006A7071">
        <w:rPr>
          <w:rFonts w:cs="Times New Roman"/>
          <w:color w:val="000000"/>
        </w:rPr>
        <w:t>.</w:t>
      </w:r>
    </w:p>
    <w:p w14:paraId="51A8EEAE" w14:textId="641353D2" w:rsidR="0028302A" w:rsidRPr="0028302A" w:rsidRDefault="0028302A" w:rsidP="0028302A">
      <w:pPr>
        <w:tabs>
          <w:tab w:val="left" w:pos="2772"/>
        </w:tabs>
        <w:spacing w:before="240" w:after="240" w:line="240" w:lineRule="auto"/>
        <w:jc w:val="both"/>
        <w:rPr>
          <w:rFonts w:cs="Times New Roman"/>
        </w:rPr>
      </w:pPr>
      <w:r w:rsidRPr="0028302A">
        <w:rPr>
          <w:rFonts w:cs="Times New Roman"/>
        </w:rPr>
        <w:t xml:space="preserve">To understand this phenomenon of policing behavior, past studies have used a variety of different theoretical lenses and terminology. The literature illustrates a broad spectrum of concepts used to describe the Non-Compliance Spectrum. It starts from a moral and criminal lens, such as </w:t>
      </w:r>
      <w:r w:rsidR="006A7071" w:rsidRPr="0028302A">
        <w:rPr>
          <w:rFonts w:cs="Times New Roman"/>
        </w:rPr>
        <w:t xml:space="preserve">integrity violations and </w:t>
      </w:r>
      <w:r w:rsidRPr="0028302A">
        <w:rPr>
          <w:rFonts w:cs="Times New Roman"/>
        </w:rPr>
        <w:t xml:space="preserve">criminal deviance </w:t>
      </w:r>
      <w:sdt>
        <w:sdtPr>
          <w:rPr>
            <w:rFonts w:cs="Times New Roman"/>
            <w:color w:val="000000"/>
          </w:rPr>
          <w:tag w:val="MENDELEY_CITATION_v3_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"/>
          <w:id w:val="-1422948167"/>
          <w:placeholder>
            <w:docPart w:val="DefaultPlaceholder_-1854013440"/>
          </w:placeholder>
        </w:sdtPr>
        <w:sdtEndPr/>
        <w:sdtContent>
          <w:r w:rsidR="00185A9F" w:rsidRPr="00185A9F">
            <w:rPr>
              <w:rFonts w:cs="Times New Roman"/>
              <w:color w:val="000000"/>
            </w:rPr>
            <w:t>(Borian et al., 2024; Huberts et al., 2007)</w:t>
          </w:r>
        </w:sdtContent>
      </w:sdt>
      <w:r w:rsidRPr="0028302A">
        <w:rPr>
          <w:rFonts w:cs="Times New Roman"/>
        </w:rPr>
        <w:t xml:space="preserve">. This influence extends to sociocultural non-compliance, such as favoritism, wasta, and guanxi practices </w:t>
      </w:r>
      <w:sdt>
        <w:sdtPr>
          <w:rPr>
            <w:rFonts w:cs="Times New Roman"/>
            <w:color w:val="000000"/>
          </w:rPr>
          <w:tag w:val="MENDELEY_CITATION_v3_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"/>
          <w:id w:val="633061803"/>
          <w:placeholder>
            <w:docPart w:val="DefaultPlaceholder_-1854013440"/>
          </w:placeholder>
        </w:sdtPr>
        <w:sdtEndPr/>
        <w:sdtContent>
          <w:r w:rsidR="00185A9F" w:rsidRPr="00185A9F">
            <w:rPr>
              <w:rFonts w:cs="Times New Roman"/>
              <w:color w:val="000000"/>
            </w:rPr>
            <w:t>(</w:t>
          </w:r>
          <w:proofErr w:type="spellStart"/>
          <w:r w:rsidR="00185A9F" w:rsidRPr="00185A9F">
            <w:rPr>
              <w:rFonts w:cs="Times New Roman"/>
              <w:color w:val="000000"/>
            </w:rPr>
            <w:t>AlSabah</w:t>
          </w:r>
          <w:proofErr w:type="spellEnd"/>
          <w:r w:rsidR="00185A9F" w:rsidRPr="00185A9F">
            <w:rPr>
              <w:rFonts w:cs="Times New Roman"/>
              <w:color w:val="000000"/>
            </w:rPr>
            <w:t>, 2025; Shi, 2024)</w:t>
          </w:r>
        </w:sdtContent>
      </w:sdt>
      <w:r w:rsidRPr="0028302A">
        <w:rPr>
          <w:rFonts w:cs="Times New Roman"/>
        </w:rPr>
        <w:t xml:space="preserve">, and to bureaucratic manipulation involving rule bending and workarounds </w:t>
      </w:r>
      <w:sdt>
        <w:sdtPr>
          <w:rPr>
            <w:rFonts w:cs="Times New Roman"/>
            <w:color w:val="000000"/>
          </w:rPr>
          <w:tag w:val="MENDELEY_CITATION_v3_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"/>
          <w:id w:val="849302644"/>
          <w:placeholder>
            <w:docPart w:val="DefaultPlaceholder_-1854013440"/>
          </w:placeholder>
        </w:sdtPr>
        <w:sdtEndPr/>
        <w:sdtContent>
          <w:r w:rsidR="00185A9F" w:rsidRPr="00185A9F">
            <w:rPr>
              <w:rFonts w:cs="Times New Roman"/>
              <w:color w:val="000000"/>
            </w:rPr>
            <w:t>(Charbonneau et al., 2023; Wolff, 2025)</w:t>
          </w:r>
        </w:sdtContent>
      </w:sdt>
      <w:r w:rsidRPr="0028302A">
        <w:rPr>
          <w:rFonts w:cs="Times New Roman"/>
        </w:rPr>
        <w:t>. Also not left out is a study that examines non-compliance through the lens of prosocial deviance, namely Pro</w:t>
      </w:r>
      <w:r w:rsidR="006666C1">
        <w:rPr>
          <w:rFonts w:cs="Times New Roman"/>
        </w:rPr>
        <w:t>s</w:t>
      </w:r>
      <w:r w:rsidRPr="0028302A">
        <w:rPr>
          <w:rFonts w:cs="Times New Roman"/>
        </w:rPr>
        <w:t xml:space="preserve">ocial Rule Breaking (PSRB), where members are willing to violate official policies for the sake of continuity of service to customers </w:t>
      </w:r>
      <w:sdt>
        <w:sdtPr>
          <w:rPr>
            <w:rFonts w:cs="Times New Roman"/>
            <w:color w:val="000000"/>
          </w:rPr>
          <w:tag w:val="MENDELEY_CITATION_v3_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"/>
          <w:id w:val="323472758"/>
          <w:placeholder>
            <w:docPart w:val="DefaultPlaceholder_-1854013440"/>
          </w:placeholder>
        </w:sdtPr>
        <w:sdtEndPr/>
        <w:sdtContent>
          <w:r w:rsidR="00185A9F" w:rsidRPr="00185A9F">
            <w:rPr>
              <w:rFonts w:cs="Times New Roman"/>
              <w:color w:val="000000"/>
            </w:rPr>
            <w:t>(Nasir et al., 2024; Wolff, 2025)</w:t>
          </w:r>
        </w:sdtContent>
      </w:sdt>
      <w:r w:rsidRPr="0028302A">
        <w:rPr>
          <w:rFonts w:cs="Times New Roman"/>
        </w:rPr>
        <w:t>. In Malaysia, this challenge is a reality</w:t>
      </w:r>
      <w:r w:rsidR="006666C1">
        <w:rPr>
          <w:rFonts w:cs="Times New Roman"/>
        </w:rPr>
        <w:t>;</w:t>
      </w:r>
      <w:r w:rsidRPr="0028302A">
        <w:rPr>
          <w:rFonts w:cs="Times New Roman"/>
        </w:rPr>
        <w:t xml:space="preserve"> </w:t>
      </w:r>
      <w:r w:rsidR="006666C1">
        <w:rPr>
          <w:rFonts w:cs="Times New Roman"/>
        </w:rPr>
        <w:t>for instance,</w:t>
      </w:r>
      <w:r w:rsidRPr="0028302A">
        <w:rPr>
          <w:rFonts w:cs="Times New Roman"/>
        </w:rPr>
        <w:t xml:space="preserve"> case studies by </w:t>
      </w:r>
      <w:sdt>
        <w:sdtPr>
          <w:rPr>
            <w:rFonts w:cs="Times New Roman"/>
            <w:color w:val="000000"/>
          </w:rPr>
          <w:tag w:val="MENDELEY_CITATION_v3_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"/>
          <w:id w:val="1064367419"/>
          <w:placeholder>
            <w:docPart w:val="DefaultPlaceholder_-1854013440"/>
          </w:placeholder>
        </w:sdtPr>
        <w:sdtEndPr/>
        <w:sdtContent>
          <w:r w:rsidR="00185A9F" w:rsidRPr="00185A9F">
            <w:rPr>
              <w:rFonts w:eastAsia="Times New Roman" w:cs="Times New Roman"/>
              <w:color w:val="000000"/>
            </w:rPr>
            <w:t>Yunus and Burhan (2023)</w:t>
          </w:r>
        </w:sdtContent>
      </w:sdt>
      <w:r w:rsidRPr="0028302A">
        <w:rPr>
          <w:rFonts w:cs="Times New Roman"/>
        </w:rPr>
        <w:t xml:space="preserve"> against RMP officers showed that integrity violations and daily discipline problems are still a threat to the organization.</w:t>
      </w:r>
    </w:p>
    <w:p w14:paraId="58D95DEA" w14:textId="29F9BB3F" w:rsidR="0028302A" w:rsidRPr="0028302A" w:rsidRDefault="0028302A" w:rsidP="0028302A">
      <w:pPr>
        <w:tabs>
          <w:tab w:val="left" w:pos="2772"/>
        </w:tabs>
        <w:spacing w:before="240" w:after="240" w:line="240" w:lineRule="auto"/>
        <w:jc w:val="both"/>
        <w:rPr>
          <w:rFonts w:cs="Times New Roman"/>
        </w:rPr>
      </w:pPr>
      <w:r w:rsidRPr="0028302A">
        <w:rPr>
          <w:rFonts w:cs="Times New Roman"/>
        </w:rPr>
        <w:lastRenderedPageBreak/>
        <w:t xml:space="preserve">While many previous studies have examined police officers' behavior through these lenses, a critical literature gap remains. The majority of past research has been caught up in the "extreme polar syndrome," where they tend to see police compliance or non-compliance at two opposite ends, either focusing too much on serious crime (such as corruption and extortion) or focusing too much on extreme voluntary actions that violate policies such as PSRB </w:t>
      </w:r>
      <w:sdt>
        <w:sdtPr>
          <w:rPr>
            <w:rFonts w:cs="Times New Roman"/>
            <w:color w:val="000000"/>
          </w:rPr>
          <w:tag w:val="MENDELEY_CITATION_v3_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"/>
          <w:id w:val="209158610"/>
          <w:placeholder>
            <w:docPart w:val="DefaultPlaceholder_-1854013440"/>
          </w:placeholder>
        </w:sdtPr>
        <w:sdtEndPr/>
        <w:sdtContent>
          <w:r w:rsidR="00185A9F" w:rsidRPr="00185A9F">
            <w:rPr>
              <w:rFonts w:cs="Times New Roman"/>
              <w:color w:val="000000"/>
            </w:rPr>
            <w:t>(Modula et al., 2024; Nasir et al., 2025)</w:t>
          </w:r>
        </w:sdtContent>
      </w:sdt>
      <w:r w:rsidRPr="0028302A">
        <w:rPr>
          <w:rFonts w:cs="Times New Roman"/>
        </w:rPr>
        <w:t xml:space="preserve">. This tendency has led the literature to marginalize and overlook one of the most basic and critical elements of compliance in policing operations: </w:t>
      </w:r>
      <w:r w:rsidR="00185A9F">
        <w:rPr>
          <w:rFonts w:cs="Times New Roman"/>
        </w:rPr>
        <w:t>the mandatory observance of</w:t>
      </w:r>
      <w:r w:rsidRPr="0028302A">
        <w:rPr>
          <w:rFonts w:cs="Times New Roman"/>
        </w:rPr>
        <w:t xml:space="preserve"> daily disciplinary rules </w:t>
      </w:r>
      <w:sdt>
        <w:sdtPr>
          <w:rPr>
            <w:rFonts w:cs="Times New Roman"/>
            <w:color w:val="000000"/>
          </w:rPr>
          <w:tag w:val="MENDELEY_CITATION_v3_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"/>
          <w:id w:val="1343810619"/>
          <w:placeholder>
            <w:docPart w:val="DefaultPlaceholder_-1854013440"/>
          </w:placeholder>
        </w:sdtPr>
        <w:sdtEndPr/>
        <w:sdtContent>
          <w:r w:rsidR="00185A9F" w:rsidRPr="00185A9F">
            <w:rPr>
              <w:rFonts w:cs="Times New Roman"/>
              <w:color w:val="000000"/>
            </w:rPr>
            <w:t>(</w:t>
          </w:r>
          <w:proofErr w:type="spellStart"/>
          <w:r w:rsidR="00185A9F" w:rsidRPr="00185A9F">
            <w:rPr>
              <w:rFonts w:cs="Times New Roman"/>
              <w:color w:val="000000"/>
            </w:rPr>
            <w:t>Satriya</w:t>
          </w:r>
          <w:proofErr w:type="spellEnd"/>
          <w:r w:rsidR="00185A9F" w:rsidRPr="00185A9F">
            <w:rPr>
              <w:rFonts w:cs="Times New Roman"/>
              <w:color w:val="000000"/>
            </w:rPr>
            <w:t xml:space="preserve"> et al., 2025; Sija, 2023)</w:t>
          </w:r>
        </w:sdtContent>
      </w:sdt>
      <w:r w:rsidRPr="0028302A">
        <w:rPr>
          <w:rFonts w:cs="Times New Roman"/>
        </w:rPr>
        <w:t xml:space="preserve">. In a security context such as the RMP, the continuity of good governance begins from the most literal level of compliance with basic disciplinary instruments, in particular the Public Officers (Conduct and Discipline) Regulations 1993 [P.U. (A) 395]. This is particularly important because, as evidenced by Sija (2023), </w:t>
      </w:r>
      <w:r w:rsidR="00224977">
        <w:rPr>
          <w:rFonts w:cs="Times New Roman"/>
        </w:rPr>
        <w:t xml:space="preserve">strict policies and regulations alone are insufficient without </w:t>
      </w:r>
      <w:r w:rsidRPr="0028302A">
        <w:rPr>
          <w:rFonts w:cs="Times New Roman"/>
        </w:rPr>
        <w:t>strong internal commitment from each member.</w:t>
      </w:r>
    </w:p>
    <w:p w14:paraId="0FB5220B" w14:textId="54CC2524" w:rsidR="007D07B6" w:rsidRPr="008D638E" w:rsidRDefault="0028302A" w:rsidP="0028302A">
      <w:pPr>
        <w:tabs>
          <w:tab w:val="left" w:pos="2772"/>
        </w:tabs>
        <w:spacing w:before="240" w:after="240" w:line="240" w:lineRule="auto"/>
        <w:jc w:val="both"/>
        <w:rPr>
          <w:rFonts w:cs="Times New Roman"/>
          <w:lang w:val="en-MY"/>
        </w:rPr>
      </w:pPr>
      <w:r w:rsidRPr="0028302A">
        <w:rPr>
          <w:rFonts w:cs="Times New Roman"/>
        </w:rPr>
        <w:t xml:space="preserve">As such, this narrative review article aims to map the diversity of concepts of compliance behavior </w:t>
      </w:r>
      <w:r w:rsidR="005447AD">
        <w:rPr>
          <w:rFonts w:cs="Times New Roman"/>
        </w:rPr>
        <w:t xml:space="preserve">in the current literature by organizing them into two main </w:t>
      </w:r>
      <w:r w:rsidR="00185A9F">
        <w:rPr>
          <w:rFonts w:cs="Times New Roman"/>
        </w:rPr>
        <w:t xml:space="preserve">spectrums, namely the Non-Compliance Spectrum and the Compliance Spectrum (each </w:t>
      </w:r>
      <w:r w:rsidRPr="00E65501">
        <w:rPr>
          <w:rFonts w:cs="Times New Roman"/>
        </w:rPr>
        <w:t xml:space="preserve">mapped into seven continuous lenses). This mapping highlights gaps in the daily discipline compliance study, </w:t>
      </w:r>
      <w:r w:rsidR="005447AD" w:rsidRPr="00E65501">
        <w:rPr>
          <w:rFonts w:cs="Times New Roman"/>
        </w:rPr>
        <w:t>thereby prompting a shift in how discipline and performance of enforcement institutions in Malaysia, particularly the RMP force, are assessed</w:t>
      </w:r>
      <w:r w:rsidRPr="00E65501">
        <w:rPr>
          <w:rFonts w:cs="Times New Roman"/>
        </w:rPr>
        <w:t xml:space="preserve"> </w:t>
      </w:r>
      <w:sdt>
        <w:sdtPr>
          <w:rPr>
            <w:rFonts w:cs="Times New Roman"/>
            <w:color w:val="000000"/>
          </w:rPr>
          <w:tag w:val="MENDELEY_CITATION_v3_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"/>
          <w:id w:val="-1679113160"/>
          <w:placeholder>
            <w:docPart w:val="DefaultPlaceholder_-1854013440"/>
          </w:placeholder>
        </w:sdtPr>
        <w:sdtEndPr/>
        <w:sdtContent>
          <w:r w:rsidR="00185A9F" w:rsidRPr="00185A9F">
            <w:rPr>
              <w:rFonts w:cs="Times New Roman"/>
              <w:color w:val="000000"/>
            </w:rPr>
            <w:t>(</w:t>
          </w:r>
          <w:proofErr w:type="spellStart"/>
          <w:r w:rsidR="00185A9F" w:rsidRPr="00185A9F">
            <w:rPr>
              <w:rFonts w:cs="Times New Roman"/>
              <w:color w:val="000000"/>
            </w:rPr>
            <w:t>Satriya</w:t>
          </w:r>
          <w:proofErr w:type="spellEnd"/>
          <w:r w:rsidR="00185A9F" w:rsidRPr="00185A9F">
            <w:rPr>
              <w:rFonts w:cs="Times New Roman"/>
              <w:color w:val="000000"/>
            </w:rPr>
            <w:t xml:space="preserve"> et al., 2025)</w:t>
          </w:r>
        </w:sdtContent>
      </w:sdt>
      <w:r w:rsidRPr="00E65501">
        <w:rPr>
          <w:rFonts w:cs="Times New Roman"/>
        </w:rPr>
        <w:t>. Taking into account the constraints of a punitive, punishment-based approach, this study argues, using the axis of Legitimacy Theory, that disciplinary compliance (such as P.U. (A) 395) should be voluntary</w:t>
      </w:r>
      <w:r w:rsidRPr="0028302A">
        <w:rPr>
          <w:rFonts w:cs="Times New Roman"/>
        </w:rPr>
        <w:t xml:space="preserve"> </w:t>
      </w:r>
      <w:sdt>
        <w:sdtPr>
          <w:rPr>
            <w:rFonts w:cs="Times New Roman"/>
            <w:color w:val="000000"/>
          </w:rPr>
          <w:tag w:val="MENDELEY_CITATION_v3_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"/>
          <w:id w:val="-1506431170"/>
          <w:placeholder>
            <w:docPart w:val="DefaultPlaceholder_-1854013440"/>
          </w:placeholder>
        </w:sdtPr>
        <w:sdtEndPr/>
        <w:sdtContent>
          <w:r w:rsidR="00185A9F" w:rsidRPr="00185A9F">
            <w:rPr>
              <w:rFonts w:cs="Times New Roman"/>
              <w:color w:val="000000"/>
            </w:rPr>
            <w:t>(Tyler, 2006, 2025)</w:t>
          </w:r>
        </w:sdtContent>
      </w:sdt>
      <w:r w:rsidRPr="0028302A">
        <w:rPr>
          <w:rFonts w:cs="Times New Roman"/>
        </w:rPr>
        <w:t xml:space="preserve">. To achieve this, transformational leadership is proposed as the </w:t>
      </w:r>
      <w:r w:rsidR="00185A9F">
        <w:rPr>
          <w:rFonts w:cs="Times New Roman"/>
        </w:rPr>
        <w:t xml:space="preserve">most effective holistic intervention </w:t>
      </w:r>
      <w:r w:rsidRPr="0028302A">
        <w:rPr>
          <w:rFonts w:cs="Times New Roman"/>
        </w:rPr>
        <w:t>to build procedural fairness and foster moral values, while sustainably reinforcing organizational culture and stimulating work discipline within the force</w:t>
      </w:r>
      <w:r w:rsidR="00076108">
        <w:rPr>
          <w:rFonts w:cs="Times New Roman"/>
        </w:rPr>
        <w:t xml:space="preserve"> </w:t>
      </w:r>
      <w:sdt>
        <w:sdtPr>
          <w:rPr>
            <w:rFonts w:cs="Times New Roman"/>
            <w:color w:val="000000"/>
          </w:rPr>
          <w:tag w:val="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"/>
          <w:id w:val="1524671360"/>
          <w:placeholder>
            <w:docPart w:val="DefaultPlaceholder_-1854013440"/>
          </w:placeholder>
        </w:sdtPr>
        <w:sdtEndPr/>
        <w:sdtContent>
          <w:r w:rsidR="00185A9F" w:rsidRPr="00185A9F">
            <w:rPr>
              <w:rFonts w:eastAsia="Times New Roman" w:cs="Times New Roman"/>
              <w:color w:val="000000"/>
            </w:rPr>
            <w:t>(</w:t>
          </w:r>
          <w:proofErr w:type="spellStart"/>
          <w:r w:rsidR="00185A9F" w:rsidRPr="00185A9F">
            <w:rPr>
              <w:rFonts w:eastAsia="Times New Roman" w:cs="Times New Roman"/>
              <w:color w:val="000000"/>
            </w:rPr>
            <w:t>Abique</w:t>
          </w:r>
          <w:proofErr w:type="spellEnd"/>
          <w:r w:rsidR="00185A9F" w:rsidRPr="00185A9F">
            <w:rPr>
              <w:rFonts w:eastAsia="Times New Roman" w:cs="Times New Roman"/>
              <w:color w:val="000000"/>
            </w:rPr>
            <w:t xml:space="preserve">, 2024; Ali &amp; </w:t>
          </w:r>
          <w:proofErr w:type="spellStart"/>
          <w:r w:rsidR="00185A9F" w:rsidRPr="00185A9F">
            <w:rPr>
              <w:rFonts w:eastAsia="Times New Roman" w:cs="Times New Roman"/>
              <w:color w:val="000000"/>
            </w:rPr>
            <w:t>Ahamat</w:t>
          </w:r>
          <w:proofErr w:type="spellEnd"/>
          <w:r w:rsidR="00185A9F" w:rsidRPr="00185A9F">
            <w:rPr>
              <w:rFonts w:eastAsia="Times New Roman" w:cs="Times New Roman"/>
              <w:color w:val="000000"/>
            </w:rPr>
            <w:t xml:space="preserve">, 2025; </w:t>
          </w:r>
          <w:proofErr w:type="spellStart"/>
          <w:r w:rsidR="00185A9F" w:rsidRPr="00185A9F">
            <w:rPr>
              <w:rFonts w:eastAsia="Times New Roman" w:cs="Times New Roman"/>
              <w:color w:val="000000"/>
            </w:rPr>
            <w:t>Satriya</w:t>
          </w:r>
          <w:proofErr w:type="spellEnd"/>
          <w:r w:rsidR="00185A9F" w:rsidRPr="00185A9F">
            <w:rPr>
              <w:rFonts w:eastAsia="Times New Roman" w:cs="Times New Roman"/>
              <w:color w:val="000000"/>
            </w:rPr>
            <w:t xml:space="preserve"> et al., 2025)</w:t>
          </w:r>
        </w:sdtContent>
      </w:sdt>
      <w:r w:rsidR="00076108">
        <w:rPr>
          <w:rFonts w:cs="Times New Roman"/>
          <w:color w:val="000000"/>
        </w:rPr>
        <w:t>.</w:t>
      </w:r>
    </w:p>
    <w:p w14:paraId="30EE27E0" w14:textId="77777777" w:rsidR="003F4384" w:rsidRPr="003F4384" w:rsidRDefault="003A5BEA" w:rsidP="003F4384">
      <w:pPr>
        <w:tabs>
          <w:tab w:val="left" w:pos="2772"/>
        </w:tabs>
        <w:spacing w:before="240" w:after="240" w:line="240" w:lineRule="auto"/>
        <w:jc w:val="both"/>
        <w:rPr>
          <w:rFonts w:cs="Times New Roman"/>
          <w:b/>
          <w:bCs/>
          <w:lang w:val="en-MY"/>
        </w:rPr>
      </w:pPr>
      <w:r w:rsidRPr="003F4384">
        <w:rPr>
          <w:rFonts w:cs="Times New Roman"/>
          <w:b/>
          <w:bCs/>
          <w:lang w:val="en-MY"/>
        </w:rPr>
        <w:t>METHODOLOGY</w:t>
      </w:r>
    </w:p>
    <w:p w14:paraId="7D6EAA6F" w14:textId="732910EC" w:rsidR="00855553" w:rsidRPr="00855553" w:rsidRDefault="004C31AB" w:rsidP="00855553">
      <w:pPr>
        <w:tabs>
          <w:tab w:val="left" w:pos="2772"/>
        </w:tabs>
        <w:spacing w:before="240" w:after="240" w:line="240" w:lineRule="auto"/>
        <w:jc w:val="both"/>
        <w:rPr>
          <w:rFonts w:cs="Times New Roman"/>
        </w:rPr>
      </w:pPr>
      <w:r w:rsidRPr="003F4384">
        <w:rPr>
          <w:rFonts w:cs="Times New Roman"/>
        </w:rPr>
        <w:t>This study uses a narrative review framework to examine and map the existing literature</w:t>
      </w:r>
      <w:r w:rsidR="00EE4E25">
        <w:rPr>
          <w:rFonts w:cs="Times New Roman"/>
        </w:rPr>
        <w:t xml:space="preserve"> </w:t>
      </w:r>
      <w:sdt>
        <w:sdtPr>
          <w:rPr>
            <w:rFonts w:cs="Times New Roman"/>
            <w:color w:val="000000"/>
          </w:rPr>
          <w:tag w:val="MENDELEY_CITATION_v3_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"/>
          <w:id w:val="1125355369"/>
          <w:placeholder>
            <w:docPart w:val="DefaultPlaceholder_-1854013440"/>
          </w:placeholder>
        </w:sdtPr>
        <w:sdtEndPr/>
        <w:sdtContent>
          <w:r w:rsidR="00185A9F" w:rsidRPr="00185A9F">
            <w:rPr>
              <w:rFonts w:cs="Times New Roman"/>
              <w:color w:val="000000"/>
            </w:rPr>
            <w:t>(Green et al., 2006)</w:t>
          </w:r>
        </w:sdtContent>
      </w:sdt>
      <w:r w:rsidR="00E65501">
        <w:rPr>
          <w:rFonts w:cs="Times New Roman"/>
          <w:color w:val="000000"/>
        </w:rPr>
        <w:t xml:space="preserve"> </w:t>
      </w:r>
      <w:r w:rsidRPr="003F4384">
        <w:rPr>
          <w:rFonts w:cs="Times New Roman"/>
        </w:rPr>
        <w:t xml:space="preserve">on the spectrum of behavior and disciplinary compliance of law enforcement officers, especially in the context of the </w:t>
      </w:r>
      <w:r>
        <w:rPr>
          <w:rFonts w:cs="Times New Roman"/>
        </w:rPr>
        <w:t>RMP</w:t>
      </w:r>
      <w:r w:rsidR="003B28C2">
        <w:rPr>
          <w:rFonts w:cs="Times New Roman"/>
          <w:lang w:val="en-MY"/>
        </w:rPr>
        <w:t xml:space="preserve">. </w:t>
      </w:r>
      <w:r w:rsidRPr="003F4384">
        <w:rPr>
          <w:rFonts w:cs="Times New Roman"/>
        </w:rPr>
        <w:t>This methodology was chosen because it</w:t>
      </w:r>
      <w:r w:rsidR="00326906">
        <w:rPr>
          <w:rFonts w:cs="Times New Roman"/>
        </w:rPr>
        <w:t xml:space="preserve"> i</w:t>
      </w:r>
      <w:r w:rsidRPr="003F4384">
        <w:rPr>
          <w:rFonts w:cs="Times New Roman"/>
        </w:rPr>
        <w:t xml:space="preserve">s flexible and </w:t>
      </w:r>
      <w:r w:rsidR="00326906">
        <w:rPr>
          <w:rFonts w:cs="Times New Roman"/>
        </w:rPr>
        <w:t>be able</w:t>
      </w:r>
      <w:r w:rsidRPr="003F4384">
        <w:rPr>
          <w:rFonts w:cs="Times New Roman"/>
        </w:rPr>
        <w:t xml:space="preserve"> to combine evidence from multiple sources to provide a comprehensive and conceptual picture of the topic</w:t>
      </w:r>
      <w:r w:rsidR="00326906">
        <w:rPr>
          <w:rFonts w:cs="Times New Roman"/>
        </w:rPr>
        <w:t xml:space="preserve">’s </w:t>
      </w:r>
      <w:r w:rsidRPr="003F4384">
        <w:rPr>
          <w:rFonts w:cs="Times New Roman"/>
        </w:rPr>
        <w:t>study</w:t>
      </w:r>
      <w:r w:rsidR="003B28C2">
        <w:rPr>
          <w:rFonts w:cs="Times New Roman"/>
          <w:lang w:val="en-MY"/>
        </w:rPr>
        <w:t xml:space="preserve"> </w:t>
      </w:r>
      <w:sdt>
        <w:sdtPr>
          <w:rPr>
            <w:rFonts w:cs="Times New Roman"/>
            <w:color w:val="000000"/>
            <w:lang w:val="en-MY"/>
          </w:rPr>
          <w:tag w:val="MENDELEY_CITATION_v3_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"/>
          <w:id w:val="459236718"/>
          <w:placeholder>
            <w:docPart w:val="DefaultPlaceholder_-1854013440"/>
          </w:placeholder>
        </w:sdtPr>
        <w:sdtEndPr/>
        <w:sdtContent>
          <w:r w:rsidR="00185A9F" w:rsidRPr="00185A9F">
            <w:rPr>
              <w:rFonts w:eastAsia="Times New Roman" w:cs="Times New Roman"/>
              <w:color w:val="000000"/>
            </w:rPr>
            <w:t>(Grant &amp; Booth, 2009)</w:t>
          </w:r>
        </w:sdtContent>
      </w:sdt>
      <w:r w:rsidR="00522AB2">
        <w:rPr>
          <w:rFonts w:cs="Times New Roman"/>
          <w:color w:val="000000"/>
          <w:lang w:val="en-MY"/>
        </w:rPr>
        <w:t xml:space="preserve">. </w:t>
      </w:r>
      <w:r w:rsidR="00855553" w:rsidRPr="00855553">
        <w:rPr>
          <w:rFonts w:cs="Times New Roman"/>
        </w:rPr>
        <w:t>Literature relevant to this narrative review was retrieved from several electronic databases, namely Scopus, Web of Science (</w:t>
      </w:r>
      <w:proofErr w:type="spellStart"/>
      <w:r w:rsidR="00855553" w:rsidRPr="00855553">
        <w:rPr>
          <w:rFonts w:cs="Times New Roman"/>
        </w:rPr>
        <w:t>WoS</w:t>
      </w:r>
      <w:proofErr w:type="spellEnd"/>
      <w:r w:rsidR="00855553" w:rsidRPr="00855553">
        <w:rPr>
          <w:rFonts w:cs="Times New Roman"/>
        </w:rPr>
        <w:t>), and Google Scholar.</w:t>
      </w:r>
      <w:r w:rsidR="00E65501">
        <w:rPr>
          <w:rFonts w:cs="Times New Roman"/>
        </w:rPr>
        <w:t xml:space="preserve"> </w:t>
      </w:r>
      <w:r w:rsidR="00855553" w:rsidRPr="003F4384">
        <w:rPr>
          <w:rFonts w:cs="Times New Roman"/>
        </w:rPr>
        <w:t>The main keywords used in this search process include "police behavior",</w:t>
      </w:r>
      <w:r w:rsidR="00BB49F8">
        <w:rPr>
          <w:rFonts w:cs="Times New Roman"/>
        </w:rPr>
        <w:t xml:space="preserve"> “compliance behavior”, and</w:t>
      </w:r>
      <w:r w:rsidR="00855553" w:rsidRPr="003F4384">
        <w:rPr>
          <w:rFonts w:cs="Times New Roman"/>
        </w:rPr>
        <w:t xml:space="preserve"> "law enforcement". Boolean operators, specifically "AND" and "OR", have been applied in various combinations to refine search strings, thus ensuring that only peer-reviewed publications and relevant supporting literature are included.</w:t>
      </w:r>
    </w:p>
    <w:p w14:paraId="3C4B6E56" w14:textId="0A29A643" w:rsidR="004C31AB" w:rsidRPr="00326906" w:rsidRDefault="00855553" w:rsidP="00F862D9">
      <w:pPr>
        <w:tabs>
          <w:tab w:val="left" w:pos="2772"/>
        </w:tabs>
        <w:spacing w:before="240" w:after="240" w:line="240" w:lineRule="auto"/>
        <w:jc w:val="both"/>
        <w:rPr>
          <w:rFonts w:cs="Times New Roman"/>
        </w:rPr>
      </w:pPr>
      <w:r w:rsidRPr="00855553">
        <w:rPr>
          <w:rFonts w:cs="Times New Roman"/>
        </w:rPr>
        <w:t xml:space="preserve">To ensure the methodological quality and reliability of the literature included in this study, the critical appraisal process was guided by the quality assessment principles for narrative reviews outlined by </w:t>
      </w:r>
      <w:sdt>
        <w:sdtPr>
          <w:rPr>
            <w:rFonts w:cs="Times New Roman"/>
            <w:color w:val="000000"/>
          </w:rPr>
          <w:tag w:val="MENDELEY_CITATION_v3_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"/>
          <w:id w:val="-1703626447"/>
          <w:placeholder>
            <w:docPart w:val="DefaultPlaceholder_-1854013440"/>
          </w:placeholder>
        </w:sdtPr>
        <w:sdtEndPr/>
        <w:sdtContent>
          <w:proofErr w:type="spellStart"/>
          <w:r w:rsidR="00185A9F" w:rsidRPr="00185A9F">
            <w:rPr>
              <w:rFonts w:cs="Times New Roman"/>
              <w:color w:val="000000"/>
            </w:rPr>
            <w:t>Baethge</w:t>
          </w:r>
          <w:proofErr w:type="spellEnd"/>
          <w:r w:rsidR="00185A9F" w:rsidRPr="00185A9F">
            <w:rPr>
              <w:rFonts w:cs="Times New Roman"/>
              <w:color w:val="000000"/>
            </w:rPr>
            <w:t xml:space="preserve"> et al. (2019)</w:t>
          </w:r>
        </w:sdtContent>
      </w:sdt>
      <w:r w:rsidRPr="00855553">
        <w:rPr>
          <w:rFonts w:cs="Times New Roman"/>
        </w:rPr>
        <w:t>.</w:t>
      </w:r>
      <w:r w:rsidR="00326906">
        <w:rPr>
          <w:rFonts w:cs="Times New Roman"/>
        </w:rPr>
        <w:t xml:space="preserve"> </w:t>
      </w:r>
      <w:r w:rsidRPr="00855553">
        <w:rPr>
          <w:rFonts w:cs="Times New Roman"/>
        </w:rPr>
        <w:t>Only articles that demonstrated a satisfactory standard across these core criteria were deemed eligible and synthesized to form the spectrum of compliance lenses in this review.</w:t>
      </w:r>
      <w:r w:rsidR="00326906">
        <w:rPr>
          <w:rFonts w:cs="Times New Roman"/>
        </w:rPr>
        <w:t xml:space="preserve"> </w:t>
      </w:r>
      <w:r w:rsidR="004C31AB" w:rsidRPr="003F4384">
        <w:rPr>
          <w:rFonts w:cs="Times New Roman"/>
        </w:rPr>
        <w:t xml:space="preserve">The inclusion criteria stipulate that the selection of articles must focus broadly on issues of ethics, integrity, work discipline, and organizational behavior among law enforcement personnel at the global and local levels. This review phase includes the process of identifying sources, </w:t>
      </w:r>
      <w:r w:rsidR="00AC7F40" w:rsidRPr="003F4384">
        <w:rPr>
          <w:rFonts w:cs="Times New Roman"/>
        </w:rPr>
        <w:t>screening</w:t>
      </w:r>
      <w:r w:rsidR="004C31AB" w:rsidRPr="003F4384">
        <w:rPr>
          <w:rFonts w:cs="Times New Roman"/>
        </w:rPr>
        <w:t xml:space="preserve"> titles and abstracts, full-text reviews for qualifications, as well as thematic synthesis of the findings of past studies. Duplicate articles as well as studies that do not fit the scope of policing behavior</w:t>
      </w:r>
      <w:r w:rsidR="007A0640">
        <w:rPr>
          <w:rFonts w:cs="Times New Roman"/>
        </w:rPr>
        <w:t>,</w:t>
      </w:r>
      <w:r w:rsidR="004C31AB" w:rsidRPr="003F4384">
        <w:rPr>
          <w:rFonts w:cs="Times New Roman"/>
        </w:rPr>
        <w:t xml:space="preserve"> have been excluded to ensure that only quality and relevant literature is retained for final review. Through this synthesis, some of the articles that have been </w:t>
      </w:r>
      <w:r w:rsidR="004C31AB">
        <w:rPr>
          <w:rFonts w:cs="Times New Roman"/>
        </w:rPr>
        <w:t>screen</w:t>
      </w:r>
      <w:r w:rsidR="004C31AB" w:rsidRPr="003F4384">
        <w:rPr>
          <w:rFonts w:cs="Times New Roman"/>
        </w:rPr>
        <w:t>ed are used as primary references to formulate the definition of "lenses" within both the Spectrum of Behavior (Non-Compliance and Compliance), while the rest of the articles contribute as empirical support and background information. This structured yet adaptive process allows for the integration of a wide range of perspectives across disciplines, including criminology, sociology, behavioral psychology, and public policy analysis.</w:t>
      </w:r>
    </w:p>
    <w:p w14:paraId="230AE6D6" w14:textId="5EE8B8F7" w:rsidR="003F4384" w:rsidRDefault="004C31AB" w:rsidP="003F4384">
      <w:pPr>
        <w:tabs>
          <w:tab w:val="left" w:pos="2772"/>
        </w:tabs>
        <w:spacing w:before="240" w:after="240" w:line="240" w:lineRule="auto"/>
        <w:jc w:val="both"/>
        <w:rPr>
          <w:rFonts w:cs="Times New Roman"/>
        </w:rPr>
      </w:pPr>
      <w:r w:rsidRPr="003F4384">
        <w:rPr>
          <w:rFonts w:cs="Times New Roman"/>
        </w:rPr>
        <w:t>There are significant advantages to using a narrative review approach for this study. In contrast to other types of reviews</w:t>
      </w:r>
      <w:r>
        <w:rPr>
          <w:rFonts w:cs="Times New Roman"/>
        </w:rPr>
        <w:t>,</w:t>
      </w:r>
      <w:r w:rsidRPr="003F4384">
        <w:rPr>
          <w:rFonts w:cs="Times New Roman"/>
        </w:rPr>
        <w:t xml:space="preserve"> such as systematic literature reviews (SLR)</w:t>
      </w:r>
      <w:r>
        <w:rPr>
          <w:rFonts w:cs="Times New Roman"/>
        </w:rPr>
        <w:t>,</w:t>
      </w:r>
      <w:r w:rsidRPr="003F4384">
        <w:rPr>
          <w:rFonts w:cs="Times New Roman"/>
        </w:rPr>
        <w:t xml:space="preserve"> which are typically more linear and tied to rigorous quantitative data extraction, narrative reviews offer much greater leeway</w:t>
      </w:r>
      <w:r w:rsidR="00645CA1">
        <w:rPr>
          <w:rFonts w:cs="Times New Roman"/>
        </w:rPr>
        <w:t xml:space="preserve"> </w:t>
      </w:r>
      <w:sdt>
        <w:sdtPr>
          <w:rPr>
            <w:rFonts w:cs="Times New Roman"/>
            <w:color w:val="000000"/>
          </w:rPr>
          <w:tag w:val="MENDELEY_CITATION_v3_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"/>
          <w:id w:val="-925102086"/>
          <w:placeholder>
            <w:docPart w:val="DefaultPlaceholder_-1854013440"/>
          </w:placeholder>
        </w:sdtPr>
        <w:sdtEndPr/>
        <w:sdtContent>
          <w:r w:rsidR="00185A9F" w:rsidRPr="00185A9F">
            <w:rPr>
              <w:rFonts w:eastAsia="Times New Roman" w:cs="Times New Roman"/>
              <w:color w:val="000000"/>
            </w:rPr>
            <w:t>(Hodgkinson &amp; Ford, 2015)</w:t>
          </w:r>
        </w:sdtContent>
      </w:sdt>
      <w:r w:rsidR="00645CA1">
        <w:rPr>
          <w:rFonts w:cs="Times New Roman"/>
          <w:color w:val="000000"/>
        </w:rPr>
        <w:t>.</w:t>
      </w:r>
      <w:r w:rsidR="003F4384" w:rsidRPr="004C31AB">
        <w:rPr>
          <w:rFonts w:cs="Times New Roman"/>
          <w:lang w:val="en-MY"/>
        </w:rPr>
        <w:t xml:space="preserve"> </w:t>
      </w:r>
      <w:r w:rsidRPr="003F4384">
        <w:rPr>
          <w:rFonts w:cs="Times New Roman"/>
        </w:rPr>
        <w:t xml:space="preserve">It allows for a more independent exploration of theoretical frameworks (such as Legitimacy Theory and Social Learning </w:t>
      </w:r>
      <w:r w:rsidRPr="003F4384">
        <w:rPr>
          <w:rFonts w:cs="Times New Roman"/>
        </w:rPr>
        <w:lastRenderedPageBreak/>
        <w:t xml:space="preserve">Theory) as well as exploring historical and cultural backgrounds that are important components of understanding the dynamics behind police behavior. More critically, this approach allows for the synthesis of literature from various disciplines to detect marginalized issues in the academic literature, in particular the phenomenon of "extreme polar syndrome" which leads to a neglect of focus on the observance of the daily discipline required under the provisions of P.U. (A) 395. Therefore, this methodology is </w:t>
      </w:r>
      <w:r>
        <w:rPr>
          <w:rFonts w:cs="Times New Roman"/>
        </w:rPr>
        <w:t>suited</w:t>
      </w:r>
      <w:r w:rsidRPr="003F4384">
        <w:rPr>
          <w:rFonts w:cs="Times New Roman"/>
        </w:rPr>
        <w:t xml:space="preserve"> for bridging the current literature gap and providing a solid theoretical basis for future empirical investigations.</w:t>
      </w:r>
      <w:r w:rsidR="00326906">
        <w:rPr>
          <w:rFonts w:cs="Times New Roman"/>
        </w:rPr>
        <w:t xml:space="preserve"> The se</w:t>
      </w:r>
      <w:r w:rsidR="007A0640">
        <w:rPr>
          <w:rFonts w:cs="Times New Roman"/>
        </w:rPr>
        <w:t>lection</w:t>
      </w:r>
      <w:r w:rsidR="00326906">
        <w:rPr>
          <w:rFonts w:cs="Times New Roman"/>
        </w:rPr>
        <w:t xml:space="preserve"> process </w:t>
      </w:r>
      <w:r w:rsidR="007A0640">
        <w:rPr>
          <w:rFonts w:cs="Times New Roman"/>
        </w:rPr>
        <w:t xml:space="preserve">for articles </w:t>
      </w:r>
      <w:r w:rsidR="00326906">
        <w:rPr>
          <w:rFonts w:cs="Times New Roman"/>
        </w:rPr>
        <w:t>is shown in Figure 1 below.</w:t>
      </w:r>
    </w:p>
    <w:p w14:paraId="168D0C5B" w14:textId="77777777" w:rsidR="003D2652" w:rsidRDefault="003215E4" w:rsidP="003F4384">
      <w:pPr>
        <w:tabs>
          <w:tab w:val="left" w:pos="2772"/>
        </w:tabs>
        <w:spacing w:before="240" w:after="240" w:line="240" w:lineRule="auto"/>
        <w:jc w:val="both"/>
        <w:rPr>
          <w:rFonts w:cs="Times New Roman"/>
        </w:rPr>
      </w:pPr>
      <w:r>
        <w:rPr>
          <w:rFonts w:cs="Times New Roman"/>
        </w:rPr>
        <w:t xml:space="preserve">Figure 1. </w:t>
      </w:r>
      <w:r w:rsidR="000101B0" w:rsidRPr="000101B0">
        <w:rPr>
          <w:rFonts w:cs="Times New Roman"/>
        </w:rPr>
        <w:t xml:space="preserve">Flow </w:t>
      </w:r>
      <w:r w:rsidR="00326906">
        <w:rPr>
          <w:rFonts w:cs="Times New Roman"/>
        </w:rPr>
        <w:t>d</w:t>
      </w:r>
      <w:r w:rsidR="000101B0" w:rsidRPr="000101B0">
        <w:rPr>
          <w:rFonts w:cs="Times New Roman"/>
        </w:rPr>
        <w:t xml:space="preserve">iagram </w:t>
      </w:r>
      <w:r w:rsidR="00326906">
        <w:rPr>
          <w:rFonts w:cs="Times New Roman"/>
        </w:rPr>
        <w:t>of the study selection process.</w:t>
      </w:r>
    </w:p>
    <w:p w14:paraId="2301836C" w14:textId="385B02F4" w:rsidR="003215E4" w:rsidRPr="00812358" w:rsidRDefault="00937AF3" w:rsidP="003F4384">
      <w:pPr>
        <w:tabs>
          <w:tab w:val="left" w:pos="2772"/>
        </w:tabs>
        <w:spacing w:before="240" w:after="240" w:line="240" w:lineRule="auto"/>
        <w:jc w:val="both"/>
        <w:rPr>
          <w:rFonts w:cs="Times New Roman"/>
        </w:rPr>
      </w:pPr>
      <w:r>
        <w:rPr>
          <w:rFonts w:cs="Times New Roman"/>
          <w:noProof/>
          <w:lang w:val="en-MY"/>
        </w:rPr>
        <mc:AlternateContent>
          <mc:Choice Requires="wpg">
            <w:drawing>
              <wp:anchor distT="0" distB="0" distL="114300" distR="114300" simplePos="0" relativeHeight="251680768" behindDoc="0" locked="0" layoutInCell="1" allowOverlap="1" wp14:anchorId="70C9B95D" wp14:editId="4C836479">
                <wp:simplePos x="0" y="0"/>
                <wp:positionH relativeFrom="column">
                  <wp:posOffset>71755</wp:posOffset>
                </wp:positionH>
                <wp:positionV relativeFrom="paragraph">
                  <wp:posOffset>62865</wp:posOffset>
                </wp:positionV>
                <wp:extent cx="2743005" cy="6109095"/>
                <wp:effectExtent l="0" t="0" r="19685" b="25400"/>
                <wp:wrapNone/>
                <wp:docPr id="2050584365" name="Group 8"/>
                <wp:cNvGraphicFramePr/>
                <a:graphic xmlns:a="http://schemas.openxmlformats.org/drawingml/2006/main">
                  <a:graphicData uri="http://schemas.microsoft.com/office/word/2010/wordprocessingGroup">
                    <wpg:wgp>
                      <wpg:cNvGrpSpPr/>
                      <wpg:grpSpPr>
                        <a:xfrm>
                          <a:off x="0" y="0"/>
                          <a:ext cx="2743005" cy="6109095"/>
                          <a:chOff x="0" y="-541019"/>
                          <a:chExt cx="2743200" cy="6109471"/>
                        </a:xfrm>
                      </wpg:grpSpPr>
                      <wps:wsp>
                        <wps:cNvPr id="1484178867" name="Text Box 3"/>
                        <wps:cNvSpPr txBox="1"/>
                        <wps:spPr>
                          <a:xfrm>
                            <a:off x="0" y="-541019"/>
                            <a:ext cx="2737338" cy="1325959"/>
                          </a:xfrm>
                          <a:prstGeom prst="rect">
                            <a:avLst/>
                          </a:prstGeom>
                          <a:solidFill>
                            <a:schemeClr val="lt1"/>
                          </a:solidFill>
                          <a:ln w="12700">
                            <a:solidFill>
                              <a:prstClr val="black"/>
                            </a:solidFill>
                          </a:ln>
                        </wps:spPr>
                        <wps:txbx>
                          <w:txbxContent>
                            <w:p w14:paraId="64CFACE2" w14:textId="77777777" w:rsidR="005E0B1F" w:rsidRPr="001879B1" w:rsidRDefault="005E0B1F" w:rsidP="00DB4CE2">
                              <w:pPr>
                                <w:spacing w:after="0" w:line="240" w:lineRule="auto"/>
                                <w:jc w:val="center"/>
                                <w:rPr>
                                  <w:rFonts w:cs="Times New Roman"/>
                                  <w:b/>
                                  <w:bCs/>
                                  <w:sz w:val="20"/>
                                  <w:szCs w:val="20"/>
                                  <w:u w:val="single"/>
                                </w:rPr>
                              </w:pPr>
                              <w:r w:rsidRPr="001879B1">
                                <w:rPr>
                                  <w:rFonts w:cs="Times New Roman"/>
                                  <w:b/>
                                  <w:bCs/>
                                  <w:sz w:val="20"/>
                                  <w:szCs w:val="20"/>
                                  <w:u w:val="single"/>
                                </w:rPr>
                                <w:t>Identification:</w:t>
                              </w:r>
                            </w:p>
                            <w:p w14:paraId="67749C11" w14:textId="77777777" w:rsidR="002913CD" w:rsidRPr="001879B1" w:rsidRDefault="002913CD" w:rsidP="00DB4CE2">
                              <w:pPr>
                                <w:spacing w:after="0" w:line="240" w:lineRule="auto"/>
                                <w:jc w:val="center"/>
                                <w:rPr>
                                  <w:rFonts w:cs="Times New Roman"/>
                                  <w:b/>
                                  <w:bCs/>
                                  <w:sz w:val="20"/>
                                  <w:szCs w:val="20"/>
                                  <w:u w:val="single"/>
                                </w:rPr>
                              </w:pPr>
                            </w:p>
                            <w:p w14:paraId="6B3D9075" w14:textId="77777777" w:rsidR="00054878" w:rsidRPr="001879B1" w:rsidRDefault="00054878" w:rsidP="00054878">
                              <w:pPr>
                                <w:spacing w:after="0" w:line="240" w:lineRule="auto"/>
                                <w:rPr>
                                  <w:sz w:val="20"/>
                                  <w:szCs w:val="20"/>
                                </w:rPr>
                              </w:pPr>
                              <w:r w:rsidRPr="001879B1">
                                <w:rPr>
                                  <w:sz w:val="20"/>
                                  <w:szCs w:val="20"/>
                                </w:rPr>
                                <w:t>Records identified through database searching:</w:t>
                              </w:r>
                            </w:p>
                            <w:p w14:paraId="33DBDBEE" w14:textId="379EB6EA" w:rsidR="00054878" w:rsidRPr="001879B1" w:rsidRDefault="00054878" w:rsidP="00054878">
                              <w:pPr>
                                <w:spacing w:after="0" w:line="240" w:lineRule="auto"/>
                                <w:rPr>
                                  <w:sz w:val="20"/>
                                  <w:szCs w:val="20"/>
                                </w:rPr>
                              </w:pPr>
                              <w:r w:rsidRPr="001879B1">
                                <w:rPr>
                                  <w:sz w:val="20"/>
                                  <w:szCs w:val="20"/>
                                </w:rPr>
                                <w:t xml:space="preserve">• Scopus (n = </w:t>
                              </w:r>
                              <w:r w:rsidR="00075DA9">
                                <w:rPr>
                                  <w:sz w:val="20"/>
                                  <w:szCs w:val="20"/>
                                </w:rPr>
                                <w:t>577</w:t>
                              </w:r>
                              <w:r w:rsidRPr="001879B1">
                                <w:rPr>
                                  <w:sz w:val="20"/>
                                  <w:szCs w:val="20"/>
                                </w:rPr>
                                <w:t>)</w:t>
                              </w:r>
                            </w:p>
                            <w:p w14:paraId="14910404" w14:textId="3221528A" w:rsidR="00054878" w:rsidRPr="001879B1" w:rsidRDefault="00054878" w:rsidP="00054878">
                              <w:pPr>
                                <w:spacing w:after="0" w:line="240" w:lineRule="auto"/>
                                <w:rPr>
                                  <w:sz w:val="20"/>
                                  <w:szCs w:val="20"/>
                                </w:rPr>
                              </w:pPr>
                              <w:r w:rsidRPr="001879B1">
                                <w:rPr>
                                  <w:sz w:val="20"/>
                                  <w:szCs w:val="20"/>
                                </w:rPr>
                                <w:t xml:space="preserve">• Web of Science (n = </w:t>
                              </w:r>
                              <w:r w:rsidR="00075DA9">
                                <w:rPr>
                                  <w:sz w:val="20"/>
                                  <w:szCs w:val="20"/>
                                </w:rPr>
                                <w:t>12</w:t>
                              </w:r>
                              <w:r w:rsidR="00F92AB2">
                                <w:rPr>
                                  <w:sz w:val="20"/>
                                  <w:szCs w:val="20"/>
                                </w:rPr>
                                <w:t>7</w:t>
                              </w:r>
                              <w:r w:rsidRPr="001879B1">
                                <w:rPr>
                                  <w:sz w:val="20"/>
                                  <w:szCs w:val="20"/>
                                </w:rPr>
                                <w:t>)</w:t>
                              </w:r>
                            </w:p>
                            <w:p w14:paraId="1B9CF68B" w14:textId="609E4767" w:rsidR="00DB4CE2" w:rsidRPr="001879B1" w:rsidRDefault="00054878" w:rsidP="00054878">
                              <w:pPr>
                                <w:spacing w:after="0" w:line="240" w:lineRule="auto"/>
                                <w:rPr>
                                  <w:sz w:val="20"/>
                                  <w:szCs w:val="20"/>
                                </w:rPr>
                              </w:pPr>
                              <w:r w:rsidRPr="001879B1">
                                <w:rPr>
                                  <w:sz w:val="20"/>
                                  <w:szCs w:val="20"/>
                                </w:rPr>
                                <w:t xml:space="preserve">• Google Scholar (n </w:t>
                              </w:r>
                              <w:r w:rsidRPr="0030423A">
                                <w:rPr>
                                  <w:sz w:val="20"/>
                                  <w:szCs w:val="20"/>
                                </w:rPr>
                                <w:t xml:space="preserve">= </w:t>
                              </w:r>
                              <w:r w:rsidR="00371AF7" w:rsidRPr="0030423A">
                                <w:rPr>
                                  <w:sz w:val="20"/>
                                  <w:szCs w:val="20"/>
                                </w:rPr>
                                <w:t>7,</w:t>
                              </w:r>
                              <w:r w:rsidR="00727DA1">
                                <w:rPr>
                                  <w:sz w:val="20"/>
                                  <w:szCs w:val="20"/>
                                </w:rPr>
                                <w:t>03</w:t>
                              </w:r>
                              <w:r w:rsidR="00371AF7" w:rsidRPr="0030423A">
                                <w:rPr>
                                  <w:sz w:val="20"/>
                                  <w:szCs w:val="20"/>
                                </w:rPr>
                                <w:t>0</w:t>
                              </w:r>
                              <w:r w:rsidRPr="0030423A">
                                <w:rPr>
                                  <w:sz w:val="20"/>
                                  <w:szCs w:val="20"/>
                                </w:rPr>
                                <w:t>)</w:t>
                              </w:r>
                            </w:p>
                            <w:p w14:paraId="2A256871" w14:textId="77777777" w:rsidR="00054878" w:rsidRPr="001879B1" w:rsidRDefault="00054878" w:rsidP="00054878">
                              <w:pPr>
                                <w:spacing w:after="0" w:line="240" w:lineRule="auto"/>
                                <w:jc w:val="center"/>
                                <w:rPr>
                                  <w:sz w:val="20"/>
                                  <w:szCs w:val="20"/>
                                </w:rPr>
                              </w:pPr>
                            </w:p>
                            <w:p w14:paraId="153C51DE" w14:textId="72947EAB" w:rsidR="00054878" w:rsidRPr="001879B1" w:rsidRDefault="00054878" w:rsidP="00054878">
                              <w:pPr>
                                <w:spacing w:after="0" w:line="240" w:lineRule="auto"/>
                                <w:rPr>
                                  <w:sz w:val="20"/>
                                  <w:szCs w:val="20"/>
                                </w:rPr>
                              </w:pPr>
                              <w:r w:rsidRPr="001879B1">
                                <w:rPr>
                                  <w:sz w:val="20"/>
                                  <w:szCs w:val="20"/>
                                </w:rPr>
                                <w:t>Total records identified (n =</w:t>
                              </w:r>
                              <w:r w:rsidR="00727DA1">
                                <w:rPr>
                                  <w:sz w:val="20"/>
                                  <w:szCs w:val="20"/>
                                </w:rPr>
                                <w:t>7,73</w:t>
                              </w:r>
                              <w:r w:rsidR="006432C3">
                                <w:rPr>
                                  <w:sz w:val="20"/>
                                  <w:szCs w:val="20"/>
                                </w:rPr>
                                <w:t>4</w:t>
                              </w:r>
                              <w:r w:rsidRPr="001879B1">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8373552" name="Text Box 3"/>
                        <wps:cNvSpPr txBox="1"/>
                        <wps:spPr>
                          <a:xfrm>
                            <a:off x="0" y="960075"/>
                            <a:ext cx="2743200" cy="603739"/>
                          </a:xfrm>
                          <a:prstGeom prst="rect">
                            <a:avLst/>
                          </a:prstGeom>
                          <a:solidFill>
                            <a:sysClr val="window" lastClr="FFFFFF"/>
                          </a:solidFill>
                          <a:ln w="12700">
                            <a:solidFill>
                              <a:prstClr val="black"/>
                            </a:solidFill>
                          </a:ln>
                        </wps:spPr>
                        <wps:txbx>
                          <w:txbxContent>
                            <w:p w14:paraId="420AD1F6" w14:textId="23D33AAF" w:rsidR="00054878" w:rsidRPr="001879B1" w:rsidRDefault="00054878" w:rsidP="00054878">
                              <w:pPr>
                                <w:spacing w:after="0" w:line="240" w:lineRule="auto"/>
                                <w:rPr>
                                  <w:rFonts w:cs="Times New Roman"/>
                                  <w:sz w:val="20"/>
                                  <w:szCs w:val="20"/>
                                </w:rPr>
                              </w:pPr>
                              <w:r w:rsidRPr="001879B1">
                                <w:rPr>
                                  <w:rFonts w:cs="Times New Roman"/>
                                  <w:sz w:val="20"/>
                                  <w:szCs w:val="20"/>
                                </w:rPr>
                                <w:t xml:space="preserve">Duplicate records removed (n = </w:t>
                              </w:r>
                              <w:r w:rsidR="006432C3">
                                <w:rPr>
                                  <w:rFonts w:cs="Times New Roman"/>
                                  <w:sz w:val="20"/>
                                  <w:szCs w:val="20"/>
                                </w:rPr>
                                <w:t>590</w:t>
                              </w:r>
                              <w:r w:rsidRPr="001879B1">
                                <w:rPr>
                                  <w:rFonts w:cs="Times New Roman"/>
                                  <w:sz w:val="20"/>
                                  <w:szCs w:val="20"/>
                                </w:rPr>
                                <w:t>)</w:t>
                              </w:r>
                            </w:p>
                            <w:p w14:paraId="2B3E2857" w14:textId="0F067937" w:rsidR="00054878" w:rsidRPr="001879B1" w:rsidRDefault="00054878" w:rsidP="00054878">
                              <w:pPr>
                                <w:tabs>
                                  <w:tab w:val="left" w:pos="2772"/>
                                </w:tabs>
                                <w:spacing w:before="240" w:after="240" w:line="240" w:lineRule="auto"/>
                                <w:jc w:val="both"/>
                                <w:rPr>
                                  <w:rFonts w:cs="Times New Roman"/>
                                  <w:sz w:val="20"/>
                                  <w:szCs w:val="20"/>
                                  <w:lang w:val="en-MY"/>
                                </w:rPr>
                              </w:pPr>
                              <w:r w:rsidRPr="001879B1">
                                <w:rPr>
                                  <w:rFonts w:cs="Times New Roman"/>
                                  <w:sz w:val="20"/>
                                  <w:szCs w:val="20"/>
                                  <w:lang w:val="en-MY"/>
                                </w:rPr>
                                <w:t xml:space="preserve">Records after duplicates removed (n = </w:t>
                              </w:r>
                              <w:r w:rsidR="00727DA1">
                                <w:rPr>
                                  <w:rFonts w:cs="Times New Roman"/>
                                  <w:sz w:val="20"/>
                                  <w:szCs w:val="20"/>
                                  <w:lang w:val="en-MY"/>
                                </w:rPr>
                                <w:t>7,14</w:t>
                              </w:r>
                              <w:r w:rsidR="006432C3">
                                <w:rPr>
                                  <w:rFonts w:cs="Times New Roman"/>
                                  <w:sz w:val="20"/>
                                  <w:szCs w:val="20"/>
                                  <w:lang w:val="en-MY"/>
                                </w:rPr>
                                <w:t>4</w:t>
                              </w:r>
                              <w:r w:rsidRPr="001879B1">
                                <w:rPr>
                                  <w:rFonts w:cs="Times New Roman"/>
                                  <w:sz w:val="20"/>
                                  <w:szCs w:val="20"/>
                                  <w:lang w:val="en-MY"/>
                                </w:rPr>
                                <w:t>)</w:t>
                              </w:r>
                            </w:p>
                            <w:p w14:paraId="5A245F1D" w14:textId="77777777" w:rsidR="00054878" w:rsidRPr="00054878" w:rsidRDefault="00054878" w:rsidP="00054878">
                              <w:pPr>
                                <w:spacing w:after="0" w:line="240" w:lineRule="auto"/>
                                <w:jc w:val="center"/>
                                <w:rPr>
                                  <w:sz w:val="20"/>
                                  <w:szCs w:val="20"/>
                                  <w:lang w:val="en-MY"/>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2004983" name="Text Box 3"/>
                        <wps:cNvSpPr txBox="1"/>
                        <wps:spPr>
                          <a:xfrm>
                            <a:off x="7615" y="1729238"/>
                            <a:ext cx="2731330" cy="1760971"/>
                          </a:xfrm>
                          <a:prstGeom prst="rect">
                            <a:avLst/>
                          </a:prstGeom>
                          <a:solidFill>
                            <a:sysClr val="window" lastClr="FFFFFF"/>
                          </a:solidFill>
                          <a:ln w="12700">
                            <a:solidFill>
                              <a:prstClr val="black"/>
                            </a:solidFill>
                          </a:ln>
                        </wps:spPr>
                        <wps:txbx>
                          <w:txbxContent>
                            <w:p w14:paraId="4A8AFDE8" w14:textId="493852EB" w:rsidR="00054878" w:rsidRPr="001879B1" w:rsidRDefault="00054878" w:rsidP="00054878">
                              <w:pPr>
                                <w:spacing w:after="0" w:line="240" w:lineRule="auto"/>
                                <w:jc w:val="center"/>
                                <w:rPr>
                                  <w:rFonts w:cs="Times New Roman"/>
                                  <w:b/>
                                  <w:bCs/>
                                  <w:sz w:val="20"/>
                                  <w:szCs w:val="20"/>
                                  <w:u w:val="single"/>
                                </w:rPr>
                              </w:pPr>
                              <w:r w:rsidRPr="001879B1">
                                <w:rPr>
                                  <w:rFonts w:cs="Times New Roman"/>
                                  <w:b/>
                                  <w:bCs/>
                                  <w:sz w:val="20"/>
                                  <w:szCs w:val="20"/>
                                  <w:u w:val="single"/>
                                </w:rPr>
                                <w:t>Screening:</w:t>
                              </w:r>
                            </w:p>
                            <w:p w14:paraId="6A5377D7" w14:textId="3F8701DA" w:rsidR="00054878" w:rsidRPr="001879B1" w:rsidRDefault="00054878" w:rsidP="00054878">
                              <w:pPr>
                                <w:tabs>
                                  <w:tab w:val="left" w:pos="2772"/>
                                </w:tabs>
                                <w:spacing w:before="240" w:after="240" w:line="240" w:lineRule="auto"/>
                                <w:jc w:val="both"/>
                                <w:rPr>
                                  <w:rFonts w:cs="Times New Roman"/>
                                  <w:sz w:val="20"/>
                                  <w:szCs w:val="20"/>
                                  <w:lang w:val="en-MY"/>
                                </w:rPr>
                              </w:pPr>
                              <w:r w:rsidRPr="001879B1">
                                <w:rPr>
                                  <w:rFonts w:cs="Times New Roman"/>
                                  <w:sz w:val="20"/>
                                  <w:szCs w:val="20"/>
                                  <w:lang w:val="en-MY"/>
                                </w:rPr>
                                <w:t xml:space="preserve">Titles and abstracts screened (n = </w:t>
                              </w:r>
                              <w:r w:rsidR="00727DA1">
                                <w:rPr>
                                  <w:rFonts w:cs="Times New Roman"/>
                                  <w:sz w:val="20"/>
                                  <w:szCs w:val="20"/>
                                  <w:lang w:val="en-MY"/>
                                </w:rPr>
                                <w:t>7,14</w:t>
                              </w:r>
                              <w:r w:rsidR="006432C3">
                                <w:rPr>
                                  <w:rFonts w:cs="Times New Roman"/>
                                  <w:sz w:val="20"/>
                                  <w:szCs w:val="20"/>
                                  <w:lang w:val="en-MY"/>
                                </w:rPr>
                                <w:t>4</w:t>
                              </w:r>
                              <w:r w:rsidRPr="001879B1">
                                <w:rPr>
                                  <w:rFonts w:cs="Times New Roman"/>
                                  <w:sz w:val="20"/>
                                  <w:szCs w:val="20"/>
                                  <w:lang w:val="en-MY"/>
                                </w:rPr>
                                <w:t>)</w:t>
                              </w:r>
                            </w:p>
                            <w:p w14:paraId="1F2968D2" w14:textId="5F461EC9" w:rsidR="00054878" w:rsidRDefault="00054878" w:rsidP="00054878">
                              <w:pPr>
                                <w:tabs>
                                  <w:tab w:val="left" w:pos="2772"/>
                                </w:tabs>
                                <w:spacing w:before="240" w:after="240" w:line="240" w:lineRule="auto"/>
                                <w:jc w:val="both"/>
                                <w:rPr>
                                  <w:rFonts w:cs="Times New Roman"/>
                                  <w:sz w:val="20"/>
                                  <w:szCs w:val="20"/>
                                  <w:lang w:val="en-MY"/>
                                </w:rPr>
                              </w:pPr>
                              <w:r w:rsidRPr="001879B1">
                                <w:rPr>
                                  <w:rFonts w:cs="Times New Roman"/>
                                  <w:sz w:val="20"/>
                                  <w:szCs w:val="20"/>
                                  <w:lang w:val="en-MY"/>
                                </w:rPr>
                                <w:t>Records excluded (n =</w:t>
                              </w:r>
                              <w:r w:rsidR="00727DA1">
                                <w:rPr>
                                  <w:rFonts w:cs="Times New Roman"/>
                                  <w:sz w:val="20"/>
                                  <w:szCs w:val="20"/>
                                  <w:lang w:val="en-MY"/>
                                </w:rPr>
                                <w:t>6,564</w:t>
                              </w:r>
                              <w:r w:rsidRPr="001879B1">
                                <w:rPr>
                                  <w:rFonts w:cs="Times New Roman"/>
                                  <w:sz w:val="20"/>
                                  <w:szCs w:val="20"/>
                                  <w:lang w:val="en-MY"/>
                                </w:rPr>
                                <w:t>)</w:t>
                              </w:r>
                            </w:p>
                            <w:p w14:paraId="6147F365" w14:textId="7978FA16" w:rsidR="00937AF3" w:rsidRDefault="00937AF3" w:rsidP="00937AF3">
                              <w:pPr>
                                <w:spacing w:after="0" w:line="240" w:lineRule="auto"/>
                                <w:rPr>
                                  <w:rFonts w:cs="Times New Roman"/>
                                  <w:sz w:val="20"/>
                                  <w:szCs w:val="20"/>
                                  <w:lang w:val="en-MY"/>
                                </w:rPr>
                              </w:pPr>
                              <w:r>
                                <w:rPr>
                                  <w:rFonts w:cs="Times New Roman"/>
                                  <w:sz w:val="20"/>
                                  <w:szCs w:val="20"/>
                                  <w:lang w:val="en-MY"/>
                                </w:rPr>
                                <w:t>Reasons for exclusion</w:t>
                              </w:r>
                              <w:r w:rsidR="00095A50">
                                <w:rPr>
                                  <w:rFonts w:cs="Times New Roman"/>
                                  <w:sz w:val="20"/>
                                  <w:szCs w:val="20"/>
                                  <w:lang w:val="en-MY"/>
                                </w:rPr>
                                <w:t>:</w:t>
                              </w:r>
                              <w:r>
                                <w:rPr>
                                  <w:rFonts w:cs="Times New Roman"/>
                                  <w:sz w:val="20"/>
                                  <w:szCs w:val="20"/>
                                  <w:lang w:val="en-MY"/>
                                </w:rPr>
                                <w:t xml:space="preserve"> </w:t>
                              </w:r>
                            </w:p>
                            <w:p w14:paraId="3D66A35B" w14:textId="77777777" w:rsidR="00937AF3" w:rsidRPr="00F501A2" w:rsidRDefault="00937AF3" w:rsidP="00937AF3">
                              <w:pPr>
                                <w:spacing w:after="0" w:line="240" w:lineRule="auto"/>
                                <w:rPr>
                                  <w:rFonts w:cs="Times New Roman"/>
                                  <w:sz w:val="16"/>
                                  <w:szCs w:val="16"/>
                                  <w:lang w:val="en-MY"/>
                                </w:rPr>
                              </w:pPr>
                            </w:p>
                            <w:p w14:paraId="544EF5B7" w14:textId="752B17C9" w:rsidR="00937AF3" w:rsidRPr="00937AF3" w:rsidRDefault="00937AF3" w:rsidP="00937AF3">
                              <w:pPr>
                                <w:spacing w:after="0" w:line="240" w:lineRule="auto"/>
                                <w:rPr>
                                  <w:rFonts w:cs="Times New Roman"/>
                                  <w:sz w:val="20"/>
                                  <w:szCs w:val="20"/>
                                  <w:lang w:val="en-MY"/>
                                </w:rPr>
                              </w:pPr>
                              <w:r w:rsidRPr="00937AF3">
                                <w:rPr>
                                  <w:rFonts w:cs="Times New Roman"/>
                                  <w:sz w:val="20"/>
                                  <w:szCs w:val="20"/>
                                  <w:lang w:val="en-MY"/>
                                </w:rPr>
                                <w:t xml:space="preserve">• </w:t>
                              </w:r>
                              <w:r w:rsidR="00095A50">
                                <w:rPr>
                                  <w:rFonts w:cs="Times New Roman"/>
                                  <w:sz w:val="20"/>
                                  <w:szCs w:val="20"/>
                                </w:rPr>
                                <w:t xml:space="preserve">Irrelevant study areas </w:t>
                              </w:r>
                              <w:r w:rsidRPr="00937AF3">
                                <w:rPr>
                                  <w:rFonts w:cs="Times New Roman"/>
                                  <w:sz w:val="20"/>
                                  <w:szCs w:val="20"/>
                                  <w:lang w:val="en-MY"/>
                                </w:rPr>
                                <w:t>(n=</w:t>
                              </w:r>
                              <w:r w:rsidR="0030423A">
                                <w:rPr>
                                  <w:rFonts w:cs="Times New Roman"/>
                                  <w:sz w:val="20"/>
                                  <w:szCs w:val="20"/>
                                  <w:lang w:val="en-MY"/>
                                </w:rPr>
                                <w:t>3,572</w:t>
                              </w:r>
                              <w:r w:rsidRPr="00937AF3">
                                <w:rPr>
                                  <w:rFonts w:cs="Times New Roman"/>
                                  <w:sz w:val="20"/>
                                  <w:szCs w:val="20"/>
                                  <w:lang w:val="en-MY"/>
                                </w:rPr>
                                <w:t>)</w:t>
                              </w:r>
                            </w:p>
                            <w:p w14:paraId="6CF997A3" w14:textId="28AF2F7C" w:rsidR="00937AF3" w:rsidRPr="00937AF3" w:rsidRDefault="00937AF3" w:rsidP="00937AF3">
                              <w:pPr>
                                <w:spacing w:after="0" w:line="240" w:lineRule="auto"/>
                                <w:rPr>
                                  <w:rFonts w:cs="Times New Roman"/>
                                  <w:sz w:val="20"/>
                                  <w:szCs w:val="20"/>
                                  <w:lang w:val="en-MY"/>
                                </w:rPr>
                              </w:pPr>
                              <w:r w:rsidRPr="00937AF3">
                                <w:rPr>
                                  <w:rFonts w:cs="Times New Roman"/>
                                  <w:sz w:val="20"/>
                                  <w:szCs w:val="20"/>
                                  <w:lang w:val="en-MY"/>
                                </w:rPr>
                                <w:t xml:space="preserve">• </w:t>
                              </w:r>
                              <w:r w:rsidR="000217E9">
                                <w:rPr>
                                  <w:rFonts w:cs="Times New Roman"/>
                                  <w:sz w:val="20"/>
                                  <w:szCs w:val="20"/>
                                  <w:lang w:val="en-MY"/>
                                </w:rPr>
                                <w:t>F</w:t>
                              </w:r>
                              <w:r>
                                <w:rPr>
                                  <w:rFonts w:cs="Times New Roman"/>
                                  <w:sz w:val="20"/>
                                  <w:szCs w:val="20"/>
                                  <w:lang w:val="en-MY"/>
                                </w:rPr>
                                <w:t xml:space="preserve">ull-text </w:t>
                              </w:r>
                              <w:r w:rsidR="000217E9">
                                <w:rPr>
                                  <w:rFonts w:cs="Times New Roman"/>
                                  <w:sz w:val="20"/>
                                  <w:szCs w:val="20"/>
                                  <w:lang w:val="en-MY"/>
                                </w:rPr>
                                <w:t>not available</w:t>
                              </w:r>
                              <w:r>
                                <w:rPr>
                                  <w:rFonts w:cs="Times New Roman"/>
                                  <w:sz w:val="20"/>
                                  <w:szCs w:val="20"/>
                                  <w:lang w:val="en-MY"/>
                                </w:rPr>
                                <w:t xml:space="preserve"> </w:t>
                              </w:r>
                              <w:r w:rsidRPr="00937AF3">
                                <w:rPr>
                                  <w:rFonts w:cs="Times New Roman"/>
                                  <w:sz w:val="20"/>
                                  <w:szCs w:val="20"/>
                                  <w:lang w:val="en-MY"/>
                                </w:rPr>
                                <w:t>(n=</w:t>
                              </w:r>
                              <w:r w:rsidR="00095A50">
                                <w:rPr>
                                  <w:rFonts w:cs="Times New Roman"/>
                                  <w:sz w:val="20"/>
                                  <w:szCs w:val="20"/>
                                  <w:lang w:val="en-MY"/>
                                </w:rPr>
                                <w:t>2,971</w:t>
                              </w:r>
                              <w:r w:rsidRPr="00937AF3">
                                <w:rPr>
                                  <w:rFonts w:cs="Times New Roman"/>
                                  <w:sz w:val="20"/>
                                  <w:szCs w:val="20"/>
                                  <w:lang w:val="en-MY"/>
                                </w:rPr>
                                <w:t>)</w:t>
                              </w:r>
                            </w:p>
                            <w:p w14:paraId="6134CAD5" w14:textId="57D65247" w:rsidR="00054878" w:rsidRPr="00DB4CE2" w:rsidRDefault="00937AF3" w:rsidP="00937AF3">
                              <w:pPr>
                                <w:spacing w:after="0" w:line="240" w:lineRule="auto"/>
                                <w:rPr>
                                  <w:sz w:val="20"/>
                                  <w:szCs w:val="20"/>
                                </w:rPr>
                              </w:pPr>
                              <w:r w:rsidRPr="00937AF3">
                                <w:rPr>
                                  <w:rFonts w:cs="Times New Roman"/>
                                  <w:sz w:val="20"/>
                                  <w:szCs w:val="20"/>
                                  <w:lang w:val="en-MY"/>
                                </w:rPr>
                                <w:t xml:space="preserve">• </w:t>
                              </w:r>
                              <w:r w:rsidR="0030423A">
                                <w:rPr>
                                  <w:rFonts w:cs="Times New Roman"/>
                                  <w:sz w:val="20"/>
                                  <w:szCs w:val="20"/>
                                  <w:lang w:val="en-MY"/>
                                </w:rPr>
                                <w:t xml:space="preserve">Other languages than English and Malay </w:t>
                              </w:r>
                              <w:r w:rsidRPr="00937AF3">
                                <w:rPr>
                                  <w:rFonts w:cs="Times New Roman"/>
                                  <w:sz w:val="20"/>
                                  <w:szCs w:val="20"/>
                                  <w:lang w:val="en-MY"/>
                                </w:rPr>
                                <w:t>(n=</w:t>
                              </w:r>
                              <w:r w:rsidR="00095A50">
                                <w:rPr>
                                  <w:rFonts w:cs="Times New Roman"/>
                                  <w:sz w:val="20"/>
                                  <w:szCs w:val="20"/>
                                  <w:lang w:val="en-MY"/>
                                </w:rPr>
                                <w:t>2</w:t>
                              </w:r>
                              <w:r w:rsidR="008517D3">
                                <w:rPr>
                                  <w:rFonts w:cs="Times New Roman"/>
                                  <w:sz w:val="20"/>
                                  <w:szCs w:val="20"/>
                                  <w:lang w:val="en-MY"/>
                                </w:rPr>
                                <w:t>1</w:t>
                              </w:r>
                              <w:r w:rsidRPr="00937AF3">
                                <w:rPr>
                                  <w:rFonts w:cs="Times New Roman"/>
                                  <w:sz w:val="20"/>
                                  <w:szCs w:val="20"/>
                                  <w:lang w:val="en-M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79274066" name="Text Box 3"/>
                        <wps:cNvSpPr txBox="1"/>
                        <wps:spPr>
                          <a:xfrm>
                            <a:off x="15240" y="3657591"/>
                            <a:ext cx="2725127" cy="1910861"/>
                          </a:xfrm>
                          <a:prstGeom prst="rect">
                            <a:avLst/>
                          </a:prstGeom>
                          <a:solidFill>
                            <a:sysClr val="window" lastClr="FFFFFF"/>
                          </a:solidFill>
                          <a:ln w="12700">
                            <a:solidFill>
                              <a:prstClr val="black"/>
                            </a:solidFill>
                          </a:ln>
                        </wps:spPr>
                        <wps:txbx>
                          <w:txbxContent>
                            <w:p w14:paraId="5673C415" w14:textId="4BB04BDC" w:rsidR="00054878" w:rsidRPr="001879B1" w:rsidRDefault="00054878" w:rsidP="00054878">
                              <w:pPr>
                                <w:spacing w:after="0" w:line="240" w:lineRule="auto"/>
                                <w:jc w:val="center"/>
                                <w:rPr>
                                  <w:rFonts w:cs="Times New Roman"/>
                                  <w:b/>
                                  <w:bCs/>
                                  <w:sz w:val="20"/>
                                  <w:szCs w:val="20"/>
                                  <w:u w:val="single"/>
                                </w:rPr>
                              </w:pPr>
                              <w:r w:rsidRPr="001879B1">
                                <w:rPr>
                                  <w:rFonts w:cs="Times New Roman"/>
                                  <w:b/>
                                  <w:bCs/>
                                  <w:sz w:val="20"/>
                                  <w:szCs w:val="20"/>
                                  <w:u w:val="single"/>
                                </w:rPr>
                                <w:t>Eligibility:</w:t>
                              </w:r>
                            </w:p>
                            <w:p w14:paraId="660089F7" w14:textId="2F3072EA" w:rsidR="00054878" w:rsidRPr="001879B1" w:rsidRDefault="00054878" w:rsidP="00054878">
                              <w:pPr>
                                <w:tabs>
                                  <w:tab w:val="left" w:pos="2772"/>
                                </w:tabs>
                                <w:spacing w:before="240" w:after="240" w:line="240" w:lineRule="auto"/>
                                <w:jc w:val="both"/>
                                <w:rPr>
                                  <w:rFonts w:cs="Times New Roman"/>
                                  <w:sz w:val="20"/>
                                  <w:szCs w:val="20"/>
                                  <w:lang w:val="en-MY"/>
                                </w:rPr>
                              </w:pPr>
                              <w:r w:rsidRPr="001879B1">
                                <w:rPr>
                                  <w:rFonts w:cs="Times New Roman"/>
                                  <w:sz w:val="20"/>
                                  <w:szCs w:val="20"/>
                                  <w:lang w:val="en-MY"/>
                                </w:rPr>
                                <w:t xml:space="preserve">Full-text articles assessed for eligibility (n = </w:t>
                              </w:r>
                              <w:r w:rsidR="006432C3">
                                <w:rPr>
                                  <w:rFonts w:cs="Times New Roman"/>
                                  <w:sz w:val="20"/>
                                  <w:szCs w:val="20"/>
                                  <w:lang w:val="en-MY"/>
                                </w:rPr>
                                <w:t>580</w:t>
                              </w:r>
                              <w:r w:rsidRPr="001879B1">
                                <w:rPr>
                                  <w:rFonts w:cs="Times New Roman"/>
                                  <w:sz w:val="20"/>
                                  <w:szCs w:val="20"/>
                                  <w:lang w:val="en-MY"/>
                                </w:rPr>
                                <w:t>)</w:t>
                              </w:r>
                            </w:p>
                            <w:p w14:paraId="3DB9C077" w14:textId="7C3774F5" w:rsidR="00054878" w:rsidRPr="001879B1" w:rsidRDefault="00054878" w:rsidP="00054878">
                              <w:pPr>
                                <w:tabs>
                                  <w:tab w:val="left" w:pos="2772"/>
                                </w:tabs>
                                <w:spacing w:before="240" w:after="240" w:line="240" w:lineRule="auto"/>
                                <w:jc w:val="both"/>
                                <w:rPr>
                                  <w:rFonts w:cs="Times New Roman"/>
                                  <w:sz w:val="20"/>
                                  <w:szCs w:val="20"/>
                                  <w:lang w:val="en-MY"/>
                                </w:rPr>
                              </w:pPr>
                              <w:r w:rsidRPr="001879B1">
                                <w:rPr>
                                  <w:rFonts w:cs="Times New Roman"/>
                                  <w:sz w:val="20"/>
                                  <w:szCs w:val="20"/>
                                  <w:lang w:val="en-MY"/>
                                </w:rPr>
                                <w:t xml:space="preserve">Full-text articles excluded (n = </w:t>
                              </w:r>
                              <w:r w:rsidR="006432C3">
                                <w:rPr>
                                  <w:rFonts w:cs="Times New Roman"/>
                                  <w:sz w:val="20"/>
                                  <w:szCs w:val="20"/>
                                  <w:lang w:val="en-MY"/>
                                </w:rPr>
                                <w:t>537</w:t>
                              </w:r>
                              <w:r w:rsidRPr="001879B1">
                                <w:rPr>
                                  <w:rFonts w:cs="Times New Roman"/>
                                  <w:sz w:val="20"/>
                                  <w:szCs w:val="20"/>
                                  <w:lang w:val="en-MY"/>
                                </w:rPr>
                                <w:t>)</w:t>
                              </w:r>
                            </w:p>
                            <w:p w14:paraId="2177C8F2" w14:textId="77777777" w:rsidR="00054878" w:rsidRPr="001879B1" w:rsidRDefault="00054878" w:rsidP="00054878">
                              <w:pPr>
                                <w:tabs>
                                  <w:tab w:val="left" w:pos="2772"/>
                                </w:tabs>
                                <w:spacing w:before="240" w:after="240" w:line="240" w:lineRule="auto"/>
                                <w:jc w:val="both"/>
                                <w:rPr>
                                  <w:rFonts w:cs="Times New Roman"/>
                                  <w:sz w:val="20"/>
                                  <w:szCs w:val="20"/>
                                  <w:lang w:val="en-MY"/>
                                </w:rPr>
                              </w:pPr>
                              <w:r w:rsidRPr="001879B1">
                                <w:rPr>
                                  <w:rFonts w:cs="Times New Roman"/>
                                  <w:sz w:val="20"/>
                                  <w:szCs w:val="20"/>
                                  <w:lang w:val="en-MY"/>
                                </w:rPr>
                                <w:t>Reasons for exclusion:</w:t>
                              </w:r>
                            </w:p>
                            <w:p w14:paraId="337954FE" w14:textId="3600A8AB" w:rsidR="00054878" w:rsidRPr="00681DF0" w:rsidRDefault="00681DF0" w:rsidP="00681DF0">
                              <w:pPr>
                                <w:tabs>
                                  <w:tab w:val="left" w:pos="2772"/>
                                </w:tabs>
                                <w:spacing w:after="0" w:line="240" w:lineRule="auto"/>
                                <w:jc w:val="both"/>
                                <w:rPr>
                                  <w:rFonts w:cs="Times New Roman"/>
                                  <w:sz w:val="20"/>
                                  <w:szCs w:val="20"/>
                                  <w:lang w:val="en-MY"/>
                                </w:rPr>
                              </w:pPr>
                              <w:r w:rsidRPr="00681DF0">
                                <w:rPr>
                                  <w:rFonts w:cs="Times New Roman"/>
                                  <w:sz w:val="20"/>
                                  <w:szCs w:val="20"/>
                                  <w:lang w:val="en-MY"/>
                                </w:rPr>
                                <w:t xml:space="preserve">• </w:t>
                              </w:r>
                              <w:r w:rsidR="00054878" w:rsidRPr="00681DF0">
                                <w:rPr>
                                  <w:rFonts w:cs="Times New Roman"/>
                                  <w:sz w:val="20"/>
                                  <w:szCs w:val="20"/>
                                  <w:lang w:val="en-MY"/>
                                </w:rPr>
                                <w:t xml:space="preserve">Not related to police </w:t>
                              </w:r>
                              <w:r w:rsidR="002A6845" w:rsidRPr="00681DF0">
                                <w:rPr>
                                  <w:rFonts w:cs="Times New Roman"/>
                                  <w:sz w:val="20"/>
                                  <w:szCs w:val="20"/>
                                  <w:lang w:val="en-MY"/>
                                </w:rPr>
                                <w:t>behavior</w:t>
                              </w:r>
                              <w:r w:rsidR="00937AF3">
                                <w:rPr>
                                  <w:rFonts w:cs="Times New Roman"/>
                                  <w:sz w:val="20"/>
                                  <w:szCs w:val="20"/>
                                  <w:lang w:val="en-MY"/>
                                </w:rPr>
                                <w:t xml:space="preserve"> (n=105)</w:t>
                              </w:r>
                            </w:p>
                            <w:p w14:paraId="3567D6A3" w14:textId="38C6089D" w:rsidR="00054878" w:rsidRPr="00681DF0" w:rsidRDefault="00681DF0" w:rsidP="00681DF0">
                              <w:pPr>
                                <w:tabs>
                                  <w:tab w:val="left" w:pos="2772"/>
                                </w:tabs>
                                <w:spacing w:after="0" w:line="240" w:lineRule="auto"/>
                                <w:jc w:val="both"/>
                                <w:rPr>
                                  <w:rFonts w:cs="Times New Roman"/>
                                  <w:sz w:val="20"/>
                                  <w:szCs w:val="20"/>
                                  <w:lang w:val="en-MY"/>
                                </w:rPr>
                              </w:pPr>
                              <w:r w:rsidRPr="00681DF0">
                                <w:rPr>
                                  <w:rFonts w:cs="Times New Roman"/>
                                  <w:sz w:val="20"/>
                                  <w:szCs w:val="20"/>
                                  <w:lang w:val="en-MY"/>
                                </w:rPr>
                                <w:t xml:space="preserve">• </w:t>
                              </w:r>
                              <w:r w:rsidR="00054878" w:rsidRPr="00681DF0">
                                <w:rPr>
                                  <w:rFonts w:cs="Times New Roman"/>
                                  <w:sz w:val="20"/>
                                  <w:szCs w:val="20"/>
                                  <w:lang w:val="en-MY"/>
                                </w:rPr>
                                <w:t>Not related to compliance behaviour</w:t>
                              </w:r>
                              <w:r w:rsidR="00937AF3">
                                <w:rPr>
                                  <w:rFonts w:cs="Times New Roman"/>
                                  <w:sz w:val="20"/>
                                  <w:szCs w:val="20"/>
                                  <w:lang w:val="en-MY"/>
                                </w:rPr>
                                <w:t xml:space="preserve"> (n=232)</w:t>
                              </w:r>
                            </w:p>
                            <w:p w14:paraId="5921AD8A" w14:textId="2ECD9FCF" w:rsidR="00681DF0" w:rsidRPr="00681DF0" w:rsidRDefault="00681DF0" w:rsidP="00681DF0">
                              <w:pPr>
                                <w:tabs>
                                  <w:tab w:val="left" w:pos="2772"/>
                                </w:tabs>
                                <w:spacing w:after="0" w:line="240" w:lineRule="auto"/>
                                <w:jc w:val="both"/>
                                <w:rPr>
                                  <w:rFonts w:cs="Times New Roman"/>
                                  <w:sz w:val="20"/>
                                  <w:szCs w:val="20"/>
                                  <w:lang w:val="en-MY"/>
                                </w:rPr>
                              </w:pPr>
                              <w:r w:rsidRPr="00681DF0">
                                <w:rPr>
                                  <w:rFonts w:cs="Times New Roman"/>
                                  <w:sz w:val="20"/>
                                  <w:szCs w:val="20"/>
                                  <w:lang w:val="en-MY"/>
                                </w:rPr>
                                <w:t xml:space="preserve">• </w:t>
                              </w:r>
                              <w:r w:rsidR="00054878" w:rsidRPr="00681DF0">
                                <w:rPr>
                                  <w:rFonts w:cs="Times New Roman"/>
                                  <w:sz w:val="20"/>
                                  <w:szCs w:val="20"/>
                                  <w:lang w:val="en-MY"/>
                                </w:rPr>
                                <w:t>Insufficient empirical evidence</w:t>
                              </w:r>
                              <w:r w:rsidR="00937AF3">
                                <w:rPr>
                                  <w:rFonts w:cs="Times New Roman"/>
                                  <w:sz w:val="20"/>
                                  <w:szCs w:val="20"/>
                                  <w:lang w:val="en-MY"/>
                                </w:rPr>
                                <w:t xml:space="preserve"> (n=197)</w:t>
                              </w:r>
                            </w:p>
                            <w:p w14:paraId="79234E53" w14:textId="525382C9" w:rsidR="00681DF0" w:rsidRPr="00681DF0" w:rsidRDefault="00681DF0" w:rsidP="00681DF0">
                              <w:pPr>
                                <w:tabs>
                                  <w:tab w:val="left" w:pos="2772"/>
                                </w:tabs>
                                <w:spacing w:after="0" w:line="240" w:lineRule="auto"/>
                                <w:jc w:val="both"/>
                                <w:rPr>
                                  <w:rFonts w:cs="Times New Roman"/>
                                  <w:sz w:val="20"/>
                                  <w:szCs w:val="20"/>
                                  <w:lang w:val="en-MY"/>
                                </w:rPr>
                              </w:pPr>
                              <w:r w:rsidRPr="00681DF0">
                                <w:rPr>
                                  <w:rFonts w:cs="Times New Roman"/>
                                  <w:sz w:val="20"/>
                                  <w:szCs w:val="20"/>
                                  <w:lang w:val="en-MY"/>
                                </w:rPr>
                                <w:t>• Duplicate population data (n=</w:t>
                              </w:r>
                              <w:r w:rsidR="00937AF3">
                                <w:rPr>
                                  <w:rFonts w:cs="Times New Roman"/>
                                  <w:sz w:val="20"/>
                                  <w:szCs w:val="20"/>
                                  <w:lang w:val="en-MY"/>
                                </w:rPr>
                                <w:t>3)</w:t>
                              </w:r>
                            </w:p>
                            <w:p w14:paraId="2A3C0622" w14:textId="77777777" w:rsidR="00054878" w:rsidRPr="00054878" w:rsidRDefault="00054878" w:rsidP="00054878">
                              <w:pPr>
                                <w:tabs>
                                  <w:tab w:val="left" w:pos="2772"/>
                                </w:tabs>
                                <w:spacing w:before="240" w:after="240" w:line="240" w:lineRule="auto"/>
                                <w:jc w:val="both"/>
                                <w:rPr>
                                  <w:rFonts w:cs="Times New Roman"/>
                                  <w:b/>
                                  <w:bCs/>
                                  <w:sz w:val="22"/>
                                  <w:lang w:val="en-MY"/>
                                </w:rPr>
                              </w:pPr>
                            </w:p>
                            <w:p w14:paraId="09094E81" w14:textId="39B3B6EC" w:rsidR="00054878" w:rsidRPr="00DB4CE2" w:rsidRDefault="00054878" w:rsidP="00054878">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76080486" name="Straight Arrow Connector 7"/>
                        <wps:cNvCnPr/>
                        <wps:spPr>
                          <a:xfrm>
                            <a:off x="1363761" y="784819"/>
                            <a:ext cx="0" cy="1601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70C9B95D" id="Group 8" o:spid="_x0000_s1026" style="position:absolute;left:0;text-align:left;margin-left:5.65pt;margin-top:4.95pt;width:3in;height:481.05pt;z-index:251680768;mso-height-relative:margin" coordorigin=",-5410" coordsize="27432,6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">
                <v:shapetype id="_x0000_t202" coordsize="21600,21600" o:spt="202" path="m,l,21600r21600,l21600,xe">
                  <v:stroke joinstyle="miter"/>
                  <v:path gradientshapeok="t" o:connecttype="rect"/>
                </v:shapetype>
                <v:shape id="Text Box 3" o:spid="_x0000_s1027" type="#_x0000_t202" style="position:absolute;top:-5410;width:27373;height:13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" fillcolor="white [3201]" strokeweight="1pt">
                  <v:textbox>
                    <w:txbxContent>
                      <w:p w14:paraId="64CFACE2" w14:textId="77777777" w:rsidR="005E0B1F" w:rsidRPr="001879B1" w:rsidRDefault="005E0B1F" w:rsidP="00DB4CE2">
                        <w:pPr>
                          <w:spacing w:after="0" w:line="240" w:lineRule="auto"/>
                          <w:jc w:val="center"/>
                          <w:rPr>
                            <w:rFonts w:cs="Times New Roman"/>
                            <w:b/>
                            <w:bCs/>
                            <w:sz w:val="20"/>
                            <w:szCs w:val="20"/>
                            <w:u w:val="single"/>
                          </w:rPr>
                        </w:pPr>
                        <w:r w:rsidRPr="001879B1">
                          <w:rPr>
                            <w:rFonts w:cs="Times New Roman"/>
                            <w:b/>
                            <w:bCs/>
                            <w:sz w:val="20"/>
                            <w:szCs w:val="20"/>
                            <w:u w:val="single"/>
                          </w:rPr>
                          <w:t>Identification:</w:t>
                        </w:r>
                      </w:p>
                      <w:p w14:paraId="67749C11" w14:textId="77777777" w:rsidR="002913CD" w:rsidRPr="001879B1" w:rsidRDefault="002913CD" w:rsidP="00DB4CE2">
                        <w:pPr>
                          <w:spacing w:after="0" w:line="240" w:lineRule="auto"/>
                          <w:jc w:val="center"/>
                          <w:rPr>
                            <w:rFonts w:cs="Times New Roman"/>
                            <w:b/>
                            <w:bCs/>
                            <w:sz w:val="20"/>
                            <w:szCs w:val="20"/>
                            <w:u w:val="single"/>
                          </w:rPr>
                        </w:pPr>
                      </w:p>
                      <w:p w14:paraId="6B3D9075" w14:textId="77777777" w:rsidR="00054878" w:rsidRPr="001879B1" w:rsidRDefault="00054878" w:rsidP="00054878">
                        <w:pPr>
                          <w:spacing w:after="0" w:line="240" w:lineRule="auto"/>
                          <w:rPr>
                            <w:sz w:val="20"/>
                            <w:szCs w:val="20"/>
                          </w:rPr>
                        </w:pPr>
                        <w:r w:rsidRPr="001879B1">
                          <w:rPr>
                            <w:sz w:val="20"/>
                            <w:szCs w:val="20"/>
                          </w:rPr>
                          <w:t>Records identified through database searching:</w:t>
                        </w:r>
                      </w:p>
                      <w:p w14:paraId="33DBDBEE" w14:textId="379EB6EA" w:rsidR="00054878" w:rsidRPr="001879B1" w:rsidRDefault="00054878" w:rsidP="00054878">
                        <w:pPr>
                          <w:spacing w:after="0" w:line="240" w:lineRule="auto"/>
                          <w:rPr>
                            <w:sz w:val="20"/>
                            <w:szCs w:val="20"/>
                          </w:rPr>
                        </w:pPr>
                        <w:r w:rsidRPr="001879B1">
                          <w:rPr>
                            <w:sz w:val="20"/>
                            <w:szCs w:val="20"/>
                          </w:rPr>
                          <w:t xml:space="preserve">• Scopus (n = </w:t>
                        </w:r>
                        <w:r w:rsidR="00075DA9">
                          <w:rPr>
                            <w:sz w:val="20"/>
                            <w:szCs w:val="20"/>
                          </w:rPr>
                          <w:t>577</w:t>
                        </w:r>
                        <w:r w:rsidRPr="001879B1">
                          <w:rPr>
                            <w:sz w:val="20"/>
                            <w:szCs w:val="20"/>
                          </w:rPr>
                          <w:t>)</w:t>
                        </w:r>
                      </w:p>
                      <w:p w14:paraId="14910404" w14:textId="3221528A" w:rsidR="00054878" w:rsidRPr="001879B1" w:rsidRDefault="00054878" w:rsidP="00054878">
                        <w:pPr>
                          <w:spacing w:after="0" w:line="240" w:lineRule="auto"/>
                          <w:rPr>
                            <w:sz w:val="20"/>
                            <w:szCs w:val="20"/>
                          </w:rPr>
                        </w:pPr>
                        <w:r w:rsidRPr="001879B1">
                          <w:rPr>
                            <w:sz w:val="20"/>
                            <w:szCs w:val="20"/>
                          </w:rPr>
                          <w:t xml:space="preserve">• Web of Science (n = </w:t>
                        </w:r>
                        <w:r w:rsidR="00075DA9">
                          <w:rPr>
                            <w:sz w:val="20"/>
                            <w:szCs w:val="20"/>
                          </w:rPr>
                          <w:t>12</w:t>
                        </w:r>
                        <w:r w:rsidR="00F92AB2">
                          <w:rPr>
                            <w:sz w:val="20"/>
                            <w:szCs w:val="20"/>
                          </w:rPr>
                          <w:t>7</w:t>
                        </w:r>
                        <w:r w:rsidRPr="001879B1">
                          <w:rPr>
                            <w:sz w:val="20"/>
                            <w:szCs w:val="20"/>
                          </w:rPr>
                          <w:t>)</w:t>
                        </w:r>
                      </w:p>
                      <w:p w14:paraId="1B9CF68B" w14:textId="609E4767" w:rsidR="00DB4CE2" w:rsidRPr="001879B1" w:rsidRDefault="00054878" w:rsidP="00054878">
                        <w:pPr>
                          <w:spacing w:after="0" w:line="240" w:lineRule="auto"/>
                          <w:rPr>
                            <w:sz w:val="20"/>
                            <w:szCs w:val="20"/>
                          </w:rPr>
                        </w:pPr>
                        <w:r w:rsidRPr="001879B1">
                          <w:rPr>
                            <w:sz w:val="20"/>
                            <w:szCs w:val="20"/>
                          </w:rPr>
                          <w:t xml:space="preserve">• Google Scholar (n </w:t>
                        </w:r>
                        <w:r w:rsidRPr="0030423A">
                          <w:rPr>
                            <w:sz w:val="20"/>
                            <w:szCs w:val="20"/>
                          </w:rPr>
                          <w:t xml:space="preserve">= </w:t>
                        </w:r>
                        <w:r w:rsidR="00371AF7" w:rsidRPr="0030423A">
                          <w:rPr>
                            <w:sz w:val="20"/>
                            <w:szCs w:val="20"/>
                          </w:rPr>
                          <w:t>7,</w:t>
                        </w:r>
                        <w:r w:rsidR="00727DA1">
                          <w:rPr>
                            <w:sz w:val="20"/>
                            <w:szCs w:val="20"/>
                          </w:rPr>
                          <w:t>03</w:t>
                        </w:r>
                        <w:r w:rsidR="00371AF7" w:rsidRPr="0030423A">
                          <w:rPr>
                            <w:sz w:val="20"/>
                            <w:szCs w:val="20"/>
                          </w:rPr>
                          <w:t>0</w:t>
                        </w:r>
                        <w:r w:rsidRPr="0030423A">
                          <w:rPr>
                            <w:sz w:val="20"/>
                            <w:szCs w:val="20"/>
                          </w:rPr>
                          <w:t>)</w:t>
                        </w:r>
                      </w:p>
                      <w:p w14:paraId="2A256871" w14:textId="77777777" w:rsidR="00054878" w:rsidRPr="001879B1" w:rsidRDefault="00054878" w:rsidP="00054878">
                        <w:pPr>
                          <w:spacing w:after="0" w:line="240" w:lineRule="auto"/>
                          <w:jc w:val="center"/>
                          <w:rPr>
                            <w:sz w:val="20"/>
                            <w:szCs w:val="20"/>
                          </w:rPr>
                        </w:pPr>
                      </w:p>
                      <w:p w14:paraId="153C51DE" w14:textId="72947EAB" w:rsidR="00054878" w:rsidRPr="001879B1" w:rsidRDefault="00054878" w:rsidP="00054878">
                        <w:pPr>
                          <w:spacing w:after="0" w:line="240" w:lineRule="auto"/>
                          <w:rPr>
                            <w:sz w:val="20"/>
                            <w:szCs w:val="20"/>
                          </w:rPr>
                        </w:pPr>
                        <w:r w:rsidRPr="001879B1">
                          <w:rPr>
                            <w:sz w:val="20"/>
                            <w:szCs w:val="20"/>
                          </w:rPr>
                          <w:t>Total records identified (n =</w:t>
                        </w:r>
                        <w:r w:rsidR="00727DA1">
                          <w:rPr>
                            <w:sz w:val="20"/>
                            <w:szCs w:val="20"/>
                          </w:rPr>
                          <w:t>7,73</w:t>
                        </w:r>
                        <w:r w:rsidR="006432C3">
                          <w:rPr>
                            <w:sz w:val="20"/>
                            <w:szCs w:val="20"/>
                          </w:rPr>
                          <w:t>4</w:t>
                        </w:r>
                        <w:r w:rsidRPr="001879B1">
                          <w:rPr>
                            <w:sz w:val="20"/>
                            <w:szCs w:val="20"/>
                          </w:rPr>
                          <w:t>)</w:t>
                        </w:r>
                      </w:p>
                    </w:txbxContent>
                  </v:textbox>
                </v:shape>
                <v:shape id="Text Box 3" o:spid="_x0000_s1028" type="#_x0000_t202" style="position:absolute;top:9600;width:27432;height:6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" fillcolor="window" strokeweight="1pt">
                  <v:textbox>
                    <w:txbxContent>
                      <w:p w14:paraId="420AD1F6" w14:textId="23D33AAF" w:rsidR="00054878" w:rsidRPr="001879B1" w:rsidRDefault="00054878" w:rsidP="00054878">
                        <w:pPr>
                          <w:spacing w:after="0" w:line="240" w:lineRule="auto"/>
                          <w:rPr>
                            <w:rFonts w:cs="Times New Roman"/>
                            <w:sz w:val="20"/>
                            <w:szCs w:val="20"/>
                          </w:rPr>
                        </w:pPr>
                        <w:r w:rsidRPr="001879B1">
                          <w:rPr>
                            <w:rFonts w:cs="Times New Roman"/>
                            <w:sz w:val="20"/>
                            <w:szCs w:val="20"/>
                          </w:rPr>
                          <w:t xml:space="preserve">Duplicate records removed (n = </w:t>
                        </w:r>
                        <w:r w:rsidR="006432C3">
                          <w:rPr>
                            <w:rFonts w:cs="Times New Roman"/>
                            <w:sz w:val="20"/>
                            <w:szCs w:val="20"/>
                          </w:rPr>
                          <w:t>590</w:t>
                        </w:r>
                        <w:r w:rsidRPr="001879B1">
                          <w:rPr>
                            <w:rFonts w:cs="Times New Roman"/>
                            <w:sz w:val="20"/>
                            <w:szCs w:val="20"/>
                          </w:rPr>
                          <w:t>)</w:t>
                        </w:r>
                      </w:p>
                      <w:p w14:paraId="2B3E2857" w14:textId="0F067937" w:rsidR="00054878" w:rsidRPr="001879B1" w:rsidRDefault="00054878" w:rsidP="00054878">
                        <w:pPr>
                          <w:tabs>
                            <w:tab w:val="left" w:pos="2772"/>
                          </w:tabs>
                          <w:spacing w:before="240" w:after="240" w:line="240" w:lineRule="auto"/>
                          <w:jc w:val="both"/>
                          <w:rPr>
                            <w:rFonts w:cs="Times New Roman"/>
                            <w:sz w:val="20"/>
                            <w:szCs w:val="20"/>
                            <w:lang w:val="en-MY"/>
                          </w:rPr>
                        </w:pPr>
                        <w:r w:rsidRPr="001879B1">
                          <w:rPr>
                            <w:rFonts w:cs="Times New Roman"/>
                            <w:sz w:val="20"/>
                            <w:szCs w:val="20"/>
                            <w:lang w:val="en-MY"/>
                          </w:rPr>
                          <w:t xml:space="preserve">Records after duplicates removed (n = </w:t>
                        </w:r>
                        <w:r w:rsidR="00727DA1">
                          <w:rPr>
                            <w:rFonts w:cs="Times New Roman"/>
                            <w:sz w:val="20"/>
                            <w:szCs w:val="20"/>
                            <w:lang w:val="en-MY"/>
                          </w:rPr>
                          <w:t>7,14</w:t>
                        </w:r>
                        <w:r w:rsidR="006432C3">
                          <w:rPr>
                            <w:rFonts w:cs="Times New Roman"/>
                            <w:sz w:val="20"/>
                            <w:szCs w:val="20"/>
                            <w:lang w:val="en-MY"/>
                          </w:rPr>
                          <w:t>4</w:t>
                        </w:r>
                        <w:r w:rsidRPr="001879B1">
                          <w:rPr>
                            <w:rFonts w:cs="Times New Roman"/>
                            <w:sz w:val="20"/>
                            <w:szCs w:val="20"/>
                            <w:lang w:val="en-MY"/>
                          </w:rPr>
                          <w:t>)</w:t>
                        </w:r>
                      </w:p>
                      <w:p w14:paraId="5A245F1D" w14:textId="77777777" w:rsidR="00054878" w:rsidRPr="00054878" w:rsidRDefault="00054878" w:rsidP="00054878">
                        <w:pPr>
                          <w:spacing w:after="0" w:line="240" w:lineRule="auto"/>
                          <w:jc w:val="center"/>
                          <w:rPr>
                            <w:sz w:val="20"/>
                            <w:szCs w:val="20"/>
                            <w:lang w:val="en-MY"/>
                          </w:rPr>
                        </w:pPr>
                      </w:p>
                    </w:txbxContent>
                  </v:textbox>
                </v:shape>
                <v:shape id="Text Box 3" o:spid="_x0000_s1029" type="#_x0000_t202" style="position:absolute;left:76;top:17292;width:27313;height:17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" fillcolor="window" strokeweight="1pt">
                  <v:textbox>
                    <w:txbxContent>
                      <w:p w14:paraId="4A8AFDE8" w14:textId="493852EB" w:rsidR="00054878" w:rsidRPr="001879B1" w:rsidRDefault="00054878" w:rsidP="00054878">
                        <w:pPr>
                          <w:spacing w:after="0" w:line="240" w:lineRule="auto"/>
                          <w:jc w:val="center"/>
                          <w:rPr>
                            <w:rFonts w:cs="Times New Roman"/>
                            <w:b/>
                            <w:bCs/>
                            <w:sz w:val="20"/>
                            <w:szCs w:val="20"/>
                            <w:u w:val="single"/>
                          </w:rPr>
                        </w:pPr>
                        <w:r w:rsidRPr="001879B1">
                          <w:rPr>
                            <w:rFonts w:cs="Times New Roman"/>
                            <w:b/>
                            <w:bCs/>
                            <w:sz w:val="20"/>
                            <w:szCs w:val="20"/>
                            <w:u w:val="single"/>
                          </w:rPr>
                          <w:t>Screening:</w:t>
                        </w:r>
                      </w:p>
                      <w:p w14:paraId="6A5377D7" w14:textId="3F8701DA" w:rsidR="00054878" w:rsidRPr="001879B1" w:rsidRDefault="00054878" w:rsidP="00054878">
                        <w:pPr>
                          <w:tabs>
                            <w:tab w:val="left" w:pos="2772"/>
                          </w:tabs>
                          <w:spacing w:before="240" w:after="240" w:line="240" w:lineRule="auto"/>
                          <w:jc w:val="both"/>
                          <w:rPr>
                            <w:rFonts w:cs="Times New Roman"/>
                            <w:sz w:val="20"/>
                            <w:szCs w:val="20"/>
                            <w:lang w:val="en-MY"/>
                          </w:rPr>
                        </w:pPr>
                        <w:r w:rsidRPr="001879B1">
                          <w:rPr>
                            <w:rFonts w:cs="Times New Roman"/>
                            <w:sz w:val="20"/>
                            <w:szCs w:val="20"/>
                            <w:lang w:val="en-MY"/>
                          </w:rPr>
                          <w:t xml:space="preserve">Titles and abstracts screened (n = </w:t>
                        </w:r>
                        <w:r w:rsidR="00727DA1">
                          <w:rPr>
                            <w:rFonts w:cs="Times New Roman"/>
                            <w:sz w:val="20"/>
                            <w:szCs w:val="20"/>
                            <w:lang w:val="en-MY"/>
                          </w:rPr>
                          <w:t>7,14</w:t>
                        </w:r>
                        <w:r w:rsidR="006432C3">
                          <w:rPr>
                            <w:rFonts w:cs="Times New Roman"/>
                            <w:sz w:val="20"/>
                            <w:szCs w:val="20"/>
                            <w:lang w:val="en-MY"/>
                          </w:rPr>
                          <w:t>4</w:t>
                        </w:r>
                        <w:r w:rsidRPr="001879B1">
                          <w:rPr>
                            <w:rFonts w:cs="Times New Roman"/>
                            <w:sz w:val="20"/>
                            <w:szCs w:val="20"/>
                            <w:lang w:val="en-MY"/>
                          </w:rPr>
                          <w:t>)</w:t>
                        </w:r>
                      </w:p>
                      <w:p w14:paraId="1F2968D2" w14:textId="5F461EC9" w:rsidR="00054878" w:rsidRDefault="00054878" w:rsidP="00054878">
                        <w:pPr>
                          <w:tabs>
                            <w:tab w:val="left" w:pos="2772"/>
                          </w:tabs>
                          <w:spacing w:before="240" w:after="240" w:line="240" w:lineRule="auto"/>
                          <w:jc w:val="both"/>
                          <w:rPr>
                            <w:rFonts w:cs="Times New Roman"/>
                            <w:sz w:val="20"/>
                            <w:szCs w:val="20"/>
                            <w:lang w:val="en-MY"/>
                          </w:rPr>
                        </w:pPr>
                        <w:r w:rsidRPr="001879B1">
                          <w:rPr>
                            <w:rFonts w:cs="Times New Roman"/>
                            <w:sz w:val="20"/>
                            <w:szCs w:val="20"/>
                            <w:lang w:val="en-MY"/>
                          </w:rPr>
                          <w:t>Records excluded (n =</w:t>
                        </w:r>
                        <w:r w:rsidR="00727DA1">
                          <w:rPr>
                            <w:rFonts w:cs="Times New Roman"/>
                            <w:sz w:val="20"/>
                            <w:szCs w:val="20"/>
                            <w:lang w:val="en-MY"/>
                          </w:rPr>
                          <w:t>6,564</w:t>
                        </w:r>
                        <w:r w:rsidRPr="001879B1">
                          <w:rPr>
                            <w:rFonts w:cs="Times New Roman"/>
                            <w:sz w:val="20"/>
                            <w:szCs w:val="20"/>
                            <w:lang w:val="en-MY"/>
                          </w:rPr>
                          <w:t>)</w:t>
                        </w:r>
                      </w:p>
                      <w:p w14:paraId="6147F365" w14:textId="7978FA16" w:rsidR="00937AF3" w:rsidRDefault="00937AF3" w:rsidP="00937AF3">
                        <w:pPr>
                          <w:spacing w:after="0" w:line="240" w:lineRule="auto"/>
                          <w:rPr>
                            <w:rFonts w:cs="Times New Roman"/>
                            <w:sz w:val="20"/>
                            <w:szCs w:val="20"/>
                            <w:lang w:val="en-MY"/>
                          </w:rPr>
                        </w:pPr>
                        <w:r>
                          <w:rPr>
                            <w:rFonts w:cs="Times New Roman"/>
                            <w:sz w:val="20"/>
                            <w:szCs w:val="20"/>
                            <w:lang w:val="en-MY"/>
                          </w:rPr>
                          <w:t>Reasons for exclusion</w:t>
                        </w:r>
                        <w:r w:rsidR="00095A50">
                          <w:rPr>
                            <w:rFonts w:cs="Times New Roman"/>
                            <w:sz w:val="20"/>
                            <w:szCs w:val="20"/>
                            <w:lang w:val="en-MY"/>
                          </w:rPr>
                          <w:t>:</w:t>
                        </w:r>
                        <w:r>
                          <w:rPr>
                            <w:rFonts w:cs="Times New Roman"/>
                            <w:sz w:val="20"/>
                            <w:szCs w:val="20"/>
                            <w:lang w:val="en-MY"/>
                          </w:rPr>
                          <w:t xml:space="preserve"> </w:t>
                        </w:r>
                      </w:p>
                      <w:p w14:paraId="3D66A35B" w14:textId="77777777" w:rsidR="00937AF3" w:rsidRPr="00F501A2" w:rsidRDefault="00937AF3" w:rsidP="00937AF3">
                        <w:pPr>
                          <w:spacing w:after="0" w:line="240" w:lineRule="auto"/>
                          <w:rPr>
                            <w:rFonts w:cs="Times New Roman"/>
                            <w:sz w:val="16"/>
                            <w:szCs w:val="16"/>
                            <w:lang w:val="en-MY"/>
                          </w:rPr>
                        </w:pPr>
                      </w:p>
                      <w:p w14:paraId="544EF5B7" w14:textId="752B17C9" w:rsidR="00937AF3" w:rsidRPr="00937AF3" w:rsidRDefault="00937AF3" w:rsidP="00937AF3">
                        <w:pPr>
                          <w:spacing w:after="0" w:line="240" w:lineRule="auto"/>
                          <w:rPr>
                            <w:rFonts w:cs="Times New Roman"/>
                            <w:sz w:val="20"/>
                            <w:szCs w:val="20"/>
                            <w:lang w:val="en-MY"/>
                          </w:rPr>
                        </w:pPr>
                        <w:r w:rsidRPr="00937AF3">
                          <w:rPr>
                            <w:rFonts w:cs="Times New Roman"/>
                            <w:sz w:val="20"/>
                            <w:szCs w:val="20"/>
                            <w:lang w:val="en-MY"/>
                          </w:rPr>
                          <w:t xml:space="preserve">• </w:t>
                        </w:r>
                        <w:r w:rsidR="00095A50">
                          <w:rPr>
                            <w:rFonts w:cs="Times New Roman"/>
                            <w:sz w:val="20"/>
                            <w:szCs w:val="20"/>
                          </w:rPr>
                          <w:t xml:space="preserve">Irrelevant study areas </w:t>
                        </w:r>
                        <w:r w:rsidRPr="00937AF3">
                          <w:rPr>
                            <w:rFonts w:cs="Times New Roman"/>
                            <w:sz w:val="20"/>
                            <w:szCs w:val="20"/>
                            <w:lang w:val="en-MY"/>
                          </w:rPr>
                          <w:t>(n=</w:t>
                        </w:r>
                        <w:r w:rsidR="0030423A">
                          <w:rPr>
                            <w:rFonts w:cs="Times New Roman"/>
                            <w:sz w:val="20"/>
                            <w:szCs w:val="20"/>
                            <w:lang w:val="en-MY"/>
                          </w:rPr>
                          <w:t>3,572</w:t>
                        </w:r>
                        <w:r w:rsidRPr="00937AF3">
                          <w:rPr>
                            <w:rFonts w:cs="Times New Roman"/>
                            <w:sz w:val="20"/>
                            <w:szCs w:val="20"/>
                            <w:lang w:val="en-MY"/>
                          </w:rPr>
                          <w:t>)</w:t>
                        </w:r>
                      </w:p>
                      <w:p w14:paraId="6CF997A3" w14:textId="28AF2F7C" w:rsidR="00937AF3" w:rsidRPr="00937AF3" w:rsidRDefault="00937AF3" w:rsidP="00937AF3">
                        <w:pPr>
                          <w:spacing w:after="0" w:line="240" w:lineRule="auto"/>
                          <w:rPr>
                            <w:rFonts w:cs="Times New Roman"/>
                            <w:sz w:val="20"/>
                            <w:szCs w:val="20"/>
                            <w:lang w:val="en-MY"/>
                          </w:rPr>
                        </w:pPr>
                        <w:r w:rsidRPr="00937AF3">
                          <w:rPr>
                            <w:rFonts w:cs="Times New Roman"/>
                            <w:sz w:val="20"/>
                            <w:szCs w:val="20"/>
                            <w:lang w:val="en-MY"/>
                          </w:rPr>
                          <w:t xml:space="preserve">• </w:t>
                        </w:r>
                        <w:r w:rsidR="000217E9">
                          <w:rPr>
                            <w:rFonts w:cs="Times New Roman"/>
                            <w:sz w:val="20"/>
                            <w:szCs w:val="20"/>
                            <w:lang w:val="en-MY"/>
                          </w:rPr>
                          <w:t>F</w:t>
                        </w:r>
                        <w:r>
                          <w:rPr>
                            <w:rFonts w:cs="Times New Roman"/>
                            <w:sz w:val="20"/>
                            <w:szCs w:val="20"/>
                            <w:lang w:val="en-MY"/>
                          </w:rPr>
                          <w:t xml:space="preserve">ull-text </w:t>
                        </w:r>
                        <w:r w:rsidR="000217E9">
                          <w:rPr>
                            <w:rFonts w:cs="Times New Roman"/>
                            <w:sz w:val="20"/>
                            <w:szCs w:val="20"/>
                            <w:lang w:val="en-MY"/>
                          </w:rPr>
                          <w:t>not available</w:t>
                        </w:r>
                        <w:r>
                          <w:rPr>
                            <w:rFonts w:cs="Times New Roman"/>
                            <w:sz w:val="20"/>
                            <w:szCs w:val="20"/>
                            <w:lang w:val="en-MY"/>
                          </w:rPr>
                          <w:t xml:space="preserve"> </w:t>
                        </w:r>
                        <w:r w:rsidRPr="00937AF3">
                          <w:rPr>
                            <w:rFonts w:cs="Times New Roman"/>
                            <w:sz w:val="20"/>
                            <w:szCs w:val="20"/>
                            <w:lang w:val="en-MY"/>
                          </w:rPr>
                          <w:t>(n=</w:t>
                        </w:r>
                        <w:r w:rsidR="00095A50">
                          <w:rPr>
                            <w:rFonts w:cs="Times New Roman"/>
                            <w:sz w:val="20"/>
                            <w:szCs w:val="20"/>
                            <w:lang w:val="en-MY"/>
                          </w:rPr>
                          <w:t>2,971</w:t>
                        </w:r>
                        <w:r w:rsidRPr="00937AF3">
                          <w:rPr>
                            <w:rFonts w:cs="Times New Roman"/>
                            <w:sz w:val="20"/>
                            <w:szCs w:val="20"/>
                            <w:lang w:val="en-MY"/>
                          </w:rPr>
                          <w:t>)</w:t>
                        </w:r>
                      </w:p>
                      <w:p w14:paraId="6134CAD5" w14:textId="57D65247" w:rsidR="00054878" w:rsidRPr="00DB4CE2" w:rsidRDefault="00937AF3" w:rsidP="00937AF3">
                        <w:pPr>
                          <w:spacing w:after="0" w:line="240" w:lineRule="auto"/>
                          <w:rPr>
                            <w:sz w:val="20"/>
                            <w:szCs w:val="20"/>
                          </w:rPr>
                        </w:pPr>
                        <w:r w:rsidRPr="00937AF3">
                          <w:rPr>
                            <w:rFonts w:cs="Times New Roman"/>
                            <w:sz w:val="20"/>
                            <w:szCs w:val="20"/>
                            <w:lang w:val="en-MY"/>
                          </w:rPr>
                          <w:t xml:space="preserve">• </w:t>
                        </w:r>
                        <w:r w:rsidR="0030423A">
                          <w:rPr>
                            <w:rFonts w:cs="Times New Roman"/>
                            <w:sz w:val="20"/>
                            <w:szCs w:val="20"/>
                            <w:lang w:val="en-MY"/>
                          </w:rPr>
                          <w:t xml:space="preserve">Other languages than English and Malay </w:t>
                        </w:r>
                        <w:r w:rsidRPr="00937AF3">
                          <w:rPr>
                            <w:rFonts w:cs="Times New Roman"/>
                            <w:sz w:val="20"/>
                            <w:szCs w:val="20"/>
                            <w:lang w:val="en-MY"/>
                          </w:rPr>
                          <w:t>(n=</w:t>
                        </w:r>
                        <w:r w:rsidR="00095A50">
                          <w:rPr>
                            <w:rFonts w:cs="Times New Roman"/>
                            <w:sz w:val="20"/>
                            <w:szCs w:val="20"/>
                            <w:lang w:val="en-MY"/>
                          </w:rPr>
                          <w:t>2</w:t>
                        </w:r>
                        <w:r w:rsidR="008517D3">
                          <w:rPr>
                            <w:rFonts w:cs="Times New Roman"/>
                            <w:sz w:val="20"/>
                            <w:szCs w:val="20"/>
                            <w:lang w:val="en-MY"/>
                          </w:rPr>
                          <w:t>1</w:t>
                        </w:r>
                        <w:r w:rsidRPr="00937AF3">
                          <w:rPr>
                            <w:rFonts w:cs="Times New Roman"/>
                            <w:sz w:val="20"/>
                            <w:szCs w:val="20"/>
                            <w:lang w:val="en-MY"/>
                          </w:rPr>
                          <w:t>)</w:t>
                        </w:r>
                      </w:p>
                    </w:txbxContent>
                  </v:textbox>
                </v:shape>
                <v:shape id="Text Box 3" o:spid="_x0000_s1030" type="#_x0000_t202" style="position:absolute;left:152;top:36575;width:27251;height:19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" fillcolor="window" strokeweight="1pt">
                  <v:textbox>
                    <w:txbxContent>
                      <w:p w14:paraId="5673C415" w14:textId="4BB04BDC" w:rsidR="00054878" w:rsidRPr="001879B1" w:rsidRDefault="00054878" w:rsidP="00054878">
                        <w:pPr>
                          <w:spacing w:after="0" w:line="240" w:lineRule="auto"/>
                          <w:jc w:val="center"/>
                          <w:rPr>
                            <w:rFonts w:cs="Times New Roman"/>
                            <w:b/>
                            <w:bCs/>
                            <w:sz w:val="20"/>
                            <w:szCs w:val="20"/>
                            <w:u w:val="single"/>
                          </w:rPr>
                        </w:pPr>
                        <w:r w:rsidRPr="001879B1">
                          <w:rPr>
                            <w:rFonts w:cs="Times New Roman"/>
                            <w:b/>
                            <w:bCs/>
                            <w:sz w:val="20"/>
                            <w:szCs w:val="20"/>
                            <w:u w:val="single"/>
                          </w:rPr>
                          <w:t>Eligibility:</w:t>
                        </w:r>
                      </w:p>
                      <w:p w14:paraId="660089F7" w14:textId="2F3072EA" w:rsidR="00054878" w:rsidRPr="001879B1" w:rsidRDefault="00054878" w:rsidP="00054878">
                        <w:pPr>
                          <w:tabs>
                            <w:tab w:val="left" w:pos="2772"/>
                          </w:tabs>
                          <w:spacing w:before="240" w:after="240" w:line="240" w:lineRule="auto"/>
                          <w:jc w:val="both"/>
                          <w:rPr>
                            <w:rFonts w:cs="Times New Roman"/>
                            <w:sz w:val="20"/>
                            <w:szCs w:val="20"/>
                            <w:lang w:val="en-MY"/>
                          </w:rPr>
                        </w:pPr>
                        <w:r w:rsidRPr="001879B1">
                          <w:rPr>
                            <w:rFonts w:cs="Times New Roman"/>
                            <w:sz w:val="20"/>
                            <w:szCs w:val="20"/>
                            <w:lang w:val="en-MY"/>
                          </w:rPr>
                          <w:t xml:space="preserve">Full-text articles assessed for eligibility (n = </w:t>
                        </w:r>
                        <w:r w:rsidR="006432C3">
                          <w:rPr>
                            <w:rFonts w:cs="Times New Roman"/>
                            <w:sz w:val="20"/>
                            <w:szCs w:val="20"/>
                            <w:lang w:val="en-MY"/>
                          </w:rPr>
                          <w:t>580</w:t>
                        </w:r>
                        <w:r w:rsidRPr="001879B1">
                          <w:rPr>
                            <w:rFonts w:cs="Times New Roman"/>
                            <w:sz w:val="20"/>
                            <w:szCs w:val="20"/>
                            <w:lang w:val="en-MY"/>
                          </w:rPr>
                          <w:t>)</w:t>
                        </w:r>
                      </w:p>
                      <w:p w14:paraId="3DB9C077" w14:textId="7C3774F5" w:rsidR="00054878" w:rsidRPr="001879B1" w:rsidRDefault="00054878" w:rsidP="00054878">
                        <w:pPr>
                          <w:tabs>
                            <w:tab w:val="left" w:pos="2772"/>
                          </w:tabs>
                          <w:spacing w:before="240" w:after="240" w:line="240" w:lineRule="auto"/>
                          <w:jc w:val="both"/>
                          <w:rPr>
                            <w:rFonts w:cs="Times New Roman"/>
                            <w:sz w:val="20"/>
                            <w:szCs w:val="20"/>
                            <w:lang w:val="en-MY"/>
                          </w:rPr>
                        </w:pPr>
                        <w:r w:rsidRPr="001879B1">
                          <w:rPr>
                            <w:rFonts w:cs="Times New Roman"/>
                            <w:sz w:val="20"/>
                            <w:szCs w:val="20"/>
                            <w:lang w:val="en-MY"/>
                          </w:rPr>
                          <w:t xml:space="preserve">Full-text articles excluded (n = </w:t>
                        </w:r>
                        <w:r w:rsidR="006432C3">
                          <w:rPr>
                            <w:rFonts w:cs="Times New Roman"/>
                            <w:sz w:val="20"/>
                            <w:szCs w:val="20"/>
                            <w:lang w:val="en-MY"/>
                          </w:rPr>
                          <w:t>537</w:t>
                        </w:r>
                        <w:r w:rsidRPr="001879B1">
                          <w:rPr>
                            <w:rFonts w:cs="Times New Roman"/>
                            <w:sz w:val="20"/>
                            <w:szCs w:val="20"/>
                            <w:lang w:val="en-MY"/>
                          </w:rPr>
                          <w:t>)</w:t>
                        </w:r>
                      </w:p>
                      <w:p w14:paraId="2177C8F2" w14:textId="77777777" w:rsidR="00054878" w:rsidRPr="001879B1" w:rsidRDefault="00054878" w:rsidP="00054878">
                        <w:pPr>
                          <w:tabs>
                            <w:tab w:val="left" w:pos="2772"/>
                          </w:tabs>
                          <w:spacing w:before="240" w:after="240" w:line="240" w:lineRule="auto"/>
                          <w:jc w:val="both"/>
                          <w:rPr>
                            <w:rFonts w:cs="Times New Roman"/>
                            <w:sz w:val="20"/>
                            <w:szCs w:val="20"/>
                            <w:lang w:val="en-MY"/>
                          </w:rPr>
                        </w:pPr>
                        <w:r w:rsidRPr="001879B1">
                          <w:rPr>
                            <w:rFonts w:cs="Times New Roman"/>
                            <w:sz w:val="20"/>
                            <w:szCs w:val="20"/>
                            <w:lang w:val="en-MY"/>
                          </w:rPr>
                          <w:t>Reasons for exclusion:</w:t>
                        </w:r>
                      </w:p>
                      <w:p w14:paraId="337954FE" w14:textId="3600A8AB" w:rsidR="00054878" w:rsidRPr="00681DF0" w:rsidRDefault="00681DF0" w:rsidP="00681DF0">
                        <w:pPr>
                          <w:tabs>
                            <w:tab w:val="left" w:pos="2772"/>
                          </w:tabs>
                          <w:spacing w:after="0" w:line="240" w:lineRule="auto"/>
                          <w:jc w:val="both"/>
                          <w:rPr>
                            <w:rFonts w:cs="Times New Roman"/>
                            <w:sz w:val="20"/>
                            <w:szCs w:val="20"/>
                            <w:lang w:val="en-MY"/>
                          </w:rPr>
                        </w:pPr>
                        <w:r w:rsidRPr="00681DF0">
                          <w:rPr>
                            <w:rFonts w:cs="Times New Roman"/>
                            <w:sz w:val="20"/>
                            <w:szCs w:val="20"/>
                            <w:lang w:val="en-MY"/>
                          </w:rPr>
                          <w:t xml:space="preserve">• </w:t>
                        </w:r>
                        <w:r w:rsidR="00054878" w:rsidRPr="00681DF0">
                          <w:rPr>
                            <w:rFonts w:cs="Times New Roman"/>
                            <w:sz w:val="20"/>
                            <w:szCs w:val="20"/>
                            <w:lang w:val="en-MY"/>
                          </w:rPr>
                          <w:t xml:space="preserve">Not related to police </w:t>
                        </w:r>
                        <w:r w:rsidR="002A6845" w:rsidRPr="00681DF0">
                          <w:rPr>
                            <w:rFonts w:cs="Times New Roman"/>
                            <w:sz w:val="20"/>
                            <w:szCs w:val="20"/>
                            <w:lang w:val="en-MY"/>
                          </w:rPr>
                          <w:t>behavior</w:t>
                        </w:r>
                        <w:r w:rsidR="00937AF3">
                          <w:rPr>
                            <w:rFonts w:cs="Times New Roman"/>
                            <w:sz w:val="20"/>
                            <w:szCs w:val="20"/>
                            <w:lang w:val="en-MY"/>
                          </w:rPr>
                          <w:t xml:space="preserve"> (n=105)</w:t>
                        </w:r>
                      </w:p>
                      <w:p w14:paraId="3567D6A3" w14:textId="38C6089D" w:rsidR="00054878" w:rsidRPr="00681DF0" w:rsidRDefault="00681DF0" w:rsidP="00681DF0">
                        <w:pPr>
                          <w:tabs>
                            <w:tab w:val="left" w:pos="2772"/>
                          </w:tabs>
                          <w:spacing w:after="0" w:line="240" w:lineRule="auto"/>
                          <w:jc w:val="both"/>
                          <w:rPr>
                            <w:rFonts w:cs="Times New Roman"/>
                            <w:sz w:val="20"/>
                            <w:szCs w:val="20"/>
                            <w:lang w:val="en-MY"/>
                          </w:rPr>
                        </w:pPr>
                        <w:r w:rsidRPr="00681DF0">
                          <w:rPr>
                            <w:rFonts w:cs="Times New Roman"/>
                            <w:sz w:val="20"/>
                            <w:szCs w:val="20"/>
                            <w:lang w:val="en-MY"/>
                          </w:rPr>
                          <w:t xml:space="preserve">• </w:t>
                        </w:r>
                        <w:r w:rsidR="00054878" w:rsidRPr="00681DF0">
                          <w:rPr>
                            <w:rFonts w:cs="Times New Roman"/>
                            <w:sz w:val="20"/>
                            <w:szCs w:val="20"/>
                            <w:lang w:val="en-MY"/>
                          </w:rPr>
                          <w:t>Not related to compliance behaviour</w:t>
                        </w:r>
                        <w:r w:rsidR="00937AF3">
                          <w:rPr>
                            <w:rFonts w:cs="Times New Roman"/>
                            <w:sz w:val="20"/>
                            <w:szCs w:val="20"/>
                            <w:lang w:val="en-MY"/>
                          </w:rPr>
                          <w:t xml:space="preserve"> (n=232)</w:t>
                        </w:r>
                      </w:p>
                      <w:p w14:paraId="5921AD8A" w14:textId="2ECD9FCF" w:rsidR="00681DF0" w:rsidRPr="00681DF0" w:rsidRDefault="00681DF0" w:rsidP="00681DF0">
                        <w:pPr>
                          <w:tabs>
                            <w:tab w:val="left" w:pos="2772"/>
                          </w:tabs>
                          <w:spacing w:after="0" w:line="240" w:lineRule="auto"/>
                          <w:jc w:val="both"/>
                          <w:rPr>
                            <w:rFonts w:cs="Times New Roman"/>
                            <w:sz w:val="20"/>
                            <w:szCs w:val="20"/>
                            <w:lang w:val="en-MY"/>
                          </w:rPr>
                        </w:pPr>
                        <w:r w:rsidRPr="00681DF0">
                          <w:rPr>
                            <w:rFonts w:cs="Times New Roman"/>
                            <w:sz w:val="20"/>
                            <w:szCs w:val="20"/>
                            <w:lang w:val="en-MY"/>
                          </w:rPr>
                          <w:t xml:space="preserve">• </w:t>
                        </w:r>
                        <w:r w:rsidR="00054878" w:rsidRPr="00681DF0">
                          <w:rPr>
                            <w:rFonts w:cs="Times New Roman"/>
                            <w:sz w:val="20"/>
                            <w:szCs w:val="20"/>
                            <w:lang w:val="en-MY"/>
                          </w:rPr>
                          <w:t>Insufficient empirical evidence</w:t>
                        </w:r>
                        <w:r w:rsidR="00937AF3">
                          <w:rPr>
                            <w:rFonts w:cs="Times New Roman"/>
                            <w:sz w:val="20"/>
                            <w:szCs w:val="20"/>
                            <w:lang w:val="en-MY"/>
                          </w:rPr>
                          <w:t xml:space="preserve"> (n=197)</w:t>
                        </w:r>
                      </w:p>
                      <w:p w14:paraId="79234E53" w14:textId="525382C9" w:rsidR="00681DF0" w:rsidRPr="00681DF0" w:rsidRDefault="00681DF0" w:rsidP="00681DF0">
                        <w:pPr>
                          <w:tabs>
                            <w:tab w:val="left" w:pos="2772"/>
                          </w:tabs>
                          <w:spacing w:after="0" w:line="240" w:lineRule="auto"/>
                          <w:jc w:val="both"/>
                          <w:rPr>
                            <w:rFonts w:cs="Times New Roman"/>
                            <w:sz w:val="20"/>
                            <w:szCs w:val="20"/>
                            <w:lang w:val="en-MY"/>
                          </w:rPr>
                        </w:pPr>
                        <w:r w:rsidRPr="00681DF0">
                          <w:rPr>
                            <w:rFonts w:cs="Times New Roman"/>
                            <w:sz w:val="20"/>
                            <w:szCs w:val="20"/>
                            <w:lang w:val="en-MY"/>
                          </w:rPr>
                          <w:t>• Duplicate population data (n=</w:t>
                        </w:r>
                        <w:r w:rsidR="00937AF3">
                          <w:rPr>
                            <w:rFonts w:cs="Times New Roman"/>
                            <w:sz w:val="20"/>
                            <w:szCs w:val="20"/>
                            <w:lang w:val="en-MY"/>
                          </w:rPr>
                          <w:t>3)</w:t>
                        </w:r>
                      </w:p>
                      <w:p w14:paraId="2A3C0622" w14:textId="77777777" w:rsidR="00054878" w:rsidRPr="00054878" w:rsidRDefault="00054878" w:rsidP="00054878">
                        <w:pPr>
                          <w:tabs>
                            <w:tab w:val="left" w:pos="2772"/>
                          </w:tabs>
                          <w:spacing w:before="240" w:after="240" w:line="240" w:lineRule="auto"/>
                          <w:jc w:val="both"/>
                          <w:rPr>
                            <w:rFonts w:cs="Times New Roman"/>
                            <w:b/>
                            <w:bCs/>
                            <w:sz w:val="22"/>
                            <w:lang w:val="en-MY"/>
                          </w:rPr>
                        </w:pPr>
                      </w:p>
                      <w:p w14:paraId="09094E81" w14:textId="39B3B6EC" w:rsidR="00054878" w:rsidRPr="00DB4CE2" w:rsidRDefault="00054878" w:rsidP="00054878">
                        <w:pPr>
                          <w:spacing w:after="0" w:line="240" w:lineRule="auto"/>
                          <w:rPr>
                            <w:sz w:val="20"/>
                            <w:szCs w:val="20"/>
                          </w:rPr>
                        </w:pPr>
                      </w:p>
                    </w:txbxContent>
                  </v:textbox>
                </v:shape>
                <v:shapetype id="_x0000_t32" coordsize="21600,21600" o:spt="32" o:oned="t" path="m,l21600,21600e" filled="f">
                  <v:path arrowok="t" fillok="f" o:connecttype="none"/>
                  <o:lock v:ext="edit" shapetype="t"/>
                </v:shapetype>
                <v:shape id="Straight Arrow Connector 7" o:spid="_x0000_s1031" type="#_x0000_t32" style="position:absolute;left:13637;top:7848;width:0;height:16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" strokecolor="black [3040]">
                  <v:stroke endarrow="block"/>
                </v:shape>
              </v:group>
            </w:pict>
          </mc:Fallback>
        </mc:AlternateContent>
      </w:r>
    </w:p>
    <w:p w14:paraId="1D66327F" w14:textId="7231C3C0" w:rsidR="003215E4" w:rsidRDefault="003215E4" w:rsidP="003F4384">
      <w:pPr>
        <w:tabs>
          <w:tab w:val="left" w:pos="2772"/>
        </w:tabs>
        <w:spacing w:before="240" w:after="240" w:line="240" w:lineRule="auto"/>
        <w:jc w:val="both"/>
        <w:rPr>
          <w:rFonts w:cs="Times New Roman"/>
          <w:lang w:val="en-MY"/>
        </w:rPr>
      </w:pPr>
    </w:p>
    <w:p w14:paraId="10F3C4D8" w14:textId="4F8606F9" w:rsidR="003215E4" w:rsidRDefault="003215E4" w:rsidP="003F4384">
      <w:pPr>
        <w:tabs>
          <w:tab w:val="left" w:pos="2772"/>
        </w:tabs>
        <w:spacing w:before="240" w:after="240" w:line="240" w:lineRule="auto"/>
        <w:jc w:val="both"/>
        <w:rPr>
          <w:rFonts w:cs="Times New Roman"/>
          <w:lang w:val="en-MY"/>
        </w:rPr>
      </w:pPr>
    </w:p>
    <w:p w14:paraId="31F4FB22" w14:textId="37B6B193" w:rsidR="003215E4" w:rsidRDefault="003215E4" w:rsidP="003F4384">
      <w:pPr>
        <w:tabs>
          <w:tab w:val="left" w:pos="2772"/>
        </w:tabs>
        <w:spacing w:before="240" w:after="240" w:line="240" w:lineRule="auto"/>
        <w:jc w:val="both"/>
        <w:rPr>
          <w:rFonts w:cs="Times New Roman"/>
          <w:lang w:val="en-MY"/>
        </w:rPr>
      </w:pPr>
    </w:p>
    <w:p w14:paraId="7597AD32" w14:textId="775CE893" w:rsidR="003215E4" w:rsidRDefault="003215E4" w:rsidP="003F4384">
      <w:pPr>
        <w:tabs>
          <w:tab w:val="left" w:pos="2772"/>
        </w:tabs>
        <w:spacing w:before="240" w:after="240" w:line="240" w:lineRule="auto"/>
        <w:jc w:val="both"/>
        <w:rPr>
          <w:rFonts w:cs="Times New Roman"/>
          <w:lang w:val="en-MY"/>
        </w:rPr>
      </w:pPr>
    </w:p>
    <w:p w14:paraId="5B9DDF16" w14:textId="128B42C3" w:rsidR="003215E4" w:rsidRDefault="003215E4" w:rsidP="003F4384">
      <w:pPr>
        <w:tabs>
          <w:tab w:val="left" w:pos="2772"/>
        </w:tabs>
        <w:spacing w:before="240" w:after="240" w:line="240" w:lineRule="auto"/>
        <w:jc w:val="both"/>
        <w:rPr>
          <w:rFonts w:cs="Times New Roman"/>
          <w:lang w:val="en-MY"/>
        </w:rPr>
      </w:pPr>
    </w:p>
    <w:p w14:paraId="6F845437" w14:textId="766B7940" w:rsidR="00054878" w:rsidRPr="00054878" w:rsidRDefault="003D2652" w:rsidP="00054878">
      <w:pPr>
        <w:tabs>
          <w:tab w:val="left" w:pos="2772"/>
        </w:tabs>
        <w:spacing w:before="240" w:after="240" w:line="240" w:lineRule="auto"/>
        <w:jc w:val="both"/>
        <w:rPr>
          <w:rFonts w:cs="Times New Roman"/>
          <w:lang w:val="en-MY"/>
        </w:rPr>
      </w:pPr>
      <w:r>
        <w:rPr>
          <w:noProof/>
        </w:rPr>
        <mc:AlternateContent>
          <mc:Choice Requires="wps">
            <w:drawing>
              <wp:anchor distT="0" distB="0" distL="114300" distR="114300" simplePos="0" relativeHeight="251682816" behindDoc="0" locked="0" layoutInCell="1" allowOverlap="1" wp14:anchorId="5AADB89A" wp14:editId="1C55B7D0">
                <wp:simplePos x="0" y="0"/>
                <wp:positionH relativeFrom="column">
                  <wp:posOffset>1440180</wp:posOffset>
                </wp:positionH>
                <wp:positionV relativeFrom="paragraph">
                  <wp:posOffset>159385</wp:posOffset>
                </wp:positionV>
                <wp:extent cx="0" cy="160020"/>
                <wp:effectExtent l="76200" t="0" r="57150" b="49530"/>
                <wp:wrapNone/>
                <wp:docPr id="928156085" name="Straight Arrow Connector 7"/>
                <wp:cNvGraphicFramePr/>
                <a:graphic xmlns:a="http://schemas.openxmlformats.org/drawingml/2006/main">
                  <a:graphicData uri="http://schemas.microsoft.com/office/word/2010/wordprocessingShape">
                    <wps:wsp>
                      <wps:cNvCnPr/>
                      <wps:spPr>
                        <a:xfrm>
                          <a:off x="0" y="0"/>
                          <a:ext cx="0" cy="16002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7784BF4" id="Straight Arrow Connector 7" o:spid="_x0000_s1026" type="#_x0000_t32" style="position:absolute;margin-left:113.4pt;margin-top:12.55pt;width:0;height:1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">
                <v:stroke endarrow="block"/>
              </v:shape>
            </w:pict>
          </mc:Fallback>
        </mc:AlternateContent>
      </w:r>
    </w:p>
    <w:p w14:paraId="59F3E81D" w14:textId="3FF35E0A" w:rsidR="00054878" w:rsidRDefault="00054878" w:rsidP="00054878">
      <w:pPr>
        <w:tabs>
          <w:tab w:val="left" w:pos="2772"/>
        </w:tabs>
        <w:spacing w:before="240" w:after="240" w:line="240" w:lineRule="auto"/>
        <w:jc w:val="both"/>
        <w:rPr>
          <w:rFonts w:cs="Times New Roman"/>
          <w:b/>
          <w:bCs/>
          <w:sz w:val="22"/>
          <w:lang w:val="en-MY"/>
        </w:rPr>
      </w:pPr>
    </w:p>
    <w:p w14:paraId="3FA75854" w14:textId="0DA28580" w:rsidR="00054878" w:rsidRDefault="00054878" w:rsidP="00054878">
      <w:pPr>
        <w:tabs>
          <w:tab w:val="left" w:pos="2772"/>
        </w:tabs>
        <w:spacing w:before="240" w:after="240" w:line="240" w:lineRule="auto"/>
        <w:jc w:val="both"/>
        <w:rPr>
          <w:rFonts w:cs="Times New Roman"/>
          <w:b/>
          <w:bCs/>
          <w:sz w:val="22"/>
          <w:lang w:val="en-MY"/>
        </w:rPr>
      </w:pPr>
    </w:p>
    <w:p w14:paraId="5F5A66B3" w14:textId="19C2E437" w:rsidR="00054878" w:rsidRDefault="00054878" w:rsidP="00054878">
      <w:pPr>
        <w:tabs>
          <w:tab w:val="left" w:pos="2772"/>
        </w:tabs>
        <w:spacing w:before="240" w:after="240" w:line="240" w:lineRule="auto"/>
        <w:jc w:val="both"/>
        <w:rPr>
          <w:rFonts w:cs="Times New Roman"/>
          <w:b/>
          <w:bCs/>
          <w:sz w:val="22"/>
          <w:lang w:val="en-MY"/>
        </w:rPr>
      </w:pPr>
    </w:p>
    <w:p w14:paraId="13954F3C" w14:textId="018A86AD" w:rsidR="00054878" w:rsidRDefault="00054878" w:rsidP="00054878">
      <w:pPr>
        <w:tabs>
          <w:tab w:val="left" w:pos="2772"/>
        </w:tabs>
        <w:spacing w:before="240" w:after="240" w:line="240" w:lineRule="auto"/>
        <w:jc w:val="both"/>
        <w:rPr>
          <w:rFonts w:cs="Times New Roman"/>
          <w:b/>
          <w:bCs/>
          <w:sz w:val="22"/>
          <w:lang w:val="en-MY"/>
        </w:rPr>
      </w:pPr>
    </w:p>
    <w:p w14:paraId="37A71946" w14:textId="3C47F2A0" w:rsidR="00054878" w:rsidRDefault="00054878" w:rsidP="00054878">
      <w:pPr>
        <w:tabs>
          <w:tab w:val="left" w:pos="2772"/>
        </w:tabs>
        <w:spacing w:before="240" w:after="240" w:line="240" w:lineRule="auto"/>
        <w:jc w:val="both"/>
        <w:rPr>
          <w:rFonts w:cs="Times New Roman"/>
          <w:b/>
          <w:bCs/>
          <w:sz w:val="22"/>
          <w:lang w:val="en-MY"/>
        </w:rPr>
      </w:pPr>
    </w:p>
    <w:p w14:paraId="563A944A" w14:textId="5101F64C" w:rsidR="00054878" w:rsidRDefault="003D2652" w:rsidP="00054878">
      <w:pPr>
        <w:tabs>
          <w:tab w:val="left" w:pos="2772"/>
        </w:tabs>
        <w:spacing w:before="240" w:after="240" w:line="240" w:lineRule="auto"/>
        <w:jc w:val="both"/>
        <w:rPr>
          <w:rFonts w:cs="Times New Roman"/>
          <w:b/>
          <w:bCs/>
          <w:sz w:val="22"/>
          <w:lang w:val="en-MY"/>
        </w:rPr>
      </w:pPr>
      <w:r>
        <w:rPr>
          <w:noProof/>
        </w:rPr>
        <mc:AlternateContent>
          <mc:Choice Requires="wps">
            <w:drawing>
              <wp:anchor distT="0" distB="0" distL="114300" distR="114300" simplePos="0" relativeHeight="251684864" behindDoc="0" locked="0" layoutInCell="1" allowOverlap="1" wp14:anchorId="25C06D8D" wp14:editId="1F7969DA">
                <wp:simplePos x="0" y="0"/>
                <wp:positionH relativeFrom="column">
                  <wp:posOffset>1450975</wp:posOffset>
                </wp:positionH>
                <wp:positionV relativeFrom="paragraph">
                  <wp:posOffset>205105</wp:posOffset>
                </wp:positionV>
                <wp:extent cx="0" cy="160020"/>
                <wp:effectExtent l="76200" t="0" r="57150" b="49530"/>
                <wp:wrapNone/>
                <wp:docPr id="1601081077" name="Straight Arrow Connector 7"/>
                <wp:cNvGraphicFramePr/>
                <a:graphic xmlns:a="http://schemas.openxmlformats.org/drawingml/2006/main">
                  <a:graphicData uri="http://schemas.microsoft.com/office/word/2010/wordprocessingShape">
                    <wps:wsp>
                      <wps:cNvCnPr/>
                      <wps:spPr>
                        <a:xfrm>
                          <a:off x="0" y="0"/>
                          <a:ext cx="0" cy="16002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1E44C8FD" id="Straight Arrow Connector 7" o:spid="_x0000_s1026" type="#_x0000_t32" style="position:absolute;margin-left:114.25pt;margin-top:16.15pt;width:0;height:12.6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">
                <v:stroke endarrow="block"/>
              </v:shape>
            </w:pict>
          </mc:Fallback>
        </mc:AlternateContent>
      </w:r>
    </w:p>
    <w:p w14:paraId="4B02AAA8" w14:textId="1DE40E36" w:rsidR="00054878" w:rsidRDefault="00054878" w:rsidP="00054878">
      <w:pPr>
        <w:tabs>
          <w:tab w:val="left" w:pos="2772"/>
        </w:tabs>
        <w:spacing w:before="240" w:after="240" w:line="240" w:lineRule="auto"/>
        <w:jc w:val="both"/>
        <w:rPr>
          <w:rFonts w:cs="Times New Roman"/>
          <w:b/>
          <w:bCs/>
          <w:sz w:val="22"/>
          <w:lang w:val="en-MY"/>
        </w:rPr>
      </w:pPr>
    </w:p>
    <w:p w14:paraId="508FD845" w14:textId="5A50C65A" w:rsidR="00054878" w:rsidRDefault="00054878" w:rsidP="00054878">
      <w:pPr>
        <w:tabs>
          <w:tab w:val="left" w:pos="2772"/>
        </w:tabs>
        <w:spacing w:before="240" w:after="240" w:line="240" w:lineRule="auto"/>
        <w:jc w:val="both"/>
        <w:rPr>
          <w:rFonts w:cs="Times New Roman"/>
          <w:b/>
          <w:bCs/>
          <w:sz w:val="22"/>
          <w:lang w:val="en-MY"/>
        </w:rPr>
      </w:pPr>
    </w:p>
    <w:p w14:paraId="7D47736B" w14:textId="5866AC91" w:rsidR="00054878" w:rsidRDefault="00054878" w:rsidP="00054878">
      <w:pPr>
        <w:tabs>
          <w:tab w:val="left" w:pos="2772"/>
        </w:tabs>
        <w:spacing w:before="240" w:after="240" w:line="240" w:lineRule="auto"/>
        <w:jc w:val="both"/>
        <w:rPr>
          <w:rFonts w:cs="Times New Roman"/>
          <w:b/>
          <w:bCs/>
          <w:sz w:val="22"/>
          <w:lang w:val="en-MY"/>
        </w:rPr>
      </w:pPr>
    </w:p>
    <w:p w14:paraId="679F4D36" w14:textId="4B83CF8A" w:rsidR="00054878" w:rsidRPr="00054878" w:rsidRDefault="00054878" w:rsidP="00054878">
      <w:pPr>
        <w:tabs>
          <w:tab w:val="left" w:pos="2772"/>
        </w:tabs>
        <w:spacing w:before="240" w:after="240" w:line="240" w:lineRule="auto"/>
        <w:jc w:val="both"/>
        <w:rPr>
          <w:rFonts w:cs="Times New Roman"/>
          <w:b/>
          <w:bCs/>
          <w:sz w:val="22"/>
          <w:lang w:val="en-MY"/>
        </w:rPr>
      </w:pPr>
    </w:p>
    <w:p w14:paraId="5F32F516" w14:textId="33045816" w:rsidR="00054878" w:rsidRDefault="00054878" w:rsidP="00054878">
      <w:pPr>
        <w:tabs>
          <w:tab w:val="left" w:pos="2772"/>
        </w:tabs>
        <w:spacing w:before="240" w:after="240" w:line="240" w:lineRule="auto"/>
        <w:jc w:val="both"/>
        <w:rPr>
          <w:rFonts w:cs="Times New Roman"/>
          <w:b/>
          <w:bCs/>
          <w:sz w:val="22"/>
          <w:lang w:val="en-MY"/>
        </w:rPr>
      </w:pPr>
    </w:p>
    <w:p w14:paraId="64077404" w14:textId="1CC4AAE3" w:rsidR="00054878" w:rsidRPr="00054878" w:rsidRDefault="00054878" w:rsidP="00054878">
      <w:pPr>
        <w:tabs>
          <w:tab w:val="left" w:pos="2772"/>
        </w:tabs>
        <w:spacing w:before="240" w:after="240" w:line="240" w:lineRule="auto"/>
        <w:jc w:val="both"/>
        <w:rPr>
          <w:rFonts w:cs="Times New Roman"/>
          <w:b/>
          <w:bCs/>
          <w:sz w:val="22"/>
          <w:lang w:val="en-MY"/>
        </w:rPr>
      </w:pPr>
    </w:p>
    <w:p w14:paraId="72D794D6" w14:textId="3488D61F" w:rsidR="00054878" w:rsidRPr="00054878" w:rsidRDefault="003D2652" w:rsidP="00054878">
      <w:pPr>
        <w:tabs>
          <w:tab w:val="left" w:pos="2772"/>
        </w:tabs>
        <w:spacing w:before="240" w:after="240" w:line="240" w:lineRule="auto"/>
        <w:jc w:val="both"/>
        <w:rPr>
          <w:rFonts w:cs="Times New Roman"/>
          <w:b/>
          <w:bCs/>
          <w:sz w:val="22"/>
          <w:lang w:val="en-MY"/>
        </w:rPr>
      </w:pPr>
      <w:r>
        <w:rPr>
          <w:rFonts w:cs="Times New Roman"/>
          <w:b/>
          <w:bCs/>
          <w:noProof/>
          <w:sz w:val="22"/>
          <w:lang w:val="en-MY"/>
        </w:rPr>
        <mc:AlternateContent>
          <mc:Choice Requires="wpg">
            <w:drawing>
              <wp:anchor distT="0" distB="0" distL="114300" distR="114300" simplePos="0" relativeHeight="251687936" behindDoc="0" locked="0" layoutInCell="1" allowOverlap="1" wp14:anchorId="008B3E01" wp14:editId="07E8CD86">
                <wp:simplePos x="0" y="0"/>
                <wp:positionH relativeFrom="column">
                  <wp:posOffset>86995</wp:posOffset>
                </wp:positionH>
                <wp:positionV relativeFrom="paragraph">
                  <wp:posOffset>86360</wp:posOffset>
                </wp:positionV>
                <wp:extent cx="2707640" cy="796290"/>
                <wp:effectExtent l="0" t="0" r="16510" b="22860"/>
                <wp:wrapNone/>
                <wp:docPr id="1160172046" name="Group 10"/>
                <wp:cNvGraphicFramePr/>
                <a:graphic xmlns:a="http://schemas.openxmlformats.org/drawingml/2006/main">
                  <a:graphicData uri="http://schemas.microsoft.com/office/word/2010/wordprocessingGroup">
                    <wpg:wgp>
                      <wpg:cNvGrpSpPr/>
                      <wpg:grpSpPr>
                        <a:xfrm>
                          <a:off x="0" y="0"/>
                          <a:ext cx="2707640" cy="796290"/>
                          <a:chOff x="0" y="0"/>
                          <a:chExt cx="2707640" cy="796290"/>
                        </a:xfrm>
                      </wpg:grpSpPr>
                      <wps:wsp>
                        <wps:cNvPr id="399989701" name="Text Box 3"/>
                        <wps:cNvSpPr txBox="1"/>
                        <wps:spPr>
                          <a:xfrm>
                            <a:off x="0" y="175260"/>
                            <a:ext cx="2707640" cy="621030"/>
                          </a:xfrm>
                          <a:prstGeom prst="rect">
                            <a:avLst/>
                          </a:prstGeom>
                          <a:solidFill>
                            <a:sysClr val="window" lastClr="FFFFFF"/>
                          </a:solidFill>
                          <a:ln w="12700">
                            <a:solidFill>
                              <a:prstClr val="black"/>
                            </a:solidFill>
                          </a:ln>
                        </wps:spPr>
                        <wps:txbx>
                          <w:txbxContent>
                            <w:p w14:paraId="25687177" w14:textId="4B41935B" w:rsidR="00294DA8" w:rsidRPr="001879B1" w:rsidRDefault="00294DA8" w:rsidP="00294DA8">
                              <w:pPr>
                                <w:spacing w:after="0" w:line="240" w:lineRule="auto"/>
                                <w:jc w:val="center"/>
                                <w:rPr>
                                  <w:rFonts w:cs="Times New Roman"/>
                                  <w:b/>
                                  <w:bCs/>
                                  <w:sz w:val="20"/>
                                  <w:szCs w:val="20"/>
                                  <w:u w:val="single"/>
                                </w:rPr>
                              </w:pPr>
                              <w:r w:rsidRPr="001879B1">
                                <w:rPr>
                                  <w:rFonts w:cs="Times New Roman"/>
                                  <w:b/>
                                  <w:bCs/>
                                  <w:sz w:val="20"/>
                                  <w:szCs w:val="20"/>
                                  <w:u w:val="single"/>
                                </w:rPr>
                                <w:t>Included:</w:t>
                              </w:r>
                            </w:p>
                            <w:p w14:paraId="5C9C2540" w14:textId="36638B9D" w:rsidR="00294DA8" w:rsidRPr="001879B1" w:rsidRDefault="00294DA8" w:rsidP="00294DA8">
                              <w:pPr>
                                <w:tabs>
                                  <w:tab w:val="left" w:pos="2772"/>
                                </w:tabs>
                                <w:spacing w:before="240" w:after="240" w:line="240" w:lineRule="auto"/>
                                <w:jc w:val="both"/>
                                <w:rPr>
                                  <w:rFonts w:cs="Times New Roman"/>
                                  <w:sz w:val="20"/>
                                  <w:szCs w:val="20"/>
                                  <w:lang w:val="en-MY"/>
                                </w:rPr>
                              </w:pPr>
                              <w:r w:rsidRPr="001879B1">
                                <w:rPr>
                                  <w:rFonts w:cs="Times New Roman"/>
                                  <w:sz w:val="20"/>
                                  <w:szCs w:val="20"/>
                                  <w:lang w:val="en-MY"/>
                                </w:rPr>
                                <w:t xml:space="preserve">Studies included in the narrative review (n = </w:t>
                              </w:r>
                              <w:r w:rsidR="006432C3">
                                <w:rPr>
                                  <w:rFonts w:cs="Times New Roman"/>
                                  <w:sz w:val="20"/>
                                  <w:szCs w:val="20"/>
                                  <w:lang w:val="en-MY"/>
                                </w:rPr>
                                <w:t>43</w:t>
                              </w:r>
                              <w:r w:rsidRPr="001879B1">
                                <w:rPr>
                                  <w:rFonts w:cs="Times New Roman"/>
                                  <w:sz w:val="20"/>
                                  <w:szCs w:val="20"/>
                                  <w:lang w:val="en-MY"/>
                                </w:rPr>
                                <w:t>)</w:t>
                              </w:r>
                            </w:p>
                            <w:p w14:paraId="4B288CB7" w14:textId="77777777" w:rsidR="00294DA8" w:rsidRPr="00DB4CE2" w:rsidRDefault="00294DA8" w:rsidP="00294DA8">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50037657" name="Straight Arrow Connector 7"/>
                        <wps:cNvCnPr/>
                        <wps:spPr>
                          <a:xfrm>
                            <a:off x="1348740" y="0"/>
                            <a:ext cx="0" cy="16002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wgp>
                  </a:graphicData>
                </a:graphic>
              </wp:anchor>
            </w:drawing>
          </mc:Choice>
          <mc:Fallback>
            <w:pict>
              <v:group w14:anchorId="008B3E01" id="Group 10" o:spid="_x0000_s1032" style="position:absolute;left:0;text-align:left;margin-left:6.85pt;margin-top:6.8pt;width:213.2pt;height:62.7pt;z-index:251687936" coordsize="27076,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">
                <v:shape id="Text Box 3" o:spid="_x0000_s1033" type="#_x0000_t202" style="position:absolute;top:1752;width:27076;height:6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" fillcolor="window" strokeweight="1pt">
                  <v:textbox>
                    <w:txbxContent>
                      <w:p w14:paraId="25687177" w14:textId="4B41935B" w:rsidR="00294DA8" w:rsidRPr="001879B1" w:rsidRDefault="00294DA8" w:rsidP="00294DA8">
                        <w:pPr>
                          <w:spacing w:after="0" w:line="240" w:lineRule="auto"/>
                          <w:jc w:val="center"/>
                          <w:rPr>
                            <w:rFonts w:cs="Times New Roman"/>
                            <w:b/>
                            <w:bCs/>
                            <w:sz w:val="20"/>
                            <w:szCs w:val="20"/>
                            <w:u w:val="single"/>
                          </w:rPr>
                        </w:pPr>
                        <w:r w:rsidRPr="001879B1">
                          <w:rPr>
                            <w:rFonts w:cs="Times New Roman"/>
                            <w:b/>
                            <w:bCs/>
                            <w:sz w:val="20"/>
                            <w:szCs w:val="20"/>
                            <w:u w:val="single"/>
                          </w:rPr>
                          <w:t>Included:</w:t>
                        </w:r>
                      </w:p>
                      <w:p w14:paraId="5C9C2540" w14:textId="36638B9D" w:rsidR="00294DA8" w:rsidRPr="001879B1" w:rsidRDefault="00294DA8" w:rsidP="00294DA8">
                        <w:pPr>
                          <w:tabs>
                            <w:tab w:val="left" w:pos="2772"/>
                          </w:tabs>
                          <w:spacing w:before="240" w:after="240" w:line="240" w:lineRule="auto"/>
                          <w:jc w:val="both"/>
                          <w:rPr>
                            <w:rFonts w:cs="Times New Roman"/>
                            <w:sz w:val="20"/>
                            <w:szCs w:val="20"/>
                            <w:lang w:val="en-MY"/>
                          </w:rPr>
                        </w:pPr>
                        <w:r w:rsidRPr="001879B1">
                          <w:rPr>
                            <w:rFonts w:cs="Times New Roman"/>
                            <w:sz w:val="20"/>
                            <w:szCs w:val="20"/>
                            <w:lang w:val="en-MY"/>
                          </w:rPr>
                          <w:t xml:space="preserve">Studies included in the narrative review (n = </w:t>
                        </w:r>
                        <w:r w:rsidR="006432C3">
                          <w:rPr>
                            <w:rFonts w:cs="Times New Roman"/>
                            <w:sz w:val="20"/>
                            <w:szCs w:val="20"/>
                            <w:lang w:val="en-MY"/>
                          </w:rPr>
                          <w:t>43</w:t>
                        </w:r>
                        <w:r w:rsidRPr="001879B1">
                          <w:rPr>
                            <w:rFonts w:cs="Times New Roman"/>
                            <w:sz w:val="20"/>
                            <w:szCs w:val="20"/>
                            <w:lang w:val="en-MY"/>
                          </w:rPr>
                          <w:t>)</w:t>
                        </w:r>
                      </w:p>
                      <w:p w14:paraId="4B288CB7" w14:textId="77777777" w:rsidR="00294DA8" w:rsidRPr="00DB4CE2" w:rsidRDefault="00294DA8" w:rsidP="00294DA8">
                        <w:pPr>
                          <w:spacing w:after="0" w:line="240" w:lineRule="auto"/>
                          <w:rPr>
                            <w:sz w:val="20"/>
                            <w:szCs w:val="20"/>
                          </w:rPr>
                        </w:pPr>
                      </w:p>
                    </w:txbxContent>
                  </v:textbox>
                </v:shape>
                <v:shape id="Straight Arrow Connector 7" o:spid="_x0000_s1034" type="#_x0000_t32" style="position:absolute;left:13487;width:0;height:1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">
                  <v:stroke endarrow="block"/>
                </v:shape>
              </v:group>
            </w:pict>
          </mc:Fallback>
        </mc:AlternateContent>
      </w:r>
    </w:p>
    <w:p w14:paraId="57DABE48" w14:textId="11A01460" w:rsidR="00054878" w:rsidRPr="00054878" w:rsidRDefault="00054878" w:rsidP="00054878">
      <w:pPr>
        <w:tabs>
          <w:tab w:val="left" w:pos="2772"/>
        </w:tabs>
        <w:spacing w:before="240" w:after="240" w:line="240" w:lineRule="auto"/>
        <w:jc w:val="both"/>
        <w:rPr>
          <w:rFonts w:cs="Times New Roman"/>
          <w:b/>
          <w:bCs/>
          <w:sz w:val="22"/>
          <w:lang w:val="en-MY"/>
        </w:rPr>
      </w:pPr>
    </w:p>
    <w:p w14:paraId="2F8A929D" w14:textId="77777777" w:rsidR="00054878" w:rsidRDefault="00054878" w:rsidP="00054878">
      <w:pPr>
        <w:tabs>
          <w:tab w:val="left" w:pos="2772"/>
        </w:tabs>
        <w:spacing w:before="240" w:after="240" w:line="240" w:lineRule="auto"/>
        <w:jc w:val="both"/>
        <w:rPr>
          <w:rFonts w:cs="Times New Roman"/>
          <w:b/>
          <w:bCs/>
          <w:sz w:val="22"/>
          <w:lang w:val="en-MY"/>
        </w:rPr>
      </w:pPr>
    </w:p>
    <w:p w14:paraId="517656B5" w14:textId="77777777" w:rsidR="003D2652" w:rsidRPr="0003579C" w:rsidRDefault="003D2652" w:rsidP="00054878">
      <w:pPr>
        <w:tabs>
          <w:tab w:val="left" w:pos="2772"/>
        </w:tabs>
        <w:spacing w:before="240" w:after="240" w:line="240" w:lineRule="auto"/>
        <w:jc w:val="both"/>
        <w:rPr>
          <w:rFonts w:cs="Times New Roman"/>
          <w:b/>
          <w:bCs/>
          <w:szCs w:val="24"/>
          <w:lang w:val="en-MY"/>
        </w:rPr>
      </w:pPr>
    </w:p>
    <w:p w14:paraId="779E2F88" w14:textId="4DC2059F" w:rsidR="003E34FB" w:rsidRPr="003E34FB" w:rsidRDefault="003E34FB" w:rsidP="003F4384">
      <w:pPr>
        <w:tabs>
          <w:tab w:val="left" w:pos="2772"/>
        </w:tabs>
        <w:spacing w:before="240" w:after="240" w:line="240" w:lineRule="auto"/>
        <w:jc w:val="both"/>
        <w:rPr>
          <w:rFonts w:cs="Times New Roman"/>
          <w:szCs w:val="24"/>
          <w:lang w:val="en-MY"/>
        </w:rPr>
      </w:pPr>
      <w:r w:rsidRPr="003E34FB">
        <w:rPr>
          <w:rFonts w:cs="Times New Roman"/>
          <w:szCs w:val="24"/>
          <w:lang w:val="en-MY"/>
        </w:rPr>
        <w:t>Figure 1 illustrates the methodological framework used for the literature search and selection process in this narrative review, adapted from the PRISMA guidelines</w:t>
      </w:r>
      <w:r w:rsidR="00485332">
        <w:rPr>
          <w:rFonts w:cs="Times New Roman"/>
          <w:szCs w:val="24"/>
          <w:lang w:val="en-MY"/>
        </w:rPr>
        <w:t xml:space="preserve"> </w:t>
      </w:r>
      <w:sdt>
        <w:sdtPr>
          <w:rPr>
            <w:rFonts w:cs="Times New Roman"/>
            <w:color w:val="000000"/>
            <w:szCs w:val="24"/>
            <w:lang w:val="en-MY"/>
          </w:rPr>
          <w:tag w:val="MENDELEY_CITATION_v3_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"/>
          <w:id w:val="-1866586840"/>
          <w:placeholder>
            <w:docPart w:val="DefaultPlaceholder_-1854013440"/>
          </w:placeholder>
        </w:sdtPr>
        <w:sdtEndPr/>
        <w:sdtContent>
          <w:r w:rsidR="00185A9F" w:rsidRPr="00185A9F">
            <w:rPr>
              <w:rFonts w:cs="Times New Roman"/>
              <w:color w:val="000000"/>
              <w:szCs w:val="24"/>
              <w:lang w:val="en-MY"/>
            </w:rPr>
            <w:t xml:space="preserve">(Mohamed </w:t>
          </w:r>
          <w:proofErr w:type="spellStart"/>
          <w:r w:rsidR="00185A9F" w:rsidRPr="00185A9F">
            <w:rPr>
              <w:rFonts w:cs="Times New Roman"/>
              <w:color w:val="000000"/>
              <w:szCs w:val="24"/>
              <w:lang w:val="en-MY"/>
            </w:rPr>
            <w:t>Shaffril</w:t>
          </w:r>
          <w:proofErr w:type="spellEnd"/>
          <w:r w:rsidR="00185A9F" w:rsidRPr="00185A9F">
            <w:rPr>
              <w:rFonts w:cs="Times New Roman"/>
              <w:color w:val="000000"/>
              <w:szCs w:val="24"/>
              <w:lang w:val="en-MY"/>
            </w:rPr>
            <w:t xml:space="preserve"> et al., 2021; Moher et al., 2009)</w:t>
          </w:r>
        </w:sdtContent>
      </w:sdt>
      <w:r w:rsidRPr="003E34FB">
        <w:rPr>
          <w:rFonts w:cs="Times New Roman"/>
          <w:szCs w:val="24"/>
          <w:lang w:val="en-MY"/>
        </w:rPr>
        <w:t xml:space="preserve">. The </w:t>
      </w:r>
      <w:r w:rsidRPr="003E34FB">
        <w:rPr>
          <w:rFonts w:cs="Times New Roman"/>
          <w:szCs w:val="24"/>
          <w:lang w:val="en-MY"/>
        </w:rPr>
        <w:lastRenderedPageBreak/>
        <w:t xml:space="preserve">initial search across Scopus, Web of Science, and Google Scholar (spanning from </w:t>
      </w:r>
      <w:r w:rsidR="007A0640">
        <w:rPr>
          <w:rFonts w:cs="Times New Roman"/>
          <w:szCs w:val="24"/>
          <w:lang w:val="en-MY"/>
        </w:rPr>
        <w:t>year 2006</w:t>
      </w:r>
      <w:r w:rsidRPr="003E34FB">
        <w:rPr>
          <w:rFonts w:cs="Times New Roman"/>
          <w:szCs w:val="24"/>
          <w:lang w:val="en-MY"/>
        </w:rPr>
        <w:t xml:space="preserve"> to </w:t>
      </w:r>
      <w:r w:rsidR="007A0640">
        <w:rPr>
          <w:rFonts w:cs="Times New Roman"/>
          <w:szCs w:val="24"/>
          <w:lang w:val="en-MY"/>
        </w:rPr>
        <w:t>2026</w:t>
      </w:r>
      <w:r w:rsidRPr="003E34FB">
        <w:rPr>
          <w:rFonts w:cs="Times New Roman"/>
          <w:szCs w:val="24"/>
          <w:lang w:val="en-MY"/>
        </w:rPr>
        <w:t xml:space="preserve">) yielded </w:t>
      </w:r>
      <w:r w:rsidR="003D2652">
        <w:rPr>
          <w:rFonts w:cs="Times New Roman"/>
          <w:szCs w:val="24"/>
          <w:lang w:val="en-MY"/>
        </w:rPr>
        <w:t>7,73</w:t>
      </w:r>
      <w:r w:rsidR="00095A50">
        <w:rPr>
          <w:rFonts w:cs="Times New Roman"/>
          <w:szCs w:val="24"/>
          <w:lang w:val="en-MY"/>
        </w:rPr>
        <w:t xml:space="preserve">4 </w:t>
      </w:r>
      <w:r w:rsidRPr="003E34FB">
        <w:rPr>
          <w:rFonts w:cs="Times New Roman"/>
          <w:szCs w:val="24"/>
          <w:lang w:val="en-MY"/>
        </w:rPr>
        <w:t xml:space="preserve">records. After removing duplicates and screening the titles and abstracts, </w:t>
      </w:r>
      <w:r w:rsidR="00095A50">
        <w:rPr>
          <w:rFonts w:cs="Times New Roman"/>
          <w:szCs w:val="24"/>
          <w:lang w:val="en-MY"/>
        </w:rPr>
        <w:t xml:space="preserve">580 </w:t>
      </w:r>
      <w:r w:rsidRPr="003E34FB">
        <w:rPr>
          <w:rFonts w:cs="Times New Roman"/>
          <w:szCs w:val="24"/>
          <w:lang w:val="en-MY"/>
        </w:rPr>
        <w:t xml:space="preserve">full-text articles were assessed for eligibility. Ultimately, a final total of </w:t>
      </w:r>
      <w:r w:rsidR="00812358">
        <w:rPr>
          <w:rFonts w:cs="Times New Roman"/>
          <w:szCs w:val="24"/>
          <w:lang w:val="en-MY"/>
        </w:rPr>
        <w:t>43</w:t>
      </w:r>
      <w:r w:rsidRPr="003E34FB">
        <w:rPr>
          <w:rFonts w:cs="Times New Roman"/>
          <w:szCs w:val="24"/>
          <w:lang w:val="en-MY"/>
        </w:rPr>
        <w:t xml:space="preserve"> studies met the inclusion criteria and were included in the narrative synthesis.</w:t>
      </w:r>
    </w:p>
    <w:p w14:paraId="0B0FBDA5" w14:textId="20FF2794" w:rsidR="00F236C5" w:rsidRPr="001E594D" w:rsidRDefault="004C31AB" w:rsidP="003F4384">
      <w:pPr>
        <w:tabs>
          <w:tab w:val="left" w:pos="2772"/>
        </w:tabs>
        <w:spacing w:before="240" w:after="240" w:line="240" w:lineRule="auto"/>
        <w:jc w:val="both"/>
        <w:rPr>
          <w:rFonts w:cs="Times New Roman"/>
          <w:b/>
          <w:bCs/>
          <w:sz w:val="28"/>
          <w:szCs w:val="28"/>
          <w:lang w:val="en-MY"/>
        </w:rPr>
      </w:pPr>
      <w:r w:rsidRPr="001E594D">
        <w:rPr>
          <w:rFonts w:cs="Times New Roman"/>
          <w:b/>
          <w:bCs/>
          <w:sz w:val="28"/>
          <w:szCs w:val="28"/>
          <w:lang w:val="en-MY"/>
        </w:rPr>
        <w:t>RESULTS</w:t>
      </w:r>
    </w:p>
    <w:p w14:paraId="58FFBF36" w14:textId="561DB86B" w:rsidR="004C31AB" w:rsidRDefault="004C31AB" w:rsidP="000D144C">
      <w:pPr>
        <w:tabs>
          <w:tab w:val="left" w:pos="2772"/>
        </w:tabs>
        <w:spacing w:before="240" w:after="240" w:line="240" w:lineRule="auto"/>
        <w:jc w:val="both"/>
        <w:rPr>
          <w:rFonts w:cs="Times New Roman"/>
          <w:szCs w:val="24"/>
        </w:rPr>
      </w:pPr>
      <w:r w:rsidRPr="004C31AB">
        <w:rPr>
          <w:rFonts w:cs="Times New Roman"/>
          <w:szCs w:val="24"/>
        </w:rPr>
        <w:t xml:space="preserve">The results from the literature review </w:t>
      </w:r>
      <w:r w:rsidR="003D7238">
        <w:rPr>
          <w:rFonts w:cs="Times New Roman"/>
          <w:szCs w:val="24"/>
        </w:rPr>
        <w:t xml:space="preserve">synthesis </w:t>
      </w:r>
      <w:r w:rsidRPr="004C31AB">
        <w:rPr>
          <w:rFonts w:cs="Times New Roman"/>
          <w:szCs w:val="24"/>
        </w:rPr>
        <w:t>reveal that the behavior patterns of law enforcement personnel in the field can be mapped</w:t>
      </w:r>
      <w:r w:rsidR="003D7238">
        <w:rPr>
          <w:rFonts w:cs="Times New Roman"/>
          <w:szCs w:val="24"/>
        </w:rPr>
        <w:t xml:space="preserve"> in</w:t>
      </w:r>
      <w:r w:rsidRPr="004C31AB">
        <w:rPr>
          <w:rFonts w:cs="Times New Roman"/>
          <w:szCs w:val="24"/>
        </w:rPr>
        <w:t>to two main contradictory continuums, namely the Non-Compliance Spectrum and the Compliance Spectrum.</w:t>
      </w:r>
    </w:p>
    <w:p w14:paraId="433B110B" w14:textId="51A12322" w:rsidR="004C31AB" w:rsidRDefault="004C31AB" w:rsidP="00DA4CC2">
      <w:pPr>
        <w:tabs>
          <w:tab w:val="left" w:pos="2772"/>
        </w:tabs>
        <w:spacing w:before="240" w:after="240" w:line="240" w:lineRule="auto"/>
        <w:rPr>
          <w:rFonts w:cs="Times New Roman"/>
          <w:b/>
          <w:bCs/>
          <w:szCs w:val="24"/>
          <w:lang w:val="en-MY"/>
        </w:rPr>
      </w:pPr>
      <w:r w:rsidRPr="004C31AB">
        <w:rPr>
          <w:rFonts w:cs="Times New Roman"/>
          <w:b/>
          <w:bCs/>
          <w:szCs w:val="24"/>
          <w:lang w:val="en-MY"/>
        </w:rPr>
        <w:t>Non-Compliance Spectrum</w:t>
      </w:r>
    </w:p>
    <w:p w14:paraId="05F740F2" w14:textId="09E905DC" w:rsidR="00DA4CC2" w:rsidRPr="00DA4CC2" w:rsidRDefault="006934E4" w:rsidP="006B32A5">
      <w:pPr>
        <w:tabs>
          <w:tab w:val="left" w:pos="2772"/>
        </w:tabs>
        <w:spacing w:before="240" w:after="240" w:line="240" w:lineRule="auto"/>
        <w:jc w:val="both"/>
        <w:rPr>
          <w:rFonts w:cs="Times New Roman"/>
          <w:szCs w:val="24"/>
          <w:lang w:val="en-MY"/>
        </w:rPr>
      </w:pPr>
      <w:r>
        <w:rPr>
          <w:rFonts w:cs="Times New Roman"/>
          <w:szCs w:val="24"/>
        </w:rPr>
        <w:t>Analysis from p</w:t>
      </w:r>
      <w:r w:rsidR="00DA4CC2" w:rsidRPr="008447A7">
        <w:rPr>
          <w:rFonts w:cs="Times New Roman"/>
          <w:szCs w:val="24"/>
        </w:rPr>
        <w:t xml:space="preserve">ast research has </w:t>
      </w:r>
      <w:r w:rsidR="002D11FD">
        <w:rPr>
          <w:rFonts w:cs="Times New Roman"/>
          <w:szCs w:val="24"/>
        </w:rPr>
        <w:t>formed four main lenses</w:t>
      </w:r>
      <w:r w:rsidR="00DA4CC2" w:rsidRPr="008447A7">
        <w:rPr>
          <w:rFonts w:cs="Times New Roman"/>
          <w:szCs w:val="24"/>
        </w:rPr>
        <w:t xml:space="preserve"> of </w:t>
      </w:r>
      <w:r>
        <w:rPr>
          <w:rFonts w:cs="Times New Roman"/>
          <w:szCs w:val="24"/>
        </w:rPr>
        <w:t>non-compliance</w:t>
      </w:r>
      <w:r w:rsidR="00DA4CC2" w:rsidRPr="008447A7">
        <w:rPr>
          <w:rFonts w:cs="Times New Roman"/>
          <w:szCs w:val="24"/>
        </w:rPr>
        <w:t>:</w:t>
      </w:r>
    </w:p>
    <w:p w14:paraId="1AECDD81" w14:textId="3F4D0F8A" w:rsidR="00621C5D" w:rsidRPr="00621C5D" w:rsidRDefault="00621C5D" w:rsidP="00871FC9">
      <w:pPr>
        <w:tabs>
          <w:tab w:val="left" w:pos="2772"/>
        </w:tabs>
        <w:spacing w:before="240" w:after="240" w:line="240" w:lineRule="auto"/>
        <w:jc w:val="both"/>
        <w:rPr>
          <w:rFonts w:cs="Times New Roman"/>
          <w:b/>
          <w:bCs/>
          <w:szCs w:val="24"/>
          <w:lang w:val="en-MY"/>
        </w:rPr>
      </w:pPr>
      <w:r w:rsidRPr="002D11FD">
        <w:rPr>
          <w:rFonts w:cs="Times New Roman"/>
          <w:b/>
          <w:bCs/>
          <w:szCs w:val="24"/>
        </w:rPr>
        <w:t xml:space="preserve">Lens 1: </w:t>
      </w:r>
      <w:r w:rsidR="00B97BF4" w:rsidRPr="002D11FD">
        <w:rPr>
          <w:rFonts w:cs="Times New Roman"/>
          <w:b/>
          <w:bCs/>
          <w:szCs w:val="24"/>
        </w:rPr>
        <w:t>Integrity Violations</w:t>
      </w:r>
      <w:r w:rsidR="00B97BF4">
        <w:rPr>
          <w:rFonts w:cs="Times New Roman"/>
          <w:b/>
          <w:bCs/>
          <w:szCs w:val="24"/>
        </w:rPr>
        <w:t xml:space="preserve"> </w:t>
      </w:r>
      <w:r w:rsidR="00B97BF4" w:rsidRPr="002D11FD">
        <w:rPr>
          <w:rFonts w:cs="Times New Roman"/>
          <w:b/>
          <w:bCs/>
          <w:szCs w:val="24"/>
        </w:rPr>
        <w:t>and</w:t>
      </w:r>
      <w:r w:rsidR="00B97BF4">
        <w:rPr>
          <w:rFonts w:cs="Times New Roman"/>
          <w:b/>
          <w:bCs/>
          <w:szCs w:val="24"/>
        </w:rPr>
        <w:t xml:space="preserve"> </w:t>
      </w:r>
      <w:r w:rsidR="006934E4">
        <w:rPr>
          <w:rFonts w:cs="Times New Roman"/>
          <w:b/>
          <w:bCs/>
          <w:szCs w:val="24"/>
        </w:rPr>
        <w:t>Criminal Deviance</w:t>
      </w:r>
    </w:p>
    <w:p w14:paraId="65273464" w14:textId="32F50940" w:rsidR="007E7EA1" w:rsidRPr="007E7EA1" w:rsidRDefault="00492E9E" w:rsidP="007E7EA1">
      <w:pPr>
        <w:tabs>
          <w:tab w:val="left" w:pos="2772"/>
        </w:tabs>
        <w:spacing w:before="240" w:after="240" w:line="240" w:lineRule="auto"/>
        <w:jc w:val="both"/>
        <w:rPr>
          <w:rFonts w:cs="Times New Roman"/>
          <w:szCs w:val="24"/>
          <w:lang w:val="en-MY"/>
        </w:rPr>
      </w:pPr>
      <w:r w:rsidRPr="007E7EA1">
        <w:rPr>
          <w:rFonts w:cs="Times New Roman"/>
          <w:szCs w:val="24"/>
        </w:rPr>
        <w:t>In the context of law enforcement, non-compliance is often interpreted through the lens of extreme crime</w:t>
      </w:r>
      <w:r w:rsidR="00AA4E1E">
        <w:rPr>
          <w:rFonts w:cs="Times New Roman"/>
          <w:szCs w:val="24"/>
        </w:rPr>
        <w:t>,</w:t>
      </w:r>
      <w:r w:rsidRPr="007E7EA1">
        <w:rPr>
          <w:rFonts w:cs="Times New Roman"/>
          <w:szCs w:val="24"/>
        </w:rPr>
        <w:t xml:space="preserve"> leading to a direct violation of integrity. Past studies have defined corruption as the abuse of public office for personal gain </w:t>
      </w:r>
      <w:sdt>
        <w:sdtPr>
          <w:rPr>
            <w:rFonts w:cs="Times New Roman"/>
            <w:color w:val="000000"/>
            <w:szCs w:val="24"/>
            <w:lang w:val="en-MY"/>
          </w:rPr>
          <w:tag w:val="MENDELEY_CITATION_v3_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"/>
          <w:id w:val="-1683273062"/>
          <w:placeholder>
            <w:docPart w:val="DefaultPlaceholder_-1854013440"/>
          </w:placeholder>
        </w:sdtPr>
        <w:sdtEndPr/>
        <w:sdtContent>
          <w:r w:rsidR="00185A9F" w:rsidRPr="00185A9F">
            <w:rPr>
              <w:rFonts w:cs="Times New Roman"/>
              <w:color w:val="000000"/>
              <w:szCs w:val="24"/>
              <w:lang w:val="en-MY"/>
            </w:rPr>
            <w:t>(Huberts et al., 2007)</w:t>
          </w:r>
        </w:sdtContent>
      </w:sdt>
      <w:r w:rsidR="007E7EA1">
        <w:rPr>
          <w:rFonts w:cs="Times New Roman"/>
          <w:color w:val="000000"/>
          <w:szCs w:val="24"/>
          <w:lang w:val="en-MY"/>
        </w:rPr>
        <w:t>.</w:t>
      </w:r>
      <w:r w:rsidR="007E7EA1" w:rsidRPr="007E7EA1">
        <w:rPr>
          <w:rFonts w:cs="Times New Roman"/>
          <w:szCs w:val="24"/>
          <w:lang w:val="en-MY"/>
        </w:rPr>
        <w:t xml:space="preserve"> </w:t>
      </w:r>
      <w:r w:rsidRPr="007E7EA1">
        <w:rPr>
          <w:rFonts w:cs="Times New Roman"/>
          <w:szCs w:val="24"/>
        </w:rPr>
        <w:t xml:space="preserve">Non-compliance under this lens encompasses a broad spectrum of deviant acts, such as accepting bribes, abuse of power, manipulation of information, extortion, as well as unwarranted violence against civilians </w:t>
      </w:r>
      <w:sdt>
        <w:sdtPr>
          <w:rPr>
            <w:rFonts w:cs="Times New Roman"/>
            <w:color w:val="000000"/>
            <w:szCs w:val="24"/>
            <w:lang w:val="en-MY"/>
          </w:rPr>
          <w:tag w:val="MENDELEY_CITATION_v3_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"/>
          <w:id w:val="203532244"/>
          <w:placeholder>
            <w:docPart w:val="DefaultPlaceholder_-1854013440"/>
          </w:placeholder>
        </w:sdtPr>
        <w:sdtEndPr/>
        <w:sdtContent>
          <w:r w:rsidR="00185A9F" w:rsidRPr="00185A9F">
            <w:rPr>
              <w:rFonts w:eastAsia="Times New Roman" w:cs="Times New Roman"/>
              <w:color w:val="000000"/>
            </w:rPr>
            <w:t xml:space="preserve">(Huberts et al., 2007; </w:t>
          </w:r>
          <w:proofErr w:type="spellStart"/>
          <w:r w:rsidR="00185A9F" w:rsidRPr="00185A9F">
            <w:rPr>
              <w:rFonts w:eastAsia="Times New Roman" w:cs="Times New Roman"/>
              <w:color w:val="000000"/>
            </w:rPr>
            <w:t>Mphidi</w:t>
          </w:r>
          <w:proofErr w:type="spellEnd"/>
          <w:r w:rsidR="00185A9F" w:rsidRPr="00185A9F">
            <w:rPr>
              <w:rFonts w:eastAsia="Times New Roman" w:cs="Times New Roman"/>
              <w:color w:val="000000"/>
            </w:rPr>
            <w:t xml:space="preserve"> &amp; Pheiffer, 2025)</w:t>
          </w:r>
        </w:sdtContent>
      </w:sdt>
      <w:r w:rsidR="007E7EA1">
        <w:rPr>
          <w:rFonts w:cs="Times New Roman"/>
          <w:color w:val="000000"/>
          <w:szCs w:val="24"/>
          <w:lang w:val="en-MY"/>
        </w:rPr>
        <w:t>.</w:t>
      </w:r>
      <w:r w:rsidR="007E7EA1" w:rsidRPr="007E7EA1">
        <w:rPr>
          <w:rFonts w:cs="Times New Roman"/>
          <w:szCs w:val="24"/>
          <w:lang w:val="en-MY"/>
        </w:rPr>
        <w:t xml:space="preserve"> </w:t>
      </w:r>
      <w:r w:rsidRPr="007E7EA1">
        <w:rPr>
          <w:rFonts w:cs="Times New Roman"/>
          <w:szCs w:val="24"/>
        </w:rPr>
        <w:t>Interestingly, the criminological literature also classifies these perpetrators of non-compliance into two main categories: "grass-eaters</w:t>
      </w:r>
      <w:r w:rsidR="006934E4">
        <w:rPr>
          <w:rFonts w:cs="Times New Roman"/>
          <w:szCs w:val="24"/>
        </w:rPr>
        <w:t>”</w:t>
      </w:r>
      <w:r w:rsidR="00AA4E1E">
        <w:rPr>
          <w:rFonts w:cs="Times New Roman"/>
          <w:szCs w:val="24"/>
        </w:rPr>
        <w:t>,</w:t>
      </w:r>
      <w:r w:rsidRPr="007E7EA1">
        <w:rPr>
          <w:rFonts w:cs="Times New Roman"/>
          <w:szCs w:val="24"/>
        </w:rPr>
        <w:t xml:space="preserve"> i.e.</w:t>
      </w:r>
      <w:r w:rsidR="00F316E6">
        <w:rPr>
          <w:rFonts w:cs="Times New Roman"/>
          <w:szCs w:val="24"/>
        </w:rPr>
        <w:t>,</w:t>
      </w:r>
      <w:r w:rsidRPr="007E7EA1">
        <w:rPr>
          <w:rFonts w:cs="Times New Roman"/>
          <w:szCs w:val="24"/>
        </w:rPr>
        <w:t xml:space="preserve"> subordinate officials who passively accept small bribes, and "meat-eaters"</w:t>
      </w:r>
      <w:r w:rsidR="00F316E6">
        <w:rPr>
          <w:rFonts w:cs="Times New Roman"/>
          <w:szCs w:val="24"/>
        </w:rPr>
        <w:t>,</w:t>
      </w:r>
      <w:r w:rsidRPr="007E7EA1">
        <w:rPr>
          <w:rFonts w:cs="Times New Roman"/>
          <w:szCs w:val="24"/>
        </w:rPr>
        <w:t xml:space="preserve"> i.e.</w:t>
      </w:r>
      <w:r w:rsidR="00AA4E1E">
        <w:rPr>
          <w:rFonts w:cs="Times New Roman"/>
          <w:szCs w:val="24"/>
        </w:rPr>
        <w:t>,</w:t>
      </w:r>
      <w:r w:rsidRPr="007E7EA1">
        <w:rPr>
          <w:rFonts w:cs="Times New Roman"/>
          <w:szCs w:val="24"/>
        </w:rPr>
        <w:t xml:space="preserve"> superior officials who proactively look for opportunities to acquire large-scale bribes</w:t>
      </w:r>
      <w:r w:rsidR="007E7EA1" w:rsidRPr="007E7EA1">
        <w:rPr>
          <w:rFonts w:cs="Times New Roman"/>
          <w:szCs w:val="24"/>
          <w:lang w:val="en-MY"/>
        </w:rPr>
        <w:t xml:space="preserve"> </w:t>
      </w:r>
      <w:sdt>
        <w:sdtPr>
          <w:rPr>
            <w:rFonts w:cs="Times New Roman"/>
            <w:color w:val="000000"/>
            <w:szCs w:val="24"/>
            <w:lang w:val="en-MY"/>
          </w:rPr>
          <w:tag w:val="MENDELEY_CITATION_v3_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"/>
          <w:id w:val="-216512301"/>
          <w:placeholder>
            <w:docPart w:val="DefaultPlaceholder_-1854013440"/>
          </w:placeholder>
        </w:sdtPr>
        <w:sdtEndPr/>
        <w:sdtContent>
          <w:r w:rsidR="00185A9F" w:rsidRPr="00185A9F">
            <w:rPr>
              <w:rFonts w:cs="Times New Roman"/>
              <w:color w:val="000000"/>
              <w:szCs w:val="24"/>
              <w:lang w:val="en-MY"/>
            </w:rPr>
            <w:t>(S.T. Quah, 2014)</w:t>
          </w:r>
        </w:sdtContent>
      </w:sdt>
      <w:r w:rsidR="007E7EA1">
        <w:rPr>
          <w:rFonts w:cs="Times New Roman"/>
          <w:color w:val="000000"/>
          <w:szCs w:val="24"/>
          <w:lang w:val="en-MY"/>
        </w:rPr>
        <w:t>.</w:t>
      </w:r>
    </w:p>
    <w:p w14:paraId="715FE4AB" w14:textId="07D5F7FB" w:rsidR="007E7EA1" w:rsidRPr="007E7EA1" w:rsidRDefault="00492E9E" w:rsidP="007E7EA1">
      <w:pPr>
        <w:tabs>
          <w:tab w:val="left" w:pos="2772"/>
        </w:tabs>
        <w:spacing w:before="240" w:after="240" w:line="240" w:lineRule="auto"/>
        <w:jc w:val="both"/>
        <w:rPr>
          <w:rFonts w:cs="Times New Roman"/>
          <w:szCs w:val="24"/>
          <w:lang w:val="en-MY"/>
        </w:rPr>
      </w:pPr>
      <w:r w:rsidRPr="007E7EA1">
        <w:rPr>
          <w:rFonts w:cs="Times New Roman"/>
          <w:szCs w:val="24"/>
        </w:rPr>
        <w:t>In developing countries and particularly in Asia, these symptoms of extreme non-compliance are often considered an endemic disease that shackles policing institutions</w:t>
      </w:r>
      <w:r w:rsidR="007E7EA1" w:rsidRPr="007E7EA1">
        <w:rPr>
          <w:rFonts w:cs="Times New Roman"/>
          <w:szCs w:val="24"/>
          <w:lang w:val="en-MY"/>
        </w:rPr>
        <w:t xml:space="preserve"> </w:t>
      </w:r>
      <w:sdt>
        <w:sdtPr>
          <w:rPr>
            <w:rFonts w:cs="Times New Roman"/>
            <w:color w:val="000000"/>
            <w:szCs w:val="24"/>
            <w:lang w:val="en-MY"/>
          </w:rPr>
          <w:tag w:val="MENDELEY_CITATION_v3_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"/>
          <w:id w:val="1096284222"/>
          <w:placeholder>
            <w:docPart w:val="DefaultPlaceholder_-1854013440"/>
          </w:placeholder>
        </w:sdtPr>
        <w:sdtEndPr/>
        <w:sdtContent>
          <w:r w:rsidR="00185A9F" w:rsidRPr="00185A9F">
            <w:rPr>
              <w:rFonts w:cs="Times New Roman"/>
              <w:color w:val="000000"/>
              <w:szCs w:val="24"/>
              <w:lang w:val="en-MY"/>
            </w:rPr>
            <w:t>(Isaeva et al., 2026; S.T. Quah, 2014)</w:t>
          </w:r>
        </w:sdtContent>
      </w:sdt>
      <w:r w:rsidR="00BF48C9">
        <w:rPr>
          <w:rFonts w:cs="Times New Roman"/>
          <w:color w:val="000000"/>
          <w:szCs w:val="24"/>
          <w:lang w:val="en-MY"/>
        </w:rPr>
        <w:t>.</w:t>
      </w:r>
      <w:r w:rsidR="007E7EA1" w:rsidRPr="007E7EA1">
        <w:rPr>
          <w:rFonts w:cs="Times New Roman"/>
          <w:szCs w:val="24"/>
          <w:lang w:val="en-MY"/>
        </w:rPr>
        <w:t xml:space="preserve"> </w:t>
      </w:r>
      <w:r w:rsidRPr="007E7EA1">
        <w:rPr>
          <w:rFonts w:cs="Times New Roman"/>
          <w:szCs w:val="24"/>
        </w:rPr>
        <w:t xml:space="preserve">Weaknesses in internal controls, resource constraints, low salary compensation, and high workloads are often rationalized by law enforcement personnel to justify their involvement in misconduct practices </w:t>
      </w:r>
      <w:sdt>
        <w:sdtPr>
          <w:rPr>
            <w:rFonts w:cs="Times New Roman"/>
            <w:color w:val="000000"/>
            <w:szCs w:val="24"/>
            <w:lang w:val="en-MY"/>
          </w:rPr>
          <w:tag w:val="MENDELEY_CITATION_v3_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"/>
          <w:id w:val="-1287041043"/>
          <w:placeholder>
            <w:docPart w:val="DefaultPlaceholder_-1854013440"/>
          </w:placeholder>
        </w:sdtPr>
        <w:sdtEndPr/>
        <w:sdtContent>
          <w:r w:rsidR="00185A9F" w:rsidRPr="00185A9F">
            <w:rPr>
              <w:rFonts w:eastAsia="Times New Roman" w:cs="Times New Roman"/>
              <w:color w:val="000000"/>
            </w:rPr>
            <w:t xml:space="preserve">(Brahim et al., 2021; </w:t>
          </w:r>
          <w:proofErr w:type="spellStart"/>
          <w:r w:rsidR="00185A9F" w:rsidRPr="00185A9F">
            <w:rPr>
              <w:rFonts w:eastAsia="Times New Roman" w:cs="Times New Roman"/>
              <w:color w:val="000000"/>
            </w:rPr>
            <w:t>Mphidi</w:t>
          </w:r>
          <w:proofErr w:type="spellEnd"/>
          <w:r w:rsidR="00185A9F" w:rsidRPr="00185A9F">
            <w:rPr>
              <w:rFonts w:eastAsia="Times New Roman" w:cs="Times New Roman"/>
              <w:color w:val="000000"/>
            </w:rPr>
            <w:t xml:space="preserve"> &amp; Pheiffer, 2025)</w:t>
          </w:r>
        </w:sdtContent>
      </w:sdt>
      <w:r w:rsidR="007E7EA1" w:rsidRPr="007E7EA1">
        <w:rPr>
          <w:rFonts w:cs="Times New Roman"/>
          <w:szCs w:val="24"/>
          <w:lang w:val="en-MY"/>
        </w:rPr>
        <w:t xml:space="preserve">. </w:t>
      </w:r>
      <w:r w:rsidRPr="007E7EA1">
        <w:rPr>
          <w:rFonts w:cs="Times New Roman"/>
          <w:szCs w:val="24"/>
        </w:rPr>
        <w:t xml:space="preserve">Over time, this situation leads to the phenomenon of "normalization of corruption", where the organizational culture begins to consider non-compliance as a habit or a way to "survive" in a challenging work environment </w:t>
      </w:r>
      <w:sdt>
        <w:sdtPr>
          <w:rPr>
            <w:rFonts w:cs="Times New Roman"/>
            <w:color w:val="000000"/>
            <w:szCs w:val="24"/>
            <w:lang w:val="en-MY"/>
          </w:rPr>
          <w:tag w:val="MENDELEY_CITATION_v3_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"/>
          <w:id w:val="440573230"/>
          <w:placeholder>
            <w:docPart w:val="DefaultPlaceholder_-1854013440"/>
          </w:placeholder>
        </w:sdtPr>
        <w:sdtEndPr/>
        <w:sdtContent>
          <w:r w:rsidR="00185A9F" w:rsidRPr="00185A9F">
            <w:rPr>
              <w:rFonts w:eastAsia="Times New Roman" w:cs="Times New Roman"/>
              <w:color w:val="000000"/>
            </w:rPr>
            <w:t xml:space="preserve">(Ashforth &amp; Anand, 2003; </w:t>
          </w:r>
          <w:proofErr w:type="spellStart"/>
          <w:r w:rsidR="00185A9F" w:rsidRPr="00185A9F">
            <w:rPr>
              <w:rFonts w:eastAsia="Times New Roman" w:cs="Times New Roman"/>
              <w:color w:val="000000"/>
            </w:rPr>
            <w:t>Mphidi</w:t>
          </w:r>
          <w:proofErr w:type="spellEnd"/>
          <w:r w:rsidR="00185A9F" w:rsidRPr="00185A9F">
            <w:rPr>
              <w:rFonts w:eastAsia="Times New Roman" w:cs="Times New Roman"/>
              <w:color w:val="000000"/>
            </w:rPr>
            <w:t xml:space="preserve"> &amp; Pheiffer, 2025)</w:t>
          </w:r>
        </w:sdtContent>
      </w:sdt>
      <w:r w:rsidR="00BF48C9">
        <w:rPr>
          <w:rFonts w:cs="Times New Roman"/>
          <w:color w:val="000000"/>
          <w:szCs w:val="24"/>
          <w:lang w:val="en-MY"/>
        </w:rPr>
        <w:t>.</w:t>
      </w:r>
    </w:p>
    <w:p w14:paraId="53BFD640" w14:textId="5658913D" w:rsidR="00DA4CC2" w:rsidRPr="00BF48C9" w:rsidRDefault="00492E9E" w:rsidP="007E7EA1">
      <w:pPr>
        <w:tabs>
          <w:tab w:val="left" w:pos="2772"/>
        </w:tabs>
        <w:spacing w:before="240" w:after="240" w:line="240" w:lineRule="auto"/>
        <w:jc w:val="both"/>
        <w:rPr>
          <w:rFonts w:cs="Times New Roman"/>
          <w:szCs w:val="24"/>
          <w:lang w:val="en-MY"/>
        </w:rPr>
      </w:pPr>
      <w:r w:rsidRPr="007E7EA1">
        <w:rPr>
          <w:rFonts w:cs="Times New Roman"/>
          <w:szCs w:val="24"/>
        </w:rPr>
        <w:t>For example, a study of the policing system in Pakistan found that the tense organizational environment and the influence of political interference have encouraged police personnel to engage in rampant acts of corruption</w:t>
      </w:r>
      <w:r w:rsidR="007E7EA1" w:rsidRPr="007E7EA1">
        <w:rPr>
          <w:rFonts w:cs="Times New Roman"/>
          <w:szCs w:val="24"/>
          <w:lang w:val="en-MY"/>
        </w:rPr>
        <w:t xml:space="preserve"> </w:t>
      </w:r>
      <w:sdt>
        <w:sdtPr>
          <w:rPr>
            <w:rFonts w:cs="Times New Roman"/>
            <w:color w:val="000000"/>
            <w:szCs w:val="24"/>
            <w:lang w:val="en-MY"/>
          </w:rPr>
          <w:tag w:val="MENDELEY_CITATION_v3_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"/>
          <w:id w:val="117580430"/>
          <w:placeholder>
            <w:docPart w:val="DefaultPlaceholder_-1854013440"/>
          </w:placeholder>
        </w:sdtPr>
        <w:sdtEndPr/>
        <w:sdtContent>
          <w:r w:rsidR="00185A9F" w:rsidRPr="00185A9F">
            <w:rPr>
              <w:rFonts w:eastAsia="Times New Roman" w:cs="Times New Roman"/>
              <w:color w:val="000000"/>
            </w:rPr>
            <w:t>(</w:t>
          </w:r>
          <w:proofErr w:type="spellStart"/>
          <w:r w:rsidR="00185A9F" w:rsidRPr="00185A9F">
            <w:rPr>
              <w:rFonts w:eastAsia="Times New Roman" w:cs="Times New Roman"/>
              <w:color w:val="000000"/>
            </w:rPr>
            <w:t>Latupono</w:t>
          </w:r>
          <w:proofErr w:type="spellEnd"/>
          <w:r w:rsidR="00185A9F" w:rsidRPr="00185A9F">
            <w:rPr>
              <w:rFonts w:eastAsia="Times New Roman" w:cs="Times New Roman"/>
              <w:color w:val="000000"/>
            </w:rPr>
            <w:t xml:space="preserve"> &amp; Wibowo, 2025; </w:t>
          </w:r>
          <w:proofErr w:type="spellStart"/>
          <w:r w:rsidR="00185A9F" w:rsidRPr="00185A9F">
            <w:rPr>
              <w:rFonts w:eastAsia="Times New Roman" w:cs="Times New Roman"/>
              <w:color w:val="000000"/>
            </w:rPr>
            <w:t>Mphidi</w:t>
          </w:r>
          <w:proofErr w:type="spellEnd"/>
          <w:r w:rsidR="00185A9F" w:rsidRPr="00185A9F">
            <w:rPr>
              <w:rFonts w:eastAsia="Times New Roman" w:cs="Times New Roman"/>
              <w:color w:val="000000"/>
            </w:rPr>
            <w:t xml:space="preserve"> &amp; Pheiffer, 2025)</w:t>
          </w:r>
        </w:sdtContent>
      </w:sdt>
      <w:r w:rsidR="007E7EA1" w:rsidRPr="007E7EA1">
        <w:rPr>
          <w:rFonts w:cs="Times New Roman"/>
          <w:szCs w:val="24"/>
          <w:lang w:val="en-MY"/>
        </w:rPr>
        <w:t xml:space="preserve">. </w:t>
      </w:r>
      <w:r w:rsidRPr="007E7EA1">
        <w:rPr>
          <w:rFonts w:cs="Times New Roman"/>
          <w:szCs w:val="24"/>
        </w:rPr>
        <w:t>In Malaysia, this crisis of trust has also permeated the enforcement sector following a string of misconduct scandals involving the police and various other agencies</w:t>
      </w:r>
      <w:r w:rsidR="007E7EA1" w:rsidRPr="007E7EA1">
        <w:rPr>
          <w:rFonts w:cs="Times New Roman"/>
          <w:szCs w:val="24"/>
          <w:lang w:val="en-MY"/>
        </w:rPr>
        <w:t xml:space="preserve"> </w:t>
      </w:r>
      <w:sdt>
        <w:sdtPr>
          <w:rPr>
            <w:rFonts w:cs="Times New Roman"/>
            <w:color w:val="000000"/>
            <w:szCs w:val="24"/>
            <w:lang w:val="en-MY"/>
          </w:rPr>
          <w:tag w:val="MENDELEY_CITATION_v3_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"/>
          <w:id w:val="1798950992"/>
          <w:placeholder>
            <w:docPart w:val="DefaultPlaceholder_-1854013440"/>
          </w:placeholder>
        </w:sdtPr>
        <w:sdtEndPr/>
        <w:sdtContent>
          <w:r w:rsidR="00185A9F" w:rsidRPr="00185A9F">
            <w:rPr>
              <w:rFonts w:cs="Times New Roman"/>
              <w:color w:val="000000"/>
              <w:szCs w:val="24"/>
              <w:lang w:val="en-MY"/>
            </w:rPr>
            <w:t>(Borian et al., 2024; Brahim et al., 2021)</w:t>
          </w:r>
        </w:sdtContent>
      </w:sdt>
      <w:r w:rsidR="007E7EA1" w:rsidRPr="007E7EA1">
        <w:rPr>
          <w:rFonts w:cs="Times New Roman"/>
          <w:szCs w:val="24"/>
          <w:lang w:val="en-MY"/>
        </w:rPr>
        <w:t xml:space="preserve">. </w:t>
      </w:r>
      <w:r w:rsidRPr="007E7EA1">
        <w:rPr>
          <w:rFonts w:cs="Times New Roman"/>
          <w:szCs w:val="24"/>
        </w:rPr>
        <w:t xml:space="preserve">As a result, non-compliance at this level of moral crime is very harmful because </w:t>
      </w:r>
      <w:r w:rsidR="00B97BF4">
        <w:rPr>
          <w:rFonts w:cs="Times New Roman"/>
          <w:szCs w:val="24"/>
        </w:rPr>
        <w:t xml:space="preserve">it </w:t>
      </w:r>
      <w:r w:rsidRPr="007E7EA1">
        <w:rPr>
          <w:rFonts w:cs="Times New Roman"/>
          <w:szCs w:val="24"/>
        </w:rPr>
        <w:t>not only paralyzes the effectiveness of enforcement operations but also directly erodes public trust and destroys the legitimacy of police institutions in the eyes of the public</w:t>
      </w:r>
      <w:r w:rsidR="007E7EA1" w:rsidRPr="007E7EA1">
        <w:rPr>
          <w:rFonts w:cs="Times New Roman"/>
          <w:szCs w:val="24"/>
          <w:lang w:val="en-MY"/>
        </w:rPr>
        <w:t xml:space="preserve"> </w:t>
      </w:r>
      <w:sdt>
        <w:sdtPr>
          <w:rPr>
            <w:rFonts w:cs="Times New Roman"/>
            <w:color w:val="000000"/>
            <w:szCs w:val="24"/>
            <w:lang w:val="en-MY"/>
          </w:rPr>
          <w:tag w:val="MENDELEY_CITATION_v3_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"/>
          <w:id w:val="-207728795"/>
          <w:placeholder>
            <w:docPart w:val="DefaultPlaceholder_-1854013440"/>
          </w:placeholder>
        </w:sdtPr>
        <w:sdtEndPr/>
        <w:sdtContent>
          <w:r w:rsidR="00185A9F" w:rsidRPr="00185A9F">
            <w:rPr>
              <w:rFonts w:eastAsia="Times New Roman" w:cs="Times New Roman"/>
              <w:color w:val="000000"/>
            </w:rPr>
            <w:t xml:space="preserve">(Borian et al., 2024; </w:t>
          </w:r>
          <w:proofErr w:type="spellStart"/>
          <w:r w:rsidR="00185A9F" w:rsidRPr="00185A9F">
            <w:rPr>
              <w:rFonts w:eastAsia="Times New Roman" w:cs="Times New Roman"/>
              <w:color w:val="000000"/>
            </w:rPr>
            <w:t>Mphidi</w:t>
          </w:r>
          <w:proofErr w:type="spellEnd"/>
          <w:r w:rsidR="00185A9F" w:rsidRPr="00185A9F">
            <w:rPr>
              <w:rFonts w:eastAsia="Times New Roman" w:cs="Times New Roman"/>
              <w:color w:val="000000"/>
            </w:rPr>
            <w:t xml:space="preserve"> &amp; Pheiffer, 2025)</w:t>
          </w:r>
        </w:sdtContent>
      </w:sdt>
      <w:r w:rsidR="00BF48C9">
        <w:rPr>
          <w:rFonts w:cs="Times New Roman"/>
          <w:color w:val="000000"/>
          <w:szCs w:val="24"/>
          <w:lang w:val="en-MY"/>
        </w:rPr>
        <w:t>.</w:t>
      </w:r>
    </w:p>
    <w:p w14:paraId="5E70B575" w14:textId="1B17D9AA" w:rsidR="00E14BFE" w:rsidRDefault="00E14BFE" w:rsidP="00711D51">
      <w:pPr>
        <w:tabs>
          <w:tab w:val="left" w:pos="2772"/>
        </w:tabs>
        <w:spacing w:before="240" w:after="240" w:line="240" w:lineRule="auto"/>
        <w:jc w:val="both"/>
        <w:rPr>
          <w:rFonts w:cs="Times New Roman"/>
          <w:b/>
          <w:bCs/>
          <w:szCs w:val="24"/>
        </w:rPr>
      </w:pPr>
      <w:r w:rsidRPr="00E14BFE">
        <w:rPr>
          <w:rFonts w:cs="Times New Roman"/>
          <w:b/>
          <w:bCs/>
          <w:szCs w:val="24"/>
        </w:rPr>
        <w:t xml:space="preserve">Lens 2: Sociocultural </w:t>
      </w:r>
      <w:proofErr w:type="gramStart"/>
      <w:r w:rsidR="00B97BF4">
        <w:rPr>
          <w:rFonts w:cs="Times New Roman"/>
          <w:b/>
          <w:bCs/>
          <w:szCs w:val="24"/>
        </w:rPr>
        <w:t>Non</w:t>
      </w:r>
      <w:r w:rsidR="00EB2412">
        <w:rPr>
          <w:rFonts w:cs="Times New Roman"/>
          <w:b/>
          <w:bCs/>
          <w:szCs w:val="24"/>
        </w:rPr>
        <w:t>-</w:t>
      </w:r>
      <w:r w:rsidR="00B97BF4">
        <w:rPr>
          <w:rFonts w:cs="Times New Roman"/>
          <w:b/>
          <w:bCs/>
          <w:szCs w:val="24"/>
        </w:rPr>
        <w:t>Compliance</w:t>
      </w:r>
      <w:proofErr w:type="gramEnd"/>
    </w:p>
    <w:p w14:paraId="4DE22C47" w14:textId="6A157741" w:rsidR="00A26B58" w:rsidRPr="00A26B58" w:rsidRDefault="00492E9E" w:rsidP="00A26B58">
      <w:pPr>
        <w:tabs>
          <w:tab w:val="left" w:pos="2772"/>
        </w:tabs>
        <w:spacing w:before="240" w:after="240" w:line="240" w:lineRule="auto"/>
        <w:jc w:val="both"/>
        <w:rPr>
          <w:rFonts w:cs="Times New Roman"/>
          <w:szCs w:val="24"/>
          <w:lang w:val="en-MY"/>
        </w:rPr>
      </w:pPr>
      <w:r w:rsidRPr="00A26B58">
        <w:rPr>
          <w:rFonts w:cs="Times New Roman"/>
          <w:szCs w:val="24"/>
        </w:rPr>
        <w:t xml:space="preserve">Apart from individual factors, </w:t>
      </w:r>
      <w:r w:rsidR="00B97BF4">
        <w:rPr>
          <w:rFonts w:cs="Times New Roman"/>
          <w:szCs w:val="24"/>
        </w:rPr>
        <w:t xml:space="preserve">previous </w:t>
      </w:r>
      <w:r w:rsidRPr="00A26B58">
        <w:rPr>
          <w:rFonts w:cs="Times New Roman"/>
          <w:szCs w:val="24"/>
        </w:rPr>
        <w:t>studies have prove</w:t>
      </w:r>
      <w:r w:rsidR="00B97BF4">
        <w:rPr>
          <w:rFonts w:cs="Times New Roman"/>
          <w:szCs w:val="24"/>
        </w:rPr>
        <w:t>d</w:t>
      </w:r>
      <w:r w:rsidRPr="00A26B58">
        <w:rPr>
          <w:rFonts w:cs="Times New Roman"/>
          <w:szCs w:val="24"/>
        </w:rPr>
        <w:t xml:space="preserve"> </w:t>
      </w:r>
      <w:r w:rsidR="00B97BF4">
        <w:rPr>
          <w:rFonts w:cs="Times New Roman"/>
          <w:szCs w:val="24"/>
        </w:rPr>
        <w:t xml:space="preserve">that </w:t>
      </w:r>
      <w:r w:rsidRPr="00A26B58">
        <w:rPr>
          <w:rFonts w:cs="Times New Roman"/>
          <w:szCs w:val="24"/>
        </w:rPr>
        <w:t xml:space="preserve">the practice of non-compliance in law enforcement organizations is strongly driven by local sociocultural influences that penetrate the rigid bureaucratic system. Universally, the symptoms of nepotism and cronyism act as a substitute for the elements of competence and professionalism, by placing priority on family relationships and personal interests over merit. This practice indirectly demotivates members, undermines the promotion process, and ultimately erodes public trust in public institutions </w:t>
      </w:r>
      <w:sdt>
        <w:sdtPr>
          <w:rPr>
            <w:rFonts w:cs="Times New Roman"/>
            <w:color w:val="000000"/>
            <w:szCs w:val="24"/>
            <w:lang w:val="en-MY"/>
          </w:rPr>
          <w:tag w:val="MENDELEY_CITATION_v3_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"/>
          <w:id w:val="235130830"/>
          <w:placeholder>
            <w:docPart w:val="DefaultPlaceholder_-1854013440"/>
          </w:placeholder>
        </w:sdtPr>
        <w:sdtEndPr/>
        <w:sdtContent>
          <w:r w:rsidR="00185A9F" w:rsidRPr="00185A9F">
            <w:rPr>
              <w:rFonts w:eastAsia="Times New Roman" w:cs="Times New Roman"/>
              <w:color w:val="000000"/>
            </w:rPr>
            <w:t>(</w:t>
          </w:r>
          <w:proofErr w:type="spellStart"/>
          <w:r w:rsidR="00185A9F" w:rsidRPr="00185A9F">
            <w:rPr>
              <w:rFonts w:eastAsia="Times New Roman" w:cs="Times New Roman"/>
              <w:color w:val="000000"/>
            </w:rPr>
            <w:t>Gjinovci</w:t>
          </w:r>
          <w:proofErr w:type="spellEnd"/>
          <w:r w:rsidR="00185A9F" w:rsidRPr="00185A9F">
            <w:rPr>
              <w:rFonts w:eastAsia="Times New Roman" w:cs="Times New Roman"/>
              <w:color w:val="000000"/>
            </w:rPr>
            <w:t xml:space="preserve"> &amp; </w:t>
          </w:r>
          <w:proofErr w:type="spellStart"/>
          <w:r w:rsidR="00185A9F" w:rsidRPr="00185A9F">
            <w:rPr>
              <w:rFonts w:eastAsia="Times New Roman" w:cs="Times New Roman"/>
              <w:color w:val="000000"/>
            </w:rPr>
            <w:t>Gjinovci</w:t>
          </w:r>
          <w:proofErr w:type="spellEnd"/>
          <w:r w:rsidR="00185A9F" w:rsidRPr="00185A9F">
            <w:rPr>
              <w:rFonts w:eastAsia="Times New Roman" w:cs="Times New Roman"/>
              <w:color w:val="000000"/>
            </w:rPr>
            <w:t>, 2026)</w:t>
          </w:r>
        </w:sdtContent>
      </w:sdt>
      <w:r w:rsidR="00A26B58" w:rsidRPr="00A26B58">
        <w:rPr>
          <w:rFonts w:cs="Times New Roman"/>
          <w:szCs w:val="24"/>
          <w:lang w:val="en-MY"/>
        </w:rPr>
        <w:t>.</w:t>
      </w:r>
    </w:p>
    <w:p w14:paraId="6E8721F7" w14:textId="31CA7CE4" w:rsidR="00492E9E" w:rsidRPr="00A26B58" w:rsidRDefault="00492E9E" w:rsidP="003A420D">
      <w:pPr>
        <w:tabs>
          <w:tab w:val="left" w:pos="2772"/>
        </w:tabs>
        <w:spacing w:before="240" w:after="240" w:line="240" w:lineRule="auto"/>
        <w:jc w:val="both"/>
        <w:rPr>
          <w:rFonts w:cs="Times New Roman"/>
          <w:szCs w:val="24"/>
          <w:lang w:val="en-MY"/>
        </w:rPr>
      </w:pPr>
      <w:r w:rsidRPr="00A26B58">
        <w:rPr>
          <w:rFonts w:cs="Times New Roman"/>
          <w:szCs w:val="24"/>
        </w:rPr>
        <w:t xml:space="preserve">In Arab countries and the Middle East, the manifestation of this culture is particularly evident through the practice of privatization, which is the use of the influence of family or clan networks to obtain special treatment </w:t>
      </w:r>
      <w:sdt>
        <w:sdtPr>
          <w:rPr>
            <w:rFonts w:cs="Times New Roman"/>
            <w:color w:val="000000"/>
            <w:szCs w:val="24"/>
            <w:lang w:val="en-MY"/>
          </w:rPr>
          <w:tag w:val="MENDELEY_CITATION_v3_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"/>
          <w:id w:val="1837951416"/>
          <w:placeholder>
            <w:docPart w:val="DefaultPlaceholder_-1854013440"/>
          </w:placeholder>
        </w:sdtPr>
        <w:sdtEndPr/>
        <w:sdtContent>
          <w:r w:rsidR="00185A9F" w:rsidRPr="00185A9F">
            <w:rPr>
              <w:rFonts w:cs="Times New Roman"/>
              <w:color w:val="000000"/>
              <w:szCs w:val="24"/>
              <w:lang w:val="en-MY"/>
            </w:rPr>
            <w:t>(</w:t>
          </w:r>
          <w:proofErr w:type="spellStart"/>
          <w:r w:rsidR="00185A9F" w:rsidRPr="00185A9F">
            <w:rPr>
              <w:rFonts w:cs="Times New Roman"/>
              <w:color w:val="000000"/>
              <w:szCs w:val="24"/>
              <w:lang w:val="en-MY"/>
            </w:rPr>
            <w:t>AlSabah</w:t>
          </w:r>
          <w:proofErr w:type="spellEnd"/>
          <w:r w:rsidR="00185A9F" w:rsidRPr="00185A9F">
            <w:rPr>
              <w:rFonts w:cs="Times New Roman"/>
              <w:color w:val="000000"/>
              <w:szCs w:val="24"/>
              <w:lang w:val="en-MY"/>
            </w:rPr>
            <w:t>, 2025)</w:t>
          </w:r>
        </w:sdtContent>
      </w:sdt>
      <w:r w:rsidR="00A26B58" w:rsidRPr="00A26B58">
        <w:rPr>
          <w:rFonts w:cs="Times New Roman"/>
          <w:szCs w:val="24"/>
          <w:lang w:val="en-MY"/>
        </w:rPr>
        <w:t xml:space="preserve">. </w:t>
      </w:r>
      <w:r w:rsidRPr="00A26B58">
        <w:rPr>
          <w:rFonts w:cs="Times New Roman"/>
          <w:szCs w:val="24"/>
        </w:rPr>
        <w:t>In the context of policing, this practice directly threatens institutional goals and operational integrity because decisions that should be based on merit and law have been undermined by favoritism to maintain the loyalty of the tribe. Interestingly, empirical studies by</w:t>
      </w:r>
      <w:r w:rsidR="00A26B58" w:rsidRPr="00A26B58">
        <w:rPr>
          <w:rFonts w:cs="Times New Roman"/>
          <w:szCs w:val="24"/>
          <w:lang w:val="en-MY"/>
        </w:rPr>
        <w:t xml:space="preserve"> </w:t>
      </w:r>
      <w:sdt>
        <w:sdtPr>
          <w:rPr>
            <w:rFonts w:cs="Times New Roman"/>
            <w:color w:val="000000"/>
            <w:szCs w:val="24"/>
            <w:lang w:val="en-MY"/>
          </w:rPr>
          <w:tag w:val="MENDELEY_CITATION_v3_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"/>
          <w:id w:val="633595722"/>
          <w:placeholder>
            <w:docPart w:val="DefaultPlaceholder_-1854013440"/>
          </w:placeholder>
        </w:sdtPr>
        <w:sdtEndPr/>
        <w:sdtContent>
          <w:proofErr w:type="spellStart"/>
          <w:r w:rsidR="00185A9F" w:rsidRPr="00185A9F">
            <w:rPr>
              <w:rFonts w:cs="Times New Roman"/>
              <w:color w:val="000000"/>
              <w:szCs w:val="24"/>
              <w:lang w:val="en-MY"/>
            </w:rPr>
            <w:t>AlSabah</w:t>
          </w:r>
          <w:proofErr w:type="spellEnd"/>
          <w:r w:rsidR="00185A9F" w:rsidRPr="00185A9F">
            <w:rPr>
              <w:rFonts w:cs="Times New Roman"/>
              <w:color w:val="000000"/>
              <w:szCs w:val="24"/>
              <w:lang w:val="en-MY"/>
            </w:rPr>
            <w:t xml:space="preserve"> (2025)</w:t>
          </w:r>
        </w:sdtContent>
      </w:sdt>
      <w:r w:rsidR="00A26B58" w:rsidRPr="00A26B58">
        <w:rPr>
          <w:rFonts w:cs="Times New Roman"/>
          <w:szCs w:val="24"/>
          <w:lang w:val="en-MY"/>
        </w:rPr>
        <w:t xml:space="preserve"> </w:t>
      </w:r>
      <w:r w:rsidR="008D42EF">
        <w:rPr>
          <w:rFonts w:cs="Times New Roman"/>
          <w:szCs w:val="24"/>
        </w:rPr>
        <w:t>on</w:t>
      </w:r>
      <w:r w:rsidRPr="00A26B58">
        <w:rPr>
          <w:rFonts w:cs="Times New Roman"/>
          <w:szCs w:val="24"/>
        </w:rPr>
        <w:t xml:space="preserve"> police station chiefs in Kuwait found that leaders who practice the Transactional Leadership style tend not to see private ownership as a serious problem, thus showing how this culture of favoritism is allowed to flourish in the policing landscape.</w:t>
      </w:r>
    </w:p>
    <w:p w14:paraId="682EAC29" w14:textId="256E4D7A" w:rsidR="00492E9E" w:rsidRPr="00A26B58" w:rsidRDefault="00492E9E" w:rsidP="00F70F4B">
      <w:pPr>
        <w:tabs>
          <w:tab w:val="left" w:pos="2772"/>
        </w:tabs>
        <w:spacing w:before="240" w:after="240" w:line="240" w:lineRule="auto"/>
        <w:jc w:val="both"/>
        <w:rPr>
          <w:rFonts w:cs="Times New Roman"/>
          <w:szCs w:val="24"/>
          <w:lang w:val="en-MY"/>
        </w:rPr>
      </w:pPr>
      <w:r w:rsidRPr="00A26B58">
        <w:rPr>
          <w:rFonts w:cs="Times New Roman"/>
          <w:szCs w:val="24"/>
        </w:rPr>
        <w:t xml:space="preserve">A similar sociocultural phenomenon also occurs in the East Asian region, known as </w:t>
      </w:r>
      <w:r w:rsidRPr="00AA4E1E">
        <w:rPr>
          <w:rFonts w:cs="Times New Roman"/>
          <w:i/>
          <w:iCs/>
          <w:szCs w:val="24"/>
        </w:rPr>
        <w:t>guanxi</w:t>
      </w:r>
      <w:r w:rsidR="00AA4E1E">
        <w:rPr>
          <w:rFonts w:cs="Times New Roman"/>
          <w:i/>
          <w:iCs/>
          <w:szCs w:val="24"/>
        </w:rPr>
        <w:t xml:space="preserve"> </w:t>
      </w:r>
      <w:r w:rsidR="00AA4E1E" w:rsidRPr="00AA4E1E">
        <w:rPr>
          <w:rFonts w:cs="Times New Roman"/>
          <w:szCs w:val="24"/>
        </w:rPr>
        <w:t>(favoritism)</w:t>
      </w:r>
      <w:r w:rsidRPr="00AA4E1E">
        <w:rPr>
          <w:rFonts w:cs="Times New Roman"/>
          <w:szCs w:val="24"/>
        </w:rPr>
        <w:t>.</w:t>
      </w:r>
      <w:r w:rsidRPr="00A26B58">
        <w:rPr>
          <w:rFonts w:cs="Times New Roman"/>
          <w:szCs w:val="24"/>
        </w:rPr>
        <w:t xml:space="preserve"> Compared to a normal network of contacts,</w:t>
      </w:r>
      <w:r w:rsidR="00A26B58" w:rsidRPr="00A26B58">
        <w:rPr>
          <w:rFonts w:cs="Times New Roman"/>
          <w:szCs w:val="24"/>
          <w:lang w:val="en-MY"/>
        </w:rPr>
        <w:t xml:space="preserve"> </w:t>
      </w:r>
      <w:sdt>
        <w:sdtPr>
          <w:rPr>
            <w:rFonts w:cs="Times New Roman"/>
            <w:color w:val="000000"/>
            <w:szCs w:val="24"/>
            <w:lang w:val="en-MY"/>
          </w:rPr>
          <w:tag w:val="MENDELEY_CITATION_v3_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"/>
          <w:id w:val="-1290816838"/>
          <w:placeholder>
            <w:docPart w:val="DefaultPlaceholder_-1854013440"/>
          </w:placeholder>
        </w:sdtPr>
        <w:sdtEndPr/>
        <w:sdtContent>
          <w:r w:rsidR="00185A9F" w:rsidRPr="00185A9F">
            <w:rPr>
              <w:rFonts w:cs="Times New Roman"/>
              <w:color w:val="000000"/>
              <w:szCs w:val="24"/>
              <w:lang w:val="en-MY"/>
            </w:rPr>
            <w:t>Shi (2024)</w:t>
          </w:r>
        </w:sdtContent>
      </w:sdt>
      <w:r w:rsidR="00A26B58" w:rsidRPr="00A26B58">
        <w:rPr>
          <w:rFonts w:cs="Times New Roman"/>
          <w:szCs w:val="24"/>
          <w:lang w:val="en-MY"/>
        </w:rPr>
        <w:t xml:space="preserve"> </w:t>
      </w:r>
      <w:r w:rsidRPr="00A26B58">
        <w:rPr>
          <w:rFonts w:cs="Times New Roman"/>
          <w:szCs w:val="24"/>
        </w:rPr>
        <w:t xml:space="preserve">defines </w:t>
      </w:r>
      <w:r w:rsidRPr="00AA4E1E">
        <w:rPr>
          <w:rFonts w:cs="Times New Roman"/>
          <w:i/>
          <w:iCs/>
          <w:szCs w:val="24"/>
        </w:rPr>
        <w:t>guanxi</w:t>
      </w:r>
      <w:r w:rsidRPr="00A26B58">
        <w:rPr>
          <w:rFonts w:cs="Times New Roman"/>
          <w:szCs w:val="24"/>
        </w:rPr>
        <w:t xml:space="preserve"> within the Chinese police bureaucracy as a long-term interpersonal relationship that is strongly bound by the elements of </w:t>
      </w:r>
      <w:proofErr w:type="spellStart"/>
      <w:r w:rsidRPr="00AA4E1E">
        <w:rPr>
          <w:rFonts w:cs="Times New Roman"/>
          <w:i/>
          <w:iCs/>
          <w:szCs w:val="24"/>
        </w:rPr>
        <w:t>ganqing</w:t>
      </w:r>
      <w:proofErr w:type="spellEnd"/>
      <w:r w:rsidRPr="00A26B58">
        <w:rPr>
          <w:rFonts w:cs="Times New Roman"/>
          <w:szCs w:val="24"/>
        </w:rPr>
        <w:t xml:space="preserve"> (affective/emotional bond) and </w:t>
      </w:r>
      <w:proofErr w:type="spellStart"/>
      <w:r w:rsidRPr="00AA4E1E">
        <w:rPr>
          <w:rFonts w:cs="Times New Roman"/>
          <w:i/>
          <w:iCs/>
          <w:szCs w:val="24"/>
        </w:rPr>
        <w:t>renqing</w:t>
      </w:r>
      <w:proofErr w:type="spellEnd"/>
      <w:r w:rsidRPr="00A26B58">
        <w:rPr>
          <w:rFonts w:cs="Times New Roman"/>
          <w:szCs w:val="24"/>
        </w:rPr>
        <w:t xml:space="preserve"> (instrumental bond or indebted ethics). More critically, the reliance on guanxi requires police officers to take care of each other's </w:t>
      </w:r>
      <w:proofErr w:type="spellStart"/>
      <w:r w:rsidRPr="00AA4E1E">
        <w:rPr>
          <w:rFonts w:cs="Times New Roman"/>
          <w:i/>
          <w:iCs/>
          <w:szCs w:val="24"/>
        </w:rPr>
        <w:t>mianzi</w:t>
      </w:r>
      <w:proofErr w:type="spellEnd"/>
      <w:r w:rsidRPr="00AA4E1E">
        <w:rPr>
          <w:rFonts w:cs="Times New Roman"/>
          <w:i/>
          <w:iCs/>
          <w:szCs w:val="24"/>
        </w:rPr>
        <w:t xml:space="preserve"> </w:t>
      </w:r>
      <w:r w:rsidRPr="00A26B58">
        <w:rPr>
          <w:rFonts w:cs="Times New Roman"/>
          <w:szCs w:val="24"/>
        </w:rPr>
        <w:t xml:space="preserve">(reputational features) of individuals in </w:t>
      </w:r>
      <w:r w:rsidR="00AA4E1E">
        <w:rPr>
          <w:rFonts w:cs="Times New Roman"/>
          <w:szCs w:val="24"/>
        </w:rPr>
        <w:t>positions</w:t>
      </w:r>
      <w:r w:rsidRPr="00A26B58">
        <w:rPr>
          <w:rFonts w:cs="Times New Roman"/>
          <w:szCs w:val="24"/>
        </w:rPr>
        <w:t>. As a result, this cultural dynamic has given rise to the phenomenon of "</w:t>
      </w:r>
      <w:proofErr w:type="spellStart"/>
      <w:r w:rsidRPr="00AA4E1E">
        <w:rPr>
          <w:rFonts w:cs="Times New Roman"/>
          <w:i/>
          <w:iCs/>
          <w:szCs w:val="24"/>
        </w:rPr>
        <w:t>renqing</w:t>
      </w:r>
      <w:proofErr w:type="spellEnd"/>
      <w:r w:rsidRPr="00AA4E1E">
        <w:rPr>
          <w:rFonts w:cs="Times New Roman"/>
          <w:i/>
          <w:iCs/>
          <w:szCs w:val="24"/>
        </w:rPr>
        <w:t xml:space="preserve"> </w:t>
      </w:r>
      <w:r w:rsidRPr="00A26B58">
        <w:rPr>
          <w:rFonts w:cs="Times New Roman"/>
          <w:szCs w:val="24"/>
        </w:rPr>
        <w:t xml:space="preserve">cases", where police officers are willing to violate integrity by giving lighter sentences to offenders who have a strong </w:t>
      </w:r>
      <w:r w:rsidRPr="00AA4E1E">
        <w:rPr>
          <w:rFonts w:cs="Times New Roman"/>
          <w:i/>
          <w:iCs/>
          <w:szCs w:val="24"/>
        </w:rPr>
        <w:t>guanxi</w:t>
      </w:r>
      <w:r w:rsidRPr="00A26B58">
        <w:rPr>
          <w:rFonts w:cs="Times New Roman"/>
          <w:szCs w:val="24"/>
        </w:rPr>
        <w:t xml:space="preserve"> relationship with superiors.</w:t>
      </w:r>
    </w:p>
    <w:p w14:paraId="0C5BFC33" w14:textId="1A02172E" w:rsidR="00A26B58" w:rsidRPr="00A26B58" w:rsidRDefault="00492E9E" w:rsidP="00A26B58">
      <w:pPr>
        <w:tabs>
          <w:tab w:val="left" w:pos="2772"/>
        </w:tabs>
        <w:spacing w:before="240" w:after="240" w:line="240" w:lineRule="auto"/>
        <w:jc w:val="both"/>
        <w:rPr>
          <w:rFonts w:cs="Times New Roman"/>
          <w:szCs w:val="24"/>
          <w:lang w:val="en-MY"/>
        </w:rPr>
      </w:pPr>
      <w:r w:rsidRPr="00A26B58">
        <w:rPr>
          <w:rFonts w:cs="Times New Roman"/>
          <w:szCs w:val="24"/>
        </w:rPr>
        <w:t>Such sociocultural dilemmas prove</w:t>
      </w:r>
      <w:r w:rsidR="00B97BF4">
        <w:rPr>
          <w:rFonts w:cs="Times New Roman"/>
          <w:szCs w:val="24"/>
        </w:rPr>
        <w:t>d</w:t>
      </w:r>
      <w:r w:rsidRPr="00A26B58">
        <w:rPr>
          <w:rFonts w:cs="Times New Roman"/>
          <w:szCs w:val="24"/>
        </w:rPr>
        <w:t xml:space="preserve"> that law enforcement personnel are often trapped in a difficult position, either to comply with the official laws of the country or to be forced to submit to the demands of local societal norms. The continuation of practices such as </w:t>
      </w:r>
      <w:r w:rsidRPr="00AA4E1E">
        <w:rPr>
          <w:rFonts w:cs="Times New Roman"/>
          <w:i/>
          <w:iCs/>
          <w:szCs w:val="24"/>
        </w:rPr>
        <w:t>wasta</w:t>
      </w:r>
      <w:r w:rsidRPr="00A26B58">
        <w:rPr>
          <w:rFonts w:cs="Times New Roman"/>
          <w:szCs w:val="24"/>
        </w:rPr>
        <w:t xml:space="preserve"> </w:t>
      </w:r>
      <w:r w:rsidR="00AA4E1E">
        <w:rPr>
          <w:rFonts w:cs="Times New Roman"/>
          <w:szCs w:val="24"/>
        </w:rPr>
        <w:t xml:space="preserve">(nepotism) </w:t>
      </w:r>
      <w:r w:rsidRPr="00A26B58">
        <w:rPr>
          <w:rFonts w:cs="Times New Roman"/>
          <w:szCs w:val="24"/>
        </w:rPr>
        <w:t xml:space="preserve">and </w:t>
      </w:r>
      <w:r w:rsidRPr="00AA4E1E">
        <w:rPr>
          <w:rFonts w:cs="Times New Roman"/>
          <w:i/>
          <w:iCs/>
          <w:szCs w:val="24"/>
        </w:rPr>
        <w:t>guanxi</w:t>
      </w:r>
      <w:r w:rsidRPr="00A26B58">
        <w:rPr>
          <w:rFonts w:cs="Times New Roman"/>
          <w:szCs w:val="24"/>
        </w:rPr>
        <w:t xml:space="preserve"> not only creates non-compliance with the law through inconsistent enforcement outcomes, but it also instills injustice in the police management system and slowly cripples the professionalism agenda of the enforcement forces</w:t>
      </w:r>
      <w:r w:rsidR="00EB7174">
        <w:rPr>
          <w:rFonts w:cs="Times New Roman"/>
          <w:szCs w:val="24"/>
          <w:lang w:val="en-MY"/>
        </w:rPr>
        <w:t xml:space="preserve"> </w:t>
      </w:r>
      <w:sdt>
        <w:sdtPr>
          <w:rPr>
            <w:rFonts w:cs="Times New Roman"/>
            <w:color w:val="000000"/>
            <w:szCs w:val="24"/>
            <w:lang w:val="en-MY"/>
          </w:rPr>
          <w:tag w:val="MENDELEY_CITATION_v3_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"/>
          <w:id w:val="1044721192"/>
          <w:placeholder>
            <w:docPart w:val="DefaultPlaceholder_-1854013440"/>
          </w:placeholder>
        </w:sdtPr>
        <w:sdtEndPr/>
        <w:sdtContent>
          <w:r w:rsidR="00185A9F" w:rsidRPr="00185A9F">
            <w:rPr>
              <w:rFonts w:cs="Times New Roman"/>
              <w:color w:val="000000"/>
              <w:szCs w:val="24"/>
              <w:lang w:val="en-MY"/>
            </w:rPr>
            <w:t>(Shi, 2024)</w:t>
          </w:r>
        </w:sdtContent>
      </w:sdt>
      <w:r w:rsidR="00A26B58" w:rsidRPr="00A26B58">
        <w:rPr>
          <w:rFonts w:cs="Times New Roman"/>
          <w:szCs w:val="24"/>
          <w:lang w:val="en-MY"/>
        </w:rPr>
        <w:t>.</w:t>
      </w:r>
    </w:p>
    <w:p w14:paraId="78446229" w14:textId="66A6D132" w:rsidR="00EB7174" w:rsidRPr="001E594D" w:rsidRDefault="00EB7174" w:rsidP="00ED69B5">
      <w:pPr>
        <w:tabs>
          <w:tab w:val="left" w:pos="2772"/>
        </w:tabs>
        <w:spacing w:before="240" w:after="240" w:line="240" w:lineRule="auto"/>
        <w:jc w:val="both"/>
        <w:rPr>
          <w:rFonts w:cs="Times New Roman"/>
          <w:b/>
          <w:bCs/>
          <w:szCs w:val="24"/>
          <w:lang w:val="en-MY"/>
        </w:rPr>
      </w:pPr>
      <w:r w:rsidRPr="001E594D">
        <w:rPr>
          <w:rFonts w:cs="Times New Roman"/>
          <w:b/>
          <w:bCs/>
          <w:szCs w:val="24"/>
          <w:lang w:val="en-MY"/>
        </w:rPr>
        <w:t xml:space="preserve">Lens 3: </w:t>
      </w:r>
      <w:r w:rsidR="00B97BF4">
        <w:rPr>
          <w:rFonts w:cs="Times New Roman"/>
          <w:b/>
          <w:bCs/>
          <w:szCs w:val="24"/>
          <w:lang w:val="en-MY"/>
        </w:rPr>
        <w:t xml:space="preserve">Bureaucratic </w:t>
      </w:r>
      <w:r w:rsidRPr="001E594D">
        <w:rPr>
          <w:rFonts w:cs="Times New Roman"/>
          <w:b/>
          <w:bCs/>
          <w:szCs w:val="24"/>
          <w:lang w:val="en-MY"/>
        </w:rPr>
        <w:t>Manipulation</w:t>
      </w:r>
    </w:p>
    <w:p w14:paraId="2292C5AD" w14:textId="59D14385" w:rsidR="00EB7174" w:rsidRPr="00492E9E" w:rsidRDefault="00492E9E" w:rsidP="00EB7174">
      <w:pPr>
        <w:tabs>
          <w:tab w:val="left" w:pos="2772"/>
        </w:tabs>
        <w:spacing w:before="240" w:after="240" w:line="240" w:lineRule="auto"/>
        <w:jc w:val="both"/>
        <w:rPr>
          <w:rFonts w:cs="Times New Roman"/>
          <w:szCs w:val="24"/>
          <w:lang w:val="en-MY"/>
        </w:rPr>
      </w:pPr>
      <w:r w:rsidRPr="00EB7174">
        <w:rPr>
          <w:rFonts w:cs="Times New Roman"/>
          <w:szCs w:val="24"/>
        </w:rPr>
        <w:t xml:space="preserve">Not all forms of disobedience are motivated by malicious intent or self-interest. Through the lens of </w:t>
      </w:r>
      <w:r w:rsidR="00B97BF4">
        <w:rPr>
          <w:rFonts w:cs="Times New Roman"/>
          <w:szCs w:val="24"/>
        </w:rPr>
        <w:t>bureaucratic</w:t>
      </w:r>
      <w:r w:rsidRPr="00EB7174">
        <w:rPr>
          <w:rFonts w:cs="Times New Roman"/>
          <w:szCs w:val="24"/>
        </w:rPr>
        <w:t xml:space="preserve"> manipulation, police officers are often seen to break or bend rules as a pragmatic response to the weaknesses, ambiguities, and constraints of the bureaucratic structure itself</w:t>
      </w:r>
      <w:r w:rsidR="007A4740" w:rsidRPr="00492E9E">
        <w:rPr>
          <w:rFonts w:cs="Times New Roman"/>
          <w:szCs w:val="24"/>
          <w:lang w:val="en-MY"/>
        </w:rPr>
        <w:t xml:space="preserve"> </w:t>
      </w:r>
      <w:sdt>
        <w:sdtPr>
          <w:rPr>
            <w:rFonts w:cs="Times New Roman"/>
            <w:color w:val="000000"/>
            <w:szCs w:val="24"/>
            <w:lang w:val="fi-FI"/>
          </w:rPr>
          <w:tag w:val="MENDELEY_CITATION_v3_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"/>
          <w:id w:val="-460647440"/>
          <w:placeholder>
            <w:docPart w:val="DefaultPlaceholder_-1854013440"/>
          </w:placeholder>
        </w:sdtPr>
        <w:sdtEndPr/>
        <w:sdtContent>
          <w:r w:rsidR="00185A9F" w:rsidRPr="00185A9F">
            <w:rPr>
              <w:rFonts w:cs="Times New Roman"/>
              <w:color w:val="000000"/>
              <w:szCs w:val="24"/>
              <w:lang w:val="en-MY"/>
            </w:rPr>
            <w:t>(Charbonneau et al., 2023)</w:t>
          </w:r>
        </w:sdtContent>
      </w:sdt>
      <w:r w:rsidR="00EB7174" w:rsidRPr="00492E9E">
        <w:rPr>
          <w:rFonts w:cs="Times New Roman"/>
          <w:szCs w:val="24"/>
          <w:lang w:val="en-MY"/>
        </w:rPr>
        <w:t xml:space="preserve">. </w:t>
      </w:r>
      <w:r w:rsidRPr="00EB7174">
        <w:rPr>
          <w:rFonts w:cs="Times New Roman"/>
          <w:szCs w:val="24"/>
        </w:rPr>
        <w:t>This argument is strongly supported by</w:t>
      </w:r>
      <w:r w:rsidR="00EB7174" w:rsidRPr="00492E9E">
        <w:rPr>
          <w:rFonts w:cs="Times New Roman"/>
          <w:szCs w:val="24"/>
          <w:lang w:val="en-MY"/>
        </w:rPr>
        <w:t xml:space="preserve"> </w:t>
      </w:r>
      <w:sdt>
        <w:sdtPr>
          <w:rPr>
            <w:rFonts w:cs="Times New Roman"/>
            <w:color w:val="000000"/>
            <w:szCs w:val="24"/>
            <w:lang w:val="fi-FI"/>
          </w:rPr>
          <w:tag w:val="MENDELEY_CITATION_v3_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"/>
          <w:id w:val="817695474"/>
          <w:placeholder>
            <w:docPart w:val="DefaultPlaceholder_-1854013440"/>
          </w:placeholder>
        </w:sdtPr>
        <w:sdtEndPr/>
        <w:sdtContent>
          <w:r w:rsidR="00185A9F" w:rsidRPr="00185A9F">
            <w:rPr>
              <w:rFonts w:cs="Times New Roman"/>
              <w:color w:val="000000"/>
              <w:szCs w:val="24"/>
              <w:lang w:val="en-MY"/>
            </w:rPr>
            <w:t>Dobel (1990)</w:t>
          </w:r>
        </w:sdtContent>
      </w:sdt>
      <w:r w:rsidR="00EB7174" w:rsidRPr="00492E9E">
        <w:rPr>
          <w:rFonts w:cs="Times New Roman"/>
          <w:szCs w:val="24"/>
          <w:lang w:val="en-MY"/>
        </w:rPr>
        <w:t xml:space="preserve">, </w:t>
      </w:r>
      <w:r w:rsidR="00B97BF4">
        <w:rPr>
          <w:rFonts w:cs="Times New Roman"/>
          <w:szCs w:val="24"/>
        </w:rPr>
        <w:t>who</w:t>
      </w:r>
      <w:r w:rsidRPr="00492E9E">
        <w:rPr>
          <w:rFonts w:cs="Times New Roman"/>
          <w:szCs w:val="24"/>
        </w:rPr>
        <w:t xml:space="preserve"> asserts that the use of discretion by civil servants is an unavoidable phenomenon, as laws and instructions from superiors are often too general, contradictory, and underdetermined when faced with the realities and dynamics on the ground. On the other hand, the literature defines rule bending as the act of taking advantage of the loopholes or ambiguities of a rule for various interpretations, while workarounds refer to informal actions that are consciously and carefully planned to correct the weaknesses of the rules </w:t>
      </w:r>
      <w:r>
        <w:rPr>
          <w:rFonts w:cs="Times New Roman"/>
          <w:szCs w:val="24"/>
        </w:rPr>
        <w:t>to</w:t>
      </w:r>
      <w:r w:rsidRPr="00492E9E">
        <w:rPr>
          <w:rFonts w:cs="Times New Roman"/>
          <w:szCs w:val="24"/>
        </w:rPr>
        <w:t xml:space="preserve"> achieve the objectives of the service</w:t>
      </w:r>
      <w:r>
        <w:rPr>
          <w:rFonts w:cs="Times New Roman"/>
          <w:szCs w:val="24"/>
        </w:rPr>
        <w:t xml:space="preserve"> </w:t>
      </w:r>
      <w:sdt>
        <w:sdtPr>
          <w:rPr>
            <w:rFonts w:cs="Times New Roman"/>
            <w:color w:val="000000"/>
            <w:szCs w:val="24"/>
            <w:lang w:val="fi-FI"/>
          </w:rPr>
          <w:tag w:val="MENDELEY_CITATION_v3_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"/>
          <w:id w:val="1622336818"/>
          <w:placeholder>
            <w:docPart w:val="DefaultPlaceholder_-1854013440"/>
          </w:placeholder>
        </w:sdtPr>
        <w:sdtEndPr/>
        <w:sdtContent>
          <w:r w:rsidR="00185A9F" w:rsidRPr="00185A9F">
            <w:rPr>
              <w:rFonts w:cs="Times New Roman"/>
              <w:color w:val="000000"/>
              <w:szCs w:val="24"/>
              <w:lang w:val="en-MY"/>
            </w:rPr>
            <w:t>(Charbonneau et al., 2023)</w:t>
          </w:r>
        </w:sdtContent>
      </w:sdt>
      <w:r w:rsidR="00EB7174" w:rsidRPr="00492E9E">
        <w:rPr>
          <w:rFonts w:cs="Times New Roman"/>
          <w:szCs w:val="24"/>
          <w:lang w:val="en-MY"/>
        </w:rPr>
        <w:t>.</w:t>
      </w:r>
    </w:p>
    <w:p w14:paraId="4EB94322" w14:textId="5A6733F1" w:rsidR="00EB7174" w:rsidRPr="00492E9E" w:rsidRDefault="00492E9E" w:rsidP="00EB7174">
      <w:pPr>
        <w:tabs>
          <w:tab w:val="left" w:pos="2772"/>
        </w:tabs>
        <w:spacing w:before="240" w:after="240" w:line="240" w:lineRule="auto"/>
        <w:jc w:val="both"/>
        <w:rPr>
          <w:rFonts w:cs="Times New Roman"/>
          <w:szCs w:val="24"/>
          <w:lang w:val="en-MY"/>
        </w:rPr>
      </w:pPr>
      <w:r w:rsidRPr="00EB7174">
        <w:rPr>
          <w:rFonts w:cs="Times New Roman"/>
          <w:szCs w:val="24"/>
        </w:rPr>
        <w:t xml:space="preserve">The fact is, frontliners </w:t>
      </w:r>
      <w:r w:rsidR="00B97BF4">
        <w:rPr>
          <w:rFonts w:cs="Times New Roman"/>
          <w:szCs w:val="24"/>
        </w:rPr>
        <w:t>were</w:t>
      </w:r>
      <w:r w:rsidRPr="00EB7174">
        <w:rPr>
          <w:rFonts w:cs="Times New Roman"/>
          <w:szCs w:val="24"/>
        </w:rPr>
        <w:t xml:space="preserve"> often faced </w:t>
      </w:r>
      <w:r w:rsidR="00B97BF4">
        <w:rPr>
          <w:rFonts w:cs="Times New Roman"/>
          <w:szCs w:val="24"/>
        </w:rPr>
        <w:t xml:space="preserve">with </w:t>
      </w:r>
      <w:r w:rsidRPr="00EB7174">
        <w:rPr>
          <w:rFonts w:cs="Times New Roman"/>
          <w:szCs w:val="24"/>
        </w:rPr>
        <w:t xml:space="preserve">extreme operational demands and limited resources </w:t>
      </w:r>
      <w:sdt>
        <w:sdtPr>
          <w:rPr>
            <w:rFonts w:cs="Times New Roman"/>
            <w:color w:val="000000"/>
            <w:szCs w:val="24"/>
            <w:lang w:val="fi-FI"/>
          </w:rPr>
          <w:tag w:val="MENDELEY_CITATION_v3_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"/>
          <w:id w:val="425845076"/>
          <w:placeholder>
            <w:docPart w:val="DefaultPlaceholder_-1854013440"/>
          </w:placeholder>
        </w:sdtPr>
        <w:sdtEndPr/>
        <w:sdtContent>
          <w:r w:rsidR="00185A9F" w:rsidRPr="00185A9F">
            <w:rPr>
              <w:rFonts w:cs="Times New Roman"/>
              <w:color w:val="000000"/>
              <w:szCs w:val="24"/>
              <w:lang w:val="en-MY"/>
            </w:rPr>
            <w:t>(Charbonneau et al., 2023)</w:t>
          </w:r>
        </w:sdtContent>
      </w:sdt>
      <w:r w:rsidR="00EB7174" w:rsidRPr="00492E9E">
        <w:rPr>
          <w:rFonts w:cs="Times New Roman"/>
          <w:szCs w:val="24"/>
          <w:lang w:val="en-MY"/>
        </w:rPr>
        <w:t xml:space="preserve">. </w:t>
      </w:r>
      <w:r w:rsidR="00B97BF4">
        <w:rPr>
          <w:rFonts w:cs="Times New Roman"/>
          <w:szCs w:val="24"/>
        </w:rPr>
        <w:t>A study</w:t>
      </w:r>
      <w:r w:rsidRPr="00EB7174">
        <w:rPr>
          <w:rFonts w:cs="Times New Roman"/>
          <w:szCs w:val="24"/>
        </w:rPr>
        <w:t xml:space="preserve"> by </w:t>
      </w:r>
      <w:sdt>
        <w:sdtPr>
          <w:rPr>
            <w:rFonts w:cs="Times New Roman"/>
            <w:color w:val="000000"/>
            <w:szCs w:val="24"/>
            <w:lang w:val="fi-FI"/>
          </w:rPr>
          <w:tag w:val="MENDELEY_CITATION_v3_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"/>
          <w:id w:val="1239521380"/>
          <w:placeholder>
            <w:docPart w:val="DefaultPlaceholder_-1854013440"/>
          </w:placeholder>
        </w:sdtPr>
        <w:sdtEndPr/>
        <w:sdtContent>
          <w:proofErr w:type="spellStart"/>
          <w:r w:rsidR="00185A9F" w:rsidRPr="00185A9F">
            <w:rPr>
              <w:rFonts w:eastAsia="Times New Roman" w:cs="Times New Roman"/>
              <w:color w:val="000000"/>
            </w:rPr>
            <w:t>Zarghamifard</w:t>
          </w:r>
          <w:proofErr w:type="spellEnd"/>
          <w:r w:rsidR="00185A9F" w:rsidRPr="00185A9F">
            <w:rPr>
              <w:rFonts w:eastAsia="Times New Roman" w:cs="Times New Roman"/>
              <w:color w:val="000000"/>
            </w:rPr>
            <w:t xml:space="preserve"> &amp; </w:t>
          </w:r>
          <w:proofErr w:type="spellStart"/>
          <w:r w:rsidR="00185A9F" w:rsidRPr="00185A9F">
            <w:rPr>
              <w:rFonts w:eastAsia="Times New Roman" w:cs="Times New Roman"/>
              <w:color w:val="000000"/>
            </w:rPr>
            <w:t>Danaeefard</w:t>
          </w:r>
          <w:proofErr w:type="spellEnd"/>
          <w:r w:rsidR="00185A9F" w:rsidRPr="00185A9F">
            <w:rPr>
              <w:rFonts w:eastAsia="Times New Roman" w:cs="Times New Roman"/>
              <w:color w:val="000000"/>
            </w:rPr>
            <w:t xml:space="preserve"> (2020)</w:t>
          </w:r>
        </w:sdtContent>
      </w:sdt>
      <w:r w:rsidR="00EB7174" w:rsidRPr="00492E9E">
        <w:rPr>
          <w:rFonts w:cs="Times New Roman"/>
          <w:szCs w:val="24"/>
          <w:lang w:val="en-MY"/>
        </w:rPr>
        <w:t xml:space="preserve"> </w:t>
      </w:r>
      <w:r w:rsidR="00D456FD">
        <w:rPr>
          <w:rFonts w:cs="Times New Roman"/>
          <w:szCs w:val="24"/>
        </w:rPr>
        <w:t>c</w:t>
      </w:r>
      <w:r w:rsidR="00D456FD" w:rsidRPr="00492E9E">
        <w:rPr>
          <w:rFonts w:cs="Times New Roman"/>
          <w:szCs w:val="24"/>
        </w:rPr>
        <w:t>onfirm</w:t>
      </w:r>
      <w:r w:rsidR="00C83170">
        <w:rPr>
          <w:rFonts w:cs="Times New Roman"/>
          <w:szCs w:val="24"/>
        </w:rPr>
        <w:t>ed</w:t>
      </w:r>
      <w:r w:rsidR="00D456FD" w:rsidRPr="00492E9E">
        <w:rPr>
          <w:rFonts w:cs="Times New Roman"/>
          <w:szCs w:val="24"/>
        </w:rPr>
        <w:t xml:space="preserve"> </w:t>
      </w:r>
      <w:r w:rsidRPr="00492E9E">
        <w:rPr>
          <w:rFonts w:cs="Times New Roman"/>
          <w:szCs w:val="24"/>
        </w:rPr>
        <w:t>that role ambiguity, task complexity, and extreme workload in the public sector often force members and managers to bend standard rules simply to ensure that organizational goals can be achieved in an urgent environment. In the police institution, time and energy constraints make it impossible to arrest or punish every offender found. This situation encourages them to exercise autonomy and discretion by creating informal rules of thumb. For example, police officers may choose to merely give verbal warnings to ordinary citizens rather than issuing strict maximum fines, because they feel that the execution of such punishments is disproportionate, unreasonable, and causes unfair harm to the community</w:t>
      </w:r>
      <w:r w:rsidR="007A4740" w:rsidRPr="00492E9E">
        <w:rPr>
          <w:rFonts w:cs="Times New Roman"/>
          <w:szCs w:val="24"/>
          <w:lang w:val="en-MY"/>
        </w:rPr>
        <w:t xml:space="preserve"> </w:t>
      </w:r>
      <w:sdt>
        <w:sdtPr>
          <w:rPr>
            <w:rFonts w:cs="Times New Roman"/>
            <w:color w:val="000000"/>
            <w:szCs w:val="24"/>
            <w:lang w:val="fi-FI"/>
          </w:rPr>
          <w:tag w:val="MENDELEY_CITATION_v3_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"/>
          <w:id w:val="-1199393243"/>
          <w:placeholder>
            <w:docPart w:val="DefaultPlaceholder_-1854013440"/>
          </w:placeholder>
        </w:sdtPr>
        <w:sdtEndPr/>
        <w:sdtContent>
          <w:r w:rsidR="00185A9F" w:rsidRPr="00185A9F">
            <w:rPr>
              <w:rFonts w:cs="Times New Roman"/>
              <w:color w:val="000000"/>
              <w:szCs w:val="24"/>
              <w:lang w:val="en-MY"/>
            </w:rPr>
            <w:t>(Charbonneau et al., 2023)</w:t>
          </w:r>
        </w:sdtContent>
      </w:sdt>
      <w:r w:rsidR="00EB7174" w:rsidRPr="00492E9E">
        <w:rPr>
          <w:rFonts w:cs="Times New Roman"/>
          <w:szCs w:val="24"/>
          <w:lang w:val="en-MY"/>
        </w:rPr>
        <w:t>.</w:t>
      </w:r>
    </w:p>
    <w:p w14:paraId="31D74EC7" w14:textId="15EAD3AD" w:rsidR="00EB7174" w:rsidRPr="00492E9E" w:rsidRDefault="00492E9E" w:rsidP="00EB7174">
      <w:pPr>
        <w:tabs>
          <w:tab w:val="left" w:pos="2772"/>
        </w:tabs>
        <w:spacing w:before="240" w:after="240" w:line="240" w:lineRule="auto"/>
        <w:jc w:val="both"/>
        <w:rPr>
          <w:rFonts w:cs="Times New Roman"/>
          <w:szCs w:val="24"/>
          <w:lang w:val="en-MY"/>
        </w:rPr>
      </w:pPr>
      <w:r w:rsidRPr="00492E9E">
        <w:rPr>
          <w:rFonts w:cs="Times New Roman"/>
          <w:szCs w:val="24"/>
        </w:rPr>
        <w:t>The process of manipulating or circumventing this regulation is not carried out carelessly</w:t>
      </w:r>
      <w:r w:rsidR="00EB7174" w:rsidRPr="00492E9E">
        <w:rPr>
          <w:rFonts w:cs="Times New Roman"/>
          <w:szCs w:val="24"/>
          <w:lang w:val="en-MY"/>
        </w:rPr>
        <w:t xml:space="preserve">. </w:t>
      </w:r>
      <w:sdt>
        <w:sdtPr>
          <w:rPr>
            <w:rFonts w:cs="Times New Roman"/>
            <w:color w:val="000000"/>
            <w:szCs w:val="24"/>
            <w:lang w:val="fi-FI"/>
          </w:rPr>
          <w:tag w:val="MENDELEY_CITATION_v3_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"/>
          <w:id w:val="-2014677674"/>
          <w:placeholder>
            <w:docPart w:val="DefaultPlaceholder_-1854013440"/>
          </w:placeholder>
        </w:sdtPr>
        <w:sdtEndPr/>
        <w:sdtContent>
          <w:r w:rsidR="00185A9F" w:rsidRPr="00185A9F">
            <w:rPr>
              <w:rFonts w:cs="Times New Roman"/>
              <w:color w:val="000000"/>
              <w:szCs w:val="24"/>
              <w:lang w:val="en-MY"/>
            </w:rPr>
            <w:t>Charbonneau et al. (2023)</w:t>
          </w:r>
        </w:sdtContent>
      </w:sdt>
      <w:r w:rsidR="00EB7174" w:rsidRPr="00492E9E">
        <w:rPr>
          <w:rFonts w:cs="Times New Roman"/>
          <w:szCs w:val="24"/>
          <w:lang w:val="en-MY"/>
        </w:rPr>
        <w:t xml:space="preserve"> </w:t>
      </w:r>
      <w:r w:rsidR="00B97BF4">
        <w:rPr>
          <w:rFonts w:cs="Times New Roman"/>
          <w:szCs w:val="24"/>
        </w:rPr>
        <w:t>reveal</w:t>
      </w:r>
      <w:r w:rsidRPr="00EB7174">
        <w:rPr>
          <w:rFonts w:cs="Times New Roman"/>
          <w:szCs w:val="24"/>
        </w:rPr>
        <w:t xml:space="preserve"> that police officers often use a cognitive approach called "progressive deepening", which is a thought process in which they first imagine a chain of effects and consequences if a rigid rule is literally enforced against the public. If such enforcement is expected to have a greater negative impact, complicate the work process, or burden the court system, members will continue to implement shortcuts. For example, at the structural level, there are enforcement groups that deliberately create or adopt municipal bylaws so that they can bypass the formal reporting system of the superiors</w:t>
      </w:r>
      <w:r w:rsidR="00AA4E1E">
        <w:rPr>
          <w:rFonts w:cs="Times New Roman"/>
          <w:szCs w:val="24"/>
        </w:rPr>
        <w:t>,</w:t>
      </w:r>
      <w:r w:rsidRPr="00EB7174">
        <w:rPr>
          <w:rFonts w:cs="Times New Roman"/>
          <w:szCs w:val="24"/>
        </w:rPr>
        <w:t xml:space="preserve"> which is considered too long, thus streamlining the administration of their work. Non-compliance at this level clearly proves that operational continuity, common sense, and problem-solving goals have been raised over the practice of blind compliance with bureaucratic procedures.</w:t>
      </w:r>
    </w:p>
    <w:p w14:paraId="4BDCF341" w14:textId="77777777" w:rsidR="00983232" w:rsidRDefault="00983232" w:rsidP="009B2156">
      <w:pPr>
        <w:tabs>
          <w:tab w:val="left" w:pos="2772"/>
        </w:tabs>
        <w:spacing w:before="240" w:after="240" w:line="240" w:lineRule="auto"/>
        <w:jc w:val="both"/>
        <w:rPr>
          <w:rFonts w:cs="Times New Roman"/>
          <w:b/>
          <w:bCs/>
          <w:szCs w:val="24"/>
          <w:lang w:val="en-MY"/>
        </w:rPr>
      </w:pPr>
    </w:p>
    <w:p w14:paraId="1D99FD8A" w14:textId="7229E256" w:rsidR="000A371F" w:rsidRPr="001E594D" w:rsidRDefault="000A371F" w:rsidP="009B2156">
      <w:pPr>
        <w:tabs>
          <w:tab w:val="left" w:pos="2772"/>
        </w:tabs>
        <w:spacing w:before="240" w:after="240" w:line="240" w:lineRule="auto"/>
        <w:jc w:val="both"/>
        <w:rPr>
          <w:rFonts w:cs="Times New Roman"/>
          <w:b/>
          <w:bCs/>
          <w:szCs w:val="24"/>
          <w:lang w:val="en-MY"/>
        </w:rPr>
      </w:pPr>
      <w:r w:rsidRPr="001E594D">
        <w:rPr>
          <w:rFonts w:cs="Times New Roman"/>
          <w:b/>
          <w:bCs/>
          <w:szCs w:val="24"/>
          <w:lang w:val="en-MY"/>
        </w:rPr>
        <w:lastRenderedPageBreak/>
        <w:t xml:space="preserve">Lens 4: Prosocial </w:t>
      </w:r>
      <w:r w:rsidR="00B948FA">
        <w:rPr>
          <w:rFonts w:cs="Times New Roman"/>
          <w:b/>
          <w:bCs/>
          <w:szCs w:val="24"/>
          <w:lang w:val="en-MY"/>
        </w:rPr>
        <w:t>Deviance / Prosocial Rule Breaking</w:t>
      </w:r>
    </w:p>
    <w:p w14:paraId="572641A7" w14:textId="5BBB094A" w:rsidR="00FE677E" w:rsidRPr="00D02BCE" w:rsidRDefault="00FE677E" w:rsidP="00345B5C">
      <w:pPr>
        <w:tabs>
          <w:tab w:val="left" w:pos="2772"/>
        </w:tabs>
        <w:spacing w:before="240" w:after="240" w:line="240" w:lineRule="auto"/>
        <w:jc w:val="both"/>
        <w:rPr>
          <w:rFonts w:cs="Times New Roman"/>
          <w:szCs w:val="24"/>
        </w:rPr>
      </w:pPr>
      <w:r w:rsidRPr="00D02BCE">
        <w:rPr>
          <w:rFonts w:cs="Times New Roman"/>
          <w:szCs w:val="24"/>
        </w:rPr>
        <w:t xml:space="preserve">At the polar opposite of moral crime (Lens 1), there is a form of disobedience driven by a purely altruistic intention to provide the best service to the public. While his original intention to serve was pure, this </w:t>
      </w:r>
      <w:r w:rsidR="00B948FA">
        <w:rPr>
          <w:rFonts w:cs="Times New Roman"/>
          <w:szCs w:val="24"/>
        </w:rPr>
        <w:t>prosocial deviance or prosocial rule breaking</w:t>
      </w:r>
      <w:r w:rsidRPr="00D02BCE">
        <w:rPr>
          <w:rFonts w:cs="Times New Roman"/>
          <w:szCs w:val="24"/>
        </w:rPr>
        <w:t xml:space="preserve"> could have different implications when he began to ignore the department's official policies and </w:t>
      </w:r>
      <w:r w:rsidR="00B948FA">
        <w:rPr>
          <w:rFonts w:cs="Times New Roman"/>
          <w:szCs w:val="24"/>
        </w:rPr>
        <w:t>procedures</w:t>
      </w:r>
      <w:r w:rsidRPr="00D02BCE">
        <w:rPr>
          <w:rFonts w:cs="Times New Roman"/>
          <w:szCs w:val="24"/>
        </w:rPr>
        <w:t>.</w:t>
      </w:r>
    </w:p>
    <w:p w14:paraId="4CF84D93" w14:textId="77D1463D" w:rsidR="00FE677E" w:rsidRPr="00FE677E" w:rsidRDefault="00FE677E" w:rsidP="004A21AA">
      <w:pPr>
        <w:tabs>
          <w:tab w:val="left" w:pos="2772"/>
        </w:tabs>
        <w:spacing w:before="240" w:after="240" w:line="240" w:lineRule="auto"/>
        <w:jc w:val="both"/>
        <w:rPr>
          <w:rFonts w:cs="Times New Roman"/>
          <w:szCs w:val="24"/>
        </w:rPr>
      </w:pPr>
      <w:r w:rsidRPr="00D02BCE">
        <w:rPr>
          <w:rFonts w:cs="Times New Roman"/>
          <w:szCs w:val="24"/>
        </w:rPr>
        <w:t>Prosocial Rule Breaking (PSRB) is defined as the actions of an employee who intentionally violates an organization's official policies, regulations, or prohibitions with the primary intention of promoting the welfare of stakeholders or customers</w:t>
      </w:r>
      <w:r w:rsidR="00D02BCE">
        <w:rPr>
          <w:rFonts w:cs="Times New Roman"/>
          <w:szCs w:val="24"/>
        </w:rPr>
        <w:t xml:space="preserve"> </w:t>
      </w:r>
      <w:sdt>
        <w:sdtPr>
          <w:rPr>
            <w:rFonts w:cs="Times New Roman"/>
            <w:color w:val="000000"/>
            <w:szCs w:val="24"/>
          </w:rPr>
          <w:tag w:val="MENDELEY_CITATION_v3_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"/>
          <w:id w:val="1866796186"/>
          <w:placeholder>
            <w:docPart w:val="DefaultPlaceholder_-1854013440"/>
          </w:placeholder>
        </w:sdtPr>
        <w:sdtEndPr/>
        <w:sdtContent>
          <w:r w:rsidR="00185A9F" w:rsidRPr="00185A9F">
            <w:rPr>
              <w:rFonts w:cs="Times New Roman"/>
              <w:color w:val="000000"/>
              <w:szCs w:val="24"/>
            </w:rPr>
            <w:t>(Wolff, 2025)</w:t>
          </w:r>
        </w:sdtContent>
      </w:sdt>
      <w:r w:rsidR="00D02BCE" w:rsidRPr="00D02BCE">
        <w:rPr>
          <w:rFonts w:cs="Times New Roman"/>
          <w:szCs w:val="24"/>
        </w:rPr>
        <w:t xml:space="preserve">. </w:t>
      </w:r>
      <w:r w:rsidRPr="00D02BCE">
        <w:rPr>
          <w:rFonts w:cs="Times New Roman"/>
          <w:szCs w:val="24"/>
        </w:rPr>
        <w:t>Through cross-national empirical studies,</w:t>
      </w:r>
      <w:r w:rsidR="00D02BCE" w:rsidRPr="00FE677E">
        <w:rPr>
          <w:rFonts w:cs="Times New Roman"/>
          <w:szCs w:val="24"/>
          <w:lang w:val="en-MY"/>
        </w:rPr>
        <w:t xml:space="preserve"> </w:t>
      </w:r>
      <w:sdt>
        <w:sdtPr>
          <w:rPr>
            <w:rFonts w:cs="Times New Roman"/>
            <w:color w:val="000000"/>
            <w:szCs w:val="24"/>
            <w:lang w:val="fi-FI"/>
          </w:rPr>
          <w:tag w:val="MENDELEY_CITATION_v3_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"/>
          <w:id w:val="-1589534979"/>
          <w:placeholder>
            <w:docPart w:val="DefaultPlaceholder_-1854013440"/>
          </w:placeholder>
        </w:sdtPr>
        <w:sdtEndPr/>
        <w:sdtContent>
          <w:r w:rsidR="00185A9F" w:rsidRPr="00185A9F">
            <w:rPr>
              <w:rFonts w:cs="Times New Roman"/>
              <w:color w:val="000000"/>
              <w:szCs w:val="24"/>
              <w:lang w:val="en-MY"/>
            </w:rPr>
            <w:t>Weißmüller et al. (2022)</w:t>
          </w:r>
        </w:sdtContent>
      </w:sdt>
      <w:r w:rsidR="00D02BCE" w:rsidRPr="00FE677E">
        <w:rPr>
          <w:rFonts w:cs="Times New Roman"/>
          <w:szCs w:val="24"/>
          <w:lang w:val="en-MY"/>
        </w:rPr>
        <w:t xml:space="preserve"> </w:t>
      </w:r>
      <w:r w:rsidRPr="00D02BCE">
        <w:rPr>
          <w:rFonts w:cs="Times New Roman"/>
          <w:szCs w:val="24"/>
        </w:rPr>
        <w:t xml:space="preserve">revealed that Public Service Motivation can encourage bureaucrats to break the rules </w:t>
      </w:r>
      <w:r w:rsidR="00B948FA" w:rsidRPr="00D02BCE">
        <w:rPr>
          <w:rFonts w:cs="Times New Roman"/>
          <w:szCs w:val="24"/>
        </w:rPr>
        <w:t xml:space="preserve">deliberately </w:t>
      </w:r>
      <w:r>
        <w:rPr>
          <w:rFonts w:cs="Times New Roman"/>
          <w:szCs w:val="24"/>
        </w:rPr>
        <w:t>to</w:t>
      </w:r>
      <w:r w:rsidRPr="00D02BCE">
        <w:rPr>
          <w:rFonts w:cs="Times New Roman"/>
          <w:szCs w:val="24"/>
        </w:rPr>
        <w:t xml:space="preserve"> </w:t>
      </w:r>
      <w:r>
        <w:rPr>
          <w:rFonts w:cs="Times New Roman"/>
          <w:szCs w:val="24"/>
        </w:rPr>
        <w:t>assist</w:t>
      </w:r>
      <w:r w:rsidRPr="00D02BCE">
        <w:rPr>
          <w:rFonts w:cs="Times New Roman"/>
          <w:szCs w:val="24"/>
        </w:rPr>
        <w:t xml:space="preserve"> clients. In fact, a recent study by</w:t>
      </w:r>
      <w:r w:rsidR="00D02BCE" w:rsidRPr="00FE677E">
        <w:rPr>
          <w:rFonts w:cs="Times New Roman"/>
          <w:szCs w:val="24"/>
        </w:rPr>
        <w:t xml:space="preserve"> </w:t>
      </w:r>
      <w:sdt>
        <w:sdtPr>
          <w:rPr>
            <w:rFonts w:cs="Times New Roman"/>
            <w:color w:val="000000"/>
            <w:szCs w:val="24"/>
            <w:lang w:val="fi-FI"/>
          </w:rPr>
          <w:tag w:val="MENDELEY_CITATION_v3_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"/>
          <w:id w:val="-614755253"/>
          <w:placeholder>
            <w:docPart w:val="DefaultPlaceholder_-1854013440"/>
          </w:placeholder>
        </w:sdtPr>
        <w:sdtEndPr/>
        <w:sdtContent>
          <w:r w:rsidR="00185A9F" w:rsidRPr="00185A9F">
            <w:rPr>
              <w:rFonts w:cs="Times New Roman"/>
              <w:color w:val="000000"/>
              <w:szCs w:val="24"/>
            </w:rPr>
            <w:t>Wolff (2025)</w:t>
          </w:r>
        </w:sdtContent>
      </w:sdt>
      <w:r w:rsidR="00D02BCE" w:rsidRPr="00FE677E">
        <w:rPr>
          <w:rFonts w:cs="Times New Roman"/>
          <w:szCs w:val="24"/>
        </w:rPr>
        <w:t xml:space="preserve"> </w:t>
      </w:r>
      <w:r>
        <w:rPr>
          <w:rFonts w:cs="Times New Roman"/>
          <w:szCs w:val="24"/>
        </w:rPr>
        <w:t>proved</w:t>
      </w:r>
      <w:r w:rsidRPr="00FE677E">
        <w:rPr>
          <w:rFonts w:cs="Times New Roman"/>
          <w:szCs w:val="24"/>
        </w:rPr>
        <w:t xml:space="preserve"> that civil servants sometimes choose to implement PSRB rather than rigid rule-following simply to help the people or clients who are deemed deserving, especially when bureaucratic procedures are seen as too slow and burdensome for the target group.</w:t>
      </w:r>
    </w:p>
    <w:p w14:paraId="6CC4F118" w14:textId="5FC2C070" w:rsidR="00FE677E" w:rsidRPr="00FE677E" w:rsidRDefault="00FE677E" w:rsidP="004A21AA">
      <w:pPr>
        <w:tabs>
          <w:tab w:val="left" w:pos="2772"/>
        </w:tabs>
        <w:spacing w:before="240" w:after="240" w:line="240" w:lineRule="auto"/>
        <w:jc w:val="both"/>
        <w:rPr>
          <w:rFonts w:cs="Times New Roman"/>
          <w:szCs w:val="24"/>
          <w:lang w:val="en-MY"/>
        </w:rPr>
      </w:pPr>
      <w:r w:rsidRPr="00D02BCE">
        <w:rPr>
          <w:rFonts w:cs="Times New Roman"/>
          <w:szCs w:val="24"/>
        </w:rPr>
        <w:t xml:space="preserve">In policing scenarios on the ground, this lens occurs when police officers deliberately violate official reporting protocols or circumvent disciplinary detention procedures solely </w:t>
      </w:r>
      <w:r>
        <w:rPr>
          <w:rFonts w:cs="Times New Roman"/>
          <w:szCs w:val="24"/>
        </w:rPr>
        <w:t>based on</w:t>
      </w:r>
      <w:r w:rsidRPr="00D02BCE">
        <w:rPr>
          <w:rFonts w:cs="Times New Roman"/>
          <w:szCs w:val="24"/>
        </w:rPr>
        <w:t xml:space="preserve"> human values, compassion, or to ensure the continuity of service delivery to victims. Even though these contingencies are driven by good intentions and a two-pronged goal to help the community, the PSRB's practice is still classified as administrative deviation as it turns its back on the chain of command and deliberately violates the Standard Operating Procedures (SOPs).</w:t>
      </w:r>
    </w:p>
    <w:p w14:paraId="4FE7CE37" w14:textId="7E03A364" w:rsidR="007E21AF" w:rsidRDefault="004F0822" w:rsidP="004D18CF">
      <w:pPr>
        <w:tabs>
          <w:tab w:val="left" w:pos="2772"/>
        </w:tabs>
        <w:spacing w:before="240" w:after="240" w:line="240" w:lineRule="auto"/>
        <w:jc w:val="both"/>
        <w:rPr>
          <w:rFonts w:cs="Times New Roman"/>
          <w:szCs w:val="24"/>
        </w:rPr>
      </w:pPr>
      <w:r w:rsidRPr="004F0822">
        <w:rPr>
          <w:rFonts w:cs="Times New Roman"/>
          <w:szCs w:val="24"/>
        </w:rPr>
        <w:t xml:space="preserve">The existence of Lens 4 indirectly confirms the reality of the "extreme polar syndrome" within the policing literature. Historically, researchers have been heavily captivated by the two opposite extremes of this spectrum: focusing either on destructive integrity violations </w:t>
      </w:r>
      <w:r w:rsidR="00847F0F" w:rsidRPr="004F0822">
        <w:rPr>
          <w:rFonts w:cs="Times New Roman"/>
          <w:szCs w:val="24"/>
        </w:rPr>
        <w:t xml:space="preserve">and criminal deviance </w:t>
      </w:r>
      <w:r w:rsidRPr="004F0822">
        <w:rPr>
          <w:rFonts w:cs="Times New Roman"/>
          <w:szCs w:val="24"/>
        </w:rPr>
        <w:t>at one end (Lens 1), or on the altruistic but policy-violating prosocial deviance (prosocial rule breaking) at the other (Lens 4). This polarized tendency explains why studies on the most fundamental form of compliance required for organizational survival</w:t>
      </w:r>
      <w:r>
        <w:rPr>
          <w:rFonts w:cs="Times New Roman"/>
          <w:szCs w:val="24"/>
        </w:rPr>
        <w:t xml:space="preserve">, </w:t>
      </w:r>
      <w:r w:rsidRPr="004F0822">
        <w:rPr>
          <w:rFonts w:cs="Times New Roman"/>
          <w:szCs w:val="24"/>
        </w:rPr>
        <w:t>mandatory adherence to everyday disciplinary rules</w:t>
      </w:r>
      <w:r>
        <w:rPr>
          <w:rFonts w:cs="Times New Roman"/>
          <w:szCs w:val="24"/>
        </w:rPr>
        <w:t xml:space="preserve">, </w:t>
      </w:r>
      <w:r w:rsidRPr="004F0822">
        <w:rPr>
          <w:rFonts w:cs="Times New Roman"/>
          <w:szCs w:val="24"/>
        </w:rPr>
        <w:t>seem to have largely "disappeared" from the radar of mainstream literature.</w:t>
      </w:r>
      <w:r w:rsidR="002905F3">
        <w:rPr>
          <w:rFonts w:cs="Times New Roman"/>
          <w:szCs w:val="24"/>
        </w:rPr>
        <w:t xml:space="preserve"> </w:t>
      </w:r>
      <w:r w:rsidR="007E21AF">
        <w:rPr>
          <w:rFonts w:cs="Times New Roman"/>
          <w:szCs w:val="24"/>
        </w:rPr>
        <w:t xml:space="preserve">Table 1 </w:t>
      </w:r>
      <w:r w:rsidR="002905F3">
        <w:rPr>
          <w:rFonts w:cs="Times New Roman"/>
          <w:szCs w:val="24"/>
        </w:rPr>
        <w:t>shows</w:t>
      </w:r>
      <w:r w:rsidR="007E21AF">
        <w:rPr>
          <w:rFonts w:cs="Times New Roman"/>
          <w:szCs w:val="24"/>
        </w:rPr>
        <w:t xml:space="preserve"> the spectrum of non-compliance in law enforcement organizations </w:t>
      </w:r>
      <w:r w:rsidR="00EF5BFE">
        <w:rPr>
          <w:rFonts w:cs="Times New Roman"/>
          <w:szCs w:val="24"/>
        </w:rPr>
        <w:t>with</w:t>
      </w:r>
      <w:r w:rsidR="007E21AF">
        <w:rPr>
          <w:rFonts w:cs="Times New Roman"/>
          <w:szCs w:val="24"/>
        </w:rPr>
        <w:t xml:space="preserve"> the lens and definition of each term</w:t>
      </w:r>
      <w:r w:rsidR="0003280B">
        <w:rPr>
          <w:rFonts w:cs="Times New Roman"/>
          <w:szCs w:val="24"/>
        </w:rPr>
        <w:t>.</w:t>
      </w:r>
    </w:p>
    <w:p w14:paraId="5329302E" w14:textId="2C9BB732" w:rsidR="007E21AF" w:rsidRDefault="007E21AF" w:rsidP="00287F16">
      <w:pPr>
        <w:tabs>
          <w:tab w:val="left" w:pos="2772"/>
        </w:tabs>
        <w:spacing w:before="240" w:after="240" w:line="240" w:lineRule="auto"/>
        <w:jc w:val="both"/>
        <w:rPr>
          <w:rFonts w:cs="Times New Roman"/>
          <w:szCs w:val="24"/>
        </w:rPr>
      </w:pPr>
      <w:r w:rsidRPr="007E21AF">
        <w:rPr>
          <w:rFonts w:cs="Times New Roman"/>
          <w:szCs w:val="24"/>
        </w:rPr>
        <w:t>Table 1</w:t>
      </w:r>
      <w:r w:rsidR="00181125">
        <w:rPr>
          <w:rFonts w:cs="Times New Roman"/>
          <w:szCs w:val="24"/>
        </w:rPr>
        <w:t xml:space="preserve">. </w:t>
      </w:r>
      <w:r w:rsidRPr="007E21AF">
        <w:rPr>
          <w:rFonts w:cs="Times New Roman"/>
          <w:szCs w:val="24"/>
        </w:rPr>
        <w:t>Spectrum of Non-Compliance in Law Enforcement Organizations</w:t>
      </w:r>
      <w:r w:rsidR="0003280B">
        <w:rPr>
          <w:rFonts w:cs="Times New Roman"/>
          <w:szCs w:val="24"/>
        </w:rPr>
        <w:t xml:space="preserve"> (Lens 1 to Lens 4)</w:t>
      </w:r>
    </w:p>
    <w:tbl>
      <w:tblPr>
        <w:tblStyle w:val="TableGrid1"/>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63"/>
        <w:gridCol w:w="2207"/>
        <w:gridCol w:w="4197"/>
        <w:gridCol w:w="2195"/>
      </w:tblGrid>
      <w:tr w:rsidR="009C3E32" w:rsidRPr="00C7740E" w14:paraId="1148F067" w14:textId="77777777" w:rsidTr="00B97447">
        <w:trPr>
          <w:tblHeader/>
        </w:trPr>
        <w:tc>
          <w:tcPr>
            <w:tcW w:w="2064" w:type="dxa"/>
          </w:tcPr>
          <w:p w14:paraId="30AC60E6" w14:textId="77777777" w:rsidR="009C3E32" w:rsidRPr="00C7740E" w:rsidRDefault="009C3E32" w:rsidP="00181125">
            <w:pPr>
              <w:ind w:left="-106" w:right="161"/>
              <w:jc w:val="center"/>
              <w:outlineLvl w:val="0"/>
              <w:rPr>
                <w:rFonts w:cs="Times New Roman"/>
                <w:b/>
                <w:lang w:val="fi-FI"/>
              </w:rPr>
            </w:pPr>
            <w:r w:rsidRPr="00C7740E">
              <w:rPr>
                <w:rFonts w:cs="Times New Roman"/>
                <w:b/>
                <w:lang w:val="fi-FI"/>
              </w:rPr>
              <w:t>Lens</w:t>
            </w:r>
          </w:p>
        </w:tc>
        <w:tc>
          <w:tcPr>
            <w:tcW w:w="0" w:type="auto"/>
          </w:tcPr>
          <w:p w14:paraId="600E21CF" w14:textId="77777777" w:rsidR="009C3E32" w:rsidRPr="00C7740E" w:rsidRDefault="009C3E32" w:rsidP="00181125">
            <w:pPr>
              <w:ind w:left="-111" w:right="82" w:firstLine="18"/>
              <w:jc w:val="center"/>
              <w:outlineLvl w:val="0"/>
              <w:rPr>
                <w:rFonts w:cs="Times New Roman"/>
                <w:b/>
                <w:lang w:val="fi-FI"/>
              </w:rPr>
            </w:pPr>
            <w:r w:rsidRPr="00C7740E">
              <w:rPr>
                <w:rFonts w:cs="Times New Roman"/>
                <w:b/>
              </w:rPr>
              <w:t>Terms</w:t>
            </w:r>
          </w:p>
        </w:tc>
        <w:tc>
          <w:tcPr>
            <w:tcW w:w="0" w:type="auto"/>
          </w:tcPr>
          <w:p w14:paraId="1933DC44" w14:textId="77777777" w:rsidR="009C3E32" w:rsidRPr="00C7740E" w:rsidRDefault="009C3E32" w:rsidP="00BA2692">
            <w:pPr>
              <w:ind w:left="-108"/>
              <w:jc w:val="center"/>
              <w:outlineLvl w:val="0"/>
              <w:rPr>
                <w:rFonts w:cs="Times New Roman"/>
                <w:b/>
                <w:lang w:val="fi-FI"/>
              </w:rPr>
            </w:pPr>
            <w:r w:rsidRPr="00C7740E">
              <w:rPr>
                <w:rFonts w:cs="Times New Roman"/>
                <w:b/>
              </w:rPr>
              <w:t>Definition</w:t>
            </w:r>
          </w:p>
        </w:tc>
        <w:tc>
          <w:tcPr>
            <w:tcW w:w="0" w:type="auto"/>
          </w:tcPr>
          <w:p w14:paraId="7595DCEA" w14:textId="77777777" w:rsidR="009C3E32" w:rsidRPr="00C7740E" w:rsidRDefault="009C3E32" w:rsidP="00181125">
            <w:pPr>
              <w:ind w:left="-6"/>
              <w:jc w:val="center"/>
              <w:outlineLvl w:val="0"/>
              <w:rPr>
                <w:rFonts w:cs="Times New Roman"/>
                <w:b/>
                <w:lang w:val="fi-FI"/>
              </w:rPr>
            </w:pPr>
            <w:r w:rsidRPr="00C7740E">
              <w:rPr>
                <w:rFonts w:cs="Times New Roman"/>
                <w:b/>
              </w:rPr>
              <w:t>References</w:t>
            </w:r>
          </w:p>
        </w:tc>
      </w:tr>
      <w:tr w:rsidR="006934E4" w:rsidRPr="00C7740E" w14:paraId="6C4756FE" w14:textId="77777777" w:rsidTr="00B97447">
        <w:tc>
          <w:tcPr>
            <w:tcW w:w="2064" w:type="dxa"/>
            <w:vMerge w:val="restart"/>
          </w:tcPr>
          <w:p w14:paraId="363B4868" w14:textId="75F4DEB0" w:rsidR="006934E4" w:rsidRPr="00C7740E" w:rsidRDefault="0003280B" w:rsidP="006934E4">
            <w:pPr>
              <w:ind w:right="161"/>
              <w:outlineLvl w:val="0"/>
              <w:rPr>
                <w:rFonts w:cs="Times New Roman"/>
                <w:bCs/>
                <w:highlight w:val="yellow"/>
                <w:lang w:val="en-MY"/>
              </w:rPr>
            </w:pPr>
            <w:r w:rsidRPr="00C7740E">
              <w:rPr>
                <w:rFonts w:cs="Times New Roman"/>
                <w:bCs/>
              </w:rPr>
              <w:t xml:space="preserve">Lens 1: </w:t>
            </w:r>
            <w:r w:rsidR="006934E4" w:rsidRPr="00C7740E">
              <w:rPr>
                <w:rFonts w:cs="Times New Roman"/>
                <w:bCs/>
              </w:rPr>
              <w:t>Integrity Violations and Criminal Deviance</w:t>
            </w:r>
          </w:p>
        </w:tc>
        <w:tc>
          <w:tcPr>
            <w:tcW w:w="0" w:type="auto"/>
          </w:tcPr>
          <w:p w14:paraId="1B557EF9" w14:textId="0471BBE2" w:rsidR="006934E4" w:rsidRPr="00C7740E" w:rsidRDefault="006934E4" w:rsidP="006934E4">
            <w:pPr>
              <w:ind w:right="82" w:firstLine="18"/>
              <w:outlineLvl w:val="0"/>
              <w:rPr>
                <w:rFonts w:cs="Times New Roman"/>
                <w:bCs/>
                <w:highlight w:val="yellow"/>
                <w:lang w:val="en-MY"/>
              </w:rPr>
            </w:pPr>
            <w:r w:rsidRPr="00C7740E">
              <w:rPr>
                <w:rFonts w:cs="Times New Roman"/>
                <w:bCs/>
                <w:lang w:val="en-MY"/>
              </w:rPr>
              <w:t>Integrity Violations</w:t>
            </w:r>
          </w:p>
        </w:tc>
        <w:tc>
          <w:tcPr>
            <w:tcW w:w="0" w:type="auto"/>
          </w:tcPr>
          <w:p w14:paraId="39F4CAFC" w14:textId="1A416EC9" w:rsidR="006934E4" w:rsidRPr="00C7740E" w:rsidRDefault="006934E4" w:rsidP="00BA2692">
            <w:pPr>
              <w:outlineLvl w:val="0"/>
              <w:rPr>
                <w:rFonts w:cs="Times New Roman"/>
                <w:bCs/>
                <w:highlight w:val="yellow"/>
                <w:lang w:val="en-MY"/>
              </w:rPr>
            </w:pPr>
            <w:r w:rsidRPr="00C7740E">
              <w:rPr>
                <w:rFonts w:cs="Times New Roman"/>
                <w:bCs/>
              </w:rPr>
              <w:t>Abuse of public office and power directly for personal gain (such as extortion and moral crimes).</w:t>
            </w:r>
          </w:p>
        </w:tc>
        <w:tc>
          <w:tcPr>
            <w:tcW w:w="0" w:type="auto"/>
          </w:tcPr>
          <w:p w14:paraId="7F1BE5AF" w14:textId="76538AB5" w:rsidR="006934E4" w:rsidRPr="00C7740E" w:rsidRDefault="00FA6261" w:rsidP="006934E4">
            <w:pPr>
              <w:outlineLvl w:val="0"/>
              <w:rPr>
                <w:rFonts w:cs="Times New Roman"/>
                <w:bCs/>
                <w:lang w:val="en-MY"/>
              </w:rPr>
            </w:pPr>
            <w:sdt>
              <w:sdtPr>
                <w:rPr>
                  <w:rFonts w:cs="Times New Roman"/>
                  <w:bCs/>
                  <w:color w:val="000000"/>
                  <w:lang w:val="en-MY"/>
                </w:rPr>
                <w:tag w:val="MENDELEY_CITATION_v3_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"/>
                <w:id w:val="575018255"/>
                <w:placeholder>
                  <w:docPart w:val="2288E891C60F40A08EB12BF60E986BE9"/>
                </w:placeholder>
              </w:sdtPr>
              <w:sdtEndPr/>
              <w:sdtContent>
                <w:r w:rsidR="00185A9F" w:rsidRPr="00185A9F">
                  <w:rPr>
                    <w:rFonts w:cs="Times New Roman"/>
                    <w:bCs/>
                    <w:color w:val="000000"/>
                    <w:lang w:val="en-MY"/>
                  </w:rPr>
                  <w:t>Huberts et al. (2007); Brahim et al. (2021); Borian et al. (2024)</w:t>
                </w:r>
              </w:sdtContent>
            </w:sdt>
          </w:p>
        </w:tc>
      </w:tr>
      <w:tr w:rsidR="006934E4" w:rsidRPr="00C7740E" w14:paraId="50F91431" w14:textId="77777777" w:rsidTr="00B97447">
        <w:tc>
          <w:tcPr>
            <w:tcW w:w="2064" w:type="dxa"/>
            <w:vMerge/>
          </w:tcPr>
          <w:p w14:paraId="5F515673" w14:textId="77777777" w:rsidR="006934E4" w:rsidRPr="00C7740E" w:rsidRDefault="006934E4" w:rsidP="006934E4">
            <w:pPr>
              <w:ind w:right="161"/>
              <w:outlineLvl w:val="0"/>
              <w:rPr>
                <w:rFonts w:cs="Times New Roman"/>
                <w:bCs/>
              </w:rPr>
            </w:pPr>
          </w:p>
        </w:tc>
        <w:tc>
          <w:tcPr>
            <w:tcW w:w="0" w:type="auto"/>
          </w:tcPr>
          <w:p w14:paraId="4E6E5BEF" w14:textId="45E22F8D" w:rsidR="006934E4" w:rsidRPr="00C7740E" w:rsidRDefault="006934E4" w:rsidP="006934E4">
            <w:pPr>
              <w:ind w:right="82" w:firstLine="18"/>
              <w:outlineLvl w:val="0"/>
              <w:rPr>
                <w:rFonts w:cs="Times New Roman"/>
                <w:bCs/>
                <w:lang w:val="en-MY"/>
              </w:rPr>
            </w:pPr>
            <w:r w:rsidRPr="00C7740E">
              <w:rPr>
                <w:rFonts w:cs="Times New Roman"/>
                <w:bCs/>
                <w:lang w:val="en-MY"/>
              </w:rPr>
              <w:t>Grass-eaters</w:t>
            </w:r>
          </w:p>
        </w:tc>
        <w:tc>
          <w:tcPr>
            <w:tcW w:w="0" w:type="auto"/>
          </w:tcPr>
          <w:p w14:paraId="7AC9B7B6" w14:textId="3C78419F" w:rsidR="006934E4" w:rsidRPr="00C7740E" w:rsidRDefault="006934E4" w:rsidP="00BA2692">
            <w:pPr>
              <w:outlineLvl w:val="0"/>
              <w:rPr>
                <w:rFonts w:cs="Times New Roman"/>
                <w:bCs/>
              </w:rPr>
            </w:pPr>
            <w:r w:rsidRPr="00C7740E">
              <w:rPr>
                <w:rFonts w:cs="Times New Roman"/>
                <w:bCs/>
              </w:rPr>
              <w:t>Subordinate officers who only passively accept small bribes when opportunities exist in the field.</w:t>
            </w:r>
          </w:p>
        </w:tc>
        <w:tc>
          <w:tcPr>
            <w:tcW w:w="0" w:type="auto"/>
          </w:tcPr>
          <w:sdt>
            <w:sdtPr>
              <w:rPr>
                <w:rFonts w:cs="Times New Roman"/>
                <w:bCs/>
                <w:color w:val="000000"/>
                <w:lang w:val="en-MY"/>
              </w:rPr>
              <w:tag w:val="MENDELEY_CITATION_v3_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"/>
              <w:id w:val="2088880940"/>
              <w:placeholder>
                <w:docPart w:val="A2E00A09088E4D7FB8AB7E63BD403A14"/>
              </w:placeholder>
            </w:sdtPr>
            <w:sdtEndPr/>
            <w:sdtContent>
              <w:p w14:paraId="2799C3CB" w14:textId="635DEA30" w:rsidR="006934E4" w:rsidRPr="00C7740E" w:rsidRDefault="00185A9F" w:rsidP="006934E4">
                <w:pPr>
                  <w:outlineLvl w:val="0"/>
                  <w:rPr>
                    <w:rFonts w:cs="Times New Roman"/>
                    <w:bCs/>
                    <w:lang w:val="en-MY"/>
                  </w:rPr>
                </w:pPr>
                <w:r w:rsidRPr="00185A9F">
                  <w:rPr>
                    <w:rFonts w:cs="Times New Roman"/>
                    <w:bCs/>
                    <w:color w:val="000000"/>
                    <w:lang w:val="en-MY"/>
                  </w:rPr>
                  <w:t>S.T. Quah (2014)</w:t>
                </w:r>
              </w:p>
            </w:sdtContent>
          </w:sdt>
        </w:tc>
      </w:tr>
      <w:tr w:rsidR="006934E4" w:rsidRPr="00C7740E" w14:paraId="652DADAC" w14:textId="77777777" w:rsidTr="00B97447">
        <w:tc>
          <w:tcPr>
            <w:tcW w:w="2064" w:type="dxa"/>
            <w:vMerge/>
          </w:tcPr>
          <w:p w14:paraId="78E39719" w14:textId="77777777" w:rsidR="006934E4" w:rsidRPr="00C7740E" w:rsidRDefault="006934E4" w:rsidP="006934E4">
            <w:pPr>
              <w:ind w:right="161"/>
              <w:outlineLvl w:val="0"/>
              <w:rPr>
                <w:rFonts w:cs="Times New Roman"/>
                <w:bCs/>
              </w:rPr>
            </w:pPr>
          </w:p>
        </w:tc>
        <w:tc>
          <w:tcPr>
            <w:tcW w:w="0" w:type="auto"/>
          </w:tcPr>
          <w:p w14:paraId="4E289916" w14:textId="6756B7A7" w:rsidR="006934E4" w:rsidRPr="00C7740E" w:rsidRDefault="006934E4" w:rsidP="006934E4">
            <w:pPr>
              <w:ind w:right="82" w:firstLine="18"/>
              <w:outlineLvl w:val="0"/>
              <w:rPr>
                <w:rFonts w:cs="Times New Roman"/>
                <w:lang w:val="en-MY"/>
              </w:rPr>
            </w:pPr>
            <w:r w:rsidRPr="00C7740E">
              <w:rPr>
                <w:rFonts w:cs="Times New Roman"/>
              </w:rPr>
              <w:t>Meat-eaters</w:t>
            </w:r>
          </w:p>
        </w:tc>
        <w:tc>
          <w:tcPr>
            <w:tcW w:w="0" w:type="auto"/>
          </w:tcPr>
          <w:p w14:paraId="0685B657" w14:textId="2CF99F7F" w:rsidR="006934E4" w:rsidRPr="00C7740E" w:rsidRDefault="006934E4" w:rsidP="00BA2692">
            <w:pPr>
              <w:outlineLvl w:val="0"/>
              <w:rPr>
                <w:rFonts w:cs="Times New Roman"/>
                <w:bCs/>
              </w:rPr>
            </w:pPr>
            <w:r w:rsidRPr="00C7740E">
              <w:rPr>
                <w:rFonts w:cs="Times New Roman"/>
                <w:bCs/>
              </w:rPr>
              <w:t>Top officials or syndicated groups who proactively look for opportunities to gain large-scale bribes.</w:t>
            </w:r>
          </w:p>
        </w:tc>
        <w:sdt>
          <w:sdtPr>
            <w:rPr>
              <w:rFonts w:cs="Times New Roman"/>
              <w:bCs/>
              <w:color w:val="000000"/>
              <w:lang w:val="en-MY"/>
            </w:rPr>
            <w:tag w:val="MENDELEY_CITATION_v3_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"/>
            <w:id w:val="-1636479831"/>
            <w:placeholder>
              <w:docPart w:val="A2E00A09088E4D7FB8AB7E63BD403A14"/>
            </w:placeholder>
          </w:sdtPr>
          <w:sdtEndPr/>
          <w:sdtContent>
            <w:tc>
              <w:tcPr>
                <w:tcW w:w="0" w:type="auto"/>
              </w:tcPr>
              <w:p w14:paraId="52B0D6CF" w14:textId="51622881" w:rsidR="006934E4" w:rsidRPr="00C7740E" w:rsidRDefault="00185A9F" w:rsidP="006934E4">
                <w:pPr>
                  <w:outlineLvl w:val="0"/>
                  <w:rPr>
                    <w:rFonts w:cs="Times New Roman"/>
                    <w:bCs/>
                    <w:lang w:val="en-MY"/>
                  </w:rPr>
                </w:pPr>
                <w:r w:rsidRPr="00185A9F">
                  <w:rPr>
                    <w:rFonts w:cs="Times New Roman"/>
                    <w:bCs/>
                    <w:color w:val="000000"/>
                    <w:lang w:val="en-MY"/>
                  </w:rPr>
                  <w:t>S.T. Quah (2014)</w:t>
                </w:r>
              </w:p>
            </w:tc>
          </w:sdtContent>
        </w:sdt>
      </w:tr>
      <w:tr w:rsidR="006934E4" w:rsidRPr="00C7740E" w14:paraId="710F855B" w14:textId="77777777" w:rsidTr="00B97447">
        <w:tc>
          <w:tcPr>
            <w:tcW w:w="2064" w:type="dxa"/>
            <w:vMerge/>
          </w:tcPr>
          <w:p w14:paraId="021E9646" w14:textId="77777777" w:rsidR="006934E4" w:rsidRPr="00C7740E" w:rsidRDefault="006934E4" w:rsidP="006934E4">
            <w:pPr>
              <w:ind w:right="161"/>
              <w:outlineLvl w:val="0"/>
              <w:rPr>
                <w:rFonts w:cs="Times New Roman"/>
                <w:bCs/>
              </w:rPr>
            </w:pPr>
          </w:p>
        </w:tc>
        <w:tc>
          <w:tcPr>
            <w:tcW w:w="0" w:type="auto"/>
          </w:tcPr>
          <w:p w14:paraId="6A77BD4A" w14:textId="2CA874A6" w:rsidR="006934E4" w:rsidRPr="00C7740E" w:rsidRDefault="006934E4" w:rsidP="006934E4">
            <w:pPr>
              <w:ind w:right="82" w:firstLine="18"/>
              <w:outlineLvl w:val="0"/>
              <w:rPr>
                <w:rFonts w:cs="Times New Roman"/>
              </w:rPr>
            </w:pPr>
            <w:r w:rsidRPr="00C7740E">
              <w:rPr>
                <w:rFonts w:cs="Times New Roman"/>
              </w:rPr>
              <w:t>Normalization of Corruption</w:t>
            </w:r>
          </w:p>
        </w:tc>
        <w:tc>
          <w:tcPr>
            <w:tcW w:w="0" w:type="auto"/>
          </w:tcPr>
          <w:p w14:paraId="0EA5B321" w14:textId="558FC006" w:rsidR="006934E4" w:rsidRPr="00C7740E" w:rsidRDefault="006934E4" w:rsidP="00BA2692">
            <w:pPr>
              <w:outlineLvl w:val="0"/>
              <w:rPr>
                <w:rFonts w:cs="Times New Roman"/>
                <w:bCs/>
                <w:lang w:val="en-MY"/>
              </w:rPr>
            </w:pPr>
            <w:r w:rsidRPr="00C7740E">
              <w:rPr>
                <w:rFonts w:cs="Times New Roman"/>
                <w:bCs/>
              </w:rPr>
              <w:t>An organizational culture that justifies non-compliance considers it a habit to "survive" in the workplace.</w:t>
            </w:r>
          </w:p>
        </w:tc>
        <w:tc>
          <w:tcPr>
            <w:tcW w:w="0" w:type="auto"/>
          </w:tcPr>
          <w:p w14:paraId="05D5AB0B" w14:textId="10E703FB" w:rsidR="006934E4" w:rsidRPr="00C7740E" w:rsidRDefault="00FA6261" w:rsidP="006934E4">
            <w:pPr>
              <w:outlineLvl w:val="0"/>
              <w:rPr>
                <w:rFonts w:cs="Times New Roman"/>
                <w:bCs/>
                <w:lang w:val="en-MY"/>
              </w:rPr>
            </w:pPr>
            <w:sdt>
              <w:sdtPr>
                <w:rPr>
                  <w:rFonts w:cs="Times New Roman"/>
                  <w:bCs/>
                  <w:color w:val="000000"/>
                  <w:lang w:val="en-MY"/>
                </w:rPr>
                <w:tag w:val="MENDELEY_CITATION_v3_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"/>
                <w:id w:val="1598670642"/>
                <w:placeholder>
                  <w:docPart w:val="45CE8BC457594EA7ADCCB1737FE07CC3"/>
                </w:placeholder>
              </w:sdtPr>
              <w:sdtEndPr/>
              <w:sdtContent>
                <w:r w:rsidR="00185A9F" w:rsidRPr="00185A9F">
                  <w:rPr>
                    <w:rFonts w:eastAsia="Times New Roman" w:cs="Times New Roman"/>
                    <w:color w:val="000000"/>
                  </w:rPr>
                  <w:t>Ashforth &amp; Anand (2003)</w:t>
                </w:r>
              </w:sdtContent>
            </w:sdt>
            <w:r w:rsidR="006934E4" w:rsidRPr="00C7740E">
              <w:rPr>
                <w:rFonts w:cs="Times New Roman"/>
                <w:bCs/>
                <w:color w:val="000000"/>
                <w:lang w:val="en-MY"/>
              </w:rPr>
              <w:t xml:space="preserve">; </w:t>
            </w:r>
            <w:proofErr w:type="spellStart"/>
            <w:r w:rsidR="006934E4" w:rsidRPr="00C7740E">
              <w:rPr>
                <w:rFonts w:eastAsia="Times New Roman" w:cs="Times New Roman"/>
                <w:color w:val="000000"/>
              </w:rPr>
              <w:t>Mphidi</w:t>
            </w:r>
            <w:proofErr w:type="spellEnd"/>
            <w:r w:rsidR="006934E4" w:rsidRPr="00C7740E">
              <w:rPr>
                <w:rFonts w:eastAsia="Times New Roman" w:cs="Times New Roman"/>
                <w:color w:val="000000"/>
              </w:rPr>
              <w:t xml:space="preserve"> &amp; Pheiffer (2025)</w:t>
            </w:r>
          </w:p>
        </w:tc>
      </w:tr>
      <w:tr w:rsidR="006934E4" w:rsidRPr="00C7740E" w14:paraId="089E1B83" w14:textId="77777777" w:rsidTr="00B97447">
        <w:tc>
          <w:tcPr>
            <w:tcW w:w="2064" w:type="dxa"/>
            <w:vMerge w:val="restart"/>
          </w:tcPr>
          <w:p w14:paraId="07E1482F" w14:textId="6315CD1F" w:rsidR="006934E4" w:rsidRPr="00C7740E" w:rsidRDefault="0003280B" w:rsidP="006934E4">
            <w:pPr>
              <w:ind w:right="161"/>
              <w:outlineLvl w:val="0"/>
              <w:rPr>
                <w:rFonts w:cs="Times New Roman"/>
                <w:bCs/>
                <w:highlight w:val="yellow"/>
                <w:lang w:val="en-MY"/>
              </w:rPr>
            </w:pPr>
            <w:r w:rsidRPr="00C7740E">
              <w:rPr>
                <w:rFonts w:cs="Times New Roman"/>
                <w:bCs/>
              </w:rPr>
              <w:t xml:space="preserve">Lens 2: </w:t>
            </w:r>
            <w:r w:rsidR="006934E4" w:rsidRPr="00C7740E">
              <w:rPr>
                <w:rFonts w:cs="Times New Roman"/>
                <w:bCs/>
              </w:rPr>
              <w:t xml:space="preserve">Sociocultural </w:t>
            </w:r>
            <w:proofErr w:type="gramStart"/>
            <w:r w:rsidR="006934E4" w:rsidRPr="00C7740E">
              <w:rPr>
                <w:rFonts w:cs="Times New Roman"/>
                <w:bCs/>
              </w:rPr>
              <w:t>Non-Compliance</w:t>
            </w:r>
            <w:proofErr w:type="gramEnd"/>
          </w:p>
        </w:tc>
        <w:tc>
          <w:tcPr>
            <w:tcW w:w="0" w:type="auto"/>
          </w:tcPr>
          <w:p w14:paraId="689AFAEE" w14:textId="67B66AD5" w:rsidR="006934E4" w:rsidRPr="00C7740E" w:rsidRDefault="006934E4" w:rsidP="006934E4">
            <w:pPr>
              <w:ind w:right="82" w:firstLine="18"/>
              <w:outlineLvl w:val="0"/>
              <w:rPr>
                <w:rFonts w:cs="Times New Roman"/>
                <w:bCs/>
                <w:highlight w:val="yellow"/>
                <w:lang w:val="en-MY"/>
              </w:rPr>
            </w:pPr>
            <w:r w:rsidRPr="00C7740E">
              <w:rPr>
                <w:rFonts w:cs="Times New Roman"/>
                <w:bCs/>
              </w:rPr>
              <w:t>Nepotism and Cronyism (Universal Concept)</w:t>
            </w:r>
          </w:p>
        </w:tc>
        <w:tc>
          <w:tcPr>
            <w:tcW w:w="0" w:type="auto"/>
          </w:tcPr>
          <w:p w14:paraId="1C995DB8" w14:textId="055DCB6D" w:rsidR="006934E4" w:rsidRPr="00C7740E" w:rsidRDefault="006934E4" w:rsidP="00BA2692">
            <w:pPr>
              <w:outlineLvl w:val="0"/>
              <w:rPr>
                <w:rFonts w:cs="Times New Roman"/>
                <w:bCs/>
                <w:highlight w:val="yellow"/>
                <w:lang w:val="en-MY"/>
              </w:rPr>
            </w:pPr>
            <w:r w:rsidRPr="00C7740E">
              <w:rPr>
                <w:rFonts w:cs="Times New Roman"/>
                <w:bCs/>
              </w:rPr>
              <w:t>Replace the elements of competence and professionalism with a preference for family or personal relationships over merit.</w:t>
            </w:r>
          </w:p>
        </w:tc>
        <w:tc>
          <w:tcPr>
            <w:tcW w:w="0" w:type="auto"/>
          </w:tcPr>
          <w:sdt>
            <w:sdtPr>
              <w:rPr>
                <w:rFonts w:cs="Times New Roman"/>
                <w:bCs/>
                <w:color w:val="000000"/>
                <w:lang w:val="en-MY"/>
              </w:rPr>
              <w:tag w:val="MENDELEY_CITATION_v3_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"/>
              <w:id w:val="897172990"/>
              <w:placeholder>
                <w:docPart w:val="A7A924EAFB7A4633B1F7B593CFABB9A0"/>
              </w:placeholder>
            </w:sdtPr>
            <w:sdtEndPr/>
            <w:sdtContent>
              <w:p w14:paraId="42AD2CD7" w14:textId="1E4C9A85" w:rsidR="006934E4" w:rsidRPr="00C7740E" w:rsidRDefault="00185A9F" w:rsidP="006934E4">
                <w:pPr>
                  <w:ind w:left="-6"/>
                  <w:outlineLvl w:val="0"/>
                  <w:rPr>
                    <w:rFonts w:cs="Times New Roman"/>
                    <w:bCs/>
                    <w:lang w:val="en-MY"/>
                  </w:rPr>
                </w:pPr>
                <w:proofErr w:type="spellStart"/>
                <w:r w:rsidRPr="00185A9F">
                  <w:rPr>
                    <w:rFonts w:eastAsia="Times New Roman" w:cs="Times New Roman"/>
                    <w:color w:val="000000"/>
                  </w:rPr>
                  <w:t>Gjinovci</w:t>
                </w:r>
                <w:proofErr w:type="spellEnd"/>
                <w:r w:rsidRPr="00185A9F">
                  <w:rPr>
                    <w:rFonts w:eastAsia="Times New Roman" w:cs="Times New Roman"/>
                    <w:color w:val="000000"/>
                  </w:rPr>
                  <w:t xml:space="preserve"> &amp; </w:t>
                </w:r>
                <w:proofErr w:type="spellStart"/>
                <w:r w:rsidRPr="00185A9F">
                  <w:rPr>
                    <w:rFonts w:eastAsia="Times New Roman" w:cs="Times New Roman"/>
                    <w:color w:val="000000"/>
                  </w:rPr>
                  <w:t>Gjinovci</w:t>
                </w:r>
                <w:proofErr w:type="spellEnd"/>
                <w:r w:rsidRPr="00185A9F">
                  <w:rPr>
                    <w:rFonts w:eastAsia="Times New Roman" w:cs="Times New Roman"/>
                    <w:color w:val="000000"/>
                  </w:rPr>
                  <w:t xml:space="preserve"> (2026)</w:t>
                </w:r>
              </w:p>
            </w:sdtContent>
          </w:sdt>
        </w:tc>
      </w:tr>
      <w:tr w:rsidR="006934E4" w:rsidRPr="00C7740E" w14:paraId="06B5E41D" w14:textId="77777777" w:rsidTr="00B97447">
        <w:tc>
          <w:tcPr>
            <w:tcW w:w="2064" w:type="dxa"/>
            <w:vMerge/>
          </w:tcPr>
          <w:p w14:paraId="3492172E" w14:textId="77777777" w:rsidR="006934E4" w:rsidRPr="00C7740E" w:rsidRDefault="006934E4" w:rsidP="006934E4">
            <w:pPr>
              <w:ind w:left="-106" w:right="161"/>
              <w:outlineLvl w:val="0"/>
              <w:rPr>
                <w:rFonts w:cs="Times New Roman"/>
                <w:bCs/>
                <w:highlight w:val="yellow"/>
                <w:lang w:val="en-MY"/>
              </w:rPr>
            </w:pPr>
          </w:p>
        </w:tc>
        <w:tc>
          <w:tcPr>
            <w:tcW w:w="0" w:type="auto"/>
          </w:tcPr>
          <w:p w14:paraId="63900817" w14:textId="0A48107D" w:rsidR="006934E4" w:rsidRPr="00C7740E" w:rsidRDefault="006934E4" w:rsidP="006934E4">
            <w:pPr>
              <w:ind w:right="82" w:firstLine="18"/>
              <w:outlineLvl w:val="0"/>
              <w:rPr>
                <w:rFonts w:cs="Times New Roman"/>
                <w:bCs/>
                <w:i/>
                <w:iCs/>
                <w:highlight w:val="yellow"/>
                <w:lang w:val="en-MY"/>
              </w:rPr>
            </w:pPr>
            <w:r w:rsidRPr="00C7740E">
              <w:rPr>
                <w:rFonts w:cs="Times New Roman"/>
                <w:bCs/>
                <w:i/>
                <w:iCs/>
              </w:rPr>
              <w:t>Wasta</w:t>
            </w:r>
            <w:r w:rsidRPr="00C7740E">
              <w:rPr>
                <w:rFonts w:cs="Times New Roman"/>
                <w:bCs/>
              </w:rPr>
              <w:t xml:space="preserve"> (Middle Eastern Manifestations)</w:t>
            </w:r>
          </w:p>
        </w:tc>
        <w:tc>
          <w:tcPr>
            <w:tcW w:w="0" w:type="auto"/>
          </w:tcPr>
          <w:p w14:paraId="27934607" w14:textId="09486D0A" w:rsidR="006934E4" w:rsidRPr="00C7740E" w:rsidRDefault="006934E4" w:rsidP="00BA2692">
            <w:pPr>
              <w:outlineLvl w:val="0"/>
              <w:rPr>
                <w:rFonts w:cs="Times New Roman"/>
                <w:bCs/>
                <w:highlight w:val="yellow"/>
                <w:lang w:val="en-MY"/>
              </w:rPr>
            </w:pPr>
            <w:r w:rsidRPr="00C7740E">
              <w:rPr>
                <w:rFonts w:cs="Times New Roman"/>
                <w:bCs/>
              </w:rPr>
              <w:t>The equation of nepotism in Arab countries</w:t>
            </w:r>
            <w:r w:rsidR="006C3614" w:rsidRPr="00C7740E">
              <w:rPr>
                <w:rFonts w:cs="Times New Roman"/>
                <w:bCs/>
              </w:rPr>
              <w:t>: the</w:t>
            </w:r>
            <w:r w:rsidRPr="00C7740E">
              <w:rPr>
                <w:rFonts w:cs="Times New Roman"/>
                <w:bCs/>
              </w:rPr>
              <w:t xml:space="preserve"> use of the influence of family or tribes to get special treatment.</w:t>
            </w:r>
          </w:p>
        </w:tc>
        <w:tc>
          <w:tcPr>
            <w:tcW w:w="0" w:type="auto"/>
          </w:tcPr>
          <w:p w14:paraId="57F2550E" w14:textId="203247B7" w:rsidR="006934E4" w:rsidRPr="00C7740E" w:rsidRDefault="00FA6261" w:rsidP="006934E4">
            <w:pPr>
              <w:ind w:left="-6"/>
              <w:outlineLvl w:val="0"/>
              <w:rPr>
                <w:rFonts w:cs="Times New Roman"/>
                <w:bCs/>
                <w:lang w:val="en-MY"/>
              </w:rPr>
            </w:pPr>
            <w:sdt>
              <w:sdtPr>
                <w:rPr>
                  <w:rFonts w:cs="Times New Roman"/>
                  <w:bCs/>
                  <w:color w:val="000000"/>
                  <w:lang w:val="en-MY"/>
                </w:rPr>
                <w:tag w:val="MENDELEY_CITATION_v3_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"/>
                <w:id w:val="-2060078438"/>
                <w:placeholder>
                  <w:docPart w:val="A9952D12A30B47A6AE84024F6EC59F75"/>
                </w:placeholder>
              </w:sdtPr>
              <w:sdtEndPr/>
              <w:sdtContent>
                <w:proofErr w:type="spellStart"/>
                <w:r w:rsidR="00185A9F" w:rsidRPr="00185A9F">
                  <w:rPr>
                    <w:rFonts w:cs="Times New Roman"/>
                    <w:bCs/>
                    <w:color w:val="000000"/>
                    <w:lang w:val="en-MY"/>
                  </w:rPr>
                  <w:t>AlSabah</w:t>
                </w:r>
                <w:proofErr w:type="spellEnd"/>
                <w:r w:rsidR="00185A9F" w:rsidRPr="00185A9F">
                  <w:rPr>
                    <w:rFonts w:cs="Times New Roman"/>
                    <w:bCs/>
                    <w:color w:val="000000"/>
                    <w:lang w:val="en-MY"/>
                  </w:rPr>
                  <w:t xml:space="preserve"> (2025)</w:t>
                </w:r>
              </w:sdtContent>
            </w:sdt>
          </w:p>
        </w:tc>
      </w:tr>
      <w:tr w:rsidR="006934E4" w:rsidRPr="00C7740E" w14:paraId="3D724F0A" w14:textId="77777777" w:rsidTr="00B97447">
        <w:tc>
          <w:tcPr>
            <w:tcW w:w="2064" w:type="dxa"/>
            <w:vMerge/>
          </w:tcPr>
          <w:p w14:paraId="1AE09E4A" w14:textId="77777777" w:rsidR="006934E4" w:rsidRPr="00C7740E" w:rsidRDefault="006934E4" w:rsidP="006934E4">
            <w:pPr>
              <w:ind w:left="-106" w:right="161"/>
              <w:outlineLvl w:val="0"/>
              <w:rPr>
                <w:rFonts w:cs="Times New Roman"/>
                <w:bCs/>
                <w:highlight w:val="yellow"/>
                <w:lang w:val="en-MY"/>
              </w:rPr>
            </w:pPr>
          </w:p>
        </w:tc>
        <w:tc>
          <w:tcPr>
            <w:tcW w:w="0" w:type="auto"/>
          </w:tcPr>
          <w:p w14:paraId="362536E1" w14:textId="4DF8379D" w:rsidR="006934E4" w:rsidRPr="00C7740E" w:rsidRDefault="006934E4" w:rsidP="006934E4">
            <w:pPr>
              <w:ind w:right="82" w:firstLine="18"/>
              <w:outlineLvl w:val="0"/>
              <w:rPr>
                <w:rFonts w:cs="Times New Roman"/>
                <w:bCs/>
                <w:i/>
                <w:iCs/>
                <w:lang w:val="en-MY"/>
              </w:rPr>
            </w:pPr>
            <w:r w:rsidRPr="00C7740E">
              <w:rPr>
                <w:rFonts w:cs="Times New Roman"/>
                <w:bCs/>
                <w:i/>
                <w:iCs/>
                <w:lang w:val="en-MY"/>
              </w:rPr>
              <w:t>Guanxi</w:t>
            </w:r>
            <w:r w:rsidRPr="00C7740E">
              <w:rPr>
                <w:rFonts w:cs="Times New Roman"/>
                <w:bCs/>
                <w:lang w:val="en-MY"/>
              </w:rPr>
              <w:t xml:space="preserve"> (</w:t>
            </w:r>
            <w:r w:rsidRPr="00C7740E">
              <w:rPr>
                <w:rFonts w:cs="Times New Roman"/>
                <w:bCs/>
              </w:rPr>
              <w:t>East Asian Manifestations)</w:t>
            </w:r>
          </w:p>
        </w:tc>
        <w:tc>
          <w:tcPr>
            <w:tcW w:w="0" w:type="auto"/>
          </w:tcPr>
          <w:p w14:paraId="4CB71FD8" w14:textId="4B9E83C4" w:rsidR="006934E4" w:rsidRPr="00C7740E" w:rsidRDefault="006934E4" w:rsidP="00BA2692">
            <w:pPr>
              <w:outlineLvl w:val="0"/>
              <w:rPr>
                <w:rFonts w:cs="Times New Roman"/>
                <w:bCs/>
              </w:rPr>
            </w:pPr>
            <w:r w:rsidRPr="00C7740E">
              <w:rPr>
                <w:rFonts w:cs="Times New Roman"/>
                <w:bCs/>
              </w:rPr>
              <w:t>The equation of nepotism in China: interpersonal relationships that demand the care of facial water (</w:t>
            </w:r>
            <w:proofErr w:type="spellStart"/>
            <w:r w:rsidRPr="00C7740E">
              <w:rPr>
                <w:rFonts w:cs="Times New Roman"/>
                <w:bCs/>
                <w:i/>
                <w:iCs/>
              </w:rPr>
              <w:t>mianzi</w:t>
            </w:r>
            <w:proofErr w:type="spellEnd"/>
            <w:r w:rsidRPr="00C7740E">
              <w:rPr>
                <w:rFonts w:cs="Times New Roman"/>
                <w:bCs/>
              </w:rPr>
              <w:t>) and indebted ethics (</w:t>
            </w:r>
            <w:proofErr w:type="spellStart"/>
            <w:r w:rsidRPr="00C7740E">
              <w:rPr>
                <w:rFonts w:cs="Times New Roman"/>
                <w:bCs/>
                <w:i/>
                <w:iCs/>
              </w:rPr>
              <w:t>renqing</w:t>
            </w:r>
            <w:proofErr w:type="spellEnd"/>
            <w:r w:rsidRPr="00C7740E">
              <w:rPr>
                <w:rFonts w:cs="Times New Roman"/>
                <w:bCs/>
                <w:i/>
                <w:iCs/>
              </w:rPr>
              <w:t>).</w:t>
            </w:r>
          </w:p>
        </w:tc>
        <w:tc>
          <w:tcPr>
            <w:tcW w:w="0" w:type="auto"/>
          </w:tcPr>
          <w:p w14:paraId="284D6D99" w14:textId="59FAFD0C" w:rsidR="006934E4" w:rsidRPr="00C7740E" w:rsidRDefault="00FA6261" w:rsidP="006934E4">
            <w:pPr>
              <w:ind w:left="-6"/>
              <w:outlineLvl w:val="0"/>
              <w:rPr>
                <w:rFonts w:cs="Times New Roman"/>
                <w:bCs/>
                <w:color w:val="000000"/>
                <w:lang w:val="en-MY"/>
              </w:rPr>
            </w:pPr>
            <w:sdt>
              <w:sdtPr>
                <w:rPr>
                  <w:rFonts w:cs="Times New Roman"/>
                  <w:bCs/>
                  <w:color w:val="000000"/>
                  <w:lang w:val="en-MY"/>
                </w:rPr>
                <w:tag w:val="MENDELEY_CITATION_v3_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"/>
                <w:id w:val="1559820848"/>
                <w:placeholder>
                  <w:docPart w:val="11EDA9FC0B1F4C8881E391AC2FEA3E29"/>
                </w:placeholder>
              </w:sdtPr>
              <w:sdtEndPr/>
              <w:sdtContent>
                <w:r w:rsidR="00185A9F" w:rsidRPr="00185A9F">
                  <w:rPr>
                    <w:rFonts w:cs="Times New Roman"/>
                    <w:bCs/>
                    <w:color w:val="000000"/>
                    <w:lang w:val="en-MY"/>
                  </w:rPr>
                  <w:t>Shi (2024)</w:t>
                </w:r>
              </w:sdtContent>
            </w:sdt>
          </w:p>
        </w:tc>
      </w:tr>
      <w:tr w:rsidR="006934E4" w:rsidRPr="00C7740E" w14:paraId="0F096AFB" w14:textId="77777777" w:rsidTr="00B97447">
        <w:tc>
          <w:tcPr>
            <w:tcW w:w="2064" w:type="dxa"/>
            <w:vMerge w:val="restart"/>
          </w:tcPr>
          <w:p w14:paraId="3859D838" w14:textId="5737458B" w:rsidR="006934E4" w:rsidRPr="00C7740E" w:rsidRDefault="0003280B" w:rsidP="00C83170">
            <w:pPr>
              <w:ind w:right="161"/>
              <w:outlineLvl w:val="0"/>
              <w:rPr>
                <w:rFonts w:cs="Times New Roman"/>
                <w:bCs/>
                <w:highlight w:val="yellow"/>
                <w:lang w:val="en-MY"/>
              </w:rPr>
            </w:pPr>
            <w:r w:rsidRPr="00C7740E">
              <w:rPr>
                <w:rFonts w:cs="Times New Roman"/>
                <w:bCs/>
              </w:rPr>
              <w:t xml:space="preserve">Lens 3: </w:t>
            </w:r>
            <w:r w:rsidR="006934E4" w:rsidRPr="00C7740E">
              <w:rPr>
                <w:rFonts w:cs="Times New Roman"/>
                <w:bCs/>
              </w:rPr>
              <w:t>Bureaucratic Manipulation</w:t>
            </w:r>
          </w:p>
        </w:tc>
        <w:tc>
          <w:tcPr>
            <w:tcW w:w="0" w:type="auto"/>
          </w:tcPr>
          <w:p w14:paraId="69C8A792" w14:textId="186A0339" w:rsidR="006934E4" w:rsidRPr="00C7740E" w:rsidRDefault="006934E4" w:rsidP="006934E4">
            <w:pPr>
              <w:ind w:right="82" w:firstLine="18"/>
              <w:outlineLvl w:val="0"/>
              <w:rPr>
                <w:rFonts w:cs="Times New Roman"/>
                <w:bCs/>
                <w:lang w:val="en-MY"/>
              </w:rPr>
            </w:pPr>
            <w:r w:rsidRPr="00C7740E">
              <w:rPr>
                <w:rFonts w:cs="Times New Roman"/>
                <w:bCs/>
                <w:lang w:val="en-MY"/>
              </w:rPr>
              <w:t>Discretion</w:t>
            </w:r>
          </w:p>
        </w:tc>
        <w:tc>
          <w:tcPr>
            <w:tcW w:w="0" w:type="auto"/>
          </w:tcPr>
          <w:p w14:paraId="51D173F7" w14:textId="2F0345AC" w:rsidR="006934E4" w:rsidRPr="00C7740E" w:rsidRDefault="006934E4" w:rsidP="00BA2692">
            <w:pPr>
              <w:outlineLvl w:val="0"/>
              <w:rPr>
                <w:rFonts w:cs="Times New Roman"/>
                <w:bCs/>
              </w:rPr>
            </w:pPr>
            <w:r w:rsidRPr="00C7740E">
              <w:rPr>
                <w:rFonts w:cs="Times New Roman"/>
                <w:bCs/>
              </w:rPr>
              <w:t>Civil servants make flexible decisions in the field because laws are sometimes too general or contradictory.</w:t>
            </w:r>
          </w:p>
        </w:tc>
        <w:tc>
          <w:tcPr>
            <w:tcW w:w="0" w:type="auto"/>
          </w:tcPr>
          <w:sdt>
            <w:sdtPr>
              <w:rPr>
                <w:rFonts w:cs="Times New Roman"/>
                <w:bCs/>
                <w:color w:val="000000"/>
                <w:lang w:val="en-MY"/>
              </w:rPr>
              <w:tag w:val="MENDELEY_CITATION_v3_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"/>
              <w:id w:val="1386910474"/>
              <w:placeholder>
                <w:docPart w:val="A7A924EAFB7A4633B1F7B593CFABB9A0"/>
              </w:placeholder>
            </w:sdtPr>
            <w:sdtEndPr/>
            <w:sdtContent>
              <w:p w14:paraId="6B5AA218" w14:textId="0F9891AC" w:rsidR="006934E4" w:rsidRPr="00C7740E" w:rsidRDefault="00185A9F" w:rsidP="006934E4">
                <w:pPr>
                  <w:ind w:left="-6"/>
                  <w:outlineLvl w:val="0"/>
                  <w:rPr>
                    <w:rFonts w:cs="Times New Roman"/>
                    <w:bCs/>
                    <w:color w:val="000000"/>
                    <w:lang w:val="en-MY"/>
                  </w:rPr>
                </w:pPr>
                <w:r w:rsidRPr="00185A9F">
                  <w:rPr>
                    <w:rFonts w:cs="Times New Roman"/>
                    <w:bCs/>
                    <w:color w:val="000000"/>
                    <w:lang w:val="en-MY"/>
                  </w:rPr>
                  <w:t>Dobel (1990)</w:t>
                </w:r>
              </w:p>
            </w:sdtContent>
          </w:sdt>
        </w:tc>
      </w:tr>
      <w:tr w:rsidR="006934E4" w:rsidRPr="00C7740E" w14:paraId="69B1A734" w14:textId="77777777" w:rsidTr="00B97447">
        <w:tc>
          <w:tcPr>
            <w:tcW w:w="2064" w:type="dxa"/>
            <w:vMerge/>
          </w:tcPr>
          <w:p w14:paraId="0AFCE0D7" w14:textId="790F88F3" w:rsidR="006934E4" w:rsidRPr="00C7740E" w:rsidRDefault="006934E4" w:rsidP="006934E4">
            <w:pPr>
              <w:ind w:right="161"/>
              <w:outlineLvl w:val="0"/>
              <w:rPr>
                <w:rFonts w:cs="Times New Roman"/>
                <w:bCs/>
                <w:highlight w:val="yellow"/>
                <w:lang w:val="en-MY"/>
              </w:rPr>
            </w:pPr>
          </w:p>
        </w:tc>
        <w:tc>
          <w:tcPr>
            <w:tcW w:w="0" w:type="auto"/>
          </w:tcPr>
          <w:p w14:paraId="224A4357" w14:textId="77777777" w:rsidR="006934E4" w:rsidRPr="00C7740E" w:rsidRDefault="006934E4" w:rsidP="006934E4">
            <w:pPr>
              <w:ind w:right="82" w:firstLine="18"/>
              <w:outlineLvl w:val="0"/>
              <w:rPr>
                <w:rFonts w:cs="Times New Roman"/>
                <w:bCs/>
                <w:highlight w:val="yellow"/>
                <w:lang w:val="fi-FI"/>
              </w:rPr>
            </w:pPr>
            <w:r w:rsidRPr="00C7740E">
              <w:rPr>
                <w:rFonts w:cs="Times New Roman"/>
                <w:bCs/>
                <w:lang w:val="fi-FI"/>
              </w:rPr>
              <w:t>Rule Bending</w:t>
            </w:r>
          </w:p>
        </w:tc>
        <w:tc>
          <w:tcPr>
            <w:tcW w:w="0" w:type="auto"/>
          </w:tcPr>
          <w:p w14:paraId="16063308" w14:textId="77777777" w:rsidR="006934E4" w:rsidRPr="00C7740E" w:rsidRDefault="006934E4" w:rsidP="00BA2692">
            <w:pPr>
              <w:outlineLvl w:val="0"/>
              <w:rPr>
                <w:rFonts w:cs="Times New Roman"/>
                <w:bCs/>
                <w:highlight w:val="yellow"/>
                <w:lang w:val="en-MY"/>
              </w:rPr>
            </w:pPr>
            <w:r w:rsidRPr="00C7740E">
              <w:rPr>
                <w:rFonts w:cs="Times New Roman"/>
                <w:bCs/>
              </w:rPr>
              <w:t>The act of taking advantage of the loopholes or ambiguities of a rule to make various interpretations to facilitate the continuity of the task.</w:t>
            </w:r>
          </w:p>
        </w:tc>
        <w:tc>
          <w:tcPr>
            <w:tcW w:w="0" w:type="auto"/>
          </w:tcPr>
          <w:p w14:paraId="06E065E5" w14:textId="10734433" w:rsidR="006934E4" w:rsidRPr="00C7740E" w:rsidRDefault="00FA6261" w:rsidP="006934E4">
            <w:pPr>
              <w:ind w:left="-6"/>
              <w:outlineLvl w:val="0"/>
              <w:rPr>
                <w:rFonts w:cs="Times New Roman"/>
                <w:bCs/>
                <w:lang w:val="fi-FI"/>
              </w:rPr>
            </w:pPr>
            <w:sdt>
              <w:sdtPr>
                <w:rPr>
                  <w:rFonts w:cs="Times New Roman"/>
                  <w:bCs/>
                  <w:color w:val="000000"/>
                  <w:lang w:val="fi-FI"/>
                </w:rPr>
                <w:tag w:val="MENDELEY_CITATION_v3_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"/>
                <w:id w:val="956451249"/>
                <w:placeholder>
                  <w:docPart w:val="26AA05AE1E0D4079AA46B0761AFE2D64"/>
                </w:placeholder>
              </w:sdtPr>
              <w:sdtEndPr/>
              <w:sdtContent>
                <w:r w:rsidR="00185A9F" w:rsidRPr="00185A9F">
                  <w:rPr>
                    <w:rFonts w:cs="Times New Roman"/>
                    <w:bCs/>
                    <w:color w:val="000000"/>
                    <w:lang w:val="fi-FI"/>
                  </w:rPr>
                  <w:t>Charbonneau et al. (2023)</w:t>
                </w:r>
              </w:sdtContent>
            </w:sdt>
            <w:r w:rsidR="006934E4" w:rsidRPr="00C7740E">
              <w:rPr>
                <w:rFonts w:cs="Times New Roman"/>
                <w:bCs/>
                <w:lang w:val="fi-FI"/>
              </w:rPr>
              <w:t xml:space="preserve">; </w:t>
            </w:r>
            <w:sdt>
              <w:sdtPr>
                <w:rPr>
                  <w:rFonts w:cs="Times New Roman"/>
                  <w:bCs/>
                  <w:color w:val="000000"/>
                  <w:lang w:val="fi-FI"/>
                </w:rPr>
                <w:tag w:val="MENDELEY_CITATION_v3_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"/>
                <w:id w:val="515809861"/>
                <w:placeholder>
                  <w:docPart w:val="26AA05AE1E0D4079AA46B0761AFE2D64"/>
                </w:placeholder>
              </w:sdtPr>
              <w:sdtEndPr/>
              <w:sdtContent>
                <w:r w:rsidR="00185A9F" w:rsidRPr="00185A9F">
                  <w:rPr>
                    <w:rFonts w:cs="Times New Roman"/>
                    <w:bCs/>
                    <w:color w:val="000000"/>
                    <w:lang w:val="fi-FI"/>
                  </w:rPr>
                  <w:t>Bozeman (2022)</w:t>
                </w:r>
              </w:sdtContent>
            </w:sdt>
          </w:p>
        </w:tc>
      </w:tr>
      <w:tr w:rsidR="006934E4" w:rsidRPr="00C7740E" w14:paraId="086C4786" w14:textId="77777777" w:rsidTr="00B97447">
        <w:tc>
          <w:tcPr>
            <w:tcW w:w="2064" w:type="dxa"/>
            <w:vMerge/>
          </w:tcPr>
          <w:p w14:paraId="5F686BC0" w14:textId="77777777" w:rsidR="006934E4" w:rsidRPr="00C7740E" w:rsidRDefault="006934E4" w:rsidP="006934E4">
            <w:pPr>
              <w:ind w:left="-106" w:right="161"/>
              <w:outlineLvl w:val="0"/>
              <w:rPr>
                <w:rFonts w:cs="Times New Roman"/>
                <w:bCs/>
                <w:highlight w:val="yellow"/>
                <w:lang w:val="fi-FI"/>
              </w:rPr>
            </w:pPr>
          </w:p>
        </w:tc>
        <w:tc>
          <w:tcPr>
            <w:tcW w:w="0" w:type="auto"/>
          </w:tcPr>
          <w:p w14:paraId="43FA9A3D" w14:textId="53FA45E2" w:rsidR="006934E4" w:rsidRPr="00C7740E" w:rsidRDefault="006934E4" w:rsidP="006934E4">
            <w:pPr>
              <w:ind w:right="82"/>
              <w:outlineLvl w:val="0"/>
              <w:rPr>
                <w:rFonts w:cs="Times New Roman"/>
                <w:bCs/>
                <w:highlight w:val="yellow"/>
                <w:lang w:val="fi-FI"/>
              </w:rPr>
            </w:pPr>
            <w:r w:rsidRPr="00C7740E">
              <w:rPr>
                <w:rFonts w:cs="Times New Roman"/>
                <w:bCs/>
                <w:lang w:val="fi-FI"/>
              </w:rPr>
              <w:t>Workarounds</w:t>
            </w:r>
          </w:p>
        </w:tc>
        <w:tc>
          <w:tcPr>
            <w:tcW w:w="0" w:type="auto"/>
          </w:tcPr>
          <w:p w14:paraId="7FFBE8CD" w14:textId="77777777" w:rsidR="006934E4" w:rsidRPr="00C7740E" w:rsidRDefault="006934E4" w:rsidP="00BA2692">
            <w:pPr>
              <w:outlineLvl w:val="0"/>
              <w:rPr>
                <w:rFonts w:cs="Times New Roman"/>
                <w:bCs/>
                <w:highlight w:val="yellow"/>
                <w:lang w:val="en-MY"/>
              </w:rPr>
            </w:pPr>
            <w:r w:rsidRPr="00C7740E">
              <w:rPr>
                <w:rFonts w:cs="Times New Roman"/>
                <w:bCs/>
              </w:rPr>
              <w:t>Informal actions that are consciously and carefully planned to overcome or correct the weaknesses of a regulation to achieve service objectives more quickly.</w:t>
            </w:r>
          </w:p>
        </w:tc>
        <w:tc>
          <w:tcPr>
            <w:tcW w:w="0" w:type="auto"/>
          </w:tcPr>
          <w:p w14:paraId="7E1F0E15" w14:textId="6982A57A" w:rsidR="006934E4" w:rsidRPr="00C7740E" w:rsidRDefault="00FA6261" w:rsidP="006934E4">
            <w:pPr>
              <w:ind w:left="-6"/>
              <w:outlineLvl w:val="0"/>
              <w:rPr>
                <w:rFonts w:cs="Times New Roman"/>
                <w:bCs/>
                <w:lang w:val="fi-FI"/>
              </w:rPr>
            </w:pPr>
            <w:sdt>
              <w:sdtPr>
                <w:rPr>
                  <w:rFonts w:cs="Times New Roman"/>
                  <w:bCs/>
                  <w:color w:val="000000"/>
                  <w:lang w:val="fi-FI"/>
                </w:rPr>
                <w:tag w:val="MENDELEY_CITATION_v3_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"/>
                <w:id w:val="869961768"/>
                <w:placeholder>
                  <w:docPart w:val="26AA05AE1E0D4079AA46B0761AFE2D64"/>
                </w:placeholder>
              </w:sdtPr>
              <w:sdtEndPr/>
              <w:sdtContent>
                <w:r w:rsidR="00185A9F" w:rsidRPr="00185A9F">
                  <w:rPr>
                    <w:rFonts w:cs="Times New Roman"/>
                    <w:bCs/>
                    <w:color w:val="000000"/>
                    <w:lang w:val="fi-FI"/>
                  </w:rPr>
                  <w:t>Charbonneau et al. (2023)</w:t>
                </w:r>
              </w:sdtContent>
            </w:sdt>
            <w:r w:rsidR="006934E4" w:rsidRPr="00C7740E">
              <w:rPr>
                <w:rFonts w:cs="Times New Roman"/>
                <w:bCs/>
                <w:lang w:val="fi-FI"/>
              </w:rPr>
              <w:t xml:space="preserve">; </w:t>
            </w:r>
            <w:sdt>
              <w:sdtPr>
                <w:rPr>
                  <w:rFonts w:cs="Times New Roman"/>
                  <w:bCs/>
                  <w:color w:val="000000"/>
                  <w:lang w:val="fi-FI"/>
                </w:rPr>
                <w:tag w:val="MENDELEY_CITATION_v3_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"/>
                <w:id w:val="326024204"/>
                <w:placeholder>
                  <w:docPart w:val="26AA05AE1E0D4079AA46B0761AFE2D64"/>
                </w:placeholder>
              </w:sdtPr>
              <w:sdtEndPr/>
              <w:sdtContent>
                <w:r w:rsidR="00185A9F" w:rsidRPr="00185A9F">
                  <w:rPr>
                    <w:rFonts w:cs="Times New Roman"/>
                    <w:bCs/>
                    <w:color w:val="000000"/>
                    <w:lang w:val="fi-FI"/>
                  </w:rPr>
                  <w:t>Bozeman (2022)</w:t>
                </w:r>
              </w:sdtContent>
            </w:sdt>
          </w:p>
        </w:tc>
      </w:tr>
      <w:tr w:rsidR="006934E4" w:rsidRPr="00C7740E" w14:paraId="03E6112A" w14:textId="77777777" w:rsidTr="00B97447">
        <w:tc>
          <w:tcPr>
            <w:tcW w:w="2064" w:type="dxa"/>
            <w:vMerge/>
          </w:tcPr>
          <w:p w14:paraId="6A919F7A" w14:textId="77777777" w:rsidR="006934E4" w:rsidRPr="00C7740E" w:rsidRDefault="006934E4" w:rsidP="006934E4">
            <w:pPr>
              <w:ind w:left="-106" w:right="161"/>
              <w:outlineLvl w:val="0"/>
              <w:rPr>
                <w:rFonts w:cs="Times New Roman"/>
                <w:bCs/>
                <w:highlight w:val="yellow"/>
                <w:lang w:val="fi-FI"/>
              </w:rPr>
            </w:pPr>
          </w:p>
        </w:tc>
        <w:tc>
          <w:tcPr>
            <w:tcW w:w="0" w:type="auto"/>
          </w:tcPr>
          <w:p w14:paraId="6F9FF26B" w14:textId="23FA9C07" w:rsidR="006934E4" w:rsidRPr="00C7740E" w:rsidRDefault="006934E4" w:rsidP="006934E4">
            <w:pPr>
              <w:ind w:right="82" w:firstLine="18"/>
              <w:outlineLvl w:val="0"/>
              <w:rPr>
                <w:rFonts w:cs="Times New Roman"/>
                <w:bCs/>
                <w:lang w:val="fi-FI"/>
              </w:rPr>
            </w:pPr>
            <w:r w:rsidRPr="00C7740E">
              <w:rPr>
                <w:rFonts w:cs="Times New Roman"/>
                <w:bCs/>
                <w:lang w:val="fi-FI"/>
              </w:rPr>
              <w:t>Progressive Deepening</w:t>
            </w:r>
          </w:p>
        </w:tc>
        <w:tc>
          <w:tcPr>
            <w:tcW w:w="0" w:type="auto"/>
          </w:tcPr>
          <w:p w14:paraId="6623F0AC" w14:textId="6E5EA905" w:rsidR="006934E4" w:rsidRPr="00C7740E" w:rsidRDefault="006934E4" w:rsidP="00BA2692">
            <w:pPr>
              <w:outlineLvl w:val="0"/>
              <w:rPr>
                <w:rFonts w:cs="Times New Roman"/>
                <w:bCs/>
                <w:lang w:val="en-MY"/>
              </w:rPr>
            </w:pPr>
            <w:r w:rsidRPr="00C7740E">
              <w:rPr>
                <w:rFonts w:cs="Times New Roman"/>
                <w:bCs/>
              </w:rPr>
              <w:t>Members' thoughts or cognitive processes that first imagine the adverse consequences if rigid rules are enforced against the public.</w:t>
            </w:r>
          </w:p>
        </w:tc>
        <w:tc>
          <w:tcPr>
            <w:tcW w:w="0" w:type="auto"/>
          </w:tcPr>
          <w:sdt>
            <w:sdtPr>
              <w:rPr>
                <w:rFonts w:cs="Times New Roman"/>
                <w:bCs/>
                <w:color w:val="000000"/>
                <w:lang w:val="en-MY"/>
              </w:rPr>
              <w:tag w:val="MENDELEY_CITATION_v3_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"/>
              <w:id w:val="-700473490"/>
              <w:placeholder>
                <w:docPart w:val="A7A924EAFB7A4633B1F7B593CFABB9A0"/>
              </w:placeholder>
            </w:sdtPr>
            <w:sdtEndPr/>
            <w:sdtContent>
              <w:p w14:paraId="0BD4F5CB" w14:textId="580004CF" w:rsidR="006934E4" w:rsidRPr="00C7740E" w:rsidRDefault="00185A9F" w:rsidP="006934E4">
                <w:pPr>
                  <w:ind w:left="-6"/>
                  <w:outlineLvl w:val="0"/>
                  <w:rPr>
                    <w:rFonts w:cs="Times New Roman"/>
                    <w:bCs/>
                    <w:color w:val="000000"/>
                    <w:lang w:val="en-MY"/>
                  </w:rPr>
                </w:pPr>
                <w:r w:rsidRPr="00185A9F">
                  <w:rPr>
                    <w:rFonts w:cs="Times New Roman"/>
                    <w:bCs/>
                    <w:color w:val="000000"/>
                    <w:lang w:val="en-MY"/>
                  </w:rPr>
                  <w:t>Charbonneau et al. (2023)</w:t>
                </w:r>
              </w:p>
            </w:sdtContent>
          </w:sdt>
        </w:tc>
      </w:tr>
      <w:tr w:rsidR="006934E4" w:rsidRPr="00C7740E" w14:paraId="6179FDCB" w14:textId="77777777" w:rsidTr="00B97447">
        <w:tc>
          <w:tcPr>
            <w:tcW w:w="2064" w:type="dxa"/>
            <w:vMerge/>
          </w:tcPr>
          <w:p w14:paraId="2F945976" w14:textId="77777777" w:rsidR="006934E4" w:rsidRPr="00C7740E" w:rsidRDefault="006934E4" w:rsidP="006934E4">
            <w:pPr>
              <w:ind w:left="-106" w:right="161"/>
              <w:outlineLvl w:val="0"/>
              <w:rPr>
                <w:rFonts w:cs="Times New Roman"/>
                <w:bCs/>
                <w:highlight w:val="yellow"/>
                <w:lang w:val="fi-FI"/>
              </w:rPr>
            </w:pPr>
          </w:p>
        </w:tc>
        <w:tc>
          <w:tcPr>
            <w:tcW w:w="0" w:type="auto"/>
          </w:tcPr>
          <w:p w14:paraId="6938D9E2" w14:textId="48BD2240" w:rsidR="006934E4" w:rsidRPr="00C7740E" w:rsidRDefault="006934E4" w:rsidP="006934E4">
            <w:pPr>
              <w:ind w:right="82" w:firstLine="18"/>
              <w:outlineLvl w:val="0"/>
              <w:rPr>
                <w:rFonts w:cs="Times New Roman"/>
                <w:bCs/>
                <w:lang w:val="fi-FI"/>
              </w:rPr>
            </w:pPr>
            <w:r w:rsidRPr="00C7740E">
              <w:rPr>
                <w:rFonts w:cs="Times New Roman"/>
                <w:bCs/>
              </w:rPr>
              <w:t>Task Overload and Ambiguity</w:t>
            </w:r>
          </w:p>
        </w:tc>
        <w:tc>
          <w:tcPr>
            <w:tcW w:w="0" w:type="auto"/>
          </w:tcPr>
          <w:p w14:paraId="450BA105" w14:textId="4D0362FB" w:rsidR="006934E4" w:rsidRPr="00C7740E" w:rsidRDefault="006934E4" w:rsidP="00BA2692">
            <w:pPr>
              <w:outlineLvl w:val="0"/>
              <w:rPr>
                <w:rFonts w:cs="Times New Roman"/>
                <w:bCs/>
                <w:lang w:val="en-MY"/>
              </w:rPr>
            </w:pPr>
            <w:r w:rsidRPr="00C7740E">
              <w:rPr>
                <w:rFonts w:cs="Times New Roman"/>
                <w:bCs/>
              </w:rPr>
              <w:t>Non-compliance occurs as a pragmatic response to extreme workloads and urgent operational targets.</w:t>
            </w:r>
          </w:p>
        </w:tc>
        <w:tc>
          <w:tcPr>
            <w:tcW w:w="0" w:type="auto"/>
          </w:tcPr>
          <w:sdt>
            <w:sdtPr>
              <w:rPr>
                <w:rFonts w:cs="Times New Roman"/>
                <w:bCs/>
                <w:color w:val="000000"/>
                <w:lang w:val="fi-FI"/>
              </w:rPr>
              <w:tag w:val="MENDELEY_CITATION_v3_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"/>
              <w:id w:val="459534947"/>
              <w:placeholder>
                <w:docPart w:val="A7A924EAFB7A4633B1F7B593CFABB9A0"/>
              </w:placeholder>
            </w:sdtPr>
            <w:sdtEndPr/>
            <w:sdtContent>
              <w:p w14:paraId="6A2D2890" w14:textId="6ACFA682" w:rsidR="006934E4" w:rsidRPr="00C7740E" w:rsidRDefault="00185A9F" w:rsidP="006934E4">
                <w:pPr>
                  <w:ind w:left="-6"/>
                  <w:outlineLvl w:val="0"/>
                  <w:rPr>
                    <w:rFonts w:cs="Times New Roman"/>
                    <w:bCs/>
                    <w:color w:val="000000"/>
                    <w:lang w:val="fi-FI"/>
                  </w:rPr>
                </w:pPr>
                <w:proofErr w:type="spellStart"/>
                <w:r w:rsidRPr="00185A9F">
                  <w:rPr>
                    <w:rFonts w:eastAsia="Times New Roman" w:cs="Times New Roman"/>
                    <w:color w:val="000000"/>
                  </w:rPr>
                  <w:t>Zarghamifard</w:t>
                </w:r>
                <w:proofErr w:type="spellEnd"/>
                <w:r w:rsidRPr="00185A9F">
                  <w:rPr>
                    <w:rFonts w:eastAsia="Times New Roman" w:cs="Times New Roman"/>
                    <w:color w:val="000000"/>
                  </w:rPr>
                  <w:t xml:space="preserve"> &amp; </w:t>
                </w:r>
                <w:proofErr w:type="spellStart"/>
                <w:r w:rsidRPr="00185A9F">
                  <w:rPr>
                    <w:rFonts w:eastAsia="Times New Roman" w:cs="Times New Roman"/>
                    <w:color w:val="000000"/>
                  </w:rPr>
                  <w:t>Danaeefard</w:t>
                </w:r>
                <w:proofErr w:type="spellEnd"/>
                <w:r w:rsidRPr="00185A9F">
                  <w:rPr>
                    <w:rFonts w:eastAsia="Times New Roman" w:cs="Times New Roman"/>
                    <w:color w:val="000000"/>
                  </w:rPr>
                  <w:t xml:space="preserve"> (2020)</w:t>
                </w:r>
              </w:p>
            </w:sdtContent>
          </w:sdt>
        </w:tc>
      </w:tr>
      <w:tr w:rsidR="006934E4" w:rsidRPr="00C7740E" w14:paraId="0A3761F9" w14:textId="77777777" w:rsidTr="00B97447">
        <w:tc>
          <w:tcPr>
            <w:tcW w:w="2064" w:type="dxa"/>
          </w:tcPr>
          <w:p w14:paraId="3D0097F4" w14:textId="0A6DF325" w:rsidR="006934E4" w:rsidRPr="00C7740E" w:rsidRDefault="0003280B" w:rsidP="006934E4">
            <w:pPr>
              <w:ind w:right="161"/>
              <w:outlineLvl w:val="0"/>
              <w:rPr>
                <w:rFonts w:cs="Times New Roman"/>
                <w:bCs/>
                <w:highlight w:val="yellow"/>
                <w:lang w:val="en-MY"/>
              </w:rPr>
            </w:pPr>
            <w:r w:rsidRPr="00C7740E">
              <w:rPr>
                <w:rFonts w:cs="Times New Roman"/>
                <w:bCs/>
              </w:rPr>
              <w:t xml:space="preserve">Lens 4: </w:t>
            </w:r>
            <w:r w:rsidR="006934E4" w:rsidRPr="00C7740E">
              <w:rPr>
                <w:rFonts w:cs="Times New Roman"/>
                <w:bCs/>
              </w:rPr>
              <w:t xml:space="preserve">Prosocial Deviance / Prosocial Rule Breaking </w:t>
            </w:r>
          </w:p>
        </w:tc>
        <w:tc>
          <w:tcPr>
            <w:tcW w:w="0" w:type="auto"/>
          </w:tcPr>
          <w:p w14:paraId="5AD22EED" w14:textId="10C73C91" w:rsidR="006934E4" w:rsidRPr="00C7740E" w:rsidRDefault="006934E4" w:rsidP="006934E4">
            <w:pPr>
              <w:ind w:right="82"/>
              <w:outlineLvl w:val="0"/>
              <w:rPr>
                <w:rFonts w:cs="Times New Roman"/>
                <w:bCs/>
                <w:lang w:val="en-MY"/>
              </w:rPr>
            </w:pPr>
            <w:r w:rsidRPr="00C7740E">
              <w:rPr>
                <w:rFonts w:cs="Times New Roman"/>
                <w:bCs/>
              </w:rPr>
              <w:t>Violation of Prosocial Rules (PSRB)</w:t>
            </w:r>
          </w:p>
        </w:tc>
        <w:tc>
          <w:tcPr>
            <w:tcW w:w="0" w:type="auto"/>
          </w:tcPr>
          <w:p w14:paraId="4C5F1848" w14:textId="3EAD8684" w:rsidR="006934E4" w:rsidRPr="00C7740E" w:rsidRDefault="006934E4" w:rsidP="00BA2692">
            <w:pPr>
              <w:outlineLvl w:val="0"/>
              <w:rPr>
                <w:rFonts w:cs="Times New Roman"/>
                <w:bCs/>
                <w:lang w:val="en-MY"/>
              </w:rPr>
            </w:pPr>
            <w:r w:rsidRPr="00C7740E">
              <w:rPr>
                <w:rFonts w:cs="Times New Roman"/>
                <w:bCs/>
              </w:rPr>
              <w:t>Actions of employees who intentionally violate official policies, regulations, or prohibitions with the sole intention and objective of promoting welfare and helping customers/society.</w:t>
            </w:r>
          </w:p>
        </w:tc>
        <w:tc>
          <w:tcPr>
            <w:tcW w:w="0" w:type="auto"/>
          </w:tcPr>
          <w:p w14:paraId="7733685B" w14:textId="66F79A8C" w:rsidR="006934E4" w:rsidRPr="00C7740E" w:rsidRDefault="00FA6261" w:rsidP="006934E4">
            <w:pPr>
              <w:ind w:left="-6"/>
              <w:outlineLvl w:val="0"/>
              <w:rPr>
                <w:rFonts w:cs="Times New Roman"/>
                <w:bCs/>
                <w:lang w:val="fi-FI"/>
              </w:rPr>
            </w:pPr>
            <w:sdt>
              <w:sdtPr>
                <w:rPr>
                  <w:rFonts w:cs="Times New Roman"/>
                  <w:bCs/>
                  <w:color w:val="000000"/>
                  <w:lang w:val="fi-FI"/>
                </w:rPr>
                <w:tag w:val="MENDELEY_CITATION_v3_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"/>
                <w:id w:val="1530833526"/>
                <w:placeholder>
                  <w:docPart w:val="22A9127976794C35B2E1BFB85CA6BB1F"/>
                </w:placeholder>
              </w:sdtPr>
              <w:sdtEndPr/>
              <w:sdtContent>
                <w:r w:rsidR="00185A9F" w:rsidRPr="00185A9F">
                  <w:rPr>
                    <w:rFonts w:cs="Times New Roman"/>
                    <w:bCs/>
                    <w:color w:val="000000"/>
                    <w:lang w:val="fi-FI"/>
                  </w:rPr>
                  <w:t>Wolff (2025)</w:t>
                </w:r>
              </w:sdtContent>
            </w:sdt>
            <w:r w:rsidR="006934E4" w:rsidRPr="00C7740E">
              <w:rPr>
                <w:rFonts w:cs="Times New Roman"/>
                <w:bCs/>
                <w:lang w:val="fi-FI"/>
              </w:rPr>
              <w:t xml:space="preserve">; </w:t>
            </w:r>
            <w:sdt>
              <w:sdtPr>
                <w:rPr>
                  <w:rFonts w:cs="Times New Roman"/>
                  <w:bCs/>
                  <w:color w:val="000000"/>
                  <w:lang w:val="fi-FI"/>
                </w:rPr>
                <w:tag w:val="MENDELEY_CITATION_v3_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"/>
                <w:id w:val="-1622300626"/>
                <w:placeholder>
                  <w:docPart w:val="22A9127976794C35B2E1BFB85CA6BB1F"/>
                </w:placeholder>
              </w:sdtPr>
              <w:sdtEndPr/>
              <w:sdtContent>
                <w:r w:rsidR="00185A9F" w:rsidRPr="00185A9F">
                  <w:rPr>
                    <w:rFonts w:cs="Times New Roman"/>
                    <w:bCs/>
                    <w:color w:val="000000"/>
                    <w:lang w:val="fi-FI"/>
                  </w:rPr>
                  <w:t>Weißmüller et al. (2022)</w:t>
                </w:r>
              </w:sdtContent>
            </w:sdt>
          </w:p>
        </w:tc>
      </w:tr>
    </w:tbl>
    <w:p w14:paraId="4740A770" w14:textId="0DBE032C" w:rsidR="008526E9" w:rsidRPr="008526E9" w:rsidRDefault="008526E9" w:rsidP="008526E9">
      <w:pPr>
        <w:tabs>
          <w:tab w:val="left" w:pos="2772"/>
        </w:tabs>
        <w:spacing w:before="240" w:after="240" w:line="240" w:lineRule="auto"/>
        <w:jc w:val="both"/>
        <w:rPr>
          <w:rFonts w:cs="Times New Roman"/>
          <w:b/>
          <w:bCs/>
          <w:szCs w:val="24"/>
          <w:lang w:val="en-MY"/>
        </w:rPr>
      </w:pPr>
      <w:r w:rsidRPr="008526E9">
        <w:rPr>
          <w:rFonts w:cs="Times New Roman"/>
          <w:b/>
          <w:bCs/>
          <w:szCs w:val="24"/>
          <w:lang w:val="en-MY"/>
        </w:rPr>
        <w:t>Compliance Spectrum</w:t>
      </w:r>
    </w:p>
    <w:p w14:paraId="2B7F2AB8" w14:textId="097A6AAF" w:rsidR="008526E9" w:rsidRDefault="008526E9" w:rsidP="00081324">
      <w:pPr>
        <w:tabs>
          <w:tab w:val="left" w:pos="2772"/>
        </w:tabs>
        <w:spacing w:before="240" w:after="240" w:line="240" w:lineRule="auto"/>
        <w:jc w:val="both"/>
        <w:rPr>
          <w:rFonts w:cs="Times New Roman"/>
          <w:szCs w:val="24"/>
        </w:rPr>
      </w:pPr>
      <w:r w:rsidRPr="008526E9">
        <w:rPr>
          <w:rFonts w:cs="Times New Roman"/>
          <w:szCs w:val="24"/>
        </w:rPr>
        <w:t xml:space="preserve">In contrast to the non-compliance syndrome, the </w:t>
      </w:r>
      <w:r w:rsidR="00CC4FD1">
        <w:rPr>
          <w:rFonts w:cs="Times New Roman"/>
          <w:szCs w:val="24"/>
        </w:rPr>
        <w:t>c</w:t>
      </w:r>
      <w:r w:rsidRPr="008526E9">
        <w:rPr>
          <w:rFonts w:cs="Times New Roman"/>
          <w:szCs w:val="24"/>
        </w:rPr>
        <w:t xml:space="preserve">ompliance </w:t>
      </w:r>
      <w:r w:rsidR="00CC4FD1">
        <w:rPr>
          <w:rFonts w:cs="Times New Roman"/>
          <w:szCs w:val="24"/>
        </w:rPr>
        <w:t>s</w:t>
      </w:r>
      <w:r w:rsidRPr="008526E9">
        <w:rPr>
          <w:rFonts w:cs="Times New Roman"/>
          <w:szCs w:val="24"/>
        </w:rPr>
        <w:t>pectrum represents the superior goal of every law enforcement organization. However, the results of a literature review found that compliance is also not a flat concept; It moves in a continuum starting from coerced obedience to moral consciousness-driven obedience. This spectrum can be divided into three main lenses:</w:t>
      </w:r>
    </w:p>
    <w:p w14:paraId="09231073" w14:textId="232C53D3" w:rsidR="008526E9" w:rsidRPr="008526E9" w:rsidRDefault="008526E9" w:rsidP="002D344A">
      <w:pPr>
        <w:tabs>
          <w:tab w:val="left" w:pos="2772"/>
        </w:tabs>
        <w:spacing w:before="240" w:after="240" w:line="240" w:lineRule="auto"/>
        <w:jc w:val="both"/>
        <w:rPr>
          <w:rFonts w:cs="Times New Roman"/>
          <w:b/>
          <w:bCs/>
          <w:szCs w:val="24"/>
          <w:lang w:val="en-MY"/>
        </w:rPr>
      </w:pPr>
      <w:r w:rsidRPr="008526E9">
        <w:rPr>
          <w:rFonts w:cs="Times New Roman"/>
          <w:b/>
          <w:bCs/>
          <w:szCs w:val="24"/>
        </w:rPr>
        <w:t xml:space="preserve">Lens </w:t>
      </w:r>
      <w:r w:rsidR="00330223">
        <w:rPr>
          <w:rFonts w:cs="Times New Roman"/>
          <w:b/>
          <w:bCs/>
          <w:szCs w:val="24"/>
        </w:rPr>
        <w:t>5</w:t>
      </w:r>
      <w:r w:rsidRPr="008526E9">
        <w:rPr>
          <w:rFonts w:cs="Times New Roman"/>
          <w:b/>
          <w:bCs/>
          <w:szCs w:val="24"/>
        </w:rPr>
        <w:t xml:space="preserve">: </w:t>
      </w:r>
      <w:r w:rsidR="002624A3">
        <w:rPr>
          <w:rFonts w:cs="Times New Roman"/>
          <w:b/>
          <w:bCs/>
          <w:szCs w:val="24"/>
        </w:rPr>
        <w:t xml:space="preserve">Instrumental </w:t>
      </w:r>
      <w:r w:rsidRPr="008526E9">
        <w:rPr>
          <w:rFonts w:cs="Times New Roman"/>
          <w:b/>
          <w:bCs/>
          <w:szCs w:val="24"/>
        </w:rPr>
        <w:t>Compliance</w:t>
      </w:r>
    </w:p>
    <w:p w14:paraId="0677B15B" w14:textId="121F319E" w:rsidR="00C83170" w:rsidRDefault="00C83170" w:rsidP="00D25056">
      <w:pPr>
        <w:tabs>
          <w:tab w:val="left" w:pos="2772"/>
        </w:tabs>
        <w:spacing w:before="240" w:after="240" w:line="240" w:lineRule="auto"/>
        <w:jc w:val="both"/>
        <w:rPr>
          <w:rFonts w:cs="Times New Roman"/>
          <w:szCs w:val="24"/>
        </w:rPr>
      </w:pPr>
      <w:r w:rsidRPr="00C83170">
        <w:rPr>
          <w:rFonts w:cs="Times New Roman"/>
          <w:szCs w:val="24"/>
        </w:rPr>
        <w:t xml:space="preserve">This lens refers to the basic adherence of police personnel to the formal guidelines and standard operating procedures (SOPs) set by the organization. In the local context, the main measuring stick for this lens is compliance with P.U. (A) 395. Apart from the act, it is also strongly supported by other RMP internal control instruments, such as the RMP Standard Compliance Manual and the RMP Integrity Plan, which focus on the prevention of misconduct and ethical compliance </w:t>
      </w:r>
      <w:sdt>
        <w:sdtPr>
          <w:rPr>
            <w:rFonts w:cs="Times New Roman"/>
            <w:color w:val="000000"/>
            <w:szCs w:val="24"/>
          </w:rPr>
          <w:tag w:val="MENDELEY_CITATION_v3_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"/>
          <w:id w:val="-460418535"/>
          <w:placeholder>
            <w:docPart w:val="DefaultPlaceholder_-1854013440"/>
          </w:placeholder>
        </w:sdtPr>
        <w:sdtEndPr/>
        <w:sdtContent>
          <w:r w:rsidR="00185A9F" w:rsidRPr="00185A9F">
            <w:rPr>
              <w:rFonts w:cs="Times New Roman"/>
              <w:color w:val="000000"/>
              <w:szCs w:val="24"/>
            </w:rPr>
            <w:t>(Brahim et al., 2021)</w:t>
          </w:r>
        </w:sdtContent>
      </w:sdt>
      <w:r w:rsidRPr="00C83170">
        <w:rPr>
          <w:rFonts w:cs="Times New Roman"/>
          <w:szCs w:val="24"/>
        </w:rPr>
        <w:t>. Studies reveal</w:t>
      </w:r>
      <w:r>
        <w:rPr>
          <w:rFonts w:cs="Times New Roman"/>
          <w:szCs w:val="24"/>
        </w:rPr>
        <w:t>ed</w:t>
      </w:r>
      <w:r w:rsidRPr="00C83170">
        <w:rPr>
          <w:rFonts w:cs="Times New Roman"/>
          <w:szCs w:val="24"/>
        </w:rPr>
        <w:t xml:space="preserve"> that compliance at this level often starts with "instrumental compliance" or threat-based compliance derived from the Deterrence Theory </w:t>
      </w:r>
      <w:sdt>
        <w:sdtPr>
          <w:rPr>
            <w:rFonts w:cs="Times New Roman"/>
            <w:color w:val="000000"/>
            <w:szCs w:val="24"/>
          </w:rPr>
          <w:tag w:val="MENDELEY_CITATION_v3_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"/>
          <w:id w:val="-1413078847"/>
          <w:placeholder>
            <w:docPart w:val="DefaultPlaceholder_-1854013440"/>
          </w:placeholder>
        </w:sdtPr>
        <w:sdtEndPr/>
        <w:sdtContent>
          <w:r w:rsidR="00185A9F" w:rsidRPr="00185A9F">
            <w:rPr>
              <w:rFonts w:cs="Times New Roman"/>
              <w:color w:val="000000"/>
              <w:szCs w:val="24"/>
            </w:rPr>
            <w:t>(</w:t>
          </w:r>
          <w:proofErr w:type="spellStart"/>
          <w:r w:rsidR="00185A9F" w:rsidRPr="00185A9F">
            <w:rPr>
              <w:rFonts w:cs="Times New Roman"/>
              <w:color w:val="000000"/>
              <w:szCs w:val="24"/>
            </w:rPr>
            <w:t>Mbago</w:t>
          </w:r>
          <w:proofErr w:type="spellEnd"/>
          <w:r w:rsidR="00185A9F" w:rsidRPr="00185A9F">
            <w:rPr>
              <w:rFonts w:cs="Times New Roman"/>
              <w:color w:val="000000"/>
              <w:szCs w:val="24"/>
            </w:rPr>
            <w:t xml:space="preserve"> et al., 2016)</w:t>
          </w:r>
        </w:sdtContent>
      </w:sdt>
      <w:r w:rsidRPr="00C83170">
        <w:rPr>
          <w:rFonts w:cs="Times New Roman"/>
          <w:szCs w:val="24"/>
        </w:rPr>
        <w:t xml:space="preserve">. Under this approach, police officers are compliant solely to avoid disciplinary punishment or warnings from supervisors. While this literal compliance is a very important first line of defense for the RMP, the existence of strict policies and procedures alone is inadequate if it is not supported by a strong internal commitment from each member </w:t>
      </w:r>
      <w:sdt>
        <w:sdtPr>
          <w:rPr>
            <w:rFonts w:cs="Times New Roman"/>
            <w:color w:val="000000"/>
            <w:szCs w:val="24"/>
          </w:rPr>
          <w:tag w:val="MENDELEY_CITATION_v3_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"/>
          <w:id w:val="870956709"/>
          <w:placeholder>
            <w:docPart w:val="DefaultPlaceholder_-1854013440"/>
          </w:placeholder>
        </w:sdtPr>
        <w:sdtEndPr/>
        <w:sdtContent>
          <w:r w:rsidR="00185A9F" w:rsidRPr="00185A9F">
            <w:rPr>
              <w:rFonts w:cs="Times New Roman"/>
              <w:color w:val="000000"/>
              <w:szCs w:val="24"/>
            </w:rPr>
            <w:t>(Sija, 2023)</w:t>
          </w:r>
        </w:sdtContent>
      </w:sdt>
      <w:r w:rsidRPr="00C83170">
        <w:rPr>
          <w:rFonts w:cs="Times New Roman"/>
          <w:szCs w:val="24"/>
        </w:rPr>
        <w:t>.</w:t>
      </w:r>
    </w:p>
    <w:p w14:paraId="4A1D541F" w14:textId="77777777" w:rsidR="00983232" w:rsidRDefault="00983232" w:rsidP="00D25056">
      <w:pPr>
        <w:tabs>
          <w:tab w:val="left" w:pos="2772"/>
        </w:tabs>
        <w:spacing w:before="240" w:after="240" w:line="240" w:lineRule="auto"/>
        <w:jc w:val="both"/>
        <w:rPr>
          <w:rFonts w:cs="Times New Roman"/>
          <w:szCs w:val="24"/>
        </w:rPr>
      </w:pPr>
    </w:p>
    <w:p w14:paraId="28DA9136" w14:textId="52717867" w:rsidR="0047742E" w:rsidRPr="006129C5" w:rsidRDefault="0094741C" w:rsidP="00D25056">
      <w:pPr>
        <w:tabs>
          <w:tab w:val="left" w:pos="2772"/>
        </w:tabs>
        <w:spacing w:before="240" w:after="240" w:line="240" w:lineRule="auto"/>
        <w:jc w:val="both"/>
        <w:rPr>
          <w:rFonts w:cs="Times New Roman"/>
          <w:b/>
          <w:bCs/>
          <w:szCs w:val="24"/>
          <w:lang w:val="en-MY"/>
        </w:rPr>
      </w:pPr>
      <w:r w:rsidRPr="006129C5">
        <w:rPr>
          <w:rFonts w:cs="Times New Roman"/>
          <w:b/>
          <w:bCs/>
          <w:szCs w:val="24"/>
          <w:lang w:val="en-MY"/>
        </w:rPr>
        <w:lastRenderedPageBreak/>
        <w:t xml:space="preserve">Lens </w:t>
      </w:r>
      <w:r w:rsidR="00330223">
        <w:rPr>
          <w:rFonts w:cs="Times New Roman"/>
          <w:b/>
          <w:bCs/>
          <w:szCs w:val="24"/>
          <w:lang w:val="en-MY"/>
        </w:rPr>
        <w:t>6</w:t>
      </w:r>
      <w:r w:rsidR="0047742E" w:rsidRPr="006129C5">
        <w:rPr>
          <w:rFonts w:cs="Times New Roman"/>
          <w:b/>
          <w:bCs/>
          <w:szCs w:val="24"/>
          <w:lang w:val="en-MY"/>
        </w:rPr>
        <w:t xml:space="preserve">: </w:t>
      </w:r>
      <w:r w:rsidRPr="006129C5">
        <w:rPr>
          <w:rFonts w:cs="Times New Roman"/>
          <w:b/>
          <w:bCs/>
          <w:szCs w:val="24"/>
          <w:lang w:val="en-MY"/>
        </w:rPr>
        <w:t>Normative Compliance</w:t>
      </w:r>
      <w:r w:rsidR="00C83170">
        <w:rPr>
          <w:rFonts w:cs="Times New Roman"/>
          <w:b/>
          <w:bCs/>
          <w:szCs w:val="24"/>
          <w:lang w:val="en-MY"/>
        </w:rPr>
        <w:t>,</w:t>
      </w:r>
      <w:r w:rsidRPr="006129C5">
        <w:rPr>
          <w:rFonts w:cs="Times New Roman"/>
          <w:b/>
          <w:bCs/>
          <w:szCs w:val="24"/>
          <w:lang w:val="en-MY"/>
        </w:rPr>
        <w:t xml:space="preserve"> Legitimacy</w:t>
      </w:r>
      <w:r w:rsidR="00C83170">
        <w:rPr>
          <w:rFonts w:cs="Times New Roman"/>
          <w:b/>
          <w:bCs/>
          <w:szCs w:val="24"/>
          <w:lang w:val="en-MY"/>
        </w:rPr>
        <w:t xml:space="preserve"> and OCB</w:t>
      </w:r>
    </w:p>
    <w:p w14:paraId="2E5BFBA3" w14:textId="039A9CDC" w:rsidR="00C83170" w:rsidRDefault="00C83170" w:rsidP="00D21C40">
      <w:pPr>
        <w:tabs>
          <w:tab w:val="left" w:pos="2772"/>
        </w:tabs>
        <w:spacing w:before="240" w:after="240" w:line="240" w:lineRule="auto"/>
        <w:jc w:val="both"/>
        <w:rPr>
          <w:rFonts w:cs="Times New Roman"/>
          <w:szCs w:val="24"/>
        </w:rPr>
      </w:pPr>
      <w:r w:rsidRPr="00C83170">
        <w:rPr>
          <w:rFonts w:cs="Times New Roman"/>
          <w:szCs w:val="24"/>
        </w:rPr>
        <w:t xml:space="preserve">To overcome the weaknesses of the penalty-based compliance above, this lens brings a paradigm shift towards voluntary compliance. Through this lens, scholars rely heavily on the Theory of Legitimacy. This theory argues that individuals will obey the laws and orders of the ruler not out of fear of punishment, but because they believe that the authority is legitimate and provides consistent procedural justice, thereby fostering normative compliance </w:t>
      </w:r>
      <w:sdt>
        <w:sdtPr>
          <w:rPr>
            <w:rFonts w:cs="Times New Roman"/>
            <w:color w:val="000000"/>
            <w:szCs w:val="24"/>
          </w:rPr>
          <w:tag w:val="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"/>
          <w:id w:val="-1827508149"/>
          <w:placeholder>
            <w:docPart w:val="DefaultPlaceholder_-1854013440"/>
          </w:placeholder>
        </w:sdtPr>
        <w:sdtEndPr/>
        <w:sdtContent>
          <w:r w:rsidR="00185A9F" w:rsidRPr="00185A9F">
            <w:rPr>
              <w:rFonts w:cs="Times New Roman"/>
              <w:color w:val="000000"/>
              <w:szCs w:val="24"/>
            </w:rPr>
            <w:t>(Hertogh, 2023; Tyler, 2006, 2025; Wang et al., 2020)</w:t>
          </w:r>
        </w:sdtContent>
      </w:sdt>
      <w:r w:rsidRPr="00C83170">
        <w:rPr>
          <w:rFonts w:cs="Times New Roman"/>
          <w:szCs w:val="24"/>
        </w:rPr>
        <w:t xml:space="preserve">. When this normative compliance is successfully </w:t>
      </w:r>
      <w:r w:rsidRPr="00246E3A">
        <w:rPr>
          <w:rFonts w:cs="Times New Roman"/>
          <w:szCs w:val="24"/>
        </w:rPr>
        <w:t xml:space="preserve">built through trusted leadership, it acts as a catalyst for "normative commitment", wherein police officers feel a sense of moral obligation internally to voluntarily achieve the organization's goals </w:t>
      </w:r>
      <w:sdt>
        <w:sdtPr>
          <w:rPr>
            <w:rFonts w:cs="Times New Roman"/>
            <w:color w:val="000000"/>
            <w:szCs w:val="24"/>
          </w:rPr>
          <w:tag w:val="MENDELEY_CITATION_v3_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"/>
          <w:id w:val="1708979535"/>
          <w:placeholder>
            <w:docPart w:val="DefaultPlaceholder_-1854013440"/>
          </w:placeholder>
        </w:sdtPr>
        <w:sdtEndPr/>
        <w:sdtContent>
          <w:r w:rsidR="00185A9F" w:rsidRPr="00185A9F">
            <w:rPr>
              <w:rFonts w:eastAsia="Times New Roman" w:cs="Times New Roman"/>
              <w:color w:val="000000"/>
            </w:rPr>
            <w:t>(Donkor, 2022; Nor &amp; Ishak, 2023)</w:t>
          </w:r>
        </w:sdtContent>
      </w:sdt>
      <w:r w:rsidRPr="00246E3A">
        <w:rPr>
          <w:rFonts w:cs="Times New Roman"/>
          <w:szCs w:val="24"/>
        </w:rPr>
        <w:t xml:space="preserve">. </w:t>
      </w:r>
      <w:r w:rsidR="00246E3A" w:rsidRPr="00246E3A">
        <w:rPr>
          <w:rFonts w:cs="Times New Roman"/>
          <w:szCs w:val="24"/>
        </w:rPr>
        <w:t xml:space="preserve">Furthermore, to sustainably achieve this normative commitment within the police force, scholars emphasize the critical concept of internal procedural justice </w:t>
      </w:r>
      <w:sdt>
        <w:sdtPr>
          <w:rPr>
            <w:rFonts w:cs="Times New Roman"/>
            <w:color w:val="000000"/>
            <w:szCs w:val="24"/>
          </w:rPr>
          <w:tag w:val="MENDELEY_CITATION_v3_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"/>
          <w:id w:val="1797263665"/>
          <w:placeholder>
            <w:docPart w:val="DefaultPlaceholder_-1854013440"/>
          </w:placeholder>
        </w:sdtPr>
        <w:sdtEndPr/>
        <w:sdtContent>
          <w:r w:rsidR="00185A9F" w:rsidRPr="00185A9F">
            <w:rPr>
              <w:rFonts w:cs="Times New Roman"/>
              <w:color w:val="000000"/>
              <w:szCs w:val="24"/>
            </w:rPr>
            <w:t>(Tyler et al., 2015)</w:t>
          </w:r>
        </w:sdtContent>
      </w:sdt>
      <w:r w:rsidR="00246E3A">
        <w:rPr>
          <w:rFonts w:cs="Times New Roman"/>
          <w:color w:val="000000"/>
          <w:szCs w:val="24"/>
        </w:rPr>
        <w:t xml:space="preserve">. </w:t>
      </w:r>
      <w:r w:rsidR="00246E3A" w:rsidRPr="00246E3A">
        <w:rPr>
          <w:rFonts w:cs="Times New Roman"/>
          <w:szCs w:val="24"/>
        </w:rPr>
        <w:t xml:space="preserve">When police executives and supervisors treat their officers with fairness, dignity, and respect, it builds internal legitimacy that directly promotes the officers' voluntary compliance with departmental rules and policies </w:t>
      </w:r>
      <w:sdt>
        <w:sdtPr>
          <w:rPr>
            <w:rFonts w:cs="Times New Roman"/>
            <w:color w:val="000000"/>
            <w:szCs w:val="24"/>
          </w:rPr>
          <w:tag w:val="MENDELEY_CITATION_v3_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"/>
          <w:id w:val="-234937882"/>
          <w:placeholder>
            <w:docPart w:val="314E3C5BF5B74E70B2AEFA51A2B75921"/>
          </w:placeholder>
        </w:sdtPr>
        <w:sdtEndPr/>
        <w:sdtContent>
          <w:r w:rsidR="00185A9F" w:rsidRPr="00185A9F">
            <w:rPr>
              <w:rFonts w:cs="Times New Roman"/>
              <w:color w:val="000000"/>
              <w:szCs w:val="24"/>
            </w:rPr>
            <w:t>(Tyler, 2025; Tyler et al., 2015)</w:t>
          </w:r>
        </w:sdtContent>
      </w:sdt>
      <w:r w:rsidR="00246E3A" w:rsidRPr="00246E3A">
        <w:rPr>
          <w:rFonts w:cs="Times New Roman"/>
          <w:szCs w:val="24"/>
        </w:rPr>
        <w:t xml:space="preserve">. </w:t>
      </w:r>
      <w:r w:rsidRPr="00246E3A">
        <w:rPr>
          <w:rFonts w:cs="Times New Roman"/>
          <w:szCs w:val="24"/>
        </w:rPr>
        <w:t xml:space="preserve">When this sense of legitimacy and fairness is established, it directly stimulates healthy Organizational Citizenship Behavior (OCB) </w:t>
      </w:r>
      <w:sdt>
        <w:sdtPr>
          <w:rPr>
            <w:rFonts w:cs="Times New Roman"/>
            <w:color w:val="000000"/>
            <w:szCs w:val="24"/>
          </w:rPr>
          <w:tag w:val="MENDELEY_CITATION_v3_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"/>
          <w:id w:val="-1310626985"/>
          <w:placeholder>
            <w:docPart w:val="DefaultPlaceholder_-1854013440"/>
          </w:placeholder>
        </w:sdtPr>
        <w:sdtEndPr/>
        <w:sdtContent>
          <w:r w:rsidR="00185A9F" w:rsidRPr="00185A9F">
            <w:rPr>
              <w:rFonts w:cs="Times New Roman"/>
              <w:color w:val="000000"/>
              <w:szCs w:val="24"/>
            </w:rPr>
            <w:t>(</w:t>
          </w:r>
          <w:proofErr w:type="spellStart"/>
          <w:r w:rsidR="00185A9F" w:rsidRPr="00185A9F">
            <w:rPr>
              <w:rFonts w:cs="Times New Roman"/>
              <w:color w:val="000000"/>
              <w:szCs w:val="24"/>
            </w:rPr>
            <w:t>Hapsari</w:t>
          </w:r>
          <w:proofErr w:type="spellEnd"/>
          <w:r w:rsidR="00185A9F" w:rsidRPr="00185A9F">
            <w:rPr>
              <w:rFonts w:cs="Times New Roman"/>
              <w:color w:val="000000"/>
              <w:szCs w:val="24"/>
            </w:rPr>
            <w:t xml:space="preserve"> et al., 2021)</w:t>
          </w:r>
        </w:sdtContent>
      </w:sdt>
      <w:r w:rsidRPr="00246E3A">
        <w:rPr>
          <w:rFonts w:cs="Times New Roman"/>
          <w:szCs w:val="24"/>
        </w:rPr>
        <w:t>. The latest empirical evidence clearly proves</w:t>
      </w:r>
      <w:r w:rsidRPr="00C83170">
        <w:rPr>
          <w:rFonts w:cs="Times New Roman"/>
          <w:szCs w:val="24"/>
        </w:rPr>
        <w:t xml:space="preserve"> that police officers in Malaysia who are driven by trusted leadership will willingly display OCB, i.e., voluntarily perform more than essential duties to support the goals of public service without violating any official policy </w:t>
      </w:r>
      <w:sdt>
        <w:sdtPr>
          <w:rPr>
            <w:rFonts w:cs="Times New Roman"/>
            <w:color w:val="000000"/>
            <w:szCs w:val="24"/>
          </w:rPr>
          <w:tag w:val="MENDELEY_CITATION_v3_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"/>
          <w:id w:val="-961183814"/>
          <w:placeholder>
            <w:docPart w:val="DefaultPlaceholder_-1854013440"/>
          </w:placeholder>
        </w:sdtPr>
        <w:sdtEndPr/>
        <w:sdtContent>
          <w:r w:rsidR="00185A9F" w:rsidRPr="00185A9F">
            <w:rPr>
              <w:rFonts w:cs="Times New Roman"/>
              <w:color w:val="000000"/>
              <w:szCs w:val="24"/>
            </w:rPr>
            <w:t>(Nasir et al., 2024, 2025)</w:t>
          </w:r>
        </w:sdtContent>
      </w:sdt>
      <w:r w:rsidRPr="00C83170">
        <w:rPr>
          <w:rFonts w:cs="Times New Roman"/>
          <w:szCs w:val="24"/>
        </w:rPr>
        <w:t>.</w:t>
      </w:r>
    </w:p>
    <w:p w14:paraId="1D383AB3" w14:textId="2E9501A7" w:rsidR="00D21C40" w:rsidRDefault="00354C21" w:rsidP="00D21C40">
      <w:pPr>
        <w:tabs>
          <w:tab w:val="left" w:pos="2772"/>
        </w:tabs>
        <w:spacing w:before="240" w:after="240" w:line="240" w:lineRule="auto"/>
        <w:jc w:val="both"/>
        <w:rPr>
          <w:rFonts w:cs="Times New Roman"/>
          <w:b/>
          <w:bCs/>
          <w:szCs w:val="24"/>
          <w:lang w:val="en-MY"/>
        </w:rPr>
      </w:pPr>
      <w:r w:rsidRPr="00D21C40">
        <w:rPr>
          <w:rFonts w:cs="Times New Roman"/>
          <w:b/>
          <w:bCs/>
          <w:szCs w:val="24"/>
          <w:lang w:val="en-MY"/>
        </w:rPr>
        <w:t xml:space="preserve">Lens </w:t>
      </w:r>
      <w:r w:rsidR="00330223">
        <w:rPr>
          <w:rFonts w:cs="Times New Roman"/>
          <w:b/>
          <w:bCs/>
          <w:szCs w:val="24"/>
          <w:lang w:val="en-MY"/>
        </w:rPr>
        <w:t>7</w:t>
      </w:r>
      <w:r w:rsidRPr="00D21C40">
        <w:rPr>
          <w:rFonts w:cs="Times New Roman"/>
          <w:b/>
          <w:bCs/>
          <w:szCs w:val="24"/>
          <w:lang w:val="en-MY"/>
        </w:rPr>
        <w:t xml:space="preserve">: </w:t>
      </w:r>
      <w:r w:rsidR="00F873B1">
        <w:rPr>
          <w:rFonts w:cs="Times New Roman"/>
          <w:b/>
          <w:bCs/>
          <w:szCs w:val="24"/>
          <w:lang w:val="en-MY"/>
        </w:rPr>
        <w:t>Value-Driven</w:t>
      </w:r>
      <w:r w:rsidRPr="00D21C40">
        <w:rPr>
          <w:rFonts w:cs="Times New Roman"/>
          <w:b/>
          <w:bCs/>
          <w:szCs w:val="24"/>
          <w:lang w:val="en-MY"/>
        </w:rPr>
        <w:t xml:space="preserve"> Performance Compliance</w:t>
      </w:r>
    </w:p>
    <w:p w14:paraId="3014A855" w14:textId="27021EF0" w:rsidR="00151351" w:rsidRDefault="00330223" w:rsidP="00D21C40">
      <w:pPr>
        <w:tabs>
          <w:tab w:val="left" w:pos="2772"/>
        </w:tabs>
        <w:spacing w:before="240" w:after="240" w:line="240" w:lineRule="auto"/>
        <w:jc w:val="both"/>
        <w:rPr>
          <w:rFonts w:cs="Times New Roman"/>
          <w:szCs w:val="24"/>
        </w:rPr>
      </w:pPr>
      <w:r w:rsidRPr="00330223">
        <w:rPr>
          <w:rFonts w:cs="Times New Roman"/>
          <w:szCs w:val="24"/>
        </w:rPr>
        <w:t xml:space="preserve">At the pinnacle of the Compliance Spectrum is the lens of value-driven performance, where disciplinary compliance translates directly into the effectiveness of service delivery. Integrity at this level transcends the mere ability to resist corruption; rather, it is manifested through the conscious dedication of police officers to proactively integrate ethics with operational efficiency to provide the best and most effective policing services to the community </w:t>
      </w:r>
      <w:sdt>
        <w:sdtPr>
          <w:rPr>
            <w:rFonts w:cs="Times New Roman"/>
            <w:color w:val="000000"/>
            <w:szCs w:val="24"/>
          </w:rPr>
          <w:tag w:val="MENDELEY_CITATION_v3_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"/>
          <w:id w:val="-866440860"/>
          <w:placeholder>
            <w:docPart w:val="DefaultPlaceholder_-1854013440"/>
          </w:placeholder>
        </w:sdtPr>
        <w:sdtEndPr/>
        <w:sdtContent>
          <w:r w:rsidR="00185A9F" w:rsidRPr="00185A9F">
            <w:rPr>
              <w:rFonts w:cs="Times New Roman"/>
              <w:color w:val="000000"/>
              <w:szCs w:val="24"/>
            </w:rPr>
            <w:t>(Brahim et al., 2021; Sija, 2023)</w:t>
          </w:r>
        </w:sdtContent>
      </w:sdt>
      <w:r w:rsidRPr="00330223">
        <w:rPr>
          <w:rFonts w:cs="Times New Roman"/>
          <w:szCs w:val="24"/>
        </w:rPr>
        <w:t xml:space="preserve">. Empirical studies by </w:t>
      </w:r>
      <w:sdt>
        <w:sdtPr>
          <w:rPr>
            <w:rFonts w:cs="Times New Roman"/>
            <w:color w:val="000000"/>
            <w:szCs w:val="24"/>
          </w:rPr>
          <w:tag w:val="MENDELEY_CITATION_v3_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"/>
          <w:id w:val="-1934809790"/>
          <w:placeholder>
            <w:docPart w:val="DefaultPlaceholder_-1854013440"/>
          </w:placeholder>
        </w:sdtPr>
        <w:sdtEndPr/>
        <w:sdtContent>
          <w:proofErr w:type="spellStart"/>
          <w:r w:rsidR="00185A9F" w:rsidRPr="00185A9F">
            <w:rPr>
              <w:rFonts w:cs="Times New Roman"/>
              <w:color w:val="000000"/>
              <w:szCs w:val="24"/>
            </w:rPr>
            <w:t>Satriya</w:t>
          </w:r>
          <w:proofErr w:type="spellEnd"/>
          <w:r w:rsidR="00185A9F" w:rsidRPr="00185A9F">
            <w:rPr>
              <w:rFonts w:cs="Times New Roman"/>
              <w:color w:val="000000"/>
              <w:szCs w:val="24"/>
            </w:rPr>
            <w:t xml:space="preserve"> et al. (2025)</w:t>
          </w:r>
        </w:sdtContent>
      </w:sdt>
      <w:r w:rsidRPr="00330223">
        <w:rPr>
          <w:rFonts w:cs="Times New Roman"/>
          <w:szCs w:val="24"/>
        </w:rPr>
        <w:t xml:space="preserve"> on police personnel demonstrate that strong adherence to work discipline exerts a highly significant positive influence on boosting organizational performance, a process that is also strongly driven by employees' achievement motivation </w:t>
      </w:r>
      <w:sdt>
        <w:sdtPr>
          <w:rPr>
            <w:rFonts w:cs="Times New Roman"/>
            <w:color w:val="000000"/>
            <w:szCs w:val="24"/>
          </w:rPr>
          <w:tag w:val="MENDELEY_CITATION_v3_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"/>
          <w:id w:val="-337388701"/>
          <w:placeholder>
            <w:docPart w:val="DefaultPlaceholder_-1854013440"/>
          </w:placeholder>
        </w:sdtPr>
        <w:sdtEndPr/>
        <w:sdtContent>
          <w:r w:rsidR="00185A9F" w:rsidRPr="00185A9F">
            <w:rPr>
              <w:rFonts w:eastAsia="Times New Roman" w:cs="Times New Roman"/>
              <w:color w:val="000000"/>
            </w:rPr>
            <w:t>(</w:t>
          </w:r>
          <w:proofErr w:type="spellStart"/>
          <w:r w:rsidR="00185A9F" w:rsidRPr="00185A9F">
            <w:rPr>
              <w:rFonts w:eastAsia="Times New Roman" w:cs="Times New Roman"/>
              <w:color w:val="000000"/>
            </w:rPr>
            <w:t>Anggraini</w:t>
          </w:r>
          <w:proofErr w:type="spellEnd"/>
          <w:r w:rsidR="00185A9F" w:rsidRPr="00185A9F">
            <w:rPr>
              <w:rFonts w:eastAsia="Times New Roman" w:cs="Times New Roman"/>
              <w:color w:val="000000"/>
            </w:rPr>
            <w:t xml:space="preserve"> &amp; Johannes, 2024)</w:t>
          </w:r>
        </w:sdtContent>
      </w:sdt>
      <w:r w:rsidRPr="00330223">
        <w:rPr>
          <w:rFonts w:cs="Times New Roman"/>
          <w:szCs w:val="24"/>
        </w:rPr>
        <w:t xml:space="preserve">. This is further corroborated by </w:t>
      </w:r>
      <w:proofErr w:type="spellStart"/>
      <w:r w:rsidRPr="00330223">
        <w:rPr>
          <w:rFonts w:cs="Times New Roman"/>
          <w:szCs w:val="24"/>
        </w:rPr>
        <w:t>Amrulloh</w:t>
      </w:r>
      <w:proofErr w:type="spellEnd"/>
      <w:r w:rsidRPr="00330223">
        <w:rPr>
          <w:rFonts w:cs="Times New Roman"/>
          <w:szCs w:val="24"/>
        </w:rPr>
        <w:t xml:space="preserve"> and </w:t>
      </w:r>
      <w:proofErr w:type="spellStart"/>
      <w:r w:rsidRPr="00330223">
        <w:rPr>
          <w:rFonts w:cs="Times New Roman"/>
          <w:szCs w:val="24"/>
        </w:rPr>
        <w:t>Nurcholis</w:t>
      </w:r>
      <w:proofErr w:type="spellEnd"/>
      <w:r w:rsidRPr="00330223">
        <w:rPr>
          <w:rFonts w:cs="Times New Roman"/>
          <w:szCs w:val="24"/>
        </w:rPr>
        <w:t xml:space="preserve"> (2025), who assert that performance improvement within police agencies is highly contingent upon the implementation of strict discipline and the cultivation of a conducive work environment. Through this ultimate lens, members proactively and simultaneously integrate discipline, ethics, and operational efficiency to successfully achieve the team's service targets.</w:t>
      </w:r>
      <w:r w:rsidR="00EF5BFE">
        <w:rPr>
          <w:rFonts w:cs="Times New Roman"/>
          <w:szCs w:val="24"/>
        </w:rPr>
        <w:t xml:space="preserve"> </w:t>
      </w:r>
      <w:r w:rsidR="00151351" w:rsidRPr="00151351">
        <w:rPr>
          <w:rFonts w:cs="Times New Roman"/>
          <w:szCs w:val="24"/>
        </w:rPr>
        <w:t xml:space="preserve">Table </w:t>
      </w:r>
      <w:r w:rsidR="00151351">
        <w:rPr>
          <w:rFonts w:cs="Times New Roman"/>
          <w:szCs w:val="24"/>
        </w:rPr>
        <w:t>2</w:t>
      </w:r>
      <w:r w:rsidR="00151351" w:rsidRPr="00151351">
        <w:rPr>
          <w:rFonts w:cs="Times New Roman"/>
          <w:szCs w:val="24"/>
        </w:rPr>
        <w:t xml:space="preserve"> below shows the spectrum of compliance in law enforcement organizations </w:t>
      </w:r>
      <w:r w:rsidR="00EF5BFE">
        <w:rPr>
          <w:rFonts w:cs="Times New Roman"/>
          <w:szCs w:val="24"/>
        </w:rPr>
        <w:t>with</w:t>
      </w:r>
      <w:r w:rsidR="00151351" w:rsidRPr="00151351">
        <w:rPr>
          <w:rFonts w:cs="Times New Roman"/>
          <w:szCs w:val="24"/>
        </w:rPr>
        <w:t xml:space="preserve"> the lens and definition of each term.</w:t>
      </w:r>
    </w:p>
    <w:p w14:paraId="559D27B5" w14:textId="7AD1E1A7" w:rsidR="0017640C" w:rsidRDefault="0017640C" w:rsidP="00D21C40">
      <w:pPr>
        <w:tabs>
          <w:tab w:val="left" w:pos="2772"/>
        </w:tabs>
        <w:spacing w:before="240" w:after="240" w:line="240" w:lineRule="auto"/>
        <w:jc w:val="both"/>
        <w:rPr>
          <w:rFonts w:cs="Times New Roman"/>
          <w:szCs w:val="24"/>
        </w:rPr>
      </w:pPr>
      <w:r w:rsidRPr="0017640C">
        <w:rPr>
          <w:rFonts w:cs="Times New Roman"/>
          <w:szCs w:val="24"/>
        </w:rPr>
        <w:t xml:space="preserve">Table </w:t>
      </w:r>
      <w:r>
        <w:rPr>
          <w:rFonts w:cs="Times New Roman"/>
          <w:szCs w:val="24"/>
        </w:rPr>
        <w:t>2</w:t>
      </w:r>
      <w:r w:rsidRPr="0017640C">
        <w:rPr>
          <w:rFonts w:cs="Times New Roman"/>
          <w:szCs w:val="24"/>
        </w:rPr>
        <w:t>. Spectrum of Compliance in Law Enforcement Organizations</w:t>
      </w:r>
      <w:r w:rsidR="0003280B">
        <w:rPr>
          <w:rFonts w:cs="Times New Roman"/>
          <w:szCs w:val="24"/>
        </w:rPr>
        <w:t xml:space="preserve"> (Lens 5 to Lens 7)</w:t>
      </w:r>
    </w:p>
    <w:tbl>
      <w:tblPr>
        <w:tblStyle w:val="TableGrid1"/>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43"/>
        <w:gridCol w:w="2371"/>
        <w:gridCol w:w="4444"/>
        <w:gridCol w:w="2004"/>
      </w:tblGrid>
      <w:tr w:rsidR="002C37D5" w:rsidRPr="00C7740E" w14:paraId="71A3F66E" w14:textId="77777777" w:rsidTr="00580510">
        <w:trPr>
          <w:tblHeader/>
        </w:trPr>
        <w:tc>
          <w:tcPr>
            <w:tcW w:w="1843" w:type="dxa"/>
          </w:tcPr>
          <w:p w14:paraId="151F6B93" w14:textId="77777777" w:rsidR="002C37D5" w:rsidRPr="00C7740E" w:rsidRDefault="002C37D5" w:rsidP="00580510">
            <w:pPr>
              <w:ind w:left="-106" w:right="161"/>
              <w:jc w:val="center"/>
              <w:outlineLvl w:val="0"/>
              <w:rPr>
                <w:rFonts w:cs="Times New Roman"/>
                <w:b/>
                <w:lang w:val="fi-FI"/>
              </w:rPr>
            </w:pPr>
            <w:r w:rsidRPr="00C7740E">
              <w:rPr>
                <w:rFonts w:cs="Times New Roman"/>
                <w:b/>
                <w:lang w:val="fi-FI"/>
              </w:rPr>
              <w:t>Lens</w:t>
            </w:r>
          </w:p>
        </w:tc>
        <w:tc>
          <w:tcPr>
            <w:tcW w:w="0" w:type="auto"/>
          </w:tcPr>
          <w:p w14:paraId="716EA052" w14:textId="77777777" w:rsidR="002C37D5" w:rsidRPr="00C7740E" w:rsidRDefault="002C37D5" w:rsidP="00580510">
            <w:pPr>
              <w:ind w:left="-111" w:right="82" w:firstLine="18"/>
              <w:jc w:val="center"/>
              <w:outlineLvl w:val="0"/>
              <w:rPr>
                <w:rFonts w:cs="Times New Roman"/>
                <w:b/>
                <w:lang w:val="fi-FI"/>
              </w:rPr>
            </w:pPr>
            <w:r w:rsidRPr="00C7740E">
              <w:rPr>
                <w:rFonts w:cs="Times New Roman"/>
                <w:b/>
              </w:rPr>
              <w:t>Terms</w:t>
            </w:r>
          </w:p>
        </w:tc>
        <w:tc>
          <w:tcPr>
            <w:tcW w:w="0" w:type="auto"/>
          </w:tcPr>
          <w:p w14:paraId="3C09534A" w14:textId="77777777" w:rsidR="002C37D5" w:rsidRPr="00C7740E" w:rsidRDefault="002C37D5" w:rsidP="0017640C">
            <w:pPr>
              <w:ind w:left="-108" w:right="-81"/>
              <w:jc w:val="center"/>
              <w:outlineLvl w:val="0"/>
              <w:rPr>
                <w:rFonts w:cs="Times New Roman"/>
                <w:b/>
                <w:lang w:val="fi-FI"/>
              </w:rPr>
            </w:pPr>
            <w:r w:rsidRPr="00C7740E">
              <w:rPr>
                <w:rFonts w:cs="Times New Roman"/>
                <w:b/>
              </w:rPr>
              <w:t>Definition</w:t>
            </w:r>
          </w:p>
        </w:tc>
        <w:tc>
          <w:tcPr>
            <w:tcW w:w="0" w:type="auto"/>
          </w:tcPr>
          <w:p w14:paraId="4CCD0E21" w14:textId="77777777" w:rsidR="002C37D5" w:rsidRPr="00C7740E" w:rsidRDefault="002C37D5" w:rsidP="00580510">
            <w:pPr>
              <w:ind w:left="-6"/>
              <w:jc w:val="center"/>
              <w:outlineLvl w:val="0"/>
              <w:rPr>
                <w:rFonts w:cs="Times New Roman"/>
                <w:b/>
                <w:lang w:val="fi-FI"/>
              </w:rPr>
            </w:pPr>
            <w:r w:rsidRPr="00C7740E">
              <w:rPr>
                <w:rFonts w:cs="Times New Roman"/>
                <w:b/>
              </w:rPr>
              <w:t>References</w:t>
            </w:r>
          </w:p>
        </w:tc>
      </w:tr>
      <w:tr w:rsidR="002B58C8" w:rsidRPr="00C7740E" w14:paraId="0729E5BF" w14:textId="77777777" w:rsidTr="00580510">
        <w:tc>
          <w:tcPr>
            <w:tcW w:w="1843" w:type="dxa"/>
          </w:tcPr>
          <w:p w14:paraId="3A31D020" w14:textId="1F39CFD8" w:rsidR="002B58C8" w:rsidRPr="00C7740E" w:rsidRDefault="006F7FAB" w:rsidP="00580510">
            <w:pPr>
              <w:ind w:right="161"/>
              <w:outlineLvl w:val="0"/>
              <w:rPr>
                <w:rFonts w:cs="Times New Roman"/>
                <w:bCs/>
                <w:highlight w:val="yellow"/>
                <w:lang w:val="en-MY"/>
              </w:rPr>
            </w:pPr>
            <w:r w:rsidRPr="00C7740E">
              <w:rPr>
                <w:rFonts w:cs="Times New Roman"/>
                <w:bCs/>
              </w:rPr>
              <w:t>Instrumental</w:t>
            </w:r>
            <w:r w:rsidR="00E43E2F" w:rsidRPr="00C7740E">
              <w:rPr>
                <w:rFonts w:cs="Times New Roman"/>
                <w:bCs/>
              </w:rPr>
              <w:t xml:space="preserve"> </w:t>
            </w:r>
            <w:r w:rsidR="002B58C8" w:rsidRPr="00C7740E">
              <w:rPr>
                <w:rFonts w:cs="Times New Roman"/>
                <w:bCs/>
              </w:rPr>
              <w:t>Compliance</w:t>
            </w:r>
          </w:p>
        </w:tc>
        <w:tc>
          <w:tcPr>
            <w:tcW w:w="0" w:type="auto"/>
          </w:tcPr>
          <w:p w14:paraId="240A2056" w14:textId="6A1C7830" w:rsidR="002B58C8" w:rsidRPr="00C7740E" w:rsidRDefault="00E43E2F" w:rsidP="00580510">
            <w:pPr>
              <w:ind w:right="82" w:firstLine="18"/>
              <w:outlineLvl w:val="0"/>
              <w:rPr>
                <w:rFonts w:cs="Times New Roman"/>
                <w:bCs/>
                <w:highlight w:val="yellow"/>
                <w:lang w:val="en-MY"/>
              </w:rPr>
            </w:pPr>
            <w:r w:rsidRPr="00C7740E">
              <w:rPr>
                <w:rFonts w:cs="Times New Roman"/>
                <w:bCs/>
                <w:lang w:val="en-MY"/>
              </w:rPr>
              <w:t>Instrumental Compliance</w:t>
            </w:r>
            <w:r w:rsidRPr="00C7740E">
              <w:rPr>
                <w:rFonts w:cs="Times New Roman"/>
                <w:bCs/>
              </w:rPr>
              <w:t xml:space="preserve"> / </w:t>
            </w:r>
            <w:r w:rsidR="002B58C8" w:rsidRPr="00C7740E">
              <w:rPr>
                <w:rFonts w:cs="Times New Roman"/>
                <w:bCs/>
              </w:rPr>
              <w:t>Rule-Based Compliance</w:t>
            </w:r>
          </w:p>
        </w:tc>
        <w:tc>
          <w:tcPr>
            <w:tcW w:w="0" w:type="auto"/>
          </w:tcPr>
          <w:p w14:paraId="33874C60" w14:textId="6A515944" w:rsidR="002B58C8" w:rsidRPr="00C7740E" w:rsidRDefault="00E43E2F" w:rsidP="0017640C">
            <w:pPr>
              <w:ind w:right="-81"/>
              <w:outlineLvl w:val="0"/>
              <w:rPr>
                <w:rFonts w:cs="Times New Roman"/>
                <w:bCs/>
                <w:lang w:val="en-MY"/>
              </w:rPr>
            </w:pPr>
            <w:r w:rsidRPr="00C7740E">
              <w:rPr>
                <w:rFonts w:cs="Times New Roman"/>
                <w:bCs/>
              </w:rPr>
              <w:t>Adherence to formal discipline instruments, such as P.U. (A) 395, Standard Compliance Manual, and the Integrity Plan is literally driven solely out of fear of disciplinary punishment or threats from supervisors (Deterrence Theory).</w:t>
            </w:r>
          </w:p>
        </w:tc>
        <w:tc>
          <w:tcPr>
            <w:tcW w:w="0" w:type="auto"/>
          </w:tcPr>
          <w:p w14:paraId="6889BD23" w14:textId="643D1519" w:rsidR="002B58C8" w:rsidRPr="00C7740E" w:rsidRDefault="00FA6261" w:rsidP="0017640C">
            <w:pPr>
              <w:outlineLvl w:val="0"/>
              <w:rPr>
                <w:rFonts w:cs="Times New Roman"/>
                <w:bCs/>
                <w:lang w:val="en-MY"/>
              </w:rPr>
            </w:pPr>
            <w:sdt>
              <w:sdtPr>
                <w:rPr>
                  <w:rFonts w:cs="Times New Roman"/>
                  <w:bCs/>
                  <w:color w:val="000000"/>
                  <w:lang w:val="en-MY"/>
                </w:rPr>
                <w:tag w:val="MENDELEY_CITATION_v3_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"/>
                <w:id w:val="1860084174"/>
                <w:placeholder>
                  <w:docPart w:val="AFE97CC7A85A45A6BEEC8600184F5386"/>
                </w:placeholder>
              </w:sdtPr>
              <w:sdtEndPr/>
              <w:sdtContent>
                <w:r w:rsidR="00185A9F" w:rsidRPr="00185A9F">
                  <w:rPr>
                    <w:rFonts w:cs="Times New Roman"/>
                    <w:bCs/>
                    <w:color w:val="000000"/>
                    <w:lang w:val="fi-FI"/>
                  </w:rPr>
                  <w:t>Sija (2023)</w:t>
                </w:r>
              </w:sdtContent>
            </w:sdt>
            <w:r w:rsidR="002B58C8" w:rsidRPr="00C7740E">
              <w:rPr>
                <w:rFonts w:cs="Times New Roman"/>
                <w:bCs/>
                <w:color w:val="000000"/>
                <w:lang w:val="fi-FI"/>
              </w:rPr>
              <w:t xml:space="preserve">; </w:t>
            </w:r>
            <w:sdt>
              <w:sdtPr>
                <w:rPr>
                  <w:rFonts w:cs="Times New Roman"/>
                  <w:bCs/>
                  <w:color w:val="000000"/>
                  <w:lang w:val="en-MY"/>
                </w:rPr>
                <w:tag w:val="MENDELEY_CITATION_v3_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"/>
                <w:id w:val="-1000963623"/>
                <w:placeholder>
                  <w:docPart w:val="AFE97CC7A85A45A6BEEC8600184F5386"/>
                </w:placeholder>
              </w:sdtPr>
              <w:sdtEndPr/>
              <w:sdtContent>
                <w:r w:rsidR="00185A9F" w:rsidRPr="00185A9F">
                  <w:rPr>
                    <w:rFonts w:cs="Times New Roman"/>
                    <w:bCs/>
                    <w:color w:val="000000"/>
                    <w:lang w:val="fi-FI"/>
                  </w:rPr>
                  <w:t>Brahim et al. (2021)</w:t>
                </w:r>
              </w:sdtContent>
            </w:sdt>
            <w:r w:rsidR="00E43E2F" w:rsidRPr="00C7740E">
              <w:rPr>
                <w:rFonts w:cs="Times New Roman"/>
                <w:bCs/>
                <w:color w:val="000000"/>
                <w:lang w:val="fi-FI"/>
              </w:rPr>
              <w:t xml:space="preserve">, </w:t>
            </w:r>
            <w:sdt>
              <w:sdtPr>
                <w:rPr>
                  <w:rFonts w:cs="Times New Roman"/>
                  <w:bCs/>
                  <w:color w:val="000000"/>
                  <w:lang w:val="en-MY"/>
                </w:rPr>
                <w:tag w:val="MENDELEY_CITATION_v3_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"/>
                <w:id w:val="1584803069"/>
                <w:placeholder>
                  <w:docPart w:val="DefaultPlaceholder_-1854013440"/>
                </w:placeholder>
              </w:sdtPr>
              <w:sdtEndPr/>
              <w:sdtContent>
                <w:r w:rsidR="00185A9F" w:rsidRPr="00185A9F">
                  <w:rPr>
                    <w:rFonts w:cs="Times New Roman"/>
                    <w:bCs/>
                    <w:color w:val="000000"/>
                    <w:lang w:val="fi-FI"/>
                  </w:rPr>
                  <w:t>Mbago et al. (2016)</w:t>
                </w:r>
              </w:sdtContent>
            </w:sdt>
          </w:p>
        </w:tc>
      </w:tr>
      <w:tr w:rsidR="002B58C8" w:rsidRPr="00C7740E" w14:paraId="37D0174F" w14:textId="77777777" w:rsidTr="00580510">
        <w:tc>
          <w:tcPr>
            <w:tcW w:w="1843" w:type="dxa"/>
            <w:vMerge w:val="restart"/>
          </w:tcPr>
          <w:p w14:paraId="25764949" w14:textId="09572BF8" w:rsidR="002B58C8" w:rsidRPr="00C7740E" w:rsidRDefault="002B58C8" w:rsidP="00580510">
            <w:pPr>
              <w:ind w:right="161"/>
              <w:outlineLvl w:val="0"/>
              <w:rPr>
                <w:rFonts w:cs="Times New Roman"/>
                <w:bCs/>
                <w:highlight w:val="yellow"/>
                <w:lang w:val="en-MY"/>
              </w:rPr>
            </w:pPr>
            <w:r w:rsidRPr="00C7740E">
              <w:rPr>
                <w:rFonts w:cs="Times New Roman"/>
                <w:bCs/>
              </w:rPr>
              <w:t>Normative Compliance</w:t>
            </w:r>
            <w:r w:rsidR="00812358" w:rsidRPr="00C7740E">
              <w:rPr>
                <w:rFonts w:cs="Times New Roman"/>
                <w:bCs/>
              </w:rPr>
              <w:t xml:space="preserve">, </w:t>
            </w:r>
            <w:r w:rsidRPr="00C7740E">
              <w:rPr>
                <w:rFonts w:cs="Times New Roman"/>
                <w:bCs/>
              </w:rPr>
              <w:t>Legitimacy</w:t>
            </w:r>
            <w:r w:rsidR="00812358" w:rsidRPr="00C7740E">
              <w:rPr>
                <w:rFonts w:cs="Times New Roman"/>
                <w:bCs/>
              </w:rPr>
              <w:t xml:space="preserve"> and OCB</w:t>
            </w:r>
          </w:p>
        </w:tc>
        <w:tc>
          <w:tcPr>
            <w:tcW w:w="0" w:type="auto"/>
          </w:tcPr>
          <w:p w14:paraId="45E6374E" w14:textId="5B9040A1" w:rsidR="002B58C8" w:rsidRPr="00C7740E" w:rsidRDefault="002B58C8" w:rsidP="0005161B">
            <w:pPr>
              <w:ind w:right="82"/>
              <w:outlineLvl w:val="0"/>
              <w:rPr>
                <w:rFonts w:cs="Times New Roman"/>
                <w:bCs/>
                <w:highlight w:val="yellow"/>
                <w:lang w:val="en-MY"/>
              </w:rPr>
            </w:pPr>
            <w:r w:rsidRPr="00C7740E">
              <w:rPr>
                <w:rFonts w:cs="Times New Roman"/>
                <w:bCs/>
              </w:rPr>
              <w:t>Legitimacy Theory</w:t>
            </w:r>
            <w:r w:rsidR="00CD086D" w:rsidRPr="00C7740E">
              <w:rPr>
                <w:rFonts w:cs="Times New Roman"/>
                <w:bCs/>
              </w:rPr>
              <w:t xml:space="preserve"> </w:t>
            </w:r>
            <w:r w:rsidRPr="00C7740E">
              <w:rPr>
                <w:rFonts w:cs="Times New Roman"/>
                <w:bCs/>
              </w:rPr>
              <w:t>/</w:t>
            </w:r>
            <w:r w:rsidR="00CD086D" w:rsidRPr="00C7740E">
              <w:rPr>
                <w:rFonts w:cs="Times New Roman"/>
                <w:bCs/>
              </w:rPr>
              <w:t xml:space="preserve"> </w:t>
            </w:r>
            <w:r w:rsidRPr="00C7740E">
              <w:rPr>
                <w:rFonts w:cs="Times New Roman"/>
                <w:bCs/>
              </w:rPr>
              <w:t>Procedural Justice</w:t>
            </w:r>
            <w:r w:rsidR="00CD086D" w:rsidRPr="00C7740E">
              <w:rPr>
                <w:rFonts w:cs="Times New Roman"/>
                <w:bCs/>
              </w:rPr>
              <w:t xml:space="preserve"> / Normative Compliance</w:t>
            </w:r>
          </w:p>
        </w:tc>
        <w:tc>
          <w:tcPr>
            <w:tcW w:w="0" w:type="auto"/>
          </w:tcPr>
          <w:p w14:paraId="2BE4979C" w14:textId="0FB59F9B" w:rsidR="002B58C8" w:rsidRPr="00C7740E" w:rsidRDefault="002B58C8" w:rsidP="0017640C">
            <w:pPr>
              <w:ind w:right="-81"/>
              <w:outlineLvl w:val="0"/>
              <w:rPr>
                <w:rFonts w:cs="Times New Roman"/>
                <w:bCs/>
                <w:highlight w:val="yellow"/>
                <w:lang w:val="en-MY"/>
              </w:rPr>
            </w:pPr>
            <w:r w:rsidRPr="00C7740E">
              <w:rPr>
                <w:rFonts w:cs="Times New Roman"/>
                <w:bCs/>
              </w:rPr>
              <w:t>Compliance that exists voluntarily when a member believes the authority and the instructions issued are valid, fair, and consistent.</w:t>
            </w:r>
          </w:p>
        </w:tc>
        <w:tc>
          <w:tcPr>
            <w:tcW w:w="0" w:type="auto"/>
          </w:tcPr>
          <w:p w14:paraId="7B990134" w14:textId="66F86AE3" w:rsidR="002B58C8" w:rsidRPr="00C7740E" w:rsidRDefault="00FA6261" w:rsidP="00580510">
            <w:pPr>
              <w:ind w:left="-6"/>
              <w:outlineLvl w:val="0"/>
              <w:rPr>
                <w:rFonts w:cs="Times New Roman"/>
                <w:bCs/>
                <w:lang w:val="en-MY"/>
              </w:rPr>
            </w:pPr>
            <w:sdt>
              <w:sdtPr>
                <w:rPr>
                  <w:rFonts w:cs="Times New Roman"/>
                  <w:bCs/>
                  <w:color w:val="000000"/>
                  <w:lang w:val="en-MY"/>
                </w:rPr>
                <w:tag w:val="MENDELEY_CITATION_v3_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"/>
                <w:id w:val="1426618221"/>
                <w:placeholder>
                  <w:docPart w:val="DefaultPlaceholder_-1854013440"/>
                </w:placeholder>
              </w:sdtPr>
              <w:sdtEndPr/>
              <w:sdtContent>
                <w:r w:rsidR="00185A9F" w:rsidRPr="00185A9F">
                  <w:rPr>
                    <w:rFonts w:cs="Times New Roman"/>
                    <w:bCs/>
                    <w:color w:val="000000"/>
                    <w:lang w:val="en-MY"/>
                  </w:rPr>
                  <w:t>Tyler (2006, 2025)</w:t>
                </w:r>
              </w:sdtContent>
            </w:sdt>
            <w:r w:rsidR="00CD086D" w:rsidRPr="00C7740E">
              <w:rPr>
                <w:rFonts w:cs="Times New Roman"/>
                <w:bCs/>
                <w:color w:val="000000"/>
                <w:lang w:val="en-MY"/>
              </w:rPr>
              <w:t xml:space="preserve">, </w:t>
            </w:r>
            <w:sdt>
              <w:sdtPr>
                <w:rPr>
                  <w:rFonts w:cs="Times New Roman"/>
                  <w:bCs/>
                  <w:color w:val="000000"/>
                  <w:lang w:val="en-MY"/>
                </w:rPr>
                <w:tag w:val="MENDELEY_CITATION_v3_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"/>
                <w:id w:val="496851644"/>
                <w:placeholder>
                  <w:docPart w:val="DefaultPlaceholder_-1854013440"/>
                </w:placeholder>
              </w:sdtPr>
              <w:sdtEndPr/>
              <w:sdtContent>
                <w:r w:rsidR="00185A9F" w:rsidRPr="00185A9F">
                  <w:rPr>
                    <w:rFonts w:cs="Times New Roman"/>
                    <w:bCs/>
                    <w:color w:val="000000"/>
                    <w:lang w:val="en-MY"/>
                  </w:rPr>
                  <w:t>Hertogh (2023)</w:t>
                </w:r>
              </w:sdtContent>
            </w:sdt>
            <w:r w:rsidR="00CD086D" w:rsidRPr="00C7740E">
              <w:rPr>
                <w:rFonts w:cs="Times New Roman"/>
                <w:bCs/>
                <w:color w:val="000000"/>
                <w:lang w:val="en-MY"/>
              </w:rPr>
              <w:t xml:space="preserve">, </w:t>
            </w:r>
            <w:sdt>
              <w:sdtPr>
                <w:rPr>
                  <w:rFonts w:cs="Times New Roman"/>
                  <w:bCs/>
                  <w:color w:val="000000"/>
                  <w:lang w:val="en-MY"/>
                </w:rPr>
                <w:tag w:val="MENDELEY_CITATION_v3_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"/>
                <w:id w:val="1629508606"/>
                <w:placeholder>
                  <w:docPart w:val="DefaultPlaceholder_-1854013440"/>
                </w:placeholder>
              </w:sdtPr>
              <w:sdtEndPr/>
              <w:sdtContent>
                <w:r w:rsidR="00185A9F" w:rsidRPr="00185A9F">
                  <w:rPr>
                    <w:rFonts w:cs="Times New Roman"/>
                    <w:bCs/>
                    <w:color w:val="000000"/>
                    <w:lang w:val="en-MY"/>
                  </w:rPr>
                  <w:t>Wang et al. (2020)</w:t>
                </w:r>
              </w:sdtContent>
            </w:sdt>
          </w:p>
        </w:tc>
      </w:tr>
      <w:tr w:rsidR="002B58C8" w:rsidRPr="00C7740E" w14:paraId="6BF8FF8C" w14:textId="77777777" w:rsidTr="00580510">
        <w:tc>
          <w:tcPr>
            <w:tcW w:w="1843" w:type="dxa"/>
            <w:vMerge/>
          </w:tcPr>
          <w:p w14:paraId="451B0F6F" w14:textId="77777777" w:rsidR="002B58C8" w:rsidRPr="00C7740E" w:rsidRDefault="002B58C8" w:rsidP="00580510">
            <w:pPr>
              <w:ind w:left="-106" w:right="161"/>
              <w:outlineLvl w:val="0"/>
              <w:rPr>
                <w:rFonts w:cs="Times New Roman"/>
                <w:bCs/>
                <w:highlight w:val="yellow"/>
                <w:lang w:val="en-MY"/>
              </w:rPr>
            </w:pPr>
          </w:p>
        </w:tc>
        <w:tc>
          <w:tcPr>
            <w:tcW w:w="0" w:type="auto"/>
          </w:tcPr>
          <w:p w14:paraId="3A2BF815" w14:textId="3730FB84" w:rsidR="002B58C8" w:rsidRPr="00C7740E" w:rsidRDefault="002B58C8" w:rsidP="002B58C8">
            <w:pPr>
              <w:ind w:right="82" w:firstLine="18"/>
              <w:outlineLvl w:val="0"/>
              <w:rPr>
                <w:rFonts w:cs="Times New Roman"/>
                <w:bCs/>
                <w:lang w:val="en-MY"/>
              </w:rPr>
            </w:pPr>
            <w:r w:rsidRPr="00C7740E">
              <w:rPr>
                <w:rFonts w:cs="Times New Roman"/>
                <w:bCs/>
                <w:lang w:val="en-MY"/>
              </w:rPr>
              <w:t>Normative Commitment</w:t>
            </w:r>
          </w:p>
        </w:tc>
        <w:tc>
          <w:tcPr>
            <w:tcW w:w="0" w:type="auto"/>
          </w:tcPr>
          <w:p w14:paraId="43D9008A" w14:textId="7A66685F" w:rsidR="002B58C8" w:rsidRPr="00C7740E" w:rsidRDefault="002B58C8" w:rsidP="0017640C">
            <w:pPr>
              <w:ind w:right="-81"/>
              <w:outlineLvl w:val="0"/>
              <w:rPr>
                <w:rFonts w:cs="Times New Roman"/>
                <w:bCs/>
                <w:lang w:val="en-MY"/>
              </w:rPr>
            </w:pPr>
            <w:r w:rsidRPr="00C7740E">
              <w:rPr>
                <w:rFonts w:cs="Times New Roman"/>
                <w:bCs/>
              </w:rPr>
              <w:t>Members feel that adherence to the goals of work and the organization's policies is a form of "moral obligation" from within themselves.</w:t>
            </w:r>
          </w:p>
        </w:tc>
        <w:tc>
          <w:tcPr>
            <w:tcW w:w="0" w:type="auto"/>
          </w:tcPr>
          <w:p w14:paraId="76F68FD6" w14:textId="73AD78C3" w:rsidR="002B58C8" w:rsidRPr="00C7740E" w:rsidRDefault="00FA6261" w:rsidP="00580510">
            <w:pPr>
              <w:ind w:left="-6"/>
              <w:outlineLvl w:val="0"/>
              <w:rPr>
                <w:rFonts w:cs="Times New Roman"/>
                <w:bCs/>
                <w:lang w:val="en-MY"/>
              </w:rPr>
            </w:pPr>
            <w:sdt>
              <w:sdtPr>
                <w:rPr>
                  <w:rFonts w:cs="Times New Roman"/>
                  <w:bCs/>
                  <w:color w:val="000000"/>
                  <w:lang w:val="en-MY"/>
                </w:rPr>
                <w:tag w:val="MENDELEY_CITATION_v3_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"/>
                <w:id w:val="-452557414"/>
                <w:placeholder>
                  <w:docPart w:val="DefaultPlaceholder_-1854013440"/>
                </w:placeholder>
              </w:sdtPr>
              <w:sdtEndPr/>
              <w:sdtContent>
                <w:r w:rsidR="00185A9F" w:rsidRPr="00185A9F">
                  <w:rPr>
                    <w:rFonts w:cs="Times New Roman"/>
                    <w:bCs/>
                    <w:color w:val="000000"/>
                    <w:lang w:val="en-MY"/>
                  </w:rPr>
                  <w:t>Donkor (2022)</w:t>
                </w:r>
              </w:sdtContent>
            </w:sdt>
            <w:r w:rsidR="00A92864" w:rsidRPr="00C7740E">
              <w:rPr>
                <w:rFonts w:cs="Times New Roman"/>
                <w:bCs/>
                <w:color w:val="000000"/>
                <w:lang w:val="en-MY"/>
              </w:rPr>
              <w:t xml:space="preserve">; </w:t>
            </w:r>
            <w:sdt>
              <w:sdtPr>
                <w:rPr>
                  <w:rFonts w:cs="Times New Roman"/>
                  <w:bCs/>
                  <w:color w:val="000000"/>
                  <w:lang w:val="en-MY"/>
                </w:rPr>
                <w:tag w:val="MENDELEY_CITATION_v3_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"/>
                <w:id w:val="1370960746"/>
                <w:placeholder>
                  <w:docPart w:val="DefaultPlaceholder_-1854013440"/>
                </w:placeholder>
              </w:sdtPr>
              <w:sdtEndPr/>
              <w:sdtContent>
                <w:r w:rsidR="00185A9F" w:rsidRPr="00185A9F">
                  <w:rPr>
                    <w:rFonts w:eastAsia="Times New Roman" w:cs="Times New Roman"/>
                    <w:color w:val="000000"/>
                  </w:rPr>
                  <w:t>Nor &amp; Ishak (2023)</w:t>
                </w:r>
              </w:sdtContent>
            </w:sdt>
          </w:p>
        </w:tc>
      </w:tr>
      <w:tr w:rsidR="009B38E2" w:rsidRPr="00C7740E" w14:paraId="1B7F6436" w14:textId="77777777" w:rsidTr="00580510">
        <w:tc>
          <w:tcPr>
            <w:tcW w:w="1843" w:type="dxa"/>
            <w:vMerge/>
          </w:tcPr>
          <w:p w14:paraId="191E0656" w14:textId="77777777" w:rsidR="009B38E2" w:rsidRPr="00C7740E" w:rsidRDefault="009B38E2" w:rsidP="00580510">
            <w:pPr>
              <w:ind w:left="-106" w:right="161"/>
              <w:outlineLvl w:val="0"/>
              <w:rPr>
                <w:rFonts w:cs="Times New Roman"/>
                <w:bCs/>
                <w:highlight w:val="yellow"/>
                <w:lang w:val="en-MY"/>
              </w:rPr>
            </w:pPr>
          </w:p>
        </w:tc>
        <w:tc>
          <w:tcPr>
            <w:tcW w:w="0" w:type="auto"/>
          </w:tcPr>
          <w:p w14:paraId="2FE5C518" w14:textId="6CC83675" w:rsidR="009B38E2" w:rsidRPr="00C7740E" w:rsidRDefault="009B38E2" w:rsidP="002B58C8">
            <w:pPr>
              <w:ind w:right="82" w:firstLine="18"/>
              <w:outlineLvl w:val="0"/>
              <w:rPr>
                <w:rFonts w:cs="Times New Roman"/>
                <w:bCs/>
                <w:lang w:val="en-MY"/>
              </w:rPr>
            </w:pPr>
            <w:r w:rsidRPr="00C7740E">
              <w:rPr>
                <w:rFonts w:cs="Times New Roman"/>
                <w:bCs/>
                <w:lang w:val="en-MY"/>
              </w:rPr>
              <w:t>Internal Procedural Justice / Internal Legitimacy</w:t>
            </w:r>
          </w:p>
        </w:tc>
        <w:tc>
          <w:tcPr>
            <w:tcW w:w="0" w:type="auto"/>
          </w:tcPr>
          <w:p w14:paraId="1CC6F7DF" w14:textId="4B638698" w:rsidR="009B38E2" w:rsidRPr="00C7740E" w:rsidRDefault="009B38E2" w:rsidP="0017640C">
            <w:pPr>
              <w:ind w:right="-81"/>
              <w:outlineLvl w:val="0"/>
              <w:rPr>
                <w:rFonts w:cs="Times New Roman"/>
                <w:bCs/>
              </w:rPr>
            </w:pPr>
            <w:r w:rsidRPr="00C7740E">
              <w:rPr>
                <w:rFonts w:cs="Times New Roman"/>
                <w:bCs/>
              </w:rPr>
              <w:t>The fair and respectful treatment of police officers by their own supervisors and executives, which promotes officers' voluntary compliance with departmental rules and policies.</w:t>
            </w:r>
          </w:p>
        </w:tc>
        <w:sdt>
          <w:sdtPr>
            <w:rPr>
              <w:rFonts w:cs="Times New Roman"/>
              <w:bCs/>
              <w:color w:val="000000"/>
              <w:lang w:val="en-MY"/>
            </w:rPr>
            <w:tag w:val="MENDELEY_CITATION_v3_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"/>
            <w:id w:val="364562496"/>
            <w:placeholder>
              <w:docPart w:val="DefaultPlaceholder_-1854013440"/>
            </w:placeholder>
          </w:sdtPr>
          <w:sdtEndPr/>
          <w:sdtContent>
            <w:tc>
              <w:tcPr>
                <w:tcW w:w="0" w:type="auto"/>
              </w:tcPr>
              <w:p w14:paraId="181FEACC" w14:textId="612C584A" w:rsidR="009B38E2" w:rsidRPr="00C7740E" w:rsidRDefault="00185A9F" w:rsidP="00580510">
                <w:pPr>
                  <w:ind w:left="-6"/>
                  <w:outlineLvl w:val="0"/>
                  <w:rPr>
                    <w:rFonts w:cs="Times New Roman"/>
                    <w:bCs/>
                    <w:color w:val="000000"/>
                    <w:lang w:val="en-MY"/>
                  </w:rPr>
                </w:pPr>
                <w:r w:rsidRPr="00185A9F">
                  <w:rPr>
                    <w:rFonts w:cs="Times New Roman"/>
                    <w:bCs/>
                    <w:color w:val="000000"/>
                    <w:lang w:val="en-MY"/>
                  </w:rPr>
                  <w:t>Tyler et al. (2015)</w:t>
                </w:r>
              </w:p>
            </w:tc>
          </w:sdtContent>
        </w:sdt>
      </w:tr>
      <w:tr w:rsidR="002B58C8" w:rsidRPr="00C7740E" w14:paraId="2E2D975A" w14:textId="77777777" w:rsidTr="00580510">
        <w:tc>
          <w:tcPr>
            <w:tcW w:w="1843" w:type="dxa"/>
            <w:vMerge/>
          </w:tcPr>
          <w:p w14:paraId="4A7092F9" w14:textId="5D997E15" w:rsidR="002B58C8" w:rsidRPr="00C7740E" w:rsidRDefault="002B58C8" w:rsidP="00580510">
            <w:pPr>
              <w:ind w:right="161"/>
              <w:outlineLvl w:val="0"/>
              <w:rPr>
                <w:rFonts w:cs="Times New Roman"/>
                <w:bCs/>
                <w:highlight w:val="yellow"/>
                <w:lang w:val="en-MY"/>
              </w:rPr>
            </w:pPr>
          </w:p>
        </w:tc>
        <w:tc>
          <w:tcPr>
            <w:tcW w:w="0" w:type="auto"/>
          </w:tcPr>
          <w:p w14:paraId="5BC330B3" w14:textId="58A0074C" w:rsidR="002B58C8" w:rsidRPr="00C7740E" w:rsidRDefault="002B58C8" w:rsidP="00580510">
            <w:pPr>
              <w:ind w:right="82" w:firstLine="18"/>
              <w:outlineLvl w:val="0"/>
              <w:rPr>
                <w:rFonts w:cs="Times New Roman"/>
                <w:bCs/>
                <w:lang w:val="fi-FI"/>
              </w:rPr>
            </w:pPr>
            <w:r w:rsidRPr="00C7740E">
              <w:rPr>
                <w:rFonts w:cs="Times New Roman"/>
                <w:bCs/>
              </w:rPr>
              <w:t>Organizational Citizenship Behavior (OCB)</w:t>
            </w:r>
          </w:p>
        </w:tc>
        <w:tc>
          <w:tcPr>
            <w:tcW w:w="0" w:type="auto"/>
          </w:tcPr>
          <w:p w14:paraId="6A301F7D" w14:textId="16994F37" w:rsidR="002B58C8" w:rsidRPr="00C7740E" w:rsidRDefault="002B58C8" w:rsidP="0017640C">
            <w:pPr>
              <w:ind w:right="-81"/>
              <w:outlineLvl w:val="0"/>
              <w:rPr>
                <w:rFonts w:cs="Times New Roman"/>
                <w:bCs/>
                <w:lang w:val="en-MY"/>
              </w:rPr>
            </w:pPr>
            <w:r w:rsidRPr="00C7740E">
              <w:rPr>
                <w:rFonts w:cs="Times New Roman"/>
                <w:bCs/>
              </w:rPr>
              <w:t>The attitude of members who willingly carry out their commitments goes beyond the essential duties of the department, without violating any official guidelines.</w:t>
            </w:r>
          </w:p>
        </w:tc>
        <w:tc>
          <w:tcPr>
            <w:tcW w:w="0" w:type="auto"/>
          </w:tcPr>
          <w:p w14:paraId="5334DDCB" w14:textId="237459A5" w:rsidR="002B58C8" w:rsidRPr="00C7740E" w:rsidRDefault="00FA6261" w:rsidP="00580510">
            <w:pPr>
              <w:ind w:left="-6"/>
              <w:outlineLvl w:val="0"/>
              <w:rPr>
                <w:rFonts w:cs="Times New Roman"/>
                <w:bCs/>
                <w:lang w:val="en-MY"/>
              </w:rPr>
            </w:pPr>
            <w:sdt>
              <w:sdtPr>
                <w:rPr>
                  <w:rFonts w:cs="Times New Roman"/>
                  <w:bCs/>
                  <w:color w:val="000000"/>
                  <w:lang w:val="en-MY"/>
                </w:rPr>
                <w:tag w:val="MENDELEY_CITATION_v3_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"/>
                <w:id w:val="1569381751"/>
                <w:placeholder>
                  <w:docPart w:val="DefaultPlaceholder_-1854013440"/>
                </w:placeholder>
              </w:sdtPr>
              <w:sdtEndPr/>
              <w:sdtContent>
                <w:r w:rsidR="00185A9F" w:rsidRPr="00185A9F">
                  <w:rPr>
                    <w:rFonts w:cs="Times New Roman"/>
                    <w:bCs/>
                    <w:color w:val="000000"/>
                    <w:lang w:val="fi-FI"/>
                  </w:rPr>
                  <w:t>Hapsari et al. (2021)</w:t>
                </w:r>
              </w:sdtContent>
            </w:sdt>
            <w:r w:rsidR="00A92864" w:rsidRPr="00C7740E">
              <w:rPr>
                <w:rFonts w:cs="Times New Roman"/>
                <w:bCs/>
                <w:color w:val="000000"/>
                <w:lang w:val="fi-FI"/>
              </w:rPr>
              <w:t xml:space="preserve">; </w:t>
            </w:r>
            <w:sdt>
              <w:sdtPr>
                <w:rPr>
                  <w:rFonts w:cs="Times New Roman"/>
                  <w:bCs/>
                  <w:color w:val="000000"/>
                  <w:lang w:val="en-MY"/>
                </w:rPr>
                <w:tag w:val="MENDELEY_CITATION_v3_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"/>
                <w:id w:val="-440151654"/>
                <w:placeholder>
                  <w:docPart w:val="DefaultPlaceholder_-1854013440"/>
                </w:placeholder>
              </w:sdtPr>
              <w:sdtEndPr/>
              <w:sdtContent>
                <w:r w:rsidR="00185A9F" w:rsidRPr="00185A9F">
                  <w:rPr>
                    <w:rFonts w:cs="Times New Roman"/>
                    <w:bCs/>
                    <w:color w:val="000000"/>
                    <w:lang w:val="fi-FI"/>
                  </w:rPr>
                  <w:t>Nasir et al. (2024, 2025)</w:t>
                </w:r>
              </w:sdtContent>
            </w:sdt>
          </w:p>
        </w:tc>
      </w:tr>
      <w:tr w:rsidR="00BB7660" w:rsidRPr="00C7740E" w14:paraId="28F291CC" w14:textId="77777777" w:rsidTr="00580510">
        <w:tc>
          <w:tcPr>
            <w:tcW w:w="1843" w:type="dxa"/>
            <w:vMerge w:val="restart"/>
          </w:tcPr>
          <w:p w14:paraId="26143309" w14:textId="4B0F8E13" w:rsidR="00BB7660" w:rsidRPr="00C7740E" w:rsidRDefault="006F7FAB" w:rsidP="002B58C8">
            <w:pPr>
              <w:ind w:right="161"/>
              <w:outlineLvl w:val="0"/>
              <w:rPr>
                <w:rFonts w:cs="Times New Roman"/>
                <w:lang w:val="fi-FI"/>
              </w:rPr>
            </w:pPr>
            <w:r w:rsidRPr="00C7740E">
              <w:rPr>
                <w:rFonts w:cs="Times New Roman"/>
              </w:rPr>
              <w:t>Value-Driven</w:t>
            </w:r>
            <w:r w:rsidR="00BB7660" w:rsidRPr="00C7740E">
              <w:rPr>
                <w:rFonts w:cs="Times New Roman"/>
              </w:rPr>
              <w:t xml:space="preserve"> Performance Compliance</w:t>
            </w:r>
          </w:p>
        </w:tc>
        <w:tc>
          <w:tcPr>
            <w:tcW w:w="0" w:type="auto"/>
          </w:tcPr>
          <w:p w14:paraId="6FF6A3DA" w14:textId="20F5E34A" w:rsidR="00BB7660" w:rsidRPr="00C7740E" w:rsidRDefault="00BB7660" w:rsidP="00580510">
            <w:pPr>
              <w:ind w:right="82" w:firstLine="18"/>
              <w:outlineLvl w:val="0"/>
              <w:rPr>
                <w:rFonts w:cs="Times New Roman"/>
                <w:bCs/>
                <w:lang w:val="fi-FI"/>
              </w:rPr>
            </w:pPr>
            <w:r w:rsidRPr="00C7740E">
              <w:rPr>
                <w:rFonts w:cs="Times New Roman"/>
                <w:bCs/>
              </w:rPr>
              <w:t>Discipline Drives Performance</w:t>
            </w:r>
          </w:p>
        </w:tc>
        <w:tc>
          <w:tcPr>
            <w:tcW w:w="0" w:type="auto"/>
          </w:tcPr>
          <w:p w14:paraId="63F8DC40" w14:textId="07EA7C73" w:rsidR="00BB7660" w:rsidRPr="00C7740E" w:rsidRDefault="007274A2" w:rsidP="0017640C">
            <w:pPr>
              <w:ind w:right="-81"/>
              <w:outlineLvl w:val="0"/>
              <w:rPr>
                <w:rFonts w:cs="Times New Roman"/>
                <w:bCs/>
                <w:lang w:val="en-MY"/>
              </w:rPr>
            </w:pPr>
            <w:r w:rsidRPr="00C7740E">
              <w:rPr>
                <w:rFonts w:cs="Times New Roman"/>
                <w:bCs/>
              </w:rPr>
              <w:t>Full compliance with work discipline acts as the main catalyst that translates directly into a surge in operational performance.</w:t>
            </w:r>
          </w:p>
        </w:tc>
        <w:tc>
          <w:tcPr>
            <w:tcW w:w="0" w:type="auto"/>
          </w:tcPr>
          <w:sdt>
            <w:sdtPr>
              <w:rPr>
                <w:rFonts w:cs="Times New Roman"/>
                <w:bCs/>
                <w:color w:val="000000"/>
                <w:lang w:val="en-MY"/>
              </w:rPr>
              <w:tag w:val="MENDELEY_CITATION_v3_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"/>
              <w:id w:val="-1954545508"/>
              <w:placeholder>
                <w:docPart w:val="DefaultPlaceholder_-1854013440"/>
              </w:placeholder>
            </w:sdtPr>
            <w:sdtEndPr/>
            <w:sdtContent>
              <w:p w14:paraId="5D267F68" w14:textId="2C1FE8DC" w:rsidR="00BB7660" w:rsidRPr="00C7740E" w:rsidRDefault="00185A9F" w:rsidP="00580510">
                <w:pPr>
                  <w:ind w:left="-6"/>
                  <w:outlineLvl w:val="0"/>
                  <w:rPr>
                    <w:rFonts w:cs="Times New Roman"/>
                    <w:bCs/>
                    <w:lang w:val="en-MY"/>
                  </w:rPr>
                </w:pPr>
                <w:proofErr w:type="spellStart"/>
                <w:r w:rsidRPr="00185A9F">
                  <w:rPr>
                    <w:rFonts w:cs="Times New Roman"/>
                    <w:bCs/>
                    <w:color w:val="000000"/>
                    <w:lang w:val="en-MY"/>
                  </w:rPr>
                  <w:t>Satriya</w:t>
                </w:r>
                <w:proofErr w:type="spellEnd"/>
                <w:r w:rsidRPr="00185A9F">
                  <w:rPr>
                    <w:rFonts w:cs="Times New Roman"/>
                    <w:bCs/>
                    <w:color w:val="000000"/>
                    <w:lang w:val="en-MY"/>
                  </w:rPr>
                  <w:t xml:space="preserve"> et al. (2025)</w:t>
                </w:r>
              </w:p>
            </w:sdtContent>
          </w:sdt>
        </w:tc>
      </w:tr>
      <w:tr w:rsidR="00BB7660" w:rsidRPr="006714AD" w14:paraId="30D46A04" w14:textId="77777777" w:rsidTr="00580510">
        <w:tc>
          <w:tcPr>
            <w:tcW w:w="1843" w:type="dxa"/>
            <w:vMerge/>
          </w:tcPr>
          <w:p w14:paraId="7CD010DA" w14:textId="77777777" w:rsidR="00BB7660" w:rsidRPr="00C7740E" w:rsidRDefault="00BB7660" w:rsidP="00580510">
            <w:pPr>
              <w:ind w:left="-106" w:right="161"/>
              <w:outlineLvl w:val="0"/>
              <w:rPr>
                <w:rFonts w:cs="Times New Roman"/>
                <w:bCs/>
                <w:lang w:val="en-MY"/>
              </w:rPr>
            </w:pPr>
          </w:p>
        </w:tc>
        <w:tc>
          <w:tcPr>
            <w:tcW w:w="0" w:type="auto"/>
          </w:tcPr>
          <w:p w14:paraId="552381EA" w14:textId="216050EA" w:rsidR="00BB7660" w:rsidRPr="00C7740E" w:rsidRDefault="00BB7660" w:rsidP="00580510">
            <w:pPr>
              <w:ind w:right="82" w:firstLine="18"/>
              <w:outlineLvl w:val="0"/>
              <w:rPr>
                <w:rFonts w:cs="Times New Roman"/>
                <w:lang w:val="en-MY"/>
              </w:rPr>
            </w:pPr>
            <w:r w:rsidRPr="00C7740E">
              <w:rPr>
                <w:rFonts w:cs="Times New Roman"/>
              </w:rPr>
              <w:t>Functional Integrity</w:t>
            </w:r>
          </w:p>
        </w:tc>
        <w:tc>
          <w:tcPr>
            <w:tcW w:w="0" w:type="auto"/>
          </w:tcPr>
          <w:p w14:paraId="4E3BDEA0" w14:textId="3EC24A74" w:rsidR="00BB7660" w:rsidRPr="00C7740E" w:rsidRDefault="007274A2" w:rsidP="0017640C">
            <w:pPr>
              <w:ind w:right="-81"/>
              <w:outlineLvl w:val="0"/>
              <w:rPr>
                <w:rFonts w:cs="Times New Roman"/>
                <w:bCs/>
                <w:lang w:val="en-MY"/>
              </w:rPr>
            </w:pPr>
            <w:r w:rsidRPr="00C7740E">
              <w:rPr>
                <w:rFonts w:cs="Times New Roman"/>
                <w:bCs/>
              </w:rPr>
              <w:t>Integrity not only rejects corruption but proactively integrates ethics with operational efficiency to provide the best policing services to the community.</w:t>
            </w:r>
          </w:p>
        </w:tc>
        <w:tc>
          <w:tcPr>
            <w:tcW w:w="0" w:type="auto"/>
          </w:tcPr>
          <w:p w14:paraId="69D87A30" w14:textId="22A97441" w:rsidR="00BB7660" w:rsidRPr="00C7740E" w:rsidRDefault="00FA6261" w:rsidP="00580510">
            <w:pPr>
              <w:ind w:left="-6"/>
              <w:outlineLvl w:val="0"/>
              <w:rPr>
                <w:rFonts w:cs="Times New Roman"/>
                <w:bCs/>
                <w:lang w:val="fi-FI"/>
              </w:rPr>
            </w:pPr>
            <w:sdt>
              <w:sdtPr>
                <w:rPr>
                  <w:rFonts w:cs="Times New Roman"/>
                  <w:bCs/>
                  <w:color w:val="000000"/>
                  <w:lang w:val="en-MY"/>
                </w:rPr>
                <w:tag w:val="MENDELEY_CITATION_v3_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"/>
                <w:id w:val="463548164"/>
                <w:placeholder>
                  <w:docPart w:val="DefaultPlaceholder_-1854013440"/>
                </w:placeholder>
              </w:sdtPr>
              <w:sdtEndPr/>
              <w:sdtContent>
                <w:r w:rsidR="00185A9F" w:rsidRPr="00185A9F">
                  <w:rPr>
                    <w:rFonts w:cs="Times New Roman"/>
                    <w:bCs/>
                    <w:color w:val="000000"/>
                    <w:lang w:val="fi-FI"/>
                  </w:rPr>
                  <w:t>Brahim et al. (2021)</w:t>
                </w:r>
              </w:sdtContent>
            </w:sdt>
            <w:r w:rsidR="007274A2" w:rsidRPr="00C7740E">
              <w:rPr>
                <w:rFonts w:cs="Times New Roman"/>
                <w:bCs/>
                <w:color w:val="000000"/>
                <w:lang w:val="fi-FI"/>
              </w:rPr>
              <w:t xml:space="preserve">, </w:t>
            </w:r>
            <w:sdt>
              <w:sdtPr>
                <w:rPr>
                  <w:rFonts w:cs="Times New Roman"/>
                  <w:bCs/>
                  <w:color w:val="000000"/>
                  <w:lang w:val="en-MY"/>
                </w:rPr>
                <w:tag w:val="MENDELEY_CITATION_v3_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"/>
                <w:id w:val="775371294"/>
                <w:placeholder>
                  <w:docPart w:val="DefaultPlaceholder_-1854013440"/>
                </w:placeholder>
              </w:sdtPr>
              <w:sdtEndPr/>
              <w:sdtContent>
                <w:r w:rsidR="00185A9F" w:rsidRPr="00185A9F">
                  <w:rPr>
                    <w:rFonts w:cs="Times New Roman"/>
                    <w:bCs/>
                    <w:color w:val="000000"/>
                    <w:lang w:val="fi-FI"/>
                  </w:rPr>
                  <w:t>Sija (2023)</w:t>
                </w:r>
              </w:sdtContent>
            </w:sdt>
            <w:r w:rsidR="00A92864" w:rsidRPr="00C7740E">
              <w:rPr>
                <w:rFonts w:cs="Times New Roman"/>
                <w:bCs/>
                <w:color w:val="000000"/>
                <w:lang w:val="fi-FI"/>
              </w:rPr>
              <w:t xml:space="preserve">; </w:t>
            </w:r>
            <w:sdt>
              <w:sdtPr>
                <w:rPr>
                  <w:rFonts w:cs="Times New Roman"/>
                  <w:bCs/>
                  <w:color w:val="000000"/>
                  <w:lang w:val="en-MY"/>
                </w:rPr>
                <w:tag w:val="MENDELEY_CITATION_v3_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"/>
                <w:id w:val="-1097023572"/>
                <w:placeholder>
                  <w:docPart w:val="DefaultPlaceholder_-1854013440"/>
                </w:placeholder>
              </w:sdtPr>
              <w:sdtEndPr/>
              <w:sdtContent>
                <w:r w:rsidR="00185A9F" w:rsidRPr="00185A9F">
                  <w:rPr>
                    <w:rFonts w:eastAsia="Times New Roman" w:cs="Times New Roman"/>
                    <w:color w:val="000000"/>
                    <w:lang w:val="fi-FI"/>
                  </w:rPr>
                  <w:t>Anggraini &amp; Johannes (2024)</w:t>
                </w:r>
              </w:sdtContent>
            </w:sdt>
          </w:p>
        </w:tc>
      </w:tr>
      <w:tr w:rsidR="00BB7660" w:rsidRPr="00C7740E" w14:paraId="79D4B817" w14:textId="77777777" w:rsidTr="00580510">
        <w:tc>
          <w:tcPr>
            <w:tcW w:w="1843" w:type="dxa"/>
            <w:vMerge/>
          </w:tcPr>
          <w:p w14:paraId="5D3D8ECC" w14:textId="77777777" w:rsidR="00BB7660" w:rsidRPr="00C7740E" w:rsidRDefault="00BB7660" w:rsidP="00580510">
            <w:pPr>
              <w:ind w:left="-106" w:right="161"/>
              <w:outlineLvl w:val="0"/>
              <w:rPr>
                <w:rFonts w:cs="Times New Roman"/>
                <w:bCs/>
                <w:lang w:val="fi-FI"/>
              </w:rPr>
            </w:pPr>
          </w:p>
        </w:tc>
        <w:tc>
          <w:tcPr>
            <w:tcW w:w="0" w:type="auto"/>
          </w:tcPr>
          <w:p w14:paraId="1D9C05EC" w14:textId="5051A224" w:rsidR="00BB7660" w:rsidRPr="00C7740E" w:rsidRDefault="00BB7660" w:rsidP="00580510">
            <w:pPr>
              <w:ind w:right="82" w:firstLine="18"/>
              <w:outlineLvl w:val="0"/>
              <w:rPr>
                <w:rFonts w:cs="Times New Roman"/>
              </w:rPr>
            </w:pPr>
            <w:r w:rsidRPr="00C7740E">
              <w:rPr>
                <w:rFonts w:cs="Times New Roman"/>
              </w:rPr>
              <w:t>Leadership</w:t>
            </w:r>
            <w:r w:rsidR="007274A2" w:rsidRPr="00C7740E">
              <w:rPr>
                <w:rFonts w:cs="Times New Roman"/>
              </w:rPr>
              <w:t xml:space="preserve"> and Conducive Environment</w:t>
            </w:r>
          </w:p>
        </w:tc>
        <w:tc>
          <w:tcPr>
            <w:tcW w:w="0" w:type="auto"/>
          </w:tcPr>
          <w:p w14:paraId="059BF219" w14:textId="0564FEBC" w:rsidR="00BB7660" w:rsidRPr="00C7740E" w:rsidRDefault="007274A2" w:rsidP="0017640C">
            <w:pPr>
              <w:ind w:right="-81"/>
              <w:outlineLvl w:val="0"/>
              <w:rPr>
                <w:rFonts w:cs="Times New Roman"/>
                <w:bCs/>
              </w:rPr>
            </w:pPr>
            <w:r w:rsidRPr="00C7740E">
              <w:rPr>
                <w:rFonts w:cs="Times New Roman"/>
                <w:bCs/>
              </w:rPr>
              <w:t>Organizational performance improvement is highly dependent on the implementation of strict discipline and a conducive work environment cultivated by leaders.</w:t>
            </w:r>
          </w:p>
        </w:tc>
        <w:tc>
          <w:tcPr>
            <w:tcW w:w="0" w:type="auto"/>
          </w:tcPr>
          <w:sdt>
            <w:sdtPr>
              <w:rPr>
                <w:rFonts w:cs="Times New Roman"/>
                <w:bCs/>
                <w:color w:val="000000"/>
                <w:lang w:val="en-MY"/>
              </w:rPr>
              <w:tag w:val="MENDELEY_CITATION_v3_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"/>
              <w:id w:val="497318636"/>
              <w:placeholder>
                <w:docPart w:val="DefaultPlaceholder_-1854013440"/>
              </w:placeholder>
            </w:sdtPr>
            <w:sdtEndPr/>
            <w:sdtContent>
              <w:p w14:paraId="4AA367DF" w14:textId="5DD6A9DA" w:rsidR="00BB7660" w:rsidRPr="00C7740E" w:rsidRDefault="00185A9F" w:rsidP="00580510">
                <w:pPr>
                  <w:ind w:left="-6"/>
                  <w:outlineLvl w:val="0"/>
                  <w:rPr>
                    <w:rFonts w:cs="Times New Roman"/>
                    <w:bCs/>
                    <w:lang w:val="en-MY"/>
                  </w:rPr>
                </w:pPr>
                <w:proofErr w:type="spellStart"/>
                <w:r w:rsidRPr="00185A9F">
                  <w:rPr>
                    <w:rFonts w:eastAsia="Times New Roman" w:cs="Times New Roman"/>
                    <w:color w:val="000000"/>
                  </w:rPr>
                  <w:t>Amrulloh</w:t>
                </w:r>
                <w:proofErr w:type="spellEnd"/>
                <w:r w:rsidRPr="00185A9F">
                  <w:rPr>
                    <w:rFonts w:eastAsia="Times New Roman" w:cs="Times New Roman"/>
                    <w:color w:val="000000"/>
                  </w:rPr>
                  <w:t xml:space="preserve"> &amp; </w:t>
                </w:r>
                <w:proofErr w:type="spellStart"/>
                <w:r w:rsidRPr="00185A9F">
                  <w:rPr>
                    <w:rFonts w:eastAsia="Times New Roman" w:cs="Times New Roman"/>
                    <w:color w:val="000000"/>
                  </w:rPr>
                  <w:t>Nurcholis</w:t>
                </w:r>
                <w:proofErr w:type="spellEnd"/>
                <w:r w:rsidRPr="00185A9F">
                  <w:rPr>
                    <w:rFonts w:eastAsia="Times New Roman" w:cs="Times New Roman"/>
                    <w:color w:val="000000"/>
                  </w:rPr>
                  <w:t xml:space="preserve"> (2025)</w:t>
                </w:r>
              </w:p>
            </w:sdtContent>
          </w:sdt>
        </w:tc>
      </w:tr>
    </w:tbl>
    <w:p w14:paraId="558E86A3" w14:textId="62FA59CF" w:rsidR="00F236C5" w:rsidRPr="00AE20BB" w:rsidRDefault="003A5BEA" w:rsidP="00744110">
      <w:pPr>
        <w:pStyle w:val="Heading1"/>
        <w:spacing w:before="240" w:after="240" w:line="240" w:lineRule="auto"/>
        <w:jc w:val="both"/>
        <w:rPr>
          <w:rFonts w:ascii="Times New Roman" w:hAnsi="Times New Roman" w:cs="Times New Roman"/>
          <w:color w:val="auto"/>
          <w:lang w:val="en-MY"/>
        </w:rPr>
      </w:pPr>
      <w:r w:rsidRPr="00AE20BB">
        <w:rPr>
          <w:rFonts w:ascii="Times New Roman" w:hAnsi="Times New Roman" w:cs="Times New Roman"/>
          <w:color w:val="auto"/>
          <w:lang w:val="en-MY"/>
        </w:rPr>
        <w:t>DISCUSSION</w:t>
      </w:r>
    </w:p>
    <w:p w14:paraId="00852A33" w14:textId="2B0E60C3" w:rsidR="00D47065" w:rsidRPr="00D47065" w:rsidRDefault="00D47065" w:rsidP="00D47065">
      <w:pPr>
        <w:rPr>
          <w:b/>
          <w:bCs/>
          <w:lang w:val="en-MY"/>
        </w:rPr>
      </w:pPr>
      <w:r w:rsidRPr="00D47065">
        <w:rPr>
          <w:b/>
          <w:bCs/>
          <w:lang w:val="en-MY"/>
        </w:rPr>
        <w:t>Literary Gap: The Periphery of "Compliance with Disciplinary Rules"</w:t>
      </w:r>
    </w:p>
    <w:p w14:paraId="4311F5AC" w14:textId="21318AB2" w:rsidR="0055612F" w:rsidRDefault="0055612F" w:rsidP="0055612F">
      <w:pPr>
        <w:jc w:val="both"/>
      </w:pPr>
      <w:r>
        <w:t xml:space="preserve">Past studies have highlighted the behavior of law enforcement personnel through a variety of lenses, but there remains a significant empirical gap in the current literature. The majority of evaluations regarding police behavior are often measured at levels that are either too extreme or too liberal. This phenomenon is described in this review as the "extreme polar syndrome." At one end of the spectrum, the concept of integrity violation is usually directed at destructive integrity violations and criminal deviance (Lens 1), such as corruption, extortion, and abuse of power </w:t>
      </w:r>
      <w:sdt>
        <w:sdtPr>
          <w:rPr>
            <w:rFonts w:cs="Times New Roman"/>
            <w:color w:val="000000"/>
          </w:rPr>
          <w:tag w:val="MENDELEY_CITATION_v3_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"/>
          <w:id w:val="-326981642"/>
          <w:placeholder>
            <w:docPart w:val="DefaultPlaceholder_-1854013440"/>
          </w:placeholder>
        </w:sdtPr>
        <w:sdtEndPr/>
        <w:sdtContent>
          <w:r w:rsidR="00185A9F" w:rsidRPr="00185A9F">
            <w:rPr>
              <w:rFonts w:cs="Times New Roman"/>
              <w:color w:val="000000"/>
            </w:rPr>
            <w:t>(Borian et al., 2024; Brahim et al., 2021; Huberts et al., 2007)</w:t>
          </w:r>
        </w:sdtContent>
      </w:sdt>
      <w:r>
        <w:t xml:space="preserve">. At the opposite pole, the focus shifts to prosocial deviance (Lens 4), which highlights extreme altruistic actions that go beyond essential duties, leading to the practice of Prosocial Rule Breaking (PSRB) to meet the needs of society </w:t>
      </w:r>
      <w:sdt>
        <w:sdtPr>
          <w:rPr>
            <w:rFonts w:cs="Times New Roman"/>
            <w:color w:val="000000"/>
          </w:rPr>
          <w:tag w:val="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"/>
          <w:id w:val="1598366861"/>
          <w:placeholder>
            <w:docPart w:val="DefaultPlaceholder_-1854013440"/>
          </w:placeholder>
        </w:sdtPr>
        <w:sdtEndPr/>
        <w:sdtContent>
          <w:r w:rsidR="00185A9F" w:rsidRPr="00185A9F">
            <w:rPr>
              <w:rFonts w:cs="Times New Roman"/>
              <w:color w:val="000000"/>
            </w:rPr>
            <w:t>(</w:t>
          </w:r>
          <w:proofErr w:type="spellStart"/>
          <w:r w:rsidR="00185A9F" w:rsidRPr="00185A9F">
            <w:rPr>
              <w:rFonts w:cs="Times New Roman"/>
              <w:color w:val="000000"/>
            </w:rPr>
            <w:t>Hapsari</w:t>
          </w:r>
          <w:proofErr w:type="spellEnd"/>
          <w:r w:rsidR="00185A9F" w:rsidRPr="00185A9F">
            <w:rPr>
              <w:rFonts w:cs="Times New Roman"/>
              <w:color w:val="000000"/>
            </w:rPr>
            <w:t xml:space="preserve"> et al., 2021; Nasir et al., 2024; Wolff, 2025)</w:t>
          </w:r>
        </w:sdtContent>
      </w:sdt>
      <w:r>
        <w:t xml:space="preserve">. Meanwhile, other evaluations center on bureaucratic manipulation (Lens 3), which is more geared towards the use of technical tactics and workarounds to bypass the service bureaucracy on the ground </w:t>
      </w:r>
      <w:sdt>
        <w:sdtPr>
          <w:rPr>
            <w:rFonts w:cs="Times New Roman"/>
            <w:color w:val="000000"/>
          </w:rPr>
          <w:tag w:val="MENDELEY_CITATION_v3_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"/>
          <w:id w:val="-354112968"/>
          <w:placeholder>
            <w:docPart w:val="DefaultPlaceholder_-1854013440"/>
          </w:placeholder>
        </w:sdtPr>
        <w:sdtEndPr/>
        <w:sdtContent>
          <w:r w:rsidR="00185A9F" w:rsidRPr="00185A9F">
            <w:rPr>
              <w:rFonts w:cs="Times New Roman"/>
              <w:color w:val="000000"/>
            </w:rPr>
            <w:t>(Charbonneau et al., 2023)</w:t>
          </w:r>
        </w:sdtContent>
      </w:sdt>
      <w:r>
        <w:t>.</w:t>
      </w:r>
    </w:p>
    <w:p w14:paraId="10EC5CB1" w14:textId="21A6C20A" w:rsidR="00D47065" w:rsidRDefault="0055612F" w:rsidP="0055612F">
      <w:pPr>
        <w:jc w:val="both"/>
        <w:rPr>
          <w:lang w:val="en-MY"/>
        </w:rPr>
      </w:pPr>
      <w:r>
        <w:t xml:space="preserve">This highly polarized state of the spectrum indicates that the mainstream literature has largely ignored and marginalized one of the most critical forms of basic compliance required for the continuity of daily police operations: the mandatory adherence to everyday disciplinary rules </w:t>
      </w:r>
      <w:sdt>
        <w:sdtPr>
          <w:rPr>
            <w:rFonts w:cs="Times New Roman"/>
            <w:color w:val="000000"/>
          </w:rPr>
          <w:tag w:val="MENDELEY_CITATION_v3_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"/>
          <w:id w:val="-1499955531"/>
          <w:placeholder>
            <w:docPart w:val="DefaultPlaceholder_-1854013440"/>
          </w:placeholder>
        </w:sdtPr>
        <w:sdtEndPr/>
        <w:sdtContent>
          <w:r w:rsidR="00185A9F" w:rsidRPr="00185A9F">
            <w:rPr>
              <w:rFonts w:cs="Times New Roman"/>
              <w:color w:val="000000"/>
            </w:rPr>
            <w:t>(</w:t>
          </w:r>
          <w:proofErr w:type="spellStart"/>
          <w:r w:rsidR="00185A9F" w:rsidRPr="00185A9F">
            <w:rPr>
              <w:rFonts w:cs="Times New Roman"/>
              <w:color w:val="000000"/>
            </w:rPr>
            <w:t>Satriya</w:t>
          </w:r>
          <w:proofErr w:type="spellEnd"/>
          <w:r w:rsidR="00185A9F" w:rsidRPr="00185A9F">
            <w:rPr>
              <w:rFonts w:cs="Times New Roman"/>
              <w:color w:val="000000"/>
            </w:rPr>
            <w:t xml:space="preserve"> et al., 2025)</w:t>
          </w:r>
        </w:sdtContent>
      </w:sdt>
      <w:r>
        <w:t>. Compliance with these disciplinary rules is not just a moral recommendation</w:t>
      </w:r>
      <w:r w:rsidR="00BA2692">
        <w:t xml:space="preserve">, but </w:t>
      </w:r>
      <w:r>
        <w:t xml:space="preserve">it </w:t>
      </w:r>
      <w:r w:rsidR="00BA2692">
        <w:t xml:space="preserve">is also </w:t>
      </w:r>
      <w:r>
        <w:t>an element of structured legal obligation that governs the personal and professional behavior of each member. In Malaysia, this mandatory compliance is officially enshrined under the Public Officers (Conduct and Discipline) Regulations 1993 [P.U. (A) 395]. Through this official instrument, members are literally obliged to adhere to strict standards of discipline, including an absolute prohibition involving drug abuse (Rule 7), a prohibition on incurring serious financial debts or bankruptcy (Rule 13), a prohibition on disobedience to orders (Rule 4(2)(</w:t>
      </w:r>
      <w:proofErr w:type="spellStart"/>
      <w:r>
        <w:t>i</w:t>
      </w:r>
      <w:proofErr w:type="spellEnd"/>
      <w:r>
        <w:t xml:space="preserve">)), as well as a prohibition on abandoning public duties for personal gain (Rule 4(2)(a)) </w:t>
      </w:r>
      <w:sdt>
        <w:sdtPr>
          <w:rPr>
            <w:rFonts w:cs="Times New Roman"/>
            <w:color w:val="000000"/>
          </w:rPr>
          <w:tag w:val="MENDELEY_CITATION_v3_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"/>
          <w:id w:val="-2043814737"/>
          <w:placeholder>
            <w:docPart w:val="DefaultPlaceholder_-1854013440"/>
          </w:placeholder>
        </w:sdtPr>
        <w:sdtEndPr/>
        <w:sdtContent>
          <w:r w:rsidR="00185A9F" w:rsidRPr="00185A9F">
            <w:rPr>
              <w:rFonts w:cs="Times New Roman"/>
              <w:color w:val="000000"/>
            </w:rPr>
            <w:t>(</w:t>
          </w:r>
          <w:proofErr w:type="spellStart"/>
          <w:r w:rsidR="00185A9F" w:rsidRPr="00185A9F">
            <w:rPr>
              <w:rFonts w:cs="Times New Roman"/>
              <w:color w:val="000000"/>
            </w:rPr>
            <w:t>Jabatan</w:t>
          </w:r>
          <w:proofErr w:type="spellEnd"/>
          <w:r w:rsidR="00185A9F" w:rsidRPr="00185A9F">
            <w:rPr>
              <w:rFonts w:cs="Times New Roman"/>
              <w:color w:val="000000"/>
            </w:rPr>
            <w:t xml:space="preserve"> </w:t>
          </w:r>
          <w:proofErr w:type="spellStart"/>
          <w:r w:rsidR="00185A9F" w:rsidRPr="00185A9F">
            <w:rPr>
              <w:rFonts w:cs="Times New Roman"/>
              <w:color w:val="000000"/>
            </w:rPr>
            <w:t>Perkhidmatan</w:t>
          </w:r>
          <w:proofErr w:type="spellEnd"/>
          <w:r w:rsidR="00185A9F" w:rsidRPr="00185A9F">
            <w:rPr>
              <w:rFonts w:cs="Times New Roman"/>
              <w:color w:val="000000"/>
            </w:rPr>
            <w:t xml:space="preserve"> Awam, 1993)</w:t>
          </w:r>
        </w:sdtContent>
      </w:sdt>
      <w:r>
        <w:t>.</w:t>
      </w:r>
    </w:p>
    <w:p w14:paraId="7117FBAD" w14:textId="2FEA1637" w:rsidR="00B03514" w:rsidRPr="00B03514" w:rsidRDefault="00B03514" w:rsidP="00B03514">
      <w:pPr>
        <w:jc w:val="both"/>
        <w:rPr>
          <w:b/>
          <w:bCs/>
          <w:lang w:val="en-MY"/>
        </w:rPr>
      </w:pPr>
      <w:r w:rsidRPr="00B03514">
        <w:rPr>
          <w:b/>
          <w:bCs/>
          <w:lang w:val="en-MY"/>
        </w:rPr>
        <w:lastRenderedPageBreak/>
        <w:t>Legitimacy Theory and Transformational Leadership Intervention</w:t>
      </w:r>
    </w:p>
    <w:p w14:paraId="41319567" w14:textId="09E129BF" w:rsidR="000E0EB1" w:rsidRDefault="000E0EB1" w:rsidP="000E0EB1">
      <w:pPr>
        <w:jc w:val="both"/>
      </w:pPr>
      <w:r>
        <w:t xml:space="preserve">Since compliance with disciplinary instruments such as P.U. (A) 395 is critical, traditional management approaches often rely on threat and punishment-based enforcement derived from the Deterrence Theory (Lens 5: Instrumental Compliance). However, the literature reveals that the threat of punishment alone is limited and unsustainable in guaranteeing long-term compliance </w:t>
      </w:r>
      <w:sdt>
        <w:sdtPr>
          <w:rPr>
            <w:rFonts w:cs="Times New Roman"/>
            <w:color w:val="000000"/>
          </w:rPr>
          <w:tag w:val="MENDELEY_CITATION_v3_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"/>
          <w:id w:val="-615061433"/>
          <w:placeholder>
            <w:docPart w:val="DefaultPlaceholder_-1854013440"/>
          </w:placeholder>
        </w:sdtPr>
        <w:sdtEndPr/>
        <w:sdtContent>
          <w:r w:rsidR="00185A9F" w:rsidRPr="00185A9F">
            <w:rPr>
              <w:rFonts w:cs="Times New Roman"/>
              <w:color w:val="000000"/>
            </w:rPr>
            <w:t>(</w:t>
          </w:r>
          <w:proofErr w:type="spellStart"/>
          <w:r w:rsidR="00185A9F" w:rsidRPr="00185A9F">
            <w:rPr>
              <w:rFonts w:cs="Times New Roman"/>
              <w:color w:val="000000"/>
            </w:rPr>
            <w:t>Mbago</w:t>
          </w:r>
          <w:proofErr w:type="spellEnd"/>
          <w:r w:rsidR="00185A9F" w:rsidRPr="00185A9F">
            <w:rPr>
              <w:rFonts w:cs="Times New Roman"/>
              <w:color w:val="000000"/>
            </w:rPr>
            <w:t xml:space="preserve"> et al., 2016)</w:t>
          </w:r>
        </w:sdtContent>
      </w:sdt>
      <w:r>
        <w:t xml:space="preserve">. As an alternative solution, this review argues, based on the axis of Legitimacy Theory pioneered by Tyler (2006, 2025), that the best form of compliance should be voluntary. When police officers believe that their management and supervisors are providing consistent procedural justice, it creates a high sense of legitimacy. Consequently, members feel they have a "moral obligation" to comply with the rules without being coerced </w:t>
      </w:r>
      <w:sdt>
        <w:sdtPr>
          <w:rPr>
            <w:rFonts w:cs="Times New Roman"/>
            <w:color w:val="000000"/>
          </w:rPr>
          <w:tag w:val="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"/>
          <w:id w:val="-1522014633"/>
          <w:placeholder>
            <w:docPart w:val="DefaultPlaceholder_-1854013440"/>
          </w:placeholder>
        </w:sdtPr>
        <w:sdtEndPr/>
        <w:sdtContent>
          <w:r w:rsidR="00185A9F" w:rsidRPr="00185A9F">
            <w:rPr>
              <w:rFonts w:cs="Times New Roman"/>
              <w:color w:val="000000"/>
            </w:rPr>
            <w:t xml:space="preserve">(Hertogh, 2023; van </w:t>
          </w:r>
          <w:proofErr w:type="spellStart"/>
          <w:r w:rsidR="00185A9F" w:rsidRPr="00185A9F">
            <w:rPr>
              <w:rFonts w:cs="Times New Roman"/>
              <w:color w:val="000000"/>
            </w:rPr>
            <w:t>Rooij</w:t>
          </w:r>
          <w:proofErr w:type="spellEnd"/>
          <w:r w:rsidR="00185A9F" w:rsidRPr="00185A9F">
            <w:rPr>
              <w:rFonts w:cs="Times New Roman"/>
              <w:color w:val="000000"/>
            </w:rPr>
            <w:t xml:space="preserve"> et al., 2024; Wang et al., 2020)</w:t>
          </w:r>
        </w:sdtContent>
      </w:sdt>
      <w:r>
        <w:t>, thereby shifting their behavior towards Normative Compliance (Lens 6).</w:t>
      </w:r>
    </w:p>
    <w:p w14:paraId="44C99FD4" w14:textId="56836BDC" w:rsidR="000E0EB1" w:rsidRDefault="000E0EB1" w:rsidP="000E0EB1">
      <w:pPr>
        <w:jc w:val="both"/>
      </w:pPr>
      <w:r>
        <w:t xml:space="preserve">In order to translate this sense of legitimacy and procedural fairness into actual operations, transformational leadership is proposed as the most effective intervention mechanism. Through the Idealized Influence dimension, transformational leaders act as ethical role models who are respected and trusted </w:t>
      </w:r>
      <w:sdt>
        <w:sdtPr>
          <w:rPr>
            <w:rFonts w:cs="Times New Roman"/>
            <w:color w:val="000000"/>
          </w:rPr>
          <w:tag w:val="MENDELEY_CITATION_v3_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"/>
          <w:id w:val="-345478791"/>
          <w:placeholder>
            <w:docPart w:val="DefaultPlaceholder_-1854013440"/>
          </w:placeholder>
        </w:sdtPr>
        <w:sdtEndPr/>
        <w:sdtContent>
          <w:r w:rsidR="00185A9F" w:rsidRPr="00185A9F">
            <w:rPr>
              <w:rFonts w:eastAsia="Times New Roman" w:cs="Times New Roman"/>
              <w:color w:val="000000"/>
            </w:rPr>
            <w:t xml:space="preserve">(Bass &amp; Riggio, 2006; </w:t>
          </w:r>
          <w:proofErr w:type="spellStart"/>
          <w:r w:rsidR="00185A9F" w:rsidRPr="00185A9F">
            <w:rPr>
              <w:rFonts w:eastAsia="Times New Roman" w:cs="Times New Roman"/>
              <w:color w:val="000000"/>
            </w:rPr>
            <w:t>Gempesao</w:t>
          </w:r>
          <w:proofErr w:type="spellEnd"/>
          <w:r w:rsidR="00185A9F" w:rsidRPr="00185A9F">
            <w:rPr>
              <w:rFonts w:eastAsia="Times New Roman" w:cs="Times New Roman"/>
              <w:color w:val="000000"/>
            </w:rPr>
            <w:t xml:space="preserve"> et al., 2023)</w:t>
          </w:r>
        </w:sdtContent>
      </w:sdt>
      <w:r>
        <w:t xml:space="preserve">. Based on the social learning theory framework by </w:t>
      </w:r>
      <w:sdt>
        <w:sdtPr>
          <w:rPr>
            <w:rFonts w:cs="Times New Roman"/>
            <w:color w:val="000000"/>
          </w:rPr>
          <w:tag w:val="MENDELEY_CITATION_v3_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"/>
          <w:id w:val="-1037956831"/>
          <w:placeholder>
            <w:docPart w:val="DefaultPlaceholder_-1854013440"/>
          </w:placeholder>
        </w:sdtPr>
        <w:sdtEndPr/>
        <w:sdtContent>
          <w:r w:rsidR="00185A9F" w:rsidRPr="00185A9F">
            <w:rPr>
              <w:rFonts w:cs="Times New Roman"/>
              <w:color w:val="000000"/>
            </w:rPr>
            <w:t>Bandura (1971)</w:t>
          </w:r>
        </w:sdtContent>
      </w:sdt>
      <w:r>
        <w:t xml:space="preserve">, subordinates continuously observe, learn, and imitate the behaviors, values, and attitudes of their leaders in the work environment. Even more critically in the context of policing, empirical studies have proven that when leaders exhibit strict adherence to rules and integrity, subordinates will psychologically mimic and translate those moral standards into their daily operations </w:t>
      </w:r>
      <w:sdt>
        <w:sdtPr>
          <w:rPr>
            <w:rFonts w:cs="Times New Roman"/>
            <w:color w:val="000000"/>
          </w:rPr>
          <w:tag w:val="MENDELEY_CITATION_v3_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"/>
          <w:id w:val="2063211490"/>
          <w:placeholder>
            <w:docPart w:val="DefaultPlaceholder_-1854013440"/>
          </w:placeholder>
        </w:sdtPr>
        <w:sdtEndPr/>
        <w:sdtContent>
          <w:r w:rsidR="00185A9F" w:rsidRPr="00185A9F">
            <w:rPr>
              <w:rFonts w:eastAsia="Times New Roman" w:cs="Times New Roman"/>
              <w:color w:val="000000"/>
            </w:rPr>
            <w:t>(Byun &amp; Lee, 2021; Huberts et al., 2007)</w:t>
          </w:r>
        </w:sdtContent>
      </w:sdt>
      <w:r>
        <w:t>. In a local context, a recent study by Nor and Ishak (2023) on police officers clearly confirms that the transformational leadership style exerts a much more dominant influence than transactional leadership in forming a highly compliant organizational commitment.</w:t>
      </w:r>
    </w:p>
    <w:p w14:paraId="2707C2D1" w14:textId="1D2BB72E" w:rsidR="000E0EB1" w:rsidRDefault="000E0EB1" w:rsidP="000E0EB1">
      <w:pPr>
        <w:jc w:val="both"/>
      </w:pPr>
      <w:r>
        <w:t xml:space="preserve">Recent empirical evidence on the police force by </w:t>
      </w:r>
      <w:sdt>
        <w:sdtPr>
          <w:rPr>
            <w:rFonts w:cs="Times New Roman"/>
            <w:color w:val="000000"/>
          </w:rPr>
          <w:tag w:val="MENDELEY_CITATION_v3_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"/>
          <w:id w:val="-977379182"/>
          <w:placeholder>
            <w:docPart w:val="DefaultPlaceholder_-1854013440"/>
          </w:placeholder>
        </w:sdtPr>
        <w:sdtEndPr/>
        <w:sdtContent>
          <w:proofErr w:type="spellStart"/>
          <w:r w:rsidR="00185A9F" w:rsidRPr="00185A9F">
            <w:rPr>
              <w:rFonts w:cs="Times New Roman"/>
              <w:color w:val="000000"/>
            </w:rPr>
            <w:t>Satriya</w:t>
          </w:r>
          <w:proofErr w:type="spellEnd"/>
          <w:r w:rsidR="00185A9F" w:rsidRPr="00185A9F">
            <w:rPr>
              <w:rFonts w:cs="Times New Roman"/>
              <w:color w:val="000000"/>
            </w:rPr>
            <w:t xml:space="preserve"> et al. (2025)</w:t>
          </w:r>
        </w:sdtContent>
      </w:sdt>
      <w:r>
        <w:t xml:space="preserve"> strongly supports this proposition. They found that transformational leadership does not affect performance indiscriminately; instead, it works significantly by improving work discipline first. This reinforces the fact that effective leadership builds members' adherence to daily disciplinary rules before it translates into excellent service performance (Lens 7: Value-Driven Performance Compliance).</w:t>
      </w:r>
    </w:p>
    <w:p w14:paraId="432834C8" w14:textId="325AF721" w:rsidR="000E0EB1" w:rsidRDefault="000E0EB1" w:rsidP="000E0EB1">
      <w:pPr>
        <w:jc w:val="both"/>
      </w:pPr>
      <w:r>
        <w:t xml:space="preserve">However, it must be acknowledged that this transformational style has its own limitations. A study by </w:t>
      </w:r>
      <w:sdt>
        <w:sdtPr>
          <w:rPr>
            <w:rFonts w:cs="Times New Roman"/>
            <w:color w:val="000000"/>
          </w:rPr>
          <w:tag w:val="MENDELEY_CITATION_v3_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"/>
          <w:id w:val="200828387"/>
          <w:placeholder>
            <w:docPart w:val="DefaultPlaceholder_-1854013440"/>
          </w:placeholder>
        </w:sdtPr>
        <w:sdtEndPr/>
        <w:sdtContent>
          <w:proofErr w:type="spellStart"/>
          <w:r w:rsidR="00185A9F" w:rsidRPr="00185A9F">
            <w:rPr>
              <w:rFonts w:cs="Times New Roman"/>
              <w:color w:val="000000"/>
            </w:rPr>
            <w:t>AlSabah</w:t>
          </w:r>
          <w:proofErr w:type="spellEnd"/>
          <w:r w:rsidR="00185A9F" w:rsidRPr="00185A9F">
            <w:rPr>
              <w:rFonts w:cs="Times New Roman"/>
              <w:color w:val="000000"/>
            </w:rPr>
            <w:t xml:space="preserve"> (2025)</w:t>
          </w:r>
        </w:sdtContent>
      </w:sdt>
      <w:r>
        <w:t xml:space="preserve"> among police chiefs found that transformational leadership was less effective in eradicating extreme hierarchical negative cultures, such as the practice of wasta (favoritism and nepotism). Furthermore, empirical research by </w:t>
      </w:r>
      <w:sdt>
        <w:sdtPr>
          <w:rPr>
            <w:rFonts w:cs="Times New Roman"/>
            <w:color w:val="000000"/>
          </w:rPr>
          <w:tag w:val="MENDELEY_CITATION_v3_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"/>
          <w:id w:val="-1968425790"/>
          <w:placeholder>
            <w:docPart w:val="DefaultPlaceholder_-1854013440"/>
          </w:placeholder>
        </w:sdtPr>
        <w:sdtEndPr/>
        <w:sdtContent>
          <w:proofErr w:type="spellStart"/>
          <w:r w:rsidR="00185A9F" w:rsidRPr="00185A9F">
            <w:rPr>
              <w:rFonts w:cs="Times New Roman"/>
              <w:color w:val="000000"/>
            </w:rPr>
            <w:t>Abique</w:t>
          </w:r>
          <w:proofErr w:type="spellEnd"/>
          <w:r w:rsidR="00185A9F" w:rsidRPr="00185A9F">
            <w:rPr>
              <w:rFonts w:cs="Times New Roman"/>
              <w:color w:val="000000"/>
            </w:rPr>
            <w:t xml:space="preserve"> (2024)</w:t>
          </w:r>
        </w:sdtContent>
      </w:sdt>
      <w:r w:rsidR="00076108">
        <w:rPr>
          <w:rFonts w:cs="Times New Roman"/>
          <w:color w:val="000000"/>
        </w:rPr>
        <w:t xml:space="preserve"> </w:t>
      </w:r>
      <w:r>
        <w:t>confirmed that there was no significant link between transformational leadership and employee engagement in certain police cultures. These findings demonstrate that the charm of transformational leaders does not automatically succeed in fostering positive work engagement if it is not supported by other environmental satisfaction factors or strict transactional rules.</w:t>
      </w:r>
    </w:p>
    <w:p w14:paraId="11E6EAFE" w14:textId="6562874E" w:rsidR="00B03514" w:rsidRPr="004D2815" w:rsidRDefault="000E0EB1" w:rsidP="000E0EB1">
      <w:pPr>
        <w:jc w:val="both"/>
        <w:rPr>
          <w:lang w:val="en-MY"/>
        </w:rPr>
      </w:pPr>
      <w:r>
        <w:t xml:space="preserve">Overall, despite these limitations, transformational leadership remains a highly ideal and holistic intervention mechanism for the RMP. While it may have boundaries in certain aspects of work engagement, this style has consistently proven successful in building procedural fairness, fostering discipline in line with P.U. (A) 395, and sustainably reinforcing a culture of compliance within the police force </w:t>
      </w:r>
      <w:sdt>
        <w:sdtPr>
          <w:rPr>
            <w:rFonts w:cs="Times New Roman"/>
            <w:color w:val="000000"/>
          </w:rPr>
          <w:tag w:val="MENDELEY_CITATION_v3_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"/>
          <w:id w:val="-761758751"/>
          <w:placeholder>
            <w:docPart w:val="DefaultPlaceholder_-1854013440"/>
          </w:placeholder>
        </w:sdtPr>
        <w:sdtEndPr/>
        <w:sdtContent>
          <w:r w:rsidR="00185A9F" w:rsidRPr="00185A9F">
            <w:rPr>
              <w:rFonts w:eastAsia="Times New Roman" w:cs="Times New Roman"/>
              <w:color w:val="000000"/>
            </w:rPr>
            <w:t xml:space="preserve">(Ali &amp; </w:t>
          </w:r>
          <w:proofErr w:type="spellStart"/>
          <w:r w:rsidR="00185A9F" w:rsidRPr="00185A9F">
            <w:rPr>
              <w:rFonts w:eastAsia="Times New Roman" w:cs="Times New Roman"/>
              <w:color w:val="000000"/>
            </w:rPr>
            <w:t>Ahamat</w:t>
          </w:r>
          <w:proofErr w:type="spellEnd"/>
          <w:r w:rsidR="00185A9F" w:rsidRPr="00185A9F">
            <w:rPr>
              <w:rFonts w:eastAsia="Times New Roman" w:cs="Times New Roman"/>
              <w:color w:val="000000"/>
            </w:rPr>
            <w:t xml:space="preserve">, 2025; </w:t>
          </w:r>
          <w:proofErr w:type="spellStart"/>
          <w:r w:rsidR="00185A9F" w:rsidRPr="00185A9F">
            <w:rPr>
              <w:rFonts w:eastAsia="Times New Roman" w:cs="Times New Roman"/>
              <w:color w:val="000000"/>
            </w:rPr>
            <w:t>Satriya</w:t>
          </w:r>
          <w:proofErr w:type="spellEnd"/>
          <w:r w:rsidR="00185A9F" w:rsidRPr="00185A9F">
            <w:rPr>
              <w:rFonts w:eastAsia="Times New Roman" w:cs="Times New Roman"/>
              <w:color w:val="000000"/>
            </w:rPr>
            <w:t xml:space="preserve"> et al., 2025)</w:t>
          </w:r>
        </w:sdtContent>
      </w:sdt>
      <w:r>
        <w:t>.</w:t>
      </w:r>
    </w:p>
    <w:p w14:paraId="63FDFD75" w14:textId="589DF7A6" w:rsidR="00F236C5" w:rsidRPr="001E594D" w:rsidRDefault="003A5BEA" w:rsidP="007C4874">
      <w:pPr>
        <w:pStyle w:val="Heading1"/>
        <w:spacing w:before="240" w:after="240" w:line="240" w:lineRule="auto"/>
        <w:jc w:val="both"/>
        <w:rPr>
          <w:rFonts w:ascii="Times New Roman" w:hAnsi="Times New Roman" w:cs="Times New Roman"/>
          <w:color w:val="auto"/>
          <w:lang w:val="en-MY"/>
        </w:rPr>
      </w:pPr>
      <w:r w:rsidRPr="001E594D">
        <w:rPr>
          <w:rFonts w:ascii="Times New Roman" w:hAnsi="Times New Roman" w:cs="Times New Roman"/>
          <w:color w:val="auto"/>
          <w:lang w:val="en-MY"/>
        </w:rPr>
        <w:t>CONCLUSION</w:t>
      </w:r>
    </w:p>
    <w:p w14:paraId="60421D9C" w14:textId="6058FBC5" w:rsidR="00B70B53" w:rsidRDefault="00B70B53" w:rsidP="00B70B53">
      <w:pPr>
        <w:jc w:val="both"/>
      </w:pPr>
      <w:r>
        <w:t xml:space="preserve">Ultimately, the behavior of law enforcement officers, particularly the RMP, should not be measured solely through a narrow lens focused exclusively on extreme misconduct (such as corruption and extortion) or excessive </w:t>
      </w:r>
      <w:r>
        <w:lastRenderedPageBreak/>
        <w:t xml:space="preserve">voluntary behavior (such as OCB and PSRB). The </w:t>
      </w:r>
      <w:r w:rsidR="00C26A19">
        <w:t>"extreme polar syndrome" in this academic discourse needs to be unraveled to allow</w:t>
      </w:r>
      <w:r>
        <w:t xml:space="preserve"> for a more critical and realistic assessment of organizational governance.</w:t>
      </w:r>
    </w:p>
    <w:p w14:paraId="6376C8E8" w14:textId="609BB3E2" w:rsidR="00B70B53" w:rsidRDefault="00B70B53" w:rsidP="00B70B53">
      <w:pPr>
        <w:jc w:val="both"/>
      </w:pPr>
      <w:r>
        <w:t xml:space="preserve">This study emphasizes that the maintenance of internal governance, namely, literal compliance with disciplinary instruments and daily work discipline, such as the Public Officers (Conduct and Discipline) Regulations 1993 [P.U. (A) 395], which should be established as the main focus and the first line of defense for the organization. However, sustainable adherence to discipline can no longer rely solely on punitive approaches or rigid threat-based enforcement (Deterrence Theory). Instead, this compliance is more effectively realized when driven by legitimacy mobilized by transformational leaders. When a supervisor acts fairly and serves as a respected role model, it psychologically </w:t>
      </w:r>
      <w:r w:rsidR="00C26A19">
        <w:t>fosters procedural fairness, which</w:t>
      </w:r>
      <w:r>
        <w:t xml:space="preserve"> stimulates voluntary compliance among subordinates, thereby preserving the dignity of the RMP force.</w:t>
      </w:r>
    </w:p>
    <w:p w14:paraId="5F0657F4" w14:textId="77777777" w:rsidR="00B70B53" w:rsidRDefault="00B70B53" w:rsidP="00B70B53">
      <w:pPr>
        <w:jc w:val="both"/>
      </w:pPr>
      <w:r>
        <w:t>To expand upon and fill the literary gaps mapped in this review, future research is strongly recommended to test this conceptual framework in the field. Advanced empirical studies, particularly those employing quantitative approaches such as Structural Equation Modeling (SEM), are urgently needed to directly test how effective elements of transformational leadership can increase work discipline and administrative compliance within enforcement institutions.</w:t>
      </w:r>
    </w:p>
    <w:p w14:paraId="212139E6" w14:textId="11690628" w:rsidR="004D2815" w:rsidRPr="004D2815" w:rsidRDefault="00B70B53" w:rsidP="00B70B53">
      <w:pPr>
        <w:jc w:val="both"/>
        <w:rPr>
          <w:lang w:val="en-MY"/>
        </w:rPr>
      </w:pPr>
      <w:r>
        <w:t>More specifically, future studies should explore the role modeling mechanism in depth to confirm the validity of Social Learning Theory in transforming a culture of non-compliance into sustainable normative compliance. In addition, empirical studies can assess the potential for integrating transformational and transactional leadership styles to form a hybrid leadership intervention model that is more resilient to local cultural challenges. This comprehensive understanding will not only enrich the human resource management literature but will also assist policymakers in designing more strategic and high-impact leadership training modules for the RMP.</w:t>
      </w:r>
    </w:p>
    <w:p w14:paraId="43F21D77" w14:textId="0D352495" w:rsidR="00F236C5" w:rsidRPr="00A447F9" w:rsidRDefault="003A5BEA" w:rsidP="007C4874">
      <w:pPr>
        <w:pStyle w:val="Heading1"/>
        <w:spacing w:before="240" w:after="240" w:line="240" w:lineRule="auto"/>
        <w:jc w:val="both"/>
        <w:rPr>
          <w:rFonts w:ascii="Times New Roman" w:hAnsi="Times New Roman" w:cs="Times New Roman"/>
          <w:color w:val="auto"/>
        </w:rPr>
      </w:pPr>
      <w:r w:rsidRPr="00A447F9">
        <w:rPr>
          <w:rFonts w:ascii="Times New Roman" w:hAnsi="Times New Roman" w:cs="Times New Roman"/>
          <w:color w:val="auto"/>
        </w:rPr>
        <w:t>REFERENCES</w:t>
      </w:r>
    </w:p>
    <w:sdt>
      <w:sdtPr>
        <w:tag w:val="MENDELEY_BIBLIOGRAPHY"/>
        <w:id w:val="1286309376"/>
        <w:placeholder>
          <w:docPart w:val="DefaultPlaceholder_-1854013440"/>
        </w:placeholder>
      </w:sdtPr>
      <w:sdtEndPr/>
      <w:sdtContent>
        <w:p w14:paraId="6BF8B5B7" w14:textId="77777777" w:rsidR="00185A9F" w:rsidRPr="00185A9F" w:rsidRDefault="00185A9F" w:rsidP="00185A9F">
          <w:pPr>
            <w:pStyle w:val="bibbliography"/>
            <w:divId w:val="559629769"/>
            <w:rPr>
              <w:szCs w:val="24"/>
            </w:rPr>
          </w:pPr>
          <w:proofErr w:type="spellStart"/>
          <w:r w:rsidRPr="00185A9F">
            <w:t>Abique</w:t>
          </w:r>
          <w:proofErr w:type="spellEnd"/>
          <w:r w:rsidRPr="00185A9F">
            <w:t xml:space="preserve">, J. R. (2024). Components of Transformational Leadership vis-à-vis Employee Engagement among Police Officers in Angeles City. </w:t>
          </w:r>
          <w:r w:rsidRPr="00185A9F">
            <w:rPr>
              <w:i/>
              <w:iCs/>
            </w:rPr>
            <w:t>International Journal of Research and Innovation in Social Science</w:t>
          </w:r>
          <w:r w:rsidRPr="00185A9F">
            <w:t xml:space="preserve">, </w:t>
          </w:r>
          <w:r w:rsidRPr="00185A9F">
            <w:rPr>
              <w:i/>
              <w:iCs/>
            </w:rPr>
            <w:t>VIII</w:t>
          </w:r>
          <w:r w:rsidRPr="00185A9F">
            <w:t>(IIIS), 1969–2006. https://doi.org/10.47772/IJRISS.2024.803143S</w:t>
          </w:r>
        </w:p>
        <w:p w14:paraId="3F602D9C" w14:textId="77777777" w:rsidR="00185A9F" w:rsidRPr="00185A9F" w:rsidRDefault="00185A9F" w:rsidP="00185A9F">
          <w:pPr>
            <w:pStyle w:val="bibbliography"/>
            <w:divId w:val="511919547"/>
          </w:pPr>
          <w:r w:rsidRPr="00185A9F">
            <w:rPr>
              <w:lang w:val="fi-FI"/>
            </w:rPr>
            <w:t xml:space="preserve">Ali, M. H. F. M., &amp; Ahamat, A. (2025). </w:t>
          </w:r>
          <w:r w:rsidRPr="00185A9F">
            <w:t xml:space="preserve">Transformational and Innovative Leadership in the Royal Malaysia Police (RMP): A Path Toward Modern Policing. </w:t>
          </w:r>
          <w:r w:rsidRPr="00185A9F">
            <w:rPr>
              <w:i/>
              <w:iCs/>
            </w:rPr>
            <w:t>International Journal of Research and Innovation in Social Science (IJRISS)</w:t>
          </w:r>
          <w:r w:rsidRPr="00185A9F">
            <w:t xml:space="preserve">, </w:t>
          </w:r>
          <w:r w:rsidRPr="00185A9F">
            <w:rPr>
              <w:i/>
              <w:iCs/>
            </w:rPr>
            <w:t>9</w:t>
          </w:r>
          <w:r w:rsidRPr="00185A9F">
            <w:t>(9), 4410–4421. https://doi.org/10.47772/IJRISS.2025.9090000361</w:t>
          </w:r>
        </w:p>
        <w:p w14:paraId="67C28486" w14:textId="77777777" w:rsidR="00185A9F" w:rsidRPr="00185A9F" w:rsidRDefault="00185A9F" w:rsidP="00185A9F">
          <w:pPr>
            <w:pStyle w:val="bibbliography"/>
            <w:divId w:val="1438255578"/>
          </w:pPr>
          <w:proofErr w:type="spellStart"/>
          <w:r w:rsidRPr="00185A9F">
            <w:t>AlSabah</w:t>
          </w:r>
          <w:proofErr w:type="spellEnd"/>
          <w:r w:rsidRPr="00185A9F">
            <w:t xml:space="preserve">, N. (2025). Leadership Styles and Perceptions in Policing: Evidence from Kuwait’s Police Stations. </w:t>
          </w:r>
          <w:r w:rsidRPr="00185A9F">
            <w:rPr>
              <w:i/>
              <w:iCs/>
            </w:rPr>
            <w:t>Asian Journal of Criminology</w:t>
          </w:r>
          <w:r w:rsidRPr="00185A9F">
            <w:t xml:space="preserve">, </w:t>
          </w:r>
          <w:r w:rsidRPr="00185A9F">
            <w:rPr>
              <w:i/>
              <w:iCs/>
            </w:rPr>
            <w:t>20</w:t>
          </w:r>
          <w:r w:rsidRPr="00185A9F">
            <w:t>(3), 241–259. https://doi.org/10.1007/s11417-025-09459-z</w:t>
          </w:r>
        </w:p>
        <w:p w14:paraId="2C62F421" w14:textId="77777777" w:rsidR="00185A9F" w:rsidRPr="00185A9F" w:rsidRDefault="00185A9F" w:rsidP="00185A9F">
          <w:pPr>
            <w:pStyle w:val="bibbliography"/>
            <w:divId w:val="207453536"/>
          </w:pPr>
          <w:proofErr w:type="spellStart"/>
          <w:r w:rsidRPr="00185A9F">
            <w:t>Amrulloh</w:t>
          </w:r>
          <w:proofErr w:type="spellEnd"/>
          <w:r w:rsidRPr="00185A9F">
            <w:t xml:space="preserve">, M. A. G., &amp; </w:t>
          </w:r>
          <w:proofErr w:type="spellStart"/>
          <w:r w:rsidRPr="00185A9F">
            <w:t>Nurcholis</w:t>
          </w:r>
          <w:proofErr w:type="spellEnd"/>
          <w:r w:rsidRPr="00185A9F">
            <w:t xml:space="preserve">, L. (2025). Improving Performance through Transformational Leadership and Learning Culture with Work Environment as a Mediating Variable. </w:t>
          </w:r>
          <w:proofErr w:type="spellStart"/>
          <w:r w:rsidRPr="00185A9F">
            <w:rPr>
              <w:i/>
              <w:iCs/>
            </w:rPr>
            <w:t>Jurnal</w:t>
          </w:r>
          <w:proofErr w:type="spellEnd"/>
          <w:r w:rsidRPr="00185A9F">
            <w:rPr>
              <w:i/>
              <w:iCs/>
            </w:rPr>
            <w:t xml:space="preserve"> Riset </w:t>
          </w:r>
          <w:proofErr w:type="spellStart"/>
          <w:r w:rsidRPr="00185A9F">
            <w:rPr>
              <w:i/>
              <w:iCs/>
            </w:rPr>
            <w:t>Bisnis</w:t>
          </w:r>
          <w:proofErr w:type="spellEnd"/>
          <w:r w:rsidRPr="00185A9F">
            <w:rPr>
              <w:i/>
              <w:iCs/>
            </w:rPr>
            <w:t xml:space="preserve"> Indonesia</w:t>
          </w:r>
          <w:r w:rsidRPr="00185A9F">
            <w:t xml:space="preserve">, </w:t>
          </w:r>
          <w:r w:rsidRPr="00185A9F">
            <w:rPr>
              <w:i/>
              <w:iCs/>
            </w:rPr>
            <w:t>22</w:t>
          </w:r>
          <w:r w:rsidRPr="00185A9F">
            <w:t>(2), 337–354.</w:t>
          </w:r>
        </w:p>
        <w:p w14:paraId="6B3C5B98" w14:textId="77777777" w:rsidR="00185A9F" w:rsidRPr="00185A9F" w:rsidRDefault="00185A9F" w:rsidP="00185A9F">
          <w:pPr>
            <w:pStyle w:val="bibbliography"/>
            <w:divId w:val="1490948622"/>
          </w:pPr>
          <w:proofErr w:type="spellStart"/>
          <w:r w:rsidRPr="00185A9F">
            <w:t>Anggraini</w:t>
          </w:r>
          <w:proofErr w:type="spellEnd"/>
          <w:r w:rsidRPr="00185A9F">
            <w:t xml:space="preserve">, R., &amp; Johannes, S. (2024). How Transformational Leadership and Competency Supporting Employee Performance: Role of Achievement Motivation as Mediation. </w:t>
          </w:r>
          <w:r w:rsidRPr="00185A9F">
            <w:rPr>
              <w:i/>
              <w:iCs/>
            </w:rPr>
            <w:t>Asean International Journal of Business</w:t>
          </w:r>
          <w:r w:rsidRPr="00185A9F">
            <w:t xml:space="preserve">, </w:t>
          </w:r>
          <w:r w:rsidRPr="00185A9F">
            <w:rPr>
              <w:i/>
              <w:iCs/>
            </w:rPr>
            <w:t>3</w:t>
          </w:r>
          <w:r w:rsidRPr="00185A9F">
            <w:t>(1), 50–61. https://doi.org/10.54099/aijb.v3i1.830</w:t>
          </w:r>
        </w:p>
        <w:p w14:paraId="0592CC9C" w14:textId="77777777" w:rsidR="00185A9F" w:rsidRPr="00185A9F" w:rsidRDefault="00185A9F" w:rsidP="00185A9F">
          <w:pPr>
            <w:pStyle w:val="bibbliography"/>
            <w:divId w:val="253176043"/>
          </w:pPr>
          <w:r w:rsidRPr="00185A9F">
            <w:t xml:space="preserve">Ashforth, B. E., &amp; Anand, V. (2003). The Normalization of Corruption </w:t>
          </w:r>
          <w:proofErr w:type="gramStart"/>
          <w:r w:rsidRPr="00185A9F">
            <w:t>In</w:t>
          </w:r>
          <w:proofErr w:type="gramEnd"/>
          <w:r w:rsidRPr="00185A9F">
            <w:t xml:space="preserve"> Organizations. </w:t>
          </w:r>
          <w:r w:rsidRPr="00185A9F">
            <w:rPr>
              <w:i/>
              <w:iCs/>
            </w:rPr>
            <w:t>Research in Organizational Behavior</w:t>
          </w:r>
          <w:r w:rsidRPr="00185A9F">
            <w:t xml:space="preserve">, </w:t>
          </w:r>
          <w:r w:rsidRPr="00185A9F">
            <w:rPr>
              <w:i/>
              <w:iCs/>
            </w:rPr>
            <w:t>25</w:t>
          </w:r>
          <w:r w:rsidRPr="00185A9F">
            <w:t>, 1–52. https://doi.org/10.1016/S0191-3085(03)25001-2</w:t>
          </w:r>
        </w:p>
        <w:p w14:paraId="6BC02FD8" w14:textId="77777777" w:rsidR="00185A9F" w:rsidRPr="00185A9F" w:rsidRDefault="00185A9F" w:rsidP="00185A9F">
          <w:pPr>
            <w:pStyle w:val="bibbliography"/>
            <w:divId w:val="2001615102"/>
          </w:pPr>
          <w:proofErr w:type="spellStart"/>
          <w:r w:rsidRPr="00185A9F">
            <w:t>Baethge</w:t>
          </w:r>
          <w:proofErr w:type="spellEnd"/>
          <w:r w:rsidRPr="00185A9F">
            <w:t xml:space="preserve">, C., Goldbeck-Wood, S., &amp; Mertens, S. (2019). SANRA—a scale for the quality assessment of narrative review articles. </w:t>
          </w:r>
          <w:r w:rsidRPr="00185A9F">
            <w:rPr>
              <w:i/>
              <w:iCs/>
            </w:rPr>
            <w:t>Research Integrity and Peer Review</w:t>
          </w:r>
          <w:r w:rsidRPr="00185A9F">
            <w:t xml:space="preserve">, </w:t>
          </w:r>
          <w:r w:rsidRPr="00185A9F">
            <w:rPr>
              <w:i/>
              <w:iCs/>
            </w:rPr>
            <w:t>4</w:t>
          </w:r>
          <w:r w:rsidRPr="00185A9F">
            <w:t>(1), 5. https://doi.org/10.1186/s41073-019-0064-8</w:t>
          </w:r>
        </w:p>
        <w:p w14:paraId="46F873FE" w14:textId="77777777" w:rsidR="00185A9F" w:rsidRPr="00185A9F" w:rsidRDefault="00185A9F" w:rsidP="00185A9F">
          <w:pPr>
            <w:pStyle w:val="bibbliography"/>
            <w:divId w:val="1237324513"/>
          </w:pPr>
          <w:r w:rsidRPr="00185A9F">
            <w:t xml:space="preserve">Bandura, A. (1971). </w:t>
          </w:r>
          <w:r w:rsidRPr="00185A9F">
            <w:rPr>
              <w:i/>
              <w:iCs/>
            </w:rPr>
            <w:t>Social Learning Theory</w:t>
          </w:r>
          <w:r w:rsidRPr="00185A9F">
            <w:t>. General Learning Press.</w:t>
          </w:r>
        </w:p>
        <w:p w14:paraId="4486C14C" w14:textId="77777777" w:rsidR="00185A9F" w:rsidRPr="00185A9F" w:rsidRDefault="00185A9F" w:rsidP="00185A9F">
          <w:pPr>
            <w:pStyle w:val="bibbliography"/>
            <w:divId w:val="2058698051"/>
          </w:pPr>
          <w:r w:rsidRPr="00185A9F">
            <w:t xml:space="preserve">Bass, B. M., &amp; Riggio, R. E. (2006). </w:t>
          </w:r>
          <w:r w:rsidRPr="00185A9F">
            <w:rPr>
              <w:i/>
              <w:iCs/>
            </w:rPr>
            <w:t>Transformational Leadership (Second Edition)</w:t>
          </w:r>
          <w:r w:rsidRPr="00185A9F">
            <w:t>. Lawrence Erlbaum Associates.</w:t>
          </w:r>
        </w:p>
        <w:p w14:paraId="00B25B47" w14:textId="77777777" w:rsidR="00185A9F" w:rsidRPr="00185A9F" w:rsidRDefault="00185A9F" w:rsidP="00185A9F">
          <w:pPr>
            <w:pStyle w:val="bibbliography"/>
            <w:divId w:val="768160543"/>
          </w:pPr>
          <w:r w:rsidRPr="00185A9F">
            <w:rPr>
              <w:lang w:val="fi-FI"/>
            </w:rPr>
            <w:lastRenderedPageBreak/>
            <w:t xml:space="preserve">Borian, I. H., Tat, H. H., &amp; Yasin, I. M. (2024). </w:t>
          </w:r>
          <w:r w:rsidRPr="00185A9F">
            <w:t xml:space="preserve">The Relationship between Full-Range Leadership Styles and Police Integrity. </w:t>
          </w:r>
          <w:r w:rsidRPr="00185A9F">
            <w:rPr>
              <w:i/>
              <w:iCs/>
            </w:rPr>
            <w:t>International Journal of Academic Research in Business and Social Sciences</w:t>
          </w:r>
          <w:r w:rsidRPr="00185A9F">
            <w:t xml:space="preserve">, </w:t>
          </w:r>
          <w:r w:rsidRPr="00185A9F">
            <w:rPr>
              <w:i/>
              <w:iCs/>
            </w:rPr>
            <w:t>14</w:t>
          </w:r>
          <w:r w:rsidRPr="00185A9F">
            <w:t>(9), 2009–2022. https://doi.org/10.6007/IJARBSS/v14-i9/23021</w:t>
          </w:r>
        </w:p>
        <w:p w14:paraId="55645E07" w14:textId="77777777" w:rsidR="00185A9F" w:rsidRPr="00185A9F" w:rsidRDefault="00185A9F" w:rsidP="00185A9F">
          <w:pPr>
            <w:pStyle w:val="bibbliography"/>
            <w:divId w:val="209920740"/>
          </w:pPr>
          <w:r w:rsidRPr="00185A9F">
            <w:t xml:space="preserve">Bozeman, B. (2022). Rules Compliance Behavior: A Heuristic Model. </w:t>
          </w:r>
          <w:r w:rsidRPr="00185A9F">
            <w:rPr>
              <w:i/>
              <w:iCs/>
            </w:rPr>
            <w:t>Perspectives on Public Management and Governance</w:t>
          </w:r>
          <w:r w:rsidRPr="00185A9F">
            <w:t xml:space="preserve">, </w:t>
          </w:r>
          <w:r w:rsidRPr="00185A9F">
            <w:rPr>
              <w:i/>
              <w:iCs/>
            </w:rPr>
            <w:t>5</w:t>
          </w:r>
          <w:r w:rsidRPr="00185A9F">
            <w:t>(1), 36–49. https://doi.org/10.1093/ppmgov/gvab028</w:t>
          </w:r>
        </w:p>
        <w:p w14:paraId="067804F8" w14:textId="77777777" w:rsidR="00185A9F" w:rsidRPr="00185A9F" w:rsidRDefault="00185A9F" w:rsidP="00185A9F">
          <w:pPr>
            <w:pStyle w:val="bibbliography"/>
            <w:divId w:val="910192291"/>
          </w:pPr>
          <w:r w:rsidRPr="00185A9F">
            <w:t xml:space="preserve">Brahim, M., Hussin, M. M., Ismail, M., &amp; Mohamad, M. (2021). </w:t>
          </w:r>
          <w:proofErr w:type="spellStart"/>
          <w:r w:rsidRPr="00185A9F">
            <w:t>Kesedaran</w:t>
          </w:r>
          <w:proofErr w:type="spellEnd"/>
          <w:r w:rsidRPr="00185A9F">
            <w:t xml:space="preserve"> </w:t>
          </w:r>
          <w:proofErr w:type="spellStart"/>
          <w:r w:rsidRPr="00185A9F">
            <w:t>Pegawai</w:t>
          </w:r>
          <w:proofErr w:type="spellEnd"/>
          <w:r w:rsidRPr="00185A9F">
            <w:t xml:space="preserve"> dan </w:t>
          </w:r>
          <w:proofErr w:type="spellStart"/>
          <w:r w:rsidRPr="00185A9F">
            <w:t>Anggota</w:t>
          </w:r>
          <w:proofErr w:type="spellEnd"/>
          <w:r w:rsidRPr="00185A9F">
            <w:t xml:space="preserve"> Polis </w:t>
          </w:r>
          <w:proofErr w:type="spellStart"/>
          <w:r w:rsidRPr="00185A9F">
            <w:t>Diraja</w:t>
          </w:r>
          <w:proofErr w:type="spellEnd"/>
          <w:r w:rsidRPr="00185A9F">
            <w:t xml:space="preserve"> Malaysia </w:t>
          </w:r>
          <w:proofErr w:type="spellStart"/>
          <w:r w:rsidRPr="00185A9F">
            <w:t>Tentang</w:t>
          </w:r>
          <w:proofErr w:type="spellEnd"/>
          <w:r w:rsidRPr="00185A9F">
            <w:t xml:space="preserve"> </w:t>
          </w:r>
          <w:proofErr w:type="spellStart"/>
          <w:r w:rsidRPr="00185A9F">
            <w:t>Integriti</w:t>
          </w:r>
          <w:proofErr w:type="spellEnd"/>
          <w:r w:rsidRPr="00185A9F">
            <w:t xml:space="preserve"> </w:t>
          </w:r>
          <w:proofErr w:type="spellStart"/>
          <w:r w:rsidRPr="00185A9F">
            <w:t>dalam</w:t>
          </w:r>
          <w:proofErr w:type="spellEnd"/>
          <w:r w:rsidRPr="00185A9F">
            <w:t xml:space="preserve"> </w:t>
          </w:r>
          <w:proofErr w:type="spellStart"/>
          <w:r w:rsidRPr="00185A9F">
            <w:t>Penyampaian</w:t>
          </w:r>
          <w:proofErr w:type="spellEnd"/>
          <w:r w:rsidRPr="00185A9F">
            <w:t xml:space="preserve"> </w:t>
          </w:r>
          <w:proofErr w:type="spellStart"/>
          <w:r w:rsidRPr="00185A9F">
            <w:t>Perkhidmatan</w:t>
          </w:r>
          <w:proofErr w:type="spellEnd"/>
          <w:r w:rsidRPr="00185A9F">
            <w:t xml:space="preserve">. </w:t>
          </w:r>
          <w:r w:rsidRPr="00185A9F">
            <w:rPr>
              <w:i/>
              <w:iCs/>
            </w:rPr>
            <w:t>Malaysian Journal of Social Sciences and Humanities (MJSSH)</w:t>
          </w:r>
          <w:r w:rsidRPr="00185A9F">
            <w:t xml:space="preserve">, </w:t>
          </w:r>
          <w:r w:rsidRPr="00185A9F">
            <w:rPr>
              <w:i/>
              <w:iCs/>
            </w:rPr>
            <w:t>6</w:t>
          </w:r>
          <w:r w:rsidRPr="00185A9F">
            <w:t>(9), 166–184. https://doi.org/10.47405/mjssh.v6i9.1024</w:t>
          </w:r>
        </w:p>
        <w:p w14:paraId="4563558A" w14:textId="77777777" w:rsidR="00185A9F" w:rsidRPr="00185A9F" w:rsidRDefault="00185A9F" w:rsidP="00185A9F">
          <w:pPr>
            <w:pStyle w:val="bibbliography"/>
            <w:divId w:val="987708949"/>
          </w:pPr>
          <w:r w:rsidRPr="00185A9F">
            <w:t xml:space="preserve">Byun, G., &amp; Lee, S. (2021). Social learning in empowering leadership: A moderated mediation analysis. </w:t>
          </w:r>
          <w:r w:rsidRPr="00185A9F">
            <w:rPr>
              <w:i/>
              <w:iCs/>
            </w:rPr>
            <w:t>Sustainability (Switzerland)</w:t>
          </w:r>
          <w:r w:rsidRPr="00185A9F">
            <w:t xml:space="preserve">, </w:t>
          </w:r>
          <w:r w:rsidRPr="00185A9F">
            <w:rPr>
              <w:i/>
              <w:iCs/>
            </w:rPr>
            <w:t>13</w:t>
          </w:r>
          <w:r w:rsidRPr="00185A9F">
            <w:t>(18). https://doi.org/10.3390/su131810137</w:t>
          </w:r>
        </w:p>
        <w:p w14:paraId="0ED578DC" w14:textId="77777777" w:rsidR="00185A9F" w:rsidRPr="00185A9F" w:rsidRDefault="00185A9F" w:rsidP="00185A9F">
          <w:pPr>
            <w:pStyle w:val="bibbliography"/>
            <w:divId w:val="71314395"/>
          </w:pPr>
          <w:r w:rsidRPr="00185A9F">
            <w:t xml:space="preserve">Charbonneau, É., Boisvert, Y., &amp; Bégin, L. (2023). Rule Breaking, Bending, and Workarounds: Police Officers and Chiefs’ Coercion-Discretion of Enforcing State Executive Orders. </w:t>
          </w:r>
          <w:r w:rsidRPr="00185A9F">
            <w:rPr>
              <w:i/>
              <w:iCs/>
            </w:rPr>
            <w:t>Public Performance &amp; Management Review</w:t>
          </w:r>
          <w:r w:rsidRPr="00185A9F">
            <w:t xml:space="preserve">, </w:t>
          </w:r>
          <w:r w:rsidRPr="00185A9F">
            <w:rPr>
              <w:i/>
              <w:iCs/>
            </w:rPr>
            <w:t>46</w:t>
          </w:r>
          <w:r w:rsidRPr="00185A9F">
            <w:t>(3), 536–562. https://doi.org/10.1080/15309576.2022.2162940</w:t>
          </w:r>
        </w:p>
        <w:p w14:paraId="2E8A4EB7" w14:textId="77777777" w:rsidR="00185A9F" w:rsidRPr="00185A9F" w:rsidRDefault="00185A9F" w:rsidP="00185A9F">
          <w:pPr>
            <w:pStyle w:val="bibbliography"/>
            <w:divId w:val="90510047"/>
          </w:pPr>
          <w:r w:rsidRPr="00185A9F">
            <w:t xml:space="preserve">Dobel, J. P. (1990). Integrity in the Public Service. </w:t>
          </w:r>
          <w:r w:rsidRPr="00185A9F">
            <w:rPr>
              <w:i/>
              <w:iCs/>
            </w:rPr>
            <w:t>Public Administration Review</w:t>
          </w:r>
          <w:r w:rsidRPr="00185A9F">
            <w:t xml:space="preserve">, </w:t>
          </w:r>
          <w:r w:rsidRPr="00185A9F">
            <w:rPr>
              <w:i/>
              <w:iCs/>
            </w:rPr>
            <w:t>50</w:t>
          </w:r>
          <w:r w:rsidRPr="00185A9F">
            <w:t>(3), 354–366.</w:t>
          </w:r>
        </w:p>
        <w:p w14:paraId="0AFA7E34" w14:textId="77777777" w:rsidR="00185A9F" w:rsidRPr="00185A9F" w:rsidRDefault="00185A9F" w:rsidP="00185A9F">
          <w:pPr>
            <w:pStyle w:val="bibbliography"/>
            <w:divId w:val="937713128"/>
          </w:pPr>
          <w:r w:rsidRPr="00185A9F">
            <w:t xml:space="preserve">Donkor, F. (2022). Do Transformational Leaders Affect Employee Performance and Normative Commitment Through General Self-Efficacy? Analysis in Ghanaian Public Sector Organizations. </w:t>
          </w:r>
          <w:r w:rsidRPr="00185A9F">
            <w:rPr>
              <w:i/>
              <w:iCs/>
            </w:rPr>
            <w:t>Public Organization Review</w:t>
          </w:r>
          <w:r w:rsidRPr="00185A9F">
            <w:t xml:space="preserve">, </w:t>
          </w:r>
          <w:r w:rsidRPr="00185A9F">
            <w:rPr>
              <w:i/>
              <w:iCs/>
            </w:rPr>
            <w:t>22</w:t>
          </w:r>
          <w:r w:rsidRPr="00185A9F">
            <w:t>(3), 707–723. https://doi.org/10.1007/s11115-021-00531-7</w:t>
          </w:r>
        </w:p>
        <w:p w14:paraId="46C83B73" w14:textId="77777777" w:rsidR="00185A9F" w:rsidRPr="00185A9F" w:rsidRDefault="00185A9F" w:rsidP="00185A9F">
          <w:pPr>
            <w:pStyle w:val="bibbliography"/>
            <w:divId w:val="754204007"/>
          </w:pPr>
          <w:proofErr w:type="spellStart"/>
          <w:r w:rsidRPr="00185A9F">
            <w:t>Filstad</w:t>
          </w:r>
          <w:proofErr w:type="spellEnd"/>
          <w:r w:rsidRPr="00185A9F">
            <w:t xml:space="preserve">, C., Karp, T., &amp; </w:t>
          </w:r>
          <w:proofErr w:type="spellStart"/>
          <w:r w:rsidRPr="00185A9F">
            <w:t>Glomseth</w:t>
          </w:r>
          <w:proofErr w:type="spellEnd"/>
          <w:r w:rsidRPr="00185A9F">
            <w:t xml:space="preserve">, R. (2020). How Police Leaders Learn to Lead. </w:t>
          </w:r>
          <w:r w:rsidRPr="00185A9F">
            <w:rPr>
              <w:i/>
              <w:iCs/>
            </w:rPr>
            <w:t>Policing: A Journal of Policy and Practice</w:t>
          </w:r>
          <w:r w:rsidRPr="00185A9F">
            <w:t xml:space="preserve">, </w:t>
          </w:r>
          <w:r w:rsidRPr="00185A9F">
            <w:rPr>
              <w:i/>
              <w:iCs/>
            </w:rPr>
            <w:t>14</w:t>
          </w:r>
          <w:r w:rsidRPr="00185A9F">
            <w:t>(3), 601–615. https://doi.org/10.1093/police/pay043</w:t>
          </w:r>
        </w:p>
        <w:p w14:paraId="0A9D8B37" w14:textId="77777777" w:rsidR="00185A9F" w:rsidRPr="00185A9F" w:rsidRDefault="00185A9F" w:rsidP="00185A9F">
          <w:pPr>
            <w:pStyle w:val="bibbliography"/>
            <w:divId w:val="1454715182"/>
          </w:pPr>
          <w:proofErr w:type="spellStart"/>
          <w:r w:rsidRPr="00185A9F">
            <w:t>Gempesao</w:t>
          </w:r>
          <w:proofErr w:type="spellEnd"/>
          <w:r w:rsidRPr="00185A9F">
            <w:t xml:space="preserve">, M. C., Nabe, N. C., Chavez, C. B., &amp; Magbojos, R. R. (2023). Transformational Leadership of Police Commissioned Officers and Service Engagement of Non-Commissioned Personnel: The Mediating Role of Personal Ethics. </w:t>
          </w:r>
          <w:r w:rsidRPr="00185A9F">
            <w:rPr>
              <w:i/>
              <w:iCs/>
            </w:rPr>
            <w:t>European Journal of Education Studies</w:t>
          </w:r>
          <w:r w:rsidRPr="00185A9F">
            <w:t xml:space="preserve">, </w:t>
          </w:r>
          <w:r w:rsidRPr="00185A9F">
            <w:rPr>
              <w:i/>
              <w:iCs/>
            </w:rPr>
            <w:t>10</w:t>
          </w:r>
          <w:r w:rsidRPr="00185A9F">
            <w:t>(7). https://doi.org/10.46827/ejes.v10i7.4882</w:t>
          </w:r>
        </w:p>
        <w:p w14:paraId="58F267B0" w14:textId="77777777" w:rsidR="00185A9F" w:rsidRPr="00185A9F" w:rsidRDefault="00185A9F" w:rsidP="00185A9F">
          <w:pPr>
            <w:pStyle w:val="bibbliography"/>
            <w:divId w:val="1955792669"/>
          </w:pPr>
          <w:proofErr w:type="spellStart"/>
          <w:r w:rsidRPr="00185A9F">
            <w:t>Gjinovci</w:t>
          </w:r>
          <w:proofErr w:type="spellEnd"/>
          <w:r w:rsidRPr="00185A9F">
            <w:t xml:space="preserve">, A., &amp; </w:t>
          </w:r>
          <w:proofErr w:type="spellStart"/>
          <w:r w:rsidRPr="00185A9F">
            <w:t>Gjinovci</w:t>
          </w:r>
          <w:proofErr w:type="spellEnd"/>
          <w:r w:rsidRPr="00185A9F">
            <w:t xml:space="preserve">, D. (2026). Favoritism Practices, Nepotism, and Corruption in Public Administration: Impacts on Employment, Meritocracy, Efficiency, and Institutional Trust. An Institutional and Governance Perspective in Transitional Public Sectors. </w:t>
          </w:r>
          <w:r w:rsidRPr="00185A9F">
            <w:rPr>
              <w:i/>
              <w:iCs/>
            </w:rPr>
            <w:t>European Journal of Management, Economics and Business</w:t>
          </w:r>
          <w:r w:rsidRPr="00185A9F">
            <w:t xml:space="preserve">, </w:t>
          </w:r>
          <w:r w:rsidRPr="00185A9F">
            <w:rPr>
              <w:i/>
              <w:iCs/>
            </w:rPr>
            <w:t>3</w:t>
          </w:r>
          <w:r w:rsidRPr="00185A9F">
            <w:t>(2), 202–218. https://doi.org/10.59324/ejmeb.2026.3(2).15</w:t>
          </w:r>
        </w:p>
        <w:p w14:paraId="6680B94E" w14:textId="77777777" w:rsidR="00185A9F" w:rsidRPr="00185A9F" w:rsidRDefault="00185A9F" w:rsidP="00185A9F">
          <w:pPr>
            <w:pStyle w:val="bibbliography"/>
            <w:divId w:val="1442912603"/>
          </w:pPr>
          <w:r w:rsidRPr="00185A9F">
            <w:t xml:space="preserve">Grant, M. J., &amp; Booth, A. (2009). A typology of reviews: an analysis of 14 review types and associated methodologies. </w:t>
          </w:r>
          <w:r w:rsidRPr="00185A9F">
            <w:rPr>
              <w:i/>
              <w:iCs/>
            </w:rPr>
            <w:t>Health Information &amp; Libraries Journal</w:t>
          </w:r>
          <w:r w:rsidRPr="00185A9F">
            <w:t xml:space="preserve">, </w:t>
          </w:r>
          <w:r w:rsidRPr="00185A9F">
            <w:rPr>
              <w:i/>
              <w:iCs/>
            </w:rPr>
            <w:t>26</w:t>
          </w:r>
          <w:r w:rsidRPr="00185A9F">
            <w:t>(2), 91–108. https://doi.org/10.1111/j.1471-1842.2009.00848.x</w:t>
          </w:r>
        </w:p>
        <w:p w14:paraId="7351D487" w14:textId="77777777" w:rsidR="00185A9F" w:rsidRPr="00185A9F" w:rsidRDefault="00185A9F" w:rsidP="00185A9F">
          <w:pPr>
            <w:pStyle w:val="bibbliography"/>
            <w:divId w:val="708535623"/>
          </w:pPr>
          <w:r w:rsidRPr="00185A9F">
            <w:t xml:space="preserve">Green, B. N., Johnson, C. D., &amp; Adams, A. (2006). Writing narrative literature reviews for peer-reviewed journals: secrets of the trade. </w:t>
          </w:r>
          <w:r w:rsidRPr="00185A9F">
            <w:rPr>
              <w:i/>
              <w:iCs/>
            </w:rPr>
            <w:t>Journal of Chiropractic Medicine</w:t>
          </w:r>
          <w:r w:rsidRPr="00185A9F">
            <w:t xml:space="preserve">, </w:t>
          </w:r>
          <w:r w:rsidRPr="00185A9F">
            <w:rPr>
              <w:i/>
              <w:iCs/>
            </w:rPr>
            <w:t>5</w:t>
          </w:r>
          <w:r w:rsidRPr="00185A9F">
            <w:t>(3), 101–117. https://doi.org/10.1016/S0899-3467(07)60142-6</w:t>
          </w:r>
        </w:p>
        <w:p w14:paraId="25532E2A" w14:textId="77777777" w:rsidR="00185A9F" w:rsidRPr="00185A9F" w:rsidRDefault="00185A9F" w:rsidP="00185A9F">
          <w:pPr>
            <w:pStyle w:val="bibbliography"/>
            <w:divId w:val="1779374425"/>
          </w:pPr>
          <w:proofErr w:type="spellStart"/>
          <w:r w:rsidRPr="00185A9F">
            <w:t>Hapsari</w:t>
          </w:r>
          <w:proofErr w:type="spellEnd"/>
          <w:r w:rsidRPr="00185A9F">
            <w:t xml:space="preserve">, D., Riyanto, S., &amp; Endri, E. (2021). The Role of Transformational Leadership in Building Organizational Citizenship: The Civil Servants of Indonesia. </w:t>
          </w:r>
          <w:r w:rsidRPr="00185A9F">
            <w:rPr>
              <w:i/>
              <w:iCs/>
            </w:rPr>
            <w:t>Journal of Asian Finance, Economics and Business</w:t>
          </w:r>
          <w:r w:rsidRPr="00185A9F">
            <w:t xml:space="preserve">, </w:t>
          </w:r>
          <w:r w:rsidRPr="00185A9F">
            <w:rPr>
              <w:i/>
              <w:iCs/>
            </w:rPr>
            <w:t>8</w:t>
          </w:r>
          <w:r w:rsidRPr="00185A9F">
            <w:t>(2), 0595–0604. https://doi.org/10.13106/jafeb.2021.vol8.no2.0595</w:t>
          </w:r>
        </w:p>
        <w:p w14:paraId="031EC320" w14:textId="77777777" w:rsidR="00185A9F" w:rsidRPr="00185A9F" w:rsidRDefault="00185A9F" w:rsidP="00185A9F">
          <w:pPr>
            <w:pStyle w:val="bibbliography"/>
            <w:divId w:val="622268185"/>
          </w:pPr>
          <w:r w:rsidRPr="00185A9F">
            <w:t xml:space="preserve">Hertogh, M. (2023). Relational legal consciousness in the punitive welfare state: How Dutch welfare officials shape clients’ perceptions of law. </w:t>
          </w:r>
          <w:r w:rsidRPr="00185A9F">
            <w:rPr>
              <w:i/>
              <w:iCs/>
            </w:rPr>
            <w:t>Cambridge University Press</w:t>
          </w:r>
          <w:r w:rsidRPr="00185A9F">
            <w:t>, 293–316. https://doi.org/10.1111/lasr.12663</w:t>
          </w:r>
        </w:p>
        <w:p w14:paraId="4E304923" w14:textId="77777777" w:rsidR="00185A9F" w:rsidRPr="00185A9F" w:rsidRDefault="00185A9F" w:rsidP="00185A9F">
          <w:pPr>
            <w:pStyle w:val="bibbliography"/>
            <w:divId w:val="2115707609"/>
          </w:pPr>
          <w:r w:rsidRPr="00185A9F">
            <w:t xml:space="preserve">Hodgkinson, G. P., &amp; Ford, J. K. (2015). What makes excellent literature reviews excellent? A clarification of some common mistakes and misconceptions. </w:t>
          </w:r>
          <w:r w:rsidRPr="00185A9F">
            <w:rPr>
              <w:i/>
              <w:iCs/>
            </w:rPr>
            <w:t>Journal of Organizational Behavior</w:t>
          </w:r>
          <w:r w:rsidRPr="00185A9F">
            <w:t xml:space="preserve">, </w:t>
          </w:r>
          <w:r w:rsidRPr="00185A9F">
            <w:rPr>
              <w:i/>
              <w:iCs/>
            </w:rPr>
            <w:t>36</w:t>
          </w:r>
          <w:r w:rsidRPr="00185A9F">
            <w:t>(S1), S1–S5. https://doi.org/10.1002/job.1983</w:t>
          </w:r>
        </w:p>
        <w:p w14:paraId="2D72AB7F" w14:textId="77777777" w:rsidR="00185A9F" w:rsidRPr="00185A9F" w:rsidRDefault="00185A9F" w:rsidP="00185A9F">
          <w:pPr>
            <w:pStyle w:val="bibbliography"/>
            <w:divId w:val="2049139811"/>
          </w:pPr>
          <w:r w:rsidRPr="00185A9F">
            <w:t xml:space="preserve">Huberts, L. W. J. C., Kaptein, M., &amp; </w:t>
          </w:r>
          <w:proofErr w:type="spellStart"/>
          <w:r w:rsidRPr="00185A9F">
            <w:t>Lasthuizen</w:t>
          </w:r>
          <w:proofErr w:type="spellEnd"/>
          <w:r w:rsidRPr="00185A9F">
            <w:t xml:space="preserve">, K. (2007). A study of the impact of three leadership styles on integrity violations committed by police officers. </w:t>
          </w:r>
          <w:r w:rsidRPr="00185A9F">
            <w:rPr>
              <w:i/>
              <w:iCs/>
            </w:rPr>
            <w:t>Policing: An International Journal of Police Strategies &amp; Management</w:t>
          </w:r>
          <w:r w:rsidRPr="00185A9F">
            <w:t xml:space="preserve">, </w:t>
          </w:r>
          <w:r w:rsidRPr="00185A9F">
            <w:rPr>
              <w:i/>
              <w:iCs/>
            </w:rPr>
            <w:t>30</w:t>
          </w:r>
          <w:r w:rsidRPr="00185A9F">
            <w:t>(4), 587–607. https://doi.org/10.1108/13639510710833884</w:t>
          </w:r>
        </w:p>
        <w:p w14:paraId="2329E135" w14:textId="77777777" w:rsidR="00185A9F" w:rsidRPr="00185A9F" w:rsidRDefault="00185A9F" w:rsidP="00185A9F">
          <w:pPr>
            <w:pStyle w:val="bibbliography"/>
            <w:divId w:val="767652485"/>
          </w:pPr>
          <w:r w:rsidRPr="00185A9F">
            <w:rPr>
              <w:lang w:val="fi-FI"/>
            </w:rPr>
            <w:t xml:space="preserve">Isaeva, E., Seki, M., &amp; Kakinaka, M. (2026). </w:t>
          </w:r>
          <w:r w:rsidRPr="00185A9F">
            <w:t xml:space="preserve">Leader and Peer Influence: Unraveling the Impact of Ethical and Unethical Behaviors on Civil Servants’ Motivation in the Kyrgyz Republic. </w:t>
          </w:r>
          <w:r w:rsidRPr="00185A9F">
            <w:rPr>
              <w:i/>
              <w:iCs/>
            </w:rPr>
            <w:t>International Journal of Public Administration</w:t>
          </w:r>
          <w:r w:rsidRPr="00185A9F">
            <w:t xml:space="preserve">, </w:t>
          </w:r>
          <w:r w:rsidRPr="00185A9F">
            <w:rPr>
              <w:i/>
              <w:iCs/>
            </w:rPr>
            <w:t>49</w:t>
          </w:r>
          <w:r w:rsidRPr="00185A9F">
            <w:t>(3), 203–220. https://doi.org/10.1080/01900692.2025.2464831</w:t>
          </w:r>
        </w:p>
        <w:p w14:paraId="18B17F54" w14:textId="77777777" w:rsidR="00185A9F" w:rsidRPr="00185A9F" w:rsidRDefault="00185A9F" w:rsidP="00185A9F">
          <w:pPr>
            <w:pStyle w:val="bibbliography"/>
            <w:divId w:val="913509486"/>
            <w:rPr>
              <w:lang w:val="fi-FI"/>
            </w:rPr>
          </w:pPr>
          <w:proofErr w:type="spellStart"/>
          <w:r w:rsidRPr="00185A9F">
            <w:t>Jabatan</w:t>
          </w:r>
          <w:proofErr w:type="spellEnd"/>
          <w:r w:rsidRPr="00185A9F">
            <w:t xml:space="preserve"> </w:t>
          </w:r>
          <w:proofErr w:type="spellStart"/>
          <w:r w:rsidRPr="00185A9F">
            <w:t>Perkhidmatan</w:t>
          </w:r>
          <w:proofErr w:type="spellEnd"/>
          <w:r w:rsidRPr="00185A9F">
            <w:t xml:space="preserve"> Awam. (1993). </w:t>
          </w:r>
          <w:proofErr w:type="spellStart"/>
          <w:r w:rsidRPr="00185A9F">
            <w:rPr>
              <w:i/>
              <w:iCs/>
            </w:rPr>
            <w:t>Peraturan-Peraturan</w:t>
          </w:r>
          <w:proofErr w:type="spellEnd"/>
          <w:r w:rsidRPr="00185A9F">
            <w:rPr>
              <w:i/>
              <w:iCs/>
            </w:rPr>
            <w:t xml:space="preserve"> </w:t>
          </w:r>
          <w:proofErr w:type="spellStart"/>
          <w:r w:rsidRPr="00185A9F">
            <w:rPr>
              <w:i/>
              <w:iCs/>
            </w:rPr>
            <w:t>Pegawai</w:t>
          </w:r>
          <w:proofErr w:type="spellEnd"/>
          <w:r w:rsidRPr="00185A9F">
            <w:rPr>
              <w:i/>
              <w:iCs/>
            </w:rPr>
            <w:t xml:space="preserve"> Awam (</w:t>
          </w:r>
          <w:proofErr w:type="spellStart"/>
          <w:r w:rsidRPr="00185A9F">
            <w:rPr>
              <w:i/>
              <w:iCs/>
            </w:rPr>
            <w:t>Kelakuan</w:t>
          </w:r>
          <w:proofErr w:type="spellEnd"/>
          <w:r w:rsidRPr="00185A9F">
            <w:rPr>
              <w:i/>
              <w:iCs/>
            </w:rPr>
            <w:t xml:space="preserve"> dan </w:t>
          </w:r>
          <w:proofErr w:type="spellStart"/>
          <w:r w:rsidRPr="00185A9F">
            <w:rPr>
              <w:i/>
              <w:iCs/>
            </w:rPr>
            <w:t>Tatatertib</w:t>
          </w:r>
          <w:proofErr w:type="spellEnd"/>
          <w:r w:rsidRPr="00185A9F">
            <w:rPr>
              <w:i/>
              <w:iCs/>
            </w:rPr>
            <w:t>) 1993 [P.U. (A) 395]</w:t>
          </w:r>
          <w:r w:rsidRPr="00185A9F">
            <w:t xml:space="preserve">. </w:t>
          </w:r>
          <w:r w:rsidRPr="00185A9F">
            <w:rPr>
              <w:lang w:val="fi-FI"/>
            </w:rPr>
            <w:t>Kerajaan Malaysia. https://docs.jpa.gov.my/docs/pu/pua395.pdf</w:t>
          </w:r>
        </w:p>
        <w:p w14:paraId="6C6E8185" w14:textId="77777777" w:rsidR="00185A9F" w:rsidRPr="00185A9F" w:rsidRDefault="00185A9F" w:rsidP="00185A9F">
          <w:pPr>
            <w:pStyle w:val="bibbliography"/>
            <w:divId w:val="1056468665"/>
          </w:pPr>
          <w:proofErr w:type="spellStart"/>
          <w:r w:rsidRPr="00185A9F">
            <w:t>Latupono</w:t>
          </w:r>
          <w:proofErr w:type="spellEnd"/>
          <w:r w:rsidRPr="00185A9F">
            <w:t xml:space="preserve">, A. Z., &amp; Wibowo, M. (2025). The Role of organizational culture in moderating the effect of transformational leadership </w:t>
          </w:r>
          <w:proofErr w:type="gramStart"/>
          <w:r w:rsidRPr="00185A9F">
            <w:t>On</w:t>
          </w:r>
          <w:proofErr w:type="gramEnd"/>
          <w:r w:rsidRPr="00185A9F">
            <w:t xml:space="preserve"> job satisfaction of police members. </w:t>
          </w:r>
          <w:r w:rsidRPr="00185A9F">
            <w:rPr>
              <w:i/>
              <w:iCs/>
            </w:rPr>
            <w:t>The Journal of Academic Science</w:t>
          </w:r>
          <w:r w:rsidRPr="00185A9F">
            <w:t xml:space="preserve">, </w:t>
          </w:r>
          <w:r w:rsidRPr="00185A9F">
            <w:rPr>
              <w:i/>
              <w:iCs/>
            </w:rPr>
            <w:t>2</w:t>
          </w:r>
          <w:r w:rsidRPr="00185A9F">
            <w:t>(5), 1350–1361. https://doi.org/10.59613/78E2FA25</w:t>
          </w:r>
        </w:p>
        <w:p w14:paraId="666BBA82" w14:textId="77777777" w:rsidR="00185A9F" w:rsidRPr="00185A9F" w:rsidRDefault="00185A9F" w:rsidP="00185A9F">
          <w:pPr>
            <w:pStyle w:val="bibbliography"/>
            <w:divId w:val="827790593"/>
          </w:pPr>
          <w:proofErr w:type="spellStart"/>
          <w:r w:rsidRPr="00185A9F">
            <w:lastRenderedPageBreak/>
            <w:t>Mbago</w:t>
          </w:r>
          <w:proofErr w:type="spellEnd"/>
          <w:r w:rsidRPr="00185A9F">
            <w:t xml:space="preserve">, M., Ntayi, J. M., &amp; Muhwezi, M. (2016). Compliance to Acts, Rules and Regulations: Evidence </w:t>
          </w:r>
          <w:proofErr w:type="gramStart"/>
          <w:r w:rsidRPr="00185A9F">
            <w:t>From</w:t>
          </w:r>
          <w:proofErr w:type="gramEnd"/>
          <w:r w:rsidRPr="00185A9F">
            <w:t xml:space="preserve"> Sub-Saharan Africa. </w:t>
          </w:r>
          <w:r w:rsidRPr="00185A9F">
            <w:rPr>
              <w:i/>
              <w:iCs/>
            </w:rPr>
            <w:t>Journal of Public Procurement</w:t>
          </w:r>
          <w:r w:rsidRPr="00185A9F">
            <w:t xml:space="preserve">, </w:t>
          </w:r>
          <w:r w:rsidRPr="00185A9F">
            <w:rPr>
              <w:i/>
              <w:iCs/>
            </w:rPr>
            <w:t>16</w:t>
          </w:r>
          <w:r w:rsidRPr="00185A9F">
            <w:t>, 374–405. https://doi.org/10.1108/JOPP-16-03-2016-B006</w:t>
          </w:r>
        </w:p>
        <w:p w14:paraId="4DDEFC58" w14:textId="77777777" w:rsidR="00185A9F" w:rsidRPr="00185A9F" w:rsidRDefault="00185A9F" w:rsidP="00185A9F">
          <w:pPr>
            <w:pStyle w:val="bibbliography"/>
            <w:divId w:val="1887058791"/>
          </w:pPr>
          <w:r w:rsidRPr="00185A9F">
            <w:t xml:space="preserve">Modise, J. M. (2023). Efficient and Effective Leadership in Law Enforcement, Characteristics and Behaviors of Effective Police Leaders that Assists Upholding </w:t>
          </w:r>
          <w:proofErr w:type="gramStart"/>
          <w:r w:rsidRPr="00185A9F">
            <w:t>A</w:t>
          </w:r>
          <w:proofErr w:type="gramEnd"/>
          <w:r w:rsidRPr="00185A9F">
            <w:t xml:space="preserve"> High Standard of Professionalism and Integrity. </w:t>
          </w:r>
          <w:r w:rsidRPr="00185A9F">
            <w:rPr>
              <w:i/>
              <w:iCs/>
            </w:rPr>
            <w:t>International Journal of Innovative Science and Research Technology</w:t>
          </w:r>
          <w:r w:rsidRPr="00185A9F">
            <w:t xml:space="preserve">, </w:t>
          </w:r>
          <w:r w:rsidRPr="00185A9F">
            <w:rPr>
              <w:i/>
              <w:iCs/>
            </w:rPr>
            <w:t>8</w:t>
          </w:r>
          <w:r w:rsidRPr="00185A9F">
            <w:t>(9), 2096–2112. www.ijisrt.com</w:t>
          </w:r>
        </w:p>
        <w:p w14:paraId="7E83A41E" w14:textId="77777777" w:rsidR="00185A9F" w:rsidRPr="00185A9F" w:rsidRDefault="00185A9F" w:rsidP="00185A9F">
          <w:pPr>
            <w:pStyle w:val="bibbliography"/>
            <w:divId w:val="381250574"/>
          </w:pPr>
          <w:r w:rsidRPr="00185A9F">
            <w:rPr>
              <w:lang w:val="fi-FI"/>
            </w:rPr>
            <w:t xml:space="preserve">Modula, M. J., Mathapo-Thobakgale, E. M., Nyoni, C. N., &amp; Jansen, R. (2024). </w:t>
          </w:r>
          <w:r w:rsidRPr="00185A9F">
            <w:t xml:space="preserve">Strategies for Coping with Occupational Trauma: A Scoping Review of the Police Officer Context. </w:t>
          </w:r>
          <w:r w:rsidRPr="00185A9F">
            <w:rPr>
              <w:i/>
              <w:iCs/>
            </w:rPr>
            <w:t>International Journal of Environmental Research and Public Health</w:t>
          </w:r>
          <w:r w:rsidRPr="00185A9F">
            <w:t xml:space="preserve">, </w:t>
          </w:r>
          <w:r w:rsidRPr="00185A9F">
            <w:rPr>
              <w:i/>
              <w:iCs/>
            </w:rPr>
            <w:t>21</w:t>
          </w:r>
          <w:r w:rsidRPr="00185A9F">
            <w:t>(7), 1–14. https://doi.org/10.3390/ijerph21070921</w:t>
          </w:r>
        </w:p>
        <w:p w14:paraId="1B3BFF2C" w14:textId="77777777" w:rsidR="00185A9F" w:rsidRPr="00185A9F" w:rsidRDefault="00185A9F" w:rsidP="00185A9F">
          <w:pPr>
            <w:pStyle w:val="bibbliography"/>
            <w:divId w:val="1697921792"/>
          </w:pPr>
          <w:r w:rsidRPr="00185A9F">
            <w:t xml:space="preserve">Mohamed Shaffril, H. A., </w:t>
          </w:r>
          <w:proofErr w:type="spellStart"/>
          <w:r w:rsidRPr="00185A9F">
            <w:t>Samsuddin</w:t>
          </w:r>
          <w:proofErr w:type="spellEnd"/>
          <w:r w:rsidRPr="00185A9F">
            <w:t xml:space="preserve">, S. F., &amp; Abu Samah, A. (2021). The ABC of systematic literature review: the basic methodological guidance for beginners. </w:t>
          </w:r>
          <w:r w:rsidRPr="00185A9F">
            <w:rPr>
              <w:i/>
              <w:iCs/>
            </w:rPr>
            <w:t>Quality and Quantity</w:t>
          </w:r>
          <w:r w:rsidRPr="00185A9F">
            <w:t xml:space="preserve">, </w:t>
          </w:r>
          <w:r w:rsidRPr="00185A9F">
            <w:rPr>
              <w:i/>
              <w:iCs/>
            </w:rPr>
            <w:t>55</w:t>
          </w:r>
          <w:r w:rsidRPr="00185A9F">
            <w:t>(4), 1319–1346. https://doi.org/10.1007/s11135-020-01059-6</w:t>
          </w:r>
        </w:p>
        <w:p w14:paraId="67B90097" w14:textId="77777777" w:rsidR="00185A9F" w:rsidRPr="00185A9F" w:rsidRDefault="00185A9F" w:rsidP="00185A9F">
          <w:pPr>
            <w:pStyle w:val="bibbliography"/>
            <w:divId w:val="528417650"/>
          </w:pPr>
          <w:r w:rsidRPr="00185A9F">
            <w:t xml:space="preserve">Moher, D., Liberati, A., Tetzlaff, J., &amp; Altman, D. G. (2009). Preferred reporting items for systematic reviews and meta-analyses: The PRISMA statement. </w:t>
          </w:r>
          <w:r w:rsidRPr="00185A9F">
            <w:rPr>
              <w:i/>
              <w:iCs/>
            </w:rPr>
            <w:t>British Medical Journal</w:t>
          </w:r>
          <w:r w:rsidRPr="00185A9F">
            <w:t xml:space="preserve">, </w:t>
          </w:r>
          <w:r w:rsidRPr="00185A9F">
            <w:rPr>
              <w:i/>
              <w:iCs/>
            </w:rPr>
            <w:t>339</w:t>
          </w:r>
          <w:r w:rsidRPr="00185A9F">
            <w:t>, 1–8. https://doi.org/10.1136/bmj.b2535</w:t>
          </w:r>
        </w:p>
        <w:p w14:paraId="3F58973E" w14:textId="77777777" w:rsidR="00185A9F" w:rsidRPr="00185A9F" w:rsidRDefault="00185A9F" w:rsidP="00185A9F">
          <w:pPr>
            <w:pStyle w:val="bibbliography"/>
            <w:divId w:val="1667979275"/>
          </w:pPr>
          <w:proofErr w:type="spellStart"/>
          <w:r w:rsidRPr="00185A9F">
            <w:t>Mphidi</w:t>
          </w:r>
          <w:proofErr w:type="spellEnd"/>
          <w:r w:rsidRPr="00185A9F">
            <w:t xml:space="preserve">, A. J., &amp; Pheiffer, D. C. (2025). Corruption and moral degradation within the Tshwane Metropolitan Police Department. </w:t>
          </w:r>
          <w:r w:rsidRPr="00185A9F">
            <w:rPr>
              <w:i/>
              <w:iCs/>
            </w:rPr>
            <w:t>African Security Review</w:t>
          </w:r>
          <w:r w:rsidRPr="00185A9F">
            <w:t xml:space="preserve">, </w:t>
          </w:r>
          <w:r w:rsidRPr="00185A9F">
            <w:rPr>
              <w:i/>
              <w:iCs/>
            </w:rPr>
            <w:t>34</w:t>
          </w:r>
          <w:r w:rsidRPr="00185A9F">
            <w:t>(2), 225–243. https://doi.org/10.1080/10246029.2025.2457646</w:t>
          </w:r>
        </w:p>
        <w:p w14:paraId="44AEFF10" w14:textId="77777777" w:rsidR="00185A9F" w:rsidRPr="00185A9F" w:rsidRDefault="00185A9F" w:rsidP="00185A9F">
          <w:pPr>
            <w:pStyle w:val="bibbliography"/>
            <w:divId w:val="522864408"/>
          </w:pPr>
          <w:r w:rsidRPr="00185A9F">
            <w:t xml:space="preserve">Nasir, N. S. M., Zain, M. H. M., Shahzada, M. R., Khalifa, G. S. A., &amp; Mokhtar, M. Y. (2025). The Relationship Between Transformational Leadership and Organizational Citizenship Behavior in Law Enforcement: An Islamic Leadership Perspective. </w:t>
          </w:r>
          <w:r w:rsidRPr="00185A9F">
            <w:rPr>
              <w:i/>
              <w:iCs/>
            </w:rPr>
            <w:t>GJAT</w:t>
          </w:r>
          <w:r w:rsidRPr="00185A9F">
            <w:t>, (Special Issue), 230–255. http://jurnal.usas.edu.my/gjat/index.php/journal</w:t>
          </w:r>
        </w:p>
        <w:p w14:paraId="087BE4FA" w14:textId="77777777" w:rsidR="00185A9F" w:rsidRPr="00185A9F" w:rsidRDefault="00185A9F" w:rsidP="00185A9F">
          <w:pPr>
            <w:pStyle w:val="bibbliography"/>
            <w:divId w:val="938100223"/>
          </w:pPr>
          <w:r w:rsidRPr="00185A9F">
            <w:t xml:space="preserve">Nasir, N. S. M., Zain, M. H. M., Shahzada, M. R., &amp; Ning, Z. (2024). The Relationship Between Transformational Leadership and Organizational Citizenship Behavior Among Law Enforcement Officers in Malaysia. </w:t>
          </w:r>
          <w:r w:rsidRPr="00185A9F">
            <w:rPr>
              <w:i/>
              <w:iCs/>
            </w:rPr>
            <w:t>Journal of Business Innovation</w:t>
          </w:r>
          <w:r w:rsidRPr="00185A9F">
            <w:t xml:space="preserve">, </w:t>
          </w:r>
          <w:r w:rsidRPr="00185A9F">
            <w:rPr>
              <w:i/>
              <w:iCs/>
            </w:rPr>
            <w:t>9</w:t>
          </w:r>
          <w:r w:rsidRPr="00185A9F">
            <w:t>(1), 163–176.</w:t>
          </w:r>
        </w:p>
        <w:p w14:paraId="140C0E55" w14:textId="77777777" w:rsidR="00185A9F" w:rsidRPr="00185A9F" w:rsidRDefault="00185A9F" w:rsidP="00185A9F">
          <w:pPr>
            <w:pStyle w:val="bibbliography"/>
            <w:divId w:val="25370126"/>
          </w:pPr>
          <w:r w:rsidRPr="00185A9F">
            <w:t xml:space="preserve">Nor, N. M., &amp; Ishak, S. (2023). Gaya Kepimpinan </w:t>
          </w:r>
          <w:proofErr w:type="spellStart"/>
          <w:r w:rsidRPr="00185A9F">
            <w:t>Transformasi</w:t>
          </w:r>
          <w:proofErr w:type="spellEnd"/>
          <w:r w:rsidRPr="00185A9F">
            <w:t xml:space="preserve"> dan </w:t>
          </w:r>
          <w:proofErr w:type="spellStart"/>
          <w:r w:rsidRPr="00185A9F">
            <w:t>Transaksi</w:t>
          </w:r>
          <w:proofErr w:type="spellEnd"/>
          <w:r w:rsidRPr="00185A9F">
            <w:t xml:space="preserve"> </w:t>
          </w:r>
          <w:proofErr w:type="spellStart"/>
          <w:r w:rsidRPr="00185A9F">
            <w:t>Terhadap</w:t>
          </w:r>
          <w:proofErr w:type="spellEnd"/>
          <w:r w:rsidRPr="00185A9F">
            <w:t xml:space="preserve"> </w:t>
          </w:r>
          <w:proofErr w:type="spellStart"/>
          <w:r w:rsidRPr="00185A9F">
            <w:t>Komitmen</w:t>
          </w:r>
          <w:proofErr w:type="spellEnd"/>
          <w:r w:rsidRPr="00185A9F">
            <w:t xml:space="preserve"> Organisasi </w:t>
          </w:r>
          <w:proofErr w:type="spellStart"/>
          <w:r w:rsidRPr="00185A9F">
            <w:t>Konteks</w:t>
          </w:r>
          <w:proofErr w:type="spellEnd"/>
          <w:r w:rsidRPr="00185A9F">
            <w:t xml:space="preserve"> </w:t>
          </w:r>
          <w:proofErr w:type="spellStart"/>
          <w:r w:rsidRPr="00185A9F">
            <w:t>Berkepatuhan</w:t>
          </w:r>
          <w:proofErr w:type="spellEnd"/>
          <w:r w:rsidRPr="00185A9F">
            <w:t xml:space="preserve"> Tinggi. </w:t>
          </w:r>
          <w:r w:rsidRPr="00185A9F">
            <w:rPr>
              <w:i/>
              <w:iCs/>
            </w:rPr>
            <w:t>E-Bangi Journal of Social Science and Humanities</w:t>
          </w:r>
          <w:r w:rsidRPr="00185A9F">
            <w:t xml:space="preserve">, </w:t>
          </w:r>
          <w:r w:rsidRPr="00185A9F">
            <w:rPr>
              <w:i/>
              <w:iCs/>
            </w:rPr>
            <w:t>20</w:t>
          </w:r>
          <w:r w:rsidRPr="00185A9F">
            <w:t>(1). https://doi.org/10.17576/ebangi.2023.2001.13</w:t>
          </w:r>
        </w:p>
        <w:p w14:paraId="2D8E9F9B" w14:textId="77777777" w:rsidR="00185A9F" w:rsidRPr="00185A9F" w:rsidRDefault="00185A9F" w:rsidP="00185A9F">
          <w:pPr>
            <w:pStyle w:val="bibbliography"/>
            <w:divId w:val="1050692252"/>
          </w:pPr>
          <w:r w:rsidRPr="00185A9F">
            <w:t xml:space="preserve">Pozzobon, T., &amp; Scott, S. (2024). Bridging the divide: Exploring inequities between sworn and civilian leaders in a Canadian police service. </w:t>
          </w:r>
          <w:r w:rsidRPr="00185A9F">
            <w:rPr>
              <w:i/>
              <w:iCs/>
            </w:rPr>
            <w:t>International Journal for Leadership in Learning</w:t>
          </w:r>
          <w:r w:rsidRPr="00185A9F">
            <w:t xml:space="preserve">, </w:t>
          </w:r>
          <w:r w:rsidRPr="00185A9F">
            <w:rPr>
              <w:i/>
              <w:iCs/>
            </w:rPr>
            <w:t>24</w:t>
          </w:r>
          <w:r w:rsidRPr="00185A9F">
            <w:t>(1). https://doi.org/10.29173/ijll47</w:t>
          </w:r>
        </w:p>
        <w:p w14:paraId="538DD726" w14:textId="77777777" w:rsidR="00185A9F" w:rsidRPr="00185A9F" w:rsidRDefault="00185A9F" w:rsidP="00185A9F">
          <w:pPr>
            <w:pStyle w:val="bibbliography"/>
            <w:divId w:val="478961269"/>
          </w:pPr>
          <w:r w:rsidRPr="00185A9F">
            <w:t xml:space="preserve">Rahmah, L., Himam, F., </w:t>
          </w:r>
          <w:proofErr w:type="spellStart"/>
          <w:r w:rsidRPr="00185A9F">
            <w:t>Riyono</w:t>
          </w:r>
          <w:proofErr w:type="spellEnd"/>
          <w:r w:rsidRPr="00185A9F">
            <w:t xml:space="preserve">, B., &amp; </w:t>
          </w:r>
          <w:proofErr w:type="spellStart"/>
          <w:r w:rsidRPr="00185A9F">
            <w:t>Nurcahyo</w:t>
          </w:r>
          <w:proofErr w:type="spellEnd"/>
          <w:r w:rsidRPr="00185A9F">
            <w:t xml:space="preserve">, A. (2021). The Implementation of The Work Ethics Dynamics at The Police Corps (Exploration Study on Unethical Behavior). </w:t>
          </w:r>
          <w:proofErr w:type="spellStart"/>
          <w:r w:rsidRPr="00185A9F">
            <w:rPr>
              <w:i/>
              <w:iCs/>
            </w:rPr>
            <w:t>Jurnal</w:t>
          </w:r>
          <w:proofErr w:type="spellEnd"/>
          <w:r w:rsidRPr="00185A9F">
            <w:rPr>
              <w:i/>
              <w:iCs/>
            </w:rPr>
            <w:t xml:space="preserve"> </w:t>
          </w:r>
          <w:proofErr w:type="spellStart"/>
          <w:r w:rsidRPr="00185A9F">
            <w:rPr>
              <w:i/>
              <w:iCs/>
            </w:rPr>
            <w:t>Ilmiah</w:t>
          </w:r>
          <w:proofErr w:type="spellEnd"/>
          <w:r w:rsidRPr="00185A9F">
            <w:rPr>
              <w:i/>
              <w:iCs/>
            </w:rPr>
            <w:t xml:space="preserve"> Peuradeun</w:t>
          </w:r>
          <w:r w:rsidRPr="00185A9F">
            <w:t xml:space="preserve">, </w:t>
          </w:r>
          <w:r w:rsidRPr="00185A9F">
            <w:rPr>
              <w:i/>
              <w:iCs/>
            </w:rPr>
            <w:t>9</w:t>
          </w:r>
          <w:r w:rsidRPr="00185A9F">
            <w:t>(1), 123–144. https://doi.org/10.26811/peuradeun.v9i1.517</w:t>
          </w:r>
        </w:p>
        <w:p w14:paraId="03839E7B" w14:textId="77777777" w:rsidR="00185A9F" w:rsidRPr="00185A9F" w:rsidRDefault="00185A9F" w:rsidP="00185A9F">
          <w:pPr>
            <w:pStyle w:val="bibbliography"/>
            <w:divId w:val="412821719"/>
          </w:pPr>
          <w:proofErr w:type="spellStart"/>
          <w:r w:rsidRPr="00185A9F">
            <w:t>Satriya</w:t>
          </w:r>
          <w:proofErr w:type="spellEnd"/>
          <w:r w:rsidRPr="00185A9F">
            <w:t xml:space="preserve">, I. B., </w:t>
          </w:r>
          <w:proofErr w:type="spellStart"/>
          <w:r w:rsidRPr="00185A9F">
            <w:t>Suswati</w:t>
          </w:r>
          <w:proofErr w:type="spellEnd"/>
          <w:r w:rsidRPr="00185A9F">
            <w:t xml:space="preserve">, E., Mulyono, S., &amp; </w:t>
          </w:r>
          <w:proofErr w:type="spellStart"/>
          <w:r w:rsidRPr="00185A9F">
            <w:t>Haritsar</w:t>
          </w:r>
          <w:proofErr w:type="spellEnd"/>
          <w:r w:rsidRPr="00185A9F">
            <w:t xml:space="preserve">, Y. (2025). The Influence of Transformational Leadership and Work Motivation on Police Personnel Performance Mediated by Work Discipline. </w:t>
          </w:r>
          <w:proofErr w:type="spellStart"/>
          <w:r w:rsidRPr="00185A9F">
            <w:rPr>
              <w:i/>
              <w:iCs/>
            </w:rPr>
            <w:t>Jurnal</w:t>
          </w:r>
          <w:proofErr w:type="spellEnd"/>
          <w:r w:rsidRPr="00185A9F">
            <w:rPr>
              <w:i/>
              <w:iCs/>
            </w:rPr>
            <w:t xml:space="preserve"> </w:t>
          </w:r>
          <w:proofErr w:type="spellStart"/>
          <w:r w:rsidRPr="00185A9F">
            <w:rPr>
              <w:i/>
              <w:iCs/>
            </w:rPr>
            <w:t>Administrare</w:t>
          </w:r>
          <w:proofErr w:type="spellEnd"/>
          <w:r w:rsidRPr="00185A9F">
            <w:rPr>
              <w:i/>
              <w:iCs/>
            </w:rPr>
            <w:t xml:space="preserve">: </w:t>
          </w:r>
          <w:proofErr w:type="spellStart"/>
          <w:r w:rsidRPr="00185A9F">
            <w:rPr>
              <w:i/>
              <w:iCs/>
            </w:rPr>
            <w:t>Jurnal</w:t>
          </w:r>
          <w:proofErr w:type="spellEnd"/>
          <w:r w:rsidRPr="00185A9F">
            <w:rPr>
              <w:i/>
              <w:iCs/>
            </w:rPr>
            <w:t xml:space="preserve"> </w:t>
          </w:r>
          <w:proofErr w:type="spellStart"/>
          <w:r w:rsidRPr="00185A9F">
            <w:rPr>
              <w:i/>
              <w:iCs/>
            </w:rPr>
            <w:t>Pemikiran</w:t>
          </w:r>
          <w:proofErr w:type="spellEnd"/>
          <w:r w:rsidRPr="00185A9F">
            <w:rPr>
              <w:i/>
              <w:iCs/>
            </w:rPr>
            <w:t xml:space="preserve"> Ilmiah Dan Pendidikan </w:t>
          </w:r>
          <w:proofErr w:type="spellStart"/>
          <w:r w:rsidRPr="00185A9F">
            <w:rPr>
              <w:i/>
              <w:iCs/>
            </w:rPr>
            <w:t>Administrasi</w:t>
          </w:r>
          <w:proofErr w:type="spellEnd"/>
          <w:r w:rsidRPr="00185A9F">
            <w:rPr>
              <w:i/>
              <w:iCs/>
            </w:rPr>
            <w:t xml:space="preserve"> </w:t>
          </w:r>
          <w:proofErr w:type="spellStart"/>
          <w:r w:rsidRPr="00185A9F">
            <w:rPr>
              <w:i/>
              <w:iCs/>
            </w:rPr>
            <w:t>Perkantoran</w:t>
          </w:r>
          <w:proofErr w:type="spellEnd"/>
          <w:r w:rsidRPr="00185A9F">
            <w:t xml:space="preserve">, </w:t>
          </w:r>
          <w:r w:rsidRPr="00185A9F">
            <w:rPr>
              <w:i/>
              <w:iCs/>
            </w:rPr>
            <w:t>12</w:t>
          </w:r>
          <w:r w:rsidRPr="00185A9F">
            <w:t>(2), 118–127.</w:t>
          </w:r>
        </w:p>
        <w:p w14:paraId="6B6387B5" w14:textId="77777777" w:rsidR="00185A9F" w:rsidRPr="00185A9F" w:rsidRDefault="00185A9F" w:rsidP="00185A9F">
          <w:pPr>
            <w:pStyle w:val="bibbliography"/>
            <w:divId w:val="576600599"/>
          </w:pPr>
          <w:r w:rsidRPr="00185A9F">
            <w:t xml:space="preserve">Shi, H. (2024). The Impacts of Guanxi: Drug Policing Under Police </w:t>
          </w:r>
          <w:proofErr w:type="spellStart"/>
          <w:r w:rsidRPr="00185A9F">
            <w:t>Professionalisation</w:t>
          </w:r>
          <w:proofErr w:type="spellEnd"/>
          <w:r w:rsidRPr="00185A9F">
            <w:t xml:space="preserve"> in China. </w:t>
          </w:r>
          <w:r w:rsidRPr="00185A9F">
            <w:rPr>
              <w:i/>
              <w:iCs/>
            </w:rPr>
            <w:t>Sociological Research Online</w:t>
          </w:r>
          <w:r w:rsidRPr="00185A9F">
            <w:t xml:space="preserve">, </w:t>
          </w:r>
          <w:r w:rsidRPr="00185A9F">
            <w:rPr>
              <w:i/>
              <w:iCs/>
            </w:rPr>
            <w:t>29</w:t>
          </w:r>
          <w:r w:rsidRPr="00185A9F">
            <w:t>(3), 579–595. https://doi.org/10.1177/13607804231177501</w:t>
          </w:r>
        </w:p>
        <w:p w14:paraId="645A1F57" w14:textId="77777777" w:rsidR="00185A9F" w:rsidRPr="00185A9F" w:rsidRDefault="00185A9F" w:rsidP="00185A9F">
          <w:pPr>
            <w:pStyle w:val="bibbliography"/>
            <w:divId w:val="1708067648"/>
          </w:pPr>
          <w:r w:rsidRPr="00185A9F">
            <w:t xml:space="preserve">Sija, A. (2023). The Effect of Integrity Compliance on Task Performance in the Royal Malaysia Police. </w:t>
          </w:r>
          <w:r w:rsidRPr="00185A9F">
            <w:rPr>
              <w:i/>
              <w:iCs/>
            </w:rPr>
            <w:t>European Journal of Human Resource Management Studies</w:t>
          </w:r>
          <w:r w:rsidRPr="00185A9F">
            <w:t xml:space="preserve">, </w:t>
          </w:r>
          <w:r w:rsidRPr="00185A9F">
            <w:rPr>
              <w:i/>
              <w:iCs/>
            </w:rPr>
            <w:t>6</w:t>
          </w:r>
          <w:r w:rsidRPr="00185A9F">
            <w:t>(2). https://doi.org/10.46827/ejhrms.v6i2.1461</w:t>
          </w:r>
        </w:p>
        <w:p w14:paraId="70713EB8" w14:textId="77777777" w:rsidR="00185A9F" w:rsidRPr="00185A9F" w:rsidRDefault="00185A9F" w:rsidP="00185A9F">
          <w:pPr>
            <w:pStyle w:val="bibbliography"/>
            <w:divId w:val="1526560685"/>
          </w:pPr>
          <w:r w:rsidRPr="00185A9F">
            <w:t xml:space="preserve">S.T. Quah, J. (2014). Curbing police corruption in Singapore: lessons for other Asian countries. </w:t>
          </w:r>
          <w:r w:rsidRPr="00185A9F">
            <w:rPr>
              <w:i/>
              <w:iCs/>
            </w:rPr>
            <w:t>Asian Education and Development Studies</w:t>
          </w:r>
          <w:r w:rsidRPr="00185A9F">
            <w:t xml:space="preserve">, </w:t>
          </w:r>
          <w:r w:rsidRPr="00185A9F">
            <w:rPr>
              <w:i/>
              <w:iCs/>
            </w:rPr>
            <w:t>3</w:t>
          </w:r>
          <w:r w:rsidRPr="00185A9F">
            <w:t>(3), 186–222. https://doi.org/10.1108/AEDS-07-2014-0029</w:t>
          </w:r>
        </w:p>
        <w:p w14:paraId="43800B2F" w14:textId="77777777" w:rsidR="00185A9F" w:rsidRPr="00185A9F" w:rsidRDefault="00185A9F" w:rsidP="00185A9F">
          <w:pPr>
            <w:pStyle w:val="bibbliography"/>
            <w:divId w:val="1283534716"/>
          </w:pPr>
          <w:r w:rsidRPr="00185A9F">
            <w:t xml:space="preserve">Tyler, T. R. (2006). Psychological perspectives on legitimacy and legitimation. </w:t>
          </w:r>
          <w:r w:rsidRPr="00185A9F">
            <w:rPr>
              <w:i/>
              <w:iCs/>
            </w:rPr>
            <w:t>Annual Review of Psychology</w:t>
          </w:r>
          <w:r w:rsidRPr="00185A9F">
            <w:t xml:space="preserve">, </w:t>
          </w:r>
          <w:r w:rsidRPr="00185A9F">
            <w:rPr>
              <w:i/>
              <w:iCs/>
            </w:rPr>
            <w:t>57</w:t>
          </w:r>
          <w:r w:rsidRPr="00185A9F">
            <w:t>, 375–400. https://doi.org/10.1146/annurev.psych.57.102904.190038</w:t>
          </w:r>
        </w:p>
        <w:p w14:paraId="2239EB1C" w14:textId="77777777" w:rsidR="00185A9F" w:rsidRPr="00185A9F" w:rsidRDefault="00185A9F" w:rsidP="00185A9F">
          <w:pPr>
            <w:pStyle w:val="bibbliography"/>
            <w:divId w:val="1556157286"/>
          </w:pPr>
          <w:r w:rsidRPr="00185A9F">
            <w:t xml:space="preserve">Tyler, T. R. (2025). Legitimacy-based policing. </w:t>
          </w:r>
          <w:r w:rsidRPr="00185A9F">
            <w:rPr>
              <w:i/>
              <w:iCs/>
            </w:rPr>
            <w:t>Criminology and Public Policy</w:t>
          </w:r>
          <w:r w:rsidRPr="00185A9F">
            <w:t xml:space="preserve">, </w:t>
          </w:r>
          <w:r w:rsidRPr="00185A9F">
            <w:rPr>
              <w:i/>
              <w:iCs/>
            </w:rPr>
            <w:t>24</w:t>
          </w:r>
          <w:r w:rsidRPr="00185A9F">
            <w:t>(2), 165–187. https://doi.org/10.1111/1745-9133.12695</w:t>
          </w:r>
        </w:p>
        <w:p w14:paraId="22FD4D44" w14:textId="77777777" w:rsidR="00185A9F" w:rsidRPr="00185A9F" w:rsidRDefault="00185A9F" w:rsidP="00185A9F">
          <w:pPr>
            <w:pStyle w:val="bibbliography"/>
            <w:divId w:val="1949384803"/>
          </w:pPr>
          <w:r w:rsidRPr="00185A9F">
            <w:t xml:space="preserve">Tyler, T. R., Goff, P. A., &amp; </w:t>
          </w:r>
          <w:proofErr w:type="spellStart"/>
          <w:r w:rsidRPr="00185A9F">
            <w:t>MacCoun</w:t>
          </w:r>
          <w:proofErr w:type="spellEnd"/>
          <w:r w:rsidRPr="00185A9F">
            <w:t xml:space="preserve">, R. J. (2015). The Impact of Psychological Science on Policing in the United States. </w:t>
          </w:r>
          <w:r w:rsidRPr="00185A9F">
            <w:rPr>
              <w:i/>
              <w:iCs/>
            </w:rPr>
            <w:t>Psychological Science in the Public Interest</w:t>
          </w:r>
          <w:r w:rsidRPr="00185A9F">
            <w:t xml:space="preserve">, </w:t>
          </w:r>
          <w:r w:rsidRPr="00185A9F">
            <w:rPr>
              <w:i/>
              <w:iCs/>
            </w:rPr>
            <w:t>16</w:t>
          </w:r>
          <w:r w:rsidRPr="00185A9F">
            <w:t>(3), 75–109. https://doi.org/10.1177/1529100615617791</w:t>
          </w:r>
        </w:p>
        <w:p w14:paraId="6A89F71A" w14:textId="77777777" w:rsidR="00185A9F" w:rsidRPr="00185A9F" w:rsidRDefault="00185A9F" w:rsidP="00185A9F">
          <w:pPr>
            <w:pStyle w:val="bibbliography"/>
            <w:divId w:val="1624926011"/>
          </w:pPr>
          <w:r w:rsidRPr="00185A9F">
            <w:lastRenderedPageBreak/>
            <w:t xml:space="preserve">van </w:t>
          </w:r>
          <w:proofErr w:type="spellStart"/>
          <w:r w:rsidRPr="00185A9F">
            <w:t>Rooij</w:t>
          </w:r>
          <w:proofErr w:type="spellEnd"/>
          <w:r w:rsidRPr="00185A9F">
            <w:t xml:space="preserve">, B., Fine, A., Shalvi, S., Feldman, Y., Scheper, E., </w:t>
          </w:r>
          <w:proofErr w:type="spellStart"/>
          <w:r w:rsidRPr="00185A9F">
            <w:t>Yunmei</w:t>
          </w:r>
          <w:proofErr w:type="spellEnd"/>
          <w:r w:rsidRPr="00185A9F">
            <w:t xml:space="preserve">, W., Leib, M., Cheng, Q., &amp; </w:t>
          </w:r>
          <w:proofErr w:type="spellStart"/>
          <w:r w:rsidRPr="00185A9F">
            <w:t>Wanhong</w:t>
          </w:r>
          <w:proofErr w:type="spellEnd"/>
          <w:r w:rsidRPr="00185A9F">
            <w:t xml:space="preserve">, Z. (2024). The obligation to obey the law: exploring National Differences. </w:t>
          </w:r>
          <w:r w:rsidRPr="00185A9F">
            <w:rPr>
              <w:i/>
              <w:iCs/>
            </w:rPr>
            <w:t>Crime, Law and Social Change</w:t>
          </w:r>
          <w:r w:rsidRPr="00185A9F">
            <w:t xml:space="preserve">, </w:t>
          </w:r>
          <w:r w:rsidRPr="00185A9F">
            <w:rPr>
              <w:i/>
              <w:iCs/>
            </w:rPr>
            <w:t>82</w:t>
          </w:r>
          <w:r w:rsidRPr="00185A9F">
            <w:t>(2), 415–432. https://doi.org/10.1007/s10611-024-10148-8</w:t>
          </w:r>
        </w:p>
        <w:p w14:paraId="49D992A3" w14:textId="77777777" w:rsidR="00185A9F" w:rsidRPr="00185A9F" w:rsidRDefault="00185A9F" w:rsidP="00185A9F">
          <w:pPr>
            <w:pStyle w:val="bibbliography"/>
            <w:divId w:val="357462870"/>
          </w:pPr>
          <w:r w:rsidRPr="00185A9F">
            <w:t xml:space="preserve">Wang, S.-Y. K., Sun, I. Y., Wu, Y., Van Craen, M., &amp; Kuen-Lung Hsu, K. (2020). Does trust in supervisors translate to compliance and cooperation? A test of internal procedural justice among Taiwanese police officers. </w:t>
          </w:r>
          <w:r w:rsidRPr="00185A9F">
            <w:rPr>
              <w:i/>
              <w:iCs/>
            </w:rPr>
            <w:t>Australian &amp; New Zealand Journal of Criminology</w:t>
          </w:r>
          <w:r w:rsidRPr="00185A9F">
            <w:t xml:space="preserve">, </w:t>
          </w:r>
          <w:r w:rsidRPr="00185A9F">
            <w:rPr>
              <w:i/>
              <w:iCs/>
            </w:rPr>
            <w:t>53</w:t>
          </w:r>
          <w:r w:rsidRPr="00185A9F">
            <w:t>(3), 433–453. https://doi.org/10.1177/0004865820917996</w:t>
          </w:r>
        </w:p>
        <w:p w14:paraId="3ADB4A29" w14:textId="77777777" w:rsidR="00185A9F" w:rsidRPr="00185A9F" w:rsidRDefault="00185A9F" w:rsidP="00185A9F">
          <w:pPr>
            <w:pStyle w:val="bibbliography"/>
            <w:divId w:val="46995633"/>
          </w:pPr>
          <w:r w:rsidRPr="00185A9F">
            <w:t xml:space="preserve">Weißmüller, K. S., De </w:t>
          </w:r>
          <w:proofErr w:type="spellStart"/>
          <w:r w:rsidRPr="00185A9F">
            <w:t>Waele</w:t>
          </w:r>
          <w:proofErr w:type="spellEnd"/>
          <w:r w:rsidRPr="00185A9F">
            <w:t xml:space="preserve">, L., &amp; van </w:t>
          </w:r>
          <w:proofErr w:type="spellStart"/>
          <w:r w:rsidRPr="00185A9F">
            <w:t>Witteloostuijn</w:t>
          </w:r>
          <w:proofErr w:type="spellEnd"/>
          <w:r w:rsidRPr="00185A9F">
            <w:t xml:space="preserve">, A. (2022). Public Service Motivation and Prosocial Rule-Breaking: An International Vignettes Study in Belgium, Germany, and the Netherlands. </w:t>
          </w:r>
          <w:r w:rsidRPr="00185A9F">
            <w:rPr>
              <w:i/>
              <w:iCs/>
            </w:rPr>
            <w:t>Review of Public Personnel Administration</w:t>
          </w:r>
          <w:r w:rsidRPr="00185A9F">
            <w:t xml:space="preserve">, </w:t>
          </w:r>
          <w:r w:rsidRPr="00185A9F">
            <w:rPr>
              <w:i/>
              <w:iCs/>
            </w:rPr>
            <w:t>42</w:t>
          </w:r>
          <w:r w:rsidRPr="00185A9F">
            <w:t>(2), 258–286. https://doi.org/10.1177/0734371X20973441</w:t>
          </w:r>
        </w:p>
        <w:p w14:paraId="09B8E3A9" w14:textId="77777777" w:rsidR="00185A9F" w:rsidRPr="00185A9F" w:rsidRDefault="00185A9F" w:rsidP="00185A9F">
          <w:pPr>
            <w:pStyle w:val="bibbliography"/>
            <w:divId w:val="2000377358"/>
          </w:pPr>
          <w:r w:rsidRPr="00185A9F">
            <w:t xml:space="preserve">Wolff, J. N. (2025). Is It Going Above and Beyond or Breaking the Rules? How Clients’ Identities, Perceived Deservingness, and Outcomes Affect Citizens’ Judgments of Bureaucrats’ Rule Decisions. </w:t>
          </w:r>
          <w:r w:rsidRPr="00185A9F">
            <w:rPr>
              <w:i/>
              <w:iCs/>
            </w:rPr>
            <w:t>Public Administration</w:t>
          </w:r>
          <w:r w:rsidRPr="00185A9F">
            <w:t>, 1–28. https://doi.org/10.1111/padm.13052</w:t>
          </w:r>
        </w:p>
        <w:p w14:paraId="150278EE" w14:textId="77777777" w:rsidR="00185A9F" w:rsidRPr="00185A9F" w:rsidRDefault="00185A9F" w:rsidP="00185A9F">
          <w:pPr>
            <w:pStyle w:val="bibbliography"/>
            <w:divId w:val="924075610"/>
          </w:pPr>
          <w:r w:rsidRPr="00185A9F">
            <w:t xml:space="preserve">Yunus, Z. Z., &amp; Burhan, N. A. S. (2023). </w:t>
          </w:r>
          <w:r w:rsidRPr="00185A9F">
            <w:rPr>
              <w:lang w:val="fi-FI"/>
            </w:rPr>
            <w:t xml:space="preserve">Faktor Pelanggaran Integriti Organisasi: Kajian Kes Terhadap Anggota Polis Diraja Malaysia (PDRM) di Kontinjen Selangor. </w:t>
          </w:r>
          <w:r w:rsidRPr="00185A9F">
            <w:rPr>
              <w:i/>
              <w:iCs/>
            </w:rPr>
            <w:t>E-Bangi Journal of Social Science and Humanities</w:t>
          </w:r>
          <w:r w:rsidRPr="00185A9F">
            <w:t xml:space="preserve">, </w:t>
          </w:r>
          <w:r w:rsidRPr="00185A9F">
            <w:rPr>
              <w:i/>
              <w:iCs/>
            </w:rPr>
            <w:t>20</w:t>
          </w:r>
          <w:r w:rsidRPr="00185A9F">
            <w:t>(2). https://doi.org/10.17576/ebangi.2023.2002.25</w:t>
          </w:r>
        </w:p>
        <w:p w14:paraId="1AE5EE39" w14:textId="77777777" w:rsidR="00185A9F" w:rsidRPr="00185A9F" w:rsidRDefault="00185A9F" w:rsidP="00185A9F">
          <w:pPr>
            <w:pStyle w:val="bibbliography"/>
            <w:divId w:val="29574372"/>
          </w:pPr>
          <w:proofErr w:type="spellStart"/>
          <w:r w:rsidRPr="00185A9F">
            <w:t>Zarghamifard</w:t>
          </w:r>
          <w:proofErr w:type="spellEnd"/>
          <w:r w:rsidRPr="00185A9F">
            <w:t xml:space="preserve">, M., &amp; </w:t>
          </w:r>
          <w:proofErr w:type="spellStart"/>
          <w:r w:rsidRPr="00185A9F">
            <w:t>Danaeefard</w:t>
          </w:r>
          <w:proofErr w:type="spellEnd"/>
          <w:r w:rsidRPr="00185A9F">
            <w:t xml:space="preserve">, H. (2020). What drives leader integrity? </w:t>
          </w:r>
          <w:r w:rsidRPr="00185A9F">
            <w:rPr>
              <w:i/>
              <w:iCs/>
            </w:rPr>
            <w:t>International Journal of Business Governance and Ethics</w:t>
          </w:r>
          <w:r w:rsidRPr="00185A9F">
            <w:t xml:space="preserve">, </w:t>
          </w:r>
          <w:r w:rsidRPr="00185A9F">
            <w:rPr>
              <w:i/>
              <w:iCs/>
            </w:rPr>
            <w:t>14</w:t>
          </w:r>
          <w:r w:rsidRPr="00185A9F">
            <w:t>(1), 1–33. https://doi.org/10.1504/IJBGE.2020.104685</w:t>
          </w:r>
        </w:p>
        <w:p w14:paraId="3A612F3B" w14:textId="01F0B72F" w:rsidR="00F236C5" w:rsidRPr="00A447F9" w:rsidRDefault="00185A9F" w:rsidP="00185A9F">
          <w:pPr>
            <w:pStyle w:val="bibbliography"/>
            <w:numPr>
              <w:ilvl w:val="0"/>
              <w:numId w:val="0"/>
            </w:numPr>
            <w:ind w:left="600"/>
          </w:pPr>
          <w:r w:rsidRPr="00185A9F">
            <w:rPr>
              <w:rFonts w:eastAsia="Times New Roman"/>
            </w:rPr>
            <w:t> </w:t>
          </w:r>
        </w:p>
      </w:sdtContent>
    </w:sdt>
    <w:sectPr w:rsidR="00F236C5" w:rsidRPr="00A447F9" w:rsidSect="00181125">
      <w:headerReference w:type="even" r:id="rId8"/>
      <w:headerReference w:type="default" r:id="rId9"/>
      <w:footerReference w:type="even" r:id="rId10"/>
      <w:footerReference w:type="default" r:id="rId11"/>
      <w:headerReference w:type="first" r:id="rId12"/>
      <w:footerReference w:type="first" r:id="rId13"/>
      <w:pgSz w:w="11906" w:h="16838" w:code="9"/>
      <w:pgMar w:top="1077" w:right="607" w:bottom="607" w:left="607"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2F543" w14:textId="77777777" w:rsidR="00FA6261" w:rsidRDefault="00FA6261" w:rsidP="00472FC5">
      <w:pPr>
        <w:spacing w:after="0" w:line="240" w:lineRule="auto"/>
      </w:pPr>
      <w:r>
        <w:separator/>
      </w:r>
    </w:p>
  </w:endnote>
  <w:endnote w:type="continuationSeparator" w:id="0">
    <w:p w14:paraId="317A0689" w14:textId="77777777" w:rsidR="00FA6261" w:rsidRDefault="00FA6261" w:rsidP="00472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4112" w14:textId="77777777" w:rsidR="0003579C" w:rsidRDefault="0003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783347"/>
      <w:docPartObj>
        <w:docPartGallery w:val="Page Numbers (Bottom of Page)"/>
        <w:docPartUnique/>
      </w:docPartObj>
    </w:sdtPr>
    <w:sdtEndPr>
      <w:rPr>
        <w:noProof/>
      </w:rPr>
    </w:sdtEndPr>
    <w:sdtContent>
      <w:p w14:paraId="3F12AA7F" w14:textId="6E6AEFE4" w:rsidR="0003579C" w:rsidRDefault="000357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A6EEFD" w14:textId="77777777" w:rsidR="0003579C" w:rsidRDefault="00035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95DDD" w14:textId="77777777" w:rsidR="0003579C" w:rsidRDefault="00035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85A58" w14:textId="77777777" w:rsidR="00FA6261" w:rsidRDefault="00FA6261" w:rsidP="00472FC5">
      <w:pPr>
        <w:spacing w:after="0" w:line="240" w:lineRule="auto"/>
      </w:pPr>
      <w:r>
        <w:separator/>
      </w:r>
    </w:p>
  </w:footnote>
  <w:footnote w:type="continuationSeparator" w:id="0">
    <w:p w14:paraId="31759CB2" w14:textId="77777777" w:rsidR="00FA6261" w:rsidRDefault="00FA6261" w:rsidP="00472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FCA4C" w14:textId="77777777" w:rsidR="0003579C" w:rsidRDefault="00035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7C61B" w14:textId="77777777" w:rsidR="0003579C" w:rsidRDefault="000357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7C8B0" w14:textId="77777777" w:rsidR="0003579C" w:rsidRDefault="000357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1E7F6B"/>
    <w:multiLevelType w:val="hybridMultilevel"/>
    <w:tmpl w:val="9596FED4"/>
    <w:lvl w:ilvl="0" w:tplc="500C3E7C">
      <w:numFmt w:val="bullet"/>
      <w:lvlText w:val="•"/>
      <w:lvlJc w:val="left"/>
      <w:pPr>
        <w:ind w:left="720" w:hanging="360"/>
      </w:pPr>
      <w:rPr>
        <w:rFonts w:ascii="Times New Roman" w:eastAsiaTheme="minorEastAsia"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4F506F7A"/>
    <w:multiLevelType w:val="multilevel"/>
    <w:tmpl w:val="8A0A0CC0"/>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8CA0AC3"/>
    <w:multiLevelType w:val="hybridMultilevel"/>
    <w:tmpl w:val="B2C0EFE2"/>
    <w:lvl w:ilvl="0" w:tplc="ECA06B76">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F80C70"/>
    <w:multiLevelType w:val="hybridMultilevel"/>
    <w:tmpl w:val="C8EEF434"/>
    <w:lvl w:ilvl="0" w:tplc="B83C6224">
      <w:start w:val="1"/>
      <w:numFmt w:val="decimal"/>
      <w:pStyle w:val="bibbliography"/>
      <w:lvlText w:val="%1."/>
      <w:lvlJc w:val="left"/>
      <w:pPr>
        <w:ind w:left="240" w:hanging="360"/>
      </w:pPr>
    </w:lvl>
    <w:lvl w:ilvl="1" w:tplc="44090019" w:tentative="1">
      <w:start w:val="1"/>
      <w:numFmt w:val="lowerLetter"/>
      <w:lvlText w:val="%2."/>
      <w:lvlJc w:val="left"/>
      <w:pPr>
        <w:ind w:left="960" w:hanging="360"/>
      </w:pPr>
    </w:lvl>
    <w:lvl w:ilvl="2" w:tplc="4409001B" w:tentative="1">
      <w:start w:val="1"/>
      <w:numFmt w:val="lowerRoman"/>
      <w:lvlText w:val="%3."/>
      <w:lvlJc w:val="right"/>
      <w:pPr>
        <w:ind w:left="1680" w:hanging="180"/>
      </w:pPr>
    </w:lvl>
    <w:lvl w:ilvl="3" w:tplc="4409000F" w:tentative="1">
      <w:start w:val="1"/>
      <w:numFmt w:val="decimal"/>
      <w:lvlText w:val="%4."/>
      <w:lvlJc w:val="left"/>
      <w:pPr>
        <w:ind w:left="2400" w:hanging="360"/>
      </w:pPr>
    </w:lvl>
    <w:lvl w:ilvl="4" w:tplc="44090019" w:tentative="1">
      <w:start w:val="1"/>
      <w:numFmt w:val="lowerLetter"/>
      <w:lvlText w:val="%5."/>
      <w:lvlJc w:val="left"/>
      <w:pPr>
        <w:ind w:left="3120" w:hanging="360"/>
      </w:pPr>
    </w:lvl>
    <w:lvl w:ilvl="5" w:tplc="4409001B" w:tentative="1">
      <w:start w:val="1"/>
      <w:numFmt w:val="lowerRoman"/>
      <w:lvlText w:val="%6."/>
      <w:lvlJc w:val="right"/>
      <w:pPr>
        <w:ind w:left="3840" w:hanging="180"/>
      </w:pPr>
    </w:lvl>
    <w:lvl w:ilvl="6" w:tplc="4409000F" w:tentative="1">
      <w:start w:val="1"/>
      <w:numFmt w:val="decimal"/>
      <w:lvlText w:val="%7."/>
      <w:lvlJc w:val="left"/>
      <w:pPr>
        <w:ind w:left="4560" w:hanging="360"/>
      </w:pPr>
    </w:lvl>
    <w:lvl w:ilvl="7" w:tplc="44090019" w:tentative="1">
      <w:start w:val="1"/>
      <w:numFmt w:val="lowerLetter"/>
      <w:lvlText w:val="%8."/>
      <w:lvlJc w:val="left"/>
      <w:pPr>
        <w:ind w:left="5280" w:hanging="360"/>
      </w:pPr>
    </w:lvl>
    <w:lvl w:ilvl="8" w:tplc="4409001B" w:tentative="1">
      <w:start w:val="1"/>
      <w:numFmt w:val="lowerRoman"/>
      <w:lvlText w:val="%9."/>
      <w:lvlJc w:val="right"/>
      <w:pPr>
        <w:ind w:left="6000" w:hanging="180"/>
      </w:pPr>
    </w:lvl>
  </w:abstractNum>
  <w:abstractNum w:abstractNumId="13" w15:restartNumberingAfterBreak="0">
    <w:nsid w:val="6F2406DE"/>
    <w:multiLevelType w:val="hybridMultilevel"/>
    <w:tmpl w:val="202EDD2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72B1341F"/>
    <w:multiLevelType w:val="hybridMultilevel"/>
    <w:tmpl w:val="ADF6426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73A71FEA"/>
    <w:multiLevelType w:val="hybridMultilevel"/>
    <w:tmpl w:val="1C68033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744135500">
    <w:abstractNumId w:val="8"/>
  </w:num>
  <w:num w:numId="2" w16cid:durableId="2053991401">
    <w:abstractNumId w:val="6"/>
  </w:num>
  <w:num w:numId="3" w16cid:durableId="910964365">
    <w:abstractNumId w:val="5"/>
  </w:num>
  <w:num w:numId="4" w16cid:durableId="758139491">
    <w:abstractNumId w:val="4"/>
  </w:num>
  <w:num w:numId="5" w16cid:durableId="91242167">
    <w:abstractNumId w:val="7"/>
  </w:num>
  <w:num w:numId="6" w16cid:durableId="1115978791">
    <w:abstractNumId w:val="3"/>
  </w:num>
  <w:num w:numId="7" w16cid:durableId="1133133883">
    <w:abstractNumId w:val="2"/>
  </w:num>
  <w:num w:numId="8" w16cid:durableId="969743172">
    <w:abstractNumId w:val="1"/>
  </w:num>
  <w:num w:numId="9" w16cid:durableId="1589733169">
    <w:abstractNumId w:val="0"/>
  </w:num>
  <w:num w:numId="10" w16cid:durableId="151916574">
    <w:abstractNumId w:val="13"/>
  </w:num>
  <w:num w:numId="11" w16cid:durableId="586619894">
    <w:abstractNumId w:val="10"/>
  </w:num>
  <w:num w:numId="12" w16cid:durableId="771508718">
    <w:abstractNumId w:val="12"/>
  </w:num>
  <w:num w:numId="13" w16cid:durableId="397939247">
    <w:abstractNumId w:val="11"/>
  </w:num>
  <w:num w:numId="14" w16cid:durableId="396628795">
    <w:abstractNumId w:val="15"/>
  </w:num>
  <w:num w:numId="15" w16cid:durableId="277835804">
    <w:abstractNumId w:val="9"/>
  </w:num>
  <w:num w:numId="16" w16cid:durableId="12501191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1B2"/>
    <w:rsid w:val="000101B0"/>
    <w:rsid w:val="000217E9"/>
    <w:rsid w:val="00030E31"/>
    <w:rsid w:val="0003280B"/>
    <w:rsid w:val="00034616"/>
    <w:rsid w:val="0003579C"/>
    <w:rsid w:val="00047B06"/>
    <w:rsid w:val="0005161B"/>
    <w:rsid w:val="00054878"/>
    <w:rsid w:val="0006063C"/>
    <w:rsid w:val="00075DA9"/>
    <w:rsid w:val="00076108"/>
    <w:rsid w:val="00085F9B"/>
    <w:rsid w:val="00095A50"/>
    <w:rsid w:val="000A1A1A"/>
    <w:rsid w:val="000A371F"/>
    <w:rsid w:val="000E0EB1"/>
    <w:rsid w:val="00121D48"/>
    <w:rsid w:val="00147F1D"/>
    <w:rsid w:val="0015074B"/>
    <w:rsid w:val="00151351"/>
    <w:rsid w:val="00166B50"/>
    <w:rsid w:val="0017640C"/>
    <w:rsid w:val="00180C87"/>
    <w:rsid w:val="00181125"/>
    <w:rsid w:val="00185A9F"/>
    <w:rsid w:val="001879B1"/>
    <w:rsid w:val="001B7847"/>
    <w:rsid w:val="001E04CC"/>
    <w:rsid w:val="001E515B"/>
    <w:rsid w:val="001E594D"/>
    <w:rsid w:val="0021577D"/>
    <w:rsid w:val="002165EE"/>
    <w:rsid w:val="002178A4"/>
    <w:rsid w:val="00224977"/>
    <w:rsid w:val="002302CF"/>
    <w:rsid w:val="002303BA"/>
    <w:rsid w:val="00233A38"/>
    <w:rsid w:val="0023698A"/>
    <w:rsid w:val="002432FE"/>
    <w:rsid w:val="00246E3A"/>
    <w:rsid w:val="00257F3C"/>
    <w:rsid w:val="00261CB6"/>
    <w:rsid w:val="002624A3"/>
    <w:rsid w:val="00263708"/>
    <w:rsid w:val="0028302A"/>
    <w:rsid w:val="002905F3"/>
    <w:rsid w:val="002913CD"/>
    <w:rsid w:val="00294DA8"/>
    <w:rsid w:val="0029639D"/>
    <w:rsid w:val="002A61BC"/>
    <w:rsid w:val="002A6845"/>
    <w:rsid w:val="002B0E01"/>
    <w:rsid w:val="002B3F73"/>
    <w:rsid w:val="002B58C8"/>
    <w:rsid w:val="002C37D5"/>
    <w:rsid w:val="002D11FD"/>
    <w:rsid w:val="002E319A"/>
    <w:rsid w:val="002F4033"/>
    <w:rsid w:val="0030423A"/>
    <w:rsid w:val="003215E4"/>
    <w:rsid w:val="00326906"/>
    <w:rsid w:val="00326F90"/>
    <w:rsid w:val="00330223"/>
    <w:rsid w:val="00354C21"/>
    <w:rsid w:val="00363CCF"/>
    <w:rsid w:val="00371AF7"/>
    <w:rsid w:val="00373DB7"/>
    <w:rsid w:val="003746DA"/>
    <w:rsid w:val="003774D0"/>
    <w:rsid w:val="00381284"/>
    <w:rsid w:val="003A5BEA"/>
    <w:rsid w:val="003B28C2"/>
    <w:rsid w:val="003C0EFA"/>
    <w:rsid w:val="003D2652"/>
    <w:rsid w:val="003D7238"/>
    <w:rsid w:val="003E34FB"/>
    <w:rsid w:val="003E57AE"/>
    <w:rsid w:val="003F4384"/>
    <w:rsid w:val="003F4538"/>
    <w:rsid w:val="004007A9"/>
    <w:rsid w:val="00405DA6"/>
    <w:rsid w:val="0041360A"/>
    <w:rsid w:val="00447924"/>
    <w:rsid w:val="004551EC"/>
    <w:rsid w:val="0045635A"/>
    <w:rsid w:val="004635AB"/>
    <w:rsid w:val="00472FC5"/>
    <w:rsid w:val="0047742E"/>
    <w:rsid w:val="00485332"/>
    <w:rsid w:val="00492E9E"/>
    <w:rsid w:val="004B4ECE"/>
    <w:rsid w:val="004C05D4"/>
    <w:rsid w:val="004C31AB"/>
    <w:rsid w:val="004D2815"/>
    <w:rsid w:val="004F0822"/>
    <w:rsid w:val="00504BB4"/>
    <w:rsid w:val="00522AB2"/>
    <w:rsid w:val="005334ED"/>
    <w:rsid w:val="005343C1"/>
    <w:rsid w:val="005447AD"/>
    <w:rsid w:val="00551762"/>
    <w:rsid w:val="00553120"/>
    <w:rsid w:val="0055612F"/>
    <w:rsid w:val="005758FF"/>
    <w:rsid w:val="005845E3"/>
    <w:rsid w:val="005953C8"/>
    <w:rsid w:val="005C17D5"/>
    <w:rsid w:val="005D41A9"/>
    <w:rsid w:val="005E0B1F"/>
    <w:rsid w:val="005F0923"/>
    <w:rsid w:val="00606E34"/>
    <w:rsid w:val="00610599"/>
    <w:rsid w:val="006129C5"/>
    <w:rsid w:val="00621C5D"/>
    <w:rsid w:val="00640D8C"/>
    <w:rsid w:val="006432C3"/>
    <w:rsid w:val="00645CA1"/>
    <w:rsid w:val="006525B9"/>
    <w:rsid w:val="00653633"/>
    <w:rsid w:val="006666C1"/>
    <w:rsid w:val="006714AD"/>
    <w:rsid w:val="0067650D"/>
    <w:rsid w:val="00681DF0"/>
    <w:rsid w:val="006934E4"/>
    <w:rsid w:val="006A7071"/>
    <w:rsid w:val="006C3614"/>
    <w:rsid w:val="006D53B2"/>
    <w:rsid w:val="006F7FAB"/>
    <w:rsid w:val="0072193C"/>
    <w:rsid w:val="007274A2"/>
    <w:rsid w:val="00727DA1"/>
    <w:rsid w:val="00744110"/>
    <w:rsid w:val="007A0640"/>
    <w:rsid w:val="007A2F67"/>
    <w:rsid w:val="007A4740"/>
    <w:rsid w:val="007C4874"/>
    <w:rsid w:val="007D07B6"/>
    <w:rsid w:val="007E21AF"/>
    <w:rsid w:val="007E7EA1"/>
    <w:rsid w:val="00812358"/>
    <w:rsid w:val="00840AAA"/>
    <w:rsid w:val="008447A7"/>
    <w:rsid w:val="00847F0F"/>
    <w:rsid w:val="008517D3"/>
    <w:rsid w:val="008526E9"/>
    <w:rsid w:val="00855553"/>
    <w:rsid w:val="008D42EF"/>
    <w:rsid w:val="008D638E"/>
    <w:rsid w:val="00902CF1"/>
    <w:rsid w:val="00906E5C"/>
    <w:rsid w:val="00913A36"/>
    <w:rsid w:val="00936C67"/>
    <w:rsid w:val="00937AF3"/>
    <w:rsid w:val="00944135"/>
    <w:rsid w:val="00946F76"/>
    <w:rsid w:val="0094741C"/>
    <w:rsid w:val="00951749"/>
    <w:rsid w:val="00966CA8"/>
    <w:rsid w:val="00977E46"/>
    <w:rsid w:val="00983232"/>
    <w:rsid w:val="00993788"/>
    <w:rsid w:val="009A3DC9"/>
    <w:rsid w:val="009B38E2"/>
    <w:rsid w:val="009C3E32"/>
    <w:rsid w:val="009E4155"/>
    <w:rsid w:val="009E50AF"/>
    <w:rsid w:val="00A01268"/>
    <w:rsid w:val="00A06645"/>
    <w:rsid w:val="00A16299"/>
    <w:rsid w:val="00A26B58"/>
    <w:rsid w:val="00A42313"/>
    <w:rsid w:val="00A447F9"/>
    <w:rsid w:val="00A92864"/>
    <w:rsid w:val="00AA1D8D"/>
    <w:rsid w:val="00AA4E1E"/>
    <w:rsid w:val="00AC7F40"/>
    <w:rsid w:val="00AD6C97"/>
    <w:rsid w:val="00AE20BB"/>
    <w:rsid w:val="00AF3A7E"/>
    <w:rsid w:val="00B03514"/>
    <w:rsid w:val="00B32586"/>
    <w:rsid w:val="00B42794"/>
    <w:rsid w:val="00B47730"/>
    <w:rsid w:val="00B56497"/>
    <w:rsid w:val="00B70B53"/>
    <w:rsid w:val="00B72B80"/>
    <w:rsid w:val="00B83598"/>
    <w:rsid w:val="00B871B3"/>
    <w:rsid w:val="00B93CEA"/>
    <w:rsid w:val="00B948FA"/>
    <w:rsid w:val="00B97447"/>
    <w:rsid w:val="00B979EA"/>
    <w:rsid w:val="00B97BF4"/>
    <w:rsid w:val="00BA2692"/>
    <w:rsid w:val="00BB3C7A"/>
    <w:rsid w:val="00BB49F8"/>
    <w:rsid w:val="00BB7660"/>
    <w:rsid w:val="00BD0FB8"/>
    <w:rsid w:val="00BF48C9"/>
    <w:rsid w:val="00BF56F5"/>
    <w:rsid w:val="00C059B9"/>
    <w:rsid w:val="00C24AB5"/>
    <w:rsid w:val="00C25E74"/>
    <w:rsid w:val="00C26A19"/>
    <w:rsid w:val="00C336CB"/>
    <w:rsid w:val="00C607DD"/>
    <w:rsid w:val="00C65ACD"/>
    <w:rsid w:val="00C7740E"/>
    <w:rsid w:val="00C83170"/>
    <w:rsid w:val="00C97DB8"/>
    <w:rsid w:val="00CB0664"/>
    <w:rsid w:val="00CB62B0"/>
    <w:rsid w:val="00CC0855"/>
    <w:rsid w:val="00CC4FD1"/>
    <w:rsid w:val="00CD086D"/>
    <w:rsid w:val="00CD2DD1"/>
    <w:rsid w:val="00CE399C"/>
    <w:rsid w:val="00CF6CFB"/>
    <w:rsid w:val="00D02BCE"/>
    <w:rsid w:val="00D03199"/>
    <w:rsid w:val="00D21C40"/>
    <w:rsid w:val="00D25056"/>
    <w:rsid w:val="00D43F8F"/>
    <w:rsid w:val="00D456FD"/>
    <w:rsid w:val="00D47065"/>
    <w:rsid w:val="00D53F7F"/>
    <w:rsid w:val="00DA4CC2"/>
    <w:rsid w:val="00DB4CE2"/>
    <w:rsid w:val="00DC64F7"/>
    <w:rsid w:val="00DD542B"/>
    <w:rsid w:val="00DE78C5"/>
    <w:rsid w:val="00DF3533"/>
    <w:rsid w:val="00E04A60"/>
    <w:rsid w:val="00E04D32"/>
    <w:rsid w:val="00E07B17"/>
    <w:rsid w:val="00E1305C"/>
    <w:rsid w:val="00E14BFE"/>
    <w:rsid w:val="00E154D3"/>
    <w:rsid w:val="00E43E2F"/>
    <w:rsid w:val="00E65501"/>
    <w:rsid w:val="00E80199"/>
    <w:rsid w:val="00E8532B"/>
    <w:rsid w:val="00E85F1A"/>
    <w:rsid w:val="00E93B0B"/>
    <w:rsid w:val="00EB2412"/>
    <w:rsid w:val="00EB7174"/>
    <w:rsid w:val="00ED17FF"/>
    <w:rsid w:val="00ED50F6"/>
    <w:rsid w:val="00EE4E25"/>
    <w:rsid w:val="00EF246D"/>
    <w:rsid w:val="00EF5BFE"/>
    <w:rsid w:val="00F0354C"/>
    <w:rsid w:val="00F236C5"/>
    <w:rsid w:val="00F30796"/>
    <w:rsid w:val="00F316E6"/>
    <w:rsid w:val="00F31CC8"/>
    <w:rsid w:val="00F357B4"/>
    <w:rsid w:val="00F501A2"/>
    <w:rsid w:val="00F7195F"/>
    <w:rsid w:val="00F72B63"/>
    <w:rsid w:val="00F873B1"/>
    <w:rsid w:val="00F926CD"/>
    <w:rsid w:val="00F92AB2"/>
    <w:rsid w:val="00FA0475"/>
    <w:rsid w:val="00FA3442"/>
    <w:rsid w:val="00FA6261"/>
    <w:rsid w:val="00FB0FAC"/>
    <w:rsid w:val="00FB4FB2"/>
    <w:rsid w:val="00FC693F"/>
    <w:rsid w:val="00FE677E"/>
    <w:rsid w:val="00FF2133"/>
    <w:rsid w:val="00FF6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5F0DDB"/>
  <w14:defaultImageDpi w14:val="300"/>
  <w15:docId w15:val="{681A0A1B-7144-4DFE-8CFF-1CA2E1FF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B979EA"/>
    <w:rPr>
      <w:color w:val="666666"/>
    </w:rPr>
  </w:style>
  <w:style w:type="table" w:customStyle="1" w:styleId="TableGrid1">
    <w:name w:val="Table Grid1"/>
    <w:basedOn w:val="TableNormal"/>
    <w:next w:val="TableGrid"/>
    <w:uiPriority w:val="39"/>
    <w:qFormat/>
    <w:rsid w:val="009C3E3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bliography">
    <w:name w:val="bibbliography"/>
    <w:basedOn w:val="Normal"/>
    <w:qFormat/>
    <w:rsid w:val="00CD2DD1"/>
    <w:pPr>
      <w:numPr>
        <w:numId w:val="12"/>
      </w:numPr>
      <w:autoSpaceDE w:val="0"/>
      <w:autoSpaceDN w:val="0"/>
      <w:spacing w:after="0" w:line="240" w:lineRule="auto"/>
      <w:jc w:val="both"/>
    </w:pPr>
    <w:rPr>
      <w:rFonts w:cs="Times New Roman"/>
      <w:color w:val="000000"/>
    </w:rPr>
  </w:style>
  <w:style w:type="paragraph" w:styleId="Revision">
    <w:name w:val="Revision"/>
    <w:hidden/>
    <w:uiPriority w:val="99"/>
    <w:semiHidden/>
    <w:rsid w:val="00D456FD"/>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D53F7F"/>
    <w:rPr>
      <w:sz w:val="16"/>
      <w:szCs w:val="16"/>
    </w:rPr>
  </w:style>
  <w:style w:type="paragraph" w:styleId="CommentText">
    <w:name w:val="annotation text"/>
    <w:basedOn w:val="Normal"/>
    <w:link w:val="CommentTextChar"/>
    <w:uiPriority w:val="99"/>
    <w:unhideWhenUsed/>
    <w:rsid w:val="00D53F7F"/>
    <w:pPr>
      <w:spacing w:line="240" w:lineRule="auto"/>
    </w:pPr>
    <w:rPr>
      <w:sz w:val="20"/>
      <w:szCs w:val="20"/>
    </w:rPr>
  </w:style>
  <w:style w:type="character" w:customStyle="1" w:styleId="CommentTextChar">
    <w:name w:val="Comment Text Char"/>
    <w:basedOn w:val="DefaultParagraphFont"/>
    <w:link w:val="CommentText"/>
    <w:uiPriority w:val="99"/>
    <w:rsid w:val="00D53F7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53F7F"/>
    <w:rPr>
      <w:b/>
      <w:bCs/>
    </w:rPr>
  </w:style>
  <w:style w:type="character" w:customStyle="1" w:styleId="CommentSubjectChar">
    <w:name w:val="Comment Subject Char"/>
    <w:basedOn w:val="CommentTextChar"/>
    <w:link w:val="CommentSubject"/>
    <w:uiPriority w:val="99"/>
    <w:semiHidden/>
    <w:rsid w:val="00D53F7F"/>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5">
      <w:marLeft w:val="480"/>
      <w:marRight w:val="0"/>
      <w:marTop w:val="0"/>
      <w:marBottom w:val="0"/>
      <w:divBdr>
        <w:top w:val="none" w:sz="0" w:space="0" w:color="auto"/>
        <w:left w:val="none" w:sz="0" w:space="0" w:color="auto"/>
        <w:bottom w:val="none" w:sz="0" w:space="0" w:color="auto"/>
        <w:right w:val="none" w:sz="0" w:space="0" w:color="auto"/>
      </w:divBdr>
    </w:div>
    <w:div w:id="204381">
      <w:marLeft w:val="480"/>
      <w:marRight w:val="0"/>
      <w:marTop w:val="0"/>
      <w:marBottom w:val="0"/>
      <w:divBdr>
        <w:top w:val="none" w:sz="0" w:space="0" w:color="auto"/>
        <w:left w:val="none" w:sz="0" w:space="0" w:color="auto"/>
        <w:bottom w:val="none" w:sz="0" w:space="0" w:color="auto"/>
        <w:right w:val="none" w:sz="0" w:space="0" w:color="auto"/>
      </w:divBdr>
    </w:div>
    <w:div w:id="353118">
      <w:marLeft w:val="480"/>
      <w:marRight w:val="0"/>
      <w:marTop w:val="0"/>
      <w:marBottom w:val="0"/>
      <w:divBdr>
        <w:top w:val="none" w:sz="0" w:space="0" w:color="auto"/>
        <w:left w:val="none" w:sz="0" w:space="0" w:color="auto"/>
        <w:bottom w:val="none" w:sz="0" w:space="0" w:color="auto"/>
        <w:right w:val="none" w:sz="0" w:space="0" w:color="auto"/>
      </w:divBdr>
    </w:div>
    <w:div w:id="858193">
      <w:marLeft w:val="480"/>
      <w:marRight w:val="0"/>
      <w:marTop w:val="0"/>
      <w:marBottom w:val="0"/>
      <w:divBdr>
        <w:top w:val="none" w:sz="0" w:space="0" w:color="auto"/>
        <w:left w:val="none" w:sz="0" w:space="0" w:color="auto"/>
        <w:bottom w:val="none" w:sz="0" w:space="0" w:color="auto"/>
        <w:right w:val="none" w:sz="0" w:space="0" w:color="auto"/>
      </w:divBdr>
    </w:div>
    <w:div w:id="1050864">
      <w:marLeft w:val="480"/>
      <w:marRight w:val="0"/>
      <w:marTop w:val="0"/>
      <w:marBottom w:val="0"/>
      <w:divBdr>
        <w:top w:val="none" w:sz="0" w:space="0" w:color="auto"/>
        <w:left w:val="none" w:sz="0" w:space="0" w:color="auto"/>
        <w:bottom w:val="none" w:sz="0" w:space="0" w:color="auto"/>
        <w:right w:val="none" w:sz="0" w:space="0" w:color="auto"/>
      </w:divBdr>
    </w:div>
    <w:div w:id="1470039">
      <w:marLeft w:val="480"/>
      <w:marRight w:val="0"/>
      <w:marTop w:val="0"/>
      <w:marBottom w:val="0"/>
      <w:divBdr>
        <w:top w:val="none" w:sz="0" w:space="0" w:color="auto"/>
        <w:left w:val="none" w:sz="0" w:space="0" w:color="auto"/>
        <w:bottom w:val="none" w:sz="0" w:space="0" w:color="auto"/>
        <w:right w:val="none" w:sz="0" w:space="0" w:color="auto"/>
      </w:divBdr>
    </w:div>
    <w:div w:id="1471641">
      <w:marLeft w:val="480"/>
      <w:marRight w:val="0"/>
      <w:marTop w:val="0"/>
      <w:marBottom w:val="0"/>
      <w:divBdr>
        <w:top w:val="none" w:sz="0" w:space="0" w:color="auto"/>
        <w:left w:val="none" w:sz="0" w:space="0" w:color="auto"/>
        <w:bottom w:val="none" w:sz="0" w:space="0" w:color="auto"/>
        <w:right w:val="none" w:sz="0" w:space="0" w:color="auto"/>
      </w:divBdr>
    </w:div>
    <w:div w:id="1780985">
      <w:marLeft w:val="480"/>
      <w:marRight w:val="0"/>
      <w:marTop w:val="0"/>
      <w:marBottom w:val="0"/>
      <w:divBdr>
        <w:top w:val="none" w:sz="0" w:space="0" w:color="auto"/>
        <w:left w:val="none" w:sz="0" w:space="0" w:color="auto"/>
        <w:bottom w:val="none" w:sz="0" w:space="0" w:color="auto"/>
        <w:right w:val="none" w:sz="0" w:space="0" w:color="auto"/>
      </w:divBdr>
    </w:div>
    <w:div w:id="1782613">
      <w:marLeft w:val="480"/>
      <w:marRight w:val="0"/>
      <w:marTop w:val="0"/>
      <w:marBottom w:val="0"/>
      <w:divBdr>
        <w:top w:val="none" w:sz="0" w:space="0" w:color="auto"/>
        <w:left w:val="none" w:sz="0" w:space="0" w:color="auto"/>
        <w:bottom w:val="none" w:sz="0" w:space="0" w:color="auto"/>
        <w:right w:val="none" w:sz="0" w:space="0" w:color="auto"/>
      </w:divBdr>
    </w:div>
    <w:div w:id="1855861">
      <w:marLeft w:val="480"/>
      <w:marRight w:val="0"/>
      <w:marTop w:val="0"/>
      <w:marBottom w:val="0"/>
      <w:divBdr>
        <w:top w:val="none" w:sz="0" w:space="0" w:color="auto"/>
        <w:left w:val="none" w:sz="0" w:space="0" w:color="auto"/>
        <w:bottom w:val="none" w:sz="0" w:space="0" w:color="auto"/>
        <w:right w:val="none" w:sz="0" w:space="0" w:color="auto"/>
      </w:divBdr>
    </w:div>
    <w:div w:id="1982527">
      <w:marLeft w:val="480"/>
      <w:marRight w:val="0"/>
      <w:marTop w:val="0"/>
      <w:marBottom w:val="0"/>
      <w:divBdr>
        <w:top w:val="none" w:sz="0" w:space="0" w:color="auto"/>
        <w:left w:val="none" w:sz="0" w:space="0" w:color="auto"/>
        <w:bottom w:val="none" w:sz="0" w:space="0" w:color="auto"/>
        <w:right w:val="none" w:sz="0" w:space="0" w:color="auto"/>
      </w:divBdr>
    </w:div>
    <w:div w:id="2055247">
      <w:marLeft w:val="480"/>
      <w:marRight w:val="0"/>
      <w:marTop w:val="0"/>
      <w:marBottom w:val="0"/>
      <w:divBdr>
        <w:top w:val="none" w:sz="0" w:space="0" w:color="auto"/>
        <w:left w:val="none" w:sz="0" w:space="0" w:color="auto"/>
        <w:bottom w:val="none" w:sz="0" w:space="0" w:color="auto"/>
        <w:right w:val="none" w:sz="0" w:space="0" w:color="auto"/>
      </w:divBdr>
    </w:div>
    <w:div w:id="2123882">
      <w:marLeft w:val="480"/>
      <w:marRight w:val="0"/>
      <w:marTop w:val="0"/>
      <w:marBottom w:val="0"/>
      <w:divBdr>
        <w:top w:val="none" w:sz="0" w:space="0" w:color="auto"/>
        <w:left w:val="none" w:sz="0" w:space="0" w:color="auto"/>
        <w:bottom w:val="none" w:sz="0" w:space="0" w:color="auto"/>
        <w:right w:val="none" w:sz="0" w:space="0" w:color="auto"/>
      </w:divBdr>
    </w:div>
    <w:div w:id="2174936">
      <w:marLeft w:val="480"/>
      <w:marRight w:val="0"/>
      <w:marTop w:val="0"/>
      <w:marBottom w:val="0"/>
      <w:divBdr>
        <w:top w:val="none" w:sz="0" w:space="0" w:color="auto"/>
        <w:left w:val="none" w:sz="0" w:space="0" w:color="auto"/>
        <w:bottom w:val="none" w:sz="0" w:space="0" w:color="auto"/>
        <w:right w:val="none" w:sz="0" w:space="0" w:color="auto"/>
      </w:divBdr>
    </w:div>
    <w:div w:id="2318462">
      <w:marLeft w:val="480"/>
      <w:marRight w:val="0"/>
      <w:marTop w:val="0"/>
      <w:marBottom w:val="0"/>
      <w:divBdr>
        <w:top w:val="none" w:sz="0" w:space="0" w:color="auto"/>
        <w:left w:val="none" w:sz="0" w:space="0" w:color="auto"/>
        <w:bottom w:val="none" w:sz="0" w:space="0" w:color="auto"/>
        <w:right w:val="none" w:sz="0" w:space="0" w:color="auto"/>
      </w:divBdr>
    </w:div>
    <w:div w:id="2319564">
      <w:marLeft w:val="480"/>
      <w:marRight w:val="0"/>
      <w:marTop w:val="0"/>
      <w:marBottom w:val="0"/>
      <w:divBdr>
        <w:top w:val="none" w:sz="0" w:space="0" w:color="auto"/>
        <w:left w:val="none" w:sz="0" w:space="0" w:color="auto"/>
        <w:bottom w:val="none" w:sz="0" w:space="0" w:color="auto"/>
        <w:right w:val="none" w:sz="0" w:space="0" w:color="auto"/>
      </w:divBdr>
    </w:div>
    <w:div w:id="2322728">
      <w:marLeft w:val="480"/>
      <w:marRight w:val="0"/>
      <w:marTop w:val="0"/>
      <w:marBottom w:val="0"/>
      <w:divBdr>
        <w:top w:val="none" w:sz="0" w:space="0" w:color="auto"/>
        <w:left w:val="none" w:sz="0" w:space="0" w:color="auto"/>
        <w:bottom w:val="none" w:sz="0" w:space="0" w:color="auto"/>
        <w:right w:val="none" w:sz="0" w:space="0" w:color="auto"/>
      </w:divBdr>
    </w:div>
    <w:div w:id="2368296">
      <w:marLeft w:val="480"/>
      <w:marRight w:val="0"/>
      <w:marTop w:val="0"/>
      <w:marBottom w:val="0"/>
      <w:divBdr>
        <w:top w:val="none" w:sz="0" w:space="0" w:color="auto"/>
        <w:left w:val="none" w:sz="0" w:space="0" w:color="auto"/>
        <w:bottom w:val="none" w:sz="0" w:space="0" w:color="auto"/>
        <w:right w:val="none" w:sz="0" w:space="0" w:color="auto"/>
      </w:divBdr>
    </w:div>
    <w:div w:id="2435606">
      <w:marLeft w:val="480"/>
      <w:marRight w:val="0"/>
      <w:marTop w:val="0"/>
      <w:marBottom w:val="0"/>
      <w:divBdr>
        <w:top w:val="none" w:sz="0" w:space="0" w:color="auto"/>
        <w:left w:val="none" w:sz="0" w:space="0" w:color="auto"/>
        <w:bottom w:val="none" w:sz="0" w:space="0" w:color="auto"/>
        <w:right w:val="none" w:sz="0" w:space="0" w:color="auto"/>
      </w:divBdr>
    </w:div>
    <w:div w:id="2830096">
      <w:marLeft w:val="480"/>
      <w:marRight w:val="0"/>
      <w:marTop w:val="0"/>
      <w:marBottom w:val="0"/>
      <w:divBdr>
        <w:top w:val="none" w:sz="0" w:space="0" w:color="auto"/>
        <w:left w:val="none" w:sz="0" w:space="0" w:color="auto"/>
        <w:bottom w:val="none" w:sz="0" w:space="0" w:color="auto"/>
        <w:right w:val="none" w:sz="0" w:space="0" w:color="auto"/>
      </w:divBdr>
    </w:div>
    <w:div w:id="2974147">
      <w:marLeft w:val="480"/>
      <w:marRight w:val="0"/>
      <w:marTop w:val="0"/>
      <w:marBottom w:val="0"/>
      <w:divBdr>
        <w:top w:val="none" w:sz="0" w:space="0" w:color="auto"/>
        <w:left w:val="none" w:sz="0" w:space="0" w:color="auto"/>
        <w:bottom w:val="none" w:sz="0" w:space="0" w:color="auto"/>
        <w:right w:val="none" w:sz="0" w:space="0" w:color="auto"/>
      </w:divBdr>
    </w:div>
    <w:div w:id="2981649">
      <w:marLeft w:val="480"/>
      <w:marRight w:val="0"/>
      <w:marTop w:val="0"/>
      <w:marBottom w:val="0"/>
      <w:divBdr>
        <w:top w:val="none" w:sz="0" w:space="0" w:color="auto"/>
        <w:left w:val="none" w:sz="0" w:space="0" w:color="auto"/>
        <w:bottom w:val="none" w:sz="0" w:space="0" w:color="auto"/>
        <w:right w:val="none" w:sz="0" w:space="0" w:color="auto"/>
      </w:divBdr>
    </w:div>
    <w:div w:id="3242577">
      <w:marLeft w:val="480"/>
      <w:marRight w:val="0"/>
      <w:marTop w:val="0"/>
      <w:marBottom w:val="0"/>
      <w:divBdr>
        <w:top w:val="none" w:sz="0" w:space="0" w:color="auto"/>
        <w:left w:val="none" w:sz="0" w:space="0" w:color="auto"/>
        <w:bottom w:val="none" w:sz="0" w:space="0" w:color="auto"/>
        <w:right w:val="none" w:sz="0" w:space="0" w:color="auto"/>
      </w:divBdr>
    </w:div>
    <w:div w:id="3364505">
      <w:marLeft w:val="480"/>
      <w:marRight w:val="0"/>
      <w:marTop w:val="0"/>
      <w:marBottom w:val="0"/>
      <w:divBdr>
        <w:top w:val="none" w:sz="0" w:space="0" w:color="auto"/>
        <w:left w:val="none" w:sz="0" w:space="0" w:color="auto"/>
        <w:bottom w:val="none" w:sz="0" w:space="0" w:color="auto"/>
        <w:right w:val="none" w:sz="0" w:space="0" w:color="auto"/>
      </w:divBdr>
    </w:div>
    <w:div w:id="3631563">
      <w:marLeft w:val="480"/>
      <w:marRight w:val="0"/>
      <w:marTop w:val="0"/>
      <w:marBottom w:val="0"/>
      <w:divBdr>
        <w:top w:val="none" w:sz="0" w:space="0" w:color="auto"/>
        <w:left w:val="none" w:sz="0" w:space="0" w:color="auto"/>
        <w:bottom w:val="none" w:sz="0" w:space="0" w:color="auto"/>
        <w:right w:val="none" w:sz="0" w:space="0" w:color="auto"/>
      </w:divBdr>
    </w:div>
    <w:div w:id="3821873">
      <w:marLeft w:val="480"/>
      <w:marRight w:val="0"/>
      <w:marTop w:val="0"/>
      <w:marBottom w:val="0"/>
      <w:divBdr>
        <w:top w:val="none" w:sz="0" w:space="0" w:color="auto"/>
        <w:left w:val="none" w:sz="0" w:space="0" w:color="auto"/>
        <w:bottom w:val="none" w:sz="0" w:space="0" w:color="auto"/>
        <w:right w:val="none" w:sz="0" w:space="0" w:color="auto"/>
      </w:divBdr>
    </w:div>
    <w:div w:id="3948236">
      <w:marLeft w:val="480"/>
      <w:marRight w:val="0"/>
      <w:marTop w:val="0"/>
      <w:marBottom w:val="0"/>
      <w:divBdr>
        <w:top w:val="none" w:sz="0" w:space="0" w:color="auto"/>
        <w:left w:val="none" w:sz="0" w:space="0" w:color="auto"/>
        <w:bottom w:val="none" w:sz="0" w:space="0" w:color="auto"/>
        <w:right w:val="none" w:sz="0" w:space="0" w:color="auto"/>
      </w:divBdr>
    </w:div>
    <w:div w:id="4214093">
      <w:marLeft w:val="480"/>
      <w:marRight w:val="0"/>
      <w:marTop w:val="0"/>
      <w:marBottom w:val="0"/>
      <w:divBdr>
        <w:top w:val="none" w:sz="0" w:space="0" w:color="auto"/>
        <w:left w:val="none" w:sz="0" w:space="0" w:color="auto"/>
        <w:bottom w:val="none" w:sz="0" w:space="0" w:color="auto"/>
        <w:right w:val="none" w:sz="0" w:space="0" w:color="auto"/>
      </w:divBdr>
    </w:div>
    <w:div w:id="4718607">
      <w:marLeft w:val="480"/>
      <w:marRight w:val="0"/>
      <w:marTop w:val="0"/>
      <w:marBottom w:val="0"/>
      <w:divBdr>
        <w:top w:val="none" w:sz="0" w:space="0" w:color="auto"/>
        <w:left w:val="none" w:sz="0" w:space="0" w:color="auto"/>
        <w:bottom w:val="none" w:sz="0" w:space="0" w:color="auto"/>
        <w:right w:val="none" w:sz="0" w:space="0" w:color="auto"/>
      </w:divBdr>
    </w:div>
    <w:div w:id="4866095">
      <w:marLeft w:val="480"/>
      <w:marRight w:val="0"/>
      <w:marTop w:val="0"/>
      <w:marBottom w:val="0"/>
      <w:divBdr>
        <w:top w:val="none" w:sz="0" w:space="0" w:color="auto"/>
        <w:left w:val="none" w:sz="0" w:space="0" w:color="auto"/>
        <w:bottom w:val="none" w:sz="0" w:space="0" w:color="auto"/>
        <w:right w:val="none" w:sz="0" w:space="0" w:color="auto"/>
      </w:divBdr>
    </w:div>
    <w:div w:id="4984474">
      <w:marLeft w:val="480"/>
      <w:marRight w:val="0"/>
      <w:marTop w:val="0"/>
      <w:marBottom w:val="0"/>
      <w:divBdr>
        <w:top w:val="none" w:sz="0" w:space="0" w:color="auto"/>
        <w:left w:val="none" w:sz="0" w:space="0" w:color="auto"/>
        <w:bottom w:val="none" w:sz="0" w:space="0" w:color="auto"/>
        <w:right w:val="none" w:sz="0" w:space="0" w:color="auto"/>
      </w:divBdr>
    </w:div>
    <w:div w:id="5178379">
      <w:marLeft w:val="480"/>
      <w:marRight w:val="0"/>
      <w:marTop w:val="0"/>
      <w:marBottom w:val="0"/>
      <w:divBdr>
        <w:top w:val="none" w:sz="0" w:space="0" w:color="auto"/>
        <w:left w:val="none" w:sz="0" w:space="0" w:color="auto"/>
        <w:bottom w:val="none" w:sz="0" w:space="0" w:color="auto"/>
        <w:right w:val="none" w:sz="0" w:space="0" w:color="auto"/>
      </w:divBdr>
    </w:div>
    <w:div w:id="5207258">
      <w:marLeft w:val="480"/>
      <w:marRight w:val="0"/>
      <w:marTop w:val="0"/>
      <w:marBottom w:val="0"/>
      <w:divBdr>
        <w:top w:val="none" w:sz="0" w:space="0" w:color="auto"/>
        <w:left w:val="none" w:sz="0" w:space="0" w:color="auto"/>
        <w:bottom w:val="none" w:sz="0" w:space="0" w:color="auto"/>
        <w:right w:val="none" w:sz="0" w:space="0" w:color="auto"/>
      </w:divBdr>
    </w:div>
    <w:div w:id="5402976">
      <w:marLeft w:val="480"/>
      <w:marRight w:val="0"/>
      <w:marTop w:val="0"/>
      <w:marBottom w:val="0"/>
      <w:divBdr>
        <w:top w:val="none" w:sz="0" w:space="0" w:color="auto"/>
        <w:left w:val="none" w:sz="0" w:space="0" w:color="auto"/>
        <w:bottom w:val="none" w:sz="0" w:space="0" w:color="auto"/>
        <w:right w:val="none" w:sz="0" w:space="0" w:color="auto"/>
      </w:divBdr>
    </w:div>
    <w:div w:id="5521199">
      <w:marLeft w:val="480"/>
      <w:marRight w:val="0"/>
      <w:marTop w:val="0"/>
      <w:marBottom w:val="0"/>
      <w:divBdr>
        <w:top w:val="none" w:sz="0" w:space="0" w:color="auto"/>
        <w:left w:val="none" w:sz="0" w:space="0" w:color="auto"/>
        <w:bottom w:val="none" w:sz="0" w:space="0" w:color="auto"/>
        <w:right w:val="none" w:sz="0" w:space="0" w:color="auto"/>
      </w:divBdr>
    </w:div>
    <w:div w:id="5523594">
      <w:marLeft w:val="480"/>
      <w:marRight w:val="0"/>
      <w:marTop w:val="0"/>
      <w:marBottom w:val="0"/>
      <w:divBdr>
        <w:top w:val="none" w:sz="0" w:space="0" w:color="auto"/>
        <w:left w:val="none" w:sz="0" w:space="0" w:color="auto"/>
        <w:bottom w:val="none" w:sz="0" w:space="0" w:color="auto"/>
        <w:right w:val="none" w:sz="0" w:space="0" w:color="auto"/>
      </w:divBdr>
    </w:div>
    <w:div w:id="5597259">
      <w:marLeft w:val="480"/>
      <w:marRight w:val="0"/>
      <w:marTop w:val="0"/>
      <w:marBottom w:val="0"/>
      <w:divBdr>
        <w:top w:val="none" w:sz="0" w:space="0" w:color="auto"/>
        <w:left w:val="none" w:sz="0" w:space="0" w:color="auto"/>
        <w:bottom w:val="none" w:sz="0" w:space="0" w:color="auto"/>
        <w:right w:val="none" w:sz="0" w:space="0" w:color="auto"/>
      </w:divBdr>
    </w:div>
    <w:div w:id="5642028">
      <w:marLeft w:val="480"/>
      <w:marRight w:val="0"/>
      <w:marTop w:val="0"/>
      <w:marBottom w:val="0"/>
      <w:divBdr>
        <w:top w:val="none" w:sz="0" w:space="0" w:color="auto"/>
        <w:left w:val="none" w:sz="0" w:space="0" w:color="auto"/>
        <w:bottom w:val="none" w:sz="0" w:space="0" w:color="auto"/>
        <w:right w:val="none" w:sz="0" w:space="0" w:color="auto"/>
      </w:divBdr>
    </w:div>
    <w:div w:id="6099626">
      <w:marLeft w:val="480"/>
      <w:marRight w:val="0"/>
      <w:marTop w:val="0"/>
      <w:marBottom w:val="0"/>
      <w:divBdr>
        <w:top w:val="none" w:sz="0" w:space="0" w:color="auto"/>
        <w:left w:val="none" w:sz="0" w:space="0" w:color="auto"/>
        <w:bottom w:val="none" w:sz="0" w:space="0" w:color="auto"/>
        <w:right w:val="none" w:sz="0" w:space="0" w:color="auto"/>
      </w:divBdr>
    </w:div>
    <w:div w:id="6174907">
      <w:marLeft w:val="480"/>
      <w:marRight w:val="0"/>
      <w:marTop w:val="0"/>
      <w:marBottom w:val="0"/>
      <w:divBdr>
        <w:top w:val="none" w:sz="0" w:space="0" w:color="auto"/>
        <w:left w:val="none" w:sz="0" w:space="0" w:color="auto"/>
        <w:bottom w:val="none" w:sz="0" w:space="0" w:color="auto"/>
        <w:right w:val="none" w:sz="0" w:space="0" w:color="auto"/>
      </w:divBdr>
    </w:div>
    <w:div w:id="6567422">
      <w:marLeft w:val="480"/>
      <w:marRight w:val="0"/>
      <w:marTop w:val="0"/>
      <w:marBottom w:val="0"/>
      <w:divBdr>
        <w:top w:val="none" w:sz="0" w:space="0" w:color="auto"/>
        <w:left w:val="none" w:sz="0" w:space="0" w:color="auto"/>
        <w:bottom w:val="none" w:sz="0" w:space="0" w:color="auto"/>
        <w:right w:val="none" w:sz="0" w:space="0" w:color="auto"/>
      </w:divBdr>
    </w:div>
    <w:div w:id="6835307">
      <w:marLeft w:val="480"/>
      <w:marRight w:val="0"/>
      <w:marTop w:val="0"/>
      <w:marBottom w:val="0"/>
      <w:divBdr>
        <w:top w:val="none" w:sz="0" w:space="0" w:color="auto"/>
        <w:left w:val="none" w:sz="0" w:space="0" w:color="auto"/>
        <w:bottom w:val="none" w:sz="0" w:space="0" w:color="auto"/>
        <w:right w:val="none" w:sz="0" w:space="0" w:color="auto"/>
      </w:divBdr>
    </w:div>
    <w:div w:id="7023939">
      <w:marLeft w:val="480"/>
      <w:marRight w:val="0"/>
      <w:marTop w:val="0"/>
      <w:marBottom w:val="0"/>
      <w:divBdr>
        <w:top w:val="none" w:sz="0" w:space="0" w:color="auto"/>
        <w:left w:val="none" w:sz="0" w:space="0" w:color="auto"/>
        <w:bottom w:val="none" w:sz="0" w:space="0" w:color="auto"/>
        <w:right w:val="none" w:sz="0" w:space="0" w:color="auto"/>
      </w:divBdr>
    </w:div>
    <w:div w:id="7104836">
      <w:marLeft w:val="480"/>
      <w:marRight w:val="0"/>
      <w:marTop w:val="0"/>
      <w:marBottom w:val="0"/>
      <w:divBdr>
        <w:top w:val="none" w:sz="0" w:space="0" w:color="auto"/>
        <w:left w:val="none" w:sz="0" w:space="0" w:color="auto"/>
        <w:bottom w:val="none" w:sz="0" w:space="0" w:color="auto"/>
        <w:right w:val="none" w:sz="0" w:space="0" w:color="auto"/>
      </w:divBdr>
    </w:div>
    <w:div w:id="7604167">
      <w:marLeft w:val="480"/>
      <w:marRight w:val="0"/>
      <w:marTop w:val="0"/>
      <w:marBottom w:val="0"/>
      <w:divBdr>
        <w:top w:val="none" w:sz="0" w:space="0" w:color="auto"/>
        <w:left w:val="none" w:sz="0" w:space="0" w:color="auto"/>
        <w:bottom w:val="none" w:sz="0" w:space="0" w:color="auto"/>
        <w:right w:val="none" w:sz="0" w:space="0" w:color="auto"/>
      </w:divBdr>
    </w:div>
    <w:div w:id="7610849">
      <w:marLeft w:val="480"/>
      <w:marRight w:val="0"/>
      <w:marTop w:val="0"/>
      <w:marBottom w:val="0"/>
      <w:divBdr>
        <w:top w:val="none" w:sz="0" w:space="0" w:color="auto"/>
        <w:left w:val="none" w:sz="0" w:space="0" w:color="auto"/>
        <w:bottom w:val="none" w:sz="0" w:space="0" w:color="auto"/>
        <w:right w:val="none" w:sz="0" w:space="0" w:color="auto"/>
      </w:divBdr>
    </w:div>
    <w:div w:id="8021831">
      <w:marLeft w:val="480"/>
      <w:marRight w:val="0"/>
      <w:marTop w:val="0"/>
      <w:marBottom w:val="0"/>
      <w:divBdr>
        <w:top w:val="none" w:sz="0" w:space="0" w:color="auto"/>
        <w:left w:val="none" w:sz="0" w:space="0" w:color="auto"/>
        <w:bottom w:val="none" w:sz="0" w:space="0" w:color="auto"/>
        <w:right w:val="none" w:sz="0" w:space="0" w:color="auto"/>
      </w:divBdr>
    </w:div>
    <w:div w:id="8070286">
      <w:marLeft w:val="480"/>
      <w:marRight w:val="0"/>
      <w:marTop w:val="0"/>
      <w:marBottom w:val="0"/>
      <w:divBdr>
        <w:top w:val="none" w:sz="0" w:space="0" w:color="auto"/>
        <w:left w:val="none" w:sz="0" w:space="0" w:color="auto"/>
        <w:bottom w:val="none" w:sz="0" w:space="0" w:color="auto"/>
        <w:right w:val="none" w:sz="0" w:space="0" w:color="auto"/>
      </w:divBdr>
    </w:div>
    <w:div w:id="8214971">
      <w:marLeft w:val="480"/>
      <w:marRight w:val="0"/>
      <w:marTop w:val="0"/>
      <w:marBottom w:val="0"/>
      <w:divBdr>
        <w:top w:val="none" w:sz="0" w:space="0" w:color="auto"/>
        <w:left w:val="none" w:sz="0" w:space="0" w:color="auto"/>
        <w:bottom w:val="none" w:sz="0" w:space="0" w:color="auto"/>
        <w:right w:val="none" w:sz="0" w:space="0" w:color="auto"/>
      </w:divBdr>
    </w:div>
    <w:div w:id="8410560">
      <w:marLeft w:val="480"/>
      <w:marRight w:val="0"/>
      <w:marTop w:val="0"/>
      <w:marBottom w:val="0"/>
      <w:divBdr>
        <w:top w:val="none" w:sz="0" w:space="0" w:color="auto"/>
        <w:left w:val="none" w:sz="0" w:space="0" w:color="auto"/>
        <w:bottom w:val="none" w:sz="0" w:space="0" w:color="auto"/>
        <w:right w:val="none" w:sz="0" w:space="0" w:color="auto"/>
      </w:divBdr>
    </w:div>
    <w:div w:id="8459773">
      <w:marLeft w:val="480"/>
      <w:marRight w:val="0"/>
      <w:marTop w:val="0"/>
      <w:marBottom w:val="0"/>
      <w:divBdr>
        <w:top w:val="none" w:sz="0" w:space="0" w:color="auto"/>
        <w:left w:val="none" w:sz="0" w:space="0" w:color="auto"/>
        <w:bottom w:val="none" w:sz="0" w:space="0" w:color="auto"/>
        <w:right w:val="none" w:sz="0" w:space="0" w:color="auto"/>
      </w:divBdr>
    </w:div>
    <w:div w:id="8608216">
      <w:marLeft w:val="480"/>
      <w:marRight w:val="0"/>
      <w:marTop w:val="0"/>
      <w:marBottom w:val="0"/>
      <w:divBdr>
        <w:top w:val="none" w:sz="0" w:space="0" w:color="auto"/>
        <w:left w:val="none" w:sz="0" w:space="0" w:color="auto"/>
        <w:bottom w:val="none" w:sz="0" w:space="0" w:color="auto"/>
        <w:right w:val="none" w:sz="0" w:space="0" w:color="auto"/>
      </w:divBdr>
    </w:div>
    <w:div w:id="8913742">
      <w:marLeft w:val="480"/>
      <w:marRight w:val="0"/>
      <w:marTop w:val="0"/>
      <w:marBottom w:val="0"/>
      <w:divBdr>
        <w:top w:val="none" w:sz="0" w:space="0" w:color="auto"/>
        <w:left w:val="none" w:sz="0" w:space="0" w:color="auto"/>
        <w:bottom w:val="none" w:sz="0" w:space="0" w:color="auto"/>
        <w:right w:val="none" w:sz="0" w:space="0" w:color="auto"/>
      </w:divBdr>
    </w:div>
    <w:div w:id="8914341">
      <w:marLeft w:val="480"/>
      <w:marRight w:val="0"/>
      <w:marTop w:val="0"/>
      <w:marBottom w:val="0"/>
      <w:divBdr>
        <w:top w:val="none" w:sz="0" w:space="0" w:color="auto"/>
        <w:left w:val="none" w:sz="0" w:space="0" w:color="auto"/>
        <w:bottom w:val="none" w:sz="0" w:space="0" w:color="auto"/>
        <w:right w:val="none" w:sz="0" w:space="0" w:color="auto"/>
      </w:divBdr>
    </w:div>
    <w:div w:id="8921026">
      <w:marLeft w:val="480"/>
      <w:marRight w:val="0"/>
      <w:marTop w:val="0"/>
      <w:marBottom w:val="0"/>
      <w:divBdr>
        <w:top w:val="none" w:sz="0" w:space="0" w:color="auto"/>
        <w:left w:val="none" w:sz="0" w:space="0" w:color="auto"/>
        <w:bottom w:val="none" w:sz="0" w:space="0" w:color="auto"/>
        <w:right w:val="none" w:sz="0" w:space="0" w:color="auto"/>
      </w:divBdr>
    </w:div>
    <w:div w:id="9258233">
      <w:marLeft w:val="480"/>
      <w:marRight w:val="0"/>
      <w:marTop w:val="0"/>
      <w:marBottom w:val="0"/>
      <w:divBdr>
        <w:top w:val="none" w:sz="0" w:space="0" w:color="auto"/>
        <w:left w:val="none" w:sz="0" w:space="0" w:color="auto"/>
        <w:bottom w:val="none" w:sz="0" w:space="0" w:color="auto"/>
        <w:right w:val="none" w:sz="0" w:space="0" w:color="auto"/>
      </w:divBdr>
    </w:div>
    <w:div w:id="9451962">
      <w:marLeft w:val="480"/>
      <w:marRight w:val="0"/>
      <w:marTop w:val="0"/>
      <w:marBottom w:val="0"/>
      <w:divBdr>
        <w:top w:val="none" w:sz="0" w:space="0" w:color="auto"/>
        <w:left w:val="none" w:sz="0" w:space="0" w:color="auto"/>
        <w:bottom w:val="none" w:sz="0" w:space="0" w:color="auto"/>
        <w:right w:val="none" w:sz="0" w:space="0" w:color="auto"/>
      </w:divBdr>
    </w:div>
    <w:div w:id="9575111">
      <w:marLeft w:val="480"/>
      <w:marRight w:val="0"/>
      <w:marTop w:val="0"/>
      <w:marBottom w:val="0"/>
      <w:divBdr>
        <w:top w:val="none" w:sz="0" w:space="0" w:color="auto"/>
        <w:left w:val="none" w:sz="0" w:space="0" w:color="auto"/>
        <w:bottom w:val="none" w:sz="0" w:space="0" w:color="auto"/>
        <w:right w:val="none" w:sz="0" w:space="0" w:color="auto"/>
      </w:divBdr>
    </w:div>
    <w:div w:id="9992154">
      <w:marLeft w:val="480"/>
      <w:marRight w:val="0"/>
      <w:marTop w:val="0"/>
      <w:marBottom w:val="0"/>
      <w:divBdr>
        <w:top w:val="none" w:sz="0" w:space="0" w:color="auto"/>
        <w:left w:val="none" w:sz="0" w:space="0" w:color="auto"/>
        <w:bottom w:val="none" w:sz="0" w:space="0" w:color="auto"/>
        <w:right w:val="none" w:sz="0" w:space="0" w:color="auto"/>
      </w:divBdr>
    </w:div>
    <w:div w:id="9993581">
      <w:marLeft w:val="480"/>
      <w:marRight w:val="0"/>
      <w:marTop w:val="0"/>
      <w:marBottom w:val="0"/>
      <w:divBdr>
        <w:top w:val="none" w:sz="0" w:space="0" w:color="auto"/>
        <w:left w:val="none" w:sz="0" w:space="0" w:color="auto"/>
        <w:bottom w:val="none" w:sz="0" w:space="0" w:color="auto"/>
        <w:right w:val="none" w:sz="0" w:space="0" w:color="auto"/>
      </w:divBdr>
    </w:div>
    <w:div w:id="10108032">
      <w:marLeft w:val="480"/>
      <w:marRight w:val="0"/>
      <w:marTop w:val="0"/>
      <w:marBottom w:val="0"/>
      <w:divBdr>
        <w:top w:val="none" w:sz="0" w:space="0" w:color="auto"/>
        <w:left w:val="none" w:sz="0" w:space="0" w:color="auto"/>
        <w:bottom w:val="none" w:sz="0" w:space="0" w:color="auto"/>
        <w:right w:val="none" w:sz="0" w:space="0" w:color="auto"/>
      </w:divBdr>
    </w:div>
    <w:div w:id="10186048">
      <w:marLeft w:val="480"/>
      <w:marRight w:val="0"/>
      <w:marTop w:val="0"/>
      <w:marBottom w:val="0"/>
      <w:divBdr>
        <w:top w:val="none" w:sz="0" w:space="0" w:color="auto"/>
        <w:left w:val="none" w:sz="0" w:space="0" w:color="auto"/>
        <w:bottom w:val="none" w:sz="0" w:space="0" w:color="auto"/>
        <w:right w:val="none" w:sz="0" w:space="0" w:color="auto"/>
      </w:divBdr>
    </w:div>
    <w:div w:id="10189333">
      <w:marLeft w:val="480"/>
      <w:marRight w:val="0"/>
      <w:marTop w:val="0"/>
      <w:marBottom w:val="0"/>
      <w:divBdr>
        <w:top w:val="none" w:sz="0" w:space="0" w:color="auto"/>
        <w:left w:val="none" w:sz="0" w:space="0" w:color="auto"/>
        <w:bottom w:val="none" w:sz="0" w:space="0" w:color="auto"/>
        <w:right w:val="none" w:sz="0" w:space="0" w:color="auto"/>
      </w:divBdr>
    </w:div>
    <w:div w:id="10223833">
      <w:marLeft w:val="480"/>
      <w:marRight w:val="0"/>
      <w:marTop w:val="0"/>
      <w:marBottom w:val="0"/>
      <w:divBdr>
        <w:top w:val="none" w:sz="0" w:space="0" w:color="auto"/>
        <w:left w:val="none" w:sz="0" w:space="0" w:color="auto"/>
        <w:bottom w:val="none" w:sz="0" w:space="0" w:color="auto"/>
        <w:right w:val="none" w:sz="0" w:space="0" w:color="auto"/>
      </w:divBdr>
    </w:div>
    <w:div w:id="10232257">
      <w:marLeft w:val="480"/>
      <w:marRight w:val="0"/>
      <w:marTop w:val="0"/>
      <w:marBottom w:val="0"/>
      <w:divBdr>
        <w:top w:val="none" w:sz="0" w:space="0" w:color="auto"/>
        <w:left w:val="none" w:sz="0" w:space="0" w:color="auto"/>
        <w:bottom w:val="none" w:sz="0" w:space="0" w:color="auto"/>
        <w:right w:val="none" w:sz="0" w:space="0" w:color="auto"/>
      </w:divBdr>
    </w:div>
    <w:div w:id="10644759">
      <w:marLeft w:val="480"/>
      <w:marRight w:val="0"/>
      <w:marTop w:val="0"/>
      <w:marBottom w:val="0"/>
      <w:divBdr>
        <w:top w:val="none" w:sz="0" w:space="0" w:color="auto"/>
        <w:left w:val="none" w:sz="0" w:space="0" w:color="auto"/>
        <w:bottom w:val="none" w:sz="0" w:space="0" w:color="auto"/>
        <w:right w:val="none" w:sz="0" w:space="0" w:color="auto"/>
      </w:divBdr>
    </w:div>
    <w:div w:id="10958549">
      <w:marLeft w:val="480"/>
      <w:marRight w:val="0"/>
      <w:marTop w:val="0"/>
      <w:marBottom w:val="0"/>
      <w:divBdr>
        <w:top w:val="none" w:sz="0" w:space="0" w:color="auto"/>
        <w:left w:val="none" w:sz="0" w:space="0" w:color="auto"/>
        <w:bottom w:val="none" w:sz="0" w:space="0" w:color="auto"/>
        <w:right w:val="none" w:sz="0" w:space="0" w:color="auto"/>
      </w:divBdr>
    </w:div>
    <w:div w:id="11146647">
      <w:marLeft w:val="480"/>
      <w:marRight w:val="0"/>
      <w:marTop w:val="0"/>
      <w:marBottom w:val="0"/>
      <w:divBdr>
        <w:top w:val="none" w:sz="0" w:space="0" w:color="auto"/>
        <w:left w:val="none" w:sz="0" w:space="0" w:color="auto"/>
        <w:bottom w:val="none" w:sz="0" w:space="0" w:color="auto"/>
        <w:right w:val="none" w:sz="0" w:space="0" w:color="auto"/>
      </w:divBdr>
    </w:div>
    <w:div w:id="11422856">
      <w:marLeft w:val="480"/>
      <w:marRight w:val="0"/>
      <w:marTop w:val="0"/>
      <w:marBottom w:val="0"/>
      <w:divBdr>
        <w:top w:val="none" w:sz="0" w:space="0" w:color="auto"/>
        <w:left w:val="none" w:sz="0" w:space="0" w:color="auto"/>
        <w:bottom w:val="none" w:sz="0" w:space="0" w:color="auto"/>
        <w:right w:val="none" w:sz="0" w:space="0" w:color="auto"/>
      </w:divBdr>
    </w:div>
    <w:div w:id="11496910">
      <w:marLeft w:val="480"/>
      <w:marRight w:val="0"/>
      <w:marTop w:val="0"/>
      <w:marBottom w:val="0"/>
      <w:divBdr>
        <w:top w:val="none" w:sz="0" w:space="0" w:color="auto"/>
        <w:left w:val="none" w:sz="0" w:space="0" w:color="auto"/>
        <w:bottom w:val="none" w:sz="0" w:space="0" w:color="auto"/>
        <w:right w:val="none" w:sz="0" w:space="0" w:color="auto"/>
      </w:divBdr>
    </w:div>
    <w:div w:id="11608731">
      <w:marLeft w:val="480"/>
      <w:marRight w:val="0"/>
      <w:marTop w:val="0"/>
      <w:marBottom w:val="0"/>
      <w:divBdr>
        <w:top w:val="none" w:sz="0" w:space="0" w:color="auto"/>
        <w:left w:val="none" w:sz="0" w:space="0" w:color="auto"/>
        <w:bottom w:val="none" w:sz="0" w:space="0" w:color="auto"/>
        <w:right w:val="none" w:sz="0" w:space="0" w:color="auto"/>
      </w:divBdr>
    </w:div>
    <w:div w:id="11617944">
      <w:marLeft w:val="480"/>
      <w:marRight w:val="0"/>
      <w:marTop w:val="0"/>
      <w:marBottom w:val="0"/>
      <w:divBdr>
        <w:top w:val="none" w:sz="0" w:space="0" w:color="auto"/>
        <w:left w:val="none" w:sz="0" w:space="0" w:color="auto"/>
        <w:bottom w:val="none" w:sz="0" w:space="0" w:color="auto"/>
        <w:right w:val="none" w:sz="0" w:space="0" w:color="auto"/>
      </w:divBdr>
    </w:div>
    <w:div w:id="11692750">
      <w:marLeft w:val="480"/>
      <w:marRight w:val="0"/>
      <w:marTop w:val="0"/>
      <w:marBottom w:val="0"/>
      <w:divBdr>
        <w:top w:val="none" w:sz="0" w:space="0" w:color="auto"/>
        <w:left w:val="none" w:sz="0" w:space="0" w:color="auto"/>
        <w:bottom w:val="none" w:sz="0" w:space="0" w:color="auto"/>
        <w:right w:val="none" w:sz="0" w:space="0" w:color="auto"/>
      </w:divBdr>
    </w:div>
    <w:div w:id="11811200">
      <w:marLeft w:val="480"/>
      <w:marRight w:val="0"/>
      <w:marTop w:val="0"/>
      <w:marBottom w:val="0"/>
      <w:divBdr>
        <w:top w:val="none" w:sz="0" w:space="0" w:color="auto"/>
        <w:left w:val="none" w:sz="0" w:space="0" w:color="auto"/>
        <w:bottom w:val="none" w:sz="0" w:space="0" w:color="auto"/>
        <w:right w:val="none" w:sz="0" w:space="0" w:color="auto"/>
      </w:divBdr>
    </w:div>
    <w:div w:id="11929376">
      <w:marLeft w:val="480"/>
      <w:marRight w:val="0"/>
      <w:marTop w:val="0"/>
      <w:marBottom w:val="0"/>
      <w:divBdr>
        <w:top w:val="none" w:sz="0" w:space="0" w:color="auto"/>
        <w:left w:val="none" w:sz="0" w:space="0" w:color="auto"/>
        <w:bottom w:val="none" w:sz="0" w:space="0" w:color="auto"/>
        <w:right w:val="none" w:sz="0" w:space="0" w:color="auto"/>
      </w:divBdr>
    </w:div>
    <w:div w:id="12341546">
      <w:marLeft w:val="480"/>
      <w:marRight w:val="0"/>
      <w:marTop w:val="0"/>
      <w:marBottom w:val="0"/>
      <w:divBdr>
        <w:top w:val="none" w:sz="0" w:space="0" w:color="auto"/>
        <w:left w:val="none" w:sz="0" w:space="0" w:color="auto"/>
        <w:bottom w:val="none" w:sz="0" w:space="0" w:color="auto"/>
        <w:right w:val="none" w:sz="0" w:space="0" w:color="auto"/>
      </w:divBdr>
    </w:div>
    <w:div w:id="12342754">
      <w:marLeft w:val="480"/>
      <w:marRight w:val="0"/>
      <w:marTop w:val="0"/>
      <w:marBottom w:val="0"/>
      <w:divBdr>
        <w:top w:val="none" w:sz="0" w:space="0" w:color="auto"/>
        <w:left w:val="none" w:sz="0" w:space="0" w:color="auto"/>
        <w:bottom w:val="none" w:sz="0" w:space="0" w:color="auto"/>
        <w:right w:val="none" w:sz="0" w:space="0" w:color="auto"/>
      </w:divBdr>
    </w:div>
    <w:div w:id="12459776">
      <w:marLeft w:val="480"/>
      <w:marRight w:val="0"/>
      <w:marTop w:val="0"/>
      <w:marBottom w:val="0"/>
      <w:divBdr>
        <w:top w:val="none" w:sz="0" w:space="0" w:color="auto"/>
        <w:left w:val="none" w:sz="0" w:space="0" w:color="auto"/>
        <w:bottom w:val="none" w:sz="0" w:space="0" w:color="auto"/>
        <w:right w:val="none" w:sz="0" w:space="0" w:color="auto"/>
      </w:divBdr>
    </w:div>
    <w:div w:id="12535920">
      <w:marLeft w:val="480"/>
      <w:marRight w:val="0"/>
      <w:marTop w:val="0"/>
      <w:marBottom w:val="0"/>
      <w:divBdr>
        <w:top w:val="none" w:sz="0" w:space="0" w:color="auto"/>
        <w:left w:val="none" w:sz="0" w:space="0" w:color="auto"/>
        <w:bottom w:val="none" w:sz="0" w:space="0" w:color="auto"/>
        <w:right w:val="none" w:sz="0" w:space="0" w:color="auto"/>
      </w:divBdr>
    </w:div>
    <w:div w:id="12651420">
      <w:marLeft w:val="480"/>
      <w:marRight w:val="0"/>
      <w:marTop w:val="0"/>
      <w:marBottom w:val="0"/>
      <w:divBdr>
        <w:top w:val="none" w:sz="0" w:space="0" w:color="auto"/>
        <w:left w:val="none" w:sz="0" w:space="0" w:color="auto"/>
        <w:bottom w:val="none" w:sz="0" w:space="0" w:color="auto"/>
        <w:right w:val="none" w:sz="0" w:space="0" w:color="auto"/>
      </w:divBdr>
    </w:div>
    <w:div w:id="12919355">
      <w:marLeft w:val="480"/>
      <w:marRight w:val="0"/>
      <w:marTop w:val="0"/>
      <w:marBottom w:val="0"/>
      <w:divBdr>
        <w:top w:val="none" w:sz="0" w:space="0" w:color="auto"/>
        <w:left w:val="none" w:sz="0" w:space="0" w:color="auto"/>
        <w:bottom w:val="none" w:sz="0" w:space="0" w:color="auto"/>
        <w:right w:val="none" w:sz="0" w:space="0" w:color="auto"/>
      </w:divBdr>
    </w:div>
    <w:div w:id="12919462">
      <w:marLeft w:val="480"/>
      <w:marRight w:val="0"/>
      <w:marTop w:val="0"/>
      <w:marBottom w:val="0"/>
      <w:divBdr>
        <w:top w:val="none" w:sz="0" w:space="0" w:color="auto"/>
        <w:left w:val="none" w:sz="0" w:space="0" w:color="auto"/>
        <w:bottom w:val="none" w:sz="0" w:space="0" w:color="auto"/>
        <w:right w:val="none" w:sz="0" w:space="0" w:color="auto"/>
      </w:divBdr>
    </w:div>
    <w:div w:id="13044999">
      <w:marLeft w:val="480"/>
      <w:marRight w:val="0"/>
      <w:marTop w:val="0"/>
      <w:marBottom w:val="0"/>
      <w:divBdr>
        <w:top w:val="none" w:sz="0" w:space="0" w:color="auto"/>
        <w:left w:val="none" w:sz="0" w:space="0" w:color="auto"/>
        <w:bottom w:val="none" w:sz="0" w:space="0" w:color="auto"/>
        <w:right w:val="none" w:sz="0" w:space="0" w:color="auto"/>
      </w:divBdr>
    </w:div>
    <w:div w:id="13114629">
      <w:marLeft w:val="480"/>
      <w:marRight w:val="0"/>
      <w:marTop w:val="0"/>
      <w:marBottom w:val="0"/>
      <w:divBdr>
        <w:top w:val="none" w:sz="0" w:space="0" w:color="auto"/>
        <w:left w:val="none" w:sz="0" w:space="0" w:color="auto"/>
        <w:bottom w:val="none" w:sz="0" w:space="0" w:color="auto"/>
        <w:right w:val="none" w:sz="0" w:space="0" w:color="auto"/>
      </w:divBdr>
    </w:div>
    <w:div w:id="13464250">
      <w:marLeft w:val="480"/>
      <w:marRight w:val="0"/>
      <w:marTop w:val="0"/>
      <w:marBottom w:val="0"/>
      <w:divBdr>
        <w:top w:val="none" w:sz="0" w:space="0" w:color="auto"/>
        <w:left w:val="none" w:sz="0" w:space="0" w:color="auto"/>
        <w:bottom w:val="none" w:sz="0" w:space="0" w:color="auto"/>
        <w:right w:val="none" w:sz="0" w:space="0" w:color="auto"/>
      </w:divBdr>
    </w:div>
    <w:div w:id="13504179">
      <w:marLeft w:val="480"/>
      <w:marRight w:val="0"/>
      <w:marTop w:val="0"/>
      <w:marBottom w:val="0"/>
      <w:divBdr>
        <w:top w:val="none" w:sz="0" w:space="0" w:color="auto"/>
        <w:left w:val="none" w:sz="0" w:space="0" w:color="auto"/>
        <w:bottom w:val="none" w:sz="0" w:space="0" w:color="auto"/>
        <w:right w:val="none" w:sz="0" w:space="0" w:color="auto"/>
      </w:divBdr>
    </w:div>
    <w:div w:id="13847642">
      <w:marLeft w:val="480"/>
      <w:marRight w:val="0"/>
      <w:marTop w:val="0"/>
      <w:marBottom w:val="0"/>
      <w:divBdr>
        <w:top w:val="none" w:sz="0" w:space="0" w:color="auto"/>
        <w:left w:val="none" w:sz="0" w:space="0" w:color="auto"/>
        <w:bottom w:val="none" w:sz="0" w:space="0" w:color="auto"/>
        <w:right w:val="none" w:sz="0" w:space="0" w:color="auto"/>
      </w:divBdr>
    </w:div>
    <w:div w:id="14036348">
      <w:marLeft w:val="480"/>
      <w:marRight w:val="0"/>
      <w:marTop w:val="0"/>
      <w:marBottom w:val="0"/>
      <w:divBdr>
        <w:top w:val="none" w:sz="0" w:space="0" w:color="auto"/>
        <w:left w:val="none" w:sz="0" w:space="0" w:color="auto"/>
        <w:bottom w:val="none" w:sz="0" w:space="0" w:color="auto"/>
        <w:right w:val="none" w:sz="0" w:space="0" w:color="auto"/>
      </w:divBdr>
    </w:div>
    <w:div w:id="14161718">
      <w:marLeft w:val="480"/>
      <w:marRight w:val="0"/>
      <w:marTop w:val="0"/>
      <w:marBottom w:val="0"/>
      <w:divBdr>
        <w:top w:val="none" w:sz="0" w:space="0" w:color="auto"/>
        <w:left w:val="none" w:sz="0" w:space="0" w:color="auto"/>
        <w:bottom w:val="none" w:sz="0" w:space="0" w:color="auto"/>
        <w:right w:val="none" w:sz="0" w:space="0" w:color="auto"/>
      </w:divBdr>
    </w:div>
    <w:div w:id="14310976">
      <w:marLeft w:val="480"/>
      <w:marRight w:val="0"/>
      <w:marTop w:val="0"/>
      <w:marBottom w:val="0"/>
      <w:divBdr>
        <w:top w:val="none" w:sz="0" w:space="0" w:color="auto"/>
        <w:left w:val="none" w:sz="0" w:space="0" w:color="auto"/>
        <w:bottom w:val="none" w:sz="0" w:space="0" w:color="auto"/>
        <w:right w:val="none" w:sz="0" w:space="0" w:color="auto"/>
      </w:divBdr>
    </w:div>
    <w:div w:id="14356650">
      <w:marLeft w:val="480"/>
      <w:marRight w:val="0"/>
      <w:marTop w:val="0"/>
      <w:marBottom w:val="0"/>
      <w:divBdr>
        <w:top w:val="none" w:sz="0" w:space="0" w:color="auto"/>
        <w:left w:val="none" w:sz="0" w:space="0" w:color="auto"/>
        <w:bottom w:val="none" w:sz="0" w:space="0" w:color="auto"/>
        <w:right w:val="none" w:sz="0" w:space="0" w:color="auto"/>
      </w:divBdr>
    </w:div>
    <w:div w:id="14384285">
      <w:marLeft w:val="480"/>
      <w:marRight w:val="0"/>
      <w:marTop w:val="0"/>
      <w:marBottom w:val="0"/>
      <w:divBdr>
        <w:top w:val="none" w:sz="0" w:space="0" w:color="auto"/>
        <w:left w:val="none" w:sz="0" w:space="0" w:color="auto"/>
        <w:bottom w:val="none" w:sz="0" w:space="0" w:color="auto"/>
        <w:right w:val="none" w:sz="0" w:space="0" w:color="auto"/>
      </w:divBdr>
    </w:div>
    <w:div w:id="14429094">
      <w:marLeft w:val="480"/>
      <w:marRight w:val="0"/>
      <w:marTop w:val="0"/>
      <w:marBottom w:val="0"/>
      <w:divBdr>
        <w:top w:val="none" w:sz="0" w:space="0" w:color="auto"/>
        <w:left w:val="none" w:sz="0" w:space="0" w:color="auto"/>
        <w:bottom w:val="none" w:sz="0" w:space="0" w:color="auto"/>
        <w:right w:val="none" w:sz="0" w:space="0" w:color="auto"/>
      </w:divBdr>
    </w:div>
    <w:div w:id="14575640">
      <w:marLeft w:val="480"/>
      <w:marRight w:val="0"/>
      <w:marTop w:val="0"/>
      <w:marBottom w:val="0"/>
      <w:divBdr>
        <w:top w:val="none" w:sz="0" w:space="0" w:color="auto"/>
        <w:left w:val="none" w:sz="0" w:space="0" w:color="auto"/>
        <w:bottom w:val="none" w:sz="0" w:space="0" w:color="auto"/>
        <w:right w:val="none" w:sz="0" w:space="0" w:color="auto"/>
      </w:divBdr>
    </w:div>
    <w:div w:id="14579717">
      <w:marLeft w:val="480"/>
      <w:marRight w:val="0"/>
      <w:marTop w:val="0"/>
      <w:marBottom w:val="0"/>
      <w:divBdr>
        <w:top w:val="none" w:sz="0" w:space="0" w:color="auto"/>
        <w:left w:val="none" w:sz="0" w:space="0" w:color="auto"/>
        <w:bottom w:val="none" w:sz="0" w:space="0" w:color="auto"/>
        <w:right w:val="none" w:sz="0" w:space="0" w:color="auto"/>
      </w:divBdr>
    </w:div>
    <w:div w:id="14691734">
      <w:marLeft w:val="480"/>
      <w:marRight w:val="0"/>
      <w:marTop w:val="0"/>
      <w:marBottom w:val="0"/>
      <w:divBdr>
        <w:top w:val="none" w:sz="0" w:space="0" w:color="auto"/>
        <w:left w:val="none" w:sz="0" w:space="0" w:color="auto"/>
        <w:bottom w:val="none" w:sz="0" w:space="0" w:color="auto"/>
        <w:right w:val="none" w:sz="0" w:space="0" w:color="auto"/>
      </w:divBdr>
    </w:div>
    <w:div w:id="14693234">
      <w:marLeft w:val="480"/>
      <w:marRight w:val="0"/>
      <w:marTop w:val="0"/>
      <w:marBottom w:val="0"/>
      <w:divBdr>
        <w:top w:val="none" w:sz="0" w:space="0" w:color="auto"/>
        <w:left w:val="none" w:sz="0" w:space="0" w:color="auto"/>
        <w:bottom w:val="none" w:sz="0" w:space="0" w:color="auto"/>
        <w:right w:val="none" w:sz="0" w:space="0" w:color="auto"/>
      </w:divBdr>
    </w:div>
    <w:div w:id="14843608">
      <w:marLeft w:val="480"/>
      <w:marRight w:val="0"/>
      <w:marTop w:val="0"/>
      <w:marBottom w:val="0"/>
      <w:divBdr>
        <w:top w:val="none" w:sz="0" w:space="0" w:color="auto"/>
        <w:left w:val="none" w:sz="0" w:space="0" w:color="auto"/>
        <w:bottom w:val="none" w:sz="0" w:space="0" w:color="auto"/>
        <w:right w:val="none" w:sz="0" w:space="0" w:color="auto"/>
      </w:divBdr>
    </w:div>
    <w:div w:id="15078576">
      <w:marLeft w:val="480"/>
      <w:marRight w:val="0"/>
      <w:marTop w:val="0"/>
      <w:marBottom w:val="0"/>
      <w:divBdr>
        <w:top w:val="none" w:sz="0" w:space="0" w:color="auto"/>
        <w:left w:val="none" w:sz="0" w:space="0" w:color="auto"/>
        <w:bottom w:val="none" w:sz="0" w:space="0" w:color="auto"/>
        <w:right w:val="none" w:sz="0" w:space="0" w:color="auto"/>
      </w:divBdr>
    </w:div>
    <w:div w:id="15231478">
      <w:marLeft w:val="480"/>
      <w:marRight w:val="0"/>
      <w:marTop w:val="0"/>
      <w:marBottom w:val="0"/>
      <w:divBdr>
        <w:top w:val="none" w:sz="0" w:space="0" w:color="auto"/>
        <w:left w:val="none" w:sz="0" w:space="0" w:color="auto"/>
        <w:bottom w:val="none" w:sz="0" w:space="0" w:color="auto"/>
        <w:right w:val="none" w:sz="0" w:space="0" w:color="auto"/>
      </w:divBdr>
    </w:div>
    <w:div w:id="15351114">
      <w:marLeft w:val="480"/>
      <w:marRight w:val="0"/>
      <w:marTop w:val="0"/>
      <w:marBottom w:val="0"/>
      <w:divBdr>
        <w:top w:val="none" w:sz="0" w:space="0" w:color="auto"/>
        <w:left w:val="none" w:sz="0" w:space="0" w:color="auto"/>
        <w:bottom w:val="none" w:sz="0" w:space="0" w:color="auto"/>
        <w:right w:val="none" w:sz="0" w:space="0" w:color="auto"/>
      </w:divBdr>
    </w:div>
    <w:div w:id="15425920">
      <w:marLeft w:val="480"/>
      <w:marRight w:val="0"/>
      <w:marTop w:val="0"/>
      <w:marBottom w:val="0"/>
      <w:divBdr>
        <w:top w:val="none" w:sz="0" w:space="0" w:color="auto"/>
        <w:left w:val="none" w:sz="0" w:space="0" w:color="auto"/>
        <w:bottom w:val="none" w:sz="0" w:space="0" w:color="auto"/>
        <w:right w:val="none" w:sz="0" w:space="0" w:color="auto"/>
      </w:divBdr>
    </w:div>
    <w:div w:id="15740895">
      <w:marLeft w:val="480"/>
      <w:marRight w:val="0"/>
      <w:marTop w:val="0"/>
      <w:marBottom w:val="0"/>
      <w:divBdr>
        <w:top w:val="none" w:sz="0" w:space="0" w:color="auto"/>
        <w:left w:val="none" w:sz="0" w:space="0" w:color="auto"/>
        <w:bottom w:val="none" w:sz="0" w:space="0" w:color="auto"/>
        <w:right w:val="none" w:sz="0" w:space="0" w:color="auto"/>
      </w:divBdr>
    </w:div>
    <w:div w:id="16005256">
      <w:marLeft w:val="480"/>
      <w:marRight w:val="0"/>
      <w:marTop w:val="0"/>
      <w:marBottom w:val="0"/>
      <w:divBdr>
        <w:top w:val="none" w:sz="0" w:space="0" w:color="auto"/>
        <w:left w:val="none" w:sz="0" w:space="0" w:color="auto"/>
        <w:bottom w:val="none" w:sz="0" w:space="0" w:color="auto"/>
        <w:right w:val="none" w:sz="0" w:space="0" w:color="auto"/>
      </w:divBdr>
    </w:div>
    <w:div w:id="16198361">
      <w:marLeft w:val="480"/>
      <w:marRight w:val="0"/>
      <w:marTop w:val="0"/>
      <w:marBottom w:val="0"/>
      <w:divBdr>
        <w:top w:val="none" w:sz="0" w:space="0" w:color="auto"/>
        <w:left w:val="none" w:sz="0" w:space="0" w:color="auto"/>
        <w:bottom w:val="none" w:sz="0" w:space="0" w:color="auto"/>
        <w:right w:val="none" w:sz="0" w:space="0" w:color="auto"/>
      </w:divBdr>
    </w:div>
    <w:div w:id="16392061">
      <w:marLeft w:val="480"/>
      <w:marRight w:val="0"/>
      <w:marTop w:val="0"/>
      <w:marBottom w:val="0"/>
      <w:divBdr>
        <w:top w:val="none" w:sz="0" w:space="0" w:color="auto"/>
        <w:left w:val="none" w:sz="0" w:space="0" w:color="auto"/>
        <w:bottom w:val="none" w:sz="0" w:space="0" w:color="auto"/>
        <w:right w:val="none" w:sz="0" w:space="0" w:color="auto"/>
      </w:divBdr>
    </w:div>
    <w:div w:id="16392760">
      <w:marLeft w:val="480"/>
      <w:marRight w:val="0"/>
      <w:marTop w:val="0"/>
      <w:marBottom w:val="0"/>
      <w:divBdr>
        <w:top w:val="none" w:sz="0" w:space="0" w:color="auto"/>
        <w:left w:val="none" w:sz="0" w:space="0" w:color="auto"/>
        <w:bottom w:val="none" w:sz="0" w:space="0" w:color="auto"/>
        <w:right w:val="none" w:sz="0" w:space="0" w:color="auto"/>
      </w:divBdr>
    </w:div>
    <w:div w:id="16395916">
      <w:marLeft w:val="480"/>
      <w:marRight w:val="0"/>
      <w:marTop w:val="0"/>
      <w:marBottom w:val="0"/>
      <w:divBdr>
        <w:top w:val="none" w:sz="0" w:space="0" w:color="auto"/>
        <w:left w:val="none" w:sz="0" w:space="0" w:color="auto"/>
        <w:bottom w:val="none" w:sz="0" w:space="0" w:color="auto"/>
        <w:right w:val="none" w:sz="0" w:space="0" w:color="auto"/>
      </w:divBdr>
    </w:div>
    <w:div w:id="16397063">
      <w:marLeft w:val="480"/>
      <w:marRight w:val="0"/>
      <w:marTop w:val="0"/>
      <w:marBottom w:val="0"/>
      <w:divBdr>
        <w:top w:val="none" w:sz="0" w:space="0" w:color="auto"/>
        <w:left w:val="none" w:sz="0" w:space="0" w:color="auto"/>
        <w:bottom w:val="none" w:sz="0" w:space="0" w:color="auto"/>
        <w:right w:val="none" w:sz="0" w:space="0" w:color="auto"/>
      </w:divBdr>
    </w:div>
    <w:div w:id="16541569">
      <w:marLeft w:val="480"/>
      <w:marRight w:val="0"/>
      <w:marTop w:val="0"/>
      <w:marBottom w:val="0"/>
      <w:divBdr>
        <w:top w:val="none" w:sz="0" w:space="0" w:color="auto"/>
        <w:left w:val="none" w:sz="0" w:space="0" w:color="auto"/>
        <w:bottom w:val="none" w:sz="0" w:space="0" w:color="auto"/>
        <w:right w:val="none" w:sz="0" w:space="0" w:color="auto"/>
      </w:divBdr>
    </w:div>
    <w:div w:id="16545366">
      <w:marLeft w:val="480"/>
      <w:marRight w:val="0"/>
      <w:marTop w:val="0"/>
      <w:marBottom w:val="0"/>
      <w:divBdr>
        <w:top w:val="none" w:sz="0" w:space="0" w:color="auto"/>
        <w:left w:val="none" w:sz="0" w:space="0" w:color="auto"/>
        <w:bottom w:val="none" w:sz="0" w:space="0" w:color="auto"/>
        <w:right w:val="none" w:sz="0" w:space="0" w:color="auto"/>
      </w:divBdr>
    </w:div>
    <w:div w:id="16735472">
      <w:marLeft w:val="480"/>
      <w:marRight w:val="0"/>
      <w:marTop w:val="0"/>
      <w:marBottom w:val="0"/>
      <w:divBdr>
        <w:top w:val="none" w:sz="0" w:space="0" w:color="auto"/>
        <w:left w:val="none" w:sz="0" w:space="0" w:color="auto"/>
        <w:bottom w:val="none" w:sz="0" w:space="0" w:color="auto"/>
        <w:right w:val="none" w:sz="0" w:space="0" w:color="auto"/>
      </w:divBdr>
    </w:div>
    <w:div w:id="16736528">
      <w:marLeft w:val="480"/>
      <w:marRight w:val="0"/>
      <w:marTop w:val="0"/>
      <w:marBottom w:val="0"/>
      <w:divBdr>
        <w:top w:val="none" w:sz="0" w:space="0" w:color="auto"/>
        <w:left w:val="none" w:sz="0" w:space="0" w:color="auto"/>
        <w:bottom w:val="none" w:sz="0" w:space="0" w:color="auto"/>
        <w:right w:val="none" w:sz="0" w:space="0" w:color="auto"/>
      </w:divBdr>
    </w:div>
    <w:div w:id="16740424">
      <w:marLeft w:val="480"/>
      <w:marRight w:val="0"/>
      <w:marTop w:val="0"/>
      <w:marBottom w:val="0"/>
      <w:divBdr>
        <w:top w:val="none" w:sz="0" w:space="0" w:color="auto"/>
        <w:left w:val="none" w:sz="0" w:space="0" w:color="auto"/>
        <w:bottom w:val="none" w:sz="0" w:space="0" w:color="auto"/>
        <w:right w:val="none" w:sz="0" w:space="0" w:color="auto"/>
      </w:divBdr>
    </w:div>
    <w:div w:id="16855227">
      <w:marLeft w:val="480"/>
      <w:marRight w:val="0"/>
      <w:marTop w:val="0"/>
      <w:marBottom w:val="0"/>
      <w:divBdr>
        <w:top w:val="none" w:sz="0" w:space="0" w:color="auto"/>
        <w:left w:val="none" w:sz="0" w:space="0" w:color="auto"/>
        <w:bottom w:val="none" w:sz="0" w:space="0" w:color="auto"/>
        <w:right w:val="none" w:sz="0" w:space="0" w:color="auto"/>
      </w:divBdr>
    </w:div>
    <w:div w:id="17463584">
      <w:marLeft w:val="480"/>
      <w:marRight w:val="0"/>
      <w:marTop w:val="0"/>
      <w:marBottom w:val="0"/>
      <w:divBdr>
        <w:top w:val="none" w:sz="0" w:space="0" w:color="auto"/>
        <w:left w:val="none" w:sz="0" w:space="0" w:color="auto"/>
        <w:bottom w:val="none" w:sz="0" w:space="0" w:color="auto"/>
        <w:right w:val="none" w:sz="0" w:space="0" w:color="auto"/>
      </w:divBdr>
    </w:div>
    <w:div w:id="17826415">
      <w:marLeft w:val="480"/>
      <w:marRight w:val="0"/>
      <w:marTop w:val="0"/>
      <w:marBottom w:val="0"/>
      <w:divBdr>
        <w:top w:val="none" w:sz="0" w:space="0" w:color="auto"/>
        <w:left w:val="none" w:sz="0" w:space="0" w:color="auto"/>
        <w:bottom w:val="none" w:sz="0" w:space="0" w:color="auto"/>
        <w:right w:val="none" w:sz="0" w:space="0" w:color="auto"/>
      </w:divBdr>
    </w:div>
    <w:div w:id="17856886">
      <w:marLeft w:val="480"/>
      <w:marRight w:val="0"/>
      <w:marTop w:val="0"/>
      <w:marBottom w:val="0"/>
      <w:divBdr>
        <w:top w:val="none" w:sz="0" w:space="0" w:color="auto"/>
        <w:left w:val="none" w:sz="0" w:space="0" w:color="auto"/>
        <w:bottom w:val="none" w:sz="0" w:space="0" w:color="auto"/>
        <w:right w:val="none" w:sz="0" w:space="0" w:color="auto"/>
      </w:divBdr>
    </w:div>
    <w:div w:id="17974461">
      <w:marLeft w:val="480"/>
      <w:marRight w:val="0"/>
      <w:marTop w:val="0"/>
      <w:marBottom w:val="0"/>
      <w:divBdr>
        <w:top w:val="none" w:sz="0" w:space="0" w:color="auto"/>
        <w:left w:val="none" w:sz="0" w:space="0" w:color="auto"/>
        <w:bottom w:val="none" w:sz="0" w:space="0" w:color="auto"/>
        <w:right w:val="none" w:sz="0" w:space="0" w:color="auto"/>
      </w:divBdr>
    </w:div>
    <w:div w:id="18091357">
      <w:marLeft w:val="480"/>
      <w:marRight w:val="0"/>
      <w:marTop w:val="0"/>
      <w:marBottom w:val="0"/>
      <w:divBdr>
        <w:top w:val="none" w:sz="0" w:space="0" w:color="auto"/>
        <w:left w:val="none" w:sz="0" w:space="0" w:color="auto"/>
        <w:bottom w:val="none" w:sz="0" w:space="0" w:color="auto"/>
        <w:right w:val="none" w:sz="0" w:space="0" w:color="auto"/>
      </w:divBdr>
    </w:div>
    <w:div w:id="18093460">
      <w:marLeft w:val="480"/>
      <w:marRight w:val="0"/>
      <w:marTop w:val="0"/>
      <w:marBottom w:val="0"/>
      <w:divBdr>
        <w:top w:val="none" w:sz="0" w:space="0" w:color="auto"/>
        <w:left w:val="none" w:sz="0" w:space="0" w:color="auto"/>
        <w:bottom w:val="none" w:sz="0" w:space="0" w:color="auto"/>
        <w:right w:val="none" w:sz="0" w:space="0" w:color="auto"/>
      </w:divBdr>
    </w:div>
    <w:div w:id="18163043">
      <w:marLeft w:val="480"/>
      <w:marRight w:val="0"/>
      <w:marTop w:val="0"/>
      <w:marBottom w:val="0"/>
      <w:divBdr>
        <w:top w:val="none" w:sz="0" w:space="0" w:color="auto"/>
        <w:left w:val="none" w:sz="0" w:space="0" w:color="auto"/>
        <w:bottom w:val="none" w:sz="0" w:space="0" w:color="auto"/>
        <w:right w:val="none" w:sz="0" w:space="0" w:color="auto"/>
      </w:divBdr>
    </w:div>
    <w:div w:id="18354720">
      <w:marLeft w:val="480"/>
      <w:marRight w:val="0"/>
      <w:marTop w:val="0"/>
      <w:marBottom w:val="0"/>
      <w:divBdr>
        <w:top w:val="none" w:sz="0" w:space="0" w:color="auto"/>
        <w:left w:val="none" w:sz="0" w:space="0" w:color="auto"/>
        <w:bottom w:val="none" w:sz="0" w:space="0" w:color="auto"/>
        <w:right w:val="none" w:sz="0" w:space="0" w:color="auto"/>
      </w:divBdr>
    </w:div>
    <w:div w:id="18817752">
      <w:marLeft w:val="480"/>
      <w:marRight w:val="0"/>
      <w:marTop w:val="0"/>
      <w:marBottom w:val="0"/>
      <w:divBdr>
        <w:top w:val="none" w:sz="0" w:space="0" w:color="auto"/>
        <w:left w:val="none" w:sz="0" w:space="0" w:color="auto"/>
        <w:bottom w:val="none" w:sz="0" w:space="0" w:color="auto"/>
        <w:right w:val="none" w:sz="0" w:space="0" w:color="auto"/>
      </w:divBdr>
    </w:div>
    <w:div w:id="18821104">
      <w:marLeft w:val="480"/>
      <w:marRight w:val="0"/>
      <w:marTop w:val="0"/>
      <w:marBottom w:val="0"/>
      <w:divBdr>
        <w:top w:val="none" w:sz="0" w:space="0" w:color="auto"/>
        <w:left w:val="none" w:sz="0" w:space="0" w:color="auto"/>
        <w:bottom w:val="none" w:sz="0" w:space="0" w:color="auto"/>
        <w:right w:val="none" w:sz="0" w:space="0" w:color="auto"/>
      </w:divBdr>
    </w:div>
    <w:div w:id="19018201">
      <w:marLeft w:val="480"/>
      <w:marRight w:val="0"/>
      <w:marTop w:val="0"/>
      <w:marBottom w:val="0"/>
      <w:divBdr>
        <w:top w:val="none" w:sz="0" w:space="0" w:color="auto"/>
        <w:left w:val="none" w:sz="0" w:space="0" w:color="auto"/>
        <w:bottom w:val="none" w:sz="0" w:space="0" w:color="auto"/>
        <w:right w:val="none" w:sz="0" w:space="0" w:color="auto"/>
      </w:divBdr>
    </w:div>
    <w:div w:id="19085524">
      <w:marLeft w:val="480"/>
      <w:marRight w:val="0"/>
      <w:marTop w:val="0"/>
      <w:marBottom w:val="0"/>
      <w:divBdr>
        <w:top w:val="none" w:sz="0" w:space="0" w:color="auto"/>
        <w:left w:val="none" w:sz="0" w:space="0" w:color="auto"/>
        <w:bottom w:val="none" w:sz="0" w:space="0" w:color="auto"/>
        <w:right w:val="none" w:sz="0" w:space="0" w:color="auto"/>
      </w:divBdr>
    </w:div>
    <w:div w:id="19090921">
      <w:marLeft w:val="480"/>
      <w:marRight w:val="0"/>
      <w:marTop w:val="0"/>
      <w:marBottom w:val="0"/>
      <w:divBdr>
        <w:top w:val="none" w:sz="0" w:space="0" w:color="auto"/>
        <w:left w:val="none" w:sz="0" w:space="0" w:color="auto"/>
        <w:bottom w:val="none" w:sz="0" w:space="0" w:color="auto"/>
        <w:right w:val="none" w:sz="0" w:space="0" w:color="auto"/>
      </w:divBdr>
    </w:div>
    <w:div w:id="19094475">
      <w:marLeft w:val="480"/>
      <w:marRight w:val="0"/>
      <w:marTop w:val="0"/>
      <w:marBottom w:val="0"/>
      <w:divBdr>
        <w:top w:val="none" w:sz="0" w:space="0" w:color="auto"/>
        <w:left w:val="none" w:sz="0" w:space="0" w:color="auto"/>
        <w:bottom w:val="none" w:sz="0" w:space="0" w:color="auto"/>
        <w:right w:val="none" w:sz="0" w:space="0" w:color="auto"/>
      </w:divBdr>
    </w:div>
    <w:div w:id="19280046">
      <w:marLeft w:val="480"/>
      <w:marRight w:val="0"/>
      <w:marTop w:val="0"/>
      <w:marBottom w:val="0"/>
      <w:divBdr>
        <w:top w:val="none" w:sz="0" w:space="0" w:color="auto"/>
        <w:left w:val="none" w:sz="0" w:space="0" w:color="auto"/>
        <w:bottom w:val="none" w:sz="0" w:space="0" w:color="auto"/>
        <w:right w:val="none" w:sz="0" w:space="0" w:color="auto"/>
      </w:divBdr>
    </w:div>
    <w:div w:id="19861772">
      <w:marLeft w:val="480"/>
      <w:marRight w:val="0"/>
      <w:marTop w:val="0"/>
      <w:marBottom w:val="0"/>
      <w:divBdr>
        <w:top w:val="none" w:sz="0" w:space="0" w:color="auto"/>
        <w:left w:val="none" w:sz="0" w:space="0" w:color="auto"/>
        <w:bottom w:val="none" w:sz="0" w:space="0" w:color="auto"/>
        <w:right w:val="none" w:sz="0" w:space="0" w:color="auto"/>
      </w:divBdr>
    </w:div>
    <w:div w:id="20010491">
      <w:marLeft w:val="480"/>
      <w:marRight w:val="0"/>
      <w:marTop w:val="0"/>
      <w:marBottom w:val="0"/>
      <w:divBdr>
        <w:top w:val="none" w:sz="0" w:space="0" w:color="auto"/>
        <w:left w:val="none" w:sz="0" w:space="0" w:color="auto"/>
        <w:bottom w:val="none" w:sz="0" w:space="0" w:color="auto"/>
        <w:right w:val="none" w:sz="0" w:space="0" w:color="auto"/>
      </w:divBdr>
    </w:div>
    <w:div w:id="20015754">
      <w:marLeft w:val="480"/>
      <w:marRight w:val="0"/>
      <w:marTop w:val="0"/>
      <w:marBottom w:val="0"/>
      <w:divBdr>
        <w:top w:val="none" w:sz="0" w:space="0" w:color="auto"/>
        <w:left w:val="none" w:sz="0" w:space="0" w:color="auto"/>
        <w:bottom w:val="none" w:sz="0" w:space="0" w:color="auto"/>
        <w:right w:val="none" w:sz="0" w:space="0" w:color="auto"/>
      </w:divBdr>
    </w:div>
    <w:div w:id="20202906">
      <w:marLeft w:val="480"/>
      <w:marRight w:val="0"/>
      <w:marTop w:val="0"/>
      <w:marBottom w:val="0"/>
      <w:divBdr>
        <w:top w:val="none" w:sz="0" w:space="0" w:color="auto"/>
        <w:left w:val="none" w:sz="0" w:space="0" w:color="auto"/>
        <w:bottom w:val="none" w:sz="0" w:space="0" w:color="auto"/>
        <w:right w:val="none" w:sz="0" w:space="0" w:color="auto"/>
      </w:divBdr>
    </w:div>
    <w:div w:id="20208166">
      <w:marLeft w:val="480"/>
      <w:marRight w:val="0"/>
      <w:marTop w:val="0"/>
      <w:marBottom w:val="0"/>
      <w:divBdr>
        <w:top w:val="none" w:sz="0" w:space="0" w:color="auto"/>
        <w:left w:val="none" w:sz="0" w:space="0" w:color="auto"/>
        <w:bottom w:val="none" w:sz="0" w:space="0" w:color="auto"/>
        <w:right w:val="none" w:sz="0" w:space="0" w:color="auto"/>
      </w:divBdr>
    </w:div>
    <w:div w:id="20323427">
      <w:marLeft w:val="480"/>
      <w:marRight w:val="0"/>
      <w:marTop w:val="0"/>
      <w:marBottom w:val="0"/>
      <w:divBdr>
        <w:top w:val="none" w:sz="0" w:space="0" w:color="auto"/>
        <w:left w:val="none" w:sz="0" w:space="0" w:color="auto"/>
        <w:bottom w:val="none" w:sz="0" w:space="0" w:color="auto"/>
        <w:right w:val="none" w:sz="0" w:space="0" w:color="auto"/>
      </w:divBdr>
    </w:div>
    <w:div w:id="20400491">
      <w:marLeft w:val="480"/>
      <w:marRight w:val="0"/>
      <w:marTop w:val="0"/>
      <w:marBottom w:val="0"/>
      <w:divBdr>
        <w:top w:val="none" w:sz="0" w:space="0" w:color="auto"/>
        <w:left w:val="none" w:sz="0" w:space="0" w:color="auto"/>
        <w:bottom w:val="none" w:sz="0" w:space="0" w:color="auto"/>
        <w:right w:val="none" w:sz="0" w:space="0" w:color="auto"/>
      </w:divBdr>
    </w:div>
    <w:div w:id="20404840">
      <w:marLeft w:val="480"/>
      <w:marRight w:val="0"/>
      <w:marTop w:val="0"/>
      <w:marBottom w:val="0"/>
      <w:divBdr>
        <w:top w:val="none" w:sz="0" w:space="0" w:color="auto"/>
        <w:left w:val="none" w:sz="0" w:space="0" w:color="auto"/>
        <w:bottom w:val="none" w:sz="0" w:space="0" w:color="auto"/>
        <w:right w:val="none" w:sz="0" w:space="0" w:color="auto"/>
      </w:divBdr>
    </w:div>
    <w:div w:id="20592207">
      <w:marLeft w:val="480"/>
      <w:marRight w:val="0"/>
      <w:marTop w:val="0"/>
      <w:marBottom w:val="0"/>
      <w:divBdr>
        <w:top w:val="none" w:sz="0" w:space="0" w:color="auto"/>
        <w:left w:val="none" w:sz="0" w:space="0" w:color="auto"/>
        <w:bottom w:val="none" w:sz="0" w:space="0" w:color="auto"/>
        <w:right w:val="none" w:sz="0" w:space="0" w:color="auto"/>
      </w:divBdr>
    </w:div>
    <w:div w:id="20709492">
      <w:marLeft w:val="480"/>
      <w:marRight w:val="0"/>
      <w:marTop w:val="0"/>
      <w:marBottom w:val="0"/>
      <w:divBdr>
        <w:top w:val="none" w:sz="0" w:space="0" w:color="auto"/>
        <w:left w:val="none" w:sz="0" w:space="0" w:color="auto"/>
        <w:bottom w:val="none" w:sz="0" w:space="0" w:color="auto"/>
        <w:right w:val="none" w:sz="0" w:space="0" w:color="auto"/>
      </w:divBdr>
    </w:div>
    <w:div w:id="20713212">
      <w:marLeft w:val="480"/>
      <w:marRight w:val="0"/>
      <w:marTop w:val="0"/>
      <w:marBottom w:val="0"/>
      <w:divBdr>
        <w:top w:val="none" w:sz="0" w:space="0" w:color="auto"/>
        <w:left w:val="none" w:sz="0" w:space="0" w:color="auto"/>
        <w:bottom w:val="none" w:sz="0" w:space="0" w:color="auto"/>
        <w:right w:val="none" w:sz="0" w:space="0" w:color="auto"/>
      </w:divBdr>
    </w:div>
    <w:div w:id="20741930">
      <w:marLeft w:val="480"/>
      <w:marRight w:val="0"/>
      <w:marTop w:val="0"/>
      <w:marBottom w:val="0"/>
      <w:divBdr>
        <w:top w:val="none" w:sz="0" w:space="0" w:color="auto"/>
        <w:left w:val="none" w:sz="0" w:space="0" w:color="auto"/>
        <w:bottom w:val="none" w:sz="0" w:space="0" w:color="auto"/>
        <w:right w:val="none" w:sz="0" w:space="0" w:color="auto"/>
      </w:divBdr>
    </w:div>
    <w:div w:id="21060527">
      <w:marLeft w:val="480"/>
      <w:marRight w:val="0"/>
      <w:marTop w:val="0"/>
      <w:marBottom w:val="0"/>
      <w:divBdr>
        <w:top w:val="none" w:sz="0" w:space="0" w:color="auto"/>
        <w:left w:val="none" w:sz="0" w:space="0" w:color="auto"/>
        <w:bottom w:val="none" w:sz="0" w:space="0" w:color="auto"/>
        <w:right w:val="none" w:sz="0" w:space="0" w:color="auto"/>
      </w:divBdr>
    </w:div>
    <w:div w:id="21176342">
      <w:marLeft w:val="480"/>
      <w:marRight w:val="0"/>
      <w:marTop w:val="0"/>
      <w:marBottom w:val="0"/>
      <w:divBdr>
        <w:top w:val="none" w:sz="0" w:space="0" w:color="auto"/>
        <w:left w:val="none" w:sz="0" w:space="0" w:color="auto"/>
        <w:bottom w:val="none" w:sz="0" w:space="0" w:color="auto"/>
        <w:right w:val="none" w:sz="0" w:space="0" w:color="auto"/>
      </w:divBdr>
    </w:div>
    <w:div w:id="21244276">
      <w:marLeft w:val="480"/>
      <w:marRight w:val="0"/>
      <w:marTop w:val="0"/>
      <w:marBottom w:val="0"/>
      <w:divBdr>
        <w:top w:val="none" w:sz="0" w:space="0" w:color="auto"/>
        <w:left w:val="none" w:sz="0" w:space="0" w:color="auto"/>
        <w:bottom w:val="none" w:sz="0" w:space="0" w:color="auto"/>
        <w:right w:val="none" w:sz="0" w:space="0" w:color="auto"/>
      </w:divBdr>
    </w:div>
    <w:div w:id="21443107">
      <w:marLeft w:val="480"/>
      <w:marRight w:val="0"/>
      <w:marTop w:val="0"/>
      <w:marBottom w:val="0"/>
      <w:divBdr>
        <w:top w:val="none" w:sz="0" w:space="0" w:color="auto"/>
        <w:left w:val="none" w:sz="0" w:space="0" w:color="auto"/>
        <w:bottom w:val="none" w:sz="0" w:space="0" w:color="auto"/>
        <w:right w:val="none" w:sz="0" w:space="0" w:color="auto"/>
      </w:divBdr>
    </w:div>
    <w:div w:id="21443308">
      <w:marLeft w:val="480"/>
      <w:marRight w:val="0"/>
      <w:marTop w:val="0"/>
      <w:marBottom w:val="0"/>
      <w:divBdr>
        <w:top w:val="none" w:sz="0" w:space="0" w:color="auto"/>
        <w:left w:val="none" w:sz="0" w:space="0" w:color="auto"/>
        <w:bottom w:val="none" w:sz="0" w:space="0" w:color="auto"/>
        <w:right w:val="none" w:sz="0" w:space="0" w:color="auto"/>
      </w:divBdr>
    </w:div>
    <w:div w:id="21633126">
      <w:marLeft w:val="480"/>
      <w:marRight w:val="0"/>
      <w:marTop w:val="0"/>
      <w:marBottom w:val="0"/>
      <w:divBdr>
        <w:top w:val="none" w:sz="0" w:space="0" w:color="auto"/>
        <w:left w:val="none" w:sz="0" w:space="0" w:color="auto"/>
        <w:bottom w:val="none" w:sz="0" w:space="0" w:color="auto"/>
        <w:right w:val="none" w:sz="0" w:space="0" w:color="auto"/>
      </w:divBdr>
    </w:div>
    <w:div w:id="22093447">
      <w:marLeft w:val="480"/>
      <w:marRight w:val="0"/>
      <w:marTop w:val="0"/>
      <w:marBottom w:val="0"/>
      <w:divBdr>
        <w:top w:val="none" w:sz="0" w:space="0" w:color="auto"/>
        <w:left w:val="none" w:sz="0" w:space="0" w:color="auto"/>
        <w:bottom w:val="none" w:sz="0" w:space="0" w:color="auto"/>
        <w:right w:val="none" w:sz="0" w:space="0" w:color="auto"/>
      </w:divBdr>
    </w:div>
    <w:div w:id="22487458">
      <w:marLeft w:val="480"/>
      <w:marRight w:val="0"/>
      <w:marTop w:val="0"/>
      <w:marBottom w:val="0"/>
      <w:divBdr>
        <w:top w:val="none" w:sz="0" w:space="0" w:color="auto"/>
        <w:left w:val="none" w:sz="0" w:space="0" w:color="auto"/>
        <w:bottom w:val="none" w:sz="0" w:space="0" w:color="auto"/>
        <w:right w:val="none" w:sz="0" w:space="0" w:color="auto"/>
      </w:divBdr>
    </w:div>
    <w:div w:id="22637638">
      <w:marLeft w:val="480"/>
      <w:marRight w:val="0"/>
      <w:marTop w:val="0"/>
      <w:marBottom w:val="0"/>
      <w:divBdr>
        <w:top w:val="none" w:sz="0" w:space="0" w:color="auto"/>
        <w:left w:val="none" w:sz="0" w:space="0" w:color="auto"/>
        <w:bottom w:val="none" w:sz="0" w:space="0" w:color="auto"/>
        <w:right w:val="none" w:sz="0" w:space="0" w:color="auto"/>
      </w:divBdr>
    </w:div>
    <w:div w:id="22682301">
      <w:marLeft w:val="480"/>
      <w:marRight w:val="0"/>
      <w:marTop w:val="0"/>
      <w:marBottom w:val="0"/>
      <w:divBdr>
        <w:top w:val="none" w:sz="0" w:space="0" w:color="auto"/>
        <w:left w:val="none" w:sz="0" w:space="0" w:color="auto"/>
        <w:bottom w:val="none" w:sz="0" w:space="0" w:color="auto"/>
        <w:right w:val="none" w:sz="0" w:space="0" w:color="auto"/>
      </w:divBdr>
    </w:div>
    <w:div w:id="22825106">
      <w:marLeft w:val="480"/>
      <w:marRight w:val="0"/>
      <w:marTop w:val="0"/>
      <w:marBottom w:val="0"/>
      <w:divBdr>
        <w:top w:val="none" w:sz="0" w:space="0" w:color="auto"/>
        <w:left w:val="none" w:sz="0" w:space="0" w:color="auto"/>
        <w:bottom w:val="none" w:sz="0" w:space="0" w:color="auto"/>
        <w:right w:val="none" w:sz="0" w:space="0" w:color="auto"/>
      </w:divBdr>
    </w:div>
    <w:div w:id="23019956">
      <w:marLeft w:val="480"/>
      <w:marRight w:val="0"/>
      <w:marTop w:val="0"/>
      <w:marBottom w:val="0"/>
      <w:divBdr>
        <w:top w:val="none" w:sz="0" w:space="0" w:color="auto"/>
        <w:left w:val="none" w:sz="0" w:space="0" w:color="auto"/>
        <w:bottom w:val="none" w:sz="0" w:space="0" w:color="auto"/>
        <w:right w:val="none" w:sz="0" w:space="0" w:color="auto"/>
      </w:divBdr>
    </w:div>
    <w:div w:id="23019998">
      <w:marLeft w:val="480"/>
      <w:marRight w:val="0"/>
      <w:marTop w:val="0"/>
      <w:marBottom w:val="0"/>
      <w:divBdr>
        <w:top w:val="none" w:sz="0" w:space="0" w:color="auto"/>
        <w:left w:val="none" w:sz="0" w:space="0" w:color="auto"/>
        <w:bottom w:val="none" w:sz="0" w:space="0" w:color="auto"/>
        <w:right w:val="none" w:sz="0" w:space="0" w:color="auto"/>
      </w:divBdr>
    </w:div>
    <w:div w:id="23218058">
      <w:marLeft w:val="480"/>
      <w:marRight w:val="0"/>
      <w:marTop w:val="0"/>
      <w:marBottom w:val="0"/>
      <w:divBdr>
        <w:top w:val="none" w:sz="0" w:space="0" w:color="auto"/>
        <w:left w:val="none" w:sz="0" w:space="0" w:color="auto"/>
        <w:bottom w:val="none" w:sz="0" w:space="0" w:color="auto"/>
        <w:right w:val="none" w:sz="0" w:space="0" w:color="auto"/>
      </w:divBdr>
    </w:div>
    <w:div w:id="23410862">
      <w:marLeft w:val="480"/>
      <w:marRight w:val="0"/>
      <w:marTop w:val="0"/>
      <w:marBottom w:val="0"/>
      <w:divBdr>
        <w:top w:val="none" w:sz="0" w:space="0" w:color="auto"/>
        <w:left w:val="none" w:sz="0" w:space="0" w:color="auto"/>
        <w:bottom w:val="none" w:sz="0" w:space="0" w:color="auto"/>
        <w:right w:val="none" w:sz="0" w:space="0" w:color="auto"/>
      </w:divBdr>
    </w:div>
    <w:div w:id="23528048">
      <w:marLeft w:val="480"/>
      <w:marRight w:val="0"/>
      <w:marTop w:val="0"/>
      <w:marBottom w:val="0"/>
      <w:divBdr>
        <w:top w:val="none" w:sz="0" w:space="0" w:color="auto"/>
        <w:left w:val="none" w:sz="0" w:space="0" w:color="auto"/>
        <w:bottom w:val="none" w:sz="0" w:space="0" w:color="auto"/>
        <w:right w:val="none" w:sz="0" w:space="0" w:color="auto"/>
      </w:divBdr>
    </w:div>
    <w:div w:id="23530190">
      <w:marLeft w:val="480"/>
      <w:marRight w:val="0"/>
      <w:marTop w:val="0"/>
      <w:marBottom w:val="0"/>
      <w:divBdr>
        <w:top w:val="none" w:sz="0" w:space="0" w:color="auto"/>
        <w:left w:val="none" w:sz="0" w:space="0" w:color="auto"/>
        <w:bottom w:val="none" w:sz="0" w:space="0" w:color="auto"/>
        <w:right w:val="none" w:sz="0" w:space="0" w:color="auto"/>
      </w:divBdr>
    </w:div>
    <w:div w:id="23598759">
      <w:marLeft w:val="480"/>
      <w:marRight w:val="0"/>
      <w:marTop w:val="0"/>
      <w:marBottom w:val="0"/>
      <w:divBdr>
        <w:top w:val="none" w:sz="0" w:space="0" w:color="auto"/>
        <w:left w:val="none" w:sz="0" w:space="0" w:color="auto"/>
        <w:bottom w:val="none" w:sz="0" w:space="0" w:color="auto"/>
        <w:right w:val="none" w:sz="0" w:space="0" w:color="auto"/>
      </w:divBdr>
    </w:div>
    <w:div w:id="23790513">
      <w:marLeft w:val="480"/>
      <w:marRight w:val="0"/>
      <w:marTop w:val="0"/>
      <w:marBottom w:val="0"/>
      <w:divBdr>
        <w:top w:val="none" w:sz="0" w:space="0" w:color="auto"/>
        <w:left w:val="none" w:sz="0" w:space="0" w:color="auto"/>
        <w:bottom w:val="none" w:sz="0" w:space="0" w:color="auto"/>
        <w:right w:val="none" w:sz="0" w:space="0" w:color="auto"/>
      </w:divBdr>
    </w:div>
    <w:div w:id="23947563">
      <w:marLeft w:val="480"/>
      <w:marRight w:val="0"/>
      <w:marTop w:val="0"/>
      <w:marBottom w:val="0"/>
      <w:divBdr>
        <w:top w:val="none" w:sz="0" w:space="0" w:color="auto"/>
        <w:left w:val="none" w:sz="0" w:space="0" w:color="auto"/>
        <w:bottom w:val="none" w:sz="0" w:space="0" w:color="auto"/>
        <w:right w:val="none" w:sz="0" w:space="0" w:color="auto"/>
      </w:divBdr>
    </w:div>
    <w:div w:id="24185979">
      <w:marLeft w:val="480"/>
      <w:marRight w:val="0"/>
      <w:marTop w:val="0"/>
      <w:marBottom w:val="0"/>
      <w:divBdr>
        <w:top w:val="none" w:sz="0" w:space="0" w:color="auto"/>
        <w:left w:val="none" w:sz="0" w:space="0" w:color="auto"/>
        <w:bottom w:val="none" w:sz="0" w:space="0" w:color="auto"/>
        <w:right w:val="none" w:sz="0" w:space="0" w:color="auto"/>
      </w:divBdr>
    </w:div>
    <w:div w:id="24330129">
      <w:marLeft w:val="480"/>
      <w:marRight w:val="0"/>
      <w:marTop w:val="0"/>
      <w:marBottom w:val="0"/>
      <w:divBdr>
        <w:top w:val="none" w:sz="0" w:space="0" w:color="auto"/>
        <w:left w:val="none" w:sz="0" w:space="0" w:color="auto"/>
        <w:bottom w:val="none" w:sz="0" w:space="0" w:color="auto"/>
        <w:right w:val="none" w:sz="0" w:space="0" w:color="auto"/>
      </w:divBdr>
    </w:div>
    <w:div w:id="24524382">
      <w:marLeft w:val="480"/>
      <w:marRight w:val="0"/>
      <w:marTop w:val="0"/>
      <w:marBottom w:val="0"/>
      <w:divBdr>
        <w:top w:val="none" w:sz="0" w:space="0" w:color="auto"/>
        <w:left w:val="none" w:sz="0" w:space="0" w:color="auto"/>
        <w:bottom w:val="none" w:sz="0" w:space="0" w:color="auto"/>
        <w:right w:val="none" w:sz="0" w:space="0" w:color="auto"/>
      </w:divBdr>
    </w:div>
    <w:div w:id="25101163">
      <w:marLeft w:val="480"/>
      <w:marRight w:val="0"/>
      <w:marTop w:val="0"/>
      <w:marBottom w:val="0"/>
      <w:divBdr>
        <w:top w:val="none" w:sz="0" w:space="0" w:color="auto"/>
        <w:left w:val="none" w:sz="0" w:space="0" w:color="auto"/>
        <w:bottom w:val="none" w:sz="0" w:space="0" w:color="auto"/>
        <w:right w:val="none" w:sz="0" w:space="0" w:color="auto"/>
      </w:divBdr>
    </w:div>
    <w:div w:id="25102848">
      <w:marLeft w:val="480"/>
      <w:marRight w:val="0"/>
      <w:marTop w:val="0"/>
      <w:marBottom w:val="0"/>
      <w:divBdr>
        <w:top w:val="none" w:sz="0" w:space="0" w:color="auto"/>
        <w:left w:val="none" w:sz="0" w:space="0" w:color="auto"/>
        <w:bottom w:val="none" w:sz="0" w:space="0" w:color="auto"/>
        <w:right w:val="none" w:sz="0" w:space="0" w:color="auto"/>
      </w:divBdr>
    </w:div>
    <w:div w:id="25257205">
      <w:marLeft w:val="480"/>
      <w:marRight w:val="0"/>
      <w:marTop w:val="0"/>
      <w:marBottom w:val="0"/>
      <w:divBdr>
        <w:top w:val="none" w:sz="0" w:space="0" w:color="auto"/>
        <w:left w:val="none" w:sz="0" w:space="0" w:color="auto"/>
        <w:bottom w:val="none" w:sz="0" w:space="0" w:color="auto"/>
        <w:right w:val="none" w:sz="0" w:space="0" w:color="auto"/>
      </w:divBdr>
    </w:div>
    <w:div w:id="25370126">
      <w:marLeft w:val="480"/>
      <w:marRight w:val="0"/>
      <w:marTop w:val="0"/>
      <w:marBottom w:val="0"/>
      <w:divBdr>
        <w:top w:val="none" w:sz="0" w:space="0" w:color="auto"/>
        <w:left w:val="none" w:sz="0" w:space="0" w:color="auto"/>
        <w:bottom w:val="none" w:sz="0" w:space="0" w:color="auto"/>
        <w:right w:val="none" w:sz="0" w:space="0" w:color="auto"/>
      </w:divBdr>
    </w:div>
    <w:div w:id="25717058">
      <w:marLeft w:val="480"/>
      <w:marRight w:val="0"/>
      <w:marTop w:val="0"/>
      <w:marBottom w:val="0"/>
      <w:divBdr>
        <w:top w:val="none" w:sz="0" w:space="0" w:color="auto"/>
        <w:left w:val="none" w:sz="0" w:space="0" w:color="auto"/>
        <w:bottom w:val="none" w:sz="0" w:space="0" w:color="auto"/>
        <w:right w:val="none" w:sz="0" w:space="0" w:color="auto"/>
      </w:divBdr>
    </w:div>
    <w:div w:id="25718685">
      <w:marLeft w:val="480"/>
      <w:marRight w:val="0"/>
      <w:marTop w:val="0"/>
      <w:marBottom w:val="0"/>
      <w:divBdr>
        <w:top w:val="none" w:sz="0" w:space="0" w:color="auto"/>
        <w:left w:val="none" w:sz="0" w:space="0" w:color="auto"/>
        <w:bottom w:val="none" w:sz="0" w:space="0" w:color="auto"/>
        <w:right w:val="none" w:sz="0" w:space="0" w:color="auto"/>
      </w:divBdr>
    </w:div>
    <w:div w:id="25722643">
      <w:marLeft w:val="480"/>
      <w:marRight w:val="0"/>
      <w:marTop w:val="0"/>
      <w:marBottom w:val="0"/>
      <w:divBdr>
        <w:top w:val="none" w:sz="0" w:space="0" w:color="auto"/>
        <w:left w:val="none" w:sz="0" w:space="0" w:color="auto"/>
        <w:bottom w:val="none" w:sz="0" w:space="0" w:color="auto"/>
        <w:right w:val="none" w:sz="0" w:space="0" w:color="auto"/>
      </w:divBdr>
    </w:div>
    <w:div w:id="25831795">
      <w:marLeft w:val="480"/>
      <w:marRight w:val="0"/>
      <w:marTop w:val="0"/>
      <w:marBottom w:val="0"/>
      <w:divBdr>
        <w:top w:val="none" w:sz="0" w:space="0" w:color="auto"/>
        <w:left w:val="none" w:sz="0" w:space="0" w:color="auto"/>
        <w:bottom w:val="none" w:sz="0" w:space="0" w:color="auto"/>
        <w:right w:val="none" w:sz="0" w:space="0" w:color="auto"/>
      </w:divBdr>
    </w:div>
    <w:div w:id="25835073">
      <w:marLeft w:val="480"/>
      <w:marRight w:val="0"/>
      <w:marTop w:val="0"/>
      <w:marBottom w:val="0"/>
      <w:divBdr>
        <w:top w:val="none" w:sz="0" w:space="0" w:color="auto"/>
        <w:left w:val="none" w:sz="0" w:space="0" w:color="auto"/>
        <w:bottom w:val="none" w:sz="0" w:space="0" w:color="auto"/>
        <w:right w:val="none" w:sz="0" w:space="0" w:color="auto"/>
      </w:divBdr>
    </w:div>
    <w:div w:id="25981960">
      <w:marLeft w:val="480"/>
      <w:marRight w:val="0"/>
      <w:marTop w:val="0"/>
      <w:marBottom w:val="0"/>
      <w:divBdr>
        <w:top w:val="none" w:sz="0" w:space="0" w:color="auto"/>
        <w:left w:val="none" w:sz="0" w:space="0" w:color="auto"/>
        <w:bottom w:val="none" w:sz="0" w:space="0" w:color="auto"/>
        <w:right w:val="none" w:sz="0" w:space="0" w:color="auto"/>
      </w:divBdr>
    </w:div>
    <w:div w:id="26109148">
      <w:marLeft w:val="480"/>
      <w:marRight w:val="0"/>
      <w:marTop w:val="0"/>
      <w:marBottom w:val="0"/>
      <w:divBdr>
        <w:top w:val="none" w:sz="0" w:space="0" w:color="auto"/>
        <w:left w:val="none" w:sz="0" w:space="0" w:color="auto"/>
        <w:bottom w:val="none" w:sz="0" w:space="0" w:color="auto"/>
        <w:right w:val="none" w:sz="0" w:space="0" w:color="auto"/>
      </w:divBdr>
    </w:div>
    <w:div w:id="26149594">
      <w:marLeft w:val="480"/>
      <w:marRight w:val="0"/>
      <w:marTop w:val="0"/>
      <w:marBottom w:val="0"/>
      <w:divBdr>
        <w:top w:val="none" w:sz="0" w:space="0" w:color="auto"/>
        <w:left w:val="none" w:sz="0" w:space="0" w:color="auto"/>
        <w:bottom w:val="none" w:sz="0" w:space="0" w:color="auto"/>
        <w:right w:val="none" w:sz="0" w:space="0" w:color="auto"/>
      </w:divBdr>
    </w:div>
    <w:div w:id="26176621">
      <w:marLeft w:val="480"/>
      <w:marRight w:val="0"/>
      <w:marTop w:val="0"/>
      <w:marBottom w:val="0"/>
      <w:divBdr>
        <w:top w:val="none" w:sz="0" w:space="0" w:color="auto"/>
        <w:left w:val="none" w:sz="0" w:space="0" w:color="auto"/>
        <w:bottom w:val="none" w:sz="0" w:space="0" w:color="auto"/>
        <w:right w:val="none" w:sz="0" w:space="0" w:color="auto"/>
      </w:divBdr>
    </w:div>
    <w:div w:id="26297246">
      <w:marLeft w:val="480"/>
      <w:marRight w:val="0"/>
      <w:marTop w:val="0"/>
      <w:marBottom w:val="0"/>
      <w:divBdr>
        <w:top w:val="none" w:sz="0" w:space="0" w:color="auto"/>
        <w:left w:val="none" w:sz="0" w:space="0" w:color="auto"/>
        <w:bottom w:val="none" w:sz="0" w:space="0" w:color="auto"/>
        <w:right w:val="none" w:sz="0" w:space="0" w:color="auto"/>
      </w:divBdr>
    </w:div>
    <w:div w:id="26413850">
      <w:marLeft w:val="480"/>
      <w:marRight w:val="0"/>
      <w:marTop w:val="0"/>
      <w:marBottom w:val="0"/>
      <w:divBdr>
        <w:top w:val="none" w:sz="0" w:space="0" w:color="auto"/>
        <w:left w:val="none" w:sz="0" w:space="0" w:color="auto"/>
        <w:bottom w:val="none" w:sz="0" w:space="0" w:color="auto"/>
        <w:right w:val="none" w:sz="0" w:space="0" w:color="auto"/>
      </w:divBdr>
    </w:div>
    <w:div w:id="26565360">
      <w:marLeft w:val="480"/>
      <w:marRight w:val="0"/>
      <w:marTop w:val="0"/>
      <w:marBottom w:val="0"/>
      <w:divBdr>
        <w:top w:val="none" w:sz="0" w:space="0" w:color="auto"/>
        <w:left w:val="none" w:sz="0" w:space="0" w:color="auto"/>
        <w:bottom w:val="none" w:sz="0" w:space="0" w:color="auto"/>
        <w:right w:val="none" w:sz="0" w:space="0" w:color="auto"/>
      </w:divBdr>
    </w:div>
    <w:div w:id="26949248">
      <w:marLeft w:val="480"/>
      <w:marRight w:val="0"/>
      <w:marTop w:val="0"/>
      <w:marBottom w:val="0"/>
      <w:divBdr>
        <w:top w:val="none" w:sz="0" w:space="0" w:color="auto"/>
        <w:left w:val="none" w:sz="0" w:space="0" w:color="auto"/>
        <w:bottom w:val="none" w:sz="0" w:space="0" w:color="auto"/>
        <w:right w:val="none" w:sz="0" w:space="0" w:color="auto"/>
      </w:divBdr>
    </w:div>
    <w:div w:id="27148637">
      <w:marLeft w:val="480"/>
      <w:marRight w:val="0"/>
      <w:marTop w:val="0"/>
      <w:marBottom w:val="0"/>
      <w:divBdr>
        <w:top w:val="none" w:sz="0" w:space="0" w:color="auto"/>
        <w:left w:val="none" w:sz="0" w:space="0" w:color="auto"/>
        <w:bottom w:val="none" w:sz="0" w:space="0" w:color="auto"/>
        <w:right w:val="none" w:sz="0" w:space="0" w:color="auto"/>
      </w:divBdr>
    </w:div>
    <w:div w:id="27340738">
      <w:marLeft w:val="480"/>
      <w:marRight w:val="0"/>
      <w:marTop w:val="0"/>
      <w:marBottom w:val="0"/>
      <w:divBdr>
        <w:top w:val="none" w:sz="0" w:space="0" w:color="auto"/>
        <w:left w:val="none" w:sz="0" w:space="0" w:color="auto"/>
        <w:bottom w:val="none" w:sz="0" w:space="0" w:color="auto"/>
        <w:right w:val="none" w:sz="0" w:space="0" w:color="auto"/>
      </w:divBdr>
    </w:div>
    <w:div w:id="27725225">
      <w:marLeft w:val="480"/>
      <w:marRight w:val="0"/>
      <w:marTop w:val="0"/>
      <w:marBottom w:val="0"/>
      <w:divBdr>
        <w:top w:val="none" w:sz="0" w:space="0" w:color="auto"/>
        <w:left w:val="none" w:sz="0" w:space="0" w:color="auto"/>
        <w:bottom w:val="none" w:sz="0" w:space="0" w:color="auto"/>
        <w:right w:val="none" w:sz="0" w:space="0" w:color="auto"/>
      </w:divBdr>
    </w:div>
    <w:div w:id="27804448">
      <w:marLeft w:val="480"/>
      <w:marRight w:val="0"/>
      <w:marTop w:val="0"/>
      <w:marBottom w:val="0"/>
      <w:divBdr>
        <w:top w:val="none" w:sz="0" w:space="0" w:color="auto"/>
        <w:left w:val="none" w:sz="0" w:space="0" w:color="auto"/>
        <w:bottom w:val="none" w:sz="0" w:space="0" w:color="auto"/>
        <w:right w:val="none" w:sz="0" w:space="0" w:color="auto"/>
      </w:divBdr>
    </w:div>
    <w:div w:id="27994960">
      <w:marLeft w:val="480"/>
      <w:marRight w:val="0"/>
      <w:marTop w:val="0"/>
      <w:marBottom w:val="0"/>
      <w:divBdr>
        <w:top w:val="none" w:sz="0" w:space="0" w:color="auto"/>
        <w:left w:val="none" w:sz="0" w:space="0" w:color="auto"/>
        <w:bottom w:val="none" w:sz="0" w:space="0" w:color="auto"/>
        <w:right w:val="none" w:sz="0" w:space="0" w:color="auto"/>
      </w:divBdr>
    </w:div>
    <w:div w:id="28647645">
      <w:marLeft w:val="480"/>
      <w:marRight w:val="0"/>
      <w:marTop w:val="0"/>
      <w:marBottom w:val="0"/>
      <w:divBdr>
        <w:top w:val="none" w:sz="0" w:space="0" w:color="auto"/>
        <w:left w:val="none" w:sz="0" w:space="0" w:color="auto"/>
        <w:bottom w:val="none" w:sz="0" w:space="0" w:color="auto"/>
        <w:right w:val="none" w:sz="0" w:space="0" w:color="auto"/>
      </w:divBdr>
    </w:div>
    <w:div w:id="28651869">
      <w:marLeft w:val="480"/>
      <w:marRight w:val="0"/>
      <w:marTop w:val="0"/>
      <w:marBottom w:val="0"/>
      <w:divBdr>
        <w:top w:val="none" w:sz="0" w:space="0" w:color="auto"/>
        <w:left w:val="none" w:sz="0" w:space="0" w:color="auto"/>
        <w:bottom w:val="none" w:sz="0" w:space="0" w:color="auto"/>
        <w:right w:val="none" w:sz="0" w:space="0" w:color="auto"/>
      </w:divBdr>
    </w:div>
    <w:div w:id="28721129">
      <w:marLeft w:val="480"/>
      <w:marRight w:val="0"/>
      <w:marTop w:val="0"/>
      <w:marBottom w:val="0"/>
      <w:divBdr>
        <w:top w:val="none" w:sz="0" w:space="0" w:color="auto"/>
        <w:left w:val="none" w:sz="0" w:space="0" w:color="auto"/>
        <w:bottom w:val="none" w:sz="0" w:space="0" w:color="auto"/>
        <w:right w:val="none" w:sz="0" w:space="0" w:color="auto"/>
      </w:divBdr>
    </w:div>
    <w:div w:id="28801535">
      <w:marLeft w:val="480"/>
      <w:marRight w:val="0"/>
      <w:marTop w:val="0"/>
      <w:marBottom w:val="0"/>
      <w:divBdr>
        <w:top w:val="none" w:sz="0" w:space="0" w:color="auto"/>
        <w:left w:val="none" w:sz="0" w:space="0" w:color="auto"/>
        <w:bottom w:val="none" w:sz="0" w:space="0" w:color="auto"/>
        <w:right w:val="none" w:sz="0" w:space="0" w:color="auto"/>
      </w:divBdr>
    </w:div>
    <w:div w:id="28993342">
      <w:marLeft w:val="480"/>
      <w:marRight w:val="0"/>
      <w:marTop w:val="0"/>
      <w:marBottom w:val="0"/>
      <w:divBdr>
        <w:top w:val="none" w:sz="0" w:space="0" w:color="auto"/>
        <w:left w:val="none" w:sz="0" w:space="0" w:color="auto"/>
        <w:bottom w:val="none" w:sz="0" w:space="0" w:color="auto"/>
        <w:right w:val="none" w:sz="0" w:space="0" w:color="auto"/>
      </w:divBdr>
    </w:div>
    <w:div w:id="29187692">
      <w:marLeft w:val="480"/>
      <w:marRight w:val="0"/>
      <w:marTop w:val="0"/>
      <w:marBottom w:val="0"/>
      <w:divBdr>
        <w:top w:val="none" w:sz="0" w:space="0" w:color="auto"/>
        <w:left w:val="none" w:sz="0" w:space="0" w:color="auto"/>
        <w:bottom w:val="none" w:sz="0" w:space="0" w:color="auto"/>
        <w:right w:val="none" w:sz="0" w:space="0" w:color="auto"/>
      </w:divBdr>
    </w:div>
    <w:div w:id="29189514">
      <w:marLeft w:val="480"/>
      <w:marRight w:val="0"/>
      <w:marTop w:val="0"/>
      <w:marBottom w:val="0"/>
      <w:divBdr>
        <w:top w:val="none" w:sz="0" w:space="0" w:color="auto"/>
        <w:left w:val="none" w:sz="0" w:space="0" w:color="auto"/>
        <w:bottom w:val="none" w:sz="0" w:space="0" w:color="auto"/>
        <w:right w:val="none" w:sz="0" w:space="0" w:color="auto"/>
      </w:divBdr>
    </w:div>
    <w:div w:id="29303998">
      <w:marLeft w:val="480"/>
      <w:marRight w:val="0"/>
      <w:marTop w:val="0"/>
      <w:marBottom w:val="0"/>
      <w:divBdr>
        <w:top w:val="none" w:sz="0" w:space="0" w:color="auto"/>
        <w:left w:val="none" w:sz="0" w:space="0" w:color="auto"/>
        <w:bottom w:val="none" w:sz="0" w:space="0" w:color="auto"/>
        <w:right w:val="none" w:sz="0" w:space="0" w:color="auto"/>
      </w:divBdr>
    </w:div>
    <w:div w:id="29304897">
      <w:marLeft w:val="480"/>
      <w:marRight w:val="0"/>
      <w:marTop w:val="0"/>
      <w:marBottom w:val="0"/>
      <w:divBdr>
        <w:top w:val="none" w:sz="0" w:space="0" w:color="auto"/>
        <w:left w:val="none" w:sz="0" w:space="0" w:color="auto"/>
        <w:bottom w:val="none" w:sz="0" w:space="0" w:color="auto"/>
        <w:right w:val="none" w:sz="0" w:space="0" w:color="auto"/>
      </w:divBdr>
    </w:div>
    <w:div w:id="29305112">
      <w:marLeft w:val="480"/>
      <w:marRight w:val="0"/>
      <w:marTop w:val="0"/>
      <w:marBottom w:val="0"/>
      <w:divBdr>
        <w:top w:val="none" w:sz="0" w:space="0" w:color="auto"/>
        <w:left w:val="none" w:sz="0" w:space="0" w:color="auto"/>
        <w:bottom w:val="none" w:sz="0" w:space="0" w:color="auto"/>
        <w:right w:val="none" w:sz="0" w:space="0" w:color="auto"/>
      </w:divBdr>
    </w:div>
    <w:div w:id="29307568">
      <w:marLeft w:val="480"/>
      <w:marRight w:val="0"/>
      <w:marTop w:val="0"/>
      <w:marBottom w:val="0"/>
      <w:divBdr>
        <w:top w:val="none" w:sz="0" w:space="0" w:color="auto"/>
        <w:left w:val="none" w:sz="0" w:space="0" w:color="auto"/>
        <w:bottom w:val="none" w:sz="0" w:space="0" w:color="auto"/>
        <w:right w:val="none" w:sz="0" w:space="0" w:color="auto"/>
      </w:divBdr>
    </w:div>
    <w:div w:id="29457713">
      <w:marLeft w:val="480"/>
      <w:marRight w:val="0"/>
      <w:marTop w:val="0"/>
      <w:marBottom w:val="0"/>
      <w:divBdr>
        <w:top w:val="none" w:sz="0" w:space="0" w:color="auto"/>
        <w:left w:val="none" w:sz="0" w:space="0" w:color="auto"/>
        <w:bottom w:val="none" w:sz="0" w:space="0" w:color="auto"/>
        <w:right w:val="none" w:sz="0" w:space="0" w:color="auto"/>
      </w:divBdr>
    </w:div>
    <w:div w:id="29574372">
      <w:marLeft w:val="480"/>
      <w:marRight w:val="0"/>
      <w:marTop w:val="0"/>
      <w:marBottom w:val="0"/>
      <w:divBdr>
        <w:top w:val="none" w:sz="0" w:space="0" w:color="auto"/>
        <w:left w:val="none" w:sz="0" w:space="0" w:color="auto"/>
        <w:bottom w:val="none" w:sz="0" w:space="0" w:color="auto"/>
        <w:right w:val="none" w:sz="0" w:space="0" w:color="auto"/>
      </w:divBdr>
    </w:div>
    <w:div w:id="29693265">
      <w:marLeft w:val="480"/>
      <w:marRight w:val="0"/>
      <w:marTop w:val="0"/>
      <w:marBottom w:val="0"/>
      <w:divBdr>
        <w:top w:val="none" w:sz="0" w:space="0" w:color="auto"/>
        <w:left w:val="none" w:sz="0" w:space="0" w:color="auto"/>
        <w:bottom w:val="none" w:sz="0" w:space="0" w:color="auto"/>
        <w:right w:val="none" w:sz="0" w:space="0" w:color="auto"/>
      </w:divBdr>
    </w:div>
    <w:div w:id="29846778">
      <w:marLeft w:val="480"/>
      <w:marRight w:val="0"/>
      <w:marTop w:val="0"/>
      <w:marBottom w:val="0"/>
      <w:divBdr>
        <w:top w:val="none" w:sz="0" w:space="0" w:color="auto"/>
        <w:left w:val="none" w:sz="0" w:space="0" w:color="auto"/>
        <w:bottom w:val="none" w:sz="0" w:space="0" w:color="auto"/>
        <w:right w:val="none" w:sz="0" w:space="0" w:color="auto"/>
      </w:divBdr>
    </w:div>
    <w:div w:id="29886520">
      <w:marLeft w:val="480"/>
      <w:marRight w:val="0"/>
      <w:marTop w:val="0"/>
      <w:marBottom w:val="0"/>
      <w:divBdr>
        <w:top w:val="none" w:sz="0" w:space="0" w:color="auto"/>
        <w:left w:val="none" w:sz="0" w:space="0" w:color="auto"/>
        <w:bottom w:val="none" w:sz="0" w:space="0" w:color="auto"/>
        <w:right w:val="none" w:sz="0" w:space="0" w:color="auto"/>
      </w:divBdr>
    </w:div>
    <w:div w:id="29888374">
      <w:marLeft w:val="480"/>
      <w:marRight w:val="0"/>
      <w:marTop w:val="0"/>
      <w:marBottom w:val="0"/>
      <w:divBdr>
        <w:top w:val="none" w:sz="0" w:space="0" w:color="auto"/>
        <w:left w:val="none" w:sz="0" w:space="0" w:color="auto"/>
        <w:bottom w:val="none" w:sz="0" w:space="0" w:color="auto"/>
        <w:right w:val="none" w:sz="0" w:space="0" w:color="auto"/>
      </w:divBdr>
    </w:div>
    <w:div w:id="30082833">
      <w:marLeft w:val="480"/>
      <w:marRight w:val="0"/>
      <w:marTop w:val="0"/>
      <w:marBottom w:val="0"/>
      <w:divBdr>
        <w:top w:val="none" w:sz="0" w:space="0" w:color="auto"/>
        <w:left w:val="none" w:sz="0" w:space="0" w:color="auto"/>
        <w:bottom w:val="none" w:sz="0" w:space="0" w:color="auto"/>
        <w:right w:val="none" w:sz="0" w:space="0" w:color="auto"/>
      </w:divBdr>
    </w:div>
    <w:div w:id="30233775">
      <w:marLeft w:val="480"/>
      <w:marRight w:val="0"/>
      <w:marTop w:val="0"/>
      <w:marBottom w:val="0"/>
      <w:divBdr>
        <w:top w:val="none" w:sz="0" w:space="0" w:color="auto"/>
        <w:left w:val="none" w:sz="0" w:space="0" w:color="auto"/>
        <w:bottom w:val="none" w:sz="0" w:space="0" w:color="auto"/>
        <w:right w:val="none" w:sz="0" w:space="0" w:color="auto"/>
      </w:divBdr>
    </w:div>
    <w:div w:id="30419840">
      <w:marLeft w:val="480"/>
      <w:marRight w:val="0"/>
      <w:marTop w:val="0"/>
      <w:marBottom w:val="0"/>
      <w:divBdr>
        <w:top w:val="none" w:sz="0" w:space="0" w:color="auto"/>
        <w:left w:val="none" w:sz="0" w:space="0" w:color="auto"/>
        <w:bottom w:val="none" w:sz="0" w:space="0" w:color="auto"/>
        <w:right w:val="none" w:sz="0" w:space="0" w:color="auto"/>
      </w:divBdr>
    </w:div>
    <w:div w:id="30571280">
      <w:marLeft w:val="480"/>
      <w:marRight w:val="0"/>
      <w:marTop w:val="0"/>
      <w:marBottom w:val="0"/>
      <w:divBdr>
        <w:top w:val="none" w:sz="0" w:space="0" w:color="auto"/>
        <w:left w:val="none" w:sz="0" w:space="0" w:color="auto"/>
        <w:bottom w:val="none" w:sz="0" w:space="0" w:color="auto"/>
        <w:right w:val="none" w:sz="0" w:space="0" w:color="auto"/>
      </w:divBdr>
    </w:div>
    <w:div w:id="30613440">
      <w:marLeft w:val="480"/>
      <w:marRight w:val="0"/>
      <w:marTop w:val="0"/>
      <w:marBottom w:val="0"/>
      <w:divBdr>
        <w:top w:val="none" w:sz="0" w:space="0" w:color="auto"/>
        <w:left w:val="none" w:sz="0" w:space="0" w:color="auto"/>
        <w:bottom w:val="none" w:sz="0" w:space="0" w:color="auto"/>
        <w:right w:val="none" w:sz="0" w:space="0" w:color="auto"/>
      </w:divBdr>
    </w:div>
    <w:div w:id="30690546">
      <w:marLeft w:val="480"/>
      <w:marRight w:val="0"/>
      <w:marTop w:val="0"/>
      <w:marBottom w:val="0"/>
      <w:divBdr>
        <w:top w:val="none" w:sz="0" w:space="0" w:color="auto"/>
        <w:left w:val="none" w:sz="0" w:space="0" w:color="auto"/>
        <w:bottom w:val="none" w:sz="0" w:space="0" w:color="auto"/>
        <w:right w:val="none" w:sz="0" w:space="0" w:color="auto"/>
      </w:divBdr>
    </w:div>
    <w:div w:id="30805904">
      <w:marLeft w:val="480"/>
      <w:marRight w:val="0"/>
      <w:marTop w:val="0"/>
      <w:marBottom w:val="0"/>
      <w:divBdr>
        <w:top w:val="none" w:sz="0" w:space="0" w:color="auto"/>
        <w:left w:val="none" w:sz="0" w:space="0" w:color="auto"/>
        <w:bottom w:val="none" w:sz="0" w:space="0" w:color="auto"/>
        <w:right w:val="none" w:sz="0" w:space="0" w:color="auto"/>
      </w:divBdr>
    </w:div>
    <w:div w:id="31270763">
      <w:marLeft w:val="480"/>
      <w:marRight w:val="0"/>
      <w:marTop w:val="0"/>
      <w:marBottom w:val="0"/>
      <w:divBdr>
        <w:top w:val="none" w:sz="0" w:space="0" w:color="auto"/>
        <w:left w:val="none" w:sz="0" w:space="0" w:color="auto"/>
        <w:bottom w:val="none" w:sz="0" w:space="0" w:color="auto"/>
        <w:right w:val="none" w:sz="0" w:space="0" w:color="auto"/>
      </w:divBdr>
    </w:div>
    <w:div w:id="31344638">
      <w:marLeft w:val="480"/>
      <w:marRight w:val="0"/>
      <w:marTop w:val="0"/>
      <w:marBottom w:val="0"/>
      <w:divBdr>
        <w:top w:val="none" w:sz="0" w:space="0" w:color="auto"/>
        <w:left w:val="none" w:sz="0" w:space="0" w:color="auto"/>
        <w:bottom w:val="none" w:sz="0" w:space="0" w:color="auto"/>
        <w:right w:val="none" w:sz="0" w:space="0" w:color="auto"/>
      </w:divBdr>
    </w:div>
    <w:div w:id="31544263">
      <w:marLeft w:val="480"/>
      <w:marRight w:val="0"/>
      <w:marTop w:val="0"/>
      <w:marBottom w:val="0"/>
      <w:divBdr>
        <w:top w:val="none" w:sz="0" w:space="0" w:color="auto"/>
        <w:left w:val="none" w:sz="0" w:space="0" w:color="auto"/>
        <w:bottom w:val="none" w:sz="0" w:space="0" w:color="auto"/>
        <w:right w:val="none" w:sz="0" w:space="0" w:color="auto"/>
      </w:divBdr>
    </w:div>
    <w:div w:id="31615149">
      <w:marLeft w:val="480"/>
      <w:marRight w:val="0"/>
      <w:marTop w:val="0"/>
      <w:marBottom w:val="0"/>
      <w:divBdr>
        <w:top w:val="none" w:sz="0" w:space="0" w:color="auto"/>
        <w:left w:val="none" w:sz="0" w:space="0" w:color="auto"/>
        <w:bottom w:val="none" w:sz="0" w:space="0" w:color="auto"/>
        <w:right w:val="none" w:sz="0" w:space="0" w:color="auto"/>
      </w:divBdr>
    </w:div>
    <w:div w:id="31736631">
      <w:marLeft w:val="480"/>
      <w:marRight w:val="0"/>
      <w:marTop w:val="0"/>
      <w:marBottom w:val="0"/>
      <w:divBdr>
        <w:top w:val="none" w:sz="0" w:space="0" w:color="auto"/>
        <w:left w:val="none" w:sz="0" w:space="0" w:color="auto"/>
        <w:bottom w:val="none" w:sz="0" w:space="0" w:color="auto"/>
        <w:right w:val="none" w:sz="0" w:space="0" w:color="auto"/>
      </w:divBdr>
    </w:div>
    <w:div w:id="31854884">
      <w:marLeft w:val="480"/>
      <w:marRight w:val="0"/>
      <w:marTop w:val="0"/>
      <w:marBottom w:val="0"/>
      <w:divBdr>
        <w:top w:val="none" w:sz="0" w:space="0" w:color="auto"/>
        <w:left w:val="none" w:sz="0" w:space="0" w:color="auto"/>
        <w:bottom w:val="none" w:sz="0" w:space="0" w:color="auto"/>
        <w:right w:val="none" w:sz="0" w:space="0" w:color="auto"/>
      </w:divBdr>
    </w:div>
    <w:div w:id="31922848">
      <w:marLeft w:val="480"/>
      <w:marRight w:val="0"/>
      <w:marTop w:val="0"/>
      <w:marBottom w:val="0"/>
      <w:divBdr>
        <w:top w:val="none" w:sz="0" w:space="0" w:color="auto"/>
        <w:left w:val="none" w:sz="0" w:space="0" w:color="auto"/>
        <w:bottom w:val="none" w:sz="0" w:space="0" w:color="auto"/>
        <w:right w:val="none" w:sz="0" w:space="0" w:color="auto"/>
      </w:divBdr>
    </w:div>
    <w:div w:id="32075194">
      <w:marLeft w:val="480"/>
      <w:marRight w:val="0"/>
      <w:marTop w:val="0"/>
      <w:marBottom w:val="0"/>
      <w:divBdr>
        <w:top w:val="none" w:sz="0" w:space="0" w:color="auto"/>
        <w:left w:val="none" w:sz="0" w:space="0" w:color="auto"/>
        <w:bottom w:val="none" w:sz="0" w:space="0" w:color="auto"/>
        <w:right w:val="none" w:sz="0" w:space="0" w:color="auto"/>
      </w:divBdr>
    </w:div>
    <w:div w:id="32118120">
      <w:marLeft w:val="480"/>
      <w:marRight w:val="0"/>
      <w:marTop w:val="0"/>
      <w:marBottom w:val="0"/>
      <w:divBdr>
        <w:top w:val="none" w:sz="0" w:space="0" w:color="auto"/>
        <w:left w:val="none" w:sz="0" w:space="0" w:color="auto"/>
        <w:bottom w:val="none" w:sz="0" w:space="0" w:color="auto"/>
        <w:right w:val="none" w:sz="0" w:space="0" w:color="auto"/>
      </w:divBdr>
    </w:div>
    <w:div w:id="32194706">
      <w:marLeft w:val="480"/>
      <w:marRight w:val="0"/>
      <w:marTop w:val="0"/>
      <w:marBottom w:val="0"/>
      <w:divBdr>
        <w:top w:val="none" w:sz="0" w:space="0" w:color="auto"/>
        <w:left w:val="none" w:sz="0" w:space="0" w:color="auto"/>
        <w:bottom w:val="none" w:sz="0" w:space="0" w:color="auto"/>
        <w:right w:val="none" w:sz="0" w:space="0" w:color="auto"/>
      </w:divBdr>
    </w:div>
    <w:div w:id="32657401">
      <w:marLeft w:val="480"/>
      <w:marRight w:val="0"/>
      <w:marTop w:val="0"/>
      <w:marBottom w:val="0"/>
      <w:divBdr>
        <w:top w:val="none" w:sz="0" w:space="0" w:color="auto"/>
        <w:left w:val="none" w:sz="0" w:space="0" w:color="auto"/>
        <w:bottom w:val="none" w:sz="0" w:space="0" w:color="auto"/>
        <w:right w:val="none" w:sz="0" w:space="0" w:color="auto"/>
      </w:divBdr>
    </w:div>
    <w:div w:id="32731517">
      <w:marLeft w:val="480"/>
      <w:marRight w:val="0"/>
      <w:marTop w:val="0"/>
      <w:marBottom w:val="0"/>
      <w:divBdr>
        <w:top w:val="none" w:sz="0" w:space="0" w:color="auto"/>
        <w:left w:val="none" w:sz="0" w:space="0" w:color="auto"/>
        <w:bottom w:val="none" w:sz="0" w:space="0" w:color="auto"/>
        <w:right w:val="none" w:sz="0" w:space="0" w:color="auto"/>
      </w:divBdr>
    </w:div>
    <w:div w:id="32924963">
      <w:marLeft w:val="480"/>
      <w:marRight w:val="0"/>
      <w:marTop w:val="0"/>
      <w:marBottom w:val="0"/>
      <w:divBdr>
        <w:top w:val="none" w:sz="0" w:space="0" w:color="auto"/>
        <w:left w:val="none" w:sz="0" w:space="0" w:color="auto"/>
        <w:bottom w:val="none" w:sz="0" w:space="0" w:color="auto"/>
        <w:right w:val="none" w:sz="0" w:space="0" w:color="auto"/>
      </w:divBdr>
    </w:div>
    <w:div w:id="33308288">
      <w:marLeft w:val="480"/>
      <w:marRight w:val="0"/>
      <w:marTop w:val="0"/>
      <w:marBottom w:val="0"/>
      <w:divBdr>
        <w:top w:val="none" w:sz="0" w:space="0" w:color="auto"/>
        <w:left w:val="none" w:sz="0" w:space="0" w:color="auto"/>
        <w:bottom w:val="none" w:sz="0" w:space="0" w:color="auto"/>
        <w:right w:val="none" w:sz="0" w:space="0" w:color="auto"/>
      </w:divBdr>
    </w:div>
    <w:div w:id="33312046">
      <w:marLeft w:val="480"/>
      <w:marRight w:val="0"/>
      <w:marTop w:val="0"/>
      <w:marBottom w:val="0"/>
      <w:divBdr>
        <w:top w:val="none" w:sz="0" w:space="0" w:color="auto"/>
        <w:left w:val="none" w:sz="0" w:space="0" w:color="auto"/>
        <w:bottom w:val="none" w:sz="0" w:space="0" w:color="auto"/>
        <w:right w:val="none" w:sz="0" w:space="0" w:color="auto"/>
      </w:divBdr>
    </w:div>
    <w:div w:id="33426519">
      <w:marLeft w:val="480"/>
      <w:marRight w:val="0"/>
      <w:marTop w:val="0"/>
      <w:marBottom w:val="0"/>
      <w:divBdr>
        <w:top w:val="none" w:sz="0" w:space="0" w:color="auto"/>
        <w:left w:val="none" w:sz="0" w:space="0" w:color="auto"/>
        <w:bottom w:val="none" w:sz="0" w:space="0" w:color="auto"/>
        <w:right w:val="none" w:sz="0" w:space="0" w:color="auto"/>
      </w:divBdr>
    </w:div>
    <w:div w:id="33434556">
      <w:marLeft w:val="480"/>
      <w:marRight w:val="0"/>
      <w:marTop w:val="0"/>
      <w:marBottom w:val="0"/>
      <w:divBdr>
        <w:top w:val="none" w:sz="0" w:space="0" w:color="auto"/>
        <w:left w:val="none" w:sz="0" w:space="0" w:color="auto"/>
        <w:bottom w:val="none" w:sz="0" w:space="0" w:color="auto"/>
        <w:right w:val="none" w:sz="0" w:space="0" w:color="auto"/>
      </w:divBdr>
    </w:div>
    <w:div w:id="33774379">
      <w:marLeft w:val="480"/>
      <w:marRight w:val="0"/>
      <w:marTop w:val="0"/>
      <w:marBottom w:val="0"/>
      <w:divBdr>
        <w:top w:val="none" w:sz="0" w:space="0" w:color="auto"/>
        <w:left w:val="none" w:sz="0" w:space="0" w:color="auto"/>
        <w:bottom w:val="none" w:sz="0" w:space="0" w:color="auto"/>
        <w:right w:val="none" w:sz="0" w:space="0" w:color="auto"/>
      </w:divBdr>
    </w:div>
    <w:div w:id="33817730">
      <w:marLeft w:val="480"/>
      <w:marRight w:val="0"/>
      <w:marTop w:val="0"/>
      <w:marBottom w:val="0"/>
      <w:divBdr>
        <w:top w:val="none" w:sz="0" w:space="0" w:color="auto"/>
        <w:left w:val="none" w:sz="0" w:space="0" w:color="auto"/>
        <w:bottom w:val="none" w:sz="0" w:space="0" w:color="auto"/>
        <w:right w:val="none" w:sz="0" w:space="0" w:color="auto"/>
      </w:divBdr>
    </w:div>
    <w:div w:id="33845369">
      <w:marLeft w:val="480"/>
      <w:marRight w:val="0"/>
      <w:marTop w:val="0"/>
      <w:marBottom w:val="0"/>
      <w:divBdr>
        <w:top w:val="none" w:sz="0" w:space="0" w:color="auto"/>
        <w:left w:val="none" w:sz="0" w:space="0" w:color="auto"/>
        <w:bottom w:val="none" w:sz="0" w:space="0" w:color="auto"/>
        <w:right w:val="none" w:sz="0" w:space="0" w:color="auto"/>
      </w:divBdr>
    </w:div>
    <w:div w:id="33971588">
      <w:marLeft w:val="480"/>
      <w:marRight w:val="0"/>
      <w:marTop w:val="0"/>
      <w:marBottom w:val="0"/>
      <w:divBdr>
        <w:top w:val="none" w:sz="0" w:space="0" w:color="auto"/>
        <w:left w:val="none" w:sz="0" w:space="0" w:color="auto"/>
        <w:bottom w:val="none" w:sz="0" w:space="0" w:color="auto"/>
        <w:right w:val="none" w:sz="0" w:space="0" w:color="auto"/>
      </w:divBdr>
    </w:div>
    <w:div w:id="34163020">
      <w:marLeft w:val="480"/>
      <w:marRight w:val="0"/>
      <w:marTop w:val="0"/>
      <w:marBottom w:val="0"/>
      <w:divBdr>
        <w:top w:val="none" w:sz="0" w:space="0" w:color="auto"/>
        <w:left w:val="none" w:sz="0" w:space="0" w:color="auto"/>
        <w:bottom w:val="none" w:sz="0" w:space="0" w:color="auto"/>
        <w:right w:val="none" w:sz="0" w:space="0" w:color="auto"/>
      </w:divBdr>
    </w:div>
    <w:div w:id="34358097">
      <w:marLeft w:val="480"/>
      <w:marRight w:val="0"/>
      <w:marTop w:val="0"/>
      <w:marBottom w:val="0"/>
      <w:divBdr>
        <w:top w:val="none" w:sz="0" w:space="0" w:color="auto"/>
        <w:left w:val="none" w:sz="0" w:space="0" w:color="auto"/>
        <w:bottom w:val="none" w:sz="0" w:space="0" w:color="auto"/>
        <w:right w:val="none" w:sz="0" w:space="0" w:color="auto"/>
      </w:divBdr>
    </w:div>
    <w:div w:id="34431377">
      <w:marLeft w:val="480"/>
      <w:marRight w:val="0"/>
      <w:marTop w:val="0"/>
      <w:marBottom w:val="0"/>
      <w:divBdr>
        <w:top w:val="none" w:sz="0" w:space="0" w:color="auto"/>
        <w:left w:val="none" w:sz="0" w:space="0" w:color="auto"/>
        <w:bottom w:val="none" w:sz="0" w:space="0" w:color="auto"/>
        <w:right w:val="none" w:sz="0" w:space="0" w:color="auto"/>
      </w:divBdr>
    </w:div>
    <w:div w:id="34813757">
      <w:marLeft w:val="480"/>
      <w:marRight w:val="0"/>
      <w:marTop w:val="0"/>
      <w:marBottom w:val="0"/>
      <w:divBdr>
        <w:top w:val="none" w:sz="0" w:space="0" w:color="auto"/>
        <w:left w:val="none" w:sz="0" w:space="0" w:color="auto"/>
        <w:bottom w:val="none" w:sz="0" w:space="0" w:color="auto"/>
        <w:right w:val="none" w:sz="0" w:space="0" w:color="auto"/>
      </w:divBdr>
    </w:div>
    <w:div w:id="34814480">
      <w:marLeft w:val="480"/>
      <w:marRight w:val="0"/>
      <w:marTop w:val="0"/>
      <w:marBottom w:val="0"/>
      <w:divBdr>
        <w:top w:val="none" w:sz="0" w:space="0" w:color="auto"/>
        <w:left w:val="none" w:sz="0" w:space="0" w:color="auto"/>
        <w:bottom w:val="none" w:sz="0" w:space="0" w:color="auto"/>
        <w:right w:val="none" w:sz="0" w:space="0" w:color="auto"/>
      </w:divBdr>
    </w:div>
    <w:div w:id="34894285">
      <w:marLeft w:val="480"/>
      <w:marRight w:val="0"/>
      <w:marTop w:val="0"/>
      <w:marBottom w:val="0"/>
      <w:divBdr>
        <w:top w:val="none" w:sz="0" w:space="0" w:color="auto"/>
        <w:left w:val="none" w:sz="0" w:space="0" w:color="auto"/>
        <w:bottom w:val="none" w:sz="0" w:space="0" w:color="auto"/>
        <w:right w:val="none" w:sz="0" w:space="0" w:color="auto"/>
      </w:divBdr>
    </w:div>
    <w:div w:id="35131614">
      <w:marLeft w:val="480"/>
      <w:marRight w:val="0"/>
      <w:marTop w:val="0"/>
      <w:marBottom w:val="0"/>
      <w:divBdr>
        <w:top w:val="none" w:sz="0" w:space="0" w:color="auto"/>
        <w:left w:val="none" w:sz="0" w:space="0" w:color="auto"/>
        <w:bottom w:val="none" w:sz="0" w:space="0" w:color="auto"/>
        <w:right w:val="none" w:sz="0" w:space="0" w:color="auto"/>
      </w:divBdr>
    </w:div>
    <w:div w:id="35159878">
      <w:marLeft w:val="480"/>
      <w:marRight w:val="0"/>
      <w:marTop w:val="0"/>
      <w:marBottom w:val="0"/>
      <w:divBdr>
        <w:top w:val="none" w:sz="0" w:space="0" w:color="auto"/>
        <w:left w:val="none" w:sz="0" w:space="0" w:color="auto"/>
        <w:bottom w:val="none" w:sz="0" w:space="0" w:color="auto"/>
        <w:right w:val="none" w:sz="0" w:space="0" w:color="auto"/>
      </w:divBdr>
    </w:div>
    <w:div w:id="35199067">
      <w:marLeft w:val="480"/>
      <w:marRight w:val="0"/>
      <w:marTop w:val="0"/>
      <w:marBottom w:val="0"/>
      <w:divBdr>
        <w:top w:val="none" w:sz="0" w:space="0" w:color="auto"/>
        <w:left w:val="none" w:sz="0" w:space="0" w:color="auto"/>
        <w:bottom w:val="none" w:sz="0" w:space="0" w:color="auto"/>
        <w:right w:val="none" w:sz="0" w:space="0" w:color="auto"/>
      </w:divBdr>
    </w:div>
    <w:div w:id="35325444">
      <w:marLeft w:val="480"/>
      <w:marRight w:val="0"/>
      <w:marTop w:val="0"/>
      <w:marBottom w:val="0"/>
      <w:divBdr>
        <w:top w:val="none" w:sz="0" w:space="0" w:color="auto"/>
        <w:left w:val="none" w:sz="0" w:space="0" w:color="auto"/>
        <w:bottom w:val="none" w:sz="0" w:space="0" w:color="auto"/>
        <w:right w:val="none" w:sz="0" w:space="0" w:color="auto"/>
      </w:divBdr>
    </w:div>
    <w:div w:id="35938459">
      <w:marLeft w:val="480"/>
      <w:marRight w:val="0"/>
      <w:marTop w:val="0"/>
      <w:marBottom w:val="0"/>
      <w:divBdr>
        <w:top w:val="none" w:sz="0" w:space="0" w:color="auto"/>
        <w:left w:val="none" w:sz="0" w:space="0" w:color="auto"/>
        <w:bottom w:val="none" w:sz="0" w:space="0" w:color="auto"/>
        <w:right w:val="none" w:sz="0" w:space="0" w:color="auto"/>
      </w:divBdr>
    </w:div>
    <w:div w:id="36049368">
      <w:marLeft w:val="480"/>
      <w:marRight w:val="0"/>
      <w:marTop w:val="0"/>
      <w:marBottom w:val="0"/>
      <w:divBdr>
        <w:top w:val="none" w:sz="0" w:space="0" w:color="auto"/>
        <w:left w:val="none" w:sz="0" w:space="0" w:color="auto"/>
        <w:bottom w:val="none" w:sz="0" w:space="0" w:color="auto"/>
        <w:right w:val="none" w:sz="0" w:space="0" w:color="auto"/>
      </w:divBdr>
    </w:div>
    <w:div w:id="36241703">
      <w:marLeft w:val="480"/>
      <w:marRight w:val="0"/>
      <w:marTop w:val="0"/>
      <w:marBottom w:val="0"/>
      <w:divBdr>
        <w:top w:val="none" w:sz="0" w:space="0" w:color="auto"/>
        <w:left w:val="none" w:sz="0" w:space="0" w:color="auto"/>
        <w:bottom w:val="none" w:sz="0" w:space="0" w:color="auto"/>
        <w:right w:val="none" w:sz="0" w:space="0" w:color="auto"/>
      </w:divBdr>
    </w:div>
    <w:div w:id="36247029">
      <w:marLeft w:val="480"/>
      <w:marRight w:val="0"/>
      <w:marTop w:val="0"/>
      <w:marBottom w:val="0"/>
      <w:divBdr>
        <w:top w:val="none" w:sz="0" w:space="0" w:color="auto"/>
        <w:left w:val="none" w:sz="0" w:space="0" w:color="auto"/>
        <w:bottom w:val="none" w:sz="0" w:space="0" w:color="auto"/>
        <w:right w:val="none" w:sz="0" w:space="0" w:color="auto"/>
      </w:divBdr>
    </w:div>
    <w:div w:id="36247481">
      <w:marLeft w:val="480"/>
      <w:marRight w:val="0"/>
      <w:marTop w:val="0"/>
      <w:marBottom w:val="0"/>
      <w:divBdr>
        <w:top w:val="none" w:sz="0" w:space="0" w:color="auto"/>
        <w:left w:val="none" w:sz="0" w:space="0" w:color="auto"/>
        <w:bottom w:val="none" w:sz="0" w:space="0" w:color="auto"/>
        <w:right w:val="none" w:sz="0" w:space="0" w:color="auto"/>
      </w:divBdr>
    </w:div>
    <w:div w:id="36590288">
      <w:marLeft w:val="480"/>
      <w:marRight w:val="0"/>
      <w:marTop w:val="0"/>
      <w:marBottom w:val="0"/>
      <w:divBdr>
        <w:top w:val="none" w:sz="0" w:space="0" w:color="auto"/>
        <w:left w:val="none" w:sz="0" w:space="0" w:color="auto"/>
        <w:bottom w:val="none" w:sz="0" w:space="0" w:color="auto"/>
        <w:right w:val="none" w:sz="0" w:space="0" w:color="auto"/>
      </w:divBdr>
    </w:div>
    <w:div w:id="36664393">
      <w:marLeft w:val="480"/>
      <w:marRight w:val="0"/>
      <w:marTop w:val="0"/>
      <w:marBottom w:val="0"/>
      <w:divBdr>
        <w:top w:val="none" w:sz="0" w:space="0" w:color="auto"/>
        <w:left w:val="none" w:sz="0" w:space="0" w:color="auto"/>
        <w:bottom w:val="none" w:sz="0" w:space="0" w:color="auto"/>
        <w:right w:val="none" w:sz="0" w:space="0" w:color="auto"/>
      </w:divBdr>
    </w:div>
    <w:div w:id="36854291">
      <w:marLeft w:val="480"/>
      <w:marRight w:val="0"/>
      <w:marTop w:val="0"/>
      <w:marBottom w:val="0"/>
      <w:divBdr>
        <w:top w:val="none" w:sz="0" w:space="0" w:color="auto"/>
        <w:left w:val="none" w:sz="0" w:space="0" w:color="auto"/>
        <w:bottom w:val="none" w:sz="0" w:space="0" w:color="auto"/>
        <w:right w:val="none" w:sz="0" w:space="0" w:color="auto"/>
      </w:divBdr>
    </w:div>
    <w:div w:id="37050176">
      <w:marLeft w:val="480"/>
      <w:marRight w:val="0"/>
      <w:marTop w:val="0"/>
      <w:marBottom w:val="0"/>
      <w:divBdr>
        <w:top w:val="none" w:sz="0" w:space="0" w:color="auto"/>
        <w:left w:val="none" w:sz="0" w:space="0" w:color="auto"/>
        <w:bottom w:val="none" w:sz="0" w:space="0" w:color="auto"/>
        <w:right w:val="none" w:sz="0" w:space="0" w:color="auto"/>
      </w:divBdr>
    </w:div>
    <w:div w:id="37434552">
      <w:marLeft w:val="480"/>
      <w:marRight w:val="0"/>
      <w:marTop w:val="0"/>
      <w:marBottom w:val="0"/>
      <w:divBdr>
        <w:top w:val="none" w:sz="0" w:space="0" w:color="auto"/>
        <w:left w:val="none" w:sz="0" w:space="0" w:color="auto"/>
        <w:bottom w:val="none" w:sz="0" w:space="0" w:color="auto"/>
        <w:right w:val="none" w:sz="0" w:space="0" w:color="auto"/>
      </w:divBdr>
    </w:div>
    <w:div w:id="37442090">
      <w:marLeft w:val="480"/>
      <w:marRight w:val="0"/>
      <w:marTop w:val="0"/>
      <w:marBottom w:val="0"/>
      <w:divBdr>
        <w:top w:val="none" w:sz="0" w:space="0" w:color="auto"/>
        <w:left w:val="none" w:sz="0" w:space="0" w:color="auto"/>
        <w:bottom w:val="none" w:sz="0" w:space="0" w:color="auto"/>
        <w:right w:val="none" w:sz="0" w:space="0" w:color="auto"/>
      </w:divBdr>
    </w:div>
    <w:div w:id="37631248">
      <w:marLeft w:val="480"/>
      <w:marRight w:val="0"/>
      <w:marTop w:val="0"/>
      <w:marBottom w:val="0"/>
      <w:divBdr>
        <w:top w:val="none" w:sz="0" w:space="0" w:color="auto"/>
        <w:left w:val="none" w:sz="0" w:space="0" w:color="auto"/>
        <w:bottom w:val="none" w:sz="0" w:space="0" w:color="auto"/>
        <w:right w:val="none" w:sz="0" w:space="0" w:color="auto"/>
      </w:divBdr>
    </w:div>
    <w:div w:id="37778250">
      <w:marLeft w:val="480"/>
      <w:marRight w:val="0"/>
      <w:marTop w:val="0"/>
      <w:marBottom w:val="0"/>
      <w:divBdr>
        <w:top w:val="none" w:sz="0" w:space="0" w:color="auto"/>
        <w:left w:val="none" w:sz="0" w:space="0" w:color="auto"/>
        <w:bottom w:val="none" w:sz="0" w:space="0" w:color="auto"/>
        <w:right w:val="none" w:sz="0" w:space="0" w:color="auto"/>
      </w:divBdr>
    </w:div>
    <w:div w:id="38020432">
      <w:marLeft w:val="480"/>
      <w:marRight w:val="0"/>
      <w:marTop w:val="0"/>
      <w:marBottom w:val="0"/>
      <w:divBdr>
        <w:top w:val="none" w:sz="0" w:space="0" w:color="auto"/>
        <w:left w:val="none" w:sz="0" w:space="0" w:color="auto"/>
        <w:bottom w:val="none" w:sz="0" w:space="0" w:color="auto"/>
        <w:right w:val="none" w:sz="0" w:space="0" w:color="auto"/>
      </w:divBdr>
    </w:div>
    <w:div w:id="38166708">
      <w:marLeft w:val="480"/>
      <w:marRight w:val="0"/>
      <w:marTop w:val="0"/>
      <w:marBottom w:val="0"/>
      <w:divBdr>
        <w:top w:val="none" w:sz="0" w:space="0" w:color="auto"/>
        <w:left w:val="none" w:sz="0" w:space="0" w:color="auto"/>
        <w:bottom w:val="none" w:sz="0" w:space="0" w:color="auto"/>
        <w:right w:val="none" w:sz="0" w:space="0" w:color="auto"/>
      </w:divBdr>
    </w:div>
    <w:div w:id="38169342">
      <w:marLeft w:val="480"/>
      <w:marRight w:val="0"/>
      <w:marTop w:val="0"/>
      <w:marBottom w:val="0"/>
      <w:divBdr>
        <w:top w:val="none" w:sz="0" w:space="0" w:color="auto"/>
        <w:left w:val="none" w:sz="0" w:space="0" w:color="auto"/>
        <w:bottom w:val="none" w:sz="0" w:space="0" w:color="auto"/>
        <w:right w:val="none" w:sz="0" w:space="0" w:color="auto"/>
      </w:divBdr>
    </w:div>
    <w:div w:id="38208712">
      <w:marLeft w:val="480"/>
      <w:marRight w:val="0"/>
      <w:marTop w:val="0"/>
      <w:marBottom w:val="0"/>
      <w:divBdr>
        <w:top w:val="none" w:sz="0" w:space="0" w:color="auto"/>
        <w:left w:val="none" w:sz="0" w:space="0" w:color="auto"/>
        <w:bottom w:val="none" w:sz="0" w:space="0" w:color="auto"/>
        <w:right w:val="none" w:sz="0" w:space="0" w:color="auto"/>
      </w:divBdr>
    </w:div>
    <w:div w:id="38209379">
      <w:marLeft w:val="480"/>
      <w:marRight w:val="0"/>
      <w:marTop w:val="0"/>
      <w:marBottom w:val="0"/>
      <w:divBdr>
        <w:top w:val="none" w:sz="0" w:space="0" w:color="auto"/>
        <w:left w:val="none" w:sz="0" w:space="0" w:color="auto"/>
        <w:bottom w:val="none" w:sz="0" w:space="0" w:color="auto"/>
        <w:right w:val="none" w:sz="0" w:space="0" w:color="auto"/>
      </w:divBdr>
    </w:div>
    <w:div w:id="38285279">
      <w:marLeft w:val="480"/>
      <w:marRight w:val="0"/>
      <w:marTop w:val="0"/>
      <w:marBottom w:val="0"/>
      <w:divBdr>
        <w:top w:val="none" w:sz="0" w:space="0" w:color="auto"/>
        <w:left w:val="none" w:sz="0" w:space="0" w:color="auto"/>
        <w:bottom w:val="none" w:sz="0" w:space="0" w:color="auto"/>
        <w:right w:val="none" w:sz="0" w:space="0" w:color="auto"/>
      </w:divBdr>
    </w:div>
    <w:div w:id="38480770">
      <w:marLeft w:val="480"/>
      <w:marRight w:val="0"/>
      <w:marTop w:val="0"/>
      <w:marBottom w:val="0"/>
      <w:divBdr>
        <w:top w:val="none" w:sz="0" w:space="0" w:color="auto"/>
        <w:left w:val="none" w:sz="0" w:space="0" w:color="auto"/>
        <w:bottom w:val="none" w:sz="0" w:space="0" w:color="auto"/>
        <w:right w:val="none" w:sz="0" w:space="0" w:color="auto"/>
      </w:divBdr>
    </w:div>
    <w:div w:id="38748533">
      <w:marLeft w:val="480"/>
      <w:marRight w:val="0"/>
      <w:marTop w:val="0"/>
      <w:marBottom w:val="0"/>
      <w:divBdr>
        <w:top w:val="none" w:sz="0" w:space="0" w:color="auto"/>
        <w:left w:val="none" w:sz="0" w:space="0" w:color="auto"/>
        <w:bottom w:val="none" w:sz="0" w:space="0" w:color="auto"/>
        <w:right w:val="none" w:sz="0" w:space="0" w:color="auto"/>
      </w:divBdr>
    </w:div>
    <w:div w:id="39015289">
      <w:marLeft w:val="480"/>
      <w:marRight w:val="0"/>
      <w:marTop w:val="0"/>
      <w:marBottom w:val="0"/>
      <w:divBdr>
        <w:top w:val="none" w:sz="0" w:space="0" w:color="auto"/>
        <w:left w:val="none" w:sz="0" w:space="0" w:color="auto"/>
        <w:bottom w:val="none" w:sz="0" w:space="0" w:color="auto"/>
        <w:right w:val="none" w:sz="0" w:space="0" w:color="auto"/>
      </w:divBdr>
    </w:div>
    <w:div w:id="39139214">
      <w:marLeft w:val="480"/>
      <w:marRight w:val="0"/>
      <w:marTop w:val="0"/>
      <w:marBottom w:val="0"/>
      <w:divBdr>
        <w:top w:val="none" w:sz="0" w:space="0" w:color="auto"/>
        <w:left w:val="none" w:sz="0" w:space="0" w:color="auto"/>
        <w:bottom w:val="none" w:sz="0" w:space="0" w:color="auto"/>
        <w:right w:val="none" w:sz="0" w:space="0" w:color="auto"/>
      </w:divBdr>
    </w:div>
    <w:div w:id="39208202">
      <w:marLeft w:val="480"/>
      <w:marRight w:val="0"/>
      <w:marTop w:val="0"/>
      <w:marBottom w:val="0"/>
      <w:divBdr>
        <w:top w:val="none" w:sz="0" w:space="0" w:color="auto"/>
        <w:left w:val="none" w:sz="0" w:space="0" w:color="auto"/>
        <w:bottom w:val="none" w:sz="0" w:space="0" w:color="auto"/>
        <w:right w:val="none" w:sz="0" w:space="0" w:color="auto"/>
      </w:divBdr>
    </w:div>
    <w:div w:id="39280681">
      <w:marLeft w:val="480"/>
      <w:marRight w:val="0"/>
      <w:marTop w:val="0"/>
      <w:marBottom w:val="0"/>
      <w:divBdr>
        <w:top w:val="none" w:sz="0" w:space="0" w:color="auto"/>
        <w:left w:val="none" w:sz="0" w:space="0" w:color="auto"/>
        <w:bottom w:val="none" w:sz="0" w:space="0" w:color="auto"/>
        <w:right w:val="none" w:sz="0" w:space="0" w:color="auto"/>
      </w:divBdr>
    </w:div>
    <w:div w:id="39400176">
      <w:marLeft w:val="480"/>
      <w:marRight w:val="0"/>
      <w:marTop w:val="0"/>
      <w:marBottom w:val="0"/>
      <w:divBdr>
        <w:top w:val="none" w:sz="0" w:space="0" w:color="auto"/>
        <w:left w:val="none" w:sz="0" w:space="0" w:color="auto"/>
        <w:bottom w:val="none" w:sz="0" w:space="0" w:color="auto"/>
        <w:right w:val="none" w:sz="0" w:space="0" w:color="auto"/>
      </w:divBdr>
    </w:div>
    <w:div w:id="39861259">
      <w:marLeft w:val="480"/>
      <w:marRight w:val="0"/>
      <w:marTop w:val="0"/>
      <w:marBottom w:val="0"/>
      <w:divBdr>
        <w:top w:val="none" w:sz="0" w:space="0" w:color="auto"/>
        <w:left w:val="none" w:sz="0" w:space="0" w:color="auto"/>
        <w:bottom w:val="none" w:sz="0" w:space="0" w:color="auto"/>
        <w:right w:val="none" w:sz="0" w:space="0" w:color="auto"/>
      </w:divBdr>
    </w:div>
    <w:div w:id="39865497">
      <w:marLeft w:val="480"/>
      <w:marRight w:val="0"/>
      <w:marTop w:val="0"/>
      <w:marBottom w:val="0"/>
      <w:divBdr>
        <w:top w:val="none" w:sz="0" w:space="0" w:color="auto"/>
        <w:left w:val="none" w:sz="0" w:space="0" w:color="auto"/>
        <w:bottom w:val="none" w:sz="0" w:space="0" w:color="auto"/>
        <w:right w:val="none" w:sz="0" w:space="0" w:color="auto"/>
      </w:divBdr>
    </w:div>
    <w:div w:id="40063429">
      <w:marLeft w:val="480"/>
      <w:marRight w:val="0"/>
      <w:marTop w:val="0"/>
      <w:marBottom w:val="0"/>
      <w:divBdr>
        <w:top w:val="none" w:sz="0" w:space="0" w:color="auto"/>
        <w:left w:val="none" w:sz="0" w:space="0" w:color="auto"/>
        <w:bottom w:val="none" w:sz="0" w:space="0" w:color="auto"/>
        <w:right w:val="none" w:sz="0" w:space="0" w:color="auto"/>
      </w:divBdr>
    </w:div>
    <w:div w:id="40373676">
      <w:marLeft w:val="480"/>
      <w:marRight w:val="0"/>
      <w:marTop w:val="0"/>
      <w:marBottom w:val="0"/>
      <w:divBdr>
        <w:top w:val="none" w:sz="0" w:space="0" w:color="auto"/>
        <w:left w:val="none" w:sz="0" w:space="0" w:color="auto"/>
        <w:bottom w:val="none" w:sz="0" w:space="0" w:color="auto"/>
        <w:right w:val="none" w:sz="0" w:space="0" w:color="auto"/>
      </w:divBdr>
    </w:div>
    <w:div w:id="40902639">
      <w:marLeft w:val="480"/>
      <w:marRight w:val="0"/>
      <w:marTop w:val="0"/>
      <w:marBottom w:val="0"/>
      <w:divBdr>
        <w:top w:val="none" w:sz="0" w:space="0" w:color="auto"/>
        <w:left w:val="none" w:sz="0" w:space="0" w:color="auto"/>
        <w:bottom w:val="none" w:sz="0" w:space="0" w:color="auto"/>
        <w:right w:val="none" w:sz="0" w:space="0" w:color="auto"/>
      </w:divBdr>
    </w:div>
    <w:div w:id="41028300">
      <w:marLeft w:val="480"/>
      <w:marRight w:val="0"/>
      <w:marTop w:val="0"/>
      <w:marBottom w:val="0"/>
      <w:divBdr>
        <w:top w:val="none" w:sz="0" w:space="0" w:color="auto"/>
        <w:left w:val="none" w:sz="0" w:space="0" w:color="auto"/>
        <w:bottom w:val="none" w:sz="0" w:space="0" w:color="auto"/>
        <w:right w:val="none" w:sz="0" w:space="0" w:color="auto"/>
      </w:divBdr>
    </w:div>
    <w:div w:id="41100874">
      <w:marLeft w:val="480"/>
      <w:marRight w:val="0"/>
      <w:marTop w:val="0"/>
      <w:marBottom w:val="0"/>
      <w:divBdr>
        <w:top w:val="none" w:sz="0" w:space="0" w:color="auto"/>
        <w:left w:val="none" w:sz="0" w:space="0" w:color="auto"/>
        <w:bottom w:val="none" w:sz="0" w:space="0" w:color="auto"/>
        <w:right w:val="none" w:sz="0" w:space="0" w:color="auto"/>
      </w:divBdr>
    </w:div>
    <w:div w:id="41289002">
      <w:marLeft w:val="480"/>
      <w:marRight w:val="0"/>
      <w:marTop w:val="0"/>
      <w:marBottom w:val="0"/>
      <w:divBdr>
        <w:top w:val="none" w:sz="0" w:space="0" w:color="auto"/>
        <w:left w:val="none" w:sz="0" w:space="0" w:color="auto"/>
        <w:bottom w:val="none" w:sz="0" w:space="0" w:color="auto"/>
        <w:right w:val="none" w:sz="0" w:space="0" w:color="auto"/>
      </w:divBdr>
    </w:div>
    <w:div w:id="41565316">
      <w:marLeft w:val="480"/>
      <w:marRight w:val="0"/>
      <w:marTop w:val="0"/>
      <w:marBottom w:val="0"/>
      <w:divBdr>
        <w:top w:val="none" w:sz="0" w:space="0" w:color="auto"/>
        <w:left w:val="none" w:sz="0" w:space="0" w:color="auto"/>
        <w:bottom w:val="none" w:sz="0" w:space="0" w:color="auto"/>
        <w:right w:val="none" w:sz="0" w:space="0" w:color="auto"/>
      </w:divBdr>
    </w:div>
    <w:div w:id="42142492">
      <w:marLeft w:val="480"/>
      <w:marRight w:val="0"/>
      <w:marTop w:val="0"/>
      <w:marBottom w:val="0"/>
      <w:divBdr>
        <w:top w:val="none" w:sz="0" w:space="0" w:color="auto"/>
        <w:left w:val="none" w:sz="0" w:space="0" w:color="auto"/>
        <w:bottom w:val="none" w:sz="0" w:space="0" w:color="auto"/>
        <w:right w:val="none" w:sz="0" w:space="0" w:color="auto"/>
      </w:divBdr>
    </w:div>
    <w:div w:id="42219211">
      <w:marLeft w:val="480"/>
      <w:marRight w:val="0"/>
      <w:marTop w:val="0"/>
      <w:marBottom w:val="0"/>
      <w:divBdr>
        <w:top w:val="none" w:sz="0" w:space="0" w:color="auto"/>
        <w:left w:val="none" w:sz="0" w:space="0" w:color="auto"/>
        <w:bottom w:val="none" w:sz="0" w:space="0" w:color="auto"/>
        <w:right w:val="none" w:sz="0" w:space="0" w:color="auto"/>
      </w:divBdr>
    </w:div>
    <w:div w:id="42295917">
      <w:marLeft w:val="480"/>
      <w:marRight w:val="0"/>
      <w:marTop w:val="0"/>
      <w:marBottom w:val="0"/>
      <w:divBdr>
        <w:top w:val="none" w:sz="0" w:space="0" w:color="auto"/>
        <w:left w:val="none" w:sz="0" w:space="0" w:color="auto"/>
        <w:bottom w:val="none" w:sz="0" w:space="0" w:color="auto"/>
        <w:right w:val="none" w:sz="0" w:space="0" w:color="auto"/>
      </w:divBdr>
    </w:div>
    <w:div w:id="42364702">
      <w:marLeft w:val="480"/>
      <w:marRight w:val="0"/>
      <w:marTop w:val="0"/>
      <w:marBottom w:val="0"/>
      <w:divBdr>
        <w:top w:val="none" w:sz="0" w:space="0" w:color="auto"/>
        <w:left w:val="none" w:sz="0" w:space="0" w:color="auto"/>
        <w:bottom w:val="none" w:sz="0" w:space="0" w:color="auto"/>
        <w:right w:val="none" w:sz="0" w:space="0" w:color="auto"/>
      </w:divBdr>
    </w:div>
    <w:div w:id="42945016">
      <w:marLeft w:val="480"/>
      <w:marRight w:val="0"/>
      <w:marTop w:val="0"/>
      <w:marBottom w:val="0"/>
      <w:divBdr>
        <w:top w:val="none" w:sz="0" w:space="0" w:color="auto"/>
        <w:left w:val="none" w:sz="0" w:space="0" w:color="auto"/>
        <w:bottom w:val="none" w:sz="0" w:space="0" w:color="auto"/>
        <w:right w:val="none" w:sz="0" w:space="0" w:color="auto"/>
      </w:divBdr>
    </w:div>
    <w:div w:id="43019324">
      <w:marLeft w:val="480"/>
      <w:marRight w:val="0"/>
      <w:marTop w:val="0"/>
      <w:marBottom w:val="0"/>
      <w:divBdr>
        <w:top w:val="none" w:sz="0" w:space="0" w:color="auto"/>
        <w:left w:val="none" w:sz="0" w:space="0" w:color="auto"/>
        <w:bottom w:val="none" w:sz="0" w:space="0" w:color="auto"/>
        <w:right w:val="none" w:sz="0" w:space="0" w:color="auto"/>
      </w:divBdr>
    </w:div>
    <w:div w:id="43214676">
      <w:marLeft w:val="480"/>
      <w:marRight w:val="0"/>
      <w:marTop w:val="0"/>
      <w:marBottom w:val="0"/>
      <w:divBdr>
        <w:top w:val="none" w:sz="0" w:space="0" w:color="auto"/>
        <w:left w:val="none" w:sz="0" w:space="0" w:color="auto"/>
        <w:bottom w:val="none" w:sz="0" w:space="0" w:color="auto"/>
        <w:right w:val="none" w:sz="0" w:space="0" w:color="auto"/>
      </w:divBdr>
    </w:div>
    <w:div w:id="43217528">
      <w:marLeft w:val="480"/>
      <w:marRight w:val="0"/>
      <w:marTop w:val="0"/>
      <w:marBottom w:val="0"/>
      <w:divBdr>
        <w:top w:val="none" w:sz="0" w:space="0" w:color="auto"/>
        <w:left w:val="none" w:sz="0" w:space="0" w:color="auto"/>
        <w:bottom w:val="none" w:sz="0" w:space="0" w:color="auto"/>
        <w:right w:val="none" w:sz="0" w:space="0" w:color="auto"/>
      </w:divBdr>
    </w:div>
    <w:div w:id="43257618">
      <w:marLeft w:val="480"/>
      <w:marRight w:val="0"/>
      <w:marTop w:val="0"/>
      <w:marBottom w:val="0"/>
      <w:divBdr>
        <w:top w:val="none" w:sz="0" w:space="0" w:color="auto"/>
        <w:left w:val="none" w:sz="0" w:space="0" w:color="auto"/>
        <w:bottom w:val="none" w:sz="0" w:space="0" w:color="auto"/>
        <w:right w:val="none" w:sz="0" w:space="0" w:color="auto"/>
      </w:divBdr>
    </w:div>
    <w:div w:id="43411928">
      <w:marLeft w:val="480"/>
      <w:marRight w:val="0"/>
      <w:marTop w:val="0"/>
      <w:marBottom w:val="0"/>
      <w:divBdr>
        <w:top w:val="none" w:sz="0" w:space="0" w:color="auto"/>
        <w:left w:val="none" w:sz="0" w:space="0" w:color="auto"/>
        <w:bottom w:val="none" w:sz="0" w:space="0" w:color="auto"/>
        <w:right w:val="none" w:sz="0" w:space="0" w:color="auto"/>
      </w:divBdr>
    </w:div>
    <w:div w:id="43413092">
      <w:marLeft w:val="480"/>
      <w:marRight w:val="0"/>
      <w:marTop w:val="0"/>
      <w:marBottom w:val="0"/>
      <w:divBdr>
        <w:top w:val="none" w:sz="0" w:space="0" w:color="auto"/>
        <w:left w:val="none" w:sz="0" w:space="0" w:color="auto"/>
        <w:bottom w:val="none" w:sz="0" w:space="0" w:color="auto"/>
        <w:right w:val="none" w:sz="0" w:space="0" w:color="auto"/>
      </w:divBdr>
    </w:div>
    <w:div w:id="43530066">
      <w:marLeft w:val="480"/>
      <w:marRight w:val="0"/>
      <w:marTop w:val="0"/>
      <w:marBottom w:val="0"/>
      <w:divBdr>
        <w:top w:val="none" w:sz="0" w:space="0" w:color="auto"/>
        <w:left w:val="none" w:sz="0" w:space="0" w:color="auto"/>
        <w:bottom w:val="none" w:sz="0" w:space="0" w:color="auto"/>
        <w:right w:val="none" w:sz="0" w:space="0" w:color="auto"/>
      </w:divBdr>
    </w:div>
    <w:div w:id="43912490">
      <w:marLeft w:val="480"/>
      <w:marRight w:val="0"/>
      <w:marTop w:val="0"/>
      <w:marBottom w:val="0"/>
      <w:divBdr>
        <w:top w:val="none" w:sz="0" w:space="0" w:color="auto"/>
        <w:left w:val="none" w:sz="0" w:space="0" w:color="auto"/>
        <w:bottom w:val="none" w:sz="0" w:space="0" w:color="auto"/>
        <w:right w:val="none" w:sz="0" w:space="0" w:color="auto"/>
      </w:divBdr>
    </w:div>
    <w:div w:id="44187334">
      <w:marLeft w:val="480"/>
      <w:marRight w:val="0"/>
      <w:marTop w:val="0"/>
      <w:marBottom w:val="0"/>
      <w:divBdr>
        <w:top w:val="none" w:sz="0" w:space="0" w:color="auto"/>
        <w:left w:val="none" w:sz="0" w:space="0" w:color="auto"/>
        <w:bottom w:val="none" w:sz="0" w:space="0" w:color="auto"/>
        <w:right w:val="none" w:sz="0" w:space="0" w:color="auto"/>
      </w:divBdr>
    </w:div>
    <w:div w:id="44187935">
      <w:marLeft w:val="480"/>
      <w:marRight w:val="0"/>
      <w:marTop w:val="0"/>
      <w:marBottom w:val="0"/>
      <w:divBdr>
        <w:top w:val="none" w:sz="0" w:space="0" w:color="auto"/>
        <w:left w:val="none" w:sz="0" w:space="0" w:color="auto"/>
        <w:bottom w:val="none" w:sz="0" w:space="0" w:color="auto"/>
        <w:right w:val="none" w:sz="0" w:space="0" w:color="auto"/>
      </w:divBdr>
    </w:div>
    <w:div w:id="44375571">
      <w:marLeft w:val="480"/>
      <w:marRight w:val="0"/>
      <w:marTop w:val="0"/>
      <w:marBottom w:val="0"/>
      <w:divBdr>
        <w:top w:val="none" w:sz="0" w:space="0" w:color="auto"/>
        <w:left w:val="none" w:sz="0" w:space="0" w:color="auto"/>
        <w:bottom w:val="none" w:sz="0" w:space="0" w:color="auto"/>
        <w:right w:val="none" w:sz="0" w:space="0" w:color="auto"/>
      </w:divBdr>
    </w:div>
    <w:div w:id="44570478">
      <w:marLeft w:val="480"/>
      <w:marRight w:val="0"/>
      <w:marTop w:val="0"/>
      <w:marBottom w:val="0"/>
      <w:divBdr>
        <w:top w:val="none" w:sz="0" w:space="0" w:color="auto"/>
        <w:left w:val="none" w:sz="0" w:space="0" w:color="auto"/>
        <w:bottom w:val="none" w:sz="0" w:space="0" w:color="auto"/>
        <w:right w:val="none" w:sz="0" w:space="0" w:color="auto"/>
      </w:divBdr>
    </w:div>
    <w:div w:id="44574606">
      <w:marLeft w:val="480"/>
      <w:marRight w:val="0"/>
      <w:marTop w:val="0"/>
      <w:marBottom w:val="0"/>
      <w:divBdr>
        <w:top w:val="none" w:sz="0" w:space="0" w:color="auto"/>
        <w:left w:val="none" w:sz="0" w:space="0" w:color="auto"/>
        <w:bottom w:val="none" w:sz="0" w:space="0" w:color="auto"/>
        <w:right w:val="none" w:sz="0" w:space="0" w:color="auto"/>
      </w:divBdr>
    </w:div>
    <w:div w:id="44647149">
      <w:marLeft w:val="480"/>
      <w:marRight w:val="0"/>
      <w:marTop w:val="0"/>
      <w:marBottom w:val="0"/>
      <w:divBdr>
        <w:top w:val="none" w:sz="0" w:space="0" w:color="auto"/>
        <w:left w:val="none" w:sz="0" w:space="0" w:color="auto"/>
        <w:bottom w:val="none" w:sz="0" w:space="0" w:color="auto"/>
        <w:right w:val="none" w:sz="0" w:space="0" w:color="auto"/>
      </w:divBdr>
    </w:div>
    <w:div w:id="44723051">
      <w:marLeft w:val="480"/>
      <w:marRight w:val="0"/>
      <w:marTop w:val="0"/>
      <w:marBottom w:val="0"/>
      <w:divBdr>
        <w:top w:val="none" w:sz="0" w:space="0" w:color="auto"/>
        <w:left w:val="none" w:sz="0" w:space="0" w:color="auto"/>
        <w:bottom w:val="none" w:sz="0" w:space="0" w:color="auto"/>
        <w:right w:val="none" w:sz="0" w:space="0" w:color="auto"/>
      </w:divBdr>
    </w:div>
    <w:div w:id="44913747">
      <w:marLeft w:val="480"/>
      <w:marRight w:val="0"/>
      <w:marTop w:val="0"/>
      <w:marBottom w:val="0"/>
      <w:divBdr>
        <w:top w:val="none" w:sz="0" w:space="0" w:color="auto"/>
        <w:left w:val="none" w:sz="0" w:space="0" w:color="auto"/>
        <w:bottom w:val="none" w:sz="0" w:space="0" w:color="auto"/>
        <w:right w:val="none" w:sz="0" w:space="0" w:color="auto"/>
      </w:divBdr>
    </w:div>
    <w:div w:id="44958779">
      <w:marLeft w:val="480"/>
      <w:marRight w:val="0"/>
      <w:marTop w:val="0"/>
      <w:marBottom w:val="0"/>
      <w:divBdr>
        <w:top w:val="none" w:sz="0" w:space="0" w:color="auto"/>
        <w:left w:val="none" w:sz="0" w:space="0" w:color="auto"/>
        <w:bottom w:val="none" w:sz="0" w:space="0" w:color="auto"/>
        <w:right w:val="none" w:sz="0" w:space="0" w:color="auto"/>
      </w:divBdr>
    </w:div>
    <w:div w:id="44985063">
      <w:marLeft w:val="480"/>
      <w:marRight w:val="0"/>
      <w:marTop w:val="0"/>
      <w:marBottom w:val="0"/>
      <w:divBdr>
        <w:top w:val="none" w:sz="0" w:space="0" w:color="auto"/>
        <w:left w:val="none" w:sz="0" w:space="0" w:color="auto"/>
        <w:bottom w:val="none" w:sz="0" w:space="0" w:color="auto"/>
        <w:right w:val="none" w:sz="0" w:space="0" w:color="auto"/>
      </w:divBdr>
    </w:div>
    <w:div w:id="44988944">
      <w:marLeft w:val="480"/>
      <w:marRight w:val="0"/>
      <w:marTop w:val="0"/>
      <w:marBottom w:val="0"/>
      <w:divBdr>
        <w:top w:val="none" w:sz="0" w:space="0" w:color="auto"/>
        <w:left w:val="none" w:sz="0" w:space="0" w:color="auto"/>
        <w:bottom w:val="none" w:sz="0" w:space="0" w:color="auto"/>
        <w:right w:val="none" w:sz="0" w:space="0" w:color="auto"/>
      </w:divBdr>
    </w:div>
    <w:div w:id="45106150">
      <w:marLeft w:val="480"/>
      <w:marRight w:val="0"/>
      <w:marTop w:val="0"/>
      <w:marBottom w:val="0"/>
      <w:divBdr>
        <w:top w:val="none" w:sz="0" w:space="0" w:color="auto"/>
        <w:left w:val="none" w:sz="0" w:space="0" w:color="auto"/>
        <w:bottom w:val="none" w:sz="0" w:space="0" w:color="auto"/>
        <w:right w:val="none" w:sz="0" w:space="0" w:color="auto"/>
      </w:divBdr>
    </w:div>
    <w:div w:id="45183623">
      <w:marLeft w:val="480"/>
      <w:marRight w:val="0"/>
      <w:marTop w:val="0"/>
      <w:marBottom w:val="0"/>
      <w:divBdr>
        <w:top w:val="none" w:sz="0" w:space="0" w:color="auto"/>
        <w:left w:val="none" w:sz="0" w:space="0" w:color="auto"/>
        <w:bottom w:val="none" w:sz="0" w:space="0" w:color="auto"/>
        <w:right w:val="none" w:sz="0" w:space="0" w:color="auto"/>
      </w:divBdr>
    </w:div>
    <w:div w:id="45568529">
      <w:marLeft w:val="480"/>
      <w:marRight w:val="0"/>
      <w:marTop w:val="0"/>
      <w:marBottom w:val="0"/>
      <w:divBdr>
        <w:top w:val="none" w:sz="0" w:space="0" w:color="auto"/>
        <w:left w:val="none" w:sz="0" w:space="0" w:color="auto"/>
        <w:bottom w:val="none" w:sz="0" w:space="0" w:color="auto"/>
        <w:right w:val="none" w:sz="0" w:space="0" w:color="auto"/>
      </w:divBdr>
    </w:div>
    <w:div w:id="45613504">
      <w:marLeft w:val="480"/>
      <w:marRight w:val="0"/>
      <w:marTop w:val="0"/>
      <w:marBottom w:val="0"/>
      <w:divBdr>
        <w:top w:val="none" w:sz="0" w:space="0" w:color="auto"/>
        <w:left w:val="none" w:sz="0" w:space="0" w:color="auto"/>
        <w:bottom w:val="none" w:sz="0" w:space="0" w:color="auto"/>
        <w:right w:val="none" w:sz="0" w:space="0" w:color="auto"/>
      </w:divBdr>
    </w:div>
    <w:div w:id="45683308">
      <w:marLeft w:val="480"/>
      <w:marRight w:val="0"/>
      <w:marTop w:val="0"/>
      <w:marBottom w:val="0"/>
      <w:divBdr>
        <w:top w:val="none" w:sz="0" w:space="0" w:color="auto"/>
        <w:left w:val="none" w:sz="0" w:space="0" w:color="auto"/>
        <w:bottom w:val="none" w:sz="0" w:space="0" w:color="auto"/>
        <w:right w:val="none" w:sz="0" w:space="0" w:color="auto"/>
      </w:divBdr>
    </w:div>
    <w:div w:id="45877037">
      <w:marLeft w:val="480"/>
      <w:marRight w:val="0"/>
      <w:marTop w:val="0"/>
      <w:marBottom w:val="0"/>
      <w:divBdr>
        <w:top w:val="none" w:sz="0" w:space="0" w:color="auto"/>
        <w:left w:val="none" w:sz="0" w:space="0" w:color="auto"/>
        <w:bottom w:val="none" w:sz="0" w:space="0" w:color="auto"/>
        <w:right w:val="none" w:sz="0" w:space="0" w:color="auto"/>
      </w:divBdr>
    </w:div>
    <w:div w:id="45883721">
      <w:marLeft w:val="480"/>
      <w:marRight w:val="0"/>
      <w:marTop w:val="0"/>
      <w:marBottom w:val="0"/>
      <w:divBdr>
        <w:top w:val="none" w:sz="0" w:space="0" w:color="auto"/>
        <w:left w:val="none" w:sz="0" w:space="0" w:color="auto"/>
        <w:bottom w:val="none" w:sz="0" w:space="0" w:color="auto"/>
        <w:right w:val="none" w:sz="0" w:space="0" w:color="auto"/>
      </w:divBdr>
    </w:div>
    <w:div w:id="46465249">
      <w:marLeft w:val="480"/>
      <w:marRight w:val="0"/>
      <w:marTop w:val="0"/>
      <w:marBottom w:val="0"/>
      <w:divBdr>
        <w:top w:val="none" w:sz="0" w:space="0" w:color="auto"/>
        <w:left w:val="none" w:sz="0" w:space="0" w:color="auto"/>
        <w:bottom w:val="none" w:sz="0" w:space="0" w:color="auto"/>
        <w:right w:val="none" w:sz="0" w:space="0" w:color="auto"/>
      </w:divBdr>
    </w:div>
    <w:div w:id="46493997">
      <w:marLeft w:val="480"/>
      <w:marRight w:val="0"/>
      <w:marTop w:val="0"/>
      <w:marBottom w:val="0"/>
      <w:divBdr>
        <w:top w:val="none" w:sz="0" w:space="0" w:color="auto"/>
        <w:left w:val="none" w:sz="0" w:space="0" w:color="auto"/>
        <w:bottom w:val="none" w:sz="0" w:space="0" w:color="auto"/>
        <w:right w:val="none" w:sz="0" w:space="0" w:color="auto"/>
      </w:divBdr>
    </w:div>
    <w:div w:id="46685534">
      <w:marLeft w:val="480"/>
      <w:marRight w:val="0"/>
      <w:marTop w:val="0"/>
      <w:marBottom w:val="0"/>
      <w:divBdr>
        <w:top w:val="none" w:sz="0" w:space="0" w:color="auto"/>
        <w:left w:val="none" w:sz="0" w:space="0" w:color="auto"/>
        <w:bottom w:val="none" w:sz="0" w:space="0" w:color="auto"/>
        <w:right w:val="none" w:sz="0" w:space="0" w:color="auto"/>
      </w:divBdr>
    </w:div>
    <w:div w:id="46728612">
      <w:marLeft w:val="480"/>
      <w:marRight w:val="0"/>
      <w:marTop w:val="0"/>
      <w:marBottom w:val="0"/>
      <w:divBdr>
        <w:top w:val="none" w:sz="0" w:space="0" w:color="auto"/>
        <w:left w:val="none" w:sz="0" w:space="0" w:color="auto"/>
        <w:bottom w:val="none" w:sz="0" w:space="0" w:color="auto"/>
        <w:right w:val="none" w:sz="0" w:space="0" w:color="auto"/>
      </w:divBdr>
    </w:div>
    <w:div w:id="46995633">
      <w:marLeft w:val="480"/>
      <w:marRight w:val="0"/>
      <w:marTop w:val="0"/>
      <w:marBottom w:val="0"/>
      <w:divBdr>
        <w:top w:val="none" w:sz="0" w:space="0" w:color="auto"/>
        <w:left w:val="none" w:sz="0" w:space="0" w:color="auto"/>
        <w:bottom w:val="none" w:sz="0" w:space="0" w:color="auto"/>
        <w:right w:val="none" w:sz="0" w:space="0" w:color="auto"/>
      </w:divBdr>
    </w:div>
    <w:div w:id="47070098">
      <w:marLeft w:val="480"/>
      <w:marRight w:val="0"/>
      <w:marTop w:val="0"/>
      <w:marBottom w:val="0"/>
      <w:divBdr>
        <w:top w:val="none" w:sz="0" w:space="0" w:color="auto"/>
        <w:left w:val="none" w:sz="0" w:space="0" w:color="auto"/>
        <w:bottom w:val="none" w:sz="0" w:space="0" w:color="auto"/>
        <w:right w:val="none" w:sz="0" w:space="0" w:color="auto"/>
      </w:divBdr>
    </w:div>
    <w:div w:id="47145868">
      <w:marLeft w:val="480"/>
      <w:marRight w:val="0"/>
      <w:marTop w:val="0"/>
      <w:marBottom w:val="0"/>
      <w:divBdr>
        <w:top w:val="none" w:sz="0" w:space="0" w:color="auto"/>
        <w:left w:val="none" w:sz="0" w:space="0" w:color="auto"/>
        <w:bottom w:val="none" w:sz="0" w:space="0" w:color="auto"/>
        <w:right w:val="none" w:sz="0" w:space="0" w:color="auto"/>
      </w:divBdr>
    </w:div>
    <w:div w:id="47149164">
      <w:marLeft w:val="480"/>
      <w:marRight w:val="0"/>
      <w:marTop w:val="0"/>
      <w:marBottom w:val="0"/>
      <w:divBdr>
        <w:top w:val="none" w:sz="0" w:space="0" w:color="auto"/>
        <w:left w:val="none" w:sz="0" w:space="0" w:color="auto"/>
        <w:bottom w:val="none" w:sz="0" w:space="0" w:color="auto"/>
        <w:right w:val="none" w:sz="0" w:space="0" w:color="auto"/>
      </w:divBdr>
    </w:div>
    <w:div w:id="47149909">
      <w:marLeft w:val="480"/>
      <w:marRight w:val="0"/>
      <w:marTop w:val="0"/>
      <w:marBottom w:val="0"/>
      <w:divBdr>
        <w:top w:val="none" w:sz="0" w:space="0" w:color="auto"/>
        <w:left w:val="none" w:sz="0" w:space="0" w:color="auto"/>
        <w:bottom w:val="none" w:sz="0" w:space="0" w:color="auto"/>
        <w:right w:val="none" w:sz="0" w:space="0" w:color="auto"/>
      </w:divBdr>
    </w:div>
    <w:div w:id="47268141">
      <w:marLeft w:val="480"/>
      <w:marRight w:val="0"/>
      <w:marTop w:val="0"/>
      <w:marBottom w:val="0"/>
      <w:divBdr>
        <w:top w:val="none" w:sz="0" w:space="0" w:color="auto"/>
        <w:left w:val="none" w:sz="0" w:space="0" w:color="auto"/>
        <w:bottom w:val="none" w:sz="0" w:space="0" w:color="auto"/>
        <w:right w:val="none" w:sz="0" w:space="0" w:color="auto"/>
      </w:divBdr>
    </w:div>
    <w:div w:id="47341638">
      <w:marLeft w:val="480"/>
      <w:marRight w:val="0"/>
      <w:marTop w:val="0"/>
      <w:marBottom w:val="0"/>
      <w:divBdr>
        <w:top w:val="none" w:sz="0" w:space="0" w:color="auto"/>
        <w:left w:val="none" w:sz="0" w:space="0" w:color="auto"/>
        <w:bottom w:val="none" w:sz="0" w:space="0" w:color="auto"/>
        <w:right w:val="none" w:sz="0" w:space="0" w:color="auto"/>
      </w:divBdr>
    </w:div>
    <w:div w:id="47538665">
      <w:marLeft w:val="480"/>
      <w:marRight w:val="0"/>
      <w:marTop w:val="0"/>
      <w:marBottom w:val="0"/>
      <w:divBdr>
        <w:top w:val="none" w:sz="0" w:space="0" w:color="auto"/>
        <w:left w:val="none" w:sz="0" w:space="0" w:color="auto"/>
        <w:bottom w:val="none" w:sz="0" w:space="0" w:color="auto"/>
        <w:right w:val="none" w:sz="0" w:space="0" w:color="auto"/>
      </w:divBdr>
    </w:div>
    <w:div w:id="47657783">
      <w:marLeft w:val="480"/>
      <w:marRight w:val="0"/>
      <w:marTop w:val="0"/>
      <w:marBottom w:val="0"/>
      <w:divBdr>
        <w:top w:val="none" w:sz="0" w:space="0" w:color="auto"/>
        <w:left w:val="none" w:sz="0" w:space="0" w:color="auto"/>
        <w:bottom w:val="none" w:sz="0" w:space="0" w:color="auto"/>
        <w:right w:val="none" w:sz="0" w:space="0" w:color="auto"/>
      </w:divBdr>
    </w:div>
    <w:div w:id="47922522">
      <w:marLeft w:val="480"/>
      <w:marRight w:val="0"/>
      <w:marTop w:val="0"/>
      <w:marBottom w:val="0"/>
      <w:divBdr>
        <w:top w:val="none" w:sz="0" w:space="0" w:color="auto"/>
        <w:left w:val="none" w:sz="0" w:space="0" w:color="auto"/>
        <w:bottom w:val="none" w:sz="0" w:space="0" w:color="auto"/>
        <w:right w:val="none" w:sz="0" w:space="0" w:color="auto"/>
      </w:divBdr>
    </w:div>
    <w:div w:id="48001830">
      <w:marLeft w:val="480"/>
      <w:marRight w:val="0"/>
      <w:marTop w:val="0"/>
      <w:marBottom w:val="0"/>
      <w:divBdr>
        <w:top w:val="none" w:sz="0" w:space="0" w:color="auto"/>
        <w:left w:val="none" w:sz="0" w:space="0" w:color="auto"/>
        <w:bottom w:val="none" w:sz="0" w:space="0" w:color="auto"/>
        <w:right w:val="none" w:sz="0" w:space="0" w:color="auto"/>
      </w:divBdr>
    </w:div>
    <w:div w:id="48114172">
      <w:marLeft w:val="480"/>
      <w:marRight w:val="0"/>
      <w:marTop w:val="0"/>
      <w:marBottom w:val="0"/>
      <w:divBdr>
        <w:top w:val="none" w:sz="0" w:space="0" w:color="auto"/>
        <w:left w:val="none" w:sz="0" w:space="0" w:color="auto"/>
        <w:bottom w:val="none" w:sz="0" w:space="0" w:color="auto"/>
        <w:right w:val="none" w:sz="0" w:space="0" w:color="auto"/>
      </w:divBdr>
    </w:div>
    <w:div w:id="48263484">
      <w:marLeft w:val="480"/>
      <w:marRight w:val="0"/>
      <w:marTop w:val="0"/>
      <w:marBottom w:val="0"/>
      <w:divBdr>
        <w:top w:val="none" w:sz="0" w:space="0" w:color="auto"/>
        <w:left w:val="none" w:sz="0" w:space="0" w:color="auto"/>
        <w:bottom w:val="none" w:sz="0" w:space="0" w:color="auto"/>
        <w:right w:val="none" w:sz="0" w:space="0" w:color="auto"/>
      </w:divBdr>
    </w:div>
    <w:div w:id="48303877">
      <w:marLeft w:val="480"/>
      <w:marRight w:val="0"/>
      <w:marTop w:val="0"/>
      <w:marBottom w:val="0"/>
      <w:divBdr>
        <w:top w:val="none" w:sz="0" w:space="0" w:color="auto"/>
        <w:left w:val="none" w:sz="0" w:space="0" w:color="auto"/>
        <w:bottom w:val="none" w:sz="0" w:space="0" w:color="auto"/>
        <w:right w:val="none" w:sz="0" w:space="0" w:color="auto"/>
      </w:divBdr>
    </w:div>
    <w:div w:id="48572719">
      <w:marLeft w:val="480"/>
      <w:marRight w:val="0"/>
      <w:marTop w:val="0"/>
      <w:marBottom w:val="0"/>
      <w:divBdr>
        <w:top w:val="none" w:sz="0" w:space="0" w:color="auto"/>
        <w:left w:val="none" w:sz="0" w:space="0" w:color="auto"/>
        <w:bottom w:val="none" w:sz="0" w:space="0" w:color="auto"/>
        <w:right w:val="none" w:sz="0" w:space="0" w:color="auto"/>
      </w:divBdr>
    </w:div>
    <w:div w:id="48578596">
      <w:marLeft w:val="480"/>
      <w:marRight w:val="0"/>
      <w:marTop w:val="0"/>
      <w:marBottom w:val="0"/>
      <w:divBdr>
        <w:top w:val="none" w:sz="0" w:space="0" w:color="auto"/>
        <w:left w:val="none" w:sz="0" w:space="0" w:color="auto"/>
        <w:bottom w:val="none" w:sz="0" w:space="0" w:color="auto"/>
        <w:right w:val="none" w:sz="0" w:space="0" w:color="auto"/>
      </w:divBdr>
    </w:div>
    <w:div w:id="48892924">
      <w:marLeft w:val="480"/>
      <w:marRight w:val="0"/>
      <w:marTop w:val="0"/>
      <w:marBottom w:val="0"/>
      <w:divBdr>
        <w:top w:val="none" w:sz="0" w:space="0" w:color="auto"/>
        <w:left w:val="none" w:sz="0" w:space="0" w:color="auto"/>
        <w:bottom w:val="none" w:sz="0" w:space="0" w:color="auto"/>
        <w:right w:val="none" w:sz="0" w:space="0" w:color="auto"/>
      </w:divBdr>
    </w:div>
    <w:div w:id="48968231">
      <w:marLeft w:val="480"/>
      <w:marRight w:val="0"/>
      <w:marTop w:val="0"/>
      <w:marBottom w:val="0"/>
      <w:divBdr>
        <w:top w:val="none" w:sz="0" w:space="0" w:color="auto"/>
        <w:left w:val="none" w:sz="0" w:space="0" w:color="auto"/>
        <w:bottom w:val="none" w:sz="0" w:space="0" w:color="auto"/>
        <w:right w:val="none" w:sz="0" w:space="0" w:color="auto"/>
      </w:divBdr>
    </w:div>
    <w:div w:id="49115260">
      <w:marLeft w:val="480"/>
      <w:marRight w:val="0"/>
      <w:marTop w:val="0"/>
      <w:marBottom w:val="0"/>
      <w:divBdr>
        <w:top w:val="none" w:sz="0" w:space="0" w:color="auto"/>
        <w:left w:val="none" w:sz="0" w:space="0" w:color="auto"/>
        <w:bottom w:val="none" w:sz="0" w:space="0" w:color="auto"/>
        <w:right w:val="none" w:sz="0" w:space="0" w:color="auto"/>
      </w:divBdr>
    </w:div>
    <w:div w:id="49117576">
      <w:marLeft w:val="480"/>
      <w:marRight w:val="0"/>
      <w:marTop w:val="0"/>
      <w:marBottom w:val="0"/>
      <w:divBdr>
        <w:top w:val="none" w:sz="0" w:space="0" w:color="auto"/>
        <w:left w:val="none" w:sz="0" w:space="0" w:color="auto"/>
        <w:bottom w:val="none" w:sz="0" w:space="0" w:color="auto"/>
        <w:right w:val="none" w:sz="0" w:space="0" w:color="auto"/>
      </w:divBdr>
    </w:div>
    <w:div w:id="49232879">
      <w:marLeft w:val="480"/>
      <w:marRight w:val="0"/>
      <w:marTop w:val="0"/>
      <w:marBottom w:val="0"/>
      <w:divBdr>
        <w:top w:val="none" w:sz="0" w:space="0" w:color="auto"/>
        <w:left w:val="none" w:sz="0" w:space="0" w:color="auto"/>
        <w:bottom w:val="none" w:sz="0" w:space="0" w:color="auto"/>
        <w:right w:val="none" w:sz="0" w:space="0" w:color="auto"/>
      </w:divBdr>
    </w:div>
    <w:div w:id="49233369">
      <w:marLeft w:val="480"/>
      <w:marRight w:val="0"/>
      <w:marTop w:val="0"/>
      <w:marBottom w:val="0"/>
      <w:divBdr>
        <w:top w:val="none" w:sz="0" w:space="0" w:color="auto"/>
        <w:left w:val="none" w:sz="0" w:space="0" w:color="auto"/>
        <w:bottom w:val="none" w:sz="0" w:space="0" w:color="auto"/>
        <w:right w:val="none" w:sz="0" w:space="0" w:color="auto"/>
      </w:divBdr>
    </w:div>
    <w:div w:id="49308544">
      <w:marLeft w:val="480"/>
      <w:marRight w:val="0"/>
      <w:marTop w:val="0"/>
      <w:marBottom w:val="0"/>
      <w:divBdr>
        <w:top w:val="none" w:sz="0" w:space="0" w:color="auto"/>
        <w:left w:val="none" w:sz="0" w:space="0" w:color="auto"/>
        <w:bottom w:val="none" w:sz="0" w:space="0" w:color="auto"/>
        <w:right w:val="none" w:sz="0" w:space="0" w:color="auto"/>
      </w:divBdr>
    </w:div>
    <w:div w:id="49546067">
      <w:marLeft w:val="480"/>
      <w:marRight w:val="0"/>
      <w:marTop w:val="0"/>
      <w:marBottom w:val="0"/>
      <w:divBdr>
        <w:top w:val="none" w:sz="0" w:space="0" w:color="auto"/>
        <w:left w:val="none" w:sz="0" w:space="0" w:color="auto"/>
        <w:bottom w:val="none" w:sz="0" w:space="0" w:color="auto"/>
        <w:right w:val="none" w:sz="0" w:space="0" w:color="auto"/>
      </w:divBdr>
    </w:div>
    <w:div w:id="49691373">
      <w:marLeft w:val="480"/>
      <w:marRight w:val="0"/>
      <w:marTop w:val="0"/>
      <w:marBottom w:val="0"/>
      <w:divBdr>
        <w:top w:val="none" w:sz="0" w:space="0" w:color="auto"/>
        <w:left w:val="none" w:sz="0" w:space="0" w:color="auto"/>
        <w:bottom w:val="none" w:sz="0" w:space="0" w:color="auto"/>
        <w:right w:val="none" w:sz="0" w:space="0" w:color="auto"/>
      </w:divBdr>
    </w:div>
    <w:div w:id="49695662">
      <w:marLeft w:val="480"/>
      <w:marRight w:val="0"/>
      <w:marTop w:val="0"/>
      <w:marBottom w:val="0"/>
      <w:divBdr>
        <w:top w:val="none" w:sz="0" w:space="0" w:color="auto"/>
        <w:left w:val="none" w:sz="0" w:space="0" w:color="auto"/>
        <w:bottom w:val="none" w:sz="0" w:space="0" w:color="auto"/>
        <w:right w:val="none" w:sz="0" w:space="0" w:color="auto"/>
      </w:divBdr>
    </w:div>
    <w:div w:id="49813528">
      <w:marLeft w:val="480"/>
      <w:marRight w:val="0"/>
      <w:marTop w:val="0"/>
      <w:marBottom w:val="0"/>
      <w:divBdr>
        <w:top w:val="none" w:sz="0" w:space="0" w:color="auto"/>
        <w:left w:val="none" w:sz="0" w:space="0" w:color="auto"/>
        <w:bottom w:val="none" w:sz="0" w:space="0" w:color="auto"/>
        <w:right w:val="none" w:sz="0" w:space="0" w:color="auto"/>
      </w:divBdr>
    </w:div>
    <w:div w:id="49965511">
      <w:marLeft w:val="480"/>
      <w:marRight w:val="0"/>
      <w:marTop w:val="0"/>
      <w:marBottom w:val="0"/>
      <w:divBdr>
        <w:top w:val="none" w:sz="0" w:space="0" w:color="auto"/>
        <w:left w:val="none" w:sz="0" w:space="0" w:color="auto"/>
        <w:bottom w:val="none" w:sz="0" w:space="0" w:color="auto"/>
        <w:right w:val="none" w:sz="0" w:space="0" w:color="auto"/>
      </w:divBdr>
    </w:div>
    <w:div w:id="50277958">
      <w:marLeft w:val="480"/>
      <w:marRight w:val="0"/>
      <w:marTop w:val="0"/>
      <w:marBottom w:val="0"/>
      <w:divBdr>
        <w:top w:val="none" w:sz="0" w:space="0" w:color="auto"/>
        <w:left w:val="none" w:sz="0" w:space="0" w:color="auto"/>
        <w:bottom w:val="none" w:sz="0" w:space="0" w:color="auto"/>
        <w:right w:val="none" w:sz="0" w:space="0" w:color="auto"/>
      </w:divBdr>
    </w:div>
    <w:div w:id="50471081">
      <w:marLeft w:val="480"/>
      <w:marRight w:val="0"/>
      <w:marTop w:val="0"/>
      <w:marBottom w:val="0"/>
      <w:divBdr>
        <w:top w:val="none" w:sz="0" w:space="0" w:color="auto"/>
        <w:left w:val="none" w:sz="0" w:space="0" w:color="auto"/>
        <w:bottom w:val="none" w:sz="0" w:space="0" w:color="auto"/>
        <w:right w:val="none" w:sz="0" w:space="0" w:color="auto"/>
      </w:divBdr>
    </w:div>
    <w:div w:id="50495457">
      <w:marLeft w:val="480"/>
      <w:marRight w:val="0"/>
      <w:marTop w:val="0"/>
      <w:marBottom w:val="0"/>
      <w:divBdr>
        <w:top w:val="none" w:sz="0" w:space="0" w:color="auto"/>
        <w:left w:val="none" w:sz="0" w:space="0" w:color="auto"/>
        <w:bottom w:val="none" w:sz="0" w:space="0" w:color="auto"/>
        <w:right w:val="none" w:sz="0" w:space="0" w:color="auto"/>
      </w:divBdr>
    </w:div>
    <w:div w:id="50616454">
      <w:marLeft w:val="480"/>
      <w:marRight w:val="0"/>
      <w:marTop w:val="0"/>
      <w:marBottom w:val="0"/>
      <w:divBdr>
        <w:top w:val="none" w:sz="0" w:space="0" w:color="auto"/>
        <w:left w:val="none" w:sz="0" w:space="0" w:color="auto"/>
        <w:bottom w:val="none" w:sz="0" w:space="0" w:color="auto"/>
        <w:right w:val="none" w:sz="0" w:space="0" w:color="auto"/>
      </w:divBdr>
    </w:div>
    <w:div w:id="50661336">
      <w:marLeft w:val="480"/>
      <w:marRight w:val="0"/>
      <w:marTop w:val="0"/>
      <w:marBottom w:val="0"/>
      <w:divBdr>
        <w:top w:val="none" w:sz="0" w:space="0" w:color="auto"/>
        <w:left w:val="none" w:sz="0" w:space="0" w:color="auto"/>
        <w:bottom w:val="none" w:sz="0" w:space="0" w:color="auto"/>
        <w:right w:val="none" w:sz="0" w:space="0" w:color="auto"/>
      </w:divBdr>
    </w:div>
    <w:div w:id="50738858">
      <w:marLeft w:val="480"/>
      <w:marRight w:val="0"/>
      <w:marTop w:val="0"/>
      <w:marBottom w:val="0"/>
      <w:divBdr>
        <w:top w:val="none" w:sz="0" w:space="0" w:color="auto"/>
        <w:left w:val="none" w:sz="0" w:space="0" w:color="auto"/>
        <w:bottom w:val="none" w:sz="0" w:space="0" w:color="auto"/>
        <w:right w:val="none" w:sz="0" w:space="0" w:color="auto"/>
      </w:divBdr>
    </w:div>
    <w:div w:id="50815025">
      <w:marLeft w:val="480"/>
      <w:marRight w:val="0"/>
      <w:marTop w:val="0"/>
      <w:marBottom w:val="0"/>
      <w:divBdr>
        <w:top w:val="none" w:sz="0" w:space="0" w:color="auto"/>
        <w:left w:val="none" w:sz="0" w:space="0" w:color="auto"/>
        <w:bottom w:val="none" w:sz="0" w:space="0" w:color="auto"/>
        <w:right w:val="none" w:sz="0" w:space="0" w:color="auto"/>
      </w:divBdr>
    </w:div>
    <w:div w:id="50888371">
      <w:marLeft w:val="480"/>
      <w:marRight w:val="0"/>
      <w:marTop w:val="0"/>
      <w:marBottom w:val="0"/>
      <w:divBdr>
        <w:top w:val="none" w:sz="0" w:space="0" w:color="auto"/>
        <w:left w:val="none" w:sz="0" w:space="0" w:color="auto"/>
        <w:bottom w:val="none" w:sz="0" w:space="0" w:color="auto"/>
        <w:right w:val="none" w:sz="0" w:space="0" w:color="auto"/>
      </w:divBdr>
    </w:div>
    <w:div w:id="51081751">
      <w:marLeft w:val="480"/>
      <w:marRight w:val="0"/>
      <w:marTop w:val="0"/>
      <w:marBottom w:val="0"/>
      <w:divBdr>
        <w:top w:val="none" w:sz="0" w:space="0" w:color="auto"/>
        <w:left w:val="none" w:sz="0" w:space="0" w:color="auto"/>
        <w:bottom w:val="none" w:sz="0" w:space="0" w:color="auto"/>
        <w:right w:val="none" w:sz="0" w:space="0" w:color="auto"/>
      </w:divBdr>
    </w:div>
    <w:div w:id="51391915">
      <w:marLeft w:val="480"/>
      <w:marRight w:val="0"/>
      <w:marTop w:val="0"/>
      <w:marBottom w:val="0"/>
      <w:divBdr>
        <w:top w:val="none" w:sz="0" w:space="0" w:color="auto"/>
        <w:left w:val="none" w:sz="0" w:space="0" w:color="auto"/>
        <w:bottom w:val="none" w:sz="0" w:space="0" w:color="auto"/>
        <w:right w:val="none" w:sz="0" w:space="0" w:color="auto"/>
      </w:divBdr>
    </w:div>
    <w:div w:id="51541934">
      <w:marLeft w:val="480"/>
      <w:marRight w:val="0"/>
      <w:marTop w:val="0"/>
      <w:marBottom w:val="0"/>
      <w:divBdr>
        <w:top w:val="none" w:sz="0" w:space="0" w:color="auto"/>
        <w:left w:val="none" w:sz="0" w:space="0" w:color="auto"/>
        <w:bottom w:val="none" w:sz="0" w:space="0" w:color="auto"/>
        <w:right w:val="none" w:sz="0" w:space="0" w:color="auto"/>
      </w:divBdr>
    </w:div>
    <w:div w:id="52317979">
      <w:marLeft w:val="480"/>
      <w:marRight w:val="0"/>
      <w:marTop w:val="0"/>
      <w:marBottom w:val="0"/>
      <w:divBdr>
        <w:top w:val="none" w:sz="0" w:space="0" w:color="auto"/>
        <w:left w:val="none" w:sz="0" w:space="0" w:color="auto"/>
        <w:bottom w:val="none" w:sz="0" w:space="0" w:color="auto"/>
        <w:right w:val="none" w:sz="0" w:space="0" w:color="auto"/>
      </w:divBdr>
    </w:div>
    <w:div w:id="52701266">
      <w:marLeft w:val="480"/>
      <w:marRight w:val="0"/>
      <w:marTop w:val="0"/>
      <w:marBottom w:val="0"/>
      <w:divBdr>
        <w:top w:val="none" w:sz="0" w:space="0" w:color="auto"/>
        <w:left w:val="none" w:sz="0" w:space="0" w:color="auto"/>
        <w:bottom w:val="none" w:sz="0" w:space="0" w:color="auto"/>
        <w:right w:val="none" w:sz="0" w:space="0" w:color="auto"/>
      </w:divBdr>
    </w:div>
    <w:div w:id="52896549">
      <w:marLeft w:val="480"/>
      <w:marRight w:val="0"/>
      <w:marTop w:val="0"/>
      <w:marBottom w:val="0"/>
      <w:divBdr>
        <w:top w:val="none" w:sz="0" w:space="0" w:color="auto"/>
        <w:left w:val="none" w:sz="0" w:space="0" w:color="auto"/>
        <w:bottom w:val="none" w:sz="0" w:space="0" w:color="auto"/>
        <w:right w:val="none" w:sz="0" w:space="0" w:color="auto"/>
      </w:divBdr>
    </w:div>
    <w:div w:id="52967011">
      <w:marLeft w:val="480"/>
      <w:marRight w:val="0"/>
      <w:marTop w:val="0"/>
      <w:marBottom w:val="0"/>
      <w:divBdr>
        <w:top w:val="none" w:sz="0" w:space="0" w:color="auto"/>
        <w:left w:val="none" w:sz="0" w:space="0" w:color="auto"/>
        <w:bottom w:val="none" w:sz="0" w:space="0" w:color="auto"/>
        <w:right w:val="none" w:sz="0" w:space="0" w:color="auto"/>
      </w:divBdr>
    </w:div>
    <w:div w:id="53283114">
      <w:marLeft w:val="480"/>
      <w:marRight w:val="0"/>
      <w:marTop w:val="0"/>
      <w:marBottom w:val="0"/>
      <w:divBdr>
        <w:top w:val="none" w:sz="0" w:space="0" w:color="auto"/>
        <w:left w:val="none" w:sz="0" w:space="0" w:color="auto"/>
        <w:bottom w:val="none" w:sz="0" w:space="0" w:color="auto"/>
        <w:right w:val="none" w:sz="0" w:space="0" w:color="auto"/>
      </w:divBdr>
    </w:div>
    <w:div w:id="53504278">
      <w:marLeft w:val="480"/>
      <w:marRight w:val="0"/>
      <w:marTop w:val="0"/>
      <w:marBottom w:val="0"/>
      <w:divBdr>
        <w:top w:val="none" w:sz="0" w:space="0" w:color="auto"/>
        <w:left w:val="none" w:sz="0" w:space="0" w:color="auto"/>
        <w:bottom w:val="none" w:sz="0" w:space="0" w:color="auto"/>
        <w:right w:val="none" w:sz="0" w:space="0" w:color="auto"/>
      </w:divBdr>
    </w:div>
    <w:div w:id="53505837">
      <w:marLeft w:val="480"/>
      <w:marRight w:val="0"/>
      <w:marTop w:val="0"/>
      <w:marBottom w:val="0"/>
      <w:divBdr>
        <w:top w:val="none" w:sz="0" w:space="0" w:color="auto"/>
        <w:left w:val="none" w:sz="0" w:space="0" w:color="auto"/>
        <w:bottom w:val="none" w:sz="0" w:space="0" w:color="auto"/>
        <w:right w:val="none" w:sz="0" w:space="0" w:color="auto"/>
      </w:divBdr>
    </w:div>
    <w:div w:id="53742882">
      <w:marLeft w:val="480"/>
      <w:marRight w:val="0"/>
      <w:marTop w:val="0"/>
      <w:marBottom w:val="0"/>
      <w:divBdr>
        <w:top w:val="none" w:sz="0" w:space="0" w:color="auto"/>
        <w:left w:val="none" w:sz="0" w:space="0" w:color="auto"/>
        <w:bottom w:val="none" w:sz="0" w:space="0" w:color="auto"/>
        <w:right w:val="none" w:sz="0" w:space="0" w:color="auto"/>
      </w:divBdr>
    </w:div>
    <w:div w:id="53894537">
      <w:marLeft w:val="480"/>
      <w:marRight w:val="0"/>
      <w:marTop w:val="0"/>
      <w:marBottom w:val="0"/>
      <w:divBdr>
        <w:top w:val="none" w:sz="0" w:space="0" w:color="auto"/>
        <w:left w:val="none" w:sz="0" w:space="0" w:color="auto"/>
        <w:bottom w:val="none" w:sz="0" w:space="0" w:color="auto"/>
        <w:right w:val="none" w:sz="0" w:space="0" w:color="auto"/>
      </w:divBdr>
    </w:div>
    <w:div w:id="54014657">
      <w:marLeft w:val="480"/>
      <w:marRight w:val="0"/>
      <w:marTop w:val="0"/>
      <w:marBottom w:val="0"/>
      <w:divBdr>
        <w:top w:val="none" w:sz="0" w:space="0" w:color="auto"/>
        <w:left w:val="none" w:sz="0" w:space="0" w:color="auto"/>
        <w:bottom w:val="none" w:sz="0" w:space="0" w:color="auto"/>
        <w:right w:val="none" w:sz="0" w:space="0" w:color="auto"/>
      </w:divBdr>
    </w:div>
    <w:div w:id="54281744">
      <w:marLeft w:val="480"/>
      <w:marRight w:val="0"/>
      <w:marTop w:val="0"/>
      <w:marBottom w:val="0"/>
      <w:divBdr>
        <w:top w:val="none" w:sz="0" w:space="0" w:color="auto"/>
        <w:left w:val="none" w:sz="0" w:space="0" w:color="auto"/>
        <w:bottom w:val="none" w:sz="0" w:space="0" w:color="auto"/>
        <w:right w:val="none" w:sz="0" w:space="0" w:color="auto"/>
      </w:divBdr>
    </w:div>
    <w:div w:id="54860425">
      <w:marLeft w:val="480"/>
      <w:marRight w:val="0"/>
      <w:marTop w:val="0"/>
      <w:marBottom w:val="0"/>
      <w:divBdr>
        <w:top w:val="none" w:sz="0" w:space="0" w:color="auto"/>
        <w:left w:val="none" w:sz="0" w:space="0" w:color="auto"/>
        <w:bottom w:val="none" w:sz="0" w:space="0" w:color="auto"/>
        <w:right w:val="none" w:sz="0" w:space="0" w:color="auto"/>
      </w:divBdr>
    </w:div>
    <w:div w:id="55008918">
      <w:marLeft w:val="480"/>
      <w:marRight w:val="0"/>
      <w:marTop w:val="0"/>
      <w:marBottom w:val="0"/>
      <w:divBdr>
        <w:top w:val="none" w:sz="0" w:space="0" w:color="auto"/>
        <w:left w:val="none" w:sz="0" w:space="0" w:color="auto"/>
        <w:bottom w:val="none" w:sz="0" w:space="0" w:color="auto"/>
        <w:right w:val="none" w:sz="0" w:space="0" w:color="auto"/>
      </w:divBdr>
    </w:div>
    <w:div w:id="55134514">
      <w:marLeft w:val="480"/>
      <w:marRight w:val="0"/>
      <w:marTop w:val="0"/>
      <w:marBottom w:val="0"/>
      <w:divBdr>
        <w:top w:val="none" w:sz="0" w:space="0" w:color="auto"/>
        <w:left w:val="none" w:sz="0" w:space="0" w:color="auto"/>
        <w:bottom w:val="none" w:sz="0" w:space="0" w:color="auto"/>
        <w:right w:val="none" w:sz="0" w:space="0" w:color="auto"/>
      </w:divBdr>
    </w:div>
    <w:div w:id="55398329">
      <w:marLeft w:val="480"/>
      <w:marRight w:val="0"/>
      <w:marTop w:val="0"/>
      <w:marBottom w:val="0"/>
      <w:divBdr>
        <w:top w:val="none" w:sz="0" w:space="0" w:color="auto"/>
        <w:left w:val="none" w:sz="0" w:space="0" w:color="auto"/>
        <w:bottom w:val="none" w:sz="0" w:space="0" w:color="auto"/>
        <w:right w:val="none" w:sz="0" w:space="0" w:color="auto"/>
      </w:divBdr>
    </w:div>
    <w:div w:id="55469053">
      <w:marLeft w:val="480"/>
      <w:marRight w:val="0"/>
      <w:marTop w:val="0"/>
      <w:marBottom w:val="0"/>
      <w:divBdr>
        <w:top w:val="none" w:sz="0" w:space="0" w:color="auto"/>
        <w:left w:val="none" w:sz="0" w:space="0" w:color="auto"/>
        <w:bottom w:val="none" w:sz="0" w:space="0" w:color="auto"/>
        <w:right w:val="none" w:sz="0" w:space="0" w:color="auto"/>
      </w:divBdr>
    </w:div>
    <w:div w:id="55473855">
      <w:marLeft w:val="480"/>
      <w:marRight w:val="0"/>
      <w:marTop w:val="0"/>
      <w:marBottom w:val="0"/>
      <w:divBdr>
        <w:top w:val="none" w:sz="0" w:space="0" w:color="auto"/>
        <w:left w:val="none" w:sz="0" w:space="0" w:color="auto"/>
        <w:bottom w:val="none" w:sz="0" w:space="0" w:color="auto"/>
        <w:right w:val="none" w:sz="0" w:space="0" w:color="auto"/>
      </w:divBdr>
    </w:div>
    <w:div w:id="55593655">
      <w:marLeft w:val="480"/>
      <w:marRight w:val="0"/>
      <w:marTop w:val="0"/>
      <w:marBottom w:val="0"/>
      <w:divBdr>
        <w:top w:val="none" w:sz="0" w:space="0" w:color="auto"/>
        <w:left w:val="none" w:sz="0" w:space="0" w:color="auto"/>
        <w:bottom w:val="none" w:sz="0" w:space="0" w:color="auto"/>
        <w:right w:val="none" w:sz="0" w:space="0" w:color="auto"/>
      </w:divBdr>
    </w:div>
    <w:div w:id="55710396">
      <w:marLeft w:val="480"/>
      <w:marRight w:val="0"/>
      <w:marTop w:val="0"/>
      <w:marBottom w:val="0"/>
      <w:divBdr>
        <w:top w:val="none" w:sz="0" w:space="0" w:color="auto"/>
        <w:left w:val="none" w:sz="0" w:space="0" w:color="auto"/>
        <w:bottom w:val="none" w:sz="0" w:space="0" w:color="auto"/>
        <w:right w:val="none" w:sz="0" w:space="0" w:color="auto"/>
      </w:divBdr>
    </w:div>
    <w:div w:id="56249489">
      <w:marLeft w:val="480"/>
      <w:marRight w:val="0"/>
      <w:marTop w:val="0"/>
      <w:marBottom w:val="0"/>
      <w:divBdr>
        <w:top w:val="none" w:sz="0" w:space="0" w:color="auto"/>
        <w:left w:val="none" w:sz="0" w:space="0" w:color="auto"/>
        <w:bottom w:val="none" w:sz="0" w:space="0" w:color="auto"/>
        <w:right w:val="none" w:sz="0" w:space="0" w:color="auto"/>
      </w:divBdr>
    </w:div>
    <w:div w:id="56442863">
      <w:marLeft w:val="480"/>
      <w:marRight w:val="0"/>
      <w:marTop w:val="0"/>
      <w:marBottom w:val="0"/>
      <w:divBdr>
        <w:top w:val="none" w:sz="0" w:space="0" w:color="auto"/>
        <w:left w:val="none" w:sz="0" w:space="0" w:color="auto"/>
        <w:bottom w:val="none" w:sz="0" w:space="0" w:color="auto"/>
        <w:right w:val="none" w:sz="0" w:space="0" w:color="auto"/>
      </w:divBdr>
    </w:div>
    <w:div w:id="56903442">
      <w:marLeft w:val="480"/>
      <w:marRight w:val="0"/>
      <w:marTop w:val="0"/>
      <w:marBottom w:val="0"/>
      <w:divBdr>
        <w:top w:val="none" w:sz="0" w:space="0" w:color="auto"/>
        <w:left w:val="none" w:sz="0" w:space="0" w:color="auto"/>
        <w:bottom w:val="none" w:sz="0" w:space="0" w:color="auto"/>
        <w:right w:val="none" w:sz="0" w:space="0" w:color="auto"/>
      </w:divBdr>
    </w:div>
    <w:div w:id="56977639">
      <w:marLeft w:val="480"/>
      <w:marRight w:val="0"/>
      <w:marTop w:val="0"/>
      <w:marBottom w:val="0"/>
      <w:divBdr>
        <w:top w:val="none" w:sz="0" w:space="0" w:color="auto"/>
        <w:left w:val="none" w:sz="0" w:space="0" w:color="auto"/>
        <w:bottom w:val="none" w:sz="0" w:space="0" w:color="auto"/>
        <w:right w:val="none" w:sz="0" w:space="0" w:color="auto"/>
      </w:divBdr>
    </w:div>
    <w:div w:id="56980530">
      <w:marLeft w:val="480"/>
      <w:marRight w:val="0"/>
      <w:marTop w:val="0"/>
      <w:marBottom w:val="0"/>
      <w:divBdr>
        <w:top w:val="none" w:sz="0" w:space="0" w:color="auto"/>
        <w:left w:val="none" w:sz="0" w:space="0" w:color="auto"/>
        <w:bottom w:val="none" w:sz="0" w:space="0" w:color="auto"/>
        <w:right w:val="none" w:sz="0" w:space="0" w:color="auto"/>
      </w:divBdr>
    </w:div>
    <w:div w:id="57166601">
      <w:marLeft w:val="480"/>
      <w:marRight w:val="0"/>
      <w:marTop w:val="0"/>
      <w:marBottom w:val="0"/>
      <w:divBdr>
        <w:top w:val="none" w:sz="0" w:space="0" w:color="auto"/>
        <w:left w:val="none" w:sz="0" w:space="0" w:color="auto"/>
        <w:bottom w:val="none" w:sz="0" w:space="0" w:color="auto"/>
        <w:right w:val="none" w:sz="0" w:space="0" w:color="auto"/>
      </w:divBdr>
    </w:div>
    <w:div w:id="57477872">
      <w:marLeft w:val="480"/>
      <w:marRight w:val="0"/>
      <w:marTop w:val="0"/>
      <w:marBottom w:val="0"/>
      <w:divBdr>
        <w:top w:val="none" w:sz="0" w:space="0" w:color="auto"/>
        <w:left w:val="none" w:sz="0" w:space="0" w:color="auto"/>
        <w:bottom w:val="none" w:sz="0" w:space="0" w:color="auto"/>
        <w:right w:val="none" w:sz="0" w:space="0" w:color="auto"/>
      </w:divBdr>
    </w:div>
    <w:div w:id="57673531">
      <w:marLeft w:val="480"/>
      <w:marRight w:val="0"/>
      <w:marTop w:val="0"/>
      <w:marBottom w:val="0"/>
      <w:divBdr>
        <w:top w:val="none" w:sz="0" w:space="0" w:color="auto"/>
        <w:left w:val="none" w:sz="0" w:space="0" w:color="auto"/>
        <w:bottom w:val="none" w:sz="0" w:space="0" w:color="auto"/>
        <w:right w:val="none" w:sz="0" w:space="0" w:color="auto"/>
      </w:divBdr>
    </w:div>
    <w:div w:id="57870323">
      <w:marLeft w:val="480"/>
      <w:marRight w:val="0"/>
      <w:marTop w:val="0"/>
      <w:marBottom w:val="0"/>
      <w:divBdr>
        <w:top w:val="none" w:sz="0" w:space="0" w:color="auto"/>
        <w:left w:val="none" w:sz="0" w:space="0" w:color="auto"/>
        <w:bottom w:val="none" w:sz="0" w:space="0" w:color="auto"/>
        <w:right w:val="none" w:sz="0" w:space="0" w:color="auto"/>
      </w:divBdr>
    </w:div>
    <w:div w:id="57870333">
      <w:marLeft w:val="480"/>
      <w:marRight w:val="0"/>
      <w:marTop w:val="0"/>
      <w:marBottom w:val="0"/>
      <w:divBdr>
        <w:top w:val="none" w:sz="0" w:space="0" w:color="auto"/>
        <w:left w:val="none" w:sz="0" w:space="0" w:color="auto"/>
        <w:bottom w:val="none" w:sz="0" w:space="0" w:color="auto"/>
        <w:right w:val="none" w:sz="0" w:space="0" w:color="auto"/>
      </w:divBdr>
    </w:div>
    <w:div w:id="57870960">
      <w:marLeft w:val="480"/>
      <w:marRight w:val="0"/>
      <w:marTop w:val="0"/>
      <w:marBottom w:val="0"/>
      <w:divBdr>
        <w:top w:val="none" w:sz="0" w:space="0" w:color="auto"/>
        <w:left w:val="none" w:sz="0" w:space="0" w:color="auto"/>
        <w:bottom w:val="none" w:sz="0" w:space="0" w:color="auto"/>
        <w:right w:val="none" w:sz="0" w:space="0" w:color="auto"/>
      </w:divBdr>
    </w:div>
    <w:div w:id="58096603">
      <w:marLeft w:val="480"/>
      <w:marRight w:val="0"/>
      <w:marTop w:val="0"/>
      <w:marBottom w:val="0"/>
      <w:divBdr>
        <w:top w:val="none" w:sz="0" w:space="0" w:color="auto"/>
        <w:left w:val="none" w:sz="0" w:space="0" w:color="auto"/>
        <w:bottom w:val="none" w:sz="0" w:space="0" w:color="auto"/>
        <w:right w:val="none" w:sz="0" w:space="0" w:color="auto"/>
      </w:divBdr>
    </w:div>
    <w:div w:id="58673485">
      <w:marLeft w:val="480"/>
      <w:marRight w:val="0"/>
      <w:marTop w:val="0"/>
      <w:marBottom w:val="0"/>
      <w:divBdr>
        <w:top w:val="none" w:sz="0" w:space="0" w:color="auto"/>
        <w:left w:val="none" w:sz="0" w:space="0" w:color="auto"/>
        <w:bottom w:val="none" w:sz="0" w:space="0" w:color="auto"/>
        <w:right w:val="none" w:sz="0" w:space="0" w:color="auto"/>
      </w:divBdr>
    </w:div>
    <w:div w:id="58749205">
      <w:marLeft w:val="480"/>
      <w:marRight w:val="0"/>
      <w:marTop w:val="0"/>
      <w:marBottom w:val="0"/>
      <w:divBdr>
        <w:top w:val="none" w:sz="0" w:space="0" w:color="auto"/>
        <w:left w:val="none" w:sz="0" w:space="0" w:color="auto"/>
        <w:bottom w:val="none" w:sz="0" w:space="0" w:color="auto"/>
        <w:right w:val="none" w:sz="0" w:space="0" w:color="auto"/>
      </w:divBdr>
    </w:div>
    <w:div w:id="58751934">
      <w:marLeft w:val="480"/>
      <w:marRight w:val="0"/>
      <w:marTop w:val="0"/>
      <w:marBottom w:val="0"/>
      <w:divBdr>
        <w:top w:val="none" w:sz="0" w:space="0" w:color="auto"/>
        <w:left w:val="none" w:sz="0" w:space="0" w:color="auto"/>
        <w:bottom w:val="none" w:sz="0" w:space="0" w:color="auto"/>
        <w:right w:val="none" w:sz="0" w:space="0" w:color="auto"/>
      </w:divBdr>
    </w:div>
    <w:div w:id="59060533">
      <w:marLeft w:val="480"/>
      <w:marRight w:val="0"/>
      <w:marTop w:val="0"/>
      <w:marBottom w:val="0"/>
      <w:divBdr>
        <w:top w:val="none" w:sz="0" w:space="0" w:color="auto"/>
        <w:left w:val="none" w:sz="0" w:space="0" w:color="auto"/>
        <w:bottom w:val="none" w:sz="0" w:space="0" w:color="auto"/>
        <w:right w:val="none" w:sz="0" w:space="0" w:color="auto"/>
      </w:divBdr>
    </w:div>
    <w:div w:id="59135900">
      <w:marLeft w:val="480"/>
      <w:marRight w:val="0"/>
      <w:marTop w:val="0"/>
      <w:marBottom w:val="0"/>
      <w:divBdr>
        <w:top w:val="none" w:sz="0" w:space="0" w:color="auto"/>
        <w:left w:val="none" w:sz="0" w:space="0" w:color="auto"/>
        <w:bottom w:val="none" w:sz="0" w:space="0" w:color="auto"/>
        <w:right w:val="none" w:sz="0" w:space="0" w:color="auto"/>
      </w:divBdr>
    </w:div>
    <w:div w:id="59141210">
      <w:marLeft w:val="480"/>
      <w:marRight w:val="0"/>
      <w:marTop w:val="0"/>
      <w:marBottom w:val="0"/>
      <w:divBdr>
        <w:top w:val="none" w:sz="0" w:space="0" w:color="auto"/>
        <w:left w:val="none" w:sz="0" w:space="0" w:color="auto"/>
        <w:bottom w:val="none" w:sz="0" w:space="0" w:color="auto"/>
        <w:right w:val="none" w:sz="0" w:space="0" w:color="auto"/>
      </w:divBdr>
    </w:div>
    <w:div w:id="59401926">
      <w:marLeft w:val="480"/>
      <w:marRight w:val="0"/>
      <w:marTop w:val="0"/>
      <w:marBottom w:val="0"/>
      <w:divBdr>
        <w:top w:val="none" w:sz="0" w:space="0" w:color="auto"/>
        <w:left w:val="none" w:sz="0" w:space="0" w:color="auto"/>
        <w:bottom w:val="none" w:sz="0" w:space="0" w:color="auto"/>
        <w:right w:val="none" w:sz="0" w:space="0" w:color="auto"/>
      </w:divBdr>
    </w:div>
    <w:div w:id="59527625">
      <w:marLeft w:val="480"/>
      <w:marRight w:val="0"/>
      <w:marTop w:val="0"/>
      <w:marBottom w:val="0"/>
      <w:divBdr>
        <w:top w:val="none" w:sz="0" w:space="0" w:color="auto"/>
        <w:left w:val="none" w:sz="0" w:space="0" w:color="auto"/>
        <w:bottom w:val="none" w:sz="0" w:space="0" w:color="auto"/>
        <w:right w:val="none" w:sz="0" w:space="0" w:color="auto"/>
      </w:divBdr>
    </w:div>
    <w:div w:id="59641678">
      <w:marLeft w:val="480"/>
      <w:marRight w:val="0"/>
      <w:marTop w:val="0"/>
      <w:marBottom w:val="0"/>
      <w:divBdr>
        <w:top w:val="none" w:sz="0" w:space="0" w:color="auto"/>
        <w:left w:val="none" w:sz="0" w:space="0" w:color="auto"/>
        <w:bottom w:val="none" w:sz="0" w:space="0" w:color="auto"/>
        <w:right w:val="none" w:sz="0" w:space="0" w:color="auto"/>
      </w:divBdr>
    </w:div>
    <w:div w:id="59642960">
      <w:marLeft w:val="480"/>
      <w:marRight w:val="0"/>
      <w:marTop w:val="0"/>
      <w:marBottom w:val="0"/>
      <w:divBdr>
        <w:top w:val="none" w:sz="0" w:space="0" w:color="auto"/>
        <w:left w:val="none" w:sz="0" w:space="0" w:color="auto"/>
        <w:bottom w:val="none" w:sz="0" w:space="0" w:color="auto"/>
        <w:right w:val="none" w:sz="0" w:space="0" w:color="auto"/>
      </w:divBdr>
    </w:div>
    <w:div w:id="59716325">
      <w:marLeft w:val="480"/>
      <w:marRight w:val="0"/>
      <w:marTop w:val="0"/>
      <w:marBottom w:val="0"/>
      <w:divBdr>
        <w:top w:val="none" w:sz="0" w:space="0" w:color="auto"/>
        <w:left w:val="none" w:sz="0" w:space="0" w:color="auto"/>
        <w:bottom w:val="none" w:sz="0" w:space="0" w:color="auto"/>
        <w:right w:val="none" w:sz="0" w:space="0" w:color="auto"/>
      </w:divBdr>
    </w:div>
    <w:div w:id="59987315">
      <w:marLeft w:val="480"/>
      <w:marRight w:val="0"/>
      <w:marTop w:val="0"/>
      <w:marBottom w:val="0"/>
      <w:divBdr>
        <w:top w:val="none" w:sz="0" w:space="0" w:color="auto"/>
        <w:left w:val="none" w:sz="0" w:space="0" w:color="auto"/>
        <w:bottom w:val="none" w:sz="0" w:space="0" w:color="auto"/>
        <w:right w:val="none" w:sz="0" w:space="0" w:color="auto"/>
      </w:divBdr>
    </w:div>
    <w:div w:id="60181602">
      <w:marLeft w:val="480"/>
      <w:marRight w:val="0"/>
      <w:marTop w:val="0"/>
      <w:marBottom w:val="0"/>
      <w:divBdr>
        <w:top w:val="none" w:sz="0" w:space="0" w:color="auto"/>
        <w:left w:val="none" w:sz="0" w:space="0" w:color="auto"/>
        <w:bottom w:val="none" w:sz="0" w:space="0" w:color="auto"/>
        <w:right w:val="none" w:sz="0" w:space="0" w:color="auto"/>
      </w:divBdr>
    </w:div>
    <w:div w:id="60443344">
      <w:marLeft w:val="480"/>
      <w:marRight w:val="0"/>
      <w:marTop w:val="0"/>
      <w:marBottom w:val="0"/>
      <w:divBdr>
        <w:top w:val="none" w:sz="0" w:space="0" w:color="auto"/>
        <w:left w:val="none" w:sz="0" w:space="0" w:color="auto"/>
        <w:bottom w:val="none" w:sz="0" w:space="0" w:color="auto"/>
        <w:right w:val="none" w:sz="0" w:space="0" w:color="auto"/>
      </w:divBdr>
    </w:div>
    <w:div w:id="60561252">
      <w:marLeft w:val="480"/>
      <w:marRight w:val="0"/>
      <w:marTop w:val="0"/>
      <w:marBottom w:val="0"/>
      <w:divBdr>
        <w:top w:val="none" w:sz="0" w:space="0" w:color="auto"/>
        <w:left w:val="none" w:sz="0" w:space="0" w:color="auto"/>
        <w:bottom w:val="none" w:sz="0" w:space="0" w:color="auto"/>
        <w:right w:val="none" w:sz="0" w:space="0" w:color="auto"/>
      </w:divBdr>
    </w:div>
    <w:div w:id="60639891">
      <w:marLeft w:val="480"/>
      <w:marRight w:val="0"/>
      <w:marTop w:val="0"/>
      <w:marBottom w:val="0"/>
      <w:divBdr>
        <w:top w:val="none" w:sz="0" w:space="0" w:color="auto"/>
        <w:left w:val="none" w:sz="0" w:space="0" w:color="auto"/>
        <w:bottom w:val="none" w:sz="0" w:space="0" w:color="auto"/>
        <w:right w:val="none" w:sz="0" w:space="0" w:color="auto"/>
      </w:divBdr>
    </w:div>
    <w:div w:id="60910164">
      <w:marLeft w:val="480"/>
      <w:marRight w:val="0"/>
      <w:marTop w:val="0"/>
      <w:marBottom w:val="0"/>
      <w:divBdr>
        <w:top w:val="none" w:sz="0" w:space="0" w:color="auto"/>
        <w:left w:val="none" w:sz="0" w:space="0" w:color="auto"/>
        <w:bottom w:val="none" w:sz="0" w:space="0" w:color="auto"/>
        <w:right w:val="none" w:sz="0" w:space="0" w:color="auto"/>
      </w:divBdr>
    </w:div>
    <w:div w:id="60954189">
      <w:marLeft w:val="480"/>
      <w:marRight w:val="0"/>
      <w:marTop w:val="0"/>
      <w:marBottom w:val="0"/>
      <w:divBdr>
        <w:top w:val="none" w:sz="0" w:space="0" w:color="auto"/>
        <w:left w:val="none" w:sz="0" w:space="0" w:color="auto"/>
        <w:bottom w:val="none" w:sz="0" w:space="0" w:color="auto"/>
        <w:right w:val="none" w:sz="0" w:space="0" w:color="auto"/>
      </w:divBdr>
    </w:div>
    <w:div w:id="61148377">
      <w:marLeft w:val="480"/>
      <w:marRight w:val="0"/>
      <w:marTop w:val="0"/>
      <w:marBottom w:val="0"/>
      <w:divBdr>
        <w:top w:val="none" w:sz="0" w:space="0" w:color="auto"/>
        <w:left w:val="none" w:sz="0" w:space="0" w:color="auto"/>
        <w:bottom w:val="none" w:sz="0" w:space="0" w:color="auto"/>
        <w:right w:val="none" w:sz="0" w:space="0" w:color="auto"/>
      </w:divBdr>
    </w:div>
    <w:div w:id="61175022">
      <w:marLeft w:val="480"/>
      <w:marRight w:val="0"/>
      <w:marTop w:val="0"/>
      <w:marBottom w:val="0"/>
      <w:divBdr>
        <w:top w:val="none" w:sz="0" w:space="0" w:color="auto"/>
        <w:left w:val="none" w:sz="0" w:space="0" w:color="auto"/>
        <w:bottom w:val="none" w:sz="0" w:space="0" w:color="auto"/>
        <w:right w:val="none" w:sz="0" w:space="0" w:color="auto"/>
      </w:divBdr>
    </w:div>
    <w:div w:id="61216945">
      <w:marLeft w:val="480"/>
      <w:marRight w:val="0"/>
      <w:marTop w:val="0"/>
      <w:marBottom w:val="0"/>
      <w:divBdr>
        <w:top w:val="none" w:sz="0" w:space="0" w:color="auto"/>
        <w:left w:val="none" w:sz="0" w:space="0" w:color="auto"/>
        <w:bottom w:val="none" w:sz="0" w:space="0" w:color="auto"/>
        <w:right w:val="none" w:sz="0" w:space="0" w:color="auto"/>
      </w:divBdr>
    </w:div>
    <w:div w:id="61686662">
      <w:marLeft w:val="480"/>
      <w:marRight w:val="0"/>
      <w:marTop w:val="0"/>
      <w:marBottom w:val="0"/>
      <w:divBdr>
        <w:top w:val="none" w:sz="0" w:space="0" w:color="auto"/>
        <w:left w:val="none" w:sz="0" w:space="0" w:color="auto"/>
        <w:bottom w:val="none" w:sz="0" w:space="0" w:color="auto"/>
        <w:right w:val="none" w:sz="0" w:space="0" w:color="auto"/>
      </w:divBdr>
    </w:div>
    <w:div w:id="62066536">
      <w:marLeft w:val="480"/>
      <w:marRight w:val="0"/>
      <w:marTop w:val="0"/>
      <w:marBottom w:val="0"/>
      <w:divBdr>
        <w:top w:val="none" w:sz="0" w:space="0" w:color="auto"/>
        <w:left w:val="none" w:sz="0" w:space="0" w:color="auto"/>
        <w:bottom w:val="none" w:sz="0" w:space="0" w:color="auto"/>
        <w:right w:val="none" w:sz="0" w:space="0" w:color="auto"/>
      </w:divBdr>
    </w:div>
    <w:div w:id="62067542">
      <w:marLeft w:val="480"/>
      <w:marRight w:val="0"/>
      <w:marTop w:val="0"/>
      <w:marBottom w:val="0"/>
      <w:divBdr>
        <w:top w:val="none" w:sz="0" w:space="0" w:color="auto"/>
        <w:left w:val="none" w:sz="0" w:space="0" w:color="auto"/>
        <w:bottom w:val="none" w:sz="0" w:space="0" w:color="auto"/>
        <w:right w:val="none" w:sz="0" w:space="0" w:color="auto"/>
      </w:divBdr>
    </w:div>
    <w:div w:id="62147108">
      <w:marLeft w:val="480"/>
      <w:marRight w:val="0"/>
      <w:marTop w:val="0"/>
      <w:marBottom w:val="0"/>
      <w:divBdr>
        <w:top w:val="none" w:sz="0" w:space="0" w:color="auto"/>
        <w:left w:val="none" w:sz="0" w:space="0" w:color="auto"/>
        <w:bottom w:val="none" w:sz="0" w:space="0" w:color="auto"/>
        <w:right w:val="none" w:sz="0" w:space="0" w:color="auto"/>
      </w:divBdr>
    </w:div>
    <w:div w:id="62333355">
      <w:marLeft w:val="480"/>
      <w:marRight w:val="0"/>
      <w:marTop w:val="0"/>
      <w:marBottom w:val="0"/>
      <w:divBdr>
        <w:top w:val="none" w:sz="0" w:space="0" w:color="auto"/>
        <w:left w:val="none" w:sz="0" w:space="0" w:color="auto"/>
        <w:bottom w:val="none" w:sz="0" w:space="0" w:color="auto"/>
        <w:right w:val="none" w:sz="0" w:space="0" w:color="auto"/>
      </w:divBdr>
    </w:div>
    <w:div w:id="62417623">
      <w:marLeft w:val="480"/>
      <w:marRight w:val="0"/>
      <w:marTop w:val="0"/>
      <w:marBottom w:val="0"/>
      <w:divBdr>
        <w:top w:val="none" w:sz="0" w:space="0" w:color="auto"/>
        <w:left w:val="none" w:sz="0" w:space="0" w:color="auto"/>
        <w:bottom w:val="none" w:sz="0" w:space="0" w:color="auto"/>
        <w:right w:val="none" w:sz="0" w:space="0" w:color="auto"/>
      </w:divBdr>
    </w:div>
    <w:div w:id="62460593">
      <w:marLeft w:val="480"/>
      <w:marRight w:val="0"/>
      <w:marTop w:val="0"/>
      <w:marBottom w:val="0"/>
      <w:divBdr>
        <w:top w:val="none" w:sz="0" w:space="0" w:color="auto"/>
        <w:left w:val="none" w:sz="0" w:space="0" w:color="auto"/>
        <w:bottom w:val="none" w:sz="0" w:space="0" w:color="auto"/>
        <w:right w:val="none" w:sz="0" w:space="0" w:color="auto"/>
      </w:divBdr>
    </w:div>
    <w:div w:id="62609915">
      <w:marLeft w:val="480"/>
      <w:marRight w:val="0"/>
      <w:marTop w:val="0"/>
      <w:marBottom w:val="0"/>
      <w:divBdr>
        <w:top w:val="none" w:sz="0" w:space="0" w:color="auto"/>
        <w:left w:val="none" w:sz="0" w:space="0" w:color="auto"/>
        <w:bottom w:val="none" w:sz="0" w:space="0" w:color="auto"/>
        <w:right w:val="none" w:sz="0" w:space="0" w:color="auto"/>
      </w:divBdr>
    </w:div>
    <w:div w:id="62678620">
      <w:marLeft w:val="480"/>
      <w:marRight w:val="0"/>
      <w:marTop w:val="0"/>
      <w:marBottom w:val="0"/>
      <w:divBdr>
        <w:top w:val="none" w:sz="0" w:space="0" w:color="auto"/>
        <w:left w:val="none" w:sz="0" w:space="0" w:color="auto"/>
        <w:bottom w:val="none" w:sz="0" w:space="0" w:color="auto"/>
        <w:right w:val="none" w:sz="0" w:space="0" w:color="auto"/>
      </w:divBdr>
    </w:div>
    <w:div w:id="62726633">
      <w:marLeft w:val="480"/>
      <w:marRight w:val="0"/>
      <w:marTop w:val="0"/>
      <w:marBottom w:val="0"/>
      <w:divBdr>
        <w:top w:val="none" w:sz="0" w:space="0" w:color="auto"/>
        <w:left w:val="none" w:sz="0" w:space="0" w:color="auto"/>
        <w:bottom w:val="none" w:sz="0" w:space="0" w:color="auto"/>
        <w:right w:val="none" w:sz="0" w:space="0" w:color="auto"/>
      </w:divBdr>
    </w:div>
    <w:div w:id="62799567">
      <w:marLeft w:val="480"/>
      <w:marRight w:val="0"/>
      <w:marTop w:val="0"/>
      <w:marBottom w:val="0"/>
      <w:divBdr>
        <w:top w:val="none" w:sz="0" w:space="0" w:color="auto"/>
        <w:left w:val="none" w:sz="0" w:space="0" w:color="auto"/>
        <w:bottom w:val="none" w:sz="0" w:space="0" w:color="auto"/>
        <w:right w:val="none" w:sz="0" w:space="0" w:color="auto"/>
      </w:divBdr>
    </w:div>
    <w:div w:id="62873057">
      <w:marLeft w:val="480"/>
      <w:marRight w:val="0"/>
      <w:marTop w:val="0"/>
      <w:marBottom w:val="0"/>
      <w:divBdr>
        <w:top w:val="none" w:sz="0" w:space="0" w:color="auto"/>
        <w:left w:val="none" w:sz="0" w:space="0" w:color="auto"/>
        <w:bottom w:val="none" w:sz="0" w:space="0" w:color="auto"/>
        <w:right w:val="none" w:sz="0" w:space="0" w:color="auto"/>
      </w:divBdr>
    </w:div>
    <w:div w:id="62918029">
      <w:marLeft w:val="480"/>
      <w:marRight w:val="0"/>
      <w:marTop w:val="0"/>
      <w:marBottom w:val="0"/>
      <w:divBdr>
        <w:top w:val="none" w:sz="0" w:space="0" w:color="auto"/>
        <w:left w:val="none" w:sz="0" w:space="0" w:color="auto"/>
        <w:bottom w:val="none" w:sz="0" w:space="0" w:color="auto"/>
        <w:right w:val="none" w:sz="0" w:space="0" w:color="auto"/>
      </w:divBdr>
    </w:div>
    <w:div w:id="63337694">
      <w:marLeft w:val="480"/>
      <w:marRight w:val="0"/>
      <w:marTop w:val="0"/>
      <w:marBottom w:val="0"/>
      <w:divBdr>
        <w:top w:val="none" w:sz="0" w:space="0" w:color="auto"/>
        <w:left w:val="none" w:sz="0" w:space="0" w:color="auto"/>
        <w:bottom w:val="none" w:sz="0" w:space="0" w:color="auto"/>
        <w:right w:val="none" w:sz="0" w:space="0" w:color="auto"/>
      </w:divBdr>
    </w:div>
    <w:div w:id="63381255">
      <w:marLeft w:val="480"/>
      <w:marRight w:val="0"/>
      <w:marTop w:val="0"/>
      <w:marBottom w:val="0"/>
      <w:divBdr>
        <w:top w:val="none" w:sz="0" w:space="0" w:color="auto"/>
        <w:left w:val="none" w:sz="0" w:space="0" w:color="auto"/>
        <w:bottom w:val="none" w:sz="0" w:space="0" w:color="auto"/>
        <w:right w:val="none" w:sz="0" w:space="0" w:color="auto"/>
      </w:divBdr>
    </w:div>
    <w:div w:id="63383119">
      <w:marLeft w:val="480"/>
      <w:marRight w:val="0"/>
      <w:marTop w:val="0"/>
      <w:marBottom w:val="0"/>
      <w:divBdr>
        <w:top w:val="none" w:sz="0" w:space="0" w:color="auto"/>
        <w:left w:val="none" w:sz="0" w:space="0" w:color="auto"/>
        <w:bottom w:val="none" w:sz="0" w:space="0" w:color="auto"/>
        <w:right w:val="none" w:sz="0" w:space="0" w:color="auto"/>
      </w:divBdr>
    </w:div>
    <w:div w:id="63528714">
      <w:marLeft w:val="480"/>
      <w:marRight w:val="0"/>
      <w:marTop w:val="0"/>
      <w:marBottom w:val="0"/>
      <w:divBdr>
        <w:top w:val="none" w:sz="0" w:space="0" w:color="auto"/>
        <w:left w:val="none" w:sz="0" w:space="0" w:color="auto"/>
        <w:bottom w:val="none" w:sz="0" w:space="0" w:color="auto"/>
        <w:right w:val="none" w:sz="0" w:space="0" w:color="auto"/>
      </w:divBdr>
    </w:div>
    <w:div w:id="63571908">
      <w:marLeft w:val="480"/>
      <w:marRight w:val="0"/>
      <w:marTop w:val="0"/>
      <w:marBottom w:val="0"/>
      <w:divBdr>
        <w:top w:val="none" w:sz="0" w:space="0" w:color="auto"/>
        <w:left w:val="none" w:sz="0" w:space="0" w:color="auto"/>
        <w:bottom w:val="none" w:sz="0" w:space="0" w:color="auto"/>
        <w:right w:val="none" w:sz="0" w:space="0" w:color="auto"/>
      </w:divBdr>
    </w:div>
    <w:div w:id="63652938">
      <w:marLeft w:val="480"/>
      <w:marRight w:val="0"/>
      <w:marTop w:val="0"/>
      <w:marBottom w:val="0"/>
      <w:divBdr>
        <w:top w:val="none" w:sz="0" w:space="0" w:color="auto"/>
        <w:left w:val="none" w:sz="0" w:space="0" w:color="auto"/>
        <w:bottom w:val="none" w:sz="0" w:space="0" w:color="auto"/>
        <w:right w:val="none" w:sz="0" w:space="0" w:color="auto"/>
      </w:divBdr>
    </w:div>
    <w:div w:id="64111385">
      <w:marLeft w:val="480"/>
      <w:marRight w:val="0"/>
      <w:marTop w:val="0"/>
      <w:marBottom w:val="0"/>
      <w:divBdr>
        <w:top w:val="none" w:sz="0" w:space="0" w:color="auto"/>
        <w:left w:val="none" w:sz="0" w:space="0" w:color="auto"/>
        <w:bottom w:val="none" w:sz="0" w:space="0" w:color="auto"/>
        <w:right w:val="none" w:sz="0" w:space="0" w:color="auto"/>
      </w:divBdr>
    </w:div>
    <w:div w:id="64183914">
      <w:marLeft w:val="480"/>
      <w:marRight w:val="0"/>
      <w:marTop w:val="0"/>
      <w:marBottom w:val="0"/>
      <w:divBdr>
        <w:top w:val="none" w:sz="0" w:space="0" w:color="auto"/>
        <w:left w:val="none" w:sz="0" w:space="0" w:color="auto"/>
        <w:bottom w:val="none" w:sz="0" w:space="0" w:color="auto"/>
        <w:right w:val="none" w:sz="0" w:space="0" w:color="auto"/>
      </w:divBdr>
    </w:div>
    <w:div w:id="64256262">
      <w:marLeft w:val="480"/>
      <w:marRight w:val="0"/>
      <w:marTop w:val="0"/>
      <w:marBottom w:val="0"/>
      <w:divBdr>
        <w:top w:val="none" w:sz="0" w:space="0" w:color="auto"/>
        <w:left w:val="none" w:sz="0" w:space="0" w:color="auto"/>
        <w:bottom w:val="none" w:sz="0" w:space="0" w:color="auto"/>
        <w:right w:val="none" w:sz="0" w:space="0" w:color="auto"/>
      </w:divBdr>
    </w:div>
    <w:div w:id="64693769">
      <w:marLeft w:val="480"/>
      <w:marRight w:val="0"/>
      <w:marTop w:val="0"/>
      <w:marBottom w:val="0"/>
      <w:divBdr>
        <w:top w:val="none" w:sz="0" w:space="0" w:color="auto"/>
        <w:left w:val="none" w:sz="0" w:space="0" w:color="auto"/>
        <w:bottom w:val="none" w:sz="0" w:space="0" w:color="auto"/>
        <w:right w:val="none" w:sz="0" w:space="0" w:color="auto"/>
      </w:divBdr>
    </w:div>
    <w:div w:id="64882669">
      <w:marLeft w:val="480"/>
      <w:marRight w:val="0"/>
      <w:marTop w:val="0"/>
      <w:marBottom w:val="0"/>
      <w:divBdr>
        <w:top w:val="none" w:sz="0" w:space="0" w:color="auto"/>
        <w:left w:val="none" w:sz="0" w:space="0" w:color="auto"/>
        <w:bottom w:val="none" w:sz="0" w:space="0" w:color="auto"/>
        <w:right w:val="none" w:sz="0" w:space="0" w:color="auto"/>
      </w:divBdr>
    </w:div>
    <w:div w:id="64888138">
      <w:marLeft w:val="480"/>
      <w:marRight w:val="0"/>
      <w:marTop w:val="0"/>
      <w:marBottom w:val="0"/>
      <w:divBdr>
        <w:top w:val="none" w:sz="0" w:space="0" w:color="auto"/>
        <w:left w:val="none" w:sz="0" w:space="0" w:color="auto"/>
        <w:bottom w:val="none" w:sz="0" w:space="0" w:color="auto"/>
        <w:right w:val="none" w:sz="0" w:space="0" w:color="auto"/>
      </w:divBdr>
    </w:div>
    <w:div w:id="64912599">
      <w:marLeft w:val="480"/>
      <w:marRight w:val="0"/>
      <w:marTop w:val="0"/>
      <w:marBottom w:val="0"/>
      <w:divBdr>
        <w:top w:val="none" w:sz="0" w:space="0" w:color="auto"/>
        <w:left w:val="none" w:sz="0" w:space="0" w:color="auto"/>
        <w:bottom w:val="none" w:sz="0" w:space="0" w:color="auto"/>
        <w:right w:val="none" w:sz="0" w:space="0" w:color="auto"/>
      </w:divBdr>
    </w:div>
    <w:div w:id="64960464">
      <w:marLeft w:val="480"/>
      <w:marRight w:val="0"/>
      <w:marTop w:val="0"/>
      <w:marBottom w:val="0"/>
      <w:divBdr>
        <w:top w:val="none" w:sz="0" w:space="0" w:color="auto"/>
        <w:left w:val="none" w:sz="0" w:space="0" w:color="auto"/>
        <w:bottom w:val="none" w:sz="0" w:space="0" w:color="auto"/>
        <w:right w:val="none" w:sz="0" w:space="0" w:color="auto"/>
      </w:divBdr>
    </w:div>
    <w:div w:id="65224806">
      <w:marLeft w:val="480"/>
      <w:marRight w:val="0"/>
      <w:marTop w:val="0"/>
      <w:marBottom w:val="0"/>
      <w:divBdr>
        <w:top w:val="none" w:sz="0" w:space="0" w:color="auto"/>
        <w:left w:val="none" w:sz="0" w:space="0" w:color="auto"/>
        <w:bottom w:val="none" w:sz="0" w:space="0" w:color="auto"/>
        <w:right w:val="none" w:sz="0" w:space="0" w:color="auto"/>
      </w:divBdr>
    </w:div>
    <w:div w:id="65416950">
      <w:marLeft w:val="480"/>
      <w:marRight w:val="0"/>
      <w:marTop w:val="0"/>
      <w:marBottom w:val="0"/>
      <w:divBdr>
        <w:top w:val="none" w:sz="0" w:space="0" w:color="auto"/>
        <w:left w:val="none" w:sz="0" w:space="0" w:color="auto"/>
        <w:bottom w:val="none" w:sz="0" w:space="0" w:color="auto"/>
        <w:right w:val="none" w:sz="0" w:space="0" w:color="auto"/>
      </w:divBdr>
    </w:div>
    <w:div w:id="65419415">
      <w:marLeft w:val="480"/>
      <w:marRight w:val="0"/>
      <w:marTop w:val="0"/>
      <w:marBottom w:val="0"/>
      <w:divBdr>
        <w:top w:val="none" w:sz="0" w:space="0" w:color="auto"/>
        <w:left w:val="none" w:sz="0" w:space="0" w:color="auto"/>
        <w:bottom w:val="none" w:sz="0" w:space="0" w:color="auto"/>
        <w:right w:val="none" w:sz="0" w:space="0" w:color="auto"/>
      </w:divBdr>
    </w:div>
    <w:div w:id="65424619">
      <w:marLeft w:val="480"/>
      <w:marRight w:val="0"/>
      <w:marTop w:val="0"/>
      <w:marBottom w:val="0"/>
      <w:divBdr>
        <w:top w:val="none" w:sz="0" w:space="0" w:color="auto"/>
        <w:left w:val="none" w:sz="0" w:space="0" w:color="auto"/>
        <w:bottom w:val="none" w:sz="0" w:space="0" w:color="auto"/>
        <w:right w:val="none" w:sz="0" w:space="0" w:color="auto"/>
      </w:divBdr>
    </w:div>
    <w:div w:id="65614012">
      <w:marLeft w:val="480"/>
      <w:marRight w:val="0"/>
      <w:marTop w:val="0"/>
      <w:marBottom w:val="0"/>
      <w:divBdr>
        <w:top w:val="none" w:sz="0" w:space="0" w:color="auto"/>
        <w:left w:val="none" w:sz="0" w:space="0" w:color="auto"/>
        <w:bottom w:val="none" w:sz="0" w:space="0" w:color="auto"/>
        <w:right w:val="none" w:sz="0" w:space="0" w:color="auto"/>
      </w:divBdr>
    </w:div>
    <w:div w:id="65614768">
      <w:marLeft w:val="480"/>
      <w:marRight w:val="0"/>
      <w:marTop w:val="0"/>
      <w:marBottom w:val="0"/>
      <w:divBdr>
        <w:top w:val="none" w:sz="0" w:space="0" w:color="auto"/>
        <w:left w:val="none" w:sz="0" w:space="0" w:color="auto"/>
        <w:bottom w:val="none" w:sz="0" w:space="0" w:color="auto"/>
        <w:right w:val="none" w:sz="0" w:space="0" w:color="auto"/>
      </w:divBdr>
    </w:div>
    <w:div w:id="65617697">
      <w:marLeft w:val="480"/>
      <w:marRight w:val="0"/>
      <w:marTop w:val="0"/>
      <w:marBottom w:val="0"/>
      <w:divBdr>
        <w:top w:val="none" w:sz="0" w:space="0" w:color="auto"/>
        <w:left w:val="none" w:sz="0" w:space="0" w:color="auto"/>
        <w:bottom w:val="none" w:sz="0" w:space="0" w:color="auto"/>
        <w:right w:val="none" w:sz="0" w:space="0" w:color="auto"/>
      </w:divBdr>
    </w:div>
    <w:div w:id="65736828">
      <w:marLeft w:val="480"/>
      <w:marRight w:val="0"/>
      <w:marTop w:val="0"/>
      <w:marBottom w:val="0"/>
      <w:divBdr>
        <w:top w:val="none" w:sz="0" w:space="0" w:color="auto"/>
        <w:left w:val="none" w:sz="0" w:space="0" w:color="auto"/>
        <w:bottom w:val="none" w:sz="0" w:space="0" w:color="auto"/>
        <w:right w:val="none" w:sz="0" w:space="0" w:color="auto"/>
      </w:divBdr>
    </w:div>
    <w:div w:id="65959676">
      <w:marLeft w:val="480"/>
      <w:marRight w:val="0"/>
      <w:marTop w:val="0"/>
      <w:marBottom w:val="0"/>
      <w:divBdr>
        <w:top w:val="none" w:sz="0" w:space="0" w:color="auto"/>
        <w:left w:val="none" w:sz="0" w:space="0" w:color="auto"/>
        <w:bottom w:val="none" w:sz="0" w:space="0" w:color="auto"/>
        <w:right w:val="none" w:sz="0" w:space="0" w:color="auto"/>
      </w:divBdr>
    </w:div>
    <w:div w:id="67194637">
      <w:marLeft w:val="480"/>
      <w:marRight w:val="0"/>
      <w:marTop w:val="0"/>
      <w:marBottom w:val="0"/>
      <w:divBdr>
        <w:top w:val="none" w:sz="0" w:space="0" w:color="auto"/>
        <w:left w:val="none" w:sz="0" w:space="0" w:color="auto"/>
        <w:bottom w:val="none" w:sz="0" w:space="0" w:color="auto"/>
        <w:right w:val="none" w:sz="0" w:space="0" w:color="auto"/>
      </w:divBdr>
    </w:div>
    <w:div w:id="67383076">
      <w:marLeft w:val="480"/>
      <w:marRight w:val="0"/>
      <w:marTop w:val="0"/>
      <w:marBottom w:val="0"/>
      <w:divBdr>
        <w:top w:val="none" w:sz="0" w:space="0" w:color="auto"/>
        <w:left w:val="none" w:sz="0" w:space="0" w:color="auto"/>
        <w:bottom w:val="none" w:sz="0" w:space="0" w:color="auto"/>
        <w:right w:val="none" w:sz="0" w:space="0" w:color="auto"/>
      </w:divBdr>
    </w:div>
    <w:div w:id="67533546">
      <w:marLeft w:val="480"/>
      <w:marRight w:val="0"/>
      <w:marTop w:val="0"/>
      <w:marBottom w:val="0"/>
      <w:divBdr>
        <w:top w:val="none" w:sz="0" w:space="0" w:color="auto"/>
        <w:left w:val="none" w:sz="0" w:space="0" w:color="auto"/>
        <w:bottom w:val="none" w:sz="0" w:space="0" w:color="auto"/>
        <w:right w:val="none" w:sz="0" w:space="0" w:color="auto"/>
      </w:divBdr>
    </w:div>
    <w:div w:id="67652933">
      <w:marLeft w:val="480"/>
      <w:marRight w:val="0"/>
      <w:marTop w:val="0"/>
      <w:marBottom w:val="0"/>
      <w:divBdr>
        <w:top w:val="none" w:sz="0" w:space="0" w:color="auto"/>
        <w:left w:val="none" w:sz="0" w:space="0" w:color="auto"/>
        <w:bottom w:val="none" w:sz="0" w:space="0" w:color="auto"/>
        <w:right w:val="none" w:sz="0" w:space="0" w:color="auto"/>
      </w:divBdr>
    </w:div>
    <w:div w:id="67895453">
      <w:marLeft w:val="480"/>
      <w:marRight w:val="0"/>
      <w:marTop w:val="0"/>
      <w:marBottom w:val="0"/>
      <w:divBdr>
        <w:top w:val="none" w:sz="0" w:space="0" w:color="auto"/>
        <w:left w:val="none" w:sz="0" w:space="0" w:color="auto"/>
        <w:bottom w:val="none" w:sz="0" w:space="0" w:color="auto"/>
        <w:right w:val="none" w:sz="0" w:space="0" w:color="auto"/>
      </w:divBdr>
    </w:div>
    <w:div w:id="67962681">
      <w:marLeft w:val="480"/>
      <w:marRight w:val="0"/>
      <w:marTop w:val="0"/>
      <w:marBottom w:val="0"/>
      <w:divBdr>
        <w:top w:val="none" w:sz="0" w:space="0" w:color="auto"/>
        <w:left w:val="none" w:sz="0" w:space="0" w:color="auto"/>
        <w:bottom w:val="none" w:sz="0" w:space="0" w:color="auto"/>
        <w:right w:val="none" w:sz="0" w:space="0" w:color="auto"/>
      </w:divBdr>
    </w:div>
    <w:div w:id="68117657">
      <w:marLeft w:val="480"/>
      <w:marRight w:val="0"/>
      <w:marTop w:val="0"/>
      <w:marBottom w:val="0"/>
      <w:divBdr>
        <w:top w:val="none" w:sz="0" w:space="0" w:color="auto"/>
        <w:left w:val="none" w:sz="0" w:space="0" w:color="auto"/>
        <w:bottom w:val="none" w:sz="0" w:space="0" w:color="auto"/>
        <w:right w:val="none" w:sz="0" w:space="0" w:color="auto"/>
      </w:divBdr>
    </w:div>
    <w:div w:id="68118631">
      <w:marLeft w:val="480"/>
      <w:marRight w:val="0"/>
      <w:marTop w:val="0"/>
      <w:marBottom w:val="0"/>
      <w:divBdr>
        <w:top w:val="none" w:sz="0" w:space="0" w:color="auto"/>
        <w:left w:val="none" w:sz="0" w:space="0" w:color="auto"/>
        <w:bottom w:val="none" w:sz="0" w:space="0" w:color="auto"/>
        <w:right w:val="none" w:sz="0" w:space="0" w:color="auto"/>
      </w:divBdr>
    </w:div>
    <w:div w:id="68231920">
      <w:marLeft w:val="480"/>
      <w:marRight w:val="0"/>
      <w:marTop w:val="0"/>
      <w:marBottom w:val="0"/>
      <w:divBdr>
        <w:top w:val="none" w:sz="0" w:space="0" w:color="auto"/>
        <w:left w:val="none" w:sz="0" w:space="0" w:color="auto"/>
        <w:bottom w:val="none" w:sz="0" w:space="0" w:color="auto"/>
        <w:right w:val="none" w:sz="0" w:space="0" w:color="auto"/>
      </w:divBdr>
    </w:div>
    <w:div w:id="68239193">
      <w:marLeft w:val="480"/>
      <w:marRight w:val="0"/>
      <w:marTop w:val="0"/>
      <w:marBottom w:val="0"/>
      <w:divBdr>
        <w:top w:val="none" w:sz="0" w:space="0" w:color="auto"/>
        <w:left w:val="none" w:sz="0" w:space="0" w:color="auto"/>
        <w:bottom w:val="none" w:sz="0" w:space="0" w:color="auto"/>
        <w:right w:val="none" w:sz="0" w:space="0" w:color="auto"/>
      </w:divBdr>
    </w:div>
    <w:div w:id="68307233">
      <w:marLeft w:val="480"/>
      <w:marRight w:val="0"/>
      <w:marTop w:val="0"/>
      <w:marBottom w:val="0"/>
      <w:divBdr>
        <w:top w:val="none" w:sz="0" w:space="0" w:color="auto"/>
        <w:left w:val="none" w:sz="0" w:space="0" w:color="auto"/>
        <w:bottom w:val="none" w:sz="0" w:space="0" w:color="auto"/>
        <w:right w:val="none" w:sz="0" w:space="0" w:color="auto"/>
      </w:divBdr>
    </w:div>
    <w:div w:id="68307256">
      <w:marLeft w:val="480"/>
      <w:marRight w:val="0"/>
      <w:marTop w:val="0"/>
      <w:marBottom w:val="0"/>
      <w:divBdr>
        <w:top w:val="none" w:sz="0" w:space="0" w:color="auto"/>
        <w:left w:val="none" w:sz="0" w:space="0" w:color="auto"/>
        <w:bottom w:val="none" w:sz="0" w:space="0" w:color="auto"/>
        <w:right w:val="none" w:sz="0" w:space="0" w:color="auto"/>
      </w:divBdr>
    </w:div>
    <w:div w:id="68307972">
      <w:marLeft w:val="480"/>
      <w:marRight w:val="0"/>
      <w:marTop w:val="0"/>
      <w:marBottom w:val="0"/>
      <w:divBdr>
        <w:top w:val="none" w:sz="0" w:space="0" w:color="auto"/>
        <w:left w:val="none" w:sz="0" w:space="0" w:color="auto"/>
        <w:bottom w:val="none" w:sz="0" w:space="0" w:color="auto"/>
        <w:right w:val="none" w:sz="0" w:space="0" w:color="auto"/>
      </w:divBdr>
    </w:div>
    <w:div w:id="68386605">
      <w:marLeft w:val="480"/>
      <w:marRight w:val="0"/>
      <w:marTop w:val="0"/>
      <w:marBottom w:val="0"/>
      <w:divBdr>
        <w:top w:val="none" w:sz="0" w:space="0" w:color="auto"/>
        <w:left w:val="none" w:sz="0" w:space="0" w:color="auto"/>
        <w:bottom w:val="none" w:sz="0" w:space="0" w:color="auto"/>
        <w:right w:val="none" w:sz="0" w:space="0" w:color="auto"/>
      </w:divBdr>
    </w:div>
    <w:div w:id="68768255">
      <w:marLeft w:val="480"/>
      <w:marRight w:val="0"/>
      <w:marTop w:val="0"/>
      <w:marBottom w:val="0"/>
      <w:divBdr>
        <w:top w:val="none" w:sz="0" w:space="0" w:color="auto"/>
        <w:left w:val="none" w:sz="0" w:space="0" w:color="auto"/>
        <w:bottom w:val="none" w:sz="0" w:space="0" w:color="auto"/>
        <w:right w:val="none" w:sz="0" w:space="0" w:color="auto"/>
      </w:divBdr>
    </w:div>
    <w:div w:id="68768587">
      <w:marLeft w:val="480"/>
      <w:marRight w:val="0"/>
      <w:marTop w:val="0"/>
      <w:marBottom w:val="0"/>
      <w:divBdr>
        <w:top w:val="none" w:sz="0" w:space="0" w:color="auto"/>
        <w:left w:val="none" w:sz="0" w:space="0" w:color="auto"/>
        <w:bottom w:val="none" w:sz="0" w:space="0" w:color="auto"/>
        <w:right w:val="none" w:sz="0" w:space="0" w:color="auto"/>
      </w:divBdr>
    </w:div>
    <w:div w:id="68775189">
      <w:marLeft w:val="480"/>
      <w:marRight w:val="0"/>
      <w:marTop w:val="0"/>
      <w:marBottom w:val="0"/>
      <w:divBdr>
        <w:top w:val="none" w:sz="0" w:space="0" w:color="auto"/>
        <w:left w:val="none" w:sz="0" w:space="0" w:color="auto"/>
        <w:bottom w:val="none" w:sz="0" w:space="0" w:color="auto"/>
        <w:right w:val="none" w:sz="0" w:space="0" w:color="auto"/>
      </w:divBdr>
    </w:div>
    <w:div w:id="68886492">
      <w:marLeft w:val="480"/>
      <w:marRight w:val="0"/>
      <w:marTop w:val="0"/>
      <w:marBottom w:val="0"/>
      <w:divBdr>
        <w:top w:val="none" w:sz="0" w:space="0" w:color="auto"/>
        <w:left w:val="none" w:sz="0" w:space="0" w:color="auto"/>
        <w:bottom w:val="none" w:sz="0" w:space="0" w:color="auto"/>
        <w:right w:val="none" w:sz="0" w:space="0" w:color="auto"/>
      </w:divBdr>
    </w:div>
    <w:div w:id="68964994">
      <w:marLeft w:val="480"/>
      <w:marRight w:val="0"/>
      <w:marTop w:val="0"/>
      <w:marBottom w:val="0"/>
      <w:divBdr>
        <w:top w:val="none" w:sz="0" w:space="0" w:color="auto"/>
        <w:left w:val="none" w:sz="0" w:space="0" w:color="auto"/>
        <w:bottom w:val="none" w:sz="0" w:space="0" w:color="auto"/>
        <w:right w:val="none" w:sz="0" w:space="0" w:color="auto"/>
      </w:divBdr>
    </w:div>
    <w:div w:id="69232357">
      <w:marLeft w:val="480"/>
      <w:marRight w:val="0"/>
      <w:marTop w:val="0"/>
      <w:marBottom w:val="0"/>
      <w:divBdr>
        <w:top w:val="none" w:sz="0" w:space="0" w:color="auto"/>
        <w:left w:val="none" w:sz="0" w:space="0" w:color="auto"/>
        <w:bottom w:val="none" w:sz="0" w:space="0" w:color="auto"/>
        <w:right w:val="none" w:sz="0" w:space="0" w:color="auto"/>
      </w:divBdr>
    </w:div>
    <w:div w:id="69474597">
      <w:marLeft w:val="480"/>
      <w:marRight w:val="0"/>
      <w:marTop w:val="0"/>
      <w:marBottom w:val="0"/>
      <w:divBdr>
        <w:top w:val="none" w:sz="0" w:space="0" w:color="auto"/>
        <w:left w:val="none" w:sz="0" w:space="0" w:color="auto"/>
        <w:bottom w:val="none" w:sz="0" w:space="0" w:color="auto"/>
        <w:right w:val="none" w:sz="0" w:space="0" w:color="auto"/>
      </w:divBdr>
    </w:div>
    <w:div w:id="69695315">
      <w:marLeft w:val="480"/>
      <w:marRight w:val="0"/>
      <w:marTop w:val="0"/>
      <w:marBottom w:val="0"/>
      <w:divBdr>
        <w:top w:val="none" w:sz="0" w:space="0" w:color="auto"/>
        <w:left w:val="none" w:sz="0" w:space="0" w:color="auto"/>
        <w:bottom w:val="none" w:sz="0" w:space="0" w:color="auto"/>
        <w:right w:val="none" w:sz="0" w:space="0" w:color="auto"/>
      </w:divBdr>
    </w:div>
    <w:div w:id="70125624">
      <w:marLeft w:val="480"/>
      <w:marRight w:val="0"/>
      <w:marTop w:val="0"/>
      <w:marBottom w:val="0"/>
      <w:divBdr>
        <w:top w:val="none" w:sz="0" w:space="0" w:color="auto"/>
        <w:left w:val="none" w:sz="0" w:space="0" w:color="auto"/>
        <w:bottom w:val="none" w:sz="0" w:space="0" w:color="auto"/>
        <w:right w:val="none" w:sz="0" w:space="0" w:color="auto"/>
      </w:divBdr>
    </w:div>
    <w:div w:id="70280502">
      <w:marLeft w:val="480"/>
      <w:marRight w:val="0"/>
      <w:marTop w:val="0"/>
      <w:marBottom w:val="0"/>
      <w:divBdr>
        <w:top w:val="none" w:sz="0" w:space="0" w:color="auto"/>
        <w:left w:val="none" w:sz="0" w:space="0" w:color="auto"/>
        <w:bottom w:val="none" w:sz="0" w:space="0" w:color="auto"/>
        <w:right w:val="none" w:sz="0" w:space="0" w:color="auto"/>
      </w:divBdr>
    </w:div>
    <w:div w:id="70588097">
      <w:marLeft w:val="480"/>
      <w:marRight w:val="0"/>
      <w:marTop w:val="0"/>
      <w:marBottom w:val="0"/>
      <w:divBdr>
        <w:top w:val="none" w:sz="0" w:space="0" w:color="auto"/>
        <w:left w:val="none" w:sz="0" w:space="0" w:color="auto"/>
        <w:bottom w:val="none" w:sz="0" w:space="0" w:color="auto"/>
        <w:right w:val="none" w:sz="0" w:space="0" w:color="auto"/>
      </w:divBdr>
    </w:div>
    <w:div w:id="70735548">
      <w:marLeft w:val="480"/>
      <w:marRight w:val="0"/>
      <w:marTop w:val="0"/>
      <w:marBottom w:val="0"/>
      <w:divBdr>
        <w:top w:val="none" w:sz="0" w:space="0" w:color="auto"/>
        <w:left w:val="none" w:sz="0" w:space="0" w:color="auto"/>
        <w:bottom w:val="none" w:sz="0" w:space="0" w:color="auto"/>
        <w:right w:val="none" w:sz="0" w:space="0" w:color="auto"/>
      </w:divBdr>
    </w:div>
    <w:div w:id="70781630">
      <w:marLeft w:val="480"/>
      <w:marRight w:val="0"/>
      <w:marTop w:val="0"/>
      <w:marBottom w:val="0"/>
      <w:divBdr>
        <w:top w:val="none" w:sz="0" w:space="0" w:color="auto"/>
        <w:left w:val="none" w:sz="0" w:space="0" w:color="auto"/>
        <w:bottom w:val="none" w:sz="0" w:space="0" w:color="auto"/>
        <w:right w:val="none" w:sz="0" w:space="0" w:color="auto"/>
      </w:divBdr>
    </w:div>
    <w:div w:id="70928864">
      <w:marLeft w:val="480"/>
      <w:marRight w:val="0"/>
      <w:marTop w:val="0"/>
      <w:marBottom w:val="0"/>
      <w:divBdr>
        <w:top w:val="none" w:sz="0" w:space="0" w:color="auto"/>
        <w:left w:val="none" w:sz="0" w:space="0" w:color="auto"/>
        <w:bottom w:val="none" w:sz="0" w:space="0" w:color="auto"/>
        <w:right w:val="none" w:sz="0" w:space="0" w:color="auto"/>
      </w:divBdr>
    </w:div>
    <w:div w:id="71051659">
      <w:marLeft w:val="480"/>
      <w:marRight w:val="0"/>
      <w:marTop w:val="0"/>
      <w:marBottom w:val="0"/>
      <w:divBdr>
        <w:top w:val="none" w:sz="0" w:space="0" w:color="auto"/>
        <w:left w:val="none" w:sz="0" w:space="0" w:color="auto"/>
        <w:bottom w:val="none" w:sz="0" w:space="0" w:color="auto"/>
        <w:right w:val="none" w:sz="0" w:space="0" w:color="auto"/>
      </w:divBdr>
    </w:div>
    <w:div w:id="71204244">
      <w:marLeft w:val="480"/>
      <w:marRight w:val="0"/>
      <w:marTop w:val="0"/>
      <w:marBottom w:val="0"/>
      <w:divBdr>
        <w:top w:val="none" w:sz="0" w:space="0" w:color="auto"/>
        <w:left w:val="none" w:sz="0" w:space="0" w:color="auto"/>
        <w:bottom w:val="none" w:sz="0" w:space="0" w:color="auto"/>
        <w:right w:val="none" w:sz="0" w:space="0" w:color="auto"/>
      </w:divBdr>
    </w:div>
    <w:div w:id="71314395">
      <w:marLeft w:val="480"/>
      <w:marRight w:val="0"/>
      <w:marTop w:val="0"/>
      <w:marBottom w:val="0"/>
      <w:divBdr>
        <w:top w:val="none" w:sz="0" w:space="0" w:color="auto"/>
        <w:left w:val="none" w:sz="0" w:space="0" w:color="auto"/>
        <w:bottom w:val="none" w:sz="0" w:space="0" w:color="auto"/>
        <w:right w:val="none" w:sz="0" w:space="0" w:color="auto"/>
      </w:divBdr>
    </w:div>
    <w:div w:id="71582691">
      <w:marLeft w:val="480"/>
      <w:marRight w:val="0"/>
      <w:marTop w:val="0"/>
      <w:marBottom w:val="0"/>
      <w:divBdr>
        <w:top w:val="none" w:sz="0" w:space="0" w:color="auto"/>
        <w:left w:val="none" w:sz="0" w:space="0" w:color="auto"/>
        <w:bottom w:val="none" w:sz="0" w:space="0" w:color="auto"/>
        <w:right w:val="none" w:sz="0" w:space="0" w:color="auto"/>
      </w:divBdr>
    </w:div>
    <w:div w:id="71659057">
      <w:marLeft w:val="480"/>
      <w:marRight w:val="0"/>
      <w:marTop w:val="0"/>
      <w:marBottom w:val="0"/>
      <w:divBdr>
        <w:top w:val="none" w:sz="0" w:space="0" w:color="auto"/>
        <w:left w:val="none" w:sz="0" w:space="0" w:color="auto"/>
        <w:bottom w:val="none" w:sz="0" w:space="0" w:color="auto"/>
        <w:right w:val="none" w:sz="0" w:space="0" w:color="auto"/>
      </w:divBdr>
    </w:div>
    <w:div w:id="71973863">
      <w:marLeft w:val="480"/>
      <w:marRight w:val="0"/>
      <w:marTop w:val="0"/>
      <w:marBottom w:val="0"/>
      <w:divBdr>
        <w:top w:val="none" w:sz="0" w:space="0" w:color="auto"/>
        <w:left w:val="none" w:sz="0" w:space="0" w:color="auto"/>
        <w:bottom w:val="none" w:sz="0" w:space="0" w:color="auto"/>
        <w:right w:val="none" w:sz="0" w:space="0" w:color="auto"/>
      </w:divBdr>
    </w:div>
    <w:div w:id="71976072">
      <w:marLeft w:val="480"/>
      <w:marRight w:val="0"/>
      <w:marTop w:val="0"/>
      <w:marBottom w:val="0"/>
      <w:divBdr>
        <w:top w:val="none" w:sz="0" w:space="0" w:color="auto"/>
        <w:left w:val="none" w:sz="0" w:space="0" w:color="auto"/>
        <w:bottom w:val="none" w:sz="0" w:space="0" w:color="auto"/>
        <w:right w:val="none" w:sz="0" w:space="0" w:color="auto"/>
      </w:divBdr>
    </w:div>
    <w:div w:id="72095153">
      <w:marLeft w:val="480"/>
      <w:marRight w:val="0"/>
      <w:marTop w:val="0"/>
      <w:marBottom w:val="0"/>
      <w:divBdr>
        <w:top w:val="none" w:sz="0" w:space="0" w:color="auto"/>
        <w:left w:val="none" w:sz="0" w:space="0" w:color="auto"/>
        <w:bottom w:val="none" w:sz="0" w:space="0" w:color="auto"/>
        <w:right w:val="none" w:sz="0" w:space="0" w:color="auto"/>
      </w:divBdr>
    </w:div>
    <w:div w:id="72507661">
      <w:marLeft w:val="480"/>
      <w:marRight w:val="0"/>
      <w:marTop w:val="0"/>
      <w:marBottom w:val="0"/>
      <w:divBdr>
        <w:top w:val="none" w:sz="0" w:space="0" w:color="auto"/>
        <w:left w:val="none" w:sz="0" w:space="0" w:color="auto"/>
        <w:bottom w:val="none" w:sz="0" w:space="0" w:color="auto"/>
        <w:right w:val="none" w:sz="0" w:space="0" w:color="auto"/>
      </w:divBdr>
    </w:div>
    <w:div w:id="72510307">
      <w:marLeft w:val="480"/>
      <w:marRight w:val="0"/>
      <w:marTop w:val="0"/>
      <w:marBottom w:val="0"/>
      <w:divBdr>
        <w:top w:val="none" w:sz="0" w:space="0" w:color="auto"/>
        <w:left w:val="none" w:sz="0" w:space="0" w:color="auto"/>
        <w:bottom w:val="none" w:sz="0" w:space="0" w:color="auto"/>
        <w:right w:val="none" w:sz="0" w:space="0" w:color="auto"/>
      </w:divBdr>
    </w:div>
    <w:div w:id="72706272">
      <w:marLeft w:val="480"/>
      <w:marRight w:val="0"/>
      <w:marTop w:val="0"/>
      <w:marBottom w:val="0"/>
      <w:divBdr>
        <w:top w:val="none" w:sz="0" w:space="0" w:color="auto"/>
        <w:left w:val="none" w:sz="0" w:space="0" w:color="auto"/>
        <w:bottom w:val="none" w:sz="0" w:space="0" w:color="auto"/>
        <w:right w:val="none" w:sz="0" w:space="0" w:color="auto"/>
      </w:divBdr>
    </w:div>
    <w:div w:id="72820029">
      <w:marLeft w:val="480"/>
      <w:marRight w:val="0"/>
      <w:marTop w:val="0"/>
      <w:marBottom w:val="0"/>
      <w:divBdr>
        <w:top w:val="none" w:sz="0" w:space="0" w:color="auto"/>
        <w:left w:val="none" w:sz="0" w:space="0" w:color="auto"/>
        <w:bottom w:val="none" w:sz="0" w:space="0" w:color="auto"/>
        <w:right w:val="none" w:sz="0" w:space="0" w:color="auto"/>
      </w:divBdr>
    </w:div>
    <w:div w:id="73286765">
      <w:marLeft w:val="480"/>
      <w:marRight w:val="0"/>
      <w:marTop w:val="0"/>
      <w:marBottom w:val="0"/>
      <w:divBdr>
        <w:top w:val="none" w:sz="0" w:space="0" w:color="auto"/>
        <w:left w:val="none" w:sz="0" w:space="0" w:color="auto"/>
        <w:bottom w:val="none" w:sz="0" w:space="0" w:color="auto"/>
        <w:right w:val="none" w:sz="0" w:space="0" w:color="auto"/>
      </w:divBdr>
    </w:div>
    <w:div w:id="73480256">
      <w:marLeft w:val="480"/>
      <w:marRight w:val="0"/>
      <w:marTop w:val="0"/>
      <w:marBottom w:val="0"/>
      <w:divBdr>
        <w:top w:val="none" w:sz="0" w:space="0" w:color="auto"/>
        <w:left w:val="none" w:sz="0" w:space="0" w:color="auto"/>
        <w:bottom w:val="none" w:sz="0" w:space="0" w:color="auto"/>
        <w:right w:val="none" w:sz="0" w:space="0" w:color="auto"/>
      </w:divBdr>
    </w:div>
    <w:div w:id="73552581">
      <w:marLeft w:val="480"/>
      <w:marRight w:val="0"/>
      <w:marTop w:val="0"/>
      <w:marBottom w:val="0"/>
      <w:divBdr>
        <w:top w:val="none" w:sz="0" w:space="0" w:color="auto"/>
        <w:left w:val="none" w:sz="0" w:space="0" w:color="auto"/>
        <w:bottom w:val="none" w:sz="0" w:space="0" w:color="auto"/>
        <w:right w:val="none" w:sz="0" w:space="0" w:color="auto"/>
      </w:divBdr>
    </w:div>
    <w:div w:id="73666836">
      <w:marLeft w:val="480"/>
      <w:marRight w:val="0"/>
      <w:marTop w:val="0"/>
      <w:marBottom w:val="0"/>
      <w:divBdr>
        <w:top w:val="none" w:sz="0" w:space="0" w:color="auto"/>
        <w:left w:val="none" w:sz="0" w:space="0" w:color="auto"/>
        <w:bottom w:val="none" w:sz="0" w:space="0" w:color="auto"/>
        <w:right w:val="none" w:sz="0" w:space="0" w:color="auto"/>
      </w:divBdr>
    </w:div>
    <w:div w:id="73750270">
      <w:marLeft w:val="480"/>
      <w:marRight w:val="0"/>
      <w:marTop w:val="0"/>
      <w:marBottom w:val="0"/>
      <w:divBdr>
        <w:top w:val="none" w:sz="0" w:space="0" w:color="auto"/>
        <w:left w:val="none" w:sz="0" w:space="0" w:color="auto"/>
        <w:bottom w:val="none" w:sz="0" w:space="0" w:color="auto"/>
        <w:right w:val="none" w:sz="0" w:space="0" w:color="auto"/>
      </w:divBdr>
    </w:div>
    <w:div w:id="73867693">
      <w:marLeft w:val="480"/>
      <w:marRight w:val="0"/>
      <w:marTop w:val="0"/>
      <w:marBottom w:val="0"/>
      <w:divBdr>
        <w:top w:val="none" w:sz="0" w:space="0" w:color="auto"/>
        <w:left w:val="none" w:sz="0" w:space="0" w:color="auto"/>
        <w:bottom w:val="none" w:sz="0" w:space="0" w:color="auto"/>
        <w:right w:val="none" w:sz="0" w:space="0" w:color="auto"/>
      </w:divBdr>
    </w:div>
    <w:div w:id="74205017">
      <w:marLeft w:val="480"/>
      <w:marRight w:val="0"/>
      <w:marTop w:val="0"/>
      <w:marBottom w:val="0"/>
      <w:divBdr>
        <w:top w:val="none" w:sz="0" w:space="0" w:color="auto"/>
        <w:left w:val="none" w:sz="0" w:space="0" w:color="auto"/>
        <w:bottom w:val="none" w:sz="0" w:space="0" w:color="auto"/>
        <w:right w:val="none" w:sz="0" w:space="0" w:color="auto"/>
      </w:divBdr>
    </w:div>
    <w:div w:id="74253498">
      <w:marLeft w:val="480"/>
      <w:marRight w:val="0"/>
      <w:marTop w:val="0"/>
      <w:marBottom w:val="0"/>
      <w:divBdr>
        <w:top w:val="none" w:sz="0" w:space="0" w:color="auto"/>
        <w:left w:val="none" w:sz="0" w:space="0" w:color="auto"/>
        <w:bottom w:val="none" w:sz="0" w:space="0" w:color="auto"/>
        <w:right w:val="none" w:sz="0" w:space="0" w:color="auto"/>
      </w:divBdr>
    </w:div>
    <w:div w:id="74474033">
      <w:marLeft w:val="480"/>
      <w:marRight w:val="0"/>
      <w:marTop w:val="0"/>
      <w:marBottom w:val="0"/>
      <w:divBdr>
        <w:top w:val="none" w:sz="0" w:space="0" w:color="auto"/>
        <w:left w:val="none" w:sz="0" w:space="0" w:color="auto"/>
        <w:bottom w:val="none" w:sz="0" w:space="0" w:color="auto"/>
        <w:right w:val="none" w:sz="0" w:space="0" w:color="auto"/>
      </w:divBdr>
    </w:div>
    <w:div w:id="74516742">
      <w:marLeft w:val="480"/>
      <w:marRight w:val="0"/>
      <w:marTop w:val="0"/>
      <w:marBottom w:val="0"/>
      <w:divBdr>
        <w:top w:val="none" w:sz="0" w:space="0" w:color="auto"/>
        <w:left w:val="none" w:sz="0" w:space="0" w:color="auto"/>
        <w:bottom w:val="none" w:sz="0" w:space="0" w:color="auto"/>
        <w:right w:val="none" w:sz="0" w:space="0" w:color="auto"/>
      </w:divBdr>
    </w:div>
    <w:div w:id="74595002">
      <w:marLeft w:val="480"/>
      <w:marRight w:val="0"/>
      <w:marTop w:val="0"/>
      <w:marBottom w:val="0"/>
      <w:divBdr>
        <w:top w:val="none" w:sz="0" w:space="0" w:color="auto"/>
        <w:left w:val="none" w:sz="0" w:space="0" w:color="auto"/>
        <w:bottom w:val="none" w:sz="0" w:space="0" w:color="auto"/>
        <w:right w:val="none" w:sz="0" w:space="0" w:color="auto"/>
      </w:divBdr>
    </w:div>
    <w:div w:id="74861770">
      <w:marLeft w:val="480"/>
      <w:marRight w:val="0"/>
      <w:marTop w:val="0"/>
      <w:marBottom w:val="0"/>
      <w:divBdr>
        <w:top w:val="none" w:sz="0" w:space="0" w:color="auto"/>
        <w:left w:val="none" w:sz="0" w:space="0" w:color="auto"/>
        <w:bottom w:val="none" w:sz="0" w:space="0" w:color="auto"/>
        <w:right w:val="none" w:sz="0" w:space="0" w:color="auto"/>
      </w:divBdr>
    </w:div>
    <w:div w:id="74981470">
      <w:marLeft w:val="480"/>
      <w:marRight w:val="0"/>
      <w:marTop w:val="0"/>
      <w:marBottom w:val="0"/>
      <w:divBdr>
        <w:top w:val="none" w:sz="0" w:space="0" w:color="auto"/>
        <w:left w:val="none" w:sz="0" w:space="0" w:color="auto"/>
        <w:bottom w:val="none" w:sz="0" w:space="0" w:color="auto"/>
        <w:right w:val="none" w:sz="0" w:space="0" w:color="auto"/>
      </w:divBdr>
    </w:div>
    <w:div w:id="75060279">
      <w:marLeft w:val="480"/>
      <w:marRight w:val="0"/>
      <w:marTop w:val="0"/>
      <w:marBottom w:val="0"/>
      <w:divBdr>
        <w:top w:val="none" w:sz="0" w:space="0" w:color="auto"/>
        <w:left w:val="none" w:sz="0" w:space="0" w:color="auto"/>
        <w:bottom w:val="none" w:sz="0" w:space="0" w:color="auto"/>
        <w:right w:val="none" w:sz="0" w:space="0" w:color="auto"/>
      </w:divBdr>
    </w:div>
    <w:div w:id="75398452">
      <w:marLeft w:val="480"/>
      <w:marRight w:val="0"/>
      <w:marTop w:val="0"/>
      <w:marBottom w:val="0"/>
      <w:divBdr>
        <w:top w:val="none" w:sz="0" w:space="0" w:color="auto"/>
        <w:left w:val="none" w:sz="0" w:space="0" w:color="auto"/>
        <w:bottom w:val="none" w:sz="0" w:space="0" w:color="auto"/>
        <w:right w:val="none" w:sz="0" w:space="0" w:color="auto"/>
      </w:divBdr>
    </w:div>
    <w:div w:id="75439639">
      <w:marLeft w:val="480"/>
      <w:marRight w:val="0"/>
      <w:marTop w:val="0"/>
      <w:marBottom w:val="0"/>
      <w:divBdr>
        <w:top w:val="none" w:sz="0" w:space="0" w:color="auto"/>
        <w:left w:val="none" w:sz="0" w:space="0" w:color="auto"/>
        <w:bottom w:val="none" w:sz="0" w:space="0" w:color="auto"/>
        <w:right w:val="none" w:sz="0" w:space="0" w:color="auto"/>
      </w:divBdr>
    </w:div>
    <w:div w:id="75516236">
      <w:marLeft w:val="480"/>
      <w:marRight w:val="0"/>
      <w:marTop w:val="0"/>
      <w:marBottom w:val="0"/>
      <w:divBdr>
        <w:top w:val="none" w:sz="0" w:space="0" w:color="auto"/>
        <w:left w:val="none" w:sz="0" w:space="0" w:color="auto"/>
        <w:bottom w:val="none" w:sz="0" w:space="0" w:color="auto"/>
        <w:right w:val="none" w:sz="0" w:space="0" w:color="auto"/>
      </w:divBdr>
    </w:div>
    <w:div w:id="75830196">
      <w:marLeft w:val="480"/>
      <w:marRight w:val="0"/>
      <w:marTop w:val="0"/>
      <w:marBottom w:val="0"/>
      <w:divBdr>
        <w:top w:val="none" w:sz="0" w:space="0" w:color="auto"/>
        <w:left w:val="none" w:sz="0" w:space="0" w:color="auto"/>
        <w:bottom w:val="none" w:sz="0" w:space="0" w:color="auto"/>
        <w:right w:val="none" w:sz="0" w:space="0" w:color="auto"/>
      </w:divBdr>
    </w:div>
    <w:div w:id="75981770">
      <w:marLeft w:val="480"/>
      <w:marRight w:val="0"/>
      <w:marTop w:val="0"/>
      <w:marBottom w:val="0"/>
      <w:divBdr>
        <w:top w:val="none" w:sz="0" w:space="0" w:color="auto"/>
        <w:left w:val="none" w:sz="0" w:space="0" w:color="auto"/>
        <w:bottom w:val="none" w:sz="0" w:space="0" w:color="auto"/>
        <w:right w:val="none" w:sz="0" w:space="0" w:color="auto"/>
      </w:divBdr>
    </w:div>
    <w:div w:id="76174490">
      <w:marLeft w:val="480"/>
      <w:marRight w:val="0"/>
      <w:marTop w:val="0"/>
      <w:marBottom w:val="0"/>
      <w:divBdr>
        <w:top w:val="none" w:sz="0" w:space="0" w:color="auto"/>
        <w:left w:val="none" w:sz="0" w:space="0" w:color="auto"/>
        <w:bottom w:val="none" w:sz="0" w:space="0" w:color="auto"/>
        <w:right w:val="none" w:sz="0" w:space="0" w:color="auto"/>
      </w:divBdr>
    </w:div>
    <w:div w:id="76364447">
      <w:marLeft w:val="480"/>
      <w:marRight w:val="0"/>
      <w:marTop w:val="0"/>
      <w:marBottom w:val="0"/>
      <w:divBdr>
        <w:top w:val="none" w:sz="0" w:space="0" w:color="auto"/>
        <w:left w:val="none" w:sz="0" w:space="0" w:color="auto"/>
        <w:bottom w:val="none" w:sz="0" w:space="0" w:color="auto"/>
        <w:right w:val="none" w:sz="0" w:space="0" w:color="auto"/>
      </w:divBdr>
    </w:div>
    <w:div w:id="76635621">
      <w:marLeft w:val="480"/>
      <w:marRight w:val="0"/>
      <w:marTop w:val="0"/>
      <w:marBottom w:val="0"/>
      <w:divBdr>
        <w:top w:val="none" w:sz="0" w:space="0" w:color="auto"/>
        <w:left w:val="none" w:sz="0" w:space="0" w:color="auto"/>
        <w:bottom w:val="none" w:sz="0" w:space="0" w:color="auto"/>
        <w:right w:val="none" w:sz="0" w:space="0" w:color="auto"/>
      </w:divBdr>
    </w:div>
    <w:div w:id="76904891">
      <w:marLeft w:val="480"/>
      <w:marRight w:val="0"/>
      <w:marTop w:val="0"/>
      <w:marBottom w:val="0"/>
      <w:divBdr>
        <w:top w:val="none" w:sz="0" w:space="0" w:color="auto"/>
        <w:left w:val="none" w:sz="0" w:space="0" w:color="auto"/>
        <w:bottom w:val="none" w:sz="0" w:space="0" w:color="auto"/>
        <w:right w:val="none" w:sz="0" w:space="0" w:color="auto"/>
      </w:divBdr>
    </w:div>
    <w:div w:id="76951852">
      <w:marLeft w:val="480"/>
      <w:marRight w:val="0"/>
      <w:marTop w:val="0"/>
      <w:marBottom w:val="0"/>
      <w:divBdr>
        <w:top w:val="none" w:sz="0" w:space="0" w:color="auto"/>
        <w:left w:val="none" w:sz="0" w:space="0" w:color="auto"/>
        <w:bottom w:val="none" w:sz="0" w:space="0" w:color="auto"/>
        <w:right w:val="none" w:sz="0" w:space="0" w:color="auto"/>
      </w:divBdr>
    </w:div>
    <w:div w:id="77017535">
      <w:marLeft w:val="480"/>
      <w:marRight w:val="0"/>
      <w:marTop w:val="0"/>
      <w:marBottom w:val="0"/>
      <w:divBdr>
        <w:top w:val="none" w:sz="0" w:space="0" w:color="auto"/>
        <w:left w:val="none" w:sz="0" w:space="0" w:color="auto"/>
        <w:bottom w:val="none" w:sz="0" w:space="0" w:color="auto"/>
        <w:right w:val="none" w:sz="0" w:space="0" w:color="auto"/>
      </w:divBdr>
    </w:div>
    <w:div w:id="77020768">
      <w:marLeft w:val="480"/>
      <w:marRight w:val="0"/>
      <w:marTop w:val="0"/>
      <w:marBottom w:val="0"/>
      <w:divBdr>
        <w:top w:val="none" w:sz="0" w:space="0" w:color="auto"/>
        <w:left w:val="none" w:sz="0" w:space="0" w:color="auto"/>
        <w:bottom w:val="none" w:sz="0" w:space="0" w:color="auto"/>
        <w:right w:val="none" w:sz="0" w:space="0" w:color="auto"/>
      </w:divBdr>
    </w:div>
    <w:div w:id="77210804">
      <w:marLeft w:val="480"/>
      <w:marRight w:val="0"/>
      <w:marTop w:val="0"/>
      <w:marBottom w:val="0"/>
      <w:divBdr>
        <w:top w:val="none" w:sz="0" w:space="0" w:color="auto"/>
        <w:left w:val="none" w:sz="0" w:space="0" w:color="auto"/>
        <w:bottom w:val="none" w:sz="0" w:space="0" w:color="auto"/>
        <w:right w:val="none" w:sz="0" w:space="0" w:color="auto"/>
      </w:divBdr>
    </w:div>
    <w:div w:id="77361795">
      <w:marLeft w:val="480"/>
      <w:marRight w:val="0"/>
      <w:marTop w:val="0"/>
      <w:marBottom w:val="0"/>
      <w:divBdr>
        <w:top w:val="none" w:sz="0" w:space="0" w:color="auto"/>
        <w:left w:val="none" w:sz="0" w:space="0" w:color="auto"/>
        <w:bottom w:val="none" w:sz="0" w:space="0" w:color="auto"/>
        <w:right w:val="none" w:sz="0" w:space="0" w:color="auto"/>
      </w:divBdr>
    </w:div>
    <w:div w:id="77487234">
      <w:marLeft w:val="480"/>
      <w:marRight w:val="0"/>
      <w:marTop w:val="0"/>
      <w:marBottom w:val="0"/>
      <w:divBdr>
        <w:top w:val="none" w:sz="0" w:space="0" w:color="auto"/>
        <w:left w:val="none" w:sz="0" w:space="0" w:color="auto"/>
        <w:bottom w:val="none" w:sz="0" w:space="0" w:color="auto"/>
        <w:right w:val="none" w:sz="0" w:space="0" w:color="auto"/>
      </w:divBdr>
    </w:div>
    <w:div w:id="77991168">
      <w:marLeft w:val="480"/>
      <w:marRight w:val="0"/>
      <w:marTop w:val="0"/>
      <w:marBottom w:val="0"/>
      <w:divBdr>
        <w:top w:val="none" w:sz="0" w:space="0" w:color="auto"/>
        <w:left w:val="none" w:sz="0" w:space="0" w:color="auto"/>
        <w:bottom w:val="none" w:sz="0" w:space="0" w:color="auto"/>
        <w:right w:val="none" w:sz="0" w:space="0" w:color="auto"/>
      </w:divBdr>
    </w:div>
    <w:div w:id="78258270">
      <w:marLeft w:val="480"/>
      <w:marRight w:val="0"/>
      <w:marTop w:val="0"/>
      <w:marBottom w:val="0"/>
      <w:divBdr>
        <w:top w:val="none" w:sz="0" w:space="0" w:color="auto"/>
        <w:left w:val="none" w:sz="0" w:space="0" w:color="auto"/>
        <w:bottom w:val="none" w:sz="0" w:space="0" w:color="auto"/>
        <w:right w:val="none" w:sz="0" w:space="0" w:color="auto"/>
      </w:divBdr>
    </w:div>
    <w:div w:id="78479250">
      <w:marLeft w:val="480"/>
      <w:marRight w:val="0"/>
      <w:marTop w:val="0"/>
      <w:marBottom w:val="0"/>
      <w:divBdr>
        <w:top w:val="none" w:sz="0" w:space="0" w:color="auto"/>
        <w:left w:val="none" w:sz="0" w:space="0" w:color="auto"/>
        <w:bottom w:val="none" w:sz="0" w:space="0" w:color="auto"/>
        <w:right w:val="none" w:sz="0" w:space="0" w:color="auto"/>
      </w:divBdr>
    </w:div>
    <w:div w:id="78479284">
      <w:marLeft w:val="480"/>
      <w:marRight w:val="0"/>
      <w:marTop w:val="0"/>
      <w:marBottom w:val="0"/>
      <w:divBdr>
        <w:top w:val="none" w:sz="0" w:space="0" w:color="auto"/>
        <w:left w:val="none" w:sz="0" w:space="0" w:color="auto"/>
        <w:bottom w:val="none" w:sz="0" w:space="0" w:color="auto"/>
        <w:right w:val="none" w:sz="0" w:space="0" w:color="auto"/>
      </w:divBdr>
    </w:div>
    <w:div w:id="78646643">
      <w:marLeft w:val="480"/>
      <w:marRight w:val="0"/>
      <w:marTop w:val="0"/>
      <w:marBottom w:val="0"/>
      <w:divBdr>
        <w:top w:val="none" w:sz="0" w:space="0" w:color="auto"/>
        <w:left w:val="none" w:sz="0" w:space="0" w:color="auto"/>
        <w:bottom w:val="none" w:sz="0" w:space="0" w:color="auto"/>
        <w:right w:val="none" w:sz="0" w:space="0" w:color="auto"/>
      </w:divBdr>
    </w:div>
    <w:div w:id="78798301">
      <w:marLeft w:val="480"/>
      <w:marRight w:val="0"/>
      <w:marTop w:val="0"/>
      <w:marBottom w:val="0"/>
      <w:divBdr>
        <w:top w:val="none" w:sz="0" w:space="0" w:color="auto"/>
        <w:left w:val="none" w:sz="0" w:space="0" w:color="auto"/>
        <w:bottom w:val="none" w:sz="0" w:space="0" w:color="auto"/>
        <w:right w:val="none" w:sz="0" w:space="0" w:color="auto"/>
      </w:divBdr>
    </w:div>
    <w:div w:id="78870356">
      <w:marLeft w:val="480"/>
      <w:marRight w:val="0"/>
      <w:marTop w:val="0"/>
      <w:marBottom w:val="0"/>
      <w:divBdr>
        <w:top w:val="none" w:sz="0" w:space="0" w:color="auto"/>
        <w:left w:val="none" w:sz="0" w:space="0" w:color="auto"/>
        <w:bottom w:val="none" w:sz="0" w:space="0" w:color="auto"/>
        <w:right w:val="none" w:sz="0" w:space="0" w:color="auto"/>
      </w:divBdr>
    </w:div>
    <w:div w:id="78991371">
      <w:marLeft w:val="480"/>
      <w:marRight w:val="0"/>
      <w:marTop w:val="0"/>
      <w:marBottom w:val="0"/>
      <w:divBdr>
        <w:top w:val="none" w:sz="0" w:space="0" w:color="auto"/>
        <w:left w:val="none" w:sz="0" w:space="0" w:color="auto"/>
        <w:bottom w:val="none" w:sz="0" w:space="0" w:color="auto"/>
        <w:right w:val="none" w:sz="0" w:space="0" w:color="auto"/>
      </w:divBdr>
    </w:div>
    <w:div w:id="79105863">
      <w:marLeft w:val="480"/>
      <w:marRight w:val="0"/>
      <w:marTop w:val="0"/>
      <w:marBottom w:val="0"/>
      <w:divBdr>
        <w:top w:val="none" w:sz="0" w:space="0" w:color="auto"/>
        <w:left w:val="none" w:sz="0" w:space="0" w:color="auto"/>
        <w:bottom w:val="none" w:sz="0" w:space="0" w:color="auto"/>
        <w:right w:val="none" w:sz="0" w:space="0" w:color="auto"/>
      </w:divBdr>
    </w:div>
    <w:div w:id="79328053">
      <w:marLeft w:val="480"/>
      <w:marRight w:val="0"/>
      <w:marTop w:val="0"/>
      <w:marBottom w:val="0"/>
      <w:divBdr>
        <w:top w:val="none" w:sz="0" w:space="0" w:color="auto"/>
        <w:left w:val="none" w:sz="0" w:space="0" w:color="auto"/>
        <w:bottom w:val="none" w:sz="0" w:space="0" w:color="auto"/>
        <w:right w:val="none" w:sz="0" w:space="0" w:color="auto"/>
      </w:divBdr>
    </w:div>
    <w:div w:id="79639660">
      <w:marLeft w:val="480"/>
      <w:marRight w:val="0"/>
      <w:marTop w:val="0"/>
      <w:marBottom w:val="0"/>
      <w:divBdr>
        <w:top w:val="none" w:sz="0" w:space="0" w:color="auto"/>
        <w:left w:val="none" w:sz="0" w:space="0" w:color="auto"/>
        <w:bottom w:val="none" w:sz="0" w:space="0" w:color="auto"/>
        <w:right w:val="none" w:sz="0" w:space="0" w:color="auto"/>
      </w:divBdr>
    </w:div>
    <w:div w:id="79642030">
      <w:marLeft w:val="480"/>
      <w:marRight w:val="0"/>
      <w:marTop w:val="0"/>
      <w:marBottom w:val="0"/>
      <w:divBdr>
        <w:top w:val="none" w:sz="0" w:space="0" w:color="auto"/>
        <w:left w:val="none" w:sz="0" w:space="0" w:color="auto"/>
        <w:bottom w:val="none" w:sz="0" w:space="0" w:color="auto"/>
        <w:right w:val="none" w:sz="0" w:space="0" w:color="auto"/>
      </w:divBdr>
    </w:div>
    <w:div w:id="79758655">
      <w:marLeft w:val="480"/>
      <w:marRight w:val="0"/>
      <w:marTop w:val="0"/>
      <w:marBottom w:val="0"/>
      <w:divBdr>
        <w:top w:val="none" w:sz="0" w:space="0" w:color="auto"/>
        <w:left w:val="none" w:sz="0" w:space="0" w:color="auto"/>
        <w:bottom w:val="none" w:sz="0" w:space="0" w:color="auto"/>
        <w:right w:val="none" w:sz="0" w:space="0" w:color="auto"/>
      </w:divBdr>
    </w:div>
    <w:div w:id="79915357">
      <w:marLeft w:val="480"/>
      <w:marRight w:val="0"/>
      <w:marTop w:val="0"/>
      <w:marBottom w:val="0"/>
      <w:divBdr>
        <w:top w:val="none" w:sz="0" w:space="0" w:color="auto"/>
        <w:left w:val="none" w:sz="0" w:space="0" w:color="auto"/>
        <w:bottom w:val="none" w:sz="0" w:space="0" w:color="auto"/>
        <w:right w:val="none" w:sz="0" w:space="0" w:color="auto"/>
      </w:divBdr>
    </w:div>
    <w:div w:id="80104879">
      <w:marLeft w:val="480"/>
      <w:marRight w:val="0"/>
      <w:marTop w:val="0"/>
      <w:marBottom w:val="0"/>
      <w:divBdr>
        <w:top w:val="none" w:sz="0" w:space="0" w:color="auto"/>
        <w:left w:val="none" w:sz="0" w:space="0" w:color="auto"/>
        <w:bottom w:val="none" w:sz="0" w:space="0" w:color="auto"/>
        <w:right w:val="none" w:sz="0" w:space="0" w:color="auto"/>
      </w:divBdr>
    </w:div>
    <w:div w:id="80413458">
      <w:marLeft w:val="480"/>
      <w:marRight w:val="0"/>
      <w:marTop w:val="0"/>
      <w:marBottom w:val="0"/>
      <w:divBdr>
        <w:top w:val="none" w:sz="0" w:space="0" w:color="auto"/>
        <w:left w:val="none" w:sz="0" w:space="0" w:color="auto"/>
        <w:bottom w:val="none" w:sz="0" w:space="0" w:color="auto"/>
        <w:right w:val="none" w:sz="0" w:space="0" w:color="auto"/>
      </w:divBdr>
    </w:div>
    <w:div w:id="80494182">
      <w:marLeft w:val="480"/>
      <w:marRight w:val="0"/>
      <w:marTop w:val="0"/>
      <w:marBottom w:val="0"/>
      <w:divBdr>
        <w:top w:val="none" w:sz="0" w:space="0" w:color="auto"/>
        <w:left w:val="none" w:sz="0" w:space="0" w:color="auto"/>
        <w:bottom w:val="none" w:sz="0" w:space="0" w:color="auto"/>
        <w:right w:val="none" w:sz="0" w:space="0" w:color="auto"/>
      </w:divBdr>
    </w:div>
    <w:div w:id="80613202">
      <w:marLeft w:val="480"/>
      <w:marRight w:val="0"/>
      <w:marTop w:val="0"/>
      <w:marBottom w:val="0"/>
      <w:divBdr>
        <w:top w:val="none" w:sz="0" w:space="0" w:color="auto"/>
        <w:left w:val="none" w:sz="0" w:space="0" w:color="auto"/>
        <w:bottom w:val="none" w:sz="0" w:space="0" w:color="auto"/>
        <w:right w:val="none" w:sz="0" w:space="0" w:color="auto"/>
      </w:divBdr>
    </w:div>
    <w:div w:id="80757304">
      <w:marLeft w:val="480"/>
      <w:marRight w:val="0"/>
      <w:marTop w:val="0"/>
      <w:marBottom w:val="0"/>
      <w:divBdr>
        <w:top w:val="none" w:sz="0" w:space="0" w:color="auto"/>
        <w:left w:val="none" w:sz="0" w:space="0" w:color="auto"/>
        <w:bottom w:val="none" w:sz="0" w:space="0" w:color="auto"/>
        <w:right w:val="none" w:sz="0" w:space="0" w:color="auto"/>
      </w:divBdr>
    </w:div>
    <w:div w:id="80832893">
      <w:marLeft w:val="480"/>
      <w:marRight w:val="0"/>
      <w:marTop w:val="0"/>
      <w:marBottom w:val="0"/>
      <w:divBdr>
        <w:top w:val="none" w:sz="0" w:space="0" w:color="auto"/>
        <w:left w:val="none" w:sz="0" w:space="0" w:color="auto"/>
        <w:bottom w:val="none" w:sz="0" w:space="0" w:color="auto"/>
        <w:right w:val="none" w:sz="0" w:space="0" w:color="auto"/>
      </w:divBdr>
    </w:div>
    <w:div w:id="81223528">
      <w:marLeft w:val="480"/>
      <w:marRight w:val="0"/>
      <w:marTop w:val="0"/>
      <w:marBottom w:val="0"/>
      <w:divBdr>
        <w:top w:val="none" w:sz="0" w:space="0" w:color="auto"/>
        <w:left w:val="none" w:sz="0" w:space="0" w:color="auto"/>
        <w:bottom w:val="none" w:sz="0" w:space="0" w:color="auto"/>
        <w:right w:val="none" w:sz="0" w:space="0" w:color="auto"/>
      </w:divBdr>
    </w:div>
    <w:div w:id="81343654">
      <w:marLeft w:val="480"/>
      <w:marRight w:val="0"/>
      <w:marTop w:val="0"/>
      <w:marBottom w:val="0"/>
      <w:divBdr>
        <w:top w:val="none" w:sz="0" w:space="0" w:color="auto"/>
        <w:left w:val="none" w:sz="0" w:space="0" w:color="auto"/>
        <w:bottom w:val="none" w:sz="0" w:space="0" w:color="auto"/>
        <w:right w:val="none" w:sz="0" w:space="0" w:color="auto"/>
      </w:divBdr>
    </w:div>
    <w:div w:id="81614022">
      <w:marLeft w:val="480"/>
      <w:marRight w:val="0"/>
      <w:marTop w:val="0"/>
      <w:marBottom w:val="0"/>
      <w:divBdr>
        <w:top w:val="none" w:sz="0" w:space="0" w:color="auto"/>
        <w:left w:val="none" w:sz="0" w:space="0" w:color="auto"/>
        <w:bottom w:val="none" w:sz="0" w:space="0" w:color="auto"/>
        <w:right w:val="none" w:sz="0" w:space="0" w:color="auto"/>
      </w:divBdr>
    </w:div>
    <w:div w:id="81681637">
      <w:marLeft w:val="480"/>
      <w:marRight w:val="0"/>
      <w:marTop w:val="0"/>
      <w:marBottom w:val="0"/>
      <w:divBdr>
        <w:top w:val="none" w:sz="0" w:space="0" w:color="auto"/>
        <w:left w:val="none" w:sz="0" w:space="0" w:color="auto"/>
        <w:bottom w:val="none" w:sz="0" w:space="0" w:color="auto"/>
        <w:right w:val="none" w:sz="0" w:space="0" w:color="auto"/>
      </w:divBdr>
    </w:div>
    <w:div w:id="81688749">
      <w:marLeft w:val="480"/>
      <w:marRight w:val="0"/>
      <w:marTop w:val="0"/>
      <w:marBottom w:val="0"/>
      <w:divBdr>
        <w:top w:val="none" w:sz="0" w:space="0" w:color="auto"/>
        <w:left w:val="none" w:sz="0" w:space="0" w:color="auto"/>
        <w:bottom w:val="none" w:sz="0" w:space="0" w:color="auto"/>
        <w:right w:val="none" w:sz="0" w:space="0" w:color="auto"/>
      </w:divBdr>
    </w:div>
    <w:div w:id="81724543">
      <w:marLeft w:val="480"/>
      <w:marRight w:val="0"/>
      <w:marTop w:val="0"/>
      <w:marBottom w:val="0"/>
      <w:divBdr>
        <w:top w:val="none" w:sz="0" w:space="0" w:color="auto"/>
        <w:left w:val="none" w:sz="0" w:space="0" w:color="auto"/>
        <w:bottom w:val="none" w:sz="0" w:space="0" w:color="auto"/>
        <w:right w:val="none" w:sz="0" w:space="0" w:color="auto"/>
      </w:divBdr>
    </w:div>
    <w:div w:id="81727446">
      <w:marLeft w:val="480"/>
      <w:marRight w:val="0"/>
      <w:marTop w:val="0"/>
      <w:marBottom w:val="0"/>
      <w:divBdr>
        <w:top w:val="none" w:sz="0" w:space="0" w:color="auto"/>
        <w:left w:val="none" w:sz="0" w:space="0" w:color="auto"/>
        <w:bottom w:val="none" w:sz="0" w:space="0" w:color="auto"/>
        <w:right w:val="none" w:sz="0" w:space="0" w:color="auto"/>
      </w:divBdr>
    </w:div>
    <w:div w:id="82381039">
      <w:marLeft w:val="480"/>
      <w:marRight w:val="0"/>
      <w:marTop w:val="0"/>
      <w:marBottom w:val="0"/>
      <w:divBdr>
        <w:top w:val="none" w:sz="0" w:space="0" w:color="auto"/>
        <w:left w:val="none" w:sz="0" w:space="0" w:color="auto"/>
        <w:bottom w:val="none" w:sz="0" w:space="0" w:color="auto"/>
        <w:right w:val="none" w:sz="0" w:space="0" w:color="auto"/>
      </w:divBdr>
    </w:div>
    <w:div w:id="82382693">
      <w:marLeft w:val="480"/>
      <w:marRight w:val="0"/>
      <w:marTop w:val="0"/>
      <w:marBottom w:val="0"/>
      <w:divBdr>
        <w:top w:val="none" w:sz="0" w:space="0" w:color="auto"/>
        <w:left w:val="none" w:sz="0" w:space="0" w:color="auto"/>
        <w:bottom w:val="none" w:sz="0" w:space="0" w:color="auto"/>
        <w:right w:val="none" w:sz="0" w:space="0" w:color="auto"/>
      </w:divBdr>
    </w:div>
    <w:div w:id="82385337">
      <w:marLeft w:val="480"/>
      <w:marRight w:val="0"/>
      <w:marTop w:val="0"/>
      <w:marBottom w:val="0"/>
      <w:divBdr>
        <w:top w:val="none" w:sz="0" w:space="0" w:color="auto"/>
        <w:left w:val="none" w:sz="0" w:space="0" w:color="auto"/>
        <w:bottom w:val="none" w:sz="0" w:space="0" w:color="auto"/>
        <w:right w:val="none" w:sz="0" w:space="0" w:color="auto"/>
      </w:divBdr>
    </w:div>
    <w:div w:id="82410403">
      <w:marLeft w:val="480"/>
      <w:marRight w:val="0"/>
      <w:marTop w:val="0"/>
      <w:marBottom w:val="0"/>
      <w:divBdr>
        <w:top w:val="none" w:sz="0" w:space="0" w:color="auto"/>
        <w:left w:val="none" w:sz="0" w:space="0" w:color="auto"/>
        <w:bottom w:val="none" w:sz="0" w:space="0" w:color="auto"/>
        <w:right w:val="none" w:sz="0" w:space="0" w:color="auto"/>
      </w:divBdr>
    </w:div>
    <w:div w:id="82798615">
      <w:marLeft w:val="480"/>
      <w:marRight w:val="0"/>
      <w:marTop w:val="0"/>
      <w:marBottom w:val="0"/>
      <w:divBdr>
        <w:top w:val="none" w:sz="0" w:space="0" w:color="auto"/>
        <w:left w:val="none" w:sz="0" w:space="0" w:color="auto"/>
        <w:bottom w:val="none" w:sz="0" w:space="0" w:color="auto"/>
        <w:right w:val="none" w:sz="0" w:space="0" w:color="auto"/>
      </w:divBdr>
    </w:div>
    <w:div w:id="82804524">
      <w:marLeft w:val="480"/>
      <w:marRight w:val="0"/>
      <w:marTop w:val="0"/>
      <w:marBottom w:val="0"/>
      <w:divBdr>
        <w:top w:val="none" w:sz="0" w:space="0" w:color="auto"/>
        <w:left w:val="none" w:sz="0" w:space="0" w:color="auto"/>
        <w:bottom w:val="none" w:sz="0" w:space="0" w:color="auto"/>
        <w:right w:val="none" w:sz="0" w:space="0" w:color="auto"/>
      </w:divBdr>
    </w:div>
    <w:div w:id="82845747">
      <w:marLeft w:val="480"/>
      <w:marRight w:val="0"/>
      <w:marTop w:val="0"/>
      <w:marBottom w:val="0"/>
      <w:divBdr>
        <w:top w:val="none" w:sz="0" w:space="0" w:color="auto"/>
        <w:left w:val="none" w:sz="0" w:space="0" w:color="auto"/>
        <w:bottom w:val="none" w:sz="0" w:space="0" w:color="auto"/>
        <w:right w:val="none" w:sz="0" w:space="0" w:color="auto"/>
      </w:divBdr>
    </w:div>
    <w:div w:id="82846875">
      <w:marLeft w:val="480"/>
      <w:marRight w:val="0"/>
      <w:marTop w:val="0"/>
      <w:marBottom w:val="0"/>
      <w:divBdr>
        <w:top w:val="none" w:sz="0" w:space="0" w:color="auto"/>
        <w:left w:val="none" w:sz="0" w:space="0" w:color="auto"/>
        <w:bottom w:val="none" w:sz="0" w:space="0" w:color="auto"/>
        <w:right w:val="none" w:sz="0" w:space="0" w:color="auto"/>
      </w:divBdr>
    </w:div>
    <w:div w:id="83040630">
      <w:marLeft w:val="480"/>
      <w:marRight w:val="0"/>
      <w:marTop w:val="0"/>
      <w:marBottom w:val="0"/>
      <w:divBdr>
        <w:top w:val="none" w:sz="0" w:space="0" w:color="auto"/>
        <w:left w:val="none" w:sz="0" w:space="0" w:color="auto"/>
        <w:bottom w:val="none" w:sz="0" w:space="0" w:color="auto"/>
        <w:right w:val="none" w:sz="0" w:space="0" w:color="auto"/>
      </w:divBdr>
    </w:div>
    <w:div w:id="83259817">
      <w:marLeft w:val="480"/>
      <w:marRight w:val="0"/>
      <w:marTop w:val="0"/>
      <w:marBottom w:val="0"/>
      <w:divBdr>
        <w:top w:val="none" w:sz="0" w:space="0" w:color="auto"/>
        <w:left w:val="none" w:sz="0" w:space="0" w:color="auto"/>
        <w:bottom w:val="none" w:sz="0" w:space="0" w:color="auto"/>
        <w:right w:val="none" w:sz="0" w:space="0" w:color="auto"/>
      </w:divBdr>
    </w:div>
    <w:div w:id="83845313">
      <w:marLeft w:val="480"/>
      <w:marRight w:val="0"/>
      <w:marTop w:val="0"/>
      <w:marBottom w:val="0"/>
      <w:divBdr>
        <w:top w:val="none" w:sz="0" w:space="0" w:color="auto"/>
        <w:left w:val="none" w:sz="0" w:space="0" w:color="auto"/>
        <w:bottom w:val="none" w:sz="0" w:space="0" w:color="auto"/>
        <w:right w:val="none" w:sz="0" w:space="0" w:color="auto"/>
      </w:divBdr>
    </w:div>
    <w:div w:id="84232134">
      <w:marLeft w:val="480"/>
      <w:marRight w:val="0"/>
      <w:marTop w:val="0"/>
      <w:marBottom w:val="0"/>
      <w:divBdr>
        <w:top w:val="none" w:sz="0" w:space="0" w:color="auto"/>
        <w:left w:val="none" w:sz="0" w:space="0" w:color="auto"/>
        <w:bottom w:val="none" w:sz="0" w:space="0" w:color="auto"/>
        <w:right w:val="none" w:sz="0" w:space="0" w:color="auto"/>
      </w:divBdr>
    </w:div>
    <w:div w:id="84301485">
      <w:marLeft w:val="480"/>
      <w:marRight w:val="0"/>
      <w:marTop w:val="0"/>
      <w:marBottom w:val="0"/>
      <w:divBdr>
        <w:top w:val="none" w:sz="0" w:space="0" w:color="auto"/>
        <w:left w:val="none" w:sz="0" w:space="0" w:color="auto"/>
        <w:bottom w:val="none" w:sz="0" w:space="0" w:color="auto"/>
        <w:right w:val="none" w:sz="0" w:space="0" w:color="auto"/>
      </w:divBdr>
    </w:div>
    <w:div w:id="84307830">
      <w:marLeft w:val="480"/>
      <w:marRight w:val="0"/>
      <w:marTop w:val="0"/>
      <w:marBottom w:val="0"/>
      <w:divBdr>
        <w:top w:val="none" w:sz="0" w:space="0" w:color="auto"/>
        <w:left w:val="none" w:sz="0" w:space="0" w:color="auto"/>
        <w:bottom w:val="none" w:sz="0" w:space="0" w:color="auto"/>
        <w:right w:val="none" w:sz="0" w:space="0" w:color="auto"/>
      </w:divBdr>
    </w:div>
    <w:div w:id="84494603">
      <w:marLeft w:val="480"/>
      <w:marRight w:val="0"/>
      <w:marTop w:val="0"/>
      <w:marBottom w:val="0"/>
      <w:divBdr>
        <w:top w:val="none" w:sz="0" w:space="0" w:color="auto"/>
        <w:left w:val="none" w:sz="0" w:space="0" w:color="auto"/>
        <w:bottom w:val="none" w:sz="0" w:space="0" w:color="auto"/>
        <w:right w:val="none" w:sz="0" w:space="0" w:color="auto"/>
      </w:divBdr>
    </w:div>
    <w:div w:id="84573141">
      <w:marLeft w:val="480"/>
      <w:marRight w:val="0"/>
      <w:marTop w:val="0"/>
      <w:marBottom w:val="0"/>
      <w:divBdr>
        <w:top w:val="none" w:sz="0" w:space="0" w:color="auto"/>
        <w:left w:val="none" w:sz="0" w:space="0" w:color="auto"/>
        <w:bottom w:val="none" w:sz="0" w:space="0" w:color="auto"/>
        <w:right w:val="none" w:sz="0" w:space="0" w:color="auto"/>
      </w:divBdr>
    </w:div>
    <w:div w:id="84888060">
      <w:marLeft w:val="480"/>
      <w:marRight w:val="0"/>
      <w:marTop w:val="0"/>
      <w:marBottom w:val="0"/>
      <w:divBdr>
        <w:top w:val="none" w:sz="0" w:space="0" w:color="auto"/>
        <w:left w:val="none" w:sz="0" w:space="0" w:color="auto"/>
        <w:bottom w:val="none" w:sz="0" w:space="0" w:color="auto"/>
        <w:right w:val="none" w:sz="0" w:space="0" w:color="auto"/>
      </w:divBdr>
    </w:div>
    <w:div w:id="85077261">
      <w:marLeft w:val="480"/>
      <w:marRight w:val="0"/>
      <w:marTop w:val="0"/>
      <w:marBottom w:val="0"/>
      <w:divBdr>
        <w:top w:val="none" w:sz="0" w:space="0" w:color="auto"/>
        <w:left w:val="none" w:sz="0" w:space="0" w:color="auto"/>
        <w:bottom w:val="none" w:sz="0" w:space="0" w:color="auto"/>
        <w:right w:val="none" w:sz="0" w:space="0" w:color="auto"/>
      </w:divBdr>
    </w:div>
    <w:div w:id="85155552">
      <w:marLeft w:val="480"/>
      <w:marRight w:val="0"/>
      <w:marTop w:val="0"/>
      <w:marBottom w:val="0"/>
      <w:divBdr>
        <w:top w:val="none" w:sz="0" w:space="0" w:color="auto"/>
        <w:left w:val="none" w:sz="0" w:space="0" w:color="auto"/>
        <w:bottom w:val="none" w:sz="0" w:space="0" w:color="auto"/>
        <w:right w:val="none" w:sz="0" w:space="0" w:color="auto"/>
      </w:divBdr>
    </w:div>
    <w:div w:id="85228077">
      <w:marLeft w:val="480"/>
      <w:marRight w:val="0"/>
      <w:marTop w:val="0"/>
      <w:marBottom w:val="0"/>
      <w:divBdr>
        <w:top w:val="none" w:sz="0" w:space="0" w:color="auto"/>
        <w:left w:val="none" w:sz="0" w:space="0" w:color="auto"/>
        <w:bottom w:val="none" w:sz="0" w:space="0" w:color="auto"/>
        <w:right w:val="none" w:sz="0" w:space="0" w:color="auto"/>
      </w:divBdr>
    </w:div>
    <w:div w:id="85229342">
      <w:marLeft w:val="480"/>
      <w:marRight w:val="0"/>
      <w:marTop w:val="0"/>
      <w:marBottom w:val="0"/>
      <w:divBdr>
        <w:top w:val="none" w:sz="0" w:space="0" w:color="auto"/>
        <w:left w:val="none" w:sz="0" w:space="0" w:color="auto"/>
        <w:bottom w:val="none" w:sz="0" w:space="0" w:color="auto"/>
        <w:right w:val="none" w:sz="0" w:space="0" w:color="auto"/>
      </w:divBdr>
    </w:div>
    <w:div w:id="85271196">
      <w:marLeft w:val="480"/>
      <w:marRight w:val="0"/>
      <w:marTop w:val="0"/>
      <w:marBottom w:val="0"/>
      <w:divBdr>
        <w:top w:val="none" w:sz="0" w:space="0" w:color="auto"/>
        <w:left w:val="none" w:sz="0" w:space="0" w:color="auto"/>
        <w:bottom w:val="none" w:sz="0" w:space="0" w:color="auto"/>
        <w:right w:val="none" w:sz="0" w:space="0" w:color="auto"/>
      </w:divBdr>
    </w:div>
    <w:div w:id="85538798">
      <w:marLeft w:val="480"/>
      <w:marRight w:val="0"/>
      <w:marTop w:val="0"/>
      <w:marBottom w:val="0"/>
      <w:divBdr>
        <w:top w:val="none" w:sz="0" w:space="0" w:color="auto"/>
        <w:left w:val="none" w:sz="0" w:space="0" w:color="auto"/>
        <w:bottom w:val="none" w:sz="0" w:space="0" w:color="auto"/>
        <w:right w:val="none" w:sz="0" w:space="0" w:color="auto"/>
      </w:divBdr>
    </w:div>
    <w:div w:id="86004982">
      <w:marLeft w:val="480"/>
      <w:marRight w:val="0"/>
      <w:marTop w:val="0"/>
      <w:marBottom w:val="0"/>
      <w:divBdr>
        <w:top w:val="none" w:sz="0" w:space="0" w:color="auto"/>
        <w:left w:val="none" w:sz="0" w:space="0" w:color="auto"/>
        <w:bottom w:val="none" w:sz="0" w:space="0" w:color="auto"/>
        <w:right w:val="none" w:sz="0" w:space="0" w:color="auto"/>
      </w:divBdr>
    </w:div>
    <w:div w:id="86510550">
      <w:marLeft w:val="480"/>
      <w:marRight w:val="0"/>
      <w:marTop w:val="0"/>
      <w:marBottom w:val="0"/>
      <w:divBdr>
        <w:top w:val="none" w:sz="0" w:space="0" w:color="auto"/>
        <w:left w:val="none" w:sz="0" w:space="0" w:color="auto"/>
        <w:bottom w:val="none" w:sz="0" w:space="0" w:color="auto"/>
        <w:right w:val="none" w:sz="0" w:space="0" w:color="auto"/>
      </w:divBdr>
    </w:div>
    <w:div w:id="86579690">
      <w:marLeft w:val="480"/>
      <w:marRight w:val="0"/>
      <w:marTop w:val="0"/>
      <w:marBottom w:val="0"/>
      <w:divBdr>
        <w:top w:val="none" w:sz="0" w:space="0" w:color="auto"/>
        <w:left w:val="none" w:sz="0" w:space="0" w:color="auto"/>
        <w:bottom w:val="none" w:sz="0" w:space="0" w:color="auto"/>
        <w:right w:val="none" w:sz="0" w:space="0" w:color="auto"/>
      </w:divBdr>
    </w:div>
    <w:div w:id="86655434">
      <w:marLeft w:val="480"/>
      <w:marRight w:val="0"/>
      <w:marTop w:val="0"/>
      <w:marBottom w:val="0"/>
      <w:divBdr>
        <w:top w:val="none" w:sz="0" w:space="0" w:color="auto"/>
        <w:left w:val="none" w:sz="0" w:space="0" w:color="auto"/>
        <w:bottom w:val="none" w:sz="0" w:space="0" w:color="auto"/>
        <w:right w:val="none" w:sz="0" w:space="0" w:color="auto"/>
      </w:divBdr>
    </w:div>
    <w:div w:id="86659176">
      <w:marLeft w:val="480"/>
      <w:marRight w:val="0"/>
      <w:marTop w:val="0"/>
      <w:marBottom w:val="0"/>
      <w:divBdr>
        <w:top w:val="none" w:sz="0" w:space="0" w:color="auto"/>
        <w:left w:val="none" w:sz="0" w:space="0" w:color="auto"/>
        <w:bottom w:val="none" w:sz="0" w:space="0" w:color="auto"/>
        <w:right w:val="none" w:sz="0" w:space="0" w:color="auto"/>
      </w:divBdr>
    </w:div>
    <w:div w:id="86850074">
      <w:marLeft w:val="480"/>
      <w:marRight w:val="0"/>
      <w:marTop w:val="0"/>
      <w:marBottom w:val="0"/>
      <w:divBdr>
        <w:top w:val="none" w:sz="0" w:space="0" w:color="auto"/>
        <w:left w:val="none" w:sz="0" w:space="0" w:color="auto"/>
        <w:bottom w:val="none" w:sz="0" w:space="0" w:color="auto"/>
        <w:right w:val="none" w:sz="0" w:space="0" w:color="auto"/>
      </w:divBdr>
    </w:div>
    <w:div w:id="86922858">
      <w:marLeft w:val="480"/>
      <w:marRight w:val="0"/>
      <w:marTop w:val="0"/>
      <w:marBottom w:val="0"/>
      <w:divBdr>
        <w:top w:val="none" w:sz="0" w:space="0" w:color="auto"/>
        <w:left w:val="none" w:sz="0" w:space="0" w:color="auto"/>
        <w:bottom w:val="none" w:sz="0" w:space="0" w:color="auto"/>
        <w:right w:val="none" w:sz="0" w:space="0" w:color="auto"/>
      </w:divBdr>
    </w:div>
    <w:div w:id="87119166">
      <w:marLeft w:val="480"/>
      <w:marRight w:val="0"/>
      <w:marTop w:val="0"/>
      <w:marBottom w:val="0"/>
      <w:divBdr>
        <w:top w:val="none" w:sz="0" w:space="0" w:color="auto"/>
        <w:left w:val="none" w:sz="0" w:space="0" w:color="auto"/>
        <w:bottom w:val="none" w:sz="0" w:space="0" w:color="auto"/>
        <w:right w:val="none" w:sz="0" w:space="0" w:color="auto"/>
      </w:divBdr>
    </w:div>
    <w:div w:id="87124254">
      <w:marLeft w:val="480"/>
      <w:marRight w:val="0"/>
      <w:marTop w:val="0"/>
      <w:marBottom w:val="0"/>
      <w:divBdr>
        <w:top w:val="none" w:sz="0" w:space="0" w:color="auto"/>
        <w:left w:val="none" w:sz="0" w:space="0" w:color="auto"/>
        <w:bottom w:val="none" w:sz="0" w:space="0" w:color="auto"/>
        <w:right w:val="none" w:sz="0" w:space="0" w:color="auto"/>
      </w:divBdr>
    </w:div>
    <w:div w:id="87241837">
      <w:marLeft w:val="480"/>
      <w:marRight w:val="0"/>
      <w:marTop w:val="0"/>
      <w:marBottom w:val="0"/>
      <w:divBdr>
        <w:top w:val="none" w:sz="0" w:space="0" w:color="auto"/>
        <w:left w:val="none" w:sz="0" w:space="0" w:color="auto"/>
        <w:bottom w:val="none" w:sz="0" w:space="0" w:color="auto"/>
        <w:right w:val="none" w:sz="0" w:space="0" w:color="auto"/>
      </w:divBdr>
    </w:div>
    <w:div w:id="87511273">
      <w:marLeft w:val="480"/>
      <w:marRight w:val="0"/>
      <w:marTop w:val="0"/>
      <w:marBottom w:val="0"/>
      <w:divBdr>
        <w:top w:val="none" w:sz="0" w:space="0" w:color="auto"/>
        <w:left w:val="none" w:sz="0" w:space="0" w:color="auto"/>
        <w:bottom w:val="none" w:sz="0" w:space="0" w:color="auto"/>
        <w:right w:val="none" w:sz="0" w:space="0" w:color="auto"/>
      </w:divBdr>
    </w:div>
    <w:div w:id="87581713">
      <w:marLeft w:val="480"/>
      <w:marRight w:val="0"/>
      <w:marTop w:val="0"/>
      <w:marBottom w:val="0"/>
      <w:divBdr>
        <w:top w:val="none" w:sz="0" w:space="0" w:color="auto"/>
        <w:left w:val="none" w:sz="0" w:space="0" w:color="auto"/>
        <w:bottom w:val="none" w:sz="0" w:space="0" w:color="auto"/>
        <w:right w:val="none" w:sz="0" w:space="0" w:color="auto"/>
      </w:divBdr>
    </w:div>
    <w:div w:id="87626199">
      <w:marLeft w:val="480"/>
      <w:marRight w:val="0"/>
      <w:marTop w:val="0"/>
      <w:marBottom w:val="0"/>
      <w:divBdr>
        <w:top w:val="none" w:sz="0" w:space="0" w:color="auto"/>
        <w:left w:val="none" w:sz="0" w:space="0" w:color="auto"/>
        <w:bottom w:val="none" w:sz="0" w:space="0" w:color="auto"/>
        <w:right w:val="none" w:sz="0" w:space="0" w:color="auto"/>
      </w:divBdr>
    </w:div>
    <w:div w:id="87779467">
      <w:marLeft w:val="480"/>
      <w:marRight w:val="0"/>
      <w:marTop w:val="0"/>
      <w:marBottom w:val="0"/>
      <w:divBdr>
        <w:top w:val="none" w:sz="0" w:space="0" w:color="auto"/>
        <w:left w:val="none" w:sz="0" w:space="0" w:color="auto"/>
        <w:bottom w:val="none" w:sz="0" w:space="0" w:color="auto"/>
        <w:right w:val="none" w:sz="0" w:space="0" w:color="auto"/>
      </w:divBdr>
    </w:div>
    <w:div w:id="88041555">
      <w:marLeft w:val="480"/>
      <w:marRight w:val="0"/>
      <w:marTop w:val="0"/>
      <w:marBottom w:val="0"/>
      <w:divBdr>
        <w:top w:val="none" w:sz="0" w:space="0" w:color="auto"/>
        <w:left w:val="none" w:sz="0" w:space="0" w:color="auto"/>
        <w:bottom w:val="none" w:sz="0" w:space="0" w:color="auto"/>
        <w:right w:val="none" w:sz="0" w:space="0" w:color="auto"/>
      </w:divBdr>
    </w:div>
    <w:div w:id="88474726">
      <w:marLeft w:val="480"/>
      <w:marRight w:val="0"/>
      <w:marTop w:val="0"/>
      <w:marBottom w:val="0"/>
      <w:divBdr>
        <w:top w:val="none" w:sz="0" w:space="0" w:color="auto"/>
        <w:left w:val="none" w:sz="0" w:space="0" w:color="auto"/>
        <w:bottom w:val="none" w:sz="0" w:space="0" w:color="auto"/>
        <w:right w:val="none" w:sz="0" w:space="0" w:color="auto"/>
      </w:divBdr>
    </w:div>
    <w:div w:id="88892511">
      <w:marLeft w:val="480"/>
      <w:marRight w:val="0"/>
      <w:marTop w:val="0"/>
      <w:marBottom w:val="0"/>
      <w:divBdr>
        <w:top w:val="none" w:sz="0" w:space="0" w:color="auto"/>
        <w:left w:val="none" w:sz="0" w:space="0" w:color="auto"/>
        <w:bottom w:val="none" w:sz="0" w:space="0" w:color="auto"/>
        <w:right w:val="none" w:sz="0" w:space="0" w:color="auto"/>
      </w:divBdr>
    </w:div>
    <w:div w:id="89349929">
      <w:marLeft w:val="480"/>
      <w:marRight w:val="0"/>
      <w:marTop w:val="0"/>
      <w:marBottom w:val="0"/>
      <w:divBdr>
        <w:top w:val="none" w:sz="0" w:space="0" w:color="auto"/>
        <w:left w:val="none" w:sz="0" w:space="0" w:color="auto"/>
        <w:bottom w:val="none" w:sz="0" w:space="0" w:color="auto"/>
        <w:right w:val="none" w:sz="0" w:space="0" w:color="auto"/>
      </w:divBdr>
    </w:div>
    <w:div w:id="89543229">
      <w:marLeft w:val="480"/>
      <w:marRight w:val="0"/>
      <w:marTop w:val="0"/>
      <w:marBottom w:val="0"/>
      <w:divBdr>
        <w:top w:val="none" w:sz="0" w:space="0" w:color="auto"/>
        <w:left w:val="none" w:sz="0" w:space="0" w:color="auto"/>
        <w:bottom w:val="none" w:sz="0" w:space="0" w:color="auto"/>
        <w:right w:val="none" w:sz="0" w:space="0" w:color="auto"/>
      </w:divBdr>
    </w:div>
    <w:div w:id="89589951">
      <w:marLeft w:val="480"/>
      <w:marRight w:val="0"/>
      <w:marTop w:val="0"/>
      <w:marBottom w:val="0"/>
      <w:divBdr>
        <w:top w:val="none" w:sz="0" w:space="0" w:color="auto"/>
        <w:left w:val="none" w:sz="0" w:space="0" w:color="auto"/>
        <w:bottom w:val="none" w:sz="0" w:space="0" w:color="auto"/>
        <w:right w:val="none" w:sz="0" w:space="0" w:color="auto"/>
      </w:divBdr>
    </w:div>
    <w:div w:id="89664891">
      <w:marLeft w:val="480"/>
      <w:marRight w:val="0"/>
      <w:marTop w:val="0"/>
      <w:marBottom w:val="0"/>
      <w:divBdr>
        <w:top w:val="none" w:sz="0" w:space="0" w:color="auto"/>
        <w:left w:val="none" w:sz="0" w:space="0" w:color="auto"/>
        <w:bottom w:val="none" w:sz="0" w:space="0" w:color="auto"/>
        <w:right w:val="none" w:sz="0" w:space="0" w:color="auto"/>
      </w:divBdr>
    </w:div>
    <w:div w:id="89668036">
      <w:marLeft w:val="480"/>
      <w:marRight w:val="0"/>
      <w:marTop w:val="0"/>
      <w:marBottom w:val="0"/>
      <w:divBdr>
        <w:top w:val="none" w:sz="0" w:space="0" w:color="auto"/>
        <w:left w:val="none" w:sz="0" w:space="0" w:color="auto"/>
        <w:bottom w:val="none" w:sz="0" w:space="0" w:color="auto"/>
        <w:right w:val="none" w:sz="0" w:space="0" w:color="auto"/>
      </w:divBdr>
    </w:div>
    <w:div w:id="89811756">
      <w:marLeft w:val="480"/>
      <w:marRight w:val="0"/>
      <w:marTop w:val="0"/>
      <w:marBottom w:val="0"/>
      <w:divBdr>
        <w:top w:val="none" w:sz="0" w:space="0" w:color="auto"/>
        <w:left w:val="none" w:sz="0" w:space="0" w:color="auto"/>
        <w:bottom w:val="none" w:sz="0" w:space="0" w:color="auto"/>
        <w:right w:val="none" w:sz="0" w:space="0" w:color="auto"/>
      </w:divBdr>
    </w:div>
    <w:div w:id="89855692">
      <w:marLeft w:val="480"/>
      <w:marRight w:val="0"/>
      <w:marTop w:val="0"/>
      <w:marBottom w:val="0"/>
      <w:divBdr>
        <w:top w:val="none" w:sz="0" w:space="0" w:color="auto"/>
        <w:left w:val="none" w:sz="0" w:space="0" w:color="auto"/>
        <w:bottom w:val="none" w:sz="0" w:space="0" w:color="auto"/>
        <w:right w:val="none" w:sz="0" w:space="0" w:color="auto"/>
      </w:divBdr>
    </w:div>
    <w:div w:id="89981062">
      <w:marLeft w:val="480"/>
      <w:marRight w:val="0"/>
      <w:marTop w:val="0"/>
      <w:marBottom w:val="0"/>
      <w:divBdr>
        <w:top w:val="none" w:sz="0" w:space="0" w:color="auto"/>
        <w:left w:val="none" w:sz="0" w:space="0" w:color="auto"/>
        <w:bottom w:val="none" w:sz="0" w:space="0" w:color="auto"/>
        <w:right w:val="none" w:sz="0" w:space="0" w:color="auto"/>
      </w:divBdr>
    </w:div>
    <w:div w:id="90129576">
      <w:marLeft w:val="480"/>
      <w:marRight w:val="0"/>
      <w:marTop w:val="0"/>
      <w:marBottom w:val="0"/>
      <w:divBdr>
        <w:top w:val="none" w:sz="0" w:space="0" w:color="auto"/>
        <w:left w:val="none" w:sz="0" w:space="0" w:color="auto"/>
        <w:bottom w:val="none" w:sz="0" w:space="0" w:color="auto"/>
        <w:right w:val="none" w:sz="0" w:space="0" w:color="auto"/>
      </w:divBdr>
    </w:div>
    <w:div w:id="90201892">
      <w:marLeft w:val="480"/>
      <w:marRight w:val="0"/>
      <w:marTop w:val="0"/>
      <w:marBottom w:val="0"/>
      <w:divBdr>
        <w:top w:val="none" w:sz="0" w:space="0" w:color="auto"/>
        <w:left w:val="none" w:sz="0" w:space="0" w:color="auto"/>
        <w:bottom w:val="none" w:sz="0" w:space="0" w:color="auto"/>
        <w:right w:val="none" w:sz="0" w:space="0" w:color="auto"/>
      </w:divBdr>
    </w:div>
    <w:div w:id="90324700">
      <w:marLeft w:val="480"/>
      <w:marRight w:val="0"/>
      <w:marTop w:val="0"/>
      <w:marBottom w:val="0"/>
      <w:divBdr>
        <w:top w:val="none" w:sz="0" w:space="0" w:color="auto"/>
        <w:left w:val="none" w:sz="0" w:space="0" w:color="auto"/>
        <w:bottom w:val="none" w:sz="0" w:space="0" w:color="auto"/>
        <w:right w:val="none" w:sz="0" w:space="0" w:color="auto"/>
      </w:divBdr>
    </w:div>
    <w:div w:id="90392336">
      <w:marLeft w:val="480"/>
      <w:marRight w:val="0"/>
      <w:marTop w:val="0"/>
      <w:marBottom w:val="0"/>
      <w:divBdr>
        <w:top w:val="none" w:sz="0" w:space="0" w:color="auto"/>
        <w:left w:val="none" w:sz="0" w:space="0" w:color="auto"/>
        <w:bottom w:val="none" w:sz="0" w:space="0" w:color="auto"/>
        <w:right w:val="none" w:sz="0" w:space="0" w:color="auto"/>
      </w:divBdr>
    </w:div>
    <w:div w:id="90510047">
      <w:marLeft w:val="480"/>
      <w:marRight w:val="0"/>
      <w:marTop w:val="0"/>
      <w:marBottom w:val="0"/>
      <w:divBdr>
        <w:top w:val="none" w:sz="0" w:space="0" w:color="auto"/>
        <w:left w:val="none" w:sz="0" w:space="0" w:color="auto"/>
        <w:bottom w:val="none" w:sz="0" w:space="0" w:color="auto"/>
        <w:right w:val="none" w:sz="0" w:space="0" w:color="auto"/>
      </w:divBdr>
    </w:div>
    <w:div w:id="90902410">
      <w:marLeft w:val="480"/>
      <w:marRight w:val="0"/>
      <w:marTop w:val="0"/>
      <w:marBottom w:val="0"/>
      <w:divBdr>
        <w:top w:val="none" w:sz="0" w:space="0" w:color="auto"/>
        <w:left w:val="none" w:sz="0" w:space="0" w:color="auto"/>
        <w:bottom w:val="none" w:sz="0" w:space="0" w:color="auto"/>
        <w:right w:val="none" w:sz="0" w:space="0" w:color="auto"/>
      </w:divBdr>
    </w:div>
    <w:div w:id="90975515">
      <w:marLeft w:val="480"/>
      <w:marRight w:val="0"/>
      <w:marTop w:val="0"/>
      <w:marBottom w:val="0"/>
      <w:divBdr>
        <w:top w:val="none" w:sz="0" w:space="0" w:color="auto"/>
        <w:left w:val="none" w:sz="0" w:space="0" w:color="auto"/>
        <w:bottom w:val="none" w:sz="0" w:space="0" w:color="auto"/>
        <w:right w:val="none" w:sz="0" w:space="0" w:color="auto"/>
      </w:divBdr>
    </w:div>
    <w:div w:id="91048477">
      <w:marLeft w:val="480"/>
      <w:marRight w:val="0"/>
      <w:marTop w:val="0"/>
      <w:marBottom w:val="0"/>
      <w:divBdr>
        <w:top w:val="none" w:sz="0" w:space="0" w:color="auto"/>
        <w:left w:val="none" w:sz="0" w:space="0" w:color="auto"/>
        <w:bottom w:val="none" w:sz="0" w:space="0" w:color="auto"/>
        <w:right w:val="none" w:sz="0" w:space="0" w:color="auto"/>
      </w:divBdr>
    </w:div>
    <w:div w:id="91055588">
      <w:marLeft w:val="480"/>
      <w:marRight w:val="0"/>
      <w:marTop w:val="0"/>
      <w:marBottom w:val="0"/>
      <w:divBdr>
        <w:top w:val="none" w:sz="0" w:space="0" w:color="auto"/>
        <w:left w:val="none" w:sz="0" w:space="0" w:color="auto"/>
        <w:bottom w:val="none" w:sz="0" w:space="0" w:color="auto"/>
        <w:right w:val="none" w:sz="0" w:space="0" w:color="auto"/>
      </w:divBdr>
    </w:div>
    <w:div w:id="91126202">
      <w:marLeft w:val="480"/>
      <w:marRight w:val="0"/>
      <w:marTop w:val="0"/>
      <w:marBottom w:val="0"/>
      <w:divBdr>
        <w:top w:val="none" w:sz="0" w:space="0" w:color="auto"/>
        <w:left w:val="none" w:sz="0" w:space="0" w:color="auto"/>
        <w:bottom w:val="none" w:sz="0" w:space="0" w:color="auto"/>
        <w:right w:val="none" w:sz="0" w:space="0" w:color="auto"/>
      </w:divBdr>
    </w:div>
    <w:div w:id="91127805">
      <w:marLeft w:val="480"/>
      <w:marRight w:val="0"/>
      <w:marTop w:val="0"/>
      <w:marBottom w:val="0"/>
      <w:divBdr>
        <w:top w:val="none" w:sz="0" w:space="0" w:color="auto"/>
        <w:left w:val="none" w:sz="0" w:space="0" w:color="auto"/>
        <w:bottom w:val="none" w:sz="0" w:space="0" w:color="auto"/>
        <w:right w:val="none" w:sz="0" w:space="0" w:color="auto"/>
      </w:divBdr>
    </w:div>
    <w:div w:id="91166015">
      <w:marLeft w:val="480"/>
      <w:marRight w:val="0"/>
      <w:marTop w:val="0"/>
      <w:marBottom w:val="0"/>
      <w:divBdr>
        <w:top w:val="none" w:sz="0" w:space="0" w:color="auto"/>
        <w:left w:val="none" w:sz="0" w:space="0" w:color="auto"/>
        <w:bottom w:val="none" w:sz="0" w:space="0" w:color="auto"/>
        <w:right w:val="none" w:sz="0" w:space="0" w:color="auto"/>
      </w:divBdr>
    </w:div>
    <w:div w:id="91169909">
      <w:marLeft w:val="480"/>
      <w:marRight w:val="0"/>
      <w:marTop w:val="0"/>
      <w:marBottom w:val="0"/>
      <w:divBdr>
        <w:top w:val="none" w:sz="0" w:space="0" w:color="auto"/>
        <w:left w:val="none" w:sz="0" w:space="0" w:color="auto"/>
        <w:bottom w:val="none" w:sz="0" w:space="0" w:color="auto"/>
        <w:right w:val="none" w:sz="0" w:space="0" w:color="auto"/>
      </w:divBdr>
    </w:div>
    <w:div w:id="91240564">
      <w:marLeft w:val="480"/>
      <w:marRight w:val="0"/>
      <w:marTop w:val="0"/>
      <w:marBottom w:val="0"/>
      <w:divBdr>
        <w:top w:val="none" w:sz="0" w:space="0" w:color="auto"/>
        <w:left w:val="none" w:sz="0" w:space="0" w:color="auto"/>
        <w:bottom w:val="none" w:sz="0" w:space="0" w:color="auto"/>
        <w:right w:val="none" w:sz="0" w:space="0" w:color="auto"/>
      </w:divBdr>
    </w:div>
    <w:div w:id="91440870">
      <w:marLeft w:val="480"/>
      <w:marRight w:val="0"/>
      <w:marTop w:val="0"/>
      <w:marBottom w:val="0"/>
      <w:divBdr>
        <w:top w:val="none" w:sz="0" w:space="0" w:color="auto"/>
        <w:left w:val="none" w:sz="0" w:space="0" w:color="auto"/>
        <w:bottom w:val="none" w:sz="0" w:space="0" w:color="auto"/>
        <w:right w:val="none" w:sz="0" w:space="0" w:color="auto"/>
      </w:divBdr>
    </w:div>
    <w:div w:id="91515081">
      <w:marLeft w:val="480"/>
      <w:marRight w:val="0"/>
      <w:marTop w:val="0"/>
      <w:marBottom w:val="0"/>
      <w:divBdr>
        <w:top w:val="none" w:sz="0" w:space="0" w:color="auto"/>
        <w:left w:val="none" w:sz="0" w:space="0" w:color="auto"/>
        <w:bottom w:val="none" w:sz="0" w:space="0" w:color="auto"/>
        <w:right w:val="none" w:sz="0" w:space="0" w:color="auto"/>
      </w:divBdr>
    </w:div>
    <w:div w:id="91515791">
      <w:marLeft w:val="480"/>
      <w:marRight w:val="0"/>
      <w:marTop w:val="0"/>
      <w:marBottom w:val="0"/>
      <w:divBdr>
        <w:top w:val="none" w:sz="0" w:space="0" w:color="auto"/>
        <w:left w:val="none" w:sz="0" w:space="0" w:color="auto"/>
        <w:bottom w:val="none" w:sz="0" w:space="0" w:color="auto"/>
        <w:right w:val="none" w:sz="0" w:space="0" w:color="auto"/>
      </w:divBdr>
    </w:div>
    <w:div w:id="91828663">
      <w:marLeft w:val="480"/>
      <w:marRight w:val="0"/>
      <w:marTop w:val="0"/>
      <w:marBottom w:val="0"/>
      <w:divBdr>
        <w:top w:val="none" w:sz="0" w:space="0" w:color="auto"/>
        <w:left w:val="none" w:sz="0" w:space="0" w:color="auto"/>
        <w:bottom w:val="none" w:sz="0" w:space="0" w:color="auto"/>
        <w:right w:val="none" w:sz="0" w:space="0" w:color="auto"/>
      </w:divBdr>
    </w:div>
    <w:div w:id="92164144">
      <w:marLeft w:val="480"/>
      <w:marRight w:val="0"/>
      <w:marTop w:val="0"/>
      <w:marBottom w:val="0"/>
      <w:divBdr>
        <w:top w:val="none" w:sz="0" w:space="0" w:color="auto"/>
        <w:left w:val="none" w:sz="0" w:space="0" w:color="auto"/>
        <w:bottom w:val="none" w:sz="0" w:space="0" w:color="auto"/>
        <w:right w:val="none" w:sz="0" w:space="0" w:color="auto"/>
      </w:divBdr>
    </w:div>
    <w:div w:id="92209209">
      <w:marLeft w:val="480"/>
      <w:marRight w:val="0"/>
      <w:marTop w:val="0"/>
      <w:marBottom w:val="0"/>
      <w:divBdr>
        <w:top w:val="none" w:sz="0" w:space="0" w:color="auto"/>
        <w:left w:val="none" w:sz="0" w:space="0" w:color="auto"/>
        <w:bottom w:val="none" w:sz="0" w:space="0" w:color="auto"/>
        <w:right w:val="none" w:sz="0" w:space="0" w:color="auto"/>
      </w:divBdr>
    </w:div>
    <w:div w:id="92480079">
      <w:marLeft w:val="480"/>
      <w:marRight w:val="0"/>
      <w:marTop w:val="0"/>
      <w:marBottom w:val="0"/>
      <w:divBdr>
        <w:top w:val="none" w:sz="0" w:space="0" w:color="auto"/>
        <w:left w:val="none" w:sz="0" w:space="0" w:color="auto"/>
        <w:bottom w:val="none" w:sz="0" w:space="0" w:color="auto"/>
        <w:right w:val="none" w:sz="0" w:space="0" w:color="auto"/>
      </w:divBdr>
    </w:div>
    <w:div w:id="92555713">
      <w:marLeft w:val="480"/>
      <w:marRight w:val="0"/>
      <w:marTop w:val="0"/>
      <w:marBottom w:val="0"/>
      <w:divBdr>
        <w:top w:val="none" w:sz="0" w:space="0" w:color="auto"/>
        <w:left w:val="none" w:sz="0" w:space="0" w:color="auto"/>
        <w:bottom w:val="none" w:sz="0" w:space="0" w:color="auto"/>
        <w:right w:val="none" w:sz="0" w:space="0" w:color="auto"/>
      </w:divBdr>
    </w:div>
    <w:div w:id="92668855">
      <w:marLeft w:val="480"/>
      <w:marRight w:val="0"/>
      <w:marTop w:val="0"/>
      <w:marBottom w:val="0"/>
      <w:divBdr>
        <w:top w:val="none" w:sz="0" w:space="0" w:color="auto"/>
        <w:left w:val="none" w:sz="0" w:space="0" w:color="auto"/>
        <w:bottom w:val="none" w:sz="0" w:space="0" w:color="auto"/>
        <w:right w:val="none" w:sz="0" w:space="0" w:color="auto"/>
      </w:divBdr>
    </w:div>
    <w:div w:id="92751318">
      <w:marLeft w:val="480"/>
      <w:marRight w:val="0"/>
      <w:marTop w:val="0"/>
      <w:marBottom w:val="0"/>
      <w:divBdr>
        <w:top w:val="none" w:sz="0" w:space="0" w:color="auto"/>
        <w:left w:val="none" w:sz="0" w:space="0" w:color="auto"/>
        <w:bottom w:val="none" w:sz="0" w:space="0" w:color="auto"/>
        <w:right w:val="none" w:sz="0" w:space="0" w:color="auto"/>
      </w:divBdr>
    </w:div>
    <w:div w:id="92945376">
      <w:marLeft w:val="480"/>
      <w:marRight w:val="0"/>
      <w:marTop w:val="0"/>
      <w:marBottom w:val="0"/>
      <w:divBdr>
        <w:top w:val="none" w:sz="0" w:space="0" w:color="auto"/>
        <w:left w:val="none" w:sz="0" w:space="0" w:color="auto"/>
        <w:bottom w:val="none" w:sz="0" w:space="0" w:color="auto"/>
        <w:right w:val="none" w:sz="0" w:space="0" w:color="auto"/>
      </w:divBdr>
    </w:div>
    <w:div w:id="93017569">
      <w:marLeft w:val="480"/>
      <w:marRight w:val="0"/>
      <w:marTop w:val="0"/>
      <w:marBottom w:val="0"/>
      <w:divBdr>
        <w:top w:val="none" w:sz="0" w:space="0" w:color="auto"/>
        <w:left w:val="none" w:sz="0" w:space="0" w:color="auto"/>
        <w:bottom w:val="none" w:sz="0" w:space="0" w:color="auto"/>
        <w:right w:val="none" w:sz="0" w:space="0" w:color="auto"/>
      </w:divBdr>
    </w:div>
    <w:div w:id="93064223">
      <w:marLeft w:val="480"/>
      <w:marRight w:val="0"/>
      <w:marTop w:val="0"/>
      <w:marBottom w:val="0"/>
      <w:divBdr>
        <w:top w:val="none" w:sz="0" w:space="0" w:color="auto"/>
        <w:left w:val="none" w:sz="0" w:space="0" w:color="auto"/>
        <w:bottom w:val="none" w:sz="0" w:space="0" w:color="auto"/>
        <w:right w:val="none" w:sz="0" w:space="0" w:color="auto"/>
      </w:divBdr>
    </w:div>
    <w:div w:id="93324144">
      <w:marLeft w:val="480"/>
      <w:marRight w:val="0"/>
      <w:marTop w:val="0"/>
      <w:marBottom w:val="0"/>
      <w:divBdr>
        <w:top w:val="none" w:sz="0" w:space="0" w:color="auto"/>
        <w:left w:val="none" w:sz="0" w:space="0" w:color="auto"/>
        <w:bottom w:val="none" w:sz="0" w:space="0" w:color="auto"/>
        <w:right w:val="none" w:sz="0" w:space="0" w:color="auto"/>
      </w:divBdr>
    </w:div>
    <w:div w:id="93407708">
      <w:marLeft w:val="480"/>
      <w:marRight w:val="0"/>
      <w:marTop w:val="0"/>
      <w:marBottom w:val="0"/>
      <w:divBdr>
        <w:top w:val="none" w:sz="0" w:space="0" w:color="auto"/>
        <w:left w:val="none" w:sz="0" w:space="0" w:color="auto"/>
        <w:bottom w:val="none" w:sz="0" w:space="0" w:color="auto"/>
        <w:right w:val="none" w:sz="0" w:space="0" w:color="auto"/>
      </w:divBdr>
    </w:div>
    <w:div w:id="93481991">
      <w:marLeft w:val="480"/>
      <w:marRight w:val="0"/>
      <w:marTop w:val="0"/>
      <w:marBottom w:val="0"/>
      <w:divBdr>
        <w:top w:val="none" w:sz="0" w:space="0" w:color="auto"/>
        <w:left w:val="none" w:sz="0" w:space="0" w:color="auto"/>
        <w:bottom w:val="none" w:sz="0" w:space="0" w:color="auto"/>
        <w:right w:val="none" w:sz="0" w:space="0" w:color="auto"/>
      </w:divBdr>
    </w:div>
    <w:div w:id="93870888">
      <w:marLeft w:val="480"/>
      <w:marRight w:val="0"/>
      <w:marTop w:val="0"/>
      <w:marBottom w:val="0"/>
      <w:divBdr>
        <w:top w:val="none" w:sz="0" w:space="0" w:color="auto"/>
        <w:left w:val="none" w:sz="0" w:space="0" w:color="auto"/>
        <w:bottom w:val="none" w:sz="0" w:space="0" w:color="auto"/>
        <w:right w:val="none" w:sz="0" w:space="0" w:color="auto"/>
      </w:divBdr>
    </w:div>
    <w:div w:id="93940359">
      <w:marLeft w:val="480"/>
      <w:marRight w:val="0"/>
      <w:marTop w:val="0"/>
      <w:marBottom w:val="0"/>
      <w:divBdr>
        <w:top w:val="none" w:sz="0" w:space="0" w:color="auto"/>
        <w:left w:val="none" w:sz="0" w:space="0" w:color="auto"/>
        <w:bottom w:val="none" w:sz="0" w:space="0" w:color="auto"/>
        <w:right w:val="none" w:sz="0" w:space="0" w:color="auto"/>
      </w:divBdr>
    </w:div>
    <w:div w:id="94182082">
      <w:marLeft w:val="480"/>
      <w:marRight w:val="0"/>
      <w:marTop w:val="0"/>
      <w:marBottom w:val="0"/>
      <w:divBdr>
        <w:top w:val="none" w:sz="0" w:space="0" w:color="auto"/>
        <w:left w:val="none" w:sz="0" w:space="0" w:color="auto"/>
        <w:bottom w:val="none" w:sz="0" w:space="0" w:color="auto"/>
        <w:right w:val="none" w:sz="0" w:space="0" w:color="auto"/>
      </w:divBdr>
    </w:div>
    <w:div w:id="94399117">
      <w:marLeft w:val="480"/>
      <w:marRight w:val="0"/>
      <w:marTop w:val="0"/>
      <w:marBottom w:val="0"/>
      <w:divBdr>
        <w:top w:val="none" w:sz="0" w:space="0" w:color="auto"/>
        <w:left w:val="none" w:sz="0" w:space="0" w:color="auto"/>
        <w:bottom w:val="none" w:sz="0" w:space="0" w:color="auto"/>
        <w:right w:val="none" w:sz="0" w:space="0" w:color="auto"/>
      </w:divBdr>
    </w:div>
    <w:div w:id="94517041">
      <w:marLeft w:val="480"/>
      <w:marRight w:val="0"/>
      <w:marTop w:val="0"/>
      <w:marBottom w:val="0"/>
      <w:divBdr>
        <w:top w:val="none" w:sz="0" w:space="0" w:color="auto"/>
        <w:left w:val="none" w:sz="0" w:space="0" w:color="auto"/>
        <w:bottom w:val="none" w:sz="0" w:space="0" w:color="auto"/>
        <w:right w:val="none" w:sz="0" w:space="0" w:color="auto"/>
      </w:divBdr>
    </w:div>
    <w:div w:id="94639457">
      <w:marLeft w:val="480"/>
      <w:marRight w:val="0"/>
      <w:marTop w:val="0"/>
      <w:marBottom w:val="0"/>
      <w:divBdr>
        <w:top w:val="none" w:sz="0" w:space="0" w:color="auto"/>
        <w:left w:val="none" w:sz="0" w:space="0" w:color="auto"/>
        <w:bottom w:val="none" w:sz="0" w:space="0" w:color="auto"/>
        <w:right w:val="none" w:sz="0" w:space="0" w:color="auto"/>
      </w:divBdr>
    </w:div>
    <w:div w:id="94642271">
      <w:marLeft w:val="480"/>
      <w:marRight w:val="0"/>
      <w:marTop w:val="0"/>
      <w:marBottom w:val="0"/>
      <w:divBdr>
        <w:top w:val="none" w:sz="0" w:space="0" w:color="auto"/>
        <w:left w:val="none" w:sz="0" w:space="0" w:color="auto"/>
        <w:bottom w:val="none" w:sz="0" w:space="0" w:color="auto"/>
        <w:right w:val="none" w:sz="0" w:space="0" w:color="auto"/>
      </w:divBdr>
    </w:div>
    <w:div w:id="94788824">
      <w:marLeft w:val="480"/>
      <w:marRight w:val="0"/>
      <w:marTop w:val="0"/>
      <w:marBottom w:val="0"/>
      <w:divBdr>
        <w:top w:val="none" w:sz="0" w:space="0" w:color="auto"/>
        <w:left w:val="none" w:sz="0" w:space="0" w:color="auto"/>
        <w:bottom w:val="none" w:sz="0" w:space="0" w:color="auto"/>
        <w:right w:val="none" w:sz="0" w:space="0" w:color="auto"/>
      </w:divBdr>
    </w:div>
    <w:div w:id="94835908">
      <w:marLeft w:val="480"/>
      <w:marRight w:val="0"/>
      <w:marTop w:val="0"/>
      <w:marBottom w:val="0"/>
      <w:divBdr>
        <w:top w:val="none" w:sz="0" w:space="0" w:color="auto"/>
        <w:left w:val="none" w:sz="0" w:space="0" w:color="auto"/>
        <w:bottom w:val="none" w:sz="0" w:space="0" w:color="auto"/>
        <w:right w:val="none" w:sz="0" w:space="0" w:color="auto"/>
      </w:divBdr>
    </w:div>
    <w:div w:id="95028769">
      <w:marLeft w:val="480"/>
      <w:marRight w:val="0"/>
      <w:marTop w:val="0"/>
      <w:marBottom w:val="0"/>
      <w:divBdr>
        <w:top w:val="none" w:sz="0" w:space="0" w:color="auto"/>
        <w:left w:val="none" w:sz="0" w:space="0" w:color="auto"/>
        <w:bottom w:val="none" w:sz="0" w:space="0" w:color="auto"/>
        <w:right w:val="none" w:sz="0" w:space="0" w:color="auto"/>
      </w:divBdr>
    </w:div>
    <w:div w:id="95174353">
      <w:marLeft w:val="480"/>
      <w:marRight w:val="0"/>
      <w:marTop w:val="0"/>
      <w:marBottom w:val="0"/>
      <w:divBdr>
        <w:top w:val="none" w:sz="0" w:space="0" w:color="auto"/>
        <w:left w:val="none" w:sz="0" w:space="0" w:color="auto"/>
        <w:bottom w:val="none" w:sz="0" w:space="0" w:color="auto"/>
        <w:right w:val="none" w:sz="0" w:space="0" w:color="auto"/>
      </w:divBdr>
    </w:div>
    <w:div w:id="95248507">
      <w:marLeft w:val="480"/>
      <w:marRight w:val="0"/>
      <w:marTop w:val="0"/>
      <w:marBottom w:val="0"/>
      <w:divBdr>
        <w:top w:val="none" w:sz="0" w:space="0" w:color="auto"/>
        <w:left w:val="none" w:sz="0" w:space="0" w:color="auto"/>
        <w:bottom w:val="none" w:sz="0" w:space="0" w:color="auto"/>
        <w:right w:val="none" w:sz="0" w:space="0" w:color="auto"/>
      </w:divBdr>
    </w:div>
    <w:div w:id="95296575">
      <w:marLeft w:val="480"/>
      <w:marRight w:val="0"/>
      <w:marTop w:val="0"/>
      <w:marBottom w:val="0"/>
      <w:divBdr>
        <w:top w:val="none" w:sz="0" w:space="0" w:color="auto"/>
        <w:left w:val="none" w:sz="0" w:space="0" w:color="auto"/>
        <w:bottom w:val="none" w:sz="0" w:space="0" w:color="auto"/>
        <w:right w:val="none" w:sz="0" w:space="0" w:color="auto"/>
      </w:divBdr>
    </w:div>
    <w:div w:id="95910101">
      <w:marLeft w:val="480"/>
      <w:marRight w:val="0"/>
      <w:marTop w:val="0"/>
      <w:marBottom w:val="0"/>
      <w:divBdr>
        <w:top w:val="none" w:sz="0" w:space="0" w:color="auto"/>
        <w:left w:val="none" w:sz="0" w:space="0" w:color="auto"/>
        <w:bottom w:val="none" w:sz="0" w:space="0" w:color="auto"/>
        <w:right w:val="none" w:sz="0" w:space="0" w:color="auto"/>
      </w:divBdr>
    </w:div>
    <w:div w:id="95911296">
      <w:marLeft w:val="480"/>
      <w:marRight w:val="0"/>
      <w:marTop w:val="0"/>
      <w:marBottom w:val="0"/>
      <w:divBdr>
        <w:top w:val="none" w:sz="0" w:space="0" w:color="auto"/>
        <w:left w:val="none" w:sz="0" w:space="0" w:color="auto"/>
        <w:bottom w:val="none" w:sz="0" w:space="0" w:color="auto"/>
        <w:right w:val="none" w:sz="0" w:space="0" w:color="auto"/>
      </w:divBdr>
    </w:div>
    <w:div w:id="96097470">
      <w:marLeft w:val="480"/>
      <w:marRight w:val="0"/>
      <w:marTop w:val="0"/>
      <w:marBottom w:val="0"/>
      <w:divBdr>
        <w:top w:val="none" w:sz="0" w:space="0" w:color="auto"/>
        <w:left w:val="none" w:sz="0" w:space="0" w:color="auto"/>
        <w:bottom w:val="none" w:sz="0" w:space="0" w:color="auto"/>
        <w:right w:val="none" w:sz="0" w:space="0" w:color="auto"/>
      </w:divBdr>
    </w:div>
    <w:div w:id="96143442">
      <w:marLeft w:val="480"/>
      <w:marRight w:val="0"/>
      <w:marTop w:val="0"/>
      <w:marBottom w:val="0"/>
      <w:divBdr>
        <w:top w:val="none" w:sz="0" w:space="0" w:color="auto"/>
        <w:left w:val="none" w:sz="0" w:space="0" w:color="auto"/>
        <w:bottom w:val="none" w:sz="0" w:space="0" w:color="auto"/>
        <w:right w:val="none" w:sz="0" w:space="0" w:color="auto"/>
      </w:divBdr>
    </w:div>
    <w:div w:id="96565241">
      <w:marLeft w:val="480"/>
      <w:marRight w:val="0"/>
      <w:marTop w:val="0"/>
      <w:marBottom w:val="0"/>
      <w:divBdr>
        <w:top w:val="none" w:sz="0" w:space="0" w:color="auto"/>
        <w:left w:val="none" w:sz="0" w:space="0" w:color="auto"/>
        <w:bottom w:val="none" w:sz="0" w:space="0" w:color="auto"/>
        <w:right w:val="none" w:sz="0" w:space="0" w:color="auto"/>
      </w:divBdr>
    </w:div>
    <w:div w:id="96607872">
      <w:marLeft w:val="480"/>
      <w:marRight w:val="0"/>
      <w:marTop w:val="0"/>
      <w:marBottom w:val="0"/>
      <w:divBdr>
        <w:top w:val="none" w:sz="0" w:space="0" w:color="auto"/>
        <w:left w:val="none" w:sz="0" w:space="0" w:color="auto"/>
        <w:bottom w:val="none" w:sz="0" w:space="0" w:color="auto"/>
        <w:right w:val="none" w:sz="0" w:space="0" w:color="auto"/>
      </w:divBdr>
    </w:div>
    <w:div w:id="96871157">
      <w:marLeft w:val="480"/>
      <w:marRight w:val="0"/>
      <w:marTop w:val="0"/>
      <w:marBottom w:val="0"/>
      <w:divBdr>
        <w:top w:val="none" w:sz="0" w:space="0" w:color="auto"/>
        <w:left w:val="none" w:sz="0" w:space="0" w:color="auto"/>
        <w:bottom w:val="none" w:sz="0" w:space="0" w:color="auto"/>
        <w:right w:val="none" w:sz="0" w:space="0" w:color="auto"/>
      </w:divBdr>
    </w:div>
    <w:div w:id="97146107">
      <w:marLeft w:val="480"/>
      <w:marRight w:val="0"/>
      <w:marTop w:val="0"/>
      <w:marBottom w:val="0"/>
      <w:divBdr>
        <w:top w:val="none" w:sz="0" w:space="0" w:color="auto"/>
        <w:left w:val="none" w:sz="0" w:space="0" w:color="auto"/>
        <w:bottom w:val="none" w:sz="0" w:space="0" w:color="auto"/>
        <w:right w:val="none" w:sz="0" w:space="0" w:color="auto"/>
      </w:divBdr>
    </w:div>
    <w:div w:id="97725416">
      <w:marLeft w:val="480"/>
      <w:marRight w:val="0"/>
      <w:marTop w:val="0"/>
      <w:marBottom w:val="0"/>
      <w:divBdr>
        <w:top w:val="none" w:sz="0" w:space="0" w:color="auto"/>
        <w:left w:val="none" w:sz="0" w:space="0" w:color="auto"/>
        <w:bottom w:val="none" w:sz="0" w:space="0" w:color="auto"/>
        <w:right w:val="none" w:sz="0" w:space="0" w:color="auto"/>
      </w:divBdr>
    </w:div>
    <w:div w:id="97800011">
      <w:marLeft w:val="480"/>
      <w:marRight w:val="0"/>
      <w:marTop w:val="0"/>
      <w:marBottom w:val="0"/>
      <w:divBdr>
        <w:top w:val="none" w:sz="0" w:space="0" w:color="auto"/>
        <w:left w:val="none" w:sz="0" w:space="0" w:color="auto"/>
        <w:bottom w:val="none" w:sz="0" w:space="0" w:color="auto"/>
        <w:right w:val="none" w:sz="0" w:space="0" w:color="auto"/>
      </w:divBdr>
    </w:div>
    <w:div w:id="97868931">
      <w:marLeft w:val="480"/>
      <w:marRight w:val="0"/>
      <w:marTop w:val="0"/>
      <w:marBottom w:val="0"/>
      <w:divBdr>
        <w:top w:val="none" w:sz="0" w:space="0" w:color="auto"/>
        <w:left w:val="none" w:sz="0" w:space="0" w:color="auto"/>
        <w:bottom w:val="none" w:sz="0" w:space="0" w:color="auto"/>
        <w:right w:val="none" w:sz="0" w:space="0" w:color="auto"/>
      </w:divBdr>
    </w:div>
    <w:div w:id="97872198">
      <w:marLeft w:val="480"/>
      <w:marRight w:val="0"/>
      <w:marTop w:val="0"/>
      <w:marBottom w:val="0"/>
      <w:divBdr>
        <w:top w:val="none" w:sz="0" w:space="0" w:color="auto"/>
        <w:left w:val="none" w:sz="0" w:space="0" w:color="auto"/>
        <w:bottom w:val="none" w:sz="0" w:space="0" w:color="auto"/>
        <w:right w:val="none" w:sz="0" w:space="0" w:color="auto"/>
      </w:divBdr>
    </w:div>
    <w:div w:id="97991523">
      <w:marLeft w:val="480"/>
      <w:marRight w:val="0"/>
      <w:marTop w:val="0"/>
      <w:marBottom w:val="0"/>
      <w:divBdr>
        <w:top w:val="none" w:sz="0" w:space="0" w:color="auto"/>
        <w:left w:val="none" w:sz="0" w:space="0" w:color="auto"/>
        <w:bottom w:val="none" w:sz="0" w:space="0" w:color="auto"/>
        <w:right w:val="none" w:sz="0" w:space="0" w:color="auto"/>
      </w:divBdr>
    </w:div>
    <w:div w:id="97992131">
      <w:marLeft w:val="480"/>
      <w:marRight w:val="0"/>
      <w:marTop w:val="0"/>
      <w:marBottom w:val="0"/>
      <w:divBdr>
        <w:top w:val="none" w:sz="0" w:space="0" w:color="auto"/>
        <w:left w:val="none" w:sz="0" w:space="0" w:color="auto"/>
        <w:bottom w:val="none" w:sz="0" w:space="0" w:color="auto"/>
        <w:right w:val="none" w:sz="0" w:space="0" w:color="auto"/>
      </w:divBdr>
    </w:div>
    <w:div w:id="98333170">
      <w:marLeft w:val="480"/>
      <w:marRight w:val="0"/>
      <w:marTop w:val="0"/>
      <w:marBottom w:val="0"/>
      <w:divBdr>
        <w:top w:val="none" w:sz="0" w:space="0" w:color="auto"/>
        <w:left w:val="none" w:sz="0" w:space="0" w:color="auto"/>
        <w:bottom w:val="none" w:sz="0" w:space="0" w:color="auto"/>
        <w:right w:val="none" w:sz="0" w:space="0" w:color="auto"/>
      </w:divBdr>
    </w:div>
    <w:div w:id="98334409">
      <w:marLeft w:val="480"/>
      <w:marRight w:val="0"/>
      <w:marTop w:val="0"/>
      <w:marBottom w:val="0"/>
      <w:divBdr>
        <w:top w:val="none" w:sz="0" w:space="0" w:color="auto"/>
        <w:left w:val="none" w:sz="0" w:space="0" w:color="auto"/>
        <w:bottom w:val="none" w:sz="0" w:space="0" w:color="auto"/>
        <w:right w:val="none" w:sz="0" w:space="0" w:color="auto"/>
      </w:divBdr>
    </w:div>
    <w:div w:id="98531609">
      <w:marLeft w:val="480"/>
      <w:marRight w:val="0"/>
      <w:marTop w:val="0"/>
      <w:marBottom w:val="0"/>
      <w:divBdr>
        <w:top w:val="none" w:sz="0" w:space="0" w:color="auto"/>
        <w:left w:val="none" w:sz="0" w:space="0" w:color="auto"/>
        <w:bottom w:val="none" w:sz="0" w:space="0" w:color="auto"/>
        <w:right w:val="none" w:sz="0" w:space="0" w:color="auto"/>
      </w:divBdr>
    </w:div>
    <w:div w:id="98718353">
      <w:marLeft w:val="480"/>
      <w:marRight w:val="0"/>
      <w:marTop w:val="0"/>
      <w:marBottom w:val="0"/>
      <w:divBdr>
        <w:top w:val="none" w:sz="0" w:space="0" w:color="auto"/>
        <w:left w:val="none" w:sz="0" w:space="0" w:color="auto"/>
        <w:bottom w:val="none" w:sz="0" w:space="0" w:color="auto"/>
        <w:right w:val="none" w:sz="0" w:space="0" w:color="auto"/>
      </w:divBdr>
    </w:div>
    <w:div w:id="99032584">
      <w:marLeft w:val="480"/>
      <w:marRight w:val="0"/>
      <w:marTop w:val="0"/>
      <w:marBottom w:val="0"/>
      <w:divBdr>
        <w:top w:val="none" w:sz="0" w:space="0" w:color="auto"/>
        <w:left w:val="none" w:sz="0" w:space="0" w:color="auto"/>
        <w:bottom w:val="none" w:sz="0" w:space="0" w:color="auto"/>
        <w:right w:val="none" w:sz="0" w:space="0" w:color="auto"/>
      </w:divBdr>
    </w:div>
    <w:div w:id="99032815">
      <w:marLeft w:val="480"/>
      <w:marRight w:val="0"/>
      <w:marTop w:val="0"/>
      <w:marBottom w:val="0"/>
      <w:divBdr>
        <w:top w:val="none" w:sz="0" w:space="0" w:color="auto"/>
        <w:left w:val="none" w:sz="0" w:space="0" w:color="auto"/>
        <w:bottom w:val="none" w:sz="0" w:space="0" w:color="auto"/>
        <w:right w:val="none" w:sz="0" w:space="0" w:color="auto"/>
      </w:divBdr>
    </w:div>
    <w:div w:id="99645167">
      <w:marLeft w:val="480"/>
      <w:marRight w:val="0"/>
      <w:marTop w:val="0"/>
      <w:marBottom w:val="0"/>
      <w:divBdr>
        <w:top w:val="none" w:sz="0" w:space="0" w:color="auto"/>
        <w:left w:val="none" w:sz="0" w:space="0" w:color="auto"/>
        <w:bottom w:val="none" w:sz="0" w:space="0" w:color="auto"/>
        <w:right w:val="none" w:sz="0" w:space="0" w:color="auto"/>
      </w:divBdr>
    </w:div>
    <w:div w:id="99876882">
      <w:marLeft w:val="480"/>
      <w:marRight w:val="0"/>
      <w:marTop w:val="0"/>
      <w:marBottom w:val="0"/>
      <w:divBdr>
        <w:top w:val="none" w:sz="0" w:space="0" w:color="auto"/>
        <w:left w:val="none" w:sz="0" w:space="0" w:color="auto"/>
        <w:bottom w:val="none" w:sz="0" w:space="0" w:color="auto"/>
        <w:right w:val="none" w:sz="0" w:space="0" w:color="auto"/>
      </w:divBdr>
    </w:div>
    <w:div w:id="99955013">
      <w:marLeft w:val="480"/>
      <w:marRight w:val="0"/>
      <w:marTop w:val="0"/>
      <w:marBottom w:val="0"/>
      <w:divBdr>
        <w:top w:val="none" w:sz="0" w:space="0" w:color="auto"/>
        <w:left w:val="none" w:sz="0" w:space="0" w:color="auto"/>
        <w:bottom w:val="none" w:sz="0" w:space="0" w:color="auto"/>
        <w:right w:val="none" w:sz="0" w:space="0" w:color="auto"/>
      </w:divBdr>
    </w:div>
    <w:div w:id="100035837">
      <w:marLeft w:val="480"/>
      <w:marRight w:val="0"/>
      <w:marTop w:val="0"/>
      <w:marBottom w:val="0"/>
      <w:divBdr>
        <w:top w:val="none" w:sz="0" w:space="0" w:color="auto"/>
        <w:left w:val="none" w:sz="0" w:space="0" w:color="auto"/>
        <w:bottom w:val="none" w:sz="0" w:space="0" w:color="auto"/>
        <w:right w:val="none" w:sz="0" w:space="0" w:color="auto"/>
      </w:divBdr>
    </w:div>
    <w:div w:id="100224390">
      <w:marLeft w:val="480"/>
      <w:marRight w:val="0"/>
      <w:marTop w:val="0"/>
      <w:marBottom w:val="0"/>
      <w:divBdr>
        <w:top w:val="none" w:sz="0" w:space="0" w:color="auto"/>
        <w:left w:val="none" w:sz="0" w:space="0" w:color="auto"/>
        <w:bottom w:val="none" w:sz="0" w:space="0" w:color="auto"/>
        <w:right w:val="none" w:sz="0" w:space="0" w:color="auto"/>
      </w:divBdr>
    </w:div>
    <w:div w:id="100532534">
      <w:marLeft w:val="480"/>
      <w:marRight w:val="0"/>
      <w:marTop w:val="0"/>
      <w:marBottom w:val="0"/>
      <w:divBdr>
        <w:top w:val="none" w:sz="0" w:space="0" w:color="auto"/>
        <w:left w:val="none" w:sz="0" w:space="0" w:color="auto"/>
        <w:bottom w:val="none" w:sz="0" w:space="0" w:color="auto"/>
        <w:right w:val="none" w:sz="0" w:space="0" w:color="auto"/>
      </w:divBdr>
    </w:div>
    <w:div w:id="100536764">
      <w:marLeft w:val="480"/>
      <w:marRight w:val="0"/>
      <w:marTop w:val="0"/>
      <w:marBottom w:val="0"/>
      <w:divBdr>
        <w:top w:val="none" w:sz="0" w:space="0" w:color="auto"/>
        <w:left w:val="none" w:sz="0" w:space="0" w:color="auto"/>
        <w:bottom w:val="none" w:sz="0" w:space="0" w:color="auto"/>
        <w:right w:val="none" w:sz="0" w:space="0" w:color="auto"/>
      </w:divBdr>
    </w:div>
    <w:div w:id="100801116">
      <w:marLeft w:val="480"/>
      <w:marRight w:val="0"/>
      <w:marTop w:val="0"/>
      <w:marBottom w:val="0"/>
      <w:divBdr>
        <w:top w:val="none" w:sz="0" w:space="0" w:color="auto"/>
        <w:left w:val="none" w:sz="0" w:space="0" w:color="auto"/>
        <w:bottom w:val="none" w:sz="0" w:space="0" w:color="auto"/>
        <w:right w:val="none" w:sz="0" w:space="0" w:color="auto"/>
      </w:divBdr>
    </w:div>
    <w:div w:id="100876929">
      <w:marLeft w:val="480"/>
      <w:marRight w:val="0"/>
      <w:marTop w:val="0"/>
      <w:marBottom w:val="0"/>
      <w:divBdr>
        <w:top w:val="none" w:sz="0" w:space="0" w:color="auto"/>
        <w:left w:val="none" w:sz="0" w:space="0" w:color="auto"/>
        <w:bottom w:val="none" w:sz="0" w:space="0" w:color="auto"/>
        <w:right w:val="none" w:sz="0" w:space="0" w:color="auto"/>
      </w:divBdr>
    </w:div>
    <w:div w:id="100878960">
      <w:marLeft w:val="480"/>
      <w:marRight w:val="0"/>
      <w:marTop w:val="0"/>
      <w:marBottom w:val="0"/>
      <w:divBdr>
        <w:top w:val="none" w:sz="0" w:space="0" w:color="auto"/>
        <w:left w:val="none" w:sz="0" w:space="0" w:color="auto"/>
        <w:bottom w:val="none" w:sz="0" w:space="0" w:color="auto"/>
        <w:right w:val="none" w:sz="0" w:space="0" w:color="auto"/>
      </w:divBdr>
    </w:div>
    <w:div w:id="100882687">
      <w:marLeft w:val="480"/>
      <w:marRight w:val="0"/>
      <w:marTop w:val="0"/>
      <w:marBottom w:val="0"/>
      <w:divBdr>
        <w:top w:val="none" w:sz="0" w:space="0" w:color="auto"/>
        <w:left w:val="none" w:sz="0" w:space="0" w:color="auto"/>
        <w:bottom w:val="none" w:sz="0" w:space="0" w:color="auto"/>
        <w:right w:val="none" w:sz="0" w:space="0" w:color="auto"/>
      </w:divBdr>
    </w:div>
    <w:div w:id="101148035">
      <w:marLeft w:val="480"/>
      <w:marRight w:val="0"/>
      <w:marTop w:val="0"/>
      <w:marBottom w:val="0"/>
      <w:divBdr>
        <w:top w:val="none" w:sz="0" w:space="0" w:color="auto"/>
        <w:left w:val="none" w:sz="0" w:space="0" w:color="auto"/>
        <w:bottom w:val="none" w:sz="0" w:space="0" w:color="auto"/>
        <w:right w:val="none" w:sz="0" w:space="0" w:color="auto"/>
      </w:divBdr>
    </w:div>
    <w:div w:id="101340262">
      <w:marLeft w:val="480"/>
      <w:marRight w:val="0"/>
      <w:marTop w:val="0"/>
      <w:marBottom w:val="0"/>
      <w:divBdr>
        <w:top w:val="none" w:sz="0" w:space="0" w:color="auto"/>
        <w:left w:val="none" w:sz="0" w:space="0" w:color="auto"/>
        <w:bottom w:val="none" w:sz="0" w:space="0" w:color="auto"/>
        <w:right w:val="none" w:sz="0" w:space="0" w:color="auto"/>
      </w:divBdr>
    </w:div>
    <w:div w:id="101843898">
      <w:marLeft w:val="480"/>
      <w:marRight w:val="0"/>
      <w:marTop w:val="0"/>
      <w:marBottom w:val="0"/>
      <w:divBdr>
        <w:top w:val="none" w:sz="0" w:space="0" w:color="auto"/>
        <w:left w:val="none" w:sz="0" w:space="0" w:color="auto"/>
        <w:bottom w:val="none" w:sz="0" w:space="0" w:color="auto"/>
        <w:right w:val="none" w:sz="0" w:space="0" w:color="auto"/>
      </w:divBdr>
    </w:div>
    <w:div w:id="101843931">
      <w:marLeft w:val="480"/>
      <w:marRight w:val="0"/>
      <w:marTop w:val="0"/>
      <w:marBottom w:val="0"/>
      <w:divBdr>
        <w:top w:val="none" w:sz="0" w:space="0" w:color="auto"/>
        <w:left w:val="none" w:sz="0" w:space="0" w:color="auto"/>
        <w:bottom w:val="none" w:sz="0" w:space="0" w:color="auto"/>
        <w:right w:val="none" w:sz="0" w:space="0" w:color="auto"/>
      </w:divBdr>
    </w:div>
    <w:div w:id="101918738">
      <w:marLeft w:val="480"/>
      <w:marRight w:val="0"/>
      <w:marTop w:val="0"/>
      <w:marBottom w:val="0"/>
      <w:divBdr>
        <w:top w:val="none" w:sz="0" w:space="0" w:color="auto"/>
        <w:left w:val="none" w:sz="0" w:space="0" w:color="auto"/>
        <w:bottom w:val="none" w:sz="0" w:space="0" w:color="auto"/>
        <w:right w:val="none" w:sz="0" w:space="0" w:color="auto"/>
      </w:divBdr>
    </w:div>
    <w:div w:id="101919444">
      <w:marLeft w:val="480"/>
      <w:marRight w:val="0"/>
      <w:marTop w:val="0"/>
      <w:marBottom w:val="0"/>
      <w:divBdr>
        <w:top w:val="none" w:sz="0" w:space="0" w:color="auto"/>
        <w:left w:val="none" w:sz="0" w:space="0" w:color="auto"/>
        <w:bottom w:val="none" w:sz="0" w:space="0" w:color="auto"/>
        <w:right w:val="none" w:sz="0" w:space="0" w:color="auto"/>
      </w:divBdr>
    </w:div>
    <w:div w:id="101994490">
      <w:marLeft w:val="480"/>
      <w:marRight w:val="0"/>
      <w:marTop w:val="0"/>
      <w:marBottom w:val="0"/>
      <w:divBdr>
        <w:top w:val="none" w:sz="0" w:space="0" w:color="auto"/>
        <w:left w:val="none" w:sz="0" w:space="0" w:color="auto"/>
        <w:bottom w:val="none" w:sz="0" w:space="0" w:color="auto"/>
        <w:right w:val="none" w:sz="0" w:space="0" w:color="auto"/>
      </w:divBdr>
    </w:div>
    <w:div w:id="102043419">
      <w:marLeft w:val="480"/>
      <w:marRight w:val="0"/>
      <w:marTop w:val="0"/>
      <w:marBottom w:val="0"/>
      <w:divBdr>
        <w:top w:val="none" w:sz="0" w:space="0" w:color="auto"/>
        <w:left w:val="none" w:sz="0" w:space="0" w:color="auto"/>
        <w:bottom w:val="none" w:sz="0" w:space="0" w:color="auto"/>
        <w:right w:val="none" w:sz="0" w:space="0" w:color="auto"/>
      </w:divBdr>
    </w:div>
    <w:div w:id="102502461">
      <w:marLeft w:val="480"/>
      <w:marRight w:val="0"/>
      <w:marTop w:val="0"/>
      <w:marBottom w:val="0"/>
      <w:divBdr>
        <w:top w:val="none" w:sz="0" w:space="0" w:color="auto"/>
        <w:left w:val="none" w:sz="0" w:space="0" w:color="auto"/>
        <w:bottom w:val="none" w:sz="0" w:space="0" w:color="auto"/>
        <w:right w:val="none" w:sz="0" w:space="0" w:color="auto"/>
      </w:divBdr>
    </w:div>
    <w:div w:id="102771817">
      <w:marLeft w:val="480"/>
      <w:marRight w:val="0"/>
      <w:marTop w:val="0"/>
      <w:marBottom w:val="0"/>
      <w:divBdr>
        <w:top w:val="none" w:sz="0" w:space="0" w:color="auto"/>
        <w:left w:val="none" w:sz="0" w:space="0" w:color="auto"/>
        <w:bottom w:val="none" w:sz="0" w:space="0" w:color="auto"/>
        <w:right w:val="none" w:sz="0" w:space="0" w:color="auto"/>
      </w:divBdr>
    </w:div>
    <w:div w:id="102774127">
      <w:marLeft w:val="480"/>
      <w:marRight w:val="0"/>
      <w:marTop w:val="0"/>
      <w:marBottom w:val="0"/>
      <w:divBdr>
        <w:top w:val="none" w:sz="0" w:space="0" w:color="auto"/>
        <w:left w:val="none" w:sz="0" w:space="0" w:color="auto"/>
        <w:bottom w:val="none" w:sz="0" w:space="0" w:color="auto"/>
        <w:right w:val="none" w:sz="0" w:space="0" w:color="auto"/>
      </w:divBdr>
    </w:div>
    <w:div w:id="102774711">
      <w:marLeft w:val="480"/>
      <w:marRight w:val="0"/>
      <w:marTop w:val="0"/>
      <w:marBottom w:val="0"/>
      <w:divBdr>
        <w:top w:val="none" w:sz="0" w:space="0" w:color="auto"/>
        <w:left w:val="none" w:sz="0" w:space="0" w:color="auto"/>
        <w:bottom w:val="none" w:sz="0" w:space="0" w:color="auto"/>
        <w:right w:val="none" w:sz="0" w:space="0" w:color="auto"/>
      </w:divBdr>
    </w:div>
    <w:div w:id="102841619">
      <w:marLeft w:val="480"/>
      <w:marRight w:val="0"/>
      <w:marTop w:val="0"/>
      <w:marBottom w:val="0"/>
      <w:divBdr>
        <w:top w:val="none" w:sz="0" w:space="0" w:color="auto"/>
        <w:left w:val="none" w:sz="0" w:space="0" w:color="auto"/>
        <w:bottom w:val="none" w:sz="0" w:space="0" w:color="auto"/>
        <w:right w:val="none" w:sz="0" w:space="0" w:color="auto"/>
      </w:divBdr>
    </w:div>
    <w:div w:id="102967259">
      <w:marLeft w:val="480"/>
      <w:marRight w:val="0"/>
      <w:marTop w:val="0"/>
      <w:marBottom w:val="0"/>
      <w:divBdr>
        <w:top w:val="none" w:sz="0" w:space="0" w:color="auto"/>
        <w:left w:val="none" w:sz="0" w:space="0" w:color="auto"/>
        <w:bottom w:val="none" w:sz="0" w:space="0" w:color="auto"/>
        <w:right w:val="none" w:sz="0" w:space="0" w:color="auto"/>
      </w:divBdr>
    </w:div>
    <w:div w:id="103039723">
      <w:marLeft w:val="480"/>
      <w:marRight w:val="0"/>
      <w:marTop w:val="0"/>
      <w:marBottom w:val="0"/>
      <w:divBdr>
        <w:top w:val="none" w:sz="0" w:space="0" w:color="auto"/>
        <w:left w:val="none" w:sz="0" w:space="0" w:color="auto"/>
        <w:bottom w:val="none" w:sz="0" w:space="0" w:color="auto"/>
        <w:right w:val="none" w:sz="0" w:space="0" w:color="auto"/>
      </w:divBdr>
    </w:div>
    <w:div w:id="103116581">
      <w:marLeft w:val="480"/>
      <w:marRight w:val="0"/>
      <w:marTop w:val="0"/>
      <w:marBottom w:val="0"/>
      <w:divBdr>
        <w:top w:val="none" w:sz="0" w:space="0" w:color="auto"/>
        <w:left w:val="none" w:sz="0" w:space="0" w:color="auto"/>
        <w:bottom w:val="none" w:sz="0" w:space="0" w:color="auto"/>
        <w:right w:val="none" w:sz="0" w:space="0" w:color="auto"/>
      </w:divBdr>
    </w:div>
    <w:div w:id="103304500">
      <w:marLeft w:val="480"/>
      <w:marRight w:val="0"/>
      <w:marTop w:val="0"/>
      <w:marBottom w:val="0"/>
      <w:divBdr>
        <w:top w:val="none" w:sz="0" w:space="0" w:color="auto"/>
        <w:left w:val="none" w:sz="0" w:space="0" w:color="auto"/>
        <w:bottom w:val="none" w:sz="0" w:space="0" w:color="auto"/>
        <w:right w:val="none" w:sz="0" w:space="0" w:color="auto"/>
      </w:divBdr>
    </w:div>
    <w:div w:id="103426139">
      <w:marLeft w:val="480"/>
      <w:marRight w:val="0"/>
      <w:marTop w:val="0"/>
      <w:marBottom w:val="0"/>
      <w:divBdr>
        <w:top w:val="none" w:sz="0" w:space="0" w:color="auto"/>
        <w:left w:val="none" w:sz="0" w:space="0" w:color="auto"/>
        <w:bottom w:val="none" w:sz="0" w:space="0" w:color="auto"/>
        <w:right w:val="none" w:sz="0" w:space="0" w:color="auto"/>
      </w:divBdr>
    </w:div>
    <w:div w:id="103499763">
      <w:marLeft w:val="480"/>
      <w:marRight w:val="0"/>
      <w:marTop w:val="0"/>
      <w:marBottom w:val="0"/>
      <w:divBdr>
        <w:top w:val="none" w:sz="0" w:space="0" w:color="auto"/>
        <w:left w:val="none" w:sz="0" w:space="0" w:color="auto"/>
        <w:bottom w:val="none" w:sz="0" w:space="0" w:color="auto"/>
        <w:right w:val="none" w:sz="0" w:space="0" w:color="auto"/>
      </w:divBdr>
    </w:div>
    <w:div w:id="103889772">
      <w:marLeft w:val="480"/>
      <w:marRight w:val="0"/>
      <w:marTop w:val="0"/>
      <w:marBottom w:val="0"/>
      <w:divBdr>
        <w:top w:val="none" w:sz="0" w:space="0" w:color="auto"/>
        <w:left w:val="none" w:sz="0" w:space="0" w:color="auto"/>
        <w:bottom w:val="none" w:sz="0" w:space="0" w:color="auto"/>
        <w:right w:val="none" w:sz="0" w:space="0" w:color="auto"/>
      </w:divBdr>
    </w:div>
    <w:div w:id="103961558">
      <w:marLeft w:val="480"/>
      <w:marRight w:val="0"/>
      <w:marTop w:val="0"/>
      <w:marBottom w:val="0"/>
      <w:divBdr>
        <w:top w:val="none" w:sz="0" w:space="0" w:color="auto"/>
        <w:left w:val="none" w:sz="0" w:space="0" w:color="auto"/>
        <w:bottom w:val="none" w:sz="0" w:space="0" w:color="auto"/>
        <w:right w:val="none" w:sz="0" w:space="0" w:color="auto"/>
      </w:divBdr>
    </w:div>
    <w:div w:id="104006652">
      <w:marLeft w:val="480"/>
      <w:marRight w:val="0"/>
      <w:marTop w:val="0"/>
      <w:marBottom w:val="0"/>
      <w:divBdr>
        <w:top w:val="none" w:sz="0" w:space="0" w:color="auto"/>
        <w:left w:val="none" w:sz="0" w:space="0" w:color="auto"/>
        <w:bottom w:val="none" w:sz="0" w:space="0" w:color="auto"/>
        <w:right w:val="none" w:sz="0" w:space="0" w:color="auto"/>
      </w:divBdr>
    </w:div>
    <w:div w:id="104080986">
      <w:marLeft w:val="480"/>
      <w:marRight w:val="0"/>
      <w:marTop w:val="0"/>
      <w:marBottom w:val="0"/>
      <w:divBdr>
        <w:top w:val="none" w:sz="0" w:space="0" w:color="auto"/>
        <w:left w:val="none" w:sz="0" w:space="0" w:color="auto"/>
        <w:bottom w:val="none" w:sz="0" w:space="0" w:color="auto"/>
        <w:right w:val="none" w:sz="0" w:space="0" w:color="auto"/>
      </w:divBdr>
    </w:div>
    <w:div w:id="104496152">
      <w:marLeft w:val="480"/>
      <w:marRight w:val="0"/>
      <w:marTop w:val="0"/>
      <w:marBottom w:val="0"/>
      <w:divBdr>
        <w:top w:val="none" w:sz="0" w:space="0" w:color="auto"/>
        <w:left w:val="none" w:sz="0" w:space="0" w:color="auto"/>
        <w:bottom w:val="none" w:sz="0" w:space="0" w:color="auto"/>
        <w:right w:val="none" w:sz="0" w:space="0" w:color="auto"/>
      </w:divBdr>
    </w:div>
    <w:div w:id="104666192">
      <w:marLeft w:val="480"/>
      <w:marRight w:val="0"/>
      <w:marTop w:val="0"/>
      <w:marBottom w:val="0"/>
      <w:divBdr>
        <w:top w:val="none" w:sz="0" w:space="0" w:color="auto"/>
        <w:left w:val="none" w:sz="0" w:space="0" w:color="auto"/>
        <w:bottom w:val="none" w:sz="0" w:space="0" w:color="auto"/>
        <w:right w:val="none" w:sz="0" w:space="0" w:color="auto"/>
      </w:divBdr>
    </w:div>
    <w:div w:id="104689955">
      <w:marLeft w:val="480"/>
      <w:marRight w:val="0"/>
      <w:marTop w:val="0"/>
      <w:marBottom w:val="0"/>
      <w:divBdr>
        <w:top w:val="none" w:sz="0" w:space="0" w:color="auto"/>
        <w:left w:val="none" w:sz="0" w:space="0" w:color="auto"/>
        <w:bottom w:val="none" w:sz="0" w:space="0" w:color="auto"/>
        <w:right w:val="none" w:sz="0" w:space="0" w:color="auto"/>
      </w:divBdr>
    </w:div>
    <w:div w:id="104887576">
      <w:marLeft w:val="480"/>
      <w:marRight w:val="0"/>
      <w:marTop w:val="0"/>
      <w:marBottom w:val="0"/>
      <w:divBdr>
        <w:top w:val="none" w:sz="0" w:space="0" w:color="auto"/>
        <w:left w:val="none" w:sz="0" w:space="0" w:color="auto"/>
        <w:bottom w:val="none" w:sz="0" w:space="0" w:color="auto"/>
        <w:right w:val="none" w:sz="0" w:space="0" w:color="auto"/>
      </w:divBdr>
    </w:div>
    <w:div w:id="105003072">
      <w:marLeft w:val="480"/>
      <w:marRight w:val="0"/>
      <w:marTop w:val="0"/>
      <w:marBottom w:val="0"/>
      <w:divBdr>
        <w:top w:val="none" w:sz="0" w:space="0" w:color="auto"/>
        <w:left w:val="none" w:sz="0" w:space="0" w:color="auto"/>
        <w:bottom w:val="none" w:sz="0" w:space="0" w:color="auto"/>
        <w:right w:val="none" w:sz="0" w:space="0" w:color="auto"/>
      </w:divBdr>
    </w:div>
    <w:div w:id="105007187">
      <w:marLeft w:val="480"/>
      <w:marRight w:val="0"/>
      <w:marTop w:val="0"/>
      <w:marBottom w:val="0"/>
      <w:divBdr>
        <w:top w:val="none" w:sz="0" w:space="0" w:color="auto"/>
        <w:left w:val="none" w:sz="0" w:space="0" w:color="auto"/>
        <w:bottom w:val="none" w:sz="0" w:space="0" w:color="auto"/>
        <w:right w:val="none" w:sz="0" w:space="0" w:color="auto"/>
      </w:divBdr>
    </w:div>
    <w:div w:id="105513649">
      <w:marLeft w:val="480"/>
      <w:marRight w:val="0"/>
      <w:marTop w:val="0"/>
      <w:marBottom w:val="0"/>
      <w:divBdr>
        <w:top w:val="none" w:sz="0" w:space="0" w:color="auto"/>
        <w:left w:val="none" w:sz="0" w:space="0" w:color="auto"/>
        <w:bottom w:val="none" w:sz="0" w:space="0" w:color="auto"/>
        <w:right w:val="none" w:sz="0" w:space="0" w:color="auto"/>
      </w:divBdr>
    </w:div>
    <w:div w:id="105732686">
      <w:marLeft w:val="480"/>
      <w:marRight w:val="0"/>
      <w:marTop w:val="0"/>
      <w:marBottom w:val="0"/>
      <w:divBdr>
        <w:top w:val="none" w:sz="0" w:space="0" w:color="auto"/>
        <w:left w:val="none" w:sz="0" w:space="0" w:color="auto"/>
        <w:bottom w:val="none" w:sz="0" w:space="0" w:color="auto"/>
        <w:right w:val="none" w:sz="0" w:space="0" w:color="auto"/>
      </w:divBdr>
    </w:div>
    <w:div w:id="105739610">
      <w:marLeft w:val="480"/>
      <w:marRight w:val="0"/>
      <w:marTop w:val="0"/>
      <w:marBottom w:val="0"/>
      <w:divBdr>
        <w:top w:val="none" w:sz="0" w:space="0" w:color="auto"/>
        <w:left w:val="none" w:sz="0" w:space="0" w:color="auto"/>
        <w:bottom w:val="none" w:sz="0" w:space="0" w:color="auto"/>
        <w:right w:val="none" w:sz="0" w:space="0" w:color="auto"/>
      </w:divBdr>
    </w:div>
    <w:div w:id="105741032">
      <w:marLeft w:val="480"/>
      <w:marRight w:val="0"/>
      <w:marTop w:val="0"/>
      <w:marBottom w:val="0"/>
      <w:divBdr>
        <w:top w:val="none" w:sz="0" w:space="0" w:color="auto"/>
        <w:left w:val="none" w:sz="0" w:space="0" w:color="auto"/>
        <w:bottom w:val="none" w:sz="0" w:space="0" w:color="auto"/>
        <w:right w:val="none" w:sz="0" w:space="0" w:color="auto"/>
      </w:divBdr>
    </w:div>
    <w:div w:id="105780939">
      <w:marLeft w:val="480"/>
      <w:marRight w:val="0"/>
      <w:marTop w:val="0"/>
      <w:marBottom w:val="0"/>
      <w:divBdr>
        <w:top w:val="none" w:sz="0" w:space="0" w:color="auto"/>
        <w:left w:val="none" w:sz="0" w:space="0" w:color="auto"/>
        <w:bottom w:val="none" w:sz="0" w:space="0" w:color="auto"/>
        <w:right w:val="none" w:sz="0" w:space="0" w:color="auto"/>
      </w:divBdr>
    </w:div>
    <w:div w:id="106043815">
      <w:marLeft w:val="480"/>
      <w:marRight w:val="0"/>
      <w:marTop w:val="0"/>
      <w:marBottom w:val="0"/>
      <w:divBdr>
        <w:top w:val="none" w:sz="0" w:space="0" w:color="auto"/>
        <w:left w:val="none" w:sz="0" w:space="0" w:color="auto"/>
        <w:bottom w:val="none" w:sz="0" w:space="0" w:color="auto"/>
        <w:right w:val="none" w:sz="0" w:space="0" w:color="auto"/>
      </w:divBdr>
    </w:div>
    <w:div w:id="106854720">
      <w:marLeft w:val="480"/>
      <w:marRight w:val="0"/>
      <w:marTop w:val="0"/>
      <w:marBottom w:val="0"/>
      <w:divBdr>
        <w:top w:val="none" w:sz="0" w:space="0" w:color="auto"/>
        <w:left w:val="none" w:sz="0" w:space="0" w:color="auto"/>
        <w:bottom w:val="none" w:sz="0" w:space="0" w:color="auto"/>
        <w:right w:val="none" w:sz="0" w:space="0" w:color="auto"/>
      </w:divBdr>
    </w:div>
    <w:div w:id="107434489">
      <w:marLeft w:val="480"/>
      <w:marRight w:val="0"/>
      <w:marTop w:val="0"/>
      <w:marBottom w:val="0"/>
      <w:divBdr>
        <w:top w:val="none" w:sz="0" w:space="0" w:color="auto"/>
        <w:left w:val="none" w:sz="0" w:space="0" w:color="auto"/>
        <w:bottom w:val="none" w:sz="0" w:space="0" w:color="auto"/>
        <w:right w:val="none" w:sz="0" w:space="0" w:color="auto"/>
      </w:divBdr>
    </w:div>
    <w:div w:id="107504651">
      <w:marLeft w:val="480"/>
      <w:marRight w:val="0"/>
      <w:marTop w:val="0"/>
      <w:marBottom w:val="0"/>
      <w:divBdr>
        <w:top w:val="none" w:sz="0" w:space="0" w:color="auto"/>
        <w:left w:val="none" w:sz="0" w:space="0" w:color="auto"/>
        <w:bottom w:val="none" w:sz="0" w:space="0" w:color="auto"/>
        <w:right w:val="none" w:sz="0" w:space="0" w:color="auto"/>
      </w:divBdr>
    </w:div>
    <w:div w:id="108088832">
      <w:marLeft w:val="480"/>
      <w:marRight w:val="0"/>
      <w:marTop w:val="0"/>
      <w:marBottom w:val="0"/>
      <w:divBdr>
        <w:top w:val="none" w:sz="0" w:space="0" w:color="auto"/>
        <w:left w:val="none" w:sz="0" w:space="0" w:color="auto"/>
        <w:bottom w:val="none" w:sz="0" w:space="0" w:color="auto"/>
        <w:right w:val="none" w:sz="0" w:space="0" w:color="auto"/>
      </w:divBdr>
    </w:div>
    <w:div w:id="108159967">
      <w:marLeft w:val="480"/>
      <w:marRight w:val="0"/>
      <w:marTop w:val="0"/>
      <w:marBottom w:val="0"/>
      <w:divBdr>
        <w:top w:val="none" w:sz="0" w:space="0" w:color="auto"/>
        <w:left w:val="none" w:sz="0" w:space="0" w:color="auto"/>
        <w:bottom w:val="none" w:sz="0" w:space="0" w:color="auto"/>
        <w:right w:val="none" w:sz="0" w:space="0" w:color="auto"/>
      </w:divBdr>
    </w:div>
    <w:div w:id="108163155">
      <w:marLeft w:val="480"/>
      <w:marRight w:val="0"/>
      <w:marTop w:val="0"/>
      <w:marBottom w:val="0"/>
      <w:divBdr>
        <w:top w:val="none" w:sz="0" w:space="0" w:color="auto"/>
        <w:left w:val="none" w:sz="0" w:space="0" w:color="auto"/>
        <w:bottom w:val="none" w:sz="0" w:space="0" w:color="auto"/>
        <w:right w:val="none" w:sz="0" w:space="0" w:color="auto"/>
      </w:divBdr>
    </w:div>
    <w:div w:id="108164364">
      <w:marLeft w:val="480"/>
      <w:marRight w:val="0"/>
      <w:marTop w:val="0"/>
      <w:marBottom w:val="0"/>
      <w:divBdr>
        <w:top w:val="none" w:sz="0" w:space="0" w:color="auto"/>
        <w:left w:val="none" w:sz="0" w:space="0" w:color="auto"/>
        <w:bottom w:val="none" w:sz="0" w:space="0" w:color="auto"/>
        <w:right w:val="none" w:sz="0" w:space="0" w:color="auto"/>
      </w:divBdr>
    </w:div>
    <w:div w:id="108277695">
      <w:marLeft w:val="480"/>
      <w:marRight w:val="0"/>
      <w:marTop w:val="0"/>
      <w:marBottom w:val="0"/>
      <w:divBdr>
        <w:top w:val="none" w:sz="0" w:space="0" w:color="auto"/>
        <w:left w:val="none" w:sz="0" w:space="0" w:color="auto"/>
        <w:bottom w:val="none" w:sz="0" w:space="0" w:color="auto"/>
        <w:right w:val="none" w:sz="0" w:space="0" w:color="auto"/>
      </w:divBdr>
    </w:div>
    <w:div w:id="108818402">
      <w:marLeft w:val="480"/>
      <w:marRight w:val="0"/>
      <w:marTop w:val="0"/>
      <w:marBottom w:val="0"/>
      <w:divBdr>
        <w:top w:val="none" w:sz="0" w:space="0" w:color="auto"/>
        <w:left w:val="none" w:sz="0" w:space="0" w:color="auto"/>
        <w:bottom w:val="none" w:sz="0" w:space="0" w:color="auto"/>
        <w:right w:val="none" w:sz="0" w:space="0" w:color="auto"/>
      </w:divBdr>
    </w:div>
    <w:div w:id="108821179">
      <w:marLeft w:val="480"/>
      <w:marRight w:val="0"/>
      <w:marTop w:val="0"/>
      <w:marBottom w:val="0"/>
      <w:divBdr>
        <w:top w:val="none" w:sz="0" w:space="0" w:color="auto"/>
        <w:left w:val="none" w:sz="0" w:space="0" w:color="auto"/>
        <w:bottom w:val="none" w:sz="0" w:space="0" w:color="auto"/>
        <w:right w:val="none" w:sz="0" w:space="0" w:color="auto"/>
      </w:divBdr>
    </w:div>
    <w:div w:id="108932314">
      <w:marLeft w:val="480"/>
      <w:marRight w:val="0"/>
      <w:marTop w:val="0"/>
      <w:marBottom w:val="0"/>
      <w:divBdr>
        <w:top w:val="none" w:sz="0" w:space="0" w:color="auto"/>
        <w:left w:val="none" w:sz="0" w:space="0" w:color="auto"/>
        <w:bottom w:val="none" w:sz="0" w:space="0" w:color="auto"/>
        <w:right w:val="none" w:sz="0" w:space="0" w:color="auto"/>
      </w:divBdr>
    </w:div>
    <w:div w:id="109054787">
      <w:marLeft w:val="480"/>
      <w:marRight w:val="0"/>
      <w:marTop w:val="0"/>
      <w:marBottom w:val="0"/>
      <w:divBdr>
        <w:top w:val="none" w:sz="0" w:space="0" w:color="auto"/>
        <w:left w:val="none" w:sz="0" w:space="0" w:color="auto"/>
        <w:bottom w:val="none" w:sz="0" w:space="0" w:color="auto"/>
        <w:right w:val="none" w:sz="0" w:space="0" w:color="auto"/>
      </w:divBdr>
    </w:div>
    <w:div w:id="109057714">
      <w:marLeft w:val="480"/>
      <w:marRight w:val="0"/>
      <w:marTop w:val="0"/>
      <w:marBottom w:val="0"/>
      <w:divBdr>
        <w:top w:val="none" w:sz="0" w:space="0" w:color="auto"/>
        <w:left w:val="none" w:sz="0" w:space="0" w:color="auto"/>
        <w:bottom w:val="none" w:sz="0" w:space="0" w:color="auto"/>
        <w:right w:val="none" w:sz="0" w:space="0" w:color="auto"/>
      </w:divBdr>
    </w:div>
    <w:div w:id="109058357">
      <w:marLeft w:val="480"/>
      <w:marRight w:val="0"/>
      <w:marTop w:val="0"/>
      <w:marBottom w:val="0"/>
      <w:divBdr>
        <w:top w:val="none" w:sz="0" w:space="0" w:color="auto"/>
        <w:left w:val="none" w:sz="0" w:space="0" w:color="auto"/>
        <w:bottom w:val="none" w:sz="0" w:space="0" w:color="auto"/>
        <w:right w:val="none" w:sz="0" w:space="0" w:color="auto"/>
      </w:divBdr>
    </w:div>
    <w:div w:id="109252990">
      <w:marLeft w:val="480"/>
      <w:marRight w:val="0"/>
      <w:marTop w:val="0"/>
      <w:marBottom w:val="0"/>
      <w:divBdr>
        <w:top w:val="none" w:sz="0" w:space="0" w:color="auto"/>
        <w:left w:val="none" w:sz="0" w:space="0" w:color="auto"/>
        <w:bottom w:val="none" w:sz="0" w:space="0" w:color="auto"/>
        <w:right w:val="none" w:sz="0" w:space="0" w:color="auto"/>
      </w:divBdr>
    </w:div>
    <w:div w:id="109326625">
      <w:marLeft w:val="480"/>
      <w:marRight w:val="0"/>
      <w:marTop w:val="0"/>
      <w:marBottom w:val="0"/>
      <w:divBdr>
        <w:top w:val="none" w:sz="0" w:space="0" w:color="auto"/>
        <w:left w:val="none" w:sz="0" w:space="0" w:color="auto"/>
        <w:bottom w:val="none" w:sz="0" w:space="0" w:color="auto"/>
        <w:right w:val="none" w:sz="0" w:space="0" w:color="auto"/>
      </w:divBdr>
    </w:div>
    <w:div w:id="109513586">
      <w:marLeft w:val="480"/>
      <w:marRight w:val="0"/>
      <w:marTop w:val="0"/>
      <w:marBottom w:val="0"/>
      <w:divBdr>
        <w:top w:val="none" w:sz="0" w:space="0" w:color="auto"/>
        <w:left w:val="none" w:sz="0" w:space="0" w:color="auto"/>
        <w:bottom w:val="none" w:sz="0" w:space="0" w:color="auto"/>
        <w:right w:val="none" w:sz="0" w:space="0" w:color="auto"/>
      </w:divBdr>
    </w:div>
    <w:div w:id="109665151">
      <w:marLeft w:val="480"/>
      <w:marRight w:val="0"/>
      <w:marTop w:val="0"/>
      <w:marBottom w:val="0"/>
      <w:divBdr>
        <w:top w:val="none" w:sz="0" w:space="0" w:color="auto"/>
        <w:left w:val="none" w:sz="0" w:space="0" w:color="auto"/>
        <w:bottom w:val="none" w:sz="0" w:space="0" w:color="auto"/>
        <w:right w:val="none" w:sz="0" w:space="0" w:color="auto"/>
      </w:divBdr>
    </w:div>
    <w:div w:id="109712125">
      <w:marLeft w:val="480"/>
      <w:marRight w:val="0"/>
      <w:marTop w:val="0"/>
      <w:marBottom w:val="0"/>
      <w:divBdr>
        <w:top w:val="none" w:sz="0" w:space="0" w:color="auto"/>
        <w:left w:val="none" w:sz="0" w:space="0" w:color="auto"/>
        <w:bottom w:val="none" w:sz="0" w:space="0" w:color="auto"/>
        <w:right w:val="none" w:sz="0" w:space="0" w:color="auto"/>
      </w:divBdr>
    </w:div>
    <w:div w:id="109788732">
      <w:marLeft w:val="480"/>
      <w:marRight w:val="0"/>
      <w:marTop w:val="0"/>
      <w:marBottom w:val="0"/>
      <w:divBdr>
        <w:top w:val="none" w:sz="0" w:space="0" w:color="auto"/>
        <w:left w:val="none" w:sz="0" w:space="0" w:color="auto"/>
        <w:bottom w:val="none" w:sz="0" w:space="0" w:color="auto"/>
        <w:right w:val="none" w:sz="0" w:space="0" w:color="auto"/>
      </w:divBdr>
    </w:div>
    <w:div w:id="109933955">
      <w:marLeft w:val="480"/>
      <w:marRight w:val="0"/>
      <w:marTop w:val="0"/>
      <w:marBottom w:val="0"/>
      <w:divBdr>
        <w:top w:val="none" w:sz="0" w:space="0" w:color="auto"/>
        <w:left w:val="none" w:sz="0" w:space="0" w:color="auto"/>
        <w:bottom w:val="none" w:sz="0" w:space="0" w:color="auto"/>
        <w:right w:val="none" w:sz="0" w:space="0" w:color="auto"/>
      </w:divBdr>
    </w:div>
    <w:div w:id="110326906">
      <w:marLeft w:val="480"/>
      <w:marRight w:val="0"/>
      <w:marTop w:val="0"/>
      <w:marBottom w:val="0"/>
      <w:divBdr>
        <w:top w:val="none" w:sz="0" w:space="0" w:color="auto"/>
        <w:left w:val="none" w:sz="0" w:space="0" w:color="auto"/>
        <w:bottom w:val="none" w:sz="0" w:space="0" w:color="auto"/>
        <w:right w:val="none" w:sz="0" w:space="0" w:color="auto"/>
      </w:divBdr>
    </w:div>
    <w:div w:id="111022723">
      <w:marLeft w:val="480"/>
      <w:marRight w:val="0"/>
      <w:marTop w:val="0"/>
      <w:marBottom w:val="0"/>
      <w:divBdr>
        <w:top w:val="none" w:sz="0" w:space="0" w:color="auto"/>
        <w:left w:val="none" w:sz="0" w:space="0" w:color="auto"/>
        <w:bottom w:val="none" w:sz="0" w:space="0" w:color="auto"/>
        <w:right w:val="none" w:sz="0" w:space="0" w:color="auto"/>
      </w:divBdr>
    </w:div>
    <w:div w:id="111094019">
      <w:marLeft w:val="480"/>
      <w:marRight w:val="0"/>
      <w:marTop w:val="0"/>
      <w:marBottom w:val="0"/>
      <w:divBdr>
        <w:top w:val="none" w:sz="0" w:space="0" w:color="auto"/>
        <w:left w:val="none" w:sz="0" w:space="0" w:color="auto"/>
        <w:bottom w:val="none" w:sz="0" w:space="0" w:color="auto"/>
        <w:right w:val="none" w:sz="0" w:space="0" w:color="auto"/>
      </w:divBdr>
    </w:div>
    <w:div w:id="111244407">
      <w:marLeft w:val="480"/>
      <w:marRight w:val="0"/>
      <w:marTop w:val="0"/>
      <w:marBottom w:val="0"/>
      <w:divBdr>
        <w:top w:val="none" w:sz="0" w:space="0" w:color="auto"/>
        <w:left w:val="none" w:sz="0" w:space="0" w:color="auto"/>
        <w:bottom w:val="none" w:sz="0" w:space="0" w:color="auto"/>
        <w:right w:val="none" w:sz="0" w:space="0" w:color="auto"/>
      </w:divBdr>
    </w:div>
    <w:div w:id="111244443">
      <w:marLeft w:val="480"/>
      <w:marRight w:val="0"/>
      <w:marTop w:val="0"/>
      <w:marBottom w:val="0"/>
      <w:divBdr>
        <w:top w:val="none" w:sz="0" w:space="0" w:color="auto"/>
        <w:left w:val="none" w:sz="0" w:space="0" w:color="auto"/>
        <w:bottom w:val="none" w:sz="0" w:space="0" w:color="auto"/>
        <w:right w:val="none" w:sz="0" w:space="0" w:color="auto"/>
      </w:divBdr>
    </w:div>
    <w:div w:id="111244593">
      <w:marLeft w:val="480"/>
      <w:marRight w:val="0"/>
      <w:marTop w:val="0"/>
      <w:marBottom w:val="0"/>
      <w:divBdr>
        <w:top w:val="none" w:sz="0" w:space="0" w:color="auto"/>
        <w:left w:val="none" w:sz="0" w:space="0" w:color="auto"/>
        <w:bottom w:val="none" w:sz="0" w:space="0" w:color="auto"/>
        <w:right w:val="none" w:sz="0" w:space="0" w:color="auto"/>
      </w:divBdr>
    </w:div>
    <w:div w:id="111365167">
      <w:marLeft w:val="480"/>
      <w:marRight w:val="0"/>
      <w:marTop w:val="0"/>
      <w:marBottom w:val="0"/>
      <w:divBdr>
        <w:top w:val="none" w:sz="0" w:space="0" w:color="auto"/>
        <w:left w:val="none" w:sz="0" w:space="0" w:color="auto"/>
        <w:bottom w:val="none" w:sz="0" w:space="0" w:color="auto"/>
        <w:right w:val="none" w:sz="0" w:space="0" w:color="auto"/>
      </w:divBdr>
    </w:div>
    <w:div w:id="111635518">
      <w:marLeft w:val="480"/>
      <w:marRight w:val="0"/>
      <w:marTop w:val="0"/>
      <w:marBottom w:val="0"/>
      <w:divBdr>
        <w:top w:val="none" w:sz="0" w:space="0" w:color="auto"/>
        <w:left w:val="none" w:sz="0" w:space="0" w:color="auto"/>
        <w:bottom w:val="none" w:sz="0" w:space="0" w:color="auto"/>
        <w:right w:val="none" w:sz="0" w:space="0" w:color="auto"/>
      </w:divBdr>
    </w:div>
    <w:div w:id="111826394">
      <w:marLeft w:val="480"/>
      <w:marRight w:val="0"/>
      <w:marTop w:val="0"/>
      <w:marBottom w:val="0"/>
      <w:divBdr>
        <w:top w:val="none" w:sz="0" w:space="0" w:color="auto"/>
        <w:left w:val="none" w:sz="0" w:space="0" w:color="auto"/>
        <w:bottom w:val="none" w:sz="0" w:space="0" w:color="auto"/>
        <w:right w:val="none" w:sz="0" w:space="0" w:color="auto"/>
      </w:divBdr>
    </w:div>
    <w:div w:id="112141520">
      <w:marLeft w:val="480"/>
      <w:marRight w:val="0"/>
      <w:marTop w:val="0"/>
      <w:marBottom w:val="0"/>
      <w:divBdr>
        <w:top w:val="none" w:sz="0" w:space="0" w:color="auto"/>
        <w:left w:val="none" w:sz="0" w:space="0" w:color="auto"/>
        <w:bottom w:val="none" w:sz="0" w:space="0" w:color="auto"/>
        <w:right w:val="none" w:sz="0" w:space="0" w:color="auto"/>
      </w:divBdr>
    </w:div>
    <w:div w:id="112332715">
      <w:marLeft w:val="480"/>
      <w:marRight w:val="0"/>
      <w:marTop w:val="0"/>
      <w:marBottom w:val="0"/>
      <w:divBdr>
        <w:top w:val="none" w:sz="0" w:space="0" w:color="auto"/>
        <w:left w:val="none" w:sz="0" w:space="0" w:color="auto"/>
        <w:bottom w:val="none" w:sz="0" w:space="0" w:color="auto"/>
        <w:right w:val="none" w:sz="0" w:space="0" w:color="auto"/>
      </w:divBdr>
    </w:div>
    <w:div w:id="112360381">
      <w:marLeft w:val="480"/>
      <w:marRight w:val="0"/>
      <w:marTop w:val="0"/>
      <w:marBottom w:val="0"/>
      <w:divBdr>
        <w:top w:val="none" w:sz="0" w:space="0" w:color="auto"/>
        <w:left w:val="none" w:sz="0" w:space="0" w:color="auto"/>
        <w:bottom w:val="none" w:sz="0" w:space="0" w:color="auto"/>
        <w:right w:val="none" w:sz="0" w:space="0" w:color="auto"/>
      </w:divBdr>
    </w:div>
    <w:div w:id="112791690">
      <w:marLeft w:val="480"/>
      <w:marRight w:val="0"/>
      <w:marTop w:val="0"/>
      <w:marBottom w:val="0"/>
      <w:divBdr>
        <w:top w:val="none" w:sz="0" w:space="0" w:color="auto"/>
        <w:left w:val="none" w:sz="0" w:space="0" w:color="auto"/>
        <w:bottom w:val="none" w:sz="0" w:space="0" w:color="auto"/>
        <w:right w:val="none" w:sz="0" w:space="0" w:color="auto"/>
      </w:divBdr>
    </w:div>
    <w:div w:id="112797810">
      <w:marLeft w:val="480"/>
      <w:marRight w:val="0"/>
      <w:marTop w:val="0"/>
      <w:marBottom w:val="0"/>
      <w:divBdr>
        <w:top w:val="none" w:sz="0" w:space="0" w:color="auto"/>
        <w:left w:val="none" w:sz="0" w:space="0" w:color="auto"/>
        <w:bottom w:val="none" w:sz="0" w:space="0" w:color="auto"/>
        <w:right w:val="none" w:sz="0" w:space="0" w:color="auto"/>
      </w:divBdr>
    </w:div>
    <w:div w:id="112946773">
      <w:marLeft w:val="480"/>
      <w:marRight w:val="0"/>
      <w:marTop w:val="0"/>
      <w:marBottom w:val="0"/>
      <w:divBdr>
        <w:top w:val="none" w:sz="0" w:space="0" w:color="auto"/>
        <w:left w:val="none" w:sz="0" w:space="0" w:color="auto"/>
        <w:bottom w:val="none" w:sz="0" w:space="0" w:color="auto"/>
        <w:right w:val="none" w:sz="0" w:space="0" w:color="auto"/>
      </w:divBdr>
    </w:div>
    <w:div w:id="113407781">
      <w:marLeft w:val="480"/>
      <w:marRight w:val="0"/>
      <w:marTop w:val="0"/>
      <w:marBottom w:val="0"/>
      <w:divBdr>
        <w:top w:val="none" w:sz="0" w:space="0" w:color="auto"/>
        <w:left w:val="none" w:sz="0" w:space="0" w:color="auto"/>
        <w:bottom w:val="none" w:sz="0" w:space="0" w:color="auto"/>
        <w:right w:val="none" w:sz="0" w:space="0" w:color="auto"/>
      </w:divBdr>
    </w:div>
    <w:div w:id="113639448">
      <w:marLeft w:val="480"/>
      <w:marRight w:val="0"/>
      <w:marTop w:val="0"/>
      <w:marBottom w:val="0"/>
      <w:divBdr>
        <w:top w:val="none" w:sz="0" w:space="0" w:color="auto"/>
        <w:left w:val="none" w:sz="0" w:space="0" w:color="auto"/>
        <w:bottom w:val="none" w:sz="0" w:space="0" w:color="auto"/>
        <w:right w:val="none" w:sz="0" w:space="0" w:color="auto"/>
      </w:divBdr>
    </w:div>
    <w:div w:id="113713708">
      <w:marLeft w:val="480"/>
      <w:marRight w:val="0"/>
      <w:marTop w:val="0"/>
      <w:marBottom w:val="0"/>
      <w:divBdr>
        <w:top w:val="none" w:sz="0" w:space="0" w:color="auto"/>
        <w:left w:val="none" w:sz="0" w:space="0" w:color="auto"/>
        <w:bottom w:val="none" w:sz="0" w:space="0" w:color="auto"/>
        <w:right w:val="none" w:sz="0" w:space="0" w:color="auto"/>
      </w:divBdr>
    </w:div>
    <w:div w:id="113795487">
      <w:marLeft w:val="480"/>
      <w:marRight w:val="0"/>
      <w:marTop w:val="0"/>
      <w:marBottom w:val="0"/>
      <w:divBdr>
        <w:top w:val="none" w:sz="0" w:space="0" w:color="auto"/>
        <w:left w:val="none" w:sz="0" w:space="0" w:color="auto"/>
        <w:bottom w:val="none" w:sz="0" w:space="0" w:color="auto"/>
        <w:right w:val="none" w:sz="0" w:space="0" w:color="auto"/>
      </w:divBdr>
    </w:div>
    <w:div w:id="113837637">
      <w:marLeft w:val="480"/>
      <w:marRight w:val="0"/>
      <w:marTop w:val="0"/>
      <w:marBottom w:val="0"/>
      <w:divBdr>
        <w:top w:val="none" w:sz="0" w:space="0" w:color="auto"/>
        <w:left w:val="none" w:sz="0" w:space="0" w:color="auto"/>
        <w:bottom w:val="none" w:sz="0" w:space="0" w:color="auto"/>
        <w:right w:val="none" w:sz="0" w:space="0" w:color="auto"/>
      </w:divBdr>
    </w:div>
    <w:div w:id="114257101">
      <w:marLeft w:val="480"/>
      <w:marRight w:val="0"/>
      <w:marTop w:val="0"/>
      <w:marBottom w:val="0"/>
      <w:divBdr>
        <w:top w:val="none" w:sz="0" w:space="0" w:color="auto"/>
        <w:left w:val="none" w:sz="0" w:space="0" w:color="auto"/>
        <w:bottom w:val="none" w:sz="0" w:space="0" w:color="auto"/>
        <w:right w:val="none" w:sz="0" w:space="0" w:color="auto"/>
      </w:divBdr>
    </w:div>
    <w:div w:id="114563269">
      <w:marLeft w:val="480"/>
      <w:marRight w:val="0"/>
      <w:marTop w:val="0"/>
      <w:marBottom w:val="0"/>
      <w:divBdr>
        <w:top w:val="none" w:sz="0" w:space="0" w:color="auto"/>
        <w:left w:val="none" w:sz="0" w:space="0" w:color="auto"/>
        <w:bottom w:val="none" w:sz="0" w:space="0" w:color="auto"/>
        <w:right w:val="none" w:sz="0" w:space="0" w:color="auto"/>
      </w:divBdr>
    </w:div>
    <w:div w:id="114564922">
      <w:marLeft w:val="480"/>
      <w:marRight w:val="0"/>
      <w:marTop w:val="0"/>
      <w:marBottom w:val="0"/>
      <w:divBdr>
        <w:top w:val="none" w:sz="0" w:space="0" w:color="auto"/>
        <w:left w:val="none" w:sz="0" w:space="0" w:color="auto"/>
        <w:bottom w:val="none" w:sz="0" w:space="0" w:color="auto"/>
        <w:right w:val="none" w:sz="0" w:space="0" w:color="auto"/>
      </w:divBdr>
    </w:div>
    <w:div w:id="114566446">
      <w:marLeft w:val="480"/>
      <w:marRight w:val="0"/>
      <w:marTop w:val="0"/>
      <w:marBottom w:val="0"/>
      <w:divBdr>
        <w:top w:val="none" w:sz="0" w:space="0" w:color="auto"/>
        <w:left w:val="none" w:sz="0" w:space="0" w:color="auto"/>
        <w:bottom w:val="none" w:sz="0" w:space="0" w:color="auto"/>
        <w:right w:val="none" w:sz="0" w:space="0" w:color="auto"/>
      </w:divBdr>
    </w:div>
    <w:div w:id="114715255">
      <w:marLeft w:val="480"/>
      <w:marRight w:val="0"/>
      <w:marTop w:val="0"/>
      <w:marBottom w:val="0"/>
      <w:divBdr>
        <w:top w:val="none" w:sz="0" w:space="0" w:color="auto"/>
        <w:left w:val="none" w:sz="0" w:space="0" w:color="auto"/>
        <w:bottom w:val="none" w:sz="0" w:space="0" w:color="auto"/>
        <w:right w:val="none" w:sz="0" w:space="0" w:color="auto"/>
      </w:divBdr>
    </w:div>
    <w:div w:id="114718064">
      <w:marLeft w:val="480"/>
      <w:marRight w:val="0"/>
      <w:marTop w:val="0"/>
      <w:marBottom w:val="0"/>
      <w:divBdr>
        <w:top w:val="none" w:sz="0" w:space="0" w:color="auto"/>
        <w:left w:val="none" w:sz="0" w:space="0" w:color="auto"/>
        <w:bottom w:val="none" w:sz="0" w:space="0" w:color="auto"/>
        <w:right w:val="none" w:sz="0" w:space="0" w:color="auto"/>
      </w:divBdr>
    </w:div>
    <w:div w:id="115179477">
      <w:marLeft w:val="480"/>
      <w:marRight w:val="0"/>
      <w:marTop w:val="0"/>
      <w:marBottom w:val="0"/>
      <w:divBdr>
        <w:top w:val="none" w:sz="0" w:space="0" w:color="auto"/>
        <w:left w:val="none" w:sz="0" w:space="0" w:color="auto"/>
        <w:bottom w:val="none" w:sz="0" w:space="0" w:color="auto"/>
        <w:right w:val="none" w:sz="0" w:space="0" w:color="auto"/>
      </w:divBdr>
    </w:div>
    <w:div w:id="115486425">
      <w:marLeft w:val="480"/>
      <w:marRight w:val="0"/>
      <w:marTop w:val="0"/>
      <w:marBottom w:val="0"/>
      <w:divBdr>
        <w:top w:val="none" w:sz="0" w:space="0" w:color="auto"/>
        <w:left w:val="none" w:sz="0" w:space="0" w:color="auto"/>
        <w:bottom w:val="none" w:sz="0" w:space="0" w:color="auto"/>
        <w:right w:val="none" w:sz="0" w:space="0" w:color="auto"/>
      </w:divBdr>
    </w:div>
    <w:div w:id="115637416">
      <w:marLeft w:val="480"/>
      <w:marRight w:val="0"/>
      <w:marTop w:val="0"/>
      <w:marBottom w:val="0"/>
      <w:divBdr>
        <w:top w:val="none" w:sz="0" w:space="0" w:color="auto"/>
        <w:left w:val="none" w:sz="0" w:space="0" w:color="auto"/>
        <w:bottom w:val="none" w:sz="0" w:space="0" w:color="auto"/>
        <w:right w:val="none" w:sz="0" w:space="0" w:color="auto"/>
      </w:divBdr>
    </w:div>
    <w:div w:id="115756699">
      <w:marLeft w:val="480"/>
      <w:marRight w:val="0"/>
      <w:marTop w:val="0"/>
      <w:marBottom w:val="0"/>
      <w:divBdr>
        <w:top w:val="none" w:sz="0" w:space="0" w:color="auto"/>
        <w:left w:val="none" w:sz="0" w:space="0" w:color="auto"/>
        <w:bottom w:val="none" w:sz="0" w:space="0" w:color="auto"/>
        <w:right w:val="none" w:sz="0" w:space="0" w:color="auto"/>
      </w:divBdr>
    </w:div>
    <w:div w:id="115956394">
      <w:marLeft w:val="480"/>
      <w:marRight w:val="0"/>
      <w:marTop w:val="0"/>
      <w:marBottom w:val="0"/>
      <w:divBdr>
        <w:top w:val="none" w:sz="0" w:space="0" w:color="auto"/>
        <w:left w:val="none" w:sz="0" w:space="0" w:color="auto"/>
        <w:bottom w:val="none" w:sz="0" w:space="0" w:color="auto"/>
        <w:right w:val="none" w:sz="0" w:space="0" w:color="auto"/>
      </w:divBdr>
    </w:div>
    <w:div w:id="116022669">
      <w:marLeft w:val="480"/>
      <w:marRight w:val="0"/>
      <w:marTop w:val="0"/>
      <w:marBottom w:val="0"/>
      <w:divBdr>
        <w:top w:val="none" w:sz="0" w:space="0" w:color="auto"/>
        <w:left w:val="none" w:sz="0" w:space="0" w:color="auto"/>
        <w:bottom w:val="none" w:sz="0" w:space="0" w:color="auto"/>
        <w:right w:val="none" w:sz="0" w:space="0" w:color="auto"/>
      </w:divBdr>
    </w:div>
    <w:div w:id="116070930">
      <w:marLeft w:val="480"/>
      <w:marRight w:val="0"/>
      <w:marTop w:val="0"/>
      <w:marBottom w:val="0"/>
      <w:divBdr>
        <w:top w:val="none" w:sz="0" w:space="0" w:color="auto"/>
        <w:left w:val="none" w:sz="0" w:space="0" w:color="auto"/>
        <w:bottom w:val="none" w:sz="0" w:space="0" w:color="auto"/>
        <w:right w:val="none" w:sz="0" w:space="0" w:color="auto"/>
      </w:divBdr>
    </w:div>
    <w:div w:id="116070966">
      <w:marLeft w:val="480"/>
      <w:marRight w:val="0"/>
      <w:marTop w:val="0"/>
      <w:marBottom w:val="0"/>
      <w:divBdr>
        <w:top w:val="none" w:sz="0" w:space="0" w:color="auto"/>
        <w:left w:val="none" w:sz="0" w:space="0" w:color="auto"/>
        <w:bottom w:val="none" w:sz="0" w:space="0" w:color="auto"/>
        <w:right w:val="none" w:sz="0" w:space="0" w:color="auto"/>
      </w:divBdr>
    </w:div>
    <w:div w:id="116140697">
      <w:marLeft w:val="480"/>
      <w:marRight w:val="0"/>
      <w:marTop w:val="0"/>
      <w:marBottom w:val="0"/>
      <w:divBdr>
        <w:top w:val="none" w:sz="0" w:space="0" w:color="auto"/>
        <w:left w:val="none" w:sz="0" w:space="0" w:color="auto"/>
        <w:bottom w:val="none" w:sz="0" w:space="0" w:color="auto"/>
        <w:right w:val="none" w:sz="0" w:space="0" w:color="auto"/>
      </w:divBdr>
    </w:div>
    <w:div w:id="116459610">
      <w:marLeft w:val="480"/>
      <w:marRight w:val="0"/>
      <w:marTop w:val="0"/>
      <w:marBottom w:val="0"/>
      <w:divBdr>
        <w:top w:val="none" w:sz="0" w:space="0" w:color="auto"/>
        <w:left w:val="none" w:sz="0" w:space="0" w:color="auto"/>
        <w:bottom w:val="none" w:sz="0" w:space="0" w:color="auto"/>
        <w:right w:val="none" w:sz="0" w:space="0" w:color="auto"/>
      </w:divBdr>
    </w:div>
    <w:div w:id="116948810">
      <w:marLeft w:val="480"/>
      <w:marRight w:val="0"/>
      <w:marTop w:val="0"/>
      <w:marBottom w:val="0"/>
      <w:divBdr>
        <w:top w:val="none" w:sz="0" w:space="0" w:color="auto"/>
        <w:left w:val="none" w:sz="0" w:space="0" w:color="auto"/>
        <w:bottom w:val="none" w:sz="0" w:space="0" w:color="auto"/>
        <w:right w:val="none" w:sz="0" w:space="0" w:color="auto"/>
      </w:divBdr>
    </w:div>
    <w:div w:id="117072350">
      <w:marLeft w:val="480"/>
      <w:marRight w:val="0"/>
      <w:marTop w:val="0"/>
      <w:marBottom w:val="0"/>
      <w:divBdr>
        <w:top w:val="none" w:sz="0" w:space="0" w:color="auto"/>
        <w:left w:val="none" w:sz="0" w:space="0" w:color="auto"/>
        <w:bottom w:val="none" w:sz="0" w:space="0" w:color="auto"/>
        <w:right w:val="none" w:sz="0" w:space="0" w:color="auto"/>
      </w:divBdr>
    </w:div>
    <w:div w:id="117187440">
      <w:marLeft w:val="480"/>
      <w:marRight w:val="0"/>
      <w:marTop w:val="0"/>
      <w:marBottom w:val="0"/>
      <w:divBdr>
        <w:top w:val="none" w:sz="0" w:space="0" w:color="auto"/>
        <w:left w:val="none" w:sz="0" w:space="0" w:color="auto"/>
        <w:bottom w:val="none" w:sz="0" w:space="0" w:color="auto"/>
        <w:right w:val="none" w:sz="0" w:space="0" w:color="auto"/>
      </w:divBdr>
    </w:div>
    <w:div w:id="117379839">
      <w:marLeft w:val="480"/>
      <w:marRight w:val="0"/>
      <w:marTop w:val="0"/>
      <w:marBottom w:val="0"/>
      <w:divBdr>
        <w:top w:val="none" w:sz="0" w:space="0" w:color="auto"/>
        <w:left w:val="none" w:sz="0" w:space="0" w:color="auto"/>
        <w:bottom w:val="none" w:sz="0" w:space="0" w:color="auto"/>
        <w:right w:val="none" w:sz="0" w:space="0" w:color="auto"/>
      </w:divBdr>
    </w:div>
    <w:div w:id="118303855">
      <w:marLeft w:val="480"/>
      <w:marRight w:val="0"/>
      <w:marTop w:val="0"/>
      <w:marBottom w:val="0"/>
      <w:divBdr>
        <w:top w:val="none" w:sz="0" w:space="0" w:color="auto"/>
        <w:left w:val="none" w:sz="0" w:space="0" w:color="auto"/>
        <w:bottom w:val="none" w:sz="0" w:space="0" w:color="auto"/>
        <w:right w:val="none" w:sz="0" w:space="0" w:color="auto"/>
      </w:divBdr>
    </w:div>
    <w:div w:id="118764623">
      <w:marLeft w:val="480"/>
      <w:marRight w:val="0"/>
      <w:marTop w:val="0"/>
      <w:marBottom w:val="0"/>
      <w:divBdr>
        <w:top w:val="none" w:sz="0" w:space="0" w:color="auto"/>
        <w:left w:val="none" w:sz="0" w:space="0" w:color="auto"/>
        <w:bottom w:val="none" w:sz="0" w:space="0" w:color="auto"/>
        <w:right w:val="none" w:sz="0" w:space="0" w:color="auto"/>
      </w:divBdr>
    </w:div>
    <w:div w:id="118963629">
      <w:marLeft w:val="480"/>
      <w:marRight w:val="0"/>
      <w:marTop w:val="0"/>
      <w:marBottom w:val="0"/>
      <w:divBdr>
        <w:top w:val="none" w:sz="0" w:space="0" w:color="auto"/>
        <w:left w:val="none" w:sz="0" w:space="0" w:color="auto"/>
        <w:bottom w:val="none" w:sz="0" w:space="0" w:color="auto"/>
        <w:right w:val="none" w:sz="0" w:space="0" w:color="auto"/>
      </w:divBdr>
    </w:div>
    <w:div w:id="119157736">
      <w:marLeft w:val="480"/>
      <w:marRight w:val="0"/>
      <w:marTop w:val="0"/>
      <w:marBottom w:val="0"/>
      <w:divBdr>
        <w:top w:val="none" w:sz="0" w:space="0" w:color="auto"/>
        <w:left w:val="none" w:sz="0" w:space="0" w:color="auto"/>
        <w:bottom w:val="none" w:sz="0" w:space="0" w:color="auto"/>
        <w:right w:val="none" w:sz="0" w:space="0" w:color="auto"/>
      </w:divBdr>
    </w:div>
    <w:div w:id="119306922">
      <w:marLeft w:val="480"/>
      <w:marRight w:val="0"/>
      <w:marTop w:val="0"/>
      <w:marBottom w:val="0"/>
      <w:divBdr>
        <w:top w:val="none" w:sz="0" w:space="0" w:color="auto"/>
        <w:left w:val="none" w:sz="0" w:space="0" w:color="auto"/>
        <w:bottom w:val="none" w:sz="0" w:space="0" w:color="auto"/>
        <w:right w:val="none" w:sz="0" w:space="0" w:color="auto"/>
      </w:divBdr>
    </w:div>
    <w:div w:id="119418026">
      <w:marLeft w:val="480"/>
      <w:marRight w:val="0"/>
      <w:marTop w:val="0"/>
      <w:marBottom w:val="0"/>
      <w:divBdr>
        <w:top w:val="none" w:sz="0" w:space="0" w:color="auto"/>
        <w:left w:val="none" w:sz="0" w:space="0" w:color="auto"/>
        <w:bottom w:val="none" w:sz="0" w:space="0" w:color="auto"/>
        <w:right w:val="none" w:sz="0" w:space="0" w:color="auto"/>
      </w:divBdr>
    </w:div>
    <w:div w:id="119494560">
      <w:marLeft w:val="480"/>
      <w:marRight w:val="0"/>
      <w:marTop w:val="0"/>
      <w:marBottom w:val="0"/>
      <w:divBdr>
        <w:top w:val="none" w:sz="0" w:space="0" w:color="auto"/>
        <w:left w:val="none" w:sz="0" w:space="0" w:color="auto"/>
        <w:bottom w:val="none" w:sz="0" w:space="0" w:color="auto"/>
        <w:right w:val="none" w:sz="0" w:space="0" w:color="auto"/>
      </w:divBdr>
    </w:div>
    <w:div w:id="119500575">
      <w:marLeft w:val="480"/>
      <w:marRight w:val="0"/>
      <w:marTop w:val="0"/>
      <w:marBottom w:val="0"/>
      <w:divBdr>
        <w:top w:val="none" w:sz="0" w:space="0" w:color="auto"/>
        <w:left w:val="none" w:sz="0" w:space="0" w:color="auto"/>
        <w:bottom w:val="none" w:sz="0" w:space="0" w:color="auto"/>
        <w:right w:val="none" w:sz="0" w:space="0" w:color="auto"/>
      </w:divBdr>
    </w:div>
    <w:div w:id="119538521">
      <w:marLeft w:val="480"/>
      <w:marRight w:val="0"/>
      <w:marTop w:val="0"/>
      <w:marBottom w:val="0"/>
      <w:divBdr>
        <w:top w:val="none" w:sz="0" w:space="0" w:color="auto"/>
        <w:left w:val="none" w:sz="0" w:space="0" w:color="auto"/>
        <w:bottom w:val="none" w:sz="0" w:space="0" w:color="auto"/>
        <w:right w:val="none" w:sz="0" w:space="0" w:color="auto"/>
      </w:divBdr>
    </w:div>
    <w:div w:id="119616866">
      <w:marLeft w:val="480"/>
      <w:marRight w:val="0"/>
      <w:marTop w:val="0"/>
      <w:marBottom w:val="0"/>
      <w:divBdr>
        <w:top w:val="none" w:sz="0" w:space="0" w:color="auto"/>
        <w:left w:val="none" w:sz="0" w:space="0" w:color="auto"/>
        <w:bottom w:val="none" w:sz="0" w:space="0" w:color="auto"/>
        <w:right w:val="none" w:sz="0" w:space="0" w:color="auto"/>
      </w:divBdr>
    </w:div>
    <w:div w:id="119958221">
      <w:marLeft w:val="480"/>
      <w:marRight w:val="0"/>
      <w:marTop w:val="0"/>
      <w:marBottom w:val="0"/>
      <w:divBdr>
        <w:top w:val="none" w:sz="0" w:space="0" w:color="auto"/>
        <w:left w:val="none" w:sz="0" w:space="0" w:color="auto"/>
        <w:bottom w:val="none" w:sz="0" w:space="0" w:color="auto"/>
        <w:right w:val="none" w:sz="0" w:space="0" w:color="auto"/>
      </w:divBdr>
    </w:div>
    <w:div w:id="120078464">
      <w:marLeft w:val="480"/>
      <w:marRight w:val="0"/>
      <w:marTop w:val="0"/>
      <w:marBottom w:val="0"/>
      <w:divBdr>
        <w:top w:val="none" w:sz="0" w:space="0" w:color="auto"/>
        <w:left w:val="none" w:sz="0" w:space="0" w:color="auto"/>
        <w:bottom w:val="none" w:sz="0" w:space="0" w:color="auto"/>
        <w:right w:val="none" w:sz="0" w:space="0" w:color="auto"/>
      </w:divBdr>
    </w:div>
    <w:div w:id="120147509">
      <w:marLeft w:val="480"/>
      <w:marRight w:val="0"/>
      <w:marTop w:val="0"/>
      <w:marBottom w:val="0"/>
      <w:divBdr>
        <w:top w:val="none" w:sz="0" w:space="0" w:color="auto"/>
        <w:left w:val="none" w:sz="0" w:space="0" w:color="auto"/>
        <w:bottom w:val="none" w:sz="0" w:space="0" w:color="auto"/>
        <w:right w:val="none" w:sz="0" w:space="0" w:color="auto"/>
      </w:divBdr>
    </w:div>
    <w:div w:id="120421427">
      <w:marLeft w:val="480"/>
      <w:marRight w:val="0"/>
      <w:marTop w:val="0"/>
      <w:marBottom w:val="0"/>
      <w:divBdr>
        <w:top w:val="none" w:sz="0" w:space="0" w:color="auto"/>
        <w:left w:val="none" w:sz="0" w:space="0" w:color="auto"/>
        <w:bottom w:val="none" w:sz="0" w:space="0" w:color="auto"/>
        <w:right w:val="none" w:sz="0" w:space="0" w:color="auto"/>
      </w:divBdr>
    </w:div>
    <w:div w:id="120617988">
      <w:marLeft w:val="480"/>
      <w:marRight w:val="0"/>
      <w:marTop w:val="0"/>
      <w:marBottom w:val="0"/>
      <w:divBdr>
        <w:top w:val="none" w:sz="0" w:space="0" w:color="auto"/>
        <w:left w:val="none" w:sz="0" w:space="0" w:color="auto"/>
        <w:bottom w:val="none" w:sz="0" w:space="0" w:color="auto"/>
        <w:right w:val="none" w:sz="0" w:space="0" w:color="auto"/>
      </w:divBdr>
    </w:div>
    <w:div w:id="120929536">
      <w:marLeft w:val="480"/>
      <w:marRight w:val="0"/>
      <w:marTop w:val="0"/>
      <w:marBottom w:val="0"/>
      <w:divBdr>
        <w:top w:val="none" w:sz="0" w:space="0" w:color="auto"/>
        <w:left w:val="none" w:sz="0" w:space="0" w:color="auto"/>
        <w:bottom w:val="none" w:sz="0" w:space="0" w:color="auto"/>
        <w:right w:val="none" w:sz="0" w:space="0" w:color="auto"/>
      </w:divBdr>
    </w:div>
    <w:div w:id="121189744">
      <w:marLeft w:val="480"/>
      <w:marRight w:val="0"/>
      <w:marTop w:val="0"/>
      <w:marBottom w:val="0"/>
      <w:divBdr>
        <w:top w:val="none" w:sz="0" w:space="0" w:color="auto"/>
        <w:left w:val="none" w:sz="0" w:space="0" w:color="auto"/>
        <w:bottom w:val="none" w:sz="0" w:space="0" w:color="auto"/>
        <w:right w:val="none" w:sz="0" w:space="0" w:color="auto"/>
      </w:divBdr>
    </w:div>
    <w:div w:id="121191436">
      <w:marLeft w:val="480"/>
      <w:marRight w:val="0"/>
      <w:marTop w:val="0"/>
      <w:marBottom w:val="0"/>
      <w:divBdr>
        <w:top w:val="none" w:sz="0" w:space="0" w:color="auto"/>
        <w:left w:val="none" w:sz="0" w:space="0" w:color="auto"/>
        <w:bottom w:val="none" w:sz="0" w:space="0" w:color="auto"/>
        <w:right w:val="none" w:sz="0" w:space="0" w:color="auto"/>
      </w:divBdr>
    </w:div>
    <w:div w:id="121464122">
      <w:marLeft w:val="480"/>
      <w:marRight w:val="0"/>
      <w:marTop w:val="0"/>
      <w:marBottom w:val="0"/>
      <w:divBdr>
        <w:top w:val="none" w:sz="0" w:space="0" w:color="auto"/>
        <w:left w:val="none" w:sz="0" w:space="0" w:color="auto"/>
        <w:bottom w:val="none" w:sz="0" w:space="0" w:color="auto"/>
        <w:right w:val="none" w:sz="0" w:space="0" w:color="auto"/>
      </w:divBdr>
    </w:div>
    <w:div w:id="121507818">
      <w:marLeft w:val="480"/>
      <w:marRight w:val="0"/>
      <w:marTop w:val="0"/>
      <w:marBottom w:val="0"/>
      <w:divBdr>
        <w:top w:val="none" w:sz="0" w:space="0" w:color="auto"/>
        <w:left w:val="none" w:sz="0" w:space="0" w:color="auto"/>
        <w:bottom w:val="none" w:sz="0" w:space="0" w:color="auto"/>
        <w:right w:val="none" w:sz="0" w:space="0" w:color="auto"/>
      </w:divBdr>
    </w:div>
    <w:div w:id="121776810">
      <w:marLeft w:val="480"/>
      <w:marRight w:val="0"/>
      <w:marTop w:val="0"/>
      <w:marBottom w:val="0"/>
      <w:divBdr>
        <w:top w:val="none" w:sz="0" w:space="0" w:color="auto"/>
        <w:left w:val="none" w:sz="0" w:space="0" w:color="auto"/>
        <w:bottom w:val="none" w:sz="0" w:space="0" w:color="auto"/>
        <w:right w:val="none" w:sz="0" w:space="0" w:color="auto"/>
      </w:divBdr>
    </w:div>
    <w:div w:id="121925916">
      <w:marLeft w:val="480"/>
      <w:marRight w:val="0"/>
      <w:marTop w:val="0"/>
      <w:marBottom w:val="0"/>
      <w:divBdr>
        <w:top w:val="none" w:sz="0" w:space="0" w:color="auto"/>
        <w:left w:val="none" w:sz="0" w:space="0" w:color="auto"/>
        <w:bottom w:val="none" w:sz="0" w:space="0" w:color="auto"/>
        <w:right w:val="none" w:sz="0" w:space="0" w:color="auto"/>
      </w:divBdr>
    </w:div>
    <w:div w:id="122240485">
      <w:marLeft w:val="480"/>
      <w:marRight w:val="0"/>
      <w:marTop w:val="0"/>
      <w:marBottom w:val="0"/>
      <w:divBdr>
        <w:top w:val="none" w:sz="0" w:space="0" w:color="auto"/>
        <w:left w:val="none" w:sz="0" w:space="0" w:color="auto"/>
        <w:bottom w:val="none" w:sz="0" w:space="0" w:color="auto"/>
        <w:right w:val="none" w:sz="0" w:space="0" w:color="auto"/>
      </w:divBdr>
    </w:div>
    <w:div w:id="122309141">
      <w:marLeft w:val="480"/>
      <w:marRight w:val="0"/>
      <w:marTop w:val="0"/>
      <w:marBottom w:val="0"/>
      <w:divBdr>
        <w:top w:val="none" w:sz="0" w:space="0" w:color="auto"/>
        <w:left w:val="none" w:sz="0" w:space="0" w:color="auto"/>
        <w:bottom w:val="none" w:sz="0" w:space="0" w:color="auto"/>
        <w:right w:val="none" w:sz="0" w:space="0" w:color="auto"/>
      </w:divBdr>
    </w:div>
    <w:div w:id="122509314">
      <w:marLeft w:val="480"/>
      <w:marRight w:val="0"/>
      <w:marTop w:val="0"/>
      <w:marBottom w:val="0"/>
      <w:divBdr>
        <w:top w:val="none" w:sz="0" w:space="0" w:color="auto"/>
        <w:left w:val="none" w:sz="0" w:space="0" w:color="auto"/>
        <w:bottom w:val="none" w:sz="0" w:space="0" w:color="auto"/>
        <w:right w:val="none" w:sz="0" w:space="0" w:color="auto"/>
      </w:divBdr>
    </w:div>
    <w:div w:id="122886882">
      <w:marLeft w:val="480"/>
      <w:marRight w:val="0"/>
      <w:marTop w:val="0"/>
      <w:marBottom w:val="0"/>
      <w:divBdr>
        <w:top w:val="none" w:sz="0" w:space="0" w:color="auto"/>
        <w:left w:val="none" w:sz="0" w:space="0" w:color="auto"/>
        <w:bottom w:val="none" w:sz="0" w:space="0" w:color="auto"/>
        <w:right w:val="none" w:sz="0" w:space="0" w:color="auto"/>
      </w:divBdr>
    </w:div>
    <w:div w:id="122894097">
      <w:marLeft w:val="480"/>
      <w:marRight w:val="0"/>
      <w:marTop w:val="0"/>
      <w:marBottom w:val="0"/>
      <w:divBdr>
        <w:top w:val="none" w:sz="0" w:space="0" w:color="auto"/>
        <w:left w:val="none" w:sz="0" w:space="0" w:color="auto"/>
        <w:bottom w:val="none" w:sz="0" w:space="0" w:color="auto"/>
        <w:right w:val="none" w:sz="0" w:space="0" w:color="auto"/>
      </w:divBdr>
    </w:div>
    <w:div w:id="122894977">
      <w:marLeft w:val="480"/>
      <w:marRight w:val="0"/>
      <w:marTop w:val="0"/>
      <w:marBottom w:val="0"/>
      <w:divBdr>
        <w:top w:val="none" w:sz="0" w:space="0" w:color="auto"/>
        <w:left w:val="none" w:sz="0" w:space="0" w:color="auto"/>
        <w:bottom w:val="none" w:sz="0" w:space="0" w:color="auto"/>
        <w:right w:val="none" w:sz="0" w:space="0" w:color="auto"/>
      </w:divBdr>
    </w:div>
    <w:div w:id="123081516">
      <w:marLeft w:val="480"/>
      <w:marRight w:val="0"/>
      <w:marTop w:val="0"/>
      <w:marBottom w:val="0"/>
      <w:divBdr>
        <w:top w:val="none" w:sz="0" w:space="0" w:color="auto"/>
        <w:left w:val="none" w:sz="0" w:space="0" w:color="auto"/>
        <w:bottom w:val="none" w:sz="0" w:space="0" w:color="auto"/>
        <w:right w:val="none" w:sz="0" w:space="0" w:color="auto"/>
      </w:divBdr>
    </w:div>
    <w:div w:id="123273764">
      <w:marLeft w:val="480"/>
      <w:marRight w:val="0"/>
      <w:marTop w:val="0"/>
      <w:marBottom w:val="0"/>
      <w:divBdr>
        <w:top w:val="none" w:sz="0" w:space="0" w:color="auto"/>
        <w:left w:val="none" w:sz="0" w:space="0" w:color="auto"/>
        <w:bottom w:val="none" w:sz="0" w:space="0" w:color="auto"/>
        <w:right w:val="none" w:sz="0" w:space="0" w:color="auto"/>
      </w:divBdr>
    </w:div>
    <w:div w:id="123305850">
      <w:marLeft w:val="480"/>
      <w:marRight w:val="0"/>
      <w:marTop w:val="0"/>
      <w:marBottom w:val="0"/>
      <w:divBdr>
        <w:top w:val="none" w:sz="0" w:space="0" w:color="auto"/>
        <w:left w:val="none" w:sz="0" w:space="0" w:color="auto"/>
        <w:bottom w:val="none" w:sz="0" w:space="0" w:color="auto"/>
        <w:right w:val="none" w:sz="0" w:space="0" w:color="auto"/>
      </w:divBdr>
    </w:div>
    <w:div w:id="123426838">
      <w:marLeft w:val="480"/>
      <w:marRight w:val="0"/>
      <w:marTop w:val="0"/>
      <w:marBottom w:val="0"/>
      <w:divBdr>
        <w:top w:val="none" w:sz="0" w:space="0" w:color="auto"/>
        <w:left w:val="none" w:sz="0" w:space="0" w:color="auto"/>
        <w:bottom w:val="none" w:sz="0" w:space="0" w:color="auto"/>
        <w:right w:val="none" w:sz="0" w:space="0" w:color="auto"/>
      </w:divBdr>
    </w:div>
    <w:div w:id="123428324">
      <w:marLeft w:val="480"/>
      <w:marRight w:val="0"/>
      <w:marTop w:val="0"/>
      <w:marBottom w:val="0"/>
      <w:divBdr>
        <w:top w:val="none" w:sz="0" w:space="0" w:color="auto"/>
        <w:left w:val="none" w:sz="0" w:space="0" w:color="auto"/>
        <w:bottom w:val="none" w:sz="0" w:space="0" w:color="auto"/>
        <w:right w:val="none" w:sz="0" w:space="0" w:color="auto"/>
      </w:divBdr>
    </w:div>
    <w:div w:id="123547432">
      <w:marLeft w:val="480"/>
      <w:marRight w:val="0"/>
      <w:marTop w:val="0"/>
      <w:marBottom w:val="0"/>
      <w:divBdr>
        <w:top w:val="none" w:sz="0" w:space="0" w:color="auto"/>
        <w:left w:val="none" w:sz="0" w:space="0" w:color="auto"/>
        <w:bottom w:val="none" w:sz="0" w:space="0" w:color="auto"/>
        <w:right w:val="none" w:sz="0" w:space="0" w:color="auto"/>
      </w:divBdr>
    </w:div>
    <w:div w:id="123621274">
      <w:marLeft w:val="480"/>
      <w:marRight w:val="0"/>
      <w:marTop w:val="0"/>
      <w:marBottom w:val="0"/>
      <w:divBdr>
        <w:top w:val="none" w:sz="0" w:space="0" w:color="auto"/>
        <w:left w:val="none" w:sz="0" w:space="0" w:color="auto"/>
        <w:bottom w:val="none" w:sz="0" w:space="0" w:color="auto"/>
        <w:right w:val="none" w:sz="0" w:space="0" w:color="auto"/>
      </w:divBdr>
    </w:div>
    <w:div w:id="123885668">
      <w:marLeft w:val="480"/>
      <w:marRight w:val="0"/>
      <w:marTop w:val="0"/>
      <w:marBottom w:val="0"/>
      <w:divBdr>
        <w:top w:val="none" w:sz="0" w:space="0" w:color="auto"/>
        <w:left w:val="none" w:sz="0" w:space="0" w:color="auto"/>
        <w:bottom w:val="none" w:sz="0" w:space="0" w:color="auto"/>
        <w:right w:val="none" w:sz="0" w:space="0" w:color="auto"/>
      </w:divBdr>
    </w:div>
    <w:div w:id="124007225">
      <w:marLeft w:val="480"/>
      <w:marRight w:val="0"/>
      <w:marTop w:val="0"/>
      <w:marBottom w:val="0"/>
      <w:divBdr>
        <w:top w:val="none" w:sz="0" w:space="0" w:color="auto"/>
        <w:left w:val="none" w:sz="0" w:space="0" w:color="auto"/>
        <w:bottom w:val="none" w:sz="0" w:space="0" w:color="auto"/>
        <w:right w:val="none" w:sz="0" w:space="0" w:color="auto"/>
      </w:divBdr>
    </w:div>
    <w:div w:id="124281614">
      <w:marLeft w:val="480"/>
      <w:marRight w:val="0"/>
      <w:marTop w:val="0"/>
      <w:marBottom w:val="0"/>
      <w:divBdr>
        <w:top w:val="none" w:sz="0" w:space="0" w:color="auto"/>
        <w:left w:val="none" w:sz="0" w:space="0" w:color="auto"/>
        <w:bottom w:val="none" w:sz="0" w:space="0" w:color="auto"/>
        <w:right w:val="none" w:sz="0" w:space="0" w:color="auto"/>
      </w:divBdr>
    </w:div>
    <w:div w:id="124324061">
      <w:marLeft w:val="480"/>
      <w:marRight w:val="0"/>
      <w:marTop w:val="0"/>
      <w:marBottom w:val="0"/>
      <w:divBdr>
        <w:top w:val="none" w:sz="0" w:space="0" w:color="auto"/>
        <w:left w:val="none" w:sz="0" w:space="0" w:color="auto"/>
        <w:bottom w:val="none" w:sz="0" w:space="0" w:color="auto"/>
        <w:right w:val="none" w:sz="0" w:space="0" w:color="auto"/>
      </w:divBdr>
    </w:div>
    <w:div w:id="124348442">
      <w:marLeft w:val="480"/>
      <w:marRight w:val="0"/>
      <w:marTop w:val="0"/>
      <w:marBottom w:val="0"/>
      <w:divBdr>
        <w:top w:val="none" w:sz="0" w:space="0" w:color="auto"/>
        <w:left w:val="none" w:sz="0" w:space="0" w:color="auto"/>
        <w:bottom w:val="none" w:sz="0" w:space="0" w:color="auto"/>
        <w:right w:val="none" w:sz="0" w:space="0" w:color="auto"/>
      </w:divBdr>
    </w:div>
    <w:div w:id="124590586">
      <w:marLeft w:val="480"/>
      <w:marRight w:val="0"/>
      <w:marTop w:val="0"/>
      <w:marBottom w:val="0"/>
      <w:divBdr>
        <w:top w:val="none" w:sz="0" w:space="0" w:color="auto"/>
        <w:left w:val="none" w:sz="0" w:space="0" w:color="auto"/>
        <w:bottom w:val="none" w:sz="0" w:space="0" w:color="auto"/>
        <w:right w:val="none" w:sz="0" w:space="0" w:color="auto"/>
      </w:divBdr>
    </w:div>
    <w:div w:id="124664107">
      <w:marLeft w:val="480"/>
      <w:marRight w:val="0"/>
      <w:marTop w:val="0"/>
      <w:marBottom w:val="0"/>
      <w:divBdr>
        <w:top w:val="none" w:sz="0" w:space="0" w:color="auto"/>
        <w:left w:val="none" w:sz="0" w:space="0" w:color="auto"/>
        <w:bottom w:val="none" w:sz="0" w:space="0" w:color="auto"/>
        <w:right w:val="none" w:sz="0" w:space="0" w:color="auto"/>
      </w:divBdr>
    </w:div>
    <w:div w:id="124934576">
      <w:marLeft w:val="480"/>
      <w:marRight w:val="0"/>
      <w:marTop w:val="0"/>
      <w:marBottom w:val="0"/>
      <w:divBdr>
        <w:top w:val="none" w:sz="0" w:space="0" w:color="auto"/>
        <w:left w:val="none" w:sz="0" w:space="0" w:color="auto"/>
        <w:bottom w:val="none" w:sz="0" w:space="0" w:color="auto"/>
        <w:right w:val="none" w:sz="0" w:space="0" w:color="auto"/>
      </w:divBdr>
    </w:div>
    <w:div w:id="125009054">
      <w:marLeft w:val="480"/>
      <w:marRight w:val="0"/>
      <w:marTop w:val="0"/>
      <w:marBottom w:val="0"/>
      <w:divBdr>
        <w:top w:val="none" w:sz="0" w:space="0" w:color="auto"/>
        <w:left w:val="none" w:sz="0" w:space="0" w:color="auto"/>
        <w:bottom w:val="none" w:sz="0" w:space="0" w:color="auto"/>
        <w:right w:val="none" w:sz="0" w:space="0" w:color="auto"/>
      </w:divBdr>
    </w:div>
    <w:div w:id="125246045">
      <w:marLeft w:val="480"/>
      <w:marRight w:val="0"/>
      <w:marTop w:val="0"/>
      <w:marBottom w:val="0"/>
      <w:divBdr>
        <w:top w:val="none" w:sz="0" w:space="0" w:color="auto"/>
        <w:left w:val="none" w:sz="0" w:space="0" w:color="auto"/>
        <w:bottom w:val="none" w:sz="0" w:space="0" w:color="auto"/>
        <w:right w:val="none" w:sz="0" w:space="0" w:color="auto"/>
      </w:divBdr>
    </w:div>
    <w:div w:id="125320564">
      <w:marLeft w:val="480"/>
      <w:marRight w:val="0"/>
      <w:marTop w:val="0"/>
      <w:marBottom w:val="0"/>
      <w:divBdr>
        <w:top w:val="none" w:sz="0" w:space="0" w:color="auto"/>
        <w:left w:val="none" w:sz="0" w:space="0" w:color="auto"/>
        <w:bottom w:val="none" w:sz="0" w:space="0" w:color="auto"/>
        <w:right w:val="none" w:sz="0" w:space="0" w:color="auto"/>
      </w:divBdr>
    </w:div>
    <w:div w:id="125701445">
      <w:marLeft w:val="480"/>
      <w:marRight w:val="0"/>
      <w:marTop w:val="0"/>
      <w:marBottom w:val="0"/>
      <w:divBdr>
        <w:top w:val="none" w:sz="0" w:space="0" w:color="auto"/>
        <w:left w:val="none" w:sz="0" w:space="0" w:color="auto"/>
        <w:bottom w:val="none" w:sz="0" w:space="0" w:color="auto"/>
        <w:right w:val="none" w:sz="0" w:space="0" w:color="auto"/>
      </w:divBdr>
    </w:div>
    <w:div w:id="125705699">
      <w:marLeft w:val="480"/>
      <w:marRight w:val="0"/>
      <w:marTop w:val="0"/>
      <w:marBottom w:val="0"/>
      <w:divBdr>
        <w:top w:val="none" w:sz="0" w:space="0" w:color="auto"/>
        <w:left w:val="none" w:sz="0" w:space="0" w:color="auto"/>
        <w:bottom w:val="none" w:sz="0" w:space="0" w:color="auto"/>
        <w:right w:val="none" w:sz="0" w:space="0" w:color="auto"/>
      </w:divBdr>
    </w:div>
    <w:div w:id="125785695">
      <w:marLeft w:val="480"/>
      <w:marRight w:val="0"/>
      <w:marTop w:val="0"/>
      <w:marBottom w:val="0"/>
      <w:divBdr>
        <w:top w:val="none" w:sz="0" w:space="0" w:color="auto"/>
        <w:left w:val="none" w:sz="0" w:space="0" w:color="auto"/>
        <w:bottom w:val="none" w:sz="0" w:space="0" w:color="auto"/>
        <w:right w:val="none" w:sz="0" w:space="0" w:color="auto"/>
      </w:divBdr>
    </w:div>
    <w:div w:id="126164519">
      <w:marLeft w:val="480"/>
      <w:marRight w:val="0"/>
      <w:marTop w:val="0"/>
      <w:marBottom w:val="0"/>
      <w:divBdr>
        <w:top w:val="none" w:sz="0" w:space="0" w:color="auto"/>
        <w:left w:val="none" w:sz="0" w:space="0" w:color="auto"/>
        <w:bottom w:val="none" w:sz="0" w:space="0" w:color="auto"/>
        <w:right w:val="none" w:sz="0" w:space="0" w:color="auto"/>
      </w:divBdr>
    </w:div>
    <w:div w:id="126629549">
      <w:marLeft w:val="480"/>
      <w:marRight w:val="0"/>
      <w:marTop w:val="0"/>
      <w:marBottom w:val="0"/>
      <w:divBdr>
        <w:top w:val="none" w:sz="0" w:space="0" w:color="auto"/>
        <w:left w:val="none" w:sz="0" w:space="0" w:color="auto"/>
        <w:bottom w:val="none" w:sz="0" w:space="0" w:color="auto"/>
        <w:right w:val="none" w:sz="0" w:space="0" w:color="auto"/>
      </w:divBdr>
    </w:div>
    <w:div w:id="126901681">
      <w:marLeft w:val="480"/>
      <w:marRight w:val="0"/>
      <w:marTop w:val="0"/>
      <w:marBottom w:val="0"/>
      <w:divBdr>
        <w:top w:val="none" w:sz="0" w:space="0" w:color="auto"/>
        <w:left w:val="none" w:sz="0" w:space="0" w:color="auto"/>
        <w:bottom w:val="none" w:sz="0" w:space="0" w:color="auto"/>
        <w:right w:val="none" w:sz="0" w:space="0" w:color="auto"/>
      </w:divBdr>
    </w:div>
    <w:div w:id="127016970">
      <w:marLeft w:val="480"/>
      <w:marRight w:val="0"/>
      <w:marTop w:val="0"/>
      <w:marBottom w:val="0"/>
      <w:divBdr>
        <w:top w:val="none" w:sz="0" w:space="0" w:color="auto"/>
        <w:left w:val="none" w:sz="0" w:space="0" w:color="auto"/>
        <w:bottom w:val="none" w:sz="0" w:space="0" w:color="auto"/>
        <w:right w:val="none" w:sz="0" w:space="0" w:color="auto"/>
      </w:divBdr>
    </w:div>
    <w:div w:id="127162575">
      <w:marLeft w:val="480"/>
      <w:marRight w:val="0"/>
      <w:marTop w:val="0"/>
      <w:marBottom w:val="0"/>
      <w:divBdr>
        <w:top w:val="none" w:sz="0" w:space="0" w:color="auto"/>
        <w:left w:val="none" w:sz="0" w:space="0" w:color="auto"/>
        <w:bottom w:val="none" w:sz="0" w:space="0" w:color="auto"/>
        <w:right w:val="none" w:sz="0" w:space="0" w:color="auto"/>
      </w:divBdr>
    </w:div>
    <w:div w:id="127209884">
      <w:marLeft w:val="480"/>
      <w:marRight w:val="0"/>
      <w:marTop w:val="0"/>
      <w:marBottom w:val="0"/>
      <w:divBdr>
        <w:top w:val="none" w:sz="0" w:space="0" w:color="auto"/>
        <w:left w:val="none" w:sz="0" w:space="0" w:color="auto"/>
        <w:bottom w:val="none" w:sz="0" w:space="0" w:color="auto"/>
        <w:right w:val="none" w:sz="0" w:space="0" w:color="auto"/>
      </w:divBdr>
    </w:div>
    <w:div w:id="127237331">
      <w:marLeft w:val="480"/>
      <w:marRight w:val="0"/>
      <w:marTop w:val="0"/>
      <w:marBottom w:val="0"/>
      <w:divBdr>
        <w:top w:val="none" w:sz="0" w:space="0" w:color="auto"/>
        <w:left w:val="none" w:sz="0" w:space="0" w:color="auto"/>
        <w:bottom w:val="none" w:sz="0" w:space="0" w:color="auto"/>
        <w:right w:val="none" w:sz="0" w:space="0" w:color="auto"/>
      </w:divBdr>
    </w:div>
    <w:div w:id="127357093">
      <w:marLeft w:val="480"/>
      <w:marRight w:val="0"/>
      <w:marTop w:val="0"/>
      <w:marBottom w:val="0"/>
      <w:divBdr>
        <w:top w:val="none" w:sz="0" w:space="0" w:color="auto"/>
        <w:left w:val="none" w:sz="0" w:space="0" w:color="auto"/>
        <w:bottom w:val="none" w:sz="0" w:space="0" w:color="auto"/>
        <w:right w:val="none" w:sz="0" w:space="0" w:color="auto"/>
      </w:divBdr>
    </w:div>
    <w:div w:id="127360853">
      <w:marLeft w:val="480"/>
      <w:marRight w:val="0"/>
      <w:marTop w:val="0"/>
      <w:marBottom w:val="0"/>
      <w:divBdr>
        <w:top w:val="none" w:sz="0" w:space="0" w:color="auto"/>
        <w:left w:val="none" w:sz="0" w:space="0" w:color="auto"/>
        <w:bottom w:val="none" w:sz="0" w:space="0" w:color="auto"/>
        <w:right w:val="none" w:sz="0" w:space="0" w:color="auto"/>
      </w:divBdr>
    </w:div>
    <w:div w:id="127404976">
      <w:marLeft w:val="480"/>
      <w:marRight w:val="0"/>
      <w:marTop w:val="0"/>
      <w:marBottom w:val="0"/>
      <w:divBdr>
        <w:top w:val="none" w:sz="0" w:space="0" w:color="auto"/>
        <w:left w:val="none" w:sz="0" w:space="0" w:color="auto"/>
        <w:bottom w:val="none" w:sz="0" w:space="0" w:color="auto"/>
        <w:right w:val="none" w:sz="0" w:space="0" w:color="auto"/>
      </w:divBdr>
    </w:div>
    <w:div w:id="127860912">
      <w:marLeft w:val="480"/>
      <w:marRight w:val="0"/>
      <w:marTop w:val="0"/>
      <w:marBottom w:val="0"/>
      <w:divBdr>
        <w:top w:val="none" w:sz="0" w:space="0" w:color="auto"/>
        <w:left w:val="none" w:sz="0" w:space="0" w:color="auto"/>
        <w:bottom w:val="none" w:sz="0" w:space="0" w:color="auto"/>
        <w:right w:val="none" w:sz="0" w:space="0" w:color="auto"/>
      </w:divBdr>
    </w:div>
    <w:div w:id="127863535">
      <w:marLeft w:val="480"/>
      <w:marRight w:val="0"/>
      <w:marTop w:val="0"/>
      <w:marBottom w:val="0"/>
      <w:divBdr>
        <w:top w:val="none" w:sz="0" w:space="0" w:color="auto"/>
        <w:left w:val="none" w:sz="0" w:space="0" w:color="auto"/>
        <w:bottom w:val="none" w:sz="0" w:space="0" w:color="auto"/>
        <w:right w:val="none" w:sz="0" w:space="0" w:color="auto"/>
      </w:divBdr>
    </w:div>
    <w:div w:id="127867238">
      <w:marLeft w:val="480"/>
      <w:marRight w:val="0"/>
      <w:marTop w:val="0"/>
      <w:marBottom w:val="0"/>
      <w:divBdr>
        <w:top w:val="none" w:sz="0" w:space="0" w:color="auto"/>
        <w:left w:val="none" w:sz="0" w:space="0" w:color="auto"/>
        <w:bottom w:val="none" w:sz="0" w:space="0" w:color="auto"/>
        <w:right w:val="none" w:sz="0" w:space="0" w:color="auto"/>
      </w:divBdr>
    </w:div>
    <w:div w:id="128473736">
      <w:marLeft w:val="480"/>
      <w:marRight w:val="0"/>
      <w:marTop w:val="0"/>
      <w:marBottom w:val="0"/>
      <w:divBdr>
        <w:top w:val="none" w:sz="0" w:space="0" w:color="auto"/>
        <w:left w:val="none" w:sz="0" w:space="0" w:color="auto"/>
        <w:bottom w:val="none" w:sz="0" w:space="0" w:color="auto"/>
        <w:right w:val="none" w:sz="0" w:space="0" w:color="auto"/>
      </w:divBdr>
    </w:div>
    <w:div w:id="128590364">
      <w:marLeft w:val="480"/>
      <w:marRight w:val="0"/>
      <w:marTop w:val="0"/>
      <w:marBottom w:val="0"/>
      <w:divBdr>
        <w:top w:val="none" w:sz="0" w:space="0" w:color="auto"/>
        <w:left w:val="none" w:sz="0" w:space="0" w:color="auto"/>
        <w:bottom w:val="none" w:sz="0" w:space="0" w:color="auto"/>
        <w:right w:val="none" w:sz="0" w:space="0" w:color="auto"/>
      </w:divBdr>
    </w:div>
    <w:div w:id="128597158">
      <w:marLeft w:val="480"/>
      <w:marRight w:val="0"/>
      <w:marTop w:val="0"/>
      <w:marBottom w:val="0"/>
      <w:divBdr>
        <w:top w:val="none" w:sz="0" w:space="0" w:color="auto"/>
        <w:left w:val="none" w:sz="0" w:space="0" w:color="auto"/>
        <w:bottom w:val="none" w:sz="0" w:space="0" w:color="auto"/>
        <w:right w:val="none" w:sz="0" w:space="0" w:color="auto"/>
      </w:divBdr>
    </w:div>
    <w:div w:id="128598195">
      <w:marLeft w:val="480"/>
      <w:marRight w:val="0"/>
      <w:marTop w:val="0"/>
      <w:marBottom w:val="0"/>
      <w:divBdr>
        <w:top w:val="none" w:sz="0" w:space="0" w:color="auto"/>
        <w:left w:val="none" w:sz="0" w:space="0" w:color="auto"/>
        <w:bottom w:val="none" w:sz="0" w:space="0" w:color="auto"/>
        <w:right w:val="none" w:sz="0" w:space="0" w:color="auto"/>
      </w:divBdr>
    </w:div>
    <w:div w:id="128861787">
      <w:marLeft w:val="480"/>
      <w:marRight w:val="0"/>
      <w:marTop w:val="0"/>
      <w:marBottom w:val="0"/>
      <w:divBdr>
        <w:top w:val="none" w:sz="0" w:space="0" w:color="auto"/>
        <w:left w:val="none" w:sz="0" w:space="0" w:color="auto"/>
        <w:bottom w:val="none" w:sz="0" w:space="0" w:color="auto"/>
        <w:right w:val="none" w:sz="0" w:space="0" w:color="auto"/>
      </w:divBdr>
    </w:div>
    <w:div w:id="128864121">
      <w:marLeft w:val="480"/>
      <w:marRight w:val="0"/>
      <w:marTop w:val="0"/>
      <w:marBottom w:val="0"/>
      <w:divBdr>
        <w:top w:val="none" w:sz="0" w:space="0" w:color="auto"/>
        <w:left w:val="none" w:sz="0" w:space="0" w:color="auto"/>
        <w:bottom w:val="none" w:sz="0" w:space="0" w:color="auto"/>
        <w:right w:val="none" w:sz="0" w:space="0" w:color="auto"/>
      </w:divBdr>
    </w:div>
    <w:div w:id="128936422">
      <w:marLeft w:val="480"/>
      <w:marRight w:val="0"/>
      <w:marTop w:val="0"/>
      <w:marBottom w:val="0"/>
      <w:divBdr>
        <w:top w:val="none" w:sz="0" w:space="0" w:color="auto"/>
        <w:left w:val="none" w:sz="0" w:space="0" w:color="auto"/>
        <w:bottom w:val="none" w:sz="0" w:space="0" w:color="auto"/>
        <w:right w:val="none" w:sz="0" w:space="0" w:color="auto"/>
      </w:divBdr>
    </w:div>
    <w:div w:id="128937662">
      <w:marLeft w:val="480"/>
      <w:marRight w:val="0"/>
      <w:marTop w:val="0"/>
      <w:marBottom w:val="0"/>
      <w:divBdr>
        <w:top w:val="none" w:sz="0" w:space="0" w:color="auto"/>
        <w:left w:val="none" w:sz="0" w:space="0" w:color="auto"/>
        <w:bottom w:val="none" w:sz="0" w:space="0" w:color="auto"/>
        <w:right w:val="none" w:sz="0" w:space="0" w:color="auto"/>
      </w:divBdr>
    </w:div>
    <w:div w:id="129135631">
      <w:marLeft w:val="480"/>
      <w:marRight w:val="0"/>
      <w:marTop w:val="0"/>
      <w:marBottom w:val="0"/>
      <w:divBdr>
        <w:top w:val="none" w:sz="0" w:space="0" w:color="auto"/>
        <w:left w:val="none" w:sz="0" w:space="0" w:color="auto"/>
        <w:bottom w:val="none" w:sz="0" w:space="0" w:color="auto"/>
        <w:right w:val="none" w:sz="0" w:space="0" w:color="auto"/>
      </w:divBdr>
    </w:div>
    <w:div w:id="129329351">
      <w:marLeft w:val="480"/>
      <w:marRight w:val="0"/>
      <w:marTop w:val="0"/>
      <w:marBottom w:val="0"/>
      <w:divBdr>
        <w:top w:val="none" w:sz="0" w:space="0" w:color="auto"/>
        <w:left w:val="none" w:sz="0" w:space="0" w:color="auto"/>
        <w:bottom w:val="none" w:sz="0" w:space="0" w:color="auto"/>
        <w:right w:val="none" w:sz="0" w:space="0" w:color="auto"/>
      </w:divBdr>
    </w:div>
    <w:div w:id="129373379">
      <w:marLeft w:val="480"/>
      <w:marRight w:val="0"/>
      <w:marTop w:val="0"/>
      <w:marBottom w:val="0"/>
      <w:divBdr>
        <w:top w:val="none" w:sz="0" w:space="0" w:color="auto"/>
        <w:left w:val="none" w:sz="0" w:space="0" w:color="auto"/>
        <w:bottom w:val="none" w:sz="0" w:space="0" w:color="auto"/>
        <w:right w:val="none" w:sz="0" w:space="0" w:color="auto"/>
      </w:divBdr>
    </w:div>
    <w:div w:id="129396360">
      <w:marLeft w:val="480"/>
      <w:marRight w:val="0"/>
      <w:marTop w:val="0"/>
      <w:marBottom w:val="0"/>
      <w:divBdr>
        <w:top w:val="none" w:sz="0" w:space="0" w:color="auto"/>
        <w:left w:val="none" w:sz="0" w:space="0" w:color="auto"/>
        <w:bottom w:val="none" w:sz="0" w:space="0" w:color="auto"/>
        <w:right w:val="none" w:sz="0" w:space="0" w:color="auto"/>
      </w:divBdr>
    </w:div>
    <w:div w:id="129400414">
      <w:marLeft w:val="480"/>
      <w:marRight w:val="0"/>
      <w:marTop w:val="0"/>
      <w:marBottom w:val="0"/>
      <w:divBdr>
        <w:top w:val="none" w:sz="0" w:space="0" w:color="auto"/>
        <w:left w:val="none" w:sz="0" w:space="0" w:color="auto"/>
        <w:bottom w:val="none" w:sz="0" w:space="0" w:color="auto"/>
        <w:right w:val="none" w:sz="0" w:space="0" w:color="auto"/>
      </w:divBdr>
    </w:div>
    <w:div w:id="129523247">
      <w:marLeft w:val="480"/>
      <w:marRight w:val="0"/>
      <w:marTop w:val="0"/>
      <w:marBottom w:val="0"/>
      <w:divBdr>
        <w:top w:val="none" w:sz="0" w:space="0" w:color="auto"/>
        <w:left w:val="none" w:sz="0" w:space="0" w:color="auto"/>
        <w:bottom w:val="none" w:sz="0" w:space="0" w:color="auto"/>
        <w:right w:val="none" w:sz="0" w:space="0" w:color="auto"/>
      </w:divBdr>
    </w:div>
    <w:div w:id="129713598">
      <w:marLeft w:val="480"/>
      <w:marRight w:val="0"/>
      <w:marTop w:val="0"/>
      <w:marBottom w:val="0"/>
      <w:divBdr>
        <w:top w:val="none" w:sz="0" w:space="0" w:color="auto"/>
        <w:left w:val="none" w:sz="0" w:space="0" w:color="auto"/>
        <w:bottom w:val="none" w:sz="0" w:space="0" w:color="auto"/>
        <w:right w:val="none" w:sz="0" w:space="0" w:color="auto"/>
      </w:divBdr>
    </w:div>
    <w:div w:id="129790194">
      <w:marLeft w:val="480"/>
      <w:marRight w:val="0"/>
      <w:marTop w:val="0"/>
      <w:marBottom w:val="0"/>
      <w:divBdr>
        <w:top w:val="none" w:sz="0" w:space="0" w:color="auto"/>
        <w:left w:val="none" w:sz="0" w:space="0" w:color="auto"/>
        <w:bottom w:val="none" w:sz="0" w:space="0" w:color="auto"/>
        <w:right w:val="none" w:sz="0" w:space="0" w:color="auto"/>
      </w:divBdr>
    </w:div>
    <w:div w:id="129906842">
      <w:marLeft w:val="480"/>
      <w:marRight w:val="0"/>
      <w:marTop w:val="0"/>
      <w:marBottom w:val="0"/>
      <w:divBdr>
        <w:top w:val="none" w:sz="0" w:space="0" w:color="auto"/>
        <w:left w:val="none" w:sz="0" w:space="0" w:color="auto"/>
        <w:bottom w:val="none" w:sz="0" w:space="0" w:color="auto"/>
        <w:right w:val="none" w:sz="0" w:space="0" w:color="auto"/>
      </w:divBdr>
    </w:div>
    <w:div w:id="130295818">
      <w:marLeft w:val="480"/>
      <w:marRight w:val="0"/>
      <w:marTop w:val="0"/>
      <w:marBottom w:val="0"/>
      <w:divBdr>
        <w:top w:val="none" w:sz="0" w:space="0" w:color="auto"/>
        <w:left w:val="none" w:sz="0" w:space="0" w:color="auto"/>
        <w:bottom w:val="none" w:sz="0" w:space="0" w:color="auto"/>
        <w:right w:val="none" w:sz="0" w:space="0" w:color="auto"/>
      </w:divBdr>
    </w:div>
    <w:div w:id="130364363">
      <w:marLeft w:val="480"/>
      <w:marRight w:val="0"/>
      <w:marTop w:val="0"/>
      <w:marBottom w:val="0"/>
      <w:divBdr>
        <w:top w:val="none" w:sz="0" w:space="0" w:color="auto"/>
        <w:left w:val="none" w:sz="0" w:space="0" w:color="auto"/>
        <w:bottom w:val="none" w:sz="0" w:space="0" w:color="auto"/>
        <w:right w:val="none" w:sz="0" w:space="0" w:color="auto"/>
      </w:divBdr>
    </w:div>
    <w:div w:id="130445794">
      <w:marLeft w:val="480"/>
      <w:marRight w:val="0"/>
      <w:marTop w:val="0"/>
      <w:marBottom w:val="0"/>
      <w:divBdr>
        <w:top w:val="none" w:sz="0" w:space="0" w:color="auto"/>
        <w:left w:val="none" w:sz="0" w:space="0" w:color="auto"/>
        <w:bottom w:val="none" w:sz="0" w:space="0" w:color="auto"/>
        <w:right w:val="none" w:sz="0" w:space="0" w:color="auto"/>
      </w:divBdr>
    </w:div>
    <w:div w:id="130513782">
      <w:marLeft w:val="480"/>
      <w:marRight w:val="0"/>
      <w:marTop w:val="0"/>
      <w:marBottom w:val="0"/>
      <w:divBdr>
        <w:top w:val="none" w:sz="0" w:space="0" w:color="auto"/>
        <w:left w:val="none" w:sz="0" w:space="0" w:color="auto"/>
        <w:bottom w:val="none" w:sz="0" w:space="0" w:color="auto"/>
        <w:right w:val="none" w:sz="0" w:space="0" w:color="auto"/>
      </w:divBdr>
    </w:div>
    <w:div w:id="130631670">
      <w:marLeft w:val="480"/>
      <w:marRight w:val="0"/>
      <w:marTop w:val="0"/>
      <w:marBottom w:val="0"/>
      <w:divBdr>
        <w:top w:val="none" w:sz="0" w:space="0" w:color="auto"/>
        <w:left w:val="none" w:sz="0" w:space="0" w:color="auto"/>
        <w:bottom w:val="none" w:sz="0" w:space="0" w:color="auto"/>
        <w:right w:val="none" w:sz="0" w:space="0" w:color="auto"/>
      </w:divBdr>
    </w:div>
    <w:div w:id="130632703">
      <w:marLeft w:val="480"/>
      <w:marRight w:val="0"/>
      <w:marTop w:val="0"/>
      <w:marBottom w:val="0"/>
      <w:divBdr>
        <w:top w:val="none" w:sz="0" w:space="0" w:color="auto"/>
        <w:left w:val="none" w:sz="0" w:space="0" w:color="auto"/>
        <w:bottom w:val="none" w:sz="0" w:space="0" w:color="auto"/>
        <w:right w:val="none" w:sz="0" w:space="0" w:color="auto"/>
      </w:divBdr>
    </w:div>
    <w:div w:id="130753053">
      <w:marLeft w:val="480"/>
      <w:marRight w:val="0"/>
      <w:marTop w:val="0"/>
      <w:marBottom w:val="0"/>
      <w:divBdr>
        <w:top w:val="none" w:sz="0" w:space="0" w:color="auto"/>
        <w:left w:val="none" w:sz="0" w:space="0" w:color="auto"/>
        <w:bottom w:val="none" w:sz="0" w:space="0" w:color="auto"/>
        <w:right w:val="none" w:sz="0" w:space="0" w:color="auto"/>
      </w:divBdr>
    </w:div>
    <w:div w:id="130828849">
      <w:marLeft w:val="480"/>
      <w:marRight w:val="0"/>
      <w:marTop w:val="0"/>
      <w:marBottom w:val="0"/>
      <w:divBdr>
        <w:top w:val="none" w:sz="0" w:space="0" w:color="auto"/>
        <w:left w:val="none" w:sz="0" w:space="0" w:color="auto"/>
        <w:bottom w:val="none" w:sz="0" w:space="0" w:color="auto"/>
        <w:right w:val="none" w:sz="0" w:space="0" w:color="auto"/>
      </w:divBdr>
    </w:div>
    <w:div w:id="130875726">
      <w:marLeft w:val="480"/>
      <w:marRight w:val="0"/>
      <w:marTop w:val="0"/>
      <w:marBottom w:val="0"/>
      <w:divBdr>
        <w:top w:val="none" w:sz="0" w:space="0" w:color="auto"/>
        <w:left w:val="none" w:sz="0" w:space="0" w:color="auto"/>
        <w:bottom w:val="none" w:sz="0" w:space="0" w:color="auto"/>
        <w:right w:val="none" w:sz="0" w:space="0" w:color="auto"/>
      </w:divBdr>
    </w:div>
    <w:div w:id="130904034">
      <w:marLeft w:val="480"/>
      <w:marRight w:val="0"/>
      <w:marTop w:val="0"/>
      <w:marBottom w:val="0"/>
      <w:divBdr>
        <w:top w:val="none" w:sz="0" w:space="0" w:color="auto"/>
        <w:left w:val="none" w:sz="0" w:space="0" w:color="auto"/>
        <w:bottom w:val="none" w:sz="0" w:space="0" w:color="auto"/>
        <w:right w:val="none" w:sz="0" w:space="0" w:color="auto"/>
      </w:divBdr>
    </w:div>
    <w:div w:id="130905150">
      <w:marLeft w:val="480"/>
      <w:marRight w:val="0"/>
      <w:marTop w:val="0"/>
      <w:marBottom w:val="0"/>
      <w:divBdr>
        <w:top w:val="none" w:sz="0" w:space="0" w:color="auto"/>
        <w:left w:val="none" w:sz="0" w:space="0" w:color="auto"/>
        <w:bottom w:val="none" w:sz="0" w:space="0" w:color="auto"/>
        <w:right w:val="none" w:sz="0" w:space="0" w:color="auto"/>
      </w:divBdr>
    </w:div>
    <w:div w:id="130944362">
      <w:marLeft w:val="480"/>
      <w:marRight w:val="0"/>
      <w:marTop w:val="0"/>
      <w:marBottom w:val="0"/>
      <w:divBdr>
        <w:top w:val="none" w:sz="0" w:space="0" w:color="auto"/>
        <w:left w:val="none" w:sz="0" w:space="0" w:color="auto"/>
        <w:bottom w:val="none" w:sz="0" w:space="0" w:color="auto"/>
        <w:right w:val="none" w:sz="0" w:space="0" w:color="auto"/>
      </w:divBdr>
    </w:div>
    <w:div w:id="131215293">
      <w:marLeft w:val="480"/>
      <w:marRight w:val="0"/>
      <w:marTop w:val="0"/>
      <w:marBottom w:val="0"/>
      <w:divBdr>
        <w:top w:val="none" w:sz="0" w:space="0" w:color="auto"/>
        <w:left w:val="none" w:sz="0" w:space="0" w:color="auto"/>
        <w:bottom w:val="none" w:sz="0" w:space="0" w:color="auto"/>
        <w:right w:val="none" w:sz="0" w:space="0" w:color="auto"/>
      </w:divBdr>
    </w:div>
    <w:div w:id="131296150">
      <w:marLeft w:val="480"/>
      <w:marRight w:val="0"/>
      <w:marTop w:val="0"/>
      <w:marBottom w:val="0"/>
      <w:divBdr>
        <w:top w:val="none" w:sz="0" w:space="0" w:color="auto"/>
        <w:left w:val="none" w:sz="0" w:space="0" w:color="auto"/>
        <w:bottom w:val="none" w:sz="0" w:space="0" w:color="auto"/>
        <w:right w:val="none" w:sz="0" w:space="0" w:color="auto"/>
      </w:divBdr>
    </w:div>
    <w:div w:id="131334195">
      <w:marLeft w:val="480"/>
      <w:marRight w:val="0"/>
      <w:marTop w:val="0"/>
      <w:marBottom w:val="0"/>
      <w:divBdr>
        <w:top w:val="none" w:sz="0" w:space="0" w:color="auto"/>
        <w:left w:val="none" w:sz="0" w:space="0" w:color="auto"/>
        <w:bottom w:val="none" w:sz="0" w:space="0" w:color="auto"/>
        <w:right w:val="none" w:sz="0" w:space="0" w:color="auto"/>
      </w:divBdr>
    </w:div>
    <w:div w:id="131362405">
      <w:marLeft w:val="480"/>
      <w:marRight w:val="0"/>
      <w:marTop w:val="0"/>
      <w:marBottom w:val="0"/>
      <w:divBdr>
        <w:top w:val="none" w:sz="0" w:space="0" w:color="auto"/>
        <w:left w:val="none" w:sz="0" w:space="0" w:color="auto"/>
        <w:bottom w:val="none" w:sz="0" w:space="0" w:color="auto"/>
        <w:right w:val="none" w:sz="0" w:space="0" w:color="auto"/>
      </w:divBdr>
    </w:div>
    <w:div w:id="131485148">
      <w:marLeft w:val="480"/>
      <w:marRight w:val="0"/>
      <w:marTop w:val="0"/>
      <w:marBottom w:val="0"/>
      <w:divBdr>
        <w:top w:val="none" w:sz="0" w:space="0" w:color="auto"/>
        <w:left w:val="none" w:sz="0" w:space="0" w:color="auto"/>
        <w:bottom w:val="none" w:sz="0" w:space="0" w:color="auto"/>
        <w:right w:val="none" w:sz="0" w:space="0" w:color="auto"/>
      </w:divBdr>
    </w:div>
    <w:div w:id="131604208">
      <w:marLeft w:val="480"/>
      <w:marRight w:val="0"/>
      <w:marTop w:val="0"/>
      <w:marBottom w:val="0"/>
      <w:divBdr>
        <w:top w:val="none" w:sz="0" w:space="0" w:color="auto"/>
        <w:left w:val="none" w:sz="0" w:space="0" w:color="auto"/>
        <w:bottom w:val="none" w:sz="0" w:space="0" w:color="auto"/>
        <w:right w:val="none" w:sz="0" w:space="0" w:color="auto"/>
      </w:divBdr>
    </w:div>
    <w:div w:id="131799653">
      <w:marLeft w:val="480"/>
      <w:marRight w:val="0"/>
      <w:marTop w:val="0"/>
      <w:marBottom w:val="0"/>
      <w:divBdr>
        <w:top w:val="none" w:sz="0" w:space="0" w:color="auto"/>
        <w:left w:val="none" w:sz="0" w:space="0" w:color="auto"/>
        <w:bottom w:val="none" w:sz="0" w:space="0" w:color="auto"/>
        <w:right w:val="none" w:sz="0" w:space="0" w:color="auto"/>
      </w:divBdr>
    </w:div>
    <w:div w:id="131944081">
      <w:marLeft w:val="480"/>
      <w:marRight w:val="0"/>
      <w:marTop w:val="0"/>
      <w:marBottom w:val="0"/>
      <w:divBdr>
        <w:top w:val="none" w:sz="0" w:space="0" w:color="auto"/>
        <w:left w:val="none" w:sz="0" w:space="0" w:color="auto"/>
        <w:bottom w:val="none" w:sz="0" w:space="0" w:color="auto"/>
        <w:right w:val="none" w:sz="0" w:space="0" w:color="auto"/>
      </w:divBdr>
    </w:div>
    <w:div w:id="131946562">
      <w:marLeft w:val="480"/>
      <w:marRight w:val="0"/>
      <w:marTop w:val="0"/>
      <w:marBottom w:val="0"/>
      <w:divBdr>
        <w:top w:val="none" w:sz="0" w:space="0" w:color="auto"/>
        <w:left w:val="none" w:sz="0" w:space="0" w:color="auto"/>
        <w:bottom w:val="none" w:sz="0" w:space="0" w:color="auto"/>
        <w:right w:val="none" w:sz="0" w:space="0" w:color="auto"/>
      </w:divBdr>
    </w:div>
    <w:div w:id="131950188">
      <w:marLeft w:val="480"/>
      <w:marRight w:val="0"/>
      <w:marTop w:val="0"/>
      <w:marBottom w:val="0"/>
      <w:divBdr>
        <w:top w:val="none" w:sz="0" w:space="0" w:color="auto"/>
        <w:left w:val="none" w:sz="0" w:space="0" w:color="auto"/>
        <w:bottom w:val="none" w:sz="0" w:space="0" w:color="auto"/>
        <w:right w:val="none" w:sz="0" w:space="0" w:color="auto"/>
      </w:divBdr>
    </w:div>
    <w:div w:id="132060412">
      <w:marLeft w:val="480"/>
      <w:marRight w:val="0"/>
      <w:marTop w:val="0"/>
      <w:marBottom w:val="0"/>
      <w:divBdr>
        <w:top w:val="none" w:sz="0" w:space="0" w:color="auto"/>
        <w:left w:val="none" w:sz="0" w:space="0" w:color="auto"/>
        <w:bottom w:val="none" w:sz="0" w:space="0" w:color="auto"/>
        <w:right w:val="none" w:sz="0" w:space="0" w:color="auto"/>
      </w:divBdr>
    </w:div>
    <w:div w:id="132138958">
      <w:marLeft w:val="480"/>
      <w:marRight w:val="0"/>
      <w:marTop w:val="0"/>
      <w:marBottom w:val="0"/>
      <w:divBdr>
        <w:top w:val="none" w:sz="0" w:space="0" w:color="auto"/>
        <w:left w:val="none" w:sz="0" w:space="0" w:color="auto"/>
        <w:bottom w:val="none" w:sz="0" w:space="0" w:color="auto"/>
        <w:right w:val="none" w:sz="0" w:space="0" w:color="auto"/>
      </w:divBdr>
    </w:div>
    <w:div w:id="132142910">
      <w:marLeft w:val="480"/>
      <w:marRight w:val="0"/>
      <w:marTop w:val="0"/>
      <w:marBottom w:val="0"/>
      <w:divBdr>
        <w:top w:val="none" w:sz="0" w:space="0" w:color="auto"/>
        <w:left w:val="none" w:sz="0" w:space="0" w:color="auto"/>
        <w:bottom w:val="none" w:sz="0" w:space="0" w:color="auto"/>
        <w:right w:val="none" w:sz="0" w:space="0" w:color="auto"/>
      </w:divBdr>
    </w:div>
    <w:div w:id="132253455">
      <w:marLeft w:val="480"/>
      <w:marRight w:val="0"/>
      <w:marTop w:val="0"/>
      <w:marBottom w:val="0"/>
      <w:divBdr>
        <w:top w:val="none" w:sz="0" w:space="0" w:color="auto"/>
        <w:left w:val="none" w:sz="0" w:space="0" w:color="auto"/>
        <w:bottom w:val="none" w:sz="0" w:space="0" w:color="auto"/>
        <w:right w:val="none" w:sz="0" w:space="0" w:color="auto"/>
      </w:divBdr>
    </w:div>
    <w:div w:id="132449794">
      <w:marLeft w:val="480"/>
      <w:marRight w:val="0"/>
      <w:marTop w:val="0"/>
      <w:marBottom w:val="0"/>
      <w:divBdr>
        <w:top w:val="none" w:sz="0" w:space="0" w:color="auto"/>
        <w:left w:val="none" w:sz="0" w:space="0" w:color="auto"/>
        <w:bottom w:val="none" w:sz="0" w:space="0" w:color="auto"/>
        <w:right w:val="none" w:sz="0" w:space="0" w:color="auto"/>
      </w:divBdr>
    </w:div>
    <w:div w:id="132527299">
      <w:marLeft w:val="480"/>
      <w:marRight w:val="0"/>
      <w:marTop w:val="0"/>
      <w:marBottom w:val="0"/>
      <w:divBdr>
        <w:top w:val="none" w:sz="0" w:space="0" w:color="auto"/>
        <w:left w:val="none" w:sz="0" w:space="0" w:color="auto"/>
        <w:bottom w:val="none" w:sz="0" w:space="0" w:color="auto"/>
        <w:right w:val="none" w:sz="0" w:space="0" w:color="auto"/>
      </w:divBdr>
    </w:div>
    <w:div w:id="132715547">
      <w:marLeft w:val="480"/>
      <w:marRight w:val="0"/>
      <w:marTop w:val="0"/>
      <w:marBottom w:val="0"/>
      <w:divBdr>
        <w:top w:val="none" w:sz="0" w:space="0" w:color="auto"/>
        <w:left w:val="none" w:sz="0" w:space="0" w:color="auto"/>
        <w:bottom w:val="none" w:sz="0" w:space="0" w:color="auto"/>
        <w:right w:val="none" w:sz="0" w:space="0" w:color="auto"/>
      </w:divBdr>
    </w:div>
    <w:div w:id="133300709">
      <w:marLeft w:val="480"/>
      <w:marRight w:val="0"/>
      <w:marTop w:val="0"/>
      <w:marBottom w:val="0"/>
      <w:divBdr>
        <w:top w:val="none" w:sz="0" w:space="0" w:color="auto"/>
        <w:left w:val="none" w:sz="0" w:space="0" w:color="auto"/>
        <w:bottom w:val="none" w:sz="0" w:space="0" w:color="auto"/>
        <w:right w:val="none" w:sz="0" w:space="0" w:color="auto"/>
      </w:divBdr>
    </w:div>
    <w:div w:id="133328737">
      <w:marLeft w:val="480"/>
      <w:marRight w:val="0"/>
      <w:marTop w:val="0"/>
      <w:marBottom w:val="0"/>
      <w:divBdr>
        <w:top w:val="none" w:sz="0" w:space="0" w:color="auto"/>
        <w:left w:val="none" w:sz="0" w:space="0" w:color="auto"/>
        <w:bottom w:val="none" w:sz="0" w:space="0" w:color="auto"/>
        <w:right w:val="none" w:sz="0" w:space="0" w:color="auto"/>
      </w:divBdr>
    </w:div>
    <w:div w:id="133449089">
      <w:marLeft w:val="480"/>
      <w:marRight w:val="0"/>
      <w:marTop w:val="0"/>
      <w:marBottom w:val="0"/>
      <w:divBdr>
        <w:top w:val="none" w:sz="0" w:space="0" w:color="auto"/>
        <w:left w:val="none" w:sz="0" w:space="0" w:color="auto"/>
        <w:bottom w:val="none" w:sz="0" w:space="0" w:color="auto"/>
        <w:right w:val="none" w:sz="0" w:space="0" w:color="auto"/>
      </w:divBdr>
    </w:div>
    <w:div w:id="133839852">
      <w:marLeft w:val="480"/>
      <w:marRight w:val="0"/>
      <w:marTop w:val="0"/>
      <w:marBottom w:val="0"/>
      <w:divBdr>
        <w:top w:val="none" w:sz="0" w:space="0" w:color="auto"/>
        <w:left w:val="none" w:sz="0" w:space="0" w:color="auto"/>
        <w:bottom w:val="none" w:sz="0" w:space="0" w:color="auto"/>
        <w:right w:val="none" w:sz="0" w:space="0" w:color="auto"/>
      </w:divBdr>
    </w:div>
    <w:div w:id="133908465">
      <w:marLeft w:val="480"/>
      <w:marRight w:val="0"/>
      <w:marTop w:val="0"/>
      <w:marBottom w:val="0"/>
      <w:divBdr>
        <w:top w:val="none" w:sz="0" w:space="0" w:color="auto"/>
        <w:left w:val="none" w:sz="0" w:space="0" w:color="auto"/>
        <w:bottom w:val="none" w:sz="0" w:space="0" w:color="auto"/>
        <w:right w:val="none" w:sz="0" w:space="0" w:color="auto"/>
      </w:divBdr>
    </w:div>
    <w:div w:id="133987774">
      <w:marLeft w:val="480"/>
      <w:marRight w:val="0"/>
      <w:marTop w:val="0"/>
      <w:marBottom w:val="0"/>
      <w:divBdr>
        <w:top w:val="none" w:sz="0" w:space="0" w:color="auto"/>
        <w:left w:val="none" w:sz="0" w:space="0" w:color="auto"/>
        <w:bottom w:val="none" w:sz="0" w:space="0" w:color="auto"/>
        <w:right w:val="none" w:sz="0" w:space="0" w:color="auto"/>
      </w:divBdr>
    </w:div>
    <w:div w:id="134110061">
      <w:marLeft w:val="480"/>
      <w:marRight w:val="0"/>
      <w:marTop w:val="0"/>
      <w:marBottom w:val="0"/>
      <w:divBdr>
        <w:top w:val="none" w:sz="0" w:space="0" w:color="auto"/>
        <w:left w:val="none" w:sz="0" w:space="0" w:color="auto"/>
        <w:bottom w:val="none" w:sz="0" w:space="0" w:color="auto"/>
        <w:right w:val="none" w:sz="0" w:space="0" w:color="auto"/>
      </w:divBdr>
    </w:div>
    <w:div w:id="134496702">
      <w:marLeft w:val="480"/>
      <w:marRight w:val="0"/>
      <w:marTop w:val="0"/>
      <w:marBottom w:val="0"/>
      <w:divBdr>
        <w:top w:val="none" w:sz="0" w:space="0" w:color="auto"/>
        <w:left w:val="none" w:sz="0" w:space="0" w:color="auto"/>
        <w:bottom w:val="none" w:sz="0" w:space="0" w:color="auto"/>
        <w:right w:val="none" w:sz="0" w:space="0" w:color="auto"/>
      </w:divBdr>
    </w:div>
    <w:div w:id="134497346">
      <w:marLeft w:val="480"/>
      <w:marRight w:val="0"/>
      <w:marTop w:val="0"/>
      <w:marBottom w:val="0"/>
      <w:divBdr>
        <w:top w:val="none" w:sz="0" w:space="0" w:color="auto"/>
        <w:left w:val="none" w:sz="0" w:space="0" w:color="auto"/>
        <w:bottom w:val="none" w:sz="0" w:space="0" w:color="auto"/>
        <w:right w:val="none" w:sz="0" w:space="0" w:color="auto"/>
      </w:divBdr>
    </w:div>
    <w:div w:id="134643013">
      <w:marLeft w:val="480"/>
      <w:marRight w:val="0"/>
      <w:marTop w:val="0"/>
      <w:marBottom w:val="0"/>
      <w:divBdr>
        <w:top w:val="none" w:sz="0" w:space="0" w:color="auto"/>
        <w:left w:val="none" w:sz="0" w:space="0" w:color="auto"/>
        <w:bottom w:val="none" w:sz="0" w:space="0" w:color="auto"/>
        <w:right w:val="none" w:sz="0" w:space="0" w:color="auto"/>
      </w:divBdr>
    </w:div>
    <w:div w:id="134766229">
      <w:marLeft w:val="480"/>
      <w:marRight w:val="0"/>
      <w:marTop w:val="0"/>
      <w:marBottom w:val="0"/>
      <w:divBdr>
        <w:top w:val="none" w:sz="0" w:space="0" w:color="auto"/>
        <w:left w:val="none" w:sz="0" w:space="0" w:color="auto"/>
        <w:bottom w:val="none" w:sz="0" w:space="0" w:color="auto"/>
        <w:right w:val="none" w:sz="0" w:space="0" w:color="auto"/>
      </w:divBdr>
    </w:div>
    <w:div w:id="134832017">
      <w:marLeft w:val="480"/>
      <w:marRight w:val="0"/>
      <w:marTop w:val="0"/>
      <w:marBottom w:val="0"/>
      <w:divBdr>
        <w:top w:val="none" w:sz="0" w:space="0" w:color="auto"/>
        <w:left w:val="none" w:sz="0" w:space="0" w:color="auto"/>
        <w:bottom w:val="none" w:sz="0" w:space="0" w:color="auto"/>
        <w:right w:val="none" w:sz="0" w:space="0" w:color="auto"/>
      </w:divBdr>
    </w:div>
    <w:div w:id="134877731">
      <w:marLeft w:val="480"/>
      <w:marRight w:val="0"/>
      <w:marTop w:val="0"/>
      <w:marBottom w:val="0"/>
      <w:divBdr>
        <w:top w:val="none" w:sz="0" w:space="0" w:color="auto"/>
        <w:left w:val="none" w:sz="0" w:space="0" w:color="auto"/>
        <w:bottom w:val="none" w:sz="0" w:space="0" w:color="auto"/>
        <w:right w:val="none" w:sz="0" w:space="0" w:color="auto"/>
      </w:divBdr>
    </w:div>
    <w:div w:id="135227895">
      <w:marLeft w:val="480"/>
      <w:marRight w:val="0"/>
      <w:marTop w:val="0"/>
      <w:marBottom w:val="0"/>
      <w:divBdr>
        <w:top w:val="none" w:sz="0" w:space="0" w:color="auto"/>
        <w:left w:val="none" w:sz="0" w:space="0" w:color="auto"/>
        <w:bottom w:val="none" w:sz="0" w:space="0" w:color="auto"/>
        <w:right w:val="none" w:sz="0" w:space="0" w:color="auto"/>
      </w:divBdr>
    </w:div>
    <w:div w:id="135267568">
      <w:marLeft w:val="480"/>
      <w:marRight w:val="0"/>
      <w:marTop w:val="0"/>
      <w:marBottom w:val="0"/>
      <w:divBdr>
        <w:top w:val="none" w:sz="0" w:space="0" w:color="auto"/>
        <w:left w:val="none" w:sz="0" w:space="0" w:color="auto"/>
        <w:bottom w:val="none" w:sz="0" w:space="0" w:color="auto"/>
        <w:right w:val="none" w:sz="0" w:space="0" w:color="auto"/>
      </w:divBdr>
    </w:div>
    <w:div w:id="135268262">
      <w:marLeft w:val="480"/>
      <w:marRight w:val="0"/>
      <w:marTop w:val="0"/>
      <w:marBottom w:val="0"/>
      <w:divBdr>
        <w:top w:val="none" w:sz="0" w:space="0" w:color="auto"/>
        <w:left w:val="none" w:sz="0" w:space="0" w:color="auto"/>
        <w:bottom w:val="none" w:sz="0" w:space="0" w:color="auto"/>
        <w:right w:val="none" w:sz="0" w:space="0" w:color="auto"/>
      </w:divBdr>
    </w:div>
    <w:div w:id="135531169">
      <w:marLeft w:val="480"/>
      <w:marRight w:val="0"/>
      <w:marTop w:val="0"/>
      <w:marBottom w:val="0"/>
      <w:divBdr>
        <w:top w:val="none" w:sz="0" w:space="0" w:color="auto"/>
        <w:left w:val="none" w:sz="0" w:space="0" w:color="auto"/>
        <w:bottom w:val="none" w:sz="0" w:space="0" w:color="auto"/>
        <w:right w:val="none" w:sz="0" w:space="0" w:color="auto"/>
      </w:divBdr>
    </w:div>
    <w:div w:id="135536170">
      <w:marLeft w:val="480"/>
      <w:marRight w:val="0"/>
      <w:marTop w:val="0"/>
      <w:marBottom w:val="0"/>
      <w:divBdr>
        <w:top w:val="none" w:sz="0" w:space="0" w:color="auto"/>
        <w:left w:val="none" w:sz="0" w:space="0" w:color="auto"/>
        <w:bottom w:val="none" w:sz="0" w:space="0" w:color="auto"/>
        <w:right w:val="none" w:sz="0" w:space="0" w:color="auto"/>
      </w:divBdr>
    </w:div>
    <w:div w:id="135536644">
      <w:marLeft w:val="480"/>
      <w:marRight w:val="0"/>
      <w:marTop w:val="0"/>
      <w:marBottom w:val="0"/>
      <w:divBdr>
        <w:top w:val="none" w:sz="0" w:space="0" w:color="auto"/>
        <w:left w:val="none" w:sz="0" w:space="0" w:color="auto"/>
        <w:bottom w:val="none" w:sz="0" w:space="0" w:color="auto"/>
        <w:right w:val="none" w:sz="0" w:space="0" w:color="auto"/>
      </w:divBdr>
    </w:div>
    <w:div w:id="135608106">
      <w:marLeft w:val="480"/>
      <w:marRight w:val="0"/>
      <w:marTop w:val="0"/>
      <w:marBottom w:val="0"/>
      <w:divBdr>
        <w:top w:val="none" w:sz="0" w:space="0" w:color="auto"/>
        <w:left w:val="none" w:sz="0" w:space="0" w:color="auto"/>
        <w:bottom w:val="none" w:sz="0" w:space="0" w:color="auto"/>
        <w:right w:val="none" w:sz="0" w:space="0" w:color="auto"/>
      </w:divBdr>
    </w:div>
    <w:div w:id="135878478">
      <w:marLeft w:val="480"/>
      <w:marRight w:val="0"/>
      <w:marTop w:val="0"/>
      <w:marBottom w:val="0"/>
      <w:divBdr>
        <w:top w:val="none" w:sz="0" w:space="0" w:color="auto"/>
        <w:left w:val="none" w:sz="0" w:space="0" w:color="auto"/>
        <w:bottom w:val="none" w:sz="0" w:space="0" w:color="auto"/>
        <w:right w:val="none" w:sz="0" w:space="0" w:color="auto"/>
      </w:divBdr>
    </w:div>
    <w:div w:id="135879122">
      <w:marLeft w:val="480"/>
      <w:marRight w:val="0"/>
      <w:marTop w:val="0"/>
      <w:marBottom w:val="0"/>
      <w:divBdr>
        <w:top w:val="none" w:sz="0" w:space="0" w:color="auto"/>
        <w:left w:val="none" w:sz="0" w:space="0" w:color="auto"/>
        <w:bottom w:val="none" w:sz="0" w:space="0" w:color="auto"/>
        <w:right w:val="none" w:sz="0" w:space="0" w:color="auto"/>
      </w:divBdr>
    </w:div>
    <w:div w:id="135951656">
      <w:marLeft w:val="480"/>
      <w:marRight w:val="0"/>
      <w:marTop w:val="0"/>
      <w:marBottom w:val="0"/>
      <w:divBdr>
        <w:top w:val="none" w:sz="0" w:space="0" w:color="auto"/>
        <w:left w:val="none" w:sz="0" w:space="0" w:color="auto"/>
        <w:bottom w:val="none" w:sz="0" w:space="0" w:color="auto"/>
        <w:right w:val="none" w:sz="0" w:space="0" w:color="auto"/>
      </w:divBdr>
    </w:div>
    <w:div w:id="135952699">
      <w:marLeft w:val="480"/>
      <w:marRight w:val="0"/>
      <w:marTop w:val="0"/>
      <w:marBottom w:val="0"/>
      <w:divBdr>
        <w:top w:val="none" w:sz="0" w:space="0" w:color="auto"/>
        <w:left w:val="none" w:sz="0" w:space="0" w:color="auto"/>
        <w:bottom w:val="none" w:sz="0" w:space="0" w:color="auto"/>
        <w:right w:val="none" w:sz="0" w:space="0" w:color="auto"/>
      </w:divBdr>
    </w:div>
    <w:div w:id="136074044">
      <w:marLeft w:val="480"/>
      <w:marRight w:val="0"/>
      <w:marTop w:val="0"/>
      <w:marBottom w:val="0"/>
      <w:divBdr>
        <w:top w:val="none" w:sz="0" w:space="0" w:color="auto"/>
        <w:left w:val="none" w:sz="0" w:space="0" w:color="auto"/>
        <w:bottom w:val="none" w:sz="0" w:space="0" w:color="auto"/>
        <w:right w:val="none" w:sz="0" w:space="0" w:color="auto"/>
      </w:divBdr>
    </w:div>
    <w:div w:id="136145737">
      <w:marLeft w:val="480"/>
      <w:marRight w:val="0"/>
      <w:marTop w:val="0"/>
      <w:marBottom w:val="0"/>
      <w:divBdr>
        <w:top w:val="none" w:sz="0" w:space="0" w:color="auto"/>
        <w:left w:val="none" w:sz="0" w:space="0" w:color="auto"/>
        <w:bottom w:val="none" w:sz="0" w:space="0" w:color="auto"/>
        <w:right w:val="none" w:sz="0" w:space="0" w:color="auto"/>
      </w:divBdr>
    </w:div>
    <w:div w:id="136147779">
      <w:marLeft w:val="480"/>
      <w:marRight w:val="0"/>
      <w:marTop w:val="0"/>
      <w:marBottom w:val="0"/>
      <w:divBdr>
        <w:top w:val="none" w:sz="0" w:space="0" w:color="auto"/>
        <w:left w:val="none" w:sz="0" w:space="0" w:color="auto"/>
        <w:bottom w:val="none" w:sz="0" w:space="0" w:color="auto"/>
        <w:right w:val="none" w:sz="0" w:space="0" w:color="auto"/>
      </w:divBdr>
    </w:div>
    <w:div w:id="136268848">
      <w:marLeft w:val="480"/>
      <w:marRight w:val="0"/>
      <w:marTop w:val="0"/>
      <w:marBottom w:val="0"/>
      <w:divBdr>
        <w:top w:val="none" w:sz="0" w:space="0" w:color="auto"/>
        <w:left w:val="none" w:sz="0" w:space="0" w:color="auto"/>
        <w:bottom w:val="none" w:sz="0" w:space="0" w:color="auto"/>
        <w:right w:val="none" w:sz="0" w:space="0" w:color="auto"/>
      </w:divBdr>
    </w:div>
    <w:div w:id="136336239">
      <w:marLeft w:val="480"/>
      <w:marRight w:val="0"/>
      <w:marTop w:val="0"/>
      <w:marBottom w:val="0"/>
      <w:divBdr>
        <w:top w:val="none" w:sz="0" w:space="0" w:color="auto"/>
        <w:left w:val="none" w:sz="0" w:space="0" w:color="auto"/>
        <w:bottom w:val="none" w:sz="0" w:space="0" w:color="auto"/>
        <w:right w:val="none" w:sz="0" w:space="0" w:color="auto"/>
      </w:divBdr>
    </w:div>
    <w:div w:id="136339667">
      <w:marLeft w:val="480"/>
      <w:marRight w:val="0"/>
      <w:marTop w:val="0"/>
      <w:marBottom w:val="0"/>
      <w:divBdr>
        <w:top w:val="none" w:sz="0" w:space="0" w:color="auto"/>
        <w:left w:val="none" w:sz="0" w:space="0" w:color="auto"/>
        <w:bottom w:val="none" w:sz="0" w:space="0" w:color="auto"/>
        <w:right w:val="none" w:sz="0" w:space="0" w:color="auto"/>
      </w:divBdr>
    </w:div>
    <w:div w:id="136343167">
      <w:marLeft w:val="480"/>
      <w:marRight w:val="0"/>
      <w:marTop w:val="0"/>
      <w:marBottom w:val="0"/>
      <w:divBdr>
        <w:top w:val="none" w:sz="0" w:space="0" w:color="auto"/>
        <w:left w:val="none" w:sz="0" w:space="0" w:color="auto"/>
        <w:bottom w:val="none" w:sz="0" w:space="0" w:color="auto"/>
        <w:right w:val="none" w:sz="0" w:space="0" w:color="auto"/>
      </w:divBdr>
    </w:div>
    <w:div w:id="136531403">
      <w:marLeft w:val="480"/>
      <w:marRight w:val="0"/>
      <w:marTop w:val="0"/>
      <w:marBottom w:val="0"/>
      <w:divBdr>
        <w:top w:val="none" w:sz="0" w:space="0" w:color="auto"/>
        <w:left w:val="none" w:sz="0" w:space="0" w:color="auto"/>
        <w:bottom w:val="none" w:sz="0" w:space="0" w:color="auto"/>
        <w:right w:val="none" w:sz="0" w:space="0" w:color="auto"/>
      </w:divBdr>
    </w:div>
    <w:div w:id="136604611">
      <w:marLeft w:val="480"/>
      <w:marRight w:val="0"/>
      <w:marTop w:val="0"/>
      <w:marBottom w:val="0"/>
      <w:divBdr>
        <w:top w:val="none" w:sz="0" w:space="0" w:color="auto"/>
        <w:left w:val="none" w:sz="0" w:space="0" w:color="auto"/>
        <w:bottom w:val="none" w:sz="0" w:space="0" w:color="auto"/>
        <w:right w:val="none" w:sz="0" w:space="0" w:color="auto"/>
      </w:divBdr>
    </w:div>
    <w:div w:id="136803979">
      <w:marLeft w:val="480"/>
      <w:marRight w:val="0"/>
      <w:marTop w:val="0"/>
      <w:marBottom w:val="0"/>
      <w:divBdr>
        <w:top w:val="none" w:sz="0" w:space="0" w:color="auto"/>
        <w:left w:val="none" w:sz="0" w:space="0" w:color="auto"/>
        <w:bottom w:val="none" w:sz="0" w:space="0" w:color="auto"/>
        <w:right w:val="none" w:sz="0" w:space="0" w:color="auto"/>
      </w:divBdr>
    </w:div>
    <w:div w:id="137262799">
      <w:marLeft w:val="480"/>
      <w:marRight w:val="0"/>
      <w:marTop w:val="0"/>
      <w:marBottom w:val="0"/>
      <w:divBdr>
        <w:top w:val="none" w:sz="0" w:space="0" w:color="auto"/>
        <w:left w:val="none" w:sz="0" w:space="0" w:color="auto"/>
        <w:bottom w:val="none" w:sz="0" w:space="0" w:color="auto"/>
        <w:right w:val="none" w:sz="0" w:space="0" w:color="auto"/>
      </w:divBdr>
    </w:div>
    <w:div w:id="137384950">
      <w:marLeft w:val="480"/>
      <w:marRight w:val="0"/>
      <w:marTop w:val="0"/>
      <w:marBottom w:val="0"/>
      <w:divBdr>
        <w:top w:val="none" w:sz="0" w:space="0" w:color="auto"/>
        <w:left w:val="none" w:sz="0" w:space="0" w:color="auto"/>
        <w:bottom w:val="none" w:sz="0" w:space="0" w:color="auto"/>
        <w:right w:val="none" w:sz="0" w:space="0" w:color="auto"/>
      </w:divBdr>
    </w:div>
    <w:div w:id="137453665">
      <w:marLeft w:val="480"/>
      <w:marRight w:val="0"/>
      <w:marTop w:val="0"/>
      <w:marBottom w:val="0"/>
      <w:divBdr>
        <w:top w:val="none" w:sz="0" w:space="0" w:color="auto"/>
        <w:left w:val="none" w:sz="0" w:space="0" w:color="auto"/>
        <w:bottom w:val="none" w:sz="0" w:space="0" w:color="auto"/>
        <w:right w:val="none" w:sz="0" w:space="0" w:color="auto"/>
      </w:divBdr>
    </w:div>
    <w:div w:id="137455082">
      <w:marLeft w:val="480"/>
      <w:marRight w:val="0"/>
      <w:marTop w:val="0"/>
      <w:marBottom w:val="0"/>
      <w:divBdr>
        <w:top w:val="none" w:sz="0" w:space="0" w:color="auto"/>
        <w:left w:val="none" w:sz="0" w:space="0" w:color="auto"/>
        <w:bottom w:val="none" w:sz="0" w:space="0" w:color="auto"/>
        <w:right w:val="none" w:sz="0" w:space="0" w:color="auto"/>
      </w:divBdr>
    </w:div>
    <w:div w:id="137772551">
      <w:marLeft w:val="480"/>
      <w:marRight w:val="0"/>
      <w:marTop w:val="0"/>
      <w:marBottom w:val="0"/>
      <w:divBdr>
        <w:top w:val="none" w:sz="0" w:space="0" w:color="auto"/>
        <w:left w:val="none" w:sz="0" w:space="0" w:color="auto"/>
        <w:bottom w:val="none" w:sz="0" w:space="0" w:color="auto"/>
        <w:right w:val="none" w:sz="0" w:space="0" w:color="auto"/>
      </w:divBdr>
    </w:div>
    <w:div w:id="137842287">
      <w:marLeft w:val="480"/>
      <w:marRight w:val="0"/>
      <w:marTop w:val="0"/>
      <w:marBottom w:val="0"/>
      <w:divBdr>
        <w:top w:val="none" w:sz="0" w:space="0" w:color="auto"/>
        <w:left w:val="none" w:sz="0" w:space="0" w:color="auto"/>
        <w:bottom w:val="none" w:sz="0" w:space="0" w:color="auto"/>
        <w:right w:val="none" w:sz="0" w:space="0" w:color="auto"/>
      </w:divBdr>
    </w:div>
    <w:div w:id="138037022">
      <w:marLeft w:val="480"/>
      <w:marRight w:val="0"/>
      <w:marTop w:val="0"/>
      <w:marBottom w:val="0"/>
      <w:divBdr>
        <w:top w:val="none" w:sz="0" w:space="0" w:color="auto"/>
        <w:left w:val="none" w:sz="0" w:space="0" w:color="auto"/>
        <w:bottom w:val="none" w:sz="0" w:space="0" w:color="auto"/>
        <w:right w:val="none" w:sz="0" w:space="0" w:color="auto"/>
      </w:divBdr>
    </w:div>
    <w:div w:id="138349225">
      <w:marLeft w:val="480"/>
      <w:marRight w:val="0"/>
      <w:marTop w:val="0"/>
      <w:marBottom w:val="0"/>
      <w:divBdr>
        <w:top w:val="none" w:sz="0" w:space="0" w:color="auto"/>
        <w:left w:val="none" w:sz="0" w:space="0" w:color="auto"/>
        <w:bottom w:val="none" w:sz="0" w:space="0" w:color="auto"/>
        <w:right w:val="none" w:sz="0" w:space="0" w:color="auto"/>
      </w:divBdr>
    </w:div>
    <w:div w:id="138419447">
      <w:marLeft w:val="480"/>
      <w:marRight w:val="0"/>
      <w:marTop w:val="0"/>
      <w:marBottom w:val="0"/>
      <w:divBdr>
        <w:top w:val="none" w:sz="0" w:space="0" w:color="auto"/>
        <w:left w:val="none" w:sz="0" w:space="0" w:color="auto"/>
        <w:bottom w:val="none" w:sz="0" w:space="0" w:color="auto"/>
        <w:right w:val="none" w:sz="0" w:space="0" w:color="auto"/>
      </w:divBdr>
    </w:div>
    <w:div w:id="138811185">
      <w:marLeft w:val="480"/>
      <w:marRight w:val="0"/>
      <w:marTop w:val="0"/>
      <w:marBottom w:val="0"/>
      <w:divBdr>
        <w:top w:val="none" w:sz="0" w:space="0" w:color="auto"/>
        <w:left w:val="none" w:sz="0" w:space="0" w:color="auto"/>
        <w:bottom w:val="none" w:sz="0" w:space="0" w:color="auto"/>
        <w:right w:val="none" w:sz="0" w:space="0" w:color="auto"/>
      </w:divBdr>
    </w:div>
    <w:div w:id="138815254">
      <w:marLeft w:val="480"/>
      <w:marRight w:val="0"/>
      <w:marTop w:val="0"/>
      <w:marBottom w:val="0"/>
      <w:divBdr>
        <w:top w:val="none" w:sz="0" w:space="0" w:color="auto"/>
        <w:left w:val="none" w:sz="0" w:space="0" w:color="auto"/>
        <w:bottom w:val="none" w:sz="0" w:space="0" w:color="auto"/>
        <w:right w:val="none" w:sz="0" w:space="0" w:color="auto"/>
      </w:divBdr>
    </w:div>
    <w:div w:id="138961411">
      <w:marLeft w:val="480"/>
      <w:marRight w:val="0"/>
      <w:marTop w:val="0"/>
      <w:marBottom w:val="0"/>
      <w:divBdr>
        <w:top w:val="none" w:sz="0" w:space="0" w:color="auto"/>
        <w:left w:val="none" w:sz="0" w:space="0" w:color="auto"/>
        <w:bottom w:val="none" w:sz="0" w:space="0" w:color="auto"/>
        <w:right w:val="none" w:sz="0" w:space="0" w:color="auto"/>
      </w:divBdr>
    </w:div>
    <w:div w:id="139461590">
      <w:marLeft w:val="480"/>
      <w:marRight w:val="0"/>
      <w:marTop w:val="0"/>
      <w:marBottom w:val="0"/>
      <w:divBdr>
        <w:top w:val="none" w:sz="0" w:space="0" w:color="auto"/>
        <w:left w:val="none" w:sz="0" w:space="0" w:color="auto"/>
        <w:bottom w:val="none" w:sz="0" w:space="0" w:color="auto"/>
        <w:right w:val="none" w:sz="0" w:space="0" w:color="auto"/>
      </w:divBdr>
    </w:div>
    <w:div w:id="139619511">
      <w:marLeft w:val="480"/>
      <w:marRight w:val="0"/>
      <w:marTop w:val="0"/>
      <w:marBottom w:val="0"/>
      <w:divBdr>
        <w:top w:val="none" w:sz="0" w:space="0" w:color="auto"/>
        <w:left w:val="none" w:sz="0" w:space="0" w:color="auto"/>
        <w:bottom w:val="none" w:sz="0" w:space="0" w:color="auto"/>
        <w:right w:val="none" w:sz="0" w:space="0" w:color="auto"/>
      </w:divBdr>
    </w:div>
    <w:div w:id="139927238">
      <w:marLeft w:val="480"/>
      <w:marRight w:val="0"/>
      <w:marTop w:val="0"/>
      <w:marBottom w:val="0"/>
      <w:divBdr>
        <w:top w:val="none" w:sz="0" w:space="0" w:color="auto"/>
        <w:left w:val="none" w:sz="0" w:space="0" w:color="auto"/>
        <w:bottom w:val="none" w:sz="0" w:space="0" w:color="auto"/>
        <w:right w:val="none" w:sz="0" w:space="0" w:color="auto"/>
      </w:divBdr>
    </w:div>
    <w:div w:id="140267533">
      <w:marLeft w:val="480"/>
      <w:marRight w:val="0"/>
      <w:marTop w:val="0"/>
      <w:marBottom w:val="0"/>
      <w:divBdr>
        <w:top w:val="none" w:sz="0" w:space="0" w:color="auto"/>
        <w:left w:val="none" w:sz="0" w:space="0" w:color="auto"/>
        <w:bottom w:val="none" w:sz="0" w:space="0" w:color="auto"/>
        <w:right w:val="none" w:sz="0" w:space="0" w:color="auto"/>
      </w:divBdr>
    </w:div>
    <w:div w:id="140316954">
      <w:marLeft w:val="480"/>
      <w:marRight w:val="0"/>
      <w:marTop w:val="0"/>
      <w:marBottom w:val="0"/>
      <w:divBdr>
        <w:top w:val="none" w:sz="0" w:space="0" w:color="auto"/>
        <w:left w:val="none" w:sz="0" w:space="0" w:color="auto"/>
        <w:bottom w:val="none" w:sz="0" w:space="0" w:color="auto"/>
        <w:right w:val="none" w:sz="0" w:space="0" w:color="auto"/>
      </w:divBdr>
    </w:div>
    <w:div w:id="140342781">
      <w:marLeft w:val="480"/>
      <w:marRight w:val="0"/>
      <w:marTop w:val="0"/>
      <w:marBottom w:val="0"/>
      <w:divBdr>
        <w:top w:val="none" w:sz="0" w:space="0" w:color="auto"/>
        <w:left w:val="none" w:sz="0" w:space="0" w:color="auto"/>
        <w:bottom w:val="none" w:sz="0" w:space="0" w:color="auto"/>
        <w:right w:val="none" w:sz="0" w:space="0" w:color="auto"/>
      </w:divBdr>
    </w:div>
    <w:div w:id="140386587">
      <w:marLeft w:val="480"/>
      <w:marRight w:val="0"/>
      <w:marTop w:val="0"/>
      <w:marBottom w:val="0"/>
      <w:divBdr>
        <w:top w:val="none" w:sz="0" w:space="0" w:color="auto"/>
        <w:left w:val="none" w:sz="0" w:space="0" w:color="auto"/>
        <w:bottom w:val="none" w:sz="0" w:space="0" w:color="auto"/>
        <w:right w:val="none" w:sz="0" w:space="0" w:color="auto"/>
      </w:divBdr>
    </w:div>
    <w:div w:id="140468808">
      <w:marLeft w:val="480"/>
      <w:marRight w:val="0"/>
      <w:marTop w:val="0"/>
      <w:marBottom w:val="0"/>
      <w:divBdr>
        <w:top w:val="none" w:sz="0" w:space="0" w:color="auto"/>
        <w:left w:val="none" w:sz="0" w:space="0" w:color="auto"/>
        <w:bottom w:val="none" w:sz="0" w:space="0" w:color="auto"/>
        <w:right w:val="none" w:sz="0" w:space="0" w:color="auto"/>
      </w:divBdr>
    </w:div>
    <w:div w:id="140537376">
      <w:marLeft w:val="480"/>
      <w:marRight w:val="0"/>
      <w:marTop w:val="0"/>
      <w:marBottom w:val="0"/>
      <w:divBdr>
        <w:top w:val="none" w:sz="0" w:space="0" w:color="auto"/>
        <w:left w:val="none" w:sz="0" w:space="0" w:color="auto"/>
        <w:bottom w:val="none" w:sz="0" w:space="0" w:color="auto"/>
        <w:right w:val="none" w:sz="0" w:space="0" w:color="auto"/>
      </w:divBdr>
    </w:div>
    <w:div w:id="140730853">
      <w:marLeft w:val="480"/>
      <w:marRight w:val="0"/>
      <w:marTop w:val="0"/>
      <w:marBottom w:val="0"/>
      <w:divBdr>
        <w:top w:val="none" w:sz="0" w:space="0" w:color="auto"/>
        <w:left w:val="none" w:sz="0" w:space="0" w:color="auto"/>
        <w:bottom w:val="none" w:sz="0" w:space="0" w:color="auto"/>
        <w:right w:val="none" w:sz="0" w:space="0" w:color="auto"/>
      </w:divBdr>
    </w:div>
    <w:div w:id="141196390">
      <w:marLeft w:val="480"/>
      <w:marRight w:val="0"/>
      <w:marTop w:val="0"/>
      <w:marBottom w:val="0"/>
      <w:divBdr>
        <w:top w:val="none" w:sz="0" w:space="0" w:color="auto"/>
        <w:left w:val="none" w:sz="0" w:space="0" w:color="auto"/>
        <w:bottom w:val="none" w:sz="0" w:space="0" w:color="auto"/>
        <w:right w:val="none" w:sz="0" w:space="0" w:color="auto"/>
      </w:divBdr>
    </w:div>
    <w:div w:id="141196799">
      <w:marLeft w:val="480"/>
      <w:marRight w:val="0"/>
      <w:marTop w:val="0"/>
      <w:marBottom w:val="0"/>
      <w:divBdr>
        <w:top w:val="none" w:sz="0" w:space="0" w:color="auto"/>
        <w:left w:val="none" w:sz="0" w:space="0" w:color="auto"/>
        <w:bottom w:val="none" w:sz="0" w:space="0" w:color="auto"/>
        <w:right w:val="none" w:sz="0" w:space="0" w:color="auto"/>
      </w:divBdr>
    </w:div>
    <w:div w:id="141317605">
      <w:marLeft w:val="480"/>
      <w:marRight w:val="0"/>
      <w:marTop w:val="0"/>
      <w:marBottom w:val="0"/>
      <w:divBdr>
        <w:top w:val="none" w:sz="0" w:space="0" w:color="auto"/>
        <w:left w:val="none" w:sz="0" w:space="0" w:color="auto"/>
        <w:bottom w:val="none" w:sz="0" w:space="0" w:color="auto"/>
        <w:right w:val="none" w:sz="0" w:space="0" w:color="auto"/>
      </w:divBdr>
    </w:div>
    <w:div w:id="141427840">
      <w:marLeft w:val="480"/>
      <w:marRight w:val="0"/>
      <w:marTop w:val="0"/>
      <w:marBottom w:val="0"/>
      <w:divBdr>
        <w:top w:val="none" w:sz="0" w:space="0" w:color="auto"/>
        <w:left w:val="none" w:sz="0" w:space="0" w:color="auto"/>
        <w:bottom w:val="none" w:sz="0" w:space="0" w:color="auto"/>
        <w:right w:val="none" w:sz="0" w:space="0" w:color="auto"/>
      </w:divBdr>
    </w:div>
    <w:div w:id="141580001">
      <w:marLeft w:val="480"/>
      <w:marRight w:val="0"/>
      <w:marTop w:val="0"/>
      <w:marBottom w:val="0"/>
      <w:divBdr>
        <w:top w:val="none" w:sz="0" w:space="0" w:color="auto"/>
        <w:left w:val="none" w:sz="0" w:space="0" w:color="auto"/>
        <w:bottom w:val="none" w:sz="0" w:space="0" w:color="auto"/>
        <w:right w:val="none" w:sz="0" w:space="0" w:color="auto"/>
      </w:divBdr>
    </w:div>
    <w:div w:id="141654953">
      <w:marLeft w:val="480"/>
      <w:marRight w:val="0"/>
      <w:marTop w:val="0"/>
      <w:marBottom w:val="0"/>
      <w:divBdr>
        <w:top w:val="none" w:sz="0" w:space="0" w:color="auto"/>
        <w:left w:val="none" w:sz="0" w:space="0" w:color="auto"/>
        <w:bottom w:val="none" w:sz="0" w:space="0" w:color="auto"/>
        <w:right w:val="none" w:sz="0" w:space="0" w:color="auto"/>
      </w:divBdr>
    </w:div>
    <w:div w:id="142552984">
      <w:marLeft w:val="480"/>
      <w:marRight w:val="0"/>
      <w:marTop w:val="0"/>
      <w:marBottom w:val="0"/>
      <w:divBdr>
        <w:top w:val="none" w:sz="0" w:space="0" w:color="auto"/>
        <w:left w:val="none" w:sz="0" w:space="0" w:color="auto"/>
        <w:bottom w:val="none" w:sz="0" w:space="0" w:color="auto"/>
        <w:right w:val="none" w:sz="0" w:space="0" w:color="auto"/>
      </w:divBdr>
    </w:div>
    <w:div w:id="142622436">
      <w:marLeft w:val="480"/>
      <w:marRight w:val="0"/>
      <w:marTop w:val="0"/>
      <w:marBottom w:val="0"/>
      <w:divBdr>
        <w:top w:val="none" w:sz="0" w:space="0" w:color="auto"/>
        <w:left w:val="none" w:sz="0" w:space="0" w:color="auto"/>
        <w:bottom w:val="none" w:sz="0" w:space="0" w:color="auto"/>
        <w:right w:val="none" w:sz="0" w:space="0" w:color="auto"/>
      </w:divBdr>
    </w:div>
    <w:div w:id="142821363">
      <w:marLeft w:val="480"/>
      <w:marRight w:val="0"/>
      <w:marTop w:val="0"/>
      <w:marBottom w:val="0"/>
      <w:divBdr>
        <w:top w:val="none" w:sz="0" w:space="0" w:color="auto"/>
        <w:left w:val="none" w:sz="0" w:space="0" w:color="auto"/>
        <w:bottom w:val="none" w:sz="0" w:space="0" w:color="auto"/>
        <w:right w:val="none" w:sz="0" w:space="0" w:color="auto"/>
      </w:divBdr>
    </w:div>
    <w:div w:id="142889320">
      <w:marLeft w:val="480"/>
      <w:marRight w:val="0"/>
      <w:marTop w:val="0"/>
      <w:marBottom w:val="0"/>
      <w:divBdr>
        <w:top w:val="none" w:sz="0" w:space="0" w:color="auto"/>
        <w:left w:val="none" w:sz="0" w:space="0" w:color="auto"/>
        <w:bottom w:val="none" w:sz="0" w:space="0" w:color="auto"/>
        <w:right w:val="none" w:sz="0" w:space="0" w:color="auto"/>
      </w:divBdr>
    </w:div>
    <w:div w:id="142937488">
      <w:marLeft w:val="480"/>
      <w:marRight w:val="0"/>
      <w:marTop w:val="0"/>
      <w:marBottom w:val="0"/>
      <w:divBdr>
        <w:top w:val="none" w:sz="0" w:space="0" w:color="auto"/>
        <w:left w:val="none" w:sz="0" w:space="0" w:color="auto"/>
        <w:bottom w:val="none" w:sz="0" w:space="0" w:color="auto"/>
        <w:right w:val="none" w:sz="0" w:space="0" w:color="auto"/>
      </w:divBdr>
    </w:div>
    <w:div w:id="142965401">
      <w:marLeft w:val="480"/>
      <w:marRight w:val="0"/>
      <w:marTop w:val="0"/>
      <w:marBottom w:val="0"/>
      <w:divBdr>
        <w:top w:val="none" w:sz="0" w:space="0" w:color="auto"/>
        <w:left w:val="none" w:sz="0" w:space="0" w:color="auto"/>
        <w:bottom w:val="none" w:sz="0" w:space="0" w:color="auto"/>
        <w:right w:val="none" w:sz="0" w:space="0" w:color="auto"/>
      </w:divBdr>
    </w:div>
    <w:div w:id="143083910">
      <w:marLeft w:val="480"/>
      <w:marRight w:val="0"/>
      <w:marTop w:val="0"/>
      <w:marBottom w:val="0"/>
      <w:divBdr>
        <w:top w:val="none" w:sz="0" w:space="0" w:color="auto"/>
        <w:left w:val="none" w:sz="0" w:space="0" w:color="auto"/>
        <w:bottom w:val="none" w:sz="0" w:space="0" w:color="auto"/>
        <w:right w:val="none" w:sz="0" w:space="0" w:color="auto"/>
      </w:divBdr>
    </w:div>
    <w:div w:id="144202259">
      <w:marLeft w:val="480"/>
      <w:marRight w:val="0"/>
      <w:marTop w:val="0"/>
      <w:marBottom w:val="0"/>
      <w:divBdr>
        <w:top w:val="none" w:sz="0" w:space="0" w:color="auto"/>
        <w:left w:val="none" w:sz="0" w:space="0" w:color="auto"/>
        <w:bottom w:val="none" w:sz="0" w:space="0" w:color="auto"/>
        <w:right w:val="none" w:sz="0" w:space="0" w:color="auto"/>
      </w:divBdr>
    </w:div>
    <w:div w:id="144326369">
      <w:marLeft w:val="480"/>
      <w:marRight w:val="0"/>
      <w:marTop w:val="0"/>
      <w:marBottom w:val="0"/>
      <w:divBdr>
        <w:top w:val="none" w:sz="0" w:space="0" w:color="auto"/>
        <w:left w:val="none" w:sz="0" w:space="0" w:color="auto"/>
        <w:bottom w:val="none" w:sz="0" w:space="0" w:color="auto"/>
        <w:right w:val="none" w:sz="0" w:space="0" w:color="auto"/>
      </w:divBdr>
    </w:div>
    <w:div w:id="144591248">
      <w:marLeft w:val="480"/>
      <w:marRight w:val="0"/>
      <w:marTop w:val="0"/>
      <w:marBottom w:val="0"/>
      <w:divBdr>
        <w:top w:val="none" w:sz="0" w:space="0" w:color="auto"/>
        <w:left w:val="none" w:sz="0" w:space="0" w:color="auto"/>
        <w:bottom w:val="none" w:sz="0" w:space="0" w:color="auto"/>
        <w:right w:val="none" w:sz="0" w:space="0" w:color="auto"/>
      </w:divBdr>
    </w:div>
    <w:div w:id="144665182">
      <w:marLeft w:val="480"/>
      <w:marRight w:val="0"/>
      <w:marTop w:val="0"/>
      <w:marBottom w:val="0"/>
      <w:divBdr>
        <w:top w:val="none" w:sz="0" w:space="0" w:color="auto"/>
        <w:left w:val="none" w:sz="0" w:space="0" w:color="auto"/>
        <w:bottom w:val="none" w:sz="0" w:space="0" w:color="auto"/>
        <w:right w:val="none" w:sz="0" w:space="0" w:color="auto"/>
      </w:divBdr>
    </w:div>
    <w:div w:id="144707021">
      <w:marLeft w:val="480"/>
      <w:marRight w:val="0"/>
      <w:marTop w:val="0"/>
      <w:marBottom w:val="0"/>
      <w:divBdr>
        <w:top w:val="none" w:sz="0" w:space="0" w:color="auto"/>
        <w:left w:val="none" w:sz="0" w:space="0" w:color="auto"/>
        <w:bottom w:val="none" w:sz="0" w:space="0" w:color="auto"/>
        <w:right w:val="none" w:sz="0" w:space="0" w:color="auto"/>
      </w:divBdr>
    </w:div>
    <w:div w:id="144786551">
      <w:marLeft w:val="480"/>
      <w:marRight w:val="0"/>
      <w:marTop w:val="0"/>
      <w:marBottom w:val="0"/>
      <w:divBdr>
        <w:top w:val="none" w:sz="0" w:space="0" w:color="auto"/>
        <w:left w:val="none" w:sz="0" w:space="0" w:color="auto"/>
        <w:bottom w:val="none" w:sz="0" w:space="0" w:color="auto"/>
        <w:right w:val="none" w:sz="0" w:space="0" w:color="auto"/>
      </w:divBdr>
    </w:div>
    <w:div w:id="144903669">
      <w:marLeft w:val="480"/>
      <w:marRight w:val="0"/>
      <w:marTop w:val="0"/>
      <w:marBottom w:val="0"/>
      <w:divBdr>
        <w:top w:val="none" w:sz="0" w:space="0" w:color="auto"/>
        <w:left w:val="none" w:sz="0" w:space="0" w:color="auto"/>
        <w:bottom w:val="none" w:sz="0" w:space="0" w:color="auto"/>
        <w:right w:val="none" w:sz="0" w:space="0" w:color="auto"/>
      </w:divBdr>
    </w:div>
    <w:div w:id="145097172">
      <w:marLeft w:val="480"/>
      <w:marRight w:val="0"/>
      <w:marTop w:val="0"/>
      <w:marBottom w:val="0"/>
      <w:divBdr>
        <w:top w:val="none" w:sz="0" w:space="0" w:color="auto"/>
        <w:left w:val="none" w:sz="0" w:space="0" w:color="auto"/>
        <w:bottom w:val="none" w:sz="0" w:space="0" w:color="auto"/>
        <w:right w:val="none" w:sz="0" w:space="0" w:color="auto"/>
      </w:divBdr>
    </w:div>
    <w:div w:id="145122874">
      <w:marLeft w:val="480"/>
      <w:marRight w:val="0"/>
      <w:marTop w:val="0"/>
      <w:marBottom w:val="0"/>
      <w:divBdr>
        <w:top w:val="none" w:sz="0" w:space="0" w:color="auto"/>
        <w:left w:val="none" w:sz="0" w:space="0" w:color="auto"/>
        <w:bottom w:val="none" w:sz="0" w:space="0" w:color="auto"/>
        <w:right w:val="none" w:sz="0" w:space="0" w:color="auto"/>
      </w:divBdr>
    </w:div>
    <w:div w:id="145172847">
      <w:marLeft w:val="480"/>
      <w:marRight w:val="0"/>
      <w:marTop w:val="0"/>
      <w:marBottom w:val="0"/>
      <w:divBdr>
        <w:top w:val="none" w:sz="0" w:space="0" w:color="auto"/>
        <w:left w:val="none" w:sz="0" w:space="0" w:color="auto"/>
        <w:bottom w:val="none" w:sz="0" w:space="0" w:color="auto"/>
        <w:right w:val="none" w:sz="0" w:space="0" w:color="auto"/>
      </w:divBdr>
    </w:div>
    <w:div w:id="145361505">
      <w:marLeft w:val="480"/>
      <w:marRight w:val="0"/>
      <w:marTop w:val="0"/>
      <w:marBottom w:val="0"/>
      <w:divBdr>
        <w:top w:val="none" w:sz="0" w:space="0" w:color="auto"/>
        <w:left w:val="none" w:sz="0" w:space="0" w:color="auto"/>
        <w:bottom w:val="none" w:sz="0" w:space="0" w:color="auto"/>
        <w:right w:val="none" w:sz="0" w:space="0" w:color="auto"/>
      </w:divBdr>
    </w:div>
    <w:div w:id="145438213">
      <w:marLeft w:val="480"/>
      <w:marRight w:val="0"/>
      <w:marTop w:val="0"/>
      <w:marBottom w:val="0"/>
      <w:divBdr>
        <w:top w:val="none" w:sz="0" w:space="0" w:color="auto"/>
        <w:left w:val="none" w:sz="0" w:space="0" w:color="auto"/>
        <w:bottom w:val="none" w:sz="0" w:space="0" w:color="auto"/>
        <w:right w:val="none" w:sz="0" w:space="0" w:color="auto"/>
      </w:divBdr>
    </w:div>
    <w:div w:id="145783704">
      <w:marLeft w:val="480"/>
      <w:marRight w:val="0"/>
      <w:marTop w:val="0"/>
      <w:marBottom w:val="0"/>
      <w:divBdr>
        <w:top w:val="none" w:sz="0" w:space="0" w:color="auto"/>
        <w:left w:val="none" w:sz="0" w:space="0" w:color="auto"/>
        <w:bottom w:val="none" w:sz="0" w:space="0" w:color="auto"/>
        <w:right w:val="none" w:sz="0" w:space="0" w:color="auto"/>
      </w:divBdr>
    </w:div>
    <w:div w:id="145829449">
      <w:marLeft w:val="480"/>
      <w:marRight w:val="0"/>
      <w:marTop w:val="0"/>
      <w:marBottom w:val="0"/>
      <w:divBdr>
        <w:top w:val="none" w:sz="0" w:space="0" w:color="auto"/>
        <w:left w:val="none" w:sz="0" w:space="0" w:color="auto"/>
        <w:bottom w:val="none" w:sz="0" w:space="0" w:color="auto"/>
        <w:right w:val="none" w:sz="0" w:space="0" w:color="auto"/>
      </w:divBdr>
    </w:div>
    <w:div w:id="145900514">
      <w:marLeft w:val="480"/>
      <w:marRight w:val="0"/>
      <w:marTop w:val="0"/>
      <w:marBottom w:val="0"/>
      <w:divBdr>
        <w:top w:val="none" w:sz="0" w:space="0" w:color="auto"/>
        <w:left w:val="none" w:sz="0" w:space="0" w:color="auto"/>
        <w:bottom w:val="none" w:sz="0" w:space="0" w:color="auto"/>
        <w:right w:val="none" w:sz="0" w:space="0" w:color="auto"/>
      </w:divBdr>
    </w:div>
    <w:div w:id="145976596">
      <w:marLeft w:val="480"/>
      <w:marRight w:val="0"/>
      <w:marTop w:val="0"/>
      <w:marBottom w:val="0"/>
      <w:divBdr>
        <w:top w:val="none" w:sz="0" w:space="0" w:color="auto"/>
        <w:left w:val="none" w:sz="0" w:space="0" w:color="auto"/>
        <w:bottom w:val="none" w:sz="0" w:space="0" w:color="auto"/>
        <w:right w:val="none" w:sz="0" w:space="0" w:color="auto"/>
      </w:divBdr>
    </w:div>
    <w:div w:id="146016462">
      <w:marLeft w:val="480"/>
      <w:marRight w:val="0"/>
      <w:marTop w:val="0"/>
      <w:marBottom w:val="0"/>
      <w:divBdr>
        <w:top w:val="none" w:sz="0" w:space="0" w:color="auto"/>
        <w:left w:val="none" w:sz="0" w:space="0" w:color="auto"/>
        <w:bottom w:val="none" w:sz="0" w:space="0" w:color="auto"/>
        <w:right w:val="none" w:sz="0" w:space="0" w:color="auto"/>
      </w:divBdr>
    </w:div>
    <w:div w:id="146284870">
      <w:marLeft w:val="480"/>
      <w:marRight w:val="0"/>
      <w:marTop w:val="0"/>
      <w:marBottom w:val="0"/>
      <w:divBdr>
        <w:top w:val="none" w:sz="0" w:space="0" w:color="auto"/>
        <w:left w:val="none" w:sz="0" w:space="0" w:color="auto"/>
        <w:bottom w:val="none" w:sz="0" w:space="0" w:color="auto"/>
        <w:right w:val="none" w:sz="0" w:space="0" w:color="auto"/>
      </w:divBdr>
    </w:div>
    <w:div w:id="146746614">
      <w:marLeft w:val="480"/>
      <w:marRight w:val="0"/>
      <w:marTop w:val="0"/>
      <w:marBottom w:val="0"/>
      <w:divBdr>
        <w:top w:val="none" w:sz="0" w:space="0" w:color="auto"/>
        <w:left w:val="none" w:sz="0" w:space="0" w:color="auto"/>
        <w:bottom w:val="none" w:sz="0" w:space="0" w:color="auto"/>
        <w:right w:val="none" w:sz="0" w:space="0" w:color="auto"/>
      </w:divBdr>
    </w:div>
    <w:div w:id="146867087">
      <w:marLeft w:val="480"/>
      <w:marRight w:val="0"/>
      <w:marTop w:val="0"/>
      <w:marBottom w:val="0"/>
      <w:divBdr>
        <w:top w:val="none" w:sz="0" w:space="0" w:color="auto"/>
        <w:left w:val="none" w:sz="0" w:space="0" w:color="auto"/>
        <w:bottom w:val="none" w:sz="0" w:space="0" w:color="auto"/>
        <w:right w:val="none" w:sz="0" w:space="0" w:color="auto"/>
      </w:divBdr>
    </w:div>
    <w:div w:id="146867694">
      <w:marLeft w:val="480"/>
      <w:marRight w:val="0"/>
      <w:marTop w:val="0"/>
      <w:marBottom w:val="0"/>
      <w:divBdr>
        <w:top w:val="none" w:sz="0" w:space="0" w:color="auto"/>
        <w:left w:val="none" w:sz="0" w:space="0" w:color="auto"/>
        <w:bottom w:val="none" w:sz="0" w:space="0" w:color="auto"/>
        <w:right w:val="none" w:sz="0" w:space="0" w:color="auto"/>
      </w:divBdr>
    </w:div>
    <w:div w:id="146943216">
      <w:marLeft w:val="480"/>
      <w:marRight w:val="0"/>
      <w:marTop w:val="0"/>
      <w:marBottom w:val="0"/>
      <w:divBdr>
        <w:top w:val="none" w:sz="0" w:space="0" w:color="auto"/>
        <w:left w:val="none" w:sz="0" w:space="0" w:color="auto"/>
        <w:bottom w:val="none" w:sz="0" w:space="0" w:color="auto"/>
        <w:right w:val="none" w:sz="0" w:space="0" w:color="auto"/>
      </w:divBdr>
    </w:div>
    <w:div w:id="147132055">
      <w:marLeft w:val="480"/>
      <w:marRight w:val="0"/>
      <w:marTop w:val="0"/>
      <w:marBottom w:val="0"/>
      <w:divBdr>
        <w:top w:val="none" w:sz="0" w:space="0" w:color="auto"/>
        <w:left w:val="none" w:sz="0" w:space="0" w:color="auto"/>
        <w:bottom w:val="none" w:sz="0" w:space="0" w:color="auto"/>
        <w:right w:val="none" w:sz="0" w:space="0" w:color="auto"/>
      </w:divBdr>
    </w:div>
    <w:div w:id="147137115">
      <w:marLeft w:val="480"/>
      <w:marRight w:val="0"/>
      <w:marTop w:val="0"/>
      <w:marBottom w:val="0"/>
      <w:divBdr>
        <w:top w:val="none" w:sz="0" w:space="0" w:color="auto"/>
        <w:left w:val="none" w:sz="0" w:space="0" w:color="auto"/>
        <w:bottom w:val="none" w:sz="0" w:space="0" w:color="auto"/>
        <w:right w:val="none" w:sz="0" w:space="0" w:color="auto"/>
      </w:divBdr>
    </w:div>
    <w:div w:id="147287341">
      <w:marLeft w:val="480"/>
      <w:marRight w:val="0"/>
      <w:marTop w:val="0"/>
      <w:marBottom w:val="0"/>
      <w:divBdr>
        <w:top w:val="none" w:sz="0" w:space="0" w:color="auto"/>
        <w:left w:val="none" w:sz="0" w:space="0" w:color="auto"/>
        <w:bottom w:val="none" w:sz="0" w:space="0" w:color="auto"/>
        <w:right w:val="none" w:sz="0" w:space="0" w:color="auto"/>
      </w:divBdr>
    </w:div>
    <w:div w:id="147523561">
      <w:marLeft w:val="480"/>
      <w:marRight w:val="0"/>
      <w:marTop w:val="0"/>
      <w:marBottom w:val="0"/>
      <w:divBdr>
        <w:top w:val="none" w:sz="0" w:space="0" w:color="auto"/>
        <w:left w:val="none" w:sz="0" w:space="0" w:color="auto"/>
        <w:bottom w:val="none" w:sz="0" w:space="0" w:color="auto"/>
        <w:right w:val="none" w:sz="0" w:space="0" w:color="auto"/>
      </w:divBdr>
    </w:div>
    <w:div w:id="147597676">
      <w:marLeft w:val="480"/>
      <w:marRight w:val="0"/>
      <w:marTop w:val="0"/>
      <w:marBottom w:val="0"/>
      <w:divBdr>
        <w:top w:val="none" w:sz="0" w:space="0" w:color="auto"/>
        <w:left w:val="none" w:sz="0" w:space="0" w:color="auto"/>
        <w:bottom w:val="none" w:sz="0" w:space="0" w:color="auto"/>
        <w:right w:val="none" w:sz="0" w:space="0" w:color="auto"/>
      </w:divBdr>
    </w:div>
    <w:div w:id="147671651">
      <w:marLeft w:val="480"/>
      <w:marRight w:val="0"/>
      <w:marTop w:val="0"/>
      <w:marBottom w:val="0"/>
      <w:divBdr>
        <w:top w:val="none" w:sz="0" w:space="0" w:color="auto"/>
        <w:left w:val="none" w:sz="0" w:space="0" w:color="auto"/>
        <w:bottom w:val="none" w:sz="0" w:space="0" w:color="auto"/>
        <w:right w:val="none" w:sz="0" w:space="0" w:color="auto"/>
      </w:divBdr>
    </w:div>
    <w:div w:id="148062625">
      <w:marLeft w:val="480"/>
      <w:marRight w:val="0"/>
      <w:marTop w:val="0"/>
      <w:marBottom w:val="0"/>
      <w:divBdr>
        <w:top w:val="none" w:sz="0" w:space="0" w:color="auto"/>
        <w:left w:val="none" w:sz="0" w:space="0" w:color="auto"/>
        <w:bottom w:val="none" w:sz="0" w:space="0" w:color="auto"/>
        <w:right w:val="none" w:sz="0" w:space="0" w:color="auto"/>
      </w:divBdr>
    </w:div>
    <w:div w:id="148130732">
      <w:marLeft w:val="480"/>
      <w:marRight w:val="0"/>
      <w:marTop w:val="0"/>
      <w:marBottom w:val="0"/>
      <w:divBdr>
        <w:top w:val="none" w:sz="0" w:space="0" w:color="auto"/>
        <w:left w:val="none" w:sz="0" w:space="0" w:color="auto"/>
        <w:bottom w:val="none" w:sz="0" w:space="0" w:color="auto"/>
        <w:right w:val="none" w:sz="0" w:space="0" w:color="auto"/>
      </w:divBdr>
    </w:div>
    <w:div w:id="148522776">
      <w:marLeft w:val="480"/>
      <w:marRight w:val="0"/>
      <w:marTop w:val="0"/>
      <w:marBottom w:val="0"/>
      <w:divBdr>
        <w:top w:val="none" w:sz="0" w:space="0" w:color="auto"/>
        <w:left w:val="none" w:sz="0" w:space="0" w:color="auto"/>
        <w:bottom w:val="none" w:sz="0" w:space="0" w:color="auto"/>
        <w:right w:val="none" w:sz="0" w:space="0" w:color="auto"/>
      </w:divBdr>
    </w:div>
    <w:div w:id="148636948">
      <w:marLeft w:val="480"/>
      <w:marRight w:val="0"/>
      <w:marTop w:val="0"/>
      <w:marBottom w:val="0"/>
      <w:divBdr>
        <w:top w:val="none" w:sz="0" w:space="0" w:color="auto"/>
        <w:left w:val="none" w:sz="0" w:space="0" w:color="auto"/>
        <w:bottom w:val="none" w:sz="0" w:space="0" w:color="auto"/>
        <w:right w:val="none" w:sz="0" w:space="0" w:color="auto"/>
      </w:divBdr>
    </w:div>
    <w:div w:id="148716027">
      <w:marLeft w:val="480"/>
      <w:marRight w:val="0"/>
      <w:marTop w:val="0"/>
      <w:marBottom w:val="0"/>
      <w:divBdr>
        <w:top w:val="none" w:sz="0" w:space="0" w:color="auto"/>
        <w:left w:val="none" w:sz="0" w:space="0" w:color="auto"/>
        <w:bottom w:val="none" w:sz="0" w:space="0" w:color="auto"/>
        <w:right w:val="none" w:sz="0" w:space="0" w:color="auto"/>
      </w:divBdr>
    </w:div>
    <w:div w:id="148793092">
      <w:marLeft w:val="480"/>
      <w:marRight w:val="0"/>
      <w:marTop w:val="0"/>
      <w:marBottom w:val="0"/>
      <w:divBdr>
        <w:top w:val="none" w:sz="0" w:space="0" w:color="auto"/>
        <w:left w:val="none" w:sz="0" w:space="0" w:color="auto"/>
        <w:bottom w:val="none" w:sz="0" w:space="0" w:color="auto"/>
        <w:right w:val="none" w:sz="0" w:space="0" w:color="auto"/>
      </w:divBdr>
    </w:div>
    <w:div w:id="148911731">
      <w:marLeft w:val="480"/>
      <w:marRight w:val="0"/>
      <w:marTop w:val="0"/>
      <w:marBottom w:val="0"/>
      <w:divBdr>
        <w:top w:val="none" w:sz="0" w:space="0" w:color="auto"/>
        <w:left w:val="none" w:sz="0" w:space="0" w:color="auto"/>
        <w:bottom w:val="none" w:sz="0" w:space="0" w:color="auto"/>
        <w:right w:val="none" w:sz="0" w:space="0" w:color="auto"/>
      </w:divBdr>
    </w:div>
    <w:div w:id="149291889">
      <w:marLeft w:val="480"/>
      <w:marRight w:val="0"/>
      <w:marTop w:val="0"/>
      <w:marBottom w:val="0"/>
      <w:divBdr>
        <w:top w:val="none" w:sz="0" w:space="0" w:color="auto"/>
        <w:left w:val="none" w:sz="0" w:space="0" w:color="auto"/>
        <w:bottom w:val="none" w:sz="0" w:space="0" w:color="auto"/>
        <w:right w:val="none" w:sz="0" w:space="0" w:color="auto"/>
      </w:divBdr>
    </w:div>
    <w:div w:id="149367897">
      <w:marLeft w:val="480"/>
      <w:marRight w:val="0"/>
      <w:marTop w:val="0"/>
      <w:marBottom w:val="0"/>
      <w:divBdr>
        <w:top w:val="none" w:sz="0" w:space="0" w:color="auto"/>
        <w:left w:val="none" w:sz="0" w:space="0" w:color="auto"/>
        <w:bottom w:val="none" w:sz="0" w:space="0" w:color="auto"/>
        <w:right w:val="none" w:sz="0" w:space="0" w:color="auto"/>
      </w:divBdr>
    </w:div>
    <w:div w:id="149446984">
      <w:marLeft w:val="480"/>
      <w:marRight w:val="0"/>
      <w:marTop w:val="0"/>
      <w:marBottom w:val="0"/>
      <w:divBdr>
        <w:top w:val="none" w:sz="0" w:space="0" w:color="auto"/>
        <w:left w:val="none" w:sz="0" w:space="0" w:color="auto"/>
        <w:bottom w:val="none" w:sz="0" w:space="0" w:color="auto"/>
        <w:right w:val="none" w:sz="0" w:space="0" w:color="auto"/>
      </w:divBdr>
    </w:div>
    <w:div w:id="149490549">
      <w:marLeft w:val="480"/>
      <w:marRight w:val="0"/>
      <w:marTop w:val="0"/>
      <w:marBottom w:val="0"/>
      <w:divBdr>
        <w:top w:val="none" w:sz="0" w:space="0" w:color="auto"/>
        <w:left w:val="none" w:sz="0" w:space="0" w:color="auto"/>
        <w:bottom w:val="none" w:sz="0" w:space="0" w:color="auto"/>
        <w:right w:val="none" w:sz="0" w:space="0" w:color="auto"/>
      </w:divBdr>
    </w:div>
    <w:div w:id="149490626">
      <w:marLeft w:val="480"/>
      <w:marRight w:val="0"/>
      <w:marTop w:val="0"/>
      <w:marBottom w:val="0"/>
      <w:divBdr>
        <w:top w:val="none" w:sz="0" w:space="0" w:color="auto"/>
        <w:left w:val="none" w:sz="0" w:space="0" w:color="auto"/>
        <w:bottom w:val="none" w:sz="0" w:space="0" w:color="auto"/>
        <w:right w:val="none" w:sz="0" w:space="0" w:color="auto"/>
      </w:divBdr>
    </w:div>
    <w:div w:id="149755298">
      <w:marLeft w:val="480"/>
      <w:marRight w:val="0"/>
      <w:marTop w:val="0"/>
      <w:marBottom w:val="0"/>
      <w:divBdr>
        <w:top w:val="none" w:sz="0" w:space="0" w:color="auto"/>
        <w:left w:val="none" w:sz="0" w:space="0" w:color="auto"/>
        <w:bottom w:val="none" w:sz="0" w:space="0" w:color="auto"/>
        <w:right w:val="none" w:sz="0" w:space="0" w:color="auto"/>
      </w:divBdr>
    </w:div>
    <w:div w:id="149833880">
      <w:marLeft w:val="480"/>
      <w:marRight w:val="0"/>
      <w:marTop w:val="0"/>
      <w:marBottom w:val="0"/>
      <w:divBdr>
        <w:top w:val="none" w:sz="0" w:space="0" w:color="auto"/>
        <w:left w:val="none" w:sz="0" w:space="0" w:color="auto"/>
        <w:bottom w:val="none" w:sz="0" w:space="0" w:color="auto"/>
        <w:right w:val="none" w:sz="0" w:space="0" w:color="auto"/>
      </w:divBdr>
    </w:div>
    <w:div w:id="149906649">
      <w:marLeft w:val="480"/>
      <w:marRight w:val="0"/>
      <w:marTop w:val="0"/>
      <w:marBottom w:val="0"/>
      <w:divBdr>
        <w:top w:val="none" w:sz="0" w:space="0" w:color="auto"/>
        <w:left w:val="none" w:sz="0" w:space="0" w:color="auto"/>
        <w:bottom w:val="none" w:sz="0" w:space="0" w:color="auto"/>
        <w:right w:val="none" w:sz="0" w:space="0" w:color="auto"/>
      </w:divBdr>
    </w:div>
    <w:div w:id="149952218">
      <w:marLeft w:val="480"/>
      <w:marRight w:val="0"/>
      <w:marTop w:val="0"/>
      <w:marBottom w:val="0"/>
      <w:divBdr>
        <w:top w:val="none" w:sz="0" w:space="0" w:color="auto"/>
        <w:left w:val="none" w:sz="0" w:space="0" w:color="auto"/>
        <w:bottom w:val="none" w:sz="0" w:space="0" w:color="auto"/>
        <w:right w:val="none" w:sz="0" w:space="0" w:color="auto"/>
      </w:divBdr>
    </w:div>
    <w:div w:id="150030527">
      <w:marLeft w:val="480"/>
      <w:marRight w:val="0"/>
      <w:marTop w:val="0"/>
      <w:marBottom w:val="0"/>
      <w:divBdr>
        <w:top w:val="none" w:sz="0" w:space="0" w:color="auto"/>
        <w:left w:val="none" w:sz="0" w:space="0" w:color="auto"/>
        <w:bottom w:val="none" w:sz="0" w:space="0" w:color="auto"/>
        <w:right w:val="none" w:sz="0" w:space="0" w:color="auto"/>
      </w:divBdr>
    </w:div>
    <w:div w:id="150216335">
      <w:marLeft w:val="480"/>
      <w:marRight w:val="0"/>
      <w:marTop w:val="0"/>
      <w:marBottom w:val="0"/>
      <w:divBdr>
        <w:top w:val="none" w:sz="0" w:space="0" w:color="auto"/>
        <w:left w:val="none" w:sz="0" w:space="0" w:color="auto"/>
        <w:bottom w:val="none" w:sz="0" w:space="0" w:color="auto"/>
        <w:right w:val="none" w:sz="0" w:space="0" w:color="auto"/>
      </w:divBdr>
    </w:div>
    <w:div w:id="150223193">
      <w:marLeft w:val="480"/>
      <w:marRight w:val="0"/>
      <w:marTop w:val="0"/>
      <w:marBottom w:val="0"/>
      <w:divBdr>
        <w:top w:val="none" w:sz="0" w:space="0" w:color="auto"/>
        <w:left w:val="none" w:sz="0" w:space="0" w:color="auto"/>
        <w:bottom w:val="none" w:sz="0" w:space="0" w:color="auto"/>
        <w:right w:val="none" w:sz="0" w:space="0" w:color="auto"/>
      </w:divBdr>
    </w:div>
    <w:div w:id="150412218">
      <w:marLeft w:val="480"/>
      <w:marRight w:val="0"/>
      <w:marTop w:val="0"/>
      <w:marBottom w:val="0"/>
      <w:divBdr>
        <w:top w:val="none" w:sz="0" w:space="0" w:color="auto"/>
        <w:left w:val="none" w:sz="0" w:space="0" w:color="auto"/>
        <w:bottom w:val="none" w:sz="0" w:space="0" w:color="auto"/>
        <w:right w:val="none" w:sz="0" w:space="0" w:color="auto"/>
      </w:divBdr>
    </w:div>
    <w:div w:id="150484763">
      <w:marLeft w:val="480"/>
      <w:marRight w:val="0"/>
      <w:marTop w:val="0"/>
      <w:marBottom w:val="0"/>
      <w:divBdr>
        <w:top w:val="none" w:sz="0" w:space="0" w:color="auto"/>
        <w:left w:val="none" w:sz="0" w:space="0" w:color="auto"/>
        <w:bottom w:val="none" w:sz="0" w:space="0" w:color="auto"/>
        <w:right w:val="none" w:sz="0" w:space="0" w:color="auto"/>
      </w:divBdr>
    </w:div>
    <w:div w:id="150803479">
      <w:marLeft w:val="480"/>
      <w:marRight w:val="0"/>
      <w:marTop w:val="0"/>
      <w:marBottom w:val="0"/>
      <w:divBdr>
        <w:top w:val="none" w:sz="0" w:space="0" w:color="auto"/>
        <w:left w:val="none" w:sz="0" w:space="0" w:color="auto"/>
        <w:bottom w:val="none" w:sz="0" w:space="0" w:color="auto"/>
        <w:right w:val="none" w:sz="0" w:space="0" w:color="auto"/>
      </w:divBdr>
    </w:div>
    <w:div w:id="150869728">
      <w:marLeft w:val="480"/>
      <w:marRight w:val="0"/>
      <w:marTop w:val="0"/>
      <w:marBottom w:val="0"/>
      <w:divBdr>
        <w:top w:val="none" w:sz="0" w:space="0" w:color="auto"/>
        <w:left w:val="none" w:sz="0" w:space="0" w:color="auto"/>
        <w:bottom w:val="none" w:sz="0" w:space="0" w:color="auto"/>
        <w:right w:val="none" w:sz="0" w:space="0" w:color="auto"/>
      </w:divBdr>
    </w:div>
    <w:div w:id="151222048">
      <w:marLeft w:val="480"/>
      <w:marRight w:val="0"/>
      <w:marTop w:val="0"/>
      <w:marBottom w:val="0"/>
      <w:divBdr>
        <w:top w:val="none" w:sz="0" w:space="0" w:color="auto"/>
        <w:left w:val="none" w:sz="0" w:space="0" w:color="auto"/>
        <w:bottom w:val="none" w:sz="0" w:space="0" w:color="auto"/>
        <w:right w:val="none" w:sz="0" w:space="0" w:color="auto"/>
      </w:divBdr>
    </w:div>
    <w:div w:id="151408452">
      <w:marLeft w:val="480"/>
      <w:marRight w:val="0"/>
      <w:marTop w:val="0"/>
      <w:marBottom w:val="0"/>
      <w:divBdr>
        <w:top w:val="none" w:sz="0" w:space="0" w:color="auto"/>
        <w:left w:val="none" w:sz="0" w:space="0" w:color="auto"/>
        <w:bottom w:val="none" w:sz="0" w:space="0" w:color="auto"/>
        <w:right w:val="none" w:sz="0" w:space="0" w:color="auto"/>
      </w:divBdr>
    </w:div>
    <w:div w:id="151723016">
      <w:marLeft w:val="480"/>
      <w:marRight w:val="0"/>
      <w:marTop w:val="0"/>
      <w:marBottom w:val="0"/>
      <w:divBdr>
        <w:top w:val="none" w:sz="0" w:space="0" w:color="auto"/>
        <w:left w:val="none" w:sz="0" w:space="0" w:color="auto"/>
        <w:bottom w:val="none" w:sz="0" w:space="0" w:color="auto"/>
        <w:right w:val="none" w:sz="0" w:space="0" w:color="auto"/>
      </w:divBdr>
    </w:div>
    <w:div w:id="151796035">
      <w:marLeft w:val="480"/>
      <w:marRight w:val="0"/>
      <w:marTop w:val="0"/>
      <w:marBottom w:val="0"/>
      <w:divBdr>
        <w:top w:val="none" w:sz="0" w:space="0" w:color="auto"/>
        <w:left w:val="none" w:sz="0" w:space="0" w:color="auto"/>
        <w:bottom w:val="none" w:sz="0" w:space="0" w:color="auto"/>
        <w:right w:val="none" w:sz="0" w:space="0" w:color="auto"/>
      </w:divBdr>
    </w:div>
    <w:div w:id="152375477">
      <w:marLeft w:val="480"/>
      <w:marRight w:val="0"/>
      <w:marTop w:val="0"/>
      <w:marBottom w:val="0"/>
      <w:divBdr>
        <w:top w:val="none" w:sz="0" w:space="0" w:color="auto"/>
        <w:left w:val="none" w:sz="0" w:space="0" w:color="auto"/>
        <w:bottom w:val="none" w:sz="0" w:space="0" w:color="auto"/>
        <w:right w:val="none" w:sz="0" w:space="0" w:color="auto"/>
      </w:divBdr>
    </w:div>
    <w:div w:id="152375751">
      <w:marLeft w:val="480"/>
      <w:marRight w:val="0"/>
      <w:marTop w:val="0"/>
      <w:marBottom w:val="0"/>
      <w:divBdr>
        <w:top w:val="none" w:sz="0" w:space="0" w:color="auto"/>
        <w:left w:val="none" w:sz="0" w:space="0" w:color="auto"/>
        <w:bottom w:val="none" w:sz="0" w:space="0" w:color="auto"/>
        <w:right w:val="none" w:sz="0" w:space="0" w:color="auto"/>
      </w:divBdr>
    </w:div>
    <w:div w:id="152570735">
      <w:marLeft w:val="480"/>
      <w:marRight w:val="0"/>
      <w:marTop w:val="0"/>
      <w:marBottom w:val="0"/>
      <w:divBdr>
        <w:top w:val="none" w:sz="0" w:space="0" w:color="auto"/>
        <w:left w:val="none" w:sz="0" w:space="0" w:color="auto"/>
        <w:bottom w:val="none" w:sz="0" w:space="0" w:color="auto"/>
        <w:right w:val="none" w:sz="0" w:space="0" w:color="auto"/>
      </w:divBdr>
    </w:div>
    <w:div w:id="152575340">
      <w:marLeft w:val="480"/>
      <w:marRight w:val="0"/>
      <w:marTop w:val="0"/>
      <w:marBottom w:val="0"/>
      <w:divBdr>
        <w:top w:val="none" w:sz="0" w:space="0" w:color="auto"/>
        <w:left w:val="none" w:sz="0" w:space="0" w:color="auto"/>
        <w:bottom w:val="none" w:sz="0" w:space="0" w:color="auto"/>
        <w:right w:val="none" w:sz="0" w:space="0" w:color="auto"/>
      </w:divBdr>
    </w:div>
    <w:div w:id="152724047">
      <w:marLeft w:val="480"/>
      <w:marRight w:val="0"/>
      <w:marTop w:val="0"/>
      <w:marBottom w:val="0"/>
      <w:divBdr>
        <w:top w:val="none" w:sz="0" w:space="0" w:color="auto"/>
        <w:left w:val="none" w:sz="0" w:space="0" w:color="auto"/>
        <w:bottom w:val="none" w:sz="0" w:space="0" w:color="auto"/>
        <w:right w:val="none" w:sz="0" w:space="0" w:color="auto"/>
      </w:divBdr>
    </w:div>
    <w:div w:id="153104980">
      <w:marLeft w:val="480"/>
      <w:marRight w:val="0"/>
      <w:marTop w:val="0"/>
      <w:marBottom w:val="0"/>
      <w:divBdr>
        <w:top w:val="none" w:sz="0" w:space="0" w:color="auto"/>
        <w:left w:val="none" w:sz="0" w:space="0" w:color="auto"/>
        <w:bottom w:val="none" w:sz="0" w:space="0" w:color="auto"/>
        <w:right w:val="none" w:sz="0" w:space="0" w:color="auto"/>
      </w:divBdr>
    </w:div>
    <w:div w:id="153179906">
      <w:marLeft w:val="480"/>
      <w:marRight w:val="0"/>
      <w:marTop w:val="0"/>
      <w:marBottom w:val="0"/>
      <w:divBdr>
        <w:top w:val="none" w:sz="0" w:space="0" w:color="auto"/>
        <w:left w:val="none" w:sz="0" w:space="0" w:color="auto"/>
        <w:bottom w:val="none" w:sz="0" w:space="0" w:color="auto"/>
        <w:right w:val="none" w:sz="0" w:space="0" w:color="auto"/>
      </w:divBdr>
    </w:div>
    <w:div w:id="153229314">
      <w:marLeft w:val="480"/>
      <w:marRight w:val="0"/>
      <w:marTop w:val="0"/>
      <w:marBottom w:val="0"/>
      <w:divBdr>
        <w:top w:val="none" w:sz="0" w:space="0" w:color="auto"/>
        <w:left w:val="none" w:sz="0" w:space="0" w:color="auto"/>
        <w:bottom w:val="none" w:sz="0" w:space="0" w:color="auto"/>
        <w:right w:val="none" w:sz="0" w:space="0" w:color="auto"/>
      </w:divBdr>
    </w:div>
    <w:div w:id="153298851">
      <w:marLeft w:val="480"/>
      <w:marRight w:val="0"/>
      <w:marTop w:val="0"/>
      <w:marBottom w:val="0"/>
      <w:divBdr>
        <w:top w:val="none" w:sz="0" w:space="0" w:color="auto"/>
        <w:left w:val="none" w:sz="0" w:space="0" w:color="auto"/>
        <w:bottom w:val="none" w:sz="0" w:space="0" w:color="auto"/>
        <w:right w:val="none" w:sz="0" w:space="0" w:color="auto"/>
      </w:divBdr>
    </w:div>
    <w:div w:id="153303763">
      <w:marLeft w:val="480"/>
      <w:marRight w:val="0"/>
      <w:marTop w:val="0"/>
      <w:marBottom w:val="0"/>
      <w:divBdr>
        <w:top w:val="none" w:sz="0" w:space="0" w:color="auto"/>
        <w:left w:val="none" w:sz="0" w:space="0" w:color="auto"/>
        <w:bottom w:val="none" w:sz="0" w:space="0" w:color="auto"/>
        <w:right w:val="none" w:sz="0" w:space="0" w:color="auto"/>
      </w:divBdr>
    </w:div>
    <w:div w:id="153381620">
      <w:marLeft w:val="480"/>
      <w:marRight w:val="0"/>
      <w:marTop w:val="0"/>
      <w:marBottom w:val="0"/>
      <w:divBdr>
        <w:top w:val="none" w:sz="0" w:space="0" w:color="auto"/>
        <w:left w:val="none" w:sz="0" w:space="0" w:color="auto"/>
        <w:bottom w:val="none" w:sz="0" w:space="0" w:color="auto"/>
        <w:right w:val="none" w:sz="0" w:space="0" w:color="auto"/>
      </w:divBdr>
    </w:div>
    <w:div w:id="153382198">
      <w:marLeft w:val="480"/>
      <w:marRight w:val="0"/>
      <w:marTop w:val="0"/>
      <w:marBottom w:val="0"/>
      <w:divBdr>
        <w:top w:val="none" w:sz="0" w:space="0" w:color="auto"/>
        <w:left w:val="none" w:sz="0" w:space="0" w:color="auto"/>
        <w:bottom w:val="none" w:sz="0" w:space="0" w:color="auto"/>
        <w:right w:val="none" w:sz="0" w:space="0" w:color="auto"/>
      </w:divBdr>
    </w:div>
    <w:div w:id="153568696">
      <w:marLeft w:val="480"/>
      <w:marRight w:val="0"/>
      <w:marTop w:val="0"/>
      <w:marBottom w:val="0"/>
      <w:divBdr>
        <w:top w:val="none" w:sz="0" w:space="0" w:color="auto"/>
        <w:left w:val="none" w:sz="0" w:space="0" w:color="auto"/>
        <w:bottom w:val="none" w:sz="0" w:space="0" w:color="auto"/>
        <w:right w:val="none" w:sz="0" w:space="0" w:color="auto"/>
      </w:divBdr>
    </w:div>
    <w:div w:id="153691228">
      <w:marLeft w:val="480"/>
      <w:marRight w:val="0"/>
      <w:marTop w:val="0"/>
      <w:marBottom w:val="0"/>
      <w:divBdr>
        <w:top w:val="none" w:sz="0" w:space="0" w:color="auto"/>
        <w:left w:val="none" w:sz="0" w:space="0" w:color="auto"/>
        <w:bottom w:val="none" w:sz="0" w:space="0" w:color="auto"/>
        <w:right w:val="none" w:sz="0" w:space="0" w:color="auto"/>
      </w:divBdr>
    </w:div>
    <w:div w:id="154298040">
      <w:marLeft w:val="480"/>
      <w:marRight w:val="0"/>
      <w:marTop w:val="0"/>
      <w:marBottom w:val="0"/>
      <w:divBdr>
        <w:top w:val="none" w:sz="0" w:space="0" w:color="auto"/>
        <w:left w:val="none" w:sz="0" w:space="0" w:color="auto"/>
        <w:bottom w:val="none" w:sz="0" w:space="0" w:color="auto"/>
        <w:right w:val="none" w:sz="0" w:space="0" w:color="auto"/>
      </w:divBdr>
    </w:div>
    <w:div w:id="154303220">
      <w:marLeft w:val="480"/>
      <w:marRight w:val="0"/>
      <w:marTop w:val="0"/>
      <w:marBottom w:val="0"/>
      <w:divBdr>
        <w:top w:val="none" w:sz="0" w:space="0" w:color="auto"/>
        <w:left w:val="none" w:sz="0" w:space="0" w:color="auto"/>
        <w:bottom w:val="none" w:sz="0" w:space="0" w:color="auto"/>
        <w:right w:val="none" w:sz="0" w:space="0" w:color="auto"/>
      </w:divBdr>
    </w:div>
    <w:div w:id="154539993">
      <w:marLeft w:val="480"/>
      <w:marRight w:val="0"/>
      <w:marTop w:val="0"/>
      <w:marBottom w:val="0"/>
      <w:divBdr>
        <w:top w:val="none" w:sz="0" w:space="0" w:color="auto"/>
        <w:left w:val="none" w:sz="0" w:space="0" w:color="auto"/>
        <w:bottom w:val="none" w:sz="0" w:space="0" w:color="auto"/>
        <w:right w:val="none" w:sz="0" w:space="0" w:color="auto"/>
      </w:divBdr>
    </w:div>
    <w:div w:id="154614442">
      <w:marLeft w:val="480"/>
      <w:marRight w:val="0"/>
      <w:marTop w:val="0"/>
      <w:marBottom w:val="0"/>
      <w:divBdr>
        <w:top w:val="none" w:sz="0" w:space="0" w:color="auto"/>
        <w:left w:val="none" w:sz="0" w:space="0" w:color="auto"/>
        <w:bottom w:val="none" w:sz="0" w:space="0" w:color="auto"/>
        <w:right w:val="none" w:sz="0" w:space="0" w:color="auto"/>
      </w:divBdr>
    </w:div>
    <w:div w:id="154806268">
      <w:marLeft w:val="480"/>
      <w:marRight w:val="0"/>
      <w:marTop w:val="0"/>
      <w:marBottom w:val="0"/>
      <w:divBdr>
        <w:top w:val="none" w:sz="0" w:space="0" w:color="auto"/>
        <w:left w:val="none" w:sz="0" w:space="0" w:color="auto"/>
        <w:bottom w:val="none" w:sz="0" w:space="0" w:color="auto"/>
        <w:right w:val="none" w:sz="0" w:space="0" w:color="auto"/>
      </w:divBdr>
    </w:div>
    <w:div w:id="154928808">
      <w:marLeft w:val="480"/>
      <w:marRight w:val="0"/>
      <w:marTop w:val="0"/>
      <w:marBottom w:val="0"/>
      <w:divBdr>
        <w:top w:val="none" w:sz="0" w:space="0" w:color="auto"/>
        <w:left w:val="none" w:sz="0" w:space="0" w:color="auto"/>
        <w:bottom w:val="none" w:sz="0" w:space="0" w:color="auto"/>
        <w:right w:val="none" w:sz="0" w:space="0" w:color="auto"/>
      </w:divBdr>
    </w:div>
    <w:div w:id="154998076">
      <w:marLeft w:val="480"/>
      <w:marRight w:val="0"/>
      <w:marTop w:val="0"/>
      <w:marBottom w:val="0"/>
      <w:divBdr>
        <w:top w:val="none" w:sz="0" w:space="0" w:color="auto"/>
        <w:left w:val="none" w:sz="0" w:space="0" w:color="auto"/>
        <w:bottom w:val="none" w:sz="0" w:space="0" w:color="auto"/>
        <w:right w:val="none" w:sz="0" w:space="0" w:color="auto"/>
      </w:divBdr>
    </w:div>
    <w:div w:id="155267128">
      <w:marLeft w:val="480"/>
      <w:marRight w:val="0"/>
      <w:marTop w:val="0"/>
      <w:marBottom w:val="0"/>
      <w:divBdr>
        <w:top w:val="none" w:sz="0" w:space="0" w:color="auto"/>
        <w:left w:val="none" w:sz="0" w:space="0" w:color="auto"/>
        <w:bottom w:val="none" w:sz="0" w:space="0" w:color="auto"/>
        <w:right w:val="none" w:sz="0" w:space="0" w:color="auto"/>
      </w:divBdr>
    </w:div>
    <w:div w:id="155730607">
      <w:marLeft w:val="480"/>
      <w:marRight w:val="0"/>
      <w:marTop w:val="0"/>
      <w:marBottom w:val="0"/>
      <w:divBdr>
        <w:top w:val="none" w:sz="0" w:space="0" w:color="auto"/>
        <w:left w:val="none" w:sz="0" w:space="0" w:color="auto"/>
        <w:bottom w:val="none" w:sz="0" w:space="0" w:color="auto"/>
        <w:right w:val="none" w:sz="0" w:space="0" w:color="auto"/>
      </w:divBdr>
    </w:div>
    <w:div w:id="155805897">
      <w:marLeft w:val="480"/>
      <w:marRight w:val="0"/>
      <w:marTop w:val="0"/>
      <w:marBottom w:val="0"/>
      <w:divBdr>
        <w:top w:val="none" w:sz="0" w:space="0" w:color="auto"/>
        <w:left w:val="none" w:sz="0" w:space="0" w:color="auto"/>
        <w:bottom w:val="none" w:sz="0" w:space="0" w:color="auto"/>
        <w:right w:val="none" w:sz="0" w:space="0" w:color="auto"/>
      </w:divBdr>
    </w:div>
    <w:div w:id="155847047">
      <w:marLeft w:val="480"/>
      <w:marRight w:val="0"/>
      <w:marTop w:val="0"/>
      <w:marBottom w:val="0"/>
      <w:divBdr>
        <w:top w:val="none" w:sz="0" w:space="0" w:color="auto"/>
        <w:left w:val="none" w:sz="0" w:space="0" w:color="auto"/>
        <w:bottom w:val="none" w:sz="0" w:space="0" w:color="auto"/>
        <w:right w:val="none" w:sz="0" w:space="0" w:color="auto"/>
      </w:divBdr>
    </w:div>
    <w:div w:id="156305373">
      <w:marLeft w:val="480"/>
      <w:marRight w:val="0"/>
      <w:marTop w:val="0"/>
      <w:marBottom w:val="0"/>
      <w:divBdr>
        <w:top w:val="none" w:sz="0" w:space="0" w:color="auto"/>
        <w:left w:val="none" w:sz="0" w:space="0" w:color="auto"/>
        <w:bottom w:val="none" w:sz="0" w:space="0" w:color="auto"/>
        <w:right w:val="none" w:sz="0" w:space="0" w:color="auto"/>
      </w:divBdr>
    </w:div>
    <w:div w:id="156919377">
      <w:marLeft w:val="480"/>
      <w:marRight w:val="0"/>
      <w:marTop w:val="0"/>
      <w:marBottom w:val="0"/>
      <w:divBdr>
        <w:top w:val="none" w:sz="0" w:space="0" w:color="auto"/>
        <w:left w:val="none" w:sz="0" w:space="0" w:color="auto"/>
        <w:bottom w:val="none" w:sz="0" w:space="0" w:color="auto"/>
        <w:right w:val="none" w:sz="0" w:space="0" w:color="auto"/>
      </w:divBdr>
    </w:div>
    <w:div w:id="156968287">
      <w:marLeft w:val="480"/>
      <w:marRight w:val="0"/>
      <w:marTop w:val="0"/>
      <w:marBottom w:val="0"/>
      <w:divBdr>
        <w:top w:val="none" w:sz="0" w:space="0" w:color="auto"/>
        <w:left w:val="none" w:sz="0" w:space="0" w:color="auto"/>
        <w:bottom w:val="none" w:sz="0" w:space="0" w:color="auto"/>
        <w:right w:val="none" w:sz="0" w:space="0" w:color="auto"/>
      </w:divBdr>
    </w:div>
    <w:div w:id="157160876">
      <w:marLeft w:val="480"/>
      <w:marRight w:val="0"/>
      <w:marTop w:val="0"/>
      <w:marBottom w:val="0"/>
      <w:divBdr>
        <w:top w:val="none" w:sz="0" w:space="0" w:color="auto"/>
        <w:left w:val="none" w:sz="0" w:space="0" w:color="auto"/>
        <w:bottom w:val="none" w:sz="0" w:space="0" w:color="auto"/>
        <w:right w:val="none" w:sz="0" w:space="0" w:color="auto"/>
      </w:divBdr>
    </w:div>
    <w:div w:id="157235489">
      <w:marLeft w:val="480"/>
      <w:marRight w:val="0"/>
      <w:marTop w:val="0"/>
      <w:marBottom w:val="0"/>
      <w:divBdr>
        <w:top w:val="none" w:sz="0" w:space="0" w:color="auto"/>
        <w:left w:val="none" w:sz="0" w:space="0" w:color="auto"/>
        <w:bottom w:val="none" w:sz="0" w:space="0" w:color="auto"/>
        <w:right w:val="none" w:sz="0" w:space="0" w:color="auto"/>
      </w:divBdr>
    </w:div>
    <w:div w:id="157428439">
      <w:marLeft w:val="480"/>
      <w:marRight w:val="0"/>
      <w:marTop w:val="0"/>
      <w:marBottom w:val="0"/>
      <w:divBdr>
        <w:top w:val="none" w:sz="0" w:space="0" w:color="auto"/>
        <w:left w:val="none" w:sz="0" w:space="0" w:color="auto"/>
        <w:bottom w:val="none" w:sz="0" w:space="0" w:color="auto"/>
        <w:right w:val="none" w:sz="0" w:space="0" w:color="auto"/>
      </w:divBdr>
    </w:div>
    <w:div w:id="157499921">
      <w:marLeft w:val="480"/>
      <w:marRight w:val="0"/>
      <w:marTop w:val="0"/>
      <w:marBottom w:val="0"/>
      <w:divBdr>
        <w:top w:val="none" w:sz="0" w:space="0" w:color="auto"/>
        <w:left w:val="none" w:sz="0" w:space="0" w:color="auto"/>
        <w:bottom w:val="none" w:sz="0" w:space="0" w:color="auto"/>
        <w:right w:val="none" w:sz="0" w:space="0" w:color="auto"/>
      </w:divBdr>
    </w:div>
    <w:div w:id="157578393">
      <w:marLeft w:val="480"/>
      <w:marRight w:val="0"/>
      <w:marTop w:val="0"/>
      <w:marBottom w:val="0"/>
      <w:divBdr>
        <w:top w:val="none" w:sz="0" w:space="0" w:color="auto"/>
        <w:left w:val="none" w:sz="0" w:space="0" w:color="auto"/>
        <w:bottom w:val="none" w:sz="0" w:space="0" w:color="auto"/>
        <w:right w:val="none" w:sz="0" w:space="0" w:color="auto"/>
      </w:divBdr>
    </w:div>
    <w:div w:id="157579022">
      <w:marLeft w:val="480"/>
      <w:marRight w:val="0"/>
      <w:marTop w:val="0"/>
      <w:marBottom w:val="0"/>
      <w:divBdr>
        <w:top w:val="none" w:sz="0" w:space="0" w:color="auto"/>
        <w:left w:val="none" w:sz="0" w:space="0" w:color="auto"/>
        <w:bottom w:val="none" w:sz="0" w:space="0" w:color="auto"/>
        <w:right w:val="none" w:sz="0" w:space="0" w:color="auto"/>
      </w:divBdr>
    </w:div>
    <w:div w:id="157885026">
      <w:marLeft w:val="480"/>
      <w:marRight w:val="0"/>
      <w:marTop w:val="0"/>
      <w:marBottom w:val="0"/>
      <w:divBdr>
        <w:top w:val="none" w:sz="0" w:space="0" w:color="auto"/>
        <w:left w:val="none" w:sz="0" w:space="0" w:color="auto"/>
        <w:bottom w:val="none" w:sz="0" w:space="0" w:color="auto"/>
        <w:right w:val="none" w:sz="0" w:space="0" w:color="auto"/>
      </w:divBdr>
    </w:div>
    <w:div w:id="157890540">
      <w:marLeft w:val="480"/>
      <w:marRight w:val="0"/>
      <w:marTop w:val="0"/>
      <w:marBottom w:val="0"/>
      <w:divBdr>
        <w:top w:val="none" w:sz="0" w:space="0" w:color="auto"/>
        <w:left w:val="none" w:sz="0" w:space="0" w:color="auto"/>
        <w:bottom w:val="none" w:sz="0" w:space="0" w:color="auto"/>
        <w:right w:val="none" w:sz="0" w:space="0" w:color="auto"/>
      </w:divBdr>
    </w:div>
    <w:div w:id="157892184">
      <w:marLeft w:val="480"/>
      <w:marRight w:val="0"/>
      <w:marTop w:val="0"/>
      <w:marBottom w:val="0"/>
      <w:divBdr>
        <w:top w:val="none" w:sz="0" w:space="0" w:color="auto"/>
        <w:left w:val="none" w:sz="0" w:space="0" w:color="auto"/>
        <w:bottom w:val="none" w:sz="0" w:space="0" w:color="auto"/>
        <w:right w:val="none" w:sz="0" w:space="0" w:color="auto"/>
      </w:divBdr>
    </w:div>
    <w:div w:id="158083656">
      <w:marLeft w:val="480"/>
      <w:marRight w:val="0"/>
      <w:marTop w:val="0"/>
      <w:marBottom w:val="0"/>
      <w:divBdr>
        <w:top w:val="none" w:sz="0" w:space="0" w:color="auto"/>
        <w:left w:val="none" w:sz="0" w:space="0" w:color="auto"/>
        <w:bottom w:val="none" w:sz="0" w:space="0" w:color="auto"/>
        <w:right w:val="none" w:sz="0" w:space="0" w:color="auto"/>
      </w:divBdr>
    </w:div>
    <w:div w:id="158155418">
      <w:marLeft w:val="480"/>
      <w:marRight w:val="0"/>
      <w:marTop w:val="0"/>
      <w:marBottom w:val="0"/>
      <w:divBdr>
        <w:top w:val="none" w:sz="0" w:space="0" w:color="auto"/>
        <w:left w:val="none" w:sz="0" w:space="0" w:color="auto"/>
        <w:bottom w:val="none" w:sz="0" w:space="0" w:color="auto"/>
        <w:right w:val="none" w:sz="0" w:space="0" w:color="auto"/>
      </w:divBdr>
    </w:div>
    <w:div w:id="158234339">
      <w:marLeft w:val="480"/>
      <w:marRight w:val="0"/>
      <w:marTop w:val="0"/>
      <w:marBottom w:val="0"/>
      <w:divBdr>
        <w:top w:val="none" w:sz="0" w:space="0" w:color="auto"/>
        <w:left w:val="none" w:sz="0" w:space="0" w:color="auto"/>
        <w:bottom w:val="none" w:sz="0" w:space="0" w:color="auto"/>
        <w:right w:val="none" w:sz="0" w:space="0" w:color="auto"/>
      </w:divBdr>
    </w:div>
    <w:div w:id="158430595">
      <w:marLeft w:val="480"/>
      <w:marRight w:val="0"/>
      <w:marTop w:val="0"/>
      <w:marBottom w:val="0"/>
      <w:divBdr>
        <w:top w:val="none" w:sz="0" w:space="0" w:color="auto"/>
        <w:left w:val="none" w:sz="0" w:space="0" w:color="auto"/>
        <w:bottom w:val="none" w:sz="0" w:space="0" w:color="auto"/>
        <w:right w:val="none" w:sz="0" w:space="0" w:color="auto"/>
      </w:divBdr>
    </w:div>
    <w:div w:id="158469319">
      <w:marLeft w:val="480"/>
      <w:marRight w:val="0"/>
      <w:marTop w:val="0"/>
      <w:marBottom w:val="0"/>
      <w:divBdr>
        <w:top w:val="none" w:sz="0" w:space="0" w:color="auto"/>
        <w:left w:val="none" w:sz="0" w:space="0" w:color="auto"/>
        <w:bottom w:val="none" w:sz="0" w:space="0" w:color="auto"/>
        <w:right w:val="none" w:sz="0" w:space="0" w:color="auto"/>
      </w:divBdr>
    </w:div>
    <w:div w:id="158473467">
      <w:marLeft w:val="480"/>
      <w:marRight w:val="0"/>
      <w:marTop w:val="0"/>
      <w:marBottom w:val="0"/>
      <w:divBdr>
        <w:top w:val="none" w:sz="0" w:space="0" w:color="auto"/>
        <w:left w:val="none" w:sz="0" w:space="0" w:color="auto"/>
        <w:bottom w:val="none" w:sz="0" w:space="0" w:color="auto"/>
        <w:right w:val="none" w:sz="0" w:space="0" w:color="auto"/>
      </w:divBdr>
    </w:div>
    <w:div w:id="158622068">
      <w:marLeft w:val="480"/>
      <w:marRight w:val="0"/>
      <w:marTop w:val="0"/>
      <w:marBottom w:val="0"/>
      <w:divBdr>
        <w:top w:val="none" w:sz="0" w:space="0" w:color="auto"/>
        <w:left w:val="none" w:sz="0" w:space="0" w:color="auto"/>
        <w:bottom w:val="none" w:sz="0" w:space="0" w:color="auto"/>
        <w:right w:val="none" w:sz="0" w:space="0" w:color="auto"/>
      </w:divBdr>
    </w:div>
    <w:div w:id="158737054">
      <w:marLeft w:val="480"/>
      <w:marRight w:val="0"/>
      <w:marTop w:val="0"/>
      <w:marBottom w:val="0"/>
      <w:divBdr>
        <w:top w:val="none" w:sz="0" w:space="0" w:color="auto"/>
        <w:left w:val="none" w:sz="0" w:space="0" w:color="auto"/>
        <w:bottom w:val="none" w:sz="0" w:space="0" w:color="auto"/>
        <w:right w:val="none" w:sz="0" w:space="0" w:color="auto"/>
      </w:divBdr>
    </w:div>
    <w:div w:id="158811490">
      <w:marLeft w:val="480"/>
      <w:marRight w:val="0"/>
      <w:marTop w:val="0"/>
      <w:marBottom w:val="0"/>
      <w:divBdr>
        <w:top w:val="none" w:sz="0" w:space="0" w:color="auto"/>
        <w:left w:val="none" w:sz="0" w:space="0" w:color="auto"/>
        <w:bottom w:val="none" w:sz="0" w:space="0" w:color="auto"/>
        <w:right w:val="none" w:sz="0" w:space="0" w:color="auto"/>
      </w:divBdr>
    </w:div>
    <w:div w:id="158886474">
      <w:marLeft w:val="480"/>
      <w:marRight w:val="0"/>
      <w:marTop w:val="0"/>
      <w:marBottom w:val="0"/>
      <w:divBdr>
        <w:top w:val="none" w:sz="0" w:space="0" w:color="auto"/>
        <w:left w:val="none" w:sz="0" w:space="0" w:color="auto"/>
        <w:bottom w:val="none" w:sz="0" w:space="0" w:color="auto"/>
        <w:right w:val="none" w:sz="0" w:space="0" w:color="auto"/>
      </w:divBdr>
    </w:div>
    <w:div w:id="158889742">
      <w:marLeft w:val="480"/>
      <w:marRight w:val="0"/>
      <w:marTop w:val="0"/>
      <w:marBottom w:val="0"/>
      <w:divBdr>
        <w:top w:val="none" w:sz="0" w:space="0" w:color="auto"/>
        <w:left w:val="none" w:sz="0" w:space="0" w:color="auto"/>
        <w:bottom w:val="none" w:sz="0" w:space="0" w:color="auto"/>
        <w:right w:val="none" w:sz="0" w:space="0" w:color="auto"/>
      </w:divBdr>
    </w:div>
    <w:div w:id="159390403">
      <w:marLeft w:val="480"/>
      <w:marRight w:val="0"/>
      <w:marTop w:val="0"/>
      <w:marBottom w:val="0"/>
      <w:divBdr>
        <w:top w:val="none" w:sz="0" w:space="0" w:color="auto"/>
        <w:left w:val="none" w:sz="0" w:space="0" w:color="auto"/>
        <w:bottom w:val="none" w:sz="0" w:space="0" w:color="auto"/>
        <w:right w:val="none" w:sz="0" w:space="0" w:color="auto"/>
      </w:divBdr>
    </w:div>
    <w:div w:id="159469005">
      <w:marLeft w:val="480"/>
      <w:marRight w:val="0"/>
      <w:marTop w:val="0"/>
      <w:marBottom w:val="0"/>
      <w:divBdr>
        <w:top w:val="none" w:sz="0" w:space="0" w:color="auto"/>
        <w:left w:val="none" w:sz="0" w:space="0" w:color="auto"/>
        <w:bottom w:val="none" w:sz="0" w:space="0" w:color="auto"/>
        <w:right w:val="none" w:sz="0" w:space="0" w:color="auto"/>
      </w:divBdr>
    </w:div>
    <w:div w:id="159926601">
      <w:marLeft w:val="480"/>
      <w:marRight w:val="0"/>
      <w:marTop w:val="0"/>
      <w:marBottom w:val="0"/>
      <w:divBdr>
        <w:top w:val="none" w:sz="0" w:space="0" w:color="auto"/>
        <w:left w:val="none" w:sz="0" w:space="0" w:color="auto"/>
        <w:bottom w:val="none" w:sz="0" w:space="0" w:color="auto"/>
        <w:right w:val="none" w:sz="0" w:space="0" w:color="auto"/>
      </w:divBdr>
    </w:div>
    <w:div w:id="160045135">
      <w:marLeft w:val="480"/>
      <w:marRight w:val="0"/>
      <w:marTop w:val="0"/>
      <w:marBottom w:val="0"/>
      <w:divBdr>
        <w:top w:val="none" w:sz="0" w:space="0" w:color="auto"/>
        <w:left w:val="none" w:sz="0" w:space="0" w:color="auto"/>
        <w:bottom w:val="none" w:sz="0" w:space="0" w:color="auto"/>
        <w:right w:val="none" w:sz="0" w:space="0" w:color="auto"/>
      </w:divBdr>
    </w:div>
    <w:div w:id="160048316">
      <w:marLeft w:val="480"/>
      <w:marRight w:val="0"/>
      <w:marTop w:val="0"/>
      <w:marBottom w:val="0"/>
      <w:divBdr>
        <w:top w:val="none" w:sz="0" w:space="0" w:color="auto"/>
        <w:left w:val="none" w:sz="0" w:space="0" w:color="auto"/>
        <w:bottom w:val="none" w:sz="0" w:space="0" w:color="auto"/>
        <w:right w:val="none" w:sz="0" w:space="0" w:color="auto"/>
      </w:divBdr>
    </w:div>
    <w:div w:id="160201224">
      <w:marLeft w:val="480"/>
      <w:marRight w:val="0"/>
      <w:marTop w:val="0"/>
      <w:marBottom w:val="0"/>
      <w:divBdr>
        <w:top w:val="none" w:sz="0" w:space="0" w:color="auto"/>
        <w:left w:val="none" w:sz="0" w:space="0" w:color="auto"/>
        <w:bottom w:val="none" w:sz="0" w:space="0" w:color="auto"/>
        <w:right w:val="none" w:sz="0" w:space="0" w:color="auto"/>
      </w:divBdr>
    </w:div>
    <w:div w:id="160237003">
      <w:marLeft w:val="480"/>
      <w:marRight w:val="0"/>
      <w:marTop w:val="0"/>
      <w:marBottom w:val="0"/>
      <w:divBdr>
        <w:top w:val="none" w:sz="0" w:space="0" w:color="auto"/>
        <w:left w:val="none" w:sz="0" w:space="0" w:color="auto"/>
        <w:bottom w:val="none" w:sz="0" w:space="0" w:color="auto"/>
        <w:right w:val="none" w:sz="0" w:space="0" w:color="auto"/>
      </w:divBdr>
    </w:div>
    <w:div w:id="160320260">
      <w:marLeft w:val="480"/>
      <w:marRight w:val="0"/>
      <w:marTop w:val="0"/>
      <w:marBottom w:val="0"/>
      <w:divBdr>
        <w:top w:val="none" w:sz="0" w:space="0" w:color="auto"/>
        <w:left w:val="none" w:sz="0" w:space="0" w:color="auto"/>
        <w:bottom w:val="none" w:sz="0" w:space="0" w:color="auto"/>
        <w:right w:val="none" w:sz="0" w:space="0" w:color="auto"/>
      </w:divBdr>
    </w:div>
    <w:div w:id="160463964">
      <w:marLeft w:val="480"/>
      <w:marRight w:val="0"/>
      <w:marTop w:val="0"/>
      <w:marBottom w:val="0"/>
      <w:divBdr>
        <w:top w:val="none" w:sz="0" w:space="0" w:color="auto"/>
        <w:left w:val="none" w:sz="0" w:space="0" w:color="auto"/>
        <w:bottom w:val="none" w:sz="0" w:space="0" w:color="auto"/>
        <w:right w:val="none" w:sz="0" w:space="0" w:color="auto"/>
      </w:divBdr>
    </w:div>
    <w:div w:id="160510158">
      <w:marLeft w:val="480"/>
      <w:marRight w:val="0"/>
      <w:marTop w:val="0"/>
      <w:marBottom w:val="0"/>
      <w:divBdr>
        <w:top w:val="none" w:sz="0" w:space="0" w:color="auto"/>
        <w:left w:val="none" w:sz="0" w:space="0" w:color="auto"/>
        <w:bottom w:val="none" w:sz="0" w:space="0" w:color="auto"/>
        <w:right w:val="none" w:sz="0" w:space="0" w:color="auto"/>
      </w:divBdr>
    </w:div>
    <w:div w:id="161051397">
      <w:marLeft w:val="480"/>
      <w:marRight w:val="0"/>
      <w:marTop w:val="0"/>
      <w:marBottom w:val="0"/>
      <w:divBdr>
        <w:top w:val="none" w:sz="0" w:space="0" w:color="auto"/>
        <w:left w:val="none" w:sz="0" w:space="0" w:color="auto"/>
        <w:bottom w:val="none" w:sz="0" w:space="0" w:color="auto"/>
        <w:right w:val="none" w:sz="0" w:space="0" w:color="auto"/>
      </w:divBdr>
    </w:div>
    <w:div w:id="161090110">
      <w:marLeft w:val="480"/>
      <w:marRight w:val="0"/>
      <w:marTop w:val="0"/>
      <w:marBottom w:val="0"/>
      <w:divBdr>
        <w:top w:val="none" w:sz="0" w:space="0" w:color="auto"/>
        <w:left w:val="none" w:sz="0" w:space="0" w:color="auto"/>
        <w:bottom w:val="none" w:sz="0" w:space="0" w:color="auto"/>
        <w:right w:val="none" w:sz="0" w:space="0" w:color="auto"/>
      </w:divBdr>
    </w:div>
    <w:div w:id="161091772">
      <w:marLeft w:val="480"/>
      <w:marRight w:val="0"/>
      <w:marTop w:val="0"/>
      <w:marBottom w:val="0"/>
      <w:divBdr>
        <w:top w:val="none" w:sz="0" w:space="0" w:color="auto"/>
        <w:left w:val="none" w:sz="0" w:space="0" w:color="auto"/>
        <w:bottom w:val="none" w:sz="0" w:space="0" w:color="auto"/>
        <w:right w:val="none" w:sz="0" w:space="0" w:color="auto"/>
      </w:divBdr>
    </w:div>
    <w:div w:id="161168167">
      <w:marLeft w:val="480"/>
      <w:marRight w:val="0"/>
      <w:marTop w:val="0"/>
      <w:marBottom w:val="0"/>
      <w:divBdr>
        <w:top w:val="none" w:sz="0" w:space="0" w:color="auto"/>
        <w:left w:val="none" w:sz="0" w:space="0" w:color="auto"/>
        <w:bottom w:val="none" w:sz="0" w:space="0" w:color="auto"/>
        <w:right w:val="none" w:sz="0" w:space="0" w:color="auto"/>
      </w:divBdr>
    </w:div>
    <w:div w:id="161438884">
      <w:marLeft w:val="480"/>
      <w:marRight w:val="0"/>
      <w:marTop w:val="0"/>
      <w:marBottom w:val="0"/>
      <w:divBdr>
        <w:top w:val="none" w:sz="0" w:space="0" w:color="auto"/>
        <w:left w:val="none" w:sz="0" w:space="0" w:color="auto"/>
        <w:bottom w:val="none" w:sz="0" w:space="0" w:color="auto"/>
        <w:right w:val="none" w:sz="0" w:space="0" w:color="auto"/>
      </w:divBdr>
    </w:div>
    <w:div w:id="161554095">
      <w:marLeft w:val="480"/>
      <w:marRight w:val="0"/>
      <w:marTop w:val="0"/>
      <w:marBottom w:val="0"/>
      <w:divBdr>
        <w:top w:val="none" w:sz="0" w:space="0" w:color="auto"/>
        <w:left w:val="none" w:sz="0" w:space="0" w:color="auto"/>
        <w:bottom w:val="none" w:sz="0" w:space="0" w:color="auto"/>
        <w:right w:val="none" w:sz="0" w:space="0" w:color="auto"/>
      </w:divBdr>
    </w:div>
    <w:div w:id="161701701">
      <w:marLeft w:val="480"/>
      <w:marRight w:val="0"/>
      <w:marTop w:val="0"/>
      <w:marBottom w:val="0"/>
      <w:divBdr>
        <w:top w:val="none" w:sz="0" w:space="0" w:color="auto"/>
        <w:left w:val="none" w:sz="0" w:space="0" w:color="auto"/>
        <w:bottom w:val="none" w:sz="0" w:space="0" w:color="auto"/>
        <w:right w:val="none" w:sz="0" w:space="0" w:color="auto"/>
      </w:divBdr>
    </w:div>
    <w:div w:id="162017674">
      <w:marLeft w:val="480"/>
      <w:marRight w:val="0"/>
      <w:marTop w:val="0"/>
      <w:marBottom w:val="0"/>
      <w:divBdr>
        <w:top w:val="none" w:sz="0" w:space="0" w:color="auto"/>
        <w:left w:val="none" w:sz="0" w:space="0" w:color="auto"/>
        <w:bottom w:val="none" w:sz="0" w:space="0" w:color="auto"/>
        <w:right w:val="none" w:sz="0" w:space="0" w:color="auto"/>
      </w:divBdr>
    </w:div>
    <w:div w:id="162091917">
      <w:marLeft w:val="480"/>
      <w:marRight w:val="0"/>
      <w:marTop w:val="0"/>
      <w:marBottom w:val="0"/>
      <w:divBdr>
        <w:top w:val="none" w:sz="0" w:space="0" w:color="auto"/>
        <w:left w:val="none" w:sz="0" w:space="0" w:color="auto"/>
        <w:bottom w:val="none" w:sz="0" w:space="0" w:color="auto"/>
        <w:right w:val="none" w:sz="0" w:space="0" w:color="auto"/>
      </w:divBdr>
    </w:div>
    <w:div w:id="162208842">
      <w:marLeft w:val="480"/>
      <w:marRight w:val="0"/>
      <w:marTop w:val="0"/>
      <w:marBottom w:val="0"/>
      <w:divBdr>
        <w:top w:val="none" w:sz="0" w:space="0" w:color="auto"/>
        <w:left w:val="none" w:sz="0" w:space="0" w:color="auto"/>
        <w:bottom w:val="none" w:sz="0" w:space="0" w:color="auto"/>
        <w:right w:val="none" w:sz="0" w:space="0" w:color="auto"/>
      </w:divBdr>
    </w:div>
    <w:div w:id="162400934">
      <w:marLeft w:val="480"/>
      <w:marRight w:val="0"/>
      <w:marTop w:val="0"/>
      <w:marBottom w:val="0"/>
      <w:divBdr>
        <w:top w:val="none" w:sz="0" w:space="0" w:color="auto"/>
        <w:left w:val="none" w:sz="0" w:space="0" w:color="auto"/>
        <w:bottom w:val="none" w:sz="0" w:space="0" w:color="auto"/>
        <w:right w:val="none" w:sz="0" w:space="0" w:color="auto"/>
      </w:divBdr>
    </w:div>
    <w:div w:id="162743876">
      <w:marLeft w:val="480"/>
      <w:marRight w:val="0"/>
      <w:marTop w:val="0"/>
      <w:marBottom w:val="0"/>
      <w:divBdr>
        <w:top w:val="none" w:sz="0" w:space="0" w:color="auto"/>
        <w:left w:val="none" w:sz="0" w:space="0" w:color="auto"/>
        <w:bottom w:val="none" w:sz="0" w:space="0" w:color="auto"/>
        <w:right w:val="none" w:sz="0" w:space="0" w:color="auto"/>
      </w:divBdr>
    </w:div>
    <w:div w:id="162819200">
      <w:marLeft w:val="480"/>
      <w:marRight w:val="0"/>
      <w:marTop w:val="0"/>
      <w:marBottom w:val="0"/>
      <w:divBdr>
        <w:top w:val="none" w:sz="0" w:space="0" w:color="auto"/>
        <w:left w:val="none" w:sz="0" w:space="0" w:color="auto"/>
        <w:bottom w:val="none" w:sz="0" w:space="0" w:color="auto"/>
        <w:right w:val="none" w:sz="0" w:space="0" w:color="auto"/>
      </w:divBdr>
    </w:div>
    <w:div w:id="162859507">
      <w:marLeft w:val="480"/>
      <w:marRight w:val="0"/>
      <w:marTop w:val="0"/>
      <w:marBottom w:val="0"/>
      <w:divBdr>
        <w:top w:val="none" w:sz="0" w:space="0" w:color="auto"/>
        <w:left w:val="none" w:sz="0" w:space="0" w:color="auto"/>
        <w:bottom w:val="none" w:sz="0" w:space="0" w:color="auto"/>
        <w:right w:val="none" w:sz="0" w:space="0" w:color="auto"/>
      </w:divBdr>
    </w:div>
    <w:div w:id="163056066">
      <w:marLeft w:val="480"/>
      <w:marRight w:val="0"/>
      <w:marTop w:val="0"/>
      <w:marBottom w:val="0"/>
      <w:divBdr>
        <w:top w:val="none" w:sz="0" w:space="0" w:color="auto"/>
        <w:left w:val="none" w:sz="0" w:space="0" w:color="auto"/>
        <w:bottom w:val="none" w:sz="0" w:space="0" w:color="auto"/>
        <w:right w:val="none" w:sz="0" w:space="0" w:color="auto"/>
      </w:divBdr>
    </w:div>
    <w:div w:id="163401411">
      <w:marLeft w:val="480"/>
      <w:marRight w:val="0"/>
      <w:marTop w:val="0"/>
      <w:marBottom w:val="0"/>
      <w:divBdr>
        <w:top w:val="none" w:sz="0" w:space="0" w:color="auto"/>
        <w:left w:val="none" w:sz="0" w:space="0" w:color="auto"/>
        <w:bottom w:val="none" w:sz="0" w:space="0" w:color="auto"/>
        <w:right w:val="none" w:sz="0" w:space="0" w:color="auto"/>
      </w:divBdr>
    </w:div>
    <w:div w:id="163518011">
      <w:marLeft w:val="480"/>
      <w:marRight w:val="0"/>
      <w:marTop w:val="0"/>
      <w:marBottom w:val="0"/>
      <w:divBdr>
        <w:top w:val="none" w:sz="0" w:space="0" w:color="auto"/>
        <w:left w:val="none" w:sz="0" w:space="0" w:color="auto"/>
        <w:bottom w:val="none" w:sz="0" w:space="0" w:color="auto"/>
        <w:right w:val="none" w:sz="0" w:space="0" w:color="auto"/>
      </w:divBdr>
    </w:div>
    <w:div w:id="163905982">
      <w:marLeft w:val="480"/>
      <w:marRight w:val="0"/>
      <w:marTop w:val="0"/>
      <w:marBottom w:val="0"/>
      <w:divBdr>
        <w:top w:val="none" w:sz="0" w:space="0" w:color="auto"/>
        <w:left w:val="none" w:sz="0" w:space="0" w:color="auto"/>
        <w:bottom w:val="none" w:sz="0" w:space="0" w:color="auto"/>
        <w:right w:val="none" w:sz="0" w:space="0" w:color="auto"/>
      </w:divBdr>
    </w:div>
    <w:div w:id="163936757">
      <w:marLeft w:val="480"/>
      <w:marRight w:val="0"/>
      <w:marTop w:val="0"/>
      <w:marBottom w:val="0"/>
      <w:divBdr>
        <w:top w:val="none" w:sz="0" w:space="0" w:color="auto"/>
        <w:left w:val="none" w:sz="0" w:space="0" w:color="auto"/>
        <w:bottom w:val="none" w:sz="0" w:space="0" w:color="auto"/>
        <w:right w:val="none" w:sz="0" w:space="0" w:color="auto"/>
      </w:divBdr>
    </w:div>
    <w:div w:id="163980979">
      <w:marLeft w:val="480"/>
      <w:marRight w:val="0"/>
      <w:marTop w:val="0"/>
      <w:marBottom w:val="0"/>
      <w:divBdr>
        <w:top w:val="none" w:sz="0" w:space="0" w:color="auto"/>
        <w:left w:val="none" w:sz="0" w:space="0" w:color="auto"/>
        <w:bottom w:val="none" w:sz="0" w:space="0" w:color="auto"/>
        <w:right w:val="none" w:sz="0" w:space="0" w:color="auto"/>
      </w:divBdr>
    </w:div>
    <w:div w:id="164052952">
      <w:marLeft w:val="480"/>
      <w:marRight w:val="0"/>
      <w:marTop w:val="0"/>
      <w:marBottom w:val="0"/>
      <w:divBdr>
        <w:top w:val="none" w:sz="0" w:space="0" w:color="auto"/>
        <w:left w:val="none" w:sz="0" w:space="0" w:color="auto"/>
        <w:bottom w:val="none" w:sz="0" w:space="0" w:color="auto"/>
        <w:right w:val="none" w:sz="0" w:space="0" w:color="auto"/>
      </w:divBdr>
    </w:div>
    <w:div w:id="164127976">
      <w:marLeft w:val="480"/>
      <w:marRight w:val="0"/>
      <w:marTop w:val="0"/>
      <w:marBottom w:val="0"/>
      <w:divBdr>
        <w:top w:val="none" w:sz="0" w:space="0" w:color="auto"/>
        <w:left w:val="none" w:sz="0" w:space="0" w:color="auto"/>
        <w:bottom w:val="none" w:sz="0" w:space="0" w:color="auto"/>
        <w:right w:val="none" w:sz="0" w:space="0" w:color="auto"/>
      </w:divBdr>
    </w:div>
    <w:div w:id="164245074">
      <w:marLeft w:val="480"/>
      <w:marRight w:val="0"/>
      <w:marTop w:val="0"/>
      <w:marBottom w:val="0"/>
      <w:divBdr>
        <w:top w:val="none" w:sz="0" w:space="0" w:color="auto"/>
        <w:left w:val="none" w:sz="0" w:space="0" w:color="auto"/>
        <w:bottom w:val="none" w:sz="0" w:space="0" w:color="auto"/>
        <w:right w:val="none" w:sz="0" w:space="0" w:color="auto"/>
      </w:divBdr>
    </w:div>
    <w:div w:id="164324940">
      <w:marLeft w:val="480"/>
      <w:marRight w:val="0"/>
      <w:marTop w:val="0"/>
      <w:marBottom w:val="0"/>
      <w:divBdr>
        <w:top w:val="none" w:sz="0" w:space="0" w:color="auto"/>
        <w:left w:val="none" w:sz="0" w:space="0" w:color="auto"/>
        <w:bottom w:val="none" w:sz="0" w:space="0" w:color="auto"/>
        <w:right w:val="none" w:sz="0" w:space="0" w:color="auto"/>
      </w:divBdr>
    </w:div>
    <w:div w:id="164714803">
      <w:marLeft w:val="480"/>
      <w:marRight w:val="0"/>
      <w:marTop w:val="0"/>
      <w:marBottom w:val="0"/>
      <w:divBdr>
        <w:top w:val="none" w:sz="0" w:space="0" w:color="auto"/>
        <w:left w:val="none" w:sz="0" w:space="0" w:color="auto"/>
        <w:bottom w:val="none" w:sz="0" w:space="0" w:color="auto"/>
        <w:right w:val="none" w:sz="0" w:space="0" w:color="auto"/>
      </w:divBdr>
    </w:div>
    <w:div w:id="164781463">
      <w:marLeft w:val="480"/>
      <w:marRight w:val="0"/>
      <w:marTop w:val="0"/>
      <w:marBottom w:val="0"/>
      <w:divBdr>
        <w:top w:val="none" w:sz="0" w:space="0" w:color="auto"/>
        <w:left w:val="none" w:sz="0" w:space="0" w:color="auto"/>
        <w:bottom w:val="none" w:sz="0" w:space="0" w:color="auto"/>
        <w:right w:val="none" w:sz="0" w:space="0" w:color="auto"/>
      </w:divBdr>
    </w:div>
    <w:div w:id="164901464">
      <w:marLeft w:val="480"/>
      <w:marRight w:val="0"/>
      <w:marTop w:val="0"/>
      <w:marBottom w:val="0"/>
      <w:divBdr>
        <w:top w:val="none" w:sz="0" w:space="0" w:color="auto"/>
        <w:left w:val="none" w:sz="0" w:space="0" w:color="auto"/>
        <w:bottom w:val="none" w:sz="0" w:space="0" w:color="auto"/>
        <w:right w:val="none" w:sz="0" w:space="0" w:color="auto"/>
      </w:divBdr>
    </w:div>
    <w:div w:id="165094778">
      <w:marLeft w:val="480"/>
      <w:marRight w:val="0"/>
      <w:marTop w:val="0"/>
      <w:marBottom w:val="0"/>
      <w:divBdr>
        <w:top w:val="none" w:sz="0" w:space="0" w:color="auto"/>
        <w:left w:val="none" w:sz="0" w:space="0" w:color="auto"/>
        <w:bottom w:val="none" w:sz="0" w:space="0" w:color="auto"/>
        <w:right w:val="none" w:sz="0" w:space="0" w:color="auto"/>
      </w:divBdr>
    </w:div>
    <w:div w:id="165245959">
      <w:marLeft w:val="480"/>
      <w:marRight w:val="0"/>
      <w:marTop w:val="0"/>
      <w:marBottom w:val="0"/>
      <w:divBdr>
        <w:top w:val="none" w:sz="0" w:space="0" w:color="auto"/>
        <w:left w:val="none" w:sz="0" w:space="0" w:color="auto"/>
        <w:bottom w:val="none" w:sz="0" w:space="0" w:color="auto"/>
        <w:right w:val="none" w:sz="0" w:space="0" w:color="auto"/>
      </w:divBdr>
    </w:div>
    <w:div w:id="165440013">
      <w:marLeft w:val="480"/>
      <w:marRight w:val="0"/>
      <w:marTop w:val="0"/>
      <w:marBottom w:val="0"/>
      <w:divBdr>
        <w:top w:val="none" w:sz="0" w:space="0" w:color="auto"/>
        <w:left w:val="none" w:sz="0" w:space="0" w:color="auto"/>
        <w:bottom w:val="none" w:sz="0" w:space="0" w:color="auto"/>
        <w:right w:val="none" w:sz="0" w:space="0" w:color="auto"/>
      </w:divBdr>
    </w:div>
    <w:div w:id="165675560">
      <w:marLeft w:val="480"/>
      <w:marRight w:val="0"/>
      <w:marTop w:val="0"/>
      <w:marBottom w:val="0"/>
      <w:divBdr>
        <w:top w:val="none" w:sz="0" w:space="0" w:color="auto"/>
        <w:left w:val="none" w:sz="0" w:space="0" w:color="auto"/>
        <w:bottom w:val="none" w:sz="0" w:space="0" w:color="auto"/>
        <w:right w:val="none" w:sz="0" w:space="0" w:color="auto"/>
      </w:divBdr>
    </w:div>
    <w:div w:id="165828344">
      <w:marLeft w:val="480"/>
      <w:marRight w:val="0"/>
      <w:marTop w:val="0"/>
      <w:marBottom w:val="0"/>
      <w:divBdr>
        <w:top w:val="none" w:sz="0" w:space="0" w:color="auto"/>
        <w:left w:val="none" w:sz="0" w:space="0" w:color="auto"/>
        <w:bottom w:val="none" w:sz="0" w:space="0" w:color="auto"/>
        <w:right w:val="none" w:sz="0" w:space="0" w:color="auto"/>
      </w:divBdr>
    </w:div>
    <w:div w:id="165875073">
      <w:marLeft w:val="480"/>
      <w:marRight w:val="0"/>
      <w:marTop w:val="0"/>
      <w:marBottom w:val="0"/>
      <w:divBdr>
        <w:top w:val="none" w:sz="0" w:space="0" w:color="auto"/>
        <w:left w:val="none" w:sz="0" w:space="0" w:color="auto"/>
        <w:bottom w:val="none" w:sz="0" w:space="0" w:color="auto"/>
        <w:right w:val="none" w:sz="0" w:space="0" w:color="auto"/>
      </w:divBdr>
    </w:div>
    <w:div w:id="166405436">
      <w:marLeft w:val="480"/>
      <w:marRight w:val="0"/>
      <w:marTop w:val="0"/>
      <w:marBottom w:val="0"/>
      <w:divBdr>
        <w:top w:val="none" w:sz="0" w:space="0" w:color="auto"/>
        <w:left w:val="none" w:sz="0" w:space="0" w:color="auto"/>
        <w:bottom w:val="none" w:sz="0" w:space="0" w:color="auto"/>
        <w:right w:val="none" w:sz="0" w:space="0" w:color="auto"/>
      </w:divBdr>
    </w:div>
    <w:div w:id="166408546">
      <w:marLeft w:val="480"/>
      <w:marRight w:val="0"/>
      <w:marTop w:val="0"/>
      <w:marBottom w:val="0"/>
      <w:divBdr>
        <w:top w:val="none" w:sz="0" w:space="0" w:color="auto"/>
        <w:left w:val="none" w:sz="0" w:space="0" w:color="auto"/>
        <w:bottom w:val="none" w:sz="0" w:space="0" w:color="auto"/>
        <w:right w:val="none" w:sz="0" w:space="0" w:color="auto"/>
      </w:divBdr>
    </w:div>
    <w:div w:id="166603921">
      <w:marLeft w:val="480"/>
      <w:marRight w:val="0"/>
      <w:marTop w:val="0"/>
      <w:marBottom w:val="0"/>
      <w:divBdr>
        <w:top w:val="none" w:sz="0" w:space="0" w:color="auto"/>
        <w:left w:val="none" w:sz="0" w:space="0" w:color="auto"/>
        <w:bottom w:val="none" w:sz="0" w:space="0" w:color="auto"/>
        <w:right w:val="none" w:sz="0" w:space="0" w:color="auto"/>
      </w:divBdr>
    </w:div>
    <w:div w:id="166674807">
      <w:marLeft w:val="480"/>
      <w:marRight w:val="0"/>
      <w:marTop w:val="0"/>
      <w:marBottom w:val="0"/>
      <w:divBdr>
        <w:top w:val="none" w:sz="0" w:space="0" w:color="auto"/>
        <w:left w:val="none" w:sz="0" w:space="0" w:color="auto"/>
        <w:bottom w:val="none" w:sz="0" w:space="0" w:color="auto"/>
        <w:right w:val="none" w:sz="0" w:space="0" w:color="auto"/>
      </w:divBdr>
    </w:div>
    <w:div w:id="166796253">
      <w:marLeft w:val="480"/>
      <w:marRight w:val="0"/>
      <w:marTop w:val="0"/>
      <w:marBottom w:val="0"/>
      <w:divBdr>
        <w:top w:val="none" w:sz="0" w:space="0" w:color="auto"/>
        <w:left w:val="none" w:sz="0" w:space="0" w:color="auto"/>
        <w:bottom w:val="none" w:sz="0" w:space="0" w:color="auto"/>
        <w:right w:val="none" w:sz="0" w:space="0" w:color="auto"/>
      </w:divBdr>
    </w:div>
    <w:div w:id="166944214">
      <w:marLeft w:val="480"/>
      <w:marRight w:val="0"/>
      <w:marTop w:val="0"/>
      <w:marBottom w:val="0"/>
      <w:divBdr>
        <w:top w:val="none" w:sz="0" w:space="0" w:color="auto"/>
        <w:left w:val="none" w:sz="0" w:space="0" w:color="auto"/>
        <w:bottom w:val="none" w:sz="0" w:space="0" w:color="auto"/>
        <w:right w:val="none" w:sz="0" w:space="0" w:color="auto"/>
      </w:divBdr>
    </w:div>
    <w:div w:id="166987918">
      <w:marLeft w:val="480"/>
      <w:marRight w:val="0"/>
      <w:marTop w:val="0"/>
      <w:marBottom w:val="0"/>
      <w:divBdr>
        <w:top w:val="none" w:sz="0" w:space="0" w:color="auto"/>
        <w:left w:val="none" w:sz="0" w:space="0" w:color="auto"/>
        <w:bottom w:val="none" w:sz="0" w:space="0" w:color="auto"/>
        <w:right w:val="none" w:sz="0" w:space="0" w:color="auto"/>
      </w:divBdr>
    </w:div>
    <w:div w:id="167520423">
      <w:marLeft w:val="480"/>
      <w:marRight w:val="0"/>
      <w:marTop w:val="0"/>
      <w:marBottom w:val="0"/>
      <w:divBdr>
        <w:top w:val="none" w:sz="0" w:space="0" w:color="auto"/>
        <w:left w:val="none" w:sz="0" w:space="0" w:color="auto"/>
        <w:bottom w:val="none" w:sz="0" w:space="0" w:color="auto"/>
        <w:right w:val="none" w:sz="0" w:space="0" w:color="auto"/>
      </w:divBdr>
    </w:div>
    <w:div w:id="167641606">
      <w:marLeft w:val="480"/>
      <w:marRight w:val="0"/>
      <w:marTop w:val="0"/>
      <w:marBottom w:val="0"/>
      <w:divBdr>
        <w:top w:val="none" w:sz="0" w:space="0" w:color="auto"/>
        <w:left w:val="none" w:sz="0" w:space="0" w:color="auto"/>
        <w:bottom w:val="none" w:sz="0" w:space="0" w:color="auto"/>
        <w:right w:val="none" w:sz="0" w:space="0" w:color="auto"/>
      </w:divBdr>
    </w:div>
    <w:div w:id="167868444">
      <w:marLeft w:val="480"/>
      <w:marRight w:val="0"/>
      <w:marTop w:val="0"/>
      <w:marBottom w:val="0"/>
      <w:divBdr>
        <w:top w:val="none" w:sz="0" w:space="0" w:color="auto"/>
        <w:left w:val="none" w:sz="0" w:space="0" w:color="auto"/>
        <w:bottom w:val="none" w:sz="0" w:space="0" w:color="auto"/>
        <w:right w:val="none" w:sz="0" w:space="0" w:color="auto"/>
      </w:divBdr>
    </w:div>
    <w:div w:id="167869294">
      <w:marLeft w:val="480"/>
      <w:marRight w:val="0"/>
      <w:marTop w:val="0"/>
      <w:marBottom w:val="0"/>
      <w:divBdr>
        <w:top w:val="none" w:sz="0" w:space="0" w:color="auto"/>
        <w:left w:val="none" w:sz="0" w:space="0" w:color="auto"/>
        <w:bottom w:val="none" w:sz="0" w:space="0" w:color="auto"/>
        <w:right w:val="none" w:sz="0" w:space="0" w:color="auto"/>
      </w:divBdr>
    </w:div>
    <w:div w:id="167914284">
      <w:marLeft w:val="480"/>
      <w:marRight w:val="0"/>
      <w:marTop w:val="0"/>
      <w:marBottom w:val="0"/>
      <w:divBdr>
        <w:top w:val="none" w:sz="0" w:space="0" w:color="auto"/>
        <w:left w:val="none" w:sz="0" w:space="0" w:color="auto"/>
        <w:bottom w:val="none" w:sz="0" w:space="0" w:color="auto"/>
        <w:right w:val="none" w:sz="0" w:space="0" w:color="auto"/>
      </w:divBdr>
    </w:div>
    <w:div w:id="168064479">
      <w:marLeft w:val="480"/>
      <w:marRight w:val="0"/>
      <w:marTop w:val="0"/>
      <w:marBottom w:val="0"/>
      <w:divBdr>
        <w:top w:val="none" w:sz="0" w:space="0" w:color="auto"/>
        <w:left w:val="none" w:sz="0" w:space="0" w:color="auto"/>
        <w:bottom w:val="none" w:sz="0" w:space="0" w:color="auto"/>
        <w:right w:val="none" w:sz="0" w:space="0" w:color="auto"/>
      </w:divBdr>
    </w:div>
    <w:div w:id="168302688">
      <w:marLeft w:val="480"/>
      <w:marRight w:val="0"/>
      <w:marTop w:val="0"/>
      <w:marBottom w:val="0"/>
      <w:divBdr>
        <w:top w:val="none" w:sz="0" w:space="0" w:color="auto"/>
        <w:left w:val="none" w:sz="0" w:space="0" w:color="auto"/>
        <w:bottom w:val="none" w:sz="0" w:space="0" w:color="auto"/>
        <w:right w:val="none" w:sz="0" w:space="0" w:color="auto"/>
      </w:divBdr>
    </w:div>
    <w:div w:id="168376370">
      <w:marLeft w:val="480"/>
      <w:marRight w:val="0"/>
      <w:marTop w:val="0"/>
      <w:marBottom w:val="0"/>
      <w:divBdr>
        <w:top w:val="none" w:sz="0" w:space="0" w:color="auto"/>
        <w:left w:val="none" w:sz="0" w:space="0" w:color="auto"/>
        <w:bottom w:val="none" w:sz="0" w:space="0" w:color="auto"/>
        <w:right w:val="none" w:sz="0" w:space="0" w:color="auto"/>
      </w:divBdr>
    </w:div>
    <w:div w:id="168445329">
      <w:marLeft w:val="480"/>
      <w:marRight w:val="0"/>
      <w:marTop w:val="0"/>
      <w:marBottom w:val="0"/>
      <w:divBdr>
        <w:top w:val="none" w:sz="0" w:space="0" w:color="auto"/>
        <w:left w:val="none" w:sz="0" w:space="0" w:color="auto"/>
        <w:bottom w:val="none" w:sz="0" w:space="0" w:color="auto"/>
        <w:right w:val="none" w:sz="0" w:space="0" w:color="auto"/>
      </w:divBdr>
    </w:div>
    <w:div w:id="168568612">
      <w:marLeft w:val="480"/>
      <w:marRight w:val="0"/>
      <w:marTop w:val="0"/>
      <w:marBottom w:val="0"/>
      <w:divBdr>
        <w:top w:val="none" w:sz="0" w:space="0" w:color="auto"/>
        <w:left w:val="none" w:sz="0" w:space="0" w:color="auto"/>
        <w:bottom w:val="none" w:sz="0" w:space="0" w:color="auto"/>
        <w:right w:val="none" w:sz="0" w:space="0" w:color="auto"/>
      </w:divBdr>
    </w:div>
    <w:div w:id="168719783">
      <w:marLeft w:val="480"/>
      <w:marRight w:val="0"/>
      <w:marTop w:val="0"/>
      <w:marBottom w:val="0"/>
      <w:divBdr>
        <w:top w:val="none" w:sz="0" w:space="0" w:color="auto"/>
        <w:left w:val="none" w:sz="0" w:space="0" w:color="auto"/>
        <w:bottom w:val="none" w:sz="0" w:space="0" w:color="auto"/>
        <w:right w:val="none" w:sz="0" w:space="0" w:color="auto"/>
      </w:divBdr>
    </w:div>
    <w:div w:id="169295812">
      <w:marLeft w:val="480"/>
      <w:marRight w:val="0"/>
      <w:marTop w:val="0"/>
      <w:marBottom w:val="0"/>
      <w:divBdr>
        <w:top w:val="none" w:sz="0" w:space="0" w:color="auto"/>
        <w:left w:val="none" w:sz="0" w:space="0" w:color="auto"/>
        <w:bottom w:val="none" w:sz="0" w:space="0" w:color="auto"/>
        <w:right w:val="none" w:sz="0" w:space="0" w:color="auto"/>
      </w:divBdr>
    </w:div>
    <w:div w:id="169486428">
      <w:marLeft w:val="480"/>
      <w:marRight w:val="0"/>
      <w:marTop w:val="0"/>
      <w:marBottom w:val="0"/>
      <w:divBdr>
        <w:top w:val="none" w:sz="0" w:space="0" w:color="auto"/>
        <w:left w:val="none" w:sz="0" w:space="0" w:color="auto"/>
        <w:bottom w:val="none" w:sz="0" w:space="0" w:color="auto"/>
        <w:right w:val="none" w:sz="0" w:space="0" w:color="auto"/>
      </w:divBdr>
    </w:div>
    <w:div w:id="169760599">
      <w:marLeft w:val="480"/>
      <w:marRight w:val="0"/>
      <w:marTop w:val="0"/>
      <w:marBottom w:val="0"/>
      <w:divBdr>
        <w:top w:val="none" w:sz="0" w:space="0" w:color="auto"/>
        <w:left w:val="none" w:sz="0" w:space="0" w:color="auto"/>
        <w:bottom w:val="none" w:sz="0" w:space="0" w:color="auto"/>
        <w:right w:val="none" w:sz="0" w:space="0" w:color="auto"/>
      </w:divBdr>
    </w:div>
    <w:div w:id="170142524">
      <w:marLeft w:val="480"/>
      <w:marRight w:val="0"/>
      <w:marTop w:val="0"/>
      <w:marBottom w:val="0"/>
      <w:divBdr>
        <w:top w:val="none" w:sz="0" w:space="0" w:color="auto"/>
        <w:left w:val="none" w:sz="0" w:space="0" w:color="auto"/>
        <w:bottom w:val="none" w:sz="0" w:space="0" w:color="auto"/>
        <w:right w:val="none" w:sz="0" w:space="0" w:color="auto"/>
      </w:divBdr>
    </w:div>
    <w:div w:id="170264625">
      <w:marLeft w:val="480"/>
      <w:marRight w:val="0"/>
      <w:marTop w:val="0"/>
      <w:marBottom w:val="0"/>
      <w:divBdr>
        <w:top w:val="none" w:sz="0" w:space="0" w:color="auto"/>
        <w:left w:val="none" w:sz="0" w:space="0" w:color="auto"/>
        <w:bottom w:val="none" w:sz="0" w:space="0" w:color="auto"/>
        <w:right w:val="none" w:sz="0" w:space="0" w:color="auto"/>
      </w:divBdr>
    </w:div>
    <w:div w:id="170528003">
      <w:marLeft w:val="480"/>
      <w:marRight w:val="0"/>
      <w:marTop w:val="0"/>
      <w:marBottom w:val="0"/>
      <w:divBdr>
        <w:top w:val="none" w:sz="0" w:space="0" w:color="auto"/>
        <w:left w:val="none" w:sz="0" w:space="0" w:color="auto"/>
        <w:bottom w:val="none" w:sz="0" w:space="0" w:color="auto"/>
        <w:right w:val="none" w:sz="0" w:space="0" w:color="auto"/>
      </w:divBdr>
    </w:div>
    <w:div w:id="170607161">
      <w:marLeft w:val="480"/>
      <w:marRight w:val="0"/>
      <w:marTop w:val="0"/>
      <w:marBottom w:val="0"/>
      <w:divBdr>
        <w:top w:val="none" w:sz="0" w:space="0" w:color="auto"/>
        <w:left w:val="none" w:sz="0" w:space="0" w:color="auto"/>
        <w:bottom w:val="none" w:sz="0" w:space="0" w:color="auto"/>
        <w:right w:val="none" w:sz="0" w:space="0" w:color="auto"/>
      </w:divBdr>
    </w:div>
    <w:div w:id="170607597">
      <w:marLeft w:val="480"/>
      <w:marRight w:val="0"/>
      <w:marTop w:val="0"/>
      <w:marBottom w:val="0"/>
      <w:divBdr>
        <w:top w:val="none" w:sz="0" w:space="0" w:color="auto"/>
        <w:left w:val="none" w:sz="0" w:space="0" w:color="auto"/>
        <w:bottom w:val="none" w:sz="0" w:space="0" w:color="auto"/>
        <w:right w:val="none" w:sz="0" w:space="0" w:color="auto"/>
      </w:divBdr>
    </w:div>
    <w:div w:id="170729783">
      <w:marLeft w:val="480"/>
      <w:marRight w:val="0"/>
      <w:marTop w:val="0"/>
      <w:marBottom w:val="0"/>
      <w:divBdr>
        <w:top w:val="none" w:sz="0" w:space="0" w:color="auto"/>
        <w:left w:val="none" w:sz="0" w:space="0" w:color="auto"/>
        <w:bottom w:val="none" w:sz="0" w:space="0" w:color="auto"/>
        <w:right w:val="none" w:sz="0" w:space="0" w:color="auto"/>
      </w:divBdr>
    </w:div>
    <w:div w:id="170874810">
      <w:marLeft w:val="480"/>
      <w:marRight w:val="0"/>
      <w:marTop w:val="0"/>
      <w:marBottom w:val="0"/>
      <w:divBdr>
        <w:top w:val="none" w:sz="0" w:space="0" w:color="auto"/>
        <w:left w:val="none" w:sz="0" w:space="0" w:color="auto"/>
        <w:bottom w:val="none" w:sz="0" w:space="0" w:color="auto"/>
        <w:right w:val="none" w:sz="0" w:space="0" w:color="auto"/>
      </w:divBdr>
    </w:div>
    <w:div w:id="170878007">
      <w:marLeft w:val="480"/>
      <w:marRight w:val="0"/>
      <w:marTop w:val="0"/>
      <w:marBottom w:val="0"/>
      <w:divBdr>
        <w:top w:val="none" w:sz="0" w:space="0" w:color="auto"/>
        <w:left w:val="none" w:sz="0" w:space="0" w:color="auto"/>
        <w:bottom w:val="none" w:sz="0" w:space="0" w:color="auto"/>
        <w:right w:val="none" w:sz="0" w:space="0" w:color="auto"/>
      </w:divBdr>
    </w:div>
    <w:div w:id="171069810">
      <w:marLeft w:val="480"/>
      <w:marRight w:val="0"/>
      <w:marTop w:val="0"/>
      <w:marBottom w:val="0"/>
      <w:divBdr>
        <w:top w:val="none" w:sz="0" w:space="0" w:color="auto"/>
        <w:left w:val="none" w:sz="0" w:space="0" w:color="auto"/>
        <w:bottom w:val="none" w:sz="0" w:space="0" w:color="auto"/>
        <w:right w:val="none" w:sz="0" w:space="0" w:color="auto"/>
      </w:divBdr>
    </w:div>
    <w:div w:id="171115864">
      <w:marLeft w:val="480"/>
      <w:marRight w:val="0"/>
      <w:marTop w:val="0"/>
      <w:marBottom w:val="0"/>
      <w:divBdr>
        <w:top w:val="none" w:sz="0" w:space="0" w:color="auto"/>
        <w:left w:val="none" w:sz="0" w:space="0" w:color="auto"/>
        <w:bottom w:val="none" w:sz="0" w:space="0" w:color="auto"/>
        <w:right w:val="none" w:sz="0" w:space="0" w:color="auto"/>
      </w:divBdr>
    </w:div>
    <w:div w:id="171141978">
      <w:marLeft w:val="480"/>
      <w:marRight w:val="0"/>
      <w:marTop w:val="0"/>
      <w:marBottom w:val="0"/>
      <w:divBdr>
        <w:top w:val="none" w:sz="0" w:space="0" w:color="auto"/>
        <w:left w:val="none" w:sz="0" w:space="0" w:color="auto"/>
        <w:bottom w:val="none" w:sz="0" w:space="0" w:color="auto"/>
        <w:right w:val="none" w:sz="0" w:space="0" w:color="auto"/>
      </w:divBdr>
    </w:div>
    <w:div w:id="171339039">
      <w:marLeft w:val="480"/>
      <w:marRight w:val="0"/>
      <w:marTop w:val="0"/>
      <w:marBottom w:val="0"/>
      <w:divBdr>
        <w:top w:val="none" w:sz="0" w:space="0" w:color="auto"/>
        <w:left w:val="none" w:sz="0" w:space="0" w:color="auto"/>
        <w:bottom w:val="none" w:sz="0" w:space="0" w:color="auto"/>
        <w:right w:val="none" w:sz="0" w:space="0" w:color="auto"/>
      </w:divBdr>
    </w:div>
    <w:div w:id="171574486">
      <w:marLeft w:val="480"/>
      <w:marRight w:val="0"/>
      <w:marTop w:val="0"/>
      <w:marBottom w:val="0"/>
      <w:divBdr>
        <w:top w:val="none" w:sz="0" w:space="0" w:color="auto"/>
        <w:left w:val="none" w:sz="0" w:space="0" w:color="auto"/>
        <w:bottom w:val="none" w:sz="0" w:space="0" w:color="auto"/>
        <w:right w:val="none" w:sz="0" w:space="0" w:color="auto"/>
      </w:divBdr>
    </w:div>
    <w:div w:id="171575052">
      <w:marLeft w:val="480"/>
      <w:marRight w:val="0"/>
      <w:marTop w:val="0"/>
      <w:marBottom w:val="0"/>
      <w:divBdr>
        <w:top w:val="none" w:sz="0" w:space="0" w:color="auto"/>
        <w:left w:val="none" w:sz="0" w:space="0" w:color="auto"/>
        <w:bottom w:val="none" w:sz="0" w:space="0" w:color="auto"/>
        <w:right w:val="none" w:sz="0" w:space="0" w:color="auto"/>
      </w:divBdr>
    </w:div>
    <w:div w:id="172186455">
      <w:marLeft w:val="480"/>
      <w:marRight w:val="0"/>
      <w:marTop w:val="0"/>
      <w:marBottom w:val="0"/>
      <w:divBdr>
        <w:top w:val="none" w:sz="0" w:space="0" w:color="auto"/>
        <w:left w:val="none" w:sz="0" w:space="0" w:color="auto"/>
        <w:bottom w:val="none" w:sz="0" w:space="0" w:color="auto"/>
        <w:right w:val="none" w:sz="0" w:space="0" w:color="auto"/>
      </w:divBdr>
    </w:div>
    <w:div w:id="172376036">
      <w:marLeft w:val="480"/>
      <w:marRight w:val="0"/>
      <w:marTop w:val="0"/>
      <w:marBottom w:val="0"/>
      <w:divBdr>
        <w:top w:val="none" w:sz="0" w:space="0" w:color="auto"/>
        <w:left w:val="none" w:sz="0" w:space="0" w:color="auto"/>
        <w:bottom w:val="none" w:sz="0" w:space="0" w:color="auto"/>
        <w:right w:val="none" w:sz="0" w:space="0" w:color="auto"/>
      </w:divBdr>
    </w:div>
    <w:div w:id="172497366">
      <w:marLeft w:val="480"/>
      <w:marRight w:val="0"/>
      <w:marTop w:val="0"/>
      <w:marBottom w:val="0"/>
      <w:divBdr>
        <w:top w:val="none" w:sz="0" w:space="0" w:color="auto"/>
        <w:left w:val="none" w:sz="0" w:space="0" w:color="auto"/>
        <w:bottom w:val="none" w:sz="0" w:space="0" w:color="auto"/>
        <w:right w:val="none" w:sz="0" w:space="0" w:color="auto"/>
      </w:divBdr>
    </w:div>
    <w:div w:id="172499046">
      <w:marLeft w:val="480"/>
      <w:marRight w:val="0"/>
      <w:marTop w:val="0"/>
      <w:marBottom w:val="0"/>
      <w:divBdr>
        <w:top w:val="none" w:sz="0" w:space="0" w:color="auto"/>
        <w:left w:val="none" w:sz="0" w:space="0" w:color="auto"/>
        <w:bottom w:val="none" w:sz="0" w:space="0" w:color="auto"/>
        <w:right w:val="none" w:sz="0" w:space="0" w:color="auto"/>
      </w:divBdr>
    </w:div>
    <w:div w:id="172965160">
      <w:marLeft w:val="480"/>
      <w:marRight w:val="0"/>
      <w:marTop w:val="0"/>
      <w:marBottom w:val="0"/>
      <w:divBdr>
        <w:top w:val="none" w:sz="0" w:space="0" w:color="auto"/>
        <w:left w:val="none" w:sz="0" w:space="0" w:color="auto"/>
        <w:bottom w:val="none" w:sz="0" w:space="0" w:color="auto"/>
        <w:right w:val="none" w:sz="0" w:space="0" w:color="auto"/>
      </w:divBdr>
    </w:div>
    <w:div w:id="173306626">
      <w:marLeft w:val="480"/>
      <w:marRight w:val="0"/>
      <w:marTop w:val="0"/>
      <w:marBottom w:val="0"/>
      <w:divBdr>
        <w:top w:val="none" w:sz="0" w:space="0" w:color="auto"/>
        <w:left w:val="none" w:sz="0" w:space="0" w:color="auto"/>
        <w:bottom w:val="none" w:sz="0" w:space="0" w:color="auto"/>
        <w:right w:val="none" w:sz="0" w:space="0" w:color="auto"/>
      </w:divBdr>
    </w:div>
    <w:div w:id="173350400">
      <w:marLeft w:val="480"/>
      <w:marRight w:val="0"/>
      <w:marTop w:val="0"/>
      <w:marBottom w:val="0"/>
      <w:divBdr>
        <w:top w:val="none" w:sz="0" w:space="0" w:color="auto"/>
        <w:left w:val="none" w:sz="0" w:space="0" w:color="auto"/>
        <w:bottom w:val="none" w:sz="0" w:space="0" w:color="auto"/>
        <w:right w:val="none" w:sz="0" w:space="0" w:color="auto"/>
      </w:divBdr>
    </w:div>
    <w:div w:id="173350946">
      <w:marLeft w:val="480"/>
      <w:marRight w:val="0"/>
      <w:marTop w:val="0"/>
      <w:marBottom w:val="0"/>
      <w:divBdr>
        <w:top w:val="none" w:sz="0" w:space="0" w:color="auto"/>
        <w:left w:val="none" w:sz="0" w:space="0" w:color="auto"/>
        <w:bottom w:val="none" w:sz="0" w:space="0" w:color="auto"/>
        <w:right w:val="none" w:sz="0" w:space="0" w:color="auto"/>
      </w:divBdr>
    </w:div>
    <w:div w:id="173351158">
      <w:marLeft w:val="480"/>
      <w:marRight w:val="0"/>
      <w:marTop w:val="0"/>
      <w:marBottom w:val="0"/>
      <w:divBdr>
        <w:top w:val="none" w:sz="0" w:space="0" w:color="auto"/>
        <w:left w:val="none" w:sz="0" w:space="0" w:color="auto"/>
        <w:bottom w:val="none" w:sz="0" w:space="0" w:color="auto"/>
        <w:right w:val="none" w:sz="0" w:space="0" w:color="auto"/>
      </w:divBdr>
    </w:div>
    <w:div w:id="173375105">
      <w:marLeft w:val="480"/>
      <w:marRight w:val="0"/>
      <w:marTop w:val="0"/>
      <w:marBottom w:val="0"/>
      <w:divBdr>
        <w:top w:val="none" w:sz="0" w:space="0" w:color="auto"/>
        <w:left w:val="none" w:sz="0" w:space="0" w:color="auto"/>
        <w:bottom w:val="none" w:sz="0" w:space="0" w:color="auto"/>
        <w:right w:val="none" w:sz="0" w:space="0" w:color="auto"/>
      </w:divBdr>
    </w:div>
    <w:div w:id="173419139">
      <w:marLeft w:val="480"/>
      <w:marRight w:val="0"/>
      <w:marTop w:val="0"/>
      <w:marBottom w:val="0"/>
      <w:divBdr>
        <w:top w:val="none" w:sz="0" w:space="0" w:color="auto"/>
        <w:left w:val="none" w:sz="0" w:space="0" w:color="auto"/>
        <w:bottom w:val="none" w:sz="0" w:space="0" w:color="auto"/>
        <w:right w:val="none" w:sz="0" w:space="0" w:color="auto"/>
      </w:divBdr>
    </w:div>
    <w:div w:id="173766698">
      <w:marLeft w:val="480"/>
      <w:marRight w:val="0"/>
      <w:marTop w:val="0"/>
      <w:marBottom w:val="0"/>
      <w:divBdr>
        <w:top w:val="none" w:sz="0" w:space="0" w:color="auto"/>
        <w:left w:val="none" w:sz="0" w:space="0" w:color="auto"/>
        <w:bottom w:val="none" w:sz="0" w:space="0" w:color="auto"/>
        <w:right w:val="none" w:sz="0" w:space="0" w:color="auto"/>
      </w:divBdr>
    </w:div>
    <w:div w:id="174076656">
      <w:marLeft w:val="480"/>
      <w:marRight w:val="0"/>
      <w:marTop w:val="0"/>
      <w:marBottom w:val="0"/>
      <w:divBdr>
        <w:top w:val="none" w:sz="0" w:space="0" w:color="auto"/>
        <w:left w:val="none" w:sz="0" w:space="0" w:color="auto"/>
        <w:bottom w:val="none" w:sz="0" w:space="0" w:color="auto"/>
        <w:right w:val="none" w:sz="0" w:space="0" w:color="auto"/>
      </w:divBdr>
    </w:div>
    <w:div w:id="174157568">
      <w:marLeft w:val="480"/>
      <w:marRight w:val="0"/>
      <w:marTop w:val="0"/>
      <w:marBottom w:val="0"/>
      <w:divBdr>
        <w:top w:val="none" w:sz="0" w:space="0" w:color="auto"/>
        <w:left w:val="none" w:sz="0" w:space="0" w:color="auto"/>
        <w:bottom w:val="none" w:sz="0" w:space="0" w:color="auto"/>
        <w:right w:val="none" w:sz="0" w:space="0" w:color="auto"/>
      </w:divBdr>
    </w:div>
    <w:div w:id="174270772">
      <w:marLeft w:val="480"/>
      <w:marRight w:val="0"/>
      <w:marTop w:val="0"/>
      <w:marBottom w:val="0"/>
      <w:divBdr>
        <w:top w:val="none" w:sz="0" w:space="0" w:color="auto"/>
        <w:left w:val="none" w:sz="0" w:space="0" w:color="auto"/>
        <w:bottom w:val="none" w:sz="0" w:space="0" w:color="auto"/>
        <w:right w:val="none" w:sz="0" w:space="0" w:color="auto"/>
      </w:divBdr>
    </w:div>
    <w:div w:id="174463044">
      <w:marLeft w:val="480"/>
      <w:marRight w:val="0"/>
      <w:marTop w:val="0"/>
      <w:marBottom w:val="0"/>
      <w:divBdr>
        <w:top w:val="none" w:sz="0" w:space="0" w:color="auto"/>
        <w:left w:val="none" w:sz="0" w:space="0" w:color="auto"/>
        <w:bottom w:val="none" w:sz="0" w:space="0" w:color="auto"/>
        <w:right w:val="none" w:sz="0" w:space="0" w:color="auto"/>
      </w:divBdr>
    </w:div>
    <w:div w:id="174658288">
      <w:marLeft w:val="480"/>
      <w:marRight w:val="0"/>
      <w:marTop w:val="0"/>
      <w:marBottom w:val="0"/>
      <w:divBdr>
        <w:top w:val="none" w:sz="0" w:space="0" w:color="auto"/>
        <w:left w:val="none" w:sz="0" w:space="0" w:color="auto"/>
        <w:bottom w:val="none" w:sz="0" w:space="0" w:color="auto"/>
        <w:right w:val="none" w:sz="0" w:space="0" w:color="auto"/>
      </w:divBdr>
    </w:div>
    <w:div w:id="174662135">
      <w:marLeft w:val="480"/>
      <w:marRight w:val="0"/>
      <w:marTop w:val="0"/>
      <w:marBottom w:val="0"/>
      <w:divBdr>
        <w:top w:val="none" w:sz="0" w:space="0" w:color="auto"/>
        <w:left w:val="none" w:sz="0" w:space="0" w:color="auto"/>
        <w:bottom w:val="none" w:sz="0" w:space="0" w:color="auto"/>
        <w:right w:val="none" w:sz="0" w:space="0" w:color="auto"/>
      </w:divBdr>
    </w:div>
    <w:div w:id="175196536">
      <w:marLeft w:val="480"/>
      <w:marRight w:val="0"/>
      <w:marTop w:val="0"/>
      <w:marBottom w:val="0"/>
      <w:divBdr>
        <w:top w:val="none" w:sz="0" w:space="0" w:color="auto"/>
        <w:left w:val="none" w:sz="0" w:space="0" w:color="auto"/>
        <w:bottom w:val="none" w:sz="0" w:space="0" w:color="auto"/>
        <w:right w:val="none" w:sz="0" w:space="0" w:color="auto"/>
      </w:divBdr>
    </w:div>
    <w:div w:id="175391282">
      <w:marLeft w:val="480"/>
      <w:marRight w:val="0"/>
      <w:marTop w:val="0"/>
      <w:marBottom w:val="0"/>
      <w:divBdr>
        <w:top w:val="none" w:sz="0" w:space="0" w:color="auto"/>
        <w:left w:val="none" w:sz="0" w:space="0" w:color="auto"/>
        <w:bottom w:val="none" w:sz="0" w:space="0" w:color="auto"/>
        <w:right w:val="none" w:sz="0" w:space="0" w:color="auto"/>
      </w:divBdr>
    </w:div>
    <w:div w:id="175534308">
      <w:marLeft w:val="480"/>
      <w:marRight w:val="0"/>
      <w:marTop w:val="0"/>
      <w:marBottom w:val="0"/>
      <w:divBdr>
        <w:top w:val="none" w:sz="0" w:space="0" w:color="auto"/>
        <w:left w:val="none" w:sz="0" w:space="0" w:color="auto"/>
        <w:bottom w:val="none" w:sz="0" w:space="0" w:color="auto"/>
        <w:right w:val="none" w:sz="0" w:space="0" w:color="auto"/>
      </w:divBdr>
    </w:div>
    <w:div w:id="175657085">
      <w:marLeft w:val="480"/>
      <w:marRight w:val="0"/>
      <w:marTop w:val="0"/>
      <w:marBottom w:val="0"/>
      <w:divBdr>
        <w:top w:val="none" w:sz="0" w:space="0" w:color="auto"/>
        <w:left w:val="none" w:sz="0" w:space="0" w:color="auto"/>
        <w:bottom w:val="none" w:sz="0" w:space="0" w:color="auto"/>
        <w:right w:val="none" w:sz="0" w:space="0" w:color="auto"/>
      </w:divBdr>
    </w:div>
    <w:div w:id="176312205">
      <w:marLeft w:val="480"/>
      <w:marRight w:val="0"/>
      <w:marTop w:val="0"/>
      <w:marBottom w:val="0"/>
      <w:divBdr>
        <w:top w:val="none" w:sz="0" w:space="0" w:color="auto"/>
        <w:left w:val="none" w:sz="0" w:space="0" w:color="auto"/>
        <w:bottom w:val="none" w:sz="0" w:space="0" w:color="auto"/>
        <w:right w:val="none" w:sz="0" w:space="0" w:color="auto"/>
      </w:divBdr>
    </w:div>
    <w:div w:id="176966659">
      <w:marLeft w:val="480"/>
      <w:marRight w:val="0"/>
      <w:marTop w:val="0"/>
      <w:marBottom w:val="0"/>
      <w:divBdr>
        <w:top w:val="none" w:sz="0" w:space="0" w:color="auto"/>
        <w:left w:val="none" w:sz="0" w:space="0" w:color="auto"/>
        <w:bottom w:val="none" w:sz="0" w:space="0" w:color="auto"/>
        <w:right w:val="none" w:sz="0" w:space="0" w:color="auto"/>
      </w:divBdr>
    </w:div>
    <w:div w:id="177278613">
      <w:marLeft w:val="480"/>
      <w:marRight w:val="0"/>
      <w:marTop w:val="0"/>
      <w:marBottom w:val="0"/>
      <w:divBdr>
        <w:top w:val="none" w:sz="0" w:space="0" w:color="auto"/>
        <w:left w:val="none" w:sz="0" w:space="0" w:color="auto"/>
        <w:bottom w:val="none" w:sz="0" w:space="0" w:color="auto"/>
        <w:right w:val="none" w:sz="0" w:space="0" w:color="auto"/>
      </w:divBdr>
    </w:div>
    <w:div w:id="177280161">
      <w:marLeft w:val="480"/>
      <w:marRight w:val="0"/>
      <w:marTop w:val="0"/>
      <w:marBottom w:val="0"/>
      <w:divBdr>
        <w:top w:val="none" w:sz="0" w:space="0" w:color="auto"/>
        <w:left w:val="none" w:sz="0" w:space="0" w:color="auto"/>
        <w:bottom w:val="none" w:sz="0" w:space="0" w:color="auto"/>
        <w:right w:val="none" w:sz="0" w:space="0" w:color="auto"/>
      </w:divBdr>
    </w:div>
    <w:div w:id="177475640">
      <w:marLeft w:val="480"/>
      <w:marRight w:val="0"/>
      <w:marTop w:val="0"/>
      <w:marBottom w:val="0"/>
      <w:divBdr>
        <w:top w:val="none" w:sz="0" w:space="0" w:color="auto"/>
        <w:left w:val="none" w:sz="0" w:space="0" w:color="auto"/>
        <w:bottom w:val="none" w:sz="0" w:space="0" w:color="auto"/>
        <w:right w:val="none" w:sz="0" w:space="0" w:color="auto"/>
      </w:divBdr>
    </w:div>
    <w:div w:id="177545839">
      <w:marLeft w:val="480"/>
      <w:marRight w:val="0"/>
      <w:marTop w:val="0"/>
      <w:marBottom w:val="0"/>
      <w:divBdr>
        <w:top w:val="none" w:sz="0" w:space="0" w:color="auto"/>
        <w:left w:val="none" w:sz="0" w:space="0" w:color="auto"/>
        <w:bottom w:val="none" w:sz="0" w:space="0" w:color="auto"/>
        <w:right w:val="none" w:sz="0" w:space="0" w:color="auto"/>
      </w:divBdr>
    </w:div>
    <w:div w:id="177893946">
      <w:marLeft w:val="480"/>
      <w:marRight w:val="0"/>
      <w:marTop w:val="0"/>
      <w:marBottom w:val="0"/>
      <w:divBdr>
        <w:top w:val="none" w:sz="0" w:space="0" w:color="auto"/>
        <w:left w:val="none" w:sz="0" w:space="0" w:color="auto"/>
        <w:bottom w:val="none" w:sz="0" w:space="0" w:color="auto"/>
        <w:right w:val="none" w:sz="0" w:space="0" w:color="auto"/>
      </w:divBdr>
    </w:div>
    <w:div w:id="177930357">
      <w:marLeft w:val="480"/>
      <w:marRight w:val="0"/>
      <w:marTop w:val="0"/>
      <w:marBottom w:val="0"/>
      <w:divBdr>
        <w:top w:val="none" w:sz="0" w:space="0" w:color="auto"/>
        <w:left w:val="none" w:sz="0" w:space="0" w:color="auto"/>
        <w:bottom w:val="none" w:sz="0" w:space="0" w:color="auto"/>
        <w:right w:val="none" w:sz="0" w:space="0" w:color="auto"/>
      </w:divBdr>
    </w:div>
    <w:div w:id="178005621">
      <w:marLeft w:val="480"/>
      <w:marRight w:val="0"/>
      <w:marTop w:val="0"/>
      <w:marBottom w:val="0"/>
      <w:divBdr>
        <w:top w:val="none" w:sz="0" w:space="0" w:color="auto"/>
        <w:left w:val="none" w:sz="0" w:space="0" w:color="auto"/>
        <w:bottom w:val="none" w:sz="0" w:space="0" w:color="auto"/>
        <w:right w:val="none" w:sz="0" w:space="0" w:color="auto"/>
      </w:divBdr>
    </w:div>
    <w:div w:id="178010247">
      <w:marLeft w:val="480"/>
      <w:marRight w:val="0"/>
      <w:marTop w:val="0"/>
      <w:marBottom w:val="0"/>
      <w:divBdr>
        <w:top w:val="none" w:sz="0" w:space="0" w:color="auto"/>
        <w:left w:val="none" w:sz="0" w:space="0" w:color="auto"/>
        <w:bottom w:val="none" w:sz="0" w:space="0" w:color="auto"/>
        <w:right w:val="none" w:sz="0" w:space="0" w:color="auto"/>
      </w:divBdr>
    </w:div>
    <w:div w:id="178010489">
      <w:marLeft w:val="480"/>
      <w:marRight w:val="0"/>
      <w:marTop w:val="0"/>
      <w:marBottom w:val="0"/>
      <w:divBdr>
        <w:top w:val="none" w:sz="0" w:space="0" w:color="auto"/>
        <w:left w:val="none" w:sz="0" w:space="0" w:color="auto"/>
        <w:bottom w:val="none" w:sz="0" w:space="0" w:color="auto"/>
        <w:right w:val="none" w:sz="0" w:space="0" w:color="auto"/>
      </w:divBdr>
    </w:div>
    <w:div w:id="178281334">
      <w:marLeft w:val="480"/>
      <w:marRight w:val="0"/>
      <w:marTop w:val="0"/>
      <w:marBottom w:val="0"/>
      <w:divBdr>
        <w:top w:val="none" w:sz="0" w:space="0" w:color="auto"/>
        <w:left w:val="none" w:sz="0" w:space="0" w:color="auto"/>
        <w:bottom w:val="none" w:sz="0" w:space="0" w:color="auto"/>
        <w:right w:val="none" w:sz="0" w:space="0" w:color="auto"/>
      </w:divBdr>
    </w:div>
    <w:div w:id="178392961">
      <w:marLeft w:val="480"/>
      <w:marRight w:val="0"/>
      <w:marTop w:val="0"/>
      <w:marBottom w:val="0"/>
      <w:divBdr>
        <w:top w:val="none" w:sz="0" w:space="0" w:color="auto"/>
        <w:left w:val="none" w:sz="0" w:space="0" w:color="auto"/>
        <w:bottom w:val="none" w:sz="0" w:space="0" w:color="auto"/>
        <w:right w:val="none" w:sz="0" w:space="0" w:color="auto"/>
      </w:divBdr>
    </w:div>
    <w:div w:id="178473557">
      <w:marLeft w:val="480"/>
      <w:marRight w:val="0"/>
      <w:marTop w:val="0"/>
      <w:marBottom w:val="0"/>
      <w:divBdr>
        <w:top w:val="none" w:sz="0" w:space="0" w:color="auto"/>
        <w:left w:val="none" w:sz="0" w:space="0" w:color="auto"/>
        <w:bottom w:val="none" w:sz="0" w:space="0" w:color="auto"/>
        <w:right w:val="none" w:sz="0" w:space="0" w:color="auto"/>
      </w:divBdr>
    </w:div>
    <w:div w:id="178669210">
      <w:marLeft w:val="480"/>
      <w:marRight w:val="0"/>
      <w:marTop w:val="0"/>
      <w:marBottom w:val="0"/>
      <w:divBdr>
        <w:top w:val="none" w:sz="0" w:space="0" w:color="auto"/>
        <w:left w:val="none" w:sz="0" w:space="0" w:color="auto"/>
        <w:bottom w:val="none" w:sz="0" w:space="0" w:color="auto"/>
        <w:right w:val="none" w:sz="0" w:space="0" w:color="auto"/>
      </w:divBdr>
    </w:div>
    <w:div w:id="178736239">
      <w:marLeft w:val="480"/>
      <w:marRight w:val="0"/>
      <w:marTop w:val="0"/>
      <w:marBottom w:val="0"/>
      <w:divBdr>
        <w:top w:val="none" w:sz="0" w:space="0" w:color="auto"/>
        <w:left w:val="none" w:sz="0" w:space="0" w:color="auto"/>
        <w:bottom w:val="none" w:sz="0" w:space="0" w:color="auto"/>
        <w:right w:val="none" w:sz="0" w:space="0" w:color="auto"/>
      </w:divBdr>
    </w:div>
    <w:div w:id="178741369">
      <w:marLeft w:val="480"/>
      <w:marRight w:val="0"/>
      <w:marTop w:val="0"/>
      <w:marBottom w:val="0"/>
      <w:divBdr>
        <w:top w:val="none" w:sz="0" w:space="0" w:color="auto"/>
        <w:left w:val="none" w:sz="0" w:space="0" w:color="auto"/>
        <w:bottom w:val="none" w:sz="0" w:space="0" w:color="auto"/>
        <w:right w:val="none" w:sz="0" w:space="0" w:color="auto"/>
      </w:divBdr>
    </w:div>
    <w:div w:id="178933027">
      <w:marLeft w:val="480"/>
      <w:marRight w:val="0"/>
      <w:marTop w:val="0"/>
      <w:marBottom w:val="0"/>
      <w:divBdr>
        <w:top w:val="none" w:sz="0" w:space="0" w:color="auto"/>
        <w:left w:val="none" w:sz="0" w:space="0" w:color="auto"/>
        <w:bottom w:val="none" w:sz="0" w:space="0" w:color="auto"/>
        <w:right w:val="none" w:sz="0" w:space="0" w:color="auto"/>
      </w:divBdr>
    </w:div>
    <w:div w:id="179661619">
      <w:marLeft w:val="480"/>
      <w:marRight w:val="0"/>
      <w:marTop w:val="0"/>
      <w:marBottom w:val="0"/>
      <w:divBdr>
        <w:top w:val="none" w:sz="0" w:space="0" w:color="auto"/>
        <w:left w:val="none" w:sz="0" w:space="0" w:color="auto"/>
        <w:bottom w:val="none" w:sz="0" w:space="0" w:color="auto"/>
        <w:right w:val="none" w:sz="0" w:space="0" w:color="auto"/>
      </w:divBdr>
    </w:div>
    <w:div w:id="179709276">
      <w:marLeft w:val="480"/>
      <w:marRight w:val="0"/>
      <w:marTop w:val="0"/>
      <w:marBottom w:val="0"/>
      <w:divBdr>
        <w:top w:val="none" w:sz="0" w:space="0" w:color="auto"/>
        <w:left w:val="none" w:sz="0" w:space="0" w:color="auto"/>
        <w:bottom w:val="none" w:sz="0" w:space="0" w:color="auto"/>
        <w:right w:val="none" w:sz="0" w:space="0" w:color="auto"/>
      </w:divBdr>
    </w:div>
    <w:div w:id="179927560">
      <w:marLeft w:val="480"/>
      <w:marRight w:val="0"/>
      <w:marTop w:val="0"/>
      <w:marBottom w:val="0"/>
      <w:divBdr>
        <w:top w:val="none" w:sz="0" w:space="0" w:color="auto"/>
        <w:left w:val="none" w:sz="0" w:space="0" w:color="auto"/>
        <w:bottom w:val="none" w:sz="0" w:space="0" w:color="auto"/>
        <w:right w:val="none" w:sz="0" w:space="0" w:color="auto"/>
      </w:divBdr>
    </w:div>
    <w:div w:id="180093876">
      <w:marLeft w:val="480"/>
      <w:marRight w:val="0"/>
      <w:marTop w:val="0"/>
      <w:marBottom w:val="0"/>
      <w:divBdr>
        <w:top w:val="none" w:sz="0" w:space="0" w:color="auto"/>
        <w:left w:val="none" w:sz="0" w:space="0" w:color="auto"/>
        <w:bottom w:val="none" w:sz="0" w:space="0" w:color="auto"/>
        <w:right w:val="none" w:sz="0" w:space="0" w:color="auto"/>
      </w:divBdr>
    </w:div>
    <w:div w:id="180120957">
      <w:marLeft w:val="480"/>
      <w:marRight w:val="0"/>
      <w:marTop w:val="0"/>
      <w:marBottom w:val="0"/>
      <w:divBdr>
        <w:top w:val="none" w:sz="0" w:space="0" w:color="auto"/>
        <w:left w:val="none" w:sz="0" w:space="0" w:color="auto"/>
        <w:bottom w:val="none" w:sz="0" w:space="0" w:color="auto"/>
        <w:right w:val="none" w:sz="0" w:space="0" w:color="auto"/>
      </w:divBdr>
    </w:div>
    <w:div w:id="180316528">
      <w:marLeft w:val="480"/>
      <w:marRight w:val="0"/>
      <w:marTop w:val="0"/>
      <w:marBottom w:val="0"/>
      <w:divBdr>
        <w:top w:val="none" w:sz="0" w:space="0" w:color="auto"/>
        <w:left w:val="none" w:sz="0" w:space="0" w:color="auto"/>
        <w:bottom w:val="none" w:sz="0" w:space="0" w:color="auto"/>
        <w:right w:val="none" w:sz="0" w:space="0" w:color="auto"/>
      </w:divBdr>
    </w:div>
    <w:div w:id="180434121">
      <w:marLeft w:val="480"/>
      <w:marRight w:val="0"/>
      <w:marTop w:val="0"/>
      <w:marBottom w:val="0"/>
      <w:divBdr>
        <w:top w:val="none" w:sz="0" w:space="0" w:color="auto"/>
        <w:left w:val="none" w:sz="0" w:space="0" w:color="auto"/>
        <w:bottom w:val="none" w:sz="0" w:space="0" w:color="auto"/>
        <w:right w:val="none" w:sz="0" w:space="0" w:color="auto"/>
      </w:divBdr>
    </w:div>
    <w:div w:id="180700756">
      <w:marLeft w:val="480"/>
      <w:marRight w:val="0"/>
      <w:marTop w:val="0"/>
      <w:marBottom w:val="0"/>
      <w:divBdr>
        <w:top w:val="none" w:sz="0" w:space="0" w:color="auto"/>
        <w:left w:val="none" w:sz="0" w:space="0" w:color="auto"/>
        <w:bottom w:val="none" w:sz="0" w:space="0" w:color="auto"/>
        <w:right w:val="none" w:sz="0" w:space="0" w:color="auto"/>
      </w:divBdr>
    </w:div>
    <w:div w:id="180748592">
      <w:marLeft w:val="480"/>
      <w:marRight w:val="0"/>
      <w:marTop w:val="0"/>
      <w:marBottom w:val="0"/>
      <w:divBdr>
        <w:top w:val="none" w:sz="0" w:space="0" w:color="auto"/>
        <w:left w:val="none" w:sz="0" w:space="0" w:color="auto"/>
        <w:bottom w:val="none" w:sz="0" w:space="0" w:color="auto"/>
        <w:right w:val="none" w:sz="0" w:space="0" w:color="auto"/>
      </w:divBdr>
    </w:div>
    <w:div w:id="180776727">
      <w:marLeft w:val="480"/>
      <w:marRight w:val="0"/>
      <w:marTop w:val="0"/>
      <w:marBottom w:val="0"/>
      <w:divBdr>
        <w:top w:val="none" w:sz="0" w:space="0" w:color="auto"/>
        <w:left w:val="none" w:sz="0" w:space="0" w:color="auto"/>
        <w:bottom w:val="none" w:sz="0" w:space="0" w:color="auto"/>
        <w:right w:val="none" w:sz="0" w:space="0" w:color="auto"/>
      </w:divBdr>
    </w:div>
    <w:div w:id="180777028">
      <w:marLeft w:val="480"/>
      <w:marRight w:val="0"/>
      <w:marTop w:val="0"/>
      <w:marBottom w:val="0"/>
      <w:divBdr>
        <w:top w:val="none" w:sz="0" w:space="0" w:color="auto"/>
        <w:left w:val="none" w:sz="0" w:space="0" w:color="auto"/>
        <w:bottom w:val="none" w:sz="0" w:space="0" w:color="auto"/>
        <w:right w:val="none" w:sz="0" w:space="0" w:color="auto"/>
      </w:divBdr>
    </w:div>
    <w:div w:id="180777571">
      <w:marLeft w:val="480"/>
      <w:marRight w:val="0"/>
      <w:marTop w:val="0"/>
      <w:marBottom w:val="0"/>
      <w:divBdr>
        <w:top w:val="none" w:sz="0" w:space="0" w:color="auto"/>
        <w:left w:val="none" w:sz="0" w:space="0" w:color="auto"/>
        <w:bottom w:val="none" w:sz="0" w:space="0" w:color="auto"/>
        <w:right w:val="none" w:sz="0" w:space="0" w:color="auto"/>
      </w:divBdr>
    </w:div>
    <w:div w:id="180780164">
      <w:marLeft w:val="480"/>
      <w:marRight w:val="0"/>
      <w:marTop w:val="0"/>
      <w:marBottom w:val="0"/>
      <w:divBdr>
        <w:top w:val="none" w:sz="0" w:space="0" w:color="auto"/>
        <w:left w:val="none" w:sz="0" w:space="0" w:color="auto"/>
        <w:bottom w:val="none" w:sz="0" w:space="0" w:color="auto"/>
        <w:right w:val="none" w:sz="0" w:space="0" w:color="auto"/>
      </w:divBdr>
    </w:div>
    <w:div w:id="181213115">
      <w:marLeft w:val="480"/>
      <w:marRight w:val="0"/>
      <w:marTop w:val="0"/>
      <w:marBottom w:val="0"/>
      <w:divBdr>
        <w:top w:val="none" w:sz="0" w:space="0" w:color="auto"/>
        <w:left w:val="none" w:sz="0" w:space="0" w:color="auto"/>
        <w:bottom w:val="none" w:sz="0" w:space="0" w:color="auto"/>
        <w:right w:val="none" w:sz="0" w:space="0" w:color="auto"/>
      </w:divBdr>
    </w:div>
    <w:div w:id="181357931">
      <w:marLeft w:val="480"/>
      <w:marRight w:val="0"/>
      <w:marTop w:val="0"/>
      <w:marBottom w:val="0"/>
      <w:divBdr>
        <w:top w:val="none" w:sz="0" w:space="0" w:color="auto"/>
        <w:left w:val="none" w:sz="0" w:space="0" w:color="auto"/>
        <w:bottom w:val="none" w:sz="0" w:space="0" w:color="auto"/>
        <w:right w:val="none" w:sz="0" w:space="0" w:color="auto"/>
      </w:divBdr>
    </w:div>
    <w:div w:id="181361583">
      <w:marLeft w:val="480"/>
      <w:marRight w:val="0"/>
      <w:marTop w:val="0"/>
      <w:marBottom w:val="0"/>
      <w:divBdr>
        <w:top w:val="none" w:sz="0" w:space="0" w:color="auto"/>
        <w:left w:val="none" w:sz="0" w:space="0" w:color="auto"/>
        <w:bottom w:val="none" w:sz="0" w:space="0" w:color="auto"/>
        <w:right w:val="none" w:sz="0" w:space="0" w:color="auto"/>
      </w:divBdr>
    </w:div>
    <w:div w:id="181432843">
      <w:marLeft w:val="480"/>
      <w:marRight w:val="0"/>
      <w:marTop w:val="0"/>
      <w:marBottom w:val="0"/>
      <w:divBdr>
        <w:top w:val="none" w:sz="0" w:space="0" w:color="auto"/>
        <w:left w:val="none" w:sz="0" w:space="0" w:color="auto"/>
        <w:bottom w:val="none" w:sz="0" w:space="0" w:color="auto"/>
        <w:right w:val="none" w:sz="0" w:space="0" w:color="auto"/>
      </w:divBdr>
    </w:div>
    <w:div w:id="181670204">
      <w:marLeft w:val="480"/>
      <w:marRight w:val="0"/>
      <w:marTop w:val="0"/>
      <w:marBottom w:val="0"/>
      <w:divBdr>
        <w:top w:val="none" w:sz="0" w:space="0" w:color="auto"/>
        <w:left w:val="none" w:sz="0" w:space="0" w:color="auto"/>
        <w:bottom w:val="none" w:sz="0" w:space="0" w:color="auto"/>
        <w:right w:val="none" w:sz="0" w:space="0" w:color="auto"/>
      </w:divBdr>
    </w:div>
    <w:div w:id="181675296">
      <w:marLeft w:val="480"/>
      <w:marRight w:val="0"/>
      <w:marTop w:val="0"/>
      <w:marBottom w:val="0"/>
      <w:divBdr>
        <w:top w:val="none" w:sz="0" w:space="0" w:color="auto"/>
        <w:left w:val="none" w:sz="0" w:space="0" w:color="auto"/>
        <w:bottom w:val="none" w:sz="0" w:space="0" w:color="auto"/>
        <w:right w:val="none" w:sz="0" w:space="0" w:color="auto"/>
      </w:divBdr>
    </w:div>
    <w:div w:id="181751320">
      <w:marLeft w:val="480"/>
      <w:marRight w:val="0"/>
      <w:marTop w:val="0"/>
      <w:marBottom w:val="0"/>
      <w:divBdr>
        <w:top w:val="none" w:sz="0" w:space="0" w:color="auto"/>
        <w:left w:val="none" w:sz="0" w:space="0" w:color="auto"/>
        <w:bottom w:val="none" w:sz="0" w:space="0" w:color="auto"/>
        <w:right w:val="none" w:sz="0" w:space="0" w:color="auto"/>
      </w:divBdr>
    </w:div>
    <w:div w:id="181944288">
      <w:marLeft w:val="480"/>
      <w:marRight w:val="0"/>
      <w:marTop w:val="0"/>
      <w:marBottom w:val="0"/>
      <w:divBdr>
        <w:top w:val="none" w:sz="0" w:space="0" w:color="auto"/>
        <w:left w:val="none" w:sz="0" w:space="0" w:color="auto"/>
        <w:bottom w:val="none" w:sz="0" w:space="0" w:color="auto"/>
        <w:right w:val="none" w:sz="0" w:space="0" w:color="auto"/>
      </w:divBdr>
    </w:div>
    <w:div w:id="182131796">
      <w:marLeft w:val="480"/>
      <w:marRight w:val="0"/>
      <w:marTop w:val="0"/>
      <w:marBottom w:val="0"/>
      <w:divBdr>
        <w:top w:val="none" w:sz="0" w:space="0" w:color="auto"/>
        <w:left w:val="none" w:sz="0" w:space="0" w:color="auto"/>
        <w:bottom w:val="none" w:sz="0" w:space="0" w:color="auto"/>
        <w:right w:val="none" w:sz="0" w:space="0" w:color="auto"/>
      </w:divBdr>
    </w:div>
    <w:div w:id="182286470">
      <w:marLeft w:val="480"/>
      <w:marRight w:val="0"/>
      <w:marTop w:val="0"/>
      <w:marBottom w:val="0"/>
      <w:divBdr>
        <w:top w:val="none" w:sz="0" w:space="0" w:color="auto"/>
        <w:left w:val="none" w:sz="0" w:space="0" w:color="auto"/>
        <w:bottom w:val="none" w:sz="0" w:space="0" w:color="auto"/>
        <w:right w:val="none" w:sz="0" w:space="0" w:color="auto"/>
      </w:divBdr>
    </w:div>
    <w:div w:id="182327787">
      <w:marLeft w:val="480"/>
      <w:marRight w:val="0"/>
      <w:marTop w:val="0"/>
      <w:marBottom w:val="0"/>
      <w:divBdr>
        <w:top w:val="none" w:sz="0" w:space="0" w:color="auto"/>
        <w:left w:val="none" w:sz="0" w:space="0" w:color="auto"/>
        <w:bottom w:val="none" w:sz="0" w:space="0" w:color="auto"/>
        <w:right w:val="none" w:sz="0" w:space="0" w:color="auto"/>
      </w:divBdr>
    </w:div>
    <w:div w:id="182402737">
      <w:marLeft w:val="480"/>
      <w:marRight w:val="0"/>
      <w:marTop w:val="0"/>
      <w:marBottom w:val="0"/>
      <w:divBdr>
        <w:top w:val="none" w:sz="0" w:space="0" w:color="auto"/>
        <w:left w:val="none" w:sz="0" w:space="0" w:color="auto"/>
        <w:bottom w:val="none" w:sz="0" w:space="0" w:color="auto"/>
        <w:right w:val="none" w:sz="0" w:space="0" w:color="auto"/>
      </w:divBdr>
    </w:div>
    <w:div w:id="182525040">
      <w:marLeft w:val="480"/>
      <w:marRight w:val="0"/>
      <w:marTop w:val="0"/>
      <w:marBottom w:val="0"/>
      <w:divBdr>
        <w:top w:val="none" w:sz="0" w:space="0" w:color="auto"/>
        <w:left w:val="none" w:sz="0" w:space="0" w:color="auto"/>
        <w:bottom w:val="none" w:sz="0" w:space="0" w:color="auto"/>
        <w:right w:val="none" w:sz="0" w:space="0" w:color="auto"/>
      </w:divBdr>
    </w:div>
    <w:div w:id="182866339">
      <w:marLeft w:val="480"/>
      <w:marRight w:val="0"/>
      <w:marTop w:val="0"/>
      <w:marBottom w:val="0"/>
      <w:divBdr>
        <w:top w:val="none" w:sz="0" w:space="0" w:color="auto"/>
        <w:left w:val="none" w:sz="0" w:space="0" w:color="auto"/>
        <w:bottom w:val="none" w:sz="0" w:space="0" w:color="auto"/>
        <w:right w:val="none" w:sz="0" w:space="0" w:color="auto"/>
      </w:divBdr>
    </w:div>
    <w:div w:id="182936448">
      <w:marLeft w:val="480"/>
      <w:marRight w:val="0"/>
      <w:marTop w:val="0"/>
      <w:marBottom w:val="0"/>
      <w:divBdr>
        <w:top w:val="none" w:sz="0" w:space="0" w:color="auto"/>
        <w:left w:val="none" w:sz="0" w:space="0" w:color="auto"/>
        <w:bottom w:val="none" w:sz="0" w:space="0" w:color="auto"/>
        <w:right w:val="none" w:sz="0" w:space="0" w:color="auto"/>
      </w:divBdr>
    </w:div>
    <w:div w:id="182979038">
      <w:marLeft w:val="480"/>
      <w:marRight w:val="0"/>
      <w:marTop w:val="0"/>
      <w:marBottom w:val="0"/>
      <w:divBdr>
        <w:top w:val="none" w:sz="0" w:space="0" w:color="auto"/>
        <w:left w:val="none" w:sz="0" w:space="0" w:color="auto"/>
        <w:bottom w:val="none" w:sz="0" w:space="0" w:color="auto"/>
        <w:right w:val="none" w:sz="0" w:space="0" w:color="auto"/>
      </w:divBdr>
    </w:div>
    <w:div w:id="183640181">
      <w:marLeft w:val="480"/>
      <w:marRight w:val="0"/>
      <w:marTop w:val="0"/>
      <w:marBottom w:val="0"/>
      <w:divBdr>
        <w:top w:val="none" w:sz="0" w:space="0" w:color="auto"/>
        <w:left w:val="none" w:sz="0" w:space="0" w:color="auto"/>
        <w:bottom w:val="none" w:sz="0" w:space="0" w:color="auto"/>
        <w:right w:val="none" w:sz="0" w:space="0" w:color="auto"/>
      </w:divBdr>
    </w:div>
    <w:div w:id="183906808">
      <w:marLeft w:val="480"/>
      <w:marRight w:val="0"/>
      <w:marTop w:val="0"/>
      <w:marBottom w:val="0"/>
      <w:divBdr>
        <w:top w:val="none" w:sz="0" w:space="0" w:color="auto"/>
        <w:left w:val="none" w:sz="0" w:space="0" w:color="auto"/>
        <w:bottom w:val="none" w:sz="0" w:space="0" w:color="auto"/>
        <w:right w:val="none" w:sz="0" w:space="0" w:color="auto"/>
      </w:divBdr>
    </w:div>
    <w:div w:id="184053946">
      <w:marLeft w:val="480"/>
      <w:marRight w:val="0"/>
      <w:marTop w:val="0"/>
      <w:marBottom w:val="0"/>
      <w:divBdr>
        <w:top w:val="none" w:sz="0" w:space="0" w:color="auto"/>
        <w:left w:val="none" w:sz="0" w:space="0" w:color="auto"/>
        <w:bottom w:val="none" w:sz="0" w:space="0" w:color="auto"/>
        <w:right w:val="none" w:sz="0" w:space="0" w:color="auto"/>
      </w:divBdr>
    </w:div>
    <w:div w:id="184099523">
      <w:marLeft w:val="480"/>
      <w:marRight w:val="0"/>
      <w:marTop w:val="0"/>
      <w:marBottom w:val="0"/>
      <w:divBdr>
        <w:top w:val="none" w:sz="0" w:space="0" w:color="auto"/>
        <w:left w:val="none" w:sz="0" w:space="0" w:color="auto"/>
        <w:bottom w:val="none" w:sz="0" w:space="0" w:color="auto"/>
        <w:right w:val="none" w:sz="0" w:space="0" w:color="auto"/>
      </w:divBdr>
    </w:div>
    <w:div w:id="184172149">
      <w:marLeft w:val="480"/>
      <w:marRight w:val="0"/>
      <w:marTop w:val="0"/>
      <w:marBottom w:val="0"/>
      <w:divBdr>
        <w:top w:val="none" w:sz="0" w:space="0" w:color="auto"/>
        <w:left w:val="none" w:sz="0" w:space="0" w:color="auto"/>
        <w:bottom w:val="none" w:sz="0" w:space="0" w:color="auto"/>
        <w:right w:val="none" w:sz="0" w:space="0" w:color="auto"/>
      </w:divBdr>
    </w:div>
    <w:div w:id="184442261">
      <w:marLeft w:val="480"/>
      <w:marRight w:val="0"/>
      <w:marTop w:val="0"/>
      <w:marBottom w:val="0"/>
      <w:divBdr>
        <w:top w:val="none" w:sz="0" w:space="0" w:color="auto"/>
        <w:left w:val="none" w:sz="0" w:space="0" w:color="auto"/>
        <w:bottom w:val="none" w:sz="0" w:space="0" w:color="auto"/>
        <w:right w:val="none" w:sz="0" w:space="0" w:color="auto"/>
      </w:divBdr>
    </w:div>
    <w:div w:id="184751159">
      <w:marLeft w:val="480"/>
      <w:marRight w:val="0"/>
      <w:marTop w:val="0"/>
      <w:marBottom w:val="0"/>
      <w:divBdr>
        <w:top w:val="none" w:sz="0" w:space="0" w:color="auto"/>
        <w:left w:val="none" w:sz="0" w:space="0" w:color="auto"/>
        <w:bottom w:val="none" w:sz="0" w:space="0" w:color="auto"/>
        <w:right w:val="none" w:sz="0" w:space="0" w:color="auto"/>
      </w:divBdr>
    </w:div>
    <w:div w:id="185102807">
      <w:marLeft w:val="480"/>
      <w:marRight w:val="0"/>
      <w:marTop w:val="0"/>
      <w:marBottom w:val="0"/>
      <w:divBdr>
        <w:top w:val="none" w:sz="0" w:space="0" w:color="auto"/>
        <w:left w:val="none" w:sz="0" w:space="0" w:color="auto"/>
        <w:bottom w:val="none" w:sz="0" w:space="0" w:color="auto"/>
        <w:right w:val="none" w:sz="0" w:space="0" w:color="auto"/>
      </w:divBdr>
    </w:div>
    <w:div w:id="185482230">
      <w:marLeft w:val="480"/>
      <w:marRight w:val="0"/>
      <w:marTop w:val="0"/>
      <w:marBottom w:val="0"/>
      <w:divBdr>
        <w:top w:val="none" w:sz="0" w:space="0" w:color="auto"/>
        <w:left w:val="none" w:sz="0" w:space="0" w:color="auto"/>
        <w:bottom w:val="none" w:sz="0" w:space="0" w:color="auto"/>
        <w:right w:val="none" w:sz="0" w:space="0" w:color="auto"/>
      </w:divBdr>
    </w:div>
    <w:div w:id="186023584">
      <w:marLeft w:val="480"/>
      <w:marRight w:val="0"/>
      <w:marTop w:val="0"/>
      <w:marBottom w:val="0"/>
      <w:divBdr>
        <w:top w:val="none" w:sz="0" w:space="0" w:color="auto"/>
        <w:left w:val="none" w:sz="0" w:space="0" w:color="auto"/>
        <w:bottom w:val="none" w:sz="0" w:space="0" w:color="auto"/>
        <w:right w:val="none" w:sz="0" w:space="0" w:color="auto"/>
      </w:divBdr>
    </w:div>
    <w:div w:id="186068227">
      <w:marLeft w:val="480"/>
      <w:marRight w:val="0"/>
      <w:marTop w:val="0"/>
      <w:marBottom w:val="0"/>
      <w:divBdr>
        <w:top w:val="none" w:sz="0" w:space="0" w:color="auto"/>
        <w:left w:val="none" w:sz="0" w:space="0" w:color="auto"/>
        <w:bottom w:val="none" w:sz="0" w:space="0" w:color="auto"/>
        <w:right w:val="none" w:sz="0" w:space="0" w:color="auto"/>
      </w:divBdr>
    </w:div>
    <w:div w:id="186143245">
      <w:marLeft w:val="480"/>
      <w:marRight w:val="0"/>
      <w:marTop w:val="0"/>
      <w:marBottom w:val="0"/>
      <w:divBdr>
        <w:top w:val="none" w:sz="0" w:space="0" w:color="auto"/>
        <w:left w:val="none" w:sz="0" w:space="0" w:color="auto"/>
        <w:bottom w:val="none" w:sz="0" w:space="0" w:color="auto"/>
        <w:right w:val="none" w:sz="0" w:space="0" w:color="auto"/>
      </w:divBdr>
    </w:div>
    <w:div w:id="186145556">
      <w:marLeft w:val="480"/>
      <w:marRight w:val="0"/>
      <w:marTop w:val="0"/>
      <w:marBottom w:val="0"/>
      <w:divBdr>
        <w:top w:val="none" w:sz="0" w:space="0" w:color="auto"/>
        <w:left w:val="none" w:sz="0" w:space="0" w:color="auto"/>
        <w:bottom w:val="none" w:sz="0" w:space="0" w:color="auto"/>
        <w:right w:val="none" w:sz="0" w:space="0" w:color="auto"/>
      </w:divBdr>
    </w:div>
    <w:div w:id="186259700">
      <w:marLeft w:val="480"/>
      <w:marRight w:val="0"/>
      <w:marTop w:val="0"/>
      <w:marBottom w:val="0"/>
      <w:divBdr>
        <w:top w:val="none" w:sz="0" w:space="0" w:color="auto"/>
        <w:left w:val="none" w:sz="0" w:space="0" w:color="auto"/>
        <w:bottom w:val="none" w:sz="0" w:space="0" w:color="auto"/>
        <w:right w:val="none" w:sz="0" w:space="0" w:color="auto"/>
      </w:divBdr>
    </w:div>
    <w:div w:id="186336174">
      <w:marLeft w:val="480"/>
      <w:marRight w:val="0"/>
      <w:marTop w:val="0"/>
      <w:marBottom w:val="0"/>
      <w:divBdr>
        <w:top w:val="none" w:sz="0" w:space="0" w:color="auto"/>
        <w:left w:val="none" w:sz="0" w:space="0" w:color="auto"/>
        <w:bottom w:val="none" w:sz="0" w:space="0" w:color="auto"/>
        <w:right w:val="none" w:sz="0" w:space="0" w:color="auto"/>
      </w:divBdr>
    </w:div>
    <w:div w:id="186410669">
      <w:marLeft w:val="480"/>
      <w:marRight w:val="0"/>
      <w:marTop w:val="0"/>
      <w:marBottom w:val="0"/>
      <w:divBdr>
        <w:top w:val="none" w:sz="0" w:space="0" w:color="auto"/>
        <w:left w:val="none" w:sz="0" w:space="0" w:color="auto"/>
        <w:bottom w:val="none" w:sz="0" w:space="0" w:color="auto"/>
        <w:right w:val="none" w:sz="0" w:space="0" w:color="auto"/>
      </w:divBdr>
    </w:div>
    <w:div w:id="186452350">
      <w:marLeft w:val="480"/>
      <w:marRight w:val="0"/>
      <w:marTop w:val="0"/>
      <w:marBottom w:val="0"/>
      <w:divBdr>
        <w:top w:val="none" w:sz="0" w:space="0" w:color="auto"/>
        <w:left w:val="none" w:sz="0" w:space="0" w:color="auto"/>
        <w:bottom w:val="none" w:sz="0" w:space="0" w:color="auto"/>
        <w:right w:val="none" w:sz="0" w:space="0" w:color="auto"/>
      </w:divBdr>
    </w:div>
    <w:div w:id="186648220">
      <w:marLeft w:val="480"/>
      <w:marRight w:val="0"/>
      <w:marTop w:val="0"/>
      <w:marBottom w:val="0"/>
      <w:divBdr>
        <w:top w:val="none" w:sz="0" w:space="0" w:color="auto"/>
        <w:left w:val="none" w:sz="0" w:space="0" w:color="auto"/>
        <w:bottom w:val="none" w:sz="0" w:space="0" w:color="auto"/>
        <w:right w:val="none" w:sz="0" w:space="0" w:color="auto"/>
      </w:divBdr>
    </w:div>
    <w:div w:id="186650186">
      <w:marLeft w:val="480"/>
      <w:marRight w:val="0"/>
      <w:marTop w:val="0"/>
      <w:marBottom w:val="0"/>
      <w:divBdr>
        <w:top w:val="none" w:sz="0" w:space="0" w:color="auto"/>
        <w:left w:val="none" w:sz="0" w:space="0" w:color="auto"/>
        <w:bottom w:val="none" w:sz="0" w:space="0" w:color="auto"/>
        <w:right w:val="none" w:sz="0" w:space="0" w:color="auto"/>
      </w:divBdr>
    </w:div>
    <w:div w:id="186674740">
      <w:marLeft w:val="480"/>
      <w:marRight w:val="0"/>
      <w:marTop w:val="0"/>
      <w:marBottom w:val="0"/>
      <w:divBdr>
        <w:top w:val="none" w:sz="0" w:space="0" w:color="auto"/>
        <w:left w:val="none" w:sz="0" w:space="0" w:color="auto"/>
        <w:bottom w:val="none" w:sz="0" w:space="0" w:color="auto"/>
        <w:right w:val="none" w:sz="0" w:space="0" w:color="auto"/>
      </w:divBdr>
    </w:div>
    <w:div w:id="186717557">
      <w:marLeft w:val="480"/>
      <w:marRight w:val="0"/>
      <w:marTop w:val="0"/>
      <w:marBottom w:val="0"/>
      <w:divBdr>
        <w:top w:val="none" w:sz="0" w:space="0" w:color="auto"/>
        <w:left w:val="none" w:sz="0" w:space="0" w:color="auto"/>
        <w:bottom w:val="none" w:sz="0" w:space="0" w:color="auto"/>
        <w:right w:val="none" w:sz="0" w:space="0" w:color="auto"/>
      </w:divBdr>
    </w:div>
    <w:div w:id="186994459">
      <w:marLeft w:val="480"/>
      <w:marRight w:val="0"/>
      <w:marTop w:val="0"/>
      <w:marBottom w:val="0"/>
      <w:divBdr>
        <w:top w:val="none" w:sz="0" w:space="0" w:color="auto"/>
        <w:left w:val="none" w:sz="0" w:space="0" w:color="auto"/>
        <w:bottom w:val="none" w:sz="0" w:space="0" w:color="auto"/>
        <w:right w:val="none" w:sz="0" w:space="0" w:color="auto"/>
      </w:divBdr>
    </w:div>
    <w:div w:id="187179812">
      <w:marLeft w:val="480"/>
      <w:marRight w:val="0"/>
      <w:marTop w:val="0"/>
      <w:marBottom w:val="0"/>
      <w:divBdr>
        <w:top w:val="none" w:sz="0" w:space="0" w:color="auto"/>
        <w:left w:val="none" w:sz="0" w:space="0" w:color="auto"/>
        <w:bottom w:val="none" w:sz="0" w:space="0" w:color="auto"/>
        <w:right w:val="none" w:sz="0" w:space="0" w:color="auto"/>
      </w:divBdr>
    </w:div>
    <w:div w:id="187373248">
      <w:marLeft w:val="480"/>
      <w:marRight w:val="0"/>
      <w:marTop w:val="0"/>
      <w:marBottom w:val="0"/>
      <w:divBdr>
        <w:top w:val="none" w:sz="0" w:space="0" w:color="auto"/>
        <w:left w:val="none" w:sz="0" w:space="0" w:color="auto"/>
        <w:bottom w:val="none" w:sz="0" w:space="0" w:color="auto"/>
        <w:right w:val="none" w:sz="0" w:space="0" w:color="auto"/>
      </w:divBdr>
    </w:div>
    <w:div w:id="187572250">
      <w:marLeft w:val="480"/>
      <w:marRight w:val="0"/>
      <w:marTop w:val="0"/>
      <w:marBottom w:val="0"/>
      <w:divBdr>
        <w:top w:val="none" w:sz="0" w:space="0" w:color="auto"/>
        <w:left w:val="none" w:sz="0" w:space="0" w:color="auto"/>
        <w:bottom w:val="none" w:sz="0" w:space="0" w:color="auto"/>
        <w:right w:val="none" w:sz="0" w:space="0" w:color="auto"/>
      </w:divBdr>
    </w:div>
    <w:div w:id="187916025">
      <w:marLeft w:val="480"/>
      <w:marRight w:val="0"/>
      <w:marTop w:val="0"/>
      <w:marBottom w:val="0"/>
      <w:divBdr>
        <w:top w:val="none" w:sz="0" w:space="0" w:color="auto"/>
        <w:left w:val="none" w:sz="0" w:space="0" w:color="auto"/>
        <w:bottom w:val="none" w:sz="0" w:space="0" w:color="auto"/>
        <w:right w:val="none" w:sz="0" w:space="0" w:color="auto"/>
      </w:divBdr>
    </w:div>
    <w:div w:id="188184379">
      <w:marLeft w:val="480"/>
      <w:marRight w:val="0"/>
      <w:marTop w:val="0"/>
      <w:marBottom w:val="0"/>
      <w:divBdr>
        <w:top w:val="none" w:sz="0" w:space="0" w:color="auto"/>
        <w:left w:val="none" w:sz="0" w:space="0" w:color="auto"/>
        <w:bottom w:val="none" w:sz="0" w:space="0" w:color="auto"/>
        <w:right w:val="none" w:sz="0" w:space="0" w:color="auto"/>
      </w:divBdr>
    </w:div>
    <w:div w:id="188302148">
      <w:marLeft w:val="480"/>
      <w:marRight w:val="0"/>
      <w:marTop w:val="0"/>
      <w:marBottom w:val="0"/>
      <w:divBdr>
        <w:top w:val="none" w:sz="0" w:space="0" w:color="auto"/>
        <w:left w:val="none" w:sz="0" w:space="0" w:color="auto"/>
        <w:bottom w:val="none" w:sz="0" w:space="0" w:color="auto"/>
        <w:right w:val="none" w:sz="0" w:space="0" w:color="auto"/>
      </w:divBdr>
    </w:div>
    <w:div w:id="188421806">
      <w:marLeft w:val="480"/>
      <w:marRight w:val="0"/>
      <w:marTop w:val="0"/>
      <w:marBottom w:val="0"/>
      <w:divBdr>
        <w:top w:val="none" w:sz="0" w:space="0" w:color="auto"/>
        <w:left w:val="none" w:sz="0" w:space="0" w:color="auto"/>
        <w:bottom w:val="none" w:sz="0" w:space="0" w:color="auto"/>
        <w:right w:val="none" w:sz="0" w:space="0" w:color="auto"/>
      </w:divBdr>
    </w:div>
    <w:div w:id="188491850">
      <w:marLeft w:val="480"/>
      <w:marRight w:val="0"/>
      <w:marTop w:val="0"/>
      <w:marBottom w:val="0"/>
      <w:divBdr>
        <w:top w:val="none" w:sz="0" w:space="0" w:color="auto"/>
        <w:left w:val="none" w:sz="0" w:space="0" w:color="auto"/>
        <w:bottom w:val="none" w:sz="0" w:space="0" w:color="auto"/>
        <w:right w:val="none" w:sz="0" w:space="0" w:color="auto"/>
      </w:divBdr>
    </w:div>
    <w:div w:id="188571000">
      <w:marLeft w:val="480"/>
      <w:marRight w:val="0"/>
      <w:marTop w:val="0"/>
      <w:marBottom w:val="0"/>
      <w:divBdr>
        <w:top w:val="none" w:sz="0" w:space="0" w:color="auto"/>
        <w:left w:val="none" w:sz="0" w:space="0" w:color="auto"/>
        <w:bottom w:val="none" w:sz="0" w:space="0" w:color="auto"/>
        <w:right w:val="none" w:sz="0" w:space="0" w:color="auto"/>
      </w:divBdr>
    </w:div>
    <w:div w:id="188762083">
      <w:marLeft w:val="480"/>
      <w:marRight w:val="0"/>
      <w:marTop w:val="0"/>
      <w:marBottom w:val="0"/>
      <w:divBdr>
        <w:top w:val="none" w:sz="0" w:space="0" w:color="auto"/>
        <w:left w:val="none" w:sz="0" w:space="0" w:color="auto"/>
        <w:bottom w:val="none" w:sz="0" w:space="0" w:color="auto"/>
        <w:right w:val="none" w:sz="0" w:space="0" w:color="auto"/>
      </w:divBdr>
    </w:div>
    <w:div w:id="188950856">
      <w:marLeft w:val="480"/>
      <w:marRight w:val="0"/>
      <w:marTop w:val="0"/>
      <w:marBottom w:val="0"/>
      <w:divBdr>
        <w:top w:val="none" w:sz="0" w:space="0" w:color="auto"/>
        <w:left w:val="none" w:sz="0" w:space="0" w:color="auto"/>
        <w:bottom w:val="none" w:sz="0" w:space="0" w:color="auto"/>
        <w:right w:val="none" w:sz="0" w:space="0" w:color="auto"/>
      </w:divBdr>
    </w:div>
    <w:div w:id="189073345">
      <w:marLeft w:val="480"/>
      <w:marRight w:val="0"/>
      <w:marTop w:val="0"/>
      <w:marBottom w:val="0"/>
      <w:divBdr>
        <w:top w:val="none" w:sz="0" w:space="0" w:color="auto"/>
        <w:left w:val="none" w:sz="0" w:space="0" w:color="auto"/>
        <w:bottom w:val="none" w:sz="0" w:space="0" w:color="auto"/>
        <w:right w:val="none" w:sz="0" w:space="0" w:color="auto"/>
      </w:divBdr>
    </w:div>
    <w:div w:id="189145716">
      <w:marLeft w:val="480"/>
      <w:marRight w:val="0"/>
      <w:marTop w:val="0"/>
      <w:marBottom w:val="0"/>
      <w:divBdr>
        <w:top w:val="none" w:sz="0" w:space="0" w:color="auto"/>
        <w:left w:val="none" w:sz="0" w:space="0" w:color="auto"/>
        <w:bottom w:val="none" w:sz="0" w:space="0" w:color="auto"/>
        <w:right w:val="none" w:sz="0" w:space="0" w:color="auto"/>
      </w:divBdr>
    </w:div>
    <w:div w:id="189147666">
      <w:marLeft w:val="480"/>
      <w:marRight w:val="0"/>
      <w:marTop w:val="0"/>
      <w:marBottom w:val="0"/>
      <w:divBdr>
        <w:top w:val="none" w:sz="0" w:space="0" w:color="auto"/>
        <w:left w:val="none" w:sz="0" w:space="0" w:color="auto"/>
        <w:bottom w:val="none" w:sz="0" w:space="0" w:color="auto"/>
        <w:right w:val="none" w:sz="0" w:space="0" w:color="auto"/>
      </w:divBdr>
    </w:div>
    <w:div w:id="189344909">
      <w:marLeft w:val="480"/>
      <w:marRight w:val="0"/>
      <w:marTop w:val="0"/>
      <w:marBottom w:val="0"/>
      <w:divBdr>
        <w:top w:val="none" w:sz="0" w:space="0" w:color="auto"/>
        <w:left w:val="none" w:sz="0" w:space="0" w:color="auto"/>
        <w:bottom w:val="none" w:sz="0" w:space="0" w:color="auto"/>
        <w:right w:val="none" w:sz="0" w:space="0" w:color="auto"/>
      </w:divBdr>
    </w:div>
    <w:div w:id="189497015">
      <w:marLeft w:val="480"/>
      <w:marRight w:val="0"/>
      <w:marTop w:val="0"/>
      <w:marBottom w:val="0"/>
      <w:divBdr>
        <w:top w:val="none" w:sz="0" w:space="0" w:color="auto"/>
        <w:left w:val="none" w:sz="0" w:space="0" w:color="auto"/>
        <w:bottom w:val="none" w:sz="0" w:space="0" w:color="auto"/>
        <w:right w:val="none" w:sz="0" w:space="0" w:color="auto"/>
      </w:divBdr>
    </w:div>
    <w:div w:id="190071418">
      <w:marLeft w:val="480"/>
      <w:marRight w:val="0"/>
      <w:marTop w:val="0"/>
      <w:marBottom w:val="0"/>
      <w:divBdr>
        <w:top w:val="none" w:sz="0" w:space="0" w:color="auto"/>
        <w:left w:val="none" w:sz="0" w:space="0" w:color="auto"/>
        <w:bottom w:val="none" w:sz="0" w:space="0" w:color="auto"/>
        <w:right w:val="none" w:sz="0" w:space="0" w:color="auto"/>
      </w:divBdr>
    </w:div>
    <w:div w:id="190152020">
      <w:marLeft w:val="480"/>
      <w:marRight w:val="0"/>
      <w:marTop w:val="0"/>
      <w:marBottom w:val="0"/>
      <w:divBdr>
        <w:top w:val="none" w:sz="0" w:space="0" w:color="auto"/>
        <w:left w:val="none" w:sz="0" w:space="0" w:color="auto"/>
        <w:bottom w:val="none" w:sz="0" w:space="0" w:color="auto"/>
        <w:right w:val="none" w:sz="0" w:space="0" w:color="auto"/>
      </w:divBdr>
    </w:div>
    <w:div w:id="190261749">
      <w:marLeft w:val="480"/>
      <w:marRight w:val="0"/>
      <w:marTop w:val="0"/>
      <w:marBottom w:val="0"/>
      <w:divBdr>
        <w:top w:val="none" w:sz="0" w:space="0" w:color="auto"/>
        <w:left w:val="none" w:sz="0" w:space="0" w:color="auto"/>
        <w:bottom w:val="none" w:sz="0" w:space="0" w:color="auto"/>
        <w:right w:val="none" w:sz="0" w:space="0" w:color="auto"/>
      </w:divBdr>
    </w:div>
    <w:div w:id="190384322">
      <w:marLeft w:val="480"/>
      <w:marRight w:val="0"/>
      <w:marTop w:val="0"/>
      <w:marBottom w:val="0"/>
      <w:divBdr>
        <w:top w:val="none" w:sz="0" w:space="0" w:color="auto"/>
        <w:left w:val="none" w:sz="0" w:space="0" w:color="auto"/>
        <w:bottom w:val="none" w:sz="0" w:space="0" w:color="auto"/>
        <w:right w:val="none" w:sz="0" w:space="0" w:color="auto"/>
      </w:divBdr>
    </w:div>
    <w:div w:id="190464009">
      <w:marLeft w:val="480"/>
      <w:marRight w:val="0"/>
      <w:marTop w:val="0"/>
      <w:marBottom w:val="0"/>
      <w:divBdr>
        <w:top w:val="none" w:sz="0" w:space="0" w:color="auto"/>
        <w:left w:val="none" w:sz="0" w:space="0" w:color="auto"/>
        <w:bottom w:val="none" w:sz="0" w:space="0" w:color="auto"/>
        <w:right w:val="none" w:sz="0" w:space="0" w:color="auto"/>
      </w:divBdr>
    </w:div>
    <w:div w:id="190656025">
      <w:marLeft w:val="480"/>
      <w:marRight w:val="0"/>
      <w:marTop w:val="0"/>
      <w:marBottom w:val="0"/>
      <w:divBdr>
        <w:top w:val="none" w:sz="0" w:space="0" w:color="auto"/>
        <w:left w:val="none" w:sz="0" w:space="0" w:color="auto"/>
        <w:bottom w:val="none" w:sz="0" w:space="0" w:color="auto"/>
        <w:right w:val="none" w:sz="0" w:space="0" w:color="auto"/>
      </w:divBdr>
    </w:div>
    <w:div w:id="190730617">
      <w:marLeft w:val="480"/>
      <w:marRight w:val="0"/>
      <w:marTop w:val="0"/>
      <w:marBottom w:val="0"/>
      <w:divBdr>
        <w:top w:val="none" w:sz="0" w:space="0" w:color="auto"/>
        <w:left w:val="none" w:sz="0" w:space="0" w:color="auto"/>
        <w:bottom w:val="none" w:sz="0" w:space="0" w:color="auto"/>
        <w:right w:val="none" w:sz="0" w:space="0" w:color="auto"/>
      </w:divBdr>
    </w:div>
    <w:div w:id="190799437">
      <w:marLeft w:val="480"/>
      <w:marRight w:val="0"/>
      <w:marTop w:val="0"/>
      <w:marBottom w:val="0"/>
      <w:divBdr>
        <w:top w:val="none" w:sz="0" w:space="0" w:color="auto"/>
        <w:left w:val="none" w:sz="0" w:space="0" w:color="auto"/>
        <w:bottom w:val="none" w:sz="0" w:space="0" w:color="auto"/>
        <w:right w:val="none" w:sz="0" w:space="0" w:color="auto"/>
      </w:divBdr>
    </w:div>
    <w:div w:id="190842642">
      <w:marLeft w:val="480"/>
      <w:marRight w:val="0"/>
      <w:marTop w:val="0"/>
      <w:marBottom w:val="0"/>
      <w:divBdr>
        <w:top w:val="none" w:sz="0" w:space="0" w:color="auto"/>
        <w:left w:val="none" w:sz="0" w:space="0" w:color="auto"/>
        <w:bottom w:val="none" w:sz="0" w:space="0" w:color="auto"/>
        <w:right w:val="none" w:sz="0" w:space="0" w:color="auto"/>
      </w:divBdr>
    </w:div>
    <w:div w:id="190920510">
      <w:marLeft w:val="480"/>
      <w:marRight w:val="0"/>
      <w:marTop w:val="0"/>
      <w:marBottom w:val="0"/>
      <w:divBdr>
        <w:top w:val="none" w:sz="0" w:space="0" w:color="auto"/>
        <w:left w:val="none" w:sz="0" w:space="0" w:color="auto"/>
        <w:bottom w:val="none" w:sz="0" w:space="0" w:color="auto"/>
        <w:right w:val="none" w:sz="0" w:space="0" w:color="auto"/>
      </w:divBdr>
    </w:div>
    <w:div w:id="191118085">
      <w:marLeft w:val="480"/>
      <w:marRight w:val="0"/>
      <w:marTop w:val="0"/>
      <w:marBottom w:val="0"/>
      <w:divBdr>
        <w:top w:val="none" w:sz="0" w:space="0" w:color="auto"/>
        <w:left w:val="none" w:sz="0" w:space="0" w:color="auto"/>
        <w:bottom w:val="none" w:sz="0" w:space="0" w:color="auto"/>
        <w:right w:val="none" w:sz="0" w:space="0" w:color="auto"/>
      </w:divBdr>
    </w:div>
    <w:div w:id="191186837">
      <w:marLeft w:val="480"/>
      <w:marRight w:val="0"/>
      <w:marTop w:val="0"/>
      <w:marBottom w:val="0"/>
      <w:divBdr>
        <w:top w:val="none" w:sz="0" w:space="0" w:color="auto"/>
        <w:left w:val="none" w:sz="0" w:space="0" w:color="auto"/>
        <w:bottom w:val="none" w:sz="0" w:space="0" w:color="auto"/>
        <w:right w:val="none" w:sz="0" w:space="0" w:color="auto"/>
      </w:divBdr>
    </w:div>
    <w:div w:id="191378378">
      <w:marLeft w:val="480"/>
      <w:marRight w:val="0"/>
      <w:marTop w:val="0"/>
      <w:marBottom w:val="0"/>
      <w:divBdr>
        <w:top w:val="none" w:sz="0" w:space="0" w:color="auto"/>
        <w:left w:val="none" w:sz="0" w:space="0" w:color="auto"/>
        <w:bottom w:val="none" w:sz="0" w:space="0" w:color="auto"/>
        <w:right w:val="none" w:sz="0" w:space="0" w:color="auto"/>
      </w:divBdr>
    </w:div>
    <w:div w:id="191382697">
      <w:marLeft w:val="480"/>
      <w:marRight w:val="0"/>
      <w:marTop w:val="0"/>
      <w:marBottom w:val="0"/>
      <w:divBdr>
        <w:top w:val="none" w:sz="0" w:space="0" w:color="auto"/>
        <w:left w:val="none" w:sz="0" w:space="0" w:color="auto"/>
        <w:bottom w:val="none" w:sz="0" w:space="0" w:color="auto"/>
        <w:right w:val="none" w:sz="0" w:space="0" w:color="auto"/>
      </w:divBdr>
    </w:div>
    <w:div w:id="191457999">
      <w:marLeft w:val="480"/>
      <w:marRight w:val="0"/>
      <w:marTop w:val="0"/>
      <w:marBottom w:val="0"/>
      <w:divBdr>
        <w:top w:val="none" w:sz="0" w:space="0" w:color="auto"/>
        <w:left w:val="none" w:sz="0" w:space="0" w:color="auto"/>
        <w:bottom w:val="none" w:sz="0" w:space="0" w:color="auto"/>
        <w:right w:val="none" w:sz="0" w:space="0" w:color="auto"/>
      </w:divBdr>
    </w:div>
    <w:div w:id="191497511">
      <w:marLeft w:val="480"/>
      <w:marRight w:val="0"/>
      <w:marTop w:val="0"/>
      <w:marBottom w:val="0"/>
      <w:divBdr>
        <w:top w:val="none" w:sz="0" w:space="0" w:color="auto"/>
        <w:left w:val="none" w:sz="0" w:space="0" w:color="auto"/>
        <w:bottom w:val="none" w:sz="0" w:space="0" w:color="auto"/>
        <w:right w:val="none" w:sz="0" w:space="0" w:color="auto"/>
      </w:divBdr>
    </w:div>
    <w:div w:id="191505550">
      <w:marLeft w:val="480"/>
      <w:marRight w:val="0"/>
      <w:marTop w:val="0"/>
      <w:marBottom w:val="0"/>
      <w:divBdr>
        <w:top w:val="none" w:sz="0" w:space="0" w:color="auto"/>
        <w:left w:val="none" w:sz="0" w:space="0" w:color="auto"/>
        <w:bottom w:val="none" w:sz="0" w:space="0" w:color="auto"/>
        <w:right w:val="none" w:sz="0" w:space="0" w:color="auto"/>
      </w:divBdr>
    </w:div>
    <w:div w:id="191581329">
      <w:marLeft w:val="480"/>
      <w:marRight w:val="0"/>
      <w:marTop w:val="0"/>
      <w:marBottom w:val="0"/>
      <w:divBdr>
        <w:top w:val="none" w:sz="0" w:space="0" w:color="auto"/>
        <w:left w:val="none" w:sz="0" w:space="0" w:color="auto"/>
        <w:bottom w:val="none" w:sz="0" w:space="0" w:color="auto"/>
        <w:right w:val="none" w:sz="0" w:space="0" w:color="auto"/>
      </w:divBdr>
    </w:div>
    <w:div w:id="191849565">
      <w:marLeft w:val="480"/>
      <w:marRight w:val="0"/>
      <w:marTop w:val="0"/>
      <w:marBottom w:val="0"/>
      <w:divBdr>
        <w:top w:val="none" w:sz="0" w:space="0" w:color="auto"/>
        <w:left w:val="none" w:sz="0" w:space="0" w:color="auto"/>
        <w:bottom w:val="none" w:sz="0" w:space="0" w:color="auto"/>
        <w:right w:val="none" w:sz="0" w:space="0" w:color="auto"/>
      </w:divBdr>
    </w:div>
    <w:div w:id="191959286">
      <w:marLeft w:val="480"/>
      <w:marRight w:val="0"/>
      <w:marTop w:val="0"/>
      <w:marBottom w:val="0"/>
      <w:divBdr>
        <w:top w:val="none" w:sz="0" w:space="0" w:color="auto"/>
        <w:left w:val="none" w:sz="0" w:space="0" w:color="auto"/>
        <w:bottom w:val="none" w:sz="0" w:space="0" w:color="auto"/>
        <w:right w:val="none" w:sz="0" w:space="0" w:color="auto"/>
      </w:divBdr>
    </w:div>
    <w:div w:id="191966741">
      <w:marLeft w:val="480"/>
      <w:marRight w:val="0"/>
      <w:marTop w:val="0"/>
      <w:marBottom w:val="0"/>
      <w:divBdr>
        <w:top w:val="none" w:sz="0" w:space="0" w:color="auto"/>
        <w:left w:val="none" w:sz="0" w:space="0" w:color="auto"/>
        <w:bottom w:val="none" w:sz="0" w:space="0" w:color="auto"/>
        <w:right w:val="none" w:sz="0" w:space="0" w:color="auto"/>
      </w:divBdr>
    </w:div>
    <w:div w:id="192041241">
      <w:marLeft w:val="480"/>
      <w:marRight w:val="0"/>
      <w:marTop w:val="0"/>
      <w:marBottom w:val="0"/>
      <w:divBdr>
        <w:top w:val="none" w:sz="0" w:space="0" w:color="auto"/>
        <w:left w:val="none" w:sz="0" w:space="0" w:color="auto"/>
        <w:bottom w:val="none" w:sz="0" w:space="0" w:color="auto"/>
        <w:right w:val="none" w:sz="0" w:space="0" w:color="auto"/>
      </w:divBdr>
    </w:div>
    <w:div w:id="192113355">
      <w:marLeft w:val="480"/>
      <w:marRight w:val="0"/>
      <w:marTop w:val="0"/>
      <w:marBottom w:val="0"/>
      <w:divBdr>
        <w:top w:val="none" w:sz="0" w:space="0" w:color="auto"/>
        <w:left w:val="none" w:sz="0" w:space="0" w:color="auto"/>
        <w:bottom w:val="none" w:sz="0" w:space="0" w:color="auto"/>
        <w:right w:val="none" w:sz="0" w:space="0" w:color="auto"/>
      </w:divBdr>
    </w:div>
    <w:div w:id="192152099">
      <w:marLeft w:val="480"/>
      <w:marRight w:val="0"/>
      <w:marTop w:val="0"/>
      <w:marBottom w:val="0"/>
      <w:divBdr>
        <w:top w:val="none" w:sz="0" w:space="0" w:color="auto"/>
        <w:left w:val="none" w:sz="0" w:space="0" w:color="auto"/>
        <w:bottom w:val="none" w:sz="0" w:space="0" w:color="auto"/>
        <w:right w:val="none" w:sz="0" w:space="0" w:color="auto"/>
      </w:divBdr>
    </w:div>
    <w:div w:id="192230093">
      <w:marLeft w:val="480"/>
      <w:marRight w:val="0"/>
      <w:marTop w:val="0"/>
      <w:marBottom w:val="0"/>
      <w:divBdr>
        <w:top w:val="none" w:sz="0" w:space="0" w:color="auto"/>
        <w:left w:val="none" w:sz="0" w:space="0" w:color="auto"/>
        <w:bottom w:val="none" w:sz="0" w:space="0" w:color="auto"/>
        <w:right w:val="none" w:sz="0" w:space="0" w:color="auto"/>
      </w:divBdr>
    </w:div>
    <w:div w:id="192378720">
      <w:marLeft w:val="480"/>
      <w:marRight w:val="0"/>
      <w:marTop w:val="0"/>
      <w:marBottom w:val="0"/>
      <w:divBdr>
        <w:top w:val="none" w:sz="0" w:space="0" w:color="auto"/>
        <w:left w:val="none" w:sz="0" w:space="0" w:color="auto"/>
        <w:bottom w:val="none" w:sz="0" w:space="0" w:color="auto"/>
        <w:right w:val="none" w:sz="0" w:space="0" w:color="auto"/>
      </w:divBdr>
    </w:div>
    <w:div w:id="192808430">
      <w:marLeft w:val="480"/>
      <w:marRight w:val="0"/>
      <w:marTop w:val="0"/>
      <w:marBottom w:val="0"/>
      <w:divBdr>
        <w:top w:val="none" w:sz="0" w:space="0" w:color="auto"/>
        <w:left w:val="none" w:sz="0" w:space="0" w:color="auto"/>
        <w:bottom w:val="none" w:sz="0" w:space="0" w:color="auto"/>
        <w:right w:val="none" w:sz="0" w:space="0" w:color="auto"/>
      </w:divBdr>
    </w:div>
    <w:div w:id="192813163">
      <w:marLeft w:val="480"/>
      <w:marRight w:val="0"/>
      <w:marTop w:val="0"/>
      <w:marBottom w:val="0"/>
      <w:divBdr>
        <w:top w:val="none" w:sz="0" w:space="0" w:color="auto"/>
        <w:left w:val="none" w:sz="0" w:space="0" w:color="auto"/>
        <w:bottom w:val="none" w:sz="0" w:space="0" w:color="auto"/>
        <w:right w:val="none" w:sz="0" w:space="0" w:color="auto"/>
      </w:divBdr>
    </w:div>
    <w:div w:id="193005092">
      <w:marLeft w:val="480"/>
      <w:marRight w:val="0"/>
      <w:marTop w:val="0"/>
      <w:marBottom w:val="0"/>
      <w:divBdr>
        <w:top w:val="none" w:sz="0" w:space="0" w:color="auto"/>
        <w:left w:val="none" w:sz="0" w:space="0" w:color="auto"/>
        <w:bottom w:val="none" w:sz="0" w:space="0" w:color="auto"/>
        <w:right w:val="none" w:sz="0" w:space="0" w:color="auto"/>
      </w:divBdr>
    </w:div>
    <w:div w:id="193227195">
      <w:marLeft w:val="480"/>
      <w:marRight w:val="0"/>
      <w:marTop w:val="0"/>
      <w:marBottom w:val="0"/>
      <w:divBdr>
        <w:top w:val="none" w:sz="0" w:space="0" w:color="auto"/>
        <w:left w:val="none" w:sz="0" w:space="0" w:color="auto"/>
        <w:bottom w:val="none" w:sz="0" w:space="0" w:color="auto"/>
        <w:right w:val="none" w:sz="0" w:space="0" w:color="auto"/>
      </w:divBdr>
    </w:div>
    <w:div w:id="193345553">
      <w:marLeft w:val="480"/>
      <w:marRight w:val="0"/>
      <w:marTop w:val="0"/>
      <w:marBottom w:val="0"/>
      <w:divBdr>
        <w:top w:val="none" w:sz="0" w:space="0" w:color="auto"/>
        <w:left w:val="none" w:sz="0" w:space="0" w:color="auto"/>
        <w:bottom w:val="none" w:sz="0" w:space="0" w:color="auto"/>
        <w:right w:val="none" w:sz="0" w:space="0" w:color="auto"/>
      </w:divBdr>
    </w:div>
    <w:div w:id="193421386">
      <w:marLeft w:val="480"/>
      <w:marRight w:val="0"/>
      <w:marTop w:val="0"/>
      <w:marBottom w:val="0"/>
      <w:divBdr>
        <w:top w:val="none" w:sz="0" w:space="0" w:color="auto"/>
        <w:left w:val="none" w:sz="0" w:space="0" w:color="auto"/>
        <w:bottom w:val="none" w:sz="0" w:space="0" w:color="auto"/>
        <w:right w:val="none" w:sz="0" w:space="0" w:color="auto"/>
      </w:divBdr>
    </w:div>
    <w:div w:id="193421724">
      <w:marLeft w:val="480"/>
      <w:marRight w:val="0"/>
      <w:marTop w:val="0"/>
      <w:marBottom w:val="0"/>
      <w:divBdr>
        <w:top w:val="none" w:sz="0" w:space="0" w:color="auto"/>
        <w:left w:val="none" w:sz="0" w:space="0" w:color="auto"/>
        <w:bottom w:val="none" w:sz="0" w:space="0" w:color="auto"/>
        <w:right w:val="none" w:sz="0" w:space="0" w:color="auto"/>
      </w:divBdr>
    </w:div>
    <w:div w:id="193614396">
      <w:marLeft w:val="480"/>
      <w:marRight w:val="0"/>
      <w:marTop w:val="0"/>
      <w:marBottom w:val="0"/>
      <w:divBdr>
        <w:top w:val="none" w:sz="0" w:space="0" w:color="auto"/>
        <w:left w:val="none" w:sz="0" w:space="0" w:color="auto"/>
        <w:bottom w:val="none" w:sz="0" w:space="0" w:color="auto"/>
        <w:right w:val="none" w:sz="0" w:space="0" w:color="auto"/>
      </w:divBdr>
    </w:div>
    <w:div w:id="193615866">
      <w:marLeft w:val="480"/>
      <w:marRight w:val="0"/>
      <w:marTop w:val="0"/>
      <w:marBottom w:val="0"/>
      <w:divBdr>
        <w:top w:val="none" w:sz="0" w:space="0" w:color="auto"/>
        <w:left w:val="none" w:sz="0" w:space="0" w:color="auto"/>
        <w:bottom w:val="none" w:sz="0" w:space="0" w:color="auto"/>
        <w:right w:val="none" w:sz="0" w:space="0" w:color="auto"/>
      </w:divBdr>
    </w:div>
    <w:div w:id="193616045">
      <w:marLeft w:val="480"/>
      <w:marRight w:val="0"/>
      <w:marTop w:val="0"/>
      <w:marBottom w:val="0"/>
      <w:divBdr>
        <w:top w:val="none" w:sz="0" w:space="0" w:color="auto"/>
        <w:left w:val="none" w:sz="0" w:space="0" w:color="auto"/>
        <w:bottom w:val="none" w:sz="0" w:space="0" w:color="auto"/>
        <w:right w:val="none" w:sz="0" w:space="0" w:color="auto"/>
      </w:divBdr>
    </w:div>
    <w:div w:id="193885443">
      <w:marLeft w:val="480"/>
      <w:marRight w:val="0"/>
      <w:marTop w:val="0"/>
      <w:marBottom w:val="0"/>
      <w:divBdr>
        <w:top w:val="none" w:sz="0" w:space="0" w:color="auto"/>
        <w:left w:val="none" w:sz="0" w:space="0" w:color="auto"/>
        <w:bottom w:val="none" w:sz="0" w:space="0" w:color="auto"/>
        <w:right w:val="none" w:sz="0" w:space="0" w:color="auto"/>
      </w:divBdr>
    </w:div>
    <w:div w:id="194198213">
      <w:marLeft w:val="480"/>
      <w:marRight w:val="0"/>
      <w:marTop w:val="0"/>
      <w:marBottom w:val="0"/>
      <w:divBdr>
        <w:top w:val="none" w:sz="0" w:space="0" w:color="auto"/>
        <w:left w:val="none" w:sz="0" w:space="0" w:color="auto"/>
        <w:bottom w:val="none" w:sz="0" w:space="0" w:color="auto"/>
        <w:right w:val="none" w:sz="0" w:space="0" w:color="auto"/>
      </w:divBdr>
    </w:div>
    <w:div w:id="194273238">
      <w:marLeft w:val="480"/>
      <w:marRight w:val="0"/>
      <w:marTop w:val="0"/>
      <w:marBottom w:val="0"/>
      <w:divBdr>
        <w:top w:val="none" w:sz="0" w:space="0" w:color="auto"/>
        <w:left w:val="none" w:sz="0" w:space="0" w:color="auto"/>
        <w:bottom w:val="none" w:sz="0" w:space="0" w:color="auto"/>
        <w:right w:val="none" w:sz="0" w:space="0" w:color="auto"/>
      </w:divBdr>
    </w:div>
    <w:div w:id="194344516">
      <w:marLeft w:val="480"/>
      <w:marRight w:val="0"/>
      <w:marTop w:val="0"/>
      <w:marBottom w:val="0"/>
      <w:divBdr>
        <w:top w:val="none" w:sz="0" w:space="0" w:color="auto"/>
        <w:left w:val="none" w:sz="0" w:space="0" w:color="auto"/>
        <w:bottom w:val="none" w:sz="0" w:space="0" w:color="auto"/>
        <w:right w:val="none" w:sz="0" w:space="0" w:color="auto"/>
      </w:divBdr>
    </w:div>
    <w:div w:id="194386418">
      <w:marLeft w:val="480"/>
      <w:marRight w:val="0"/>
      <w:marTop w:val="0"/>
      <w:marBottom w:val="0"/>
      <w:divBdr>
        <w:top w:val="none" w:sz="0" w:space="0" w:color="auto"/>
        <w:left w:val="none" w:sz="0" w:space="0" w:color="auto"/>
        <w:bottom w:val="none" w:sz="0" w:space="0" w:color="auto"/>
        <w:right w:val="none" w:sz="0" w:space="0" w:color="auto"/>
      </w:divBdr>
    </w:div>
    <w:div w:id="194465593">
      <w:marLeft w:val="480"/>
      <w:marRight w:val="0"/>
      <w:marTop w:val="0"/>
      <w:marBottom w:val="0"/>
      <w:divBdr>
        <w:top w:val="none" w:sz="0" w:space="0" w:color="auto"/>
        <w:left w:val="none" w:sz="0" w:space="0" w:color="auto"/>
        <w:bottom w:val="none" w:sz="0" w:space="0" w:color="auto"/>
        <w:right w:val="none" w:sz="0" w:space="0" w:color="auto"/>
      </w:divBdr>
    </w:div>
    <w:div w:id="194469926">
      <w:marLeft w:val="480"/>
      <w:marRight w:val="0"/>
      <w:marTop w:val="0"/>
      <w:marBottom w:val="0"/>
      <w:divBdr>
        <w:top w:val="none" w:sz="0" w:space="0" w:color="auto"/>
        <w:left w:val="none" w:sz="0" w:space="0" w:color="auto"/>
        <w:bottom w:val="none" w:sz="0" w:space="0" w:color="auto"/>
        <w:right w:val="none" w:sz="0" w:space="0" w:color="auto"/>
      </w:divBdr>
    </w:div>
    <w:div w:id="194974647">
      <w:marLeft w:val="480"/>
      <w:marRight w:val="0"/>
      <w:marTop w:val="0"/>
      <w:marBottom w:val="0"/>
      <w:divBdr>
        <w:top w:val="none" w:sz="0" w:space="0" w:color="auto"/>
        <w:left w:val="none" w:sz="0" w:space="0" w:color="auto"/>
        <w:bottom w:val="none" w:sz="0" w:space="0" w:color="auto"/>
        <w:right w:val="none" w:sz="0" w:space="0" w:color="auto"/>
      </w:divBdr>
    </w:div>
    <w:div w:id="195509863">
      <w:marLeft w:val="480"/>
      <w:marRight w:val="0"/>
      <w:marTop w:val="0"/>
      <w:marBottom w:val="0"/>
      <w:divBdr>
        <w:top w:val="none" w:sz="0" w:space="0" w:color="auto"/>
        <w:left w:val="none" w:sz="0" w:space="0" w:color="auto"/>
        <w:bottom w:val="none" w:sz="0" w:space="0" w:color="auto"/>
        <w:right w:val="none" w:sz="0" w:space="0" w:color="auto"/>
      </w:divBdr>
    </w:div>
    <w:div w:id="196312347">
      <w:marLeft w:val="480"/>
      <w:marRight w:val="0"/>
      <w:marTop w:val="0"/>
      <w:marBottom w:val="0"/>
      <w:divBdr>
        <w:top w:val="none" w:sz="0" w:space="0" w:color="auto"/>
        <w:left w:val="none" w:sz="0" w:space="0" w:color="auto"/>
        <w:bottom w:val="none" w:sz="0" w:space="0" w:color="auto"/>
        <w:right w:val="none" w:sz="0" w:space="0" w:color="auto"/>
      </w:divBdr>
    </w:div>
    <w:div w:id="196359561">
      <w:marLeft w:val="480"/>
      <w:marRight w:val="0"/>
      <w:marTop w:val="0"/>
      <w:marBottom w:val="0"/>
      <w:divBdr>
        <w:top w:val="none" w:sz="0" w:space="0" w:color="auto"/>
        <w:left w:val="none" w:sz="0" w:space="0" w:color="auto"/>
        <w:bottom w:val="none" w:sz="0" w:space="0" w:color="auto"/>
        <w:right w:val="none" w:sz="0" w:space="0" w:color="auto"/>
      </w:divBdr>
    </w:div>
    <w:div w:id="196506049">
      <w:marLeft w:val="480"/>
      <w:marRight w:val="0"/>
      <w:marTop w:val="0"/>
      <w:marBottom w:val="0"/>
      <w:divBdr>
        <w:top w:val="none" w:sz="0" w:space="0" w:color="auto"/>
        <w:left w:val="none" w:sz="0" w:space="0" w:color="auto"/>
        <w:bottom w:val="none" w:sz="0" w:space="0" w:color="auto"/>
        <w:right w:val="none" w:sz="0" w:space="0" w:color="auto"/>
      </w:divBdr>
    </w:div>
    <w:div w:id="196548417">
      <w:marLeft w:val="480"/>
      <w:marRight w:val="0"/>
      <w:marTop w:val="0"/>
      <w:marBottom w:val="0"/>
      <w:divBdr>
        <w:top w:val="none" w:sz="0" w:space="0" w:color="auto"/>
        <w:left w:val="none" w:sz="0" w:space="0" w:color="auto"/>
        <w:bottom w:val="none" w:sz="0" w:space="0" w:color="auto"/>
        <w:right w:val="none" w:sz="0" w:space="0" w:color="auto"/>
      </w:divBdr>
    </w:div>
    <w:div w:id="196624296">
      <w:marLeft w:val="480"/>
      <w:marRight w:val="0"/>
      <w:marTop w:val="0"/>
      <w:marBottom w:val="0"/>
      <w:divBdr>
        <w:top w:val="none" w:sz="0" w:space="0" w:color="auto"/>
        <w:left w:val="none" w:sz="0" w:space="0" w:color="auto"/>
        <w:bottom w:val="none" w:sz="0" w:space="0" w:color="auto"/>
        <w:right w:val="none" w:sz="0" w:space="0" w:color="auto"/>
      </w:divBdr>
    </w:div>
    <w:div w:id="196747393">
      <w:marLeft w:val="480"/>
      <w:marRight w:val="0"/>
      <w:marTop w:val="0"/>
      <w:marBottom w:val="0"/>
      <w:divBdr>
        <w:top w:val="none" w:sz="0" w:space="0" w:color="auto"/>
        <w:left w:val="none" w:sz="0" w:space="0" w:color="auto"/>
        <w:bottom w:val="none" w:sz="0" w:space="0" w:color="auto"/>
        <w:right w:val="none" w:sz="0" w:space="0" w:color="auto"/>
      </w:divBdr>
    </w:div>
    <w:div w:id="196817515">
      <w:marLeft w:val="480"/>
      <w:marRight w:val="0"/>
      <w:marTop w:val="0"/>
      <w:marBottom w:val="0"/>
      <w:divBdr>
        <w:top w:val="none" w:sz="0" w:space="0" w:color="auto"/>
        <w:left w:val="none" w:sz="0" w:space="0" w:color="auto"/>
        <w:bottom w:val="none" w:sz="0" w:space="0" w:color="auto"/>
        <w:right w:val="none" w:sz="0" w:space="0" w:color="auto"/>
      </w:divBdr>
    </w:div>
    <w:div w:id="196898309">
      <w:marLeft w:val="480"/>
      <w:marRight w:val="0"/>
      <w:marTop w:val="0"/>
      <w:marBottom w:val="0"/>
      <w:divBdr>
        <w:top w:val="none" w:sz="0" w:space="0" w:color="auto"/>
        <w:left w:val="none" w:sz="0" w:space="0" w:color="auto"/>
        <w:bottom w:val="none" w:sz="0" w:space="0" w:color="auto"/>
        <w:right w:val="none" w:sz="0" w:space="0" w:color="auto"/>
      </w:divBdr>
    </w:div>
    <w:div w:id="197283751">
      <w:marLeft w:val="480"/>
      <w:marRight w:val="0"/>
      <w:marTop w:val="0"/>
      <w:marBottom w:val="0"/>
      <w:divBdr>
        <w:top w:val="none" w:sz="0" w:space="0" w:color="auto"/>
        <w:left w:val="none" w:sz="0" w:space="0" w:color="auto"/>
        <w:bottom w:val="none" w:sz="0" w:space="0" w:color="auto"/>
        <w:right w:val="none" w:sz="0" w:space="0" w:color="auto"/>
      </w:divBdr>
    </w:div>
    <w:div w:id="197352936">
      <w:marLeft w:val="480"/>
      <w:marRight w:val="0"/>
      <w:marTop w:val="0"/>
      <w:marBottom w:val="0"/>
      <w:divBdr>
        <w:top w:val="none" w:sz="0" w:space="0" w:color="auto"/>
        <w:left w:val="none" w:sz="0" w:space="0" w:color="auto"/>
        <w:bottom w:val="none" w:sz="0" w:space="0" w:color="auto"/>
        <w:right w:val="none" w:sz="0" w:space="0" w:color="auto"/>
      </w:divBdr>
    </w:div>
    <w:div w:id="197476196">
      <w:marLeft w:val="480"/>
      <w:marRight w:val="0"/>
      <w:marTop w:val="0"/>
      <w:marBottom w:val="0"/>
      <w:divBdr>
        <w:top w:val="none" w:sz="0" w:space="0" w:color="auto"/>
        <w:left w:val="none" w:sz="0" w:space="0" w:color="auto"/>
        <w:bottom w:val="none" w:sz="0" w:space="0" w:color="auto"/>
        <w:right w:val="none" w:sz="0" w:space="0" w:color="auto"/>
      </w:divBdr>
    </w:div>
    <w:div w:id="197671281">
      <w:marLeft w:val="480"/>
      <w:marRight w:val="0"/>
      <w:marTop w:val="0"/>
      <w:marBottom w:val="0"/>
      <w:divBdr>
        <w:top w:val="none" w:sz="0" w:space="0" w:color="auto"/>
        <w:left w:val="none" w:sz="0" w:space="0" w:color="auto"/>
        <w:bottom w:val="none" w:sz="0" w:space="0" w:color="auto"/>
        <w:right w:val="none" w:sz="0" w:space="0" w:color="auto"/>
      </w:divBdr>
    </w:div>
    <w:div w:id="197738902">
      <w:marLeft w:val="480"/>
      <w:marRight w:val="0"/>
      <w:marTop w:val="0"/>
      <w:marBottom w:val="0"/>
      <w:divBdr>
        <w:top w:val="none" w:sz="0" w:space="0" w:color="auto"/>
        <w:left w:val="none" w:sz="0" w:space="0" w:color="auto"/>
        <w:bottom w:val="none" w:sz="0" w:space="0" w:color="auto"/>
        <w:right w:val="none" w:sz="0" w:space="0" w:color="auto"/>
      </w:divBdr>
    </w:div>
    <w:div w:id="198126565">
      <w:marLeft w:val="480"/>
      <w:marRight w:val="0"/>
      <w:marTop w:val="0"/>
      <w:marBottom w:val="0"/>
      <w:divBdr>
        <w:top w:val="none" w:sz="0" w:space="0" w:color="auto"/>
        <w:left w:val="none" w:sz="0" w:space="0" w:color="auto"/>
        <w:bottom w:val="none" w:sz="0" w:space="0" w:color="auto"/>
        <w:right w:val="none" w:sz="0" w:space="0" w:color="auto"/>
      </w:divBdr>
    </w:div>
    <w:div w:id="198397388">
      <w:marLeft w:val="480"/>
      <w:marRight w:val="0"/>
      <w:marTop w:val="0"/>
      <w:marBottom w:val="0"/>
      <w:divBdr>
        <w:top w:val="none" w:sz="0" w:space="0" w:color="auto"/>
        <w:left w:val="none" w:sz="0" w:space="0" w:color="auto"/>
        <w:bottom w:val="none" w:sz="0" w:space="0" w:color="auto"/>
        <w:right w:val="none" w:sz="0" w:space="0" w:color="auto"/>
      </w:divBdr>
    </w:div>
    <w:div w:id="198400140">
      <w:marLeft w:val="480"/>
      <w:marRight w:val="0"/>
      <w:marTop w:val="0"/>
      <w:marBottom w:val="0"/>
      <w:divBdr>
        <w:top w:val="none" w:sz="0" w:space="0" w:color="auto"/>
        <w:left w:val="none" w:sz="0" w:space="0" w:color="auto"/>
        <w:bottom w:val="none" w:sz="0" w:space="0" w:color="auto"/>
        <w:right w:val="none" w:sz="0" w:space="0" w:color="auto"/>
      </w:divBdr>
    </w:div>
    <w:div w:id="198402323">
      <w:marLeft w:val="480"/>
      <w:marRight w:val="0"/>
      <w:marTop w:val="0"/>
      <w:marBottom w:val="0"/>
      <w:divBdr>
        <w:top w:val="none" w:sz="0" w:space="0" w:color="auto"/>
        <w:left w:val="none" w:sz="0" w:space="0" w:color="auto"/>
        <w:bottom w:val="none" w:sz="0" w:space="0" w:color="auto"/>
        <w:right w:val="none" w:sz="0" w:space="0" w:color="auto"/>
      </w:divBdr>
    </w:div>
    <w:div w:id="198904898">
      <w:marLeft w:val="480"/>
      <w:marRight w:val="0"/>
      <w:marTop w:val="0"/>
      <w:marBottom w:val="0"/>
      <w:divBdr>
        <w:top w:val="none" w:sz="0" w:space="0" w:color="auto"/>
        <w:left w:val="none" w:sz="0" w:space="0" w:color="auto"/>
        <w:bottom w:val="none" w:sz="0" w:space="0" w:color="auto"/>
        <w:right w:val="none" w:sz="0" w:space="0" w:color="auto"/>
      </w:divBdr>
    </w:div>
    <w:div w:id="199056018">
      <w:marLeft w:val="480"/>
      <w:marRight w:val="0"/>
      <w:marTop w:val="0"/>
      <w:marBottom w:val="0"/>
      <w:divBdr>
        <w:top w:val="none" w:sz="0" w:space="0" w:color="auto"/>
        <w:left w:val="none" w:sz="0" w:space="0" w:color="auto"/>
        <w:bottom w:val="none" w:sz="0" w:space="0" w:color="auto"/>
        <w:right w:val="none" w:sz="0" w:space="0" w:color="auto"/>
      </w:divBdr>
    </w:div>
    <w:div w:id="199167313">
      <w:marLeft w:val="480"/>
      <w:marRight w:val="0"/>
      <w:marTop w:val="0"/>
      <w:marBottom w:val="0"/>
      <w:divBdr>
        <w:top w:val="none" w:sz="0" w:space="0" w:color="auto"/>
        <w:left w:val="none" w:sz="0" w:space="0" w:color="auto"/>
        <w:bottom w:val="none" w:sz="0" w:space="0" w:color="auto"/>
        <w:right w:val="none" w:sz="0" w:space="0" w:color="auto"/>
      </w:divBdr>
    </w:div>
    <w:div w:id="199322854">
      <w:marLeft w:val="480"/>
      <w:marRight w:val="0"/>
      <w:marTop w:val="0"/>
      <w:marBottom w:val="0"/>
      <w:divBdr>
        <w:top w:val="none" w:sz="0" w:space="0" w:color="auto"/>
        <w:left w:val="none" w:sz="0" w:space="0" w:color="auto"/>
        <w:bottom w:val="none" w:sz="0" w:space="0" w:color="auto"/>
        <w:right w:val="none" w:sz="0" w:space="0" w:color="auto"/>
      </w:divBdr>
    </w:div>
    <w:div w:id="199361779">
      <w:marLeft w:val="480"/>
      <w:marRight w:val="0"/>
      <w:marTop w:val="0"/>
      <w:marBottom w:val="0"/>
      <w:divBdr>
        <w:top w:val="none" w:sz="0" w:space="0" w:color="auto"/>
        <w:left w:val="none" w:sz="0" w:space="0" w:color="auto"/>
        <w:bottom w:val="none" w:sz="0" w:space="0" w:color="auto"/>
        <w:right w:val="none" w:sz="0" w:space="0" w:color="auto"/>
      </w:divBdr>
    </w:div>
    <w:div w:id="199437414">
      <w:marLeft w:val="480"/>
      <w:marRight w:val="0"/>
      <w:marTop w:val="0"/>
      <w:marBottom w:val="0"/>
      <w:divBdr>
        <w:top w:val="none" w:sz="0" w:space="0" w:color="auto"/>
        <w:left w:val="none" w:sz="0" w:space="0" w:color="auto"/>
        <w:bottom w:val="none" w:sz="0" w:space="0" w:color="auto"/>
        <w:right w:val="none" w:sz="0" w:space="0" w:color="auto"/>
      </w:divBdr>
    </w:div>
    <w:div w:id="199900439">
      <w:marLeft w:val="480"/>
      <w:marRight w:val="0"/>
      <w:marTop w:val="0"/>
      <w:marBottom w:val="0"/>
      <w:divBdr>
        <w:top w:val="none" w:sz="0" w:space="0" w:color="auto"/>
        <w:left w:val="none" w:sz="0" w:space="0" w:color="auto"/>
        <w:bottom w:val="none" w:sz="0" w:space="0" w:color="auto"/>
        <w:right w:val="none" w:sz="0" w:space="0" w:color="auto"/>
      </w:divBdr>
    </w:div>
    <w:div w:id="199972112">
      <w:marLeft w:val="480"/>
      <w:marRight w:val="0"/>
      <w:marTop w:val="0"/>
      <w:marBottom w:val="0"/>
      <w:divBdr>
        <w:top w:val="none" w:sz="0" w:space="0" w:color="auto"/>
        <w:left w:val="none" w:sz="0" w:space="0" w:color="auto"/>
        <w:bottom w:val="none" w:sz="0" w:space="0" w:color="auto"/>
        <w:right w:val="none" w:sz="0" w:space="0" w:color="auto"/>
      </w:divBdr>
    </w:div>
    <w:div w:id="200017091">
      <w:marLeft w:val="480"/>
      <w:marRight w:val="0"/>
      <w:marTop w:val="0"/>
      <w:marBottom w:val="0"/>
      <w:divBdr>
        <w:top w:val="none" w:sz="0" w:space="0" w:color="auto"/>
        <w:left w:val="none" w:sz="0" w:space="0" w:color="auto"/>
        <w:bottom w:val="none" w:sz="0" w:space="0" w:color="auto"/>
        <w:right w:val="none" w:sz="0" w:space="0" w:color="auto"/>
      </w:divBdr>
    </w:div>
    <w:div w:id="200367077">
      <w:marLeft w:val="480"/>
      <w:marRight w:val="0"/>
      <w:marTop w:val="0"/>
      <w:marBottom w:val="0"/>
      <w:divBdr>
        <w:top w:val="none" w:sz="0" w:space="0" w:color="auto"/>
        <w:left w:val="none" w:sz="0" w:space="0" w:color="auto"/>
        <w:bottom w:val="none" w:sz="0" w:space="0" w:color="auto"/>
        <w:right w:val="none" w:sz="0" w:space="0" w:color="auto"/>
      </w:divBdr>
    </w:div>
    <w:div w:id="200436861">
      <w:marLeft w:val="480"/>
      <w:marRight w:val="0"/>
      <w:marTop w:val="0"/>
      <w:marBottom w:val="0"/>
      <w:divBdr>
        <w:top w:val="none" w:sz="0" w:space="0" w:color="auto"/>
        <w:left w:val="none" w:sz="0" w:space="0" w:color="auto"/>
        <w:bottom w:val="none" w:sz="0" w:space="0" w:color="auto"/>
        <w:right w:val="none" w:sz="0" w:space="0" w:color="auto"/>
      </w:divBdr>
    </w:div>
    <w:div w:id="200748932">
      <w:marLeft w:val="480"/>
      <w:marRight w:val="0"/>
      <w:marTop w:val="0"/>
      <w:marBottom w:val="0"/>
      <w:divBdr>
        <w:top w:val="none" w:sz="0" w:space="0" w:color="auto"/>
        <w:left w:val="none" w:sz="0" w:space="0" w:color="auto"/>
        <w:bottom w:val="none" w:sz="0" w:space="0" w:color="auto"/>
        <w:right w:val="none" w:sz="0" w:space="0" w:color="auto"/>
      </w:divBdr>
    </w:div>
    <w:div w:id="200753369">
      <w:marLeft w:val="480"/>
      <w:marRight w:val="0"/>
      <w:marTop w:val="0"/>
      <w:marBottom w:val="0"/>
      <w:divBdr>
        <w:top w:val="none" w:sz="0" w:space="0" w:color="auto"/>
        <w:left w:val="none" w:sz="0" w:space="0" w:color="auto"/>
        <w:bottom w:val="none" w:sz="0" w:space="0" w:color="auto"/>
        <w:right w:val="none" w:sz="0" w:space="0" w:color="auto"/>
      </w:divBdr>
    </w:div>
    <w:div w:id="200825938">
      <w:marLeft w:val="480"/>
      <w:marRight w:val="0"/>
      <w:marTop w:val="0"/>
      <w:marBottom w:val="0"/>
      <w:divBdr>
        <w:top w:val="none" w:sz="0" w:space="0" w:color="auto"/>
        <w:left w:val="none" w:sz="0" w:space="0" w:color="auto"/>
        <w:bottom w:val="none" w:sz="0" w:space="0" w:color="auto"/>
        <w:right w:val="none" w:sz="0" w:space="0" w:color="auto"/>
      </w:divBdr>
    </w:div>
    <w:div w:id="201092139">
      <w:marLeft w:val="480"/>
      <w:marRight w:val="0"/>
      <w:marTop w:val="0"/>
      <w:marBottom w:val="0"/>
      <w:divBdr>
        <w:top w:val="none" w:sz="0" w:space="0" w:color="auto"/>
        <w:left w:val="none" w:sz="0" w:space="0" w:color="auto"/>
        <w:bottom w:val="none" w:sz="0" w:space="0" w:color="auto"/>
        <w:right w:val="none" w:sz="0" w:space="0" w:color="auto"/>
      </w:divBdr>
    </w:div>
    <w:div w:id="201400833">
      <w:marLeft w:val="480"/>
      <w:marRight w:val="0"/>
      <w:marTop w:val="0"/>
      <w:marBottom w:val="0"/>
      <w:divBdr>
        <w:top w:val="none" w:sz="0" w:space="0" w:color="auto"/>
        <w:left w:val="none" w:sz="0" w:space="0" w:color="auto"/>
        <w:bottom w:val="none" w:sz="0" w:space="0" w:color="auto"/>
        <w:right w:val="none" w:sz="0" w:space="0" w:color="auto"/>
      </w:divBdr>
    </w:div>
    <w:div w:id="201528202">
      <w:marLeft w:val="480"/>
      <w:marRight w:val="0"/>
      <w:marTop w:val="0"/>
      <w:marBottom w:val="0"/>
      <w:divBdr>
        <w:top w:val="none" w:sz="0" w:space="0" w:color="auto"/>
        <w:left w:val="none" w:sz="0" w:space="0" w:color="auto"/>
        <w:bottom w:val="none" w:sz="0" w:space="0" w:color="auto"/>
        <w:right w:val="none" w:sz="0" w:space="0" w:color="auto"/>
      </w:divBdr>
    </w:div>
    <w:div w:id="201864740">
      <w:marLeft w:val="480"/>
      <w:marRight w:val="0"/>
      <w:marTop w:val="0"/>
      <w:marBottom w:val="0"/>
      <w:divBdr>
        <w:top w:val="none" w:sz="0" w:space="0" w:color="auto"/>
        <w:left w:val="none" w:sz="0" w:space="0" w:color="auto"/>
        <w:bottom w:val="none" w:sz="0" w:space="0" w:color="auto"/>
        <w:right w:val="none" w:sz="0" w:space="0" w:color="auto"/>
      </w:divBdr>
    </w:div>
    <w:div w:id="202138041">
      <w:marLeft w:val="480"/>
      <w:marRight w:val="0"/>
      <w:marTop w:val="0"/>
      <w:marBottom w:val="0"/>
      <w:divBdr>
        <w:top w:val="none" w:sz="0" w:space="0" w:color="auto"/>
        <w:left w:val="none" w:sz="0" w:space="0" w:color="auto"/>
        <w:bottom w:val="none" w:sz="0" w:space="0" w:color="auto"/>
        <w:right w:val="none" w:sz="0" w:space="0" w:color="auto"/>
      </w:divBdr>
    </w:div>
    <w:div w:id="202402032">
      <w:marLeft w:val="480"/>
      <w:marRight w:val="0"/>
      <w:marTop w:val="0"/>
      <w:marBottom w:val="0"/>
      <w:divBdr>
        <w:top w:val="none" w:sz="0" w:space="0" w:color="auto"/>
        <w:left w:val="none" w:sz="0" w:space="0" w:color="auto"/>
        <w:bottom w:val="none" w:sz="0" w:space="0" w:color="auto"/>
        <w:right w:val="none" w:sz="0" w:space="0" w:color="auto"/>
      </w:divBdr>
    </w:div>
    <w:div w:id="202405547">
      <w:marLeft w:val="480"/>
      <w:marRight w:val="0"/>
      <w:marTop w:val="0"/>
      <w:marBottom w:val="0"/>
      <w:divBdr>
        <w:top w:val="none" w:sz="0" w:space="0" w:color="auto"/>
        <w:left w:val="none" w:sz="0" w:space="0" w:color="auto"/>
        <w:bottom w:val="none" w:sz="0" w:space="0" w:color="auto"/>
        <w:right w:val="none" w:sz="0" w:space="0" w:color="auto"/>
      </w:divBdr>
    </w:div>
    <w:div w:id="202669009">
      <w:marLeft w:val="480"/>
      <w:marRight w:val="0"/>
      <w:marTop w:val="0"/>
      <w:marBottom w:val="0"/>
      <w:divBdr>
        <w:top w:val="none" w:sz="0" w:space="0" w:color="auto"/>
        <w:left w:val="none" w:sz="0" w:space="0" w:color="auto"/>
        <w:bottom w:val="none" w:sz="0" w:space="0" w:color="auto"/>
        <w:right w:val="none" w:sz="0" w:space="0" w:color="auto"/>
      </w:divBdr>
    </w:div>
    <w:div w:id="202864817">
      <w:marLeft w:val="480"/>
      <w:marRight w:val="0"/>
      <w:marTop w:val="0"/>
      <w:marBottom w:val="0"/>
      <w:divBdr>
        <w:top w:val="none" w:sz="0" w:space="0" w:color="auto"/>
        <w:left w:val="none" w:sz="0" w:space="0" w:color="auto"/>
        <w:bottom w:val="none" w:sz="0" w:space="0" w:color="auto"/>
        <w:right w:val="none" w:sz="0" w:space="0" w:color="auto"/>
      </w:divBdr>
    </w:div>
    <w:div w:id="202865740">
      <w:marLeft w:val="480"/>
      <w:marRight w:val="0"/>
      <w:marTop w:val="0"/>
      <w:marBottom w:val="0"/>
      <w:divBdr>
        <w:top w:val="none" w:sz="0" w:space="0" w:color="auto"/>
        <w:left w:val="none" w:sz="0" w:space="0" w:color="auto"/>
        <w:bottom w:val="none" w:sz="0" w:space="0" w:color="auto"/>
        <w:right w:val="none" w:sz="0" w:space="0" w:color="auto"/>
      </w:divBdr>
    </w:div>
    <w:div w:id="202913519">
      <w:marLeft w:val="480"/>
      <w:marRight w:val="0"/>
      <w:marTop w:val="0"/>
      <w:marBottom w:val="0"/>
      <w:divBdr>
        <w:top w:val="none" w:sz="0" w:space="0" w:color="auto"/>
        <w:left w:val="none" w:sz="0" w:space="0" w:color="auto"/>
        <w:bottom w:val="none" w:sz="0" w:space="0" w:color="auto"/>
        <w:right w:val="none" w:sz="0" w:space="0" w:color="auto"/>
      </w:divBdr>
    </w:div>
    <w:div w:id="202989374">
      <w:marLeft w:val="480"/>
      <w:marRight w:val="0"/>
      <w:marTop w:val="0"/>
      <w:marBottom w:val="0"/>
      <w:divBdr>
        <w:top w:val="none" w:sz="0" w:space="0" w:color="auto"/>
        <w:left w:val="none" w:sz="0" w:space="0" w:color="auto"/>
        <w:bottom w:val="none" w:sz="0" w:space="0" w:color="auto"/>
        <w:right w:val="none" w:sz="0" w:space="0" w:color="auto"/>
      </w:divBdr>
    </w:div>
    <w:div w:id="203103007">
      <w:marLeft w:val="480"/>
      <w:marRight w:val="0"/>
      <w:marTop w:val="0"/>
      <w:marBottom w:val="0"/>
      <w:divBdr>
        <w:top w:val="none" w:sz="0" w:space="0" w:color="auto"/>
        <w:left w:val="none" w:sz="0" w:space="0" w:color="auto"/>
        <w:bottom w:val="none" w:sz="0" w:space="0" w:color="auto"/>
        <w:right w:val="none" w:sz="0" w:space="0" w:color="auto"/>
      </w:divBdr>
    </w:div>
    <w:div w:id="203181816">
      <w:marLeft w:val="480"/>
      <w:marRight w:val="0"/>
      <w:marTop w:val="0"/>
      <w:marBottom w:val="0"/>
      <w:divBdr>
        <w:top w:val="none" w:sz="0" w:space="0" w:color="auto"/>
        <w:left w:val="none" w:sz="0" w:space="0" w:color="auto"/>
        <w:bottom w:val="none" w:sz="0" w:space="0" w:color="auto"/>
        <w:right w:val="none" w:sz="0" w:space="0" w:color="auto"/>
      </w:divBdr>
    </w:div>
    <w:div w:id="203373765">
      <w:marLeft w:val="480"/>
      <w:marRight w:val="0"/>
      <w:marTop w:val="0"/>
      <w:marBottom w:val="0"/>
      <w:divBdr>
        <w:top w:val="none" w:sz="0" w:space="0" w:color="auto"/>
        <w:left w:val="none" w:sz="0" w:space="0" w:color="auto"/>
        <w:bottom w:val="none" w:sz="0" w:space="0" w:color="auto"/>
        <w:right w:val="none" w:sz="0" w:space="0" w:color="auto"/>
      </w:divBdr>
    </w:div>
    <w:div w:id="203567250">
      <w:marLeft w:val="480"/>
      <w:marRight w:val="0"/>
      <w:marTop w:val="0"/>
      <w:marBottom w:val="0"/>
      <w:divBdr>
        <w:top w:val="none" w:sz="0" w:space="0" w:color="auto"/>
        <w:left w:val="none" w:sz="0" w:space="0" w:color="auto"/>
        <w:bottom w:val="none" w:sz="0" w:space="0" w:color="auto"/>
        <w:right w:val="none" w:sz="0" w:space="0" w:color="auto"/>
      </w:divBdr>
    </w:div>
    <w:div w:id="203713387">
      <w:marLeft w:val="480"/>
      <w:marRight w:val="0"/>
      <w:marTop w:val="0"/>
      <w:marBottom w:val="0"/>
      <w:divBdr>
        <w:top w:val="none" w:sz="0" w:space="0" w:color="auto"/>
        <w:left w:val="none" w:sz="0" w:space="0" w:color="auto"/>
        <w:bottom w:val="none" w:sz="0" w:space="0" w:color="auto"/>
        <w:right w:val="none" w:sz="0" w:space="0" w:color="auto"/>
      </w:divBdr>
    </w:div>
    <w:div w:id="203831004">
      <w:marLeft w:val="480"/>
      <w:marRight w:val="0"/>
      <w:marTop w:val="0"/>
      <w:marBottom w:val="0"/>
      <w:divBdr>
        <w:top w:val="none" w:sz="0" w:space="0" w:color="auto"/>
        <w:left w:val="none" w:sz="0" w:space="0" w:color="auto"/>
        <w:bottom w:val="none" w:sz="0" w:space="0" w:color="auto"/>
        <w:right w:val="none" w:sz="0" w:space="0" w:color="auto"/>
      </w:divBdr>
    </w:div>
    <w:div w:id="203836154">
      <w:marLeft w:val="480"/>
      <w:marRight w:val="0"/>
      <w:marTop w:val="0"/>
      <w:marBottom w:val="0"/>
      <w:divBdr>
        <w:top w:val="none" w:sz="0" w:space="0" w:color="auto"/>
        <w:left w:val="none" w:sz="0" w:space="0" w:color="auto"/>
        <w:bottom w:val="none" w:sz="0" w:space="0" w:color="auto"/>
        <w:right w:val="none" w:sz="0" w:space="0" w:color="auto"/>
      </w:divBdr>
    </w:div>
    <w:div w:id="203949828">
      <w:marLeft w:val="480"/>
      <w:marRight w:val="0"/>
      <w:marTop w:val="0"/>
      <w:marBottom w:val="0"/>
      <w:divBdr>
        <w:top w:val="none" w:sz="0" w:space="0" w:color="auto"/>
        <w:left w:val="none" w:sz="0" w:space="0" w:color="auto"/>
        <w:bottom w:val="none" w:sz="0" w:space="0" w:color="auto"/>
        <w:right w:val="none" w:sz="0" w:space="0" w:color="auto"/>
      </w:divBdr>
    </w:div>
    <w:div w:id="204489002">
      <w:marLeft w:val="480"/>
      <w:marRight w:val="0"/>
      <w:marTop w:val="0"/>
      <w:marBottom w:val="0"/>
      <w:divBdr>
        <w:top w:val="none" w:sz="0" w:space="0" w:color="auto"/>
        <w:left w:val="none" w:sz="0" w:space="0" w:color="auto"/>
        <w:bottom w:val="none" w:sz="0" w:space="0" w:color="auto"/>
        <w:right w:val="none" w:sz="0" w:space="0" w:color="auto"/>
      </w:divBdr>
    </w:div>
    <w:div w:id="204567006">
      <w:marLeft w:val="480"/>
      <w:marRight w:val="0"/>
      <w:marTop w:val="0"/>
      <w:marBottom w:val="0"/>
      <w:divBdr>
        <w:top w:val="none" w:sz="0" w:space="0" w:color="auto"/>
        <w:left w:val="none" w:sz="0" w:space="0" w:color="auto"/>
        <w:bottom w:val="none" w:sz="0" w:space="0" w:color="auto"/>
        <w:right w:val="none" w:sz="0" w:space="0" w:color="auto"/>
      </w:divBdr>
    </w:div>
    <w:div w:id="204951101">
      <w:marLeft w:val="480"/>
      <w:marRight w:val="0"/>
      <w:marTop w:val="0"/>
      <w:marBottom w:val="0"/>
      <w:divBdr>
        <w:top w:val="none" w:sz="0" w:space="0" w:color="auto"/>
        <w:left w:val="none" w:sz="0" w:space="0" w:color="auto"/>
        <w:bottom w:val="none" w:sz="0" w:space="0" w:color="auto"/>
        <w:right w:val="none" w:sz="0" w:space="0" w:color="auto"/>
      </w:divBdr>
    </w:div>
    <w:div w:id="205067097">
      <w:marLeft w:val="480"/>
      <w:marRight w:val="0"/>
      <w:marTop w:val="0"/>
      <w:marBottom w:val="0"/>
      <w:divBdr>
        <w:top w:val="none" w:sz="0" w:space="0" w:color="auto"/>
        <w:left w:val="none" w:sz="0" w:space="0" w:color="auto"/>
        <w:bottom w:val="none" w:sz="0" w:space="0" w:color="auto"/>
        <w:right w:val="none" w:sz="0" w:space="0" w:color="auto"/>
      </w:divBdr>
    </w:div>
    <w:div w:id="205067972">
      <w:marLeft w:val="480"/>
      <w:marRight w:val="0"/>
      <w:marTop w:val="0"/>
      <w:marBottom w:val="0"/>
      <w:divBdr>
        <w:top w:val="none" w:sz="0" w:space="0" w:color="auto"/>
        <w:left w:val="none" w:sz="0" w:space="0" w:color="auto"/>
        <w:bottom w:val="none" w:sz="0" w:space="0" w:color="auto"/>
        <w:right w:val="none" w:sz="0" w:space="0" w:color="auto"/>
      </w:divBdr>
    </w:div>
    <w:div w:id="205410541">
      <w:marLeft w:val="480"/>
      <w:marRight w:val="0"/>
      <w:marTop w:val="0"/>
      <w:marBottom w:val="0"/>
      <w:divBdr>
        <w:top w:val="none" w:sz="0" w:space="0" w:color="auto"/>
        <w:left w:val="none" w:sz="0" w:space="0" w:color="auto"/>
        <w:bottom w:val="none" w:sz="0" w:space="0" w:color="auto"/>
        <w:right w:val="none" w:sz="0" w:space="0" w:color="auto"/>
      </w:divBdr>
    </w:div>
    <w:div w:id="205484475">
      <w:marLeft w:val="480"/>
      <w:marRight w:val="0"/>
      <w:marTop w:val="0"/>
      <w:marBottom w:val="0"/>
      <w:divBdr>
        <w:top w:val="none" w:sz="0" w:space="0" w:color="auto"/>
        <w:left w:val="none" w:sz="0" w:space="0" w:color="auto"/>
        <w:bottom w:val="none" w:sz="0" w:space="0" w:color="auto"/>
        <w:right w:val="none" w:sz="0" w:space="0" w:color="auto"/>
      </w:divBdr>
    </w:div>
    <w:div w:id="205485854">
      <w:marLeft w:val="480"/>
      <w:marRight w:val="0"/>
      <w:marTop w:val="0"/>
      <w:marBottom w:val="0"/>
      <w:divBdr>
        <w:top w:val="none" w:sz="0" w:space="0" w:color="auto"/>
        <w:left w:val="none" w:sz="0" w:space="0" w:color="auto"/>
        <w:bottom w:val="none" w:sz="0" w:space="0" w:color="auto"/>
        <w:right w:val="none" w:sz="0" w:space="0" w:color="auto"/>
      </w:divBdr>
    </w:div>
    <w:div w:id="205683618">
      <w:marLeft w:val="480"/>
      <w:marRight w:val="0"/>
      <w:marTop w:val="0"/>
      <w:marBottom w:val="0"/>
      <w:divBdr>
        <w:top w:val="none" w:sz="0" w:space="0" w:color="auto"/>
        <w:left w:val="none" w:sz="0" w:space="0" w:color="auto"/>
        <w:bottom w:val="none" w:sz="0" w:space="0" w:color="auto"/>
        <w:right w:val="none" w:sz="0" w:space="0" w:color="auto"/>
      </w:divBdr>
    </w:div>
    <w:div w:id="205915567">
      <w:marLeft w:val="480"/>
      <w:marRight w:val="0"/>
      <w:marTop w:val="0"/>
      <w:marBottom w:val="0"/>
      <w:divBdr>
        <w:top w:val="none" w:sz="0" w:space="0" w:color="auto"/>
        <w:left w:val="none" w:sz="0" w:space="0" w:color="auto"/>
        <w:bottom w:val="none" w:sz="0" w:space="0" w:color="auto"/>
        <w:right w:val="none" w:sz="0" w:space="0" w:color="auto"/>
      </w:divBdr>
    </w:div>
    <w:div w:id="206334001">
      <w:marLeft w:val="480"/>
      <w:marRight w:val="0"/>
      <w:marTop w:val="0"/>
      <w:marBottom w:val="0"/>
      <w:divBdr>
        <w:top w:val="none" w:sz="0" w:space="0" w:color="auto"/>
        <w:left w:val="none" w:sz="0" w:space="0" w:color="auto"/>
        <w:bottom w:val="none" w:sz="0" w:space="0" w:color="auto"/>
        <w:right w:val="none" w:sz="0" w:space="0" w:color="auto"/>
      </w:divBdr>
    </w:div>
    <w:div w:id="206379599">
      <w:marLeft w:val="480"/>
      <w:marRight w:val="0"/>
      <w:marTop w:val="0"/>
      <w:marBottom w:val="0"/>
      <w:divBdr>
        <w:top w:val="none" w:sz="0" w:space="0" w:color="auto"/>
        <w:left w:val="none" w:sz="0" w:space="0" w:color="auto"/>
        <w:bottom w:val="none" w:sz="0" w:space="0" w:color="auto"/>
        <w:right w:val="none" w:sz="0" w:space="0" w:color="auto"/>
      </w:divBdr>
    </w:div>
    <w:div w:id="206572574">
      <w:marLeft w:val="480"/>
      <w:marRight w:val="0"/>
      <w:marTop w:val="0"/>
      <w:marBottom w:val="0"/>
      <w:divBdr>
        <w:top w:val="none" w:sz="0" w:space="0" w:color="auto"/>
        <w:left w:val="none" w:sz="0" w:space="0" w:color="auto"/>
        <w:bottom w:val="none" w:sz="0" w:space="0" w:color="auto"/>
        <w:right w:val="none" w:sz="0" w:space="0" w:color="auto"/>
      </w:divBdr>
    </w:div>
    <w:div w:id="206574927">
      <w:marLeft w:val="480"/>
      <w:marRight w:val="0"/>
      <w:marTop w:val="0"/>
      <w:marBottom w:val="0"/>
      <w:divBdr>
        <w:top w:val="none" w:sz="0" w:space="0" w:color="auto"/>
        <w:left w:val="none" w:sz="0" w:space="0" w:color="auto"/>
        <w:bottom w:val="none" w:sz="0" w:space="0" w:color="auto"/>
        <w:right w:val="none" w:sz="0" w:space="0" w:color="auto"/>
      </w:divBdr>
    </w:div>
    <w:div w:id="206793763">
      <w:marLeft w:val="480"/>
      <w:marRight w:val="0"/>
      <w:marTop w:val="0"/>
      <w:marBottom w:val="0"/>
      <w:divBdr>
        <w:top w:val="none" w:sz="0" w:space="0" w:color="auto"/>
        <w:left w:val="none" w:sz="0" w:space="0" w:color="auto"/>
        <w:bottom w:val="none" w:sz="0" w:space="0" w:color="auto"/>
        <w:right w:val="none" w:sz="0" w:space="0" w:color="auto"/>
      </w:divBdr>
    </w:div>
    <w:div w:id="206798675">
      <w:marLeft w:val="480"/>
      <w:marRight w:val="0"/>
      <w:marTop w:val="0"/>
      <w:marBottom w:val="0"/>
      <w:divBdr>
        <w:top w:val="none" w:sz="0" w:space="0" w:color="auto"/>
        <w:left w:val="none" w:sz="0" w:space="0" w:color="auto"/>
        <w:bottom w:val="none" w:sz="0" w:space="0" w:color="auto"/>
        <w:right w:val="none" w:sz="0" w:space="0" w:color="auto"/>
      </w:divBdr>
    </w:div>
    <w:div w:id="207181318">
      <w:marLeft w:val="480"/>
      <w:marRight w:val="0"/>
      <w:marTop w:val="0"/>
      <w:marBottom w:val="0"/>
      <w:divBdr>
        <w:top w:val="none" w:sz="0" w:space="0" w:color="auto"/>
        <w:left w:val="none" w:sz="0" w:space="0" w:color="auto"/>
        <w:bottom w:val="none" w:sz="0" w:space="0" w:color="auto"/>
        <w:right w:val="none" w:sz="0" w:space="0" w:color="auto"/>
      </w:divBdr>
    </w:div>
    <w:div w:id="207183416">
      <w:marLeft w:val="480"/>
      <w:marRight w:val="0"/>
      <w:marTop w:val="0"/>
      <w:marBottom w:val="0"/>
      <w:divBdr>
        <w:top w:val="none" w:sz="0" w:space="0" w:color="auto"/>
        <w:left w:val="none" w:sz="0" w:space="0" w:color="auto"/>
        <w:bottom w:val="none" w:sz="0" w:space="0" w:color="auto"/>
        <w:right w:val="none" w:sz="0" w:space="0" w:color="auto"/>
      </w:divBdr>
    </w:div>
    <w:div w:id="207453536">
      <w:marLeft w:val="480"/>
      <w:marRight w:val="0"/>
      <w:marTop w:val="0"/>
      <w:marBottom w:val="0"/>
      <w:divBdr>
        <w:top w:val="none" w:sz="0" w:space="0" w:color="auto"/>
        <w:left w:val="none" w:sz="0" w:space="0" w:color="auto"/>
        <w:bottom w:val="none" w:sz="0" w:space="0" w:color="auto"/>
        <w:right w:val="none" w:sz="0" w:space="0" w:color="auto"/>
      </w:divBdr>
    </w:div>
    <w:div w:id="207886752">
      <w:marLeft w:val="480"/>
      <w:marRight w:val="0"/>
      <w:marTop w:val="0"/>
      <w:marBottom w:val="0"/>
      <w:divBdr>
        <w:top w:val="none" w:sz="0" w:space="0" w:color="auto"/>
        <w:left w:val="none" w:sz="0" w:space="0" w:color="auto"/>
        <w:bottom w:val="none" w:sz="0" w:space="0" w:color="auto"/>
        <w:right w:val="none" w:sz="0" w:space="0" w:color="auto"/>
      </w:divBdr>
    </w:div>
    <w:div w:id="208031355">
      <w:marLeft w:val="480"/>
      <w:marRight w:val="0"/>
      <w:marTop w:val="0"/>
      <w:marBottom w:val="0"/>
      <w:divBdr>
        <w:top w:val="none" w:sz="0" w:space="0" w:color="auto"/>
        <w:left w:val="none" w:sz="0" w:space="0" w:color="auto"/>
        <w:bottom w:val="none" w:sz="0" w:space="0" w:color="auto"/>
        <w:right w:val="none" w:sz="0" w:space="0" w:color="auto"/>
      </w:divBdr>
    </w:div>
    <w:div w:id="208148407">
      <w:marLeft w:val="480"/>
      <w:marRight w:val="0"/>
      <w:marTop w:val="0"/>
      <w:marBottom w:val="0"/>
      <w:divBdr>
        <w:top w:val="none" w:sz="0" w:space="0" w:color="auto"/>
        <w:left w:val="none" w:sz="0" w:space="0" w:color="auto"/>
        <w:bottom w:val="none" w:sz="0" w:space="0" w:color="auto"/>
        <w:right w:val="none" w:sz="0" w:space="0" w:color="auto"/>
      </w:divBdr>
    </w:div>
    <w:div w:id="208300124">
      <w:marLeft w:val="480"/>
      <w:marRight w:val="0"/>
      <w:marTop w:val="0"/>
      <w:marBottom w:val="0"/>
      <w:divBdr>
        <w:top w:val="none" w:sz="0" w:space="0" w:color="auto"/>
        <w:left w:val="none" w:sz="0" w:space="0" w:color="auto"/>
        <w:bottom w:val="none" w:sz="0" w:space="0" w:color="auto"/>
        <w:right w:val="none" w:sz="0" w:space="0" w:color="auto"/>
      </w:divBdr>
    </w:div>
    <w:div w:id="208345934">
      <w:marLeft w:val="480"/>
      <w:marRight w:val="0"/>
      <w:marTop w:val="0"/>
      <w:marBottom w:val="0"/>
      <w:divBdr>
        <w:top w:val="none" w:sz="0" w:space="0" w:color="auto"/>
        <w:left w:val="none" w:sz="0" w:space="0" w:color="auto"/>
        <w:bottom w:val="none" w:sz="0" w:space="0" w:color="auto"/>
        <w:right w:val="none" w:sz="0" w:space="0" w:color="auto"/>
      </w:divBdr>
    </w:div>
    <w:div w:id="208536837">
      <w:marLeft w:val="480"/>
      <w:marRight w:val="0"/>
      <w:marTop w:val="0"/>
      <w:marBottom w:val="0"/>
      <w:divBdr>
        <w:top w:val="none" w:sz="0" w:space="0" w:color="auto"/>
        <w:left w:val="none" w:sz="0" w:space="0" w:color="auto"/>
        <w:bottom w:val="none" w:sz="0" w:space="0" w:color="auto"/>
        <w:right w:val="none" w:sz="0" w:space="0" w:color="auto"/>
      </w:divBdr>
    </w:div>
    <w:div w:id="208612010">
      <w:marLeft w:val="480"/>
      <w:marRight w:val="0"/>
      <w:marTop w:val="0"/>
      <w:marBottom w:val="0"/>
      <w:divBdr>
        <w:top w:val="none" w:sz="0" w:space="0" w:color="auto"/>
        <w:left w:val="none" w:sz="0" w:space="0" w:color="auto"/>
        <w:bottom w:val="none" w:sz="0" w:space="0" w:color="auto"/>
        <w:right w:val="none" w:sz="0" w:space="0" w:color="auto"/>
      </w:divBdr>
    </w:div>
    <w:div w:id="208810503">
      <w:marLeft w:val="480"/>
      <w:marRight w:val="0"/>
      <w:marTop w:val="0"/>
      <w:marBottom w:val="0"/>
      <w:divBdr>
        <w:top w:val="none" w:sz="0" w:space="0" w:color="auto"/>
        <w:left w:val="none" w:sz="0" w:space="0" w:color="auto"/>
        <w:bottom w:val="none" w:sz="0" w:space="0" w:color="auto"/>
        <w:right w:val="none" w:sz="0" w:space="0" w:color="auto"/>
      </w:divBdr>
    </w:div>
    <w:div w:id="208882720">
      <w:marLeft w:val="480"/>
      <w:marRight w:val="0"/>
      <w:marTop w:val="0"/>
      <w:marBottom w:val="0"/>
      <w:divBdr>
        <w:top w:val="none" w:sz="0" w:space="0" w:color="auto"/>
        <w:left w:val="none" w:sz="0" w:space="0" w:color="auto"/>
        <w:bottom w:val="none" w:sz="0" w:space="0" w:color="auto"/>
        <w:right w:val="none" w:sz="0" w:space="0" w:color="auto"/>
      </w:divBdr>
    </w:div>
    <w:div w:id="209460495">
      <w:marLeft w:val="480"/>
      <w:marRight w:val="0"/>
      <w:marTop w:val="0"/>
      <w:marBottom w:val="0"/>
      <w:divBdr>
        <w:top w:val="none" w:sz="0" w:space="0" w:color="auto"/>
        <w:left w:val="none" w:sz="0" w:space="0" w:color="auto"/>
        <w:bottom w:val="none" w:sz="0" w:space="0" w:color="auto"/>
        <w:right w:val="none" w:sz="0" w:space="0" w:color="auto"/>
      </w:divBdr>
    </w:div>
    <w:div w:id="209464232">
      <w:marLeft w:val="480"/>
      <w:marRight w:val="0"/>
      <w:marTop w:val="0"/>
      <w:marBottom w:val="0"/>
      <w:divBdr>
        <w:top w:val="none" w:sz="0" w:space="0" w:color="auto"/>
        <w:left w:val="none" w:sz="0" w:space="0" w:color="auto"/>
        <w:bottom w:val="none" w:sz="0" w:space="0" w:color="auto"/>
        <w:right w:val="none" w:sz="0" w:space="0" w:color="auto"/>
      </w:divBdr>
    </w:div>
    <w:div w:id="209613819">
      <w:marLeft w:val="480"/>
      <w:marRight w:val="0"/>
      <w:marTop w:val="0"/>
      <w:marBottom w:val="0"/>
      <w:divBdr>
        <w:top w:val="none" w:sz="0" w:space="0" w:color="auto"/>
        <w:left w:val="none" w:sz="0" w:space="0" w:color="auto"/>
        <w:bottom w:val="none" w:sz="0" w:space="0" w:color="auto"/>
        <w:right w:val="none" w:sz="0" w:space="0" w:color="auto"/>
      </w:divBdr>
    </w:div>
    <w:div w:id="209920740">
      <w:marLeft w:val="480"/>
      <w:marRight w:val="0"/>
      <w:marTop w:val="0"/>
      <w:marBottom w:val="0"/>
      <w:divBdr>
        <w:top w:val="none" w:sz="0" w:space="0" w:color="auto"/>
        <w:left w:val="none" w:sz="0" w:space="0" w:color="auto"/>
        <w:bottom w:val="none" w:sz="0" w:space="0" w:color="auto"/>
        <w:right w:val="none" w:sz="0" w:space="0" w:color="auto"/>
      </w:divBdr>
    </w:div>
    <w:div w:id="210120386">
      <w:marLeft w:val="480"/>
      <w:marRight w:val="0"/>
      <w:marTop w:val="0"/>
      <w:marBottom w:val="0"/>
      <w:divBdr>
        <w:top w:val="none" w:sz="0" w:space="0" w:color="auto"/>
        <w:left w:val="none" w:sz="0" w:space="0" w:color="auto"/>
        <w:bottom w:val="none" w:sz="0" w:space="0" w:color="auto"/>
        <w:right w:val="none" w:sz="0" w:space="0" w:color="auto"/>
      </w:divBdr>
    </w:div>
    <w:div w:id="210306757">
      <w:marLeft w:val="480"/>
      <w:marRight w:val="0"/>
      <w:marTop w:val="0"/>
      <w:marBottom w:val="0"/>
      <w:divBdr>
        <w:top w:val="none" w:sz="0" w:space="0" w:color="auto"/>
        <w:left w:val="none" w:sz="0" w:space="0" w:color="auto"/>
        <w:bottom w:val="none" w:sz="0" w:space="0" w:color="auto"/>
        <w:right w:val="none" w:sz="0" w:space="0" w:color="auto"/>
      </w:divBdr>
    </w:div>
    <w:div w:id="210310447">
      <w:marLeft w:val="480"/>
      <w:marRight w:val="0"/>
      <w:marTop w:val="0"/>
      <w:marBottom w:val="0"/>
      <w:divBdr>
        <w:top w:val="none" w:sz="0" w:space="0" w:color="auto"/>
        <w:left w:val="none" w:sz="0" w:space="0" w:color="auto"/>
        <w:bottom w:val="none" w:sz="0" w:space="0" w:color="auto"/>
        <w:right w:val="none" w:sz="0" w:space="0" w:color="auto"/>
      </w:divBdr>
    </w:div>
    <w:div w:id="210461460">
      <w:marLeft w:val="480"/>
      <w:marRight w:val="0"/>
      <w:marTop w:val="0"/>
      <w:marBottom w:val="0"/>
      <w:divBdr>
        <w:top w:val="none" w:sz="0" w:space="0" w:color="auto"/>
        <w:left w:val="none" w:sz="0" w:space="0" w:color="auto"/>
        <w:bottom w:val="none" w:sz="0" w:space="0" w:color="auto"/>
        <w:right w:val="none" w:sz="0" w:space="0" w:color="auto"/>
      </w:divBdr>
    </w:div>
    <w:div w:id="210583326">
      <w:marLeft w:val="480"/>
      <w:marRight w:val="0"/>
      <w:marTop w:val="0"/>
      <w:marBottom w:val="0"/>
      <w:divBdr>
        <w:top w:val="none" w:sz="0" w:space="0" w:color="auto"/>
        <w:left w:val="none" w:sz="0" w:space="0" w:color="auto"/>
        <w:bottom w:val="none" w:sz="0" w:space="0" w:color="auto"/>
        <w:right w:val="none" w:sz="0" w:space="0" w:color="auto"/>
      </w:divBdr>
    </w:div>
    <w:div w:id="210769269">
      <w:marLeft w:val="480"/>
      <w:marRight w:val="0"/>
      <w:marTop w:val="0"/>
      <w:marBottom w:val="0"/>
      <w:divBdr>
        <w:top w:val="none" w:sz="0" w:space="0" w:color="auto"/>
        <w:left w:val="none" w:sz="0" w:space="0" w:color="auto"/>
        <w:bottom w:val="none" w:sz="0" w:space="0" w:color="auto"/>
        <w:right w:val="none" w:sz="0" w:space="0" w:color="auto"/>
      </w:divBdr>
    </w:div>
    <w:div w:id="210770742">
      <w:marLeft w:val="480"/>
      <w:marRight w:val="0"/>
      <w:marTop w:val="0"/>
      <w:marBottom w:val="0"/>
      <w:divBdr>
        <w:top w:val="none" w:sz="0" w:space="0" w:color="auto"/>
        <w:left w:val="none" w:sz="0" w:space="0" w:color="auto"/>
        <w:bottom w:val="none" w:sz="0" w:space="0" w:color="auto"/>
        <w:right w:val="none" w:sz="0" w:space="0" w:color="auto"/>
      </w:divBdr>
    </w:div>
    <w:div w:id="210850369">
      <w:marLeft w:val="480"/>
      <w:marRight w:val="0"/>
      <w:marTop w:val="0"/>
      <w:marBottom w:val="0"/>
      <w:divBdr>
        <w:top w:val="none" w:sz="0" w:space="0" w:color="auto"/>
        <w:left w:val="none" w:sz="0" w:space="0" w:color="auto"/>
        <w:bottom w:val="none" w:sz="0" w:space="0" w:color="auto"/>
        <w:right w:val="none" w:sz="0" w:space="0" w:color="auto"/>
      </w:divBdr>
    </w:div>
    <w:div w:id="210970227">
      <w:marLeft w:val="480"/>
      <w:marRight w:val="0"/>
      <w:marTop w:val="0"/>
      <w:marBottom w:val="0"/>
      <w:divBdr>
        <w:top w:val="none" w:sz="0" w:space="0" w:color="auto"/>
        <w:left w:val="none" w:sz="0" w:space="0" w:color="auto"/>
        <w:bottom w:val="none" w:sz="0" w:space="0" w:color="auto"/>
        <w:right w:val="none" w:sz="0" w:space="0" w:color="auto"/>
      </w:divBdr>
    </w:div>
    <w:div w:id="211118292">
      <w:marLeft w:val="480"/>
      <w:marRight w:val="0"/>
      <w:marTop w:val="0"/>
      <w:marBottom w:val="0"/>
      <w:divBdr>
        <w:top w:val="none" w:sz="0" w:space="0" w:color="auto"/>
        <w:left w:val="none" w:sz="0" w:space="0" w:color="auto"/>
        <w:bottom w:val="none" w:sz="0" w:space="0" w:color="auto"/>
        <w:right w:val="none" w:sz="0" w:space="0" w:color="auto"/>
      </w:divBdr>
    </w:div>
    <w:div w:id="211422951">
      <w:marLeft w:val="480"/>
      <w:marRight w:val="0"/>
      <w:marTop w:val="0"/>
      <w:marBottom w:val="0"/>
      <w:divBdr>
        <w:top w:val="none" w:sz="0" w:space="0" w:color="auto"/>
        <w:left w:val="none" w:sz="0" w:space="0" w:color="auto"/>
        <w:bottom w:val="none" w:sz="0" w:space="0" w:color="auto"/>
        <w:right w:val="none" w:sz="0" w:space="0" w:color="auto"/>
      </w:divBdr>
    </w:div>
    <w:div w:id="211890272">
      <w:marLeft w:val="480"/>
      <w:marRight w:val="0"/>
      <w:marTop w:val="0"/>
      <w:marBottom w:val="0"/>
      <w:divBdr>
        <w:top w:val="none" w:sz="0" w:space="0" w:color="auto"/>
        <w:left w:val="none" w:sz="0" w:space="0" w:color="auto"/>
        <w:bottom w:val="none" w:sz="0" w:space="0" w:color="auto"/>
        <w:right w:val="none" w:sz="0" w:space="0" w:color="auto"/>
      </w:divBdr>
    </w:div>
    <w:div w:id="212010252">
      <w:marLeft w:val="480"/>
      <w:marRight w:val="0"/>
      <w:marTop w:val="0"/>
      <w:marBottom w:val="0"/>
      <w:divBdr>
        <w:top w:val="none" w:sz="0" w:space="0" w:color="auto"/>
        <w:left w:val="none" w:sz="0" w:space="0" w:color="auto"/>
        <w:bottom w:val="none" w:sz="0" w:space="0" w:color="auto"/>
        <w:right w:val="none" w:sz="0" w:space="0" w:color="auto"/>
      </w:divBdr>
    </w:div>
    <w:div w:id="212035990">
      <w:marLeft w:val="480"/>
      <w:marRight w:val="0"/>
      <w:marTop w:val="0"/>
      <w:marBottom w:val="0"/>
      <w:divBdr>
        <w:top w:val="none" w:sz="0" w:space="0" w:color="auto"/>
        <w:left w:val="none" w:sz="0" w:space="0" w:color="auto"/>
        <w:bottom w:val="none" w:sz="0" w:space="0" w:color="auto"/>
        <w:right w:val="none" w:sz="0" w:space="0" w:color="auto"/>
      </w:divBdr>
    </w:div>
    <w:div w:id="212087951">
      <w:marLeft w:val="480"/>
      <w:marRight w:val="0"/>
      <w:marTop w:val="0"/>
      <w:marBottom w:val="0"/>
      <w:divBdr>
        <w:top w:val="none" w:sz="0" w:space="0" w:color="auto"/>
        <w:left w:val="none" w:sz="0" w:space="0" w:color="auto"/>
        <w:bottom w:val="none" w:sz="0" w:space="0" w:color="auto"/>
        <w:right w:val="none" w:sz="0" w:space="0" w:color="auto"/>
      </w:divBdr>
    </w:div>
    <w:div w:id="212273674">
      <w:marLeft w:val="480"/>
      <w:marRight w:val="0"/>
      <w:marTop w:val="0"/>
      <w:marBottom w:val="0"/>
      <w:divBdr>
        <w:top w:val="none" w:sz="0" w:space="0" w:color="auto"/>
        <w:left w:val="none" w:sz="0" w:space="0" w:color="auto"/>
        <w:bottom w:val="none" w:sz="0" w:space="0" w:color="auto"/>
        <w:right w:val="none" w:sz="0" w:space="0" w:color="auto"/>
      </w:divBdr>
    </w:div>
    <w:div w:id="212356168">
      <w:marLeft w:val="480"/>
      <w:marRight w:val="0"/>
      <w:marTop w:val="0"/>
      <w:marBottom w:val="0"/>
      <w:divBdr>
        <w:top w:val="none" w:sz="0" w:space="0" w:color="auto"/>
        <w:left w:val="none" w:sz="0" w:space="0" w:color="auto"/>
        <w:bottom w:val="none" w:sz="0" w:space="0" w:color="auto"/>
        <w:right w:val="none" w:sz="0" w:space="0" w:color="auto"/>
      </w:divBdr>
    </w:div>
    <w:div w:id="212625059">
      <w:marLeft w:val="480"/>
      <w:marRight w:val="0"/>
      <w:marTop w:val="0"/>
      <w:marBottom w:val="0"/>
      <w:divBdr>
        <w:top w:val="none" w:sz="0" w:space="0" w:color="auto"/>
        <w:left w:val="none" w:sz="0" w:space="0" w:color="auto"/>
        <w:bottom w:val="none" w:sz="0" w:space="0" w:color="auto"/>
        <w:right w:val="none" w:sz="0" w:space="0" w:color="auto"/>
      </w:divBdr>
    </w:div>
    <w:div w:id="213007977">
      <w:marLeft w:val="480"/>
      <w:marRight w:val="0"/>
      <w:marTop w:val="0"/>
      <w:marBottom w:val="0"/>
      <w:divBdr>
        <w:top w:val="none" w:sz="0" w:space="0" w:color="auto"/>
        <w:left w:val="none" w:sz="0" w:space="0" w:color="auto"/>
        <w:bottom w:val="none" w:sz="0" w:space="0" w:color="auto"/>
        <w:right w:val="none" w:sz="0" w:space="0" w:color="auto"/>
      </w:divBdr>
    </w:div>
    <w:div w:id="213464812">
      <w:marLeft w:val="480"/>
      <w:marRight w:val="0"/>
      <w:marTop w:val="0"/>
      <w:marBottom w:val="0"/>
      <w:divBdr>
        <w:top w:val="none" w:sz="0" w:space="0" w:color="auto"/>
        <w:left w:val="none" w:sz="0" w:space="0" w:color="auto"/>
        <w:bottom w:val="none" w:sz="0" w:space="0" w:color="auto"/>
        <w:right w:val="none" w:sz="0" w:space="0" w:color="auto"/>
      </w:divBdr>
    </w:div>
    <w:div w:id="213810151">
      <w:marLeft w:val="480"/>
      <w:marRight w:val="0"/>
      <w:marTop w:val="0"/>
      <w:marBottom w:val="0"/>
      <w:divBdr>
        <w:top w:val="none" w:sz="0" w:space="0" w:color="auto"/>
        <w:left w:val="none" w:sz="0" w:space="0" w:color="auto"/>
        <w:bottom w:val="none" w:sz="0" w:space="0" w:color="auto"/>
        <w:right w:val="none" w:sz="0" w:space="0" w:color="auto"/>
      </w:divBdr>
    </w:div>
    <w:div w:id="214007331">
      <w:marLeft w:val="480"/>
      <w:marRight w:val="0"/>
      <w:marTop w:val="0"/>
      <w:marBottom w:val="0"/>
      <w:divBdr>
        <w:top w:val="none" w:sz="0" w:space="0" w:color="auto"/>
        <w:left w:val="none" w:sz="0" w:space="0" w:color="auto"/>
        <w:bottom w:val="none" w:sz="0" w:space="0" w:color="auto"/>
        <w:right w:val="none" w:sz="0" w:space="0" w:color="auto"/>
      </w:divBdr>
    </w:div>
    <w:div w:id="214200175">
      <w:marLeft w:val="480"/>
      <w:marRight w:val="0"/>
      <w:marTop w:val="0"/>
      <w:marBottom w:val="0"/>
      <w:divBdr>
        <w:top w:val="none" w:sz="0" w:space="0" w:color="auto"/>
        <w:left w:val="none" w:sz="0" w:space="0" w:color="auto"/>
        <w:bottom w:val="none" w:sz="0" w:space="0" w:color="auto"/>
        <w:right w:val="none" w:sz="0" w:space="0" w:color="auto"/>
      </w:divBdr>
    </w:div>
    <w:div w:id="214203866">
      <w:marLeft w:val="480"/>
      <w:marRight w:val="0"/>
      <w:marTop w:val="0"/>
      <w:marBottom w:val="0"/>
      <w:divBdr>
        <w:top w:val="none" w:sz="0" w:space="0" w:color="auto"/>
        <w:left w:val="none" w:sz="0" w:space="0" w:color="auto"/>
        <w:bottom w:val="none" w:sz="0" w:space="0" w:color="auto"/>
        <w:right w:val="none" w:sz="0" w:space="0" w:color="auto"/>
      </w:divBdr>
    </w:div>
    <w:div w:id="214244851">
      <w:marLeft w:val="480"/>
      <w:marRight w:val="0"/>
      <w:marTop w:val="0"/>
      <w:marBottom w:val="0"/>
      <w:divBdr>
        <w:top w:val="none" w:sz="0" w:space="0" w:color="auto"/>
        <w:left w:val="none" w:sz="0" w:space="0" w:color="auto"/>
        <w:bottom w:val="none" w:sz="0" w:space="0" w:color="auto"/>
        <w:right w:val="none" w:sz="0" w:space="0" w:color="auto"/>
      </w:divBdr>
    </w:div>
    <w:div w:id="214463795">
      <w:marLeft w:val="480"/>
      <w:marRight w:val="0"/>
      <w:marTop w:val="0"/>
      <w:marBottom w:val="0"/>
      <w:divBdr>
        <w:top w:val="none" w:sz="0" w:space="0" w:color="auto"/>
        <w:left w:val="none" w:sz="0" w:space="0" w:color="auto"/>
        <w:bottom w:val="none" w:sz="0" w:space="0" w:color="auto"/>
        <w:right w:val="none" w:sz="0" w:space="0" w:color="auto"/>
      </w:divBdr>
    </w:div>
    <w:div w:id="214631744">
      <w:marLeft w:val="480"/>
      <w:marRight w:val="0"/>
      <w:marTop w:val="0"/>
      <w:marBottom w:val="0"/>
      <w:divBdr>
        <w:top w:val="none" w:sz="0" w:space="0" w:color="auto"/>
        <w:left w:val="none" w:sz="0" w:space="0" w:color="auto"/>
        <w:bottom w:val="none" w:sz="0" w:space="0" w:color="auto"/>
        <w:right w:val="none" w:sz="0" w:space="0" w:color="auto"/>
      </w:divBdr>
    </w:div>
    <w:div w:id="214658007">
      <w:marLeft w:val="480"/>
      <w:marRight w:val="0"/>
      <w:marTop w:val="0"/>
      <w:marBottom w:val="0"/>
      <w:divBdr>
        <w:top w:val="none" w:sz="0" w:space="0" w:color="auto"/>
        <w:left w:val="none" w:sz="0" w:space="0" w:color="auto"/>
        <w:bottom w:val="none" w:sz="0" w:space="0" w:color="auto"/>
        <w:right w:val="none" w:sz="0" w:space="0" w:color="auto"/>
      </w:divBdr>
    </w:div>
    <w:div w:id="214701395">
      <w:marLeft w:val="480"/>
      <w:marRight w:val="0"/>
      <w:marTop w:val="0"/>
      <w:marBottom w:val="0"/>
      <w:divBdr>
        <w:top w:val="none" w:sz="0" w:space="0" w:color="auto"/>
        <w:left w:val="none" w:sz="0" w:space="0" w:color="auto"/>
        <w:bottom w:val="none" w:sz="0" w:space="0" w:color="auto"/>
        <w:right w:val="none" w:sz="0" w:space="0" w:color="auto"/>
      </w:divBdr>
    </w:div>
    <w:div w:id="214782493">
      <w:marLeft w:val="480"/>
      <w:marRight w:val="0"/>
      <w:marTop w:val="0"/>
      <w:marBottom w:val="0"/>
      <w:divBdr>
        <w:top w:val="none" w:sz="0" w:space="0" w:color="auto"/>
        <w:left w:val="none" w:sz="0" w:space="0" w:color="auto"/>
        <w:bottom w:val="none" w:sz="0" w:space="0" w:color="auto"/>
        <w:right w:val="none" w:sz="0" w:space="0" w:color="auto"/>
      </w:divBdr>
    </w:div>
    <w:div w:id="214895238">
      <w:marLeft w:val="480"/>
      <w:marRight w:val="0"/>
      <w:marTop w:val="0"/>
      <w:marBottom w:val="0"/>
      <w:divBdr>
        <w:top w:val="none" w:sz="0" w:space="0" w:color="auto"/>
        <w:left w:val="none" w:sz="0" w:space="0" w:color="auto"/>
        <w:bottom w:val="none" w:sz="0" w:space="0" w:color="auto"/>
        <w:right w:val="none" w:sz="0" w:space="0" w:color="auto"/>
      </w:divBdr>
    </w:div>
    <w:div w:id="215050775">
      <w:marLeft w:val="480"/>
      <w:marRight w:val="0"/>
      <w:marTop w:val="0"/>
      <w:marBottom w:val="0"/>
      <w:divBdr>
        <w:top w:val="none" w:sz="0" w:space="0" w:color="auto"/>
        <w:left w:val="none" w:sz="0" w:space="0" w:color="auto"/>
        <w:bottom w:val="none" w:sz="0" w:space="0" w:color="auto"/>
        <w:right w:val="none" w:sz="0" w:space="0" w:color="auto"/>
      </w:divBdr>
    </w:div>
    <w:div w:id="215243327">
      <w:marLeft w:val="480"/>
      <w:marRight w:val="0"/>
      <w:marTop w:val="0"/>
      <w:marBottom w:val="0"/>
      <w:divBdr>
        <w:top w:val="none" w:sz="0" w:space="0" w:color="auto"/>
        <w:left w:val="none" w:sz="0" w:space="0" w:color="auto"/>
        <w:bottom w:val="none" w:sz="0" w:space="0" w:color="auto"/>
        <w:right w:val="none" w:sz="0" w:space="0" w:color="auto"/>
      </w:divBdr>
    </w:div>
    <w:div w:id="215288413">
      <w:marLeft w:val="480"/>
      <w:marRight w:val="0"/>
      <w:marTop w:val="0"/>
      <w:marBottom w:val="0"/>
      <w:divBdr>
        <w:top w:val="none" w:sz="0" w:space="0" w:color="auto"/>
        <w:left w:val="none" w:sz="0" w:space="0" w:color="auto"/>
        <w:bottom w:val="none" w:sz="0" w:space="0" w:color="auto"/>
        <w:right w:val="none" w:sz="0" w:space="0" w:color="auto"/>
      </w:divBdr>
    </w:div>
    <w:div w:id="215361357">
      <w:marLeft w:val="480"/>
      <w:marRight w:val="0"/>
      <w:marTop w:val="0"/>
      <w:marBottom w:val="0"/>
      <w:divBdr>
        <w:top w:val="none" w:sz="0" w:space="0" w:color="auto"/>
        <w:left w:val="none" w:sz="0" w:space="0" w:color="auto"/>
        <w:bottom w:val="none" w:sz="0" w:space="0" w:color="auto"/>
        <w:right w:val="none" w:sz="0" w:space="0" w:color="auto"/>
      </w:divBdr>
    </w:div>
    <w:div w:id="215706111">
      <w:marLeft w:val="480"/>
      <w:marRight w:val="0"/>
      <w:marTop w:val="0"/>
      <w:marBottom w:val="0"/>
      <w:divBdr>
        <w:top w:val="none" w:sz="0" w:space="0" w:color="auto"/>
        <w:left w:val="none" w:sz="0" w:space="0" w:color="auto"/>
        <w:bottom w:val="none" w:sz="0" w:space="0" w:color="auto"/>
        <w:right w:val="none" w:sz="0" w:space="0" w:color="auto"/>
      </w:divBdr>
    </w:div>
    <w:div w:id="215773975">
      <w:marLeft w:val="480"/>
      <w:marRight w:val="0"/>
      <w:marTop w:val="0"/>
      <w:marBottom w:val="0"/>
      <w:divBdr>
        <w:top w:val="none" w:sz="0" w:space="0" w:color="auto"/>
        <w:left w:val="none" w:sz="0" w:space="0" w:color="auto"/>
        <w:bottom w:val="none" w:sz="0" w:space="0" w:color="auto"/>
        <w:right w:val="none" w:sz="0" w:space="0" w:color="auto"/>
      </w:divBdr>
    </w:div>
    <w:div w:id="215774558">
      <w:marLeft w:val="480"/>
      <w:marRight w:val="0"/>
      <w:marTop w:val="0"/>
      <w:marBottom w:val="0"/>
      <w:divBdr>
        <w:top w:val="none" w:sz="0" w:space="0" w:color="auto"/>
        <w:left w:val="none" w:sz="0" w:space="0" w:color="auto"/>
        <w:bottom w:val="none" w:sz="0" w:space="0" w:color="auto"/>
        <w:right w:val="none" w:sz="0" w:space="0" w:color="auto"/>
      </w:divBdr>
    </w:div>
    <w:div w:id="215970272">
      <w:marLeft w:val="480"/>
      <w:marRight w:val="0"/>
      <w:marTop w:val="0"/>
      <w:marBottom w:val="0"/>
      <w:divBdr>
        <w:top w:val="none" w:sz="0" w:space="0" w:color="auto"/>
        <w:left w:val="none" w:sz="0" w:space="0" w:color="auto"/>
        <w:bottom w:val="none" w:sz="0" w:space="0" w:color="auto"/>
        <w:right w:val="none" w:sz="0" w:space="0" w:color="auto"/>
      </w:divBdr>
    </w:div>
    <w:div w:id="216091314">
      <w:marLeft w:val="480"/>
      <w:marRight w:val="0"/>
      <w:marTop w:val="0"/>
      <w:marBottom w:val="0"/>
      <w:divBdr>
        <w:top w:val="none" w:sz="0" w:space="0" w:color="auto"/>
        <w:left w:val="none" w:sz="0" w:space="0" w:color="auto"/>
        <w:bottom w:val="none" w:sz="0" w:space="0" w:color="auto"/>
        <w:right w:val="none" w:sz="0" w:space="0" w:color="auto"/>
      </w:divBdr>
    </w:div>
    <w:div w:id="216163220">
      <w:marLeft w:val="480"/>
      <w:marRight w:val="0"/>
      <w:marTop w:val="0"/>
      <w:marBottom w:val="0"/>
      <w:divBdr>
        <w:top w:val="none" w:sz="0" w:space="0" w:color="auto"/>
        <w:left w:val="none" w:sz="0" w:space="0" w:color="auto"/>
        <w:bottom w:val="none" w:sz="0" w:space="0" w:color="auto"/>
        <w:right w:val="none" w:sz="0" w:space="0" w:color="auto"/>
      </w:divBdr>
    </w:div>
    <w:div w:id="216203460">
      <w:marLeft w:val="480"/>
      <w:marRight w:val="0"/>
      <w:marTop w:val="0"/>
      <w:marBottom w:val="0"/>
      <w:divBdr>
        <w:top w:val="none" w:sz="0" w:space="0" w:color="auto"/>
        <w:left w:val="none" w:sz="0" w:space="0" w:color="auto"/>
        <w:bottom w:val="none" w:sz="0" w:space="0" w:color="auto"/>
        <w:right w:val="none" w:sz="0" w:space="0" w:color="auto"/>
      </w:divBdr>
    </w:div>
    <w:div w:id="216205393">
      <w:marLeft w:val="480"/>
      <w:marRight w:val="0"/>
      <w:marTop w:val="0"/>
      <w:marBottom w:val="0"/>
      <w:divBdr>
        <w:top w:val="none" w:sz="0" w:space="0" w:color="auto"/>
        <w:left w:val="none" w:sz="0" w:space="0" w:color="auto"/>
        <w:bottom w:val="none" w:sz="0" w:space="0" w:color="auto"/>
        <w:right w:val="none" w:sz="0" w:space="0" w:color="auto"/>
      </w:divBdr>
    </w:div>
    <w:div w:id="216210378">
      <w:marLeft w:val="480"/>
      <w:marRight w:val="0"/>
      <w:marTop w:val="0"/>
      <w:marBottom w:val="0"/>
      <w:divBdr>
        <w:top w:val="none" w:sz="0" w:space="0" w:color="auto"/>
        <w:left w:val="none" w:sz="0" w:space="0" w:color="auto"/>
        <w:bottom w:val="none" w:sz="0" w:space="0" w:color="auto"/>
        <w:right w:val="none" w:sz="0" w:space="0" w:color="auto"/>
      </w:divBdr>
    </w:div>
    <w:div w:id="216280760">
      <w:marLeft w:val="480"/>
      <w:marRight w:val="0"/>
      <w:marTop w:val="0"/>
      <w:marBottom w:val="0"/>
      <w:divBdr>
        <w:top w:val="none" w:sz="0" w:space="0" w:color="auto"/>
        <w:left w:val="none" w:sz="0" w:space="0" w:color="auto"/>
        <w:bottom w:val="none" w:sz="0" w:space="0" w:color="auto"/>
        <w:right w:val="none" w:sz="0" w:space="0" w:color="auto"/>
      </w:divBdr>
    </w:div>
    <w:div w:id="216549747">
      <w:marLeft w:val="480"/>
      <w:marRight w:val="0"/>
      <w:marTop w:val="0"/>
      <w:marBottom w:val="0"/>
      <w:divBdr>
        <w:top w:val="none" w:sz="0" w:space="0" w:color="auto"/>
        <w:left w:val="none" w:sz="0" w:space="0" w:color="auto"/>
        <w:bottom w:val="none" w:sz="0" w:space="0" w:color="auto"/>
        <w:right w:val="none" w:sz="0" w:space="0" w:color="auto"/>
      </w:divBdr>
    </w:div>
    <w:div w:id="216818020">
      <w:marLeft w:val="480"/>
      <w:marRight w:val="0"/>
      <w:marTop w:val="0"/>
      <w:marBottom w:val="0"/>
      <w:divBdr>
        <w:top w:val="none" w:sz="0" w:space="0" w:color="auto"/>
        <w:left w:val="none" w:sz="0" w:space="0" w:color="auto"/>
        <w:bottom w:val="none" w:sz="0" w:space="0" w:color="auto"/>
        <w:right w:val="none" w:sz="0" w:space="0" w:color="auto"/>
      </w:divBdr>
    </w:div>
    <w:div w:id="217325251">
      <w:marLeft w:val="480"/>
      <w:marRight w:val="0"/>
      <w:marTop w:val="0"/>
      <w:marBottom w:val="0"/>
      <w:divBdr>
        <w:top w:val="none" w:sz="0" w:space="0" w:color="auto"/>
        <w:left w:val="none" w:sz="0" w:space="0" w:color="auto"/>
        <w:bottom w:val="none" w:sz="0" w:space="0" w:color="auto"/>
        <w:right w:val="none" w:sz="0" w:space="0" w:color="auto"/>
      </w:divBdr>
    </w:div>
    <w:div w:id="217396865">
      <w:marLeft w:val="480"/>
      <w:marRight w:val="0"/>
      <w:marTop w:val="0"/>
      <w:marBottom w:val="0"/>
      <w:divBdr>
        <w:top w:val="none" w:sz="0" w:space="0" w:color="auto"/>
        <w:left w:val="none" w:sz="0" w:space="0" w:color="auto"/>
        <w:bottom w:val="none" w:sz="0" w:space="0" w:color="auto"/>
        <w:right w:val="none" w:sz="0" w:space="0" w:color="auto"/>
      </w:divBdr>
    </w:div>
    <w:div w:id="217521420">
      <w:marLeft w:val="480"/>
      <w:marRight w:val="0"/>
      <w:marTop w:val="0"/>
      <w:marBottom w:val="0"/>
      <w:divBdr>
        <w:top w:val="none" w:sz="0" w:space="0" w:color="auto"/>
        <w:left w:val="none" w:sz="0" w:space="0" w:color="auto"/>
        <w:bottom w:val="none" w:sz="0" w:space="0" w:color="auto"/>
        <w:right w:val="none" w:sz="0" w:space="0" w:color="auto"/>
      </w:divBdr>
    </w:div>
    <w:div w:id="217788649">
      <w:marLeft w:val="480"/>
      <w:marRight w:val="0"/>
      <w:marTop w:val="0"/>
      <w:marBottom w:val="0"/>
      <w:divBdr>
        <w:top w:val="none" w:sz="0" w:space="0" w:color="auto"/>
        <w:left w:val="none" w:sz="0" w:space="0" w:color="auto"/>
        <w:bottom w:val="none" w:sz="0" w:space="0" w:color="auto"/>
        <w:right w:val="none" w:sz="0" w:space="0" w:color="auto"/>
      </w:divBdr>
    </w:div>
    <w:div w:id="218171298">
      <w:marLeft w:val="480"/>
      <w:marRight w:val="0"/>
      <w:marTop w:val="0"/>
      <w:marBottom w:val="0"/>
      <w:divBdr>
        <w:top w:val="none" w:sz="0" w:space="0" w:color="auto"/>
        <w:left w:val="none" w:sz="0" w:space="0" w:color="auto"/>
        <w:bottom w:val="none" w:sz="0" w:space="0" w:color="auto"/>
        <w:right w:val="none" w:sz="0" w:space="0" w:color="auto"/>
      </w:divBdr>
    </w:div>
    <w:div w:id="218635883">
      <w:marLeft w:val="480"/>
      <w:marRight w:val="0"/>
      <w:marTop w:val="0"/>
      <w:marBottom w:val="0"/>
      <w:divBdr>
        <w:top w:val="none" w:sz="0" w:space="0" w:color="auto"/>
        <w:left w:val="none" w:sz="0" w:space="0" w:color="auto"/>
        <w:bottom w:val="none" w:sz="0" w:space="0" w:color="auto"/>
        <w:right w:val="none" w:sz="0" w:space="0" w:color="auto"/>
      </w:divBdr>
    </w:div>
    <w:div w:id="218789198">
      <w:marLeft w:val="480"/>
      <w:marRight w:val="0"/>
      <w:marTop w:val="0"/>
      <w:marBottom w:val="0"/>
      <w:divBdr>
        <w:top w:val="none" w:sz="0" w:space="0" w:color="auto"/>
        <w:left w:val="none" w:sz="0" w:space="0" w:color="auto"/>
        <w:bottom w:val="none" w:sz="0" w:space="0" w:color="auto"/>
        <w:right w:val="none" w:sz="0" w:space="0" w:color="auto"/>
      </w:divBdr>
    </w:div>
    <w:div w:id="218978654">
      <w:marLeft w:val="480"/>
      <w:marRight w:val="0"/>
      <w:marTop w:val="0"/>
      <w:marBottom w:val="0"/>
      <w:divBdr>
        <w:top w:val="none" w:sz="0" w:space="0" w:color="auto"/>
        <w:left w:val="none" w:sz="0" w:space="0" w:color="auto"/>
        <w:bottom w:val="none" w:sz="0" w:space="0" w:color="auto"/>
        <w:right w:val="none" w:sz="0" w:space="0" w:color="auto"/>
      </w:divBdr>
    </w:div>
    <w:div w:id="219100135">
      <w:marLeft w:val="480"/>
      <w:marRight w:val="0"/>
      <w:marTop w:val="0"/>
      <w:marBottom w:val="0"/>
      <w:divBdr>
        <w:top w:val="none" w:sz="0" w:space="0" w:color="auto"/>
        <w:left w:val="none" w:sz="0" w:space="0" w:color="auto"/>
        <w:bottom w:val="none" w:sz="0" w:space="0" w:color="auto"/>
        <w:right w:val="none" w:sz="0" w:space="0" w:color="auto"/>
      </w:divBdr>
    </w:div>
    <w:div w:id="219168482">
      <w:marLeft w:val="480"/>
      <w:marRight w:val="0"/>
      <w:marTop w:val="0"/>
      <w:marBottom w:val="0"/>
      <w:divBdr>
        <w:top w:val="none" w:sz="0" w:space="0" w:color="auto"/>
        <w:left w:val="none" w:sz="0" w:space="0" w:color="auto"/>
        <w:bottom w:val="none" w:sz="0" w:space="0" w:color="auto"/>
        <w:right w:val="none" w:sz="0" w:space="0" w:color="auto"/>
      </w:divBdr>
    </w:div>
    <w:div w:id="219561023">
      <w:marLeft w:val="480"/>
      <w:marRight w:val="0"/>
      <w:marTop w:val="0"/>
      <w:marBottom w:val="0"/>
      <w:divBdr>
        <w:top w:val="none" w:sz="0" w:space="0" w:color="auto"/>
        <w:left w:val="none" w:sz="0" w:space="0" w:color="auto"/>
        <w:bottom w:val="none" w:sz="0" w:space="0" w:color="auto"/>
        <w:right w:val="none" w:sz="0" w:space="0" w:color="auto"/>
      </w:divBdr>
    </w:div>
    <w:div w:id="220021530">
      <w:marLeft w:val="480"/>
      <w:marRight w:val="0"/>
      <w:marTop w:val="0"/>
      <w:marBottom w:val="0"/>
      <w:divBdr>
        <w:top w:val="none" w:sz="0" w:space="0" w:color="auto"/>
        <w:left w:val="none" w:sz="0" w:space="0" w:color="auto"/>
        <w:bottom w:val="none" w:sz="0" w:space="0" w:color="auto"/>
        <w:right w:val="none" w:sz="0" w:space="0" w:color="auto"/>
      </w:divBdr>
    </w:div>
    <w:div w:id="220218325">
      <w:marLeft w:val="480"/>
      <w:marRight w:val="0"/>
      <w:marTop w:val="0"/>
      <w:marBottom w:val="0"/>
      <w:divBdr>
        <w:top w:val="none" w:sz="0" w:space="0" w:color="auto"/>
        <w:left w:val="none" w:sz="0" w:space="0" w:color="auto"/>
        <w:bottom w:val="none" w:sz="0" w:space="0" w:color="auto"/>
        <w:right w:val="none" w:sz="0" w:space="0" w:color="auto"/>
      </w:divBdr>
    </w:div>
    <w:div w:id="220218374">
      <w:marLeft w:val="480"/>
      <w:marRight w:val="0"/>
      <w:marTop w:val="0"/>
      <w:marBottom w:val="0"/>
      <w:divBdr>
        <w:top w:val="none" w:sz="0" w:space="0" w:color="auto"/>
        <w:left w:val="none" w:sz="0" w:space="0" w:color="auto"/>
        <w:bottom w:val="none" w:sz="0" w:space="0" w:color="auto"/>
        <w:right w:val="none" w:sz="0" w:space="0" w:color="auto"/>
      </w:divBdr>
    </w:div>
    <w:div w:id="220480034">
      <w:marLeft w:val="480"/>
      <w:marRight w:val="0"/>
      <w:marTop w:val="0"/>
      <w:marBottom w:val="0"/>
      <w:divBdr>
        <w:top w:val="none" w:sz="0" w:space="0" w:color="auto"/>
        <w:left w:val="none" w:sz="0" w:space="0" w:color="auto"/>
        <w:bottom w:val="none" w:sz="0" w:space="0" w:color="auto"/>
        <w:right w:val="none" w:sz="0" w:space="0" w:color="auto"/>
      </w:divBdr>
    </w:div>
    <w:div w:id="221063804">
      <w:marLeft w:val="480"/>
      <w:marRight w:val="0"/>
      <w:marTop w:val="0"/>
      <w:marBottom w:val="0"/>
      <w:divBdr>
        <w:top w:val="none" w:sz="0" w:space="0" w:color="auto"/>
        <w:left w:val="none" w:sz="0" w:space="0" w:color="auto"/>
        <w:bottom w:val="none" w:sz="0" w:space="0" w:color="auto"/>
        <w:right w:val="none" w:sz="0" w:space="0" w:color="auto"/>
      </w:divBdr>
    </w:div>
    <w:div w:id="221215692">
      <w:marLeft w:val="480"/>
      <w:marRight w:val="0"/>
      <w:marTop w:val="0"/>
      <w:marBottom w:val="0"/>
      <w:divBdr>
        <w:top w:val="none" w:sz="0" w:space="0" w:color="auto"/>
        <w:left w:val="none" w:sz="0" w:space="0" w:color="auto"/>
        <w:bottom w:val="none" w:sz="0" w:space="0" w:color="auto"/>
        <w:right w:val="none" w:sz="0" w:space="0" w:color="auto"/>
      </w:divBdr>
    </w:div>
    <w:div w:id="221453641">
      <w:marLeft w:val="480"/>
      <w:marRight w:val="0"/>
      <w:marTop w:val="0"/>
      <w:marBottom w:val="0"/>
      <w:divBdr>
        <w:top w:val="none" w:sz="0" w:space="0" w:color="auto"/>
        <w:left w:val="none" w:sz="0" w:space="0" w:color="auto"/>
        <w:bottom w:val="none" w:sz="0" w:space="0" w:color="auto"/>
        <w:right w:val="none" w:sz="0" w:space="0" w:color="auto"/>
      </w:divBdr>
    </w:div>
    <w:div w:id="221454228">
      <w:marLeft w:val="480"/>
      <w:marRight w:val="0"/>
      <w:marTop w:val="0"/>
      <w:marBottom w:val="0"/>
      <w:divBdr>
        <w:top w:val="none" w:sz="0" w:space="0" w:color="auto"/>
        <w:left w:val="none" w:sz="0" w:space="0" w:color="auto"/>
        <w:bottom w:val="none" w:sz="0" w:space="0" w:color="auto"/>
        <w:right w:val="none" w:sz="0" w:space="0" w:color="auto"/>
      </w:divBdr>
    </w:div>
    <w:div w:id="221867931">
      <w:marLeft w:val="480"/>
      <w:marRight w:val="0"/>
      <w:marTop w:val="0"/>
      <w:marBottom w:val="0"/>
      <w:divBdr>
        <w:top w:val="none" w:sz="0" w:space="0" w:color="auto"/>
        <w:left w:val="none" w:sz="0" w:space="0" w:color="auto"/>
        <w:bottom w:val="none" w:sz="0" w:space="0" w:color="auto"/>
        <w:right w:val="none" w:sz="0" w:space="0" w:color="auto"/>
      </w:divBdr>
    </w:div>
    <w:div w:id="222104404">
      <w:marLeft w:val="480"/>
      <w:marRight w:val="0"/>
      <w:marTop w:val="0"/>
      <w:marBottom w:val="0"/>
      <w:divBdr>
        <w:top w:val="none" w:sz="0" w:space="0" w:color="auto"/>
        <w:left w:val="none" w:sz="0" w:space="0" w:color="auto"/>
        <w:bottom w:val="none" w:sz="0" w:space="0" w:color="auto"/>
        <w:right w:val="none" w:sz="0" w:space="0" w:color="auto"/>
      </w:divBdr>
    </w:div>
    <w:div w:id="222175994">
      <w:marLeft w:val="480"/>
      <w:marRight w:val="0"/>
      <w:marTop w:val="0"/>
      <w:marBottom w:val="0"/>
      <w:divBdr>
        <w:top w:val="none" w:sz="0" w:space="0" w:color="auto"/>
        <w:left w:val="none" w:sz="0" w:space="0" w:color="auto"/>
        <w:bottom w:val="none" w:sz="0" w:space="0" w:color="auto"/>
        <w:right w:val="none" w:sz="0" w:space="0" w:color="auto"/>
      </w:divBdr>
    </w:div>
    <w:div w:id="222447490">
      <w:marLeft w:val="480"/>
      <w:marRight w:val="0"/>
      <w:marTop w:val="0"/>
      <w:marBottom w:val="0"/>
      <w:divBdr>
        <w:top w:val="none" w:sz="0" w:space="0" w:color="auto"/>
        <w:left w:val="none" w:sz="0" w:space="0" w:color="auto"/>
        <w:bottom w:val="none" w:sz="0" w:space="0" w:color="auto"/>
        <w:right w:val="none" w:sz="0" w:space="0" w:color="auto"/>
      </w:divBdr>
    </w:div>
    <w:div w:id="222567733">
      <w:marLeft w:val="480"/>
      <w:marRight w:val="0"/>
      <w:marTop w:val="0"/>
      <w:marBottom w:val="0"/>
      <w:divBdr>
        <w:top w:val="none" w:sz="0" w:space="0" w:color="auto"/>
        <w:left w:val="none" w:sz="0" w:space="0" w:color="auto"/>
        <w:bottom w:val="none" w:sz="0" w:space="0" w:color="auto"/>
        <w:right w:val="none" w:sz="0" w:space="0" w:color="auto"/>
      </w:divBdr>
    </w:div>
    <w:div w:id="222640721">
      <w:marLeft w:val="480"/>
      <w:marRight w:val="0"/>
      <w:marTop w:val="0"/>
      <w:marBottom w:val="0"/>
      <w:divBdr>
        <w:top w:val="none" w:sz="0" w:space="0" w:color="auto"/>
        <w:left w:val="none" w:sz="0" w:space="0" w:color="auto"/>
        <w:bottom w:val="none" w:sz="0" w:space="0" w:color="auto"/>
        <w:right w:val="none" w:sz="0" w:space="0" w:color="auto"/>
      </w:divBdr>
    </w:div>
    <w:div w:id="222722727">
      <w:marLeft w:val="480"/>
      <w:marRight w:val="0"/>
      <w:marTop w:val="0"/>
      <w:marBottom w:val="0"/>
      <w:divBdr>
        <w:top w:val="none" w:sz="0" w:space="0" w:color="auto"/>
        <w:left w:val="none" w:sz="0" w:space="0" w:color="auto"/>
        <w:bottom w:val="none" w:sz="0" w:space="0" w:color="auto"/>
        <w:right w:val="none" w:sz="0" w:space="0" w:color="auto"/>
      </w:divBdr>
    </w:div>
    <w:div w:id="222836096">
      <w:marLeft w:val="480"/>
      <w:marRight w:val="0"/>
      <w:marTop w:val="0"/>
      <w:marBottom w:val="0"/>
      <w:divBdr>
        <w:top w:val="none" w:sz="0" w:space="0" w:color="auto"/>
        <w:left w:val="none" w:sz="0" w:space="0" w:color="auto"/>
        <w:bottom w:val="none" w:sz="0" w:space="0" w:color="auto"/>
        <w:right w:val="none" w:sz="0" w:space="0" w:color="auto"/>
      </w:divBdr>
    </w:div>
    <w:div w:id="223024800">
      <w:marLeft w:val="480"/>
      <w:marRight w:val="0"/>
      <w:marTop w:val="0"/>
      <w:marBottom w:val="0"/>
      <w:divBdr>
        <w:top w:val="none" w:sz="0" w:space="0" w:color="auto"/>
        <w:left w:val="none" w:sz="0" w:space="0" w:color="auto"/>
        <w:bottom w:val="none" w:sz="0" w:space="0" w:color="auto"/>
        <w:right w:val="none" w:sz="0" w:space="0" w:color="auto"/>
      </w:divBdr>
    </w:div>
    <w:div w:id="223564083">
      <w:marLeft w:val="480"/>
      <w:marRight w:val="0"/>
      <w:marTop w:val="0"/>
      <w:marBottom w:val="0"/>
      <w:divBdr>
        <w:top w:val="none" w:sz="0" w:space="0" w:color="auto"/>
        <w:left w:val="none" w:sz="0" w:space="0" w:color="auto"/>
        <w:bottom w:val="none" w:sz="0" w:space="0" w:color="auto"/>
        <w:right w:val="none" w:sz="0" w:space="0" w:color="auto"/>
      </w:divBdr>
    </w:div>
    <w:div w:id="223681887">
      <w:marLeft w:val="480"/>
      <w:marRight w:val="0"/>
      <w:marTop w:val="0"/>
      <w:marBottom w:val="0"/>
      <w:divBdr>
        <w:top w:val="none" w:sz="0" w:space="0" w:color="auto"/>
        <w:left w:val="none" w:sz="0" w:space="0" w:color="auto"/>
        <w:bottom w:val="none" w:sz="0" w:space="0" w:color="auto"/>
        <w:right w:val="none" w:sz="0" w:space="0" w:color="auto"/>
      </w:divBdr>
    </w:div>
    <w:div w:id="223761927">
      <w:marLeft w:val="480"/>
      <w:marRight w:val="0"/>
      <w:marTop w:val="0"/>
      <w:marBottom w:val="0"/>
      <w:divBdr>
        <w:top w:val="none" w:sz="0" w:space="0" w:color="auto"/>
        <w:left w:val="none" w:sz="0" w:space="0" w:color="auto"/>
        <w:bottom w:val="none" w:sz="0" w:space="0" w:color="auto"/>
        <w:right w:val="none" w:sz="0" w:space="0" w:color="auto"/>
      </w:divBdr>
    </w:div>
    <w:div w:id="223763565">
      <w:marLeft w:val="480"/>
      <w:marRight w:val="0"/>
      <w:marTop w:val="0"/>
      <w:marBottom w:val="0"/>
      <w:divBdr>
        <w:top w:val="none" w:sz="0" w:space="0" w:color="auto"/>
        <w:left w:val="none" w:sz="0" w:space="0" w:color="auto"/>
        <w:bottom w:val="none" w:sz="0" w:space="0" w:color="auto"/>
        <w:right w:val="none" w:sz="0" w:space="0" w:color="auto"/>
      </w:divBdr>
    </w:div>
    <w:div w:id="223807140">
      <w:marLeft w:val="480"/>
      <w:marRight w:val="0"/>
      <w:marTop w:val="0"/>
      <w:marBottom w:val="0"/>
      <w:divBdr>
        <w:top w:val="none" w:sz="0" w:space="0" w:color="auto"/>
        <w:left w:val="none" w:sz="0" w:space="0" w:color="auto"/>
        <w:bottom w:val="none" w:sz="0" w:space="0" w:color="auto"/>
        <w:right w:val="none" w:sz="0" w:space="0" w:color="auto"/>
      </w:divBdr>
    </w:div>
    <w:div w:id="223832145">
      <w:marLeft w:val="480"/>
      <w:marRight w:val="0"/>
      <w:marTop w:val="0"/>
      <w:marBottom w:val="0"/>
      <w:divBdr>
        <w:top w:val="none" w:sz="0" w:space="0" w:color="auto"/>
        <w:left w:val="none" w:sz="0" w:space="0" w:color="auto"/>
        <w:bottom w:val="none" w:sz="0" w:space="0" w:color="auto"/>
        <w:right w:val="none" w:sz="0" w:space="0" w:color="auto"/>
      </w:divBdr>
    </w:div>
    <w:div w:id="223837434">
      <w:marLeft w:val="480"/>
      <w:marRight w:val="0"/>
      <w:marTop w:val="0"/>
      <w:marBottom w:val="0"/>
      <w:divBdr>
        <w:top w:val="none" w:sz="0" w:space="0" w:color="auto"/>
        <w:left w:val="none" w:sz="0" w:space="0" w:color="auto"/>
        <w:bottom w:val="none" w:sz="0" w:space="0" w:color="auto"/>
        <w:right w:val="none" w:sz="0" w:space="0" w:color="auto"/>
      </w:divBdr>
    </w:div>
    <w:div w:id="223955244">
      <w:marLeft w:val="480"/>
      <w:marRight w:val="0"/>
      <w:marTop w:val="0"/>
      <w:marBottom w:val="0"/>
      <w:divBdr>
        <w:top w:val="none" w:sz="0" w:space="0" w:color="auto"/>
        <w:left w:val="none" w:sz="0" w:space="0" w:color="auto"/>
        <w:bottom w:val="none" w:sz="0" w:space="0" w:color="auto"/>
        <w:right w:val="none" w:sz="0" w:space="0" w:color="auto"/>
      </w:divBdr>
    </w:div>
    <w:div w:id="224099655">
      <w:marLeft w:val="480"/>
      <w:marRight w:val="0"/>
      <w:marTop w:val="0"/>
      <w:marBottom w:val="0"/>
      <w:divBdr>
        <w:top w:val="none" w:sz="0" w:space="0" w:color="auto"/>
        <w:left w:val="none" w:sz="0" w:space="0" w:color="auto"/>
        <w:bottom w:val="none" w:sz="0" w:space="0" w:color="auto"/>
        <w:right w:val="none" w:sz="0" w:space="0" w:color="auto"/>
      </w:divBdr>
    </w:div>
    <w:div w:id="224411081">
      <w:marLeft w:val="480"/>
      <w:marRight w:val="0"/>
      <w:marTop w:val="0"/>
      <w:marBottom w:val="0"/>
      <w:divBdr>
        <w:top w:val="none" w:sz="0" w:space="0" w:color="auto"/>
        <w:left w:val="none" w:sz="0" w:space="0" w:color="auto"/>
        <w:bottom w:val="none" w:sz="0" w:space="0" w:color="auto"/>
        <w:right w:val="none" w:sz="0" w:space="0" w:color="auto"/>
      </w:divBdr>
    </w:div>
    <w:div w:id="224485951">
      <w:marLeft w:val="480"/>
      <w:marRight w:val="0"/>
      <w:marTop w:val="0"/>
      <w:marBottom w:val="0"/>
      <w:divBdr>
        <w:top w:val="none" w:sz="0" w:space="0" w:color="auto"/>
        <w:left w:val="none" w:sz="0" w:space="0" w:color="auto"/>
        <w:bottom w:val="none" w:sz="0" w:space="0" w:color="auto"/>
        <w:right w:val="none" w:sz="0" w:space="0" w:color="auto"/>
      </w:divBdr>
    </w:div>
    <w:div w:id="224800882">
      <w:marLeft w:val="480"/>
      <w:marRight w:val="0"/>
      <w:marTop w:val="0"/>
      <w:marBottom w:val="0"/>
      <w:divBdr>
        <w:top w:val="none" w:sz="0" w:space="0" w:color="auto"/>
        <w:left w:val="none" w:sz="0" w:space="0" w:color="auto"/>
        <w:bottom w:val="none" w:sz="0" w:space="0" w:color="auto"/>
        <w:right w:val="none" w:sz="0" w:space="0" w:color="auto"/>
      </w:divBdr>
    </w:div>
    <w:div w:id="224877379">
      <w:marLeft w:val="480"/>
      <w:marRight w:val="0"/>
      <w:marTop w:val="0"/>
      <w:marBottom w:val="0"/>
      <w:divBdr>
        <w:top w:val="none" w:sz="0" w:space="0" w:color="auto"/>
        <w:left w:val="none" w:sz="0" w:space="0" w:color="auto"/>
        <w:bottom w:val="none" w:sz="0" w:space="0" w:color="auto"/>
        <w:right w:val="none" w:sz="0" w:space="0" w:color="auto"/>
      </w:divBdr>
    </w:div>
    <w:div w:id="224923504">
      <w:marLeft w:val="480"/>
      <w:marRight w:val="0"/>
      <w:marTop w:val="0"/>
      <w:marBottom w:val="0"/>
      <w:divBdr>
        <w:top w:val="none" w:sz="0" w:space="0" w:color="auto"/>
        <w:left w:val="none" w:sz="0" w:space="0" w:color="auto"/>
        <w:bottom w:val="none" w:sz="0" w:space="0" w:color="auto"/>
        <w:right w:val="none" w:sz="0" w:space="0" w:color="auto"/>
      </w:divBdr>
    </w:div>
    <w:div w:id="225461971">
      <w:marLeft w:val="480"/>
      <w:marRight w:val="0"/>
      <w:marTop w:val="0"/>
      <w:marBottom w:val="0"/>
      <w:divBdr>
        <w:top w:val="none" w:sz="0" w:space="0" w:color="auto"/>
        <w:left w:val="none" w:sz="0" w:space="0" w:color="auto"/>
        <w:bottom w:val="none" w:sz="0" w:space="0" w:color="auto"/>
        <w:right w:val="none" w:sz="0" w:space="0" w:color="auto"/>
      </w:divBdr>
    </w:div>
    <w:div w:id="225724455">
      <w:marLeft w:val="480"/>
      <w:marRight w:val="0"/>
      <w:marTop w:val="0"/>
      <w:marBottom w:val="0"/>
      <w:divBdr>
        <w:top w:val="none" w:sz="0" w:space="0" w:color="auto"/>
        <w:left w:val="none" w:sz="0" w:space="0" w:color="auto"/>
        <w:bottom w:val="none" w:sz="0" w:space="0" w:color="auto"/>
        <w:right w:val="none" w:sz="0" w:space="0" w:color="auto"/>
      </w:divBdr>
    </w:div>
    <w:div w:id="225803242">
      <w:marLeft w:val="480"/>
      <w:marRight w:val="0"/>
      <w:marTop w:val="0"/>
      <w:marBottom w:val="0"/>
      <w:divBdr>
        <w:top w:val="none" w:sz="0" w:space="0" w:color="auto"/>
        <w:left w:val="none" w:sz="0" w:space="0" w:color="auto"/>
        <w:bottom w:val="none" w:sz="0" w:space="0" w:color="auto"/>
        <w:right w:val="none" w:sz="0" w:space="0" w:color="auto"/>
      </w:divBdr>
    </w:div>
    <w:div w:id="225915651">
      <w:marLeft w:val="480"/>
      <w:marRight w:val="0"/>
      <w:marTop w:val="0"/>
      <w:marBottom w:val="0"/>
      <w:divBdr>
        <w:top w:val="none" w:sz="0" w:space="0" w:color="auto"/>
        <w:left w:val="none" w:sz="0" w:space="0" w:color="auto"/>
        <w:bottom w:val="none" w:sz="0" w:space="0" w:color="auto"/>
        <w:right w:val="none" w:sz="0" w:space="0" w:color="auto"/>
      </w:divBdr>
    </w:div>
    <w:div w:id="226234176">
      <w:marLeft w:val="480"/>
      <w:marRight w:val="0"/>
      <w:marTop w:val="0"/>
      <w:marBottom w:val="0"/>
      <w:divBdr>
        <w:top w:val="none" w:sz="0" w:space="0" w:color="auto"/>
        <w:left w:val="none" w:sz="0" w:space="0" w:color="auto"/>
        <w:bottom w:val="none" w:sz="0" w:space="0" w:color="auto"/>
        <w:right w:val="none" w:sz="0" w:space="0" w:color="auto"/>
      </w:divBdr>
    </w:div>
    <w:div w:id="226456856">
      <w:marLeft w:val="480"/>
      <w:marRight w:val="0"/>
      <w:marTop w:val="0"/>
      <w:marBottom w:val="0"/>
      <w:divBdr>
        <w:top w:val="none" w:sz="0" w:space="0" w:color="auto"/>
        <w:left w:val="none" w:sz="0" w:space="0" w:color="auto"/>
        <w:bottom w:val="none" w:sz="0" w:space="0" w:color="auto"/>
        <w:right w:val="none" w:sz="0" w:space="0" w:color="auto"/>
      </w:divBdr>
    </w:div>
    <w:div w:id="226495068">
      <w:marLeft w:val="480"/>
      <w:marRight w:val="0"/>
      <w:marTop w:val="0"/>
      <w:marBottom w:val="0"/>
      <w:divBdr>
        <w:top w:val="none" w:sz="0" w:space="0" w:color="auto"/>
        <w:left w:val="none" w:sz="0" w:space="0" w:color="auto"/>
        <w:bottom w:val="none" w:sz="0" w:space="0" w:color="auto"/>
        <w:right w:val="none" w:sz="0" w:space="0" w:color="auto"/>
      </w:divBdr>
    </w:div>
    <w:div w:id="226645834">
      <w:marLeft w:val="480"/>
      <w:marRight w:val="0"/>
      <w:marTop w:val="0"/>
      <w:marBottom w:val="0"/>
      <w:divBdr>
        <w:top w:val="none" w:sz="0" w:space="0" w:color="auto"/>
        <w:left w:val="none" w:sz="0" w:space="0" w:color="auto"/>
        <w:bottom w:val="none" w:sz="0" w:space="0" w:color="auto"/>
        <w:right w:val="none" w:sz="0" w:space="0" w:color="auto"/>
      </w:divBdr>
    </w:div>
    <w:div w:id="226960080">
      <w:marLeft w:val="480"/>
      <w:marRight w:val="0"/>
      <w:marTop w:val="0"/>
      <w:marBottom w:val="0"/>
      <w:divBdr>
        <w:top w:val="none" w:sz="0" w:space="0" w:color="auto"/>
        <w:left w:val="none" w:sz="0" w:space="0" w:color="auto"/>
        <w:bottom w:val="none" w:sz="0" w:space="0" w:color="auto"/>
        <w:right w:val="none" w:sz="0" w:space="0" w:color="auto"/>
      </w:divBdr>
    </w:div>
    <w:div w:id="227227068">
      <w:marLeft w:val="480"/>
      <w:marRight w:val="0"/>
      <w:marTop w:val="0"/>
      <w:marBottom w:val="0"/>
      <w:divBdr>
        <w:top w:val="none" w:sz="0" w:space="0" w:color="auto"/>
        <w:left w:val="none" w:sz="0" w:space="0" w:color="auto"/>
        <w:bottom w:val="none" w:sz="0" w:space="0" w:color="auto"/>
        <w:right w:val="none" w:sz="0" w:space="0" w:color="auto"/>
      </w:divBdr>
    </w:div>
    <w:div w:id="227231267">
      <w:marLeft w:val="480"/>
      <w:marRight w:val="0"/>
      <w:marTop w:val="0"/>
      <w:marBottom w:val="0"/>
      <w:divBdr>
        <w:top w:val="none" w:sz="0" w:space="0" w:color="auto"/>
        <w:left w:val="none" w:sz="0" w:space="0" w:color="auto"/>
        <w:bottom w:val="none" w:sz="0" w:space="0" w:color="auto"/>
        <w:right w:val="none" w:sz="0" w:space="0" w:color="auto"/>
      </w:divBdr>
    </w:div>
    <w:div w:id="227305684">
      <w:marLeft w:val="480"/>
      <w:marRight w:val="0"/>
      <w:marTop w:val="0"/>
      <w:marBottom w:val="0"/>
      <w:divBdr>
        <w:top w:val="none" w:sz="0" w:space="0" w:color="auto"/>
        <w:left w:val="none" w:sz="0" w:space="0" w:color="auto"/>
        <w:bottom w:val="none" w:sz="0" w:space="0" w:color="auto"/>
        <w:right w:val="none" w:sz="0" w:space="0" w:color="auto"/>
      </w:divBdr>
    </w:div>
    <w:div w:id="227351434">
      <w:marLeft w:val="480"/>
      <w:marRight w:val="0"/>
      <w:marTop w:val="0"/>
      <w:marBottom w:val="0"/>
      <w:divBdr>
        <w:top w:val="none" w:sz="0" w:space="0" w:color="auto"/>
        <w:left w:val="none" w:sz="0" w:space="0" w:color="auto"/>
        <w:bottom w:val="none" w:sz="0" w:space="0" w:color="auto"/>
        <w:right w:val="none" w:sz="0" w:space="0" w:color="auto"/>
      </w:divBdr>
    </w:div>
    <w:div w:id="228005339">
      <w:marLeft w:val="480"/>
      <w:marRight w:val="0"/>
      <w:marTop w:val="0"/>
      <w:marBottom w:val="0"/>
      <w:divBdr>
        <w:top w:val="none" w:sz="0" w:space="0" w:color="auto"/>
        <w:left w:val="none" w:sz="0" w:space="0" w:color="auto"/>
        <w:bottom w:val="none" w:sz="0" w:space="0" w:color="auto"/>
        <w:right w:val="none" w:sz="0" w:space="0" w:color="auto"/>
      </w:divBdr>
    </w:div>
    <w:div w:id="228077873">
      <w:marLeft w:val="480"/>
      <w:marRight w:val="0"/>
      <w:marTop w:val="0"/>
      <w:marBottom w:val="0"/>
      <w:divBdr>
        <w:top w:val="none" w:sz="0" w:space="0" w:color="auto"/>
        <w:left w:val="none" w:sz="0" w:space="0" w:color="auto"/>
        <w:bottom w:val="none" w:sz="0" w:space="0" w:color="auto"/>
        <w:right w:val="none" w:sz="0" w:space="0" w:color="auto"/>
      </w:divBdr>
    </w:div>
    <w:div w:id="228078196">
      <w:marLeft w:val="480"/>
      <w:marRight w:val="0"/>
      <w:marTop w:val="0"/>
      <w:marBottom w:val="0"/>
      <w:divBdr>
        <w:top w:val="none" w:sz="0" w:space="0" w:color="auto"/>
        <w:left w:val="none" w:sz="0" w:space="0" w:color="auto"/>
        <w:bottom w:val="none" w:sz="0" w:space="0" w:color="auto"/>
        <w:right w:val="none" w:sz="0" w:space="0" w:color="auto"/>
      </w:divBdr>
    </w:div>
    <w:div w:id="228196441">
      <w:marLeft w:val="480"/>
      <w:marRight w:val="0"/>
      <w:marTop w:val="0"/>
      <w:marBottom w:val="0"/>
      <w:divBdr>
        <w:top w:val="none" w:sz="0" w:space="0" w:color="auto"/>
        <w:left w:val="none" w:sz="0" w:space="0" w:color="auto"/>
        <w:bottom w:val="none" w:sz="0" w:space="0" w:color="auto"/>
        <w:right w:val="none" w:sz="0" w:space="0" w:color="auto"/>
      </w:divBdr>
    </w:div>
    <w:div w:id="228197253">
      <w:marLeft w:val="480"/>
      <w:marRight w:val="0"/>
      <w:marTop w:val="0"/>
      <w:marBottom w:val="0"/>
      <w:divBdr>
        <w:top w:val="none" w:sz="0" w:space="0" w:color="auto"/>
        <w:left w:val="none" w:sz="0" w:space="0" w:color="auto"/>
        <w:bottom w:val="none" w:sz="0" w:space="0" w:color="auto"/>
        <w:right w:val="none" w:sz="0" w:space="0" w:color="auto"/>
      </w:divBdr>
    </w:div>
    <w:div w:id="228200501">
      <w:marLeft w:val="480"/>
      <w:marRight w:val="0"/>
      <w:marTop w:val="0"/>
      <w:marBottom w:val="0"/>
      <w:divBdr>
        <w:top w:val="none" w:sz="0" w:space="0" w:color="auto"/>
        <w:left w:val="none" w:sz="0" w:space="0" w:color="auto"/>
        <w:bottom w:val="none" w:sz="0" w:space="0" w:color="auto"/>
        <w:right w:val="none" w:sz="0" w:space="0" w:color="auto"/>
      </w:divBdr>
    </w:div>
    <w:div w:id="228274751">
      <w:marLeft w:val="480"/>
      <w:marRight w:val="0"/>
      <w:marTop w:val="0"/>
      <w:marBottom w:val="0"/>
      <w:divBdr>
        <w:top w:val="none" w:sz="0" w:space="0" w:color="auto"/>
        <w:left w:val="none" w:sz="0" w:space="0" w:color="auto"/>
        <w:bottom w:val="none" w:sz="0" w:space="0" w:color="auto"/>
        <w:right w:val="none" w:sz="0" w:space="0" w:color="auto"/>
      </w:divBdr>
    </w:div>
    <w:div w:id="228852792">
      <w:marLeft w:val="480"/>
      <w:marRight w:val="0"/>
      <w:marTop w:val="0"/>
      <w:marBottom w:val="0"/>
      <w:divBdr>
        <w:top w:val="none" w:sz="0" w:space="0" w:color="auto"/>
        <w:left w:val="none" w:sz="0" w:space="0" w:color="auto"/>
        <w:bottom w:val="none" w:sz="0" w:space="0" w:color="auto"/>
        <w:right w:val="none" w:sz="0" w:space="0" w:color="auto"/>
      </w:divBdr>
    </w:div>
    <w:div w:id="228852948">
      <w:marLeft w:val="480"/>
      <w:marRight w:val="0"/>
      <w:marTop w:val="0"/>
      <w:marBottom w:val="0"/>
      <w:divBdr>
        <w:top w:val="none" w:sz="0" w:space="0" w:color="auto"/>
        <w:left w:val="none" w:sz="0" w:space="0" w:color="auto"/>
        <w:bottom w:val="none" w:sz="0" w:space="0" w:color="auto"/>
        <w:right w:val="none" w:sz="0" w:space="0" w:color="auto"/>
      </w:divBdr>
    </w:div>
    <w:div w:id="229392033">
      <w:marLeft w:val="480"/>
      <w:marRight w:val="0"/>
      <w:marTop w:val="0"/>
      <w:marBottom w:val="0"/>
      <w:divBdr>
        <w:top w:val="none" w:sz="0" w:space="0" w:color="auto"/>
        <w:left w:val="none" w:sz="0" w:space="0" w:color="auto"/>
        <w:bottom w:val="none" w:sz="0" w:space="0" w:color="auto"/>
        <w:right w:val="none" w:sz="0" w:space="0" w:color="auto"/>
      </w:divBdr>
    </w:div>
    <w:div w:id="229393521">
      <w:marLeft w:val="480"/>
      <w:marRight w:val="0"/>
      <w:marTop w:val="0"/>
      <w:marBottom w:val="0"/>
      <w:divBdr>
        <w:top w:val="none" w:sz="0" w:space="0" w:color="auto"/>
        <w:left w:val="none" w:sz="0" w:space="0" w:color="auto"/>
        <w:bottom w:val="none" w:sz="0" w:space="0" w:color="auto"/>
        <w:right w:val="none" w:sz="0" w:space="0" w:color="auto"/>
      </w:divBdr>
    </w:div>
    <w:div w:id="229464066">
      <w:marLeft w:val="480"/>
      <w:marRight w:val="0"/>
      <w:marTop w:val="0"/>
      <w:marBottom w:val="0"/>
      <w:divBdr>
        <w:top w:val="none" w:sz="0" w:space="0" w:color="auto"/>
        <w:left w:val="none" w:sz="0" w:space="0" w:color="auto"/>
        <w:bottom w:val="none" w:sz="0" w:space="0" w:color="auto"/>
        <w:right w:val="none" w:sz="0" w:space="0" w:color="auto"/>
      </w:divBdr>
    </w:div>
    <w:div w:id="229464904">
      <w:marLeft w:val="480"/>
      <w:marRight w:val="0"/>
      <w:marTop w:val="0"/>
      <w:marBottom w:val="0"/>
      <w:divBdr>
        <w:top w:val="none" w:sz="0" w:space="0" w:color="auto"/>
        <w:left w:val="none" w:sz="0" w:space="0" w:color="auto"/>
        <w:bottom w:val="none" w:sz="0" w:space="0" w:color="auto"/>
        <w:right w:val="none" w:sz="0" w:space="0" w:color="auto"/>
      </w:divBdr>
    </w:div>
    <w:div w:id="229661250">
      <w:marLeft w:val="480"/>
      <w:marRight w:val="0"/>
      <w:marTop w:val="0"/>
      <w:marBottom w:val="0"/>
      <w:divBdr>
        <w:top w:val="none" w:sz="0" w:space="0" w:color="auto"/>
        <w:left w:val="none" w:sz="0" w:space="0" w:color="auto"/>
        <w:bottom w:val="none" w:sz="0" w:space="0" w:color="auto"/>
        <w:right w:val="none" w:sz="0" w:space="0" w:color="auto"/>
      </w:divBdr>
    </w:div>
    <w:div w:id="229778832">
      <w:marLeft w:val="480"/>
      <w:marRight w:val="0"/>
      <w:marTop w:val="0"/>
      <w:marBottom w:val="0"/>
      <w:divBdr>
        <w:top w:val="none" w:sz="0" w:space="0" w:color="auto"/>
        <w:left w:val="none" w:sz="0" w:space="0" w:color="auto"/>
        <w:bottom w:val="none" w:sz="0" w:space="0" w:color="auto"/>
        <w:right w:val="none" w:sz="0" w:space="0" w:color="auto"/>
      </w:divBdr>
    </w:div>
    <w:div w:id="229851232">
      <w:marLeft w:val="480"/>
      <w:marRight w:val="0"/>
      <w:marTop w:val="0"/>
      <w:marBottom w:val="0"/>
      <w:divBdr>
        <w:top w:val="none" w:sz="0" w:space="0" w:color="auto"/>
        <w:left w:val="none" w:sz="0" w:space="0" w:color="auto"/>
        <w:bottom w:val="none" w:sz="0" w:space="0" w:color="auto"/>
        <w:right w:val="none" w:sz="0" w:space="0" w:color="auto"/>
      </w:divBdr>
    </w:div>
    <w:div w:id="230042941">
      <w:marLeft w:val="480"/>
      <w:marRight w:val="0"/>
      <w:marTop w:val="0"/>
      <w:marBottom w:val="0"/>
      <w:divBdr>
        <w:top w:val="none" w:sz="0" w:space="0" w:color="auto"/>
        <w:left w:val="none" w:sz="0" w:space="0" w:color="auto"/>
        <w:bottom w:val="none" w:sz="0" w:space="0" w:color="auto"/>
        <w:right w:val="none" w:sz="0" w:space="0" w:color="auto"/>
      </w:divBdr>
    </w:div>
    <w:div w:id="230043086">
      <w:marLeft w:val="480"/>
      <w:marRight w:val="0"/>
      <w:marTop w:val="0"/>
      <w:marBottom w:val="0"/>
      <w:divBdr>
        <w:top w:val="none" w:sz="0" w:space="0" w:color="auto"/>
        <w:left w:val="none" w:sz="0" w:space="0" w:color="auto"/>
        <w:bottom w:val="none" w:sz="0" w:space="0" w:color="auto"/>
        <w:right w:val="none" w:sz="0" w:space="0" w:color="auto"/>
      </w:divBdr>
    </w:div>
    <w:div w:id="230359538">
      <w:marLeft w:val="480"/>
      <w:marRight w:val="0"/>
      <w:marTop w:val="0"/>
      <w:marBottom w:val="0"/>
      <w:divBdr>
        <w:top w:val="none" w:sz="0" w:space="0" w:color="auto"/>
        <w:left w:val="none" w:sz="0" w:space="0" w:color="auto"/>
        <w:bottom w:val="none" w:sz="0" w:space="0" w:color="auto"/>
        <w:right w:val="none" w:sz="0" w:space="0" w:color="auto"/>
      </w:divBdr>
    </w:div>
    <w:div w:id="230627193">
      <w:marLeft w:val="480"/>
      <w:marRight w:val="0"/>
      <w:marTop w:val="0"/>
      <w:marBottom w:val="0"/>
      <w:divBdr>
        <w:top w:val="none" w:sz="0" w:space="0" w:color="auto"/>
        <w:left w:val="none" w:sz="0" w:space="0" w:color="auto"/>
        <w:bottom w:val="none" w:sz="0" w:space="0" w:color="auto"/>
        <w:right w:val="none" w:sz="0" w:space="0" w:color="auto"/>
      </w:divBdr>
    </w:div>
    <w:div w:id="230703342">
      <w:marLeft w:val="480"/>
      <w:marRight w:val="0"/>
      <w:marTop w:val="0"/>
      <w:marBottom w:val="0"/>
      <w:divBdr>
        <w:top w:val="none" w:sz="0" w:space="0" w:color="auto"/>
        <w:left w:val="none" w:sz="0" w:space="0" w:color="auto"/>
        <w:bottom w:val="none" w:sz="0" w:space="0" w:color="auto"/>
        <w:right w:val="none" w:sz="0" w:space="0" w:color="auto"/>
      </w:divBdr>
    </w:div>
    <w:div w:id="230890456">
      <w:marLeft w:val="480"/>
      <w:marRight w:val="0"/>
      <w:marTop w:val="0"/>
      <w:marBottom w:val="0"/>
      <w:divBdr>
        <w:top w:val="none" w:sz="0" w:space="0" w:color="auto"/>
        <w:left w:val="none" w:sz="0" w:space="0" w:color="auto"/>
        <w:bottom w:val="none" w:sz="0" w:space="0" w:color="auto"/>
        <w:right w:val="none" w:sz="0" w:space="0" w:color="auto"/>
      </w:divBdr>
    </w:div>
    <w:div w:id="230890478">
      <w:marLeft w:val="480"/>
      <w:marRight w:val="0"/>
      <w:marTop w:val="0"/>
      <w:marBottom w:val="0"/>
      <w:divBdr>
        <w:top w:val="none" w:sz="0" w:space="0" w:color="auto"/>
        <w:left w:val="none" w:sz="0" w:space="0" w:color="auto"/>
        <w:bottom w:val="none" w:sz="0" w:space="0" w:color="auto"/>
        <w:right w:val="none" w:sz="0" w:space="0" w:color="auto"/>
      </w:divBdr>
    </w:div>
    <w:div w:id="231164518">
      <w:marLeft w:val="480"/>
      <w:marRight w:val="0"/>
      <w:marTop w:val="0"/>
      <w:marBottom w:val="0"/>
      <w:divBdr>
        <w:top w:val="none" w:sz="0" w:space="0" w:color="auto"/>
        <w:left w:val="none" w:sz="0" w:space="0" w:color="auto"/>
        <w:bottom w:val="none" w:sz="0" w:space="0" w:color="auto"/>
        <w:right w:val="none" w:sz="0" w:space="0" w:color="auto"/>
      </w:divBdr>
    </w:div>
    <w:div w:id="231476812">
      <w:marLeft w:val="480"/>
      <w:marRight w:val="0"/>
      <w:marTop w:val="0"/>
      <w:marBottom w:val="0"/>
      <w:divBdr>
        <w:top w:val="none" w:sz="0" w:space="0" w:color="auto"/>
        <w:left w:val="none" w:sz="0" w:space="0" w:color="auto"/>
        <w:bottom w:val="none" w:sz="0" w:space="0" w:color="auto"/>
        <w:right w:val="none" w:sz="0" w:space="0" w:color="auto"/>
      </w:divBdr>
    </w:div>
    <w:div w:id="231939265">
      <w:marLeft w:val="480"/>
      <w:marRight w:val="0"/>
      <w:marTop w:val="0"/>
      <w:marBottom w:val="0"/>
      <w:divBdr>
        <w:top w:val="none" w:sz="0" w:space="0" w:color="auto"/>
        <w:left w:val="none" w:sz="0" w:space="0" w:color="auto"/>
        <w:bottom w:val="none" w:sz="0" w:space="0" w:color="auto"/>
        <w:right w:val="none" w:sz="0" w:space="0" w:color="auto"/>
      </w:divBdr>
    </w:div>
    <w:div w:id="231963973">
      <w:marLeft w:val="480"/>
      <w:marRight w:val="0"/>
      <w:marTop w:val="0"/>
      <w:marBottom w:val="0"/>
      <w:divBdr>
        <w:top w:val="none" w:sz="0" w:space="0" w:color="auto"/>
        <w:left w:val="none" w:sz="0" w:space="0" w:color="auto"/>
        <w:bottom w:val="none" w:sz="0" w:space="0" w:color="auto"/>
        <w:right w:val="none" w:sz="0" w:space="0" w:color="auto"/>
      </w:divBdr>
    </w:div>
    <w:div w:id="232013336">
      <w:marLeft w:val="480"/>
      <w:marRight w:val="0"/>
      <w:marTop w:val="0"/>
      <w:marBottom w:val="0"/>
      <w:divBdr>
        <w:top w:val="none" w:sz="0" w:space="0" w:color="auto"/>
        <w:left w:val="none" w:sz="0" w:space="0" w:color="auto"/>
        <w:bottom w:val="none" w:sz="0" w:space="0" w:color="auto"/>
        <w:right w:val="none" w:sz="0" w:space="0" w:color="auto"/>
      </w:divBdr>
    </w:div>
    <w:div w:id="232158861">
      <w:marLeft w:val="480"/>
      <w:marRight w:val="0"/>
      <w:marTop w:val="0"/>
      <w:marBottom w:val="0"/>
      <w:divBdr>
        <w:top w:val="none" w:sz="0" w:space="0" w:color="auto"/>
        <w:left w:val="none" w:sz="0" w:space="0" w:color="auto"/>
        <w:bottom w:val="none" w:sz="0" w:space="0" w:color="auto"/>
        <w:right w:val="none" w:sz="0" w:space="0" w:color="auto"/>
      </w:divBdr>
    </w:div>
    <w:div w:id="232356405">
      <w:marLeft w:val="480"/>
      <w:marRight w:val="0"/>
      <w:marTop w:val="0"/>
      <w:marBottom w:val="0"/>
      <w:divBdr>
        <w:top w:val="none" w:sz="0" w:space="0" w:color="auto"/>
        <w:left w:val="none" w:sz="0" w:space="0" w:color="auto"/>
        <w:bottom w:val="none" w:sz="0" w:space="0" w:color="auto"/>
        <w:right w:val="none" w:sz="0" w:space="0" w:color="auto"/>
      </w:divBdr>
    </w:div>
    <w:div w:id="232399932">
      <w:marLeft w:val="480"/>
      <w:marRight w:val="0"/>
      <w:marTop w:val="0"/>
      <w:marBottom w:val="0"/>
      <w:divBdr>
        <w:top w:val="none" w:sz="0" w:space="0" w:color="auto"/>
        <w:left w:val="none" w:sz="0" w:space="0" w:color="auto"/>
        <w:bottom w:val="none" w:sz="0" w:space="0" w:color="auto"/>
        <w:right w:val="none" w:sz="0" w:space="0" w:color="auto"/>
      </w:divBdr>
    </w:div>
    <w:div w:id="232472475">
      <w:marLeft w:val="480"/>
      <w:marRight w:val="0"/>
      <w:marTop w:val="0"/>
      <w:marBottom w:val="0"/>
      <w:divBdr>
        <w:top w:val="none" w:sz="0" w:space="0" w:color="auto"/>
        <w:left w:val="none" w:sz="0" w:space="0" w:color="auto"/>
        <w:bottom w:val="none" w:sz="0" w:space="0" w:color="auto"/>
        <w:right w:val="none" w:sz="0" w:space="0" w:color="auto"/>
      </w:divBdr>
    </w:div>
    <w:div w:id="232475287">
      <w:marLeft w:val="480"/>
      <w:marRight w:val="0"/>
      <w:marTop w:val="0"/>
      <w:marBottom w:val="0"/>
      <w:divBdr>
        <w:top w:val="none" w:sz="0" w:space="0" w:color="auto"/>
        <w:left w:val="none" w:sz="0" w:space="0" w:color="auto"/>
        <w:bottom w:val="none" w:sz="0" w:space="0" w:color="auto"/>
        <w:right w:val="none" w:sz="0" w:space="0" w:color="auto"/>
      </w:divBdr>
    </w:div>
    <w:div w:id="232787503">
      <w:marLeft w:val="480"/>
      <w:marRight w:val="0"/>
      <w:marTop w:val="0"/>
      <w:marBottom w:val="0"/>
      <w:divBdr>
        <w:top w:val="none" w:sz="0" w:space="0" w:color="auto"/>
        <w:left w:val="none" w:sz="0" w:space="0" w:color="auto"/>
        <w:bottom w:val="none" w:sz="0" w:space="0" w:color="auto"/>
        <w:right w:val="none" w:sz="0" w:space="0" w:color="auto"/>
      </w:divBdr>
    </w:div>
    <w:div w:id="232862028">
      <w:marLeft w:val="480"/>
      <w:marRight w:val="0"/>
      <w:marTop w:val="0"/>
      <w:marBottom w:val="0"/>
      <w:divBdr>
        <w:top w:val="none" w:sz="0" w:space="0" w:color="auto"/>
        <w:left w:val="none" w:sz="0" w:space="0" w:color="auto"/>
        <w:bottom w:val="none" w:sz="0" w:space="0" w:color="auto"/>
        <w:right w:val="none" w:sz="0" w:space="0" w:color="auto"/>
      </w:divBdr>
    </w:div>
    <w:div w:id="232937713">
      <w:marLeft w:val="480"/>
      <w:marRight w:val="0"/>
      <w:marTop w:val="0"/>
      <w:marBottom w:val="0"/>
      <w:divBdr>
        <w:top w:val="none" w:sz="0" w:space="0" w:color="auto"/>
        <w:left w:val="none" w:sz="0" w:space="0" w:color="auto"/>
        <w:bottom w:val="none" w:sz="0" w:space="0" w:color="auto"/>
        <w:right w:val="none" w:sz="0" w:space="0" w:color="auto"/>
      </w:divBdr>
    </w:div>
    <w:div w:id="233395182">
      <w:marLeft w:val="480"/>
      <w:marRight w:val="0"/>
      <w:marTop w:val="0"/>
      <w:marBottom w:val="0"/>
      <w:divBdr>
        <w:top w:val="none" w:sz="0" w:space="0" w:color="auto"/>
        <w:left w:val="none" w:sz="0" w:space="0" w:color="auto"/>
        <w:bottom w:val="none" w:sz="0" w:space="0" w:color="auto"/>
        <w:right w:val="none" w:sz="0" w:space="0" w:color="auto"/>
      </w:divBdr>
    </w:div>
    <w:div w:id="233442067">
      <w:marLeft w:val="480"/>
      <w:marRight w:val="0"/>
      <w:marTop w:val="0"/>
      <w:marBottom w:val="0"/>
      <w:divBdr>
        <w:top w:val="none" w:sz="0" w:space="0" w:color="auto"/>
        <w:left w:val="none" w:sz="0" w:space="0" w:color="auto"/>
        <w:bottom w:val="none" w:sz="0" w:space="0" w:color="auto"/>
        <w:right w:val="none" w:sz="0" w:space="0" w:color="auto"/>
      </w:divBdr>
    </w:div>
    <w:div w:id="233859797">
      <w:marLeft w:val="480"/>
      <w:marRight w:val="0"/>
      <w:marTop w:val="0"/>
      <w:marBottom w:val="0"/>
      <w:divBdr>
        <w:top w:val="none" w:sz="0" w:space="0" w:color="auto"/>
        <w:left w:val="none" w:sz="0" w:space="0" w:color="auto"/>
        <w:bottom w:val="none" w:sz="0" w:space="0" w:color="auto"/>
        <w:right w:val="none" w:sz="0" w:space="0" w:color="auto"/>
      </w:divBdr>
    </w:div>
    <w:div w:id="234246563">
      <w:marLeft w:val="480"/>
      <w:marRight w:val="0"/>
      <w:marTop w:val="0"/>
      <w:marBottom w:val="0"/>
      <w:divBdr>
        <w:top w:val="none" w:sz="0" w:space="0" w:color="auto"/>
        <w:left w:val="none" w:sz="0" w:space="0" w:color="auto"/>
        <w:bottom w:val="none" w:sz="0" w:space="0" w:color="auto"/>
        <w:right w:val="none" w:sz="0" w:space="0" w:color="auto"/>
      </w:divBdr>
    </w:div>
    <w:div w:id="234437641">
      <w:marLeft w:val="480"/>
      <w:marRight w:val="0"/>
      <w:marTop w:val="0"/>
      <w:marBottom w:val="0"/>
      <w:divBdr>
        <w:top w:val="none" w:sz="0" w:space="0" w:color="auto"/>
        <w:left w:val="none" w:sz="0" w:space="0" w:color="auto"/>
        <w:bottom w:val="none" w:sz="0" w:space="0" w:color="auto"/>
        <w:right w:val="none" w:sz="0" w:space="0" w:color="auto"/>
      </w:divBdr>
    </w:div>
    <w:div w:id="234513461">
      <w:marLeft w:val="480"/>
      <w:marRight w:val="0"/>
      <w:marTop w:val="0"/>
      <w:marBottom w:val="0"/>
      <w:divBdr>
        <w:top w:val="none" w:sz="0" w:space="0" w:color="auto"/>
        <w:left w:val="none" w:sz="0" w:space="0" w:color="auto"/>
        <w:bottom w:val="none" w:sz="0" w:space="0" w:color="auto"/>
        <w:right w:val="none" w:sz="0" w:space="0" w:color="auto"/>
      </w:divBdr>
    </w:div>
    <w:div w:id="234780181">
      <w:marLeft w:val="480"/>
      <w:marRight w:val="0"/>
      <w:marTop w:val="0"/>
      <w:marBottom w:val="0"/>
      <w:divBdr>
        <w:top w:val="none" w:sz="0" w:space="0" w:color="auto"/>
        <w:left w:val="none" w:sz="0" w:space="0" w:color="auto"/>
        <w:bottom w:val="none" w:sz="0" w:space="0" w:color="auto"/>
        <w:right w:val="none" w:sz="0" w:space="0" w:color="auto"/>
      </w:divBdr>
    </w:div>
    <w:div w:id="234897431">
      <w:marLeft w:val="480"/>
      <w:marRight w:val="0"/>
      <w:marTop w:val="0"/>
      <w:marBottom w:val="0"/>
      <w:divBdr>
        <w:top w:val="none" w:sz="0" w:space="0" w:color="auto"/>
        <w:left w:val="none" w:sz="0" w:space="0" w:color="auto"/>
        <w:bottom w:val="none" w:sz="0" w:space="0" w:color="auto"/>
        <w:right w:val="none" w:sz="0" w:space="0" w:color="auto"/>
      </w:divBdr>
    </w:div>
    <w:div w:id="234904328">
      <w:marLeft w:val="480"/>
      <w:marRight w:val="0"/>
      <w:marTop w:val="0"/>
      <w:marBottom w:val="0"/>
      <w:divBdr>
        <w:top w:val="none" w:sz="0" w:space="0" w:color="auto"/>
        <w:left w:val="none" w:sz="0" w:space="0" w:color="auto"/>
        <w:bottom w:val="none" w:sz="0" w:space="0" w:color="auto"/>
        <w:right w:val="none" w:sz="0" w:space="0" w:color="auto"/>
      </w:divBdr>
    </w:div>
    <w:div w:id="235555601">
      <w:marLeft w:val="480"/>
      <w:marRight w:val="0"/>
      <w:marTop w:val="0"/>
      <w:marBottom w:val="0"/>
      <w:divBdr>
        <w:top w:val="none" w:sz="0" w:space="0" w:color="auto"/>
        <w:left w:val="none" w:sz="0" w:space="0" w:color="auto"/>
        <w:bottom w:val="none" w:sz="0" w:space="0" w:color="auto"/>
        <w:right w:val="none" w:sz="0" w:space="0" w:color="auto"/>
      </w:divBdr>
    </w:div>
    <w:div w:id="235747729">
      <w:marLeft w:val="480"/>
      <w:marRight w:val="0"/>
      <w:marTop w:val="0"/>
      <w:marBottom w:val="0"/>
      <w:divBdr>
        <w:top w:val="none" w:sz="0" w:space="0" w:color="auto"/>
        <w:left w:val="none" w:sz="0" w:space="0" w:color="auto"/>
        <w:bottom w:val="none" w:sz="0" w:space="0" w:color="auto"/>
        <w:right w:val="none" w:sz="0" w:space="0" w:color="auto"/>
      </w:divBdr>
    </w:div>
    <w:div w:id="235866965">
      <w:marLeft w:val="480"/>
      <w:marRight w:val="0"/>
      <w:marTop w:val="0"/>
      <w:marBottom w:val="0"/>
      <w:divBdr>
        <w:top w:val="none" w:sz="0" w:space="0" w:color="auto"/>
        <w:left w:val="none" w:sz="0" w:space="0" w:color="auto"/>
        <w:bottom w:val="none" w:sz="0" w:space="0" w:color="auto"/>
        <w:right w:val="none" w:sz="0" w:space="0" w:color="auto"/>
      </w:divBdr>
    </w:div>
    <w:div w:id="235867313">
      <w:marLeft w:val="480"/>
      <w:marRight w:val="0"/>
      <w:marTop w:val="0"/>
      <w:marBottom w:val="0"/>
      <w:divBdr>
        <w:top w:val="none" w:sz="0" w:space="0" w:color="auto"/>
        <w:left w:val="none" w:sz="0" w:space="0" w:color="auto"/>
        <w:bottom w:val="none" w:sz="0" w:space="0" w:color="auto"/>
        <w:right w:val="none" w:sz="0" w:space="0" w:color="auto"/>
      </w:divBdr>
    </w:div>
    <w:div w:id="235938024">
      <w:marLeft w:val="480"/>
      <w:marRight w:val="0"/>
      <w:marTop w:val="0"/>
      <w:marBottom w:val="0"/>
      <w:divBdr>
        <w:top w:val="none" w:sz="0" w:space="0" w:color="auto"/>
        <w:left w:val="none" w:sz="0" w:space="0" w:color="auto"/>
        <w:bottom w:val="none" w:sz="0" w:space="0" w:color="auto"/>
        <w:right w:val="none" w:sz="0" w:space="0" w:color="auto"/>
      </w:divBdr>
    </w:div>
    <w:div w:id="235938209">
      <w:marLeft w:val="480"/>
      <w:marRight w:val="0"/>
      <w:marTop w:val="0"/>
      <w:marBottom w:val="0"/>
      <w:divBdr>
        <w:top w:val="none" w:sz="0" w:space="0" w:color="auto"/>
        <w:left w:val="none" w:sz="0" w:space="0" w:color="auto"/>
        <w:bottom w:val="none" w:sz="0" w:space="0" w:color="auto"/>
        <w:right w:val="none" w:sz="0" w:space="0" w:color="auto"/>
      </w:divBdr>
    </w:div>
    <w:div w:id="235943909">
      <w:marLeft w:val="480"/>
      <w:marRight w:val="0"/>
      <w:marTop w:val="0"/>
      <w:marBottom w:val="0"/>
      <w:divBdr>
        <w:top w:val="none" w:sz="0" w:space="0" w:color="auto"/>
        <w:left w:val="none" w:sz="0" w:space="0" w:color="auto"/>
        <w:bottom w:val="none" w:sz="0" w:space="0" w:color="auto"/>
        <w:right w:val="none" w:sz="0" w:space="0" w:color="auto"/>
      </w:divBdr>
    </w:div>
    <w:div w:id="236089767">
      <w:marLeft w:val="480"/>
      <w:marRight w:val="0"/>
      <w:marTop w:val="0"/>
      <w:marBottom w:val="0"/>
      <w:divBdr>
        <w:top w:val="none" w:sz="0" w:space="0" w:color="auto"/>
        <w:left w:val="none" w:sz="0" w:space="0" w:color="auto"/>
        <w:bottom w:val="none" w:sz="0" w:space="0" w:color="auto"/>
        <w:right w:val="none" w:sz="0" w:space="0" w:color="auto"/>
      </w:divBdr>
    </w:div>
    <w:div w:id="236090483">
      <w:marLeft w:val="480"/>
      <w:marRight w:val="0"/>
      <w:marTop w:val="0"/>
      <w:marBottom w:val="0"/>
      <w:divBdr>
        <w:top w:val="none" w:sz="0" w:space="0" w:color="auto"/>
        <w:left w:val="none" w:sz="0" w:space="0" w:color="auto"/>
        <w:bottom w:val="none" w:sz="0" w:space="0" w:color="auto"/>
        <w:right w:val="none" w:sz="0" w:space="0" w:color="auto"/>
      </w:divBdr>
    </w:div>
    <w:div w:id="236092248">
      <w:marLeft w:val="480"/>
      <w:marRight w:val="0"/>
      <w:marTop w:val="0"/>
      <w:marBottom w:val="0"/>
      <w:divBdr>
        <w:top w:val="none" w:sz="0" w:space="0" w:color="auto"/>
        <w:left w:val="none" w:sz="0" w:space="0" w:color="auto"/>
        <w:bottom w:val="none" w:sz="0" w:space="0" w:color="auto"/>
        <w:right w:val="none" w:sz="0" w:space="0" w:color="auto"/>
      </w:divBdr>
    </w:div>
    <w:div w:id="236326874">
      <w:marLeft w:val="480"/>
      <w:marRight w:val="0"/>
      <w:marTop w:val="0"/>
      <w:marBottom w:val="0"/>
      <w:divBdr>
        <w:top w:val="none" w:sz="0" w:space="0" w:color="auto"/>
        <w:left w:val="none" w:sz="0" w:space="0" w:color="auto"/>
        <w:bottom w:val="none" w:sz="0" w:space="0" w:color="auto"/>
        <w:right w:val="none" w:sz="0" w:space="0" w:color="auto"/>
      </w:divBdr>
    </w:div>
    <w:div w:id="236480025">
      <w:marLeft w:val="480"/>
      <w:marRight w:val="0"/>
      <w:marTop w:val="0"/>
      <w:marBottom w:val="0"/>
      <w:divBdr>
        <w:top w:val="none" w:sz="0" w:space="0" w:color="auto"/>
        <w:left w:val="none" w:sz="0" w:space="0" w:color="auto"/>
        <w:bottom w:val="none" w:sz="0" w:space="0" w:color="auto"/>
        <w:right w:val="none" w:sz="0" w:space="0" w:color="auto"/>
      </w:divBdr>
    </w:div>
    <w:div w:id="236521557">
      <w:marLeft w:val="480"/>
      <w:marRight w:val="0"/>
      <w:marTop w:val="0"/>
      <w:marBottom w:val="0"/>
      <w:divBdr>
        <w:top w:val="none" w:sz="0" w:space="0" w:color="auto"/>
        <w:left w:val="none" w:sz="0" w:space="0" w:color="auto"/>
        <w:bottom w:val="none" w:sz="0" w:space="0" w:color="auto"/>
        <w:right w:val="none" w:sz="0" w:space="0" w:color="auto"/>
      </w:divBdr>
    </w:div>
    <w:div w:id="236523152">
      <w:marLeft w:val="480"/>
      <w:marRight w:val="0"/>
      <w:marTop w:val="0"/>
      <w:marBottom w:val="0"/>
      <w:divBdr>
        <w:top w:val="none" w:sz="0" w:space="0" w:color="auto"/>
        <w:left w:val="none" w:sz="0" w:space="0" w:color="auto"/>
        <w:bottom w:val="none" w:sz="0" w:space="0" w:color="auto"/>
        <w:right w:val="none" w:sz="0" w:space="0" w:color="auto"/>
      </w:divBdr>
    </w:div>
    <w:div w:id="236523893">
      <w:marLeft w:val="480"/>
      <w:marRight w:val="0"/>
      <w:marTop w:val="0"/>
      <w:marBottom w:val="0"/>
      <w:divBdr>
        <w:top w:val="none" w:sz="0" w:space="0" w:color="auto"/>
        <w:left w:val="none" w:sz="0" w:space="0" w:color="auto"/>
        <w:bottom w:val="none" w:sz="0" w:space="0" w:color="auto"/>
        <w:right w:val="none" w:sz="0" w:space="0" w:color="auto"/>
      </w:divBdr>
    </w:div>
    <w:div w:id="236786006">
      <w:marLeft w:val="480"/>
      <w:marRight w:val="0"/>
      <w:marTop w:val="0"/>
      <w:marBottom w:val="0"/>
      <w:divBdr>
        <w:top w:val="none" w:sz="0" w:space="0" w:color="auto"/>
        <w:left w:val="none" w:sz="0" w:space="0" w:color="auto"/>
        <w:bottom w:val="none" w:sz="0" w:space="0" w:color="auto"/>
        <w:right w:val="none" w:sz="0" w:space="0" w:color="auto"/>
      </w:divBdr>
    </w:div>
    <w:div w:id="236788387">
      <w:marLeft w:val="480"/>
      <w:marRight w:val="0"/>
      <w:marTop w:val="0"/>
      <w:marBottom w:val="0"/>
      <w:divBdr>
        <w:top w:val="none" w:sz="0" w:space="0" w:color="auto"/>
        <w:left w:val="none" w:sz="0" w:space="0" w:color="auto"/>
        <w:bottom w:val="none" w:sz="0" w:space="0" w:color="auto"/>
        <w:right w:val="none" w:sz="0" w:space="0" w:color="auto"/>
      </w:divBdr>
    </w:div>
    <w:div w:id="236867612">
      <w:marLeft w:val="480"/>
      <w:marRight w:val="0"/>
      <w:marTop w:val="0"/>
      <w:marBottom w:val="0"/>
      <w:divBdr>
        <w:top w:val="none" w:sz="0" w:space="0" w:color="auto"/>
        <w:left w:val="none" w:sz="0" w:space="0" w:color="auto"/>
        <w:bottom w:val="none" w:sz="0" w:space="0" w:color="auto"/>
        <w:right w:val="none" w:sz="0" w:space="0" w:color="auto"/>
      </w:divBdr>
    </w:div>
    <w:div w:id="237062935">
      <w:marLeft w:val="480"/>
      <w:marRight w:val="0"/>
      <w:marTop w:val="0"/>
      <w:marBottom w:val="0"/>
      <w:divBdr>
        <w:top w:val="none" w:sz="0" w:space="0" w:color="auto"/>
        <w:left w:val="none" w:sz="0" w:space="0" w:color="auto"/>
        <w:bottom w:val="none" w:sz="0" w:space="0" w:color="auto"/>
        <w:right w:val="none" w:sz="0" w:space="0" w:color="auto"/>
      </w:divBdr>
    </w:div>
    <w:div w:id="237250119">
      <w:marLeft w:val="480"/>
      <w:marRight w:val="0"/>
      <w:marTop w:val="0"/>
      <w:marBottom w:val="0"/>
      <w:divBdr>
        <w:top w:val="none" w:sz="0" w:space="0" w:color="auto"/>
        <w:left w:val="none" w:sz="0" w:space="0" w:color="auto"/>
        <w:bottom w:val="none" w:sz="0" w:space="0" w:color="auto"/>
        <w:right w:val="none" w:sz="0" w:space="0" w:color="auto"/>
      </w:divBdr>
    </w:div>
    <w:div w:id="237712336">
      <w:marLeft w:val="480"/>
      <w:marRight w:val="0"/>
      <w:marTop w:val="0"/>
      <w:marBottom w:val="0"/>
      <w:divBdr>
        <w:top w:val="none" w:sz="0" w:space="0" w:color="auto"/>
        <w:left w:val="none" w:sz="0" w:space="0" w:color="auto"/>
        <w:bottom w:val="none" w:sz="0" w:space="0" w:color="auto"/>
        <w:right w:val="none" w:sz="0" w:space="0" w:color="auto"/>
      </w:divBdr>
    </w:div>
    <w:div w:id="238249750">
      <w:marLeft w:val="480"/>
      <w:marRight w:val="0"/>
      <w:marTop w:val="0"/>
      <w:marBottom w:val="0"/>
      <w:divBdr>
        <w:top w:val="none" w:sz="0" w:space="0" w:color="auto"/>
        <w:left w:val="none" w:sz="0" w:space="0" w:color="auto"/>
        <w:bottom w:val="none" w:sz="0" w:space="0" w:color="auto"/>
        <w:right w:val="none" w:sz="0" w:space="0" w:color="auto"/>
      </w:divBdr>
    </w:div>
    <w:div w:id="238255090">
      <w:marLeft w:val="480"/>
      <w:marRight w:val="0"/>
      <w:marTop w:val="0"/>
      <w:marBottom w:val="0"/>
      <w:divBdr>
        <w:top w:val="none" w:sz="0" w:space="0" w:color="auto"/>
        <w:left w:val="none" w:sz="0" w:space="0" w:color="auto"/>
        <w:bottom w:val="none" w:sz="0" w:space="0" w:color="auto"/>
        <w:right w:val="none" w:sz="0" w:space="0" w:color="auto"/>
      </w:divBdr>
    </w:div>
    <w:div w:id="238294812">
      <w:marLeft w:val="480"/>
      <w:marRight w:val="0"/>
      <w:marTop w:val="0"/>
      <w:marBottom w:val="0"/>
      <w:divBdr>
        <w:top w:val="none" w:sz="0" w:space="0" w:color="auto"/>
        <w:left w:val="none" w:sz="0" w:space="0" w:color="auto"/>
        <w:bottom w:val="none" w:sz="0" w:space="0" w:color="auto"/>
        <w:right w:val="none" w:sz="0" w:space="0" w:color="auto"/>
      </w:divBdr>
    </w:div>
    <w:div w:id="238296619">
      <w:marLeft w:val="480"/>
      <w:marRight w:val="0"/>
      <w:marTop w:val="0"/>
      <w:marBottom w:val="0"/>
      <w:divBdr>
        <w:top w:val="none" w:sz="0" w:space="0" w:color="auto"/>
        <w:left w:val="none" w:sz="0" w:space="0" w:color="auto"/>
        <w:bottom w:val="none" w:sz="0" w:space="0" w:color="auto"/>
        <w:right w:val="none" w:sz="0" w:space="0" w:color="auto"/>
      </w:divBdr>
    </w:div>
    <w:div w:id="238297376">
      <w:marLeft w:val="480"/>
      <w:marRight w:val="0"/>
      <w:marTop w:val="0"/>
      <w:marBottom w:val="0"/>
      <w:divBdr>
        <w:top w:val="none" w:sz="0" w:space="0" w:color="auto"/>
        <w:left w:val="none" w:sz="0" w:space="0" w:color="auto"/>
        <w:bottom w:val="none" w:sz="0" w:space="0" w:color="auto"/>
        <w:right w:val="none" w:sz="0" w:space="0" w:color="auto"/>
      </w:divBdr>
    </w:div>
    <w:div w:id="238908531">
      <w:marLeft w:val="480"/>
      <w:marRight w:val="0"/>
      <w:marTop w:val="0"/>
      <w:marBottom w:val="0"/>
      <w:divBdr>
        <w:top w:val="none" w:sz="0" w:space="0" w:color="auto"/>
        <w:left w:val="none" w:sz="0" w:space="0" w:color="auto"/>
        <w:bottom w:val="none" w:sz="0" w:space="0" w:color="auto"/>
        <w:right w:val="none" w:sz="0" w:space="0" w:color="auto"/>
      </w:divBdr>
    </w:div>
    <w:div w:id="238948539">
      <w:marLeft w:val="480"/>
      <w:marRight w:val="0"/>
      <w:marTop w:val="0"/>
      <w:marBottom w:val="0"/>
      <w:divBdr>
        <w:top w:val="none" w:sz="0" w:space="0" w:color="auto"/>
        <w:left w:val="none" w:sz="0" w:space="0" w:color="auto"/>
        <w:bottom w:val="none" w:sz="0" w:space="0" w:color="auto"/>
        <w:right w:val="none" w:sz="0" w:space="0" w:color="auto"/>
      </w:divBdr>
    </w:div>
    <w:div w:id="239102673">
      <w:marLeft w:val="480"/>
      <w:marRight w:val="0"/>
      <w:marTop w:val="0"/>
      <w:marBottom w:val="0"/>
      <w:divBdr>
        <w:top w:val="none" w:sz="0" w:space="0" w:color="auto"/>
        <w:left w:val="none" w:sz="0" w:space="0" w:color="auto"/>
        <w:bottom w:val="none" w:sz="0" w:space="0" w:color="auto"/>
        <w:right w:val="none" w:sz="0" w:space="0" w:color="auto"/>
      </w:divBdr>
    </w:div>
    <w:div w:id="239608441">
      <w:marLeft w:val="480"/>
      <w:marRight w:val="0"/>
      <w:marTop w:val="0"/>
      <w:marBottom w:val="0"/>
      <w:divBdr>
        <w:top w:val="none" w:sz="0" w:space="0" w:color="auto"/>
        <w:left w:val="none" w:sz="0" w:space="0" w:color="auto"/>
        <w:bottom w:val="none" w:sz="0" w:space="0" w:color="auto"/>
        <w:right w:val="none" w:sz="0" w:space="0" w:color="auto"/>
      </w:divBdr>
    </w:div>
    <w:div w:id="240215585">
      <w:marLeft w:val="480"/>
      <w:marRight w:val="0"/>
      <w:marTop w:val="0"/>
      <w:marBottom w:val="0"/>
      <w:divBdr>
        <w:top w:val="none" w:sz="0" w:space="0" w:color="auto"/>
        <w:left w:val="none" w:sz="0" w:space="0" w:color="auto"/>
        <w:bottom w:val="none" w:sz="0" w:space="0" w:color="auto"/>
        <w:right w:val="none" w:sz="0" w:space="0" w:color="auto"/>
      </w:divBdr>
    </w:div>
    <w:div w:id="240333030">
      <w:marLeft w:val="480"/>
      <w:marRight w:val="0"/>
      <w:marTop w:val="0"/>
      <w:marBottom w:val="0"/>
      <w:divBdr>
        <w:top w:val="none" w:sz="0" w:space="0" w:color="auto"/>
        <w:left w:val="none" w:sz="0" w:space="0" w:color="auto"/>
        <w:bottom w:val="none" w:sz="0" w:space="0" w:color="auto"/>
        <w:right w:val="none" w:sz="0" w:space="0" w:color="auto"/>
      </w:divBdr>
    </w:div>
    <w:div w:id="240333525">
      <w:marLeft w:val="480"/>
      <w:marRight w:val="0"/>
      <w:marTop w:val="0"/>
      <w:marBottom w:val="0"/>
      <w:divBdr>
        <w:top w:val="none" w:sz="0" w:space="0" w:color="auto"/>
        <w:left w:val="none" w:sz="0" w:space="0" w:color="auto"/>
        <w:bottom w:val="none" w:sz="0" w:space="0" w:color="auto"/>
        <w:right w:val="none" w:sz="0" w:space="0" w:color="auto"/>
      </w:divBdr>
    </w:div>
    <w:div w:id="240526222">
      <w:marLeft w:val="480"/>
      <w:marRight w:val="0"/>
      <w:marTop w:val="0"/>
      <w:marBottom w:val="0"/>
      <w:divBdr>
        <w:top w:val="none" w:sz="0" w:space="0" w:color="auto"/>
        <w:left w:val="none" w:sz="0" w:space="0" w:color="auto"/>
        <w:bottom w:val="none" w:sz="0" w:space="0" w:color="auto"/>
        <w:right w:val="none" w:sz="0" w:space="0" w:color="auto"/>
      </w:divBdr>
    </w:div>
    <w:div w:id="240723887">
      <w:marLeft w:val="480"/>
      <w:marRight w:val="0"/>
      <w:marTop w:val="0"/>
      <w:marBottom w:val="0"/>
      <w:divBdr>
        <w:top w:val="none" w:sz="0" w:space="0" w:color="auto"/>
        <w:left w:val="none" w:sz="0" w:space="0" w:color="auto"/>
        <w:bottom w:val="none" w:sz="0" w:space="0" w:color="auto"/>
        <w:right w:val="none" w:sz="0" w:space="0" w:color="auto"/>
      </w:divBdr>
    </w:div>
    <w:div w:id="240725299">
      <w:marLeft w:val="480"/>
      <w:marRight w:val="0"/>
      <w:marTop w:val="0"/>
      <w:marBottom w:val="0"/>
      <w:divBdr>
        <w:top w:val="none" w:sz="0" w:space="0" w:color="auto"/>
        <w:left w:val="none" w:sz="0" w:space="0" w:color="auto"/>
        <w:bottom w:val="none" w:sz="0" w:space="0" w:color="auto"/>
        <w:right w:val="none" w:sz="0" w:space="0" w:color="auto"/>
      </w:divBdr>
    </w:div>
    <w:div w:id="240799209">
      <w:marLeft w:val="480"/>
      <w:marRight w:val="0"/>
      <w:marTop w:val="0"/>
      <w:marBottom w:val="0"/>
      <w:divBdr>
        <w:top w:val="none" w:sz="0" w:space="0" w:color="auto"/>
        <w:left w:val="none" w:sz="0" w:space="0" w:color="auto"/>
        <w:bottom w:val="none" w:sz="0" w:space="0" w:color="auto"/>
        <w:right w:val="none" w:sz="0" w:space="0" w:color="auto"/>
      </w:divBdr>
    </w:div>
    <w:div w:id="240916098">
      <w:marLeft w:val="480"/>
      <w:marRight w:val="0"/>
      <w:marTop w:val="0"/>
      <w:marBottom w:val="0"/>
      <w:divBdr>
        <w:top w:val="none" w:sz="0" w:space="0" w:color="auto"/>
        <w:left w:val="none" w:sz="0" w:space="0" w:color="auto"/>
        <w:bottom w:val="none" w:sz="0" w:space="0" w:color="auto"/>
        <w:right w:val="none" w:sz="0" w:space="0" w:color="auto"/>
      </w:divBdr>
    </w:div>
    <w:div w:id="240916576">
      <w:marLeft w:val="480"/>
      <w:marRight w:val="0"/>
      <w:marTop w:val="0"/>
      <w:marBottom w:val="0"/>
      <w:divBdr>
        <w:top w:val="none" w:sz="0" w:space="0" w:color="auto"/>
        <w:left w:val="none" w:sz="0" w:space="0" w:color="auto"/>
        <w:bottom w:val="none" w:sz="0" w:space="0" w:color="auto"/>
        <w:right w:val="none" w:sz="0" w:space="0" w:color="auto"/>
      </w:divBdr>
    </w:div>
    <w:div w:id="240918666">
      <w:marLeft w:val="480"/>
      <w:marRight w:val="0"/>
      <w:marTop w:val="0"/>
      <w:marBottom w:val="0"/>
      <w:divBdr>
        <w:top w:val="none" w:sz="0" w:space="0" w:color="auto"/>
        <w:left w:val="none" w:sz="0" w:space="0" w:color="auto"/>
        <w:bottom w:val="none" w:sz="0" w:space="0" w:color="auto"/>
        <w:right w:val="none" w:sz="0" w:space="0" w:color="auto"/>
      </w:divBdr>
    </w:div>
    <w:div w:id="241261185">
      <w:marLeft w:val="480"/>
      <w:marRight w:val="0"/>
      <w:marTop w:val="0"/>
      <w:marBottom w:val="0"/>
      <w:divBdr>
        <w:top w:val="none" w:sz="0" w:space="0" w:color="auto"/>
        <w:left w:val="none" w:sz="0" w:space="0" w:color="auto"/>
        <w:bottom w:val="none" w:sz="0" w:space="0" w:color="auto"/>
        <w:right w:val="none" w:sz="0" w:space="0" w:color="auto"/>
      </w:divBdr>
    </w:div>
    <w:div w:id="241647741">
      <w:marLeft w:val="480"/>
      <w:marRight w:val="0"/>
      <w:marTop w:val="0"/>
      <w:marBottom w:val="0"/>
      <w:divBdr>
        <w:top w:val="none" w:sz="0" w:space="0" w:color="auto"/>
        <w:left w:val="none" w:sz="0" w:space="0" w:color="auto"/>
        <w:bottom w:val="none" w:sz="0" w:space="0" w:color="auto"/>
        <w:right w:val="none" w:sz="0" w:space="0" w:color="auto"/>
      </w:divBdr>
    </w:div>
    <w:div w:id="241718057">
      <w:marLeft w:val="480"/>
      <w:marRight w:val="0"/>
      <w:marTop w:val="0"/>
      <w:marBottom w:val="0"/>
      <w:divBdr>
        <w:top w:val="none" w:sz="0" w:space="0" w:color="auto"/>
        <w:left w:val="none" w:sz="0" w:space="0" w:color="auto"/>
        <w:bottom w:val="none" w:sz="0" w:space="0" w:color="auto"/>
        <w:right w:val="none" w:sz="0" w:space="0" w:color="auto"/>
      </w:divBdr>
    </w:div>
    <w:div w:id="241961033">
      <w:marLeft w:val="480"/>
      <w:marRight w:val="0"/>
      <w:marTop w:val="0"/>
      <w:marBottom w:val="0"/>
      <w:divBdr>
        <w:top w:val="none" w:sz="0" w:space="0" w:color="auto"/>
        <w:left w:val="none" w:sz="0" w:space="0" w:color="auto"/>
        <w:bottom w:val="none" w:sz="0" w:space="0" w:color="auto"/>
        <w:right w:val="none" w:sz="0" w:space="0" w:color="auto"/>
      </w:divBdr>
    </w:div>
    <w:div w:id="242031049">
      <w:marLeft w:val="480"/>
      <w:marRight w:val="0"/>
      <w:marTop w:val="0"/>
      <w:marBottom w:val="0"/>
      <w:divBdr>
        <w:top w:val="none" w:sz="0" w:space="0" w:color="auto"/>
        <w:left w:val="none" w:sz="0" w:space="0" w:color="auto"/>
        <w:bottom w:val="none" w:sz="0" w:space="0" w:color="auto"/>
        <w:right w:val="none" w:sz="0" w:space="0" w:color="auto"/>
      </w:divBdr>
    </w:div>
    <w:div w:id="242184861">
      <w:marLeft w:val="480"/>
      <w:marRight w:val="0"/>
      <w:marTop w:val="0"/>
      <w:marBottom w:val="0"/>
      <w:divBdr>
        <w:top w:val="none" w:sz="0" w:space="0" w:color="auto"/>
        <w:left w:val="none" w:sz="0" w:space="0" w:color="auto"/>
        <w:bottom w:val="none" w:sz="0" w:space="0" w:color="auto"/>
        <w:right w:val="none" w:sz="0" w:space="0" w:color="auto"/>
      </w:divBdr>
    </w:div>
    <w:div w:id="242299781">
      <w:marLeft w:val="480"/>
      <w:marRight w:val="0"/>
      <w:marTop w:val="0"/>
      <w:marBottom w:val="0"/>
      <w:divBdr>
        <w:top w:val="none" w:sz="0" w:space="0" w:color="auto"/>
        <w:left w:val="none" w:sz="0" w:space="0" w:color="auto"/>
        <w:bottom w:val="none" w:sz="0" w:space="0" w:color="auto"/>
        <w:right w:val="none" w:sz="0" w:space="0" w:color="auto"/>
      </w:divBdr>
    </w:div>
    <w:div w:id="242449950">
      <w:marLeft w:val="480"/>
      <w:marRight w:val="0"/>
      <w:marTop w:val="0"/>
      <w:marBottom w:val="0"/>
      <w:divBdr>
        <w:top w:val="none" w:sz="0" w:space="0" w:color="auto"/>
        <w:left w:val="none" w:sz="0" w:space="0" w:color="auto"/>
        <w:bottom w:val="none" w:sz="0" w:space="0" w:color="auto"/>
        <w:right w:val="none" w:sz="0" w:space="0" w:color="auto"/>
      </w:divBdr>
    </w:div>
    <w:div w:id="242879958">
      <w:marLeft w:val="480"/>
      <w:marRight w:val="0"/>
      <w:marTop w:val="0"/>
      <w:marBottom w:val="0"/>
      <w:divBdr>
        <w:top w:val="none" w:sz="0" w:space="0" w:color="auto"/>
        <w:left w:val="none" w:sz="0" w:space="0" w:color="auto"/>
        <w:bottom w:val="none" w:sz="0" w:space="0" w:color="auto"/>
        <w:right w:val="none" w:sz="0" w:space="0" w:color="auto"/>
      </w:divBdr>
    </w:div>
    <w:div w:id="243036292">
      <w:marLeft w:val="480"/>
      <w:marRight w:val="0"/>
      <w:marTop w:val="0"/>
      <w:marBottom w:val="0"/>
      <w:divBdr>
        <w:top w:val="none" w:sz="0" w:space="0" w:color="auto"/>
        <w:left w:val="none" w:sz="0" w:space="0" w:color="auto"/>
        <w:bottom w:val="none" w:sz="0" w:space="0" w:color="auto"/>
        <w:right w:val="none" w:sz="0" w:space="0" w:color="auto"/>
      </w:divBdr>
    </w:div>
    <w:div w:id="243490028">
      <w:marLeft w:val="480"/>
      <w:marRight w:val="0"/>
      <w:marTop w:val="0"/>
      <w:marBottom w:val="0"/>
      <w:divBdr>
        <w:top w:val="none" w:sz="0" w:space="0" w:color="auto"/>
        <w:left w:val="none" w:sz="0" w:space="0" w:color="auto"/>
        <w:bottom w:val="none" w:sz="0" w:space="0" w:color="auto"/>
        <w:right w:val="none" w:sz="0" w:space="0" w:color="auto"/>
      </w:divBdr>
    </w:div>
    <w:div w:id="243498083">
      <w:marLeft w:val="480"/>
      <w:marRight w:val="0"/>
      <w:marTop w:val="0"/>
      <w:marBottom w:val="0"/>
      <w:divBdr>
        <w:top w:val="none" w:sz="0" w:space="0" w:color="auto"/>
        <w:left w:val="none" w:sz="0" w:space="0" w:color="auto"/>
        <w:bottom w:val="none" w:sz="0" w:space="0" w:color="auto"/>
        <w:right w:val="none" w:sz="0" w:space="0" w:color="auto"/>
      </w:divBdr>
    </w:div>
    <w:div w:id="243733970">
      <w:marLeft w:val="480"/>
      <w:marRight w:val="0"/>
      <w:marTop w:val="0"/>
      <w:marBottom w:val="0"/>
      <w:divBdr>
        <w:top w:val="none" w:sz="0" w:space="0" w:color="auto"/>
        <w:left w:val="none" w:sz="0" w:space="0" w:color="auto"/>
        <w:bottom w:val="none" w:sz="0" w:space="0" w:color="auto"/>
        <w:right w:val="none" w:sz="0" w:space="0" w:color="auto"/>
      </w:divBdr>
    </w:div>
    <w:div w:id="243997371">
      <w:marLeft w:val="480"/>
      <w:marRight w:val="0"/>
      <w:marTop w:val="0"/>
      <w:marBottom w:val="0"/>
      <w:divBdr>
        <w:top w:val="none" w:sz="0" w:space="0" w:color="auto"/>
        <w:left w:val="none" w:sz="0" w:space="0" w:color="auto"/>
        <w:bottom w:val="none" w:sz="0" w:space="0" w:color="auto"/>
        <w:right w:val="none" w:sz="0" w:space="0" w:color="auto"/>
      </w:divBdr>
    </w:div>
    <w:div w:id="244074546">
      <w:marLeft w:val="480"/>
      <w:marRight w:val="0"/>
      <w:marTop w:val="0"/>
      <w:marBottom w:val="0"/>
      <w:divBdr>
        <w:top w:val="none" w:sz="0" w:space="0" w:color="auto"/>
        <w:left w:val="none" w:sz="0" w:space="0" w:color="auto"/>
        <w:bottom w:val="none" w:sz="0" w:space="0" w:color="auto"/>
        <w:right w:val="none" w:sz="0" w:space="0" w:color="auto"/>
      </w:divBdr>
    </w:div>
    <w:div w:id="244267114">
      <w:marLeft w:val="480"/>
      <w:marRight w:val="0"/>
      <w:marTop w:val="0"/>
      <w:marBottom w:val="0"/>
      <w:divBdr>
        <w:top w:val="none" w:sz="0" w:space="0" w:color="auto"/>
        <w:left w:val="none" w:sz="0" w:space="0" w:color="auto"/>
        <w:bottom w:val="none" w:sz="0" w:space="0" w:color="auto"/>
        <w:right w:val="none" w:sz="0" w:space="0" w:color="auto"/>
      </w:divBdr>
    </w:div>
    <w:div w:id="244582379">
      <w:marLeft w:val="480"/>
      <w:marRight w:val="0"/>
      <w:marTop w:val="0"/>
      <w:marBottom w:val="0"/>
      <w:divBdr>
        <w:top w:val="none" w:sz="0" w:space="0" w:color="auto"/>
        <w:left w:val="none" w:sz="0" w:space="0" w:color="auto"/>
        <w:bottom w:val="none" w:sz="0" w:space="0" w:color="auto"/>
        <w:right w:val="none" w:sz="0" w:space="0" w:color="auto"/>
      </w:divBdr>
    </w:div>
    <w:div w:id="244609567">
      <w:marLeft w:val="480"/>
      <w:marRight w:val="0"/>
      <w:marTop w:val="0"/>
      <w:marBottom w:val="0"/>
      <w:divBdr>
        <w:top w:val="none" w:sz="0" w:space="0" w:color="auto"/>
        <w:left w:val="none" w:sz="0" w:space="0" w:color="auto"/>
        <w:bottom w:val="none" w:sz="0" w:space="0" w:color="auto"/>
        <w:right w:val="none" w:sz="0" w:space="0" w:color="auto"/>
      </w:divBdr>
    </w:div>
    <w:div w:id="244726887">
      <w:marLeft w:val="480"/>
      <w:marRight w:val="0"/>
      <w:marTop w:val="0"/>
      <w:marBottom w:val="0"/>
      <w:divBdr>
        <w:top w:val="none" w:sz="0" w:space="0" w:color="auto"/>
        <w:left w:val="none" w:sz="0" w:space="0" w:color="auto"/>
        <w:bottom w:val="none" w:sz="0" w:space="0" w:color="auto"/>
        <w:right w:val="none" w:sz="0" w:space="0" w:color="auto"/>
      </w:divBdr>
    </w:div>
    <w:div w:id="245459425">
      <w:marLeft w:val="480"/>
      <w:marRight w:val="0"/>
      <w:marTop w:val="0"/>
      <w:marBottom w:val="0"/>
      <w:divBdr>
        <w:top w:val="none" w:sz="0" w:space="0" w:color="auto"/>
        <w:left w:val="none" w:sz="0" w:space="0" w:color="auto"/>
        <w:bottom w:val="none" w:sz="0" w:space="0" w:color="auto"/>
        <w:right w:val="none" w:sz="0" w:space="0" w:color="auto"/>
      </w:divBdr>
    </w:div>
    <w:div w:id="245500475">
      <w:marLeft w:val="480"/>
      <w:marRight w:val="0"/>
      <w:marTop w:val="0"/>
      <w:marBottom w:val="0"/>
      <w:divBdr>
        <w:top w:val="none" w:sz="0" w:space="0" w:color="auto"/>
        <w:left w:val="none" w:sz="0" w:space="0" w:color="auto"/>
        <w:bottom w:val="none" w:sz="0" w:space="0" w:color="auto"/>
        <w:right w:val="none" w:sz="0" w:space="0" w:color="auto"/>
      </w:divBdr>
    </w:div>
    <w:div w:id="245652995">
      <w:marLeft w:val="480"/>
      <w:marRight w:val="0"/>
      <w:marTop w:val="0"/>
      <w:marBottom w:val="0"/>
      <w:divBdr>
        <w:top w:val="none" w:sz="0" w:space="0" w:color="auto"/>
        <w:left w:val="none" w:sz="0" w:space="0" w:color="auto"/>
        <w:bottom w:val="none" w:sz="0" w:space="0" w:color="auto"/>
        <w:right w:val="none" w:sz="0" w:space="0" w:color="auto"/>
      </w:divBdr>
    </w:div>
    <w:div w:id="245699493">
      <w:marLeft w:val="480"/>
      <w:marRight w:val="0"/>
      <w:marTop w:val="0"/>
      <w:marBottom w:val="0"/>
      <w:divBdr>
        <w:top w:val="none" w:sz="0" w:space="0" w:color="auto"/>
        <w:left w:val="none" w:sz="0" w:space="0" w:color="auto"/>
        <w:bottom w:val="none" w:sz="0" w:space="0" w:color="auto"/>
        <w:right w:val="none" w:sz="0" w:space="0" w:color="auto"/>
      </w:divBdr>
    </w:div>
    <w:div w:id="245844103">
      <w:marLeft w:val="480"/>
      <w:marRight w:val="0"/>
      <w:marTop w:val="0"/>
      <w:marBottom w:val="0"/>
      <w:divBdr>
        <w:top w:val="none" w:sz="0" w:space="0" w:color="auto"/>
        <w:left w:val="none" w:sz="0" w:space="0" w:color="auto"/>
        <w:bottom w:val="none" w:sz="0" w:space="0" w:color="auto"/>
        <w:right w:val="none" w:sz="0" w:space="0" w:color="auto"/>
      </w:divBdr>
    </w:div>
    <w:div w:id="245919823">
      <w:marLeft w:val="480"/>
      <w:marRight w:val="0"/>
      <w:marTop w:val="0"/>
      <w:marBottom w:val="0"/>
      <w:divBdr>
        <w:top w:val="none" w:sz="0" w:space="0" w:color="auto"/>
        <w:left w:val="none" w:sz="0" w:space="0" w:color="auto"/>
        <w:bottom w:val="none" w:sz="0" w:space="0" w:color="auto"/>
        <w:right w:val="none" w:sz="0" w:space="0" w:color="auto"/>
      </w:divBdr>
    </w:div>
    <w:div w:id="246041495">
      <w:marLeft w:val="480"/>
      <w:marRight w:val="0"/>
      <w:marTop w:val="0"/>
      <w:marBottom w:val="0"/>
      <w:divBdr>
        <w:top w:val="none" w:sz="0" w:space="0" w:color="auto"/>
        <w:left w:val="none" w:sz="0" w:space="0" w:color="auto"/>
        <w:bottom w:val="none" w:sz="0" w:space="0" w:color="auto"/>
        <w:right w:val="none" w:sz="0" w:space="0" w:color="auto"/>
      </w:divBdr>
    </w:div>
    <w:div w:id="246229539">
      <w:marLeft w:val="480"/>
      <w:marRight w:val="0"/>
      <w:marTop w:val="0"/>
      <w:marBottom w:val="0"/>
      <w:divBdr>
        <w:top w:val="none" w:sz="0" w:space="0" w:color="auto"/>
        <w:left w:val="none" w:sz="0" w:space="0" w:color="auto"/>
        <w:bottom w:val="none" w:sz="0" w:space="0" w:color="auto"/>
        <w:right w:val="none" w:sz="0" w:space="0" w:color="auto"/>
      </w:divBdr>
    </w:div>
    <w:div w:id="246505967">
      <w:marLeft w:val="480"/>
      <w:marRight w:val="0"/>
      <w:marTop w:val="0"/>
      <w:marBottom w:val="0"/>
      <w:divBdr>
        <w:top w:val="none" w:sz="0" w:space="0" w:color="auto"/>
        <w:left w:val="none" w:sz="0" w:space="0" w:color="auto"/>
        <w:bottom w:val="none" w:sz="0" w:space="0" w:color="auto"/>
        <w:right w:val="none" w:sz="0" w:space="0" w:color="auto"/>
      </w:divBdr>
    </w:div>
    <w:div w:id="246693438">
      <w:marLeft w:val="480"/>
      <w:marRight w:val="0"/>
      <w:marTop w:val="0"/>
      <w:marBottom w:val="0"/>
      <w:divBdr>
        <w:top w:val="none" w:sz="0" w:space="0" w:color="auto"/>
        <w:left w:val="none" w:sz="0" w:space="0" w:color="auto"/>
        <w:bottom w:val="none" w:sz="0" w:space="0" w:color="auto"/>
        <w:right w:val="none" w:sz="0" w:space="0" w:color="auto"/>
      </w:divBdr>
    </w:div>
    <w:div w:id="246890580">
      <w:marLeft w:val="480"/>
      <w:marRight w:val="0"/>
      <w:marTop w:val="0"/>
      <w:marBottom w:val="0"/>
      <w:divBdr>
        <w:top w:val="none" w:sz="0" w:space="0" w:color="auto"/>
        <w:left w:val="none" w:sz="0" w:space="0" w:color="auto"/>
        <w:bottom w:val="none" w:sz="0" w:space="0" w:color="auto"/>
        <w:right w:val="none" w:sz="0" w:space="0" w:color="auto"/>
      </w:divBdr>
    </w:div>
    <w:div w:id="247080338">
      <w:marLeft w:val="480"/>
      <w:marRight w:val="0"/>
      <w:marTop w:val="0"/>
      <w:marBottom w:val="0"/>
      <w:divBdr>
        <w:top w:val="none" w:sz="0" w:space="0" w:color="auto"/>
        <w:left w:val="none" w:sz="0" w:space="0" w:color="auto"/>
        <w:bottom w:val="none" w:sz="0" w:space="0" w:color="auto"/>
        <w:right w:val="none" w:sz="0" w:space="0" w:color="auto"/>
      </w:divBdr>
    </w:div>
    <w:div w:id="247345055">
      <w:marLeft w:val="480"/>
      <w:marRight w:val="0"/>
      <w:marTop w:val="0"/>
      <w:marBottom w:val="0"/>
      <w:divBdr>
        <w:top w:val="none" w:sz="0" w:space="0" w:color="auto"/>
        <w:left w:val="none" w:sz="0" w:space="0" w:color="auto"/>
        <w:bottom w:val="none" w:sz="0" w:space="0" w:color="auto"/>
        <w:right w:val="none" w:sz="0" w:space="0" w:color="auto"/>
      </w:divBdr>
    </w:div>
    <w:div w:id="247427755">
      <w:marLeft w:val="480"/>
      <w:marRight w:val="0"/>
      <w:marTop w:val="0"/>
      <w:marBottom w:val="0"/>
      <w:divBdr>
        <w:top w:val="none" w:sz="0" w:space="0" w:color="auto"/>
        <w:left w:val="none" w:sz="0" w:space="0" w:color="auto"/>
        <w:bottom w:val="none" w:sz="0" w:space="0" w:color="auto"/>
        <w:right w:val="none" w:sz="0" w:space="0" w:color="auto"/>
      </w:divBdr>
    </w:div>
    <w:div w:id="247692246">
      <w:marLeft w:val="480"/>
      <w:marRight w:val="0"/>
      <w:marTop w:val="0"/>
      <w:marBottom w:val="0"/>
      <w:divBdr>
        <w:top w:val="none" w:sz="0" w:space="0" w:color="auto"/>
        <w:left w:val="none" w:sz="0" w:space="0" w:color="auto"/>
        <w:bottom w:val="none" w:sz="0" w:space="0" w:color="auto"/>
        <w:right w:val="none" w:sz="0" w:space="0" w:color="auto"/>
      </w:divBdr>
    </w:div>
    <w:div w:id="247858457">
      <w:marLeft w:val="480"/>
      <w:marRight w:val="0"/>
      <w:marTop w:val="0"/>
      <w:marBottom w:val="0"/>
      <w:divBdr>
        <w:top w:val="none" w:sz="0" w:space="0" w:color="auto"/>
        <w:left w:val="none" w:sz="0" w:space="0" w:color="auto"/>
        <w:bottom w:val="none" w:sz="0" w:space="0" w:color="auto"/>
        <w:right w:val="none" w:sz="0" w:space="0" w:color="auto"/>
      </w:divBdr>
    </w:div>
    <w:div w:id="248006652">
      <w:marLeft w:val="480"/>
      <w:marRight w:val="0"/>
      <w:marTop w:val="0"/>
      <w:marBottom w:val="0"/>
      <w:divBdr>
        <w:top w:val="none" w:sz="0" w:space="0" w:color="auto"/>
        <w:left w:val="none" w:sz="0" w:space="0" w:color="auto"/>
        <w:bottom w:val="none" w:sz="0" w:space="0" w:color="auto"/>
        <w:right w:val="none" w:sz="0" w:space="0" w:color="auto"/>
      </w:divBdr>
    </w:div>
    <w:div w:id="248126245">
      <w:marLeft w:val="480"/>
      <w:marRight w:val="0"/>
      <w:marTop w:val="0"/>
      <w:marBottom w:val="0"/>
      <w:divBdr>
        <w:top w:val="none" w:sz="0" w:space="0" w:color="auto"/>
        <w:left w:val="none" w:sz="0" w:space="0" w:color="auto"/>
        <w:bottom w:val="none" w:sz="0" w:space="0" w:color="auto"/>
        <w:right w:val="none" w:sz="0" w:space="0" w:color="auto"/>
      </w:divBdr>
    </w:div>
    <w:div w:id="248394340">
      <w:marLeft w:val="480"/>
      <w:marRight w:val="0"/>
      <w:marTop w:val="0"/>
      <w:marBottom w:val="0"/>
      <w:divBdr>
        <w:top w:val="none" w:sz="0" w:space="0" w:color="auto"/>
        <w:left w:val="none" w:sz="0" w:space="0" w:color="auto"/>
        <w:bottom w:val="none" w:sz="0" w:space="0" w:color="auto"/>
        <w:right w:val="none" w:sz="0" w:space="0" w:color="auto"/>
      </w:divBdr>
    </w:div>
    <w:div w:id="248464173">
      <w:marLeft w:val="480"/>
      <w:marRight w:val="0"/>
      <w:marTop w:val="0"/>
      <w:marBottom w:val="0"/>
      <w:divBdr>
        <w:top w:val="none" w:sz="0" w:space="0" w:color="auto"/>
        <w:left w:val="none" w:sz="0" w:space="0" w:color="auto"/>
        <w:bottom w:val="none" w:sz="0" w:space="0" w:color="auto"/>
        <w:right w:val="none" w:sz="0" w:space="0" w:color="auto"/>
      </w:divBdr>
    </w:div>
    <w:div w:id="249169444">
      <w:marLeft w:val="480"/>
      <w:marRight w:val="0"/>
      <w:marTop w:val="0"/>
      <w:marBottom w:val="0"/>
      <w:divBdr>
        <w:top w:val="none" w:sz="0" w:space="0" w:color="auto"/>
        <w:left w:val="none" w:sz="0" w:space="0" w:color="auto"/>
        <w:bottom w:val="none" w:sz="0" w:space="0" w:color="auto"/>
        <w:right w:val="none" w:sz="0" w:space="0" w:color="auto"/>
      </w:divBdr>
    </w:div>
    <w:div w:id="249506193">
      <w:marLeft w:val="480"/>
      <w:marRight w:val="0"/>
      <w:marTop w:val="0"/>
      <w:marBottom w:val="0"/>
      <w:divBdr>
        <w:top w:val="none" w:sz="0" w:space="0" w:color="auto"/>
        <w:left w:val="none" w:sz="0" w:space="0" w:color="auto"/>
        <w:bottom w:val="none" w:sz="0" w:space="0" w:color="auto"/>
        <w:right w:val="none" w:sz="0" w:space="0" w:color="auto"/>
      </w:divBdr>
    </w:div>
    <w:div w:id="249781056">
      <w:marLeft w:val="480"/>
      <w:marRight w:val="0"/>
      <w:marTop w:val="0"/>
      <w:marBottom w:val="0"/>
      <w:divBdr>
        <w:top w:val="none" w:sz="0" w:space="0" w:color="auto"/>
        <w:left w:val="none" w:sz="0" w:space="0" w:color="auto"/>
        <w:bottom w:val="none" w:sz="0" w:space="0" w:color="auto"/>
        <w:right w:val="none" w:sz="0" w:space="0" w:color="auto"/>
      </w:divBdr>
    </w:div>
    <w:div w:id="249824443">
      <w:marLeft w:val="480"/>
      <w:marRight w:val="0"/>
      <w:marTop w:val="0"/>
      <w:marBottom w:val="0"/>
      <w:divBdr>
        <w:top w:val="none" w:sz="0" w:space="0" w:color="auto"/>
        <w:left w:val="none" w:sz="0" w:space="0" w:color="auto"/>
        <w:bottom w:val="none" w:sz="0" w:space="0" w:color="auto"/>
        <w:right w:val="none" w:sz="0" w:space="0" w:color="auto"/>
      </w:divBdr>
    </w:div>
    <w:div w:id="249850431">
      <w:marLeft w:val="480"/>
      <w:marRight w:val="0"/>
      <w:marTop w:val="0"/>
      <w:marBottom w:val="0"/>
      <w:divBdr>
        <w:top w:val="none" w:sz="0" w:space="0" w:color="auto"/>
        <w:left w:val="none" w:sz="0" w:space="0" w:color="auto"/>
        <w:bottom w:val="none" w:sz="0" w:space="0" w:color="auto"/>
        <w:right w:val="none" w:sz="0" w:space="0" w:color="auto"/>
      </w:divBdr>
    </w:div>
    <w:div w:id="250160991">
      <w:marLeft w:val="480"/>
      <w:marRight w:val="0"/>
      <w:marTop w:val="0"/>
      <w:marBottom w:val="0"/>
      <w:divBdr>
        <w:top w:val="none" w:sz="0" w:space="0" w:color="auto"/>
        <w:left w:val="none" w:sz="0" w:space="0" w:color="auto"/>
        <w:bottom w:val="none" w:sz="0" w:space="0" w:color="auto"/>
        <w:right w:val="none" w:sz="0" w:space="0" w:color="auto"/>
      </w:divBdr>
    </w:div>
    <w:div w:id="250355710">
      <w:marLeft w:val="480"/>
      <w:marRight w:val="0"/>
      <w:marTop w:val="0"/>
      <w:marBottom w:val="0"/>
      <w:divBdr>
        <w:top w:val="none" w:sz="0" w:space="0" w:color="auto"/>
        <w:left w:val="none" w:sz="0" w:space="0" w:color="auto"/>
        <w:bottom w:val="none" w:sz="0" w:space="0" w:color="auto"/>
        <w:right w:val="none" w:sz="0" w:space="0" w:color="auto"/>
      </w:divBdr>
    </w:div>
    <w:div w:id="250552626">
      <w:marLeft w:val="480"/>
      <w:marRight w:val="0"/>
      <w:marTop w:val="0"/>
      <w:marBottom w:val="0"/>
      <w:divBdr>
        <w:top w:val="none" w:sz="0" w:space="0" w:color="auto"/>
        <w:left w:val="none" w:sz="0" w:space="0" w:color="auto"/>
        <w:bottom w:val="none" w:sz="0" w:space="0" w:color="auto"/>
        <w:right w:val="none" w:sz="0" w:space="0" w:color="auto"/>
      </w:divBdr>
    </w:div>
    <w:div w:id="250628386">
      <w:marLeft w:val="480"/>
      <w:marRight w:val="0"/>
      <w:marTop w:val="0"/>
      <w:marBottom w:val="0"/>
      <w:divBdr>
        <w:top w:val="none" w:sz="0" w:space="0" w:color="auto"/>
        <w:left w:val="none" w:sz="0" w:space="0" w:color="auto"/>
        <w:bottom w:val="none" w:sz="0" w:space="0" w:color="auto"/>
        <w:right w:val="none" w:sz="0" w:space="0" w:color="auto"/>
      </w:divBdr>
    </w:div>
    <w:div w:id="250966813">
      <w:marLeft w:val="480"/>
      <w:marRight w:val="0"/>
      <w:marTop w:val="0"/>
      <w:marBottom w:val="0"/>
      <w:divBdr>
        <w:top w:val="none" w:sz="0" w:space="0" w:color="auto"/>
        <w:left w:val="none" w:sz="0" w:space="0" w:color="auto"/>
        <w:bottom w:val="none" w:sz="0" w:space="0" w:color="auto"/>
        <w:right w:val="none" w:sz="0" w:space="0" w:color="auto"/>
      </w:divBdr>
    </w:div>
    <w:div w:id="251208244">
      <w:marLeft w:val="480"/>
      <w:marRight w:val="0"/>
      <w:marTop w:val="0"/>
      <w:marBottom w:val="0"/>
      <w:divBdr>
        <w:top w:val="none" w:sz="0" w:space="0" w:color="auto"/>
        <w:left w:val="none" w:sz="0" w:space="0" w:color="auto"/>
        <w:bottom w:val="none" w:sz="0" w:space="0" w:color="auto"/>
        <w:right w:val="none" w:sz="0" w:space="0" w:color="auto"/>
      </w:divBdr>
    </w:div>
    <w:div w:id="251472447">
      <w:marLeft w:val="480"/>
      <w:marRight w:val="0"/>
      <w:marTop w:val="0"/>
      <w:marBottom w:val="0"/>
      <w:divBdr>
        <w:top w:val="none" w:sz="0" w:space="0" w:color="auto"/>
        <w:left w:val="none" w:sz="0" w:space="0" w:color="auto"/>
        <w:bottom w:val="none" w:sz="0" w:space="0" w:color="auto"/>
        <w:right w:val="none" w:sz="0" w:space="0" w:color="auto"/>
      </w:divBdr>
    </w:div>
    <w:div w:id="251622199">
      <w:marLeft w:val="480"/>
      <w:marRight w:val="0"/>
      <w:marTop w:val="0"/>
      <w:marBottom w:val="0"/>
      <w:divBdr>
        <w:top w:val="none" w:sz="0" w:space="0" w:color="auto"/>
        <w:left w:val="none" w:sz="0" w:space="0" w:color="auto"/>
        <w:bottom w:val="none" w:sz="0" w:space="0" w:color="auto"/>
        <w:right w:val="none" w:sz="0" w:space="0" w:color="auto"/>
      </w:divBdr>
    </w:div>
    <w:div w:id="251622551">
      <w:marLeft w:val="480"/>
      <w:marRight w:val="0"/>
      <w:marTop w:val="0"/>
      <w:marBottom w:val="0"/>
      <w:divBdr>
        <w:top w:val="none" w:sz="0" w:space="0" w:color="auto"/>
        <w:left w:val="none" w:sz="0" w:space="0" w:color="auto"/>
        <w:bottom w:val="none" w:sz="0" w:space="0" w:color="auto"/>
        <w:right w:val="none" w:sz="0" w:space="0" w:color="auto"/>
      </w:divBdr>
    </w:div>
    <w:div w:id="251816036">
      <w:marLeft w:val="480"/>
      <w:marRight w:val="0"/>
      <w:marTop w:val="0"/>
      <w:marBottom w:val="0"/>
      <w:divBdr>
        <w:top w:val="none" w:sz="0" w:space="0" w:color="auto"/>
        <w:left w:val="none" w:sz="0" w:space="0" w:color="auto"/>
        <w:bottom w:val="none" w:sz="0" w:space="0" w:color="auto"/>
        <w:right w:val="none" w:sz="0" w:space="0" w:color="auto"/>
      </w:divBdr>
    </w:div>
    <w:div w:id="251856439">
      <w:marLeft w:val="480"/>
      <w:marRight w:val="0"/>
      <w:marTop w:val="0"/>
      <w:marBottom w:val="0"/>
      <w:divBdr>
        <w:top w:val="none" w:sz="0" w:space="0" w:color="auto"/>
        <w:left w:val="none" w:sz="0" w:space="0" w:color="auto"/>
        <w:bottom w:val="none" w:sz="0" w:space="0" w:color="auto"/>
        <w:right w:val="none" w:sz="0" w:space="0" w:color="auto"/>
      </w:divBdr>
    </w:div>
    <w:div w:id="252278756">
      <w:marLeft w:val="480"/>
      <w:marRight w:val="0"/>
      <w:marTop w:val="0"/>
      <w:marBottom w:val="0"/>
      <w:divBdr>
        <w:top w:val="none" w:sz="0" w:space="0" w:color="auto"/>
        <w:left w:val="none" w:sz="0" w:space="0" w:color="auto"/>
        <w:bottom w:val="none" w:sz="0" w:space="0" w:color="auto"/>
        <w:right w:val="none" w:sz="0" w:space="0" w:color="auto"/>
      </w:divBdr>
    </w:div>
    <w:div w:id="252515513">
      <w:marLeft w:val="480"/>
      <w:marRight w:val="0"/>
      <w:marTop w:val="0"/>
      <w:marBottom w:val="0"/>
      <w:divBdr>
        <w:top w:val="none" w:sz="0" w:space="0" w:color="auto"/>
        <w:left w:val="none" w:sz="0" w:space="0" w:color="auto"/>
        <w:bottom w:val="none" w:sz="0" w:space="0" w:color="auto"/>
        <w:right w:val="none" w:sz="0" w:space="0" w:color="auto"/>
      </w:divBdr>
    </w:div>
    <w:div w:id="252588476">
      <w:marLeft w:val="480"/>
      <w:marRight w:val="0"/>
      <w:marTop w:val="0"/>
      <w:marBottom w:val="0"/>
      <w:divBdr>
        <w:top w:val="none" w:sz="0" w:space="0" w:color="auto"/>
        <w:left w:val="none" w:sz="0" w:space="0" w:color="auto"/>
        <w:bottom w:val="none" w:sz="0" w:space="0" w:color="auto"/>
        <w:right w:val="none" w:sz="0" w:space="0" w:color="auto"/>
      </w:divBdr>
    </w:div>
    <w:div w:id="252669929">
      <w:marLeft w:val="480"/>
      <w:marRight w:val="0"/>
      <w:marTop w:val="0"/>
      <w:marBottom w:val="0"/>
      <w:divBdr>
        <w:top w:val="none" w:sz="0" w:space="0" w:color="auto"/>
        <w:left w:val="none" w:sz="0" w:space="0" w:color="auto"/>
        <w:bottom w:val="none" w:sz="0" w:space="0" w:color="auto"/>
        <w:right w:val="none" w:sz="0" w:space="0" w:color="auto"/>
      </w:divBdr>
    </w:div>
    <w:div w:id="252708420">
      <w:marLeft w:val="480"/>
      <w:marRight w:val="0"/>
      <w:marTop w:val="0"/>
      <w:marBottom w:val="0"/>
      <w:divBdr>
        <w:top w:val="none" w:sz="0" w:space="0" w:color="auto"/>
        <w:left w:val="none" w:sz="0" w:space="0" w:color="auto"/>
        <w:bottom w:val="none" w:sz="0" w:space="0" w:color="auto"/>
        <w:right w:val="none" w:sz="0" w:space="0" w:color="auto"/>
      </w:divBdr>
    </w:div>
    <w:div w:id="252863893">
      <w:marLeft w:val="480"/>
      <w:marRight w:val="0"/>
      <w:marTop w:val="0"/>
      <w:marBottom w:val="0"/>
      <w:divBdr>
        <w:top w:val="none" w:sz="0" w:space="0" w:color="auto"/>
        <w:left w:val="none" w:sz="0" w:space="0" w:color="auto"/>
        <w:bottom w:val="none" w:sz="0" w:space="0" w:color="auto"/>
        <w:right w:val="none" w:sz="0" w:space="0" w:color="auto"/>
      </w:divBdr>
    </w:div>
    <w:div w:id="252933757">
      <w:marLeft w:val="480"/>
      <w:marRight w:val="0"/>
      <w:marTop w:val="0"/>
      <w:marBottom w:val="0"/>
      <w:divBdr>
        <w:top w:val="none" w:sz="0" w:space="0" w:color="auto"/>
        <w:left w:val="none" w:sz="0" w:space="0" w:color="auto"/>
        <w:bottom w:val="none" w:sz="0" w:space="0" w:color="auto"/>
        <w:right w:val="none" w:sz="0" w:space="0" w:color="auto"/>
      </w:divBdr>
    </w:div>
    <w:div w:id="253100927">
      <w:marLeft w:val="480"/>
      <w:marRight w:val="0"/>
      <w:marTop w:val="0"/>
      <w:marBottom w:val="0"/>
      <w:divBdr>
        <w:top w:val="none" w:sz="0" w:space="0" w:color="auto"/>
        <w:left w:val="none" w:sz="0" w:space="0" w:color="auto"/>
        <w:bottom w:val="none" w:sz="0" w:space="0" w:color="auto"/>
        <w:right w:val="none" w:sz="0" w:space="0" w:color="auto"/>
      </w:divBdr>
    </w:div>
    <w:div w:id="253174116">
      <w:marLeft w:val="480"/>
      <w:marRight w:val="0"/>
      <w:marTop w:val="0"/>
      <w:marBottom w:val="0"/>
      <w:divBdr>
        <w:top w:val="none" w:sz="0" w:space="0" w:color="auto"/>
        <w:left w:val="none" w:sz="0" w:space="0" w:color="auto"/>
        <w:bottom w:val="none" w:sz="0" w:space="0" w:color="auto"/>
        <w:right w:val="none" w:sz="0" w:space="0" w:color="auto"/>
      </w:divBdr>
    </w:div>
    <w:div w:id="253176043">
      <w:marLeft w:val="480"/>
      <w:marRight w:val="0"/>
      <w:marTop w:val="0"/>
      <w:marBottom w:val="0"/>
      <w:divBdr>
        <w:top w:val="none" w:sz="0" w:space="0" w:color="auto"/>
        <w:left w:val="none" w:sz="0" w:space="0" w:color="auto"/>
        <w:bottom w:val="none" w:sz="0" w:space="0" w:color="auto"/>
        <w:right w:val="none" w:sz="0" w:space="0" w:color="auto"/>
      </w:divBdr>
    </w:div>
    <w:div w:id="253251968">
      <w:marLeft w:val="480"/>
      <w:marRight w:val="0"/>
      <w:marTop w:val="0"/>
      <w:marBottom w:val="0"/>
      <w:divBdr>
        <w:top w:val="none" w:sz="0" w:space="0" w:color="auto"/>
        <w:left w:val="none" w:sz="0" w:space="0" w:color="auto"/>
        <w:bottom w:val="none" w:sz="0" w:space="0" w:color="auto"/>
        <w:right w:val="none" w:sz="0" w:space="0" w:color="auto"/>
      </w:divBdr>
    </w:div>
    <w:div w:id="253319706">
      <w:marLeft w:val="480"/>
      <w:marRight w:val="0"/>
      <w:marTop w:val="0"/>
      <w:marBottom w:val="0"/>
      <w:divBdr>
        <w:top w:val="none" w:sz="0" w:space="0" w:color="auto"/>
        <w:left w:val="none" w:sz="0" w:space="0" w:color="auto"/>
        <w:bottom w:val="none" w:sz="0" w:space="0" w:color="auto"/>
        <w:right w:val="none" w:sz="0" w:space="0" w:color="auto"/>
      </w:divBdr>
    </w:div>
    <w:div w:id="253635088">
      <w:marLeft w:val="480"/>
      <w:marRight w:val="0"/>
      <w:marTop w:val="0"/>
      <w:marBottom w:val="0"/>
      <w:divBdr>
        <w:top w:val="none" w:sz="0" w:space="0" w:color="auto"/>
        <w:left w:val="none" w:sz="0" w:space="0" w:color="auto"/>
        <w:bottom w:val="none" w:sz="0" w:space="0" w:color="auto"/>
        <w:right w:val="none" w:sz="0" w:space="0" w:color="auto"/>
      </w:divBdr>
    </w:div>
    <w:div w:id="253711356">
      <w:marLeft w:val="480"/>
      <w:marRight w:val="0"/>
      <w:marTop w:val="0"/>
      <w:marBottom w:val="0"/>
      <w:divBdr>
        <w:top w:val="none" w:sz="0" w:space="0" w:color="auto"/>
        <w:left w:val="none" w:sz="0" w:space="0" w:color="auto"/>
        <w:bottom w:val="none" w:sz="0" w:space="0" w:color="auto"/>
        <w:right w:val="none" w:sz="0" w:space="0" w:color="auto"/>
      </w:divBdr>
    </w:div>
    <w:div w:id="253780959">
      <w:marLeft w:val="480"/>
      <w:marRight w:val="0"/>
      <w:marTop w:val="0"/>
      <w:marBottom w:val="0"/>
      <w:divBdr>
        <w:top w:val="none" w:sz="0" w:space="0" w:color="auto"/>
        <w:left w:val="none" w:sz="0" w:space="0" w:color="auto"/>
        <w:bottom w:val="none" w:sz="0" w:space="0" w:color="auto"/>
        <w:right w:val="none" w:sz="0" w:space="0" w:color="auto"/>
      </w:divBdr>
    </w:div>
    <w:div w:id="254633188">
      <w:marLeft w:val="480"/>
      <w:marRight w:val="0"/>
      <w:marTop w:val="0"/>
      <w:marBottom w:val="0"/>
      <w:divBdr>
        <w:top w:val="none" w:sz="0" w:space="0" w:color="auto"/>
        <w:left w:val="none" w:sz="0" w:space="0" w:color="auto"/>
        <w:bottom w:val="none" w:sz="0" w:space="0" w:color="auto"/>
        <w:right w:val="none" w:sz="0" w:space="0" w:color="auto"/>
      </w:divBdr>
    </w:div>
    <w:div w:id="254873210">
      <w:marLeft w:val="480"/>
      <w:marRight w:val="0"/>
      <w:marTop w:val="0"/>
      <w:marBottom w:val="0"/>
      <w:divBdr>
        <w:top w:val="none" w:sz="0" w:space="0" w:color="auto"/>
        <w:left w:val="none" w:sz="0" w:space="0" w:color="auto"/>
        <w:bottom w:val="none" w:sz="0" w:space="0" w:color="auto"/>
        <w:right w:val="none" w:sz="0" w:space="0" w:color="auto"/>
      </w:divBdr>
    </w:div>
    <w:div w:id="255018841">
      <w:marLeft w:val="480"/>
      <w:marRight w:val="0"/>
      <w:marTop w:val="0"/>
      <w:marBottom w:val="0"/>
      <w:divBdr>
        <w:top w:val="none" w:sz="0" w:space="0" w:color="auto"/>
        <w:left w:val="none" w:sz="0" w:space="0" w:color="auto"/>
        <w:bottom w:val="none" w:sz="0" w:space="0" w:color="auto"/>
        <w:right w:val="none" w:sz="0" w:space="0" w:color="auto"/>
      </w:divBdr>
    </w:div>
    <w:div w:id="255329605">
      <w:marLeft w:val="480"/>
      <w:marRight w:val="0"/>
      <w:marTop w:val="0"/>
      <w:marBottom w:val="0"/>
      <w:divBdr>
        <w:top w:val="none" w:sz="0" w:space="0" w:color="auto"/>
        <w:left w:val="none" w:sz="0" w:space="0" w:color="auto"/>
        <w:bottom w:val="none" w:sz="0" w:space="0" w:color="auto"/>
        <w:right w:val="none" w:sz="0" w:space="0" w:color="auto"/>
      </w:divBdr>
    </w:div>
    <w:div w:id="255333093">
      <w:marLeft w:val="480"/>
      <w:marRight w:val="0"/>
      <w:marTop w:val="0"/>
      <w:marBottom w:val="0"/>
      <w:divBdr>
        <w:top w:val="none" w:sz="0" w:space="0" w:color="auto"/>
        <w:left w:val="none" w:sz="0" w:space="0" w:color="auto"/>
        <w:bottom w:val="none" w:sz="0" w:space="0" w:color="auto"/>
        <w:right w:val="none" w:sz="0" w:space="0" w:color="auto"/>
      </w:divBdr>
    </w:div>
    <w:div w:id="255407346">
      <w:marLeft w:val="480"/>
      <w:marRight w:val="0"/>
      <w:marTop w:val="0"/>
      <w:marBottom w:val="0"/>
      <w:divBdr>
        <w:top w:val="none" w:sz="0" w:space="0" w:color="auto"/>
        <w:left w:val="none" w:sz="0" w:space="0" w:color="auto"/>
        <w:bottom w:val="none" w:sz="0" w:space="0" w:color="auto"/>
        <w:right w:val="none" w:sz="0" w:space="0" w:color="auto"/>
      </w:divBdr>
    </w:div>
    <w:div w:id="255477843">
      <w:marLeft w:val="480"/>
      <w:marRight w:val="0"/>
      <w:marTop w:val="0"/>
      <w:marBottom w:val="0"/>
      <w:divBdr>
        <w:top w:val="none" w:sz="0" w:space="0" w:color="auto"/>
        <w:left w:val="none" w:sz="0" w:space="0" w:color="auto"/>
        <w:bottom w:val="none" w:sz="0" w:space="0" w:color="auto"/>
        <w:right w:val="none" w:sz="0" w:space="0" w:color="auto"/>
      </w:divBdr>
    </w:div>
    <w:div w:id="256600480">
      <w:marLeft w:val="480"/>
      <w:marRight w:val="0"/>
      <w:marTop w:val="0"/>
      <w:marBottom w:val="0"/>
      <w:divBdr>
        <w:top w:val="none" w:sz="0" w:space="0" w:color="auto"/>
        <w:left w:val="none" w:sz="0" w:space="0" w:color="auto"/>
        <w:bottom w:val="none" w:sz="0" w:space="0" w:color="auto"/>
        <w:right w:val="none" w:sz="0" w:space="0" w:color="auto"/>
      </w:divBdr>
    </w:div>
    <w:div w:id="256669593">
      <w:marLeft w:val="480"/>
      <w:marRight w:val="0"/>
      <w:marTop w:val="0"/>
      <w:marBottom w:val="0"/>
      <w:divBdr>
        <w:top w:val="none" w:sz="0" w:space="0" w:color="auto"/>
        <w:left w:val="none" w:sz="0" w:space="0" w:color="auto"/>
        <w:bottom w:val="none" w:sz="0" w:space="0" w:color="auto"/>
        <w:right w:val="none" w:sz="0" w:space="0" w:color="auto"/>
      </w:divBdr>
    </w:div>
    <w:div w:id="256795298">
      <w:marLeft w:val="480"/>
      <w:marRight w:val="0"/>
      <w:marTop w:val="0"/>
      <w:marBottom w:val="0"/>
      <w:divBdr>
        <w:top w:val="none" w:sz="0" w:space="0" w:color="auto"/>
        <w:left w:val="none" w:sz="0" w:space="0" w:color="auto"/>
        <w:bottom w:val="none" w:sz="0" w:space="0" w:color="auto"/>
        <w:right w:val="none" w:sz="0" w:space="0" w:color="auto"/>
      </w:divBdr>
    </w:div>
    <w:div w:id="256906612">
      <w:marLeft w:val="480"/>
      <w:marRight w:val="0"/>
      <w:marTop w:val="0"/>
      <w:marBottom w:val="0"/>
      <w:divBdr>
        <w:top w:val="none" w:sz="0" w:space="0" w:color="auto"/>
        <w:left w:val="none" w:sz="0" w:space="0" w:color="auto"/>
        <w:bottom w:val="none" w:sz="0" w:space="0" w:color="auto"/>
        <w:right w:val="none" w:sz="0" w:space="0" w:color="auto"/>
      </w:divBdr>
    </w:div>
    <w:div w:id="256913866">
      <w:marLeft w:val="480"/>
      <w:marRight w:val="0"/>
      <w:marTop w:val="0"/>
      <w:marBottom w:val="0"/>
      <w:divBdr>
        <w:top w:val="none" w:sz="0" w:space="0" w:color="auto"/>
        <w:left w:val="none" w:sz="0" w:space="0" w:color="auto"/>
        <w:bottom w:val="none" w:sz="0" w:space="0" w:color="auto"/>
        <w:right w:val="none" w:sz="0" w:space="0" w:color="auto"/>
      </w:divBdr>
    </w:div>
    <w:div w:id="257062353">
      <w:marLeft w:val="480"/>
      <w:marRight w:val="0"/>
      <w:marTop w:val="0"/>
      <w:marBottom w:val="0"/>
      <w:divBdr>
        <w:top w:val="none" w:sz="0" w:space="0" w:color="auto"/>
        <w:left w:val="none" w:sz="0" w:space="0" w:color="auto"/>
        <w:bottom w:val="none" w:sz="0" w:space="0" w:color="auto"/>
        <w:right w:val="none" w:sz="0" w:space="0" w:color="auto"/>
      </w:divBdr>
    </w:div>
    <w:div w:id="257179740">
      <w:marLeft w:val="480"/>
      <w:marRight w:val="0"/>
      <w:marTop w:val="0"/>
      <w:marBottom w:val="0"/>
      <w:divBdr>
        <w:top w:val="none" w:sz="0" w:space="0" w:color="auto"/>
        <w:left w:val="none" w:sz="0" w:space="0" w:color="auto"/>
        <w:bottom w:val="none" w:sz="0" w:space="0" w:color="auto"/>
        <w:right w:val="none" w:sz="0" w:space="0" w:color="auto"/>
      </w:divBdr>
    </w:div>
    <w:div w:id="257295693">
      <w:marLeft w:val="480"/>
      <w:marRight w:val="0"/>
      <w:marTop w:val="0"/>
      <w:marBottom w:val="0"/>
      <w:divBdr>
        <w:top w:val="none" w:sz="0" w:space="0" w:color="auto"/>
        <w:left w:val="none" w:sz="0" w:space="0" w:color="auto"/>
        <w:bottom w:val="none" w:sz="0" w:space="0" w:color="auto"/>
        <w:right w:val="none" w:sz="0" w:space="0" w:color="auto"/>
      </w:divBdr>
    </w:div>
    <w:div w:id="257326862">
      <w:marLeft w:val="480"/>
      <w:marRight w:val="0"/>
      <w:marTop w:val="0"/>
      <w:marBottom w:val="0"/>
      <w:divBdr>
        <w:top w:val="none" w:sz="0" w:space="0" w:color="auto"/>
        <w:left w:val="none" w:sz="0" w:space="0" w:color="auto"/>
        <w:bottom w:val="none" w:sz="0" w:space="0" w:color="auto"/>
        <w:right w:val="none" w:sz="0" w:space="0" w:color="auto"/>
      </w:divBdr>
    </w:div>
    <w:div w:id="257446483">
      <w:marLeft w:val="480"/>
      <w:marRight w:val="0"/>
      <w:marTop w:val="0"/>
      <w:marBottom w:val="0"/>
      <w:divBdr>
        <w:top w:val="none" w:sz="0" w:space="0" w:color="auto"/>
        <w:left w:val="none" w:sz="0" w:space="0" w:color="auto"/>
        <w:bottom w:val="none" w:sz="0" w:space="0" w:color="auto"/>
        <w:right w:val="none" w:sz="0" w:space="0" w:color="auto"/>
      </w:divBdr>
    </w:div>
    <w:div w:id="257562953">
      <w:marLeft w:val="480"/>
      <w:marRight w:val="0"/>
      <w:marTop w:val="0"/>
      <w:marBottom w:val="0"/>
      <w:divBdr>
        <w:top w:val="none" w:sz="0" w:space="0" w:color="auto"/>
        <w:left w:val="none" w:sz="0" w:space="0" w:color="auto"/>
        <w:bottom w:val="none" w:sz="0" w:space="0" w:color="auto"/>
        <w:right w:val="none" w:sz="0" w:space="0" w:color="auto"/>
      </w:divBdr>
    </w:div>
    <w:div w:id="257566111">
      <w:marLeft w:val="480"/>
      <w:marRight w:val="0"/>
      <w:marTop w:val="0"/>
      <w:marBottom w:val="0"/>
      <w:divBdr>
        <w:top w:val="none" w:sz="0" w:space="0" w:color="auto"/>
        <w:left w:val="none" w:sz="0" w:space="0" w:color="auto"/>
        <w:bottom w:val="none" w:sz="0" w:space="0" w:color="auto"/>
        <w:right w:val="none" w:sz="0" w:space="0" w:color="auto"/>
      </w:divBdr>
    </w:div>
    <w:div w:id="257636191">
      <w:marLeft w:val="480"/>
      <w:marRight w:val="0"/>
      <w:marTop w:val="0"/>
      <w:marBottom w:val="0"/>
      <w:divBdr>
        <w:top w:val="none" w:sz="0" w:space="0" w:color="auto"/>
        <w:left w:val="none" w:sz="0" w:space="0" w:color="auto"/>
        <w:bottom w:val="none" w:sz="0" w:space="0" w:color="auto"/>
        <w:right w:val="none" w:sz="0" w:space="0" w:color="auto"/>
      </w:divBdr>
    </w:div>
    <w:div w:id="257636944">
      <w:marLeft w:val="480"/>
      <w:marRight w:val="0"/>
      <w:marTop w:val="0"/>
      <w:marBottom w:val="0"/>
      <w:divBdr>
        <w:top w:val="none" w:sz="0" w:space="0" w:color="auto"/>
        <w:left w:val="none" w:sz="0" w:space="0" w:color="auto"/>
        <w:bottom w:val="none" w:sz="0" w:space="0" w:color="auto"/>
        <w:right w:val="none" w:sz="0" w:space="0" w:color="auto"/>
      </w:divBdr>
    </w:div>
    <w:div w:id="257950119">
      <w:marLeft w:val="480"/>
      <w:marRight w:val="0"/>
      <w:marTop w:val="0"/>
      <w:marBottom w:val="0"/>
      <w:divBdr>
        <w:top w:val="none" w:sz="0" w:space="0" w:color="auto"/>
        <w:left w:val="none" w:sz="0" w:space="0" w:color="auto"/>
        <w:bottom w:val="none" w:sz="0" w:space="0" w:color="auto"/>
        <w:right w:val="none" w:sz="0" w:space="0" w:color="auto"/>
      </w:divBdr>
    </w:div>
    <w:div w:id="257956166">
      <w:marLeft w:val="480"/>
      <w:marRight w:val="0"/>
      <w:marTop w:val="0"/>
      <w:marBottom w:val="0"/>
      <w:divBdr>
        <w:top w:val="none" w:sz="0" w:space="0" w:color="auto"/>
        <w:left w:val="none" w:sz="0" w:space="0" w:color="auto"/>
        <w:bottom w:val="none" w:sz="0" w:space="0" w:color="auto"/>
        <w:right w:val="none" w:sz="0" w:space="0" w:color="auto"/>
      </w:divBdr>
    </w:div>
    <w:div w:id="258176519">
      <w:marLeft w:val="480"/>
      <w:marRight w:val="0"/>
      <w:marTop w:val="0"/>
      <w:marBottom w:val="0"/>
      <w:divBdr>
        <w:top w:val="none" w:sz="0" w:space="0" w:color="auto"/>
        <w:left w:val="none" w:sz="0" w:space="0" w:color="auto"/>
        <w:bottom w:val="none" w:sz="0" w:space="0" w:color="auto"/>
        <w:right w:val="none" w:sz="0" w:space="0" w:color="auto"/>
      </w:divBdr>
    </w:div>
    <w:div w:id="258609299">
      <w:marLeft w:val="480"/>
      <w:marRight w:val="0"/>
      <w:marTop w:val="0"/>
      <w:marBottom w:val="0"/>
      <w:divBdr>
        <w:top w:val="none" w:sz="0" w:space="0" w:color="auto"/>
        <w:left w:val="none" w:sz="0" w:space="0" w:color="auto"/>
        <w:bottom w:val="none" w:sz="0" w:space="0" w:color="auto"/>
        <w:right w:val="none" w:sz="0" w:space="0" w:color="auto"/>
      </w:divBdr>
    </w:div>
    <w:div w:id="258678857">
      <w:marLeft w:val="480"/>
      <w:marRight w:val="0"/>
      <w:marTop w:val="0"/>
      <w:marBottom w:val="0"/>
      <w:divBdr>
        <w:top w:val="none" w:sz="0" w:space="0" w:color="auto"/>
        <w:left w:val="none" w:sz="0" w:space="0" w:color="auto"/>
        <w:bottom w:val="none" w:sz="0" w:space="0" w:color="auto"/>
        <w:right w:val="none" w:sz="0" w:space="0" w:color="auto"/>
      </w:divBdr>
    </w:div>
    <w:div w:id="259292321">
      <w:marLeft w:val="480"/>
      <w:marRight w:val="0"/>
      <w:marTop w:val="0"/>
      <w:marBottom w:val="0"/>
      <w:divBdr>
        <w:top w:val="none" w:sz="0" w:space="0" w:color="auto"/>
        <w:left w:val="none" w:sz="0" w:space="0" w:color="auto"/>
        <w:bottom w:val="none" w:sz="0" w:space="0" w:color="auto"/>
        <w:right w:val="none" w:sz="0" w:space="0" w:color="auto"/>
      </w:divBdr>
    </w:div>
    <w:div w:id="259410091">
      <w:marLeft w:val="480"/>
      <w:marRight w:val="0"/>
      <w:marTop w:val="0"/>
      <w:marBottom w:val="0"/>
      <w:divBdr>
        <w:top w:val="none" w:sz="0" w:space="0" w:color="auto"/>
        <w:left w:val="none" w:sz="0" w:space="0" w:color="auto"/>
        <w:bottom w:val="none" w:sz="0" w:space="0" w:color="auto"/>
        <w:right w:val="none" w:sz="0" w:space="0" w:color="auto"/>
      </w:divBdr>
    </w:div>
    <w:div w:id="259531671">
      <w:marLeft w:val="480"/>
      <w:marRight w:val="0"/>
      <w:marTop w:val="0"/>
      <w:marBottom w:val="0"/>
      <w:divBdr>
        <w:top w:val="none" w:sz="0" w:space="0" w:color="auto"/>
        <w:left w:val="none" w:sz="0" w:space="0" w:color="auto"/>
        <w:bottom w:val="none" w:sz="0" w:space="0" w:color="auto"/>
        <w:right w:val="none" w:sz="0" w:space="0" w:color="auto"/>
      </w:divBdr>
    </w:div>
    <w:div w:id="259610395">
      <w:marLeft w:val="480"/>
      <w:marRight w:val="0"/>
      <w:marTop w:val="0"/>
      <w:marBottom w:val="0"/>
      <w:divBdr>
        <w:top w:val="none" w:sz="0" w:space="0" w:color="auto"/>
        <w:left w:val="none" w:sz="0" w:space="0" w:color="auto"/>
        <w:bottom w:val="none" w:sz="0" w:space="0" w:color="auto"/>
        <w:right w:val="none" w:sz="0" w:space="0" w:color="auto"/>
      </w:divBdr>
    </w:div>
    <w:div w:id="259683659">
      <w:marLeft w:val="480"/>
      <w:marRight w:val="0"/>
      <w:marTop w:val="0"/>
      <w:marBottom w:val="0"/>
      <w:divBdr>
        <w:top w:val="none" w:sz="0" w:space="0" w:color="auto"/>
        <w:left w:val="none" w:sz="0" w:space="0" w:color="auto"/>
        <w:bottom w:val="none" w:sz="0" w:space="0" w:color="auto"/>
        <w:right w:val="none" w:sz="0" w:space="0" w:color="auto"/>
      </w:divBdr>
    </w:div>
    <w:div w:id="259684702">
      <w:marLeft w:val="480"/>
      <w:marRight w:val="0"/>
      <w:marTop w:val="0"/>
      <w:marBottom w:val="0"/>
      <w:divBdr>
        <w:top w:val="none" w:sz="0" w:space="0" w:color="auto"/>
        <w:left w:val="none" w:sz="0" w:space="0" w:color="auto"/>
        <w:bottom w:val="none" w:sz="0" w:space="0" w:color="auto"/>
        <w:right w:val="none" w:sz="0" w:space="0" w:color="auto"/>
      </w:divBdr>
    </w:div>
    <w:div w:id="259873117">
      <w:marLeft w:val="480"/>
      <w:marRight w:val="0"/>
      <w:marTop w:val="0"/>
      <w:marBottom w:val="0"/>
      <w:divBdr>
        <w:top w:val="none" w:sz="0" w:space="0" w:color="auto"/>
        <w:left w:val="none" w:sz="0" w:space="0" w:color="auto"/>
        <w:bottom w:val="none" w:sz="0" w:space="0" w:color="auto"/>
        <w:right w:val="none" w:sz="0" w:space="0" w:color="auto"/>
      </w:divBdr>
    </w:div>
    <w:div w:id="259918302">
      <w:marLeft w:val="480"/>
      <w:marRight w:val="0"/>
      <w:marTop w:val="0"/>
      <w:marBottom w:val="0"/>
      <w:divBdr>
        <w:top w:val="none" w:sz="0" w:space="0" w:color="auto"/>
        <w:left w:val="none" w:sz="0" w:space="0" w:color="auto"/>
        <w:bottom w:val="none" w:sz="0" w:space="0" w:color="auto"/>
        <w:right w:val="none" w:sz="0" w:space="0" w:color="auto"/>
      </w:divBdr>
    </w:div>
    <w:div w:id="260070214">
      <w:marLeft w:val="480"/>
      <w:marRight w:val="0"/>
      <w:marTop w:val="0"/>
      <w:marBottom w:val="0"/>
      <w:divBdr>
        <w:top w:val="none" w:sz="0" w:space="0" w:color="auto"/>
        <w:left w:val="none" w:sz="0" w:space="0" w:color="auto"/>
        <w:bottom w:val="none" w:sz="0" w:space="0" w:color="auto"/>
        <w:right w:val="none" w:sz="0" w:space="0" w:color="auto"/>
      </w:divBdr>
    </w:div>
    <w:div w:id="260186017">
      <w:marLeft w:val="480"/>
      <w:marRight w:val="0"/>
      <w:marTop w:val="0"/>
      <w:marBottom w:val="0"/>
      <w:divBdr>
        <w:top w:val="none" w:sz="0" w:space="0" w:color="auto"/>
        <w:left w:val="none" w:sz="0" w:space="0" w:color="auto"/>
        <w:bottom w:val="none" w:sz="0" w:space="0" w:color="auto"/>
        <w:right w:val="none" w:sz="0" w:space="0" w:color="auto"/>
      </w:divBdr>
    </w:div>
    <w:div w:id="260258073">
      <w:marLeft w:val="480"/>
      <w:marRight w:val="0"/>
      <w:marTop w:val="0"/>
      <w:marBottom w:val="0"/>
      <w:divBdr>
        <w:top w:val="none" w:sz="0" w:space="0" w:color="auto"/>
        <w:left w:val="none" w:sz="0" w:space="0" w:color="auto"/>
        <w:bottom w:val="none" w:sz="0" w:space="0" w:color="auto"/>
        <w:right w:val="none" w:sz="0" w:space="0" w:color="auto"/>
      </w:divBdr>
    </w:div>
    <w:div w:id="260724507">
      <w:marLeft w:val="480"/>
      <w:marRight w:val="0"/>
      <w:marTop w:val="0"/>
      <w:marBottom w:val="0"/>
      <w:divBdr>
        <w:top w:val="none" w:sz="0" w:space="0" w:color="auto"/>
        <w:left w:val="none" w:sz="0" w:space="0" w:color="auto"/>
        <w:bottom w:val="none" w:sz="0" w:space="0" w:color="auto"/>
        <w:right w:val="none" w:sz="0" w:space="0" w:color="auto"/>
      </w:divBdr>
    </w:div>
    <w:div w:id="260799843">
      <w:marLeft w:val="480"/>
      <w:marRight w:val="0"/>
      <w:marTop w:val="0"/>
      <w:marBottom w:val="0"/>
      <w:divBdr>
        <w:top w:val="none" w:sz="0" w:space="0" w:color="auto"/>
        <w:left w:val="none" w:sz="0" w:space="0" w:color="auto"/>
        <w:bottom w:val="none" w:sz="0" w:space="0" w:color="auto"/>
        <w:right w:val="none" w:sz="0" w:space="0" w:color="auto"/>
      </w:divBdr>
    </w:div>
    <w:div w:id="260839001">
      <w:marLeft w:val="480"/>
      <w:marRight w:val="0"/>
      <w:marTop w:val="0"/>
      <w:marBottom w:val="0"/>
      <w:divBdr>
        <w:top w:val="none" w:sz="0" w:space="0" w:color="auto"/>
        <w:left w:val="none" w:sz="0" w:space="0" w:color="auto"/>
        <w:bottom w:val="none" w:sz="0" w:space="0" w:color="auto"/>
        <w:right w:val="none" w:sz="0" w:space="0" w:color="auto"/>
      </w:divBdr>
    </w:div>
    <w:div w:id="260841843">
      <w:marLeft w:val="480"/>
      <w:marRight w:val="0"/>
      <w:marTop w:val="0"/>
      <w:marBottom w:val="0"/>
      <w:divBdr>
        <w:top w:val="none" w:sz="0" w:space="0" w:color="auto"/>
        <w:left w:val="none" w:sz="0" w:space="0" w:color="auto"/>
        <w:bottom w:val="none" w:sz="0" w:space="0" w:color="auto"/>
        <w:right w:val="none" w:sz="0" w:space="0" w:color="auto"/>
      </w:divBdr>
    </w:div>
    <w:div w:id="261107115">
      <w:marLeft w:val="480"/>
      <w:marRight w:val="0"/>
      <w:marTop w:val="0"/>
      <w:marBottom w:val="0"/>
      <w:divBdr>
        <w:top w:val="none" w:sz="0" w:space="0" w:color="auto"/>
        <w:left w:val="none" w:sz="0" w:space="0" w:color="auto"/>
        <w:bottom w:val="none" w:sz="0" w:space="0" w:color="auto"/>
        <w:right w:val="none" w:sz="0" w:space="0" w:color="auto"/>
      </w:divBdr>
    </w:div>
    <w:div w:id="261228325">
      <w:marLeft w:val="480"/>
      <w:marRight w:val="0"/>
      <w:marTop w:val="0"/>
      <w:marBottom w:val="0"/>
      <w:divBdr>
        <w:top w:val="none" w:sz="0" w:space="0" w:color="auto"/>
        <w:left w:val="none" w:sz="0" w:space="0" w:color="auto"/>
        <w:bottom w:val="none" w:sz="0" w:space="0" w:color="auto"/>
        <w:right w:val="none" w:sz="0" w:space="0" w:color="auto"/>
      </w:divBdr>
    </w:div>
    <w:div w:id="261300690">
      <w:marLeft w:val="480"/>
      <w:marRight w:val="0"/>
      <w:marTop w:val="0"/>
      <w:marBottom w:val="0"/>
      <w:divBdr>
        <w:top w:val="none" w:sz="0" w:space="0" w:color="auto"/>
        <w:left w:val="none" w:sz="0" w:space="0" w:color="auto"/>
        <w:bottom w:val="none" w:sz="0" w:space="0" w:color="auto"/>
        <w:right w:val="none" w:sz="0" w:space="0" w:color="auto"/>
      </w:divBdr>
    </w:div>
    <w:div w:id="261374092">
      <w:marLeft w:val="480"/>
      <w:marRight w:val="0"/>
      <w:marTop w:val="0"/>
      <w:marBottom w:val="0"/>
      <w:divBdr>
        <w:top w:val="none" w:sz="0" w:space="0" w:color="auto"/>
        <w:left w:val="none" w:sz="0" w:space="0" w:color="auto"/>
        <w:bottom w:val="none" w:sz="0" w:space="0" w:color="auto"/>
        <w:right w:val="none" w:sz="0" w:space="0" w:color="auto"/>
      </w:divBdr>
    </w:div>
    <w:div w:id="261452941">
      <w:marLeft w:val="480"/>
      <w:marRight w:val="0"/>
      <w:marTop w:val="0"/>
      <w:marBottom w:val="0"/>
      <w:divBdr>
        <w:top w:val="none" w:sz="0" w:space="0" w:color="auto"/>
        <w:left w:val="none" w:sz="0" w:space="0" w:color="auto"/>
        <w:bottom w:val="none" w:sz="0" w:space="0" w:color="auto"/>
        <w:right w:val="none" w:sz="0" w:space="0" w:color="auto"/>
      </w:divBdr>
    </w:div>
    <w:div w:id="261454126">
      <w:marLeft w:val="480"/>
      <w:marRight w:val="0"/>
      <w:marTop w:val="0"/>
      <w:marBottom w:val="0"/>
      <w:divBdr>
        <w:top w:val="none" w:sz="0" w:space="0" w:color="auto"/>
        <w:left w:val="none" w:sz="0" w:space="0" w:color="auto"/>
        <w:bottom w:val="none" w:sz="0" w:space="0" w:color="auto"/>
        <w:right w:val="none" w:sz="0" w:space="0" w:color="auto"/>
      </w:divBdr>
    </w:div>
    <w:div w:id="261646031">
      <w:marLeft w:val="480"/>
      <w:marRight w:val="0"/>
      <w:marTop w:val="0"/>
      <w:marBottom w:val="0"/>
      <w:divBdr>
        <w:top w:val="none" w:sz="0" w:space="0" w:color="auto"/>
        <w:left w:val="none" w:sz="0" w:space="0" w:color="auto"/>
        <w:bottom w:val="none" w:sz="0" w:space="0" w:color="auto"/>
        <w:right w:val="none" w:sz="0" w:space="0" w:color="auto"/>
      </w:divBdr>
    </w:div>
    <w:div w:id="261647022">
      <w:marLeft w:val="480"/>
      <w:marRight w:val="0"/>
      <w:marTop w:val="0"/>
      <w:marBottom w:val="0"/>
      <w:divBdr>
        <w:top w:val="none" w:sz="0" w:space="0" w:color="auto"/>
        <w:left w:val="none" w:sz="0" w:space="0" w:color="auto"/>
        <w:bottom w:val="none" w:sz="0" w:space="0" w:color="auto"/>
        <w:right w:val="none" w:sz="0" w:space="0" w:color="auto"/>
      </w:divBdr>
    </w:div>
    <w:div w:id="261650965">
      <w:marLeft w:val="480"/>
      <w:marRight w:val="0"/>
      <w:marTop w:val="0"/>
      <w:marBottom w:val="0"/>
      <w:divBdr>
        <w:top w:val="none" w:sz="0" w:space="0" w:color="auto"/>
        <w:left w:val="none" w:sz="0" w:space="0" w:color="auto"/>
        <w:bottom w:val="none" w:sz="0" w:space="0" w:color="auto"/>
        <w:right w:val="none" w:sz="0" w:space="0" w:color="auto"/>
      </w:divBdr>
    </w:div>
    <w:div w:id="261762304">
      <w:marLeft w:val="480"/>
      <w:marRight w:val="0"/>
      <w:marTop w:val="0"/>
      <w:marBottom w:val="0"/>
      <w:divBdr>
        <w:top w:val="none" w:sz="0" w:space="0" w:color="auto"/>
        <w:left w:val="none" w:sz="0" w:space="0" w:color="auto"/>
        <w:bottom w:val="none" w:sz="0" w:space="0" w:color="auto"/>
        <w:right w:val="none" w:sz="0" w:space="0" w:color="auto"/>
      </w:divBdr>
    </w:div>
    <w:div w:id="261763113">
      <w:marLeft w:val="480"/>
      <w:marRight w:val="0"/>
      <w:marTop w:val="0"/>
      <w:marBottom w:val="0"/>
      <w:divBdr>
        <w:top w:val="none" w:sz="0" w:space="0" w:color="auto"/>
        <w:left w:val="none" w:sz="0" w:space="0" w:color="auto"/>
        <w:bottom w:val="none" w:sz="0" w:space="0" w:color="auto"/>
        <w:right w:val="none" w:sz="0" w:space="0" w:color="auto"/>
      </w:divBdr>
    </w:div>
    <w:div w:id="262106482">
      <w:marLeft w:val="480"/>
      <w:marRight w:val="0"/>
      <w:marTop w:val="0"/>
      <w:marBottom w:val="0"/>
      <w:divBdr>
        <w:top w:val="none" w:sz="0" w:space="0" w:color="auto"/>
        <w:left w:val="none" w:sz="0" w:space="0" w:color="auto"/>
        <w:bottom w:val="none" w:sz="0" w:space="0" w:color="auto"/>
        <w:right w:val="none" w:sz="0" w:space="0" w:color="auto"/>
      </w:divBdr>
    </w:div>
    <w:div w:id="262223209">
      <w:marLeft w:val="480"/>
      <w:marRight w:val="0"/>
      <w:marTop w:val="0"/>
      <w:marBottom w:val="0"/>
      <w:divBdr>
        <w:top w:val="none" w:sz="0" w:space="0" w:color="auto"/>
        <w:left w:val="none" w:sz="0" w:space="0" w:color="auto"/>
        <w:bottom w:val="none" w:sz="0" w:space="0" w:color="auto"/>
        <w:right w:val="none" w:sz="0" w:space="0" w:color="auto"/>
      </w:divBdr>
    </w:div>
    <w:div w:id="262302529">
      <w:marLeft w:val="480"/>
      <w:marRight w:val="0"/>
      <w:marTop w:val="0"/>
      <w:marBottom w:val="0"/>
      <w:divBdr>
        <w:top w:val="none" w:sz="0" w:space="0" w:color="auto"/>
        <w:left w:val="none" w:sz="0" w:space="0" w:color="auto"/>
        <w:bottom w:val="none" w:sz="0" w:space="0" w:color="auto"/>
        <w:right w:val="none" w:sz="0" w:space="0" w:color="auto"/>
      </w:divBdr>
    </w:div>
    <w:div w:id="262342559">
      <w:marLeft w:val="480"/>
      <w:marRight w:val="0"/>
      <w:marTop w:val="0"/>
      <w:marBottom w:val="0"/>
      <w:divBdr>
        <w:top w:val="none" w:sz="0" w:space="0" w:color="auto"/>
        <w:left w:val="none" w:sz="0" w:space="0" w:color="auto"/>
        <w:bottom w:val="none" w:sz="0" w:space="0" w:color="auto"/>
        <w:right w:val="none" w:sz="0" w:space="0" w:color="auto"/>
      </w:divBdr>
    </w:div>
    <w:div w:id="262345796">
      <w:marLeft w:val="480"/>
      <w:marRight w:val="0"/>
      <w:marTop w:val="0"/>
      <w:marBottom w:val="0"/>
      <w:divBdr>
        <w:top w:val="none" w:sz="0" w:space="0" w:color="auto"/>
        <w:left w:val="none" w:sz="0" w:space="0" w:color="auto"/>
        <w:bottom w:val="none" w:sz="0" w:space="0" w:color="auto"/>
        <w:right w:val="none" w:sz="0" w:space="0" w:color="auto"/>
      </w:divBdr>
    </w:div>
    <w:div w:id="262954595">
      <w:marLeft w:val="480"/>
      <w:marRight w:val="0"/>
      <w:marTop w:val="0"/>
      <w:marBottom w:val="0"/>
      <w:divBdr>
        <w:top w:val="none" w:sz="0" w:space="0" w:color="auto"/>
        <w:left w:val="none" w:sz="0" w:space="0" w:color="auto"/>
        <w:bottom w:val="none" w:sz="0" w:space="0" w:color="auto"/>
        <w:right w:val="none" w:sz="0" w:space="0" w:color="auto"/>
      </w:divBdr>
    </w:div>
    <w:div w:id="263004435">
      <w:marLeft w:val="480"/>
      <w:marRight w:val="0"/>
      <w:marTop w:val="0"/>
      <w:marBottom w:val="0"/>
      <w:divBdr>
        <w:top w:val="none" w:sz="0" w:space="0" w:color="auto"/>
        <w:left w:val="none" w:sz="0" w:space="0" w:color="auto"/>
        <w:bottom w:val="none" w:sz="0" w:space="0" w:color="auto"/>
        <w:right w:val="none" w:sz="0" w:space="0" w:color="auto"/>
      </w:divBdr>
    </w:div>
    <w:div w:id="263225111">
      <w:marLeft w:val="480"/>
      <w:marRight w:val="0"/>
      <w:marTop w:val="0"/>
      <w:marBottom w:val="0"/>
      <w:divBdr>
        <w:top w:val="none" w:sz="0" w:space="0" w:color="auto"/>
        <w:left w:val="none" w:sz="0" w:space="0" w:color="auto"/>
        <w:bottom w:val="none" w:sz="0" w:space="0" w:color="auto"/>
        <w:right w:val="none" w:sz="0" w:space="0" w:color="auto"/>
      </w:divBdr>
    </w:div>
    <w:div w:id="263347396">
      <w:marLeft w:val="480"/>
      <w:marRight w:val="0"/>
      <w:marTop w:val="0"/>
      <w:marBottom w:val="0"/>
      <w:divBdr>
        <w:top w:val="none" w:sz="0" w:space="0" w:color="auto"/>
        <w:left w:val="none" w:sz="0" w:space="0" w:color="auto"/>
        <w:bottom w:val="none" w:sz="0" w:space="0" w:color="auto"/>
        <w:right w:val="none" w:sz="0" w:space="0" w:color="auto"/>
      </w:divBdr>
    </w:div>
    <w:div w:id="263809110">
      <w:marLeft w:val="480"/>
      <w:marRight w:val="0"/>
      <w:marTop w:val="0"/>
      <w:marBottom w:val="0"/>
      <w:divBdr>
        <w:top w:val="none" w:sz="0" w:space="0" w:color="auto"/>
        <w:left w:val="none" w:sz="0" w:space="0" w:color="auto"/>
        <w:bottom w:val="none" w:sz="0" w:space="0" w:color="auto"/>
        <w:right w:val="none" w:sz="0" w:space="0" w:color="auto"/>
      </w:divBdr>
    </w:div>
    <w:div w:id="263996718">
      <w:marLeft w:val="480"/>
      <w:marRight w:val="0"/>
      <w:marTop w:val="0"/>
      <w:marBottom w:val="0"/>
      <w:divBdr>
        <w:top w:val="none" w:sz="0" w:space="0" w:color="auto"/>
        <w:left w:val="none" w:sz="0" w:space="0" w:color="auto"/>
        <w:bottom w:val="none" w:sz="0" w:space="0" w:color="auto"/>
        <w:right w:val="none" w:sz="0" w:space="0" w:color="auto"/>
      </w:divBdr>
    </w:div>
    <w:div w:id="264113963">
      <w:marLeft w:val="480"/>
      <w:marRight w:val="0"/>
      <w:marTop w:val="0"/>
      <w:marBottom w:val="0"/>
      <w:divBdr>
        <w:top w:val="none" w:sz="0" w:space="0" w:color="auto"/>
        <w:left w:val="none" w:sz="0" w:space="0" w:color="auto"/>
        <w:bottom w:val="none" w:sz="0" w:space="0" w:color="auto"/>
        <w:right w:val="none" w:sz="0" w:space="0" w:color="auto"/>
      </w:divBdr>
    </w:div>
    <w:div w:id="264190591">
      <w:marLeft w:val="480"/>
      <w:marRight w:val="0"/>
      <w:marTop w:val="0"/>
      <w:marBottom w:val="0"/>
      <w:divBdr>
        <w:top w:val="none" w:sz="0" w:space="0" w:color="auto"/>
        <w:left w:val="none" w:sz="0" w:space="0" w:color="auto"/>
        <w:bottom w:val="none" w:sz="0" w:space="0" w:color="auto"/>
        <w:right w:val="none" w:sz="0" w:space="0" w:color="auto"/>
      </w:divBdr>
    </w:div>
    <w:div w:id="264460169">
      <w:marLeft w:val="480"/>
      <w:marRight w:val="0"/>
      <w:marTop w:val="0"/>
      <w:marBottom w:val="0"/>
      <w:divBdr>
        <w:top w:val="none" w:sz="0" w:space="0" w:color="auto"/>
        <w:left w:val="none" w:sz="0" w:space="0" w:color="auto"/>
        <w:bottom w:val="none" w:sz="0" w:space="0" w:color="auto"/>
        <w:right w:val="none" w:sz="0" w:space="0" w:color="auto"/>
      </w:divBdr>
    </w:div>
    <w:div w:id="264576289">
      <w:marLeft w:val="480"/>
      <w:marRight w:val="0"/>
      <w:marTop w:val="0"/>
      <w:marBottom w:val="0"/>
      <w:divBdr>
        <w:top w:val="none" w:sz="0" w:space="0" w:color="auto"/>
        <w:left w:val="none" w:sz="0" w:space="0" w:color="auto"/>
        <w:bottom w:val="none" w:sz="0" w:space="0" w:color="auto"/>
        <w:right w:val="none" w:sz="0" w:space="0" w:color="auto"/>
      </w:divBdr>
    </w:div>
    <w:div w:id="264924967">
      <w:marLeft w:val="480"/>
      <w:marRight w:val="0"/>
      <w:marTop w:val="0"/>
      <w:marBottom w:val="0"/>
      <w:divBdr>
        <w:top w:val="none" w:sz="0" w:space="0" w:color="auto"/>
        <w:left w:val="none" w:sz="0" w:space="0" w:color="auto"/>
        <w:bottom w:val="none" w:sz="0" w:space="0" w:color="auto"/>
        <w:right w:val="none" w:sz="0" w:space="0" w:color="auto"/>
      </w:divBdr>
    </w:div>
    <w:div w:id="265387116">
      <w:marLeft w:val="480"/>
      <w:marRight w:val="0"/>
      <w:marTop w:val="0"/>
      <w:marBottom w:val="0"/>
      <w:divBdr>
        <w:top w:val="none" w:sz="0" w:space="0" w:color="auto"/>
        <w:left w:val="none" w:sz="0" w:space="0" w:color="auto"/>
        <w:bottom w:val="none" w:sz="0" w:space="0" w:color="auto"/>
        <w:right w:val="none" w:sz="0" w:space="0" w:color="auto"/>
      </w:divBdr>
    </w:div>
    <w:div w:id="265499810">
      <w:marLeft w:val="480"/>
      <w:marRight w:val="0"/>
      <w:marTop w:val="0"/>
      <w:marBottom w:val="0"/>
      <w:divBdr>
        <w:top w:val="none" w:sz="0" w:space="0" w:color="auto"/>
        <w:left w:val="none" w:sz="0" w:space="0" w:color="auto"/>
        <w:bottom w:val="none" w:sz="0" w:space="0" w:color="auto"/>
        <w:right w:val="none" w:sz="0" w:space="0" w:color="auto"/>
      </w:divBdr>
    </w:div>
    <w:div w:id="265504224">
      <w:marLeft w:val="480"/>
      <w:marRight w:val="0"/>
      <w:marTop w:val="0"/>
      <w:marBottom w:val="0"/>
      <w:divBdr>
        <w:top w:val="none" w:sz="0" w:space="0" w:color="auto"/>
        <w:left w:val="none" w:sz="0" w:space="0" w:color="auto"/>
        <w:bottom w:val="none" w:sz="0" w:space="0" w:color="auto"/>
        <w:right w:val="none" w:sz="0" w:space="0" w:color="auto"/>
      </w:divBdr>
    </w:div>
    <w:div w:id="265581318">
      <w:marLeft w:val="480"/>
      <w:marRight w:val="0"/>
      <w:marTop w:val="0"/>
      <w:marBottom w:val="0"/>
      <w:divBdr>
        <w:top w:val="none" w:sz="0" w:space="0" w:color="auto"/>
        <w:left w:val="none" w:sz="0" w:space="0" w:color="auto"/>
        <w:bottom w:val="none" w:sz="0" w:space="0" w:color="auto"/>
        <w:right w:val="none" w:sz="0" w:space="0" w:color="auto"/>
      </w:divBdr>
    </w:div>
    <w:div w:id="265767836">
      <w:marLeft w:val="480"/>
      <w:marRight w:val="0"/>
      <w:marTop w:val="0"/>
      <w:marBottom w:val="0"/>
      <w:divBdr>
        <w:top w:val="none" w:sz="0" w:space="0" w:color="auto"/>
        <w:left w:val="none" w:sz="0" w:space="0" w:color="auto"/>
        <w:bottom w:val="none" w:sz="0" w:space="0" w:color="auto"/>
        <w:right w:val="none" w:sz="0" w:space="0" w:color="auto"/>
      </w:divBdr>
    </w:div>
    <w:div w:id="266086562">
      <w:marLeft w:val="480"/>
      <w:marRight w:val="0"/>
      <w:marTop w:val="0"/>
      <w:marBottom w:val="0"/>
      <w:divBdr>
        <w:top w:val="none" w:sz="0" w:space="0" w:color="auto"/>
        <w:left w:val="none" w:sz="0" w:space="0" w:color="auto"/>
        <w:bottom w:val="none" w:sz="0" w:space="0" w:color="auto"/>
        <w:right w:val="none" w:sz="0" w:space="0" w:color="auto"/>
      </w:divBdr>
    </w:div>
    <w:div w:id="266086975">
      <w:marLeft w:val="480"/>
      <w:marRight w:val="0"/>
      <w:marTop w:val="0"/>
      <w:marBottom w:val="0"/>
      <w:divBdr>
        <w:top w:val="none" w:sz="0" w:space="0" w:color="auto"/>
        <w:left w:val="none" w:sz="0" w:space="0" w:color="auto"/>
        <w:bottom w:val="none" w:sz="0" w:space="0" w:color="auto"/>
        <w:right w:val="none" w:sz="0" w:space="0" w:color="auto"/>
      </w:divBdr>
    </w:div>
    <w:div w:id="266232485">
      <w:marLeft w:val="480"/>
      <w:marRight w:val="0"/>
      <w:marTop w:val="0"/>
      <w:marBottom w:val="0"/>
      <w:divBdr>
        <w:top w:val="none" w:sz="0" w:space="0" w:color="auto"/>
        <w:left w:val="none" w:sz="0" w:space="0" w:color="auto"/>
        <w:bottom w:val="none" w:sz="0" w:space="0" w:color="auto"/>
        <w:right w:val="none" w:sz="0" w:space="0" w:color="auto"/>
      </w:divBdr>
    </w:div>
    <w:div w:id="266281516">
      <w:marLeft w:val="480"/>
      <w:marRight w:val="0"/>
      <w:marTop w:val="0"/>
      <w:marBottom w:val="0"/>
      <w:divBdr>
        <w:top w:val="none" w:sz="0" w:space="0" w:color="auto"/>
        <w:left w:val="none" w:sz="0" w:space="0" w:color="auto"/>
        <w:bottom w:val="none" w:sz="0" w:space="0" w:color="auto"/>
        <w:right w:val="none" w:sz="0" w:space="0" w:color="auto"/>
      </w:divBdr>
    </w:div>
    <w:div w:id="266348176">
      <w:marLeft w:val="480"/>
      <w:marRight w:val="0"/>
      <w:marTop w:val="0"/>
      <w:marBottom w:val="0"/>
      <w:divBdr>
        <w:top w:val="none" w:sz="0" w:space="0" w:color="auto"/>
        <w:left w:val="none" w:sz="0" w:space="0" w:color="auto"/>
        <w:bottom w:val="none" w:sz="0" w:space="0" w:color="auto"/>
        <w:right w:val="none" w:sz="0" w:space="0" w:color="auto"/>
      </w:divBdr>
    </w:div>
    <w:div w:id="266469937">
      <w:marLeft w:val="480"/>
      <w:marRight w:val="0"/>
      <w:marTop w:val="0"/>
      <w:marBottom w:val="0"/>
      <w:divBdr>
        <w:top w:val="none" w:sz="0" w:space="0" w:color="auto"/>
        <w:left w:val="none" w:sz="0" w:space="0" w:color="auto"/>
        <w:bottom w:val="none" w:sz="0" w:space="0" w:color="auto"/>
        <w:right w:val="none" w:sz="0" w:space="0" w:color="auto"/>
      </w:divBdr>
    </w:div>
    <w:div w:id="266616854">
      <w:marLeft w:val="480"/>
      <w:marRight w:val="0"/>
      <w:marTop w:val="0"/>
      <w:marBottom w:val="0"/>
      <w:divBdr>
        <w:top w:val="none" w:sz="0" w:space="0" w:color="auto"/>
        <w:left w:val="none" w:sz="0" w:space="0" w:color="auto"/>
        <w:bottom w:val="none" w:sz="0" w:space="0" w:color="auto"/>
        <w:right w:val="none" w:sz="0" w:space="0" w:color="auto"/>
      </w:divBdr>
    </w:div>
    <w:div w:id="266741131">
      <w:marLeft w:val="480"/>
      <w:marRight w:val="0"/>
      <w:marTop w:val="0"/>
      <w:marBottom w:val="0"/>
      <w:divBdr>
        <w:top w:val="none" w:sz="0" w:space="0" w:color="auto"/>
        <w:left w:val="none" w:sz="0" w:space="0" w:color="auto"/>
        <w:bottom w:val="none" w:sz="0" w:space="0" w:color="auto"/>
        <w:right w:val="none" w:sz="0" w:space="0" w:color="auto"/>
      </w:divBdr>
    </w:div>
    <w:div w:id="266742703">
      <w:marLeft w:val="480"/>
      <w:marRight w:val="0"/>
      <w:marTop w:val="0"/>
      <w:marBottom w:val="0"/>
      <w:divBdr>
        <w:top w:val="none" w:sz="0" w:space="0" w:color="auto"/>
        <w:left w:val="none" w:sz="0" w:space="0" w:color="auto"/>
        <w:bottom w:val="none" w:sz="0" w:space="0" w:color="auto"/>
        <w:right w:val="none" w:sz="0" w:space="0" w:color="auto"/>
      </w:divBdr>
    </w:div>
    <w:div w:id="266894273">
      <w:marLeft w:val="480"/>
      <w:marRight w:val="0"/>
      <w:marTop w:val="0"/>
      <w:marBottom w:val="0"/>
      <w:divBdr>
        <w:top w:val="none" w:sz="0" w:space="0" w:color="auto"/>
        <w:left w:val="none" w:sz="0" w:space="0" w:color="auto"/>
        <w:bottom w:val="none" w:sz="0" w:space="0" w:color="auto"/>
        <w:right w:val="none" w:sz="0" w:space="0" w:color="auto"/>
      </w:divBdr>
    </w:div>
    <w:div w:id="267007483">
      <w:marLeft w:val="480"/>
      <w:marRight w:val="0"/>
      <w:marTop w:val="0"/>
      <w:marBottom w:val="0"/>
      <w:divBdr>
        <w:top w:val="none" w:sz="0" w:space="0" w:color="auto"/>
        <w:left w:val="none" w:sz="0" w:space="0" w:color="auto"/>
        <w:bottom w:val="none" w:sz="0" w:space="0" w:color="auto"/>
        <w:right w:val="none" w:sz="0" w:space="0" w:color="auto"/>
      </w:divBdr>
    </w:div>
    <w:div w:id="267010986">
      <w:marLeft w:val="480"/>
      <w:marRight w:val="0"/>
      <w:marTop w:val="0"/>
      <w:marBottom w:val="0"/>
      <w:divBdr>
        <w:top w:val="none" w:sz="0" w:space="0" w:color="auto"/>
        <w:left w:val="none" w:sz="0" w:space="0" w:color="auto"/>
        <w:bottom w:val="none" w:sz="0" w:space="0" w:color="auto"/>
        <w:right w:val="none" w:sz="0" w:space="0" w:color="auto"/>
      </w:divBdr>
    </w:div>
    <w:div w:id="267084194">
      <w:marLeft w:val="480"/>
      <w:marRight w:val="0"/>
      <w:marTop w:val="0"/>
      <w:marBottom w:val="0"/>
      <w:divBdr>
        <w:top w:val="none" w:sz="0" w:space="0" w:color="auto"/>
        <w:left w:val="none" w:sz="0" w:space="0" w:color="auto"/>
        <w:bottom w:val="none" w:sz="0" w:space="0" w:color="auto"/>
        <w:right w:val="none" w:sz="0" w:space="0" w:color="auto"/>
      </w:divBdr>
    </w:div>
    <w:div w:id="267205595">
      <w:marLeft w:val="480"/>
      <w:marRight w:val="0"/>
      <w:marTop w:val="0"/>
      <w:marBottom w:val="0"/>
      <w:divBdr>
        <w:top w:val="none" w:sz="0" w:space="0" w:color="auto"/>
        <w:left w:val="none" w:sz="0" w:space="0" w:color="auto"/>
        <w:bottom w:val="none" w:sz="0" w:space="0" w:color="auto"/>
        <w:right w:val="none" w:sz="0" w:space="0" w:color="auto"/>
      </w:divBdr>
    </w:div>
    <w:div w:id="267465966">
      <w:marLeft w:val="480"/>
      <w:marRight w:val="0"/>
      <w:marTop w:val="0"/>
      <w:marBottom w:val="0"/>
      <w:divBdr>
        <w:top w:val="none" w:sz="0" w:space="0" w:color="auto"/>
        <w:left w:val="none" w:sz="0" w:space="0" w:color="auto"/>
        <w:bottom w:val="none" w:sz="0" w:space="0" w:color="auto"/>
        <w:right w:val="none" w:sz="0" w:space="0" w:color="auto"/>
      </w:divBdr>
    </w:div>
    <w:div w:id="267473236">
      <w:marLeft w:val="480"/>
      <w:marRight w:val="0"/>
      <w:marTop w:val="0"/>
      <w:marBottom w:val="0"/>
      <w:divBdr>
        <w:top w:val="none" w:sz="0" w:space="0" w:color="auto"/>
        <w:left w:val="none" w:sz="0" w:space="0" w:color="auto"/>
        <w:bottom w:val="none" w:sz="0" w:space="0" w:color="auto"/>
        <w:right w:val="none" w:sz="0" w:space="0" w:color="auto"/>
      </w:divBdr>
    </w:div>
    <w:div w:id="267543683">
      <w:marLeft w:val="480"/>
      <w:marRight w:val="0"/>
      <w:marTop w:val="0"/>
      <w:marBottom w:val="0"/>
      <w:divBdr>
        <w:top w:val="none" w:sz="0" w:space="0" w:color="auto"/>
        <w:left w:val="none" w:sz="0" w:space="0" w:color="auto"/>
        <w:bottom w:val="none" w:sz="0" w:space="0" w:color="auto"/>
        <w:right w:val="none" w:sz="0" w:space="0" w:color="auto"/>
      </w:divBdr>
    </w:div>
    <w:div w:id="267585044">
      <w:marLeft w:val="480"/>
      <w:marRight w:val="0"/>
      <w:marTop w:val="0"/>
      <w:marBottom w:val="0"/>
      <w:divBdr>
        <w:top w:val="none" w:sz="0" w:space="0" w:color="auto"/>
        <w:left w:val="none" w:sz="0" w:space="0" w:color="auto"/>
        <w:bottom w:val="none" w:sz="0" w:space="0" w:color="auto"/>
        <w:right w:val="none" w:sz="0" w:space="0" w:color="auto"/>
      </w:divBdr>
    </w:div>
    <w:div w:id="267663980">
      <w:marLeft w:val="480"/>
      <w:marRight w:val="0"/>
      <w:marTop w:val="0"/>
      <w:marBottom w:val="0"/>
      <w:divBdr>
        <w:top w:val="none" w:sz="0" w:space="0" w:color="auto"/>
        <w:left w:val="none" w:sz="0" w:space="0" w:color="auto"/>
        <w:bottom w:val="none" w:sz="0" w:space="0" w:color="auto"/>
        <w:right w:val="none" w:sz="0" w:space="0" w:color="auto"/>
      </w:divBdr>
    </w:div>
    <w:div w:id="267664206">
      <w:marLeft w:val="480"/>
      <w:marRight w:val="0"/>
      <w:marTop w:val="0"/>
      <w:marBottom w:val="0"/>
      <w:divBdr>
        <w:top w:val="none" w:sz="0" w:space="0" w:color="auto"/>
        <w:left w:val="none" w:sz="0" w:space="0" w:color="auto"/>
        <w:bottom w:val="none" w:sz="0" w:space="0" w:color="auto"/>
        <w:right w:val="none" w:sz="0" w:space="0" w:color="auto"/>
      </w:divBdr>
    </w:div>
    <w:div w:id="268196537">
      <w:marLeft w:val="480"/>
      <w:marRight w:val="0"/>
      <w:marTop w:val="0"/>
      <w:marBottom w:val="0"/>
      <w:divBdr>
        <w:top w:val="none" w:sz="0" w:space="0" w:color="auto"/>
        <w:left w:val="none" w:sz="0" w:space="0" w:color="auto"/>
        <w:bottom w:val="none" w:sz="0" w:space="0" w:color="auto"/>
        <w:right w:val="none" w:sz="0" w:space="0" w:color="auto"/>
      </w:divBdr>
    </w:div>
    <w:div w:id="268201479">
      <w:marLeft w:val="480"/>
      <w:marRight w:val="0"/>
      <w:marTop w:val="0"/>
      <w:marBottom w:val="0"/>
      <w:divBdr>
        <w:top w:val="none" w:sz="0" w:space="0" w:color="auto"/>
        <w:left w:val="none" w:sz="0" w:space="0" w:color="auto"/>
        <w:bottom w:val="none" w:sz="0" w:space="0" w:color="auto"/>
        <w:right w:val="none" w:sz="0" w:space="0" w:color="auto"/>
      </w:divBdr>
    </w:div>
    <w:div w:id="268394530">
      <w:marLeft w:val="480"/>
      <w:marRight w:val="0"/>
      <w:marTop w:val="0"/>
      <w:marBottom w:val="0"/>
      <w:divBdr>
        <w:top w:val="none" w:sz="0" w:space="0" w:color="auto"/>
        <w:left w:val="none" w:sz="0" w:space="0" w:color="auto"/>
        <w:bottom w:val="none" w:sz="0" w:space="0" w:color="auto"/>
        <w:right w:val="none" w:sz="0" w:space="0" w:color="auto"/>
      </w:divBdr>
    </w:div>
    <w:div w:id="268511145">
      <w:marLeft w:val="480"/>
      <w:marRight w:val="0"/>
      <w:marTop w:val="0"/>
      <w:marBottom w:val="0"/>
      <w:divBdr>
        <w:top w:val="none" w:sz="0" w:space="0" w:color="auto"/>
        <w:left w:val="none" w:sz="0" w:space="0" w:color="auto"/>
        <w:bottom w:val="none" w:sz="0" w:space="0" w:color="auto"/>
        <w:right w:val="none" w:sz="0" w:space="0" w:color="auto"/>
      </w:divBdr>
    </w:div>
    <w:div w:id="268859343">
      <w:marLeft w:val="480"/>
      <w:marRight w:val="0"/>
      <w:marTop w:val="0"/>
      <w:marBottom w:val="0"/>
      <w:divBdr>
        <w:top w:val="none" w:sz="0" w:space="0" w:color="auto"/>
        <w:left w:val="none" w:sz="0" w:space="0" w:color="auto"/>
        <w:bottom w:val="none" w:sz="0" w:space="0" w:color="auto"/>
        <w:right w:val="none" w:sz="0" w:space="0" w:color="auto"/>
      </w:divBdr>
    </w:div>
    <w:div w:id="268970489">
      <w:marLeft w:val="480"/>
      <w:marRight w:val="0"/>
      <w:marTop w:val="0"/>
      <w:marBottom w:val="0"/>
      <w:divBdr>
        <w:top w:val="none" w:sz="0" w:space="0" w:color="auto"/>
        <w:left w:val="none" w:sz="0" w:space="0" w:color="auto"/>
        <w:bottom w:val="none" w:sz="0" w:space="0" w:color="auto"/>
        <w:right w:val="none" w:sz="0" w:space="0" w:color="auto"/>
      </w:divBdr>
    </w:div>
    <w:div w:id="269093032">
      <w:marLeft w:val="480"/>
      <w:marRight w:val="0"/>
      <w:marTop w:val="0"/>
      <w:marBottom w:val="0"/>
      <w:divBdr>
        <w:top w:val="none" w:sz="0" w:space="0" w:color="auto"/>
        <w:left w:val="none" w:sz="0" w:space="0" w:color="auto"/>
        <w:bottom w:val="none" w:sz="0" w:space="0" w:color="auto"/>
        <w:right w:val="none" w:sz="0" w:space="0" w:color="auto"/>
      </w:divBdr>
    </w:div>
    <w:div w:id="269121979">
      <w:marLeft w:val="480"/>
      <w:marRight w:val="0"/>
      <w:marTop w:val="0"/>
      <w:marBottom w:val="0"/>
      <w:divBdr>
        <w:top w:val="none" w:sz="0" w:space="0" w:color="auto"/>
        <w:left w:val="none" w:sz="0" w:space="0" w:color="auto"/>
        <w:bottom w:val="none" w:sz="0" w:space="0" w:color="auto"/>
        <w:right w:val="none" w:sz="0" w:space="0" w:color="auto"/>
      </w:divBdr>
    </w:div>
    <w:div w:id="269748444">
      <w:marLeft w:val="480"/>
      <w:marRight w:val="0"/>
      <w:marTop w:val="0"/>
      <w:marBottom w:val="0"/>
      <w:divBdr>
        <w:top w:val="none" w:sz="0" w:space="0" w:color="auto"/>
        <w:left w:val="none" w:sz="0" w:space="0" w:color="auto"/>
        <w:bottom w:val="none" w:sz="0" w:space="0" w:color="auto"/>
        <w:right w:val="none" w:sz="0" w:space="0" w:color="auto"/>
      </w:divBdr>
    </w:div>
    <w:div w:id="269748622">
      <w:marLeft w:val="480"/>
      <w:marRight w:val="0"/>
      <w:marTop w:val="0"/>
      <w:marBottom w:val="0"/>
      <w:divBdr>
        <w:top w:val="none" w:sz="0" w:space="0" w:color="auto"/>
        <w:left w:val="none" w:sz="0" w:space="0" w:color="auto"/>
        <w:bottom w:val="none" w:sz="0" w:space="0" w:color="auto"/>
        <w:right w:val="none" w:sz="0" w:space="0" w:color="auto"/>
      </w:divBdr>
    </w:div>
    <w:div w:id="269825670">
      <w:marLeft w:val="480"/>
      <w:marRight w:val="0"/>
      <w:marTop w:val="0"/>
      <w:marBottom w:val="0"/>
      <w:divBdr>
        <w:top w:val="none" w:sz="0" w:space="0" w:color="auto"/>
        <w:left w:val="none" w:sz="0" w:space="0" w:color="auto"/>
        <w:bottom w:val="none" w:sz="0" w:space="0" w:color="auto"/>
        <w:right w:val="none" w:sz="0" w:space="0" w:color="auto"/>
      </w:divBdr>
    </w:div>
    <w:div w:id="269968273">
      <w:marLeft w:val="480"/>
      <w:marRight w:val="0"/>
      <w:marTop w:val="0"/>
      <w:marBottom w:val="0"/>
      <w:divBdr>
        <w:top w:val="none" w:sz="0" w:space="0" w:color="auto"/>
        <w:left w:val="none" w:sz="0" w:space="0" w:color="auto"/>
        <w:bottom w:val="none" w:sz="0" w:space="0" w:color="auto"/>
        <w:right w:val="none" w:sz="0" w:space="0" w:color="auto"/>
      </w:divBdr>
    </w:div>
    <w:div w:id="270480164">
      <w:marLeft w:val="480"/>
      <w:marRight w:val="0"/>
      <w:marTop w:val="0"/>
      <w:marBottom w:val="0"/>
      <w:divBdr>
        <w:top w:val="none" w:sz="0" w:space="0" w:color="auto"/>
        <w:left w:val="none" w:sz="0" w:space="0" w:color="auto"/>
        <w:bottom w:val="none" w:sz="0" w:space="0" w:color="auto"/>
        <w:right w:val="none" w:sz="0" w:space="0" w:color="auto"/>
      </w:divBdr>
    </w:div>
    <w:div w:id="271019015">
      <w:marLeft w:val="480"/>
      <w:marRight w:val="0"/>
      <w:marTop w:val="0"/>
      <w:marBottom w:val="0"/>
      <w:divBdr>
        <w:top w:val="none" w:sz="0" w:space="0" w:color="auto"/>
        <w:left w:val="none" w:sz="0" w:space="0" w:color="auto"/>
        <w:bottom w:val="none" w:sz="0" w:space="0" w:color="auto"/>
        <w:right w:val="none" w:sz="0" w:space="0" w:color="auto"/>
      </w:divBdr>
    </w:div>
    <w:div w:id="271471912">
      <w:marLeft w:val="480"/>
      <w:marRight w:val="0"/>
      <w:marTop w:val="0"/>
      <w:marBottom w:val="0"/>
      <w:divBdr>
        <w:top w:val="none" w:sz="0" w:space="0" w:color="auto"/>
        <w:left w:val="none" w:sz="0" w:space="0" w:color="auto"/>
        <w:bottom w:val="none" w:sz="0" w:space="0" w:color="auto"/>
        <w:right w:val="none" w:sz="0" w:space="0" w:color="auto"/>
      </w:divBdr>
    </w:div>
    <w:div w:id="271743591">
      <w:marLeft w:val="480"/>
      <w:marRight w:val="0"/>
      <w:marTop w:val="0"/>
      <w:marBottom w:val="0"/>
      <w:divBdr>
        <w:top w:val="none" w:sz="0" w:space="0" w:color="auto"/>
        <w:left w:val="none" w:sz="0" w:space="0" w:color="auto"/>
        <w:bottom w:val="none" w:sz="0" w:space="0" w:color="auto"/>
        <w:right w:val="none" w:sz="0" w:space="0" w:color="auto"/>
      </w:divBdr>
    </w:div>
    <w:div w:id="271867547">
      <w:marLeft w:val="480"/>
      <w:marRight w:val="0"/>
      <w:marTop w:val="0"/>
      <w:marBottom w:val="0"/>
      <w:divBdr>
        <w:top w:val="none" w:sz="0" w:space="0" w:color="auto"/>
        <w:left w:val="none" w:sz="0" w:space="0" w:color="auto"/>
        <w:bottom w:val="none" w:sz="0" w:space="0" w:color="auto"/>
        <w:right w:val="none" w:sz="0" w:space="0" w:color="auto"/>
      </w:divBdr>
    </w:div>
    <w:div w:id="271938726">
      <w:marLeft w:val="480"/>
      <w:marRight w:val="0"/>
      <w:marTop w:val="0"/>
      <w:marBottom w:val="0"/>
      <w:divBdr>
        <w:top w:val="none" w:sz="0" w:space="0" w:color="auto"/>
        <w:left w:val="none" w:sz="0" w:space="0" w:color="auto"/>
        <w:bottom w:val="none" w:sz="0" w:space="0" w:color="auto"/>
        <w:right w:val="none" w:sz="0" w:space="0" w:color="auto"/>
      </w:divBdr>
    </w:div>
    <w:div w:id="272059921">
      <w:marLeft w:val="480"/>
      <w:marRight w:val="0"/>
      <w:marTop w:val="0"/>
      <w:marBottom w:val="0"/>
      <w:divBdr>
        <w:top w:val="none" w:sz="0" w:space="0" w:color="auto"/>
        <w:left w:val="none" w:sz="0" w:space="0" w:color="auto"/>
        <w:bottom w:val="none" w:sz="0" w:space="0" w:color="auto"/>
        <w:right w:val="none" w:sz="0" w:space="0" w:color="auto"/>
      </w:divBdr>
    </w:div>
    <w:div w:id="272136061">
      <w:marLeft w:val="480"/>
      <w:marRight w:val="0"/>
      <w:marTop w:val="0"/>
      <w:marBottom w:val="0"/>
      <w:divBdr>
        <w:top w:val="none" w:sz="0" w:space="0" w:color="auto"/>
        <w:left w:val="none" w:sz="0" w:space="0" w:color="auto"/>
        <w:bottom w:val="none" w:sz="0" w:space="0" w:color="auto"/>
        <w:right w:val="none" w:sz="0" w:space="0" w:color="auto"/>
      </w:divBdr>
    </w:div>
    <w:div w:id="272514017">
      <w:marLeft w:val="480"/>
      <w:marRight w:val="0"/>
      <w:marTop w:val="0"/>
      <w:marBottom w:val="0"/>
      <w:divBdr>
        <w:top w:val="none" w:sz="0" w:space="0" w:color="auto"/>
        <w:left w:val="none" w:sz="0" w:space="0" w:color="auto"/>
        <w:bottom w:val="none" w:sz="0" w:space="0" w:color="auto"/>
        <w:right w:val="none" w:sz="0" w:space="0" w:color="auto"/>
      </w:divBdr>
    </w:div>
    <w:div w:id="272712806">
      <w:marLeft w:val="480"/>
      <w:marRight w:val="0"/>
      <w:marTop w:val="0"/>
      <w:marBottom w:val="0"/>
      <w:divBdr>
        <w:top w:val="none" w:sz="0" w:space="0" w:color="auto"/>
        <w:left w:val="none" w:sz="0" w:space="0" w:color="auto"/>
        <w:bottom w:val="none" w:sz="0" w:space="0" w:color="auto"/>
        <w:right w:val="none" w:sz="0" w:space="0" w:color="auto"/>
      </w:divBdr>
    </w:div>
    <w:div w:id="272831093">
      <w:marLeft w:val="480"/>
      <w:marRight w:val="0"/>
      <w:marTop w:val="0"/>
      <w:marBottom w:val="0"/>
      <w:divBdr>
        <w:top w:val="none" w:sz="0" w:space="0" w:color="auto"/>
        <w:left w:val="none" w:sz="0" w:space="0" w:color="auto"/>
        <w:bottom w:val="none" w:sz="0" w:space="0" w:color="auto"/>
        <w:right w:val="none" w:sz="0" w:space="0" w:color="auto"/>
      </w:divBdr>
    </w:div>
    <w:div w:id="272978494">
      <w:marLeft w:val="480"/>
      <w:marRight w:val="0"/>
      <w:marTop w:val="0"/>
      <w:marBottom w:val="0"/>
      <w:divBdr>
        <w:top w:val="none" w:sz="0" w:space="0" w:color="auto"/>
        <w:left w:val="none" w:sz="0" w:space="0" w:color="auto"/>
        <w:bottom w:val="none" w:sz="0" w:space="0" w:color="auto"/>
        <w:right w:val="none" w:sz="0" w:space="0" w:color="auto"/>
      </w:divBdr>
    </w:div>
    <w:div w:id="273171473">
      <w:marLeft w:val="480"/>
      <w:marRight w:val="0"/>
      <w:marTop w:val="0"/>
      <w:marBottom w:val="0"/>
      <w:divBdr>
        <w:top w:val="none" w:sz="0" w:space="0" w:color="auto"/>
        <w:left w:val="none" w:sz="0" w:space="0" w:color="auto"/>
        <w:bottom w:val="none" w:sz="0" w:space="0" w:color="auto"/>
        <w:right w:val="none" w:sz="0" w:space="0" w:color="auto"/>
      </w:divBdr>
    </w:div>
    <w:div w:id="273486291">
      <w:marLeft w:val="480"/>
      <w:marRight w:val="0"/>
      <w:marTop w:val="0"/>
      <w:marBottom w:val="0"/>
      <w:divBdr>
        <w:top w:val="none" w:sz="0" w:space="0" w:color="auto"/>
        <w:left w:val="none" w:sz="0" w:space="0" w:color="auto"/>
        <w:bottom w:val="none" w:sz="0" w:space="0" w:color="auto"/>
        <w:right w:val="none" w:sz="0" w:space="0" w:color="auto"/>
      </w:divBdr>
    </w:div>
    <w:div w:id="273560125">
      <w:marLeft w:val="480"/>
      <w:marRight w:val="0"/>
      <w:marTop w:val="0"/>
      <w:marBottom w:val="0"/>
      <w:divBdr>
        <w:top w:val="none" w:sz="0" w:space="0" w:color="auto"/>
        <w:left w:val="none" w:sz="0" w:space="0" w:color="auto"/>
        <w:bottom w:val="none" w:sz="0" w:space="0" w:color="auto"/>
        <w:right w:val="none" w:sz="0" w:space="0" w:color="auto"/>
      </w:divBdr>
    </w:div>
    <w:div w:id="273750970">
      <w:marLeft w:val="480"/>
      <w:marRight w:val="0"/>
      <w:marTop w:val="0"/>
      <w:marBottom w:val="0"/>
      <w:divBdr>
        <w:top w:val="none" w:sz="0" w:space="0" w:color="auto"/>
        <w:left w:val="none" w:sz="0" w:space="0" w:color="auto"/>
        <w:bottom w:val="none" w:sz="0" w:space="0" w:color="auto"/>
        <w:right w:val="none" w:sz="0" w:space="0" w:color="auto"/>
      </w:divBdr>
    </w:div>
    <w:div w:id="273904650">
      <w:marLeft w:val="480"/>
      <w:marRight w:val="0"/>
      <w:marTop w:val="0"/>
      <w:marBottom w:val="0"/>
      <w:divBdr>
        <w:top w:val="none" w:sz="0" w:space="0" w:color="auto"/>
        <w:left w:val="none" w:sz="0" w:space="0" w:color="auto"/>
        <w:bottom w:val="none" w:sz="0" w:space="0" w:color="auto"/>
        <w:right w:val="none" w:sz="0" w:space="0" w:color="auto"/>
      </w:divBdr>
    </w:div>
    <w:div w:id="274404672">
      <w:marLeft w:val="480"/>
      <w:marRight w:val="0"/>
      <w:marTop w:val="0"/>
      <w:marBottom w:val="0"/>
      <w:divBdr>
        <w:top w:val="none" w:sz="0" w:space="0" w:color="auto"/>
        <w:left w:val="none" w:sz="0" w:space="0" w:color="auto"/>
        <w:bottom w:val="none" w:sz="0" w:space="0" w:color="auto"/>
        <w:right w:val="none" w:sz="0" w:space="0" w:color="auto"/>
      </w:divBdr>
    </w:div>
    <w:div w:id="274480567">
      <w:marLeft w:val="480"/>
      <w:marRight w:val="0"/>
      <w:marTop w:val="0"/>
      <w:marBottom w:val="0"/>
      <w:divBdr>
        <w:top w:val="none" w:sz="0" w:space="0" w:color="auto"/>
        <w:left w:val="none" w:sz="0" w:space="0" w:color="auto"/>
        <w:bottom w:val="none" w:sz="0" w:space="0" w:color="auto"/>
        <w:right w:val="none" w:sz="0" w:space="0" w:color="auto"/>
      </w:divBdr>
    </w:div>
    <w:div w:id="274530486">
      <w:marLeft w:val="480"/>
      <w:marRight w:val="0"/>
      <w:marTop w:val="0"/>
      <w:marBottom w:val="0"/>
      <w:divBdr>
        <w:top w:val="none" w:sz="0" w:space="0" w:color="auto"/>
        <w:left w:val="none" w:sz="0" w:space="0" w:color="auto"/>
        <w:bottom w:val="none" w:sz="0" w:space="0" w:color="auto"/>
        <w:right w:val="none" w:sz="0" w:space="0" w:color="auto"/>
      </w:divBdr>
    </w:div>
    <w:div w:id="274679684">
      <w:marLeft w:val="480"/>
      <w:marRight w:val="0"/>
      <w:marTop w:val="0"/>
      <w:marBottom w:val="0"/>
      <w:divBdr>
        <w:top w:val="none" w:sz="0" w:space="0" w:color="auto"/>
        <w:left w:val="none" w:sz="0" w:space="0" w:color="auto"/>
        <w:bottom w:val="none" w:sz="0" w:space="0" w:color="auto"/>
        <w:right w:val="none" w:sz="0" w:space="0" w:color="auto"/>
      </w:divBdr>
    </w:div>
    <w:div w:id="274682389">
      <w:marLeft w:val="480"/>
      <w:marRight w:val="0"/>
      <w:marTop w:val="0"/>
      <w:marBottom w:val="0"/>
      <w:divBdr>
        <w:top w:val="none" w:sz="0" w:space="0" w:color="auto"/>
        <w:left w:val="none" w:sz="0" w:space="0" w:color="auto"/>
        <w:bottom w:val="none" w:sz="0" w:space="0" w:color="auto"/>
        <w:right w:val="none" w:sz="0" w:space="0" w:color="auto"/>
      </w:divBdr>
    </w:div>
    <w:div w:id="274752910">
      <w:marLeft w:val="480"/>
      <w:marRight w:val="0"/>
      <w:marTop w:val="0"/>
      <w:marBottom w:val="0"/>
      <w:divBdr>
        <w:top w:val="none" w:sz="0" w:space="0" w:color="auto"/>
        <w:left w:val="none" w:sz="0" w:space="0" w:color="auto"/>
        <w:bottom w:val="none" w:sz="0" w:space="0" w:color="auto"/>
        <w:right w:val="none" w:sz="0" w:space="0" w:color="auto"/>
      </w:divBdr>
    </w:div>
    <w:div w:id="274800435">
      <w:marLeft w:val="480"/>
      <w:marRight w:val="0"/>
      <w:marTop w:val="0"/>
      <w:marBottom w:val="0"/>
      <w:divBdr>
        <w:top w:val="none" w:sz="0" w:space="0" w:color="auto"/>
        <w:left w:val="none" w:sz="0" w:space="0" w:color="auto"/>
        <w:bottom w:val="none" w:sz="0" w:space="0" w:color="auto"/>
        <w:right w:val="none" w:sz="0" w:space="0" w:color="auto"/>
      </w:divBdr>
    </w:div>
    <w:div w:id="275061753">
      <w:marLeft w:val="480"/>
      <w:marRight w:val="0"/>
      <w:marTop w:val="0"/>
      <w:marBottom w:val="0"/>
      <w:divBdr>
        <w:top w:val="none" w:sz="0" w:space="0" w:color="auto"/>
        <w:left w:val="none" w:sz="0" w:space="0" w:color="auto"/>
        <w:bottom w:val="none" w:sz="0" w:space="0" w:color="auto"/>
        <w:right w:val="none" w:sz="0" w:space="0" w:color="auto"/>
      </w:divBdr>
    </w:div>
    <w:div w:id="275213398">
      <w:marLeft w:val="480"/>
      <w:marRight w:val="0"/>
      <w:marTop w:val="0"/>
      <w:marBottom w:val="0"/>
      <w:divBdr>
        <w:top w:val="none" w:sz="0" w:space="0" w:color="auto"/>
        <w:left w:val="none" w:sz="0" w:space="0" w:color="auto"/>
        <w:bottom w:val="none" w:sz="0" w:space="0" w:color="auto"/>
        <w:right w:val="none" w:sz="0" w:space="0" w:color="auto"/>
      </w:divBdr>
    </w:div>
    <w:div w:id="275526502">
      <w:marLeft w:val="480"/>
      <w:marRight w:val="0"/>
      <w:marTop w:val="0"/>
      <w:marBottom w:val="0"/>
      <w:divBdr>
        <w:top w:val="none" w:sz="0" w:space="0" w:color="auto"/>
        <w:left w:val="none" w:sz="0" w:space="0" w:color="auto"/>
        <w:bottom w:val="none" w:sz="0" w:space="0" w:color="auto"/>
        <w:right w:val="none" w:sz="0" w:space="0" w:color="auto"/>
      </w:divBdr>
    </w:div>
    <w:div w:id="275644422">
      <w:marLeft w:val="480"/>
      <w:marRight w:val="0"/>
      <w:marTop w:val="0"/>
      <w:marBottom w:val="0"/>
      <w:divBdr>
        <w:top w:val="none" w:sz="0" w:space="0" w:color="auto"/>
        <w:left w:val="none" w:sz="0" w:space="0" w:color="auto"/>
        <w:bottom w:val="none" w:sz="0" w:space="0" w:color="auto"/>
        <w:right w:val="none" w:sz="0" w:space="0" w:color="auto"/>
      </w:divBdr>
    </w:div>
    <w:div w:id="275672149">
      <w:marLeft w:val="480"/>
      <w:marRight w:val="0"/>
      <w:marTop w:val="0"/>
      <w:marBottom w:val="0"/>
      <w:divBdr>
        <w:top w:val="none" w:sz="0" w:space="0" w:color="auto"/>
        <w:left w:val="none" w:sz="0" w:space="0" w:color="auto"/>
        <w:bottom w:val="none" w:sz="0" w:space="0" w:color="auto"/>
        <w:right w:val="none" w:sz="0" w:space="0" w:color="auto"/>
      </w:divBdr>
    </w:div>
    <w:div w:id="275793100">
      <w:marLeft w:val="480"/>
      <w:marRight w:val="0"/>
      <w:marTop w:val="0"/>
      <w:marBottom w:val="0"/>
      <w:divBdr>
        <w:top w:val="none" w:sz="0" w:space="0" w:color="auto"/>
        <w:left w:val="none" w:sz="0" w:space="0" w:color="auto"/>
        <w:bottom w:val="none" w:sz="0" w:space="0" w:color="auto"/>
        <w:right w:val="none" w:sz="0" w:space="0" w:color="auto"/>
      </w:divBdr>
    </w:div>
    <w:div w:id="275869434">
      <w:marLeft w:val="480"/>
      <w:marRight w:val="0"/>
      <w:marTop w:val="0"/>
      <w:marBottom w:val="0"/>
      <w:divBdr>
        <w:top w:val="none" w:sz="0" w:space="0" w:color="auto"/>
        <w:left w:val="none" w:sz="0" w:space="0" w:color="auto"/>
        <w:bottom w:val="none" w:sz="0" w:space="0" w:color="auto"/>
        <w:right w:val="none" w:sz="0" w:space="0" w:color="auto"/>
      </w:divBdr>
    </w:div>
    <w:div w:id="275869960">
      <w:marLeft w:val="480"/>
      <w:marRight w:val="0"/>
      <w:marTop w:val="0"/>
      <w:marBottom w:val="0"/>
      <w:divBdr>
        <w:top w:val="none" w:sz="0" w:space="0" w:color="auto"/>
        <w:left w:val="none" w:sz="0" w:space="0" w:color="auto"/>
        <w:bottom w:val="none" w:sz="0" w:space="0" w:color="auto"/>
        <w:right w:val="none" w:sz="0" w:space="0" w:color="auto"/>
      </w:divBdr>
    </w:div>
    <w:div w:id="275916239">
      <w:marLeft w:val="480"/>
      <w:marRight w:val="0"/>
      <w:marTop w:val="0"/>
      <w:marBottom w:val="0"/>
      <w:divBdr>
        <w:top w:val="none" w:sz="0" w:space="0" w:color="auto"/>
        <w:left w:val="none" w:sz="0" w:space="0" w:color="auto"/>
        <w:bottom w:val="none" w:sz="0" w:space="0" w:color="auto"/>
        <w:right w:val="none" w:sz="0" w:space="0" w:color="auto"/>
      </w:divBdr>
    </w:div>
    <w:div w:id="276714841">
      <w:marLeft w:val="480"/>
      <w:marRight w:val="0"/>
      <w:marTop w:val="0"/>
      <w:marBottom w:val="0"/>
      <w:divBdr>
        <w:top w:val="none" w:sz="0" w:space="0" w:color="auto"/>
        <w:left w:val="none" w:sz="0" w:space="0" w:color="auto"/>
        <w:bottom w:val="none" w:sz="0" w:space="0" w:color="auto"/>
        <w:right w:val="none" w:sz="0" w:space="0" w:color="auto"/>
      </w:divBdr>
    </w:div>
    <w:div w:id="276721305">
      <w:marLeft w:val="480"/>
      <w:marRight w:val="0"/>
      <w:marTop w:val="0"/>
      <w:marBottom w:val="0"/>
      <w:divBdr>
        <w:top w:val="none" w:sz="0" w:space="0" w:color="auto"/>
        <w:left w:val="none" w:sz="0" w:space="0" w:color="auto"/>
        <w:bottom w:val="none" w:sz="0" w:space="0" w:color="auto"/>
        <w:right w:val="none" w:sz="0" w:space="0" w:color="auto"/>
      </w:divBdr>
    </w:div>
    <w:div w:id="276956344">
      <w:marLeft w:val="480"/>
      <w:marRight w:val="0"/>
      <w:marTop w:val="0"/>
      <w:marBottom w:val="0"/>
      <w:divBdr>
        <w:top w:val="none" w:sz="0" w:space="0" w:color="auto"/>
        <w:left w:val="none" w:sz="0" w:space="0" w:color="auto"/>
        <w:bottom w:val="none" w:sz="0" w:space="0" w:color="auto"/>
        <w:right w:val="none" w:sz="0" w:space="0" w:color="auto"/>
      </w:divBdr>
    </w:div>
    <w:div w:id="277177608">
      <w:marLeft w:val="480"/>
      <w:marRight w:val="0"/>
      <w:marTop w:val="0"/>
      <w:marBottom w:val="0"/>
      <w:divBdr>
        <w:top w:val="none" w:sz="0" w:space="0" w:color="auto"/>
        <w:left w:val="none" w:sz="0" w:space="0" w:color="auto"/>
        <w:bottom w:val="none" w:sz="0" w:space="0" w:color="auto"/>
        <w:right w:val="none" w:sz="0" w:space="0" w:color="auto"/>
      </w:divBdr>
    </w:div>
    <w:div w:id="277563088">
      <w:marLeft w:val="480"/>
      <w:marRight w:val="0"/>
      <w:marTop w:val="0"/>
      <w:marBottom w:val="0"/>
      <w:divBdr>
        <w:top w:val="none" w:sz="0" w:space="0" w:color="auto"/>
        <w:left w:val="none" w:sz="0" w:space="0" w:color="auto"/>
        <w:bottom w:val="none" w:sz="0" w:space="0" w:color="auto"/>
        <w:right w:val="none" w:sz="0" w:space="0" w:color="auto"/>
      </w:divBdr>
    </w:div>
    <w:div w:id="277565975">
      <w:marLeft w:val="480"/>
      <w:marRight w:val="0"/>
      <w:marTop w:val="0"/>
      <w:marBottom w:val="0"/>
      <w:divBdr>
        <w:top w:val="none" w:sz="0" w:space="0" w:color="auto"/>
        <w:left w:val="none" w:sz="0" w:space="0" w:color="auto"/>
        <w:bottom w:val="none" w:sz="0" w:space="0" w:color="auto"/>
        <w:right w:val="none" w:sz="0" w:space="0" w:color="auto"/>
      </w:divBdr>
    </w:div>
    <w:div w:id="277683453">
      <w:marLeft w:val="480"/>
      <w:marRight w:val="0"/>
      <w:marTop w:val="0"/>
      <w:marBottom w:val="0"/>
      <w:divBdr>
        <w:top w:val="none" w:sz="0" w:space="0" w:color="auto"/>
        <w:left w:val="none" w:sz="0" w:space="0" w:color="auto"/>
        <w:bottom w:val="none" w:sz="0" w:space="0" w:color="auto"/>
        <w:right w:val="none" w:sz="0" w:space="0" w:color="auto"/>
      </w:divBdr>
    </w:div>
    <w:div w:id="277836555">
      <w:marLeft w:val="480"/>
      <w:marRight w:val="0"/>
      <w:marTop w:val="0"/>
      <w:marBottom w:val="0"/>
      <w:divBdr>
        <w:top w:val="none" w:sz="0" w:space="0" w:color="auto"/>
        <w:left w:val="none" w:sz="0" w:space="0" w:color="auto"/>
        <w:bottom w:val="none" w:sz="0" w:space="0" w:color="auto"/>
        <w:right w:val="none" w:sz="0" w:space="0" w:color="auto"/>
      </w:divBdr>
    </w:div>
    <w:div w:id="278069473">
      <w:marLeft w:val="480"/>
      <w:marRight w:val="0"/>
      <w:marTop w:val="0"/>
      <w:marBottom w:val="0"/>
      <w:divBdr>
        <w:top w:val="none" w:sz="0" w:space="0" w:color="auto"/>
        <w:left w:val="none" w:sz="0" w:space="0" w:color="auto"/>
        <w:bottom w:val="none" w:sz="0" w:space="0" w:color="auto"/>
        <w:right w:val="none" w:sz="0" w:space="0" w:color="auto"/>
      </w:divBdr>
    </w:div>
    <w:div w:id="278219285">
      <w:marLeft w:val="480"/>
      <w:marRight w:val="0"/>
      <w:marTop w:val="0"/>
      <w:marBottom w:val="0"/>
      <w:divBdr>
        <w:top w:val="none" w:sz="0" w:space="0" w:color="auto"/>
        <w:left w:val="none" w:sz="0" w:space="0" w:color="auto"/>
        <w:bottom w:val="none" w:sz="0" w:space="0" w:color="auto"/>
        <w:right w:val="none" w:sz="0" w:space="0" w:color="auto"/>
      </w:divBdr>
    </w:div>
    <w:div w:id="278342554">
      <w:marLeft w:val="480"/>
      <w:marRight w:val="0"/>
      <w:marTop w:val="0"/>
      <w:marBottom w:val="0"/>
      <w:divBdr>
        <w:top w:val="none" w:sz="0" w:space="0" w:color="auto"/>
        <w:left w:val="none" w:sz="0" w:space="0" w:color="auto"/>
        <w:bottom w:val="none" w:sz="0" w:space="0" w:color="auto"/>
        <w:right w:val="none" w:sz="0" w:space="0" w:color="auto"/>
      </w:divBdr>
    </w:div>
    <w:div w:id="278415651">
      <w:marLeft w:val="480"/>
      <w:marRight w:val="0"/>
      <w:marTop w:val="0"/>
      <w:marBottom w:val="0"/>
      <w:divBdr>
        <w:top w:val="none" w:sz="0" w:space="0" w:color="auto"/>
        <w:left w:val="none" w:sz="0" w:space="0" w:color="auto"/>
        <w:bottom w:val="none" w:sz="0" w:space="0" w:color="auto"/>
        <w:right w:val="none" w:sz="0" w:space="0" w:color="auto"/>
      </w:divBdr>
    </w:div>
    <w:div w:id="278728179">
      <w:marLeft w:val="480"/>
      <w:marRight w:val="0"/>
      <w:marTop w:val="0"/>
      <w:marBottom w:val="0"/>
      <w:divBdr>
        <w:top w:val="none" w:sz="0" w:space="0" w:color="auto"/>
        <w:left w:val="none" w:sz="0" w:space="0" w:color="auto"/>
        <w:bottom w:val="none" w:sz="0" w:space="0" w:color="auto"/>
        <w:right w:val="none" w:sz="0" w:space="0" w:color="auto"/>
      </w:divBdr>
    </w:div>
    <w:div w:id="278873613">
      <w:marLeft w:val="480"/>
      <w:marRight w:val="0"/>
      <w:marTop w:val="0"/>
      <w:marBottom w:val="0"/>
      <w:divBdr>
        <w:top w:val="none" w:sz="0" w:space="0" w:color="auto"/>
        <w:left w:val="none" w:sz="0" w:space="0" w:color="auto"/>
        <w:bottom w:val="none" w:sz="0" w:space="0" w:color="auto"/>
        <w:right w:val="none" w:sz="0" w:space="0" w:color="auto"/>
      </w:divBdr>
    </w:div>
    <w:div w:id="278992111">
      <w:marLeft w:val="480"/>
      <w:marRight w:val="0"/>
      <w:marTop w:val="0"/>
      <w:marBottom w:val="0"/>
      <w:divBdr>
        <w:top w:val="none" w:sz="0" w:space="0" w:color="auto"/>
        <w:left w:val="none" w:sz="0" w:space="0" w:color="auto"/>
        <w:bottom w:val="none" w:sz="0" w:space="0" w:color="auto"/>
        <w:right w:val="none" w:sz="0" w:space="0" w:color="auto"/>
      </w:divBdr>
    </w:div>
    <w:div w:id="279068828">
      <w:marLeft w:val="480"/>
      <w:marRight w:val="0"/>
      <w:marTop w:val="0"/>
      <w:marBottom w:val="0"/>
      <w:divBdr>
        <w:top w:val="none" w:sz="0" w:space="0" w:color="auto"/>
        <w:left w:val="none" w:sz="0" w:space="0" w:color="auto"/>
        <w:bottom w:val="none" w:sz="0" w:space="0" w:color="auto"/>
        <w:right w:val="none" w:sz="0" w:space="0" w:color="auto"/>
      </w:divBdr>
    </w:div>
    <w:div w:id="279264355">
      <w:marLeft w:val="480"/>
      <w:marRight w:val="0"/>
      <w:marTop w:val="0"/>
      <w:marBottom w:val="0"/>
      <w:divBdr>
        <w:top w:val="none" w:sz="0" w:space="0" w:color="auto"/>
        <w:left w:val="none" w:sz="0" w:space="0" w:color="auto"/>
        <w:bottom w:val="none" w:sz="0" w:space="0" w:color="auto"/>
        <w:right w:val="none" w:sz="0" w:space="0" w:color="auto"/>
      </w:divBdr>
    </w:div>
    <w:div w:id="279381934">
      <w:marLeft w:val="480"/>
      <w:marRight w:val="0"/>
      <w:marTop w:val="0"/>
      <w:marBottom w:val="0"/>
      <w:divBdr>
        <w:top w:val="none" w:sz="0" w:space="0" w:color="auto"/>
        <w:left w:val="none" w:sz="0" w:space="0" w:color="auto"/>
        <w:bottom w:val="none" w:sz="0" w:space="0" w:color="auto"/>
        <w:right w:val="none" w:sz="0" w:space="0" w:color="auto"/>
      </w:divBdr>
    </w:div>
    <w:div w:id="279453472">
      <w:marLeft w:val="480"/>
      <w:marRight w:val="0"/>
      <w:marTop w:val="0"/>
      <w:marBottom w:val="0"/>
      <w:divBdr>
        <w:top w:val="none" w:sz="0" w:space="0" w:color="auto"/>
        <w:left w:val="none" w:sz="0" w:space="0" w:color="auto"/>
        <w:bottom w:val="none" w:sz="0" w:space="0" w:color="auto"/>
        <w:right w:val="none" w:sz="0" w:space="0" w:color="auto"/>
      </w:divBdr>
    </w:div>
    <w:div w:id="279654760">
      <w:marLeft w:val="480"/>
      <w:marRight w:val="0"/>
      <w:marTop w:val="0"/>
      <w:marBottom w:val="0"/>
      <w:divBdr>
        <w:top w:val="none" w:sz="0" w:space="0" w:color="auto"/>
        <w:left w:val="none" w:sz="0" w:space="0" w:color="auto"/>
        <w:bottom w:val="none" w:sz="0" w:space="0" w:color="auto"/>
        <w:right w:val="none" w:sz="0" w:space="0" w:color="auto"/>
      </w:divBdr>
    </w:div>
    <w:div w:id="279991414">
      <w:marLeft w:val="480"/>
      <w:marRight w:val="0"/>
      <w:marTop w:val="0"/>
      <w:marBottom w:val="0"/>
      <w:divBdr>
        <w:top w:val="none" w:sz="0" w:space="0" w:color="auto"/>
        <w:left w:val="none" w:sz="0" w:space="0" w:color="auto"/>
        <w:bottom w:val="none" w:sz="0" w:space="0" w:color="auto"/>
        <w:right w:val="none" w:sz="0" w:space="0" w:color="auto"/>
      </w:divBdr>
    </w:div>
    <w:div w:id="280109048">
      <w:marLeft w:val="480"/>
      <w:marRight w:val="0"/>
      <w:marTop w:val="0"/>
      <w:marBottom w:val="0"/>
      <w:divBdr>
        <w:top w:val="none" w:sz="0" w:space="0" w:color="auto"/>
        <w:left w:val="none" w:sz="0" w:space="0" w:color="auto"/>
        <w:bottom w:val="none" w:sz="0" w:space="0" w:color="auto"/>
        <w:right w:val="none" w:sz="0" w:space="0" w:color="auto"/>
      </w:divBdr>
    </w:div>
    <w:div w:id="280117428">
      <w:marLeft w:val="480"/>
      <w:marRight w:val="0"/>
      <w:marTop w:val="0"/>
      <w:marBottom w:val="0"/>
      <w:divBdr>
        <w:top w:val="none" w:sz="0" w:space="0" w:color="auto"/>
        <w:left w:val="none" w:sz="0" w:space="0" w:color="auto"/>
        <w:bottom w:val="none" w:sz="0" w:space="0" w:color="auto"/>
        <w:right w:val="none" w:sz="0" w:space="0" w:color="auto"/>
      </w:divBdr>
    </w:div>
    <w:div w:id="280191241">
      <w:marLeft w:val="480"/>
      <w:marRight w:val="0"/>
      <w:marTop w:val="0"/>
      <w:marBottom w:val="0"/>
      <w:divBdr>
        <w:top w:val="none" w:sz="0" w:space="0" w:color="auto"/>
        <w:left w:val="none" w:sz="0" w:space="0" w:color="auto"/>
        <w:bottom w:val="none" w:sz="0" w:space="0" w:color="auto"/>
        <w:right w:val="none" w:sz="0" w:space="0" w:color="auto"/>
      </w:divBdr>
    </w:div>
    <w:div w:id="280428918">
      <w:marLeft w:val="480"/>
      <w:marRight w:val="0"/>
      <w:marTop w:val="0"/>
      <w:marBottom w:val="0"/>
      <w:divBdr>
        <w:top w:val="none" w:sz="0" w:space="0" w:color="auto"/>
        <w:left w:val="none" w:sz="0" w:space="0" w:color="auto"/>
        <w:bottom w:val="none" w:sz="0" w:space="0" w:color="auto"/>
        <w:right w:val="none" w:sz="0" w:space="0" w:color="auto"/>
      </w:divBdr>
    </w:div>
    <w:div w:id="280429218">
      <w:marLeft w:val="480"/>
      <w:marRight w:val="0"/>
      <w:marTop w:val="0"/>
      <w:marBottom w:val="0"/>
      <w:divBdr>
        <w:top w:val="none" w:sz="0" w:space="0" w:color="auto"/>
        <w:left w:val="none" w:sz="0" w:space="0" w:color="auto"/>
        <w:bottom w:val="none" w:sz="0" w:space="0" w:color="auto"/>
        <w:right w:val="none" w:sz="0" w:space="0" w:color="auto"/>
      </w:divBdr>
    </w:div>
    <w:div w:id="280460349">
      <w:marLeft w:val="480"/>
      <w:marRight w:val="0"/>
      <w:marTop w:val="0"/>
      <w:marBottom w:val="0"/>
      <w:divBdr>
        <w:top w:val="none" w:sz="0" w:space="0" w:color="auto"/>
        <w:left w:val="none" w:sz="0" w:space="0" w:color="auto"/>
        <w:bottom w:val="none" w:sz="0" w:space="0" w:color="auto"/>
        <w:right w:val="none" w:sz="0" w:space="0" w:color="auto"/>
      </w:divBdr>
    </w:div>
    <w:div w:id="280496888">
      <w:marLeft w:val="480"/>
      <w:marRight w:val="0"/>
      <w:marTop w:val="0"/>
      <w:marBottom w:val="0"/>
      <w:divBdr>
        <w:top w:val="none" w:sz="0" w:space="0" w:color="auto"/>
        <w:left w:val="none" w:sz="0" w:space="0" w:color="auto"/>
        <w:bottom w:val="none" w:sz="0" w:space="0" w:color="auto"/>
        <w:right w:val="none" w:sz="0" w:space="0" w:color="auto"/>
      </w:divBdr>
    </w:div>
    <w:div w:id="280651165">
      <w:marLeft w:val="480"/>
      <w:marRight w:val="0"/>
      <w:marTop w:val="0"/>
      <w:marBottom w:val="0"/>
      <w:divBdr>
        <w:top w:val="none" w:sz="0" w:space="0" w:color="auto"/>
        <w:left w:val="none" w:sz="0" w:space="0" w:color="auto"/>
        <w:bottom w:val="none" w:sz="0" w:space="0" w:color="auto"/>
        <w:right w:val="none" w:sz="0" w:space="0" w:color="auto"/>
      </w:divBdr>
    </w:div>
    <w:div w:id="280767741">
      <w:marLeft w:val="480"/>
      <w:marRight w:val="0"/>
      <w:marTop w:val="0"/>
      <w:marBottom w:val="0"/>
      <w:divBdr>
        <w:top w:val="none" w:sz="0" w:space="0" w:color="auto"/>
        <w:left w:val="none" w:sz="0" w:space="0" w:color="auto"/>
        <w:bottom w:val="none" w:sz="0" w:space="0" w:color="auto"/>
        <w:right w:val="none" w:sz="0" w:space="0" w:color="auto"/>
      </w:divBdr>
    </w:div>
    <w:div w:id="281112002">
      <w:marLeft w:val="480"/>
      <w:marRight w:val="0"/>
      <w:marTop w:val="0"/>
      <w:marBottom w:val="0"/>
      <w:divBdr>
        <w:top w:val="none" w:sz="0" w:space="0" w:color="auto"/>
        <w:left w:val="none" w:sz="0" w:space="0" w:color="auto"/>
        <w:bottom w:val="none" w:sz="0" w:space="0" w:color="auto"/>
        <w:right w:val="none" w:sz="0" w:space="0" w:color="auto"/>
      </w:divBdr>
    </w:div>
    <w:div w:id="281542836">
      <w:marLeft w:val="480"/>
      <w:marRight w:val="0"/>
      <w:marTop w:val="0"/>
      <w:marBottom w:val="0"/>
      <w:divBdr>
        <w:top w:val="none" w:sz="0" w:space="0" w:color="auto"/>
        <w:left w:val="none" w:sz="0" w:space="0" w:color="auto"/>
        <w:bottom w:val="none" w:sz="0" w:space="0" w:color="auto"/>
        <w:right w:val="none" w:sz="0" w:space="0" w:color="auto"/>
      </w:divBdr>
    </w:div>
    <w:div w:id="281766687">
      <w:marLeft w:val="480"/>
      <w:marRight w:val="0"/>
      <w:marTop w:val="0"/>
      <w:marBottom w:val="0"/>
      <w:divBdr>
        <w:top w:val="none" w:sz="0" w:space="0" w:color="auto"/>
        <w:left w:val="none" w:sz="0" w:space="0" w:color="auto"/>
        <w:bottom w:val="none" w:sz="0" w:space="0" w:color="auto"/>
        <w:right w:val="none" w:sz="0" w:space="0" w:color="auto"/>
      </w:divBdr>
    </w:div>
    <w:div w:id="281767524">
      <w:marLeft w:val="480"/>
      <w:marRight w:val="0"/>
      <w:marTop w:val="0"/>
      <w:marBottom w:val="0"/>
      <w:divBdr>
        <w:top w:val="none" w:sz="0" w:space="0" w:color="auto"/>
        <w:left w:val="none" w:sz="0" w:space="0" w:color="auto"/>
        <w:bottom w:val="none" w:sz="0" w:space="0" w:color="auto"/>
        <w:right w:val="none" w:sz="0" w:space="0" w:color="auto"/>
      </w:divBdr>
    </w:div>
    <w:div w:id="281813105">
      <w:marLeft w:val="480"/>
      <w:marRight w:val="0"/>
      <w:marTop w:val="0"/>
      <w:marBottom w:val="0"/>
      <w:divBdr>
        <w:top w:val="none" w:sz="0" w:space="0" w:color="auto"/>
        <w:left w:val="none" w:sz="0" w:space="0" w:color="auto"/>
        <w:bottom w:val="none" w:sz="0" w:space="0" w:color="auto"/>
        <w:right w:val="none" w:sz="0" w:space="0" w:color="auto"/>
      </w:divBdr>
    </w:div>
    <w:div w:id="281884373">
      <w:marLeft w:val="480"/>
      <w:marRight w:val="0"/>
      <w:marTop w:val="0"/>
      <w:marBottom w:val="0"/>
      <w:divBdr>
        <w:top w:val="none" w:sz="0" w:space="0" w:color="auto"/>
        <w:left w:val="none" w:sz="0" w:space="0" w:color="auto"/>
        <w:bottom w:val="none" w:sz="0" w:space="0" w:color="auto"/>
        <w:right w:val="none" w:sz="0" w:space="0" w:color="auto"/>
      </w:divBdr>
    </w:div>
    <w:div w:id="281961589">
      <w:marLeft w:val="480"/>
      <w:marRight w:val="0"/>
      <w:marTop w:val="0"/>
      <w:marBottom w:val="0"/>
      <w:divBdr>
        <w:top w:val="none" w:sz="0" w:space="0" w:color="auto"/>
        <w:left w:val="none" w:sz="0" w:space="0" w:color="auto"/>
        <w:bottom w:val="none" w:sz="0" w:space="0" w:color="auto"/>
        <w:right w:val="none" w:sz="0" w:space="0" w:color="auto"/>
      </w:divBdr>
    </w:div>
    <w:div w:id="282880097">
      <w:marLeft w:val="480"/>
      <w:marRight w:val="0"/>
      <w:marTop w:val="0"/>
      <w:marBottom w:val="0"/>
      <w:divBdr>
        <w:top w:val="none" w:sz="0" w:space="0" w:color="auto"/>
        <w:left w:val="none" w:sz="0" w:space="0" w:color="auto"/>
        <w:bottom w:val="none" w:sz="0" w:space="0" w:color="auto"/>
        <w:right w:val="none" w:sz="0" w:space="0" w:color="auto"/>
      </w:divBdr>
    </w:div>
    <w:div w:id="283076284">
      <w:marLeft w:val="480"/>
      <w:marRight w:val="0"/>
      <w:marTop w:val="0"/>
      <w:marBottom w:val="0"/>
      <w:divBdr>
        <w:top w:val="none" w:sz="0" w:space="0" w:color="auto"/>
        <w:left w:val="none" w:sz="0" w:space="0" w:color="auto"/>
        <w:bottom w:val="none" w:sz="0" w:space="0" w:color="auto"/>
        <w:right w:val="none" w:sz="0" w:space="0" w:color="auto"/>
      </w:divBdr>
    </w:div>
    <w:div w:id="283195494">
      <w:marLeft w:val="480"/>
      <w:marRight w:val="0"/>
      <w:marTop w:val="0"/>
      <w:marBottom w:val="0"/>
      <w:divBdr>
        <w:top w:val="none" w:sz="0" w:space="0" w:color="auto"/>
        <w:left w:val="none" w:sz="0" w:space="0" w:color="auto"/>
        <w:bottom w:val="none" w:sz="0" w:space="0" w:color="auto"/>
        <w:right w:val="none" w:sz="0" w:space="0" w:color="auto"/>
      </w:divBdr>
    </w:div>
    <w:div w:id="283463622">
      <w:marLeft w:val="480"/>
      <w:marRight w:val="0"/>
      <w:marTop w:val="0"/>
      <w:marBottom w:val="0"/>
      <w:divBdr>
        <w:top w:val="none" w:sz="0" w:space="0" w:color="auto"/>
        <w:left w:val="none" w:sz="0" w:space="0" w:color="auto"/>
        <w:bottom w:val="none" w:sz="0" w:space="0" w:color="auto"/>
        <w:right w:val="none" w:sz="0" w:space="0" w:color="auto"/>
      </w:divBdr>
    </w:div>
    <w:div w:id="283660243">
      <w:marLeft w:val="480"/>
      <w:marRight w:val="0"/>
      <w:marTop w:val="0"/>
      <w:marBottom w:val="0"/>
      <w:divBdr>
        <w:top w:val="none" w:sz="0" w:space="0" w:color="auto"/>
        <w:left w:val="none" w:sz="0" w:space="0" w:color="auto"/>
        <w:bottom w:val="none" w:sz="0" w:space="0" w:color="auto"/>
        <w:right w:val="none" w:sz="0" w:space="0" w:color="auto"/>
      </w:divBdr>
    </w:div>
    <w:div w:id="283777021">
      <w:marLeft w:val="480"/>
      <w:marRight w:val="0"/>
      <w:marTop w:val="0"/>
      <w:marBottom w:val="0"/>
      <w:divBdr>
        <w:top w:val="none" w:sz="0" w:space="0" w:color="auto"/>
        <w:left w:val="none" w:sz="0" w:space="0" w:color="auto"/>
        <w:bottom w:val="none" w:sz="0" w:space="0" w:color="auto"/>
        <w:right w:val="none" w:sz="0" w:space="0" w:color="auto"/>
      </w:divBdr>
    </w:div>
    <w:div w:id="283847302">
      <w:marLeft w:val="480"/>
      <w:marRight w:val="0"/>
      <w:marTop w:val="0"/>
      <w:marBottom w:val="0"/>
      <w:divBdr>
        <w:top w:val="none" w:sz="0" w:space="0" w:color="auto"/>
        <w:left w:val="none" w:sz="0" w:space="0" w:color="auto"/>
        <w:bottom w:val="none" w:sz="0" w:space="0" w:color="auto"/>
        <w:right w:val="none" w:sz="0" w:space="0" w:color="auto"/>
      </w:divBdr>
    </w:div>
    <w:div w:id="283848320">
      <w:marLeft w:val="480"/>
      <w:marRight w:val="0"/>
      <w:marTop w:val="0"/>
      <w:marBottom w:val="0"/>
      <w:divBdr>
        <w:top w:val="none" w:sz="0" w:space="0" w:color="auto"/>
        <w:left w:val="none" w:sz="0" w:space="0" w:color="auto"/>
        <w:bottom w:val="none" w:sz="0" w:space="0" w:color="auto"/>
        <w:right w:val="none" w:sz="0" w:space="0" w:color="auto"/>
      </w:divBdr>
    </w:div>
    <w:div w:id="284049337">
      <w:marLeft w:val="480"/>
      <w:marRight w:val="0"/>
      <w:marTop w:val="0"/>
      <w:marBottom w:val="0"/>
      <w:divBdr>
        <w:top w:val="none" w:sz="0" w:space="0" w:color="auto"/>
        <w:left w:val="none" w:sz="0" w:space="0" w:color="auto"/>
        <w:bottom w:val="none" w:sz="0" w:space="0" w:color="auto"/>
        <w:right w:val="none" w:sz="0" w:space="0" w:color="auto"/>
      </w:divBdr>
    </w:div>
    <w:div w:id="284165961">
      <w:marLeft w:val="480"/>
      <w:marRight w:val="0"/>
      <w:marTop w:val="0"/>
      <w:marBottom w:val="0"/>
      <w:divBdr>
        <w:top w:val="none" w:sz="0" w:space="0" w:color="auto"/>
        <w:left w:val="none" w:sz="0" w:space="0" w:color="auto"/>
        <w:bottom w:val="none" w:sz="0" w:space="0" w:color="auto"/>
        <w:right w:val="none" w:sz="0" w:space="0" w:color="auto"/>
      </w:divBdr>
    </w:div>
    <w:div w:id="284430360">
      <w:marLeft w:val="480"/>
      <w:marRight w:val="0"/>
      <w:marTop w:val="0"/>
      <w:marBottom w:val="0"/>
      <w:divBdr>
        <w:top w:val="none" w:sz="0" w:space="0" w:color="auto"/>
        <w:left w:val="none" w:sz="0" w:space="0" w:color="auto"/>
        <w:bottom w:val="none" w:sz="0" w:space="0" w:color="auto"/>
        <w:right w:val="none" w:sz="0" w:space="0" w:color="auto"/>
      </w:divBdr>
    </w:div>
    <w:div w:id="284432198">
      <w:marLeft w:val="480"/>
      <w:marRight w:val="0"/>
      <w:marTop w:val="0"/>
      <w:marBottom w:val="0"/>
      <w:divBdr>
        <w:top w:val="none" w:sz="0" w:space="0" w:color="auto"/>
        <w:left w:val="none" w:sz="0" w:space="0" w:color="auto"/>
        <w:bottom w:val="none" w:sz="0" w:space="0" w:color="auto"/>
        <w:right w:val="none" w:sz="0" w:space="0" w:color="auto"/>
      </w:divBdr>
    </w:div>
    <w:div w:id="284702977">
      <w:marLeft w:val="480"/>
      <w:marRight w:val="0"/>
      <w:marTop w:val="0"/>
      <w:marBottom w:val="0"/>
      <w:divBdr>
        <w:top w:val="none" w:sz="0" w:space="0" w:color="auto"/>
        <w:left w:val="none" w:sz="0" w:space="0" w:color="auto"/>
        <w:bottom w:val="none" w:sz="0" w:space="0" w:color="auto"/>
        <w:right w:val="none" w:sz="0" w:space="0" w:color="auto"/>
      </w:divBdr>
    </w:div>
    <w:div w:id="285042684">
      <w:marLeft w:val="480"/>
      <w:marRight w:val="0"/>
      <w:marTop w:val="0"/>
      <w:marBottom w:val="0"/>
      <w:divBdr>
        <w:top w:val="none" w:sz="0" w:space="0" w:color="auto"/>
        <w:left w:val="none" w:sz="0" w:space="0" w:color="auto"/>
        <w:bottom w:val="none" w:sz="0" w:space="0" w:color="auto"/>
        <w:right w:val="none" w:sz="0" w:space="0" w:color="auto"/>
      </w:divBdr>
    </w:div>
    <w:div w:id="285082306">
      <w:marLeft w:val="480"/>
      <w:marRight w:val="0"/>
      <w:marTop w:val="0"/>
      <w:marBottom w:val="0"/>
      <w:divBdr>
        <w:top w:val="none" w:sz="0" w:space="0" w:color="auto"/>
        <w:left w:val="none" w:sz="0" w:space="0" w:color="auto"/>
        <w:bottom w:val="none" w:sz="0" w:space="0" w:color="auto"/>
        <w:right w:val="none" w:sz="0" w:space="0" w:color="auto"/>
      </w:divBdr>
    </w:div>
    <w:div w:id="285082999">
      <w:marLeft w:val="480"/>
      <w:marRight w:val="0"/>
      <w:marTop w:val="0"/>
      <w:marBottom w:val="0"/>
      <w:divBdr>
        <w:top w:val="none" w:sz="0" w:space="0" w:color="auto"/>
        <w:left w:val="none" w:sz="0" w:space="0" w:color="auto"/>
        <w:bottom w:val="none" w:sz="0" w:space="0" w:color="auto"/>
        <w:right w:val="none" w:sz="0" w:space="0" w:color="auto"/>
      </w:divBdr>
    </w:div>
    <w:div w:id="285283049">
      <w:marLeft w:val="480"/>
      <w:marRight w:val="0"/>
      <w:marTop w:val="0"/>
      <w:marBottom w:val="0"/>
      <w:divBdr>
        <w:top w:val="none" w:sz="0" w:space="0" w:color="auto"/>
        <w:left w:val="none" w:sz="0" w:space="0" w:color="auto"/>
        <w:bottom w:val="none" w:sz="0" w:space="0" w:color="auto"/>
        <w:right w:val="none" w:sz="0" w:space="0" w:color="auto"/>
      </w:divBdr>
    </w:div>
    <w:div w:id="285351219">
      <w:marLeft w:val="480"/>
      <w:marRight w:val="0"/>
      <w:marTop w:val="0"/>
      <w:marBottom w:val="0"/>
      <w:divBdr>
        <w:top w:val="none" w:sz="0" w:space="0" w:color="auto"/>
        <w:left w:val="none" w:sz="0" w:space="0" w:color="auto"/>
        <w:bottom w:val="none" w:sz="0" w:space="0" w:color="auto"/>
        <w:right w:val="none" w:sz="0" w:space="0" w:color="auto"/>
      </w:divBdr>
    </w:div>
    <w:div w:id="285355481">
      <w:marLeft w:val="480"/>
      <w:marRight w:val="0"/>
      <w:marTop w:val="0"/>
      <w:marBottom w:val="0"/>
      <w:divBdr>
        <w:top w:val="none" w:sz="0" w:space="0" w:color="auto"/>
        <w:left w:val="none" w:sz="0" w:space="0" w:color="auto"/>
        <w:bottom w:val="none" w:sz="0" w:space="0" w:color="auto"/>
        <w:right w:val="none" w:sz="0" w:space="0" w:color="auto"/>
      </w:divBdr>
    </w:div>
    <w:div w:id="286357254">
      <w:marLeft w:val="480"/>
      <w:marRight w:val="0"/>
      <w:marTop w:val="0"/>
      <w:marBottom w:val="0"/>
      <w:divBdr>
        <w:top w:val="none" w:sz="0" w:space="0" w:color="auto"/>
        <w:left w:val="none" w:sz="0" w:space="0" w:color="auto"/>
        <w:bottom w:val="none" w:sz="0" w:space="0" w:color="auto"/>
        <w:right w:val="none" w:sz="0" w:space="0" w:color="auto"/>
      </w:divBdr>
    </w:div>
    <w:div w:id="286546421">
      <w:marLeft w:val="480"/>
      <w:marRight w:val="0"/>
      <w:marTop w:val="0"/>
      <w:marBottom w:val="0"/>
      <w:divBdr>
        <w:top w:val="none" w:sz="0" w:space="0" w:color="auto"/>
        <w:left w:val="none" w:sz="0" w:space="0" w:color="auto"/>
        <w:bottom w:val="none" w:sz="0" w:space="0" w:color="auto"/>
        <w:right w:val="none" w:sz="0" w:space="0" w:color="auto"/>
      </w:divBdr>
    </w:div>
    <w:div w:id="286745111">
      <w:marLeft w:val="480"/>
      <w:marRight w:val="0"/>
      <w:marTop w:val="0"/>
      <w:marBottom w:val="0"/>
      <w:divBdr>
        <w:top w:val="none" w:sz="0" w:space="0" w:color="auto"/>
        <w:left w:val="none" w:sz="0" w:space="0" w:color="auto"/>
        <w:bottom w:val="none" w:sz="0" w:space="0" w:color="auto"/>
        <w:right w:val="none" w:sz="0" w:space="0" w:color="auto"/>
      </w:divBdr>
    </w:div>
    <w:div w:id="287200926">
      <w:marLeft w:val="480"/>
      <w:marRight w:val="0"/>
      <w:marTop w:val="0"/>
      <w:marBottom w:val="0"/>
      <w:divBdr>
        <w:top w:val="none" w:sz="0" w:space="0" w:color="auto"/>
        <w:left w:val="none" w:sz="0" w:space="0" w:color="auto"/>
        <w:bottom w:val="none" w:sz="0" w:space="0" w:color="auto"/>
        <w:right w:val="none" w:sz="0" w:space="0" w:color="auto"/>
      </w:divBdr>
    </w:div>
    <w:div w:id="287247719">
      <w:marLeft w:val="480"/>
      <w:marRight w:val="0"/>
      <w:marTop w:val="0"/>
      <w:marBottom w:val="0"/>
      <w:divBdr>
        <w:top w:val="none" w:sz="0" w:space="0" w:color="auto"/>
        <w:left w:val="none" w:sz="0" w:space="0" w:color="auto"/>
        <w:bottom w:val="none" w:sz="0" w:space="0" w:color="auto"/>
        <w:right w:val="none" w:sz="0" w:space="0" w:color="auto"/>
      </w:divBdr>
    </w:div>
    <w:div w:id="287323075">
      <w:marLeft w:val="480"/>
      <w:marRight w:val="0"/>
      <w:marTop w:val="0"/>
      <w:marBottom w:val="0"/>
      <w:divBdr>
        <w:top w:val="none" w:sz="0" w:space="0" w:color="auto"/>
        <w:left w:val="none" w:sz="0" w:space="0" w:color="auto"/>
        <w:bottom w:val="none" w:sz="0" w:space="0" w:color="auto"/>
        <w:right w:val="none" w:sz="0" w:space="0" w:color="auto"/>
      </w:divBdr>
    </w:div>
    <w:div w:id="287395560">
      <w:marLeft w:val="480"/>
      <w:marRight w:val="0"/>
      <w:marTop w:val="0"/>
      <w:marBottom w:val="0"/>
      <w:divBdr>
        <w:top w:val="none" w:sz="0" w:space="0" w:color="auto"/>
        <w:left w:val="none" w:sz="0" w:space="0" w:color="auto"/>
        <w:bottom w:val="none" w:sz="0" w:space="0" w:color="auto"/>
        <w:right w:val="none" w:sz="0" w:space="0" w:color="auto"/>
      </w:divBdr>
    </w:div>
    <w:div w:id="287512172">
      <w:marLeft w:val="480"/>
      <w:marRight w:val="0"/>
      <w:marTop w:val="0"/>
      <w:marBottom w:val="0"/>
      <w:divBdr>
        <w:top w:val="none" w:sz="0" w:space="0" w:color="auto"/>
        <w:left w:val="none" w:sz="0" w:space="0" w:color="auto"/>
        <w:bottom w:val="none" w:sz="0" w:space="0" w:color="auto"/>
        <w:right w:val="none" w:sz="0" w:space="0" w:color="auto"/>
      </w:divBdr>
    </w:div>
    <w:div w:id="287512295">
      <w:marLeft w:val="480"/>
      <w:marRight w:val="0"/>
      <w:marTop w:val="0"/>
      <w:marBottom w:val="0"/>
      <w:divBdr>
        <w:top w:val="none" w:sz="0" w:space="0" w:color="auto"/>
        <w:left w:val="none" w:sz="0" w:space="0" w:color="auto"/>
        <w:bottom w:val="none" w:sz="0" w:space="0" w:color="auto"/>
        <w:right w:val="none" w:sz="0" w:space="0" w:color="auto"/>
      </w:divBdr>
    </w:div>
    <w:div w:id="287857411">
      <w:marLeft w:val="480"/>
      <w:marRight w:val="0"/>
      <w:marTop w:val="0"/>
      <w:marBottom w:val="0"/>
      <w:divBdr>
        <w:top w:val="none" w:sz="0" w:space="0" w:color="auto"/>
        <w:left w:val="none" w:sz="0" w:space="0" w:color="auto"/>
        <w:bottom w:val="none" w:sz="0" w:space="0" w:color="auto"/>
        <w:right w:val="none" w:sz="0" w:space="0" w:color="auto"/>
      </w:divBdr>
    </w:div>
    <w:div w:id="288243638">
      <w:marLeft w:val="480"/>
      <w:marRight w:val="0"/>
      <w:marTop w:val="0"/>
      <w:marBottom w:val="0"/>
      <w:divBdr>
        <w:top w:val="none" w:sz="0" w:space="0" w:color="auto"/>
        <w:left w:val="none" w:sz="0" w:space="0" w:color="auto"/>
        <w:bottom w:val="none" w:sz="0" w:space="0" w:color="auto"/>
        <w:right w:val="none" w:sz="0" w:space="0" w:color="auto"/>
      </w:divBdr>
    </w:div>
    <w:div w:id="288245002">
      <w:marLeft w:val="480"/>
      <w:marRight w:val="0"/>
      <w:marTop w:val="0"/>
      <w:marBottom w:val="0"/>
      <w:divBdr>
        <w:top w:val="none" w:sz="0" w:space="0" w:color="auto"/>
        <w:left w:val="none" w:sz="0" w:space="0" w:color="auto"/>
        <w:bottom w:val="none" w:sz="0" w:space="0" w:color="auto"/>
        <w:right w:val="none" w:sz="0" w:space="0" w:color="auto"/>
      </w:divBdr>
    </w:div>
    <w:div w:id="288359809">
      <w:marLeft w:val="480"/>
      <w:marRight w:val="0"/>
      <w:marTop w:val="0"/>
      <w:marBottom w:val="0"/>
      <w:divBdr>
        <w:top w:val="none" w:sz="0" w:space="0" w:color="auto"/>
        <w:left w:val="none" w:sz="0" w:space="0" w:color="auto"/>
        <w:bottom w:val="none" w:sz="0" w:space="0" w:color="auto"/>
        <w:right w:val="none" w:sz="0" w:space="0" w:color="auto"/>
      </w:divBdr>
    </w:div>
    <w:div w:id="288511164">
      <w:marLeft w:val="480"/>
      <w:marRight w:val="0"/>
      <w:marTop w:val="0"/>
      <w:marBottom w:val="0"/>
      <w:divBdr>
        <w:top w:val="none" w:sz="0" w:space="0" w:color="auto"/>
        <w:left w:val="none" w:sz="0" w:space="0" w:color="auto"/>
        <w:bottom w:val="none" w:sz="0" w:space="0" w:color="auto"/>
        <w:right w:val="none" w:sz="0" w:space="0" w:color="auto"/>
      </w:divBdr>
    </w:div>
    <w:div w:id="288513517">
      <w:marLeft w:val="480"/>
      <w:marRight w:val="0"/>
      <w:marTop w:val="0"/>
      <w:marBottom w:val="0"/>
      <w:divBdr>
        <w:top w:val="none" w:sz="0" w:space="0" w:color="auto"/>
        <w:left w:val="none" w:sz="0" w:space="0" w:color="auto"/>
        <w:bottom w:val="none" w:sz="0" w:space="0" w:color="auto"/>
        <w:right w:val="none" w:sz="0" w:space="0" w:color="auto"/>
      </w:divBdr>
    </w:div>
    <w:div w:id="288556761">
      <w:marLeft w:val="480"/>
      <w:marRight w:val="0"/>
      <w:marTop w:val="0"/>
      <w:marBottom w:val="0"/>
      <w:divBdr>
        <w:top w:val="none" w:sz="0" w:space="0" w:color="auto"/>
        <w:left w:val="none" w:sz="0" w:space="0" w:color="auto"/>
        <w:bottom w:val="none" w:sz="0" w:space="0" w:color="auto"/>
        <w:right w:val="none" w:sz="0" w:space="0" w:color="auto"/>
      </w:divBdr>
    </w:div>
    <w:div w:id="288636101">
      <w:marLeft w:val="480"/>
      <w:marRight w:val="0"/>
      <w:marTop w:val="0"/>
      <w:marBottom w:val="0"/>
      <w:divBdr>
        <w:top w:val="none" w:sz="0" w:space="0" w:color="auto"/>
        <w:left w:val="none" w:sz="0" w:space="0" w:color="auto"/>
        <w:bottom w:val="none" w:sz="0" w:space="0" w:color="auto"/>
        <w:right w:val="none" w:sz="0" w:space="0" w:color="auto"/>
      </w:divBdr>
    </w:div>
    <w:div w:id="288708085">
      <w:marLeft w:val="480"/>
      <w:marRight w:val="0"/>
      <w:marTop w:val="0"/>
      <w:marBottom w:val="0"/>
      <w:divBdr>
        <w:top w:val="none" w:sz="0" w:space="0" w:color="auto"/>
        <w:left w:val="none" w:sz="0" w:space="0" w:color="auto"/>
        <w:bottom w:val="none" w:sz="0" w:space="0" w:color="auto"/>
        <w:right w:val="none" w:sz="0" w:space="0" w:color="auto"/>
      </w:divBdr>
    </w:div>
    <w:div w:id="288781238">
      <w:marLeft w:val="480"/>
      <w:marRight w:val="0"/>
      <w:marTop w:val="0"/>
      <w:marBottom w:val="0"/>
      <w:divBdr>
        <w:top w:val="none" w:sz="0" w:space="0" w:color="auto"/>
        <w:left w:val="none" w:sz="0" w:space="0" w:color="auto"/>
        <w:bottom w:val="none" w:sz="0" w:space="0" w:color="auto"/>
        <w:right w:val="none" w:sz="0" w:space="0" w:color="auto"/>
      </w:divBdr>
    </w:div>
    <w:div w:id="288823941">
      <w:marLeft w:val="480"/>
      <w:marRight w:val="0"/>
      <w:marTop w:val="0"/>
      <w:marBottom w:val="0"/>
      <w:divBdr>
        <w:top w:val="none" w:sz="0" w:space="0" w:color="auto"/>
        <w:left w:val="none" w:sz="0" w:space="0" w:color="auto"/>
        <w:bottom w:val="none" w:sz="0" w:space="0" w:color="auto"/>
        <w:right w:val="none" w:sz="0" w:space="0" w:color="auto"/>
      </w:divBdr>
    </w:div>
    <w:div w:id="288976984">
      <w:marLeft w:val="480"/>
      <w:marRight w:val="0"/>
      <w:marTop w:val="0"/>
      <w:marBottom w:val="0"/>
      <w:divBdr>
        <w:top w:val="none" w:sz="0" w:space="0" w:color="auto"/>
        <w:left w:val="none" w:sz="0" w:space="0" w:color="auto"/>
        <w:bottom w:val="none" w:sz="0" w:space="0" w:color="auto"/>
        <w:right w:val="none" w:sz="0" w:space="0" w:color="auto"/>
      </w:divBdr>
    </w:div>
    <w:div w:id="289018780">
      <w:marLeft w:val="480"/>
      <w:marRight w:val="0"/>
      <w:marTop w:val="0"/>
      <w:marBottom w:val="0"/>
      <w:divBdr>
        <w:top w:val="none" w:sz="0" w:space="0" w:color="auto"/>
        <w:left w:val="none" w:sz="0" w:space="0" w:color="auto"/>
        <w:bottom w:val="none" w:sz="0" w:space="0" w:color="auto"/>
        <w:right w:val="none" w:sz="0" w:space="0" w:color="auto"/>
      </w:divBdr>
    </w:div>
    <w:div w:id="289021003">
      <w:marLeft w:val="480"/>
      <w:marRight w:val="0"/>
      <w:marTop w:val="0"/>
      <w:marBottom w:val="0"/>
      <w:divBdr>
        <w:top w:val="none" w:sz="0" w:space="0" w:color="auto"/>
        <w:left w:val="none" w:sz="0" w:space="0" w:color="auto"/>
        <w:bottom w:val="none" w:sz="0" w:space="0" w:color="auto"/>
        <w:right w:val="none" w:sz="0" w:space="0" w:color="auto"/>
      </w:divBdr>
    </w:div>
    <w:div w:id="289090923">
      <w:marLeft w:val="480"/>
      <w:marRight w:val="0"/>
      <w:marTop w:val="0"/>
      <w:marBottom w:val="0"/>
      <w:divBdr>
        <w:top w:val="none" w:sz="0" w:space="0" w:color="auto"/>
        <w:left w:val="none" w:sz="0" w:space="0" w:color="auto"/>
        <w:bottom w:val="none" w:sz="0" w:space="0" w:color="auto"/>
        <w:right w:val="none" w:sz="0" w:space="0" w:color="auto"/>
      </w:divBdr>
    </w:div>
    <w:div w:id="289433619">
      <w:marLeft w:val="480"/>
      <w:marRight w:val="0"/>
      <w:marTop w:val="0"/>
      <w:marBottom w:val="0"/>
      <w:divBdr>
        <w:top w:val="none" w:sz="0" w:space="0" w:color="auto"/>
        <w:left w:val="none" w:sz="0" w:space="0" w:color="auto"/>
        <w:bottom w:val="none" w:sz="0" w:space="0" w:color="auto"/>
        <w:right w:val="none" w:sz="0" w:space="0" w:color="auto"/>
      </w:divBdr>
    </w:div>
    <w:div w:id="289673283">
      <w:marLeft w:val="480"/>
      <w:marRight w:val="0"/>
      <w:marTop w:val="0"/>
      <w:marBottom w:val="0"/>
      <w:divBdr>
        <w:top w:val="none" w:sz="0" w:space="0" w:color="auto"/>
        <w:left w:val="none" w:sz="0" w:space="0" w:color="auto"/>
        <w:bottom w:val="none" w:sz="0" w:space="0" w:color="auto"/>
        <w:right w:val="none" w:sz="0" w:space="0" w:color="auto"/>
      </w:divBdr>
    </w:div>
    <w:div w:id="289820341">
      <w:marLeft w:val="480"/>
      <w:marRight w:val="0"/>
      <w:marTop w:val="0"/>
      <w:marBottom w:val="0"/>
      <w:divBdr>
        <w:top w:val="none" w:sz="0" w:space="0" w:color="auto"/>
        <w:left w:val="none" w:sz="0" w:space="0" w:color="auto"/>
        <w:bottom w:val="none" w:sz="0" w:space="0" w:color="auto"/>
        <w:right w:val="none" w:sz="0" w:space="0" w:color="auto"/>
      </w:divBdr>
    </w:div>
    <w:div w:id="289946914">
      <w:marLeft w:val="480"/>
      <w:marRight w:val="0"/>
      <w:marTop w:val="0"/>
      <w:marBottom w:val="0"/>
      <w:divBdr>
        <w:top w:val="none" w:sz="0" w:space="0" w:color="auto"/>
        <w:left w:val="none" w:sz="0" w:space="0" w:color="auto"/>
        <w:bottom w:val="none" w:sz="0" w:space="0" w:color="auto"/>
        <w:right w:val="none" w:sz="0" w:space="0" w:color="auto"/>
      </w:divBdr>
    </w:div>
    <w:div w:id="290526013">
      <w:marLeft w:val="480"/>
      <w:marRight w:val="0"/>
      <w:marTop w:val="0"/>
      <w:marBottom w:val="0"/>
      <w:divBdr>
        <w:top w:val="none" w:sz="0" w:space="0" w:color="auto"/>
        <w:left w:val="none" w:sz="0" w:space="0" w:color="auto"/>
        <w:bottom w:val="none" w:sz="0" w:space="0" w:color="auto"/>
        <w:right w:val="none" w:sz="0" w:space="0" w:color="auto"/>
      </w:divBdr>
    </w:div>
    <w:div w:id="290942670">
      <w:marLeft w:val="480"/>
      <w:marRight w:val="0"/>
      <w:marTop w:val="0"/>
      <w:marBottom w:val="0"/>
      <w:divBdr>
        <w:top w:val="none" w:sz="0" w:space="0" w:color="auto"/>
        <w:left w:val="none" w:sz="0" w:space="0" w:color="auto"/>
        <w:bottom w:val="none" w:sz="0" w:space="0" w:color="auto"/>
        <w:right w:val="none" w:sz="0" w:space="0" w:color="auto"/>
      </w:divBdr>
    </w:div>
    <w:div w:id="291139359">
      <w:marLeft w:val="480"/>
      <w:marRight w:val="0"/>
      <w:marTop w:val="0"/>
      <w:marBottom w:val="0"/>
      <w:divBdr>
        <w:top w:val="none" w:sz="0" w:space="0" w:color="auto"/>
        <w:left w:val="none" w:sz="0" w:space="0" w:color="auto"/>
        <w:bottom w:val="none" w:sz="0" w:space="0" w:color="auto"/>
        <w:right w:val="none" w:sz="0" w:space="0" w:color="auto"/>
      </w:divBdr>
    </w:div>
    <w:div w:id="291405494">
      <w:marLeft w:val="480"/>
      <w:marRight w:val="0"/>
      <w:marTop w:val="0"/>
      <w:marBottom w:val="0"/>
      <w:divBdr>
        <w:top w:val="none" w:sz="0" w:space="0" w:color="auto"/>
        <w:left w:val="none" w:sz="0" w:space="0" w:color="auto"/>
        <w:bottom w:val="none" w:sz="0" w:space="0" w:color="auto"/>
        <w:right w:val="none" w:sz="0" w:space="0" w:color="auto"/>
      </w:divBdr>
    </w:div>
    <w:div w:id="291600750">
      <w:marLeft w:val="480"/>
      <w:marRight w:val="0"/>
      <w:marTop w:val="0"/>
      <w:marBottom w:val="0"/>
      <w:divBdr>
        <w:top w:val="none" w:sz="0" w:space="0" w:color="auto"/>
        <w:left w:val="none" w:sz="0" w:space="0" w:color="auto"/>
        <w:bottom w:val="none" w:sz="0" w:space="0" w:color="auto"/>
        <w:right w:val="none" w:sz="0" w:space="0" w:color="auto"/>
      </w:divBdr>
    </w:div>
    <w:div w:id="291792093">
      <w:marLeft w:val="480"/>
      <w:marRight w:val="0"/>
      <w:marTop w:val="0"/>
      <w:marBottom w:val="0"/>
      <w:divBdr>
        <w:top w:val="none" w:sz="0" w:space="0" w:color="auto"/>
        <w:left w:val="none" w:sz="0" w:space="0" w:color="auto"/>
        <w:bottom w:val="none" w:sz="0" w:space="0" w:color="auto"/>
        <w:right w:val="none" w:sz="0" w:space="0" w:color="auto"/>
      </w:divBdr>
    </w:div>
    <w:div w:id="291906411">
      <w:marLeft w:val="480"/>
      <w:marRight w:val="0"/>
      <w:marTop w:val="0"/>
      <w:marBottom w:val="0"/>
      <w:divBdr>
        <w:top w:val="none" w:sz="0" w:space="0" w:color="auto"/>
        <w:left w:val="none" w:sz="0" w:space="0" w:color="auto"/>
        <w:bottom w:val="none" w:sz="0" w:space="0" w:color="auto"/>
        <w:right w:val="none" w:sz="0" w:space="0" w:color="auto"/>
      </w:divBdr>
    </w:div>
    <w:div w:id="291985893">
      <w:marLeft w:val="480"/>
      <w:marRight w:val="0"/>
      <w:marTop w:val="0"/>
      <w:marBottom w:val="0"/>
      <w:divBdr>
        <w:top w:val="none" w:sz="0" w:space="0" w:color="auto"/>
        <w:left w:val="none" w:sz="0" w:space="0" w:color="auto"/>
        <w:bottom w:val="none" w:sz="0" w:space="0" w:color="auto"/>
        <w:right w:val="none" w:sz="0" w:space="0" w:color="auto"/>
      </w:divBdr>
    </w:div>
    <w:div w:id="292249333">
      <w:marLeft w:val="480"/>
      <w:marRight w:val="0"/>
      <w:marTop w:val="0"/>
      <w:marBottom w:val="0"/>
      <w:divBdr>
        <w:top w:val="none" w:sz="0" w:space="0" w:color="auto"/>
        <w:left w:val="none" w:sz="0" w:space="0" w:color="auto"/>
        <w:bottom w:val="none" w:sz="0" w:space="0" w:color="auto"/>
        <w:right w:val="none" w:sz="0" w:space="0" w:color="auto"/>
      </w:divBdr>
    </w:div>
    <w:div w:id="292293509">
      <w:marLeft w:val="480"/>
      <w:marRight w:val="0"/>
      <w:marTop w:val="0"/>
      <w:marBottom w:val="0"/>
      <w:divBdr>
        <w:top w:val="none" w:sz="0" w:space="0" w:color="auto"/>
        <w:left w:val="none" w:sz="0" w:space="0" w:color="auto"/>
        <w:bottom w:val="none" w:sz="0" w:space="0" w:color="auto"/>
        <w:right w:val="none" w:sz="0" w:space="0" w:color="auto"/>
      </w:divBdr>
    </w:div>
    <w:div w:id="292322954">
      <w:marLeft w:val="480"/>
      <w:marRight w:val="0"/>
      <w:marTop w:val="0"/>
      <w:marBottom w:val="0"/>
      <w:divBdr>
        <w:top w:val="none" w:sz="0" w:space="0" w:color="auto"/>
        <w:left w:val="none" w:sz="0" w:space="0" w:color="auto"/>
        <w:bottom w:val="none" w:sz="0" w:space="0" w:color="auto"/>
        <w:right w:val="none" w:sz="0" w:space="0" w:color="auto"/>
      </w:divBdr>
    </w:div>
    <w:div w:id="292366944">
      <w:marLeft w:val="480"/>
      <w:marRight w:val="0"/>
      <w:marTop w:val="0"/>
      <w:marBottom w:val="0"/>
      <w:divBdr>
        <w:top w:val="none" w:sz="0" w:space="0" w:color="auto"/>
        <w:left w:val="none" w:sz="0" w:space="0" w:color="auto"/>
        <w:bottom w:val="none" w:sz="0" w:space="0" w:color="auto"/>
        <w:right w:val="none" w:sz="0" w:space="0" w:color="auto"/>
      </w:divBdr>
    </w:div>
    <w:div w:id="292489276">
      <w:marLeft w:val="480"/>
      <w:marRight w:val="0"/>
      <w:marTop w:val="0"/>
      <w:marBottom w:val="0"/>
      <w:divBdr>
        <w:top w:val="none" w:sz="0" w:space="0" w:color="auto"/>
        <w:left w:val="none" w:sz="0" w:space="0" w:color="auto"/>
        <w:bottom w:val="none" w:sz="0" w:space="0" w:color="auto"/>
        <w:right w:val="none" w:sz="0" w:space="0" w:color="auto"/>
      </w:divBdr>
    </w:div>
    <w:div w:id="292752586">
      <w:marLeft w:val="480"/>
      <w:marRight w:val="0"/>
      <w:marTop w:val="0"/>
      <w:marBottom w:val="0"/>
      <w:divBdr>
        <w:top w:val="none" w:sz="0" w:space="0" w:color="auto"/>
        <w:left w:val="none" w:sz="0" w:space="0" w:color="auto"/>
        <w:bottom w:val="none" w:sz="0" w:space="0" w:color="auto"/>
        <w:right w:val="none" w:sz="0" w:space="0" w:color="auto"/>
      </w:divBdr>
    </w:div>
    <w:div w:id="292760237">
      <w:marLeft w:val="480"/>
      <w:marRight w:val="0"/>
      <w:marTop w:val="0"/>
      <w:marBottom w:val="0"/>
      <w:divBdr>
        <w:top w:val="none" w:sz="0" w:space="0" w:color="auto"/>
        <w:left w:val="none" w:sz="0" w:space="0" w:color="auto"/>
        <w:bottom w:val="none" w:sz="0" w:space="0" w:color="auto"/>
        <w:right w:val="none" w:sz="0" w:space="0" w:color="auto"/>
      </w:divBdr>
    </w:div>
    <w:div w:id="293216495">
      <w:marLeft w:val="480"/>
      <w:marRight w:val="0"/>
      <w:marTop w:val="0"/>
      <w:marBottom w:val="0"/>
      <w:divBdr>
        <w:top w:val="none" w:sz="0" w:space="0" w:color="auto"/>
        <w:left w:val="none" w:sz="0" w:space="0" w:color="auto"/>
        <w:bottom w:val="none" w:sz="0" w:space="0" w:color="auto"/>
        <w:right w:val="none" w:sz="0" w:space="0" w:color="auto"/>
      </w:divBdr>
    </w:div>
    <w:div w:id="293608360">
      <w:marLeft w:val="480"/>
      <w:marRight w:val="0"/>
      <w:marTop w:val="0"/>
      <w:marBottom w:val="0"/>
      <w:divBdr>
        <w:top w:val="none" w:sz="0" w:space="0" w:color="auto"/>
        <w:left w:val="none" w:sz="0" w:space="0" w:color="auto"/>
        <w:bottom w:val="none" w:sz="0" w:space="0" w:color="auto"/>
        <w:right w:val="none" w:sz="0" w:space="0" w:color="auto"/>
      </w:divBdr>
    </w:div>
    <w:div w:id="293828740">
      <w:marLeft w:val="480"/>
      <w:marRight w:val="0"/>
      <w:marTop w:val="0"/>
      <w:marBottom w:val="0"/>
      <w:divBdr>
        <w:top w:val="none" w:sz="0" w:space="0" w:color="auto"/>
        <w:left w:val="none" w:sz="0" w:space="0" w:color="auto"/>
        <w:bottom w:val="none" w:sz="0" w:space="0" w:color="auto"/>
        <w:right w:val="none" w:sz="0" w:space="0" w:color="auto"/>
      </w:divBdr>
    </w:div>
    <w:div w:id="293944500">
      <w:marLeft w:val="480"/>
      <w:marRight w:val="0"/>
      <w:marTop w:val="0"/>
      <w:marBottom w:val="0"/>
      <w:divBdr>
        <w:top w:val="none" w:sz="0" w:space="0" w:color="auto"/>
        <w:left w:val="none" w:sz="0" w:space="0" w:color="auto"/>
        <w:bottom w:val="none" w:sz="0" w:space="0" w:color="auto"/>
        <w:right w:val="none" w:sz="0" w:space="0" w:color="auto"/>
      </w:divBdr>
    </w:div>
    <w:div w:id="293945129">
      <w:marLeft w:val="480"/>
      <w:marRight w:val="0"/>
      <w:marTop w:val="0"/>
      <w:marBottom w:val="0"/>
      <w:divBdr>
        <w:top w:val="none" w:sz="0" w:space="0" w:color="auto"/>
        <w:left w:val="none" w:sz="0" w:space="0" w:color="auto"/>
        <w:bottom w:val="none" w:sz="0" w:space="0" w:color="auto"/>
        <w:right w:val="none" w:sz="0" w:space="0" w:color="auto"/>
      </w:divBdr>
    </w:div>
    <w:div w:id="293996300">
      <w:marLeft w:val="480"/>
      <w:marRight w:val="0"/>
      <w:marTop w:val="0"/>
      <w:marBottom w:val="0"/>
      <w:divBdr>
        <w:top w:val="none" w:sz="0" w:space="0" w:color="auto"/>
        <w:left w:val="none" w:sz="0" w:space="0" w:color="auto"/>
        <w:bottom w:val="none" w:sz="0" w:space="0" w:color="auto"/>
        <w:right w:val="none" w:sz="0" w:space="0" w:color="auto"/>
      </w:divBdr>
    </w:div>
    <w:div w:id="294019942">
      <w:marLeft w:val="480"/>
      <w:marRight w:val="0"/>
      <w:marTop w:val="0"/>
      <w:marBottom w:val="0"/>
      <w:divBdr>
        <w:top w:val="none" w:sz="0" w:space="0" w:color="auto"/>
        <w:left w:val="none" w:sz="0" w:space="0" w:color="auto"/>
        <w:bottom w:val="none" w:sz="0" w:space="0" w:color="auto"/>
        <w:right w:val="none" w:sz="0" w:space="0" w:color="auto"/>
      </w:divBdr>
    </w:div>
    <w:div w:id="294217361">
      <w:marLeft w:val="480"/>
      <w:marRight w:val="0"/>
      <w:marTop w:val="0"/>
      <w:marBottom w:val="0"/>
      <w:divBdr>
        <w:top w:val="none" w:sz="0" w:space="0" w:color="auto"/>
        <w:left w:val="none" w:sz="0" w:space="0" w:color="auto"/>
        <w:bottom w:val="none" w:sz="0" w:space="0" w:color="auto"/>
        <w:right w:val="none" w:sz="0" w:space="0" w:color="auto"/>
      </w:divBdr>
    </w:div>
    <w:div w:id="294603657">
      <w:marLeft w:val="480"/>
      <w:marRight w:val="0"/>
      <w:marTop w:val="0"/>
      <w:marBottom w:val="0"/>
      <w:divBdr>
        <w:top w:val="none" w:sz="0" w:space="0" w:color="auto"/>
        <w:left w:val="none" w:sz="0" w:space="0" w:color="auto"/>
        <w:bottom w:val="none" w:sz="0" w:space="0" w:color="auto"/>
        <w:right w:val="none" w:sz="0" w:space="0" w:color="auto"/>
      </w:divBdr>
    </w:div>
    <w:div w:id="294609240">
      <w:marLeft w:val="480"/>
      <w:marRight w:val="0"/>
      <w:marTop w:val="0"/>
      <w:marBottom w:val="0"/>
      <w:divBdr>
        <w:top w:val="none" w:sz="0" w:space="0" w:color="auto"/>
        <w:left w:val="none" w:sz="0" w:space="0" w:color="auto"/>
        <w:bottom w:val="none" w:sz="0" w:space="0" w:color="auto"/>
        <w:right w:val="none" w:sz="0" w:space="0" w:color="auto"/>
      </w:divBdr>
    </w:div>
    <w:div w:id="294874838">
      <w:marLeft w:val="480"/>
      <w:marRight w:val="0"/>
      <w:marTop w:val="0"/>
      <w:marBottom w:val="0"/>
      <w:divBdr>
        <w:top w:val="none" w:sz="0" w:space="0" w:color="auto"/>
        <w:left w:val="none" w:sz="0" w:space="0" w:color="auto"/>
        <w:bottom w:val="none" w:sz="0" w:space="0" w:color="auto"/>
        <w:right w:val="none" w:sz="0" w:space="0" w:color="auto"/>
      </w:divBdr>
    </w:div>
    <w:div w:id="294919790">
      <w:marLeft w:val="480"/>
      <w:marRight w:val="0"/>
      <w:marTop w:val="0"/>
      <w:marBottom w:val="0"/>
      <w:divBdr>
        <w:top w:val="none" w:sz="0" w:space="0" w:color="auto"/>
        <w:left w:val="none" w:sz="0" w:space="0" w:color="auto"/>
        <w:bottom w:val="none" w:sz="0" w:space="0" w:color="auto"/>
        <w:right w:val="none" w:sz="0" w:space="0" w:color="auto"/>
      </w:divBdr>
    </w:div>
    <w:div w:id="295184911">
      <w:marLeft w:val="480"/>
      <w:marRight w:val="0"/>
      <w:marTop w:val="0"/>
      <w:marBottom w:val="0"/>
      <w:divBdr>
        <w:top w:val="none" w:sz="0" w:space="0" w:color="auto"/>
        <w:left w:val="none" w:sz="0" w:space="0" w:color="auto"/>
        <w:bottom w:val="none" w:sz="0" w:space="0" w:color="auto"/>
        <w:right w:val="none" w:sz="0" w:space="0" w:color="auto"/>
      </w:divBdr>
    </w:div>
    <w:div w:id="295305863">
      <w:marLeft w:val="480"/>
      <w:marRight w:val="0"/>
      <w:marTop w:val="0"/>
      <w:marBottom w:val="0"/>
      <w:divBdr>
        <w:top w:val="none" w:sz="0" w:space="0" w:color="auto"/>
        <w:left w:val="none" w:sz="0" w:space="0" w:color="auto"/>
        <w:bottom w:val="none" w:sz="0" w:space="0" w:color="auto"/>
        <w:right w:val="none" w:sz="0" w:space="0" w:color="auto"/>
      </w:divBdr>
    </w:div>
    <w:div w:id="295307072">
      <w:marLeft w:val="480"/>
      <w:marRight w:val="0"/>
      <w:marTop w:val="0"/>
      <w:marBottom w:val="0"/>
      <w:divBdr>
        <w:top w:val="none" w:sz="0" w:space="0" w:color="auto"/>
        <w:left w:val="none" w:sz="0" w:space="0" w:color="auto"/>
        <w:bottom w:val="none" w:sz="0" w:space="0" w:color="auto"/>
        <w:right w:val="none" w:sz="0" w:space="0" w:color="auto"/>
      </w:divBdr>
    </w:div>
    <w:div w:id="295456154">
      <w:marLeft w:val="480"/>
      <w:marRight w:val="0"/>
      <w:marTop w:val="0"/>
      <w:marBottom w:val="0"/>
      <w:divBdr>
        <w:top w:val="none" w:sz="0" w:space="0" w:color="auto"/>
        <w:left w:val="none" w:sz="0" w:space="0" w:color="auto"/>
        <w:bottom w:val="none" w:sz="0" w:space="0" w:color="auto"/>
        <w:right w:val="none" w:sz="0" w:space="0" w:color="auto"/>
      </w:divBdr>
    </w:div>
    <w:div w:id="295456923">
      <w:marLeft w:val="480"/>
      <w:marRight w:val="0"/>
      <w:marTop w:val="0"/>
      <w:marBottom w:val="0"/>
      <w:divBdr>
        <w:top w:val="none" w:sz="0" w:space="0" w:color="auto"/>
        <w:left w:val="none" w:sz="0" w:space="0" w:color="auto"/>
        <w:bottom w:val="none" w:sz="0" w:space="0" w:color="auto"/>
        <w:right w:val="none" w:sz="0" w:space="0" w:color="auto"/>
      </w:divBdr>
    </w:div>
    <w:div w:id="295843986">
      <w:marLeft w:val="480"/>
      <w:marRight w:val="0"/>
      <w:marTop w:val="0"/>
      <w:marBottom w:val="0"/>
      <w:divBdr>
        <w:top w:val="none" w:sz="0" w:space="0" w:color="auto"/>
        <w:left w:val="none" w:sz="0" w:space="0" w:color="auto"/>
        <w:bottom w:val="none" w:sz="0" w:space="0" w:color="auto"/>
        <w:right w:val="none" w:sz="0" w:space="0" w:color="auto"/>
      </w:divBdr>
    </w:div>
    <w:div w:id="295913290">
      <w:marLeft w:val="480"/>
      <w:marRight w:val="0"/>
      <w:marTop w:val="0"/>
      <w:marBottom w:val="0"/>
      <w:divBdr>
        <w:top w:val="none" w:sz="0" w:space="0" w:color="auto"/>
        <w:left w:val="none" w:sz="0" w:space="0" w:color="auto"/>
        <w:bottom w:val="none" w:sz="0" w:space="0" w:color="auto"/>
        <w:right w:val="none" w:sz="0" w:space="0" w:color="auto"/>
      </w:divBdr>
    </w:div>
    <w:div w:id="295961354">
      <w:marLeft w:val="480"/>
      <w:marRight w:val="0"/>
      <w:marTop w:val="0"/>
      <w:marBottom w:val="0"/>
      <w:divBdr>
        <w:top w:val="none" w:sz="0" w:space="0" w:color="auto"/>
        <w:left w:val="none" w:sz="0" w:space="0" w:color="auto"/>
        <w:bottom w:val="none" w:sz="0" w:space="0" w:color="auto"/>
        <w:right w:val="none" w:sz="0" w:space="0" w:color="auto"/>
      </w:divBdr>
    </w:div>
    <w:div w:id="296028913">
      <w:marLeft w:val="480"/>
      <w:marRight w:val="0"/>
      <w:marTop w:val="0"/>
      <w:marBottom w:val="0"/>
      <w:divBdr>
        <w:top w:val="none" w:sz="0" w:space="0" w:color="auto"/>
        <w:left w:val="none" w:sz="0" w:space="0" w:color="auto"/>
        <w:bottom w:val="none" w:sz="0" w:space="0" w:color="auto"/>
        <w:right w:val="none" w:sz="0" w:space="0" w:color="auto"/>
      </w:divBdr>
    </w:div>
    <w:div w:id="296381541">
      <w:marLeft w:val="480"/>
      <w:marRight w:val="0"/>
      <w:marTop w:val="0"/>
      <w:marBottom w:val="0"/>
      <w:divBdr>
        <w:top w:val="none" w:sz="0" w:space="0" w:color="auto"/>
        <w:left w:val="none" w:sz="0" w:space="0" w:color="auto"/>
        <w:bottom w:val="none" w:sz="0" w:space="0" w:color="auto"/>
        <w:right w:val="none" w:sz="0" w:space="0" w:color="auto"/>
      </w:divBdr>
    </w:div>
    <w:div w:id="296494219">
      <w:marLeft w:val="480"/>
      <w:marRight w:val="0"/>
      <w:marTop w:val="0"/>
      <w:marBottom w:val="0"/>
      <w:divBdr>
        <w:top w:val="none" w:sz="0" w:space="0" w:color="auto"/>
        <w:left w:val="none" w:sz="0" w:space="0" w:color="auto"/>
        <w:bottom w:val="none" w:sz="0" w:space="0" w:color="auto"/>
        <w:right w:val="none" w:sz="0" w:space="0" w:color="auto"/>
      </w:divBdr>
    </w:div>
    <w:div w:id="296497520">
      <w:marLeft w:val="480"/>
      <w:marRight w:val="0"/>
      <w:marTop w:val="0"/>
      <w:marBottom w:val="0"/>
      <w:divBdr>
        <w:top w:val="none" w:sz="0" w:space="0" w:color="auto"/>
        <w:left w:val="none" w:sz="0" w:space="0" w:color="auto"/>
        <w:bottom w:val="none" w:sz="0" w:space="0" w:color="auto"/>
        <w:right w:val="none" w:sz="0" w:space="0" w:color="auto"/>
      </w:divBdr>
    </w:div>
    <w:div w:id="296571696">
      <w:marLeft w:val="480"/>
      <w:marRight w:val="0"/>
      <w:marTop w:val="0"/>
      <w:marBottom w:val="0"/>
      <w:divBdr>
        <w:top w:val="none" w:sz="0" w:space="0" w:color="auto"/>
        <w:left w:val="none" w:sz="0" w:space="0" w:color="auto"/>
        <w:bottom w:val="none" w:sz="0" w:space="0" w:color="auto"/>
        <w:right w:val="none" w:sz="0" w:space="0" w:color="auto"/>
      </w:divBdr>
    </w:div>
    <w:div w:id="296687358">
      <w:marLeft w:val="480"/>
      <w:marRight w:val="0"/>
      <w:marTop w:val="0"/>
      <w:marBottom w:val="0"/>
      <w:divBdr>
        <w:top w:val="none" w:sz="0" w:space="0" w:color="auto"/>
        <w:left w:val="none" w:sz="0" w:space="0" w:color="auto"/>
        <w:bottom w:val="none" w:sz="0" w:space="0" w:color="auto"/>
        <w:right w:val="none" w:sz="0" w:space="0" w:color="auto"/>
      </w:divBdr>
    </w:div>
    <w:div w:id="296842755">
      <w:marLeft w:val="480"/>
      <w:marRight w:val="0"/>
      <w:marTop w:val="0"/>
      <w:marBottom w:val="0"/>
      <w:divBdr>
        <w:top w:val="none" w:sz="0" w:space="0" w:color="auto"/>
        <w:left w:val="none" w:sz="0" w:space="0" w:color="auto"/>
        <w:bottom w:val="none" w:sz="0" w:space="0" w:color="auto"/>
        <w:right w:val="none" w:sz="0" w:space="0" w:color="auto"/>
      </w:divBdr>
    </w:div>
    <w:div w:id="297998517">
      <w:marLeft w:val="480"/>
      <w:marRight w:val="0"/>
      <w:marTop w:val="0"/>
      <w:marBottom w:val="0"/>
      <w:divBdr>
        <w:top w:val="none" w:sz="0" w:space="0" w:color="auto"/>
        <w:left w:val="none" w:sz="0" w:space="0" w:color="auto"/>
        <w:bottom w:val="none" w:sz="0" w:space="0" w:color="auto"/>
        <w:right w:val="none" w:sz="0" w:space="0" w:color="auto"/>
      </w:divBdr>
    </w:div>
    <w:div w:id="298073378">
      <w:marLeft w:val="480"/>
      <w:marRight w:val="0"/>
      <w:marTop w:val="0"/>
      <w:marBottom w:val="0"/>
      <w:divBdr>
        <w:top w:val="none" w:sz="0" w:space="0" w:color="auto"/>
        <w:left w:val="none" w:sz="0" w:space="0" w:color="auto"/>
        <w:bottom w:val="none" w:sz="0" w:space="0" w:color="auto"/>
        <w:right w:val="none" w:sz="0" w:space="0" w:color="auto"/>
      </w:divBdr>
    </w:div>
    <w:div w:id="298147081">
      <w:marLeft w:val="480"/>
      <w:marRight w:val="0"/>
      <w:marTop w:val="0"/>
      <w:marBottom w:val="0"/>
      <w:divBdr>
        <w:top w:val="none" w:sz="0" w:space="0" w:color="auto"/>
        <w:left w:val="none" w:sz="0" w:space="0" w:color="auto"/>
        <w:bottom w:val="none" w:sz="0" w:space="0" w:color="auto"/>
        <w:right w:val="none" w:sz="0" w:space="0" w:color="auto"/>
      </w:divBdr>
    </w:div>
    <w:div w:id="298188940">
      <w:marLeft w:val="480"/>
      <w:marRight w:val="0"/>
      <w:marTop w:val="0"/>
      <w:marBottom w:val="0"/>
      <w:divBdr>
        <w:top w:val="none" w:sz="0" w:space="0" w:color="auto"/>
        <w:left w:val="none" w:sz="0" w:space="0" w:color="auto"/>
        <w:bottom w:val="none" w:sz="0" w:space="0" w:color="auto"/>
        <w:right w:val="none" w:sz="0" w:space="0" w:color="auto"/>
      </w:divBdr>
    </w:div>
    <w:div w:id="298191677">
      <w:marLeft w:val="480"/>
      <w:marRight w:val="0"/>
      <w:marTop w:val="0"/>
      <w:marBottom w:val="0"/>
      <w:divBdr>
        <w:top w:val="none" w:sz="0" w:space="0" w:color="auto"/>
        <w:left w:val="none" w:sz="0" w:space="0" w:color="auto"/>
        <w:bottom w:val="none" w:sz="0" w:space="0" w:color="auto"/>
        <w:right w:val="none" w:sz="0" w:space="0" w:color="auto"/>
      </w:divBdr>
    </w:div>
    <w:div w:id="298192196">
      <w:marLeft w:val="480"/>
      <w:marRight w:val="0"/>
      <w:marTop w:val="0"/>
      <w:marBottom w:val="0"/>
      <w:divBdr>
        <w:top w:val="none" w:sz="0" w:space="0" w:color="auto"/>
        <w:left w:val="none" w:sz="0" w:space="0" w:color="auto"/>
        <w:bottom w:val="none" w:sz="0" w:space="0" w:color="auto"/>
        <w:right w:val="none" w:sz="0" w:space="0" w:color="auto"/>
      </w:divBdr>
    </w:div>
    <w:div w:id="298271209">
      <w:marLeft w:val="480"/>
      <w:marRight w:val="0"/>
      <w:marTop w:val="0"/>
      <w:marBottom w:val="0"/>
      <w:divBdr>
        <w:top w:val="none" w:sz="0" w:space="0" w:color="auto"/>
        <w:left w:val="none" w:sz="0" w:space="0" w:color="auto"/>
        <w:bottom w:val="none" w:sz="0" w:space="0" w:color="auto"/>
        <w:right w:val="none" w:sz="0" w:space="0" w:color="auto"/>
      </w:divBdr>
    </w:div>
    <w:div w:id="298340591">
      <w:marLeft w:val="480"/>
      <w:marRight w:val="0"/>
      <w:marTop w:val="0"/>
      <w:marBottom w:val="0"/>
      <w:divBdr>
        <w:top w:val="none" w:sz="0" w:space="0" w:color="auto"/>
        <w:left w:val="none" w:sz="0" w:space="0" w:color="auto"/>
        <w:bottom w:val="none" w:sz="0" w:space="0" w:color="auto"/>
        <w:right w:val="none" w:sz="0" w:space="0" w:color="auto"/>
      </w:divBdr>
    </w:div>
    <w:div w:id="298613451">
      <w:marLeft w:val="480"/>
      <w:marRight w:val="0"/>
      <w:marTop w:val="0"/>
      <w:marBottom w:val="0"/>
      <w:divBdr>
        <w:top w:val="none" w:sz="0" w:space="0" w:color="auto"/>
        <w:left w:val="none" w:sz="0" w:space="0" w:color="auto"/>
        <w:bottom w:val="none" w:sz="0" w:space="0" w:color="auto"/>
        <w:right w:val="none" w:sz="0" w:space="0" w:color="auto"/>
      </w:divBdr>
    </w:div>
    <w:div w:id="298732687">
      <w:marLeft w:val="480"/>
      <w:marRight w:val="0"/>
      <w:marTop w:val="0"/>
      <w:marBottom w:val="0"/>
      <w:divBdr>
        <w:top w:val="none" w:sz="0" w:space="0" w:color="auto"/>
        <w:left w:val="none" w:sz="0" w:space="0" w:color="auto"/>
        <w:bottom w:val="none" w:sz="0" w:space="0" w:color="auto"/>
        <w:right w:val="none" w:sz="0" w:space="0" w:color="auto"/>
      </w:divBdr>
    </w:div>
    <w:div w:id="298844376">
      <w:marLeft w:val="480"/>
      <w:marRight w:val="0"/>
      <w:marTop w:val="0"/>
      <w:marBottom w:val="0"/>
      <w:divBdr>
        <w:top w:val="none" w:sz="0" w:space="0" w:color="auto"/>
        <w:left w:val="none" w:sz="0" w:space="0" w:color="auto"/>
        <w:bottom w:val="none" w:sz="0" w:space="0" w:color="auto"/>
        <w:right w:val="none" w:sz="0" w:space="0" w:color="auto"/>
      </w:divBdr>
    </w:div>
    <w:div w:id="298875436">
      <w:marLeft w:val="480"/>
      <w:marRight w:val="0"/>
      <w:marTop w:val="0"/>
      <w:marBottom w:val="0"/>
      <w:divBdr>
        <w:top w:val="none" w:sz="0" w:space="0" w:color="auto"/>
        <w:left w:val="none" w:sz="0" w:space="0" w:color="auto"/>
        <w:bottom w:val="none" w:sz="0" w:space="0" w:color="auto"/>
        <w:right w:val="none" w:sz="0" w:space="0" w:color="auto"/>
      </w:divBdr>
    </w:div>
    <w:div w:id="299118040">
      <w:marLeft w:val="480"/>
      <w:marRight w:val="0"/>
      <w:marTop w:val="0"/>
      <w:marBottom w:val="0"/>
      <w:divBdr>
        <w:top w:val="none" w:sz="0" w:space="0" w:color="auto"/>
        <w:left w:val="none" w:sz="0" w:space="0" w:color="auto"/>
        <w:bottom w:val="none" w:sz="0" w:space="0" w:color="auto"/>
        <w:right w:val="none" w:sz="0" w:space="0" w:color="auto"/>
      </w:divBdr>
    </w:div>
    <w:div w:id="299190584">
      <w:marLeft w:val="480"/>
      <w:marRight w:val="0"/>
      <w:marTop w:val="0"/>
      <w:marBottom w:val="0"/>
      <w:divBdr>
        <w:top w:val="none" w:sz="0" w:space="0" w:color="auto"/>
        <w:left w:val="none" w:sz="0" w:space="0" w:color="auto"/>
        <w:bottom w:val="none" w:sz="0" w:space="0" w:color="auto"/>
        <w:right w:val="none" w:sz="0" w:space="0" w:color="auto"/>
      </w:divBdr>
    </w:div>
    <w:div w:id="299306420">
      <w:marLeft w:val="480"/>
      <w:marRight w:val="0"/>
      <w:marTop w:val="0"/>
      <w:marBottom w:val="0"/>
      <w:divBdr>
        <w:top w:val="none" w:sz="0" w:space="0" w:color="auto"/>
        <w:left w:val="none" w:sz="0" w:space="0" w:color="auto"/>
        <w:bottom w:val="none" w:sz="0" w:space="0" w:color="auto"/>
        <w:right w:val="none" w:sz="0" w:space="0" w:color="auto"/>
      </w:divBdr>
    </w:div>
    <w:div w:id="299380106">
      <w:marLeft w:val="480"/>
      <w:marRight w:val="0"/>
      <w:marTop w:val="0"/>
      <w:marBottom w:val="0"/>
      <w:divBdr>
        <w:top w:val="none" w:sz="0" w:space="0" w:color="auto"/>
        <w:left w:val="none" w:sz="0" w:space="0" w:color="auto"/>
        <w:bottom w:val="none" w:sz="0" w:space="0" w:color="auto"/>
        <w:right w:val="none" w:sz="0" w:space="0" w:color="auto"/>
      </w:divBdr>
    </w:div>
    <w:div w:id="299382651">
      <w:marLeft w:val="480"/>
      <w:marRight w:val="0"/>
      <w:marTop w:val="0"/>
      <w:marBottom w:val="0"/>
      <w:divBdr>
        <w:top w:val="none" w:sz="0" w:space="0" w:color="auto"/>
        <w:left w:val="none" w:sz="0" w:space="0" w:color="auto"/>
        <w:bottom w:val="none" w:sz="0" w:space="0" w:color="auto"/>
        <w:right w:val="none" w:sz="0" w:space="0" w:color="auto"/>
      </w:divBdr>
    </w:div>
    <w:div w:id="299456969">
      <w:marLeft w:val="480"/>
      <w:marRight w:val="0"/>
      <w:marTop w:val="0"/>
      <w:marBottom w:val="0"/>
      <w:divBdr>
        <w:top w:val="none" w:sz="0" w:space="0" w:color="auto"/>
        <w:left w:val="none" w:sz="0" w:space="0" w:color="auto"/>
        <w:bottom w:val="none" w:sz="0" w:space="0" w:color="auto"/>
        <w:right w:val="none" w:sz="0" w:space="0" w:color="auto"/>
      </w:divBdr>
    </w:div>
    <w:div w:id="299506840">
      <w:marLeft w:val="480"/>
      <w:marRight w:val="0"/>
      <w:marTop w:val="0"/>
      <w:marBottom w:val="0"/>
      <w:divBdr>
        <w:top w:val="none" w:sz="0" w:space="0" w:color="auto"/>
        <w:left w:val="none" w:sz="0" w:space="0" w:color="auto"/>
        <w:bottom w:val="none" w:sz="0" w:space="0" w:color="auto"/>
        <w:right w:val="none" w:sz="0" w:space="0" w:color="auto"/>
      </w:divBdr>
    </w:div>
    <w:div w:id="299767535">
      <w:marLeft w:val="480"/>
      <w:marRight w:val="0"/>
      <w:marTop w:val="0"/>
      <w:marBottom w:val="0"/>
      <w:divBdr>
        <w:top w:val="none" w:sz="0" w:space="0" w:color="auto"/>
        <w:left w:val="none" w:sz="0" w:space="0" w:color="auto"/>
        <w:bottom w:val="none" w:sz="0" w:space="0" w:color="auto"/>
        <w:right w:val="none" w:sz="0" w:space="0" w:color="auto"/>
      </w:divBdr>
    </w:div>
    <w:div w:id="300497013">
      <w:marLeft w:val="480"/>
      <w:marRight w:val="0"/>
      <w:marTop w:val="0"/>
      <w:marBottom w:val="0"/>
      <w:divBdr>
        <w:top w:val="none" w:sz="0" w:space="0" w:color="auto"/>
        <w:left w:val="none" w:sz="0" w:space="0" w:color="auto"/>
        <w:bottom w:val="none" w:sz="0" w:space="0" w:color="auto"/>
        <w:right w:val="none" w:sz="0" w:space="0" w:color="auto"/>
      </w:divBdr>
    </w:div>
    <w:div w:id="300504137">
      <w:marLeft w:val="480"/>
      <w:marRight w:val="0"/>
      <w:marTop w:val="0"/>
      <w:marBottom w:val="0"/>
      <w:divBdr>
        <w:top w:val="none" w:sz="0" w:space="0" w:color="auto"/>
        <w:left w:val="none" w:sz="0" w:space="0" w:color="auto"/>
        <w:bottom w:val="none" w:sz="0" w:space="0" w:color="auto"/>
        <w:right w:val="none" w:sz="0" w:space="0" w:color="auto"/>
      </w:divBdr>
    </w:div>
    <w:div w:id="300617228">
      <w:marLeft w:val="480"/>
      <w:marRight w:val="0"/>
      <w:marTop w:val="0"/>
      <w:marBottom w:val="0"/>
      <w:divBdr>
        <w:top w:val="none" w:sz="0" w:space="0" w:color="auto"/>
        <w:left w:val="none" w:sz="0" w:space="0" w:color="auto"/>
        <w:bottom w:val="none" w:sz="0" w:space="0" w:color="auto"/>
        <w:right w:val="none" w:sz="0" w:space="0" w:color="auto"/>
      </w:divBdr>
    </w:div>
    <w:div w:id="300699767">
      <w:marLeft w:val="480"/>
      <w:marRight w:val="0"/>
      <w:marTop w:val="0"/>
      <w:marBottom w:val="0"/>
      <w:divBdr>
        <w:top w:val="none" w:sz="0" w:space="0" w:color="auto"/>
        <w:left w:val="none" w:sz="0" w:space="0" w:color="auto"/>
        <w:bottom w:val="none" w:sz="0" w:space="0" w:color="auto"/>
        <w:right w:val="none" w:sz="0" w:space="0" w:color="auto"/>
      </w:divBdr>
    </w:div>
    <w:div w:id="300966083">
      <w:marLeft w:val="480"/>
      <w:marRight w:val="0"/>
      <w:marTop w:val="0"/>
      <w:marBottom w:val="0"/>
      <w:divBdr>
        <w:top w:val="none" w:sz="0" w:space="0" w:color="auto"/>
        <w:left w:val="none" w:sz="0" w:space="0" w:color="auto"/>
        <w:bottom w:val="none" w:sz="0" w:space="0" w:color="auto"/>
        <w:right w:val="none" w:sz="0" w:space="0" w:color="auto"/>
      </w:divBdr>
    </w:div>
    <w:div w:id="301038793">
      <w:marLeft w:val="480"/>
      <w:marRight w:val="0"/>
      <w:marTop w:val="0"/>
      <w:marBottom w:val="0"/>
      <w:divBdr>
        <w:top w:val="none" w:sz="0" w:space="0" w:color="auto"/>
        <w:left w:val="none" w:sz="0" w:space="0" w:color="auto"/>
        <w:bottom w:val="none" w:sz="0" w:space="0" w:color="auto"/>
        <w:right w:val="none" w:sz="0" w:space="0" w:color="auto"/>
      </w:divBdr>
    </w:div>
    <w:div w:id="301082249">
      <w:marLeft w:val="480"/>
      <w:marRight w:val="0"/>
      <w:marTop w:val="0"/>
      <w:marBottom w:val="0"/>
      <w:divBdr>
        <w:top w:val="none" w:sz="0" w:space="0" w:color="auto"/>
        <w:left w:val="none" w:sz="0" w:space="0" w:color="auto"/>
        <w:bottom w:val="none" w:sz="0" w:space="0" w:color="auto"/>
        <w:right w:val="none" w:sz="0" w:space="0" w:color="auto"/>
      </w:divBdr>
    </w:div>
    <w:div w:id="301152985">
      <w:marLeft w:val="480"/>
      <w:marRight w:val="0"/>
      <w:marTop w:val="0"/>
      <w:marBottom w:val="0"/>
      <w:divBdr>
        <w:top w:val="none" w:sz="0" w:space="0" w:color="auto"/>
        <w:left w:val="none" w:sz="0" w:space="0" w:color="auto"/>
        <w:bottom w:val="none" w:sz="0" w:space="0" w:color="auto"/>
        <w:right w:val="none" w:sz="0" w:space="0" w:color="auto"/>
      </w:divBdr>
    </w:div>
    <w:div w:id="301203542">
      <w:marLeft w:val="480"/>
      <w:marRight w:val="0"/>
      <w:marTop w:val="0"/>
      <w:marBottom w:val="0"/>
      <w:divBdr>
        <w:top w:val="none" w:sz="0" w:space="0" w:color="auto"/>
        <w:left w:val="none" w:sz="0" w:space="0" w:color="auto"/>
        <w:bottom w:val="none" w:sz="0" w:space="0" w:color="auto"/>
        <w:right w:val="none" w:sz="0" w:space="0" w:color="auto"/>
      </w:divBdr>
    </w:div>
    <w:div w:id="301230989">
      <w:marLeft w:val="480"/>
      <w:marRight w:val="0"/>
      <w:marTop w:val="0"/>
      <w:marBottom w:val="0"/>
      <w:divBdr>
        <w:top w:val="none" w:sz="0" w:space="0" w:color="auto"/>
        <w:left w:val="none" w:sz="0" w:space="0" w:color="auto"/>
        <w:bottom w:val="none" w:sz="0" w:space="0" w:color="auto"/>
        <w:right w:val="none" w:sz="0" w:space="0" w:color="auto"/>
      </w:divBdr>
    </w:div>
    <w:div w:id="301429704">
      <w:marLeft w:val="480"/>
      <w:marRight w:val="0"/>
      <w:marTop w:val="0"/>
      <w:marBottom w:val="0"/>
      <w:divBdr>
        <w:top w:val="none" w:sz="0" w:space="0" w:color="auto"/>
        <w:left w:val="none" w:sz="0" w:space="0" w:color="auto"/>
        <w:bottom w:val="none" w:sz="0" w:space="0" w:color="auto"/>
        <w:right w:val="none" w:sz="0" w:space="0" w:color="auto"/>
      </w:divBdr>
    </w:div>
    <w:div w:id="301467613">
      <w:marLeft w:val="480"/>
      <w:marRight w:val="0"/>
      <w:marTop w:val="0"/>
      <w:marBottom w:val="0"/>
      <w:divBdr>
        <w:top w:val="none" w:sz="0" w:space="0" w:color="auto"/>
        <w:left w:val="none" w:sz="0" w:space="0" w:color="auto"/>
        <w:bottom w:val="none" w:sz="0" w:space="0" w:color="auto"/>
        <w:right w:val="none" w:sz="0" w:space="0" w:color="auto"/>
      </w:divBdr>
    </w:div>
    <w:div w:id="301545746">
      <w:marLeft w:val="480"/>
      <w:marRight w:val="0"/>
      <w:marTop w:val="0"/>
      <w:marBottom w:val="0"/>
      <w:divBdr>
        <w:top w:val="none" w:sz="0" w:space="0" w:color="auto"/>
        <w:left w:val="none" w:sz="0" w:space="0" w:color="auto"/>
        <w:bottom w:val="none" w:sz="0" w:space="0" w:color="auto"/>
        <w:right w:val="none" w:sz="0" w:space="0" w:color="auto"/>
      </w:divBdr>
    </w:div>
    <w:div w:id="301614562">
      <w:marLeft w:val="480"/>
      <w:marRight w:val="0"/>
      <w:marTop w:val="0"/>
      <w:marBottom w:val="0"/>
      <w:divBdr>
        <w:top w:val="none" w:sz="0" w:space="0" w:color="auto"/>
        <w:left w:val="none" w:sz="0" w:space="0" w:color="auto"/>
        <w:bottom w:val="none" w:sz="0" w:space="0" w:color="auto"/>
        <w:right w:val="none" w:sz="0" w:space="0" w:color="auto"/>
      </w:divBdr>
    </w:div>
    <w:div w:id="301693480">
      <w:marLeft w:val="480"/>
      <w:marRight w:val="0"/>
      <w:marTop w:val="0"/>
      <w:marBottom w:val="0"/>
      <w:divBdr>
        <w:top w:val="none" w:sz="0" w:space="0" w:color="auto"/>
        <w:left w:val="none" w:sz="0" w:space="0" w:color="auto"/>
        <w:bottom w:val="none" w:sz="0" w:space="0" w:color="auto"/>
        <w:right w:val="none" w:sz="0" w:space="0" w:color="auto"/>
      </w:divBdr>
    </w:div>
    <w:div w:id="301813467">
      <w:marLeft w:val="480"/>
      <w:marRight w:val="0"/>
      <w:marTop w:val="0"/>
      <w:marBottom w:val="0"/>
      <w:divBdr>
        <w:top w:val="none" w:sz="0" w:space="0" w:color="auto"/>
        <w:left w:val="none" w:sz="0" w:space="0" w:color="auto"/>
        <w:bottom w:val="none" w:sz="0" w:space="0" w:color="auto"/>
        <w:right w:val="none" w:sz="0" w:space="0" w:color="auto"/>
      </w:divBdr>
    </w:div>
    <w:div w:id="301885882">
      <w:marLeft w:val="480"/>
      <w:marRight w:val="0"/>
      <w:marTop w:val="0"/>
      <w:marBottom w:val="0"/>
      <w:divBdr>
        <w:top w:val="none" w:sz="0" w:space="0" w:color="auto"/>
        <w:left w:val="none" w:sz="0" w:space="0" w:color="auto"/>
        <w:bottom w:val="none" w:sz="0" w:space="0" w:color="auto"/>
        <w:right w:val="none" w:sz="0" w:space="0" w:color="auto"/>
      </w:divBdr>
    </w:div>
    <w:div w:id="301926328">
      <w:marLeft w:val="480"/>
      <w:marRight w:val="0"/>
      <w:marTop w:val="0"/>
      <w:marBottom w:val="0"/>
      <w:divBdr>
        <w:top w:val="none" w:sz="0" w:space="0" w:color="auto"/>
        <w:left w:val="none" w:sz="0" w:space="0" w:color="auto"/>
        <w:bottom w:val="none" w:sz="0" w:space="0" w:color="auto"/>
        <w:right w:val="none" w:sz="0" w:space="0" w:color="auto"/>
      </w:divBdr>
    </w:div>
    <w:div w:id="301930456">
      <w:marLeft w:val="480"/>
      <w:marRight w:val="0"/>
      <w:marTop w:val="0"/>
      <w:marBottom w:val="0"/>
      <w:divBdr>
        <w:top w:val="none" w:sz="0" w:space="0" w:color="auto"/>
        <w:left w:val="none" w:sz="0" w:space="0" w:color="auto"/>
        <w:bottom w:val="none" w:sz="0" w:space="0" w:color="auto"/>
        <w:right w:val="none" w:sz="0" w:space="0" w:color="auto"/>
      </w:divBdr>
    </w:div>
    <w:div w:id="302077577">
      <w:marLeft w:val="480"/>
      <w:marRight w:val="0"/>
      <w:marTop w:val="0"/>
      <w:marBottom w:val="0"/>
      <w:divBdr>
        <w:top w:val="none" w:sz="0" w:space="0" w:color="auto"/>
        <w:left w:val="none" w:sz="0" w:space="0" w:color="auto"/>
        <w:bottom w:val="none" w:sz="0" w:space="0" w:color="auto"/>
        <w:right w:val="none" w:sz="0" w:space="0" w:color="auto"/>
      </w:divBdr>
    </w:div>
    <w:div w:id="302389186">
      <w:marLeft w:val="480"/>
      <w:marRight w:val="0"/>
      <w:marTop w:val="0"/>
      <w:marBottom w:val="0"/>
      <w:divBdr>
        <w:top w:val="none" w:sz="0" w:space="0" w:color="auto"/>
        <w:left w:val="none" w:sz="0" w:space="0" w:color="auto"/>
        <w:bottom w:val="none" w:sz="0" w:space="0" w:color="auto"/>
        <w:right w:val="none" w:sz="0" w:space="0" w:color="auto"/>
      </w:divBdr>
    </w:div>
    <w:div w:id="302541650">
      <w:marLeft w:val="480"/>
      <w:marRight w:val="0"/>
      <w:marTop w:val="0"/>
      <w:marBottom w:val="0"/>
      <w:divBdr>
        <w:top w:val="none" w:sz="0" w:space="0" w:color="auto"/>
        <w:left w:val="none" w:sz="0" w:space="0" w:color="auto"/>
        <w:bottom w:val="none" w:sz="0" w:space="0" w:color="auto"/>
        <w:right w:val="none" w:sz="0" w:space="0" w:color="auto"/>
      </w:divBdr>
    </w:div>
    <w:div w:id="302933436">
      <w:marLeft w:val="480"/>
      <w:marRight w:val="0"/>
      <w:marTop w:val="0"/>
      <w:marBottom w:val="0"/>
      <w:divBdr>
        <w:top w:val="none" w:sz="0" w:space="0" w:color="auto"/>
        <w:left w:val="none" w:sz="0" w:space="0" w:color="auto"/>
        <w:bottom w:val="none" w:sz="0" w:space="0" w:color="auto"/>
        <w:right w:val="none" w:sz="0" w:space="0" w:color="auto"/>
      </w:divBdr>
    </w:div>
    <w:div w:id="303127019">
      <w:marLeft w:val="480"/>
      <w:marRight w:val="0"/>
      <w:marTop w:val="0"/>
      <w:marBottom w:val="0"/>
      <w:divBdr>
        <w:top w:val="none" w:sz="0" w:space="0" w:color="auto"/>
        <w:left w:val="none" w:sz="0" w:space="0" w:color="auto"/>
        <w:bottom w:val="none" w:sz="0" w:space="0" w:color="auto"/>
        <w:right w:val="none" w:sz="0" w:space="0" w:color="auto"/>
      </w:divBdr>
    </w:div>
    <w:div w:id="303196757">
      <w:marLeft w:val="480"/>
      <w:marRight w:val="0"/>
      <w:marTop w:val="0"/>
      <w:marBottom w:val="0"/>
      <w:divBdr>
        <w:top w:val="none" w:sz="0" w:space="0" w:color="auto"/>
        <w:left w:val="none" w:sz="0" w:space="0" w:color="auto"/>
        <w:bottom w:val="none" w:sz="0" w:space="0" w:color="auto"/>
        <w:right w:val="none" w:sz="0" w:space="0" w:color="auto"/>
      </w:divBdr>
    </w:div>
    <w:div w:id="303393213">
      <w:marLeft w:val="480"/>
      <w:marRight w:val="0"/>
      <w:marTop w:val="0"/>
      <w:marBottom w:val="0"/>
      <w:divBdr>
        <w:top w:val="none" w:sz="0" w:space="0" w:color="auto"/>
        <w:left w:val="none" w:sz="0" w:space="0" w:color="auto"/>
        <w:bottom w:val="none" w:sz="0" w:space="0" w:color="auto"/>
        <w:right w:val="none" w:sz="0" w:space="0" w:color="auto"/>
      </w:divBdr>
    </w:div>
    <w:div w:id="303508602">
      <w:marLeft w:val="480"/>
      <w:marRight w:val="0"/>
      <w:marTop w:val="0"/>
      <w:marBottom w:val="0"/>
      <w:divBdr>
        <w:top w:val="none" w:sz="0" w:space="0" w:color="auto"/>
        <w:left w:val="none" w:sz="0" w:space="0" w:color="auto"/>
        <w:bottom w:val="none" w:sz="0" w:space="0" w:color="auto"/>
        <w:right w:val="none" w:sz="0" w:space="0" w:color="auto"/>
      </w:divBdr>
    </w:div>
    <w:div w:id="303513326">
      <w:marLeft w:val="480"/>
      <w:marRight w:val="0"/>
      <w:marTop w:val="0"/>
      <w:marBottom w:val="0"/>
      <w:divBdr>
        <w:top w:val="none" w:sz="0" w:space="0" w:color="auto"/>
        <w:left w:val="none" w:sz="0" w:space="0" w:color="auto"/>
        <w:bottom w:val="none" w:sz="0" w:space="0" w:color="auto"/>
        <w:right w:val="none" w:sz="0" w:space="0" w:color="auto"/>
      </w:divBdr>
    </w:div>
    <w:div w:id="303698452">
      <w:marLeft w:val="480"/>
      <w:marRight w:val="0"/>
      <w:marTop w:val="0"/>
      <w:marBottom w:val="0"/>
      <w:divBdr>
        <w:top w:val="none" w:sz="0" w:space="0" w:color="auto"/>
        <w:left w:val="none" w:sz="0" w:space="0" w:color="auto"/>
        <w:bottom w:val="none" w:sz="0" w:space="0" w:color="auto"/>
        <w:right w:val="none" w:sz="0" w:space="0" w:color="auto"/>
      </w:divBdr>
    </w:div>
    <w:div w:id="303781461">
      <w:marLeft w:val="480"/>
      <w:marRight w:val="0"/>
      <w:marTop w:val="0"/>
      <w:marBottom w:val="0"/>
      <w:divBdr>
        <w:top w:val="none" w:sz="0" w:space="0" w:color="auto"/>
        <w:left w:val="none" w:sz="0" w:space="0" w:color="auto"/>
        <w:bottom w:val="none" w:sz="0" w:space="0" w:color="auto"/>
        <w:right w:val="none" w:sz="0" w:space="0" w:color="auto"/>
      </w:divBdr>
    </w:div>
    <w:div w:id="303975606">
      <w:marLeft w:val="480"/>
      <w:marRight w:val="0"/>
      <w:marTop w:val="0"/>
      <w:marBottom w:val="0"/>
      <w:divBdr>
        <w:top w:val="none" w:sz="0" w:space="0" w:color="auto"/>
        <w:left w:val="none" w:sz="0" w:space="0" w:color="auto"/>
        <w:bottom w:val="none" w:sz="0" w:space="0" w:color="auto"/>
        <w:right w:val="none" w:sz="0" w:space="0" w:color="auto"/>
      </w:divBdr>
    </w:div>
    <w:div w:id="304044352">
      <w:marLeft w:val="480"/>
      <w:marRight w:val="0"/>
      <w:marTop w:val="0"/>
      <w:marBottom w:val="0"/>
      <w:divBdr>
        <w:top w:val="none" w:sz="0" w:space="0" w:color="auto"/>
        <w:left w:val="none" w:sz="0" w:space="0" w:color="auto"/>
        <w:bottom w:val="none" w:sz="0" w:space="0" w:color="auto"/>
        <w:right w:val="none" w:sz="0" w:space="0" w:color="auto"/>
      </w:divBdr>
    </w:div>
    <w:div w:id="304437231">
      <w:marLeft w:val="480"/>
      <w:marRight w:val="0"/>
      <w:marTop w:val="0"/>
      <w:marBottom w:val="0"/>
      <w:divBdr>
        <w:top w:val="none" w:sz="0" w:space="0" w:color="auto"/>
        <w:left w:val="none" w:sz="0" w:space="0" w:color="auto"/>
        <w:bottom w:val="none" w:sz="0" w:space="0" w:color="auto"/>
        <w:right w:val="none" w:sz="0" w:space="0" w:color="auto"/>
      </w:divBdr>
    </w:div>
    <w:div w:id="304555596">
      <w:marLeft w:val="480"/>
      <w:marRight w:val="0"/>
      <w:marTop w:val="0"/>
      <w:marBottom w:val="0"/>
      <w:divBdr>
        <w:top w:val="none" w:sz="0" w:space="0" w:color="auto"/>
        <w:left w:val="none" w:sz="0" w:space="0" w:color="auto"/>
        <w:bottom w:val="none" w:sz="0" w:space="0" w:color="auto"/>
        <w:right w:val="none" w:sz="0" w:space="0" w:color="auto"/>
      </w:divBdr>
    </w:div>
    <w:div w:id="304898420">
      <w:marLeft w:val="480"/>
      <w:marRight w:val="0"/>
      <w:marTop w:val="0"/>
      <w:marBottom w:val="0"/>
      <w:divBdr>
        <w:top w:val="none" w:sz="0" w:space="0" w:color="auto"/>
        <w:left w:val="none" w:sz="0" w:space="0" w:color="auto"/>
        <w:bottom w:val="none" w:sz="0" w:space="0" w:color="auto"/>
        <w:right w:val="none" w:sz="0" w:space="0" w:color="auto"/>
      </w:divBdr>
    </w:div>
    <w:div w:id="305162843">
      <w:marLeft w:val="480"/>
      <w:marRight w:val="0"/>
      <w:marTop w:val="0"/>
      <w:marBottom w:val="0"/>
      <w:divBdr>
        <w:top w:val="none" w:sz="0" w:space="0" w:color="auto"/>
        <w:left w:val="none" w:sz="0" w:space="0" w:color="auto"/>
        <w:bottom w:val="none" w:sz="0" w:space="0" w:color="auto"/>
        <w:right w:val="none" w:sz="0" w:space="0" w:color="auto"/>
      </w:divBdr>
    </w:div>
    <w:div w:id="305164096">
      <w:marLeft w:val="480"/>
      <w:marRight w:val="0"/>
      <w:marTop w:val="0"/>
      <w:marBottom w:val="0"/>
      <w:divBdr>
        <w:top w:val="none" w:sz="0" w:space="0" w:color="auto"/>
        <w:left w:val="none" w:sz="0" w:space="0" w:color="auto"/>
        <w:bottom w:val="none" w:sz="0" w:space="0" w:color="auto"/>
        <w:right w:val="none" w:sz="0" w:space="0" w:color="auto"/>
      </w:divBdr>
    </w:div>
    <w:div w:id="305282323">
      <w:marLeft w:val="480"/>
      <w:marRight w:val="0"/>
      <w:marTop w:val="0"/>
      <w:marBottom w:val="0"/>
      <w:divBdr>
        <w:top w:val="none" w:sz="0" w:space="0" w:color="auto"/>
        <w:left w:val="none" w:sz="0" w:space="0" w:color="auto"/>
        <w:bottom w:val="none" w:sz="0" w:space="0" w:color="auto"/>
        <w:right w:val="none" w:sz="0" w:space="0" w:color="auto"/>
      </w:divBdr>
    </w:div>
    <w:div w:id="305624770">
      <w:marLeft w:val="480"/>
      <w:marRight w:val="0"/>
      <w:marTop w:val="0"/>
      <w:marBottom w:val="0"/>
      <w:divBdr>
        <w:top w:val="none" w:sz="0" w:space="0" w:color="auto"/>
        <w:left w:val="none" w:sz="0" w:space="0" w:color="auto"/>
        <w:bottom w:val="none" w:sz="0" w:space="0" w:color="auto"/>
        <w:right w:val="none" w:sz="0" w:space="0" w:color="auto"/>
      </w:divBdr>
    </w:div>
    <w:div w:id="305673071">
      <w:marLeft w:val="480"/>
      <w:marRight w:val="0"/>
      <w:marTop w:val="0"/>
      <w:marBottom w:val="0"/>
      <w:divBdr>
        <w:top w:val="none" w:sz="0" w:space="0" w:color="auto"/>
        <w:left w:val="none" w:sz="0" w:space="0" w:color="auto"/>
        <w:bottom w:val="none" w:sz="0" w:space="0" w:color="auto"/>
        <w:right w:val="none" w:sz="0" w:space="0" w:color="auto"/>
      </w:divBdr>
    </w:div>
    <w:div w:id="306010971">
      <w:marLeft w:val="480"/>
      <w:marRight w:val="0"/>
      <w:marTop w:val="0"/>
      <w:marBottom w:val="0"/>
      <w:divBdr>
        <w:top w:val="none" w:sz="0" w:space="0" w:color="auto"/>
        <w:left w:val="none" w:sz="0" w:space="0" w:color="auto"/>
        <w:bottom w:val="none" w:sz="0" w:space="0" w:color="auto"/>
        <w:right w:val="none" w:sz="0" w:space="0" w:color="auto"/>
      </w:divBdr>
    </w:div>
    <w:div w:id="306127636">
      <w:marLeft w:val="480"/>
      <w:marRight w:val="0"/>
      <w:marTop w:val="0"/>
      <w:marBottom w:val="0"/>
      <w:divBdr>
        <w:top w:val="none" w:sz="0" w:space="0" w:color="auto"/>
        <w:left w:val="none" w:sz="0" w:space="0" w:color="auto"/>
        <w:bottom w:val="none" w:sz="0" w:space="0" w:color="auto"/>
        <w:right w:val="none" w:sz="0" w:space="0" w:color="auto"/>
      </w:divBdr>
    </w:div>
    <w:div w:id="306131076">
      <w:marLeft w:val="480"/>
      <w:marRight w:val="0"/>
      <w:marTop w:val="0"/>
      <w:marBottom w:val="0"/>
      <w:divBdr>
        <w:top w:val="none" w:sz="0" w:space="0" w:color="auto"/>
        <w:left w:val="none" w:sz="0" w:space="0" w:color="auto"/>
        <w:bottom w:val="none" w:sz="0" w:space="0" w:color="auto"/>
        <w:right w:val="none" w:sz="0" w:space="0" w:color="auto"/>
      </w:divBdr>
    </w:div>
    <w:div w:id="306132503">
      <w:marLeft w:val="480"/>
      <w:marRight w:val="0"/>
      <w:marTop w:val="0"/>
      <w:marBottom w:val="0"/>
      <w:divBdr>
        <w:top w:val="none" w:sz="0" w:space="0" w:color="auto"/>
        <w:left w:val="none" w:sz="0" w:space="0" w:color="auto"/>
        <w:bottom w:val="none" w:sz="0" w:space="0" w:color="auto"/>
        <w:right w:val="none" w:sz="0" w:space="0" w:color="auto"/>
      </w:divBdr>
    </w:div>
    <w:div w:id="306591302">
      <w:marLeft w:val="480"/>
      <w:marRight w:val="0"/>
      <w:marTop w:val="0"/>
      <w:marBottom w:val="0"/>
      <w:divBdr>
        <w:top w:val="none" w:sz="0" w:space="0" w:color="auto"/>
        <w:left w:val="none" w:sz="0" w:space="0" w:color="auto"/>
        <w:bottom w:val="none" w:sz="0" w:space="0" w:color="auto"/>
        <w:right w:val="none" w:sz="0" w:space="0" w:color="auto"/>
      </w:divBdr>
    </w:div>
    <w:div w:id="306596636">
      <w:marLeft w:val="480"/>
      <w:marRight w:val="0"/>
      <w:marTop w:val="0"/>
      <w:marBottom w:val="0"/>
      <w:divBdr>
        <w:top w:val="none" w:sz="0" w:space="0" w:color="auto"/>
        <w:left w:val="none" w:sz="0" w:space="0" w:color="auto"/>
        <w:bottom w:val="none" w:sz="0" w:space="0" w:color="auto"/>
        <w:right w:val="none" w:sz="0" w:space="0" w:color="auto"/>
      </w:divBdr>
    </w:div>
    <w:div w:id="306665162">
      <w:marLeft w:val="480"/>
      <w:marRight w:val="0"/>
      <w:marTop w:val="0"/>
      <w:marBottom w:val="0"/>
      <w:divBdr>
        <w:top w:val="none" w:sz="0" w:space="0" w:color="auto"/>
        <w:left w:val="none" w:sz="0" w:space="0" w:color="auto"/>
        <w:bottom w:val="none" w:sz="0" w:space="0" w:color="auto"/>
        <w:right w:val="none" w:sz="0" w:space="0" w:color="auto"/>
      </w:divBdr>
    </w:div>
    <w:div w:id="306712574">
      <w:marLeft w:val="480"/>
      <w:marRight w:val="0"/>
      <w:marTop w:val="0"/>
      <w:marBottom w:val="0"/>
      <w:divBdr>
        <w:top w:val="none" w:sz="0" w:space="0" w:color="auto"/>
        <w:left w:val="none" w:sz="0" w:space="0" w:color="auto"/>
        <w:bottom w:val="none" w:sz="0" w:space="0" w:color="auto"/>
        <w:right w:val="none" w:sz="0" w:space="0" w:color="auto"/>
      </w:divBdr>
    </w:div>
    <w:div w:id="306715062">
      <w:marLeft w:val="480"/>
      <w:marRight w:val="0"/>
      <w:marTop w:val="0"/>
      <w:marBottom w:val="0"/>
      <w:divBdr>
        <w:top w:val="none" w:sz="0" w:space="0" w:color="auto"/>
        <w:left w:val="none" w:sz="0" w:space="0" w:color="auto"/>
        <w:bottom w:val="none" w:sz="0" w:space="0" w:color="auto"/>
        <w:right w:val="none" w:sz="0" w:space="0" w:color="auto"/>
      </w:divBdr>
    </w:div>
    <w:div w:id="306858628">
      <w:marLeft w:val="480"/>
      <w:marRight w:val="0"/>
      <w:marTop w:val="0"/>
      <w:marBottom w:val="0"/>
      <w:divBdr>
        <w:top w:val="none" w:sz="0" w:space="0" w:color="auto"/>
        <w:left w:val="none" w:sz="0" w:space="0" w:color="auto"/>
        <w:bottom w:val="none" w:sz="0" w:space="0" w:color="auto"/>
        <w:right w:val="none" w:sz="0" w:space="0" w:color="auto"/>
      </w:divBdr>
    </w:div>
    <w:div w:id="306861576">
      <w:marLeft w:val="480"/>
      <w:marRight w:val="0"/>
      <w:marTop w:val="0"/>
      <w:marBottom w:val="0"/>
      <w:divBdr>
        <w:top w:val="none" w:sz="0" w:space="0" w:color="auto"/>
        <w:left w:val="none" w:sz="0" w:space="0" w:color="auto"/>
        <w:bottom w:val="none" w:sz="0" w:space="0" w:color="auto"/>
        <w:right w:val="none" w:sz="0" w:space="0" w:color="auto"/>
      </w:divBdr>
    </w:div>
    <w:div w:id="307394513">
      <w:marLeft w:val="480"/>
      <w:marRight w:val="0"/>
      <w:marTop w:val="0"/>
      <w:marBottom w:val="0"/>
      <w:divBdr>
        <w:top w:val="none" w:sz="0" w:space="0" w:color="auto"/>
        <w:left w:val="none" w:sz="0" w:space="0" w:color="auto"/>
        <w:bottom w:val="none" w:sz="0" w:space="0" w:color="auto"/>
        <w:right w:val="none" w:sz="0" w:space="0" w:color="auto"/>
      </w:divBdr>
    </w:div>
    <w:div w:id="307588645">
      <w:marLeft w:val="480"/>
      <w:marRight w:val="0"/>
      <w:marTop w:val="0"/>
      <w:marBottom w:val="0"/>
      <w:divBdr>
        <w:top w:val="none" w:sz="0" w:space="0" w:color="auto"/>
        <w:left w:val="none" w:sz="0" w:space="0" w:color="auto"/>
        <w:bottom w:val="none" w:sz="0" w:space="0" w:color="auto"/>
        <w:right w:val="none" w:sz="0" w:space="0" w:color="auto"/>
      </w:divBdr>
    </w:div>
    <w:div w:id="307907784">
      <w:marLeft w:val="480"/>
      <w:marRight w:val="0"/>
      <w:marTop w:val="0"/>
      <w:marBottom w:val="0"/>
      <w:divBdr>
        <w:top w:val="none" w:sz="0" w:space="0" w:color="auto"/>
        <w:left w:val="none" w:sz="0" w:space="0" w:color="auto"/>
        <w:bottom w:val="none" w:sz="0" w:space="0" w:color="auto"/>
        <w:right w:val="none" w:sz="0" w:space="0" w:color="auto"/>
      </w:divBdr>
    </w:div>
    <w:div w:id="308099260">
      <w:marLeft w:val="480"/>
      <w:marRight w:val="0"/>
      <w:marTop w:val="0"/>
      <w:marBottom w:val="0"/>
      <w:divBdr>
        <w:top w:val="none" w:sz="0" w:space="0" w:color="auto"/>
        <w:left w:val="none" w:sz="0" w:space="0" w:color="auto"/>
        <w:bottom w:val="none" w:sz="0" w:space="0" w:color="auto"/>
        <w:right w:val="none" w:sz="0" w:space="0" w:color="auto"/>
      </w:divBdr>
    </w:div>
    <w:div w:id="308553754">
      <w:marLeft w:val="480"/>
      <w:marRight w:val="0"/>
      <w:marTop w:val="0"/>
      <w:marBottom w:val="0"/>
      <w:divBdr>
        <w:top w:val="none" w:sz="0" w:space="0" w:color="auto"/>
        <w:left w:val="none" w:sz="0" w:space="0" w:color="auto"/>
        <w:bottom w:val="none" w:sz="0" w:space="0" w:color="auto"/>
        <w:right w:val="none" w:sz="0" w:space="0" w:color="auto"/>
      </w:divBdr>
    </w:div>
    <w:div w:id="308556214">
      <w:marLeft w:val="480"/>
      <w:marRight w:val="0"/>
      <w:marTop w:val="0"/>
      <w:marBottom w:val="0"/>
      <w:divBdr>
        <w:top w:val="none" w:sz="0" w:space="0" w:color="auto"/>
        <w:left w:val="none" w:sz="0" w:space="0" w:color="auto"/>
        <w:bottom w:val="none" w:sz="0" w:space="0" w:color="auto"/>
        <w:right w:val="none" w:sz="0" w:space="0" w:color="auto"/>
      </w:divBdr>
    </w:div>
    <w:div w:id="308557128">
      <w:marLeft w:val="480"/>
      <w:marRight w:val="0"/>
      <w:marTop w:val="0"/>
      <w:marBottom w:val="0"/>
      <w:divBdr>
        <w:top w:val="none" w:sz="0" w:space="0" w:color="auto"/>
        <w:left w:val="none" w:sz="0" w:space="0" w:color="auto"/>
        <w:bottom w:val="none" w:sz="0" w:space="0" w:color="auto"/>
        <w:right w:val="none" w:sz="0" w:space="0" w:color="auto"/>
      </w:divBdr>
    </w:div>
    <w:div w:id="308561270">
      <w:marLeft w:val="480"/>
      <w:marRight w:val="0"/>
      <w:marTop w:val="0"/>
      <w:marBottom w:val="0"/>
      <w:divBdr>
        <w:top w:val="none" w:sz="0" w:space="0" w:color="auto"/>
        <w:left w:val="none" w:sz="0" w:space="0" w:color="auto"/>
        <w:bottom w:val="none" w:sz="0" w:space="0" w:color="auto"/>
        <w:right w:val="none" w:sz="0" w:space="0" w:color="auto"/>
      </w:divBdr>
    </w:div>
    <w:div w:id="308638168">
      <w:marLeft w:val="480"/>
      <w:marRight w:val="0"/>
      <w:marTop w:val="0"/>
      <w:marBottom w:val="0"/>
      <w:divBdr>
        <w:top w:val="none" w:sz="0" w:space="0" w:color="auto"/>
        <w:left w:val="none" w:sz="0" w:space="0" w:color="auto"/>
        <w:bottom w:val="none" w:sz="0" w:space="0" w:color="auto"/>
        <w:right w:val="none" w:sz="0" w:space="0" w:color="auto"/>
      </w:divBdr>
    </w:div>
    <w:div w:id="308676661">
      <w:marLeft w:val="480"/>
      <w:marRight w:val="0"/>
      <w:marTop w:val="0"/>
      <w:marBottom w:val="0"/>
      <w:divBdr>
        <w:top w:val="none" w:sz="0" w:space="0" w:color="auto"/>
        <w:left w:val="none" w:sz="0" w:space="0" w:color="auto"/>
        <w:bottom w:val="none" w:sz="0" w:space="0" w:color="auto"/>
        <w:right w:val="none" w:sz="0" w:space="0" w:color="auto"/>
      </w:divBdr>
    </w:div>
    <w:div w:id="308747119">
      <w:marLeft w:val="480"/>
      <w:marRight w:val="0"/>
      <w:marTop w:val="0"/>
      <w:marBottom w:val="0"/>
      <w:divBdr>
        <w:top w:val="none" w:sz="0" w:space="0" w:color="auto"/>
        <w:left w:val="none" w:sz="0" w:space="0" w:color="auto"/>
        <w:bottom w:val="none" w:sz="0" w:space="0" w:color="auto"/>
        <w:right w:val="none" w:sz="0" w:space="0" w:color="auto"/>
      </w:divBdr>
    </w:div>
    <w:div w:id="308829879">
      <w:marLeft w:val="480"/>
      <w:marRight w:val="0"/>
      <w:marTop w:val="0"/>
      <w:marBottom w:val="0"/>
      <w:divBdr>
        <w:top w:val="none" w:sz="0" w:space="0" w:color="auto"/>
        <w:left w:val="none" w:sz="0" w:space="0" w:color="auto"/>
        <w:bottom w:val="none" w:sz="0" w:space="0" w:color="auto"/>
        <w:right w:val="none" w:sz="0" w:space="0" w:color="auto"/>
      </w:divBdr>
    </w:div>
    <w:div w:id="308949610">
      <w:marLeft w:val="480"/>
      <w:marRight w:val="0"/>
      <w:marTop w:val="0"/>
      <w:marBottom w:val="0"/>
      <w:divBdr>
        <w:top w:val="none" w:sz="0" w:space="0" w:color="auto"/>
        <w:left w:val="none" w:sz="0" w:space="0" w:color="auto"/>
        <w:bottom w:val="none" w:sz="0" w:space="0" w:color="auto"/>
        <w:right w:val="none" w:sz="0" w:space="0" w:color="auto"/>
      </w:divBdr>
    </w:div>
    <w:div w:id="308949811">
      <w:marLeft w:val="480"/>
      <w:marRight w:val="0"/>
      <w:marTop w:val="0"/>
      <w:marBottom w:val="0"/>
      <w:divBdr>
        <w:top w:val="none" w:sz="0" w:space="0" w:color="auto"/>
        <w:left w:val="none" w:sz="0" w:space="0" w:color="auto"/>
        <w:bottom w:val="none" w:sz="0" w:space="0" w:color="auto"/>
        <w:right w:val="none" w:sz="0" w:space="0" w:color="auto"/>
      </w:divBdr>
    </w:div>
    <w:div w:id="309023356">
      <w:marLeft w:val="480"/>
      <w:marRight w:val="0"/>
      <w:marTop w:val="0"/>
      <w:marBottom w:val="0"/>
      <w:divBdr>
        <w:top w:val="none" w:sz="0" w:space="0" w:color="auto"/>
        <w:left w:val="none" w:sz="0" w:space="0" w:color="auto"/>
        <w:bottom w:val="none" w:sz="0" w:space="0" w:color="auto"/>
        <w:right w:val="none" w:sz="0" w:space="0" w:color="auto"/>
      </w:divBdr>
    </w:div>
    <w:div w:id="309292483">
      <w:marLeft w:val="480"/>
      <w:marRight w:val="0"/>
      <w:marTop w:val="0"/>
      <w:marBottom w:val="0"/>
      <w:divBdr>
        <w:top w:val="none" w:sz="0" w:space="0" w:color="auto"/>
        <w:left w:val="none" w:sz="0" w:space="0" w:color="auto"/>
        <w:bottom w:val="none" w:sz="0" w:space="0" w:color="auto"/>
        <w:right w:val="none" w:sz="0" w:space="0" w:color="auto"/>
      </w:divBdr>
    </w:div>
    <w:div w:id="309404490">
      <w:marLeft w:val="480"/>
      <w:marRight w:val="0"/>
      <w:marTop w:val="0"/>
      <w:marBottom w:val="0"/>
      <w:divBdr>
        <w:top w:val="none" w:sz="0" w:space="0" w:color="auto"/>
        <w:left w:val="none" w:sz="0" w:space="0" w:color="auto"/>
        <w:bottom w:val="none" w:sz="0" w:space="0" w:color="auto"/>
        <w:right w:val="none" w:sz="0" w:space="0" w:color="auto"/>
      </w:divBdr>
    </w:div>
    <w:div w:id="309407738">
      <w:marLeft w:val="480"/>
      <w:marRight w:val="0"/>
      <w:marTop w:val="0"/>
      <w:marBottom w:val="0"/>
      <w:divBdr>
        <w:top w:val="none" w:sz="0" w:space="0" w:color="auto"/>
        <w:left w:val="none" w:sz="0" w:space="0" w:color="auto"/>
        <w:bottom w:val="none" w:sz="0" w:space="0" w:color="auto"/>
        <w:right w:val="none" w:sz="0" w:space="0" w:color="auto"/>
      </w:divBdr>
    </w:div>
    <w:div w:id="309752014">
      <w:marLeft w:val="480"/>
      <w:marRight w:val="0"/>
      <w:marTop w:val="0"/>
      <w:marBottom w:val="0"/>
      <w:divBdr>
        <w:top w:val="none" w:sz="0" w:space="0" w:color="auto"/>
        <w:left w:val="none" w:sz="0" w:space="0" w:color="auto"/>
        <w:bottom w:val="none" w:sz="0" w:space="0" w:color="auto"/>
        <w:right w:val="none" w:sz="0" w:space="0" w:color="auto"/>
      </w:divBdr>
    </w:div>
    <w:div w:id="309793737">
      <w:marLeft w:val="480"/>
      <w:marRight w:val="0"/>
      <w:marTop w:val="0"/>
      <w:marBottom w:val="0"/>
      <w:divBdr>
        <w:top w:val="none" w:sz="0" w:space="0" w:color="auto"/>
        <w:left w:val="none" w:sz="0" w:space="0" w:color="auto"/>
        <w:bottom w:val="none" w:sz="0" w:space="0" w:color="auto"/>
        <w:right w:val="none" w:sz="0" w:space="0" w:color="auto"/>
      </w:divBdr>
    </w:div>
    <w:div w:id="309864129">
      <w:marLeft w:val="480"/>
      <w:marRight w:val="0"/>
      <w:marTop w:val="0"/>
      <w:marBottom w:val="0"/>
      <w:divBdr>
        <w:top w:val="none" w:sz="0" w:space="0" w:color="auto"/>
        <w:left w:val="none" w:sz="0" w:space="0" w:color="auto"/>
        <w:bottom w:val="none" w:sz="0" w:space="0" w:color="auto"/>
        <w:right w:val="none" w:sz="0" w:space="0" w:color="auto"/>
      </w:divBdr>
    </w:div>
    <w:div w:id="309868567">
      <w:marLeft w:val="480"/>
      <w:marRight w:val="0"/>
      <w:marTop w:val="0"/>
      <w:marBottom w:val="0"/>
      <w:divBdr>
        <w:top w:val="none" w:sz="0" w:space="0" w:color="auto"/>
        <w:left w:val="none" w:sz="0" w:space="0" w:color="auto"/>
        <w:bottom w:val="none" w:sz="0" w:space="0" w:color="auto"/>
        <w:right w:val="none" w:sz="0" w:space="0" w:color="auto"/>
      </w:divBdr>
    </w:div>
    <w:div w:id="309870728">
      <w:marLeft w:val="480"/>
      <w:marRight w:val="0"/>
      <w:marTop w:val="0"/>
      <w:marBottom w:val="0"/>
      <w:divBdr>
        <w:top w:val="none" w:sz="0" w:space="0" w:color="auto"/>
        <w:left w:val="none" w:sz="0" w:space="0" w:color="auto"/>
        <w:bottom w:val="none" w:sz="0" w:space="0" w:color="auto"/>
        <w:right w:val="none" w:sz="0" w:space="0" w:color="auto"/>
      </w:divBdr>
    </w:div>
    <w:div w:id="309988726">
      <w:marLeft w:val="480"/>
      <w:marRight w:val="0"/>
      <w:marTop w:val="0"/>
      <w:marBottom w:val="0"/>
      <w:divBdr>
        <w:top w:val="none" w:sz="0" w:space="0" w:color="auto"/>
        <w:left w:val="none" w:sz="0" w:space="0" w:color="auto"/>
        <w:bottom w:val="none" w:sz="0" w:space="0" w:color="auto"/>
        <w:right w:val="none" w:sz="0" w:space="0" w:color="auto"/>
      </w:divBdr>
    </w:div>
    <w:div w:id="309988850">
      <w:marLeft w:val="480"/>
      <w:marRight w:val="0"/>
      <w:marTop w:val="0"/>
      <w:marBottom w:val="0"/>
      <w:divBdr>
        <w:top w:val="none" w:sz="0" w:space="0" w:color="auto"/>
        <w:left w:val="none" w:sz="0" w:space="0" w:color="auto"/>
        <w:bottom w:val="none" w:sz="0" w:space="0" w:color="auto"/>
        <w:right w:val="none" w:sz="0" w:space="0" w:color="auto"/>
      </w:divBdr>
    </w:div>
    <w:div w:id="310135418">
      <w:marLeft w:val="480"/>
      <w:marRight w:val="0"/>
      <w:marTop w:val="0"/>
      <w:marBottom w:val="0"/>
      <w:divBdr>
        <w:top w:val="none" w:sz="0" w:space="0" w:color="auto"/>
        <w:left w:val="none" w:sz="0" w:space="0" w:color="auto"/>
        <w:bottom w:val="none" w:sz="0" w:space="0" w:color="auto"/>
        <w:right w:val="none" w:sz="0" w:space="0" w:color="auto"/>
      </w:divBdr>
    </w:div>
    <w:div w:id="310260036">
      <w:marLeft w:val="480"/>
      <w:marRight w:val="0"/>
      <w:marTop w:val="0"/>
      <w:marBottom w:val="0"/>
      <w:divBdr>
        <w:top w:val="none" w:sz="0" w:space="0" w:color="auto"/>
        <w:left w:val="none" w:sz="0" w:space="0" w:color="auto"/>
        <w:bottom w:val="none" w:sz="0" w:space="0" w:color="auto"/>
        <w:right w:val="none" w:sz="0" w:space="0" w:color="auto"/>
      </w:divBdr>
    </w:div>
    <w:div w:id="310446793">
      <w:marLeft w:val="480"/>
      <w:marRight w:val="0"/>
      <w:marTop w:val="0"/>
      <w:marBottom w:val="0"/>
      <w:divBdr>
        <w:top w:val="none" w:sz="0" w:space="0" w:color="auto"/>
        <w:left w:val="none" w:sz="0" w:space="0" w:color="auto"/>
        <w:bottom w:val="none" w:sz="0" w:space="0" w:color="auto"/>
        <w:right w:val="none" w:sz="0" w:space="0" w:color="auto"/>
      </w:divBdr>
    </w:div>
    <w:div w:id="310519313">
      <w:marLeft w:val="480"/>
      <w:marRight w:val="0"/>
      <w:marTop w:val="0"/>
      <w:marBottom w:val="0"/>
      <w:divBdr>
        <w:top w:val="none" w:sz="0" w:space="0" w:color="auto"/>
        <w:left w:val="none" w:sz="0" w:space="0" w:color="auto"/>
        <w:bottom w:val="none" w:sz="0" w:space="0" w:color="auto"/>
        <w:right w:val="none" w:sz="0" w:space="0" w:color="auto"/>
      </w:divBdr>
    </w:div>
    <w:div w:id="310840259">
      <w:marLeft w:val="480"/>
      <w:marRight w:val="0"/>
      <w:marTop w:val="0"/>
      <w:marBottom w:val="0"/>
      <w:divBdr>
        <w:top w:val="none" w:sz="0" w:space="0" w:color="auto"/>
        <w:left w:val="none" w:sz="0" w:space="0" w:color="auto"/>
        <w:bottom w:val="none" w:sz="0" w:space="0" w:color="auto"/>
        <w:right w:val="none" w:sz="0" w:space="0" w:color="auto"/>
      </w:divBdr>
    </w:div>
    <w:div w:id="311058209">
      <w:marLeft w:val="480"/>
      <w:marRight w:val="0"/>
      <w:marTop w:val="0"/>
      <w:marBottom w:val="0"/>
      <w:divBdr>
        <w:top w:val="none" w:sz="0" w:space="0" w:color="auto"/>
        <w:left w:val="none" w:sz="0" w:space="0" w:color="auto"/>
        <w:bottom w:val="none" w:sz="0" w:space="0" w:color="auto"/>
        <w:right w:val="none" w:sz="0" w:space="0" w:color="auto"/>
      </w:divBdr>
    </w:div>
    <w:div w:id="311182674">
      <w:marLeft w:val="480"/>
      <w:marRight w:val="0"/>
      <w:marTop w:val="0"/>
      <w:marBottom w:val="0"/>
      <w:divBdr>
        <w:top w:val="none" w:sz="0" w:space="0" w:color="auto"/>
        <w:left w:val="none" w:sz="0" w:space="0" w:color="auto"/>
        <w:bottom w:val="none" w:sz="0" w:space="0" w:color="auto"/>
        <w:right w:val="none" w:sz="0" w:space="0" w:color="auto"/>
      </w:divBdr>
    </w:div>
    <w:div w:id="311523545">
      <w:marLeft w:val="480"/>
      <w:marRight w:val="0"/>
      <w:marTop w:val="0"/>
      <w:marBottom w:val="0"/>
      <w:divBdr>
        <w:top w:val="none" w:sz="0" w:space="0" w:color="auto"/>
        <w:left w:val="none" w:sz="0" w:space="0" w:color="auto"/>
        <w:bottom w:val="none" w:sz="0" w:space="0" w:color="auto"/>
        <w:right w:val="none" w:sz="0" w:space="0" w:color="auto"/>
      </w:divBdr>
    </w:div>
    <w:div w:id="311568614">
      <w:marLeft w:val="480"/>
      <w:marRight w:val="0"/>
      <w:marTop w:val="0"/>
      <w:marBottom w:val="0"/>
      <w:divBdr>
        <w:top w:val="none" w:sz="0" w:space="0" w:color="auto"/>
        <w:left w:val="none" w:sz="0" w:space="0" w:color="auto"/>
        <w:bottom w:val="none" w:sz="0" w:space="0" w:color="auto"/>
        <w:right w:val="none" w:sz="0" w:space="0" w:color="auto"/>
      </w:divBdr>
    </w:div>
    <w:div w:id="311953666">
      <w:marLeft w:val="480"/>
      <w:marRight w:val="0"/>
      <w:marTop w:val="0"/>
      <w:marBottom w:val="0"/>
      <w:divBdr>
        <w:top w:val="none" w:sz="0" w:space="0" w:color="auto"/>
        <w:left w:val="none" w:sz="0" w:space="0" w:color="auto"/>
        <w:bottom w:val="none" w:sz="0" w:space="0" w:color="auto"/>
        <w:right w:val="none" w:sz="0" w:space="0" w:color="auto"/>
      </w:divBdr>
    </w:div>
    <w:div w:id="311983343">
      <w:marLeft w:val="480"/>
      <w:marRight w:val="0"/>
      <w:marTop w:val="0"/>
      <w:marBottom w:val="0"/>
      <w:divBdr>
        <w:top w:val="none" w:sz="0" w:space="0" w:color="auto"/>
        <w:left w:val="none" w:sz="0" w:space="0" w:color="auto"/>
        <w:bottom w:val="none" w:sz="0" w:space="0" w:color="auto"/>
        <w:right w:val="none" w:sz="0" w:space="0" w:color="auto"/>
      </w:divBdr>
    </w:div>
    <w:div w:id="312029813">
      <w:marLeft w:val="480"/>
      <w:marRight w:val="0"/>
      <w:marTop w:val="0"/>
      <w:marBottom w:val="0"/>
      <w:divBdr>
        <w:top w:val="none" w:sz="0" w:space="0" w:color="auto"/>
        <w:left w:val="none" w:sz="0" w:space="0" w:color="auto"/>
        <w:bottom w:val="none" w:sz="0" w:space="0" w:color="auto"/>
        <w:right w:val="none" w:sz="0" w:space="0" w:color="auto"/>
      </w:divBdr>
    </w:div>
    <w:div w:id="312294745">
      <w:marLeft w:val="480"/>
      <w:marRight w:val="0"/>
      <w:marTop w:val="0"/>
      <w:marBottom w:val="0"/>
      <w:divBdr>
        <w:top w:val="none" w:sz="0" w:space="0" w:color="auto"/>
        <w:left w:val="none" w:sz="0" w:space="0" w:color="auto"/>
        <w:bottom w:val="none" w:sz="0" w:space="0" w:color="auto"/>
        <w:right w:val="none" w:sz="0" w:space="0" w:color="auto"/>
      </w:divBdr>
    </w:div>
    <w:div w:id="312295347">
      <w:marLeft w:val="480"/>
      <w:marRight w:val="0"/>
      <w:marTop w:val="0"/>
      <w:marBottom w:val="0"/>
      <w:divBdr>
        <w:top w:val="none" w:sz="0" w:space="0" w:color="auto"/>
        <w:left w:val="none" w:sz="0" w:space="0" w:color="auto"/>
        <w:bottom w:val="none" w:sz="0" w:space="0" w:color="auto"/>
        <w:right w:val="none" w:sz="0" w:space="0" w:color="auto"/>
      </w:divBdr>
    </w:div>
    <w:div w:id="312372462">
      <w:marLeft w:val="480"/>
      <w:marRight w:val="0"/>
      <w:marTop w:val="0"/>
      <w:marBottom w:val="0"/>
      <w:divBdr>
        <w:top w:val="none" w:sz="0" w:space="0" w:color="auto"/>
        <w:left w:val="none" w:sz="0" w:space="0" w:color="auto"/>
        <w:bottom w:val="none" w:sz="0" w:space="0" w:color="auto"/>
        <w:right w:val="none" w:sz="0" w:space="0" w:color="auto"/>
      </w:divBdr>
    </w:div>
    <w:div w:id="312636515">
      <w:marLeft w:val="480"/>
      <w:marRight w:val="0"/>
      <w:marTop w:val="0"/>
      <w:marBottom w:val="0"/>
      <w:divBdr>
        <w:top w:val="none" w:sz="0" w:space="0" w:color="auto"/>
        <w:left w:val="none" w:sz="0" w:space="0" w:color="auto"/>
        <w:bottom w:val="none" w:sz="0" w:space="0" w:color="auto"/>
        <w:right w:val="none" w:sz="0" w:space="0" w:color="auto"/>
      </w:divBdr>
    </w:div>
    <w:div w:id="312682649">
      <w:marLeft w:val="480"/>
      <w:marRight w:val="0"/>
      <w:marTop w:val="0"/>
      <w:marBottom w:val="0"/>
      <w:divBdr>
        <w:top w:val="none" w:sz="0" w:space="0" w:color="auto"/>
        <w:left w:val="none" w:sz="0" w:space="0" w:color="auto"/>
        <w:bottom w:val="none" w:sz="0" w:space="0" w:color="auto"/>
        <w:right w:val="none" w:sz="0" w:space="0" w:color="auto"/>
      </w:divBdr>
    </w:div>
    <w:div w:id="313339649">
      <w:marLeft w:val="480"/>
      <w:marRight w:val="0"/>
      <w:marTop w:val="0"/>
      <w:marBottom w:val="0"/>
      <w:divBdr>
        <w:top w:val="none" w:sz="0" w:space="0" w:color="auto"/>
        <w:left w:val="none" w:sz="0" w:space="0" w:color="auto"/>
        <w:bottom w:val="none" w:sz="0" w:space="0" w:color="auto"/>
        <w:right w:val="none" w:sz="0" w:space="0" w:color="auto"/>
      </w:divBdr>
    </w:div>
    <w:div w:id="313341141">
      <w:marLeft w:val="480"/>
      <w:marRight w:val="0"/>
      <w:marTop w:val="0"/>
      <w:marBottom w:val="0"/>
      <w:divBdr>
        <w:top w:val="none" w:sz="0" w:space="0" w:color="auto"/>
        <w:left w:val="none" w:sz="0" w:space="0" w:color="auto"/>
        <w:bottom w:val="none" w:sz="0" w:space="0" w:color="auto"/>
        <w:right w:val="none" w:sz="0" w:space="0" w:color="auto"/>
      </w:divBdr>
    </w:div>
    <w:div w:id="313533475">
      <w:marLeft w:val="480"/>
      <w:marRight w:val="0"/>
      <w:marTop w:val="0"/>
      <w:marBottom w:val="0"/>
      <w:divBdr>
        <w:top w:val="none" w:sz="0" w:space="0" w:color="auto"/>
        <w:left w:val="none" w:sz="0" w:space="0" w:color="auto"/>
        <w:bottom w:val="none" w:sz="0" w:space="0" w:color="auto"/>
        <w:right w:val="none" w:sz="0" w:space="0" w:color="auto"/>
      </w:divBdr>
    </w:div>
    <w:div w:id="313684913">
      <w:marLeft w:val="480"/>
      <w:marRight w:val="0"/>
      <w:marTop w:val="0"/>
      <w:marBottom w:val="0"/>
      <w:divBdr>
        <w:top w:val="none" w:sz="0" w:space="0" w:color="auto"/>
        <w:left w:val="none" w:sz="0" w:space="0" w:color="auto"/>
        <w:bottom w:val="none" w:sz="0" w:space="0" w:color="auto"/>
        <w:right w:val="none" w:sz="0" w:space="0" w:color="auto"/>
      </w:divBdr>
    </w:div>
    <w:div w:id="313724552">
      <w:marLeft w:val="480"/>
      <w:marRight w:val="0"/>
      <w:marTop w:val="0"/>
      <w:marBottom w:val="0"/>
      <w:divBdr>
        <w:top w:val="none" w:sz="0" w:space="0" w:color="auto"/>
        <w:left w:val="none" w:sz="0" w:space="0" w:color="auto"/>
        <w:bottom w:val="none" w:sz="0" w:space="0" w:color="auto"/>
        <w:right w:val="none" w:sz="0" w:space="0" w:color="auto"/>
      </w:divBdr>
    </w:div>
    <w:div w:id="313990289">
      <w:marLeft w:val="480"/>
      <w:marRight w:val="0"/>
      <w:marTop w:val="0"/>
      <w:marBottom w:val="0"/>
      <w:divBdr>
        <w:top w:val="none" w:sz="0" w:space="0" w:color="auto"/>
        <w:left w:val="none" w:sz="0" w:space="0" w:color="auto"/>
        <w:bottom w:val="none" w:sz="0" w:space="0" w:color="auto"/>
        <w:right w:val="none" w:sz="0" w:space="0" w:color="auto"/>
      </w:divBdr>
    </w:div>
    <w:div w:id="314259371">
      <w:marLeft w:val="480"/>
      <w:marRight w:val="0"/>
      <w:marTop w:val="0"/>
      <w:marBottom w:val="0"/>
      <w:divBdr>
        <w:top w:val="none" w:sz="0" w:space="0" w:color="auto"/>
        <w:left w:val="none" w:sz="0" w:space="0" w:color="auto"/>
        <w:bottom w:val="none" w:sz="0" w:space="0" w:color="auto"/>
        <w:right w:val="none" w:sz="0" w:space="0" w:color="auto"/>
      </w:divBdr>
    </w:div>
    <w:div w:id="314381166">
      <w:marLeft w:val="480"/>
      <w:marRight w:val="0"/>
      <w:marTop w:val="0"/>
      <w:marBottom w:val="0"/>
      <w:divBdr>
        <w:top w:val="none" w:sz="0" w:space="0" w:color="auto"/>
        <w:left w:val="none" w:sz="0" w:space="0" w:color="auto"/>
        <w:bottom w:val="none" w:sz="0" w:space="0" w:color="auto"/>
        <w:right w:val="none" w:sz="0" w:space="0" w:color="auto"/>
      </w:divBdr>
    </w:div>
    <w:div w:id="314531956">
      <w:marLeft w:val="480"/>
      <w:marRight w:val="0"/>
      <w:marTop w:val="0"/>
      <w:marBottom w:val="0"/>
      <w:divBdr>
        <w:top w:val="none" w:sz="0" w:space="0" w:color="auto"/>
        <w:left w:val="none" w:sz="0" w:space="0" w:color="auto"/>
        <w:bottom w:val="none" w:sz="0" w:space="0" w:color="auto"/>
        <w:right w:val="none" w:sz="0" w:space="0" w:color="auto"/>
      </w:divBdr>
    </w:div>
    <w:div w:id="314988385">
      <w:marLeft w:val="480"/>
      <w:marRight w:val="0"/>
      <w:marTop w:val="0"/>
      <w:marBottom w:val="0"/>
      <w:divBdr>
        <w:top w:val="none" w:sz="0" w:space="0" w:color="auto"/>
        <w:left w:val="none" w:sz="0" w:space="0" w:color="auto"/>
        <w:bottom w:val="none" w:sz="0" w:space="0" w:color="auto"/>
        <w:right w:val="none" w:sz="0" w:space="0" w:color="auto"/>
      </w:divBdr>
    </w:div>
    <w:div w:id="315035546">
      <w:marLeft w:val="480"/>
      <w:marRight w:val="0"/>
      <w:marTop w:val="0"/>
      <w:marBottom w:val="0"/>
      <w:divBdr>
        <w:top w:val="none" w:sz="0" w:space="0" w:color="auto"/>
        <w:left w:val="none" w:sz="0" w:space="0" w:color="auto"/>
        <w:bottom w:val="none" w:sz="0" w:space="0" w:color="auto"/>
        <w:right w:val="none" w:sz="0" w:space="0" w:color="auto"/>
      </w:divBdr>
    </w:div>
    <w:div w:id="315187611">
      <w:marLeft w:val="480"/>
      <w:marRight w:val="0"/>
      <w:marTop w:val="0"/>
      <w:marBottom w:val="0"/>
      <w:divBdr>
        <w:top w:val="none" w:sz="0" w:space="0" w:color="auto"/>
        <w:left w:val="none" w:sz="0" w:space="0" w:color="auto"/>
        <w:bottom w:val="none" w:sz="0" w:space="0" w:color="auto"/>
        <w:right w:val="none" w:sz="0" w:space="0" w:color="auto"/>
      </w:divBdr>
    </w:div>
    <w:div w:id="315260445">
      <w:marLeft w:val="480"/>
      <w:marRight w:val="0"/>
      <w:marTop w:val="0"/>
      <w:marBottom w:val="0"/>
      <w:divBdr>
        <w:top w:val="none" w:sz="0" w:space="0" w:color="auto"/>
        <w:left w:val="none" w:sz="0" w:space="0" w:color="auto"/>
        <w:bottom w:val="none" w:sz="0" w:space="0" w:color="auto"/>
        <w:right w:val="none" w:sz="0" w:space="0" w:color="auto"/>
      </w:divBdr>
    </w:div>
    <w:div w:id="315450370">
      <w:marLeft w:val="480"/>
      <w:marRight w:val="0"/>
      <w:marTop w:val="0"/>
      <w:marBottom w:val="0"/>
      <w:divBdr>
        <w:top w:val="none" w:sz="0" w:space="0" w:color="auto"/>
        <w:left w:val="none" w:sz="0" w:space="0" w:color="auto"/>
        <w:bottom w:val="none" w:sz="0" w:space="0" w:color="auto"/>
        <w:right w:val="none" w:sz="0" w:space="0" w:color="auto"/>
      </w:divBdr>
    </w:div>
    <w:div w:id="315644411">
      <w:marLeft w:val="480"/>
      <w:marRight w:val="0"/>
      <w:marTop w:val="0"/>
      <w:marBottom w:val="0"/>
      <w:divBdr>
        <w:top w:val="none" w:sz="0" w:space="0" w:color="auto"/>
        <w:left w:val="none" w:sz="0" w:space="0" w:color="auto"/>
        <w:bottom w:val="none" w:sz="0" w:space="0" w:color="auto"/>
        <w:right w:val="none" w:sz="0" w:space="0" w:color="auto"/>
      </w:divBdr>
    </w:div>
    <w:div w:id="315644766">
      <w:marLeft w:val="480"/>
      <w:marRight w:val="0"/>
      <w:marTop w:val="0"/>
      <w:marBottom w:val="0"/>
      <w:divBdr>
        <w:top w:val="none" w:sz="0" w:space="0" w:color="auto"/>
        <w:left w:val="none" w:sz="0" w:space="0" w:color="auto"/>
        <w:bottom w:val="none" w:sz="0" w:space="0" w:color="auto"/>
        <w:right w:val="none" w:sz="0" w:space="0" w:color="auto"/>
      </w:divBdr>
    </w:div>
    <w:div w:id="315767998">
      <w:marLeft w:val="480"/>
      <w:marRight w:val="0"/>
      <w:marTop w:val="0"/>
      <w:marBottom w:val="0"/>
      <w:divBdr>
        <w:top w:val="none" w:sz="0" w:space="0" w:color="auto"/>
        <w:left w:val="none" w:sz="0" w:space="0" w:color="auto"/>
        <w:bottom w:val="none" w:sz="0" w:space="0" w:color="auto"/>
        <w:right w:val="none" w:sz="0" w:space="0" w:color="auto"/>
      </w:divBdr>
    </w:div>
    <w:div w:id="315887604">
      <w:marLeft w:val="480"/>
      <w:marRight w:val="0"/>
      <w:marTop w:val="0"/>
      <w:marBottom w:val="0"/>
      <w:divBdr>
        <w:top w:val="none" w:sz="0" w:space="0" w:color="auto"/>
        <w:left w:val="none" w:sz="0" w:space="0" w:color="auto"/>
        <w:bottom w:val="none" w:sz="0" w:space="0" w:color="auto"/>
        <w:right w:val="none" w:sz="0" w:space="0" w:color="auto"/>
      </w:divBdr>
    </w:div>
    <w:div w:id="315913018">
      <w:marLeft w:val="480"/>
      <w:marRight w:val="0"/>
      <w:marTop w:val="0"/>
      <w:marBottom w:val="0"/>
      <w:divBdr>
        <w:top w:val="none" w:sz="0" w:space="0" w:color="auto"/>
        <w:left w:val="none" w:sz="0" w:space="0" w:color="auto"/>
        <w:bottom w:val="none" w:sz="0" w:space="0" w:color="auto"/>
        <w:right w:val="none" w:sz="0" w:space="0" w:color="auto"/>
      </w:divBdr>
    </w:div>
    <w:div w:id="316080152">
      <w:marLeft w:val="480"/>
      <w:marRight w:val="0"/>
      <w:marTop w:val="0"/>
      <w:marBottom w:val="0"/>
      <w:divBdr>
        <w:top w:val="none" w:sz="0" w:space="0" w:color="auto"/>
        <w:left w:val="none" w:sz="0" w:space="0" w:color="auto"/>
        <w:bottom w:val="none" w:sz="0" w:space="0" w:color="auto"/>
        <w:right w:val="none" w:sz="0" w:space="0" w:color="auto"/>
      </w:divBdr>
    </w:div>
    <w:div w:id="316761692">
      <w:marLeft w:val="480"/>
      <w:marRight w:val="0"/>
      <w:marTop w:val="0"/>
      <w:marBottom w:val="0"/>
      <w:divBdr>
        <w:top w:val="none" w:sz="0" w:space="0" w:color="auto"/>
        <w:left w:val="none" w:sz="0" w:space="0" w:color="auto"/>
        <w:bottom w:val="none" w:sz="0" w:space="0" w:color="auto"/>
        <w:right w:val="none" w:sz="0" w:space="0" w:color="auto"/>
      </w:divBdr>
    </w:div>
    <w:div w:id="316807053">
      <w:marLeft w:val="480"/>
      <w:marRight w:val="0"/>
      <w:marTop w:val="0"/>
      <w:marBottom w:val="0"/>
      <w:divBdr>
        <w:top w:val="none" w:sz="0" w:space="0" w:color="auto"/>
        <w:left w:val="none" w:sz="0" w:space="0" w:color="auto"/>
        <w:bottom w:val="none" w:sz="0" w:space="0" w:color="auto"/>
        <w:right w:val="none" w:sz="0" w:space="0" w:color="auto"/>
      </w:divBdr>
    </w:div>
    <w:div w:id="316957360">
      <w:marLeft w:val="480"/>
      <w:marRight w:val="0"/>
      <w:marTop w:val="0"/>
      <w:marBottom w:val="0"/>
      <w:divBdr>
        <w:top w:val="none" w:sz="0" w:space="0" w:color="auto"/>
        <w:left w:val="none" w:sz="0" w:space="0" w:color="auto"/>
        <w:bottom w:val="none" w:sz="0" w:space="0" w:color="auto"/>
        <w:right w:val="none" w:sz="0" w:space="0" w:color="auto"/>
      </w:divBdr>
    </w:div>
    <w:div w:id="316960901">
      <w:marLeft w:val="480"/>
      <w:marRight w:val="0"/>
      <w:marTop w:val="0"/>
      <w:marBottom w:val="0"/>
      <w:divBdr>
        <w:top w:val="none" w:sz="0" w:space="0" w:color="auto"/>
        <w:left w:val="none" w:sz="0" w:space="0" w:color="auto"/>
        <w:bottom w:val="none" w:sz="0" w:space="0" w:color="auto"/>
        <w:right w:val="none" w:sz="0" w:space="0" w:color="auto"/>
      </w:divBdr>
    </w:div>
    <w:div w:id="317003718">
      <w:marLeft w:val="480"/>
      <w:marRight w:val="0"/>
      <w:marTop w:val="0"/>
      <w:marBottom w:val="0"/>
      <w:divBdr>
        <w:top w:val="none" w:sz="0" w:space="0" w:color="auto"/>
        <w:left w:val="none" w:sz="0" w:space="0" w:color="auto"/>
        <w:bottom w:val="none" w:sz="0" w:space="0" w:color="auto"/>
        <w:right w:val="none" w:sz="0" w:space="0" w:color="auto"/>
      </w:divBdr>
    </w:div>
    <w:div w:id="317656754">
      <w:marLeft w:val="480"/>
      <w:marRight w:val="0"/>
      <w:marTop w:val="0"/>
      <w:marBottom w:val="0"/>
      <w:divBdr>
        <w:top w:val="none" w:sz="0" w:space="0" w:color="auto"/>
        <w:left w:val="none" w:sz="0" w:space="0" w:color="auto"/>
        <w:bottom w:val="none" w:sz="0" w:space="0" w:color="auto"/>
        <w:right w:val="none" w:sz="0" w:space="0" w:color="auto"/>
      </w:divBdr>
    </w:div>
    <w:div w:id="318197826">
      <w:marLeft w:val="480"/>
      <w:marRight w:val="0"/>
      <w:marTop w:val="0"/>
      <w:marBottom w:val="0"/>
      <w:divBdr>
        <w:top w:val="none" w:sz="0" w:space="0" w:color="auto"/>
        <w:left w:val="none" w:sz="0" w:space="0" w:color="auto"/>
        <w:bottom w:val="none" w:sz="0" w:space="0" w:color="auto"/>
        <w:right w:val="none" w:sz="0" w:space="0" w:color="auto"/>
      </w:divBdr>
    </w:div>
    <w:div w:id="318465446">
      <w:marLeft w:val="480"/>
      <w:marRight w:val="0"/>
      <w:marTop w:val="0"/>
      <w:marBottom w:val="0"/>
      <w:divBdr>
        <w:top w:val="none" w:sz="0" w:space="0" w:color="auto"/>
        <w:left w:val="none" w:sz="0" w:space="0" w:color="auto"/>
        <w:bottom w:val="none" w:sz="0" w:space="0" w:color="auto"/>
        <w:right w:val="none" w:sz="0" w:space="0" w:color="auto"/>
      </w:divBdr>
    </w:div>
    <w:div w:id="318583974">
      <w:marLeft w:val="480"/>
      <w:marRight w:val="0"/>
      <w:marTop w:val="0"/>
      <w:marBottom w:val="0"/>
      <w:divBdr>
        <w:top w:val="none" w:sz="0" w:space="0" w:color="auto"/>
        <w:left w:val="none" w:sz="0" w:space="0" w:color="auto"/>
        <w:bottom w:val="none" w:sz="0" w:space="0" w:color="auto"/>
        <w:right w:val="none" w:sz="0" w:space="0" w:color="auto"/>
      </w:divBdr>
    </w:div>
    <w:div w:id="318703099">
      <w:marLeft w:val="480"/>
      <w:marRight w:val="0"/>
      <w:marTop w:val="0"/>
      <w:marBottom w:val="0"/>
      <w:divBdr>
        <w:top w:val="none" w:sz="0" w:space="0" w:color="auto"/>
        <w:left w:val="none" w:sz="0" w:space="0" w:color="auto"/>
        <w:bottom w:val="none" w:sz="0" w:space="0" w:color="auto"/>
        <w:right w:val="none" w:sz="0" w:space="0" w:color="auto"/>
      </w:divBdr>
    </w:div>
    <w:div w:id="318964623">
      <w:marLeft w:val="480"/>
      <w:marRight w:val="0"/>
      <w:marTop w:val="0"/>
      <w:marBottom w:val="0"/>
      <w:divBdr>
        <w:top w:val="none" w:sz="0" w:space="0" w:color="auto"/>
        <w:left w:val="none" w:sz="0" w:space="0" w:color="auto"/>
        <w:bottom w:val="none" w:sz="0" w:space="0" w:color="auto"/>
        <w:right w:val="none" w:sz="0" w:space="0" w:color="auto"/>
      </w:divBdr>
    </w:div>
    <w:div w:id="318969637">
      <w:marLeft w:val="480"/>
      <w:marRight w:val="0"/>
      <w:marTop w:val="0"/>
      <w:marBottom w:val="0"/>
      <w:divBdr>
        <w:top w:val="none" w:sz="0" w:space="0" w:color="auto"/>
        <w:left w:val="none" w:sz="0" w:space="0" w:color="auto"/>
        <w:bottom w:val="none" w:sz="0" w:space="0" w:color="auto"/>
        <w:right w:val="none" w:sz="0" w:space="0" w:color="auto"/>
      </w:divBdr>
    </w:div>
    <w:div w:id="319041392">
      <w:marLeft w:val="480"/>
      <w:marRight w:val="0"/>
      <w:marTop w:val="0"/>
      <w:marBottom w:val="0"/>
      <w:divBdr>
        <w:top w:val="none" w:sz="0" w:space="0" w:color="auto"/>
        <w:left w:val="none" w:sz="0" w:space="0" w:color="auto"/>
        <w:bottom w:val="none" w:sz="0" w:space="0" w:color="auto"/>
        <w:right w:val="none" w:sz="0" w:space="0" w:color="auto"/>
      </w:divBdr>
    </w:div>
    <w:div w:id="319234054">
      <w:marLeft w:val="480"/>
      <w:marRight w:val="0"/>
      <w:marTop w:val="0"/>
      <w:marBottom w:val="0"/>
      <w:divBdr>
        <w:top w:val="none" w:sz="0" w:space="0" w:color="auto"/>
        <w:left w:val="none" w:sz="0" w:space="0" w:color="auto"/>
        <w:bottom w:val="none" w:sz="0" w:space="0" w:color="auto"/>
        <w:right w:val="none" w:sz="0" w:space="0" w:color="auto"/>
      </w:divBdr>
    </w:div>
    <w:div w:id="319426517">
      <w:marLeft w:val="480"/>
      <w:marRight w:val="0"/>
      <w:marTop w:val="0"/>
      <w:marBottom w:val="0"/>
      <w:divBdr>
        <w:top w:val="none" w:sz="0" w:space="0" w:color="auto"/>
        <w:left w:val="none" w:sz="0" w:space="0" w:color="auto"/>
        <w:bottom w:val="none" w:sz="0" w:space="0" w:color="auto"/>
        <w:right w:val="none" w:sz="0" w:space="0" w:color="auto"/>
      </w:divBdr>
    </w:div>
    <w:div w:id="319429895">
      <w:marLeft w:val="480"/>
      <w:marRight w:val="0"/>
      <w:marTop w:val="0"/>
      <w:marBottom w:val="0"/>
      <w:divBdr>
        <w:top w:val="none" w:sz="0" w:space="0" w:color="auto"/>
        <w:left w:val="none" w:sz="0" w:space="0" w:color="auto"/>
        <w:bottom w:val="none" w:sz="0" w:space="0" w:color="auto"/>
        <w:right w:val="none" w:sz="0" w:space="0" w:color="auto"/>
      </w:divBdr>
    </w:div>
    <w:div w:id="319431710">
      <w:marLeft w:val="480"/>
      <w:marRight w:val="0"/>
      <w:marTop w:val="0"/>
      <w:marBottom w:val="0"/>
      <w:divBdr>
        <w:top w:val="none" w:sz="0" w:space="0" w:color="auto"/>
        <w:left w:val="none" w:sz="0" w:space="0" w:color="auto"/>
        <w:bottom w:val="none" w:sz="0" w:space="0" w:color="auto"/>
        <w:right w:val="none" w:sz="0" w:space="0" w:color="auto"/>
      </w:divBdr>
    </w:div>
    <w:div w:id="319507542">
      <w:marLeft w:val="480"/>
      <w:marRight w:val="0"/>
      <w:marTop w:val="0"/>
      <w:marBottom w:val="0"/>
      <w:divBdr>
        <w:top w:val="none" w:sz="0" w:space="0" w:color="auto"/>
        <w:left w:val="none" w:sz="0" w:space="0" w:color="auto"/>
        <w:bottom w:val="none" w:sz="0" w:space="0" w:color="auto"/>
        <w:right w:val="none" w:sz="0" w:space="0" w:color="auto"/>
      </w:divBdr>
    </w:div>
    <w:div w:id="319626639">
      <w:marLeft w:val="480"/>
      <w:marRight w:val="0"/>
      <w:marTop w:val="0"/>
      <w:marBottom w:val="0"/>
      <w:divBdr>
        <w:top w:val="none" w:sz="0" w:space="0" w:color="auto"/>
        <w:left w:val="none" w:sz="0" w:space="0" w:color="auto"/>
        <w:bottom w:val="none" w:sz="0" w:space="0" w:color="auto"/>
        <w:right w:val="none" w:sz="0" w:space="0" w:color="auto"/>
      </w:divBdr>
    </w:div>
    <w:div w:id="319846195">
      <w:marLeft w:val="480"/>
      <w:marRight w:val="0"/>
      <w:marTop w:val="0"/>
      <w:marBottom w:val="0"/>
      <w:divBdr>
        <w:top w:val="none" w:sz="0" w:space="0" w:color="auto"/>
        <w:left w:val="none" w:sz="0" w:space="0" w:color="auto"/>
        <w:bottom w:val="none" w:sz="0" w:space="0" w:color="auto"/>
        <w:right w:val="none" w:sz="0" w:space="0" w:color="auto"/>
      </w:divBdr>
    </w:div>
    <w:div w:id="319896022">
      <w:marLeft w:val="480"/>
      <w:marRight w:val="0"/>
      <w:marTop w:val="0"/>
      <w:marBottom w:val="0"/>
      <w:divBdr>
        <w:top w:val="none" w:sz="0" w:space="0" w:color="auto"/>
        <w:left w:val="none" w:sz="0" w:space="0" w:color="auto"/>
        <w:bottom w:val="none" w:sz="0" w:space="0" w:color="auto"/>
        <w:right w:val="none" w:sz="0" w:space="0" w:color="auto"/>
      </w:divBdr>
    </w:div>
    <w:div w:id="320039004">
      <w:marLeft w:val="480"/>
      <w:marRight w:val="0"/>
      <w:marTop w:val="0"/>
      <w:marBottom w:val="0"/>
      <w:divBdr>
        <w:top w:val="none" w:sz="0" w:space="0" w:color="auto"/>
        <w:left w:val="none" w:sz="0" w:space="0" w:color="auto"/>
        <w:bottom w:val="none" w:sz="0" w:space="0" w:color="auto"/>
        <w:right w:val="none" w:sz="0" w:space="0" w:color="auto"/>
      </w:divBdr>
    </w:div>
    <w:div w:id="320084857">
      <w:marLeft w:val="480"/>
      <w:marRight w:val="0"/>
      <w:marTop w:val="0"/>
      <w:marBottom w:val="0"/>
      <w:divBdr>
        <w:top w:val="none" w:sz="0" w:space="0" w:color="auto"/>
        <w:left w:val="none" w:sz="0" w:space="0" w:color="auto"/>
        <w:bottom w:val="none" w:sz="0" w:space="0" w:color="auto"/>
        <w:right w:val="none" w:sz="0" w:space="0" w:color="auto"/>
      </w:divBdr>
    </w:div>
    <w:div w:id="320162948">
      <w:marLeft w:val="480"/>
      <w:marRight w:val="0"/>
      <w:marTop w:val="0"/>
      <w:marBottom w:val="0"/>
      <w:divBdr>
        <w:top w:val="none" w:sz="0" w:space="0" w:color="auto"/>
        <w:left w:val="none" w:sz="0" w:space="0" w:color="auto"/>
        <w:bottom w:val="none" w:sz="0" w:space="0" w:color="auto"/>
        <w:right w:val="none" w:sz="0" w:space="0" w:color="auto"/>
      </w:divBdr>
    </w:div>
    <w:div w:id="320238187">
      <w:marLeft w:val="480"/>
      <w:marRight w:val="0"/>
      <w:marTop w:val="0"/>
      <w:marBottom w:val="0"/>
      <w:divBdr>
        <w:top w:val="none" w:sz="0" w:space="0" w:color="auto"/>
        <w:left w:val="none" w:sz="0" w:space="0" w:color="auto"/>
        <w:bottom w:val="none" w:sz="0" w:space="0" w:color="auto"/>
        <w:right w:val="none" w:sz="0" w:space="0" w:color="auto"/>
      </w:divBdr>
    </w:div>
    <w:div w:id="320239258">
      <w:marLeft w:val="480"/>
      <w:marRight w:val="0"/>
      <w:marTop w:val="0"/>
      <w:marBottom w:val="0"/>
      <w:divBdr>
        <w:top w:val="none" w:sz="0" w:space="0" w:color="auto"/>
        <w:left w:val="none" w:sz="0" w:space="0" w:color="auto"/>
        <w:bottom w:val="none" w:sz="0" w:space="0" w:color="auto"/>
        <w:right w:val="none" w:sz="0" w:space="0" w:color="auto"/>
      </w:divBdr>
    </w:div>
    <w:div w:id="320278743">
      <w:marLeft w:val="480"/>
      <w:marRight w:val="0"/>
      <w:marTop w:val="0"/>
      <w:marBottom w:val="0"/>
      <w:divBdr>
        <w:top w:val="none" w:sz="0" w:space="0" w:color="auto"/>
        <w:left w:val="none" w:sz="0" w:space="0" w:color="auto"/>
        <w:bottom w:val="none" w:sz="0" w:space="0" w:color="auto"/>
        <w:right w:val="none" w:sz="0" w:space="0" w:color="auto"/>
      </w:divBdr>
    </w:div>
    <w:div w:id="320279225">
      <w:marLeft w:val="480"/>
      <w:marRight w:val="0"/>
      <w:marTop w:val="0"/>
      <w:marBottom w:val="0"/>
      <w:divBdr>
        <w:top w:val="none" w:sz="0" w:space="0" w:color="auto"/>
        <w:left w:val="none" w:sz="0" w:space="0" w:color="auto"/>
        <w:bottom w:val="none" w:sz="0" w:space="0" w:color="auto"/>
        <w:right w:val="none" w:sz="0" w:space="0" w:color="auto"/>
      </w:divBdr>
    </w:div>
    <w:div w:id="320473585">
      <w:marLeft w:val="480"/>
      <w:marRight w:val="0"/>
      <w:marTop w:val="0"/>
      <w:marBottom w:val="0"/>
      <w:divBdr>
        <w:top w:val="none" w:sz="0" w:space="0" w:color="auto"/>
        <w:left w:val="none" w:sz="0" w:space="0" w:color="auto"/>
        <w:bottom w:val="none" w:sz="0" w:space="0" w:color="auto"/>
        <w:right w:val="none" w:sz="0" w:space="0" w:color="auto"/>
      </w:divBdr>
    </w:div>
    <w:div w:id="320693524">
      <w:marLeft w:val="480"/>
      <w:marRight w:val="0"/>
      <w:marTop w:val="0"/>
      <w:marBottom w:val="0"/>
      <w:divBdr>
        <w:top w:val="none" w:sz="0" w:space="0" w:color="auto"/>
        <w:left w:val="none" w:sz="0" w:space="0" w:color="auto"/>
        <w:bottom w:val="none" w:sz="0" w:space="0" w:color="auto"/>
        <w:right w:val="none" w:sz="0" w:space="0" w:color="auto"/>
      </w:divBdr>
    </w:div>
    <w:div w:id="320815915">
      <w:marLeft w:val="480"/>
      <w:marRight w:val="0"/>
      <w:marTop w:val="0"/>
      <w:marBottom w:val="0"/>
      <w:divBdr>
        <w:top w:val="none" w:sz="0" w:space="0" w:color="auto"/>
        <w:left w:val="none" w:sz="0" w:space="0" w:color="auto"/>
        <w:bottom w:val="none" w:sz="0" w:space="0" w:color="auto"/>
        <w:right w:val="none" w:sz="0" w:space="0" w:color="auto"/>
      </w:divBdr>
    </w:div>
    <w:div w:id="320889546">
      <w:marLeft w:val="480"/>
      <w:marRight w:val="0"/>
      <w:marTop w:val="0"/>
      <w:marBottom w:val="0"/>
      <w:divBdr>
        <w:top w:val="none" w:sz="0" w:space="0" w:color="auto"/>
        <w:left w:val="none" w:sz="0" w:space="0" w:color="auto"/>
        <w:bottom w:val="none" w:sz="0" w:space="0" w:color="auto"/>
        <w:right w:val="none" w:sz="0" w:space="0" w:color="auto"/>
      </w:divBdr>
    </w:div>
    <w:div w:id="321156245">
      <w:marLeft w:val="480"/>
      <w:marRight w:val="0"/>
      <w:marTop w:val="0"/>
      <w:marBottom w:val="0"/>
      <w:divBdr>
        <w:top w:val="none" w:sz="0" w:space="0" w:color="auto"/>
        <w:left w:val="none" w:sz="0" w:space="0" w:color="auto"/>
        <w:bottom w:val="none" w:sz="0" w:space="0" w:color="auto"/>
        <w:right w:val="none" w:sz="0" w:space="0" w:color="auto"/>
      </w:divBdr>
    </w:div>
    <w:div w:id="321158571">
      <w:marLeft w:val="480"/>
      <w:marRight w:val="0"/>
      <w:marTop w:val="0"/>
      <w:marBottom w:val="0"/>
      <w:divBdr>
        <w:top w:val="none" w:sz="0" w:space="0" w:color="auto"/>
        <w:left w:val="none" w:sz="0" w:space="0" w:color="auto"/>
        <w:bottom w:val="none" w:sz="0" w:space="0" w:color="auto"/>
        <w:right w:val="none" w:sz="0" w:space="0" w:color="auto"/>
      </w:divBdr>
    </w:div>
    <w:div w:id="321469039">
      <w:marLeft w:val="480"/>
      <w:marRight w:val="0"/>
      <w:marTop w:val="0"/>
      <w:marBottom w:val="0"/>
      <w:divBdr>
        <w:top w:val="none" w:sz="0" w:space="0" w:color="auto"/>
        <w:left w:val="none" w:sz="0" w:space="0" w:color="auto"/>
        <w:bottom w:val="none" w:sz="0" w:space="0" w:color="auto"/>
        <w:right w:val="none" w:sz="0" w:space="0" w:color="auto"/>
      </w:divBdr>
    </w:div>
    <w:div w:id="322130435">
      <w:marLeft w:val="480"/>
      <w:marRight w:val="0"/>
      <w:marTop w:val="0"/>
      <w:marBottom w:val="0"/>
      <w:divBdr>
        <w:top w:val="none" w:sz="0" w:space="0" w:color="auto"/>
        <w:left w:val="none" w:sz="0" w:space="0" w:color="auto"/>
        <w:bottom w:val="none" w:sz="0" w:space="0" w:color="auto"/>
        <w:right w:val="none" w:sz="0" w:space="0" w:color="auto"/>
      </w:divBdr>
    </w:div>
    <w:div w:id="322319504">
      <w:marLeft w:val="480"/>
      <w:marRight w:val="0"/>
      <w:marTop w:val="0"/>
      <w:marBottom w:val="0"/>
      <w:divBdr>
        <w:top w:val="none" w:sz="0" w:space="0" w:color="auto"/>
        <w:left w:val="none" w:sz="0" w:space="0" w:color="auto"/>
        <w:bottom w:val="none" w:sz="0" w:space="0" w:color="auto"/>
        <w:right w:val="none" w:sz="0" w:space="0" w:color="auto"/>
      </w:divBdr>
    </w:div>
    <w:div w:id="322390955">
      <w:marLeft w:val="480"/>
      <w:marRight w:val="0"/>
      <w:marTop w:val="0"/>
      <w:marBottom w:val="0"/>
      <w:divBdr>
        <w:top w:val="none" w:sz="0" w:space="0" w:color="auto"/>
        <w:left w:val="none" w:sz="0" w:space="0" w:color="auto"/>
        <w:bottom w:val="none" w:sz="0" w:space="0" w:color="auto"/>
        <w:right w:val="none" w:sz="0" w:space="0" w:color="auto"/>
      </w:divBdr>
    </w:div>
    <w:div w:id="322398356">
      <w:marLeft w:val="480"/>
      <w:marRight w:val="0"/>
      <w:marTop w:val="0"/>
      <w:marBottom w:val="0"/>
      <w:divBdr>
        <w:top w:val="none" w:sz="0" w:space="0" w:color="auto"/>
        <w:left w:val="none" w:sz="0" w:space="0" w:color="auto"/>
        <w:bottom w:val="none" w:sz="0" w:space="0" w:color="auto"/>
        <w:right w:val="none" w:sz="0" w:space="0" w:color="auto"/>
      </w:divBdr>
    </w:div>
    <w:div w:id="323094112">
      <w:marLeft w:val="480"/>
      <w:marRight w:val="0"/>
      <w:marTop w:val="0"/>
      <w:marBottom w:val="0"/>
      <w:divBdr>
        <w:top w:val="none" w:sz="0" w:space="0" w:color="auto"/>
        <w:left w:val="none" w:sz="0" w:space="0" w:color="auto"/>
        <w:bottom w:val="none" w:sz="0" w:space="0" w:color="auto"/>
        <w:right w:val="none" w:sz="0" w:space="0" w:color="auto"/>
      </w:divBdr>
    </w:div>
    <w:div w:id="323095902">
      <w:marLeft w:val="480"/>
      <w:marRight w:val="0"/>
      <w:marTop w:val="0"/>
      <w:marBottom w:val="0"/>
      <w:divBdr>
        <w:top w:val="none" w:sz="0" w:space="0" w:color="auto"/>
        <w:left w:val="none" w:sz="0" w:space="0" w:color="auto"/>
        <w:bottom w:val="none" w:sz="0" w:space="0" w:color="auto"/>
        <w:right w:val="none" w:sz="0" w:space="0" w:color="auto"/>
      </w:divBdr>
    </w:div>
    <w:div w:id="323435487">
      <w:marLeft w:val="480"/>
      <w:marRight w:val="0"/>
      <w:marTop w:val="0"/>
      <w:marBottom w:val="0"/>
      <w:divBdr>
        <w:top w:val="none" w:sz="0" w:space="0" w:color="auto"/>
        <w:left w:val="none" w:sz="0" w:space="0" w:color="auto"/>
        <w:bottom w:val="none" w:sz="0" w:space="0" w:color="auto"/>
        <w:right w:val="none" w:sz="0" w:space="0" w:color="auto"/>
      </w:divBdr>
    </w:div>
    <w:div w:id="323515630">
      <w:marLeft w:val="480"/>
      <w:marRight w:val="0"/>
      <w:marTop w:val="0"/>
      <w:marBottom w:val="0"/>
      <w:divBdr>
        <w:top w:val="none" w:sz="0" w:space="0" w:color="auto"/>
        <w:left w:val="none" w:sz="0" w:space="0" w:color="auto"/>
        <w:bottom w:val="none" w:sz="0" w:space="0" w:color="auto"/>
        <w:right w:val="none" w:sz="0" w:space="0" w:color="auto"/>
      </w:divBdr>
    </w:div>
    <w:div w:id="323552039">
      <w:marLeft w:val="480"/>
      <w:marRight w:val="0"/>
      <w:marTop w:val="0"/>
      <w:marBottom w:val="0"/>
      <w:divBdr>
        <w:top w:val="none" w:sz="0" w:space="0" w:color="auto"/>
        <w:left w:val="none" w:sz="0" w:space="0" w:color="auto"/>
        <w:bottom w:val="none" w:sz="0" w:space="0" w:color="auto"/>
        <w:right w:val="none" w:sz="0" w:space="0" w:color="auto"/>
      </w:divBdr>
    </w:div>
    <w:div w:id="323582154">
      <w:marLeft w:val="480"/>
      <w:marRight w:val="0"/>
      <w:marTop w:val="0"/>
      <w:marBottom w:val="0"/>
      <w:divBdr>
        <w:top w:val="none" w:sz="0" w:space="0" w:color="auto"/>
        <w:left w:val="none" w:sz="0" w:space="0" w:color="auto"/>
        <w:bottom w:val="none" w:sz="0" w:space="0" w:color="auto"/>
        <w:right w:val="none" w:sz="0" w:space="0" w:color="auto"/>
      </w:divBdr>
    </w:div>
    <w:div w:id="323751042">
      <w:marLeft w:val="480"/>
      <w:marRight w:val="0"/>
      <w:marTop w:val="0"/>
      <w:marBottom w:val="0"/>
      <w:divBdr>
        <w:top w:val="none" w:sz="0" w:space="0" w:color="auto"/>
        <w:left w:val="none" w:sz="0" w:space="0" w:color="auto"/>
        <w:bottom w:val="none" w:sz="0" w:space="0" w:color="auto"/>
        <w:right w:val="none" w:sz="0" w:space="0" w:color="auto"/>
      </w:divBdr>
    </w:div>
    <w:div w:id="323827473">
      <w:marLeft w:val="480"/>
      <w:marRight w:val="0"/>
      <w:marTop w:val="0"/>
      <w:marBottom w:val="0"/>
      <w:divBdr>
        <w:top w:val="none" w:sz="0" w:space="0" w:color="auto"/>
        <w:left w:val="none" w:sz="0" w:space="0" w:color="auto"/>
        <w:bottom w:val="none" w:sz="0" w:space="0" w:color="auto"/>
        <w:right w:val="none" w:sz="0" w:space="0" w:color="auto"/>
      </w:divBdr>
    </w:div>
    <w:div w:id="323969241">
      <w:marLeft w:val="480"/>
      <w:marRight w:val="0"/>
      <w:marTop w:val="0"/>
      <w:marBottom w:val="0"/>
      <w:divBdr>
        <w:top w:val="none" w:sz="0" w:space="0" w:color="auto"/>
        <w:left w:val="none" w:sz="0" w:space="0" w:color="auto"/>
        <w:bottom w:val="none" w:sz="0" w:space="0" w:color="auto"/>
        <w:right w:val="none" w:sz="0" w:space="0" w:color="auto"/>
      </w:divBdr>
    </w:div>
    <w:div w:id="324089355">
      <w:marLeft w:val="480"/>
      <w:marRight w:val="0"/>
      <w:marTop w:val="0"/>
      <w:marBottom w:val="0"/>
      <w:divBdr>
        <w:top w:val="none" w:sz="0" w:space="0" w:color="auto"/>
        <w:left w:val="none" w:sz="0" w:space="0" w:color="auto"/>
        <w:bottom w:val="none" w:sz="0" w:space="0" w:color="auto"/>
        <w:right w:val="none" w:sz="0" w:space="0" w:color="auto"/>
      </w:divBdr>
    </w:div>
    <w:div w:id="324167761">
      <w:marLeft w:val="480"/>
      <w:marRight w:val="0"/>
      <w:marTop w:val="0"/>
      <w:marBottom w:val="0"/>
      <w:divBdr>
        <w:top w:val="none" w:sz="0" w:space="0" w:color="auto"/>
        <w:left w:val="none" w:sz="0" w:space="0" w:color="auto"/>
        <w:bottom w:val="none" w:sz="0" w:space="0" w:color="auto"/>
        <w:right w:val="none" w:sz="0" w:space="0" w:color="auto"/>
      </w:divBdr>
    </w:div>
    <w:div w:id="324628605">
      <w:marLeft w:val="480"/>
      <w:marRight w:val="0"/>
      <w:marTop w:val="0"/>
      <w:marBottom w:val="0"/>
      <w:divBdr>
        <w:top w:val="none" w:sz="0" w:space="0" w:color="auto"/>
        <w:left w:val="none" w:sz="0" w:space="0" w:color="auto"/>
        <w:bottom w:val="none" w:sz="0" w:space="0" w:color="auto"/>
        <w:right w:val="none" w:sz="0" w:space="0" w:color="auto"/>
      </w:divBdr>
    </w:div>
    <w:div w:id="324823871">
      <w:marLeft w:val="480"/>
      <w:marRight w:val="0"/>
      <w:marTop w:val="0"/>
      <w:marBottom w:val="0"/>
      <w:divBdr>
        <w:top w:val="none" w:sz="0" w:space="0" w:color="auto"/>
        <w:left w:val="none" w:sz="0" w:space="0" w:color="auto"/>
        <w:bottom w:val="none" w:sz="0" w:space="0" w:color="auto"/>
        <w:right w:val="none" w:sz="0" w:space="0" w:color="auto"/>
      </w:divBdr>
    </w:div>
    <w:div w:id="325016863">
      <w:marLeft w:val="480"/>
      <w:marRight w:val="0"/>
      <w:marTop w:val="0"/>
      <w:marBottom w:val="0"/>
      <w:divBdr>
        <w:top w:val="none" w:sz="0" w:space="0" w:color="auto"/>
        <w:left w:val="none" w:sz="0" w:space="0" w:color="auto"/>
        <w:bottom w:val="none" w:sz="0" w:space="0" w:color="auto"/>
        <w:right w:val="none" w:sz="0" w:space="0" w:color="auto"/>
      </w:divBdr>
    </w:div>
    <w:div w:id="325397689">
      <w:marLeft w:val="480"/>
      <w:marRight w:val="0"/>
      <w:marTop w:val="0"/>
      <w:marBottom w:val="0"/>
      <w:divBdr>
        <w:top w:val="none" w:sz="0" w:space="0" w:color="auto"/>
        <w:left w:val="none" w:sz="0" w:space="0" w:color="auto"/>
        <w:bottom w:val="none" w:sz="0" w:space="0" w:color="auto"/>
        <w:right w:val="none" w:sz="0" w:space="0" w:color="auto"/>
      </w:divBdr>
    </w:div>
    <w:div w:id="325594818">
      <w:marLeft w:val="480"/>
      <w:marRight w:val="0"/>
      <w:marTop w:val="0"/>
      <w:marBottom w:val="0"/>
      <w:divBdr>
        <w:top w:val="none" w:sz="0" w:space="0" w:color="auto"/>
        <w:left w:val="none" w:sz="0" w:space="0" w:color="auto"/>
        <w:bottom w:val="none" w:sz="0" w:space="0" w:color="auto"/>
        <w:right w:val="none" w:sz="0" w:space="0" w:color="auto"/>
      </w:divBdr>
    </w:div>
    <w:div w:id="325597158">
      <w:marLeft w:val="480"/>
      <w:marRight w:val="0"/>
      <w:marTop w:val="0"/>
      <w:marBottom w:val="0"/>
      <w:divBdr>
        <w:top w:val="none" w:sz="0" w:space="0" w:color="auto"/>
        <w:left w:val="none" w:sz="0" w:space="0" w:color="auto"/>
        <w:bottom w:val="none" w:sz="0" w:space="0" w:color="auto"/>
        <w:right w:val="none" w:sz="0" w:space="0" w:color="auto"/>
      </w:divBdr>
    </w:div>
    <w:div w:id="325745146">
      <w:marLeft w:val="480"/>
      <w:marRight w:val="0"/>
      <w:marTop w:val="0"/>
      <w:marBottom w:val="0"/>
      <w:divBdr>
        <w:top w:val="none" w:sz="0" w:space="0" w:color="auto"/>
        <w:left w:val="none" w:sz="0" w:space="0" w:color="auto"/>
        <w:bottom w:val="none" w:sz="0" w:space="0" w:color="auto"/>
        <w:right w:val="none" w:sz="0" w:space="0" w:color="auto"/>
      </w:divBdr>
    </w:div>
    <w:div w:id="325863969">
      <w:marLeft w:val="480"/>
      <w:marRight w:val="0"/>
      <w:marTop w:val="0"/>
      <w:marBottom w:val="0"/>
      <w:divBdr>
        <w:top w:val="none" w:sz="0" w:space="0" w:color="auto"/>
        <w:left w:val="none" w:sz="0" w:space="0" w:color="auto"/>
        <w:bottom w:val="none" w:sz="0" w:space="0" w:color="auto"/>
        <w:right w:val="none" w:sz="0" w:space="0" w:color="auto"/>
      </w:divBdr>
    </w:div>
    <w:div w:id="326133695">
      <w:marLeft w:val="480"/>
      <w:marRight w:val="0"/>
      <w:marTop w:val="0"/>
      <w:marBottom w:val="0"/>
      <w:divBdr>
        <w:top w:val="none" w:sz="0" w:space="0" w:color="auto"/>
        <w:left w:val="none" w:sz="0" w:space="0" w:color="auto"/>
        <w:bottom w:val="none" w:sz="0" w:space="0" w:color="auto"/>
        <w:right w:val="none" w:sz="0" w:space="0" w:color="auto"/>
      </w:divBdr>
    </w:div>
    <w:div w:id="326324411">
      <w:marLeft w:val="480"/>
      <w:marRight w:val="0"/>
      <w:marTop w:val="0"/>
      <w:marBottom w:val="0"/>
      <w:divBdr>
        <w:top w:val="none" w:sz="0" w:space="0" w:color="auto"/>
        <w:left w:val="none" w:sz="0" w:space="0" w:color="auto"/>
        <w:bottom w:val="none" w:sz="0" w:space="0" w:color="auto"/>
        <w:right w:val="none" w:sz="0" w:space="0" w:color="auto"/>
      </w:divBdr>
    </w:div>
    <w:div w:id="326566667">
      <w:marLeft w:val="480"/>
      <w:marRight w:val="0"/>
      <w:marTop w:val="0"/>
      <w:marBottom w:val="0"/>
      <w:divBdr>
        <w:top w:val="none" w:sz="0" w:space="0" w:color="auto"/>
        <w:left w:val="none" w:sz="0" w:space="0" w:color="auto"/>
        <w:bottom w:val="none" w:sz="0" w:space="0" w:color="auto"/>
        <w:right w:val="none" w:sz="0" w:space="0" w:color="auto"/>
      </w:divBdr>
    </w:div>
    <w:div w:id="327024671">
      <w:marLeft w:val="480"/>
      <w:marRight w:val="0"/>
      <w:marTop w:val="0"/>
      <w:marBottom w:val="0"/>
      <w:divBdr>
        <w:top w:val="none" w:sz="0" w:space="0" w:color="auto"/>
        <w:left w:val="none" w:sz="0" w:space="0" w:color="auto"/>
        <w:bottom w:val="none" w:sz="0" w:space="0" w:color="auto"/>
        <w:right w:val="none" w:sz="0" w:space="0" w:color="auto"/>
      </w:divBdr>
    </w:div>
    <w:div w:id="327710814">
      <w:marLeft w:val="480"/>
      <w:marRight w:val="0"/>
      <w:marTop w:val="0"/>
      <w:marBottom w:val="0"/>
      <w:divBdr>
        <w:top w:val="none" w:sz="0" w:space="0" w:color="auto"/>
        <w:left w:val="none" w:sz="0" w:space="0" w:color="auto"/>
        <w:bottom w:val="none" w:sz="0" w:space="0" w:color="auto"/>
        <w:right w:val="none" w:sz="0" w:space="0" w:color="auto"/>
      </w:divBdr>
    </w:div>
    <w:div w:id="327907957">
      <w:marLeft w:val="480"/>
      <w:marRight w:val="0"/>
      <w:marTop w:val="0"/>
      <w:marBottom w:val="0"/>
      <w:divBdr>
        <w:top w:val="none" w:sz="0" w:space="0" w:color="auto"/>
        <w:left w:val="none" w:sz="0" w:space="0" w:color="auto"/>
        <w:bottom w:val="none" w:sz="0" w:space="0" w:color="auto"/>
        <w:right w:val="none" w:sz="0" w:space="0" w:color="auto"/>
      </w:divBdr>
    </w:div>
    <w:div w:id="328099305">
      <w:marLeft w:val="480"/>
      <w:marRight w:val="0"/>
      <w:marTop w:val="0"/>
      <w:marBottom w:val="0"/>
      <w:divBdr>
        <w:top w:val="none" w:sz="0" w:space="0" w:color="auto"/>
        <w:left w:val="none" w:sz="0" w:space="0" w:color="auto"/>
        <w:bottom w:val="none" w:sz="0" w:space="0" w:color="auto"/>
        <w:right w:val="none" w:sz="0" w:space="0" w:color="auto"/>
      </w:divBdr>
    </w:div>
    <w:div w:id="328102561">
      <w:marLeft w:val="480"/>
      <w:marRight w:val="0"/>
      <w:marTop w:val="0"/>
      <w:marBottom w:val="0"/>
      <w:divBdr>
        <w:top w:val="none" w:sz="0" w:space="0" w:color="auto"/>
        <w:left w:val="none" w:sz="0" w:space="0" w:color="auto"/>
        <w:bottom w:val="none" w:sz="0" w:space="0" w:color="auto"/>
        <w:right w:val="none" w:sz="0" w:space="0" w:color="auto"/>
      </w:divBdr>
    </w:div>
    <w:div w:id="328411359">
      <w:marLeft w:val="480"/>
      <w:marRight w:val="0"/>
      <w:marTop w:val="0"/>
      <w:marBottom w:val="0"/>
      <w:divBdr>
        <w:top w:val="none" w:sz="0" w:space="0" w:color="auto"/>
        <w:left w:val="none" w:sz="0" w:space="0" w:color="auto"/>
        <w:bottom w:val="none" w:sz="0" w:space="0" w:color="auto"/>
        <w:right w:val="none" w:sz="0" w:space="0" w:color="auto"/>
      </w:divBdr>
    </w:div>
    <w:div w:id="328488709">
      <w:marLeft w:val="480"/>
      <w:marRight w:val="0"/>
      <w:marTop w:val="0"/>
      <w:marBottom w:val="0"/>
      <w:divBdr>
        <w:top w:val="none" w:sz="0" w:space="0" w:color="auto"/>
        <w:left w:val="none" w:sz="0" w:space="0" w:color="auto"/>
        <w:bottom w:val="none" w:sz="0" w:space="0" w:color="auto"/>
        <w:right w:val="none" w:sz="0" w:space="0" w:color="auto"/>
      </w:divBdr>
    </w:div>
    <w:div w:id="328602804">
      <w:marLeft w:val="480"/>
      <w:marRight w:val="0"/>
      <w:marTop w:val="0"/>
      <w:marBottom w:val="0"/>
      <w:divBdr>
        <w:top w:val="none" w:sz="0" w:space="0" w:color="auto"/>
        <w:left w:val="none" w:sz="0" w:space="0" w:color="auto"/>
        <w:bottom w:val="none" w:sz="0" w:space="0" w:color="auto"/>
        <w:right w:val="none" w:sz="0" w:space="0" w:color="auto"/>
      </w:divBdr>
    </w:div>
    <w:div w:id="328680814">
      <w:marLeft w:val="480"/>
      <w:marRight w:val="0"/>
      <w:marTop w:val="0"/>
      <w:marBottom w:val="0"/>
      <w:divBdr>
        <w:top w:val="none" w:sz="0" w:space="0" w:color="auto"/>
        <w:left w:val="none" w:sz="0" w:space="0" w:color="auto"/>
        <w:bottom w:val="none" w:sz="0" w:space="0" w:color="auto"/>
        <w:right w:val="none" w:sz="0" w:space="0" w:color="auto"/>
      </w:divBdr>
    </w:div>
    <w:div w:id="329454527">
      <w:marLeft w:val="480"/>
      <w:marRight w:val="0"/>
      <w:marTop w:val="0"/>
      <w:marBottom w:val="0"/>
      <w:divBdr>
        <w:top w:val="none" w:sz="0" w:space="0" w:color="auto"/>
        <w:left w:val="none" w:sz="0" w:space="0" w:color="auto"/>
        <w:bottom w:val="none" w:sz="0" w:space="0" w:color="auto"/>
        <w:right w:val="none" w:sz="0" w:space="0" w:color="auto"/>
      </w:divBdr>
    </w:div>
    <w:div w:id="329603571">
      <w:marLeft w:val="480"/>
      <w:marRight w:val="0"/>
      <w:marTop w:val="0"/>
      <w:marBottom w:val="0"/>
      <w:divBdr>
        <w:top w:val="none" w:sz="0" w:space="0" w:color="auto"/>
        <w:left w:val="none" w:sz="0" w:space="0" w:color="auto"/>
        <w:bottom w:val="none" w:sz="0" w:space="0" w:color="auto"/>
        <w:right w:val="none" w:sz="0" w:space="0" w:color="auto"/>
      </w:divBdr>
    </w:div>
    <w:div w:id="329604347">
      <w:marLeft w:val="480"/>
      <w:marRight w:val="0"/>
      <w:marTop w:val="0"/>
      <w:marBottom w:val="0"/>
      <w:divBdr>
        <w:top w:val="none" w:sz="0" w:space="0" w:color="auto"/>
        <w:left w:val="none" w:sz="0" w:space="0" w:color="auto"/>
        <w:bottom w:val="none" w:sz="0" w:space="0" w:color="auto"/>
        <w:right w:val="none" w:sz="0" w:space="0" w:color="auto"/>
      </w:divBdr>
    </w:div>
    <w:div w:id="329646562">
      <w:marLeft w:val="480"/>
      <w:marRight w:val="0"/>
      <w:marTop w:val="0"/>
      <w:marBottom w:val="0"/>
      <w:divBdr>
        <w:top w:val="none" w:sz="0" w:space="0" w:color="auto"/>
        <w:left w:val="none" w:sz="0" w:space="0" w:color="auto"/>
        <w:bottom w:val="none" w:sz="0" w:space="0" w:color="auto"/>
        <w:right w:val="none" w:sz="0" w:space="0" w:color="auto"/>
      </w:divBdr>
    </w:div>
    <w:div w:id="329915798">
      <w:marLeft w:val="480"/>
      <w:marRight w:val="0"/>
      <w:marTop w:val="0"/>
      <w:marBottom w:val="0"/>
      <w:divBdr>
        <w:top w:val="none" w:sz="0" w:space="0" w:color="auto"/>
        <w:left w:val="none" w:sz="0" w:space="0" w:color="auto"/>
        <w:bottom w:val="none" w:sz="0" w:space="0" w:color="auto"/>
        <w:right w:val="none" w:sz="0" w:space="0" w:color="auto"/>
      </w:divBdr>
    </w:div>
    <w:div w:id="330332363">
      <w:marLeft w:val="480"/>
      <w:marRight w:val="0"/>
      <w:marTop w:val="0"/>
      <w:marBottom w:val="0"/>
      <w:divBdr>
        <w:top w:val="none" w:sz="0" w:space="0" w:color="auto"/>
        <w:left w:val="none" w:sz="0" w:space="0" w:color="auto"/>
        <w:bottom w:val="none" w:sz="0" w:space="0" w:color="auto"/>
        <w:right w:val="none" w:sz="0" w:space="0" w:color="auto"/>
      </w:divBdr>
    </w:div>
    <w:div w:id="330450695">
      <w:marLeft w:val="480"/>
      <w:marRight w:val="0"/>
      <w:marTop w:val="0"/>
      <w:marBottom w:val="0"/>
      <w:divBdr>
        <w:top w:val="none" w:sz="0" w:space="0" w:color="auto"/>
        <w:left w:val="none" w:sz="0" w:space="0" w:color="auto"/>
        <w:bottom w:val="none" w:sz="0" w:space="0" w:color="auto"/>
        <w:right w:val="none" w:sz="0" w:space="0" w:color="auto"/>
      </w:divBdr>
    </w:div>
    <w:div w:id="330566541">
      <w:marLeft w:val="480"/>
      <w:marRight w:val="0"/>
      <w:marTop w:val="0"/>
      <w:marBottom w:val="0"/>
      <w:divBdr>
        <w:top w:val="none" w:sz="0" w:space="0" w:color="auto"/>
        <w:left w:val="none" w:sz="0" w:space="0" w:color="auto"/>
        <w:bottom w:val="none" w:sz="0" w:space="0" w:color="auto"/>
        <w:right w:val="none" w:sz="0" w:space="0" w:color="auto"/>
      </w:divBdr>
    </w:div>
    <w:div w:id="330790854">
      <w:marLeft w:val="480"/>
      <w:marRight w:val="0"/>
      <w:marTop w:val="0"/>
      <w:marBottom w:val="0"/>
      <w:divBdr>
        <w:top w:val="none" w:sz="0" w:space="0" w:color="auto"/>
        <w:left w:val="none" w:sz="0" w:space="0" w:color="auto"/>
        <w:bottom w:val="none" w:sz="0" w:space="0" w:color="auto"/>
        <w:right w:val="none" w:sz="0" w:space="0" w:color="auto"/>
      </w:divBdr>
    </w:div>
    <w:div w:id="331378179">
      <w:marLeft w:val="480"/>
      <w:marRight w:val="0"/>
      <w:marTop w:val="0"/>
      <w:marBottom w:val="0"/>
      <w:divBdr>
        <w:top w:val="none" w:sz="0" w:space="0" w:color="auto"/>
        <w:left w:val="none" w:sz="0" w:space="0" w:color="auto"/>
        <w:bottom w:val="none" w:sz="0" w:space="0" w:color="auto"/>
        <w:right w:val="none" w:sz="0" w:space="0" w:color="auto"/>
      </w:divBdr>
    </w:div>
    <w:div w:id="331494228">
      <w:marLeft w:val="480"/>
      <w:marRight w:val="0"/>
      <w:marTop w:val="0"/>
      <w:marBottom w:val="0"/>
      <w:divBdr>
        <w:top w:val="none" w:sz="0" w:space="0" w:color="auto"/>
        <w:left w:val="none" w:sz="0" w:space="0" w:color="auto"/>
        <w:bottom w:val="none" w:sz="0" w:space="0" w:color="auto"/>
        <w:right w:val="none" w:sz="0" w:space="0" w:color="auto"/>
      </w:divBdr>
    </w:div>
    <w:div w:id="331566513">
      <w:marLeft w:val="480"/>
      <w:marRight w:val="0"/>
      <w:marTop w:val="0"/>
      <w:marBottom w:val="0"/>
      <w:divBdr>
        <w:top w:val="none" w:sz="0" w:space="0" w:color="auto"/>
        <w:left w:val="none" w:sz="0" w:space="0" w:color="auto"/>
        <w:bottom w:val="none" w:sz="0" w:space="0" w:color="auto"/>
        <w:right w:val="none" w:sz="0" w:space="0" w:color="auto"/>
      </w:divBdr>
    </w:div>
    <w:div w:id="331570093">
      <w:marLeft w:val="480"/>
      <w:marRight w:val="0"/>
      <w:marTop w:val="0"/>
      <w:marBottom w:val="0"/>
      <w:divBdr>
        <w:top w:val="none" w:sz="0" w:space="0" w:color="auto"/>
        <w:left w:val="none" w:sz="0" w:space="0" w:color="auto"/>
        <w:bottom w:val="none" w:sz="0" w:space="0" w:color="auto"/>
        <w:right w:val="none" w:sz="0" w:space="0" w:color="auto"/>
      </w:divBdr>
    </w:div>
    <w:div w:id="331641607">
      <w:marLeft w:val="480"/>
      <w:marRight w:val="0"/>
      <w:marTop w:val="0"/>
      <w:marBottom w:val="0"/>
      <w:divBdr>
        <w:top w:val="none" w:sz="0" w:space="0" w:color="auto"/>
        <w:left w:val="none" w:sz="0" w:space="0" w:color="auto"/>
        <w:bottom w:val="none" w:sz="0" w:space="0" w:color="auto"/>
        <w:right w:val="none" w:sz="0" w:space="0" w:color="auto"/>
      </w:divBdr>
    </w:div>
    <w:div w:id="331877319">
      <w:marLeft w:val="480"/>
      <w:marRight w:val="0"/>
      <w:marTop w:val="0"/>
      <w:marBottom w:val="0"/>
      <w:divBdr>
        <w:top w:val="none" w:sz="0" w:space="0" w:color="auto"/>
        <w:left w:val="none" w:sz="0" w:space="0" w:color="auto"/>
        <w:bottom w:val="none" w:sz="0" w:space="0" w:color="auto"/>
        <w:right w:val="none" w:sz="0" w:space="0" w:color="auto"/>
      </w:divBdr>
    </w:div>
    <w:div w:id="332338281">
      <w:marLeft w:val="480"/>
      <w:marRight w:val="0"/>
      <w:marTop w:val="0"/>
      <w:marBottom w:val="0"/>
      <w:divBdr>
        <w:top w:val="none" w:sz="0" w:space="0" w:color="auto"/>
        <w:left w:val="none" w:sz="0" w:space="0" w:color="auto"/>
        <w:bottom w:val="none" w:sz="0" w:space="0" w:color="auto"/>
        <w:right w:val="none" w:sz="0" w:space="0" w:color="auto"/>
      </w:divBdr>
    </w:div>
    <w:div w:id="332340169">
      <w:marLeft w:val="480"/>
      <w:marRight w:val="0"/>
      <w:marTop w:val="0"/>
      <w:marBottom w:val="0"/>
      <w:divBdr>
        <w:top w:val="none" w:sz="0" w:space="0" w:color="auto"/>
        <w:left w:val="none" w:sz="0" w:space="0" w:color="auto"/>
        <w:bottom w:val="none" w:sz="0" w:space="0" w:color="auto"/>
        <w:right w:val="none" w:sz="0" w:space="0" w:color="auto"/>
      </w:divBdr>
    </w:div>
    <w:div w:id="332346118">
      <w:marLeft w:val="480"/>
      <w:marRight w:val="0"/>
      <w:marTop w:val="0"/>
      <w:marBottom w:val="0"/>
      <w:divBdr>
        <w:top w:val="none" w:sz="0" w:space="0" w:color="auto"/>
        <w:left w:val="none" w:sz="0" w:space="0" w:color="auto"/>
        <w:bottom w:val="none" w:sz="0" w:space="0" w:color="auto"/>
        <w:right w:val="none" w:sz="0" w:space="0" w:color="auto"/>
      </w:divBdr>
    </w:div>
    <w:div w:id="332534464">
      <w:marLeft w:val="480"/>
      <w:marRight w:val="0"/>
      <w:marTop w:val="0"/>
      <w:marBottom w:val="0"/>
      <w:divBdr>
        <w:top w:val="none" w:sz="0" w:space="0" w:color="auto"/>
        <w:left w:val="none" w:sz="0" w:space="0" w:color="auto"/>
        <w:bottom w:val="none" w:sz="0" w:space="0" w:color="auto"/>
        <w:right w:val="none" w:sz="0" w:space="0" w:color="auto"/>
      </w:divBdr>
    </w:div>
    <w:div w:id="332536442">
      <w:marLeft w:val="480"/>
      <w:marRight w:val="0"/>
      <w:marTop w:val="0"/>
      <w:marBottom w:val="0"/>
      <w:divBdr>
        <w:top w:val="none" w:sz="0" w:space="0" w:color="auto"/>
        <w:left w:val="none" w:sz="0" w:space="0" w:color="auto"/>
        <w:bottom w:val="none" w:sz="0" w:space="0" w:color="auto"/>
        <w:right w:val="none" w:sz="0" w:space="0" w:color="auto"/>
      </w:divBdr>
    </w:div>
    <w:div w:id="332612131">
      <w:marLeft w:val="480"/>
      <w:marRight w:val="0"/>
      <w:marTop w:val="0"/>
      <w:marBottom w:val="0"/>
      <w:divBdr>
        <w:top w:val="none" w:sz="0" w:space="0" w:color="auto"/>
        <w:left w:val="none" w:sz="0" w:space="0" w:color="auto"/>
        <w:bottom w:val="none" w:sz="0" w:space="0" w:color="auto"/>
        <w:right w:val="none" w:sz="0" w:space="0" w:color="auto"/>
      </w:divBdr>
    </w:div>
    <w:div w:id="332758284">
      <w:marLeft w:val="480"/>
      <w:marRight w:val="0"/>
      <w:marTop w:val="0"/>
      <w:marBottom w:val="0"/>
      <w:divBdr>
        <w:top w:val="none" w:sz="0" w:space="0" w:color="auto"/>
        <w:left w:val="none" w:sz="0" w:space="0" w:color="auto"/>
        <w:bottom w:val="none" w:sz="0" w:space="0" w:color="auto"/>
        <w:right w:val="none" w:sz="0" w:space="0" w:color="auto"/>
      </w:divBdr>
    </w:div>
    <w:div w:id="333188359">
      <w:marLeft w:val="480"/>
      <w:marRight w:val="0"/>
      <w:marTop w:val="0"/>
      <w:marBottom w:val="0"/>
      <w:divBdr>
        <w:top w:val="none" w:sz="0" w:space="0" w:color="auto"/>
        <w:left w:val="none" w:sz="0" w:space="0" w:color="auto"/>
        <w:bottom w:val="none" w:sz="0" w:space="0" w:color="auto"/>
        <w:right w:val="none" w:sz="0" w:space="0" w:color="auto"/>
      </w:divBdr>
    </w:div>
    <w:div w:id="333336516">
      <w:marLeft w:val="480"/>
      <w:marRight w:val="0"/>
      <w:marTop w:val="0"/>
      <w:marBottom w:val="0"/>
      <w:divBdr>
        <w:top w:val="none" w:sz="0" w:space="0" w:color="auto"/>
        <w:left w:val="none" w:sz="0" w:space="0" w:color="auto"/>
        <w:bottom w:val="none" w:sz="0" w:space="0" w:color="auto"/>
        <w:right w:val="none" w:sz="0" w:space="0" w:color="auto"/>
      </w:divBdr>
    </w:div>
    <w:div w:id="333387499">
      <w:marLeft w:val="480"/>
      <w:marRight w:val="0"/>
      <w:marTop w:val="0"/>
      <w:marBottom w:val="0"/>
      <w:divBdr>
        <w:top w:val="none" w:sz="0" w:space="0" w:color="auto"/>
        <w:left w:val="none" w:sz="0" w:space="0" w:color="auto"/>
        <w:bottom w:val="none" w:sz="0" w:space="0" w:color="auto"/>
        <w:right w:val="none" w:sz="0" w:space="0" w:color="auto"/>
      </w:divBdr>
    </w:div>
    <w:div w:id="333843789">
      <w:marLeft w:val="480"/>
      <w:marRight w:val="0"/>
      <w:marTop w:val="0"/>
      <w:marBottom w:val="0"/>
      <w:divBdr>
        <w:top w:val="none" w:sz="0" w:space="0" w:color="auto"/>
        <w:left w:val="none" w:sz="0" w:space="0" w:color="auto"/>
        <w:bottom w:val="none" w:sz="0" w:space="0" w:color="auto"/>
        <w:right w:val="none" w:sz="0" w:space="0" w:color="auto"/>
      </w:divBdr>
    </w:div>
    <w:div w:id="334695450">
      <w:marLeft w:val="480"/>
      <w:marRight w:val="0"/>
      <w:marTop w:val="0"/>
      <w:marBottom w:val="0"/>
      <w:divBdr>
        <w:top w:val="none" w:sz="0" w:space="0" w:color="auto"/>
        <w:left w:val="none" w:sz="0" w:space="0" w:color="auto"/>
        <w:bottom w:val="none" w:sz="0" w:space="0" w:color="auto"/>
        <w:right w:val="none" w:sz="0" w:space="0" w:color="auto"/>
      </w:divBdr>
    </w:div>
    <w:div w:id="334843675">
      <w:marLeft w:val="480"/>
      <w:marRight w:val="0"/>
      <w:marTop w:val="0"/>
      <w:marBottom w:val="0"/>
      <w:divBdr>
        <w:top w:val="none" w:sz="0" w:space="0" w:color="auto"/>
        <w:left w:val="none" w:sz="0" w:space="0" w:color="auto"/>
        <w:bottom w:val="none" w:sz="0" w:space="0" w:color="auto"/>
        <w:right w:val="none" w:sz="0" w:space="0" w:color="auto"/>
      </w:divBdr>
    </w:div>
    <w:div w:id="334959673">
      <w:marLeft w:val="480"/>
      <w:marRight w:val="0"/>
      <w:marTop w:val="0"/>
      <w:marBottom w:val="0"/>
      <w:divBdr>
        <w:top w:val="none" w:sz="0" w:space="0" w:color="auto"/>
        <w:left w:val="none" w:sz="0" w:space="0" w:color="auto"/>
        <w:bottom w:val="none" w:sz="0" w:space="0" w:color="auto"/>
        <w:right w:val="none" w:sz="0" w:space="0" w:color="auto"/>
      </w:divBdr>
    </w:div>
    <w:div w:id="334960171">
      <w:marLeft w:val="480"/>
      <w:marRight w:val="0"/>
      <w:marTop w:val="0"/>
      <w:marBottom w:val="0"/>
      <w:divBdr>
        <w:top w:val="none" w:sz="0" w:space="0" w:color="auto"/>
        <w:left w:val="none" w:sz="0" w:space="0" w:color="auto"/>
        <w:bottom w:val="none" w:sz="0" w:space="0" w:color="auto"/>
        <w:right w:val="none" w:sz="0" w:space="0" w:color="auto"/>
      </w:divBdr>
    </w:div>
    <w:div w:id="335154938">
      <w:marLeft w:val="480"/>
      <w:marRight w:val="0"/>
      <w:marTop w:val="0"/>
      <w:marBottom w:val="0"/>
      <w:divBdr>
        <w:top w:val="none" w:sz="0" w:space="0" w:color="auto"/>
        <w:left w:val="none" w:sz="0" w:space="0" w:color="auto"/>
        <w:bottom w:val="none" w:sz="0" w:space="0" w:color="auto"/>
        <w:right w:val="none" w:sz="0" w:space="0" w:color="auto"/>
      </w:divBdr>
    </w:div>
    <w:div w:id="335353640">
      <w:marLeft w:val="480"/>
      <w:marRight w:val="0"/>
      <w:marTop w:val="0"/>
      <w:marBottom w:val="0"/>
      <w:divBdr>
        <w:top w:val="none" w:sz="0" w:space="0" w:color="auto"/>
        <w:left w:val="none" w:sz="0" w:space="0" w:color="auto"/>
        <w:bottom w:val="none" w:sz="0" w:space="0" w:color="auto"/>
        <w:right w:val="none" w:sz="0" w:space="0" w:color="auto"/>
      </w:divBdr>
    </w:div>
    <w:div w:id="335419846">
      <w:marLeft w:val="480"/>
      <w:marRight w:val="0"/>
      <w:marTop w:val="0"/>
      <w:marBottom w:val="0"/>
      <w:divBdr>
        <w:top w:val="none" w:sz="0" w:space="0" w:color="auto"/>
        <w:left w:val="none" w:sz="0" w:space="0" w:color="auto"/>
        <w:bottom w:val="none" w:sz="0" w:space="0" w:color="auto"/>
        <w:right w:val="none" w:sz="0" w:space="0" w:color="auto"/>
      </w:divBdr>
    </w:div>
    <w:div w:id="335421237">
      <w:marLeft w:val="480"/>
      <w:marRight w:val="0"/>
      <w:marTop w:val="0"/>
      <w:marBottom w:val="0"/>
      <w:divBdr>
        <w:top w:val="none" w:sz="0" w:space="0" w:color="auto"/>
        <w:left w:val="none" w:sz="0" w:space="0" w:color="auto"/>
        <w:bottom w:val="none" w:sz="0" w:space="0" w:color="auto"/>
        <w:right w:val="none" w:sz="0" w:space="0" w:color="auto"/>
      </w:divBdr>
    </w:div>
    <w:div w:id="335544844">
      <w:marLeft w:val="480"/>
      <w:marRight w:val="0"/>
      <w:marTop w:val="0"/>
      <w:marBottom w:val="0"/>
      <w:divBdr>
        <w:top w:val="none" w:sz="0" w:space="0" w:color="auto"/>
        <w:left w:val="none" w:sz="0" w:space="0" w:color="auto"/>
        <w:bottom w:val="none" w:sz="0" w:space="0" w:color="auto"/>
        <w:right w:val="none" w:sz="0" w:space="0" w:color="auto"/>
      </w:divBdr>
    </w:div>
    <w:div w:id="335768345">
      <w:marLeft w:val="480"/>
      <w:marRight w:val="0"/>
      <w:marTop w:val="0"/>
      <w:marBottom w:val="0"/>
      <w:divBdr>
        <w:top w:val="none" w:sz="0" w:space="0" w:color="auto"/>
        <w:left w:val="none" w:sz="0" w:space="0" w:color="auto"/>
        <w:bottom w:val="none" w:sz="0" w:space="0" w:color="auto"/>
        <w:right w:val="none" w:sz="0" w:space="0" w:color="auto"/>
      </w:divBdr>
    </w:div>
    <w:div w:id="335887255">
      <w:marLeft w:val="480"/>
      <w:marRight w:val="0"/>
      <w:marTop w:val="0"/>
      <w:marBottom w:val="0"/>
      <w:divBdr>
        <w:top w:val="none" w:sz="0" w:space="0" w:color="auto"/>
        <w:left w:val="none" w:sz="0" w:space="0" w:color="auto"/>
        <w:bottom w:val="none" w:sz="0" w:space="0" w:color="auto"/>
        <w:right w:val="none" w:sz="0" w:space="0" w:color="auto"/>
      </w:divBdr>
    </w:div>
    <w:div w:id="336270879">
      <w:marLeft w:val="480"/>
      <w:marRight w:val="0"/>
      <w:marTop w:val="0"/>
      <w:marBottom w:val="0"/>
      <w:divBdr>
        <w:top w:val="none" w:sz="0" w:space="0" w:color="auto"/>
        <w:left w:val="none" w:sz="0" w:space="0" w:color="auto"/>
        <w:bottom w:val="none" w:sz="0" w:space="0" w:color="auto"/>
        <w:right w:val="none" w:sz="0" w:space="0" w:color="auto"/>
      </w:divBdr>
    </w:div>
    <w:div w:id="336343670">
      <w:marLeft w:val="480"/>
      <w:marRight w:val="0"/>
      <w:marTop w:val="0"/>
      <w:marBottom w:val="0"/>
      <w:divBdr>
        <w:top w:val="none" w:sz="0" w:space="0" w:color="auto"/>
        <w:left w:val="none" w:sz="0" w:space="0" w:color="auto"/>
        <w:bottom w:val="none" w:sz="0" w:space="0" w:color="auto"/>
        <w:right w:val="none" w:sz="0" w:space="0" w:color="auto"/>
      </w:divBdr>
    </w:div>
    <w:div w:id="336426751">
      <w:marLeft w:val="480"/>
      <w:marRight w:val="0"/>
      <w:marTop w:val="0"/>
      <w:marBottom w:val="0"/>
      <w:divBdr>
        <w:top w:val="none" w:sz="0" w:space="0" w:color="auto"/>
        <w:left w:val="none" w:sz="0" w:space="0" w:color="auto"/>
        <w:bottom w:val="none" w:sz="0" w:space="0" w:color="auto"/>
        <w:right w:val="none" w:sz="0" w:space="0" w:color="auto"/>
      </w:divBdr>
    </w:div>
    <w:div w:id="336735911">
      <w:marLeft w:val="480"/>
      <w:marRight w:val="0"/>
      <w:marTop w:val="0"/>
      <w:marBottom w:val="0"/>
      <w:divBdr>
        <w:top w:val="none" w:sz="0" w:space="0" w:color="auto"/>
        <w:left w:val="none" w:sz="0" w:space="0" w:color="auto"/>
        <w:bottom w:val="none" w:sz="0" w:space="0" w:color="auto"/>
        <w:right w:val="none" w:sz="0" w:space="0" w:color="auto"/>
      </w:divBdr>
    </w:div>
    <w:div w:id="336855750">
      <w:marLeft w:val="480"/>
      <w:marRight w:val="0"/>
      <w:marTop w:val="0"/>
      <w:marBottom w:val="0"/>
      <w:divBdr>
        <w:top w:val="none" w:sz="0" w:space="0" w:color="auto"/>
        <w:left w:val="none" w:sz="0" w:space="0" w:color="auto"/>
        <w:bottom w:val="none" w:sz="0" w:space="0" w:color="auto"/>
        <w:right w:val="none" w:sz="0" w:space="0" w:color="auto"/>
      </w:divBdr>
    </w:div>
    <w:div w:id="337275498">
      <w:marLeft w:val="480"/>
      <w:marRight w:val="0"/>
      <w:marTop w:val="0"/>
      <w:marBottom w:val="0"/>
      <w:divBdr>
        <w:top w:val="none" w:sz="0" w:space="0" w:color="auto"/>
        <w:left w:val="none" w:sz="0" w:space="0" w:color="auto"/>
        <w:bottom w:val="none" w:sz="0" w:space="0" w:color="auto"/>
        <w:right w:val="none" w:sz="0" w:space="0" w:color="auto"/>
      </w:divBdr>
    </w:div>
    <w:div w:id="337316100">
      <w:marLeft w:val="480"/>
      <w:marRight w:val="0"/>
      <w:marTop w:val="0"/>
      <w:marBottom w:val="0"/>
      <w:divBdr>
        <w:top w:val="none" w:sz="0" w:space="0" w:color="auto"/>
        <w:left w:val="none" w:sz="0" w:space="0" w:color="auto"/>
        <w:bottom w:val="none" w:sz="0" w:space="0" w:color="auto"/>
        <w:right w:val="none" w:sz="0" w:space="0" w:color="auto"/>
      </w:divBdr>
    </w:div>
    <w:div w:id="337344645">
      <w:marLeft w:val="480"/>
      <w:marRight w:val="0"/>
      <w:marTop w:val="0"/>
      <w:marBottom w:val="0"/>
      <w:divBdr>
        <w:top w:val="none" w:sz="0" w:space="0" w:color="auto"/>
        <w:left w:val="none" w:sz="0" w:space="0" w:color="auto"/>
        <w:bottom w:val="none" w:sz="0" w:space="0" w:color="auto"/>
        <w:right w:val="none" w:sz="0" w:space="0" w:color="auto"/>
      </w:divBdr>
    </w:div>
    <w:div w:id="337385308">
      <w:marLeft w:val="480"/>
      <w:marRight w:val="0"/>
      <w:marTop w:val="0"/>
      <w:marBottom w:val="0"/>
      <w:divBdr>
        <w:top w:val="none" w:sz="0" w:space="0" w:color="auto"/>
        <w:left w:val="none" w:sz="0" w:space="0" w:color="auto"/>
        <w:bottom w:val="none" w:sz="0" w:space="0" w:color="auto"/>
        <w:right w:val="none" w:sz="0" w:space="0" w:color="auto"/>
      </w:divBdr>
    </w:div>
    <w:div w:id="337389717">
      <w:marLeft w:val="480"/>
      <w:marRight w:val="0"/>
      <w:marTop w:val="0"/>
      <w:marBottom w:val="0"/>
      <w:divBdr>
        <w:top w:val="none" w:sz="0" w:space="0" w:color="auto"/>
        <w:left w:val="none" w:sz="0" w:space="0" w:color="auto"/>
        <w:bottom w:val="none" w:sz="0" w:space="0" w:color="auto"/>
        <w:right w:val="none" w:sz="0" w:space="0" w:color="auto"/>
      </w:divBdr>
    </w:div>
    <w:div w:id="337541745">
      <w:marLeft w:val="480"/>
      <w:marRight w:val="0"/>
      <w:marTop w:val="0"/>
      <w:marBottom w:val="0"/>
      <w:divBdr>
        <w:top w:val="none" w:sz="0" w:space="0" w:color="auto"/>
        <w:left w:val="none" w:sz="0" w:space="0" w:color="auto"/>
        <w:bottom w:val="none" w:sz="0" w:space="0" w:color="auto"/>
        <w:right w:val="none" w:sz="0" w:space="0" w:color="auto"/>
      </w:divBdr>
    </w:div>
    <w:div w:id="337851808">
      <w:marLeft w:val="480"/>
      <w:marRight w:val="0"/>
      <w:marTop w:val="0"/>
      <w:marBottom w:val="0"/>
      <w:divBdr>
        <w:top w:val="none" w:sz="0" w:space="0" w:color="auto"/>
        <w:left w:val="none" w:sz="0" w:space="0" w:color="auto"/>
        <w:bottom w:val="none" w:sz="0" w:space="0" w:color="auto"/>
        <w:right w:val="none" w:sz="0" w:space="0" w:color="auto"/>
      </w:divBdr>
    </w:div>
    <w:div w:id="337929755">
      <w:marLeft w:val="480"/>
      <w:marRight w:val="0"/>
      <w:marTop w:val="0"/>
      <w:marBottom w:val="0"/>
      <w:divBdr>
        <w:top w:val="none" w:sz="0" w:space="0" w:color="auto"/>
        <w:left w:val="none" w:sz="0" w:space="0" w:color="auto"/>
        <w:bottom w:val="none" w:sz="0" w:space="0" w:color="auto"/>
        <w:right w:val="none" w:sz="0" w:space="0" w:color="auto"/>
      </w:divBdr>
    </w:div>
    <w:div w:id="338193003">
      <w:marLeft w:val="480"/>
      <w:marRight w:val="0"/>
      <w:marTop w:val="0"/>
      <w:marBottom w:val="0"/>
      <w:divBdr>
        <w:top w:val="none" w:sz="0" w:space="0" w:color="auto"/>
        <w:left w:val="none" w:sz="0" w:space="0" w:color="auto"/>
        <w:bottom w:val="none" w:sz="0" w:space="0" w:color="auto"/>
        <w:right w:val="none" w:sz="0" w:space="0" w:color="auto"/>
      </w:divBdr>
    </w:div>
    <w:div w:id="338393536">
      <w:marLeft w:val="480"/>
      <w:marRight w:val="0"/>
      <w:marTop w:val="0"/>
      <w:marBottom w:val="0"/>
      <w:divBdr>
        <w:top w:val="none" w:sz="0" w:space="0" w:color="auto"/>
        <w:left w:val="none" w:sz="0" w:space="0" w:color="auto"/>
        <w:bottom w:val="none" w:sz="0" w:space="0" w:color="auto"/>
        <w:right w:val="none" w:sz="0" w:space="0" w:color="auto"/>
      </w:divBdr>
    </w:div>
    <w:div w:id="338581314">
      <w:marLeft w:val="480"/>
      <w:marRight w:val="0"/>
      <w:marTop w:val="0"/>
      <w:marBottom w:val="0"/>
      <w:divBdr>
        <w:top w:val="none" w:sz="0" w:space="0" w:color="auto"/>
        <w:left w:val="none" w:sz="0" w:space="0" w:color="auto"/>
        <w:bottom w:val="none" w:sz="0" w:space="0" w:color="auto"/>
        <w:right w:val="none" w:sz="0" w:space="0" w:color="auto"/>
      </w:divBdr>
    </w:div>
    <w:div w:id="338779980">
      <w:marLeft w:val="480"/>
      <w:marRight w:val="0"/>
      <w:marTop w:val="0"/>
      <w:marBottom w:val="0"/>
      <w:divBdr>
        <w:top w:val="none" w:sz="0" w:space="0" w:color="auto"/>
        <w:left w:val="none" w:sz="0" w:space="0" w:color="auto"/>
        <w:bottom w:val="none" w:sz="0" w:space="0" w:color="auto"/>
        <w:right w:val="none" w:sz="0" w:space="0" w:color="auto"/>
      </w:divBdr>
    </w:div>
    <w:div w:id="338780352">
      <w:marLeft w:val="480"/>
      <w:marRight w:val="0"/>
      <w:marTop w:val="0"/>
      <w:marBottom w:val="0"/>
      <w:divBdr>
        <w:top w:val="none" w:sz="0" w:space="0" w:color="auto"/>
        <w:left w:val="none" w:sz="0" w:space="0" w:color="auto"/>
        <w:bottom w:val="none" w:sz="0" w:space="0" w:color="auto"/>
        <w:right w:val="none" w:sz="0" w:space="0" w:color="auto"/>
      </w:divBdr>
    </w:div>
    <w:div w:id="338893551">
      <w:marLeft w:val="480"/>
      <w:marRight w:val="0"/>
      <w:marTop w:val="0"/>
      <w:marBottom w:val="0"/>
      <w:divBdr>
        <w:top w:val="none" w:sz="0" w:space="0" w:color="auto"/>
        <w:left w:val="none" w:sz="0" w:space="0" w:color="auto"/>
        <w:bottom w:val="none" w:sz="0" w:space="0" w:color="auto"/>
        <w:right w:val="none" w:sz="0" w:space="0" w:color="auto"/>
      </w:divBdr>
    </w:div>
    <w:div w:id="338967842">
      <w:marLeft w:val="480"/>
      <w:marRight w:val="0"/>
      <w:marTop w:val="0"/>
      <w:marBottom w:val="0"/>
      <w:divBdr>
        <w:top w:val="none" w:sz="0" w:space="0" w:color="auto"/>
        <w:left w:val="none" w:sz="0" w:space="0" w:color="auto"/>
        <w:bottom w:val="none" w:sz="0" w:space="0" w:color="auto"/>
        <w:right w:val="none" w:sz="0" w:space="0" w:color="auto"/>
      </w:divBdr>
    </w:div>
    <w:div w:id="339045444">
      <w:marLeft w:val="480"/>
      <w:marRight w:val="0"/>
      <w:marTop w:val="0"/>
      <w:marBottom w:val="0"/>
      <w:divBdr>
        <w:top w:val="none" w:sz="0" w:space="0" w:color="auto"/>
        <w:left w:val="none" w:sz="0" w:space="0" w:color="auto"/>
        <w:bottom w:val="none" w:sz="0" w:space="0" w:color="auto"/>
        <w:right w:val="none" w:sz="0" w:space="0" w:color="auto"/>
      </w:divBdr>
    </w:div>
    <w:div w:id="339236690">
      <w:marLeft w:val="480"/>
      <w:marRight w:val="0"/>
      <w:marTop w:val="0"/>
      <w:marBottom w:val="0"/>
      <w:divBdr>
        <w:top w:val="none" w:sz="0" w:space="0" w:color="auto"/>
        <w:left w:val="none" w:sz="0" w:space="0" w:color="auto"/>
        <w:bottom w:val="none" w:sz="0" w:space="0" w:color="auto"/>
        <w:right w:val="none" w:sz="0" w:space="0" w:color="auto"/>
      </w:divBdr>
    </w:div>
    <w:div w:id="339428899">
      <w:marLeft w:val="480"/>
      <w:marRight w:val="0"/>
      <w:marTop w:val="0"/>
      <w:marBottom w:val="0"/>
      <w:divBdr>
        <w:top w:val="none" w:sz="0" w:space="0" w:color="auto"/>
        <w:left w:val="none" w:sz="0" w:space="0" w:color="auto"/>
        <w:bottom w:val="none" w:sz="0" w:space="0" w:color="auto"/>
        <w:right w:val="none" w:sz="0" w:space="0" w:color="auto"/>
      </w:divBdr>
    </w:div>
    <w:div w:id="339621435">
      <w:marLeft w:val="480"/>
      <w:marRight w:val="0"/>
      <w:marTop w:val="0"/>
      <w:marBottom w:val="0"/>
      <w:divBdr>
        <w:top w:val="none" w:sz="0" w:space="0" w:color="auto"/>
        <w:left w:val="none" w:sz="0" w:space="0" w:color="auto"/>
        <w:bottom w:val="none" w:sz="0" w:space="0" w:color="auto"/>
        <w:right w:val="none" w:sz="0" w:space="0" w:color="auto"/>
      </w:divBdr>
    </w:div>
    <w:div w:id="339813142">
      <w:marLeft w:val="480"/>
      <w:marRight w:val="0"/>
      <w:marTop w:val="0"/>
      <w:marBottom w:val="0"/>
      <w:divBdr>
        <w:top w:val="none" w:sz="0" w:space="0" w:color="auto"/>
        <w:left w:val="none" w:sz="0" w:space="0" w:color="auto"/>
        <w:bottom w:val="none" w:sz="0" w:space="0" w:color="auto"/>
        <w:right w:val="none" w:sz="0" w:space="0" w:color="auto"/>
      </w:divBdr>
    </w:div>
    <w:div w:id="339895996">
      <w:marLeft w:val="480"/>
      <w:marRight w:val="0"/>
      <w:marTop w:val="0"/>
      <w:marBottom w:val="0"/>
      <w:divBdr>
        <w:top w:val="none" w:sz="0" w:space="0" w:color="auto"/>
        <w:left w:val="none" w:sz="0" w:space="0" w:color="auto"/>
        <w:bottom w:val="none" w:sz="0" w:space="0" w:color="auto"/>
        <w:right w:val="none" w:sz="0" w:space="0" w:color="auto"/>
      </w:divBdr>
    </w:div>
    <w:div w:id="339938934">
      <w:marLeft w:val="480"/>
      <w:marRight w:val="0"/>
      <w:marTop w:val="0"/>
      <w:marBottom w:val="0"/>
      <w:divBdr>
        <w:top w:val="none" w:sz="0" w:space="0" w:color="auto"/>
        <w:left w:val="none" w:sz="0" w:space="0" w:color="auto"/>
        <w:bottom w:val="none" w:sz="0" w:space="0" w:color="auto"/>
        <w:right w:val="none" w:sz="0" w:space="0" w:color="auto"/>
      </w:divBdr>
    </w:div>
    <w:div w:id="340087718">
      <w:marLeft w:val="480"/>
      <w:marRight w:val="0"/>
      <w:marTop w:val="0"/>
      <w:marBottom w:val="0"/>
      <w:divBdr>
        <w:top w:val="none" w:sz="0" w:space="0" w:color="auto"/>
        <w:left w:val="none" w:sz="0" w:space="0" w:color="auto"/>
        <w:bottom w:val="none" w:sz="0" w:space="0" w:color="auto"/>
        <w:right w:val="none" w:sz="0" w:space="0" w:color="auto"/>
      </w:divBdr>
    </w:div>
    <w:div w:id="340862743">
      <w:marLeft w:val="480"/>
      <w:marRight w:val="0"/>
      <w:marTop w:val="0"/>
      <w:marBottom w:val="0"/>
      <w:divBdr>
        <w:top w:val="none" w:sz="0" w:space="0" w:color="auto"/>
        <w:left w:val="none" w:sz="0" w:space="0" w:color="auto"/>
        <w:bottom w:val="none" w:sz="0" w:space="0" w:color="auto"/>
        <w:right w:val="none" w:sz="0" w:space="0" w:color="auto"/>
      </w:divBdr>
    </w:div>
    <w:div w:id="340931723">
      <w:marLeft w:val="480"/>
      <w:marRight w:val="0"/>
      <w:marTop w:val="0"/>
      <w:marBottom w:val="0"/>
      <w:divBdr>
        <w:top w:val="none" w:sz="0" w:space="0" w:color="auto"/>
        <w:left w:val="none" w:sz="0" w:space="0" w:color="auto"/>
        <w:bottom w:val="none" w:sz="0" w:space="0" w:color="auto"/>
        <w:right w:val="none" w:sz="0" w:space="0" w:color="auto"/>
      </w:divBdr>
    </w:div>
    <w:div w:id="341015200">
      <w:marLeft w:val="480"/>
      <w:marRight w:val="0"/>
      <w:marTop w:val="0"/>
      <w:marBottom w:val="0"/>
      <w:divBdr>
        <w:top w:val="none" w:sz="0" w:space="0" w:color="auto"/>
        <w:left w:val="none" w:sz="0" w:space="0" w:color="auto"/>
        <w:bottom w:val="none" w:sz="0" w:space="0" w:color="auto"/>
        <w:right w:val="none" w:sz="0" w:space="0" w:color="auto"/>
      </w:divBdr>
    </w:div>
    <w:div w:id="341057125">
      <w:marLeft w:val="480"/>
      <w:marRight w:val="0"/>
      <w:marTop w:val="0"/>
      <w:marBottom w:val="0"/>
      <w:divBdr>
        <w:top w:val="none" w:sz="0" w:space="0" w:color="auto"/>
        <w:left w:val="none" w:sz="0" w:space="0" w:color="auto"/>
        <w:bottom w:val="none" w:sz="0" w:space="0" w:color="auto"/>
        <w:right w:val="none" w:sz="0" w:space="0" w:color="auto"/>
      </w:divBdr>
    </w:div>
    <w:div w:id="341322127">
      <w:marLeft w:val="480"/>
      <w:marRight w:val="0"/>
      <w:marTop w:val="0"/>
      <w:marBottom w:val="0"/>
      <w:divBdr>
        <w:top w:val="none" w:sz="0" w:space="0" w:color="auto"/>
        <w:left w:val="none" w:sz="0" w:space="0" w:color="auto"/>
        <w:bottom w:val="none" w:sz="0" w:space="0" w:color="auto"/>
        <w:right w:val="none" w:sz="0" w:space="0" w:color="auto"/>
      </w:divBdr>
    </w:div>
    <w:div w:id="341511799">
      <w:marLeft w:val="480"/>
      <w:marRight w:val="0"/>
      <w:marTop w:val="0"/>
      <w:marBottom w:val="0"/>
      <w:divBdr>
        <w:top w:val="none" w:sz="0" w:space="0" w:color="auto"/>
        <w:left w:val="none" w:sz="0" w:space="0" w:color="auto"/>
        <w:bottom w:val="none" w:sz="0" w:space="0" w:color="auto"/>
        <w:right w:val="none" w:sz="0" w:space="0" w:color="auto"/>
      </w:divBdr>
    </w:div>
    <w:div w:id="341517320">
      <w:marLeft w:val="480"/>
      <w:marRight w:val="0"/>
      <w:marTop w:val="0"/>
      <w:marBottom w:val="0"/>
      <w:divBdr>
        <w:top w:val="none" w:sz="0" w:space="0" w:color="auto"/>
        <w:left w:val="none" w:sz="0" w:space="0" w:color="auto"/>
        <w:bottom w:val="none" w:sz="0" w:space="0" w:color="auto"/>
        <w:right w:val="none" w:sz="0" w:space="0" w:color="auto"/>
      </w:divBdr>
    </w:div>
    <w:div w:id="341587215">
      <w:marLeft w:val="480"/>
      <w:marRight w:val="0"/>
      <w:marTop w:val="0"/>
      <w:marBottom w:val="0"/>
      <w:divBdr>
        <w:top w:val="none" w:sz="0" w:space="0" w:color="auto"/>
        <w:left w:val="none" w:sz="0" w:space="0" w:color="auto"/>
        <w:bottom w:val="none" w:sz="0" w:space="0" w:color="auto"/>
        <w:right w:val="none" w:sz="0" w:space="0" w:color="auto"/>
      </w:divBdr>
    </w:div>
    <w:div w:id="341711580">
      <w:marLeft w:val="480"/>
      <w:marRight w:val="0"/>
      <w:marTop w:val="0"/>
      <w:marBottom w:val="0"/>
      <w:divBdr>
        <w:top w:val="none" w:sz="0" w:space="0" w:color="auto"/>
        <w:left w:val="none" w:sz="0" w:space="0" w:color="auto"/>
        <w:bottom w:val="none" w:sz="0" w:space="0" w:color="auto"/>
        <w:right w:val="none" w:sz="0" w:space="0" w:color="auto"/>
      </w:divBdr>
    </w:div>
    <w:div w:id="341857880">
      <w:marLeft w:val="480"/>
      <w:marRight w:val="0"/>
      <w:marTop w:val="0"/>
      <w:marBottom w:val="0"/>
      <w:divBdr>
        <w:top w:val="none" w:sz="0" w:space="0" w:color="auto"/>
        <w:left w:val="none" w:sz="0" w:space="0" w:color="auto"/>
        <w:bottom w:val="none" w:sz="0" w:space="0" w:color="auto"/>
        <w:right w:val="none" w:sz="0" w:space="0" w:color="auto"/>
      </w:divBdr>
    </w:div>
    <w:div w:id="342127539">
      <w:marLeft w:val="480"/>
      <w:marRight w:val="0"/>
      <w:marTop w:val="0"/>
      <w:marBottom w:val="0"/>
      <w:divBdr>
        <w:top w:val="none" w:sz="0" w:space="0" w:color="auto"/>
        <w:left w:val="none" w:sz="0" w:space="0" w:color="auto"/>
        <w:bottom w:val="none" w:sz="0" w:space="0" w:color="auto"/>
        <w:right w:val="none" w:sz="0" w:space="0" w:color="auto"/>
      </w:divBdr>
    </w:div>
    <w:div w:id="342241678">
      <w:marLeft w:val="480"/>
      <w:marRight w:val="0"/>
      <w:marTop w:val="0"/>
      <w:marBottom w:val="0"/>
      <w:divBdr>
        <w:top w:val="none" w:sz="0" w:space="0" w:color="auto"/>
        <w:left w:val="none" w:sz="0" w:space="0" w:color="auto"/>
        <w:bottom w:val="none" w:sz="0" w:space="0" w:color="auto"/>
        <w:right w:val="none" w:sz="0" w:space="0" w:color="auto"/>
      </w:divBdr>
    </w:div>
    <w:div w:id="342324237">
      <w:marLeft w:val="480"/>
      <w:marRight w:val="0"/>
      <w:marTop w:val="0"/>
      <w:marBottom w:val="0"/>
      <w:divBdr>
        <w:top w:val="none" w:sz="0" w:space="0" w:color="auto"/>
        <w:left w:val="none" w:sz="0" w:space="0" w:color="auto"/>
        <w:bottom w:val="none" w:sz="0" w:space="0" w:color="auto"/>
        <w:right w:val="none" w:sz="0" w:space="0" w:color="auto"/>
      </w:divBdr>
    </w:div>
    <w:div w:id="342557010">
      <w:marLeft w:val="480"/>
      <w:marRight w:val="0"/>
      <w:marTop w:val="0"/>
      <w:marBottom w:val="0"/>
      <w:divBdr>
        <w:top w:val="none" w:sz="0" w:space="0" w:color="auto"/>
        <w:left w:val="none" w:sz="0" w:space="0" w:color="auto"/>
        <w:bottom w:val="none" w:sz="0" w:space="0" w:color="auto"/>
        <w:right w:val="none" w:sz="0" w:space="0" w:color="auto"/>
      </w:divBdr>
    </w:div>
    <w:div w:id="343165774">
      <w:marLeft w:val="480"/>
      <w:marRight w:val="0"/>
      <w:marTop w:val="0"/>
      <w:marBottom w:val="0"/>
      <w:divBdr>
        <w:top w:val="none" w:sz="0" w:space="0" w:color="auto"/>
        <w:left w:val="none" w:sz="0" w:space="0" w:color="auto"/>
        <w:bottom w:val="none" w:sz="0" w:space="0" w:color="auto"/>
        <w:right w:val="none" w:sz="0" w:space="0" w:color="auto"/>
      </w:divBdr>
    </w:div>
    <w:div w:id="343168090">
      <w:marLeft w:val="480"/>
      <w:marRight w:val="0"/>
      <w:marTop w:val="0"/>
      <w:marBottom w:val="0"/>
      <w:divBdr>
        <w:top w:val="none" w:sz="0" w:space="0" w:color="auto"/>
        <w:left w:val="none" w:sz="0" w:space="0" w:color="auto"/>
        <w:bottom w:val="none" w:sz="0" w:space="0" w:color="auto"/>
        <w:right w:val="none" w:sz="0" w:space="0" w:color="auto"/>
      </w:divBdr>
    </w:div>
    <w:div w:id="343216710">
      <w:marLeft w:val="480"/>
      <w:marRight w:val="0"/>
      <w:marTop w:val="0"/>
      <w:marBottom w:val="0"/>
      <w:divBdr>
        <w:top w:val="none" w:sz="0" w:space="0" w:color="auto"/>
        <w:left w:val="none" w:sz="0" w:space="0" w:color="auto"/>
        <w:bottom w:val="none" w:sz="0" w:space="0" w:color="auto"/>
        <w:right w:val="none" w:sz="0" w:space="0" w:color="auto"/>
      </w:divBdr>
    </w:div>
    <w:div w:id="343288122">
      <w:marLeft w:val="480"/>
      <w:marRight w:val="0"/>
      <w:marTop w:val="0"/>
      <w:marBottom w:val="0"/>
      <w:divBdr>
        <w:top w:val="none" w:sz="0" w:space="0" w:color="auto"/>
        <w:left w:val="none" w:sz="0" w:space="0" w:color="auto"/>
        <w:bottom w:val="none" w:sz="0" w:space="0" w:color="auto"/>
        <w:right w:val="none" w:sz="0" w:space="0" w:color="auto"/>
      </w:divBdr>
    </w:div>
    <w:div w:id="343477459">
      <w:marLeft w:val="480"/>
      <w:marRight w:val="0"/>
      <w:marTop w:val="0"/>
      <w:marBottom w:val="0"/>
      <w:divBdr>
        <w:top w:val="none" w:sz="0" w:space="0" w:color="auto"/>
        <w:left w:val="none" w:sz="0" w:space="0" w:color="auto"/>
        <w:bottom w:val="none" w:sz="0" w:space="0" w:color="auto"/>
        <w:right w:val="none" w:sz="0" w:space="0" w:color="auto"/>
      </w:divBdr>
    </w:div>
    <w:div w:id="343485705">
      <w:marLeft w:val="480"/>
      <w:marRight w:val="0"/>
      <w:marTop w:val="0"/>
      <w:marBottom w:val="0"/>
      <w:divBdr>
        <w:top w:val="none" w:sz="0" w:space="0" w:color="auto"/>
        <w:left w:val="none" w:sz="0" w:space="0" w:color="auto"/>
        <w:bottom w:val="none" w:sz="0" w:space="0" w:color="auto"/>
        <w:right w:val="none" w:sz="0" w:space="0" w:color="auto"/>
      </w:divBdr>
    </w:div>
    <w:div w:id="343748991">
      <w:marLeft w:val="480"/>
      <w:marRight w:val="0"/>
      <w:marTop w:val="0"/>
      <w:marBottom w:val="0"/>
      <w:divBdr>
        <w:top w:val="none" w:sz="0" w:space="0" w:color="auto"/>
        <w:left w:val="none" w:sz="0" w:space="0" w:color="auto"/>
        <w:bottom w:val="none" w:sz="0" w:space="0" w:color="auto"/>
        <w:right w:val="none" w:sz="0" w:space="0" w:color="auto"/>
      </w:divBdr>
    </w:div>
    <w:div w:id="343868730">
      <w:marLeft w:val="480"/>
      <w:marRight w:val="0"/>
      <w:marTop w:val="0"/>
      <w:marBottom w:val="0"/>
      <w:divBdr>
        <w:top w:val="none" w:sz="0" w:space="0" w:color="auto"/>
        <w:left w:val="none" w:sz="0" w:space="0" w:color="auto"/>
        <w:bottom w:val="none" w:sz="0" w:space="0" w:color="auto"/>
        <w:right w:val="none" w:sz="0" w:space="0" w:color="auto"/>
      </w:divBdr>
    </w:div>
    <w:div w:id="344017482">
      <w:marLeft w:val="480"/>
      <w:marRight w:val="0"/>
      <w:marTop w:val="0"/>
      <w:marBottom w:val="0"/>
      <w:divBdr>
        <w:top w:val="none" w:sz="0" w:space="0" w:color="auto"/>
        <w:left w:val="none" w:sz="0" w:space="0" w:color="auto"/>
        <w:bottom w:val="none" w:sz="0" w:space="0" w:color="auto"/>
        <w:right w:val="none" w:sz="0" w:space="0" w:color="auto"/>
      </w:divBdr>
    </w:div>
    <w:div w:id="344211095">
      <w:marLeft w:val="480"/>
      <w:marRight w:val="0"/>
      <w:marTop w:val="0"/>
      <w:marBottom w:val="0"/>
      <w:divBdr>
        <w:top w:val="none" w:sz="0" w:space="0" w:color="auto"/>
        <w:left w:val="none" w:sz="0" w:space="0" w:color="auto"/>
        <w:bottom w:val="none" w:sz="0" w:space="0" w:color="auto"/>
        <w:right w:val="none" w:sz="0" w:space="0" w:color="auto"/>
      </w:divBdr>
    </w:div>
    <w:div w:id="344288610">
      <w:marLeft w:val="480"/>
      <w:marRight w:val="0"/>
      <w:marTop w:val="0"/>
      <w:marBottom w:val="0"/>
      <w:divBdr>
        <w:top w:val="none" w:sz="0" w:space="0" w:color="auto"/>
        <w:left w:val="none" w:sz="0" w:space="0" w:color="auto"/>
        <w:bottom w:val="none" w:sz="0" w:space="0" w:color="auto"/>
        <w:right w:val="none" w:sz="0" w:space="0" w:color="auto"/>
      </w:divBdr>
    </w:div>
    <w:div w:id="344670067">
      <w:marLeft w:val="480"/>
      <w:marRight w:val="0"/>
      <w:marTop w:val="0"/>
      <w:marBottom w:val="0"/>
      <w:divBdr>
        <w:top w:val="none" w:sz="0" w:space="0" w:color="auto"/>
        <w:left w:val="none" w:sz="0" w:space="0" w:color="auto"/>
        <w:bottom w:val="none" w:sz="0" w:space="0" w:color="auto"/>
        <w:right w:val="none" w:sz="0" w:space="0" w:color="auto"/>
      </w:divBdr>
    </w:div>
    <w:div w:id="345447861">
      <w:marLeft w:val="480"/>
      <w:marRight w:val="0"/>
      <w:marTop w:val="0"/>
      <w:marBottom w:val="0"/>
      <w:divBdr>
        <w:top w:val="none" w:sz="0" w:space="0" w:color="auto"/>
        <w:left w:val="none" w:sz="0" w:space="0" w:color="auto"/>
        <w:bottom w:val="none" w:sz="0" w:space="0" w:color="auto"/>
        <w:right w:val="none" w:sz="0" w:space="0" w:color="auto"/>
      </w:divBdr>
    </w:div>
    <w:div w:id="345597532">
      <w:marLeft w:val="480"/>
      <w:marRight w:val="0"/>
      <w:marTop w:val="0"/>
      <w:marBottom w:val="0"/>
      <w:divBdr>
        <w:top w:val="none" w:sz="0" w:space="0" w:color="auto"/>
        <w:left w:val="none" w:sz="0" w:space="0" w:color="auto"/>
        <w:bottom w:val="none" w:sz="0" w:space="0" w:color="auto"/>
        <w:right w:val="none" w:sz="0" w:space="0" w:color="auto"/>
      </w:divBdr>
    </w:div>
    <w:div w:id="345668127">
      <w:marLeft w:val="480"/>
      <w:marRight w:val="0"/>
      <w:marTop w:val="0"/>
      <w:marBottom w:val="0"/>
      <w:divBdr>
        <w:top w:val="none" w:sz="0" w:space="0" w:color="auto"/>
        <w:left w:val="none" w:sz="0" w:space="0" w:color="auto"/>
        <w:bottom w:val="none" w:sz="0" w:space="0" w:color="auto"/>
        <w:right w:val="none" w:sz="0" w:space="0" w:color="auto"/>
      </w:divBdr>
    </w:div>
    <w:div w:id="345837398">
      <w:marLeft w:val="480"/>
      <w:marRight w:val="0"/>
      <w:marTop w:val="0"/>
      <w:marBottom w:val="0"/>
      <w:divBdr>
        <w:top w:val="none" w:sz="0" w:space="0" w:color="auto"/>
        <w:left w:val="none" w:sz="0" w:space="0" w:color="auto"/>
        <w:bottom w:val="none" w:sz="0" w:space="0" w:color="auto"/>
        <w:right w:val="none" w:sz="0" w:space="0" w:color="auto"/>
      </w:divBdr>
    </w:div>
    <w:div w:id="345909967">
      <w:marLeft w:val="480"/>
      <w:marRight w:val="0"/>
      <w:marTop w:val="0"/>
      <w:marBottom w:val="0"/>
      <w:divBdr>
        <w:top w:val="none" w:sz="0" w:space="0" w:color="auto"/>
        <w:left w:val="none" w:sz="0" w:space="0" w:color="auto"/>
        <w:bottom w:val="none" w:sz="0" w:space="0" w:color="auto"/>
        <w:right w:val="none" w:sz="0" w:space="0" w:color="auto"/>
      </w:divBdr>
    </w:div>
    <w:div w:id="345980058">
      <w:marLeft w:val="480"/>
      <w:marRight w:val="0"/>
      <w:marTop w:val="0"/>
      <w:marBottom w:val="0"/>
      <w:divBdr>
        <w:top w:val="none" w:sz="0" w:space="0" w:color="auto"/>
        <w:left w:val="none" w:sz="0" w:space="0" w:color="auto"/>
        <w:bottom w:val="none" w:sz="0" w:space="0" w:color="auto"/>
        <w:right w:val="none" w:sz="0" w:space="0" w:color="auto"/>
      </w:divBdr>
    </w:div>
    <w:div w:id="345983602">
      <w:marLeft w:val="480"/>
      <w:marRight w:val="0"/>
      <w:marTop w:val="0"/>
      <w:marBottom w:val="0"/>
      <w:divBdr>
        <w:top w:val="none" w:sz="0" w:space="0" w:color="auto"/>
        <w:left w:val="none" w:sz="0" w:space="0" w:color="auto"/>
        <w:bottom w:val="none" w:sz="0" w:space="0" w:color="auto"/>
        <w:right w:val="none" w:sz="0" w:space="0" w:color="auto"/>
      </w:divBdr>
    </w:div>
    <w:div w:id="345986674">
      <w:marLeft w:val="480"/>
      <w:marRight w:val="0"/>
      <w:marTop w:val="0"/>
      <w:marBottom w:val="0"/>
      <w:divBdr>
        <w:top w:val="none" w:sz="0" w:space="0" w:color="auto"/>
        <w:left w:val="none" w:sz="0" w:space="0" w:color="auto"/>
        <w:bottom w:val="none" w:sz="0" w:space="0" w:color="auto"/>
        <w:right w:val="none" w:sz="0" w:space="0" w:color="auto"/>
      </w:divBdr>
    </w:div>
    <w:div w:id="346106888">
      <w:marLeft w:val="480"/>
      <w:marRight w:val="0"/>
      <w:marTop w:val="0"/>
      <w:marBottom w:val="0"/>
      <w:divBdr>
        <w:top w:val="none" w:sz="0" w:space="0" w:color="auto"/>
        <w:left w:val="none" w:sz="0" w:space="0" w:color="auto"/>
        <w:bottom w:val="none" w:sz="0" w:space="0" w:color="auto"/>
        <w:right w:val="none" w:sz="0" w:space="0" w:color="auto"/>
      </w:divBdr>
    </w:div>
    <w:div w:id="346293282">
      <w:marLeft w:val="480"/>
      <w:marRight w:val="0"/>
      <w:marTop w:val="0"/>
      <w:marBottom w:val="0"/>
      <w:divBdr>
        <w:top w:val="none" w:sz="0" w:space="0" w:color="auto"/>
        <w:left w:val="none" w:sz="0" w:space="0" w:color="auto"/>
        <w:bottom w:val="none" w:sz="0" w:space="0" w:color="auto"/>
        <w:right w:val="none" w:sz="0" w:space="0" w:color="auto"/>
      </w:divBdr>
    </w:div>
    <w:div w:id="346716149">
      <w:marLeft w:val="480"/>
      <w:marRight w:val="0"/>
      <w:marTop w:val="0"/>
      <w:marBottom w:val="0"/>
      <w:divBdr>
        <w:top w:val="none" w:sz="0" w:space="0" w:color="auto"/>
        <w:left w:val="none" w:sz="0" w:space="0" w:color="auto"/>
        <w:bottom w:val="none" w:sz="0" w:space="0" w:color="auto"/>
        <w:right w:val="none" w:sz="0" w:space="0" w:color="auto"/>
      </w:divBdr>
    </w:div>
    <w:div w:id="346757930">
      <w:marLeft w:val="480"/>
      <w:marRight w:val="0"/>
      <w:marTop w:val="0"/>
      <w:marBottom w:val="0"/>
      <w:divBdr>
        <w:top w:val="none" w:sz="0" w:space="0" w:color="auto"/>
        <w:left w:val="none" w:sz="0" w:space="0" w:color="auto"/>
        <w:bottom w:val="none" w:sz="0" w:space="0" w:color="auto"/>
        <w:right w:val="none" w:sz="0" w:space="0" w:color="auto"/>
      </w:divBdr>
    </w:div>
    <w:div w:id="347021415">
      <w:marLeft w:val="480"/>
      <w:marRight w:val="0"/>
      <w:marTop w:val="0"/>
      <w:marBottom w:val="0"/>
      <w:divBdr>
        <w:top w:val="none" w:sz="0" w:space="0" w:color="auto"/>
        <w:left w:val="none" w:sz="0" w:space="0" w:color="auto"/>
        <w:bottom w:val="none" w:sz="0" w:space="0" w:color="auto"/>
        <w:right w:val="none" w:sz="0" w:space="0" w:color="auto"/>
      </w:divBdr>
    </w:div>
    <w:div w:id="347101224">
      <w:marLeft w:val="480"/>
      <w:marRight w:val="0"/>
      <w:marTop w:val="0"/>
      <w:marBottom w:val="0"/>
      <w:divBdr>
        <w:top w:val="none" w:sz="0" w:space="0" w:color="auto"/>
        <w:left w:val="none" w:sz="0" w:space="0" w:color="auto"/>
        <w:bottom w:val="none" w:sz="0" w:space="0" w:color="auto"/>
        <w:right w:val="none" w:sz="0" w:space="0" w:color="auto"/>
      </w:divBdr>
    </w:div>
    <w:div w:id="347144489">
      <w:marLeft w:val="480"/>
      <w:marRight w:val="0"/>
      <w:marTop w:val="0"/>
      <w:marBottom w:val="0"/>
      <w:divBdr>
        <w:top w:val="none" w:sz="0" w:space="0" w:color="auto"/>
        <w:left w:val="none" w:sz="0" w:space="0" w:color="auto"/>
        <w:bottom w:val="none" w:sz="0" w:space="0" w:color="auto"/>
        <w:right w:val="none" w:sz="0" w:space="0" w:color="auto"/>
      </w:divBdr>
    </w:div>
    <w:div w:id="347219338">
      <w:marLeft w:val="480"/>
      <w:marRight w:val="0"/>
      <w:marTop w:val="0"/>
      <w:marBottom w:val="0"/>
      <w:divBdr>
        <w:top w:val="none" w:sz="0" w:space="0" w:color="auto"/>
        <w:left w:val="none" w:sz="0" w:space="0" w:color="auto"/>
        <w:bottom w:val="none" w:sz="0" w:space="0" w:color="auto"/>
        <w:right w:val="none" w:sz="0" w:space="0" w:color="auto"/>
      </w:divBdr>
    </w:div>
    <w:div w:id="347635290">
      <w:marLeft w:val="480"/>
      <w:marRight w:val="0"/>
      <w:marTop w:val="0"/>
      <w:marBottom w:val="0"/>
      <w:divBdr>
        <w:top w:val="none" w:sz="0" w:space="0" w:color="auto"/>
        <w:left w:val="none" w:sz="0" w:space="0" w:color="auto"/>
        <w:bottom w:val="none" w:sz="0" w:space="0" w:color="auto"/>
        <w:right w:val="none" w:sz="0" w:space="0" w:color="auto"/>
      </w:divBdr>
    </w:div>
    <w:div w:id="347802665">
      <w:marLeft w:val="480"/>
      <w:marRight w:val="0"/>
      <w:marTop w:val="0"/>
      <w:marBottom w:val="0"/>
      <w:divBdr>
        <w:top w:val="none" w:sz="0" w:space="0" w:color="auto"/>
        <w:left w:val="none" w:sz="0" w:space="0" w:color="auto"/>
        <w:bottom w:val="none" w:sz="0" w:space="0" w:color="auto"/>
        <w:right w:val="none" w:sz="0" w:space="0" w:color="auto"/>
      </w:divBdr>
    </w:div>
    <w:div w:id="347803960">
      <w:marLeft w:val="480"/>
      <w:marRight w:val="0"/>
      <w:marTop w:val="0"/>
      <w:marBottom w:val="0"/>
      <w:divBdr>
        <w:top w:val="none" w:sz="0" w:space="0" w:color="auto"/>
        <w:left w:val="none" w:sz="0" w:space="0" w:color="auto"/>
        <w:bottom w:val="none" w:sz="0" w:space="0" w:color="auto"/>
        <w:right w:val="none" w:sz="0" w:space="0" w:color="auto"/>
      </w:divBdr>
    </w:div>
    <w:div w:id="348264258">
      <w:marLeft w:val="480"/>
      <w:marRight w:val="0"/>
      <w:marTop w:val="0"/>
      <w:marBottom w:val="0"/>
      <w:divBdr>
        <w:top w:val="none" w:sz="0" w:space="0" w:color="auto"/>
        <w:left w:val="none" w:sz="0" w:space="0" w:color="auto"/>
        <w:bottom w:val="none" w:sz="0" w:space="0" w:color="auto"/>
        <w:right w:val="none" w:sz="0" w:space="0" w:color="auto"/>
      </w:divBdr>
    </w:div>
    <w:div w:id="348456320">
      <w:marLeft w:val="480"/>
      <w:marRight w:val="0"/>
      <w:marTop w:val="0"/>
      <w:marBottom w:val="0"/>
      <w:divBdr>
        <w:top w:val="none" w:sz="0" w:space="0" w:color="auto"/>
        <w:left w:val="none" w:sz="0" w:space="0" w:color="auto"/>
        <w:bottom w:val="none" w:sz="0" w:space="0" w:color="auto"/>
        <w:right w:val="none" w:sz="0" w:space="0" w:color="auto"/>
      </w:divBdr>
    </w:div>
    <w:div w:id="348457158">
      <w:marLeft w:val="480"/>
      <w:marRight w:val="0"/>
      <w:marTop w:val="0"/>
      <w:marBottom w:val="0"/>
      <w:divBdr>
        <w:top w:val="none" w:sz="0" w:space="0" w:color="auto"/>
        <w:left w:val="none" w:sz="0" w:space="0" w:color="auto"/>
        <w:bottom w:val="none" w:sz="0" w:space="0" w:color="auto"/>
        <w:right w:val="none" w:sz="0" w:space="0" w:color="auto"/>
      </w:divBdr>
    </w:div>
    <w:div w:id="348727105">
      <w:marLeft w:val="480"/>
      <w:marRight w:val="0"/>
      <w:marTop w:val="0"/>
      <w:marBottom w:val="0"/>
      <w:divBdr>
        <w:top w:val="none" w:sz="0" w:space="0" w:color="auto"/>
        <w:left w:val="none" w:sz="0" w:space="0" w:color="auto"/>
        <w:bottom w:val="none" w:sz="0" w:space="0" w:color="auto"/>
        <w:right w:val="none" w:sz="0" w:space="0" w:color="auto"/>
      </w:divBdr>
    </w:div>
    <w:div w:id="348794924">
      <w:marLeft w:val="480"/>
      <w:marRight w:val="0"/>
      <w:marTop w:val="0"/>
      <w:marBottom w:val="0"/>
      <w:divBdr>
        <w:top w:val="none" w:sz="0" w:space="0" w:color="auto"/>
        <w:left w:val="none" w:sz="0" w:space="0" w:color="auto"/>
        <w:bottom w:val="none" w:sz="0" w:space="0" w:color="auto"/>
        <w:right w:val="none" w:sz="0" w:space="0" w:color="auto"/>
      </w:divBdr>
    </w:div>
    <w:div w:id="348799413">
      <w:marLeft w:val="480"/>
      <w:marRight w:val="0"/>
      <w:marTop w:val="0"/>
      <w:marBottom w:val="0"/>
      <w:divBdr>
        <w:top w:val="none" w:sz="0" w:space="0" w:color="auto"/>
        <w:left w:val="none" w:sz="0" w:space="0" w:color="auto"/>
        <w:bottom w:val="none" w:sz="0" w:space="0" w:color="auto"/>
        <w:right w:val="none" w:sz="0" w:space="0" w:color="auto"/>
      </w:divBdr>
    </w:div>
    <w:div w:id="349064922">
      <w:marLeft w:val="480"/>
      <w:marRight w:val="0"/>
      <w:marTop w:val="0"/>
      <w:marBottom w:val="0"/>
      <w:divBdr>
        <w:top w:val="none" w:sz="0" w:space="0" w:color="auto"/>
        <w:left w:val="none" w:sz="0" w:space="0" w:color="auto"/>
        <w:bottom w:val="none" w:sz="0" w:space="0" w:color="auto"/>
        <w:right w:val="none" w:sz="0" w:space="0" w:color="auto"/>
      </w:divBdr>
    </w:div>
    <w:div w:id="349067252">
      <w:marLeft w:val="480"/>
      <w:marRight w:val="0"/>
      <w:marTop w:val="0"/>
      <w:marBottom w:val="0"/>
      <w:divBdr>
        <w:top w:val="none" w:sz="0" w:space="0" w:color="auto"/>
        <w:left w:val="none" w:sz="0" w:space="0" w:color="auto"/>
        <w:bottom w:val="none" w:sz="0" w:space="0" w:color="auto"/>
        <w:right w:val="none" w:sz="0" w:space="0" w:color="auto"/>
      </w:divBdr>
    </w:div>
    <w:div w:id="349114450">
      <w:marLeft w:val="480"/>
      <w:marRight w:val="0"/>
      <w:marTop w:val="0"/>
      <w:marBottom w:val="0"/>
      <w:divBdr>
        <w:top w:val="none" w:sz="0" w:space="0" w:color="auto"/>
        <w:left w:val="none" w:sz="0" w:space="0" w:color="auto"/>
        <w:bottom w:val="none" w:sz="0" w:space="0" w:color="auto"/>
        <w:right w:val="none" w:sz="0" w:space="0" w:color="auto"/>
      </w:divBdr>
    </w:div>
    <w:div w:id="349793415">
      <w:marLeft w:val="480"/>
      <w:marRight w:val="0"/>
      <w:marTop w:val="0"/>
      <w:marBottom w:val="0"/>
      <w:divBdr>
        <w:top w:val="none" w:sz="0" w:space="0" w:color="auto"/>
        <w:left w:val="none" w:sz="0" w:space="0" w:color="auto"/>
        <w:bottom w:val="none" w:sz="0" w:space="0" w:color="auto"/>
        <w:right w:val="none" w:sz="0" w:space="0" w:color="auto"/>
      </w:divBdr>
    </w:div>
    <w:div w:id="349918600">
      <w:marLeft w:val="480"/>
      <w:marRight w:val="0"/>
      <w:marTop w:val="0"/>
      <w:marBottom w:val="0"/>
      <w:divBdr>
        <w:top w:val="none" w:sz="0" w:space="0" w:color="auto"/>
        <w:left w:val="none" w:sz="0" w:space="0" w:color="auto"/>
        <w:bottom w:val="none" w:sz="0" w:space="0" w:color="auto"/>
        <w:right w:val="none" w:sz="0" w:space="0" w:color="auto"/>
      </w:divBdr>
    </w:div>
    <w:div w:id="349992383">
      <w:marLeft w:val="480"/>
      <w:marRight w:val="0"/>
      <w:marTop w:val="0"/>
      <w:marBottom w:val="0"/>
      <w:divBdr>
        <w:top w:val="none" w:sz="0" w:space="0" w:color="auto"/>
        <w:left w:val="none" w:sz="0" w:space="0" w:color="auto"/>
        <w:bottom w:val="none" w:sz="0" w:space="0" w:color="auto"/>
        <w:right w:val="none" w:sz="0" w:space="0" w:color="auto"/>
      </w:divBdr>
    </w:div>
    <w:div w:id="350185843">
      <w:marLeft w:val="480"/>
      <w:marRight w:val="0"/>
      <w:marTop w:val="0"/>
      <w:marBottom w:val="0"/>
      <w:divBdr>
        <w:top w:val="none" w:sz="0" w:space="0" w:color="auto"/>
        <w:left w:val="none" w:sz="0" w:space="0" w:color="auto"/>
        <w:bottom w:val="none" w:sz="0" w:space="0" w:color="auto"/>
        <w:right w:val="none" w:sz="0" w:space="0" w:color="auto"/>
      </w:divBdr>
    </w:div>
    <w:div w:id="350255088">
      <w:marLeft w:val="480"/>
      <w:marRight w:val="0"/>
      <w:marTop w:val="0"/>
      <w:marBottom w:val="0"/>
      <w:divBdr>
        <w:top w:val="none" w:sz="0" w:space="0" w:color="auto"/>
        <w:left w:val="none" w:sz="0" w:space="0" w:color="auto"/>
        <w:bottom w:val="none" w:sz="0" w:space="0" w:color="auto"/>
        <w:right w:val="none" w:sz="0" w:space="0" w:color="auto"/>
      </w:divBdr>
    </w:div>
    <w:div w:id="350256885">
      <w:marLeft w:val="480"/>
      <w:marRight w:val="0"/>
      <w:marTop w:val="0"/>
      <w:marBottom w:val="0"/>
      <w:divBdr>
        <w:top w:val="none" w:sz="0" w:space="0" w:color="auto"/>
        <w:left w:val="none" w:sz="0" w:space="0" w:color="auto"/>
        <w:bottom w:val="none" w:sz="0" w:space="0" w:color="auto"/>
        <w:right w:val="none" w:sz="0" w:space="0" w:color="auto"/>
      </w:divBdr>
    </w:div>
    <w:div w:id="350450360">
      <w:marLeft w:val="480"/>
      <w:marRight w:val="0"/>
      <w:marTop w:val="0"/>
      <w:marBottom w:val="0"/>
      <w:divBdr>
        <w:top w:val="none" w:sz="0" w:space="0" w:color="auto"/>
        <w:left w:val="none" w:sz="0" w:space="0" w:color="auto"/>
        <w:bottom w:val="none" w:sz="0" w:space="0" w:color="auto"/>
        <w:right w:val="none" w:sz="0" w:space="0" w:color="auto"/>
      </w:divBdr>
    </w:div>
    <w:div w:id="350689596">
      <w:marLeft w:val="480"/>
      <w:marRight w:val="0"/>
      <w:marTop w:val="0"/>
      <w:marBottom w:val="0"/>
      <w:divBdr>
        <w:top w:val="none" w:sz="0" w:space="0" w:color="auto"/>
        <w:left w:val="none" w:sz="0" w:space="0" w:color="auto"/>
        <w:bottom w:val="none" w:sz="0" w:space="0" w:color="auto"/>
        <w:right w:val="none" w:sz="0" w:space="0" w:color="auto"/>
      </w:divBdr>
    </w:div>
    <w:div w:id="351031380">
      <w:marLeft w:val="480"/>
      <w:marRight w:val="0"/>
      <w:marTop w:val="0"/>
      <w:marBottom w:val="0"/>
      <w:divBdr>
        <w:top w:val="none" w:sz="0" w:space="0" w:color="auto"/>
        <w:left w:val="none" w:sz="0" w:space="0" w:color="auto"/>
        <w:bottom w:val="none" w:sz="0" w:space="0" w:color="auto"/>
        <w:right w:val="none" w:sz="0" w:space="0" w:color="auto"/>
      </w:divBdr>
    </w:div>
    <w:div w:id="351037647">
      <w:marLeft w:val="480"/>
      <w:marRight w:val="0"/>
      <w:marTop w:val="0"/>
      <w:marBottom w:val="0"/>
      <w:divBdr>
        <w:top w:val="none" w:sz="0" w:space="0" w:color="auto"/>
        <w:left w:val="none" w:sz="0" w:space="0" w:color="auto"/>
        <w:bottom w:val="none" w:sz="0" w:space="0" w:color="auto"/>
        <w:right w:val="none" w:sz="0" w:space="0" w:color="auto"/>
      </w:divBdr>
    </w:div>
    <w:div w:id="351879650">
      <w:marLeft w:val="480"/>
      <w:marRight w:val="0"/>
      <w:marTop w:val="0"/>
      <w:marBottom w:val="0"/>
      <w:divBdr>
        <w:top w:val="none" w:sz="0" w:space="0" w:color="auto"/>
        <w:left w:val="none" w:sz="0" w:space="0" w:color="auto"/>
        <w:bottom w:val="none" w:sz="0" w:space="0" w:color="auto"/>
        <w:right w:val="none" w:sz="0" w:space="0" w:color="auto"/>
      </w:divBdr>
    </w:div>
    <w:div w:id="351959599">
      <w:marLeft w:val="480"/>
      <w:marRight w:val="0"/>
      <w:marTop w:val="0"/>
      <w:marBottom w:val="0"/>
      <w:divBdr>
        <w:top w:val="none" w:sz="0" w:space="0" w:color="auto"/>
        <w:left w:val="none" w:sz="0" w:space="0" w:color="auto"/>
        <w:bottom w:val="none" w:sz="0" w:space="0" w:color="auto"/>
        <w:right w:val="none" w:sz="0" w:space="0" w:color="auto"/>
      </w:divBdr>
    </w:div>
    <w:div w:id="352079014">
      <w:marLeft w:val="480"/>
      <w:marRight w:val="0"/>
      <w:marTop w:val="0"/>
      <w:marBottom w:val="0"/>
      <w:divBdr>
        <w:top w:val="none" w:sz="0" w:space="0" w:color="auto"/>
        <w:left w:val="none" w:sz="0" w:space="0" w:color="auto"/>
        <w:bottom w:val="none" w:sz="0" w:space="0" w:color="auto"/>
        <w:right w:val="none" w:sz="0" w:space="0" w:color="auto"/>
      </w:divBdr>
    </w:div>
    <w:div w:id="352415441">
      <w:marLeft w:val="480"/>
      <w:marRight w:val="0"/>
      <w:marTop w:val="0"/>
      <w:marBottom w:val="0"/>
      <w:divBdr>
        <w:top w:val="none" w:sz="0" w:space="0" w:color="auto"/>
        <w:left w:val="none" w:sz="0" w:space="0" w:color="auto"/>
        <w:bottom w:val="none" w:sz="0" w:space="0" w:color="auto"/>
        <w:right w:val="none" w:sz="0" w:space="0" w:color="auto"/>
      </w:divBdr>
    </w:div>
    <w:div w:id="352416691">
      <w:marLeft w:val="480"/>
      <w:marRight w:val="0"/>
      <w:marTop w:val="0"/>
      <w:marBottom w:val="0"/>
      <w:divBdr>
        <w:top w:val="none" w:sz="0" w:space="0" w:color="auto"/>
        <w:left w:val="none" w:sz="0" w:space="0" w:color="auto"/>
        <w:bottom w:val="none" w:sz="0" w:space="0" w:color="auto"/>
        <w:right w:val="none" w:sz="0" w:space="0" w:color="auto"/>
      </w:divBdr>
    </w:div>
    <w:div w:id="352613260">
      <w:marLeft w:val="480"/>
      <w:marRight w:val="0"/>
      <w:marTop w:val="0"/>
      <w:marBottom w:val="0"/>
      <w:divBdr>
        <w:top w:val="none" w:sz="0" w:space="0" w:color="auto"/>
        <w:left w:val="none" w:sz="0" w:space="0" w:color="auto"/>
        <w:bottom w:val="none" w:sz="0" w:space="0" w:color="auto"/>
        <w:right w:val="none" w:sz="0" w:space="0" w:color="auto"/>
      </w:divBdr>
    </w:div>
    <w:div w:id="352808425">
      <w:marLeft w:val="480"/>
      <w:marRight w:val="0"/>
      <w:marTop w:val="0"/>
      <w:marBottom w:val="0"/>
      <w:divBdr>
        <w:top w:val="none" w:sz="0" w:space="0" w:color="auto"/>
        <w:left w:val="none" w:sz="0" w:space="0" w:color="auto"/>
        <w:bottom w:val="none" w:sz="0" w:space="0" w:color="auto"/>
        <w:right w:val="none" w:sz="0" w:space="0" w:color="auto"/>
      </w:divBdr>
    </w:div>
    <w:div w:id="352924662">
      <w:marLeft w:val="480"/>
      <w:marRight w:val="0"/>
      <w:marTop w:val="0"/>
      <w:marBottom w:val="0"/>
      <w:divBdr>
        <w:top w:val="none" w:sz="0" w:space="0" w:color="auto"/>
        <w:left w:val="none" w:sz="0" w:space="0" w:color="auto"/>
        <w:bottom w:val="none" w:sz="0" w:space="0" w:color="auto"/>
        <w:right w:val="none" w:sz="0" w:space="0" w:color="auto"/>
      </w:divBdr>
    </w:div>
    <w:div w:id="353070055">
      <w:marLeft w:val="480"/>
      <w:marRight w:val="0"/>
      <w:marTop w:val="0"/>
      <w:marBottom w:val="0"/>
      <w:divBdr>
        <w:top w:val="none" w:sz="0" w:space="0" w:color="auto"/>
        <w:left w:val="none" w:sz="0" w:space="0" w:color="auto"/>
        <w:bottom w:val="none" w:sz="0" w:space="0" w:color="auto"/>
        <w:right w:val="none" w:sz="0" w:space="0" w:color="auto"/>
      </w:divBdr>
    </w:div>
    <w:div w:id="353270403">
      <w:marLeft w:val="480"/>
      <w:marRight w:val="0"/>
      <w:marTop w:val="0"/>
      <w:marBottom w:val="0"/>
      <w:divBdr>
        <w:top w:val="none" w:sz="0" w:space="0" w:color="auto"/>
        <w:left w:val="none" w:sz="0" w:space="0" w:color="auto"/>
        <w:bottom w:val="none" w:sz="0" w:space="0" w:color="auto"/>
        <w:right w:val="none" w:sz="0" w:space="0" w:color="auto"/>
      </w:divBdr>
    </w:div>
    <w:div w:id="353306512">
      <w:marLeft w:val="480"/>
      <w:marRight w:val="0"/>
      <w:marTop w:val="0"/>
      <w:marBottom w:val="0"/>
      <w:divBdr>
        <w:top w:val="none" w:sz="0" w:space="0" w:color="auto"/>
        <w:left w:val="none" w:sz="0" w:space="0" w:color="auto"/>
        <w:bottom w:val="none" w:sz="0" w:space="0" w:color="auto"/>
        <w:right w:val="none" w:sz="0" w:space="0" w:color="auto"/>
      </w:divBdr>
    </w:div>
    <w:div w:id="353506044">
      <w:marLeft w:val="480"/>
      <w:marRight w:val="0"/>
      <w:marTop w:val="0"/>
      <w:marBottom w:val="0"/>
      <w:divBdr>
        <w:top w:val="none" w:sz="0" w:space="0" w:color="auto"/>
        <w:left w:val="none" w:sz="0" w:space="0" w:color="auto"/>
        <w:bottom w:val="none" w:sz="0" w:space="0" w:color="auto"/>
        <w:right w:val="none" w:sz="0" w:space="0" w:color="auto"/>
      </w:divBdr>
    </w:div>
    <w:div w:id="353580958">
      <w:marLeft w:val="480"/>
      <w:marRight w:val="0"/>
      <w:marTop w:val="0"/>
      <w:marBottom w:val="0"/>
      <w:divBdr>
        <w:top w:val="none" w:sz="0" w:space="0" w:color="auto"/>
        <w:left w:val="none" w:sz="0" w:space="0" w:color="auto"/>
        <w:bottom w:val="none" w:sz="0" w:space="0" w:color="auto"/>
        <w:right w:val="none" w:sz="0" w:space="0" w:color="auto"/>
      </w:divBdr>
    </w:div>
    <w:div w:id="353918350">
      <w:marLeft w:val="480"/>
      <w:marRight w:val="0"/>
      <w:marTop w:val="0"/>
      <w:marBottom w:val="0"/>
      <w:divBdr>
        <w:top w:val="none" w:sz="0" w:space="0" w:color="auto"/>
        <w:left w:val="none" w:sz="0" w:space="0" w:color="auto"/>
        <w:bottom w:val="none" w:sz="0" w:space="0" w:color="auto"/>
        <w:right w:val="none" w:sz="0" w:space="0" w:color="auto"/>
      </w:divBdr>
    </w:div>
    <w:div w:id="354043313">
      <w:marLeft w:val="480"/>
      <w:marRight w:val="0"/>
      <w:marTop w:val="0"/>
      <w:marBottom w:val="0"/>
      <w:divBdr>
        <w:top w:val="none" w:sz="0" w:space="0" w:color="auto"/>
        <w:left w:val="none" w:sz="0" w:space="0" w:color="auto"/>
        <w:bottom w:val="none" w:sz="0" w:space="0" w:color="auto"/>
        <w:right w:val="none" w:sz="0" w:space="0" w:color="auto"/>
      </w:divBdr>
    </w:div>
    <w:div w:id="354236938">
      <w:marLeft w:val="480"/>
      <w:marRight w:val="0"/>
      <w:marTop w:val="0"/>
      <w:marBottom w:val="0"/>
      <w:divBdr>
        <w:top w:val="none" w:sz="0" w:space="0" w:color="auto"/>
        <w:left w:val="none" w:sz="0" w:space="0" w:color="auto"/>
        <w:bottom w:val="none" w:sz="0" w:space="0" w:color="auto"/>
        <w:right w:val="none" w:sz="0" w:space="0" w:color="auto"/>
      </w:divBdr>
    </w:div>
    <w:div w:id="354423800">
      <w:marLeft w:val="480"/>
      <w:marRight w:val="0"/>
      <w:marTop w:val="0"/>
      <w:marBottom w:val="0"/>
      <w:divBdr>
        <w:top w:val="none" w:sz="0" w:space="0" w:color="auto"/>
        <w:left w:val="none" w:sz="0" w:space="0" w:color="auto"/>
        <w:bottom w:val="none" w:sz="0" w:space="0" w:color="auto"/>
        <w:right w:val="none" w:sz="0" w:space="0" w:color="auto"/>
      </w:divBdr>
    </w:div>
    <w:div w:id="354500744">
      <w:marLeft w:val="480"/>
      <w:marRight w:val="0"/>
      <w:marTop w:val="0"/>
      <w:marBottom w:val="0"/>
      <w:divBdr>
        <w:top w:val="none" w:sz="0" w:space="0" w:color="auto"/>
        <w:left w:val="none" w:sz="0" w:space="0" w:color="auto"/>
        <w:bottom w:val="none" w:sz="0" w:space="0" w:color="auto"/>
        <w:right w:val="none" w:sz="0" w:space="0" w:color="auto"/>
      </w:divBdr>
    </w:div>
    <w:div w:id="354692806">
      <w:marLeft w:val="480"/>
      <w:marRight w:val="0"/>
      <w:marTop w:val="0"/>
      <w:marBottom w:val="0"/>
      <w:divBdr>
        <w:top w:val="none" w:sz="0" w:space="0" w:color="auto"/>
        <w:left w:val="none" w:sz="0" w:space="0" w:color="auto"/>
        <w:bottom w:val="none" w:sz="0" w:space="0" w:color="auto"/>
        <w:right w:val="none" w:sz="0" w:space="0" w:color="auto"/>
      </w:divBdr>
    </w:div>
    <w:div w:id="354767141">
      <w:marLeft w:val="480"/>
      <w:marRight w:val="0"/>
      <w:marTop w:val="0"/>
      <w:marBottom w:val="0"/>
      <w:divBdr>
        <w:top w:val="none" w:sz="0" w:space="0" w:color="auto"/>
        <w:left w:val="none" w:sz="0" w:space="0" w:color="auto"/>
        <w:bottom w:val="none" w:sz="0" w:space="0" w:color="auto"/>
        <w:right w:val="none" w:sz="0" w:space="0" w:color="auto"/>
      </w:divBdr>
    </w:div>
    <w:div w:id="355422009">
      <w:marLeft w:val="480"/>
      <w:marRight w:val="0"/>
      <w:marTop w:val="0"/>
      <w:marBottom w:val="0"/>
      <w:divBdr>
        <w:top w:val="none" w:sz="0" w:space="0" w:color="auto"/>
        <w:left w:val="none" w:sz="0" w:space="0" w:color="auto"/>
        <w:bottom w:val="none" w:sz="0" w:space="0" w:color="auto"/>
        <w:right w:val="none" w:sz="0" w:space="0" w:color="auto"/>
      </w:divBdr>
    </w:div>
    <w:div w:id="355615629">
      <w:marLeft w:val="480"/>
      <w:marRight w:val="0"/>
      <w:marTop w:val="0"/>
      <w:marBottom w:val="0"/>
      <w:divBdr>
        <w:top w:val="none" w:sz="0" w:space="0" w:color="auto"/>
        <w:left w:val="none" w:sz="0" w:space="0" w:color="auto"/>
        <w:bottom w:val="none" w:sz="0" w:space="0" w:color="auto"/>
        <w:right w:val="none" w:sz="0" w:space="0" w:color="auto"/>
      </w:divBdr>
    </w:div>
    <w:div w:id="355666164">
      <w:marLeft w:val="480"/>
      <w:marRight w:val="0"/>
      <w:marTop w:val="0"/>
      <w:marBottom w:val="0"/>
      <w:divBdr>
        <w:top w:val="none" w:sz="0" w:space="0" w:color="auto"/>
        <w:left w:val="none" w:sz="0" w:space="0" w:color="auto"/>
        <w:bottom w:val="none" w:sz="0" w:space="0" w:color="auto"/>
        <w:right w:val="none" w:sz="0" w:space="0" w:color="auto"/>
      </w:divBdr>
    </w:div>
    <w:div w:id="355736112">
      <w:marLeft w:val="480"/>
      <w:marRight w:val="0"/>
      <w:marTop w:val="0"/>
      <w:marBottom w:val="0"/>
      <w:divBdr>
        <w:top w:val="none" w:sz="0" w:space="0" w:color="auto"/>
        <w:left w:val="none" w:sz="0" w:space="0" w:color="auto"/>
        <w:bottom w:val="none" w:sz="0" w:space="0" w:color="auto"/>
        <w:right w:val="none" w:sz="0" w:space="0" w:color="auto"/>
      </w:divBdr>
    </w:div>
    <w:div w:id="355929876">
      <w:marLeft w:val="480"/>
      <w:marRight w:val="0"/>
      <w:marTop w:val="0"/>
      <w:marBottom w:val="0"/>
      <w:divBdr>
        <w:top w:val="none" w:sz="0" w:space="0" w:color="auto"/>
        <w:left w:val="none" w:sz="0" w:space="0" w:color="auto"/>
        <w:bottom w:val="none" w:sz="0" w:space="0" w:color="auto"/>
        <w:right w:val="none" w:sz="0" w:space="0" w:color="auto"/>
      </w:divBdr>
    </w:div>
    <w:div w:id="355933867">
      <w:marLeft w:val="480"/>
      <w:marRight w:val="0"/>
      <w:marTop w:val="0"/>
      <w:marBottom w:val="0"/>
      <w:divBdr>
        <w:top w:val="none" w:sz="0" w:space="0" w:color="auto"/>
        <w:left w:val="none" w:sz="0" w:space="0" w:color="auto"/>
        <w:bottom w:val="none" w:sz="0" w:space="0" w:color="auto"/>
        <w:right w:val="none" w:sz="0" w:space="0" w:color="auto"/>
      </w:divBdr>
    </w:div>
    <w:div w:id="356080791">
      <w:marLeft w:val="480"/>
      <w:marRight w:val="0"/>
      <w:marTop w:val="0"/>
      <w:marBottom w:val="0"/>
      <w:divBdr>
        <w:top w:val="none" w:sz="0" w:space="0" w:color="auto"/>
        <w:left w:val="none" w:sz="0" w:space="0" w:color="auto"/>
        <w:bottom w:val="none" w:sz="0" w:space="0" w:color="auto"/>
        <w:right w:val="none" w:sz="0" w:space="0" w:color="auto"/>
      </w:divBdr>
    </w:div>
    <w:div w:id="356084121">
      <w:marLeft w:val="480"/>
      <w:marRight w:val="0"/>
      <w:marTop w:val="0"/>
      <w:marBottom w:val="0"/>
      <w:divBdr>
        <w:top w:val="none" w:sz="0" w:space="0" w:color="auto"/>
        <w:left w:val="none" w:sz="0" w:space="0" w:color="auto"/>
        <w:bottom w:val="none" w:sz="0" w:space="0" w:color="auto"/>
        <w:right w:val="none" w:sz="0" w:space="0" w:color="auto"/>
      </w:divBdr>
    </w:div>
    <w:div w:id="356277025">
      <w:marLeft w:val="480"/>
      <w:marRight w:val="0"/>
      <w:marTop w:val="0"/>
      <w:marBottom w:val="0"/>
      <w:divBdr>
        <w:top w:val="none" w:sz="0" w:space="0" w:color="auto"/>
        <w:left w:val="none" w:sz="0" w:space="0" w:color="auto"/>
        <w:bottom w:val="none" w:sz="0" w:space="0" w:color="auto"/>
        <w:right w:val="none" w:sz="0" w:space="0" w:color="auto"/>
      </w:divBdr>
    </w:div>
    <w:div w:id="356279468">
      <w:marLeft w:val="480"/>
      <w:marRight w:val="0"/>
      <w:marTop w:val="0"/>
      <w:marBottom w:val="0"/>
      <w:divBdr>
        <w:top w:val="none" w:sz="0" w:space="0" w:color="auto"/>
        <w:left w:val="none" w:sz="0" w:space="0" w:color="auto"/>
        <w:bottom w:val="none" w:sz="0" w:space="0" w:color="auto"/>
        <w:right w:val="none" w:sz="0" w:space="0" w:color="auto"/>
      </w:divBdr>
    </w:div>
    <w:div w:id="356319367">
      <w:marLeft w:val="480"/>
      <w:marRight w:val="0"/>
      <w:marTop w:val="0"/>
      <w:marBottom w:val="0"/>
      <w:divBdr>
        <w:top w:val="none" w:sz="0" w:space="0" w:color="auto"/>
        <w:left w:val="none" w:sz="0" w:space="0" w:color="auto"/>
        <w:bottom w:val="none" w:sz="0" w:space="0" w:color="auto"/>
        <w:right w:val="none" w:sz="0" w:space="0" w:color="auto"/>
      </w:divBdr>
    </w:div>
    <w:div w:id="356395847">
      <w:marLeft w:val="480"/>
      <w:marRight w:val="0"/>
      <w:marTop w:val="0"/>
      <w:marBottom w:val="0"/>
      <w:divBdr>
        <w:top w:val="none" w:sz="0" w:space="0" w:color="auto"/>
        <w:left w:val="none" w:sz="0" w:space="0" w:color="auto"/>
        <w:bottom w:val="none" w:sz="0" w:space="0" w:color="auto"/>
        <w:right w:val="none" w:sz="0" w:space="0" w:color="auto"/>
      </w:divBdr>
    </w:div>
    <w:div w:id="356468168">
      <w:marLeft w:val="480"/>
      <w:marRight w:val="0"/>
      <w:marTop w:val="0"/>
      <w:marBottom w:val="0"/>
      <w:divBdr>
        <w:top w:val="none" w:sz="0" w:space="0" w:color="auto"/>
        <w:left w:val="none" w:sz="0" w:space="0" w:color="auto"/>
        <w:bottom w:val="none" w:sz="0" w:space="0" w:color="auto"/>
        <w:right w:val="none" w:sz="0" w:space="0" w:color="auto"/>
      </w:divBdr>
    </w:div>
    <w:div w:id="356471679">
      <w:marLeft w:val="480"/>
      <w:marRight w:val="0"/>
      <w:marTop w:val="0"/>
      <w:marBottom w:val="0"/>
      <w:divBdr>
        <w:top w:val="none" w:sz="0" w:space="0" w:color="auto"/>
        <w:left w:val="none" w:sz="0" w:space="0" w:color="auto"/>
        <w:bottom w:val="none" w:sz="0" w:space="0" w:color="auto"/>
        <w:right w:val="none" w:sz="0" w:space="0" w:color="auto"/>
      </w:divBdr>
    </w:div>
    <w:div w:id="356541511">
      <w:marLeft w:val="480"/>
      <w:marRight w:val="0"/>
      <w:marTop w:val="0"/>
      <w:marBottom w:val="0"/>
      <w:divBdr>
        <w:top w:val="none" w:sz="0" w:space="0" w:color="auto"/>
        <w:left w:val="none" w:sz="0" w:space="0" w:color="auto"/>
        <w:bottom w:val="none" w:sz="0" w:space="0" w:color="auto"/>
        <w:right w:val="none" w:sz="0" w:space="0" w:color="auto"/>
      </w:divBdr>
    </w:div>
    <w:div w:id="356588033">
      <w:marLeft w:val="480"/>
      <w:marRight w:val="0"/>
      <w:marTop w:val="0"/>
      <w:marBottom w:val="0"/>
      <w:divBdr>
        <w:top w:val="none" w:sz="0" w:space="0" w:color="auto"/>
        <w:left w:val="none" w:sz="0" w:space="0" w:color="auto"/>
        <w:bottom w:val="none" w:sz="0" w:space="0" w:color="auto"/>
        <w:right w:val="none" w:sz="0" w:space="0" w:color="auto"/>
      </w:divBdr>
    </w:div>
    <w:div w:id="356738903">
      <w:marLeft w:val="480"/>
      <w:marRight w:val="0"/>
      <w:marTop w:val="0"/>
      <w:marBottom w:val="0"/>
      <w:divBdr>
        <w:top w:val="none" w:sz="0" w:space="0" w:color="auto"/>
        <w:left w:val="none" w:sz="0" w:space="0" w:color="auto"/>
        <w:bottom w:val="none" w:sz="0" w:space="0" w:color="auto"/>
        <w:right w:val="none" w:sz="0" w:space="0" w:color="auto"/>
      </w:divBdr>
    </w:div>
    <w:div w:id="356740438">
      <w:marLeft w:val="480"/>
      <w:marRight w:val="0"/>
      <w:marTop w:val="0"/>
      <w:marBottom w:val="0"/>
      <w:divBdr>
        <w:top w:val="none" w:sz="0" w:space="0" w:color="auto"/>
        <w:left w:val="none" w:sz="0" w:space="0" w:color="auto"/>
        <w:bottom w:val="none" w:sz="0" w:space="0" w:color="auto"/>
        <w:right w:val="none" w:sz="0" w:space="0" w:color="auto"/>
      </w:divBdr>
    </w:div>
    <w:div w:id="357198731">
      <w:marLeft w:val="480"/>
      <w:marRight w:val="0"/>
      <w:marTop w:val="0"/>
      <w:marBottom w:val="0"/>
      <w:divBdr>
        <w:top w:val="none" w:sz="0" w:space="0" w:color="auto"/>
        <w:left w:val="none" w:sz="0" w:space="0" w:color="auto"/>
        <w:bottom w:val="none" w:sz="0" w:space="0" w:color="auto"/>
        <w:right w:val="none" w:sz="0" w:space="0" w:color="auto"/>
      </w:divBdr>
    </w:div>
    <w:div w:id="357395133">
      <w:marLeft w:val="480"/>
      <w:marRight w:val="0"/>
      <w:marTop w:val="0"/>
      <w:marBottom w:val="0"/>
      <w:divBdr>
        <w:top w:val="none" w:sz="0" w:space="0" w:color="auto"/>
        <w:left w:val="none" w:sz="0" w:space="0" w:color="auto"/>
        <w:bottom w:val="none" w:sz="0" w:space="0" w:color="auto"/>
        <w:right w:val="none" w:sz="0" w:space="0" w:color="auto"/>
      </w:divBdr>
    </w:div>
    <w:div w:id="357462870">
      <w:marLeft w:val="480"/>
      <w:marRight w:val="0"/>
      <w:marTop w:val="0"/>
      <w:marBottom w:val="0"/>
      <w:divBdr>
        <w:top w:val="none" w:sz="0" w:space="0" w:color="auto"/>
        <w:left w:val="none" w:sz="0" w:space="0" w:color="auto"/>
        <w:bottom w:val="none" w:sz="0" w:space="0" w:color="auto"/>
        <w:right w:val="none" w:sz="0" w:space="0" w:color="auto"/>
      </w:divBdr>
    </w:div>
    <w:div w:id="357584347">
      <w:marLeft w:val="480"/>
      <w:marRight w:val="0"/>
      <w:marTop w:val="0"/>
      <w:marBottom w:val="0"/>
      <w:divBdr>
        <w:top w:val="none" w:sz="0" w:space="0" w:color="auto"/>
        <w:left w:val="none" w:sz="0" w:space="0" w:color="auto"/>
        <w:bottom w:val="none" w:sz="0" w:space="0" w:color="auto"/>
        <w:right w:val="none" w:sz="0" w:space="0" w:color="auto"/>
      </w:divBdr>
    </w:div>
    <w:div w:id="357893611">
      <w:marLeft w:val="480"/>
      <w:marRight w:val="0"/>
      <w:marTop w:val="0"/>
      <w:marBottom w:val="0"/>
      <w:divBdr>
        <w:top w:val="none" w:sz="0" w:space="0" w:color="auto"/>
        <w:left w:val="none" w:sz="0" w:space="0" w:color="auto"/>
        <w:bottom w:val="none" w:sz="0" w:space="0" w:color="auto"/>
        <w:right w:val="none" w:sz="0" w:space="0" w:color="auto"/>
      </w:divBdr>
    </w:div>
    <w:div w:id="357972054">
      <w:marLeft w:val="480"/>
      <w:marRight w:val="0"/>
      <w:marTop w:val="0"/>
      <w:marBottom w:val="0"/>
      <w:divBdr>
        <w:top w:val="none" w:sz="0" w:space="0" w:color="auto"/>
        <w:left w:val="none" w:sz="0" w:space="0" w:color="auto"/>
        <w:bottom w:val="none" w:sz="0" w:space="0" w:color="auto"/>
        <w:right w:val="none" w:sz="0" w:space="0" w:color="auto"/>
      </w:divBdr>
    </w:div>
    <w:div w:id="358042969">
      <w:marLeft w:val="480"/>
      <w:marRight w:val="0"/>
      <w:marTop w:val="0"/>
      <w:marBottom w:val="0"/>
      <w:divBdr>
        <w:top w:val="none" w:sz="0" w:space="0" w:color="auto"/>
        <w:left w:val="none" w:sz="0" w:space="0" w:color="auto"/>
        <w:bottom w:val="none" w:sz="0" w:space="0" w:color="auto"/>
        <w:right w:val="none" w:sz="0" w:space="0" w:color="auto"/>
      </w:divBdr>
    </w:div>
    <w:div w:id="358044891">
      <w:marLeft w:val="480"/>
      <w:marRight w:val="0"/>
      <w:marTop w:val="0"/>
      <w:marBottom w:val="0"/>
      <w:divBdr>
        <w:top w:val="none" w:sz="0" w:space="0" w:color="auto"/>
        <w:left w:val="none" w:sz="0" w:space="0" w:color="auto"/>
        <w:bottom w:val="none" w:sz="0" w:space="0" w:color="auto"/>
        <w:right w:val="none" w:sz="0" w:space="0" w:color="auto"/>
      </w:divBdr>
    </w:div>
    <w:div w:id="358119444">
      <w:marLeft w:val="480"/>
      <w:marRight w:val="0"/>
      <w:marTop w:val="0"/>
      <w:marBottom w:val="0"/>
      <w:divBdr>
        <w:top w:val="none" w:sz="0" w:space="0" w:color="auto"/>
        <w:left w:val="none" w:sz="0" w:space="0" w:color="auto"/>
        <w:bottom w:val="none" w:sz="0" w:space="0" w:color="auto"/>
        <w:right w:val="none" w:sz="0" w:space="0" w:color="auto"/>
      </w:divBdr>
    </w:div>
    <w:div w:id="358556819">
      <w:marLeft w:val="480"/>
      <w:marRight w:val="0"/>
      <w:marTop w:val="0"/>
      <w:marBottom w:val="0"/>
      <w:divBdr>
        <w:top w:val="none" w:sz="0" w:space="0" w:color="auto"/>
        <w:left w:val="none" w:sz="0" w:space="0" w:color="auto"/>
        <w:bottom w:val="none" w:sz="0" w:space="0" w:color="auto"/>
        <w:right w:val="none" w:sz="0" w:space="0" w:color="auto"/>
      </w:divBdr>
    </w:div>
    <w:div w:id="358700803">
      <w:marLeft w:val="480"/>
      <w:marRight w:val="0"/>
      <w:marTop w:val="0"/>
      <w:marBottom w:val="0"/>
      <w:divBdr>
        <w:top w:val="none" w:sz="0" w:space="0" w:color="auto"/>
        <w:left w:val="none" w:sz="0" w:space="0" w:color="auto"/>
        <w:bottom w:val="none" w:sz="0" w:space="0" w:color="auto"/>
        <w:right w:val="none" w:sz="0" w:space="0" w:color="auto"/>
      </w:divBdr>
    </w:div>
    <w:div w:id="359017904">
      <w:marLeft w:val="480"/>
      <w:marRight w:val="0"/>
      <w:marTop w:val="0"/>
      <w:marBottom w:val="0"/>
      <w:divBdr>
        <w:top w:val="none" w:sz="0" w:space="0" w:color="auto"/>
        <w:left w:val="none" w:sz="0" w:space="0" w:color="auto"/>
        <w:bottom w:val="none" w:sz="0" w:space="0" w:color="auto"/>
        <w:right w:val="none" w:sz="0" w:space="0" w:color="auto"/>
      </w:divBdr>
    </w:div>
    <w:div w:id="359280193">
      <w:marLeft w:val="480"/>
      <w:marRight w:val="0"/>
      <w:marTop w:val="0"/>
      <w:marBottom w:val="0"/>
      <w:divBdr>
        <w:top w:val="none" w:sz="0" w:space="0" w:color="auto"/>
        <w:left w:val="none" w:sz="0" w:space="0" w:color="auto"/>
        <w:bottom w:val="none" w:sz="0" w:space="0" w:color="auto"/>
        <w:right w:val="none" w:sz="0" w:space="0" w:color="auto"/>
      </w:divBdr>
    </w:div>
    <w:div w:id="359284732">
      <w:marLeft w:val="480"/>
      <w:marRight w:val="0"/>
      <w:marTop w:val="0"/>
      <w:marBottom w:val="0"/>
      <w:divBdr>
        <w:top w:val="none" w:sz="0" w:space="0" w:color="auto"/>
        <w:left w:val="none" w:sz="0" w:space="0" w:color="auto"/>
        <w:bottom w:val="none" w:sz="0" w:space="0" w:color="auto"/>
        <w:right w:val="none" w:sz="0" w:space="0" w:color="auto"/>
      </w:divBdr>
    </w:div>
    <w:div w:id="359628787">
      <w:marLeft w:val="480"/>
      <w:marRight w:val="0"/>
      <w:marTop w:val="0"/>
      <w:marBottom w:val="0"/>
      <w:divBdr>
        <w:top w:val="none" w:sz="0" w:space="0" w:color="auto"/>
        <w:left w:val="none" w:sz="0" w:space="0" w:color="auto"/>
        <w:bottom w:val="none" w:sz="0" w:space="0" w:color="auto"/>
        <w:right w:val="none" w:sz="0" w:space="0" w:color="auto"/>
      </w:divBdr>
    </w:div>
    <w:div w:id="359821770">
      <w:marLeft w:val="480"/>
      <w:marRight w:val="0"/>
      <w:marTop w:val="0"/>
      <w:marBottom w:val="0"/>
      <w:divBdr>
        <w:top w:val="none" w:sz="0" w:space="0" w:color="auto"/>
        <w:left w:val="none" w:sz="0" w:space="0" w:color="auto"/>
        <w:bottom w:val="none" w:sz="0" w:space="0" w:color="auto"/>
        <w:right w:val="none" w:sz="0" w:space="0" w:color="auto"/>
      </w:divBdr>
    </w:div>
    <w:div w:id="359862175">
      <w:marLeft w:val="480"/>
      <w:marRight w:val="0"/>
      <w:marTop w:val="0"/>
      <w:marBottom w:val="0"/>
      <w:divBdr>
        <w:top w:val="none" w:sz="0" w:space="0" w:color="auto"/>
        <w:left w:val="none" w:sz="0" w:space="0" w:color="auto"/>
        <w:bottom w:val="none" w:sz="0" w:space="0" w:color="auto"/>
        <w:right w:val="none" w:sz="0" w:space="0" w:color="auto"/>
      </w:divBdr>
    </w:div>
    <w:div w:id="360281568">
      <w:marLeft w:val="480"/>
      <w:marRight w:val="0"/>
      <w:marTop w:val="0"/>
      <w:marBottom w:val="0"/>
      <w:divBdr>
        <w:top w:val="none" w:sz="0" w:space="0" w:color="auto"/>
        <w:left w:val="none" w:sz="0" w:space="0" w:color="auto"/>
        <w:bottom w:val="none" w:sz="0" w:space="0" w:color="auto"/>
        <w:right w:val="none" w:sz="0" w:space="0" w:color="auto"/>
      </w:divBdr>
    </w:div>
    <w:div w:id="360283349">
      <w:marLeft w:val="480"/>
      <w:marRight w:val="0"/>
      <w:marTop w:val="0"/>
      <w:marBottom w:val="0"/>
      <w:divBdr>
        <w:top w:val="none" w:sz="0" w:space="0" w:color="auto"/>
        <w:left w:val="none" w:sz="0" w:space="0" w:color="auto"/>
        <w:bottom w:val="none" w:sz="0" w:space="0" w:color="auto"/>
        <w:right w:val="none" w:sz="0" w:space="0" w:color="auto"/>
      </w:divBdr>
    </w:div>
    <w:div w:id="360320571">
      <w:marLeft w:val="480"/>
      <w:marRight w:val="0"/>
      <w:marTop w:val="0"/>
      <w:marBottom w:val="0"/>
      <w:divBdr>
        <w:top w:val="none" w:sz="0" w:space="0" w:color="auto"/>
        <w:left w:val="none" w:sz="0" w:space="0" w:color="auto"/>
        <w:bottom w:val="none" w:sz="0" w:space="0" w:color="auto"/>
        <w:right w:val="none" w:sz="0" w:space="0" w:color="auto"/>
      </w:divBdr>
    </w:div>
    <w:div w:id="360470834">
      <w:marLeft w:val="480"/>
      <w:marRight w:val="0"/>
      <w:marTop w:val="0"/>
      <w:marBottom w:val="0"/>
      <w:divBdr>
        <w:top w:val="none" w:sz="0" w:space="0" w:color="auto"/>
        <w:left w:val="none" w:sz="0" w:space="0" w:color="auto"/>
        <w:bottom w:val="none" w:sz="0" w:space="0" w:color="auto"/>
        <w:right w:val="none" w:sz="0" w:space="0" w:color="auto"/>
      </w:divBdr>
    </w:div>
    <w:div w:id="360663903">
      <w:marLeft w:val="480"/>
      <w:marRight w:val="0"/>
      <w:marTop w:val="0"/>
      <w:marBottom w:val="0"/>
      <w:divBdr>
        <w:top w:val="none" w:sz="0" w:space="0" w:color="auto"/>
        <w:left w:val="none" w:sz="0" w:space="0" w:color="auto"/>
        <w:bottom w:val="none" w:sz="0" w:space="0" w:color="auto"/>
        <w:right w:val="none" w:sz="0" w:space="0" w:color="auto"/>
      </w:divBdr>
    </w:div>
    <w:div w:id="360667518">
      <w:marLeft w:val="480"/>
      <w:marRight w:val="0"/>
      <w:marTop w:val="0"/>
      <w:marBottom w:val="0"/>
      <w:divBdr>
        <w:top w:val="none" w:sz="0" w:space="0" w:color="auto"/>
        <w:left w:val="none" w:sz="0" w:space="0" w:color="auto"/>
        <w:bottom w:val="none" w:sz="0" w:space="0" w:color="auto"/>
        <w:right w:val="none" w:sz="0" w:space="0" w:color="auto"/>
      </w:divBdr>
    </w:div>
    <w:div w:id="360714234">
      <w:marLeft w:val="480"/>
      <w:marRight w:val="0"/>
      <w:marTop w:val="0"/>
      <w:marBottom w:val="0"/>
      <w:divBdr>
        <w:top w:val="none" w:sz="0" w:space="0" w:color="auto"/>
        <w:left w:val="none" w:sz="0" w:space="0" w:color="auto"/>
        <w:bottom w:val="none" w:sz="0" w:space="0" w:color="auto"/>
        <w:right w:val="none" w:sz="0" w:space="0" w:color="auto"/>
      </w:divBdr>
    </w:div>
    <w:div w:id="361826840">
      <w:marLeft w:val="480"/>
      <w:marRight w:val="0"/>
      <w:marTop w:val="0"/>
      <w:marBottom w:val="0"/>
      <w:divBdr>
        <w:top w:val="none" w:sz="0" w:space="0" w:color="auto"/>
        <w:left w:val="none" w:sz="0" w:space="0" w:color="auto"/>
        <w:bottom w:val="none" w:sz="0" w:space="0" w:color="auto"/>
        <w:right w:val="none" w:sz="0" w:space="0" w:color="auto"/>
      </w:divBdr>
    </w:div>
    <w:div w:id="361831733">
      <w:marLeft w:val="480"/>
      <w:marRight w:val="0"/>
      <w:marTop w:val="0"/>
      <w:marBottom w:val="0"/>
      <w:divBdr>
        <w:top w:val="none" w:sz="0" w:space="0" w:color="auto"/>
        <w:left w:val="none" w:sz="0" w:space="0" w:color="auto"/>
        <w:bottom w:val="none" w:sz="0" w:space="0" w:color="auto"/>
        <w:right w:val="none" w:sz="0" w:space="0" w:color="auto"/>
      </w:divBdr>
    </w:div>
    <w:div w:id="361901209">
      <w:marLeft w:val="480"/>
      <w:marRight w:val="0"/>
      <w:marTop w:val="0"/>
      <w:marBottom w:val="0"/>
      <w:divBdr>
        <w:top w:val="none" w:sz="0" w:space="0" w:color="auto"/>
        <w:left w:val="none" w:sz="0" w:space="0" w:color="auto"/>
        <w:bottom w:val="none" w:sz="0" w:space="0" w:color="auto"/>
        <w:right w:val="none" w:sz="0" w:space="0" w:color="auto"/>
      </w:divBdr>
    </w:div>
    <w:div w:id="362097898">
      <w:marLeft w:val="480"/>
      <w:marRight w:val="0"/>
      <w:marTop w:val="0"/>
      <w:marBottom w:val="0"/>
      <w:divBdr>
        <w:top w:val="none" w:sz="0" w:space="0" w:color="auto"/>
        <w:left w:val="none" w:sz="0" w:space="0" w:color="auto"/>
        <w:bottom w:val="none" w:sz="0" w:space="0" w:color="auto"/>
        <w:right w:val="none" w:sz="0" w:space="0" w:color="auto"/>
      </w:divBdr>
    </w:div>
    <w:div w:id="362287588">
      <w:marLeft w:val="480"/>
      <w:marRight w:val="0"/>
      <w:marTop w:val="0"/>
      <w:marBottom w:val="0"/>
      <w:divBdr>
        <w:top w:val="none" w:sz="0" w:space="0" w:color="auto"/>
        <w:left w:val="none" w:sz="0" w:space="0" w:color="auto"/>
        <w:bottom w:val="none" w:sz="0" w:space="0" w:color="auto"/>
        <w:right w:val="none" w:sz="0" w:space="0" w:color="auto"/>
      </w:divBdr>
    </w:div>
    <w:div w:id="362287906">
      <w:marLeft w:val="480"/>
      <w:marRight w:val="0"/>
      <w:marTop w:val="0"/>
      <w:marBottom w:val="0"/>
      <w:divBdr>
        <w:top w:val="none" w:sz="0" w:space="0" w:color="auto"/>
        <w:left w:val="none" w:sz="0" w:space="0" w:color="auto"/>
        <w:bottom w:val="none" w:sz="0" w:space="0" w:color="auto"/>
        <w:right w:val="none" w:sz="0" w:space="0" w:color="auto"/>
      </w:divBdr>
    </w:div>
    <w:div w:id="362289453">
      <w:marLeft w:val="480"/>
      <w:marRight w:val="0"/>
      <w:marTop w:val="0"/>
      <w:marBottom w:val="0"/>
      <w:divBdr>
        <w:top w:val="none" w:sz="0" w:space="0" w:color="auto"/>
        <w:left w:val="none" w:sz="0" w:space="0" w:color="auto"/>
        <w:bottom w:val="none" w:sz="0" w:space="0" w:color="auto"/>
        <w:right w:val="none" w:sz="0" w:space="0" w:color="auto"/>
      </w:divBdr>
    </w:div>
    <w:div w:id="362636816">
      <w:marLeft w:val="480"/>
      <w:marRight w:val="0"/>
      <w:marTop w:val="0"/>
      <w:marBottom w:val="0"/>
      <w:divBdr>
        <w:top w:val="none" w:sz="0" w:space="0" w:color="auto"/>
        <w:left w:val="none" w:sz="0" w:space="0" w:color="auto"/>
        <w:bottom w:val="none" w:sz="0" w:space="0" w:color="auto"/>
        <w:right w:val="none" w:sz="0" w:space="0" w:color="auto"/>
      </w:divBdr>
    </w:div>
    <w:div w:id="363482083">
      <w:marLeft w:val="480"/>
      <w:marRight w:val="0"/>
      <w:marTop w:val="0"/>
      <w:marBottom w:val="0"/>
      <w:divBdr>
        <w:top w:val="none" w:sz="0" w:space="0" w:color="auto"/>
        <w:left w:val="none" w:sz="0" w:space="0" w:color="auto"/>
        <w:bottom w:val="none" w:sz="0" w:space="0" w:color="auto"/>
        <w:right w:val="none" w:sz="0" w:space="0" w:color="auto"/>
      </w:divBdr>
    </w:div>
    <w:div w:id="363598112">
      <w:marLeft w:val="480"/>
      <w:marRight w:val="0"/>
      <w:marTop w:val="0"/>
      <w:marBottom w:val="0"/>
      <w:divBdr>
        <w:top w:val="none" w:sz="0" w:space="0" w:color="auto"/>
        <w:left w:val="none" w:sz="0" w:space="0" w:color="auto"/>
        <w:bottom w:val="none" w:sz="0" w:space="0" w:color="auto"/>
        <w:right w:val="none" w:sz="0" w:space="0" w:color="auto"/>
      </w:divBdr>
    </w:div>
    <w:div w:id="363795804">
      <w:marLeft w:val="480"/>
      <w:marRight w:val="0"/>
      <w:marTop w:val="0"/>
      <w:marBottom w:val="0"/>
      <w:divBdr>
        <w:top w:val="none" w:sz="0" w:space="0" w:color="auto"/>
        <w:left w:val="none" w:sz="0" w:space="0" w:color="auto"/>
        <w:bottom w:val="none" w:sz="0" w:space="0" w:color="auto"/>
        <w:right w:val="none" w:sz="0" w:space="0" w:color="auto"/>
      </w:divBdr>
    </w:div>
    <w:div w:id="363873104">
      <w:marLeft w:val="480"/>
      <w:marRight w:val="0"/>
      <w:marTop w:val="0"/>
      <w:marBottom w:val="0"/>
      <w:divBdr>
        <w:top w:val="none" w:sz="0" w:space="0" w:color="auto"/>
        <w:left w:val="none" w:sz="0" w:space="0" w:color="auto"/>
        <w:bottom w:val="none" w:sz="0" w:space="0" w:color="auto"/>
        <w:right w:val="none" w:sz="0" w:space="0" w:color="auto"/>
      </w:divBdr>
    </w:div>
    <w:div w:id="363987810">
      <w:marLeft w:val="480"/>
      <w:marRight w:val="0"/>
      <w:marTop w:val="0"/>
      <w:marBottom w:val="0"/>
      <w:divBdr>
        <w:top w:val="none" w:sz="0" w:space="0" w:color="auto"/>
        <w:left w:val="none" w:sz="0" w:space="0" w:color="auto"/>
        <w:bottom w:val="none" w:sz="0" w:space="0" w:color="auto"/>
        <w:right w:val="none" w:sz="0" w:space="0" w:color="auto"/>
      </w:divBdr>
    </w:div>
    <w:div w:id="364066846">
      <w:marLeft w:val="480"/>
      <w:marRight w:val="0"/>
      <w:marTop w:val="0"/>
      <w:marBottom w:val="0"/>
      <w:divBdr>
        <w:top w:val="none" w:sz="0" w:space="0" w:color="auto"/>
        <w:left w:val="none" w:sz="0" w:space="0" w:color="auto"/>
        <w:bottom w:val="none" w:sz="0" w:space="0" w:color="auto"/>
        <w:right w:val="none" w:sz="0" w:space="0" w:color="auto"/>
      </w:divBdr>
    </w:div>
    <w:div w:id="364335568">
      <w:marLeft w:val="480"/>
      <w:marRight w:val="0"/>
      <w:marTop w:val="0"/>
      <w:marBottom w:val="0"/>
      <w:divBdr>
        <w:top w:val="none" w:sz="0" w:space="0" w:color="auto"/>
        <w:left w:val="none" w:sz="0" w:space="0" w:color="auto"/>
        <w:bottom w:val="none" w:sz="0" w:space="0" w:color="auto"/>
        <w:right w:val="none" w:sz="0" w:space="0" w:color="auto"/>
      </w:divBdr>
    </w:div>
    <w:div w:id="364599235">
      <w:marLeft w:val="480"/>
      <w:marRight w:val="0"/>
      <w:marTop w:val="0"/>
      <w:marBottom w:val="0"/>
      <w:divBdr>
        <w:top w:val="none" w:sz="0" w:space="0" w:color="auto"/>
        <w:left w:val="none" w:sz="0" w:space="0" w:color="auto"/>
        <w:bottom w:val="none" w:sz="0" w:space="0" w:color="auto"/>
        <w:right w:val="none" w:sz="0" w:space="0" w:color="auto"/>
      </w:divBdr>
    </w:div>
    <w:div w:id="364602085">
      <w:marLeft w:val="480"/>
      <w:marRight w:val="0"/>
      <w:marTop w:val="0"/>
      <w:marBottom w:val="0"/>
      <w:divBdr>
        <w:top w:val="none" w:sz="0" w:space="0" w:color="auto"/>
        <w:left w:val="none" w:sz="0" w:space="0" w:color="auto"/>
        <w:bottom w:val="none" w:sz="0" w:space="0" w:color="auto"/>
        <w:right w:val="none" w:sz="0" w:space="0" w:color="auto"/>
      </w:divBdr>
    </w:div>
    <w:div w:id="364714615">
      <w:marLeft w:val="480"/>
      <w:marRight w:val="0"/>
      <w:marTop w:val="0"/>
      <w:marBottom w:val="0"/>
      <w:divBdr>
        <w:top w:val="none" w:sz="0" w:space="0" w:color="auto"/>
        <w:left w:val="none" w:sz="0" w:space="0" w:color="auto"/>
        <w:bottom w:val="none" w:sz="0" w:space="0" w:color="auto"/>
        <w:right w:val="none" w:sz="0" w:space="0" w:color="auto"/>
      </w:divBdr>
    </w:div>
    <w:div w:id="364840650">
      <w:marLeft w:val="480"/>
      <w:marRight w:val="0"/>
      <w:marTop w:val="0"/>
      <w:marBottom w:val="0"/>
      <w:divBdr>
        <w:top w:val="none" w:sz="0" w:space="0" w:color="auto"/>
        <w:left w:val="none" w:sz="0" w:space="0" w:color="auto"/>
        <w:bottom w:val="none" w:sz="0" w:space="0" w:color="auto"/>
        <w:right w:val="none" w:sz="0" w:space="0" w:color="auto"/>
      </w:divBdr>
    </w:div>
    <w:div w:id="364866649">
      <w:marLeft w:val="480"/>
      <w:marRight w:val="0"/>
      <w:marTop w:val="0"/>
      <w:marBottom w:val="0"/>
      <w:divBdr>
        <w:top w:val="none" w:sz="0" w:space="0" w:color="auto"/>
        <w:left w:val="none" w:sz="0" w:space="0" w:color="auto"/>
        <w:bottom w:val="none" w:sz="0" w:space="0" w:color="auto"/>
        <w:right w:val="none" w:sz="0" w:space="0" w:color="auto"/>
      </w:divBdr>
    </w:div>
    <w:div w:id="364910380">
      <w:marLeft w:val="480"/>
      <w:marRight w:val="0"/>
      <w:marTop w:val="0"/>
      <w:marBottom w:val="0"/>
      <w:divBdr>
        <w:top w:val="none" w:sz="0" w:space="0" w:color="auto"/>
        <w:left w:val="none" w:sz="0" w:space="0" w:color="auto"/>
        <w:bottom w:val="none" w:sz="0" w:space="0" w:color="auto"/>
        <w:right w:val="none" w:sz="0" w:space="0" w:color="auto"/>
      </w:divBdr>
    </w:div>
    <w:div w:id="364912782">
      <w:marLeft w:val="480"/>
      <w:marRight w:val="0"/>
      <w:marTop w:val="0"/>
      <w:marBottom w:val="0"/>
      <w:divBdr>
        <w:top w:val="none" w:sz="0" w:space="0" w:color="auto"/>
        <w:left w:val="none" w:sz="0" w:space="0" w:color="auto"/>
        <w:bottom w:val="none" w:sz="0" w:space="0" w:color="auto"/>
        <w:right w:val="none" w:sz="0" w:space="0" w:color="auto"/>
      </w:divBdr>
    </w:div>
    <w:div w:id="364989506">
      <w:marLeft w:val="480"/>
      <w:marRight w:val="0"/>
      <w:marTop w:val="0"/>
      <w:marBottom w:val="0"/>
      <w:divBdr>
        <w:top w:val="none" w:sz="0" w:space="0" w:color="auto"/>
        <w:left w:val="none" w:sz="0" w:space="0" w:color="auto"/>
        <w:bottom w:val="none" w:sz="0" w:space="0" w:color="auto"/>
        <w:right w:val="none" w:sz="0" w:space="0" w:color="auto"/>
      </w:divBdr>
    </w:div>
    <w:div w:id="365057743">
      <w:marLeft w:val="480"/>
      <w:marRight w:val="0"/>
      <w:marTop w:val="0"/>
      <w:marBottom w:val="0"/>
      <w:divBdr>
        <w:top w:val="none" w:sz="0" w:space="0" w:color="auto"/>
        <w:left w:val="none" w:sz="0" w:space="0" w:color="auto"/>
        <w:bottom w:val="none" w:sz="0" w:space="0" w:color="auto"/>
        <w:right w:val="none" w:sz="0" w:space="0" w:color="auto"/>
      </w:divBdr>
    </w:div>
    <w:div w:id="365105206">
      <w:marLeft w:val="480"/>
      <w:marRight w:val="0"/>
      <w:marTop w:val="0"/>
      <w:marBottom w:val="0"/>
      <w:divBdr>
        <w:top w:val="none" w:sz="0" w:space="0" w:color="auto"/>
        <w:left w:val="none" w:sz="0" w:space="0" w:color="auto"/>
        <w:bottom w:val="none" w:sz="0" w:space="0" w:color="auto"/>
        <w:right w:val="none" w:sz="0" w:space="0" w:color="auto"/>
      </w:divBdr>
    </w:div>
    <w:div w:id="365259662">
      <w:marLeft w:val="480"/>
      <w:marRight w:val="0"/>
      <w:marTop w:val="0"/>
      <w:marBottom w:val="0"/>
      <w:divBdr>
        <w:top w:val="none" w:sz="0" w:space="0" w:color="auto"/>
        <w:left w:val="none" w:sz="0" w:space="0" w:color="auto"/>
        <w:bottom w:val="none" w:sz="0" w:space="0" w:color="auto"/>
        <w:right w:val="none" w:sz="0" w:space="0" w:color="auto"/>
      </w:divBdr>
    </w:div>
    <w:div w:id="365444436">
      <w:marLeft w:val="480"/>
      <w:marRight w:val="0"/>
      <w:marTop w:val="0"/>
      <w:marBottom w:val="0"/>
      <w:divBdr>
        <w:top w:val="none" w:sz="0" w:space="0" w:color="auto"/>
        <w:left w:val="none" w:sz="0" w:space="0" w:color="auto"/>
        <w:bottom w:val="none" w:sz="0" w:space="0" w:color="auto"/>
        <w:right w:val="none" w:sz="0" w:space="0" w:color="auto"/>
      </w:divBdr>
    </w:div>
    <w:div w:id="365565623">
      <w:marLeft w:val="480"/>
      <w:marRight w:val="0"/>
      <w:marTop w:val="0"/>
      <w:marBottom w:val="0"/>
      <w:divBdr>
        <w:top w:val="none" w:sz="0" w:space="0" w:color="auto"/>
        <w:left w:val="none" w:sz="0" w:space="0" w:color="auto"/>
        <w:bottom w:val="none" w:sz="0" w:space="0" w:color="auto"/>
        <w:right w:val="none" w:sz="0" w:space="0" w:color="auto"/>
      </w:divBdr>
    </w:div>
    <w:div w:id="365638185">
      <w:marLeft w:val="480"/>
      <w:marRight w:val="0"/>
      <w:marTop w:val="0"/>
      <w:marBottom w:val="0"/>
      <w:divBdr>
        <w:top w:val="none" w:sz="0" w:space="0" w:color="auto"/>
        <w:left w:val="none" w:sz="0" w:space="0" w:color="auto"/>
        <w:bottom w:val="none" w:sz="0" w:space="0" w:color="auto"/>
        <w:right w:val="none" w:sz="0" w:space="0" w:color="auto"/>
      </w:divBdr>
    </w:div>
    <w:div w:id="365720698">
      <w:marLeft w:val="480"/>
      <w:marRight w:val="0"/>
      <w:marTop w:val="0"/>
      <w:marBottom w:val="0"/>
      <w:divBdr>
        <w:top w:val="none" w:sz="0" w:space="0" w:color="auto"/>
        <w:left w:val="none" w:sz="0" w:space="0" w:color="auto"/>
        <w:bottom w:val="none" w:sz="0" w:space="0" w:color="auto"/>
        <w:right w:val="none" w:sz="0" w:space="0" w:color="auto"/>
      </w:divBdr>
    </w:div>
    <w:div w:id="365721685">
      <w:marLeft w:val="480"/>
      <w:marRight w:val="0"/>
      <w:marTop w:val="0"/>
      <w:marBottom w:val="0"/>
      <w:divBdr>
        <w:top w:val="none" w:sz="0" w:space="0" w:color="auto"/>
        <w:left w:val="none" w:sz="0" w:space="0" w:color="auto"/>
        <w:bottom w:val="none" w:sz="0" w:space="0" w:color="auto"/>
        <w:right w:val="none" w:sz="0" w:space="0" w:color="auto"/>
      </w:divBdr>
    </w:div>
    <w:div w:id="365907941">
      <w:marLeft w:val="480"/>
      <w:marRight w:val="0"/>
      <w:marTop w:val="0"/>
      <w:marBottom w:val="0"/>
      <w:divBdr>
        <w:top w:val="none" w:sz="0" w:space="0" w:color="auto"/>
        <w:left w:val="none" w:sz="0" w:space="0" w:color="auto"/>
        <w:bottom w:val="none" w:sz="0" w:space="0" w:color="auto"/>
        <w:right w:val="none" w:sz="0" w:space="0" w:color="auto"/>
      </w:divBdr>
    </w:div>
    <w:div w:id="365982445">
      <w:marLeft w:val="480"/>
      <w:marRight w:val="0"/>
      <w:marTop w:val="0"/>
      <w:marBottom w:val="0"/>
      <w:divBdr>
        <w:top w:val="none" w:sz="0" w:space="0" w:color="auto"/>
        <w:left w:val="none" w:sz="0" w:space="0" w:color="auto"/>
        <w:bottom w:val="none" w:sz="0" w:space="0" w:color="auto"/>
        <w:right w:val="none" w:sz="0" w:space="0" w:color="auto"/>
      </w:divBdr>
    </w:div>
    <w:div w:id="366108820">
      <w:marLeft w:val="480"/>
      <w:marRight w:val="0"/>
      <w:marTop w:val="0"/>
      <w:marBottom w:val="0"/>
      <w:divBdr>
        <w:top w:val="none" w:sz="0" w:space="0" w:color="auto"/>
        <w:left w:val="none" w:sz="0" w:space="0" w:color="auto"/>
        <w:bottom w:val="none" w:sz="0" w:space="0" w:color="auto"/>
        <w:right w:val="none" w:sz="0" w:space="0" w:color="auto"/>
      </w:divBdr>
    </w:div>
    <w:div w:id="366375365">
      <w:marLeft w:val="480"/>
      <w:marRight w:val="0"/>
      <w:marTop w:val="0"/>
      <w:marBottom w:val="0"/>
      <w:divBdr>
        <w:top w:val="none" w:sz="0" w:space="0" w:color="auto"/>
        <w:left w:val="none" w:sz="0" w:space="0" w:color="auto"/>
        <w:bottom w:val="none" w:sz="0" w:space="0" w:color="auto"/>
        <w:right w:val="none" w:sz="0" w:space="0" w:color="auto"/>
      </w:divBdr>
    </w:div>
    <w:div w:id="366683554">
      <w:marLeft w:val="480"/>
      <w:marRight w:val="0"/>
      <w:marTop w:val="0"/>
      <w:marBottom w:val="0"/>
      <w:divBdr>
        <w:top w:val="none" w:sz="0" w:space="0" w:color="auto"/>
        <w:left w:val="none" w:sz="0" w:space="0" w:color="auto"/>
        <w:bottom w:val="none" w:sz="0" w:space="0" w:color="auto"/>
        <w:right w:val="none" w:sz="0" w:space="0" w:color="auto"/>
      </w:divBdr>
    </w:div>
    <w:div w:id="367025172">
      <w:marLeft w:val="480"/>
      <w:marRight w:val="0"/>
      <w:marTop w:val="0"/>
      <w:marBottom w:val="0"/>
      <w:divBdr>
        <w:top w:val="none" w:sz="0" w:space="0" w:color="auto"/>
        <w:left w:val="none" w:sz="0" w:space="0" w:color="auto"/>
        <w:bottom w:val="none" w:sz="0" w:space="0" w:color="auto"/>
        <w:right w:val="none" w:sz="0" w:space="0" w:color="auto"/>
      </w:divBdr>
    </w:div>
    <w:div w:id="367073739">
      <w:marLeft w:val="480"/>
      <w:marRight w:val="0"/>
      <w:marTop w:val="0"/>
      <w:marBottom w:val="0"/>
      <w:divBdr>
        <w:top w:val="none" w:sz="0" w:space="0" w:color="auto"/>
        <w:left w:val="none" w:sz="0" w:space="0" w:color="auto"/>
        <w:bottom w:val="none" w:sz="0" w:space="0" w:color="auto"/>
        <w:right w:val="none" w:sz="0" w:space="0" w:color="auto"/>
      </w:divBdr>
    </w:div>
    <w:div w:id="367292579">
      <w:marLeft w:val="480"/>
      <w:marRight w:val="0"/>
      <w:marTop w:val="0"/>
      <w:marBottom w:val="0"/>
      <w:divBdr>
        <w:top w:val="none" w:sz="0" w:space="0" w:color="auto"/>
        <w:left w:val="none" w:sz="0" w:space="0" w:color="auto"/>
        <w:bottom w:val="none" w:sz="0" w:space="0" w:color="auto"/>
        <w:right w:val="none" w:sz="0" w:space="0" w:color="auto"/>
      </w:divBdr>
    </w:div>
    <w:div w:id="367798593">
      <w:marLeft w:val="480"/>
      <w:marRight w:val="0"/>
      <w:marTop w:val="0"/>
      <w:marBottom w:val="0"/>
      <w:divBdr>
        <w:top w:val="none" w:sz="0" w:space="0" w:color="auto"/>
        <w:left w:val="none" w:sz="0" w:space="0" w:color="auto"/>
        <w:bottom w:val="none" w:sz="0" w:space="0" w:color="auto"/>
        <w:right w:val="none" w:sz="0" w:space="0" w:color="auto"/>
      </w:divBdr>
    </w:div>
    <w:div w:id="367805330">
      <w:marLeft w:val="480"/>
      <w:marRight w:val="0"/>
      <w:marTop w:val="0"/>
      <w:marBottom w:val="0"/>
      <w:divBdr>
        <w:top w:val="none" w:sz="0" w:space="0" w:color="auto"/>
        <w:left w:val="none" w:sz="0" w:space="0" w:color="auto"/>
        <w:bottom w:val="none" w:sz="0" w:space="0" w:color="auto"/>
        <w:right w:val="none" w:sz="0" w:space="0" w:color="auto"/>
      </w:divBdr>
    </w:div>
    <w:div w:id="367997811">
      <w:marLeft w:val="480"/>
      <w:marRight w:val="0"/>
      <w:marTop w:val="0"/>
      <w:marBottom w:val="0"/>
      <w:divBdr>
        <w:top w:val="none" w:sz="0" w:space="0" w:color="auto"/>
        <w:left w:val="none" w:sz="0" w:space="0" w:color="auto"/>
        <w:bottom w:val="none" w:sz="0" w:space="0" w:color="auto"/>
        <w:right w:val="none" w:sz="0" w:space="0" w:color="auto"/>
      </w:divBdr>
    </w:div>
    <w:div w:id="368261848">
      <w:marLeft w:val="480"/>
      <w:marRight w:val="0"/>
      <w:marTop w:val="0"/>
      <w:marBottom w:val="0"/>
      <w:divBdr>
        <w:top w:val="none" w:sz="0" w:space="0" w:color="auto"/>
        <w:left w:val="none" w:sz="0" w:space="0" w:color="auto"/>
        <w:bottom w:val="none" w:sz="0" w:space="0" w:color="auto"/>
        <w:right w:val="none" w:sz="0" w:space="0" w:color="auto"/>
      </w:divBdr>
    </w:div>
    <w:div w:id="368459015">
      <w:marLeft w:val="480"/>
      <w:marRight w:val="0"/>
      <w:marTop w:val="0"/>
      <w:marBottom w:val="0"/>
      <w:divBdr>
        <w:top w:val="none" w:sz="0" w:space="0" w:color="auto"/>
        <w:left w:val="none" w:sz="0" w:space="0" w:color="auto"/>
        <w:bottom w:val="none" w:sz="0" w:space="0" w:color="auto"/>
        <w:right w:val="none" w:sz="0" w:space="0" w:color="auto"/>
      </w:divBdr>
    </w:div>
    <w:div w:id="368992441">
      <w:marLeft w:val="480"/>
      <w:marRight w:val="0"/>
      <w:marTop w:val="0"/>
      <w:marBottom w:val="0"/>
      <w:divBdr>
        <w:top w:val="none" w:sz="0" w:space="0" w:color="auto"/>
        <w:left w:val="none" w:sz="0" w:space="0" w:color="auto"/>
        <w:bottom w:val="none" w:sz="0" w:space="0" w:color="auto"/>
        <w:right w:val="none" w:sz="0" w:space="0" w:color="auto"/>
      </w:divBdr>
    </w:div>
    <w:div w:id="369185772">
      <w:marLeft w:val="480"/>
      <w:marRight w:val="0"/>
      <w:marTop w:val="0"/>
      <w:marBottom w:val="0"/>
      <w:divBdr>
        <w:top w:val="none" w:sz="0" w:space="0" w:color="auto"/>
        <w:left w:val="none" w:sz="0" w:space="0" w:color="auto"/>
        <w:bottom w:val="none" w:sz="0" w:space="0" w:color="auto"/>
        <w:right w:val="none" w:sz="0" w:space="0" w:color="auto"/>
      </w:divBdr>
    </w:div>
    <w:div w:id="369652661">
      <w:marLeft w:val="480"/>
      <w:marRight w:val="0"/>
      <w:marTop w:val="0"/>
      <w:marBottom w:val="0"/>
      <w:divBdr>
        <w:top w:val="none" w:sz="0" w:space="0" w:color="auto"/>
        <w:left w:val="none" w:sz="0" w:space="0" w:color="auto"/>
        <w:bottom w:val="none" w:sz="0" w:space="0" w:color="auto"/>
        <w:right w:val="none" w:sz="0" w:space="0" w:color="auto"/>
      </w:divBdr>
    </w:div>
    <w:div w:id="369762894">
      <w:marLeft w:val="480"/>
      <w:marRight w:val="0"/>
      <w:marTop w:val="0"/>
      <w:marBottom w:val="0"/>
      <w:divBdr>
        <w:top w:val="none" w:sz="0" w:space="0" w:color="auto"/>
        <w:left w:val="none" w:sz="0" w:space="0" w:color="auto"/>
        <w:bottom w:val="none" w:sz="0" w:space="0" w:color="auto"/>
        <w:right w:val="none" w:sz="0" w:space="0" w:color="auto"/>
      </w:divBdr>
    </w:div>
    <w:div w:id="369915941">
      <w:marLeft w:val="480"/>
      <w:marRight w:val="0"/>
      <w:marTop w:val="0"/>
      <w:marBottom w:val="0"/>
      <w:divBdr>
        <w:top w:val="none" w:sz="0" w:space="0" w:color="auto"/>
        <w:left w:val="none" w:sz="0" w:space="0" w:color="auto"/>
        <w:bottom w:val="none" w:sz="0" w:space="0" w:color="auto"/>
        <w:right w:val="none" w:sz="0" w:space="0" w:color="auto"/>
      </w:divBdr>
    </w:div>
    <w:div w:id="370107082">
      <w:marLeft w:val="480"/>
      <w:marRight w:val="0"/>
      <w:marTop w:val="0"/>
      <w:marBottom w:val="0"/>
      <w:divBdr>
        <w:top w:val="none" w:sz="0" w:space="0" w:color="auto"/>
        <w:left w:val="none" w:sz="0" w:space="0" w:color="auto"/>
        <w:bottom w:val="none" w:sz="0" w:space="0" w:color="auto"/>
        <w:right w:val="none" w:sz="0" w:space="0" w:color="auto"/>
      </w:divBdr>
    </w:div>
    <w:div w:id="370110888">
      <w:marLeft w:val="480"/>
      <w:marRight w:val="0"/>
      <w:marTop w:val="0"/>
      <w:marBottom w:val="0"/>
      <w:divBdr>
        <w:top w:val="none" w:sz="0" w:space="0" w:color="auto"/>
        <w:left w:val="none" w:sz="0" w:space="0" w:color="auto"/>
        <w:bottom w:val="none" w:sz="0" w:space="0" w:color="auto"/>
        <w:right w:val="none" w:sz="0" w:space="0" w:color="auto"/>
      </w:divBdr>
    </w:div>
    <w:div w:id="370111857">
      <w:marLeft w:val="480"/>
      <w:marRight w:val="0"/>
      <w:marTop w:val="0"/>
      <w:marBottom w:val="0"/>
      <w:divBdr>
        <w:top w:val="none" w:sz="0" w:space="0" w:color="auto"/>
        <w:left w:val="none" w:sz="0" w:space="0" w:color="auto"/>
        <w:bottom w:val="none" w:sz="0" w:space="0" w:color="auto"/>
        <w:right w:val="none" w:sz="0" w:space="0" w:color="auto"/>
      </w:divBdr>
    </w:div>
    <w:div w:id="370309167">
      <w:marLeft w:val="480"/>
      <w:marRight w:val="0"/>
      <w:marTop w:val="0"/>
      <w:marBottom w:val="0"/>
      <w:divBdr>
        <w:top w:val="none" w:sz="0" w:space="0" w:color="auto"/>
        <w:left w:val="none" w:sz="0" w:space="0" w:color="auto"/>
        <w:bottom w:val="none" w:sz="0" w:space="0" w:color="auto"/>
        <w:right w:val="none" w:sz="0" w:space="0" w:color="auto"/>
      </w:divBdr>
    </w:div>
    <w:div w:id="370376060">
      <w:marLeft w:val="480"/>
      <w:marRight w:val="0"/>
      <w:marTop w:val="0"/>
      <w:marBottom w:val="0"/>
      <w:divBdr>
        <w:top w:val="none" w:sz="0" w:space="0" w:color="auto"/>
        <w:left w:val="none" w:sz="0" w:space="0" w:color="auto"/>
        <w:bottom w:val="none" w:sz="0" w:space="0" w:color="auto"/>
        <w:right w:val="none" w:sz="0" w:space="0" w:color="auto"/>
      </w:divBdr>
    </w:div>
    <w:div w:id="370611306">
      <w:marLeft w:val="480"/>
      <w:marRight w:val="0"/>
      <w:marTop w:val="0"/>
      <w:marBottom w:val="0"/>
      <w:divBdr>
        <w:top w:val="none" w:sz="0" w:space="0" w:color="auto"/>
        <w:left w:val="none" w:sz="0" w:space="0" w:color="auto"/>
        <w:bottom w:val="none" w:sz="0" w:space="0" w:color="auto"/>
        <w:right w:val="none" w:sz="0" w:space="0" w:color="auto"/>
      </w:divBdr>
    </w:div>
    <w:div w:id="370613534">
      <w:marLeft w:val="480"/>
      <w:marRight w:val="0"/>
      <w:marTop w:val="0"/>
      <w:marBottom w:val="0"/>
      <w:divBdr>
        <w:top w:val="none" w:sz="0" w:space="0" w:color="auto"/>
        <w:left w:val="none" w:sz="0" w:space="0" w:color="auto"/>
        <w:bottom w:val="none" w:sz="0" w:space="0" w:color="auto"/>
        <w:right w:val="none" w:sz="0" w:space="0" w:color="auto"/>
      </w:divBdr>
    </w:div>
    <w:div w:id="370690588">
      <w:marLeft w:val="480"/>
      <w:marRight w:val="0"/>
      <w:marTop w:val="0"/>
      <w:marBottom w:val="0"/>
      <w:divBdr>
        <w:top w:val="none" w:sz="0" w:space="0" w:color="auto"/>
        <w:left w:val="none" w:sz="0" w:space="0" w:color="auto"/>
        <w:bottom w:val="none" w:sz="0" w:space="0" w:color="auto"/>
        <w:right w:val="none" w:sz="0" w:space="0" w:color="auto"/>
      </w:divBdr>
    </w:div>
    <w:div w:id="370766220">
      <w:marLeft w:val="480"/>
      <w:marRight w:val="0"/>
      <w:marTop w:val="0"/>
      <w:marBottom w:val="0"/>
      <w:divBdr>
        <w:top w:val="none" w:sz="0" w:space="0" w:color="auto"/>
        <w:left w:val="none" w:sz="0" w:space="0" w:color="auto"/>
        <w:bottom w:val="none" w:sz="0" w:space="0" w:color="auto"/>
        <w:right w:val="none" w:sz="0" w:space="0" w:color="auto"/>
      </w:divBdr>
    </w:div>
    <w:div w:id="370955862">
      <w:marLeft w:val="480"/>
      <w:marRight w:val="0"/>
      <w:marTop w:val="0"/>
      <w:marBottom w:val="0"/>
      <w:divBdr>
        <w:top w:val="none" w:sz="0" w:space="0" w:color="auto"/>
        <w:left w:val="none" w:sz="0" w:space="0" w:color="auto"/>
        <w:bottom w:val="none" w:sz="0" w:space="0" w:color="auto"/>
        <w:right w:val="none" w:sz="0" w:space="0" w:color="auto"/>
      </w:divBdr>
    </w:div>
    <w:div w:id="370960387">
      <w:marLeft w:val="480"/>
      <w:marRight w:val="0"/>
      <w:marTop w:val="0"/>
      <w:marBottom w:val="0"/>
      <w:divBdr>
        <w:top w:val="none" w:sz="0" w:space="0" w:color="auto"/>
        <w:left w:val="none" w:sz="0" w:space="0" w:color="auto"/>
        <w:bottom w:val="none" w:sz="0" w:space="0" w:color="auto"/>
        <w:right w:val="none" w:sz="0" w:space="0" w:color="auto"/>
      </w:divBdr>
    </w:div>
    <w:div w:id="371079219">
      <w:marLeft w:val="480"/>
      <w:marRight w:val="0"/>
      <w:marTop w:val="0"/>
      <w:marBottom w:val="0"/>
      <w:divBdr>
        <w:top w:val="none" w:sz="0" w:space="0" w:color="auto"/>
        <w:left w:val="none" w:sz="0" w:space="0" w:color="auto"/>
        <w:bottom w:val="none" w:sz="0" w:space="0" w:color="auto"/>
        <w:right w:val="none" w:sz="0" w:space="0" w:color="auto"/>
      </w:divBdr>
    </w:div>
    <w:div w:id="371148044">
      <w:marLeft w:val="480"/>
      <w:marRight w:val="0"/>
      <w:marTop w:val="0"/>
      <w:marBottom w:val="0"/>
      <w:divBdr>
        <w:top w:val="none" w:sz="0" w:space="0" w:color="auto"/>
        <w:left w:val="none" w:sz="0" w:space="0" w:color="auto"/>
        <w:bottom w:val="none" w:sz="0" w:space="0" w:color="auto"/>
        <w:right w:val="none" w:sz="0" w:space="0" w:color="auto"/>
      </w:divBdr>
    </w:div>
    <w:div w:id="371227695">
      <w:marLeft w:val="480"/>
      <w:marRight w:val="0"/>
      <w:marTop w:val="0"/>
      <w:marBottom w:val="0"/>
      <w:divBdr>
        <w:top w:val="none" w:sz="0" w:space="0" w:color="auto"/>
        <w:left w:val="none" w:sz="0" w:space="0" w:color="auto"/>
        <w:bottom w:val="none" w:sz="0" w:space="0" w:color="auto"/>
        <w:right w:val="none" w:sz="0" w:space="0" w:color="auto"/>
      </w:divBdr>
    </w:div>
    <w:div w:id="371266975">
      <w:marLeft w:val="480"/>
      <w:marRight w:val="0"/>
      <w:marTop w:val="0"/>
      <w:marBottom w:val="0"/>
      <w:divBdr>
        <w:top w:val="none" w:sz="0" w:space="0" w:color="auto"/>
        <w:left w:val="none" w:sz="0" w:space="0" w:color="auto"/>
        <w:bottom w:val="none" w:sz="0" w:space="0" w:color="auto"/>
        <w:right w:val="none" w:sz="0" w:space="0" w:color="auto"/>
      </w:divBdr>
    </w:div>
    <w:div w:id="371344423">
      <w:marLeft w:val="480"/>
      <w:marRight w:val="0"/>
      <w:marTop w:val="0"/>
      <w:marBottom w:val="0"/>
      <w:divBdr>
        <w:top w:val="none" w:sz="0" w:space="0" w:color="auto"/>
        <w:left w:val="none" w:sz="0" w:space="0" w:color="auto"/>
        <w:bottom w:val="none" w:sz="0" w:space="0" w:color="auto"/>
        <w:right w:val="none" w:sz="0" w:space="0" w:color="auto"/>
      </w:divBdr>
    </w:div>
    <w:div w:id="371417752">
      <w:marLeft w:val="480"/>
      <w:marRight w:val="0"/>
      <w:marTop w:val="0"/>
      <w:marBottom w:val="0"/>
      <w:divBdr>
        <w:top w:val="none" w:sz="0" w:space="0" w:color="auto"/>
        <w:left w:val="none" w:sz="0" w:space="0" w:color="auto"/>
        <w:bottom w:val="none" w:sz="0" w:space="0" w:color="auto"/>
        <w:right w:val="none" w:sz="0" w:space="0" w:color="auto"/>
      </w:divBdr>
    </w:div>
    <w:div w:id="371466359">
      <w:marLeft w:val="480"/>
      <w:marRight w:val="0"/>
      <w:marTop w:val="0"/>
      <w:marBottom w:val="0"/>
      <w:divBdr>
        <w:top w:val="none" w:sz="0" w:space="0" w:color="auto"/>
        <w:left w:val="none" w:sz="0" w:space="0" w:color="auto"/>
        <w:bottom w:val="none" w:sz="0" w:space="0" w:color="auto"/>
        <w:right w:val="none" w:sz="0" w:space="0" w:color="auto"/>
      </w:divBdr>
    </w:div>
    <w:div w:id="371805905">
      <w:marLeft w:val="480"/>
      <w:marRight w:val="0"/>
      <w:marTop w:val="0"/>
      <w:marBottom w:val="0"/>
      <w:divBdr>
        <w:top w:val="none" w:sz="0" w:space="0" w:color="auto"/>
        <w:left w:val="none" w:sz="0" w:space="0" w:color="auto"/>
        <w:bottom w:val="none" w:sz="0" w:space="0" w:color="auto"/>
        <w:right w:val="none" w:sz="0" w:space="0" w:color="auto"/>
      </w:divBdr>
    </w:div>
    <w:div w:id="371997867">
      <w:marLeft w:val="480"/>
      <w:marRight w:val="0"/>
      <w:marTop w:val="0"/>
      <w:marBottom w:val="0"/>
      <w:divBdr>
        <w:top w:val="none" w:sz="0" w:space="0" w:color="auto"/>
        <w:left w:val="none" w:sz="0" w:space="0" w:color="auto"/>
        <w:bottom w:val="none" w:sz="0" w:space="0" w:color="auto"/>
        <w:right w:val="none" w:sz="0" w:space="0" w:color="auto"/>
      </w:divBdr>
    </w:div>
    <w:div w:id="372005901">
      <w:marLeft w:val="480"/>
      <w:marRight w:val="0"/>
      <w:marTop w:val="0"/>
      <w:marBottom w:val="0"/>
      <w:divBdr>
        <w:top w:val="none" w:sz="0" w:space="0" w:color="auto"/>
        <w:left w:val="none" w:sz="0" w:space="0" w:color="auto"/>
        <w:bottom w:val="none" w:sz="0" w:space="0" w:color="auto"/>
        <w:right w:val="none" w:sz="0" w:space="0" w:color="auto"/>
      </w:divBdr>
    </w:div>
    <w:div w:id="372119421">
      <w:marLeft w:val="480"/>
      <w:marRight w:val="0"/>
      <w:marTop w:val="0"/>
      <w:marBottom w:val="0"/>
      <w:divBdr>
        <w:top w:val="none" w:sz="0" w:space="0" w:color="auto"/>
        <w:left w:val="none" w:sz="0" w:space="0" w:color="auto"/>
        <w:bottom w:val="none" w:sz="0" w:space="0" w:color="auto"/>
        <w:right w:val="none" w:sz="0" w:space="0" w:color="auto"/>
      </w:divBdr>
    </w:div>
    <w:div w:id="372266708">
      <w:marLeft w:val="480"/>
      <w:marRight w:val="0"/>
      <w:marTop w:val="0"/>
      <w:marBottom w:val="0"/>
      <w:divBdr>
        <w:top w:val="none" w:sz="0" w:space="0" w:color="auto"/>
        <w:left w:val="none" w:sz="0" w:space="0" w:color="auto"/>
        <w:bottom w:val="none" w:sz="0" w:space="0" w:color="auto"/>
        <w:right w:val="none" w:sz="0" w:space="0" w:color="auto"/>
      </w:divBdr>
    </w:div>
    <w:div w:id="372272383">
      <w:marLeft w:val="480"/>
      <w:marRight w:val="0"/>
      <w:marTop w:val="0"/>
      <w:marBottom w:val="0"/>
      <w:divBdr>
        <w:top w:val="none" w:sz="0" w:space="0" w:color="auto"/>
        <w:left w:val="none" w:sz="0" w:space="0" w:color="auto"/>
        <w:bottom w:val="none" w:sz="0" w:space="0" w:color="auto"/>
        <w:right w:val="none" w:sz="0" w:space="0" w:color="auto"/>
      </w:divBdr>
    </w:div>
    <w:div w:id="372311892">
      <w:marLeft w:val="480"/>
      <w:marRight w:val="0"/>
      <w:marTop w:val="0"/>
      <w:marBottom w:val="0"/>
      <w:divBdr>
        <w:top w:val="none" w:sz="0" w:space="0" w:color="auto"/>
        <w:left w:val="none" w:sz="0" w:space="0" w:color="auto"/>
        <w:bottom w:val="none" w:sz="0" w:space="0" w:color="auto"/>
        <w:right w:val="none" w:sz="0" w:space="0" w:color="auto"/>
      </w:divBdr>
    </w:div>
    <w:div w:id="372317123">
      <w:marLeft w:val="480"/>
      <w:marRight w:val="0"/>
      <w:marTop w:val="0"/>
      <w:marBottom w:val="0"/>
      <w:divBdr>
        <w:top w:val="none" w:sz="0" w:space="0" w:color="auto"/>
        <w:left w:val="none" w:sz="0" w:space="0" w:color="auto"/>
        <w:bottom w:val="none" w:sz="0" w:space="0" w:color="auto"/>
        <w:right w:val="none" w:sz="0" w:space="0" w:color="auto"/>
      </w:divBdr>
    </w:div>
    <w:div w:id="372507024">
      <w:marLeft w:val="480"/>
      <w:marRight w:val="0"/>
      <w:marTop w:val="0"/>
      <w:marBottom w:val="0"/>
      <w:divBdr>
        <w:top w:val="none" w:sz="0" w:space="0" w:color="auto"/>
        <w:left w:val="none" w:sz="0" w:space="0" w:color="auto"/>
        <w:bottom w:val="none" w:sz="0" w:space="0" w:color="auto"/>
        <w:right w:val="none" w:sz="0" w:space="0" w:color="auto"/>
      </w:divBdr>
    </w:div>
    <w:div w:id="372508541">
      <w:marLeft w:val="480"/>
      <w:marRight w:val="0"/>
      <w:marTop w:val="0"/>
      <w:marBottom w:val="0"/>
      <w:divBdr>
        <w:top w:val="none" w:sz="0" w:space="0" w:color="auto"/>
        <w:left w:val="none" w:sz="0" w:space="0" w:color="auto"/>
        <w:bottom w:val="none" w:sz="0" w:space="0" w:color="auto"/>
        <w:right w:val="none" w:sz="0" w:space="0" w:color="auto"/>
      </w:divBdr>
    </w:div>
    <w:div w:id="372579405">
      <w:marLeft w:val="480"/>
      <w:marRight w:val="0"/>
      <w:marTop w:val="0"/>
      <w:marBottom w:val="0"/>
      <w:divBdr>
        <w:top w:val="none" w:sz="0" w:space="0" w:color="auto"/>
        <w:left w:val="none" w:sz="0" w:space="0" w:color="auto"/>
        <w:bottom w:val="none" w:sz="0" w:space="0" w:color="auto"/>
        <w:right w:val="none" w:sz="0" w:space="0" w:color="auto"/>
      </w:divBdr>
    </w:div>
    <w:div w:id="372580014">
      <w:marLeft w:val="480"/>
      <w:marRight w:val="0"/>
      <w:marTop w:val="0"/>
      <w:marBottom w:val="0"/>
      <w:divBdr>
        <w:top w:val="none" w:sz="0" w:space="0" w:color="auto"/>
        <w:left w:val="none" w:sz="0" w:space="0" w:color="auto"/>
        <w:bottom w:val="none" w:sz="0" w:space="0" w:color="auto"/>
        <w:right w:val="none" w:sz="0" w:space="0" w:color="auto"/>
      </w:divBdr>
    </w:div>
    <w:div w:id="373578279">
      <w:marLeft w:val="480"/>
      <w:marRight w:val="0"/>
      <w:marTop w:val="0"/>
      <w:marBottom w:val="0"/>
      <w:divBdr>
        <w:top w:val="none" w:sz="0" w:space="0" w:color="auto"/>
        <w:left w:val="none" w:sz="0" w:space="0" w:color="auto"/>
        <w:bottom w:val="none" w:sz="0" w:space="0" w:color="auto"/>
        <w:right w:val="none" w:sz="0" w:space="0" w:color="auto"/>
      </w:divBdr>
    </w:div>
    <w:div w:id="373581318">
      <w:marLeft w:val="480"/>
      <w:marRight w:val="0"/>
      <w:marTop w:val="0"/>
      <w:marBottom w:val="0"/>
      <w:divBdr>
        <w:top w:val="none" w:sz="0" w:space="0" w:color="auto"/>
        <w:left w:val="none" w:sz="0" w:space="0" w:color="auto"/>
        <w:bottom w:val="none" w:sz="0" w:space="0" w:color="auto"/>
        <w:right w:val="none" w:sz="0" w:space="0" w:color="auto"/>
      </w:divBdr>
    </w:div>
    <w:div w:id="373772903">
      <w:marLeft w:val="480"/>
      <w:marRight w:val="0"/>
      <w:marTop w:val="0"/>
      <w:marBottom w:val="0"/>
      <w:divBdr>
        <w:top w:val="none" w:sz="0" w:space="0" w:color="auto"/>
        <w:left w:val="none" w:sz="0" w:space="0" w:color="auto"/>
        <w:bottom w:val="none" w:sz="0" w:space="0" w:color="auto"/>
        <w:right w:val="none" w:sz="0" w:space="0" w:color="auto"/>
      </w:divBdr>
    </w:div>
    <w:div w:id="373777578">
      <w:marLeft w:val="480"/>
      <w:marRight w:val="0"/>
      <w:marTop w:val="0"/>
      <w:marBottom w:val="0"/>
      <w:divBdr>
        <w:top w:val="none" w:sz="0" w:space="0" w:color="auto"/>
        <w:left w:val="none" w:sz="0" w:space="0" w:color="auto"/>
        <w:bottom w:val="none" w:sz="0" w:space="0" w:color="auto"/>
        <w:right w:val="none" w:sz="0" w:space="0" w:color="auto"/>
      </w:divBdr>
    </w:div>
    <w:div w:id="373893155">
      <w:marLeft w:val="480"/>
      <w:marRight w:val="0"/>
      <w:marTop w:val="0"/>
      <w:marBottom w:val="0"/>
      <w:divBdr>
        <w:top w:val="none" w:sz="0" w:space="0" w:color="auto"/>
        <w:left w:val="none" w:sz="0" w:space="0" w:color="auto"/>
        <w:bottom w:val="none" w:sz="0" w:space="0" w:color="auto"/>
        <w:right w:val="none" w:sz="0" w:space="0" w:color="auto"/>
      </w:divBdr>
    </w:div>
    <w:div w:id="373896195">
      <w:marLeft w:val="480"/>
      <w:marRight w:val="0"/>
      <w:marTop w:val="0"/>
      <w:marBottom w:val="0"/>
      <w:divBdr>
        <w:top w:val="none" w:sz="0" w:space="0" w:color="auto"/>
        <w:left w:val="none" w:sz="0" w:space="0" w:color="auto"/>
        <w:bottom w:val="none" w:sz="0" w:space="0" w:color="auto"/>
        <w:right w:val="none" w:sz="0" w:space="0" w:color="auto"/>
      </w:divBdr>
    </w:div>
    <w:div w:id="373896380">
      <w:marLeft w:val="480"/>
      <w:marRight w:val="0"/>
      <w:marTop w:val="0"/>
      <w:marBottom w:val="0"/>
      <w:divBdr>
        <w:top w:val="none" w:sz="0" w:space="0" w:color="auto"/>
        <w:left w:val="none" w:sz="0" w:space="0" w:color="auto"/>
        <w:bottom w:val="none" w:sz="0" w:space="0" w:color="auto"/>
        <w:right w:val="none" w:sz="0" w:space="0" w:color="auto"/>
      </w:divBdr>
    </w:div>
    <w:div w:id="374236354">
      <w:marLeft w:val="480"/>
      <w:marRight w:val="0"/>
      <w:marTop w:val="0"/>
      <w:marBottom w:val="0"/>
      <w:divBdr>
        <w:top w:val="none" w:sz="0" w:space="0" w:color="auto"/>
        <w:left w:val="none" w:sz="0" w:space="0" w:color="auto"/>
        <w:bottom w:val="none" w:sz="0" w:space="0" w:color="auto"/>
        <w:right w:val="none" w:sz="0" w:space="0" w:color="auto"/>
      </w:divBdr>
    </w:div>
    <w:div w:id="374543838">
      <w:marLeft w:val="480"/>
      <w:marRight w:val="0"/>
      <w:marTop w:val="0"/>
      <w:marBottom w:val="0"/>
      <w:divBdr>
        <w:top w:val="none" w:sz="0" w:space="0" w:color="auto"/>
        <w:left w:val="none" w:sz="0" w:space="0" w:color="auto"/>
        <w:bottom w:val="none" w:sz="0" w:space="0" w:color="auto"/>
        <w:right w:val="none" w:sz="0" w:space="0" w:color="auto"/>
      </w:divBdr>
    </w:div>
    <w:div w:id="374543888">
      <w:marLeft w:val="480"/>
      <w:marRight w:val="0"/>
      <w:marTop w:val="0"/>
      <w:marBottom w:val="0"/>
      <w:divBdr>
        <w:top w:val="none" w:sz="0" w:space="0" w:color="auto"/>
        <w:left w:val="none" w:sz="0" w:space="0" w:color="auto"/>
        <w:bottom w:val="none" w:sz="0" w:space="0" w:color="auto"/>
        <w:right w:val="none" w:sz="0" w:space="0" w:color="auto"/>
      </w:divBdr>
    </w:div>
    <w:div w:id="375085388">
      <w:marLeft w:val="480"/>
      <w:marRight w:val="0"/>
      <w:marTop w:val="0"/>
      <w:marBottom w:val="0"/>
      <w:divBdr>
        <w:top w:val="none" w:sz="0" w:space="0" w:color="auto"/>
        <w:left w:val="none" w:sz="0" w:space="0" w:color="auto"/>
        <w:bottom w:val="none" w:sz="0" w:space="0" w:color="auto"/>
        <w:right w:val="none" w:sz="0" w:space="0" w:color="auto"/>
      </w:divBdr>
    </w:div>
    <w:div w:id="375086295">
      <w:marLeft w:val="480"/>
      <w:marRight w:val="0"/>
      <w:marTop w:val="0"/>
      <w:marBottom w:val="0"/>
      <w:divBdr>
        <w:top w:val="none" w:sz="0" w:space="0" w:color="auto"/>
        <w:left w:val="none" w:sz="0" w:space="0" w:color="auto"/>
        <w:bottom w:val="none" w:sz="0" w:space="0" w:color="auto"/>
        <w:right w:val="none" w:sz="0" w:space="0" w:color="auto"/>
      </w:divBdr>
    </w:div>
    <w:div w:id="375131366">
      <w:marLeft w:val="480"/>
      <w:marRight w:val="0"/>
      <w:marTop w:val="0"/>
      <w:marBottom w:val="0"/>
      <w:divBdr>
        <w:top w:val="none" w:sz="0" w:space="0" w:color="auto"/>
        <w:left w:val="none" w:sz="0" w:space="0" w:color="auto"/>
        <w:bottom w:val="none" w:sz="0" w:space="0" w:color="auto"/>
        <w:right w:val="none" w:sz="0" w:space="0" w:color="auto"/>
      </w:divBdr>
    </w:div>
    <w:div w:id="375203842">
      <w:marLeft w:val="480"/>
      <w:marRight w:val="0"/>
      <w:marTop w:val="0"/>
      <w:marBottom w:val="0"/>
      <w:divBdr>
        <w:top w:val="none" w:sz="0" w:space="0" w:color="auto"/>
        <w:left w:val="none" w:sz="0" w:space="0" w:color="auto"/>
        <w:bottom w:val="none" w:sz="0" w:space="0" w:color="auto"/>
        <w:right w:val="none" w:sz="0" w:space="0" w:color="auto"/>
      </w:divBdr>
    </w:div>
    <w:div w:id="375353058">
      <w:marLeft w:val="480"/>
      <w:marRight w:val="0"/>
      <w:marTop w:val="0"/>
      <w:marBottom w:val="0"/>
      <w:divBdr>
        <w:top w:val="none" w:sz="0" w:space="0" w:color="auto"/>
        <w:left w:val="none" w:sz="0" w:space="0" w:color="auto"/>
        <w:bottom w:val="none" w:sz="0" w:space="0" w:color="auto"/>
        <w:right w:val="none" w:sz="0" w:space="0" w:color="auto"/>
      </w:divBdr>
    </w:div>
    <w:div w:id="375399937">
      <w:marLeft w:val="480"/>
      <w:marRight w:val="0"/>
      <w:marTop w:val="0"/>
      <w:marBottom w:val="0"/>
      <w:divBdr>
        <w:top w:val="none" w:sz="0" w:space="0" w:color="auto"/>
        <w:left w:val="none" w:sz="0" w:space="0" w:color="auto"/>
        <w:bottom w:val="none" w:sz="0" w:space="0" w:color="auto"/>
        <w:right w:val="none" w:sz="0" w:space="0" w:color="auto"/>
      </w:divBdr>
    </w:div>
    <w:div w:id="375469452">
      <w:marLeft w:val="480"/>
      <w:marRight w:val="0"/>
      <w:marTop w:val="0"/>
      <w:marBottom w:val="0"/>
      <w:divBdr>
        <w:top w:val="none" w:sz="0" w:space="0" w:color="auto"/>
        <w:left w:val="none" w:sz="0" w:space="0" w:color="auto"/>
        <w:bottom w:val="none" w:sz="0" w:space="0" w:color="auto"/>
        <w:right w:val="none" w:sz="0" w:space="0" w:color="auto"/>
      </w:divBdr>
    </w:div>
    <w:div w:id="375475130">
      <w:marLeft w:val="480"/>
      <w:marRight w:val="0"/>
      <w:marTop w:val="0"/>
      <w:marBottom w:val="0"/>
      <w:divBdr>
        <w:top w:val="none" w:sz="0" w:space="0" w:color="auto"/>
        <w:left w:val="none" w:sz="0" w:space="0" w:color="auto"/>
        <w:bottom w:val="none" w:sz="0" w:space="0" w:color="auto"/>
        <w:right w:val="none" w:sz="0" w:space="0" w:color="auto"/>
      </w:divBdr>
    </w:div>
    <w:div w:id="375785085">
      <w:marLeft w:val="480"/>
      <w:marRight w:val="0"/>
      <w:marTop w:val="0"/>
      <w:marBottom w:val="0"/>
      <w:divBdr>
        <w:top w:val="none" w:sz="0" w:space="0" w:color="auto"/>
        <w:left w:val="none" w:sz="0" w:space="0" w:color="auto"/>
        <w:bottom w:val="none" w:sz="0" w:space="0" w:color="auto"/>
        <w:right w:val="none" w:sz="0" w:space="0" w:color="auto"/>
      </w:divBdr>
    </w:div>
    <w:div w:id="376394441">
      <w:marLeft w:val="480"/>
      <w:marRight w:val="0"/>
      <w:marTop w:val="0"/>
      <w:marBottom w:val="0"/>
      <w:divBdr>
        <w:top w:val="none" w:sz="0" w:space="0" w:color="auto"/>
        <w:left w:val="none" w:sz="0" w:space="0" w:color="auto"/>
        <w:bottom w:val="none" w:sz="0" w:space="0" w:color="auto"/>
        <w:right w:val="none" w:sz="0" w:space="0" w:color="auto"/>
      </w:divBdr>
    </w:div>
    <w:div w:id="376439423">
      <w:marLeft w:val="480"/>
      <w:marRight w:val="0"/>
      <w:marTop w:val="0"/>
      <w:marBottom w:val="0"/>
      <w:divBdr>
        <w:top w:val="none" w:sz="0" w:space="0" w:color="auto"/>
        <w:left w:val="none" w:sz="0" w:space="0" w:color="auto"/>
        <w:bottom w:val="none" w:sz="0" w:space="0" w:color="auto"/>
        <w:right w:val="none" w:sz="0" w:space="0" w:color="auto"/>
      </w:divBdr>
    </w:div>
    <w:div w:id="376470126">
      <w:marLeft w:val="480"/>
      <w:marRight w:val="0"/>
      <w:marTop w:val="0"/>
      <w:marBottom w:val="0"/>
      <w:divBdr>
        <w:top w:val="none" w:sz="0" w:space="0" w:color="auto"/>
        <w:left w:val="none" w:sz="0" w:space="0" w:color="auto"/>
        <w:bottom w:val="none" w:sz="0" w:space="0" w:color="auto"/>
        <w:right w:val="none" w:sz="0" w:space="0" w:color="auto"/>
      </w:divBdr>
    </w:div>
    <w:div w:id="376779350">
      <w:marLeft w:val="480"/>
      <w:marRight w:val="0"/>
      <w:marTop w:val="0"/>
      <w:marBottom w:val="0"/>
      <w:divBdr>
        <w:top w:val="none" w:sz="0" w:space="0" w:color="auto"/>
        <w:left w:val="none" w:sz="0" w:space="0" w:color="auto"/>
        <w:bottom w:val="none" w:sz="0" w:space="0" w:color="auto"/>
        <w:right w:val="none" w:sz="0" w:space="0" w:color="auto"/>
      </w:divBdr>
    </w:div>
    <w:div w:id="376975619">
      <w:marLeft w:val="480"/>
      <w:marRight w:val="0"/>
      <w:marTop w:val="0"/>
      <w:marBottom w:val="0"/>
      <w:divBdr>
        <w:top w:val="none" w:sz="0" w:space="0" w:color="auto"/>
        <w:left w:val="none" w:sz="0" w:space="0" w:color="auto"/>
        <w:bottom w:val="none" w:sz="0" w:space="0" w:color="auto"/>
        <w:right w:val="none" w:sz="0" w:space="0" w:color="auto"/>
      </w:divBdr>
    </w:div>
    <w:div w:id="377164506">
      <w:marLeft w:val="480"/>
      <w:marRight w:val="0"/>
      <w:marTop w:val="0"/>
      <w:marBottom w:val="0"/>
      <w:divBdr>
        <w:top w:val="none" w:sz="0" w:space="0" w:color="auto"/>
        <w:left w:val="none" w:sz="0" w:space="0" w:color="auto"/>
        <w:bottom w:val="none" w:sz="0" w:space="0" w:color="auto"/>
        <w:right w:val="none" w:sz="0" w:space="0" w:color="auto"/>
      </w:divBdr>
    </w:div>
    <w:div w:id="377164553">
      <w:marLeft w:val="480"/>
      <w:marRight w:val="0"/>
      <w:marTop w:val="0"/>
      <w:marBottom w:val="0"/>
      <w:divBdr>
        <w:top w:val="none" w:sz="0" w:space="0" w:color="auto"/>
        <w:left w:val="none" w:sz="0" w:space="0" w:color="auto"/>
        <w:bottom w:val="none" w:sz="0" w:space="0" w:color="auto"/>
        <w:right w:val="none" w:sz="0" w:space="0" w:color="auto"/>
      </w:divBdr>
    </w:div>
    <w:div w:id="377246085">
      <w:marLeft w:val="480"/>
      <w:marRight w:val="0"/>
      <w:marTop w:val="0"/>
      <w:marBottom w:val="0"/>
      <w:divBdr>
        <w:top w:val="none" w:sz="0" w:space="0" w:color="auto"/>
        <w:left w:val="none" w:sz="0" w:space="0" w:color="auto"/>
        <w:bottom w:val="none" w:sz="0" w:space="0" w:color="auto"/>
        <w:right w:val="none" w:sz="0" w:space="0" w:color="auto"/>
      </w:divBdr>
    </w:div>
    <w:div w:id="377361711">
      <w:marLeft w:val="480"/>
      <w:marRight w:val="0"/>
      <w:marTop w:val="0"/>
      <w:marBottom w:val="0"/>
      <w:divBdr>
        <w:top w:val="none" w:sz="0" w:space="0" w:color="auto"/>
        <w:left w:val="none" w:sz="0" w:space="0" w:color="auto"/>
        <w:bottom w:val="none" w:sz="0" w:space="0" w:color="auto"/>
        <w:right w:val="none" w:sz="0" w:space="0" w:color="auto"/>
      </w:divBdr>
    </w:div>
    <w:div w:id="377439821">
      <w:marLeft w:val="480"/>
      <w:marRight w:val="0"/>
      <w:marTop w:val="0"/>
      <w:marBottom w:val="0"/>
      <w:divBdr>
        <w:top w:val="none" w:sz="0" w:space="0" w:color="auto"/>
        <w:left w:val="none" w:sz="0" w:space="0" w:color="auto"/>
        <w:bottom w:val="none" w:sz="0" w:space="0" w:color="auto"/>
        <w:right w:val="none" w:sz="0" w:space="0" w:color="auto"/>
      </w:divBdr>
    </w:div>
    <w:div w:id="377508643">
      <w:marLeft w:val="480"/>
      <w:marRight w:val="0"/>
      <w:marTop w:val="0"/>
      <w:marBottom w:val="0"/>
      <w:divBdr>
        <w:top w:val="none" w:sz="0" w:space="0" w:color="auto"/>
        <w:left w:val="none" w:sz="0" w:space="0" w:color="auto"/>
        <w:bottom w:val="none" w:sz="0" w:space="0" w:color="auto"/>
        <w:right w:val="none" w:sz="0" w:space="0" w:color="auto"/>
      </w:divBdr>
    </w:div>
    <w:div w:id="377510990">
      <w:marLeft w:val="480"/>
      <w:marRight w:val="0"/>
      <w:marTop w:val="0"/>
      <w:marBottom w:val="0"/>
      <w:divBdr>
        <w:top w:val="none" w:sz="0" w:space="0" w:color="auto"/>
        <w:left w:val="none" w:sz="0" w:space="0" w:color="auto"/>
        <w:bottom w:val="none" w:sz="0" w:space="0" w:color="auto"/>
        <w:right w:val="none" w:sz="0" w:space="0" w:color="auto"/>
      </w:divBdr>
    </w:div>
    <w:div w:id="377703770">
      <w:marLeft w:val="480"/>
      <w:marRight w:val="0"/>
      <w:marTop w:val="0"/>
      <w:marBottom w:val="0"/>
      <w:divBdr>
        <w:top w:val="none" w:sz="0" w:space="0" w:color="auto"/>
        <w:left w:val="none" w:sz="0" w:space="0" w:color="auto"/>
        <w:bottom w:val="none" w:sz="0" w:space="0" w:color="auto"/>
        <w:right w:val="none" w:sz="0" w:space="0" w:color="auto"/>
      </w:divBdr>
    </w:div>
    <w:div w:id="377902038">
      <w:marLeft w:val="480"/>
      <w:marRight w:val="0"/>
      <w:marTop w:val="0"/>
      <w:marBottom w:val="0"/>
      <w:divBdr>
        <w:top w:val="none" w:sz="0" w:space="0" w:color="auto"/>
        <w:left w:val="none" w:sz="0" w:space="0" w:color="auto"/>
        <w:bottom w:val="none" w:sz="0" w:space="0" w:color="auto"/>
        <w:right w:val="none" w:sz="0" w:space="0" w:color="auto"/>
      </w:divBdr>
    </w:div>
    <w:div w:id="378169532">
      <w:marLeft w:val="480"/>
      <w:marRight w:val="0"/>
      <w:marTop w:val="0"/>
      <w:marBottom w:val="0"/>
      <w:divBdr>
        <w:top w:val="none" w:sz="0" w:space="0" w:color="auto"/>
        <w:left w:val="none" w:sz="0" w:space="0" w:color="auto"/>
        <w:bottom w:val="none" w:sz="0" w:space="0" w:color="auto"/>
        <w:right w:val="none" w:sz="0" w:space="0" w:color="auto"/>
      </w:divBdr>
    </w:div>
    <w:div w:id="378210196">
      <w:marLeft w:val="480"/>
      <w:marRight w:val="0"/>
      <w:marTop w:val="0"/>
      <w:marBottom w:val="0"/>
      <w:divBdr>
        <w:top w:val="none" w:sz="0" w:space="0" w:color="auto"/>
        <w:left w:val="none" w:sz="0" w:space="0" w:color="auto"/>
        <w:bottom w:val="none" w:sz="0" w:space="0" w:color="auto"/>
        <w:right w:val="none" w:sz="0" w:space="0" w:color="auto"/>
      </w:divBdr>
    </w:div>
    <w:div w:id="378282765">
      <w:marLeft w:val="480"/>
      <w:marRight w:val="0"/>
      <w:marTop w:val="0"/>
      <w:marBottom w:val="0"/>
      <w:divBdr>
        <w:top w:val="none" w:sz="0" w:space="0" w:color="auto"/>
        <w:left w:val="none" w:sz="0" w:space="0" w:color="auto"/>
        <w:bottom w:val="none" w:sz="0" w:space="0" w:color="auto"/>
        <w:right w:val="none" w:sz="0" w:space="0" w:color="auto"/>
      </w:divBdr>
    </w:div>
    <w:div w:id="378363729">
      <w:marLeft w:val="480"/>
      <w:marRight w:val="0"/>
      <w:marTop w:val="0"/>
      <w:marBottom w:val="0"/>
      <w:divBdr>
        <w:top w:val="none" w:sz="0" w:space="0" w:color="auto"/>
        <w:left w:val="none" w:sz="0" w:space="0" w:color="auto"/>
        <w:bottom w:val="none" w:sz="0" w:space="0" w:color="auto"/>
        <w:right w:val="none" w:sz="0" w:space="0" w:color="auto"/>
      </w:divBdr>
    </w:div>
    <w:div w:id="378555464">
      <w:marLeft w:val="480"/>
      <w:marRight w:val="0"/>
      <w:marTop w:val="0"/>
      <w:marBottom w:val="0"/>
      <w:divBdr>
        <w:top w:val="none" w:sz="0" w:space="0" w:color="auto"/>
        <w:left w:val="none" w:sz="0" w:space="0" w:color="auto"/>
        <w:bottom w:val="none" w:sz="0" w:space="0" w:color="auto"/>
        <w:right w:val="none" w:sz="0" w:space="0" w:color="auto"/>
      </w:divBdr>
    </w:div>
    <w:div w:id="378601630">
      <w:marLeft w:val="480"/>
      <w:marRight w:val="0"/>
      <w:marTop w:val="0"/>
      <w:marBottom w:val="0"/>
      <w:divBdr>
        <w:top w:val="none" w:sz="0" w:space="0" w:color="auto"/>
        <w:left w:val="none" w:sz="0" w:space="0" w:color="auto"/>
        <w:bottom w:val="none" w:sz="0" w:space="0" w:color="auto"/>
        <w:right w:val="none" w:sz="0" w:space="0" w:color="auto"/>
      </w:divBdr>
    </w:div>
    <w:div w:id="378743089">
      <w:marLeft w:val="480"/>
      <w:marRight w:val="0"/>
      <w:marTop w:val="0"/>
      <w:marBottom w:val="0"/>
      <w:divBdr>
        <w:top w:val="none" w:sz="0" w:space="0" w:color="auto"/>
        <w:left w:val="none" w:sz="0" w:space="0" w:color="auto"/>
        <w:bottom w:val="none" w:sz="0" w:space="0" w:color="auto"/>
        <w:right w:val="none" w:sz="0" w:space="0" w:color="auto"/>
      </w:divBdr>
    </w:div>
    <w:div w:id="378940816">
      <w:marLeft w:val="480"/>
      <w:marRight w:val="0"/>
      <w:marTop w:val="0"/>
      <w:marBottom w:val="0"/>
      <w:divBdr>
        <w:top w:val="none" w:sz="0" w:space="0" w:color="auto"/>
        <w:left w:val="none" w:sz="0" w:space="0" w:color="auto"/>
        <w:bottom w:val="none" w:sz="0" w:space="0" w:color="auto"/>
        <w:right w:val="none" w:sz="0" w:space="0" w:color="auto"/>
      </w:divBdr>
    </w:div>
    <w:div w:id="379015204">
      <w:marLeft w:val="480"/>
      <w:marRight w:val="0"/>
      <w:marTop w:val="0"/>
      <w:marBottom w:val="0"/>
      <w:divBdr>
        <w:top w:val="none" w:sz="0" w:space="0" w:color="auto"/>
        <w:left w:val="none" w:sz="0" w:space="0" w:color="auto"/>
        <w:bottom w:val="none" w:sz="0" w:space="0" w:color="auto"/>
        <w:right w:val="none" w:sz="0" w:space="0" w:color="auto"/>
      </w:divBdr>
    </w:div>
    <w:div w:id="379087447">
      <w:marLeft w:val="480"/>
      <w:marRight w:val="0"/>
      <w:marTop w:val="0"/>
      <w:marBottom w:val="0"/>
      <w:divBdr>
        <w:top w:val="none" w:sz="0" w:space="0" w:color="auto"/>
        <w:left w:val="none" w:sz="0" w:space="0" w:color="auto"/>
        <w:bottom w:val="none" w:sz="0" w:space="0" w:color="auto"/>
        <w:right w:val="none" w:sz="0" w:space="0" w:color="auto"/>
      </w:divBdr>
    </w:div>
    <w:div w:id="379091972">
      <w:marLeft w:val="480"/>
      <w:marRight w:val="0"/>
      <w:marTop w:val="0"/>
      <w:marBottom w:val="0"/>
      <w:divBdr>
        <w:top w:val="none" w:sz="0" w:space="0" w:color="auto"/>
        <w:left w:val="none" w:sz="0" w:space="0" w:color="auto"/>
        <w:bottom w:val="none" w:sz="0" w:space="0" w:color="auto"/>
        <w:right w:val="none" w:sz="0" w:space="0" w:color="auto"/>
      </w:divBdr>
    </w:div>
    <w:div w:id="379285796">
      <w:marLeft w:val="480"/>
      <w:marRight w:val="0"/>
      <w:marTop w:val="0"/>
      <w:marBottom w:val="0"/>
      <w:divBdr>
        <w:top w:val="none" w:sz="0" w:space="0" w:color="auto"/>
        <w:left w:val="none" w:sz="0" w:space="0" w:color="auto"/>
        <w:bottom w:val="none" w:sz="0" w:space="0" w:color="auto"/>
        <w:right w:val="none" w:sz="0" w:space="0" w:color="auto"/>
      </w:divBdr>
    </w:div>
    <w:div w:id="379399496">
      <w:marLeft w:val="480"/>
      <w:marRight w:val="0"/>
      <w:marTop w:val="0"/>
      <w:marBottom w:val="0"/>
      <w:divBdr>
        <w:top w:val="none" w:sz="0" w:space="0" w:color="auto"/>
        <w:left w:val="none" w:sz="0" w:space="0" w:color="auto"/>
        <w:bottom w:val="none" w:sz="0" w:space="0" w:color="auto"/>
        <w:right w:val="none" w:sz="0" w:space="0" w:color="auto"/>
      </w:divBdr>
    </w:div>
    <w:div w:id="379402012">
      <w:marLeft w:val="480"/>
      <w:marRight w:val="0"/>
      <w:marTop w:val="0"/>
      <w:marBottom w:val="0"/>
      <w:divBdr>
        <w:top w:val="none" w:sz="0" w:space="0" w:color="auto"/>
        <w:left w:val="none" w:sz="0" w:space="0" w:color="auto"/>
        <w:bottom w:val="none" w:sz="0" w:space="0" w:color="auto"/>
        <w:right w:val="none" w:sz="0" w:space="0" w:color="auto"/>
      </w:divBdr>
    </w:div>
    <w:div w:id="379744650">
      <w:marLeft w:val="480"/>
      <w:marRight w:val="0"/>
      <w:marTop w:val="0"/>
      <w:marBottom w:val="0"/>
      <w:divBdr>
        <w:top w:val="none" w:sz="0" w:space="0" w:color="auto"/>
        <w:left w:val="none" w:sz="0" w:space="0" w:color="auto"/>
        <w:bottom w:val="none" w:sz="0" w:space="0" w:color="auto"/>
        <w:right w:val="none" w:sz="0" w:space="0" w:color="auto"/>
      </w:divBdr>
    </w:div>
    <w:div w:id="379745254">
      <w:marLeft w:val="480"/>
      <w:marRight w:val="0"/>
      <w:marTop w:val="0"/>
      <w:marBottom w:val="0"/>
      <w:divBdr>
        <w:top w:val="none" w:sz="0" w:space="0" w:color="auto"/>
        <w:left w:val="none" w:sz="0" w:space="0" w:color="auto"/>
        <w:bottom w:val="none" w:sz="0" w:space="0" w:color="auto"/>
        <w:right w:val="none" w:sz="0" w:space="0" w:color="auto"/>
      </w:divBdr>
    </w:div>
    <w:div w:id="380135731">
      <w:marLeft w:val="480"/>
      <w:marRight w:val="0"/>
      <w:marTop w:val="0"/>
      <w:marBottom w:val="0"/>
      <w:divBdr>
        <w:top w:val="none" w:sz="0" w:space="0" w:color="auto"/>
        <w:left w:val="none" w:sz="0" w:space="0" w:color="auto"/>
        <w:bottom w:val="none" w:sz="0" w:space="0" w:color="auto"/>
        <w:right w:val="none" w:sz="0" w:space="0" w:color="auto"/>
      </w:divBdr>
    </w:div>
    <w:div w:id="380328811">
      <w:marLeft w:val="480"/>
      <w:marRight w:val="0"/>
      <w:marTop w:val="0"/>
      <w:marBottom w:val="0"/>
      <w:divBdr>
        <w:top w:val="none" w:sz="0" w:space="0" w:color="auto"/>
        <w:left w:val="none" w:sz="0" w:space="0" w:color="auto"/>
        <w:bottom w:val="none" w:sz="0" w:space="0" w:color="auto"/>
        <w:right w:val="none" w:sz="0" w:space="0" w:color="auto"/>
      </w:divBdr>
    </w:div>
    <w:div w:id="380371349">
      <w:marLeft w:val="480"/>
      <w:marRight w:val="0"/>
      <w:marTop w:val="0"/>
      <w:marBottom w:val="0"/>
      <w:divBdr>
        <w:top w:val="none" w:sz="0" w:space="0" w:color="auto"/>
        <w:left w:val="none" w:sz="0" w:space="0" w:color="auto"/>
        <w:bottom w:val="none" w:sz="0" w:space="0" w:color="auto"/>
        <w:right w:val="none" w:sz="0" w:space="0" w:color="auto"/>
      </w:divBdr>
    </w:div>
    <w:div w:id="380397508">
      <w:marLeft w:val="480"/>
      <w:marRight w:val="0"/>
      <w:marTop w:val="0"/>
      <w:marBottom w:val="0"/>
      <w:divBdr>
        <w:top w:val="none" w:sz="0" w:space="0" w:color="auto"/>
        <w:left w:val="none" w:sz="0" w:space="0" w:color="auto"/>
        <w:bottom w:val="none" w:sz="0" w:space="0" w:color="auto"/>
        <w:right w:val="none" w:sz="0" w:space="0" w:color="auto"/>
      </w:divBdr>
    </w:div>
    <w:div w:id="380521422">
      <w:marLeft w:val="480"/>
      <w:marRight w:val="0"/>
      <w:marTop w:val="0"/>
      <w:marBottom w:val="0"/>
      <w:divBdr>
        <w:top w:val="none" w:sz="0" w:space="0" w:color="auto"/>
        <w:left w:val="none" w:sz="0" w:space="0" w:color="auto"/>
        <w:bottom w:val="none" w:sz="0" w:space="0" w:color="auto"/>
        <w:right w:val="none" w:sz="0" w:space="0" w:color="auto"/>
      </w:divBdr>
    </w:div>
    <w:div w:id="380716164">
      <w:marLeft w:val="480"/>
      <w:marRight w:val="0"/>
      <w:marTop w:val="0"/>
      <w:marBottom w:val="0"/>
      <w:divBdr>
        <w:top w:val="none" w:sz="0" w:space="0" w:color="auto"/>
        <w:left w:val="none" w:sz="0" w:space="0" w:color="auto"/>
        <w:bottom w:val="none" w:sz="0" w:space="0" w:color="auto"/>
        <w:right w:val="none" w:sz="0" w:space="0" w:color="auto"/>
      </w:divBdr>
    </w:div>
    <w:div w:id="380786051">
      <w:marLeft w:val="480"/>
      <w:marRight w:val="0"/>
      <w:marTop w:val="0"/>
      <w:marBottom w:val="0"/>
      <w:divBdr>
        <w:top w:val="none" w:sz="0" w:space="0" w:color="auto"/>
        <w:left w:val="none" w:sz="0" w:space="0" w:color="auto"/>
        <w:bottom w:val="none" w:sz="0" w:space="0" w:color="auto"/>
        <w:right w:val="none" w:sz="0" w:space="0" w:color="auto"/>
      </w:divBdr>
    </w:div>
    <w:div w:id="380829846">
      <w:marLeft w:val="480"/>
      <w:marRight w:val="0"/>
      <w:marTop w:val="0"/>
      <w:marBottom w:val="0"/>
      <w:divBdr>
        <w:top w:val="none" w:sz="0" w:space="0" w:color="auto"/>
        <w:left w:val="none" w:sz="0" w:space="0" w:color="auto"/>
        <w:bottom w:val="none" w:sz="0" w:space="0" w:color="auto"/>
        <w:right w:val="none" w:sz="0" w:space="0" w:color="auto"/>
      </w:divBdr>
    </w:div>
    <w:div w:id="381052977">
      <w:marLeft w:val="480"/>
      <w:marRight w:val="0"/>
      <w:marTop w:val="0"/>
      <w:marBottom w:val="0"/>
      <w:divBdr>
        <w:top w:val="none" w:sz="0" w:space="0" w:color="auto"/>
        <w:left w:val="none" w:sz="0" w:space="0" w:color="auto"/>
        <w:bottom w:val="none" w:sz="0" w:space="0" w:color="auto"/>
        <w:right w:val="none" w:sz="0" w:space="0" w:color="auto"/>
      </w:divBdr>
    </w:div>
    <w:div w:id="381176198">
      <w:marLeft w:val="480"/>
      <w:marRight w:val="0"/>
      <w:marTop w:val="0"/>
      <w:marBottom w:val="0"/>
      <w:divBdr>
        <w:top w:val="none" w:sz="0" w:space="0" w:color="auto"/>
        <w:left w:val="none" w:sz="0" w:space="0" w:color="auto"/>
        <w:bottom w:val="none" w:sz="0" w:space="0" w:color="auto"/>
        <w:right w:val="none" w:sz="0" w:space="0" w:color="auto"/>
      </w:divBdr>
    </w:div>
    <w:div w:id="381250574">
      <w:marLeft w:val="480"/>
      <w:marRight w:val="0"/>
      <w:marTop w:val="0"/>
      <w:marBottom w:val="0"/>
      <w:divBdr>
        <w:top w:val="none" w:sz="0" w:space="0" w:color="auto"/>
        <w:left w:val="none" w:sz="0" w:space="0" w:color="auto"/>
        <w:bottom w:val="none" w:sz="0" w:space="0" w:color="auto"/>
        <w:right w:val="none" w:sz="0" w:space="0" w:color="auto"/>
      </w:divBdr>
    </w:div>
    <w:div w:id="381372676">
      <w:marLeft w:val="480"/>
      <w:marRight w:val="0"/>
      <w:marTop w:val="0"/>
      <w:marBottom w:val="0"/>
      <w:divBdr>
        <w:top w:val="none" w:sz="0" w:space="0" w:color="auto"/>
        <w:left w:val="none" w:sz="0" w:space="0" w:color="auto"/>
        <w:bottom w:val="none" w:sz="0" w:space="0" w:color="auto"/>
        <w:right w:val="none" w:sz="0" w:space="0" w:color="auto"/>
      </w:divBdr>
    </w:div>
    <w:div w:id="381633896">
      <w:marLeft w:val="480"/>
      <w:marRight w:val="0"/>
      <w:marTop w:val="0"/>
      <w:marBottom w:val="0"/>
      <w:divBdr>
        <w:top w:val="none" w:sz="0" w:space="0" w:color="auto"/>
        <w:left w:val="none" w:sz="0" w:space="0" w:color="auto"/>
        <w:bottom w:val="none" w:sz="0" w:space="0" w:color="auto"/>
        <w:right w:val="none" w:sz="0" w:space="0" w:color="auto"/>
      </w:divBdr>
    </w:div>
    <w:div w:id="381759113">
      <w:marLeft w:val="480"/>
      <w:marRight w:val="0"/>
      <w:marTop w:val="0"/>
      <w:marBottom w:val="0"/>
      <w:divBdr>
        <w:top w:val="none" w:sz="0" w:space="0" w:color="auto"/>
        <w:left w:val="none" w:sz="0" w:space="0" w:color="auto"/>
        <w:bottom w:val="none" w:sz="0" w:space="0" w:color="auto"/>
        <w:right w:val="none" w:sz="0" w:space="0" w:color="auto"/>
      </w:divBdr>
    </w:div>
    <w:div w:id="381905908">
      <w:marLeft w:val="480"/>
      <w:marRight w:val="0"/>
      <w:marTop w:val="0"/>
      <w:marBottom w:val="0"/>
      <w:divBdr>
        <w:top w:val="none" w:sz="0" w:space="0" w:color="auto"/>
        <w:left w:val="none" w:sz="0" w:space="0" w:color="auto"/>
        <w:bottom w:val="none" w:sz="0" w:space="0" w:color="auto"/>
        <w:right w:val="none" w:sz="0" w:space="0" w:color="auto"/>
      </w:divBdr>
    </w:div>
    <w:div w:id="381908005">
      <w:marLeft w:val="480"/>
      <w:marRight w:val="0"/>
      <w:marTop w:val="0"/>
      <w:marBottom w:val="0"/>
      <w:divBdr>
        <w:top w:val="none" w:sz="0" w:space="0" w:color="auto"/>
        <w:left w:val="none" w:sz="0" w:space="0" w:color="auto"/>
        <w:bottom w:val="none" w:sz="0" w:space="0" w:color="auto"/>
        <w:right w:val="none" w:sz="0" w:space="0" w:color="auto"/>
      </w:divBdr>
    </w:div>
    <w:div w:id="382027323">
      <w:marLeft w:val="480"/>
      <w:marRight w:val="0"/>
      <w:marTop w:val="0"/>
      <w:marBottom w:val="0"/>
      <w:divBdr>
        <w:top w:val="none" w:sz="0" w:space="0" w:color="auto"/>
        <w:left w:val="none" w:sz="0" w:space="0" w:color="auto"/>
        <w:bottom w:val="none" w:sz="0" w:space="0" w:color="auto"/>
        <w:right w:val="none" w:sz="0" w:space="0" w:color="auto"/>
      </w:divBdr>
    </w:div>
    <w:div w:id="382294150">
      <w:marLeft w:val="480"/>
      <w:marRight w:val="0"/>
      <w:marTop w:val="0"/>
      <w:marBottom w:val="0"/>
      <w:divBdr>
        <w:top w:val="none" w:sz="0" w:space="0" w:color="auto"/>
        <w:left w:val="none" w:sz="0" w:space="0" w:color="auto"/>
        <w:bottom w:val="none" w:sz="0" w:space="0" w:color="auto"/>
        <w:right w:val="none" w:sz="0" w:space="0" w:color="auto"/>
      </w:divBdr>
    </w:div>
    <w:div w:id="382409528">
      <w:marLeft w:val="480"/>
      <w:marRight w:val="0"/>
      <w:marTop w:val="0"/>
      <w:marBottom w:val="0"/>
      <w:divBdr>
        <w:top w:val="none" w:sz="0" w:space="0" w:color="auto"/>
        <w:left w:val="none" w:sz="0" w:space="0" w:color="auto"/>
        <w:bottom w:val="none" w:sz="0" w:space="0" w:color="auto"/>
        <w:right w:val="none" w:sz="0" w:space="0" w:color="auto"/>
      </w:divBdr>
    </w:div>
    <w:div w:id="382486354">
      <w:marLeft w:val="480"/>
      <w:marRight w:val="0"/>
      <w:marTop w:val="0"/>
      <w:marBottom w:val="0"/>
      <w:divBdr>
        <w:top w:val="none" w:sz="0" w:space="0" w:color="auto"/>
        <w:left w:val="none" w:sz="0" w:space="0" w:color="auto"/>
        <w:bottom w:val="none" w:sz="0" w:space="0" w:color="auto"/>
        <w:right w:val="none" w:sz="0" w:space="0" w:color="auto"/>
      </w:divBdr>
    </w:div>
    <w:div w:id="382564629">
      <w:marLeft w:val="480"/>
      <w:marRight w:val="0"/>
      <w:marTop w:val="0"/>
      <w:marBottom w:val="0"/>
      <w:divBdr>
        <w:top w:val="none" w:sz="0" w:space="0" w:color="auto"/>
        <w:left w:val="none" w:sz="0" w:space="0" w:color="auto"/>
        <w:bottom w:val="none" w:sz="0" w:space="0" w:color="auto"/>
        <w:right w:val="none" w:sz="0" w:space="0" w:color="auto"/>
      </w:divBdr>
    </w:div>
    <w:div w:id="382751475">
      <w:marLeft w:val="480"/>
      <w:marRight w:val="0"/>
      <w:marTop w:val="0"/>
      <w:marBottom w:val="0"/>
      <w:divBdr>
        <w:top w:val="none" w:sz="0" w:space="0" w:color="auto"/>
        <w:left w:val="none" w:sz="0" w:space="0" w:color="auto"/>
        <w:bottom w:val="none" w:sz="0" w:space="0" w:color="auto"/>
        <w:right w:val="none" w:sz="0" w:space="0" w:color="auto"/>
      </w:divBdr>
    </w:div>
    <w:div w:id="382951292">
      <w:marLeft w:val="480"/>
      <w:marRight w:val="0"/>
      <w:marTop w:val="0"/>
      <w:marBottom w:val="0"/>
      <w:divBdr>
        <w:top w:val="none" w:sz="0" w:space="0" w:color="auto"/>
        <w:left w:val="none" w:sz="0" w:space="0" w:color="auto"/>
        <w:bottom w:val="none" w:sz="0" w:space="0" w:color="auto"/>
        <w:right w:val="none" w:sz="0" w:space="0" w:color="auto"/>
      </w:divBdr>
    </w:div>
    <w:div w:id="383257518">
      <w:marLeft w:val="480"/>
      <w:marRight w:val="0"/>
      <w:marTop w:val="0"/>
      <w:marBottom w:val="0"/>
      <w:divBdr>
        <w:top w:val="none" w:sz="0" w:space="0" w:color="auto"/>
        <w:left w:val="none" w:sz="0" w:space="0" w:color="auto"/>
        <w:bottom w:val="none" w:sz="0" w:space="0" w:color="auto"/>
        <w:right w:val="none" w:sz="0" w:space="0" w:color="auto"/>
      </w:divBdr>
    </w:div>
    <w:div w:id="383456294">
      <w:marLeft w:val="480"/>
      <w:marRight w:val="0"/>
      <w:marTop w:val="0"/>
      <w:marBottom w:val="0"/>
      <w:divBdr>
        <w:top w:val="none" w:sz="0" w:space="0" w:color="auto"/>
        <w:left w:val="none" w:sz="0" w:space="0" w:color="auto"/>
        <w:bottom w:val="none" w:sz="0" w:space="0" w:color="auto"/>
        <w:right w:val="none" w:sz="0" w:space="0" w:color="auto"/>
      </w:divBdr>
    </w:div>
    <w:div w:id="383526051">
      <w:marLeft w:val="480"/>
      <w:marRight w:val="0"/>
      <w:marTop w:val="0"/>
      <w:marBottom w:val="0"/>
      <w:divBdr>
        <w:top w:val="none" w:sz="0" w:space="0" w:color="auto"/>
        <w:left w:val="none" w:sz="0" w:space="0" w:color="auto"/>
        <w:bottom w:val="none" w:sz="0" w:space="0" w:color="auto"/>
        <w:right w:val="none" w:sz="0" w:space="0" w:color="auto"/>
      </w:divBdr>
    </w:div>
    <w:div w:id="383527938">
      <w:marLeft w:val="480"/>
      <w:marRight w:val="0"/>
      <w:marTop w:val="0"/>
      <w:marBottom w:val="0"/>
      <w:divBdr>
        <w:top w:val="none" w:sz="0" w:space="0" w:color="auto"/>
        <w:left w:val="none" w:sz="0" w:space="0" w:color="auto"/>
        <w:bottom w:val="none" w:sz="0" w:space="0" w:color="auto"/>
        <w:right w:val="none" w:sz="0" w:space="0" w:color="auto"/>
      </w:divBdr>
    </w:div>
    <w:div w:id="383910298">
      <w:marLeft w:val="480"/>
      <w:marRight w:val="0"/>
      <w:marTop w:val="0"/>
      <w:marBottom w:val="0"/>
      <w:divBdr>
        <w:top w:val="none" w:sz="0" w:space="0" w:color="auto"/>
        <w:left w:val="none" w:sz="0" w:space="0" w:color="auto"/>
        <w:bottom w:val="none" w:sz="0" w:space="0" w:color="auto"/>
        <w:right w:val="none" w:sz="0" w:space="0" w:color="auto"/>
      </w:divBdr>
    </w:div>
    <w:div w:id="383991662">
      <w:marLeft w:val="480"/>
      <w:marRight w:val="0"/>
      <w:marTop w:val="0"/>
      <w:marBottom w:val="0"/>
      <w:divBdr>
        <w:top w:val="none" w:sz="0" w:space="0" w:color="auto"/>
        <w:left w:val="none" w:sz="0" w:space="0" w:color="auto"/>
        <w:bottom w:val="none" w:sz="0" w:space="0" w:color="auto"/>
        <w:right w:val="none" w:sz="0" w:space="0" w:color="auto"/>
      </w:divBdr>
    </w:div>
    <w:div w:id="384333221">
      <w:marLeft w:val="480"/>
      <w:marRight w:val="0"/>
      <w:marTop w:val="0"/>
      <w:marBottom w:val="0"/>
      <w:divBdr>
        <w:top w:val="none" w:sz="0" w:space="0" w:color="auto"/>
        <w:left w:val="none" w:sz="0" w:space="0" w:color="auto"/>
        <w:bottom w:val="none" w:sz="0" w:space="0" w:color="auto"/>
        <w:right w:val="none" w:sz="0" w:space="0" w:color="auto"/>
      </w:divBdr>
    </w:div>
    <w:div w:id="384449596">
      <w:marLeft w:val="480"/>
      <w:marRight w:val="0"/>
      <w:marTop w:val="0"/>
      <w:marBottom w:val="0"/>
      <w:divBdr>
        <w:top w:val="none" w:sz="0" w:space="0" w:color="auto"/>
        <w:left w:val="none" w:sz="0" w:space="0" w:color="auto"/>
        <w:bottom w:val="none" w:sz="0" w:space="0" w:color="auto"/>
        <w:right w:val="none" w:sz="0" w:space="0" w:color="auto"/>
      </w:divBdr>
    </w:div>
    <w:div w:id="384569220">
      <w:marLeft w:val="480"/>
      <w:marRight w:val="0"/>
      <w:marTop w:val="0"/>
      <w:marBottom w:val="0"/>
      <w:divBdr>
        <w:top w:val="none" w:sz="0" w:space="0" w:color="auto"/>
        <w:left w:val="none" w:sz="0" w:space="0" w:color="auto"/>
        <w:bottom w:val="none" w:sz="0" w:space="0" w:color="auto"/>
        <w:right w:val="none" w:sz="0" w:space="0" w:color="auto"/>
      </w:divBdr>
    </w:div>
    <w:div w:id="384571743">
      <w:marLeft w:val="480"/>
      <w:marRight w:val="0"/>
      <w:marTop w:val="0"/>
      <w:marBottom w:val="0"/>
      <w:divBdr>
        <w:top w:val="none" w:sz="0" w:space="0" w:color="auto"/>
        <w:left w:val="none" w:sz="0" w:space="0" w:color="auto"/>
        <w:bottom w:val="none" w:sz="0" w:space="0" w:color="auto"/>
        <w:right w:val="none" w:sz="0" w:space="0" w:color="auto"/>
      </w:divBdr>
    </w:div>
    <w:div w:id="384646147">
      <w:marLeft w:val="480"/>
      <w:marRight w:val="0"/>
      <w:marTop w:val="0"/>
      <w:marBottom w:val="0"/>
      <w:divBdr>
        <w:top w:val="none" w:sz="0" w:space="0" w:color="auto"/>
        <w:left w:val="none" w:sz="0" w:space="0" w:color="auto"/>
        <w:bottom w:val="none" w:sz="0" w:space="0" w:color="auto"/>
        <w:right w:val="none" w:sz="0" w:space="0" w:color="auto"/>
      </w:divBdr>
    </w:div>
    <w:div w:id="385372668">
      <w:marLeft w:val="480"/>
      <w:marRight w:val="0"/>
      <w:marTop w:val="0"/>
      <w:marBottom w:val="0"/>
      <w:divBdr>
        <w:top w:val="none" w:sz="0" w:space="0" w:color="auto"/>
        <w:left w:val="none" w:sz="0" w:space="0" w:color="auto"/>
        <w:bottom w:val="none" w:sz="0" w:space="0" w:color="auto"/>
        <w:right w:val="none" w:sz="0" w:space="0" w:color="auto"/>
      </w:divBdr>
    </w:div>
    <w:div w:id="385375163">
      <w:marLeft w:val="480"/>
      <w:marRight w:val="0"/>
      <w:marTop w:val="0"/>
      <w:marBottom w:val="0"/>
      <w:divBdr>
        <w:top w:val="none" w:sz="0" w:space="0" w:color="auto"/>
        <w:left w:val="none" w:sz="0" w:space="0" w:color="auto"/>
        <w:bottom w:val="none" w:sz="0" w:space="0" w:color="auto"/>
        <w:right w:val="none" w:sz="0" w:space="0" w:color="auto"/>
      </w:divBdr>
    </w:div>
    <w:div w:id="385377963">
      <w:marLeft w:val="480"/>
      <w:marRight w:val="0"/>
      <w:marTop w:val="0"/>
      <w:marBottom w:val="0"/>
      <w:divBdr>
        <w:top w:val="none" w:sz="0" w:space="0" w:color="auto"/>
        <w:left w:val="none" w:sz="0" w:space="0" w:color="auto"/>
        <w:bottom w:val="none" w:sz="0" w:space="0" w:color="auto"/>
        <w:right w:val="none" w:sz="0" w:space="0" w:color="auto"/>
      </w:divBdr>
    </w:div>
    <w:div w:id="385448297">
      <w:marLeft w:val="480"/>
      <w:marRight w:val="0"/>
      <w:marTop w:val="0"/>
      <w:marBottom w:val="0"/>
      <w:divBdr>
        <w:top w:val="none" w:sz="0" w:space="0" w:color="auto"/>
        <w:left w:val="none" w:sz="0" w:space="0" w:color="auto"/>
        <w:bottom w:val="none" w:sz="0" w:space="0" w:color="auto"/>
        <w:right w:val="none" w:sz="0" w:space="0" w:color="auto"/>
      </w:divBdr>
    </w:div>
    <w:div w:id="385959281">
      <w:marLeft w:val="480"/>
      <w:marRight w:val="0"/>
      <w:marTop w:val="0"/>
      <w:marBottom w:val="0"/>
      <w:divBdr>
        <w:top w:val="none" w:sz="0" w:space="0" w:color="auto"/>
        <w:left w:val="none" w:sz="0" w:space="0" w:color="auto"/>
        <w:bottom w:val="none" w:sz="0" w:space="0" w:color="auto"/>
        <w:right w:val="none" w:sz="0" w:space="0" w:color="auto"/>
      </w:divBdr>
    </w:div>
    <w:div w:id="386027285">
      <w:marLeft w:val="480"/>
      <w:marRight w:val="0"/>
      <w:marTop w:val="0"/>
      <w:marBottom w:val="0"/>
      <w:divBdr>
        <w:top w:val="none" w:sz="0" w:space="0" w:color="auto"/>
        <w:left w:val="none" w:sz="0" w:space="0" w:color="auto"/>
        <w:bottom w:val="none" w:sz="0" w:space="0" w:color="auto"/>
        <w:right w:val="none" w:sz="0" w:space="0" w:color="auto"/>
      </w:divBdr>
    </w:div>
    <w:div w:id="386030077">
      <w:marLeft w:val="480"/>
      <w:marRight w:val="0"/>
      <w:marTop w:val="0"/>
      <w:marBottom w:val="0"/>
      <w:divBdr>
        <w:top w:val="none" w:sz="0" w:space="0" w:color="auto"/>
        <w:left w:val="none" w:sz="0" w:space="0" w:color="auto"/>
        <w:bottom w:val="none" w:sz="0" w:space="0" w:color="auto"/>
        <w:right w:val="none" w:sz="0" w:space="0" w:color="auto"/>
      </w:divBdr>
    </w:div>
    <w:div w:id="386075131">
      <w:marLeft w:val="480"/>
      <w:marRight w:val="0"/>
      <w:marTop w:val="0"/>
      <w:marBottom w:val="0"/>
      <w:divBdr>
        <w:top w:val="none" w:sz="0" w:space="0" w:color="auto"/>
        <w:left w:val="none" w:sz="0" w:space="0" w:color="auto"/>
        <w:bottom w:val="none" w:sz="0" w:space="0" w:color="auto"/>
        <w:right w:val="none" w:sz="0" w:space="0" w:color="auto"/>
      </w:divBdr>
    </w:div>
    <w:div w:id="386075965">
      <w:marLeft w:val="480"/>
      <w:marRight w:val="0"/>
      <w:marTop w:val="0"/>
      <w:marBottom w:val="0"/>
      <w:divBdr>
        <w:top w:val="none" w:sz="0" w:space="0" w:color="auto"/>
        <w:left w:val="none" w:sz="0" w:space="0" w:color="auto"/>
        <w:bottom w:val="none" w:sz="0" w:space="0" w:color="auto"/>
        <w:right w:val="none" w:sz="0" w:space="0" w:color="auto"/>
      </w:divBdr>
    </w:div>
    <w:div w:id="386419552">
      <w:marLeft w:val="480"/>
      <w:marRight w:val="0"/>
      <w:marTop w:val="0"/>
      <w:marBottom w:val="0"/>
      <w:divBdr>
        <w:top w:val="none" w:sz="0" w:space="0" w:color="auto"/>
        <w:left w:val="none" w:sz="0" w:space="0" w:color="auto"/>
        <w:bottom w:val="none" w:sz="0" w:space="0" w:color="auto"/>
        <w:right w:val="none" w:sz="0" w:space="0" w:color="auto"/>
      </w:divBdr>
    </w:div>
    <w:div w:id="386614248">
      <w:marLeft w:val="480"/>
      <w:marRight w:val="0"/>
      <w:marTop w:val="0"/>
      <w:marBottom w:val="0"/>
      <w:divBdr>
        <w:top w:val="none" w:sz="0" w:space="0" w:color="auto"/>
        <w:left w:val="none" w:sz="0" w:space="0" w:color="auto"/>
        <w:bottom w:val="none" w:sz="0" w:space="0" w:color="auto"/>
        <w:right w:val="none" w:sz="0" w:space="0" w:color="auto"/>
      </w:divBdr>
    </w:div>
    <w:div w:id="386799163">
      <w:marLeft w:val="480"/>
      <w:marRight w:val="0"/>
      <w:marTop w:val="0"/>
      <w:marBottom w:val="0"/>
      <w:divBdr>
        <w:top w:val="none" w:sz="0" w:space="0" w:color="auto"/>
        <w:left w:val="none" w:sz="0" w:space="0" w:color="auto"/>
        <w:bottom w:val="none" w:sz="0" w:space="0" w:color="auto"/>
        <w:right w:val="none" w:sz="0" w:space="0" w:color="auto"/>
      </w:divBdr>
    </w:div>
    <w:div w:id="386883970">
      <w:marLeft w:val="480"/>
      <w:marRight w:val="0"/>
      <w:marTop w:val="0"/>
      <w:marBottom w:val="0"/>
      <w:divBdr>
        <w:top w:val="none" w:sz="0" w:space="0" w:color="auto"/>
        <w:left w:val="none" w:sz="0" w:space="0" w:color="auto"/>
        <w:bottom w:val="none" w:sz="0" w:space="0" w:color="auto"/>
        <w:right w:val="none" w:sz="0" w:space="0" w:color="auto"/>
      </w:divBdr>
    </w:div>
    <w:div w:id="386956831">
      <w:marLeft w:val="480"/>
      <w:marRight w:val="0"/>
      <w:marTop w:val="0"/>
      <w:marBottom w:val="0"/>
      <w:divBdr>
        <w:top w:val="none" w:sz="0" w:space="0" w:color="auto"/>
        <w:left w:val="none" w:sz="0" w:space="0" w:color="auto"/>
        <w:bottom w:val="none" w:sz="0" w:space="0" w:color="auto"/>
        <w:right w:val="none" w:sz="0" w:space="0" w:color="auto"/>
      </w:divBdr>
    </w:div>
    <w:div w:id="387073647">
      <w:marLeft w:val="480"/>
      <w:marRight w:val="0"/>
      <w:marTop w:val="0"/>
      <w:marBottom w:val="0"/>
      <w:divBdr>
        <w:top w:val="none" w:sz="0" w:space="0" w:color="auto"/>
        <w:left w:val="none" w:sz="0" w:space="0" w:color="auto"/>
        <w:bottom w:val="none" w:sz="0" w:space="0" w:color="auto"/>
        <w:right w:val="none" w:sz="0" w:space="0" w:color="auto"/>
      </w:divBdr>
    </w:div>
    <w:div w:id="387075098">
      <w:marLeft w:val="480"/>
      <w:marRight w:val="0"/>
      <w:marTop w:val="0"/>
      <w:marBottom w:val="0"/>
      <w:divBdr>
        <w:top w:val="none" w:sz="0" w:space="0" w:color="auto"/>
        <w:left w:val="none" w:sz="0" w:space="0" w:color="auto"/>
        <w:bottom w:val="none" w:sz="0" w:space="0" w:color="auto"/>
        <w:right w:val="none" w:sz="0" w:space="0" w:color="auto"/>
      </w:divBdr>
    </w:div>
    <w:div w:id="387341013">
      <w:marLeft w:val="480"/>
      <w:marRight w:val="0"/>
      <w:marTop w:val="0"/>
      <w:marBottom w:val="0"/>
      <w:divBdr>
        <w:top w:val="none" w:sz="0" w:space="0" w:color="auto"/>
        <w:left w:val="none" w:sz="0" w:space="0" w:color="auto"/>
        <w:bottom w:val="none" w:sz="0" w:space="0" w:color="auto"/>
        <w:right w:val="none" w:sz="0" w:space="0" w:color="auto"/>
      </w:divBdr>
    </w:div>
    <w:div w:id="387730692">
      <w:marLeft w:val="480"/>
      <w:marRight w:val="0"/>
      <w:marTop w:val="0"/>
      <w:marBottom w:val="0"/>
      <w:divBdr>
        <w:top w:val="none" w:sz="0" w:space="0" w:color="auto"/>
        <w:left w:val="none" w:sz="0" w:space="0" w:color="auto"/>
        <w:bottom w:val="none" w:sz="0" w:space="0" w:color="auto"/>
        <w:right w:val="none" w:sz="0" w:space="0" w:color="auto"/>
      </w:divBdr>
    </w:div>
    <w:div w:id="387997718">
      <w:marLeft w:val="480"/>
      <w:marRight w:val="0"/>
      <w:marTop w:val="0"/>
      <w:marBottom w:val="0"/>
      <w:divBdr>
        <w:top w:val="none" w:sz="0" w:space="0" w:color="auto"/>
        <w:left w:val="none" w:sz="0" w:space="0" w:color="auto"/>
        <w:bottom w:val="none" w:sz="0" w:space="0" w:color="auto"/>
        <w:right w:val="none" w:sz="0" w:space="0" w:color="auto"/>
      </w:divBdr>
    </w:div>
    <w:div w:id="388070009">
      <w:marLeft w:val="480"/>
      <w:marRight w:val="0"/>
      <w:marTop w:val="0"/>
      <w:marBottom w:val="0"/>
      <w:divBdr>
        <w:top w:val="none" w:sz="0" w:space="0" w:color="auto"/>
        <w:left w:val="none" w:sz="0" w:space="0" w:color="auto"/>
        <w:bottom w:val="none" w:sz="0" w:space="0" w:color="auto"/>
        <w:right w:val="none" w:sz="0" w:space="0" w:color="auto"/>
      </w:divBdr>
    </w:div>
    <w:div w:id="388387064">
      <w:marLeft w:val="480"/>
      <w:marRight w:val="0"/>
      <w:marTop w:val="0"/>
      <w:marBottom w:val="0"/>
      <w:divBdr>
        <w:top w:val="none" w:sz="0" w:space="0" w:color="auto"/>
        <w:left w:val="none" w:sz="0" w:space="0" w:color="auto"/>
        <w:bottom w:val="none" w:sz="0" w:space="0" w:color="auto"/>
        <w:right w:val="none" w:sz="0" w:space="0" w:color="auto"/>
      </w:divBdr>
    </w:div>
    <w:div w:id="388580353">
      <w:marLeft w:val="480"/>
      <w:marRight w:val="0"/>
      <w:marTop w:val="0"/>
      <w:marBottom w:val="0"/>
      <w:divBdr>
        <w:top w:val="none" w:sz="0" w:space="0" w:color="auto"/>
        <w:left w:val="none" w:sz="0" w:space="0" w:color="auto"/>
        <w:bottom w:val="none" w:sz="0" w:space="0" w:color="auto"/>
        <w:right w:val="none" w:sz="0" w:space="0" w:color="auto"/>
      </w:divBdr>
    </w:div>
    <w:div w:id="388697234">
      <w:marLeft w:val="480"/>
      <w:marRight w:val="0"/>
      <w:marTop w:val="0"/>
      <w:marBottom w:val="0"/>
      <w:divBdr>
        <w:top w:val="none" w:sz="0" w:space="0" w:color="auto"/>
        <w:left w:val="none" w:sz="0" w:space="0" w:color="auto"/>
        <w:bottom w:val="none" w:sz="0" w:space="0" w:color="auto"/>
        <w:right w:val="none" w:sz="0" w:space="0" w:color="auto"/>
      </w:divBdr>
    </w:div>
    <w:div w:id="388773250">
      <w:marLeft w:val="480"/>
      <w:marRight w:val="0"/>
      <w:marTop w:val="0"/>
      <w:marBottom w:val="0"/>
      <w:divBdr>
        <w:top w:val="none" w:sz="0" w:space="0" w:color="auto"/>
        <w:left w:val="none" w:sz="0" w:space="0" w:color="auto"/>
        <w:bottom w:val="none" w:sz="0" w:space="0" w:color="auto"/>
        <w:right w:val="none" w:sz="0" w:space="0" w:color="auto"/>
      </w:divBdr>
    </w:div>
    <w:div w:id="388891443">
      <w:marLeft w:val="480"/>
      <w:marRight w:val="0"/>
      <w:marTop w:val="0"/>
      <w:marBottom w:val="0"/>
      <w:divBdr>
        <w:top w:val="none" w:sz="0" w:space="0" w:color="auto"/>
        <w:left w:val="none" w:sz="0" w:space="0" w:color="auto"/>
        <w:bottom w:val="none" w:sz="0" w:space="0" w:color="auto"/>
        <w:right w:val="none" w:sz="0" w:space="0" w:color="auto"/>
      </w:divBdr>
    </w:div>
    <w:div w:id="389115343">
      <w:marLeft w:val="480"/>
      <w:marRight w:val="0"/>
      <w:marTop w:val="0"/>
      <w:marBottom w:val="0"/>
      <w:divBdr>
        <w:top w:val="none" w:sz="0" w:space="0" w:color="auto"/>
        <w:left w:val="none" w:sz="0" w:space="0" w:color="auto"/>
        <w:bottom w:val="none" w:sz="0" w:space="0" w:color="auto"/>
        <w:right w:val="none" w:sz="0" w:space="0" w:color="auto"/>
      </w:divBdr>
    </w:div>
    <w:div w:id="389496291">
      <w:marLeft w:val="480"/>
      <w:marRight w:val="0"/>
      <w:marTop w:val="0"/>
      <w:marBottom w:val="0"/>
      <w:divBdr>
        <w:top w:val="none" w:sz="0" w:space="0" w:color="auto"/>
        <w:left w:val="none" w:sz="0" w:space="0" w:color="auto"/>
        <w:bottom w:val="none" w:sz="0" w:space="0" w:color="auto"/>
        <w:right w:val="none" w:sz="0" w:space="0" w:color="auto"/>
      </w:divBdr>
    </w:div>
    <w:div w:id="389839929">
      <w:marLeft w:val="480"/>
      <w:marRight w:val="0"/>
      <w:marTop w:val="0"/>
      <w:marBottom w:val="0"/>
      <w:divBdr>
        <w:top w:val="none" w:sz="0" w:space="0" w:color="auto"/>
        <w:left w:val="none" w:sz="0" w:space="0" w:color="auto"/>
        <w:bottom w:val="none" w:sz="0" w:space="0" w:color="auto"/>
        <w:right w:val="none" w:sz="0" w:space="0" w:color="auto"/>
      </w:divBdr>
    </w:div>
    <w:div w:id="389883410">
      <w:marLeft w:val="480"/>
      <w:marRight w:val="0"/>
      <w:marTop w:val="0"/>
      <w:marBottom w:val="0"/>
      <w:divBdr>
        <w:top w:val="none" w:sz="0" w:space="0" w:color="auto"/>
        <w:left w:val="none" w:sz="0" w:space="0" w:color="auto"/>
        <w:bottom w:val="none" w:sz="0" w:space="0" w:color="auto"/>
        <w:right w:val="none" w:sz="0" w:space="0" w:color="auto"/>
      </w:divBdr>
    </w:div>
    <w:div w:id="389958808">
      <w:marLeft w:val="480"/>
      <w:marRight w:val="0"/>
      <w:marTop w:val="0"/>
      <w:marBottom w:val="0"/>
      <w:divBdr>
        <w:top w:val="none" w:sz="0" w:space="0" w:color="auto"/>
        <w:left w:val="none" w:sz="0" w:space="0" w:color="auto"/>
        <w:bottom w:val="none" w:sz="0" w:space="0" w:color="auto"/>
        <w:right w:val="none" w:sz="0" w:space="0" w:color="auto"/>
      </w:divBdr>
    </w:div>
    <w:div w:id="389958938">
      <w:marLeft w:val="480"/>
      <w:marRight w:val="0"/>
      <w:marTop w:val="0"/>
      <w:marBottom w:val="0"/>
      <w:divBdr>
        <w:top w:val="none" w:sz="0" w:space="0" w:color="auto"/>
        <w:left w:val="none" w:sz="0" w:space="0" w:color="auto"/>
        <w:bottom w:val="none" w:sz="0" w:space="0" w:color="auto"/>
        <w:right w:val="none" w:sz="0" w:space="0" w:color="auto"/>
      </w:divBdr>
    </w:div>
    <w:div w:id="390272375">
      <w:marLeft w:val="480"/>
      <w:marRight w:val="0"/>
      <w:marTop w:val="0"/>
      <w:marBottom w:val="0"/>
      <w:divBdr>
        <w:top w:val="none" w:sz="0" w:space="0" w:color="auto"/>
        <w:left w:val="none" w:sz="0" w:space="0" w:color="auto"/>
        <w:bottom w:val="none" w:sz="0" w:space="0" w:color="auto"/>
        <w:right w:val="none" w:sz="0" w:space="0" w:color="auto"/>
      </w:divBdr>
    </w:div>
    <w:div w:id="390346338">
      <w:marLeft w:val="480"/>
      <w:marRight w:val="0"/>
      <w:marTop w:val="0"/>
      <w:marBottom w:val="0"/>
      <w:divBdr>
        <w:top w:val="none" w:sz="0" w:space="0" w:color="auto"/>
        <w:left w:val="none" w:sz="0" w:space="0" w:color="auto"/>
        <w:bottom w:val="none" w:sz="0" w:space="0" w:color="auto"/>
        <w:right w:val="none" w:sz="0" w:space="0" w:color="auto"/>
      </w:divBdr>
    </w:div>
    <w:div w:id="390425488">
      <w:marLeft w:val="480"/>
      <w:marRight w:val="0"/>
      <w:marTop w:val="0"/>
      <w:marBottom w:val="0"/>
      <w:divBdr>
        <w:top w:val="none" w:sz="0" w:space="0" w:color="auto"/>
        <w:left w:val="none" w:sz="0" w:space="0" w:color="auto"/>
        <w:bottom w:val="none" w:sz="0" w:space="0" w:color="auto"/>
        <w:right w:val="none" w:sz="0" w:space="0" w:color="auto"/>
      </w:divBdr>
    </w:div>
    <w:div w:id="390617429">
      <w:marLeft w:val="480"/>
      <w:marRight w:val="0"/>
      <w:marTop w:val="0"/>
      <w:marBottom w:val="0"/>
      <w:divBdr>
        <w:top w:val="none" w:sz="0" w:space="0" w:color="auto"/>
        <w:left w:val="none" w:sz="0" w:space="0" w:color="auto"/>
        <w:bottom w:val="none" w:sz="0" w:space="0" w:color="auto"/>
        <w:right w:val="none" w:sz="0" w:space="0" w:color="auto"/>
      </w:divBdr>
    </w:div>
    <w:div w:id="390740436">
      <w:marLeft w:val="480"/>
      <w:marRight w:val="0"/>
      <w:marTop w:val="0"/>
      <w:marBottom w:val="0"/>
      <w:divBdr>
        <w:top w:val="none" w:sz="0" w:space="0" w:color="auto"/>
        <w:left w:val="none" w:sz="0" w:space="0" w:color="auto"/>
        <w:bottom w:val="none" w:sz="0" w:space="0" w:color="auto"/>
        <w:right w:val="none" w:sz="0" w:space="0" w:color="auto"/>
      </w:divBdr>
    </w:div>
    <w:div w:id="391007222">
      <w:marLeft w:val="480"/>
      <w:marRight w:val="0"/>
      <w:marTop w:val="0"/>
      <w:marBottom w:val="0"/>
      <w:divBdr>
        <w:top w:val="none" w:sz="0" w:space="0" w:color="auto"/>
        <w:left w:val="none" w:sz="0" w:space="0" w:color="auto"/>
        <w:bottom w:val="none" w:sz="0" w:space="0" w:color="auto"/>
        <w:right w:val="none" w:sz="0" w:space="0" w:color="auto"/>
      </w:divBdr>
    </w:div>
    <w:div w:id="391196266">
      <w:marLeft w:val="480"/>
      <w:marRight w:val="0"/>
      <w:marTop w:val="0"/>
      <w:marBottom w:val="0"/>
      <w:divBdr>
        <w:top w:val="none" w:sz="0" w:space="0" w:color="auto"/>
        <w:left w:val="none" w:sz="0" w:space="0" w:color="auto"/>
        <w:bottom w:val="none" w:sz="0" w:space="0" w:color="auto"/>
        <w:right w:val="none" w:sz="0" w:space="0" w:color="auto"/>
      </w:divBdr>
    </w:div>
    <w:div w:id="391317998">
      <w:marLeft w:val="480"/>
      <w:marRight w:val="0"/>
      <w:marTop w:val="0"/>
      <w:marBottom w:val="0"/>
      <w:divBdr>
        <w:top w:val="none" w:sz="0" w:space="0" w:color="auto"/>
        <w:left w:val="none" w:sz="0" w:space="0" w:color="auto"/>
        <w:bottom w:val="none" w:sz="0" w:space="0" w:color="auto"/>
        <w:right w:val="none" w:sz="0" w:space="0" w:color="auto"/>
      </w:divBdr>
    </w:div>
    <w:div w:id="391347371">
      <w:marLeft w:val="480"/>
      <w:marRight w:val="0"/>
      <w:marTop w:val="0"/>
      <w:marBottom w:val="0"/>
      <w:divBdr>
        <w:top w:val="none" w:sz="0" w:space="0" w:color="auto"/>
        <w:left w:val="none" w:sz="0" w:space="0" w:color="auto"/>
        <w:bottom w:val="none" w:sz="0" w:space="0" w:color="auto"/>
        <w:right w:val="none" w:sz="0" w:space="0" w:color="auto"/>
      </w:divBdr>
    </w:div>
    <w:div w:id="391390984">
      <w:marLeft w:val="480"/>
      <w:marRight w:val="0"/>
      <w:marTop w:val="0"/>
      <w:marBottom w:val="0"/>
      <w:divBdr>
        <w:top w:val="none" w:sz="0" w:space="0" w:color="auto"/>
        <w:left w:val="none" w:sz="0" w:space="0" w:color="auto"/>
        <w:bottom w:val="none" w:sz="0" w:space="0" w:color="auto"/>
        <w:right w:val="none" w:sz="0" w:space="0" w:color="auto"/>
      </w:divBdr>
    </w:div>
    <w:div w:id="391466457">
      <w:marLeft w:val="480"/>
      <w:marRight w:val="0"/>
      <w:marTop w:val="0"/>
      <w:marBottom w:val="0"/>
      <w:divBdr>
        <w:top w:val="none" w:sz="0" w:space="0" w:color="auto"/>
        <w:left w:val="none" w:sz="0" w:space="0" w:color="auto"/>
        <w:bottom w:val="none" w:sz="0" w:space="0" w:color="auto"/>
        <w:right w:val="none" w:sz="0" w:space="0" w:color="auto"/>
      </w:divBdr>
    </w:div>
    <w:div w:id="391537459">
      <w:marLeft w:val="480"/>
      <w:marRight w:val="0"/>
      <w:marTop w:val="0"/>
      <w:marBottom w:val="0"/>
      <w:divBdr>
        <w:top w:val="none" w:sz="0" w:space="0" w:color="auto"/>
        <w:left w:val="none" w:sz="0" w:space="0" w:color="auto"/>
        <w:bottom w:val="none" w:sz="0" w:space="0" w:color="auto"/>
        <w:right w:val="none" w:sz="0" w:space="0" w:color="auto"/>
      </w:divBdr>
    </w:div>
    <w:div w:id="391582761">
      <w:marLeft w:val="480"/>
      <w:marRight w:val="0"/>
      <w:marTop w:val="0"/>
      <w:marBottom w:val="0"/>
      <w:divBdr>
        <w:top w:val="none" w:sz="0" w:space="0" w:color="auto"/>
        <w:left w:val="none" w:sz="0" w:space="0" w:color="auto"/>
        <w:bottom w:val="none" w:sz="0" w:space="0" w:color="auto"/>
        <w:right w:val="none" w:sz="0" w:space="0" w:color="auto"/>
      </w:divBdr>
    </w:div>
    <w:div w:id="391777748">
      <w:marLeft w:val="480"/>
      <w:marRight w:val="0"/>
      <w:marTop w:val="0"/>
      <w:marBottom w:val="0"/>
      <w:divBdr>
        <w:top w:val="none" w:sz="0" w:space="0" w:color="auto"/>
        <w:left w:val="none" w:sz="0" w:space="0" w:color="auto"/>
        <w:bottom w:val="none" w:sz="0" w:space="0" w:color="auto"/>
        <w:right w:val="none" w:sz="0" w:space="0" w:color="auto"/>
      </w:divBdr>
    </w:div>
    <w:div w:id="391857252">
      <w:marLeft w:val="480"/>
      <w:marRight w:val="0"/>
      <w:marTop w:val="0"/>
      <w:marBottom w:val="0"/>
      <w:divBdr>
        <w:top w:val="none" w:sz="0" w:space="0" w:color="auto"/>
        <w:left w:val="none" w:sz="0" w:space="0" w:color="auto"/>
        <w:bottom w:val="none" w:sz="0" w:space="0" w:color="auto"/>
        <w:right w:val="none" w:sz="0" w:space="0" w:color="auto"/>
      </w:divBdr>
    </w:div>
    <w:div w:id="392046079">
      <w:marLeft w:val="480"/>
      <w:marRight w:val="0"/>
      <w:marTop w:val="0"/>
      <w:marBottom w:val="0"/>
      <w:divBdr>
        <w:top w:val="none" w:sz="0" w:space="0" w:color="auto"/>
        <w:left w:val="none" w:sz="0" w:space="0" w:color="auto"/>
        <w:bottom w:val="none" w:sz="0" w:space="0" w:color="auto"/>
        <w:right w:val="none" w:sz="0" w:space="0" w:color="auto"/>
      </w:divBdr>
    </w:div>
    <w:div w:id="392125483">
      <w:marLeft w:val="480"/>
      <w:marRight w:val="0"/>
      <w:marTop w:val="0"/>
      <w:marBottom w:val="0"/>
      <w:divBdr>
        <w:top w:val="none" w:sz="0" w:space="0" w:color="auto"/>
        <w:left w:val="none" w:sz="0" w:space="0" w:color="auto"/>
        <w:bottom w:val="none" w:sz="0" w:space="0" w:color="auto"/>
        <w:right w:val="none" w:sz="0" w:space="0" w:color="auto"/>
      </w:divBdr>
    </w:div>
    <w:div w:id="392236365">
      <w:marLeft w:val="480"/>
      <w:marRight w:val="0"/>
      <w:marTop w:val="0"/>
      <w:marBottom w:val="0"/>
      <w:divBdr>
        <w:top w:val="none" w:sz="0" w:space="0" w:color="auto"/>
        <w:left w:val="none" w:sz="0" w:space="0" w:color="auto"/>
        <w:bottom w:val="none" w:sz="0" w:space="0" w:color="auto"/>
        <w:right w:val="none" w:sz="0" w:space="0" w:color="auto"/>
      </w:divBdr>
    </w:div>
    <w:div w:id="392240587">
      <w:marLeft w:val="480"/>
      <w:marRight w:val="0"/>
      <w:marTop w:val="0"/>
      <w:marBottom w:val="0"/>
      <w:divBdr>
        <w:top w:val="none" w:sz="0" w:space="0" w:color="auto"/>
        <w:left w:val="none" w:sz="0" w:space="0" w:color="auto"/>
        <w:bottom w:val="none" w:sz="0" w:space="0" w:color="auto"/>
        <w:right w:val="none" w:sz="0" w:space="0" w:color="auto"/>
      </w:divBdr>
    </w:div>
    <w:div w:id="392241273">
      <w:marLeft w:val="480"/>
      <w:marRight w:val="0"/>
      <w:marTop w:val="0"/>
      <w:marBottom w:val="0"/>
      <w:divBdr>
        <w:top w:val="none" w:sz="0" w:space="0" w:color="auto"/>
        <w:left w:val="none" w:sz="0" w:space="0" w:color="auto"/>
        <w:bottom w:val="none" w:sz="0" w:space="0" w:color="auto"/>
        <w:right w:val="none" w:sz="0" w:space="0" w:color="auto"/>
      </w:divBdr>
    </w:div>
    <w:div w:id="392390083">
      <w:marLeft w:val="480"/>
      <w:marRight w:val="0"/>
      <w:marTop w:val="0"/>
      <w:marBottom w:val="0"/>
      <w:divBdr>
        <w:top w:val="none" w:sz="0" w:space="0" w:color="auto"/>
        <w:left w:val="none" w:sz="0" w:space="0" w:color="auto"/>
        <w:bottom w:val="none" w:sz="0" w:space="0" w:color="auto"/>
        <w:right w:val="none" w:sz="0" w:space="0" w:color="auto"/>
      </w:divBdr>
    </w:div>
    <w:div w:id="392393738">
      <w:marLeft w:val="480"/>
      <w:marRight w:val="0"/>
      <w:marTop w:val="0"/>
      <w:marBottom w:val="0"/>
      <w:divBdr>
        <w:top w:val="none" w:sz="0" w:space="0" w:color="auto"/>
        <w:left w:val="none" w:sz="0" w:space="0" w:color="auto"/>
        <w:bottom w:val="none" w:sz="0" w:space="0" w:color="auto"/>
        <w:right w:val="none" w:sz="0" w:space="0" w:color="auto"/>
      </w:divBdr>
    </w:div>
    <w:div w:id="392774485">
      <w:marLeft w:val="480"/>
      <w:marRight w:val="0"/>
      <w:marTop w:val="0"/>
      <w:marBottom w:val="0"/>
      <w:divBdr>
        <w:top w:val="none" w:sz="0" w:space="0" w:color="auto"/>
        <w:left w:val="none" w:sz="0" w:space="0" w:color="auto"/>
        <w:bottom w:val="none" w:sz="0" w:space="0" w:color="auto"/>
        <w:right w:val="none" w:sz="0" w:space="0" w:color="auto"/>
      </w:divBdr>
    </w:div>
    <w:div w:id="393159294">
      <w:marLeft w:val="480"/>
      <w:marRight w:val="0"/>
      <w:marTop w:val="0"/>
      <w:marBottom w:val="0"/>
      <w:divBdr>
        <w:top w:val="none" w:sz="0" w:space="0" w:color="auto"/>
        <w:left w:val="none" w:sz="0" w:space="0" w:color="auto"/>
        <w:bottom w:val="none" w:sz="0" w:space="0" w:color="auto"/>
        <w:right w:val="none" w:sz="0" w:space="0" w:color="auto"/>
      </w:divBdr>
    </w:div>
    <w:div w:id="393241796">
      <w:marLeft w:val="480"/>
      <w:marRight w:val="0"/>
      <w:marTop w:val="0"/>
      <w:marBottom w:val="0"/>
      <w:divBdr>
        <w:top w:val="none" w:sz="0" w:space="0" w:color="auto"/>
        <w:left w:val="none" w:sz="0" w:space="0" w:color="auto"/>
        <w:bottom w:val="none" w:sz="0" w:space="0" w:color="auto"/>
        <w:right w:val="none" w:sz="0" w:space="0" w:color="auto"/>
      </w:divBdr>
    </w:div>
    <w:div w:id="393281807">
      <w:marLeft w:val="480"/>
      <w:marRight w:val="0"/>
      <w:marTop w:val="0"/>
      <w:marBottom w:val="0"/>
      <w:divBdr>
        <w:top w:val="none" w:sz="0" w:space="0" w:color="auto"/>
        <w:left w:val="none" w:sz="0" w:space="0" w:color="auto"/>
        <w:bottom w:val="none" w:sz="0" w:space="0" w:color="auto"/>
        <w:right w:val="none" w:sz="0" w:space="0" w:color="auto"/>
      </w:divBdr>
    </w:div>
    <w:div w:id="393431537">
      <w:marLeft w:val="480"/>
      <w:marRight w:val="0"/>
      <w:marTop w:val="0"/>
      <w:marBottom w:val="0"/>
      <w:divBdr>
        <w:top w:val="none" w:sz="0" w:space="0" w:color="auto"/>
        <w:left w:val="none" w:sz="0" w:space="0" w:color="auto"/>
        <w:bottom w:val="none" w:sz="0" w:space="0" w:color="auto"/>
        <w:right w:val="none" w:sz="0" w:space="0" w:color="auto"/>
      </w:divBdr>
    </w:div>
    <w:div w:id="393433455">
      <w:marLeft w:val="480"/>
      <w:marRight w:val="0"/>
      <w:marTop w:val="0"/>
      <w:marBottom w:val="0"/>
      <w:divBdr>
        <w:top w:val="none" w:sz="0" w:space="0" w:color="auto"/>
        <w:left w:val="none" w:sz="0" w:space="0" w:color="auto"/>
        <w:bottom w:val="none" w:sz="0" w:space="0" w:color="auto"/>
        <w:right w:val="none" w:sz="0" w:space="0" w:color="auto"/>
      </w:divBdr>
    </w:div>
    <w:div w:id="393502975">
      <w:marLeft w:val="480"/>
      <w:marRight w:val="0"/>
      <w:marTop w:val="0"/>
      <w:marBottom w:val="0"/>
      <w:divBdr>
        <w:top w:val="none" w:sz="0" w:space="0" w:color="auto"/>
        <w:left w:val="none" w:sz="0" w:space="0" w:color="auto"/>
        <w:bottom w:val="none" w:sz="0" w:space="0" w:color="auto"/>
        <w:right w:val="none" w:sz="0" w:space="0" w:color="auto"/>
      </w:divBdr>
    </w:div>
    <w:div w:id="393969345">
      <w:marLeft w:val="480"/>
      <w:marRight w:val="0"/>
      <w:marTop w:val="0"/>
      <w:marBottom w:val="0"/>
      <w:divBdr>
        <w:top w:val="none" w:sz="0" w:space="0" w:color="auto"/>
        <w:left w:val="none" w:sz="0" w:space="0" w:color="auto"/>
        <w:bottom w:val="none" w:sz="0" w:space="0" w:color="auto"/>
        <w:right w:val="none" w:sz="0" w:space="0" w:color="auto"/>
      </w:divBdr>
    </w:div>
    <w:div w:id="394011961">
      <w:marLeft w:val="480"/>
      <w:marRight w:val="0"/>
      <w:marTop w:val="0"/>
      <w:marBottom w:val="0"/>
      <w:divBdr>
        <w:top w:val="none" w:sz="0" w:space="0" w:color="auto"/>
        <w:left w:val="none" w:sz="0" w:space="0" w:color="auto"/>
        <w:bottom w:val="none" w:sz="0" w:space="0" w:color="auto"/>
        <w:right w:val="none" w:sz="0" w:space="0" w:color="auto"/>
      </w:divBdr>
    </w:div>
    <w:div w:id="394011994">
      <w:marLeft w:val="480"/>
      <w:marRight w:val="0"/>
      <w:marTop w:val="0"/>
      <w:marBottom w:val="0"/>
      <w:divBdr>
        <w:top w:val="none" w:sz="0" w:space="0" w:color="auto"/>
        <w:left w:val="none" w:sz="0" w:space="0" w:color="auto"/>
        <w:bottom w:val="none" w:sz="0" w:space="0" w:color="auto"/>
        <w:right w:val="none" w:sz="0" w:space="0" w:color="auto"/>
      </w:divBdr>
    </w:div>
    <w:div w:id="394016517">
      <w:marLeft w:val="480"/>
      <w:marRight w:val="0"/>
      <w:marTop w:val="0"/>
      <w:marBottom w:val="0"/>
      <w:divBdr>
        <w:top w:val="none" w:sz="0" w:space="0" w:color="auto"/>
        <w:left w:val="none" w:sz="0" w:space="0" w:color="auto"/>
        <w:bottom w:val="none" w:sz="0" w:space="0" w:color="auto"/>
        <w:right w:val="none" w:sz="0" w:space="0" w:color="auto"/>
      </w:divBdr>
    </w:div>
    <w:div w:id="394092007">
      <w:marLeft w:val="480"/>
      <w:marRight w:val="0"/>
      <w:marTop w:val="0"/>
      <w:marBottom w:val="0"/>
      <w:divBdr>
        <w:top w:val="none" w:sz="0" w:space="0" w:color="auto"/>
        <w:left w:val="none" w:sz="0" w:space="0" w:color="auto"/>
        <w:bottom w:val="none" w:sz="0" w:space="0" w:color="auto"/>
        <w:right w:val="none" w:sz="0" w:space="0" w:color="auto"/>
      </w:divBdr>
    </w:div>
    <w:div w:id="394206125">
      <w:marLeft w:val="480"/>
      <w:marRight w:val="0"/>
      <w:marTop w:val="0"/>
      <w:marBottom w:val="0"/>
      <w:divBdr>
        <w:top w:val="none" w:sz="0" w:space="0" w:color="auto"/>
        <w:left w:val="none" w:sz="0" w:space="0" w:color="auto"/>
        <w:bottom w:val="none" w:sz="0" w:space="0" w:color="auto"/>
        <w:right w:val="none" w:sz="0" w:space="0" w:color="auto"/>
      </w:divBdr>
    </w:div>
    <w:div w:id="394666511">
      <w:marLeft w:val="480"/>
      <w:marRight w:val="0"/>
      <w:marTop w:val="0"/>
      <w:marBottom w:val="0"/>
      <w:divBdr>
        <w:top w:val="none" w:sz="0" w:space="0" w:color="auto"/>
        <w:left w:val="none" w:sz="0" w:space="0" w:color="auto"/>
        <w:bottom w:val="none" w:sz="0" w:space="0" w:color="auto"/>
        <w:right w:val="none" w:sz="0" w:space="0" w:color="auto"/>
      </w:divBdr>
    </w:div>
    <w:div w:id="394932768">
      <w:marLeft w:val="480"/>
      <w:marRight w:val="0"/>
      <w:marTop w:val="0"/>
      <w:marBottom w:val="0"/>
      <w:divBdr>
        <w:top w:val="none" w:sz="0" w:space="0" w:color="auto"/>
        <w:left w:val="none" w:sz="0" w:space="0" w:color="auto"/>
        <w:bottom w:val="none" w:sz="0" w:space="0" w:color="auto"/>
        <w:right w:val="none" w:sz="0" w:space="0" w:color="auto"/>
      </w:divBdr>
    </w:div>
    <w:div w:id="395280096">
      <w:marLeft w:val="480"/>
      <w:marRight w:val="0"/>
      <w:marTop w:val="0"/>
      <w:marBottom w:val="0"/>
      <w:divBdr>
        <w:top w:val="none" w:sz="0" w:space="0" w:color="auto"/>
        <w:left w:val="none" w:sz="0" w:space="0" w:color="auto"/>
        <w:bottom w:val="none" w:sz="0" w:space="0" w:color="auto"/>
        <w:right w:val="none" w:sz="0" w:space="0" w:color="auto"/>
      </w:divBdr>
    </w:div>
    <w:div w:id="395326009">
      <w:marLeft w:val="480"/>
      <w:marRight w:val="0"/>
      <w:marTop w:val="0"/>
      <w:marBottom w:val="0"/>
      <w:divBdr>
        <w:top w:val="none" w:sz="0" w:space="0" w:color="auto"/>
        <w:left w:val="none" w:sz="0" w:space="0" w:color="auto"/>
        <w:bottom w:val="none" w:sz="0" w:space="0" w:color="auto"/>
        <w:right w:val="none" w:sz="0" w:space="0" w:color="auto"/>
      </w:divBdr>
    </w:div>
    <w:div w:id="395398124">
      <w:marLeft w:val="480"/>
      <w:marRight w:val="0"/>
      <w:marTop w:val="0"/>
      <w:marBottom w:val="0"/>
      <w:divBdr>
        <w:top w:val="none" w:sz="0" w:space="0" w:color="auto"/>
        <w:left w:val="none" w:sz="0" w:space="0" w:color="auto"/>
        <w:bottom w:val="none" w:sz="0" w:space="0" w:color="auto"/>
        <w:right w:val="none" w:sz="0" w:space="0" w:color="auto"/>
      </w:divBdr>
    </w:div>
    <w:div w:id="395473391">
      <w:marLeft w:val="480"/>
      <w:marRight w:val="0"/>
      <w:marTop w:val="0"/>
      <w:marBottom w:val="0"/>
      <w:divBdr>
        <w:top w:val="none" w:sz="0" w:space="0" w:color="auto"/>
        <w:left w:val="none" w:sz="0" w:space="0" w:color="auto"/>
        <w:bottom w:val="none" w:sz="0" w:space="0" w:color="auto"/>
        <w:right w:val="none" w:sz="0" w:space="0" w:color="auto"/>
      </w:divBdr>
    </w:div>
    <w:div w:id="395588528">
      <w:marLeft w:val="480"/>
      <w:marRight w:val="0"/>
      <w:marTop w:val="0"/>
      <w:marBottom w:val="0"/>
      <w:divBdr>
        <w:top w:val="none" w:sz="0" w:space="0" w:color="auto"/>
        <w:left w:val="none" w:sz="0" w:space="0" w:color="auto"/>
        <w:bottom w:val="none" w:sz="0" w:space="0" w:color="auto"/>
        <w:right w:val="none" w:sz="0" w:space="0" w:color="auto"/>
      </w:divBdr>
    </w:div>
    <w:div w:id="395662920">
      <w:marLeft w:val="480"/>
      <w:marRight w:val="0"/>
      <w:marTop w:val="0"/>
      <w:marBottom w:val="0"/>
      <w:divBdr>
        <w:top w:val="none" w:sz="0" w:space="0" w:color="auto"/>
        <w:left w:val="none" w:sz="0" w:space="0" w:color="auto"/>
        <w:bottom w:val="none" w:sz="0" w:space="0" w:color="auto"/>
        <w:right w:val="none" w:sz="0" w:space="0" w:color="auto"/>
      </w:divBdr>
    </w:div>
    <w:div w:id="395789106">
      <w:marLeft w:val="480"/>
      <w:marRight w:val="0"/>
      <w:marTop w:val="0"/>
      <w:marBottom w:val="0"/>
      <w:divBdr>
        <w:top w:val="none" w:sz="0" w:space="0" w:color="auto"/>
        <w:left w:val="none" w:sz="0" w:space="0" w:color="auto"/>
        <w:bottom w:val="none" w:sz="0" w:space="0" w:color="auto"/>
        <w:right w:val="none" w:sz="0" w:space="0" w:color="auto"/>
      </w:divBdr>
    </w:div>
    <w:div w:id="396590826">
      <w:marLeft w:val="480"/>
      <w:marRight w:val="0"/>
      <w:marTop w:val="0"/>
      <w:marBottom w:val="0"/>
      <w:divBdr>
        <w:top w:val="none" w:sz="0" w:space="0" w:color="auto"/>
        <w:left w:val="none" w:sz="0" w:space="0" w:color="auto"/>
        <w:bottom w:val="none" w:sz="0" w:space="0" w:color="auto"/>
        <w:right w:val="none" w:sz="0" w:space="0" w:color="auto"/>
      </w:divBdr>
    </w:div>
    <w:div w:id="396705089">
      <w:marLeft w:val="480"/>
      <w:marRight w:val="0"/>
      <w:marTop w:val="0"/>
      <w:marBottom w:val="0"/>
      <w:divBdr>
        <w:top w:val="none" w:sz="0" w:space="0" w:color="auto"/>
        <w:left w:val="none" w:sz="0" w:space="0" w:color="auto"/>
        <w:bottom w:val="none" w:sz="0" w:space="0" w:color="auto"/>
        <w:right w:val="none" w:sz="0" w:space="0" w:color="auto"/>
      </w:divBdr>
    </w:div>
    <w:div w:id="396711899">
      <w:marLeft w:val="480"/>
      <w:marRight w:val="0"/>
      <w:marTop w:val="0"/>
      <w:marBottom w:val="0"/>
      <w:divBdr>
        <w:top w:val="none" w:sz="0" w:space="0" w:color="auto"/>
        <w:left w:val="none" w:sz="0" w:space="0" w:color="auto"/>
        <w:bottom w:val="none" w:sz="0" w:space="0" w:color="auto"/>
        <w:right w:val="none" w:sz="0" w:space="0" w:color="auto"/>
      </w:divBdr>
    </w:div>
    <w:div w:id="396755847">
      <w:marLeft w:val="480"/>
      <w:marRight w:val="0"/>
      <w:marTop w:val="0"/>
      <w:marBottom w:val="0"/>
      <w:divBdr>
        <w:top w:val="none" w:sz="0" w:space="0" w:color="auto"/>
        <w:left w:val="none" w:sz="0" w:space="0" w:color="auto"/>
        <w:bottom w:val="none" w:sz="0" w:space="0" w:color="auto"/>
        <w:right w:val="none" w:sz="0" w:space="0" w:color="auto"/>
      </w:divBdr>
    </w:div>
    <w:div w:id="396779734">
      <w:marLeft w:val="480"/>
      <w:marRight w:val="0"/>
      <w:marTop w:val="0"/>
      <w:marBottom w:val="0"/>
      <w:divBdr>
        <w:top w:val="none" w:sz="0" w:space="0" w:color="auto"/>
        <w:left w:val="none" w:sz="0" w:space="0" w:color="auto"/>
        <w:bottom w:val="none" w:sz="0" w:space="0" w:color="auto"/>
        <w:right w:val="none" w:sz="0" w:space="0" w:color="auto"/>
      </w:divBdr>
    </w:div>
    <w:div w:id="396822925">
      <w:marLeft w:val="480"/>
      <w:marRight w:val="0"/>
      <w:marTop w:val="0"/>
      <w:marBottom w:val="0"/>
      <w:divBdr>
        <w:top w:val="none" w:sz="0" w:space="0" w:color="auto"/>
        <w:left w:val="none" w:sz="0" w:space="0" w:color="auto"/>
        <w:bottom w:val="none" w:sz="0" w:space="0" w:color="auto"/>
        <w:right w:val="none" w:sz="0" w:space="0" w:color="auto"/>
      </w:divBdr>
    </w:div>
    <w:div w:id="396825094">
      <w:marLeft w:val="480"/>
      <w:marRight w:val="0"/>
      <w:marTop w:val="0"/>
      <w:marBottom w:val="0"/>
      <w:divBdr>
        <w:top w:val="none" w:sz="0" w:space="0" w:color="auto"/>
        <w:left w:val="none" w:sz="0" w:space="0" w:color="auto"/>
        <w:bottom w:val="none" w:sz="0" w:space="0" w:color="auto"/>
        <w:right w:val="none" w:sz="0" w:space="0" w:color="auto"/>
      </w:divBdr>
    </w:div>
    <w:div w:id="397171027">
      <w:marLeft w:val="480"/>
      <w:marRight w:val="0"/>
      <w:marTop w:val="0"/>
      <w:marBottom w:val="0"/>
      <w:divBdr>
        <w:top w:val="none" w:sz="0" w:space="0" w:color="auto"/>
        <w:left w:val="none" w:sz="0" w:space="0" w:color="auto"/>
        <w:bottom w:val="none" w:sz="0" w:space="0" w:color="auto"/>
        <w:right w:val="none" w:sz="0" w:space="0" w:color="auto"/>
      </w:divBdr>
    </w:div>
    <w:div w:id="397172446">
      <w:marLeft w:val="480"/>
      <w:marRight w:val="0"/>
      <w:marTop w:val="0"/>
      <w:marBottom w:val="0"/>
      <w:divBdr>
        <w:top w:val="none" w:sz="0" w:space="0" w:color="auto"/>
        <w:left w:val="none" w:sz="0" w:space="0" w:color="auto"/>
        <w:bottom w:val="none" w:sz="0" w:space="0" w:color="auto"/>
        <w:right w:val="none" w:sz="0" w:space="0" w:color="auto"/>
      </w:divBdr>
    </w:div>
    <w:div w:id="397745941">
      <w:marLeft w:val="480"/>
      <w:marRight w:val="0"/>
      <w:marTop w:val="0"/>
      <w:marBottom w:val="0"/>
      <w:divBdr>
        <w:top w:val="none" w:sz="0" w:space="0" w:color="auto"/>
        <w:left w:val="none" w:sz="0" w:space="0" w:color="auto"/>
        <w:bottom w:val="none" w:sz="0" w:space="0" w:color="auto"/>
        <w:right w:val="none" w:sz="0" w:space="0" w:color="auto"/>
      </w:divBdr>
    </w:div>
    <w:div w:id="397901409">
      <w:marLeft w:val="480"/>
      <w:marRight w:val="0"/>
      <w:marTop w:val="0"/>
      <w:marBottom w:val="0"/>
      <w:divBdr>
        <w:top w:val="none" w:sz="0" w:space="0" w:color="auto"/>
        <w:left w:val="none" w:sz="0" w:space="0" w:color="auto"/>
        <w:bottom w:val="none" w:sz="0" w:space="0" w:color="auto"/>
        <w:right w:val="none" w:sz="0" w:space="0" w:color="auto"/>
      </w:divBdr>
    </w:div>
    <w:div w:id="398091895">
      <w:marLeft w:val="480"/>
      <w:marRight w:val="0"/>
      <w:marTop w:val="0"/>
      <w:marBottom w:val="0"/>
      <w:divBdr>
        <w:top w:val="none" w:sz="0" w:space="0" w:color="auto"/>
        <w:left w:val="none" w:sz="0" w:space="0" w:color="auto"/>
        <w:bottom w:val="none" w:sz="0" w:space="0" w:color="auto"/>
        <w:right w:val="none" w:sz="0" w:space="0" w:color="auto"/>
      </w:divBdr>
    </w:div>
    <w:div w:id="398215988">
      <w:marLeft w:val="480"/>
      <w:marRight w:val="0"/>
      <w:marTop w:val="0"/>
      <w:marBottom w:val="0"/>
      <w:divBdr>
        <w:top w:val="none" w:sz="0" w:space="0" w:color="auto"/>
        <w:left w:val="none" w:sz="0" w:space="0" w:color="auto"/>
        <w:bottom w:val="none" w:sz="0" w:space="0" w:color="auto"/>
        <w:right w:val="none" w:sz="0" w:space="0" w:color="auto"/>
      </w:divBdr>
    </w:div>
    <w:div w:id="398331997">
      <w:marLeft w:val="480"/>
      <w:marRight w:val="0"/>
      <w:marTop w:val="0"/>
      <w:marBottom w:val="0"/>
      <w:divBdr>
        <w:top w:val="none" w:sz="0" w:space="0" w:color="auto"/>
        <w:left w:val="none" w:sz="0" w:space="0" w:color="auto"/>
        <w:bottom w:val="none" w:sz="0" w:space="0" w:color="auto"/>
        <w:right w:val="none" w:sz="0" w:space="0" w:color="auto"/>
      </w:divBdr>
    </w:div>
    <w:div w:id="398482377">
      <w:marLeft w:val="480"/>
      <w:marRight w:val="0"/>
      <w:marTop w:val="0"/>
      <w:marBottom w:val="0"/>
      <w:divBdr>
        <w:top w:val="none" w:sz="0" w:space="0" w:color="auto"/>
        <w:left w:val="none" w:sz="0" w:space="0" w:color="auto"/>
        <w:bottom w:val="none" w:sz="0" w:space="0" w:color="auto"/>
        <w:right w:val="none" w:sz="0" w:space="0" w:color="auto"/>
      </w:divBdr>
    </w:div>
    <w:div w:id="398672423">
      <w:marLeft w:val="480"/>
      <w:marRight w:val="0"/>
      <w:marTop w:val="0"/>
      <w:marBottom w:val="0"/>
      <w:divBdr>
        <w:top w:val="none" w:sz="0" w:space="0" w:color="auto"/>
        <w:left w:val="none" w:sz="0" w:space="0" w:color="auto"/>
        <w:bottom w:val="none" w:sz="0" w:space="0" w:color="auto"/>
        <w:right w:val="none" w:sz="0" w:space="0" w:color="auto"/>
      </w:divBdr>
    </w:div>
    <w:div w:id="398864797">
      <w:marLeft w:val="480"/>
      <w:marRight w:val="0"/>
      <w:marTop w:val="0"/>
      <w:marBottom w:val="0"/>
      <w:divBdr>
        <w:top w:val="none" w:sz="0" w:space="0" w:color="auto"/>
        <w:left w:val="none" w:sz="0" w:space="0" w:color="auto"/>
        <w:bottom w:val="none" w:sz="0" w:space="0" w:color="auto"/>
        <w:right w:val="none" w:sz="0" w:space="0" w:color="auto"/>
      </w:divBdr>
    </w:div>
    <w:div w:id="399057448">
      <w:marLeft w:val="480"/>
      <w:marRight w:val="0"/>
      <w:marTop w:val="0"/>
      <w:marBottom w:val="0"/>
      <w:divBdr>
        <w:top w:val="none" w:sz="0" w:space="0" w:color="auto"/>
        <w:left w:val="none" w:sz="0" w:space="0" w:color="auto"/>
        <w:bottom w:val="none" w:sz="0" w:space="0" w:color="auto"/>
        <w:right w:val="none" w:sz="0" w:space="0" w:color="auto"/>
      </w:divBdr>
    </w:div>
    <w:div w:id="399256631">
      <w:marLeft w:val="480"/>
      <w:marRight w:val="0"/>
      <w:marTop w:val="0"/>
      <w:marBottom w:val="0"/>
      <w:divBdr>
        <w:top w:val="none" w:sz="0" w:space="0" w:color="auto"/>
        <w:left w:val="none" w:sz="0" w:space="0" w:color="auto"/>
        <w:bottom w:val="none" w:sz="0" w:space="0" w:color="auto"/>
        <w:right w:val="none" w:sz="0" w:space="0" w:color="auto"/>
      </w:divBdr>
    </w:div>
    <w:div w:id="399330145">
      <w:marLeft w:val="480"/>
      <w:marRight w:val="0"/>
      <w:marTop w:val="0"/>
      <w:marBottom w:val="0"/>
      <w:divBdr>
        <w:top w:val="none" w:sz="0" w:space="0" w:color="auto"/>
        <w:left w:val="none" w:sz="0" w:space="0" w:color="auto"/>
        <w:bottom w:val="none" w:sz="0" w:space="0" w:color="auto"/>
        <w:right w:val="none" w:sz="0" w:space="0" w:color="auto"/>
      </w:divBdr>
    </w:div>
    <w:div w:id="399330521">
      <w:marLeft w:val="480"/>
      <w:marRight w:val="0"/>
      <w:marTop w:val="0"/>
      <w:marBottom w:val="0"/>
      <w:divBdr>
        <w:top w:val="none" w:sz="0" w:space="0" w:color="auto"/>
        <w:left w:val="none" w:sz="0" w:space="0" w:color="auto"/>
        <w:bottom w:val="none" w:sz="0" w:space="0" w:color="auto"/>
        <w:right w:val="none" w:sz="0" w:space="0" w:color="auto"/>
      </w:divBdr>
    </w:div>
    <w:div w:id="399451769">
      <w:marLeft w:val="480"/>
      <w:marRight w:val="0"/>
      <w:marTop w:val="0"/>
      <w:marBottom w:val="0"/>
      <w:divBdr>
        <w:top w:val="none" w:sz="0" w:space="0" w:color="auto"/>
        <w:left w:val="none" w:sz="0" w:space="0" w:color="auto"/>
        <w:bottom w:val="none" w:sz="0" w:space="0" w:color="auto"/>
        <w:right w:val="none" w:sz="0" w:space="0" w:color="auto"/>
      </w:divBdr>
    </w:div>
    <w:div w:id="399641318">
      <w:marLeft w:val="480"/>
      <w:marRight w:val="0"/>
      <w:marTop w:val="0"/>
      <w:marBottom w:val="0"/>
      <w:divBdr>
        <w:top w:val="none" w:sz="0" w:space="0" w:color="auto"/>
        <w:left w:val="none" w:sz="0" w:space="0" w:color="auto"/>
        <w:bottom w:val="none" w:sz="0" w:space="0" w:color="auto"/>
        <w:right w:val="none" w:sz="0" w:space="0" w:color="auto"/>
      </w:divBdr>
    </w:div>
    <w:div w:id="399982151">
      <w:marLeft w:val="480"/>
      <w:marRight w:val="0"/>
      <w:marTop w:val="0"/>
      <w:marBottom w:val="0"/>
      <w:divBdr>
        <w:top w:val="none" w:sz="0" w:space="0" w:color="auto"/>
        <w:left w:val="none" w:sz="0" w:space="0" w:color="auto"/>
        <w:bottom w:val="none" w:sz="0" w:space="0" w:color="auto"/>
        <w:right w:val="none" w:sz="0" w:space="0" w:color="auto"/>
      </w:divBdr>
    </w:div>
    <w:div w:id="399985148">
      <w:marLeft w:val="480"/>
      <w:marRight w:val="0"/>
      <w:marTop w:val="0"/>
      <w:marBottom w:val="0"/>
      <w:divBdr>
        <w:top w:val="none" w:sz="0" w:space="0" w:color="auto"/>
        <w:left w:val="none" w:sz="0" w:space="0" w:color="auto"/>
        <w:bottom w:val="none" w:sz="0" w:space="0" w:color="auto"/>
        <w:right w:val="none" w:sz="0" w:space="0" w:color="auto"/>
      </w:divBdr>
    </w:div>
    <w:div w:id="400058653">
      <w:marLeft w:val="480"/>
      <w:marRight w:val="0"/>
      <w:marTop w:val="0"/>
      <w:marBottom w:val="0"/>
      <w:divBdr>
        <w:top w:val="none" w:sz="0" w:space="0" w:color="auto"/>
        <w:left w:val="none" w:sz="0" w:space="0" w:color="auto"/>
        <w:bottom w:val="none" w:sz="0" w:space="0" w:color="auto"/>
        <w:right w:val="none" w:sz="0" w:space="0" w:color="auto"/>
      </w:divBdr>
    </w:div>
    <w:div w:id="400711882">
      <w:marLeft w:val="480"/>
      <w:marRight w:val="0"/>
      <w:marTop w:val="0"/>
      <w:marBottom w:val="0"/>
      <w:divBdr>
        <w:top w:val="none" w:sz="0" w:space="0" w:color="auto"/>
        <w:left w:val="none" w:sz="0" w:space="0" w:color="auto"/>
        <w:bottom w:val="none" w:sz="0" w:space="0" w:color="auto"/>
        <w:right w:val="none" w:sz="0" w:space="0" w:color="auto"/>
      </w:divBdr>
    </w:div>
    <w:div w:id="400715121">
      <w:marLeft w:val="480"/>
      <w:marRight w:val="0"/>
      <w:marTop w:val="0"/>
      <w:marBottom w:val="0"/>
      <w:divBdr>
        <w:top w:val="none" w:sz="0" w:space="0" w:color="auto"/>
        <w:left w:val="none" w:sz="0" w:space="0" w:color="auto"/>
        <w:bottom w:val="none" w:sz="0" w:space="0" w:color="auto"/>
        <w:right w:val="none" w:sz="0" w:space="0" w:color="auto"/>
      </w:divBdr>
    </w:div>
    <w:div w:id="400756795">
      <w:marLeft w:val="480"/>
      <w:marRight w:val="0"/>
      <w:marTop w:val="0"/>
      <w:marBottom w:val="0"/>
      <w:divBdr>
        <w:top w:val="none" w:sz="0" w:space="0" w:color="auto"/>
        <w:left w:val="none" w:sz="0" w:space="0" w:color="auto"/>
        <w:bottom w:val="none" w:sz="0" w:space="0" w:color="auto"/>
        <w:right w:val="none" w:sz="0" w:space="0" w:color="auto"/>
      </w:divBdr>
    </w:div>
    <w:div w:id="400906463">
      <w:marLeft w:val="480"/>
      <w:marRight w:val="0"/>
      <w:marTop w:val="0"/>
      <w:marBottom w:val="0"/>
      <w:divBdr>
        <w:top w:val="none" w:sz="0" w:space="0" w:color="auto"/>
        <w:left w:val="none" w:sz="0" w:space="0" w:color="auto"/>
        <w:bottom w:val="none" w:sz="0" w:space="0" w:color="auto"/>
        <w:right w:val="none" w:sz="0" w:space="0" w:color="auto"/>
      </w:divBdr>
    </w:div>
    <w:div w:id="402028001">
      <w:marLeft w:val="480"/>
      <w:marRight w:val="0"/>
      <w:marTop w:val="0"/>
      <w:marBottom w:val="0"/>
      <w:divBdr>
        <w:top w:val="none" w:sz="0" w:space="0" w:color="auto"/>
        <w:left w:val="none" w:sz="0" w:space="0" w:color="auto"/>
        <w:bottom w:val="none" w:sz="0" w:space="0" w:color="auto"/>
        <w:right w:val="none" w:sz="0" w:space="0" w:color="auto"/>
      </w:divBdr>
    </w:div>
    <w:div w:id="402216262">
      <w:marLeft w:val="480"/>
      <w:marRight w:val="0"/>
      <w:marTop w:val="0"/>
      <w:marBottom w:val="0"/>
      <w:divBdr>
        <w:top w:val="none" w:sz="0" w:space="0" w:color="auto"/>
        <w:left w:val="none" w:sz="0" w:space="0" w:color="auto"/>
        <w:bottom w:val="none" w:sz="0" w:space="0" w:color="auto"/>
        <w:right w:val="none" w:sz="0" w:space="0" w:color="auto"/>
      </w:divBdr>
    </w:div>
    <w:div w:id="402260849">
      <w:marLeft w:val="480"/>
      <w:marRight w:val="0"/>
      <w:marTop w:val="0"/>
      <w:marBottom w:val="0"/>
      <w:divBdr>
        <w:top w:val="none" w:sz="0" w:space="0" w:color="auto"/>
        <w:left w:val="none" w:sz="0" w:space="0" w:color="auto"/>
        <w:bottom w:val="none" w:sz="0" w:space="0" w:color="auto"/>
        <w:right w:val="none" w:sz="0" w:space="0" w:color="auto"/>
      </w:divBdr>
    </w:div>
    <w:div w:id="402265299">
      <w:marLeft w:val="480"/>
      <w:marRight w:val="0"/>
      <w:marTop w:val="0"/>
      <w:marBottom w:val="0"/>
      <w:divBdr>
        <w:top w:val="none" w:sz="0" w:space="0" w:color="auto"/>
        <w:left w:val="none" w:sz="0" w:space="0" w:color="auto"/>
        <w:bottom w:val="none" w:sz="0" w:space="0" w:color="auto"/>
        <w:right w:val="none" w:sz="0" w:space="0" w:color="auto"/>
      </w:divBdr>
    </w:div>
    <w:div w:id="402291539">
      <w:marLeft w:val="480"/>
      <w:marRight w:val="0"/>
      <w:marTop w:val="0"/>
      <w:marBottom w:val="0"/>
      <w:divBdr>
        <w:top w:val="none" w:sz="0" w:space="0" w:color="auto"/>
        <w:left w:val="none" w:sz="0" w:space="0" w:color="auto"/>
        <w:bottom w:val="none" w:sz="0" w:space="0" w:color="auto"/>
        <w:right w:val="none" w:sz="0" w:space="0" w:color="auto"/>
      </w:divBdr>
    </w:div>
    <w:div w:id="402334386">
      <w:marLeft w:val="480"/>
      <w:marRight w:val="0"/>
      <w:marTop w:val="0"/>
      <w:marBottom w:val="0"/>
      <w:divBdr>
        <w:top w:val="none" w:sz="0" w:space="0" w:color="auto"/>
        <w:left w:val="none" w:sz="0" w:space="0" w:color="auto"/>
        <w:bottom w:val="none" w:sz="0" w:space="0" w:color="auto"/>
        <w:right w:val="none" w:sz="0" w:space="0" w:color="auto"/>
      </w:divBdr>
    </w:div>
    <w:div w:id="402487967">
      <w:marLeft w:val="480"/>
      <w:marRight w:val="0"/>
      <w:marTop w:val="0"/>
      <w:marBottom w:val="0"/>
      <w:divBdr>
        <w:top w:val="none" w:sz="0" w:space="0" w:color="auto"/>
        <w:left w:val="none" w:sz="0" w:space="0" w:color="auto"/>
        <w:bottom w:val="none" w:sz="0" w:space="0" w:color="auto"/>
        <w:right w:val="none" w:sz="0" w:space="0" w:color="auto"/>
      </w:divBdr>
    </w:div>
    <w:div w:id="402489077">
      <w:marLeft w:val="480"/>
      <w:marRight w:val="0"/>
      <w:marTop w:val="0"/>
      <w:marBottom w:val="0"/>
      <w:divBdr>
        <w:top w:val="none" w:sz="0" w:space="0" w:color="auto"/>
        <w:left w:val="none" w:sz="0" w:space="0" w:color="auto"/>
        <w:bottom w:val="none" w:sz="0" w:space="0" w:color="auto"/>
        <w:right w:val="none" w:sz="0" w:space="0" w:color="auto"/>
      </w:divBdr>
    </w:div>
    <w:div w:id="402602755">
      <w:marLeft w:val="480"/>
      <w:marRight w:val="0"/>
      <w:marTop w:val="0"/>
      <w:marBottom w:val="0"/>
      <w:divBdr>
        <w:top w:val="none" w:sz="0" w:space="0" w:color="auto"/>
        <w:left w:val="none" w:sz="0" w:space="0" w:color="auto"/>
        <w:bottom w:val="none" w:sz="0" w:space="0" w:color="auto"/>
        <w:right w:val="none" w:sz="0" w:space="0" w:color="auto"/>
      </w:divBdr>
    </w:div>
    <w:div w:id="402796648">
      <w:marLeft w:val="480"/>
      <w:marRight w:val="0"/>
      <w:marTop w:val="0"/>
      <w:marBottom w:val="0"/>
      <w:divBdr>
        <w:top w:val="none" w:sz="0" w:space="0" w:color="auto"/>
        <w:left w:val="none" w:sz="0" w:space="0" w:color="auto"/>
        <w:bottom w:val="none" w:sz="0" w:space="0" w:color="auto"/>
        <w:right w:val="none" w:sz="0" w:space="0" w:color="auto"/>
      </w:divBdr>
    </w:div>
    <w:div w:id="402870979">
      <w:marLeft w:val="480"/>
      <w:marRight w:val="0"/>
      <w:marTop w:val="0"/>
      <w:marBottom w:val="0"/>
      <w:divBdr>
        <w:top w:val="none" w:sz="0" w:space="0" w:color="auto"/>
        <w:left w:val="none" w:sz="0" w:space="0" w:color="auto"/>
        <w:bottom w:val="none" w:sz="0" w:space="0" w:color="auto"/>
        <w:right w:val="none" w:sz="0" w:space="0" w:color="auto"/>
      </w:divBdr>
    </w:div>
    <w:div w:id="402875809">
      <w:marLeft w:val="480"/>
      <w:marRight w:val="0"/>
      <w:marTop w:val="0"/>
      <w:marBottom w:val="0"/>
      <w:divBdr>
        <w:top w:val="none" w:sz="0" w:space="0" w:color="auto"/>
        <w:left w:val="none" w:sz="0" w:space="0" w:color="auto"/>
        <w:bottom w:val="none" w:sz="0" w:space="0" w:color="auto"/>
        <w:right w:val="none" w:sz="0" w:space="0" w:color="auto"/>
      </w:divBdr>
    </w:div>
    <w:div w:id="402989796">
      <w:marLeft w:val="480"/>
      <w:marRight w:val="0"/>
      <w:marTop w:val="0"/>
      <w:marBottom w:val="0"/>
      <w:divBdr>
        <w:top w:val="none" w:sz="0" w:space="0" w:color="auto"/>
        <w:left w:val="none" w:sz="0" w:space="0" w:color="auto"/>
        <w:bottom w:val="none" w:sz="0" w:space="0" w:color="auto"/>
        <w:right w:val="none" w:sz="0" w:space="0" w:color="auto"/>
      </w:divBdr>
    </w:div>
    <w:div w:id="403067063">
      <w:marLeft w:val="480"/>
      <w:marRight w:val="0"/>
      <w:marTop w:val="0"/>
      <w:marBottom w:val="0"/>
      <w:divBdr>
        <w:top w:val="none" w:sz="0" w:space="0" w:color="auto"/>
        <w:left w:val="none" w:sz="0" w:space="0" w:color="auto"/>
        <w:bottom w:val="none" w:sz="0" w:space="0" w:color="auto"/>
        <w:right w:val="none" w:sz="0" w:space="0" w:color="auto"/>
      </w:divBdr>
    </w:div>
    <w:div w:id="403112490">
      <w:marLeft w:val="480"/>
      <w:marRight w:val="0"/>
      <w:marTop w:val="0"/>
      <w:marBottom w:val="0"/>
      <w:divBdr>
        <w:top w:val="none" w:sz="0" w:space="0" w:color="auto"/>
        <w:left w:val="none" w:sz="0" w:space="0" w:color="auto"/>
        <w:bottom w:val="none" w:sz="0" w:space="0" w:color="auto"/>
        <w:right w:val="none" w:sz="0" w:space="0" w:color="auto"/>
      </w:divBdr>
    </w:div>
    <w:div w:id="403528114">
      <w:marLeft w:val="480"/>
      <w:marRight w:val="0"/>
      <w:marTop w:val="0"/>
      <w:marBottom w:val="0"/>
      <w:divBdr>
        <w:top w:val="none" w:sz="0" w:space="0" w:color="auto"/>
        <w:left w:val="none" w:sz="0" w:space="0" w:color="auto"/>
        <w:bottom w:val="none" w:sz="0" w:space="0" w:color="auto"/>
        <w:right w:val="none" w:sz="0" w:space="0" w:color="auto"/>
      </w:divBdr>
    </w:div>
    <w:div w:id="403842953">
      <w:marLeft w:val="480"/>
      <w:marRight w:val="0"/>
      <w:marTop w:val="0"/>
      <w:marBottom w:val="0"/>
      <w:divBdr>
        <w:top w:val="none" w:sz="0" w:space="0" w:color="auto"/>
        <w:left w:val="none" w:sz="0" w:space="0" w:color="auto"/>
        <w:bottom w:val="none" w:sz="0" w:space="0" w:color="auto"/>
        <w:right w:val="none" w:sz="0" w:space="0" w:color="auto"/>
      </w:divBdr>
    </w:div>
    <w:div w:id="403991390">
      <w:marLeft w:val="480"/>
      <w:marRight w:val="0"/>
      <w:marTop w:val="0"/>
      <w:marBottom w:val="0"/>
      <w:divBdr>
        <w:top w:val="none" w:sz="0" w:space="0" w:color="auto"/>
        <w:left w:val="none" w:sz="0" w:space="0" w:color="auto"/>
        <w:bottom w:val="none" w:sz="0" w:space="0" w:color="auto"/>
        <w:right w:val="none" w:sz="0" w:space="0" w:color="auto"/>
      </w:divBdr>
    </w:div>
    <w:div w:id="404033653">
      <w:marLeft w:val="480"/>
      <w:marRight w:val="0"/>
      <w:marTop w:val="0"/>
      <w:marBottom w:val="0"/>
      <w:divBdr>
        <w:top w:val="none" w:sz="0" w:space="0" w:color="auto"/>
        <w:left w:val="none" w:sz="0" w:space="0" w:color="auto"/>
        <w:bottom w:val="none" w:sz="0" w:space="0" w:color="auto"/>
        <w:right w:val="none" w:sz="0" w:space="0" w:color="auto"/>
      </w:divBdr>
    </w:div>
    <w:div w:id="404227639">
      <w:marLeft w:val="480"/>
      <w:marRight w:val="0"/>
      <w:marTop w:val="0"/>
      <w:marBottom w:val="0"/>
      <w:divBdr>
        <w:top w:val="none" w:sz="0" w:space="0" w:color="auto"/>
        <w:left w:val="none" w:sz="0" w:space="0" w:color="auto"/>
        <w:bottom w:val="none" w:sz="0" w:space="0" w:color="auto"/>
        <w:right w:val="none" w:sz="0" w:space="0" w:color="auto"/>
      </w:divBdr>
    </w:div>
    <w:div w:id="404373449">
      <w:marLeft w:val="480"/>
      <w:marRight w:val="0"/>
      <w:marTop w:val="0"/>
      <w:marBottom w:val="0"/>
      <w:divBdr>
        <w:top w:val="none" w:sz="0" w:space="0" w:color="auto"/>
        <w:left w:val="none" w:sz="0" w:space="0" w:color="auto"/>
        <w:bottom w:val="none" w:sz="0" w:space="0" w:color="auto"/>
        <w:right w:val="none" w:sz="0" w:space="0" w:color="auto"/>
      </w:divBdr>
    </w:div>
    <w:div w:id="404646857">
      <w:marLeft w:val="480"/>
      <w:marRight w:val="0"/>
      <w:marTop w:val="0"/>
      <w:marBottom w:val="0"/>
      <w:divBdr>
        <w:top w:val="none" w:sz="0" w:space="0" w:color="auto"/>
        <w:left w:val="none" w:sz="0" w:space="0" w:color="auto"/>
        <w:bottom w:val="none" w:sz="0" w:space="0" w:color="auto"/>
        <w:right w:val="none" w:sz="0" w:space="0" w:color="auto"/>
      </w:divBdr>
    </w:div>
    <w:div w:id="404688542">
      <w:marLeft w:val="480"/>
      <w:marRight w:val="0"/>
      <w:marTop w:val="0"/>
      <w:marBottom w:val="0"/>
      <w:divBdr>
        <w:top w:val="none" w:sz="0" w:space="0" w:color="auto"/>
        <w:left w:val="none" w:sz="0" w:space="0" w:color="auto"/>
        <w:bottom w:val="none" w:sz="0" w:space="0" w:color="auto"/>
        <w:right w:val="none" w:sz="0" w:space="0" w:color="auto"/>
      </w:divBdr>
    </w:div>
    <w:div w:id="404688639">
      <w:marLeft w:val="480"/>
      <w:marRight w:val="0"/>
      <w:marTop w:val="0"/>
      <w:marBottom w:val="0"/>
      <w:divBdr>
        <w:top w:val="none" w:sz="0" w:space="0" w:color="auto"/>
        <w:left w:val="none" w:sz="0" w:space="0" w:color="auto"/>
        <w:bottom w:val="none" w:sz="0" w:space="0" w:color="auto"/>
        <w:right w:val="none" w:sz="0" w:space="0" w:color="auto"/>
      </w:divBdr>
    </w:div>
    <w:div w:id="404693568">
      <w:marLeft w:val="480"/>
      <w:marRight w:val="0"/>
      <w:marTop w:val="0"/>
      <w:marBottom w:val="0"/>
      <w:divBdr>
        <w:top w:val="none" w:sz="0" w:space="0" w:color="auto"/>
        <w:left w:val="none" w:sz="0" w:space="0" w:color="auto"/>
        <w:bottom w:val="none" w:sz="0" w:space="0" w:color="auto"/>
        <w:right w:val="none" w:sz="0" w:space="0" w:color="auto"/>
      </w:divBdr>
    </w:div>
    <w:div w:id="404838117">
      <w:marLeft w:val="480"/>
      <w:marRight w:val="0"/>
      <w:marTop w:val="0"/>
      <w:marBottom w:val="0"/>
      <w:divBdr>
        <w:top w:val="none" w:sz="0" w:space="0" w:color="auto"/>
        <w:left w:val="none" w:sz="0" w:space="0" w:color="auto"/>
        <w:bottom w:val="none" w:sz="0" w:space="0" w:color="auto"/>
        <w:right w:val="none" w:sz="0" w:space="0" w:color="auto"/>
      </w:divBdr>
    </w:div>
    <w:div w:id="404885093">
      <w:marLeft w:val="480"/>
      <w:marRight w:val="0"/>
      <w:marTop w:val="0"/>
      <w:marBottom w:val="0"/>
      <w:divBdr>
        <w:top w:val="none" w:sz="0" w:space="0" w:color="auto"/>
        <w:left w:val="none" w:sz="0" w:space="0" w:color="auto"/>
        <w:bottom w:val="none" w:sz="0" w:space="0" w:color="auto"/>
        <w:right w:val="none" w:sz="0" w:space="0" w:color="auto"/>
      </w:divBdr>
    </w:div>
    <w:div w:id="405110651">
      <w:marLeft w:val="480"/>
      <w:marRight w:val="0"/>
      <w:marTop w:val="0"/>
      <w:marBottom w:val="0"/>
      <w:divBdr>
        <w:top w:val="none" w:sz="0" w:space="0" w:color="auto"/>
        <w:left w:val="none" w:sz="0" w:space="0" w:color="auto"/>
        <w:bottom w:val="none" w:sz="0" w:space="0" w:color="auto"/>
        <w:right w:val="none" w:sz="0" w:space="0" w:color="auto"/>
      </w:divBdr>
    </w:div>
    <w:div w:id="405150680">
      <w:marLeft w:val="480"/>
      <w:marRight w:val="0"/>
      <w:marTop w:val="0"/>
      <w:marBottom w:val="0"/>
      <w:divBdr>
        <w:top w:val="none" w:sz="0" w:space="0" w:color="auto"/>
        <w:left w:val="none" w:sz="0" w:space="0" w:color="auto"/>
        <w:bottom w:val="none" w:sz="0" w:space="0" w:color="auto"/>
        <w:right w:val="none" w:sz="0" w:space="0" w:color="auto"/>
      </w:divBdr>
    </w:div>
    <w:div w:id="405299629">
      <w:marLeft w:val="480"/>
      <w:marRight w:val="0"/>
      <w:marTop w:val="0"/>
      <w:marBottom w:val="0"/>
      <w:divBdr>
        <w:top w:val="none" w:sz="0" w:space="0" w:color="auto"/>
        <w:left w:val="none" w:sz="0" w:space="0" w:color="auto"/>
        <w:bottom w:val="none" w:sz="0" w:space="0" w:color="auto"/>
        <w:right w:val="none" w:sz="0" w:space="0" w:color="auto"/>
      </w:divBdr>
    </w:div>
    <w:div w:id="405416721">
      <w:marLeft w:val="480"/>
      <w:marRight w:val="0"/>
      <w:marTop w:val="0"/>
      <w:marBottom w:val="0"/>
      <w:divBdr>
        <w:top w:val="none" w:sz="0" w:space="0" w:color="auto"/>
        <w:left w:val="none" w:sz="0" w:space="0" w:color="auto"/>
        <w:bottom w:val="none" w:sz="0" w:space="0" w:color="auto"/>
        <w:right w:val="none" w:sz="0" w:space="0" w:color="auto"/>
      </w:divBdr>
    </w:div>
    <w:div w:id="405693727">
      <w:marLeft w:val="480"/>
      <w:marRight w:val="0"/>
      <w:marTop w:val="0"/>
      <w:marBottom w:val="0"/>
      <w:divBdr>
        <w:top w:val="none" w:sz="0" w:space="0" w:color="auto"/>
        <w:left w:val="none" w:sz="0" w:space="0" w:color="auto"/>
        <w:bottom w:val="none" w:sz="0" w:space="0" w:color="auto"/>
        <w:right w:val="none" w:sz="0" w:space="0" w:color="auto"/>
      </w:divBdr>
    </w:div>
    <w:div w:id="405764149">
      <w:marLeft w:val="480"/>
      <w:marRight w:val="0"/>
      <w:marTop w:val="0"/>
      <w:marBottom w:val="0"/>
      <w:divBdr>
        <w:top w:val="none" w:sz="0" w:space="0" w:color="auto"/>
        <w:left w:val="none" w:sz="0" w:space="0" w:color="auto"/>
        <w:bottom w:val="none" w:sz="0" w:space="0" w:color="auto"/>
        <w:right w:val="none" w:sz="0" w:space="0" w:color="auto"/>
      </w:divBdr>
    </w:div>
    <w:div w:id="405882019">
      <w:marLeft w:val="480"/>
      <w:marRight w:val="0"/>
      <w:marTop w:val="0"/>
      <w:marBottom w:val="0"/>
      <w:divBdr>
        <w:top w:val="none" w:sz="0" w:space="0" w:color="auto"/>
        <w:left w:val="none" w:sz="0" w:space="0" w:color="auto"/>
        <w:bottom w:val="none" w:sz="0" w:space="0" w:color="auto"/>
        <w:right w:val="none" w:sz="0" w:space="0" w:color="auto"/>
      </w:divBdr>
    </w:div>
    <w:div w:id="405955587">
      <w:marLeft w:val="480"/>
      <w:marRight w:val="0"/>
      <w:marTop w:val="0"/>
      <w:marBottom w:val="0"/>
      <w:divBdr>
        <w:top w:val="none" w:sz="0" w:space="0" w:color="auto"/>
        <w:left w:val="none" w:sz="0" w:space="0" w:color="auto"/>
        <w:bottom w:val="none" w:sz="0" w:space="0" w:color="auto"/>
        <w:right w:val="none" w:sz="0" w:space="0" w:color="auto"/>
      </w:divBdr>
    </w:div>
    <w:div w:id="406002867">
      <w:marLeft w:val="480"/>
      <w:marRight w:val="0"/>
      <w:marTop w:val="0"/>
      <w:marBottom w:val="0"/>
      <w:divBdr>
        <w:top w:val="none" w:sz="0" w:space="0" w:color="auto"/>
        <w:left w:val="none" w:sz="0" w:space="0" w:color="auto"/>
        <w:bottom w:val="none" w:sz="0" w:space="0" w:color="auto"/>
        <w:right w:val="none" w:sz="0" w:space="0" w:color="auto"/>
      </w:divBdr>
    </w:div>
    <w:div w:id="406196793">
      <w:marLeft w:val="480"/>
      <w:marRight w:val="0"/>
      <w:marTop w:val="0"/>
      <w:marBottom w:val="0"/>
      <w:divBdr>
        <w:top w:val="none" w:sz="0" w:space="0" w:color="auto"/>
        <w:left w:val="none" w:sz="0" w:space="0" w:color="auto"/>
        <w:bottom w:val="none" w:sz="0" w:space="0" w:color="auto"/>
        <w:right w:val="none" w:sz="0" w:space="0" w:color="auto"/>
      </w:divBdr>
    </w:div>
    <w:div w:id="406266138">
      <w:marLeft w:val="480"/>
      <w:marRight w:val="0"/>
      <w:marTop w:val="0"/>
      <w:marBottom w:val="0"/>
      <w:divBdr>
        <w:top w:val="none" w:sz="0" w:space="0" w:color="auto"/>
        <w:left w:val="none" w:sz="0" w:space="0" w:color="auto"/>
        <w:bottom w:val="none" w:sz="0" w:space="0" w:color="auto"/>
        <w:right w:val="none" w:sz="0" w:space="0" w:color="auto"/>
      </w:divBdr>
    </w:div>
    <w:div w:id="406341932">
      <w:marLeft w:val="480"/>
      <w:marRight w:val="0"/>
      <w:marTop w:val="0"/>
      <w:marBottom w:val="0"/>
      <w:divBdr>
        <w:top w:val="none" w:sz="0" w:space="0" w:color="auto"/>
        <w:left w:val="none" w:sz="0" w:space="0" w:color="auto"/>
        <w:bottom w:val="none" w:sz="0" w:space="0" w:color="auto"/>
        <w:right w:val="none" w:sz="0" w:space="0" w:color="auto"/>
      </w:divBdr>
    </w:div>
    <w:div w:id="406388861">
      <w:marLeft w:val="480"/>
      <w:marRight w:val="0"/>
      <w:marTop w:val="0"/>
      <w:marBottom w:val="0"/>
      <w:divBdr>
        <w:top w:val="none" w:sz="0" w:space="0" w:color="auto"/>
        <w:left w:val="none" w:sz="0" w:space="0" w:color="auto"/>
        <w:bottom w:val="none" w:sz="0" w:space="0" w:color="auto"/>
        <w:right w:val="none" w:sz="0" w:space="0" w:color="auto"/>
      </w:divBdr>
    </w:div>
    <w:div w:id="406462417">
      <w:marLeft w:val="480"/>
      <w:marRight w:val="0"/>
      <w:marTop w:val="0"/>
      <w:marBottom w:val="0"/>
      <w:divBdr>
        <w:top w:val="none" w:sz="0" w:space="0" w:color="auto"/>
        <w:left w:val="none" w:sz="0" w:space="0" w:color="auto"/>
        <w:bottom w:val="none" w:sz="0" w:space="0" w:color="auto"/>
        <w:right w:val="none" w:sz="0" w:space="0" w:color="auto"/>
      </w:divBdr>
    </w:div>
    <w:div w:id="406610882">
      <w:marLeft w:val="480"/>
      <w:marRight w:val="0"/>
      <w:marTop w:val="0"/>
      <w:marBottom w:val="0"/>
      <w:divBdr>
        <w:top w:val="none" w:sz="0" w:space="0" w:color="auto"/>
        <w:left w:val="none" w:sz="0" w:space="0" w:color="auto"/>
        <w:bottom w:val="none" w:sz="0" w:space="0" w:color="auto"/>
        <w:right w:val="none" w:sz="0" w:space="0" w:color="auto"/>
      </w:divBdr>
    </w:div>
    <w:div w:id="406654894">
      <w:marLeft w:val="480"/>
      <w:marRight w:val="0"/>
      <w:marTop w:val="0"/>
      <w:marBottom w:val="0"/>
      <w:divBdr>
        <w:top w:val="none" w:sz="0" w:space="0" w:color="auto"/>
        <w:left w:val="none" w:sz="0" w:space="0" w:color="auto"/>
        <w:bottom w:val="none" w:sz="0" w:space="0" w:color="auto"/>
        <w:right w:val="none" w:sz="0" w:space="0" w:color="auto"/>
      </w:divBdr>
    </w:div>
    <w:div w:id="406728802">
      <w:marLeft w:val="480"/>
      <w:marRight w:val="0"/>
      <w:marTop w:val="0"/>
      <w:marBottom w:val="0"/>
      <w:divBdr>
        <w:top w:val="none" w:sz="0" w:space="0" w:color="auto"/>
        <w:left w:val="none" w:sz="0" w:space="0" w:color="auto"/>
        <w:bottom w:val="none" w:sz="0" w:space="0" w:color="auto"/>
        <w:right w:val="none" w:sz="0" w:space="0" w:color="auto"/>
      </w:divBdr>
    </w:div>
    <w:div w:id="406921593">
      <w:marLeft w:val="480"/>
      <w:marRight w:val="0"/>
      <w:marTop w:val="0"/>
      <w:marBottom w:val="0"/>
      <w:divBdr>
        <w:top w:val="none" w:sz="0" w:space="0" w:color="auto"/>
        <w:left w:val="none" w:sz="0" w:space="0" w:color="auto"/>
        <w:bottom w:val="none" w:sz="0" w:space="0" w:color="auto"/>
        <w:right w:val="none" w:sz="0" w:space="0" w:color="auto"/>
      </w:divBdr>
    </w:div>
    <w:div w:id="406923862">
      <w:marLeft w:val="480"/>
      <w:marRight w:val="0"/>
      <w:marTop w:val="0"/>
      <w:marBottom w:val="0"/>
      <w:divBdr>
        <w:top w:val="none" w:sz="0" w:space="0" w:color="auto"/>
        <w:left w:val="none" w:sz="0" w:space="0" w:color="auto"/>
        <w:bottom w:val="none" w:sz="0" w:space="0" w:color="auto"/>
        <w:right w:val="none" w:sz="0" w:space="0" w:color="auto"/>
      </w:divBdr>
    </w:div>
    <w:div w:id="407264861">
      <w:marLeft w:val="480"/>
      <w:marRight w:val="0"/>
      <w:marTop w:val="0"/>
      <w:marBottom w:val="0"/>
      <w:divBdr>
        <w:top w:val="none" w:sz="0" w:space="0" w:color="auto"/>
        <w:left w:val="none" w:sz="0" w:space="0" w:color="auto"/>
        <w:bottom w:val="none" w:sz="0" w:space="0" w:color="auto"/>
        <w:right w:val="none" w:sz="0" w:space="0" w:color="auto"/>
      </w:divBdr>
    </w:div>
    <w:div w:id="407384932">
      <w:marLeft w:val="480"/>
      <w:marRight w:val="0"/>
      <w:marTop w:val="0"/>
      <w:marBottom w:val="0"/>
      <w:divBdr>
        <w:top w:val="none" w:sz="0" w:space="0" w:color="auto"/>
        <w:left w:val="none" w:sz="0" w:space="0" w:color="auto"/>
        <w:bottom w:val="none" w:sz="0" w:space="0" w:color="auto"/>
        <w:right w:val="none" w:sz="0" w:space="0" w:color="auto"/>
      </w:divBdr>
    </w:div>
    <w:div w:id="407652641">
      <w:marLeft w:val="480"/>
      <w:marRight w:val="0"/>
      <w:marTop w:val="0"/>
      <w:marBottom w:val="0"/>
      <w:divBdr>
        <w:top w:val="none" w:sz="0" w:space="0" w:color="auto"/>
        <w:left w:val="none" w:sz="0" w:space="0" w:color="auto"/>
        <w:bottom w:val="none" w:sz="0" w:space="0" w:color="auto"/>
        <w:right w:val="none" w:sz="0" w:space="0" w:color="auto"/>
      </w:divBdr>
    </w:div>
    <w:div w:id="407655448">
      <w:marLeft w:val="480"/>
      <w:marRight w:val="0"/>
      <w:marTop w:val="0"/>
      <w:marBottom w:val="0"/>
      <w:divBdr>
        <w:top w:val="none" w:sz="0" w:space="0" w:color="auto"/>
        <w:left w:val="none" w:sz="0" w:space="0" w:color="auto"/>
        <w:bottom w:val="none" w:sz="0" w:space="0" w:color="auto"/>
        <w:right w:val="none" w:sz="0" w:space="0" w:color="auto"/>
      </w:divBdr>
    </w:div>
    <w:div w:id="407700118">
      <w:marLeft w:val="480"/>
      <w:marRight w:val="0"/>
      <w:marTop w:val="0"/>
      <w:marBottom w:val="0"/>
      <w:divBdr>
        <w:top w:val="none" w:sz="0" w:space="0" w:color="auto"/>
        <w:left w:val="none" w:sz="0" w:space="0" w:color="auto"/>
        <w:bottom w:val="none" w:sz="0" w:space="0" w:color="auto"/>
        <w:right w:val="none" w:sz="0" w:space="0" w:color="auto"/>
      </w:divBdr>
    </w:div>
    <w:div w:id="407777161">
      <w:marLeft w:val="480"/>
      <w:marRight w:val="0"/>
      <w:marTop w:val="0"/>
      <w:marBottom w:val="0"/>
      <w:divBdr>
        <w:top w:val="none" w:sz="0" w:space="0" w:color="auto"/>
        <w:left w:val="none" w:sz="0" w:space="0" w:color="auto"/>
        <w:bottom w:val="none" w:sz="0" w:space="0" w:color="auto"/>
        <w:right w:val="none" w:sz="0" w:space="0" w:color="auto"/>
      </w:divBdr>
    </w:div>
    <w:div w:id="407919847">
      <w:marLeft w:val="480"/>
      <w:marRight w:val="0"/>
      <w:marTop w:val="0"/>
      <w:marBottom w:val="0"/>
      <w:divBdr>
        <w:top w:val="none" w:sz="0" w:space="0" w:color="auto"/>
        <w:left w:val="none" w:sz="0" w:space="0" w:color="auto"/>
        <w:bottom w:val="none" w:sz="0" w:space="0" w:color="auto"/>
        <w:right w:val="none" w:sz="0" w:space="0" w:color="auto"/>
      </w:divBdr>
    </w:div>
    <w:div w:id="407967625">
      <w:marLeft w:val="480"/>
      <w:marRight w:val="0"/>
      <w:marTop w:val="0"/>
      <w:marBottom w:val="0"/>
      <w:divBdr>
        <w:top w:val="none" w:sz="0" w:space="0" w:color="auto"/>
        <w:left w:val="none" w:sz="0" w:space="0" w:color="auto"/>
        <w:bottom w:val="none" w:sz="0" w:space="0" w:color="auto"/>
        <w:right w:val="none" w:sz="0" w:space="0" w:color="auto"/>
      </w:divBdr>
    </w:div>
    <w:div w:id="407994330">
      <w:marLeft w:val="480"/>
      <w:marRight w:val="0"/>
      <w:marTop w:val="0"/>
      <w:marBottom w:val="0"/>
      <w:divBdr>
        <w:top w:val="none" w:sz="0" w:space="0" w:color="auto"/>
        <w:left w:val="none" w:sz="0" w:space="0" w:color="auto"/>
        <w:bottom w:val="none" w:sz="0" w:space="0" w:color="auto"/>
        <w:right w:val="none" w:sz="0" w:space="0" w:color="auto"/>
      </w:divBdr>
    </w:div>
    <w:div w:id="408159963">
      <w:marLeft w:val="480"/>
      <w:marRight w:val="0"/>
      <w:marTop w:val="0"/>
      <w:marBottom w:val="0"/>
      <w:divBdr>
        <w:top w:val="none" w:sz="0" w:space="0" w:color="auto"/>
        <w:left w:val="none" w:sz="0" w:space="0" w:color="auto"/>
        <w:bottom w:val="none" w:sz="0" w:space="0" w:color="auto"/>
        <w:right w:val="none" w:sz="0" w:space="0" w:color="auto"/>
      </w:divBdr>
    </w:div>
    <w:div w:id="408506855">
      <w:marLeft w:val="480"/>
      <w:marRight w:val="0"/>
      <w:marTop w:val="0"/>
      <w:marBottom w:val="0"/>
      <w:divBdr>
        <w:top w:val="none" w:sz="0" w:space="0" w:color="auto"/>
        <w:left w:val="none" w:sz="0" w:space="0" w:color="auto"/>
        <w:bottom w:val="none" w:sz="0" w:space="0" w:color="auto"/>
        <w:right w:val="none" w:sz="0" w:space="0" w:color="auto"/>
      </w:divBdr>
    </w:div>
    <w:div w:id="408577434">
      <w:marLeft w:val="480"/>
      <w:marRight w:val="0"/>
      <w:marTop w:val="0"/>
      <w:marBottom w:val="0"/>
      <w:divBdr>
        <w:top w:val="none" w:sz="0" w:space="0" w:color="auto"/>
        <w:left w:val="none" w:sz="0" w:space="0" w:color="auto"/>
        <w:bottom w:val="none" w:sz="0" w:space="0" w:color="auto"/>
        <w:right w:val="none" w:sz="0" w:space="0" w:color="auto"/>
      </w:divBdr>
    </w:div>
    <w:div w:id="408815576">
      <w:marLeft w:val="480"/>
      <w:marRight w:val="0"/>
      <w:marTop w:val="0"/>
      <w:marBottom w:val="0"/>
      <w:divBdr>
        <w:top w:val="none" w:sz="0" w:space="0" w:color="auto"/>
        <w:left w:val="none" w:sz="0" w:space="0" w:color="auto"/>
        <w:bottom w:val="none" w:sz="0" w:space="0" w:color="auto"/>
        <w:right w:val="none" w:sz="0" w:space="0" w:color="auto"/>
      </w:divBdr>
    </w:div>
    <w:div w:id="409156725">
      <w:marLeft w:val="480"/>
      <w:marRight w:val="0"/>
      <w:marTop w:val="0"/>
      <w:marBottom w:val="0"/>
      <w:divBdr>
        <w:top w:val="none" w:sz="0" w:space="0" w:color="auto"/>
        <w:left w:val="none" w:sz="0" w:space="0" w:color="auto"/>
        <w:bottom w:val="none" w:sz="0" w:space="0" w:color="auto"/>
        <w:right w:val="none" w:sz="0" w:space="0" w:color="auto"/>
      </w:divBdr>
    </w:div>
    <w:div w:id="409232906">
      <w:marLeft w:val="480"/>
      <w:marRight w:val="0"/>
      <w:marTop w:val="0"/>
      <w:marBottom w:val="0"/>
      <w:divBdr>
        <w:top w:val="none" w:sz="0" w:space="0" w:color="auto"/>
        <w:left w:val="none" w:sz="0" w:space="0" w:color="auto"/>
        <w:bottom w:val="none" w:sz="0" w:space="0" w:color="auto"/>
        <w:right w:val="none" w:sz="0" w:space="0" w:color="auto"/>
      </w:divBdr>
    </w:div>
    <w:div w:id="409233459">
      <w:marLeft w:val="480"/>
      <w:marRight w:val="0"/>
      <w:marTop w:val="0"/>
      <w:marBottom w:val="0"/>
      <w:divBdr>
        <w:top w:val="none" w:sz="0" w:space="0" w:color="auto"/>
        <w:left w:val="none" w:sz="0" w:space="0" w:color="auto"/>
        <w:bottom w:val="none" w:sz="0" w:space="0" w:color="auto"/>
        <w:right w:val="none" w:sz="0" w:space="0" w:color="auto"/>
      </w:divBdr>
    </w:div>
    <w:div w:id="409470851">
      <w:marLeft w:val="480"/>
      <w:marRight w:val="0"/>
      <w:marTop w:val="0"/>
      <w:marBottom w:val="0"/>
      <w:divBdr>
        <w:top w:val="none" w:sz="0" w:space="0" w:color="auto"/>
        <w:left w:val="none" w:sz="0" w:space="0" w:color="auto"/>
        <w:bottom w:val="none" w:sz="0" w:space="0" w:color="auto"/>
        <w:right w:val="none" w:sz="0" w:space="0" w:color="auto"/>
      </w:divBdr>
    </w:div>
    <w:div w:id="409615788">
      <w:marLeft w:val="480"/>
      <w:marRight w:val="0"/>
      <w:marTop w:val="0"/>
      <w:marBottom w:val="0"/>
      <w:divBdr>
        <w:top w:val="none" w:sz="0" w:space="0" w:color="auto"/>
        <w:left w:val="none" w:sz="0" w:space="0" w:color="auto"/>
        <w:bottom w:val="none" w:sz="0" w:space="0" w:color="auto"/>
        <w:right w:val="none" w:sz="0" w:space="0" w:color="auto"/>
      </w:divBdr>
    </w:div>
    <w:div w:id="409736429">
      <w:marLeft w:val="480"/>
      <w:marRight w:val="0"/>
      <w:marTop w:val="0"/>
      <w:marBottom w:val="0"/>
      <w:divBdr>
        <w:top w:val="none" w:sz="0" w:space="0" w:color="auto"/>
        <w:left w:val="none" w:sz="0" w:space="0" w:color="auto"/>
        <w:bottom w:val="none" w:sz="0" w:space="0" w:color="auto"/>
        <w:right w:val="none" w:sz="0" w:space="0" w:color="auto"/>
      </w:divBdr>
    </w:div>
    <w:div w:id="409886059">
      <w:marLeft w:val="480"/>
      <w:marRight w:val="0"/>
      <w:marTop w:val="0"/>
      <w:marBottom w:val="0"/>
      <w:divBdr>
        <w:top w:val="none" w:sz="0" w:space="0" w:color="auto"/>
        <w:left w:val="none" w:sz="0" w:space="0" w:color="auto"/>
        <w:bottom w:val="none" w:sz="0" w:space="0" w:color="auto"/>
        <w:right w:val="none" w:sz="0" w:space="0" w:color="auto"/>
      </w:divBdr>
    </w:div>
    <w:div w:id="409892090">
      <w:marLeft w:val="480"/>
      <w:marRight w:val="0"/>
      <w:marTop w:val="0"/>
      <w:marBottom w:val="0"/>
      <w:divBdr>
        <w:top w:val="none" w:sz="0" w:space="0" w:color="auto"/>
        <w:left w:val="none" w:sz="0" w:space="0" w:color="auto"/>
        <w:bottom w:val="none" w:sz="0" w:space="0" w:color="auto"/>
        <w:right w:val="none" w:sz="0" w:space="0" w:color="auto"/>
      </w:divBdr>
    </w:div>
    <w:div w:id="410008736">
      <w:marLeft w:val="480"/>
      <w:marRight w:val="0"/>
      <w:marTop w:val="0"/>
      <w:marBottom w:val="0"/>
      <w:divBdr>
        <w:top w:val="none" w:sz="0" w:space="0" w:color="auto"/>
        <w:left w:val="none" w:sz="0" w:space="0" w:color="auto"/>
        <w:bottom w:val="none" w:sz="0" w:space="0" w:color="auto"/>
        <w:right w:val="none" w:sz="0" w:space="0" w:color="auto"/>
      </w:divBdr>
    </w:div>
    <w:div w:id="410079654">
      <w:marLeft w:val="480"/>
      <w:marRight w:val="0"/>
      <w:marTop w:val="0"/>
      <w:marBottom w:val="0"/>
      <w:divBdr>
        <w:top w:val="none" w:sz="0" w:space="0" w:color="auto"/>
        <w:left w:val="none" w:sz="0" w:space="0" w:color="auto"/>
        <w:bottom w:val="none" w:sz="0" w:space="0" w:color="auto"/>
        <w:right w:val="none" w:sz="0" w:space="0" w:color="auto"/>
      </w:divBdr>
    </w:div>
    <w:div w:id="410079845">
      <w:marLeft w:val="480"/>
      <w:marRight w:val="0"/>
      <w:marTop w:val="0"/>
      <w:marBottom w:val="0"/>
      <w:divBdr>
        <w:top w:val="none" w:sz="0" w:space="0" w:color="auto"/>
        <w:left w:val="none" w:sz="0" w:space="0" w:color="auto"/>
        <w:bottom w:val="none" w:sz="0" w:space="0" w:color="auto"/>
        <w:right w:val="none" w:sz="0" w:space="0" w:color="auto"/>
      </w:divBdr>
    </w:div>
    <w:div w:id="410198558">
      <w:marLeft w:val="480"/>
      <w:marRight w:val="0"/>
      <w:marTop w:val="0"/>
      <w:marBottom w:val="0"/>
      <w:divBdr>
        <w:top w:val="none" w:sz="0" w:space="0" w:color="auto"/>
        <w:left w:val="none" w:sz="0" w:space="0" w:color="auto"/>
        <w:bottom w:val="none" w:sz="0" w:space="0" w:color="auto"/>
        <w:right w:val="none" w:sz="0" w:space="0" w:color="auto"/>
      </w:divBdr>
    </w:div>
    <w:div w:id="410200258">
      <w:marLeft w:val="480"/>
      <w:marRight w:val="0"/>
      <w:marTop w:val="0"/>
      <w:marBottom w:val="0"/>
      <w:divBdr>
        <w:top w:val="none" w:sz="0" w:space="0" w:color="auto"/>
        <w:left w:val="none" w:sz="0" w:space="0" w:color="auto"/>
        <w:bottom w:val="none" w:sz="0" w:space="0" w:color="auto"/>
        <w:right w:val="none" w:sz="0" w:space="0" w:color="auto"/>
      </w:divBdr>
    </w:div>
    <w:div w:id="410393877">
      <w:marLeft w:val="480"/>
      <w:marRight w:val="0"/>
      <w:marTop w:val="0"/>
      <w:marBottom w:val="0"/>
      <w:divBdr>
        <w:top w:val="none" w:sz="0" w:space="0" w:color="auto"/>
        <w:left w:val="none" w:sz="0" w:space="0" w:color="auto"/>
        <w:bottom w:val="none" w:sz="0" w:space="0" w:color="auto"/>
        <w:right w:val="none" w:sz="0" w:space="0" w:color="auto"/>
      </w:divBdr>
    </w:div>
    <w:div w:id="410395928">
      <w:marLeft w:val="480"/>
      <w:marRight w:val="0"/>
      <w:marTop w:val="0"/>
      <w:marBottom w:val="0"/>
      <w:divBdr>
        <w:top w:val="none" w:sz="0" w:space="0" w:color="auto"/>
        <w:left w:val="none" w:sz="0" w:space="0" w:color="auto"/>
        <w:bottom w:val="none" w:sz="0" w:space="0" w:color="auto"/>
        <w:right w:val="none" w:sz="0" w:space="0" w:color="auto"/>
      </w:divBdr>
    </w:div>
    <w:div w:id="410464850">
      <w:marLeft w:val="480"/>
      <w:marRight w:val="0"/>
      <w:marTop w:val="0"/>
      <w:marBottom w:val="0"/>
      <w:divBdr>
        <w:top w:val="none" w:sz="0" w:space="0" w:color="auto"/>
        <w:left w:val="none" w:sz="0" w:space="0" w:color="auto"/>
        <w:bottom w:val="none" w:sz="0" w:space="0" w:color="auto"/>
        <w:right w:val="none" w:sz="0" w:space="0" w:color="auto"/>
      </w:divBdr>
    </w:div>
    <w:div w:id="410472342">
      <w:marLeft w:val="480"/>
      <w:marRight w:val="0"/>
      <w:marTop w:val="0"/>
      <w:marBottom w:val="0"/>
      <w:divBdr>
        <w:top w:val="none" w:sz="0" w:space="0" w:color="auto"/>
        <w:left w:val="none" w:sz="0" w:space="0" w:color="auto"/>
        <w:bottom w:val="none" w:sz="0" w:space="0" w:color="auto"/>
        <w:right w:val="none" w:sz="0" w:space="0" w:color="auto"/>
      </w:divBdr>
    </w:div>
    <w:div w:id="410590651">
      <w:marLeft w:val="480"/>
      <w:marRight w:val="0"/>
      <w:marTop w:val="0"/>
      <w:marBottom w:val="0"/>
      <w:divBdr>
        <w:top w:val="none" w:sz="0" w:space="0" w:color="auto"/>
        <w:left w:val="none" w:sz="0" w:space="0" w:color="auto"/>
        <w:bottom w:val="none" w:sz="0" w:space="0" w:color="auto"/>
        <w:right w:val="none" w:sz="0" w:space="0" w:color="auto"/>
      </w:divBdr>
    </w:div>
    <w:div w:id="410666107">
      <w:marLeft w:val="480"/>
      <w:marRight w:val="0"/>
      <w:marTop w:val="0"/>
      <w:marBottom w:val="0"/>
      <w:divBdr>
        <w:top w:val="none" w:sz="0" w:space="0" w:color="auto"/>
        <w:left w:val="none" w:sz="0" w:space="0" w:color="auto"/>
        <w:bottom w:val="none" w:sz="0" w:space="0" w:color="auto"/>
        <w:right w:val="none" w:sz="0" w:space="0" w:color="auto"/>
      </w:divBdr>
    </w:div>
    <w:div w:id="410808732">
      <w:marLeft w:val="480"/>
      <w:marRight w:val="0"/>
      <w:marTop w:val="0"/>
      <w:marBottom w:val="0"/>
      <w:divBdr>
        <w:top w:val="none" w:sz="0" w:space="0" w:color="auto"/>
        <w:left w:val="none" w:sz="0" w:space="0" w:color="auto"/>
        <w:bottom w:val="none" w:sz="0" w:space="0" w:color="auto"/>
        <w:right w:val="none" w:sz="0" w:space="0" w:color="auto"/>
      </w:divBdr>
    </w:div>
    <w:div w:id="410809133">
      <w:marLeft w:val="480"/>
      <w:marRight w:val="0"/>
      <w:marTop w:val="0"/>
      <w:marBottom w:val="0"/>
      <w:divBdr>
        <w:top w:val="none" w:sz="0" w:space="0" w:color="auto"/>
        <w:left w:val="none" w:sz="0" w:space="0" w:color="auto"/>
        <w:bottom w:val="none" w:sz="0" w:space="0" w:color="auto"/>
        <w:right w:val="none" w:sz="0" w:space="0" w:color="auto"/>
      </w:divBdr>
    </w:div>
    <w:div w:id="410810968">
      <w:marLeft w:val="480"/>
      <w:marRight w:val="0"/>
      <w:marTop w:val="0"/>
      <w:marBottom w:val="0"/>
      <w:divBdr>
        <w:top w:val="none" w:sz="0" w:space="0" w:color="auto"/>
        <w:left w:val="none" w:sz="0" w:space="0" w:color="auto"/>
        <w:bottom w:val="none" w:sz="0" w:space="0" w:color="auto"/>
        <w:right w:val="none" w:sz="0" w:space="0" w:color="auto"/>
      </w:divBdr>
    </w:div>
    <w:div w:id="410860564">
      <w:marLeft w:val="480"/>
      <w:marRight w:val="0"/>
      <w:marTop w:val="0"/>
      <w:marBottom w:val="0"/>
      <w:divBdr>
        <w:top w:val="none" w:sz="0" w:space="0" w:color="auto"/>
        <w:left w:val="none" w:sz="0" w:space="0" w:color="auto"/>
        <w:bottom w:val="none" w:sz="0" w:space="0" w:color="auto"/>
        <w:right w:val="none" w:sz="0" w:space="0" w:color="auto"/>
      </w:divBdr>
    </w:div>
    <w:div w:id="411201941">
      <w:marLeft w:val="480"/>
      <w:marRight w:val="0"/>
      <w:marTop w:val="0"/>
      <w:marBottom w:val="0"/>
      <w:divBdr>
        <w:top w:val="none" w:sz="0" w:space="0" w:color="auto"/>
        <w:left w:val="none" w:sz="0" w:space="0" w:color="auto"/>
        <w:bottom w:val="none" w:sz="0" w:space="0" w:color="auto"/>
        <w:right w:val="none" w:sz="0" w:space="0" w:color="auto"/>
      </w:divBdr>
    </w:div>
    <w:div w:id="411313266">
      <w:marLeft w:val="480"/>
      <w:marRight w:val="0"/>
      <w:marTop w:val="0"/>
      <w:marBottom w:val="0"/>
      <w:divBdr>
        <w:top w:val="none" w:sz="0" w:space="0" w:color="auto"/>
        <w:left w:val="none" w:sz="0" w:space="0" w:color="auto"/>
        <w:bottom w:val="none" w:sz="0" w:space="0" w:color="auto"/>
        <w:right w:val="none" w:sz="0" w:space="0" w:color="auto"/>
      </w:divBdr>
    </w:div>
    <w:div w:id="411435055">
      <w:marLeft w:val="480"/>
      <w:marRight w:val="0"/>
      <w:marTop w:val="0"/>
      <w:marBottom w:val="0"/>
      <w:divBdr>
        <w:top w:val="none" w:sz="0" w:space="0" w:color="auto"/>
        <w:left w:val="none" w:sz="0" w:space="0" w:color="auto"/>
        <w:bottom w:val="none" w:sz="0" w:space="0" w:color="auto"/>
        <w:right w:val="none" w:sz="0" w:space="0" w:color="auto"/>
      </w:divBdr>
    </w:div>
    <w:div w:id="411970341">
      <w:marLeft w:val="480"/>
      <w:marRight w:val="0"/>
      <w:marTop w:val="0"/>
      <w:marBottom w:val="0"/>
      <w:divBdr>
        <w:top w:val="none" w:sz="0" w:space="0" w:color="auto"/>
        <w:left w:val="none" w:sz="0" w:space="0" w:color="auto"/>
        <w:bottom w:val="none" w:sz="0" w:space="0" w:color="auto"/>
        <w:right w:val="none" w:sz="0" w:space="0" w:color="auto"/>
      </w:divBdr>
    </w:div>
    <w:div w:id="412048275">
      <w:marLeft w:val="480"/>
      <w:marRight w:val="0"/>
      <w:marTop w:val="0"/>
      <w:marBottom w:val="0"/>
      <w:divBdr>
        <w:top w:val="none" w:sz="0" w:space="0" w:color="auto"/>
        <w:left w:val="none" w:sz="0" w:space="0" w:color="auto"/>
        <w:bottom w:val="none" w:sz="0" w:space="0" w:color="auto"/>
        <w:right w:val="none" w:sz="0" w:space="0" w:color="auto"/>
      </w:divBdr>
    </w:div>
    <w:div w:id="412094708">
      <w:marLeft w:val="480"/>
      <w:marRight w:val="0"/>
      <w:marTop w:val="0"/>
      <w:marBottom w:val="0"/>
      <w:divBdr>
        <w:top w:val="none" w:sz="0" w:space="0" w:color="auto"/>
        <w:left w:val="none" w:sz="0" w:space="0" w:color="auto"/>
        <w:bottom w:val="none" w:sz="0" w:space="0" w:color="auto"/>
        <w:right w:val="none" w:sz="0" w:space="0" w:color="auto"/>
      </w:divBdr>
    </w:div>
    <w:div w:id="412170240">
      <w:marLeft w:val="480"/>
      <w:marRight w:val="0"/>
      <w:marTop w:val="0"/>
      <w:marBottom w:val="0"/>
      <w:divBdr>
        <w:top w:val="none" w:sz="0" w:space="0" w:color="auto"/>
        <w:left w:val="none" w:sz="0" w:space="0" w:color="auto"/>
        <w:bottom w:val="none" w:sz="0" w:space="0" w:color="auto"/>
        <w:right w:val="none" w:sz="0" w:space="0" w:color="auto"/>
      </w:divBdr>
    </w:div>
    <w:div w:id="412315354">
      <w:marLeft w:val="480"/>
      <w:marRight w:val="0"/>
      <w:marTop w:val="0"/>
      <w:marBottom w:val="0"/>
      <w:divBdr>
        <w:top w:val="none" w:sz="0" w:space="0" w:color="auto"/>
        <w:left w:val="none" w:sz="0" w:space="0" w:color="auto"/>
        <w:bottom w:val="none" w:sz="0" w:space="0" w:color="auto"/>
        <w:right w:val="none" w:sz="0" w:space="0" w:color="auto"/>
      </w:divBdr>
    </w:div>
    <w:div w:id="412318581">
      <w:marLeft w:val="480"/>
      <w:marRight w:val="0"/>
      <w:marTop w:val="0"/>
      <w:marBottom w:val="0"/>
      <w:divBdr>
        <w:top w:val="none" w:sz="0" w:space="0" w:color="auto"/>
        <w:left w:val="none" w:sz="0" w:space="0" w:color="auto"/>
        <w:bottom w:val="none" w:sz="0" w:space="0" w:color="auto"/>
        <w:right w:val="none" w:sz="0" w:space="0" w:color="auto"/>
      </w:divBdr>
    </w:div>
    <w:div w:id="412318777">
      <w:marLeft w:val="480"/>
      <w:marRight w:val="0"/>
      <w:marTop w:val="0"/>
      <w:marBottom w:val="0"/>
      <w:divBdr>
        <w:top w:val="none" w:sz="0" w:space="0" w:color="auto"/>
        <w:left w:val="none" w:sz="0" w:space="0" w:color="auto"/>
        <w:bottom w:val="none" w:sz="0" w:space="0" w:color="auto"/>
        <w:right w:val="none" w:sz="0" w:space="0" w:color="auto"/>
      </w:divBdr>
    </w:div>
    <w:div w:id="412746420">
      <w:marLeft w:val="480"/>
      <w:marRight w:val="0"/>
      <w:marTop w:val="0"/>
      <w:marBottom w:val="0"/>
      <w:divBdr>
        <w:top w:val="none" w:sz="0" w:space="0" w:color="auto"/>
        <w:left w:val="none" w:sz="0" w:space="0" w:color="auto"/>
        <w:bottom w:val="none" w:sz="0" w:space="0" w:color="auto"/>
        <w:right w:val="none" w:sz="0" w:space="0" w:color="auto"/>
      </w:divBdr>
    </w:div>
    <w:div w:id="412821719">
      <w:marLeft w:val="480"/>
      <w:marRight w:val="0"/>
      <w:marTop w:val="0"/>
      <w:marBottom w:val="0"/>
      <w:divBdr>
        <w:top w:val="none" w:sz="0" w:space="0" w:color="auto"/>
        <w:left w:val="none" w:sz="0" w:space="0" w:color="auto"/>
        <w:bottom w:val="none" w:sz="0" w:space="0" w:color="auto"/>
        <w:right w:val="none" w:sz="0" w:space="0" w:color="auto"/>
      </w:divBdr>
    </w:div>
    <w:div w:id="413211480">
      <w:marLeft w:val="480"/>
      <w:marRight w:val="0"/>
      <w:marTop w:val="0"/>
      <w:marBottom w:val="0"/>
      <w:divBdr>
        <w:top w:val="none" w:sz="0" w:space="0" w:color="auto"/>
        <w:left w:val="none" w:sz="0" w:space="0" w:color="auto"/>
        <w:bottom w:val="none" w:sz="0" w:space="0" w:color="auto"/>
        <w:right w:val="none" w:sz="0" w:space="0" w:color="auto"/>
      </w:divBdr>
    </w:div>
    <w:div w:id="413283600">
      <w:marLeft w:val="480"/>
      <w:marRight w:val="0"/>
      <w:marTop w:val="0"/>
      <w:marBottom w:val="0"/>
      <w:divBdr>
        <w:top w:val="none" w:sz="0" w:space="0" w:color="auto"/>
        <w:left w:val="none" w:sz="0" w:space="0" w:color="auto"/>
        <w:bottom w:val="none" w:sz="0" w:space="0" w:color="auto"/>
        <w:right w:val="none" w:sz="0" w:space="0" w:color="auto"/>
      </w:divBdr>
    </w:div>
    <w:div w:id="413362468">
      <w:marLeft w:val="480"/>
      <w:marRight w:val="0"/>
      <w:marTop w:val="0"/>
      <w:marBottom w:val="0"/>
      <w:divBdr>
        <w:top w:val="none" w:sz="0" w:space="0" w:color="auto"/>
        <w:left w:val="none" w:sz="0" w:space="0" w:color="auto"/>
        <w:bottom w:val="none" w:sz="0" w:space="0" w:color="auto"/>
        <w:right w:val="none" w:sz="0" w:space="0" w:color="auto"/>
      </w:divBdr>
    </w:div>
    <w:div w:id="413473744">
      <w:marLeft w:val="480"/>
      <w:marRight w:val="0"/>
      <w:marTop w:val="0"/>
      <w:marBottom w:val="0"/>
      <w:divBdr>
        <w:top w:val="none" w:sz="0" w:space="0" w:color="auto"/>
        <w:left w:val="none" w:sz="0" w:space="0" w:color="auto"/>
        <w:bottom w:val="none" w:sz="0" w:space="0" w:color="auto"/>
        <w:right w:val="none" w:sz="0" w:space="0" w:color="auto"/>
      </w:divBdr>
    </w:div>
    <w:div w:id="413552766">
      <w:marLeft w:val="480"/>
      <w:marRight w:val="0"/>
      <w:marTop w:val="0"/>
      <w:marBottom w:val="0"/>
      <w:divBdr>
        <w:top w:val="none" w:sz="0" w:space="0" w:color="auto"/>
        <w:left w:val="none" w:sz="0" w:space="0" w:color="auto"/>
        <w:bottom w:val="none" w:sz="0" w:space="0" w:color="auto"/>
        <w:right w:val="none" w:sz="0" w:space="0" w:color="auto"/>
      </w:divBdr>
    </w:div>
    <w:div w:id="413747931">
      <w:marLeft w:val="480"/>
      <w:marRight w:val="0"/>
      <w:marTop w:val="0"/>
      <w:marBottom w:val="0"/>
      <w:divBdr>
        <w:top w:val="none" w:sz="0" w:space="0" w:color="auto"/>
        <w:left w:val="none" w:sz="0" w:space="0" w:color="auto"/>
        <w:bottom w:val="none" w:sz="0" w:space="0" w:color="auto"/>
        <w:right w:val="none" w:sz="0" w:space="0" w:color="auto"/>
      </w:divBdr>
    </w:div>
    <w:div w:id="413892160">
      <w:marLeft w:val="480"/>
      <w:marRight w:val="0"/>
      <w:marTop w:val="0"/>
      <w:marBottom w:val="0"/>
      <w:divBdr>
        <w:top w:val="none" w:sz="0" w:space="0" w:color="auto"/>
        <w:left w:val="none" w:sz="0" w:space="0" w:color="auto"/>
        <w:bottom w:val="none" w:sz="0" w:space="0" w:color="auto"/>
        <w:right w:val="none" w:sz="0" w:space="0" w:color="auto"/>
      </w:divBdr>
    </w:div>
    <w:div w:id="413936784">
      <w:marLeft w:val="480"/>
      <w:marRight w:val="0"/>
      <w:marTop w:val="0"/>
      <w:marBottom w:val="0"/>
      <w:divBdr>
        <w:top w:val="none" w:sz="0" w:space="0" w:color="auto"/>
        <w:left w:val="none" w:sz="0" w:space="0" w:color="auto"/>
        <w:bottom w:val="none" w:sz="0" w:space="0" w:color="auto"/>
        <w:right w:val="none" w:sz="0" w:space="0" w:color="auto"/>
      </w:divBdr>
    </w:div>
    <w:div w:id="413937625">
      <w:marLeft w:val="480"/>
      <w:marRight w:val="0"/>
      <w:marTop w:val="0"/>
      <w:marBottom w:val="0"/>
      <w:divBdr>
        <w:top w:val="none" w:sz="0" w:space="0" w:color="auto"/>
        <w:left w:val="none" w:sz="0" w:space="0" w:color="auto"/>
        <w:bottom w:val="none" w:sz="0" w:space="0" w:color="auto"/>
        <w:right w:val="none" w:sz="0" w:space="0" w:color="auto"/>
      </w:divBdr>
    </w:div>
    <w:div w:id="414204008">
      <w:marLeft w:val="480"/>
      <w:marRight w:val="0"/>
      <w:marTop w:val="0"/>
      <w:marBottom w:val="0"/>
      <w:divBdr>
        <w:top w:val="none" w:sz="0" w:space="0" w:color="auto"/>
        <w:left w:val="none" w:sz="0" w:space="0" w:color="auto"/>
        <w:bottom w:val="none" w:sz="0" w:space="0" w:color="auto"/>
        <w:right w:val="none" w:sz="0" w:space="0" w:color="auto"/>
      </w:divBdr>
    </w:div>
    <w:div w:id="414281508">
      <w:marLeft w:val="480"/>
      <w:marRight w:val="0"/>
      <w:marTop w:val="0"/>
      <w:marBottom w:val="0"/>
      <w:divBdr>
        <w:top w:val="none" w:sz="0" w:space="0" w:color="auto"/>
        <w:left w:val="none" w:sz="0" w:space="0" w:color="auto"/>
        <w:bottom w:val="none" w:sz="0" w:space="0" w:color="auto"/>
        <w:right w:val="none" w:sz="0" w:space="0" w:color="auto"/>
      </w:divBdr>
    </w:div>
    <w:div w:id="414400381">
      <w:marLeft w:val="480"/>
      <w:marRight w:val="0"/>
      <w:marTop w:val="0"/>
      <w:marBottom w:val="0"/>
      <w:divBdr>
        <w:top w:val="none" w:sz="0" w:space="0" w:color="auto"/>
        <w:left w:val="none" w:sz="0" w:space="0" w:color="auto"/>
        <w:bottom w:val="none" w:sz="0" w:space="0" w:color="auto"/>
        <w:right w:val="none" w:sz="0" w:space="0" w:color="auto"/>
      </w:divBdr>
    </w:div>
    <w:div w:id="414909796">
      <w:marLeft w:val="480"/>
      <w:marRight w:val="0"/>
      <w:marTop w:val="0"/>
      <w:marBottom w:val="0"/>
      <w:divBdr>
        <w:top w:val="none" w:sz="0" w:space="0" w:color="auto"/>
        <w:left w:val="none" w:sz="0" w:space="0" w:color="auto"/>
        <w:bottom w:val="none" w:sz="0" w:space="0" w:color="auto"/>
        <w:right w:val="none" w:sz="0" w:space="0" w:color="auto"/>
      </w:divBdr>
    </w:div>
    <w:div w:id="414935670">
      <w:marLeft w:val="480"/>
      <w:marRight w:val="0"/>
      <w:marTop w:val="0"/>
      <w:marBottom w:val="0"/>
      <w:divBdr>
        <w:top w:val="none" w:sz="0" w:space="0" w:color="auto"/>
        <w:left w:val="none" w:sz="0" w:space="0" w:color="auto"/>
        <w:bottom w:val="none" w:sz="0" w:space="0" w:color="auto"/>
        <w:right w:val="none" w:sz="0" w:space="0" w:color="auto"/>
      </w:divBdr>
    </w:div>
    <w:div w:id="414980614">
      <w:marLeft w:val="480"/>
      <w:marRight w:val="0"/>
      <w:marTop w:val="0"/>
      <w:marBottom w:val="0"/>
      <w:divBdr>
        <w:top w:val="none" w:sz="0" w:space="0" w:color="auto"/>
        <w:left w:val="none" w:sz="0" w:space="0" w:color="auto"/>
        <w:bottom w:val="none" w:sz="0" w:space="0" w:color="auto"/>
        <w:right w:val="none" w:sz="0" w:space="0" w:color="auto"/>
      </w:divBdr>
    </w:div>
    <w:div w:id="415134334">
      <w:marLeft w:val="480"/>
      <w:marRight w:val="0"/>
      <w:marTop w:val="0"/>
      <w:marBottom w:val="0"/>
      <w:divBdr>
        <w:top w:val="none" w:sz="0" w:space="0" w:color="auto"/>
        <w:left w:val="none" w:sz="0" w:space="0" w:color="auto"/>
        <w:bottom w:val="none" w:sz="0" w:space="0" w:color="auto"/>
        <w:right w:val="none" w:sz="0" w:space="0" w:color="auto"/>
      </w:divBdr>
    </w:div>
    <w:div w:id="415441911">
      <w:marLeft w:val="480"/>
      <w:marRight w:val="0"/>
      <w:marTop w:val="0"/>
      <w:marBottom w:val="0"/>
      <w:divBdr>
        <w:top w:val="none" w:sz="0" w:space="0" w:color="auto"/>
        <w:left w:val="none" w:sz="0" w:space="0" w:color="auto"/>
        <w:bottom w:val="none" w:sz="0" w:space="0" w:color="auto"/>
        <w:right w:val="none" w:sz="0" w:space="0" w:color="auto"/>
      </w:divBdr>
    </w:div>
    <w:div w:id="415516937">
      <w:marLeft w:val="480"/>
      <w:marRight w:val="0"/>
      <w:marTop w:val="0"/>
      <w:marBottom w:val="0"/>
      <w:divBdr>
        <w:top w:val="none" w:sz="0" w:space="0" w:color="auto"/>
        <w:left w:val="none" w:sz="0" w:space="0" w:color="auto"/>
        <w:bottom w:val="none" w:sz="0" w:space="0" w:color="auto"/>
        <w:right w:val="none" w:sz="0" w:space="0" w:color="auto"/>
      </w:divBdr>
    </w:div>
    <w:div w:id="415639265">
      <w:marLeft w:val="480"/>
      <w:marRight w:val="0"/>
      <w:marTop w:val="0"/>
      <w:marBottom w:val="0"/>
      <w:divBdr>
        <w:top w:val="none" w:sz="0" w:space="0" w:color="auto"/>
        <w:left w:val="none" w:sz="0" w:space="0" w:color="auto"/>
        <w:bottom w:val="none" w:sz="0" w:space="0" w:color="auto"/>
        <w:right w:val="none" w:sz="0" w:space="0" w:color="auto"/>
      </w:divBdr>
    </w:div>
    <w:div w:id="415711051">
      <w:marLeft w:val="480"/>
      <w:marRight w:val="0"/>
      <w:marTop w:val="0"/>
      <w:marBottom w:val="0"/>
      <w:divBdr>
        <w:top w:val="none" w:sz="0" w:space="0" w:color="auto"/>
        <w:left w:val="none" w:sz="0" w:space="0" w:color="auto"/>
        <w:bottom w:val="none" w:sz="0" w:space="0" w:color="auto"/>
        <w:right w:val="none" w:sz="0" w:space="0" w:color="auto"/>
      </w:divBdr>
    </w:div>
    <w:div w:id="415828248">
      <w:marLeft w:val="480"/>
      <w:marRight w:val="0"/>
      <w:marTop w:val="0"/>
      <w:marBottom w:val="0"/>
      <w:divBdr>
        <w:top w:val="none" w:sz="0" w:space="0" w:color="auto"/>
        <w:left w:val="none" w:sz="0" w:space="0" w:color="auto"/>
        <w:bottom w:val="none" w:sz="0" w:space="0" w:color="auto"/>
        <w:right w:val="none" w:sz="0" w:space="0" w:color="auto"/>
      </w:divBdr>
    </w:div>
    <w:div w:id="415904959">
      <w:marLeft w:val="480"/>
      <w:marRight w:val="0"/>
      <w:marTop w:val="0"/>
      <w:marBottom w:val="0"/>
      <w:divBdr>
        <w:top w:val="none" w:sz="0" w:space="0" w:color="auto"/>
        <w:left w:val="none" w:sz="0" w:space="0" w:color="auto"/>
        <w:bottom w:val="none" w:sz="0" w:space="0" w:color="auto"/>
        <w:right w:val="none" w:sz="0" w:space="0" w:color="auto"/>
      </w:divBdr>
    </w:div>
    <w:div w:id="416022847">
      <w:marLeft w:val="480"/>
      <w:marRight w:val="0"/>
      <w:marTop w:val="0"/>
      <w:marBottom w:val="0"/>
      <w:divBdr>
        <w:top w:val="none" w:sz="0" w:space="0" w:color="auto"/>
        <w:left w:val="none" w:sz="0" w:space="0" w:color="auto"/>
        <w:bottom w:val="none" w:sz="0" w:space="0" w:color="auto"/>
        <w:right w:val="none" w:sz="0" w:space="0" w:color="auto"/>
      </w:divBdr>
    </w:div>
    <w:div w:id="416050419">
      <w:marLeft w:val="480"/>
      <w:marRight w:val="0"/>
      <w:marTop w:val="0"/>
      <w:marBottom w:val="0"/>
      <w:divBdr>
        <w:top w:val="none" w:sz="0" w:space="0" w:color="auto"/>
        <w:left w:val="none" w:sz="0" w:space="0" w:color="auto"/>
        <w:bottom w:val="none" w:sz="0" w:space="0" w:color="auto"/>
        <w:right w:val="none" w:sz="0" w:space="0" w:color="auto"/>
      </w:divBdr>
    </w:div>
    <w:div w:id="416173948">
      <w:marLeft w:val="480"/>
      <w:marRight w:val="0"/>
      <w:marTop w:val="0"/>
      <w:marBottom w:val="0"/>
      <w:divBdr>
        <w:top w:val="none" w:sz="0" w:space="0" w:color="auto"/>
        <w:left w:val="none" w:sz="0" w:space="0" w:color="auto"/>
        <w:bottom w:val="none" w:sz="0" w:space="0" w:color="auto"/>
        <w:right w:val="none" w:sz="0" w:space="0" w:color="auto"/>
      </w:divBdr>
    </w:div>
    <w:div w:id="416174729">
      <w:marLeft w:val="480"/>
      <w:marRight w:val="0"/>
      <w:marTop w:val="0"/>
      <w:marBottom w:val="0"/>
      <w:divBdr>
        <w:top w:val="none" w:sz="0" w:space="0" w:color="auto"/>
        <w:left w:val="none" w:sz="0" w:space="0" w:color="auto"/>
        <w:bottom w:val="none" w:sz="0" w:space="0" w:color="auto"/>
        <w:right w:val="none" w:sz="0" w:space="0" w:color="auto"/>
      </w:divBdr>
    </w:div>
    <w:div w:id="416176395">
      <w:marLeft w:val="480"/>
      <w:marRight w:val="0"/>
      <w:marTop w:val="0"/>
      <w:marBottom w:val="0"/>
      <w:divBdr>
        <w:top w:val="none" w:sz="0" w:space="0" w:color="auto"/>
        <w:left w:val="none" w:sz="0" w:space="0" w:color="auto"/>
        <w:bottom w:val="none" w:sz="0" w:space="0" w:color="auto"/>
        <w:right w:val="none" w:sz="0" w:space="0" w:color="auto"/>
      </w:divBdr>
    </w:div>
    <w:div w:id="416369786">
      <w:marLeft w:val="480"/>
      <w:marRight w:val="0"/>
      <w:marTop w:val="0"/>
      <w:marBottom w:val="0"/>
      <w:divBdr>
        <w:top w:val="none" w:sz="0" w:space="0" w:color="auto"/>
        <w:left w:val="none" w:sz="0" w:space="0" w:color="auto"/>
        <w:bottom w:val="none" w:sz="0" w:space="0" w:color="auto"/>
        <w:right w:val="none" w:sz="0" w:space="0" w:color="auto"/>
      </w:divBdr>
    </w:div>
    <w:div w:id="416488873">
      <w:marLeft w:val="480"/>
      <w:marRight w:val="0"/>
      <w:marTop w:val="0"/>
      <w:marBottom w:val="0"/>
      <w:divBdr>
        <w:top w:val="none" w:sz="0" w:space="0" w:color="auto"/>
        <w:left w:val="none" w:sz="0" w:space="0" w:color="auto"/>
        <w:bottom w:val="none" w:sz="0" w:space="0" w:color="auto"/>
        <w:right w:val="none" w:sz="0" w:space="0" w:color="auto"/>
      </w:divBdr>
    </w:div>
    <w:div w:id="416640025">
      <w:marLeft w:val="480"/>
      <w:marRight w:val="0"/>
      <w:marTop w:val="0"/>
      <w:marBottom w:val="0"/>
      <w:divBdr>
        <w:top w:val="none" w:sz="0" w:space="0" w:color="auto"/>
        <w:left w:val="none" w:sz="0" w:space="0" w:color="auto"/>
        <w:bottom w:val="none" w:sz="0" w:space="0" w:color="auto"/>
        <w:right w:val="none" w:sz="0" w:space="0" w:color="auto"/>
      </w:divBdr>
    </w:div>
    <w:div w:id="416755820">
      <w:marLeft w:val="480"/>
      <w:marRight w:val="0"/>
      <w:marTop w:val="0"/>
      <w:marBottom w:val="0"/>
      <w:divBdr>
        <w:top w:val="none" w:sz="0" w:space="0" w:color="auto"/>
        <w:left w:val="none" w:sz="0" w:space="0" w:color="auto"/>
        <w:bottom w:val="none" w:sz="0" w:space="0" w:color="auto"/>
        <w:right w:val="none" w:sz="0" w:space="0" w:color="auto"/>
      </w:divBdr>
    </w:div>
    <w:div w:id="416826312">
      <w:marLeft w:val="480"/>
      <w:marRight w:val="0"/>
      <w:marTop w:val="0"/>
      <w:marBottom w:val="0"/>
      <w:divBdr>
        <w:top w:val="none" w:sz="0" w:space="0" w:color="auto"/>
        <w:left w:val="none" w:sz="0" w:space="0" w:color="auto"/>
        <w:bottom w:val="none" w:sz="0" w:space="0" w:color="auto"/>
        <w:right w:val="none" w:sz="0" w:space="0" w:color="auto"/>
      </w:divBdr>
    </w:div>
    <w:div w:id="417407058">
      <w:marLeft w:val="480"/>
      <w:marRight w:val="0"/>
      <w:marTop w:val="0"/>
      <w:marBottom w:val="0"/>
      <w:divBdr>
        <w:top w:val="none" w:sz="0" w:space="0" w:color="auto"/>
        <w:left w:val="none" w:sz="0" w:space="0" w:color="auto"/>
        <w:bottom w:val="none" w:sz="0" w:space="0" w:color="auto"/>
        <w:right w:val="none" w:sz="0" w:space="0" w:color="auto"/>
      </w:divBdr>
    </w:div>
    <w:div w:id="417411120">
      <w:marLeft w:val="480"/>
      <w:marRight w:val="0"/>
      <w:marTop w:val="0"/>
      <w:marBottom w:val="0"/>
      <w:divBdr>
        <w:top w:val="none" w:sz="0" w:space="0" w:color="auto"/>
        <w:left w:val="none" w:sz="0" w:space="0" w:color="auto"/>
        <w:bottom w:val="none" w:sz="0" w:space="0" w:color="auto"/>
        <w:right w:val="none" w:sz="0" w:space="0" w:color="auto"/>
      </w:divBdr>
    </w:div>
    <w:div w:id="417754904">
      <w:marLeft w:val="480"/>
      <w:marRight w:val="0"/>
      <w:marTop w:val="0"/>
      <w:marBottom w:val="0"/>
      <w:divBdr>
        <w:top w:val="none" w:sz="0" w:space="0" w:color="auto"/>
        <w:left w:val="none" w:sz="0" w:space="0" w:color="auto"/>
        <w:bottom w:val="none" w:sz="0" w:space="0" w:color="auto"/>
        <w:right w:val="none" w:sz="0" w:space="0" w:color="auto"/>
      </w:divBdr>
    </w:div>
    <w:div w:id="417823943">
      <w:marLeft w:val="480"/>
      <w:marRight w:val="0"/>
      <w:marTop w:val="0"/>
      <w:marBottom w:val="0"/>
      <w:divBdr>
        <w:top w:val="none" w:sz="0" w:space="0" w:color="auto"/>
        <w:left w:val="none" w:sz="0" w:space="0" w:color="auto"/>
        <w:bottom w:val="none" w:sz="0" w:space="0" w:color="auto"/>
        <w:right w:val="none" w:sz="0" w:space="0" w:color="auto"/>
      </w:divBdr>
    </w:div>
    <w:div w:id="417990803">
      <w:marLeft w:val="480"/>
      <w:marRight w:val="0"/>
      <w:marTop w:val="0"/>
      <w:marBottom w:val="0"/>
      <w:divBdr>
        <w:top w:val="none" w:sz="0" w:space="0" w:color="auto"/>
        <w:left w:val="none" w:sz="0" w:space="0" w:color="auto"/>
        <w:bottom w:val="none" w:sz="0" w:space="0" w:color="auto"/>
        <w:right w:val="none" w:sz="0" w:space="0" w:color="auto"/>
      </w:divBdr>
    </w:div>
    <w:div w:id="418018153">
      <w:marLeft w:val="480"/>
      <w:marRight w:val="0"/>
      <w:marTop w:val="0"/>
      <w:marBottom w:val="0"/>
      <w:divBdr>
        <w:top w:val="none" w:sz="0" w:space="0" w:color="auto"/>
        <w:left w:val="none" w:sz="0" w:space="0" w:color="auto"/>
        <w:bottom w:val="none" w:sz="0" w:space="0" w:color="auto"/>
        <w:right w:val="none" w:sz="0" w:space="0" w:color="auto"/>
      </w:divBdr>
    </w:div>
    <w:div w:id="418018621">
      <w:marLeft w:val="480"/>
      <w:marRight w:val="0"/>
      <w:marTop w:val="0"/>
      <w:marBottom w:val="0"/>
      <w:divBdr>
        <w:top w:val="none" w:sz="0" w:space="0" w:color="auto"/>
        <w:left w:val="none" w:sz="0" w:space="0" w:color="auto"/>
        <w:bottom w:val="none" w:sz="0" w:space="0" w:color="auto"/>
        <w:right w:val="none" w:sz="0" w:space="0" w:color="auto"/>
      </w:divBdr>
    </w:div>
    <w:div w:id="418210975">
      <w:marLeft w:val="480"/>
      <w:marRight w:val="0"/>
      <w:marTop w:val="0"/>
      <w:marBottom w:val="0"/>
      <w:divBdr>
        <w:top w:val="none" w:sz="0" w:space="0" w:color="auto"/>
        <w:left w:val="none" w:sz="0" w:space="0" w:color="auto"/>
        <w:bottom w:val="none" w:sz="0" w:space="0" w:color="auto"/>
        <w:right w:val="none" w:sz="0" w:space="0" w:color="auto"/>
      </w:divBdr>
    </w:div>
    <w:div w:id="418411907">
      <w:marLeft w:val="480"/>
      <w:marRight w:val="0"/>
      <w:marTop w:val="0"/>
      <w:marBottom w:val="0"/>
      <w:divBdr>
        <w:top w:val="none" w:sz="0" w:space="0" w:color="auto"/>
        <w:left w:val="none" w:sz="0" w:space="0" w:color="auto"/>
        <w:bottom w:val="none" w:sz="0" w:space="0" w:color="auto"/>
        <w:right w:val="none" w:sz="0" w:space="0" w:color="auto"/>
      </w:divBdr>
    </w:div>
    <w:div w:id="418452617">
      <w:marLeft w:val="480"/>
      <w:marRight w:val="0"/>
      <w:marTop w:val="0"/>
      <w:marBottom w:val="0"/>
      <w:divBdr>
        <w:top w:val="none" w:sz="0" w:space="0" w:color="auto"/>
        <w:left w:val="none" w:sz="0" w:space="0" w:color="auto"/>
        <w:bottom w:val="none" w:sz="0" w:space="0" w:color="auto"/>
        <w:right w:val="none" w:sz="0" w:space="0" w:color="auto"/>
      </w:divBdr>
    </w:div>
    <w:div w:id="418646129">
      <w:marLeft w:val="480"/>
      <w:marRight w:val="0"/>
      <w:marTop w:val="0"/>
      <w:marBottom w:val="0"/>
      <w:divBdr>
        <w:top w:val="none" w:sz="0" w:space="0" w:color="auto"/>
        <w:left w:val="none" w:sz="0" w:space="0" w:color="auto"/>
        <w:bottom w:val="none" w:sz="0" w:space="0" w:color="auto"/>
        <w:right w:val="none" w:sz="0" w:space="0" w:color="auto"/>
      </w:divBdr>
    </w:div>
    <w:div w:id="418646160">
      <w:marLeft w:val="480"/>
      <w:marRight w:val="0"/>
      <w:marTop w:val="0"/>
      <w:marBottom w:val="0"/>
      <w:divBdr>
        <w:top w:val="none" w:sz="0" w:space="0" w:color="auto"/>
        <w:left w:val="none" w:sz="0" w:space="0" w:color="auto"/>
        <w:bottom w:val="none" w:sz="0" w:space="0" w:color="auto"/>
        <w:right w:val="none" w:sz="0" w:space="0" w:color="auto"/>
      </w:divBdr>
    </w:div>
    <w:div w:id="418721027">
      <w:marLeft w:val="480"/>
      <w:marRight w:val="0"/>
      <w:marTop w:val="0"/>
      <w:marBottom w:val="0"/>
      <w:divBdr>
        <w:top w:val="none" w:sz="0" w:space="0" w:color="auto"/>
        <w:left w:val="none" w:sz="0" w:space="0" w:color="auto"/>
        <w:bottom w:val="none" w:sz="0" w:space="0" w:color="auto"/>
        <w:right w:val="none" w:sz="0" w:space="0" w:color="auto"/>
      </w:divBdr>
    </w:div>
    <w:div w:id="418721507">
      <w:marLeft w:val="480"/>
      <w:marRight w:val="0"/>
      <w:marTop w:val="0"/>
      <w:marBottom w:val="0"/>
      <w:divBdr>
        <w:top w:val="none" w:sz="0" w:space="0" w:color="auto"/>
        <w:left w:val="none" w:sz="0" w:space="0" w:color="auto"/>
        <w:bottom w:val="none" w:sz="0" w:space="0" w:color="auto"/>
        <w:right w:val="none" w:sz="0" w:space="0" w:color="auto"/>
      </w:divBdr>
    </w:div>
    <w:div w:id="418795081">
      <w:marLeft w:val="480"/>
      <w:marRight w:val="0"/>
      <w:marTop w:val="0"/>
      <w:marBottom w:val="0"/>
      <w:divBdr>
        <w:top w:val="none" w:sz="0" w:space="0" w:color="auto"/>
        <w:left w:val="none" w:sz="0" w:space="0" w:color="auto"/>
        <w:bottom w:val="none" w:sz="0" w:space="0" w:color="auto"/>
        <w:right w:val="none" w:sz="0" w:space="0" w:color="auto"/>
      </w:divBdr>
    </w:div>
    <w:div w:id="418984527">
      <w:marLeft w:val="480"/>
      <w:marRight w:val="0"/>
      <w:marTop w:val="0"/>
      <w:marBottom w:val="0"/>
      <w:divBdr>
        <w:top w:val="none" w:sz="0" w:space="0" w:color="auto"/>
        <w:left w:val="none" w:sz="0" w:space="0" w:color="auto"/>
        <w:bottom w:val="none" w:sz="0" w:space="0" w:color="auto"/>
        <w:right w:val="none" w:sz="0" w:space="0" w:color="auto"/>
      </w:divBdr>
    </w:div>
    <w:div w:id="418990341">
      <w:marLeft w:val="480"/>
      <w:marRight w:val="0"/>
      <w:marTop w:val="0"/>
      <w:marBottom w:val="0"/>
      <w:divBdr>
        <w:top w:val="none" w:sz="0" w:space="0" w:color="auto"/>
        <w:left w:val="none" w:sz="0" w:space="0" w:color="auto"/>
        <w:bottom w:val="none" w:sz="0" w:space="0" w:color="auto"/>
        <w:right w:val="none" w:sz="0" w:space="0" w:color="auto"/>
      </w:divBdr>
    </w:div>
    <w:div w:id="419181535">
      <w:marLeft w:val="480"/>
      <w:marRight w:val="0"/>
      <w:marTop w:val="0"/>
      <w:marBottom w:val="0"/>
      <w:divBdr>
        <w:top w:val="none" w:sz="0" w:space="0" w:color="auto"/>
        <w:left w:val="none" w:sz="0" w:space="0" w:color="auto"/>
        <w:bottom w:val="none" w:sz="0" w:space="0" w:color="auto"/>
        <w:right w:val="none" w:sz="0" w:space="0" w:color="auto"/>
      </w:divBdr>
    </w:div>
    <w:div w:id="419496901">
      <w:marLeft w:val="480"/>
      <w:marRight w:val="0"/>
      <w:marTop w:val="0"/>
      <w:marBottom w:val="0"/>
      <w:divBdr>
        <w:top w:val="none" w:sz="0" w:space="0" w:color="auto"/>
        <w:left w:val="none" w:sz="0" w:space="0" w:color="auto"/>
        <w:bottom w:val="none" w:sz="0" w:space="0" w:color="auto"/>
        <w:right w:val="none" w:sz="0" w:space="0" w:color="auto"/>
      </w:divBdr>
    </w:div>
    <w:div w:id="419565373">
      <w:marLeft w:val="480"/>
      <w:marRight w:val="0"/>
      <w:marTop w:val="0"/>
      <w:marBottom w:val="0"/>
      <w:divBdr>
        <w:top w:val="none" w:sz="0" w:space="0" w:color="auto"/>
        <w:left w:val="none" w:sz="0" w:space="0" w:color="auto"/>
        <w:bottom w:val="none" w:sz="0" w:space="0" w:color="auto"/>
        <w:right w:val="none" w:sz="0" w:space="0" w:color="auto"/>
      </w:divBdr>
    </w:div>
    <w:div w:id="419569023">
      <w:marLeft w:val="480"/>
      <w:marRight w:val="0"/>
      <w:marTop w:val="0"/>
      <w:marBottom w:val="0"/>
      <w:divBdr>
        <w:top w:val="none" w:sz="0" w:space="0" w:color="auto"/>
        <w:left w:val="none" w:sz="0" w:space="0" w:color="auto"/>
        <w:bottom w:val="none" w:sz="0" w:space="0" w:color="auto"/>
        <w:right w:val="none" w:sz="0" w:space="0" w:color="auto"/>
      </w:divBdr>
    </w:div>
    <w:div w:id="419721744">
      <w:marLeft w:val="480"/>
      <w:marRight w:val="0"/>
      <w:marTop w:val="0"/>
      <w:marBottom w:val="0"/>
      <w:divBdr>
        <w:top w:val="none" w:sz="0" w:space="0" w:color="auto"/>
        <w:left w:val="none" w:sz="0" w:space="0" w:color="auto"/>
        <w:bottom w:val="none" w:sz="0" w:space="0" w:color="auto"/>
        <w:right w:val="none" w:sz="0" w:space="0" w:color="auto"/>
      </w:divBdr>
    </w:div>
    <w:div w:id="419986353">
      <w:marLeft w:val="480"/>
      <w:marRight w:val="0"/>
      <w:marTop w:val="0"/>
      <w:marBottom w:val="0"/>
      <w:divBdr>
        <w:top w:val="none" w:sz="0" w:space="0" w:color="auto"/>
        <w:left w:val="none" w:sz="0" w:space="0" w:color="auto"/>
        <w:bottom w:val="none" w:sz="0" w:space="0" w:color="auto"/>
        <w:right w:val="none" w:sz="0" w:space="0" w:color="auto"/>
      </w:divBdr>
    </w:div>
    <w:div w:id="420179236">
      <w:marLeft w:val="480"/>
      <w:marRight w:val="0"/>
      <w:marTop w:val="0"/>
      <w:marBottom w:val="0"/>
      <w:divBdr>
        <w:top w:val="none" w:sz="0" w:space="0" w:color="auto"/>
        <w:left w:val="none" w:sz="0" w:space="0" w:color="auto"/>
        <w:bottom w:val="none" w:sz="0" w:space="0" w:color="auto"/>
        <w:right w:val="none" w:sz="0" w:space="0" w:color="auto"/>
      </w:divBdr>
    </w:div>
    <w:div w:id="420374178">
      <w:marLeft w:val="480"/>
      <w:marRight w:val="0"/>
      <w:marTop w:val="0"/>
      <w:marBottom w:val="0"/>
      <w:divBdr>
        <w:top w:val="none" w:sz="0" w:space="0" w:color="auto"/>
        <w:left w:val="none" w:sz="0" w:space="0" w:color="auto"/>
        <w:bottom w:val="none" w:sz="0" w:space="0" w:color="auto"/>
        <w:right w:val="none" w:sz="0" w:space="0" w:color="auto"/>
      </w:divBdr>
    </w:div>
    <w:div w:id="420488132">
      <w:marLeft w:val="480"/>
      <w:marRight w:val="0"/>
      <w:marTop w:val="0"/>
      <w:marBottom w:val="0"/>
      <w:divBdr>
        <w:top w:val="none" w:sz="0" w:space="0" w:color="auto"/>
        <w:left w:val="none" w:sz="0" w:space="0" w:color="auto"/>
        <w:bottom w:val="none" w:sz="0" w:space="0" w:color="auto"/>
        <w:right w:val="none" w:sz="0" w:space="0" w:color="auto"/>
      </w:divBdr>
    </w:div>
    <w:div w:id="420568103">
      <w:marLeft w:val="480"/>
      <w:marRight w:val="0"/>
      <w:marTop w:val="0"/>
      <w:marBottom w:val="0"/>
      <w:divBdr>
        <w:top w:val="none" w:sz="0" w:space="0" w:color="auto"/>
        <w:left w:val="none" w:sz="0" w:space="0" w:color="auto"/>
        <w:bottom w:val="none" w:sz="0" w:space="0" w:color="auto"/>
        <w:right w:val="none" w:sz="0" w:space="0" w:color="auto"/>
      </w:divBdr>
    </w:div>
    <w:div w:id="420614203">
      <w:marLeft w:val="480"/>
      <w:marRight w:val="0"/>
      <w:marTop w:val="0"/>
      <w:marBottom w:val="0"/>
      <w:divBdr>
        <w:top w:val="none" w:sz="0" w:space="0" w:color="auto"/>
        <w:left w:val="none" w:sz="0" w:space="0" w:color="auto"/>
        <w:bottom w:val="none" w:sz="0" w:space="0" w:color="auto"/>
        <w:right w:val="none" w:sz="0" w:space="0" w:color="auto"/>
      </w:divBdr>
    </w:div>
    <w:div w:id="420680879">
      <w:marLeft w:val="480"/>
      <w:marRight w:val="0"/>
      <w:marTop w:val="0"/>
      <w:marBottom w:val="0"/>
      <w:divBdr>
        <w:top w:val="none" w:sz="0" w:space="0" w:color="auto"/>
        <w:left w:val="none" w:sz="0" w:space="0" w:color="auto"/>
        <w:bottom w:val="none" w:sz="0" w:space="0" w:color="auto"/>
        <w:right w:val="none" w:sz="0" w:space="0" w:color="auto"/>
      </w:divBdr>
    </w:div>
    <w:div w:id="421030265">
      <w:marLeft w:val="480"/>
      <w:marRight w:val="0"/>
      <w:marTop w:val="0"/>
      <w:marBottom w:val="0"/>
      <w:divBdr>
        <w:top w:val="none" w:sz="0" w:space="0" w:color="auto"/>
        <w:left w:val="none" w:sz="0" w:space="0" w:color="auto"/>
        <w:bottom w:val="none" w:sz="0" w:space="0" w:color="auto"/>
        <w:right w:val="none" w:sz="0" w:space="0" w:color="auto"/>
      </w:divBdr>
    </w:div>
    <w:div w:id="421218197">
      <w:marLeft w:val="480"/>
      <w:marRight w:val="0"/>
      <w:marTop w:val="0"/>
      <w:marBottom w:val="0"/>
      <w:divBdr>
        <w:top w:val="none" w:sz="0" w:space="0" w:color="auto"/>
        <w:left w:val="none" w:sz="0" w:space="0" w:color="auto"/>
        <w:bottom w:val="none" w:sz="0" w:space="0" w:color="auto"/>
        <w:right w:val="none" w:sz="0" w:space="0" w:color="auto"/>
      </w:divBdr>
    </w:div>
    <w:div w:id="421416894">
      <w:marLeft w:val="480"/>
      <w:marRight w:val="0"/>
      <w:marTop w:val="0"/>
      <w:marBottom w:val="0"/>
      <w:divBdr>
        <w:top w:val="none" w:sz="0" w:space="0" w:color="auto"/>
        <w:left w:val="none" w:sz="0" w:space="0" w:color="auto"/>
        <w:bottom w:val="none" w:sz="0" w:space="0" w:color="auto"/>
        <w:right w:val="none" w:sz="0" w:space="0" w:color="auto"/>
      </w:divBdr>
    </w:div>
    <w:div w:id="421489789">
      <w:marLeft w:val="480"/>
      <w:marRight w:val="0"/>
      <w:marTop w:val="0"/>
      <w:marBottom w:val="0"/>
      <w:divBdr>
        <w:top w:val="none" w:sz="0" w:space="0" w:color="auto"/>
        <w:left w:val="none" w:sz="0" w:space="0" w:color="auto"/>
        <w:bottom w:val="none" w:sz="0" w:space="0" w:color="auto"/>
        <w:right w:val="none" w:sz="0" w:space="0" w:color="auto"/>
      </w:divBdr>
    </w:div>
    <w:div w:id="421530864">
      <w:marLeft w:val="480"/>
      <w:marRight w:val="0"/>
      <w:marTop w:val="0"/>
      <w:marBottom w:val="0"/>
      <w:divBdr>
        <w:top w:val="none" w:sz="0" w:space="0" w:color="auto"/>
        <w:left w:val="none" w:sz="0" w:space="0" w:color="auto"/>
        <w:bottom w:val="none" w:sz="0" w:space="0" w:color="auto"/>
        <w:right w:val="none" w:sz="0" w:space="0" w:color="auto"/>
      </w:divBdr>
    </w:div>
    <w:div w:id="421881744">
      <w:marLeft w:val="480"/>
      <w:marRight w:val="0"/>
      <w:marTop w:val="0"/>
      <w:marBottom w:val="0"/>
      <w:divBdr>
        <w:top w:val="none" w:sz="0" w:space="0" w:color="auto"/>
        <w:left w:val="none" w:sz="0" w:space="0" w:color="auto"/>
        <w:bottom w:val="none" w:sz="0" w:space="0" w:color="auto"/>
        <w:right w:val="none" w:sz="0" w:space="0" w:color="auto"/>
      </w:divBdr>
    </w:div>
    <w:div w:id="422144167">
      <w:marLeft w:val="480"/>
      <w:marRight w:val="0"/>
      <w:marTop w:val="0"/>
      <w:marBottom w:val="0"/>
      <w:divBdr>
        <w:top w:val="none" w:sz="0" w:space="0" w:color="auto"/>
        <w:left w:val="none" w:sz="0" w:space="0" w:color="auto"/>
        <w:bottom w:val="none" w:sz="0" w:space="0" w:color="auto"/>
        <w:right w:val="none" w:sz="0" w:space="0" w:color="auto"/>
      </w:divBdr>
    </w:div>
    <w:div w:id="422149404">
      <w:marLeft w:val="480"/>
      <w:marRight w:val="0"/>
      <w:marTop w:val="0"/>
      <w:marBottom w:val="0"/>
      <w:divBdr>
        <w:top w:val="none" w:sz="0" w:space="0" w:color="auto"/>
        <w:left w:val="none" w:sz="0" w:space="0" w:color="auto"/>
        <w:bottom w:val="none" w:sz="0" w:space="0" w:color="auto"/>
        <w:right w:val="none" w:sz="0" w:space="0" w:color="auto"/>
      </w:divBdr>
    </w:div>
    <w:div w:id="422530017">
      <w:marLeft w:val="480"/>
      <w:marRight w:val="0"/>
      <w:marTop w:val="0"/>
      <w:marBottom w:val="0"/>
      <w:divBdr>
        <w:top w:val="none" w:sz="0" w:space="0" w:color="auto"/>
        <w:left w:val="none" w:sz="0" w:space="0" w:color="auto"/>
        <w:bottom w:val="none" w:sz="0" w:space="0" w:color="auto"/>
        <w:right w:val="none" w:sz="0" w:space="0" w:color="auto"/>
      </w:divBdr>
    </w:div>
    <w:div w:id="422604521">
      <w:marLeft w:val="480"/>
      <w:marRight w:val="0"/>
      <w:marTop w:val="0"/>
      <w:marBottom w:val="0"/>
      <w:divBdr>
        <w:top w:val="none" w:sz="0" w:space="0" w:color="auto"/>
        <w:left w:val="none" w:sz="0" w:space="0" w:color="auto"/>
        <w:bottom w:val="none" w:sz="0" w:space="0" w:color="auto"/>
        <w:right w:val="none" w:sz="0" w:space="0" w:color="auto"/>
      </w:divBdr>
    </w:div>
    <w:div w:id="422997215">
      <w:marLeft w:val="480"/>
      <w:marRight w:val="0"/>
      <w:marTop w:val="0"/>
      <w:marBottom w:val="0"/>
      <w:divBdr>
        <w:top w:val="none" w:sz="0" w:space="0" w:color="auto"/>
        <w:left w:val="none" w:sz="0" w:space="0" w:color="auto"/>
        <w:bottom w:val="none" w:sz="0" w:space="0" w:color="auto"/>
        <w:right w:val="none" w:sz="0" w:space="0" w:color="auto"/>
      </w:divBdr>
    </w:div>
    <w:div w:id="423109322">
      <w:marLeft w:val="480"/>
      <w:marRight w:val="0"/>
      <w:marTop w:val="0"/>
      <w:marBottom w:val="0"/>
      <w:divBdr>
        <w:top w:val="none" w:sz="0" w:space="0" w:color="auto"/>
        <w:left w:val="none" w:sz="0" w:space="0" w:color="auto"/>
        <w:bottom w:val="none" w:sz="0" w:space="0" w:color="auto"/>
        <w:right w:val="none" w:sz="0" w:space="0" w:color="auto"/>
      </w:divBdr>
    </w:div>
    <w:div w:id="423192532">
      <w:marLeft w:val="480"/>
      <w:marRight w:val="0"/>
      <w:marTop w:val="0"/>
      <w:marBottom w:val="0"/>
      <w:divBdr>
        <w:top w:val="none" w:sz="0" w:space="0" w:color="auto"/>
        <w:left w:val="none" w:sz="0" w:space="0" w:color="auto"/>
        <w:bottom w:val="none" w:sz="0" w:space="0" w:color="auto"/>
        <w:right w:val="none" w:sz="0" w:space="0" w:color="auto"/>
      </w:divBdr>
    </w:div>
    <w:div w:id="423308358">
      <w:marLeft w:val="480"/>
      <w:marRight w:val="0"/>
      <w:marTop w:val="0"/>
      <w:marBottom w:val="0"/>
      <w:divBdr>
        <w:top w:val="none" w:sz="0" w:space="0" w:color="auto"/>
        <w:left w:val="none" w:sz="0" w:space="0" w:color="auto"/>
        <w:bottom w:val="none" w:sz="0" w:space="0" w:color="auto"/>
        <w:right w:val="none" w:sz="0" w:space="0" w:color="auto"/>
      </w:divBdr>
    </w:div>
    <w:div w:id="423308409">
      <w:marLeft w:val="480"/>
      <w:marRight w:val="0"/>
      <w:marTop w:val="0"/>
      <w:marBottom w:val="0"/>
      <w:divBdr>
        <w:top w:val="none" w:sz="0" w:space="0" w:color="auto"/>
        <w:left w:val="none" w:sz="0" w:space="0" w:color="auto"/>
        <w:bottom w:val="none" w:sz="0" w:space="0" w:color="auto"/>
        <w:right w:val="none" w:sz="0" w:space="0" w:color="auto"/>
      </w:divBdr>
    </w:div>
    <w:div w:id="423500777">
      <w:marLeft w:val="480"/>
      <w:marRight w:val="0"/>
      <w:marTop w:val="0"/>
      <w:marBottom w:val="0"/>
      <w:divBdr>
        <w:top w:val="none" w:sz="0" w:space="0" w:color="auto"/>
        <w:left w:val="none" w:sz="0" w:space="0" w:color="auto"/>
        <w:bottom w:val="none" w:sz="0" w:space="0" w:color="auto"/>
        <w:right w:val="none" w:sz="0" w:space="0" w:color="auto"/>
      </w:divBdr>
    </w:div>
    <w:div w:id="423576794">
      <w:marLeft w:val="480"/>
      <w:marRight w:val="0"/>
      <w:marTop w:val="0"/>
      <w:marBottom w:val="0"/>
      <w:divBdr>
        <w:top w:val="none" w:sz="0" w:space="0" w:color="auto"/>
        <w:left w:val="none" w:sz="0" w:space="0" w:color="auto"/>
        <w:bottom w:val="none" w:sz="0" w:space="0" w:color="auto"/>
        <w:right w:val="none" w:sz="0" w:space="0" w:color="auto"/>
      </w:divBdr>
    </w:div>
    <w:div w:id="423647332">
      <w:marLeft w:val="480"/>
      <w:marRight w:val="0"/>
      <w:marTop w:val="0"/>
      <w:marBottom w:val="0"/>
      <w:divBdr>
        <w:top w:val="none" w:sz="0" w:space="0" w:color="auto"/>
        <w:left w:val="none" w:sz="0" w:space="0" w:color="auto"/>
        <w:bottom w:val="none" w:sz="0" w:space="0" w:color="auto"/>
        <w:right w:val="none" w:sz="0" w:space="0" w:color="auto"/>
      </w:divBdr>
    </w:div>
    <w:div w:id="423695032">
      <w:marLeft w:val="480"/>
      <w:marRight w:val="0"/>
      <w:marTop w:val="0"/>
      <w:marBottom w:val="0"/>
      <w:divBdr>
        <w:top w:val="none" w:sz="0" w:space="0" w:color="auto"/>
        <w:left w:val="none" w:sz="0" w:space="0" w:color="auto"/>
        <w:bottom w:val="none" w:sz="0" w:space="0" w:color="auto"/>
        <w:right w:val="none" w:sz="0" w:space="0" w:color="auto"/>
      </w:divBdr>
    </w:div>
    <w:div w:id="424037186">
      <w:marLeft w:val="480"/>
      <w:marRight w:val="0"/>
      <w:marTop w:val="0"/>
      <w:marBottom w:val="0"/>
      <w:divBdr>
        <w:top w:val="none" w:sz="0" w:space="0" w:color="auto"/>
        <w:left w:val="none" w:sz="0" w:space="0" w:color="auto"/>
        <w:bottom w:val="none" w:sz="0" w:space="0" w:color="auto"/>
        <w:right w:val="none" w:sz="0" w:space="0" w:color="auto"/>
      </w:divBdr>
    </w:div>
    <w:div w:id="424039843">
      <w:marLeft w:val="480"/>
      <w:marRight w:val="0"/>
      <w:marTop w:val="0"/>
      <w:marBottom w:val="0"/>
      <w:divBdr>
        <w:top w:val="none" w:sz="0" w:space="0" w:color="auto"/>
        <w:left w:val="none" w:sz="0" w:space="0" w:color="auto"/>
        <w:bottom w:val="none" w:sz="0" w:space="0" w:color="auto"/>
        <w:right w:val="none" w:sz="0" w:space="0" w:color="auto"/>
      </w:divBdr>
    </w:div>
    <w:div w:id="424110453">
      <w:marLeft w:val="480"/>
      <w:marRight w:val="0"/>
      <w:marTop w:val="0"/>
      <w:marBottom w:val="0"/>
      <w:divBdr>
        <w:top w:val="none" w:sz="0" w:space="0" w:color="auto"/>
        <w:left w:val="none" w:sz="0" w:space="0" w:color="auto"/>
        <w:bottom w:val="none" w:sz="0" w:space="0" w:color="auto"/>
        <w:right w:val="none" w:sz="0" w:space="0" w:color="auto"/>
      </w:divBdr>
    </w:div>
    <w:div w:id="424569553">
      <w:marLeft w:val="480"/>
      <w:marRight w:val="0"/>
      <w:marTop w:val="0"/>
      <w:marBottom w:val="0"/>
      <w:divBdr>
        <w:top w:val="none" w:sz="0" w:space="0" w:color="auto"/>
        <w:left w:val="none" w:sz="0" w:space="0" w:color="auto"/>
        <w:bottom w:val="none" w:sz="0" w:space="0" w:color="auto"/>
        <w:right w:val="none" w:sz="0" w:space="0" w:color="auto"/>
      </w:divBdr>
    </w:div>
    <w:div w:id="424613122">
      <w:marLeft w:val="480"/>
      <w:marRight w:val="0"/>
      <w:marTop w:val="0"/>
      <w:marBottom w:val="0"/>
      <w:divBdr>
        <w:top w:val="none" w:sz="0" w:space="0" w:color="auto"/>
        <w:left w:val="none" w:sz="0" w:space="0" w:color="auto"/>
        <w:bottom w:val="none" w:sz="0" w:space="0" w:color="auto"/>
        <w:right w:val="none" w:sz="0" w:space="0" w:color="auto"/>
      </w:divBdr>
    </w:div>
    <w:div w:id="424616031">
      <w:marLeft w:val="480"/>
      <w:marRight w:val="0"/>
      <w:marTop w:val="0"/>
      <w:marBottom w:val="0"/>
      <w:divBdr>
        <w:top w:val="none" w:sz="0" w:space="0" w:color="auto"/>
        <w:left w:val="none" w:sz="0" w:space="0" w:color="auto"/>
        <w:bottom w:val="none" w:sz="0" w:space="0" w:color="auto"/>
        <w:right w:val="none" w:sz="0" w:space="0" w:color="auto"/>
      </w:divBdr>
    </w:div>
    <w:div w:id="424619829">
      <w:marLeft w:val="480"/>
      <w:marRight w:val="0"/>
      <w:marTop w:val="0"/>
      <w:marBottom w:val="0"/>
      <w:divBdr>
        <w:top w:val="none" w:sz="0" w:space="0" w:color="auto"/>
        <w:left w:val="none" w:sz="0" w:space="0" w:color="auto"/>
        <w:bottom w:val="none" w:sz="0" w:space="0" w:color="auto"/>
        <w:right w:val="none" w:sz="0" w:space="0" w:color="auto"/>
      </w:divBdr>
    </w:div>
    <w:div w:id="424769948">
      <w:marLeft w:val="480"/>
      <w:marRight w:val="0"/>
      <w:marTop w:val="0"/>
      <w:marBottom w:val="0"/>
      <w:divBdr>
        <w:top w:val="none" w:sz="0" w:space="0" w:color="auto"/>
        <w:left w:val="none" w:sz="0" w:space="0" w:color="auto"/>
        <w:bottom w:val="none" w:sz="0" w:space="0" w:color="auto"/>
        <w:right w:val="none" w:sz="0" w:space="0" w:color="auto"/>
      </w:divBdr>
    </w:div>
    <w:div w:id="424770172">
      <w:marLeft w:val="480"/>
      <w:marRight w:val="0"/>
      <w:marTop w:val="0"/>
      <w:marBottom w:val="0"/>
      <w:divBdr>
        <w:top w:val="none" w:sz="0" w:space="0" w:color="auto"/>
        <w:left w:val="none" w:sz="0" w:space="0" w:color="auto"/>
        <w:bottom w:val="none" w:sz="0" w:space="0" w:color="auto"/>
        <w:right w:val="none" w:sz="0" w:space="0" w:color="auto"/>
      </w:divBdr>
    </w:div>
    <w:div w:id="424959312">
      <w:marLeft w:val="480"/>
      <w:marRight w:val="0"/>
      <w:marTop w:val="0"/>
      <w:marBottom w:val="0"/>
      <w:divBdr>
        <w:top w:val="none" w:sz="0" w:space="0" w:color="auto"/>
        <w:left w:val="none" w:sz="0" w:space="0" w:color="auto"/>
        <w:bottom w:val="none" w:sz="0" w:space="0" w:color="auto"/>
        <w:right w:val="none" w:sz="0" w:space="0" w:color="auto"/>
      </w:divBdr>
    </w:div>
    <w:div w:id="425002235">
      <w:marLeft w:val="480"/>
      <w:marRight w:val="0"/>
      <w:marTop w:val="0"/>
      <w:marBottom w:val="0"/>
      <w:divBdr>
        <w:top w:val="none" w:sz="0" w:space="0" w:color="auto"/>
        <w:left w:val="none" w:sz="0" w:space="0" w:color="auto"/>
        <w:bottom w:val="none" w:sz="0" w:space="0" w:color="auto"/>
        <w:right w:val="none" w:sz="0" w:space="0" w:color="auto"/>
      </w:divBdr>
    </w:div>
    <w:div w:id="425269820">
      <w:marLeft w:val="480"/>
      <w:marRight w:val="0"/>
      <w:marTop w:val="0"/>
      <w:marBottom w:val="0"/>
      <w:divBdr>
        <w:top w:val="none" w:sz="0" w:space="0" w:color="auto"/>
        <w:left w:val="none" w:sz="0" w:space="0" w:color="auto"/>
        <w:bottom w:val="none" w:sz="0" w:space="0" w:color="auto"/>
        <w:right w:val="none" w:sz="0" w:space="0" w:color="auto"/>
      </w:divBdr>
    </w:div>
    <w:div w:id="425274586">
      <w:marLeft w:val="480"/>
      <w:marRight w:val="0"/>
      <w:marTop w:val="0"/>
      <w:marBottom w:val="0"/>
      <w:divBdr>
        <w:top w:val="none" w:sz="0" w:space="0" w:color="auto"/>
        <w:left w:val="none" w:sz="0" w:space="0" w:color="auto"/>
        <w:bottom w:val="none" w:sz="0" w:space="0" w:color="auto"/>
        <w:right w:val="none" w:sz="0" w:space="0" w:color="auto"/>
      </w:divBdr>
    </w:div>
    <w:div w:id="425661206">
      <w:marLeft w:val="480"/>
      <w:marRight w:val="0"/>
      <w:marTop w:val="0"/>
      <w:marBottom w:val="0"/>
      <w:divBdr>
        <w:top w:val="none" w:sz="0" w:space="0" w:color="auto"/>
        <w:left w:val="none" w:sz="0" w:space="0" w:color="auto"/>
        <w:bottom w:val="none" w:sz="0" w:space="0" w:color="auto"/>
        <w:right w:val="none" w:sz="0" w:space="0" w:color="auto"/>
      </w:divBdr>
    </w:div>
    <w:div w:id="426270384">
      <w:marLeft w:val="480"/>
      <w:marRight w:val="0"/>
      <w:marTop w:val="0"/>
      <w:marBottom w:val="0"/>
      <w:divBdr>
        <w:top w:val="none" w:sz="0" w:space="0" w:color="auto"/>
        <w:left w:val="none" w:sz="0" w:space="0" w:color="auto"/>
        <w:bottom w:val="none" w:sz="0" w:space="0" w:color="auto"/>
        <w:right w:val="none" w:sz="0" w:space="0" w:color="auto"/>
      </w:divBdr>
    </w:div>
    <w:div w:id="426317193">
      <w:marLeft w:val="480"/>
      <w:marRight w:val="0"/>
      <w:marTop w:val="0"/>
      <w:marBottom w:val="0"/>
      <w:divBdr>
        <w:top w:val="none" w:sz="0" w:space="0" w:color="auto"/>
        <w:left w:val="none" w:sz="0" w:space="0" w:color="auto"/>
        <w:bottom w:val="none" w:sz="0" w:space="0" w:color="auto"/>
        <w:right w:val="none" w:sz="0" w:space="0" w:color="auto"/>
      </w:divBdr>
    </w:div>
    <w:div w:id="426511468">
      <w:marLeft w:val="480"/>
      <w:marRight w:val="0"/>
      <w:marTop w:val="0"/>
      <w:marBottom w:val="0"/>
      <w:divBdr>
        <w:top w:val="none" w:sz="0" w:space="0" w:color="auto"/>
        <w:left w:val="none" w:sz="0" w:space="0" w:color="auto"/>
        <w:bottom w:val="none" w:sz="0" w:space="0" w:color="auto"/>
        <w:right w:val="none" w:sz="0" w:space="0" w:color="auto"/>
      </w:divBdr>
    </w:div>
    <w:div w:id="426924587">
      <w:marLeft w:val="480"/>
      <w:marRight w:val="0"/>
      <w:marTop w:val="0"/>
      <w:marBottom w:val="0"/>
      <w:divBdr>
        <w:top w:val="none" w:sz="0" w:space="0" w:color="auto"/>
        <w:left w:val="none" w:sz="0" w:space="0" w:color="auto"/>
        <w:bottom w:val="none" w:sz="0" w:space="0" w:color="auto"/>
        <w:right w:val="none" w:sz="0" w:space="0" w:color="auto"/>
      </w:divBdr>
    </w:div>
    <w:div w:id="427309264">
      <w:marLeft w:val="480"/>
      <w:marRight w:val="0"/>
      <w:marTop w:val="0"/>
      <w:marBottom w:val="0"/>
      <w:divBdr>
        <w:top w:val="none" w:sz="0" w:space="0" w:color="auto"/>
        <w:left w:val="none" w:sz="0" w:space="0" w:color="auto"/>
        <w:bottom w:val="none" w:sz="0" w:space="0" w:color="auto"/>
        <w:right w:val="none" w:sz="0" w:space="0" w:color="auto"/>
      </w:divBdr>
    </w:div>
    <w:div w:id="427504256">
      <w:marLeft w:val="480"/>
      <w:marRight w:val="0"/>
      <w:marTop w:val="0"/>
      <w:marBottom w:val="0"/>
      <w:divBdr>
        <w:top w:val="none" w:sz="0" w:space="0" w:color="auto"/>
        <w:left w:val="none" w:sz="0" w:space="0" w:color="auto"/>
        <w:bottom w:val="none" w:sz="0" w:space="0" w:color="auto"/>
        <w:right w:val="none" w:sz="0" w:space="0" w:color="auto"/>
      </w:divBdr>
    </w:div>
    <w:div w:id="427698107">
      <w:marLeft w:val="480"/>
      <w:marRight w:val="0"/>
      <w:marTop w:val="0"/>
      <w:marBottom w:val="0"/>
      <w:divBdr>
        <w:top w:val="none" w:sz="0" w:space="0" w:color="auto"/>
        <w:left w:val="none" w:sz="0" w:space="0" w:color="auto"/>
        <w:bottom w:val="none" w:sz="0" w:space="0" w:color="auto"/>
        <w:right w:val="none" w:sz="0" w:space="0" w:color="auto"/>
      </w:divBdr>
    </w:div>
    <w:div w:id="427699005">
      <w:marLeft w:val="480"/>
      <w:marRight w:val="0"/>
      <w:marTop w:val="0"/>
      <w:marBottom w:val="0"/>
      <w:divBdr>
        <w:top w:val="none" w:sz="0" w:space="0" w:color="auto"/>
        <w:left w:val="none" w:sz="0" w:space="0" w:color="auto"/>
        <w:bottom w:val="none" w:sz="0" w:space="0" w:color="auto"/>
        <w:right w:val="none" w:sz="0" w:space="0" w:color="auto"/>
      </w:divBdr>
    </w:div>
    <w:div w:id="427773075">
      <w:marLeft w:val="480"/>
      <w:marRight w:val="0"/>
      <w:marTop w:val="0"/>
      <w:marBottom w:val="0"/>
      <w:divBdr>
        <w:top w:val="none" w:sz="0" w:space="0" w:color="auto"/>
        <w:left w:val="none" w:sz="0" w:space="0" w:color="auto"/>
        <w:bottom w:val="none" w:sz="0" w:space="0" w:color="auto"/>
        <w:right w:val="none" w:sz="0" w:space="0" w:color="auto"/>
      </w:divBdr>
    </w:div>
    <w:div w:id="427820340">
      <w:marLeft w:val="480"/>
      <w:marRight w:val="0"/>
      <w:marTop w:val="0"/>
      <w:marBottom w:val="0"/>
      <w:divBdr>
        <w:top w:val="none" w:sz="0" w:space="0" w:color="auto"/>
        <w:left w:val="none" w:sz="0" w:space="0" w:color="auto"/>
        <w:bottom w:val="none" w:sz="0" w:space="0" w:color="auto"/>
        <w:right w:val="none" w:sz="0" w:space="0" w:color="auto"/>
      </w:divBdr>
    </w:div>
    <w:div w:id="428043184">
      <w:marLeft w:val="480"/>
      <w:marRight w:val="0"/>
      <w:marTop w:val="0"/>
      <w:marBottom w:val="0"/>
      <w:divBdr>
        <w:top w:val="none" w:sz="0" w:space="0" w:color="auto"/>
        <w:left w:val="none" w:sz="0" w:space="0" w:color="auto"/>
        <w:bottom w:val="none" w:sz="0" w:space="0" w:color="auto"/>
        <w:right w:val="none" w:sz="0" w:space="0" w:color="auto"/>
      </w:divBdr>
    </w:div>
    <w:div w:id="428543069">
      <w:marLeft w:val="480"/>
      <w:marRight w:val="0"/>
      <w:marTop w:val="0"/>
      <w:marBottom w:val="0"/>
      <w:divBdr>
        <w:top w:val="none" w:sz="0" w:space="0" w:color="auto"/>
        <w:left w:val="none" w:sz="0" w:space="0" w:color="auto"/>
        <w:bottom w:val="none" w:sz="0" w:space="0" w:color="auto"/>
        <w:right w:val="none" w:sz="0" w:space="0" w:color="auto"/>
      </w:divBdr>
    </w:div>
    <w:div w:id="428699325">
      <w:marLeft w:val="480"/>
      <w:marRight w:val="0"/>
      <w:marTop w:val="0"/>
      <w:marBottom w:val="0"/>
      <w:divBdr>
        <w:top w:val="none" w:sz="0" w:space="0" w:color="auto"/>
        <w:left w:val="none" w:sz="0" w:space="0" w:color="auto"/>
        <w:bottom w:val="none" w:sz="0" w:space="0" w:color="auto"/>
        <w:right w:val="none" w:sz="0" w:space="0" w:color="auto"/>
      </w:divBdr>
    </w:div>
    <w:div w:id="428937917">
      <w:marLeft w:val="480"/>
      <w:marRight w:val="0"/>
      <w:marTop w:val="0"/>
      <w:marBottom w:val="0"/>
      <w:divBdr>
        <w:top w:val="none" w:sz="0" w:space="0" w:color="auto"/>
        <w:left w:val="none" w:sz="0" w:space="0" w:color="auto"/>
        <w:bottom w:val="none" w:sz="0" w:space="0" w:color="auto"/>
        <w:right w:val="none" w:sz="0" w:space="0" w:color="auto"/>
      </w:divBdr>
    </w:div>
    <w:div w:id="429084069">
      <w:marLeft w:val="480"/>
      <w:marRight w:val="0"/>
      <w:marTop w:val="0"/>
      <w:marBottom w:val="0"/>
      <w:divBdr>
        <w:top w:val="none" w:sz="0" w:space="0" w:color="auto"/>
        <w:left w:val="none" w:sz="0" w:space="0" w:color="auto"/>
        <w:bottom w:val="none" w:sz="0" w:space="0" w:color="auto"/>
        <w:right w:val="none" w:sz="0" w:space="0" w:color="auto"/>
      </w:divBdr>
    </w:div>
    <w:div w:id="429401286">
      <w:marLeft w:val="480"/>
      <w:marRight w:val="0"/>
      <w:marTop w:val="0"/>
      <w:marBottom w:val="0"/>
      <w:divBdr>
        <w:top w:val="none" w:sz="0" w:space="0" w:color="auto"/>
        <w:left w:val="none" w:sz="0" w:space="0" w:color="auto"/>
        <w:bottom w:val="none" w:sz="0" w:space="0" w:color="auto"/>
        <w:right w:val="none" w:sz="0" w:space="0" w:color="auto"/>
      </w:divBdr>
    </w:div>
    <w:div w:id="429470436">
      <w:marLeft w:val="480"/>
      <w:marRight w:val="0"/>
      <w:marTop w:val="0"/>
      <w:marBottom w:val="0"/>
      <w:divBdr>
        <w:top w:val="none" w:sz="0" w:space="0" w:color="auto"/>
        <w:left w:val="none" w:sz="0" w:space="0" w:color="auto"/>
        <w:bottom w:val="none" w:sz="0" w:space="0" w:color="auto"/>
        <w:right w:val="none" w:sz="0" w:space="0" w:color="auto"/>
      </w:divBdr>
    </w:div>
    <w:div w:id="429551447">
      <w:marLeft w:val="480"/>
      <w:marRight w:val="0"/>
      <w:marTop w:val="0"/>
      <w:marBottom w:val="0"/>
      <w:divBdr>
        <w:top w:val="none" w:sz="0" w:space="0" w:color="auto"/>
        <w:left w:val="none" w:sz="0" w:space="0" w:color="auto"/>
        <w:bottom w:val="none" w:sz="0" w:space="0" w:color="auto"/>
        <w:right w:val="none" w:sz="0" w:space="0" w:color="auto"/>
      </w:divBdr>
    </w:div>
    <w:div w:id="429588562">
      <w:marLeft w:val="480"/>
      <w:marRight w:val="0"/>
      <w:marTop w:val="0"/>
      <w:marBottom w:val="0"/>
      <w:divBdr>
        <w:top w:val="none" w:sz="0" w:space="0" w:color="auto"/>
        <w:left w:val="none" w:sz="0" w:space="0" w:color="auto"/>
        <w:bottom w:val="none" w:sz="0" w:space="0" w:color="auto"/>
        <w:right w:val="none" w:sz="0" w:space="0" w:color="auto"/>
      </w:divBdr>
    </w:div>
    <w:div w:id="429787702">
      <w:marLeft w:val="480"/>
      <w:marRight w:val="0"/>
      <w:marTop w:val="0"/>
      <w:marBottom w:val="0"/>
      <w:divBdr>
        <w:top w:val="none" w:sz="0" w:space="0" w:color="auto"/>
        <w:left w:val="none" w:sz="0" w:space="0" w:color="auto"/>
        <w:bottom w:val="none" w:sz="0" w:space="0" w:color="auto"/>
        <w:right w:val="none" w:sz="0" w:space="0" w:color="auto"/>
      </w:divBdr>
    </w:div>
    <w:div w:id="429816521">
      <w:marLeft w:val="480"/>
      <w:marRight w:val="0"/>
      <w:marTop w:val="0"/>
      <w:marBottom w:val="0"/>
      <w:divBdr>
        <w:top w:val="none" w:sz="0" w:space="0" w:color="auto"/>
        <w:left w:val="none" w:sz="0" w:space="0" w:color="auto"/>
        <w:bottom w:val="none" w:sz="0" w:space="0" w:color="auto"/>
        <w:right w:val="none" w:sz="0" w:space="0" w:color="auto"/>
      </w:divBdr>
    </w:div>
    <w:div w:id="430398290">
      <w:marLeft w:val="480"/>
      <w:marRight w:val="0"/>
      <w:marTop w:val="0"/>
      <w:marBottom w:val="0"/>
      <w:divBdr>
        <w:top w:val="none" w:sz="0" w:space="0" w:color="auto"/>
        <w:left w:val="none" w:sz="0" w:space="0" w:color="auto"/>
        <w:bottom w:val="none" w:sz="0" w:space="0" w:color="auto"/>
        <w:right w:val="none" w:sz="0" w:space="0" w:color="auto"/>
      </w:divBdr>
    </w:div>
    <w:div w:id="430593158">
      <w:marLeft w:val="480"/>
      <w:marRight w:val="0"/>
      <w:marTop w:val="0"/>
      <w:marBottom w:val="0"/>
      <w:divBdr>
        <w:top w:val="none" w:sz="0" w:space="0" w:color="auto"/>
        <w:left w:val="none" w:sz="0" w:space="0" w:color="auto"/>
        <w:bottom w:val="none" w:sz="0" w:space="0" w:color="auto"/>
        <w:right w:val="none" w:sz="0" w:space="0" w:color="auto"/>
      </w:divBdr>
    </w:div>
    <w:div w:id="430666689">
      <w:marLeft w:val="480"/>
      <w:marRight w:val="0"/>
      <w:marTop w:val="0"/>
      <w:marBottom w:val="0"/>
      <w:divBdr>
        <w:top w:val="none" w:sz="0" w:space="0" w:color="auto"/>
        <w:left w:val="none" w:sz="0" w:space="0" w:color="auto"/>
        <w:bottom w:val="none" w:sz="0" w:space="0" w:color="auto"/>
        <w:right w:val="none" w:sz="0" w:space="0" w:color="auto"/>
      </w:divBdr>
    </w:div>
    <w:div w:id="430780611">
      <w:marLeft w:val="480"/>
      <w:marRight w:val="0"/>
      <w:marTop w:val="0"/>
      <w:marBottom w:val="0"/>
      <w:divBdr>
        <w:top w:val="none" w:sz="0" w:space="0" w:color="auto"/>
        <w:left w:val="none" w:sz="0" w:space="0" w:color="auto"/>
        <w:bottom w:val="none" w:sz="0" w:space="0" w:color="auto"/>
        <w:right w:val="none" w:sz="0" w:space="0" w:color="auto"/>
      </w:divBdr>
    </w:div>
    <w:div w:id="430979618">
      <w:marLeft w:val="480"/>
      <w:marRight w:val="0"/>
      <w:marTop w:val="0"/>
      <w:marBottom w:val="0"/>
      <w:divBdr>
        <w:top w:val="none" w:sz="0" w:space="0" w:color="auto"/>
        <w:left w:val="none" w:sz="0" w:space="0" w:color="auto"/>
        <w:bottom w:val="none" w:sz="0" w:space="0" w:color="auto"/>
        <w:right w:val="none" w:sz="0" w:space="0" w:color="auto"/>
      </w:divBdr>
    </w:div>
    <w:div w:id="431122406">
      <w:marLeft w:val="480"/>
      <w:marRight w:val="0"/>
      <w:marTop w:val="0"/>
      <w:marBottom w:val="0"/>
      <w:divBdr>
        <w:top w:val="none" w:sz="0" w:space="0" w:color="auto"/>
        <w:left w:val="none" w:sz="0" w:space="0" w:color="auto"/>
        <w:bottom w:val="none" w:sz="0" w:space="0" w:color="auto"/>
        <w:right w:val="none" w:sz="0" w:space="0" w:color="auto"/>
      </w:divBdr>
    </w:div>
    <w:div w:id="431127847">
      <w:marLeft w:val="480"/>
      <w:marRight w:val="0"/>
      <w:marTop w:val="0"/>
      <w:marBottom w:val="0"/>
      <w:divBdr>
        <w:top w:val="none" w:sz="0" w:space="0" w:color="auto"/>
        <w:left w:val="none" w:sz="0" w:space="0" w:color="auto"/>
        <w:bottom w:val="none" w:sz="0" w:space="0" w:color="auto"/>
        <w:right w:val="none" w:sz="0" w:space="0" w:color="auto"/>
      </w:divBdr>
    </w:div>
    <w:div w:id="431361243">
      <w:marLeft w:val="480"/>
      <w:marRight w:val="0"/>
      <w:marTop w:val="0"/>
      <w:marBottom w:val="0"/>
      <w:divBdr>
        <w:top w:val="none" w:sz="0" w:space="0" w:color="auto"/>
        <w:left w:val="none" w:sz="0" w:space="0" w:color="auto"/>
        <w:bottom w:val="none" w:sz="0" w:space="0" w:color="auto"/>
        <w:right w:val="none" w:sz="0" w:space="0" w:color="auto"/>
      </w:divBdr>
    </w:div>
    <w:div w:id="431508291">
      <w:marLeft w:val="480"/>
      <w:marRight w:val="0"/>
      <w:marTop w:val="0"/>
      <w:marBottom w:val="0"/>
      <w:divBdr>
        <w:top w:val="none" w:sz="0" w:space="0" w:color="auto"/>
        <w:left w:val="none" w:sz="0" w:space="0" w:color="auto"/>
        <w:bottom w:val="none" w:sz="0" w:space="0" w:color="auto"/>
        <w:right w:val="none" w:sz="0" w:space="0" w:color="auto"/>
      </w:divBdr>
    </w:div>
    <w:div w:id="431829108">
      <w:marLeft w:val="480"/>
      <w:marRight w:val="0"/>
      <w:marTop w:val="0"/>
      <w:marBottom w:val="0"/>
      <w:divBdr>
        <w:top w:val="none" w:sz="0" w:space="0" w:color="auto"/>
        <w:left w:val="none" w:sz="0" w:space="0" w:color="auto"/>
        <w:bottom w:val="none" w:sz="0" w:space="0" w:color="auto"/>
        <w:right w:val="none" w:sz="0" w:space="0" w:color="auto"/>
      </w:divBdr>
    </w:div>
    <w:div w:id="431977836">
      <w:marLeft w:val="480"/>
      <w:marRight w:val="0"/>
      <w:marTop w:val="0"/>
      <w:marBottom w:val="0"/>
      <w:divBdr>
        <w:top w:val="none" w:sz="0" w:space="0" w:color="auto"/>
        <w:left w:val="none" w:sz="0" w:space="0" w:color="auto"/>
        <w:bottom w:val="none" w:sz="0" w:space="0" w:color="auto"/>
        <w:right w:val="none" w:sz="0" w:space="0" w:color="auto"/>
      </w:divBdr>
    </w:div>
    <w:div w:id="432172000">
      <w:marLeft w:val="480"/>
      <w:marRight w:val="0"/>
      <w:marTop w:val="0"/>
      <w:marBottom w:val="0"/>
      <w:divBdr>
        <w:top w:val="none" w:sz="0" w:space="0" w:color="auto"/>
        <w:left w:val="none" w:sz="0" w:space="0" w:color="auto"/>
        <w:bottom w:val="none" w:sz="0" w:space="0" w:color="auto"/>
        <w:right w:val="none" w:sz="0" w:space="0" w:color="auto"/>
      </w:divBdr>
    </w:div>
    <w:div w:id="432363098">
      <w:marLeft w:val="480"/>
      <w:marRight w:val="0"/>
      <w:marTop w:val="0"/>
      <w:marBottom w:val="0"/>
      <w:divBdr>
        <w:top w:val="none" w:sz="0" w:space="0" w:color="auto"/>
        <w:left w:val="none" w:sz="0" w:space="0" w:color="auto"/>
        <w:bottom w:val="none" w:sz="0" w:space="0" w:color="auto"/>
        <w:right w:val="none" w:sz="0" w:space="0" w:color="auto"/>
      </w:divBdr>
    </w:div>
    <w:div w:id="432408278">
      <w:marLeft w:val="480"/>
      <w:marRight w:val="0"/>
      <w:marTop w:val="0"/>
      <w:marBottom w:val="0"/>
      <w:divBdr>
        <w:top w:val="none" w:sz="0" w:space="0" w:color="auto"/>
        <w:left w:val="none" w:sz="0" w:space="0" w:color="auto"/>
        <w:bottom w:val="none" w:sz="0" w:space="0" w:color="auto"/>
        <w:right w:val="none" w:sz="0" w:space="0" w:color="auto"/>
      </w:divBdr>
    </w:div>
    <w:div w:id="433021373">
      <w:marLeft w:val="480"/>
      <w:marRight w:val="0"/>
      <w:marTop w:val="0"/>
      <w:marBottom w:val="0"/>
      <w:divBdr>
        <w:top w:val="none" w:sz="0" w:space="0" w:color="auto"/>
        <w:left w:val="none" w:sz="0" w:space="0" w:color="auto"/>
        <w:bottom w:val="none" w:sz="0" w:space="0" w:color="auto"/>
        <w:right w:val="none" w:sz="0" w:space="0" w:color="auto"/>
      </w:divBdr>
    </w:div>
    <w:div w:id="433134488">
      <w:marLeft w:val="480"/>
      <w:marRight w:val="0"/>
      <w:marTop w:val="0"/>
      <w:marBottom w:val="0"/>
      <w:divBdr>
        <w:top w:val="none" w:sz="0" w:space="0" w:color="auto"/>
        <w:left w:val="none" w:sz="0" w:space="0" w:color="auto"/>
        <w:bottom w:val="none" w:sz="0" w:space="0" w:color="auto"/>
        <w:right w:val="none" w:sz="0" w:space="0" w:color="auto"/>
      </w:divBdr>
    </w:div>
    <w:div w:id="433207773">
      <w:marLeft w:val="480"/>
      <w:marRight w:val="0"/>
      <w:marTop w:val="0"/>
      <w:marBottom w:val="0"/>
      <w:divBdr>
        <w:top w:val="none" w:sz="0" w:space="0" w:color="auto"/>
        <w:left w:val="none" w:sz="0" w:space="0" w:color="auto"/>
        <w:bottom w:val="none" w:sz="0" w:space="0" w:color="auto"/>
        <w:right w:val="none" w:sz="0" w:space="0" w:color="auto"/>
      </w:divBdr>
    </w:div>
    <w:div w:id="433209961">
      <w:marLeft w:val="480"/>
      <w:marRight w:val="0"/>
      <w:marTop w:val="0"/>
      <w:marBottom w:val="0"/>
      <w:divBdr>
        <w:top w:val="none" w:sz="0" w:space="0" w:color="auto"/>
        <w:left w:val="none" w:sz="0" w:space="0" w:color="auto"/>
        <w:bottom w:val="none" w:sz="0" w:space="0" w:color="auto"/>
        <w:right w:val="none" w:sz="0" w:space="0" w:color="auto"/>
      </w:divBdr>
    </w:div>
    <w:div w:id="433601360">
      <w:marLeft w:val="480"/>
      <w:marRight w:val="0"/>
      <w:marTop w:val="0"/>
      <w:marBottom w:val="0"/>
      <w:divBdr>
        <w:top w:val="none" w:sz="0" w:space="0" w:color="auto"/>
        <w:left w:val="none" w:sz="0" w:space="0" w:color="auto"/>
        <w:bottom w:val="none" w:sz="0" w:space="0" w:color="auto"/>
        <w:right w:val="none" w:sz="0" w:space="0" w:color="auto"/>
      </w:divBdr>
    </w:div>
    <w:div w:id="433668190">
      <w:marLeft w:val="480"/>
      <w:marRight w:val="0"/>
      <w:marTop w:val="0"/>
      <w:marBottom w:val="0"/>
      <w:divBdr>
        <w:top w:val="none" w:sz="0" w:space="0" w:color="auto"/>
        <w:left w:val="none" w:sz="0" w:space="0" w:color="auto"/>
        <w:bottom w:val="none" w:sz="0" w:space="0" w:color="auto"/>
        <w:right w:val="none" w:sz="0" w:space="0" w:color="auto"/>
      </w:divBdr>
    </w:div>
    <w:div w:id="433718097">
      <w:marLeft w:val="480"/>
      <w:marRight w:val="0"/>
      <w:marTop w:val="0"/>
      <w:marBottom w:val="0"/>
      <w:divBdr>
        <w:top w:val="none" w:sz="0" w:space="0" w:color="auto"/>
        <w:left w:val="none" w:sz="0" w:space="0" w:color="auto"/>
        <w:bottom w:val="none" w:sz="0" w:space="0" w:color="auto"/>
        <w:right w:val="none" w:sz="0" w:space="0" w:color="auto"/>
      </w:divBdr>
    </w:div>
    <w:div w:id="433792867">
      <w:marLeft w:val="480"/>
      <w:marRight w:val="0"/>
      <w:marTop w:val="0"/>
      <w:marBottom w:val="0"/>
      <w:divBdr>
        <w:top w:val="none" w:sz="0" w:space="0" w:color="auto"/>
        <w:left w:val="none" w:sz="0" w:space="0" w:color="auto"/>
        <w:bottom w:val="none" w:sz="0" w:space="0" w:color="auto"/>
        <w:right w:val="none" w:sz="0" w:space="0" w:color="auto"/>
      </w:divBdr>
    </w:div>
    <w:div w:id="433942998">
      <w:marLeft w:val="480"/>
      <w:marRight w:val="0"/>
      <w:marTop w:val="0"/>
      <w:marBottom w:val="0"/>
      <w:divBdr>
        <w:top w:val="none" w:sz="0" w:space="0" w:color="auto"/>
        <w:left w:val="none" w:sz="0" w:space="0" w:color="auto"/>
        <w:bottom w:val="none" w:sz="0" w:space="0" w:color="auto"/>
        <w:right w:val="none" w:sz="0" w:space="0" w:color="auto"/>
      </w:divBdr>
    </w:div>
    <w:div w:id="434054712">
      <w:marLeft w:val="480"/>
      <w:marRight w:val="0"/>
      <w:marTop w:val="0"/>
      <w:marBottom w:val="0"/>
      <w:divBdr>
        <w:top w:val="none" w:sz="0" w:space="0" w:color="auto"/>
        <w:left w:val="none" w:sz="0" w:space="0" w:color="auto"/>
        <w:bottom w:val="none" w:sz="0" w:space="0" w:color="auto"/>
        <w:right w:val="none" w:sz="0" w:space="0" w:color="auto"/>
      </w:divBdr>
    </w:div>
    <w:div w:id="434177206">
      <w:marLeft w:val="480"/>
      <w:marRight w:val="0"/>
      <w:marTop w:val="0"/>
      <w:marBottom w:val="0"/>
      <w:divBdr>
        <w:top w:val="none" w:sz="0" w:space="0" w:color="auto"/>
        <w:left w:val="none" w:sz="0" w:space="0" w:color="auto"/>
        <w:bottom w:val="none" w:sz="0" w:space="0" w:color="auto"/>
        <w:right w:val="none" w:sz="0" w:space="0" w:color="auto"/>
      </w:divBdr>
    </w:div>
    <w:div w:id="434207624">
      <w:marLeft w:val="480"/>
      <w:marRight w:val="0"/>
      <w:marTop w:val="0"/>
      <w:marBottom w:val="0"/>
      <w:divBdr>
        <w:top w:val="none" w:sz="0" w:space="0" w:color="auto"/>
        <w:left w:val="none" w:sz="0" w:space="0" w:color="auto"/>
        <w:bottom w:val="none" w:sz="0" w:space="0" w:color="auto"/>
        <w:right w:val="none" w:sz="0" w:space="0" w:color="auto"/>
      </w:divBdr>
    </w:div>
    <w:div w:id="434592580">
      <w:marLeft w:val="480"/>
      <w:marRight w:val="0"/>
      <w:marTop w:val="0"/>
      <w:marBottom w:val="0"/>
      <w:divBdr>
        <w:top w:val="none" w:sz="0" w:space="0" w:color="auto"/>
        <w:left w:val="none" w:sz="0" w:space="0" w:color="auto"/>
        <w:bottom w:val="none" w:sz="0" w:space="0" w:color="auto"/>
        <w:right w:val="none" w:sz="0" w:space="0" w:color="auto"/>
      </w:divBdr>
    </w:div>
    <w:div w:id="434640483">
      <w:marLeft w:val="480"/>
      <w:marRight w:val="0"/>
      <w:marTop w:val="0"/>
      <w:marBottom w:val="0"/>
      <w:divBdr>
        <w:top w:val="none" w:sz="0" w:space="0" w:color="auto"/>
        <w:left w:val="none" w:sz="0" w:space="0" w:color="auto"/>
        <w:bottom w:val="none" w:sz="0" w:space="0" w:color="auto"/>
        <w:right w:val="none" w:sz="0" w:space="0" w:color="auto"/>
      </w:divBdr>
    </w:div>
    <w:div w:id="435030052">
      <w:marLeft w:val="480"/>
      <w:marRight w:val="0"/>
      <w:marTop w:val="0"/>
      <w:marBottom w:val="0"/>
      <w:divBdr>
        <w:top w:val="none" w:sz="0" w:space="0" w:color="auto"/>
        <w:left w:val="none" w:sz="0" w:space="0" w:color="auto"/>
        <w:bottom w:val="none" w:sz="0" w:space="0" w:color="auto"/>
        <w:right w:val="none" w:sz="0" w:space="0" w:color="auto"/>
      </w:divBdr>
    </w:div>
    <w:div w:id="435246441">
      <w:marLeft w:val="480"/>
      <w:marRight w:val="0"/>
      <w:marTop w:val="0"/>
      <w:marBottom w:val="0"/>
      <w:divBdr>
        <w:top w:val="none" w:sz="0" w:space="0" w:color="auto"/>
        <w:left w:val="none" w:sz="0" w:space="0" w:color="auto"/>
        <w:bottom w:val="none" w:sz="0" w:space="0" w:color="auto"/>
        <w:right w:val="none" w:sz="0" w:space="0" w:color="auto"/>
      </w:divBdr>
    </w:div>
    <w:div w:id="435296684">
      <w:marLeft w:val="480"/>
      <w:marRight w:val="0"/>
      <w:marTop w:val="0"/>
      <w:marBottom w:val="0"/>
      <w:divBdr>
        <w:top w:val="none" w:sz="0" w:space="0" w:color="auto"/>
        <w:left w:val="none" w:sz="0" w:space="0" w:color="auto"/>
        <w:bottom w:val="none" w:sz="0" w:space="0" w:color="auto"/>
        <w:right w:val="none" w:sz="0" w:space="0" w:color="auto"/>
      </w:divBdr>
    </w:div>
    <w:div w:id="435443341">
      <w:marLeft w:val="480"/>
      <w:marRight w:val="0"/>
      <w:marTop w:val="0"/>
      <w:marBottom w:val="0"/>
      <w:divBdr>
        <w:top w:val="none" w:sz="0" w:space="0" w:color="auto"/>
        <w:left w:val="none" w:sz="0" w:space="0" w:color="auto"/>
        <w:bottom w:val="none" w:sz="0" w:space="0" w:color="auto"/>
        <w:right w:val="none" w:sz="0" w:space="0" w:color="auto"/>
      </w:divBdr>
    </w:div>
    <w:div w:id="436026294">
      <w:marLeft w:val="480"/>
      <w:marRight w:val="0"/>
      <w:marTop w:val="0"/>
      <w:marBottom w:val="0"/>
      <w:divBdr>
        <w:top w:val="none" w:sz="0" w:space="0" w:color="auto"/>
        <w:left w:val="none" w:sz="0" w:space="0" w:color="auto"/>
        <w:bottom w:val="none" w:sz="0" w:space="0" w:color="auto"/>
        <w:right w:val="none" w:sz="0" w:space="0" w:color="auto"/>
      </w:divBdr>
    </w:div>
    <w:div w:id="436096164">
      <w:marLeft w:val="480"/>
      <w:marRight w:val="0"/>
      <w:marTop w:val="0"/>
      <w:marBottom w:val="0"/>
      <w:divBdr>
        <w:top w:val="none" w:sz="0" w:space="0" w:color="auto"/>
        <w:left w:val="none" w:sz="0" w:space="0" w:color="auto"/>
        <w:bottom w:val="none" w:sz="0" w:space="0" w:color="auto"/>
        <w:right w:val="none" w:sz="0" w:space="0" w:color="auto"/>
      </w:divBdr>
    </w:div>
    <w:div w:id="436145849">
      <w:marLeft w:val="480"/>
      <w:marRight w:val="0"/>
      <w:marTop w:val="0"/>
      <w:marBottom w:val="0"/>
      <w:divBdr>
        <w:top w:val="none" w:sz="0" w:space="0" w:color="auto"/>
        <w:left w:val="none" w:sz="0" w:space="0" w:color="auto"/>
        <w:bottom w:val="none" w:sz="0" w:space="0" w:color="auto"/>
        <w:right w:val="none" w:sz="0" w:space="0" w:color="auto"/>
      </w:divBdr>
    </w:div>
    <w:div w:id="436754699">
      <w:marLeft w:val="480"/>
      <w:marRight w:val="0"/>
      <w:marTop w:val="0"/>
      <w:marBottom w:val="0"/>
      <w:divBdr>
        <w:top w:val="none" w:sz="0" w:space="0" w:color="auto"/>
        <w:left w:val="none" w:sz="0" w:space="0" w:color="auto"/>
        <w:bottom w:val="none" w:sz="0" w:space="0" w:color="auto"/>
        <w:right w:val="none" w:sz="0" w:space="0" w:color="auto"/>
      </w:divBdr>
    </w:div>
    <w:div w:id="436800009">
      <w:marLeft w:val="480"/>
      <w:marRight w:val="0"/>
      <w:marTop w:val="0"/>
      <w:marBottom w:val="0"/>
      <w:divBdr>
        <w:top w:val="none" w:sz="0" w:space="0" w:color="auto"/>
        <w:left w:val="none" w:sz="0" w:space="0" w:color="auto"/>
        <w:bottom w:val="none" w:sz="0" w:space="0" w:color="auto"/>
        <w:right w:val="none" w:sz="0" w:space="0" w:color="auto"/>
      </w:divBdr>
    </w:div>
    <w:div w:id="436870161">
      <w:marLeft w:val="480"/>
      <w:marRight w:val="0"/>
      <w:marTop w:val="0"/>
      <w:marBottom w:val="0"/>
      <w:divBdr>
        <w:top w:val="none" w:sz="0" w:space="0" w:color="auto"/>
        <w:left w:val="none" w:sz="0" w:space="0" w:color="auto"/>
        <w:bottom w:val="none" w:sz="0" w:space="0" w:color="auto"/>
        <w:right w:val="none" w:sz="0" w:space="0" w:color="auto"/>
      </w:divBdr>
    </w:div>
    <w:div w:id="437146423">
      <w:marLeft w:val="480"/>
      <w:marRight w:val="0"/>
      <w:marTop w:val="0"/>
      <w:marBottom w:val="0"/>
      <w:divBdr>
        <w:top w:val="none" w:sz="0" w:space="0" w:color="auto"/>
        <w:left w:val="none" w:sz="0" w:space="0" w:color="auto"/>
        <w:bottom w:val="none" w:sz="0" w:space="0" w:color="auto"/>
        <w:right w:val="none" w:sz="0" w:space="0" w:color="auto"/>
      </w:divBdr>
    </w:div>
    <w:div w:id="437213380">
      <w:marLeft w:val="480"/>
      <w:marRight w:val="0"/>
      <w:marTop w:val="0"/>
      <w:marBottom w:val="0"/>
      <w:divBdr>
        <w:top w:val="none" w:sz="0" w:space="0" w:color="auto"/>
        <w:left w:val="none" w:sz="0" w:space="0" w:color="auto"/>
        <w:bottom w:val="none" w:sz="0" w:space="0" w:color="auto"/>
        <w:right w:val="none" w:sz="0" w:space="0" w:color="auto"/>
      </w:divBdr>
    </w:div>
    <w:div w:id="437336147">
      <w:marLeft w:val="480"/>
      <w:marRight w:val="0"/>
      <w:marTop w:val="0"/>
      <w:marBottom w:val="0"/>
      <w:divBdr>
        <w:top w:val="none" w:sz="0" w:space="0" w:color="auto"/>
        <w:left w:val="none" w:sz="0" w:space="0" w:color="auto"/>
        <w:bottom w:val="none" w:sz="0" w:space="0" w:color="auto"/>
        <w:right w:val="none" w:sz="0" w:space="0" w:color="auto"/>
      </w:divBdr>
    </w:div>
    <w:div w:id="437412401">
      <w:marLeft w:val="480"/>
      <w:marRight w:val="0"/>
      <w:marTop w:val="0"/>
      <w:marBottom w:val="0"/>
      <w:divBdr>
        <w:top w:val="none" w:sz="0" w:space="0" w:color="auto"/>
        <w:left w:val="none" w:sz="0" w:space="0" w:color="auto"/>
        <w:bottom w:val="none" w:sz="0" w:space="0" w:color="auto"/>
        <w:right w:val="none" w:sz="0" w:space="0" w:color="auto"/>
      </w:divBdr>
    </w:div>
    <w:div w:id="437530885">
      <w:marLeft w:val="480"/>
      <w:marRight w:val="0"/>
      <w:marTop w:val="0"/>
      <w:marBottom w:val="0"/>
      <w:divBdr>
        <w:top w:val="none" w:sz="0" w:space="0" w:color="auto"/>
        <w:left w:val="none" w:sz="0" w:space="0" w:color="auto"/>
        <w:bottom w:val="none" w:sz="0" w:space="0" w:color="auto"/>
        <w:right w:val="none" w:sz="0" w:space="0" w:color="auto"/>
      </w:divBdr>
    </w:div>
    <w:div w:id="437604849">
      <w:marLeft w:val="480"/>
      <w:marRight w:val="0"/>
      <w:marTop w:val="0"/>
      <w:marBottom w:val="0"/>
      <w:divBdr>
        <w:top w:val="none" w:sz="0" w:space="0" w:color="auto"/>
        <w:left w:val="none" w:sz="0" w:space="0" w:color="auto"/>
        <w:bottom w:val="none" w:sz="0" w:space="0" w:color="auto"/>
        <w:right w:val="none" w:sz="0" w:space="0" w:color="auto"/>
      </w:divBdr>
    </w:div>
    <w:div w:id="437677841">
      <w:marLeft w:val="480"/>
      <w:marRight w:val="0"/>
      <w:marTop w:val="0"/>
      <w:marBottom w:val="0"/>
      <w:divBdr>
        <w:top w:val="none" w:sz="0" w:space="0" w:color="auto"/>
        <w:left w:val="none" w:sz="0" w:space="0" w:color="auto"/>
        <w:bottom w:val="none" w:sz="0" w:space="0" w:color="auto"/>
        <w:right w:val="none" w:sz="0" w:space="0" w:color="auto"/>
      </w:divBdr>
    </w:div>
    <w:div w:id="437720752">
      <w:marLeft w:val="480"/>
      <w:marRight w:val="0"/>
      <w:marTop w:val="0"/>
      <w:marBottom w:val="0"/>
      <w:divBdr>
        <w:top w:val="none" w:sz="0" w:space="0" w:color="auto"/>
        <w:left w:val="none" w:sz="0" w:space="0" w:color="auto"/>
        <w:bottom w:val="none" w:sz="0" w:space="0" w:color="auto"/>
        <w:right w:val="none" w:sz="0" w:space="0" w:color="auto"/>
      </w:divBdr>
    </w:div>
    <w:div w:id="437801112">
      <w:marLeft w:val="480"/>
      <w:marRight w:val="0"/>
      <w:marTop w:val="0"/>
      <w:marBottom w:val="0"/>
      <w:divBdr>
        <w:top w:val="none" w:sz="0" w:space="0" w:color="auto"/>
        <w:left w:val="none" w:sz="0" w:space="0" w:color="auto"/>
        <w:bottom w:val="none" w:sz="0" w:space="0" w:color="auto"/>
        <w:right w:val="none" w:sz="0" w:space="0" w:color="auto"/>
      </w:divBdr>
    </w:div>
    <w:div w:id="438333592">
      <w:marLeft w:val="480"/>
      <w:marRight w:val="0"/>
      <w:marTop w:val="0"/>
      <w:marBottom w:val="0"/>
      <w:divBdr>
        <w:top w:val="none" w:sz="0" w:space="0" w:color="auto"/>
        <w:left w:val="none" w:sz="0" w:space="0" w:color="auto"/>
        <w:bottom w:val="none" w:sz="0" w:space="0" w:color="auto"/>
        <w:right w:val="none" w:sz="0" w:space="0" w:color="auto"/>
      </w:divBdr>
    </w:div>
    <w:div w:id="438377295">
      <w:marLeft w:val="480"/>
      <w:marRight w:val="0"/>
      <w:marTop w:val="0"/>
      <w:marBottom w:val="0"/>
      <w:divBdr>
        <w:top w:val="none" w:sz="0" w:space="0" w:color="auto"/>
        <w:left w:val="none" w:sz="0" w:space="0" w:color="auto"/>
        <w:bottom w:val="none" w:sz="0" w:space="0" w:color="auto"/>
        <w:right w:val="none" w:sz="0" w:space="0" w:color="auto"/>
      </w:divBdr>
    </w:div>
    <w:div w:id="438794774">
      <w:marLeft w:val="480"/>
      <w:marRight w:val="0"/>
      <w:marTop w:val="0"/>
      <w:marBottom w:val="0"/>
      <w:divBdr>
        <w:top w:val="none" w:sz="0" w:space="0" w:color="auto"/>
        <w:left w:val="none" w:sz="0" w:space="0" w:color="auto"/>
        <w:bottom w:val="none" w:sz="0" w:space="0" w:color="auto"/>
        <w:right w:val="none" w:sz="0" w:space="0" w:color="auto"/>
      </w:divBdr>
    </w:div>
    <w:div w:id="438842062">
      <w:marLeft w:val="480"/>
      <w:marRight w:val="0"/>
      <w:marTop w:val="0"/>
      <w:marBottom w:val="0"/>
      <w:divBdr>
        <w:top w:val="none" w:sz="0" w:space="0" w:color="auto"/>
        <w:left w:val="none" w:sz="0" w:space="0" w:color="auto"/>
        <w:bottom w:val="none" w:sz="0" w:space="0" w:color="auto"/>
        <w:right w:val="none" w:sz="0" w:space="0" w:color="auto"/>
      </w:divBdr>
    </w:div>
    <w:div w:id="438986929">
      <w:marLeft w:val="480"/>
      <w:marRight w:val="0"/>
      <w:marTop w:val="0"/>
      <w:marBottom w:val="0"/>
      <w:divBdr>
        <w:top w:val="none" w:sz="0" w:space="0" w:color="auto"/>
        <w:left w:val="none" w:sz="0" w:space="0" w:color="auto"/>
        <w:bottom w:val="none" w:sz="0" w:space="0" w:color="auto"/>
        <w:right w:val="none" w:sz="0" w:space="0" w:color="auto"/>
      </w:divBdr>
    </w:div>
    <w:div w:id="439223857">
      <w:marLeft w:val="480"/>
      <w:marRight w:val="0"/>
      <w:marTop w:val="0"/>
      <w:marBottom w:val="0"/>
      <w:divBdr>
        <w:top w:val="none" w:sz="0" w:space="0" w:color="auto"/>
        <w:left w:val="none" w:sz="0" w:space="0" w:color="auto"/>
        <w:bottom w:val="none" w:sz="0" w:space="0" w:color="auto"/>
        <w:right w:val="none" w:sz="0" w:space="0" w:color="auto"/>
      </w:divBdr>
    </w:div>
    <w:div w:id="439380194">
      <w:marLeft w:val="480"/>
      <w:marRight w:val="0"/>
      <w:marTop w:val="0"/>
      <w:marBottom w:val="0"/>
      <w:divBdr>
        <w:top w:val="none" w:sz="0" w:space="0" w:color="auto"/>
        <w:left w:val="none" w:sz="0" w:space="0" w:color="auto"/>
        <w:bottom w:val="none" w:sz="0" w:space="0" w:color="auto"/>
        <w:right w:val="none" w:sz="0" w:space="0" w:color="auto"/>
      </w:divBdr>
    </w:div>
    <w:div w:id="439421964">
      <w:marLeft w:val="480"/>
      <w:marRight w:val="0"/>
      <w:marTop w:val="0"/>
      <w:marBottom w:val="0"/>
      <w:divBdr>
        <w:top w:val="none" w:sz="0" w:space="0" w:color="auto"/>
        <w:left w:val="none" w:sz="0" w:space="0" w:color="auto"/>
        <w:bottom w:val="none" w:sz="0" w:space="0" w:color="auto"/>
        <w:right w:val="none" w:sz="0" w:space="0" w:color="auto"/>
      </w:divBdr>
    </w:div>
    <w:div w:id="439491014">
      <w:marLeft w:val="480"/>
      <w:marRight w:val="0"/>
      <w:marTop w:val="0"/>
      <w:marBottom w:val="0"/>
      <w:divBdr>
        <w:top w:val="none" w:sz="0" w:space="0" w:color="auto"/>
        <w:left w:val="none" w:sz="0" w:space="0" w:color="auto"/>
        <w:bottom w:val="none" w:sz="0" w:space="0" w:color="auto"/>
        <w:right w:val="none" w:sz="0" w:space="0" w:color="auto"/>
      </w:divBdr>
    </w:div>
    <w:div w:id="439640256">
      <w:marLeft w:val="480"/>
      <w:marRight w:val="0"/>
      <w:marTop w:val="0"/>
      <w:marBottom w:val="0"/>
      <w:divBdr>
        <w:top w:val="none" w:sz="0" w:space="0" w:color="auto"/>
        <w:left w:val="none" w:sz="0" w:space="0" w:color="auto"/>
        <w:bottom w:val="none" w:sz="0" w:space="0" w:color="auto"/>
        <w:right w:val="none" w:sz="0" w:space="0" w:color="auto"/>
      </w:divBdr>
    </w:div>
    <w:div w:id="440227894">
      <w:marLeft w:val="480"/>
      <w:marRight w:val="0"/>
      <w:marTop w:val="0"/>
      <w:marBottom w:val="0"/>
      <w:divBdr>
        <w:top w:val="none" w:sz="0" w:space="0" w:color="auto"/>
        <w:left w:val="none" w:sz="0" w:space="0" w:color="auto"/>
        <w:bottom w:val="none" w:sz="0" w:space="0" w:color="auto"/>
        <w:right w:val="none" w:sz="0" w:space="0" w:color="auto"/>
      </w:divBdr>
    </w:div>
    <w:div w:id="440338496">
      <w:marLeft w:val="480"/>
      <w:marRight w:val="0"/>
      <w:marTop w:val="0"/>
      <w:marBottom w:val="0"/>
      <w:divBdr>
        <w:top w:val="none" w:sz="0" w:space="0" w:color="auto"/>
        <w:left w:val="none" w:sz="0" w:space="0" w:color="auto"/>
        <w:bottom w:val="none" w:sz="0" w:space="0" w:color="auto"/>
        <w:right w:val="none" w:sz="0" w:space="0" w:color="auto"/>
      </w:divBdr>
    </w:div>
    <w:div w:id="440344141">
      <w:marLeft w:val="480"/>
      <w:marRight w:val="0"/>
      <w:marTop w:val="0"/>
      <w:marBottom w:val="0"/>
      <w:divBdr>
        <w:top w:val="none" w:sz="0" w:space="0" w:color="auto"/>
        <w:left w:val="none" w:sz="0" w:space="0" w:color="auto"/>
        <w:bottom w:val="none" w:sz="0" w:space="0" w:color="auto"/>
        <w:right w:val="none" w:sz="0" w:space="0" w:color="auto"/>
      </w:divBdr>
    </w:div>
    <w:div w:id="440497620">
      <w:marLeft w:val="480"/>
      <w:marRight w:val="0"/>
      <w:marTop w:val="0"/>
      <w:marBottom w:val="0"/>
      <w:divBdr>
        <w:top w:val="none" w:sz="0" w:space="0" w:color="auto"/>
        <w:left w:val="none" w:sz="0" w:space="0" w:color="auto"/>
        <w:bottom w:val="none" w:sz="0" w:space="0" w:color="auto"/>
        <w:right w:val="none" w:sz="0" w:space="0" w:color="auto"/>
      </w:divBdr>
    </w:div>
    <w:div w:id="440498091">
      <w:marLeft w:val="480"/>
      <w:marRight w:val="0"/>
      <w:marTop w:val="0"/>
      <w:marBottom w:val="0"/>
      <w:divBdr>
        <w:top w:val="none" w:sz="0" w:space="0" w:color="auto"/>
        <w:left w:val="none" w:sz="0" w:space="0" w:color="auto"/>
        <w:bottom w:val="none" w:sz="0" w:space="0" w:color="auto"/>
        <w:right w:val="none" w:sz="0" w:space="0" w:color="auto"/>
      </w:divBdr>
    </w:div>
    <w:div w:id="440537438">
      <w:marLeft w:val="480"/>
      <w:marRight w:val="0"/>
      <w:marTop w:val="0"/>
      <w:marBottom w:val="0"/>
      <w:divBdr>
        <w:top w:val="none" w:sz="0" w:space="0" w:color="auto"/>
        <w:left w:val="none" w:sz="0" w:space="0" w:color="auto"/>
        <w:bottom w:val="none" w:sz="0" w:space="0" w:color="auto"/>
        <w:right w:val="none" w:sz="0" w:space="0" w:color="auto"/>
      </w:divBdr>
    </w:div>
    <w:div w:id="440953134">
      <w:marLeft w:val="480"/>
      <w:marRight w:val="0"/>
      <w:marTop w:val="0"/>
      <w:marBottom w:val="0"/>
      <w:divBdr>
        <w:top w:val="none" w:sz="0" w:space="0" w:color="auto"/>
        <w:left w:val="none" w:sz="0" w:space="0" w:color="auto"/>
        <w:bottom w:val="none" w:sz="0" w:space="0" w:color="auto"/>
        <w:right w:val="none" w:sz="0" w:space="0" w:color="auto"/>
      </w:divBdr>
    </w:div>
    <w:div w:id="440993908">
      <w:marLeft w:val="480"/>
      <w:marRight w:val="0"/>
      <w:marTop w:val="0"/>
      <w:marBottom w:val="0"/>
      <w:divBdr>
        <w:top w:val="none" w:sz="0" w:space="0" w:color="auto"/>
        <w:left w:val="none" w:sz="0" w:space="0" w:color="auto"/>
        <w:bottom w:val="none" w:sz="0" w:space="0" w:color="auto"/>
        <w:right w:val="none" w:sz="0" w:space="0" w:color="auto"/>
      </w:divBdr>
    </w:div>
    <w:div w:id="441189384">
      <w:marLeft w:val="480"/>
      <w:marRight w:val="0"/>
      <w:marTop w:val="0"/>
      <w:marBottom w:val="0"/>
      <w:divBdr>
        <w:top w:val="none" w:sz="0" w:space="0" w:color="auto"/>
        <w:left w:val="none" w:sz="0" w:space="0" w:color="auto"/>
        <w:bottom w:val="none" w:sz="0" w:space="0" w:color="auto"/>
        <w:right w:val="none" w:sz="0" w:space="0" w:color="auto"/>
      </w:divBdr>
    </w:div>
    <w:div w:id="441196198">
      <w:marLeft w:val="480"/>
      <w:marRight w:val="0"/>
      <w:marTop w:val="0"/>
      <w:marBottom w:val="0"/>
      <w:divBdr>
        <w:top w:val="none" w:sz="0" w:space="0" w:color="auto"/>
        <w:left w:val="none" w:sz="0" w:space="0" w:color="auto"/>
        <w:bottom w:val="none" w:sz="0" w:space="0" w:color="auto"/>
        <w:right w:val="none" w:sz="0" w:space="0" w:color="auto"/>
      </w:divBdr>
    </w:div>
    <w:div w:id="441342026">
      <w:marLeft w:val="480"/>
      <w:marRight w:val="0"/>
      <w:marTop w:val="0"/>
      <w:marBottom w:val="0"/>
      <w:divBdr>
        <w:top w:val="none" w:sz="0" w:space="0" w:color="auto"/>
        <w:left w:val="none" w:sz="0" w:space="0" w:color="auto"/>
        <w:bottom w:val="none" w:sz="0" w:space="0" w:color="auto"/>
        <w:right w:val="none" w:sz="0" w:space="0" w:color="auto"/>
      </w:divBdr>
    </w:div>
    <w:div w:id="441532137">
      <w:marLeft w:val="480"/>
      <w:marRight w:val="0"/>
      <w:marTop w:val="0"/>
      <w:marBottom w:val="0"/>
      <w:divBdr>
        <w:top w:val="none" w:sz="0" w:space="0" w:color="auto"/>
        <w:left w:val="none" w:sz="0" w:space="0" w:color="auto"/>
        <w:bottom w:val="none" w:sz="0" w:space="0" w:color="auto"/>
        <w:right w:val="none" w:sz="0" w:space="0" w:color="auto"/>
      </w:divBdr>
    </w:div>
    <w:div w:id="442111024">
      <w:marLeft w:val="480"/>
      <w:marRight w:val="0"/>
      <w:marTop w:val="0"/>
      <w:marBottom w:val="0"/>
      <w:divBdr>
        <w:top w:val="none" w:sz="0" w:space="0" w:color="auto"/>
        <w:left w:val="none" w:sz="0" w:space="0" w:color="auto"/>
        <w:bottom w:val="none" w:sz="0" w:space="0" w:color="auto"/>
        <w:right w:val="none" w:sz="0" w:space="0" w:color="auto"/>
      </w:divBdr>
    </w:div>
    <w:div w:id="442111047">
      <w:marLeft w:val="480"/>
      <w:marRight w:val="0"/>
      <w:marTop w:val="0"/>
      <w:marBottom w:val="0"/>
      <w:divBdr>
        <w:top w:val="none" w:sz="0" w:space="0" w:color="auto"/>
        <w:left w:val="none" w:sz="0" w:space="0" w:color="auto"/>
        <w:bottom w:val="none" w:sz="0" w:space="0" w:color="auto"/>
        <w:right w:val="none" w:sz="0" w:space="0" w:color="auto"/>
      </w:divBdr>
    </w:div>
    <w:div w:id="442112505">
      <w:marLeft w:val="480"/>
      <w:marRight w:val="0"/>
      <w:marTop w:val="0"/>
      <w:marBottom w:val="0"/>
      <w:divBdr>
        <w:top w:val="none" w:sz="0" w:space="0" w:color="auto"/>
        <w:left w:val="none" w:sz="0" w:space="0" w:color="auto"/>
        <w:bottom w:val="none" w:sz="0" w:space="0" w:color="auto"/>
        <w:right w:val="none" w:sz="0" w:space="0" w:color="auto"/>
      </w:divBdr>
    </w:div>
    <w:div w:id="442118112">
      <w:marLeft w:val="480"/>
      <w:marRight w:val="0"/>
      <w:marTop w:val="0"/>
      <w:marBottom w:val="0"/>
      <w:divBdr>
        <w:top w:val="none" w:sz="0" w:space="0" w:color="auto"/>
        <w:left w:val="none" w:sz="0" w:space="0" w:color="auto"/>
        <w:bottom w:val="none" w:sz="0" w:space="0" w:color="auto"/>
        <w:right w:val="none" w:sz="0" w:space="0" w:color="auto"/>
      </w:divBdr>
    </w:div>
    <w:div w:id="442118523">
      <w:marLeft w:val="480"/>
      <w:marRight w:val="0"/>
      <w:marTop w:val="0"/>
      <w:marBottom w:val="0"/>
      <w:divBdr>
        <w:top w:val="none" w:sz="0" w:space="0" w:color="auto"/>
        <w:left w:val="none" w:sz="0" w:space="0" w:color="auto"/>
        <w:bottom w:val="none" w:sz="0" w:space="0" w:color="auto"/>
        <w:right w:val="none" w:sz="0" w:space="0" w:color="auto"/>
      </w:divBdr>
    </w:div>
    <w:div w:id="442118945">
      <w:marLeft w:val="480"/>
      <w:marRight w:val="0"/>
      <w:marTop w:val="0"/>
      <w:marBottom w:val="0"/>
      <w:divBdr>
        <w:top w:val="none" w:sz="0" w:space="0" w:color="auto"/>
        <w:left w:val="none" w:sz="0" w:space="0" w:color="auto"/>
        <w:bottom w:val="none" w:sz="0" w:space="0" w:color="auto"/>
        <w:right w:val="none" w:sz="0" w:space="0" w:color="auto"/>
      </w:divBdr>
    </w:div>
    <w:div w:id="442119108">
      <w:marLeft w:val="480"/>
      <w:marRight w:val="0"/>
      <w:marTop w:val="0"/>
      <w:marBottom w:val="0"/>
      <w:divBdr>
        <w:top w:val="none" w:sz="0" w:space="0" w:color="auto"/>
        <w:left w:val="none" w:sz="0" w:space="0" w:color="auto"/>
        <w:bottom w:val="none" w:sz="0" w:space="0" w:color="auto"/>
        <w:right w:val="none" w:sz="0" w:space="0" w:color="auto"/>
      </w:divBdr>
    </w:div>
    <w:div w:id="442382531">
      <w:marLeft w:val="480"/>
      <w:marRight w:val="0"/>
      <w:marTop w:val="0"/>
      <w:marBottom w:val="0"/>
      <w:divBdr>
        <w:top w:val="none" w:sz="0" w:space="0" w:color="auto"/>
        <w:left w:val="none" w:sz="0" w:space="0" w:color="auto"/>
        <w:bottom w:val="none" w:sz="0" w:space="0" w:color="auto"/>
        <w:right w:val="none" w:sz="0" w:space="0" w:color="auto"/>
      </w:divBdr>
    </w:div>
    <w:div w:id="442384958">
      <w:marLeft w:val="480"/>
      <w:marRight w:val="0"/>
      <w:marTop w:val="0"/>
      <w:marBottom w:val="0"/>
      <w:divBdr>
        <w:top w:val="none" w:sz="0" w:space="0" w:color="auto"/>
        <w:left w:val="none" w:sz="0" w:space="0" w:color="auto"/>
        <w:bottom w:val="none" w:sz="0" w:space="0" w:color="auto"/>
        <w:right w:val="none" w:sz="0" w:space="0" w:color="auto"/>
      </w:divBdr>
    </w:div>
    <w:div w:id="442458553">
      <w:marLeft w:val="480"/>
      <w:marRight w:val="0"/>
      <w:marTop w:val="0"/>
      <w:marBottom w:val="0"/>
      <w:divBdr>
        <w:top w:val="none" w:sz="0" w:space="0" w:color="auto"/>
        <w:left w:val="none" w:sz="0" w:space="0" w:color="auto"/>
        <w:bottom w:val="none" w:sz="0" w:space="0" w:color="auto"/>
        <w:right w:val="none" w:sz="0" w:space="0" w:color="auto"/>
      </w:divBdr>
    </w:div>
    <w:div w:id="442695968">
      <w:marLeft w:val="480"/>
      <w:marRight w:val="0"/>
      <w:marTop w:val="0"/>
      <w:marBottom w:val="0"/>
      <w:divBdr>
        <w:top w:val="none" w:sz="0" w:space="0" w:color="auto"/>
        <w:left w:val="none" w:sz="0" w:space="0" w:color="auto"/>
        <w:bottom w:val="none" w:sz="0" w:space="0" w:color="auto"/>
        <w:right w:val="none" w:sz="0" w:space="0" w:color="auto"/>
      </w:divBdr>
    </w:div>
    <w:div w:id="442850527">
      <w:marLeft w:val="480"/>
      <w:marRight w:val="0"/>
      <w:marTop w:val="0"/>
      <w:marBottom w:val="0"/>
      <w:divBdr>
        <w:top w:val="none" w:sz="0" w:space="0" w:color="auto"/>
        <w:left w:val="none" w:sz="0" w:space="0" w:color="auto"/>
        <w:bottom w:val="none" w:sz="0" w:space="0" w:color="auto"/>
        <w:right w:val="none" w:sz="0" w:space="0" w:color="auto"/>
      </w:divBdr>
    </w:div>
    <w:div w:id="442917022">
      <w:marLeft w:val="480"/>
      <w:marRight w:val="0"/>
      <w:marTop w:val="0"/>
      <w:marBottom w:val="0"/>
      <w:divBdr>
        <w:top w:val="none" w:sz="0" w:space="0" w:color="auto"/>
        <w:left w:val="none" w:sz="0" w:space="0" w:color="auto"/>
        <w:bottom w:val="none" w:sz="0" w:space="0" w:color="auto"/>
        <w:right w:val="none" w:sz="0" w:space="0" w:color="auto"/>
      </w:divBdr>
    </w:div>
    <w:div w:id="442923650">
      <w:marLeft w:val="480"/>
      <w:marRight w:val="0"/>
      <w:marTop w:val="0"/>
      <w:marBottom w:val="0"/>
      <w:divBdr>
        <w:top w:val="none" w:sz="0" w:space="0" w:color="auto"/>
        <w:left w:val="none" w:sz="0" w:space="0" w:color="auto"/>
        <w:bottom w:val="none" w:sz="0" w:space="0" w:color="auto"/>
        <w:right w:val="none" w:sz="0" w:space="0" w:color="auto"/>
      </w:divBdr>
    </w:div>
    <w:div w:id="443154775">
      <w:marLeft w:val="480"/>
      <w:marRight w:val="0"/>
      <w:marTop w:val="0"/>
      <w:marBottom w:val="0"/>
      <w:divBdr>
        <w:top w:val="none" w:sz="0" w:space="0" w:color="auto"/>
        <w:left w:val="none" w:sz="0" w:space="0" w:color="auto"/>
        <w:bottom w:val="none" w:sz="0" w:space="0" w:color="auto"/>
        <w:right w:val="none" w:sz="0" w:space="0" w:color="auto"/>
      </w:divBdr>
    </w:div>
    <w:div w:id="443231282">
      <w:marLeft w:val="480"/>
      <w:marRight w:val="0"/>
      <w:marTop w:val="0"/>
      <w:marBottom w:val="0"/>
      <w:divBdr>
        <w:top w:val="none" w:sz="0" w:space="0" w:color="auto"/>
        <w:left w:val="none" w:sz="0" w:space="0" w:color="auto"/>
        <w:bottom w:val="none" w:sz="0" w:space="0" w:color="auto"/>
        <w:right w:val="none" w:sz="0" w:space="0" w:color="auto"/>
      </w:divBdr>
    </w:div>
    <w:div w:id="443231859">
      <w:marLeft w:val="480"/>
      <w:marRight w:val="0"/>
      <w:marTop w:val="0"/>
      <w:marBottom w:val="0"/>
      <w:divBdr>
        <w:top w:val="none" w:sz="0" w:space="0" w:color="auto"/>
        <w:left w:val="none" w:sz="0" w:space="0" w:color="auto"/>
        <w:bottom w:val="none" w:sz="0" w:space="0" w:color="auto"/>
        <w:right w:val="none" w:sz="0" w:space="0" w:color="auto"/>
      </w:divBdr>
    </w:div>
    <w:div w:id="443232941">
      <w:marLeft w:val="480"/>
      <w:marRight w:val="0"/>
      <w:marTop w:val="0"/>
      <w:marBottom w:val="0"/>
      <w:divBdr>
        <w:top w:val="none" w:sz="0" w:space="0" w:color="auto"/>
        <w:left w:val="none" w:sz="0" w:space="0" w:color="auto"/>
        <w:bottom w:val="none" w:sz="0" w:space="0" w:color="auto"/>
        <w:right w:val="none" w:sz="0" w:space="0" w:color="auto"/>
      </w:divBdr>
    </w:div>
    <w:div w:id="443309210">
      <w:marLeft w:val="480"/>
      <w:marRight w:val="0"/>
      <w:marTop w:val="0"/>
      <w:marBottom w:val="0"/>
      <w:divBdr>
        <w:top w:val="none" w:sz="0" w:space="0" w:color="auto"/>
        <w:left w:val="none" w:sz="0" w:space="0" w:color="auto"/>
        <w:bottom w:val="none" w:sz="0" w:space="0" w:color="auto"/>
        <w:right w:val="none" w:sz="0" w:space="0" w:color="auto"/>
      </w:divBdr>
    </w:div>
    <w:div w:id="443421141">
      <w:marLeft w:val="480"/>
      <w:marRight w:val="0"/>
      <w:marTop w:val="0"/>
      <w:marBottom w:val="0"/>
      <w:divBdr>
        <w:top w:val="none" w:sz="0" w:space="0" w:color="auto"/>
        <w:left w:val="none" w:sz="0" w:space="0" w:color="auto"/>
        <w:bottom w:val="none" w:sz="0" w:space="0" w:color="auto"/>
        <w:right w:val="none" w:sz="0" w:space="0" w:color="auto"/>
      </w:divBdr>
    </w:div>
    <w:div w:id="443890993">
      <w:marLeft w:val="480"/>
      <w:marRight w:val="0"/>
      <w:marTop w:val="0"/>
      <w:marBottom w:val="0"/>
      <w:divBdr>
        <w:top w:val="none" w:sz="0" w:space="0" w:color="auto"/>
        <w:left w:val="none" w:sz="0" w:space="0" w:color="auto"/>
        <w:bottom w:val="none" w:sz="0" w:space="0" w:color="auto"/>
        <w:right w:val="none" w:sz="0" w:space="0" w:color="auto"/>
      </w:divBdr>
    </w:div>
    <w:div w:id="444733539">
      <w:marLeft w:val="480"/>
      <w:marRight w:val="0"/>
      <w:marTop w:val="0"/>
      <w:marBottom w:val="0"/>
      <w:divBdr>
        <w:top w:val="none" w:sz="0" w:space="0" w:color="auto"/>
        <w:left w:val="none" w:sz="0" w:space="0" w:color="auto"/>
        <w:bottom w:val="none" w:sz="0" w:space="0" w:color="auto"/>
        <w:right w:val="none" w:sz="0" w:space="0" w:color="auto"/>
      </w:divBdr>
    </w:div>
    <w:div w:id="444858495">
      <w:marLeft w:val="480"/>
      <w:marRight w:val="0"/>
      <w:marTop w:val="0"/>
      <w:marBottom w:val="0"/>
      <w:divBdr>
        <w:top w:val="none" w:sz="0" w:space="0" w:color="auto"/>
        <w:left w:val="none" w:sz="0" w:space="0" w:color="auto"/>
        <w:bottom w:val="none" w:sz="0" w:space="0" w:color="auto"/>
        <w:right w:val="none" w:sz="0" w:space="0" w:color="auto"/>
      </w:divBdr>
    </w:div>
    <w:div w:id="444926536">
      <w:marLeft w:val="480"/>
      <w:marRight w:val="0"/>
      <w:marTop w:val="0"/>
      <w:marBottom w:val="0"/>
      <w:divBdr>
        <w:top w:val="none" w:sz="0" w:space="0" w:color="auto"/>
        <w:left w:val="none" w:sz="0" w:space="0" w:color="auto"/>
        <w:bottom w:val="none" w:sz="0" w:space="0" w:color="auto"/>
        <w:right w:val="none" w:sz="0" w:space="0" w:color="auto"/>
      </w:divBdr>
    </w:div>
    <w:div w:id="445000112">
      <w:marLeft w:val="480"/>
      <w:marRight w:val="0"/>
      <w:marTop w:val="0"/>
      <w:marBottom w:val="0"/>
      <w:divBdr>
        <w:top w:val="none" w:sz="0" w:space="0" w:color="auto"/>
        <w:left w:val="none" w:sz="0" w:space="0" w:color="auto"/>
        <w:bottom w:val="none" w:sz="0" w:space="0" w:color="auto"/>
        <w:right w:val="none" w:sz="0" w:space="0" w:color="auto"/>
      </w:divBdr>
    </w:div>
    <w:div w:id="445318849">
      <w:marLeft w:val="480"/>
      <w:marRight w:val="0"/>
      <w:marTop w:val="0"/>
      <w:marBottom w:val="0"/>
      <w:divBdr>
        <w:top w:val="none" w:sz="0" w:space="0" w:color="auto"/>
        <w:left w:val="none" w:sz="0" w:space="0" w:color="auto"/>
        <w:bottom w:val="none" w:sz="0" w:space="0" w:color="auto"/>
        <w:right w:val="none" w:sz="0" w:space="0" w:color="auto"/>
      </w:divBdr>
    </w:div>
    <w:div w:id="445514297">
      <w:marLeft w:val="480"/>
      <w:marRight w:val="0"/>
      <w:marTop w:val="0"/>
      <w:marBottom w:val="0"/>
      <w:divBdr>
        <w:top w:val="none" w:sz="0" w:space="0" w:color="auto"/>
        <w:left w:val="none" w:sz="0" w:space="0" w:color="auto"/>
        <w:bottom w:val="none" w:sz="0" w:space="0" w:color="auto"/>
        <w:right w:val="none" w:sz="0" w:space="0" w:color="auto"/>
      </w:divBdr>
    </w:div>
    <w:div w:id="445541504">
      <w:marLeft w:val="480"/>
      <w:marRight w:val="0"/>
      <w:marTop w:val="0"/>
      <w:marBottom w:val="0"/>
      <w:divBdr>
        <w:top w:val="none" w:sz="0" w:space="0" w:color="auto"/>
        <w:left w:val="none" w:sz="0" w:space="0" w:color="auto"/>
        <w:bottom w:val="none" w:sz="0" w:space="0" w:color="auto"/>
        <w:right w:val="none" w:sz="0" w:space="0" w:color="auto"/>
      </w:divBdr>
    </w:div>
    <w:div w:id="445545032">
      <w:marLeft w:val="480"/>
      <w:marRight w:val="0"/>
      <w:marTop w:val="0"/>
      <w:marBottom w:val="0"/>
      <w:divBdr>
        <w:top w:val="none" w:sz="0" w:space="0" w:color="auto"/>
        <w:left w:val="none" w:sz="0" w:space="0" w:color="auto"/>
        <w:bottom w:val="none" w:sz="0" w:space="0" w:color="auto"/>
        <w:right w:val="none" w:sz="0" w:space="0" w:color="auto"/>
      </w:divBdr>
    </w:div>
    <w:div w:id="445588994">
      <w:marLeft w:val="480"/>
      <w:marRight w:val="0"/>
      <w:marTop w:val="0"/>
      <w:marBottom w:val="0"/>
      <w:divBdr>
        <w:top w:val="none" w:sz="0" w:space="0" w:color="auto"/>
        <w:left w:val="none" w:sz="0" w:space="0" w:color="auto"/>
        <w:bottom w:val="none" w:sz="0" w:space="0" w:color="auto"/>
        <w:right w:val="none" w:sz="0" w:space="0" w:color="auto"/>
      </w:divBdr>
    </w:div>
    <w:div w:id="445661886">
      <w:marLeft w:val="480"/>
      <w:marRight w:val="0"/>
      <w:marTop w:val="0"/>
      <w:marBottom w:val="0"/>
      <w:divBdr>
        <w:top w:val="none" w:sz="0" w:space="0" w:color="auto"/>
        <w:left w:val="none" w:sz="0" w:space="0" w:color="auto"/>
        <w:bottom w:val="none" w:sz="0" w:space="0" w:color="auto"/>
        <w:right w:val="none" w:sz="0" w:space="0" w:color="auto"/>
      </w:divBdr>
    </w:div>
    <w:div w:id="446043894">
      <w:marLeft w:val="480"/>
      <w:marRight w:val="0"/>
      <w:marTop w:val="0"/>
      <w:marBottom w:val="0"/>
      <w:divBdr>
        <w:top w:val="none" w:sz="0" w:space="0" w:color="auto"/>
        <w:left w:val="none" w:sz="0" w:space="0" w:color="auto"/>
        <w:bottom w:val="none" w:sz="0" w:space="0" w:color="auto"/>
        <w:right w:val="none" w:sz="0" w:space="0" w:color="auto"/>
      </w:divBdr>
    </w:div>
    <w:div w:id="446123558">
      <w:marLeft w:val="480"/>
      <w:marRight w:val="0"/>
      <w:marTop w:val="0"/>
      <w:marBottom w:val="0"/>
      <w:divBdr>
        <w:top w:val="none" w:sz="0" w:space="0" w:color="auto"/>
        <w:left w:val="none" w:sz="0" w:space="0" w:color="auto"/>
        <w:bottom w:val="none" w:sz="0" w:space="0" w:color="auto"/>
        <w:right w:val="none" w:sz="0" w:space="0" w:color="auto"/>
      </w:divBdr>
    </w:div>
    <w:div w:id="446200324">
      <w:marLeft w:val="480"/>
      <w:marRight w:val="0"/>
      <w:marTop w:val="0"/>
      <w:marBottom w:val="0"/>
      <w:divBdr>
        <w:top w:val="none" w:sz="0" w:space="0" w:color="auto"/>
        <w:left w:val="none" w:sz="0" w:space="0" w:color="auto"/>
        <w:bottom w:val="none" w:sz="0" w:space="0" w:color="auto"/>
        <w:right w:val="none" w:sz="0" w:space="0" w:color="auto"/>
      </w:divBdr>
    </w:div>
    <w:div w:id="446386165">
      <w:marLeft w:val="480"/>
      <w:marRight w:val="0"/>
      <w:marTop w:val="0"/>
      <w:marBottom w:val="0"/>
      <w:divBdr>
        <w:top w:val="none" w:sz="0" w:space="0" w:color="auto"/>
        <w:left w:val="none" w:sz="0" w:space="0" w:color="auto"/>
        <w:bottom w:val="none" w:sz="0" w:space="0" w:color="auto"/>
        <w:right w:val="none" w:sz="0" w:space="0" w:color="auto"/>
      </w:divBdr>
    </w:div>
    <w:div w:id="446431316">
      <w:marLeft w:val="480"/>
      <w:marRight w:val="0"/>
      <w:marTop w:val="0"/>
      <w:marBottom w:val="0"/>
      <w:divBdr>
        <w:top w:val="none" w:sz="0" w:space="0" w:color="auto"/>
        <w:left w:val="none" w:sz="0" w:space="0" w:color="auto"/>
        <w:bottom w:val="none" w:sz="0" w:space="0" w:color="auto"/>
        <w:right w:val="none" w:sz="0" w:space="0" w:color="auto"/>
      </w:divBdr>
    </w:div>
    <w:div w:id="446585442">
      <w:marLeft w:val="480"/>
      <w:marRight w:val="0"/>
      <w:marTop w:val="0"/>
      <w:marBottom w:val="0"/>
      <w:divBdr>
        <w:top w:val="none" w:sz="0" w:space="0" w:color="auto"/>
        <w:left w:val="none" w:sz="0" w:space="0" w:color="auto"/>
        <w:bottom w:val="none" w:sz="0" w:space="0" w:color="auto"/>
        <w:right w:val="none" w:sz="0" w:space="0" w:color="auto"/>
      </w:divBdr>
    </w:div>
    <w:div w:id="446586997">
      <w:marLeft w:val="480"/>
      <w:marRight w:val="0"/>
      <w:marTop w:val="0"/>
      <w:marBottom w:val="0"/>
      <w:divBdr>
        <w:top w:val="none" w:sz="0" w:space="0" w:color="auto"/>
        <w:left w:val="none" w:sz="0" w:space="0" w:color="auto"/>
        <w:bottom w:val="none" w:sz="0" w:space="0" w:color="auto"/>
        <w:right w:val="none" w:sz="0" w:space="0" w:color="auto"/>
      </w:divBdr>
    </w:div>
    <w:div w:id="446628820">
      <w:marLeft w:val="480"/>
      <w:marRight w:val="0"/>
      <w:marTop w:val="0"/>
      <w:marBottom w:val="0"/>
      <w:divBdr>
        <w:top w:val="none" w:sz="0" w:space="0" w:color="auto"/>
        <w:left w:val="none" w:sz="0" w:space="0" w:color="auto"/>
        <w:bottom w:val="none" w:sz="0" w:space="0" w:color="auto"/>
        <w:right w:val="none" w:sz="0" w:space="0" w:color="auto"/>
      </w:divBdr>
    </w:div>
    <w:div w:id="446628870">
      <w:marLeft w:val="480"/>
      <w:marRight w:val="0"/>
      <w:marTop w:val="0"/>
      <w:marBottom w:val="0"/>
      <w:divBdr>
        <w:top w:val="none" w:sz="0" w:space="0" w:color="auto"/>
        <w:left w:val="none" w:sz="0" w:space="0" w:color="auto"/>
        <w:bottom w:val="none" w:sz="0" w:space="0" w:color="auto"/>
        <w:right w:val="none" w:sz="0" w:space="0" w:color="auto"/>
      </w:divBdr>
    </w:div>
    <w:div w:id="446968080">
      <w:marLeft w:val="480"/>
      <w:marRight w:val="0"/>
      <w:marTop w:val="0"/>
      <w:marBottom w:val="0"/>
      <w:divBdr>
        <w:top w:val="none" w:sz="0" w:space="0" w:color="auto"/>
        <w:left w:val="none" w:sz="0" w:space="0" w:color="auto"/>
        <w:bottom w:val="none" w:sz="0" w:space="0" w:color="auto"/>
        <w:right w:val="none" w:sz="0" w:space="0" w:color="auto"/>
      </w:divBdr>
    </w:div>
    <w:div w:id="447116680">
      <w:marLeft w:val="480"/>
      <w:marRight w:val="0"/>
      <w:marTop w:val="0"/>
      <w:marBottom w:val="0"/>
      <w:divBdr>
        <w:top w:val="none" w:sz="0" w:space="0" w:color="auto"/>
        <w:left w:val="none" w:sz="0" w:space="0" w:color="auto"/>
        <w:bottom w:val="none" w:sz="0" w:space="0" w:color="auto"/>
        <w:right w:val="none" w:sz="0" w:space="0" w:color="auto"/>
      </w:divBdr>
    </w:div>
    <w:div w:id="447240813">
      <w:marLeft w:val="480"/>
      <w:marRight w:val="0"/>
      <w:marTop w:val="0"/>
      <w:marBottom w:val="0"/>
      <w:divBdr>
        <w:top w:val="none" w:sz="0" w:space="0" w:color="auto"/>
        <w:left w:val="none" w:sz="0" w:space="0" w:color="auto"/>
        <w:bottom w:val="none" w:sz="0" w:space="0" w:color="auto"/>
        <w:right w:val="none" w:sz="0" w:space="0" w:color="auto"/>
      </w:divBdr>
    </w:div>
    <w:div w:id="447283906">
      <w:marLeft w:val="480"/>
      <w:marRight w:val="0"/>
      <w:marTop w:val="0"/>
      <w:marBottom w:val="0"/>
      <w:divBdr>
        <w:top w:val="none" w:sz="0" w:space="0" w:color="auto"/>
        <w:left w:val="none" w:sz="0" w:space="0" w:color="auto"/>
        <w:bottom w:val="none" w:sz="0" w:space="0" w:color="auto"/>
        <w:right w:val="none" w:sz="0" w:space="0" w:color="auto"/>
      </w:divBdr>
    </w:div>
    <w:div w:id="447285187">
      <w:marLeft w:val="480"/>
      <w:marRight w:val="0"/>
      <w:marTop w:val="0"/>
      <w:marBottom w:val="0"/>
      <w:divBdr>
        <w:top w:val="none" w:sz="0" w:space="0" w:color="auto"/>
        <w:left w:val="none" w:sz="0" w:space="0" w:color="auto"/>
        <w:bottom w:val="none" w:sz="0" w:space="0" w:color="auto"/>
        <w:right w:val="none" w:sz="0" w:space="0" w:color="auto"/>
      </w:divBdr>
    </w:div>
    <w:div w:id="447286622">
      <w:marLeft w:val="480"/>
      <w:marRight w:val="0"/>
      <w:marTop w:val="0"/>
      <w:marBottom w:val="0"/>
      <w:divBdr>
        <w:top w:val="none" w:sz="0" w:space="0" w:color="auto"/>
        <w:left w:val="none" w:sz="0" w:space="0" w:color="auto"/>
        <w:bottom w:val="none" w:sz="0" w:space="0" w:color="auto"/>
        <w:right w:val="none" w:sz="0" w:space="0" w:color="auto"/>
      </w:divBdr>
    </w:div>
    <w:div w:id="447437528">
      <w:marLeft w:val="480"/>
      <w:marRight w:val="0"/>
      <w:marTop w:val="0"/>
      <w:marBottom w:val="0"/>
      <w:divBdr>
        <w:top w:val="none" w:sz="0" w:space="0" w:color="auto"/>
        <w:left w:val="none" w:sz="0" w:space="0" w:color="auto"/>
        <w:bottom w:val="none" w:sz="0" w:space="0" w:color="auto"/>
        <w:right w:val="none" w:sz="0" w:space="0" w:color="auto"/>
      </w:divBdr>
    </w:div>
    <w:div w:id="447507241">
      <w:marLeft w:val="480"/>
      <w:marRight w:val="0"/>
      <w:marTop w:val="0"/>
      <w:marBottom w:val="0"/>
      <w:divBdr>
        <w:top w:val="none" w:sz="0" w:space="0" w:color="auto"/>
        <w:left w:val="none" w:sz="0" w:space="0" w:color="auto"/>
        <w:bottom w:val="none" w:sz="0" w:space="0" w:color="auto"/>
        <w:right w:val="none" w:sz="0" w:space="0" w:color="auto"/>
      </w:divBdr>
    </w:div>
    <w:div w:id="447509587">
      <w:marLeft w:val="480"/>
      <w:marRight w:val="0"/>
      <w:marTop w:val="0"/>
      <w:marBottom w:val="0"/>
      <w:divBdr>
        <w:top w:val="none" w:sz="0" w:space="0" w:color="auto"/>
        <w:left w:val="none" w:sz="0" w:space="0" w:color="auto"/>
        <w:bottom w:val="none" w:sz="0" w:space="0" w:color="auto"/>
        <w:right w:val="none" w:sz="0" w:space="0" w:color="auto"/>
      </w:divBdr>
    </w:div>
    <w:div w:id="447549398">
      <w:marLeft w:val="480"/>
      <w:marRight w:val="0"/>
      <w:marTop w:val="0"/>
      <w:marBottom w:val="0"/>
      <w:divBdr>
        <w:top w:val="none" w:sz="0" w:space="0" w:color="auto"/>
        <w:left w:val="none" w:sz="0" w:space="0" w:color="auto"/>
        <w:bottom w:val="none" w:sz="0" w:space="0" w:color="auto"/>
        <w:right w:val="none" w:sz="0" w:space="0" w:color="auto"/>
      </w:divBdr>
    </w:div>
    <w:div w:id="447552391">
      <w:marLeft w:val="480"/>
      <w:marRight w:val="0"/>
      <w:marTop w:val="0"/>
      <w:marBottom w:val="0"/>
      <w:divBdr>
        <w:top w:val="none" w:sz="0" w:space="0" w:color="auto"/>
        <w:left w:val="none" w:sz="0" w:space="0" w:color="auto"/>
        <w:bottom w:val="none" w:sz="0" w:space="0" w:color="auto"/>
        <w:right w:val="none" w:sz="0" w:space="0" w:color="auto"/>
      </w:divBdr>
    </w:div>
    <w:div w:id="447697577">
      <w:marLeft w:val="480"/>
      <w:marRight w:val="0"/>
      <w:marTop w:val="0"/>
      <w:marBottom w:val="0"/>
      <w:divBdr>
        <w:top w:val="none" w:sz="0" w:space="0" w:color="auto"/>
        <w:left w:val="none" w:sz="0" w:space="0" w:color="auto"/>
        <w:bottom w:val="none" w:sz="0" w:space="0" w:color="auto"/>
        <w:right w:val="none" w:sz="0" w:space="0" w:color="auto"/>
      </w:divBdr>
    </w:div>
    <w:div w:id="447701776">
      <w:marLeft w:val="480"/>
      <w:marRight w:val="0"/>
      <w:marTop w:val="0"/>
      <w:marBottom w:val="0"/>
      <w:divBdr>
        <w:top w:val="none" w:sz="0" w:space="0" w:color="auto"/>
        <w:left w:val="none" w:sz="0" w:space="0" w:color="auto"/>
        <w:bottom w:val="none" w:sz="0" w:space="0" w:color="auto"/>
        <w:right w:val="none" w:sz="0" w:space="0" w:color="auto"/>
      </w:divBdr>
    </w:div>
    <w:div w:id="448167310">
      <w:marLeft w:val="480"/>
      <w:marRight w:val="0"/>
      <w:marTop w:val="0"/>
      <w:marBottom w:val="0"/>
      <w:divBdr>
        <w:top w:val="none" w:sz="0" w:space="0" w:color="auto"/>
        <w:left w:val="none" w:sz="0" w:space="0" w:color="auto"/>
        <w:bottom w:val="none" w:sz="0" w:space="0" w:color="auto"/>
        <w:right w:val="none" w:sz="0" w:space="0" w:color="auto"/>
      </w:divBdr>
    </w:div>
    <w:div w:id="448398821">
      <w:marLeft w:val="480"/>
      <w:marRight w:val="0"/>
      <w:marTop w:val="0"/>
      <w:marBottom w:val="0"/>
      <w:divBdr>
        <w:top w:val="none" w:sz="0" w:space="0" w:color="auto"/>
        <w:left w:val="none" w:sz="0" w:space="0" w:color="auto"/>
        <w:bottom w:val="none" w:sz="0" w:space="0" w:color="auto"/>
        <w:right w:val="none" w:sz="0" w:space="0" w:color="auto"/>
      </w:divBdr>
    </w:div>
    <w:div w:id="448399238">
      <w:marLeft w:val="480"/>
      <w:marRight w:val="0"/>
      <w:marTop w:val="0"/>
      <w:marBottom w:val="0"/>
      <w:divBdr>
        <w:top w:val="none" w:sz="0" w:space="0" w:color="auto"/>
        <w:left w:val="none" w:sz="0" w:space="0" w:color="auto"/>
        <w:bottom w:val="none" w:sz="0" w:space="0" w:color="auto"/>
        <w:right w:val="none" w:sz="0" w:space="0" w:color="auto"/>
      </w:divBdr>
    </w:div>
    <w:div w:id="448399408">
      <w:marLeft w:val="480"/>
      <w:marRight w:val="0"/>
      <w:marTop w:val="0"/>
      <w:marBottom w:val="0"/>
      <w:divBdr>
        <w:top w:val="none" w:sz="0" w:space="0" w:color="auto"/>
        <w:left w:val="none" w:sz="0" w:space="0" w:color="auto"/>
        <w:bottom w:val="none" w:sz="0" w:space="0" w:color="auto"/>
        <w:right w:val="none" w:sz="0" w:space="0" w:color="auto"/>
      </w:divBdr>
    </w:div>
    <w:div w:id="448475723">
      <w:marLeft w:val="480"/>
      <w:marRight w:val="0"/>
      <w:marTop w:val="0"/>
      <w:marBottom w:val="0"/>
      <w:divBdr>
        <w:top w:val="none" w:sz="0" w:space="0" w:color="auto"/>
        <w:left w:val="none" w:sz="0" w:space="0" w:color="auto"/>
        <w:bottom w:val="none" w:sz="0" w:space="0" w:color="auto"/>
        <w:right w:val="none" w:sz="0" w:space="0" w:color="auto"/>
      </w:divBdr>
    </w:div>
    <w:div w:id="448741089">
      <w:marLeft w:val="480"/>
      <w:marRight w:val="0"/>
      <w:marTop w:val="0"/>
      <w:marBottom w:val="0"/>
      <w:divBdr>
        <w:top w:val="none" w:sz="0" w:space="0" w:color="auto"/>
        <w:left w:val="none" w:sz="0" w:space="0" w:color="auto"/>
        <w:bottom w:val="none" w:sz="0" w:space="0" w:color="auto"/>
        <w:right w:val="none" w:sz="0" w:space="0" w:color="auto"/>
      </w:divBdr>
    </w:div>
    <w:div w:id="449128244">
      <w:marLeft w:val="480"/>
      <w:marRight w:val="0"/>
      <w:marTop w:val="0"/>
      <w:marBottom w:val="0"/>
      <w:divBdr>
        <w:top w:val="none" w:sz="0" w:space="0" w:color="auto"/>
        <w:left w:val="none" w:sz="0" w:space="0" w:color="auto"/>
        <w:bottom w:val="none" w:sz="0" w:space="0" w:color="auto"/>
        <w:right w:val="none" w:sz="0" w:space="0" w:color="auto"/>
      </w:divBdr>
    </w:div>
    <w:div w:id="449130838">
      <w:marLeft w:val="480"/>
      <w:marRight w:val="0"/>
      <w:marTop w:val="0"/>
      <w:marBottom w:val="0"/>
      <w:divBdr>
        <w:top w:val="none" w:sz="0" w:space="0" w:color="auto"/>
        <w:left w:val="none" w:sz="0" w:space="0" w:color="auto"/>
        <w:bottom w:val="none" w:sz="0" w:space="0" w:color="auto"/>
        <w:right w:val="none" w:sz="0" w:space="0" w:color="auto"/>
      </w:divBdr>
    </w:div>
    <w:div w:id="449276267">
      <w:marLeft w:val="480"/>
      <w:marRight w:val="0"/>
      <w:marTop w:val="0"/>
      <w:marBottom w:val="0"/>
      <w:divBdr>
        <w:top w:val="none" w:sz="0" w:space="0" w:color="auto"/>
        <w:left w:val="none" w:sz="0" w:space="0" w:color="auto"/>
        <w:bottom w:val="none" w:sz="0" w:space="0" w:color="auto"/>
        <w:right w:val="none" w:sz="0" w:space="0" w:color="auto"/>
      </w:divBdr>
    </w:div>
    <w:div w:id="449323568">
      <w:marLeft w:val="480"/>
      <w:marRight w:val="0"/>
      <w:marTop w:val="0"/>
      <w:marBottom w:val="0"/>
      <w:divBdr>
        <w:top w:val="none" w:sz="0" w:space="0" w:color="auto"/>
        <w:left w:val="none" w:sz="0" w:space="0" w:color="auto"/>
        <w:bottom w:val="none" w:sz="0" w:space="0" w:color="auto"/>
        <w:right w:val="none" w:sz="0" w:space="0" w:color="auto"/>
      </w:divBdr>
    </w:div>
    <w:div w:id="449512631">
      <w:marLeft w:val="480"/>
      <w:marRight w:val="0"/>
      <w:marTop w:val="0"/>
      <w:marBottom w:val="0"/>
      <w:divBdr>
        <w:top w:val="none" w:sz="0" w:space="0" w:color="auto"/>
        <w:left w:val="none" w:sz="0" w:space="0" w:color="auto"/>
        <w:bottom w:val="none" w:sz="0" w:space="0" w:color="auto"/>
        <w:right w:val="none" w:sz="0" w:space="0" w:color="auto"/>
      </w:divBdr>
    </w:div>
    <w:div w:id="449738009">
      <w:marLeft w:val="480"/>
      <w:marRight w:val="0"/>
      <w:marTop w:val="0"/>
      <w:marBottom w:val="0"/>
      <w:divBdr>
        <w:top w:val="none" w:sz="0" w:space="0" w:color="auto"/>
        <w:left w:val="none" w:sz="0" w:space="0" w:color="auto"/>
        <w:bottom w:val="none" w:sz="0" w:space="0" w:color="auto"/>
        <w:right w:val="none" w:sz="0" w:space="0" w:color="auto"/>
      </w:divBdr>
    </w:div>
    <w:div w:id="449862759">
      <w:marLeft w:val="480"/>
      <w:marRight w:val="0"/>
      <w:marTop w:val="0"/>
      <w:marBottom w:val="0"/>
      <w:divBdr>
        <w:top w:val="none" w:sz="0" w:space="0" w:color="auto"/>
        <w:left w:val="none" w:sz="0" w:space="0" w:color="auto"/>
        <w:bottom w:val="none" w:sz="0" w:space="0" w:color="auto"/>
        <w:right w:val="none" w:sz="0" w:space="0" w:color="auto"/>
      </w:divBdr>
    </w:div>
    <w:div w:id="450245123">
      <w:marLeft w:val="480"/>
      <w:marRight w:val="0"/>
      <w:marTop w:val="0"/>
      <w:marBottom w:val="0"/>
      <w:divBdr>
        <w:top w:val="none" w:sz="0" w:space="0" w:color="auto"/>
        <w:left w:val="none" w:sz="0" w:space="0" w:color="auto"/>
        <w:bottom w:val="none" w:sz="0" w:space="0" w:color="auto"/>
        <w:right w:val="none" w:sz="0" w:space="0" w:color="auto"/>
      </w:divBdr>
    </w:div>
    <w:div w:id="450322402">
      <w:marLeft w:val="480"/>
      <w:marRight w:val="0"/>
      <w:marTop w:val="0"/>
      <w:marBottom w:val="0"/>
      <w:divBdr>
        <w:top w:val="none" w:sz="0" w:space="0" w:color="auto"/>
        <w:left w:val="none" w:sz="0" w:space="0" w:color="auto"/>
        <w:bottom w:val="none" w:sz="0" w:space="0" w:color="auto"/>
        <w:right w:val="none" w:sz="0" w:space="0" w:color="auto"/>
      </w:divBdr>
    </w:div>
    <w:div w:id="450324760">
      <w:marLeft w:val="480"/>
      <w:marRight w:val="0"/>
      <w:marTop w:val="0"/>
      <w:marBottom w:val="0"/>
      <w:divBdr>
        <w:top w:val="none" w:sz="0" w:space="0" w:color="auto"/>
        <w:left w:val="none" w:sz="0" w:space="0" w:color="auto"/>
        <w:bottom w:val="none" w:sz="0" w:space="0" w:color="auto"/>
        <w:right w:val="none" w:sz="0" w:space="0" w:color="auto"/>
      </w:divBdr>
    </w:div>
    <w:div w:id="450443818">
      <w:marLeft w:val="480"/>
      <w:marRight w:val="0"/>
      <w:marTop w:val="0"/>
      <w:marBottom w:val="0"/>
      <w:divBdr>
        <w:top w:val="none" w:sz="0" w:space="0" w:color="auto"/>
        <w:left w:val="none" w:sz="0" w:space="0" w:color="auto"/>
        <w:bottom w:val="none" w:sz="0" w:space="0" w:color="auto"/>
        <w:right w:val="none" w:sz="0" w:space="0" w:color="auto"/>
      </w:divBdr>
    </w:div>
    <w:div w:id="450560525">
      <w:marLeft w:val="480"/>
      <w:marRight w:val="0"/>
      <w:marTop w:val="0"/>
      <w:marBottom w:val="0"/>
      <w:divBdr>
        <w:top w:val="none" w:sz="0" w:space="0" w:color="auto"/>
        <w:left w:val="none" w:sz="0" w:space="0" w:color="auto"/>
        <w:bottom w:val="none" w:sz="0" w:space="0" w:color="auto"/>
        <w:right w:val="none" w:sz="0" w:space="0" w:color="auto"/>
      </w:divBdr>
    </w:div>
    <w:div w:id="450823238">
      <w:marLeft w:val="480"/>
      <w:marRight w:val="0"/>
      <w:marTop w:val="0"/>
      <w:marBottom w:val="0"/>
      <w:divBdr>
        <w:top w:val="none" w:sz="0" w:space="0" w:color="auto"/>
        <w:left w:val="none" w:sz="0" w:space="0" w:color="auto"/>
        <w:bottom w:val="none" w:sz="0" w:space="0" w:color="auto"/>
        <w:right w:val="none" w:sz="0" w:space="0" w:color="auto"/>
      </w:divBdr>
    </w:div>
    <w:div w:id="450899975">
      <w:marLeft w:val="480"/>
      <w:marRight w:val="0"/>
      <w:marTop w:val="0"/>
      <w:marBottom w:val="0"/>
      <w:divBdr>
        <w:top w:val="none" w:sz="0" w:space="0" w:color="auto"/>
        <w:left w:val="none" w:sz="0" w:space="0" w:color="auto"/>
        <w:bottom w:val="none" w:sz="0" w:space="0" w:color="auto"/>
        <w:right w:val="none" w:sz="0" w:space="0" w:color="auto"/>
      </w:divBdr>
    </w:div>
    <w:div w:id="451172409">
      <w:marLeft w:val="480"/>
      <w:marRight w:val="0"/>
      <w:marTop w:val="0"/>
      <w:marBottom w:val="0"/>
      <w:divBdr>
        <w:top w:val="none" w:sz="0" w:space="0" w:color="auto"/>
        <w:left w:val="none" w:sz="0" w:space="0" w:color="auto"/>
        <w:bottom w:val="none" w:sz="0" w:space="0" w:color="auto"/>
        <w:right w:val="none" w:sz="0" w:space="0" w:color="auto"/>
      </w:divBdr>
    </w:div>
    <w:div w:id="451360347">
      <w:marLeft w:val="480"/>
      <w:marRight w:val="0"/>
      <w:marTop w:val="0"/>
      <w:marBottom w:val="0"/>
      <w:divBdr>
        <w:top w:val="none" w:sz="0" w:space="0" w:color="auto"/>
        <w:left w:val="none" w:sz="0" w:space="0" w:color="auto"/>
        <w:bottom w:val="none" w:sz="0" w:space="0" w:color="auto"/>
        <w:right w:val="none" w:sz="0" w:space="0" w:color="auto"/>
      </w:divBdr>
    </w:div>
    <w:div w:id="451437312">
      <w:marLeft w:val="480"/>
      <w:marRight w:val="0"/>
      <w:marTop w:val="0"/>
      <w:marBottom w:val="0"/>
      <w:divBdr>
        <w:top w:val="none" w:sz="0" w:space="0" w:color="auto"/>
        <w:left w:val="none" w:sz="0" w:space="0" w:color="auto"/>
        <w:bottom w:val="none" w:sz="0" w:space="0" w:color="auto"/>
        <w:right w:val="none" w:sz="0" w:space="0" w:color="auto"/>
      </w:divBdr>
    </w:div>
    <w:div w:id="451630057">
      <w:marLeft w:val="480"/>
      <w:marRight w:val="0"/>
      <w:marTop w:val="0"/>
      <w:marBottom w:val="0"/>
      <w:divBdr>
        <w:top w:val="none" w:sz="0" w:space="0" w:color="auto"/>
        <w:left w:val="none" w:sz="0" w:space="0" w:color="auto"/>
        <w:bottom w:val="none" w:sz="0" w:space="0" w:color="auto"/>
        <w:right w:val="none" w:sz="0" w:space="0" w:color="auto"/>
      </w:divBdr>
    </w:div>
    <w:div w:id="451635827">
      <w:marLeft w:val="480"/>
      <w:marRight w:val="0"/>
      <w:marTop w:val="0"/>
      <w:marBottom w:val="0"/>
      <w:divBdr>
        <w:top w:val="none" w:sz="0" w:space="0" w:color="auto"/>
        <w:left w:val="none" w:sz="0" w:space="0" w:color="auto"/>
        <w:bottom w:val="none" w:sz="0" w:space="0" w:color="auto"/>
        <w:right w:val="none" w:sz="0" w:space="0" w:color="auto"/>
      </w:divBdr>
    </w:div>
    <w:div w:id="451946946">
      <w:marLeft w:val="480"/>
      <w:marRight w:val="0"/>
      <w:marTop w:val="0"/>
      <w:marBottom w:val="0"/>
      <w:divBdr>
        <w:top w:val="none" w:sz="0" w:space="0" w:color="auto"/>
        <w:left w:val="none" w:sz="0" w:space="0" w:color="auto"/>
        <w:bottom w:val="none" w:sz="0" w:space="0" w:color="auto"/>
        <w:right w:val="none" w:sz="0" w:space="0" w:color="auto"/>
      </w:divBdr>
    </w:div>
    <w:div w:id="452213865">
      <w:marLeft w:val="480"/>
      <w:marRight w:val="0"/>
      <w:marTop w:val="0"/>
      <w:marBottom w:val="0"/>
      <w:divBdr>
        <w:top w:val="none" w:sz="0" w:space="0" w:color="auto"/>
        <w:left w:val="none" w:sz="0" w:space="0" w:color="auto"/>
        <w:bottom w:val="none" w:sz="0" w:space="0" w:color="auto"/>
        <w:right w:val="none" w:sz="0" w:space="0" w:color="auto"/>
      </w:divBdr>
    </w:div>
    <w:div w:id="452332593">
      <w:marLeft w:val="480"/>
      <w:marRight w:val="0"/>
      <w:marTop w:val="0"/>
      <w:marBottom w:val="0"/>
      <w:divBdr>
        <w:top w:val="none" w:sz="0" w:space="0" w:color="auto"/>
        <w:left w:val="none" w:sz="0" w:space="0" w:color="auto"/>
        <w:bottom w:val="none" w:sz="0" w:space="0" w:color="auto"/>
        <w:right w:val="none" w:sz="0" w:space="0" w:color="auto"/>
      </w:divBdr>
    </w:div>
    <w:div w:id="452478433">
      <w:marLeft w:val="480"/>
      <w:marRight w:val="0"/>
      <w:marTop w:val="0"/>
      <w:marBottom w:val="0"/>
      <w:divBdr>
        <w:top w:val="none" w:sz="0" w:space="0" w:color="auto"/>
        <w:left w:val="none" w:sz="0" w:space="0" w:color="auto"/>
        <w:bottom w:val="none" w:sz="0" w:space="0" w:color="auto"/>
        <w:right w:val="none" w:sz="0" w:space="0" w:color="auto"/>
      </w:divBdr>
    </w:div>
    <w:div w:id="452868032">
      <w:marLeft w:val="480"/>
      <w:marRight w:val="0"/>
      <w:marTop w:val="0"/>
      <w:marBottom w:val="0"/>
      <w:divBdr>
        <w:top w:val="none" w:sz="0" w:space="0" w:color="auto"/>
        <w:left w:val="none" w:sz="0" w:space="0" w:color="auto"/>
        <w:bottom w:val="none" w:sz="0" w:space="0" w:color="auto"/>
        <w:right w:val="none" w:sz="0" w:space="0" w:color="auto"/>
      </w:divBdr>
    </w:div>
    <w:div w:id="452990043">
      <w:marLeft w:val="480"/>
      <w:marRight w:val="0"/>
      <w:marTop w:val="0"/>
      <w:marBottom w:val="0"/>
      <w:divBdr>
        <w:top w:val="none" w:sz="0" w:space="0" w:color="auto"/>
        <w:left w:val="none" w:sz="0" w:space="0" w:color="auto"/>
        <w:bottom w:val="none" w:sz="0" w:space="0" w:color="auto"/>
        <w:right w:val="none" w:sz="0" w:space="0" w:color="auto"/>
      </w:divBdr>
    </w:div>
    <w:div w:id="453060846">
      <w:marLeft w:val="480"/>
      <w:marRight w:val="0"/>
      <w:marTop w:val="0"/>
      <w:marBottom w:val="0"/>
      <w:divBdr>
        <w:top w:val="none" w:sz="0" w:space="0" w:color="auto"/>
        <w:left w:val="none" w:sz="0" w:space="0" w:color="auto"/>
        <w:bottom w:val="none" w:sz="0" w:space="0" w:color="auto"/>
        <w:right w:val="none" w:sz="0" w:space="0" w:color="auto"/>
      </w:divBdr>
    </w:div>
    <w:div w:id="453258996">
      <w:marLeft w:val="480"/>
      <w:marRight w:val="0"/>
      <w:marTop w:val="0"/>
      <w:marBottom w:val="0"/>
      <w:divBdr>
        <w:top w:val="none" w:sz="0" w:space="0" w:color="auto"/>
        <w:left w:val="none" w:sz="0" w:space="0" w:color="auto"/>
        <w:bottom w:val="none" w:sz="0" w:space="0" w:color="auto"/>
        <w:right w:val="none" w:sz="0" w:space="0" w:color="auto"/>
      </w:divBdr>
    </w:div>
    <w:div w:id="454101915">
      <w:marLeft w:val="480"/>
      <w:marRight w:val="0"/>
      <w:marTop w:val="0"/>
      <w:marBottom w:val="0"/>
      <w:divBdr>
        <w:top w:val="none" w:sz="0" w:space="0" w:color="auto"/>
        <w:left w:val="none" w:sz="0" w:space="0" w:color="auto"/>
        <w:bottom w:val="none" w:sz="0" w:space="0" w:color="auto"/>
        <w:right w:val="none" w:sz="0" w:space="0" w:color="auto"/>
      </w:divBdr>
    </w:div>
    <w:div w:id="454181811">
      <w:marLeft w:val="480"/>
      <w:marRight w:val="0"/>
      <w:marTop w:val="0"/>
      <w:marBottom w:val="0"/>
      <w:divBdr>
        <w:top w:val="none" w:sz="0" w:space="0" w:color="auto"/>
        <w:left w:val="none" w:sz="0" w:space="0" w:color="auto"/>
        <w:bottom w:val="none" w:sz="0" w:space="0" w:color="auto"/>
        <w:right w:val="none" w:sz="0" w:space="0" w:color="auto"/>
      </w:divBdr>
    </w:div>
    <w:div w:id="454372191">
      <w:marLeft w:val="480"/>
      <w:marRight w:val="0"/>
      <w:marTop w:val="0"/>
      <w:marBottom w:val="0"/>
      <w:divBdr>
        <w:top w:val="none" w:sz="0" w:space="0" w:color="auto"/>
        <w:left w:val="none" w:sz="0" w:space="0" w:color="auto"/>
        <w:bottom w:val="none" w:sz="0" w:space="0" w:color="auto"/>
        <w:right w:val="none" w:sz="0" w:space="0" w:color="auto"/>
      </w:divBdr>
    </w:div>
    <w:div w:id="454636333">
      <w:marLeft w:val="480"/>
      <w:marRight w:val="0"/>
      <w:marTop w:val="0"/>
      <w:marBottom w:val="0"/>
      <w:divBdr>
        <w:top w:val="none" w:sz="0" w:space="0" w:color="auto"/>
        <w:left w:val="none" w:sz="0" w:space="0" w:color="auto"/>
        <w:bottom w:val="none" w:sz="0" w:space="0" w:color="auto"/>
        <w:right w:val="none" w:sz="0" w:space="0" w:color="auto"/>
      </w:divBdr>
    </w:div>
    <w:div w:id="454717870">
      <w:marLeft w:val="480"/>
      <w:marRight w:val="0"/>
      <w:marTop w:val="0"/>
      <w:marBottom w:val="0"/>
      <w:divBdr>
        <w:top w:val="none" w:sz="0" w:space="0" w:color="auto"/>
        <w:left w:val="none" w:sz="0" w:space="0" w:color="auto"/>
        <w:bottom w:val="none" w:sz="0" w:space="0" w:color="auto"/>
        <w:right w:val="none" w:sz="0" w:space="0" w:color="auto"/>
      </w:divBdr>
    </w:div>
    <w:div w:id="455030908">
      <w:marLeft w:val="480"/>
      <w:marRight w:val="0"/>
      <w:marTop w:val="0"/>
      <w:marBottom w:val="0"/>
      <w:divBdr>
        <w:top w:val="none" w:sz="0" w:space="0" w:color="auto"/>
        <w:left w:val="none" w:sz="0" w:space="0" w:color="auto"/>
        <w:bottom w:val="none" w:sz="0" w:space="0" w:color="auto"/>
        <w:right w:val="none" w:sz="0" w:space="0" w:color="auto"/>
      </w:divBdr>
    </w:div>
    <w:div w:id="455105578">
      <w:marLeft w:val="480"/>
      <w:marRight w:val="0"/>
      <w:marTop w:val="0"/>
      <w:marBottom w:val="0"/>
      <w:divBdr>
        <w:top w:val="none" w:sz="0" w:space="0" w:color="auto"/>
        <w:left w:val="none" w:sz="0" w:space="0" w:color="auto"/>
        <w:bottom w:val="none" w:sz="0" w:space="0" w:color="auto"/>
        <w:right w:val="none" w:sz="0" w:space="0" w:color="auto"/>
      </w:divBdr>
    </w:div>
    <w:div w:id="455224574">
      <w:marLeft w:val="480"/>
      <w:marRight w:val="0"/>
      <w:marTop w:val="0"/>
      <w:marBottom w:val="0"/>
      <w:divBdr>
        <w:top w:val="none" w:sz="0" w:space="0" w:color="auto"/>
        <w:left w:val="none" w:sz="0" w:space="0" w:color="auto"/>
        <w:bottom w:val="none" w:sz="0" w:space="0" w:color="auto"/>
        <w:right w:val="none" w:sz="0" w:space="0" w:color="auto"/>
      </w:divBdr>
    </w:div>
    <w:div w:id="455367333">
      <w:marLeft w:val="480"/>
      <w:marRight w:val="0"/>
      <w:marTop w:val="0"/>
      <w:marBottom w:val="0"/>
      <w:divBdr>
        <w:top w:val="none" w:sz="0" w:space="0" w:color="auto"/>
        <w:left w:val="none" w:sz="0" w:space="0" w:color="auto"/>
        <w:bottom w:val="none" w:sz="0" w:space="0" w:color="auto"/>
        <w:right w:val="none" w:sz="0" w:space="0" w:color="auto"/>
      </w:divBdr>
    </w:div>
    <w:div w:id="455755638">
      <w:marLeft w:val="480"/>
      <w:marRight w:val="0"/>
      <w:marTop w:val="0"/>
      <w:marBottom w:val="0"/>
      <w:divBdr>
        <w:top w:val="none" w:sz="0" w:space="0" w:color="auto"/>
        <w:left w:val="none" w:sz="0" w:space="0" w:color="auto"/>
        <w:bottom w:val="none" w:sz="0" w:space="0" w:color="auto"/>
        <w:right w:val="none" w:sz="0" w:space="0" w:color="auto"/>
      </w:divBdr>
    </w:div>
    <w:div w:id="455803071">
      <w:marLeft w:val="480"/>
      <w:marRight w:val="0"/>
      <w:marTop w:val="0"/>
      <w:marBottom w:val="0"/>
      <w:divBdr>
        <w:top w:val="none" w:sz="0" w:space="0" w:color="auto"/>
        <w:left w:val="none" w:sz="0" w:space="0" w:color="auto"/>
        <w:bottom w:val="none" w:sz="0" w:space="0" w:color="auto"/>
        <w:right w:val="none" w:sz="0" w:space="0" w:color="auto"/>
      </w:divBdr>
    </w:div>
    <w:div w:id="455952803">
      <w:marLeft w:val="480"/>
      <w:marRight w:val="0"/>
      <w:marTop w:val="0"/>
      <w:marBottom w:val="0"/>
      <w:divBdr>
        <w:top w:val="none" w:sz="0" w:space="0" w:color="auto"/>
        <w:left w:val="none" w:sz="0" w:space="0" w:color="auto"/>
        <w:bottom w:val="none" w:sz="0" w:space="0" w:color="auto"/>
        <w:right w:val="none" w:sz="0" w:space="0" w:color="auto"/>
      </w:divBdr>
    </w:div>
    <w:div w:id="456030010">
      <w:marLeft w:val="480"/>
      <w:marRight w:val="0"/>
      <w:marTop w:val="0"/>
      <w:marBottom w:val="0"/>
      <w:divBdr>
        <w:top w:val="none" w:sz="0" w:space="0" w:color="auto"/>
        <w:left w:val="none" w:sz="0" w:space="0" w:color="auto"/>
        <w:bottom w:val="none" w:sz="0" w:space="0" w:color="auto"/>
        <w:right w:val="none" w:sz="0" w:space="0" w:color="auto"/>
      </w:divBdr>
    </w:div>
    <w:div w:id="456215093">
      <w:marLeft w:val="480"/>
      <w:marRight w:val="0"/>
      <w:marTop w:val="0"/>
      <w:marBottom w:val="0"/>
      <w:divBdr>
        <w:top w:val="none" w:sz="0" w:space="0" w:color="auto"/>
        <w:left w:val="none" w:sz="0" w:space="0" w:color="auto"/>
        <w:bottom w:val="none" w:sz="0" w:space="0" w:color="auto"/>
        <w:right w:val="none" w:sz="0" w:space="0" w:color="auto"/>
      </w:divBdr>
    </w:div>
    <w:div w:id="456290695">
      <w:marLeft w:val="480"/>
      <w:marRight w:val="0"/>
      <w:marTop w:val="0"/>
      <w:marBottom w:val="0"/>
      <w:divBdr>
        <w:top w:val="none" w:sz="0" w:space="0" w:color="auto"/>
        <w:left w:val="none" w:sz="0" w:space="0" w:color="auto"/>
        <w:bottom w:val="none" w:sz="0" w:space="0" w:color="auto"/>
        <w:right w:val="none" w:sz="0" w:space="0" w:color="auto"/>
      </w:divBdr>
    </w:div>
    <w:div w:id="456339836">
      <w:marLeft w:val="480"/>
      <w:marRight w:val="0"/>
      <w:marTop w:val="0"/>
      <w:marBottom w:val="0"/>
      <w:divBdr>
        <w:top w:val="none" w:sz="0" w:space="0" w:color="auto"/>
        <w:left w:val="none" w:sz="0" w:space="0" w:color="auto"/>
        <w:bottom w:val="none" w:sz="0" w:space="0" w:color="auto"/>
        <w:right w:val="none" w:sz="0" w:space="0" w:color="auto"/>
      </w:divBdr>
    </w:div>
    <w:div w:id="456487281">
      <w:marLeft w:val="480"/>
      <w:marRight w:val="0"/>
      <w:marTop w:val="0"/>
      <w:marBottom w:val="0"/>
      <w:divBdr>
        <w:top w:val="none" w:sz="0" w:space="0" w:color="auto"/>
        <w:left w:val="none" w:sz="0" w:space="0" w:color="auto"/>
        <w:bottom w:val="none" w:sz="0" w:space="0" w:color="auto"/>
        <w:right w:val="none" w:sz="0" w:space="0" w:color="auto"/>
      </w:divBdr>
    </w:div>
    <w:div w:id="456606835">
      <w:marLeft w:val="480"/>
      <w:marRight w:val="0"/>
      <w:marTop w:val="0"/>
      <w:marBottom w:val="0"/>
      <w:divBdr>
        <w:top w:val="none" w:sz="0" w:space="0" w:color="auto"/>
        <w:left w:val="none" w:sz="0" w:space="0" w:color="auto"/>
        <w:bottom w:val="none" w:sz="0" w:space="0" w:color="auto"/>
        <w:right w:val="none" w:sz="0" w:space="0" w:color="auto"/>
      </w:divBdr>
    </w:div>
    <w:div w:id="456725971">
      <w:marLeft w:val="480"/>
      <w:marRight w:val="0"/>
      <w:marTop w:val="0"/>
      <w:marBottom w:val="0"/>
      <w:divBdr>
        <w:top w:val="none" w:sz="0" w:space="0" w:color="auto"/>
        <w:left w:val="none" w:sz="0" w:space="0" w:color="auto"/>
        <w:bottom w:val="none" w:sz="0" w:space="0" w:color="auto"/>
        <w:right w:val="none" w:sz="0" w:space="0" w:color="auto"/>
      </w:divBdr>
    </w:div>
    <w:div w:id="456800550">
      <w:marLeft w:val="480"/>
      <w:marRight w:val="0"/>
      <w:marTop w:val="0"/>
      <w:marBottom w:val="0"/>
      <w:divBdr>
        <w:top w:val="none" w:sz="0" w:space="0" w:color="auto"/>
        <w:left w:val="none" w:sz="0" w:space="0" w:color="auto"/>
        <w:bottom w:val="none" w:sz="0" w:space="0" w:color="auto"/>
        <w:right w:val="none" w:sz="0" w:space="0" w:color="auto"/>
      </w:divBdr>
    </w:div>
    <w:div w:id="456876315">
      <w:marLeft w:val="480"/>
      <w:marRight w:val="0"/>
      <w:marTop w:val="0"/>
      <w:marBottom w:val="0"/>
      <w:divBdr>
        <w:top w:val="none" w:sz="0" w:space="0" w:color="auto"/>
        <w:left w:val="none" w:sz="0" w:space="0" w:color="auto"/>
        <w:bottom w:val="none" w:sz="0" w:space="0" w:color="auto"/>
        <w:right w:val="none" w:sz="0" w:space="0" w:color="auto"/>
      </w:divBdr>
    </w:div>
    <w:div w:id="456991441">
      <w:marLeft w:val="480"/>
      <w:marRight w:val="0"/>
      <w:marTop w:val="0"/>
      <w:marBottom w:val="0"/>
      <w:divBdr>
        <w:top w:val="none" w:sz="0" w:space="0" w:color="auto"/>
        <w:left w:val="none" w:sz="0" w:space="0" w:color="auto"/>
        <w:bottom w:val="none" w:sz="0" w:space="0" w:color="auto"/>
        <w:right w:val="none" w:sz="0" w:space="0" w:color="auto"/>
      </w:divBdr>
    </w:div>
    <w:div w:id="457073158">
      <w:marLeft w:val="480"/>
      <w:marRight w:val="0"/>
      <w:marTop w:val="0"/>
      <w:marBottom w:val="0"/>
      <w:divBdr>
        <w:top w:val="none" w:sz="0" w:space="0" w:color="auto"/>
        <w:left w:val="none" w:sz="0" w:space="0" w:color="auto"/>
        <w:bottom w:val="none" w:sz="0" w:space="0" w:color="auto"/>
        <w:right w:val="none" w:sz="0" w:space="0" w:color="auto"/>
      </w:divBdr>
    </w:div>
    <w:div w:id="457139958">
      <w:marLeft w:val="480"/>
      <w:marRight w:val="0"/>
      <w:marTop w:val="0"/>
      <w:marBottom w:val="0"/>
      <w:divBdr>
        <w:top w:val="none" w:sz="0" w:space="0" w:color="auto"/>
        <w:left w:val="none" w:sz="0" w:space="0" w:color="auto"/>
        <w:bottom w:val="none" w:sz="0" w:space="0" w:color="auto"/>
        <w:right w:val="none" w:sz="0" w:space="0" w:color="auto"/>
      </w:divBdr>
    </w:div>
    <w:div w:id="457380827">
      <w:marLeft w:val="480"/>
      <w:marRight w:val="0"/>
      <w:marTop w:val="0"/>
      <w:marBottom w:val="0"/>
      <w:divBdr>
        <w:top w:val="none" w:sz="0" w:space="0" w:color="auto"/>
        <w:left w:val="none" w:sz="0" w:space="0" w:color="auto"/>
        <w:bottom w:val="none" w:sz="0" w:space="0" w:color="auto"/>
        <w:right w:val="none" w:sz="0" w:space="0" w:color="auto"/>
      </w:divBdr>
    </w:div>
    <w:div w:id="457382554">
      <w:marLeft w:val="480"/>
      <w:marRight w:val="0"/>
      <w:marTop w:val="0"/>
      <w:marBottom w:val="0"/>
      <w:divBdr>
        <w:top w:val="none" w:sz="0" w:space="0" w:color="auto"/>
        <w:left w:val="none" w:sz="0" w:space="0" w:color="auto"/>
        <w:bottom w:val="none" w:sz="0" w:space="0" w:color="auto"/>
        <w:right w:val="none" w:sz="0" w:space="0" w:color="auto"/>
      </w:divBdr>
    </w:div>
    <w:div w:id="457647275">
      <w:marLeft w:val="480"/>
      <w:marRight w:val="0"/>
      <w:marTop w:val="0"/>
      <w:marBottom w:val="0"/>
      <w:divBdr>
        <w:top w:val="none" w:sz="0" w:space="0" w:color="auto"/>
        <w:left w:val="none" w:sz="0" w:space="0" w:color="auto"/>
        <w:bottom w:val="none" w:sz="0" w:space="0" w:color="auto"/>
        <w:right w:val="none" w:sz="0" w:space="0" w:color="auto"/>
      </w:divBdr>
    </w:div>
    <w:div w:id="457912990">
      <w:marLeft w:val="480"/>
      <w:marRight w:val="0"/>
      <w:marTop w:val="0"/>
      <w:marBottom w:val="0"/>
      <w:divBdr>
        <w:top w:val="none" w:sz="0" w:space="0" w:color="auto"/>
        <w:left w:val="none" w:sz="0" w:space="0" w:color="auto"/>
        <w:bottom w:val="none" w:sz="0" w:space="0" w:color="auto"/>
        <w:right w:val="none" w:sz="0" w:space="0" w:color="auto"/>
      </w:divBdr>
    </w:div>
    <w:div w:id="457914421">
      <w:marLeft w:val="480"/>
      <w:marRight w:val="0"/>
      <w:marTop w:val="0"/>
      <w:marBottom w:val="0"/>
      <w:divBdr>
        <w:top w:val="none" w:sz="0" w:space="0" w:color="auto"/>
        <w:left w:val="none" w:sz="0" w:space="0" w:color="auto"/>
        <w:bottom w:val="none" w:sz="0" w:space="0" w:color="auto"/>
        <w:right w:val="none" w:sz="0" w:space="0" w:color="auto"/>
      </w:divBdr>
    </w:div>
    <w:div w:id="457992431">
      <w:marLeft w:val="480"/>
      <w:marRight w:val="0"/>
      <w:marTop w:val="0"/>
      <w:marBottom w:val="0"/>
      <w:divBdr>
        <w:top w:val="none" w:sz="0" w:space="0" w:color="auto"/>
        <w:left w:val="none" w:sz="0" w:space="0" w:color="auto"/>
        <w:bottom w:val="none" w:sz="0" w:space="0" w:color="auto"/>
        <w:right w:val="none" w:sz="0" w:space="0" w:color="auto"/>
      </w:divBdr>
    </w:div>
    <w:div w:id="457993438">
      <w:marLeft w:val="480"/>
      <w:marRight w:val="0"/>
      <w:marTop w:val="0"/>
      <w:marBottom w:val="0"/>
      <w:divBdr>
        <w:top w:val="none" w:sz="0" w:space="0" w:color="auto"/>
        <w:left w:val="none" w:sz="0" w:space="0" w:color="auto"/>
        <w:bottom w:val="none" w:sz="0" w:space="0" w:color="auto"/>
        <w:right w:val="none" w:sz="0" w:space="0" w:color="auto"/>
      </w:divBdr>
    </w:div>
    <w:div w:id="458108856">
      <w:marLeft w:val="480"/>
      <w:marRight w:val="0"/>
      <w:marTop w:val="0"/>
      <w:marBottom w:val="0"/>
      <w:divBdr>
        <w:top w:val="none" w:sz="0" w:space="0" w:color="auto"/>
        <w:left w:val="none" w:sz="0" w:space="0" w:color="auto"/>
        <w:bottom w:val="none" w:sz="0" w:space="0" w:color="auto"/>
        <w:right w:val="none" w:sz="0" w:space="0" w:color="auto"/>
      </w:divBdr>
    </w:div>
    <w:div w:id="458307170">
      <w:marLeft w:val="480"/>
      <w:marRight w:val="0"/>
      <w:marTop w:val="0"/>
      <w:marBottom w:val="0"/>
      <w:divBdr>
        <w:top w:val="none" w:sz="0" w:space="0" w:color="auto"/>
        <w:left w:val="none" w:sz="0" w:space="0" w:color="auto"/>
        <w:bottom w:val="none" w:sz="0" w:space="0" w:color="auto"/>
        <w:right w:val="none" w:sz="0" w:space="0" w:color="auto"/>
      </w:divBdr>
    </w:div>
    <w:div w:id="458378184">
      <w:marLeft w:val="480"/>
      <w:marRight w:val="0"/>
      <w:marTop w:val="0"/>
      <w:marBottom w:val="0"/>
      <w:divBdr>
        <w:top w:val="none" w:sz="0" w:space="0" w:color="auto"/>
        <w:left w:val="none" w:sz="0" w:space="0" w:color="auto"/>
        <w:bottom w:val="none" w:sz="0" w:space="0" w:color="auto"/>
        <w:right w:val="none" w:sz="0" w:space="0" w:color="auto"/>
      </w:divBdr>
    </w:div>
    <w:div w:id="458687416">
      <w:marLeft w:val="480"/>
      <w:marRight w:val="0"/>
      <w:marTop w:val="0"/>
      <w:marBottom w:val="0"/>
      <w:divBdr>
        <w:top w:val="none" w:sz="0" w:space="0" w:color="auto"/>
        <w:left w:val="none" w:sz="0" w:space="0" w:color="auto"/>
        <w:bottom w:val="none" w:sz="0" w:space="0" w:color="auto"/>
        <w:right w:val="none" w:sz="0" w:space="0" w:color="auto"/>
      </w:divBdr>
    </w:div>
    <w:div w:id="459805266">
      <w:marLeft w:val="480"/>
      <w:marRight w:val="0"/>
      <w:marTop w:val="0"/>
      <w:marBottom w:val="0"/>
      <w:divBdr>
        <w:top w:val="none" w:sz="0" w:space="0" w:color="auto"/>
        <w:left w:val="none" w:sz="0" w:space="0" w:color="auto"/>
        <w:bottom w:val="none" w:sz="0" w:space="0" w:color="auto"/>
        <w:right w:val="none" w:sz="0" w:space="0" w:color="auto"/>
      </w:divBdr>
    </w:div>
    <w:div w:id="459881270">
      <w:marLeft w:val="480"/>
      <w:marRight w:val="0"/>
      <w:marTop w:val="0"/>
      <w:marBottom w:val="0"/>
      <w:divBdr>
        <w:top w:val="none" w:sz="0" w:space="0" w:color="auto"/>
        <w:left w:val="none" w:sz="0" w:space="0" w:color="auto"/>
        <w:bottom w:val="none" w:sz="0" w:space="0" w:color="auto"/>
        <w:right w:val="none" w:sz="0" w:space="0" w:color="auto"/>
      </w:divBdr>
    </w:div>
    <w:div w:id="460149299">
      <w:marLeft w:val="480"/>
      <w:marRight w:val="0"/>
      <w:marTop w:val="0"/>
      <w:marBottom w:val="0"/>
      <w:divBdr>
        <w:top w:val="none" w:sz="0" w:space="0" w:color="auto"/>
        <w:left w:val="none" w:sz="0" w:space="0" w:color="auto"/>
        <w:bottom w:val="none" w:sz="0" w:space="0" w:color="auto"/>
        <w:right w:val="none" w:sz="0" w:space="0" w:color="auto"/>
      </w:divBdr>
    </w:div>
    <w:div w:id="460418048">
      <w:marLeft w:val="480"/>
      <w:marRight w:val="0"/>
      <w:marTop w:val="0"/>
      <w:marBottom w:val="0"/>
      <w:divBdr>
        <w:top w:val="none" w:sz="0" w:space="0" w:color="auto"/>
        <w:left w:val="none" w:sz="0" w:space="0" w:color="auto"/>
        <w:bottom w:val="none" w:sz="0" w:space="0" w:color="auto"/>
        <w:right w:val="none" w:sz="0" w:space="0" w:color="auto"/>
      </w:divBdr>
    </w:div>
    <w:div w:id="460730361">
      <w:marLeft w:val="480"/>
      <w:marRight w:val="0"/>
      <w:marTop w:val="0"/>
      <w:marBottom w:val="0"/>
      <w:divBdr>
        <w:top w:val="none" w:sz="0" w:space="0" w:color="auto"/>
        <w:left w:val="none" w:sz="0" w:space="0" w:color="auto"/>
        <w:bottom w:val="none" w:sz="0" w:space="0" w:color="auto"/>
        <w:right w:val="none" w:sz="0" w:space="0" w:color="auto"/>
      </w:divBdr>
    </w:div>
    <w:div w:id="460849492">
      <w:marLeft w:val="480"/>
      <w:marRight w:val="0"/>
      <w:marTop w:val="0"/>
      <w:marBottom w:val="0"/>
      <w:divBdr>
        <w:top w:val="none" w:sz="0" w:space="0" w:color="auto"/>
        <w:left w:val="none" w:sz="0" w:space="0" w:color="auto"/>
        <w:bottom w:val="none" w:sz="0" w:space="0" w:color="auto"/>
        <w:right w:val="none" w:sz="0" w:space="0" w:color="auto"/>
      </w:divBdr>
    </w:div>
    <w:div w:id="460853579">
      <w:marLeft w:val="480"/>
      <w:marRight w:val="0"/>
      <w:marTop w:val="0"/>
      <w:marBottom w:val="0"/>
      <w:divBdr>
        <w:top w:val="none" w:sz="0" w:space="0" w:color="auto"/>
        <w:left w:val="none" w:sz="0" w:space="0" w:color="auto"/>
        <w:bottom w:val="none" w:sz="0" w:space="0" w:color="auto"/>
        <w:right w:val="none" w:sz="0" w:space="0" w:color="auto"/>
      </w:divBdr>
    </w:div>
    <w:div w:id="461002310">
      <w:marLeft w:val="480"/>
      <w:marRight w:val="0"/>
      <w:marTop w:val="0"/>
      <w:marBottom w:val="0"/>
      <w:divBdr>
        <w:top w:val="none" w:sz="0" w:space="0" w:color="auto"/>
        <w:left w:val="none" w:sz="0" w:space="0" w:color="auto"/>
        <w:bottom w:val="none" w:sz="0" w:space="0" w:color="auto"/>
        <w:right w:val="none" w:sz="0" w:space="0" w:color="auto"/>
      </w:divBdr>
    </w:div>
    <w:div w:id="461391125">
      <w:marLeft w:val="480"/>
      <w:marRight w:val="0"/>
      <w:marTop w:val="0"/>
      <w:marBottom w:val="0"/>
      <w:divBdr>
        <w:top w:val="none" w:sz="0" w:space="0" w:color="auto"/>
        <w:left w:val="none" w:sz="0" w:space="0" w:color="auto"/>
        <w:bottom w:val="none" w:sz="0" w:space="0" w:color="auto"/>
        <w:right w:val="none" w:sz="0" w:space="0" w:color="auto"/>
      </w:divBdr>
    </w:div>
    <w:div w:id="461507693">
      <w:marLeft w:val="480"/>
      <w:marRight w:val="0"/>
      <w:marTop w:val="0"/>
      <w:marBottom w:val="0"/>
      <w:divBdr>
        <w:top w:val="none" w:sz="0" w:space="0" w:color="auto"/>
        <w:left w:val="none" w:sz="0" w:space="0" w:color="auto"/>
        <w:bottom w:val="none" w:sz="0" w:space="0" w:color="auto"/>
        <w:right w:val="none" w:sz="0" w:space="0" w:color="auto"/>
      </w:divBdr>
    </w:div>
    <w:div w:id="461771066">
      <w:marLeft w:val="480"/>
      <w:marRight w:val="0"/>
      <w:marTop w:val="0"/>
      <w:marBottom w:val="0"/>
      <w:divBdr>
        <w:top w:val="none" w:sz="0" w:space="0" w:color="auto"/>
        <w:left w:val="none" w:sz="0" w:space="0" w:color="auto"/>
        <w:bottom w:val="none" w:sz="0" w:space="0" w:color="auto"/>
        <w:right w:val="none" w:sz="0" w:space="0" w:color="auto"/>
      </w:divBdr>
    </w:div>
    <w:div w:id="461925880">
      <w:marLeft w:val="480"/>
      <w:marRight w:val="0"/>
      <w:marTop w:val="0"/>
      <w:marBottom w:val="0"/>
      <w:divBdr>
        <w:top w:val="none" w:sz="0" w:space="0" w:color="auto"/>
        <w:left w:val="none" w:sz="0" w:space="0" w:color="auto"/>
        <w:bottom w:val="none" w:sz="0" w:space="0" w:color="auto"/>
        <w:right w:val="none" w:sz="0" w:space="0" w:color="auto"/>
      </w:divBdr>
    </w:div>
    <w:div w:id="462118242">
      <w:marLeft w:val="480"/>
      <w:marRight w:val="0"/>
      <w:marTop w:val="0"/>
      <w:marBottom w:val="0"/>
      <w:divBdr>
        <w:top w:val="none" w:sz="0" w:space="0" w:color="auto"/>
        <w:left w:val="none" w:sz="0" w:space="0" w:color="auto"/>
        <w:bottom w:val="none" w:sz="0" w:space="0" w:color="auto"/>
        <w:right w:val="none" w:sz="0" w:space="0" w:color="auto"/>
      </w:divBdr>
    </w:div>
    <w:div w:id="462119221">
      <w:marLeft w:val="480"/>
      <w:marRight w:val="0"/>
      <w:marTop w:val="0"/>
      <w:marBottom w:val="0"/>
      <w:divBdr>
        <w:top w:val="none" w:sz="0" w:space="0" w:color="auto"/>
        <w:left w:val="none" w:sz="0" w:space="0" w:color="auto"/>
        <w:bottom w:val="none" w:sz="0" w:space="0" w:color="auto"/>
        <w:right w:val="none" w:sz="0" w:space="0" w:color="auto"/>
      </w:divBdr>
    </w:div>
    <w:div w:id="462164482">
      <w:marLeft w:val="480"/>
      <w:marRight w:val="0"/>
      <w:marTop w:val="0"/>
      <w:marBottom w:val="0"/>
      <w:divBdr>
        <w:top w:val="none" w:sz="0" w:space="0" w:color="auto"/>
        <w:left w:val="none" w:sz="0" w:space="0" w:color="auto"/>
        <w:bottom w:val="none" w:sz="0" w:space="0" w:color="auto"/>
        <w:right w:val="none" w:sz="0" w:space="0" w:color="auto"/>
      </w:divBdr>
    </w:div>
    <w:div w:id="462307743">
      <w:marLeft w:val="480"/>
      <w:marRight w:val="0"/>
      <w:marTop w:val="0"/>
      <w:marBottom w:val="0"/>
      <w:divBdr>
        <w:top w:val="none" w:sz="0" w:space="0" w:color="auto"/>
        <w:left w:val="none" w:sz="0" w:space="0" w:color="auto"/>
        <w:bottom w:val="none" w:sz="0" w:space="0" w:color="auto"/>
        <w:right w:val="none" w:sz="0" w:space="0" w:color="auto"/>
      </w:divBdr>
    </w:div>
    <w:div w:id="462577911">
      <w:marLeft w:val="480"/>
      <w:marRight w:val="0"/>
      <w:marTop w:val="0"/>
      <w:marBottom w:val="0"/>
      <w:divBdr>
        <w:top w:val="none" w:sz="0" w:space="0" w:color="auto"/>
        <w:left w:val="none" w:sz="0" w:space="0" w:color="auto"/>
        <w:bottom w:val="none" w:sz="0" w:space="0" w:color="auto"/>
        <w:right w:val="none" w:sz="0" w:space="0" w:color="auto"/>
      </w:divBdr>
    </w:div>
    <w:div w:id="462890689">
      <w:marLeft w:val="480"/>
      <w:marRight w:val="0"/>
      <w:marTop w:val="0"/>
      <w:marBottom w:val="0"/>
      <w:divBdr>
        <w:top w:val="none" w:sz="0" w:space="0" w:color="auto"/>
        <w:left w:val="none" w:sz="0" w:space="0" w:color="auto"/>
        <w:bottom w:val="none" w:sz="0" w:space="0" w:color="auto"/>
        <w:right w:val="none" w:sz="0" w:space="0" w:color="auto"/>
      </w:divBdr>
    </w:div>
    <w:div w:id="462962629">
      <w:marLeft w:val="480"/>
      <w:marRight w:val="0"/>
      <w:marTop w:val="0"/>
      <w:marBottom w:val="0"/>
      <w:divBdr>
        <w:top w:val="none" w:sz="0" w:space="0" w:color="auto"/>
        <w:left w:val="none" w:sz="0" w:space="0" w:color="auto"/>
        <w:bottom w:val="none" w:sz="0" w:space="0" w:color="auto"/>
        <w:right w:val="none" w:sz="0" w:space="0" w:color="auto"/>
      </w:divBdr>
    </w:div>
    <w:div w:id="463084345">
      <w:marLeft w:val="480"/>
      <w:marRight w:val="0"/>
      <w:marTop w:val="0"/>
      <w:marBottom w:val="0"/>
      <w:divBdr>
        <w:top w:val="none" w:sz="0" w:space="0" w:color="auto"/>
        <w:left w:val="none" w:sz="0" w:space="0" w:color="auto"/>
        <w:bottom w:val="none" w:sz="0" w:space="0" w:color="auto"/>
        <w:right w:val="none" w:sz="0" w:space="0" w:color="auto"/>
      </w:divBdr>
    </w:div>
    <w:div w:id="463305883">
      <w:marLeft w:val="480"/>
      <w:marRight w:val="0"/>
      <w:marTop w:val="0"/>
      <w:marBottom w:val="0"/>
      <w:divBdr>
        <w:top w:val="none" w:sz="0" w:space="0" w:color="auto"/>
        <w:left w:val="none" w:sz="0" w:space="0" w:color="auto"/>
        <w:bottom w:val="none" w:sz="0" w:space="0" w:color="auto"/>
        <w:right w:val="none" w:sz="0" w:space="0" w:color="auto"/>
      </w:divBdr>
    </w:div>
    <w:div w:id="463544778">
      <w:marLeft w:val="480"/>
      <w:marRight w:val="0"/>
      <w:marTop w:val="0"/>
      <w:marBottom w:val="0"/>
      <w:divBdr>
        <w:top w:val="none" w:sz="0" w:space="0" w:color="auto"/>
        <w:left w:val="none" w:sz="0" w:space="0" w:color="auto"/>
        <w:bottom w:val="none" w:sz="0" w:space="0" w:color="auto"/>
        <w:right w:val="none" w:sz="0" w:space="0" w:color="auto"/>
      </w:divBdr>
    </w:div>
    <w:div w:id="463931246">
      <w:marLeft w:val="480"/>
      <w:marRight w:val="0"/>
      <w:marTop w:val="0"/>
      <w:marBottom w:val="0"/>
      <w:divBdr>
        <w:top w:val="none" w:sz="0" w:space="0" w:color="auto"/>
        <w:left w:val="none" w:sz="0" w:space="0" w:color="auto"/>
        <w:bottom w:val="none" w:sz="0" w:space="0" w:color="auto"/>
        <w:right w:val="none" w:sz="0" w:space="0" w:color="auto"/>
      </w:divBdr>
    </w:div>
    <w:div w:id="463934248">
      <w:marLeft w:val="480"/>
      <w:marRight w:val="0"/>
      <w:marTop w:val="0"/>
      <w:marBottom w:val="0"/>
      <w:divBdr>
        <w:top w:val="none" w:sz="0" w:space="0" w:color="auto"/>
        <w:left w:val="none" w:sz="0" w:space="0" w:color="auto"/>
        <w:bottom w:val="none" w:sz="0" w:space="0" w:color="auto"/>
        <w:right w:val="none" w:sz="0" w:space="0" w:color="auto"/>
      </w:divBdr>
    </w:div>
    <w:div w:id="464005554">
      <w:marLeft w:val="480"/>
      <w:marRight w:val="0"/>
      <w:marTop w:val="0"/>
      <w:marBottom w:val="0"/>
      <w:divBdr>
        <w:top w:val="none" w:sz="0" w:space="0" w:color="auto"/>
        <w:left w:val="none" w:sz="0" w:space="0" w:color="auto"/>
        <w:bottom w:val="none" w:sz="0" w:space="0" w:color="auto"/>
        <w:right w:val="none" w:sz="0" w:space="0" w:color="auto"/>
      </w:divBdr>
    </w:div>
    <w:div w:id="464007129">
      <w:marLeft w:val="480"/>
      <w:marRight w:val="0"/>
      <w:marTop w:val="0"/>
      <w:marBottom w:val="0"/>
      <w:divBdr>
        <w:top w:val="none" w:sz="0" w:space="0" w:color="auto"/>
        <w:left w:val="none" w:sz="0" w:space="0" w:color="auto"/>
        <w:bottom w:val="none" w:sz="0" w:space="0" w:color="auto"/>
        <w:right w:val="none" w:sz="0" w:space="0" w:color="auto"/>
      </w:divBdr>
    </w:div>
    <w:div w:id="464200339">
      <w:marLeft w:val="480"/>
      <w:marRight w:val="0"/>
      <w:marTop w:val="0"/>
      <w:marBottom w:val="0"/>
      <w:divBdr>
        <w:top w:val="none" w:sz="0" w:space="0" w:color="auto"/>
        <w:left w:val="none" w:sz="0" w:space="0" w:color="auto"/>
        <w:bottom w:val="none" w:sz="0" w:space="0" w:color="auto"/>
        <w:right w:val="none" w:sz="0" w:space="0" w:color="auto"/>
      </w:divBdr>
    </w:div>
    <w:div w:id="464204327">
      <w:marLeft w:val="480"/>
      <w:marRight w:val="0"/>
      <w:marTop w:val="0"/>
      <w:marBottom w:val="0"/>
      <w:divBdr>
        <w:top w:val="none" w:sz="0" w:space="0" w:color="auto"/>
        <w:left w:val="none" w:sz="0" w:space="0" w:color="auto"/>
        <w:bottom w:val="none" w:sz="0" w:space="0" w:color="auto"/>
        <w:right w:val="none" w:sz="0" w:space="0" w:color="auto"/>
      </w:divBdr>
    </w:div>
    <w:div w:id="464389650">
      <w:marLeft w:val="480"/>
      <w:marRight w:val="0"/>
      <w:marTop w:val="0"/>
      <w:marBottom w:val="0"/>
      <w:divBdr>
        <w:top w:val="none" w:sz="0" w:space="0" w:color="auto"/>
        <w:left w:val="none" w:sz="0" w:space="0" w:color="auto"/>
        <w:bottom w:val="none" w:sz="0" w:space="0" w:color="auto"/>
        <w:right w:val="none" w:sz="0" w:space="0" w:color="auto"/>
      </w:divBdr>
    </w:div>
    <w:div w:id="464466076">
      <w:marLeft w:val="480"/>
      <w:marRight w:val="0"/>
      <w:marTop w:val="0"/>
      <w:marBottom w:val="0"/>
      <w:divBdr>
        <w:top w:val="none" w:sz="0" w:space="0" w:color="auto"/>
        <w:left w:val="none" w:sz="0" w:space="0" w:color="auto"/>
        <w:bottom w:val="none" w:sz="0" w:space="0" w:color="auto"/>
        <w:right w:val="none" w:sz="0" w:space="0" w:color="auto"/>
      </w:divBdr>
    </w:div>
    <w:div w:id="464544432">
      <w:marLeft w:val="480"/>
      <w:marRight w:val="0"/>
      <w:marTop w:val="0"/>
      <w:marBottom w:val="0"/>
      <w:divBdr>
        <w:top w:val="none" w:sz="0" w:space="0" w:color="auto"/>
        <w:left w:val="none" w:sz="0" w:space="0" w:color="auto"/>
        <w:bottom w:val="none" w:sz="0" w:space="0" w:color="auto"/>
        <w:right w:val="none" w:sz="0" w:space="0" w:color="auto"/>
      </w:divBdr>
    </w:div>
    <w:div w:id="464810815">
      <w:marLeft w:val="480"/>
      <w:marRight w:val="0"/>
      <w:marTop w:val="0"/>
      <w:marBottom w:val="0"/>
      <w:divBdr>
        <w:top w:val="none" w:sz="0" w:space="0" w:color="auto"/>
        <w:left w:val="none" w:sz="0" w:space="0" w:color="auto"/>
        <w:bottom w:val="none" w:sz="0" w:space="0" w:color="auto"/>
        <w:right w:val="none" w:sz="0" w:space="0" w:color="auto"/>
      </w:divBdr>
    </w:div>
    <w:div w:id="464929531">
      <w:marLeft w:val="480"/>
      <w:marRight w:val="0"/>
      <w:marTop w:val="0"/>
      <w:marBottom w:val="0"/>
      <w:divBdr>
        <w:top w:val="none" w:sz="0" w:space="0" w:color="auto"/>
        <w:left w:val="none" w:sz="0" w:space="0" w:color="auto"/>
        <w:bottom w:val="none" w:sz="0" w:space="0" w:color="auto"/>
        <w:right w:val="none" w:sz="0" w:space="0" w:color="auto"/>
      </w:divBdr>
    </w:div>
    <w:div w:id="465242979">
      <w:marLeft w:val="480"/>
      <w:marRight w:val="0"/>
      <w:marTop w:val="0"/>
      <w:marBottom w:val="0"/>
      <w:divBdr>
        <w:top w:val="none" w:sz="0" w:space="0" w:color="auto"/>
        <w:left w:val="none" w:sz="0" w:space="0" w:color="auto"/>
        <w:bottom w:val="none" w:sz="0" w:space="0" w:color="auto"/>
        <w:right w:val="none" w:sz="0" w:space="0" w:color="auto"/>
      </w:divBdr>
    </w:div>
    <w:div w:id="465510309">
      <w:marLeft w:val="480"/>
      <w:marRight w:val="0"/>
      <w:marTop w:val="0"/>
      <w:marBottom w:val="0"/>
      <w:divBdr>
        <w:top w:val="none" w:sz="0" w:space="0" w:color="auto"/>
        <w:left w:val="none" w:sz="0" w:space="0" w:color="auto"/>
        <w:bottom w:val="none" w:sz="0" w:space="0" w:color="auto"/>
        <w:right w:val="none" w:sz="0" w:space="0" w:color="auto"/>
      </w:divBdr>
    </w:div>
    <w:div w:id="465778896">
      <w:marLeft w:val="480"/>
      <w:marRight w:val="0"/>
      <w:marTop w:val="0"/>
      <w:marBottom w:val="0"/>
      <w:divBdr>
        <w:top w:val="none" w:sz="0" w:space="0" w:color="auto"/>
        <w:left w:val="none" w:sz="0" w:space="0" w:color="auto"/>
        <w:bottom w:val="none" w:sz="0" w:space="0" w:color="auto"/>
        <w:right w:val="none" w:sz="0" w:space="0" w:color="auto"/>
      </w:divBdr>
    </w:div>
    <w:div w:id="465971264">
      <w:marLeft w:val="480"/>
      <w:marRight w:val="0"/>
      <w:marTop w:val="0"/>
      <w:marBottom w:val="0"/>
      <w:divBdr>
        <w:top w:val="none" w:sz="0" w:space="0" w:color="auto"/>
        <w:left w:val="none" w:sz="0" w:space="0" w:color="auto"/>
        <w:bottom w:val="none" w:sz="0" w:space="0" w:color="auto"/>
        <w:right w:val="none" w:sz="0" w:space="0" w:color="auto"/>
      </w:divBdr>
    </w:div>
    <w:div w:id="465974808">
      <w:marLeft w:val="480"/>
      <w:marRight w:val="0"/>
      <w:marTop w:val="0"/>
      <w:marBottom w:val="0"/>
      <w:divBdr>
        <w:top w:val="none" w:sz="0" w:space="0" w:color="auto"/>
        <w:left w:val="none" w:sz="0" w:space="0" w:color="auto"/>
        <w:bottom w:val="none" w:sz="0" w:space="0" w:color="auto"/>
        <w:right w:val="none" w:sz="0" w:space="0" w:color="auto"/>
      </w:divBdr>
    </w:div>
    <w:div w:id="466316411">
      <w:marLeft w:val="480"/>
      <w:marRight w:val="0"/>
      <w:marTop w:val="0"/>
      <w:marBottom w:val="0"/>
      <w:divBdr>
        <w:top w:val="none" w:sz="0" w:space="0" w:color="auto"/>
        <w:left w:val="none" w:sz="0" w:space="0" w:color="auto"/>
        <w:bottom w:val="none" w:sz="0" w:space="0" w:color="auto"/>
        <w:right w:val="none" w:sz="0" w:space="0" w:color="auto"/>
      </w:divBdr>
    </w:div>
    <w:div w:id="466437223">
      <w:marLeft w:val="480"/>
      <w:marRight w:val="0"/>
      <w:marTop w:val="0"/>
      <w:marBottom w:val="0"/>
      <w:divBdr>
        <w:top w:val="none" w:sz="0" w:space="0" w:color="auto"/>
        <w:left w:val="none" w:sz="0" w:space="0" w:color="auto"/>
        <w:bottom w:val="none" w:sz="0" w:space="0" w:color="auto"/>
        <w:right w:val="none" w:sz="0" w:space="0" w:color="auto"/>
      </w:divBdr>
    </w:div>
    <w:div w:id="466509621">
      <w:marLeft w:val="480"/>
      <w:marRight w:val="0"/>
      <w:marTop w:val="0"/>
      <w:marBottom w:val="0"/>
      <w:divBdr>
        <w:top w:val="none" w:sz="0" w:space="0" w:color="auto"/>
        <w:left w:val="none" w:sz="0" w:space="0" w:color="auto"/>
        <w:bottom w:val="none" w:sz="0" w:space="0" w:color="auto"/>
        <w:right w:val="none" w:sz="0" w:space="0" w:color="auto"/>
      </w:divBdr>
    </w:div>
    <w:div w:id="466823778">
      <w:marLeft w:val="480"/>
      <w:marRight w:val="0"/>
      <w:marTop w:val="0"/>
      <w:marBottom w:val="0"/>
      <w:divBdr>
        <w:top w:val="none" w:sz="0" w:space="0" w:color="auto"/>
        <w:left w:val="none" w:sz="0" w:space="0" w:color="auto"/>
        <w:bottom w:val="none" w:sz="0" w:space="0" w:color="auto"/>
        <w:right w:val="none" w:sz="0" w:space="0" w:color="auto"/>
      </w:divBdr>
    </w:div>
    <w:div w:id="466968290">
      <w:marLeft w:val="480"/>
      <w:marRight w:val="0"/>
      <w:marTop w:val="0"/>
      <w:marBottom w:val="0"/>
      <w:divBdr>
        <w:top w:val="none" w:sz="0" w:space="0" w:color="auto"/>
        <w:left w:val="none" w:sz="0" w:space="0" w:color="auto"/>
        <w:bottom w:val="none" w:sz="0" w:space="0" w:color="auto"/>
        <w:right w:val="none" w:sz="0" w:space="0" w:color="auto"/>
      </w:divBdr>
    </w:div>
    <w:div w:id="467086279">
      <w:marLeft w:val="480"/>
      <w:marRight w:val="0"/>
      <w:marTop w:val="0"/>
      <w:marBottom w:val="0"/>
      <w:divBdr>
        <w:top w:val="none" w:sz="0" w:space="0" w:color="auto"/>
        <w:left w:val="none" w:sz="0" w:space="0" w:color="auto"/>
        <w:bottom w:val="none" w:sz="0" w:space="0" w:color="auto"/>
        <w:right w:val="none" w:sz="0" w:space="0" w:color="auto"/>
      </w:divBdr>
    </w:div>
    <w:div w:id="467086795">
      <w:marLeft w:val="480"/>
      <w:marRight w:val="0"/>
      <w:marTop w:val="0"/>
      <w:marBottom w:val="0"/>
      <w:divBdr>
        <w:top w:val="none" w:sz="0" w:space="0" w:color="auto"/>
        <w:left w:val="none" w:sz="0" w:space="0" w:color="auto"/>
        <w:bottom w:val="none" w:sz="0" w:space="0" w:color="auto"/>
        <w:right w:val="none" w:sz="0" w:space="0" w:color="auto"/>
      </w:divBdr>
    </w:div>
    <w:div w:id="467286735">
      <w:marLeft w:val="480"/>
      <w:marRight w:val="0"/>
      <w:marTop w:val="0"/>
      <w:marBottom w:val="0"/>
      <w:divBdr>
        <w:top w:val="none" w:sz="0" w:space="0" w:color="auto"/>
        <w:left w:val="none" w:sz="0" w:space="0" w:color="auto"/>
        <w:bottom w:val="none" w:sz="0" w:space="0" w:color="auto"/>
        <w:right w:val="none" w:sz="0" w:space="0" w:color="auto"/>
      </w:divBdr>
    </w:div>
    <w:div w:id="467361942">
      <w:marLeft w:val="480"/>
      <w:marRight w:val="0"/>
      <w:marTop w:val="0"/>
      <w:marBottom w:val="0"/>
      <w:divBdr>
        <w:top w:val="none" w:sz="0" w:space="0" w:color="auto"/>
        <w:left w:val="none" w:sz="0" w:space="0" w:color="auto"/>
        <w:bottom w:val="none" w:sz="0" w:space="0" w:color="auto"/>
        <w:right w:val="none" w:sz="0" w:space="0" w:color="auto"/>
      </w:divBdr>
    </w:div>
    <w:div w:id="467552024">
      <w:marLeft w:val="480"/>
      <w:marRight w:val="0"/>
      <w:marTop w:val="0"/>
      <w:marBottom w:val="0"/>
      <w:divBdr>
        <w:top w:val="none" w:sz="0" w:space="0" w:color="auto"/>
        <w:left w:val="none" w:sz="0" w:space="0" w:color="auto"/>
        <w:bottom w:val="none" w:sz="0" w:space="0" w:color="auto"/>
        <w:right w:val="none" w:sz="0" w:space="0" w:color="auto"/>
      </w:divBdr>
    </w:div>
    <w:div w:id="467742554">
      <w:marLeft w:val="480"/>
      <w:marRight w:val="0"/>
      <w:marTop w:val="0"/>
      <w:marBottom w:val="0"/>
      <w:divBdr>
        <w:top w:val="none" w:sz="0" w:space="0" w:color="auto"/>
        <w:left w:val="none" w:sz="0" w:space="0" w:color="auto"/>
        <w:bottom w:val="none" w:sz="0" w:space="0" w:color="auto"/>
        <w:right w:val="none" w:sz="0" w:space="0" w:color="auto"/>
      </w:divBdr>
    </w:div>
    <w:div w:id="467818157">
      <w:marLeft w:val="480"/>
      <w:marRight w:val="0"/>
      <w:marTop w:val="0"/>
      <w:marBottom w:val="0"/>
      <w:divBdr>
        <w:top w:val="none" w:sz="0" w:space="0" w:color="auto"/>
        <w:left w:val="none" w:sz="0" w:space="0" w:color="auto"/>
        <w:bottom w:val="none" w:sz="0" w:space="0" w:color="auto"/>
        <w:right w:val="none" w:sz="0" w:space="0" w:color="auto"/>
      </w:divBdr>
    </w:div>
    <w:div w:id="467822630">
      <w:marLeft w:val="480"/>
      <w:marRight w:val="0"/>
      <w:marTop w:val="0"/>
      <w:marBottom w:val="0"/>
      <w:divBdr>
        <w:top w:val="none" w:sz="0" w:space="0" w:color="auto"/>
        <w:left w:val="none" w:sz="0" w:space="0" w:color="auto"/>
        <w:bottom w:val="none" w:sz="0" w:space="0" w:color="auto"/>
        <w:right w:val="none" w:sz="0" w:space="0" w:color="auto"/>
      </w:divBdr>
    </w:div>
    <w:div w:id="468402343">
      <w:marLeft w:val="480"/>
      <w:marRight w:val="0"/>
      <w:marTop w:val="0"/>
      <w:marBottom w:val="0"/>
      <w:divBdr>
        <w:top w:val="none" w:sz="0" w:space="0" w:color="auto"/>
        <w:left w:val="none" w:sz="0" w:space="0" w:color="auto"/>
        <w:bottom w:val="none" w:sz="0" w:space="0" w:color="auto"/>
        <w:right w:val="none" w:sz="0" w:space="0" w:color="auto"/>
      </w:divBdr>
    </w:div>
    <w:div w:id="468402352">
      <w:marLeft w:val="480"/>
      <w:marRight w:val="0"/>
      <w:marTop w:val="0"/>
      <w:marBottom w:val="0"/>
      <w:divBdr>
        <w:top w:val="none" w:sz="0" w:space="0" w:color="auto"/>
        <w:left w:val="none" w:sz="0" w:space="0" w:color="auto"/>
        <w:bottom w:val="none" w:sz="0" w:space="0" w:color="auto"/>
        <w:right w:val="none" w:sz="0" w:space="0" w:color="auto"/>
      </w:divBdr>
    </w:div>
    <w:div w:id="468522761">
      <w:marLeft w:val="480"/>
      <w:marRight w:val="0"/>
      <w:marTop w:val="0"/>
      <w:marBottom w:val="0"/>
      <w:divBdr>
        <w:top w:val="none" w:sz="0" w:space="0" w:color="auto"/>
        <w:left w:val="none" w:sz="0" w:space="0" w:color="auto"/>
        <w:bottom w:val="none" w:sz="0" w:space="0" w:color="auto"/>
        <w:right w:val="none" w:sz="0" w:space="0" w:color="auto"/>
      </w:divBdr>
    </w:div>
    <w:div w:id="468934529">
      <w:marLeft w:val="480"/>
      <w:marRight w:val="0"/>
      <w:marTop w:val="0"/>
      <w:marBottom w:val="0"/>
      <w:divBdr>
        <w:top w:val="none" w:sz="0" w:space="0" w:color="auto"/>
        <w:left w:val="none" w:sz="0" w:space="0" w:color="auto"/>
        <w:bottom w:val="none" w:sz="0" w:space="0" w:color="auto"/>
        <w:right w:val="none" w:sz="0" w:space="0" w:color="auto"/>
      </w:divBdr>
    </w:div>
    <w:div w:id="469055496">
      <w:marLeft w:val="480"/>
      <w:marRight w:val="0"/>
      <w:marTop w:val="0"/>
      <w:marBottom w:val="0"/>
      <w:divBdr>
        <w:top w:val="none" w:sz="0" w:space="0" w:color="auto"/>
        <w:left w:val="none" w:sz="0" w:space="0" w:color="auto"/>
        <w:bottom w:val="none" w:sz="0" w:space="0" w:color="auto"/>
        <w:right w:val="none" w:sz="0" w:space="0" w:color="auto"/>
      </w:divBdr>
    </w:div>
    <w:div w:id="469172460">
      <w:marLeft w:val="480"/>
      <w:marRight w:val="0"/>
      <w:marTop w:val="0"/>
      <w:marBottom w:val="0"/>
      <w:divBdr>
        <w:top w:val="none" w:sz="0" w:space="0" w:color="auto"/>
        <w:left w:val="none" w:sz="0" w:space="0" w:color="auto"/>
        <w:bottom w:val="none" w:sz="0" w:space="0" w:color="auto"/>
        <w:right w:val="none" w:sz="0" w:space="0" w:color="auto"/>
      </w:divBdr>
    </w:div>
    <w:div w:id="469589845">
      <w:marLeft w:val="480"/>
      <w:marRight w:val="0"/>
      <w:marTop w:val="0"/>
      <w:marBottom w:val="0"/>
      <w:divBdr>
        <w:top w:val="none" w:sz="0" w:space="0" w:color="auto"/>
        <w:left w:val="none" w:sz="0" w:space="0" w:color="auto"/>
        <w:bottom w:val="none" w:sz="0" w:space="0" w:color="auto"/>
        <w:right w:val="none" w:sz="0" w:space="0" w:color="auto"/>
      </w:divBdr>
    </w:div>
    <w:div w:id="469789470">
      <w:marLeft w:val="480"/>
      <w:marRight w:val="0"/>
      <w:marTop w:val="0"/>
      <w:marBottom w:val="0"/>
      <w:divBdr>
        <w:top w:val="none" w:sz="0" w:space="0" w:color="auto"/>
        <w:left w:val="none" w:sz="0" w:space="0" w:color="auto"/>
        <w:bottom w:val="none" w:sz="0" w:space="0" w:color="auto"/>
        <w:right w:val="none" w:sz="0" w:space="0" w:color="auto"/>
      </w:divBdr>
    </w:div>
    <w:div w:id="469984807">
      <w:marLeft w:val="480"/>
      <w:marRight w:val="0"/>
      <w:marTop w:val="0"/>
      <w:marBottom w:val="0"/>
      <w:divBdr>
        <w:top w:val="none" w:sz="0" w:space="0" w:color="auto"/>
        <w:left w:val="none" w:sz="0" w:space="0" w:color="auto"/>
        <w:bottom w:val="none" w:sz="0" w:space="0" w:color="auto"/>
        <w:right w:val="none" w:sz="0" w:space="0" w:color="auto"/>
      </w:divBdr>
    </w:div>
    <w:div w:id="470633695">
      <w:marLeft w:val="480"/>
      <w:marRight w:val="0"/>
      <w:marTop w:val="0"/>
      <w:marBottom w:val="0"/>
      <w:divBdr>
        <w:top w:val="none" w:sz="0" w:space="0" w:color="auto"/>
        <w:left w:val="none" w:sz="0" w:space="0" w:color="auto"/>
        <w:bottom w:val="none" w:sz="0" w:space="0" w:color="auto"/>
        <w:right w:val="none" w:sz="0" w:space="0" w:color="auto"/>
      </w:divBdr>
    </w:div>
    <w:div w:id="470753209">
      <w:marLeft w:val="480"/>
      <w:marRight w:val="0"/>
      <w:marTop w:val="0"/>
      <w:marBottom w:val="0"/>
      <w:divBdr>
        <w:top w:val="none" w:sz="0" w:space="0" w:color="auto"/>
        <w:left w:val="none" w:sz="0" w:space="0" w:color="auto"/>
        <w:bottom w:val="none" w:sz="0" w:space="0" w:color="auto"/>
        <w:right w:val="none" w:sz="0" w:space="0" w:color="auto"/>
      </w:divBdr>
    </w:div>
    <w:div w:id="470899871">
      <w:marLeft w:val="480"/>
      <w:marRight w:val="0"/>
      <w:marTop w:val="0"/>
      <w:marBottom w:val="0"/>
      <w:divBdr>
        <w:top w:val="none" w:sz="0" w:space="0" w:color="auto"/>
        <w:left w:val="none" w:sz="0" w:space="0" w:color="auto"/>
        <w:bottom w:val="none" w:sz="0" w:space="0" w:color="auto"/>
        <w:right w:val="none" w:sz="0" w:space="0" w:color="auto"/>
      </w:divBdr>
    </w:div>
    <w:div w:id="471093696">
      <w:marLeft w:val="480"/>
      <w:marRight w:val="0"/>
      <w:marTop w:val="0"/>
      <w:marBottom w:val="0"/>
      <w:divBdr>
        <w:top w:val="none" w:sz="0" w:space="0" w:color="auto"/>
        <w:left w:val="none" w:sz="0" w:space="0" w:color="auto"/>
        <w:bottom w:val="none" w:sz="0" w:space="0" w:color="auto"/>
        <w:right w:val="none" w:sz="0" w:space="0" w:color="auto"/>
      </w:divBdr>
    </w:div>
    <w:div w:id="471217330">
      <w:marLeft w:val="480"/>
      <w:marRight w:val="0"/>
      <w:marTop w:val="0"/>
      <w:marBottom w:val="0"/>
      <w:divBdr>
        <w:top w:val="none" w:sz="0" w:space="0" w:color="auto"/>
        <w:left w:val="none" w:sz="0" w:space="0" w:color="auto"/>
        <w:bottom w:val="none" w:sz="0" w:space="0" w:color="auto"/>
        <w:right w:val="none" w:sz="0" w:space="0" w:color="auto"/>
      </w:divBdr>
    </w:div>
    <w:div w:id="471219334">
      <w:marLeft w:val="480"/>
      <w:marRight w:val="0"/>
      <w:marTop w:val="0"/>
      <w:marBottom w:val="0"/>
      <w:divBdr>
        <w:top w:val="none" w:sz="0" w:space="0" w:color="auto"/>
        <w:left w:val="none" w:sz="0" w:space="0" w:color="auto"/>
        <w:bottom w:val="none" w:sz="0" w:space="0" w:color="auto"/>
        <w:right w:val="none" w:sz="0" w:space="0" w:color="auto"/>
      </w:divBdr>
    </w:div>
    <w:div w:id="471336605">
      <w:marLeft w:val="480"/>
      <w:marRight w:val="0"/>
      <w:marTop w:val="0"/>
      <w:marBottom w:val="0"/>
      <w:divBdr>
        <w:top w:val="none" w:sz="0" w:space="0" w:color="auto"/>
        <w:left w:val="none" w:sz="0" w:space="0" w:color="auto"/>
        <w:bottom w:val="none" w:sz="0" w:space="0" w:color="auto"/>
        <w:right w:val="none" w:sz="0" w:space="0" w:color="auto"/>
      </w:divBdr>
    </w:div>
    <w:div w:id="471405645">
      <w:marLeft w:val="480"/>
      <w:marRight w:val="0"/>
      <w:marTop w:val="0"/>
      <w:marBottom w:val="0"/>
      <w:divBdr>
        <w:top w:val="none" w:sz="0" w:space="0" w:color="auto"/>
        <w:left w:val="none" w:sz="0" w:space="0" w:color="auto"/>
        <w:bottom w:val="none" w:sz="0" w:space="0" w:color="auto"/>
        <w:right w:val="none" w:sz="0" w:space="0" w:color="auto"/>
      </w:divBdr>
    </w:div>
    <w:div w:id="471560193">
      <w:marLeft w:val="480"/>
      <w:marRight w:val="0"/>
      <w:marTop w:val="0"/>
      <w:marBottom w:val="0"/>
      <w:divBdr>
        <w:top w:val="none" w:sz="0" w:space="0" w:color="auto"/>
        <w:left w:val="none" w:sz="0" w:space="0" w:color="auto"/>
        <w:bottom w:val="none" w:sz="0" w:space="0" w:color="auto"/>
        <w:right w:val="none" w:sz="0" w:space="0" w:color="auto"/>
      </w:divBdr>
    </w:div>
    <w:div w:id="471562924">
      <w:marLeft w:val="480"/>
      <w:marRight w:val="0"/>
      <w:marTop w:val="0"/>
      <w:marBottom w:val="0"/>
      <w:divBdr>
        <w:top w:val="none" w:sz="0" w:space="0" w:color="auto"/>
        <w:left w:val="none" w:sz="0" w:space="0" w:color="auto"/>
        <w:bottom w:val="none" w:sz="0" w:space="0" w:color="auto"/>
        <w:right w:val="none" w:sz="0" w:space="0" w:color="auto"/>
      </w:divBdr>
    </w:div>
    <w:div w:id="471600643">
      <w:marLeft w:val="480"/>
      <w:marRight w:val="0"/>
      <w:marTop w:val="0"/>
      <w:marBottom w:val="0"/>
      <w:divBdr>
        <w:top w:val="none" w:sz="0" w:space="0" w:color="auto"/>
        <w:left w:val="none" w:sz="0" w:space="0" w:color="auto"/>
        <w:bottom w:val="none" w:sz="0" w:space="0" w:color="auto"/>
        <w:right w:val="none" w:sz="0" w:space="0" w:color="auto"/>
      </w:divBdr>
    </w:div>
    <w:div w:id="471753881">
      <w:marLeft w:val="480"/>
      <w:marRight w:val="0"/>
      <w:marTop w:val="0"/>
      <w:marBottom w:val="0"/>
      <w:divBdr>
        <w:top w:val="none" w:sz="0" w:space="0" w:color="auto"/>
        <w:left w:val="none" w:sz="0" w:space="0" w:color="auto"/>
        <w:bottom w:val="none" w:sz="0" w:space="0" w:color="auto"/>
        <w:right w:val="none" w:sz="0" w:space="0" w:color="auto"/>
      </w:divBdr>
    </w:div>
    <w:div w:id="471874084">
      <w:marLeft w:val="480"/>
      <w:marRight w:val="0"/>
      <w:marTop w:val="0"/>
      <w:marBottom w:val="0"/>
      <w:divBdr>
        <w:top w:val="none" w:sz="0" w:space="0" w:color="auto"/>
        <w:left w:val="none" w:sz="0" w:space="0" w:color="auto"/>
        <w:bottom w:val="none" w:sz="0" w:space="0" w:color="auto"/>
        <w:right w:val="none" w:sz="0" w:space="0" w:color="auto"/>
      </w:divBdr>
    </w:div>
    <w:div w:id="471943159">
      <w:marLeft w:val="480"/>
      <w:marRight w:val="0"/>
      <w:marTop w:val="0"/>
      <w:marBottom w:val="0"/>
      <w:divBdr>
        <w:top w:val="none" w:sz="0" w:space="0" w:color="auto"/>
        <w:left w:val="none" w:sz="0" w:space="0" w:color="auto"/>
        <w:bottom w:val="none" w:sz="0" w:space="0" w:color="auto"/>
        <w:right w:val="none" w:sz="0" w:space="0" w:color="auto"/>
      </w:divBdr>
    </w:div>
    <w:div w:id="472136608">
      <w:marLeft w:val="480"/>
      <w:marRight w:val="0"/>
      <w:marTop w:val="0"/>
      <w:marBottom w:val="0"/>
      <w:divBdr>
        <w:top w:val="none" w:sz="0" w:space="0" w:color="auto"/>
        <w:left w:val="none" w:sz="0" w:space="0" w:color="auto"/>
        <w:bottom w:val="none" w:sz="0" w:space="0" w:color="auto"/>
        <w:right w:val="none" w:sz="0" w:space="0" w:color="auto"/>
      </w:divBdr>
    </w:div>
    <w:div w:id="472328810">
      <w:marLeft w:val="480"/>
      <w:marRight w:val="0"/>
      <w:marTop w:val="0"/>
      <w:marBottom w:val="0"/>
      <w:divBdr>
        <w:top w:val="none" w:sz="0" w:space="0" w:color="auto"/>
        <w:left w:val="none" w:sz="0" w:space="0" w:color="auto"/>
        <w:bottom w:val="none" w:sz="0" w:space="0" w:color="auto"/>
        <w:right w:val="none" w:sz="0" w:space="0" w:color="auto"/>
      </w:divBdr>
    </w:div>
    <w:div w:id="472525381">
      <w:marLeft w:val="480"/>
      <w:marRight w:val="0"/>
      <w:marTop w:val="0"/>
      <w:marBottom w:val="0"/>
      <w:divBdr>
        <w:top w:val="none" w:sz="0" w:space="0" w:color="auto"/>
        <w:left w:val="none" w:sz="0" w:space="0" w:color="auto"/>
        <w:bottom w:val="none" w:sz="0" w:space="0" w:color="auto"/>
        <w:right w:val="none" w:sz="0" w:space="0" w:color="auto"/>
      </w:divBdr>
    </w:div>
    <w:div w:id="472646873">
      <w:marLeft w:val="480"/>
      <w:marRight w:val="0"/>
      <w:marTop w:val="0"/>
      <w:marBottom w:val="0"/>
      <w:divBdr>
        <w:top w:val="none" w:sz="0" w:space="0" w:color="auto"/>
        <w:left w:val="none" w:sz="0" w:space="0" w:color="auto"/>
        <w:bottom w:val="none" w:sz="0" w:space="0" w:color="auto"/>
        <w:right w:val="none" w:sz="0" w:space="0" w:color="auto"/>
      </w:divBdr>
    </w:div>
    <w:div w:id="472715109">
      <w:marLeft w:val="480"/>
      <w:marRight w:val="0"/>
      <w:marTop w:val="0"/>
      <w:marBottom w:val="0"/>
      <w:divBdr>
        <w:top w:val="none" w:sz="0" w:space="0" w:color="auto"/>
        <w:left w:val="none" w:sz="0" w:space="0" w:color="auto"/>
        <w:bottom w:val="none" w:sz="0" w:space="0" w:color="auto"/>
        <w:right w:val="none" w:sz="0" w:space="0" w:color="auto"/>
      </w:divBdr>
    </w:div>
    <w:div w:id="472723607">
      <w:marLeft w:val="480"/>
      <w:marRight w:val="0"/>
      <w:marTop w:val="0"/>
      <w:marBottom w:val="0"/>
      <w:divBdr>
        <w:top w:val="none" w:sz="0" w:space="0" w:color="auto"/>
        <w:left w:val="none" w:sz="0" w:space="0" w:color="auto"/>
        <w:bottom w:val="none" w:sz="0" w:space="0" w:color="auto"/>
        <w:right w:val="none" w:sz="0" w:space="0" w:color="auto"/>
      </w:divBdr>
    </w:div>
    <w:div w:id="472798038">
      <w:marLeft w:val="480"/>
      <w:marRight w:val="0"/>
      <w:marTop w:val="0"/>
      <w:marBottom w:val="0"/>
      <w:divBdr>
        <w:top w:val="none" w:sz="0" w:space="0" w:color="auto"/>
        <w:left w:val="none" w:sz="0" w:space="0" w:color="auto"/>
        <w:bottom w:val="none" w:sz="0" w:space="0" w:color="auto"/>
        <w:right w:val="none" w:sz="0" w:space="0" w:color="auto"/>
      </w:divBdr>
    </w:div>
    <w:div w:id="472873043">
      <w:marLeft w:val="480"/>
      <w:marRight w:val="0"/>
      <w:marTop w:val="0"/>
      <w:marBottom w:val="0"/>
      <w:divBdr>
        <w:top w:val="none" w:sz="0" w:space="0" w:color="auto"/>
        <w:left w:val="none" w:sz="0" w:space="0" w:color="auto"/>
        <w:bottom w:val="none" w:sz="0" w:space="0" w:color="auto"/>
        <w:right w:val="none" w:sz="0" w:space="0" w:color="auto"/>
      </w:divBdr>
    </w:div>
    <w:div w:id="472909966">
      <w:marLeft w:val="480"/>
      <w:marRight w:val="0"/>
      <w:marTop w:val="0"/>
      <w:marBottom w:val="0"/>
      <w:divBdr>
        <w:top w:val="none" w:sz="0" w:space="0" w:color="auto"/>
        <w:left w:val="none" w:sz="0" w:space="0" w:color="auto"/>
        <w:bottom w:val="none" w:sz="0" w:space="0" w:color="auto"/>
        <w:right w:val="none" w:sz="0" w:space="0" w:color="auto"/>
      </w:divBdr>
    </w:div>
    <w:div w:id="473182625">
      <w:marLeft w:val="480"/>
      <w:marRight w:val="0"/>
      <w:marTop w:val="0"/>
      <w:marBottom w:val="0"/>
      <w:divBdr>
        <w:top w:val="none" w:sz="0" w:space="0" w:color="auto"/>
        <w:left w:val="none" w:sz="0" w:space="0" w:color="auto"/>
        <w:bottom w:val="none" w:sz="0" w:space="0" w:color="auto"/>
        <w:right w:val="none" w:sz="0" w:space="0" w:color="auto"/>
      </w:divBdr>
    </w:div>
    <w:div w:id="473261241">
      <w:marLeft w:val="480"/>
      <w:marRight w:val="0"/>
      <w:marTop w:val="0"/>
      <w:marBottom w:val="0"/>
      <w:divBdr>
        <w:top w:val="none" w:sz="0" w:space="0" w:color="auto"/>
        <w:left w:val="none" w:sz="0" w:space="0" w:color="auto"/>
        <w:bottom w:val="none" w:sz="0" w:space="0" w:color="auto"/>
        <w:right w:val="none" w:sz="0" w:space="0" w:color="auto"/>
      </w:divBdr>
    </w:div>
    <w:div w:id="473448349">
      <w:marLeft w:val="480"/>
      <w:marRight w:val="0"/>
      <w:marTop w:val="0"/>
      <w:marBottom w:val="0"/>
      <w:divBdr>
        <w:top w:val="none" w:sz="0" w:space="0" w:color="auto"/>
        <w:left w:val="none" w:sz="0" w:space="0" w:color="auto"/>
        <w:bottom w:val="none" w:sz="0" w:space="0" w:color="auto"/>
        <w:right w:val="none" w:sz="0" w:space="0" w:color="auto"/>
      </w:divBdr>
    </w:div>
    <w:div w:id="473790326">
      <w:marLeft w:val="480"/>
      <w:marRight w:val="0"/>
      <w:marTop w:val="0"/>
      <w:marBottom w:val="0"/>
      <w:divBdr>
        <w:top w:val="none" w:sz="0" w:space="0" w:color="auto"/>
        <w:left w:val="none" w:sz="0" w:space="0" w:color="auto"/>
        <w:bottom w:val="none" w:sz="0" w:space="0" w:color="auto"/>
        <w:right w:val="none" w:sz="0" w:space="0" w:color="auto"/>
      </w:divBdr>
    </w:div>
    <w:div w:id="473832023">
      <w:marLeft w:val="480"/>
      <w:marRight w:val="0"/>
      <w:marTop w:val="0"/>
      <w:marBottom w:val="0"/>
      <w:divBdr>
        <w:top w:val="none" w:sz="0" w:space="0" w:color="auto"/>
        <w:left w:val="none" w:sz="0" w:space="0" w:color="auto"/>
        <w:bottom w:val="none" w:sz="0" w:space="0" w:color="auto"/>
        <w:right w:val="none" w:sz="0" w:space="0" w:color="auto"/>
      </w:divBdr>
    </w:div>
    <w:div w:id="474031768">
      <w:marLeft w:val="480"/>
      <w:marRight w:val="0"/>
      <w:marTop w:val="0"/>
      <w:marBottom w:val="0"/>
      <w:divBdr>
        <w:top w:val="none" w:sz="0" w:space="0" w:color="auto"/>
        <w:left w:val="none" w:sz="0" w:space="0" w:color="auto"/>
        <w:bottom w:val="none" w:sz="0" w:space="0" w:color="auto"/>
        <w:right w:val="none" w:sz="0" w:space="0" w:color="auto"/>
      </w:divBdr>
    </w:div>
    <w:div w:id="474222483">
      <w:marLeft w:val="480"/>
      <w:marRight w:val="0"/>
      <w:marTop w:val="0"/>
      <w:marBottom w:val="0"/>
      <w:divBdr>
        <w:top w:val="none" w:sz="0" w:space="0" w:color="auto"/>
        <w:left w:val="none" w:sz="0" w:space="0" w:color="auto"/>
        <w:bottom w:val="none" w:sz="0" w:space="0" w:color="auto"/>
        <w:right w:val="none" w:sz="0" w:space="0" w:color="auto"/>
      </w:divBdr>
    </w:div>
    <w:div w:id="474297273">
      <w:marLeft w:val="480"/>
      <w:marRight w:val="0"/>
      <w:marTop w:val="0"/>
      <w:marBottom w:val="0"/>
      <w:divBdr>
        <w:top w:val="none" w:sz="0" w:space="0" w:color="auto"/>
        <w:left w:val="none" w:sz="0" w:space="0" w:color="auto"/>
        <w:bottom w:val="none" w:sz="0" w:space="0" w:color="auto"/>
        <w:right w:val="none" w:sz="0" w:space="0" w:color="auto"/>
      </w:divBdr>
    </w:div>
    <w:div w:id="474836285">
      <w:marLeft w:val="480"/>
      <w:marRight w:val="0"/>
      <w:marTop w:val="0"/>
      <w:marBottom w:val="0"/>
      <w:divBdr>
        <w:top w:val="none" w:sz="0" w:space="0" w:color="auto"/>
        <w:left w:val="none" w:sz="0" w:space="0" w:color="auto"/>
        <w:bottom w:val="none" w:sz="0" w:space="0" w:color="auto"/>
        <w:right w:val="none" w:sz="0" w:space="0" w:color="auto"/>
      </w:divBdr>
    </w:div>
    <w:div w:id="475148634">
      <w:marLeft w:val="480"/>
      <w:marRight w:val="0"/>
      <w:marTop w:val="0"/>
      <w:marBottom w:val="0"/>
      <w:divBdr>
        <w:top w:val="none" w:sz="0" w:space="0" w:color="auto"/>
        <w:left w:val="none" w:sz="0" w:space="0" w:color="auto"/>
        <w:bottom w:val="none" w:sz="0" w:space="0" w:color="auto"/>
        <w:right w:val="none" w:sz="0" w:space="0" w:color="auto"/>
      </w:divBdr>
    </w:div>
    <w:div w:id="475150763">
      <w:marLeft w:val="480"/>
      <w:marRight w:val="0"/>
      <w:marTop w:val="0"/>
      <w:marBottom w:val="0"/>
      <w:divBdr>
        <w:top w:val="none" w:sz="0" w:space="0" w:color="auto"/>
        <w:left w:val="none" w:sz="0" w:space="0" w:color="auto"/>
        <w:bottom w:val="none" w:sz="0" w:space="0" w:color="auto"/>
        <w:right w:val="none" w:sz="0" w:space="0" w:color="auto"/>
      </w:divBdr>
    </w:div>
    <w:div w:id="475227644">
      <w:marLeft w:val="480"/>
      <w:marRight w:val="0"/>
      <w:marTop w:val="0"/>
      <w:marBottom w:val="0"/>
      <w:divBdr>
        <w:top w:val="none" w:sz="0" w:space="0" w:color="auto"/>
        <w:left w:val="none" w:sz="0" w:space="0" w:color="auto"/>
        <w:bottom w:val="none" w:sz="0" w:space="0" w:color="auto"/>
        <w:right w:val="none" w:sz="0" w:space="0" w:color="auto"/>
      </w:divBdr>
    </w:div>
    <w:div w:id="475342791">
      <w:marLeft w:val="480"/>
      <w:marRight w:val="0"/>
      <w:marTop w:val="0"/>
      <w:marBottom w:val="0"/>
      <w:divBdr>
        <w:top w:val="none" w:sz="0" w:space="0" w:color="auto"/>
        <w:left w:val="none" w:sz="0" w:space="0" w:color="auto"/>
        <w:bottom w:val="none" w:sz="0" w:space="0" w:color="auto"/>
        <w:right w:val="none" w:sz="0" w:space="0" w:color="auto"/>
      </w:divBdr>
    </w:div>
    <w:div w:id="475487108">
      <w:marLeft w:val="480"/>
      <w:marRight w:val="0"/>
      <w:marTop w:val="0"/>
      <w:marBottom w:val="0"/>
      <w:divBdr>
        <w:top w:val="none" w:sz="0" w:space="0" w:color="auto"/>
        <w:left w:val="none" w:sz="0" w:space="0" w:color="auto"/>
        <w:bottom w:val="none" w:sz="0" w:space="0" w:color="auto"/>
        <w:right w:val="none" w:sz="0" w:space="0" w:color="auto"/>
      </w:divBdr>
    </w:div>
    <w:div w:id="476217271">
      <w:marLeft w:val="480"/>
      <w:marRight w:val="0"/>
      <w:marTop w:val="0"/>
      <w:marBottom w:val="0"/>
      <w:divBdr>
        <w:top w:val="none" w:sz="0" w:space="0" w:color="auto"/>
        <w:left w:val="none" w:sz="0" w:space="0" w:color="auto"/>
        <w:bottom w:val="none" w:sz="0" w:space="0" w:color="auto"/>
        <w:right w:val="none" w:sz="0" w:space="0" w:color="auto"/>
      </w:divBdr>
    </w:div>
    <w:div w:id="476336944">
      <w:marLeft w:val="480"/>
      <w:marRight w:val="0"/>
      <w:marTop w:val="0"/>
      <w:marBottom w:val="0"/>
      <w:divBdr>
        <w:top w:val="none" w:sz="0" w:space="0" w:color="auto"/>
        <w:left w:val="none" w:sz="0" w:space="0" w:color="auto"/>
        <w:bottom w:val="none" w:sz="0" w:space="0" w:color="auto"/>
        <w:right w:val="none" w:sz="0" w:space="0" w:color="auto"/>
      </w:divBdr>
    </w:div>
    <w:div w:id="476411870">
      <w:marLeft w:val="480"/>
      <w:marRight w:val="0"/>
      <w:marTop w:val="0"/>
      <w:marBottom w:val="0"/>
      <w:divBdr>
        <w:top w:val="none" w:sz="0" w:space="0" w:color="auto"/>
        <w:left w:val="none" w:sz="0" w:space="0" w:color="auto"/>
        <w:bottom w:val="none" w:sz="0" w:space="0" w:color="auto"/>
        <w:right w:val="none" w:sz="0" w:space="0" w:color="auto"/>
      </w:divBdr>
    </w:div>
    <w:div w:id="476608034">
      <w:marLeft w:val="480"/>
      <w:marRight w:val="0"/>
      <w:marTop w:val="0"/>
      <w:marBottom w:val="0"/>
      <w:divBdr>
        <w:top w:val="none" w:sz="0" w:space="0" w:color="auto"/>
        <w:left w:val="none" w:sz="0" w:space="0" w:color="auto"/>
        <w:bottom w:val="none" w:sz="0" w:space="0" w:color="auto"/>
        <w:right w:val="none" w:sz="0" w:space="0" w:color="auto"/>
      </w:divBdr>
    </w:div>
    <w:div w:id="476648044">
      <w:marLeft w:val="480"/>
      <w:marRight w:val="0"/>
      <w:marTop w:val="0"/>
      <w:marBottom w:val="0"/>
      <w:divBdr>
        <w:top w:val="none" w:sz="0" w:space="0" w:color="auto"/>
        <w:left w:val="none" w:sz="0" w:space="0" w:color="auto"/>
        <w:bottom w:val="none" w:sz="0" w:space="0" w:color="auto"/>
        <w:right w:val="none" w:sz="0" w:space="0" w:color="auto"/>
      </w:divBdr>
    </w:div>
    <w:div w:id="476651946">
      <w:marLeft w:val="480"/>
      <w:marRight w:val="0"/>
      <w:marTop w:val="0"/>
      <w:marBottom w:val="0"/>
      <w:divBdr>
        <w:top w:val="none" w:sz="0" w:space="0" w:color="auto"/>
        <w:left w:val="none" w:sz="0" w:space="0" w:color="auto"/>
        <w:bottom w:val="none" w:sz="0" w:space="0" w:color="auto"/>
        <w:right w:val="none" w:sz="0" w:space="0" w:color="auto"/>
      </w:divBdr>
    </w:div>
    <w:div w:id="476652454">
      <w:marLeft w:val="480"/>
      <w:marRight w:val="0"/>
      <w:marTop w:val="0"/>
      <w:marBottom w:val="0"/>
      <w:divBdr>
        <w:top w:val="none" w:sz="0" w:space="0" w:color="auto"/>
        <w:left w:val="none" w:sz="0" w:space="0" w:color="auto"/>
        <w:bottom w:val="none" w:sz="0" w:space="0" w:color="auto"/>
        <w:right w:val="none" w:sz="0" w:space="0" w:color="auto"/>
      </w:divBdr>
    </w:div>
    <w:div w:id="476730307">
      <w:marLeft w:val="480"/>
      <w:marRight w:val="0"/>
      <w:marTop w:val="0"/>
      <w:marBottom w:val="0"/>
      <w:divBdr>
        <w:top w:val="none" w:sz="0" w:space="0" w:color="auto"/>
        <w:left w:val="none" w:sz="0" w:space="0" w:color="auto"/>
        <w:bottom w:val="none" w:sz="0" w:space="0" w:color="auto"/>
        <w:right w:val="none" w:sz="0" w:space="0" w:color="auto"/>
      </w:divBdr>
    </w:div>
    <w:div w:id="477041711">
      <w:marLeft w:val="480"/>
      <w:marRight w:val="0"/>
      <w:marTop w:val="0"/>
      <w:marBottom w:val="0"/>
      <w:divBdr>
        <w:top w:val="none" w:sz="0" w:space="0" w:color="auto"/>
        <w:left w:val="none" w:sz="0" w:space="0" w:color="auto"/>
        <w:bottom w:val="none" w:sz="0" w:space="0" w:color="auto"/>
        <w:right w:val="none" w:sz="0" w:space="0" w:color="auto"/>
      </w:divBdr>
    </w:div>
    <w:div w:id="477185004">
      <w:marLeft w:val="480"/>
      <w:marRight w:val="0"/>
      <w:marTop w:val="0"/>
      <w:marBottom w:val="0"/>
      <w:divBdr>
        <w:top w:val="none" w:sz="0" w:space="0" w:color="auto"/>
        <w:left w:val="none" w:sz="0" w:space="0" w:color="auto"/>
        <w:bottom w:val="none" w:sz="0" w:space="0" w:color="auto"/>
        <w:right w:val="none" w:sz="0" w:space="0" w:color="auto"/>
      </w:divBdr>
    </w:div>
    <w:div w:id="477460752">
      <w:marLeft w:val="480"/>
      <w:marRight w:val="0"/>
      <w:marTop w:val="0"/>
      <w:marBottom w:val="0"/>
      <w:divBdr>
        <w:top w:val="none" w:sz="0" w:space="0" w:color="auto"/>
        <w:left w:val="none" w:sz="0" w:space="0" w:color="auto"/>
        <w:bottom w:val="none" w:sz="0" w:space="0" w:color="auto"/>
        <w:right w:val="none" w:sz="0" w:space="0" w:color="auto"/>
      </w:divBdr>
    </w:div>
    <w:div w:id="477654659">
      <w:marLeft w:val="480"/>
      <w:marRight w:val="0"/>
      <w:marTop w:val="0"/>
      <w:marBottom w:val="0"/>
      <w:divBdr>
        <w:top w:val="none" w:sz="0" w:space="0" w:color="auto"/>
        <w:left w:val="none" w:sz="0" w:space="0" w:color="auto"/>
        <w:bottom w:val="none" w:sz="0" w:space="0" w:color="auto"/>
        <w:right w:val="none" w:sz="0" w:space="0" w:color="auto"/>
      </w:divBdr>
    </w:div>
    <w:div w:id="477764538">
      <w:marLeft w:val="480"/>
      <w:marRight w:val="0"/>
      <w:marTop w:val="0"/>
      <w:marBottom w:val="0"/>
      <w:divBdr>
        <w:top w:val="none" w:sz="0" w:space="0" w:color="auto"/>
        <w:left w:val="none" w:sz="0" w:space="0" w:color="auto"/>
        <w:bottom w:val="none" w:sz="0" w:space="0" w:color="auto"/>
        <w:right w:val="none" w:sz="0" w:space="0" w:color="auto"/>
      </w:divBdr>
    </w:div>
    <w:div w:id="478035000">
      <w:marLeft w:val="480"/>
      <w:marRight w:val="0"/>
      <w:marTop w:val="0"/>
      <w:marBottom w:val="0"/>
      <w:divBdr>
        <w:top w:val="none" w:sz="0" w:space="0" w:color="auto"/>
        <w:left w:val="none" w:sz="0" w:space="0" w:color="auto"/>
        <w:bottom w:val="none" w:sz="0" w:space="0" w:color="auto"/>
        <w:right w:val="none" w:sz="0" w:space="0" w:color="auto"/>
      </w:divBdr>
    </w:div>
    <w:div w:id="478349879">
      <w:marLeft w:val="480"/>
      <w:marRight w:val="0"/>
      <w:marTop w:val="0"/>
      <w:marBottom w:val="0"/>
      <w:divBdr>
        <w:top w:val="none" w:sz="0" w:space="0" w:color="auto"/>
        <w:left w:val="none" w:sz="0" w:space="0" w:color="auto"/>
        <w:bottom w:val="none" w:sz="0" w:space="0" w:color="auto"/>
        <w:right w:val="none" w:sz="0" w:space="0" w:color="auto"/>
      </w:divBdr>
    </w:div>
    <w:div w:id="478427941">
      <w:marLeft w:val="480"/>
      <w:marRight w:val="0"/>
      <w:marTop w:val="0"/>
      <w:marBottom w:val="0"/>
      <w:divBdr>
        <w:top w:val="none" w:sz="0" w:space="0" w:color="auto"/>
        <w:left w:val="none" w:sz="0" w:space="0" w:color="auto"/>
        <w:bottom w:val="none" w:sz="0" w:space="0" w:color="auto"/>
        <w:right w:val="none" w:sz="0" w:space="0" w:color="auto"/>
      </w:divBdr>
    </w:div>
    <w:div w:id="478499725">
      <w:marLeft w:val="480"/>
      <w:marRight w:val="0"/>
      <w:marTop w:val="0"/>
      <w:marBottom w:val="0"/>
      <w:divBdr>
        <w:top w:val="none" w:sz="0" w:space="0" w:color="auto"/>
        <w:left w:val="none" w:sz="0" w:space="0" w:color="auto"/>
        <w:bottom w:val="none" w:sz="0" w:space="0" w:color="auto"/>
        <w:right w:val="none" w:sz="0" w:space="0" w:color="auto"/>
      </w:divBdr>
    </w:div>
    <w:div w:id="478621593">
      <w:marLeft w:val="480"/>
      <w:marRight w:val="0"/>
      <w:marTop w:val="0"/>
      <w:marBottom w:val="0"/>
      <w:divBdr>
        <w:top w:val="none" w:sz="0" w:space="0" w:color="auto"/>
        <w:left w:val="none" w:sz="0" w:space="0" w:color="auto"/>
        <w:bottom w:val="none" w:sz="0" w:space="0" w:color="auto"/>
        <w:right w:val="none" w:sz="0" w:space="0" w:color="auto"/>
      </w:divBdr>
    </w:div>
    <w:div w:id="478690431">
      <w:marLeft w:val="480"/>
      <w:marRight w:val="0"/>
      <w:marTop w:val="0"/>
      <w:marBottom w:val="0"/>
      <w:divBdr>
        <w:top w:val="none" w:sz="0" w:space="0" w:color="auto"/>
        <w:left w:val="none" w:sz="0" w:space="0" w:color="auto"/>
        <w:bottom w:val="none" w:sz="0" w:space="0" w:color="auto"/>
        <w:right w:val="none" w:sz="0" w:space="0" w:color="auto"/>
      </w:divBdr>
    </w:div>
    <w:div w:id="478764156">
      <w:marLeft w:val="480"/>
      <w:marRight w:val="0"/>
      <w:marTop w:val="0"/>
      <w:marBottom w:val="0"/>
      <w:divBdr>
        <w:top w:val="none" w:sz="0" w:space="0" w:color="auto"/>
        <w:left w:val="none" w:sz="0" w:space="0" w:color="auto"/>
        <w:bottom w:val="none" w:sz="0" w:space="0" w:color="auto"/>
        <w:right w:val="none" w:sz="0" w:space="0" w:color="auto"/>
      </w:divBdr>
    </w:div>
    <w:div w:id="478958645">
      <w:marLeft w:val="480"/>
      <w:marRight w:val="0"/>
      <w:marTop w:val="0"/>
      <w:marBottom w:val="0"/>
      <w:divBdr>
        <w:top w:val="none" w:sz="0" w:space="0" w:color="auto"/>
        <w:left w:val="none" w:sz="0" w:space="0" w:color="auto"/>
        <w:bottom w:val="none" w:sz="0" w:space="0" w:color="auto"/>
        <w:right w:val="none" w:sz="0" w:space="0" w:color="auto"/>
      </w:divBdr>
    </w:div>
    <w:div w:id="478961269">
      <w:marLeft w:val="480"/>
      <w:marRight w:val="0"/>
      <w:marTop w:val="0"/>
      <w:marBottom w:val="0"/>
      <w:divBdr>
        <w:top w:val="none" w:sz="0" w:space="0" w:color="auto"/>
        <w:left w:val="none" w:sz="0" w:space="0" w:color="auto"/>
        <w:bottom w:val="none" w:sz="0" w:space="0" w:color="auto"/>
        <w:right w:val="none" w:sz="0" w:space="0" w:color="auto"/>
      </w:divBdr>
    </w:div>
    <w:div w:id="479005409">
      <w:marLeft w:val="480"/>
      <w:marRight w:val="0"/>
      <w:marTop w:val="0"/>
      <w:marBottom w:val="0"/>
      <w:divBdr>
        <w:top w:val="none" w:sz="0" w:space="0" w:color="auto"/>
        <w:left w:val="none" w:sz="0" w:space="0" w:color="auto"/>
        <w:bottom w:val="none" w:sz="0" w:space="0" w:color="auto"/>
        <w:right w:val="none" w:sz="0" w:space="0" w:color="auto"/>
      </w:divBdr>
    </w:div>
    <w:div w:id="479005430">
      <w:marLeft w:val="480"/>
      <w:marRight w:val="0"/>
      <w:marTop w:val="0"/>
      <w:marBottom w:val="0"/>
      <w:divBdr>
        <w:top w:val="none" w:sz="0" w:space="0" w:color="auto"/>
        <w:left w:val="none" w:sz="0" w:space="0" w:color="auto"/>
        <w:bottom w:val="none" w:sz="0" w:space="0" w:color="auto"/>
        <w:right w:val="none" w:sz="0" w:space="0" w:color="auto"/>
      </w:divBdr>
    </w:div>
    <w:div w:id="479081684">
      <w:marLeft w:val="480"/>
      <w:marRight w:val="0"/>
      <w:marTop w:val="0"/>
      <w:marBottom w:val="0"/>
      <w:divBdr>
        <w:top w:val="none" w:sz="0" w:space="0" w:color="auto"/>
        <w:left w:val="none" w:sz="0" w:space="0" w:color="auto"/>
        <w:bottom w:val="none" w:sz="0" w:space="0" w:color="auto"/>
        <w:right w:val="none" w:sz="0" w:space="0" w:color="auto"/>
      </w:divBdr>
    </w:div>
    <w:div w:id="479154162">
      <w:marLeft w:val="480"/>
      <w:marRight w:val="0"/>
      <w:marTop w:val="0"/>
      <w:marBottom w:val="0"/>
      <w:divBdr>
        <w:top w:val="none" w:sz="0" w:space="0" w:color="auto"/>
        <w:left w:val="none" w:sz="0" w:space="0" w:color="auto"/>
        <w:bottom w:val="none" w:sz="0" w:space="0" w:color="auto"/>
        <w:right w:val="none" w:sz="0" w:space="0" w:color="auto"/>
      </w:divBdr>
    </w:div>
    <w:div w:id="479269119">
      <w:marLeft w:val="480"/>
      <w:marRight w:val="0"/>
      <w:marTop w:val="0"/>
      <w:marBottom w:val="0"/>
      <w:divBdr>
        <w:top w:val="none" w:sz="0" w:space="0" w:color="auto"/>
        <w:left w:val="none" w:sz="0" w:space="0" w:color="auto"/>
        <w:bottom w:val="none" w:sz="0" w:space="0" w:color="auto"/>
        <w:right w:val="none" w:sz="0" w:space="0" w:color="auto"/>
      </w:divBdr>
    </w:div>
    <w:div w:id="479540456">
      <w:marLeft w:val="480"/>
      <w:marRight w:val="0"/>
      <w:marTop w:val="0"/>
      <w:marBottom w:val="0"/>
      <w:divBdr>
        <w:top w:val="none" w:sz="0" w:space="0" w:color="auto"/>
        <w:left w:val="none" w:sz="0" w:space="0" w:color="auto"/>
        <w:bottom w:val="none" w:sz="0" w:space="0" w:color="auto"/>
        <w:right w:val="none" w:sz="0" w:space="0" w:color="auto"/>
      </w:divBdr>
    </w:div>
    <w:div w:id="479612096">
      <w:marLeft w:val="480"/>
      <w:marRight w:val="0"/>
      <w:marTop w:val="0"/>
      <w:marBottom w:val="0"/>
      <w:divBdr>
        <w:top w:val="none" w:sz="0" w:space="0" w:color="auto"/>
        <w:left w:val="none" w:sz="0" w:space="0" w:color="auto"/>
        <w:bottom w:val="none" w:sz="0" w:space="0" w:color="auto"/>
        <w:right w:val="none" w:sz="0" w:space="0" w:color="auto"/>
      </w:divBdr>
    </w:div>
    <w:div w:id="479731782">
      <w:marLeft w:val="480"/>
      <w:marRight w:val="0"/>
      <w:marTop w:val="0"/>
      <w:marBottom w:val="0"/>
      <w:divBdr>
        <w:top w:val="none" w:sz="0" w:space="0" w:color="auto"/>
        <w:left w:val="none" w:sz="0" w:space="0" w:color="auto"/>
        <w:bottom w:val="none" w:sz="0" w:space="0" w:color="auto"/>
        <w:right w:val="none" w:sz="0" w:space="0" w:color="auto"/>
      </w:divBdr>
    </w:div>
    <w:div w:id="480270083">
      <w:marLeft w:val="480"/>
      <w:marRight w:val="0"/>
      <w:marTop w:val="0"/>
      <w:marBottom w:val="0"/>
      <w:divBdr>
        <w:top w:val="none" w:sz="0" w:space="0" w:color="auto"/>
        <w:left w:val="none" w:sz="0" w:space="0" w:color="auto"/>
        <w:bottom w:val="none" w:sz="0" w:space="0" w:color="auto"/>
        <w:right w:val="none" w:sz="0" w:space="0" w:color="auto"/>
      </w:divBdr>
    </w:div>
    <w:div w:id="480728909">
      <w:marLeft w:val="480"/>
      <w:marRight w:val="0"/>
      <w:marTop w:val="0"/>
      <w:marBottom w:val="0"/>
      <w:divBdr>
        <w:top w:val="none" w:sz="0" w:space="0" w:color="auto"/>
        <w:left w:val="none" w:sz="0" w:space="0" w:color="auto"/>
        <w:bottom w:val="none" w:sz="0" w:space="0" w:color="auto"/>
        <w:right w:val="none" w:sz="0" w:space="0" w:color="auto"/>
      </w:divBdr>
    </w:div>
    <w:div w:id="481047597">
      <w:marLeft w:val="480"/>
      <w:marRight w:val="0"/>
      <w:marTop w:val="0"/>
      <w:marBottom w:val="0"/>
      <w:divBdr>
        <w:top w:val="none" w:sz="0" w:space="0" w:color="auto"/>
        <w:left w:val="none" w:sz="0" w:space="0" w:color="auto"/>
        <w:bottom w:val="none" w:sz="0" w:space="0" w:color="auto"/>
        <w:right w:val="none" w:sz="0" w:space="0" w:color="auto"/>
      </w:divBdr>
    </w:div>
    <w:div w:id="481237877">
      <w:marLeft w:val="480"/>
      <w:marRight w:val="0"/>
      <w:marTop w:val="0"/>
      <w:marBottom w:val="0"/>
      <w:divBdr>
        <w:top w:val="none" w:sz="0" w:space="0" w:color="auto"/>
        <w:left w:val="none" w:sz="0" w:space="0" w:color="auto"/>
        <w:bottom w:val="none" w:sz="0" w:space="0" w:color="auto"/>
        <w:right w:val="none" w:sz="0" w:space="0" w:color="auto"/>
      </w:divBdr>
    </w:div>
    <w:div w:id="481967913">
      <w:marLeft w:val="480"/>
      <w:marRight w:val="0"/>
      <w:marTop w:val="0"/>
      <w:marBottom w:val="0"/>
      <w:divBdr>
        <w:top w:val="none" w:sz="0" w:space="0" w:color="auto"/>
        <w:left w:val="none" w:sz="0" w:space="0" w:color="auto"/>
        <w:bottom w:val="none" w:sz="0" w:space="0" w:color="auto"/>
        <w:right w:val="none" w:sz="0" w:space="0" w:color="auto"/>
      </w:divBdr>
    </w:div>
    <w:div w:id="482047220">
      <w:marLeft w:val="480"/>
      <w:marRight w:val="0"/>
      <w:marTop w:val="0"/>
      <w:marBottom w:val="0"/>
      <w:divBdr>
        <w:top w:val="none" w:sz="0" w:space="0" w:color="auto"/>
        <w:left w:val="none" w:sz="0" w:space="0" w:color="auto"/>
        <w:bottom w:val="none" w:sz="0" w:space="0" w:color="auto"/>
        <w:right w:val="none" w:sz="0" w:space="0" w:color="auto"/>
      </w:divBdr>
    </w:div>
    <w:div w:id="482237110">
      <w:marLeft w:val="480"/>
      <w:marRight w:val="0"/>
      <w:marTop w:val="0"/>
      <w:marBottom w:val="0"/>
      <w:divBdr>
        <w:top w:val="none" w:sz="0" w:space="0" w:color="auto"/>
        <w:left w:val="none" w:sz="0" w:space="0" w:color="auto"/>
        <w:bottom w:val="none" w:sz="0" w:space="0" w:color="auto"/>
        <w:right w:val="none" w:sz="0" w:space="0" w:color="auto"/>
      </w:divBdr>
    </w:div>
    <w:div w:id="482352369">
      <w:marLeft w:val="480"/>
      <w:marRight w:val="0"/>
      <w:marTop w:val="0"/>
      <w:marBottom w:val="0"/>
      <w:divBdr>
        <w:top w:val="none" w:sz="0" w:space="0" w:color="auto"/>
        <w:left w:val="none" w:sz="0" w:space="0" w:color="auto"/>
        <w:bottom w:val="none" w:sz="0" w:space="0" w:color="auto"/>
        <w:right w:val="none" w:sz="0" w:space="0" w:color="auto"/>
      </w:divBdr>
    </w:div>
    <w:div w:id="482434666">
      <w:marLeft w:val="480"/>
      <w:marRight w:val="0"/>
      <w:marTop w:val="0"/>
      <w:marBottom w:val="0"/>
      <w:divBdr>
        <w:top w:val="none" w:sz="0" w:space="0" w:color="auto"/>
        <w:left w:val="none" w:sz="0" w:space="0" w:color="auto"/>
        <w:bottom w:val="none" w:sz="0" w:space="0" w:color="auto"/>
        <w:right w:val="none" w:sz="0" w:space="0" w:color="auto"/>
      </w:divBdr>
    </w:div>
    <w:div w:id="482549898">
      <w:marLeft w:val="480"/>
      <w:marRight w:val="0"/>
      <w:marTop w:val="0"/>
      <w:marBottom w:val="0"/>
      <w:divBdr>
        <w:top w:val="none" w:sz="0" w:space="0" w:color="auto"/>
        <w:left w:val="none" w:sz="0" w:space="0" w:color="auto"/>
        <w:bottom w:val="none" w:sz="0" w:space="0" w:color="auto"/>
        <w:right w:val="none" w:sz="0" w:space="0" w:color="auto"/>
      </w:divBdr>
    </w:div>
    <w:div w:id="482619892">
      <w:marLeft w:val="480"/>
      <w:marRight w:val="0"/>
      <w:marTop w:val="0"/>
      <w:marBottom w:val="0"/>
      <w:divBdr>
        <w:top w:val="none" w:sz="0" w:space="0" w:color="auto"/>
        <w:left w:val="none" w:sz="0" w:space="0" w:color="auto"/>
        <w:bottom w:val="none" w:sz="0" w:space="0" w:color="auto"/>
        <w:right w:val="none" w:sz="0" w:space="0" w:color="auto"/>
      </w:divBdr>
    </w:div>
    <w:div w:id="482695305">
      <w:marLeft w:val="480"/>
      <w:marRight w:val="0"/>
      <w:marTop w:val="0"/>
      <w:marBottom w:val="0"/>
      <w:divBdr>
        <w:top w:val="none" w:sz="0" w:space="0" w:color="auto"/>
        <w:left w:val="none" w:sz="0" w:space="0" w:color="auto"/>
        <w:bottom w:val="none" w:sz="0" w:space="0" w:color="auto"/>
        <w:right w:val="none" w:sz="0" w:space="0" w:color="auto"/>
      </w:divBdr>
    </w:div>
    <w:div w:id="482741642">
      <w:marLeft w:val="480"/>
      <w:marRight w:val="0"/>
      <w:marTop w:val="0"/>
      <w:marBottom w:val="0"/>
      <w:divBdr>
        <w:top w:val="none" w:sz="0" w:space="0" w:color="auto"/>
        <w:left w:val="none" w:sz="0" w:space="0" w:color="auto"/>
        <w:bottom w:val="none" w:sz="0" w:space="0" w:color="auto"/>
        <w:right w:val="none" w:sz="0" w:space="0" w:color="auto"/>
      </w:divBdr>
    </w:div>
    <w:div w:id="482742490">
      <w:marLeft w:val="480"/>
      <w:marRight w:val="0"/>
      <w:marTop w:val="0"/>
      <w:marBottom w:val="0"/>
      <w:divBdr>
        <w:top w:val="none" w:sz="0" w:space="0" w:color="auto"/>
        <w:left w:val="none" w:sz="0" w:space="0" w:color="auto"/>
        <w:bottom w:val="none" w:sz="0" w:space="0" w:color="auto"/>
        <w:right w:val="none" w:sz="0" w:space="0" w:color="auto"/>
      </w:divBdr>
    </w:div>
    <w:div w:id="482742927">
      <w:marLeft w:val="480"/>
      <w:marRight w:val="0"/>
      <w:marTop w:val="0"/>
      <w:marBottom w:val="0"/>
      <w:divBdr>
        <w:top w:val="none" w:sz="0" w:space="0" w:color="auto"/>
        <w:left w:val="none" w:sz="0" w:space="0" w:color="auto"/>
        <w:bottom w:val="none" w:sz="0" w:space="0" w:color="auto"/>
        <w:right w:val="none" w:sz="0" w:space="0" w:color="auto"/>
      </w:divBdr>
    </w:div>
    <w:div w:id="482769896">
      <w:marLeft w:val="480"/>
      <w:marRight w:val="0"/>
      <w:marTop w:val="0"/>
      <w:marBottom w:val="0"/>
      <w:divBdr>
        <w:top w:val="none" w:sz="0" w:space="0" w:color="auto"/>
        <w:left w:val="none" w:sz="0" w:space="0" w:color="auto"/>
        <w:bottom w:val="none" w:sz="0" w:space="0" w:color="auto"/>
        <w:right w:val="none" w:sz="0" w:space="0" w:color="auto"/>
      </w:divBdr>
    </w:div>
    <w:div w:id="482965011">
      <w:marLeft w:val="480"/>
      <w:marRight w:val="0"/>
      <w:marTop w:val="0"/>
      <w:marBottom w:val="0"/>
      <w:divBdr>
        <w:top w:val="none" w:sz="0" w:space="0" w:color="auto"/>
        <w:left w:val="none" w:sz="0" w:space="0" w:color="auto"/>
        <w:bottom w:val="none" w:sz="0" w:space="0" w:color="auto"/>
        <w:right w:val="none" w:sz="0" w:space="0" w:color="auto"/>
      </w:divBdr>
    </w:div>
    <w:div w:id="483009862">
      <w:marLeft w:val="480"/>
      <w:marRight w:val="0"/>
      <w:marTop w:val="0"/>
      <w:marBottom w:val="0"/>
      <w:divBdr>
        <w:top w:val="none" w:sz="0" w:space="0" w:color="auto"/>
        <w:left w:val="none" w:sz="0" w:space="0" w:color="auto"/>
        <w:bottom w:val="none" w:sz="0" w:space="0" w:color="auto"/>
        <w:right w:val="none" w:sz="0" w:space="0" w:color="auto"/>
      </w:divBdr>
    </w:div>
    <w:div w:id="483013762">
      <w:marLeft w:val="480"/>
      <w:marRight w:val="0"/>
      <w:marTop w:val="0"/>
      <w:marBottom w:val="0"/>
      <w:divBdr>
        <w:top w:val="none" w:sz="0" w:space="0" w:color="auto"/>
        <w:left w:val="none" w:sz="0" w:space="0" w:color="auto"/>
        <w:bottom w:val="none" w:sz="0" w:space="0" w:color="auto"/>
        <w:right w:val="none" w:sz="0" w:space="0" w:color="auto"/>
      </w:divBdr>
    </w:div>
    <w:div w:id="483276661">
      <w:marLeft w:val="480"/>
      <w:marRight w:val="0"/>
      <w:marTop w:val="0"/>
      <w:marBottom w:val="0"/>
      <w:divBdr>
        <w:top w:val="none" w:sz="0" w:space="0" w:color="auto"/>
        <w:left w:val="none" w:sz="0" w:space="0" w:color="auto"/>
        <w:bottom w:val="none" w:sz="0" w:space="0" w:color="auto"/>
        <w:right w:val="none" w:sz="0" w:space="0" w:color="auto"/>
      </w:divBdr>
    </w:div>
    <w:div w:id="483351896">
      <w:marLeft w:val="480"/>
      <w:marRight w:val="0"/>
      <w:marTop w:val="0"/>
      <w:marBottom w:val="0"/>
      <w:divBdr>
        <w:top w:val="none" w:sz="0" w:space="0" w:color="auto"/>
        <w:left w:val="none" w:sz="0" w:space="0" w:color="auto"/>
        <w:bottom w:val="none" w:sz="0" w:space="0" w:color="auto"/>
        <w:right w:val="none" w:sz="0" w:space="0" w:color="auto"/>
      </w:divBdr>
    </w:div>
    <w:div w:id="483398776">
      <w:marLeft w:val="480"/>
      <w:marRight w:val="0"/>
      <w:marTop w:val="0"/>
      <w:marBottom w:val="0"/>
      <w:divBdr>
        <w:top w:val="none" w:sz="0" w:space="0" w:color="auto"/>
        <w:left w:val="none" w:sz="0" w:space="0" w:color="auto"/>
        <w:bottom w:val="none" w:sz="0" w:space="0" w:color="auto"/>
        <w:right w:val="none" w:sz="0" w:space="0" w:color="auto"/>
      </w:divBdr>
    </w:div>
    <w:div w:id="483590869">
      <w:marLeft w:val="480"/>
      <w:marRight w:val="0"/>
      <w:marTop w:val="0"/>
      <w:marBottom w:val="0"/>
      <w:divBdr>
        <w:top w:val="none" w:sz="0" w:space="0" w:color="auto"/>
        <w:left w:val="none" w:sz="0" w:space="0" w:color="auto"/>
        <w:bottom w:val="none" w:sz="0" w:space="0" w:color="auto"/>
        <w:right w:val="none" w:sz="0" w:space="0" w:color="auto"/>
      </w:divBdr>
    </w:div>
    <w:div w:id="483740837">
      <w:marLeft w:val="480"/>
      <w:marRight w:val="0"/>
      <w:marTop w:val="0"/>
      <w:marBottom w:val="0"/>
      <w:divBdr>
        <w:top w:val="none" w:sz="0" w:space="0" w:color="auto"/>
        <w:left w:val="none" w:sz="0" w:space="0" w:color="auto"/>
        <w:bottom w:val="none" w:sz="0" w:space="0" w:color="auto"/>
        <w:right w:val="none" w:sz="0" w:space="0" w:color="auto"/>
      </w:divBdr>
    </w:div>
    <w:div w:id="483745487">
      <w:marLeft w:val="480"/>
      <w:marRight w:val="0"/>
      <w:marTop w:val="0"/>
      <w:marBottom w:val="0"/>
      <w:divBdr>
        <w:top w:val="none" w:sz="0" w:space="0" w:color="auto"/>
        <w:left w:val="none" w:sz="0" w:space="0" w:color="auto"/>
        <w:bottom w:val="none" w:sz="0" w:space="0" w:color="auto"/>
        <w:right w:val="none" w:sz="0" w:space="0" w:color="auto"/>
      </w:divBdr>
    </w:div>
    <w:div w:id="483817581">
      <w:marLeft w:val="480"/>
      <w:marRight w:val="0"/>
      <w:marTop w:val="0"/>
      <w:marBottom w:val="0"/>
      <w:divBdr>
        <w:top w:val="none" w:sz="0" w:space="0" w:color="auto"/>
        <w:left w:val="none" w:sz="0" w:space="0" w:color="auto"/>
        <w:bottom w:val="none" w:sz="0" w:space="0" w:color="auto"/>
        <w:right w:val="none" w:sz="0" w:space="0" w:color="auto"/>
      </w:divBdr>
    </w:div>
    <w:div w:id="483935949">
      <w:marLeft w:val="480"/>
      <w:marRight w:val="0"/>
      <w:marTop w:val="0"/>
      <w:marBottom w:val="0"/>
      <w:divBdr>
        <w:top w:val="none" w:sz="0" w:space="0" w:color="auto"/>
        <w:left w:val="none" w:sz="0" w:space="0" w:color="auto"/>
        <w:bottom w:val="none" w:sz="0" w:space="0" w:color="auto"/>
        <w:right w:val="none" w:sz="0" w:space="0" w:color="auto"/>
      </w:divBdr>
    </w:div>
    <w:div w:id="484053614">
      <w:marLeft w:val="480"/>
      <w:marRight w:val="0"/>
      <w:marTop w:val="0"/>
      <w:marBottom w:val="0"/>
      <w:divBdr>
        <w:top w:val="none" w:sz="0" w:space="0" w:color="auto"/>
        <w:left w:val="none" w:sz="0" w:space="0" w:color="auto"/>
        <w:bottom w:val="none" w:sz="0" w:space="0" w:color="auto"/>
        <w:right w:val="none" w:sz="0" w:space="0" w:color="auto"/>
      </w:divBdr>
    </w:div>
    <w:div w:id="484200358">
      <w:marLeft w:val="480"/>
      <w:marRight w:val="0"/>
      <w:marTop w:val="0"/>
      <w:marBottom w:val="0"/>
      <w:divBdr>
        <w:top w:val="none" w:sz="0" w:space="0" w:color="auto"/>
        <w:left w:val="none" w:sz="0" w:space="0" w:color="auto"/>
        <w:bottom w:val="none" w:sz="0" w:space="0" w:color="auto"/>
        <w:right w:val="none" w:sz="0" w:space="0" w:color="auto"/>
      </w:divBdr>
    </w:div>
    <w:div w:id="484665369">
      <w:marLeft w:val="480"/>
      <w:marRight w:val="0"/>
      <w:marTop w:val="0"/>
      <w:marBottom w:val="0"/>
      <w:divBdr>
        <w:top w:val="none" w:sz="0" w:space="0" w:color="auto"/>
        <w:left w:val="none" w:sz="0" w:space="0" w:color="auto"/>
        <w:bottom w:val="none" w:sz="0" w:space="0" w:color="auto"/>
        <w:right w:val="none" w:sz="0" w:space="0" w:color="auto"/>
      </w:divBdr>
    </w:div>
    <w:div w:id="484708321">
      <w:marLeft w:val="480"/>
      <w:marRight w:val="0"/>
      <w:marTop w:val="0"/>
      <w:marBottom w:val="0"/>
      <w:divBdr>
        <w:top w:val="none" w:sz="0" w:space="0" w:color="auto"/>
        <w:left w:val="none" w:sz="0" w:space="0" w:color="auto"/>
        <w:bottom w:val="none" w:sz="0" w:space="0" w:color="auto"/>
        <w:right w:val="none" w:sz="0" w:space="0" w:color="auto"/>
      </w:divBdr>
    </w:div>
    <w:div w:id="484780764">
      <w:marLeft w:val="480"/>
      <w:marRight w:val="0"/>
      <w:marTop w:val="0"/>
      <w:marBottom w:val="0"/>
      <w:divBdr>
        <w:top w:val="none" w:sz="0" w:space="0" w:color="auto"/>
        <w:left w:val="none" w:sz="0" w:space="0" w:color="auto"/>
        <w:bottom w:val="none" w:sz="0" w:space="0" w:color="auto"/>
        <w:right w:val="none" w:sz="0" w:space="0" w:color="auto"/>
      </w:divBdr>
    </w:div>
    <w:div w:id="484929258">
      <w:marLeft w:val="480"/>
      <w:marRight w:val="0"/>
      <w:marTop w:val="0"/>
      <w:marBottom w:val="0"/>
      <w:divBdr>
        <w:top w:val="none" w:sz="0" w:space="0" w:color="auto"/>
        <w:left w:val="none" w:sz="0" w:space="0" w:color="auto"/>
        <w:bottom w:val="none" w:sz="0" w:space="0" w:color="auto"/>
        <w:right w:val="none" w:sz="0" w:space="0" w:color="auto"/>
      </w:divBdr>
    </w:div>
    <w:div w:id="485123248">
      <w:marLeft w:val="480"/>
      <w:marRight w:val="0"/>
      <w:marTop w:val="0"/>
      <w:marBottom w:val="0"/>
      <w:divBdr>
        <w:top w:val="none" w:sz="0" w:space="0" w:color="auto"/>
        <w:left w:val="none" w:sz="0" w:space="0" w:color="auto"/>
        <w:bottom w:val="none" w:sz="0" w:space="0" w:color="auto"/>
        <w:right w:val="none" w:sz="0" w:space="0" w:color="auto"/>
      </w:divBdr>
    </w:div>
    <w:div w:id="485628951">
      <w:marLeft w:val="480"/>
      <w:marRight w:val="0"/>
      <w:marTop w:val="0"/>
      <w:marBottom w:val="0"/>
      <w:divBdr>
        <w:top w:val="none" w:sz="0" w:space="0" w:color="auto"/>
        <w:left w:val="none" w:sz="0" w:space="0" w:color="auto"/>
        <w:bottom w:val="none" w:sz="0" w:space="0" w:color="auto"/>
        <w:right w:val="none" w:sz="0" w:space="0" w:color="auto"/>
      </w:divBdr>
    </w:div>
    <w:div w:id="485979294">
      <w:marLeft w:val="480"/>
      <w:marRight w:val="0"/>
      <w:marTop w:val="0"/>
      <w:marBottom w:val="0"/>
      <w:divBdr>
        <w:top w:val="none" w:sz="0" w:space="0" w:color="auto"/>
        <w:left w:val="none" w:sz="0" w:space="0" w:color="auto"/>
        <w:bottom w:val="none" w:sz="0" w:space="0" w:color="auto"/>
        <w:right w:val="none" w:sz="0" w:space="0" w:color="auto"/>
      </w:divBdr>
    </w:div>
    <w:div w:id="486671257">
      <w:marLeft w:val="480"/>
      <w:marRight w:val="0"/>
      <w:marTop w:val="0"/>
      <w:marBottom w:val="0"/>
      <w:divBdr>
        <w:top w:val="none" w:sz="0" w:space="0" w:color="auto"/>
        <w:left w:val="none" w:sz="0" w:space="0" w:color="auto"/>
        <w:bottom w:val="none" w:sz="0" w:space="0" w:color="auto"/>
        <w:right w:val="none" w:sz="0" w:space="0" w:color="auto"/>
      </w:divBdr>
    </w:div>
    <w:div w:id="487019316">
      <w:marLeft w:val="480"/>
      <w:marRight w:val="0"/>
      <w:marTop w:val="0"/>
      <w:marBottom w:val="0"/>
      <w:divBdr>
        <w:top w:val="none" w:sz="0" w:space="0" w:color="auto"/>
        <w:left w:val="none" w:sz="0" w:space="0" w:color="auto"/>
        <w:bottom w:val="none" w:sz="0" w:space="0" w:color="auto"/>
        <w:right w:val="none" w:sz="0" w:space="0" w:color="auto"/>
      </w:divBdr>
    </w:div>
    <w:div w:id="487210412">
      <w:marLeft w:val="480"/>
      <w:marRight w:val="0"/>
      <w:marTop w:val="0"/>
      <w:marBottom w:val="0"/>
      <w:divBdr>
        <w:top w:val="none" w:sz="0" w:space="0" w:color="auto"/>
        <w:left w:val="none" w:sz="0" w:space="0" w:color="auto"/>
        <w:bottom w:val="none" w:sz="0" w:space="0" w:color="auto"/>
        <w:right w:val="none" w:sz="0" w:space="0" w:color="auto"/>
      </w:divBdr>
    </w:div>
    <w:div w:id="487213897">
      <w:marLeft w:val="480"/>
      <w:marRight w:val="0"/>
      <w:marTop w:val="0"/>
      <w:marBottom w:val="0"/>
      <w:divBdr>
        <w:top w:val="none" w:sz="0" w:space="0" w:color="auto"/>
        <w:left w:val="none" w:sz="0" w:space="0" w:color="auto"/>
        <w:bottom w:val="none" w:sz="0" w:space="0" w:color="auto"/>
        <w:right w:val="none" w:sz="0" w:space="0" w:color="auto"/>
      </w:divBdr>
    </w:div>
    <w:div w:id="487406236">
      <w:marLeft w:val="480"/>
      <w:marRight w:val="0"/>
      <w:marTop w:val="0"/>
      <w:marBottom w:val="0"/>
      <w:divBdr>
        <w:top w:val="none" w:sz="0" w:space="0" w:color="auto"/>
        <w:left w:val="none" w:sz="0" w:space="0" w:color="auto"/>
        <w:bottom w:val="none" w:sz="0" w:space="0" w:color="auto"/>
        <w:right w:val="none" w:sz="0" w:space="0" w:color="auto"/>
      </w:divBdr>
    </w:div>
    <w:div w:id="487523576">
      <w:marLeft w:val="480"/>
      <w:marRight w:val="0"/>
      <w:marTop w:val="0"/>
      <w:marBottom w:val="0"/>
      <w:divBdr>
        <w:top w:val="none" w:sz="0" w:space="0" w:color="auto"/>
        <w:left w:val="none" w:sz="0" w:space="0" w:color="auto"/>
        <w:bottom w:val="none" w:sz="0" w:space="0" w:color="auto"/>
        <w:right w:val="none" w:sz="0" w:space="0" w:color="auto"/>
      </w:divBdr>
    </w:div>
    <w:div w:id="487596725">
      <w:marLeft w:val="480"/>
      <w:marRight w:val="0"/>
      <w:marTop w:val="0"/>
      <w:marBottom w:val="0"/>
      <w:divBdr>
        <w:top w:val="none" w:sz="0" w:space="0" w:color="auto"/>
        <w:left w:val="none" w:sz="0" w:space="0" w:color="auto"/>
        <w:bottom w:val="none" w:sz="0" w:space="0" w:color="auto"/>
        <w:right w:val="none" w:sz="0" w:space="0" w:color="auto"/>
      </w:divBdr>
    </w:div>
    <w:div w:id="487748266">
      <w:marLeft w:val="480"/>
      <w:marRight w:val="0"/>
      <w:marTop w:val="0"/>
      <w:marBottom w:val="0"/>
      <w:divBdr>
        <w:top w:val="none" w:sz="0" w:space="0" w:color="auto"/>
        <w:left w:val="none" w:sz="0" w:space="0" w:color="auto"/>
        <w:bottom w:val="none" w:sz="0" w:space="0" w:color="auto"/>
        <w:right w:val="none" w:sz="0" w:space="0" w:color="auto"/>
      </w:divBdr>
    </w:div>
    <w:div w:id="487786430">
      <w:marLeft w:val="480"/>
      <w:marRight w:val="0"/>
      <w:marTop w:val="0"/>
      <w:marBottom w:val="0"/>
      <w:divBdr>
        <w:top w:val="none" w:sz="0" w:space="0" w:color="auto"/>
        <w:left w:val="none" w:sz="0" w:space="0" w:color="auto"/>
        <w:bottom w:val="none" w:sz="0" w:space="0" w:color="auto"/>
        <w:right w:val="none" w:sz="0" w:space="0" w:color="auto"/>
      </w:divBdr>
    </w:div>
    <w:div w:id="488131521">
      <w:marLeft w:val="480"/>
      <w:marRight w:val="0"/>
      <w:marTop w:val="0"/>
      <w:marBottom w:val="0"/>
      <w:divBdr>
        <w:top w:val="none" w:sz="0" w:space="0" w:color="auto"/>
        <w:left w:val="none" w:sz="0" w:space="0" w:color="auto"/>
        <w:bottom w:val="none" w:sz="0" w:space="0" w:color="auto"/>
        <w:right w:val="none" w:sz="0" w:space="0" w:color="auto"/>
      </w:divBdr>
    </w:div>
    <w:div w:id="488256377">
      <w:marLeft w:val="480"/>
      <w:marRight w:val="0"/>
      <w:marTop w:val="0"/>
      <w:marBottom w:val="0"/>
      <w:divBdr>
        <w:top w:val="none" w:sz="0" w:space="0" w:color="auto"/>
        <w:left w:val="none" w:sz="0" w:space="0" w:color="auto"/>
        <w:bottom w:val="none" w:sz="0" w:space="0" w:color="auto"/>
        <w:right w:val="none" w:sz="0" w:space="0" w:color="auto"/>
      </w:divBdr>
    </w:div>
    <w:div w:id="488402759">
      <w:marLeft w:val="480"/>
      <w:marRight w:val="0"/>
      <w:marTop w:val="0"/>
      <w:marBottom w:val="0"/>
      <w:divBdr>
        <w:top w:val="none" w:sz="0" w:space="0" w:color="auto"/>
        <w:left w:val="none" w:sz="0" w:space="0" w:color="auto"/>
        <w:bottom w:val="none" w:sz="0" w:space="0" w:color="auto"/>
        <w:right w:val="none" w:sz="0" w:space="0" w:color="auto"/>
      </w:divBdr>
    </w:div>
    <w:div w:id="488406318">
      <w:marLeft w:val="480"/>
      <w:marRight w:val="0"/>
      <w:marTop w:val="0"/>
      <w:marBottom w:val="0"/>
      <w:divBdr>
        <w:top w:val="none" w:sz="0" w:space="0" w:color="auto"/>
        <w:left w:val="none" w:sz="0" w:space="0" w:color="auto"/>
        <w:bottom w:val="none" w:sz="0" w:space="0" w:color="auto"/>
        <w:right w:val="none" w:sz="0" w:space="0" w:color="auto"/>
      </w:divBdr>
    </w:div>
    <w:div w:id="488406349">
      <w:marLeft w:val="480"/>
      <w:marRight w:val="0"/>
      <w:marTop w:val="0"/>
      <w:marBottom w:val="0"/>
      <w:divBdr>
        <w:top w:val="none" w:sz="0" w:space="0" w:color="auto"/>
        <w:left w:val="none" w:sz="0" w:space="0" w:color="auto"/>
        <w:bottom w:val="none" w:sz="0" w:space="0" w:color="auto"/>
        <w:right w:val="none" w:sz="0" w:space="0" w:color="auto"/>
      </w:divBdr>
    </w:div>
    <w:div w:id="488441565">
      <w:marLeft w:val="480"/>
      <w:marRight w:val="0"/>
      <w:marTop w:val="0"/>
      <w:marBottom w:val="0"/>
      <w:divBdr>
        <w:top w:val="none" w:sz="0" w:space="0" w:color="auto"/>
        <w:left w:val="none" w:sz="0" w:space="0" w:color="auto"/>
        <w:bottom w:val="none" w:sz="0" w:space="0" w:color="auto"/>
        <w:right w:val="none" w:sz="0" w:space="0" w:color="auto"/>
      </w:divBdr>
    </w:div>
    <w:div w:id="488716320">
      <w:marLeft w:val="480"/>
      <w:marRight w:val="0"/>
      <w:marTop w:val="0"/>
      <w:marBottom w:val="0"/>
      <w:divBdr>
        <w:top w:val="none" w:sz="0" w:space="0" w:color="auto"/>
        <w:left w:val="none" w:sz="0" w:space="0" w:color="auto"/>
        <w:bottom w:val="none" w:sz="0" w:space="0" w:color="auto"/>
        <w:right w:val="none" w:sz="0" w:space="0" w:color="auto"/>
      </w:divBdr>
    </w:div>
    <w:div w:id="488862096">
      <w:marLeft w:val="480"/>
      <w:marRight w:val="0"/>
      <w:marTop w:val="0"/>
      <w:marBottom w:val="0"/>
      <w:divBdr>
        <w:top w:val="none" w:sz="0" w:space="0" w:color="auto"/>
        <w:left w:val="none" w:sz="0" w:space="0" w:color="auto"/>
        <w:bottom w:val="none" w:sz="0" w:space="0" w:color="auto"/>
        <w:right w:val="none" w:sz="0" w:space="0" w:color="auto"/>
      </w:divBdr>
    </w:div>
    <w:div w:id="489247520">
      <w:marLeft w:val="480"/>
      <w:marRight w:val="0"/>
      <w:marTop w:val="0"/>
      <w:marBottom w:val="0"/>
      <w:divBdr>
        <w:top w:val="none" w:sz="0" w:space="0" w:color="auto"/>
        <w:left w:val="none" w:sz="0" w:space="0" w:color="auto"/>
        <w:bottom w:val="none" w:sz="0" w:space="0" w:color="auto"/>
        <w:right w:val="none" w:sz="0" w:space="0" w:color="auto"/>
      </w:divBdr>
    </w:div>
    <w:div w:id="489250031">
      <w:marLeft w:val="480"/>
      <w:marRight w:val="0"/>
      <w:marTop w:val="0"/>
      <w:marBottom w:val="0"/>
      <w:divBdr>
        <w:top w:val="none" w:sz="0" w:space="0" w:color="auto"/>
        <w:left w:val="none" w:sz="0" w:space="0" w:color="auto"/>
        <w:bottom w:val="none" w:sz="0" w:space="0" w:color="auto"/>
        <w:right w:val="none" w:sz="0" w:space="0" w:color="auto"/>
      </w:divBdr>
    </w:div>
    <w:div w:id="489559411">
      <w:marLeft w:val="480"/>
      <w:marRight w:val="0"/>
      <w:marTop w:val="0"/>
      <w:marBottom w:val="0"/>
      <w:divBdr>
        <w:top w:val="none" w:sz="0" w:space="0" w:color="auto"/>
        <w:left w:val="none" w:sz="0" w:space="0" w:color="auto"/>
        <w:bottom w:val="none" w:sz="0" w:space="0" w:color="auto"/>
        <w:right w:val="none" w:sz="0" w:space="0" w:color="auto"/>
      </w:divBdr>
    </w:div>
    <w:div w:id="489563661">
      <w:marLeft w:val="480"/>
      <w:marRight w:val="0"/>
      <w:marTop w:val="0"/>
      <w:marBottom w:val="0"/>
      <w:divBdr>
        <w:top w:val="none" w:sz="0" w:space="0" w:color="auto"/>
        <w:left w:val="none" w:sz="0" w:space="0" w:color="auto"/>
        <w:bottom w:val="none" w:sz="0" w:space="0" w:color="auto"/>
        <w:right w:val="none" w:sz="0" w:space="0" w:color="auto"/>
      </w:divBdr>
    </w:div>
    <w:div w:id="489759799">
      <w:marLeft w:val="480"/>
      <w:marRight w:val="0"/>
      <w:marTop w:val="0"/>
      <w:marBottom w:val="0"/>
      <w:divBdr>
        <w:top w:val="none" w:sz="0" w:space="0" w:color="auto"/>
        <w:left w:val="none" w:sz="0" w:space="0" w:color="auto"/>
        <w:bottom w:val="none" w:sz="0" w:space="0" w:color="auto"/>
        <w:right w:val="none" w:sz="0" w:space="0" w:color="auto"/>
      </w:divBdr>
    </w:div>
    <w:div w:id="489828968">
      <w:marLeft w:val="480"/>
      <w:marRight w:val="0"/>
      <w:marTop w:val="0"/>
      <w:marBottom w:val="0"/>
      <w:divBdr>
        <w:top w:val="none" w:sz="0" w:space="0" w:color="auto"/>
        <w:left w:val="none" w:sz="0" w:space="0" w:color="auto"/>
        <w:bottom w:val="none" w:sz="0" w:space="0" w:color="auto"/>
        <w:right w:val="none" w:sz="0" w:space="0" w:color="auto"/>
      </w:divBdr>
    </w:div>
    <w:div w:id="489902994">
      <w:marLeft w:val="480"/>
      <w:marRight w:val="0"/>
      <w:marTop w:val="0"/>
      <w:marBottom w:val="0"/>
      <w:divBdr>
        <w:top w:val="none" w:sz="0" w:space="0" w:color="auto"/>
        <w:left w:val="none" w:sz="0" w:space="0" w:color="auto"/>
        <w:bottom w:val="none" w:sz="0" w:space="0" w:color="auto"/>
        <w:right w:val="none" w:sz="0" w:space="0" w:color="auto"/>
      </w:divBdr>
    </w:div>
    <w:div w:id="490174765">
      <w:marLeft w:val="480"/>
      <w:marRight w:val="0"/>
      <w:marTop w:val="0"/>
      <w:marBottom w:val="0"/>
      <w:divBdr>
        <w:top w:val="none" w:sz="0" w:space="0" w:color="auto"/>
        <w:left w:val="none" w:sz="0" w:space="0" w:color="auto"/>
        <w:bottom w:val="none" w:sz="0" w:space="0" w:color="auto"/>
        <w:right w:val="none" w:sz="0" w:space="0" w:color="auto"/>
      </w:divBdr>
    </w:div>
    <w:div w:id="490483275">
      <w:marLeft w:val="480"/>
      <w:marRight w:val="0"/>
      <w:marTop w:val="0"/>
      <w:marBottom w:val="0"/>
      <w:divBdr>
        <w:top w:val="none" w:sz="0" w:space="0" w:color="auto"/>
        <w:left w:val="none" w:sz="0" w:space="0" w:color="auto"/>
        <w:bottom w:val="none" w:sz="0" w:space="0" w:color="auto"/>
        <w:right w:val="none" w:sz="0" w:space="0" w:color="auto"/>
      </w:divBdr>
    </w:div>
    <w:div w:id="490488454">
      <w:marLeft w:val="480"/>
      <w:marRight w:val="0"/>
      <w:marTop w:val="0"/>
      <w:marBottom w:val="0"/>
      <w:divBdr>
        <w:top w:val="none" w:sz="0" w:space="0" w:color="auto"/>
        <w:left w:val="none" w:sz="0" w:space="0" w:color="auto"/>
        <w:bottom w:val="none" w:sz="0" w:space="0" w:color="auto"/>
        <w:right w:val="none" w:sz="0" w:space="0" w:color="auto"/>
      </w:divBdr>
    </w:div>
    <w:div w:id="490869580">
      <w:marLeft w:val="480"/>
      <w:marRight w:val="0"/>
      <w:marTop w:val="0"/>
      <w:marBottom w:val="0"/>
      <w:divBdr>
        <w:top w:val="none" w:sz="0" w:space="0" w:color="auto"/>
        <w:left w:val="none" w:sz="0" w:space="0" w:color="auto"/>
        <w:bottom w:val="none" w:sz="0" w:space="0" w:color="auto"/>
        <w:right w:val="none" w:sz="0" w:space="0" w:color="auto"/>
      </w:divBdr>
    </w:div>
    <w:div w:id="490870304">
      <w:marLeft w:val="480"/>
      <w:marRight w:val="0"/>
      <w:marTop w:val="0"/>
      <w:marBottom w:val="0"/>
      <w:divBdr>
        <w:top w:val="none" w:sz="0" w:space="0" w:color="auto"/>
        <w:left w:val="none" w:sz="0" w:space="0" w:color="auto"/>
        <w:bottom w:val="none" w:sz="0" w:space="0" w:color="auto"/>
        <w:right w:val="none" w:sz="0" w:space="0" w:color="auto"/>
      </w:divBdr>
    </w:div>
    <w:div w:id="490877092">
      <w:marLeft w:val="480"/>
      <w:marRight w:val="0"/>
      <w:marTop w:val="0"/>
      <w:marBottom w:val="0"/>
      <w:divBdr>
        <w:top w:val="none" w:sz="0" w:space="0" w:color="auto"/>
        <w:left w:val="none" w:sz="0" w:space="0" w:color="auto"/>
        <w:bottom w:val="none" w:sz="0" w:space="0" w:color="auto"/>
        <w:right w:val="none" w:sz="0" w:space="0" w:color="auto"/>
      </w:divBdr>
    </w:div>
    <w:div w:id="490944409">
      <w:marLeft w:val="480"/>
      <w:marRight w:val="0"/>
      <w:marTop w:val="0"/>
      <w:marBottom w:val="0"/>
      <w:divBdr>
        <w:top w:val="none" w:sz="0" w:space="0" w:color="auto"/>
        <w:left w:val="none" w:sz="0" w:space="0" w:color="auto"/>
        <w:bottom w:val="none" w:sz="0" w:space="0" w:color="auto"/>
        <w:right w:val="none" w:sz="0" w:space="0" w:color="auto"/>
      </w:divBdr>
    </w:div>
    <w:div w:id="491289767">
      <w:marLeft w:val="480"/>
      <w:marRight w:val="0"/>
      <w:marTop w:val="0"/>
      <w:marBottom w:val="0"/>
      <w:divBdr>
        <w:top w:val="none" w:sz="0" w:space="0" w:color="auto"/>
        <w:left w:val="none" w:sz="0" w:space="0" w:color="auto"/>
        <w:bottom w:val="none" w:sz="0" w:space="0" w:color="auto"/>
        <w:right w:val="none" w:sz="0" w:space="0" w:color="auto"/>
      </w:divBdr>
    </w:div>
    <w:div w:id="491409272">
      <w:marLeft w:val="480"/>
      <w:marRight w:val="0"/>
      <w:marTop w:val="0"/>
      <w:marBottom w:val="0"/>
      <w:divBdr>
        <w:top w:val="none" w:sz="0" w:space="0" w:color="auto"/>
        <w:left w:val="none" w:sz="0" w:space="0" w:color="auto"/>
        <w:bottom w:val="none" w:sz="0" w:space="0" w:color="auto"/>
        <w:right w:val="none" w:sz="0" w:space="0" w:color="auto"/>
      </w:divBdr>
    </w:div>
    <w:div w:id="492063390">
      <w:marLeft w:val="480"/>
      <w:marRight w:val="0"/>
      <w:marTop w:val="0"/>
      <w:marBottom w:val="0"/>
      <w:divBdr>
        <w:top w:val="none" w:sz="0" w:space="0" w:color="auto"/>
        <w:left w:val="none" w:sz="0" w:space="0" w:color="auto"/>
        <w:bottom w:val="none" w:sz="0" w:space="0" w:color="auto"/>
        <w:right w:val="none" w:sz="0" w:space="0" w:color="auto"/>
      </w:divBdr>
    </w:div>
    <w:div w:id="492064299">
      <w:marLeft w:val="480"/>
      <w:marRight w:val="0"/>
      <w:marTop w:val="0"/>
      <w:marBottom w:val="0"/>
      <w:divBdr>
        <w:top w:val="none" w:sz="0" w:space="0" w:color="auto"/>
        <w:left w:val="none" w:sz="0" w:space="0" w:color="auto"/>
        <w:bottom w:val="none" w:sz="0" w:space="0" w:color="auto"/>
        <w:right w:val="none" w:sz="0" w:space="0" w:color="auto"/>
      </w:divBdr>
    </w:div>
    <w:div w:id="492070405">
      <w:marLeft w:val="480"/>
      <w:marRight w:val="0"/>
      <w:marTop w:val="0"/>
      <w:marBottom w:val="0"/>
      <w:divBdr>
        <w:top w:val="none" w:sz="0" w:space="0" w:color="auto"/>
        <w:left w:val="none" w:sz="0" w:space="0" w:color="auto"/>
        <w:bottom w:val="none" w:sz="0" w:space="0" w:color="auto"/>
        <w:right w:val="none" w:sz="0" w:space="0" w:color="auto"/>
      </w:divBdr>
    </w:div>
    <w:div w:id="492183187">
      <w:marLeft w:val="480"/>
      <w:marRight w:val="0"/>
      <w:marTop w:val="0"/>
      <w:marBottom w:val="0"/>
      <w:divBdr>
        <w:top w:val="none" w:sz="0" w:space="0" w:color="auto"/>
        <w:left w:val="none" w:sz="0" w:space="0" w:color="auto"/>
        <w:bottom w:val="none" w:sz="0" w:space="0" w:color="auto"/>
        <w:right w:val="none" w:sz="0" w:space="0" w:color="auto"/>
      </w:divBdr>
    </w:div>
    <w:div w:id="492334715">
      <w:marLeft w:val="480"/>
      <w:marRight w:val="0"/>
      <w:marTop w:val="0"/>
      <w:marBottom w:val="0"/>
      <w:divBdr>
        <w:top w:val="none" w:sz="0" w:space="0" w:color="auto"/>
        <w:left w:val="none" w:sz="0" w:space="0" w:color="auto"/>
        <w:bottom w:val="none" w:sz="0" w:space="0" w:color="auto"/>
        <w:right w:val="none" w:sz="0" w:space="0" w:color="auto"/>
      </w:divBdr>
    </w:div>
    <w:div w:id="492451874">
      <w:marLeft w:val="480"/>
      <w:marRight w:val="0"/>
      <w:marTop w:val="0"/>
      <w:marBottom w:val="0"/>
      <w:divBdr>
        <w:top w:val="none" w:sz="0" w:space="0" w:color="auto"/>
        <w:left w:val="none" w:sz="0" w:space="0" w:color="auto"/>
        <w:bottom w:val="none" w:sz="0" w:space="0" w:color="auto"/>
        <w:right w:val="none" w:sz="0" w:space="0" w:color="auto"/>
      </w:divBdr>
    </w:div>
    <w:div w:id="492525338">
      <w:marLeft w:val="480"/>
      <w:marRight w:val="0"/>
      <w:marTop w:val="0"/>
      <w:marBottom w:val="0"/>
      <w:divBdr>
        <w:top w:val="none" w:sz="0" w:space="0" w:color="auto"/>
        <w:left w:val="none" w:sz="0" w:space="0" w:color="auto"/>
        <w:bottom w:val="none" w:sz="0" w:space="0" w:color="auto"/>
        <w:right w:val="none" w:sz="0" w:space="0" w:color="auto"/>
      </w:divBdr>
    </w:div>
    <w:div w:id="492530597">
      <w:marLeft w:val="480"/>
      <w:marRight w:val="0"/>
      <w:marTop w:val="0"/>
      <w:marBottom w:val="0"/>
      <w:divBdr>
        <w:top w:val="none" w:sz="0" w:space="0" w:color="auto"/>
        <w:left w:val="none" w:sz="0" w:space="0" w:color="auto"/>
        <w:bottom w:val="none" w:sz="0" w:space="0" w:color="auto"/>
        <w:right w:val="none" w:sz="0" w:space="0" w:color="auto"/>
      </w:divBdr>
    </w:div>
    <w:div w:id="493229584">
      <w:marLeft w:val="480"/>
      <w:marRight w:val="0"/>
      <w:marTop w:val="0"/>
      <w:marBottom w:val="0"/>
      <w:divBdr>
        <w:top w:val="none" w:sz="0" w:space="0" w:color="auto"/>
        <w:left w:val="none" w:sz="0" w:space="0" w:color="auto"/>
        <w:bottom w:val="none" w:sz="0" w:space="0" w:color="auto"/>
        <w:right w:val="none" w:sz="0" w:space="0" w:color="auto"/>
      </w:divBdr>
    </w:div>
    <w:div w:id="493452402">
      <w:marLeft w:val="480"/>
      <w:marRight w:val="0"/>
      <w:marTop w:val="0"/>
      <w:marBottom w:val="0"/>
      <w:divBdr>
        <w:top w:val="none" w:sz="0" w:space="0" w:color="auto"/>
        <w:left w:val="none" w:sz="0" w:space="0" w:color="auto"/>
        <w:bottom w:val="none" w:sz="0" w:space="0" w:color="auto"/>
        <w:right w:val="none" w:sz="0" w:space="0" w:color="auto"/>
      </w:divBdr>
    </w:div>
    <w:div w:id="493490046">
      <w:marLeft w:val="480"/>
      <w:marRight w:val="0"/>
      <w:marTop w:val="0"/>
      <w:marBottom w:val="0"/>
      <w:divBdr>
        <w:top w:val="none" w:sz="0" w:space="0" w:color="auto"/>
        <w:left w:val="none" w:sz="0" w:space="0" w:color="auto"/>
        <w:bottom w:val="none" w:sz="0" w:space="0" w:color="auto"/>
        <w:right w:val="none" w:sz="0" w:space="0" w:color="auto"/>
      </w:divBdr>
    </w:div>
    <w:div w:id="493497448">
      <w:marLeft w:val="480"/>
      <w:marRight w:val="0"/>
      <w:marTop w:val="0"/>
      <w:marBottom w:val="0"/>
      <w:divBdr>
        <w:top w:val="none" w:sz="0" w:space="0" w:color="auto"/>
        <w:left w:val="none" w:sz="0" w:space="0" w:color="auto"/>
        <w:bottom w:val="none" w:sz="0" w:space="0" w:color="auto"/>
        <w:right w:val="none" w:sz="0" w:space="0" w:color="auto"/>
      </w:divBdr>
    </w:div>
    <w:div w:id="493566314">
      <w:marLeft w:val="480"/>
      <w:marRight w:val="0"/>
      <w:marTop w:val="0"/>
      <w:marBottom w:val="0"/>
      <w:divBdr>
        <w:top w:val="none" w:sz="0" w:space="0" w:color="auto"/>
        <w:left w:val="none" w:sz="0" w:space="0" w:color="auto"/>
        <w:bottom w:val="none" w:sz="0" w:space="0" w:color="auto"/>
        <w:right w:val="none" w:sz="0" w:space="0" w:color="auto"/>
      </w:divBdr>
    </w:div>
    <w:div w:id="493762064">
      <w:marLeft w:val="480"/>
      <w:marRight w:val="0"/>
      <w:marTop w:val="0"/>
      <w:marBottom w:val="0"/>
      <w:divBdr>
        <w:top w:val="none" w:sz="0" w:space="0" w:color="auto"/>
        <w:left w:val="none" w:sz="0" w:space="0" w:color="auto"/>
        <w:bottom w:val="none" w:sz="0" w:space="0" w:color="auto"/>
        <w:right w:val="none" w:sz="0" w:space="0" w:color="auto"/>
      </w:divBdr>
    </w:div>
    <w:div w:id="493842070">
      <w:marLeft w:val="480"/>
      <w:marRight w:val="0"/>
      <w:marTop w:val="0"/>
      <w:marBottom w:val="0"/>
      <w:divBdr>
        <w:top w:val="none" w:sz="0" w:space="0" w:color="auto"/>
        <w:left w:val="none" w:sz="0" w:space="0" w:color="auto"/>
        <w:bottom w:val="none" w:sz="0" w:space="0" w:color="auto"/>
        <w:right w:val="none" w:sz="0" w:space="0" w:color="auto"/>
      </w:divBdr>
    </w:div>
    <w:div w:id="494145718">
      <w:marLeft w:val="480"/>
      <w:marRight w:val="0"/>
      <w:marTop w:val="0"/>
      <w:marBottom w:val="0"/>
      <w:divBdr>
        <w:top w:val="none" w:sz="0" w:space="0" w:color="auto"/>
        <w:left w:val="none" w:sz="0" w:space="0" w:color="auto"/>
        <w:bottom w:val="none" w:sz="0" w:space="0" w:color="auto"/>
        <w:right w:val="none" w:sz="0" w:space="0" w:color="auto"/>
      </w:divBdr>
    </w:div>
    <w:div w:id="494152421">
      <w:marLeft w:val="480"/>
      <w:marRight w:val="0"/>
      <w:marTop w:val="0"/>
      <w:marBottom w:val="0"/>
      <w:divBdr>
        <w:top w:val="none" w:sz="0" w:space="0" w:color="auto"/>
        <w:left w:val="none" w:sz="0" w:space="0" w:color="auto"/>
        <w:bottom w:val="none" w:sz="0" w:space="0" w:color="auto"/>
        <w:right w:val="none" w:sz="0" w:space="0" w:color="auto"/>
      </w:divBdr>
    </w:div>
    <w:div w:id="494344740">
      <w:marLeft w:val="480"/>
      <w:marRight w:val="0"/>
      <w:marTop w:val="0"/>
      <w:marBottom w:val="0"/>
      <w:divBdr>
        <w:top w:val="none" w:sz="0" w:space="0" w:color="auto"/>
        <w:left w:val="none" w:sz="0" w:space="0" w:color="auto"/>
        <w:bottom w:val="none" w:sz="0" w:space="0" w:color="auto"/>
        <w:right w:val="none" w:sz="0" w:space="0" w:color="auto"/>
      </w:divBdr>
    </w:div>
    <w:div w:id="494496553">
      <w:marLeft w:val="480"/>
      <w:marRight w:val="0"/>
      <w:marTop w:val="0"/>
      <w:marBottom w:val="0"/>
      <w:divBdr>
        <w:top w:val="none" w:sz="0" w:space="0" w:color="auto"/>
        <w:left w:val="none" w:sz="0" w:space="0" w:color="auto"/>
        <w:bottom w:val="none" w:sz="0" w:space="0" w:color="auto"/>
        <w:right w:val="none" w:sz="0" w:space="0" w:color="auto"/>
      </w:divBdr>
    </w:div>
    <w:div w:id="494536103">
      <w:marLeft w:val="480"/>
      <w:marRight w:val="0"/>
      <w:marTop w:val="0"/>
      <w:marBottom w:val="0"/>
      <w:divBdr>
        <w:top w:val="none" w:sz="0" w:space="0" w:color="auto"/>
        <w:left w:val="none" w:sz="0" w:space="0" w:color="auto"/>
        <w:bottom w:val="none" w:sz="0" w:space="0" w:color="auto"/>
        <w:right w:val="none" w:sz="0" w:space="0" w:color="auto"/>
      </w:divBdr>
    </w:div>
    <w:div w:id="494803897">
      <w:marLeft w:val="480"/>
      <w:marRight w:val="0"/>
      <w:marTop w:val="0"/>
      <w:marBottom w:val="0"/>
      <w:divBdr>
        <w:top w:val="none" w:sz="0" w:space="0" w:color="auto"/>
        <w:left w:val="none" w:sz="0" w:space="0" w:color="auto"/>
        <w:bottom w:val="none" w:sz="0" w:space="0" w:color="auto"/>
        <w:right w:val="none" w:sz="0" w:space="0" w:color="auto"/>
      </w:divBdr>
    </w:div>
    <w:div w:id="494881203">
      <w:marLeft w:val="480"/>
      <w:marRight w:val="0"/>
      <w:marTop w:val="0"/>
      <w:marBottom w:val="0"/>
      <w:divBdr>
        <w:top w:val="none" w:sz="0" w:space="0" w:color="auto"/>
        <w:left w:val="none" w:sz="0" w:space="0" w:color="auto"/>
        <w:bottom w:val="none" w:sz="0" w:space="0" w:color="auto"/>
        <w:right w:val="none" w:sz="0" w:space="0" w:color="auto"/>
      </w:divBdr>
    </w:div>
    <w:div w:id="495149274">
      <w:marLeft w:val="480"/>
      <w:marRight w:val="0"/>
      <w:marTop w:val="0"/>
      <w:marBottom w:val="0"/>
      <w:divBdr>
        <w:top w:val="none" w:sz="0" w:space="0" w:color="auto"/>
        <w:left w:val="none" w:sz="0" w:space="0" w:color="auto"/>
        <w:bottom w:val="none" w:sz="0" w:space="0" w:color="auto"/>
        <w:right w:val="none" w:sz="0" w:space="0" w:color="auto"/>
      </w:divBdr>
    </w:div>
    <w:div w:id="495221206">
      <w:marLeft w:val="480"/>
      <w:marRight w:val="0"/>
      <w:marTop w:val="0"/>
      <w:marBottom w:val="0"/>
      <w:divBdr>
        <w:top w:val="none" w:sz="0" w:space="0" w:color="auto"/>
        <w:left w:val="none" w:sz="0" w:space="0" w:color="auto"/>
        <w:bottom w:val="none" w:sz="0" w:space="0" w:color="auto"/>
        <w:right w:val="none" w:sz="0" w:space="0" w:color="auto"/>
      </w:divBdr>
    </w:div>
    <w:div w:id="495805110">
      <w:marLeft w:val="480"/>
      <w:marRight w:val="0"/>
      <w:marTop w:val="0"/>
      <w:marBottom w:val="0"/>
      <w:divBdr>
        <w:top w:val="none" w:sz="0" w:space="0" w:color="auto"/>
        <w:left w:val="none" w:sz="0" w:space="0" w:color="auto"/>
        <w:bottom w:val="none" w:sz="0" w:space="0" w:color="auto"/>
        <w:right w:val="none" w:sz="0" w:space="0" w:color="auto"/>
      </w:divBdr>
    </w:div>
    <w:div w:id="496306301">
      <w:marLeft w:val="480"/>
      <w:marRight w:val="0"/>
      <w:marTop w:val="0"/>
      <w:marBottom w:val="0"/>
      <w:divBdr>
        <w:top w:val="none" w:sz="0" w:space="0" w:color="auto"/>
        <w:left w:val="none" w:sz="0" w:space="0" w:color="auto"/>
        <w:bottom w:val="none" w:sz="0" w:space="0" w:color="auto"/>
        <w:right w:val="none" w:sz="0" w:space="0" w:color="auto"/>
      </w:divBdr>
    </w:div>
    <w:div w:id="496385464">
      <w:marLeft w:val="480"/>
      <w:marRight w:val="0"/>
      <w:marTop w:val="0"/>
      <w:marBottom w:val="0"/>
      <w:divBdr>
        <w:top w:val="none" w:sz="0" w:space="0" w:color="auto"/>
        <w:left w:val="none" w:sz="0" w:space="0" w:color="auto"/>
        <w:bottom w:val="none" w:sz="0" w:space="0" w:color="auto"/>
        <w:right w:val="none" w:sz="0" w:space="0" w:color="auto"/>
      </w:divBdr>
    </w:div>
    <w:div w:id="496506752">
      <w:marLeft w:val="480"/>
      <w:marRight w:val="0"/>
      <w:marTop w:val="0"/>
      <w:marBottom w:val="0"/>
      <w:divBdr>
        <w:top w:val="none" w:sz="0" w:space="0" w:color="auto"/>
        <w:left w:val="none" w:sz="0" w:space="0" w:color="auto"/>
        <w:bottom w:val="none" w:sz="0" w:space="0" w:color="auto"/>
        <w:right w:val="none" w:sz="0" w:space="0" w:color="auto"/>
      </w:divBdr>
    </w:div>
    <w:div w:id="496772946">
      <w:marLeft w:val="480"/>
      <w:marRight w:val="0"/>
      <w:marTop w:val="0"/>
      <w:marBottom w:val="0"/>
      <w:divBdr>
        <w:top w:val="none" w:sz="0" w:space="0" w:color="auto"/>
        <w:left w:val="none" w:sz="0" w:space="0" w:color="auto"/>
        <w:bottom w:val="none" w:sz="0" w:space="0" w:color="auto"/>
        <w:right w:val="none" w:sz="0" w:space="0" w:color="auto"/>
      </w:divBdr>
    </w:div>
    <w:div w:id="496843821">
      <w:marLeft w:val="480"/>
      <w:marRight w:val="0"/>
      <w:marTop w:val="0"/>
      <w:marBottom w:val="0"/>
      <w:divBdr>
        <w:top w:val="none" w:sz="0" w:space="0" w:color="auto"/>
        <w:left w:val="none" w:sz="0" w:space="0" w:color="auto"/>
        <w:bottom w:val="none" w:sz="0" w:space="0" w:color="auto"/>
        <w:right w:val="none" w:sz="0" w:space="0" w:color="auto"/>
      </w:divBdr>
    </w:div>
    <w:div w:id="496962139">
      <w:marLeft w:val="480"/>
      <w:marRight w:val="0"/>
      <w:marTop w:val="0"/>
      <w:marBottom w:val="0"/>
      <w:divBdr>
        <w:top w:val="none" w:sz="0" w:space="0" w:color="auto"/>
        <w:left w:val="none" w:sz="0" w:space="0" w:color="auto"/>
        <w:bottom w:val="none" w:sz="0" w:space="0" w:color="auto"/>
        <w:right w:val="none" w:sz="0" w:space="0" w:color="auto"/>
      </w:divBdr>
    </w:div>
    <w:div w:id="497230398">
      <w:marLeft w:val="480"/>
      <w:marRight w:val="0"/>
      <w:marTop w:val="0"/>
      <w:marBottom w:val="0"/>
      <w:divBdr>
        <w:top w:val="none" w:sz="0" w:space="0" w:color="auto"/>
        <w:left w:val="none" w:sz="0" w:space="0" w:color="auto"/>
        <w:bottom w:val="none" w:sz="0" w:space="0" w:color="auto"/>
        <w:right w:val="none" w:sz="0" w:space="0" w:color="auto"/>
      </w:divBdr>
    </w:div>
    <w:div w:id="497234487">
      <w:marLeft w:val="480"/>
      <w:marRight w:val="0"/>
      <w:marTop w:val="0"/>
      <w:marBottom w:val="0"/>
      <w:divBdr>
        <w:top w:val="none" w:sz="0" w:space="0" w:color="auto"/>
        <w:left w:val="none" w:sz="0" w:space="0" w:color="auto"/>
        <w:bottom w:val="none" w:sz="0" w:space="0" w:color="auto"/>
        <w:right w:val="none" w:sz="0" w:space="0" w:color="auto"/>
      </w:divBdr>
    </w:div>
    <w:div w:id="497383457">
      <w:marLeft w:val="480"/>
      <w:marRight w:val="0"/>
      <w:marTop w:val="0"/>
      <w:marBottom w:val="0"/>
      <w:divBdr>
        <w:top w:val="none" w:sz="0" w:space="0" w:color="auto"/>
        <w:left w:val="none" w:sz="0" w:space="0" w:color="auto"/>
        <w:bottom w:val="none" w:sz="0" w:space="0" w:color="auto"/>
        <w:right w:val="none" w:sz="0" w:space="0" w:color="auto"/>
      </w:divBdr>
    </w:div>
    <w:div w:id="497422349">
      <w:marLeft w:val="480"/>
      <w:marRight w:val="0"/>
      <w:marTop w:val="0"/>
      <w:marBottom w:val="0"/>
      <w:divBdr>
        <w:top w:val="none" w:sz="0" w:space="0" w:color="auto"/>
        <w:left w:val="none" w:sz="0" w:space="0" w:color="auto"/>
        <w:bottom w:val="none" w:sz="0" w:space="0" w:color="auto"/>
        <w:right w:val="none" w:sz="0" w:space="0" w:color="auto"/>
      </w:divBdr>
    </w:div>
    <w:div w:id="497427856">
      <w:marLeft w:val="480"/>
      <w:marRight w:val="0"/>
      <w:marTop w:val="0"/>
      <w:marBottom w:val="0"/>
      <w:divBdr>
        <w:top w:val="none" w:sz="0" w:space="0" w:color="auto"/>
        <w:left w:val="none" w:sz="0" w:space="0" w:color="auto"/>
        <w:bottom w:val="none" w:sz="0" w:space="0" w:color="auto"/>
        <w:right w:val="none" w:sz="0" w:space="0" w:color="auto"/>
      </w:divBdr>
    </w:div>
    <w:div w:id="497617093">
      <w:marLeft w:val="480"/>
      <w:marRight w:val="0"/>
      <w:marTop w:val="0"/>
      <w:marBottom w:val="0"/>
      <w:divBdr>
        <w:top w:val="none" w:sz="0" w:space="0" w:color="auto"/>
        <w:left w:val="none" w:sz="0" w:space="0" w:color="auto"/>
        <w:bottom w:val="none" w:sz="0" w:space="0" w:color="auto"/>
        <w:right w:val="none" w:sz="0" w:space="0" w:color="auto"/>
      </w:divBdr>
    </w:div>
    <w:div w:id="497699733">
      <w:marLeft w:val="480"/>
      <w:marRight w:val="0"/>
      <w:marTop w:val="0"/>
      <w:marBottom w:val="0"/>
      <w:divBdr>
        <w:top w:val="none" w:sz="0" w:space="0" w:color="auto"/>
        <w:left w:val="none" w:sz="0" w:space="0" w:color="auto"/>
        <w:bottom w:val="none" w:sz="0" w:space="0" w:color="auto"/>
        <w:right w:val="none" w:sz="0" w:space="0" w:color="auto"/>
      </w:divBdr>
    </w:div>
    <w:div w:id="498076947">
      <w:marLeft w:val="480"/>
      <w:marRight w:val="0"/>
      <w:marTop w:val="0"/>
      <w:marBottom w:val="0"/>
      <w:divBdr>
        <w:top w:val="none" w:sz="0" w:space="0" w:color="auto"/>
        <w:left w:val="none" w:sz="0" w:space="0" w:color="auto"/>
        <w:bottom w:val="none" w:sz="0" w:space="0" w:color="auto"/>
        <w:right w:val="none" w:sz="0" w:space="0" w:color="auto"/>
      </w:divBdr>
    </w:div>
    <w:div w:id="498077940">
      <w:marLeft w:val="480"/>
      <w:marRight w:val="0"/>
      <w:marTop w:val="0"/>
      <w:marBottom w:val="0"/>
      <w:divBdr>
        <w:top w:val="none" w:sz="0" w:space="0" w:color="auto"/>
        <w:left w:val="none" w:sz="0" w:space="0" w:color="auto"/>
        <w:bottom w:val="none" w:sz="0" w:space="0" w:color="auto"/>
        <w:right w:val="none" w:sz="0" w:space="0" w:color="auto"/>
      </w:divBdr>
    </w:div>
    <w:div w:id="498278046">
      <w:marLeft w:val="480"/>
      <w:marRight w:val="0"/>
      <w:marTop w:val="0"/>
      <w:marBottom w:val="0"/>
      <w:divBdr>
        <w:top w:val="none" w:sz="0" w:space="0" w:color="auto"/>
        <w:left w:val="none" w:sz="0" w:space="0" w:color="auto"/>
        <w:bottom w:val="none" w:sz="0" w:space="0" w:color="auto"/>
        <w:right w:val="none" w:sz="0" w:space="0" w:color="auto"/>
      </w:divBdr>
    </w:div>
    <w:div w:id="498689669">
      <w:marLeft w:val="480"/>
      <w:marRight w:val="0"/>
      <w:marTop w:val="0"/>
      <w:marBottom w:val="0"/>
      <w:divBdr>
        <w:top w:val="none" w:sz="0" w:space="0" w:color="auto"/>
        <w:left w:val="none" w:sz="0" w:space="0" w:color="auto"/>
        <w:bottom w:val="none" w:sz="0" w:space="0" w:color="auto"/>
        <w:right w:val="none" w:sz="0" w:space="0" w:color="auto"/>
      </w:divBdr>
    </w:div>
    <w:div w:id="498889768">
      <w:marLeft w:val="480"/>
      <w:marRight w:val="0"/>
      <w:marTop w:val="0"/>
      <w:marBottom w:val="0"/>
      <w:divBdr>
        <w:top w:val="none" w:sz="0" w:space="0" w:color="auto"/>
        <w:left w:val="none" w:sz="0" w:space="0" w:color="auto"/>
        <w:bottom w:val="none" w:sz="0" w:space="0" w:color="auto"/>
        <w:right w:val="none" w:sz="0" w:space="0" w:color="auto"/>
      </w:divBdr>
    </w:div>
    <w:div w:id="499350962">
      <w:marLeft w:val="480"/>
      <w:marRight w:val="0"/>
      <w:marTop w:val="0"/>
      <w:marBottom w:val="0"/>
      <w:divBdr>
        <w:top w:val="none" w:sz="0" w:space="0" w:color="auto"/>
        <w:left w:val="none" w:sz="0" w:space="0" w:color="auto"/>
        <w:bottom w:val="none" w:sz="0" w:space="0" w:color="auto"/>
        <w:right w:val="none" w:sz="0" w:space="0" w:color="auto"/>
      </w:divBdr>
    </w:div>
    <w:div w:id="499932460">
      <w:marLeft w:val="480"/>
      <w:marRight w:val="0"/>
      <w:marTop w:val="0"/>
      <w:marBottom w:val="0"/>
      <w:divBdr>
        <w:top w:val="none" w:sz="0" w:space="0" w:color="auto"/>
        <w:left w:val="none" w:sz="0" w:space="0" w:color="auto"/>
        <w:bottom w:val="none" w:sz="0" w:space="0" w:color="auto"/>
        <w:right w:val="none" w:sz="0" w:space="0" w:color="auto"/>
      </w:divBdr>
    </w:div>
    <w:div w:id="500001171">
      <w:marLeft w:val="480"/>
      <w:marRight w:val="0"/>
      <w:marTop w:val="0"/>
      <w:marBottom w:val="0"/>
      <w:divBdr>
        <w:top w:val="none" w:sz="0" w:space="0" w:color="auto"/>
        <w:left w:val="none" w:sz="0" w:space="0" w:color="auto"/>
        <w:bottom w:val="none" w:sz="0" w:space="0" w:color="auto"/>
        <w:right w:val="none" w:sz="0" w:space="0" w:color="auto"/>
      </w:divBdr>
    </w:div>
    <w:div w:id="500202836">
      <w:marLeft w:val="480"/>
      <w:marRight w:val="0"/>
      <w:marTop w:val="0"/>
      <w:marBottom w:val="0"/>
      <w:divBdr>
        <w:top w:val="none" w:sz="0" w:space="0" w:color="auto"/>
        <w:left w:val="none" w:sz="0" w:space="0" w:color="auto"/>
        <w:bottom w:val="none" w:sz="0" w:space="0" w:color="auto"/>
        <w:right w:val="none" w:sz="0" w:space="0" w:color="auto"/>
      </w:divBdr>
    </w:div>
    <w:div w:id="500386837">
      <w:marLeft w:val="480"/>
      <w:marRight w:val="0"/>
      <w:marTop w:val="0"/>
      <w:marBottom w:val="0"/>
      <w:divBdr>
        <w:top w:val="none" w:sz="0" w:space="0" w:color="auto"/>
        <w:left w:val="none" w:sz="0" w:space="0" w:color="auto"/>
        <w:bottom w:val="none" w:sz="0" w:space="0" w:color="auto"/>
        <w:right w:val="none" w:sz="0" w:space="0" w:color="auto"/>
      </w:divBdr>
    </w:div>
    <w:div w:id="500387848">
      <w:marLeft w:val="480"/>
      <w:marRight w:val="0"/>
      <w:marTop w:val="0"/>
      <w:marBottom w:val="0"/>
      <w:divBdr>
        <w:top w:val="none" w:sz="0" w:space="0" w:color="auto"/>
        <w:left w:val="none" w:sz="0" w:space="0" w:color="auto"/>
        <w:bottom w:val="none" w:sz="0" w:space="0" w:color="auto"/>
        <w:right w:val="none" w:sz="0" w:space="0" w:color="auto"/>
      </w:divBdr>
    </w:div>
    <w:div w:id="500582651">
      <w:marLeft w:val="480"/>
      <w:marRight w:val="0"/>
      <w:marTop w:val="0"/>
      <w:marBottom w:val="0"/>
      <w:divBdr>
        <w:top w:val="none" w:sz="0" w:space="0" w:color="auto"/>
        <w:left w:val="none" w:sz="0" w:space="0" w:color="auto"/>
        <w:bottom w:val="none" w:sz="0" w:space="0" w:color="auto"/>
        <w:right w:val="none" w:sz="0" w:space="0" w:color="auto"/>
      </w:divBdr>
    </w:div>
    <w:div w:id="500589187">
      <w:marLeft w:val="480"/>
      <w:marRight w:val="0"/>
      <w:marTop w:val="0"/>
      <w:marBottom w:val="0"/>
      <w:divBdr>
        <w:top w:val="none" w:sz="0" w:space="0" w:color="auto"/>
        <w:left w:val="none" w:sz="0" w:space="0" w:color="auto"/>
        <w:bottom w:val="none" w:sz="0" w:space="0" w:color="auto"/>
        <w:right w:val="none" w:sz="0" w:space="0" w:color="auto"/>
      </w:divBdr>
    </w:div>
    <w:div w:id="500707514">
      <w:marLeft w:val="480"/>
      <w:marRight w:val="0"/>
      <w:marTop w:val="0"/>
      <w:marBottom w:val="0"/>
      <w:divBdr>
        <w:top w:val="none" w:sz="0" w:space="0" w:color="auto"/>
        <w:left w:val="none" w:sz="0" w:space="0" w:color="auto"/>
        <w:bottom w:val="none" w:sz="0" w:space="0" w:color="auto"/>
        <w:right w:val="none" w:sz="0" w:space="0" w:color="auto"/>
      </w:divBdr>
    </w:div>
    <w:div w:id="500777260">
      <w:marLeft w:val="480"/>
      <w:marRight w:val="0"/>
      <w:marTop w:val="0"/>
      <w:marBottom w:val="0"/>
      <w:divBdr>
        <w:top w:val="none" w:sz="0" w:space="0" w:color="auto"/>
        <w:left w:val="none" w:sz="0" w:space="0" w:color="auto"/>
        <w:bottom w:val="none" w:sz="0" w:space="0" w:color="auto"/>
        <w:right w:val="none" w:sz="0" w:space="0" w:color="auto"/>
      </w:divBdr>
    </w:div>
    <w:div w:id="500849126">
      <w:marLeft w:val="480"/>
      <w:marRight w:val="0"/>
      <w:marTop w:val="0"/>
      <w:marBottom w:val="0"/>
      <w:divBdr>
        <w:top w:val="none" w:sz="0" w:space="0" w:color="auto"/>
        <w:left w:val="none" w:sz="0" w:space="0" w:color="auto"/>
        <w:bottom w:val="none" w:sz="0" w:space="0" w:color="auto"/>
        <w:right w:val="none" w:sz="0" w:space="0" w:color="auto"/>
      </w:divBdr>
    </w:div>
    <w:div w:id="500972061">
      <w:marLeft w:val="480"/>
      <w:marRight w:val="0"/>
      <w:marTop w:val="0"/>
      <w:marBottom w:val="0"/>
      <w:divBdr>
        <w:top w:val="none" w:sz="0" w:space="0" w:color="auto"/>
        <w:left w:val="none" w:sz="0" w:space="0" w:color="auto"/>
        <w:bottom w:val="none" w:sz="0" w:space="0" w:color="auto"/>
        <w:right w:val="none" w:sz="0" w:space="0" w:color="auto"/>
      </w:divBdr>
    </w:div>
    <w:div w:id="501090359">
      <w:marLeft w:val="480"/>
      <w:marRight w:val="0"/>
      <w:marTop w:val="0"/>
      <w:marBottom w:val="0"/>
      <w:divBdr>
        <w:top w:val="none" w:sz="0" w:space="0" w:color="auto"/>
        <w:left w:val="none" w:sz="0" w:space="0" w:color="auto"/>
        <w:bottom w:val="none" w:sz="0" w:space="0" w:color="auto"/>
        <w:right w:val="none" w:sz="0" w:space="0" w:color="auto"/>
      </w:divBdr>
    </w:div>
    <w:div w:id="501316316">
      <w:marLeft w:val="480"/>
      <w:marRight w:val="0"/>
      <w:marTop w:val="0"/>
      <w:marBottom w:val="0"/>
      <w:divBdr>
        <w:top w:val="none" w:sz="0" w:space="0" w:color="auto"/>
        <w:left w:val="none" w:sz="0" w:space="0" w:color="auto"/>
        <w:bottom w:val="none" w:sz="0" w:space="0" w:color="auto"/>
        <w:right w:val="none" w:sz="0" w:space="0" w:color="auto"/>
      </w:divBdr>
    </w:div>
    <w:div w:id="501361349">
      <w:marLeft w:val="480"/>
      <w:marRight w:val="0"/>
      <w:marTop w:val="0"/>
      <w:marBottom w:val="0"/>
      <w:divBdr>
        <w:top w:val="none" w:sz="0" w:space="0" w:color="auto"/>
        <w:left w:val="none" w:sz="0" w:space="0" w:color="auto"/>
        <w:bottom w:val="none" w:sz="0" w:space="0" w:color="auto"/>
        <w:right w:val="none" w:sz="0" w:space="0" w:color="auto"/>
      </w:divBdr>
    </w:div>
    <w:div w:id="501551955">
      <w:marLeft w:val="480"/>
      <w:marRight w:val="0"/>
      <w:marTop w:val="0"/>
      <w:marBottom w:val="0"/>
      <w:divBdr>
        <w:top w:val="none" w:sz="0" w:space="0" w:color="auto"/>
        <w:left w:val="none" w:sz="0" w:space="0" w:color="auto"/>
        <w:bottom w:val="none" w:sz="0" w:space="0" w:color="auto"/>
        <w:right w:val="none" w:sz="0" w:space="0" w:color="auto"/>
      </w:divBdr>
    </w:div>
    <w:div w:id="502090000">
      <w:marLeft w:val="480"/>
      <w:marRight w:val="0"/>
      <w:marTop w:val="0"/>
      <w:marBottom w:val="0"/>
      <w:divBdr>
        <w:top w:val="none" w:sz="0" w:space="0" w:color="auto"/>
        <w:left w:val="none" w:sz="0" w:space="0" w:color="auto"/>
        <w:bottom w:val="none" w:sz="0" w:space="0" w:color="auto"/>
        <w:right w:val="none" w:sz="0" w:space="0" w:color="auto"/>
      </w:divBdr>
    </w:div>
    <w:div w:id="502091572">
      <w:marLeft w:val="480"/>
      <w:marRight w:val="0"/>
      <w:marTop w:val="0"/>
      <w:marBottom w:val="0"/>
      <w:divBdr>
        <w:top w:val="none" w:sz="0" w:space="0" w:color="auto"/>
        <w:left w:val="none" w:sz="0" w:space="0" w:color="auto"/>
        <w:bottom w:val="none" w:sz="0" w:space="0" w:color="auto"/>
        <w:right w:val="none" w:sz="0" w:space="0" w:color="auto"/>
      </w:divBdr>
    </w:div>
    <w:div w:id="502234902">
      <w:marLeft w:val="480"/>
      <w:marRight w:val="0"/>
      <w:marTop w:val="0"/>
      <w:marBottom w:val="0"/>
      <w:divBdr>
        <w:top w:val="none" w:sz="0" w:space="0" w:color="auto"/>
        <w:left w:val="none" w:sz="0" w:space="0" w:color="auto"/>
        <w:bottom w:val="none" w:sz="0" w:space="0" w:color="auto"/>
        <w:right w:val="none" w:sz="0" w:space="0" w:color="auto"/>
      </w:divBdr>
    </w:div>
    <w:div w:id="502549041">
      <w:marLeft w:val="480"/>
      <w:marRight w:val="0"/>
      <w:marTop w:val="0"/>
      <w:marBottom w:val="0"/>
      <w:divBdr>
        <w:top w:val="none" w:sz="0" w:space="0" w:color="auto"/>
        <w:left w:val="none" w:sz="0" w:space="0" w:color="auto"/>
        <w:bottom w:val="none" w:sz="0" w:space="0" w:color="auto"/>
        <w:right w:val="none" w:sz="0" w:space="0" w:color="auto"/>
      </w:divBdr>
    </w:div>
    <w:div w:id="502672730">
      <w:marLeft w:val="480"/>
      <w:marRight w:val="0"/>
      <w:marTop w:val="0"/>
      <w:marBottom w:val="0"/>
      <w:divBdr>
        <w:top w:val="none" w:sz="0" w:space="0" w:color="auto"/>
        <w:left w:val="none" w:sz="0" w:space="0" w:color="auto"/>
        <w:bottom w:val="none" w:sz="0" w:space="0" w:color="auto"/>
        <w:right w:val="none" w:sz="0" w:space="0" w:color="auto"/>
      </w:divBdr>
    </w:div>
    <w:div w:id="502742031">
      <w:marLeft w:val="480"/>
      <w:marRight w:val="0"/>
      <w:marTop w:val="0"/>
      <w:marBottom w:val="0"/>
      <w:divBdr>
        <w:top w:val="none" w:sz="0" w:space="0" w:color="auto"/>
        <w:left w:val="none" w:sz="0" w:space="0" w:color="auto"/>
        <w:bottom w:val="none" w:sz="0" w:space="0" w:color="auto"/>
        <w:right w:val="none" w:sz="0" w:space="0" w:color="auto"/>
      </w:divBdr>
    </w:div>
    <w:div w:id="502742472">
      <w:marLeft w:val="480"/>
      <w:marRight w:val="0"/>
      <w:marTop w:val="0"/>
      <w:marBottom w:val="0"/>
      <w:divBdr>
        <w:top w:val="none" w:sz="0" w:space="0" w:color="auto"/>
        <w:left w:val="none" w:sz="0" w:space="0" w:color="auto"/>
        <w:bottom w:val="none" w:sz="0" w:space="0" w:color="auto"/>
        <w:right w:val="none" w:sz="0" w:space="0" w:color="auto"/>
      </w:divBdr>
    </w:div>
    <w:div w:id="502746123">
      <w:marLeft w:val="480"/>
      <w:marRight w:val="0"/>
      <w:marTop w:val="0"/>
      <w:marBottom w:val="0"/>
      <w:divBdr>
        <w:top w:val="none" w:sz="0" w:space="0" w:color="auto"/>
        <w:left w:val="none" w:sz="0" w:space="0" w:color="auto"/>
        <w:bottom w:val="none" w:sz="0" w:space="0" w:color="auto"/>
        <w:right w:val="none" w:sz="0" w:space="0" w:color="auto"/>
      </w:divBdr>
    </w:div>
    <w:div w:id="502822701">
      <w:marLeft w:val="480"/>
      <w:marRight w:val="0"/>
      <w:marTop w:val="0"/>
      <w:marBottom w:val="0"/>
      <w:divBdr>
        <w:top w:val="none" w:sz="0" w:space="0" w:color="auto"/>
        <w:left w:val="none" w:sz="0" w:space="0" w:color="auto"/>
        <w:bottom w:val="none" w:sz="0" w:space="0" w:color="auto"/>
        <w:right w:val="none" w:sz="0" w:space="0" w:color="auto"/>
      </w:divBdr>
    </w:div>
    <w:div w:id="502864773">
      <w:marLeft w:val="480"/>
      <w:marRight w:val="0"/>
      <w:marTop w:val="0"/>
      <w:marBottom w:val="0"/>
      <w:divBdr>
        <w:top w:val="none" w:sz="0" w:space="0" w:color="auto"/>
        <w:left w:val="none" w:sz="0" w:space="0" w:color="auto"/>
        <w:bottom w:val="none" w:sz="0" w:space="0" w:color="auto"/>
        <w:right w:val="none" w:sz="0" w:space="0" w:color="auto"/>
      </w:divBdr>
    </w:div>
    <w:div w:id="502933723">
      <w:marLeft w:val="480"/>
      <w:marRight w:val="0"/>
      <w:marTop w:val="0"/>
      <w:marBottom w:val="0"/>
      <w:divBdr>
        <w:top w:val="none" w:sz="0" w:space="0" w:color="auto"/>
        <w:left w:val="none" w:sz="0" w:space="0" w:color="auto"/>
        <w:bottom w:val="none" w:sz="0" w:space="0" w:color="auto"/>
        <w:right w:val="none" w:sz="0" w:space="0" w:color="auto"/>
      </w:divBdr>
    </w:div>
    <w:div w:id="503016046">
      <w:marLeft w:val="480"/>
      <w:marRight w:val="0"/>
      <w:marTop w:val="0"/>
      <w:marBottom w:val="0"/>
      <w:divBdr>
        <w:top w:val="none" w:sz="0" w:space="0" w:color="auto"/>
        <w:left w:val="none" w:sz="0" w:space="0" w:color="auto"/>
        <w:bottom w:val="none" w:sz="0" w:space="0" w:color="auto"/>
        <w:right w:val="none" w:sz="0" w:space="0" w:color="auto"/>
      </w:divBdr>
    </w:div>
    <w:div w:id="503518076">
      <w:marLeft w:val="480"/>
      <w:marRight w:val="0"/>
      <w:marTop w:val="0"/>
      <w:marBottom w:val="0"/>
      <w:divBdr>
        <w:top w:val="none" w:sz="0" w:space="0" w:color="auto"/>
        <w:left w:val="none" w:sz="0" w:space="0" w:color="auto"/>
        <w:bottom w:val="none" w:sz="0" w:space="0" w:color="auto"/>
        <w:right w:val="none" w:sz="0" w:space="0" w:color="auto"/>
      </w:divBdr>
    </w:div>
    <w:div w:id="503520469">
      <w:marLeft w:val="480"/>
      <w:marRight w:val="0"/>
      <w:marTop w:val="0"/>
      <w:marBottom w:val="0"/>
      <w:divBdr>
        <w:top w:val="none" w:sz="0" w:space="0" w:color="auto"/>
        <w:left w:val="none" w:sz="0" w:space="0" w:color="auto"/>
        <w:bottom w:val="none" w:sz="0" w:space="0" w:color="auto"/>
        <w:right w:val="none" w:sz="0" w:space="0" w:color="auto"/>
      </w:divBdr>
    </w:div>
    <w:div w:id="503591473">
      <w:marLeft w:val="480"/>
      <w:marRight w:val="0"/>
      <w:marTop w:val="0"/>
      <w:marBottom w:val="0"/>
      <w:divBdr>
        <w:top w:val="none" w:sz="0" w:space="0" w:color="auto"/>
        <w:left w:val="none" w:sz="0" w:space="0" w:color="auto"/>
        <w:bottom w:val="none" w:sz="0" w:space="0" w:color="auto"/>
        <w:right w:val="none" w:sz="0" w:space="0" w:color="auto"/>
      </w:divBdr>
    </w:div>
    <w:div w:id="503667706">
      <w:marLeft w:val="480"/>
      <w:marRight w:val="0"/>
      <w:marTop w:val="0"/>
      <w:marBottom w:val="0"/>
      <w:divBdr>
        <w:top w:val="none" w:sz="0" w:space="0" w:color="auto"/>
        <w:left w:val="none" w:sz="0" w:space="0" w:color="auto"/>
        <w:bottom w:val="none" w:sz="0" w:space="0" w:color="auto"/>
        <w:right w:val="none" w:sz="0" w:space="0" w:color="auto"/>
      </w:divBdr>
    </w:div>
    <w:div w:id="503907872">
      <w:marLeft w:val="480"/>
      <w:marRight w:val="0"/>
      <w:marTop w:val="0"/>
      <w:marBottom w:val="0"/>
      <w:divBdr>
        <w:top w:val="none" w:sz="0" w:space="0" w:color="auto"/>
        <w:left w:val="none" w:sz="0" w:space="0" w:color="auto"/>
        <w:bottom w:val="none" w:sz="0" w:space="0" w:color="auto"/>
        <w:right w:val="none" w:sz="0" w:space="0" w:color="auto"/>
      </w:divBdr>
    </w:div>
    <w:div w:id="503931756">
      <w:marLeft w:val="480"/>
      <w:marRight w:val="0"/>
      <w:marTop w:val="0"/>
      <w:marBottom w:val="0"/>
      <w:divBdr>
        <w:top w:val="none" w:sz="0" w:space="0" w:color="auto"/>
        <w:left w:val="none" w:sz="0" w:space="0" w:color="auto"/>
        <w:bottom w:val="none" w:sz="0" w:space="0" w:color="auto"/>
        <w:right w:val="none" w:sz="0" w:space="0" w:color="auto"/>
      </w:divBdr>
    </w:div>
    <w:div w:id="503977380">
      <w:marLeft w:val="480"/>
      <w:marRight w:val="0"/>
      <w:marTop w:val="0"/>
      <w:marBottom w:val="0"/>
      <w:divBdr>
        <w:top w:val="none" w:sz="0" w:space="0" w:color="auto"/>
        <w:left w:val="none" w:sz="0" w:space="0" w:color="auto"/>
        <w:bottom w:val="none" w:sz="0" w:space="0" w:color="auto"/>
        <w:right w:val="none" w:sz="0" w:space="0" w:color="auto"/>
      </w:divBdr>
    </w:div>
    <w:div w:id="504057230">
      <w:marLeft w:val="480"/>
      <w:marRight w:val="0"/>
      <w:marTop w:val="0"/>
      <w:marBottom w:val="0"/>
      <w:divBdr>
        <w:top w:val="none" w:sz="0" w:space="0" w:color="auto"/>
        <w:left w:val="none" w:sz="0" w:space="0" w:color="auto"/>
        <w:bottom w:val="none" w:sz="0" w:space="0" w:color="auto"/>
        <w:right w:val="none" w:sz="0" w:space="0" w:color="auto"/>
      </w:divBdr>
    </w:div>
    <w:div w:id="504367419">
      <w:marLeft w:val="480"/>
      <w:marRight w:val="0"/>
      <w:marTop w:val="0"/>
      <w:marBottom w:val="0"/>
      <w:divBdr>
        <w:top w:val="none" w:sz="0" w:space="0" w:color="auto"/>
        <w:left w:val="none" w:sz="0" w:space="0" w:color="auto"/>
        <w:bottom w:val="none" w:sz="0" w:space="0" w:color="auto"/>
        <w:right w:val="none" w:sz="0" w:space="0" w:color="auto"/>
      </w:divBdr>
    </w:div>
    <w:div w:id="504442855">
      <w:marLeft w:val="480"/>
      <w:marRight w:val="0"/>
      <w:marTop w:val="0"/>
      <w:marBottom w:val="0"/>
      <w:divBdr>
        <w:top w:val="none" w:sz="0" w:space="0" w:color="auto"/>
        <w:left w:val="none" w:sz="0" w:space="0" w:color="auto"/>
        <w:bottom w:val="none" w:sz="0" w:space="0" w:color="auto"/>
        <w:right w:val="none" w:sz="0" w:space="0" w:color="auto"/>
      </w:divBdr>
    </w:div>
    <w:div w:id="504707627">
      <w:marLeft w:val="480"/>
      <w:marRight w:val="0"/>
      <w:marTop w:val="0"/>
      <w:marBottom w:val="0"/>
      <w:divBdr>
        <w:top w:val="none" w:sz="0" w:space="0" w:color="auto"/>
        <w:left w:val="none" w:sz="0" w:space="0" w:color="auto"/>
        <w:bottom w:val="none" w:sz="0" w:space="0" w:color="auto"/>
        <w:right w:val="none" w:sz="0" w:space="0" w:color="auto"/>
      </w:divBdr>
    </w:div>
    <w:div w:id="504789077">
      <w:marLeft w:val="480"/>
      <w:marRight w:val="0"/>
      <w:marTop w:val="0"/>
      <w:marBottom w:val="0"/>
      <w:divBdr>
        <w:top w:val="none" w:sz="0" w:space="0" w:color="auto"/>
        <w:left w:val="none" w:sz="0" w:space="0" w:color="auto"/>
        <w:bottom w:val="none" w:sz="0" w:space="0" w:color="auto"/>
        <w:right w:val="none" w:sz="0" w:space="0" w:color="auto"/>
      </w:divBdr>
    </w:div>
    <w:div w:id="504898754">
      <w:marLeft w:val="480"/>
      <w:marRight w:val="0"/>
      <w:marTop w:val="0"/>
      <w:marBottom w:val="0"/>
      <w:divBdr>
        <w:top w:val="none" w:sz="0" w:space="0" w:color="auto"/>
        <w:left w:val="none" w:sz="0" w:space="0" w:color="auto"/>
        <w:bottom w:val="none" w:sz="0" w:space="0" w:color="auto"/>
        <w:right w:val="none" w:sz="0" w:space="0" w:color="auto"/>
      </w:divBdr>
    </w:div>
    <w:div w:id="504903304">
      <w:marLeft w:val="480"/>
      <w:marRight w:val="0"/>
      <w:marTop w:val="0"/>
      <w:marBottom w:val="0"/>
      <w:divBdr>
        <w:top w:val="none" w:sz="0" w:space="0" w:color="auto"/>
        <w:left w:val="none" w:sz="0" w:space="0" w:color="auto"/>
        <w:bottom w:val="none" w:sz="0" w:space="0" w:color="auto"/>
        <w:right w:val="none" w:sz="0" w:space="0" w:color="auto"/>
      </w:divBdr>
    </w:div>
    <w:div w:id="504979218">
      <w:marLeft w:val="480"/>
      <w:marRight w:val="0"/>
      <w:marTop w:val="0"/>
      <w:marBottom w:val="0"/>
      <w:divBdr>
        <w:top w:val="none" w:sz="0" w:space="0" w:color="auto"/>
        <w:left w:val="none" w:sz="0" w:space="0" w:color="auto"/>
        <w:bottom w:val="none" w:sz="0" w:space="0" w:color="auto"/>
        <w:right w:val="none" w:sz="0" w:space="0" w:color="auto"/>
      </w:divBdr>
    </w:div>
    <w:div w:id="505094764">
      <w:marLeft w:val="480"/>
      <w:marRight w:val="0"/>
      <w:marTop w:val="0"/>
      <w:marBottom w:val="0"/>
      <w:divBdr>
        <w:top w:val="none" w:sz="0" w:space="0" w:color="auto"/>
        <w:left w:val="none" w:sz="0" w:space="0" w:color="auto"/>
        <w:bottom w:val="none" w:sz="0" w:space="0" w:color="auto"/>
        <w:right w:val="none" w:sz="0" w:space="0" w:color="auto"/>
      </w:divBdr>
    </w:div>
    <w:div w:id="505442472">
      <w:marLeft w:val="480"/>
      <w:marRight w:val="0"/>
      <w:marTop w:val="0"/>
      <w:marBottom w:val="0"/>
      <w:divBdr>
        <w:top w:val="none" w:sz="0" w:space="0" w:color="auto"/>
        <w:left w:val="none" w:sz="0" w:space="0" w:color="auto"/>
        <w:bottom w:val="none" w:sz="0" w:space="0" w:color="auto"/>
        <w:right w:val="none" w:sz="0" w:space="0" w:color="auto"/>
      </w:divBdr>
    </w:div>
    <w:div w:id="505680162">
      <w:marLeft w:val="480"/>
      <w:marRight w:val="0"/>
      <w:marTop w:val="0"/>
      <w:marBottom w:val="0"/>
      <w:divBdr>
        <w:top w:val="none" w:sz="0" w:space="0" w:color="auto"/>
        <w:left w:val="none" w:sz="0" w:space="0" w:color="auto"/>
        <w:bottom w:val="none" w:sz="0" w:space="0" w:color="auto"/>
        <w:right w:val="none" w:sz="0" w:space="0" w:color="auto"/>
      </w:divBdr>
    </w:div>
    <w:div w:id="505824101">
      <w:marLeft w:val="480"/>
      <w:marRight w:val="0"/>
      <w:marTop w:val="0"/>
      <w:marBottom w:val="0"/>
      <w:divBdr>
        <w:top w:val="none" w:sz="0" w:space="0" w:color="auto"/>
        <w:left w:val="none" w:sz="0" w:space="0" w:color="auto"/>
        <w:bottom w:val="none" w:sz="0" w:space="0" w:color="auto"/>
        <w:right w:val="none" w:sz="0" w:space="0" w:color="auto"/>
      </w:divBdr>
    </w:div>
    <w:div w:id="505945068">
      <w:marLeft w:val="480"/>
      <w:marRight w:val="0"/>
      <w:marTop w:val="0"/>
      <w:marBottom w:val="0"/>
      <w:divBdr>
        <w:top w:val="none" w:sz="0" w:space="0" w:color="auto"/>
        <w:left w:val="none" w:sz="0" w:space="0" w:color="auto"/>
        <w:bottom w:val="none" w:sz="0" w:space="0" w:color="auto"/>
        <w:right w:val="none" w:sz="0" w:space="0" w:color="auto"/>
      </w:divBdr>
    </w:div>
    <w:div w:id="506095561">
      <w:marLeft w:val="480"/>
      <w:marRight w:val="0"/>
      <w:marTop w:val="0"/>
      <w:marBottom w:val="0"/>
      <w:divBdr>
        <w:top w:val="none" w:sz="0" w:space="0" w:color="auto"/>
        <w:left w:val="none" w:sz="0" w:space="0" w:color="auto"/>
        <w:bottom w:val="none" w:sz="0" w:space="0" w:color="auto"/>
        <w:right w:val="none" w:sz="0" w:space="0" w:color="auto"/>
      </w:divBdr>
    </w:div>
    <w:div w:id="506286967">
      <w:marLeft w:val="480"/>
      <w:marRight w:val="0"/>
      <w:marTop w:val="0"/>
      <w:marBottom w:val="0"/>
      <w:divBdr>
        <w:top w:val="none" w:sz="0" w:space="0" w:color="auto"/>
        <w:left w:val="none" w:sz="0" w:space="0" w:color="auto"/>
        <w:bottom w:val="none" w:sz="0" w:space="0" w:color="auto"/>
        <w:right w:val="none" w:sz="0" w:space="0" w:color="auto"/>
      </w:divBdr>
    </w:div>
    <w:div w:id="506404765">
      <w:marLeft w:val="480"/>
      <w:marRight w:val="0"/>
      <w:marTop w:val="0"/>
      <w:marBottom w:val="0"/>
      <w:divBdr>
        <w:top w:val="none" w:sz="0" w:space="0" w:color="auto"/>
        <w:left w:val="none" w:sz="0" w:space="0" w:color="auto"/>
        <w:bottom w:val="none" w:sz="0" w:space="0" w:color="auto"/>
        <w:right w:val="none" w:sz="0" w:space="0" w:color="auto"/>
      </w:divBdr>
    </w:div>
    <w:div w:id="506482431">
      <w:marLeft w:val="480"/>
      <w:marRight w:val="0"/>
      <w:marTop w:val="0"/>
      <w:marBottom w:val="0"/>
      <w:divBdr>
        <w:top w:val="none" w:sz="0" w:space="0" w:color="auto"/>
        <w:left w:val="none" w:sz="0" w:space="0" w:color="auto"/>
        <w:bottom w:val="none" w:sz="0" w:space="0" w:color="auto"/>
        <w:right w:val="none" w:sz="0" w:space="0" w:color="auto"/>
      </w:divBdr>
    </w:div>
    <w:div w:id="506670855">
      <w:marLeft w:val="480"/>
      <w:marRight w:val="0"/>
      <w:marTop w:val="0"/>
      <w:marBottom w:val="0"/>
      <w:divBdr>
        <w:top w:val="none" w:sz="0" w:space="0" w:color="auto"/>
        <w:left w:val="none" w:sz="0" w:space="0" w:color="auto"/>
        <w:bottom w:val="none" w:sz="0" w:space="0" w:color="auto"/>
        <w:right w:val="none" w:sz="0" w:space="0" w:color="auto"/>
      </w:divBdr>
    </w:div>
    <w:div w:id="506672410">
      <w:marLeft w:val="480"/>
      <w:marRight w:val="0"/>
      <w:marTop w:val="0"/>
      <w:marBottom w:val="0"/>
      <w:divBdr>
        <w:top w:val="none" w:sz="0" w:space="0" w:color="auto"/>
        <w:left w:val="none" w:sz="0" w:space="0" w:color="auto"/>
        <w:bottom w:val="none" w:sz="0" w:space="0" w:color="auto"/>
        <w:right w:val="none" w:sz="0" w:space="0" w:color="auto"/>
      </w:divBdr>
    </w:div>
    <w:div w:id="506794232">
      <w:marLeft w:val="480"/>
      <w:marRight w:val="0"/>
      <w:marTop w:val="0"/>
      <w:marBottom w:val="0"/>
      <w:divBdr>
        <w:top w:val="none" w:sz="0" w:space="0" w:color="auto"/>
        <w:left w:val="none" w:sz="0" w:space="0" w:color="auto"/>
        <w:bottom w:val="none" w:sz="0" w:space="0" w:color="auto"/>
        <w:right w:val="none" w:sz="0" w:space="0" w:color="auto"/>
      </w:divBdr>
    </w:div>
    <w:div w:id="507065608">
      <w:marLeft w:val="480"/>
      <w:marRight w:val="0"/>
      <w:marTop w:val="0"/>
      <w:marBottom w:val="0"/>
      <w:divBdr>
        <w:top w:val="none" w:sz="0" w:space="0" w:color="auto"/>
        <w:left w:val="none" w:sz="0" w:space="0" w:color="auto"/>
        <w:bottom w:val="none" w:sz="0" w:space="0" w:color="auto"/>
        <w:right w:val="none" w:sz="0" w:space="0" w:color="auto"/>
      </w:divBdr>
    </w:div>
    <w:div w:id="507330789">
      <w:marLeft w:val="480"/>
      <w:marRight w:val="0"/>
      <w:marTop w:val="0"/>
      <w:marBottom w:val="0"/>
      <w:divBdr>
        <w:top w:val="none" w:sz="0" w:space="0" w:color="auto"/>
        <w:left w:val="none" w:sz="0" w:space="0" w:color="auto"/>
        <w:bottom w:val="none" w:sz="0" w:space="0" w:color="auto"/>
        <w:right w:val="none" w:sz="0" w:space="0" w:color="auto"/>
      </w:divBdr>
    </w:div>
    <w:div w:id="507595347">
      <w:marLeft w:val="480"/>
      <w:marRight w:val="0"/>
      <w:marTop w:val="0"/>
      <w:marBottom w:val="0"/>
      <w:divBdr>
        <w:top w:val="none" w:sz="0" w:space="0" w:color="auto"/>
        <w:left w:val="none" w:sz="0" w:space="0" w:color="auto"/>
        <w:bottom w:val="none" w:sz="0" w:space="0" w:color="auto"/>
        <w:right w:val="none" w:sz="0" w:space="0" w:color="auto"/>
      </w:divBdr>
    </w:div>
    <w:div w:id="507791569">
      <w:marLeft w:val="480"/>
      <w:marRight w:val="0"/>
      <w:marTop w:val="0"/>
      <w:marBottom w:val="0"/>
      <w:divBdr>
        <w:top w:val="none" w:sz="0" w:space="0" w:color="auto"/>
        <w:left w:val="none" w:sz="0" w:space="0" w:color="auto"/>
        <w:bottom w:val="none" w:sz="0" w:space="0" w:color="auto"/>
        <w:right w:val="none" w:sz="0" w:space="0" w:color="auto"/>
      </w:divBdr>
    </w:div>
    <w:div w:id="507910613">
      <w:marLeft w:val="480"/>
      <w:marRight w:val="0"/>
      <w:marTop w:val="0"/>
      <w:marBottom w:val="0"/>
      <w:divBdr>
        <w:top w:val="none" w:sz="0" w:space="0" w:color="auto"/>
        <w:left w:val="none" w:sz="0" w:space="0" w:color="auto"/>
        <w:bottom w:val="none" w:sz="0" w:space="0" w:color="auto"/>
        <w:right w:val="none" w:sz="0" w:space="0" w:color="auto"/>
      </w:divBdr>
    </w:div>
    <w:div w:id="508059966">
      <w:marLeft w:val="480"/>
      <w:marRight w:val="0"/>
      <w:marTop w:val="0"/>
      <w:marBottom w:val="0"/>
      <w:divBdr>
        <w:top w:val="none" w:sz="0" w:space="0" w:color="auto"/>
        <w:left w:val="none" w:sz="0" w:space="0" w:color="auto"/>
        <w:bottom w:val="none" w:sz="0" w:space="0" w:color="auto"/>
        <w:right w:val="none" w:sz="0" w:space="0" w:color="auto"/>
      </w:divBdr>
    </w:div>
    <w:div w:id="508108295">
      <w:marLeft w:val="480"/>
      <w:marRight w:val="0"/>
      <w:marTop w:val="0"/>
      <w:marBottom w:val="0"/>
      <w:divBdr>
        <w:top w:val="none" w:sz="0" w:space="0" w:color="auto"/>
        <w:left w:val="none" w:sz="0" w:space="0" w:color="auto"/>
        <w:bottom w:val="none" w:sz="0" w:space="0" w:color="auto"/>
        <w:right w:val="none" w:sz="0" w:space="0" w:color="auto"/>
      </w:divBdr>
    </w:div>
    <w:div w:id="508251541">
      <w:marLeft w:val="480"/>
      <w:marRight w:val="0"/>
      <w:marTop w:val="0"/>
      <w:marBottom w:val="0"/>
      <w:divBdr>
        <w:top w:val="none" w:sz="0" w:space="0" w:color="auto"/>
        <w:left w:val="none" w:sz="0" w:space="0" w:color="auto"/>
        <w:bottom w:val="none" w:sz="0" w:space="0" w:color="auto"/>
        <w:right w:val="none" w:sz="0" w:space="0" w:color="auto"/>
      </w:divBdr>
    </w:div>
    <w:div w:id="508642286">
      <w:marLeft w:val="480"/>
      <w:marRight w:val="0"/>
      <w:marTop w:val="0"/>
      <w:marBottom w:val="0"/>
      <w:divBdr>
        <w:top w:val="none" w:sz="0" w:space="0" w:color="auto"/>
        <w:left w:val="none" w:sz="0" w:space="0" w:color="auto"/>
        <w:bottom w:val="none" w:sz="0" w:space="0" w:color="auto"/>
        <w:right w:val="none" w:sz="0" w:space="0" w:color="auto"/>
      </w:divBdr>
    </w:div>
    <w:div w:id="508714773">
      <w:marLeft w:val="480"/>
      <w:marRight w:val="0"/>
      <w:marTop w:val="0"/>
      <w:marBottom w:val="0"/>
      <w:divBdr>
        <w:top w:val="none" w:sz="0" w:space="0" w:color="auto"/>
        <w:left w:val="none" w:sz="0" w:space="0" w:color="auto"/>
        <w:bottom w:val="none" w:sz="0" w:space="0" w:color="auto"/>
        <w:right w:val="none" w:sz="0" w:space="0" w:color="auto"/>
      </w:divBdr>
    </w:div>
    <w:div w:id="508719145">
      <w:marLeft w:val="480"/>
      <w:marRight w:val="0"/>
      <w:marTop w:val="0"/>
      <w:marBottom w:val="0"/>
      <w:divBdr>
        <w:top w:val="none" w:sz="0" w:space="0" w:color="auto"/>
        <w:left w:val="none" w:sz="0" w:space="0" w:color="auto"/>
        <w:bottom w:val="none" w:sz="0" w:space="0" w:color="auto"/>
        <w:right w:val="none" w:sz="0" w:space="0" w:color="auto"/>
      </w:divBdr>
    </w:div>
    <w:div w:id="508760910">
      <w:marLeft w:val="480"/>
      <w:marRight w:val="0"/>
      <w:marTop w:val="0"/>
      <w:marBottom w:val="0"/>
      <w:divBdr>
        <w:top w:val="none" w:sz="0" w:space="0" w:color="auto"/>
        <w:left w:val="none" w:sz="0" w:space="0" w:color="auto"/>
        <w:bottom w:val="none" w:sz="0" w:space="0" w:color="auto"/>
        <w:right w:val="none" w:sz="0" w:space="0" w:color="auto"/>
      </w:divBdr>
    </w:div>
    <w:div w:id="509030586">
      <w:marLeft w:val="480"/>
      <w:marRight w:val="0"/>
      <w:marTop w:val="0"/>
      <w:marBottom w:val="0"/>
      <w:divBdr>
        <w:top w:val="none" w:sz="0" w:space="0" w:color="auto"/>
        <w:left w:val="none" w:sz="0" w:space="0" w:color="auto"/>
        <w:bottom w:val="none" w:sz="0" w:space="0" w:color="auto"/>
        <w:right w:val="none" w:sz="0" w:space="0" w:color="auto"/>
      </w:divBdr>
    </w:div>
    <w:div w:id="509224219">
      <w:marLeft w:val="480"/>
      <w:marRight w:val="0"/>
      <w:marTop w:val="0"/>
      <w:marBottom w:val="0"/>
      <w:divBdr>
        <w:top w:val="none" w:sz="0" w:space="0" w:color="auto"/>
        <w:left w:val="none" w:sz="0" w:space="0" w:color="auto"/>
        <w:bottom w:val="none" w:sz="0" w:space="0" w:color="auto"/>
        <w:right w:val="none" w:sz="0" w:space="0" w:color="auto"/>
      </w:divBdr>
    </w:div>
    <w:div w:id="509489733">
      <w:marLeft w:val="480"/>
      <w:marRight w:val="0"/>
      <w:marTop w:val="0"/>
      <w:marBottom w:val="0"/>
      <w:divBdr>
        <w:top w:val="none" w:sz="0" w:space="0" w:color="auto"/>
        <w:left w:val="none" w:sz="0" w:space="0" w:color="auto"/>
        <w:bottom w:val="none" w:sz="0" w:space="0" w:color="auto"/>
        <w:right w:val="none" w:sz="0" w:space="0" w:color="auto"/>
      </w:divBdr>
    </w:div>
    <w:div w:id="509563162">
      <w:marLeft w:val="480"/>
      <w:marRight w:val="0"/>
      <w:marTop w:val="0"/>
      <w:marBottom w:val="0"/>
      <w:divBdr>
        <w:top w:val="none" w:sz="0" w:space="0" w:color="auto"/>
        <w:left w:val="none" w:sz="0" w:space="0" w:color="auto"/>
        <w:bottom w:val="none" w:sz="0" w:space="0" w:color="auto"/>
        <w:right w:val="none" w:sz="0" w:space="0" w:color="auto"/>
      </w:divBdr>
    </w:div>
    <w:div w:id="509609772">
      <w:marLeft w:val="480"/>
      <w:marRight w:val="0"/>
      <w:marTop w:val="0"/>
      <w:marBottom w:val="0"/>
      <w:divBdr>
        <w:top w:val="none" w:sz="0" w:space="0" w:color="auto"/>
        <w:left w:val="none" w:sz="0" w:space="0" w:color="auto"/>
        <w:bottom w:val="none" w:sz="0" w:space="0" w:color="auto"/>
        <w:right w:val="none" w:sz="0" w:space="0" w:color="auto"/>
      </w:divBdr>
    </w:div>
    <w:div w:id="509830612">
      <w:marLeft w:val="480"/>
      <w:marRight w:val="0"/>
      <w:marTop w:val="0"/>
      <w:marBottom w:val="0"/>
      <w:divBdr>
        <w:top w:val="none" w:sz="0" w:space="0" w:color="auto"/>
        <w:left w:val="none" w:sz="0" w:space="0" w:color="auto"/>
        <w:bottom w:val="none" w:sz="0" w:space="0" w:color="auto"/>
        <w:right w:val="none" w:sz="0" w:space="0" w:color="auto"/>
      </w:divBdr>
    </w:div>
    <w:div w:id="509953372">
      <w:marLeft w:val="480"/>
      <w:marRight w:val="0"/>
      <w:marTop w:val="0"/>
      <w:marBottom w:val="0"/>
      <w:divBdr>
        <w:top w:val="none" w:sz="0" w:space="0" w:color="auto"/>
        <w:left w:val="none" w:sz="0" w:space="0" w:color="auto"/>
        <w:bottom w:val="none" w:sz="0" w:space="0" w:color="auto"/>
        <w:right w:val="none" w:sz="0" w:space="0" w:color="auto"/>
      </w:divBdr>
    </w:div>
    <w:div w:id="510145677">
      <w:marLeft w:val="480"/>
      <w:marRight w:val="0"/>
      <w:marTop w:val="0"/>
      <w:marBottom w:val="0"/>
      <w:divBdr>
        <w:top w:val="none" w:sz="0" w:space="0" w:color="auto"/>
        <w:left w:val="none" w:sz="0" w:space="0" w:color="auto"/>
        <w:bottom w:val="none" w:sz="0" w:space="0" w:color="auto"/>
        <w:right w:val="none" w:sz="0" w:space="0" w:color="auto"/>
      </w:divBdr>
    </w:div>
    <w:div w:id="510220158">
      <w:marLeft w:val="480"/>
      <w:marRight w:val="0"/>
      <w:marTop w:val="0"/>
      <w:marBottom w:val="0"/>
      <w:divBdr>
        <w:top w:val="none" w:sz="0" w:space="0" w:color="auto"/>
        <w:left w:val="none" w:sz="0" w:space="0" w:color="auto"/>
        <w:bottom w:val="none" w:sz="0" w:space="0" w:color="auto"/>
        <w:right w:val="none" w:sz="0" w:space="0" w:color="auto"/>
      </w:divBdr>
    </w:div>
    <w:div w:id="510264064">
      <w:marLeft w:val="480"/>
      <w:marRight w:val="0"/>
      <w:marTop w:val="0"/>
      <w:marBottom w:val="0"/>
      <w:divBdr>
        <w:top w:val="none" w:sz="0" w:space="0" w:color="auto"/>
        <w:left w:val="none" w:sz="0" w:space="0" w:color="auto"/>
        <w:bottom w:val="none" w:sz="0" w:space="0" w:color="auto"/>
        <w:right w:val="none" w:sz="0" w:space="0" w:color="auto"/>
      </w:divBdr>
    </w:div>
    <w:div w:id="510418196">
      <w:marLeft w:val="480"/>
      <w:marRight w:val="0"/>
      <w:marTop w:val="0"/>
      <w:marBottom w:val="0"/>
      <w:divBdr>
        <w:top w:val="none" w:sz="0" w:space="0" w:color="auto"/>
        <w:left w:val="none" w:sz="0" w:space="0" w:color="auto"/>
        <w:bottom w:val="none" w:sz="0" w:space="0" w:color="auto"/>
        <w:right w:val="none" w:sz="0" w:space="0" w:color="auto"/>
      </w:divBdr>
    </w:div>
    <w:div w:id="510528793">
      <w:marLeft w:val="480"/>
      <w:marRight w:val="0"/>
      <w:marTop w:val="0"/>
      <w:marBottom w:val="0"/>
      <w:divBdr>
        <w:top w:val="none" w:sz="0" w:space="0" w:color="auto"/>
        <w:left w:val="none" w:sz="0" w:space="0" w:color="auto"/>
        <w:bottom w:val="none" w:sz="0" w:space="0" w:color="auto"/>
        <w:right w:val="none" w:sz="0" w:space="0" w:color="auto"/>
      </w:divBdr>
    </w:div>
    <w:div w:id="510876708">
      <w:marLeft w:val="480"/>
      <w:marRight w:val="0"/>
      <w:marTop w:val="0"/>
      <w:marBottom w:val="0"/>
      <w:divBdr>
        <w:top w:val="none" w:sz="0" w:space="0" w:color="auto"/>
        <w:left w:val="none" w:sz="0" w:space="0" w:color="auto"/>
        <w:bottom w:val="none" w:sz="0" w:space="0" w:color="auto"/>
        <w:right w:val="none" w:sz="0" w:space="0" w:color="auto"/>
      </w:divBdr>
    </w:div>
    <w:div w:id="510992284">
      <w:marLeft w:val="480"/>
      <w:marRight w:val="0"/>
      <w:marTop w:val="0"/>
      <w:marBottom w:val="0"/>
      <w:divBdr>
        <w:top w:val="none" w:sz="0" w:space="0" w:color="auto"/>
        <w:left w:val="none" w:sz="0" w:space="0" w:color="auto"/>
        <w:bottom w:val="none" w:sz="0" w:space="0" w:color="auto"/>
        <w:right w:val="none" w:sz="0" w:space="0" w:color="auto"/>
      </w:divBdr>
    </w:div>
    <w:div w:id="510996238">
      <w:marLeft w:val="480"/>
      <w:marRight w:val="0"/>
      <w:marTop w:val="0"/>
      <w:marBottom w:val="0"/>
      <w:divBdr>
        <w:top w:val="none" w:sz="0" w:space="0" w:color="auto"/>
        <w:left w:val="none" w:sz="0" w:space="0" w:color="auto"/>
        <w:bottom w:val="none" w:sz="0" w:space="0" w:color="auto"/>
        <w:right w:val="none" w:sz="0" w:space="0" w:color="auto"/>
      </w:divBdr>
    </w:div>
    <w:div w:id="511188228">
      <w:marLeft w:val="480"/>
      <w:marRight w:val="0"/>
      <w:marTop w:val="0"/>
      <w:marBottom w:val="0"/>
      <w:divBdr>
        <w:top w:val="none" w:sz="0" w:space="0" w:color="auto"/>
        <w:left w:val="none" w:sz="0" w:space="0" w:color="auto"/>
        <w:bottom w:val="none" w:sz="0" w:space="0" w:color="auto"/>
        <w:right w:val="none" w:sz="0" w:space="0" w:color="auto"/>
      </w:divBdr>
    </w:div>
    <w:div w:id="511258883">
      <w:marLeft w:val="480"/>
      <w:marRight w:val="0"/>
      <w:marTop w:val="0"/>
      <w:marBottom w:val="0"/>
      <w:divBdr>
        <w:top w:val="none" w:sz="0" w:space="0" w:color="auto"/>
        <w:left w:val="none" w:sz="0" w:space="0" w:color="auto"/>
        <w:bottom w:val="none" w:sz="0" w:space="0" w:color="auto"/>
        <w:right w:val="none" w:sz="0" w:space="0" w:color="auto"/>
      </w:divBdr>
    </w:div>
    <w:div w:id="511529416">
      <w:marLeft w:val="480"/>
      <w:marRight w:val="0"/>
      <w:marTop w:val="0"/>
      <w:marBottom w:val="0"/>
      <w:divBdr>
        <w:top w:val="none" w:sz="0" w:space="0" w:color="auto"/>
        <w:left w:val="none" w:sz="0" w:space="0" w:color="auto"/>
        <w:bottom w:val="none" w:sz="0" w:space="0" w:color="auto"/>
        <w:right w:val="none" w:sz="0" w:space="0" w:color="auto"/>
      </w:divBdr>
    </w:div>
    <w:div w:id="511720840">
      <w:marLeft w:val="480"/>
      <w:marRight w:val="0"/>
      <w:marTop w:val="0"/>
      <w:marBottom w:val="0"/>
      <w:divBdr>
        <w:top w:val="none" w:sz="0" w:space="0" w:color="auto"/>
        <w:left w:val="none" w:sz="0" w:space="0" w:color="auto"/>
        <w:bottom w:val="none" w:sz="0" w:space="0" w:color="auto"/>
        <w:right w:val="none" w:sz="0" w:space="0" w:color="auto"/>
      </w:divBdr>
    </w:div>
    <w:div w:id="511918496">
      <w:marLeft w:val="480"/>
      <w:marRight w:val="0"/>
      <w:marTop w:val="0"/>
      <w:marBottom w:val="0"/>
      <w:divBdr>
        <w:top w:val="none" w:sz="0" w:space="0" w:color="auto"/>
        <w:left w:val="none" w:sz="0" w:space="0" w:color="auto"/>
        <w:bottom w:val="none" w:sz="0" w:space="0" w:color="auto"/>
        <w:right w:val="none" w:sz="0" w:space="0" w:color="auto"/>
      </w:divBdr>
    </w:div>
    <w:div w:id="511919547">
      <w:marLeft w:val="480"/>
      <w:marRight w:val="0"/>
      <w:marTop w:val="0"/>
      <w:marBottom w:val="0"/>
      <w:divBdr>
        <w:top w:val="none" w:sz="0" w:space="0" w:color="auto"/>
        <w:left w:val="none" w:sz="0" w:space="0" w:color="auto"/>
        <w:bottom w:val="none" w:sz="0" w:space="0" w:color="auto"/>
        <w:right w:val="none" w:sz="0" w:space="0" w:color="auto"/>
      </w:divBdr>
    </w:div>
    <w:div w:id="512499431">
      <w:marLeft w:val="480"/>
      <w:marRight w:val="0"/>
      <w:marTop w:val="0"/>
      <w:marBottom w:val="0"/>
      <w:divBdr>
        <w:top w:val="none" w:sz="0" w:space="0" w:color="auto"/>
        <w:left w:val="none" w:sz="0" w:space="0" w:color="auto"/>
        <w:bottom w:val="none" w:sz="0" w:space="0" w:color="auto"/>
        <w:right w:val="none" w:sz="0" w:space="0" w:color="auto"/>
      </w:divBdr>
    </w:div>
    <w:div w:id="512500341">
      <w:marLeft w:val="480"/>
      <w:marRight w:val="0"/>
      <w:marTop w:val="0"/>
      <w:marBottom w:val="0"/>
      <w:divBdr>
        <w:top w:val="none" w:sz="0" w:space="0" w:color="auto"/>
        <w:left w:val="none" w:sz="0" w:space="0" w:color="auto"/>
        <w:bottom w:val="none" w:sz="0" w:space="0" w:color="auto"/>
        <w:right w:val="none" w:sz="0" w:space="0" w:color="auto"/>
      </w:divBdr>
    </w:div>
    <w:div w:id="512837007">
      <w:marLeft w:val="480"/>
      <w:marRight w:val="0"/>
      <w:marTop w:val="0"/>
      <w:marBottom w:val="0"/>
      <w:divBdr>
        <w:top w:val="none" w:sz="0" w:space="0" w:color="auto"/>
        <w:left w:val="none" w:sz="0" w:space="0" w:color="auto"/>
        <w:bottom w:val="none" w:sz="0" w:space="0" w:color="auto"/>
        <w:right w:val="none" w:sz="0" w:space="0" w:color="auto"/>
      </w:divBdr>
    </w:div>
    <w:div w:id="513155817">
      <w:marLeft w:val="480"/>
      <w:marRight w:val="0"/>
      <w:marTop w:val="0"/>
      <w:marBottom w:val="0"/>
      <w:divBdr>
        <w:top w:val="none" w:sz="0" w:space="0" w:color="auto"/>
        <w:left w:val="none" w:sz="0" w:space="0" w:color="auto"/>
        <w:bottom w:val="none" w:sz="0" w:space="0" w:color="auto"/>
        <w:right w:val="none" w:sz="0" w:space="0" w:color="auto"/>
      </w:divBdr>
    </w:div>
    <w:div w:id="513347811">
      <w:marLeft w:val="480"/>
      <w:marRight w:val="0"/>
      <w:marTop w:val="0"/>
      <w:marBottom w:val="0"/>
      <w:divBdr>
        <w:top w:val="none" w:sz="0" w:space="0" w:color="auto"/>
        <w:left w:val="none" w:sz="0" w:space="0" w:color="auto"/>
        <w:bottom w:val="none" w:sz="0" w:space="0" w:color="auto"/>
        <w:right w:val="none" w:sz="0" w:space="0" w:color="auto"/>
      </w:divBdr>
    </w:div>
    <w:div w:id="513618798">
      <w:marLeft w:val="480"/>
      <w:marRight w:val="0"/>
      <w:marTop w:val="0"/>
      <w:marBottom w:val="0"/>
      <w:divBdr>
        <w:top w:val="none" w:sz="0" w:space="0" w:color="auto"/>
        <w:left w:val="none" w:sz="0" w:space="0" w:color="auto"/>
        <w:bottom w:val="none" w:sz="0" w:space="0" w:color="auto"/>
        <w:right w:val="none" w:sz="0" w:space="0" w:color="auto"/>
      </w:divBdr>
    </w:div>
    <w:div w:id="513807572">
      <w:marLeft w:val="480"/>
      <w:marRight w:val="0"/>
      <w:marTop w:val="0"/>
      <w:marBottom w:val="0"/>
      <w:divBdr>
        <w:top w:val="none" w:sz="0" w:space="0" w:color="auto"/>
        <w:left w:val="none" w:sz="0" w:space="0" w:color="auto"/>
        <w:bottom w:val="none" w:sz="0" w:space="0" w:color="auto"/>
        <w:right w:val="none" w:sz="0" w:space="0" w:color="auto"/>
      </w:divBdr>
    </w:div>
    <w:div w:id="513808945">
      <w:marLeft w:val="480"/>
      <w:marRight w:val="0"/>
      <w:marTop w:val="0"/>
      <w:marBottom w:val="0"/>
      <w:divBdr>
        <w:top w:val="none" w:sz="0" w:space="0" w:color="auto"/>
        <w:left w:val="none" w:sz="0" w:space="0" w:color="auto"/>
        <w:bottom w:val="none" w:sz="0" w:space="0" w:color="auto"/>
        <w:right w:val="none" w:sz="0" w:space="0" w:color="auto"/>
      </w:divBdr>
    </w:div>
    <w:div w:id="513962325">
      <w:marLeft w:val="480"/>
      <w:marRight w:val="0"/>
      <w:marTop w:val="0"/>
      <w:marBottom w:val="0"/>
      <w:divBdr>
        <w:top w:val="none" w:sz="0" w:space="0" w:color="auto"/>
        <w:left w:val="none" w:sz="0" w:space="0" w:color="auto"/>
        <w:bottom w:val="none" w:sz="0" w:space="0" w:color="auto"/>
        <w:right w:val="none" w:sz="0" w:space="0" w:color="auto"/>
      </w:divBdr>
    </w:div>
    <w:div w:id="513963643">
      <w:marLeft w:val="480"/>
      <w:marRight w:val="0"/>
      <w:marTop w:val="0"/>
      <w:marBottom w:val="0"/>
      <w:divBdr>
        <w:top w:val="none" w:sz="0" w:space="0" w:color="auto"/>
        <w:left w:val="none" w:sz="0" w:space="0" w:color="auto"/>
        <w:bottom w:val="none" w:sz="0" w:space="0" w:color="auto"/>
        <w:right w:val="none" w:sz="0" w:space="0" w:color="auto"/>
      </w:divBdr>
    </w:div>
    <w:div w:id="514080151">
      <w:marLeft w:val="480"/>
      <w:marRight w:val="0"/>
      <w:marTop w:val="0"/>
      <w:marBottom w:val="0"/>
      <w:divBdr>
        <w:top w:val="none" w:sz="0" w:space="0" w:color="auto"/>
        <w:left w:val="none" w:sz="0" w:space="0" w:color="auto"/>
        <w:bottom w:val="none" w:sz="0" w:space="0" w:color="auto"/>
        <w:right w:val="none" w:sz="0" w:space="0" w:color="auto"/>
      </w:divBdr>
    </w:div>
    <w:div w:id="514156361">
      <w:marLeft w:val="480"/>
      <w:marRight w:val="0"/>
      <w:marTop w:val="0"/>
      <w:marBottom w:val="0"/>
      <w:divBdr>
        <w:top w:val="none" w:sz="0" w:space="0" w:color="auto"/>
        <w:left w:val="none" w:sz="0" w:space="0" w:color="auto"/>
        <w:bottom w:val="none" w:sz="0" w:space="0" w:color="auto"/>
        <w:right w:val="none" w:sz="0" w:space="0" w:color="auto"/>
      </w:divBdr>
    </w:div>
    <w:div w:id="514266764">
      <w:marLeft w:val="480"/>
      <w:marRight w:val="0"/>
      <w:marTop w:val="0"/>
      <w:marBottom w:val="0"/>
      <w:divBdr>
        <w:top w:val="none" w:sz="0" w:space="0" w:color="auto"/>
        <w:left w:val="none" w:sz="0" w:space="0" w:color="auto"/>
        <w:bottom w:val="none" w:sz="0" w:space="0" w:color="auto"/>
        <w:right w:val="none" w:sz="0" w:space="0" w:color="auto"/>
      </w:divBdr>
    </w:div>
    <w:div w:id="514275127">
      <w:marLeft w:val="480"/>
      <w:marRight w:val="0"/>
      <w:marTop w:val="0"/>
      <w:marBottom w:val="0"/>
      <w:divBdr>
        <w:top w:val="none" w:sz="0" w:space="0" w:color="auto"/>
        <w:left w:val="none" w:sz="0" w:space="0" w:color="auto"/>
        <w:bottom w:val="none" w:sz="0" w:space="0" w:color="auto"/>
        <w:right w:val="none" w:sz="0" w:space="0" w:color="auto"/>
      </w:divBdr>
    </w:div>
    <w:div w:id="514344247">
      <w:marLeft w:val="480"/>
      <w:marRight w:val="0"/>
      <w:marTop w:val="0"/>
      <w:marBottom w:val="0"/>
      <w:divBdr>
        <w:top w:val="none" w:sz="0" w:space="0" w:color="auto"/>
        <w:left w:val="none" w:sz="0" w:space="0" w:color="auto"/>
        <w:bottom w:val="none" w:sz="0" w:space="0" w:color="auto"/>
        <w:right w:val="none" w:sz="0" w:space="0" w:color="auto"/>
      </w:divBdr>
    </w:div>
    <w:div w:id="514348595">
      <w:marLeft w:val="480"/>
      <w:marRight w:val="0"/>
      <w:marTop w:val="0"/>
      <w:marBottom w:val="0"/>
      <w:divBdr>
        <w:top w:val="none" w:sz="0" w:space="0" w:color="auto"/>
        <w:left w:val="none" w:sz="0" w:space="0" w:color="auto"/>
        <w:bottom w:val="none" w:sz="0" w:space="0" w:color="auto"/>
        <w:right w:val="none" w:sz="0" w:space="0" w:color="auto"/>
      </w:divBdr>
    </w:div>
    <w:div w:id="514618467">
      <w:marLeft w:val="480"/>
      <w:marRight w:val="0"/>
      <w:marTop w:val="0"/>
      <w:marBottom w:val="0"/>
      <w:divBdr>
        <w:top w:val="none" w:sz="0" w:space="0" w:color="auto"/>
        <w:left w:val="none" w:sz="0" w:space="0" w:color="auto"/>
        <w:bottom w:val="none" w:sz="0" w:space="0" w:color="auto"/>
        <w:right w:val="none" w:sz="0" w:space="0" w:color="auto"/>
      </w:divBdr>
    </w:div>
    <w:div w:id="514806198">
      <w:marLeft w:val="480"/>
      <w:marRight w:val="0"/>
      <w:marTop w:val="0"/>
      <w:marBottom w:val="0"/>
      <w:divBdr>
        <w:top w:val="none" w:sz="0" w:space="0" w:color="auto"/>
        <w:left w:val="none" w:sz="0" w:space="0" w:color="auto"/>
        <w:bottom w:val="none" w:sz="0" w:space="0" w:color="auto"/>
        <w:right w:val="none" w:sz="0" w:space="0" w:color="auto"/>
      </w:divBdr>
    </w:div>
    <w:div w:id="514924301">
      <w:marLeft w:val="480"/>
      <w:marRight w:val="0"/>
      <w:marTop w:val="0"/>
      <w:marBottom w:val="0"/>
      <w:divBdr>
        <w:top w:val="none" w:sz="0" w:space="0" w:color="auto"/>
        <w:left w:val="none" w:sz="0" w:space="0" w:color="auto"/>
        <w:bottom w:val="none" w:sz="0" w:space="0" w:color="auto"/>
        <w:right w:val="none" w:sz="0" w:space="0" w:color="auto"/>
      </w:divBdr>
    </w:div>
    <w:div w:id="515003118">
      <w:marLeft w:val="480"/>
      <w:marRight w:val="0"/>
      <w:marTop w:val="0"/>
      <w:marBottom w:val="0"/>
      <w:divBdr>
        <w:top w:val="none" w:sz="0" w:space="0" w:color="auto"/>
        <w:left w:val="none" w:sz="0" w:space="0" w:color="auto"/>
        <w:bottom w:val="none" w:sz="0" w:space="0" w:color="auto"/>
        <w:right w:val="none" w:sz="0" w:space="0" w:color="auto"/>
      </w:divBdr>
    </w:div>
    <w:div w:id="515121391">
      <w:marLeft w:val="480"/>
      <w:marRight w:val="0"/>
      <w:marTop w:val="0"/>
      <w:marBottom w:val="0"/>
      <w:divBdr>
        <w:top w:val="none" w:sz="0" w:space="0" w:color="auto"/>
        <w:left w:val="none" w:sz="0" w:space="0" w:color="auto"/>
        <w:bottom w:val="none" w:sz="0" w:space="0" w:color="auto"/>
        <w:right w:val="none" w:sz="0" w:space="0" w:color="auto"/>
      </w:divBdr>
    </w:div>
    <w:div w:id="515846394">
      <w:marLeft w:val="480"/>
      <w:marRight w:val="0"/>
      <w:marTop w:val="0"/>
      <w:marBottom w:val="0"/>
      <w:divBdr>
        <w:top w:val="none" w:sz="0" w:space="0" w:color="auto"/>
        <w:left w:val="none" w:sz="0" w:space="0" w:color="auto"/>
        <w:bottom w:val="none" w:sz="0" w:space="0" w:color="auto"/>
        <w:right w:val="none" w:sz="0" w:space="0" w:color="auto"/>
      </w:divBdr>
    </w:div>
    <w:div w:id="516115874">
      <w:marLeft w:val="480"/>
      <w:marRight w:val="0"/>
      <w:marTop w:val="0"/>
      <w:marBottom w:val="0"/>
      <w:divBdr>
        <w:top w:val="none" w:sz="0" w:space="0" w:color="auto"/>
        <w:left w:val="none" w:sz="0" w:space="0" w:color="auto"/>
        <w:bottom w:val="none" w:sz="0" w:space="0" w:color="auto"/>
        <w:right w:val="none" w:sz="0" w:space="0" w:color="auto"/>
      </w:divBdr>
    </w:div>
    <w:div w:id="516122269">
      <w:marLeft w:val="480"/>
      <w:marRight w:val="0"/>
      <w:marTop w:val="0"/>
      <w:marBottom w:val="0"/>
      <w:divBdr>
        <w:top w:val="none" w:sz="0" w:space="0" w:color="auto"/>
        <w:left w:val="none" w:sz="0" w:space="0" w:color="auto"/>
        <w:bottom w:val="none" w:sz="0" w:space="0" w:color="auto"/>
        <w:right w:val="none" w:sz="0" w:space="0" w:color="auto"/>
      </w:divBdr>
    </w:div>
    <w:div w:id="516387185">
      <w:marLeft w:val="480"/>
      <w:marRight w:val="0"/>
      <w:marTop w:val="0"/>
      <w:marBottom w:val="0"/>
      <w:divBdr>
        <w:top w:val="none" w:sz="0" w:space="0" w:color="auto"/>
        <w:left w:val="none" w:sz="0" w:space="0" w:color="auto"/>
        <w:bottom w:val="none" w:sz="0" w:space="0" w:color="auto"/>
        <w:right w:val="none" w:sz="0" w:space="0" w:color="auto"/>
      </w:divBdr>
    </w:div>
    <w:div w:id="516578831">
      <w:marLeft w:val="480"/>
      <w:marRight w:val="0"/>
      <w:marTop w:val="0"/>
      <w:marBottom w:val="0"/>
      <w:divBdr>
        <w:top w:val="none" w:sz="0" w:space="0" w:color="auto"/>
        <w:left w:val="none" w:sz="0" w:space="0" w:color="auto"/>
        <w:bottom w:val="none" w:sz="0" w:space="0" w:color="auto"/>
        <w:right w:val="none" w:sz="0" w:space="0" w:color="auto"/>
      </w:divBdr>
    </w:div>
    <w:div w:id="516890664">
      <w:marLeft w:val="480"/>
      <w:marRight w:val="0"/>
      <w:marTop w:val="0"/>
      <w:marBottom w:val="0"/>
      <w:divBdr>
        <w:top w:val="none" w:sz="0" w:space="0" w:color="auto"/>
        <w:left w:val="none" w:sz="0" w:space="0" w:color="auto"/>
        <w:bottom w:val="none" w:sz="0" w:space="0" w:color="auto"/>
        <w:right w:val="none" w:sz="0" w:space="0" w:color="auto"/>
      </w:divBdr>
    </w:div>
    <w:div w:id="517160647">
      <w:marLeft w:val="480"/>
      <w:marRight w:val="0"/>
      <w:marTop w:val="0"/>
      <w:marBottom w:val="0"/>
      <w:divBdr>
        <w:top w:val="none" w:sz="0" w:space="0" w:color="auto"/>
        <w:left w:val="none" w:sz="0" w:space="0" w:color="auto"/>
        <w:bottom w:val="none" w:sz="0" w:space="0" w:color="auto"/>
        <w:right w:val="none" w:sz="0" w:space="0" w:color="auto"/>
      </w:divBdr>
    </w:div>
    <w:div w:id="517473360">
      <w:marLeft w:val="480"/>
      <w:marRight w:val="0"/>
      <w:marTop w:val="0"/>
      <w:marBottom w:val="0"/>
      <w:divBdr>
        <w:top w:val="none" w:sz="0" w:space="0" w:color="auto"/>
        <w:left w:val="none" w:sz="0" w:space="0" w:color="auto"/>
        <w:bottom w:val="none" w:sz="0" w:space="0" w:color="auto"/>
        <w:right w:val="none" w:sz="0" w:space="0" w:color="auto"/>
      </w:divBdr>
    </w:div>
    <w:div w:id="517547109">
      <w:marLeft w:val="480"/>
      <w:marRight w:val="0"/>
      <w:marTop w:val="0"/>
      <w:marBottom w:val="0"/>
      <w:divBdr>
        <w:top w:val="none" w:sz="0" w:space="0" w:color="auto"/>
        <w:left w:val="none" w:sz="0" w:space="0" w:color="auto"/>
        <w:bottom w:val="none" w:sz="0" w:space="0" w:color="auto"/>
        <w:right w:val="none" w:sz="0" w:space="0" w:color="auto"/>
      </w:divBdr>
    </w:div>
    <w:div w:id="517697738">
      <w:marLeft w:val="480"/>
      <w:marRight w:val="0"/>
      <w:marTop w:val="0"/>
      <w:marBottom w:val="0"/>
      <w:divBdr>
        <w:top w:val="none" w:sz="0" w:space="0" w:color="auto"/>
        <w:left w:val="none" w:sz="0" w:space="0" w:color="auto"/>
        <w:bottom w:val="none" w:sz="0" w:space="0" w:color="auto"/>
        <w:right w:val="none" w:sz="0" w:space="0" w:color="auto"/>
      </w:divBdr>
    </w:div>
    <w:div w:id="517698463">
      <w:marLeft w:val="480"/>
      <w:marRight w:val="0"/>
      <w:marTop w:val="0"/>
      <w:marBottom w:val="0"/>
      <w:divBdr>
        <w:top w:val="none" w:sz="0" w:space="0" w:color="auto"/>
        <w:left w:val="none" w:sz="0" w:space="0" w:color="auto"/>
        <w:bottom w:val="none" w:sz="0" w:space="0" w:color="auto"/>
        <w:right w:val="none" w:sz="0" w:space="0" w:color="auto"/>
      </w:divBdr>
    </w:div>
    <w:div w:id="517819559">
      <w:marLeft w:val="480"/>
      <w:marRight w:val="0"/>
      <w:marTop w:val="0"/>
      <w:marBottom w:val="0"/>
      <w:divBdr>
        <w:top w:val="none" w:sz="0" w:space="0" w:color="auto"/>
        <w:left w:val="none" w:sz="0" w:space="0" w:color="auto"/>
        <w:bottom w:val="none" w:sz="0" w:space="0" w:color="auto"/>
        <w:right w:val="none" w:sz="0" w:space="0" w:color="auto"/>
      </w:divBdr>
    </w:div>
    <w:div w:id="518087340">
      <w:marLeft w:val="480"/>
      <w:marRight w:val="0"/>
      <w:marTop w:val="0"/>
      <w:marBottom w:val="0"/>
      <w:divBdr>
        <w:top w:val="none" w:sz="0" w:space="0" w:color="auto"/>
        <w:left w:val="none" w:sz="0" w:space="0" w:color="auto"/>
        <w:bottom w:val="none" w:sz="0" w:space="0" w:color="auto"/>
        <w:right w:val="none" w:sz="0" w:space="0" w:color="auto"/>
      </w:divBdr>
    </w:div>
    <w:div w:id="518660734">
      <w:marLeft w:val="480"/>
      <w:marRight w:val="0"/>
      <w:marTop w:val="0"/>
      <w:marBottom w:val="0"/>
      <w:divBdr>
        <w:top w:val="none" w:sz="0" w:space="0" w:color="auto"/>
        <w:left w:val="none" w:sz="0" w:space="0" w:color="auto"/>
        <w:bottom w:val="none" w:sz="0" w:space="0" w:color="auto"/>
        <w:right w:val="none" w:sz="0" w:space="0" w:color="auto"/>
      </w:divBdr>
    </w:div>
    <w:div w:id="519441163">
      <w:marLeft w:val="480"/>
      <w:marRight w:val="0"/>
      <w:marTop w:val="0"/>
      <w:marBottom w:val="0"/>
      <w:divBdr>
        <w:top w:val="none" w:sz="0" w:space="0" w:color="auto"/>
        <w:left w:val="none" w:sz="0" w:space="0" w:color="auto"/>
        <w:bottom w:val="none" w:sz="0" w:space="0" w:color="auto"/>
        <w:right w:val="none" w:sz="0" w:space="0" w:color="auto"/>
      </w:divBdr>
    </w:div>
    <w:div w:id="519469220">
      <w:marLeft w:val="480"/>
      <w:marRight w:val="0"/>
      <w:marTop w:val="0"/>
      <w:marBottom w:val="0"/>
      <w:divBdr>
        <w:top w:val="none" w:sz="0" w:space="0" w:color="auto"/>
        <w:left w:val="none" w:sz="0" w:space="0" w:color="auto"/>
        <w:bottom w:val="none" w:sz="0" w:space="0" w:color="auto"/>
        <w:right w:val="none" w:sz="0" w:space="0" w:color="auto"/>
      </w:divBdr>
    </w:div>
    <w:div w:id="519508140">
      <w:marLeft w:val="480"/>
      <w:marRight w:val="0"/>
      <w:marTop w:val="0"/>
      <w:marBottom w:val="0"/>
      <w:divBdr>
        <w:top w:val="none" w:sz="0" w:space="0" w:color="auto"/>
        <w:left w:val="none" w:sz="0" w:space="0" w:color="auto"/>
        <w:bottom w:val="none" w:sz="0" w:space="0" w:color="auto"/>
        <w:right w:val="none" w:sz="0" w:space="0" w:color="auto"/>
      </w:divBdr>
    </w:div>
    <w:div w:id="519706695">
      <w:marLeft w:val="480"/>
      <w:marRight w:val="0"/>
      <w:marTop w:val="0"/>
      <w:marBottom w:val="0"/>
      <w:divBdr>
        <w:top w:val="none" w:sz="0" w:space="0" w:color="auto"/>
        <w:left w:val="none" w:sz="0" w:space="0" w:color="auto"/>
        <w:bottom w:val="none" w:sz="0" w:space="0" w:color="auto"/>
        <w:right w:val="none" w:sz="0" w:space="0" w:color="auto"/>
      </w:divBdr>
    </w:div>
    <w:div w:id="519898626">
      <w:marLeft w:val="480"/>
      <w:marRight w:val="0"/>
      <w:marTop w:val="0"/>
      <w:marBottom w:val="0"/>
      <w:divBdr>
        <w:top w:val="none" w:sz="0" w:space="0" w:color="auto"/>
        <w:left w:val="none" w:sz="0" w:space="0" w:color="auto"/>
        <w:bottom w:val="none" w:sz="0" w:space="0" w:color="auto"/>
        <w:right w:val="none" w:sz="0" w:space="0" w:color="auto"/>
      </w:divBdr>
    </w:div>
    <w:div w:id="520046379">
      <w:marLeft w:val="480"/>
      <w:marRight w:val="0"/>
      <w:marTop w:val="0"/>
      <w:marBottom w:val="0"/>
      <w:divBdr>
        <w:top w:val="none" w:sz="0" w:space="0" w:color="auto"/>
        <w:left w:val="none" w:sz="0" w:space="0" w:color="auto"/>
        <w:bottom w:val="none" w:sz="0" w:space="0" w:color="auto"/>
        <w:right w:val="none" w:sz="0" w:space="0" w:color="auto"/>
      </w:divBdr>
    </w:div>
    <w:div w:id="520313974">
      <w:marLeft w:val="480"/>
      <w:marRight w:val="0"/>
      <w:marTop w:val="0"/>
      <w:marBottom w:val="0"/>
      <w:divBdr>
        <w:top w:val="none" w:sz="0" w:space="0" w:color="auto"/>
        <w:left w:val="none" w:sz="0" w:space="0" w:color="auto"/>
        <w:bottom w:val="none" w:sz="0" w:space="0" w:color="auto"/>
        <w:right w:val="none" w:sz="0" w:space="0" w:color="auto"/>
      </w:divBdr>
    </w:div>
    <w:div w:id="520438619">
      <w:marLeft w:val="480"/>
      <w:marRight w:val="0"/>
      <w:marTop w:val="0"/>
      <w:marBottom w:val="0"/>
      <w:divBdr>
        <w:top w:val="none" w:sz="0" w:space="0" w:color="auto"/>
        <w:left w:val="none" w:sz="0" w:space="0" w:color="auto"/>
        <w:bottom w:val="none" w:sz="0" w:space="0" w:color="auto"/>
        <w:right w:val="none" w:sz="0" w:space="0" w:color="auto"/>
      </w:divBdr>
    </w:div>
    <w:div w:id="520751368">
      <w:marLeft w:val="480"/>
      <w:marRight w:val="0"/>
      <w:marTop w:val="0"/>
      <w:marBottom w:val="0"/>
      <w:divBdr>
        <w:top w:val="none" w:sz="0" w:space="0" w:color="auto"/>
        <w:left w:val="none" w:sz="0" w:space="0" w:color="auto"/>
        <w:bottom w:val="none" w:sz="0" w:space="0" w:color="auto"/>
        <w:right w:val="none" w:sz="0" w:space="0" w:color="auto"/>
      </w:divBdr>
    </w:div>
    <w:div w:id="520751528">
      <w:marLeft w:val="480"/>
      <w:marRight w:val="0"/>
      <w:marTop w:val="0"/>
      <w:marBottom w:val="0"/>
      <w:divBdr>
        <w:top w:val="none" w:sz="0" w:space="0" w:color="auto"/>
        <w:left w:val="none" w:sz="0" w:space="0" w:color="auto"/>
        <w:bottom w:val="none" w:sz="0" w:space="0" w:color="auto"/>
        <w:right w:val="none" w:sz="0" w:space="0" w:color="auto"/>
      </w:divBdr>
    </w:div>
    <w:div w:id="520825461">
      <w:marLeft w:val="480"/>
      <w:marRight w:val="0"/>
      <w:marTop w:val="0"/>
      <w:marBottom w:val="0"/>
      <w:divBdr>
        <w:top w:val="none" w:sz="0" w:space="0" w:color="auto"/>
        <w:left w:val="none" w:sz="0" w:space="0" w:color="auto"/>
        <w:bottom w:val="none" w:sz="0" w:space="0" w:color="auto"/>
        <w:right w:val="none" w:sz="0" w:space="0" w:color="auto"/>
      </w:divBdr>
    </w:div>
    <w:div w:id="520896722">
      <w:marLeft w:val="480"/>
      <w:marRight w:val="0"/>
      <w:marTop w:val="0"/>
      <w:marBottom w:val="0"/>
      <w:divBdr>
        <w:top w:val="none" w:sz="0" w:space="0" w:color="auto"/>
        <w:left w:val="none" w:sz="0" w:space="0" w:color="auto"/>
        <w:bottom w:val="none" w:sz="0" w:space="0" w:color="auto"/>
        <w:right w:val="none" w:sz="0" w:space="0" w:color="auto"/>
      </w:divBdr>
    </w:div>
    <w:div w:id="520970679">
      <w:marLeft w:val="480"/>
      <w:marRight w:val="0"/>
      <w:marTop w:val="0"/>
      <w:marBottom w:val="0"/>
      <w:divBdr>
        <w:top w:val="none" w:sz="0" w:space="0" w:color="auto"/>
        <w:left w:val="none" w:sz="0" w:space="0" w:color="auto"/>
        <w:bottom w:val="none" w:sz="0" w:space="0" w:color="auto"/>
        <w:right w:val="none" w:sz="0" w:space="0" w:color="auto"/>
      </w:divBdr>
    </w:div>
    <w:div w:id="521019910">
      <w:marLeft w:val="480"/>
      <w:marRight w:val="0"/>
      <w:marTop w:val="0"/>
      <w:marBottom w:val="0"/>
      <w:divBdr>
        <w:top w:val="none" w:sz="0" w:space="0" w:color="auto"/>
        <w:left w:val="none" w:sz="0" w:space="0" w:color="auto"/>
        <w:bottom w:val="none" w:sz="0" w:space="0" w:color="auto"/>
        <w:right w:val="none" w:sz="0" w:space="0" w:color="auto"/>
      </w:divBdr>
    </w:div>
    <w:div w:id="521237878">
      <w:marLeft w:val="480"/>
      <w:marRight w:val="0"/>
      <w:marTop w:val="0"/>
      <w:marBottom w:val="0"/>
      <w:divBdr>
        <w:top w:val="none" w:sz="0" w:space="0" w:color="auto"/>
        <w:left w:val="none" w:sz="0" w:space="0" w:color="auto"/>
        <w:bottom w:val="none" w:sz="0" w:space="0" w:color="auto"/>
        <w:right w:val="none" w:sz="0" w:space="0" w:color="auto"/>
      </w:divBdr>
    </w:div>
    <w:div w:id="521432686">
      <w:marLeft w:val="480"/>
      <w:marRight w:val="0"/>
      <w:marTop w:val="0"/>
      <w:marBottom w:val="0"/>
      <w:divBdr>
        <w:top w:val="none" w:sz="0" w:space="0" w:color="auto"/>
        <w:left w:val="none" w:sz="0" w:space="0" w:color="auto"/>
        <w:bottom w:val="none" w:sz="0" w:space="0" w:color="auto"/>
        <w:right w:val="none" w:sz="0" w:space="0" w:color="auto"/>
      </w:divBdr>
    </w:div>
    <w:div w:id="521557590">
      <w:marLeft w:val="480"/>
      <w:marRight w:val="0"/>
      <w:marTop w:val="0"/>
      <w:marBottom w:val="0"/>
      <w:divBdr>
        <w:top w:val="none" w:sz="0" w:space="0" w:color="auto"/>
        <w:left w:val="none" w:sz="0" w:space="0" w:color="auto"/>
        <w:bottom w:val="none" w:sz="0" w:space="0" w:color="auto"/>
        <w:right w:val="none" w:sz="0" w:space="0" w:color="auto"/>
      </w:divBdr>
    </w:div>
    <w:div w:id="521630338">
      <w:marLeft w:val="480"/>
      <w:marRight w:val="0"/>
      <w:marTop w:val="0"/>
      <w:marBottom w:val="0"/>
      <w:divBdr>
        <w:top w:val="none" w:sz="0" w:space="0" w:color="auto"/>
        <w:left w:val="none" w:sz="0" w:space="0" w:color="auto"/>
        <w:bottom w:val="none" w:sz="0" w:space="0" w:color="auto"/>
        <w:right w:val="none" w:sz="0" w:space="0" w:color="auto"/>
      </w:divBdr>
    </w:div>
    <w:div w:id="521666920">
      <w:marLeft w:val="480"/>
      <w:marRight w:val="0"/>
      <w:marTop w:val="0"/>
      <w:marBottom w:val="0"/>
      <w:divBdr>
        <w:top w:val="none" w:sz="0" w:space="0" w:color="auto"/>
        <w:left w:val="none" w:sz="0" w:space="0" w:color="auto"/>
        <w:bottom w:val="none" w:sz="0" w:space="0" w:color="auto"/>
        <w:right w:val="none" w:sz="0" w:space="0" w:color="auto"/>
      </w:divBdr>
    </w:div>
    <w:div w:id="521825798">
      <w:marLeft w:val="480"/>
      <w:marRight w:val="0"/>
      <w:marTop w:val="0"/>
      <w:marBottom w:val="0"/>
      <w:divBdr>
        <w:top w:val="none" w:sz="0" w:space="0" w:color="auto"/>
        <w:left w:val="none" w:sz="0" w:space="0" w:color="auto"/>
        <w:bottom w:val="none" w:sz="0" w:space="0" w:color="auto"/>
        <w:right w:val="none" w:sz="0" w:space="0" w:color="auto"/>
      </w:divBdr>
    </w:div>
    <w:div w:id="522020242">
      <w:marLeft w:val="480"/>
      <w:marRight w:val="0"/>
      <w:marTop w:val="0"/>
      <w:marBottom w:val="0"/>
      <w:divBdr>
        <w:top w:val="none" w:sz="0" w:space="0" w:color="auto"/>
        <w:left w:val="none" w:sz="0" w:space="0" w:color="auto"/>
        <w:bottom w:val="none" w:sz="0" w:space="0" w:color="auto"/>
        <w:right w:val="none" w:sz="0" w:space="0" w:color="auto"/>
      </w:divBdr>
    </w:div>
    <w:div w:id="522596063">
      <w:marLeft w:val="480"/>
      <w:marRight w:val="0"/>
      <w:marTop w:val="0"/>
      <w:marBottom w:val="0"/>
      <w:divBdr>
        <w:top w:val="none" w:sz="0" w:space="0" w:color="auto"/>
        <w:left w:val="none" w:sz="0" w:space="0" w:color="auto"/>
        <w:bottom w:val="none" w:sz="0" w:space="0" w:color="auto"/>
        <w:right w:val="none" w:sz="0" w:space="0" w:color="auto"/>
      </w:divBdr>
    </w:div>
    <w:div w:id="522861788">
      <w:marLeft w:val="480"/>
      <w:marRight w:val="0"/>
      <w:marTop w:val="0"/>
      <w:marBottom w:val="0"/>
      <w:divBdr>
        <w:top w:val="none" w:sz="0" w:space="0" w:color="auto"/>
        <w:left w:val="none" w:sz="0" w:space="0" w:color="auto"/>
        <w:bottom w:val="none" w:sz="0" w:space="0" w:color="auto"/>
        <w:right w:val="none" w:sz="0" w:space="0" w:color="auto"/>
      </w:divBdr>
    </w:div>
    <w:div w:id="522864408">
      <w:marLeft w:val="480"/>
      <w:marRight w:val="0"/>
      <w:marTop w:val="0"/>
      <w:marBottom w:val="0"/>
      <w:divBdr>
        <w:top w:val="none" w:sz="0" w:space="0" w:color="auto"/>
        <w:left w:val="none" w:sz="0" w:space="0" w:color="auto"/>
        <w:bottom w:val="none" w:sz="0" w:space="0" w:color="auto"/>
        <w:right w:val="none" w:sz="0" w:space="0" w:color="auto"/>
      </w:divBdr>
    </w:div>
    <w:div w:id="522867416">
      <w:marLeft w:val="480"/>
      <w:marRight w:val="0"/>
      <w:marTop w:val="0"/>
      <w:marBottom w:val="0"/>
      <w:divBdr>
        <w:top w:val="none" w:sz="0" w:space="0" w:color="auto"/>
        <w:left w:val="none" w:sz="0" w:space="0" w:color="auto"/>
        <w:bottom w:val="none" w:sz="0" w:space="0" w:color="auto"/>
        <w:right w:val="none" w:sz="0" w:space="0" w:color="auto"/>
      </w:divBdr>
    </w:div>
    <w:div w:id="522936788">
      <w:marLeft w:val="480"/>
      <w:marRight w:val="0"/>
      <w:marTop w:val="0"/>
      <w:marBottom w:val="0"/>
      <w:divBdr>
        <w:top w:val="none" w:sz="0" w:space="0" w:color="auto"/>
        <w:left w:val="none" w:sz="0" w:space="0" w:color="auto"/>
        <w:bottom w:val="none" w:sz="0" w:space="0" w:color="auto"/>
        <w:right w:val="none" w:sz="0" w:space="0" w:color="auto"/>
      </w:divBdr>
    </w:div>
    <w:div w:id="523055361">
      <w:marLeft w:val="480"/>
      <w:marRight w:val="0"/>
      <w:marTop w:val="0"/>
      <w:marBottom w:val="0"/>
      <w:divBdr>
        <w:top w:val="none" w:sz="0" w:space="0" w:color="auto"/>
        <w:left w:val="none" w:sz="0" w:space="0" w:color="auto"/>
        <w:bottom w:val="none" w:sz="0" w:space="0" w:color="auto"/>
        <w:right w:val="none" w:sz="0" w:space="0" w:color="auto"/>
      </w:divBdr>
    </w:div>
    <w:div w:id="523134539">
      <w:marLeft w:val="480"/>
      <w:marRight w:val="0"/>
      <w:marTop w:val="0"/>
      <w:marBottom w:val="0"/>
      <w:divBdr>
        <w:top w:val="none" w:sz="0" w:space="0" w:color="auto"/>
        <w:left w:val="none" w:sz="0" w:space="0" w:color="auto"/>
        <w:bottom w:val="none" w:sz="0" w:space="0" w:color="auto"/>
        <w:right w:val="none" w:sz="0" w:space="0" w:color="auto"/>
      </w:divBdr>
    </w:div>
    <w:div w:id="523326489">
      <w:marLeft w:val="480"/>
      <w:marRight w:val="0"/>
      <w:marTop w:val="0"/>
      <w:marBottom w:val="0"/>
      <w:divBdr>
        <w:top w:val="none" w:sz="0" w:space="0" w:color="auto"/>
        <w:left w:val="none" w:sz="0" w:space="0" w:color="auto"/>
        <w:bottom w:val="none" w:sz="0" w:space="0" w:color="auto"/>
        <w:right w:val="none" w:sz="0" w:space="0" w:color="auto"/>
      </w:divBdr>
    </w:div>
    <w:div w:id="523592243">
      <w:marLeft w:val="480"/>
      <w:marRight w:val="0"/>
      <w:marTop w:val="0"/>
      <w:marBottom w:val="0"/>
      <w:divBdr>
        <w:top w:val="none" w:sz="0" w:space="0" w:color="auto"/>
        <w:left w:val="none" w:sz="0" w:space="0" w:color="auto"/>
        <w:bottom w:val="none" w:sz="0" w:space="0" w:color="auto"/>
        <w:right w:val="none" w:sz="0" w:space="0" w:color="auto"/>
      </w:divBdr>
    </w:div>
    <w:div w:id="523904650">
      <w:marLeft w:val="480"/>
      <w:marRight w:val="0"/>
      <w:marTop w:val="0"/>
      <w:marBottom w:val="0"/>
      <w:divBdr>
        <w:top w:val="none" w:sz="0" w:space="0" w:color="auto"/>
        <w:left w:val="none" w:sz="0" w:space="0" w:color="auto"/>
        <w:bottom w:val="none" w:sz="0" w:space="0" w:color="auto"/>
        <w:right w:val="none" w:sz="0" w:space="0" w:color="auto"/>
      </w:divBdr>
    </w:div>
    <w:div w:id="524099144">
      <w:marLeft w:val="480"/>
      <w:marRight w:val="0"/>
      <w:marTop w:val="0"/>
      <w:marBottom w:val="0"/>
      <w:divBdr>
        <w:top w:val="none" w:sz="0" w:space="0" w:color="auto"/>
        <w:left w:val="none" w:sz="0" w:space="0" w:color="auto"/>
        <w:bottom w:val="none" w:sz="0" w:space="0" w:color="auto"/>
        <w:right w:val="none" w:sz="0" w:space="0" w:color="auto"/>
      </w:divBdr>
    </w:div>
    <w:div w:id="524290938">
      <w:marLeft w:val="480"/>
      <w:marRight w:val="0"/>
      <w:marTop w:val="0"/>
      <w:marBottom w:val="0"/>
      <w:divBdr>
        <w:top w:val="none" w:sz="0" w:space="0" w:color="auto"/>
        <w:left w:val="none" w:sz="0" w:space="0" w:color="auto"/>
        <w:bottom w:val="none" w:sz="0" w:space="0" w:color="auto"/>
        <w:right w:val="none" w:sz="0" w:space="0" w:color="auto"/>
      </w:divBdr>
    </w:div>
    <w:div w:id="524363973">
      <w:marLeft w:val="480"/>
      <w:marRight w:val="0"/>
      <w:marTop w:val="0"/>
      <w:marBottom w:val="0"/>
      <w:divBdr>
        <w:top w:val="none" w:sz="0" w:space="0" w:color="auto"/>
        <w:left w:val="none" w:sz="0" w:space="0" w:color="auto"/>
        <w:bottom w:val="none" w:sz="0" w:space="0" w:color="auto"/>
        <w:right w:val="none" w:sz="0" w:space="0" w:color="auto"/>
      </w:divBdr>
    </w:div>
    <w:div w:id="524514275">
      <w:marLeft w:val="480"/>
      <w:marRight w:val="0"/>
      <w:marTop w:val="0"/>
      <w:marBottom w:val="0"/>
      <w:divBdr>
        <w:top w:val="none" w:sz="0" w:space="0" w:color="auto"/>
        <w:left w:val="none" w:sz="0" w:space="0" w:color="auto"/>
        <w:bottom w:val="none" w:sz="0" w:space="0" w:color="auto"/>
        <w:right w:val="none" w:sz="0" w:space="0" w:color="auto"/>
      </w:divBdr>
    </w:div>
    <w:div w:id="524946348">
      <w:marLeft w:val="480"/>
      <w:marRight w:val="0"/>
      <w:marTop w:val="0"/>
      <w:marBottom w:val="0"/>
      <w:divBdr>
        <w:top w:val="none" w:sz="0" w:space="0" w:color="auto"/>
        <w:left w:val="none" w:sz="0" w:space="0" w:color="auto"/>
        <w:bottom w:val="none" w:sz="0" w:space="0" w:color="auto"/>
        <w:right w:val="none" w:sz="0" w:space="0" w:color="auto"/>
      </w:divBdr>
    </w:div>
    <w:div w:id="525018585">
      <w:marLeft w:val="480"/>
      <w:marRight w:val="0"/>
      <w:marTop w:val="0"/>
      <w:marBottom w:val="0"/>
      <w:divBdr>
        <w:top w:val="none" w:sz="0" w:space="0" w:color="auto"/>
        <w:left w:val="none" w:sz="0" w:space="0" w:color="auto"/>
        <w:bottom w:val="none" w:sz="0" w:space="0" w:color="auto"/>
        <w:right w:val="none" w:sz="0" w:space="0" w:color="auto"/>
      </w:divBdr>
    </w:div>
    <w:div w:id="525022396">
      <w:marLeft w:val="480"/>
      <w:marRight w:val="0"/>
      <w:marTop w:val="0"/>
      <w:marBottom w:val="0"/>
      <w:divBdr>
        <w:top w:val="none" w:sz="0" w:space="0" w:color="auto"/>
        <w:left w:val="none" w:sz="0" w:space="0" w:color="auto"/>
        <w:bottom w:val="none" w:sz="0" w:space="0" w:color="auto"/>
        <w:right w:val="none" w:sz="0" w:space="0" w:color="auto"/>
      </w:divBdr>
    </w:div>
    <w:div w:id="525099596">
      <w:marLeft w:val="480"/>
      <w:marRight w:val="0"/>
      <w:marTop w:val="0"/>
      <w:marBottom w:val="0"/>
      <w:divBdr>
        <w:top w:val="none" w:sz="0" w:space="0" w:color="auto"/>
        <w:left w:val="none" w:sz="0" w:space="0" w:color="auto"/>
        <w:bottom w:val="none" w:sz="0" w:space="0" w:color="auto"/>
        <w:right w:val="none" w:sz="0" w:space="0" w:color="auto"/>
      </w:divBdr>
    </w:div>
    <w:div w:id="525143507">
      <w:marLeft w:val="480"/>
      <w:marRight w:val="0"/>
      <w:marTop w:val="0"/>
      <w:marBottom w:val="0"/>
      <w:divBdr>
        <w:top w:val="none" w:sz="0" w:space="0" w:color="auto"/>
        <w:left w:val="none" w:sz="0" w:space="0" w:color="auto"/>
        <w:bottom w:val="none" w:sz="0" w:space="0" w:color="auto"/>
        <w:right w:val="none" w:sz="0" w:space="0" w:color="auto"/>
      </w:divBdr>
    </w:div>
    <w:div w:id="525289834">
      <w:marLeft w:val="480"/>
      <w:marRight w:val="0"/>
      <w:marTop w:val="0"/>
      <w:marBottom w:val="0"/>
      <w:divBdr>
        <w:top w:val="none" w:sz="0" w:space="0" w:color="auto"/>
        <w:left w:val="none" w:sz="0" w:space="0" w:color="auto"/>
        <w:bottom w:val="none" w:sz="0" w:space="0" w:color="auto"/>
        <w:right w:val="none" w:sz="0" w:space="0" w:color="auto"/>
      </w:divBdr>
    </w:div>
    <w:div w:id="525364963">
      <w:marLeft w:val="480"/>
      <w:marRight w:val="0"/>
      <w:marTop w:val="0"/>
      <w:marBottom w:val="0"/>
      <w:divBdr>
        <w:top w:val="none" w:sz="0" w:space="0" w:color="auto"/>
        <w:left w:val="none" w:sz="0" w:space="0" w:color="auto"/>
        <w:bottom w:val="none" w:sz="0" w:space="0" w:color="auto"/>
        <w:right w:val="none" w:sz="0" w:space="0" w:color="auto"/>
      </w:divBdr>
    </w:div>
    <w:div w:id="525556918">
      <w:marLeft w:val="480"/>
      <w:marRight w:val="0"/>
      <w:marTop w:val="0"/>
      <w:marBottom w:val="0"/>
      <w:divBdr>
        <w:top w:val="none" w:sz="0" w:space="0" w:color="auto"/>
        <w:left w:val="none" w:sz="0" w:space="0" w:color="auto"/>
        <w:bottom w:val="none" w:sz="0" w:space="0" w:color="auto"/>
        <w:right w:val="none" w:sz="0" w:space="0" w:color="auto"/>
      </w:divBdr>
    </w:div>
    <w:div w:id="525679655">
      <w:marLeft w:val="480"/>
      <w:marRight w:val="0"/>
      <w:marTop w:val="0"/>
      <w:marBottom w:val="0"/>
      <w:divBdr>
        <w:top w:val="none" w:sz="0" w:space="0" w:color="auto"/>
        <w:left w:val="none" w:sz="0" w:space="0" w:color="auto"/>
        <w:bottom w:val="none" w:sz="0" w:space="0" w:color="auto"/>
        <w:right w:val="none" w:sz="0" w:space="0" w:color="auto"/>
      </w:divBdr>
    </w:div>
    <w:div w:id="525826886">
      <w:marLeft w:val="480"/>
      <w:marRight w:val="0"/>
      <w:marTop w:val="0"/>
      <w:marBottom w:val="0"/>
      <w:divBdr>
        <w:top w:val="none" w:sz="0" w:space="0" w:color="auto"/>
        <w:left w:val="none" w:sz="0" w:space="0" w:color="auto"/>
        <w:bottom w:val="none" w:sz="0" w:space="0" w:color="auto"/>
        <w:right w:val="none" w:sz="0" w:space="0" w:color="auto"/>
      </w:divBdr>
    </w:div>
    <w:div w:id="526060461">
      <w:marLeft w:val="480"/>
      <w:marRight w:val="0"/>
      <w:marTop w:val="0"/>
      <w:marBottom w:val="0"/>
      <w:divBdr>
        <w:top w:val="none" w:sz="0" w:space="0" w:color="auto"/>
        <w:left w:val="none" w:sz="0" w:space="0" w:color="auto"/>
        <w:bottom w:val="none" w:sz="0" w:space="0" w:color="auto"/>
        <w:right w:val="none" w:sz="0" w:space="0" w:color="auto"/>
      </w:divBdr>
    </w:div>
    <w:div w:id="526255375">
      <w:marLeft w:val="480"/>
      <w:marRight w:val="0"/>
      <w:marTop w:val="0"/>
      <w:marBottom w:val="0"/>
      <w:divBdr>
        <w:top w:val="none" w:sz="0" w:space="0" w:color="auto"/>
        <w:left w:val="none" w:sz="0" w:space="0" w:color="auto"/>
        <w:bottom w:val="none" w:sz="0" w:space="0" w:color="auto"/>
        <w:right w:val="none" w:sz="0" w:space="0" w:color="auto"/>
      </w:divBdr>
    </w:div>
    <w:div w:id="526405739">
      <w:marLeft w:val="480"/>
      <w:marRight w:val="0"/>
      <w:marTop w:val="0"/>
      <w:marBottom w:val="0"/>
      <w:divBdr>
        <w:top w:val="none" w:sz="0" w:space="0" w:color="auto"/>
        <w:left w:val="none" w:sz="0" w:space="0" w:color="auto"/>
        <w:bottom w:val="none" w:sz="0" w:space="0" w:color="auto"/>
        <w:right w:val="none" w:sz="0" w:space="0" w:color="auto"/>
      </w:divBdr>
    </w:div>
    <w:div w:id="526409819">
      <w:marLeft w:val="480"/>
      <w:marRight w:val="0"/>
      <w:marTop w:val="0"/>
      <w:marBottom w:val="0"/>
      <w:divBdr>
        <w:top w:val="none" w:sz="0" w:space="0" w:color="auto"/>
        <w:left w:val="none" w:sz="0" w:space="0" w:color="auto"/>
        <w:bottom w:val="none" w:sz="0" w:space="0" w:color="auto"/>
        <w:right w:val="none" w:sz="0" w:space="0" w:color="auto"/>
      </w:divBdr>
    </w:div>
    <w:div w:id="526676611">
      <w:marLeft w:val="480"/>
      <w:marRight w:val="0"/>
      <w:marTop w:val="0"/>
      <w:marBottom w:val="0"/>
      <w:divBdr>
        <w:top w:val="none" w:sz="0" w:space="0" w:color="auto"/>
        <w:left w:val="none" w:sz="0" w:space="0" w:color="auto"/>
        <w:bottom w:val="none" w:sz="0" w:space="0" w:color="auto"/>
        <w:right w:val="none" w:sz="0" w:space="0" w:color="auto"/>
      </w:divBdr>
    </w:div>
    <w:div w:id="526678527">
      <w:marLeft w:val="480"/>
      <w:marRight w:val="0"/>
      <w:marTop w:val="0"/>
      <w:marBottom w:val="0"/>
      <w:divBdr>
        <w:top w:val="none" w:sz="0" w:space="0" w:color="auto"/>
        <w:left w:val="none" w:sz="0" w:space="0" w:color="auto"/>
        <w:bottom w:val="none" w:sz="0" w:space="0" w:color="auto"/>
        <w:right w:val="none" w:sz="0" w:space="0" w:color="auto"/>
      </w:divBdr>
    </w:div>
    <w:div w:id="526724007">
      <w:marLeft w:val="480"/>
      <w:marRight w:val="0"/>
      <w:marTop w:val="0"/>
      <w:marBottom w:val="0"/>
      <w:divBdr>
        <w:top w:val="none" w:sz="0" w:space="0" w:color="auto"/>
        <w:left w:val="none" w:sz="0" w:space="0" w:color="auto"/>
        <w:bottom w:val="none" w:sz="0" w:space="0" w:color="auto"/>
        <w:right w:val="none" w:sz="0" w:space="0" w:color="auto"/>
      </w:divBdr>
    </w:div>
    <w:div w:id="526800159">
      <w:marLeft w:val="480"/>
      <w:marRight w:val="0"/>
      <w:marTop w:val="0"/>
      <w:marBottom w:val="0"/>
      <w:divBdr>
        <w:top w:val="none" w:sz="0" w:space="0" w:color="auto"/>
        <w:left w:val="none" w:sz="0" w:space="0" w:color="auto"/>
        <w:bottom w:val="none" w:sz="0" w:space="0" w:color="auto"/>
        <w:right w:val="none" w:sz="0" w:space="0" w:color="auto"/>
      </w:divBdr>
    </w:div>
    <w:div w:id="526874360">
      <w:marLeft w:val="480"/>
      <w:marRight w:val="0"/>
      <w:marTop w:val="0"/>
      <w:marBottom w:val="0"/>
      <w:divBdr>
        <w:top w:val="none" w:sz="0" w:space="0" w:color="auto"/>
        <w:left w:val="none" w:sz="0" w:space="0" w:color="auto"/>
        <w:bottom w:val="none" w:sz="0" w:space="0" w:color="auto"/>
        <w:right w:val="none" w:sz="0" w:space="0" w:color="auto"/>
      </w:divBdr>
    </w:div>
    <w:div w:id="526914623">
      <w:marLeft w:val="480"/>
      <w:marRight w:val="0"/>
      <w:marTop w:val="0"/>
      <w:marBottom w:val="0"/>
      <w:divBdr>
        <w:top w:val="none" w:sz="0" w:space="0" w:color="auto"/>
        <w:left w:val="none" w:sz="0" w:space="0" w:color="auto"/>
        <w:bottom w:val="none" w:sz="0" w:space="0" w:color="auto"/>
        <w:right w:val="none" w:sz="0" w:space="0" w:color="auto"/>
      </w:divBdr>
    </w:div>
    <w:div w:id="527111209">
      <w:marLeft w:val="480"/>
      <w:marRight w:val="0"/>
      <w:marTop w:val="0"/>
      <w:marBottom w:val="0"/>
      <w:divBdr>
        <w:top w:val="none" w:sz="0" w:space="0" w:color="auto"/>
        <w:left w:val="none" w:sz="0" w:space="0" w:color="auto"/>
        <w:bottom w:val="none" w:sz="0" w:space="0" w:color="auto"/>
        <w:right w:val="none" w:sz="0" w:space="0" w:color="auto"/>
      </w:divBdr>
    </w:div>
    <w:div w:id="527303310">
      <w:marLeft w:val="480"/>
      <w:marRight w:val="0"/>
      <w:marTop w:val="0"/>
      <w:marBottom w:val="0"/>
      <w:divBdr>
        <w:top w:val="none" w:sz="0" w:space="0" w:color="auto"/>
        <w:left w:val="none" w:sz="0" w:space="0" w:color="auto"/>
        <w:bottom w:val="none" w:sz="0" w:space="0" w:color="auto"/>
        <w:right w:val="none" w:sz="0" w:space="0" w:color="auto"/>
      </w:divBdr>
    </w:div>
    <w:div w:id="527304782">
      <w:marLeft w:val="480"/>
      <w:marRight w:val="0"/>
      <w:marTop w:val="0"/>
      <w:marBottom w:val="0"/>
      <w:divBdr>
        <w:top w:val="none" w:sz="0" w:space="0" w:color="auto"/>
        <w:left w:val="none" w:sz="0" w:space="0" w:color="auto"/>
        <w:bottom w:val="none" w:sz="0" w:space="0" w:color="auto"/>
        <w:right w:val="none" w:sz="0" w:space="0" w:color="auto"/>
      </w:divBdr>
    </w:div>
    <w:div w:id="527523153">
      <w:marLeft w:val="480"/>
      <w:marRight w:val="0"/>
      <w:marTop w:val="0"/>
      <w:marBottom w:val="0"/>
      <w:divBdr>
        <w:top w:val="none" w:sz="0" w:space="0" w:color="auto"/>
        <w:left w:val="none" w:sz="0" w:space="0" w:color="auto"/>
        <w:bottom w:val="none" w:sz="0" w:space="0" w:color="auto"/>
        <w:right w:val="none" w:sz="0" w:space="0" w:color="auto"/>
      </w:divBdr>
    </w:div>
    <w:div w:id="527525450">
      <w:marLeft w:val="480"/>
      <w:marRight w:val="0"/>
      <w:marTop w:val="0"/>
      <w:marBottom w:val="0"/>
      <w:divBdr>
        <w:top w:val="none" w:sz="0" w:space="0" w:color="auto"/>
        <w:left w:val="none" w:sz="0" w:space="0" w:color="auto"/>
        <w:bottom w:val="none" w:sz="0" w:space="0" w:color="auto"/>
        <w:right w:val="none" w:sz="0" w:space="0" w:color="auto"/>
      </w:divBdr>
    </w:div>
    <w:div w:id="527567754">
      <w:marLeft w:val="480"/>
      <w:marRight w:val="0"/>
      <w:marTop w:val="0"/>
      <w:marBottom w:val="0"/>
      <w:divBdr>
        <w:top w:val="none" w:sz="0" w:space="0" w:color="auto"/>
        <w:left w:val="none" w:sz="0" w:space="0" w:color="auto"/>
        <w:bottom w:val="none" w:sz="0" w:space="0" w:color="auto"/>
        <w:right w:val="none" w:sz="0" w:space="0" w:color="auto"/>
      </w:divBdr>
    </w:div>
    <w:div w:id="527715832">
      <w:marLeft w:val="480"/>
      <w:marRight w:val="0"/>
      <w:marTop w:val="0"/>
      <w:marBottom w:val="0"/>
      <w:divBdr>
        <w:top w:val="none" w:sz="0" w:space="0" w:color="auto"/>
        <w:left w:val="none" w:sz="0" w:space="0" w:color="auto"/>
        <w:bottom w:val="none" w:sz="0" w:space="0" w:color="auto"/>
        <w:right w:val="none" w:sz="0" w:space="0" w:color="auto"/>
      </w:divBdr>
    </w:div>
    <w:div w:id="527721972">
      <w:marLeft w:val="480"/>
      <w:marRight w:val="0"/>
      <w:marTop w:val="0"/>
      <w:marBottom w:val="0"/>
      <w:divBdr>
        <w:top w:val="none" w:sz="0" w:space="0" w:color="auto"/>
        <w:left w:val="none" w:sz="0" w:space="0" w:color="auto"/>
        <w:bottom w:val="none" w:sz="0" w:space="0" w:color="auto"/>
        <w:right w:val="none" w:sz="0" w:space="0" w:color="auto"/>
      </w:divBdr>
    </w:div>
    <w:div w:id="527793474">
      <w:marLeft w:val="480"/>
      <w:marRight w:val="0"/>
      <w:marTop w:val="0"/>
      <w:marBottom w:val="0"/>
      <w:divBdr>
        <w:top w:val="none" w:sz="0" w:space="0" w:color="auto"/>
        <w:left w:val="none" w:sz="0" w:space="0" w:color="auto"/>
        <w:bottom w:val="none" w:sz="0" w:space="0" w:color="auto"/>
        <w:right w:val="none" w:sz="0" w:space="0" w:color="auto"/>
      </w:divBdr>
    </w:div>
    <w:div w:id="527908349">
      <w:marLeft w:val="480"/>
      <w:marRight w:val="0"/>
      <w:marTop w:val="0"/>
      <w:marBottom w:val="0"/>
      <w:divBdr>
        <w:top w:val="none" w:sz="0" w:space="0" w:color="auto"/>
        <w:left w:val="none" w:sz="0" w:space="0" w:color="auto"/>
        <w:bottom w:val="none" w:sz="0" w:space="0" w:color="auto"/>
        <w:right w:val="none" w:sz="0" w:space="0" w:color="auto"/>
      </w:divBdr>
    </w:div>
    <w:div w:id="528416999">
      <w:marLeft w:val="480"/>
      <w:marRight w:val="0"/>
      <w:marTop w:val="0"/>
      <w:marBottom w:val="0"/>
      <w:divBdr>
        <w:top w:val="none" w:sz="0" w:space="0" w:color="auto"/>
        <w:left w:val="none" w:sz="0" w:space="0" w:color="auto"/>
        <w:bottom w:val="none" w:sz="0" w:space="0" w:color="auto"/>
        <w:right w:val="none" w:sz="0" w:space="0" w:color="auto"/>
      </w:divBdr>
    </w:div>
    <w:div w:id="528417650">
      <w:marLeft w:val="480"/>
      <w:marRight w:val="0"/>
      <w:marTop w:val="0"/>
      <w:marBottom w:val="0"/>
      <w:divBdr>
        <w:top w:val="none" w:sz="0" w:space="0" w:color="auto"/>
        <w:left w:val="none" w:sz="0" w:space="0" w:color="auto"/>
        <w:bottom w:val="none" w:sz="0" w:space="0" w:color="auto"/>
        <w:right w:val="none" w:sz="0" w:space="0" w:color="auto"/>
      </w:divBdr>
    </w:div>
    <w:div w:id="528952696">
      <w:marLeft w:val="480"/>
      <w:marRight w:val="0"/>
      <w:marTop w:val="0"/>
      <w:marBottom w:val="0"/>
      <w:divBdr>
        <w:top w:val="none" w:sz="0" w:space="0" w:color="auto"/>
        <w:left w:val="none" w:sz="0" w:space="0" w:color="auto"/>
        <w:bottom w:val="none" w:sz="0" w:space="0" w:color="auto"/>
        <w:right w:val="none" w:sz="0" w:space="0" w:color="auto"/>
      </w:divBdr>
    </w:div>
    <w:div w:id="529144765">
      <w:marLeft w:val="480"/>
      <w:marRight w:val="0"/>
      <w:marTop w:val="0"/>
      <w:marBottom w:val="0"/>
      <w:divBdr>
        <w:top w:val="none" w:sz="0" w:space="0" w:color="auto"/>
        <w:left w:val="none" w:sz="0" w:space="0" w:color="auto"/>
        <w:bottom w:val="none" w:sz="0" w:space="0" w:color="auto"/>
        <w:right w:val="none" w:sz="0" w:space="0" w:color="auto"/>
      </w:divBdr>
    </w:div>
    <w:div w:id="529227944">
      <w:marLeft w:val="480"/>
      <w:marRight w:val="0"/>
      <w:marTop w:val="0"/>
      <w:marBottom w:val="0"/>
      <w:divBdr>
        <w:top w:val="none" w:sz="0" w:space="0" w:color="auto"/>
        <w:left w:val="none" w:sz="0" w:space="0" w:color="auto"/>
        <w:bottom w:val="none" w:sz="0" w:space="0" w:color="auto"/>
        <w:right w:val="none" w:sz="0" w:space="0" w:color="auto"/>
      </w:divBdr>
    </w:div>
    <w:div w:id="529683073">
      <w:marLeft w:val="480"/>
      <w:marRight w:val="0"/>
      <w:marTop w:val="0"/>
      <w:marBottom w:val="0"/>
      <w:divBdr>
        <w:top w:val="none" w:sz="0" w:space="0" w:color="auto"/>
        <w:left w:val="none" w:sz="0" w:space="0" w:color="auto"/>
        <w:bottom w:val="none" w:sz="0" w:space="0" w:color="auto"/>
        <w:right w:val="none" w:sz="0" w:space="0" w:color="auto"/>
      </w:divBdr>
    </w:div>
    <w:div w:id="530148792">
      <w:marLeft w:val="480"/>
      <w:marRight w:val="0"/>
      <w:marTop w:val="0"/>
      <w:marBottom w:val="0"/>
      <w:divBdr>
        <w:top w:val="none" w:sz="0" w:space="0" w:color="auto"/>
        <w:left w:val="none" w:sz="0" w:space="0" w:color="auto"/>
        <w:bottom w:val="none" w:sz="0" w:space="0" w:color="auto"/>
        <w:right w:val="none" w:sz="0" w:space="0" w:color="auto"/>
      </w:divBdr>
    </w:div>
    <w:div w:id="530189928">
      <w:marLeft w:val="480"/>
      <w:marRight w:val="0"/>
      <w:marTop w:val="0"/>
      <w:marBottom w:val="0"/>
      <w:divBdr>
        <w:top w:val="none" w:sz="0" w:space="0" w:color="auto"/>
        <w:left w:val="none" w:sz="0" w:space="0" w:color="auto"/>
        <w:bottom w:val="none" w:sz="0" w:space="0" w:color="auto"/>
        <w:right w:val="none" w:sz="0" w:space="0" w:color="auto"/>
      </w:divBdr>
    </w:div>
    <w:div w:id="530192008">
      <w:marLeft w:val="480"/>
      <w:marRight w:val="0"/>
      <w:marTop w:val="0"/>
      <w:marBottom w:val="0"/>
      <w:divBdr>
        <w:top w:val="none" w:sz="0" w:space="0" w:color="auto"/>
        <w:left w:val="none" w:sz="0" w:space="0" w:color="auto"/>
        <w:bottom w:val="none" w:sz="0" w:space="0" w:color="auto"/>
        <w:right w:val="none" w:sz="0" w:space="0" w:color="auto"/>
      </w:divBdr>
    </w:div>
    <w:div w:id="530192713">
      <w:marLeft w:val="480"/>
      <w:marRight w:val="0"/>
      <w:marTop w:val="0"/>
      <w:marBottom w:val="0"/>
      <w:divBdr>
        <w:top w:val="none" w:sz="0" w:space="0" w:color="auto"/>
        <w:left w:val="none" w:sz="0" w:space="0" w:color="auto"/>
        <w:bottom w:val="none" w:sz="0" w:space="0" w:color="auto"/>
        <w:right w:val="none" w:sz="0" w:space="0" w:color="auto"/>
      </w:divBdr>
    </w:div>
    <w:div w:id="530336057">
      <w:marLeft w:val="480"/>
      <w:marRight w:val="0"/>
      <w:marTop w:val="0"/>
      <w:marBottom w:val="0"/>
      <w:divBdr>
        <w:top w:val="none" w:sz="0" w:space="0" w:color="auto"/>
        <w:left w:val="none" w:sz="0" w:space="0" w:color="auto"/>
        <w:bottom w:val="none" w:sz="0" w:space="0" w:color="auto"/>
        <w:right w:val="none" w:sz="0" w:space="0" w:color="auto"/>
      </w:divBdr>
    </w:div>
    <w:div w:id="530338409">
      <w:marLeft w:val="480"/>
      <w:marRight w:val="0"/>
      <w:marTop w:val="0"/>
      <w:marBottom w:val="0"/>
      <w:divBdr>
        <w:top w:val="none" w:sz="0" w:space="0" w:color="auto"/>
        <w:left w:val="none" w:sz="0" w:space="0" w:color="auto"/>
        <w:bottom w:val="none" w:sz="0" w:space="0" w:color="auto"/>
        <w:right w:val="none" w:sz="0" w:space="0" w:color="auto"/>
      </w:divBdr>
    </w:div>
    <w:div w:id="530453758">
      <w:marLeft w:val="480"/>
      <w:marRight w:val="0"/>
      <w:marTop w:val="0"/>
      <w:marBottom w:val="0"/>
      <w:divBdr>
        <w:top w:val="none" w:sz="0" w:space="0" w:color="auto"/>
        <w:left w:val="none" w:sz="0" w:space="0" w:color="auto"/>
        <w:bottom w:val="none" w:sz="0" w:space="0" w:color="auto"/>
        <w:right w:val="none" w:sz="0" w:space="0" w:color="auto"/>
      </w:divBdr>
    </w:div>
    <w:div w:id="530606811">
      <w:marLeft w:val="480"/>
      <w:marRight w:val="0"/>
      <w:marTop w:val="0"/>
      <w:marBottom w:val="0"/>
      <w:divBdr>
        <w:top w:val="none" w:sz="0" w:space="0" w:color="auto"/>
        <w:left w:val="none" w:sz="0" w:space="0" w:color="auto"/>
        <w:bottom w:val="none" w:sz="0" w:space="0" w:color="auto"/>
        <w:right w:val="none" w:sz="0" w:space="0" w:color="auto"/>
      </w:divBdr>
    </w:div>
    <w:div w:id="530804034">
      <w:marLeft w:val="480"/>
      <w:marRight w:val="0"/>
      <w:marTop w:val="0"/>
      <w:marBottom w:val="0"/>
      <w:divBdr>
        <w:top w:val="none" w:sz="0" w:space="0" w:color="auto"/>
        <w:left w:val="none" w:sz="0" w:space="0" w:color="auto"/>
        <w:bottom w:val="none" w:sz="0" w:space="0" w:color="auto"/>
        <w:right w:val="none" w:sz="0" w:space="0" w:color="auto"/>
      </w:divBdr>
    </w:div>
    <w:div w:id="531039117">
      <w:marLeft w:val="480"/>
      <w:marRight w:val="0"/>
      <w:marTop w:val="0"/>
      <w:marBottom w:val="0"/>
      <w:divBdr>
        <w:top w:val="none" w:sz="0" w:space="0" w:color="auto"/>
        <w:left w:val="none" w:sz="0" w:space="0" w:color="auto"/>
        <w:bottom w:val="none" w:sz="0" w:space="0" w:color="auto"/>
        <w:right w:val="none" w:sz="0" w:space="0" w:color="auto"/>
      </w:divBdr>
    </w:div>
    <w:div w:id="531302437">
      <w:marLeft w:val="480"/>
      <w:marRight w:val="0"/>
      <w:marTop w:val="0"/>
      <w:marBottom w:val="0"/>
      <w:divBdr>
        <w:top w:val="none" w:sz="0" w:space="0" w:color="auto"/>
        <w:left w:val="none" w:sz="0" w:space="0" w:color="auto"/>
        <w:bottom w:val="none" w:sz="0" w:space="0" w:color="auto"/>
        <w:right w:val="none" w:sz="0" w:space="0" w:color="auto"/>
      </w:divBdr>
    </w:div>
    <w:div w:id="531458439">
      <w:marLeft w:val="480"/>
      <w:marRight w:val="0"/>
      <w:marTop w:val="0"/>
      <w:marBottom w:val="0"/>
      <w:divBdr>
        <w:top w:val="none" w:sz="0" w:space="0" w:color="auto"/>
        <w:left w:val="none" w:sz="0" w:space="0" w:color="auto"/>
        <w:bottom w:val="none" w:sz="0" w:space="0" w:color="auto"/>
        <w:right w:val="none" w:sz="0" w:space="0" w:color="auto"/>
      </w:divBdr>
    </w:div>
    <w:div w:id="531498379">
      <w:marLeft w:val="480"/>
      <w:marRight w:val="0"/>
      <w:marTop w:val="0"/>
      <w:marBottom w:val="0"/>
      <w:divBdr>
        <w:top w:val="none" w:sz="0" w:space="0" w:color="auto"/>
        <w:left w:val="none" w:sz="0" w:space="0" w:color="auto"/>
        <w:bottom w:val="none" w:sz="0" w:space="0" w:color="auto"/>
        <w:right w:val="none" w:sz="0" w:space="0" w:color="auto"/>
      </w:divBdr>
    </w:div>
    <w:div w:id="531573822">
      <w:marLeft w:val="480"/>
      <w:marRight w:val="0"/>
      <w:marTop w:val="0"/>
      <w:marBottom w:val="0"/>
      <w:divBdr>
        <w:top w:val="none" w:sz="0" w:space="0" w:color="auto"/>
        <w:left w:val="none" w:sz="0" w:space="0" w:color="auto"/>
        <w:bottom w:val="none" w:sz="0" w:space="0" w:color="auto"/>
        <w:right w:val="none" w:sz="0" w:space="0" w:color="auto"/>
      </w:divBdr>
    </w:div>
    <w:div w:id="531648451">
      <w:marLeft w:val="480"/>
      <w:marRight w:val="0"/>
      <w:marTop w:val="0"/>
      <w:marBottom w:val="0"/>
      <w:divBdr>
        <w:top w:val="none" w:sz="0" w:space="0" w:color="auto"/>
        <w:left w:val="none" w:sz="0" w:space="0" w:color="auto"/>
        <w:bottom w:val="none" w:sz="0" w:space="0" w:color="auto"/>
        <w:right w:val="none" w:sz="0" w:space="0" w:color="auto"/>
      </w:divBdr>
    </w:div>
    <w:div w:id="531650136">
      <w:marLeft w:val="480"/>
      <w:marRight w:val="0"/>
      <w:marTop w:val="0"/>
      <w:marBottom w:val="0"/>
      <w:divBdr>
        <w:top w:val="none" w:sz="0" w:space="0" w:color="auto"/>
        <w:left w:val="none" w:sz="0" w:space="0" w:color="auto"/>
        <w:bottom w:val="none" w:sz="0" w:space="0" w:color="auto"/>
        <w:right w:val="none" w:sz="0" w:space="0" w:color="auto"/>
      </w:divBdr>
    </w:div>
    <w:div w:id="531653331">
      <w:marLeft w:val="480"/>
      <w:marRight w:val="0"/>
      <w:marTop w:val="0"/>
      <w:marBottom w:val="0"/>
      <w:divBdr>
        <w:top w:val="none" w:sz="0" w:space="0" w:color="auto"/>
        <w:left w:val="none" w:sz="0" w:space="0" w:color="auto"/>
        <w:bottom w:val="none" w:sz="0" w:space="0" w:color="auto"/>
        <w:right w:val="none" w:sz="0" w:space="0" w:color="auto"/>
      </w:divBdr>
    </w:div>
    <w:div w:id="531693647">
      <w:marLeft w:val="480"/>
      <w:marRight w:val="0"/>
      <w:marTop w:val="0"/>
      <w:marBottom w:val="0"/>
      <w:divBdr>
        <w:top w:val="none" w:sz="0" w:space="0" w:color="auto"/>
        <w:left w:val="none" w:sz="0" w:space="0" w:color="auto"/>
        <w:bottom w:val="none" w:sz="0" w:space="0" w:color="auto"/>
        <w:right w:val="none" w:sz="0" w:space="0" w:color="auto"/>
      </w:divBdr>
    </w:div>
    <w:div w:id="531841793">
      <w:marLeft w:val="480"/>
      <w:marRight w:val="0"/>
      <w:marTop w:val="0"/>
      <w:marBottom w:val="0"/>
      <w:divBdr>
        <w:top w:val="none" w:sz="0" w:space="0" w:color="auto"/>
        <w:left w:val="none" w:sz="0" w:space="0" w:color="auto"/>
        <w:bottom w:val="none" w:sz="0" w:space="0" w:color="auto"/>
        <w:right w:val="none" w:sz="0" w:space="0" w:color="auto"/>
      </w:divBdr>
    </w:div>
    <w:div w:id="531916658">
      <w:marLeft w:val="480"/>
      <w:marRight w:val="0"/>
      <w:marTop w:val="0"/>
      <w:marBottom w:val="0"/>
      <w:divBdr>
        <w:top w:val="none" w:sz="0" w:space="0" w:color="auto"/>
        <w:left w:val="none" w:sz="0" w:space="0" w:color="auto"/>
        <w:bottom w:val="none" w:sz="0" w:space="0" w:color="auto"/>
        <w:right w:val="none" w:sz="0" w:space="0" w:color="auto"/>
      </w:divBdr>
    </w:div>
    <w:div w:id="532035525">
      <w:marLeft w:val="480"/>
      <w:marRight w:val="0"/>
      <w:marTop w:val="0"/>
      <w:marBottom w:val="0"/>
      <w:divBdr>
        <w:top w:val="none" w:sz="0" w:space="0" w:color="auto"/>
        <w:left w:val="none" w:sz="0" w:space="0" w:color="auto"/>
        <w:bottom w:val="none" w:sz="0" w:space="0" w:color="auto"/>
        <w:right w:val="none" w:sz="0" w:space="0" w:color="auto"/>
      </w:divBdr>
    </w:div>
    <w:div w:id="532115332">
      <w:marLeft w:val="480"/>
      <w:marRight w:val="0"/>
      <w:marTop w:val="0"/>
      <w:marBottom w:val="0"/>
      <w:divBdr>
        <w:top w:val="none" w:sz="0" w:space="0" w:color="auto"/>
        <w:left w:val="none" w:sz="0" w:space="0" w:color="auto"/>
        <w:bottom w:val="none" w:sz="0" w:space="0" w:color="auto"/>
        <w:right w:val="none" w:sz="0" w:space="0" w:color="auto"/>
      </w:divBdr>
    </w:div>
    <w:div w:id="532498290">
      <w:marLeft w:val="480"/>
      <w:marRight w:val="0"/>
      <w:marTop w:val="0"/>
      <w:marBottom w:val="0"/>
      <w:divBdr>
        <w:top w:val="none" w:sz="0" w:space="0" w:color="auto"/>
        <w:left w:val="none" w:sz="0" w:space="0" w:color="auto"/>
        <w:bottom w:val="none" w:sz="0" w:space="0" w:color="auto"/>
        <w:right w:val="none" w:sz="0" w:space="0" w:color="auto"/>
      </w:divBdr>
    </w:div>
    <w:div w:id="532810772">
      <w:marLeft w:val="480"/>
      <w:marRight w:val="0"/>
      <w:marTop w:val="0"/>
      <w:marBottom w:val="0"/>
      <w:divBdr>
        <w:top w:val="none" w:sz="0" w:space="0" w:color="auto"/>
        <w:left w:val="none" w:sz="0" w:space="0" w:color="auto"/>
        <w:bottom w:val="none" w:sz="0" w:space="0" w:color="auto"/>
        <w:right w:val="none" w:sz="0" w:space="0" w:color="auto"/>
      </w:divBdr>
    </w:div>
    <w:div w:id="532889318">
      <w:marLeft w:val="480"/>
      <w:marRight w:val="0"/>
      <w:marTop w:val="0"/>
      <w:marBottom w:val="0"/>
      <w:divBdr>
        <w:top w:val="none" w:sz="0" w:space="0" w:color="auto"/>
        <w:left w:val="none" w:sz="0" w:space="0" w:color="auto"/>
        <w:bottom w:val="none" w:sz="0" w:space="0" w:color="auto"/>
        <w:right w:val="none" w:sz="0" w:space="0" w:color="auto"/>
      </w:divBdr>
    </w:div>
    <w:div w:id="532961001">
      <w:marLeft w:val="480"/>
      <w:marRight w:val="0"/>
      <w:marTop w:val="0"/>
      <w:marBottom w:val="0"/>
      <w:divBdr>
        <w:top w:val="none" w:sz="0" w:space="0" w:color="auto"/>
        <w:left w:val="none" w:sz="0" w:space="0" w:color="auto"/>
        <w:bottom w:val="none" w:sz="0" w:space="0" w:color="auto"/>
        <w:right w:val="none" w:sz="0" w:space="0" w:color="auto"/>
      </w:divBdr>
    </w:div>
    <w:div w:id="533274010">
      <w:marLeft w:val="480"/>
      <w:marRight w:val="0"/>
      <w:marTop w:val="0"/>
      <w:marBottom w:val="0"/>
      <w:divBdr>
        <w:top w:val="none" w:sz="0" w:space="0" w:color="auto"/>
        <w:left w:val="none" w:sz="0" w:space="0" w:color="auto"/>
        <w:bottom w:val="none" w:sz="0" w:space="0" w:color="auto"/>
        <w:right w:val="none" w:sz="0" w:space="0" w:color="auto"/>
      </w:divBdr>
    </w:div>
    <w:div w:id="533275736">
      <w:marLeft w:val="480"/>
      <w:marRight w:val="0"/>
      <w:marTop w:val="0"/>
      <w:marBottom w:val="0"/>
      <w:divBdr>
        <w:top w:val="none" w:sz="0" w:space="0" w:color="auto"/>
        <w:left w:val="none" w:sz="0" w:space="0" w:color="auto"/>
        <w:bottom w:val="none" w:sz="0" w:space="0" w:color="auto"/>
        <w:right w:val="none" w:sz="0" w:space="0" w:color="auto"/>
      </w:divBdr>
    </w:div>
    <w:div w:id="533541864">
      <w:marLeft w:val="480"/>
      <w:marRight w:val="0"/>
      <w:marTop w:val="0"/>
      <w:marBottom w:val="0"/>
      <w:divBdr>
        <w:top w:val="none" w:sz="0" w:space="0" w:color="auto"/>
        <w:left w:val="none" w:sz="0" w:space="0" w:color="auto"/>
        <w:bottom w:val="none" w:sz="0" w:space="0" w:color="auto"/>
        <w:right w:val="none" w:sz="0" w:space="0" w:color="auto"/>
      </w:divBdr>
    </w:div>
    <w:div w:id="533737809">
      <w:marLeft w:val="480"/>
      <w:marRight w:val="0"/>
      <w:marTop w:val="0"/>
      <w:marBottom w:val="0"/>
      <w:divBdr>
        <w:top w:val="none" w:sz="0" w:space="0" w:color="auto"/>
        <w:left w:val="none" w:sz="0" w:space="0" w:color="auto"/>
        <w:bottom w:val="none" w:sz="0" w:space="0" w:color="auto"/>
        <w:right w:val="none" w:sz="0" w:space="0" w:color="auto"/>
      </w:divBdr>
    </w:div>
    <w:div w:id="534195986">
      <w:marLeft w:val="480"/>
      <w:marRight w:val="0"/>
      <w:marTop w:val="0"/>
      <w:marBottom w:val="0"/>
      <w:divBdr>
        <w:top w:val="none" w:sz="0" w:space="0" w:color="auto"/>
        <w:left w:val="none" w:sz="0" w:space="0" w:color="auto"/>
        <w:bottom w:val="none" w:sz="0" w:space="0" w:color="auto"/>
        <w:right w:val="none" w:sz="0" w:space="0" w:color="auto"/>
      </w:divBdr>
    </w:div>
    <w:div w:id="534200531">
      <w:marLeft w:val="480"/>
      <w:marRight w:val="0"/>
      <w:marTop w:val="0"/>
      <w:marBottom w:val="0"/>
      <w:divBdr>
        <w:top w:val="none" w:sz="0" w:space="0" w:color="auto"/>
        <w:left w:val="none" w:sz="0" w:space="0" w:color="auto"/>
        <w:bottom w:val="none" w:sz="0" w:space="0" w:color="auto"/>
        <w:right w:val="none" w:sz="0" w:space="0" w:color="auto"/>
      </w:divBdr>
    </w:div>
    <w:div w:id="534388653">
      <w:marLeft w:val="480"/>
      <w:marRight w:val="0"/>
      <w:marTop w:val="0"/>
      <w:marBottom w:val="0"/>
      <w:divBdr>
        <w:top w:val="none" w:sz="0" w:space="0" w:color="auto"/>
        <w:left w:val="none" w:sz="0" w:space="0" w:color="auto"/>
        <w:bottom w:val="none" w:sz="0" w:space="0" w:color="auto"/>
        <w:right w:val="none" w:sz="0" w:space="0" w:color="auto"/>
      </w:divBdr>
    </w:div>
    <w:div w:id="534395067">
      <w:marLeft w:val="480"/>
      <w:marRight w:val="0"/>
      <w:marTop w:val="0"/>
      <w:marBottom w:val="0"/>
      <w:divBdr>
        <w:top w:val="none" w:sz="0" w:space="0" w:color="auto"/>
        <w:left w:val="none" w:sz="0" w:space="0" w:color="auto"/>
        <w:bottom w:val="none" w:sz="0" w:space="0" w:color="auto"/>
        <w:right w:val="none" w:sz="0" w:space="0" w:color="auto"/>
      </w:divBdr>
    </w:div>
    <w:div w:id="534656597">
      <w:marLeft w:val="480"/>
      <w:marRight w:val="0"/>
      <w:marTop w:val="0"/>
      <w:marBottom w:val="0"/>
      <w:divBdr>
        <w:top w:val="none" w:sz="0" w:space="0" w:color="auto"/>
        <w:left w:val="none" w:sz="0" w:space="0" w:color="auto"/>
        <w:bottom w:val="none" w:sz="0" w:space="0" w:color="auto"/>
        <w:right w:val="none" w:sz="0" w:space="0" w:color="auto"/>
      </w:divBdr>
    </w:div>
    <w:div w:id="534661355">
      <w:marLeft w:val="480"/>
      <w:marRight w:val="0"/>
      <w:marTop w:val="0"/>
      <w:marBottom w:val="0"/>
      <w:divBdr>
        <w:top w:val="none" w:sz="0" w:space="0" w:color="auto"/>
        <w:left w:val="none" w:sz="0" w:space="0" w:color="auto"/>
        <w:bottom w:val="none" w:sz="0" w:space="0" w:color="auto"/>
        <w:right w:val="none" w:sz="0" w:space="0" w:color="auto"/>
      </w:divBdr>
    </w:div>
    <w:div w:id="534662581">
      <w:marLeft w:val="480"/>
      <w:marRight w:val="0"/>
      <w:marTop w:val="0"/>
      <w:marBottom w:val="0"/>
      <w:divBdr>
        <w:top w:val="none" w:sz="0" w:space="0" w:color="auto"/>
        <w:left w:val="none" w:sz="0" w:space="0" w:color="auto"/>
        <w:bottom w:val="none" w:sz="0" w:space="0" w:color="auto"/>
        <w:right w:val="none" w:sz="0" w:space="0" w:color="auto"/>
      </w:divBdr>
    </w:div>
    <w:div w:id="534973974">
      <w:marLeft w:val="480"/>
      <w:marRight w:val="0"/>
      <w:marTop w:val="0"/>
      <w:marBottom w:val="0"/>
      <w:divBdr>
        <w:top w:val="none" w:sz="0" w:space="0" w:color="auto"/>
        <w:left w:val="none" w:sz="0" w:space="0" w:color="auto"/>
        <w:bottom w:val="none" w:sz="0" w:space="0" w:color="auto"/>
        <w:right w:val="none" w:sz="0" w:space="0" w:color="auto"/>
      </w:divBdr>
    </w:div>
    <w:div w:id="535311444">
      <w:marLeft w:val="480"/>
      <w:marRight w:val="0"/>
      <w:marTop w:val="0"/>
      <w:marBottom w:val="0"/>
      <w:divBdr>
        <w:top w:val="none" w:sz="0" w:space="0" w:color="auto"/>
        <w:left w:val="none" w:sz="0" w:space="0" w:color="auto"/>
        <w:bottom w:val="none" w:sz="0" w:space="0" w:color="auto"/>
        <w:right w:val="none" w:sz="0" w:space="0" w:color="auto"/>
      </w:divBdr>
    </w:div>
    <w:div w:id="535388151">
      <w:marLeft w:val="480"/>
      <w:marRight w:val="0"/>
      <w:marTop w:val="0"/>
      <w:marBottom w:val="0"/>
      <w:divBdr>
        <w:top w:val="none" w:sz="0" w:space="0" w:color="auto"/>
        <w:left w:val="none" w:sz="0" w:space="0" w:color="auto"/>
        <w:bottom w:val="none" w:sz="0" w:space="0" w:color="auto"/>
        <w:right w:val="none" w:sz="0" w:space="0" w:color="auto"/>
      </w:divBdr>
    </w:div>
    <w:div w:id="535430984">
      <w:marLeft w:val="480"/>
      <w:marRight w:val="0"/>
      <w:marTop w:val="0"/>
      <w:marBottom w:val="0"/>
      <w:divBdr>
        <w:top w:val="none" w:sz="0" w:space="0" w:color="auto"/>
        <w:left w:val="none" w:sz="0" w:space="0" w:color="auto"/>
        <w:bottom w:val="none" w:sz="0" w:space="0" w:color="auto"/>
        <w:right w:val="none" w:sz="0" w:space="0" w:color="auto"/>
      </w:divBdr>
    </w:div>
    <w:div w:id="535656728">
      <w:marLeft w:val="480"/>
      <w:marRight w:val="0"/>
      <w:marTop w:val="0"/>
      <w:marBottom w:val="0"/>
      <w:divBdr>
        <w:top w:val="none" w:sz="0" w:space="0" w:color="auto"/>
        <w:left w:val="none" w:sz="0" w:space="0" w:color="auto"/>
        <w:bottom w:val="none" w:sz="0" w:space="0" w:color="auto"/>
        <w:right w:val="none" w:sz="0" w:space="0" w:color="auto"/>
      </w:divBdr>
    </w:div>
    <w:div w:id="535893659">
      <w:marLeft w:val="480"/>
      <w:marRight w:val="0"/>
      <w:marTop w:val="0"/>
      <w:marBottom w:val="0"/>
      <w:divBdr>
        <w:top w:val="none" w:sz="0" w:space="0" w:color="auto"/>
        <w:left w:val="none" w:sz="0" w:space="0" w:color="auto"/>
        <w:bottom w:val="none" w:sz="0" w:space="0" w:color="auto"/>
        <w:right w:val="none" w:sz="0" w:space="0" w:color="auto"/>
      </w:divBdr>
    </w:div>
    <w:div w:id="536040854">
      <w:marLeft w:val="480"/>
      <w:marRight w:val="0"/>
      <w:marTop w:val="0"/>
      <w:marBottom w:val="0"/>
      <w:divBdr>
        <w:top w:val="none" w:sz="0" w:space="0" w:color="auto"/>
        <w:left w:val="none" w:sz="0" w:space="0" w:color="auto"/>
        <w:bottom w:val="none" w:sz="0" w:space="0" w:color="auto"/>
        <w:right w:val="none" w:sz="0" w:space="0" w:color="auto"/>
      </w:divBdr>
    </w:div>
    <w:div w:id="536047827">
      <w:marLeft w:val="480"/>
      <w:marRight w:val="0"/>
      <w:marTop w:val="0"/>
      <w:marBottom w:val="0"/>
      <w:divBdr>
        <w:top w:val="none" w:sz="0" w:space="0" w:color="auto"/>
        <w:left w:val="none" w:sz="0" w:space="0" w:color="auto"/>
        <w:bottom w:val="none" w:sz="0" w:space="0" w:color="auto"/>
        <w:right w:val="none" w:sz="0" w:space="0" w:color="auto"/>
      </w:divBdr>
    </w:div>
    <w:div w:id="536233829">
      <w:marLeft w:val="480"/>
      <w:marRight w:val="0"/>
      <w:marTop w:val="0"/>
      <w:marBottom w:val="0"/>
      <w:divBdr>
        <w:top w:val="none" w:sz="0" w:space="0" w:color="auto"/>
        <w:left w:val="none" w:sz="0" w:space="0" w:color="auto"/>
        <w:bottom w:val="none" w:sz="0" w:space="0" w:color="auto"/>
        <w:right w:val="none" w:sz="0" w:space="0" w:color="auto"/>
      </w:divBdr>
    </w:div>
    <w:div w:id="536697368">
      <w:marLeft w:val="480"/>
      <w:marRight w:val="0"/>
      <w:marTop w:val="0"/>
      <w:marBottom w:val="0"/>
      <w:divBdr>
        <w:top w:val="none" w:sz="0" w:space="0" w:color="auto"/>
        <w:left w:val="none" w:sz="0" w:space="0" w:color="auto"/>
        <w:bottom w:val="none" w:sz="0" w:space="0" w:color="auto"/>
        <w:right w:val="none" w:sz="0" w:space="0" w:color="auto"/>
      </w:divBdr>
    </w:div>
    <w:div w:id="536701020">
      <w:marLeft w:val="480"/>
      <w:marRight w:val="0"/>
      <w:marTop w:val="0"/>
      <w:marBottom w:val="0"/>
      <w:divBdr>
        <w:top w:val="none" w:sz="0" w:space="0" w:color="auto"/>
        <w:left w:val="none" w:sz="0" w:space="0" w:color="auto"/>
        <w:bottom w:val="none" w:sz="0" w:space="0" w:color="auto"/>
        <w:right w:val="none" w:sz="0" w:space="0" w:color="auto"/>
      </w:divBdr>
    </w:div>
    <w:div w:id="537010904">
      <w:marLeft w:val="480"/>
      <w:marRight w:val="0"/>
      <w:marTop w:val="0"/>
      <w:marBottom w:val="0"/>
      <w:divBdr>
        <w:top w:val="none" w:sz="0" w:space="0" w:color="auto"/>
        <w:left w:val="none" w:sz="0" w:space="0" w:color="auto"/>
        <w:bottom w:val="none" w:sz="0" w:space="0" w:color="auto"/>
        <w:right w:val="none" w:sz="0" w:space="0" w:color="auto"/>
      </w:divBdr>
    </w:div>
    <w:div w:id="537284661">
      <w:marLeft w:val="480"/>
      <w:marRight w:val="0"/>
      <w:marTop w:val="0"/>
      <w:marBottom w:val="0"/>
      <w:divBdr>
        <w:top w:val="none" w:sz="0" w:space="0" w:color="auto"/>
        <w:left w:val="none" w:sz="0" w:space="0" w:color="auto"/>
        <w:bottom w:val="none" w:sz="0" w:space="0" w:color="auto"/>
        <w:right w:val="none" w:sz="0" w:space="0" w:color="auto"/>
      </w:divBdr>
    </w:div>
    <w:div w:id="537662480">
      <w:marLeft w:val="480"/>
      <w:marRight w:val="0"/>
      <w:marTop w:val="0"/>
      <w:marBottom w:val="0"/>
      <w:divBdr>
        <w:top w:val="none" w:sz="0" w:space="0" w:color="auto"/>
        <w:left w:val="none" w:sz="0" w:space="0" w:color="auto"/>
        <w:bottom w:val="none" w:sz="0" w:space="0" w:color="auto"/>
        <w:right w:val="none" w:sz="0" w:space="0" w:color="auto"/>
      </w:divBdr>
    </w:div>
    <w:div w:id="537815050">
      <w:marLeft w:val="480"/>
      <w:marRight w:val="0"/>
      <w:marTop w:val="0"/>
      <w:marBottom w:val="0"/>
      <w:divBdr>
        <w:top w:val="none" w:sz="0" w:space="0" w:color="auto"/>
        <w:left w:val="none" w:sz="0" w:space="0" w:color="auto"/>
        <w:bottom w:val="none" w:sz="0" w:space="0" w:color="auto"/>
        <w:right w:val="none" w:sz="0" w:space="0" w:color="auto"/>
      </w:divBdr>
    </w:div>
    <w:div w:id="538132194">
      <w:marLeft w:val="480"/>
      <w:marRight w:val="0"/>
      <w:marTop w:val="0"/>
      <w:marBottom w:val="0"/>
      <w:divBdr>
        <w:top w:val="none" w:sz="0" w:space="0" w:color="auto"/>
        <w:left w:val="none" w:sz="0" w:space="0" w:color="auto"/>
        <w:bottom w:val="none" w:sz="0" w:space="0" w:color="auto"/>
        <w:right w:val="none" w:sz="0" w:space="0" w:color="auto"/>
      </w:divBdr>
    </w:div>
    <w:div w:id="538276820">
      <w:marLeft w:val="480"/>
      <w:marRight w:val="0"/>
      <w:marTop w:val="0"/>
      <w:marBottom w:val="0"/>
      <w:divBdr>
        <w:top w:val="none" w:sz="0" w:space="0" w:color="auto"/>
        <w:left w:val="none" w:sz="0" w:space="0" w:color="auto"/>
        <w:bottom w:val="none" w:sz="0" w:space="0" w:color="auto"/>
        <w:right w:val="none" w:sz="0" w:space="0" w:color="auto"/>
      </w:divBdr>
    </w:div>
    <w:div w:id="538515624">
      <w:marLeft w:val="480"/>
      <w:marRight w:val="0"/>
      <w:marTop w:val="0"/>
      <w:marBottom w:val="0"/>
      <w:divBdr>
        <w:top w:val="none" w:sz="0" w:space="0" w:color="auto"/>
        <w:left w:val="none" w:sz="0" w:space="0" w:color="auto"/>
        <w:bottom w:val="none" w:sz="0" w:space="0" w:color="auto"/>
        <w:right w:val="none" w:sz="0" w:space="0" w:color="auto"/>
      </w:divBdr>
    </w:div>
    <w:div w:id="538665814">
      <w:marLeft w:val="480"/>
      <w:marRight w:val="0"/>
      <w:marTop w:val="0"/>
      <w:marBottom w:val="0"/>
      <w:divBdr>
        <w:top w:val="none" w:sz="0" w:space="0" w:color="auto"/>
        <w:left w:val="none" w:sz="0" w:space="0" w:color="auto"/>
        <w:bottom w:val="none" w:sz="0" w:space="0" w:color="auto"/>
        <w:right w:val="none" w:sz="0" w:space="0" w:color="auto"/>
      </w:divBdr>
    </w:div>
    <w:div w:id="538667835">
      <w:marLeft w:val="480"/>
      <w:marRight w:val="0"/>
      <w:marTop w:val="0"/>
      <w:marBottom w:val="0"/>
      <w:divBdr>
        <w:top w:val="none" w:sz="0" w:space="0" w:color="auto"/>
        <w:left w:val="none" w:sz="0" w:space="0" w:color="auto"/>
        <w:bottom w:val="none" w:sz="0" w:space="0" w:color="auto"/>
        <w:right w:val="none" w:sz="0" w:space="0" w:color="auto"/>
      </w:divBdr>
    </w:div>
    <w:div w:id="539173530">
      <w:marLeft w:val="480"/>
      <w:marRight w:val="0"/>
      <w:marTop w:val="0"/>
      <w:marBottom w:val="0"/>
      <w:divBdr>
        <w:top w:val="none" w:sz="0" w:space="0" w:color="auto"/>
        <w:left w:val="none" w:sz="0" w:space="0" w:color="auto"/>
        <w:bottom w:val="none" w:sz="0" w:space="0" w:color="auto"/>
        <w:right w:val="none" w:sz="0" w:space="0" w:color="auto"/>
      </w:divBdr>
    </w:div>
    <w:div w:id="539248158">
      <w:marLeft w:val="480"/>
      <w:marRight w:val="0"/>
      <w:marTop w:val="0"/>
      <w:marBottom w:val="0"/>
      <w:divBdr>
        <w:top w:val="none" w:sz="0" w:space="0" w:color="auto"/>
        <w:left w:val="none" w:sz="0" w:space="0" w:color="auto"/>
        <w:bottom w:val="none" w:sz="0" w:space="0" w:color="auto"/>
        <w:right w:val="none" w:sz="0" w:space="0" w:color="auto"/>
      </w:divBdr>
    </w:div>
    <w:div w:id="539249905">
      <w:marLeft w:val="480"/>
      <w:marRight w:val="0"/>
      <w:marTop w:val="0"/>
      <w:marBottom w:val="0"/>
      <w:divBdr>
        <w:top w:val="none" w:sz="0" w:space="0" w:color="auto"/>
        <w:left w:val="none" w:sz="0" w:space="0" w:color="auto"/>
        <w:bottom w:val="none" w:sz="0" w:space="0" w:color="auto"/>
        <w:right w:val="none" w:sz="0" w:space="0" w:color="auto"/>
      </w:divBdr>
    </w:div>
    <w:div w:id="539321737">
      <w:marLeft w:val="480"/>
      <w:marRight w:val="0"/>
      <w:marTop w:val="0"/>
      <w:marBottom w:val="0"/>
      <w:divBdr>
        <w:top w:val="none" w:sz="0" w:space="0" w:color="auto"/>
        <w:left w:val="none" w:sz="0" w:space="0" w:color="auto"/>
        <w:bottom w:val="none" w:sz="0" w:space="0" w:color="auto"/>
        <w:right w:val="none" w:sz="0" w:space="0" w:color="auto"/>
      </w:divBdr>
    </w:div>
    <w:div w:id="539588140">
      <w:marLeft w:val="480"/>
      <w:marRight w:val="0"/>
      <w:marTop w:val="0"/>
      <w:marBottom w:val="0"/>
      <w:divBdr>
        <w:top w:val="none" w:sz="0" w:space="0" w:color="auto"/>
        <w:left w:val="none" w:sz="0" w:space="0" w:color="auto"/>
        <w:bottom w:val="none" w:sz="0" w:space="0" w:color="auto"/>
        <w:right w:val="none" w:sz="0" w:space="0" w:color="auto"/>
      </w:divBdr>
    </w:div>
    <w:div w:id="539629402">
      <w:marLeft w:val="480"/>
      <w:marRight w:val="0"/>
      <w:marTop w:val="0"/>
      <w:marBottom w:val="0"/>
      <w:divBdr>
        <w:top w:val="none" w:sz="0" w:space="0" w:color="auto"/>
        <w:left w:val="none" w:sz="0" w:space="0" w:color="auto"/>
        <w:bottom w:val="none" w:sz="0" w:space="0" w:color="auto"/>
        <w:right w:val="none" w:sz="0" w:space="0" w:color="auto"/>
      </w:divBdr>
    </w:div>
    <w:div w:id="539632309">
      <w:marLeft w:val="480"/>
      <w:marRight w:val="0"/>
      <w:marTop w:val="0"/>
      <w:marBottom w:val="0"/>
      <w:divBdr>
        <w:top w:val="none" w:sz="0" w:space="0" w:color="auto"/>
        <w:left w:val="none" w:sz="0" w:space="0" w:color="auto"/>
        <w:bottom w:val="none" w:sz="0" w:space="0" w:color="auto"/>
        <w:right w:val="none" w:sz="0" w:space="0" w:color="auto"/>
      </w:divBdr>
    </w:div>
    <w:div w:id="539827278">
      <w:marLeft w:val="480"/>
      <w:marRight w:val="0"/>
      <w:marTop w:val="0"/>
      <w:marBottom w:val="0"/>
      <w:divBdr>
        <w:top w:val="none" w:sz="0" w:space="0" w:color="auto"/>
        <w:left w:val="none" w:sz="0" w:space="0" w:color="auto"/>
        <w:bottom w:val="none" w:sz="0" w:space="0" w:color="auto"/>
        <w:right w:val="none" w:sz="0" w:space="0" w:color="auto"/>
      </w:divBdr>
    </w:div>
    <w:div w:id="539904998">
      <w:marLeft w:val="480"/>
      <w:marRight w:val="0"/>
      <w:marTop w:val="0"/>
      <w:marBottom w:val="0"/>
      <w:divBdr>
        <w:top w:val="none" w:sz="0" w:space="0" w:color="auto"/>
        <w:left w:val="none" w:sz="0" w:space="0" w:color="auto"/>
        <w:bottom w:val="none" w:sz="0" w:space="0" w:color="auto"/>
        <w:right w:val="none" w:sz="0" w:space="0" w:color="auto"/>
      </w:divBdr>
    </w:div>
    <w:div w:id="540438304">
      <w:marLeft w:val="480"/>
      <w:marRight w:val="0"/>
      <w:marTop w:val="0"/>
      <w:marBottom w:val="0"/>
      <w:divBdr>
        <w:top w:val="none" w:sz="0" w:space="0" w:color="auto"/>
        <w:left w:val="none" w:sz="0" w:space="0" w:color="auto"/>
        <w:bottom w:val="none" w:sz="0" w:space="0" w:color="auto"/>
        <w:right w:val="none" w:sz="0" w:space="0" w:color="auto"/>
      </w:divBdr>
    </w:div>
    <w:div w:id="540627563">
      <w:marLeft w:val="480"/>
      <w:marRight w:val="0"/>
      <w:marTop w:val="0"/>
      <w:marBottom w:val="0"/>
      <w:divBdr>
        <w:top w:val="none" w:sz="0" w:space="0" w:color="auto"/>
        <w:left w:val="none" w:sz="0" w:space="0" w:color="auto"/>
        <w:bottom w:val="none" w:sz="0" w:space="0" w:color="auto"/>
        <w:right w:val="none" w:sz="0" w:space="0" w:color="auto"/>
      </w:divBdr>
    </w:div>
    <w:div w:id="540746171">
      <w:marLeft w:val="480"/>
      <w:marRight w:val="0"/>
      <w:marTop w:val="0"/>
      <w:marBottom w:val="0"/>
      <w:divBdr>
        <w:top w:val="none" w:sz="0" w:space="0" w:color="auto"/>
        <w:left w:val="none" w:sz="0" w:space="0" w:color="auto"/>
        <w:bottom w:val="none" w:sz="0" w:space="0" w:color="auto"/>
        <w:right w:val="none" w:sz="0" w:space="0" w:color="auto"/>
      </w:divBdr>
    </w:div>
    <w:div w:id="541090062">
      <w:marLeft w:val="480"/>
      <w:marRight w:val="0"/>
      <w:marTop w:val="0"/>
      <w:marBottom w:val="0"/>
      <w:divBdr>
        <w:top w:val="none" w:sz="0" w:space="0" w:color="auto"/>
        <w:left w:val="none" w:sz="0" w:space="0" w:color="auto"/>
        <w:bottom w:val="none" w:sz="0" w:space="0" w:color="auto"/>
        <w:right w:val="none" w:sz="0" w:space="0" w:color="auto"/>
      </w:divBdr>
    </w:div>
    <w:div w:id="541213990">
      <w:marLeft w:val="480"/>
      <w:marRight w:val="0"/>
      <w:marTop w:val="0"/>
      <w:marBottom w:val="0"/>
      <w:divBdr>
        <w:top w:val="none" w:sz="0" w:space="0" w:color="auto"/>
        <w:left w:val="none" w:sz="0" w:space="0" w:color="auto"/>
        <w:bottom w:val="none" w:sz="0" w:space="0" w:color="auto"/>
        <w:right w:val="none" w:sz="0" w:space="0" w:color="auto"/>
      </w:divBdr>
    </w:div>
    <w:div w:id="541333398">
      <w:marLeft w:val="480"/>
      <w:marRight w:val="0"/>
      <w:marTop w:val="0"/>
      <w:marBottom w:val="0"/>
      <w:divBdr>
        <w:top w:val="none" w:sz="0" w:space="0" w:color="auto"/>
        <w:left w:val="none" w:sz="0" w:space="0" w:color="auto"/>
        <w:bottom w:val="none" w:sz="0" w:space="0" w:color="auto"/>
        <w:right w:val="none" w:sz="0" w:space="0" w:color="auto"/>
      </w:divBdr>
    </w:div>
    <w:div w:id="541404519">
      <w:marLeft w:val="480"/>
      <w:marRight w:val="0"/>
      <w:marTop w:val="0"/>
      <w:marBottom w:val="0"/>
      <w:divBdr>
        <w:top w:val="none" w:sz="0" w:space="0" w:color="auto"/>
        <w:left w:val="none" w:sz="0" w:space="0" w:color="auto"/>
        <w:bottom w:val="none" w:sz="0" w:space="0" w:color="auto"/>
        <w:right w:val="none" w:sz="0" w:space="0" w:color="auto"/>
      </w:divBdr>
    </w:div>
    <w:div w:id="541405722">
      <w:marLeft w:val="480"/>
      <w:marRight w:val="0"/>
      <w:marTop w:val="0"/>
      <w:marBottom w:val="0"/>
      <w:divBdr>
        <w:top w:val="none" w:sz="0" w:space="0" w:color="auto"/>
        <w:left w:val="none" w:sz="0" w:space="0" w:color="auto"/>
        <w:bottom w:val="none" w:sz="0" w:space="0" w:color="auto"/>
        <w:right w:val="none" w:sz="0" w:space="0" w:color="auto"/>
      </w:divBdr>
    </w:div>
    <w:div w:id="541947126">
      <w:marLeft w:val="480"/>
      <w:marRight w:val="0"/>
      <w:marTop w:val="0"/>
      <w:marBottom w:val="0"/>
      <w:divBdr>
        <w:top w:val="none" w:sz="0" w:space="0" w:color="auto"/>
        <w:left w:val="none" w:sz="0" w:space="0" w:color="auto"/>
        <w:bottom w:val="none" w:sz="0" w:space="0" w:color="auto"/>
        <w:right w:val="none" w:sz="0" w:space="0" w:color="auto"/>
      </w:divBdr>
    </w:div>
    <w:div w:id="542600068">
      <w:marLeft w:val="480"/>
      <w:marRight w:val="0"/>
      <w:marTop w:val="0"/>
      <w:marBottom w:val="0"/>
      <w:divBdr>
        <w:top w:val="none" w:sz="0" w:space="0" w:color="auto"/>
        <w:left w:val="none" w:sz="0" w:space="0" w:color="auto"/>
        <w:bottom w:val="none" w:sz="0" w:space="0" w:color="auto"/>
        <w:right w:val="none" w:sz="0" w:space="0" w:color="auto"/>
      </w:divBdr>
    </w:div>
    <w:div w:id="542669747">
      <w:marLeft w:val="480"/>
      <w:marRight w:val="0"/>
      <w:marTop w:val="0"/>
      <w:marBottom w:val="0"/>
      <w:divBdr>
        <w:top w:val="none" w:sz="0" w:space="0" w:color="auto"/>
        <w:left w:val="none" w:sz="0" w:space="0" w:color="auto"/>
        <w:bottom w:val="none" w:sz="0" w:space="0" w:color="auto"/>
        <w:right w:val="none" w:sz="0" w:space="0" w:color="auto"/>
      </w:divBdr>
    </w:div>
    <w:div w:id="542910203">
      <w:marLeft w:val="480"/>
      <w:marRight w:val="0"/>
      <w:marTop w:val="0"/>
      <w:marBottom w:val="0"/>
      <w:divBdr>
        <w:top w:val="none" w:sz="0" w:space="0" w:color="auto"/>
        <w:left w:val="none" w:sz="0" w:space="0" w:color="auto"/>
        <w:bottom w:val="none" w:sz="0" w:space="0" w:color="auto"/>
        <w:right w:val="none" w:sz="0" w:space="0" w:color="auto"/>
      </w:divBdr>
    </w:div>
    <w:div w:id="543059562">
      <w:marLeft w:val="480"/>
      <w:marRight w:val="0"/>
      <w:marTop w:val="0"/>
      <w:marBottom w:val="0"/>
      <w:divBdr>
        <w:top w:val="none" w:sz="0" w:space="0" w:color="auto"/>
        <w:left w:val="none" w:sz="0" w:space="0" w:color="auto"/>
        <w:bottom w:val="none" w:sz="0" w:space="0" w:color="auto"/>
        <w:right w:val="none" w:sz="0" w:space="0" w:color="auto"/>
      </w:divBdr>
    </w:div>
    <w:div w:id="543180686">
      <w:marLeft w:val="480"/>
      <w:marRight w:val="0"/>
      <w:marTop w:val="0"/>
      <w:marBottom w:val="0"/>
      <w:divBdr>
        <w:top w:val="none" w:sz="0" w:space="0" w:color="auto"/>
        <w:left w:val="none" w:sz="0" w:space="0" w:color="auto"/>
        <w:bottom w:val="none" w:sz="0" w:space="0" w:color="auto"/>
        <w:right w:val="none" w:sz="0" w:space="0" w:color="auto"/>
      </w:divBdr>
    </w:div>
    <w:div w:id="543255299">
      <w:marLeft w:val="480"/>
      <w:marRight w:val="0"/>
      <w:marTop w:val="0"/>
      <w:marBottom w:val="0"/>
      <w:divBdr>
        <w:top w:val="none" w:sz="0" w:space="0" w:color="auto"/>
        <w:left w:val="none" w:sz="0" w:space="0" w:color="auto"/>
        <w:bottom w:val="none" w:sz="0" w:space="0" w:color="auto"/>
        <w:right w:val="none" w:sz="0" w:space="0" w:color="auto"/>
      </w:divBdr>
    </w:div>
    <w:div w:id="543365859">
      <w:marLeft w:val="480"/>
      <w:marRight w:val="0"/>
      <w:marTop w:val="0"/>
      <w:marBottom w:val="0"/>
      <w:divBdr>
        <w:top w:val="none" w:sz="0" w:space="0" w:color="auto"/>
        <w:left w:val="none" w:sz="0" w:space="0" w:color="auto"/>
        <w:bottom w:val="none" w:sz="0" w:space="0" w:color="auto"/>
        <w:right w:val="none" w:sz="0" w:space="0" w:color="auto"/>
      </w:divBdr>
    </w:div>
    <w:div w:id="543445180">
      <w:marLeft w:val="480"/>
      <w:marRight w:val="0"/>
      <w:marTop w:val="0"/>
      <w:marBottom w:val="0"/>
      <w:divBdr>
        <w:top w:val="none" w:sz="0" w:space="0" w:color="auto"/>
        <w:left w:val="none" w:sz="0" w:space="0" w:color="auto"/>
        <w:bottom w:val="none" w:sz="0" w:space="0" w:color="auto"/>
        <w:right w:val="none" w:sz="0" w:space="0" w:color="auto"/>
      </w:divBdr>
    </w:div>
    <w:div w:id="543567218">
      <w:marLeft w:val="480"/>
      <w:marRight w:val="0"/>
      <w:marTop w:val="0"/>
      <w:marBottom w:val="0"/>
      <w:divBdr>
        <w:top w:val="none" w:sz="0" w:space="0" w:color="auto"/>
        <w:left w:val="none" w:sz="0" w:space="0" w:color="auto"/>
        <w:bottom w:val="none" w:sz="0" w:space="0" w:color="auto"/>
        <w:right w:val="none" w:sz="0" w:space="0" w:color="auto"/>
      </w:divBdr>
    </w:div>
    <w:div w:id="543713517">
      <w:marLeft w:val="480"/>
      <w:marRight w:val="0"/>
      <w:marTop w:val="0"/>
      <w:marBottom w:val="0"/>
      <w:divBdr>
        <w:top w:val="none" w:sz="0" w:space="0" w:color="auto"/>
        <w:left w:val="none" w:sz="0" w:space="0" w:color="auto"/>
        <w:bottom w:val="none" w:sz="0" w:space="0" w:color="auto"/>
        <w:right w:val="none" w:sz="0" w:space="0" w:color="auto"/>
      </w:divBdr>
    </w:div>
    <w:div w:id="543713904">
      <w:marLeft w:val="480"/>
      <w:marRight w:val="0"/>
      <w:marTop w:val="0"/>
      <w:marBottom w:val="0"/>
      <w:divBdr>
        <w:top w:val="none" w:sz="0" w:space="0" w:color="auto"/>
        <w:left w:val="none" w:sz="0" w:space="0" w:color="auto"/>
        <w:bottom w:val="none" w:sz="0" w:space="0" w:color="auto"/>
        <w:right w:val="none" w:sz="0" w:space="0" w:color="auto"/>
      </w:divBdr>
    </w:div>
    <w:div w:id="544022533">
      <w:marLeft w:val="480"/>
      <w:marRight w:val="0"/>
      <w:marTop w:val="0"/>
      <w:marBottom w:val="0"/>
      <w:divBdr>
        <w:top w:val="none" w:sz="0" w:space="0" w:color="auto"/>
        <w:left w:val="none" w:sz="0" w:space="0" w:color="auto"/>
        <w:bottom w:val="none" w:sz="0" w:space="0" w:color="auto"/>
        <w:right w:val="none" w:sz="0" w:space="0" w:color="auto"/>
      </w:divBdr>
    </w:div>
    <w:div w:id="544220076">
      <w:marLeft w:val="480"/>
      <w:marRight w:val="0"/>
      <w:marTop w:val="0"/>
      <w:marBottom w:val="0"/>
      <w:divBdr>
        <w:top w:val="none" w:sz="0" w:space="0" w:color="auto"/>
        <w:left w:val="none" w:sz="0" w:space="0" w:color="auto"/>
        <w:bottom w:val="none" w:sz="0" w:space="0" w:color="auto"/>
        <w:right w:val="none" w:sz="0" w:space="0" w:color="auto"/>
      </w:divBdr>
    </w:div>
    <w:div w:id="544221206">
      <w:marLeft w:val="480"/>
      <w:marRight w:val="0"/>
      <w:marTop w:val="0"/>
      <w:marBottom w:val="0"/>
      <w:divBdr>
        <w:top w:val="none" w:sz="0" w:space="0" w:color="auto"/>
        <w:left w:val="none" w:sz="0" w:space="0" w:color="auto"/>
        <w:bottom w:val="none" w:sz="0" w:space="0" w:color="auto"/>
        <w:right w:val="none" w:sz="0" w:space="0" w:color="auto"/>
      </w:divBdr>
    </w:div>
    <w:div w:id="544222366">
      <w:marLeft w:val="480"/>
      <w:marRight w:val="0"/>
      <w:marTop w:val="0"/>
      <w:marBottom w:val="0"/>
      <w:divBdr>
        <w:top w:val="none" w:sz="0" w:space="0" w:color="auto"/>
        <w:left w:val="none" w:sz="0" w:space="0" w:color="auto"/>
        <w:bottom w:val="none" w:sz="0" w:space="0" w:color="auto"/>
        <w:right w:val="none" w:sz="0" w:space="0" w:color="auto"/>
      </w:divBdr>
    </w:div>
    <w:div w:id="544408765">
      <w:marLeft w:val="480"/>
      <w:marRight w:val="0"/>
      <w:marTop w:val="0"/>
      <w:marBottom w:val="0"/>
      <w:divBdr>
        <w:top w:val="none" w:sz="0" w:space="0" w:color="auto"/>
        <w:left w:val="none" w:sz="0" w:space="0" w:color="auto"/>
        <w:bottom w:val="none" w:sz="0" w:space="0" w:color="auto"/>
        <w:right w:val="none" w:sz="0" w:space="0" w:color="auto"/>
      </w:divBdr>
    </w:div>
    <w:div w:id="544485584">
      <w:marLeft w:val="480"/>
      <w:marRight w:val="0"/>
      <w:marTop w:val="0"/>
      <w:marBottom w:val="0"/>
      <w:divBdr>
        <w:top w:val="none" w:sz="0" w:space="0" w:color="auto"/>
        <w:left w:val="none" w:sz="0" w:space="0" w:color="auto"/>
        <w:bottom w:val="none" w:sz="0" w:space="0" w:color="auto"/>
        <w:right w:val="none" w:sz="0" w:space="0" w:color="auto"/>
      </w:divBdr>
    </w:div>
    <w:div w:id="544563247">
      <w:marLeft w:val="480"/>
      <w:marRight w:val="0"/>
      <w:marTop w:val="0"/>
      <w:marBottom w:val="0"/>
      <w:divBdr>
        <w:top w:val="none" w:sz="0" w:space="0" w:color="auto"/>
        <w:left w:val="none" w:sz="0" w:space="0" w:color="auto"/>
        <w:bottom w:val="none" w:sz="0" w:space="0" w:color="auto"/>
        <w:right w:val="none" w:sz="0" w:space="0" w:color="auto"/>
      </w:divBdr>
    </w:div>
    <w:div w:id="544565496">
      <w:marLeft w:val="480"/>
      <w:marRight w:val="0"/>
      <w:marTop w:val="0"/>
      <w:marBottom w:val="0"/>
      <w:divBdr>
        <w:top w:val="none" w:sz="0" w:space="0" w:color="auto"/>
        <w:left w:val="none" w:sz="0" w:space="0" w:color="auto"/>
        <w:bottom w:val="none" w:sz="0" w:space="0" w:color="auto"/>
        <w:right w:val="none" w:sz="0" w:space="0" w:color="auto"/>
      </w:divBdr>
    </w:div>
    <w:div w:id="544833393">
      <w:marLeft w:val="480"/>
      <w:marRight w:val="0"/>
      <w:marTop w:val="0"/>
      <w:marBottom w:val="0"/>
      <w:divBdr>
        <w:top w:val="none" w:sz="0" w:space="0" w:color="auto"/>
        <w:left w:val="none" w:sz="0" w:space="0" w:color="auto"/>
        <w:bottom w:val="none" w:sz="0" w:space="0" w:color="auto"/>
        <w:right w:val="none" w:sz="0" w:space="0" w:color="auto"/>
      </w:divBdr>
    </w:div>
    <w:div w:id="544953507">
      <w:marLeft w:val="480"/>
      <w:marRight w:val="0"/>
      <w:marTop w:val="0"/>
      <w:marBottom w:val="0"/>
      <w:divBdr>
        <w:top w:val="none" w:sz="0" w:space="0" w:color="auto"/>
        <w:left w:val="none" w:sz="0" w:space="0" w:color="auto"/>
        <w:bottom w:val="none" w:sz="0" w:space="0" w:color="auto"/>
        <w:right w:val="none" w:sz="0" w:space="0" w:color="auto"/>
      </w:divBdr>
    </w:div>
    <w:div w:id="545259662">
      <w:marLeft w:val="480"/>
      <w:marRight w:val="0"/>
      <w:marTop w:val="0"/>
      <w:marBottom w:val="0"/>
      <w:divBdr>
        <w:top w:val="none" w:sz="0" w:space="0" w:color="auto"/>
        <w:left w:val="none" w:sz="0" w:space="0" w:color="auto"/>
        <w:bottom w:val="none" w:sz="0" w:space="0" w:color="auto"/>
        <w:right w:val="none" w:sz="0" w:space="0" w:color="auto"/>
      </w:divBdr>
    </w:div>
    <w:div w:id="545337133">
      <w:marLeft w:val="480"/>
      <w:marRight w:val="0"/>
      <w:marTop w:val="0"/>
      <w:marBottom w:val="0"/>
      <w:divBdr>
        <w:top w:val="none" w:sz="0" w:space="0" w:color="auto"/>
        <w:left w:val="none" w:sz="0" w:space="0" w:color="auto"/>
        <w:bottom w:val="none" w:sz="0" w:space="0" w:color="auto"/>
        <w:right w:val="none" w:sz="0" w:space="0" w:color="auto"/>
      </w:divBdr>
    </w:div>
    <w:div w:id="545457462">
      <w:marLeft w:val="480"/>
      <w:marRight w:val="0"/>
      <w:marTop w:val="0"/>
      <w:marBottom w:val="0"/>
      <w:divBdr>
        <w:top w:val="none" w:sz="0" w:space="0" w:color="auto"/>
        <w:left w:val="none" w:sz="0" w:space="0" w:color="auto"/>
        <w:bottom w:val="none" w:sz="0" w:space="0" w:color="auto"/>
        <w:right w:val="none" w:sz="0" w:space="0" w:color="auto"/>
      </w:divBdr>
    </w:div>
    <w:div w:id="545526602">
      <w:marLeft w:val="480"/>
      <w:marRight w:val="0"/>
      <w:marTop w:val="0"/>
      <w:marBottom w:val="0"/>
      <w:divBdr>
        <w:top w:val="none" w:sz="0" w:space="0" w:color="auto"/>
        <w:left w:val="none" w:sz="0" w:space="0" w:color="auto"/>
        <w:bottom w:val="none" w:sz="0" w:space="0" w:color="auto"/>
        <w:right w:val="none" w:sz="0" w:space="0" w:color="auto"/>
      </w:divBdr>
    </w:div>
    <w:div w:id="545534591">
      <w:marLeft w:val="480"/>
      <w:marRight w:val="0"/>
      <w:marTop w:val="0"/>
      <w:marBottom w:val="0"/>
      <w:divBdr>
        <w:top w:val="none" w:sz="0" w:space="0" w:color="auto"/>
        <w:left w:val="none" w:sz="0" w:space="0" w:color="auto"/>
        <w:bottom w:val="none" w:sz="0" w:space="0" w:color="auto"/>
        <w:right w:val="none" w:sz="0" w:space="0" w:color="auto"/>
      </w:divBdr>
    </w:div>
    <w:div w:id="545604456">
      <w:marLeft w:val="480"/>
      <w:marRight w:val="0"/>
      <w:marTop w:val="0"/>
      <w:marBottom w:val="0"/>
      <w:divBdr>
        <w:top w:val="none" w:sz="0" w:space="0" w:color="auto"/>
        <w:left w:val="none" w:sz="0" w:space="0" w:color="auto"/>
        <w:bottom w:val="none" w:sz="0" w:space="0" w:color="auto"/>
        <w:right w:val="none" w:sz="0" w:space="0" w:color="auto"/>
      </w:divBdr>
    </w:div>
    <w:div w:id="545605341">
      <w:marLeft w:val="480"/>
      <w:marRight w:val="0"/>
      <w:marTop w:val="0"/>
      <w:marBottom w:val="0"/>
      <w:divBdr>
        <w:top w:val="none" w:sz="0" w:space="0" w:color="auto"/>
        <w:left w:val="none" w:sz="0" w:space="0" w:color="auto"/>
        <w:bottom w:val="none" w:sz="0" w:space="0" w:color="auto"/>
        <w:right w:val="none" w:sz="0" w:space="0" w:color="auto"/>
      </w:divBdr>
    </w:div>
    <w:div w:id="545606689">
      <w:marLeft w:val="480"/>
      <w:marRight w:val="0"/>
      <w:marTop w:val="0"/>
      <w:marBottom w:val="0"/>
      <w:divBdr>
        <w:top w:val="none" w:sz="0" w:space="0" w:color="auto"/>
        <w:left w:val="none" w:sz="0" w:space="0" w:color="auto"/>
        <w:bottom w:val="none" w:sz="0" w:space="0" w:color="auto"/>
        <w:right w:val="none" w:sz="0" w:space="0" w:color="auto"/>
      </w:divBdr>
    </w:div>
    <w:div w:id="545683053">
      <w:marLeft w:val="480"/>
      <w:marRight w:val="0"/>
      <w:marTop w:val="0"/>
      <w:marBottom w:val="0"/>
      <w:divBdr>
        <w:top w:val="none" w:sz="0" w:space="0" w:color="auto"/>
        <w:left w:val="none" w:sz="0" w:space="0" w:color="auto"/>
        <w:bottom w:val="none" w:sz="0" w:space="0" w:color="auto"/>
        <w:right w:val="none" w:sz="0" w:space="0" w:color="auto"/>
      </w:divBdr>
    </w:div>
    <w:div w:id="545726858">
      <w:marLeft w:val="480"/>
      <w:marRight w:val="0"/>
      <w:marTop w:val="0"/>
      <w:marBottom w:val="0"/>
      <w:divBdr>
        <w:top w:val="none" w:sz="0" w:space="0" w:color="auto"/>
        <w:left w:val="none" w:sz="0" w:space="0" w:color="auto"/>
        <w:bottom w:val="none" w:sz="0" w:space="0" w:color="auto"/>
        <w:right w:val="none" w:sz="0" w:space="0" w:color="auto"/>
      </w:divBdr>
    </w:div>
    <w:div w:id="545990893">
      <w:marLeft w:val="480"/>
      <w:marRight w:val="0"/>
      <w:marTop w:val="0"/>
      <w:marBottom w:val="0"/>
      <w:divBdr>
        <w:top w:val="none" w:sz="0" w:space="0" w:color="auto"/>
        <w:left w:val="none" w:sz="0" w:space="0" w:color="auto"/>
        <w:bottom w:val="none" w:sz="0" w:space="0" w:color="auto"/>
        <w:right w:val="none" w:sz="0" w:space="0" w:color="auto"/>
      </w:divBdr>
    </w:div>
    <w:div w:id="546332645">
      <w:marLeft w:val="480"/>
      <w:marRight w:val="0"/>
      <w:marTop w:val="0"/>
      <w:marBottom w:val="0"/>
      <w:divBdr>
        <w:top w:val="none" w:sz="0" w:space="0" w:color="auto"/>
        <w:left w:val="none" w:sz="0" w:space="0" w:color="auto"/>
        <w:bottom w:val="none" w:sz="0" w:space="0" w:color="auto"/>
        <w:right w:val="none" w:sz="0" w:space="0" w:color="auto"/>
      </w:divBdr>
    </w:div>
    <w:div w:id="546651729">
      <w:marLeft w:val="480"/>
      <w:marRight w:val="0"/>
      <w:marTop w:val="0"/>
      <w:marBottom w:val="0"/>
      <w:divBdr>
        <w:top w:val="none" w:sz="0" w:space="0" w:color="auto"/>
        <w:left w:val="none" w:sz="0" w:space="0" w:color="auto"/>
        <w:bottom w:val="none" w:sz="0" w:space="0" w:color="auto"/>
        <w:right w:val="none" w:sz="0" w:space="0" w:color="auto"/>
      </w:divBdr>
    </w:div>
    <w:div w:id="547112687">
      <w:marLeft w:val="480"/>
      <w:marRight w:val="0"/>
      <w:marTop w:val="0"/>
      <w:marBottom w:val="0"/>
      <w:divBdr>
        <w:top w:val="none" w:sz="0" w:space="0" w:color="auto"/>
        <w:left w:val="none" w:sz="0" w:space="0" w:color="auto"/>
        <w:bottom w:val="none" w:sz="0" w:space="0" w:color="auto"/>
        <w:right w:val="none" w:sz="0" w:space="0" w:color="auto"/>
      </w:divBdr>
    </w:div>
    <w:div w:id="547230563">
      <w:marLeft w:val="480"/>
      <w:marRight w:val="0"/>
      <w:marTop w:val="0"/>
      <w:marBottom w:val="0"/>
      <w:divBdr>
        <w:top w:val="none" w:sz="0" w:space="0" w:color="auto"/>
        <w:left w:val="none" w:sz="0" w:space="0" w:color="auto"/>
        <w:bottom w:val="none" w:sz="0" w:space="0" w:color="auto"/>
        <w:right w:val="none" w:sz="0" w:space="0" w:color="auto"/>
      </w:divBdr>
    </w:div>
    <w:div w:id="547451104">
      <w:marLeft w:val="480"/>
      <w:marRight w:val="0"/>
      <w:marTop w:val="0"/>
      <w:marBottom w:val="0"/>
      <w:divBdr>
        <w:top w:val="none" w:sz="0" w:space="0" w:color="auto"/>
        <w:left w:val="none" w:sz="0" w:space="0" w:color="auto"/>
        <w:bottom w:val="none" w:sz="0" w:space="0" w:color="auto"/>
        <w:right w:val="none" w:sz="0" w:space="0" w:color="auto"/>
      </w:divBdr>
    </w:div>
    <w:div w:id="547495035">
      <w:marLeft w:val="480"/>
      <w:marRight w:val="0"/>
      <w:marTop w:val="0"/>
      <w:marBottom w:val="0"/>
      <w:divBdr>
        <w:top w:val="none" w:sz="0" w:space="0" w:color="auto"/>
        <w:left w:val="none" w:sz="0" w:space="0" w:color="auto"/>
        <w:bottom w:val="none" w:sz="0" w:space="0" w:color="auto"/>
        <w:right w:val="none" w:sz="0" w:space="0" w:color="auto"/>
      </w:divBdr>
    </w:div>
    <w:div w:id="547495045">
      <w:marLeft w:val="480"/>
      <w:marRight w:val="0"/>
      <w:marTop w:val="0"/>
      <w:marBottom w:val="0"/>
      <w:divBdr>
        <w:top w:val="none" w:sz="0" w:space="0" w:color="auto"/>
        <w:left w:val="none" w:sz="0" w:space="0" w:color="auto"/>
        <w:bottom w:val="none" w:sz="0" w:space="0" w:color="auto"/>
        <w:right w:val="none" w:sz="0" w:space="0" w:color="auto"/>
      </w:divBdr>
    </w:div>
    <w:div w:id="547569935">
      <w:marLeft w:val="480"/>
      <w:marRight w:val="0"/>
      <w:marTop w:val="0"/>
      <w:marBottom w:val="0"/>
      <w:divBdr>
        <w:top w:val="none" w:sz="0" w:space="0" w:color="auto"/>
        <w:left w:val="none" w:sz="0" w:space="0" w:color="auto"/>
        <w:bottom w:val="none" w:sz="0" w:space="0" w:color="auto"/>
        <w:right w:val="none" w:sz="0" w:space="0" w:color="auto"/>
      </w:divBdr>
    </w:div>
    <w:div w:id="547642055">
      <w:marLeft w:val="480"/>
      <w:marRight w:val="0"/>
      <w:marTop w:val="0"/>
      <w:marBottom w:val="0"/>
      <w:divBdr>
        <w:top w:val="none" w:sz="0" w:space="0" w:color="auto"/>
        <w:left w:val="none" w:sz="0" w:space="0" w:color="auto"/>
        <w:bottom w:val="none" w:sz="0" w:space="0" w:color="auto"/>
        <w:right w:val="none" w:sz="0" w:space="0" w:color="auto"/>
      </w:divBdr>
    </w:div>
    <w:div w:id="547644227">
      <w:marLeft w:val="480"/>
      <w:marRight w:val="0"/>
      <w:marTop w:val="0"/>
      <w:marBottom w:val="0"/>
      <w:divBdr>
        <w:top w:val="none" w:sz="0" w:space="0" w:color="auto"/>
        <w:left w:val="none" w:sz="0" w:space="0" w:color="auto"/>
        <w:bottom w:val="none" w:sz="0" w:space="0" w:color="auto"/>
        <w:right w:val="none" w:sz="0" w:space="0" w:color="auto"/>
      </w:divBdr>
    </w:div>
    <w:div w:id="547764025">
      <w:marLeft w:val="480"/>
      <w:marRight w:val="0"/>
      <w:marTop w:val="0"/>
      <w:marBottom w:val="0"/>
      <w:divBdr>
        <w:top w:val="none" w:sz="0" w:space="0" w:color="auto"/>
        <w:left w:val="none" w:sz="0" w:space="0" w:color="auto"/>
        <w:bottom w:val="none" w:sz="0" w:space="0" w:color="auto"/>
        <w:right w:val="none" w:sz="0" w:space="0" w:color="auto"/>
      </w:divBdr>
    </w:div>
    <w:div w:id="547838482">
      <w:marLeft w:val="480"/>
      <w:marRight w:val="0"/>
      <w:marTop w:val="0"/>
      <w:marBottom w:val="0"/>
      <w:divBdr>
        <w:top w:val="none" w:sz="0" w:space="0" w:color="auto"/>
        <w:left w:val="none" w:sz="0" w:space="0" w:color="auto"/>
        <w:bottom w:val="none" w:sz="0" w:space="0" w:color="auto"/>
        <w:right w:val="none" w:sz="0" w:space="0" w:color="auto"/>
      </w:divBdr>
    </w:div>
    <w:div w:id="548031564">
      <w:marLeft w:val="480"/>
      <w:marRight w:val="0"/>
      <w:marTop w:val="0"/>
      <w:marBottom w:val="0"/>
      <w:divBdr>
        <w:top w:val="none" w:sz="0" w:space="0" w:color="auto"/>
        <w:left w:val="none" w:sz="0" w:space="0" w:color="auto"/>
        <w:bottom w:val="none" w:sz="0" w:space="0" w:color="auto"/>
        <w:right w:val="none" w:sz="0" w:space="0" w:color="auto"/>
      </w:divBdr>
    </w:div>
    <w:div w:id="548037131">
      <w:marLeft w:val="480"/>
      <w:marRight w:val="0"/>
      <w:marTop w:val="0"/>
      <w:marBottom w:val="0"/>
      <w:divBdr>
        <w:top w:val="none" w:sz="0" w:space="0" w:color="auto"/>
        <w:left w:val="none" w:sz="0" w:space="0" w:color="auto"/>
        <w:bottom w:val="none" w:sz="0" w:space="0" w:color="auto"/>
        <w:right w:val="none" w:sz="0" w:space="0" w:color="auto"/>
      </w:divBdr>
    </w:div>
    <w:div w:id="548079155">
      <w:marLeft w:val="480"/>
      <w:marRight w:val="0"/>
      <w:marTop w:val="0"/>
      <w:marBottom w:val="0"/>
      <w:divBdr>
        <w:top w:val="none" w:sz="0" w:space="0" w:color="auto"/>
        <w:left w:val="none" w:sz="0" w:space="0" w:color="auto"/>
        <w:bottom w:val="none" w:sz="0" w:space="0" w:color="auto"/>
        <w:right w:val="none" w:sz="0" w:space="0" w:color="auto"/>
      </w:divBdr>
    </w:div>
    <w:div w:id="548302568">
      <w:marLeft w:val="480"/>
      <w:marRight w:val="0"/>
      <w:marTop w:val="0"/>
      <w:marBottom w:val="0"/>
      <w:divBdr>
        <w:top w:val="none" w:sz="0" w:space="0" w:color="auto"/>
        <w:left w:val="none" w:sz="0" w:space="0" w:color="auto"/>
        <w:bottom w:val="none" w:sz="0" w:space="0" w:color="auto"/>
        <w:right w:val="none" w:sz="0" w:space="0" w:color="auto"/>
      </w:divBdr>
    </w:div>
    <w:div w:id="548415158">
      <w:marLeft w:val="480"/>
      <w:marRight w:val="0"/>
      <w:marTop w:val="0"/>
      <w:marBottom w:val="0"/>
      <w:divBdr>
        <w:top w:val="none" w:sz="0" w:space="0" w:color="auto"/>
        <w:left w:val="none" w:sz="0" w:space="0" w:color="auto"/>
        <w:bottom w:val="none" w:sz="0" w:space="0" w:color="auto"/>
        <w:right w:val="none" w:sz="0" w:space="0" w:color="auto"/>
      </w:divBdr>
    </w:div>
    <w:div w:id="548424089">
      <w:marLeft w:val="480"/>
      <w:marRight w:val="0"/>
      <w:marTop w:val="0"/>
      <w:marBottom w:val="0"/>
      <w:divBdr>
        <w:top w:val="none" w:sz="0" w:space="0" w:color="auto"/>
        <w:left w:val="none" w:sz="0" w:space="0" w:color="auto"/>
        <w:bottom w:val="none" w:sz="0" w:space="0" w:color="auto"/>
        <w:right w:val="none" w:sz="0" w:space="0" w:color="auto"/>
      </w:divBdr>
    </w:div>
    <w:div w:id="548542144">
      <w:marLeft w:val="480"/>
      <w:marRight w:val="0"/>
      <w:marTop w:val="0"/>
      <w:marBottom w:val="0"/>
      <w:divBdr>
        <w:top w:val="none" w:sz="0" w:space="0" w:color="auto"/>
        <w:left w:val="none" w:sz="0" w:space="0" w:color="auto"/>
        <w:bottom w:val="none" w:sz="0" w:space="0" w:color="auto"/>
        <w:right w:val="none" w:sz="0" w:space="0" w:color="auto"/>
      </w:divBdr>
    </w:div>
    <w:div w:id="548734314">
      <w:marLeft w:val="480"/>
      <w:marRight w:val="0"/>
      <w:marTop w:val="0"/>
      <w:marBottom w:val="0"/>
      <w:divBdr>
        <w:top w:val="none" w:sz="0" w:space="0" w:color="auto"/>
        <w:left w:val="none" w:sz="0" w:space="0" w:color="auto"/>
        <w:bottom w:val="none" w:sz="0" w:space="0" w:color="auto"/>
        <w:right w:val="none" w:sz="0" w:space="0" w:color="auto"/>
      </w:divBdr>
    </w:div>
    <w:div w:id="548883446">
      <w:marLeft w:val="480"/>
      <w:marRight w:val="0"/>
      <w:marTop w:val="0"/>
      <w:marBottom w:val="0"/>
      <w:divBdr>
        <w:top w:val="none" w:sz="0" w:space="0" w:color="auto"/>
        <w:left w:val="none" w:sz="0" w:space="0" w:color="auto"/>
        <w:bottom w:val="none" w:sz="0" w:space="0" w:color="auto"/>
        <w:right w:val="none" w:sz="0" w:space="0" w:color="auto"/>
      </w:divBdr>
    </w:div>
    <w:div w:id="548952330">
      <w:marLeft w:val="480"/>
      <w:marRight w:val="0"/>
      <w:marTop w:val="0"/>
      <w:marBottom w:val="0"/>
      <w:divBdr>
        <w:top w:val="none" w:sz="0" w:space="0" w:color="auto"/>
        <w:left w:val="none" w:sz="0" w:space="0" w:color="auto"/>
        <w:bottom w:val="none" w:sz="0" w:space="0" w:color="auto"/>
        <w:right w:val="none" w:sz="0" w:space="0" w:color="auto"/>
      </w:divBdr>
    </w:div>
    <w:div w:id="549000163">
      <w:marLeft w:val="480"/>
      <w:marRight w:val="0"/>
      <w:marTop w:val="0"/>
      <w:marBottom w:val="0"/>
      <w:divBdr>
        <w:top w:val="none" w:sz="0" w:space="0" w:color="auto"/>
        <w:left w:val="none" w:sz="0" w:space="0" w:color="auto"/>
        <w:bottom w:val="none" w:sz="0" w:space="0" w:color="auto"/>
        <w:right w:val="none" w:sz="0" w:space="0" w:color="auto"/>
      </w:divBdr>
    </w:div>
    <w:div w:id="549074519">
      <w:marLeft w:val="480"/>
      <w:marRight w:val="0"/>
      <w:marTop w:val="0"/>
      <w:marBottom w:val="0"/>
      <w:divBdr>
        <w:top w:val="none" w:sz="0" w:space="0" w:color="auto"/>
        <w:left w:val="none" w:sz="0" w:space="0" w:color="auto"/>
        <w:bottom w:val="none" w:sz="0" w:space="0" w:color="auto"/>
        <w:right w:val="none" w:sz="0" w:space="0" w:color="auto"/>
      </w:divBdr>
    </w:div>
    <w:div w:id="549150803">
      <w:marLeft w:val="480"/>
      <w:marRight w:val="0"/>
      <w:marTop w:val="0"/>
      <w:marBottom w:val="0"/>
      <w:divBdr>
        <w:top w:val="none" w:sz="0" w:space="0" w:color="auto"/>
        <w:left w:val="none" w:sz="0" w:space="0" w:color="auto"/>
        <w:bottom w:val="none" w:sz="0" w:space="0" w:color="auto"/>
        <w:right w:val="none" w:sz="0" w:space="0" w:color="auto"/>
      </w:divBdr>
    </w:div>
    <w:div w:id="549151767">
      <w:marLeft w:val="480"/>
      <w:marRight w:val="0"/>
      <w:marTop w:val="0"/>
      <w:marBottom w:val="0"/>
      <w:divBdr>
        <w:top w:val="none" w:sz="0" w:space="0" w:color="auto"/>
        <w:left w:val="none" w:sz="0" w:space="0" w:color="auto"/>
        <w:bottom w:val="none" w:sz="0" w:space="0" w:color="auto"/>
        <w:right w:val="none" w:sz="0" w:space="0" w:color="auto"/>
      </w:divBdr>
    </w:div>
    <w:div w:id="549152829">
      <w:marLeft w:val="480"/>
      <w:marRight w:val="0"/>
      <w:marTop w:val="0"/>
      <w:marBottom w:val="0"/>
      <w:divBdr>
        <w:top w:val="none" w:sz="0" w:space="0" w:color="auto"/>
        <w:left w:val="none" w:sz="0" w:space="0" w:color="auto"/>
        <w:bottom w:val="none" w:sz="0" w:space="0" w:color="auto"/>
        <w:right w:val="none" w:sz="0" w:space="0" w:color="auto"/>
      </w:divBdr>
    </w:div>
    <w:div w:id="549154060">
      <w:marLeft w:val="480"/>
      <w:marRight w:val="0"/>
      <w:marTop w:val="0"/>
      <w:marBottom w:val="0"/>
      <w:divBdr>
        <w:top w:val="none" w:sz="0" w:space="0" w:color="auto"/>
        <w:left w:val="none" w:sz="0" w:space="0" w:color="auto"/>
        <w:bottom w:val="none" w:sz="0" w:space="0" w:color="auto"/>
        <w:right w:val="none" w:sz="0" w:space="0" w:color="auto"/>
      </w:divBdr>
    </w:div>
    <w:div w:id="549266062">
      <w:marLeft w:val="480"/>
      <w:marRight w:val="0"/>
      <w:marTop w:val="0"/>
      <w:marBottom w:val="0"/>
      <w:divBdr>
        <w:top w:val="none" w:sz="0" w:space="0" w:color="auto"/>
        <w:left w:val="none" w:sz="0" w:space="0" w:color="auto"/>
        <w:bottom w:val="none" w:sz="0" w:space="0" w:color="auto"/>
        <w:right w:val="none" w:sz="0" w:space="0" w:color="auto"/>
      </w:divBdr>
    </w:div>
    <w:div w:id="549416721">
      <w:marLeft w:val="480"/>
      <w:marRight w:val="0"/>
      <w:marTop w:val="0"/>
      <w:marBottom w:val="0"/>
      <w:divBdr>
        <w:top w:val="none" w:sz="0" w:space="0" w:color="auto"/>
        <w:left w:val="none" w:sz="0" w:space="0" w:color="auto"/>
        <w:bottom w:val="none" w:sz="0" w:space="0" w:color="auto"/>
        <w:right w:val="none" w:sz="0" w:space="0" w:color="auto"/>
      </w:divBdr>
    </w:div>
    <w:div w:id="549727532">
      <w:marLeft w:val="480"/>
      <w:marRight w:val="0"/>
      <w:marTop w:val="0"/>
      <w:marBottom w:val="0"/>
      <w:divBdr>
        <w:top w:val="none" w:sz="0" w:space="0" w:color="auto"/>
        <w:left w:val="none" w:sz="0" w:space="0" w:color="auto"/>
        <w:bottom w:val="none" w:sz="0" w:space="0" w:color="auto"/>
        <w:right w:val="none" w:sz="0" w:space="0" w:color="auto"/>
      </w:divBdr>
    </w:div>
    <w:div w:id="549730256">
      <w:marLeft w:val="480"/>
      <w:marRight w:val="0"/>
      <w:marTop w:val="0"/>
      <w:marBottom w:val="0"/>
      <w:divBdr>
        <w:top w:val="none" w:sz="0" w:space="0" w:color="auto"/>
        <w:left w:val="none" w:sz="0" w:space="0" w:color="auto"/>
        <w:bottom w:val="none" w:sz="0" w:space="0" w:color="auto"/>
        <w:right w:val="none" w:sz="0" w:space="0" w:color="auto"/>
      </w:divBdr>
    </w:div>
    <w:div w:id="549807066">
      <w:marLeft w:val="480"/>
      <w:marRight w:val="0"/>
      <w:marTop w:val="0"/>
      <w:marBottom w:val="0"/>
      <w:divBdr>
        <w:top w:val="none" w:sz="0" w:space="0" w:color="auto"/>
        <w:left w:val="none" w:sz="0" w:space="0" w:color="auto"/>
        <w:bottom w:val="none" w:sz="0" w:space="0" w:color="auto"/>
        <w:right w:val="none" w:sz="0" w:space="0" w:color="auto"/>
      </w:divBdr>
    </w:div>
    <w:div w:id="550044954">
      <w:marLeft w:val="480"/>
      <w:marRight w:val="0"/>
      <w:marTop w:val="0"/>
      <w:marBottom w:val="0"/>
      <w:divBdr>
        <w:top w:val="none" w:sz="0" w:space="0" w:color="auto"/>
        <w:left w:val="none" w:sz="0" w:space="0" w:color="auto"/>
        <w:bottom w:val="none" w:sz="0" w:space="0" w:color="auto"/>
        <w:right w:val="none" w:sz="0" w:space="0" w:color="auto"/>
      </w:divBdr>
    </w:div>
    <w:div w:id="550506991">
      <w:marLeft w:val="480"/>
      <w:marRight w:val="0"/>
      <w:marTop w:val="0"/>
      <w:marBottom w:val="0"/>
      <w:divBdr>
        <w:top w:val="none" w:sz="0" w:space="0" w:color="auto"/>
        <w:left w:val="none" w:sz="0" w:space="0" w:color="auto"/>
        <w:bottom w:val="none" w:sz="0" w:space="0" w:color="auto"/>
        <w:right w:val="none" w:sz="0" w:space="0" w:color="auto"/>
      </w:divBdr>
    </w:div>
    <w:div w:id="550532225">
      <w:marLeft w:val="480"/>
      <w:marRight w:val="0"/>
      <w:marTop w:val="0"/>
      <w:marBottom w:val="0"/>
      <w:divBdr>
        <w:top w:val="none" w:sz="0" w:space="0" w:color="auto"/>
        <w:left w:val="none" w:sz="0" w:space="0" w:color="auto"/>
        <w:bottom w:val="none" w:sz="0" w:space="0" w:color="auto"/>
        <w:right w:val="none" w:sz="0" w:space="0" w:color="auto"/>
      </w:divBdr>
    </w:div>
    <w:div w:id="550728510">
      <w:marLeft w:val="480"/>
      <w:marRight w:val="0"/>
      <w:marTop w:val="0"/>
      <w:marBottom w:val="0"/>
      <w:divBdr>
        <w:top w:val="none" w:sz="0" w:space="0" w:color="auto"/>
        <w:left w:val="none" w:sz="0" w:space="0" w:color="auto"/>
        <w:bottom w:val="none" w:sz="0" w:space="0" w:color="auto"/>
        <w:right w:val="none" w:sz="0" w:space="0" w:color="auto"/>
      </w:divBdr>
    </w:div>
    <w:div w:id="550769129">
      <w:marLeft w:val="480"/>
      <w:marRight w:val="0"/>
      <w:marTop w:val="0"/>
      <w:marBottom w:val="0"/>
      <w:divBdr>
        <w:top w:val="none" w:sz="0" w:space="0" w:color="auto"/>
        <w:left w:val="none" w:sz="0" w:space="0" w:color="auto"/>
        <w:bottom w:val="none" w:sz="0" w:space="0" w:color="auto"/>
        <w:right w:val="none" w:sz="0" w:space="0" w:color="auto"/>
      </w:divBdr>
    </w:div>
    <w:div w:id="551044637">
      <w:marLeft w:val="480"/>
      <w:marRight w:val="0"/>
      <w:marTop w:val="0"/>
      <w:marBottom w:val="0"/>
      <w:divBdr>
        <w:top w:val="none" w:sz="0" w:space="0" w:color="auto"/>
        <w:left w:val="none" w:sz="0" w:space="0" w:color="auto"/>
        <w:bottom w:val="none" w:sz="0" w:space="0" w:color="auto"/>
        <w:right w:val="none" w:sz="0" w:space="0" w:color="auto"/>
      </w:divBdr>
    </w:div>
    <w:div w:id="551116605">
      <w:marLeft w:val="480"/>
      <w:marRight w:val="0"/>
      <w:marTop w:val="0"/>
      <w:marBottom w:val="0"/>
      <w:divBdr>
        <w:top w:val="none" w:sz="0" w:space="0" w:color="auto"/>
        <w:left w:val="none" w:sz="0" w:space="0" w:color="auto"/>
        <w:bottom w:val="none" w:sz="0" w:space="0" w:color="auto"/>
        <w:right w:val="none" w:sz="0" w:space="0" w:color="auto"/>
      </w:divBdr>
    </w:div>
    <w:div w:id="551163175">
      <w:marLeft w:val="480"/>
      <w:marRight w:val="0"/>
      <w:marTop w:val="0"/>
      <w:marBottom w:val="0"/>
      <w:divBdr>
        <w:top w:val="none" w:sz="0" w:space="0" w:color="auto"/>
        <w:left w:val="none" w:sz="0" w:space="0" w:color="auto"/>
        <w:bottom w:val="none" w:sz="0" w:space="0" w:color="auto"/>
        <w:right w:val="none" w:sz="0" w:space="0" w:color="auto"/>
      </w:divBdr>
    </w:div>
    <w:div w:id="551427121">
      <w:marLeft w:val="480"/>
      <w:marRight w:val="0"/>
      <w:marTop w:val="0"/>
      <w:marBottom w:val="0"/>
      <w:divBdr>
        <w:top w:val="none" w:sz="0" w:space="0" w:color="auto"/>
        <w:left w:val="none" w:sz="0" w:space="0" w:color="auto"/>
        <w:bottom w:val="none" w:sz="0" w:space="0" w:color="auto"/>
        <w:right w:val="none" w:sz="0" w:space="0" w:color="auto"/>
      </w:divBdr>
    </w:div>
    <w:div w:id="551575197">
      <w:marLeft w:val="480"/>
      <w:marRight w:val="0"/>
      <w:marTop w:val="0"/>
      <w:marBottom w:val="0"/>
      <w:divBdr>
        <w:top w:val="none" w:sz="0" w:space="0" w:color="auto"/>
        <w:left w:val="none" w:sz="0" w:space="0" w:color="auto"/>
        <w:bottom w:val="none" w:sz="0" w:space="0" w:color="auto"/>
        <w:right w:val="none" w:sz="0" w:space="0" w:color="auto"/>
      </w:divBdr>
    </w:div>
    <w:div w:id="551772698">
      <w:marLeft w:val="480"/>
      <w:marRight w:val="0"/>
      <w:marTop w:val="0"/>
      <w:marBottom w:val="0"/>
      <w:divBdr>
        <w:top w:val="none" w:sz="0" w:space="0" w:color="auto"/>
        <w:left w:val="none" w:sz="0" w:space="0" w:color="auto"/>
        <w:bottom w:val="none" w:sz="0" w:space="0" w:color="auto"/>
        <w:right w:val="none" w:sz="0" w:space="0" w:color="auto"/>
      </w:divBdr>
    </w:div>
    <w:div w:id="551967980">
      <w:marLeft w:val="480"/>
      <w:marRight w:val="0"/>
      <w:marTop w:val="0"/>
      <w:marBottom w:val="0"/>
      <w:divBdr>
        <w:top w:val="none" w:sz="0" w:space="0" w:color="auto"/>
        <w:left w:val="none" w:sz="0" w:space="0" w:color="auto"/>
        <w:bottom w:val="none" w:sz="0" w:space="0" w:color="auto"/>
        <w:right w:val="none" w:sz="0" w:space="0" w:color="auto"/>
      </w:divBdr>
    </w:div>
    <w:div w:id="552035196">
      <w:marLeft w:val="480"/>
      <w:marRight w:val="0"/>
      <w:marTop w:val="0"/>
      <w:marBottom w:val="0"/>
      <w:divBdr>
        <w:top w:val="none" w:sz="0" w:space="0" w:color="auto"/>
        <w:left w:val="none" w:sz="0" w:space="0" w:color="auto"/>
        <w:bottom w:val="none" w:sz="0" w:space="0" w:color="auto"/>
        <w:right w:val="none" w:sz="0" w:space="0" w:color="auto"/>
      </w:divBdr>
    </w:div>
    <w:div w:id="552228714">
      <w:marLeft w:val="480"/>
      <w:marRight w:val="0"/>
      <w:marTop w:val="0"/>
      <w:marBottom w:val="0"/>
      <w:divBdr>
        <w:top w:val="none" w:sz="0" w:space="0" w:color="auto"/>
        <w:left w:val="none" w:sz="0" w:space="0" w:color="auto"/>
        <w:bottom w:val="none" w:sz="0" w:space="0" w:color="auto"/>
        <w:right w:val="none" w:sz="0" w:space="0" w:color="auto"/>
      </w:divBdr>
    </w:div>
    <w:div w:id="552429888">
      <w:marLeft w:val="480"/>
      <w:marRight w:val="0"/>
      <w:marTop w:val="0"/>
      <w:marBottom w:val="0"/>
      <w:divBdr>
        <w:top w:val="none" w:sz="0" w:space="0" w:color="auto"/>
        <w:left w:val="none" w:sz="0" w:space="0" w:color="auto"/>
        <w:bottom w:val="none" w:sz="0" w:space="0" w:color="auto"/>
        <w:right w:val="none" w:sz="0" w:space="0" w:color="auto"/>
      </w:divBdr>
    </w:div>
    <w:div w:id="552472291">
      <w:marLeft w:val="480"/>
      <w:marRight w:val="0"/>
      <w:marTop w:val="0"/>
      <w:marBottom w:val="0"/>
      <w:divBdr>
        <w:top w:val="none" w:sz="0" w:space="0" w:color="auto"/>
        <w:left w:val="none" w:sz="0" w:space="0" w:color="auto"/>
        <w:bottom w:val="none" w:sz="0" w:space="0" w:color="auto"/>
        <w:right w:val="none" w:sz="0" w:space="0" w:color="auto"/>
      </w:divBdr>
    </w:div>
    <w:div w:id="552736609">
      <w:marLeft w:val="480"/>
      <w:marRight w:val="0"/>
      <w:marTop w:val="0"/>
      <w:marBottom w:val="0"/>
      <w:divBdr>
        <w:top w:val="none" w:sz="0" w:space="0" w:color="auto"/>
        <w:left w:val="none" w:sz="0" w:space="0" w:color="auto"/>
        <w:bottom w:val="none" w:sz="0" w:space="0" w:color="auto"/>
        <w:right w:val="none" w:sz="0" w:space="0" w:color="auto"/>
      </w:divBdr>
    </w:div>
    <w:div w:id="552741575">
      <w:marLeft w:val="480"/>
      <w:marRight w:val="0"/>
      <w:marTop w:val="0"/>
      <w:marBottom w:val="0"/>
      <w:divBdr>
        <w:top w:val="none" w:sz="0" w:space="0" w:color="auto"/>
        <w:left w:val="none" w:sz="0" w:space="0" w:color="auto"/>
        <w:bottom w:val="none" w:sz="0" w:space="0" w:color="auto"/>
        <w:right w:val="none" w:sz="0" w:space="0" w:color="auto"/>
      </w:divBdr>
    </w:div>
    <w:div w:id="552816664">
      <w:marLeft w:val="480"/>
      <w:marRight w:val="0"/>
      <w:marTop w:val="0"/>
      <w:marBottom w:val="0"/>
      <w:divBdr>
        <w:top w:val="none" w:sz="0" w:space="0" w:color="auto"/>
        <w:left w:val="none" w:sz="0" w:space="0" w:color="auto"/>
        <w:bottom w:val="none" w:sz="0" w:space="0" w:color="auto"/>
        <w:right w:val="none" w:sz="0" w:space="0" w:color="auto"/>
      </w:divBdr>
    </w:div>
    <w:div w:id="552888728">
      <w:marLeft w:val="480"/>
      <w:marRight w:val="0"/>
      <w:marTop w:val="0"/>
      <w:marBottom w:val="0"/>
      <w:divBdr>
        <w:top w:val="none" w:sz="0" w:space="0" w:color="auto"/>
        <w:left w:val="none" w:sz="0" w:space="0" w:color="auto"/>
        <w:bottom w:val="none" w:sz="0" w:space="0" w:color="auto"/>
        <w:right w:val="none" w:sz="0" w:space="0" w:color="auto"/>
      </w:divBdr>
    </w:div>
    <w:div w:id="552927421">
      <w:marLeft w:val="480"/>
      <w:marRight w:val="0"/>
      <w:marTop w:val="0"/>
      <w:marBottom w:val="0"/>
      <w:divBdr>
        <w:top w:val="none" w:sz="0" w:space="0" w:color="auto"/>
        <w:left w:val="none" w:sz="0" w:space="0" w:color="auto"/>
        <w:bottom w:val="none" w:sz="0" w:space="0" w:color="auto"/>
        <w:right w:val="none" w:sz="0" w:space="0" w:color="auto"/>
      </w:divBdr>
    </w:div>
    <w:div w:id="553658980">
      <w:marLeft w:val="480"/>
      <w:marRight w:val="0"/>
      <w:marTop w:val="0"/>
      <w:marBottom w:val="0"/>
      <w:divBdr>
        <w:top w:val="none" w:sz="0" w:space="0" w:color="auto"/>
        <w:left w:val="none" w:sz="0" w:space="0" w:color="auto"/>
        <w:bottom w:val="none" w:sz="0" w:space="0" w:color="auto"/>
        <w:right w:val="none" w:sz="0" w:space="0" w:color="auto"/>
      </w:divBdr>
    </w:div>
    <w:div w:id="553741513">
      <w:marLeft w:val="480"/>
      <w:marRight w:val="0"/>
      <w:marTop w:val="0"/>
      <w:marBottom w:val="0"/>
      <w:divBdr>
        <w:top w:val="none" w:sz="0" w:space="0" w:color="auto"/>
        <w:left w:val="none" w:sz="0" w:space="0" w:color="auto"/>
        <w:bottom w:val="none" w:sz="0" w:space="0" w:color="auto"/>
        <w:right w:val="none" w:sz="0" w:space="0" w:color="auto"/>
      </w:divBdr>
    </w:div>
    <w:div w:id="554120627">
      <w:marLeft w:val="480"/>
      <w:marRight w:val="0"/>
      <w:marTop w:val="0"/>
      <w:marBottom w:val="0"/>
      <w:divBdr>
        <w:top w:val="none" w:sz="0" w:space="0" w:color="auto"/>
        <w:left w:val="none" w:sz="0" w:space="0" w:color="auto"/>
        <w:bottom w:val="none" w:sz="0" w:space="0" w:color="auto"/>
        <w:right w:val="none" w:sz="0" w:space="0" w:color="auto"/>
      </w:divBdr>
    </w:div>
    <w:div w:id="554312575">
      <w:marLeft w:val="480"/>
      <w:marRight w:val="0"/>
      <w:marTop w:val="0"/>
      <w:marBottom w:val="0"/>
      <w:divBdr>
        <w:top w:val="none" w:sz="0" w:space="0" w:color="auto"/>
        <w:left w:val="none" w:sz="0" w:space="0" w:color="auto"/>
        <w:bottom w:val="none" w:sz="0" w:space="0" w:color="auto"/>
        <w:right w:val="none" w:sz="0" w:space="0" w:color="auto"/>
      </w:divBdr>
    </w:div>
    <w:div w:id="554317635">
      <w:marLeft w:val="480"/>
      <w:marRight w:val="0"/>
      <w:marTop w:val="0"/>
      <w:marBottom w:val="0"/>
      <w:divBdr>
        <w:top w:val="none" w:sz="0" w:space="0" w:color="auto"/>
        <w:left w:val="none" w:sz="0" w:space="0" w:color="auto"/>
        <w:bottom w:val="none" w:sz="0" w:space="0" w:color="auto"/>
        <w:right w:val="none" w:sz="0" w:space="0" w:color="auto"/>
      </w:divBdr>
    </w:div>
    <w:div w:id="554513037">
      <w:marLeft w:val="480"/>
      <w:marRight w:val="0"/>
      <w:marTop w:val="0"/>
      <w:marBottom w:val="0"/>
      <w:divBdr>
        <w:top w:val="none" w:sz="0" w:space="0" w:color="auto"/>
        <w:left w:val="none" w:sz="0" w:space="0" w:color="auto"/>
        <w:bottom w:val="none" w:sz="0" w:space="0" w:color="auto"/>
        <w:right w:val="none" w:sz="0" w:space="0" w:color="auto"/>
      </w:divBdr>
    </w:div>
    <w:div w:id="554632113">
      <w:marLeft w:val="480"/>
      <w:marRight w:val="0"/>
      <w:marTop w:val="0"/>
      <w:marBottom w:val="0"/>
      <w:divBdr>
        <w:top w:val="none" w:sz="0" w:space="0" w:color="auto"/>
        <w:left w:val="none" w:sz="0" w:space="0" w:color="auto"/>
        <w:bottom w:val="none" w:sz="0" w:space="0" w:color="auto"/>
        <w:right w:val="none" w:sz="0" w:space="0" w:color="auto"/>
      </w:divBdr>
    </w:div>
    <w:div w:id="554699498">
      <w:marLeft w:val="480"/>
      <w:marRight w:val="0"/>
      <w:marTop w:val="0"/>
      <w:marBottom w:val="0"/>
      <w:divBdr>
        <w:top w:val="none" w:sz="0" w:space="0" w:color="auto"/>
        <w:left w:val="none" w:sz="0" w:space="0" w:color="auto"/>
        <w:bottom w:val="none" w:sz="0" w:space="0" w:color="auto"/>
        <w:right w:val="none" w:sz="0" w:space="0" w:color="auto"/>
      </w:divBdr>
    </w:div>
    <w:div w:id="554705605">
      <w:marLeft w:val="480"/>
      <w:marRight w:val="0"/>
      <w:marTop w:val="0"/>
      <w:marBottom w:val="0"/>
      <w:divBdr>
        <w:top w:val="none" w:sz="0" w:space="0" w:color="auto"/>
        <w:left w:val="none" w:sz="0" w:space="0" w:color="auto"/>
        <w:bottom w:val="none" w:sz="0" w:space="0" w:color="auto"/>
        <w:right w:val="none" w:sz="0" w:space="0" w:color="auto"/>
      </w:divBdr>
    </w:div>
    <w:div w:id="554783122">
      <w:marLeft w:val="480"/>
      <w:marRight w:val="0"/>
      <w:marTop w:val="0"/>
      <w:marBottom w:val="0"/>
      <w:divBdr>
        <w:top w:val="none" w:sz="0" w:space="0" w:color="auto"/>
        <w:left w:val="none" w:sz="0" w:space="0" w:color="auto"/>
        <w:bottom w:val="none" w:sz="0" w:space="0" w:color="auto"/>
        <w:right w:val="none" w:sz="0" w:space="0" w:color="auto"/>
      </w:divBdr>
    </w:div>
    <w:div w:id="554925204">
      <w:marLeft w:val="480"/>
      <w:marRight w:val="0"/>
      <w:marTop w:val="0"/>
      <w:marBottom w:val="0"/>
      <w:divBdr>
        <w:top w:val="none" w:sz="0" w:space="0" w:color="auto"/>
        <w:left w:val="none" w:sz="0" w:space="0" w:color="auto"/>
        <w:bottom w:val="none" w:sz="0" w:space="0" w:color="auto"/>
        <w:right w:val="none" w:sz="0" w:space="0" w:color="auto"/>
      </w:divBdr>
    </w:div>
    <w:div w:id="555120119">
      <w:marLeft w:val="480"/>
      <w:marRight w:val="0"/>
      <w:marTop w:val="0"/>
      <w:marBottom w:val="0"/>
      <w:divBdr>
        <w:top w:val="none" w:sz="0" w:space="0" w:color="auto"/>
        <w:left w:val="none" w:sz="0" w:space="0" w:color="auto"/>
        <w:bottom w:val="none" w:sz="0" w:space="0" w:color="auto"/>
        <w:right w:val="none" w:sz="0" w:space="0" w:color="auto"/>
      </w:divBdr>
    </w:div>
    <w:div w:id="555510678">
      <w:marLeft w:val="480"/>
      <w:marRight w:val="0"/>
      <w:marTop w:val="0"/>
      <w:marBottom w:val="0"/>
      <w:divBdr>
        <w:top w:val="none" w:sz="0" w:space="0" w:color="auto"/>
        <w:left w:val="none" w:sz="0" w:space="0" w:color="auto"/>
        <w:bottom w:val="none" w:sz="0" w:space="0" w:color="auto"/>
        <w:right w:val="none" w:sz="0" w:space="0" w:color="auto"/>
      </w:divBdr>
    </w:div>
    <w:div w:id="555549516">
      <w:marLeft w:val="480"/>
      <w:marRight w:val="0"/>
      <w:marTop w:val="0"/>
      <w:marBottom w:val="0"/>
      <w:divBdr>
        <w:top w:val="none" w:sz="0" w:space="0" w:color="auto"/>
        <w:left w:val="none" w:sz="0" w:space="0" w:color="auto"/>
        <w:bottom w:val="none" w:sz="0" w:space="0" w:color="auto"/>
        <w:right w:val="none" w:sz="0" w:space="0" w:color="auto"/>
      </w:divBdr>
    </w:div>
    <w:div w:id="555746954">
      <w:marLeft w:val="480"/>
      <w:marRight w:val="0"/>
      <w:marTop w:val="0"/>
      <w:marBottom w:val="0"/>
      <w:divBdr>
        <w:top w:val="none" w:sz="0" w:space="0" w:color="auto"/>
        <w:left w:val="none" w:sz="0" w:space="0" w:color="auto"/>
        <w:bottom w:val="none" w:sz="0" w:space="0" w:color="auto"/>
        <w:right w:val="none" w:sz="0" w:space="0" w:color="auto"/>
      </w:divBdr>
    </w:div>
    <w:div w:id="555894108">
      <w:marLeft w:val="480"/>
      <w:marRight w:val="0"/>
      <w:marTop w:val="0"/>
      <w:marBottom w:val="0"/>
      <w:divBdr>
        <w:top w:val="none" w:sz="0" w:space="0" w:color="auto"/>
        <w:left w:val="none" w:sz="0" w:space="0" w:color="auto"/>
        <w:bottom w:val="none" w:sz="0" w:space="0" w:color="auto"/>
        <w:right w:val="none" w:sz="0" w:space="0" w:color="auto"/>
      </w:divBdr>
    </w:div>
    <w:div w:id="556084980">
      <w:marLeft w:val="480"/>
      <w:marRight w:val="0"/>
      <w:marTop w:val="0"/>
      <w:marBottom w:val="0"/>
      <w:divBdr>
        <w:top w:val="none" w:sz="0" w:space="0" w:color="auto"/>
        <w:left w:val="none" w:sz="0" w:space="0" w:color="auto"/>
        <w:bottom w:val="none" w:sz="0" w:space="0" w:color="auto"/>
        <w:right w:val="none" w:sz="0" w:space="0" w:color="auto"/>
      </w:divBdr>
    </w:div>
    <w:div w:id="556236769">
      <w:marLeft w:val="480"/>
      <w:marRight w:val="0"/>
      <w:marTop w:val="0"/>
      <w:marBottom w:val="0"/>
      <w:divBdr>
        <w:top w:val="none" w:sz="0" w:space="0" w:color="auto"/>
        <w:left w:val="none" w:sz="0" w:space="0" w:color="auto"/>
        <w:bottom w:val="none" w:sz="0" w:space="0" w:color="auto"/>
        <w:right w:val="none" w:sz="0" w:space="0" w:color="auto"/>
      </w:divBdr>
    </w:div>
    <w:div w:id="556554877">
      <w:marLeft w:val="480"/>
      <w:marRight w:val="0"/>
      <w:marTop w:val="0"/>
      <w:marBottom w:val="0"/>
      <w:divBdr>
        <w:top w:val="none" w:sz="0" w:space="0" w:color="auto"/>
        <w:left w:val="none" w:sz="0" w:space="0" w:color="auto"/>
        <w:bottom w:val="none" w:sz="0" w:space="0" w:color="auto"/>
        <w:right w:val="none" w:sz="0" w:space="0" w:color="auto"/>
      </w:divBdr>
    </w:div>
    <w:div w:id="556622515">
      <w:marLeft w:val="480"/>
      <w:marRight w:val="0"/>
      <w:marTop w:val="0"/>
      <w:marBottom w:val="0"/>
      <w:divBdr>
        <w:top w:val="none" w:sz="0" w:space="0" w:color="auto"/>
        <w:left w:val="none" w:sz="0" w:space="0" w:color="auto"/>
        <w:bottom w:val="none" w:sz="0" w:space="0" w:color="auto"/>
        <w:right w:val="none" w:sz="0" w:space="0" w:color="auto"/>
      </w:divBdr>
    </w:div>
    <w:div w:id="556744836">
      <w:marLeft w:val="480"/>
      <w:marRight w:val="0"/>
      <w:marTop w:val="0"/>
      <w:marBottom w:val="0"/>
      <w:divBdr>
        <w:top w:val="none" w:sz="0" w:space="0" w:color="auto"/>
        <w:left w:val="none" w:sz="0" w:space="0" w:color="auto"/>
        <w:bottom w:val="none" w:sz="0" w:space="0" w:color="auto"/>
        <w:right w:val="none" w:sz="0" w:space="0" w:color="auto"/>
      </w:divBdr>
    </w:div>
    <w:div w:id="556748568">
      <w:marLeft w:val="480"/>
      <w:marRight w:val="0"/>
      <w:marTop w:val="0"/>
      <w:marBottom w:val="0"/>
      <w:divBdr>
        <w:top w:val="none" w:sz="0" w:space="0" w:color="auto"/>
        <w:left w:val="none" w:sz="0" w:space="0" w:color="auto"/>
        <w:bottom w:val="none" w:sz="0" w:space="0" w:color="auto"/>
        <w:right w:val="none" w:sz="0" w:space="0" w:color="auto"/>
      </w:divBdr>
    </w:div>
    <w:div w:id="557086109">
      <w:marLeft w:val="480"/>
      <w:marRight w:val="0"/>
      <w:marTop w:val="0"/>
      <w:marBottom w:val="0"/>
      <w:divBdr>
        <w:top w:val="none" w:sz="0" w:space="0" w:color="auto"/>
        <w:left w:val="none" w:sz="0" w:space="0" w:color="auto"/>
        <w:bottom w:val="none" w:sz="0" w:space="0" w:color="auto"/>
        <w:right w:val="none" w:sz="0" w:space="0" w:color="auto"/>
      </w:divBdr>
    </w:div>
    <w:div w:id="557127965">
      <w:marLeft w:val="480"/>
      <w:marRight w:val="0"/>
      <w:marTop w:val="0"/>
      <w:marBottom w:val="0"/>
      <w:divBdr>
        <w:top w:val="none" w:sz="0" w:space="0" w:color="auto"/>
        <w:left w:val="none" w:sz="0" w:space="0" w:color="auto"/>
        <w:bottom w:val="none" w:sz="0" w:space="0" w:color="auto"/>
        <w:right w:val="none" w:sz="0" w:space="0" w:color="auto"/>
      </w:divBdr>
    </w:div>
    <w:div w:id="557207519">
      <w:marLeft w:val="480"/>
      <w:marRight w:val="0"/>
      <w:marTop w:val="0"/>
      <w:marBottom w:val="0"/>
      <w:divBdr>
        <w:top w:val="none" w:sz="0" w:space="0" w:color="auto"/>
        <w:left w:val="none" w:sz="0" w:space="0" w:color="auto"/>
        <w:bottom w:val="none" w:sz="0" w:space="0" w:color="auto"/>
        <w:right w:val="none" w:sz="0" w:space="0" w:color="auto"/>
      </w:divBdr>
    </w:div>
    <w:div w:id="557209598">
      <w:marLeft w:val="480"/>
      <w:marRight w:val="0"/>
      <w:marTop w:val="0"/>
      <w:marBottom w:val="0"/>
      <w:divBdr>
        <w:top w:val="none" w:sz="0" w:space="0" w:color="auto"/>
        <w:left w:val="none" w:sz="0" w:space="0" w:color="auto"/>
        <w:bottom w:val="none" w:sz="0" w:space="0" w:color="auto"/>
        <w:right w:val="none" w:sz="0" w:space="0" w:color="auto"/>
      </w:divBdr>
    </w:div>
    <w:div w:id="557475042">
      <w:marLeft w:val="480"/>
      <w:marRight w:val="0"/>
      <w:marTop w:val="0"/>
      <w:marBottom w:val="0"/>
      <w:divBdr>
        <w:top w:val="none" w:sz="0" w:space="0" w:color="auto"/>
        <w:left w:val="none" w:sz="0" w:space="0" w:color="auto"/>
        <w:bottom w:val="none" w:sz="0" w:space="0" w:color="auto"/>
        <w:right w:val="none" w:sz="0" w:space="0" w:color="auto"/>
      </w:divBdr>
    </w:div>
    <w:div w:id="558058412">
      <w:marLeft w:val="480"/>
      <w:marRight w:val="0"/>
      <w:marTop w:val="0"/>
      <w:marBottom w:val="0"/>
      <w:divBdr>
        <w:top w:val="none" w:sz="0" w:space="0" w:color="auto"/>
        <w:left w:val="none" w:sz="0" w:space="0" w:color="auto"/>
        <w:bottom w:val="none" w:sz="0" w:space="0" w:color="auto"/>
        <w:right w:val="none" w:sz="0" w:space="0" w:color="auto"/>
      </w:divBdr>
    </w:div>
    <w:div w:id="558174841">
      <w:marLeft w:val="480"/>
      <w:marRight w:val="0"/>
      <w:marTop w:val="0"/>
      <w:marBottom w:val="0"/>
      <w:divBdr>
        <w:top w:val="none" w:sz="0" w:space="0" w:color="auto"/>
        <w:left w:val="none" w:sz="0" w:space="0" w:color="auto"/>
        <w:bottom w:val="none" w:sz="0" w:space="0" w:color="auto"/>
        <w:right w:val="none" w:sz="0" w:space="0" w:color="auto"/>
      </w:divBdr>
    </w:div>
    <w:div w:id="558202531">
      <w:marLeft w:val="480"/>
      <w:marRight w:val="0"/>
      <w:marTop w:val="0"/>
      <w:marBottom w:val="0"/>
      <w:divBdr>
        <w:top w:val="none" w:sz="0" w:space="0" w:color="auto"/>
        <w:left w:val="none" w:sz="0" w:space="0" w:color="auto"/>
        <w:bottom w:val="none" w:sz="0" w:space="0" w:color="auto"/>
        <w:right w:val="none" w:sz="0" w:space="0" w:color="auto"/>
      </w:divBdr>
    </w:div>
    <w:div w:id="558512707">
      <w:marLeft w:val="480"/>
      <w:marRight w:val="0"/>
      <w:marTop w:val="0"/>
      <w:marBottom w:val="0"/>
      <w:divBdr>
        <w:top w:val="none" w:sz="0" w:space="0" w:color="auto"/>
        <w:left w:val="none" w:sz="0" w:space="0" w:color="auto"/>
        <w:bottom w:val="none" w:sz="0" w:space="0" w:color="auto"/>
        <w:right w:val="none" w:sz="0" w:space="0" w:color="auto"/>
      </w:divBdr>
    </w:div>
    <w:div w:id="558632999">
      <w:marLeft w:val="480"/>
      <w:marRight w:val="0"/>
      <w:marTop w:val="0"/>
      <w:marBottom w:val="0"/>
      <w:divBdr>
        <w:top w:val="none" w:sz="0" w:space="0" w:color="auto"/>
        <w:left w:val="none" w:sz="0" w:space="0" w:color="auto"/>
        <w:bottom w:val="none" w:sz="0" w:space="0" w:color="auto"/>
        <w:right w:val="none" w:sz="0" w:space="0" w:color="auto"/>
      </w:divBdr>
    </w:div>
    <w:div w:id="558710917">
      <w:marLeft w:val="480"/>
      <w:marRight w:val="0"/>
      <w:marTop w:val="0"/>
      <w:marBottom w:val="0"/>
      <w:divBdr>
        <w:top w:val="none" w:sz="0" w:space="0" w:color="auto"/>
        <w:left w:val="none" w:sz="0" w:space="0" w:color="auto"/>
        <w:bottom w:val="none" w:sz="0" w:space="0" w:color="auto"/>
        <w:right w:val="none" w:sz="0" w:space="0" w:color="auto"/>
      </w:divBdr>
    </w:div>
    <w:div w:id="558857368">
      <w:marLeft w:val="480"/>
      <w:marRight w:val="0"/>
      <w:marTop w:val="0"/>
      <w:marBottom w:val="0"/>
      <w:divBdr>
        <w:top w:val="none" w:sz="0" w:space="0" w:color="auto"/>
        <w:left w:val="none" w:sz="0" w:space="0" w:color="auto"/>
        <w:bottom w:val="none" w:sz="0" w:space="0" w:color="auto"/>
        <w:right w:val="none" w:sz="0" w:space="0" w:color="auto"/>
      </w:divBdr>
    </w:div>
    <w:div w:id="559101789">
      <w:marLeft w:val="480"/>
      <w:marRight w:val="0"/>
      <w:marTop w:val="0"/>
      <w:marBottom w:val="0"/>
      <w:divBdr>
        <w:top w:val="none" w:sz="0" w:space="0" w:color="auto"/>
        <w:left w:val="none" w:sz="0" w:space="0" w:color="auto"/>
        <w:bottom w:val="none" w:sz="0" w:space="0" w:color="auto"/>
        <w:right w:val="none" w:sz="0" w:space="0" w:color="auto"/>
      </w:divBdr>
    </w:div>
    <w:div w:id="559361702">
      <w:marLeft w:val="480"/>
      <w:marRight w:val="0"/>
      <w:marTop w:val="0"/>
      <w:marBottom w:val="0"/>
      <w:divBdr>
        <w:top w:val="none" w:sz="0" w:space="0" w:color="auto"/>
        <w:left w:val="none" w:sz="0" w:space="0" w:color="auto"/>
        <w:bottom w:val="none" w:sz="0" w:space="0" w:color="auto"/>
        <w:right w:val="none" w:sz="0" w:space="0" w:color="auto"/>
      </w:divBdr>
    </w:div>
    <w:div w:id="559361971">
      <w:marLeft w:val="480"/>
      <w:marRight w:val="0"/>
      <w:marTop w:val="0"/>
      <w:marBottom w:val="0"/>
      <w:divBdr>
        <w:top w:val="none" w:sz="0" w:space="0" w:color="auto"/>
        <w:left w:val="none" w:sz="0" w:space="0" w:color="auto"/>
        <w:bottom w:val="none" w:sz="0" w:space="0" w:color="auto"/>
        <w:right w:val="none" w:sz="0" w:space="0" w:color="auto"/>
      </w:divBdr>
    </w:div>
    <w:div w:id="559485147">
      <w:marLeft w:val="480"/>
      <w:marRight w:val="0"/>
      <w:marTop w:val="0"/>
      <w:marBottom w:val="0"/>
      <w:divBdr>
        <w:top w:val="none" w:sz="0" w:space="0" w:color="auto"/>
        <w:left w:val="none" w:sz="0" w:space="0" w:color="auto"/>
        <w:bottom w:val="none" w:sz="0" w:space="0" w:color="auto"/>
        <w:right w:val="none" w:sz="0" w:space="0" w:color="auto"/>
      </w:divBdr>
    </w:div>
    <w:div w:id="559629769">
      <w:marLeft w:val="480"/>
      <w:marRight w:val="0"/>
      <w:marTop w:val="0"/>
      <w:marBottom w:val="0"/>
      <w:divBdr>
        <w:top w:val="none" w:sz="0" w:space="0" w:color="auto"/>
        <w:left w:val="none" w:sz="0" w:space="0" w:color="auto"/>
        <w:bottom w:val="none" w:sz="0" w:space="0" w:color="auto"/>
        <w:right w:val="none" w:sz="0" w:space="0" w:color="auto"/>
      </w:divBdr>
    </w:div>
    <w:div w:id="559946226">
      <w:marLeft w:val="480"/>
      <w:marRight w:val="0"/>
      <w:marTop w:val="0"/>
      <w:marBottom w:val="0"/>
      <w:divBdr>
        <w:top w:val="none" w:sz="0" w:space="0" w:color="auto"/>
        <w:left w:val="none" w:sz="0" w:space="0" w:color="auto"/>
        <w:bottom w:val="none" w:sz="0" w:space="0" w:color="auto"/>
        <w:right w:val="none" w:sz="0" w:space="0" w:color="auto"/>
      </w:divBdr>
    </w:div>
    <w:div w:id="560097849">
      <w:marLeft w:val="480"/>
      <w:marRight w:val="0"/>
      <w:marTop w:val="0"/>
      <w:marBottom w:val="0"/>
      <w:divBdr>
        <w:top w:val="none" w:sz="0" w:space="0" w:color="auto"/>
        <w:left w:val="none" w:sz="0" w:space="0" w:color="auto"/>
        <w:bottom w:val="none" w:sz="0" w:space="0" w:color="auto"/>
        <w:right w:val="none" w:sz="0" w:space="0" w:color="auto"/>
      </w:divBdr>
    </w:div>
    <w:div w:id="560213746">
      <w:marLeft w:val="480"/>
      <w:marRight w:val="0"/>
      <w:marTop w:val="0"/>
      <w:marBottom w:val="0"/>
      <w:divBdr>
        <w:top w:val="none" w:sz="0" w:space="0" w:color="auto"/>
        <w:left w:val="none" w:sz="0" w:space="0" w:color="auto"/>
        <w:bottom w:val="none" w:sz="0" w:space="0" w:color="auto"/>
        <w:right w:val="none" w:sz="0" w:space="0" w:color="auto"/>
      </w:divBdr>
    </w:div>
    <w:div w:id="560362268">
      <w:marLeft w:val="480"/>
      <w:marRight w:val="0"/>
      <w:marTop w:val="0"/>
      <w:marBottom w:val="0"/>
      <w:divBdr>
        <w:top w:val="none" w:sz="0" w:space="0" w:color="auto"/>
        <w:left w:val="none" w:sz="0" w:space="0" w:color="auto"/>
        <w:bottom w:val="none" w:sz="0" w:space="0" w:color="auto"/>
        <w:right w:val="none" w:sz="0" w:space="0" w:color="auto"/>
      </w:divBdr>
    </w:div>
    <w:div w:id="560603001">
      <w:marLeft w:val="480"/>
      <w:marRight w:val="0"/>
      <w:marTop w:val="0"/>
      <w:marBottom w:val="0"/>
      <w:divBdr>
        <w:top w:val="none" w:sz="0" w:space="0" w:color="auto"/>
        <w:left w:val="none" w:sz="0" w:space="0" w:color="auto"/>
        <w:bottom w:val="none" w:sz="0" w:space="0" w:color="auto"/>
        <w:right w:val="none" w:sz="0" w:space="0" w:color="auto"/>
      </w:divBdr>
    </w:div>
    <w:div w:id="560680936">
      <w:marLeft w:val="480"/>
      <w:marRight w:val="0"/>
      <w:marTop w:val="0"/>
      <w:marBottom w:val="0"/>
      <w:divBdr>
        <w:top w:val="none" w:sz="0" w:space="0" w:color="auto"/>
        <w:left w:val="none" w:sz="0" w:space="0" w:color="auto"/>
        <w:bottom w:val="none" w:sz="0" w:space="0" w:color="auto"/>
        <w:right w:val="none" w:sz="0" w:space="0" w:color="auto"/>
      </w:divBdr>
    </w:div>
    <w:div w:id="560944557">
      <w:marLeft w:val="480"/>
      <w:marRight w:val="0"/>
      <w:marTop w:val="0"/>
      <w:marBottom w:val="0"/>
      <w:divBdr>
        <w:top w:val="none" w:sz="0" w:space="0" w:color="auto"/>
        <w:left w:val="none" w:sz="0" w:space="0" w:color="auto"/>
        <w:bottom w:val="none" w:sz="0" w:space="0" w:color="auto"/>
        <w:right w:val="none" w:sz="0" w:space="0" w:color="auto"/>
      </w:divBdr>
    </w:div>
    <w:div w:id="561210526">
      <w:marLeft w:val="480"/>
      <w:marRight w:val="0"/>
      <w:marTop w:val="0"/>
      <w:marBottom w:val="0"/>
      <w:divBdr>
        <w:top w:val="none" w:sz="0" w:space="0" w:color="auto"/>
        <w:left w:val="none" w:sz="0" w:space="0" w:color="auto"/>
        <w:bottom w:val="none" w:sz="0" w:space="0" w:color="auto"/>
        <w:right w:val="none" w:sz="0" w:space="0" w:color="auto"/>
      </w:divBdr>
    </w:div>
    <w:div w:id="561254875">
      <w:marLeft w:val="480"/>
      <w:marRight w:val="0"/>
      <w:marTop w:val="0"/>
      <w:marBottom w:val="0"/>
      <w:divBdr>
        <w:top w:val="none" w:sz="0" w:space="0" w:color="auto"/>
        <w:left w:val="none" w:sz="0" w:space="0" w:color="auto"/>
        <w:bottom w:val="none" w:sz="0" w:space="0" w:color="auto"/>
        <w:right w:val="none" w:sz="0" w:space="0" w:color="auto"/>
      </w:divBdr>
    </w:div>
    <w:div w:id="562133199">
      <w:marLeft w:val="480"/>
      <w:marRight w:val="0"/>
      <w:marTop w:val="0"/>
      <w:marBottom w:val="0"/>
      <w:divBdr>
        <w:top w:val="none" w:sz="0" w:space="0" w:color="auto"/>
        <w:left w:val="none" w:sz="0" w:space="0" w:color="auto"/>
        <w:bottom w:val="none" w:sz="0" w:space="0" w:color="auto"/>
        <w:right w:val="none" w:sz="0" w:space="0" w:color="auto"/>
      </w:divBdr>
    </w:div>
    <w:div w:id="562175984">
      <w:marLeft w:val="480"/>
      <w:marRight w:val="0"/>
      <w:marTop w:val="0"/>
      <w:marBottom w:val="0"/>
      <w:divBdr>
        <w:top w:val="none" w:sz="0" w:space="0" w:color="auto"/>
        <w:left w:val="none" w:sz="0" w:space="0" w:color="auto"/>
        <w:bottom w:val="none" w:sz="0" w:space="0" w:color="auto"/>
        <w:right w:val="none" w:sz="0" w:space="0" w:color="auto"/>
      </w:divBdr>
    </w:div>
    <w:div w:id="562526363">
      <w:marLeft w:val="480"/>
      <w:marRight w:val="0"/>
      <w:marTop w:val="0"/>
      <w:marBottom w:val="0"/>
      <w:divBdr>
        <w:top w:val="none" w:sz="0" w:space="0" w:color="auto"/>
        <w:left w:val="none" w:sz="0" w:space="0" w:color="auto"/>
        <w:bottom w:val="none" w:sz="0" w:space="0" w:color="auto"/>
        <w:right w:val="none" w:sz="0" w:space="0" w:color="auto"/>
      </w:divBdr>
    </w:div>
    <w:div w:id="562526623">
      <w:marLeft w:val="480"/>
      <w:marRight w:val="0"/>
      <w:marTop w:val="0"/>
      <w:marBottom w:val="0"/>
      <w:divBdr>
        <w:top w:val="none" w:sz="0" w:space="0" w:color="auto"/>
        <w:left w:val="none" w:sz="0" w:space="0" w:color="auto"/>
        <w:bottom w:val="none" w:sz="0" w:space="0" w:color="auto"/>
        <w:right w:val="none" w:sz="0" w:space="0" w:color="auto"/>
      </w:divBdr>
    </w:div>
    <w:div w:id="562645158">
      <w:marLeft w:val="480"/>
      <w:marRight w:val="0"/>
      <w:marTop w:val="0"/>
      <w:marBottom w:val="0"/>
      <w:divBdr>
        <w:top w:val="none" w:sz="0" w:space="0" w:color="auto"/>
        <w:left w:val="none" w:sz="0" w:space="0" w:color="auto"/>
        <w:bottom w:val="none" w:sz="0" w:space="0" w:color="auto"/>
        <w:right w:val="none" w:sz="0" w:space="0" w:color="auto"/>
      </w:divBdr>
    </w:div>
    <w:div w:id="562645204">
      <w:marLeft w:val="480"/>
      <w:marRight w:val="0"/>
      <w:marTop w:val="0"/>
      <w:marBottom w:val="0"/>
      <w:divBdr>
        <w:top w:val="none" w:sz="0" w:space="0" w:color="auto"/>
        <w:left w:val="none" w:sz="0" w:space="0" w:color="auto"/>
        <w:bottom w:val="none" w:sz="0" w:space="0" w:color="auto"/>
        <w:right w:val="none" w:sz="0" w:space="0" w:color="auto"/>
      </w:divBdr>
    </w:div>
    <w:div w:id="562788713">
      <w:marLeft w:val="480"/>
      <w:marRight w:val="0"/>
      <w:marTop w:val="0"/>
      <w:marBottom w:val="0"/>
      <w:divBdr>
        <w:top w:val="none" w:sz="0" w:space="0" w:color="auto"/>
        <w:left w:val="none" w:sz="0" w:space="0" w:color="auto"/>
        <w:bottom w:val="none" w:sz="0" w:space="0" w:color="auto"/>
        <w:right w:val="none" w:sz="0" w:space="0" w:color="auto"/>
      </w:divBdr>
    </w:div>
    <w:div w:id="562834871">
      <w:marLeft w:val="480"/>
      <w:marRight w:val="0"/>
      <w:marTop w:val="0"/>
      <w:marBottom w:val="0"/>
      <w:divBdr>
        <w:top w:val="none" w:sz="0" w:space="0" w:color="auto"/>
        <w:left w:val="none" w:sz="0" w:space="0" w:color="auto"/>
        <w:bottom w:val="none" w:sz="0" w:space="0" w:color="auto"/>
        <w:right w:val="none" w:sz="0" w:space="0" w:color="auto"/>
      </w:divBdr>
    </w:div>
    <w:div w:id="563182643">
      <w:marLeft w:val="480"/>
      <w:marRight w:val="0"/>
      <w:marTop w:val="0"/>
      <w:marBottom w:val="0"/>
      <w:divBdr>
        <w:top w:val="none" w:sz="0" w:space="0" w:color="auto"/>
        <w:left w:val="none" w:sz="0" w:space="0" w:color="auto"/>
        <w:bottom w:val="none" w:sz="0" w:space="0" w:color="auto"/>
        <w:right w:val="none" w:sz="0" w:space="0" w:color="auto"/>
      </w:divBdr>
    </w:div>
    <w:div w:id="563217895">
      <w:marLeft w:val="480"/>
      <w:marRight w:val="0"/>
      <w:marTop w:val="0"/>
      <w:marBottom w:val="0"/>
      <w:divBdr>
        <w:top w:val="none" w:sz="0" w:space="0" w:color="auto"/>
        <w:left w:val="none" w:sz="0" w:space="0" w:color="auto"/>
        <w:bottom w:val="none" w:sz="0" w:space="0" w:color="auto"/>
        <w:right w:val="none" w:sz="0" w:space="0" w:color="auto"/>
      </w:divBdr>
    </w:div>
    <w:div w:id="563371966">
      <w:marLeft w:val="480"/>
      <w:marRight w:val="0"/>
      <w:marTop w:val="0"/>
      <w:marBottom w:val="0"/>
      <w:divBdr>
        <w:top w:val="none" w:sz="0" w:space="0" w:color="auto"/>
        <w:left w:val="none" w:sz="0" w:space="0" w:color="auto"/>
        <w:bottom w:val="none" w:sz="0" w:space="0" w:color="auto"/>
        <w:right w:val="none" w:sz="0" w:space="0" w:color="auto"/>
      </w:divBdr>
    </w:div>
    <w:div w:id="563567334">
      <w:marLeft w:val="480"/>
      <w:marRight w:val="0"/>
      <w:marTop w:val="0"/>
      <w:marBottom w:val="0"/>
      <w:divBdr>
        <w:top w:val="none" w:sz="0" w:space="0" w:color="auto"/>
        <w:left w:val="none" w:sz="0" w:space="0" w:color="auto"/>
        <w:bottom w:val="none" w:sz="0" w:space="0" w:color="auto"/>
        <w:right w:val="none" w:sz="0" w:space="0" w:color="auto"/>
      </w:divBdr>
    </w:div>
    <w:div w:id="563762431">
      <w:marLeft w:val="480"/>
      <w:marRight w:val="0"/>
      <w:marTop w:val="0"/>
      <w:marBottom w:val="0"/>
      <w:divBdr>
        <w:top w:val="none" w:sz="0" w:space="0" w:color="auto"/>
        <w:left w:val="none" w:sz="0" w:space="0" w:color="auto"/>
        <w:bottom w:val="none" w:sz="0" w:space="0" w:color="auto"/>
        <w:right w:val="none" w:sz="0" w:space="0" w:color="auto"/>
      </w:divBdr>
    </w:div>
    <w:div w:id="563876767">
      <w:marLeft w:val="480"/>
      <w:marRight w:val="0"/>
      <w:marTop w:val="0"/>
      <w:marBottom w:val="0"/>
      <w:divBdr>
        <w:top w:val="none" w:sz="0" w:space="0" w:color="auto"/>
        <w:left w:val="none" w:sz="0" w:space="0" w:color="auto"/>
        <w:bottom w:val="none" w:sz="0" w:space="0" w:color="auto"/>
        <w:right w:val="none" w:sz="0" w:space="0" w:color="auto"/>
      </w:divBdr>
    </w:div>
    <w:div w:id="563950147">
      <w:marLeft w:val="480"/>
      <w:marRight w:val="0"/>
      <w:marTop w:val="0"/>
      <w:marBottom w:val="0"/>
      <w:divBdr>
        <w:top w:val="none" w:sz="0" w:space="0" w:color="auto"/>
        <w:left w:val="none" w:sz="0" w:space="0" w:color="auto"/>
        <w:bottom w:val="none" w:sz="0" w:space="0" w:color="auto"/>
        <w:right w:val="none" w:sz="0" w:space="0" w:color="auto"/>
      </w:divBdr>
    </w:div>
    <w:div w:id="564146728">
      <w:marLeft w:val="480"/>
      <w:marRight w:val="0"/>
      <w:marTop w:val="0"/>
      <w:marBottom w:val="0"/>
      <w:divBdr>
        <w:top w:val="none" w:sz="0" w:space="0" w:color="auto"/>
        <w:left w:val="none" w:sz="0" w:space="0" w:color="auto"/>
        <w:bottom w:val="none" w:sz="0" w:space="0" w:color="auto"/>
        <w:right w:val="none" w:sz="0" w:space="0" w:color="auto"/>
      </w:divBdr>
    </w:div>
    <w:div w:id="564220982">
      <w:marLeft w:val="480"/>
      <w:marRight w:val="0"/>
      <w:marTop w:val="0"/>
      <w:marBottom w:val="0"/>
      <w:divBdr>
        <w:top w:val="none" w:sz="0" w:space="0" w:color="auto"/>
        <w:left w:val="none" w:sz="0" w:space="0" w:color="auto"/>
        <w:bottom w:val="none" w:sz="0" w:space="0" w:color="auto"/>
        <w:right w:val="none" w:sz="0" w:space="0" w:color="auto"/>
      </w:divBdr>
    </w:div>
    <w:div w:id="564225663">
      <w:marLeft w:val="480"/>
      <w:marRight w:val="0"/>
      <w:marTop w:val="0"/>
      <w:marBottom w:val="0"/>
      <w:divBdr>
        <w:top w:val="none" w:sz="0" w:space="0" w:color="auto"/>
        <w:left w:val="none" w:sz="0" w:space="0" w:color="auto"/>
        <w:bottom w:val="none" w:sz="0" w:space="0" w:color="auto"/>
        <w:right w:val="none" w:sz="0" w:space="0" w:color="auto"/>
      </w:divBdr>
    </w:div>
    <w:div w:id="564485501">
      <w:marLeft w:val="480"/>
      <w:marRight w:val="0"/>
      <w:marTop w:val="0"/>
      <w:marBottom w:val="0"/>
      <w:divBdr>
        <w:top w:val="none" w:sz="0" w:space="0" w:color="auto"/>
        <w:left w:val="none" w:sz="0" w:space="0" w:color="auto"/>
        <w:bottom w:val="none" w:sz="0" w:space="0" w:color="auto"/>
        <w:right w:val="none" w:sz="0" w:space="0" w:color="auto"/>
      </w:divBdr>
    </w:div>
    <w:div w:id="564534455">
      <w:marLeft w:val="480"/>
      <w:marRight w:val="0"/>
      <w:marTop w:val="0"/>
      <w:marBottom w:val="0"/>
      <w:divBdr>
        <w:top w:val="none" w:sz="0" w:space="0" w:color="auto"/>
        <w:left w:val="none" w:sz="0" w:space="0" w:color="auto"/>
        <w:bottom w:val="none" w:sz="0" w:space="0" w:color="auto"/>
        <w:right w:val="none" w:sz="0" w:space="0" w:color="auto"/>
      </w:divBdr>
    </w:div>
    <w:div w:id="564680079">
      <w:marLeft w:val="480"/>
      <w:marRight w:val="0"/>
      <w:marTop w:val="0"/>
      <w:marBottom w:val="0"/>
      <w:divBdr>
        <w:top w:val="none" w:sz="0" w:space="0" w:color="auto"/>
        <w:left w:val="none" w:sz="0" w:space="0" w:color="auto"/>
        <w:bottom w:val="none" w:sz="0" w:space="0" w:color="auto"/>
        <w:right w:val="none" w:sz="0" w:space="0" w:color="auto"/>
      </w:divBdr>
    </w:div>
    <w:div w:id="564799234">
      <w:marLeft w:val="480"/>
      <w:marRight w:val="0"/>
      <w:marTop w:val="0"/>
      <w:marBottom w:val="0"/>
      <w:divBdr>
        <w:top w:val="none" w:sz="0" w:space="0" w:color="auto"/>
        <w:left w:val="none" w:sz="0" w:space="0" w:color="auto"/>
        <w:bottom w:val="none" w:sz="0" w:space="0" w:color="auto"/>
        <w:right w:val="none" w:sz="0" w:space="0" w:color="auto"/>
      </w:divBdr>
    </w:div>
    <w:div w:id="564799620">
      <w:marLeft w:val="480"/>
      <w:marRight w:val="0"/>
      <w:marTop w:val="0"/>
      <w:marBottom w:val="0"/>
      <w:divBdr>
        <w:top w:val="none" w:sz="0" w:space="0" w:color="auto"/>
        <w:left w:val="none" w:sz="0" w:space="0" w:color="auto"/>
        <w:bottom w:val="none" w:sz="0" w:space="0" w:color="auto"/>
        <w:right w:val="none" w:sz="0" w:space="0" w:color="auto"/>
      </w:divBdr>
    </w:div>
    <w:div w:id="564802861">
      <w:marLeft w:val="480"/>
      <w:marRight w:val="0"/>
      <w:marTop w:val="0"/>
      <w:marBottom w:val="0"/>
      <w:divBdr>
        <w:top w:val="none" w:sz="0" w:space="0" w:color="auto"/>
        <w:left w:val="none" w:sz="0" w:space="0" w:color="auto"/>
        <w:bottom w:val="none" w:sz="0" w:space="0" w:color="auto"/>
        <w:right w:val="none" w:sz="0" w:space="0" w:color="auto"/>
      </w:divBdr>
    </w:div>
    <w:div w:id="564922156">
      <w:marLeft w:val="480"/>
      <w:marRight w:val="0"/>
      <w:marTop w:val="0"/>
      <w:marBottom w:val="0"/>
      <w:divBdr>
        <w:top w:val="none" w:sz="0" w:space="0" w:color="auto"/>
        <w:left w:val="none" w:sz="0" w:space="0" w:color="auto"/>
        <w:bottom w:val="none" w:sz="0" w:space="0" w:color="auto"/>
        <w:right w:val="none" w:sz="0" w:space="0" w:color="auto"/>
      </w:divBdr>
    </w:div>
    <w:div w:id="565143841">
      <w:marLeft w:val="480"/>
      <w:marRight w:val="0"/>
      <w:marTop w:val="0"/>
      <w:marBottom w:val="0"/>
      <w:divBdr>
        <w:top w:val="none" w:sz="0" w:space="0" w:color="auto"/>
        <w:left w:val="none" w:sz="0" w:space="0" w:color="auto"/>
        <w:bottom w:val="none" w:sz="0" w:space="0" w:color="auto"/>
        <w:right w:val="none" w:sz="0" w:space="0" w:color="auto"/>
      </w:divBdr>
    </w:div>
    <w:div w:id="565144307">
      <w:marLeft w:val="480"/>
      <w:marRight w:val="0"/>
      <w:marTop w:val="0"/>
      <w:marBottom w:val="0"/>
      <w:divBdr>
        <w:top w:val="none" w:sz="0" w:space="0" w:color="auto"/>
        <w:left w:val="none" w:sz="0" w:space="0" w:color="auto"/>
        <w:bottom w:val="none" w:sz="0" w:space="0" w:color="auto"/>
        <w:right w:val="none" w:sz="0" w:space="0" w:color="auto"/>
      </w:divBdr>
    </w:div>
    <w:div w:id="565192618">
      <w:marLeft w:val="480"/>
      <w:marRight w:val="0"/>
      <w:marTop w:val="0"/>
      <w:marBottom w:val="0"/>
      <w:divBdr>
        <w:top w:val="none" w:sz="0" w:space="0" w:color="auto"/>
        <w:left w:val="none" w:sz="0" w:space="0" w:color="auto"/>
        <w:bottom w:val="none" w:sz="0" w:space="0" w:color="auto"/>
        <w:right w:val="none" w:sz="0" w:space="0" w:color="auto"/>
      </w:divBdr>
    </w:div>
    <w:div w:id="565606378">
      <w:marLeft w:val="480"/>
      <w:marRight w:val="0"/>
      <w:marTop w:val="0"/>
      <w:marBottom w:val="0"/>
      <w:divBdr>
        <w:top w:val="none" w:sz="0" w:space="0" w:color="auto"/>
        <w:left w:val="none" w:sz="0" w:space="0" w:color="auto"/>
        <w:bottom w:val="none" w:sz="0" w:space="0" w:color="auto"/>
        <w:right w:val="none" w:sz="0" w:space="0" w:color="auto"/>
      </w:divBdr>
    </w:div>
    <w:div w:id="565722828">
      <w:marLeft w:val="480"/>
      <w:marRight w:val="0"/>
      <w:marTop w:val="0"/>
      <w:marBottom w:val="0"/>
      <w:divBdr>
        <w:top w:val="none" w:sz="0" w:space="0" w:color="auto"/>
        <w:left w:val="none" w:sz="0" w:space="0" w:color="auto"/>
        <w:bottom w:val="none" w:sz="0" w:space="0" w:color="auto"/>
        <w:right w:val="none" w:sz="0" w:space="0" w:color="auto"/>
      </w:divBdr>
    </w:div>
    <w:div w:id="565796633">
      <w:marLeft w:val="480"/>
      <w:marRight w:val="0"/>
      <w:marTop w:val="0"/>
      <w:marBottom w:val="0"/>
      <w:divBdr>
        <w:top w:val="none" w:sz="0" w:space="0" w:color="auto"/>
        <w:left w:val="none" w:sz="0" w:space="0" w:color="auto"/>
        <w:bottom w:val="none" w:sz="0" w:space="0" w:color="auto"/>
        <w:right w:val="none" w:sz="0" w:space="0" w:color="auto"/>
      </w:divBdr>
    </w:div>
    <w:div w:id="565992803">
      <w:marLeft w:val="480"/>
      <w:marRight w:val="0"/>
      <w:marTop w:val="0"/>
      <w:marBottom w:val="0"/>
      <w:divBdr>
        <w:top w:val="none" w:sz="0" w:space="0" w:color="auto"/>
        <w:left w:val="none" w:sz="0" w:space="0" w:color="auto"/>
        <w:bottom w:val="none" w:sz="0" w:space="0" w:color="auto"/>
        <w:right w:val="none" w:sz="0" w:space="0" w:color="auto"/>
      </w:divBdr>
    </w:div>
    <w:div w:id="566184918">
      <w:marLeft w:val="480"/>
      <w:marRight w:val="0"/>
      <w:marTop w:val="0"/>
      <w:marBottom w:val="0"/>
      <w:divBdr>
        <w:top w:val="none" w:sz="0" w:space="0" w:color="auto"/>
        <w:left w:val="none" w:sz="0" w:space="0" w:color="auto"/>
        <w:bottom w:val="none" w:sz="0" w:space="0" w:color="auto"/>
        <w:right w:val="none" w:sz="0" w:space="0" w:color="auto"/>
      </w:divBdr>
    </w:div>
    <w:div w:id="566185602">
      <w:marLeft w:val="480"/>
      <w:marRight w:val="0"/>
      <w:marTop w:val="0"/>
      <w:marBottom w:val="0"/>
      <w:divBdr>
        <w:top w:val="none" w:sz="0" w:space="0" w:color="auto"/>
        <w:left w:val="none" w:sz="0" w:space="0" w:color="auto"/>
        <w:bottom w:val="none" w:sz="0" w:space="0" w:color="auto"/>
        <w:right w:val="none" w:sz="0" w:space="0" w:color="auto"/>
      </w:divBdr>
    </w:div>
    <w:div w:id="566308008">
      <w:marLeft w:val="480"/>
      <w:marRight w:val="0"/>
      <w:marTop w:val="0"/>
      <w:marBottom w:val="0"/>
      <w:divBdr>
        <w:top w:val="none" w:sz="0" w:space="0" w:color="auto"/>
        <w:left w:val="none" w:sz="0" w:space="0" w:color="auto"/>
        <w:bottom w:val="none" w:sz="0" w:space="0" w:color="auto"/>
        <w:right w:val="none" w:sz="0" w:space="0" w:color="auto"/>
      </w:divBdr>
    </w:div>
    <w:div w:id="566646165">
      <w:marLeft w:val="480"/>
      <w:marRight w:val="0"/>
      <w:marTop w:val="0"/>
      <w:marBottom w:val="0"/>
      <w:divBdr>
        <w:top w:val="none" w:sz="0" w:space="0" w:color="auto"/>
        <w:left w:val="none" w:sz="0" w:space="0" w:color="auto"/>
        <w:bottom w:val="none" w:sz="0" w:space="0" w:color="auto"/>
        <w:right w:val="none" w:sz="0" w:space="0" w:color="auto"/>
      </w:divBdr>
    </w:div>
    <w:div w:id="566888717">
      <w:marLeft w:val="480"/>
      <w:marRight w:val="0"/>
      <w:marTop w:val="0"/>
      <w:marBottom w:val="0"/>
      <w:divBdr>
        <w:top w:val="none" w:sz="0" w:space="0" w:color="auto"/>
        <w:left w:val="none" w:sz="0" w:space="0" w:color="auto"/>
        <w:bottom w:val="none" w:sz="0" w:space="0" w:color="auto"/>
        <w:right w:val="none" w:sz="0" w:space="0" w:color="auto"/>
      </w:divBdr>
    </w:div>
    <w:div w:id="567032142">
      <w:marLeft w:val="480"/>
      <w:marRight w:val="0"/>
      <w:marTop w:val="0"/>
      <w:marBottom w:val="0"/>
      <w:divBdr>
        <w:top w:val="none" w:sz="0" w:space="0" w:color="auto"/>
        <w:left w:val="none" w:sz="0" w:space="0" w:color="auto"/>
        <w:bottom w:val="none" w:sz="0" w:space="0" w:color="auto"/>
        <w:right w:val="none" w:sz="0" w:space="0" w:color="auto"/>
      </w:divBdr>
    </w:div>
    <w:div w:id="567112122">
      <w:marLeft w:val="480"/>
      <w:marRight w:val="0"/>
      <w:marTop w:val="0"/>
      <w:marBottom w:val="0"/>
      <w:divBdr>
        <w:top w:val="none" w:sz="0" w:space="0" w:color="auto"/>
        <w:left w:val="none" w:sz="0" w:space="0" w:color="auto"/>
        <w:bottom w:val="none" w:sz="0" w:space="0" w:color="auto"/>
        <w:right w:val="none" w:sz="0" w:space="0" w:color="auto"/>
      </w:divBdr>
    </w:div>
    <w:div w:id="567957524">
      <w:marLeft w:val="480"/>
      <w:marRight w:val="0"/>
      <w:marTop w:val="0"/>
      <w:marBottom w:val="0"/>
      <w:divBdr>
        <w:top w:val="none" w:sz="0" w:space="0" w:color="auto"/>
        <w:left w:val="none" w:sz="0" w:space="0" w:color="auto"/>
        <w:bottom w:val="none" w:sz="0" w:space="0" w:color="auto"/>
        <w:right w:val="none" w:sz="0" w:space="0" w:color="auto"/>
      </w:divBdr>
    </w:div>
    <w:div w:id="568342107">
      <w:marLeft w:val="480"/>
      <w:marRight w:val="0"/>
      <w:marTop w:val="0"/>
      <w:marBottom w:val="0"/>
      <w:divBdr>
        <w:top w:val="none" w:sz="0" w:space="0" w:color="auto"/>
        <w:left w:val="none" w:sz="0" w:space="0" w:color="auto"/>
        <w:bottom w:val="none" w:sz="0" w:space="0" w:color="auto"/>
        <w:right w:val="none" w:sz="0" w:space="0" w:color="auto"/>
      </w:divBdr>
    </w:div>
    <w:div w:id="568463293">
      <w:marLeft w:val="480"/>
      <w:marRight w:val="0"/>
      <w:marTop w:val="0"/>
      <w:marBottom w:val="0"/>
      <w:divBdr>
        <w:top w:val="none" w:sz="0" w:space="0" w:color="auto"/>
        <w:left w:val="none" w:sz="0" w:space="0" w:color="auto"/>
        <w:bottom w:val="none" w:sz="0" w:space="0" w:color="auto"/>
        <w:right w:val="none" w:sz="0" w:space="0" w:color="auto"/>
      </w:divBdr>
    </w:div>
    <w:div w:id="568730381">
      <w:marLeft w:val="480"/>
      <w:marRight w:val="0"/>
      <w:marTop w:val="0"/>
      <w:marBottom w:val="0"/>
      <w:divBdr>
        <w:top w:val="none" w:sz="0" w:space="0" w:color="auto"/>
        <w:left w:val="none" w:sz="0" w:space="0" w:color="auto"/>
        <w:bottom w:val="none" w:sz="0" w:space="0" w:color="auto"/>
        <w:right w:val="none" w:sz="0" w:space="0" w:color="auto"/>
      </w:divBdr>
    </w:div>
    <w:div w:id="568807769">
      <w:marLeft w:val="480"/>
      <w:marRight w:val="0"/>
      <w:marTop w:val="0"/>
      <w:marBottom w:val="0"/>
      <w:divBdr>
        <w:top w:val="none" w:sz="0" w:space="0" w:color="auto"/>
        <w:left w:val="none" w:sz="0" w:space="0" w:color="auto"/>
        <w:bottom w:val="none" w:sz="0" w:space="0" w:color="auto"/>
        <w:right w:val="none" w:sz="0" w:space="0" w:color="auto"/>
      </w:divBdr>
    </w:div>
    <w:div w:id="569080446">
      <w:marLeft w:val="480"/>
      <w:marRight w:val="0"/>
      <w:marTop w:val="0"/>
      <w:marBottom w:val="0"/>
      <w:divBdr>
        <w:top w:val="none" w:sz="0" w:space="0" w:color="auto"/>
        <w:left w:val="none" w:sz="0" w:space="0" w:color="auto"/>
        <w:bottom w:val="none" w:sz="0" w:space="0" w:color="auto"/>
        <w:right w:val="none" w:sz="0" w:space="0" w:color="auto"/>
      </w:divBdr>
    </w:div>
    <w:div w:id="569196432">
      <w:marLeft w:val="480"/>
      <w:marRight w:val="0"/>
      <w:marTop w:val="0"/>
      <w:marBottom w:val="0"/>
      <w:divBdr>
        <w:top w:val="none" w:sz="0" w:space="0" w:color="auto"/>
        <w:left w:val="none" w:sz="0" w:space="0" w:color="auto"/>
        <w:bottom w:val="none" w:sz="0" w:space="0" w:color="auto"/>
        <w:right w:val="none" w:sz="0" w:space="0" w:color="auto"/>
      </w:divBdr>
    </w:div>
    <w:div w:id="569461144">
      <w:marLeft w:val="480"/>
      <w:marRight w:val="0"/>
      <w:marTop w:val="0"/>
      <w:marBottom w:val="0"/>
      <w:divBdr>
        <w:top w:val="none" w:sz="0" w:space="0" w:color="auto"/>
        <w:left w:val="none" w:sz="0" w:space="0" w:color="auto"/>
        <w:bottom w:val="none" w:sz="0" w:space="0" w:color="auto"/>
        <w:right w:val="none" w:sz="0" w:space="0" w:color="auto"/>
      </w:divBdr>
    </w:div>
    <w:div w:id="569582483">
      <w:marLeft w:val="480"/>
      <w:marRight w:val="0"/>
      <w:marTop w:val="0"/>
      <w:marBottom w:val="0"/>
      <w:divBdr>
        <w:top w:val="none" w:sz="0" w:space="0" w:color="auto"/>
        <w:left w:val="none" w:sz="0" w:space="0" w:color="auto"/>
        <w:bottom w:val="none" w:sz="0" w:space="0" w:color="auto"/>
        <w:right w:val="none" w:sz="0" w:space="0" w:color="auto"/>
      </w:divBdr>
    </w:div>
    <w:div w:id="569729929">
      <w:marLeft w:val="480"/>
      <w:marRight w:val="0"/>
      <w:marTop w:val="0"/>
      <w:marBottom w:val="0"/>
      <w:divBdr>
        <w:top w:val="none" w:sz="0" w:space="0" w:color="auto"/>
        <w:left w:val="none" w:sz="0" w:space="0" w:color="auto"/>
        <w:bottom w:val="none" w:sz="0" w:space="0" w:color="auto"/>
        <w:right w:val="none" w:sz="0" w:space="0" w:color="auto"/>
      </w:divBdr>
    </w:div>
    <w:div w:id="569775129">
      <w:marLeft w:val="480"/>
      <w:marRight w:val="0"/>
      <w:marTop w:val="0"/>
      <w:marBottom w:val="0"/>
      <w:divBdr>
        <w:top w:val="none" w:sz="0" w:space="0" w:color="auto"/>
        <w:left w:val="none" w:sz="0" w:space="0" w:color="auto"/>
        <w:bottom w:val="none" w:sz="0" w:space="0" w:color="auto"/>
        <w:right w:val="none" w:sz="0" w:space="0" w:color="auto"/>
      </w:divBdr>
    </w:div>
    <w:div w:id="569927576">
      <w:marLeft w:val="480"/>
      <w:marRight w:val="0"/>
      <w:marTop w:val="0"/>
      <w:marBottom w:val="0"/>
      <w:divBdr>
        <w:top w:val="none" w:sz="0" w:space="0" w:color="auto"/>
        <w:left w:val="none" w:sz="0" w:space="0" w:color="auto"/>
        <w:bottom w:val="none" w:sz="0" w:space="0" w:color="auto"/>
        <w:right w:val="none" w:sz="0" w:space="0" w:color="auto"/>
      </w:divBdr>
    </w:div>
    <w:div w:id="570234283">
      <w:marLeft w:val="480"/>
      <w:marRight w:val="0"/>
      <w:marTop w:val="0"/>
      <w:marBottom w:val="0"/>
      <w:divBdr>
        <w:top w:val="none" w:sz="0" w:space="0" w:color="auto"/>
        <w:left w:val="none" w:sz="0" w:space="0" w:color="auto"/>
        <w:bottom w:val="none" w:sz="0" w:space="0" w:color="auto"/>
        <w:right w:val="none" w:sz="0" w:space="0" w:color="auto"/>
      </w:divBdr>
    </w:div>
    <w:div w:id="570236662">
      <w:marLeft w:val="480"/>
      <w:marRight w:val="0"/>
      <w:marTop w:val="0"/>
      <w:marBottom w:val="0"/>
      <w:divBdr>
        <w:top w:val="none" w:sz="0" w:space="0" w:color="auto"/>
        <w:left w:val="none" w:sz="0" w:space="0" w:color="auto"/>
        <w:bottom w:val="none" w:sz="0" w:space="0" w:color="auto"/>
        <w:right w:val="none" w:sz="0" w:space="0" w:color="auto"/>
      </w:divBdr>
    </w:div>
    <w:div w:id="570316631">
      <w:marLeft w:val="480"/>
      <w:marRight w:val="0"/>
      <w:marTop w:val="0"/>
      <w:marBottom w:val="0"/>
      <w:divBdr>
        <w:top w:val="none" w:sz="0" w:space="0" w:color="auto"/>
        <w:left w:val="none" w:sz="0" w:space="0" w:color="auto"/>
        <w:bottom w:val="none" w:sz="0" w:space="0" w:color="auto"/>
        <w:right w:val="none" w:sz="0" w:space="0" w:color="auto"/>
      </w:divBdr>
    </w:div>
    <w:div w:id="570382732">
      <w:marLeft w:val="480"/>
      <w:marRight w:val="0"/>
      <w:marTop w:val="0"/>
      <w:marBottom w:val="0"/>
      <w:divBdr>
        <w:top w:val="none" w:sz="0" w:space="0" w:color="auto"/>
        <w:left w:val="none" w:sz="0" w:space="0" w:color="auto"/>
        <w:bottom w:val="none" w:sz="0" w:space="0" w:color="auto"/>
        <w:right w:val="none" w:sz="0" w:space="0" w:color="auto"/>
      </w:divBdr>
    </w:div>
    <w:div w:id="570385440">
      <w:marLeft w:val="480"/>
      <w:marRight w:val="0"/>
      <w:marTop w:val="0"/>
      <w:marBottom w:val="0"/>
      <w:divBdr>
        <w:top w:val="none" w:sz="0" w:space="0" w:color="auto"/>
        <w:left w:val="none" w:sz="0" w:space="0" w:color="auto"/>
        <w:bottom w:val="none" w:sz="0" w:space="0" w:color="auto"/>
        <w:right w:val="none" w:sz="0" w:space="0" w:color="auto"/>
      </w:divBdr>
    </w:div>
    <w:div w:id="570576414">
      <w:marLeft w:val="480"/>
      <w:marRight w:val="0"/>
      <w:marTop w:val="0"/>
      <w:marBottom w:val="0"/>
      <w:divBdr>
        <w:top w:val="none" w:sz="0" w:space="0" w:color="auto"/>
        <w:left w:val="none" w:sz="0" w:space="0" w:color="auto"/>
        <w:bottom w:val="none" w:sz="0" w:space="0" w:color="auto"/>
        <w:right w:val="none" w:sz="0" w:space="0" w:color="auto"/>
      </w:divBdr>
    </w:div>
    <w:div w:id="570772430">
      <w:marLeft w:val="480"/>
      <w:marRight w:val="0"/>
      <w:marTop w:val="0"/>
      <w:marBottom w:val="0"/>
      <w:divBdr>
        <w:top w:val="none" w:sz="0" w:space="0" w:color="auto"/>
        <w:left w:val="none" w:sz="0" w:space="0" w:color="auto"/>
        <w:bottom w:val="none" w:sz="0" w:space="0" w:color="auto"/>
        <w:right w:val="none" w:sz="0" w:space="0" w:color="auto"/>
      </w:divBdr>
    </w:div>
    <w:div w:id="570893429">
      <w:marLeft w:val="480"/>
      <w:marRight w:val="0"/>
      <w:marTop w:val="0"/>
      <w:marBottom w:val="0"/>
      <w:divBdr>
        <w:top w:val="none" w:sz="0" w:space="0" w:color="auto"/>
        <w:left w:val="none" w:sz="0" w:space="0" w:color="auto"/>
        <w:bottom w:val="none" w:sz="0" w:space="0" w:color="auto"/>
        <w:right w:val="none" w:sz="0" w:space="0" w:color="auto"/>
      </w:divBdr>
    </w:div>
    <w:div w:id="571424859">
      <w:marLeft w:val="480"/>
      <w:marRight w:val="0"/>
      <w:marTop w:val="0"/>
      <w:marBottom w:val="0"/>
      <w:divBdr>
        <w:top w:val="none" w:sz="0" w:space="0" w:color="auto"/>
        <w:left w:val="none" w:sz="0" w:space="0" w:color="auto"/>
        <w:bottom w:val="none" w:sz="0" w:space="0" w:color="auto"/>
        <w:right w:val="none" w:sz="0" w:space="0" w:color="auto"/>
      </w:divBdr>
    </w:div>
    <w:div w:id="571424958">
      <w:marLeft w:val="480"/>
      <w:marRight w:val="0"/>
      <w:marTop w:val="0"/>
      <w:marBottom w:val="0"/>
      <w:divBdr>
        <w:top w:val="none" w:sz="0" w:space="0" w:color="auto"/>
        <w:left w:val="none" w:sz="0" w:space="0" w:color="auto"/>
        <w:bottom w:val="none" w:sz="0" w:space="0" w:color="auto"/>
        <w:right w:val="none" w:sz="0" w:space="0" w:color="auto"/>
      </w:divBdr>
    </w:div>
    <w:div w:id="571700383">
      <w:marLeft w:val="480"/>
      <w:marRight w:val="0"/>
      <w:marTop w:val="0"/>
      <w:marBottom w:val="0"/>
      <w:divBdr>
        <w:top w:val="none" w:sz="0" w:space="0" w:color="auto"/>
        <w:left w:val="none" w:sz="0" w:space="0" w:color="auto"/>
        <w:bottom w:val="none" w:sz="0" w:space="0" w:color="auto"/>
        <w:right w:val="none" w:sz="0" w:space="0" w:color="auto"/>
      </w:divBdr>
    </w:div>
    <w:div w:id="571745389">
      <w:marLeft w:val="480"/>
      <w:marRight w:val="0"/>
      <w:marTop w:val="0"/>
      <w:marBottom w:val="0"/>
      <w:divBdr>
        <w:top w:val="none" w:sz="0" w:space="0" w:color="auto"/>
        <w:left w:val="none" w:sz="0" w:space="0" w:color="auto"/>
        <w:bottom w:val="none" w:sz="0" w:space="0" w:color="auto"/>
        <w:right w:val="none" w:sz="0" w:space="0" w:color="auto"/>
      </w:divBdr>
    </w:div>
    <w:div w:id="571892427">
      <w:marLeft w:val="480"/>
      <w:marRight w:val="0"/>
      <w:marTop w:val="0"/>
      <w:marBottom w:val="0"/>
      <w:divBdr>
        <w:top w:val="none" w:sz="0" w:space="0" w:color="auto"/>
        <w:left w:val="none" w:sz="0" w:space="0" w:color="auto"/>
        <w:bottom w:val="none" w:sz="0" w:space="0" w:color="auto"/>
        <w:right w:val="none" w:sz="0" w:space="0" w:color="auto"/>
      </w:divBdr>
    </w:div>
    <w:div w:id="572082439">
      <w:marLeft w:val="480"/>
      <w:marRight w:val="0"/>
      <w:marTop w:val="0"/>
      <w:marBottom w:val="0"/>
      <w:divBdr>
        <w:top w:val="none" w:sz="0" w:space="0" w:color="auto"/>
        <w:left w:val="none" w:sz="0" w:space="0" w:color="auto"/>
        <w:bottom w:val="none" w:sz="0" w:space="0" w:color="auto"/>
        <w:right w:val="none" w:sz="0" w:space="0" w:color="auto"/>
      </w:divBdr>
    </w:div>
    <w:div w:id="572131098">
      <w:marLeft w:val="480"/>
      <w:marRight w:val="0"/>
      <w:marTop w:val="0"/>
      <w:marBottom w:val="0"/>
      <w:divBdr>
        <w:top w:val="none" w:sz="0" w:space="0" w:color="auto"/>
        <w:left w:val="none" w:sz="0" w:space="0" w:color="auto"/>
        <w:bottom w:val="none" w:sz="0" w:space="0" w:color="auto"/>
        <w:right w:val="none" w:sz="0" w:space="0" w:color="auto"/>
      </w:divBdr>
    </w:div>
    <w:div w:id="572201901">
      <w:marLeft w:val="480"/>
      <w:marRight w:val="0"/>
      <w:marTop w:val="0"/>
      <w:marBottom w:val="0"/>
      <w:divBdr>
        <w:top w:val="none" w:sz="0" w:space="0" w:color="auto"/>
        <w:left w:val="none" w:sz="0" w:space="0" w:color="auto"/>
        <w:bottom w:val="none" w:sz="0" w:space="0" w:color="auto"/>
        <w:right w:val="none" w:sz="0" w:space="0" w:color="auto"/>
      </w:divBdr>
    </w:div>
    <w:div w:id="572204088">
      <w:marLeft w:val="480"/>
      <w:marRight w:val="0"/>
      <w:marTop w:val="0"/>
      <w:marBottom w:val="0"/>
      <w:divBdr>
        <w:top w:val="none" w:sz="0" w:space="0" w:color="auto"/>
        <w:left w:val="none" w:sz="0" w:space="0" w:color="auto"/>
        <w:bottom w:val="none" w:sz="0" w:space="0" w:color="auto"/>
        <w:right w:val="none" w:sz="0" w:space="0" w:color="auto"/>
      </w:divBdr>
    </w:div>
    <w:div w:id="572273411">
      <w:marLeft w:val="480"/>
      <w:marRight w:val="0"/>
      <w:marTop w:val="0"/>
      <w:marBottom w:val="0"/>
      <w:divBdr>
        <w:top w:val="none" w:sz="0" w:space="0" w:color="auto"/>
        <w:left w:val="none" w:sz="0" w:space="0" w:color="auto"/>
        <w:bottom w:val="none" w:sz="0" w:space="0" w:color="auto"/>
        <w:right w:val="none" w:sz="0" w:space="0" w:color="auto"/>
      </w:divBdr>
    </w:div>
    <w:div w:id="572394029">
      <w:marLeft w:val="480"/>
      <w:marRight w:val="0"/>
      <w:marTop w:val="0"/>
      <w:marBottom w:val="0"/>
      <w:divBdr>
        <w:top w:val="none" w:sz="0" w:space="0" w:color="auto"/>
        <w:left w:val="none" w:sz="0" w:space="0" w:color="auto"/>
        <w:bottom w:val="none" w:sz="0" w:space="0" w:color="auto"/>
        <w:right w:val="none" w:sz="0" w:space="0" w:color="auto"/>
      </w:divBdr>
    </w:div>
    <w:div w:id="572738925">
      <w:marLeft w:val="480"/>
      <w:marRight w:val="0"/>
      <w:marTop w:val="0"/>
      <w:marBottom w:val="0"/>
      <w:divBdr>
        <w:top w:val="none" w:sz="0" w:space="0" w:color="auto"/>
        <w:left w:val="none" w:sz="0" w:space="0" w:color="auto"/>
        <w:bottom w:val="none" w:sz="0" w:space="0" w:color="auto"/>
        <w:right w:val="none" w:sz="0" w:space="0" w:color="auto"/>
      </w:divBdr>
    </w:div>
    <w:div w:id="572856654">
      <w:marLeft w:val="480"/>
      <w:marRight w:val="0"/>
      <w:marTop w:val="0"/>
      <w:marBottom w:val="0"/>
      <w:divBdr>
        <w:top w:val="none" w:sz="0" w:space="0" w:color="auto"/>
        <w:left w:val="none" w:sz="0" w:space="0" w:color="auto"/>
        <w:bottom w:val="none" w:sz="0" w:space="0" w:color="auto"/>
        <w:right w:val="none" w:sz="0" w:space="0" w:color="auto"/>
      </w:divBdr>
    </w:div>
    <w:div w:id="572859835">
      <w:marLeft w:val="480"/>
      <w:marRight w:val="0"/>
      <w:marTop w:val="0"/>
      <w:marBottom w:val="0"/>
      <w:divBdr>
        <w:top w:val="none" w:sz="0" w:space="0" w:color="auto"/>
        <w:left w:val="none" w:sz="0" w:space="0" w:color="auto"/>
        <w:bottom w:val="none" w:sz="0" w:space="0" w:color="auto"/>
        <w:right w:val="none" w:sz="0" w:space="0" w:color="auto"/>
      </w:divBdr>
    </w:div>
    <w:div w:id="573123781">
      <w:marLeft w:val="480"/>
      <w:marRight w:val="0"/>
      <w:marTop w:val="0"/>
      <w:marBottom w:val="0"/>
      <w:divBdr>
        <w:top w:val="none" w:sz="0" w:space="0" w:color="auto"/>
        <w:left w:val="none" w:sz="0" w:space="0" w:color="auto"/>
        <w:bottom w:val="none" w:sz="0" w:space="0" w:color="auto"/>
        <w:right w:val="none" w:sz="0" w:space="0" w:color="auto"/>
      </w:divBdr>
    </w:div>
    <w:div w:id="573198157">
      <w:marLeft w:val="480"/>
      <w:marRight w:val="0"/>
      <w:marTop w:val="0"/>
      <w:marBottom w:val="0"/>
      <w:divBdr>
        <w:top w:val="none" w:sz="0" w:space="0" w:color="auto"/>
        <w:left w:val="none" w:sz="0" w:space="0" w:color="auto"/>
        <w:bottom w:val="none" w:sz="0" w:space="0" w:color="auto"/>
        <w:right w:val="none" w:sz="0" w:space="0" w:color="auto"/>
      </w:divBdr>
    </w:div>
    <w:div w:id="573316777">
      <w:marLeft w:val="480"/>
      <w:marRight w:val="0"/>
      <w:marTop w:val="0"/>
      <w:marBottom w:val="0"/>
      <w:divBdr>
        <w:top w:val="none" w:sz="0" w:space="0" w:color="auto"/>
        <w:left w:val="none" w:sz="0" w:space="0" w:color="auto"/>
        <w:bottom w:val="none" w:sz="0" w:space="0" w:color="auto"/>
        <w:right w:val="none" w:sz="0" w:space="0" w:color="auto"/>
      </w:divBdr>
    </w:div>
    <w:div w:id="573442348">
      <w:marLeft w:val="480"/>
      <w:marRight w:val="0"/>
      <w:marTop w:val="0"/>
      <w:marBottom w:val="0"/>
      <w:divBdr>
        <w:top w:val="none" w:sz="0" w:space="0" w:color="auto"/>
        <w:left w:val="none" w:sz="0" w:space="0" w:color="auto"/>
        <w:bottom w:val="none" w:sz="0" w:space="0" w:color="auto"/>
        <w:right w:val="none" w:sz="0" w:space="0" w:color="auto"/>
      </w:divBdr>
    </w:div>
    <w:div w:id="573513602">
      <w:marLeft w:val="480"/>
      <w:marRight w:val="0"/>
      <w:marTop w:val="0"/>
      <w:marBottom w:val="0"/>
      <w:divBdr>
        <w:top w:val="none" w:sz="0" w:space="0" w:color="auto"/>
        <w:left w:val="none" w:sz="0" w:space="0" w:color="auto"/>
        <w:bottom w:val="none" w:sz="0" w:space="0" w:color="auto"/>
        <w:right w:val="none" w:sz="0" w:space="0" w:color="auto"/>
      </w:divBdr>
    </w:div>
    <w:div w:id="573584273">
      <w:marLeft w:val="480"/>
      <w:marRight w:val="0"/>
      <w:marTop w:val="0"/>
      <w:marBottom w:val="0"/>
      <w:divBdr>
        <w:top w:val="none" w:sz="0" w:space="0" w:color="auto"/>
        <w:left w:val="none" w:sz="0" w:space="0" w:color="auto"/>
        <w:bottom w:val="none" w:sz="0" w:space="0" w:color="auto"/>
        <w:right w:val="none" w:sz="0" w:space="0" w:color="auto"/>
      </w:divBdr>
    </w:div>
    <w:div w:id="573588256">
      <w:marLeft w:val="480"/>
      <w:marRight w:val="0"/>
      <w:marTop w:val="0"/>
      <w:marBottom w:val="0"/>
      <w:divBdr>
        <w:top w:val="none" w:sz="0" w:space="0" w:color="auto"/>
        <w:left w:val="none" w:sz="0" w:space="0" w:color="auto"/>
        <w:bottom w:val="none" w:sz="0" w:space="0" w:color="auto"/>
        <w:right w:val="none" w:sz="0" w:space="0" w:color="auto"/>
      </w:divBdr>
    </w:div>
    <w:div w:id="573591542">
      <w:marLeft w:val="480"/>
      <w:marRight w:val="0"/>
      <w:marTop w:val="0"/>
      <w:marBottom w:val="0"/>
      <w:divBdr>
        <w:top w:val="none" w:sz="0" w:space="0" w:color="auto"/>
        <w:left w:val="none" w:sz="0" w:space="0" w:color="auto"/>
        <w:bottom w:val="none" w:sz="0" w:space="0" w:color="auto"/>
        <w:right w:val="none" w:sz="0" w:space="0" w:color="auto"/>
      </w:divBdr>
    </w:div>
    <w:div w:id="573853788">
      <w:marLeft w:val="480"/>
      <w:marRight w:val="0"/>
      <w:marTop w:val="0"/>
      <w:marBottom w:val="0"/>
      <w:divBdr>
        <w:top w:val="none" w:sz="0" w:space="0" w:color="auto"/>
        <w:left w:val="none" w:sz="0" w:space="0" w:color="auto"/>
        <w:bottom w:val="none" w:sz="0" w:space="0" w:color="auto"/>
        <w:right w:val="none" w:sz="0" w:space="0" w:color="auto"/>
      </w:divBdr>
    </w:div>
    <w:div w:id="573855198">
      <w:marLeft w:val="480"/>
      <w:marRight w:val="0"/>
      <w:marTop w:val="0"/>
      <w:marBottom w:val="0"/>
      <w:divBdr>
        <w:top w:val="none" w:sz="0" w:space="0" w:color="auto"/>
        <w:left w:val="none" w:sz="0" w:space="0" w:color="auto"/>
        <w:bottom w:val="none" w:sz="0" w:space="0" w:color="auto"/>
        <w:right w:val="none" w:sz="0" w:space="0" w:color="auto"/>
      </w:divBdr>
    </w:div>
    <w:div w:id="574629743">
      <w:marLeft w:val="480"/>
      <w:marRight w:val="0"/>
      <w:marTop w:val="0"/>
      <w:marBottom w:val="0"/>
      <w:divBdr>
        <w:top w:val="none" w:sz="0" w:space="0" w:color="auto"/>
        <w:left w:val="none" w:sz="0" w:space="0" w:color="auto"/>
        <w:bottom w:val="none" w:sz="0" w:space="0" w:color="auto"/>
        <w:right w:val="none" w:sz="0" w:space="0" w:color="auto"/>
      </w:divBdr>
    </w:div>
    <w:div w:id="574751183">
      <w:marLeft w:val="480"/>
      <w:marRight w:val="0"/>
      <w:marTop w:val="0"/>
      <w:marBottom w:val="0"/>
      <w:divBdr>
        <w:top w:val="none" w:sz="0" w:space="0" w:color="auto"/>
        <w:left w:val="none" w:sz="0" w:space="0" w:color="auto"/>
        <w:bottom w:val="none" w:sz="0" w:space="0" w:color="auto"/>
        <w:right w:val="none" w:sz="0" w:space="0" w:color="auto"/>
      </w:divBdr>
    </w:div>
    <w:div w:id="574895637">
      <w:marLeft w:val="480"/>
      <w:marRight w:val="0"/>
      <w:marTop w:val="0"/>
      <w:marBottom w:val="0"/>
      <w:divBdr>
        <w:top w:val="none" w:sz="0" w:space="0" w:color="auto"/>
        <w:left w:val="none" w:sz="0" w:space="0" w:color="auto"/>
        <w:bottom w:val="none" w:sz="0" w:space="0" w:color="auto"/>
        <w:right w:val="none" w:sz="0" w:space="0" w:color="auto"/>
      </w:divBdr>
    </w:div>
    <w:div w:id="574899693">
      <w:marLeft w:val="480"/>
      <w:marRight w:val="0"/>
      <w:marTop w:val="0"/>
      <w:marBottom w:val="0"/>
      <w:divBdr>
        <w:top w:val="none" w:sz="0" w:space="0" w:color="auto"/>
        <w:left w:val="none" w:sz="0" w:space="0" w:color="auto"/>
        <w:bottom w:val="none" w:sz="0" w:space="0" w:color="auto"/>
        <w:right w:val="none" w:sz="0" w:space="0" w:color="auto"/>
      </w:divBdr>
    </w:div>
    <w:div w:id="574978373">
      <w:marLeft w:val="480"/>
      <w:marRight w:val="0"/>
      <w:marTop w:val="0"/>
      <w:marBottom w:val="0"/>
      <w:divBdr>
        <w:top w:val="none" w:sz="0" w:space="0" w:color="auto"/>
        <w:left w:val="none" w:sz="0" w:space="0" w:color="auto"/>
        <w:bottom w:val="none" w:sz="0" w:space="0" w:color="auto"/>
        <w:right w:val="none" w:sz="0" w:space="0" w:color="auto"/>
      </w:divBdr>
    </w:div>
    <w:div w:id="575014413">
      <w:marLeft w:val="480"/>
      <w:marRight w:val="0"/>
      <w:marTop w:val="0"/>
      <w:marBottom w:val="0"/>
      <w:divBdr>
        <w:top w:val="none" w:sz="0" w:space="0" w:color="auto"/>
        <w:left w:val="none" w:sz="0" w:space="0" w:color="auto"/>
        <w:bottom w:val="none" w:sz="0" w:space="0" w:color="auto"/>
        <w:right w:val="none" w:sz="0" w:space="0" w:color="auto"/>
      </w:divBdr>
    </w:div>
    <w:div w:id="575089571">
      <w:marLeft w:val="480"/>
      <w:marRight w:val="0"/>
      <w:marTop w:val="0"/>
      <w:marBottom w:val="0"/>
      <w:divBdr>
        <w:top w:val="none" w:sz="0" w:space="0" w:color="auto"/>
        <w:left w:val="none" w:sz="0" w:space="0" w:color="auto"/>
        <w:bottom w:val="none" w:sz="0" w:space="0" w:color="auto"/>
        <w:right w:val="none" w:sz="0" w:space="0" w:color="auto"/>
      </w:divBdr>
    </w:div>
    <w:div w:id="575210176">
      <w:marLeft w:val="480"/>
      <w:marRight w:val="0"/>
      <w:marTop w:val="0"/>
      <w:marBottom w:val="0"/>
      <w:divBdr>
        <w:top w:val="none" w:sz="0" w:space="0" w:color="auto"/>
        <w:left w:val="none" w:sz="0" w:space="0" w:color="auto"/>
        <w:bottom w:val="none" w:sz="0" w:space="0" w:color="auto"/>
        <w:right w:val="none" w:sz="0" w:space="0" w:color="auto"/>
      </w:divBdr>
    </w:div>
    <w:div w:id="575557560">
      <w:marLeft w:val="480"/>
      <w:marRight w:val="0"/>
      <w:marTop w:val="0"/>
      <w:marBottom w:val="0"/>
      <w:divBdr>
        <w:top w:val="none" w:sz="0" w:space="0" w:color="auto"/>
        <w:left w:val="none" w:sz="0" w:space="0" w:color="auto"/>
        <w:bottom w:val="none" w:sz="0" w:space="0" w:color="auto"/>
        <w:right w:val="none" w:sz="0" w:space="0" w:color="auto"/>
      </w:divBdr>
    </w:div>
    <w:div w:id="575625590">
      <w:marLeft w:val="480"/>
      <w:marRight w:val="0"/>
      <w:marTop w:val="0"/>
      <w:marBottom w:val="0"/>
      <w:divBdr>
        <w:top w:val="none" w:sz="0" w:space="0" w:color="auto"/>
        <w:left w:val="none" w:sz="0" w:space="0" w:color="auto"/>
        <w:bottom w:val="none" w:sz="0" w:space="0" w:color="auto"/>
        <w:right w:val="none" w:sz="0" w:space="0" w:color="auto"/>
      </w:divBdr>
    </w:div>
    <w:div w:id="575674679">
      <w:marLeft w:val="480"/>
      <w:marRight w:val="0"/>
      <w:marTop w:val="0"/>
      <w:marBottom w:val="0"/>
      <w:divBdr>
        <w:top w:val="none" w:sz="0" w:space="0" w:color="auto"/>
        <w:left w:val="none" w:sz="0" w:space="0" w:color="auto"/>
        <w:bottom w:val="none" w:sz="0" w:space="0" w:color="auto"/>
        <w:right w:val="none" w:sz="0" w:space="0" w:color="auto"/>
      </w:divBdr>
    </w:div>
    <w:div w:id="575819539">
      <w:marLeft w:val="480"/>
      <w:marRight w:val="0"/>
      <w:marTop w:val="0"/>
      <w:marBottom w:val="0"/>
      <w:divBdr>
        <w:top w:val="none" w:sz="0" w:space="0" w:color="auto"/>
        <w:left w:val="none" w:sz="0" w:space="0" w:color="auto"/>
        <w:bottom w:val="none" w:sz="0" w:space="0" w:color="auto"/>
        <w:right w:val="none" w:sz="0" w:space="0" w:color="auto"/>
      </w:divBdr>
    </w:div>
    <w:div w:id="575939834">
      <w:marLeft w:val="480"/>
      <w:marRight w:val="0"/>
      <w:marTop w:val="0"/>
      <w:marBottom w:val="0"/>
      <w:divBdr>
        <w:top w:val="none" w:sz="0" w:space="0" w:color="auto"/>
        <w:left w:val="none" w:sz="0" w:space="0" w:color="auto"/>
        <w:bottom w:val="none" w:sz="0" w:space="0" w:color="auto"/>
        <w:right w:val="none" w:sz="0" w:space="0" w:color="auto"/>
      </w:divBdr>
    </w:div>
    <w:div w:id="575941571">
      <w:marLeft w:val="480"/>
      <w:marRight w:val="0"/>
      <w:marTop w:val="0"/>
      <w:marBottom w:val="0"/>
      <w:divBdr>
        <w:top w:val="none" w:sz="0" w:space="0" w:color="auto"/>
        <w:left w:val="none" w:sz="0" w:space="0" w:color="auto"/>
        <w:bottom w:val="none" w:sz="0" w:space="0" w:color="auto"/>
        <w:right w:val="none" w:sz="0" w:space="0" w:color="auto"/>
      </w:divBdr>
    </w:div>
    <w:div w:id="576130899">
      <w:marLeft w:val="480"/>
      <w:marRight w:val="0"/>
      <w:marTop w:val="0"/>
      <w:marBottom w:val="0"/>
      <w:divBdr>
        <w:top w:val="none" w:sz="0" w:space="0" w:color="auto"/>
        <w:left w:val="none" w:sz="0" w:space="0" w:color="auto"/>
        <w:bottom w:val="none" w:sz="0" w:space="0" w:color="auto"/>
        <w:right w:val="none" w:sz="0" w:space="0" w:color="auto"/>
      </w:divBdr>
    </w:div>
    <w:div w:id="576135442">
      <w:marLeft w:val="480"/>
      <w:marRight w:val="0"/>
      <w:marTop w:val="0"/>
      <w:marBottom w:val="0"/>
      <w:divBdr>
        <w:top w:val="none" w:sz="0" w:space="0" w:color="auto"/>
        <w:left w:val="none" w:sz="0" w:space="0" w:color="auto"/>
        <w:bottom w:val="none" w:sz="0" w:space="0" w:color="auto"/>
        <w:right w:val="none" w:sz="0" w:space="0" w:color="auto"/>
      </w:divBdr>
    </w:div>
    <w:div w:id="576598826">
      <w:marLeft w:val="480"/>
      <w:marRight w:val="0"/>
      <w:marTop w:val="0"/>
      <w:marBottom w:val="0"/>
      <w:divBdr>
        <w:top w:val="none" w:sz="0" w:space="0" w:color="auto"/>
        <w:left w:val="none" w:sz="0" w:space="0" w:color="auto"/>
        <w:bottom w:val="none" w:sz="0" w:space="0" w:color="auto"/>
        <w:right w:val="none" w:sz="0" w:space="0" w:color="auto"/>
      </w:divBdr>
    </w:div>
    <w:div w:id="576600599">
      <w:marLeft w:val="480"/>
      <w:marRight w:val="0"/>
      <w:marTop w:val="0"/>
      <w:marBottom w:val="0"/>
      <w:divBdr>
        <w:top w:val="none" w:sz="0" w:space="0" w:color="auto"/>
        <w:left w:val="none" w:sz="0" w:space="0" w:color="auto"/>
        <w:bottom w:val="none" w:sz="0" w:space="0" w:color="auto"/>
        <w:right w:val="none" w:sz="0" w:space="0" w:color="auto"/>
      </w:divBdr>
    </w:div>
    <w:div w:id="576670693">
      <w:marLeft w:val="480"/>
      <w:marRight w:val="0"/>
      <w:marTop w:val="0"/>
      <w:marBottom w:val="0"/>
      <w:divBdr>
        <w:top w:val="none" w:sz="0" w:space="0" w:color="auto"/>
        <w:left w:val="none" w:sz="0" w:space="0" w:color="auto"/>
        <w:bottom w:val="none" w:sz="0" w:space="0" w:color="auto"/>
        <w:right w:val="none" w:sz="0" w:space="0" w:color="auto"/>
      </w:divBdr>
    </w:div>
    <w:div w:id="576787898">
      <w:marLeft w:val="480"/>
      <w:marRight w:val="0"/>
      <w:marTop w:val="0"/>
      <w:marBottom w:val="0"/>
      <w:divBdr>
        <w:top w:val="none" w:sz="0" w:space="0" w:color="auto"/>
        <w:left w:val="none" w:sz="0" w:space="0" w:color="auto"/>
        <w:bottom w:val="none" w:sz="0" w:space="0" w:color="auto"/>
        <w:right w:val="none" w:sz="0" w:space="0" w:color="auto"/>
      </w:divBdr>
    </w:div>
    <w:div w:id="576863832">
      <w:marLeft w:val="480"/>
      <w:marRight w:val="0"/>
      <w:marTop w:val="0"/>
      <w:marBottom w:val="0"/>
      <w:divBdr>
        <w:top w:val="none" w:sz="0" w:space="0" w:color="auto"/>
        <w:left w:val="none" w:sz="0" w:space="0" w:color="auto"/>
        <w:bottom w:val="none" w:sz="0" w:space="0" w:color="auto"/>
        <w:right w:val="none" w:sz="0" w:space="0" w:color="auto"/>
      </w:divBdr>
    </w:div>
    <w:div w:id="576869640">
      <w:marLeft w:val="480"/>
      <w:marRight w:val="0"/>
      <w:marTop w:val="0"/>
      <w:marBottom w:val="0"/>
      <w:divBdr>
        <w:top w:val="none" w:sz="0" w:space="0" w:color="auto"/>
        <w:left w:val="none" w:sz="0" w:space="0" w:color="auto"/>
        <w:bottom w:val="none" w:sz="0" w:space="0" w:color="auto"/>
        <w:right w:val="none" w:sz="0" w:space="0" w:color="auto"/>
      </w:divBdr>
    </w:div>
    <w:div w:id="576936435">
      <w:marLeft w:val="480"/>
      <w:marRight w:val="0"/>
      <w:marTop w:val="0"/>
      <w:marBottom w:val="0"/>
      <w:divBdr>
        <w:top w:val="none" w:sz="0" w:space="0" w:color="auto"/>
        <w:left w:val="none" w:sz="0" w:space="0" w:color="auto"/>
        <w:bottom w:val="none" w:sz="0" w:space="0" w:color="auto"/>
        <w:right w:val="none" w:sz="0" w:space="0" w:color="auto"/>
      </w:divBdr>
    </w:div>
    <w:div w:id="577132728">
      <w:marLeft w:val="480"/>
      <w:marRight w:val="0"/>
      <w:marTop w:val="0"/>
      <w:marBottom w:val="0"/>
      <w:divBdr>
        <w:top w:val="none" w:sz="0" w:space="0" w:color="auto"/>
        <w:left w:val="none" w:sz="0" w:space="0" w:color="auto"/>
        <w:bottom w:val="none" w:sz="0" w:space="0" w:color="auto"/>
        <w:right w:val="none" w:sz="0" w:space="0" w:color="auto"/>
      </w:divBdr>
    </w:div>
    <w:div w:id="577325440">
      <w:marLeft w:val="480"/>
      <w:marRight w:val="0"/>
      <w:marTop w:val="0"/>
      <w:marBottom w:val="0"/>
      <w:divBdr>
        <w:top w:val="none" w:sz="0" w:space="0" w:color="auto"/>
        <w:left w:val="none" w:sz="0" w:space="0" w:color="auto"/>
        <w:bottom w:val="none" w:sz="0" w:space="0" w:color="auto"/>
        <w:right w:val="none" w:sz="0" w:space="0" w:color="auto"/>
      </w:divBdr>
    </w:div>
    <w:div w:id="577516834">
      <w:marLeft w:val="480"/>
      <w:marRight w:val="0"/>
      <w:marTop w:val="0"/>
      <w:marBottom w:val="0"/>
      <w:divBdr>
        <w:top w:val="none" w:sz="0" w:space="0" w:color="auto"/>
        <w:left w:val="none" w:sz="0" w:space="0" w:color="auto"/>
        <w:bottom w:val="none" w:sz="0" w:space="0" w:color="auto"/>
        <w:right w:val="none" w:sz="0" w:space="0" w:color="auto"/>
      </w:divBdr>
    </w:div>
    <w:div w:id="577711415">
      <w:marLeft w:val="480"/>
      <w:marRight w:val="0"/>
      <w:marTop w:val="0"/>
      <w:marBottom w:val="0"/>
      <w:divBdr>
        <w:top w:val="none" w:sz="0" w:space="0" w:color="auto"/>
        <w:left w:val="none" w:sz="0" w:space="0" w:color="auto"/>
        <w:bottom w:val="none" w:sz="0" w:space="0" w:color="auto"/>
        <w:right w:val="none" w:sz="0" w:space="0" w:color="auto"/>
      </w:divBdr>
    </w:div>
    <w:div w:id="577783966">
      <w:marLeft w:val="480"/>
      <w:marRight w:val="0"/>
      <w:marTop w:val="0"/>
      <w:marBottom w:val="0"/>
      <w:divBdr>
        <w:top w:val="none" w:sz="0" w:space="0" w:color="auto"/>
        <w:left w:val="none" w:sz="0" w:space="0" w:color="auto"/>
        <w:bottom w:val="none" w:sz="0" w:space="0" w:color="auto"/>
        <w:right w:val="none" w:sz="0" w:space="0" w:color="auto"/>
      </w:divBdr>
    </w:div>
    <w:div w:id="578637297">
      <w:marLeft w:val="480"/>
      <w:marRight w:val="0"/>
      <w:marTop w:val="0"/>
      <w:marBottom w:val="0"/>
      <w:divBdr>
        <w:top w:val="none" w:sz="0" w:space="0" w:color="auto"/>
        <w:left w:val="none" w:sz="0" w:space="0" w:color="auto"/>
        <w:bottom w:val="none" w:sz="0" w:space="0" w:color="auto"/>
        <w:right w:val="none" w:sz="0" w:space="0" w:color="auto"/>
      </w:divBdr>
    </w:div>
    <w:div w:id="578832958">
      <w:marLeft w:val="480"/>
      <w:marRight w:val="0"/>
      <w:marTop w:val="0"/>
      <w:marBottom w:val="0"/>
      <w:divBdr>
        <w:top w:val="none" w:sz="0" w:space="0" w:color="auto"/>
        <w:left w:val="none" w:sz="0" w:space="0" w:color="auto"/>
        <w:bottom w:val="none" w:sz="0" w:space="0" w:color="auto"/>
        <w:right w:val="none" w:sz="0" w:space="0" w:color="auto"/>
      </w:divBdr>
    </w:div>
    <w:div w:id="578908727">
      <w:marLeft w:val="480"/>
      <w:marRight w:val="0"/>
      <w:marTop w:val="0"/>
      <w:marBottom w:val="0"/>
      <w:divBdr>
        <w:top w:val="none" w:sz="0" w:space="0" w:color="auto"/>
        <w:left w:val="none" w:sz="0" w:space="0" w:color="auto"/>
        <w:bottom w:val="none" w:sz="0" w:space="0" w:color="auto"/>
        <w:right w:val="none" w:sz="0" w:space="0" w:color="auto"/>
      </w:divBdr>
    </w:div>
    <w:div w:id="579023452">
      <w:marLeft w:val="480"/>
      <w:marRight w:val="0"/>
      <w:marTop w:val="0"/>
      <w:marBottom w:val="0"/>
      <w:divBdr>
        <w:top w:val="none" w:sz="0" w:space="0" w:color="auto"/>
        <w:left w:val="none" w:sz="0" w:space="0" w:color="auto"/>
        <w:bottom w:val="none" w:sz="0" w:space="0" w:color="auto"/>
        <w:right w:val="none" w:sz="0" w:space="0" w:color="auto"/>
      </w:divBdr>
    </w:div>
    <w:div w:id="579142862">
      <w:marLeft w:val="480"/>
      <w:marRight w:val="0"/>
      <w:marTop w:val="0"/>
      <w:marBottom w:val="0"/>
      <w:divBdr>
        <w:top w:val="none" w:sz="0" w:space="0" w:color="auto"/>
        <w:left w:val="none" w:sz="0" w:space="0" w:color="auto"/>
        <w:bottom w:val="none" w:sz="0" w:space="0" w:color="auto"/>
        <w:right w:val="none" w:sz="0" w:space="0" w:color="auto"/>
      </w:divBdr>
    </w:div>
    <w:div w:id="579215119">
      <w:marLeft w:val="480"/>
      <w:marRight w:val="0"/>
      <w:marTop w:val="0"/>
      <w:marBottom w:val="0"/>
      <w:divBdr>
        <w:top w:val="none" w:sz="0" w:space="0" w:color="auto"/>
        <w:left w:val="none" w:sz="0" w:space="0" w:color="auto"/>
        <w:bottom w:val="none" w:sz="0" w:space="0" w:color="auto"/>
        <w:right w:val="none" w:sz="0" w:space="0" w:color="auto"/>
      </w:divBdr>
    </w:div>
    <w:div w:id="579365251">
      <w:marLeft w:val="480"/>
      <w:marRight w:val="0"/>
      <w:marTop w:val="0"/>
      <w:marBottom w:val="0"/>
      <w:divBdr>
        <w:top w:val="none" w:sz="0" w:space="0" w:color="auto"/>
        <w:left w:val="none" w:sz="0" w:space="0" w:color="auto"/>
        <w:bottom w:val="none" w:sz="0" w:space="0" w:color="auto"/>
        <w:right w:val="none" w:sz="0" w:space="0" w:color="auto"/>
      </w:divBdr>
    </w:div>
    <w:div w:id="579414034">
      <w:marLeft w:val="480"/>
      <w:marRight w:val="0"/>
      <w:marTop w:val="0"/>
      <w:marBottom w:val="0"/>
      <w:divBdr>
        <w:top w:val="none" w:sz="0" w:space="0" w:color="auto"/>
        <w:left w:val="none" w:sz="0" w:space="0" w:color="auto"/>
        <w:bottom w:val="none" w:sz="0" w:space="0" w:color="auto"/>
        <w:right w:val="none" w:sz="0" w:space="0" w:color="auto"/>
      </w:divBdr>
    </w:div>
    <w:div w:id="579484234">
      <w:marLeft w:val="480"/>
      <w:marRight w:val="0"/>
      <w:marTop w:val="0"/>
      <w:marBottom w:val="0"/>
      <w:divBdr>
        <w:top w:val="none" w:sz="0" w:space="0" w:color="auto"/>
        <w:left w:val="none" w:sz="0" w:space="0" w:color="auto"/>
        <w:bottom w:val="none" w:sz="0" w:space="0" w:color="auto"/>
        <w:right w:val="none" w:sz="0" w:space="0" w:color="auto"/>
      </w:divBdr>
    </w:div>
    <w:div w:id="579488840">
      <w:marLeft w:val="480"/>
      <w:marRight w:val="0"/>
      <w:marTop w:val="0"/>
      <w:marBottom w:val="0"/>
      <w:divBdr>
        <w:top w:val="none" w:sz="0" w:space="0" w:color="auto"/>
        <w:left w:val="none" w:sz="0" w:space="0" w:color="auto"/>
        <w:bottom w:val="none" w:sz="0" w:space="0" w:color="auto"/>
        <w:right w:val="none" w:sz="0" w:space="0" w:color="auto"/>
      </w:divBdr>
    </w:div>
    <w:div w:id="579825844">
      <w:marLeft w:val="480"/>
      <w:marRight w:val="0"/>
      <w:marTop w:val="0"/>
      <w:marBottom w:val="0"/>
      <w:divBdr>
        <w:top w:val="none" w:sz="0" w:space="0" w:color="auto"/>
        <w:left w:val="none" w:sz="0" w:space="0" w:color="auto"/>
        <w:bottom w:val="none" w:sz="0" w:space="0" w:color="auto"/>
        <w:right w:val="none" w:sz="0" w:space="0" w:color="auto"/>
      </w:divBdr>
    </w:div>
    <w:div w:id="579948302">
      <w:marLeft w:val="480"/>
      <w:marRight w:val="0"/>
      <w:marTop w:val="0"/>
      <w:marBottom w:val="0"/>
      <w:divBdr>
        <w:top w:val="none" w:sz="0" w:space="0" w:color="auto"/>
        <w:left w:val="none" w:sz="0" w:space="0" w:color="auto"/>
        <w:bottom w:val="none" w:sz="0" w:space="0" w:color="auto"/>
        <w:right w:val="none" w:sz="0" w:space="0" w:color="auto"/>
      </w:divBdr>
    </w:div>
    <w:div w:id="580019647">
      <w:marLeft w:val="480"/>
      <w:marRight w:val="0"/>
      <w:marTop w:val="0"/>
      <w:marBottom w:val="0"/>
      <w:divBdr>
        <w:top w:val="none" w:sz="0" w:space="0" w:color="auto"/>
        <w:left w:val="none" w:sz="0" w:space="0" w:color="auto"/>
        <w:bottom w:val="none" w:sz="0" w:space="0" w:color="auto"/>
        <w:right w:val="none" w:sz="0" w:space="0" w:color="auto"/>
      </w:divBdr>
    </w:div>
    <w:div w:id="580061566">
      <w:marLeft w:val="480"/>
      <w:marRight w:val="0"/>
      <w:marTop w:val="0"/>
      <w:marBottom w:val="0"/>
      <w:divBdr>
        <w:top w:val="none" w:sz="0" w:space="0" w:color="auto"/>
        <w:left w:val="none" w:sz="0" w:space="0" w:color="auto"/>
        <w:bottom w:val="none" w:sz="0" w:space="0" w:color="auto"/>
        <w:right w:val="none" w:sz="0" w:space="0" w:color="auto"/>
      </w:divBdr>
    </w:div>
    <w:div w:id="580215365">
      <w:marLeft w:val="480"/>
      <w:marRight w:val="0"/>
      <w:marTop w:val="0"/>
      <w:marBottom w:val="0"/>
      <w:divBdr>
        <w:top w:val="none" w:sz="0" w:space="0" w:color="auto"/>
        <w:left w:val="none" w:sz="0" w:space="0" w:color="auto"/>
        <w:bottom w:val="none" w:sz="0" w:space="0" w:color="auto"/>
        <w:right w:val="none" w:sz="0" w:space="0" w:color="auto"/>
      </w:divBdr>
    </w:div>
    <w:div w:id="580256728">
      <w:marLeft w:val="480"/>
      <w:marRight w:val="0"/>
      <w:marTop w:val="0"/>
      <w:marBottom w:val="0"/>
      <w:divBdr>
        <w:top w:val="none" w:sz="0" w:space="0" w:color="auto"/>
        <w:left w:val="none" w:sz="0" w:space="0" w:color="auto"/>
        <w:bottom w:val="none" w:sz="0" w:space="0" w:color="auto"/>
        <w:right w:val="none" w:sz="0" w:space="0" w:color="auto"/>
      </w:divBdr>
    </w:div>
    <w:div w:id="580525114">
      <w:marLeft w:val="480"/>
      <w:marRight w:val="0"/>
      <w:marTop w:val="0"/>
      <w:marBottom w:val="0"/>
      <w:divBdr>
        <w:top w:val="none" w:sz="0" w:space="0" w:color="auto"/>
        <w:left w:val="none" w:sz="0" w:space="0" w:color="auto"/>
        <w:bottom w:val="none" w:sz="0" w:space="0" w:color="auto"/>
        <w:right w:val="none" w:sz="0" w:space="0" w:color="auto"/>
      </w:divBdr>
    </w:div>
    <w:div w:id="580600753">
      <w:marLeft w:val="480"/>
      <w:marRight w:val="0"/>
      <w:marTop w:val="0"/>
      <w:marBottom w:val="0"/>
      <w:divBdr>
        <w:top w:val="none" w:sz="0" w:space="0" w:color="auto"/>
        <w:left w:val="none" w:sz="0" w:space="0" w:color="auto"/>
        <w:bottom w:val="none" w:sz="0" w:space="0" w:color="auto"/>
        <w:right w:val="none" w:sz="0" w:space="0" w:color="auto"/>
      </w:divBdr>
    </w:div>
    <w:div w:id="580796701">
      <w:marLeft w:val="480"/>
      <w:marRight w:val="0"/>
      <w:marTop w:val="0"/>
      <w:marBottom w:val="0"/>
      <w:divBdr>
        <w:top w:val="none" w:sz="0" w:space="0" w:color="auto"/>
        <w:left w:val="none" w:sz="0" w:space="0" w:color="auto"/>
        <w:bottom w:val="none" w:sz="0" w:space="0" w:color="auto"/>
        <w:right w:val="none" w:sz="0" w:space="0" w:color="auto"/>
      </w:divBdr>
    </w:div>
    <w:div w:id="580799294">
      <w:marLeft w:val="480"/>
      <w:marRight w:val="0"/>
      <w:marTop w:val="0"/>
      <w:marBottom w:val="0"/>
      <w:divBdr>
        <w:top w:val="none" w:sz="0" w:space="0" w:color="auto"/>
        <w:left w:val="none" w:sz="0" w:space="0" w:color="auto"/>
        <w:bottom w:val="none" w:sz="0" w:space="0" w:color="auto"/>
        <w:right w:val="none" w:sz="0" w:space="0" w:color="auto"/>
      </w:divBdr>
    </w:div>
    <w:div w:id="580868323">
      <w:marLeft w:val="480"/>
      <w:marRight w:val="0"/>
      <w:marTop w:val="0"/>
      <w:marBottom w:val="0"/>
      <w:divBdr>
        <w:top w:val="none" w:sz="0" w:space="0" w:color="auto"/>
        <w:left w:val="none" w:sz="0" w:space="0" w:color="auto"/>
        <w:bottom w:val="none" w:sz="0" w:space="0" w:color="auto"/>
        <w:right w:val="none" w:sz="0" w:space="0" w:color="auto"/>
      </w:divBdr>
    </w:div>
    <w:div w:id="580876143">
      <w:marLeft w:val="480"/>
      <w:marRight w:val="0"/>
      <w:marTop w:val="0"/>
      <w:marBottom w:val="0"/>
      <w:divBdr>
        <w:top w:val="none" w:sz="0" w:space="0" w:color="auto"/>
        <w:left w:val="none" w:sz="0" w:space="0" w:color="auto"/>
        <w:bottom w:val="none" w:sz="0" w:space="0" w:color="auto"/>
        <w:right w:val="none" w:sz="0" w:space="0" w:color="auto"/>
      </w:divBdr>
    </w:div>
    <w:div w:id="580913867">
      <w:marLeft w:val="480"/>
      <w:marRight w:val="0"/>
      <w:marTop w:val="0"/>
      <w:marBottom w:val="0"/>
      <w:divBdr>
        <w:top w:val="none" w:sz="0" w:space="0" w:color="auto"/>
        <w:left w:val="none" w:sz="0" w:space="0" w:color="auto"/>
        <w:bottom w:val="none" w:sz="0" w:space="0" w:color="auto"/>
        <w:right w:val="none" w:sz="0" w:space="0" w:color="auto"/>
      </w:divBdr>
    </w:div>
    <w:div w:id="580917586">
      <w:marLeft w:val="480"/>
      <w:marRight w:val="0"/>
      <w:marTop w:val="0"/>
      <w:marBottom w:val="0"/>
      <w:divBdr>
        <w:top w:val="none" w:sz="0" w:space="0" w:color="auto"/>
        <w:left w:val="none" w:sz="0" w:space="0" w:color="auto"/>
        <w:bottom w:val="none" w:sz="0" w:space="0" w:color="auto"/>
        <w:right w:val="none" w:sz="0" w:space="0" w:color="auto"/>
      </w:divBdr>
    </w:div>
    <w:div w:id="580989764">
      <w:marLeft w:val="480"/>
      <w:marRight w:val="0"/>
      <w:marTop w:val="0"/>
      <w:marBottom w:val="0"/>
      <w:divBdr>
        <w:top w:val="none" w:sz="0" w:space="0" w:color="auto"/>
        <w:left w:val="none" w:sz="0" w:space="0" w:color="auto"/>
        <w:bottom w:val="none" w:sz="0" w:space="0" w:color="auto"/>
        <w:right w:val="none" w:sz="0" w:space="0" w:color="auto"/>
      </w:divBdr>
    </w:div>
    <w:div w:id="580989941">
      <w:marLeft w:val="480"/>
      <w:marRight w:val="0"/>
      <w:marTop w:val="0"/>
      <w:marBottom w:val="0"/>
      <w:divBdr>
        <w:top w:val="none" w:sz="0" w:space="0" w:color="auto"/>
        <w:left w:val="none" w:sz="0" w:space="0" w:color="auto"/>
        <w:bottom w:val="none" w:sz="0" w:space="0" w:color="auto"/>
        <w:right w:val="none" w:sz="0" w:space="0" w:color="auto"/>
      </w:divBdr>
    </w:div>
    <w:div w:id="581067004">
      <w:marLeft w:val="480"/>
      <w:marRight w:val="0"/>
      <w:marTop w:val="0"/>
      <w:marBottom w:val="0"/>
      <w:divBdr>
        <w:top w:val="none" w:sz="0" w:space="0" w:color="auto"/>
        <w:left w:val="none" w:sz="0" w:space="0" w:color="auto"/>
        <w:bottom w:val="none" w:sz="0" w:space="0" w:color="auto"/>
        <w:right w:val="none" w:sz="0" w:space="0" w:color="auto"/>
      </w:divBdr>
    </w:div>
    <w:div w:id="581111110">
      <w:marLeft w:val="480"/>
      <w:marRight w:val="0"/>
      <w:marTop w:val="0"/>
      <w:marBottom w:val="0"/>
      <w:divBdr>
        <w:top w:val="none" w:sz="0" w:space="0" w:color="auto"/>
        <w:left w:val="none" w:sz="0" w:space="0" w:color="auto"/>
        <w:bottom w:val="none" w:sz="0" w:space="0" w:color="auto"/>
        <w:right w:val="none" w:sz="0" w:space="0" w:color="auto"/>
      </w:divBdr>
    </w:div>
    <w:div w:id="581181621">
      <w:marLeft w:val="480"/>
      <w:marRight w:val="0"/>
      <w:marTop w:val="0"/>
      <w:marBottom w:val="0"/>
      <w:divBdr>
        <w:top w:val="none" w:sz="0" w:space="0" w:color="auto"/>
        <w:left w:val="none" w:sz="0" w:space="0" w:color="auto"/>
        <w:bottom w:val="none" w:sz="0" w:space="0" w:color="auto"/>
        <w:right w:val="none" w:sz="0" w:space="0" w:color="auto"/>
      </w:divBdr>
    </w:div>
    <w:div w:id="581305116">
      <w:marLeft w:val="480"/>
      <w:marRight w:val="0"/>
      <w:marTop w:val="0"/>
      <w:marBottom w:val="0"/>
      <w:divBdr>
        <w:top w:val="none" w:sz="0" w:space="0" w:color="auto"/>
        <w:left w:val="none" w:sz="0" w:space="0" w:color="auto"/>
        <w:bottom w:val="none" w:sz="0" w:space="0" w:color="auto"/>
        <w:right w:val="none" w:sz="0" w:space="0" w:color="auto"/>
      </w:divBdr>
    </w:div>
    <w:div w:id="581373984">
      <w:marLeft w:val="480"/>
      <w:marRight w:val="0"/>
      <w:marTop w:val="0"/>
      <w:marBottom w:val="0"/>
      <w:divBdr>
        <w:top w:val="none" w:sz="0" w:space="0" w:color="auto"/>
        <w:left w:val="none" w:sz="0" w:space="0" w:color="auto"/>
        <w:bottom w:val="none" w:sz="0" w:space="0" w:color="auto"/>
        <w:right w:val="none" w:sz="0" w:space="0" w:color="auto"/>
      </w:divBdr>
    </w:div>
    <w:div w:id="581450172">
      <w:marLeft w:val="480"/>
      <w:marRight w:val="0"/>
      <w:marTop w:val="0"/>
      <w:marBottom w:val="0"/>
      <w:divBdr>
        <w:top w:val="none" w:sz="0" w:space="0" w:color="auto"/>
        <w:left w:val="none" w:sz="0" w:space="0" w:color="auto"/>
        <w:bottom w:val="none" w:sz="0" w:space="0" w:color="auto"/>
        <w:right w:val="none" w:sz="0" w:space="0" w:color="auto"/>
      </w:divBdr>
    </w:div>
    <w:div w:id="581530237">
      <w:marLeft w:val="480"/>
      <w:marRight w:val="0"/>
      <w:marTop w:val="0"/>
      <w:marBottom w:val="0"/>
      <w:divBdr>
        <w:top w:val="none" w:sz="0" w:space="0" w:color="auto"/>
        <w:left w:val="none" w:sz="0" w:space="0" w:color="auto"/>
        <w:bottom w:val="none" w:sz="0" w:space="0" w:color="auto"/>
        <w:right w:val="none" w:sz="0" w:space="0" w:color="auto"/>
      </w:divBdr>
    </w:div>
    <w:div w:id="581792451">
      <w:marLeft w:val="480"/>
      <w:marRight w:val="0"/>
      <w:marTop w:val="0"/>
      <w:marBottom w:val="0"/>
      <w:divBdr>
        <w:top w:val="none" w:sz="0" w:space="0" w:color="auto"/>
        <w:left w:val="none" w:sz="0" w:space="0" w:color="auto"/>
        <w:bottom w:val="none" w:sz="0" w:space="0" w:color="auto"/>
        <w:right w:val="none" w:sz="0" w:space="0" w:color="auto"/>
      </w:divBdr>
    </w:div>
    <w:div w:id="581959839">
      <w:marLeft w:val="480"/>
      <w:marRight w:val="0"/>
      <w:marTop w:val="0"/>
      <w:marBottom w:val="0"/>
      <w:divBdr>
        <w:top w:val="none" w:sz="0" w:space="0" w:color="auto"/>
        <w:left w:val="none" w:sz="0" w:space="0" w:color="auto"/>
        <w:bottom w:val="none" w:sz="0" w:space="0" w:color="auto"/>
        <w:right w:val="none" w:sz="0" w:space="0" w:color="auto"/>
      </w:divBdr>
    </w:div>
    <w:div w:id="581960250">
      <w:marLeft w:val="480"/>
      <w:marRight w:val="0"/>
      <w:marTop w:val="0"/>
      <w:marBottom w:val="0"/>
      <w:divBdr>
        <w:top w:val="none" w:sz="0" w:space="0" w:color="auto"/>
        <w:left w:val="none" w:sz="0" w:space="0" w:color="auto"/>
        <w:bottom w:val="none" w:sz="0" w:space="0" w:color="auto"/>
        <w:right w:val="none" w:sz="0" w:space="0" w:color="auto"/>
      </w:divBdr>
    </w:div>
    <w:div w:id="581989723">
      <w:marLeft w:val="480"/>
      <w:marRight w:val="0"/>
      <w:marTop w:val="0"/>
      <w:marBottom w:val="0"/>
      <w:divBdr>
        <w:top w:val="none" w:sz="0" w:space="0" w:color="auto"/>
        <w:left w:val="none" w:sz="0" w:space="0" w:color="auto"/>
        <w:bottom w:val="none" w:sz="0" w:space="0" w:color="auto"/>
        <w:right w:val="none" w:sz="0" w:space="0" w:color="auto"/>
      </w:divBdr>
    </w:div>
    <w:div w:id="582032436">
      <w:marLeft w:val="480"/>
      <w:marRight w:val="0"/>
      <w:marTop w:val="0"/>
      <w:marBottom w:val="0"/>
      <w:divBdr>
        <w:top w:val="none" w:sz="0" w:space="0" w:color="auto"/>
        <w:left w:val="none" w:sz="0" w:space="0" w:color="auto"/>
        <w:bottom w:val="none" w:sz="0" w:space="0" w:color="auto"/>
        <w:right w:val="none" w:sz="0" w:space="0" w:color="auto"/>
      </w:divBdr>
    </w:div>
    <w:div w:id="582177469">
      <w:marLeft w:val="480"/>
      <w:marRight w:val="0"/>
      <w:marTop w:val="0"/>
      <w:marBottom w:val="0"/>
      <w:divBdr>
        <w:top w:val="none" w:sz="0" w:space="0" w:color="auto"/>
        <w:left w:val="none" w:sz="0" w:space="0" w:color="auto"/>
        <w:bottom w:val="none" w:sz="0" w:space="0" w:color="auto"/>
        <w:right w:val="none" w:sz="0" w:space="0" w:color="auto"/>
      </w:divBdr>
    </w:div>
    <w:div w:id="582302652">
      <w:marLeft w:val="480"/>
      <w:marRight w:val="0"/>
      <w:marTop w:val="0"/>
      <w:marBottom w:val="0"/>
      <w:divBdr>
        <w:top w:val="none" w:sz="0" w:space="0" w:color="auto"/>
        <w:left w:val="none" w:sz="0" w:space="0" w:color="auto"/>
        <w:bottom w:val="none" w:sz="0" w:space="0" w:color="auto"/>
        <w:right w:val="none" w:sz="0" w:space="0" w:color="auto"/>
      </w:divBdr>
    </w:div>
    <w:div w:id="582686765">
      <w:marLeft w:val="480"/>
      <w:marRight w:val="0"/>
      <w:marTop w:val="0"/>
      <w:marBottom w:val="0"/>
      <w:divBdr>
        <w:top w:val="none" w:sz="0" w:space="0" w:color="auto"/>
        <w:left w:val="none" w:sz="0" w:space="0" w:color="auto"/>
        <w:bottom w:val="none" w:sz="0" w:space="0" w:color="auto"/>
        <w:right w:val="none" w:sz="0" w:space="0" w:color="auto"/>
      </w:divBdr>
    </w:div>
    <w:div w:id="583228974">
      <w:marLeft w:val="480"/>
      <w:marRight w:val="0"/>
      <w:marTop w:val="0"/>
      <w:marBottom w:val="0"/>
      <w:divBdr>
        <w:top w:val="none" w:sz="0" w:space="0" w:color="auto"/>
        <w:left w:val="none" w:sz="0" w:space="0" w:color="auto"/>
        <w:bottom w:val="none" w:sz="0" w:space="0" w:color="auto"/>
        <w:right w:val="none" w:sz="0" w:space="0" w:color="auto"/>
      </w:divBdr>
    </w:div>
    <w:div w:id="583345723">
      <w:marLeft w:val="480"/>
      <w:marRight w:val="0"/>
      <w:marTop w:val="0"/>
      <w:marBottom w:val="0"/>
      <w:divBdr>
        <w:top w:val="none" w:sz="0" w:space="0" w:color="auto"/>
        <w:left w:val="none" w:sz="0" w:space="0" w:color="auto"/>
        <w:bottom w:val="none" w:sz="0" w:space="0" w:color="auto"/>
        <w:right w:val="none" w:sz="0" w:space="0" w:color="auto"/>
      </w:divBdr>
    </w:div>
    <w:div w:id="583682205">
      <w:marLeft w:val="480"/>
      <w:marRight w:val="0"/>
      <w:marTop w:val="0"/>
      <w:marBottom w:val="0"/>
      <w:divBdr>
        <w:top w:val="none" w:sz="0" w:space="0" w:color="auto"/>
        <w:left w:val="none" w:sz="0" w:space="0" w:color="auto"/>
        <w:bottom w:val="none" w:sz="0" w:space="0" w:color="auto"/>
        <w:right w:val="none" w:sz="0" w:space="0" w:color="auto"/>
      </w:divBdr>
    </w:div>
    <w:div w:id="583733306">
      <w:marLeft w:val="480"/>
      <w:marRight w:val="0"/>
      <w:marTop w:val="0"/>
      <w:marBottom w:val="0"/>
      <w:divBdr>
        <w:top w:val="none" w:sz="0" w:space="0" w:color="auto"/>
        <w:left w:val="none" w:sz="0" w:space="0" w:color="auto"/>
        <w:bottom w:val="none" w:sz="0" w:space="0" w:color="auto"/>
        <w:right w:val="none" w:sz="0" w:space="0" w:color="auto"/>
      </w:divBdr>
    </w:div>
    <w:div w:id="583878569">
      <w:marLeft w:val="480"/>
      <w:marRight w:val="0"/>
      <w:marTop w:val="0"/>
      <w:marBottom w:val="0"/>
      <w:divBdr>
        <w:top w:val="none" w:sz="0" w:space="0" w:color="auto"/>
        <w:left w:val="none" w:sz="0" w:space="0" w:color="auto"/>
        <w:bottom w:val="none" w:sz="0" w:space="0" w:color="auto"/>
        <w:right w:val="none" w:sz="0" w:space="0" w:color="auto"/>
      </w:divBdr>
    </w:div>
    <w:div w:id="584149636">
      <w:marLeft w:val="480"/>
      <w:marRight w:val="0"/>
      <w:marTop w:val="0"/>
      <w:marBottom w:val="0"/>
      <w:divBdr>
        <w:top w:val="none" w:sz="0" w:space="0" w:color="auto"/>
        <w:left w:val="none" w:sz="0" w:space="0" w:color="auto"/>
        <w:bottom w:val="none" w:sz="0" w:space="0" w:color="auto"/>
        <w:right w:val="none" w:sz="0" w:space="0" w:color="auto"/>
      </w:divBdr>
    </w:div>
    <w:div w:id="584262384">
      <w:marLeft w:val="480"/>
      <w:marRight w:val="0"/>
      <w:marTop w:val="0"/>
      <w:marBottom w:val="0"/>
      <w:divBdr>
        <w:top w:val="none" w:sz="0" w:space="0" w:color="auto"/>
        <w:left w:val="none" w:sz="0" w:space="0" w:color="auto"/>
        <w:bottom w:val="none" w:sz="0" w:space="0" w:color="auto"/>
        <w:right w:val="none" w:sz="0" w:space="0" w:color="auto"/>
      </w:divBdr>
    </w:div>
    <w:div w:id="584264607">
      <w:marLeft w:val="480"/>
      <w:marRight w:val="0"/>
      <w:marTop w:val="0"/>
      <w:marBottom w:val="0"/>
      <w:divBdr>
        <w:top w:val="none" w:sz="0" w:space="0" w:color="auto"/>
        <w:left w:val="none" w:sz="0" w:space="0" w:color="auto"/>
        <w:bottom w:val="none" w:sz="0" w:space="0" w:color="auto"/>
        <w:right w:val="none" w:sz="0" w:space="0" w:color="auto"/>
      </w:divBdr>
    </w:div>
    <w:div w:id="584340372">
      <w:marLeft w:val="480"/>
      <w:marRight w:val="0"/>
      <w:marTop w:val="0"/>
      <w:marBottom w:val="0"/>
      <w:divBdr>
        <w:top w:val="none" w:sz="0" w:space="0" w:color="auto"/>
        <w:left w:val="none" w:sz="0" w:space="0" w:color="auto"/>
        <w:bottom w:val="none" w:sz="0" w:space="0" w:color="auto"/>
        <w:right w:val="none" w:sz="0" w:space="0" w:color="auto"/>
      </w:divBdr>
    </w:div>
    <w:div w:id="584344985">
      <w:marLeft w:val="480"/>
      <w:marRight w:val="0"/>
      <w:marTop w:val="0"/>
      <w:marBottom w:val="0"/>
      <w:divBdr>
        <w:top w:val="none" w:sz="0" w:space="0" w:color="auto"/>
        <w:left w:val="none" w:sz="0" w:space="0" w:color="auto"/>
        <w:bottom w:val="none" w:sz="0" w:space="0" w:color="auto"/>
        <w:right w:val="none" w:sz="0" w:space="0" w:color="auto"/>
      </w:divBdr>
    </w:div>
    <w:div w:id="584345655">
      <w:marLeft w:val="480"/>
      <w:marRight w:val="0"/>
      <w:marTop w:val="0"/>
      <w:marBottom w:val="0"/>
      <w:divBdr>
        <w:top w:val="none" w:sz="0" w:space="0" w:color="auto"/>
        <w:left w:val="none" w:sz="0" w:space="0" w:color="auto"/>
        <w:bottom w:val="none" w:sz="0" w:space="0" w:color="auto"/>
        <w:right w:val="none" w:sz="0" w:space="0" w:color="auto"/>
      </w:divBdr>
    </w:div>
    <w:div w:id="584461935">
      <w:marLeft w:val="480"/>
      <w:marRight w:val="0"/>
      <w:marTop w:val="0"/>
      <w:marBottom w:val="0"/>
      <w:divBdr>
        <w:top w:val="none" w:sz="0" w:space="0" w:color="auto"/>
        <w:left w:val="none" w:sz="0" w:space="0" w:color="auto"/>
        <w:bottom w:val="none" w:sz="0" w:space="0" w:color="auto"/>
        <w:right w:val="none" w:sz="0" w:space="0" w:color="auto"/>
      </w:divBdr>
    </w:div>
    <w:div w:id="584463177">
      <w:marLeft w:val="480"/>
      <w:marRight w:val="0"/>
      <w:marTop w:val="0"/>
      <w:marBottom w:val="0"/>
      <w:divBdr>
        <w:top w:val="none" w:sz="0" w:space="0" w:color="auto"/>
        <w:left w:val="none" w:sz="0" w:space="0" w:color="auto"/>
        <w:bottom w:val="none" w:sz="0" w:space="0" w:color="auto"/>
        <w:right w:val="none" w:sz="0" w:space="0" w:color="auto"/>
      </w:divBdr>
    </w:div>
    <w:div w:id="584655261">
      <w:marLeft w:val="480"/>
      <w:marRight w:val="0"/>
      <w:marTop w:val="0"/>
      <w:marBottom w:val="0"/>
      <w:divBdr>
        <w:top w:val="none" w:sz="0" w:space="0" w:color="auto"/>
        <w:left w:val="none" w:sz="0" w:space="0" w:color="auto"/>
        <w:bottom w:val="none" w:sz="0" w:space="0" w:color="auto"/>
        <w:right w:val="none" w:sz="0" w:space="0" w:color="auto"/>
      </w:divBdr>
    </w:div>
    <w:div w:id="584920476">
      <w:marLeft w:val="480"/>
      <w:marRight w:val="0"/>
      <w:marTop w:val="0"/>
      <w:marBottom w:val="0"/>
      <w:divBdr>
        <w:top w:val="none" w:sz="0" w:space="0" w:color="auto"/>
        <w:left w:val="none" w:sz="0" w:space="0" w:color="auto"/>
        <w:bottom w:val="none" w:sz="0" w:space="0" w:color="auto"/>
        <w:right w:val="none" w:sz="0" w:space="0" w:color="auto"/>
      </w:divBdr>
    </w:div>
    <w:div w:id="584923861">
      <w:marLeft w:val="480"/>
      <w:marRight w:val="0"/>
      <w:marTop w:val="0"/>
      <w:marBottom w:val="0"/>
      <w:divBdr>
        <w:top w:val="none" w:sz="0" w:space="0" w:color="auto"/>
        <w:left w:val="none" w:sz="0" w:space="0" w:color="auto"/>
        <w:bottom w:val="none" w:sz="0" w:space="0" w:color="auto"/>
        <w:right w:val="none" w:sz="0" w:space="0" w:color="auto"/>
      </w:divBdr>
    </w:div>
    <w:div w:id="584999787">
      <w:marLeft w:val="480"/>
      <w:marRight w:val="0"/>
      <w:marTop w:val="0"/>
      <w:marBottom w:val="0"/>
      <w:divBdr>
        <w:top w:val="none" w:sz="0" w:space="0" w:color="auto"/>
        <w:left w:val="none" w:sz="0" w:space="0" w:color="auto"/>
        <w:bottom w:val="none" w:sz="0" w:space="0" w:color="auto"/>
        <w:right w:val="none" w:sz="0" w:space="0" w:color="auto"/>
      </w:divBdr>
    </w:div>
    <w:div w:id="584999815">
      <w:marLeft w:val="480"/>
      <w:marRight w:val="0"/>
      <w:marTop w:val="0"/>
      <w:marBottom w:val="0"/>
      <w:divBdr>
        <w:top w:val="none" w:sz="0" w:space="0" w:color="auto"/>
        <w:left w:val="none" w:sz="0" w:space="0" w:color="auto"/>
        <w:bottom w:val="none" w:sz="0" w:space="0" w:color="auto"/>
        <w:right w:val="none" w:sz="0" w:space="0" w:color="auto"/>
      </w:divBdr>
    </w:div>
    <w:div w:id="585068328">
      <w:marLeft w:val="480"/>
      <w:marRight w:val="0"/>
      <w:marTop w:val="0"/>
      <w:marBottom w:val="0"/>
      <w:divBdr>
        <w:top w:val="none" w:sz="0" w:space="0" w:color="auto"/>
        <w:left w:val="none" w:sz="0" w:space="0" w:color="auto"/>
        <w:bottom w:val="none" w:sz="0" w:space="0" w:color="auto"/>
        <w:right w:val="none" w:sz="0" w:space="0" w:color="auto"/>
      </w:divBdr>
    </w:div>
    <w:div w:id="585191097">
      <w:marLeft w:val="480"/>
      <w:marRight w:val="0"/>
      <w:marTop w:val="0"/>
      <w:marBottom w:val="0"/>
      <w:divBdr>
        <w:top w:val="none" w:sz="0" w:space="0" w:color="auto"/>
        <w:left w:val="none" w:sz="0" w:space="0" w:color="auto"/>
        <w:bottom w:val="none" w:sz="0" w:space="0" w:color="auto"/>
        <w:right w:val="none" w:sz="0" w:space="0" w:color="auto"/>
      </w:divBdr>
    </w:div>
    <w:div w:id="585263820">
      <w:marLeft w:val="480"/>
      <w:marRight w:val="0"/>
      <w:marTop w:val="0"/>
      <w:marBottom w:val="0"/>
      <w:divBdr>
        <w:top w:val="none" w:sz="0" w:space="0" w:color="auto"/>
        <w:left w:val="none" w:sz="0" w:space="0" w:color="auto"/>
        <w:bottom w:val="none" w:sz="0" w:space="0" w:color="auto"/>
        <w:right w:val="none" w:sz="0" w:space="0" w:color="auto"/>
      </w:divBdr>
    </w:div>
    <w:div w:id="585578473">
      <w:marLeft w:val="480"/>
      <w:marRight w:val="0"/>
      <w:marTop w:val="0"/>
      <w:marBottom w:val="0"/>
      <w:divBdr>
        <w:top w:val="none" w:sz="0" w:space="0" w:color="auto"/>
        <w:left w:val="none" w:sz="0" w:space="0" w:color="auto"/>
        <w:bottom w:val="none" w:sz="0" w:space="0" w:color="auto"/>
        <w:right w:val="none" w:sz="0" w:space="0" w:color="auto"/>
      </w:divBdr>
    </w:div>
    <w:div w:id="585651025">
      <w:marLeft w:val="480"/>
      <w:marRight w:val="0"/>
      <w:marTop w:val="0"/>
      <w:marBottom w:val="0"/>
      <w:divBdr>
        <w:top w:val="none" w:sz="0" w:space="0" w:color="auto"/>
        <w:left w:val="none" w:sz="0" w:space="0" w:color="auto"/>
        <w:bottom w:val="none" w:sz="0" w:space="0" w:color="auto"/>
        <w:right w:val="none" w:sz="0" w:space="0" w:color="auto"/>
      </w:divBdr>
    </w:div>
    <w:div w:id="585695254">
      <w:marLeft w:val="480"/>
      <w:marRight w:val="0"/>
      <w:marTop w:val="0"/>
      <w:marBottom w:val="0"/>
      <w:divBdr>
        <w:top w:val="none" w:sz="0" w:space="0" w:color="auto"/>
        <w:left w:val="none" w:sz="0" w:space="0" w:color="auto"/>
        <w:bottom w:val="none" w:sz="0" w:space="0" w:color="auto"/>
        <w:right w:val="none" w:sz="0" w:space="0" w:color="auto"/>
      </w:divBdr>
    </w:div>
    <w:div w:id="585766342">
      <w:marLeft w:val="480"/>
      <w:marRight w:val="0"/>
      <w:marTop w:val="0"/>
      <w:marBottom w:val="0"/>
      <w:divBdr>
        <w:top w:val="none" w:sz="0" w:space="0" w:color="auto"/>
        <w:left w:val="none" w:sz="0" w:space="0" w:color="auto"/>
        <w:bottom w:val="none" w:sz="0" w:space="0" w:color="auto"/>
        <w:right w:val="none" w:sz="0" w:space="0" w:color="auto"/>
      </w:divBdr>
    </w:div>
    <w:div w:id="585922684">
      <w:marLeft w:val="480"/>
      <w:marRight w:val="0"/>
      <w:marTop w:val="0"/>
      <w:marBottom w:val="0"/>
      <w:divBdr>
        <w:top w:val="none" w:sz="0" w:space="0" w:color="auto"/>
        <w:left w:val="none" w:sz="0" w:space="0" w:color="auto"/>
        <w:bottom w:val="none" w:sz="0" w:space="0" w:color="auto"/>
        <w:right w:val="none" w:sz="0" w:space="0" w:color="auto"/>
      </w:divBdr>
    </w:div>
    <w:div w:id="586115306">
      <w:marLeft w:val="480"/>
      <w:marRight w:val="0"/>
      <w:marTop w:val="0"/>
      <w:marBottom w:val="0"/>
      <w:divBdr>
        <w:top w:val="none" w:sz="0" w:space="0" w:color="auto"/>
        <w:left w:val="none" w:sz="0" w:space="0" w:color="auto"/>
        <w:bottom w:val="none" w:sz="0" w:space="0" w:color="auto"/>
        <w:right w:val="none" w:sz="0" w:space="0" w:color="auto"/>
      </w:divBdr>
    </w:div>
    <w:div w:id="586235945">
      <w:marLeft w:val="480"/>
      <w:marRight w:val="0"/>
      <w:marTop w:val="0"/>
      <w:marBottom w:val="0"/>
      <w:divBdr>
        <w:top w:val="none" w:sz="0" w:space="0" w:color="auto"/>
        <w:left w:val="none" w:sz="0" w:space="0" w:color="auto"/>
        <w:bottom w:val="none" w:sz="0" w:space="0" w:color="auto"/>
        <w:right w:val="none" w:sz="0" w:space="0" w:color="auto"/>
      </w:divBdr>
    </w:div>
    <w:div w:id="586236545">
      <w:marLeft w:val="480"/>
      <w:marRight w:val="0"/>
      <w:marTop w:val="0"/>
      <w:marBottom w:val="0"/>
      <w:divBdr>
        <w:top w:val="none" w:sz="0" w:space="0" w:color="auto"/>
        <w:left w:val="none" w:sz="0" w:space="0" w:color="auto"/>
        <w:bottom w:val="none" w:sz="0" w:space="0" w:color="auto"/>
        <w:right w:val="none" w:sz="0" w:space="0" w:color="auto"/>
      </w:divBdr>
    </w:div>
    <w:div w:id="586351220">
      <w:marLeft w:val="480"/>
      <w:marRight w:val="0"/>
      <w:marTop w:val="0"/>
      <w:marBottom w:val="0"/>
      <w:divBdr>
        <w:top w:val="none" w:sz="0" w:space="0" w:color="auto"/>
        <w:left w:val="none" w:sz="0" w:space="0" w:color="auto"/>
        <w:bottom w:val="none" w:sz="0" w:space="0" w:color="auto"/>
        <w:right w:val="none" w:sz="0" w:space="0" w:color="auto"/>
      </w:divBdr>
    </w:div>
    <w:div w:id="586351411">
      <w:marLeft w:val="480"/>
      <w:marRight w:val="0"/>
      <w:marTop w:val="0"/>
      <w:marBottom w:val="0"/>
      <w:divBdr>
        <w:top w:val="none" w:sz="0" w:space="0" w:color="auto"/>
        <w:left w:val="none" w:sz="0" w:space="0" w:color="auto"/>
        <w:bottom w:val="none" w:sz="0" w:space="0" w:color="auto"/>
        <w:right w:val="none" w:sz="0" w:space="0" w:color="auto"/>
      </w:divBdr>
    </w:div>
    <w:div w:id="586578517">
      <w:marLeft w:val="480"/>
      <w:marRight w:val="0"/>
      <w:marTop w:val="0"/>
      <w:marBottom w:val="0"/>
      <w:divBdr>
        <w:top w:val="none" w:sz="0" w:space="0" w:color="auto"/>
        <w:left w:val="none" w:sz="0" w:space="0" w:color="auto"/>
        <w:bottom w:val="none" w:sz="0" w:space="0" w:color="auto"/>
        <w:right w:val="none" w:sz="0" w:space="0" w:color="auto"/>
      </w:divBdr>
    </w:div>
    <w:div w:id="586621420">
      <w:marLeft w:val="480"/>
      <w:marRight w:val="0"/>
      <w:marTop w:val="0"/>
      <w:marBottom w:val="0"/>
      <w:divBdr>
        <w:top w:val="none" w:sz="0" w:space="0" w:color="auto"/>
        <w:left w:val="none" w:sz="0" w:space="0" w:color="auto"/>
        <w:bottom w:val="none" w:sz="0" w:space="0" w:color="auto"/>
        <w:right w:val="none" w:sz="0" w:space="0" w:color="auto"/>
      </w:divBdr>
    </w:div>
    <w:div w:id="586814489">
      <w:marLeft w:val="480"/>
      <w:marRight w:val="0"/>
      <w:marTop w:val="0"/>
      <w:marBottom w:val="0"/>
      <w:divBdr>
        <w:top w:val="none" w:sz="0" w:space="0" w:color="auto"/>
        <w:left w:val="none" w:sz="0" w:space="0" w:color="auto"/>
        <w:bottom w:val="none" w:sz="0" w:space="0" w:color="auto"/>
        <w:right w:val="none" w:sz="0" w:space="0" w:color="auto"/>
      </w:divBdr>
    </w:div>
    <w:div w:id="586962154">
      <w:marLeft w:val="480"/>
      <w:marRight w:val="0"/>
      <w:marTop w:val="0"/>
      <w:marBottom w:val="0"/>
      <w:divBdr>
        <w:top w:val="none" w:sz="0" w:space="0" w:color="auto"/>
        <w:left w:val="none" w:sz="0" w:space="0" w:color="auto"/>
        <w:bottom w:val="none" w:sz="0" w:space="0" w:color="auto"/>
        <w:right w:val="none" w:sz="0" w:space="0" w:color="auto"/>
      </w:divBdr>
    </w:div>
    <w:div w:id="587152374">
      <w:marLeft w:val="480"/>
      <w:marRight w:val="0"/>
      <w:marTop w:val="0"/>
      <w:marBottom w:val="0"/>
      <w:divBdr>
        <w:top w:val="none" w:sz="0" w:space="0" w:color="auto"/>
        <w:left w:val="none" w:sz="0" w:space="0" w:color="auto"/>
        <w:bottom w:val="none" w:sz="0" w:space="0" w:color="auto"/>
        <w:right w:val="none" w:sz="0" w:space="0" w:color="auto"/>
      </w:divBdr>
    </w:div>
    <w:div w:id="587203210">
      <w:marLeft w:val="480"/>
      <w:marRight w:val="0"/>
      <w:marTop w:val="0"/>
      <w:marBottom w:val="0"/>
      <w:divBdr>
        <w:top w:val="none" w:sz="0" w:space="0" w:color="auto"/>
        <w:left w:val="none" w:sz="0" w:space="0" w:color="auto"/>
        <w:bottom w:val="none" w:sz="0" w:space="0" w:color="auto"/>
        <w:right w:val="none" w:sz="0" w:space="0" w:color="auto"/>
      </w:divBdr>
    </w:div>
    <w:div w:id="587229095">
      <w:marLeft w:val="480"/>
      <w:marRight w:val="0"/>
      <w:marTop w:val="0"/>
      <w:marBottom w:val="0"/>
      <w:divBdr>
        <w:top w:val="none" w:sz="0" w:space="0" w:color="auto"/>
        <w:left w:val="none" w:sz="0" w:space="0" w:color="auto"/>
        <w:bottom w:val="none" w:sz="0" w:space="0" w:color="auto"/>
        <w:right w:val="none" w:sz="0" w:space="0" w:color="auto"/>
      </w:divBdr>
    </w:div>
    <w:div w:id="587692623">
      <w:marLeft w:val="480"/>
      <w:marRight w:val="0"/>
      <w:marTop w:val="0"/>
      <w:marBottom w:val="0"/>
      <w:divBdr>
        <w:top w:val="none" w:sz="0" w:space="0" w:color="auto"/>
        <w:left w:val="none" w:sz="0" w:space="0" w:color="auto"/>
        <w:bottom w:val="none" w:sz="0" w:space="0" w:color="auto"/>
        <w:right w:val="none" w:sz="0" w:space="0" w:color="auto"/>
      </w:divBdr>
    </w:div>
    <w:div w:id="587807808">
      <w:marLeft w:val="480"/>
      <w:marRight w:val="0"/>
      <w:marTop w:val="0"/>
      <w:marBottom w:val="0"/>
      <w:divBdr>
        <w:top w:val="none" w:sz="0" w:space="0" w:color="auto"/>
        <w:left w:val="none" w:sz="0" w:space="0" w:color="auto"/>
        <w:bottom w:val="none" w:sz="0" w:space="0" w:color="auto"/>
        <w:right w:val="none" w:sz="0" w:space="0" w:color="auto"/>
      </w:divBdr>
    </w:div>
    <w:div w:id="587884591">
      <w:marLeft w:val="480"/>
      <w:marRight w:val="0"/>
      <w:marTop w:val="0"/>
      <w:marBottom w:val="0"/>
      <w:divBdr>
        <w:top w:val="none" w:sz="0" w:space="0" w:color="auto"/>
        <w:left w:val="none" w:sz="0" w:space="0" w:color="auto"/>
        <w:bottom w:val="none" w:sz="0" w:space="0" w:color="auto"/>
        <w:right w:val="none" w:sz="0" w:space="0" w:color="auto"/>
      </w:divBdr>
    </w:div>
    <w:div w:id="587924697">
      <w:marLeft w:val="480"/>
      <w:marRight w:val="0"/>
      <w:marTop w:val="0"/>
      <w:marBottom w:val="0"/>
      <w:divBdr>
        <w:top w:val="none" w:sz="0" w:space="0" w:color="auto"/>
        <w:left w:val="none" w:sz="0" w:space="0" w:color="auto"/>
        <w:bottom w:val="none" w:sz="0" w:space="0" w:color="auto"/>
        <w:right w:val="none" w:sz="0" w:space="0" w:color="auto"/>
      </w:divBdr>
    </w:div>
    <w:div w:id="588079231">
      <w:marLeft w:val="480"/>
      <w:marRight w:val="0"/>
      <w:marTop w:val="0"/>
      <w:marBottom w:val="0"/>
      <w:divBdr>
        <w:top w:val="none" w:sz="0" w:space="0" w:color="auto"/>
        <w:left w:val="none" w:sz="0" w:space="0" w:color="auto"/>
        <w:bottom w:val="none" w:sz="0" w:space="0" w:color="auto"/>
        <w:right w:val="none" w:sz="0" w:space="0" w:color="auto"/>
      </w:divBdr>
    </w:div>
    <w:div w:id="588193426">
      <w:marLeft w:val="480"/>
      <w:marRight w:val="0"/>
      <w:marTop w:val="0"/>
      <w:marBottom w:val="0"/>
      <w:divBdr>
        <w:top w:val="none" w:sz="0" w:space="0" w:color="auto"/>
        <w:left w:val="none" w:sz="0" w:space="0" w:color="auto"/>
        <w:bottom w:val="none" w:sz="0" w:space="0" w:color="auto"/>
        <w:right w:val="none" w:sz="0" w:space="0" w:color="auto"/>
      </w:divBdr>
    </w:div>
    <w:div w:id="588271073">
      <w:marLeft w:val="480"/>
      <w:marRight w:val="0"/>
      <w:marTop w:val="0"/>
      <w:marBottom w:val="0"/>
      <w:divBdr>
        <w:top w:val="none" w:sz="0" w:space="0" w:color="auto"/>
        <w:left w:val="none" w:sz="0" w:space="0" w:color="auto"/>
        <w:bottom w:val="none" w:sz="0" w:space="0" w:color="auto"/>
        <w:right w:val="none" w:sz="0" w:space="0" w:color="auto"/>
      </w:divBdr>
    </w:div>
    <w:div w:id="588319897">
      <w:marLeft w:val="480"/>
      <w:marRight w:val="0"/>
      <w:marTop w:val="0"/>
      <w:marBottom w:val="0"/>
      <w:divBdr>
        <w:top w:val="none" w:sz="0" w:space="0" w:color="auto"/>
        <w:left w:val="none" w:sz="0" w:space="0" w:color="auto"/>
        <w:bottom w:val="none" w:sz="0" w:space="0" w:color="auto"/>
        <w:right w:val="none" w:sz="0" w:space="0" w:color="auto"/>
      </w:divBdr>
    </w:div>
    <w:div w:id="588540066">
      <w:marLeft w:val="480"/>
      <w:marRight w:val="0"/>
      <w:marTop w:val="0"/>
      <w:marBottom w:val="0"/>
      <w:divBdr>
        <w:top w:val="none" w:sz="0" w:space="0" w:color="auto"/>
        <w:left w:val="none" w:sz="0" w:space="0" w:color="auto"/>
        <w:bottom w:val="none" w:sz="0" w:space="0" w:color="auto"/>
        <w:right w:val="none" w:sz="0" w:space="0" w:color="auto"/>
      </w:divBdr>
    </w:div>
    <w:div w:id="588655314">
      <w:marLeft w:val="480"/>
      <w:marRight w:val="0"/>
      <w:marTop w:val="0"/>
      <w:marBottom w:val="0"/>
      <w:divBdr>
        <w:top w:val="none" w:sz="0" w:space="0" w:color="auto"/>
        <w:left w:val="none" w:sz="0" w:space="0" w:color="auto"/>
        <w:bottom w:val="none" w:sz="0" w:space="0" w:color="auto"/>
        <w:right w:val="none" w:sz="0" w:space="0" w:color="auto"/>
      </w:divBdr>
    </w:div>
    <w:div w:id="588854153">
      <w:marLeft w:val="480"/>
      <w:marRight w:val="0"/>
      <w:marTop w:val="0"/>
      <w:marBottom w:val="0"/>
      <w:divBdr>
        <w:top w:val="none" w:sz="0" w:space="0" w:color="auto"/>
        <w:left w:val="none" w:sz="0" w:space="0" w:color="auto"/>
        <w:bottom w:val="none" w:sz="0" w:space="0" w:color="auto"/>
        <w:right w:val="none" w:sz="0" w:space="0" w:color="auto"/>
      </w:divBdr>
    </w:div>
    <w:div w:id="588924769">
      <w:marLeft w:val="480"/>
      <w:marRight w:val="0"/>
      <w:marTop w:val="0"/>
      <w:marBottom w:val="0"/>
      <w:divBdr>
        <w:top w:val="none" w:sz="0" w:space="0" w:color="auto"/>
        <w:left w:val="none" w:sz="0" w:space="0" w:color="auto"/>
        <w:bottom w:val="none" w:sz="0" w:space="0" w:color="auto"/>
        <w:right w:val="none" w:sz="0" w:space="0" w:color="auto"/>
      </w:divBdr>
    </w:div>
    <w:div w:id="589120945">
      <w:marLeft w:val="480"/>
      <w:marRight w:val="0"/>
      <w:marTop w:val="0"/>
      <w:marBottom w:val="0"/>
      <w:divBdr>
        <w:top w:val="none" w:sz="0" w:space="0" w:color="auto"/>
        <w:left w:val="none" w:sz="0" w:space="0" w:color="auto"/>
        <w:bottom w:val="none" w:sz="0" w:space="0" w:color="auto"/>
        <w:right w:val="none" w:sz="0" w:space="0" w:color="auto"/>
      </w:divBdr>
    </w:div>
    <w:div w:id="589123738">
      <w:marLeft w:val="480"/>
      <w:marRight w:val="0"/>
      <w:marTop w:val="0"/>
      <w:marBottom w:val="0"/>
      <w:divBdr>
        <w:top w:val="none" w:sz="0" w:space="0" w:color="auto"/>
        <w:left w:val="none" w:sz="0" w:space="0" w:color="auto"/>
        <w:bottom w:val="none" w:sz="0" w:space="0" w:color="auto"/>
        <w:right w:val="none" w:sz="0" w:space="0" w:color="auto"/>
      </w:divBdr>
    </w:div>
    <w:div w:id="589238794">
      <w:marLeft w:val="480"/>
      <w:marRight w:val="0"/>
      <w:marTop w:val="0"/>
      <w:marBottom w:val="0"/>
      <w:divBdr>
        <w:top w:val="none" w:sz="0" w:space="0" w:color="auto"/>
        <w:left w:val="none" w:sz="0" w:space="0" w:color="auto"/>
        <w:bottom w:val="none" w:sz="0" w:space="0" w:color="auto"/>
        <w:right w:val="none" w:sz="0" w:space="0" w:color="auto"/>
      </w:divBdr>
    </w:div>
    <w:div w:id="589393267">
      <w:marLeft w:val="480"/>
      <w:marRight w:val="0"/>
      <w:marTop w:val="0"/>
      <w:marBottom w:val="0"/>
      <w:divBdr>
        <w:top w:val="none" w:sz="0" w:space="0" w:color="auto"/>
        <w:left w:val="none" w:sz="0" w:space="0" w:color="auto"/>
        <w:bottom w:val="none" w:sz="0" w:space="0" w:color="auto"/>
        <w:right w:val="none" w:sz="0" w:space="0" w:color="auto"/>
      </w:divBdr>
    </w:div>
    <w:div w:id="589460725">
      <w:marLeft w:val="480"/>
      <w:marRight w:val="0"/>
      <w:marTop w:val="0"/>
      <w:marBottom w:val="0"/>
      <w:divBdr>
        <w:top w:val="none" w:sz="0" w:space="0" w:color="auto"/>
        <w:left w:val="none" w:sz="0" w:space="0" w:color="auto"/>
        <w:bottom w:val="none" w:sz="0" w:space="0" w:color="auto"/>
        <w:right w:val="none" w:sz="0" w:space="0" w:color="auto"/>
      </w:divBdr>
    </w:div>
    <w:div w:id="589579167">
      <w:marLeft w:val="480"/>
      <w:marRight w:val="0"/>
      <w:marTop w:val="0"/>
      <w:marBottom w:val="0"/>
      <w:divBdr>
        <w:top w:val="none" w:sz="0" w:space="0" w:color="auto"/>
        <w:left w:val="none" w:sz="0" w:space="0" w:color="auto"/>
        <w:bottom w:val="none" w:sz="0" w:space="0" w:color="auto"/>
        <w:right w:val="none" w:sz="0" w:space="0" w:color="auto"/>
      </w:divBdr>
    </w:div>
    <w:div w:id="590088505">
      <w:marLeft w:val="480"/>
      <w:marRight w:val="0"/>
      <w:marTop w:val="0"/>
      <w:marBottom w:val="0"/>
      <w:divBdr>
        <w:top w:val="none" w:sz="0" w:space="0" w:color="auto"/>
        <w:left w:val="none" w:sz="0" w:space="0" w:color="auto"/>
        <w:bottom w:val="none" w:sz="0" w:space="0" w:color="auto"/>
        <w:right w:val="none" w:sz="0" w:space="0" w:color="auto"/>
      </w:divBdr>
    </w:div>
    <w:div w:id="590158862">
      <w:marLeft w:val="480"/>
      <w:marRight w:val="0"/>
      <w:marTop w:val="0"/>
      <w:marBottom w:val="0"/>
      <w:divBdr>
        <w:top w:val="none" w:sz="0" w:space="0" w:color="auto"/>
        <w:left w:val="none" w:sz="0" w:space="0" w:color="auto"/>
        <w:bottom w:val="none" w:sz="0" w:space="0" w:color="auto"/>
        <w:right w:val="none" w:sz="0" w:space="0" w:color="auto"/>
      </w:divBdr>
    </w:div>
    <w:div w:id="590553177">
      <w:marLeft w:val="480"/>
      <w:marRight w:val="0"/>
      <w:marTop w:val="0"/>
      <w:marBottom w:val="0"/>
      <w:divBdr>
        <w:top w:val="none" w:sz="0" w:space="0" w:color="auto"/>
        <w:left w:val="none" w:sz="0" w:space="0" w:color="auto"/>
        <w:bottom w:val="none" w:sz="0" w:space="0" w:color="auto"/>
        <w:right w:val="none" w:sz="0" w:space="0" w:color="auto"/>
      </w:divBdr>
    </w:div>
    <w:div w:id="590814778">
      <w:marLeft w:val="480"/>
      <w:marRight w:val="0"/>
      <w:marTop w:val="0"/>
      <w:marBottom w:val="0"/>
      <w:divBdr>
        <w:top w:val="none" w:sz="0" w:space="0" w:color="auto"/>
        <w:left w:val="none" w:sz="0" w:space="0" w:color="auto"/>
        <w:bottom w:val="none" w:sz="0" w:space="0" w:color="auto"/>
        <w:right w:val="none" w:sz="0" w:space="0" w:color="auto"/>
      </w:divBdr>
    </w:div>
    <w:div w:id="590817134">
      <w:marLeft w:val="480"/>
      <w:marRight w:val="0"/>
      <w:marTop w:val="0"/>
      <w:marBottom w:val="0"/>
      <w:divBdr>
        <w:top w:val="none" w:sz="0" w:space="0" w:color="auto"/>
        <w:left w:val="none" w:sz="0" w:space="0" w:color="auto"/>
        <w:bottom w:val="none" w:sz="0" w:space="0" w:color="auto"/>
        <w:right w:val="none" w:sz="0" w:space="0" w:color="auto"/>
      </w:divBdr>
    </w:div>
    <w:div w:id="591008273">
      <w:marLeft w:val="480"/>
      <w:marRight w:val="0"/>
      <w:marTop w:val="0"/>
      <w:marBottom w:val="0"/>
      <w:divBdr>
        <w:top w:val="none" w:sz="0" w:space="0" w:color="auto"/>
        <w:left w:val="none" w:sz="0" w:space="0" w:color="auto"/>
        <w:bottom w:val="none" w:sz="0" w:space="0" w:color="auto"/>
        <w:right w:val="none" w:sz="0" w:space="0" w:color="auto"/>
      </w:divBdr>
    </w:div>
    <w:div w:id="591087203">
      <w:marLeft w:val="480"/>
      <w:marRight w:val="0"/>
      <w:marTop w:val="0"/>
      <w:marBottom w:val="0"/>
      <w:divBdr>
        <w:top w:val="none" w:sz="0" w:space="0" w:color="auto"/>
        <w:left w:val="none" w:sz="0" w:space="0" w:color="auto"/>
        <w:bottom w:val="none" w:sz="0" w:space="0" w:color="auto"/>
        <w:right w:val="none" w:sz="0" w:space="0" w:color="auto"/>
      </w:divBdr>
    </w:div>
    <w:div w:id="591208012">
      <w:marLeft w:val="480"/>
      <w:marRight w:val="0"/>
      <w:marTop w:val="0"/>
      <w:marBottom w:val="0"/>
      <w:divBdr>
        <w:top w:val="none" w:sz="0" w:space="0" w:color="auto"/>
        <w:left w:val="none" w:sz="0" w:space="0" w:color="auto"/>
        <w:bottom w:val="none" w:sz="0" w:space="0" w:color="auto"/>
        <w:right w:val="none" w:sz="0" w:space="0" w:color="auto"/>
      </w:divBdr>
    </w:div>
    <w:div w:id="591816836">
      <w:marLeft w:val="480"/>
      <w:marRight w:val="0"/>
      <w:marTop w:val="0"/>
      <w:marBottom w:val="0"/>
      <w:divBdr>
        <w:top w:val="none" w:sz="0" w:space="0" w:color="auto"/>
        <w:left w:val="none" w:sz="0" w:space="0" w:color="auto"/>
        <w:bottom w:val="none" w:sz="0" w:space="0" w:color="auto"/>
        <w:right w:val="none" w:sz="0" w:space="0" w:color="auto"/>
      </w:divBdr>
    </w:div>
    <w:div w:id="591932308">
      <w:marLeft w:val="480"/>
      <w:marRight w:val="0"/>
      <w:marTop w:val="0"/>
      <w:marBottom w:val="0"/>
      <w:divBdr>
        <w:top w:val="none" w:sz="0" w:space="0" w:color="auto"/>
        <w:left w:val="none" w:sz="0" w:space="0" w:color="auto"/>
        <w:bottom w:val="none" w:sz="0" w:space="0" w:color="auto"/>
        <w:right w:val="none" w:sz="0" w:space="0" w:color="auto"/>
      </w:divBdr>
    </w:div>
    <w:div w:id="592129032">
      <w:marLeft w:val="480"/>
      <w:marRight w:val="0"/>
      <w:marTop w:val="0"/>
      <w:marBottom w:val="0"/>
      <w:divBdr>
        <w:top w:val="none" w:sz="0" w:space="0" w:color="auto"/>
        <w:left w:val="none" w:sz="0" w:space="0" w:color="auto"/>
        <w:bottom w:val="none" w:sz="0" w:space="0" w:color="auto"/>
        <w:right w:val="none" w:sz="0" w:space="0" w:color="auto"/>
      </w:divBdr>
    </w:div>
    <w:div w:id="592131580">
      <w:marLeft w:val="480"/>
      <w:marRight w:val="0"/>
      <w:marTop w:val="0"/>
      <w:marBottom w:val="0"/>
      <w:divBdr>
        <w:top w:val="none" w:sz="0" w:space="0" w:color="auto"/>
        <w:left w:val="none" w:sz="0" w:space="0" w:color="auto"/>
        <w:bottom w:val="none" w:sz="0" w:space="0" w:color="auto"/>
        <w:right w:val="none" w:sz="0" w:space="0" w:color="auto"/>
      </w:divBdr>
    </w:div>
    <w:div w:id="592205767">
      <w:marLeft w:val="480"/>
      <w:marRight w:val="0"/>
      <w:marTop w:val="0"/>
      <w:marBottom w:val="0"/>
      <w:divBdr>
        <w:top w:val="none" w:sz="0" w:space="0" w:color="auto"/>
        <w:left w:val="none" w:sz="0" w:space="0" w:color="auto"/>
        <w:bottom w:val="none" w:sz="0" w:space="0" w:color="auto"/>
        <w:right w:val="none" w:sz="0" w:space="0" w:color="auto"/>
      </w:divBdr>
    </w:div>
    <w:div w:id="592319670">
      <w:marLeft w:val="480"/>
      <w:marRight w:val="0"/>
      <w:marTop w:val="0"/>
      <w:marBottom w:val="0"/>
      <w:divBdr>
        <w:top w:val="none" w:sz="0" w:space="0" w:color="auto"/>
        <w:left w:val="none" w:sz="0" w:space="0" w:color="auto"/>
        <w:bottom w:val="none" w:sz="0" w:space="0" w:color="auto"/>
        <w:right w:val="none" w:sz="0" w:space="0" w:color="auto"/>
      </w:divBdr>
    </w:div>
    <w:div w:id="592714095">
      <w:marLeft w:val="480"/>
      <w:marRight w:val="0"/>
      <w:marTop w:val="0"/>
      <w:marBottom w:val="0"/>
      <w:divBdr>
        <w:top w:val="none" w:sz="0" w:space="0" w:color="auto"/>
        <w:left w:val="none" w:sz="0" w:space="0" w:color="auto"/>
        <w:bottom w:val="none" w:sz="0" w:space="0" w:color="auto"/>
        <w:right w:val="none" w:sz="0" w:space="0" w:color="auto"/>
      </w:divBdr>
    </w:div>
    <w:div w:id="592739916">
      <w:marLeft w:val="480"/>
      <w:marRight w:val="0"/>
      <w:marTop w:val="0"/>
      <w:marBottom w:val="0"/>
      <w:divBdr>
        <w:top w:val="none" w:sz="0" w:space="0" w:color="auto"/>
        <w:left w:val="none" w:sz="0" w:space="0" w:color="auto"/>
        <w:bottom w:val="none" w:sz="0" w:space="0" w:color="auto"/>
        <w:right w:val="none" w:sz="0" w:space="0" w:color="auto"/>
      </w:divBdr>
    </w:div>
    <w:div w:id="592781243">
      <w:marLeft w:val="480"/>
      <w:marRight w:val="0"/>
      <w:marTop w:val="0"/>
      <w:marBottom w:val="0"/>
      <w:divBdr>
        <w:top w:val="none" w:sz="0" w:space="0" w:color="auto"/>
        <w:left w:val="none" w:sz="0" w:space="0" w:color="auto"/>
        <w:bottom w:val="none" w:sz="0" w:space="0" w:color="auto"/>
        <w:right w:val="none" w:sz="0" w:space="0" w:color="auto"/>
      </w:divBdr>
    </w:div>
    <w:div w:id="593321417">
      <w:marLeft w:val="480"/>
      <w:marRight w:val="0"/>
      <w:marTop w:val="0"/>
      <w:marBottom w:val="0"/>
      <w:divBdr>
        <w:top w:val="none" w:sz="0" w:space="0" w:color="auto"/>
        <w:left w:val="none" w:sz="0" w:space="0" w:color="auto"/>
        <w:bottom w:val="none" w:sz="0" w:space="0" w:color="auto"/>
        <w:right w:val="none" w:sz="0" w:space="0" w:color="auto"/>
      </w:divBdr>
    </w:div>
    <w:div w:id="593323393">
      <w:marLeft w:val="480"/>
      <w:marRight w:val="0"/>
      <w:marTop w:val="0"/>
      <w:marBottom w:val="0"/>
      <w:divBdr>
        <w:top w:val="none" w:sz="0" w:space="0" w:color="auto"/>
        <w:left w:val="none" w:sz="0" w:space="0" w:color="auto"/>
        <w:bottom w:val="none" w:sz="0" w:space="0" w:color="auto"/>
        <w:right w:val="none" w:sz="0" w:space="0" w:color="auto"/>
      </w:divBdr>
    </w:div>
    <w:div w:id="593365672">
      <w:marLeft w:val="480"/>
      <w:marRight w:val="0"/>
      <w:marTop w:val="0"/>
      <w:marBottom w:val="0"/>
      <w:divBdr>
        <w:top w:val="none" w:sz="0" w:space="0" w:color="auto"/>
        <w:left w:val="none" w:sz="0" w:space="0" w:color="auto"/>
        <w:bottom w:val="none" w:sz="0" w:space="0" w:color="auto"/>
        <w:right w:val="none" w:sz="0" w:space="0" w:color="auto"/>
      </w:divBdr>
    </w:div>
    <w:div w:id="593444226">
      <w:marLeft w:val="480"/>
      <w:marRight w:val="0"/>
      <w:marTop w:val="0"/>
      <w:marBottom w:val="0"/>
      <w:divBdr>
        <w:top w:val="none" w:sz="0" w:space="0" w:color="auto"/>
        <w:left w:val="none" w:sz="0" w:space="0" w:color="auto"/>
        <w:bottom w:val="none" w:sz="0" w:space="0" w:color="auto"/>
        <w:right w:val="none" w:sz="0" w:space="0" w:color="auto"/>
      </w:divBdr>
    </w:div>
    <w:div w:id="593514455">
      <w:marLeft w:val="480"/>
      <w:marRight w:val="0"/>
      <w:marTop w:val="0"/>
      <w:marBottom w:val="0"/>
      <w:divBdr>
        <w:top w:val="none" w:sz="0" w:space="0" w:color="auto"/>
        <w:left w:val="none" w:sz="0" w:space="0" w:color="auto"/>
        <w:bottom w:val="none" w:sz="0" w:space="0" w:color="auto"/>
        <w:right w:val="none" w:sz="0" w:space="0" w:color="auto"/>
      </w:divBdr>
    </w:div>
    <w:div w:id="594283973">
      <w:marLeft w:val="480"/>
      <w:marRight w:val="0"/>
      <w:marTop w:val="0"/>
      <w:marBottom w:val="0"/>
      <w:divBdr>
        <w:top w:val="none" w:sz="0" w:space="0" w:color="auto"/>
        <w:left w:val="none" w:sz="0" w:space="0" w:color="auto"/>
        <w:bottom w:val="none" w:sz="0" w:space="0" w:color="auto"/>
        <w:right w:val="none" w:sz="0" w:space="0" w:color="auto"/>
      </w:divBdr>
    </w:div>
    <w:div w:id="594359261">
      <w:marLeft w:val="480"/>
      <w:marRight w:val="0"/>
      <w:marTop w:val="0"/>
      <w:marBottom w:val="0"/>
      <w:divBdr>
        <w:top w:val="none" w:sz="0" w:space="0" w:color="auto"/>
        <w:left w:val="none" w:sz="0" w:space="0" w:color="auto"/>
        <w:bottom w:val="none" w:sz="0" w:space="0" w:color="auto"/>
        <w:right w:val="none" w:sz="0" w:space="0" w:color="auto"/>
      </w:divBdr>
    </w:div>
    <w:div w:id="594440252">
      <w:marLeft w:val="480"/>
      <w:marRight w:val="0"/>
      <w:marTop w:val="0"/>
      <w:marBottom w:val="0"/>
      <w:divBdr>
        <w:top w:val="none" w:sz="0" w:space="0" w:color="auto"/>
        <w:left w:val="none" w:sz="0" w:space="0" w:color="auto"/>
        <w:bottom w:val="none" w:sz="0" w:space="0" w:color="auto"/>
        <w:right w:val="none" w:sz="0" w:space="0" w:color="auto"/>
      </w:divBdr>
    </w:div>
    <w:div w:id="594442339">
      <w:marLeft w:val="480"/>
      <w:marRight w:val="0"/>
      <w:marTop w:val="0"/>
      <w:marBottom w:val="0"/>
      <w:divBdr>
        <w:top w:val="none" w:sz="0" w:space="0" w:color="auto"/>
        <w:left w:val="none" w:sz="0" w:space="0" w:color="auto"/>
        <w:bottom w:val="none" w:sz="0" w:space="0" w:color="auto"/>
        <w:right w:val="none" w:sz="0" w:space="0" w:color="auto"/>
      </w:divBdr>
    </w:div>
    <w:div w:id="594560268">
      <w:marLeft w:val="480"/>
      <w:marRight w:val="0"/>
      <w:marTop w:val="0"/>
      <w:marBottom w:val="0"/>
      <w:divBdr>
        <w:top w:val="none" w:sz="0" w:space="0" w:color="auto"/>
        <w:left w:val="none" w:sz="0" w:space="0" w:color="auto"/>
        <w:bottom w:val="none" w:sz="0" w:space="0" w:color="auto"/>
        <w:right w:val="none" w:sz="0" w:space="0" w:color="auto"/>
      </w:divBdr>
    </w:div>
    <w:div w:id="594673717">
      <w:marLeft w:val="480"/>
      <w:marRight w:val="0"/>
      <w:marTop w:val="0"/>
      <w:marBottom w:val="0"/>
      <w:divBdr>
        <w:top w:val="none" w:sz="0" w:space="0" w:color="auto"/>
        <w:left w:val="none" w:sz="0" w:space="0" w:color="auto"/>
        <w:bottom w:val="none" w:sz="0" w:space="0" w:color="auto"/>
        <w:right w:val="none" w:sz="0" w:space="0" w:color="auto"/>
      </w:divBdr>
    </w:div>
    <w:div w:id="594706110">
      <w:marLeft w:val="480"/>
      <w:marRight w:val="0"/>
      <w:marTop w:val="0"/>
      <w:marBottom w:val="0"/>
      <w:divBdr>
        <w:top w:val="none" w:sz="0" w:space="0" w:color="auto"/>
        <w:left w:val="none" w:sz="0" w:space="0" w:color="auto"/>
        <w:bottom w:val="none" w:sz="0" w:space="0" w:color="auto"/>
        <w:right w:val="none" w:sz="0" w:space="0" w:color="auto"/>
      </w:divBdr>
    </w:div>
    <w:div w:id="594898127">
      <w:marLeft w:val="480"/>
      <w:marRight w:val="0"/>
      <w:marTop w:val="0"/>
      <w:marBottom w:val="0"/>
      <w:divBdr>
        <w:top w:val="none" w:sz="0" w:space="0" w:color="auto"/>
        <w:left w:val="none" w:sz="0" w:space="0" w:color="auto"/>
        <w:bottom w:val="none" w:sz="0" w:space="0" w:color="auto"/>
        <w:right w:val="none" w:sz="0" w:space="0" w:color="auto"/>
      </w:divBdr>
    </w:div>
    <w:div w:id="594941621">
      <w:marLeft w:val="480"/>
      <w:marRight w:val="0"/>
      <w:marTop w:val="0"/>
      <w:marBottom w:val="0"/>
      <w:divBdr>
        <w:top w:val="none" w:sz="0" w:space="0" w:color="auto"/>
        <w:left w:val="none" w:sz="0" w:space="0" w:color="auto"/>
        <w:bottom w:val="none" w:sz="0" w:space="0" w:color="auto"/>
        <w:right w:val="none" w:sz="0" w:space="0" w:color="auto"/>
      </w:divBdr>
    </w:div>
    <w:div w:id="594946873">
      <w:marLeft w:val="480"/>
      <w:marRight w:val="0"/>
      <w:marTop w:val="0"/>
      <w:marBottom w:val="0"/>
      <w:divBdr>
        <w:top w:val="none" w:sz="0" w:space="0" w:color="auto"/>
        <w:left w:val="none" w:sz="0" w:space="0" w:color="auto"/>
        <w:bottom w:val="none" w:sz="0" w:space="0" w:color="auto"/>
        <w:right w:val="none" w:sz="0" w:space="0" w:color="auto"/>
      </w:divBdr>
    </w:div>
    <w:div w:id="595208467">
      <w:marLeft w:val="480"/>
      <w:marRight w:val="0"/>
      <w:marTop w:val="0"/>
      <w:marBottom w:val="0"/>
      <w:divBdr>
        <w:top w:val="none" w:sz="0" w:space="0" w:color="auto"/>
        <w:left w:val="none" w:sz="0" w:space="0" w:color="auto"/>
        <w:bottom w:val="none" w:sz="0" w:space="0" w:color="auto"/>
        <w:right w:val="none" w:sz="0" w:space="0" w:color="auto"/>
      </w:divBdr>
    </w:div>
    <w:div w:id="595289862">
      <w:marLeft w:val="480"/>
      <w:marRight w:val="0"/>
      <w:marTop w:val="0"/>
      <w:marBottom w:val="0"/>
      <w:divBdr>
        <w:top w:val="none" w:sz="0" w:space="0" w:color="auto"/>
        <w:left w:val="none" w:sz="0" w:space="0" w:color="auto"/>
        <w:bottom w:val="none" w:sz="0" w:space="0" w:color="auto"/>
        <w:right w:val="none" w:sz="0" w:space="0" w:color="auto"/>
      </w:divBdr>
    </w:div>
    <w:div w:id="595330073">
      <w:marLeft w:val="480"/>
      <w:marRight w:val="0"/>
      <w:marTop w:val="0"/>
      <w:marBottom w:val="0"/>
      <w:divBdr>
        <w:top w:val="none" w:sz="0" w:space="0" w:color="auto"/>
        <w:left w:val="none" w:sz="0" w:space="0" w:color="auto"/>
        <w:bottom w:val="none" w:sz="0" w:space="0" w:color="auto"/>
        <w:right w:val="none" w:sz="0" w:space="0" w:color="auto"/>
      </w:divBdr>
    </w:div>
    <w:div w:id="595481976">
      <w:marLeft w:val="480"/>
      <w:marRight w:val="0"/>
      <w:marTop w:val="0"/>
      <w:marBottom w:val="0"/>
      <w:divBdr>
        <w:top w:val="none" w:sz="0" w:space="0" w:color="auto"/>
        <w:left w:val="none" w:sz="0" w:space="0" w:color="auto"/>
        <w:bottom w:val="none" w:sz="0" w:space="0" w:color="auto"/>
        <w:right w:val="none" w:sz="0" w:space="0" w:color="auto"/>
      </w:divBdr>
    </w:div>
    <w:div w:id="595600716">
      <w:marLeft w:val="480"/>
      <w:marRight w:val="0"/>
      <w:marTop w:val="0"/>
      <w:marBottom w:val="0"/>
      <w:divBdr>
        <w:top w:val="none" w:sz="0" w:space="0" w:color="auto"/>
        <w:left w:val="none" w:sz="0" w:space="0" w:color="auto"/>
        <w:bottom w:val="none" w:sz="0" w:space="0" w:color="auto"/>
        <w:right w:val="none" w:sz="0" w:space="0" w:color="auto"/>
      </w:divBdr>
    </w:div>
    <w:div w:id="595676671">
      <w:marLeft w:val="480"/>
      <w:marRight w:val="0"/>
      <w:marTop w:val="0"/>
      <w:marBottom w:val="0"/>
      <w:divBdr>
        <w:top w:val="none" w:sz="0" w:space="0" w:color="auto"/>
        <w:left w:val="none" w:sz="0" w:space="0" w:color="auto"/>
        <w:bottom w:val="none" w:sz="0" w:space="0" w:color="auto"/>
        <w:right w:val="none" w:sz="0" w:space="0" w:color="auto"/>
      </w:divBdr>
    </w:div>
    <w:div w:id="596062571">
      <w:marLeft w:val="480"/>
      <w:marRight w:val="0"/>
      <w:marTop w:val="0"/>
      <w:marBottom w:val="0"/>
      <w:divBdr>
        <w:top w:val="none" w:sz="0" w:space="0" w:color="auto"/>
        <w:left w:val="none" w:sz="0" w:space="0" w:color="auto"/>
        <w:bottom w:val="none" w:sz="0" w:space="0" w:color="auto"/>
        <w:right w:val="none" w:sz="0" w:space="0" w:color="auto"/>
      </w:divBdr>
    </w:div>
    <w:div w:id="596132046">
      <w:marLeft w:val="480"/>
      <w:marRight w:val="0"/>
      <w:marTop w:val="0"/>
      <w:marBottom w:val="0"/>
      <w:divBdr>
        <w:top w:val="none" w:sz="0" w:space="0" w:color="auto"/>
        <w:left w:val="none" w:sz="0" w:space="0" w:color="auto"/>
        <w:bottom w:val="none" w:sz="0" w:space="0" w:color="auto"/>
        <w:right w:val="none" w:sz="0" w:space="0" w:color="auto"/>
      </w:divBdr>
    </w:div>
    <w:div w:id="596593814">
      <w:marLeft w:val="480"/>
      <w:marRight w:val="0"/>
      <w:marTop w:val="0"/>
      <w:marBottom w:val="0"/>
      <w:divBdr>
        <w:top w:val="none" w:sz="0" w:space="0" w:color="auto"/>
        <w:left w:val="none" w:sz="0" w:space="0" w:color="auto"/>
        <w:bottom w:val="none" w:sz="0" w:space="0" w:color="auto"/>
        <w:right w:val="none" w:sz="0" w:space="0" w:color="auto"/>
      </w:divBdr>
    </w:div>
    <w:div w:id="596866755">
      <w:marLeft w:val="480"/>
      <w:marRight w:val="0"/>
      <w:marTop w:val="0"/>
      <w:marBottom w:val="0"/>
      <w:divBdr>
        <w:top w:val="none" w:sz="0" w:space="0" w:color="auto"/>
        <w:left w:val="none" w:sz="0" w:space="0" w:color="auto"/>
        <w:bottom w:val="none" w:sz="0" w:space="0" w:color="auto"/>
        <w:right w:val="none" w:sz="0" w:space="0" w:color="auto"/>
      </w:divBdr>
    </w:div>
    <w:div w:id="596866894">
      <w:marLeft w:val="480"/>
      <w:marRight w:val="0"/>
      <w:marTop w:val="0"/>
      <w:marBottom w:val="0"/>
      <w:divBdr>
        <w:top w:val="none" w:sz="0" w:space="0" w:color="auto"/>
        <w:left w:val="none" w:sz="0" w:space="0" w:color="auto"/>
        <w:bottom w:val="none" w:sz="0" w:space="0" w:color="auto"/>
        <w:right w:val="none" w:sz="0" w:space="0" w:color="auto"/>
      </w:divBdr>
    </w:div>
    <w:div w:id="596904778">
      <w:marLeft w:val="480"/>
      <w:marRight w:val="0"/>
      <w:marTop w:val="0"/>
      <w:marBottom w:val="0"/>
      <w:divBdr>
        <w:top w:val="none" w:sz="0" w:space="0" w:color="auto"/>
        <w:left w:val="none" w:sz="0" w:space="0" w:color="auto"/>
        <w:bottom w:val="none" w:sz="0" w:space="0" w:color="auto"/>
        <w:right w:val="none" w:sz="0" w:space="0" w:color="auto"/>
      </w:divBdr>
    </w:div>
    <w:div w:id="597060292">
      <w:marLeft w:val="480"/>
      <w:marRight w:val="0"/>
      <w:marTop w:val="0"/>
      <w:marBottom w:val="0"/>
      <w:divBdr>
        <w:top w:val="none" w:sz="0" w:space="0" w:color="auto"/>
        <w:left w:val="none" w:sz="0" w:space="0" w:color="auto"/>
        <w:bottom w:val="none" w:sz="0" w:space="0" w:color="auto"/>
        <w:right w:val="none" w:sz="0" w:space="0" w:color="auto"/>
      </w:divBdr>
    </w:div>
    <w:div w:id="597174830">
      <w:marLeft w:val="480"/>
      <w:marRight w:val="0"/>
      <w:marTop w:val="0"/>
      <w:marBottom w:val="0"/>
      <w:divBdr>
        <w:top w:val="none" w:sz="0" w:space="0" w:color="auto"/>
        <w:left w:val="none" w:sz="0" w:space="0" w:color="auto"/>
        <w:bottom w:val="none" w:sz="0" w:space="0" w:color="auto"/>
        <w:right w:val="none" w:sz="0" w:space="0" w:color="auto"/>
      </w:divBdr>
    </w:div>
    <w:div w:id="597254951">
      <w:marLeft w:val="480"/>
      <w:marRight w:val="0"/>
      <w:marTop w:val="0"/>
      <w:marBottom w:val="0"/>
      <w:divBdr>
        <w:top w:val="none" w:sz="0" w:space="0" w:color="auto"/>
        <w:left w:val="none" w:sz="0" w:space="0" w:color="auto"/>
        <w:bottom w:val="none" w:sz="0" w:space="0" w:color="auto"/>
        <w:right w:val="none" w:sz="0" w:space="0" w:color="auto"/>
      </w:divBdr>
    </w:div>
    <w:div w:id="597371198">
      <w:marLeft w:val="480"/>
      <w:marRight w:val="0"/>
      <w:marTop w:val="0"/>
      <w:marBottom w:val="0"/>
      <w:divBdr>
        <w:top w:val="none" w:sz="0" w:space="0" w:color="auto"/>
        <w:left w:val="none" w:sz="0" w:space="0" w:color="auto"/>
        <w:bottom w:val="none" w:sz="0" w:space="0" w:color="auto"/>
        <w:right w:val="none" w:sz="0" w:space="0" w:color="auto"/>
      </w:divBdr>
    </w:div>
    <w:div w:id="597711065">
      <w:marLeft w:val="480"/>
      <w:marRight w:val="0"/>
      <w:marTop w:val="0"/>
      <w:marBottom w:val="0"/>
      <w:divBdr>
        <w:top w:val="none" w:sz="0" w:space="0" w:color="auto"/>
        <w:left w:val="none" w:sz="0" w:space="0" w:color="auto"/>
        <w:bottom w:val="none" w:sz="0" w:space="0" w:color="auto"/>
        <w:right w:val="none" w:sz="0" w:space="0" w:color="auto"/>
      </w:divBdr>
    </w:div>
    <w:div w:id="597759946">
      <w:marLeft w:val="480"/>
      <w:marRight w:val="0"/>
      <w:marTop w:val="0"/>
      <w:marBottom w:val="0"/>
      <w:divBdr>
        <w:top w:val="none" w:sz="0" w:space="0" w:color="auto"/>
        <w:left w:val="none" w:sz="0" w:space="0" w:color="auto"/>
        <w:bottom w:val="none" w:sz="0" w:space="0" w:color="auto"/>
        <w:right w:val="none" w:sz="0" w:space="0" w:color="auto"/>
      </w:divBdr>
    </w:div>
    <w:div w:id="597761875">
      <w:marLeft w:val="480"/>
      <w:marRight w:val="0"/>
      <w:marTop w:val="0"/>
      <w:marBottom w:val="0"/>
      <w:divBdr>
        <w:top w:val="none" w:sz="0" w:space="0" w:color="auto"/>
        <w:left w:val="none" w:sz="0" w:space="0" w:color="auto"/>
        <w:bottom w:val="none" w:sz="0" w:space="0" w:color="auto"/>
        <w:right w:val="none" w:sz="0" w:space="0" w:color="auto"/>
      </w:divBdr>
    </w:div>
    <w:div w:id="597912716">
      <w:marLeft w:val="480"/>
      <w:marRight w:val="0"/>
      <w:marTop w:val="0"/>
      <w:marBottom w:val="0"/>
      <w:divBdr>
        <w:top w:val="none" w:sz="0" w:space="0" w:color="auto"/>
        <w:left w:val="none" w:sz="0" w:space="0" w:color="auto"/>
        <w:bottom w:val="none" w:sz="0" w:space="0" w:color="auto"/>
        <w:right w:val="none" w:sz="0" w:space="0" w:color="auto"/>
      </w:divBdr>
    </w:div>
    <w:div w:id="598103979">
      <w:marLeft w:val="480"/>
      <w:marRight w:val="0"/>
      <w:marTop w:val="0"/>
      <w:marBottom w:val="0"/>
      <w:divBdr>
        <w:top w:val="none" w:sz="0" w:space="0" w:color="auto"/>
        <w:left w:val="none" w:sz="0" w:space="0" w:color="auto"/>
        <w:bottom w:val="none" w:sz="0" w:space="0" w:color="auto"/>
        <w:right w:val="none" w:sz="0" w:space="0" w:color="auto"/>
      </w:divBdr>
    </w:div>
    <w:div w:id="598179180">
      <w:marLeft w:val="480"/>
      <w:marRight w:val="0"/>
      <w:marTop w:val="0"/>
      <w:marBottom w:val="0"/>
      <w:divBdr>
        <w:top w:val="none" w:sz="0" w:space="0" w:color="auto"/>
        <w:left w:val="none" w:sz="0" w:space="0" w:color="auto"/>
        <w:bottom w:val="none" w:sz="0" w:space="0" w:color="auto"/>
        <w:right w:val="none" w:sz="0" w:space="0" w:color="auto"/>
      </w:divBdr>
    </w:div>
    <w:div w:id="598218683">
      <w:marLeft w:val="480"/>
      <w:marRight w:val="0"/>
      <w:marTop w:val="0"/>
      <w:marBottom w:val="0"/>
      <w:divBdr>
        <w:top w:val="none" w:sz="0" w:space="0" w:color="auto"/>
        <w:left w:val="none" w:sz="0" w:space="0" w:color="auto"/>
        <w:bottom w:val="none" w:sz="0" w:space="0" w:color="auto"/>
        <w:right w:val="none" w:sz="0" w:space="0" w:color="auto"/>
      </w:divBdr>
    </w:div>
    <w:div w:id="598373701">
      <w:marLeft w:val="480"/>
      <w:marRight w:val="0"/>
      <w:marTop w:val="0"/>
      <w:marBottom w:val="0"/>
      <w:divBdr>
        <w:top w:val="none" w:sz="0" w:space="0" w:color="auto"/>
        <w:left w:val="none" w:sz="0" w:space="0" w:color="auto"/>
        <w:bottom w:val="none" w:sz="0" w:space="0" w:color="auto"/>
        <w:right w:val="none" w:sz="0" w:space="0" w:color="auto"/>
      </w:divBdr>
    </w:div>
    <w:div w:id="598484465">
      <w:marLeft w:val="480"/>
      <w:marRight w:val="0"/>
      <w:marTop w:val="0"/>
      <w:marBottom w:val="0"/>
      <w:divBdr>
        <w:top w:val="none" w:sz="0" w:space="0" w:color="auto"/>
        <w:left w:val="none" w:sz="0" w:space="0" w:color="auto"/>
        <w:bottom w:val="none" w:sz="0" w:space="0" w:color="auto"/>
        <w:right w:val="none" w:sz="0" w:space="0" w:color="auto"/>
      </w:divBdr>
    </w:div>
    <w:div w:id="598484536">
      <w:marLeft w:val="480"/>
      <w:marRight w:val="0"/>
      <w:marTop w:val="0"/>
      <w:marBottom w:val="0"/>
      <w:divBdr>
        <w:top w:val="none" w:sz="0" w:space="0" w:color="auto"/>
        <w:left w:val="none" w:sz="0" w:space="0" w:color="auto"/>
        <w:bottom w:val="none" w:sz="0" w:space="0" w:color="auto"/>
        <w:right w:val="none" w:sz="0" w:space="0" w:color="auto"/>
      </w:divBdr>
    </w:div>
    <w:div w:id="598608759">
      <w:marLeft w:val="480"/>
      <w:marRight w:val="0"/>
      <w:marTop w:val="0"/>
      <w:marBottom w:val="0"/>
      <w:divBdr>
        <w:top w:val="none" w:sz="0" w:space="0" w:color="auto"/>
        <w:left w:val="none" w:sz="0" w:space="0" w:color="auto"/>
        <w:bottom w:val="none" w:sz="0" w:space="0" w:color="auto"/>
        <w:right w:val="none" w:sz="0" w:space="0" w:color="auto"/>
      </w:divBdr>
    </w:div>
    <w:div w:id="598879851">
      <w:marLeft w:val="480"/>
      <w:marRight w:val="0"/>
      <w:marTop w:val="0"/>
      <w:marBottom w:val="0"/>
      <w:divBdr>
        <w:top w:val="none" w:sz="0" w:space="0" w:color="auto"/>
        <w:left w:val="none" w:sz="0" w:space="0" w:color="auto"/>
        <w:bottom w:val="none" w:sz="0" w:space="0" w:color="auto"/>
        <w:right w:val="none" w:sz="0" w:space="0" w:color="auto"/>
      </w:divBdr>
    </w:div>
    <w:div w:id="598949479">
      <w:marLeft w:val="480"/>
      <w:marRight w:val="0"/>
      <w:marTop w:val="0"/>
      <w:marBottom w:val="0"/>
      <w:divBdr>
        <w:top w:val="none" w:sz="0" w:space="0" w:color="auto"/>
        <w:left w:val="none" w:sz="0" w:space="0" w:color="auto"/>
        <w:bottom w:val="none" w:sz="0" w:space="0" w:color="auto"/>
        <w:right w:val="none" w:sz="0" w:space="0" w:color="auto"/>
      </w:divBdr>
    </w:div>
    <w:div w:id="599337090">
      <w:marLeft w:val="480"/>
      <w:marRight w:val="0"/>
      <w:marTop w:val="0"/>
      <w:marBottom w:val="0"/>
      <w:divBdr>
        <w:top w:val="none" w:sz="0" w:space="0" w:color="auto"/>
        <w:left w:val="none" w:sz="0" w:space="0" w:color="auto"/>
        <w:bottom w:val="none" w:sz="0" w:space="0" w:color="auto"/>
        <w:right w:val="none" w:sz="0" w:space="0" w:color="auto"/>
      </w:divBdr>
    </w:div>
    <w:div w:id="599488814">
      <w:marLeft w:val="480"/>
      <w:marRight w:val="0"/>
      <w:marTop w:val="0"/>
      <w:marBottom w:val="0"/>
      <w:divBdr>
        <w:top w:val="none" w:sz="0" w:space="0" w:color="auto"/>
        <w:left w:val="none" w:sz="0" w:space="0" w:color="auto"/>
        <w:bottom w:val="none" w:sz="0" w:space="0" w:color="auto"/>
        <w:right w:val="none" w:sz="0" w:space="0" w:color="auto"/>
      </w:divBdr>
    </w:div>
    <w:div w:id="599796249">
      <w:marLeft w:val="480"/>
      <w:marRight w:val="0"/>
      <w:marTop w:val="0"/>
      <w:marBottom w:val="0"/>
      <w:divBdr>
        <w:top w:val="none" w:sz="0" w:space="0" w:color="auto"/>
        <w:left w:val="none" w:sz="0" w:space="0" w:color="auto"/>
        <w:bottom w:val="none" w:sz="0" w:space="0" w:color="auto"/>
        <w:right w:val="none" w:sz="0" w:space="0" w:color="auto"/>
      </w:divBdr>
    </w:div>
    <w:div w:id="599803146">
      <w:marLeft w:val="480"/>
      <w:marRight w:val="0"/>
      <w:marTop w:val="0"/>
      <w:marBottom w:val="0"/>
      <w:divBdr>
        <w:top w:val="none" w:sz="0" w:space="0" w:color="auto"/>
        <w:left w:val="none" w:sz="0" w:space="0" w:color="auto"/>
        <w:bottom w:val="none" w:sz="0" w:space="0" w:color="auto"/>
        <w:right w:val="none" w:sz="0" w:space="0" w:color="auto"/>
      </w:divBdr>
    </w:div>
    <w:div w:id="599948015">
      <w:marLeft w:val="480"/>
      <w:marRight w:val="0"/>
      <w:marTop w:val="0"/>
      <w:marBottom w:val="0"/>
      <w:divBdr>
        <w:top w:val="none" w:sz="0" w:space="0" w:color="auto"/>
        <w:left w:val="none" w:sz="0" w:space="0" w:color="auto"/>
        <w:bottom w:val="none" w:sz="0" w:space="0" w:color="auto"/>
        <w:right w:val="none" w:sz="0" w:space="0" w:color="auto"/>
      </w:divBdr>
    </w:div>
    <w:div w:id="600065342">
      <w:marLeft w:val="480"/>
      <w:marRight w:val="0"/>
      <w:marTop w:val="0"/>
      <w:marBottom w:val="0"/>
      <w:divBdr>
        <w:top w:val="none" w:sz="0" w:space="0" w:color="auto"/>
        <w:left w:val="none" w:sz="0" w:space="0" w:color="auto"/>
        <w:bottom w:val="none" w:sz="0" w:space="0" w:color="auto"/>
        <w:right w:val="none" w:sz="0" w:space="0" w:color="auto"/>
      </w:divBdr>
    </w:div>
    <w:div w:id="600337454">
      <w:marLeft w:val="480"/>
      <w:marRight w:val="0"/>
      <w:marTop w:val="0"/>
      <w:marBottom w:val="0"/>
      <w:divBdr>
        <w:top w:val="none" w:sz="0" w:space="0" w:color="auto"/>
        <w:left w:val="none" w:sz="0" w:space="0" w:color="auto"/>
        <w:bottom w:val="none" w:sz="0" w:space="0" w:color="auto"/>
        <w:right w:val="none" w:sz="0" w:space="0" w:color="auto"/>
      </w:divBdr>
    </w:div>
    <w:div w:id="600602816">
      <w:marLeft w:val="480"/>
      <w:marRight w:val="0"/>
      <w:marTop w:val="0"/>
      <w:marBottom w:val="0"/>
      <w:divBdr>
        <w:top w:val="none" w:sz="0" w:space="0" w:color="auto"/>
        <w:left w:val="none" w:sz="0" w:space="0" w:color="auto"/>
        <w:bottom w:val="none" w:sz="0" w:space="0" w:color="auto"/>
        <w:right w:val="none" w:sz="0" w:space="0" w:color="auto"/>
      </w:divBdr>
    </w:div>
    <w:div w:id="600650582">
      <w:marLeft w:val="480"/>
      <w:marRight w:val="0"/>
      <w:marTop w:val="0"/>
      <w:marBottom w:val="0"/>
      <w:divBdr>
        <w:top w:val="none" w:sz="0" w:space="0" w:color="auto"/>
        <w:left w:val="none" w:sz="0" w:space="0" w:color="auto"/>
        <w:bottom w:val="none" w:sz="0" w:space="0" w:color="auto"/>
        <w:right w:val="none" w:sz="0" w:space="0" w:color="auto"/>
      </w:divBdr>
    </w:div>
    <w:div w:id="600718505">
      <w:marLeft w:val="480"/>
      <w:marRight w:val="0"/>
      <w:marTop w:val="0"/>
      <w:marBottom w:val="0"/>
      <w:divBdr>
        <w:top w:val="none" w:sz="0" w:space="0" w:color="auto"/>
        <w:left w:val="none" w:sz="0" w:space="0" w:color="auto"/>
        <w:bottom w:val="none" w:sz="0" w:space="0" w:color="auto"/>
        <w:right w:val="none" w:sz="0" w:space="0" w:color="auto"/>
      </w:divBdr>
    </w:div>
    <w:div w:id="600724275">
      <w:marLeft w:val="480"/>
      <w:marRight w:val="0"/>
      <w:marTop w:val="0"/>
      <w:marBottom w:val="0"/>
      <w:divBdr>
        <w:top w:val="none" w:sz="0" w:space="0" w:color="auto"/>
        <w:left w:val="none" w:sz="0" w:space="0" w:color="auto"/>
        <w:bottom w:val="none" w:sz="0" w:space="0" w:color="auto"/>
        <w:right w:val="none" w:sz="0" w:space="0" w:color="auto"/>
      </w:divBdr>
    </w:div>
    <w:div w:id="600727071">
      <w:marLeft w:val="480"/>
      <w:marRight w:val="0"/>
      <w:marTop w:val="0"/>
      <w:marBottom w:val="0"/>
      <w:divBdr>
        <w:top w:val="none" w:sz="0" w:space="0" w:color="auto"/>
        <w:left w:val="none" w:sz="0" w:space="0" w:color="auto"/>
        <w:bottom w:val="none" w:sz="0" w:space="0" w:color="auto"/>
        <w:right w:val="none" w:sz="0" w:space="0" w:color="auto"/>
      </w:divBdr>
    </w:div>
    <w:div w:id="600794111">
      <w:marLeft w:val="480"/>
      <w:marRight w:val="0"/>
      <w:marTop w:val="0"/>
      <w:marBottom w:val="0"/>
      <w:divBdr>
        <w:top w:val="none" w:sz="0" w:space="0" w:color="auto"/>
        <w:left w:val="none" w:sz="0" w:space="0" w:color="auto"/>
        <w:bottom w:val="none" w:sz="0" w:space="0" w:color="auto"/>
        <w:right w:val="none" w:sz="0" w:space="0" w:color="auto"/>
      </w:divBdr>
    </w:div>
    <w:div w:id="600989679">
      <w:marLeft w:val="480"/>
      <w:marRight w:val="0"/>
      <w:marTop w:val="0"/>
      <w:marBottom w:val="0"/>
      <w:divBdr>
        <w:top w:val="none" w:sz="0" w:space="0" w:color="auto"/>
        <w:left w:val="none" w:sz="0" w:space="0" w:color="auto"/>
        <w:bottom w:val="none" w:sz="0" w:space="0" w:color="auto"/>
        <w:right w:val="none" w:sz="0" w:space="0" w:color="auto"/>
      </w:divBdr>
    </w:div>
    <w:div w:id="601227993">
      <w:marLeft w:val="480"/>
      <w:marRight w:val="0"/>
      <w:marTop w:val="0"/>
      <w:marBottom w:val="0"/>
      <w:divBdr>
        <w:top w:val="none" w:sz="0" w:space="0" w:color="auto"/>
        <w:left w:val="none" w:sz="0" w:space="0" w:color="auto"/>
        <w:bottom w:val="none" w:sz="0" w:space="0" w:color="auto"/>
        <w:right w:val="none" w:sz="0" w:space="0" w:color="auto"/>
      </w:divBdr>
    </w:div>
    <w:div w:id="601382367">
      <w:marLeft w:val="480"/>
      <w:marRight w:val="0"/>
      <w:marTop w:val="0"/>
      <w:marBottom w:val="0"/>
      <w:divBdr>
        <w:top w:val="none" w:sz="0" w:space="0" w:color="auto"/>
        <w:left w:val="none" w:sz="0" w:space="0" w:color="auto"/>
        <w:bottom w:val="none" w:sz="0" w:space="0" w:color="auto"/>
        <w:right w:val="none" w:sz="0" w:space="0" w:color="auto"/>
      </w:divBdr>
    </w:div>
    <w:div w:id="601423910">
      <w:marLeft w:val="480"/>
      <w:marRight w:val="0"/>
      <w:marTop w:val="0"/>
      <w:marBottom w:val="0"/>
      <w:divBdr>
        <w:top w:val="none" w:sz="0" w:space="0" w:color="auto"/>
        <w:left w:val="none" w:sz="0" w:space="0" w:color="auto"/>
        <w:bottom w:val="none" w:sz="0" w:space="0" w:color="auto"/>
        <w:right w:val="none" w:sz="0" w:space="0" w:color="auto"/>
      </w:divBdr>
    </w:div>
    <w:div w:id="601573322">
      <w:marLeft w:val="480"/>
      <w:marRight w:val="0"/>
      <w:marTop w:val="0"/>
      <w:marBottom w:val="0"/>
      <w:divBdr>
        <w:top w:val="none" w:sz="0" w:space="0" w:color="auto"/>
        <w:left w:val="none" w:sz="0" w:space="0" w:color="auto"/>
        <w:bottom w:val="none" w:sz="0" w:space="0" w:color="auto"/>
        <w:right w:val="none" w:sz="0" w:space="0" w:color="auto"/>
      </w:divBdr>
    </w:div>
    <w:div w:id="601844119">
      <w:marLeft w:val="480"/>
      <w:marRight w:val="0"/>
      <w:marTop w:val="0"/>
      <w:marBottom w:val="0"/>
      <w:divBdr>
        <w:top w:val="none" w:sz="0" w:space="0" w:color="auto"/>
        <w:left w:val="none" w:sz="0" w:space="0" w:color="auto"/>
        <w:bottom w:val="none" w:sz="0" w:space="0" w:color="auto"/>
        <w:right w:val="none" w:sz="0" w:space="0" w:color="auto"/>
      </w:divBdr>
    </w:div>
    <w:div w:id="602149941">
      <w:marLeft w:val="480"/>
      <w:marRight w:val="0"/>
      <w:marTop w:val="0"/>
      <w:marBottom w:val="0"/>
      <w:divBdr>
        <w:top w:val="none" w:sz="0" w:space="0" w:color="auto"/>
        <w:left w:val="none" w:sz="0" w:space="0" w:color="auto"/>
        <w:bottom w:val="none" w:sz="0" w:space="0" w:color="auto"/>
        <w:right w:val="none" w:sz="0" w:space="0" w:color="auto"/>
      </w:divBdr>
    </w:div>
    <w:div w:id="602152748">
      <w:marLeft w:val="480"/>
      <w:marRight w:val="0"/>
      <w:marTop w:val="0"/>
      <w:marBottom w:val="0"/>
      <w:divBdr>
        <w:top w:val="none" w:sz="0" w:space="0" w:color="auto"/>
        <w:left w:val="none" w:sz="0" w:space="0" w:color="auto"/>
        <w:bottom w:val="none" w:sz="0" w:space="0" w:color="auto"/>
        <w:right w:val="none" w:sz="0" w:space="0" w:color="auto"/>
      </w:divBdr>
    </w:div>
    <w:div w:id="602342580">
      <w:marLeft w:val="480"/>
      <w:marRight w:val="0"/>
      <w:marTop w:val="0"/>
      <w:marBottom w:val="0"/>
      <w:divBdr>
        <w:top w:val="none" w:sz="0" w:space="0" w:color="auto"/>
        <w:left w:val="none" w:sz="0" w:space="0" w:color="auto"/>
        <w:bottom w:val="none" w:sz="0" w:space="0" w:color="auto"/>
        <w:right w:val="none" w:sz="0" w:space="0" w:color="auto"/>
      </w:divBdr>
    </w:div>
    <w:div w:id="602345428">
      <w:marLeft w:val="480"/>
      <w:marRight w:val="0"/>
      <w:marTop w:val="0"/>
      <w:marBottom w:val="0"/>
      <w:divBdr>
        <w:top w:val="none" w:sz="0" w:space="0" w:color="auto"/>
        <w:left w:val="none" w:sz="0" w:space="0" w:color="auto"/>
        <w:bottom w:val="none" w:sz="0" w:space="0" w:color="auto"/>
        <w:right w:val="none" w:sz="0" w:space="0" w:color="auto"/>
      </w:divBdr>
    </w:div>
    <w:div w:id="602609244">
      <w:marLeft w:val="480"/>
      <w:marRight w:val="0"/>
      <w:marTop w:val="0"/>
      <w:marBottom w:val="0"/>
      <w:divBdr>
        <w:top w:val="none" w:sz="0" w:space="0" w:color="auto"/>
        <w:left w:val="none" w:sz="0" w:space="0" w:color="auto"/>
        <w:bottom w:val="none" w:sz="0" w:space="0" w:color="auto"/>
        <w:right w:val="none" w:sz="0" w:space="0" w:color="auto"/>
      </w:divBdr>
    </w:div>
    <w:div w:id="602613483">
      <w:marLeft w:val="480"/>
      <w:marRight w:val="0"/>
      <w:marTop w:val="0"/>
      <w:marBottom w:val="0"/>
      <w:divBdr>
        <w:top w:val="none" w:sz="0" w:space="0" w:color="auto"/>
        <w:left w:val="none" w:sz="0" w:space="0" w:color="auto"/>
        <w:bottom w:val="none" w:sz="0" w:space="0" w:color="auto"/>
        <w:right w:val="none" w:sz="0" w:space="0" w:color="auto"/>
      </w:divBdr>
    </w:div>
    <w:div w:id="602688684">
      <w:marLeft w:val="480"/>
      <w:marRight w:val="0"/>
      <w:marTop w:val="0"/>
      <w:marBottom w:val="0"/>
      <w:divBdr>
        <w:top w:val="none" w:sz="0" w:space="0" w:color="auto"/>
        <w:left w:val="none" w:sz="0" w:space="0" w:color="auto"/>
        <w:bottom w:val="none" w:sz="0" w:space="0" w:color="auto"/>
        <w:right w:val="none" w:sz="0" w:space="0" w:color="auto"/>
      </w:divBdr>
    </w:div>
    <w:div w:id="603029390">
      <w:marLeft w:val="480"/>
      <w:marRight w:val="0"/>
      <w:marTop w:val="0"/>
      <w:marBottom w:val="0"/>
      <w:divBdr>
        <w:top w:val="none" w:sz="0" w:space="0" w:color="auto"/>
        <w:left w:val="none" w:sz="0" w:space="0" w:color="auto"/>
        <w:bottom w:val="none" w:sz="0" w:space="0" w:color="auto"/>
        <w:right w:val="none" w:sz="0" w:space="0" w:color="auto"/>
      </w:divBdr>
    </w:div>
    <w:div w:id="603225419">
      <w:marLeft w:val="480"/>
      <w:marRight w:val="0"/>
      <w:marTop w:val="0"/>
      <w:marBottom w:val="0"/>
      <w:divBdr>
        <w:top w:val="none" w:sz="0" w:space="0" w:color="auto"/>
        <w:left w:val="none" w:sz="0" w:space="0" w:color="auto"/>
        <w:bottom w:val="none" w:sz="0" w:space="0" w:color="auto"/>
        <w:right w:val="none" w:sz="0" w:space="0" w:color="auto"/>
      </w:divBdr>
    </w:div>
    <w:div w:id="603464510">
      <w:marLeft w:val="480"/>
      <w:marRight w:val="0"/>
      <w:marTop w:val="0"/>
      <w:marBottom w:val="0"/>
      <w:divBdr>
        <w:top w:val="none" w:sz="0" w:space="0" w:color="auto"/>
        <w:left w:val="none" w:sz="0" w:space="0" w:color="auto"/>
        <w:bottom w:val="none" w:sz="0" w:space="0" w:color="auto"/>
        <w:right w:val="none" w:sz="0" w:space="0" w:color="auto"/>
      </w:divBdr>
    </w:div>
    <w:div w:id="603614685">
      <w:marLeft w:val="480"/>
      <w:marRight w:val="0"/>
      <w:marTop w:val="0"/>
      <w:marBottom w:val="0"/>
      <w:divBdr>
        <w:top w:val="none" w:sz="0" w:space="0" w:color="auto"/>
        <w:left w:val="none" w:sz="0" w:space="0" w:color="auto"/>
        <w:bottom w:val="none" w:sz="0" w:space="0" w:color="auto"/>
        <w:right w:val="none" w:sz="0" w:space="0" w:color="auto"/>
      </w:divBdr>
    </w:div>
    <w:div w:id="603807030">
      <w:marLeft w:val="480"/>
      <w:marRight w:val="0"/>
      <w:marTop w:val="0"/>
      <w:marBottom w:val="0"/>
      <w:divBdr>
        <w:top w:val="none" w:sz="0" w:space="0" w:color="auto"/>
        <w:left w:val="none" w:sz="0" w:space="0" w:color="auto"/>
        <w:bottom w:val="none" w:sz="0" w:space="0" w:color="auto"/>
        <w:right w:val="none" w:sz="0" w:space="0" w:color="auto"/>
      </w:divBdr>
    </w:div>
    <w:div w:id="603851591">
      <w:marLeft w:val="480"/>
      <w:marRight w:val="0"/>
      <w:marTop w:val="0"/>
      <w:marBottom w:val="0"/>
      <w:divBdr>
        <w:top w:val="none" w:sz="0" w:space="0" w:color="auto"/>
        <w:left w:val="none" w:sz="0" w:space="0" w:color="auto"/>
        <w:bottom w:val="none" w:sz="0" w:space="0" w:color="auto"/>
        <w:right w:val="none" w:sz="0" w:space="0" w:color="auto"/>
      </w:divBdr>
    </w:div>
    <w:div w:id="603921038">
      <w:marLeft w:val="480"/>
      <w:marRight w:val="0"/>
      <w:marTop w:val="0"/>
      <w:marBottom w:val="0"/>
      <w:divBdr>
        <w:top w:val="none" w:sz="0" w:space="0" w:color="auto"/>
        <w:left w:val="none" w:sz="0" w:space="0" w:color="auto"/>
        <w:bottom w:val="none" w:sz="0" w:space="0" w:color="auto"/>
        <w:right w:val="none" w:sz="0" w:space="0" w:color="auto"/>
      </w:divBdr>
    </w:div>
    <w:div w:id="604001910">
      <w:marLeft w:val="480"/>
      <w:marRight w:val="0"/>
      <w:marTop w:val="0"/>
      <w:marBottom w:val="0"/>
      <w:divBdr>
        <w:top w:val="none" w:sz="0" w:space="0" w:color="auto"/>
        <w:left w:val="none" w:sz="0" w:space="0" w:color="auto"/>
        <w:bottom w:val="none" w:sz="0" w:space="0" w:color="auto"/>
        <w:right w:val="none" w:sz="0" w:space="0" w:color="auto"/>
      </w:divBdr>
    </w:div>
    <w:div w:id="604074773">
      <w:marLeft w:val="480"/>
      <w:marRight w:val="0"/>
      <w:marTop w:val="0"/>
      <w:marBottom w:val="0"/>
      <w:divBdr>
        <w:top w:val="none" w:sz="0" w:space="0" w:color="auto"/>
        <w:left w:val="none" w:sz="0" w:space="0" w:color="auto"/>
        <w:bottom w:val="none" w:sz="0" w:space="0" w:color="auto"/>
        <w:right w:val="none" w:sz="0" w:space="0" w:color="auto"/>
      </w:divBdr>
    </w:div>
    <w:div w:id="604266642">
      <w:marLeft w:val="480"/>
      <w:marRight w:val="0"/>
      <w:marTop w:val="0"/>
      <w:marBottom w:val="0"/>
      <w:divBdr>
        <w:top w:val="none" w:sz="0" w:space="0" w:color="auto"/>
        <w:left w:val="none" w:sz="0" w:space="0" w:color="auto"/>
        <w:bottom w:val="none" w:sz="0" w:space="0" w:color="auto"/>
        <w:right w:val="none" w:sz="0" w:space="0" w:color="auto"/>
      </w:divBdr>
    </w:div>
    <w:div w:id="604268227">
      <w:marLeft w:val="480"/>
      <w:marRight w:val="0"/>
      <w:marTop w:val="0"/>
      <w:marBottom w:val="0"/>
      <w:divBdr>
        <w:top w:val="none" w:sz="0" w:space="0" w:color="auto"/>
        <w:left w:val="none" w:sz="0" w:space="0" w:color="auto"/>
        <w:bottom w:val="none" w:sz="0" w:space="0" w:color="auto"/>
        <w:right w:val="none" w:sz="0" w:space="0" w:color="auto"/>
      </w:divBdr>
    </w:div>
    <w:div w:id="604381534">
      <w:marLeft w:val="480"/>
      <w:marRight w:val="0"/>
      <w:marTop w:val="0"/>
      <w:marBottom w:val="0"/>
      <w:divBdr>
        <w:top w:val="none" w:sz="0" w:space="0" w:color="auto"/>
        <w:left w:val="none" w:sz="0" w:space="0" w:color="auto"/>
        <w:bottom w:val="none" w:sz="0" w:space="0" w:color="auto"/>
        <w:right w:val="none" w:sz="0" w:space="0" w:color="auto"/>
      </w:divBdr>
    </w:div>
    <w:div w:id="604385211">
      <w:marLeft w:val="480"/>
      <w:marRight w:val="0"/>
      <w:marTop w:val="0"/>
      <w:marBottom w:val="0"/>
      <w:divBdr>
        <w:top w:val="none" w:sz="0" w:space="0" w:color="auto"/>
        <w:left w:val="none" w:sz="0" w:space="0" w:color="auto"/>
        <w:bottom w:val="none" w:sz="0" w:space="0" w:color="auto"/>
        <w:right w:val="none" w:sz="0" w:space="0" w:color="auto"/>
      </w:divBdr>
    </w:div>
    <w:div w:id="604386141">
      <w:marLeft w:val="480"/>
      <w:marRight w:val="0"/>
      <w:marTop w:val="0"/>
      <w:marBottom w:val="0"/>
      <w:divBdr>
        <w:top w:val="none" w:sz="0" w:space="0" w:color="auto"/>
        <w:left w:val="none" w:sz="0" w:space="0" w:color="auto"/>
        <w:bottom w:val="none" w:sz="0" w:space="0" w:color="auto"/>
        <w:right w:val="none" w:sz="0" w:space="0" w:color="auto"/>
      </w:divBdr>
    </w:div>
    <w:div w:id="604577457">
      <w:marLeft w:val="480"/>
      <w:marRight w:val="0"/>
      <w:marTop w:val="0"/>
      <w:marBottom w:val="0"/>
      <w:divBdr>
        <w:top w:val="none" w:sz="0" w:space="0" w:color="auto"/>
        <w:left w:val="none" w:sz="0" w:space="0" w:color="auto"/>
        <w:bottom w:val="none" w:sz="0" w:space="0" w:color="auto"/>
        <w:right w:val="none" w:sz="0" w:space="0" w:color="auto"/>
      </w:divBdr>
    </w:div>
    <w:div w:id="604654251">
      <w:marLeft w:val="480"/>
      <w:marRight w:val="0"/>
      <w:marTop w:val="0"/>
      <w:marBottom w:val="0"/>
      <w:divBdr>
        <w:top w:val="none" w:sz="0" w:space="0" w:color="auto"/>
        <w:left w:val="none" w:sz="0" w:space="0" w:color="auto"/>
        <w:bottom w:val="none" w:sz="0" w:space="0" w:color="auto"/>
        <w:right w:val="none" w:sz="0" w:space="0" w:color="auto"/>
      </w:divBdr>
    </w:div>
    <w:div w:id="604659664">
      <w:marLeft w:val="480"/>
      <w:marRight w:val="0"/>
      <w:marTop w:val="0"/>
      <w:marBottom w:val="0"/>
      <w:divBdr>
        <w:top w:val="none" w:sz="0" w:space="0" w:color="auto"/>
        <w:left w:val="none" w:sz="0" w:space="0" w:color="auto"/>
        <w:bottom w:val="none" w:sz="0" w:space="0" w:color="auto"/>
        <w:right w:val="none" w:sz="0" w:space="0" w:color="auto"/>
      </w:divBdr>
    </w:div>
    <w:div w:id="605188931">
      <w:marLeft w:val="480"/>
      <w:marRight w:val="0"/>
      <w:marTop w:val="0"/>
      <w:marBottom w:val="0"/>
      <w:divBdr>
        <w:top w:val="none" w:sz="0" w:space="0" w:color="auto"/>
        <w:left w:val="none" w:sz="0" w:space="0" w:color="auto"/>
        <w:bottom w:val="none" w:sz="0" w:space="0" w:color="auto"/>
        <w:right w:val="none" w:sz="0" w:space="0" w:color="auto"/>
      </w:divBdr>
    </w:div>
    <w:div w:id="605500013">
      <w:marLeft w:val="480"/>
      <w:marRight w:val="0"/>
      <w:marTop w:val="0"/>
      <w:marBottom w:val="0"/>
      <w:divBdr>
        <w:top w:val="none" w:sz="0" w:space="0" w:color="auto"/>
        <w:left w:val="none" w:sz="0" w:space="0" w:color="auto"/>
        <w:bottom w:val="none" w:sz="0" w:space="0" w:color="auto"/>
        <w:right w:val="none" w:sz="0" w:space="0" w:color="auto"/>
      </w:divBdr>
    </w:div>
    <w:div w:id="605693634">
      <w:marLeft w:val="480"/>
      <w:marRight w:val="0"/>
      <w:marTop w:val="0"/>
      <w:marBottom w:val="0"/>
      <w:divBdr>
        <w:top w:val="none" w:sz="0" w:space="0" w:color="auto"/>
        <w:left w:val="none" w:sz="0" w:space="0" w:color="auto"/>
        <w:bottom w:val="none" w:sz="0" w:space="0" w:color="auto"/>
        <w:right w:val="none" w:sz="0" w:space="0" w:color="auto"/>
      </w:divBdr>
    </w:div>
    <w:div w:id="605969469">
      <w:marLeft w:val="480"/>
      <w:marRight w:val="0"/>
      <w:marTop w:val="0"/>
      <w:marBottom w:val="0"/>
      <w:divBdr>
        <w:top w:val="none" w:sz="0" w:space="0" w:color="auto"/>
        <w:left w:val="none" w:sz="0" w:space="0" w:color="auto"/>
        <w:bottom w:val="none" w:sz="0" w:space="0" w:color="auto"/>
        <w:right w:val="none" w:sz="0" w:space="0" w:color="auto"/>
      </w:divBdr>
    </w:div>
    <w:div w:id="606153763">
      <w:marLeft w:val="480"/>
      <w:marRight w:val="0"/>
      <w:marTop w:val="0"/>
      <w:marBottom w:val="0"/>
      <w:divBdr>
        <w:top w:val="none" w:sz="0" w:space="0" w:color="auto"/>
        <w:left w:val="none" w:sz="0" w:space="0" w:color="auto"/>
        <w:bottom w:val="none" w:sz="0" w:space="0" w:color="auto"/>
        <w:right w:val="none" w:sz="0" w:space="0" w:color="auto"/>
      </w:divBdr>
    </w:div>
    <w:div w:id="606348154">
      <w:marLeft w:val="480"/>
      <w:marRight w:val="0"/>
      <w:marTop w:val="0"/>
      <w:marBottom w:val="0"/>
      <w:divBdr>
        <w:top w:val="none" w:sz="0" w:space="0" w:color="auto"/>
        <w:left w:val="none" w:sz="0" w:space="0" w:color="auto"/>
        <w:bottom w:val="none" w:sz="0" w:space="0" w:color="auto"/>
        <w:right w:val="none" w:sz="0" w:space="0" w:color="auto"/>
      </w:divBdr>
    </w:div>
    <w:div w:id="606423318">
      <w:marLeft w:val="480"/>
      <w:marRight w:val="0"/>
      <w:marTop w:val="0"/>
      <w:marBottom w:val="0"/>
      <w:divBdr>
        <w:top w:val="none" w:sz="0" w:space="0" w:color="auto"/>
        <w:left w:val="none" w:sz="0" w:space="0" w:color="auto"/>
        <w:bottom w:val="none" w:sz="0" w:space="0" w:color="auto"/>
        <w:right w:val="none" w:sz="0" w:space="0" w:color="auto"/>
      </w:divBdr>
    </w:div>
    <w:div w:id="606428729">
      <w:marLeft w:val="480"/>
      <w:marRight w:val="0"/>
      <w:marTop w:val="0"/>
      <w:marBottom w:val="0"/>
      <w:divBdr>
        <w:top w:val="none" w:sz="0" w:space="0" w:color="auto"/>
        <w:left w:val="none" w:sz="0" w:space="0" w:color="auto"/>
        <w:bottom w:val="none" w:sz="0" w:space="0" w:color="auto"/>
        <w:right w:val="none" w:sz="0" w:space="0" w:color="auto"/>
      </w:divBdr>
    </w:div>
    <w:div w:id="606429543">
      <w:marLeft w:val="480"/>
      <w:marRight w:val="0"/>
      <w:marTop w:val="0"/>
      <w:marBottom w:val="0"/>
      <w:divBdr>
        <w:top w:val="none" w:sz="0" w:space="0" w:color="auto"/>
        <w:left w:val="none" w:sz="0" w:space="0" w:color="auto"/>
        <w:bottom w:val="none" w:sz="0" w:space="0" w:color="auto"/>
        <w:right w:val="none" w:sz="0" w:space="0" w:color="auto"/>
      </w:divBdr>
    </w:div>
    <w:div w:id="606429666">
      <w:marLeft w:val="480"/>
      <w:marRight w:val="0"/>
      <w:marTop w:val="0"/>
      <w:marBottom w:val="0"/>
      <w:divBdr>
        <w:top w:val="none" w:sz="0" w:space="0" w:color="auto"/>
        <w:left w:val="none" w:sz="0" w:space="0" w:color="auto"/>
        <w:bottom w:val="none" w:sz="0" w:space="0" w:color="auto"/>
        <w:right w:val="none" w:sz="0" w:space="0" w:color="auto"/>
      </w:divBdr>
    </w:div>
    <w:div w:id="606548190">
      <w:marLeft w:val="480"/>
      <w:marRight w:val="0"/>
      <w:marTop w:val="0"/>
      <w:marBottom w:val="0"/>
      <w:divBdr>
        <w:top w:val="none" w:sz="0" w:space="0" w:color="auto"/>
        <w:left w:val="none" w:sz="0" w:space="0" w:color="auto"/>
        <w:bottom w:val="none" w:sz="0" w:space="0" w:color="auto"/>
        <w:right w:val="none" w:sz="0" w:space="0" w:color="auto"/>
      </w:divBdr>
    </w:div>
    <w:div w:id="606818667">
      <w:marLeft w:val="480"/>
      <w:marRight w:val="0"/>
      <w:marTop w:val="0"/>
      <w:marBottom w:val="0"/>
      <w:divBdr>
        <w:top w:val="none" w:sz="0" w:space="0" w:color="auto"/>
        <w:left w:val="none" w:sz="0" w:space="0" w:color="auto"/>
        <w:bottom w:val="none" w:sz="0" w:space="0" w:color="auto"/>
        <w:right w:val="none" w:sz="0" w:space="0" w:color="auto"/>
      </w:divBdr>
    </w:div>
    <w:div w:id="606818772">
      <w:marLeft w:val="480"/>
      <w:marRight w:val="0"/>
      <w:marTop w:val="0"/>
      <w:marBottom w:val="0"/>
      <w:divBdr>
        <w:top w:val="none" w:sz="0" w:space="0" w:color="auto"/>
        <w:left w:val="none" w:sz="0" w:space="0" w:color="auto"/>
        <w:bottom w:val="none" w:sz="0" w:space="0" w:color="auto"/>
        <w:right w:val="none" w:sz="0" w:space="0" w:color="auto"/>
      </w:divBdr>
    </w:div>
    <w:div w:id="607004658">
      <w:marLeft w:val="480"/>
      <w:marRight w:val="0"/>
      <w:marTop w:val="0"/>
      <w:marBottom w:val="0"/>
      <w:divBdr>
        <w:top w:val="none" w:sz="0" w:space="0" w:color="auto"/>
        <w:left w:val="none" w:sz="0" w:space="0" w:color="auto"/>
        <w:bottom w:val="none" w:sz="0" w:space="0" w:color="auto"/>
        <w:right w:val="none" w:sz="0" w:space="0" w:color="auto"/>
      </w:divBdr>
    </w:div>
    <w:div w:id="607010299">
      <w:marLeft w:val="480"/>
      <w:marRight w:val="0"/>
      <w:marTop w:val="0"/>
      <w:marBottom w:val="0"/>
      <w:divBdr>
        <w:top w:val="none" w:sz="0" w:space="0" w:color="auto"/>
        <w:left w:val="none" w:sz="0" w:space="0" w:color="auto"/>
        <w:bottom w:val="none" w:sz="0" w:space="0" w:color="auto"/>
        <w:right w:val="none" w:sz="0" w:space="0" w:color="auto"/>
      </w:divBdr>
    </w:div>
    <w:div w:id="607279631">
      <w:marLeft w:val="480"/>
      <w:marRight w:val="0"/>
      <w:marTop w:val="0"/>
      <w:marBottom w:val="0"/>
      <w:divBdr>
        <w:top w:val="none" w:sz="0" w:space="0" w:color="auto"/>
        <w:left w:val="none" w:sz="0" w:space="0" w:color="auto"/>
        <w:bottom w:val="none" w:sz="0" w:space="0" w:color="auto"/>
        <w:right w:val="none" w:sz="0" w:space="0" w:color="auto"/>
      </w:divBdr>
    </w:div>
    <w:div w:id="607660541">
      <w:marLeft w:val="480"/>
      <w:marRight w:val="0"/>
      <w:marTop w:val="0"/>
      <w:marBottom w:val="0"/>
      <w:divBdr>
        <w:top w:val="none" w:sz="0" w:space="0" w:color="auto"/>
        <w:left w:val="none" w:sz="0" w:space="0" w:color="auto"/>
        <w:bottom w:val="none" w:sz="0" w:space="0" w:color="auto"/>
        <w:right w:val="none" w:sz="0" w:space="0" w:color="auto"/>
      </w:divBdr>
    </w:div>
    <w:div w:id="607853893">
      <w:marLeft w:val="480"/>
      <w:marRight w:val="0"/>
      <w:marTop w:val="0"/>
      <w:marBottom w:val="0"/>
      <w:divBdr>
        <w:top w:val="none" w:sz="0" w:space="0" w:color="auto"/>
        <w:left w:val="none" w:sz="0" w:space="0" w:color="auto"/>
        <w:bottom w:val="none" w:sz="0" w:space="0" w:color="auto"/>
        <w:right w:val="none" w:sz="0" w:space="0" w:color="auto"/>
      </w:divBdr>
    </w:div>
    <w:div w:id="607859253">
      <w:marLeft w:val="480"/>
      <w:marRight w:val="0"/>
      <w:marTop w:val="0"/>
      <w:marBottom w:val="0"/>
      <w:divBdr>
        <w:top w:val="none" w:sz="0" w:space="0" w:color="auto"/>
        <w:left w:val="none" w:sz="0" w:space="0" w:color="auto"/>
        <w:bottom w:val="none" w:sz="0" w:space="0" w:color="auto"/>
        <w:right w:val="none" w:sz="0" w:space="0" w:color="auto"/>
      </w:divBdr>
    </w:div>
    <w:div w:id="608007349">
      <w:marLeft w:val="480"/>
      <w:marRight w:val="0"/>
      <w:marTop w:val="0"/>
      <w:marBottom w:val="0"/>
      <w:divBdr>
        <w:top w:val="none" w:sz="0" w:space="0" w:color="auto"/>
        <w:left w:val="none" w:sz="0" w:space="0" w:color="auto"/>
        <w:bottom w:val="none" w:sz="0" w:space="0" w:color="auto"/>
        <w:right w:val="none" w:sz="0" w:space="0" w:color="auto"/>
      </w:divBdr>
    </w:div>
    <w:div w:id="608510763">
      <w:marLeft w:val="480"/>
      <w:marRight w:val="0"/>
      <w:marTop w:val="0"/>
      <w:marBottom w:val="0"/>
      <w:divBdr>
        <w:top w:val="none" w:sz="0" w:space="0" w:color="auto"/>
        <w:left w:val="none" w:sz="0" w:space="0" w:color="auto"/>
        <w:bottom w:val="none" w:sz="0" w:space="0" w:color="auto"/>
        <w:right w:val="none" w:sz="0" w:space="0" w:color="auto"/>
      </w:divBdr>
    </w:div>
    <w:div w:id="608856726">
      <w:marLeft w:val="480"/>
      <w:marRight w:val="0"/>
      <w:marTop w:val="0"/>
      <w:marBottom w:val="0"/>
      <w:divBdr>
        <w:top w:val="none" w:sz="0" w:space="0" w:color="auto"/>
        <w:left w:val="none" w:sz="0" w:space="0" w:color="auto"/>
        <w:bottom w:val="none" w:sz="0" w:space="0" w:color="auto"/>
        <w:right w:val="none" w:sz="0" w:space="0" w:color="auto"/>
      </w:divBdr>
    </w:div>
    <w:div w:id="608899671">
      <w:marLeft w:val="480"/>
      <w:marRight w:val="0"/>
      <w:marTop w:val="0"/>
      <w:marBottom w:val="0"/>
      <w:divBdr>
        <w:top w:val="none" w:sz="0" w:space="0" w:color="auto"/>
        <w:left w:val="none" w:sz="0" w:space="0" w:color="auto"/>
        <w:bottom w:val="none" w:sz="0" w:space="0" w:color="auto"/>
        <w:right w:val="none" w:sz="0" w:space="0" w:color="auto"/>
      </w:divBdr>
    </w:div>
    <w:div w:id="609435594">
      <w:marLeft w:val="480"/>
      <w:marRight w:val="0"/>
      <w:marTop w:val="0"/>
      <w:marBottom w:val="0"/>
      <w:divBdr>
        <w:top w:val="none" w:sz="0" w:space="0" w:color="auto"/>
        <w:left w:val="none" w:sz="0" w:space="0" w:color="auto"/>
        <w:bottom w:val="none" w:sz="0" w:space="0" w:color="auto"/>
        <w:right w:val="none" w:sz="0" w:space="0" w:color="auto"/>
      </w:divBdr>
    </w:div>
    <w:div w:id="609551419">
      <w:marLeft w:val="480"/>
      <w:marRight w:val="0"/>
      <w:marTop w:val="0"/>
      <w:marBottom w:val="0"/>
      <w:divBdr>
        <w:top w:val="none" w:sz="0" w:space="0" w:color="auto"/>
        <w:left w:val="none" w:sz="0" w:space="0" w:color="auto"/>
        <w:bottom w:val="none" w:sz="0" w:space="0" w:color="auto"/>
        <w:right w:val="none" w:sz="0" w:space="0" w:color="auto"/>
      </w:divBdr>
    </w:div>
    <w:div w:id="609627142">
      <w:marLeft w:val="480"/>
      <w:marRight w:val="0"/>
      <w:marTop w:val="0"/>
      <w:marBottom w:val="0"/>
      <w:divBdr>
        <w:top w:val="none" w:sz="0" w:space="0" w:color="auto"/>
        <w:left w:val="none" w:sz="0" w:space="0" w:color="auto"/>
        <w:bottom w:val="none" w:sz="0" w:space="0" w:color="auto"/>
        <w:right w:val="none" w:sz="0" w:space="0" w:color="auto"/>
      </w:divBdr>
    </w:div>
    <w:div w:id="609705084">
      <w:marLeft w:val="480"/>
      <w:marRight w:val="0"/>
      <w:marTop w:val="0"/>
      <w:marBottom w:val="0"/>
      <w:divBdr>
        <w:top w:val="none" w:sz="0" w:space="0" w:color="auto"/>
        <w:left w:val="none" w:sz="0" w:space="0" w:color="auto"/>
        <w:bottom w:val="none" w:sz="0" w:space="0" w:color="auto"/>
        <w:right w:val="none" w:sz="0" w:space="0" w:color="auto"/>
      </w:divBdr>
    </w:div>
    <w:div w:id="609707889">
      <w:marLeft w:val="480"/>
      <w:marRight w:val="0"/>
      <w:marTop w:val="0"/>
      <w:marBottom w:val="0"/>
      <w:divBdr>
        <w:top w:val="none" w:sz="0" w:space="0" w:color="auto"/>
        <w:left w:val="none" w:sz="0" w:space="0" w:color="auto"/>
        <w:bottom w:val="none" w:sz="0" w:space="0" w:color="auto"/>
        <w:right w:val="none" w:sz="0" w:space="0" w:color="auto"/>
      </w:divBdr>
    </w:div>
    <w:div w:id="609894061">
      <w:marLeft w:val="480"/>
      <w:marRight w:val="0"/>
      <w:marTop w:val="0"/>
      <w:marBottom w:val="0"/>
      <w:divBdr>
        <w:top w:val="none" w:sz="0" w:space="0" w:color="auto"/>
        <w:left w:val="none" w:sz="0" w:space="0" w:color="auto"/>
        <w:bottom w:val="none" w:sz="0" w:space="0" w:color="auto"/>
        <w:right w:val="none" w:sz="0" w:space="0" w:color="auto"/>
      </w:divBdr>
    </w:div>
    <w:div w:id="610164310">
      <w:marLeft w:val="480"/>
      <w:marRight w:val="0"/>
      <w:marTop w:val="0"/>
      <w:marBottom w:val="0"/>
      <w:divBdr>
        <w:top w:val="none" w:sz="0" w:space="0" w:color="auto"/>
        <w:left w:val="none" w:sz="0" w:space="0" w:color="auto"/>
        <w:bottom w:val="none" w:sz="0" w:space="0" w:color="auto"/>
        <w:right w:val="none" w:sz="0" w:space="0" w:color="auto"/>
      </w:divBdr>
    </w:div>
    <w:div w:id="610169322">
      <w:marLeft w:val="480"/>
      <w:marRight w:val="0"/>
      <w:marTop w:val="0"/>
      <w:marBottom w:val="0"/>
      <w:divBdr>
        <w:top w:val="none" w:sz="0" w:space="0" w:color="auto"/>
        <w:left w:val="none" w:sz="0" w:space="0" w:color="auto"/>
        <w:bottom w:val="none" w:sz="0" w:space="0" w:color="auto"/>
        <w:right w:val="none" w:sz="0" w:space="0" w:color="auto"/>
      </w:divBdr>
    </w:div>
    <w:div w:id="610283900">
      <w:marLeft w:val="480"/>
      <w:marRight w:val="0"/>
      <w:marTop w:val="0"/>
      <w:marBottom w:val="0"/>
      <w:divBdr>
        <w:top w:val="none" w:sz="0" w:space="0" w:color="auto"/>
        <w:left w:val="none" w:sz="0" w:space="0" w:color="auto"/>
        <w:bottom w:val="none" w:sz="0" w:space="0" w:color="auto"/>
        <w:right w:val="none" w:sz="0" w:space="0" w:color="auto"/>
      </w:divBdr>
    </w:div>
    <w:div w:id="610355416">
      <w:marLeft w:val="480"/>
      <w:marRight w:val="0"/>
      <w:marTop w:val="0"/>
      <w:marBottom w:val="0"/>
      <w:divBdr>
        <w:top w:val="none" w:sz="0" w:space="0" w:color="auto"/>
        <w:left w:val="none" w:sz="0" w:space="0" w:color="auto"/>
        <w:bottom w:val="none" w:sz="0" w:space="0" w:color="auto"/>
        <w:right w:val="none" w:sz="0" w:space="0" w:color="auto"/>
      </w:divBdr>
    </w:div>
    <w:div w:id="610360588">
      <w:marLeft w:val="480"/>
      <w:marRight w:val="0"/>
      <w:marTop w:val="0"/>
      <w:marBottom w:val="0"/>
      <w:divBdr>
        <w:top w:val="none" w:sz="0" w:space="0" w:color="auto"/>
        <w:left w:val="none" w:sz="0" w:space="0" w:color="auto"/>
        <w:bottom w:val="none" w:sz="0" w:space="0" w:color="auto"/>
        <w:right w:val="none" w:sz="0" w:space="0" w:color="auto"/>
      </w:divBdr>
    </w:div>
    <w:div w:id="610553184">
      <w:marLeft w:val="480"/>
      <w:marRight w:val="0"/>
      <w:marTop w:val="0"/>
      <w:marBottom w:val="0"/>
      <w:divBdr>
        <w:top w:val="none" w:sz="0" w:space="0" w:color="auto"/>
        <w:left w:val="none" w:sz="0" w:space="0" w:color="auto"/>
        <w:bottom w:val="none" w:sz="0" w:space="0" w:color="auto"/>
        <w:right w:val="none" w:sz="0" w:space="0" w:color="auto"/>
      </w:divBdr>
    </w:div>
    <w:div w:id="610665417">
      <w:marLeft w:val="480"/>
      <w:marRight w:val="0"/>
      <w:marTop w:val="0"/>
      <w:marBottom w:val="0"/>
      <w:divBdr>
        <w:top w:val="none" w:sz="0" w:space="0" w:color="auto"/>
        <w:left w:val="none" w:sz="0" w:space="0" w:color="auto"/>
        <w:bottom w:val="none" w:sz="0" w:space="0" w:color="auto"/>
        <w:right w:val="none" w:sz="0" w:space="0" w:color="auto"/>
      </w:divBdr>
    </w:div>
    <w:div w:id="610823523">
      <w:marLeft w:val="480"/>
      <w:marRight w:val="0"/>
      <w:marTop w:val="0"/>
      <w:marBottom w:val="0"/>
      <w:divBdr>
        <w:top w:val="none" w:sz="0" w:space="0" w:color="auto"/>
        <w:left w:val="none" w:sz="0" w:space="0" w:color="auto"/>
        <w:bottom w:val="none" w:sz="0" w:space="0" w:color="auto"/>
        <w:right w:val="none" w:sz="0" w:space="0" w:color="auto"/>
      </w:divBdr>
    </w:div>
    <w:div w:id="610824855">
      <w:marLeft w:val="480"/>
      <w:marRight w:val="0"/>
      <w:marTop w:val="0"/>
      <w:marBottom w:val="0"/>
      <w:divBdr>
        <w:top w:val="none" w:sz="0" w:space="0" w:color="auto"/>
        <w:left w:val="none" w:sz="0" w:space="0" w:color="auto"/>
        <w:bottom w:val="none" w:sz="0" w:space="0" w:color="auto"/>
        <w:right w:val="none" w:sz="0" w:space="0" w:color="auto"/>
      </w:divBdr>
    </w:div>
    <w:div w:id="610937344">
      <w:marLeft w:val="480"/>
      <w:marRight w:val="0"/>
      <w:marTop w:val="0"/>
      <w:marBottom w:val="0"/>
      <w:divBdr>
        <w:top w:val="none" w:sz="0" w:space="0" w:color="auto"/>
        <w:left w:val="none" w:sz="0" w:space="0" w:color="auto"/>
        <w:bottom w:val="none" w:sz="0" w:space="0" w:color="auto"/>
        <w:right w:val="none" w:sz="0" w:space="0" w:color="auto"/>
      </w:divBdr>
    </w:div>
    <w:div w:id="611203208">
      <w:marLeft w:val="480"/>
      <w:marRight w:val="0"/>
      <w:marTop w:val="0"/>
      <w:marBottom w:val="0"/>
      <w:divBdr>
        <w:top w:val="none" w:sz="0" w:space="0" w:color="auto"/>
        <w:left w:val="none" w:sz="0" w:space="0" w:color="auto"/>
        <w:bottom w:val="none" w:sz="0" w:space="0" w:color="auto"/>
        <w:right w:val="none" w:sz="0" w:space="0" w:color="auto"/>
      </w:divBdr>
    </w:div>
    <w:div w:id="611472173">
      <w:marLeft w:val="480"/>
      <w:marRight w:val="0"/>
      <w:marTop w:val="0"/>
      <w:marBottom w:val="0"/>
      <w:divBdr>
        <w:top w:val="none" w:sz="0" w:space="0" w:color="auto"/>
        <w:left w:val="none" w:sz="0" w:space="0" w:color="auto"/>
        <w:bottom w:val="none" w:sz="0" w:space="0" w:color="auto"/>
        <w:right w:val="none" w:sz="0" w:space="0" w:color="auto"/>
      </w:divBdr>
    </w:div>
    <w:div w:id="611674063">
      <w:marLeft w:val="480"/>
      <w:marRight w:val="0"/>
      <w:marTop w:val="0"/>
      <w:marBottom w:val="0"/>
      <w:divBdr>
        <w:top w:val="none" w:sz="0" w:space="0" w:color="auto"/>
        <w:left w:val="none" w:sz="0" w:space="0" w:color="auto"/>
        <w:bottom w:val="none" w:sz="0" w:space="0" w:color="auto"/>
        <w:right w:val="none" w:sz="0" w:space="0" w:color="auto"/>
      </w:divBdr>
    </w:div>
    <w:div w:id="611787131">
      <w:marLeft w:val="480"/>
      <w:marRight w:val="0"/>
      <w:marTop w:val="0"/>
      <w:marBottom w:val="0"/>
      <w:divBdr>
        <w:top w:val="none" w:sz="0" w:space="0" w:color="auto"/>
        <w:left w:val="none" w:sz="0" w:space="0" w:color="auto"/>
        <w:bottom w:val="none" w:sz="0" w:space="0" w:color="auto"/>
        <w:right w:val="none" w:sz="0" w:space="0" w:color="auto"/>
      </w:divBdr>
    </w:div>
    <w:div w:id="611859769">
      <w:marLeft w:val="480"/>
      <w:marRight w:val="0"/>
      <w:marTop w:val="0"/>
      <w:marBottom w:val="0"/>
      <w:divBdr>
        <w:top w:val="none" w:sz="0" w:space="0" w:color="auto"/>
        <w:left w:val="none" w:sz="0" w:space="0" w:color="auto"/>
        <w:bottom w:val="none" w:sz="0" w:space="0" w:color="auto"/>
        <w:right w:val="none" w:sz="0" w:space="0" w:color="auto"/>
      </w:divBdr>
    </w:div>
    <w:div w:id="611861895">
      <w:marLeft w:val="480"/>
      <w:marRight w:val="0"/>
      <w:marTop w:val="0"/>
      <w:marBottom w:val="0"/>
      <w:divBdr>
        <w:top w:val="none" w:sz="0" w:space="0" w:color="auto"/>
        <w:left w:val="none" w:sz="0" w:space="0" w:color="auto"/>
        <w:bottom w:val="none" w:sz="0" w:space="0" w:color="auto"/>
        <w:right w:val="none" w:sz="0" w:space="0" w:color="auto"/>
      </w:divBdr>
    </w:div>
    <w:div w:id="611983795">
      <w:marLeft w:val="480"/>
      <w:marRight w:val="0"/>
      <w:marTop w:val="0"/>
      <w:marBottom w:val="0"/>
      <w:divBdr>
        <w:top w:val="none" w:sz="0" w:space="0" w:color="auto"/>
        <w:left w:val="none" w:sz="0" w:space="0" w:color="auto"/>
        <w:bottom w:val="none" w:sz="0" w:space="0" w:color="auto"/>
        <w:right w:val="none" w:sz="0" w:space="0" w:color="auto"/>
      </w:divBdr>
    </w:div>
    <w:div w:id="612245324">
      <w:marLeft w:val="480"/>
      <w:marRight w:val="0"/>
      <w:marTop w:val="0"/>
      <w:marBottom w:val="0"/>
      <w:divBdr>
        <w:top w:val="none" w:sz="0" w:space="0" w:color="auto"/>
        <w:left w:val="none" w:sz="0" w:space="0" w:color="auto"/>
        <w:bottom w:val="none" w:sz="0" w:space="0" w:color="auto"/>
        <w:right w:val="none" w:sz="0" w:space="0" w:color="auto"/>
      </w:divBdr>
    </w:div>
    <w:div w:id="612323411">
      <w:marLeft w:val="480"/>
      <w:marRight w:val="0"/>
      <w:marTop w:val="0"/>
      <w:marBottom w:val="0"/>
      <w:divBdr>
        <w:top w:val="none" w:sz="0" w:space="0" w:color="auto"/>
        <w:left w:val="none" w:sz="0" w:space="0" w:color="auto"/>
        <w:bottom w:val="none" w:sz="0" w:space="0" w:color="auto"/>
        <w:right w:val="none" w:sz="0" w:space="0" w:color="auto"/>
      </w:divBdr>
    </w:div>
    <w:div w:id="612632924">
      <w:marLeft w:val="480"/>
      <w:marRight w:val="0"/>
      <w:marTop w:val="0"/>
      <w:marBottom w:val="0"/>
      <w:divBdr>
        <w:top w:val="none" w:sz="0" w:space="0" w:color="auto"/>
        <w:left w:val="none" w:sz="0" w:space="0" w:color="auto"/>
        <w:bottom w:val="none" w:sz="0" w:space="0" w:color="auto"/>
        <w:right w:val="none" w:sz="0" w:space="0" w:color="auto"/>
      </w:divBdr>
    </w:div>
    <w:div w:id="612977237">
      <w:marLeft w:val="480"/>
      <w:marRight w:val="0"/>
      <w:marTop w:val="0"/>
      <w:marBottom w:val="0"/>
      <w:divBdr>
        <w:top w:val="none" w:sz="0" w:space="0" w:color="auto"/>
        <w:left w:val="none" w:sz="0" w:space="0" w:color="auto"/>
        <w:bottom w:val="none" w:sz="0" w:space="0" w:color="auto"/>
        <w:right w:val="none" w:sz="0" w:space="0" w:color="auto"/>
      </w:divBdr>
    </w:div>
    <w:div w:id="612981307">
      <w:marLeft w:val="480"/>
      <w:marRight w:val="0"/>
      <w:marTop w:val="0"/>
      <w:marBottom w:val="0"/>
      <w:divBdr>
        <w:top w:val="none" w:sz="0" w:space="0" w:color="auto"/>
        <w:left w:val="none" w:sz="0" w:space="0" w:color="auto"/>
        <w:bottom w:val="none" w:sz="0" w:space="0" w:color="auto"/>
        <w:right w:val="none" w:sz="0" w:space="0" w:color="auto"/>
      </w:divBdr>
    </w:div>
    <w:div w:id="613371285">
      <w:marLeft w:val="480"/>
      <w:marRight w:val="0"/>
      <w:marTop w:val="0"/>
      <w:marBottom w:val="0"/>
      <w:divBdr>
        <w:top w:val="none" w:sz="0" w:space="0" w:color="auto"/>
        <w:left w:val="none" w:sz="0" w:space="0" w:color="auto"/>
        <w:bottom w:val="none" w:sz="0" w:space="0" w:color="auto"/>
        <w:right w:val="none" w:sz="0" w:space="0" w:color="auto"/>
      </w:divBdr>
    </w:div>
    <w:div w:id="613556213">
      <w:marLeft w:val="480"/>
      <w:marRight w:val="0"/>
      <w:marTop w:val="0"/>
      <w:marBottom w:val="0"/>
      <w:divBdr>
        <w:top w:val="none" w:sz="0" w:space="0" w:color="auto"/>
        <w:left w:val="none" w:sz="0" w:space="0" w:color="auto"/>
        <w:bottom w:val="none" w:sz="0" w:space="0" w:color="auto"/>
        <w:right w:val="none" w:sz="0" w:space="0" w:color="auto"/>
      </w:divBdr>
    </w:div>
    <w:div w:id="613556572">
      <w:marLeft w:val="480"/>
      <w:marRight w:val="0"/>
      <w:marTop w:val="0"/>
      <w:marBottom w:val="0"/>
      <w:divBdr>
        <w:top w:val="none" w:sz="0" w:space="0" w:color="auto"/>
        <w:left w:val="none" w:sz="0" w:space="0" w:color="auto"/>
        <w:bottom w:val="none" w:sz="0" w:space="0" w:color="auto"/>
        <w:right w:val="none" w:sz="0" w:space="0" w:color="auto"/>
      </w:divBdr>
    </w:div>
    <w:div w:id="614405870">
      <w:marLeft w:val="480"/>
      <w:marRight w:val="0"/>
      <w:marTop w:val="0"/>
      <w:marBottom w:val="0"/>
      <w:divBdr>
        <w:top w:val="none" w:sz="0" w:space="0" w:color="auto"/>
        <w:left w:val="none" w:sz="0" w:space="0" w:color="auto"/>
        <w:bottom w:val="none" w:sz="0" w:space="0" w:color="auto"/>
        <w:right w:val="none" w:sz="0" w:space="0" w:color="auto"/>
      </w:divBdr>
    </w:div>
    <w:div w:id="614487609">
      <w:marLeft w:val="480"/>
      <w:marRight w:val="0"/>
      <w:marTop w:val="0"/>
      <w:marBottom w:val="0"/>
      <w:divBdr>
        <w:top w:val="none" w:sz="0" w:space="0" w:color="auto"/>
        <w:left w:val="none" w:sz="0" w:space="0" w:color="auto"/>
        <w:bottom w:val="none" w:sz="0" w:space="0" w:color="auto"/>
        <w:right w:val="none" w:sz="0" w:space="0" w:color="auto"/>
      </w:divBdr>
    </w:div>
    <w:div w:id="614557098">
      <w:marLeft w:val="480"/>
      <w:marRight w:val="0"/>
      <w:marTop w:val="0"/>
      <w:marBottom w:val="0"/>
      <w:divBdr>
        <w:top w:val="none" w:sz="0" w:space="0" w:color="auto"/>
        <w:left w:val="none" w:sz="0" w:space="0" w:color="auto"/>
        <w:bottom w:val="none" w:sz="0" w:space="0" w:color="auto"/>
        <w:right w:val="none" w:sz="0" w:space="0" w:color="auto"/>
      </w:divBdr>
    </w:div>
    <w:div w:id="614560690">
      <w:marLeft w:val="480"/>
      <w:marRight w:val="0"/>
      <w:marTop w:val="0"/>
      <w:marBottom w:val="0"/>
      <w:divBdr>
        <w:top w:val="none" w:sz="0" w:space="0" w:color="auto"/>
        <w:left w:val="none" w:sz="0" w:space="0" w:color="auto"/>
        <w:bottom w:val="none" w:sz="0" w:space="0" w:color="auto"/>
        <w:right w:val="none" w:sz="0" w:space="0" w:color="auto"/>
      </w:divBdr>
    </w:div>
    <w:div w:id="614752466">
      <w:marLeft w:val="480"/>
      <w:marRight w:val="0"/>
      <w:marTop w:val="0"/>
      <w:marBottom w:val="0"/>
      <w:divBdr>
        <w:top w:val="none" w:sz="0" w:space="0" w:color="auto"/>
        <w:left w:val="none" w:sz="0" w:space="0" w:color="auto"/>
        <w:bottom w:val="none" w:sz="0" w:space="0" w:color="auto"/>
        <w:right w:val="none" w:sz="0" w:space="0" w:color="auto"/>
      </w:divBdr>
    </w:div>
    <w:div w:id="614795143">
      <w:marLeft w:val="480"/>
      <w:marRight w:val="0"/>
      <w:marTop w:val="0"/>
      <w:marBottom w:val="0"/>
      <w:divBdr>
        <w:top w:val="none" w:sz="0" w:space="0" w:color="auto"/>
        <w:left w:val="none" w:sz="0" w:space="0" w:color="auto"/>
        <w:bottom w:val="none" w:sz="0" w:space="0" w:color="auto"/>
        <w:right w:val="none" w:sz="0" w:space="0" w:color="auto"/>
      </w:divBdr>
    </w:div>
    <w:div w:id="614944052">
      <w:marLeft w:val="480"/>
      <w:marRight w:val="0"/>
      <w:marTop w:val="0"/>
      <w:marBottom w:val="0"/>
      <w:divBdr>
        <w:top w:val="none" w:sz="0" w:space="0" w:color="auto"/>
        <w:left w:val="none" w:sz="0" w:space="0" w:color="auto"/>
        <w:bottom w:val="none" w:sz="0" w:space="0" w:color="auto"/>
        <w:right w:val="none" w:sz="0" w:space="0" w:color="auto"/>
      </w:divBdr>
    </w:div>
    <w:div w:id="615402973">
      <w:marLeft w:val="480"/>
      <w:marRight w:val="0"/>
      <w:marTop w:val="0"/>
      <w:marBottom w:val="0"/>
      <w:divBdr>
        <w:top w:val="none" w:sz="0" w:space="0" w:color="auto"/>
        <w:left w:val="none" w:sz="0" w:space="0" w:color="auto"/>
        <w:bottom w:val="none" w:sz="0" w:space="0" w:color="auto"/>
        <w:right w:val="none" w:sz="0" w:space="0" w:color="auto"/>
      </w:divBdr>
    </w:div>
    <w:div w:id="615452895">
      <w:marLeft w:val="480"/>
      <w:marRight w:val="0"/>
      <w:marTop w:val="0"/>
      <w:marBottom w:val="0"/>
      <w:divBdr>
        <w:top w:val="none" w:sz="0" w:space="0" w:color="auto"/>
        <w:left w:val="none" w:sz="0" w:space="0" w:color="auto"/>
        <w:bottom w:val="none" w:sz="0" w:space="0" w:color="auto"/>
        <w:right w:val="none" w:sz="0" w:space="0" w:color="auto"/>
      </w:divBdr>
    </w:div>
    <w:div w:id="615453195">
      <w:marLeft w:val="480"/>
      <w:marRight w:val="0"/>
      <w:marTop w:val="0"/>
      <w:marBottom w:val="0"/>
      <w:divBdr>
        <w:top w:val="none" w:sz="0" w:space="0" w:color="auto"/>
        <w:left w:val="none" w:sz="0" w:space="0" w:color="auto"/>
        <w:bottom w:val="none" w:sz="0" w:space="0" w:color="auto"/>
        <w:right w:val="none" w:sz="0" w:space="0" w:color="auto"/>
      </w:divBdr>
    </w:div>
    <w:div w:id="615521085">
      <w:marLeft w:val="480"/>
      <w:marRight w:val="0"/>
      <w:marTop w:val="0"/>
      <w:marBottom w:val="0"/>
      <w:divBdr>
        <w:top w:val="none" w:sz="0" w:space="0" w:color="auto"/>
        <w:left w:val="none" w:sz="0" w:space="0" w:color="auto"/>
        <w:bottom w:val="none" w:sz="0" w:space="0" w:color="auto"/>
        <w:right w:val="none" w:sz="0" w:space="0" w:color="auto"/>
      </w:divBdr>
    </w:div>
    <w:div w:id="615673082">
      <w:marLeft w:val="480"/>
      <w:marRight w:val="0"/>
      <w:marTop w:val="0"/>
      <w:marBottom w:val="0"/>
      <w:divBdr>
        <w:top w:val="none" w:sz="0" w:space="0" w:color="auto"/>
        <w:left w:val="none" w:sz="0" w:space="0" w:color="auto"/>
        <w:bottom w:val="none" w:sz="0" w:space="0" w:color="auto"/>
        <w:right w:val="none" w:sz="0" w:space="0" w:color="auto"/>
      </w:divBdr>
    </w:div>
    <w:div w:id="615907739">
      <w:marLeft w:val="480"/>
      <w:marRight w:val="0"/>
      <w:marTop w:val="0"/>
      <w:marBottom w:val="0"/>
      <w:divBdr>
        <w:top w:val="none" w:sz="0" w:space="0" w:color="auto"/>
        <w:left w:val="none" w:sz="0" w:space="0" w:color="auto"/>
        <w:bottom w:val="none" w:sz="0" w:space="0" w:color="auto"/>
        <w:right w:val="none" w:sz="0" w:space="0" w:color="auto"/>
      </w:divBdr>
    </w:div>
    <w:div w:id="615989504">
      <w:marLeft w:val="480"/>
      <w:marRight w:val="0"/>
      <w:marTop w:val="0"/>
      <w:marBottom w:val="0"/>
      <w:divBdr>
        <w:top w:val="none" w:sz="0" w:space="0" w:color="auto"/>
        <w:left w:val="none" w:sz="0" w:space="0" w:color="auto"/>
        <w:bottom w:val="none" w:sz="0" w:space="0" w:color="auto"/>
        <w:right w:val="none" w:sz="0" w:space="0" w:color="auto"/>
      </w:divBdr>
    </w:div>
    <w:div w:id="616327221">
      <w:marLeft w:val="480"/>
      <w:marRight w:val="0"/>
      <w:marTop w:val="0"/>
      <w:marBottom w:val="0"/>
      <w:divBdr>
        <w:top w:val="none" w:sz="0" w:space="0" w:color="auto"/>
        <w:left w:val="none" w:sz="0" w:space="0" w:color="auto"/>
        <w:bottom w:val="none" w:sz="0" w:space="0" w:color="auto"/>
        <w:right w:val="none" w:sz="0" w:space="0" w:color="auto"/>
      </w:divBdr>
    </w:div>
    <w:div w:id="616370893">
      <w:marLeft w:val="480"/>
      <w:marRight w:val="0"/>
      <w:marTop w:val="0"/>
      <w:marBottom w:val="0"/>
      <w:divBdr>
        <w:top w:val="none" w:sz="0" w:space="0" w:color="auto"/>
        <w:left w:val="none" w:sz="0" w:space="0" w:color="auto"/>
        <w:bottom w:val="none" w:sz="0" w:space="0" w:color="auto"/>
        <w:right w:val="none" w:sz="0" w:space="0" w:color="auto"/>
      </w:divBdr>
    </w:div>
    <w:div w:id="616372965">
      <w:marLeft w:val="480"/>
      <w:marRight w:val="0"/>
      <w:marTop w:val="0"/>
      <w:marBottom w:val="0"/>
      <w:divBdr>
        <w:top w:val="none" w:sz="0" w:space="0" w:color="auto"/>
        <w:left w:val="none" w:sz="0" w:space="0" w:color="auto"/>
        <w:bottom w:val="none" w:sz="0" w:space="0" w:color="auto"/>
        <w:right w:val="none" w:sz="0" w:space="0" w:color="auto"/>
      </w:divBdr>
    </w:div>
    <w:div w:id="616453797">
      <w:marLeft w:val="480"/>
      <w:marRight w:val="0"/>
      <w:marTop w:val="0"/>
      <w:marBottom w:val="0"/>
      <w:divBdr>
        <w:top w:val="none" w:sz="0" w:space="0" w:color="auto"/>
        <w:left w:val="none" w:sz="0" w:space="0" w:color="auto"/>
        <w:bottom w:val="none" w:sz="0" w:space="0" w:color="auto"/>
        <w:right w:val="none" w:sz="0" w:space="0" w:color="auto"/>
      </w:divBdr>
    </w:div>
    <w:div w:id="616760912">
      <w:marLeft w:val="480"/>
      <w:marRight w:val="0"/>
      <w:marTop w:val="0"/>
      <w:marBottom w:val="0"/>
      <w:divBdr>
        <w:top w:val="none" w:sz="0" w:space="0" w:color="auto"/>
        <w:left w:val="none" w:sz="0" w:space="0" w:color="auto"/>
        <w:bottom w:val="none" w:sz="0" w:space="0" w:color="auto"/>
        <w:right w:val="none" w:sz="0" w:space="0" w:color="auto"/>
      </w:divBdr>
    </w:div>
    <w:div w:id="616908478">
      <w:marLeft w:val="480"/>
      <w:marRight w:val="0"/>
      <w:marTop w:val="0"/>
      <w:marBottom w:val="0"/>
      <w:divBdr>
        <w:top w:val="none" w:sz="0" w:space="0" w:color="auto"/>
        <w:left w:val="none" w:sz="0" w:space="0" w:color="auto"/>
        <w:bottom w:val="none" w:sz="0" w:space="0" w:color="auto"/>
        <w:right w:val="none" w:sz="0" w:space="0" w:color="auto"/>
      </w:divBdr>
    </w:div>
    <w:div w:id="616914912">
      <w:marLeft w:val="480"/>
      <w:marRight w:val="0"/>
      <w:marTop w:val="0"/>
      <w:marBottom w:val="0"/>
      <w:divBdr>
        <w:top w:val="none" w:sz="0" w:space="0" w:color="auto"/>
        <w:left w:val="none" w:sz="0" w:space="0" w:color="auto"/>
        <w:bottom w:val="none" w:sz="0" w:space="0" w:color="auto"/>
        <w:right w:val="none" w:sz="0" w:space="0" w:color="auto"/>
      </w:divBdr>
    </w:div>
    <w:div w:id="616955926">
      <w:marLeft w:val="480"/>
      <w:marRight w:val="0"/>
      <w:marTop w:val="0"/>
      <w:marBottom w:val="0"/>
      <w:divBdr>
        <w:top w:val="none" w:sz="0" w:space="0" w:color="auto"/>
        <w:left w:val="none" w:sz="0" w:space="0" w:color="auto"/>
        <w:bottom w:val="none" w:sz="0" w:space="0" w:color="auto"/>
        <w:right w:val="none" w:sz="0" w:space="0" w:color="auto"/>
      </w:divBdr>
    </w:div>
    <w:div w:id="617182644">
      <w:marLeft w:val="480"/>
      <w:marRight w:val="0"/>
      <w:marTop w:val="0"/>
      <w:marBottom w:val="0"/>
      <w:divBdr>
        <w:top w:val="none" w:sz="0" w:space="0" w:color="auto"/>
        <w:left w:val="none" w:sz="0" w:space="0" w:color="auto"/>
        <w:bottom w:val="none" w:sz="0" w:space="0" w:color="auto"/>
        <w:right w:val="none" w:sz="0" w:space="0" w:color="auto"/>
      </w:divBdr>
    </w:div>
    <w:div w:id="617566385">
      <w:marLeft w:val="480"/>
      <w:marRight w:val="0"/>
      <w:marTop w:val="0"/>
      <w:marBottom w:val="0"/>
      <w:divBdr>
        <w:top w:val="none" w:sz="0" w:space="0" w:color="auto"/>
        <w:left w:val="none" w:sz="0" w:space="0" w:color="auto"/>
        <w:bottom w:val="none" w:sz="0" w:space="0" w:color="auto"/>
        <w:right w:val="none" w:sz="0" w:space="0" w:color="auto"/>
      </w:divBdr>
    </w:div>
    <w:div w:id="617682953">
      <w:marLeft w:val="480"/>
      <w:marRight w:val="0"/>
      <w:marTop w:val="0"/>
      <w:marBottom w:val="0"/>
      <w:divBdr>
        <w:top w:val="none" w:sz="0" w:space="0" w:color="auto"/>
        <w:left w:val="none" w:sz="0" w:space="0" w:color="auto"/>
        <w:bottom w:val="none" w:sz="0" w:space="0" w:color="auto"/>
        <w:right w:val="none" w:sz="0" w:space="0" w:color="auto"/>
      </w:divBdr>
    </w:div>
    <w:div w:id="617757338">
      <w:marLeft w:val="480"/>
      <w:marRight w:val="0"/>
      <w:marTop w:val="0"/>
      <w:marBottom w:val="0"/>
      <w:divBdr>
        <w:top w:val="none" w:sz="0" w:space="0" w:color="auto"/>
        <w:left w:val="none" w:sz="0" w:space="0" w:color="auto"/>
        <w:bottom w:val="none" w:sz="0" w:space="0" w:color="auto"/>
        <w:right w:val="none" w:sz="0" w:space="0" w:color="auto"/>
      </w:divBdr>
    </w:div>
    <w:div w:id="618073756">
      <w:marLeft w:val="480"/>
      <w:marRight w:val="0"/>
      <w:marTop w:val="0"/>
      <w:marBottom w:val="0"/>
      <w:divBdr>
        <w:top w:val="none" w:sz="0" w:space="0" w:color="auto"/>
        <w:left w:val="none" w:sz="0" w:space="0" w:color="auto"/>
        <w:bottom w:val="none" w:sz="0" w:space="0" w:color="auto"/>
        <w:right w:val="none" w:sz="0" w:space="0" w:color="auto"/>
      </w:divBdr>
    </w:div>
    <w:div w:id="618148776">
      <w:marLeft w:val="480"/>
      <w:marRight w:val="0"/>
      <w:marTop w:val="0"/>
      <w:marBottom w:val="0"/>
      <w:divBdr>
        <w:top w:val="none" w:sz="0" w:space="0" w:color="auto"/>
        <w:left w:val="none" w:sz="0" w:space="0" w:color="auto"/>
        <w:bottom w:val="none" w:sz="0" w:space="0" w:color="auto"/>
        <w:right w:val="none" w:sz="0" w:space="0" w:color="auto"/>
      </w:divBdr>
    </w:div>
    <w:div w:id="618226410">
      <w:marLeft w:val="480"/>
      <w:marRight w:val="0"/>
      <w:marTop w:val="0"/>
      <w:marBottom w:val="0"/>
      <w:divBdr>
        <w:top w:val="none" w:sz="0" w:space="0" w:color="auto"/>
        <w:left w:val="none" w:sz="0" w:space="0" w:color="auto"/>
        <w:bottom w:val="none" w:sz="0" w:space="0" w:color="auto"/>
        <w:right w:val="none" w:sz="0" w:space="0" w:color="auto"/>
      </w:divBdr>
    </w:div>
    <w:div w:id="618532830">
      <w:marLeft w:val="480"/>
      <w:marRight w:val="0"/>
      <w:marTop w:val="0"/>
      <w:marBottom w:val="0"/>
      <w:divBdr>
        <w:top w:val="none" w:sz="0" w:space="0" w:color="auto"/>
        <w:left w:val="none" w:sz="0" w:space="0" w:color="auto"/>
        <w:bottom w:val="none" w:sz="0" w:space="0" w:color="auto"/>
        <w:right w:val="none" w:sz="0" w:space="0" w:color="auto"/>
      </w:divBdr>
    </w:div>
    <w:div w:id="618731260">
      <w:marLeft w:val="480"/>
      <w:marRight w:val="0"/>
      <w:marTop w:val="0"/>
      <w:marBottom w:val="0"/>
      <w:divBdr>
        <w:top w:val="none" w:sz="0" w:space="0" w:color="auto"/>
        <w:left w:val="none" w:sz="0" w:space="0" w:color="auto"/>
        <w:bottom w:val="none" w:sz="0" w:space="0" w:color="auto"/>
        <w:right w:val="none" w:sz="0" w:space="0" w:color="auto"/>
      </w:divBdr>
    </w:div>
    <w:div w:id="618800543">
      <w:marLeft w:val="480"/>
      <w:marRight w:val="0"/>
      <w:marTop w:val="0"/>
      <w:marBottom w:val="0"/>
      <w:divBdr>
        <w:top w:val="none" w:sz="0" w:space="0" w:color="auto"/>
        <w:left w:val="none" w:sz="0" w:space="0" w:color="auto"/>
        <w:bottom w:val="none" w:sz="0" w:space="0" w:color="auto"/>
        <w:right w:val="none" w:sz="0" w:space="0" w:color="auto"/>
      </w:divBdr>
    </w:div>
    <w:div w:id="618994939">
      <w:marLeft w:val="480"/>
      <w:marRight w:val="0"/>
      <w:marTop w:val="0"/>
      <w:marBottom w:val="0"/>
      <w:divBdr>
        <w:top w:val="none" w:sz="0" w:space="0" w:color="auto"/>
        <w:left w:val="none" w:sz="0" w:space="0" w:color="auto"/>
        <w:bottom w:val="none" w:sz="0" w:space="0" w:color="auto"/>
        <w:right w:val="none" w:sz="0" w:space="0" w:color="auto"/>
      </w:divBdr>
    </w:div>
    <w:div w:id="619342998">
      <w:marLeft w:val="480"/>
      <w:marRight w:val="0"/>
      <w:marTop w:val="0"/>
      <w:marBottom w:val="0"/>
      <w:divBdr>
        <w:top w:val="none" w:sz="0" w:space="0" w:color="auto"/>
        <w:left w:val="none" w:sz="0" w:space="0" w:color="auto"/>
        <w:bottom w:val="none" w:sz="0" w:space="0" w:color="auto"/>
        <w:right w:val="none" w:sz="0" w:space="0" w:color="auto"/>
      </w:divBdr>
    </w:div>
    <w:div w:id="619454063">
      <w:marLeft w:val="480"/>
      <w:marRight w:val="0"/>
      <w:marTop w:val="0"/>
      <w:marBottom w:val="0"/>
      <w:divBdr>
        <w:top w:val="none" w:sz="0" w:space="0" w:color="auto"/>
        <w:left w:val="none" w:sz="0" w:space="0" w:color="auto"/>
        <w:bottom w:val="none" w:sz="0" w:space="0" w:color="auto"/>
        <w:right w:val="none" w:sz="0" w:space="0" w:color="auto"/>
      </w:divBdr>
    </w:div>
    <w:div w:id="619653189">
      <w:marLeft w:val="480"/>
      <w:marRight w:val="0"/>
      <w:marTop w:val="0"/>
      <w:marBottom w:val="0"/>
      <w:divBdr>
        <w:top w:val="none" w:sz="0" w:space="0" w:color="auto"/>
        <w:left w:val="none" w:sz="0" w:space="0" w:color="auto"/>
        <w:bottom w:val="none" w:sz="0" w:space="0" w:color="auto"/>
        <w:right w:val="none" w:sz="0" w:space="0" w:color="auto"/>
      </w:divBdr>
    </w:div>
    <w:div w:id="619654715">
      <w:marLeft w:val="480"/>
      <w:marRight w:val="0"/>
      <w:marTop w:val="0"/>
      <w:marBottom w:val="0"/>
      <w:divBdr>
        <w:top w:val="none" w:sz="0" w:space="0" w:color="auto"/>
        <w:left w:val="none" w:sz="0" w:space="0" w:color="auto"/>
        <w:bottom w:val="none" w:sz="0" w:space="0" w:color="auto"/>
        <w:right w:val="none" w:sz="0" w:space="0" w:color="auto"/>
      </w:divBdr>
    </w:div>
    <w:div w:id="619721093">
      <w:marLeft w:val="480"/>
      <w:marRight w:val="0"/>
      <w:marTop w:val="0"/>
      <w:marBottom w:val="0"/>
      <w:divBdr>
        <w:top w:val="none" w:sz="0" w:space="0" w:color="auto"/>
        <w:left w:val="none" w:sz="0" w:space="0" w:color="auto"/>
        <w:bottom w:val="none" w:sz="0" w:space="0" w:color="auto"/>
        <w:right w:val="none" w:sz="0" w:space="0" w:color="auto"/>
      </w:divBdr>
    </w:div>
    <w:div w:id="619842039">
      <w:marLeft w:val="480"/>
      <w:marRight w:val="0"/>
      <w:marTop w:val="0"/>
      <w:marBottom w:val="0"/>
      <w:divBdr>
        <w:top w:val="none" w:sz="0" w:space="0" w:color="auto"/>
        <w:left w:val="none" w:sz="0" w:space="0" w:color="auto"/>
        <w:bottom w:val="none" w:sz="0" w:space="0" w:color="auto"/>
        <w:right w:val="none" w:sz="0" w:space="0" w:color="auto"/>
      </w:divBdr>
    </w:div>
    <w:div w:id="619997336">
      <w:marLeft w:val="480"/>
      <w:marRight w:val="0"/>
      <w:marTop w:val="0"/>
      <w:marBottom w:val="0"/>
      <w:divBdr>
        <w:top w:val="none" w:sz="0" w:space="0" w:color="auto"/>
        <w:left w:val="none" w:sz="0" w:space="0" w:color="auto"/>
        <w:bottom w:val="none" w:sz="0" w:space="0" w:color="auto"/>
        <w:right w:val="none" w:sz="0" w:space="0" w:color="auto"/>
      </w:divBdr>
    </w:div>
    <w:div w:id="620036202">
      <w:marLeft w:val="480"/>
      <w:marRight w:val="0"/>
      <w:marTop w:val="0"/>
      <w:marBottom w:val="0"/>
      <w:divBdr>
        <w:top w:val="none" w:sz="0" w:space="0" w:color="auto"/>
        <w:left w:val="none" w:sz="0" w:space="0" w:color="auto"/>
        <w:bottom w:val="none" w:sz="0" w:space="0" w:color="auto"/>
        <w:right w:val="none" w:sz="0" w:space="0" w:color="auto"/>
      </w:divBdr>
    </w:div>
    <w:div w:id="620041036">
      <w:marLeft w:val="480"/>
      <w:marRight w:val="0"/>
      <w:marTop w:val="0"/>
      <w:marBottom w:val="0"/>
      <w:divBdr>
        <w:top w:val="none" w:sz="0" w:space="0" w:color="auto"/>
        <w:left w:val="none" w:sz="0" w:space="0" w:color="auto"/>
        <w:bottom w:val="none" w:sz="0" w:space="0" w:color="auto"/>
        <w:right w:val="none" w:sz="0" w:space="0" w:color="auto"/>
      </w:divBdr>
    </w:div>
    <w:div w:id="620114611">
      <w:marLeft w:val="480"/>
      <w:marRight w:val="0"/>
      <w:marTop w:val="0"/>
      <w:marBottom w:val="0"/>
      <w:divBdr>
        <w:top w:val="none" w:sz="0" w:space="0" w:color="auto"/>
        <w:left w:val="none" w:sz="0" w:space="0" w:color="auto"/>
        <w:bottom w:val="none" w:sz="0" w:space="0" w:color="auto"/>
        <w:right w:val="none" w:sz="0" w:space="0" w:color="auto"/>
      </w:divBdr>
    </w:div>
    <w:div w:id="620234527">
      <w:marLeft w:val="480"/>
      <w:marRight w:val="0"/>
      <w:marTop w:val="0"/>
      <w:marBottom w:val="0"/>
      <w:divBdr>
        <w:top w:val="none" w:sz="0" w:space="0" w:color="auto"/>
        <w:left w:val="none" w:sz="0" w:space="0" w:color="auto"/>
        <w:bottom w:val="none" w:sz="0" w:space="0" w:color="auto"/>
        <w:right w:val="none" w:sz="0" w:space="0" w:color="auto"/>
      </w:divBdr>
    </w:div>
    <w:div w:id="620263652">
      <w:marLeft w:val="480"/>
      <w:marRight w:val="0"/>
      <w:marTop w:val="0"/>
      <w:marBottom w:val="0"/>
      <w:divBdr>
        <w:top w:val="none" w:sz="0" w:space="0" w:color="auto"/>
        <w:left w:val="none" w:sz="0" w:space="0" w:color="auto"/>
        <w:bottom w:val="none" w:sz="0" w:space="0" w:color="auto"/>
        <w:right w:val="none" w:sz="0" w:space="0" w:color="auto"/>
      </w:divBdr>
    </w:div>
    <w:div w:id="620451958">
      <w:marLeft w:val="480"/>
      <w:marRight w:val="0"/>
      <w:marTop w:val="0"/>
      <w:marBottom w:val="0"/>
      <w:divBdr>
        <w:top w:val="none" w:sz="0" w:space="0" w:color="auto"/>
        <w:left w:val="none" w:sz="0" w:space="0" w:color="auto"/>
        <w:bottom w:val="none" w:sz="0" w:space="0" w:color="auto"/>
        <w:right w:val="none" w:sz="0" w:space="0" w:color="auto"/>
      </w:divBdr>
    </w:div>
    <w:div w:id="620460809">
      <w:marLeft w:val="480"/>
      <w:marRight w:val="0"/>
      <w:marTop w:val="0"/>
      <w:marBottom w:val="0"/>
      <w:divBdr>
        <w:top w:val="none" w:sz="0" w:space="0" w:color="auto"/>
        <w:left w:val="none" w:sz="0" w:space="0" w:color="auto"/>
        <w:bottom w:val="none" w:sz="0" w:space="0" w:color="auto"/>
        <w:right w:val="none" w:sz="0" w:space="0" w:color="auto"/>
      </w:divBdr>
    </w:div>
    <w:div w:id="620572252">
      <w:marLeft w:val="480"/>
      <w:marRight w:val="0"/>
      <w:marTop w:val="0"/>
      <w:marBottom w:val="0"/>
      <w:divBdr>
        <w:top w:val="none" w:sz="0" w:space="0" w:color="auto"/>
        <w:left w:val="none" w:sz="0" w:space="0" w:color="auto"/>
        <w:bottom w:val="none" w:sz="0" w:space="0" w:color="auto"/>
        <w:right w:val="none" w:sz="0" w:space="0" w:color="auto"/>
      </w:divBdr>
    </w:div>
    <w:div w:id="620654746">
      <w:marLeft w:val="480"/>
      <w:marRight w:val="0"/>
      <w:marTop w:val="0"/>
      <w:marBottom w:val="0"/>
      <w:divBdr>
        <w:top w:val="none" w:sz="0" w:space="0" w:color="auto"/>
        <w:left w:val="none" w:sz="0" w:space="0" w:color="auto"/>
        <w:bottom w:val="none" w:sz="0" w:space="0" w:color="auto"/>
        <w:right w:val="none" w:sz="0" w:space="0" w:color="auto"/>
      </w:divBdr>
    </w:div>
    <w:div w:id="620765142">
      <w:marLeft w:val="480"/>
      <w:marRight w:val="0"/>
      <w:marTop w:val="0"/>
      <w:marBottom w:val="0"/>
      <w:divBdr>
        <w:top w:val="none" w:sz="0" w:space="0" w:color="auto"/>
        <w:left w:val="none" w:sz="0" w:space="0" w:color="auto"/>
        <w:bottom w:val="none" w:sz="0" w:space="0" w:color="auto"/>
        <w:right w:val="none" w:sz="0" w:space="0" w:color="auto"/>
      </w:divBdr>
    </w:div>
    <w:div w:id="620844016">
      <w:marLeft w:val="480"/>
      <w:marRight w:val="0"/>
      <w:marTop w:val="0"/>
      <w:marBottom w:val="0"/>
      <w:divBdr>
        <w:top w:val="none" w:sz="0" w:space="0" w:color="auto"/>
        <w:left w:val="none" w:sz="0" w:space="0" w:color="auto"/>
        <w:bottom w:val="none" w:sz="0" w:space="0" w:color="auto"/>
        <w:right w:val="none" w:sz="0" w:space="0" w:color="auto"/>
      </w:divBdr>
    </w:div>
    <w:div w:id="621150303">
      <w:marLeft w:val="480"/>
      <w:marRight w:val="0"/>
      <w:marTop w:val="0"/>
      <w:marBottom w:val="0"/>
      <w:divBdr>
        <w:top w:val="none" w:sz="0" w:space="0" w:color="auto"/>
        <w:left w:val="none" w:sz="0" w:space="0" w:color="auto"/>
        <w:bottom w:val="none" w:sz="0" w:space="0" w:color="auto"/>
        <w:right w:val="none" w:sz="0" w:space="0" w:color="auto"/>
      </w:divBdr>
    </w:div>
    <w:div w:id="621308124">
      <w:marLeft w:val="480"/>
      <w:marRight w:val="0"/>
      <w:marTop w:val="0"/>
      <w:marBottom w:val="0"/>
      <w:divBdr>
        <w:top w:val="none" w:sz="0" w:space="0" w:color="auto"/>
        <w:left w:val="none" w:sz="0" w:space="0" w:color="auto"/>
        <w:bottom w:val="none" w:sz="0" w:space="0" w:color="auto"/>
        <w:right w:val="none" w:sz="0" w:space="0" w:color="auto"/>
      </w:divBdr>
    </w:div>
    <w:div w:id="621309655">
      <w:marLeft w:val="480"/>
      <w:marRight w:val="0"/>
      <w:marTop w:val="0"/>
      <w:marBottom w:val="0"/>
      <w:divBdr>
        <w:top w:val="none" w:sz="0" w:space="0" w:color="auto"/>
        <w:left w:val="none" w:sz="0" w:space="0" w:color="auto"/>
        <w:bottom w:val="none" w:sz="0" w:space="0" w:color="auto"/>
        <w:right w:val="none" w:sz="0" w:space="0" w:color="auto"/>
      </w:divBdr>
    </w:div>
    <w:div w:id="621689921">
      <w:marLeft w:val="480"/>
      <w:marRight w:val="0"/>
      <w:marTop w:val="0"/>
      <w:marBottom w:val="0"/>
      <w:divBdr>
        <w:top w:val="none" w:sz="0" w:space="0" w:color="auto"/>
        <w:left w:val="none" w:sz="0" w:space="0" w:color="auto"/>
        <w:bottom w:val="none" w:sz="0" w:space="0" w:color="auto"/>
        <w:right w:val="none" w:sz="0" w:space="0" w:color="auto"/>
      </w:divBdr>
    </w:div>
    <w:div w:id="621765287">
      <w:marLeft w:val="480"/>
      <w:marRight w:val="0"/>
      <w:marTop w:val="0"/>
      <w:marBottom w:val="0"/>
      <w:divBdr>
        <w:top w:val="none" w:sz="0" w:space="0" w:color="auto"/>
        <w:left w:val="none" w:sz="0" w:space="0" w:color="auto"/>
        <w:bottom w:val="none" w:sz="0" w:space="0" w:color="auto"/>
        <w:right w:val="none" w:sz="0" w:space="0" w:color="auto"/>
      </w:divBdr>
    </w:div>
    <w:div w:id="621769363">
      <w:marLeft w:val="480"/>
      <w:marRight w:val="0"/>
      <w:marTop w:val="0"/>
      <w:marBottom w:val="0"/>
      <w:divBdr>
        <w:top w:val="none" w:sz="0" w:space="0" w:color="auto"/>
        <w:left w:val="none" w:sz="0" w:space="0" w:color="auto"/>
        <w:bottom w:val="none" w:sz="0" w:space="0" w:color="auto"/>
        <w:right w:val="none" w:sz="0" w:space="0" w:color="auto"/>
      </w:divBdr>
    </w:div>
    <w:div w:id="621883936">
      <w:marLeft w:val="480"/>
      <w:marRight w:val="0"/>
      <w:marTop w:val="0"/>
      <w:marBottom w:val="0"/>
      <w:divBdr>
        <w:top w:val="none" w:sz="0" w:space="0" w:color="auto"/>
        <w:left w:val="none" w:sz="0" w:space="0" w:color="auto"/>
        <w:bottom w:val="none" w:sz="0" w:space="0" w:color="auto"/>
        <w:right w:val="none" w:sz="0" w:space="0" w:color="auto"/>
      </w:divBdr>
    </w:div>
    <w:div w:id="622003149">
      <w:marLeft w:val="480"/>
      <w:marRight w:val="0"/>
      <w:marTop w:val="0"/>
      <w:marBottom w:val="0"/>
      <w:divBdr>
        <w:top w:val="none" w:sz="0" w:space="0" w:color="auto"/>
        <w:left w:val="none" w:sz="0" w:space="0" w:color="auto"/>
        <w:bottom w:val="none" w:sz="0" w:space="0" w:color="auto"/>
        <w:right w:val="none" w:sz="0" w:space="0" w:color="auto"/>
      </w:divBdr>
    </w:div>
    <w:div w:id="622005595">
      <w:marLeft w:val="480"/>
      <w:marRight w:val="0"/>
      <w:marTop w:val="0"/>
      <w:marBottom w:val="0"/>
      <w:divBdr>
        <w:top w:val="none" w:sz="0" w:space="0" w:color="auto"/>
        <w:left w:val="none" w:sz="0" w:space="0" w:color="auto"/>
        <w:bottom w:val="none" w:sz="0" w:space="0" w:color="auto"/>
        <w:right w:val="none" w:sz="0" w:space="0" w:color="auto"/>
      </w:divBdr>
    </w:div>
    <w:div w:id="622156910">
      <w:marLeft w:val="480"/>
      <w:marRight w:val="0"/>
      <w:marTop w:val="0"/>
      <w:marBottom w:val="0"/>
      <w:divBdr>
        <w:top w:val="none" w:sz="0" w:space="0" w:color="auto"/>
        <w:left w:val="none" w:sz="0" w:space="0" w:color="auto"/>
        <w:bottom w:val="none" w:sz="0" w:space="0" w:color="auto"/>
        <w:right w:val="none" w:sz="0" w:space="0" w:color="auto"/>
      </w:divBdr>
    </w:div>
    <w:div w:id="622268185">
      <w:marLeft w:val="480"/>
      <w:marRight w:val="0"/>
      <w:marTop w:val="0"/>
      <w:marBottom w:val="0"/>
      <w:divBdr>
        <w:top w:val="none" w:sz="0" w:space="0" w:color="auto"/>
        <w:left w:val="none" w:sz="0" w:space="0" w:color="auto"/>
        <w:bottom w:val="none" w:sz="0" w:space="0" w:color="auto"/>
        <w:right w:val="none" w:sz="0" w:space="0" w:color="auto"/>
      </w:divBdr>
    </w:div>
    <w:div w:id="622350043">
      <w:marLeft w:val="480"/>
      <w:marRight w:val="0"/>
      <w:marTop w:val="0"/>
      <w:marBottom w:val="0"/>
      <w:divBdr>
        <w:top w:val="none" w:sz="0" w:space="0" w:color="auto"/>
        <w:left w:val="none" w:sz="0" w:space="0" w:color="auto"/>
        <w:bottom w:val="none" w:sz="0" w:space="0" w:color="auto"/>
        <w:right w:val="none" w:sz="0" w:space="0" w:color="auto"/>
      </w:divBdr>
    </w:div>
    <w:div w:id="622689954">
      <w:marLeft w:val="480"/>
      <w:marRight w:val="0"/>
      <w:marTop w:val="0"/>
      <w:marBottom w:val="0"/>
      <w:divBdr>
        <w:top w:val="none" w:sz="0" w:space="0" w:color="auto"/>
        <w:left w:val="none" w:sz="0" w:space="0" w:color="auto"/>
        <w:bottom w:val="none" w:sz="0" w:space="0" w:color="auto"/>
        <w:right w:val="none" w:sz="0" w:space="0" w:color="auto"/>
      </w:divBdr>
    </w:div>
    <w:div w:id="622733925">
      <w:marLeft w:val="480"/>
      <w:marRight w:val="0"/>
      <w:marTop w:val="0"/>
      <w:marBottom w:val="0"/>
      <w:divBdr>
        <w:top w:val="none" w:sz="0" w:space="0" w:color="auto"/>
        <w:left w:val="none" w:sz="0" w:space="0" w:color="auto"/>
        <w:bottom w:val="none" w:sz="0" w:space="0" w:color="auto"/>
        <w:right w:val="none" w:sz="0" w:space="0" w:color="auto"/>
      </w:divBdr>
    </w:div>
    <w:div w:id="622855083">
      <w:marLeft w:val="480"/>
      <w:marRight w:val="0"/>
      <w:marTop w:val="0"/>
      <w:marBottom w:val="0"/>
      <w:divBdr>
        <w:top w:val="none" w:sz="0" w:space="0" w:color="auto"/>
        <w:left w:val="none" w:sz="0" w:space="0" w:color="auto"/>
        <w:bottom w:val="none" w:sz="0" w:space="0" w:color="auto"/>
        <w:right w:val="none" w:sz="0" w:space="0" w:color="auto"/>
      </w:divBdr>
    </w:div>
    <w:div w:id="622923326">
      <w:marLeft w:val="480"/>
      <w:marRight w:val="0"/>
      <w:marTop w:val="0"/>
      <w:marBottom w:val="0"/>
      <w:divBdr>
        <w:top w:val="none" w:sz="0" w:space="0" w:color="auto"/>
        <w:left w:val="none" w:sz="0" w:space="0" w:color="auto"/>
        <w:bottom w:val="none" w:sz="0" w:space="0" w:color="auto"/>
        <w:right w:val="none" w:sz="0" w:space="0" w:color="auto"/>
      </w:divBdr>
    </w:div>
    <w:div w:id="622998052">
      <w:marLeft w:val="480"/>
      <w:marRight w:val="0"/>
      <w:marTop w:val="0"/>
      <w:marBottom w:val="0"/>
      <w:divBdr>
        <w:top w:val="none" w:sz="0" w:space="0" w:color="auto"/>
        <w:left w:val="none" w:sz="0" w:space="0" w:color="auto"/>
        <w:bottom w:val="none" w:sz="0" w:space="0" w:color="auto"/>
        <w:right w:val="none" w:sz="0" w:space="0" w:color="auto"/>
      </w:divBdr>
    </w:div>
    <w:div w:id="623118396">
      <w:marLeft w:val="480"/>
      <w:marRight w:val="0"/>
      <w:marTop w:val="0"/>
      <w:marBottom w:val="0"/>
      <w:divBdr>
        <w:top w:val="none" w:sz="0" w:space="0" w:color="auto"/>
        <w:left w:val="none" w:sz="0" w:space="0" w:color="auto"/>
        <w:bottom w:val="none" w:sz="0" w:space="0" w:color="auto"/>
        <w:right w:val="none" w:sz="0" w:space="0" w:color="auto"/>
      </w:divBdr>
    </w:div>
    <w:div w:id="623118586">
      <w:marLeft w:val="480"/>
      <w:marRight w:val="0"/>
      <w:marTop w:val="0"/>
      <w:marBottom w:val="0"/>
      <w:divBdr>
        <w:top w:val="none" w:sz="0" w:space="0" w:color="auto"/>
        <w:left w:val="none" w:sz="0" w:space="0" w:color="auto"/>
        <w:bottom w:val="none" w:sz="0" w:space="0" w:color="auto"/>
        <w:right w:val="none" w:sz="0" w:space="0" w:color="auto"/>
      </w:divBdr>
    </w:div>
    <w:div w:id="623191154">
      <w:marLeft w:val="480"/>
      <w:marRight w:val="0"/>
      <w:marTop w:val="0"/>
      <w:marBottom w:val="0"/>
      <w:divBdr>
        <w:top w:val="none" w:sz="0" w:space="0" w:color="auto"/>
        <w:left w:val="none" w:sz="0" w:space="0" w:color="auto"/>
        <w:bottom w:val="none" w:sz="0" w:space="0" w:color="auto"/>
        <w:right w:val="none" w:sz="0" w:space="0" w:color="auto"/>
      </w:divBdr>
    </w:div>
    <w:div w:id="623272465">
      <w:marLeft w:val="480"/>
      <w:marRight w:val="0"/>
      <w:marTop w:val="0"/>
      <w:marBottom w:val="0"/>
      <w:divBdr>
        <w:top w:val="none" w:sz="0" w:space="0" w:color="auto"/>
        <w:left w:val="none" w:sz="0" w:space="0" w:color="auto"/>
        <w:bottom w:val="none" w:sz="0" w:space="0" w:color="auto"/>
        <w:right w:val="none" w:sz="0" w:space="0" w:color="auto"/>
      </w:divBdr>
    </w:div>
    <w:div w:id="623317696">
      <w:marLeft w:val="480"/>
      <w:marRight w:val="0"/>
      <w:marTop w:val="0"/>
      <w:marBottom w:val="0"/>
      <w:divBdr>
        <w:top w:val="none" w:sz="0" w:space="0" w:color="auto"/>
        <w:left w:val="none" w:sz="0" w:space="0" w:color="auto"/>
        <w:bottom w:val="none" w:sz="0" w:space="0" w:color="auto"/>
        <w:right w:val="none" w:sz="0" w:space="0" w:color="auto"/>
      </w:divBdr>
    </w:div>
    <w:div w:id="623392886">
      <w:marLeft w:val="480"/>
      <w:marRight w:val="0"/>
      <w:marTop w:val="0"/>
      <w:marBottom w:val="0"/>
      <w:divBdr>
        <w:top w:val="none" w:sz="0" w:space="0" w:color="auto"/>
        <w:left w:val="none" w:sz="0" w:space="0" w:color="auto"/>
        <w:bottom w:val="none" w:sz="0" w:space="0" w:color="auto"/>
        <w:right w:val="none" w:sz="0" w:space="0" w:color="auto"/>
      </w:divBdr>
    </w:div>
    <w:div w:id="623393655">
      <w:marLeft w:val="480"/>
      <w:marRight w:val="0"/>
      <w:marTop w:val="0"/>
      <w:marBottom w:val="0"/>
      <w:divBdr>
        <w:top w:val="none" w:sz="0" w:space="0" w:color="auto"/>
        <w:left w:val="none" w:sz="0" w:space="0" w:color="auto"/>
        <w:bottom w:val="none" w:sz="0" w:space="0" w:color="auto"/>
        <w:right w:val="none" w:sz="0" w:space="0" w:color="auto"/>
      </w:divBdr>
    </w:div>
    <w:div w:id="623579146">
      <w:marLeft w:val="480"/>
      <w:marRight w:val="0"/>
      <w:marTop w:val="0"/>
      <w:marBottom w:val="0"/>
      <w:divBdr>
        <w:top w:val="none" w:sz="0" w:space="0" w:color="auto"/>
        <w:left w:val="none" w:sz="0" w:space="0" w:color="auto"/>
        <w:bottom w:val="none" w:sz="0" w:space="0" w:color="auto"/>
        <w:right w:val="none" w:sz="0" w:space="0" w:color="auto"/>
      </w:divBdr>
    </w:div>
    <w:div w:id="623581574">
      <w:marLeft w:val="480"/>
      <w:marRight w:val="0"/>
      <w:marTop w:val="0"/>
      <w:marBottom w:val="0"/>
      <w:divBdr>
        <w:top w:val="none" w:sz="0" w:space="0" w:color="auto"/>
        <w:left w:val="none" w:sz="0" w:space="0" w:color="auto"/>
        <w:bottom w:val="none" w:sz="0" w:space="0" w:color="auto"/>
        <w:right w:val="none" w:sz="0" w:space="0" w:color="auto"/>
      </w:divBdr>
    </w:div>
    <w:div w:id="623586342">
      <w:marLeft w:val="480"/>
      <w:marRight w:val="0"/>
      <w:marTop w:val="0"/>
      <w:marBottom w:val="0"/>
      <w:divBdr>
        <w:top w:val="none" w:sz="0" w:space="0" w:color="auto"/>
        <w:left w:val="none" w:sz="0" w:space="0" w:color="auto"/>
        <w:bottom w:val="none" w:sz="0" w:space="0" w:color="auto"/>
        <w:right w:val="none" w:sz="0" w:space="0" w:color="auto"/>
      </w:divBdr>
    </w:div>
    <w:div w:id="623654246">
      <w:marLeft w:val="480"/>
      <w:marRight w:val="0"/>
      <w:marTop w:val="0"/>
      <w:marBottom w:val="0"/>
      <w:divBdr>
        <w:top w:val="none" w:sz="0" w:space="0" w:color="auto"/>
        <w:left w:val="none" w:sz="0" w:space="0" w:color="auto"/>
        <w:bottom w:val="none" w:sz="0" w:space="0" w:color="auto"/>
        <w:right w:val="none" w:sz="0" w:space="0" w:color="auto"/>
      </w:divBdr>
    </w:div>
    <w:div w:id="624116057">
      <w:marLeft w:val="480"/>
      <w:marRight w:val="0"/>
      <w:marTop w:val="0"/>
      <w:marBottom w:val="0"/>
      <w:divBdr>
        <w:top w:val="none" w:sz="0" w:space="0" w:color="auto"/>
        <w:left w:val="none" w:sz="0" w:space="0" w:color="auto"/>
        <w:bottom w:val="none" w:sz="0" w:space="0" w:color="auto"/>
        <w:right w:val="none" w:sz="0" w:space="0" w:color="auto"/>
      </w:divBdr>
    </w:div>
    <w:div w:id="624191601">
      <w:marLeft w:val="480"/>
      <w:marRight w:val="0"/>
      <w:marTop w:val="0"/>
      <w:marBottom w:val="0"/>
      <w:divBdr>
        <w:top w:val="none" w:sz="0" w:space="0" w:color="auto"/>
        <w:left w:val="none" w:sz="0" w:space="0" w:color="auto"/>
        <w:bottom w:val="none" w:sz="0" w:space="0" w:color="auto"/>
        <w:right w:val="none" w:sz="0" w:space="0" w:color="auto"/>
      </w:divBdr>
    </w:div>
    <w:div w:id="624194446">
      <w:marLeft w:val="480"/>
      <w:marRight w:val="0"/>
      <w:marTop w:val="0"/>
      <w:marBottom w:val="0"/>
      <w:divBdr>
        <w:top w:val="none" w:sz="0" w:space="0" w:color="auto"/>
        <w:left w:val="none" w:sz="0" w:space="0" w:color="auto"/>
        <w:bottom w:val="none" w:sz="0" w:space="0" w:color="auto"/>
        <w:right w:val="none" w:sz="0" w:space="0" w:color="auto"/>
      </w:divBdr>
    </w:div>
    <w:div w:id="624239915">
      <w:marLeft w:val="480"/>
      <w:marRight w:val="0"/>
      <w:marTop w:val="0"/>
      <w:marBottom w:val="0"/>
      <w:divBdr>
        <w:top w:val="none" w:sz="0" w:space="0" w:color="auto"/>
        <w:left w:val="none" w:sz="0" w:space="0" w:color="auto"/>
        <w:bottom w:val="none" w:sz="0" w:space="0" w:color="auto"/>
        <w:right w:val="none" w:sz="0" w:space="0" w:color="auto"/>
      </w:divBdr>
    </w:div>
    <w:div w:id="624429632">
      <w:marLeft w:val="480"/>
      <w:marRight w:val="0"/>
      <w:marTop w:val="0"/>
      <w:marBottom w:val="0"/>
      <w:divBdr>
        <w:top w:val="none" w:sz="0" w:space="0" w:color="auto"/>
        <w:left w:val="none" w:sz="0" w:space="0" w:color="auto"/>
        <w:bottom w:val="none" w:sz="0" w:space="0" w:color="auto"/>
        <w:right w:val="none" w:sz="0" w:space="0" w:color="auto"/>
      </w:divBdr>
    </w:div>
    <w:div w:id="624430131">
      <w:marLeft w:val="480"/>
      <w:marRight w:val="0"/>
      <w:marTop w:val="0"/>
      <w:marBottom w:val="0"/>
      <w:divBdr>
        <w:top w:val="none" w:sz="0" w:space="0" w:color="auto"/>
        <w:left w:val="none" w:sz="0" w:space="0" w:color="auto"/>
        <w:bottom w:val="none" w:sz="0" w:space="0" w:color="auto"/>
        <w:right w:val="none" w:sz="0" w:space="0" w:color="auto"/>
      </w:divBdr>
    </w:div>
    <w:div w:id="624430199">
      <w:marLeft w:val="480"/>
      <w:marRight w:val="0"/>
      <w:marTop w:val="0"/>
      <w:marBottom w:val="0"/>
      <w:divBdr>
        <w:top w:val="none" w:sz="0" w:space="0" w:color="auto"/>
        <w:left w:val="none" w:sz="0" w:space="0" w:color="auto"/>
        <w:bottom w:val="none" w:sz="0" w:space="0" w:color="auto"/>
        <w:right w:val="none" w:sz="0" w:space="0" w:color="auto"/>
      </w:divBdr>
    </w:div>
    <w:div w:id="624431272">
      <w:marLeft w:val="480"/>
      <w:marRight w:val="0"/>
      <w:marTop w:val="0"/>
      <w:marBottom w:val="0"/>
      <w:divBdr>
        <w:top w:val="none" w:sz="0" w:space="0" w:color="auto"/>
        <w:left w:val="none" w:sz="0" w:space="0" w:color="auto"/>
        <w:bottom w:val="none" w:sz="0" w:space="0" w:color="auto"/>
        <w:right w:val="none" w:sz="0" w:space="0" w:color="auto"/>
      </w:divBdr>
    </w:div>
    <w:div w:id="624459548">
      <w:marLeft w:val="480"/>
      <w:marRight w:val="0"/>
      <w:marTop w:val="0"/>
      <w:marBottom w:val="0"/>
      <w:divBdr>
        <w:top w:val="none" w:sz="0" w:space="0" w:color="auto"/>
        <w:left w:val="none" w:sz="0" w:space="0" w:color="auto"/>
        <w:bottom w:val="none" w:sz="0" w:space="0" w:color="auto"/>
        <w:right w:val="none" w:sz="0" w:space="0" w:color="auto"/>
      </w:divBdr>
    </w:div>
    <w:div w:id="624624816">
      <w:marLeft w:val="480"/>
      <w:marRight w:val="0"/>
      <w:marTop w:val="0"/>
      <w:marBottom w:val="0"/>
      <w:divBdr>
        <w:top w:val="none" w:sz="0" w:space="0" w:color="auto"/>
        <w:left w:val="none" w:sz="0" w:space="0" w:color="auto"/>
        <w:bottom w:val="none" w:sz="0" w:space="0" w:color="auto"/>
        <w:right w:val="none" w:sz="0" w:space="0" w:color="auto"/>
      </w:divBdr>
    </w:div>
    <w:div w:id="624698710">
      <w:marLeft w:val="480"/>
      <w:marRight w:val="0"/>
      <w:marTop w:val="0"/>
      <w:marBottom w:val="0"/>
      <w:divBdr>
        <w:top w:val="none" w:sz="0" w:space="0" w:color="auto"/>
        <w:left w:val="none" w:sz="0" w:space="0" w:color="auto"/>
        <w:bottom w:val="none" w:sz="0" w:space="0" w:color="auto"/>
        <w:right w:val="none" w:sz="0" w:space="0" w:color="auto"/>
      </w:divBdr>
    </w:div>
    <w:div w:id="624777730">
      <w:marLeft w:val="480"/>
      <w:marRight w:val="0"/>
      <w:marTop w:val="0"/>
      <w:marBottom w:val="0"/>
      <w:divBdr>
        <w:top w:val="none" w:sz="0" w:space="0" w:color="auto"/>
        <w:left w:val="none" w:sz="0" w:space="0" w:color="auto"/>
        <w:bottom w:val="none" w:sz="0" w:space="0" w:color="auto"/>
        <w:right w:val="none" w:sz="0" w:space="0" w:color="auto"/>
      </w:divBdr>
    </w:div>
    <w:div w:id="625087005">
      <w:marLeft w:val="480"/>
      <w:marRight w:val="0"/>
      <w:marTop w:val="0"/>
      <w:marBottom w:val="0"/>
      <w:divBdr>
        <w:top w:val="none" w:sz="0" w:space="0" w:color="auto"/>
        <w:left w:val="none" w:sz="0" w:space="0" w:color="auto"/>
        <w:bottom w:val="none" w:sz="0" w:space="0" w:color="auto"/>
        <w:right w:val="none" w:sz="0" w:space="0" w:color="auto"/>
      </w:divBdr>
    </w:div>
    <w:div w:id="625309632">
      <w:marLeft w:val="480"/>
      <w:marRight w:val="0"/>
      <w:marTop w:val="0"/>
      <w:marBottom w:val="0"/>
      <w:divBdr>
        <w:top w:val="none" w:sz="0" w:space="0" w:color="auto"/>
        <w:left w:val="none" w:sz="0" w:space="0" w:color="auto"/>
        <w:bottom w:val="none" w:sz="0" w:space="0" w:color="auto"/>
        <w:right w:val="none" w:sz="0" w:space="0" w:color="auto"/>
      </w:divBdr>
    </w:div>
    <w:div w:id="625620787">
      <w:marLeft w:val="480"/>
      <w:marRight w:val="0"/>
      <w:marTop w:val="0"/>
      <w:marBottom w:val="0"/>
      <w:divBdr>
        <w:top w:val="none" w:sz="0" w:space="0" w:color="auto"/>
        <w:left w:val="none" w:sz="0" w:space="0" w:color="auto"/>
        <w:bottom w:val="none" w:sz="0" w:space="0" w:color="auto"/>
        <w:right w:val="none" w:sz="0" w:space="0" w:color="auto"/>
      </w:divBdr>
    </w:div>
    <w:div w:id="625963214">
      <w:marLeft w:val="480"/>
      <w:marRight w:val="0"/>
      <w:marTop w:val="0"/>
      <w:marBottom w:val="0"/>
      <w:divBdr>
        <w:top w:val="none" w:sz="0" w:space="0" w:color="auto"/>
        <w:left w:val="none" w:sz="0" w:space="0" w:color="auto"/>
        <w:bottom w:val="none" w:sz="0" w:space="0" w:color="auto"/>
        <w:right w:val="none" w:sz="0" w:space="0" w:color="auto"/>
      </w:divBdr>
    </w:div>
    <w:div w:id="626394409">
      <w:marLeft w:val="480"/>
      <w:marRight w:val="0"/>
      <w:marTop w:val="0"/>
      <w:marBottom w:val="0"/>
      <w:divBdr>
        <w:top w:val="none" w:sz="0" w:space="0" w:color="auto"/>
        <w:left w:val="none" w:sz="0" w:space="0" w:color="auto"/>
        <w:bottom w:val="none" w:sz="0" w:space="0" w:color="auto"/>
        <w:right w:val="none" w:sz="0" w:space="0" w:color="auto"/>
      </w:divBdr>
    </w:div>
    <w:div w:id="626468033">
      <w:marLeft w:val="480"/>
      <w:marRight w:val="0"/>
      <w:marTop w:val="0"/>
      <w:marBottom w:val="0"/>
      <w:divBdr>
        <w:top w:val="none" w:sz="0" w:space="0" w:color="auto"/>
        <w:left w:val="none" w:sz="0" w:space="0" w:color="auto"/>
        <w:bottom w:val="none" w:sz="0" w:space="0" w:color="auto"/>
        <w:right w:val="none" w:sz="0" w:space="0" w:color="auto"/>
      </w:divBdr>
    </w:div>
    <w:div w:id="626618194">
      <w:marLeft w:val="480"/>
      <w:marRight w:val="0"/>
      <w:marTop w:val="0"/>
      <w:marBottom w:val="0"/>
      <w:divBdr>
        <w:top w:val="none" w:sz="0" w:space="0" w:color="auto"/>
        <w:left w:val="none" w:sz="0" w:space="0" w:color="auto"/>
        <w:bottom w:val="none" w:sz="0" w:space="0" w:color="auto"/>
        <w:right w:val="none" w:sz="0" w:space="0" w:color="auto"/>
      </w:divBdr>
    </w:div>
    <w:div w:id="626669572">
      <w:marLeft w:val="480"/>
      <w:marRight w:val="0"/>
      <w:marTop w:val="0"/>
      <w:marBottom w:val="0"/>
      <w:divBdr>
        <w:top w:val="none" w:sz="0" w:space="0" w:color="auto"/>
        <w:left w:val="none" w:sz="0" w:space="0" w:color="auto"/>
        <w:bottom w:val="none" w:sz="0" w:space="0" w:color="auto"/>
        <w:right w:val="none" w:sz="0" w:space="0" w:color="auto"/>
      </w:divBdr>
    </w:div>
    <w:div w:id="626737039">
      <w:marLeft w:val="480"/>
      <w:marRight w:val="0"/>
      <w:marTop w:val="0"/>
      <w:marBottom w:val="0"/>
      <w:divBdr>
        <w:top w:val="none" w:sz="0" w:space="0" w:color="auto"/>
        <w:left w:val="none" w:sz="0" w:space="0" w:color="auto"/>
        <w:bottom w:val="none" w:sz="0" w:space="0" w:color="auto"/>
        <w:right w:val="none" w:sz="0" w:space="0" w:color="auto"/>
      </w:divBdr>
    </w:div>
    <w:div w:id="626738180">
      <w:marLeft w:val="480"/>
      <w:marRight w:val="0"/>
      <w:marTop w:val="0"/>
      <w:marBottom w:val="0"/>
      <w:divBdr>
        <w:top w:val="none" w:sz="0" w:space="0" w:color="auto"/>
        <w:left w:val="none" w:sz="0" w:space="0" w:color="auto"/>
        <w:bottom w:val="none" w:sz="0" w:space="0" w:color="auto"/>
        <w:right w:val="none" w:sz="0" w:space="0" w:color="auto"/>
      </w:divBdr>
    </w:div>
    <w:div w:id="626787946">
      <w:marLeft w:val="480"/>
      <w:marRight w:val="0"/>
      <w:marTop w:val="0"/>
      <w:marBottom w:val="0"/>
      <w:divBdr>
        <w:top w:val="none" w:sz="0" w:space="0" w:color="auto"/>
        <w:left w:val="none" w:sz="0" w:space="0" w:color="auto"/>
        <w:bottom w:val="none" w:sz="0" w:space="0" w:color="auto"/>
        <w:right w:val="none" w:sz="0" w:space="0" w:color="auto"/>
      </w:divBdr>
    </w:div>
    <w:div w:id="627707085">
      <w:marLeft w:val="480"/>
      <w:marRight w:val="0"/>
      <w:marTop w:val="0"/>
      <w:marBottom w:val="0"/>
      <w:divBdr>
        <w:top w:val="none" w:sz="0" w:space="0" w:color="auto"/>
        <w:left w:val="none" w:sz="0" w:space="0" w:color="auto"/>
        <w:bottom w:val="none" w:sz="0" w:space="0" w:color="auto"/>
        <w:right w:val="none" w:sz="0" w:space="0" w:color="auto"/>
      </w:divBdr>
    </w:div>
    <w:div w:id="627780520">
      <w:marLeft w:val="480"/>
      <w:marRight w:val="0"/>
      <w:marTop w:val="0"/>
      <w:marBottom w:val="0"/>
      <w:divBdr>
        <w:top w:val="none" w:sz="0" w:space="0" w:color="auto"/>
        <w:left w:val="none" w:sz="0" w:space="0" w:color="auto"/>
        <w:bottom w:val="none" w:sz="0" w:space="0" w:color="auto"/>
        <w:right w:val="none" w:sz="0" w:space="0" w:color="auto"/>
      </w:divBdr>
    </w:div>
    <w:div w:id="627784916">
      <w:marLeft w:val="480"/>
      <w:marRight w:val="0"/>
      <w:marTop w:val="0"/>
      <w:marBottom w:val="0"/>
      <w:divBdr>
        <w:top w:val="none" w:sz="0" w:space="0" w:color="auto"/>
        <w:left w:val="none" w:sz="0" w:space="0" w:color="auto"/>
        <w:bottom w:val="none" w:sz="0" w:space="0" w:color="auto"/>
        <w:right w:val="none" w:sz="0" w:space="0" w:color="auto"/>
      </w:divBdr>
    </w:div>
    <w:div w:id="627928655">
      <w:marLeft w:val="480"/>
      <w:marRight w:val="0"/>
      <w:marTop w:val="0"/>
      <w:marBottom w:val="0"/>
      <w:divBdr>
        <w:top w:val="none" w:sz="0" w:space="0" w:color="auto"/>
        <w:left w:val="none" w:sz="0" w:space="0" w:color="auto"/>
        <w:bottom w:val="none" w:sz="0" w:space="0" w:color="auto"/>
        <w:right w:val="none" w:sz="0" w:space="0" w:color="auto"/>
      </w:divBdr>
    </w:div>
    <w:div w:id="628172305">
      <w:marLeft w:val="480"/>
      <w:marRight w:val="0"/>
      <w:marTop w:val="0"/>
      <w:marBottom w:val="0"/>
      <w:divBdr>
        <w:top w:val="none" w:sz="0" w:space="0" w:color="auto"/>
        <w:left w:val="none" w:sz="0" w:space="0" w:color="auto"/>
        <w:bottom w:val="none" w:sz="0" w:space="0" w:color="auto"/>
        <w:right w:val="none" w:sz="0" w:space="0" w:color="auto"/>
      </w:divBdr>
    </w:div>
    <w:div w:id="628442258">
      <w:marLeft w:val="480"/>
      <w:marRight w:val="0"/>
      <w:marTop w:val="0"/>
      <w:marBottom w:val="0"/>
      <w:divBdr>
        <w:top w:val="none" w:sz="0" w:space="0" w:color="auto"/>
        <w:left w:val="none" w:sz="0" w:space="0" w:color="auto"/>
        <w:bottom w:val="none" w:sz="0" w:space="0" w:color="auto"/>
        <w:right w:val="none" w:sz="0" w:space="0" w:color="auto"/>
      </w:divBdr>
    </w:div>
    <w:div w:id="628632564">
      <w:marLeft w:val="480"/>
      <w:marRight w:val="0"/>
      <w:marTop w:val="0"/>
      <w:marBottom w:val="0"/>
      <w:divBdr>
        <w:top w:val="none" w:sz="0" w:space="0" w:color="auto"/>
        <w:left w:val="none" w:sz="0" w:space="0" w:color="auto"/>
        <w:bottom w:val="none" w:sz="0" w:space="0" w:color="auto"/>
        <w:right w:val="none" w:sz="0" w:space="0" w:color="auto"/>
      </w:divBdr>
    </w:div>
    <w:div w:id="628706031">
      <w:marLeft w:val="480"/>
      <w:marRight w:val="0"/>
      <w:marTop w:val="0"/>
      <w:marBottom w:val="0"/>
      <w:divBdr>
        <w:top w:val="none" w:sz="0" w:space="0" w:color="auto"/>
        <w:left w:val="none" w:sz="0" w:space="0" w:color="auto"/>
        <w:bottom w:val="none" w:sz="0" w:space="0" w:color="auto"/>
        <w:right w:val="none" w:sz="0" w:space="0" w:color="auto"/>
      </w:divBdr>
    </w:div>
    <w:div w:id="628752661">
      <w:marLeft w:val="480"/>
      <w:marRight w:val="0"/>
      <w:marTop w:val="0"/>
      <w:marBottom w:val="0"/>
      <w:divBdr>
        <w:top w:val="none" w:sz="0" w:space="0" w:color="auto"/>
        <w:left w:val="none" w:sz="0" w:space="0" w:color="auto"/>
        <w:bottom w:val="none" w:sz="0" w:space="0" w:color="auto"/>
        <w:right w:val="none" w:sz="0" w:space="0" w:color="auto"/>
      </w:divBdr>
    </w:div>
    <w:div w:id="628782737">
      <w:marLeft w:val="480"/>
      <w:marRight w:val="0"/>
      <w:marTop w:val="0"/>
      <w:marBottom w:val="0"/>
      <w:divBdr>
        <w:top w:val="none" w:sz="0" w:space="0" w:color="auto"/>
        <w:left w:val="none" w:sz="0" w:space="0" w:color="auto"/>
        <w:bottom w:val="none" w:sz="0" w:space="0" w:color="auto"/>
        <w:right w:val="none" w:sz="0" w:space="0" w:color="auto"/>
      </w:divBdr>
    </w:div>
    <w:div w:id="628784703">
      <w:marLeft w:val="480"/>
      <w:marRight w:val="0"/>
      <w:marTop w:val="0"/>
      <w:marBottom w:val="0"/>
      <w:divBdr>
        <w:top w:val="none" w:sz="0" w:space="0" w:color="auto"/>
        <w:left w:val="none" w:sz="0" w:space="0" w:color="auto"/>
        <w:bottom w:val="none" w:sz="0" w:space="0" w:color="auto"/>
        <w:right w:val="none" w:sz="0" w:space="0" w:color="auto"/>
      </w:divBdr>
    </w:div>
    <w:div w:id="628904367">
      <w:marLeft w:val="480"/>
      <w:marRight w:val="0"/>
      <w:marTop w:val="0"/>
      <w:marBottom w:val="0"/>
      <w:divBdr>
        <w:top w:val="none" w:sz="0" w:space="0" w:color="auto"/>
        <w:left w:val="none" w:sz="0" w:space="0" w:color="auto"/>
        <w:bottom w:val="none" w:sz="0" w:space="0" w:color="auto"/>
        <w:right w:val="none" w:sz="0" w:space="0" w:color="auto"/>
      </w:divBdr>
    </w:div>
    <w:div w:id="629092925">
      <w:marLeft w:val="480"/>
      <w:marRight w:val="0"/>
      <w:marTop w:val="0"/>
      <w:marBottom w:val="0"/>
      <w:divBdr>
        <w:top w:val="none" w:sz="0" w:space="0" w:color="auto"/>
        <w:left w:val="none" w:sz="0" w:space="0" w:color="auto"/>
        <w:bottom w:val="none" w:sz="0" w:space="0" w:color="auto"/>
        <w:right w:val="none" w:sz="0" w:space="0" w:color="auto"/>
      </w:divBdr>
    </w:div>
    <w:div w:id="629172114">
      <w:marLeft w:val="480"/>
      <w:marRight w:val="0"/>
      <w:marTop w:val="0"/>
      <w:marBottom w:val="0"/>
      <w:divBdr>
        <w:top w:val="none" w:sz="0" w:space="0" w:color="auto"/>
        <w:left w:val="none" w:sz="0" w:space="0" w:color="auto"/>
        <w:bottom w:val="none" w:sz="0" w:space="0" w:color="auto"/>
        <w:right w:val="none" w:sz="0" w:space="0" w:color="auto"/>
      </w:divBdr>
    </w:div>
    <w:div w:id="629288651">
      <w:marLeft w:val="480"/>
      <w:marRight w:val="0"/>
      <w:marTop w:val="0"/>
      <w:marBottom w:val="0"/>
      <w:divBdr>
        <w:top w:val="none" w:sz="0" w:space="0" w:color="auto"/>
        <w:left w:val="none" w:sz="0" w:space="0" w:color="auto"/>
        <w:bottom w:val="none" w:sz="0" w:space="0" w:color="auto"/>
        <w:right w:val="none" w:sz="0" w:space="0" w:color="auto"/>
      </w:divBdr>
    </w:div>
    <w:div w:id="629438400">
      <w:marLeft w:val="480"/>
      <w:marRight w:val="0"/>
      <w:marTop w:val="0"/>
      <w:marBottom w:val="0"/>
      <w:divBdr>
        <w:top w:val="none" w:sz="0" w:space="0" w:color="auto"/>
        <w:left w:val="none" w:sz="0" w:space="0" w:color="auto"/>
        <w:bottom w:val="none" w:sz="0" w:space="0" w:color="auto"/>
        <w:right w:val="none" w:sz="0" w:space="0" w:color="auto"/>
      </w:divBdr>
    </w:div>
    <w:div w:id="629632699">
      <w:marLeft w:val="480"/>
      <w:marRight w:val="0"/>
      <w:marTop w:val="0"/>
      <w:marBottom w:val="0"/>
      <w:divBdr>
        <w:top w:val="none" w:sz="0" w:space="0" w:color="auto"/>
        <w:left w:val="none" w:sz="0" w:space="0" w:color="auto"/>
        <w:bottom w:val="none" w:sz="0" w:space="0" w:color="auto"/>
        <w:right w:val="none" w:sz="0" w:space="0" w:color="auto"/>
      </w:divBdr>
    </w:div>
    <w:div w:id="629677008">
      <w:marLeft w:val="480"/>
      <w:marRight w:val="0"/>
      <w:marTop w:val="0"/>
      <w:marBottom w:val="0"/>
      <w:divBdr>
        <w:top w:val="none" w:sz="0" w:space="0" w:color="auto"/>
        <w:left w:val="none" w:sz="0" w:space="0" w:color="auto"/>
        <w:bottom w:val="none" w:sz="0" w:space="0" w:color="auto"/>
        <w:right w:val="none" w:sz="0" w:space="0" w:color="auto"/>
      </w:divBdr>
    </w:div>
    <w:div w:id="629745160">
      <w:marLeft w:val="480"/>
      <w:marRight w:val="0"/>
      <w:marTop w:val="0"/>
      <w:marBottom w:val="0"/>
      <w:divBdr>
        <w:top w:val="none" w:sz="0" w:space="0" w:color="auto"/>
        <w:left w:val="none" w:sz="0" w:space="0" w:color="auto"/>
        <w:bottom w:val="none" w:sz="0" w:space="0" w:color="auto"/>
        <w:right w:val="none" w:sz="0" w:space="0" w:color="auto"/>
      </w:divBdr>
    </w:div>
    <w:div w:id="629939553">
      <w:marLeft w:val="480"/>
      <w:marRight w:val="0"/>
      <w:marTop w:val="0"/>
      <w:marBottom w:val="0"/>
      <w:divBdr>
        <w:top w:val="none" w:sz="0" w:space="0" w:color="auto"/>
        <w:left w:val="none" w:sz="0" w:space="0" w:color="auto"/>
        <w:bottom w:val="none" w:sz="0" w:space="0" w:color="auto"/>
        <w:right w:val="none" w:sz="0" w:space="0" w:color="auto"/>
      </w:divBdr>
    </w:div>
    <w:div w:id="630094578">
      <w:marLeft w:val="480"/>
      <w:marRight w:val="0"/>
      <w:marTop w:val="0"/>
      <w:marBottom w:val="0"/>
      <w:divBdr>
        <w:top w:val="none" w:sz="0" w:space="0" w:color="auto"/>
        <w:left w:val="none" w:sz="0" w:space="0" w:color="auto"/>
        <w:bottom w:val="none" w:sz="0" w:space="0" w:color="auto"/>
        <w:right w:val="none" w:sz="0" w:space="0" w:color="auto"/>
      </w:divBdr>
    </w:div>
    <w:div w:id="630208374">
      <w:marLeft w:val="480"/>
      <w:marRight w:val="0"/>
      <w:marTop w:val="0"/>
      <w:marBottom w:val="0"/>
      <w:divBdr>
        <w:top w:val="none" w:sz="0" w:space="0" w:color="auto"/>
        <w:left w:val="none" w:sz="0" w:space="0" w:color="auto"/>
        <w:bottom w:val="none" w:sz="0" w:space="0" w:color="auto"/>
        <w:right w:val="none" w:sz="0" w:space="0" w:color="auto"/>
      </w:divBdr>
    </w:div>
    <w:div w:id="630209035">
      <w:marLeft w:val="480"/>
      <w:marRight w:val="0"/>
      <w:marTop w:val="0"/>
      <w:marBottom w:val="0"/>
      <w:divBdr>
        <w:top w:val="none" w:sz="0" w:space="0" w:color="auto"/>
        <w:left w:val="none" w:sz="0" w:space="0" w:color="auto"/>
        <w:bottom w:val="none" w:sz="0" w:space="0" w:color="auto"/>
        <w:right w:val="none" w:sz="0" w:space="0" w:color="auto"/>
      </w:divBdr>
    </w:div>
    <w:div w:id="630940652">
      <w:marLeft w:val="480"/>
      <w:marRight w:val="0"/>
      <w:marTop w:val="0"/>
      <w:marBottom w:val="0"/>
      <w:divBdr>
        <w:top w:val="none" w:sz="0" w:space="0" w:color="auto"/>
        <w:left w:val="none" w:sz="0" w:space="0" w:color="auto"/>
        <w:bottom w:val="none" w:sz="0" w:space="0" w:color="auto"/>
        <w:right w:val="none" w:sz="0" w:space="0" w:color="auto"/>
      </w:divBdr>
    </w:div>
    <w:div w:id="631011453">
      <w:marLeft w:val="480"/>
      <w:marRight w:val="0"/>
      <w:marTop w:val="0"/>
      <w:marBottom w:val="0"/>
      <w:divBdr>
        <w:top w:val="none" w:sz="0" w:space="0" w:color="auto"/>
        <w:left w:val="none" w:sz="0" w:space="0" w:color="auto"/>
        <w:bottom w:val="none" w:sz="0" w:space="0" w:color="auto"/>
        <w:right w:val="none" w:sz="0" w:space="0" w:color="auto"/>
      </w:divBdr>
    </w:div>
    <w:div w:id="631253922">
      <w:marLeft w:val="480"/>
      <w:marRight w:val="0"/>
      <w:marTop w:val="0"/>
      <w:marBottom w:val="0"/>
      <w:divBdr>
        <w:top w:val="none" w:sz="0" w:space="0" w:color="auto"/>
        <w:left w:val="none" w:sz="0" w:space="0" w:color="auto"/>
        <w:bottom w:val="none" w:sz="0" w:space="0" w:color="auto"/>
        <w:right w:val="none" w:sz="0" w:space="0" w:color="auto"/>
      </w:divBdr>
    </w:div>
    <w:div w:id="631325335">
      <w:marLeft w:val="480"/>
      <w:marRight w:val="0"/>
      <w:marTop w:val="0"/>
      <w:marBottom w:val="0"/>
      <w:divBdr>
        <w:top w:val="none" w:sz="0" w:space="0" w:color="auto"/>
        <w:left w:val="none" w:sz="0" w:space="0" w:color="auto"/>
        <w:bottom w:val="none" w:sz="0" w:space="0" w:color="auto"/>
        <w:right w:val="none" w:sz="0" w:space="0" w:color="auto"/>
      </w:divBdr>
    </w:div>
    <w:div w:id="631374550">
      <w:marLeft w:val="480"/>
      <w:marRight w:val="0"/>
      <w:marTop w:val="0"/>
      <w:marBottom w:val="0"/>
      <w:divBdr>
        <w:top w:val="none" w:sz="0" w:space="0" w:color="auto"/>
        <w:left w:val="none" w:sz="0" w:space="0" w:color="auto"/>
        <w:bottom w:val="none" w:sz="0" w:space="0" w:color="auto"/>
        <w:right w:val="none" w:sz="0" w:space="0" w:color="auto"/>
      </w:divBdr>
    </w:div>
    <w:div w:id="631599580">
      <w:marLeft w:val="480"/>
      <w:marRight w:val="0"/>
      <w:marTop w:val="0"/>
      <w:marBottom w:val="0"/>
      <w:divBdr>
        <w:top w:val="none" w:sz="0" w:space="0" w:color="auto"/>
        <w:left w:val="none" w:sz="0" w:space="0" w:color="auto"/>
        <w:bottom w:val="none" w:sz="0" w:space="0" w:color="auto"/>
        <w:right w:val="none" w:sz="0" w:space="0" w:color="auto"/>
      </w:divBdr>
    </w:div>
    <w:div w:id="631786158">
      <w:marLeft w:val="480"/>
      <w:marRight w:val="0"/>
      <w:marTop w:val="0"/>
      <w:marBottom w:val="0"/>
      <w:divBdr>
        <w:top w:val="none" w:sz="0" w:space="0" w:color="auto"/>
        <w:left w:val="none" w:sz="0" w:space="0" w:color="auto"/>
        <w:bottom w:val="none" w:sz="0" w:space="0" w:color="auto"/>
        <w:right w:val="none" w:sz="0" w:space="0" w:color="auto"/>
      </w:divBdr>
    </w:div>
    <w:div w:id="631788229">
      <w:marLeft w:val="480"/>
      <w:marRight w:val="0"/>
      <w:marTop w:val="0"/>
      <w:marBottom w:val="0"/>
      <w:divBdr>
        <w:top w:val="none" w:sz="0" w:space="0" w:color="auto"/>
        <w:left w:val="none" w:sz="0" w:space="0" w:color="auto"/>
        <w:bottom w:val="none" w:sz="0" w:space="0" w:color="auto"/>
        <w:right w:val="none" w:sz="0" w:space="0" w:color="auto"/>
      </w:divBdr>
    </w:div>
    <w:div w:id="632323769">
      <w:marLeft w:val="480"/>
      <w:marRight w:val="0"/>
      <w:marTop w:val="0"/>
      <w:marBottom w:val="0"/>
      <w:divBdr>
        <w:top w:val="none" w:sz="0" w:space="0" w:color="auto"/>
        <w:left w:val="none" w:sz="0" w:space="0" w:color="auto"/>
        <w:bottom w:val="none" w:sz="0" w:space="0" w:color="auto"/>
        <w:right w:val="none" w:sz="0" w:space="0" w:color="auto"/>
      </w:divBdr>
    </w:div>
    <w:div w:id="632717130">
      <w:marLeft w:val="480"/>
      <w:marRight w:val="0"/>
      <w:marTop w:val="0"/>
      <w:marBottom w:val="0"/>
      <w:divBdr>
        <w:top w:val="none" w:sz="0" w:space="0" w:color="auto"/>
        <w:left w:val="none" w:sz="0" w:space="0" w:color="auto"/>
        <w:bottom w:val="none" w:sz="0" w:space="0" w:color="auto"/>
        <w:right w:val="none" w:sz="0" w:space="0" w:color="auto"/>
      </w:divBdr>
    </w:div>
    <w:div w:id="632906101">
      <w:marLeft w:val="480"/>
      <w:marRight w:val="0"/>
      <w:marTop w:val="0"/>
      <w:marBottom w:val="0"/>
      <w:divBdr>
        <w:top w:val="none" w:sz="0" w:space="0" w:color="auto"/>
        <w:left w:val="none" w:sz="0" w:space="0" w:color="auto"/>
        <w:bottom w:val="none" w:sz="0" w:space="0" w:color="auto"/>
        <w:right w:val="none" w:sz="0" w:space="0" w:color="auto"/>
      </w:divBdr>
    </w:div>
    <w:div w:id="633220175">
      <w:marLeft w:val="480"/>
      <w:marRight w:val="0"/>
      <w:marTop w:val="0"/>
      <w:marBottom w:val="0"/>
      <w:divBdr>
        <w:top w:val="none" w:sz="0" w:space="0" w:color="auto"/>
        <w:left w:val="none" w:sz="0" w:space="0" w:color="auto"/>
        <w:bottom w:val="none" w:sz="0" w:space="0" w:color="auto"/>
        <w:right w:val="none" w:sz="0" w:space="0" w:color="auto"/>
      </w:divBdr>
    </w:div>
    <w:div w:id="633411090">
      <w:marLeft w:val="480"/>
      <w:marRight w:val="0"/>
      <w:marTop w:val="0"/>
      <w:marBottom w:val="0"/>
      <w:divBdr>
        <w:top w:val="none" w:sz="0" w:space="0" w:color="auto"/>
        <w:left w:val="none" w:sz="0" w:space="0" w:color="auto"/>
        <w:bottom w:val="none" w:sz="0" w:space="0" w:color="auto"/>
        <w:right w:val="none" w:sz="0" w:space="0" w:color="auto"/>
      </w:divBdr>
    </w:div>
    <w:div w:id="633558174">
      <w:marLeft w:val="480"/>
      <w:marRight w:val="0"/>
      <w:marTop w:val="0"/>
      <w:marBottom w:val="0"/>
      <w:divBdr>
        <w:top w:val="none" w:sz="0" w:space="0" w:color="auto"/>
        <w:left w:val="none" w:sz="0" w:space="0" w:color="auto"/>
        <w:bottom w:val="none" w:sz="0" w:space="0" w:color="auto"/>
        <w:right w:val="none" w:sz="0" w:space="0" w:color="auto"/>
      </w:divBdr>
    </w:div>
    <w:div w:id="633751606">
      <w:marLeft w:val="480"/>
      <w:marRight w:val="0"/>
      <w:marTop w:val="0"/>
      <w:marBottom w:val="0"/>
      <w:divBdr>
        <w:top w:val="none" w:sz="0" w:space="0" w:color="auto"/>
        <w:left w:val="none" w:sz="0" w:space="0" w:color="auto"/>
        <w:bottom w:val="none" w:sz="0" w:space="0" w:color="auto"/>
        <w:right w:val="none" w:sz="0" w:space="0" w:color="auto"/>
      </w:divBdr>
    </w:div>
    <w:div w:id="633752032">
      <w:marLeft w:val="480"/>
      <w:marRight w:val="0"/>
      <w:marTop w:val="0"/>
      <w:marBottom w:val="0"/>
      <w:divBdr>
        <w:top w:val="none" w:sz="0" w:space="0" w:color="auto"/>
        <w:left w:val="none" w:sz="0" w:space="0" w:color="auto"/>
        <w:bottom w:val="none" w:sz="0" w:space="0" w:color="auto"/>
        <w:right w:val="none" w:sz="0" w:space="0" w:color="auto"/>
      </w:divBdr>
    </w:div>
    <w:div w:id="633830970">
      <w:marLeft w:val="480"/>
      <w:marRight w:val="0"/>
      <w:marTop w:val="0"/>
      <w:marBottom w:val="0"/>
      <w:divBdr>
        <w:top w:val="none" w:sz="0" w:space="0" w:color="auto"/>
        <w:left w:val="none" w:sz="0" w:space="0" w:color="auto"/>
        <w:bottom w:val="none" w:sz="0" w:space="0" w:color="auto"/>
        <w:right w:val="none" w:sz="0" w:space="0" w:color="auto"/>
      </w:divBdr>
    </w:div>
    <w:div w:id="633945067">
      <w:marLeft w:val="480"/>
      <w:marRight w:val="0"/>
      <w:marTop w:val="0"/>
      <w:marBottom w:val="0"/>
      <w:divBdr>
        <w:top w:val="none" w:sz="0" w:space="0" w:color="auto"/>
        <w:left w:val="none" w:sz="0" w:space="0" w:color="auto"/>
        <w:bottom w:val="none" w:sz="0" w:space="0" w:color="auto"/>
        <w:right w:val="none" w:sz="0" w:space="0" w:color="auto"/>
      </w:divBdr>
    </w:div>
    <w:div w:id="634063668">
      <w:marLeft w:val="480"/>
      <w:marRight w:val="0"/>
      <w:marTop w:val="0"/>
      <w:marBottom w:val="0"/>
      <w:divBdr>
        <w:top w:val="none" w:sz="0" w:space="0" w:color="auto"/>
        <w:left w:val="none" w:sz="0" w:space="0" w:color="auto"/>
        <w:bottom w:val="none" w:sz="0" w:space="0" w:color="auto"/>
        <w:right w:val="none" w:sz="0" w:space="0" w:color="auto"/>
      </w:divBdr>
    </w:div>
    <w:div w:id="634140690">
      <w:marLeft w:val="480"/>
      <w:marRight w:val="0"/>
      <w:marTop w:val="0"/>
      <w:marBottom w:val="0"/>
      <w:divBdr>
        <w:top w:val="none" w:sz="0" w:space="0" w:color="auto"/>
        <w:left w:val="none" w:sz="0" w:space="0" w:color="auto"/>
        <w:bottom w:val="none" w:sz="0" w:space="0" w:color="auto"/>
        <w:right w:val="none" w:sz="0" w:space="0" w:color="auto"/>
      </w:divBdr>
    </w:div>
    <w:div w:id="634337436">
      <w:marLeft w:val="480"/>
      <w:marRight w:val="0"/>
      <w:marTop w:val="0"/>
      <w:marBottom w:val="0"/>
      <w:divBdr>
        <w:top w:val="none" w:sz="0" w:space="0" w:color="auto"/>
        <w:left w:val="none" w:sz="0" w:space="0" w:color="auto"/>
        <w:bottom w:val="none" w:sz="0" w:space="0" w:color="auto"/>
        <w:right w:val="none" w:sz="0" w:space="0" w:color="auto"/>
      </w:divBdr>
    </w:div>
    <w:div w:id="634527403">
      <w:marLeft w:val="480"/>
      <w:marRight w:val="0"/>
      <w:marTop w:val="0"/>
      <w:marBottom w:val="0"/>
      <w:divBdr>
        <w:top w:val="none" w:sz="0" w:space="0" w:color="auto"/>
        <w:left w:val="none" w:sz="0" w:space="0" w:color="auto"/>
        <w:bottom w:val="none" w:sz="0" w:space="0" w:color="auto"/>
        <w:right w:val="none" w:sz="0" w:space="0" w:color="auto"/>
      </w:divBdr>
    </w:div>
    <w:div w:id="634528342">
      <w:marLeft w:val="480"/>
      <w:marRight w:val="0"/>
      <w:marTop w:val="0"/>
      <w:marBottom w:val="0"/>
      <w:divBdr>
        <w:top w:val="none" w:sz="0" w:space="0" w:color="auto"/>
        <w:left w:val="none" w:sz="0" w:space="0" w:color="auto"/>
        <w:bottom w:val="none" w:sz="0" w:space="0" w:color="auto"/>
        <w:right w:val="none" w:sz="0" w:space="0" w:color="auto"/>
      </w:divBdr>
    </w:div>
    <w:div w:id="634601353">
      <w:marLeft w:val="480"/>
      <w:marRight w:val="0"/>
      <w:marTop w:val="0"/>
      <w:marBottom w:val="0"/>
      <w:divBdr>
        <w:top w:val="none" w:sz="0" w:space="0" w:color="auto"/>
        <w:left w:val="none" w:sz="0" w:space="0" w:color="auto"/>
        <w:bottom w:val="none" w:sz="0" w:space="0" w:color="auto"/>
        <w:right w:val="none" w:sz="0" w:space="0" w:color="auto"/>
      </w:divBdr>
    </w:div>
    <w:div w:id="634795375">
      <w:marLeft w:val="480"/>
      <w:marRight w:val="0"/>
      <w:marTop w:val="0"/>
      <w:marBottom w:val="0"/>
      <w:divBdr>
        <w:top w:val="none" w:sz="0" w:space="0" w:color="auto"/>
        <w:left w:val="none" w:sz="0" w:space="0" w:color="auto"/>
        <w:bottom w:val="none" w:sz="0" w:space="0" w:color="auto"/>
        <w:right w:val="none" w:sz="0" w:space="0" w:color="auto"/>
      </w:divBdr>
    </w:div>
    <w:div w:id="634871654">
      <w:marLeft w:val="480"/>
      <w:marRight w:val="0"/>
      <w:marTop w:val="0"/>
      <w:marBottom w:val="0"/>
      <w:divBdr>
        <w:top w:val="none" w:sz="0" w:space="0" w:color="auto"/>
        <w:left w:val="none" w:sz="0" w:space="0" w:color="auto"/>
        <w:bottom w:val="none" w:sz="0" w:space="0" w:color="auto"/>
        <w:right w:val="none" w:sz="0" w:space="0" w:color="auto"/>
      </w:divBdr>
    </w:div>
    <w:div w:id="634913878">
      <w:marLeft w:val="480"/>
      <w:marRight w:val="0"/>
      <w:marTop w:val="0"/>
      <w:marBottom w:val="0"/>
      <w:divBdr>
        <w:top w:val="none" w:sz="0" w:space="0" w:color="auto"/>
        <w:left w:val="none" w:sz="0" w:space="0" w:color="auto"/>
        <w:bottom w:val="none" w:sz="0" w:space="0" w:color="auto"/>
        <w:right w:val="none" w:sz="0" w:space="0" w:color="auto"/>
      </w:divBdr>
    </w:div>
    <w:div w:id="635069066">
      <w:marLeft w:val="480"/>
      <w:marRight w:val="0"/>
      <w:marTop w:val="0"/>
      <w:marBottom w:val="0"/>
      <w:divBdr>
        <w:top w:val="none" w:sz="0" w:space="0" w:color="auto"/>
        <w:left w:val="none" w:sz="0" w:space="0" w:color="auto"/>
        <w:bottom w:val="none" w:sz="0" w:space="0" w:color="auto"/>
        <w:right w:val="none" w:sz="0" w:space="0" w:color="auto"/>
      </w:divBdr>
    </w:div>
    <w:div w:id="635141729">
      <w:marLeft w:val="480"/>
      <w:marRight w:val="0"/>
      <w:marTop w:val="0"/>
      <w:marBottom w:val="0"/>
      <w:divBdr>
        <w:top w:val="none" w:sz="0" w:space="0" w:color="auto"/>
        <w:left w:val="none" w:sz="0" w:space="0" w:color="auto"/>
        <w:bottom w:val="none" w:sz="0" w:space="0" w:color="auto"/>
        <w:right w:val="none" w:sz="0" w:space="0" w:color="auto"/>
      </w:divBdr>
    </w:div>
    <w:div w:id="635186038">
      <w:marLeft w:val="480"/>
      <w:marRight w:val="0"/>
      <w:marTop w:val="0"/>
      <w:marBottom w:val="0"/>
      <w:divBdr>
        <w:top w:val="none" w:sz="0" w:space="0" w:color="auto"/>
        <w:left w:val="none" w:sz="0" w:space="0" w:color="auto"/>
        <w:bottom w:val="none" w:sz="0" w:space="0" w:color="auto"/>
        <w:right w:val="none" w:sz="0" w:space="0" w:color="auto"/>
      </w:divBdr>
    </w:div>
    <w:div w:id="635186768">
      <w:marLeft w:val="480"/>
      <w:marRight w:val="0"/>
      <w:marTop w:val="0"/>
      <w:marBottom w:val="0"/>
      <w:divBdr>
        <w:top w:val="none" w:sz="0" w:space="0" w:color="auto"/>
        <w:left w:val="none" w:sz="0" w:space="0" w:color="auto"/>
        <w:bottom w:val="none" w:sz="0" w:space="0" w:color="auto"/>
        <w:right w:val="none" w:sz="0" w:space="0" w:color="auto"/>
      </w:divBdr>
    </w:div>
    <w:div w:id="635331818">
      <w:marLeft w:val="480"/>
      <w:marRight w:val="0"/>
      <w:marTop w:val="0"/>
      <w:marBottom w:val="0"/>
      <w:divBdr>
        <w:top w:val="none" w:sz="0" w:space="0" w:color="auto"/>
        <w:left w:val="none" w:sz="0" w:space="0" w:color="auto"/>
        <w:bottom w:val="none" w:sz="0" w:space="0" w:color="auto"/>
        <w:right w:val="none" w:sz="0" w:space="0" w:color="auto"/>
      </w:divBdr>
    </w:div>
    <w:div w:id="635526235">
      <w:marLeft w:val="480"/>
      <w:marRight w:val="0"/>
      <w:marTop w:val="0"/>
      <w:marBottom w:val="0"/>
      <w:divBdr>
        <w:top w:val="none" w:sz="0" w:space="0" w:color="auto"/>
        <w:left w:val="none" w:sz="0" w:space="0" w:color="auto"/>
        <w:bottom w:val="none" w:sz="0" w:space="0" w:color="auto"/>
        <w:right w:val="none" w:sz="0" w:space="0" w:color="auto"/>
      </w:divBdr>
    </w:div>
    <w:div w:id="635570212">
      <w:marLeft w:val="480"/>
      <w:marRight w:val="0"/>
      <w:marTop w:val="0"/>
      <w:marBottom w:val="0"/>
      <w:divBdr>
        <w:top w:val="none" w:sz="0" w:space="0" w:color="auto"/>
        <w:left w:val="none" w:sz="0" w:space="0" w:color="auto"/>
        <w:bottom w:val="none" w:sz="0" w:space="0" w:color="auto"/>
        <w:right w:val="none" w:sz="0" w:space="0" w:color="auto"/>
      </w:divBdr>
    </w:div>
    <w:div w:id="635644675">
      <w:marLeft w:val="480"/>
      <w:marRight w:val="0"/>
      <w:marTop w:val="0"/>
      <w:marBottom w:val="0"/>
      <w:divBdr>
        <w:top w:val="none" w:sz="0" w:space="0" w:color="auto"/>
        <w:left w:val="none" w:sz="0" w:space="0" w:color="auto"/>
        <w:bottom w:val="none" w:sz="0" w:space="0" w:color="auto"/>
        <w:right w:val="none" w:sz="0" w:space="0" w:color="auto"/>
      </w:divBdr>
    </w:div>
    <w:div w:id="635649677">
      <w:marLeft w:val="480"/>
      <w:marRight w:val="0"/>
      <w:marTop w:val="0"/>
      <w:marBottom w:val="0"/>
      <w:divBdr>
        <w:top w:val="none" w:sz="0" w:space="0" w:color="auto"/>
        <w:left w:val="none" w:sz="0" w:space="0" w:color="auto"/>
        <w:bottom w:val="none" w:sz="0" w:space="0" w:color="auto"/>
        <w:right w:val="none" w:sz="0" w:space="0" w:color="auto"/>
      </w:divBdr>
    </w:div>
    <w:div w:id="636646601">
      <w:marLeft w:val="480"/>
      <w:marRight w:val="0"/>
      <w:marTop w:val="0"/>
      <w:marBottom w:val="0"/>
      <w:divBdr>
        <w:top w:val="none" w:sz="0" w:space="0" w:color="auto"/>
        <w:left w:val="none" w:sz="0" w:space="0" w:color="auto"/>
        <w:bottom w:val="none" w:sz="0" w:space="0" w:color="auto"/>
        <w:right w:val="none" w:sz="0" w:space="0" w:color="auto"/>
      </w:divBdr>
    </w:div>
    <w:div w:id="636684835">
      <w:marLeft w:val="480"/>
      <w:marRight w:val="0"/>
      <w:marTop w:val="0"/>
      <w:marBottom w:val="0"/>
      <w:divBdr>
        <w:top w:val="none" w:sz="0" w:space="0" w:color="auto"/>
        <w:left w:val="none" w:sz="0" w:space="0" w:color="auto"/>
        <w:bottom w:val="none" w:sz="0" w:space="0" w:color="auto"/>
        <w:right w:val="none" w:sz="0" w:space="0" w:color="auto"/>
      </w:divBdr>
    </w:div>
    <w:div w:id="636835675">
      <w:marLeft w:val="480"/>
      <w:marRight w:val="0"/>
      <w:marTop w:val="0"/>
      <w:marBottom w:val="0"/>
      <w:divBdr>
        <w:top w:val="none" w:sz="0" w:space="0" w:color="auto"/>
        <w:left w:val="none" w:sz="0" w:space="0" w:color="auto"/>
        <w:bottom w:val="none" w:sz="0" w:space="0" w:color="auto"/>
        <w:right w:val="none" w:sz="0" w:space="0" w:color="auto"/>
      </w:divBdr>
    </w:div>
    <w:div w:id="636884729">
      <w:marLeft w:val="480"/>
      <w:marRight w:val="0"/>
      <w:marTop w:val="0"/>
      <w:marBottom w:val="0"/>
      <w:divBdr>
        <w:top w:val="none" w:sz="0" w:space="0" w:color="auto"/>
        <w:left w:val="none" w:sz="0" w:space="0" w:color="auto"/>
        <w:bottom w:val="none" w:sz="0" w:space="0" w:color="auto"/>
        <w:right w:val="none" w:sz="0" w:space="0" w:color="auto"/>
      </w:divBdr>
    </w:div>
    <w:div w:id="636951575">
      <w:marLeft w:val="480"/>
      <w:marRight w:val="0"/>
      <w:marTop w:val="0"/>
      <w:marBottom w:val="0"/>
      <w:divBdr>
        <w:top w:val="none" w:sz="0" w:space="0" w:color="auto"/>
        <w:left w:val="none" w:sz="0" w:space="0" w:color="auto"/>
        <w:bottom w:val="none" w:sz="0" w:space="0" w:color="auto"/>
        <w:right w:val="none" w:sz="0" w:space="0" w:color="auto"/>
      </w:divBdr>
    </w:div>
    <w:div w:id="637033472">
      <w:marLeft w:val="480"/>
      <w:marRight w:val="0"/>
      <w:marTop w:val="0"/>
      <w:marBottom w:val="0"/>
      <w:divBdr>
        <w:top w:val="none" w:sz="0" w:space="0" w:color="auto"/>
        <w:left w:val="none" w:sz="0" w:space="0" w:color="auto"/>
        <w:bottom w:val="none" w:sz="0" w:space="0" w:color="auto"/>
        <w:right w:val="none" w:sz="0" w:space="0" w:color="auto"/>
      </w:divBdr>
    </w:div>
    <w:div w:id="637149615">
      <w:marLeft w:val="480"/>
      <w:marRight w:val="0"/>
      <w:marTop w:val="0"/>
      <w:marBottom w:val="0"/>
      <w:divBdr>
        <w:top w:val="none" w:sz="0" w:space="0" w:color="auto"/>
        <w:left w:val="none" w:sz="0" w:space="0" w:color="auto"/>
        <w:bottom w:val="none" w:sz="0" w:space="0" w:color="auto"/>
        <w:right w:val="none" w:sz="0" w:space="0" w:color="auto"/>
      </w:divBdr>
    </w:div>
    <w:div w:id="637488677">
      <w:marLeft w:val="480"/>
      <w:marRight w:val="0"/>
      <w:marTop w:val="0"/>
      <w:marBottom w:val="0"/>
      <w:divBdr>
        <w:top w:val="none" w:sz="0" w:space="0" w:color="auto"/>
        <w:left w:val="none" w:sz="0" w:space="0" w:color="auto"/>
        <w:bottom w:val="none" w:sz="0" w:space="0" w:color="auto"/>
        <w:right w:val="none" w:sz="0" w:space="0" w:color="auto"/>
      </w:divBdr>
    </w:div>
    <w:div w:id="637536953">
      <w:marLeft w:val="480"/>
      <w:marRight w:val="0"/>
      <w:marTop w:val="0"/>
      <w:marBottom w:val="0"/>
      <w:divBdr>
        <w:top w:val="none" w:sz="0" w:space="0" w:color="auto"/>
        <w:left w:val="none" w:sz="0" w:space="0" w:color="auto"/>
        <w:bottom w:val="none" w:sz="0" w:space="0" w:color="auto"/>
        <w:right w:val="none" w:sz="0" w:space="0" w:color="auto"/>
      </w:divBdr>
    </w:div>
    <w:div w:id="637611411">
      <w:marLeft w:val="480"/>
      <w:marRight w:val="0"/>
      <w:marTop w:val="0"/>
      <w:marBottom w:val="0"/>
      <w:divBdr>
        <w:top w:val="none" w:sz="0" w:space="0" w:color="auto"/>
        <w:left w:val="none" w:sz="0" w:space="0" w:color="auto"/>
        <w:bottom w:val="none" w:sz="0" w:space="0" w:color="auto"/>
        <w:right w:val="none" w:sz="0" w:space="0" w:color="auto"/>
      </w:divBdr>
    </w:div>
    <w:div w:id="637615633">
      <w:marLeft w:val="480"/>
      <w:marRight w:val="0"/>
      <w:marTop w:val="0"/>
      <w:marBottom w:val="0"/>
      <w:divBdr>
        <w:top w:val="none" w:sz="0" w:space="0" w:color="auto"/>
        <w:left w:val="none" w:sz="0" w:space="0" w:color="auto"/>
        <w:bottom w:val="none" w:sz="0" w:space="0" w:color="auto"/>
        <w:right w:val="none" w:sz="0" w:space="0" w:color="auto"/>
      </w:divBdr>
    </w:div>
    <w:div w:id="637763510">
      <w:marLeft w:val="480"/>
      <w:marRight w:val="0"/>
      <w:marTop w:val="0"/>
      <w:marBottom w:val="0"/>
      <w:divBdr>
        <w:top w:val="none" w:sz="0" w:space="0" w:color="auto"/>
        <w:left w:val="none" w:sz="0" w:space="0" w:color="auto"/>
        <w:bottom w:val="none" w:sz="0" w:space="0" w:color="auto"/>
        <w:right w:val="none" w:sz="0" w:space="0" w:color="auto"/>
      </w:divBdr>
    </w:div>
    <w:div w:id="637882903">
      <w:marLeft w:val="480"/>
      <w:marRight w:val="0"/>
      <w:marTop w:val="0"/>
      <w:marBottom w:val="0"/>
      <w:divBdr>
        <w:top w:val="none" w:sz="0" w:space="0" w:color="auto"/>
        <w:left w:val="none" w:sz="0" w:space="0" w:color="auto"/>
        <w:bottom w:val="none" w:sz="0" w:space="0" w:color="auto"/>
        <w:right w:val="none" w:sz="0" w:space="0" w:color="auto"/>
      </w:divBdr>
    </w:div>
    <w:div w:id="637956000">
      <w:marLeft w:val="480"/>
      <w:marRight w:val="0"/>
      <w:marTop w:val="0"/>
      <w:marBottom w:val="0"/>
      <w:divBdr>
        <w:top w:val="none" w:sz="0" w:space="0" w:color="auto"/>
        <w:left w:val="none" w:sz="0" w:space="0" w:color="auto"/>
        <w:bottom w:val="none" w:sz="0" w:space="0" w:color="auto"/>
        <w:right w:val="none" w:sz="0" w:space="0" w:color="auto"/>
      </w:divBdr>
    </w:div>
    <w:div w:id="638195449">
      <w:marLeft w:val="480"/>
      <w:marRight w:val="0"/>
      <w:marTop w:val="0"/>
      <w:marBottom w:val="0"/>
      <w:divBdr>
        <w:top w:val="none" w:sz="0" w:space="0" w:color="auto"/>
        <w:left w:val="none" w:sz="0" w:space="0" w:color="auto"/>
        <w:bottom w:val="none" w:sz="0" w:space="0" w:color="auto"/>
        <w:right w:val="none" w:sz="0" w:space="0" w:color="auto"/>
      </w:divBdr>
    </w:div>
    <w:div w:id="638458503">
      <w:marLeft w:val="480"/>
      <w:marRight w:val="0"/>
      <w:marTop w:val="0"/>
      <w:marBottom w:val="0"/>
      <w:divBdr>
        <w:top w:val="none" w:sz="0" w:space="0" w:color="auto"/>
        <w:left w:val="none" w:sz="0" w:space="0" w:color="auto"/>
        <w:bottom w:val="none" w:sz="0" w:space="0" w:color="auto"/>
        <w:right w:val="none" w:sz="0" w:space="0" w:color="auto"/>
      </w:divBdr>
    </w:div>
    <w:div w:id="638538544">
      <w:marLeft w:val="480"/>
      <w:marRight w:val="0"/>
      <w:marTop w:val="0"/>
      <w:marBottom w:val="0"/>
      <w:divBdr>
        <w:top w:val="none" w:sz="0" w:space="0" w:color="auto"/>
        <w:left w:val="none" w:sz="0" w:space="0" w:color="auto"/>
        <w:bottom w:val="none" w:sz="0" w:space="0" w:color="auto"/>
        <w:right w:val="none" w:sz="0" w:space="0" w:color="auto"/>
      </w:divBdr>
    </w:div>
    <w:div w:id="638538755">
      <w:marLeft w:val="480"/>
      <w:marRight w:val="0"/>
      <w:marTop w:val="0"/>
      <w:marBottom w:val="0"/>
      <w:divBdr>
        <w:top w:val="none" w:sz="0" w:space="0" w:color="auto"/>
        <w:left w:val="none" w:sz="0" w:space="0" w:color="auto"/>
        <w:bottom w:val="none" w:sz="0" w:space="0" w:color="auto"/>
        <w:right w:val="none" w:sz="0" w:space="0" w:color="auto"/>
      </w:divBdr>
    </w:div>
    <w:div w:id="638539009">
      <w:marLeft w:val="480"/>
      <w:marRight w:val="0"/>
      <w:marTop w:val="0"/>
      <w:marBottom w:val="0"/>
      <w:divBdr>
        <w:top w:val="none" w:sz="0" w:space="0" w:color="auto"/>
        <w:left w:val="none" w:sz="0" w:space="0" w:color="auto"/>
        <w:bottom w:val="none" w:sz="0" w:space="0" w:color="auto"/>
        <w:right w:val="none" w:sz="0" w:space="0" w:color="auto"/>
      </w:divBdr>
    </w:div>
    <w:div w:id="638607531">
      <w:marLeft w:val="480"/>
      <w:marRight w:val="0"/>
      <w:marTop w:val="0"/>
      <w:marBottom w:val="0"/>
      <w:divBdr>
        <w:top w:val="none" w:sz="0" w:space="0" w:color="auto"/>
        <w:left w:val="none" w:sz="0" w:space="0" w:color="auto"/>
        <w:bottom w:val="none" w:sz="0" w:space="0" w:color="auto"/>
        <w:right w:val="none" w:sz="0" w:space="0" w:color="auto"/>
      </w:divBdr>
    </w:div>
    <w:div w:id="638655925">
      <w:marLeft w:val="480"/>
      <w:marRight w:val="0"/>
      <w:marTop w:val="0"/>
      <w:marBottom w:val="0"/>
      <w:divBdr>
        <w:top w:val="none" w:sz="0" w:space="0" w:color="auto"/>
        <w:left w:val="none" w:sz="0" w:space="0" w:color="auto"/>
        <w:bottom w:val="none" w:sz="0" w:space="0" w:color="auto"/>
        <w:right w:val="none" w:sz="0" w:space="0" w:color="auto"/>
      </w:divBdr>
    </w:div>
    <w:div w:id="638725408">
      <w:marLeft w:val="480"/>
      <w:marRight w:val="0"/>
      <w:marTop w:val="0"/>
      <w:marBottom w:val="0"/>
      <w:divBdr>
        <w:top w:val="none" w:sz="0" w:space="0" w:color="auto"/>
        <w:left w:val="none" w:sz="0" w:space="0" w:color="auto"/>
        <w:bottom w:val="none" w:sz="0" w:space="0" w:color="auto"/>
        <w:right w:val="none" w:sz="0" w:space="0" w:color="auto"/>
      </w:divBdr>
    </w:div>
    <w:div w:id="638994454">
      <w:marLeft w:val="480"/>
      <w:marRight w:val="0"/>
      <w:marTop w:val="0"/>
      <w:marBottom w:val="0"/>
      <w:divBdr>
        <w:top w:val="none" w:sz="0" w:space="0" w:color="auto"/>
        <w:left w:val="none" w:sz="0" w:space="0" w:color="auto"/>
        <w:bottom w:val="none" w:sz="0" w:space="0" w:color="auto"/>
        <w:right w:val="none" w:sz="0" w:space="0" w:color="auto"/>
      </w:divBdr>
    </w:div>
    <w:div w:id="639071321">
      <w:marLeft w:val="480"/>
      <w:marRight w:val="0"/>
      <w:marTop w:val="0"/>
      <w:marBottom w:val="0"/>
      <w:divBdr>
        <w:top w:val="none" w:sz="0" w:space="0" w:color="auto"/>
        <w:left w:val="none" w:sz="0" w:space="0" w:color="auto"/>
        <w:bottom w:val="none" w:sz="0" w:space="0" w:color="auto"/>
        <w:right w:val="none" w:sz="0" w:space="0" w:color="auto"/>
      </w:divBdr>
    </w:div>
    <w:div w:id="639113324">
      <w:marLeft w:val="480"/>
      <w:marRight w:val="0"/>
      <w:marTop w:val="0"/>
      <w:marBottom w:val="0"/>
      <w:divBdr>
        <w:top w:val="none" w:sz="0" w:space="0" w:color="auto"/>
        <w:left w:val="none" w:sz="0" w:space="0" w:color="auto"/>
        <w:bottom w:val="none" w:sz="0" w:space="0" w:color="auto"/>
        <w:right w:val="none" w:sz="0" w:space="0" w:color="auto"/>
      </w:divBdr>
    </w:div>
    <w:div w:id="639383003">
      <w:marLeft w:val="480"/>
      <w:marRight w:val="0"/>
      <w:marTop w:val="0"/>
      <w:marBottom w:val="0"/>
      <w:divBdr>
        <w:top w:val="none" w:sz="0" w:space="0" w:color="auto"/>
        <w:left w:val="none" w:sz="0" w:space="0" w:color="auto"/>
        <w:bottom w:val="none" w:sz="0" w:space="0" w:color="auto"/>
        <w:right w:val="none" w:sz="0" w:space="0" w:color="auto"/>
      </w:divBdr>
    </w:div>
    <w:div w:id="639386640">
      <w:marLeft w:val="480"/>
      <w:marRight w:val="0"/>
      <w:marTop w:val="0"/>
      <w:marBottom w:val="0"/>
      <w:divBdr>
        <w:top w:val="none" w:sz="0" w:space="0" w:color="auto"/>
        <w:left w:val="none" w:sz="0" w:space="0" w:color="auto"/>
        <w:bottom w:val="none" w:sz="0" w:space="0" w:color="auto"/>
        <w:right w:val="none" w:sz="0" w:space="0" w:color="auto"/>
      </w:divBdr>
    </w:div>
    <w:div w:id="639388650">
      <w:marLeft w:val="480"/>
      <w:marRight w:val="0"/>
      <w:marTop w:val="0"/>
      <w:marBottom w:val="0"/>
      <w:divBdr>
        <w:top w:val="none" w:sz="0" w:space="0" w:color="auto"/>
        <w:left w:val="none" w:sz="0" w:space="0" w:color="auto"/>
        <w:bottom w:val="none" w:sz="0" w:space="0" w:color="auto"/>
        <w:right w:val="none" w:sz="0" w:space="0" w:color="auto"/>
      </w:divBdr>
    </w:div>
    <w:div w:id="639500942">
      <w:marLeft w:val="480"/>
      <w:marRight w:val="0"/>
      <w:marTop w:val="0"/>
      <w:marBottom w:val="0"/>
      <w:divBdr>
        <w:top w:val="none" w:sz="0" w:space="0" w:color="auto"/>
        <w:left w:val="none" w:sz="0" w:space="0" w:color="auto"/>
        <w:bottom w:val="none" w:sz="0" w:space="0" w:color="auto"/>
        <w:right w:val="none" w:sz="0" w:space="0" w:color="auto"/>
      </w:divBdr>
    </w:div>
    <w:div w:id="639656003">
      <w:marLeft w:val="480"/>
      <w:marRight w:val="0"/>
      <w:marTop w:val="0"/>
      <w:marBottom w:val="0"/>
      <w:divBdr>
        <w:top w:val="none" w:sz="0" w:space="0" w:color="auto"/>
        <w:left w:val="none" w:sz="0" w:space="0" w:color="auto"/>
        <w:bottom w:val="none" w:sz="0" w:space="0" w:color="auto"/>
        <w:right w:val="none" w:sz="0" w:space="0" w:color="auto"/>
      </w:divBdr>
    </w:div>
    <w:div w:id="639728561">
      <w:marLeft w:val="480"/>
      <w:marRight w:val="0"/>
      <w:marTop w:val="0"/>
      <w:marBottom w:val="0"/>
      <w:divBdr>
        <w:top w:val="none" w:sz="0" w:space="0" w:color="auto"/>
        <w:left w:val="none" w:sz="0" w:space="0" w:color="auto"/>
        <w:bottom w:val="none" w:sz="0" w:space="0" w:color="auto"/>
        <w:right w:val="none" w:sz="0" w:space="0" w:color="auto"/>
      </w:divBdr>
    </w:div>
    <w:div w:id="639767736">
      <w:marLeft w:val="480"/>
      <w:marRight w:val="0"/>
      <w:marTop w:val="0"/>
      <w:marBottom w:val="0"/>
      <w:divBdr>
        <w:top w:val="none" w:sz="0" w:space="0" w:color="auto"/>
        <w:left w:val="none" w:sz="0" w:space="0" w:color="auto"/>
        <w:bottom w:val="none" w:sz="0" w:space="0" w:color="auto"/>
        <w:right w:val="none" w:sz="0" w:space="0" w:color="auto"/>
      </w:divBdr>
    </w:div>
    <w:div w:id="640112315">
      <w:marLeft w:val="480"/>
      <w:marRight w:val="0"/>
      <w:marTop w:val="0"/>
      <w:marBottom w:val="0"/>
      <w:divBdr>
        <w:top w:val="none" w:sz="0" w:space="0" w:color="auto"/>
        <w:left w:val="none" w:sz="0" w:space="0" w:color="auto"/>
        <w:bottom w:val="none" w:sz="0" w:space="0" w:color="auto"/>
        <w:right w:val="none" w:sz="0" w:space="0" w:color="auto"/>
      </w:divBdr>
    </w:div>
    <w:div w:id="640354677">
      <w:marLeft w:val="480"/>
      <w:marRight w:val="0"/>
      <w:marTop w:val="0"/>
      <w:marBottom w:val="0"/>
      <w:divBdr>
        <w:top w:val="none" w:sz="0" w:space="0" w:color="auto"/>
        <w:left w:val="none" w:sz="0" w:space="0" w:color="auto"/>
        <w:bottom w:val="none" w:sz="0" w:space="0" w:color="auto"/>
        <w:right w:val="none" w:sz="0" w:space="0" w:color="auto"/>
      </w:divBdr>
    </w:div>
    <w:div w:id="640381895">
      <w:marLeft w:val="480"/>
      <w:marRight w:val="0"/>
      <w:marTop w:val="0"/>
      <w:marBottom w:val="0"/>
      <w:divBdr>
        <w:top w:val="none" w:sz="0" w:space="0" w:color="auto"/>
        <w:left w:val="none" w:sz="0" w:space="0" w:color="auto"/>
        <w:bottom w:val="none" w:sz="0" w:space="0" w:color="auto"/>
        <w:right w:val="none" w:sz="0" w:space="0" w:color="auto"/>
      </w:divBdr>
    </w:div>
    <w:div w:id="640576932">
      <w:marLeft w:val="480"/>
      <w:marRight w:val="0"/>
      <w:marTop w:val="0"/>
      <w:marBottom w:val="0"/>
      <w:divBdr>
        <w:top w:val="none" w:sz="0" w:space="0" w:color="auto"/>
        <w:left w:val="none" w:sz="0" w:space="0" w:color="auto"/>
        <w:bottom w:val="none" w:sz="0" w:space="0" w:color="auto"/>
        <w:right w:val="none" w:sz="0" w:space="0" w:color="auto"/>
      </w:divBdr>
    </w:div>
    <w:div w:id="640619077">
      <w:marLeft w:val="480"/>
      <w:marRight w:val="0"/>
      <w:marTop w:val="0"/>
      <w:marBottom w:val="0"/>
      <w:divBdr>
        <w:top w:val="none" w:sz="0" w:space="0" w:color="auto"/>
        <w:left w:val="none" w:sz="0" w:space="0" w:color="auto"/>
        <w:bottom w:val="none" w:sz="0" w:space="0" w:color="auto"/>
        <w:right w:val="none" w:sz="0" w:space="0" w:color="auto"/>
      </w:divBdr>
    </w:div>
    <w:div w:id="640766992">
      <w:marLeft w:val="480"/>
      <w:marRight w:val="0"/>
      <w:marTop w:val="0"/>
      <w:marBottom w:val="0"/>
      <w:divBdr>
        <w:top w:val="none" w:sz="0" w:space="0" w:color="auto"/>
        <w:left w:val="none" w:sz="0" w:space="0" w:color="auto"/>
        <w:bottom w:val="none" w:sz="0" w:space="0" w:color="auto"/>
        <w:right w:val="none" w:sz="0" w:space="0" w:color="auto"/>
      </w:divBdr>
    </w:div>
    <w:div w:id="640889128">
      <w:marLeft w:val="480"/>
      <w:marRight w:val="0"/>
      <w:marTop w:val="0"/>
      <w:marBottom w:val="0"/>
      <w:divBdr>
        <w:top w:val="none" w:sz="0" w:space="0" w:color="auto"/>
        <w:left w:val="none" w:sz="0" w:space="0" w:color="auto"/>
        <w:bottom w:val="none" w:sz="0" w:space="0" w:color="auto"/>
        <w:right w:val="none" w:sz="0" w:space="0" w:color="auto"/>
      </w:divBdr>
    </w:div>
    <w:div w:id="641036991">
      <w:marLeft w:val="480"/>
      <w:marRight w:val="0"/>
      <w:marTop w:val="0"/>
      <w:marBottom w:val="0"/>
      <w:divBdr>
        <w:top w:val="none" w:sz="0" w:space="0" w:color="auto"/>
        <w:left w:val="none" w:sz="0" w:space="0" w:color="auto"/>
        <w:bottom w:val="none" w:sz="0" w:space="0" w:color="auto"/>
        <w:right w:val="none" w:sz="0" w:space="0" w:color="auto"/>
      </w:divBdr>
    </w:div>
    <w:div w:id="641353602">
      <w:marLeft w:val="480"/>
      <w:marRight w:val="0"/>
      <w:marTop w:val="0"/>
      <w:marBottom w:val="0"/>
      <w:divBdr>
        <w:top w:val="none" w:sz="0" w:space="0" w:color="auto"/>
        <w:left w:val="none" w:sz="0" w:space="0" w:color="auto"/>
        <w:bottom w:val="none" w:sz="0" w:space="0" w:color="auto"/>
        <w:right w:val="none" w:sz="0" w:space="0" w:color="auto"/>
      </w:divBdr>
    </w:div>
    <w:div w:id="641467804">
      <w:marLeft w:val="480"/>
      <w:marRight w:val="0"/>
      <w:marTop w:val="0"/>
      <w:marBottom w:val="0"/>
      <w:divBdr>
        <w:top w:val="none" w:sz="0" w:space="0" w:color="auto"/>
        <w:left w:val="none" w:sz="0" w:space="0" w:color="auto"/>
        <w:bottom w:val="none" w:sz="0" w:space="0" w:color="auto"/>
        <w:right w:val="none" w:sz="0" w:space="0" w:color="auto"/>
      </w:divBdr>
    </w:div>
    <w:div w:id="642197620">
      <w:marLeft w:val="480"/>
      <w:marRight w:val="0"/>
      <w:marTop w:val="0"/>
      <w:marBottom w:val="0"/>
      <w:divBdr>
        <w:top w:val="none" w:sz="0" w:space="0" w:color="auto"/>
        <w:left w:val="none" w:sz="0" w:space="0" w:color="auto"/>
        <w:bottom w:val="none" w:sz="0" w:space="0" w:color="auto"/>
        <w:right w:val="none" w:sz="0" w:space="0" w:color="auto"/>
      </w:divBdr>
    </w:div>
    <w:div w:id="642346983">
      <w:marLeft w:val="480"/>
      <w:marRight w:val="0"/>
      <w:marTop w:val="0"/>
      <w:marBottom w:val="0"/>
      <w:divBdr>
        <w:top w:val="none" w:sz="0" w:space="0" w:color="auto"/>
        <w:left w:val="none" w:sz="0" w:space="0" w:color="auto"/>
        <w:bottom w:val="none" w:sz="0" w:space="0" w:color="auto"/>
        <w:right w:val="none" w:sz="0" w:space="0" w:color="auto"/>
      </w:divBdr>
    </w:div>
    <w:div w:id="642588853">
      <w:marLeft w:val="480"/>
      <w:marRight w:val="0"/>
      <w:marTop w:val="0"/>
      <w:marBottom w:val="0"/>
      <w:divBdr>
        <w:top w:val="none" w:sz="0" w:space="0" w:color="auto"/>
        <w:left w:val="none" w:sz="0" w:space="0" w:color="auto"/>
        <w:bottom w:val="none" w:sz="0" w:space="0" w:color="auto"/>
        <w:right w:val="none" w:sz="0" w:space="0" w:color="auto"/>
      </w:divBdr>
    </w:div>
    <w:div w:id="642731135">
      <w:marLeft w:val="480"/>
      <w:marRight w:val="0"/>
      <w:marTop w:val="0"/>
      <w:marBottom w:val="0"/>
      <w:divBdr>
        <w:top w:val="none" w:sz="0" w:space="0" w:color="auto"/>
        <w:left w:val="none" w:sz="0" w:space="0" w:color="auto"/>
        <w:bottom w:val="none" w:sz="0" w:space="0" w:color="auto"/>
        <w:right w:val="none" w:sz="0" w:space="0" w:color="auto"/>
      </w:divBdr>
    </w:div>
    <w:div w:id="642781636">
      <w:marLeft w:val="480"/>
      <w:marRight w:val="0"/>
      <w:marTop w:val="0"/>
      <w:marBottom w:val="0"/>
      <w:divBdr>
        <w:top w:val="none" w:sz="0" w:space="0" w:color="auto"/>
        <w:left w:val="none" w:sz="0" w:space="0" w:color="auto"/>
        <w:bottom w:val="none" w:sz="0" w:space="0" w:color="auto"/>
        <w:right w:val="none" w:sz="0" w:space="0" w:color="auto"/>
      </w:divBdr>
    </w:div>
    <w:div w:id="643656942">
      <w:marLeft w:val="480"/>
      <w:marRight w:val="0"/>
      <w:marTop w:val="0"/>
      <w:marBottom w:val="0"/>
      <w:divBdr>
        <w:top w:val="none" w:sz="0" w:space="0" w:color="auto"/>
        <w:left w:val="none" w:sz="0" w:space="0" w:color="auto"/>
        <w:bottom w:val="none" w:sz="0" w:space="0" w:color="auto"/>
        <w:right w:val="none" w:sz="0" w:space="0" w:color="auto"/>
      </w:divBdr>
    </w:div>
    <w:div w:id="643702071">
      <w:marLeft w:val="480"/>
      <w:marRight w:val="0"/>
      <w:marTop w:val="0"/>
      <w:marBottom w:val="0"/>
      <w:divBdr>
        <w:top w:val="none" w:sz="0" w:space="0" w:color="auto"/>
        <w:left w:val="none" w:sz="0" w:space="0" w:color="auto"/>
        <w:bottom w:val="none" w:sz="0" w:space="0" w:color="auto"/>
        <w:right w:val="none" w:sz="0" w:space="0" w:color="auto"/>
      </w:divBdr>
    </w:div>
    <w:div w:id="643851224">
      <w:marLeft w:val="480"/>
      <w:marRight w:val="0"/>
      <w:marTop w:val="0"/>
      <w:marBottom w:val="0"/>
      <w:divBdr>
        <w:top w:val="none" w:sz="0" w:space="0" w:color="auto"/>
        <w:left w:val="none" w:sz="0" w:space="0" w:color="auto"/>
        <w:bottom w:val="none" w:sz="0" w:space="0" w:color="auto"/>
        <w:right w:val="none" w:sz="0" w:space="0" w:color="auto"/>
      </w:divBdr>
    </w:div>
    <w:div w:id="643967996">
      <w:marLeft w:val="480"/>
      <w:marRight w:val="0"/>
      <w:marTop w:val="0"/>
      <w:marBottom w:val="0"/>
      <w:divBdr>
        <w:top w:val="none" w:sz="0" w:space="0" w:color="auto"/>
        <w:left w:val="none" w:sz="0" w:space="0" w:color="auto"/>
        <w:bottom w:val="none" w:sz="0" w:space="0" w:color="auto"/>
        <w:right w:val="none" w:sz="0" w:space="0" w:color="auto"/>
      </w:divBdr>
    </w:div>
    <w:div w:id="644163795">
      <w:marLeft w:val="480"/>
      <w:marRight w:val="0"/>
      <w:marTop w:val="0"/>
      <w:marBottom w:val="0"/>
      <w:divBdr>
        <w:top w:val="none" w:sz="0" w:space="0" w:color="auto"/>
        <w:left w:val="none" w:sz="0" w:space="0" w:color="auto"/>
        <w:bottom w:val="none" w:sz="0" w:space="0" w:color="auto"/>
        <w:right w:val="none" w:sz="0" w:space="0" w:color="auto"/>
      </w:divBdr>
    </w:div>
    <w:div w:id="644164259">
      <w:marLeft w:val="480"/>
      <w:marRight w:val="0"/>
      <w:marTop w:val="0"/>
      <w:marBottom w:val="0"/>
      <w:divBdr>
        <w:top w:val="none" w:sz="0" w:space="0" w:color="auto"/>
        <w:left w:val="none" w:sz="0" w:space="0" w:color="auto"/>
        <w:bottom w:val="none" w:sz="0" w:space="0" w:color="auto"/>
        <w:right w:val="none" w:sz="0" w:space="0" w:color="auto"/>
      </w:divBdr>
    </w:div>
    <w:div w:id="644314334">
      <w:marLeft w:val="480"/>
      <w:marRight w:val="0"/>
      <w:marTop w:val="0"/>
      <w:marBottom w:val="0"/>
      <w:divBdr>
        <w:top w:val="none" w:sz="0" w:space="0" w:color="auto"/>
        <w:left w:val="none" w:sz="0" w:space="0" w:color="auto"/>
        <w:bottom w:val="none" w:sz="0" w:space="0" w:color="auto"/>
        <w:right w:val="none" w:sz="0" w:space="0" w:color="auto"/>
      </w:divBdr>
    </w:div>
    <w:div w:id="644435549">
      <w:marLeft w:val="480"/>
      <w:marRight w:val="0"/>
      <w:marTop w:val="0"/>
      <w:marBottom w:val="0"/>
      <w:divBdr>
        <w:top w:val="none" w:sz="0" w:space="0" w:color="auto"/>
        <w:left w:val="none" w:sz="0" w:space="0" w:color="auto"/>
        <w:bottom w:val="none" w:sz="0" w:space="0" w:color="auto"/>
        <w:right w:val="none" w:sz="0" w:space="0" w:color="auto"/>
      </w:divBdr>
    </w:div>
    <w:div w:id="644505174">
      <w:marLeft w:val="480"/>
      <w:marRight w:val="0"/>
      <w:marTop w:val="0"/>
      <w:marBottom w:val="0"/>
      <w:divBdr>
        <w:top w:val="none" w:sz="0" w:space="0" w:color="auto"/>
        <w:left w:val="none" w:sz="0" w:space="0" w:color="auto"/>
        <w:bottom w:val="none" w:sz="0" w:space="0" w:color="auto"/>
        <w:right w:val="none" w:sz="0" w:space="0" w:color="auto"/>
      </w:divBdr>
    </w:div>
    <w:div w:id="644550269">
      <w:marLeft w:val="480"/>
      <w:marRight w:val="0"/>
      <w:marTop w:val="0"/>
      <w:marBottom w:val="0"/>
      <w:divBdr>
        <w:top w:val="none" w:sz="0" w:space="0" w:color="auto"/>
        <w:left w:val="none" w:sz="0" w:space="0" w:color="auto"/>
        <w:bottom w:val="none" w:sz="0" w:space="0" w:color="auto"/>
        <w:right w:val="none" w:sz="0" w:space="0" w:color="auto"/>
      </w:divBdr>
    </w:div>
    <w:div w:id="644897837">
      <w:marLeft w:val="480"/>
      <w:marRight w:val="0"/>
      <w:marTop w:val="0"/>
      <w:marBottom w:val="0"/>
      <w:divBdr>
        <w:top w:val="none" w:sz="0" w:space="0" w:color="auto"/>
        <w:left w:val="none" w:sz="0" w:space="0" w:color="auto"/>
        <w:bottom w:val="none" w:sz="0" w:space="0" w:color="auto"/>
        <w:right w:val="none" w:sz="0" w:space="0" w:color="auto"/>
      </w:divBdr>
    </w:div>
    <w:div w:id="644899654">
      <w:marLeft w:val="480"/>
      <w:marRight w:val="0"/>
      <w:marTop w:val="0"/>
      <w:marBottom w:val="0"/>
      <w:divBdr>
        <w:top w:val="none" w:sz="0" w:space="0" w:color="auto"/>
        <w:left w:val="none" w:sz="0" w:space="0" w:color="auto"/>
        <w:bottom w:val="none" w:sz="0" w:space="0" w:color="auto"/>
        <w:right w:val="none" w:sz="0" w:space="0" w:color="auto"/>
      </w:divBdr>
    </w:div>
    <w:div w:id="645092880">
      <w:marLeft w:val="480"/>
      <w:marRight w:val="0"/>
      <w:marTop w:val="0"/>
      <w:marBottom w:val="0"/>
      <w:divBdr>
        <w:top w:val="none" w:sz="0" w:space="0" w:color="auto"/>
        <w:left w:val="none" w:sz="0" w:space="0" w:color="auto"/>
        <w:bottom w:val="none" w:sz="0" w:space="0" w:color="auto"/>
        <w:right w:val="none" w:sz="0" w:space="0" w:color="auto"/>
      </w:divBdr>
    </w:div>
    <w:div w:id="645279025">
      <w:marLeft w:val="480"/>
      <w:marRight w:val="0"/>
      <w:marTop w:val="0"/>
      <w:marBottom w:val="0"/>
      <w:divBdr>
        <w:top w:val="none" w:sz="0" w:space="0" w:color="auto"/>
        <w:left w:val="none" w:sz="0" w:space="0" w:color="auto"/>
        <w:bottom w:val="none" w:sz="0" w:space="0" w:color="auto"/>
        <w:right w:val="none" w:sz="0" w:space="0" w:color="auto"/>
      </w:divBdr>
    </w:div>
    <w:div w:id="645353579">
      <w:marLeft w:val="480"/>
      <w:marRight w:val="0"/>
      <w:marTop w:val="0"/>
      <w:marBottom w:val="0"/>
      <w:divBdr>
        <w:top w:val="none" w:sz="0" w:space="0" w:color="auto"/>
        <w:left w:val="none" w:sz="0" w:space="0" w:color="auto"/>
        <w:bottom w:val="none" w:sz="0" w:space="0" w:color="auto"/>
        <w:right w:val="none" w:sz="0" w:space="0" w:color="auto"/>
      </w:divBdr>
    </w:div>
    <w:div w:id="645354754">
      <w:marLeft w:val="480"/>
      <w:marRight w:val="0"/>
      <w:marTop w:val="0"/>
      <w:marBottom w:val="0"/>
      <w:divBdr>
        <w:top w:val="none" w:sz="0" w:space="0" w:color="auto"/>
        <w:left w:val="none" w:sz="0" w:space="0" w:color="auto"/>
        <w:bottom w:val="none" w:sz="0" w:space="0" w:color="auto"/>
        <w:right w:val="none" w:sz="0" w:space="0" w:color="auto"/>
      </w:divBdr>
    </w:div>
    <w:div w:id="645553678">
      <w:marLeft w:val="480"/>
      <w:marRight w:val="0"/>
      <w:marTop w:val="0"/>
      <w:marBottom w:val="0"/>
      <w:divBdr>
        <w:top w:val="none" w:sz="0" w:space="0" w:color="auto"/>
        <w:left w:val="none" w:sz="0" w:space="0" w:color="auto"/>
        <w:bottom w:val="none" w:sz="0" w:space="0" w:color="auto"/>
        <w:right w:val="none" w:sz="0" w:space="0" w:color="auto"/>
      </w:divBdr>
    </w:div>
    <w:div w:id="646014548">
      <w:marLeft w:val="480"/>
      <w:marRight w:val="0"/>
      <w:marTop w:val="0"/>
      <w:marBottom w:val="0"/>
      <w:divBdr>
        <w:top w:val="none" w:sz="0" w:space="0" w:color="auto"/>
        <w:left w:val="none" w:sz="0" w:space="0" w:color="auto"/>
        <w:bottom w:val="none" w:sz="0" w:space="0" w:color="auto"/>
        <w:right w:val="none" w:sz="0" w:space="0" w:color="auto"/>
      </w:divBdr>
    </w:div>
    <w:div w:id="646210075">
      <w:marLeft w:val="480"/>
      <w:marRight w:val="0"/>
      <w:marTop w:val="0"/>
      <w:marBottom w:val="0"/>
      <w:divBdr>
        <w:top w:val="none" w:sz="0" w:space="0" w:color="auto"/>
        <w:left w:val="none" w:sz="0" w:space="0" w:color="auto"/>
        <w:bottom w:val="none" w:sz="0" w:space="0" w:color="auto"/>
        <w:right w:val="none" w:sz="0" w:space="0" w:color="auto"/>
      </w:divBdr>
    </w:div>
    <w:div w:id="646281657">
      <w:marLeft w:val="480"/>
      <w:marRight w:val="0"/>
      <w:marTop w:val="0"/>
      <w:marBottom w:val="0"/>
      <w:divBdr>
        <w:top w:val="none" w:sz="0" w:space="0" w:color="auto"/>
        <w:left w:val="none" w:sz="0" w:space="0" w:color="auto"/>
        <w:bottom w:val="none" w:sz="0" w:space="0" w:color="auto"/>
        <w:right w:val="none" w:sz="0" w:space="0" w:color="auto"/>
      </w:divBdr>
    </w:div>
    <w:div w:id="646324393">
      <w:marLeft w:val="480"/>
      <w:marRight w:val="0"/>
      <w:marTop w:val="0"/>
      <w:marBottom w:val="0"/>
      <w:divBdr>
        <w:top w:val="none" w:sz="0" w:space="0" w:color="auto"/>
        <w:left w:val="none" w:sz="0" w:space="0" w:color="auto"/>
        <w:bottom w:val="none" w:sz="0" w:space="0" w:color="auto"/>
        <w:right w:val="none" w:sz="0" w:space="0" w:color="auto"/>
      </w:divBdr>
    </w:div>
    <w:div w:id="646400875">
      <w:marLeft w:val="480"/>
      <w:marRight w:val="0"/>
      <w:marTop w:val="0"/>
      <w:marBottom w:val="0"/>
      <w:divBdr>
        <w:top w:val="none" w:sz="0" w:space="0" w:color="auto"/>
        <w:left w:val="none" w:sz="0" w:space="0" w:color="auto"/>
        <w:bottom w:val="none" w:sz="0" w:space="0" w:color="auto"/>
        <w:right w:val="none" w:sz="0" w:space="0" w:color="auto"/>
      </w:divBdr>
    </w:div>
    <w:div w:id="646738157">
      <w:marLeft w:val="480"/>
      <w:marRight w:val="0"/>
      <w:marTop w:val="0"/>
      <w:marBottom w:val="0"/>
      <w:divBdr>
        <w:top w:val="none" w:sz="0" w:space="0" w:color="auto"/>
        <w:left w:val="none" w:sz="0" w:space="0" w:color="auto"/>
        <w:bottom w:val="none" w:sz="0" w:space="0" w:color="auto"/>
        <w:right w:val="none" w:sz="0" w:space="0" w:color="auto"/>
      </w:divBdr>
    </w:div>
    <w:div w:id="646907122">
      <w:marLeft w:val="480"/>
      <w:marRight w:val="0"/>
      <w:marTop w:val="0"/>
      <w:marBottom w:val="0"/>
      <w:divBdr>
        <w:top w:val="none" w:sz="0" w:space="0" w:color="auto"/>
        <w:left w:val="none" w:sz="0" w:space="0" w:color="auto"/>
        <w:bottom w:val="none" w:sz="0" w:space="0" w:color="auto"/>
        <w:right w:val="none" w:sz="0" w:space="0" w:color="auto"/>
      </w:divBdr>
    </w:div>
    <w:div w:id="647243085">
      <w:marLeft w:val="480"/>
      <w:marRight w:val="0"/>
      <w:marTop w:val="0"/>
      <w:marBottom w:val="0"/>
      <w:divBdr>
        <w:top w:val="none" w:sz="0" w:space="0" w:color="auto"/>
        <w:left w:val="none" w:sz="0" w:space="0" w:color="auto"/>
        <w:bottom w:val="none" w:sz="0" w:space="0" w:color="auto"/>
        <w:right w:val="none" w:sz="0" w:space="0" w:color="auto"/>
      </w:divBdr>
    </w:div>
    <w:div w:id="647318166">
      <w:marLeft w:val="480"/>
      <w:marRight w:val="0"/>
      <w:marTop w:val="0"/>
      <w:marBottom w:val="0"/>
      <w:divBdr>
        <w:top w:val="none" w:sz="0" w:space="0" w:color="auto"/>
        <w:left w:val="none" w:sz="0" w:space="0" w:color="auto"/>
        <w:bottom w:val="none" w:sz="0" w:space="0" w:color="auto"/>
        <w:right w:val="none" w:sz="0" w:space="0" w:color="auto"/>
      </w:divBdr>
    </w:div>
    <w:div w:id="647369121">
      <w:marLeft w:val="480"/>
      <w:marRight w:val="0"/>
      <w:marTop w:val="0"/>
      <w:marBottom w:val="0"/>
      <w:divBdr>
        <w:top w:val="none" w:sz="0" w:space="0" w:color="auto"/>
        <w:left w:val="none" w:sz="0" w:space="0" w:color="auto"/>
        <w:bottom w:val="none" w:sz="0" w:space="0" w:color="auto"/>
        <w:right w:val="none" w:sz="0" w:space="0" w:color="auto"/>
      </w:divBdr>
    </w:div>
    <w:div w:id="647445178">
      <w:marLeft w:val="480"/>
      <w:marRight w:val="0"/>
      <w:marTop w:val="0"/>
      <w:marBottom w:val="0"/>
      <w:divBdr>
        <w:top w:val="none" w:sz="0" w:space="0" w:color="auto"/>
        <w:left w:val="none" w:sz="0" w:space="0" w:color="auto"/>
        <w:bottom w:val="none" w:sz="0" w:space="0" w:color="auto"/>
        <w:right w:val="none" w:sz="0" w:space="0" w:color="auto"/>
      </w:divBdr>
    </w:div>
    <w:div w:id="647588657">
      <w:marLeft w:val="480"/>
      <w:marRight w:val="0"/>
      <w:marTop w:val="0"/>
      <w:marBottom w:val="0"/>
      <w:divBdr>
        <w:top w:val="none" w:sz="0" w:space="0" w:color="auto"/>
        <w:left w:val="none" w:sz="0" w:space="0" w:color="auto"/>
        <w:bottom w:val="none" w:sz="0" w:space="0" w:color="auto"/>
        <w:right w:val="none" w:sz="0" w:space="0" w:color="auto"/>
      </w:divBdr>
    </w:div>
    <w:div w:id="647710695">
      <w:marLeft w:val="480"/>
      <w:marRight w:val="0"/>
      <w:marTop w:val="0"/>
      <w:marBottom w:val="0"/>
      <w:divBdr>
        <w:top w:val="none" w:sz="0" w:space="0" w:color="auto"/>
        <w:left w:val="none" w:sz="0" w:space="0" w:color="auto"/>
        <w:bottom w:val="none" w:sz="0" w:space="0" w:color="auto"/>
        <w:right w:val="none" w:sz="0" w:space="0" w:color="auto"/>
      </w:divBdr>
    </w:div>
    <w:div w:id="647823725">
      <w:marLeft w:val="480"/>
      <w:marRight w:val="0"/>
      <w:marTop w:val="0"/>
      <w:marBottom w:val="0"/>
      <w:divBdr>
        <w:top w:val="none" w:sz="0" w:space="0" w:color="auto"/>
        <w:left w:val="none" w:sz="0" w:space="0" w:color="auto"/>
        <w:bottom w:val="none" w:sz="0" w:space="0" w:color="auto"/>
        <w:right w:val="none" w:sz="0" w:space="0" w:color="auto"/>
      </w:divBdr>
    </w:div>
    <w:div w:id="647900271">
      <w:marLeft w:val="480"/>
      <w:marRight w:val="0"/>
      <w:marTop w:val="0"/>
      <w:marBottom w:val="0"/>
      <w:divBdr>
        <w:top w:val="none" w:sz="0" w:space="0" w:color="auto"/>
        <w:left w:val="none" w:sz="0" w:space="0" w:color="auto"/>
        <w:bottom w:val="none" w:sz="0" w:space="0" w:color="auto"/>
        <w:right w:val="none" w:sz="0" w:space="0" w:color="auto"/>
      </w:divBdr>
    </w:div>
    <w:div w:id="648362128">
      <w:marLeft w:val="480"/>
      <w:marRight w:val="0"/>
      <w:marTop w:val="0"/>
      <w:marBottom w:val="0"/>
      <w:divBdr>
        <w:top w:val="none" w:sz="0" w:space="0" w:color="auto"/>
        <w:left w:val="none" w:sz="0" w:space="0" w:color="auto"/>
        <w:bottom w:val="none" w:sz="0" w:space="0" w:color="auto"/>
        <w:right w:val="none" w:sz="0" w:space="0" w:color="auto"/>
      </w:divBdr>
    </w:div>
    <w:div w:id="648481882">
      <w:marLeft w:val="480"/>
      <w:marRight w:val="0"/>
      <w:marTop w:val="0"/>
      <w:marBottom w:val="0"/>
      <w:divBdr>
        <w:top w:val="none" w:sz="0" w:space="0" w:color="auto"/>
        <w:left w:val="none" w:sz="0" w:space="0" w:color="auto"/>
        <w:bottom w:val="none" w:sz="0" w:space="0" w:color="auto"/>
        <w:right w:val="none" w:sz="0" w:space="0" w:color="auto"/>
      </w:divBdr>
    </w:div>
    <w:div w:id="648898833">
      <w:marLeft w:val="480"/>
      <w:marRight w:val="0"/>
      <w:marTop w:val="0"/>
      <w:marBottom w:val="0"/>
      <w:divBdr>
        <w:top w:val="none" w:sz="0" w:space="0" w:color="auto"/>
        <w:left w:val="none" w:sz="0" w:space="0" w:color="auto"/>
        <w:bottom w:val="none" w:sz="0" w:space="0" w:color="auto"/>
        <w:right w:val="none" w:sz="0" w:space="0" w:color="auto"/>
      </w:divBdr>
    </w:div>
    <w:div w:id="649017797">
      <w:marLeft w:val="480"/>
      <w:marRight w:val="0"/>
      <w:marTop w:val="0"/>
      <w:marBottom w:val="0"/>
      <w:divBdr>
        <w:top w:val="none" w:sz="0" w:space="0" w:color="auto"/>
        <w:left w:val="none" w:sz="0" w:space="0" w:color="auto"/>
        <w:bottom w:val="none" w:sz="0" w:space="0" w:color="auto"/>
        <w:right w:val="none" w:sz="0" w:space="0" w:color="auto"/>
      </w:divBdr>
    </w:div>
    <w:div w:id="649478773">
      <w:marLeft w:val="480"/>
      <w:marRight w:val="0"/>
      <w:marTop w:val="0"/>
      <w:marBottom w:val="0"/>
      <w:divBdr>
        <w:top w:val="none" w:sz="0" w:space="0" w:color="auto"/>
        <w:left w:val="none" w:sz="0" w:space="0" w:color="auto"/>
        <w:bottom w:val="none" w:sz="0" w:space="0" w:color="auto"/>
        <w:right w:val="none" w:sz="0" w:space="0" w:color="auto"/>
      </w:divBdr>
    </w:div>
    <w:div w:id="649481011">
      <w:marLeft w:val="480"/>
      <w:marRight w:val="0"/>
      <w:marTop w:val="0"/>
      <w:marBottom w:val="0"/>
      <w:divBdr>
        <w:top w:val="none" w:sz="0" w:space="0" w:color="auto"/>
        <w:left w:val="none" w:sz="0" w:space="0" w:color="auto"/>
        <w:bottom w:val="none" w:sz="0" w:space="0" w:color="auto"/>
        <w:right w:val="none" w:sz="0" w:space="0" w:color="auto"/>
      </w:divBdr>
    </w:div>
    <w:div w:id="649751311">
      <w:marLeft w:val="480"/>
      <w:marRight w:val="0"/>
      <w:marTop w:val="0"/>
      <w:marBottom w:val="0"/>
      <w:divBdr>
        <w:top w:val="none" w:sz="0" w:space="0" w:color="auto"/>
        <w:left w:val="none" w:sz="0" w:space="0" w:color="auto"/>
        <w:bottom w:val="none" w:sz="0" w:space="0" w:color="auto"/>
        <w:right w:val="none" w:sz="0" w:space="0" w:color="auto"/>
      </w:divBdr>
    </w:div>
    <w:div w:id="649871442">
      <w:marLeft w:val="480"/>
      <w:marRight w:val="0"/>
      <w:marTop w:val="0"/>
      <w:marBottom w:val="0"/>
      <w:divBdr>
        <w:top w:val="none" w:sz="0" w:space="0" w:color="auto"/>
        <w:left w:val="none" w:sz="0" w:space="0" w:color="auto"/>
        <w:bottom w:val="none" w:sz="0" w:space="0" w:color="auto"/>
        <w:right w:val="none" w:sz="0" w:space="0" w:color="auto"/>
      </w:divBdr>
    </w:div>
    <w:div w:id="650014928">
      <w:marLeft w:val="480"/>
      <w:marRight w:val="0"/>
      <w:marTop w:val="0"/>
      <w:marBottom w:val="0"/>
      <w:divBdr>
        <w:top w:val="none" w:sz="0" w:space="0" w:color="auto"/>
        <w:left w:val="none" w:sz="0" w:space="0" w:color="auto"/>
        <w:bottom w:val="none" w:sz="0" w:space="0" w:color="auto"/>
        <w:right w:val="none" w:sz="0" w:space="0" w:color="auto"/>
      </w:divBdr>
    </w:div>
    <w:div w:id="650133202">
      <w:marLeft w:val="480"/>
      <w:marRight w:val="0"/>
      <w:marTop w:val="0"/>
      <w:marBottom w:val="0"/>
      <w:divBdr>
        <w:top w:val="none" w:sz="0" w:space="0" w:color="auto"/>
        <w:left w:val="none" w:sz="0" w:space="0" w:color="auto"/>
        <w:bottom w:val="none" w:sz="0" w:space="0" w:color="auto"/>
        <w:right w:val="none" w:sz="0" w:space="0" w:color="auto"/>
      </w:divBdr>
    </w:div>
    <w:div w:id="650527835">
      <w:marLeft w:val="480"/>
      <w:marRight w:val="0"/>
      <w:marTop w:val="0"/>
      <w:marBottom w:val="0"/>
      <w:divBdr>
        <w:top w:val="none" w:sz="0" w:space="0" w:color="auto"/>
        <w:left w:val="none" w:sz="0" w:space="0" w:color="auto"/>
        <w:bottom w:val="none" w:sz="0" w:space="0" w:color="auto"/>
        <w:right w:val="none" w:sz="0" w:space="0" w:color="auto"/>
      </w:divBdr>
    </w:div>
    <w:div w:id="650641748">
      <w:marLeft w:val="480"/>
      <w:marRight w:val="0"/>
      <w:marTop w:val="0"/>
      <w:marBottom w:val="0"/>
      <w:divBdr>
        <w:top w:val="none" w:sz="0" w:space="0" w:color="auto"/>
        <w:left w:val="none" w:sz="0" w:space="0" w:color="auto"/>
        <w:bottom w:val="none" w:sz="0" w:space="0" w:color="auto"/>
        <w:right w:val="none" w:sz="0" w:space="0" w:color="auto"/>
      </w:divBdr>
    </w:div>
    <w:div w:id="650913503">
      <w:marLeft w:val="480"/>
      <w:marRight w:val="0"/>
      <w:marTop w:val="0"/>
      <w:marBottom w:val="0"/>
      <w:divBdr>
        <w:top w:val="none" w:sz="0" w:space="0" w:color="auto"/>
        <w:left w:val="none" w:sz="0" w:space="0" w:color="auto"/>
        <w:bottom w:val="none" w:sz="0" w:space="0" w:color="auto"/>
        <w:right w:val="none" w:sz="0" w:space="0" w:color="auto"/>
      </w:divBdr>
    </w:div>
    <w:div w:id="651102577">
      <w:marLeft w:val="480"/>
      <w:marRight w:val="0"/>
      <w:marTop w:val="0"/>
      <w:marBottom w:val="0"/>
      <w:divBdr>
        <w:top w:val="none" w:sz="0" w:space="0" w:color="auto"/>
        <w:left w:val="none" w:sz="0" w:space="0" w:color="auto"/>
        <w:bottom w:val="none" w:sz="0" w:space="0" w:color="auto"/>
        <w:right w:val="none" w:sz="0" w:space="0" w:color="auto"/>
      </w:divBdr>
    </w:div>
    <w:div w:id="651250858">
      <w:marLeft w:val="480"/>
      <w:marRight w:val="0"/>
      <w:marTop w:val="0"/>
      <w:marBottom w:val="0"/>
      <w:divBdr>
        <w:top w:val="none" w:sz="0" w:space="0" w:color="auto"/>
        <w:left w:val="none" w:sz="0" w:space="0" w:color="auto"/>
        <w:bottom w:val="none" w:sz="0" w:space="0" w:color="auto"/>
        <w:right w:val="none" w:sz="0" w:space="0" w:color="auto"/>
      </w:divBdr>
    </w:div>
    <w:div w:id="651252026">
      <w:marLeft w:val="480"/>
      <w:marRight w:val="0"/>
      <w:marTop w:val="0"/>
      <w:marBottom w:val="0"/>
      <w:divBdr>
        <w:top w:val="none" w:sz="0" w:space="0" w:color="auto"/>
        <w:left w:val="none" w:sz="0" w:space="0" w:color="auto"/>
        <w:bottom w:val="none" w:sz="0" w:space="0" w:color="auto"/>
        <w:right w:val="none" w:sz="0" w:space="0" w:color="auto"/>
      </w:divBdr>
    </w:div>
    <w:div w:id="651518735">
      <w:marLeft w:val="480"/>
      <w:marRight w:val="0"/>
      <w:marTop w:val="0"/>
      <w:marBottom w:val="0"/>
      <w:divBdr>
        <w:top w:val="none" w:sz="0" w:space="0" w:color="auto"/>
        <w:left w:val="none" w:sz="0" w:space="0" w:color="auto"/>
        <w:bottom w:val="none" w:sz="0" w:space="0" w:color="auto"/>
        <w:right w:val="none" w:sz="0" w:space="0" w:color="auto"/>
      </w:divBdr>
    </w:div>
    <w:div w:id="651644090">
      <w:marLeft w:val="480"/>
      <w:marRight w:val="0"/>
      <w:marTop w:val="0"/>
      <w:marBottom w:val="0"/>
      <w:divBdr>
        <w:top w:val="none" w:sz="0" w:space="0" w:color="auto"/>
        <w:left w:val="none" w:sz="0" w:space="0" w:color="auto"/>
        <w:bottom w:val="none" w:sz="0" w:space="0" w:color="auto"/>
        <w:right w:val="none" w:sz="0" w:space="0" w:color="auto"/>
      </w:divBdr>
    </w:div>
    <w:div w:id="651715207">
      <w:marLeft w:val="480"/>
      <w:marRight w:val="0"/>
      <w:marTop w:val="0"/>
      <w:marBottom w:val="0"/>
      <w:divBdr>
        <w:top w:val="none" w:sz="0" w:space="0" w:color="auto"/>
        <w:left w:val="none" w:sz="0" w:space="0" w:color="auto"/>
        <w:bottom w:val="none" w:sz="0" w:space="0" w:color="auto"/>
        <w:right w:val="none" w:sz="0" w:space="0" w:color="auto"/>
      </w:divBdr>
    </w:div>
    <w:div w:id="652027548">
      <w:marLeft w:val="480"/>
      <w:marRight w:val="0"/>
      <w:marTop w:val="0"/>
      <w:marBottom w:val="0"/>
      <w:divBdr>
        <w:top w:val="none" w:sz="0" w:space="0" w:color="auto"/>
        <w:left w:val="none" w:sz="0" w:space="0" w:color="auto"/>
        <w:bottom w:val="none" w:sz="0" w:space="0" w:color="auto"/>
        <w:right w:val="none" w:sz="0" w:space="0" w:color="auto"/>
      </w:divBdr>
    </w:div>
    <w:div w:id="652107304">
      <w:marLeft w:val="480"/>
      <w:marRight w:val="0"/>
      <w:marTop w:val="0"/>
      <w:marBottom w:val="0"/>
      <w:divBdr>
        <w:top w:val="none" w:sz="0" w:space="0" w:color="auto"/>
        <w:left w:val="none" w:sz="0" w:space="0" w:color="auto"/>
        <w:bottom w:val="none" w:sz="0" w:space="0" w:color="auto"/>
        <w:right w:val="none" w:sz="0" w:space="0" w:color="auto"/>
      </w:divBdr>
    </w:div>
    <w:div w:id="652412926">
      <w:marLeft w:val="480"/>
      <w:marRight w:val="0"/>
      <w:marTop w:val="0"/>
      <w:marBottom w:val="0"/>
      <w:divBdr>
        <w:top w:val="none" w:sz="0" w:space="0" w:color="auto"/>
        <w:left w:val="none" w:sz="0" w:space="0" w:color="auto"/>
        <w:bottom w:val="none" w:sz="0" w:space="0" w:color="auto"/>
        <w:right w:val="none" w:sz="0" w:space="0" w:color="auto"/>
      </w:divBdr>
    </w:div>
    <w:div w:id="652415510">
      <w:marLeft w:val="480"/>
      <w:marRight w:val="0"/>
      <w:marTop w:val="0"/>
      <w:marBottom w:val="0"/>
      <w:divBdr>
        <w:top w:val="none" w:sz="0" w:space="0" w:color="auto"/>
        <w:left w:val="none" w:sz="0" w:space="0" w:color="auto"/>
        <w:bottom w:val="none" w:sz="0" w:space="0" w:color="auto"/>
        <w:right w:val="none" w:sz="0" w:space="0" w:color="auto"/>
      </w:divBdr>
    </w:div>
    <w:div w:id="652417748">
      <w:marLeft w:val="480"/>
      <w:marRight w:val="0"/>
      <w:marTop w:val="0"/>
      <w:marBottom w:val="0"/>
      <w:divBdr>
        <w:top w:val="none" w:sz="0" w:space="0" w:color="auto"/>
        <w:left w:val="none" w:sz="0" w:space="0" w:color="auto"/>
        <w:bottom w:val="none" w:sz="0" w:space="0" w:color="auto"/>
        <w:right w:val="none" w:sz="0" w:space="0" w:color="auto"/>
      </w:divBdr>
    </w:div>
    <w:div w:id="652678832">
      <w:marLeft w:val="480"/>
      <w:marRight w:val="0"/>
      <w:marTop w:val="0"/>
      <w:marBottom w:val="0"/>
      <w:divBdr>
        <w:top w:val="none" w:sz="0" w:space="0" w:color="auto"/>
        <w:left w:val="none" w:sz="0" w:space="0" w:color="auto"/>
        <w:bottom w:val="none" w:sz="0" w:space="0" w:color="auto"/>
        <w:right w:val="none" w:sz="0" w:space="0" w:color="auto"/>
      </w:divBdr>
    </w:div>
    <w:div w:id="652683019">
      <w:marLeft w:val="480"/>
      <w:marRight w:val="0"/>
      <w:marTop w:val="0"/>
      <w:marBottom w:val="0"/>
      <w:divBdr>
        <w:top w:val="none" w:sz="0" w:space="0" w:color="auto"/>
        <w:left w:val="none" w:sz="0" w:space="0" w:color="auto"/>
        <w:bottom w:val="none" w:sz="0" w:space="0" w:color="auto"/>
        <w:right w:val="none" w:sz="0" w:space="0" w:color="auto"/>
      </w:divBdr>
    </w:div>
    <w:div w:id="653029897">
      <w:marLeft w:val="480"/>
      <w:marRight w:val="0"/>
      <w:marTop w:val="0"/>
      <w:marBottom w:val="0"/>
      <w:divBdr>
        <w:top w:val="none" w:sz="0" w:space="0" w:color="auto"/>
        <w:left w:val="none" w:sz="0" w:space="0" w:color="auto"/>
        <w:bottom w:val="none" w:sz="0" w:space="0" w:color="auto"/>
        <w:right w:val="none" w:sz="0" w:space="0" w:color="auto"/>
      </w:divBdr>
    </w:div>
    <w:div w:id="653217762">
      <w:marLeft w:val="480"/>
      <w:marRight w:val="0"/>
      <w:marTop w:val="0"/>
      <w:marBottom w:val="0"/>
      <w:divBdr>
        <w:top w:val="none" w:sz="0" w:space="0" w:color="auto"/>
        <w:left w:val="none" w:sz="0" w:space="0" w:color="auto"/>
        <w:bottom w:val="none" w:sz="0" w:space="0" w:color="auto"/>
        <w:right w:val="none" w:sz="0" w:space="0" w:color="auto"/>
      </w:divBdr>
    </w:div>
    <w:div w:id="653459890">
      <w:marLeft w:val="480"/>
      <w:marRight w:val="0"/>
      <w:marTop w:val="0"/>
      <w:marBottom w:val="0"/>
      <w:divBdr>
        <w:top w:val="none" w:sz="0" w:space="0" w:color="auto"/>
        <w:left w:val="none" w:sz="0" w:space="0" w:color="auto"/>
        <w:bottom w:val="none" w:sz="0" w:space="0" w:color="auto"/>
        <w:right w:val="none" w:sz="0" w:space="0" w:color="auto"/>
      </w:divBdr>
    </w:div>
    <w:div w:id="653484383">
      <w:marLeft w:val="480"/>
      <w:marRight w:val="0"/>
      <w:marTop w:val="0"/>
      <w:marBottom w:val="0"/>
      <w:divBdr>
        <w:top w:val="none" w:sz="0" w:space="0" w:color="auto"/>
        <w:left w:val="none" w:sz="0" w:space="0" w:color="auto"/>
        <w:bottom w:val="none" w:sz="0" w:space="0" w:color="auto"/>
        <w:right w:val="none" w:sz="0" w:space="0" w:color="auto"/>
      </w:divBdr>
    </w:div>
    <w:div w:id="653488728">
      <w:marLeft w:val="480"/>
      <w:marRight w:val="0"/>
      <w:marTop w:val="0"/>
      <w:marBottom w:val="0"/>
      <w:divBdr>
        <w:top w:val="none" w:sz="0" w:space="0" w:color="auto"/>
        <w:left w:val="none" w:sz="0" w:space="0" w:color="auto"/>
        <w:bottom w:val="none" w:sz="0" w:space="0" w:color="auto"/>
        <w:right w:val="none" w:sz="0" w:space="0" w:color="auto"/>
      </w:divBdr>
    </w:div>
    <w:div w:id="653527097">
      <w:marLeft w:val="480"/>
      <w:marRight w:val="0"/>
      <w:marTop w:val="0"/>
      <w:marBottom w:val="0"/>
      <w:divBdr>
        <w:top w:val="none" w:sz="0" w:space="0" w:color="auto"/>
        <w:left w:val="none" w:sz="0" w:space="0" w:color="auto"/>
        <w:bottom w:val="none" w:sz="0" w:space="0" w:color="auto"/>
        <w:right w:val="none" w:sz="0" w:space="0" w:color="auto"/>
      </w:divBdr>
    </w:div>
    <w:div w:id="653527573">
      <w:marLeft w:val="480"/>
      <w:marRight w:val="0"/>
      <w:marTop w:val="0"/>
      <w:marBottom w:val="0"/>
      <w:divBdr>
        <w:top w:val="none" w:sz="0" w:space="0" w:color="auto"/>
        <w:left w:val="none" w:sz="0" w:space="0" w:color="auto"/>
        <w:bottom w:val="none" w:sz="0" w:space="0" w:color="auto"/>
        <w:right w:val="none" w:sz="0" w:space="0" w:color="auto"/>
      </w:divBdr>
    </w:div>
    <w:div w:id="653685932">
      <w:marLeft w:val="480"/>
      <w:marRight w:val="0"/>
      <w:marTop w:val="0"/>
      <w:marBottom w:val="0"/>
      <w:divBdr>
        <w:top w:val="none" w:sz="0" w:space="0" w:color="auto"/>
        <w:left w:val="none" w:sz="0" w:space="0" w:color="auto"/>
        <w:bottom w:val="none" w:sz="0" w:space="0" w:color="auto"/>
        <w:right w:val="none" w:sz="0" w:space="0" w:color="auto"/>
      </w:divBdr>
    </w:div>
    <w:div w:id="654337828">
      <w:marLeft w:val="480"/>
      <w:marRight w:val="0"/>
      <w:marTop w:val="0"/>
      <w:marBottom w:val="0"/>
      <w:divBdr>
        <w:top w:val="none" w:sz="0" w:space="0" w:color="auto"/>
        <w:left w:val="none" w:sz="0" w:space="0" w:color="auto"/>
        <w:bottom w:val="none" w:sz="0" w:space="0" w:color="auto"/>
        <w:right w:val="none" w:sz="0" w:space="0" w:color="auto"/>
      </w:divBdr>
    </w:div>
    <w:div w:id="654339027">
      <w:marLeft w:val="480"/>
      <w:marRight w:val="0"/>
      <w:marTop w:val="0"/>
      <w:marBottom w:val="0"/>
      <w:divBdr>
        <w:top w:val="none" w:sz="0" w:space="0" w:color="auto"/>
        <w:left w:val="none" w:sz="0" w:space="0" w:color="auto"/>
        <w:bottom w:val="none" w:sz="0" w:space="0" w:color="auto"/>
        <w:right w:val="none" w:sz="0" w:space="0" w:color="auto"/>
      </w:divBdr>
    </w:div>
    <w:div w:id="654339479">
      <w:marLeft w:val="480"/>
      <w:marRight w:val="0"/>
      <w:marTop w:val="0"/>
      <w:marBottom w:val="0"/>
      <w:divBdr>
        <w:top w:val="none" w:sz="0" w:space="0" w:color="auto"/>
        <w:left w:val="none" w:sz="0" w:space="0" w:color="auto"/>
        <w:bottom w:val="none" w:sz="0" w:space="0" w:color="auto"/>
        <w:right w:val="none" w:sz="0" w:space="0" w:color="auto"/>
      </w:divBdr>
    </w:div>
    <w:div w:id="654409599">
      <w:marLeft w:val="480"/>
      <w:marRight w:val="0"/>
      <w:marTop w:val="0"/>
      <w:marBottom w:val="0"/>
      <w:divBdr>
        <w:top w:val="none" w:sz="0" w:space="0" w:color="auto"/>
        <w:left w:val="none" w:sz="0" w:space="0" w:color="auto"/>
        <w:bottom w:val="none" w:sz="0" w:space="0" w:color="auto"/>
        <w:right w:val="none" w:sz="0" w:space="0" w:color="auto"/>
      </w:divBdr>
    </w:div>
    <w:div w:id="654650697">
      <w:marLeft w:val="480"/>
      <w:marRight w:val="0"/>
      <w:marTop w:val="0"/>
      <w:marBottom w:val="0"/>
      <w:divBdr>
        <w:top w:val="none" w:sz="0" w:space="0" w:color="auto"/>
        <w:left w:val="none" w:sz="0" w:space="0" w:color="auto"/>
        <w:bottom w:val="none" w:sz="0" w:space="0" w:color="auto"/>
        <w:right w:val="none" w:sz="0" w:space="0" w:color="auto"/>
      </w:divBdr>
    </w:div>
    <w:div w:id="654719695">
      <w:marLeft w:val="480"/>
      <w:marRight w:val="0"/>
      <w:marTop w:val="0"/>
      <w:marBottom w:val="0"/>
      <w:divBdr>
        <w:top w:val="none" w:sz="0" w:space="0" w:color="auto"/>
        <w:left w:val="none" w:sz="0" w:space="0" w:color="auto"/>
        <w:bottom w:val="none" w:sz="0" w:space="0" w:color="auto"/>
        <w:right w:val="none" w:sz="0" w:space="0" w:color="auto"/>
      </w:divBdr>
    </w:div>
    <w:div w:id="654838364">
      <w:marLeft w:val="480"/>
      <w:marRight w:val="0"/>
      <w:marTop w:val="0"/>
      <w:marBottom w:val="0"/>
      <w:divBdr>
        <w:top w:val="none" w:sz="0" w:space="0" w:color="auto"/>
        <w:left w:val="none" w:sz="0" w:space="0" w:color="auto"/>
        <w:bottom w:val="none" w:sz="0" w:space="0" w:color="auto"/>
        <w:right w:val="none" w:sz="0" w:space="0" w:color="auto"/>
      </w:divBdr>
    </w:div>
    <w:div w:id="654842611">
      <w:marLeft w:val="480"/>
      <w:marRight w:val="0"/>
      <w:marTop w:val="0"/>
      <w:marBottom w:val="0"/>
      <w:divBdr>
        <w:top w:val="none" w:sz="0" w:space="0" w:color="auto"/>
        <w:left w:val="none" w:sz="0" w:space="0" w:color="auto"/>
        <w:bottom w:val="none" w:sz="0" w:space="0" w:color="auto"/>
        <w:right w:val="none" w:sz="0" w:space="0" w:color="auto"/>
      </w:divBdr>
    </w:div>
    <w:div w:id="654916146">
      <w:marLeft w:val="480"/>
      <w:marRight w:val="0"/>
      <w:marTop w:val="0"/>
      <w:marBottom w:val="0"/>
      <w:divBdr>
        <w:top w:val="none" w:sz="0" w:space="0" w:color="auto"/>
        <w:left w:val="none" w:sz="0" w:space="0" w:color="auto"/>
        <w:bottom w:val="none" w:sz="0" w:space="0" w:color="auto"/>
        <w:right w:val="none" w:sz="0" w:space="0" w:color="auto"/>
      </w:divBdr>
    </w:div>
    <w:div w:id="654990934">
      <w:marLeft w:val="480"/>
      <w:marRight w:val="0"/>
      <w:marTop w:val="0"/>
      <w:marBottom w:val="0"/>
      <w:divBdr>
        <w:top w:val="none" w:sz="0" w:space="0" w:color="auto"/>
        <w:left w:val="none" w:sz="0" w:space="0" w:color="auto"/>
        <w:bottom w:val="none" w:sz="0" w:space="0" w:color="auto"/>
        <w:right w:val="none" w:sz="0" w:space="0" w:color="auto"/>
      </w:divBdr>
    </w:div>
    <w:div w:id="655308222">
      <w:marLeft w:val="480"/>
      <w:marRight w:val="0"/>
      <w:marTop w:val="0"/>
      <w:marBottom w:val="0"/>
      <w:divBdr>
        <w:top w:val="none" w:sz="0" w:space="0" w:color="auto"/>
        <w:left w:val="none" w:sz="0" w:space="0" w:color="auto"/>
        <w:bottom w:val="none" w:sz="0" w:space="0" w:color="auto"/>
        <w:right w:val="none" w:sz="0" w:space="0" w:color="auto"/>
      </w:divBdr>
    </w:div>
    <w:div w:id="655647074">
      <w:marLeft w:val="480"/>
      <w:marRight w:val="0"/>
      <w:marTop w:val="0"/>
      <w:marBottom w:val="0"/>
      <w:divBdr>
        <w:top w:val="none" w:sz="0" w:space="0" w:color="auto"/>
        <w:left w:val="none" w:sz="0" w:space="0" w:color="auto"/>
        <w:bottom w:val="none" w:sz="0" w:space="0" w:color="auto"/>
        <w:right w:val="none" w:sz="0" w:space="0" w:color="auto"/>
      </w:divBdr>
    </w:div>
    <w:div w:id="655718310">
      <w:marLeft w:val="480"/>
      <w:marRight w:val="0"/>
      <w:marTop w:val="0"/>
      <w:marBottom w:val="0"/>
      <w:divBdr>
        <w:top w:val="none" w:sz="0" w:space="0" w:color="auto"/>
        <w:left w:val="none" w:sz="0" w:space="0" w:color="auto"/>
        <w:bottom w:val="none" w:sz="0" w:space="0" w:color="auto"/>
        <w:right w:val="none" w:sz="0" w:space="0" w:color="auto"/>
      </w:divBdr>
    </w:div>
    <w:div w:id="655843611">
      <w:marLeft w:val="480"/>
      <w:marRight w:val="0"/>
      <w:marTop w:val="0"/>
      <w:marBottom w:val="0"/>
      <w:divBdr>
        <w:top w:val="none" w:sz="0" w:space="0" w:color="auto"/>
        <w:left w:val="none" w:sz="0" w:space="0" w:color="auto"/>
        <w:bottom w:val="none" w:sz="0" w:space="0" w:color="auto"/>
        <w:right w:val="none" w:sz="0" w:space="0" w:color="auto"/>
      </w:divBdr>
    </w:div>
    <w:div w:id="655844036">
      <w:marLeft w:val="480"/>
      <w:marRight w:val="0"/>
      <w:marTop w:val="0"/>
      <w:marBottom w:val="0"/>
      <w:divBdr>
        <w:top w:val="none" w:sz="0" w:space="0" w:color="auto"/>
        <w:left w:val="none" w:sz="0" w:space="0" w:color="auto"/>
        <w:bottom w:val="none" w:sz="0" w:space="0" w:color="auto"/>
        <w:right w:val="none" w:sz="0" w:space="0" w:color="auto"/>
      </w:divBdr>
    </w:div>
    <w:div w:id="656225414">
      <w:marLeft w:val="480"/>
      <w:marRight w:val="0"/>
      <w:marTop w:val="0"/>
      <w:marBottom w:val="0"/>
      <w:divBdr>
        <w:top w:val="none" w:sz="0" w:space="0" w:color="auto"/>
        <w:left w:val="none" w:sz="0" w:space="0" w:color="auto"/>
        <w:bottom w:val="none" w:sz="0" w:space="0" w:color="auto"/>
        <w:right w:val="none" w:sz="0" w:space="0" w:color="auto"/>
      </w:divBdr>
    </w:div>
    <w:div w:id="656229929">
      <w:marLeft w:val="480"/>
      <w:marRight w:val="0"/>
      <w:marTop w:val="0"/>
      <w:marBottom w:val="0"/>
      <w:divBdr>
        <w:top w:val="none" w:sz="0" w:space="0" w:color="auto"/>
        <w:left w:val="none" w:sz="0" w:space="0" w:color="auto"/>
        <w:bottom w:val="none" w:sz="0" w:space="0" w:color="auto"/>
        <w:right w:val="none" w:sz="0" w:space="0" w:color="auto"/>
      </w:divBdr>
    </w:div>
    <w:div w:id="656306601">
      <w:marLeft w:val="480"/>
      <w:marRight w:val="0"/>
      <w:marTop w:val="0"/>
      <w:marBottom w:val="0"/>
      <w:divBdr>
        <w:top w:val="none" w:sz="0" w:space="0" w:color="auto"/>
        <w:left w:val="none" w:sz="0" w:space="0" w:color="auto"/>
        <w:bottom w:val="none" w:sz="0" w:space="0" w:color="auto"/>
        <w:right w:val="none" w:sz="0" w:space="0" w:color="auto"/>
      </w:divBdr>
    </w:div>
    <w:div w:id="656612088">
      <w:marLeft w:val="480"/>
      <w:marRight w:val="0"/>
      <w:marTop w:val="0"/>
      <w:marBottom w:val="0"/>
      <w:divBdr>
        <w:top w:val="none" w:sz="0" w:space="0" w:color="auto"/>
        <w:left w:val="none" w:sz="0" w:space="0" w:color="auto"/>
        <w:bottom w:val="none" w:sz="0" w:space="0" w:color="auto"/>
        <w:right w:val="none" w:sz="0" w:space="0" w:color="auto"/>
      </w:divBdr>
    </w:div>
    <w:div w:id="656760921">
      <w:marLeft w:val="480"/>
      <w:marRight w:val="0"/>
      <w:marTop w:val="0"/>
      <w:marBottom w:val="0"/>
      <w:divBdr>
        <w:top w:val="none" w:sz="0" w:space="0" w:color="auto"/>
        <w:left w:val="none" w:sz="0" w:space="0" w:color="auto"/>
        <w:bottom w:val="none" w:sz="0" w:space="0" w:color="auto"/>
        <w:right w:val="none" w:sz="0" w:space="0" w:color="auto"/>
      </w:divBdr>
    </w:div>
    <w:div w:id="656768076">
      <w:marLeft w:val="480"/>
      <w:marRight w:val="0"/>
      <w:marTop w:val="0"/>
      <w:marBottom w:val="0"/>
      <w:divBdr>
        <w:top w:val="none" w:sz="0" w:space="0" w:color="auto"/>
        <w:left w:val="none" w:sz="0" w:space="0" w:color="auto"/>
        <w:bottom w:val="none" w:sz="0" w:space="0" w:color="auto"/>
        <w:right w:val="none" w:sz="0" w:space="0" w:color="auto"/>
      </w:divBdr>
    </w:div>
    <w:div w:id="656768647">
      <w:marLeft w:val="480"/>
      <w:marRight w:val="0"/>
      <w:marTop w:val="0"/>
      <w:marBottom w:val="0"/>
      <w:divBdr>
        <w:top w:val="none" w:sz="0" w:space="0" w:color="auto"/>
        <w:left w:val="none" w:sz="0" w:space="0" w:color="auto"/>
        <w:bottom w:val="none" w:sz="0" w:space="0" w:color="auto"/>
        <w:right w:val="none" w:sz="0" w:space="0" w:color="auto"/>
      </w:divBdr>
    </w:div>
    <w:div w:id="658074772">
      <w:marLeft w:val="480"/>
      <w:marRight w:val="0"/>
      <w:marTop w:val="0"/>
      <w:marBottom w:val="0"/>
      <w:divBdr>
        <w:top w:val="none" w:sz="0" w:space="0" w:color="auto"/>
        <w:left w:val="none" w:sz="0" w:space="0" w:color="auto"/>
        <w:bottom w:val="none" w:sz="0" w:space="0" w:color="auto"/>
        <w:right w:val="none" w:sz="0" w:space="0" w:color="auto"/>
      </w:divBdr>
    </w:div>
    <w:div w:id="658458416">
      <w:marLeft w:val="480"/>
      <w:marRight w:val="0"/>
      <w:marTop w:val="0"/>
      <w:marBottom w:val="0"/>
      <w:divBdr>
        <w:top w:val="none" w:sz="0" w:space="0" w:color="auto"/>
        <w:left w:val="none" w:sz="0" w:space="0" w:color="auto"/>
        <w:bottom w:val="none" w:sz="0" w:space="0" w:color="auto"/>
        <w:right w:val="none" w:sz="0" w:space="0" w:color="auto"/>
      </w:divBdr>
    </w:div>
    <w:div w:id="658768664">
      <w:marLeft w:val="480"/>
      <w:marRight w:val="0"/>
      <w:marTop w:val="0"/>
      <w:marBottom w:val="0"/>
      <w:divBdr>
        <w:top w:val="none" w:sz="0" w:space="0" w:color="auto"/>
        <w:left w:val="none" w:sz="0" w:space="0" w:color="auto"/>
        <w:bottom w:val="none" w:sz="0" w:space="0" w:color="auto"/>
        <w:right w:val="none" w:sz="0" w:space="0" w:color="auto"/>
      </w:divBdr>
    </w:div>
    <w:div w:id="658849386">
      <w:marLeft w:val="480"/>
      <w:marRight w:val="0"/>
      <w:marTop w:val="0"/>
      <w:marBottom w:val="0"/>
      <w:divBdr>
        <w:top w:val="none" w:sz="0" w:space="0" w:color="auto"/>
        <w:left w:val="none" w:sz="0" w:space="0" w:color="auto"/>
        <w:bottom w:val="none" w:sz="0" w:space="0" w:color="auto"/>
        <w:right w:val="none" w:sz="0" w:space="0" w:color="auto"/>
      </w:divBdr>
    </w:div>
    <w:div w:id="659038012">
      <w:marLeft w:val="480"/>
      <w:marRight w:val="0"/>
      <w:marTop w:val="0"/>
      <w:marBottom w:val="0"/>
      <w:divBdr>
        <w:top w:val="none" w:sz="0" w:space="0" w:color="auto"/>
        <w:left w:val="none" w:sz="0" w:space="0" w:color="auto"/>
        <w:bottom w:val="none" w:sz="0" w:space="0" w:color="auto"/>
        <w:right w:val="none" w:sz="0" w:space="0" w:color="auto"/>
      </w:divBdr>
    </w:div>
    <w:div w:id="659116619">
      <w:marLeft w:val="480"/>
      <w:marRight w:val="0"/>
      <w:marTop w:val="0"/>
      <w:marBottom w:val="0"/>
      <w:divBdr>
        <w:top w:val="none" w:sz="0" w:space="0" w:color="auto"/>
        <w:left w:val="none" w:sz="0" w:space="0" w:color="auto"/>
        <w:bottom w:val="none" w:sz="0" w:space="0" w:color="auto"/>
        <w:right w:val="none" w:sz="0" w:space="0" w:color="auto"/>
      </w:divBdr>
    </w:div>
    <w:div w:id="659192616">
      <w:marLeft w:val="480"/>
      <w:marRight w:val="0"/>
      <w:marTop w:val="0"/>
      <w:marBottom w:val="0"/>
      <w:divBdr>
        <w:top w:val="none" w:sz="0" w:space="0" w:color="auto"/>
        <w:left w:val="none" w:sz="0" w:space="0" w:color="auto"/>
        <w:bottom w:val="none" w:sz="0" w:space="0" w:color="auto"/>
        <w:right w:val="none" w:sz="0" w:space="0" w:color="auto"/>
      </w:divBdr>
    </w:div>
    <w:div w:id="659698519">
      <w:marLeft w:val="480"/>
      <w:marRight w:val="0"/>
      <w:marTop w:val="0"/>
      <w:marBottom w:val="0"/>
      <w:divBdr>
        <w:top w:val="none" w:sz="0" w:space="0" w:color="auto"/>
        <w:left w:val="none" w:sz="0" w:space="0" w:color="auto"/>
        <w:bottom w:val="none" w:sz="0" w:space="0" w:color="auto"/>
        <w:right w:val="none" w:sz="0" w:space="0" w:color="auto"/>
      </w:divBdr>
    </w:div>
    <w:div w:id="659888631">
      <w:marLeft w:val="480"/>
      <w:marRight w:val="0"/>
      <w:marTop w:val="0"/>
      <w:marBottom w:val="0"/>
      <w:divBdr>
        <w:top w:val="none" w:sz="0" w:space="0" w:color="auto"/>
        <w:left w:val="none" w:sz="0" w:space="0" w:color="auto"/>
        <w:bottom w:val="none" w:sz="0" w:space="0" w:color="auto"/>
        <w:right w:val="none" w:sz="0" w:space="0" w:color="auto"/>
      </w:divBdr>
    </w:div>
    <w:div w:id="659965872">
      <w:marLeft w:val="480"/>
      <w:marRight w:val="0"/>
      <w:marTop w:val="0"/>
      <w:marBottom w:val="0"/>
      <w:divBdr>
        <w:top w:val="none" w:sz="0" w:space="0" w:color="auto"/>
        <w:left w:val="none" w:sz="0" w:space="0" w:color="auto"/>
        <w:bottom w:val="none" w:sz="0" w:space="0" w:color="auto"/>
        <w:right w:val="none" w:sz="0" w:space="0" w:color="auto"/>
      </w:divBdr>
    </w:div>
    <w:div w:id="660158186">
      <w:marLeft w:val="480"/>
      <w:marRight w:val="0"/>
      <w:marTop w:val="0"/>
      <w:marBottom w:val="0"/>
      <w:divBdr>
        <w:top w:val="none" w:sz="0" w:space="0" w:color="auto"/>
        <w:left w:val="none" w:sz="0" w:space="0" w:color="auto"/>
        <w:bottom w:val="none" w:sz="0" w:space="0" w:color="auto"/>
        <w:right w:val="none" w:sz="0" w:space="0" w:color="auto"/>
      </w:divBdr>
    </w:div>
    <w:div w:id="660235298">
      <w:marLeft w:val="480"/>
      <w:marRight w:val="0"/>
      <w:marTop w:val="0"/>
      <w:marBottom w:val="0"/>
      <w:divBdr>
        <w:top w:val="none" w:sz="0" w:space="0" w:color="auto"/>
        <w:left w:val="none" w:sz="0" w:space="0" w:color="auto"/>
        <w:bottom w:val="none" w:sz="0" w:space="0" w:color="auto"/>
        <w:right w:val="none" w:sz="0" w:space="0" w:color="auto"/>
      </w:divBdr>
    </w:div>
    <w:div w:id="660236330">
      <w:marLeft w:val="480"/>
      <w:marRight w:val="0"/>
      <w:marTop w:val="0"/>
      <w:marBottom w:val="0"/>
      <w:divBdr>
        <w:top w:val="none" w:sz="0" w:space="0" w:color="auto"/>
        <w:left w:val="none" w:sz="0" w:space="0" w:color="auto"/>
        <w:bottom w:val="none" w:sz="0" w:space="0" w:color="auto"/>
        <w:right w:val="none" w:sz="0" w:space="0" w:color="auto"/>
      </w:divBdr>
    </w:div>
    <w:div w:id="660472098">
      <w:marLeft w:val="480"/>
      <w:marRight w:val="0"/>
      <w:marTop w:val="0"/>
      <w:marBottom w:val="0"/>
      <w:divBdr>
        <w:top w:val="none" w:sz="0" w:space="0" w:color="auto"/>
        <w:left w:val="none" w:sz="0" w:space="0" w:color="auto"/>
        <w:bottom w:val="none" w:sz="0" w:space="0" w:color="auto"/>
        <w:right w:val="none" w:sz="0" w:space="0" w:color="auto"/>
      </w:divBdr>
    </w:div>
    <w:div w:id="660550589">
      <w:marLeft w:val="480"/>
      <w:marRight w:val="0"/>
      <w:marTop w:val="0"/>
      <w:marBottom w:val="0"/>
      <w:divBdr>
        <w:top w:val="none" w:sz="0" w:space="0" w:color="auto"/>
        <w:left w:val="none" w:sz="0" w:space="0" w:color="auto"/>
        <w:bottom w:val="none" w:sz="0" w:space="0" w:color="auto"/>
        <w:right w:val="none" w:sz="0" w:space="0" w:color="auto"/>
      </w:divBdr>
    </w:div>
    <w:div w:id="660621793">
      <w:marLeft w:val="480"/>
      <w:marRight w:val="0"/>
      <w:marTop w:val="0"/>
      <w:marBottom w:val="0"/>
      <w:divBdr>
        <w:top w:val="none" w:sz="0" w:space="0" w:color="auto"/>
        <w:left w:val="none" w:sz="0" w:space="0" w:color="auto"/>
        <w:bottom w:val="none" w:sz="0" w:space="0" w:color="auto"/>
        <w:right w:val="none" w:sz="0" w:space="0" w:color="auto"/>
      </w:divBdr>
    </w:div>
    <w:div w:id="660623321">
      <w:marLeft w:val="480"/>
      <w:marRight w:val="0"/>
      <w:marTop w:val="0"/>
      <w:marBottom w:val="0"/>
      <w:divBdr>
        <w:top w:val="none" w:sz="0" w:space="0" w:color="auto"/>
        <w:left w:val="none" w:sz="0" w:space="0" w:color="auto"/>
        <w:bottom w:val="none" w:sz="0" w:space="0" w:color="auto"/>
        <w:right w:val="none" w:sz="0" w:space="0" w:color="auto"/>
      </w:divBdr>
    </w:div>
    <w:div w:id="660742862">
      <w:marLeft w:val="480"/>
      <w:marRight w:val="0"/>
      <w:marTop w:val="0"/>
      <w:marBottom w:val="0"/>
      <w:divBdr>
        <w:top w:val="none" w:sz="0" w:space="0" w:color="auto"/>
        <w:left w:val="none" w:sz="0" w:space="0" w:color="auto"/>
        <w:bottom w:val="none" w:sz="0" w:space="0" w:color="auto"/>
        <w:right w:val="none" w:sz="0" w:space="0" w:color="auto"/>
      </w:divBdr>
    </w:div>
    <w:div w:id="661010710">
      <w:marLeft w:val="480"/>
      <w:marRight w:val="0"/>
      <w:marTop w:val="0"/>
      <w:marBottom w:val="0"/>
      <w:divBdr>
        <w:top w:val="none" w:sz="0" w:space="0" w:color="auto"/>
        <w:left w:val="none" w:sz="0" w:space="0" w:color="auto"/>
        <w:bottom w:val="none" w:sz="0" w:space="0" w:color="auto"/>
        <w:right w:val="none" w:sz="0" w:space="0" w:color="auto"/>
      </w:divBdr>
    </w:div>
    <w:div w:id="661129422">
      <w:marLeft w:val="480"/>
      <w:marRight w:val="0"/>
      <w:marTop w:val="0"/>
      <w:marBottom w:val="0"/>
      <w:divBdr>
        <w:top w:val="none" w:sz="0" w:space="0" w:color="auto"/>
        <w:left w:val="none" w:sz="0" w:space="0" w:color="auto"/>
        <w:bottom w:val="none" w:sz="0" w:space="0" w:color="auto"/>
        <w:right w:val="none" w:sz="0" w:space="0" w:color="auto"/>
      </w:divBdr>
    </w:div>
    <w:div w:id="661347296">
      <w:marLeft w:val="480"/>
      <w:marRight w:val="0"/>
      <w:marTop w:val="0"/>
      <w:marBottom w:val="0"/>
      <w:divBdr>
        <w:top w:val="none" w:sz="0" w:space="0" w:color="auto"/>
        <w:left w:val="none" w:sz="0" w:space="0" w:color="auto"/>
        <w:bottom w:val="none" w:sz="0" w:space="0" w:color="auto"/>
        <w:right w:val="none" w:sz="0" w:space="0" w:color="auto"/>
      </w:divBdr>
    </w:div>
    <w:div w:id="661664767">
      <w:marLeft w:val="480"/>
      <w:marRight w:val="0"/>
      <w:marTop w:val="0"/>
      <w:marBottom w:val="0"/>
      <w:divBdr>
        <w:top w:val="none" w:sz="0" w:space="0" w:color="auto"/>
        <w:left w:val="none" w:sz="0" w:space="0" w:color="auto"/>
        <w:bottom w:val="none" w:sz="0" w:space="0" w:color="auto"/>
        <w:right w:val="none" w:sz="0" w:space="0" w:color="auto"/>
      </w:divBdr>
    </w:div>
    <w:div w:id="661811724">
      <w:marLeft w:val="480"/>
      <w:marRight w:val="0"/>
      <w:marTop w:val="0"/>
      <w:marBottom w:val="0"/>
      <w:divBdr>
        <w:top w:val="none" w:sz="0" w:space="0" w:color="auto"/>
        <w:left w:val="none" w:sz="0" w:space="0" w:color="auto"/>
        <w:bottom w:val="none" w:sz="0" w:space="0" w:color="auto"/>
        <w:right w:val="none" w:sz="0" w:space="0" w:color="auto"/>
      </w:divBdr>
    </w:div>
    <w:div w:id="662002714">
      <w:marLeft w:val="480"/>
      <w:marRight w:val="0"/>
      <w:marTop w:val="0"/>
      <w:marBottom w:val="0"/>
      <w:divBdr>
        <w:top w:val="none" w:sz="0" w:space="0" w:color="auto"/>
        <w:left w:val="none" w:sz="0" w:space="0" w:color="auto"/>
        <w:bottom w:val="none" w:sz="0" w:space="0" w:color="auto"/>
        <w:right w:val="none" w:sz="0" w:space="0" w:color="auto"/>
      </w:divBdr>
    </w:div>
    <w:div w:id="662047830">
      <w:marLeft w:val="480"/>
      <w:marRight w:val="0"/>
      <w:marTop w:val="0"/>
      <w:marBottom w:val="0"/>
      <w:divBdr>
        <w:top w:val="none" w:sz="0" w:space="0" w:color="auto"/>
        <w:left w:val="none" w:sz="0" w:space="0" w:color="auto"/>
        <w:bottom w:val="none" w:sz="0" w:space="0" w:color="auto"/>
        <w:right w:val="none" w:sz="0" w:space="0" w:color="auto"/>
      </w:divBdr>
    </w:div>
    <w:div w:id="662124897">
      <w:marLeft w:val="480"/>
      <w:marRight w:val="0"/>
      <w:marTop w:val="0"/>
      <w:marBottom w:val="0"/>
      <w:divBdr>
        <w:top w:val="none" w:sz="0" w:space="0" w:color="auto"/>
        <w:left w:val="none" w:sz="0" w:space="0" w:color="auto"/>
        <w:bottom w:val="none" w:sz="0" w:space="0" w:color="auto"/>
        <w:right w:val="none" w:sz="0" w:space="0" w:color="auto"/>
      </w:divBdr>
    </w:div>
    <w:div w:id="662468714">
      <w:marLeft w:val="480"/>
      <w:marRight w:val="0"/>
      <w:marTop w:val="0"/>
      <w:marBottom w:val="0"/>
      <w:divBdr>
        <w:top w:val="none" w:sz="0" w:space="0" w:color="auto"/>
        <w:left w:val="none" w:sz="0" w:space="0" w:color="auto"/>
        <w:bottom w:val="none" w:sz="0" w:space="0" w:color="auto"/>
        <w:right w:val="none" w:sz="0" w:space="0" w:color="auto"/>
      </w:divBdr>
    </w:div>
    <w:div w:id="662582521">
      <w:marLeft w:val="480"/>
      <w:marRight w:val="0"/>
      <w:marTop w:val="0"/>
      <w:marBottom w:val="0"/>
      <w:divBdr>
        <w:top w:val="none" w:sz="0" w:space="0" w:color="auto"/>
        <w:left w:val="none" w:sz="0" w:space="0" w:color="auto"/>
        <w:bottom w:val="none" w:sz="0" w:space="0" w:color="auto"/>
        <w:right w:val="none" w:sz="0" w:space="0" w:color="auto"/>
      </w:divBdr>
    </w:div>
    <w:div w:id="662782786">
      <w:marLeft w:val="480"/>
      <w:marRight w:val="0"/>
      <w:marTop w:val="0"/>
      <w:marBottom w:val="0"/>
      <w:divBdr>
        <w:top w:val="none" w:sz="0" w:space="0" w:color="auto"/>
        <w:left w:val="none" w:sz="0" w:space="0" w:color="auto"/>
        <w:bottom w:val="none" w:sz="0" w:space="0" w:color="auto"/>
        <w:right w:val="none" w:sz="0" w:space="0" w:color="auto"/>
      </w:divBdr>
    </w:div>
    <w:div w:id="662898124">
      <w:marLeft w:val="480"/>
      <w:marRight w:val="0"/>
      <w:marTop w:val="0"/>
      <w:marBottom w:val="0"/>
      <w:divBdr>
        <w:top w:val="none" w:sz="0" w:space="0" w:color="auto"/>
        <w:left w:val="none" w:sz="0" w:space="0" w:color="auto"/>
        <w:bottom w:val="none" w:sz="0" w:space="0" w:color="auto"/>
        <w:right w:val="none" w:sz="0" w:space="0" w:color="auto"/>
      </w:divBdr>
    </w:div>
    <w:div w:id="662899734">
      <w:marLeft w:val="480"/>
      <w:marRight w:val="0"/>
      <w:marTop w:val="0"/>
      <w:marBottom w:val="0"/>
      <w:divBdr>
        <w:top w:val="none" w:sz="0" w:space="0" w:color="auto"/>
        <w:left w:val="none" w:sz="0" w:space="0" w:color="auto"/>
        <w:bottom w:val="none" w:sz="0" w:space="0" w:color="auto"/>
        <w:right w:val="none" w:sz="0" w:space="0" w:color="auto"/>
      </w:divBdr>
    </w:div>
    <w:div w:id="662900908">
      <w:marLeft w:val="480"/>
      <w:marRight w:val="0"/>
      <w:marTop w:val="0"/>
      <w:marBottom w:val="0"/>
      <w:divBdr>
        <w:top w:val="none" w:sz="0" w:space="0" w:color="auto"/>
        <w:left w:val="none" w:sz="0" w:space="0" w:color="auto"/>
        <w:bottom w:val="none" w:sz="0" w:space="0" w:color="auto"/>
        <w:right w:val="none" w:sz="0" w:space="0" w:color="auto"/>
      </w:divBdr>
    </w:div>
    <w:div w:id="663123053">
      <w:marLeft w:val="480"/>
      <w:marRight w:val="0"/>
      <w:marTop w:val="0"/>
      <w:marBottom w:val="0"/>
      <w:divBdr>
        <w:top w:val="none" w:sz="0" w:space="0" w:color="auto"/>
        <w:left w:val="none" w:sz="0" w:space="0" w:color="auto"/>
        <w:bottom w:val="none" w:sz="0" w:space="0" w:color="auto"/>
        <w:right w:val="none" w:sz="0" w:space="0" w:color="auto"/>
      </w:divBdr>
    </w:div>
    <w:div w:id="663167448">
      <w:marLeft w:val="480"/>
      <w:marRight w:val="0"/>
      <w:marTop w:val="0"/>
      <w:marBottom w:val="0"/>
      <w:divBdr>
        <w:top w:val="none" w:sz="0" w:space="0" w:color="auto"/>
        <w:left w:val="none" w:sz="0" w:space="0" w:color="auto"/>
        <w:bottom w:val="none" w:sz="0" w:space="0" w:color="auto"/>
        <w:right w:val="none" w:sz="0" w:space="0" w:color="auto"/>
      </w:divBdr>
    </w:div>
    <w:div w:id="663242743">
      <w:marLeft w:val="480"/>
      <w:marRight w:val="0"/>
      <w:marTop w:val="0"/>
      <w:marBottom w:val="0"/>
      <w:divBdr>
        <w:top w:val="none" w:sz="0" w:space="0" w:color="auto"/>
        <w:left w:val="none" w:sz="0" w:space="0" w:color="auto"/>
        <w:bottom w:val="none" w:sz="0" w:space="0" w:color="auto"/>
        <w:right w:val="none" w:sz="0" w:space="0" w:color="auto"/>
      </w:divBdr>
    </w:div>
    <w:div w:id="663245754">
      <w:marLeft w:val="480"/>
      <w:marRight w:val="0"/>
      <w:marTop w:val="0"/>
      <w:marBottom w:val="0"/>
      <w:divBdr>
        <w:top w:val="none" w:sz="0" w:space="0" w:color="auto"/>
        <w:left w:val="none" w:sz="0" w:space="0" w:color="auto"/>
        <w:bottom w:val="none" w:sz="0" w:space="0" w:color="auto"/>
        <w:right w:val="none" w:sz="0" w:space="0" w:color="auto"/>
      </w:divBdr>
    </w:div>
    <w:div w:id="663362871">
      <w:marLeft w:val="480"/>
      <w:marRight w:val="0"/>
      <w:marTop w:val="0"/>
      <w:marBottom w:val="0"/>
      <w:divBdr>
        <w:top w:val="none" w:sz="0" w:space="0" w:color="auto"/>
        <w:left w:val="none" w:sz="0" w:space="0" w:color="auto"/>
        <w:bottom w:val="none" w:sz="0" w:space="0" w:color="auto"/>
        <w:right w:val="none" w:sz="0" w:space="0" w:color="auto"/>
      </w:divBdr>
    </w:div>
    <w:div w:id="663437010">
      <w:marLeft w:val="480"/>
      <w:marRight w:val="0"/>
      <w:marTop w:val="0"/>
      <w:marBottom w:val="0"/>
      <w:divBdr>
        <w:top w:val="none" w:sz="0" w:space="0" w:color="auto"/>
        <w:left w:val="none" w:sz="0" w:space="0" w:color="auto"/>
        <w:bottom w:val="none" w:sz="0" w:space="0" w:color="auto"/>
        <w:right w:val="none" w:sz="0" w:space="0" w:color="auto"/>
      </w:divBdr>
    </w:div>
    <w:div w:id="663515688">
      <w:marLeft w:val="480"/>
      <w:marRight w:val="0"/>
      <w:marTop w:val="0"/>
      <w:marBottom w:val="0"/>
      <w:divBdr>
        <w:top w:val="none" w:sz="0" w:space="0" w:color="auto"/>
        <w:left w:val="none" w:sz="0" w:space="0" w:color="auto"/>
        <w:bottom w:val="none" w:sz="0" w:space="0" w:color="auto"/>
        <w:right w:val="none" w:sz="0" w:space="0" w:color="auto"/>
      </w:divBdr>
    </w:div>
    <w:div w:id="663556378">
      <w:marLeft w:val="480"/>
      <w:marRight w:val="0"/>
      <w:marTop w:val="0"/>
      <w:marBottom w:val="0"/>
      <w:divBdr>
        <w:top w:val="none" w:sz="0" w:space="0" w:color="auto"/>
        <w:left w:val="none" w:sz="0" w:space="0" w:color="auto"/>
        <w:bottom w:val="none" w:sz="0" w:space="0" w:color="auto"/>
        <w:right w:val="none" w:sz="0" w:space="0" w:color="auto"/>
      </w:divBdr>
    </w:div>
    <w:div w:id="663751009">
      <w:marLeft w:val="480"/>
      <w:marRight w:val="0"/>
      <w:marTop w:val="0"/>
      <w:marBottom w:val="0"/>
      <w:divBdr>
        <w:top w:val="none" w:sz="0" w:space="0" w:color="auto"/>
        <w:left w:val="none" w:sz="0" w:space="0" w:color="auto"/>
        <w:bottom w:val="none" w:sz="0" w:space="0" w:color="auto"/>
        <w:right w:val="none" w:sz="0" w:space="0" w:color="auto"/>
      </w:divBdr>
    </w:div>
    <w:div w:id="663777419">
      <w:marLeft w:val="480"/>
      <w:marRight w:val="0"/>
      <w:marTop w:val="0"/>
      <w:marBottom w:val="0"/>
      <w:divBdr>
        <w:top w:val="none" w:sz="0" w:space="0" w:color="auto"/>
        <w:left w:val="none" w:sz="0" w:space="0" w:color="auto"/>
        <w:bottom w:val="none" w:sz="0" w:space="0" w:color="auto"/>
        <w:right w:val="none" w:sz="0" w:space="0" w:color="auto"/>
      </w:divBdr>
    </w:div>
    <w:div w:id="663818428">
      <w:marLeft w:val="480"/>
      <w:marRight w:val="0"/>
      <w:marTop w:val="0"/>
      <w:marBottom w:val="0"/>
      <w:divBdr>
        <w:top w:val="none" w:sz="0" w:space="0" w:color="auto"/>
        <w:left w:val="none" w:sz="0" w:space="0" w:color="auto"/>
        <w:bottom w:val="none" w:sz="0" w:space="0" w:color="auto"/>
        <w:right w:val="none" w:sz="0" w:space="0" w:color="auto"/>
      </w:divBdr>
    </w:div>
    <w:div w:id="663973180">
      <w:marLeft w:val="480"/>
      <w:marRight w:val="0"/>
      <w:marTop w:val="0"/>
      <w:marBottom w:val="0"/>
      <w:divBdr>
        <w:top w:val="none" w:sz="0" w:space="0" w:color="auto"/>
        <w:left w:val="none" w:sz="0" w:space="0" w:color="auto"/>
        <w:bottom w:val="none" w:sz="0" w:space="0" w:color="auto"/>
        <w:right w:val="none" w:sz="0" w:space="0" w:color="auto"/>
      </w:divBdr>
    </w:div>
    <w:div w:id="664208135">
      <w:marLeft w:val="480"/>
      <w:marRight w:val="0"/>
      <w:marTop w:val="0"/>
      <w:marBottom w:val="0"/>
      <w:divBdr>
        <w:top w:val="none" w:sz="0" w:space="0" w:color="auto"/>
        <w:left w:val="none" w:sz="0" w:space="0" w:color="auto"/>
        <w:bottom w:val="none" w:sz="0" w:space="0" w:color="auto"/>
        <w:right w:val="none" w:sz="0" w:space="0" w:color="auto"/>
      </w:divBdr>
    </w:div>
    <w:div w:id="664283442">
      <w:marLeft w:val="480"/>
      <w:marRight w:val="0"/>
      <w:marTop w:val="0"/>
      <w:marBottom w:val="0"/>
      <w:divBdr>
        <w:top w:val="none" w:sz="0" w:space="0" w:color="auto"/>
        <w:left w:val="none" w:sz="0" w:space="0" w:color="auto"/>
        <w:bottom w:val="none" w:sz="0" w:space="0" w:color="auto"/>
        <w:right w:val="none" w:sz="0" w:space="0" w:color="auto"/>
      </w:divBdr>
    </w:div>
    <w:div w:id="664432313">
      <w:marLeft w:val="480"/>
      <w:marRight w:val="0"/>
      <w:marTop w:val="0"/>
      <w:marBottom w:val="0"/>
      <w:divBdr>
        <w:top w:val="none" w:sz="0" w:space="0" w:color="auto"/>
        <w:left w:val="none" w:sz="0" w:space="0" w:color="auto"/>
        <w:bottom w:val="none" w:sz="0" w:space="0" w:color="auto"/>
        <w:right w:val="none" w:sz="0" w:space="0" w:color="auto"/>
      </w:divBdr>
    </w:div>
    <w:div w:id="664475472">
      <w:marLeft w:val="480"/>
      <w:marRight w:val="0"/>
      <w:marTop w:val="0"/>
      <w:marBottom w:val="0"/>
      <w:divBdr>
        <w:top w:val="none" w:sz="0" w:space="0" w:color="auto"/>
        <w:left w:val="none" w:sz="0" w:space="0" w:color="auto"/>
        <w:bottom w:val="none" w:sz="0" w:space="0" w:color="auto"/>
        <w:right w:val="none" w:sz="0" w:space="0" w:color="auto"/>
      </w:divBdr>
    </w:div>
    <w:div w:id="664626517">
      <w:marLeft w:val="480"/>
      <w:marRight w:val="0"/>
      <w:marTop w:val="0"/>
      <w:marBottom w:val="0"/>
      <w:divBdr>
        <w:top w:val="none" w:sz="0" w:space="0" w:color="auto"/>
        <w:left w:val="none" w:sz="0" w:space="0" w:color="auto"/>
        <w:bottom w:val="none" w:sz="0" w:space="0" w:color="auto"/>
        <w:right w:val="none" w:sz="0" w:space="0" w:color="auto"/>
      </w:divBdr>
    </w:div>
    <w:div w:id="664628629">
      <w:marLeft w:val="480"/>
      <w:marRight w:val="0"/>
      <w:marTop w:val="0"/>
      <w:marBottom w:val="0"/>
      <w:divBdr>
        <w:top w:val="none" w:sz="0" w:space="0" w:color="auto"/>
        <w:left w:val="none" w:sz="0" w:space="0" w:color="auto"/>
        <w:bottom w:val="none" w:sz="0" w:space="0" w:color="auto"/>
        <w:right w:val="none" w:sz="0" w:space="0" w:color="auto"/>
      </w:divBdr>
    </w:div>
    <w:div w:id="664892055">
      <w:marLeft w:val="480"/>
      <w:marRight w:val="0"/>
      <w:marTop w:val="0"/>
      <w:marBottom w:val="0"/>
      <w:divBdr>
        <w:top w:val="none" w:sz="0" w:space="0" w:color="auto"/>
        <w:left w:val="none" w:sz="0" w:space="0" w:color="auto"/>
        <w:bottom w:val="none" w:sz="0" w:space="0" w:color="auto"/>
        <w:right w:val="none" w:sz="0" w:space="0" w:color="auto"/>
      </w:divBdr>
    </w:div>
    <w:div w:id="664935270">
      <w:marLeft w:val="480"/>
      <w:marRight w:val="0"/>
      <w:marTop w:val="0"/>
      <w:marBottom w:val="0"/>
      <w:divBdr>
        <w:top w:val="none" w:sz="0" w:space="0" w:color="auto"/>
        <w:left w:val="none" w:sz="0" w:space="0" w:color="auto"/>
        <w:bottom w:val="none" w:sz="0" w:space="0" w:color="auto"/>
        <w:right w:val="none" w:sz="0" w:space="0" w:color="auto"/>
      </w:divBdr>
    </w:div>
    <w:div w:id="665322164">
      <w:marLeft w:val="480"/>
      <w:marRight w:val="0"/>
      <w:marTop w:val="0"/>
      <w:marBottom w:val="0"/>
      <w:divBdr>
        <w:top w:val="none" w:sz="0" w:space="0" w:color="auto"/>
        <w:left w:val="none" w:sz="0" w:space="0" w:color="auto"/>
        <w:bottom w:val="none" w:sz="0" w:space="0" w:color="auto"/>
        <w:right w:val="none" w:sz="0" w:space="0" w:color="auto"/>
      </w:divBdr>
    </w:div>
    <w:div w:id="665354163">
      <w:marLeft w:val="480"/>
      <w:marRight w:val="0"/>
      <w:marTop w:val="0"/>
      <w:marBottom w:val="0"/>
      <w:divBdr>
        <w:top w:val="none" w:sz="0" w:space="0" w:color="auto"/>
        <w:left w:val="none" w:sz="0" w:space="0" w:color="auto"/>
        <w:bottom w:val="none" w:sz="0" w:space="0" w:color="auto"/>
        <w:right w:val="none" w:sz="0" w:space="0" w:color="auto"/>
      </w:divBdr>
    </w:div>
    <w:div w:id="665481068">
      <w:marLeft w:val="480"/>
      <w:marRight w:val="0"/>
      <w:marTop w:val="0"/>
      <w:marBottom w:val="0"/>
      <w:divBdr>
        <w:top w:val="none" w:sz="0" w:space="0" w:color="auto"/>
        <w:left w:val="none" w:sz="0" w:space="0" w:color="auto"/>
        <w:bottom w:val="none" w:sz="0" w:space="0" w:color="auto"/>
        <w:right w:val="none" w:sz="0" w:space="0" w:color="auto"/>
      </w:divBdr>
    </w:div>
    <w:div w:id="665518343">
      <w:marLeft w:val="480"/>
      <w:marRight w:val="0"/>
      <w:marTop w:val="0"/>
      <w:marBottom w:val="0"/>
      <w:divBdr>
        <w:top w:val="none" w:sz="0" w:space="0" w:color="auto"/>
        <w:left w:val="none" w:sz="0" w:space="0" w:color="auto"/>
        <w:bottom w:val="none" w:sz="0" w:space="0" w:color="auto"/>
        <w:right w:val="none" w:sz="0" w:space="0" w:color="auto"/>
      </w:divBdr>
    </w:div>
    <w:div w:id="665598477">
      <w:marLeft w:val="480"/>
      <w:marRight w:val="0"/>
      <w:marTop w:val="0"/>
      <w:marBottom w:val="0"/>
      <w:divBdr>
        <w:top w:val="none" w:sz="0" w:space="0" w:color="auto"/>
        <w:left w:val="none" w:sz="0" w:space="0" w:color="auto"/>
        <w:bottom w:val="none" w:sz="0" w:space="0" w:color="auto"/>
        <w:right w:val="none" w:sz="0" w:space="0" w:color="auto"/>
      </w:divBdr>
    </w:div>
    <w:div w:id="665665938">
      <w:marLeft w:val="480"/>
      <w:marRight w:val="0"/>
      <w:marTop w:val="0"/>
      <w:marBottom w:val="0"/>
      <w:divBdr>
        <w:top w:val="none" w:sz="0" w:space="0" w:color="auto"/>
        <w:left w:val="none" w:sz="0" w:space="0" w:color="auto"/>
        <w:bottom w:val="none" w:sz="0" w:space="0" w:color="auto"/>
        <w:right w:val="none" w:sz="0" w:space="0" w:color="auto"/>
      </w:divBdr>
    </w:div>
    <w:div w:id="665669412">
      <w:marLeft w:val="480"/>
      <w:marRight w:val="0"/>
      <w:marTop w:val="0"/>
      <w:marBottom w:val="0"/>
      <w:divBdr>
        <w:top w:val="none" w:sz="0" w:space="0" w:color="auto"/>
        <w:left w:val="none" w:sz="0" w:space="0" w:color="auto"/>
        <w:bottom w:val="none" w:sz="0" w:space="0" w:color="auto"/>
        <w:right w:val="none" w:sz="0" w:space="0" w:color="auto"/>
      </w:divBdr>
    </w:div>
    <w:div w:id="665669511">
      <w:marLeft w:val="480"/>
      <w:marRight w:val="0"/>
      <w:marTop w:val="0"/>
      <w:marBottom w:val="0"/>
      <w:divBdr>
        <w:top w:val="none" w:sz="0" w:space="0" w:color="auto"/>
        <w:left w:val="none" w:sz="0" w:space="0" w:color="auto"/>
        <w:bottom w:val="none" w:sz="0" w:space="0" w:color="auto"/>
        <w:right w:val="none" w:sz="0" w:space="0" w:color="auto"/>
      </w:divBdr>
    </w:div>
    <w:div w:id="665673790">
      <w:marLeft w:val="480"/>
      <w:marRight w:val="0"/>
      <w:marTop w:val="0"/>
      <w:marBottom w:val="0"/>
      <w:divBdr>
        <w:top w:val="none" w:sz="0" w:space="0" w:color="auto"/>
        <w:left w:val="none" w:sz="0" w:space="0" w:color="auto"/>
        <w:bottom w:val="none" w:sz="0" w:space="0" w:color="auto"/>
        <w:right w:val="none" w:sz="0" w:space="0" w:color="auto"/>
      </w:divBdr>
    </w:div>
    <w:div w:id="665785566">
      <w:marLeft w:val="480"/>
      <w:marRight w:val="0"/>
      <w:marTop w:val="0"/>
      <w:marBottom w:val="0"/>
      <w:divBdr>
        <w:top w:val="none" w:sz="0" w:space="0" w:color="auto"/>
        <w:left w:val="none" w:sz="0" w:space="0" w:color="auto"/>
        <w:bottom w:val="none" w:sz="0" w:space="0" w:color="auto"/>
        <w:right w:val="none" w:sz="0" w:space="0" w:color="auto"/>
      </w:divBdr>
    </w:div>
    <w:div w:id="665790013">
      <w:marLeft w:val="480"/>
      <w:marRight w:val="0"/>
      <w:marTop w:val="0"/>
      <w:marBottom w:val="0"/>
      <w:divBdr>
        <w:top w:val="none" w:sz="0" w:space="0" w:color="auto"/>
        <w:left w:val="none" w:sz="0" w:space="0" w:color="auto"/>
        <w:bottom w:val="none" w:sz="0" w:space="0" w:color="auto"/>
        <w:right w:val="none" w:sz="0" w:space="0" w:color="auto"/>
      </w:divBdr>
    </w:div>
    <w:div w:id="665937621">
      <w:marLeft w:val="480"/>
      <w:marRight w:val="0"/>
      <w:marTop w:val="0"/>
      <w:marBottom w:val="0"/>
      <w:divBdr>
        <w:top w:val="none" w:sz="0" w:space="0" w:color="auto"/>
        <w:left w:val="none" w:sz="0" w:space="0" w:color="auto"/>
        <w:bottom w:val="none" w:sz="0" w:space="0" w:color="auto"/>
        <w:right w:val="none" w:sz="0" w:space="0" w:color="auto"/>
      </w:divBdr>
    </w:div>
    <w:div w:id="665985724">
      <w:marLeft w:val="480"/>
      <w:marRight w:val="0"/>
      <w:marTop w:val="0"/>
      <w:marBottom w:val="0"/>
      <w:divBdr>
        <w:top w:val="none" w:sz="0" w:space="0" w:color="auto"/>
        <w:left w:val="none" w:sz="0" w:space="0" w:color="auto"/>
        <w:bottom w:val="none" w:sz="0" w:space="0" w:color="auto"/>
        <w:right w:val="none" w:sz="0" w:space="0" w:color="auto"/>
      </w:divBdr>
    </w:div>
    <w:div w:id="666055138">
      <w:marLeft w:val="480"/>
      <w:marRight w:val="0"/>
      <w:marTop w:val="0"/>
      <w:marBottom w:val="0"/>
      <w:divBdr>
        <w:top w:val="none" w:sz="0" w:space="0" w:color="auto"/>
        <w:left w:val="none" w:sz="0" w:space="0" w:color="auto"/>
        <w:bottom w:val="none" w:sz="0" w:space="0" w:color="auto"/>
        <w:right w:val="none" w:sz="0" w:space="0" w:color="auto"/>
      </w:divBdr>
    </w:div>
    <w:div w:id="666133449">
      <w:marLeft w:val="480"/>
      <w:marRight w:val="0"/>
      <w:marTop w:val="0"/>
      <w:marBottom w:val="0"/>
      <w:divBdr>
        <w:top w:val="none" w:sz="0" w:space="0" w:color="auto"/>
        <w:left w:val="none" w:sz="0" w:space="0" w:color="auto"/>
        <w:bottom w:val="none" w:sz="0" w:space="0" w:color="auto"/>
        <w:right w:val="none" w:sz="0" w:space="0" w:color="auto"/>
      </w:divBdr>
    </w:div>
    <w:div w:id="666175756">
      <w:marLeft w:val="480"/>
      <w:marRight w:val="0"/>
      <w:marTop w:val="0"/>
      <w:marBottom w:val="0"/>
      <w:divBdr>
        <w:top w:val="none" w:sz="0" w:space="0" w:color="auto"/>
        <w:left w:val="none" w:sz="0" w:space="0" w:color="auto"/>
        <w:bottom w:val="none" w:sz="0" w:space="0" w:color="auto"/>
        <w:right w:val="none" w:sz="0" w:space="0" w:color="auto"/>
      </w:divBdr>
    </w:div>
    <w:div w:id="666203970">
      <w:marLeft w:val="480"/>
      <w:marRight w:val="0"/>
      <w:marTop w:val="0"/>
      <w:marBottom w:val="0"/>
      <w:divBdr>
        <w:top w:val="none" w:sz="0" w:space="0" w:color="auto"/>
        <w:left w:val="none" w:sz="0" w:space="0" w:color="auto"/>
        <w:bottom w:val="none" w:sz="0" w:space="0" w:color="auto"/>
        <w:right w:val="none" w:sz="0" w:space="0" w:color="auto"/>
      </w:divBdr>
    </w:div>
    <w:div w:id="666440666">
      <w:marLeft w:val="480"/>
      <w:marRight w:val="0"/>
      <w:marTop w:val="0"/>
      <w:marBottom w:val="0"/>
      <w:divBdr>
        <w:top w:val="none" w:sz="0" w:space="0" w:color="auto"/>
        <w:left w:val="none" w:sz="0" w:space="0" w:color="auto"/>
        <w:bottom w:val="none" w:sz="0" w:space="0" w:color="auto"/>
        <w:right w:val="none" w:sz="0" w:space="0" w:color="auto"/>
      </w:divBdr>
    </w:div>
    <w:div w:id="666784829">
      <w:marLeft w:val="480"/>
      <w:marRight w:val="0"/>
      <w:marTop w:val="0"/>
      <w:marBottom w:val="0"/>
      <w:divBdr>
        <w:top w:val="none" w:sz="0" w:space="0" w:color="auto"/>
        <w:left w:val="none" w:sz="0" w:space="0" w:color="auto"/>
        <w:bottom w:val="none" w:sz="0" w:space="0" w:color="auto"/>
        <w:right w:val="none" w:sz="0" w:space="0" w:color="auto"/>
      </w:divBdr>
    </w:div>
    <w:div w:id="666907856">
      <w:marLeft w:val="480"/>
      <w:marRight w:val="0"/>
      <w:marTop w:val="0"/>
      <w:marBottom w:val="0"/>
      <w:divBdr>
        <w:top w:val="none" w:sz="0" w:space="0" w:color="auto"/>
        <w:left w:val="none" w:sz="0" w:space="0" w:color="auto"/>
        <w:bottom w:val="none" w:sz="0" w:space="0" w:color="auto"/>
        <w:right w:val="none" w:sz="0" w:space="0" w:color="auto"/>
      </w:divBdr>
    </w:div>
    <w:div w:id="666908380">
      <w:marLeft w:val="480"/>
      <w:marRight w:val="0"/>
      <w:marTop w:val="0"/>
      <w:marBottom w:val="0"/>
      <w:divBdr>
        <w:top w:val="none" w:sz="0" w:space="0" w:color="auto"/>
        <w:left w:val="none" w:sz="0" w:space="0" w:color="auto"/>
        <w:bottom w:val="none" w:sz="0" w:space="0" w:color="auto"/>
        <w:right w:val="none" w:sz="0" w:space="0" w:color="auto"/>
      </w:divBdr>
    </w:div>
    <w:div w:id="666976592">
      <w:marLeft w:val="480"/>
      <w:marRight w:val="0"/>
      <w:marTop w:val="0"/>
      <w:marBottom w:val="0"/>
      <w:divBdr>
        <w:top w:val="none" w:sz="0" w:space="0" w:color="auto"/>
        <w:left w:val="none" w:sz="0" w:space="0" w:color="auto"/>
        <w:bottom w:val="none" w:sz="0" w:space="0" w:color="auto"/>
        <w:right w:val="none" w:sz="0" w:space="0" w:color="auto"/>
      </w:divBdr>
    </w:div>
    <w:div w:id="666982024">
      <w:marLeft w:val="480"/>
      <w:marRight w:val="0"/>
      <w:marTop w:val="0"/>
      <w:marBottom w:val="0"/>
      <w:divBdr>
        <w:top w:val="none" w:sz="0" w:space="0" w:color="auto"/>
        <w:left w:val="none" w:sz="0" w:space="0" w:color="auto"/>
        <w:bottom w:val="none" w:sz="0" w:space="0" w:color="auto"/>
        <w:right w:val="none" w:sz="0" w:space="0" w:color="auto"/>
      </w:divBdr>
    </w:div>
    <w:div w:id="667174117">
      <w:marLeft w:val="480"/>
      <w:marRight w:val="0"/>
      <w:marTop w:val="0"/>
      <w:marBottom w:val="0"/>
      <w:divBdr>
        <w:top w:val="none" w:sz="0" w:space="0" w:color="auto"/>
        <w:left w:val="none" w:sz="0" w:space="0" w:color="auto"/>
        <w:bottom w:val="none" w:sz="0" w:space="0" w:color="auto"/>
        <w:right w:val="none" w:sz="0" w:space="0" w:color="auto"/>
      </w:divBdr>
    </w:div>
    <w:div w:id="667244518">
      <w:marLeft w:val="480"/>
      <w:marRight w:val="0"/>
      <w:marTop w:val="0"/>
      <w:marBottom w:val="0"/>
      <w:divBdr>
        <w:top w:val="none" w:sz="0" w:space="0" w:color="auto"/>
        <w:left w:val="none" w:sz="0" w:space="0" w:color="auto"/>
        <w:bottom w:val="none" w:sz="0" w:space="0" w:color="auto"/>
        <w:right w:val="none" w:sz="0" w:space="0" w:color="auto"/>
      </w:divBdr>
    </w:div>
    <w:div w:id="667290731">
      <w:marLeft w:val="480"/>
      <w:marRight w:val="0"/>
      <w:marTop w:val="0"/>
      <w:marBottom w:val="0"/>
      <w:divBdr>
        <w:top w:val="none" w:sz="0" w:space="0" w:color="auto"/>
        <w:left w:val="none" w:sz="0" w:space="0" w:color="auto"/>
        <w:bottom w:val="none" w:sz="0" w:space="0" w:color="auto"/>
        <w:right w:val="none" w:sz="0" w:space="0" w:color="auto"/>
      </w:divBdr>
    </w:div>
    <w:div w:id="667293303">
      <w:marLeft w:val="480"/>
      <w:marRight w:val="0"/>
      <w:marTop w:val="0"/>
      <w:marBottom w:val="0"/>
      <w:divBdr>
        <w:top w:val="none" w:sz="0" w:space="0" w:color="auto"/>
        <w:left w:val="none" w:sz="0" w:space="0" w:color="auto"/>
        <w:bottom w:val="none" w:sz="0" w:space="0" w:color="auto"/>
        <w:right w:val="none" w:sz="0" w:space="0" w:color="auto"/>
      </w:divBdr>
    </w:div>
    <w:div w:id="667514580">
      <w:marLeft w:val="480"/>
      <w:marRight w:val="0"/>
      <w:marTop w:val="0"/>
      <w:marBottom w:val="0"/>
      <w:divBdr>
        <w:top w:val="none" w:sz="0" w:space="0" w:color="auto"/>
        <w:left w:val="none" w:sz="0" w:space="0" w:color="auto"/>
        <w:bottom w:val="none" w:sz="0" w:space="0" w:color="auto"/>
        <w:right w:val="none" w:sz="0" w:space="0" w:color="auto"/>
      </w:divBdr>
    </w:div>
    <w:div w:id="667557912">
      <w:marLeft w:val="480"/>
      <w:marRight w:val="0"/>
      <w:marTop w:val="0"/>
      <w:marBottom w:val="0"/>
      <w:divBdr>
        <w:top w:val="none" w:sz="0" w:space="0" w:color="auto"/>
        <w:left w:val="none" w:sz="0" w:space="0" w:color="auto"/>
        <w:bottom w:val="none" w:sz="0" w:space="0" w:color="auto"/>
        <w:right w:val="none" w:sz="0" w:space="0" w:color="auto"/>
      </w:divBdr>
    </w:div>
    <w:div w:id="667902160">
      <w:marLeft w:val="480"/>
      <w:marRight w:val="0"/>
      <w:marTop w:val="0"/>
      <w:marBottom w:val="0"/>
      <w:divBdr>
        <w:top w:val="none" w:sz="0" w:space="0" w:color="auto"/>
        <w:left w:val="none" w:sz="0" w:space="0" w:color="auto"/>
        <w:bottom w:val="none" w:sz="0" w:space="0" w:color="auto"/>
        <w:right w:val="none" w:sz="0" w:space="0" w:color="auto"/>
      </w:divBdr>
    </w:div>
    <w:div w:id="668102429">
      <w:marLeft w:val="480"/>
      <w:marRight w:val="0"/>
      <w:marTop w:val="0"/>
      <w:marBottom w:val="0"/>
      <w:divBdr>
        <w:top w:val="none" w:sz="0" w:space="0" w:color="auto"/>
        <w:left w:val="none" w:sz="0" w:space="0" w:color="auto"/>
        <w:bottom w:val="none" w:sz="0" w:space="0" w:color="auto"/>
        <w:right w:val="none" w:sz="0" w:space="0" w:color="auto"/>
      </w:divBdr>
    </w:div>
    <w:div w:id="668289847">
      <w:marLeft w:val="480"/>
      <w:marRight w:val="0"/>
      <w:marTop w:val="0"/>
      <w:marBottom w:val="0"/>
      <w:divBdr>
        <w:top w:val="none" w:sz="0" w:space="0" w:color="auto"/>
        <w:left w:val="none" w:sz="0" w:space="0" w:color="auto"/>
        <w:bottom w:val="none" w:sz="0" w:space="0" w:color="auto"/>
        <w:right w:val="none" w:sz="0" w:space="0" w:color="auto"/>
      </w:divBdr>
    </w:div>
    <w:div w:id="668560825">
      <w:marLeft w:val="480"/>
      <w:marRight w:val="0"/>
      <w:marTop w:val="0"/>
      <w:marBottom w:val="0"/>
      <w:divBdr>
        <w:top w:val="none" w:sz="0" w:space="0" w:color="auto"/>
        <w:left w:val="none" w:sz="0" w:space="0" w:color="auto"/>
        <w:bottom w:val="none" w:sz="0" w:space="0" w:color="auto"/>
        <w:right w:val="none" w:sz="0" w:space="0" w:color="auto"/>
      </w:divBdr>
    </w:div>
    <w:div w:id="668796664">
      <w:marLeft w:val="480"/>
      <w:marRight w:val="0"/>
      <w:marTop w:val="0"/>
      <w:marBottom w:val="0"/>
      <w:divBdr>
        <w:top w:val="none" w:sz="0" w:space="0" w:color="auto"/>
        <w:left w:val="none" w:sz="0" w:space="0" w:color="auto"/>
        <w:bottom w:val="none" w:sz="0" w:space="0" w:color="auto"/>
        <w:right w:val="none" w:sz="0" w:space="0" w:color="auto"/>
      </w:divBdr>
    </w:div>
    <w:div w:id="669253988">
      <w:marLeft w:val="480"/>
      <w:marRight w:val="0"/>
      <w:marTop w:val="0"/>
      <w:marBottom w:val="0"/>
      <w:divBdr>
        <w:top w:val="none" w:sz="0" w:space="0" w:color="auto"/>
        <w:left w:val="none" w:sz="0" w:space="0" w:color="auto"/>
        <w:bottom w:val="none" w:sz="0" w:space="0" w:color="auto"/>
        <w:right w:val="none" w:sz="0" w:space="0" w:color="auto"/>
      </w:divBdr>
    </w:div>
    <w:div w:id="669600613">
      <w:marLeft w:val="480"/>
      <w:marRight w:val="0"/>
      <w:marTop w:val="0"/>
      <w:marBottom w:val="0"/>
      <w:divBdr>
        <w:top w:val="none" w:sz="0" w:space="0" w:color="auto"/>
        <w:left w:val="none" w:sz="0" w:space="0" w:color="auto"/>
        <w:bottom w:val="none" w:sz="0" w:space="0" w:color="auto"/>
        <w:right w:val="none" w:sz="0" w:space="0" w:color="auto"/>
      </w:divBdr>
    </w:div>
    <w:div w:id="669648301">
      <w:marLeft w:val="480"/>
      <w:marRight w:val="0"/>
      <w:marTop w:val="0"/>
      <w:marBottom w:val="0"/>
      <w:divBdr>
        <w:top w:val="none" w:sz="0" w:space="0" w:color="auto"/>
        <w:left w:val="none" w:sz="0" w:space="0" w:color="auto"/>
        <w:bottom w:val="none" w:sz="0" w:space="0" w:color="auto"/>
        <w:right w:val="none" w:sz="0" w:space="0" w:color="auto"/>
      </w:divBdr>
    </w:div>
    <w:div w:id="669793109">
      <w:marLeft w:val="480"/>
      <w:marRight w:val="0"/>
      <w:marTop w:val="0"/>
      <w:marBottom w:val="0"/>
      <w:divBdr>
        <w:top w:val="none" w:sz="0" w:space="0" w:color="auto"/>
        <w:left w:val="none" w:sz="0" w:space="0" w:color="auto"/>
        <w:bottom w:val="none" w:sz="0" w:space="0" w:color="auto"/>
        <w:right w:val="none" w:sz="0" w:space="0" w:color="auto"/>
      </w:divBdr>
    </w:div>
    <w:div w:id="669986376">
      <w:marLeft w:val="480"/>
      <w:marRight w:val="0"/>
      <w:marTop w:val="0"/>
      <w:marBottom w:val="0"/>
      <w:divBdr>
        <w:top w:val="none" w:sz="0" w:space="0" w:color="auto"/>
        <w:left w:val="none" w:sz="0" w:space="0" w:color="auto"/>
        <w:bottom w:val="none" w:sz="0" w:space="0" w:color="auto"/>
        <w:right w:val="none" w:sz="0" w:space="0" w:color="auto"/>
      </w:divBdr>
    </w:div>
    <w:div w:id="670111086">
      <w:marLeft w:val="480"/>
      <w:marRight w:val="0"/>
      <w:marTop w:val="0"/>
      <w:marBottom w:val="0"/>
      <w:divBdr>
        <w:top w:val="none" w:sz="0" w:space="0" w:color="auto"/>
        <w:left w:val="none" w:sz="0" w:space="0" w:color="auto"/>
        <w:bottom w:val="none" w:sz="0" w:space="0" w:color="auto"/>
        <w:right w:val="none" w:sz="0" w:space="0" w:color="auto"/>
      </w:divBdr>
    </w:div>
    <w:div w:id="670330106">
      <w:marLeft w:val="480"/>
      <w:marRight w:val="0"/>
      <w:marTop w:val="0"/>
      <w:marBottom w:val="0"/>
      <w:divBdr>
        <w:top w:val="none" w:sz="0" w:space="0" w:color="auto"/>
        <w:left w:val="none" w:sz="0" w:space="0" w:color="auto"/>
        <w:bottom w:val="none" w:sz="0" w:space="0" w:color="auto"/>
        <w:right w:val="none" w:sz="0" w:space="0" w:color="auto"/>
      </w:divBdr>
    </w:div>
    <w:div w:id="670523157">
      <w:marLeft w:val="480"/>
      <w:marRight w:val="0"/>
      <w:marTop w:val="0"/>
      <w:marBottom w:val="0"/>
      <w:divBdr>
        <w:top w:val="none" w:sz="0" w:space="0" w:color="auto"/>
        <w:left w:val="none" w:sz="0" w:space="0" w:color="auto"/>
        <w:bottom w:val="none" w:sz="0" w:space="0" w:color="auto"/>
        <w:right w:val="none" w:sz="0" w:space="0" w:color="auto"/>
      </w:divBdr>
    </w:div>
    <w:div w:id="670643681">
      <w:marLeft w:val="480"/>
      <w:marRight w:val="0"/>
      <w:marTop w:val="0"/>
      <w:marBottom w:val="0"/>
      <w:divBdr>
        <w:top w:val="none" w:sz="0" w:space="0" w:color="auto"/>
        <w:left w:val="none" w:sz="0" w:space="0" w:color="auto"/>
        <w:bottom w:val="none" w:sz="0" w:space="0" w:color="auto"/>
        <w:right w:val="none" w:sz="0" w:space="0" w:color="auto"/>
      </w:divBdr>
    </w:div>
    <w:div w:id="670763373">
      <w:marLeft w:val="480"/>
      <w:marRight w:val="0"/>
      <w:marTop w:val="0"/>
      <w:marBottom w:val="0"/>
      <w:divBdr>
        <w:top w:val="none" w:sz="0" w:space="0" w:color="auto"/>
        <w:left w:val="none" w:sz="0" w:space="0" w:color="auto"/>
        <w:bottom w:val="none" w:sz="0" w:space="0" w:color="auto"/>
        <w:right w:val="none" w:sz="0" w:space="0" w:color="auto"/>
      </w:divBdr>
    </w:div>
    <w:div w:id="670793298">
      <w:marLeft w:val="480"/>
      <w:marRight w:val="0"/>
      <w:marTop w:val="0"/>
      <w:marBottom w:val="0"/>
      <w:divBdr>
        <w:top w:val="none" w:sz="0" w:space="0" w:color="auto"/>
        <w:left w:val="none" w:sz="0" w:space="0" w:color="auto"/>
        <w:bottom w:val="none" w:sz="0" w:space="0" w:color="auto"/>
        <w:right w:val="none" w:sz="0" w:space="0" w:color="auto"/>
      </w:divBdr>
    </w:div>
    <w:div w:id="671225758">
      <w:marLeft w:val="480"/>
      <w:marRight w:val="0"/>
      <w:marTop w:val="0"/>
      <w:marBottom w:val="0"/>
      <w:divBdr>
        <w:top w:val="none" w:sz="0" w:space="0" w:color="auto"/>
        <w:left w:val="none" w:sz="0" w:space="0" w:color="auto"/>
        <w:bottom w:val="none" w:sz="0" w:space="0" w:color="auto"/>
        <w:right w:val="none" w:sz="0" w:space="0" w:color="auto"/>
      </w:divBdr>
    </w:div>
    <w:div w:id="671227646">
      <w:marLeft w:val="480"/>
      <w:marRight w:val="0"/>
      <w:marTop w:val="0"/>
      <w:marBottom w:val="0"/>
      <w:divBdr>
        <w:top w:val="none" w:sz="0" w:space="0" w:color="auto"/>
        <w:left w:val="none" w:sz="0" w:space="0" w:color="auto"/>
        <w:bottom w:val="none" w:sz="0" w:space="0" w:color="auto"/>
        <w:right w:val="none" w:sz="0" w:space="0" w:color="auto"/>
      </w:divBdr>
    </w:div>
    <w:div w:id="671296898">
      <w:marLeft w:val="480"/>
      <w:marRight w:val="0"/>
      <w:marTop w:val="0"/>
      <w:marBottom w:val="0"/>
      <w:divBdr>
        <w:top w:val="none" w:sz="0" w:space="0" w:color="auto"/>
        <w:left w:val="none" w:sz="0" w:space="0" w:color="auto"/>
        <w:bottom w:val="none" w:sz="0" w:space="0" w:color="auto"/>
        <w:right w:val="none" w:sz="0" w:space="0" w:color="auto"/>
      </w:divBdr>
    </w:div>
    <w:div w:id="671490834">
      <w:marLeft w:val="480"/>
      <w:marRight w:val="0"/>
      <w:marTop w:val="0"/>
      <w:marBottom w:val="0"/>
      <w:divBdr>
        <w:top w:val="none" w:sz="0" w:space="0" w:color="auto"/>
        <w:left w:val="none" w:sz="0" w:space="0" w:color="auto"/>
        <w:bottom w:val="none" w:sz="0" w:space="0" w:color="auto"/>
        <w:right w:val="none" w:sz="0" w:space="0" w:color="auto"/>
      </w:divBdr>
    </w:div>
    <w:div w:id="671683418">
      <w:marLeft w:val="480"/>
      <w:marRight w:val="0"/>
      <w:marTop w:val="0"/>
      <w:marBottom w:val="0"/>
      <w:divBdr>
        <w:top w:val="none" w:sz="0" w:space="0" w:color="auto"/>
        <w:left w:val="none" w:sz="0" w:space="0" w:color="auto"/>
        <w:bottom w:val="none" w:sz="0" w:space="0" w:color="auto"/>
        <w:right w:val="none" w:sz="0" w:space="0" w:color="auto"/>
      </w:divBdr>
    </w:div>
    <w:div w:id="671761242">
      <w:marLeft w:val="480"/>
      <w:marRight w:val="0"/>
      <w:marTop w:val="0"/>
      <w:marBottom w:val="0"/>
      <w:divBdr>
        <w:top w:val="none" w:sz="0" w:space="0" w:color="auto"/>
        <w:left w:val="none" w:sz="0" w:space="0" w:color="auto"/>
        <w:bottom w:val="none" w:sz="0" w:space="0" w:color="auto"/>
        <w:right w:val="none" w:sz="0" w:space="0" w:color="auto"/>
      </w:divBdr>
    </w:div>
    <w:div w:id="671907434">
      <w:marLeft w:val="480"/>
      <w:marRight w:val="0"/>
      <w:marTop w:val="0"/>
      <w:marBottom w:val="0"/>
      <w:divBdr>
        <w:top w:val="none" w:sz="0" w:space="0" w:color="auto"/>
        <w:left w:val="none" w:sz="0" w:space="0" w:color="auto"/>
        <w:bottom w:val="none" w:sz="0" w:space="0" w:color="auto"/>
        <w:right w:val="none" w:sz="0" w:space="0" w:color="auto"/>
      </w:divBdr>
    </w:div>
    <w:div w:id="672531579">
      <w:marLeft w:val="480"/>
      <w:marRight w:val="0"/>
      <w:marTop w:val="0"/>
      <w:marBottom w:val="0"/>
      <w:divBdr>
        <w:top w:val="none" w:sz="0" w:space="0" w:color="auto"/>
        <w:left w:val="none" w:sz="0" w:space="0" w:color="auto"/>
        <w:bottom w:val="none" w:sz="0" w:space="0" w:color="auto"/>
        <w:right w:val="none" w:sz="0" w:space="0" w:color="auto"/>
      </w:divBdr>
    </w:div>
    <w:div w:id="672606186">
      <w:marLeft w:val="480"/>
      <w:marRight w:val="0"/>
      <w:marTop w:val="0"/>
      <w:marBottom w:val="0"/>
      <w:divBdr>
        <w:top w:val="none" w:sz="0" w:space="0" w:color="auto"/>
        <w:left w:val="none" w:sz="0" w:space="0" w:color="auto"/>
        <w:bottom w:val="none" w:sz="0" w:space="0" w:color="auto"/>
        <w:right w:val="none" w:sz="0" w:space="0" w:color="auto"/>
      </w:divBdr>
    </w:div>
    <w:div w:id="672951278">
      <w:marLeft w:val="480"/>
      <w:marRight w:val="0"/>
      <w:marTop w:val="0"/>
      <w:marBottom w:val="0"/>
      <w:divBdr>
        <w:top w:val="none" w:sz="0" w:space="0" w:color="auto"/>
        <w:left w:val="none" w:sz="0" w:space="0" w:color="auto"/>
        <w:bottom w:val="none" w:sz="0" w:space="0" w:color="auto"/>
        <w:right w:val="none" w:sz="0" w:space="0" w:color="auto"/>
      </w:divBdr>
    </w:div>
    <w:div w:id="672996378">
      <w:marLeft w:val="480"/>
      <w:marRight w:val="0"/>
      <w:marTop w:val="0"/>
      <w:marBottom w:val="0"/>
      <w:divBdr>
        <w:top w:val="none" w:sz="0" w:space="0" w:color="auto"/>
        <w:left w:val="none" w:sz="0" w:space="0" w:color="auto"/>
        <w:bottom w:val="none" w:sz="0" w:space="0" w:color="auto"/>
        <w:right w:val="none" w:sz="0" w:space="0" w:color="auto"/>
      </w:divBdr>
    </w:div>
    <w:div w:id="673068278">
      <w:marLeft w:val="480"/>
      <w:marRight w:val="0"/>
      <w:marTop w:val="0"/>
      <w:marBottom w:val="0"/>
      <w:divBdr>
        <w:top w:val="none" w:sz="0" w:space="0" w:color="auto"/>
        <w:left w:val="none" w:sz="0" w:space="0" w:color="auto"/>
        <w:bottom w:val="none" w:sz="0" w:space="0" w:color="auto"/>
        <w:right w:val="none" w:sz="0" w:space="0" w:color="auto"/>
      </w:divBdr>
    </w:div>
    <w:div w:id="673142837">
      <w:marLeft w:val="480"/>
      <w:marRight w:val="0"/>
      <w:marTop w:val="0"/>
      <w:marBottom w:val="0"/>
      <w:divBdr>
        <w:top w:val="none" w:sz="0" w:space="0" w:color="auto"/>
        <w:left w:val="none" w:sz="0" w:space="0" w:color="auto"/>
        <w:bottom w:val="none" w:sz="0" w:space="0" w:color="auto"/>
        <w:right w:val="none" w:sz="0" w:space="0" w:color="auto"/>
      </w:divBdr>
    </w:div>
    <w:div w:id="673386599">
      <w:marLeft w:val="480"/>
      <w:marRight w:val="0"/>
      <w:marTop w:val="0"/>
      <w:marBottom w:val="0"/>
      <w:divBdr>
        <w:top w:val="none" w:sz="0" w:space="0" w:color="auto"/>
        <w:left w:val="none" w:sz="0" w:space="0" w:color="auto"/>
        <w:bottom w:val="none" w:sz="0" w:space="0" w:color="auto"/>
        <w:right w:val="none" w:sz="0" w:space="0" w:color="auto"/>
      </w:divBdr>
    </w:div>
    <w:div w:id="673457766">
      <w:marLeft w:val="480"/>
      <w:marRight w:val="0"/>
      <w:marTop w:val="0"/>
      <w:marBottom w:val="0"/>
      <w:divBdr>
        <w:top w:val="none" w:sz="0" w:space="0" w:color="auto"/>
        <w:left w:val="none" w:sz="0" w:space="0" w:color="auto"/>
        <w:bottom w:val="none" w:sz="0" w:space="0" w:color="auto"/>
        <w:right w:val="none" w:sz="0" w:space="0" w:color="auto"/>
      </w:divBdr>
    </w:div>
    <w:div w:id="673611614">
      <w:marLeft w:val="480"/>
      <w:marRight w:val="0"/>
      <w:marTop w:val="0"/>
      <w:marBottom w:val="0"/>
      <w:divBdr>
        <w:top w:val="none" w:sz="0" w:space="0" w:color="auto"/>
        <w:left w:val="none" w:sz="0" w:space="0" w:color="auto"/>
        <w:bottom w:val="none" w:sz="0" w:space="0" w:color="auto"/>
        <w:right w:val="none" w:sz="0" w:space="0" w:color="auto"/>
      </w:divBdr>
    </w:div>
    <w:div w:id="673656040">
      <w:marLeft w:val="480"/>
      <w:marRight w:val="0"/>
      <w:marTop w:val="0"/>
      <w:marBottom w:val="0"/>
      <w:divBdr>
        <w:top w:val="none" w:sz="0" w:space="0" w:color="auto"/>
        <w:left w:val="none" w:sz="0" w:space="0" w:color="auto"/>
        <w:bottom w:val="none" w:sz="0" w:space="0" w:color="auto"/>
        <w:right w:val="none" w:sz="0" w:space="0" w:color="auto"/>
      </w:divBdr>
    </w:div>
    <w:div w:id="673798532">
      <w:marLeft w:val="480"/>
      <w:marRight w:val="0"/>
      <w:marTop w:val="0"/>
      <w:marBottom w:val="0"/>
      <w:divBdr>
        <w:top w:val="none" w:sz="0" w:space="0" w:color="auto"/>
        <w:left w:val="none" w:sz="0" w:space="0" w:color="auto"/>
        <w:bottom w:val="none" w:sz="0" w:space="0" w:color="auto"/>
        <w:right w:val="none" w:sz="0" w:space="0" w:color="auto"/>
      </w:divBdr>
    </w:div>
    <w:div w:id="673799277">
      <w:marLeft w:val="480"/>
      <w:marRight w:val="0"/>
      <w:marTop w:val="0"/>
      <w:marBottom w:val="0"/>
      <w:divBdr>
        <w:top w:val="none" w:sz="0" w:space="0" w:color="auto"/>
        <w:left w:val="none" w:sz="0" w:space="0" w:color="auto"/>
        <w:bottom w:val="none" w:sz="0" w:space="0" w:color="auto"/>
        <w:right w:val="none" w:sz="0" w:space="0" w:color="auto"/>
      </w:divBdr>
    </w:div>
    <w:div w:id="673841239">
      <w:marLeft w:val="480"/>
      <w:marRight w:val="0"/>
      <w:marTop w:val="0"/>
      <w:marBottom w:val="0"/>
      <w:divBdr>
        <w:top w:val="none" w:sz="0" w:space="0" w:color="auto"/>
        <w:left w:val="none" w:sz="0" w:space="0" w:color="auto"/>
        <w:bottom w:val="none" w:sz="0" w:space="0" w:color="auto"/>
        <w:right w:val="none" w:sz="0" w:space="0" w:color="auto"/>
      </w:divBdr>
    </w:div>
    <w:div w:id="674306784">
      <w:marLeft w:val="480"/>
      <w:marRight w:val="0"/>
      <w:marTop w:val="0"/>
      <w:marBottom w:val="0"/>
      <w:divBdr>
        <w:top w:val="none" w:sz="0" w:space="0" w:color="auto"/>
        <w:left w:val="none" w:sz="0" w:space="0" w:color="auto"/>
        <w:bottom w:val="none" w:sz="0" w:space="0" w:color="auto"/>
        <w:right w:val="none" w:sz="0" w:space="0" w:color="auto"/>
      </w:divBdr>
    </w:div>
    <w:div w:id="674456683">
      <w:marLeft w:val="480"/>
      <w:marRight w:val="0"/>
      <w:marTop w:val="0"/>
      <w:marBottom w:val="0"/>
      <w:divBdr>
        <w:top w:val="none" w:sz="0" w:space="0" w:color="auto"/>
        <w:left w:val="none" w:sz="0" w:space="0" w:color="auto"/>
        <w:bottom w:val="none" w:sz="0" w:space="0" w:color="auto"/>
        <w:right w:val="none" w:sz="0" w:space="0" w:color="auto"/>
      </w:divBdr>
    </w:div>
    <w:div w:id="674459926">
      <w:marLeft w:val="480"/>
      <w:marRight w:val="0"/>
      <w:marTop w:val="0"/>
      <w:marBottom w:val="0"/>
      <w:divBdr>
        <w:top w:val="none" w:sz="0" w:space="0" w:color="auto"/>
        <w:left w:val="none" w:sz="0" w:space="0" w:color="auto"/>
        <w:bottom w:val="none" w:sz="0" w:space="0" w:color="auto"/>
        <w:right w:val="none" w:sz="0" w:space="0" w:color="auto"/>
      </w:divBdr>
    </w:div>
    <w:div w:id="674650006">
      <w:marLeft w:val="480"/>
      <w:marRight w:val="0"/>
      <w:marTop w:val="0"/>
      <w:marBottom w:val="0"/>
      <w:divBdr>
        <w:top w:val="none" w:sz="0" w:space="0" w:color="auto"/>
        <w:left w:val="none" w:sz="0" w:space="0" w:color="auto"/>
        <w:bottom w:val="none" w:sz="0" w:space="0" w:color="auto"/>
        <w:right w:val="none" w:sz="0" w:space="0" w:color="auto"/>
      </w:divBdr>
    </w:div>
    <w:div w:id="674922080">
      <w:marLeft w:val="480"/>
      <w:marRight w:val="0"/>
      <w:marTop w:val="0"/>
      <w:marBottom w:val="0"/>
      <w:divBdr>
        <w:top w:val="none" w:sz="0" w:space="0" w:color="auto"/>
        <w:left w:val="none" w:sz="0" w:space="0" w:color="auto"/>
        <w:bottom w:val="none" w:sz="0" w:space="0" w:color="auto"/>
        <w:right w:val="none" w:sz="0" w:space="0" w:color="auto"/>
      </w:divBdr>
    </w:div>
    <w:div w:id="675032393">
      <w:marLeft w:val="480"/>
      <w:marRight w:val="0"/>
      <w:marTop w:val="0"/>
      <w:marBottom w:val="0"/>
      <w:divBdr>
        <w:top w:val="none" w:sz="0" w:space="0" w:color="auto"/>
        <w:left w:val="none" w:sz="0" w:space="0" w:color="auto"/>
        <w:bottom w:val="none" w:sz="0" w:space="0" w:color="auto"/>
        <w:right w:val="none" w:sz="0" w:space="0" w:color="auto"/>
      </w:divBdr>
    </w:div>
    <w:div w:id="675305401">
      <w:marLeft w:val="480"/>
      <w:marRight w:val="0"/>
      <w:marTop w:val="0"/>
      <w:marBottom w:val="0"/>
      <w:divBdr>
        <w:top w:val="none" w:sz="0" w:space="0" w:color="auto"/>
        <w:left w:val="none" w:sz="0" w:space="0" w:color="auto"/>
        <w:bottom w:val="none" w:sz="0" w:space="0" w:color="auto"/>
        <w:right w:val="none" w:sz="0" w:space="0" w:color="auto"/>
      </w:divBdr>
    </w:div>
    <w:div w:id="675688838">
      <w:marLeft w:val="480"/>
      <w:marRight w:val="0"/>
      <w:marTop w:val="0"/>
      <w:marBottom w:val="0"/>
      <w:divBdr>
        <w:top w:val="none" w:sz="0" w:space="0" w:color="auto"/>
        <w:left w:val="none" w:sz="0" w:space="0" w:color="auto"/>
        <w:bottom w:val="none" w:sz="0" w:space="0" w:color="auto"/>
        <w:right w:val="none" w:sz="0" w:space="0" w:color="auto"/>
      </w:divBdr>
    </w:div>
    <w:div w:id="675688859">
      <w:marLeft w:val="480"/>
      <w:marRight w:val="0"/>
      <w:marTop w:val="0"/>
      <w:marBottom w:val="0"/>
      <w:divBdr>
        <w:top w:val="none" w:sz="0" w:space="0" w:color="auto"/>
        <w:left w:val="none" w:sz="0" w:space="0" w:color="auto"/>
        <w:bottom w:val="none" w:sz="0" w:space="0" w:color="auto"/>
        <w:right w:val="none" w:sz="0" w:space="0" w:color="auto"/>
      </w:divBdr>
    </w:div>
    <w:div w:id="675808861">
      <w:marLeft w:val="480"/>
      <w:marRight w:val="0"/>
      <w:marTop w:val="0"/>
      <w:marBottom w:val="0"/>
      <w:divBdr>
        <w:top w:val="none" w:sz="0" w:space="0" w:color="auto"/>
        <w:left w:val="none" w:sz="0" w:space="0" w:color="auto"/>
        <w:bottom w:val="none" w:sz="0" w:space="0" w:color="auto"/>
        <w:right w:val="none" w:sz="0" w:space="0" w:color="auto"/>
      </w:divBdr>
    </w:div>
    <w:div w:id="676033465">
      <w:marLeft w:val="480"/>
      <w:marRight w:val="0"/>
      <w:marTop w:val="0"/>
      <w:marBottom w:val="0"/>
      <w:divBdr>
        <w:top w:val="none" w:sz="0" w:space="0" w:color="auto"/>
        <w:left w:val="none" w:sz="0" w:space="0" w:color="auto"/>
        <w:bottom w:val="none" w:sz="0" w:space="0" w:color="auto"/>
        <w:right w:val="none" w:sz="0" w:space="0" w:color="auto"/>
      </w:divBdr>
    </w:div>
    <w:div w:id="676035899">
      <w:marLeft w:val="480"/>
      <w:marRight w:val="0"/>
      <w:marTop w:val="0"/>
      <w:marBottom w:val="0"/>
      <w:divBdr>
        <w:top w:val="none" w:sz="0" w:space="0" w:color="auto"/>
        <w:left w:val="none" w:sz="0" w:space="0" w:color="auto"/>
        <w:bottom w:val="none" w:sz="0" w:space="0" w:color="auto"/>
        <w:right w:val="none" w:sz="0" w:space="0" w:color="auto"/>
      </w:divBdr>
    </w:div>
    <w:div w:id="676077422">
      <w:marLeft w:val="480"/>
      <w:marRight w:val="0"/>
      <w:marTop w:val="0"/>
      <w:marBottom w:val="0"/>
      <w:divBdr>
        <w:top w:val="none" w:sz="0" w:space="0" w:color="auto"/>
        <w:left w:val="none" w:sz="0" w:space="0" w:color="auto"/>
        <w:bottom w:val="none" w:sz="0" w:space="0" w:color="auto"/>
        <w:right w:val="none" w:sz="0" w:space="0" w:color="auto"/>
      </w:divBdr>
    </w:div>
    <w:div w:id="676537932">
      <w:marLeft w:val="480"/>
      <w:marRight w:val="0"/>
      <w:marTop w:val="0"/>
      <w:marBottom w:val="0"/>
      <w:divBdr>
        <w:top w:val="none" w:sz="0" w:space="0" w:color="auto"/>
        <w:left w:val="none" w:sz="0" w:space="0" w:color="auto"/>
        <w:bottom w:val="none" w:sz="0" w:space="0" w:color="auto"/>
        <w:right w:val="none" w:sz="0" w:space="0" w:color="auto"/>
      </w:divBdr>
    </w:div>
    <w:div w:id="676662379">
      <w:marLeft w:val="480"/>
      <w:marRight w:val="0"/>
      <w:marTop w:val="0"/>
      <w:marBottom w:val="0"/>
      <w:divBdr>
        <w:top w:val="none" w:sz="0" w:space="0" w:color="auto"/>
        <w:left w:val="none" w:sz="0" w:space="0" w:color="auto"/>
        <w:bottom w:val="none" w:sz="0" w:space="0" w:color="auto"/>
        <w:right w:val="none" w:sz="0" w:space="0" w:color="auto"/>
      </w:divBdr>
    </w:div>
    <w:div w:id="676691084">
      <w:marLeft w:val="480"/>
      <w:marRight w:val="0"/>
      <w:marTop w:val="0"/>
      <w:marBottom w:val="0"/>
      <w:divBdr>
        <w:top w:val="none" w:sz="0" w:space="0" w:color="auto"/>
        <w:left w:val="none" w:sz="0" w:space="0" w:color="auto"/>
        <w:bottom w:val="none" w:sz="0" w:space="0" w:color="auto"/>
        <w:right w:val="none" w:sz="0" w:space="0" w:color="auto"/>
      </w:divBdr>
    </w:div>
    <w:div w:id="676857080">
      <w:marLeft w:val="480"/>
      <w:marRight w:val="0"/>
      <w:marTop w:val="0"/>
      <w:marBottom w:val="0"/>
      <w:divBdr>
        <w:top w:val="none" w:sz="0" w:space="0" w:color="auto"/>
        <w:left w:val="none" w:sz="0" w:space="0" w:color="auto"/>
        <w:bottom w:val="none" w:sz="0" w:space="0" w:color="auto"/>
        <w:right w:val="none" w:sz="0" w:space="0" w:color="auto"/>
      </w:divBdr>
    </w:div>
    <w:div w:id="676999918">
      <w:marLeft w:val="480"/>
      <w:marRight w:val="0"/>
      <w:marTop w:val="0"/>
      <w:marBottom w:val="0"/>
      <w:divBdr>
        <w:top w:val="none" w:sz="0" w:space="0" w:color="auto"/>
        <w:left w:val="none" w:sz="0" w:space="0" w:color="auto"/>
        <w:bottom w:val="none" w:sz="0" w:space="0" w:color="auto"/>
        <w:right w:val="none" w:sz="0" w:space="0" w:color="auto"/>
      </w:divBdr>
    </w:div>
    <w:div w:id="677074818">
      <w:marLeft w:val="480"/>
      <w:marRight w:val="0"/>
      <w:marTop w:val="0"/>
      <w:marBottom w:val="0"/>
      <w:divBdr>
        <w:top w:val="none" w:sz="0" w:space="0" w:color="auto"/>
        <w:left w:val="none" w:sz="0" w:space="0" w:color="auto"/>
        <w:bottom w:val="none" w:sz="0" w:space="0" w:color="auto"/>
        <w:right w:val="none" w:sz="0" w:space="0" w:color="auto"/>
      </w:divBdr>
    </w:div>
    <w:div w:id="677124799">
      <w:marLeft w:val="480"/>
      <w:marRight w:val="0"/>
      <w:marTop w:val="0"/>
      <w:marBottom w:val="0"/>
      <w:divBdr>
        <w:top w:val="none" w:sz="0" w:space="0" w:color="auto"/>
        <w:left w:val="none" w:sz="0" w:space="0" w:color="auto"/>
        <w:bottom w:val="none" w:sz="0" w:space="0" w:color="auto"/>
        <w:right w:val="none" w:sz="0" w:space="0" w:color="auto"/>
      </w:divBdr>
    </w:div>
    <w:div w:id="677196910">
      <w:marLeft w:val="480"/>
      <w:marRight w:val="0"/>
      <w:marTop w:val="0"/>
      <w:marBottom w:val="0"/>
      <w:divBdr>
        <w:top w:val="none" w:sz="0" w:space="0" w:color="auto"/>
        <w:left w:val="none" w:sz="0" w:space="0" w:color="auto"/>
        <w:bottom w:val="none" w:sz="0" w:space="0" w:color="auto"/>
        <w:right w:val="none" w:sz="0" w:space="0" w:color="auto"/>
      </w:divBdr>
    </w:div>
    <w:div w:id="677537669">
      <w:marLeft w:val="480"/>
      <w:marRight w:val="0"/>
      <w:marTop w:val="0"/>
      <w:marBottom w:val="0"/>
      <w:divBdr>
        <w:top w:val="none" w:sz="0" w:space="0" w:color="auto"/>
        <w:left w:val="none" w:sz="0" w:space="0" w:color="auto"/>
        <w:bottom w:val="none" w:sz="0" w:space="0" w:color="auto"/>
        <w:right w:val="none" w:sz="0" w:space="0" w:color="auto"/>
      </w:divBdr>
    </w:div>
    <w:div w:id="677542286">
      <w:marLeft w:val="480"/>
      <w:marRight w:val="0"/>
      <w:marTop w:val="0"/>
      <w:marBottom w:val="0"/>
      <w:divBdr>
        <w:top w:val="none" w:sz="0" w:space="0" w:color="auto"/>
        <w:left w:val="none" w:sz="0" w:space="0" w:color="auto"/>
        <w:bottom w:val="none" w:sz="0" w:space="0" w:color="auto"/>
        <w:right w:val="none" w:sz="0" w:space="0" w:color="auto"/>
      </w:divBdr>
    </w:div>
    <w:div w:id="677657165">
      <w:marLeft w:val="480"/>
      <w:marRight w:val="0"/>
      <w:marTop w:val="0"/>
      <w:marBottom w:val="0"/>
      <w:divBdr>
        <w:top w:val="none" w:sz="0" w:space="0" w:color="auto"/>
        <w:left w:val="none" w:sz="0" w:space="0" w:color="auto"/>
        <w:bottom w:val="none" w:sz="0" w:space="0" w:color="auto"/>
        <w:right w:val="none" w:sz="0" w:space="0" w:color="auto"/>
      </w:divBdr>
    </w:div>
    <w:div w:id="677730799">
      <w:marLeft w:val="480"/>
      <w:marRight w:val="0"/>
      <w:marTop w:val="0"/>
      <w:marBottom w:val="0"/>
      <w:divBdr>
        <w:top w:val="none" w:sz="0" w:space="0" w:color="auto"/>
        <w:left w:val="none" w:sz="0" w:space="0" w:color="auto"/>
        <w:bottom w:val="none" w:sz="0" w:space="0" w:color="auto"/>
        <w:right w:val="none" w:sz="0" w:space="0" w:color="auto"/>
      </w:divBdr>
    </w:div>
    <w:div w:id="677804432">
      <w:marLeft w:val="480"/>
      <w:marRight w:val="0"/>
      <w:marTop w:val="0"/>
      <w:marBottom w:val="0"/>
      <w:divBdr>
        <w:top w:val="none" w:sz="0" w:space="0" w:color="auto"/>
        <w:left w:val="none" w:sz="0" w:space="0" w:color="auto"/>
        <w:bottom w:val="none" w:sz="0" w:space="0" w:color="auto"/>
        <w:right w:val="none" w:sz="0" w:space="0" w:color="auto"/>
      </w:divBdr>
    </w:div>
    <w:div w:id="677926690">
      <w:marLeft w:val="480"/>
      <w:marRight w:val="0"/>
      <w:marTop w:val="0"/>
      <w:marBottom w:val="0"/>
      <w:divBdr>
        <w:top w:val="none" w:sz="0" w:space="0" w:color="auto"/>
        <w:left w:val="none" w:sz="0" w:space="0" w:color="auto"/>
        <w:bottom w:val="none" w:sz="0" w:space="0" w:color="auto"/>
        <w:right w:val="none" w:sz="0" w:space="0" w:color="auto"/>
      </w:divBdr>
    </w:div>
    <w:div w:id="678001423">
      <w:marLeft w:val="480"/>
      <w:marRight w:val="0"/>
      <w:marTop w:val="0"/>
      <w:marBottom w:val="0"/>
      <w:divBdr>
        <w:top w:val="none" w:sz="0" w:space="0" w:color="auto"/>
        <w:left w:val="none" w:sz="0" w:space="0" w:color="auto"/>
        <w:bottom w:val="none" w:sz="0" w:space="0" w:color="auto"/>
        <w:right w:val="none" w:sz="0" w:space="0" w:color="auto"/>
      </w:divBdr>
    </w:div>
    <w:div w:id="678119762">
      <w:marLeft w:val="480"/>
      <w:marRight w:val="0"/>
      <w:marTop w:val="0"/>
      <w:marBottom w:val="0"/>
      <w:divBdr>
        <w:top w:val="none" w:sz="0" w:space="0" w:color="auto"/>
        <w:left w:val="none" w:sz="0" w:space="0" w:color="auto"/>
        <w:bottom w:val="none" w:sz="0" w:space="0" w:color="auto"/>
        <w:right w:val="none" w:sz="0" w:space="0" w:color="auto"/>
      </w:divBdr>
    </w:div>
    <w:div w:id="678192240">
      <w:marLeft w:val="480"/>
      <w:marRight w:val="0"/>
      <w:marTop w:val="0"/>
      <w:marBottom w:val="0"/>
      <w:divBdr>
        <w:top w:val="none" w:sz="0" w:space="0" w:color="auto"/>
        <w:left w:val="none" w:sz="0" w:space="0" w:color="auto"/>
        <w:bottom w:val="none" w:sz="0" w:space="0" w:color="auto"/>
        <w:right w:val="none" w:sz="0" w:space="0" w:color="auto"/>
      </w:divBdr>
    </w:div>
    <w:div w:id="678239696">
      <w:marLeft w:val="480"/>
      <w:marRight w:val="0"/>
      <w:marTop w:val="0"/>
      <w:marBottom w:val="0"/>
      <w:divBdr>
        <w:top w:val="none" w:sz="0" w:space="0" w:color="auto"/>
        <w:left w:val="none" w:sz="0" w:space="0" w:color="auto"/>
        <w:bottom w:val="none" w:sz="0" w:space="0" w:color="auto"/>
        <w:right w:val="none" w:sz="0" w:space="0" w:color="auto"/>
      </w:divBdr>
    </w:div>
    <w:div w:id="678314914">
      <w:marLeft w:val="480"/>
      <w:marRight w:val="0"/>
      <w:marTop w:val="0"/>
      <w:marBottom w:val="0"/>
      <w:divBdr>
        <w:top w:val="none" w:sz="0" w:space="0" w:color="auto"/>
        <w:left w:val="none" w:sz="0" w:space="0" w:color="auto"/>
        <w:bottom w:val="none" w:sz="0" w:space="0" w:color="auto"/>
        <w:right w:val="none" w:sz="0" w:space="0" w:color="auto"/>
      </w:divBdr>
    </w:div>
    <w:div w:id="678316296">
      <w:marLeft w:val="480"/>
      <w:marRight w:val="0"/>
      <w:marTop w:val="0"/>
      <w:marBottom w:val="0"/>
      <w:divBdr>
        <w:top w:val="none" w:sz="0" w:space="0" w:color="auto"/>
        <w:left w:val="none" w:sz="0" w:space="0" w:color="auto"/>
        <w:bottom w:val="none" w:sz="0" w:space="0" w:color="auto"/>
        <w:right w:val="none" w:sz="0" w:space="0" w:color="auto"/>
      </w:divBdr>
    </w:div>
    <w:div w:id="678848696">
      <w:marLeft w:val="480"/>
      <w:marRight w:val="0"/>
      <w:marTop w:val="0"/>
      <w:marBottom w:val="0"/>
      <w:divBdr>
        <w:top w:val="none" w:sz="0" w:space="0" w:color="auto"/>
        <w:left w:val="none" w:sz="0" w:space="0" w:color="auto"/>
        <w:bottom w:val="none" w:sz="0" w:space="0" w:color="auto"/>
        <w:right w:val="none" w:sz="0" w:space="0" w:color="auto"/>
      </w:divBdr>
    </w:div>
    <w:div w:id="678894617">
      <w:marLeft w:val="480"/>
      <w:marRight w:val="0"/>
      <w:marTop w:val="0"/>
      <w:marBottom w:val="0"/>
      <w:divBdr>
        <w:top w:val="none" w:sz="0" w:space="0" w:color="auto"/>
        <w:left w:val="none" w:sz="0" w:space="0" w:color="auto"/>
        <w:bottom w:val="none" w:sz="0" w:space="0" w:color="auto"/>
        <w:right w:val="none" w:sz="0" w:space="0" w:color="auto"/>
      </w:divBdr>
    </w:div>
    <w:div w:id="679042633">
      <w:marLeft w:val="480"/>
      <w:marRight w:val="0"/>
      <w:marTop w:val="0"/>
      <w:marBottom w:val="0"/>
      <w:divBdr>
        <w:top w:val="none" w:sz="0" w:space="0" w:color="auto"/>
        <w:left w:val="none" w:sz="0" w:space="0" w:color="auto"/>
        <w:bottom w:val="none" w:sz="0" w:space="0" w:color="auto"/>
        <w:right w:val="none" w:sz="0" w:space="0" w:color="auto"/>
      </w:divBdr>
    </w:div>
    <w:div w:id="679114730">
      <w:marLeft w:val="480"/>
      <w:marRight w:val="0"/>
      <w:marTop w:val="0"/>
      <w:marBottom w:val="0"/>
      <w:divBdr>
        <w:top w:val="none" w:sz="0" w:space="0" w:color="auto"/>
        <w:left w:val="none" w:sz="0" w:space="0" w:color="auto"/>
        <w:bottom w:val="none" w:sz="0" w:space="0" w:color="auto"/>
        <w:right w:val="none" w:sz="0" w:space="0" w:color="auto"/>
      </w:divBdr>
    </w:div>
    <w:div w:id="679235943">
      <w:marLeft w:val="480"/>
      <w:marRight w:val="0"/>
      <w:marTop w:val="0"/>
      <w:marBottom w:val="0"/>
      <w:divBdr>
        <w:top w:val="none" w:sz="0" w:space="0" w:color="auto"/>
        <w:left w:val="none" w:sz="0" w:space="0" w:color="auto"/>
        <w:bottom w:val="none" w:sz="0" w:space="0" w:color="auto"/>
        <w:right w:val="none" w:sz="0" w:space="0" w:color="auto"/>
      </w:divBdr>
    </w:div>
    <w:div w:id="679356240">
      <w:marLeft w:val="480"/>
      <w:marRight w:val="0"/>
      <w:marTop w:val="0"/>
      <w:marBottom w:val="0"/>
      <w:divBdr>
        <w:top w:val="none" w:sz="0" w:space="0" w:color="auto"/>
        <w:left w:val="none" w:sz="0" w:space="0" w:color="auto"/>
        <w:bottom w:val="none" w:sz="0" w:space="0" w:color="auto"/>
        <w:right w:val="none" w:sz="0" w:space="0" w:color="auto"/>
      </w:divBdr>
    </w:div>
    <w:div w:id="679619371">
      <w:marLeft w:val="480"/>
      <w:marRight w:val="0"/>
      <w:marTop w:val="0"/>
      <w:marBottom w:val="0"/>
      <w:divBdr>
        <w:top w:val="none" w:sz="0" w:space="0" w:color="auto"/>
        <w:left w:val="none" w:sz="0" w:space="0" w:color="auto"/>
        <w:bottom w:val="none" w:sz="0" w:space="0" w:color="auto"/>
        <w:right w:val="none" w:sz="0" w:space="0" w:color="auto"/>
      </w:divBdr>
    </w:div>
    <w:div w:id="679700287">
      <w:marLeft w:val="480"/>
      <w:marRight w:val="0"/>
      <w:marTop w:val="0"/>
      <w:marBottom w:val="0"/>
      <w:divBdr>
        <w:top w:val="none" w:sz="0" w:space="0" w:color="auto"/>
        <w:left w:val="none" w:sz="0" w:space="0" w:color="auto"/>
        <w:bottom w:val="none" w:sz="0" w:space="0" w:color="auto"/>
        <w:right w:val="none" w:sz="0" w:space="0" w:color="auto"/>
      </w:divBdr>
    </w:div>
    <w:div w:id="679892654">
      <w:marLeft w:val="480"/>
      <w:marRight w:val="0"/>
      <w:marTop w:val="0"/>
      <w:marBottom w:val="0"/>
      <w:divBdr>
        <w:top w:val="none" w:sz="0" w:space="0" w:color="auto"/>
        <w:left w:val="none" w:sz="0" w:space="0" w:color="auto"/>
        <w:bottom w:val="none" w:sz="0" w:space="0" w:color="auto"/>
        <w:right w:val="none" w:sz="0" w:space="0" w:color="auto"/>
      </w:divBdr>
    </w:div>
    <w:div w:id="680010068">
      <w:marLeft w:val="480"/>
      <w:marRight w:val="0"/>
      <w:marTop w:val="0"/>
      <w:marBottom w:val="0"/>
      <w:divBdr>
        <w:top w:val="none" w:sz="0" w:space="0" w:color="auto"/>
        <w:left w:val="none" w:sz="0" w:space="0" w:color="auto"/>
        <w:bottom w:val="none" w:sz="0" w:space="0" w:color="auto"/>
        <w:right w:val="none" w:sz="0" w:space="0" w:color="auto"/>
      </w:divBdr>
    </w:div>
    <w:div w:id="680620270">
      <w:marLeft w:val="480"/>
      <w:marRight w:val="0"/>
      <w:marTop w:val="0"/>
      <w:marBottom w:val="0"/>
      <w:divBdr>
        <w:top w:val="none" w:sz="0" w:space="0" w:color="auto"/>
        <w:left w:val="none" w:sz="0" w:space="0" w:color="auto"/>
        <w:bottom w:val="none" w:sz="0" w:space="0" w:color="auto"/>
        <w:right w:val="none" w:sz="0" w:space="0" w:color="auto"/>
      </w:divBdr>
    </w:div>
    <w:div w:id="680663452">
      <w:marLeft w:val="480"/>
      <w:marRight w:val="0"/>
      <w:marTop w:val="0"/>
      <w:marBottom w:val="0"/>
      <w:divBdr>
        <w:top w:val="none" w:sz="0" w:space="0" w:color="auto"/>
        <w:left w:val="none" w:sz="0" w:space="0" w:color="auto"/>
        <w:bottom w:val="none" w:sz="0" w:space="0" w:color="auto"/>
        <w:right w:val="none" w:sz="0" w:space="0" w:color="auto"/>
      </w:divBdr>
    </w:div>
    <w:div w:id="680934951">
      <w:marLeft w:val="480"/>
      <w:marRight w:val="0"/>
      <w:marTop w:val="0"/>
      <w:marBottom w:val="0"/>
      <w:divBdr>
        <w:top w:val="none" w:sz="0" w:space="0" w:color="auto"/>
        <w:left w:val="none" w:sz="0" w:space="0" w:color="auto"/>
        <w:bottom w:val="none" w:sz="0" w:space="0" w:color="auto"/>
        <w:right w:val="none" w:sz="0" w:space="0" w:color="auto"/>
      </w:divBdr>
    </w:div>
    <w:div w:id="681401416">
      <w:marLeft w:val="480"/>
      <w:marRight w:val="0"/>
      <w:marTop w:val="0"/>
      <w:marBottom w:val="0"/>
      <w:divBdr>
        <w:top w:val="none" w:sz="0" w:space="0" w:color="auto"/>
        <w:left w:val="none" w:sz="0" w:space="0" w:color="auto"/>
        <w:bottom w:val="none" w:sz="0" w:space="0" w:color="auto"/>
        <w:right w:val="none" w:sz="0" w:space="0" w:color="auto"/>
      </w:divBdr>
    </w:div>
    <w:div w:id="681474257">
      <w:marLeft w:val="480"/>
      <w:marRight w:val="0"/>
      <w:marTop w:val="0"/>
      <w:marBottom w:val="0"/>
      <w:divBdr>
        <w:top w:val="none" w:sz="0" w:space="0" w:color="auto"/>
        <w:left w:val="none" w:sz="0" w:space="0" w:color="auto"/>
        <w:bottom w:val="none" w:sz="0" w:space="0" w:color="auto"/>
        <w:right w:val="none" w:sz="0" w:space="0" w:color="auto"/>
      </w:divBdr>
    </w:div>
    <w:div w:id="681585598">
      <w:marLeft w:val="480"/>
      <w:marRight w:val="0"/>
      <w:marTop w:val="0"/>
      <w:marBottom w:val="0"/>
      <w:divBdr>
        <w:top w:val="none" w:sz="0" w:space="0" w:color="auto"/>
        <w:left w:val="none" w:sz="0" w:space="0" w:color="auto"/>
        <w:bottom w:val="none" w:sz="0" w:space="0" w:color="auto"/>
        <w:right w:val="none" w:sz="0" w:space="0" w:color="auto"/>
      </w:divBdr>
    </w:div>
    <w:div w:id="681660785">
      <w:marLeft w:val="480"/>
      <w:marRight w:val="0"/>
      <w:marTop w:val="0"/>
      <w:marBottom w:val="0"/>
      <w:divBdr>
        <w:top w:val="none" w:sz="0" w:space="0" w:color="auto"/>
        <w:left w:val="none" w:sz="0" w:space="0" w:color="auto"/>
        <w:bottom w:val="none" w:sz="0" w:space="0" w:color="auto"/>
        <w:right w:val="none" w:sz="0" w:space="0" w:color="auto"/>
      </w:divBdr>
    </w:div>
    <w:div w:id="681666028">
      <w:marLeft w:val="480"/>
      <w:marRight w:val="0"/>
      <w:marTop w:val="0"/>
      <w:marBottom w:val="0"/>
      <w:divBdr>
        <w:top w:val="none" w:sz="0" w:space="0" w:color="auto"/>
        <w:left w:val="none" w:sz="0" w:space="0" w:color="auto"/>
        <w:bottom w:val="none" w:sz="0" w:space="0" w:color="auto"/>
        <w:right w:val="none" w:sz="0" w:space="0" w:color="auto"/>
      </w:divBdr>
    </w:div>
    <w:div w:id="681669906">
      <w:marLeft w:val="480"/>
      <w:marRight w:val="0"/>
      <w:marTop w:val="0"/>
      <w:marBottom w:val="0"/>
      <w:divBdr>
        <w:top w:val="none" w:sz="0" w:space="0" w:color="auto"/>
        <w:left w:val="none" w:sz="0" w:space="0" w:color="auto"/>
        <w:bottom w:val="none" w:sz="0" w:space="0" w:color="auto"/>
        <w:right w:val="none" w:sz="0" w:space="0" w:color="auto"/>
      </w:divBdr>
    </w:div>
    <w:div w:id="681710961">
      <w:marLeft w:val="480"/>
      <w:marRight w:val="0"/>
      <w:marTop w:val="0"/>
      <w:marBottom w:val="0"/>
      <w:divBdr>
        <w:top w:val="none" w:sz="0" w:space="0" w:color="auto"/>
        <w:left w:val="none" w:sz="0" w:space="0" w:color="auto"/>
        <w:bottom w:val="none" w:sz="0" w:space="0" w:color="auto"/>
        <w:right w:val="none" w:sz="0" w:space="0" w:color="auto"/>
      </w:divBdr>
    </w:div>
    <w:div w:id="681780023">
      <w:marLeft w:val="480"/>
      <w:marRight w:val="0"/>
      <w:marTop w:val="0"/>
      <w:marBottom w:val="0"/>
      <w:divBdr>
        <w:top w:val="none" w:sz="0" w:space="0" w:color="auto"/>
        <w:left w:val="none" w:sz="0" w:space="0" w:color="auto"/>
        <w:bottom w:val="none" w:sz="0" w:space="0" w:color="auto"/>
        <w:right w:val="none" w:sz="0" w:space="0" w:color="auto"/>
      </w:divBdr>
    </w:div>
    <w:div w:id="681783774">
      <w:marLeft w:val="480"/>
      <w:marRight w:val="0"/>
      <w:marTop w:val="0"/>
      <w:marBottom w:val="0"/>
      <w:divBdr>
        <w:top w:val="none" w:sz="0" w:space="0" w:color="auto"/>
        <w:left w:val="none" w:sz="0" w:space="0" w:color="auto"/>
        <w:bottom w:val="none" w:sz="0" w:space="0" w:color="auto"/>
        <w:right w:val="none" w:sz="0" w:space="0" w:color="auto"/>
      </w:divBdr>
    </w:div>
    <w:div w:id="681855986">
      <w:marLeft w:val="480"/>
      <w:marRight w:val="0"/>
      <w:marTop w:val="0"/>
      <w:marBottom w:val="0"/>
      <w:divBdr>
        <w:top w:val="none" w:sz="0" w:space="0" w:color="auto"/>
        <w:left w:val="none" w:sz="0" w:space="0" w:color="auto"/>
        <w:bottom w:val="none" w:sz="0" w:space="0" w:color="auto"/>
        <w:right w:val="none" w:sz="0" w:space="0" w:color="auto"/>
      </w:divBdr>
    </w:div>
    <w:div w:id="681856777">
      <w:marLeft w:val="480"/>
      <w:marRight w:val="0"/>
      <w:marTop w:val="0"/>
      <w:marBottom w:val="0"/>
      <w:divBdr>
        <w:top w:val="none" w:sz="0" w:space="0" w:color="auto"/>
        <w:left w:val="none" w:sz="0" w:space="0" w:color="auto"/>
        <w:bottom w:val="none" w:sz="0" w:space="0" w:color="auto"/>
        <w:right w:val="none" w:sz="0" w:space="0" w:color="auto"/>
      </w:divBdr>
    </w:div>
    <w:div w:id="681862011">
      <w:marLeft w:val="480"/>
      <w:marRight w:val="0"/>
      <w:marTop w:val="0"/>
      <w:marBottom w:val="0"/>
      <w:divBdr>
        <w:top w:val="none" w:sz="0" w:space="0" w:color="auto"/>
        <w:left w:val="none" w:sz="0" w:space="0" w:color="auto"/>
        <w:bottom w:val="none" w:sz="0" w:space="0" w:color="auto"/>
        <w:right w:val="none" w:sz="0" w:space="0" w:color="auto"/>
      </w:divBdr>
    </w:div>
    <w:div w:id="681973074">
      <w:marLeft w:val="480"/>
      <w:marRight w:val="0"/>
      <w:marTop w:val="0"/>
      <w:marBottom w:val="0"/>
      <w:divBdr>
        <w:top w:val="none" w:sz="0" w:space="0" w:color="auto"/>
        <w:left w:val="none" w:sz="0" w:space="0" w:color="auto"/>
        <w:bottom w:val="none" w:sz="0" w:space="0" w:color="auto"/>
        <w:right w:val="none" w:sz="0" w:space="0" w:color="auto"/>
      </w:divBdr>
    </w:div>
    <w:div w:id="682050757">
      <w:marLeft w:val="480"/>
      <w:marRight w:val="0"/>
      <w:marTop w:val="0"/>
      <w:marBottom w:val="0"/>
      <w:divBdr>
        <w:top w:val="none" w:sz="0" w:space="0" w:color="auto"/>
        <w:left w:val="none" w:sz="0" w:space="0" w:color="auto"/>
        <w:bottom w:val="none" w:sz="0" w:space="0" w:color="auto"/>
        <w:right w:val="none" w:sz="0" w:space="0" w:color="auto"/>
      </w:divBdr>
    </w:div>
    <w:div w:id="682511541">
      <w:marLeft w:val="480"/>
      <w:marRight w:val="0"/>
      <w:marTop w:val="0"/>
      <w:marBottom w:val="0"/>
      <w:divBdr>
        <w:top w:val="none" w:sz="0" w:space="0" w:color="auto"/>
        <w:left w:val="none" w:sz="0" w:space="0" w:color="auto"/>
        <w:bottom w:val="none" w:sz="0" w:space="0" w:color="auto"/>
        <w:right w:val="none" w:sz="0" w:space="0" w:color="auto"/>
      </w:divBdr>
    </w:div>
    <w:div w:id="682513112">
      <w:marLeft w:val="480"/>
      <w:marRight w:val="0"/>
      <w:marTop w:val="0"/>
      <w:marBottom w:val="0"/>
      <w:divBdr>
        <w:top w:val="none" w:sz="0" w:space="0" w:color="auto"/>
        <w:left w:val="none" w:sz="0" w:space="0" w:color="auto"/>
        <w:bottom w:val="none" w:sz="0" w:space="0" w:color="auto"/>
        <w:right w:val="none" w:sz="0" w:space="0" w:color="auto"/>
      </w:divBdr>
    </w:div>
    <w:div w:id="682978683">
      <w:marLeft w:val="480"/>
      <w:marRight w:val="0"/>
      <w:marTop w:val="0"/>
      <w:marBottom w:val="0"/>
      <w:divBdr>
        <w:top w:val="none" w:sz="0" w:space="0" w:color="auto"/>
        <w:left w:val="none" w:sz="0" w:space="0" w:color="auto"/>
        <w:bottom w:val="none" w:sz="0" w:space="0" w:color="auto"/>
        <w:right w:val="none" w:sz="0" w:space="0" w:color="auto"/>
      </w:divBdr>
    </w:div>
    <w:div w:id="683243039">
      <w:marLeft w:val="480"/>
      <w:marRight w:val="0"/>
      <w:marTop w:val="0"/>
      <w:marBottom w:val="0"/>
      <w:divBdr>
        <w:top w:val="none" w:sz="0" w:space="0" w:color="auto"/>
        <w:left w:val="none" w:sz="0" w:space="0" w:color="auto"/>
        <w:bottom w:val="none" w:sz="0" w:space="0" w:color="auto"/>
        <w:right w:val="none" w:sz="0" w:space="0" w:color="auto"/>
      </w:divBdr>
    </w:div>
    <w:div w:id="683243344">
      <w:marLeft w:val="480"/>
      <w:marRight w:val="0"/>
      <w:marTop w:val="0"/>
      <w:marBottom w:val="0"/>
      <w:divBdr>
        <w:top w:val="none" w:sz="0" w:space="0" w:color="auto"/>
        <w:left w:val="none" w:sz="0" w:space="0" w:color="auto"/>
        <w:bottom w:val="none" w:sz="0" w:space="0" w:color="auto"/>
        <w:right w:val="none" w:sz="0" w:space="0" w:color="auto"/>
      </w:divBdr>
    </w:div>
    <w:div w:id="683284167">
      <w:marLeft w:val="480"/>
      <w:marRight w:val="0"/>
      <w:marTop w:val="0"/>
      <w:marBottom w:val="0"/>
      <w:divBdr>
        <w:top w:val="none" w:sz="0" w:space="0" w:color="auto"/>
        <w:left w:val="none" w:sz="0" w:space="0" w:color="auto"/>
        <w:bottom w:val="none" w:sz="0" w:space="0" w:color="auto"/>
        <w:right w:val="none" w:sz="0" w:space="0" w:color="auto"/>
      </w:divBdr>
    </w:div>
    <w:div w:id="683827610">
      <w:marLeft w:val="480"/>
      <w:marRight w:val="0"/>
      <w:marTop w:val="0"/>
      <w:marBottom w:val="0"/>
      <w:divBdr>
        <w:top w:val="none" w:sz="0" w:space="0" w:color="auto"/>
        <w:left w:val="none" w:sz="0" w:space="0" w:color="auto"/>
        <w:bottom w:val="none" w:sz="0" w:space="0" w:color="auto"/>
        <w:right w:val="none" w:sz="0" w:space="0" w:color="auto"/>
      </w:divBdr>
    </w:div>
    <w:div w:id="683828924">
      <w:marLeft w:val="480"/>
      <w:marRight w:val="0"/>
      <w:marTop w:val="0"/>
      <w:marBottom w:val="0"/>
      <w:divBdr>
        <w:top w:val="none" w:sz="0" w:space="0" w:color="auto"/>
        <w:left w:val="none" w:sz="0" w:space="0" w:color="auto"/>
        <w:bottom w:val="none" w:sz="0" w:space="0" w:color="auto"/>
        <w:right w:val="none" w:sz="0" w:space="0" w:color="auto"/>
      </w:divBdr>
    </w:div>
    <w:div w:id="683940471">
      <w:marLeft w:val="480"/>
      <w:marRight w:val="0"/>
      <w:marTop w:val="0"/>
      <w:marBottom w:val="0"/>
      <w:divBdr>
        <w:top w:val="none" w:sz="0" w:space="0" w:color="auto"/>
        <w:left w:val="none" w:sz="0" w:space="0" w:color="auto"/>
        <w:bottom w:val="none" w:sz="0" w:space="0" w:color="auto"/>
        <w:right w:val="none" w:sz="0" w:space="0" w:color="auto"/>
      </w:divBdr>
    </w:div>
    <w:div w:id="684207740">
      <w:marLeft w:val="480"/>
      <w:marRight w:val="0"/>
      <w:marTop w:val="0"/>
      <w:marBottom w:val="0"/>
      <w:divBdr>
        <w:top w:val="none" w:sz="0" w:space="0" w:color="auto"/>
        <w:left w:val="none" w:sz="0" w:space="0" w:color="auto"/>
        <w:bottom w:val="none" w:sz="0" w:space="0" w:color="auto"/>
        <w:right w:val="none" w:sz="0" w:space="0" w:color="auto"/>
      </w:divBdr>
    </w:div>
    <w:div w:id="684475851">
      <w:marLeft w:val="480"/>
      <w:marRight w:val="0"/>
      <w:marTop w:val="0"/>
      <w:marBottom w:val="0"/>
      <w:divBdr>
        <w:top w:val="none" w:sz="0" w:space="0" w:color="auto"/>
        <w:left w:val="none" w:sz="0" w:space="0" w:color="auto"/>
        <w:bottom w:val="none" w:sz="0" w:space="0" w:color="auto"/>
        <w:right w:val="none" w:sz="0" w:space="0" w:color="auto"/>
      </w:divBdr>
    </w:div>
    <w:div w:id="684553480">
      <w:marLeft w:val="480"/>
      <w:marRight w:val="0"/>
      <w:marTop w:val="0"/>
      <w:marBottom w:val="0"/>
      <w:divBdr>
        <w:top w:val="none" w:sz="0" w:space="0" w:color="auto"/>
        <w:left w:val="none" w:sz="0" w:space="0" w:color="auto"/>
        <w:bottom w:val="none" w:sz="0" w:space="0" w:color="auto"/>
        <w:right w:val="none" w:sz="0" w:space="0" w:color="auto"/>
      </w:divBdr>
    </w:div>
    <w:div w:id="684555343">
      <w:marLeft w:val="480"/>
      <w:marRight w:val="0"/>
      <w:marTop w:val="0"/>
      <w:marBottom w:val="0"/>
      <w:divBdr>
        <w:top w:val="none" w:sz="0" w:space="0" w:color="auto"/>
        <w:left w:val="none" w:sz="0" w:space="0" w:color="auto"/>
        <w:bottom w:val="none" w:sz="0" w:space="0" w:color="auto"/>
        <w:right w:val="none" w:sz="0" w:space="0" w:color="auto"/>
      </w:divBdr>
    </w:div>
    <w:div w:id="684597208">
      <w:marLeft w:val="480"/>
      <w:marRight w:val="0"/>
      <w:marTop w:val="0"/>
      <w:marBottom w:val="0"/>
      <w:divBdr>
        <w:top w:val="none" w:sz="0" w:space="0" w:color="auto"/>
        <w:left w:val="none" w:sz="0" w:space="0" w:color="auto"/>
        <w:bottom w:val="none" w:sz="0" w:space="0" w:color="auto"/>
        <w:right w:val="none" w:sz="0" w:space="0" w:color="auto"/>
      </w:divBdr>
    </w:div>
    <w:div w:id="684598208">
      <w:marLeft w:val="480"/>
      <w:marRight w:val="0"/>
      <w:marTop w:val="0"/>
      <w:marBottom w:val="0"/>
      <w:divBdr>
        <w:top w:val="none" w:sz="0" w:space="0" w:color="auto"/>
        <w:left w:val="none" w:sz="0" w:space="0" w:color="auto"/>
        <w:bottom w:val="none" w:sz="0" w:space="0" w:color="auto"/>
        <w:right w:val="none" w:sz="0" w:space="0" w:color="auto"/>
      </w:divBdr>
    </w:div>
    <w:div w:id="684946344">
      <w:marLeft w:val="480"/>
      <w:marRight w:val="0"/>
      <w:marTop w:val="0"/>
      <w:marBottom w:val="0"/>
      <w:divBdr>
        <w:top w:val="none" w:sz="0" w:space="0" w:color="auto"/>
        <w:left w:val="none" w:sz="0" w:space="0" w:color="auto"/>
        <w:bottom w:val="none" w:sz="0" w:space="0" w:color="auto"/>
        <w:right w:val="none" w:sz="0" w:space="0" w:color="auto"/>
      </w:divBdr>
    </w:div>
    <w:div w:id="685139422">
      <w:marLeft w:val="480"/>
      <w:marRight w:val="0"/>
      <w:marTop w:val="0"/>
      <w:marBottom w:val="0"/>
      <w:divBdr>
        <w:top w:val="none" w:sz="0" w:space="0" w:color="auto"/>
        <w:left w:val="none" w:sz="0" w:space="0" w:color="auto"/>
        <w:bottom w:val="none" w:sz="0" w:space="0" w:color="auto"/>
        <w:right w:val="none" w:sz="0" w:space="0" w:color="auto"/>
      </w:divBdr>
    </w:div>
    <w:div w:id="685181733">
      <w:marLeft w:val="480"/>
      <w:marRight w:val="0"/>
      <w:marTop w:val="0"/>
      <w:marBottom w:val="0"/>
      <w:divBdr>
        <w:top w:val="none" w:sz="0" w:space="0" w:color="auto"/>
        <w:left w:val="none" w:sz="0" w:space="0" w:color="auto"/>
        <w:bottom w:val="none" w:sz="0" w:space="0" w:color="auto"/>
        <w:right w:val="none" w:sz="0" w:space="0" w:color="auto"/>
      </w:divBdr>
    </w:div>
    <w:div w:id="685205649">
      <w:marLeft w:val="480"/>
      <w:marRight w:val="0"/>
      <w:marTop w:val="0"/>
      <w:marBottom w:val="0"/>
      <w:divBdr>
        <w:top w:val="none" w:sz="0" w:space="0" w:color="auto"/>
        <w:left w:val="none" w:sz="0" w:space="0" w:color="auto"/>
        <w:bottom w:val="none" w:sz="0" w:space="0" w:color="auto"/>
        <w:right w:val="none" w:sz="0" w:space="0" w:color="auto"/>
      </w:divBdr>
    </w:div>
    <w:div w:id="685521665">
      <w:marLeft w:val="480"/>
      <w:marRight w:val="0"/>
      <w:marTop w:val="0"/>
      <w:marBottom w:val="0"/>
      <w:divBdr>
        <w:top w:val="none" w:sz="0" w:space="0" w:color="auto"/>
        <w:left w:val="none" w:sz="0" w:space="0" w:color="auto"/>
        <w:bottom w:val="none" w:sz="0" w:space="0" w:color="auto"/>
        <w:right w:val="none" w:sz="0" w:space="0" w:color="auto"/>
      </w:divBdr>
    </w:div>
    <w:div w:id="685638588">
      <w:marLeft w:val="480"/>
      <w:marRight w:val="0"/>
      <w:marTop w:val="0"/>
      <w:marBottom w:val="0"/>
      <w:divBdr>
        <w:top w:val="none" w:sz="0" w:space="0" w:color="auto"/>
        <w:left w:val="none" w:sz="0" w:space="0" w:color="auto"/>
        <w:bottom w:val="none" w:sz="0" w:space="0" w:color="auto"/>
        <w:right w:val="none" w:sz="0" w:space="0" w:color="auto"/>
      </w:divBdr>
    </w:div>
    <w:div w:id="686097600">
      <w:marLeft w:val="480"/>
      <w:marRight w:val="0"/>
      <w:marTop w:val="0"/>
      <w:marBottom w:val="0"/>
      <w:divBdr>
        <w:top w:val="none" w:sz="0" w:space="0" w:color="auto"/>
        <w:left w:val="none" w:sz="0" w:space="0" w:color="auto"/>
        <w:bottom w:val="none" w:sz="0" w:space="0" w:color="auto"/>
        <w:right w:val="none" w:sz="0" w:space="0" w:color="auto"/>
      </w:divBdr>
    </w:div>
    <w:div w:id="686176398">
      <w:marLeft w:val="480"/>
      <w:marRight w:val="0"/>
      <w:marTop w:val="0"/>
      <w:marBottom w:val="0"/>
      <w:divBdr>
        <w:top w:val="none" w:sz="0" w:space="0" w:color="auto"/>
        <w:left w:val="none" w:sz="0" w:space="0" w:color="auto"/>
        <w:bottom w:val="none" w:sz="0" w:space="0" w:color="auto"/>
        <w:right w:val="none" w:sz="0" w:space="0" w:color="auto"/>
      </w:divBdr>
    </w:div>
    <w:div w:id="686248124">
      <w:marLeft w:val="480"/>
      <w:marRight w:val="0"/>
      <w:marTop w:val="0"/>
      <w:marBottom w:val="0"/>
      <w:divBdr>
        <w:top w:val="none" w:sz="0" w:space="0" w:color="auto"/>
        <w:left w:val="none" w:sz="0" w:space="0" w:color="auto"/>
        <w:bottom w:val="none" w:sz="0" w:space="0" w:color="auto"/>
        <w:right w:val="none" w:sz="0" w:space="0" w:color="auto"/>
      </w:divBdr>
    </w:div>
    <w:div w:id="686293005">
      <w:marLeft w:val="480"/>
      <w:marRight w:val="0"/>
      <w:marTop w:val="0"/>
      <w:marBottom w:val="0"/>
      <w:divBdr>
        <w:top w:val="none" w:sz="0" w:space="0" w:color="auto"/>
        <w:left w:val="none" w:sz="0" w:space="0" w:color="auto"/>
        <w:bottom w:val="none" w:sz="0" w:space="0" w:color="auto"/>
        <w:right w:val="none" w:sz="0" w:space="0" w:color="auto"/>
      </w:divBdr>
    </w:div>
    <w:div w:id="686367727">
      <w:marLeft w:val="480"/>
      <w:marRight w:val="0"/>
      <w:marTop w:val="0"/>
      <w:marBottom w:val="0"/>
      <w:divBdr>
        <w:top w:val="none" w:sz="0" w:space="0" w:color="auto"/>
        <w:left w:val="none" w:sz="0" w:space="0" w:color="auto"/>
        <w:bottom w:val="none" w:sz="0" w:space="0" w:color="auto"/>
        <w:right w:val="none" w:sz="0" w:space="0" w:color="auto"/>
      </w:divBdr>
    </w:div>
    <w:div w:id="686712665">
      <w:marLeft w:val="480"/>
      <w:marRight w:val="0"/>
      <w:marTop w:val="0"/>
      <w:marBottom w:val="0"/>
      <w:divBdr>
        <w:top w:val="none" w:sz="0" w:space="0" w:color="auto"/>
        <w:left w:val="none" w:sz="0" w:space="0" w:color="auto"/>
        <w:bottom w:val="none" w:sz="0" w:space="0" w:color="auto"/>
        <w:right w:val="none" w:sz="0" w:space="0" w:color="auto"/>
      </w:divBdr>
    </w:div>
    <w:div w:id="686712999">
      <w:marLeft w:val="480"/>
      <w:marRight w:val="0"/>
      <w:marTop w:val="0"/>
      <w:marBottom w:val="0"/>
      <w:divBdr>
        <w:top w:val="none" w:sz="0" w:space="0" w:color="auto"/>
        <w:left w:val="none" w:sz="0" w:space="0" w:color="auto"/>
        <w:bottom w:val="none" w:sz="0" w:space="0" w:color="auto"/>
        <w:right w:val="none" w:sz="0" w:space="0" w:color="auto"/>
      </w:divBdr>
    </w:div>
    <w:div w:id="686836861">
      <w:marLeft w:val="480"/>
      <w:marRight w:val="0"/>
      <w:marTop w:val="0"/>
      <w:marBottom w:val="0"/>
      <w:divBdr>
        <w:top w:val="none" w:sz="0" w:space="0" w:color="auto"/>
        <w:left w:val="none" w:sz="0" w:space="0" w:color="auto"/>
        <w:bottom w:val="none" w:sz="0" w:space="0" w:color="auto"/>
        <w:right w:val="none" w:sz="0" w:space="0" w:color="auto"/>
      </w:divBdr>
    </w:div>
    <w:div w:id="686979465">
      <w:marLeft w:val="480"/>
      <w:marRight w:val="0"/>
      <w:marTop w:val="0"/>
      <w:marBottom w:val="0"/>
      <w:divBdr>
        <w:top w:val="none" w:sz="0" w:space="0" w:color="auto"/>
        <w:left w:val="none" w:sz="0" w:space="0" w:color="auto"/>
        <w:bottom w:val="none" w:sz="0" w:space="0" w:color="auto"/>
        <w:right w:val="none" w:sz="0" w:space="0" w:color="auto"/>
      </w:divBdr>
    </w:div>
    <w:div w:id="687024577">
      <w:marLeft w:val="480"/>
      <w:marRight w:val="0"/>
      <w:marTop w:val="0"/>
      <w:marBottom w:val="0"/>
      <w:divBdr>
        <w:top w:val="none" w:sz="0" w:space="0" w:color="auto"/>
        <w:left w:val="none" w:sz="0" w:space="0" w:color="auto"/>
        <w:bottom w:val="none" w:sz="0" w:space="0" w:color="auto"/>
        <w:right w:val="none" w:sz="0" w:space="0" w:color="auto"/>
      </w:divBdr>
    </w:div>
    <w:div w:id="687218148">
      <w:marLeft w:val="480"/>
      <w:marRight w:val="0"/>
      <w:marTop w:val="0"/>
      <w:marBottom w:val="0"/>
      <w:divBdr>
        <w:top w:val="none" w:sz="0" w:space="0" w:color="auto"/>
        <w:left w:val="none" w:sz="0" w:space="0" w:color="auto"/>
        <w:bottom w:val="none" w:sz="0" w:space="0" w:color="auto"/>
        <w:right w:val="none" w:sz="0" w:space="0" w:color="auto"/>
      </w:divBdr>
    </w:div>
    <w:div w:id="687223542">
      <w:marLeft w:val="480"/>
      <w:marRight w:val="0"/>
      <w:marTop w:val="0"/>
      <w:marBottom w:val="0"/>
      <w:divBdr>
        <w:top w:val="none" w:sz="0" w:space="0" w:color="auto"/>
        <w:left w:val="none" w:sz="0" w:space="0" w:color="auto"/>
        <w:bottom w:val="none" w:sz="0" w:space="0" w:color="auto"/>
        <w:right w:val="none" w:sz="0" w:space="0" w:color="auto"/>
      </w:divBdr>
    </w:div>
    <w:div w:id="687296460">
      <w:marLeft w:val="480"/>
      <w:marRight w:val="0"/>
      <w:marTop w:val="0"/>
      <w:marBottom w:val="0"/>
      <w:divBdr>
        <w:top w:val="none" w:sz="0" w:space="0" w:color="auto"/>
        <w:left w:val="none" w:sz="0" w:space="0" w:color="auto"/>
        <w:bottom w:val="none" w:sz="0" w:space="0" w:color="auto"/>
        <w:right w:val="none" w:sz="0" w:space="0" w:color="auto"/>
      </w:divBdr>
    </w:div>
    <w:div w:id="687296681">
      <w:marLeft w:val="480"/>
      <w:marRight w:val="0"/>
      <w:marTop w:val="0"/>
      <w:marBottom w:val="0"/>
      <w:divBdr>
        <w:top w:val="none" w:sz="0" w:space="0" w:color="auto"/>
        <w:left w:val="none" w:sz="0" w:space="0" w:color="auto"/>
        <w:bottom w:val="none" w:sz="0" w:space="0" w:color="auto"/>
        <w:right w:val="none" w:sz="0" w:space="0" w:color="auto"/>
      </w:divBdr>
    </w:div>
    <w:div w:id="687364769">
      <w:marLeft w:val="480"/>
      <w:marRight w:val="0"/>
      <w:marTop w:val="0"/>
      <w:marBottom w:val="0"/>
      <w:divBdr>
        <w:top w:val="none" w:sz="0" w:space="0" w:color="auto"/>
        <w:left w:val="none" w:sz="0" w:space="0" w:color="auto"/>
        <w:bottom w:val="none" w:sz="0" w:space="0" w:color="auto"/>
        <w:right w:val="none" w:sz="0" w:space="0" w:color="auto"/>
      </w:divBdr>
    </w:div>
    <w:div w:id="687416611">
      <w:marLeft w:val="480"/>
      <w:marRight w:val="0"/>
      <w:marTop w:val="0"/>
      <w:marBottom w:val="0"/>
      <w:divBdr>
        <w:top w:val="none" w:sz="0" w:space="0" w:color="auto"/>
        <w:left w:val="none" w:sz="0" w:space="0" w:color="auto"/>
        <w:bottom w:val="none" w:sz="0" w:space="0" w:color="auto"/>
        <w:right w:val="none" w:sz="0" w:space="0" w:color="auto"/>
      </w:divBdr>
    </w:div>
    <w:div w:id="687492155">
      <w:marLeft w:val="480"/>
      <w:marRight w:val="0"/>
      <w:marTop w:val="0"/>
      <w:marBottom w:val="0"/>
      <w:divBdr>
        <w:top w:val="none" w:sz="0" w:space="0" w:color="auto"/>
        <w:left w:val="none" w:sz="0" w:space="0" w:color="auto"/>
        <w:bottom w:val="none" w:sz="0" w:space="0" w:color="auto"/>
        <w:right w:val="none" w:sz="0" w:space="0" w:color="auto"/>
      </w:divBdr>
    </w:div>
    <w:div w:id="687681309">
      <w:marLeft w:val="480"/>
      <w:marRight w:val="0"/>
      <w:marTop w:val="0"/>
      <w:marBottom w:val="0"/>
      <w:divBdr>
        <w:top w:val="none" w:sz="0" w:space="0" w:color="auto"/>
        <w:left w:val="none" w:sz="0" w:space="0" w:color="auto"/>
        <w:bottom w:val="none" w:sz="0" w:space="0" w:color="auto"/>
        <w:right w:val="none" w:sz="0" w:space="0" w:color="auto"/>
      </w:divBdr>
    </w:div>
    <w:div w:id="687757941">
      <w:marLeft w:val="480"/>
      <w:marRight w:val="0"/>
      <w:marTop w:val="0"/>
      <w:marBottom w:val="0"/>
      <w:divBdr>
        <w:top w:val="none" w:sz="0" w:space="0" w:color="auto"/>
        <w:left w:val="none" w:sz="0" w:space="0" w:color="auto"/>
        <w:bottom w:val="none" w:sz="0" w:space="0" w:color="auto"/>
        <w:right w:val="none" w:sz="0" w:space="0" w:color="auto"/>
      </w:divBdr>
    </w:div>
    <w:div w:id="687948676">
      <w:marLeft w:val="480"/>
      <w:marRight w:val="0"/>
      <w:marTop w:val="0"/>
      <w:marBottom w:val="0"/>
      <w:divBdr>
        <w:top w:val="none" w:sz="0" w:space="0" w:color="auto"/>
        <w:left w:val="none" w:sz="0" w:space="0" w:color="auto"/>
        <w:bottom w:val="none" w:sz="0" w:space="0" w:color="auto"/>
        <w:right w:val="none" w:sz="0" w:space="0" w:color="auto"/>
      </w:divBdr>
    </w:div>
    <w:div w:id="688020574">
      <w:marLeft w:val="480"/>
      <w:marRight w:val="0"/>
      <w:marTop w:val="0"/>
      <w:marBottom w:val="0"/>
      <w:divBdr>
        <w:top w:val="none" w:sz="0" w:space="0" w:color="auto"/>
        <w:left w:val="none" w:sz="0" w:space="0" w:color="auto"/>
        <w:bottom w:val="none" w:sz="0" w:space="0" w:color="auto"/>
        <w:right w:val="none" w:sz="0" w:space="0" w:color="auto"/>
      </w:divBdr>
    </w:div>
    <w:div w:id="688215244">
      <w:marLeft w:val="480"/>
      <w:marRight w:val="0"/>
      <w:marTop w:val="0"/>
      <w:marBottom w:val="0"/>
      <w:divBdr>
        <w:top w:val="none" w:sz="0" w:space="0" w:color="auto"/>
        <w:left w:val="none" w:sz="0" w:space="0" w:color="auto"/>
        <w:bottom w:val="none" w:sz="0" w:space="0" w:color="auto"/>
        <w:right w:val="none" w:sz="0" w:space="0" w:color="auto"/>
      </w:divBdr>
    </w:div>
    <w:div w:id="688409966">
      <w:marLeft w:val="480"/>
      <w:marRight w:val="0"/>
      <w:marTop w:val="0"/>
      <w:marBottom w:val="0"/>
      <w:divBdr>
        <w:top w:val="none" w:sz="0" w:space="0" w:color="auto"/>
        <w:left w:val="none" w:sz="0" w:space="0" w:color="auto"/>
        <w:bottom w:val="none" w:sz="0" w:space="0" w:color="auto"/>
        <w:right w:val="none" w:sz="0" w:space="0" w:color="auto"/>
      </w:divBdr>
    </w:div>
    <w:div w:id="688456219">
      <w:marLeft w:val="480"/>
      <w:marRight w:val="0"/>
      <w:marTop w:val="0"/>
      <w:marBottom w:val="0"/>
      <w:divBdr>
        <w:top w:val="none" w:sz="0" w:space="0" w:color="auto"/>
        <w:left w:val="none" w:sz="0" w:space="0" w:color="auto"/>
        <w:bottom w:val="none" w:sz="0" w:space="0" w:color="auto"/>
        <w:right w:val="none" w:sz="0" w:space="0" w:color="auto"/>
      </w:divBdr>
    </w:div>
    <w:div w:id="688681897">
      <w:marLeft w:val="480"/>
      <w:marRight w:val="0"/>
      <w:marTop w:val="0"/>
      <w:marBottom w:val="0"/>
      <w:divBdr>
        <w:top w:val="none" w:sz="0" w:space="0" w:color="auto"/>
        <w:left w:val="none" w:sz="0" w:space="0" w:color="auto"/>
        <w:bottom w:val="none" w:sz="0" w:space="0" w:color="auto"/>
        <w:right w:val="none" w:sz="0" w:space="0" w:color="auto"/>
      </w:divBdr>
    </w:div>
    <w:div w:id="689137110">
      <w:marLeft w:val="480"/>
      <w:marRight w:val="0"/>
      <w:marTop w:val="0"/>
      <w:marBottom w:val="0"/>
      <w:divBdr>
        <w:top w:val="none" w:sz="0" w:space="0" w:color="auto"/>
        <w:left w:val="none" w:sz="0" w:space="0" w:color="auto"/>
        <w:bottom w:val="none" w:sz="0" w:space="0" w:color="auto"/>
        <w:right w:val="none" w:sz="0" w:space="0" w:color="auto"/>
      </w:divBdr>
    </w:div>
    <w:div w:id="689263825">
      <w:marLeft w:val="480"/>
      <w:marRight w:val="0"/>
      <w:marTop w:val="0"/>
      <w:marBottom w:val="0"/>
      <w:divBdr>
        <w:top w:val="none" w:sz="0" w:space="0" w:color="auto"/>
        <w:left w:val="none" w:sz="0" w:space="0" w:color="auto"/>
        <w:bottom w:val="none" w:sz="0" w:space="0" w:color="auto"/>
        <w:right w:val="none" w:sz="0" w:space="0" w:color="auto"/>
      </w:divBdr>
    </w:div>
    <w:div w:id="689373484">
      <w:marLeft w:val="480"/>
      <w:marRight w:val="0"/>
      <w:marTop w:val="0"/>
      <w:marBottom w:val="0"/>
      <w:divBdr>
        <w:top w:val="none" w:sz="0" w:space="0" w:color="auto"/>
        <w:left w:val="none" w:sz="0" w:space="0" w:color="auto"/>
        <w:bottom w:val="none" w:sz="0" w:space="0" w:color="auto"/>
        <w:right w:val="none" w:sz="0" w:space="0" w:color="auto"/>
      </w:divBdr>
    </w:div>
    <w:div w:id="689572761">
      <w:marLeft w:val="480"/>
      <w:marRight w:val="0"/>
      <w:marTop w:val="0"/>
      <w:marBottom w:val="0"/>
      <w:divBdr>
        <w:top w:val="none" w:sz="0" w:space="0" w:color="auto"/>
        <w:left w:val="none" w:sz="0" w:space="0" w:color="auto"/>
        <w:bottom w:val="none" w:sz="0" w:space="0" w:color="auto"/>
        <w:right w:val="none" w:sz="0" w:space="0" w:color="auto"/>
      </w:divBdr>
    </w:div>
    <w:div w:id="690229417">
      <w:marLeft w:val="480"/>
      <w:marRight w:val="0"/>
      <w:marTop w:val="0"/>
      <w:marBottom w:val="0"/>
      <w:divBdr>
        <w:top w:val="none" w:sz="0" w:space="0" w:color="auto"/>
        <w:left w:val="none" w:sz="0" w:space="0" w:color="auto"/>
        <w:bottom w:val="none" w:sz="0" w:space="0" w:color="auto"/>
        <w:right w:val="none" w:sz="0" w:space="0" w:color="auto"/>
      </w:divBdr>
    </w:div>
    <w:div w:id="690257170">
      <w:marLeft w:val="480"/>
      <w:marRight w:val="0"/>
      <w:marTop w:val="0"/>
      <w:marBottom w:val="0"/>
      <w:divBdr>
        <w:top w:val="none" w:sz="0" w:space="0" w:color="auto"/>
        <w:left w:val="none" w:sz="0" w:space="0" w:color="auto"/>
        <w:bottom w:val="none" w:sz="0" w:space="0" w:color="auto"/>
        <w:right w:val="none" w:sz="0" w:space="0" w:color="auto"/>
      </w:divBdr>
    </w:div>
    <w:div w:id="690492424">
      <w:marLeft w:val="480"/>
      <w:marRight w:val="0"/>
      <w:marTop w:val="0"/>
      <w:marBottom w:val="0"/>
      <w:divBdr>
        <w:top w:val="none" w:sz="0" w:space="0" w:color="auto"/>
        <w:left w:val="none" w:sz="0" w:space="0" w:color="auto"/>
        <w:bottom w:val="none" w:sz="0" w:space="0" w:color="auto"/>
        <w:right w:val="none" w:sz="0" w:space="0" w:color="auto"/>
      </w:divBdr>
    </w:div>
    <w:div w:id="690494624">
      <w:marLeft w:val="480"/>
      <w:marRight w:val="0"/>
      <w:marTop w:val="0"/>
      <w:marBottom w:val="0"/>
      <w:divBdr>
        <w:top w:val="none" w:sz="0" w:space="0" w:color="auto"/>
        <w:left w:val="none" w:sz="0" w:space="0" w:color="auto"/>
        <w:bottom w:val="none" w:sz="0" w:space="0" w:color="auto"/>
        <w:right w:val="none" w:sz="0" w:space="0" w:color="auto"/>
      </w:divBdr>
    </w:div>
    <w:div w:id="690497961">
      <w:marLeft w:val="480"/>
      <w:marRight w:val="0"/>
      <w:marTop w:val="0"/>
      <w:marBottom w:val="0"/>
      <w:divBdr>
        <w:top w:val="none" w:sz="0" w:space="0" w:color="auto"/>
        <w:left w:val="none" w:sz="0" w:space="0" w:color="auto"/>
        <w:bottom w:val="none" w:sz="0" w:space="0" w:color="auto"/>
        <w:right w:val="none" w:sz="0" w:space="0" w:color="auto"/>
      </w:divBdr>
    </w:div>
    <w:div w:id="690684584">
      <w:marLeft w:val="480"/>
      <w:marRight w:val="0"/>
      <w:marTop w:val="0"/>
      <w:marBottom w:val="0"/>
      <w:divBdr>
        <w:top w:val="none" w:sz="0" w:space="0" w:color="auto"/>
        <w:left w:val="none" w:sz="0" w:space="0" w:color="auto"/>
        <w:bottom w:val="none" w:sz="0" w:space="0" w:color="auto"/>
        <w:right w:val="none" w:sz="0" w:space="0" w:color="auto"/>
      </w:divBdr>
    </w:div>
    <w:div w:id="690881261">
      <w:marLeft w:val="480"/>
      <w:marRight w:val="0"/>
      <w:marTop w:val="0"/>
      <w:marBottom w:val="0"/>
      <w:divBdr>
        <w:top w:val="none" w:sz="0" w:space="0" w:color="auto"/>
        <w:left w:val="none" w:sz="0" w:space="0" w:color="auto"/>
        <w:bottom w:val="none" w:sz="0" w:space="0" w:color="auto"/>
        <w:right w:val="none" w:sz="0" w:space="0" w:color="auto"/>
      </w:divBdr>
    </w:div>
    <w:div w:id="690882398">
      <w:marLeft w:val="480"/>
      <w:marRight w:val="0"/>
      <w:marTop w:val="0"/>
      <w:marBottom w:val="0"/>
      <w:divBdr>
        <w:top w:val="none" w:sz="0" w:space="0" w:color="auto"/>
        <w:left w:val="none" w:sz="0" w:space="0" w:color="auto"/>
        <w:bottom w:val="none" w:sz="0" w:space="0" w:color="auto"/>
        <w:right w:val="none" w:sz="0" w:space="0" w:color="auto"/>
      </w:divBdr>
    </w:div>
    <w:div w:id="691030823">
      <w:marLeft w:val="480"/>
      <w:marRight w:val="0"/>
      <w:marTop w:val="0"/>
      <w:marBottom w:val="0"/>
      <w:divBdr>
        <w:top w:val="none" w:sz="0" w:space="0" w:color="auto"/>
        <w:left w:val="none" w:sz="0" w:space="0" w:color="auto"/>
        <w:bottom w:val="none" w:sz="0" w:space="0" w:color="auto"/>
        <w:right w:val="none" w:sz="0" w:space="0" w:color="auto"/>
      </w:divBdr>
    </w:div>
    <w:div w:id="691105212">
      <w:marLeft w:val="480"/>
      <w:marRight w:val="0"/>
      <w:marTop w:val="0"/>
      <w:marBottom w:val="0"/>
      <w:divBdr>
        <w:top w:val="none" w:sz="0" w:space="0" w:color="auto"/>
        <w:left w:val="none" w:sz="0" w:space="0" w:color="auto"/>
        <w:bottom w:val="none" w:sz="0" w:space="0" w:color="auto"/>
        <w:right w:val="none" w:sz="0" w:space="0" w:color="auto"/>
      </w:divBdr>
    </w:div>
    <w:div w:id="691222302">
      <w:marLeft w:val="480"/>
      <w:marRight w:val="0"/>
      <w:marTop w:val="0"/>
      <w:marBottom w:val="0"/>
      <w:divBdr>
        <w:top w:val="none" w:sz="0" w:space="0" w:color="auto"/>
        <w:left w:val="none" w:sz="0" w:space="0" w:color="auto"/>
        <w:bottom w:val="none" w:sz="0" w:space="0" w:color="auto"/>
        <w:right w:val="none" w:sz="0" w:space="0" w:color="auto"/>
      </w:divBdr>
    </w:div>
    <w:div w:id="691343260">
      <w:marLeft w:val="480"/>
      <w:marRight w:val="0"/>
      <w:marTop w:val="0"/>
      <w:marBottom w:val="0"/>
      <w:divBdr>
        <w:top w:val="none" w:sz="0" w:space="0" w:color="auto"/>
        <w:left w:val="none" w:sz="0" w:space="0" w:color="auto"/>
        <w:bottom w:val="none" w:sz="0" w:space="0" w:color="auto"/>
        <w:right w:val="none" w:sz="0" w:space="0" w:color="auto"/>
      </w:divBdr>
    </w:div>
    <w:div w:id="691347299">
      <w:marLeft w:val="480"/>
      <w:marRight w:val="0"/>
      <w:marTop w:val="0"/>
      <w:marBottom w:val="0"/>
      <w:divBdr>
        <w:top w:val="none" w:sz="0" w:space="0" w:color="auto"/>
        <w:left w:val="none" w:sz="0" w:space="0" w:color="auto"/>
        <w:bottom w:val="none" w:sz="0" w:space="0" w:color="auto"/>
        <w:right w:val="none" w:sz="0" w:space="0" w:color="auto"/>
      </w:divBdr>
    </w:div>
    <w:div w:id="691419869">
      <w:marLeft w:val="480"/>
      <w:marRight w:val="0"/>
      <w:marTop w:val="0"/>
      <w:marBottom w:val="0"/>
      <w:divBdr>
        <w:top w:val="none" w:sz="0" w:space="0" w:color="auto"/>
        <w:left w:val="none" w:sz="0" w:space="0" w:color="auto"/>
        <w:bottom w:val="none" w:sz="0" w:space="0" w:color="auto"/>
        <w:right w:val="none" w:sz="0" w:space="0" w:color="auto"/>
      </w:divBdr>
    </w:div>
    <w:div w:id="691566333">
      <w:marLeft w:val="480"/>
      <w:marRight w:val="0"/>
      <w:marTop w:val="0"/>
      <w:marBottom w:val="0"/>
      <w:divBdr>
        <w:top w:val="none" w:sz="0" w:space="0" w:color="auto"/>
        <w:left w:val="none" w:sz="0" w:space="0" w:color="auto"/>
        <w:bottom w:val="none" w:sz="0" w:space="0" w:color="auto"/>
        <w:right w:val="none" w:sz="0" w:space="0" w:color="auto"/>
      </w:divBdr>
    </w:div>
    <w:div w:id="691687520">
      <w:marLeft w:val="480"/>
      <w:marRight w:val="0"/>
      <w:marTop w:val="0"/>
      <w:marBottom w:val="0"/>
      <w:divBdr>
        <w:top w:val="none" w:sz="0" w:space="0" w:color="auto"/>
        <w:left w:val="none" w:sz="0" w:space="0" w:color="auto"/>
        <w:bottom w:val="none" w:sz="0" w:space="0" w:color="auto"/>
        <w:right w:val="none" w:sz="0" w:space="0" w:color="auto"/>
      </w:divBdr>
    </w:div>
    <w:div w:id="691953945">
      <w:marLeft w:val="480"/>
      <w:marRight w:val="0"/>
      <w:marTop w:val="0"/>
      <w:marBottom w:val="0"/>
      <w:divBdr>
        <w:top w:val="none" w:sz="0" w:space="0" w:color="auto"/>
        <w:left w:val="none" w:sz="0" w:space="0" w:color="auto"/>
        <w:bottom w:val="none" w:sz="0" w:space="0" w:color="auto"/>
        <w:right w:val="none" w:sz="0" w:space="0" w:color="auto"/>
      </w:divBdr>
    </w:div>
    <w:div w:id="691998338">
      <w:marLeft w:val="480"/>
      <w:marRight w:val="0"/>
      <w:marTop w:val="0"/>
      <w:marBottom w:val="0"/>
      <w:divBdr>
        <w:top w:val="none" w:sz="0" w:space="0" w:color="auto"/>
        <w:left w:val="none" w:sz="0" w:space="0" w:color="auto"/>
        <w:bottom w:val="none" w:sz="0" w:space="0" w:color="auto"/>
        <w:right w:val="none" w:sz="0" w:space="0" w:color="auto"/>
      </w:divBdr>
    </w:div>
    <w:div w:id="692000840">
      <w:marLeft w:val="480"/>
      <w:marRight w:val="0"/>
      <w:marTop w:val="0"/>
      <w:marBottom w:val="0"/>
      <w:divBdr>
        <w:top w:val="none" w:sz="0" w:space="0" w:color="auto"/>
        <w:left w:val="none" w:sz="0" w:space="0" w:color="auto"/>
        <w:bottom w:val="none" w:sz="0" w:space="0" w:color="auto"/>
        <w:right w:val="none" w:sz="0" w:space="0" w:color="auto"/>
      </w:divBdr>
    </w:div>
    <w:div w:id="692070716">
      <w:marLeft w:val="480"/>
      <w:marRight w:val="0"/>
      <w:marTop w:val="0"/>
      <w:marBottom w:val="0"/>
      <w:divBdr>
        <w:top w:val="none" w:sz="0" w:space="0" w:color="auto"/>
        <w:left w:val="none" w:sz="0" w:space="0" w:color="auto"/>
        <w:bottom w:val="none" w:sz="0" w:space="0" w:color="auto"/>
        <w:right w:val="none" w:sz="0" w:space="0" w:color="auto"/>
      </w:divBdr>
    </w:div>
    <w:div w:id="692191695">
      <w:marLeft w:val="480"/>
      <w:marRight w:val="0"/>
      <w:marTop w:val="0"/>
      <w:marBottom w:val="0"/>
      <w:divBdr>
        <w:top w:val="none" w:sz="0" w:space="0" w:color="auto"/>
        <w:left w:val="none" w:sz="0" w:space="0" w:color="auto"/>
        <w:bottom w:val="none" w:sz="0" w:space="0" w:color="auto"/>
        <w:right w:val="none" w:sz="0" w:space="0" w:color="auto"/>
      </w:divBdr>
    </w:div>
    <w:div w:id="692344895">
      <w:marLeft w:val="480"/>
      <w:marRight w:val="0"/>
      <w:marTop w:val="0"/>
      <w:marBottom w:val="0"/>
      <w:divBdr>
        <w:top w:val="none" w:sz="0" w:space="0" w:color="auto"/>
        <w:left w:val="none" w:sz="0" w:space="0" w:color="auto"/>
        <w:bottom w:val="none" w:sz="0" w:space="0" w:color="auto"/>
        <w:right w:val="none" w:sz="0" w:space="0" w:color="auto"/>
      </w:divBdr>
    </w:div>
    <w:div w:id="692388203">
      <w:marLeft w:val="480"/>
      <w:marRight w:val="0"/>
      <w:marTop w:val="0"/>
      <w:marBottom w:val="0"/>
      <w:divBdr>
        <w:top w:val="none" w:sz="0" w:space="0" w:color="auto"/>
        <w:left w:val="none" w:sz="0" w:space="0" w:color="auto"/>
        <w:bottom w:val="none" w:sz="0" w:space="0" w:color="auto"/>
        <w:right w:val="none" w:sz="0" w:space="0" w:color="auto"/>
      </w:divBdr>
    </w:div>
    <w:div w:id="692462490">
      <w:marLeft w:val="480"/>
      <w:marRight w:val="0"/>
      <w:marTop w:val="0"/>
      <w:marBottom w:val="0"/>
      <w:divBdr>
        <w:top w:val="none" w:sz="0" w:space="0" w:color="auto"/>
        <w:left w:val="none" w:sz="0" w:space="0" w:color="auto"/>
        <w:bottom w:val="none" w:sz="0" w:space="0" w:color="auto"/>
        <w:right w:val="none" w:sz="0" w:space="0" w:color="auto"/>
      </w:divBdr>
    </w:div>
    <w:div w:id="692651688">
      <w:marLeft w:val="480"/>
      <w:marRight w:val="0"/>
      <w:marTop w:val="0"/>
      <w:marBottom w:val="0"/>
      <w:divBdr>
        <w:top w:val="none" w:sz="0" w:space="0" w:color="auto"/>
        <w:left w:val="none" w:sz="0" w:space="0" w:color="auto"/>
        <w:bottom w:val="none" w:sz="0" w:space="0" w:color="auto"/>
        <w:right w:val="none" w:sz="0" w:space="0" w:color="auto"/>
      </w:divBdr>
    </w:div>
    <w:div w:id="692652361">
      <w:marLeft w:val="480"/>
      <w:marRight w:val="0"/>
      <w:marTop w:val="0"/>
      <w:marBottom w:val="0"/>
      <w:divBdr>
        <w:top w:val="none" w:sz="0" w:space="0" w:color="auto"/>
        <w:left w:val="none" w:sz="0" w:space="0" w:color="auto"/>
        <w:bottom w:val="none" w:sz="0" w:space="0" w:color="auto"/>
        <w:right w:val="none" w:sz="0" w:space="0" w:color="auto"/>
      </w:divBdr>
    </w:div>
    <w:div w:id="693270244">
      <w:marLeft w:val="480"/>
      <w:marRight w:val="0"/>
      <w:marTop w:val="0"/>
      <w:marBottom w:val="0"/>
      <w:divBdr>
        <w:top w:val="none" w:sz="0" w:space="0" w:color="auto"/>
        <w:left w:val="none" w:sz="0" w:space="0" w:color="auto"/>
        <w:bottom w:val="none" w:sz="0" w:space="0" w:color="auto"/>
        <w:right w:val="none" w:sz="0" w:space="0" w:color="auto"/>
      </w:divBdr>
    </w:div>
    <w:div w:id="693270841">
      <w:marLeft w:val="480"/>
      <w:marRight w:val="0"/>
      <w:marTop w:val="0"/>
      <w:marBottom w:val="0"/>
      <w:divBdr>
        <w:top w:val="none" w:sz="0" w:space="0" w:color="auto"/>
        <w:left w:val="none" w:sz="0" w:space="0" w:color="auto"/>
        <w:bottom w:val="none" w:sz="0" w:space="0" w:color="auto"/>
        <w:right w:val="none" w:sz="0" w:space="0" w:color="auto"/>
      </w:divBdr>
    </w:div>
    <w:div w:id="693573889">
      <w:marLeft w:val="480"/>
      <w:marRight w:val="0"/>
      <w:marTop w:val="0"/>
      <w:marBottom w:val="0"/>
      <w:divBdr>
        <w:top w:val="none" w:sz="0" w:space="0" w:color="auto"/>
        <w:left w:val="none" w:sz="0" w:space="0" w:color="auto"/>
        <w:bottom w:val="none" w:sz="0" w:space="0" w:color="auto"/>
        <w:right w:val="none" w:sz="0" w:space="0" w:color="auto"/>
      </w:divBdr>
    </w:div>
    <w:div w:id="693651775">
      <w:marLeft w:val="480"/>
      <w:marRight w:val="0"/>
      <w:marTop w:val="0"/>
      <w:marBottom w:val="0"/>
      <w:divBdr>
        <w:top w:val="none" w:sz="0" w:space="0" w:color="auto"/>
        <w:left w:val="none" w:sz="0" w:space="0" w:color="auto"/>
        <w:bottom w:val="none" w:sz="0" w:space="0" w:color="auto"/>
        <w:right w:val="none" w:sz="0" w:space="0" w:color="auto"/>
      </w:divBdr>
    </w:div>
    <w:div w:id="693843358">
      <w:marLeft w:val="480"/>
      <w:marRight w:val="0"/>
      <w:marTop w:val="0"/>
      <w:marBottom w:val="0"/>
      <w:divBdr>
        <w:top w:val="none" w:sz="0" w:space="0" w:color="auto"/>
        <w:left w:val="none" w:sz="0" w:space="0" w:color="auto"/>
        <w:bottom w:val="none" w:sz="0" w:space="0" w:color="auto"/>
        <w:right w:val="none" w:sz="0" w:space="0" w:color="auto"/>
      </w:divBdr>
    </w:div>
    <w:div w:id="694236619">
      <w:marLeft w:val="480"/>
      <w:marRight w:val="0"/>
      <w:marTop w:val="0"/>
      <w:marBottom w:val="0"/>
      <w:divBdr>
        <w:top w:val="none" w:sz="0" w:space="0" w:color="auto"/>
        <w:left w:val="none" w:sz="0" w:space="0" w:color="auto"/>
        <w:bottom w:val="none" w:sz="0" w:space="0" w:color="auto"/>
        <w:right w:val="none" w:sz="0" w:space="0" w:color="auto"/>
      </w:divBdr>
    </w:div>
    <w:div w:id="694237865">
      <w:marLeft w:val="480"/>
      <w:marRight w:val="0"/>
      <w:marTop w:val="0"/>
      <w:marBottom w:val="0"/>
      <w:divBdr>
        <w:top w:val="none" w:sz="0" w:space="0" w:color="auto"/>
        <w:left w:val="none" w:sz="0" w:space="0" w:color="auto"/>
        <w:bottom w:val="none" w:sz="0" w:space="0" w:color="auto"/>
        <w:right w:val="none" w:sz="0" w:space="0" w:color="auto"/>
      </w:divBdr>
    </w:div>
    <w:div w:id="694385835">
      <w:marLeft w:val="480"/>
      <w:marRight w:val="0"/>
      <w:marTop w:val="0"/>
      <w:marBottom w:val="0"/>
      <w:divBdr>
        <w:top w:val="none" w:sz="0" w:space="0" w:color="auto"/>
        <w:left w:val="none" w:sz="0" w:space="0" w:color="auto"/>
        <w:bottom w:val="none" w:sz="0" w:space="0" w:color="auto"/>
        <w:right w:val="none" w:sz="0" w:space="0" w:color="auto"/>
      </w:divBdr>
    </w:div>
    <w:div w:id="694429037">
      <w:marLeft w:val="480"/>
      <w:marRight w:val="0"/>
      <w:marTop w:val="0"/>
      <w:marBottom w:val="0"/>
      <w:divBdr>
        <w:top w:val="none" w:sz="0" w:space="0" w:color="auto"/>
        <w:left w:val="none" w:sz="0" w:space="0" w:color="auto"/>
        <w:bottom w:val="none" w:sz="0" w:space="0" w:color="auto"/>
        <w:right w:val="none" w:sz="0" w:space="0" w:color="auto"/>
      </w:divBdr>
    </w:div>
    <w:div w:id="694578889">
      <w:marLeft w:val="480"/>
      <w:marRight w:val="0"/>
      <w:marTop w:val="0"/>
      <w:marBottom w:val="0"/>
      <w:divBdr>
        <w:top w:val="none" w:sz="0" w:space="0" w:color="auto"/>
        <w:left w:val="none" w:sz="0" w:space="0" w:color="auto"/>
        <w:bottom w:val="none" w:sz="0" w:space="0" w:color="auto"/>
        <w:right w:val="none" w:sz="0" w:space="0" w:color="auto"/>
      </w:divBdr>
    </w:div>
    <w:div w:id="694768405">
      <w:marLeft w:val="480"/>
      <w:marRight w:val="0"/>
      <w:marTop w:val="0"/>
      <w:marBottom w:val="0"/>
      <w:divBdr>
        <w:top w:val="none" w:sz="0" w:space="0" w:color="auto"/>
        <w:left w:val="none" w:sz="0" w:space="0" w:color="auto"/>
        <w:bottom w:val="none" w:sz="0" w:space="0" w:color="auto"/>
        <w:right w:val="none" w:sz="0" w:space="0" w:color="auto"/>
      </w:divBdr>
    </w:div>
    <w:div w:id="695303819">
      <w:marLeft w:val="480"/>
      <w:marRight w:val="0"/>
      <w:marTop w:val="0"/>
      <w:marBottom w:val="0"/>
      <w:divBdr>
        <w:top w:val="none" w:sz="0" w:space="0" w:color="auto"/>
        <w:left w:val="none" w:sz="0" w:space="0" w:color="auto"/>
        <w:bottom w:val="none" w:sz="0" w:space="0" w:color="auto"/>
        <w:right w:val="none" w:sz="0" w:space="0" w:color="auto"/>
      </w:divBdr>
    </w:div>
    <w:div w:id="695352714">
      <w:marLeft w:val="480"/>
      <w:marRight w:val="0"/>
      <w:marTop w:val="0"/>
      <w:marBottom w:val="0"/>
      <w:divBdr>
        <w:top w:val="none" w:sz="0" w:space="0" w:color="auto"/>
        <w:left w:val="none" w:sz="0" w:space="0" w:color="auto"/>
        <w:bottom w:val="none" w:sz="0" w:space="0" w:color="auto"/>
        <w:right w:val="none" w:sz="0" w:space="0" w:color="auto"/>
      </w:divBdr>
    </w:div>
    <w:div w:id="695664922">
      <w:marLeft w:val="480"/>
      <w:marRight w:val="0"/>
      <w:marTop w:val="0"/>
      <w:marBottom w:val="0"/>
      <w:divBdr>
        <w:top w:val="none" w:sz="0" w:space="0" w:color="auto"/>
        <w:left w:val="none" w:sz="0" w:space="0" w:color="auto"/>
        <w:bottom w:val="none" w:sz="0" w:space="0" w:color="auto"/>
        <w:right w:val="none" w:sz="0" w:space="0" w:color="auto"/>
      </w:divBdr>
    </w:div>
    <w:div w:id="695693376">
      <w:marLeft w:val="480"/>
      <w:marRight w:val="0"/>
      <w:marTop w:val="0"/>
      <w:marBottom w:val="0"/>
      <w:divBdr>
        <w:top w:val="none" w:sz="0" w:space="0" w:color="auto"/>
        <w:left w:val="none" w:sz="0" w:space="0" w:color="auto"/>
        <w:bottom w:val="none" w:sz="0" w:space="0" w:color="auto"/>
        <w:right w:val="none" w:sz="0" w:space="0" w:color="auto"/>
      </w:divBdr>
    </w:div>
    <w:div w:id="695888266">
      <w:marLeft w:val="480"/>
      <w:marRight w:val="0"/>
      <w:marTop w:val="0"/>
      <w:marBottom w:val="0"/>
      <w:divBdr>
        <w:top w:val="none" w:sz="0" w:space="0" w:color="auto"/>
        <w:left w:val="none" w:sz="0" w:space="0" w:color="auto"/>
        <w:bottom w:val="none" w:sz="0" w:space="0" w:color="auto"/>
        <w:right w:val="none" w:sz="0" w:space="0" w:color="auto"/>
      </w:divBdr>
    </w:div>
    <w:div w:id="696003975">
      <w:marLeft w:val="480"/>
      <w:marRight w:val="0"/>
      <w:marTop w:val="0"/>
      <w:marBottom w:val="0"/>
      <w:divBdr>
        <w:top w:val="none" w:sz="0" w:space="0" w:color="auto"/>
        <w:left w:val="none" w:sz="0" w:space="0" w:color="auto"/>
        <w:bottom w:val="none" w:sz="0" w:space="0" w:color="auto"/>
        <w:right w:val="none" w:sz="0" w:space="0" w:color="auto"/>
      </w:divBdr>
    </w:div>
    <w:div w:id="696664886">
      <w:marLeft w:val="480"/>
      <w:marRight w:val="0"/>
      <w:marTop w:val="0"/>
      <w:marBottom w:val="0"/>
      <w:divBdr>
        <w:top w:val="none" w:sz="0" w:space="0" w:color="auto"/>
        <w:left w:val="none" w:sz="0" w:space="0" w:color="auto"/>
        <w:bottom w:val="none" w:sz="0" w:space="0" w:color="auto"/>
        <w:right w:val="none" w:sz="0" w:space="0" w:color="auto"/>
      </w:divBdr>
    </w:div>
    <w:div w:id="697126311">
      <w:marLeft w:val="480"/>
      <w:marRight w:val="0"/>
      <w:marTop w:val="0"/>
      <w:marBottom w:val="0"/>
      <w:divBdr>
        <w:top w:val="none" w:sz="0" w:space="0" w:color="auto"/>
        <w:left w:val="none" w:sz="0" w:space="0" w:color="auto"/>
        <w:bottom w:val="none" w:sz="0" w:space="0" w:color="auto"/>
        <w:right w:val="none" w:sz="0" w:space="0" w:color="auto"/>
      </w:divBdr>
    </w:div>
    <w:div w:id="697315181">
      <w:marLeft w:val="480"/>
      <w:marRight w:val="0"/>
      <w:marTop w:val="0"/>
      <w:marBottom w:val="0"/>
      <w:divBdr>
        <w:top w:val="none" w:sz="0" w:space="0" w:color="auto"/>
        <w:left w:val="none" w:sz="0" w:space="0" w:color="auto"/>
        <w:bottom w:val="none" w:sz="0" w:space="0" w:color="auto"/>
        <w:right w:val="none" w:sz="0" w:space="0" w:color="auto"/>
      </w:divBdr>
    </w:div>
    <w:div w:id="697316070">
      <w:marLeft w:val="480"/>
      <w:marRight w:val="0"/>
      <w:marTop w:val="0"/>
      <w:marBottom w:val="0"/>
      <w:divBdr>
        <w:top w:val="none" w:sz="0" w:space="0" w:color="auto"/>
        <w:left w:val="none" w:sz="0" w:space="0" w:color="auto"/>
        <w:bottom w:val="none" w:sz="0" w:space="0" w:color="auto"/>
        <w:right w:val="none" w:sz="0" w:space="0" w:color="auto"/>
      </w:divBdr>
    </w:div>
    <w:div w:id="697436620">
      <w:marLeft w:val="480"/>
      <w:marRight w:val="0"/>
      <w:marTop w:val="0"/>
      <w:marBottom w:val="0"/>
      <w:divBdr>
        <w:top w:val="none" w:sz="0" w:space="0" w:color="auto"/>
        <w:left w:val="none" w:sz="0" w:space="0" w:color="auto"/>
        <w:bottom w:val="none" w:sz="0" w:space="0" w:color="auto"/>
        <w:right w:val="none" w:sz="0" w:space="0" w:color="auto"/>
      </w:divBdr>
    </w:div>
    <w:div w:id="697506990">
      <w:marLeft w:val="480"/>
      <w:marRight w:val="0"/>
      <w:marTop w:val="0"/>
      <w:marBottom w:val="0"/>
      <w:divBdr>
        <w:top w:val="none" w:sz="0" w:space="0" w:color="auto"/>
        <w:left w:val="none" w:sz="0" w:space="0" w:color="auto"/>
        <w:bottom w:val="none" w:sz="0" w:space="0" w:color="auto"/>
        <w:right w:val="none" w:sz="0" w:space="0" w:color="auto"/>
      </w:divBdr>
    </w:div>
    <w:div w:id="697510065">
      <w:marLeft w:val="480"/>
      <w:marRight w:val="0"/>
      <w:marTop w:val="0"/>
      <w:marBottom w:val="0"/>
      <w:divBdr>
        <w:top w:val="none" w:sz="0" w:space="0" w:color="auto"/>
        <w:left w:val="none" w:sz="0" w:space="0" w:color="auto"/>
        <w:bottom w:val="none" w:sz="0" w:space="0" w:color="auto"/>
        <w:right w:val="none" w:sz="0" w:space="0" w:color="auto"/>
      </w:divBdr>
    </w:div>
    <w:div w:id="697663081">
      <w:marLeft w:val="480"/>
      <w:marRight w:val="0"/>
      <w:marTop w:val="0"/>
      <w:marBottom w:val="0"/>
      <w:divBdr>
        <w:top w:val="none" w:sz="0" w:space="0" w:color="auto"/>
        <w:left w:val="none" w:sz="0" w:space="0" w:color="auto"/>
        <w:bottom w:val="none" w:sz="0" w:space="0" w:color="auto"/>
        <w:right w:val="none" w:sz="0" w:space="0" w:color="auto"/>
      </w:divBdr>
    </w:div>
    <w:div w:id="697700466">
      <w:marLeft w:val="480"/>
      <w:marRight w:val="0"/>
      <w:marTop w:val="0"/>
      <w:marBottom w:val="0"/>
      <w:divBdr>
        <w:top w:val="none" w:sz="0" w:space="0" w:color="auto"/>
        <w:left w:val="none" w:sz="0" w:space="0" w:color="auto"/>
        <w:bottom w:val="none" w:sz="0" w:space="0" w:color="auto"/>
        <w:right w:val="none" w:sz="0" w:space="0" w:color="auto"/>
      </w:divBdr>
    </w:div>
    <w:div w:id="697780028">
      <w:marLeft w:val="480"/>
      <w:marRight w:val="0"/>
      <w:marTop w:val="0"/>
      <w:marBottom w:val="0"/>
      <w:divBdr>
        <w:top w:val="none" w:sz="0" w:space="0" w:color="auto"/>
        <w:left w:val="none" w:sz="0" w:space="0" w:color="auto"/>
        <w:bottom w:val="none" w:sz="0" w:space="0" w:color="auto"/>
        <w:right w:val="none" w:sz="0" w:space="0" w:color="auto"/>
      </w:divBdr>
    </w:div>
    <w:div w:id="698051769">
      <w:marLeft w:val="480"/>
      <w:marRight w:val="0"/>
      <w:marTop w:val="0"/>
      <w:marBottom w:val="0"/>
      <w:divBdr>
        <w:top w:val="none" w:sz="0" w:space="0" w:color="auto"/>
        <w:left w:val="none" w:sz="0" w:space="0" w:color="auto"/>
        <w:bottom w:val="none" w:sz="0" w:space="0" w:color="auto"/>
        <w:right w:val="none" w:sz="0" w:space="0" w:color="auto"/>
      </w:divBdr>
    </w:div>
    <w:div w:id="698167568">
      <w:marLeft w:val="480"/>
      <w:marRight w:val="0"/>
      <w:marTop w:val="0"/>
      <w:marBottom w:val="0"/>
      <w:divBdr>
        <w:top w:val="none" w:sz="0" w:space="0" w:color="auto"/>
        <w:left w:val="none" w:sz="0" w:space="0" w:color="auto"/>
        <w:bottom w:val="none" w:sz="0" w:space="0" w:color="auto"/>
        <w:right w:val="none" w:sz="0" w:space="0" w:color="auto"/>
      </w:divBdr>
    </w:div>
    <w:div w:id="698236083">
      <w:marLeft w:val="480"/>
      <w:marRight w:val="0"/>
      <w:marTop w:val="0"/>
      <w:marBottom w:val="0"/>
      <w:divBdr>
        <w:top w:val="none" w:sz="0" w:space="0" w:color="auto"/>
        <w:left w:val="none" w:sz="0" w:space="0" w:color="auto"/>
        <w:bottom w:val="none" w:sz="0" w:space="0" w:color="auto"/>
        <w:right w:val="none" w:sz="0" w:space="0" w:color="auto"/>
      </w:divBdr>
    </w:div>
    <w:div w:id="698238753">
      <w:marLeft w:val="480"/>
      <w:marRight w:val="0"/>
      <w:marTop w:val="0"/>
      <w:marBottom w:val="0"/>
      <w:divBdr>
        <w:top w:val="none" w:sz="0" w:space="0" w:color="auto"/>
        <w:left w:val="none" w:sz="0" w:space="0" w:color="auto"/>
        <w:bottom w:val="none" w:sz="0" w:space="0" w:color="auto"/>
        <w:right w:val="none" w:sz="0" w:space="0" w:color="auto"/>
      </w:divBdr>
    </w:div>
    <w:div w:id="698552448">
      <w:marLeft w:val="480"/>
      <w:marRight w:val="0"/>
      <w:marTop w:val="0"/>
      <w:marBottom w:val="0"/>
      <w:divBdr>
        <w:top w:val="none" w:sz="0" w:space="0" w:color="auto"/>
        <w:left w:val="none" w:sz="0" w:space="0" w:color="auto"/>
        <w:bottom w:val="none" w:sz="0" w:space="0" w:color="auto"/>
        <w:right w:val="none" w:sz="0" w:space="0" w:color="auto"/>
      </w:divBdr>
    </w:div>
    <w:div w:id="698554757">
      <w:marLeft w:val="480"/>
      <w:marRight w:val="0"/>
      <w:marTop w:val="0"/>
      <w:marBottom w:val="0"/>
      <w:divBdr>
        <w:top w:val="none" w:sz="0" w:space="0" w:color="auto"/>
        <w:left w:val="none" w:sz="0" w:space="0" w:color="auto"/>
        <w:bottom w:val="none" w:sz="0" w:space="0" w:color="auto"/>
        <w:right w:val="none" w:sz="0" w:space="0" w:color="auto"/>
      </w:divBdr>
    </w:div>
    <w:div w:id="698629642">
      <w:marLeft w:val="480"/>
      <w:marRight w:val="0"/>
      <w:marTop w:val="0"/>
      <w:marBottom w:val="0"/>
      <w:divBdr>
        <w:top w:val="none" w:sz="0" w:space="0" w:color="auto"/>
        <w:left w:val="none" w:sz="0" w:space="0" w:color="auto"/>
        <w:bottom w:val="none" w:sz="0" w:space="0" w:color="auto"/>
        <w:right w:val="none" w:sz="0" w:space="0" w:color="auto"/>
      </w:divBdr>
    </w:div>
    <w:div w:id="698749024">
      <w:marLeft w:val="480"/>
      <w:marRight w:val="0"/>
      <w:marTop w:val="0"/>
      <w:marBottom w:val="0"/>
      <w:divBdr>
        <w:top w:val="none" w:sz="0" w:space="0" w:color="auto"/>
        <w:left w:val="none" w:sz="0" w:space="0" w:color="auto"/>
        <w:bottom w:val="none" w:sz="0" w:space="0" w:color="auto"/>
        <w:right w:val="none" w:sz="0" w:space="0" w:color="auto"/>
      </w:divBdr>
    </w:div>
    <w:div w:id="698749051">
      <w:marLeft w:val="480"/>
      <w:marRight w:val="0"/>
      <w:marTop w:val="0"/>
      <w:marBottom w:val="0"/>
      <w:divBdr>
        <w:top w:val="none" w:sz="0" w:space="0" w:color="auto"/>
        <w:left w:val="none" w:sz="0" w:space="0" w:color="auto"/>
        <w:bottom w:val="none" w:sz="0" w:space="0" w:color="auto"/>
        <w:right w:val="none" w:sz="0" w:space="0" w:color="auto"/>
      </w:divBdr>
    </w:div>
    <w:div w:id="698773688">
      <w:marLeft w:val="480"/>
      <w:marRight w:val="0"/>
      <w:marTop w:val="0"/>
      <w:marBottom w:val="0"/>
      <w:divBdr>
        <w:top w:val="none" w:sz="0" w:space="0" w:color="auto"/>
        <w:left w:val="none" w:sz="0" w:space="0" w:color="auto"/>
        <w:bottom w:val="none" w:sz="0" w:space="0" w:color="auto"/>
        <w:right w:val="none" w:sz="0" w:space="0" w:color="auto"/>
      </w:divBdr>
    </w:div>
    <w:div w:id="698821129">
      <w:marLeft w:val="480"/>
      <w:marRight w:val="0"/>
      <w:marTop w:val="0"/>
      <w:marBottom w:val="0"/>
      <w:divBdr>
        <w:top w:val="none" w:sz="0" w:space="0" w:color="auto"/>
        <w:left w:val="none" w:sz="0" w:space="0" w:color="auto"/>
        <w:bottom w:val="none" w:sz="0" w:space="0" w:color="auto"/>
        <w:right w:val="none" w:sz="0" w:space="0" w:color="auto"/>
      </w:divBdr>
    </w:div>
    <w:div w:id="698824688">
      <w:marLeft w:val="480"/>
      <w:marRight w:val="0"/>
      <w:marTop w:val="0"/>
      <w:marBottom w:val="0"/>
      <w:divBdr>
        <w:top w:val="none" w:sz="0" w:space="0" w:color="auto"/>
        <w:left w:val="none" w:sz="0" w:space="0" w:color="auto"/>
        <w:bottom w:val="none" w:sz="0" w:space="0" w:color="auto"/>
        <w:right w:val="none" w:sz="0" w:space="0" w:color="auto"/>
      </w:divBdr>
    </w:div>
    <w:div w:id="699283149">
      <w:marLeft w:val="480"/>
      <w:marRight w:val="0"/>
      <w:marTop w:val="0"/>
      <w:marBottom w:val="0"/>
      <w:divBdr>
        <w:top w:val="none" w:sz="0" w:space="0" w:color="auto"/>
        <w:left w:val="none" w:sz="0" w:space="0" w:color="auto"/>
        <w:bottom w:val="none" w:sz="0" w:space="0" w:color="auto"/>
        <w:right w:val="none" w:sz="0" w:space="0" w:color="auto"/>
      </w:divBdr>
    </w:div>
    <w:div w:id="699400533">
      <w:marLeft w:val="480"/>
      <w:marRight w:val="0"/>
      <w:marTop w:val="0"/>
      <w:marBottom w:val="0"/>
      <w:divBdr>
        <w:top w:val="none" w:sz="0" w:space="0" w:color="auto"/>
        <w:left w:val="none" w:sz="0" w:space="0" w:color="auto"/>
        <w:bottom w:val="none" w:sz="0" w:space="0" w:color="auto"/>
        <w:right w:val="none" w:sz="0" w:space="0" w:color="auto"/>
      </w:divBdr>
    </w:div>
    <w:div w:id="699404106">
      <w:marLeft w:val="480"/>
      <w:marRight w:val="0"/>
      <w:marTop w:val="0"/>
      <w:marBottom w:val="0"/>
      <w:divBdr>
        <w:top w:val="none" w:sz="0" w:space="0" w:color="auto"/>
        <w:left w:val="none" w:sz="0" w:space="0" w:color="auto"/>
        <w:bottom w:val="none" w:sz="0" w:space="0" w:color="auto"/>
        <w:right w:val="none" w:sz="0" w:space="0" w:color="auto"/>
      </w:divBdr>
    </w:div>
    <w:div w:id="699473283">
      <w:marLeft w:val="480"/>
      <w:marRight w:val="0"/>
      <w:marTop w:val="0"/>
      <w:marBottom w:val="0"/>
      <w:divBdr>
        <w:top w:val="none" w:sz="0" w:space="0" w:color="auto"/>
        <w:left w:val="none" w:sz="0" w:space="0" w:color="auto"/>
        <w:bottom w:val="none" w:sz="0" w:space="0" w:color="auto"/>
        <w:right w:val="none" w:sz="0" w:space="0" w:color="auto"/>
      </w:divBdr>
    </w:div>
    <w:div w:id="699546634">
      <w:marLeft w:val="480"/>
      <w:marRight w:val="0"/>
      <w:marTop w:val="0"/>
      <w:marBottom w:val="0"/>
      <w:divBdr>
        <w:top w:val="none" w:sz="0" w:space="0" w:color="auto"/>
        <w:left w:val="none" w:sz="0" w:space="0" w:color="auto"/>
        <w:bottom w:val="none" w:sz="0" w:space="0" w:color="auto"/>
        <w:right w:val="none" w:sz="0" w:space="0" w:color="auto"/>
      </w:divBdr>
    </w:div>
    <w:div w:id="699740690">
      <w:marLeft w:val="480"/>
      <w:marRight w:val="0"/>
      <w:marTop w:val="0"/>
      <w:marBottom w:val="0"/>
      <w:divBdr>
        <w:top w:val="none" w:sz="0" w:space="0" w:color="auto"/>
        <w:left w:val="none" w:sz="0" w:space="0" w:color="auto"/>
        <w:bottom w:val="none" w:sz="0" w:space="0" w:color="auto"/>
        <w:right w:val="none" w:sz="0" w:space="0" w:color="auto"/>
      </w:divBdr>
    </w:div>
    <w:div w:id="699860748">
      <w:marLeft w:val="480"/>
      <w:marRight w:val="0"/>
      <w:marTop w:val="0"/>
      <w:marBottom w:val="0"/>
      <w:divBdr>
        <w:top w:val="none" w:sz="0" w:space="0" w:color="auto"/>
        <w:left w:val="none" w:sz="0" w:space="0" w:color="auto"/>
        <w:bottom w:val="none" w:sz="0" w:space="0" w:color="auto"/>
        <w:right w:val="none" w:sz="0" w:space="0" w:color="auto"/>
      </w:divBdr>
    </w:div>
    <w:div w:id="699863300">
      <w:marLeft w:val="480"/>
      <w:marRight w:val="0"/>
      <w:marTop w:val="0"/>
      <w:marBottom w:val="0"/>
      <w:divBdr>
        <w:top w:val="none" w:sz="0" w:space="0" w:color="auto"/>
        <w:left w:val="none" w:sz="0" w:space="0" w:color="auto"/>
        <w:bottom w:val="none" w:sz="0" w:space="0" w:color="auto"/>
        <w:right w:val="none" w:sz="0" w:space="0" w:color="auto"/>
      </w:divBdr>
    </w:div>
    <w:div w:id="700057441">
      <w:marLeft w:val="480"/>
      <w:marRight w:val="0"/>
      <w:marTop w:val="0"/>
      <w:marBottom w:val="0"/>
      <w:divBdr>
        <w:top w:val="none" w:sz="0" w:space="0" w:color="auto"/>
        <w:left w:val="none" w:sz="0" w:space="0" w:color="auto"/>
        <w:bottom w:val="none" w:sz="0" w:space="0" w:color="auto"/>
        <w:right w:val="none" w:sz="0" w:space="0" w:color="auto"/>
      </w:divBdr>
    </w:div>
    <w:div w:id="700666547">
      <w:marLeft w:val="480"/>
      <w:marRight w:val="0"/>
      <w:marTop w:val="0"/>
      <w:marBottom w:val="0"/>
      <w:divBdr>
        <w:top w:val="none" w:sz="0" w:space="0" w:color="auto"/>
        <w:left w:val="none" w:sz="0" w:space="0" w:color="auto"/>
        <w:bottom w:val="none" w:sz="0" w:space="0" w:color="auto"/>
        <w:right w:val="none" w:sz="0" w:space="0" w:color="auto"/>
      </w:divBdr>
    </w:div>
    <w:div w:id="700975127">
      <w:marLeft w:val="480"/>
      <w:marRight w:val="0"/>
      <w:marTop w:val="0"/>
      <w:marBottom w:val="0"/>
      <w:divBdr>
        <w:top w:val="none" w:sz="0" w:space="0" w:color="auto"/>
        <w:left w:val="none" w:sz="0" w:space="0" w:color="auto"/>
        <w:bottom w:val="none" w:sz="0" w:space="0" w:color="auto"/>
        <w:right w:val="none" w:sz="0" w:space="0" w:color="auto"/>
      </w:divBdr>
    </w:div>
    <w:div w:id="700979608">
      <w:marLeft w:val="480"/>
      <w:marRight w:val="0"/>
      <w:marTop w:val="0"/>
      <w:marBottom w:val="0"/>
      <w:divBdr>
        <w:top w:val="none" w:sz="0" w:space="0" w:color="auto"/>
        <w:left w:val="none" w:sz="0" w:space="0" w:color="auto"/>
        <w:bottom w:val="none" w:sz="0" w:space="0" w:color="auto"/>
        <w:right w:val="none" w:sz="0" w:space="0" w:color="auto"/>
      </w:divBdr>
    </w:div>
    <w:div w:id="701245514">
      <w:marLeft w:val="480"/>
      <w:marRight w:val="0"/>
      <w:marTop w:val="0"/>
      <w:marBottom w:val="0"/>
      <w:divBdr>
        <w:top w:val="none" w:sz="0" w:space="0" w:color="auto"/>
        <w:left w:val="none" w:sz="0" w:space="0" w:color="auto"/>
        <w:bottom w:val="none" w:sz="0" w:space="0" w:color="auto"/>
        <w:right w:val="none" w:sz="0" w:space="0" w:color="auto"/>
      </w:divBdr>
    </w:div>
    <w:div w:id="701250987">
      <w:marLeft w:val="480"/>
      <w:marRight w:val="0"/>
      <w:marTop w:val="0"/>
      <w:marBottom w:val="0"/>
      <w:divBdr>
        <w:top w:val="none" w:sz="0" w:space="0" w:color="auto"/>
        <w:left w:val="none" w:sz="0" w:space="0" w:color="auto"/>
        <w:bottom w:val="none" w:sz="0" w:space="0" w:color="auto"/>
        <w:right w:val="none" w:sz="0" w:space="0" w:color="auto"/>
      </w:divBdr>
    </w:div>
    <w:div w:id="701588179">
      <w:marLeft w:val="480"/>
      <w:marRight w:val="0"/>
      <w:marTop w:val="0"/>
      <w:marBottom w:val="0"/>
      <w:divBdr>
        <w:top w:val="none" w:sz="0" w:space="0" w:color="auto"/>
        <w:left w:val="none" w:sz="0" w:space="0" w:color="auto"/>
        <w:bottom w:val="none" w:sz="0" w:space="0" w:color="auto"/>
        <w:right w:val="none" w:sz="0" w:space="0" w:color="auto"/>
      </w:divBdr>
    </w:div>
    <w:div w:id="701632379">
      <w:marLeft w:val="480"/>
      <w:marRight w:val="0"/>
      <w:marTop w:val="0"/>
      <w:marBottom w:val="0"/>
      <w:divBdr>
        <w:top w:val="none" w:sz="0" w:space="0" w:color="auto"/>
        <w:left w:val="none" w:sz="0" w:space="0" w:color="auto"/>
        <w:bottom w:val="none" w:sz="0" w:space="0" w:color="auto"/>
        <w:right w:val="none" w:sz="0" w:space="0" w:color="auto"/>
      </w:divBdr>
    </w:div>
    <w:div w:id="701709671">
      <w:marLeft w:val="480"/>
      <w:marRight w:val="0"/>
      <w:marTop w:val="0"/>
      <w:marBottom w:val="0"/>
      <w:divBdr>
        <w:top w:val="none" w:sz="0" w:space="0" w:color="auto"/>
        <w:left w:val="none" w:sz="0" w:space="0" w:color="auto"/>
        <w:bottom w:val="none" w:sz="0" w:space="0" w:color="auto"/>
        <w:right w:val="none" w:sz="0" w:space="0" w:color="auto"/>
      </w:divBdr>
    </w:div>
    <w:div w:id="701710151">
      <w:marLeft w:val="480"/>
      <w:marRight w:val="0"/>
      <w:marTop w:val="0"/>
      <w:marBottom w:val="0"/>
      <w:divBdr>
        <w:top w:val="none" w:sz="0" w:space="0" w:color="auto"/>
        <w:left w:val="none" w:sz="0" w:space="0" w:color="auto"/>
        <w:bottom w:val="none" w:sz="0" w:space="0" w:color="auto"/>
        <w:right w:val="none" w:sz="0" w:space="0" w:color="auto"/>
      </w:divBdr>
    </w:div>
    <w:div w:id="701856477">
      <w:marLeft w:val="480"/>
      <w:marRight w:val="0"/>
      <w:marTop w:val="0"/>
      <w:marBottom w:val="0"/>
      <w:divBdr>
        <w:top w:val="none" w:sz="0" w:space="0" w:color="auto"/>
        <w:left w:val="none" w:sz="0" w:space="0" w:color="auto"/>
        <w:bottom w:val="none" w:sz="0" w:space="0" w:color="auto"/>
        <w:right w:val="none" w:sz="0" w:space="0" w:color="auto"/>
      </w:divBdr>
    </w:div>
    <w:div w:id="702100900">
      <w:marLeft w:val="480"/>
      <w:marRight w:val="0"/>
      <w:marTop w:val="0"/>
      <w:marBottom w:val="0"/>
      <w:divBdr>
        <w:top w:val="none" w:sz="0" w:space="0" w:color="auto"/>
        <w:left w:val="none" w:sz="0" w:space="0" w:color="auto"/>
        <w:bottom w:val="none" w:sz="0" w:space="0" w:color="auto"/>
        <w:right w:val="none" w:sz="0" w:space="0" w:color="auto"/>
      </w:divBdr>
    </w:div>
    <w:div w:id="702248821">
      <w:marLeft w:val="480"/>
      <w:marRight w:val="0"/>
      <w:marTop w:val="0"/>
      <w:marBottom w:val="0"/>
      <w:divBdr>
        <w:top w:val="none" w:sz="0" w:space="0" w:color="auto"/>
        <w:left w:val="none" w:sz="0" w:space="0" w:color="auto"/>
        <w:bottom w:val="none" w:sz="0" w:space="0" w:color="auto"/>
        <w:right w:val="none" w:sz="0" w:space="0" w:color="auto"/>
      </w:divBdr>
    </w:div>
    <w:div w:id="702368765">
      <w:marLeft w:val="480"/>
      <w:marRight w:val="0"/>
      <w:marTop w:val="0"/>
      <w:marBottom w:val="0"/>
      <w:divBdr>
        <w:top w:val="none" w:sz="0" w:space="0" w:color="auto"/>
        <w:left w:val="none" w:sz="0" w:space="0" w:color="auto"/>
        <w:bottom w:val="none" w:sz="0" w:space="0" w:color="auto"/>
        <w:right w:val="none" w:sz="0" w:space="0" w:color="auto"/>
      </w:divBdr>
    </w:div>
    <w:div w:id="702753951">
      <w:marLeft w:val="480"/>
      <w:marRight w:val="0"/>
      <w:marTop w:val="0"/>
      <w:marBottom w:val="0"/>
      <w:divBdr>
        <w:top w:val="none" w:sz="0" w:space="0" w:color="auto"/>
        <w:left w:val="none" w:sz="0" w:space="0" w:color="auto"/>
        <w:bottom w:val="none" w:sz="0" w:space="0" w:color="auto"/>
        <w:right w:val="none" w:sz="0" w:space="0" w:color="auto"/>
      </w:divBdr>
    </w:div>
    <w:div w:id="702822746">
      <w:marLeft w:val="480"/>
      <w:marRight w:val="0"/>
      <w:marTop w:val="0"/>
      <w:marBottom w:val="0"/>
      <w:divBdr>
        <w:top w:val="none" w:sz="0" w:space="0" w:color="auto"/>
        <w:left w:val="none" w:sz="0" w:space="0" w:color="auto"/>
        <w:bottom w:val="none" w:sz="0" w:space="0" w:color="auto"/>
        <w:right w:val="none" w:sz="0" w:space="0" w:color="auto"/>
      </w:divBdr>
    </w:div>
    <w:div w:id="703142385">
      <w:marLeft w:val="480"/>
      <w:marRight w:val="0"/>
      <w:marTop w:val="0"/>
      <w:marBottom w:val="0"/>
      <w:divBdr>
        <w:top w:val="none" w:sz="0" w:space="0" w:color="auto"/>
        <w:left w:val="none" w:sz="0" w:space="0" w:color="auto"/>
        <w:bottom w:val="none" w:sz="0" w:space="0" w:color="auto"/>
        <w:right w:val="none" w:sz="0" w:space="0" w:color="auto"/>
      </w:divBdr>
    </w:div>
    <w:div w:id="703285971">
      <w:marLeft w:val="480"/>
      <w:marRight w:val="0"/>
      <w:marTop w:val="0"/>
      <w:marBottom w:val="0"/>
      <w:divBdr>
        <w:top w:val="none" w:sz="0" w:space="0" w:color="auto"/>
        <w:left w:val="none" w:sz="0" w:space="0" w:color="auto"/>
        <w:bottom w:val="none" w:sz="0" w:space="0" w:color="auto"/>
        <w:right w:val="none" w:sz="0" w:space="0" w:color="auto"/>
      </w:divBdr>
    </w:div>
    <w:div w:id="703291836">
      <w:marLeft w:val="480"/>
      <w:marRight w:val="0"/>
      <w:marTop w:val="0"/>
      <w:marBottom w:val="0"/>
      <w:divBdr>
        <w:top w:val="none" w:sz="0" w:space="0" w:color="auto"/>
        <w:left w:val="none" w:sz="0" w:space="0" w:color="auto"/>
        <w:bottom w:val="none" w:sz="0" w:space="0" w:color="auto"/>
        <w:right w:val="none" w:sz="0" w:space="0" w:color="auto"/>
      </w:divBdr>
    </w:div>
    <w:div w:id="703404770">
      <w:marLeft w:val="480"/>
      <w:marRight w:val="0"/>
      <w:marTop w:val="0"/>
      <w:marBottom w:val="0"/>
      <w:divBdr>
        <w:top w:val="none" w:sz="0" w:space="0" w:color="auto"/>
        <w:left w:val="none" w:sz="0" w:space="0" w:color="auto"/>
        <w:bottom w:val="none" w:sz="0" w:space="0" w:color="auto"/>
        <w:right w:val="none" w:sz="0" w:space="0" w:color="auto"/>
      </w:divBdr>
    </w:div>
    <w:div w:id="704061790">
      <w:marLeft w:val="480"/>
      <w:marRight w:val="0"/>
      <w:marTop w:val="0"/>
      <w:marBottom w:val="0"/>
      <w:divBdr>
        <w:top w:val="none" w:sz="0" w:space="0" w:color="auto"/>
        <w:left w:val="none" w:sz="0" w:space="0" w:color="auto"/>
        <w:bottom w:val="none" w:sz="0" w:space="0" w:color="auto"/>
        <w:right w:val="none" w:sz="0" w:space="0" w:color="auto"/>
      </w:divBdr>
    </w:div>
    <w:div w:id="704256593">
      <w:marLeft w:val="480"/>
      <w:marRight w:val="0"/>
      <w:marTop w:val="0"/>
      <w:marBottom w:val="0"/>
      <w:divBdr>
        <w:top w:val="none" w:sz="0" w:space="0" w:color="auto"/>
        <w:left w:val="none" w:sz="0" w:space="0" w:color="auto"/>
        <w:bottom w:val="none" w:sz="0" w:space="0" w:color="auto"/>
        <w:right w:val="none" w:sz="0" w:space="0" w:color="auto"/>
      </w:divBdr>
    </w:div>
    <w:div w:id="704402344">
      <w:marLeft w:val="480"/>
      <w:marRight w:val="0"/>
      <w:marTop w:val="0"/>
      <w:marBottom w:val="0"/>
      <w:divBdr>
        <w:top w:val="none" w:sz="0" w:space="0" w:color="auto"/>
        <w:left w:val="none" w:sz="0" w:space="0" w:color="auto"/>
        <w:bottom w:val="none" w:sz="0" w:space="0" w:color="auto"/>
        <w:right w:val="none" w:sz="0" w:space="0" w:color="auto"/>
      </w:divBdr>
    </w:div>
    <w:div w:id="704520214">
      <w:marLeft w:val="480"/>
      <w:marRight w:val="0"/>
      <w:marTop w:val="0"/>
      <w:marBottom w:val="0"/>
      <w:divBdr>
        <w:top w:val="none" w:sz="0" w:space="0" w:color="auto"/>
        <w:left w:val="none" w:sz="0" w:space="0" w:color="auto"/>
        <w:bottom w:val="none" w:sz="0" w:space="0" w:color="auto"/>
        <w:right w:val="none" w:sz="0" w:space="0" w:color="auto"/>
      </w:divBdr>
    </w:div>
    <w:div w:id="704713467">
      <w:marLeft w:val="480"/>
      <w:marRight w:val="0"/>
      <w:marTop w:val="0"/>
      <w:marBottom w:val="0"/>
      <w:divBdr>
        <w:top w:val="none" w:sz="0" w:space="0" w:color="auto"/>
        <w:left w:val="none" w:sz="0" w:space="0" w:color="auto"/>
        <w:bottom w:val="none" w:sz="0" w:space="0" w:color="auto"/>
        <w:right w:val="none" w:sz="0" w:space="0" w:color="auto"/>
      </w:divBdr>
    </w:div>
    <w:div w:id="704716057">
      <w:marLeft w:val="480"/>
      <w:marRight w:val="0"/>
      <w:marTop w:val="0"/>
      <w:marBottom w:val="0"/>
      <w:divBdr>
        <w:top w:val="none" w:sz="0" w:space="0" w:color="auto"/>
        <w:left w:val="none" w:sz="0" w:space="0" w:color="auto"/>
        <w:bottom w:val="none" w:sz="0" w:space="0" w:color="auto"/>
        <w:right w:val="none" w:sz="0" w:space="0" w:color="auto"/>
      </w:divBdr>
    </w:div>
    <w:div w:id="705254760">
      <w:marLeft w:val="480"/>
      <w:marRight w:val="0"/>
      <w:marTop w:val="0"/>
      <w:marBottom w:val="0"/>
      <w:divBdr>
        <w:top w:val="none" w:sz="0" w:space="0" w:color="auto"/>
        <w:left w:val="none" w:sz="0" w:space="0" w:color="auto"/>
        <w:bottom w:val="none" w:sz="0" w:space="0" w:color="auto"/>
        <w:right w:val="none" w:sz="0" w:space="0" w:color="auto"/>
      </w:divBdr>
    </w:div>
    <w:div w:id="705374468">
      <w:marLeft w:val="480"/>
      <w:marRight w:val="0"/>
      <w:marTop w:val="0"/>
      <w:marBottom w:val="0"/>
      <w:divBdr>
        <w:top w:val="none" w:sz="0" w:space="0" w:color="auto"/>
        <w:left w:val="none" w:sz="0" w:space="0" w:color="auto"/>
        <w:bottom w:val="none" w:sz="0" w:space="0" w:color="auto"/>
        <w:right w:val="none" w:sz="0" w:space="0" w:color="auto"/>
      </w:divBdr>
    </w:div>
    <w:div w:id="705375395">
      <w:marLeft w:val="480"/>
      <w:marRight w:val="0"/>
      <w:marTop w:val="0"/>
      <w:marBottom w:val="0"/>
      <w:divBdr>
        <w:top w:val="none" w:sz="0" w:space="0" w:color="auto"/>
        <w:left w:val="none" w:sz="0" w:space="0" w:color="auto"/>
        <w:bottom w:val="none" w:sz="0" w:space="0" w:color="auto"/>
        <w:right w:val="none" w:sz="0" w:space="0" w:color="auto"/>
      </w:divBdr>
    </w:div>
    <w:div w:id="705376979">
      <w:marLeft w:val="480"/>
      <w:marRight w:val="0"/>
      <w:marTop w:val="0"/>
      <w:marBottom w:val="0"/>
      <w:divBdr>
        <w:top w:val="none" w:sz="0" w:space="0" w:color="auto"/>
        <w:left w:val="none" w:sz="0" w:space="0" w:color="auto"/>
        <w:bottom w:val="none" w:sz="0" w:space="0" w:color="auto"/>
        <w:right w:val="none" w:sz="0" w:space="0" w:color="auto"/>
      </w:divBdr>
    </w:div>
    <w:div w:id="705636778">
      <w:marLeft w:val="480"/>
      <w:marRight w:val="0"/>
      <w:marTop w:val="0"/>
      <w:marBottom w:val="0"/>
      <w:divBdr>
        <w:top w:val="none" w:sz="0" w:space="0" w:color="auto"/>
        <w:left w:val="none" w:sz="0" w:space="0" w:color="auto"/>
        <w:bottom w:val="none" w:sz="0" w:space="0" w:color="auto"/>
        <w:right w:val="none" w:sz="0" w:space="0" w:color="auto"/>
      </w:divBdr>
    </w:div>
    <w:div w:id="705637953">
      <w:marLeft w:val="480"/>
      <w:marRight w:val="0"/>
      <w:marTop w:val="0"/>
      <w:marBottom w:val="0"/>
      <w:divBdr>
        <w:top w:val="none" w:sz="0" w:space="0" w:color="auto"/>
        <w:left w:val="none" w:sz="0" w:space="0" w:color="auto"/>
        <w:bottom w:val="none" w:sz="0" w:space="0" w:color="auto"/>
        <w:right w:val="none" w:sz="0" w:space="0" w:color="auto"/>
      </w:divBdr>
    </w:div>
    <w:div w:id="705789226">
      <w:marLeft w:val="480"/>
      <w:marRight w:val="0"/>
      <w:marTop w:val="0"/>
      <w:marBottom w:val="0"/>
      <w:divBdr>
        <w:top w:val="none" w:sz="0" w:space="0" w:color="auto"/>
        <w:left w:val="none" w:sz="0" w:space="0" w:color="auto"/>
        <w:bottom w:val="none" w:sz="0" w:space="0" w:color="auto"/>
        <w:right w:val="none" w:sz="0" w:space="0" w:color="auto"/>
      </w:divBdr>
    </w:div>
    <w:div w:id="705837744">
      <w:marLeft w:val="480"/>
      <w:marRight w:val="0"/>
      <w:marTop w:val="0"/>
      <w:marBottom w:val="0"/>
      <w:divBdr>
        <w:top w:val="none" w:sz="0" w:space="0" w:color="auto"/>
        <w:left w:val="none" w:sz="0" w:space="0" w:color="auto"/>
        <w:bottom w:val="none" w:sz="0" w:space="0" w:color="auto"/>
        <w:right w:val="none" w:sz="0" w:space="0" w:color="auto"/>
      </w:divBdr>
    </w:div>
    <w:div w:id="705907984">
      <w:marLeft w:val="480"/>
      <w:marRight w:val="0"/>
      <w:marTop w:val="0"/>
      <w:marBottom w:val="0"/>
      <w:divBdr>
        <w:top w:val="none" w:sz="0" w:space="0" w:color="auto"/>
        <w:left w:val="none" w:sz="0" w:space="0" w:color="auto"/>
        <w:bottom w:val="none" w:sz="0" w:space="0" w:color="auto"/>
        <w:right w:val="none" w:sz="0" w:space="0" w:color="auto"/>
      </w:divBdr>
    </w:div>
    <w:div w:id="705955471">
      <w:marLeft w:val="480"/>
      <w:marRight w:val="0"/>
      <w:marTop w:val="0"/>
      <w:marBottom w:val="0"/>
      <w:divBdr>
        <w:top w:val="none" w:sz="0" w:space="0" w:color="auto"/>
        <w:left w:val="none" w:sz="0" w:space="0" w:color="auto"/>
        <w:bottom w:val="none" w:sz="0" w:space="0" w:color="auto"/>
        <w:right w:val="none" w:sz="0" w:space="0" w:color="auto"/>
      </w:divBdr>
    </w:div>
    <w:div w:id="705983937">
      <w:marLeft w:val="480"/>
      <w:marRight w:val="0"/>
      <w:marTop w:val="0"/>
      <w:marBottom w:val="0"/>
      <w:divBdr>
        <w:top w:val="none" w:sz="0" w:space="0" w:color="auto"/>
        <w:left w:val="none" w:sz="0" w:space="0" w:color="auto"/>
        <w:bottom w:val="none" w:sz="0" w:space="0" w:color="auto"/>
        <w:right w:val="none" w:sz="0" w:space="0" w:color="auto"/>
      </w:divBdr>
    </w:div>
    <w:div w:id="705984287">
      <w:marLeft w:val="480"/>
      <w:marRight w:val="0"/>
      <w:marTop w:val="0"/>
      <w:marBottom w:val="0"/>
      <w:divBdr>
        <w:top w:val="none" w:sz="0" w:space="0" w:color="auto"/>
        <w:left w:val="none" w:sz="0" w:space="0" w:color="auto"/>
        <w:bottom w:val="none" w:sz="0" w:space="0" w:color="auto"/>
        <w:right w:val="none" w:sz="0" w:space="0" w:color="auto"/>
      </w:divBdr>
    </w:div>
    <w:div w:id="705985373">
      <w:marLeft w:val="480"/>
      <w:marRight w:val="0"/>
      <w:marTop w:val="0"/>
      <w:marBottom w:val="0"/>
      <w:divBdr>
        <w:top w:val="none" w:sz="0" w:space="0" w:color="auto"/>
        <w:left w:val="none" w:sz="0" w:space="0" w:color="auto"/>
        <w:bottom w:val="none" w:sz="0" w:space="0" w:color="auto"/>
        <w:right w:val="none" w:sz="0" w:space="0" w:color="auto"/>
      </w:divBdr>
    </w:div>
    <w:div w:id="706100221">
      <w:marLeft w:val="480"/>
      <w:marRight w:val="0"/>
      <w:marTop w:val="0"/>
      <w:marBottom w:val="0"/>
      <w:divBdr>
        <w:top w:val="none" w:sz="0" w:space="0" w:color="auto"/>
        <w:left w:val="none" w:sz="0" w:space="0" w:color="auto"/>
        <w:bottom w:val="none" w:sz="0" w:space="0" w:color="auto"/>
        <w:right w:val="none" w:sz="0" w:space="0" w:color="auto"/>
      </w:divBdr>
    </w:div>
    <w:div w:id="706182310">
      <w:marLeft w:val="480"/>
      <w:marRight w:val="0"/>
      <w:marTop w:val="0"/>
      <w:marBottom w:val="0"/>
      <w:divBdr>
        <w:top w:val="none" w:sz="0" w:space="0" w:color="auto"/>
        <w:left w:val="none" w:sz="0" w:space="0" w:color="auto"/>
        <w:bottom w:val="none" w:sz="0" w:space="0" w:color="auto"/>
        <w:right w:val="none" w:sz="0" w:space="0" w:color="auto"/>
      </w:divBdr>
    </w:div>
    <w:div w:id="706222371">
      <w:marLeft w:val="480"/>
      <w:marRight w:val="0"/>
      <w:marTop w:val="0"/>
      <w:marBottom w:val="0"/>
      <w:divBdr>
        <w:top w:val="none" w:sz="0" w:space="0" w:color="auto"/>
        <w:left w:val="none" w:sz="0" w:space="0" w:color="auto"/>
        <w:bottom w:val="none" w:sz="0" w:space="0" w:color="auto"/>
        <w:right w:val="none" w:sz="0" w:space="0" w:color="auto"/>
      </w:divBdr>
    </w:div>
    <w:div w:id="706419389">
      <w:marLeft w:val="480"/>
      <w:marRight w:val="0"/>
      <w:marTop w:val="0"/>
      <w:marBottom w:val="0"/>
      <w:divBdr>
        <w:top w:val="none" w:sz="0" w:space="0" w:color="auto"/>
        <w:left w:val="none" w:sz="0" w:space="0" w:color="auto"/>
        <w:bottom w:val="none" w:sz="0" w:space="0" w:color="auto"/>
        <w:right w:val="none" w:sz="0" w:space="0" w:color="auto"/>
      </w:divBdr>
    </w:div>
    <w:div w:id="706641468">
      <w:marLeft w:val="480"/>
      <w:marRight w:val="0"/>
      <w:marTop w:val="0"/>
      <w:marBottom w:val="0"/>
      <w:divBdr>
        <w:top w:val="none" w:sz="0" w:space="0" w:color="auto"/>
        <w:left w:val="none" w:sz="0" w:space="0" w:color="auto"/>
        <w:bottom w:val="none" w:sz="0" w:space="0" w:color="auto"/>
        <w:right w:val="none" w:sz="0" w:space="0" w:color="auto"/>
      </w:divBdr>
    </w:div>
    <w:div w:id="707073654">
      <w:marLeft w:val="480"/>
      <w:marRight w:val="0"/>
      <w:marTop w:val="0"/>
      <w:marBottom w:val="0"/>
      <w:divBdr>
        <w:top w:val="none" w:sz="0" w:space="0" w:color="auto"/>
        <w:left w:val="none" w:sz="0" w:space="0" w:color="auto"/>
        <w:bottom w:val="none" w:sz="0" w:space="0" w:color="auto"/>
        <w:right w:val="none" w:sz="0" w:space="0" w:color="auto"/>
      </w:divBdr>
    </w:div>
    <w:div w:id="707074759">
      <w:marLeft w:val="480"/>
      <w:marRight w:val="0"/>
      <w:marTop w:val="0"/>
      <w:marBottom w:val="0"/>
      <w:divBdr>
        <w:top w:val="none" w:sz="0" w:space="0" w:color="auto"/>
        <w:left w:val="none" w:sz="0" w:space="0" w:color="auto"/>
        <w:bottom w:val="none" w:sz="0" w:space="0" w:color="auto"/>
        <w:right w:val="none" w:sz="0" w:space="0" w:color="auto"/>
      </w:divBdr>
    </w:div>
    <w:div w:id="707222863">
      <w:marLeft w:val="480"/>
      <w:marRight w:val="0"/>
      <w:marTop w:val="0"/>
      <w:marBottom w:val="0"/>
      <w:divBdr>
        <w:top w:val="none" w:sz="0" w:space="0" w:color="auto"/>
        <w:left w:val="none" w:sz="0" w:space="0" w:color="auto"/>
        <w:bottom w:val="none" w:sz="0" w:space="0" w:color="auto"/>
        <w:right w:val="none" w:sz="0" w:space="0" w:color="auto"/>
      </w:divBdr>
    </w:div>
    <w:div w:id="707292438">
      <w:marLeft w:val="480"/>
      <w:marRight w:val="0"/>
      <w:marTop w:val="0"/>
      <w:marBottom w:val="0"/>
      <w:divBdr>
        <w:top w:val="none" w:sz="0" w:space="0" w:color="auto"/>
        <w:left w:val="none" w:sz="0" w:space="0" w:color="auto"/>
        <w:bottom w:val="none" w:sz="0" w:space="0" w:color="auto"/>
        <w:right w:val="none" w:sz="0" w:space="0" w:color="auto"/>
      </w:divBdr>
    </w:div>
    <w:div w:id="707409248">
      <w:marLeft w:val="480"/>
      <w:marRight w:val="0"/>
      <w:marTop w:val="0"/>
      <w:marBottom w:val="0"/>
      <w:divBdr>
        <w:top w:val="none" w:sz="0" w:space="0" w:color="auto"/>
        <w:left w:val="none" w:sz="0" w:space="0" w:color="auto"/>
        <w:bottom w:val="none" w:sz="0" w:space="0" w:color="auto"/>
        <w:right w:val="none" w:sz="0" w:space="0" w:color="auto"/>
      </w:divBdr>
    </w:div>
    <w:div w:id="707417422">
      <w:marLeft w:val="480"/>
      <w:marRight w:val="0"/>
      <w:marTop w:val="0"/>
      <w:marBottom w:val="0"/>
      <w:divBdr>
        <w:top w:val="none" w:sz="0" w:space="0" w:color="auto"/>
        <w:left w:val="none" w:sz="0" w:space="0" w:color="auto"/>
        <w:bottom w:val="none" w:sz="0" w:space="0" w:color="auto"/>
        <w:right w:val="none" w:sz="0" w:space="0" w:color="auto"/>
      </w:divBdr>
    </w:div>
    <w:div w:id="707727732">
      <w:marLeft w:val="480"/>
      <w:marRight w:val="0"/>
      <w:marTop w:val="0"/>
      <w:marBottom w:val="0"/>
      <w:divBdr>
        <w:top w:val="none" w:sz="0" w:space="0" w:color="auto"/>
        <w:left w:val="none" w:sz="0" w:space="0" w:color="auto"/>
        <w:bottom w:val="none" w:sz="0" w:space="0" w:color="auto"/>
        <w:right w:val="none" w:sz="0" w:space="0" w:color="auto"/>
      </w:divBdr>
    </w:div>
    <w:div w:id="707728109">
      <w:marLeft w:val="480"/>
      <w:marRight w:val="0"/>
      <w:marTop w:val="0"/>
      <w:marBottom w:val="0"/>
      <w:divBdr>
        <w:top w:val="none" w:sz="0" w:space="0" w:color="auto"/>
        <w:left w:val="none" w:sz="0" w:space="0" w:color="auto"/>
        <w:bottom w:val="none" w:sz="0" w:space="0" w:color="auto"/>
        <w:right w:val="none" w:sz="0" w:space="0" w:color="auto"/>
      </w:divBdr>
    </w:div>
    <w:div w:id="707753200">
      <w:marLeft w:val="480"/>
      <w:marRight w:val="0"/>
      <w:marTop w:val="0"/>
      <w:marBottom w:val="0"/>
      <w:divBdr>
        <w:top w:val="none" w:sz="0" w:space="0" w:color="auto"/>
        <w:left w:val="none" w:sz="0" w:space="0" w:color="auto"/>
        <w:bottom w:val="none" w:sz="0" w:space="0" w:color="auto"/>
        <w:right w:val="none" w:sz="0" w:space="0" w:color="auto"/>
      </w:divBdr>
    </w:div>
    <w:div w:id="707796325">
      <w:marLeft w:val="480"/>
      <w:marRight w:val="0"/>
      <w:marTop w:val="0"/>
      <w:marBottom w:val="0"/>
      <w:divBdr>
        <w:top w:val="none" w:sz="0" w:space="0" w:color="auto"/>
        <w:left w:val="none" w:sz="0" w:space="0" w:color="auto"/>
        <w:bottom w:val="none" w:sz="0" w:space="0" w:color="auto"/>
        <w:right w:val="none" w:sz="0" w:space="0" w:color="auto"/>
      </w:divBdr>
    </w:div>
    <w:div w:id="707876494">
      <w:marLeft w:val="480"/>
      <w:marRight w:val="0"/>
      <w:marTop w:val="0"/>
      <w:marBottom w:val="0"/>
      <w:divBdr>
        <w:top w:val="none" w:sz="0" w:space="0" w:color="auto"/>
        <w:left w:val="none" w:sz="0" w:space="0" w:color="auto"/>
        <w:bottom w:val="none" w:sz="0" w:space="0" w:color="auto"/>
        <w:right w:val="none" w:sz="0" w:space="0" w:color="auto"/>
      </w:divBdr>
    </w:div>
    <w:div w:id="707949956">
      <w:marLeft w:val="480"/>
      <w:marRight w:val="0"/>
      <w:marTop w:val="0"/>
      <w:marBottom w:val="0"/>
      <w:divBdr>
        <w:top w:val="none" w:sz="0" w:space="0" w:color="auto"/>
        <w:left w:val="none" w:sz="0" w:space="0" w:color="auto"/>
        <w:bottom w:val="none" w:sz="0" w:space="0" w:color="auto"/>
        <w:right w:val="none" w:sz="0" w:space="0" w:color="auto"/>
      </w:divBdr>
    </w:div>
    <w:div w:id="708065038">
      <w:marLeft w:val="480"/>
      <w:marRight w:val="0"/>
      <w:marTop w:val="0"/>
      <w:marBottom w:val="0"/>
      <w:divBdr>
        <w:top w:val="none" w:sz="0" w:space="0" w:color="auto"/>
        <w:left w:val="none" w:sz="0" w:space="0" w:color="auto"/>
        <w:bottom w:val="none" w:sz="0" w:space="0" w:color="auto"/>
        <w:right w:val="none" w:sz="0" w:space="0" w:color="auto"/>
      </w:divBdr>
    </w:div>
    <w:div w:id="708260361">
      <w:marLeft w:val="480"/>
      <w:marRight w:val="0"/>
      <w:marTop w:val="0"/>
      <w:marBottom w:val="0"/>
      <w:divBdr>
        <w:top w:val="none" w:sz="0" w:space="0" w:color="auto"/>
        <w:left w:val="none" w:sz="0" w:space="0" w:color="auto"/>
        <w:bottom w:val="none" w:sz="0" w:space="0" w:color="auto"/>
        <w:right w:val="none" w:sz="0" w:space="0" w:color="auto"/>
      </w:divBdr>
    </w:div>
    <w:div w:id="708267193">
      <w:marLeft w:val="480"/>
      <w:marRight w:val="0"/>
      <w:marTop w:val="0"/>
      <w:marBottom w:val="0"/>
      <w:divBdr>
        <w:top w:val="none" w:sz="0" w:space="0" w:color="auto"/>
        <w:left w:val="none" w:sz="0" w:space="0" w:color="auto"/>
        <w:bottom w:val="none" w:sz="0" w:space="0" w:color="auto"/>
        <w:right w:val="none" w:sz="0" w:space="0" w:color="auto"/>
      </w:divBdr>
    </w:div>
    <w:div w:id="708535623">
      <w:marLeft w:val="480"/>
      <w:marRight w:val="0"/>
      <w:marTop w:val="0"/>
      <w:marBottom w:val="0"/>
      <w:divBdr>
        <w:top w:val="none" w:sz="0" w:space="0" w:color="auto"/>
        <w:left w:val="none" w:sz="0" w:space="0" w:color="auto"/>
        <w:bottom w:val="none" w:sz="0" w:space="0" w:color="auto"/>
        <w:right w:val="none" w:sz="0" w:space="0" w:color="auto"/>
      </w:divBdr>
    </w:div>
    <w:div w:id="708535996">
      <w:marLeft w:val="480"/>
      <w:marRight w:val="0"/>
      <w:marTop w:val="0"/>
      <w:marBottom w:val="0"/>
      <w:divBdr>
        <w:top w:val="none" w:sz="0" w:space="0" w:color="auto"/>
        <w:left w:val="none" w:sz="0" w:space="0" w:color="auto"/>
        <w:bottom w:val="none" w:sz="0" w:space="0" w:color="auto"/>
        <w:right w:val="none" w:sz="0" w:space="0" w:color="auto"/>
      </w:divBdr>
    </w:div>
    <w:div w:id="708719767">
      <w:marLeft w:val="480"/>
      <w:marRight w:val="0"/>
      <w:marTop w:val="0"/>
      <w:marBottom w:val="0"/>
      <w:divBdr>
        <w:top w:val="none" w:sz="0" w:space="0" w:color="auto"/>
        <w:left w:val="none" w:sz="0" w:space="0" w:color="auto"/>
        <w:bottom w:val="none" w:sz="0" w:space="0" w:color="auto"/>
        <w:right w:val="none" w:sz="0" w:space="0" w:color="auto"/>
      </w:divBdr>
    </w:div>
    <w:div w:id="708722929">
      <w:marLeft w:val="480"/>
      <w:marRight w:val="0"/>
      <w:marTop w:val="0"/>
      <w:marBottom w:val="0"/>
      <w:divBdr>
        <w:top w:val="none" w:sz="0" w:space="0" w:color="auto"/>
        <w:left w:val="none" w:sz="0" w:space="0" w:color="auto"/>
        <w:bottom w:val="none" w:sz="0" w:space="0" w:color="auto"/>
        <w:right w:val="none" w:sz="0" w:space="0" w:color="auto"/>
      </w:divBdr>
    </w:div>
    <w:div w:id="708917184">
      <w:marLeft w:val="480"/>
      <w:marRight w:val="0"/>
      <w:marTop w:val="0"/>
      <w:marBottom w:val="0"/>
      <w:divBdr>
        <w:top w:val="none" w:sz="0" w:space="0" w:color="auto"/>
        <w:left w:val="none" w:sz="0" w:space="0" w:color="auto"/>
        <w:bottom w:val="none" w:sz="0" w:space="0" w:color="auto"/>
        <w:right w:val="none" w:sz="0" w:space="0" w:color="auto"/>
      </w:divBdr>
    </w:div>
    <w:div w:id="709259176">
      <w:marLeft w:val="480"/>
      <w:marRight w:val="0"/>
      <w:marTop w:val="0"/>
      <w:marBottom w:val="0"/>
      <w:divBdr>
        <w:top w:val="none" w:sz="0" w:space="0" w:color="auto"/>
        <w:left w:val="none" w:sz="0" w:space="0" w:color="auto"/>
        <w:bottom w:val="none" w:sz="0" w:space="0" w:color="auto"/>
        <w:right w:val="none" w:sz="0" w:space="0" w:color="auto"/>
      </w:divBdr>
    </w:div>
    <w:div w:id="709303866">
      <w:marLeft w:val="480"/>
      <w:marRight w:val="0"/>
      <w:marTop w:val="0"/>
      <w:marBottom w:val="0"/>
      <w:divBdr>
        <w:top w:val="none" w:sz="0" w:space="0" w:color="auto"/>
        <w:left w:val="none" w:sz="0" w:space="0" w:color="auto"/>
        <w:bottom w:val="none" w:sz="0" w:space="0" w:color="auto"/>
        <w:right w:val="none" w:sz="0" w:space="0" w:color="auto"/>
      </w:divBdr>
    </w:div>
    <w:div w:id="709572778">
      <w:marLeft w:val="480"/>
      <w:marRight w:val="0"/>
      <w:marTop w:val="0"/>
      <w:marBottom w:val="0"/>
      <w:divBdr>
        <w:top w:val="none" w:sz="0" w:space="0" w:color="auto"/>
        <w:left w:val="none" w:sz="0" w:space="0" w:color="auto"/>
        <w:bottom w:val="none" w:sz="0" w:space="0" w:color="auto"/>
        <w:right w:val="none" w:sz="0" w:space="0" w:color="auto"/>
      </w:divBdr>
    </w:div>
    <w:div w:id="709838452">
      <w:marLeft w:val="480"/>
      <w:marRight w:val="0"/>
      <w:marTop w:val="0"/>
      <w:marBottom w:val="0"/>
      <w:divBdr>
        <w:top w:val="none" w:sz="0" w:space="0" w:color="auto"/>
        <w:left w:val="none" w:sz="0" w:space="0" w:color="auto"/>
        <w:bottom w:val="none" w:sz="0" w:space="0" w:color="auto"/>
        <w:right w:val="none" w:sz="0" w:space="0" w:color="auto"/>
      </w:divBdr>
    </w:div>
    <w:div w:id="709841175">
      <w:marLeft w:val="480"/>
      <w:marRight w:val="0"/>
      <w:marTop w:val="0"/>
      <w:marBottom w:val="0"/>
      <w:divBdr>
        <w:top w:val="none" w:sz="0" w:space="0" w:color="auto"/>
        <w:left w:val="none" w:sz="0" w:space="0" w:color="auto"/>
        <w:bottom w:val="none" w:sz="0" w:space="0" w:color="auto"/>
        <w:right w:val="none" w:sz="0" w:space="0" w:color="auto"/>
      </w:divBdr>
    </w:div>
    <w:div w:id="709915265">
      <w:marLeft w:val="480"/>
      <w:marRight w:val="0"/>
      <w:marTop w:val="0"/>
      <w:marBottom w:val="0"/>
      <w:divBdr>
        <w:top w:val="none" w:sz="0" w:space="0" w:color="auto"/>
        <w:left w:val="none" w:sz="0" w:space="0" w:color="auto"/>
        <w:bottom w:val="none" w:sz="0" w:space="0" w:color="auto"/>
        <w:right w:val="none" w:sz="0" w:space="0" w:color="auto"/>
      </w:divBdr>
    </w:div>
    <w:div w:id="710227046">
      <w:marLeft w:val="480"/>
      <w:marRight w:val="0"/>
      <w:marTop w:val="0"/>
      <w:marBottom w:val="0"/>
      <w:divBdr>
        <w:top w:val="none" w:sz="0" w:space="0" w:color="auto"/>
        <w:left w:val="none" w:sz="0" w:space="0" w:color="auto"/>
        <w:bottom w:val="none" w:sz="0" w:space="0" w:color="auto"/>
        <w:right w:val="none" w:sz="0" w:space="0" w:color="auto"/>
      </w:divBdr>
    </w:div>
    <w:div w:id="710306891">
      <w:marLeft w:val="480"/>
      <w:marRight w:val="0"/>
      <w:marTop w:val="0"/>
      <w:marBottom w:val="0"/>
      <w:divBdr>
        <w:top w:val="none" w:sz="0" w:space="0" w:color="auto"/>
        <w:left w:val="none" w:sz="0" w:space="0" w:color="auto"/>
        <w:bottom w:val="none" w:sz="0" w:space="0" w:color="auto"/>
        <w:right w:val="none" w:sz="0" w:space="0" w:color="auto"/>
      </w:divBdr>
    </w:div>
    <w:div w:id="710495184">
      <w:marLeft w:val="480"/>
      <w:marRight w:val="0"/>
      <w:marTop w:val="0"/>
      <w:marBottom w:val="0"/>
      <w:divBdr>
        <w:top w:val="none" w:sz="0" w:space="0" w:color="auto"/>
        <w:left w:val="none" w:sz="0" w:space="0" w:color="auto"/>
        <w:bottom w:val="none" w:sz="0" w:space="0" w:color="auto"/>
        <w:right w:val="none" w:sz="0" w:space="0" w:color="auto"/>
      </w:divBdr>
    </w:div>
    <w:div w:id="710569140">
      <w:marLeft w:val="480"/>
      <w:marRight w:val="0"/>
      <w:marTop w:val="0"/>
      <w:marBottom w:val="0"/>
      <w:divBdr>
        <w:top w:val="none" w:sz="0" w:space="0" w:color="auto"/>
        <w:left w:val="none" w:sz="0" w:space="0" w:color="auto"/>
        <w:bottom w:val="none" w:sz="0" w:space="0" w:color="auto"/>
        <w:right w:val="none" w:sz="0" w:space="0" w:color="auto"/>
      </w:divBdr>
    </w:div>
    <w:div w:id="710573135">
      <w:marLeft w:val="480"/>
      <w:marRight w:val="0"/>
      <w:marTop w:val="0"/>
      <w:marBottom w:val="0"/>
      <w:divBdr>
        <w:top w:val="none" w:sz="0" w:space="0" w:color="auto"/>
        <w:left w:val="none" w:sz="0" w:space="0" w:color="auto"/>
        <w:bottom w:val="none" w:sz="0" w:space="0" w:color="auto"/>
        <w:right w:val="none" w:sz="0" w:space="0" w:color="auto"/>
      </w:divBdr>
    </w:div>
    <w:div w:id="710692213">
      <w:marLeft w:val="480"/>
      <w:marRight w:val="0"/>
      <w:marTop w:val="0"/>
      <w:marBottom w:val="0"/>
      <w:divBdr>
        <w:top w:val="none" w:sz="0" w:space="0" w:color="auto"/>
        <w:left w:val="none" w:sz="0" w:space="0" w:color="auto"/>
        <w:bottom w:val="none" w:sz="0" w:space="0" w:color="auto"/>
        <w:right w:val="none" w:sz="0" w:space="0" w:color="auto"/>
      </w:divBdr>
    </w:div>
    <w:div w:id="710764191">
      <w:marLeft w:val="480"/>
      <w:marRight w:val="0"/>
      <w:marTop w:val="0"/>
      <w:marBottom w:val="0"/>
      <w:divBdr>
        <w:top w:val="none" w:sz="0" w:space="0" w:color="auto"/>
        <w:left w:val="none" w:sz="0" w:space="0" w:color="auto"/>
        <w:bottom w:val="none" w:sz="0" w:space="0" w:color="auto"/>
        <w:right w:val="none" w:sz="0" w:space="0" w:color="auto"/>
      </w:divBdr>
    </w:div>
    <w:div w:id="710811365">
      <w:marLeft w:val="480"/>
      <w:marRight w:val="0"/>
      <w:marTop w:val="0"/>
      <w:marBottom w:val="0"/>
      <w:divBdr>
        <w:top w:val="none" w:sz="0" w:space="0" w:color="auto"/>
        <w:left w:val="none" w:sz="0" w:space="0" w:color="auto"/>
        <w:bottom w:val="none" w:sz="0" w:space="0" w:color="auto"/>
        <w:right w:val="none" w:sz="0" w:space="0" w:color="auto"/>
      </w:divBdr>
    </w:div>
    <w:div w:id="710885304">
      <w:marLeft w:val="480"/>
      <w:marRight w:val="0"/>
      <w:marTop w:val="0"/>
      <w:marBottom w:val="0"/>
      <w:divBdr>
        <w:top w:val="none" w:sz="0" w:space="0" w:color="auto"/>
        <w:left w:val="none" w:sz="0" w:space="0" w:color="auto"/>
        <w:bottom w:val="none" w:sz="0" w:space="0" w:color="auto"/>
        <w:right w:val="none" w:sz="0" w:space="0" w:color="auto"/>
      </w:divBdr>
    </w:div>
    <w:div w:id="710887301">
      <w:marLeft w:val="480"/>
      <w:marRight w:val="0"/>
      <w:marTop w:val="0"/>
      <w:marBottom w:val="0"/>
      <w:divBdr>
        <w:top w:val="none" w:sz="0" w:space="0" w:color="auto"/>
        <w:left w:val="none" w:sz="0" w:space="0" w:color="auto"/>
        <w:bottom w:val="none" w:sz="0" w:space="0" w:color="auto"/>
        <w:right w:val="none" w:sz="0" w:space="0" w:color="auto"/>
      </w:divBdr>
    </w:div>
    <w:div w:id="711002828">
      <w:marLeft w:val="480"/>
      <w:marRight w:val="0"/>
      <w:marTop w:val="0"/>
      <w:marBottom w:val="0"/>
      <w:divBdr>
        <w:top w:val="none" w:sz="0" w:space="0" w:color="auto"/>
        <w:left w:val="none" w:sz="0" w:space="0" w:color="auto"/>
        <w:bottom w:val="none" w:sz="0" w:space="0" w:color="auto"/>
        <w:right w:val="none" w:sz="0" w:space="0" w:color="auto"/>
      </w:divBdr>
    </w:div>
    <w:div w:id="711198695">
      <w:marLeft w:val="480"/>
      <w:marRight w:val="0"/>
      <w:marTop w:val="0"/>
      <w:marBottom w:val="0"/>
      <w:divBdr>
        <w:top w:val="none" w:sz="0" w:space="0" w:color="auto"/>
        <w:left w:val="none" w:sz="0" w:space="0" w:color="auto"/>
        <w:bottom w:val="none" w:sz="0" w:space="0" w:color="auto"/>
        <w:right w:val="none" w:sz="0" w:space="0" w:color="auto"/>
      </w:divBdr>
    </w:div>
    <w:div w:id="711272674">
      <w:marLeft w:val="480"/>
      <w:marRight w:val="0"/>
      <w:marTop w:val="0"/>
      <w:marBottom w:val="0"/>
      <w:divBdr>
        <w:top w:val="none" w:sz="0" w:space="0" w:color="auto"/>
        <w:left w:val="none" w:sz="0" w:space="0" w:color="auto"/>
        <w:bottom w:val="none" w:sz="0" w:space="0" w:color="auto"/>
        <w:right w:val="none" w:sz="0" w:space="0" w:color="auto"/>
      </w:divBdr>
    </w:div>
    <w:div w:id="711459617">
      <w:marLeft w:val="480"/>
      <w:marRight w:val="0"/>
      <w:marTop w:val="0"/>
      <w:marBottom w:val="0"/>
      <w:divBdr>
        <w:top w:val="none" w:sz="0" w:space="0" w:color="auto"/>
        <w:left w:val="none" w:sz="0" w:space="0" w:color="auto"/>
        <w:bottom w:val="none" w:sz="0" w:space="0" w:color="auto"/>
        <w:right w:val="none" w:sz="0" w:space="0" w:color="auto"/>
      </w:divBdr>
    </w:div>
    <w:div w:id="711882439">
      <w:marLeft w:val="480"/>
      <w:marRight w:val="0"/>
      <w:marTop w:val="0"/>
      <w:marBottom w:val="0"/>
      <w:divBdr>
        <w:top w:val="none" w:sz="0" w:space="0" w:color="auto"/>
        <w:left w:val="none" w:sz="0" w:space="0" w:color="auto"/>
        <w:bottom w:val="none" w:sz="0" w:space="0" w:color="auto"/>
        <w:right w:val="none" w:sz="0" w:space="0" w:color="auto"/>
      </w:divBdr>
    </w:div>
    <w:div w:id="712005770">
      <w:marLeft w:val="480"/>
      <w:marRight w:val="0"/>
      <w:marTop w:val="0"/>
      <w:marBottom w:val="0"/>
      <w:divBdr>
        <w:top w:val="none" w:sz="0" w:space="0" w:color="auto"/>
        <w:left w:val="none" w:sz="0" w:space="0" w:color="auto"/>
        <w:bottom w:val="none" w:sz="0" w:space="0" w:color="auto"/>
        <w:right w:val="none" w:sz="0" w:space="0" w:color="auto"/>
      </w:divBdr>
    </w:div>
    <w:div w:id="712389108">
      <w:marLeft w:val="480"/>
      <w:marRight w:val="0"/>
      <w:marTop w:val="0"/>
      <w:marBottom w:val="0"/>
      <w:divBdr>
        <w:top w:val="none" w:sz="0" w:space="0" w:color="auto"/>
        <w:left w:val="none" w:sz="0" w:space="0" w:color="auto"/>
        <w:bottom w:val="none" w:sz="0" w:space="0" w:color="auto"/>
        <w:right w:val="none" w:sz="0" w:space="0" w:color="auto"/>
      </w:divBdr>
    </w:div>
    <w:div w:id="712657355">
      <w:marLeft w:val="480"/>
      <w:marRight w:val="0"/>
      <w:marTop w:val="0"/>
      <w:marBottom w:val="0"/>
      <w:divBdr>
        <w:top w:val="none" w:sz="0" w:space="0" w:color="auto"/>
        <w:left w:val="none" w:sz="0" w:space="0" w:color="auto"/>
        <w:bottom w:val="none" w:sz="0" w:space="0" w:color="auto"/>
        <w:right w:val="none" w:sz="0" w:space="0" w:color="auto"/>
      </w:divBdr>
    </w:div>
    <w:div w:id="712773722">
      <w:marLeft w:val="480"/>
      <w:marRight w:val="0"/>
      <w:marTop w:val="0"/>
      <w:marBottom w:val="0"/>
      <w:divBdr>
        <w:top w:val="none" w:sz="0" w:space="0" w:color="auto"/>
        <w:left w:val="none" w:sz="0" w:space="0" w:color="auto"/>
        <w:bottom w:val="none" w:sz="0" w:space="0" w:color="auto"/>
        <w:right w:val="none" w:sz="0" w:space="0" w:color="auto"/>
      </w:divBdr>
    </w:div>
    <w:div w:id="712847944">
      <w:marLeft w:val="480"/>
      <w:marRight w:val="0"/>
      <w:marTop w:val="0"/>
      <w:marBottom w:val="0"/>
      <w:divBdr>
        <w:top w:val="none" w:sz="0" w:space="0" w:color="auto"/>
        <w:left w:val="none" w:sz="0" w:space="0" w:color="auto"/>
        <w:bottom w:val="none" w:sz="0" w:space="0" w:color="auto"/>
        <w:right w:val="none" w:sz="0" w:space="0" w:color="auto"/>
      </w:divBdr>
    </w:div>
    <w:div w:id="712848927">
      <w:marLeft w:val="480"/>
      <w:marRight w:val="0"/>
      <w:marTop w:val="0"/>
      <w:marBottom w:val="0"/>
      <w:divBdr>
        <w:top w:val="none" w:sz="0" w:space="0" w:color="auto"/>
        <w:left w:val="none" w:sz="0" w:space="0" w:color="auto"/>
        <w:bottom w:val="none" w:sz="0" w:space="0" w:color="auto"/>
        <w:right w:val="none" w:sz="0" w:space="0" w:color="auto"/>
      </w:divBdr>
    </w:div>
    <w:div w:id="713041378">
      <w:marLeft w:val="480"/>
      <w:marRight w:val="0"/>
      <w:marTop w:val="0"/>
      <w:marBottom w:val="0"/>
      <w:divBdr>
        <w:top w:val="none" w:sz="0" w:space="0" w:color="auto"/>
        <w:left w:val="none" w:sz="0" w:space="0" w:color="auto"/>
        <w:bottom w:val="none" w:sz="0" w:space="0" w:color="auto"/>
        <w:right w:val="none" w:sz="0" w:space="0" w:color="auto"/>
      </w:divBdr>
    </w:div>
    <w:div w:id="713501471">
      <w:marLeft w:val="480"/>
      <w:marRight w:val="0"/>
      <w:marTop w:val="0"/>
      <w:marBottom w:val="0"/>
      <w:divBdr>
        <w:top w:val="none" w:sz="0" w:space="0" w:color="auto"/>
        <w:left w:val="none" w:sz="0" w:space="0" w:color="auto"/>
        <w:bottom w:val="none" w:sz="0" w:space="0" w:color="auto"/>
        <w:right w:val="none" w:sz="0" w:space="0" w:color="auto"/>
      </w:divBdr>
    </w:div>
    <w:div w:id="713502803">
      <w:marLeft w:val="480"/>
      <w:marRight w:val="0"/>
      <w:marTop w:val="0"/>
      <w:marBottom w:val="0"/>
      <w:divBdr>
        <w:top w:val="none" w:sz="0" w:space="0" w:color="auto"/>
        <w:left w:val="none" w:sz="0" w:space="0" w:color="auto"/>
        <w:bottom w:val="none" w:sz="0" w:space="0" w:color="auto"/>
        <w:right w:val="none" w:sz="0" w:space="0" w:color="auto"/>
      </w:divBdr>
    </w:div>
    <w:div w:id="714088144">
      <w:marLeft w:val="480"/>
      <w:marRight w:val="0"/>
      <w:marTop w:val="0"/>
      <w:marBottom w:val="0"/>
      <w:divBdr>
        <w:top w:val="none" w:sz="0" w:space="0" w:color="auto"/>
        <w:left w:val="none" w:sz="0" w:space="0" w:color="auto"/>
        <w:bottom w:val="none" w:sz="0" w:space="0" w:color="auto"/>
        <w:right w:val="none" w:sz="0" w:space="0" w:color="auto"/>
      </w:divBdr>
    </w:div>
    <w:div w:id="714163355">
      <w:marLeft w:val="480"/>
      <w:marRight w:val="0"/>
      <w:marTop w:val="0"/>
      <w:marBottom w:val="0"/>
      <w:divBdr>
        <w:top w:val="none" w:sz="0" w:space="0" w:color="auto"/>
        <w:left w:val="none" w:sz="0" w:space="0" w:color="auto"/>
        <w:bottom w:val="none" w:sz="0" w:space="0" w:color="auto"/>
        <w:right w:val="none" w:sz="0" w:space="0" w:color="auto"/>
      </w:divBdr>
    </w:div>
    <w:div w:id="714424763">
      <w:marLeft w:val="480"/>
      <w:marRight w:val="0"/>
      <w:marTop w:val="0"/>
      <w:marBottom w:val="0"/>
      <w:divBdr>
        <w:top w:val="none" w:sz="0" w:space="0" w:color="auto"/>
        <w:left w:val="none" w:sz="0" w:space="0" w:color="auto"/>
        <w:bottom w:val="none" w:sz="0" w:space="0" w:color="auto"/>
        <w:right w:val="none" w:sz="0" w:space="0" w:color="auto"/>
      </w:divBdr>
    </w:div>
    <w:div w:id="714424957">
      <w:marLeft w:val="480"/>
      <w:marRight w:val="0"/>
      <w:marTop w:val="0"/>
      <w:marBottom w:val="0"/>
      <w:divBdr>
        <w:top w:val="none" w:sz="0" w:space="0" w:color="auto"/>
        <w:left w:val="none" w:sz="0" w:space="0" w:color="auto"/>
        <w:bottom w:val="none" w:sz="0" w:space="0" w:color="auto"/>
        <w:right w:val="none" w:sz="0" w:space="0" w:color="auto"/>
      </w:divBdr>
    </w:div>
    <w:div w:id="714542959">
      <w:marLeft w:val="480"/>
      <w:marRight w:val="0"/>
      <w:marTop w:val="0"/>
      <w:marBottom w:val="0"/>
      <w:divBdr>
        <w:top w:val="none" w:sz="0" w:space="0" w:color="auto"/>
        <w:left w:val="none" w:sz="0" w:space="0" w:color="auto"/>
        <w:bottom w:val="none" w:sz="0" w:space="0" w:color="auto"/>
        <w:right w:val="none" w:sz="0" w:space="0" w:color="auto"/>
      </w:divBdr>
    </w:div>
    <w:div w:id="714744094">
      <w:marLeft w:val="480"/>
      <w:marRight w:val="0"/>
      <w:marTop w:val="0"/>
      <w:marBottom w:val="0"/>
      <w:divBdr>
        <w:top w:val="none" w:sz="0" w:space="0" w:color="auto"/>
        <w:left w:val="none" w:sz="0" w:space="0" w:color="auto"/>
        <w:bottom w:val="none" w:sz="0" w:space="0" w:color="auto"/>
        <w:right w:val="none" w:sz="0" w:space="0" w:color="auto"/>
      </w:divBdr>
    </w:div>
    <w:div w:id="714815790">
      <w:marLeft w:val="480"/>
      <w:marRight w:val="0"/>
      <w:marTop w:val="0"/>
      <w:marBottom w:val="0"/>
      <w:divBdr>
        <w:top w:val="none" w:sz="0" w:space="0" w:color="auto"/>
        <w:left w:val="none" w:sz="0" w:space="0" w:color="auto"/>
        <w:bottom w:val="none" w:sz="0" w:space="0" w:color="auto"/>
        <w:right w:val="none" w:sz="0" w:space="0" w:color="auto"/>
      </w:divBdr>
    </w:div>
    <w:div w:id="715356283">
      <w:marLeft w:val="480"/>
      <w:marRight w:val="0"/>
      <w:marTop w:val="0"/>
      <w:marBottom w:val="0"/>
      <w:divBdr>
        <w:top w:val="none" w:sz="0" w:space="0" w:color="auto"/>
        <w:left w:val="none" w:sz="0" w:space="0" w:color="auto"/>
        <w:bottom w:val="none" w:sz="0" w:space="0" w:color="auto"/>
        <w:right w:val="none" w:sz="0" w:space="0" w:color="auto"/>
      </w:divBdr>
    </w:div>
    <w:div w:id="715395357">
      <w:marLeft w:val="480"/>
      <w:marRight w:val="0"/>
      <w:marTop w:val="0"/>
      <w:marBottom w:val="0"/>
      <w:divBdr>
        <w:top w:val="none" w:sz="0" w:space="0" w:color="auto"/>
        <w:left w:val="none" w:sz="0" w:space="0" w:color="auto"/>
        <w:bottom w:val="none" w:sz="0" w:space="0" w:color="auto"/>
        <w:right w:val="none" w:sz="0" w:space="0" w:color="auto"/>
      </w:divBdr>
    </w:div>
    <w:div w:id="715814080">
      <w:marLeft w:val="480"/>
      <w:marRight w:val="0"/>
      <w:marTop w:val="0"/>
      <w:marBottom w:val="0"/>
      <w:divBdr>
        <w:top w:val="none" w:sz="0" w:space="0" w:color="auto"/>
        <w:left w:val="none" w:sz="0" w:space="0" w:color="auto"/>
        <w:bottom w:val="none" w:sz="0" w:space="0" w:color="auto"/>
        <w:right w:val="none" w:sz="0" w:space="0" w:color="auto"/>
      </w:divBdr>
    </w:div>
    <w:div w:id="715854771">
      <w:marLeft w:val="480"/>
      <w:marRight w:val="0"/>
      <w:marTop w:val="0"/>
      <w:marBottom w:val="0"/>
      <w:divBdr>
        <w:top w:val="none" w:sz="0" w:space="0" w:color="auto"/>
        <w:left w:val="none" w:sz="0" w:space="0" w:color="auto"/>
        <w:bottom w:val="none" w:sz="0" w:space="0" w:color="auto"/>
        <w:right w:val="none" w:sz="0" w:space="0" w:color="auto"/>
      </w:divBdr>
    </w:div>
    <w:div w:id="715934083">
      <w:marLeft w:val="480"/>
      <w:marRight w:val="0"/>
      <w:marTop w:val="0"/>
      <w:marBottom w:val="0"/>
      <w:divBdr>
        <w:top w:val="none" w:sz="0" w:space="0" w:color="auto"/>
        <w:left w:val="none" w:sz="0" w:space="0" w:color="auto"/>
        <w:bottom w:val="none" w:sz="0" w:space="0" w:color="auto"/>
        <w:right w:val="none" w:sz="0" w:space="0" w:color="auto"/>
      </w:divBdr>
    </w:div>
    <w:div w:id="716008131">
      <w:marLeft w:val="480"/>
      <w:marRight w:val="0"/>
      <w:marTop w:val="0"/>
      <w:marBottom w:val="0"/>
      <w:divBdr>
        <w:top w:val="none" w:sz="0" w:space="0" w:color="auto"/>
        <w:left w:val="none" w:sz="0" w:space="0" w:color="auto"/>
        <w:bottom w:val="none" w:sz="0" w:space="0" w:color="auto"/>
        <w:right w:val="none" w:sz="0" w:space="0" w:color="auto"/>
      </w:divBdr>
    </w:div>
    <w:div w:id="716395094">
      <w:marLeft w:val="480"/>
      <w:marRight w:val="0"/>
      <w:marTop w:val="0"/>
      <w:marBottom w:val="0"/>
      <w:divBdr>
        <w:top w:val="none" w:sz="0" w:space="0" w:color="auto"/>
        <w:left w:val="none" w:sz="0" w:space="0" w:color="auto"/>
        <w:bottom w:val="none" w:sz="0" w:space="0" w:color="auto"/>
        <w:right w:val="none" w:sz="0" w:space="0" w:color="auto"/>
      </w:divBdr>
    </w:div>
    <w:div w:id="716395964">
      <w:marLeft w:val="480"/>
      <w:marRight w:val="0"/>
      <w:marTop w:val="0"/>
      <w:marBottom w:val="0"/>
      <w:divBdr>
        <w:top w:val="none" w:sz="0" w:space="0" w:color="auto"/>
        <w:left w:val="none" w:sz="0" w:space="0" w:color="auto"/>
        <w:bottom w:val="none" w:sz="0" w:space="0" w:color="auto"/>
        <w:right w:val="none" w:sz="0" w:space="0" w:color="auto"/>
      </w:divBdr>
    </w:div>
    <w:div w:id="716397758">
      <w:marLeft w:val="480"/>
      <w:marRight w:val="0"/>
      <w:marTop w:val="0"/>
      <w:marBottom w:val="0"/>
      <w:divBdr>
        <w:top w:val="none" w:sz="0" w:space="0" w:color="auto"/>
        <w:left w:val="none" w:sz="0" w:space="0" w:color="auto"/>
        <w:bottom w:val="none" w:sz="0" w:space="0" w:color="auto"/>
        <w:right w:val="none" w:sz="0" w:space="0" w:color="auto"/>
      </w:divBdr>
    </w:div>
    <w:div w:id="716510597">
      <w:marLeft w:val="480"/>
      <w:marRight w:val="0"/>
      <w:marTop w:val="0"/>
      <w:marBottom w:val="0"/>
      <w:divBdr>
        <w:top w:val="none" w:sz="0" w:space="0" w:color="auto"/>
        <w:left w:val="none" w:sz="0" w:space="0" w:color="auto"/>
        <w:bottom w:val="none" w:sz="0" w:space="0" w:color="auto"/>
        <w:right w:val="none" w:sz="0" w:space="0" w:color="auto"/>
      </w:divBdr>
    </w:div>
    <w:div w:id="716667793">
      <w:marLeft w:val="480"/>
      <w:marRight w:val="0"/>
      <w:marTop w:val="0"/>
      <w:marBottom w:val="0"/>
      <w:divBdr>
        <w:top w:val="none" w:sz="0" w:space="0" w:color="auto"/>
        <w:left w:val="none" w:sz="0" w:space="0" w:color="auto"/>
        <w:bottom w:val="none" w:sz="0" w:space="0" w:color="auto"/>
        <w:right w:val="none" w:sz="0" w:space="0" w:color="auto"/>
      </w:divBdr>
    </w:div>
    <w:div w:id="716857399">
      <w:marLeft w:val="480"/>
      <w:marRight w:val="0"/>
      <w:marTop w:val="0"/>
      <w:marBottom w:val="0"/>
      <w:divBdr>
        <w:top w:val="none" w:sz="0" w:space="0" w:color="auto"/>
        <w:left w:val="none" w:sz="0" w:space="0" w:color="auto"/>
        <w:bottom w:val="none" w:sz="0" w:space="0" w:color="auto"/>
        <w:right w:val="none" w:sz="0" w:space="0" w:color="auto"/>
      </w:divBdr>
    </w:div>
    <w:div w:id="717365852">
      <w:marLeft w:val="480"/>
      <w:marRight w:val="0"/>
      <w:marTop w:val="0"/>
      <w:marBottom w:val="0"/>
      <w:divBdr>
        <w:top w:val="none" w:sz="0" w:space="0" w:color="auto"/>
        <w:left w:val="none" w:sz="0" w:space="0" w:color="auto"/>
        <w:bottom w:val="none" w:sz="0" w:space="0" w:color="auto"/>
        <w:right w:val="none" w:sz="0" w:space="0" w:color="auto"/>
      </w:divBdr>
    </w:div>
    <w:div w:id="717510317">
      <w:marLeft w:val="480"/>
      <w:marRight w:val="0"/>
      <w:marTop w:val="0"/>
      <w:marBottom w:val="0"/>
      <w:divBdr>
        <w:top w:val="none" w:sz="0" w:space="0" w:color="auto"/>
        <w:left w:val="none" w:sz="0" w:space="0" w:color="auto"/>
        <w:bottom w:val="none" w:sz="0" w:space="0" w:color="auto"/>
        <w:right w:val="none" w:sz="0" w:space="0" w:color="auto"/>
      </w:divBdr>
    </w:div>
    <w:div w:id="717510982">
      <w:marLeft w:val="480"/>
      <w:marRight w:val="0"/>
      <w:marTop w:val="0"/>
      <w:marBottom w:val="0"/>
      <w:divBdr>
        <w:top w:val="none" w:sz="0" w:space="0" w:color="auto"/>
        <w:left w:val="none" w:sz="0" w:space="0" w:color="auto"/>
        <w:bottom w:val="none" w:sz="0" w:space="0" w:color="auto"/>
        <w:right w:val="none" w:sz="0" w:space="0" w:color="auto"/>
      </w:divBdr>
    </w:div>
    <w:div w:id="717584327">
      <w:marLeft w:val="480"/>
      <w:marRight w:val="0"/>
      <w:marTop w:val="0"/>
      <w:marBottom w:val="0"/>
      <w:divBdr>
        <w:top w:val="none" w:sz="0" w:space="0" w:color="auto"/>
        <w:left w:val="none" w:sz="0" w:space="0" w:color="auto"/>
        <w:bottom w:val="none" w:sz="0" w:space="0" w:color="auto"/>
        <w:right w:val="none" w:sz="0" w:space="0" w:color="auto"/>
      </w:divBdr>
    </w:div>
    <w:div w:id="717627676">
      <w:marLeft w:val="480"/>
      <w:marRight w:val="0"/>
      <w:marTop w:val="0"/>
      <w:marBottom w:val="0"/>
      <w:divBdr>
        <w:top w:val="none" w:sz="0" w:space="0" w:color="auto"/>
        <w:left w:val="none" w:sz="0" w:space="0" w:color="auto"/>
        <w:bottom w:val="none" w:sz="0" w:space="0" w:color="auto"/>
        <w:right w:val="none" w:sz="0" w:space="0" w:color="auto"/>
      </w:divBdr>
    </w:div>
    <w:div w:id="717778398">
      <w:marLeft w:val="480"/>
      <w:marRight w:val="0"/>
      <w:marTop w:val="0"/>
      <w:marBottom w:val="0"/>
      <w:divBdr>
        <w:top w:val="none" w:sz="0" w:space="0" w:color="auto"/>
        <w:left w:val="none" w:sz="0" w:space="0" w:color="auto"/>
        <w:bottom w:val="none" w:sz="0" w:space="0" w:color="auto"/>
        <w:right w:val="none" w:sz="0" w:space="0" w:color="auto"/>
      </w:divBdr>
    </w:div>
    <w:div w:id="717820104">
      <w:marLeft w:val="480"/>
      <w:marRight w:val="0"/>
      <w:marTop w:val="0"/>
      <w:marBottom w:val="0"/>
      <w:divBdr>
        <w:top w:val="none" w:sz="0" w:space="0" w:color="auto"/>
        <w:left w:val="none" w:sz="0" w:space="0" w:color="auto"/>
        <w:bottom w:val="none" w:sz="0" w:space="0" w:color="auto"/>
        <w:right w:val="none" w:sz="0" w:space="0" w:color="auto"/>
      </w:divBdr>
    </w:div>
    <w:div w:id="717900564">
      <w:marLeft w:val="480"/>
      <w:marRight w:val="0"/>
      <w:marTop w:val="0"/>
      <w:marBottom w:val="0"/>
      <w:divBdr>
        <w:top w:val="none" w:sz="0" w:space="0" w:color="auto"/>
        <w:left w:val="none" w:sz="0" w:space="0" w:color="auto"/>
        <w:bottom w:val="none" w:sz="0" w:space="0" w:color="auto"/>
        <w:right w:val="none" w:sz="0" w:space="0" w:color="auto"/>
      </w:divBdr>
    </w:div>
    <w:div w:id="718096509">
      <w:marLeft w:val="480"/>
      <w:marRight w:val="0"/>
      <w:marTop w:val="0"/>
      <w:marBottom w:val="0"/>
      <w:divBdr>
        <w:top w:val="none" w:sz="0" w:space="0" w:color="auto"/>
        <w:left w:val="none" w:sz="0" w:space="0" w:color="auto"/>
        <w:bottom w:val="none" w:sz="0" w:space="0" w:color="auto"/>
        <w:right w:val="none" w:sz="0" w:space="0" w:color="auto"/>
      </w:divBdr>
    </w:div>
    <w:div w:id="718209285">
      <w:marLeft w:val="480"/>
      <w:marRight w:val="0"/>
      <w:marTop w:val="0"/>
      <w:marBottom w:val="0"/>
      <w:divBdr>
        <w:top w:val="none" w:sz="0" w:space="0" w:color="auto"/>
        <w:left w:val="none" w:sz="0" w:space="0" w:color="auto"/>
        <w:bottom w:val="none" w:sz="0" w:space="0" w:color="auto"/>
        <w:right w:val="none" w:sz="0" w:space="0" w:color="auto"/>
      </w:divBdr>
    </w:div>
    <w:div w:id="718359217">
      <w:marLeft w:val="480"/>
      <w:marRight w:val="0"/>
      <w:marTop w:val="0"/>
      <w:marBottom w:val="0"/>
      <w:divBdr>
        <w:top w:val="none" w:sz="0" w:space="0" w:color="auto"/>
        <w:left w:val="none" w:sz="0" w:space="0" w:color="auto"/>
        <w:bottom w:val="none" w:sz="0" w:space="0" w:color="auto"/>
        <w:right w:val="none" w:sz="0" w:space="0" w:color="auto"/>
      </w:divBdr>
    </w:div>
    <w:div w:id="718435930">
      <w:marLeft w:val="480"/>
      <w:marRight w:val="0"/>
      <w:marTop w:val="0"/>
      <w:marBottom w:val="0"/>
      <w:divBdr>
        <w:top w:val="none" w:sz="0" w:space="0" w:color="auto"/>
        <w:left w:val="none" w:sz="0" w:space="0" w:color="auto"/>
        <w:bottom w:val="none" w:sz="0" w:space="0" w:color="auto"/>
        <w:right w:val="none" w:sz="0" w:space="0" w:color="auto"/>
      </w:divBdr>
    </w:div>
    <w:div w:id="718556146">
      <w:marLeft w:val="480"/>
      <w:marRight w:val="0"/>
      <w:marTop w:val="0"/>
      <w:marBottom w:val="0"/>
      <w:divBdr>
        <w:top w:val="none" w:sz="0" w:space="0" w:color="auto"/>
        <w:left w:val="none" w:sz="0" w:space="0" w:color="auto"/>
        <w:bottom w:val="none" w:sz="0" w:space="0" w:color="auto"/>
        <w:right w:val="none" w:sz="0" w:space="0" w:color="auto"/>
      </w:divBdr>
    </w:div>
    <w:div w:id="718751472">
      <w:marLeft w:val="480"/>
      <w:marRight w:val="0"/>
      <w:marTop w:val="0"/>
      <w:marBottom w:val="0"/>
      <w:divBdr>
        <w:top w:val="none" w:sz="0" w:space="0" w:color="auto"/>
        <w:left w:val="none" w:sz="0" w:space="0" w:color="auto"/>
        <w:bottom w:val="none" w:sz="0" w:space="0" w:color="auto"/>
        <w:right w:val="none" w:sz="0" w:space="0" w:color="auto"/>
      </w:divBdr>
    </w:div>
    <w:div w:id="718936662">
      <w:marLeft w:val="480"/>
      <w:marRight w:val="0"/>
      <w:marTop w:val="0"/>
      <w:marBottom w:val="0"/>
      <w:divBdr>
        <w:top w:val="none" w:sz="0" w:space="0" w:color="auto"/>
        <w:left w:val="none" w:sz="0" w:space="0" w:color="auto"/>
        <w:bottom w:val="none" w:sz="0" w:space="0" w:color="auto"/>
        <w:right w:val="none" w:sz="0" w:space="0" w:color="auto"/>
      </w:divBdr>
    </w:div>
    <w:div w:id="719087215">
      <w:marLeft w:val="480"/>
      <w:marRight w:val="0"/>
      <w:marTop w:val="0"/>
      <w:marBottom w:val="0"/>
      <w:divBdr>
        <w:top w:val="none" w:sz="0" w:space="0" w:color="auto"/>
        <w:left w:val="none" w:sz="0" w:space="0" w:color="auto"/>
        <w:bottom w:val="none" w:sz="0" w:space="0" w:color="auto"/>
        <w:right w:val="none" w:sz="0" w:space="0" w:color="auto"/>
      </w:divBdr>
    </w:div>
    <w:div w:id="719136159">
      <w:marLeft w:val="480"/>
      <w:marRight w:val="0"/>
      <w:marTop w:val="0"/>
      <w:marBottom w:val="0"/>
      <w:divBdr>
        <w:top w:val="none" w:sz="0" w:space="0" w:color="auto"/>
        <w:left w:val="none" w:sz="0" w:space="0" w:color="auto"/>
        <w:bottom w:val="none" w:sz="0" w:space="0" w:color="auto"/>
        <w:right w:val="none" w:sz="0" w:space="0" w:color="auto"/>
      </w:divBdr>
    </w:div>
    <w:div w:id="719284450">
      <w:marLeft w:val="480"/>
      <w:marRight w:val="0"/>
      <w:marTop w:val="0"/>
      <w:marBottom w:val="0"/>
      <w:divBdr>
        <w:top w:val="none" w:sz="0" w:space="0" w:color="auto"/>
        <w:left w:val="none" w:sz="0" w:space="0" w:color="auto"/>
        <w:bottom w:val="none" w:sz="0" w:space="0" w:color="auto"/>
        <w:right w:val="none" w:sz="0" w:space="0" w:color="auto"/>
      </w:divBdr>
    </w:div>
    <w:div w:id="719330720">
      <w:marLeft w:val="480"/>
      <w:marRight w:val="0"/>
      <w:marTop w:val="0"/>
      <w:marBottom w:val="0"/>
      <w:divBdr>
        <w:top w:val="none" w:sz="0" w:space="0" w:color="auto"/>
        <w:left w:val="none" w:sz="0" w:space="0" w:color="auto"/>
        <w:bottom w:val="none" w:sz="0" w:space="0" w:color="auto"/>
        <w:right w:val="none" w:sz="0" w:space="0" w:color="auto"/>
      </w:divBdr>
    </w:div>
    <w:div w:id="719742184">
      <w:marLeft w:val="480"/>
      <w:marRight w:val="0"/>
      <w:marTop w:val="0"/>
      <w:marBottom w:val="0"/>
      <w:divBdr>
        <w:top w:val="none" w:sz="0" w:space="0" w:color="auto"/>
        <w:left w:val="none" w:sz="0" w:space="0" w:color="auto"/>
        <w:bottom w:val="none" w:sz="0" w:space="0" w:color="auto"/>
        <w:right w:val="none" w:sz="0" w:space="0" w:color="auto"/>
      </w:divBdr>
    </w:div>
    <w:div w:id="719864487">
      <w:marLeft w:val="480"/>
      <w:marRight w:val="0"/>
      <w:marTop w:val="0"/>
      <w:marBottom w:val="0"/>
      <w:divBdr>
        <w:top w:val="none" w:sz="0" w:space="0" w:color="auto"/>
        <w:left w:val="none" w:sz="0" w:space="0" w:color="auto"/>
        <w:bottom w:val="none" w:sz="0" w:space="0" w:color="auto"/>
        <w:right w:val="none" w:sz="0" w:space="0" w:color="auto"/>
      </w:divBdr>
    </w:div>
    <w:div w:id="719944216">
      <w:marLeft w:val="480"/>
      <w:marRight w:val="0"/>
      <w:marTop w:val="0"/>
      <w:marBottom w:val="0"/>
      <w:divBdr>
        <w:top w:val="none" w:sz="0" w:space="0" w:color="auto"/>
        <w:left w:val="none" w:sz="0" w:space="0" w:color="auto"/>
        <w:bottom w:val="none" w:sz="0" w:space="0" w:color="auto"/>
        <w:right w:val="none" w:sz="0" w:space="0" w:color="auto"/>
      </w:divBdr>
    </w:div>
    <w:div w:id="720135965">
      <w:marLeft w:val="480"/>
      <w:marRight w:val="0"/>
      <w:marTop w:val="0"/>
      <w:marBottom w:val="0"/>
      <w:divBdr>
        <w:top w:val="none" w:sz="0" w:space="0" w:color="auto"/>
        <w:left w:val="none" w:sz="0" w:space="0" w:color="auto"/>
        <w:bottom w:val="none" w:sz="0" w:space="0" w:color="auto"/>
        <w:right w:val="none" w:sz="0" w:space="0" w:color="auto"/>
      </w:divBdr>
    </w:div>
    <w:div w:id="720516690">
      <w:marLeft w:val="480"/>
      <w:marRight w:val="0"/>
      <w:marTop w:val="0"/>
      <w:marBottom w:val="0"/>
      <w:divBdr>
        <w:top w:val="none" w:sz="0" w:space="0" w:color="auto"/>
        <w:left w:val="none" w:sz="0" w:space="0" w:color="auto"/>
        <w:bottom w:val="none" w:sz="0" w:space="0" w:color="auto"/>
        <w:right w:val="none" w:sz="0" w:space="0" w:color="auto"/>
      </w:divBdr>
    </w:div>
    <w:div w:id="720590954">
      <w:marLeft w:val="480"/>
      <w:marRight w:val="0"/>
      <w:marTop w:val="0"/>
      <w:marBottom w:val="0"/>
      <w:divBdr>
        <w:top w:val="none" w:sz="0" w:space="0" w:color="auto"/>
        <w:left w:val="none" w:sz="0" w:space="0" w:color="auto"/>
        <w:bottom w:val="none" w:sz="0" w:space="0" w:color="auto"/>
        <w:right w:val="none" w:sz="0" w:space="0" w:color="auto"/>
      </w:divBdr>
    </w:div>
    <w:div w:id="720599522">
      <w:marLeft w:val="480"/>
      <w:marRight w:val="0"/>
      <w:marTop w:val="0"/>
      <w:marBottom w:val="0"/>
      <w:divBdr>
        <w:top w:val="none" w:sz="0" w:space="0" w:color="auto"/>
        <w:left w:val="none" w:sz="0" w:space="0" w:color="auto"/>
        <w:bottom w:val="none" w:sz="0" w:space="0" w:color="auto"/>
        <w:right w:val="none" w:sz="0" w:space="0" w:color="auto"/>
      </w:divBdr>
    </w:div>
    <w:div w:id="720906475">
      <w:marLeft w:val="480"/>
      <w:marRight w:val="0"/>
      <w:marTop w:val="0"/>
      <w:marBottom w:val="0"/>
      <w:divBdr>
        <w:top w:val="none" w:sz="0" w:space="0" w:color="auto"/>
        <w:left w:val="none" w:sz="0" w:space="0" w:color="auto"/>
        <w:bottom w:val="none" w:sz="0" w:space="0" w:color="auto"/>
        <w:right w:val="none" w:sz="0" w:space="0" w:color="auto"/>
      </w:divBdr>
    </w:div>
    <w:div w:id="721052024">
      <w:marLeft w:val="480"/>
      <w:marRight w:val="0"/>
      <w:marTop w:val="0"/>
      <w:marBottom w:val="0"/>
      <w:divBdr>
        <w:top w:val="none" w:sz="0" w:space="0" w:color="auto"/>
        <w:left w:val="none" w:sz="0" w:space="0" w:color="auto"/>
        <w:bottom w:val="none" w:sz="0" w:space="0" w:color="auto"/>
        <w:right w:val="none" w:sz="0" w:space="0" w:color="auto"/>
      </w:divBdr>
    </w:div>
    <w:div w:id="721056535">
      <w:marLeft w:val="480"/>
      <w:marRight w:val="0"/>
      <w:marTop w:val="0"/>
      <w:marBottom w:val="0"/>
      <w:divBdr>
        <w:top w:val="none" w:sz="0" w:space="0" w:color="auto"/>
        <w:left w:val="none" w:sz="0" w:space="0" w:color="auto"/>
        <w:bottom w:val="none" w:sz="0" w:space="0" w:color="auto"/>
        <w:right w:val="none" w:sz="0" w:space="0" w:color="auto"/>
      </w:divBdr>
    </w:div>
    <w:div w:id="721057954">
      <w:marLeft w:val="480"/>
      <w:marRight w:val="0"/>
      <w:marTop w:val="0"/>
      <w:marBottom w:val="0"/>
      <w:divBdr>
        <w:top w:val="none" w:sz="0" w:space="0" w:color="auto"/>
        <w:left w:val="none" w:sz="0" w:space="0" w:color="auto"/>
        <w:bottom w:val="none" w:sz="0" w:space="0" w:color="auto"/>
        <w:right w:val="none" w:sz="0" w:space="0" w:color="auto"/>
      </w:divBdr>
    </w:div>
    <w:div w:id="721095799">
      <w:marLeft w:val="480"/>
      <w:marRight w:val="0"/>
      <w:marTop w:val="0"/>
      <w:marBottom w:val="0"/>
      <w:divBdr>
        <w:top w:val="none" w:sz="0" w:space="0" w:color="auto"/>
        <w:left w:val="none" w:sz="0" w:space="0" w:color="auto"/>
        <w:bottom w:val="none" w:sz="0" w:space="0" w:color="auto"/>
        <w:right w:val="none" w:sz="0" w:space="0" w:color="auto"/>
      </w:divBdr>
    </w:div>
    <w:div w:id="721098208">
      <w:marLeft w:val="480"/>
      <w:marRight w:val="0"/>
      <w:marTop w:val="0"/>
      <w:marBottom w:val="0"/>
      <w:divBdr>
        <w:top w:val="none" w:sz="0" w:space="0" w:color="auto"/>
        <w:left w:val="none" w:sz="0" w:space="0" w:color="auto"/>
        <w:bottom w:val="none" w:sz="0" w:space="0" w:color="auto"/>
        <w:right w:val="none" w:sz="0" w:space="0" w:color="auto"/>
      </w:divBdr>
    </w:div>
    <w:div w:id="721293768">
      <w:marLeft w:val="480"/>
      <w:marRight w:val="0"/>
      <w:marTop w:val="0"/>
      <w:marBottom w:val="0"/>
      <w:divBdr>
        <w:top w:val="none" w:sz="0" w:space="0" w:color="auto"/>
        <w:left w:val="none" w:sz="0" w:space="0" w:color="auto"/>
        <w:bottom w:val="none" w:sz="0" w:space="0" w:color="auto"/>
        <w:right w:val="none" w:sz="0" w:space="0" w:color="auto"/>
      </w:divBdr>
    </w:div>
    <w:div w:id="721371524">
      <w:marLeft w:val="480"/>
      <w:marRight w:val="0"/>
      <w:marTop w:val="0"/>
      <w:marBottom w:val="0"/>
      <w:divBdr>
        <w:top w:val="none" w:sz="0" w:space="0" w:color="auto"/>
        <w:left w:val="none" w:sz="0" w:space="0" w:color="auto"/>
        <w:bottom w:val="none" w:sz="0" w:space="0" w:color="auto"/>
        <w:right w:val="none" w:sz="0" w:space="0" w:color="auto"/>
      </w:divBdr>
    </w:div>
    <w:div w:id="721445367">
      <w:marLeft w:val="480"/>
      <w:marRight w:val="0"/>
      <w:marTop w:val="0"/>
      <w:marBottom w:val="0"/>
      <w:divBdr>
        <w:top w:val="none" w:sz="0" w:space="0" w:color="auto"/>
        <w:left w:val="none" w:sz="0" w:space="0" w:color="auto"/>
        <w:bottom w:val="none" w:sz="0" w:space="0" w:color="auto"/>
        <w:right w:val="none" w:sz="0" w:space="0" w:color="auto"/>
      </w:divBdr>
    </w:div>
    <w:div w:id="722405396">
      <w:marLeft w:val="480"/>
      <w:marRight w:val="0"/>
      <w:marTop w:val="0"/>
      <w:marBottom w:val="0"/>
      <w:divBdr>
        <w:top w:val="none" w:sz="0" w:space="0" w:color="auto"/>
        <w:left w:val="none" w:sz="0" w:space="0" w:color="auto"/>
        <w:bottom w:val="none" w:sz="0" w:space="0" w:color="auto"/>
        <w:right w:val="none" w:sz="0" w:space="0" w:color="auto"/>
      </w:divBdr>
    </w:div>
    <w:div w:id="722563057">
      <w:marLeft w:val="480"/>
      <w:marRight w:val="0"/>
      <w:marTop w:val="0"/>
      <w:marBottom w:val="0"/>
      <w:divBdr>
        <w:top w:val="none" w:sz="0" w:space="0" w:color="auto"/>
        <w:left w:val="none" w:sz="0" w:space="0" w:color="auto"/>
        <w:bottom w:val="none" w:sz="0" w:space="0" w:color="auto"/>
        <w:right w:val="none" w:sz="0" w:space="0" w:color="auto"/>
      </w:divBdr>
    </w:div>
    <w:div w:id="723022671">
      <w:marLeft w:val="480"/>
      <w:marRight w:val="0"/>
      <w:marTop w:val="0"/>
      <w:marBottom w:val="0"/>
      <w:divBdr>
        <w:top w:val="none" w:sz="0" w:space="0" w:color="auto"/>
        <w:left w:val="none" w:sz="0" w:space="0" w:color="auto"/>
        <w:bottom w:val="none" w:sz="0" w:space="0" w:color="auto"/>
        <w:right w:val="none" w:sz="0" w:space="0" w:color="auto"/>
      </w:divBdr>
    </w:div>
    <w:div w:id="723219744">
      <w:marLeft w:val="480"/>
      <w:marRight w:val="0"/>
      <w:marTop w:val="0"/>
      <w:marBottom w:val="0"/>
      <w:divBdr>
        <w:top w:val="none" w:sz="0" w:space="0" w:color="auto"/>
        <w:left w:val="none" w:sz="0" w:space="0" w:color="auto"/>
        <w:bottom w:val="none" w:sz="0" w:space="0" w:color="auto"/>
        <w:right w:val="none" w:sz="0" w:space="0" w:color="auto"/>
      </w:divBdr>
    </w:div>
    <w:div w:id="723255898">
      <w:marLeft w:val="480"/>
      <w:marRight w:val="0"/>
      <w:marTop w:val="0"/>
      <w:marBottom w:val="0"/>
      <w:divBdr>
        <w:top w:val="none" w:sz="0" w:space="0" w:color="auto"/>
        <w:left w:val="none" w:sz="0" w:space="0" w:color="auto"/>
        <w:bottom w:val="none" w:sz="0" w:space="0" w:color="auto"/>
        <w:right w:val="none" w:sz="0" w:space="0" w:color="auto"/>
      </w:divBdr>
    </w:div>
    <w:div w:id="723412391">
      <w:marLeft w:val="480"/>
      <w:marRight w:val="0"/>
      <w:marTop w:val="0"/>
      <w:marBottom w:val="0"/>
      <w:divBdr>
        <w:top w:val="none" w:sz="0" w:space="0" w:color="auto"/>
        <w:left w:val="none" w:sz="0" w:space="0" w:color="auto"/>
        <w:bottom w:val="none" w:sz="0" w:space="0" w:color="auto"/>
        <w:right w:val="none" w:sz="0" w:space="0" w:color="auto"/>
      </w:divBdr>
    </w:div>
    <w:div w:id="723600121">
      <w:marLeft w:val="480"/>
      <w:marRight w:val="0"/>
      <w:marTop w:val="0"/>
      <w:marBottom w:val="0"/>
      <w:divBdr>
        <w:top w:val="none" w:sz="0" w:space="0" w:color="auto"/>
        <w:left w:val="none" w:sz="0" w:space="0" w:color="auto"/>
        <w:bottom w:val="none" w:sz="0" w:space="0" w:color="auto"/>
        <w:right w:val="none" w:sz="0" w:space="0" w:color="auto"/>
      </w:divBdr>
    </w:div>
    <w:div w:id="723605004">
      <w:marLeft w:val="480"/>
      <w:marRight w:val="0"/>
      <w:marTop w:val="0"/>
      <w:marBottom w:val="0"/>
      <w:divBdr>
        <w:top w:val="none" w:sz="0" w:space="0" w:color="auto"/>
        <w:left w:val="none" w:sz="0" w:space="0" w:color="auto"/>
        <w:bottom w:val="none" w:sz="0" w:space="0" w:color="auto"/>
        <w:right w:val="none" w:sz="0" w:space="0" w:color="auto"/>
      </w:divBdr>
    </w:div>
    <w:div w:id="723678093">
      <w:marLeft w:val="480"/>
      <w:marRight w:val="0"/>
      <w:marTop w:val="0"/>
      <w:marBottom w:val="0"/>
      <w:divBdr>
        <w:top w:val="none" w:sz="0" w:space="0" w:color="auto"/>
        <w:left w:val="none" w:sz="0" w:space="0" w:color="auto"/>
        <w:bottom w:val="none" w:sz="0" w:space="0" w:color="auto"/>
        <w:right w:val="none" w:sz="0" w:space="0" w:color="auto"/>
      </w:divBdr>
    </w:div>
    <w:div w:id="723794119">
      <w:marLeft w:val="480"/>
      <w:marRight w:val="0"/>
      <w:marTop w:val="0"/>
      <w:marBottom w:val="0"/>
      <w:divBdr>
        <w:top w:val="none" w:sz="0" w:space="0" w:color="auto"/>
        <w:left w:val="none" w:sz="0" w:space="0" w:color="auto"/>
        <w:bottom w:val="none" w:sz="0" w:space="0" w:color="auto"/>
        <w:right w:val="none" w:sz="0" w:space="0" w:color="auto"/>
      </w:divBdr>
    </w:div>
    <w:div w:id="723795735">
      <w:marLeft w:val="480"/>
      <w:marRight w:val="0"/>
      <w:marTop w:val="0"/>
      <w:marBottom w:val="0"/>
      <w:divBdr>
        <w:top w:val="none" w:sz="0" w:space="0" w:color="auto"/>
        <w:left w:val="none" w:sz="0" w:space="0" w:color="auto"/>
        <w:bottom w:val="none" w:sz="0" w:space="0" w:color="auto"/>
        <w:right w:val="none" w:sz="0" w:space="0" w:color="auto"/>
      </w:divBdr>
    </w:div>
    <w:div w:id="723866558">
      <w:marLeft w:val="480"/>
      <w:marRight w:val="0"/>
      <w:marTop w:val="0"/>
      <w:marBottom w:val="0"/>
      <w:divBdr>
        <w:top w:val="none" w:sz="0" w:space="0" w:color="auto"/>
        <w:left w:val="none" w:sz="0" w:space="0" w:color="auto"/>
        <w:bottom w:val="none" w:sz="0" w:space="0" w:color="auto"/>
        <w:right w:val="none" w:sz="0" w:space="0" w:color="auto"/>
      </w:divBdr>
    </w:div>
    <w:div w:id="723867250">
      <w:marLeft w:val="480"/>
      <w:marRight w:val="0"/>
      <w:marTop w:val="0"/>
      <w:marBottom w:val="0"/>
      <w:divBdr>
        <w:top w:val="none" w:sz="0" w:space="0" w:color="auto"/>
        <w:left w:val="none" w:sz="0" w:space="0" w:color="auto"/>
        <w:bottom w:val="none" w:sz="0" w:space="0" w:color="auto"/>
        <w:right w:val="none" w:sz="0" w:space="0" w:color="auto"/>
      </w:divBdr>
    </w:div>
    <w:div w:id="723986683">
      <w:marLeft w:val="480"/>
      <w:marRight w:val="0"/>
      <w:marTop w:val="0"/>
      <w:marBottom w:val="0"/>
      <w:divBdr>
        <w:top w:val="none" w:sz="0" w:space="0" w:color="auto"/>
        <w:left w:val="none" w:sz="0" w:space="0" w:color="auto"/>
        <w:bottom w:val="none" w:sz="0" w:space="0" w:color="auto"/>
        <w:right w:val="none" w:sz="0" w:space="0" w:color="auto"/>
      </w:divBdr>
    </w:div>
    <w:div w:id="723992944">
      <w:marLeft w:val="480"/>
      <w:marRight w:val="0"/>
      <w:marTop w:val="0"/>
      <w:marBottom w:val="0"/>
      <w:divBdr>
        <w:top w:val="none" w:sz="0" w:space="0" w:color="auto"/>
        <w:left w:val="none" w:sz="0" w:space="0" w:color="auto"/>
        <w:bottom w:val="none" w:sz="0" w:space="0" w:color="auto"/>
        <w:right w:val="none" w:sz="0" w:space="0" w:color="auto"/>
      </w:divBdr>
    </w:div>
    <w:div w:id="724068017">
      <w:marLeft w:val="480"/>
      <w:marRight w:val="0"/>
      <w:marTop w:val="0"/>
      <w:marBottom w:val="0"/>
      <w:divBdr>
        <w:top w:val="none" w:sz="0" w:space="0" w:color="auto"/>
        <w:left w:val="none" w:sz="0" w:space="0" w:color="auto"/>
        <w:bottom w:val="none" w:sz="0" w:space="0" w:color="auto"/>
        <w:right w:val="none" w:sz="0" w:space="0" w:color="auto"/>
      </w:divBdr>
    </w:div>
    <w:div w:id="724183134">
      <w:marLeft w:val="480"/>
      <w:marRight w:val="0"/>
      <w:marTop w:val="0"/>
      <w:marBottom w:val="0"/>
      <w:divBdr>
        <w:top w:val="none" w:sz="0" w:space="0" w:color="auto"/>
        <w:left w:val="none" w:sz="0" w:space="0" w:color="auto"/>
        <w:bottom w:val="none" w:sz="0" w:space="0" w:color="auto"/>
        <w:right w:val="none" w:sz="0" w:space="0" w:color="auto"/>
      </w:divBdr>
    </w:div>
    <w:div w:id="724183589">
      <w:marLeft w:val="480"/>
      <w:marRight w:val="0"/>
      <w:marTop w:val="0"/>
      <w:marBottom w:val="0"/>
      <w:divBdr>
        <w:top w:val="none" w:sz="0" w:space="0" w:color="auto"/>
        <w:left w:val="none" w:sz="0" w:space="0" w:color="auto"/>
        <w:bottom w:val="none" w:sz="0" w:space="0" w:color="auto"/>
        <w:right w:val="none" w:sz="0" w:space="0" w:color="auto"/>
      </w:divBdr>
    </w:div>
    <w:div w:id="724185079">
      <w:marLeft w:val="480"/>
      <w:marRight w:val="0"/>
      <w:marTop w:val="0"/>
      <w:marBottom w:val="0"/>
      <w:divBdr>
        <w:top w:val="none" w:sz="0" w:space="0" w:color="auto"/>
        <w:left w:val="none" w:sz="0" w:space="0" w:color="auto"/>
        <w:bottom w:val="none" w:sz="0" w:space="0" w:color="auto"/>
        <w:right w:val="none" w:sz="0" w:space="0" w:color="auto"/>
      </w:divBdr>
    </w:div>
    <w:div w:id="724526139">
      <w:marLeft w:val="480"/>
      <w:marRight w:val="0"/>
      <w:marTop w:val="0"/>
      <w:marBottom w:val="0"/>
      <w:divBdr>
        <w:top w:val="none" w:sz="0" w:space="0" w:color="auto"/>
        <w:left w:val="none" w:sz="0" w:space="0" w:color="auto"/>
        <w:bottom w:val="none" w:sz="0" w:space="0" w:color="auto"/>
        <w:right w:val="none" w:sz="0" w:space="0" w:color="auto"/>
      </w:divBdr>
    </w:div>
    <w:div w:id="724641271">
      <w:marLeft w:val="480"/>
      <w:marRight w:val="0"/>
      <w:marTop w:val="0"/>
      <w:marBottom w:val="0"/>
      <w:divBdr>
        <w:top w:val="none" w:sz="0" w:space="0" w:color="auto"/>
        <w:left w:val="none" w:sz="0" w:space="0" w:color="auto"/>
        <w:bottom w:val="none" w:sz="0" w:space="0" w:color="auto"/>
        <w:right w:val="none" w:sz="0" w:space="0" w:color="auto"/>
      </w:divBdr>
    </w:div>
    <w:div w:id="724647866">
      <w:marLeft w:val="480"/>
      <w:marRight w:val="0"/>
      <w:marTop w:val="0"/>
      <w:marBottom w:val="0"/>
      <w:divBdr>
        <w:top w:val="none" w:sz="0" w:space="0" w:color="auto"/>
        <w:left w:val="none" w:sz="0" w:space="0" w:color="auto"/>
        <w:bottom w:val="none" w:sz="0" w:space="0" w:color="auto"/>
        <w:right w:val="none" w:sz="0" w:space="0" w:color="auto"/>
      </w:divBdr>
    </w:div>
    <w:div w:id="724913199">
      <w:marLeft w:val="480"/>
      <w:marRight w:val="0"/>
      <w:marTop w:val="0"/>
      <w:marBottom w:val="0"/>
      <w:divBdr>
        <w:top w:val="none" w:sz="0" w:space="0" w:color="auto"/>
        <w:left w:val="none" w:sz="0" w:space="0" w:color="auto"/>
        <w:bottom w:val="none" w:sz="0" w:space="0" w:color="auto"/>
        <w:right w:val="none" w:sz="0" w:space="0" w:color="auto"/>
      </w:divBdr>
    </w:div>
    <w:div w:id="724959710">
      <w:marLeft w:val="480"/>
      <w:marRight w:val="0"/>
      <w:marTop w:val="0"/>
      <w:marBottom w:val="0"/>
      <w:divBdr>
        <w:top w:val="none" w:sz="0" w:space="0" w:color="auto"/>
        <w:left w:val="none" w:sz="0" w:space="0" w:color="auto"/>
        <w:bottom w:val="none" w:sz="0" w:space="0" w:color="auto"/>
        <w:right w:val="none" w:sz="0" w:space="0" w:color="auto"/>
      </w:divBdr>
    </w:div>
    <w:div w:id="724959863">
      <w:marLeft w:val="480"/>
      <w:marRight w:val="0"/>
      <w:marTop w:val="0"/>
      <w:marBottom w:val="0"/>
      <w:divBdr>
        <w:top w:val="none" w:sz="0" w:space="0" w:color="auto"/>
        <w:left w:val="none" w:sz="0" w:space="0" w:color="auto"/>
        <w:bottom w:val="none" w:sz="0" w:space="0" w:color="auto"/>
        <w:right w:val="none" w:sz="0" w:space="0" w:color="auto"/>
      </w:divBdr>
    </w:div>
    <w:div w:id="725445820">
      <w:marLeft w:val="480"/>
      <w:marRight w:val="0"/>
      <w:marTop w:val="0"/>
      <w:marBottom w:val="0"/>
      <w:divBdr>
        <w:top w:val="none" w:sz="0" w:space="0" w:color="auto"/>
        <w:left w:val="none" w:sz="0" w:space="0" w:color="auto"/>
        <w:bottom w:val="none" w:sz="0" w:space="0" w:color="auto"/>
        <w:right w:val="none" w:sz="0" w:space="0" w:color="auto"/>
      </w:divBdr>
    </w:div>
    <w:div w:id="725446658">
      <w:marLeft w:val="480"/>
      <w:marRight w:val="0"/>
      <w:marTop w:val="0"/>
      <w:marBottom w:val="0"/>
      <w:divBdr>
        <w:top w:val="none" w:sz="0" w:space="0" w:color="auto"/>
        <w:left w:val="none" w:sz="0" w:space="0" w:color="auto"/>
        <w:bottom w:val="none" w:sz="0" w:space="0" w:color="auto"/>
        <w:right w:val="none" w:sz="0" w:space="0" w:color="auto"/>
      </w:divBdr>
    </w:div>
    <w:div w:id="725645062">
      <w:marLeft w:val="480"/>
      <w:marRight w:val="0"/>
      <w:marTop w:val="0"/>
      <w:marBottom w:val="0"/>
      <w:divBdr>
        <w:top w:val="none" w:sz="0" w:space="0" w:color="auto"/>
        <w:left w:val="none" w:sz="0" w:space="0" w:color="auto"/>
        <w:bottom w:val="none" w:sz="0" w:space="0" w:color="auto"/>
        <w:right w:val="none" w:sz="0" w:space="0" w:color="auto"/>
      </w:divBdr>
    </w:div>
    <w:div w:id="725646087">
      <w:marLeft w:val="480"/>
      <w:marRight w:val="0"/>
      <w:marTop w:val="0"/>
      <w:marBottom w:val="0"/>
      <w:divBdr>
        <w:top w:val="none" w:sz="0" w:space="0" w:color="auto"/>
        <w:left w:val="none" w:sz="0" w:space="0" w:color="auto"/>
        <w:bottom w:val="none" w:sz="0" w:space="0" w:color="auto"/>
        <w:right w:val="none" w:sz="0" w:space="0" w:color="auto"/>
      </w:divBdr>
    </w:div>
    <w:div w:id="725685961">
      <w:marLeft w:val="480"/>
      <w:marRight w:val="0"/>
      <w:marTop w:val="0"/>
      <w:marBottom w:val="0"/>
      <w:divBdr>
        <w:top w:val="none" w:sz="0" w:space="0" w:color="auto"/>
        <w:left w:val="none" w:sz="0" w:space="0" w:color="auto"/>
        <w:bottom w:val="none" w:sz="0" w:space="0" w:color="auto"/>
        <w:right w:val="none" w:sz="0" w:space="0" w:color="auto"/>
      </w:divBdr>
    </w:div>
    <w:div w:id="725761214">
      <w:marLeft w:val="480"/>
      <w:marRight w:val="0"/>
      <w:marTop w:val="0"/>
      <w:marBottom w:val="0"/>
      <w:divBdr>
        <w:top w:val="none" w:sz="0" w:space="0" w:color="auto"/>
        <w:left w:val="none" w:sz="0" w:space="0" w:color="auto"/>
        <w:bottom w:val="none" w:sz="0" w:space="0" w:color="auto"/>
        <w:right w:val="none" w:sz="0" w:space="0" w:color="auto"/>
      </w:divBdr>
    </w:div>
    <w:div w:id="726074595">
      <w:marLeft w:val="480"/>
      <w:marRight w:val="0"/>
      <w:marTop w:val="0"/>
      <w:marBottom w:val="0"/>
      <w:divBdr>
        <w:top w:val="none" w:sz="0" w:space="0" w:color="auto"/>
        <w:left w:val="none" w:sz="0" w:space="0" w:color="auto"/>
        <w:bottom w:val="none" w:sz="0" w:space="0" w:color="auto"/>
        <w:right w:val="none" w:sz="0" w:space="0" w:color="auto"/>
      </w:divBdr>
    </w:div>
    <w:div w:id="726074908">
      <w:marLeft w:val="480"/>
      <w:marRight w:val="0"/>
      <w:marTop w:val="0"/>
      <w:marBottom w:val="0"/>
      <w:divBdr>
        <w:top w:val="none" w:sz="0" w:space="0" w:color="auto"/>
        <w:left w:val="none" w:sz="0" w:space="0" w:color="auto"/>
        <w:bottom w:val="none" w:sz="0" w:space="0" w:color="auto"/>
        <w:right w:val="none" w:sz="0" w:space="0" w:color="auto"/>
      </w:divBdr>
    </w:div>
    <w:div w:id="726148074">
      <w:marLeft w:val="480"/>
      <w:marRight w:val="0"/>
      <w:marTop w:val="0"/>
      <w:marBottom w:val="0"/>
      <w:divBdr>
        <w:top w:val="none" w:sz="0" w:space="0" w:color="auto"/>
        <w:left w:val="none" w:sz="0" w:space="0" w:color="auto"/>
        <w:bottom w:val="none" w:sz="0" w:space="0" w:color="auto"/>
        <w:right w:val="none" w:sz="0" w:space="0" w:color="auto"/>
      </w:divBdr>
    </w:div>
    <w:div w:id="726538134">
      <w:marLeft w:val="480"/>
      <w:marRight w:val="0"/>
      <w:marTop w:val="0"/>
      <w:marBottom w:val="0"/>
      <w:divBdr>
        <w:top w:val="none" w:sz="0" w:space="0" w:color="auto"/>
        <w:left w:val="none" w:sz="0" w:space="0" w:color="auto"/>
        <w:bottom w:val="none" w:sz="0" w:space="0" w:color="auto"/>
        <w:right w:val="none" w:sz="0" w:space="0" w:color="auto"/>
      </w:divBdr>
    </w:div>
    <w:div w:id="726611169">
      <w:marLeft w:val="480"/>
      <w:marRight w:val="0"/>
      <w:marTop w:val="0"/>
      <w:marBottom w:val="0"/>
      <w:divBdr>
        <w:top w:val="none" w:sz="0" w:space="0" w:color="auto"/>
        <w:left w:val="none" w:sz="0" w:space="0" w:color="auto"/>
        <w:bottom w:val="none" w:sz="0" w:space="0" w:color="auto"/>
        <w:right w:val="none" w:sz="0" w:space="0" w:color="auto"/>
      </w:divBdr>
    </w:div>
    <w:div w:id="726876512">
      <w:marLeft w:val="480"/>
      <w:marRight w:val="0"/>
      <w:marTop w:val="0"/>
      <w:marBottom w:val="0"/>
      <w:divBdr>
        <w:top w:val="none" w:sz="0" w:space="0" w:color="auto"/>
        <w:left w:val="none" w:sz="0" w:space="0" w:color="auto"/>
        <w:bottom w:val="none" w:sz="0" w:space="0" w:color="auto"/>
        <w:right w:val="none" w:sz="0" w:space="0" w:color="auto"/>
      </w:divBdr>
    </w:div>
    <w:div w:id="726925633">
      <w:marLeft w:val="480"/>
      <w:marRight w:val="0"/>
      <w:marTop w:val="0"/>
      <w:marBottom w:val="0"/>
      <w:divBdr>
        <w:top w:val="none" w:sz="0" w:space="0" w:color="auto"/>
        <w:left w:val="none" w:sz="0" w:space="0" w:color="auto"/>
        <w:bottom w:val="none" w:sz="0" w:space="0" w:color="auto"/>
        <w:right w:val="none" w:sz="0" w:space="0" w:color="auto"/>
      </w:divBdr>
    </w:div>
    <w:div w:id="727075129">
      <w:marLeft w:val="480"/>
      <w:marRight w:val="0"/>
      <w:marTop w:val="0"/>
      <w:marBottom w:val="0"/>
      <w:divBdr>
        <w:top w:val="none" w:sz="0" w:space="0" w:color="auto"/>
        <w:left w:val="none" w:sz="0" w:space="0" w:color="auto"/>
        <w:bottom w:val="none" w:sz="0" w:space="0" w:color="auto"/>
        <w:right w:val="none" w:sz="0" w:space="0" w:color="auto"/>
      </w:divBdr>
    </w:div>
    <w:div w:id="727144358">
      <w:marLeft w:val="480"/>
      <w:marRight w:val="0"/>
      <w:marTop w:val="0"/>
      <w:marBottom w:val="0"/>
      <w:divBdr>
        <w:top w:val="none" w:sz="0" w:space="0" w:color="auto"/>
        <w:left w:val="none" w:sz="0" w:space="0" w:color="auto"/>
        <w:bottom w:val="none" w:sz="0" w:space="0" w:color="auto"/>
        <w:right w:val="none" w:sz="0" w:space="0" w:color="auto"/>
      </w:divBdr>
    </w:div>
    <w:div w:id="727337634">
      <w:marLeft w:val="480"/>
      <w:marRight w:val="0"/>
      <w:marTop w:val="0"/>
      <w:marBottom w:val="0"/>
      <w:divBdr>
        <w:top w:val="none" w:sz="0" w:space="0" w:color="auto"/>
        <w:left w:val="none" w:sz="0" w:space="0" w:color="auto"/>
        <w:bottom w:val="none" w:sz="0" w:space="0" w:color="auto"/>
        <w:right w:val="none" w:sz="0" w:space="0" w:color="auto"/>
      </w:divBdr>
    </w:div>
    <w:div w:id="727535359">
      <w:marLeft w:val="480"/>
      <w:marRight w:val="0"/>
      <w:marTop w:val="0"/>
      <w:marBottom w:val="0"/>
      <w:divBdr>
        <w:top w:val="none" w:sz="0" w:space="0" w:color="auto"/>
        <w:left w:val="none" w:sz="0" w:space="0" w:color="auto"/>
        <w:bottom w:val="none" w:sz="0" w:space="0" w:color="auto"/>
        <w:right w:val="none" w:sz="0" w:space="0" w:color="auto"/>
      </w:divBdr>
    </w:div>
    <w:div w:id="727726186">
      <w:marLeft w:val="480"/>
      <w:marRight w:val="0"/>
      <w:marTop w:val="0"/>
      <w:marBottom w:val="0"/>
      <w:divBdr>
        <w:top w:val="none" w:sz="0" w:space="0" w:color="auto"/>
        <w:left w:val="none" w:sz="0" w:space="0" w:color="auto"/>
        <w:bottom w:val="none" w:sz="0" w:space="0" w:color="auto"/>
        <w:right w:val="none" w:sz="0" w:space="0" w:color="auto"/>
      </w:divBdr>
    </w:div>
    <w:div w:id="727730075">
      <w:marLeft w:val="480"/>
      <w:marRight w:val="0"/>
      <w:marTop w:val="0"/>
      <w:marBottom w:val="0"/>
      <w:divBdr>
        <w:top w:val="none" w:sz="0" w:space="0" w:color="auto"/>
        <w:left w:val="none" w:sz="0" w:space="0" w:color="auto"/>
        <w:bottom w:val="none" w:sz="0" w:space="0" w:color="auto"/>
        <w:right w:val="none" w:sz="0" w:space="0" w:color="auto"/>
      </w:divBdr>
    </w:div>
    <w:div w:id="728112936">
      <w:marLeft w:val="480"/>
      <w:marRight w:val="0"/>
      <w:marTop w:val="0"/>
      <w:marBottom w:val="0"/>
      <w:divBdr>
        <w:top w:val="none" w:sz="0" w:space="0" w:color="auto"/>
        <w:left w:val="none" w:sz="0" w:space="0" w:color="auto"/>
        <w:bottom w:val="none" w:sz="0" w:space="0" w:color="auto"/>
        <w:right w:val="none" w:sz="0" w:space="0" w:color="auto"/>
      </w:divBdr>
    </w:div>
    <w:div w:id="728193991">
      <w:marLeft w:val="480"/>
      <w:marRight w:val="0"/>
      <w:marTop w:val="0"/>
      <w:marBottom w:val="0"/>
      <w:divBdr>
        <w:top w:val="none" w:sz="0" w:space="0" w:color="auto"/>
        <w:left w:val="none" w:sz="0" w:space="0" w:color="auto"/>
        <w:bottom w:val="none" w:sz="0" w:space="0" w:color="auto"/>
        <w:right w:val="none" w:sz="0" w:space="0" w:color="auto"/>
      </w:divBdr>
    </w:div>
    <w:div w:id="728382382">
      <w:marLeft w:val="480"/>
      <w:marRight w:val="0"/>
      <w:marTop w:val="0"/>
      <w:marBottom w:val="0"/>
      <w:divBdr>
        <w:top w:val="none" w:sz="0" w:space="0" w:color="auto"/>
        <w:left w:val="none" w:sz="0" w:space="0" w:color="auto"/>
        <w:bottom w:val="none" w:sz="0" w:space="0" w:color="auto"/>
        <w:right w:val="none" w:sz="0" w:space="0" w:color="auto"/>
      </w:divBdr>
    </w:div>
    <w:div w:id="728840278">
      <w:marLeft w:val="480"/>
      <w:marRight w:val="0"/>
      <w:marTop w:val="0"/>
      <w:marBottom w:val="0"/>
      <w:divBdr>
        <w:top w:val="none" w:sz="0" w:space="0" w:color="auto"/>
        <w:left w:val="none" w:sz="0" w:space="0" w:color="auto"/>
        <w:bottom w:val="none" w:sz="0" w:space="0" w:color="auto"/>
        <w:right w:val="none" w:sz="0" w:space="0" w:color="auto"/>
      </w:divBdr>
    </w:div>
    <w:div w:id="728849000">
      <w:marLeft w:val="480"/>
      <w:marRight w:val="0"/>
      <w:marTop w:val="0"/>
      <w:marBottom w:val="0"/>
      <w:divBdr>
        <w:top w:val="none" w:sz="0" w:space="0" w:color="auto"/>
        <w:left w:val="none" w:sz="0" w:space="0" w:color="auto"/>
        <w:bottom w:val="none" w:sz="0" w:space="0" w:color="auto"/>
        <w:right w:val="none" w:sz="0" w:space="0" w:color="auto"/>
      </w:divBdr>
    </w:div>
    <w:div w:id="728923789">
      <w:marLeft w:val="480"/>
      <w:marRight w:val="0"/>
      <w:marTop w:val="0"/>
      <w:marBottom w:val="0"/>
      <w:divBdr>
        <w:top w:val="none" w:sz="0" w:space="0" w:color="auto"/>
        <w:left w:val="none" w:sz="0" w:space="0" w:color="auto"/>
        <w:bottom w:val="none" w:sz="0" w:space="0" w:color="auto"/>
        <w:right w:val="none" w:sz="0" w:space="0" w:color="auto"/>
      </w:divBdr>
    </w:div>
    <w:div w:id="728967144">
      <w:marLeft w:val="480"/>
      <w:marRight w:val="0"/>
      <w:marTop w:val="0"/>
      <w:marBottom w:val="0"/>
      <w:divBdr>
        <w:top w:val="none" w:sz="0" w:space="0" w:color="auto"/>
        <w:left w:val="none" w:sz="0" w:space="0" w:color="auto"/>
        <w:bottom w:val="none" w:sz="0" w:space="0" w:color="auto"/>
        <w:right w:val="none" w:sz="0" w:space="0" w:color="auto"/>
      </w:divBdr>
    </w:div>
    <w:div w:id="729033949">
      <w:marLeft w:val="480"/>
      <w:marRight w:val="0"/>
      <w:marTop w:val="0"/>
      <w:marBottom w:val="0"/>
      <w:divBdr>
        <w:top w:val="none" w:sz="0" w:space="0" w:color="auto"/>
        <w:left w:val="none" w:sz="0" w:space="0" w:color="auto"/>
        <w:bottom w:val="none" w:sz="0" w:space="0" w:color="auto"/>
        <w:right w:val="none" w:sz="0" w:space="0" w:color="auto"/>
      </w:divBdr>
    </w:div>
    <w:div w:id="729037479">
      <w:marLeft w:val="480"/>
      <w:marRight w:val="0"/>
      <w:marTop w:val="0"/>
      <w:marBottom w:val="0"/>
      <w:divBdr>
        <w:top w:val="none" w:sz="0" w:space="0" w:color="auto"/>
        <w:left w:val="none" w:sz="0" w:space="0" w:color="auto"/>
        <w:bottom w:val="none" w:sz="0" w:space="0" w:color="auto"/>
        <w:right w:val="none" w:sz="0" w:space="0" w:color="auto"/>
      </w:divBdr>
    </w:div>
    <w:div w:id="729109501">
      <w:marLeft w:val="480"/>
      <w:marRight w:val="0"/>
      <w:marTop w:val="0"/>
      <w:marBottom w:val="0"/>
      <w:divBdr>
        <w:top w:val="none" w:sz="0" w:space="0" w:color="auto"/>
        <w:left w:val="none" w:sz="0" w:space="0" w:color="auto"/>
        <w:bottom w:val="none" w:sz="0" w:space="0" w:color="auto"/>
        <w:right w:val="none" w:sz="0" w:space="0" w:color="auto"/>
      </w:divBdr>
    </w:div>
    <w:div w:id="729158341">
      <w:marLeft w:val="480"/>
      <w:marRight w:val="0"/>
      <w:marTop w:val="0"/>
      <w:marBottom w:val="0"/>
      <w:divBdr>
        <w:top w:val="none" w:sz="0" w:space="0" w:color="auto"/>
        <w:left w:val="none" w:sz="0" w:space="0" w:color="auto"/>
        <w:bottom w:val="none" w:sz="0" w:space="0" w:color="auto"/>
        <w:right w:val="none" w:sz="0" w:space="0" w:color="auto"/>
      </w:divBdr>
    </w:div>
    <w:div w:id="729186284">
      <w:marLeft w:val="480"/>
      <w:marRight w:val="0"/>
      <w:marTop w:val="0"/>
      <w:marBottom w:val="0"/>
      <w:divBdr>
        <w:top w:val="none" w:sz="0" w:space="0" w:color="auto"/>
        <w:left w:val="none" w:sz="0" w:space="0" w:color="auto"/>
        <w:bottom w:val="none" w:sz="0" w:space="0" w:color="auto"/>
        <w:right w:val="none" w:sz="0" w:space="0" w:color="auto"/>
      </w:divBdr>
    </w:div>
    <w:div w:id="729229161">
      <w:marLeft w:val="480"/>
      <w:marRight w:val="0"/>
      <w:marTop w:val="0"/>
      <w:marBottom w:val="0"/>
      <w:divBdr>
        <w:top w:val="none" w:sz="0" w:space="0" w:color="auto"/>
        <w:left w:val="none" w:sz="0" w:space="0" w:color="auto"/>
        <w:bottom w:val="none" w:sz="0" w:space="0" w:color="auto"/>
        <w:right w:val="none" w:sz="0" w:space="0" w:color="auto"/>
      </w:divBdr>
    </w:div>
    <w:div w:id="729500539">
      <w:marLeft w:val="480"/>
      <w:marRight w:val="0"/>
      <w:marTop w:val="0"/>
      <w:marBottom w:val="0"/>
      <w:divBdr>
        <w:top w:val="none" w:sz="0" w:space="0" w:color="auto"/>
        <w:left w:val="none" w:sz="0" w:space="0" w:color="auto"/>
        <w:bottom w:val="none" w:sz="0" w:space="0" w:color="auto"/>
        <w:right w:val="none" w:sz="0" w:space="0" w:color="auto"/>
      </w:divBdr>
    </w:div>
    <w:div w:id="729546928">
      <w:marLeft w:val="480"/>
      <w:marRight w:val="0"/>
      <w:marTop w:val="0"/>
      <w:marBottom w:val="0"/>
      <w:divBdr>
        <w:top w:val="none" w:sz="0" w:space="0" w:color="auto"/>
        <w:left w:val="none" w:sz="0" w:space="0" w:color="auto"/>
        <w:bottom w:val="none" w:sz="0" w:space="0" w:color="auto"/>
        <w:right w:val="none" w:sz="0" w:space="0" w:color="auto"/>
      </w:divBdr>
    </w:div>
    <w:div w:id="729615573">
      <w:marLeft w:val="480"/>
      <w:marRight w:val="0"/>
      <w:marTop w:val="0"/>
      <w:marBottom w:val="0"/>
      <w:divBdr>
        <w:top w:val="none" w:sz="0" w:space="0" w:color="auto"/>
        <w:left w:val="none" w:sz="0" w:space="0" w:color="auto"/>
        <w:bottom w:val="none" w:sz="0" w:space="0" w:color="auto"/>
        <w:right w:val="none" w:sz="0" w:space="0" w:color="auto"/>
      </w:divBdr>
    </w:div>
    <w:div w:id="729890267">
      <w:marLeft w:val="480"/>
      <w:marRight w:val="0"/>
      <w:marTop w:val="0"/>
      <w:marBottom w:val="0"/>
      <w:divBdr>
        <w:top w:val="none" w:sz="0" w:space="0" w:color="auto"/>
        <w:left w:val="none" w:sz="0" w:space="0" w:color="auto"/>
        <w:bottom w:val="none" w:sz="0" w:space="0" w:color="auto"/>
        <w:right w:val="none" w:sz="0" w:space="0" w:color="auto"/>
      </w:divBdr>
    </w:div>
    <w:div w:id="730032668">
      <w:marLeft w:val="480"/>
      <w:marRight w:val="0"/>
      <w:marTop w:val="0"/>
      <w:marBottom w:val="0"/>
      <w:divBdr>
        <w:top w:val="none" w:sz="0" w:space="0" w:color="auto"/>
        <w:left w:val="none" w:sz="0" w:space="0" w:color="auto"/>
        <w:bottom w:val="none" w:sz="0" w:space="0" w:color="auto"/>
        <w:right w:val="none" w:sz="0" w:space="0" w:color="auto"/>
      </w:divBdr>
    </w:div>
    <w:div w:id="730269134">
      <w:marLeft w:val="480"/>
      <w:marRight w:val="0"/>
      <w:marTop w:val="0"/>
      <w:marBottom w:val="0"/>
      <w:divBdr>
        <w:top w:val="none" w:sz="0" w:space="0" w:color="auto"/>
        <w:left w:val="none" w:sz="0" w:space="0" w:color="auto"/>
        <w:bottom w:val="none" w:sz="0" w:space="0" w:color="auto"/>
        <w:right w:val="none" w:sz="0" w:space="0" w:color="auto"/>
      </w:divBdr>
    </w:div>
    <w:div w:id="730272325">
      <w:marLeft w:val="480"/>
      <w:marRight w:val="0"/>
      <w:marTop w:val="0"/>
      <w:marBottom w:val="0"/>
      <w:divBdr>
        <w:top w:val="none" w:sz="0" w:space="0" w:color="auto"/>
        <w:left w:val="none" w:sz="0" w:space="0" w:color="auto"/>
        <w:bottom w:val="none" w:sz="0" w:space="0" w:color="auto"/>
        <w:right w:val="none" w:sz="0" w:space="0" w:color="auto"/>
      </w:divBdr>
    </w:div>
    <w:div w:id="730496029">
      <w:marLeft w:val="480"/>
      <w:marRight w:val="0"/>
      <w:marTop w:val="0"/>
      <w:marBottom w:val="0"/>
      <w:divBdr>
        <w:top w:val="none" w:sz="0" w:space="0" w:color="auto"/>
        <w:left w:val="none" w:sz="0" w:space="0" w:color="auto"/>
        <w:bottom w:val="none" w:sz="0" w:space="0" w:color="auto"/>
        <w:right w:val="none" w:sz="0" w:space="0" w:color="auto"/>
      </w:divBdr>
    </w:div>
    <w:div w:id="730735544">
      <w:marLeft w:val="480"/>
      <w:marRight w:val="0"/>
      <w:marTop w:val="0"/>
      <w:marBottom w:val="0"/>
      <w:divBdr>
        <w:top w:val="none" w:sz="0" w:space="0" w:color="auto"/>
        <w:left w:val="none" w:sz="0" w:space="0" w:color="auto"/>
        <w:bottom w:val="none" w:sz="0" w:space="0" w:color="auto"/>
        <w:right w:val="none" w:sz="0" w:space="0" w:color="auto"/>
      </w:divBdr>
    </w:div>
    <w:div w:id="730809346">
      <w:marLeft w:val="480"/>
      <w:marRight w:val="0"/>
      <w:marTop w:val="0"/>
      <w:marBottom w:val="0"/>
      <w:divBdr>
        <w:top w:val="none" w:sz="0" w:space="0" w:color="auto"/>
        <w:left w:val="none" w:sz="0" w:space="0" w:color="auto"/>
        <w:bottom w:val="none" w:sz="0" w:space="0" w:color="auto"/>
        <w:right w:val="none" w:sz="0" w:space="0" w:color="auto"/>
      </w:divBdr>
    </w:div>
    <w:div w:id="731079686">
      <w:marLeft w:val="480"/>
      <w:marRight w:val="0"/>
      <w:marTop w:val="0"/>
      <w:marBottom w:val="0"/>
      <w:divBdr>
        <w:top w:val="none" w:sz="0" w:space="0" w:color="auto"/>
        <w:left w:val="none" w:sz="0" w:space="0" w:color="auto"/>
        <w:bottom w:val="none" w:sz="0" w:space="0" w:color="auto"/>
        <w:right w:val="none" w:sz="0" w:space="0" w:color="auto"/>
      </w:divBdr>
    </w:div>
    <w:div w:id="731192344">
      <w:marLeft w:val="480"/>
      <w:marRight w:val="0"/>
      <w:marTop w:val="0"/>
      <w:marBottom w:val="0"/>
      <w:divBdr>
        <w:top w:val="none" w:sz="0" w:space="0" w:color="auto"/>
        <w:left w:val="none" w:sz="0" w:space="0" w:color="auto"/>
        <w:bottom w:val="none" w:sz="0" w:space="0" w:color="auto"/>
        <w:right w:val="none" w:sz="0" w:space="0" w:color="auto"/>
      </w:divBdr>
    </w:div>
    <w:div w:id="731195567">
      <w:marLeft w:val="480"/>
      <w:marRight w:val="0"/>
      <w:marTop w:val="0"/>
      <w:marBottom w:val="0"/>
      <w:divBdr>
        <w:top w:val="none" w:sz="0" w:space="0" w:color="auto"/>
        <w:left w:val="none" w:sz="0" w:space="0" w:color="auto"/>
        <w:bottom w:val="none" w:sz="0" w:space="0" w:color="auto"/>
        <w:right w:val="none" w:sz="0" w:space="0" w:color="auto"/>
      </w:divBdr>
    </w:div>
    <w:div w:id="732122778">
      <w:marLeft w:val="480"/>
      <w:marRight w:val="0"/>
      <w:marTop w:val="0"/>
      <w:marBottom w:val="0"/>
      <w:divBdr>
        <w:top w:val="none" w:sz="0" w:space="0" w:color="auto"/>
        <w:left w:val="none" w:sz="0" w:space="0" w:color="auto"/>
        <w:bottom w:val="none" w:sz="0" w:space="0" w:color="auto"/>
        <w:right w:val="none" w:sz="0" w:space="0" w:color="auto"/>
      </w:divBdr>
    </w:div>
    <w:div w:id="732196475">
      <w:marLeft w:val="480"/>
      <w:marRight w:val="0"/>
      <w:marTop w:val="0"/>
      <w:marBottom w:val="0"/>
      <w:divBdr>
        <w:top w:val="none" w:sz="0" w:space="0" w:color="auto"/>
        <w:left w:val="none" w:sz="0" w:space="0" w:color="auto"/>
        <w:bottom w:val="none" w:sz="0" w:space="0" w:color="auto"/>
        <w:right w:val="none" w:sz="0" w:space="0" w:color="auto"/>
      </w:divBdr>
    </w:div>
    <w:div w:id="732460834">
      <w:marLeft w:val="480"/>
      <w:marRight w:val="0"/>
      <w:marTop w:val="0"/>
      <w:marBottom w:val="0"/>
      <w:divBdr>
        <w:top w:val="none" w:sz="0" w:space="0" w:color="auto"/>
        <w:left w:val="none" w:sz="0" w:space="0" w:color="auto"/>
        <w:bottom w:val="none" w:sz="0" w:space="0" w:color="auto"/>
        <w:right w:val="none" w:sz="0" w:space="0" w:color="auto"/>
      </w:divBdr>
    </w:div>
    <w:div w:id="732896750">
      <w:marLeft w:val="480"/>
      <w:marRight w:val="0"/>
      <w:marTop w:val="0"/>
      <w:marBottom w:val="0"/>
      <w:divBdr>
        <w:top w:val="none" w:sz="0" w:space="0" w:color="auto"/>
        <w:left w:val="none" w:sz="0" w:space="0" w:color="auto"/>
        <w:bottom w:val="none" w:sz="0" w:space="0" w:color="auto"/>
        <w:right w:val="none" w:sz="0" w:space="0" w:color="auto"/>
      </w:divBdr>
    </w:div>
    <w:div w:id="733042705">
      <w:marLeft w:val="480"/>
      <w:marRight w:val="0"/>
      <w:marTop w:val="0"/>
      <w:marBottom w:val="0"/>
      <w:divBdr>
        <w:top w:val="none" w:sz="0" w:space="0" w:color="auto"/>
        <w:left w:val="none" w:sz="0" w:space="0" w:color="auto"/>
        <w:bottom w:val="none" w:sz="0" w:space="0" w:color="auto"/>
        <w:right w:val="none" w:sz="0" w:space="0" w:color="auto"/>
      </w:divBdr>
    </w:div>
    <w:div w:id="733086613">
      <w:marLeft w:val="480"/>
      <w:marRight w:val="0"/>
      <w:marTop w:val="0"/>
      <w:marBottom w:val="0"/>
      <w:divBdr>
        <w:top w:val="none" w:sz="0" w:space="0" w:color="auto"/>
        <w:left w:val="none" w:sz="0" w:space="0" w:color="auto"/>
        <w:bottom w:val="none" w:sz="0" w:space="0" w:color="auto"/>
        <w:right w:val="none" w:sz="0" w:space="0" w:color="auto"/>
      </w:divBdr>
    </w:div>
    <w:div w:id="733357027">
      <w:marLeft w:val="480"/>
      <w:marRight w:val="0"/>
      <w:marTop w:val="0"/>
      <w:marBottom w:val="0"/>
      <w:divBdr>
        <w:top w:val="none" w:sz="0" w:space="0" w:color="auto"/>
        <w:left w:val="none" w:sz="0" w:space="0" w:color="auto"/>
        <w:bottom w:val="none" w:sz="0" w:space="0" w:color="auto"/>
        <w:right w:val="none" w:sz="0" w:space="0" w:color="auto"/>
      </w:divBdr>
    </w:div>
    <w:div w:id="733508746">
      <w:marLeft w:val="480"/>
      <w:marRight w:val="0"/>
      <w:marTop w:val="0"/>
      <w:marBottom w:val="0"/>
      <w:divBdr>
        <w:top w:val="none" w:sz="0" w:space="0" w:color="auto"/>
        <w:left w:val="none" w:sz="0" w:space="0" w:color="auto"/>
        <w:bottom w:val="none" w:sz="0" w:space="0" w:color="auto"/>
        <w:right w:val="none" w:sz="0" w:space="0" w:color="auto"/>
      </w:divBdr>
    </w:div>
    <w:div w:id="733704599">
      <w:marLeft w:val="480"/>
      <w:marRight w:val="0"/>
      <w:marTop w:val="0"/>
      <w:marBottom w:val="0"/>
      <w:divBdr>
        <w:top w:val="none" w:sz="0" w:space="0" w:color="auto"/>
        <w:left w:val="none" w:sz="0" w:space="0" w:color="auto"/>
        <w:bottom w:val="none" w:sz="0" w:space="0" w:color="auto"/>
        <w:right w:val="none" w:sz="0" w:space="0" w:color="auto"/>
      </w:divBdr>
    </w:div>
    <w:div w:id="734090186">
      <w:marLeft w:val="480"/>
      <w:marRight w:val="0"/>
      <w:marTop w:val="0"/>
      <w:marBottom w:val="0"/>
      <w:divBdr>
        <w:top w:val="none" w:sz="0" w:space="0" w:color="auto"/>
        <w:left w:val="none" w:sz="0" w:space="0" w:color="auto"/>
        <w:bottom w:val="none" w:sz="0" w:space="0" w:color="auto"/>
        <w:right w:val="none" w:sz="0" w:space="0" w:color="auto"/>
      </w:divBdr>
    </w:div>
    <w:div w:id="734165542">
      <w:marLeft w:val="480"/>
      <w:marRight w:val="0"/>
      <w:marTop w:val="0"/>
      <w:marBottom w:val="0"/>
      <w:divBdr>
        <w:top w:val="none" w:sz="0" w:space="0" w:color="auto"/>
        <w:left w:val="none" w:sz="0" w:space="0" w:color="auto"/>
        <w:bottom w:val="none" w:sz="0" w:space="0" w:color="auto"/>
        <w:right w:val="none" w:sz="0" w:space="0" w:color="auto"/>
      </w:divBdr>
    </w:div>
    <w:div w:id="734201932">
      <w:marLeft w:val="480"/>
      <w:marRight w:val="0"/>
      <w:marTop w:val="0"/>
      <w:marBottom w:val="0"/>
      <w:divBdr>
        <w:top w:val="none" w:sz="0" w:space="0" w:color="auto"/>
        <w:left w:val="none" w:sz="0" w:space="0" w:color="auto"/>
        <w:bottom w:val="none" w:sz="0" w:space="0" w:color="auto"/>
        <w:right w:val="none" w:sz="0" w:space="0" w:color="auto"/>
      </w:divBdr>
    </w:div>
    <w:div w:id="734352226">
      <w:marLeft w:val="480"/>
      <w:marRight w:val="0"/>
      <w:marTop w:val="0"/>
      <w:marBottom w:val="0"/>
      <w:divBdr>
        <w:top w:val="none" w:sz="0" w:space="0" w:color="auto"/>
        <w:left w:val="none" w:sz="0" w:space="0" w:color="auto"/>
        <w:bottom w:val="none" w:sz="0" w:space="0" w:color="auto"/>
        <w:right w:val="none" w:sz="0" w:space="0" w:color="auto"/>
      </w:divBdr>
    </w:div>
    <w:div w:id="734623965">
      <w:marLeft w:val="480"/>
      <w:marRight w:val="0"/>
      <w:marTop w:val="0"/>
      <w:marBottom w:val="0"/>
      <w:divBdr>
        <w:top w:val="none" w:sz="0" w:space="0" w:color="auto"/>
        <w:left w:val="none" w:sz="0" w:space="0" w:color="auto"/>
        <w:bottom w:val="none" w:sz="0" w:space="0" w:color="auto"/>
        <w:right w:val="none" w:sz="0" w:space="0" w:color="auto"/>
      </w:divBdr>
    </w:div>
    <w:div w:id="734740271">
      <w:marLeft w:val="480"/>
      <w:marRight w:val="0"/>
      <w:marTop w:val="0"/>
      <w:marBottom w:val="0"/>
      <w:divBdr>
        <w:top w:val="none" w:sz="0" w:space="0" w:color="auto"/>
        <w:left w:val="none" w:sz="0" w:space="0" w:color="auto"/>
        <w:bottom w:val="none" w:sz="0" w:space="0" w:color="auto"/>
        <w:right w:val="none" w:sz="0" w:space="0" w:color="auto"/>
      </w:divBdr>
    </w:div>
    <w:div w:id="734813280">
      <w:marLeft w:val="480"/>
      <w:marRight w:val="0"/>
      <w:marTop w:val="0"/>
      <w:marBottom w:val="0"/>
      <w:divBdr>
        <w:top w:val="none" w:sz="0" w:space="0" w:color="auto"/>
        <w:left w:val="none" w:sz="0" w:space="0" w:color="auto"/>
        <w:bottom w:val="none" w:sz="0" w:space="0" w:color="auto"/>
        <w:right w:val="none" w:sz="0" w:space="0" w:color="auto"/>
      </w:divBdr>
    </w:div>
    <w:div w:id="735128982">
      <w:marLeft w:val="480"/>
      <w:marRight w:val="0"/>
      <w:marTop w:val="0"/>
      <w:marBottom w:val="0"/>
      <w:divBdr>
        <w:top w:val="none" w:sz="0" w:space="0" w:color="auto"/>
        <w:left w:val="none" w:sz="0" w:space="0" w:color="auto"/>
        <w:bottom w:val="none" w:sz="0" w:space="0" w:color="auto"/>
        <w:right w:val="none" w:sz="0" w:space="0" w:color="auto"/>
      </w:divBdr>
    </w:div>
    <w:div w:id="735203711">
      <w:marLeft w:val="480"/>
      <w:marRight w:val="0"/>
      <w:marTop w:val="0"/>
      <w:marBottom w:val="0"/>
      <w:divBdr>
        <w:top w:val="none" w:sz="0" w:space="0" w:color="auto"/>
        <w:left w:val="none" w:sz="0" w:space="0" w:color="auto"/>
        <w:bottom w:val="none" w:sz="0" w:space="0" w:color="auto"/>
        <w:right w:val="none" w:sz="0" w:space="0" w:color="auto"/>
      </w:divBdr>
    </w:div>
    <w:div w:id="735319261">
      <w:marLeft w:val="480"/>
      <w:marRight w:val="0"/>
      <w:marTop w:val="0"/>
      <w:marBottom w:val="0"/>
      <w:divBdr>
        <w:top w:val="none" w:sz="0" w:space="0" w:color="auto"/>
        <w:left w:val="none" w:sz="0" w:space="0" w:color="auto"/>
        <w:bottom w:val="none" w:sz="0" w:space="0" w:color="auto"/>
        <w:right w:val="none" w:sz="0" w:space="0" w:color="auto"/>
      </w:divBdr>
    </w:div>
    <w:div w:id="735471453">
      <w:marLeft w:val="480"/>
      <w:marRight w:val="0"/>
      <w:marTop w:val="0"/>
      <w:marBottom w:val="0"/>
      <w:divBdr>
        <w:top w:val="none" w:sz="0" w:space="0" w:color="auto"/>
        <w:left w:val="none" w:sz="0" w:space="0" w:color="auto"/>
        <w:bottom w:val="none" w:sz="0" w:space="0" w:color="auto"/>
        <w:right w:val="none" w:sz="0" w:space="0" w:color="auto"/>
      </w:divBdr>
    </w:div>
    <w:div w:id="735474048">
      <w:marLeft w:val="480"/>
      <w:marRight w:val="0"/>
      <w:marTop w:val="0"/>
      <w:marBottom w:val="0"/>
      <w:divBdr>
        <w:top w:val="none" w:sz="0" w:space="0" w:color="auto"/>
        <w:left w:val="none" w:sz="0" w:space="0" w:color="auto"/>
        <w:bottom w:val="none" w:sz="0" w:space="0" w:color="auto"/>
        <w:right w:val="none" w:sz="0" w:space="0" w:color="auto"/>
      </w:divBdr>
    </w:div>
    <w:div w:id="735738771">
      <w:marLeft w:val="480"/>
      <w:marRight w:val="0"/>
      <w:marTop w:val="0"/>
      <w:marBottom w:val="0"/>
      <w:divBdr>
        <w:top w:val="none" w:sz="0" w:space="0" w:color="auto"/>
        <w:left w:val="none" w:sz="0" w:space="0" w:color="auto"/>
        <w:bottom w:val="none" w:sz="0" w:space="0" w:color="auto"/>
        <w:right w:val="none" w:sz="0" w:space="0" w:color="auto"/>
      </w:divBdr>
    </w:div>
    <w:div w:id="735936108">
      <w:marLeft w:val="480"/>
      <w:marRight w:val="0"/>
      <w:marTop w:val="0"/>
      <w:marBottom w:val="0"/>
      <w:divBdr>
        <w:top w:val="none" w:sz="0" w:space="0" w:color="auto"/>
        <w:left w:val="none" w:sz="0" w:space="0" w:color="auto"/>
        <w:bottom w:val="none" w:sz="0" w:space="0" w:color="auto"/>
        <w:right w:val="none" w:sz="0" w:space="0" w:color="auto"/>
      </w:divBdr>
    </w:div>
    <w:div w:id="736049509">
      <w:marLeft w:val="480"/>
      <w:marRight w:val="0"/>
      <w:marTop w:val="0"/>
      <w:marBottom w:val="0"/>
      <w:divBdr>
        <w:top w:val="none" w:sz="0" w:space="0" w:color="auto"/>
        <w:left w:val="none" w:sz="0" w:space="0" w:color="auto"/>
        <w:bottom w:val="none" w:sz="0" w:space="0" w:color="auto"/>
        <w:right w:val="none" w:sz="0" w:space="0" w:color="auto"/>
      </w:divBdr>
    </w:div>
    <w:div w:id="736393306">
      <w:marLeft w:val="480"/>
      <w:marRight w:val="0"/>
      <w:marTop w:val="0"/>
      <w:marBottom w:val="0"/>
      <w:divBdr>
        <w:top w:val="none" w:sz="0" w:space="0" w:color="auto"/>
        <w:left w:val="none" w:sz="0" w:space="0" w:color="auto"/>
        <w:bottom w:val="none" w:sz="0" w:space="0" w:color="auto"/>
        <w:right w:val="none" w:sz="0" w:space="0" w:color="auto"/>
      </w:divBdr>
    </w:div>
    <w:div w:id="736439359">
      <w:marLeft w:val="480"/>
      <w:marRight w:val="0"/>
      <w:marTop w:val="0"/>
      <w:marBottom w:val="0"/>
      <w:divBdr>
        <w:top w:val="none" w:sz="0" w:space="0" w:color="auto"/>
        <w:left w:val="none" w:sz="0" w:space="0" w:color="auto"/>
        <w:bottom w:val="none" w:sz="0" w:space="0" w:color="auto"/>
        <w:right w:val="none" w:sz="0" w:space="0" w:color="auto"/>
      </w:divBdr>
    </w:div>
    <w:div w:id="736510615">
      <w:marLeft w:val="480"/>
      <w:marRight w:val="0"/>
      <w:marTop w:val="0"/>
      <w:marBottom w:val="0"/>
      <w:divBdr>
        <w:top w:val="none" w:sz="0" w:space="0" w:color="auto"/>
        <w:left w:val="none" w:sz="0" w:space="0" w:color="auto"/>
        <w:bottom w:val="none" w:sz="0" w:space="0" w:color="auto"/>
        <w:right w:val="none" w:sz="0" w:space="0" w:color="auto"/>
      </w:divBdr>
    </w:div>
    <w:div w:id="736703313">
      <w:marLeft w:val="480"/>
      <w:marRight w:val="0"/>
      <w:marTop w:val="0"/>
      <w:marBottom w:val="0"/>
      <w:divBdr>
        <w:top w:val="none" w:sz="0" w:space="0" w:color="auto"/>
        <w:left w:val="none" w:sz="0" w:space="0" w:color="auto"/>
        <w:bottom w:val="none" w:sz="0" w:space="0" w:color="auto"/>
        <w:right w:val="none" w:sz="0" w:space="0" w:color="auto"/>
      </w:divBdr>
    </w:div>
    <w:div w:id="736707081">
      <w:marLeft w:val="480"/>
      <w:marRight w:val="0"/>
      <w:marTop w:val="0"/>
      <w:marBottom w:val="0"/>
      <w:divBdr>
        <w:top w:val="none" w:sz="0" w:space="0" w:color="auto"/>
        <w:left w:val="none" w:sz="0" w:space="0" w:color="auto"/>
        <w:bottom w:val="none" w:sz="0" w:space="0" w:color="auto"/>
        <w:right w:val="none" w:sz="0" w:space="0" w:color="auto"/>
      </w:divBdr>
    </w:div>
    <w:div w:id="736829262">
      <w:marLeft w:val="480"/>
      <w:marRight w:val="0"/>
      <w:marTop w:val="0"/>
      <w:marBottom w:val="0"/>
      <w:divBdr>
        <w:top w:val="none" w:sz="0" w:space="0" w:color="auto"/>
        <w:left w:val="none" w:sz="0" w:space="0" w:color="auto"/>
        <w:bottom w:val="none" w:sz="0" w:space="0" w:color="auto"/>
        <w:right w:val="none" w:sz="0" w:space="0" w:color="auto"/>
      </w:divBdr>
    </w:div>
    <w:div w:id="737214752">
      <w:marLeft w:val="480"/>
      <w:marRight w:val="0"/>
      <w:marTop w:val="0"/>
      <w:marBottom w:val="0"/>
      <w:divBdr>
        <w:top w:val="none" w:sz="0" w:space="0" w:color="auto"/>
        <w:left w:val="none" w:sz="0" w:space="0" w:color="auto"/>
        <w:bottom w:val="none" w:sz="0" w:space="0" w:color="auto"/>
        <w:right w:val="none" w:sz="0" w:space="0" w:color="auto"/>
      </w:divBdr>
    </w:div>
    <w:div w:id="737554883">
      <w:marLeft w:val="480"/>
      <w:marRight w:val="0"/>
      <w:marTop w:val="0"/>
      <w:marBottom w:val="0"/>
      <w:divBdr>
        <w:top w:val="none" w:sz="0" w:space="0" w:color="auto"/>
        <w:left w:val="none" w:sz="0" w:space="0" w:color="auto"/>
        <w:bottom w:val="none" w:sz="0" w:space="0" w:color="auto"/>
        <w:right w:val="none" w:sz="0" w:space="0" w:color="auto"/>
      </w:divBdr>
    </w:div>
    <w:div w:id="737675500">
      <w:marLeft w:val="480"/>
      <w:marRight w:val="0"/>
      <w:marTop w:val="0"/>
      <w:marBottom w:val="0"/>
      <w:divBdr>
        <w:top w:val="none" w:sz="0" w:space="0" w:color="auto"/>
        <w:left w:val="none" w:sz="0" w:space="0" w:color="auto"/>
        <w:bottom w:val="none" w:sz="0" w:space="0" w:color="auto"/>
        <w:right w:val="none" w:sz="0" w:space="0" w:color="auto"/>
      </w:divBdr>
    </w:div>
    <w:div w:id="737705443">
      <w:marLeft w:val="480"/>
      <w:marRight w:val="0"/>
      <w:marTop w:val="0"/>
      <w:marBottom w:val="0"/>
      <w:divBdr>
        <w:top w:val="none" w:sz="0" w:space="0" w:color="auto"/>
        <w:left w:val="none" w:sz="0" w:space="0" w:color="auto"/>
        <w:bottom w:val="none" w:sz="0" w:space="0" w:color="auto"/>
        <w:right w:val="none" w:sz="0" w:space="0" w:color="auto"/>
      </w:divBdr>
    </w:div>
    <w:div w:id="737820189">
      <w:marLeft w:val="480"/>
      <w:marRight w:val="0"/>
      <w:marTop w:val="0"/>
      <w:marBottom w:val="0"/>
      <w:divBdr>
        <w:top w:val="none" w:sz="0" w:space="0" w:color="auto"/>
        <w:left w:val="none" w:sz="0" w:space="0" w:color="auto"/>
        <w:bottom w:val="none" w:sz="0" w:space="0" w:color="auto"/>
        <w:right w:val="none" w:sz="0" w:space="0" w:color="auto"/>
      </w:divBdr>
    </w:div>
    <w:div w:id="737822117">
      <w:marLeft w:val="480"/>
      <w:marRight w:val="0"/>
      <w:marTop w:val="0"/>
      <w:marBottom w:val="0"/>
      <w:divBdr>
        <w:top w:val="none" w:sz="0" w:space="0" w:color="auto"/>
        <w:left w:val="none" w:sz="0" w:space="0" w:color="auto"/>
        <w:bottom w:val="none" w:sz="0" w:space="0" w:color="auto"/>
        <w:right w:val="none" w:sz="0" w:space="0" w:color="auto"/>
      </w:divBdr>
    </w:div>
    <w:div w:id="737901040">
      <w:marLeft w:val="480"/>
      <w:marRight w:val="0"/>
      <w:marTop w:val="0"/>
      <w:marBottom w:val="0"/>
      <w:divBdr>
        <w:top w:val="none" w:sz="0" w:space="0" w:color="auto"/>
        <w:left w:val="none" w:sz="0" w:space="0" w:color="auto"/>
        <w:bottom w:val="none" w:sz="0" w:space="0" w:color="auto"/>
        <w:right w:val="none" w:sz="0" w:space="0" w:color="auto"/>
      </w:divBdr>
    </w:div>
    <w:div w:id="737945550">
      <w:marLeft w:val="480"/>
      <w:marRight w:val="0"/>
      <w:marTop w:val="0"/>
      <w:marBottom w:val="0"/>
      <w:divBdr>
        <w:top w:val="none" w:sz="0" w:space="0" w:color="auto"/>
        <w:left w:val="none" w:sz="0" w:space="0" w:color="auto"/>
        <w:bottom w:val="none" w:sz="0" w:space="0" w:color="auto"/>
        <w:right w:val="none" w:sz="0" w:space="0" w:color="auto"/>
      </w:divBdr>
    </w:div>
    <w:div w:id="738089550">
      <w:marLeft w:val="480"/>
      <w:marRight w:val="0"/>
      <w:marTop w:val="0"/>
      <w:marBottom w:val="0"/>
      <w:divBdr>
        <w:top w:val="none" w:sz="0" w:space="0" w:color="auto"/>
        <w:left w:val="none" w:sz="0" w:space="0" w:color="auto"/>
        <w:bottom w:val="none" w:sz="0" w:space="0" w:color="auto"/>
        <w:right w:val="none" w:sz="0" w:space="0" w:color="auto"/>
      </w:divBdr>
    </w:div>
    <w:div w:id="738480732">
      <w:marLeft w:val="480"/>
      <w:marRight w:val="0"/>
      <w:marTop w:val="0"/>
      <w:marBottom w:val="0"/>
      <w:divBdr>
        <w:top w:val="none" w:sz="0" w:space="0" w:color="auto"/>
        <w:left w:val="none" w:sz="0" w:space="0" w:color="auto"/>
        <w:bottom w:val="none" w:sz="0" w:space="0" w:color="auto"/>
        <w:right w:val="none" w:sz="0" w:space="0" w:color="auto"/>
      </w:divBdr>
    </w:div>
    <w:div w:id="738862976">
      <w:marLeft w:val="480"/>
      <w:marRight w:val="0"/>
      <w:marTop w:val="0"/>
      <w:marBottom w:val="0"/>
      <w:divBdr>
        <w:top w:val="none" w:sz="0" w:space="0" w:color="auto"/>
        <w:left w:val="none" w:sz="0" w:space="0" w:color="auto"/>
        <w:bottom w:val="none" w:sz="0" w:space="0" w:color="auto"/>
        <w:right w:val="none" w:sz="0" w:space="0" w:color="auto"/>
      </w:divBdr>
    </w:div>
    <w:div w:id="738944763">
      <w:marLeft w:val="480"/>
      <w:marRight w:val="0"/>
      <w:marTop w:val="0"/>
      <w:marBottom w:val="0"/>
      <w:divBdr>
        <w:top w:val="none" w:sz="0" w:space="0" w:color="auto"/>
        <w:left w:val="none" w:sz="0" w:space="0" w:color="auto"/>
        <w:bottom w:val="none" w:sz="0" w:space="0" w:color="auto"/>
        <w:right w:val="none" w:sz="0" w:space="0" w:color="auto"/>
      </w:divBdr>
    </w:div>
    <w:div w:id="739133498">
      <w:marLeft w:val="480"/>
      <w:marRight w:val="0"/>
      <w:marTop w:val="0"/>
      <w:marBottom w:val="0"/>
      <w:divBdr>
        <w:top w:val="none" w:sz="0" w:space="0" w:color="auto"/>
        <w:left w:val="none" w:sz="0" w:space="0" w:color="auto"/>
        <w:bottom w:val="none" w:sz="0" w:space="0" w:color="auto"/>
        <w:right w:val="none" w:sz="0" w:space="0" w:color="auto"/>
      </w:divBdr>
    </w:div>
    <w:div w:id="739135391">
      <w:marLeft w:val="480"/>
      <w:marRight w:val="0"/>
      <w:marTop w:val="0"/>
      <w:marBottom w:val="0"/>
      <w:divBdr>
        <w:top w:val="none" w:sz="0" w:space="0" w:color="auto"/>
        <w:left w:val="none" w:sz="0" w:space="0" w:color="auto"/>
        <w:bottom w:val="none" w:sz="0" w:space="0" w:color="auto"/>
        <w:right w:val="none" w:sz="0" w:space="0" w:color="auto"/>
      </w:divBdr>
    </w:div>
    <w:div w:id="739182190">
      <w:marLeft w:val="480"/>
      <w:marRight w:val="0"/>
      <w:marTop w:val="0"/>
      <w:marBottom w:val="0"/>
      <w:divBdr>
        <w:top w:val="none" w:sz="0" w:space="0" w:color="auto"/>
        <w:left w:val="none" w:sz="0" w:space="0" w:color="auto"/>
        <w:bottom w:val="none" w:sz="0" w:space="0" w:color="auto"/>
        <w:right w:val="none" w:sz="0" w:space="0" w:color="auto"/>
      </w:divBdr>
    </w:div>
    <w:div w:id="739402057">
      <w:marLeft w:val="480"/>
      <w:marRight w:val="0"/>
      <w:marTop w:val="0"/>
      <w:marBottom w:val="0"/>
      <w:divBdr>
        <w:top w:val="none" w:sz="0" w:space="0" w:color="auto"/>
        <w:left w:val="none" w:sz="0" w:space="0" w:color="auto"/>
        <w:bottom w:val="none" w:sz="0" w:space="0" w:color="auto"/>
        <w:right w:val="none" w:sz="0" w:space="0" w:color="auto"/>
      </w:divBdr>
    </w:div>
    <w:div w:id="739669101">
      <w:marLeft w:val="480"/>
      <w:marRight w:val="0"/>
      <w:marTop w:val="0"/>
      <w:marBottom w:val="0"/>
      <w:divBdr>
        <w:top w:val="none" w:sz="0" w:space="0" w:color="auto"/>
        <w:left w:val="none" w:sz="0" w:space="0" w:color="auto"/>
        <w:bottom w:val="none" w:sz="0" w:space="0" w:color="auto"/>
        <w:right w:val="none" w:sz="0" w:space="0" w:color="auto"/>
      </w:divBdr>
    </w:div>
    <w:div w:id="739905255">
      <w:marLeft w:val="480"/>
      <w:marRight w:val="0"/>
      <w:marTop w:val="0"/>
      <w:marBottom w:val="0"/>
      <w:divBdr>
        <w:top w:val="none" w:sz="0" w:space="0" w:color="auto"/>
        <w:left w:val="none" w:sz="0" w:space="0" w:color="auto"/>
        <w:bottom w:val="none" w:sz="0" w:space="0" w:color="auto"/>
        <w:right w:val="none" w:sz="0" w:space="0" w:color="auto"/>
      </w:divBdr>
    </w:div>
    <w:div w:id="739984012">
      <w:marLeft w:val="480"/>
      <w:marRight w:val="0"/>
      <w:marTop w:val="0"/>
      <w:marBottom w:val="0"/>
      <w:divBdr>
        <w:top w:val="none" w:sz="0" w:space="0" w:color="auto"/>
        <w:left w:val="none" w:sz="0" w:space="0" w:color="auto"/>
        <w:bottom w:val="none" w:sz="0" w:space="0" w:color="auto"/>
        <w:right w:val="none" w:sz="0" w:space="0" w:color="auto"/>
      </w:divBdr>
    </w:div>
    <w:div w:id="740055365">
      <w:marLeft w:val="480"/>
      <w:marRight w:val="0"/>
      <w:marTop w:val="0"/>
      <w:marBottom w:val="0"/>
      <w:divBdr>
        <w:top w:val="none" w:sz="0" w:space="0" w:color="auto"/>
        <w:left w:val="none" w:sz="0" w:space="0" w:color="auto"/>
        <w:bottom w:val="none" w:sz="0" w:space="0" w:color="auto"/>
        <w:right w:val="none" w:sz="0" w:space="0" w:color="auto"/>
      </w:divBdr>
    </w:div>
    <w:div w:id="740174837">
      <w:marLeft w:val="480"/>
      <w:marRight w:val="0"/>
      <w:marTop w:val="0"/>
      <w:marBottom w:val="0"/>
      <w:divBdr>
        <w:top w:val="none" w:sz="0" w:space="0" w:color="auto"/>
        <w:left w:val="none" w:sz="0" w:space="0" w:color="auto"/>
        <w:bottom w:val="none" w:sz="0" w:space="0" w:color="auto"/>
        <w:right w:val="none" w:sz="0" w:space="0" w:color="auto"/>
      </w:divBdr>
    </w:div>
    <w:div w:id="740180848">
      <w:marLeft w:val="480"/>
      <w:marRight w:val="0"/>
      <w:marTop w:val="0"/>
      <w:marBottom w:val="0"/>
      <w:divBdr>
        <w:top w:val="none" w:sz="0" w:space="0" w:color="auto"/>
        <w:left w:val="none" w:sz="0" w:space="0" w:color="auto"/>
        <w:bottom w:val="none" w:sz="0" w:space="0" w:color="auto"/>
        <w:right w:val="none" w:sz="0" w:space="0" w:color="auto"/>
      </w:divBdr>
    </w:div>
    <w:div w:id="740181304">
      <w:marLeft w:val="480"/>
      <w:marRight w:val="0"/>
      <w:marTop w:val="0"/>
      <w:marBottom w:val="0"/>
      <w:divBdr>
        <w:top w:val="none" w:sz="0" w:space="0" w:color="auto"/>
        <w:left w:val="none" w:sz="0" w:space="0" w:color="auto"/>
        <w:bottom w:val="none" w:sz="0" w:space="0" w:color="auto"/>
        <w:right w:val="none" w:sz="0" w:space="0" w:color="auto"/>
      </w:divBdr>
    </w:div>
    <w:div w:id="740327409">
      <w:marLeft w:val="480"/>
      <w:marRight w:val="0"/>
      <w:marTop w:val="0"/>
      <w:marBottom w:val="0"/>
      <w:divBdr>
        <w:top w:val="none" w:sz="0" w:space="0" w:color="auto"/>
        <w:left w:val="none" w:sz="0" w:space="0" w:color="auto"/>
        <w:bottom w:val="none" w:sz="0" w:space="0" w:color="auto"/>
        <w:right w:val="none" w:sz="0" w:space="0" w:color="auto"/>
      </w:divBdr>
    </w:div>
    <w:div w:id="740441761">
      <w:marLeft w:val="480"/>
      <w:marRight w:val="0"/>
      <w:marTop w:val="0"/>
      <w:marBottom w:val="0"/>
      <w:divBdr>
        <w:top w:val="none" w:sz="0" w:space="0" w:color="auto"/>
        <w:left w:val="none" w:sz="0" w:space="0" w:color="auto"/>
        <w:bottom w:val="none" w:sz="0" w:space="0" w:color="auto"/>
        <w:right w:val="none" w:sz="0" w:space="0" w:color="auto"/>
      </w:divBdr>
    </w:div>
    <w:div w:id="740442993">
      <w:marLeft w:val="480"/>
      <w:marRight w:val="0"/>
      <w:marTop w:val="0"/>
      <w:marBottom w:val="0"/>
      <w:divBdr>
        <w:top w:val="none" w:sz="0" w:space="0" w:color="auto"/>
        <w:left w:val="none" w:sz="0" w:space="0" w:color="auto"/>
        <w:bottom w:val="none" w:sz="0" w:space="0" w:color="auto"/>
        <w:right w:val="none" w:sz="0" w:space="0" w:color="auto"/>
      </w:divBdr>
    </w:div>
    <w:div w:id="741026509">
      <w:marLeft w:val="480"/>
      <w:marRight w:val="0"/>
      <w:marTop w:val="0"/>
      <w:marBottom w:val="0"/>
      <w:divBdr>
        <w:top w:val="none" w:sz="0" w:space="0" w:color="auto"/>
        <w:left w:val="none" w:sz="0" w:space="0" w:color="auto"/>
        <w:bottom w:val="none" w:sz="0" w:space="0" w:color="auto"/>
        <w:right w:val="none" w:sz="0" w:space="0" w:color="auto"/>
      </w:divBdr>
    </w:div>
    <w:div w:id="741099986">
      <w:marLeft w:val="480"/>
      <w:marRight w:val="0"/>
      <w:marTop w:val="0"/>
      <w:marBottom w:val="0"/>
      <w:divBdr>
        <w:top w:val="none" w:sz="0" w:space="0" w:color="auto"/>
        <w:left w:val="none" w:sz="0" w:space="0" w:color="auto"/>
        <w:bottom w:val="none" w:sz="0" w:space="0" w:color="auto"/>
        <w:right w:val="none" w:sz="0" w:space="0" w:color="auto"/>
      </w:divBdr>
    </w:div>
    <w:div w:id="741367903">
      <w:marLeft w:val="480"/>
      <w:marRight w:val="0"/>
      <w:marTop w:val="0"/>
      <w:marBottom w:val="0"/>
      <w:divBdr>
        <w:top w:val="none" w:sz="0" w:space="0" w:color="auto"/>
        <w:left w:val="none" w:sz="0" w:space="0" w:color="auto"/>
        <w:bottom w:val="none" w:sz="0" w:space="0" w:color="auto"/>
        <w:right w:val="none" w:sz="0" w:space="0" w:color="auto"/>
      </w:divBdr>
    </w:div>
    <w:div w:id="741409703">
      <w:marLeft w:val="480"/>
      <w:marRight w:val="0"/>
      <w:marTop w:val="0"/>
      <w:marBottom w:val="0"/>
      <w:divBdr>
        <w:top w:val="none" w:sz="0" w:space="0" w:color="auto"/>
        <w:left w:val="none" w:sz="0" w:space="0" w:color="auto"/>
        <w:bottom w:val="none" w:sz="0" w:space="0" w:color="auto"/>
        <w:right w:val="none" w:sz="0" w:space="0" w:color="auto"/>
      </w:divBdr>
    </w:div>
    <w:div w:id="741559638">
      <w:marLeft w:val="480"/>
      <w:marRight w:val="0"/>
      <w:marTop w:val="0"/>
      <w:marBottom w:val="0"/>
      <w:divBdr>
        <w:top w:val="none" w:sz="0" w:space="0" w:color="auto"/>
        <w:left w:val="none" w:sz="0" w:space="0" w:color="auto"/>
        <w:bottom w:val="none" w:sz="0" w:space="0" w:color="auto"/>
        <w:right w:val="none" w:sz="0" w:space="0" w:color="auto"/>
      </w:divBdr>
    </w:div>
    <w:div w:id="741566301">
      <w:marLeft w:val="480"/>
      <w:marRight w:val="0"/>
      <w:marTop w:val="0"/>
      <w:marBottom w:val="0"/>
      <w:divBdr>
        <w:top w:val="none" w:sz="0" w:space="0" w:color="auto"/>
        <w:left w:val="none" w:sz="0" w:space="0" w:color="auto"/>
        <w:bottom w:val="none" w:sz="0" w:space="0" w:color="auto"/>
        <w:right w:val="none" w:sz="0" w:space="0" w:color="auto"/>
      </w:divBdr>
    </w:div>
    <w:div w:id="741759149">
      <w:marLeft w:val="480"/>
      <w:marRight w:val="0"/>
      <w:marTop w:val="0"/>
      <w:marBottom w:val="0"/>
      <w:divBdr>
        <w:top w:val="none" w:sz="0" w:space="0" w:color="auto"/>
        <w:left w:val="none" w:sz="0" w:space="0" w:color="auto"/>
        <w:bottom w:val="none" w:sz="0" w:space="0" w:color="auto"/>
        <w:right w:val="none" w:sz="0" w:space="0" w:color="auto"/>
      </w:divBdr>
    </w:div>
    <w:div w:id="741760058">
      <w:marLeft w:val="480"/>
      <w:marRight w:val="0"/>
      <w:marTop w:val="0"/>
      <w:marBottom w:val="0"/>
      <w:divBdr>
        <w:top w:val="none" w:sz="0" w:space="0" w:color="auto"/>
        <w:left w:val="none" w:sz="0" w:space="0" w:color="auto"/>
        <w:bottom w:val="none" w:sz="0" w:space="0" w:color="auto"/>
        <w:right w:val="none" w:sz="0" w:space="0" w:color="auto"/>
      </w:divBdr>
    </w:div>
    <w:div w:id="741828982">
      <w:marLeft w:val="480"/>
      <w:marRight w:val="0"/>
      <w:marTop w:val="0"/>
      <w:marBottom w:val="0"/>
      <w:divBdr>
        <w:top w:val="none" w:sz="0" w:space="0" w:color="auto"/>
        <w:left w:val="none" w:sz="0" w:space="0" w:color="auto"/>
        <w:bottom w:val="none" w:sz="0" w:space="0" w:color="auto"/>
        <w:right w:val="none" w:sz="0" w:space="0" w:color="auto"/>
      </w:divBdr>
    </w:div>
    <w:div w:id="741831239">
      <w:marLeft w:val="480"/>
      <w:marRight w:val="0"/>
      <w:marTop w:val="0"/>
      <w:marBottom w:val="0"/>
      <w:divBdr>
        <w:top w:val="none" w:sz="0" w:space="0" w:color="auto"/>
        <w:left w:val="none" w:sz="0" w:space="0" w:color="auto"/>
        <w:bottom w:val="none" w:sz="0" w:space="0" w:color="auto"/>
        <w:right w:val="none" w:sz="0" w:space="0" w:color="auto"/>
      </w:divBdr>
    </w:div>
    <w:div w:id="741833191">
      <w:marLeft w:val="480"/>
      <w:marRight w:val="0"/>
      <w:marTop w:val="0"/>
      <w:marBottom w:val="0"/>
      <w:divBdr>
        <w:top w:val="none" w:sz="0" w:space="0" w:color="auto"/>
        <w:left w:val="none" w:sz="0" w:space="0" w:color="auto"/>
        <w:bottom w:val="none" w:sz="0" w:space="0" w:color="auto"/>
        <w:right w:val="none" w:sz="0" w:space="0" w:color="auto"/>
      </w:divBdr>
    </w:div>
    <w:div w:id="741952858">
      <w:marLeft w:val="480"/>
      <w:marRight w:val="0"/>
      <w:marTop w:val="0"/>
      <w:marBottom w:val="0"/>
      <w:divBdr>
        <w:top w:val="none" w:sz="0" w:space="0" w:color="auto"/>
        <w:left w:val="none" w:sz="0" w:space="0" w:color="auto"/>
        <w:bottom w:val="none" w:sz="0" w:space="0" w:color="auto"/>
        <w:right w:val="none" w:sz="0" w:space="0" w:color="auto"/>
      </w:divBdr>
    </w:div>
    <w:div w:id="741953596">
      <w:marLeft w:val="480"/>
      <w:marRight w:val="0"/>
      <w:marTop w:val="0"/>
      <w:marBottom w:val="0"/>
      <w:divBdr>
        <w:top w:val="none" w:sz="0" w:space="0" w:color="auto"/>
        <w:left w:val="none" w:sz="0" w:space="0" w:color="auto"/>
        <w:bottom w:val="none" w:sz="0" w:space="0" w:color="auto"/>
        <w:right w:val="none" w:sz="0" w:space="0" w:color="auto"/>
      </w:divBdr>
    </w:div>
    <w:div w:id="742020874">
      <w:marLeft w:val="480"/>
      <w:marRight w:val="0"/>
      <w:marTop w:val="0"/>
      <w:marBottom w:val="0"/>
      <w:divBdr>
        <w:top w:val="none" w:sz="0" w:space="0" w:color="auto"/>
        <w:left w:val="none" w:sz="0" w:space="0" w:color="auto"/>
        <w:bottom w:val="none" w:sz="0" w:space="0" w:color="auto"/>
        <w:right w:val="none" w:sz="0" w:space="0" w:color="auto"/>
      </w:divBdr>
    </w:div>
    <w:div w:id="742028596">
      <w:marLeft w:val="480"/>
      <w:marRight w:val="0"/>
      <w:marTop w:val="0"/>
      <w:marBottom w:val="0"/>
      <w:divBdr>
        <w:top w:val="none" w:sz="0" w:space="0" w:color="auto"/>
        <w:left w:val="none" w:sz="0" w:space="0" w:color="auto"/>
        <w:bottom w:val="none" w:sz="0" w:space="0" w:color="auto"/>
        <w:right w:val="none" w:sz="0" w:space="0" w:color="auto"/>
      </w:divBdr>
    </w:div>
    <w:div w:id="742459269">
      <w:marLeft w:val="480"/>
      <w:marRight w:val="0"/>
      <w:marTop w:val="0"/>
      <w:marBottom w:val="0"/>
      <w:divBdr>
        <w:top w:val="none" w:sz="0" w:space="0" w:color="auto"/>
        <w:left w:val="none" w:sz="0" w:space="0" w:color="auto"/>
        <w:bottom w:val="none" w:sz="0" w:space="0" w:color="auto"/>
        <w:right w:val="none" w:sz="0" w:space="0" w:color="auto"/>
      </w:divBdr>
    </w:div>
    <w:div w:id="742678035">
      <w:marLeft w:val="480"/>
      <w:marRight w:val="0"/>
      <w:marTop w:val="0"/>
      <w:marBottom w:val="0"/>
      <w:divBdr>
        <w:top w:val="none" w:sz="0" w:space="0" w:color="auto"/>
        <w:left w:val="none" w:sz="0" w:space="0" w:color="auto"/>
        <w:bottom w:val="none" w:sz="0" w:space="0" w:color="auto"/>
        <w:right w:val="none" w:sz="0" w:space="0" w:color="auto"/>
      </w:divBdr>
    </w:div>
    <w:div w:id="742802396">
      <w:marLeft w:val="480"/>
      <w:marRight w:val="0"/>
      <w:marTop w:val="0"/>
      <w:marBottom w:val="0"/>
      <w:divBdr>
        <w:top w:val="none" w:sz="0" w:space="0" w:color="auto"/>
        <w:left w:val="none" w:sz="0" w:space="0" w:color="auto"/>
        <w:bottom w:val="none" w:sz="0" w:space="0" w:color="auto"/>
        <w:right w:val="none" w:sz="0" w:space="0" w:color="auto"/>
      </w:divBdr>
    </w:div>
    <w:div w:id="742871782">
      <w:marLeft w:val="480"/>
      <w:marRight w:val="0"/>
      <w:marTop w:val="0"/>
      <w:marBottom w:val="0"/>
      <w:divBdr>
        <w:top w:val="none" w:sz="0" w:space="0" w:color="auto"/>
        <w:left w:val="none" w:sz="0" w:space="0" w:color="auto"/>
        <w:bottom w:val="none" w:sz="0" w:space="0" w:color="auto"/>
        <w:right w:val="none" w:sz="0" w:space="0" w:color="auto"/>
      </w:divBdr>
    </w:div>
    <w:div w:id="743071333">
      <w:marLeft w:val="480"/>
      <w:marRight w:val="0"/>
      <w:marTop w:val="0"/>
      <w:marBottom w:val="0"/>
      <w:divBdr>
        <w:top w:val="none" w:sz="0" w:space="0" w:color="auto"/>
        <w:left w:val="none" w:sz="0" w:space="0" w:color="auto"/>
        <w:bottom w:val="none" w:sz="0" w:space="0" w:color="auto"/>
        <w:right w:val="none" w:sz="0" w:space="0" w:color="auto"/>
      </w:divBdr>
    </w:div>
    <w:div w:id="743180662">
      <w:marLeft w:val="480"/>
      <w:marRight w:val="0"/>
      <w:marTop w:val="0"/>
      <w:marBottom w:val="0"/>
      <w:divBdr>
        <w:top w:val="none" w:sz="0" w:space="0" w:color="auto"/>
        <w:left w:val="none" w:sz="0" w:space="0" w:color="auto"/>
        <w:bottom w:val="none" w:sz="0" w:space="0" w:color="auto"/>
        <w:right w:val="none" w:sz="0" w:space="0" w:color="auto"/>
      </w:divBdr>
    </w:div>
    <w:div w:id="743182327">
      <w:marLeft w:val="480"/>
      <w:marRight w:val="0"/>
      <w:marTop w:val="0"/>
      <w:marBottom w:val="0"/>
      <w:divBdr>
        <w:top w:val="none" w:sz="0" w:space="0" w:color="auto"/>
        <w:left w:val="none" w:sz="0" w:space="0" w:color="auto"/>
        <w:bottom w:val="none" w:sz="0" w:space="0" w:color="auto"/>
        <w:right w:val="none" w:sz="0" w:space="0" w:color="auto"/>
      </w:divBdr>
    </w:div>
    <w:div w:id="743331606">
      <w:marLeft w:val="480"/>
      <w:marRight w:val="0"/>
      <w:marTop w:val="0"/>
      <w:marBottom w:val="0"/>
      <w:divBdr>
        <w:top w:val="none" w:sz="0" w:space="0" w:color="auto"/>
        <w:left w:val="none" w:sz="0" w:space="0" w:color="auto"/>
        <w:bottom w:val="none" w:sz="0" w:space="0" w:color="auto"/>
        <w:right w:val="none" w:sz="0" w:space="0" w:color="auto"/>
      </w:divBdr>
    </w:div>
    <w:div w:id="743571822">
      <w:marLeft w:val="480"/>
      <w:marRight w:val="0"/>
      <w:marTop w:val="0"/>
      <w:marBottom w:val="0"/>
      <w:divBdr>
        <w:top w:val="none" w:sz="0" w:space="0" w:color="auto"/>
        <w:left w:val="none" w:sz="0" w:space="0" w:color="auto"/>
        <w:bottom w:val="none" w:sz="0" w:space="0" w:color="auto"/>
        <w:right w:val="none" w:sz="0" w:space="0" w:color="auto"/>
      </w:divBdr>
    </w:div>
    <w:div w:id="743768131">
      <w:marLeft w:val="480"/>
      <w:marRight w:val="0"/>
      <w:marTop w:val="0"/>
      <w:marBottom w:val="0"/>
      <w:divBdr>
        <w:top w:val="none" w:sz="0" w:space="0" w:color="auto"/>
        <w:left w:val="none" w:sz="0" w:space="0" w:color="auto"/>
        <w:bottom w:val="none" w:sz="0" w:space="0" w:color="auto"/>
        <w:right w:val="none" w:sz="0" w:space="0" w:color="auto"/>
      </w:divBdr>
    </w:div>
    <w:div w:id="743911863">
      <w:marLeft w:val="480"/>
      <w:marRight w:val="0"/>
      <w:marTop w:val="0"/>
      <w:marBottom w:val="0"/>
      <w:divBdr>
        <w:top w:val="none" w:sz="0" w:space="0" w:color="auto"/>
        <w:left w:val="none" w:sz="0" w:space="0" w:color="auto"/>
        <w:bottom w:val="none" w:sz="0" w:space="0" w:color="auto"/>
        <w:right w:val="none" w:sz="0" w:space="0" w:color="auto"/>
      </w:divBdr>
    </w:div>
    <w:div w:id="744037716">
      <w:marLeft w:val="480"/>
      <w:marRight w:val="0"/>
      <w:marTop w:val="0"/>
      <w:marBottom w:val="0"/>
      <w:divBdr>
        <w:top w:val="none" w:sz="0" w:space="0" w:color="auto"/>
        <w:left w:val="none" w:sz="0" w:space="0" w:color="auto"/>
        <w:bottom w:val="none" w:sz="0" w:space="0" w:color="auto"/>
        <w:right w:val="none" w:sz="0" w:space="0" w:color="auto"/>
      </w:divBdr>
    </w:div>
    <w:div w:id="744183898">
      <w:marLeft w:val="480"/>
      <w:marRight w:val="0"/>
      <w:marTop w:val="0"/>
      <w:marBottom w:val="0"/>
      <w:divBdr>
        <w:top w:val="none" w:sz="0" w:space="0" w:color="auto"/>
        <w:left w:val="none" w:sz="0" w:space="0" w:color="auto"/>
        <w:bottom w:val="none" w:sz="0" w:space="0" w:color="auto"/>
        <w:right w:val="none" w:sz="0" w:space="0" w:color="auto"/>
      </w:divBdr>
    </w:div>
    <w:div w:id="744256442">
      <w:marLeft w:val="480"/>
      <w:marRight w:val="0"/>
      <w:marTop w:val="0"/>
      <w:marBottom w:val="0"/>
      <w:divBdr>
        <w:top w:val="none" w:sz="0" w:space="0" w:color="auto"/>
        <w:left w:val="none" w:sz="0" w:space="0" w:color="auto"/>
        <w:bottom w:val="none" w:sz="0" w:space="0" w:color="auto"/>
        <w:right w:val="none" w:sz="0" w:space="0" w:color="auto"/>
      </w:divBdr>
    </w:div>
    <w:div w:id="744379393">
      <w:marLeft w:val="480"/>
      <w:marRight w:val="0"/>
      <w:marTop w:val="0"/>
      <w:marBottom w:val="0"/>
      <w:divBdr>
        <w:top w:val="none" w:sz="0" w:space="0" w:color="auto"/>
        <w:left w:val="none" w:sz="0" w:space="0" w:color="auto"/>
        <w:bottom w:val="none" w:sz="0" w:space="0" w:color="auto"/>
        <w:right w:val="none" w:sz="0" w:space="0" w:color="auto"/>
      </w:divBdr>
    </w:div>
    <w:div w:id="744492990">
      <w:marLeft w:val="480"/>
      <w:marRight w:val="0"/>
      <w:marTop w:val="0"/>
      <w:marBottom w:val="0"/>
      <w:divBdr>
        <w:top w:val="none" w:sz="0" w:space="0" w:color="auto"/>
        <w:left w:val="none" w:sz="0" w:space="0" w:color="auto"/>
        <w:bottom w:val="none" w:sz="0" w:space="0" w:color="auto"/>
        <w:right w:val="none" w:sz="0" w:space="0" w:color="auto"/>
      </w:divBdr>
    </w:div>
    <w:div w:id="744690608">
      <w:marLeft w:val="480"/>
      <w:marRight w:val="0"/>
      <w:marTop w:val="0"/>
      <w:marBottom w:val="0"/>
      <w:divBdr>
        <w:top w:val="none" w:sz="0" w:space="0" w:color="auto"/>
        <w:left w:val="none" w:sz="0" w:space="0" w:color="auto"/>
        <w:bottom w:val="none" w:sz="0" w:space="0" w:color="auto"/>
        <w:right w:val="none" w:sz="0" w:space="0" w:color="auto"/>
      </w:divBdr>
    </w:div>
    <w:div w:id="745105844">
      <w:marLeft w:val="480"/>
      <w:marRight w:val="0"/>
      <w:marTop w:val="0"/>
      <w:marBottom w:val="0"/>
      <w:divBdr>
        <w:top w:val="none" w:sz="0" w:space="0" w:color="auto"/>
        <w:left w:val="none" w:sz="0" w:space="0" w:color="auto"/>
        <w:bottom w:val="none" w:sz="0" w:space="0" w:color="auto"/>
        <w:right w:val="none" w:sz="0" w:space="0" w:color="auto"/>
      </w:divBdr>
    </w:div>
    <w:div w:id="745222647">
      <w:marLeft w:val="480"/>
      <w:marRight w:val="0"/>
      <w:marTop w:val="0"/>
      <w:marBottom w:val="0"/>
      <w:divBdr>
        <w:top w:val="none" w:sz="0" w:space="0" w:color="auto"/>
        <w:left w:val="none" w:sz="0" w:space="0" w:color="auto"/>
        <w:bottom w:val="none" w:sz="0" w:space="0" w:color="auto"/>
        <w:right w:val="none" w:sz="0" w:space="0" w:color="auto"/>
      </w:divBdr>
    </w:div>
    <w:div w:id="745303226">
      <w:marLeft w:val="480"/>
      <w:marRight w:val="0"/>
      <w:marTop w:val="0"/>
      <w:marBottom w:val="0"/>
      <w:divBdr>
        <w:top w:val="none" w:sz="0" w:space="0" w:color="auto"/>
        <w:left w:val="none" w:sz="0" w:space="0" w:color="auto"/>
        <w:bottom w:val="none" w:sz="0" w:space="0" w:color="auto"/>
        <w:right w:val="none" w:sz="0" w:space="0" w:color="auto"/>
      </w:divBdr>
    </w:div>
    <w:div w:id="745342686">
      <w:marLeft w:val="480"/>
      <w:marRight w:val="0"/>
      <w:marTop w:val="0"/>
      <w:marBottom w:val="0"/>
      <w:divBdr>
        <w:top w:val="none" w:sz="0" w:space="0" w:color="auto"/>
        <w:left w:val="none" w:sz="0" w:space="0" w:color="auto"/>
        <w:bottom w:val="none" w:sz="0" w:space="0" w:color="auto"/>
        <w:right w:val="none" w:sz="0" w:space="0" w:color="auto"/>
      </w:divBdr>
    </w:div>
    <w:div w:id="745492091">
      <w:marLeft w:val="480"/>
      <w:marRight w:val="0"/>
      <w:marTop w:val="0"/>
      <w:marBottom w:val="0"/>
      <w:divBdr>
        <w:top w:val="none" w:sz="0" w:space="0" w:color="auto"/>
        <w:left w:val="none" w:sz="0" w:space="0" w:color="auto"/>
        <w:bottom w:val="none" w:sz="0" w:space="0" w:color="auto"/>
        <w:right w:val="none" w:sz="0" w:space="0" w:color="auto"/>
      </w:divBdr>
    </w:div>
    <w:div w:id="745541397">
      <w:marLeft w:val="480"/>
      <w:marRight w:val="0"/>
      <w:marTop w:val="0"/>
      <w:marBottom w:val="0"/>
      <w:divBdr>
        <w:top w:val="none" w:sz="0" w:space="0" w:color="auto"/>
        <w:left w:val="none" w:sz="0" w:space="0" w:color="auto"/>
        <w:bottom w:val="none" w:sz="0" w:space="0" w:color="auto"/>
        <w:right w:val="none" w:sz="0" w:space="0" w:color="auto"/>
      </w:divBdr>
    </w:div>
    <w:div w:id="745616004">
      <w:marLeft w:val="480"/>
      <w:marRight w:val="0"/>
      <w:marTop w:val="0"/>
      <w:marBottom w:val="0"/>
      <w:divBdr>
        <w:top w:val="none" w:sz="0" w:space="0" w:color="auto"/>
        <w:left w:val="none" w:sz="0" w:space="0" w:color="auto"/>
        <w:bottom w:val="none" w:sz="0" w:space="0" w:color="auto"/>
        <w:right w:val="none" w:sz="0" w:space="0" w:color="auto"/>
      </w:divBdr>
    </w:div>
    <w:div w:id="745685032">
      <w:marLeft w:val="480"/>
      <w:marRight w:val="0"/>
      <w:marTop w:val="0"/>
      <w:marBottom w:val="0"/>
      <w:divBdr>
        <w:top w:val="none" w:sz="0" w:space="0" w:color="auto"/>
        <w:left w:val="none" w:sz="0" w:space="0" w:color="auto"/>
        <w:bottom w:val="none" w:sz="0" w:space="0" w:color="auto"/>
        <w:right w:val="none" w:sz="0" w:space="0" w:color="auto"/>
      </w:divBdr>
    </w:div>
    <w:div w:id="745688114">
      <w:marLeft w:val="480"/>
      <w:marRight w:val="0"/>
      <w:marTop w:val="0"/>
      <w:marBottom w:val="0"/>
      <w:divBdr>
        <w:top w:val="none" w:sz="0" w:space="0" w:color="auto"/>
        <w:left w:val="none" w:sz="0" w:space="0" w:color="auto"/>
        <w:bottom w:val="none" w:sz="0" w:space="0" w:color="auto"/>
        <w:right w:val="none" w:sz="0" w:space="0" w:color="auto"/>
      </w:divBdr>
    </w:div>
    <w:div w:id="746223302">
      <w:marLeft w:val="480"/>
      <w:marRight w:val="0"/>
      <w:marTop w:val="0"/>
      <w:marBottom w:val="0"/>
      <w:divBdr>
        <w:top w:val="none" w:sz="0" w:space="0" w:color="auto"/>
        <w:left w:val="none" w:sz="0" w:space="0" w:color="auto"/>
        <w:bottom w:val="none" w:sz="0" w:space="0" w:color="auto"/>
        <w:right w:val="none" w:sz="0" w:space="0" w:color="auto"/>
      </w:divBdr>
    </w:div>
    <w:div w:id="746271671">
      <w:marLeft w:val="480"/>
      <w:marRight w:val="0"/>
      <w:marTop w:val="0"/>
      <w:marBottom w:val="0"/>
      <w:divBdr>
        <w:top w:val="none" w:sz="0" w:space="0" w:color="auto"/>
        <w:left w:val="none" w:sz="0" w:space="0" w:color="auto"/>
        <w:bottom w:val="none" w:sz="0" w:space="0" w:color="auto"/>
        <w:right w:val="none" w:sz="0" w:space="0" w:color="auto"/>
      </w:divBdr>
    </w:div>
    <w:div w:id="746459570">
      <w:marLeft w:val="480"/>
      <w:marRight w:val="0"/>
      <w:marTop w:val="0"/>
      <w:marBottom w:val="0"/>
      <w:divBdr>
        <w:top w:val="none" w:sz="0" w:space="0" w:color="auto"/>
        <w:left w:val="none" w:sz="0" w:space="0" w:color="auto"/>
        <w:bottom w:val="none" w:sz="0" w:space="0" w:color="auto"/>
        <w:right w:val="none" w:sz="0" w:space="0" w:color="auto"/>
      </w:divBdr>
    </w:div>
    <w:div w:id="746534512">
      <w:marLeft w:val="480"/>
      <w:marRight w:val="0"/>
      <w:marTop w:val="0"/>
      <w:marBottom w:val="0"/>
      <w:divBdr>
        <w:top w:val="none" w:sz="0" w:space="0" w:color="auto"/>
        <w:left w:val="none" w:sz="0" w:space="0" w:color="auto"/>
        <w:bottom w:val="none" w:sz="0" w:space="0" w:color="auto"/>
        <w:right w:val="none" w:sz="0" w:space="0" w:color="auto"/>
      </w:divBdr>
    </w:div>
    <w:div w:id="746540454">
      <w:marLeft w:val="480"/>
      <w:marRight w:val="0"/>
      <w:marTop w:val="0"/>
      <w:marBottom w:val="0"/>
      <w:divBdr>
        <w:top w:val="none" w:sz="0" w:space="0" w:color="auto"/>
        <w:left w:val="none" w:sz="0" w:space="0" w:color="auto"/>
        <w:bottom w:val="none" w:sz="0" w:space="0" w:color="auto"/>
        <w:right w:val="none" w:sz="0" w:space="0" w:color="auto"/>
      </w:divBdr>
    </w:div>
    <w:div w:id="746608348">
      <w:marLeft w:val="480"/>
      <w:marRight w:val="0"/>
      <w:marTop w:val="0"/>
      <w:marBottom w:val="0"/>
      <w:divBdr>
        <w:top w:val="none" w:sz="0" w:space="0" w:color="auto"/>
        <w:left w:val="none" w:sz="0" w:space="0" w:color="auto"/>
        <w:bottom w:val="none" w:sz="0" w:space="0" w:color="auto"/>
        <w:right w:val="none" w:sz="0" w:space="0" w:color="auto"/>
      </w:divBdr>
    </w:div>
    <w:div w:id="746654016">
      <w:marLeft w:val="480"/>
      <w:marRight w:val="0"/>
      <w:marTop w:val="0"/>
      <w:marBottom w:val="0"/>
      <w:divBdr>
        <w:top w:val="none" w:sz="0" w:space="0" w:color="auto"/>
        <w:left w:val="none" w:sz="0" w:space="0" w:color="auto"/>
        <w:bottom w:val="none" w:sz="0" w:space="0" w:color="auto"/>
        <w:right w:val="none" w:sz="0" w:space="0" w:color="auto"/>
      </w:divBdr>
    </w:div>
    <w:div w:id="746807681">
      <w:marLeft w:val="480"/>
      <w:marRight w:val="0"/>
      <w:marTop w:val="0"/>
      <w:marBottom w:val="0"/>
      <w:divBdr>
        <w:top w:val="none" w:sz="0" w:space="0" w:color="auto"/>
        <w:left w:val="none" w:sz="0" w:space="0" w:color="auto"/>
        <w:bottom w:val="none" w:sz="0" w:space="0" w:color="auto"/>
        <w:right w:val="none" w:sz="0" w:space="0" w:color="auto"/>
      </w:divBdr>
    </w:div>
    <w:div w:id="746880453">
      <w:marLeft w:val="480"/>
      <w:marRight w:val="0"/>
      <w:marTop w:val="0"/>
      <w:marBottom w:val="0"/>
      <w:divBdr>
        <w:top w:val="none" w:sz="0" w:space="0" w:color="auto"/>
        <w:left w:val="none" w:sz="0" w:space="0" w:color="auto"/>
        <w:bottom w:val="none" w:sz="0" w:space="0" w:color="auto"/>
        <w:right w:val="none" w:sz="0" w:space="0" w:color="auto"/>
      </w:divBdr>
    </w:div>
    <w:div w:id="746926932">
      <w:marLeft w:val="480"/>
      <w:marRight w:val="0"/>
      <w:marTop w:val="0"/>
      <w:marBottom w:val="0"/>
      <w:divBdr>
        <w:top w:val="none" w:sz="0" w:space="0" w:color="auto"/>
        <w:left w:val="none" w:sz="0" w:space="0" w:color="auto"/>
        <w:bottom w:val="none" w:sz="0" w:space="0" w:color="auto"/>
        <w:right w:val="none" w:sz="0" w:space="0" w:color="auto"/>
      </w:divBdr>
    </w:div>
    <w:div w:id="746999139">
      <w:marLeft w:val="480"/>
      <w:marRight w:val="0"/>
      <w:marTop w:val="0"/>
      <w:marBottom w:val="0"/>
      <w:divBdr>
        <w:top w:val="none" w:sz="0" w:space="0" w:color="auto"/>
        <w:left w:val="none" w:sz="0" w:space="0" w:color="auto"/>
        <w:bottom w:val="none" w:sz="0" w:space="0" w:color="auto"/>
        <w:right w:val="none" w:sz="0" w:space="0" w:color="auto"/>
      </w:divBdr>
    </w:div>
    <w:div w:id="747000167">
      <w:marLeft w:val="480"/>
      <w:marRight w:val="0"/>
      <w:marTop w:val="0"/>
      <w:marBottom w:val="0"/>
      <w:divBdr>
        <w:top w:val="none" w:sz="0" w:space="0" w:color="auto"/>
        <w:left w:val="none" w:sz="0" w:space="0" w:color="auto"/>
        <w:bottom w:val="none" w:sz="0" w:space="0" w:color="auto"/>
        <w:right w:val="none" w:sz="0" w:space="0" w:color="auto"/>
      </w:divBdr>
    </w:div>
    <w:div w:id="747196175">
      <w:marLeft w:val="480"/>
      <w:marRight w:val="0"/>
      <w:marTop w:val="0"/>
      <w:marBottom w:val="0"/>
      <w:divBdr>
        <w:top w:val="none" w:sz="0" w:space="0" w:color="auto"/>
        <w:left w:val="none" w:sz="0" w:space="0" w:color="auto"/>
        <w:bottom w:val="none" w:sz="0" w:space="0" w:color="auto"/>
        <w:right w:val="none" w:sz="0" w:space="0" w:color="auto"/>
      </w:divBdr>
    </w:div>
    <w:div w:id="747505522">
      <w:marLeft w:val="480"/>
      <w:marRight w:val="0"/>
      <w:marTop w:val="0"/>
      <w:marBottom w:val="0"/>
      <w:divBdr>
        <w:top w:val="none" w:sz="0" w:space="0" w:color="auto"/>
        <w:left w:val="none" w:sz="0" w:space="0" w:color="auto"/>
        <w:bottom w:val="none" w:sz="0" w:space="0" w:color="auto"/>
        <w:right w:val="none" w:sz="0" w:space="0" w:color="auto"/>
      </w:divBdr>
    </w:div>
    <w:div w:id="747725628">
      <w:marLeft w:val="480"/>
      <w:marRight w:val="0"/>
      <w:marTop w:val="0"/>
      <w:marBottom w:val="0"/>
      <w:divBdr>
        <w:top w:val="none" w:sz="0" w:space="0" w:color="auto"/>
        <w:left w:val="none" w:sz="0" w:space="0" w:color="auto"/>
        <w:bottom w:val="none" w:sz="0" w:space="0" w:color="auto"/>
        <w:right w:val="none" w:sz="0" w:space="0" w:color="auto"/>
      </w:divBdr>
    </w:div>
    <w:div w:id="747843123">
      <w:marLeft w:val="480"/>
      <w:marRight w:val="0"/>
      <w:marTop w:val="0"/>
      <w:marBottom w:val="0"/>
      <w:divBdr>
        <w:top w:val="none" w:sz="0" w:space="0" w:color="auto"/>
        <w:left w:val="none" w:sz="0" w:space="0" w:color="auto"/>
        <w:bottom w:val="none" w:sz="0" w:space="0" w:color="auto"/>
        <w:right w:val="none" w:sz="0" w:space="0" w:color="auto"/>
      </w:divBdr>
    </w:div>
    <w:div w:id="747926094">
      <w:marLeft w:val="480"/>
      <w:marRight w:val="0"/>
      <w:marTop w:val="0"/>
      <w:marBottom w:val="0"/>
      <w:divBdr>
        <w:top w:val="none" w:sz="0" w:space="0" w:color="auto"/>
        <w:left w:val="none" w:sz="0" w:space="0" w:color="auto"/>
        <w:bottom w:val="none" w:sz="0" w:space="0" w:color="auto"/>
        <w:right w:val="none" w:sz="0" w:space="0" w:color="auto"/>
      </w:divBdr>
    </w:div>
    <w:div w:id="748235040">
      <w:marLeft w:val="480"/>
      <w:marRight w:val="0"/>
      <w:marTop w:val="0"/>
      <w:marBottom w:val="0"/>
      <w:divBdr>
        <w:top w:val="none" w:sz="0" w:space="0" w:color="auto"/>
        <w:left w:val="none" w:sz="0" w:space="0" w:color="auto"/>
        <w:bottom w:val="none" w:sz="0" w:space="0" w:color="auto"/>
        <w:right w:val="none" w:sz="0" w:space="0" w:color="auto"/>
      </w:divBdr>
    </w:div>
    <w:div w:id="748236750">
      <w:marLeft w:val="480"/>
      <w:marRight w:val="0"/>
      <w:marTop w:val="0"/>
      <w:marBottom w:val="0"/>
      <w:divBdr>
        <w:top w:val="none" w:sz="0" w:space="0" w:color="auto"/>
        <w:left w:val="none" w:sz="0" w:space="0" w:color="auto"/>
        <w:bottom w:val="none" w:sz="0" w:space="0" w:color="auto"/>
        <w:right w:val="none" w:sz="0" w:space="0" w:color="auto"/>
      </w:divBdr>
    </w:div>
    <w:div w:id="748308728">
      <w:marLeft w:val="480"/>
      <w:marRight w:val="0"/>
      <w:marTop w:val="0"/>
      <w:marBottom w:val="0"/>
      <w:divBdr>
        <w:top w:val="none" w:sz="0" w:space="0" w:color="auto"/>
        <w:left w:val="none" w:sz="0" w:space="0" w:color="auto"/>
        <w:bottom w:val="none" w:sz="0" w:space="0" w:color="auto"/>
        <w:right w:val="none" w:sz="0" w:space="0" w:color="auto"/>
      </w:divBdr>
    </w:div>
    <w:div w:id="748387519">
      <w:marLeft w:val="480"/>
      <w:marRight w:val="0"/>
      <w:marTop w:val="0"/>
      <w:marBottom w:val="0"/>
      <w:divBdr>
        <w:top w:val="none" w:sz="0" w:space="0" w:color="auto"/>
        <w:left w:val="none" w:sz="0" w:space="0" w:color="auto"/>
        <w:bottom w:val="none" w:sz="0" w:space="0" w:color="auto"/>
        <w:right w:val="none" w:sz="0" w:space="0" w:color="auto"/>
      </w:divBdr>
    </w:div>
    <w:div w:id="748892994">
      <w:marLeft w:val="480"/>
      <w:marRight w:val="0"/>
      <w:marTop w:val="0"/>
      <w:marBottom w:val="0"/>
      <w:divBdr>
        <w:top w:val="none" w:sz="0" w:space="0" w:color="auto"/>
        <w:left w:val="none" w:sz="0" w:space="0" w:color="auto"/>
        <w:bottom w:val="none" w:sz="0" w:space="0" w:color="auto"/>
        <w:right w:val="none" w:sz="0" w:space="0" w:color="auto"/>
      </w:divBdr>
    </w:div>
    <w:div w:id="748969337">
      <w:marLeft w:val="480"/>
      <w:marRight w:val="0"/>
      <w:marTop w:val="0"/>
      <w:marBottom w:val="0"/>
      <w:divBdr>
        <w:top w:val="none" w:sz="0" w:space="0" w:color="auto"/>
        <w:left w:val="none" w:sz="0" w:space="0" w:color="auto"/>
        <w:bottom w:val="none" w:sz="0" w:space="0" w:color="auto"/>
        <w:right w:val="none" w:sz="0" w:space="0" w:color="auto"/>
      </w:divBdr>
    </w:div>
    <w:div w:id="749233488">
      <w:marLeft w:val="480"/>
      <w:marRight w:val="0"/>
      <w:marTop w:val="0"/>
      <w:marBottom w:val="0"/>
      <w:divBdr>
        <w:top w:val="none" w:sz="0" w:space="0" w:color="auto"/>
        <w:left w:val="none" w:sz="0" w:space="0" w:color="auto"/>
        <w:bottom w:val="none" w:sz="0" w:space="0" w:color="auto"/>
        <w:right w:val="none" w:sz="0" w:space="0" w:color="auto"/>
      </w:divBdr>
    </w:div>
    <w:div w:id="749280433">
      <w:marLeft w:val="480"/>
      <w:marRight w:val="0"/>
      <w:marTop w:val="0"/>
      <w:marBottom w:val="0"/>
      <w:divBdr>
        <w:top w:val="none" w:sz="0" w:space="0" w:color="auto"/>
        <w:left w:val="none" w:sz="0" w:space="0" w:color="auto"/>
        <w:bottom w:val="none" w:sz="0" w:space="0" w:color="auto"/>
        <w:right w:val="none" w:sz="0" w:space="0" w:color="auto"/>
      </w:divBdr>
    </w:div>
    <w:div w:id="749472083">
      <w:marLeft w:val="480"/>
      <w:marRight w:val="0"/>
      <w:marTop w:val="0"/>
      <w:marBottom w:val="0"/>
      <w:divBdr>
        <w:top w:val="none" w:sz="0" w:space="0" w:color="auto"/>
        <w:left w:val="none" w:sz="0" w:space="0" w:color="auto"/>
        <w:bottom w:val="none" w:sz="0" w:space="0" w:color="auto"/>
        <w:right w:val="none" w:sz="0" w:space="0" w:color="auto"/>
      </w:divBdr>
    </w:div>
    <w:div w:id="749742455">
      <w:marLeft w:val="480"/>
      <w:marRight w:val="0"/>
      <w:marTop w:val="0"/>
      <w:marBottom w:val="0"/>
      <w:divBdr>
        <w:top w:val="none" w:sz="0" w:space="0" w:color="auto"/>
        <w:left w:val="none" w:sz="0" w:space="0" w:color="auto"/>
        <w:bottom w:val="none" w:sz="0" w:space="0" w:color="auto"/>
        <w:right w:val="none" w:sz="0" w:space="0" w:color="auto"/>
      </w:divBdr>
    </w:div>
    <w:div w:id="749933499">
      <w:marLeft w:val="480"/>
      <w:marRight w:val="0"/>
      <w:marTop w:val="0"/>
      <w:marBottom w:val="0"/>
      <w:divBdr>
        <w:top w:val="none" w:sz="0" w:space="0" w:color="auto"/>
        <w:left w:val="none" w:sz="0" w:space="0" w:color="auto"/>
        <w:bottom w:val="none" w:sz="0" w:space="0" w:color="auto"/>
        <w:right w:val="none" w:sz="0" w:space="0" w:color="auto"/>
      </w:divBdr>
    </w:div>
    <w:div w:id="750002046">
      <w:marLeft w:val="480"/>
      <w:marRight w:val="0"/>
      <w:marTop w:val="0"/>
      <w:marBottom w:val="0"/>
      <w:divBdr>
        <w:top w:val="none" w:sz="0" w:space="0" w:color="auto"/>
        <w:left w:val="none" w:sz="0" w:space="0" w:color="auto"/>
        <w:bottom w:val="none" w:sz="0" w:space="0" w:color="auto"/>
        <w:right w:val="none" w:sz="0" w:space="0" w:color="auto"/>
      </w:divBdr>
    </w:div>
    <w:div w:id="750011050">
      <w:marLeft w:val="480"/>
      <w:marRight w:val="0"/>
      <w:marTop w:val="0"/>
      <w:marBottom w:val="0"/>
      <w:divBdr>
        <w:top w:val="none" w:sz="0" w:space="0" w:color="auto"/>
        <w:left w:val="none" w:sz="0" w:space="0" w:color="auto"/>
        <w:bottom w:val="none" w:sz="0" w:space="0" w:color="auto"/>
        <w:right w:val="none" w:sz="0" w:space="0" w:color="auto"/>
      </w:divBdr>
    </w:div>
    <w:div w:id="751239255">
      <w:marLeft w:val="480"/>
      <w:marRight w:val="0"/>
      <w:marTop w:val="0"/>
      <w:marBottom w:val="0"/>
      <w:divBdr>
        <w:top w:val="none" w:sz="0" w:space="0" w:color="auto"/>
        <w:left w:val="none" w:sz="0" w:space="0" w:color="auto"/>
        <w:bottom w:val="none" w:sz="0" w:space="0" w:color="auto"/>
        <w:right w:val="none" w:sz="0" w:space="0" w:color="auto"/>
      </w:divBdr>
    </w:div>
    <w:div w:id="751393551">
      <w:marLeft w:val="480"/>
      <w:marRight w:val="0"/>
      <w:marTop w:val="0"/>
      <w:marBottom w:val="0"/>
      <w:divBdr>
        <w:top w:val="none" w:sz="0" w:space="0" w:color="auto"/>
        <w:left w:val="none" w:sz="0" w:space="0" w:color="auto"/>
        <w:bottom w:val="none" w:sz="0" w:space="0" w:color="auto"/>
        <w:right w:val="none" w:sz="0" w:space="0" w:color="auto"/>
      </w:divBdr>
    </w:div>
    <w:div w:id="751589374">
      <w:marLeft w:val="480"/>
      <w:marRight w:val="0"/>
      <w:marTop w:val="0"/>
      <w:marBottom w:val="0"/>
      <w:divBdr>
        <w:top w:val="none" w:sz="0" w:space="0" w:color="auto"/>
        <w:left w:val="none" w:sz="0" w:space="0" w:color="auto"/>
        <w:bottom w:val="none" w:sz="0" w:space="0" w:color="auto"/>
        <w:right w:val="none" w:sz="0" w:space="0" w:color="auto"/>
      </w:divBdr>
    </w:div>
    <w:div w:id="751590590">
      <w:marLeft w:val="480"/>
      <w:marRight w:val="0"/>
      <w:marTop w:val="0"/>
      <w:marBottom w:val="0"/>
      <w:divBdr>
        <w:top w:val="none" w:sz="0" w:space="0" w:color="auto"/>
        <w:left w:val="none" w:sz="0" w:space="0" w:color="auto"/>
        <w:bottom w:val="none" w:sz="0" w:space="0" w:color="auto"/>
        <w:right w:val="none" w:sz="0" w:space="0" w:color="auto"/>
      </w:divBdr>
    </w:div>
    <w:div w:id="751781176">
      <w:marLeft w:val="480"/>
      <w:marRight w:val="0"/>
      <w:marTop w:val="0"/>
      <w:marBottom w:val="0"/>
      <w:divBdr>
        <w:top w:val="none" w:sz="0" w:space="0" w:color="auto"/>
        <w:left w:val="none" w:sz="0" w:space="0" w:color="auto"/>
        <w:bottom w:val="none" w:sz="0" w:space="0" w:color="auto"/>
        <w:right w:val="none" w:sz="0" w:space="0" w:color="auto"/>
      </w:divBdr>
    </w:div>
    <w:div w:id="751856806">
      <w:marLeft w:val="480"/>
      <w:marRight w:val="0"/>
      <w:marTop w:val="0"/>
      <w:marBottom w:val="0"/>
      <w:divBdr>
        <w:top w:val="none" w:sz="0" w:space="0" w:color="auto"/>
        <w:left w:val="none" w:sz="0" w:space="0" w:color="auto"/>
        <w:bottom w:val="none" w:sz="0" w:space="0" w:color="auto"/>
        <w:right w:val="none" w:sz="0" w:space="0" w:color="auto"/>
      </w:divBdr>
    </w:div>
    <w:div w:id="752242226">
      <w:marLeft w:val="480"/>
      <w:marRight w:val="0"/>
      <w:marTop w:val="0"/>
      <w:marBottom w:val="0"/>
      <w:divBdr>
        <w:top w:val="none" w:sz="0" w:space="0" w:color="auto"/>
        <w:left w:val="none" w:sz="0" w:space="0" w:color="auto"/>
        <w:bottom w:val="none" w:sz="0" w:space="0" w:color="auto"/>
        <w:right w:val="none" w:sz="0" w:space="0" w:color="auto"/>
      </w:divBdr>
    </w:div>
    <w:div w:id="753286859">
      <w:marLeft w:val="480"/>
      <w:marRight w:val="0"/>
      <w:marTop w:val="0"/>
      <w:marBottom w:val="0"/>
      <w:divBdr>
        <w:top w:val="none" w:sz="0" w:space="0" w:color="auto"/>
        <w:left w:val="none" w:sz="0" w:space="0" w:color="auto"/>
        <w:bottom w:val="none" w:sz="0" w:space="0" w:color="auto"/>
        <w:right w:val="none" w:sz="0" w:space="0" w:color="auto"/>
      </w:divBdr>
    </w:div>
    <w:div w:id="753429983">
      <w:marLeft w:val="480"/>
      <w:marRight w:val="0"/>
      <w:marTop w:val="0"/>
      <w:marBottom w:val="0"/>
      <w:divBdr>
        <w:top w:val="none" w:sz="0" w:space="0" w:color="auto"/>
        <w:left w:val="none" w:sz="0" w:space="0" w:color="auto"/>
        <w:bottom w:val="none" w:sz="0" w:space="0" w:color="auto"/>
        <w:right w:val="none" w:sz="0" w:space="0" w:color="auto"/>
      </w:divBdr>
    </w:div>
    <w:div w:id="753434363">
      <w:marLeft w:val="480"/>
      <w:marRight w:val="0"/>
      <w:marTop w:val="0"/>
      <w:marBottom w:val="0"/>
      <w:divBdr>
        <w:top w:val="none" w:sz="0" w:space="0" w:color="auto"/>
        <w:left w:val="none" w:sz="0" w:space="0" w:color="auto"/>
        <w:bottom w:val="none" w:sz="0" w:space="0" w:color="auto"/>
        <w:right w:val="none" w:sz="0" w:space="0" w:color="auto"/>
      </w:divBdr>
    </w:div>
    <w:div w:id="753624656">
      <w:marLeft w:val="480"/>
      <w:marRight w:val="0"/>
      <w:marTop w:val="0"/>
      <w:marBottom w:val="0"/>
      <w:divBdr>
        <w:top w:val="none" w:sz="0" w:space="0" w:color="auto"/>
        <w:left w:val="none" w:sz="0" w:space="0" w:color="auto"/>
        <w:bottom w:val="none" w:sz="0" w:space="0" w:color="auto"/>
        <w:right w:val="none" w:sz="0" w:space="0" w:color="auto"/>
      </w:divBdr>
    </w:div>
    <w:div w:id="753666466">
      <w:marLeft w:val="480"/>
      <w:marRight w:val="0"/>
      <w:marTop w:val="0"/>
      <w:marBottom w:val="0"/>
      <w:divBdr>
        <w:top w:val="none" w:sz="0" w:space="0" w:color="auto"/>
        <w:left w:val="none" w:sz="0" w:space="0" w:color="auto"/>
        <w:bottom w:val="none" w:sz="0" w:space="0" w:color="auto"/>
        <w:right w:val="none" w:sz="0" w:space="0" w:color="auto"/>
      </w:divBdr>
    </w:div>
    <w:div w:id="754204007">
      <w:marLeft w:val="480"/>
      <w:marRight w:val="0"/>
      <w:marTop w:val="0"/>
      <w:marBottom w:val="0"/>
      <w:divBdr>
        <w:top w:val="none" w:sz="0" w:space="0" w:color="auto"/>
        <w:left w:val="none" w:sz="0" w:space="0" w:color="auto"/>
        <w:bottom w:val="none" w:sz="0" w:space="0" w:color="auto"/>
        <w:right w:val="none" w:sz="0" w:space="0" w:color="auto"/>
      </w:divBdr>
    </w:div>
    <w:div w:id="754277318">
      <w:marLeft w:val="480"/>
      <w:marRight w:val="0"/>
      <w:marTop w:val="0"/>
      <w:marBottom w:val="0"/>
      <w:divBdr>
        <w:top w:val="none" w:sz="0" w:space="0" w:color="auto"/>
        <w:left w:val="none" w:sz="0" w:space="0" w:color="auto"/>
        <w:bottom w:val="none" w:sz="0" w:space="0" w:color="auto"/>
        <w:right w:val="none" w:sz="0" w:space="0" w:color="auto"/>
      </w:divBdr>
    </w:div>
    <w:div w:id="754739698">
      <w:marLeft w:val="480"/>
      <w:marRight w:val="0"/>
      <w:marTop w:val="0"/>
      <w:marBottom w:val="0"/>
      <w:divBdr>
        <w:top w:val="none" w:sz="0" w:space="0" w:color="auto"/>
        <w:left w:val="none" w:sz="0" w:space="0" w:color="auto"/>
        <w:bottom w:val="none" w:sz="0" w:space="0" w:color="auto"/>
        <w:right w:val="none" w:sz="0" w:space="0" w:color="auto"/>
      </w:divBdr>
    </w:div>
    <w:div w:id="754790944">
      <w:marLeft w:val="480"/>
      <w:marRight w:val="0"/>
      <w:marTop w:val="0"/>
      <w:marBottom w:val="0"/>
      <w:divBdr>
        <w:top w:val="none" w:sz="0" w:space="0" w:color="auto"/>
        <w:left w:val="none" w:sz="0" w:space="0" w:color="auto"/>
        <w:bottom w:val="none" w:sz="0" w:space="0" w:color="auto"/>
        <w:right w:val="none" w:sz="0" w:space="0" w:color="auto"/>
      </w:divBdr>
    </w:div>
    <w:div w:id="754858948">
      <w:marLeft w:val="480"/>
      <w:marRight w:val="0"/>
      <w:marTop w:val="0"/>
      <w:marBottom w:val="0"/>
      <w:divBdr>
        <w:top w:val="none" w:sz="0" w:space="0" w:color="auto"/>
        <w:left w:val="none" w:sz="0" w:space="0" w:color="auto"/>
        <w:bottom w:val="none" w:sz="0" w:space="0" w:color="auto"/>
        <w:right w:val="none" w:sz="0" w:space="0" w:color="auto"/>
      </w:divBdr>
    </w:div>
    <w:div w:id="755054846">
      <w:marLeft w:val="480"/>
      <w:marRight w:val="0"/>
      <w:marTop w:val="0"/>
      <w:marBottom w:val="0"/>
      <w:divBdr>
        <w:top w:val="none" w:sz="0" w:space="0" w:color="auto"/>
        <w:left w:val="none" w:sz="0" w:space="0" w:color="auto"/>
        <w:bottom w:val="none" w:sz="0" w:space="0" w:color="auto"/>
        <w:right w:val="none" w:sz="0" w:space="0" w:color="auto"/>
      </w:divBdr>
    </w:div>
    <w:div w:id="755251113">
      <w:marLeft w:val="480"/>
      <w:marRight w:val="0"/>
      <w:marTop w:val="0"/>
      <w:marBottom w:val="0"/>
      <w:divBdr>
        <w:top w:val="none" w:sz="0" w:space="0" w:color="auto"/>
        <w:left w:val="none" w:sz="0" w:space="0" w:color="auto"/>
        <w:bottom w:val="none" w:sz="0" w:space="0" w:color="auto"/>
        <w:right w:val="none" w:sz="0" w:space="0" w:color="auto"/>
      </w:divBdr>
    </w:div>
    <w:div w:id="755253158">
      <w:marLeft w:val="480"/>
      <w:marRight w:val="0"/>
      <w:marTop w:val="0"/>
      <w:marBottom w:val="0"/>
      <w:divBdr>
        <w:top w:val="none" w:sz="0" w:space="0" w:color="auto"/>
        <w:left w:val="none" w:sz="0" w:space="0" w:color="auto"/>
        <w:bottom w:val="none" w:sz="0" w:space="0" w:color="auto"/>
        <w:right w:val="none" w:sz="0" w:space="0" w:color="auto"/>
      </w:divBdr>
    </w:div>
    <w:div w:id="755396183">
      <w:marLeft w:val="480"/>
      <w:marRight w:val="0"/>
      <w:marTop w:val="0"/>
      <w:marBottom w:val="0"/>
      <w:divBdr>
        <w:top w:val="none" w:sz="0" w:space="0" w:color="auto"/>
        <w:left w:val="none" w:sz="0" w:space="0" w:color="auto"/>
        <w:bottom w:val="none" w:sz="0" w:space="0" w:color="auto"/>
        <w:right w:val="none" w:sz="0" w:space="0" w:color="auto"/>
      </w:divBdr>
    </w:div>
    <w:div w:id="755521095">
      <w:marLeft w:val="480"/>
      <w:marRight w:val="0"/>
      <w:marTop w:val="0"/>
      <w:marBottom w:val="0"/>
      <w:divBdr>
        <w:top w:val="none" w:sz="0" w:space="0" w:color="auto"/>
        <w:left w:val="none" w:sz="0" w:space="0" w:color="auto"/>
        <w:bottom w:val="none" w:sz="0" w:space="0" w:color="auto"/>
        <w:right w:val="none" w:sz="0" w:space="0" w:color="auto"/>
      </w:divBdr>
    </w:div>
    <w:div w:id="755590268">
      <w:marLeft w:val="480"/>
      <w:marRight w:val="0"/>
      <w:marTop w:val="0"/>
      <w:marBottom w:val="0"/>
      <w:divBdr>
        <w:top w:val="none" w:sz="0" w:space="0" w:color="auto"/>
        <w:left w:val="none" w:sz="0" w:space="0" w:color="auto"/>
        <w:bottom w:val="none" w:sz="0" w:space="0" w:color="auto"/>
        <w:right w:val="none" w:sz="0" w:space="0" w:color="auto"/>
      </w:divBdr>
    </w:div>
    <w:div w:id="755638122">
      <w:marLeft w:val="480"/>
      <w:marRight w:val="0"/>
      <w:marTop w:val="0"/>
      <w:marBottom w:val="0"/>
      <w:divBdr>
        <w:top w:val="none" w:sz="0" w:space="0" w:color="auto"/>
        <w:left w:val="none" w:sz="0" w:space="0" w:color="auto"/>
        <w:bottom w:val="none" w:sz="0" w:space="0" w:color="auto"/>
        <w:right w:val="none" w:sz="0" w:space="0" w:color="auto"/>
      </w:divBdr>
    </w:div>
    <w:div w:id="755638241">
      <w:marLeft w:val="480"/>
      <w:marRight w:val="0"/>
      <w:marTop w:val="0"/>
      <w:marBottom w:val="0"/>
      <w:divBdr>
        <w:top w:val="none" w:sz="0" w:space="0" w:color="auto"/>
        <w:left w:val="none" w:sz="0" w:space="0" w:color="auto"/>
        <w:bottom w:val="none" w:sz="0" w:space="0" w:color="auto"/>
        <w:right w:val="none" w:sz="0" w:space="0" w:color="auto"/>
      </w:divBdr>
    </w:div>
    <w:div w:id="755715445">
      <w:marLeft w:val="480"/>
      <w:marRight w:val="0"/>
      <w:marTop w:val="0"/>
      <w:marBottom w:val="0"/>
      <w:divBdr>
        <w:top w:val="none" w:sz="0" w:space="0" w:color="auto"/>
        <w:left w:val="none" w:sz="0" w:space="0" w:color="auto"/>
        <w:bottom w:val="none" w:sz="0" w:space="0" w:color="auto"/>
        <w:right w:val="none" w:sz="0" w:space="0" w:color="auto"/>
      </w:divBdr>
    </w:div>
    <w:div w:id="755784806">
      <w:marLeft w:val="480"/>
      <w:marRight w:val="0"/>
      <w:marTop w:val="0"/>
      <w:marBottom w:val="0"/>
      <w:divBdr>
        <w:top w:val="none" w:sz="0" w:space="0" w:color="auto"/>
        <w:left w:val="none" w:sz="0" w:space="0" w:color="auto"/>
        <w:bottom w:val="none" w:sz="0" w:space="0" w:color="auto"/>
        <w:right w:val="none" w:sz="0" w:space="0" w:color="auto"/>
      </w:divBdr>
    </w:div>
    <w:div w:id="755790766">
      <w:marLeft w:val="480"/>
      <w:marRight w:val="0"/>
      <w:marTop w:val="0"/>
      <w:marBottom w:val="0"/>
      <w:divBdr>
        <w:top w:val="none" w:sz="0" w:space="0" w:color="auto"/>
        <w:left w:val="none" w:sz="0" w:space="0" w:color="auto"/>
        <w:bottom w:val="none" w:sz="0" w:space="0" w:color="auto"/>
        <w:right w:val="none" w:sz="0" w:space="0" w:color="auto"/>
      </w:divBdr>
    </w:div>
    <w:div w:id="755900575">
      <w:marLeft w:val="480"/>
      <w:marRight w:val="0"/>
      <w:marTop w:val="0"/>
      <w:marBottom w:val="0"/>
      <w:divBdr>
        <w:top w:val="none" w:sz="0" w:space="0" w:color="auto"/>
        <w:left w:val="none" w:sz="0" w:space="0" w:color="auto"/>
        <w:bottom w:val="none" w:sz="0" w:space="0" w:color="auto"/>
        <w:right w:val="none" w:sz="0" w:space="0" w:color="auto"/>
      </w:divBdr>
    </w:div>
    <w:div w:id="756171698">
      <w:marLeft w:val="480"/>
      <w:marRight w:val="0"/>
      <w:marTop w:val="0"/>
      <w:marBottom w:val="0"/>
      <w:divBdr>
        <w:top w:val="none" w:sz="0" w:space="0" w:color="auto"/>
        <w:left w:val="none" w:sz="0" w:space="0" w:color="auto"/>
        <w:bottom w:val="none" w:sz="0" w:space="0" w:color="auto"/>
        <w:right w:val="none" w:sz="0" w:space="0" w:color="auto"/>
      </w:divBdr>
    </w:div>
    <w:div w:id="756362258">
      <w:marLeft w:val="480"/>
      <w:marRight w:val="0"/>
      <w:marTop w:val="0"/>
      <w:marBottom w:val="0"/>
      <w:divBdr>
        <w:top w:val="none" w:sz="0" w:space="0" w:color="auto"/>
        <w:left w:val="none" w:sz="0" w:space="0" w:color="auto"/>
        <w:bottom w:val="none" w:sz="0" w:space="0" w:color="auto"/>
        <w:right w:val="none" w:sz="0" w:space="0" w:color="auto"/>
      </w:divBdr>
    </w:div>
    <w:div w:id="756370041">
      <w:marLeft w:val="480"/>
      <w:marRight w:val="0"/>
      <w:marTop w:val="0"/>
      <w:marBottom w:val="0"/>
      <w:divBdr>
        <w:top w:val="none" w:sz="0" w:space="0" w:color="auto"/>
        <w:left w:val="none" w:sz="0" w:space="0" w:color="auto"/>
        <w:bottom w:val="none" w:sz="0" w:space="0" w:color="auto"/>
        <w:right w:val="none" w:sz="0" w:space="0" w:color="auto"/>
      </w:divBdr>
    </w:div>
    <w:div w:id="756562216">
      <w:marLeft w:val="480"/>
      <w:marRight w:val="0"/>
      <w:marTop w:val="0"/>
      <w:marBottom w:val="0"/>
      <w:divBdr>
        <w:top w:val="none" w:sz="0" w:space="0" w:color="auto"/>
        <w:left w:val="none" w:sz="0" w:space="0" w:color="auto"/>
        <w:bottom w:val="none" w:sz="0" w:space="0" w:color="auto"/>
        <w:right w:val="none" w:sz="0" w:space="0" w:color="auto"/>
      </w:divBdr>
    </w:div>
    <w:div w:id="756753050">
      <w:marLeft w:val="480"/>
      <w:marRight w:val="0"/>
      <w:marTop w:val="0"/>
      <w:marBottom w:val="0"/>
      <w:divBdr>
        <w:top w:val="none" w:sz="0" w:space="0" w:color="auto"/>
        <w:left w:val="none" w:sz="0" w:space="0" w:color="auto"/>
        <w:bottom w:val="none" w:sz="0" w:space="0" w:color="auto"/>
        <w:right w:val="none" w:sz="0" w:space="0" w:color="auto"/>
      </w:divBdr>
    </w:div>
    <w:div w:id="756753622">
      <w:marLeft w:val="480"/>
      <w:marRight w:val="0"/>
      <w:marTop w:val="0"/>
      <w:marBottom w:val="0"/>
      <w:divBdr>
        <w:top w:val="none" w:sz="0" w:space="0" w:color="auto"/>
        <w:left w:val="none" w:sz="0" w:space="0" w:color="auto"/>
        <w:bottom w:val="none" w:sz="0" w:space="0" w:color="auto"/>
        <w:right w:val="none" w:sz="0" w:space="0" w:color="auto"/>
      </w:divBdr>
    </w:div>
    <w:div w:id="756904486">
      <w:marLeft w:val="480"/>
      <w:marRight w:val="0"/>
      <w:marTop w:val="0"/>
      <w:marBottom w:val="0"/>
      <w:divBdr>
        <w:top w:val="none" w:sz="0" w:space="0" w:color="auto"/>
        <w:left w:val="none" w:sz="0" w:space="0" w:color="auto"/>
        <w:bottom w:val="none" w:sz="0" w:space="0" w:color="auto"/>
        <w:right w:val="none" w:sz="0" w:space="0" w:color="auto"/>
      </w:divBdr>
    </w:div>
    <w:div w:id="756942706">
      <w:marLeft w:val="480"/>
      <w:marRight w:val="0"/>
      <w:marTop w:val="0"/>
      <w:marBottom w:val="0"/>
      <w:divBdr>
        <w:top w:val="none" w:sz="0" w:space="0" w:color="auto"/>
        <w:left w:val="none" w:sz="0" w:space="0" w:color="auto"/>
        <w:bottom w:val="none" w:sz="0" w:space="0" w:color="auto"/>
        <w:right w:val="none" w:sz="0" w:space="0" w:color="auto"/>
      </w:divBdr>
    </w:div>
    <w:div w:id="756948901">
      <w:marLeft w:val="480"/>
      <w:marRight w:val="0"/>
      <w:marTop w:val="0"/>
      <w:marBottom w:val="0"/>
      <w:divBdr>
        <w:top w:val="none" w:sz="0" w:space="0" w:color="auto"/>
        <w:left w:val="none" w:sz="0" w:space="0" w:color="auto"/>
        <w:bottom w:val="none" w:sz="0" w:space="0" w:color="auto"/>
        <w:right w:val="none" w:sz="0" w:space="0" w:color="auto"/>
      </w:divBdr>
    </w:div>
    <w:div w:id="757142306">
      <w:marLeft w:val="480"/>
      <w:marRight w:val="0"/>
      <w:marTop w:val="0"/>
      <w:marBottom w:val="0"/>
      <w:divBdr>
        <w:top w:val="none" w:sz="0" w:space="0" w:color="auto"/>
        <w:left w:val="none" w:sz="0" w:space="0" w:color="auto"/>
        <w:bottom w:val="none" w:sz="0" w:space="0" w:color="auto"/>
        <w:right w:val="none" w:sz="0" w:space="0" w:color="auto"/>
      </w:divBdr>
    </w:div>
    <w:div w:id="757218106">
      <w:marLeft w:val="480"/>
      <w:marRight w:val="0"/>
      <w:marTop w:val="0"/>
      <w:marBottom w:val="0"/>
      <w:divBdr>
        <w:top w:val="none" w:sz="0" w:space="0" w:color="auto"/>
        <w:left w:val="none" w:sz="0" w:space="0" w:color="auto"/>
        <w:bottom w:val="none" w:sz="0" w:space="0" w:color="auto"/>
        <w:right w:val="none" w:sz="0" w:space="0" w:color="auto"/>
      </w:divBdr>
    </w:div>
    <w:div w:id="757411303">
      <w:marLeft w:val="480"/>
      <w:marRight w:val="0"/>
      <w:marTop w:val="0"/>
      <w:marBottom w:val="0"/>
      <w:divBdr>
        <w:top w:val="none" w:sz="0" w:space="0" w:color="auto"/>
        <w:left w:val="none" w:sz="0" w:space="0" w:color="auto"/>
        <w:bottom w:val="none" w:sz="0" w:space="0" w:color="auto"/>
        <w:right w:val="none" w:sz="0" w:space="0" w:color="auto"/>
      </w:divBdr>
    </w:div>
    <w:div w:id="757486299">
      <w:marLeft w:val="480"/>
      <w:marRight w:val="0"/>
      <w:marTop w:val="0"/>
      <w:marBottom w:val="0"/>
      <w:divBdr>
        <w:top w:val="none" w:sz="0" w:space="0" w:color="auto"/>
        <w:left w:val="none" w:sz="0" w:space="0" w:color="auto"/>
        <w:bottom w:val="none" w:sz="0" w:space="0" w:color="auto"/>
        <w:right w:val="none" w:sz="0" w:space="0" w:color="auto"/>
      </w:divBdr>
    </w:div>
    <w:div w:id="757872394">
      <w:marLeft w:val="480"/>
      <w:marRight w:val="0"/>
      <w:marTop w:val="0"/>
      <w:marBottom w:val="0"/>
      <w:divBdr>
        <w:top w:val="none" w:sz="0" w:space="0" w:color="auto"/>
        <w:left w:val="none" w:sz="0" w:space="0" w:color="auto"/>
        <w:bottom w:val="none" w:sz="0" w:space="0" w:color="auto"/>
        <w:right w:val="none" w:sz="0" w:space="0" w:color="auto"/>
      </w:divBdr>
    </w:div>
    <w:div w:id="758137892">
      <w:marLeft w:val="480"/>
      <w:marRight w:val="0"/>
      <w:marTop w:val="0"/>
      <w:marBottom w:val="0"/>
      <w:divBdr>
        <w:top w:val="none" w:sz="0" w:space="0" w:color="auto"/>
        <w:left w:val="none" w:sz="0" w:space="0" w:color="auto"/>
        <w:bottom w:val="none" w:sz="0" w:space="0" w:color="auto"/>
        <w:right w:val="none" w:sz="0" w:space="0" w:color="auto"/>
      </w:divBdr>
    </w:div>
    <w:div w:id="758257877">
      <w:marLeft w:val="480"/>
      <w:marRight w:val="0"/>
      <w:marTop w:val="0"/>
      <w:marBottom w:val="0"/>
      <w:divBdr>
        <w:top w:val="none" w:sz="0" w:space="0" w:color="auto"/>
        <w:left w:val="none" w:sz="0" w:space="0" w:color="auto"/>
        <w:bottom w:val="none" w:sz="0" w:space="0" w:color="auto"/>
        <w:right w:val="none" w:sz="0" w:space="0" w:color="auto"/>
      </w:divBdr>
    </w:div>
    <w:div w:id="758335405">
      <w:marLeft w:val="480"/>
      <w:marRight w:val="0"/>
      <w:marTop w:val="0"/>
      <w:marBottom w:val="0"/>
      <w:divBdr>
        <w:top w:val="none" w:sz="0" w:space="0" w:color="auto"/>
        <w:left w:val="none" w:sz="0" w:space="0" w:color="auto"/>
        <w:bottom w:val="none" w:sz="0" w:space="0" w:color="auto"/>
        <w:right w:val="none" w:sz="0" w:space="0" w:color="auto"/>
      </w:divBdr>
    </w:div>
    <w:div w:id="758406585">
      <w:marLeft w:val="480"/>
      <w:marRight w:val="0"/>
      <w:marTop w:val="0"/>
      <w:marBottom w:val="0"/>
      <w:divBdr>
        <w:top w:val="none" w:sz="0" w:space="0" w:color="auto"/>
        <w:left w:val="none" w:sz="0" w:space="0" w:color="auto"/>
        <w:bottom w:val="none" w:sz="0" w:space="0" w:color="auto"/>
        <w:right w:val="none" w:sz="0" w:space="0" w:color="auto"/>
      </w:divBdr>
    </w:div>
    <w:div w:id="758676891">
      <w:marLeft w:val="480"/>
      <w:marRight w:val="0"/>
      <w:marTop w:val="0"/>
      <w:marBottom w:val="0"/>
      <w:divBdr>
        <w:top w:val="none" w:sz="0" w:space="0" w:color="auto"/>
        <w:left w:val="none" w:sz="0" w:space="0" w:color="auto"/>
        <w:bottom w:val="none" w:sz="0" w:space="0" w:color="auto"/>
        <w:right w:val="none" w:sz="0" w:space="0" w:color="auto"/>
      </w:divBdr>
    </w:div>
    <w:div w:id="759057746">
      <w:marLeft w:val="480"/>
      <w:marRight w:val="0"/>
      <w:marTop w:val="0"/>
      <w:marBottom w:val="0"/>
      <w:divBdr>
        <w:top w:val="none" w:sz="0" w:space="0" w:color="auto"/>
        <w:left w:val="none" w:sz="0" w:space="0" w:color="auto"/>
        <w:bottom w:val="none" w:sz="0" w:space="0" w:color="auto"/>
        <w:right w:val="none" w:sz="0" w:space="0" w:color="auto"/>
      </w:divBdr>
    </w:div>
    <w:div w:id="759135091">
      <w:marLeft w:val="480"/>
      <w:marRight w:val="0"/>
      <w:marTop w:val="0"/>
      <w:marBottom w:val="0"/>
      <w:divBdr>
        <w:top w:val="none" w:sz="0" w:space="0" w:color="auto"/>
        <w:left w:val="none" w:sz="0" w:space="0" w:color="auto"/>
        <w:bottom w:val="none" w:sz="0" w:space="0" w:color="auto"/>
        <w:right w:val="none" w:sz="0" w:space="0" w:color="auto"/>
      </w:divBdr>
    </w:div>
    <w:div w:id="759447537">
      <w:marLeft w:val="480"/>
      <w:marRight w:val="0"/>
      <w:marTop w:val="0"/>
      <w:marBottom w:val="0"/>
      <w:divBdr>
        <w:top w:val="none" w:sz="0" w:space="0" w:color="auto"/>
        <w:left w:val="none" w:sz="0" w:space="0" w:color="auto"/>
        <w:bottom w:val="none" w:sz="0" w:space="0" w:color="auto"/>
        <w:right w:val="none" w:sz="0" w:space="0" w:color="auto"/>
      </w:divBdr>
    </w:div>
    <w:div w:id="759594909">
      <w:marLeft w:val="480"/>
      <w:marRight w:val="0"/>
      <w:marTop w:val="0"/>
      <w:marBottom w:val="0"/>
      <w:divBdr>
        <w:top w:val="none" w:sz="0" w:space="0" w:color="auto"/>
        <w:left w:val="none" w:sz="0" w:space="0" w:color="auto"/>
        <w:bottom w:val="none" w:sz="0" w:space="0" w:color="auto"/>
        <w:right w:val="none" w:sz="0" w:space="0" w:color="auto"/>
      </w:divBdr>
    </w:div>
    <w:div w:id="759639488">
      <w:marLeft w:val="480"/>
      <w:marRight w:val="0"/>
      <w:marTop w:val="0"/>
      <w:marBottom w:val="0"/>
      <w:divBdr>
        <w:top w:val="none" w:sz="0" w:space="0" w:color="auto"/>
        <w:left w:val="none" w:sz="0" w:space="0" w:color="auto"/>
        <w:bottom w:val="none" w:sz="0" w:space="0" w:color="auto"/>
        <w:right w:val="none" w:sz="0" w:space="0" w:color="auto"/>
      </w:divBdr>
    </w:div>
    <w:div w:id="759721504">
      <w:marLeft w:val="480"/>
      <w:marRight w:val="0"/>
      <w:marTop w:val="0"/>
      <w:marBottom w:val="0"/>
      <w:divBdr>
        <w:top w:val="none" w:sz="0" w:space="0" w:color="auto"/>
        <w:left w:val="none" w:sz="0" w:space="0" w:color="auto"/>
        <w:bottom w:val="none" w:sz="0" w:space="0" w:color="auto"/>
        <w:right w:val="none" w:sz="0" w:space="0" w:color="auto"/>
      </w:divBdr>
    </w:div>
    <w:div w:id="759840009">
      <w:marLeft w:val="480"/>
      <w:marRight w:val="0"/>
      <w:marTop w:val="0"/>
      <w:marBottom w:val="0"/>
      <w:divBdr>
        <w:top w:val="none" w:sz="0" w:space="0" w:color="auto"/>
        <w:left w:val="none" w:sz="0" w:space="0" w:color="auto"/>
        <w:bottom w:val="none" w:sz="0" w:space="0" w:color="auto"/>
        <w:right w:val="none" w:sz="0" w:space="0" w:color="auto"/>
      </w:divBdr>
    </w:div>
    <w:div w:id="759984880">
      <w:marLeft w:val="480"/>
      <w:marRight w:val="0"/>
      <w:marTop w:val="0"/>
      <w:marBottom w:val="0"/>
      <w:divBdr>
        <w:top w:val="none" w:sz="0" w:space="0" w:color="auto"/>
        <w:left w:val="none" w:sz="0" w:space="0" w:color="auto"/>
        <w:bottom w:val="none" w:sz="0" w:space="0" w:color="auto"/>
        <w:right w:val="none" w:sz="0" w:space="0" w:color="auto"/>
      </w:divBdr>
    </w:div>
    <w:div w:id="759986685">
      <w:marLeft w:val="480"/>
      <w:marRight w:val="0"/>
      <w:marTop w:val="0"/>
      <w:marBottom w:val="0"/>
      <w:divBdr>
        <w:top w:val="none" w:sz="0" w:space="0" w:color="auto"/>
        <w:left w:val="none" w:sz="0" w:space="0" w:color="auto"/>
        <w:bottom w:val="none" w:sz="0" w:space="0" w:color="auto"/>
        <w:right w:val="none" w:sz="0" w:space="0" w:color="auto"/>
      </w:divBdr>
    </w:div>
    <w:div w:id="759987615">
      <w:marLeft w:val="480"/>
      <w:marRight w:val="0"/>
      <w:marTop w:val="0"/>
      <w:marBottom w:val="0"/>
      <w:divBdr>
        <w:top w:val="none" w:sz="0" w:space="0" w:color="auto"/>
        <w:left w:val="none" w:sz="0" w:space="0" w:color="auto"/>
        <w:bottom w:val="none" w:sz="0" w:space="0" w:color="auto"/>
        <w:right w:val="none" w:sz="0" w:space="0" w:color="auto"/>
      </w:divBdr>
    </w:div>
    <w:div w:id="760101339">
      <w:marLeft w:val="480"/>
      <w:marRight w:val="0"/>
      <w:marTop w:val="0"/>
      <w:marBottom w:val="0"/>
      <w:divBdr>
        <w:top w:val="none" w:sz="0" w:space="0" w:color="auto"/>
        <w:left w:val="none" w:sz="0" w:space="0" w:color="auto"/>
        <w:bottom w:val="none" w:sz="0" w:space="0" w:color="auto"/>
        <w:right w:val="none" w:sz="0" w:space="0" w:color="auto"/>
      </w:divBdr>
    </w:div>
    <w:div w:id="760107204">
      <w:marLeft w:val="480"/>
      <w:marRight w:val="0"/>
      <w:marTop w:val="0"/>
      <w:marBottom w:val="0"/>
      <w:divBdr>
        <w:top w:val="none" w:sz="0" w:space="0" w:color="auto"/>
        <w:left w:val="none" w:sz="0" w:space="0" w:color="auto"/>
        <w:bottom w:val="none" w:sz="0" w:space="0" w:color="auto"/>
        <w:right w:val="none" w:sz="0" w:space="0" w:color="auto"/>
      </w:divBdr>
    </w:div>
    <w:div w:id="760108990">
      <w:marLeft w:val="480"/>
      <w:marRight w:val="0"/>
      <w:marTop w:val="0"/>
      <w:marBottom w:val="0"/>
      <w:divBdr>
        <w:top w:val="none" w:sz="0" w:space="0" w:color="auto"/>
        <w:left w:val="none" w:sz="0" w:space="0" w:color="auto"/>
        <w:bottom w:val="none" w:sz="0" w:space="0" w:color="auto"/>
        <w:right w:val="none" w:sz="0" w:space="0" w:color="auto"/>
      </w:divBdr>
    </w:div>
    <w:div w:id="760181608">
      <w:marLeft w:val="480"/>
      <w:marRight w:val="0"/>
      <w:marTop w:val="0"/>
      <w:marBottom w:val="0"/>
      <w:divBdr>
        <w:top w:val="none" w:sz="0" w:space="0" w:color="auto"/>
        <w:left w:val="none" w:sz="0" w:space="0" w:color="auto"/>
        <w:bottom w:val="none" w:sz="0" w:space="0" w:color="auto"/>
        <w:right w:val="none" w:sz="0" w:space="0" w:color="auto"/>
      </w:divBdr>
    </w:div>
    <w:div w:id="760298659">
      <w:marLeft w:val="480"/>
      <w:marRight w:val="0"/>
      <w:marTop w:val="0"/>
      <w:marBottom w:val="0"/>
      <w:divBdr>
        <w:top w:val="none" w:sz="0" w:space="0" w:color="auto"/>
        <w:left w:val="none" w:sz="0" w:space="0" w:color="auto"/>
        <w:bottom w:val="none" w:sz="0" w:space="0" w:color="auto"/>
        <w:right w:val="none" w:sz="0" w:space="0" w:color="auto"/>
      </w:divBdr>
    </w:div>
    <w:div w:id="760641503">
      <w:marLeft w:val="480"/>
      <w:marRight w:val="0"/>
      <w:marTop w:val="0"/>
      <w:marBottom w:val="0"/>
      <w:divBdr>
        <w:top w:val="none" w:sz="0" w:space="0" w:color="auto"/>
        <w:left w:val="none" w:sz="0" w:space="0" w:color="auto"/>
        <w:bottom w:val="none" w:sz="0" w:space="0" w:color="auto"/>
        <w:right w:val="none" w:sz="0" w:space="0" w:color="auto"/>
      </w:divBdr>
    </w:div>
    <w:div w:id="760679266">
      <w:marLeft w:val="480"/>
      <w:marRight w:val="0"/>
      <w:marTop w:val="0"/>
      <w:marBottom w:val="0"/>
      <w:divBdr>
        <w:top w:val="none" w:sz="0" w:space="0" w:color="auto"/>
        <w:left w:val="none" w:sz="0" w:space="0" w:color="auto"/>
        <w:bottom w:val="none" w:sz="0" w:space="0" w:color="auto"/>
        <w:right w:val="none" w:sz="0" w:space="0" w:color="auto"/>
      </w:divBdr>
    </w:div>
    <w:div w:id="760679381">
      <w:marLeft w:val="480"/>
      <w:marRight w:val="0"/>
      <w:marTop w:val="0"/>
      <w:marBottom w:val="0"/>
      <w:divBdr>
        <w:top w:val="none" w:sz="0" w:space="0" w:color="auto"/>
        <w:left w:val="none" w:sz="0" w:space="0" w:color="auto"/>
        <w:bottom w:val="none" w:sz="0" w:space="0" w:color="auto"/>
        <w:right w:val="none" w:sz="0" w:space="0" w:color="auto"/>
      </w:divBdr>
    </w:div>
    <w:div w:id="760759873">
      <w:marLeft w:val="480"/>
      <w:marRight w:val="0"/>
      <w:marTop w:val="0"/>
      <w:marBottom w:val="0"/>
      <w:divBdr>
        <w:top w:val="none" w:sz="0" w:space="0" w:color="auto"/>
        <w:left w:val="none" w:sz="0" w:space="0" w:color="auto"/>
        <w:bottom w:val="none" w:sz="0" w:space="0" w:color="auto"/>
        <w:right w:val="none" w:sz="0" w:space="0" w:color="auto"/>
      </w:divBdr>
    </w:div>
    <w:div w:id="760831344">
      <w:marLeft w:val="480"/>
      <w:marRight w:val="0"/>
      <w:marTop w:val="0"/>
      <w:marBottom w:val="0"/>
      <w:divBdr>
        <w:top w:val="none" w:sz="0" w:space="0" w:color="auto"/>
        <w:left w:val="none" w:sz="0" w:space="0" w:color="auto"/>
        <w:bottom w:val="none" w:sz="0" w:space="0" w:color="auto"/>
        <w:right w:val="none" w:sz="0" w:space="0" w:color="auto"/>
      </w:divBdr>
    </w:div>
    <w:div w:id="760873212">
      <w:marLeft w:val="480"/>
      <w:marRight w:val="0"/>
      <w:marTop w:val="0"/>
      <w:marBottom w:val="0"/>
      <w:divBdr>
        <w:top w:val="none" w:sz="0" w:space="0" w:color="auto"/>
        <w:left w:val="none" w:sz="0" w:space="0" w:color="auto"/>
        <w:bottom w:val="none" w:sz="0" w:space="0" w:color="auto"/>
        <w:right w:val="none" w:sz="0" w:space="0" w:color="auto"/>
      </w:divBdr>
    </w:div>
    <w:div w:id="760948617">
      <w:marLeft w:val="480"/>
      <w:marRight w:val="0"/>
      <w:marTop w:val="0"/>
      <w:marBottom w:val="0"/>
      <w:divBdr>
        <w:top w:val="none" w:sz="0" w:space="0" w:color="auto"/>
        <w:left w:val="none" w:sz="0" w:space="0" w:color="auto"/>
        <w:bottom w:val="none" w:sz="0" w:space="0" w:color="auto"/>
        <w:right w:val="none" w:sz="0" w:space="0" w:color="auto"/>
      </w:divBdr>
    </w:div>
    <w:div w:id="760949321">
      <w:marLeft w:val="480"/>
      <w:marRight w:val="0"/>
      <w:marTop w:val="0"/>
      <w:marBottom w:val="0"/>
      <w:divBdr>
        <w:top w:val="none" w:sz="0" w:space="0" w:color="auto"/>
        <w:left w:val="none" w:sz="0" w:space="0" w:color="auto"/>
        <w:bottom w:val="none" w:sz="0" w:space="0" w:color="auto"/>
        <w:right w:val="none" w:sz="0" w:space="0" w:color="auto"/>
      </w:divBdr>
    </w:div>
    <w:div w:id="761219727">
      <w:marLeft w:val="480"/>
      <w:marRight w:val="0"/>
      <w:marTop w:val="0"/>
      <w:marBottom w:val="0"/>
      <w:divBdr>
        <w:top w:val="none" w:sz="0" w:space="0" w:color="auto"/>
        <w:left w:val="none" w:sz="0" w:space="0" w:color="auto"/>
        <w:bottom w:val="none" w:sz="0" w:space="0" w:color="auto"/>
        <w:right w:val="none" w:sz="0" w:space="0" w:color="auto"/>
      </w:divBdr>
    </w:div>
    <w:div w:id="761487901">
      <w:marLeft w:val="480"/>
      <w:marRight w:val="0"/>
      <w:marTop w:val="0"/>
      <w:marBottom w:val="0"/>
      <w:divBdr>
        <w:top w:val="none" w:sz="0" w:space="0" w:color="auto"/>
        <w:left w:val="none" w:sz="0" w:space="0" w:color="auto"/>
        <w:bottom w:val="none" w:sz="0" w:space="0" w:color="auto"/>
        <w:right w:val="none" w:sz="0" w:space="0" w:color="auto"/>
      </w:divBdr>
    </w:div>
    <w:div w:id="761872497">
      <w:marLeft w:val="480"/>
      <w:marRight w:val="0"/>
      <w:marTop w:val="0"/>
      <w:marBottom w:val="0"/>
      <w:divBdr>
        <w:top w:val="none" w:sz="0" w:space="0" w:color="auto"/>
        <w:left w:val="none" w:sz="0" w:space="0" w:color="auto"/>
        <w:bottom w:val="none" w:sz="0" w:space="0" w:color="auto"/>
        <w:right w:val="none" w:sz="0" w:space="0" w:color="auto"/>
      </w:divBdr>
    </w:div>
    <w:div w:id="761872742">
      <w:marLeft w:val="480"/>
      <w:marRight w:val="0"/>
      <w:marTop w:val="0"/>
      <w:marBottom w:val="0"/>
      <w:divBdr>
        <w:top w:val="none" w:sz="0" w:space="0" w:color="auto"/>
        <w:left w:val="none" w:sz="0" w:space="0" w:color="auto"/>
        <w:bottom w:val="none" w:sz="0" w:space="0" w:color="auto"/>
        <w:right w:val="none" w:sz="0" w:space="0" w:color="auto"/>
      </w:divBdr>
    </w:div>
    <w:div w:id="761994587">
      <w:marLeft w:val="480"/>
      <w:marRight w:val="0"/>
      <w:marTop w:val="0"/>
      <w:marBottom w:val="0"/>
      <w:divBdr>
        <w:top w:val="none" w:sz="0" w:space="0" w:color="auto"/>
        <w:left w:val="none" w:sz="0" w:space="0" w:color="auto"/>
        <w:bottom w:val="none" w:sz="0" w:space="0" w:color="auto"/>
        <w:right w:val="none" w:sz="0" w:space="0" w:color="auto"/>
      </w:divBdr>
    </w:div>
    <w:div w:id="762145409">
      <w:marLeft w:val="480"/>
      <w:marRight w:val="0"/>
      <w:marTop w:val="0"/>
      <w:marBottom w:val="0"/>
      <w:divBdr>
        <w:top w:val="none" w:sz="0" w:space="0" w:color="auto"/>
        <w:left w:val="none" w:sz="0" w:space="0" w:color="auto"/>
        <w:bottom w:val="none" w:sz="0" w:space="0" w:color="auto"/>
        <w:right w:val="none" w:sz="0" w:space="0" w:color="auto"/>
      </w:divBdr>
    </w:div>
    <w:div w:id="762268187">
      <w:marLeft w:val="480"/>
      <w:marRight w:val="0"/>
      <w:marTop w:val="0"/>
      <w:marBottom w:val="0"/>
      <w:divBdr>
        <w:top w:val="none" w:sz="0" w:space="0" w:color="auto"/>
        <w:left w:val="none" w:sz="0" w:space="0" w:color="auto"/>
        <w:bottom w:val="none" w:sz="0" w:space="0" w:color="auto"/>
        <w:right w:val="none" w:sz="0" w:space="0" w:color="auto"/>
      </w:divBdr>
    </w:div>
    <w:div w:id="762410595">
      <w:marLeft w:val="480"/>
      <w:marRight w:val="0"/>
      <w:marTop w:val="0"/>
      <w:marBottom w:val="0"/>
      <w:divBdr>
        <w:top w:val="none" w:sz="0" w:space="0" w:color="auto"/>
        <w:left w:val="none" w:sz="0" w:space="0" w:color="auto"/>
        <w:bottom w:val="none" w:sz="0" w:space="0" w:color="auto"/>
        <w:right w:val="none" w:sz="0" w:space="0" w:color="auto"/>
      </w:divBdr>
    </w:div>
    <w:div w:id="762653667">
      <w:marLeft w:val="480"/>
      <w:marRight w:val="0"/>
      <w:marTop w:val="0"/>
      <w:marBottom w:val="0"/>
      <w:divBdr>
        <w:top w:val="none" w:sz="0" w:space="0" w:color="auto"/>
        <w:left w:val="none" w:sz="0" w:space="0" w:color="auto"/>
        <w:bottom w:val="none" w:sz="0" w:space="0" w:color="auto"/>
        <w:right w:val="none" w:sz="0" w:space="0" w:color="auto"/>
      </w:divBdr>
    </w:div>
    <w:div w:id="762798829">
      <w:marLeft w:val="480"/>
      <w:marRight w:val="0"/>
      <w:marTop w:val="0"/>
      <w:marBottom w:val="0"/>
      <w:divBdr>
        <w:top w:val="none" w:sz="0" w:space="0" w:color="auto"/>
        <w:left w:val="none" w:sz="0" w:space="0" w:color="auto"/>
        <w:bottom w:val="none" w:sz="0" w:space="0" w:color="auto"/>
        <w:right w:val="none" w:sz="0" w:space="0" w:color="auto"/>
      </w:divBdr>
    </w:div>
    <w:div w:id="762839533">
      <w:marLeft w:val="480"/>
      <w:marRight w:val="0"/>
      <w:marTop w:val="0"/>
      <w:marBottom w:val="0"/>
      <w:divBdr>
        <w:top w:val="none" w:sz="0" w:space="0" w:color="auto"/>
        <w:left w:val="none" w:sz="0" w:space="0" w:color="auto"/>
        <w:bottom w:val="none" w:sz="0" w:space="0" w:color="auto"/>
        <w:right w:val="none" w:sz="0" w:space="0" w:color="auto"/>
      </w:divBdr>
    </w:div>
    <w:div w:id="762918927">
      <w:marLeft w:val="480"/>
      <w:marRight w:val="0"/>
      <w:marTop w:val="0"/>
      <w:marBottom w:val="0"/>
      <w:divBdr>
        <w:top w:val="none" w:sz="0" w:space="0" w:color="auto"/>
        <w:left w:val="none" w:sz="0" w:space="0" w:color="auto"/>
        <w:bottom w:val="none" w:sz="0" w:space="0" w:color="auto"/>
        <w:right w:val="none" w:sz="0" w:space="0" w:color="auto"/>
      </w:divBdr>
    </w:div>
    <w:div w:id="762991279">
      <w:marLeft w:val="480"/>
      <w:marRight w:val="0"/>
      <w:marTop w:val="0"/>
      <w:marBottom w:val="0"/>
      <w:divBdr>
        <w:top w:val="none" w:sz="0" w:space="0" w:color="auto"/>
        <w:left w:val="none" w:sz="0" w:space="0" w:color="auto"/>
        <w:bottom w:val="none" w:sz="0" w:space="0" w:color="auto"/>
        <w:right w:val="none" w:sz="0" w:space="0" w:color="auto"/>
      </w:divBdr>
    </w:div>
    <w:div w:id="762994097">
      <w:marLeft w:val="480"/>
      <w:marRight w:val="0"/>
      <w:marTop w:val="0"/>
      <w:marBottom w:val="0"/>
      <w:divBdr>
        <w:top w:val="none" w:sz="0" w:space="0" w:color="auto"/>
        <w:left w:val="none" w:sz="0" w:space="0" w:color="auto"/>
        <w:bottom w:val="none" w:sz="0" w:space="0" w:color="auto"/>
        <w:right w:val="none" w:sz="0" w:space="0" w:color="auto"/>
      </w:divBdr>
    </w:div>
    <w:div w:id="763185036">
      <w:marLeft w:val="480"/>
      <w:marRight w:val="0"/>
      <w:marTop w:val="0"/>
      <w:marBottom w:val="0"/>
      <w:divBdr>
        <w:top w:val="none" w:sz="0" w:space="0" w:color="auto"/>
        <w:left w:val="none" w:sz="0" w:space="0" w:color="auto"/>
        <w:bottom w:val="none" w:sz="0" w:space="0" w:color="auto"/>
        <w:right w:val="none" w:sz="0" w:space="0" w:color="auto"/>
      </w:divBdr>
    </w:div>
    <w:div w:id="763762893">
      <w:marLeft w:val="480"/>
      <w:marRight w:val="0"/>
      <w:marTop w:val="0"/>
      <w:marBottom w:val="0"/>
      <w:divBdr>
        <w:top w:val="none" w:sz="0" w:space="0" w:color="auto"/>
        <w:left w:val="none" w:sz="0" w:space="0" w:color="auto"/>
        <w:bottom w:val="none" w:sz="0" w:space="0" w:color="auto"/>
        <w:right w:val="none" w:sz="0" w:space="0" w:color="auto"/>
      </w:divBdr>
    </w:div>
    <w:div w:id="763771388">
      <w:marLeft w:val="480"/>
      <w:marRight w:val="0"/>
      <w:marTop w:val="0"/>
      <w:marBottom w:val="0"/>
      <w:divBdr>
        <w:top w:val="none" w:sz="0" w:space="0" w:color="auto"/>
        <w:left w:val="none" w:sz="0" w:space="0" w:color="auto"/>
        <w:bottom w:val="none" w:sz="0" w:space="0" w:color="auto"/>
        <w:right w:val="none" w:sz="0" w:space="0" w:color="auto"/>
      </w:divBdr>
    </w:div>
    <w:div w:id="763846385">
      <w:marLeft w:val="480"/>
      <w:marRight w:val="0"/>
      <w:marTop w:val="0"/>
      <w:marBottom w:val="0"/>
      <w:divBdr>
        <w:top w:val="none" w:sz="0" w:space="0" w:color="auto"/>
        <w:left w:val="none" w:sz="0" w:space="0" w:color="auto"/>
        <w:bottom w:val="none" w:sz="0" w:space="0" w:color="auto"/>
        <w:right w:val="none" w:sz="0" w:space="0" w:color="auto"/>
      </w:divBdr>
    </w:div>
    <w:div w:id="763846433">
      <w:marLeft w:val="480"/>
      <w:marRight w:val="0"/>
      <w:marTop w:val="0"/>
      <w:marBottom w:val="0"/>
      <w:divBdr>
        <w:top w:val="none" w:sz="0" w:space="0" w:color="auto"/>
        <w:left w:val="none" w:sz="0" w:space="0" w:color="auto"/>
        <w:bottom w:val="none" w:sz="0" w:space="0" w:color="auto"/>
        <w:right w:val="none" w:sz="0" w:space="0" w:color="auto"/>
      </w:divBdr>
    </w:div>
    <w:div w:id="763846828">
      <w:marLeft w:val="480"/>
      <w:marRight w:val="0"/>
      <w:marTop w:val="0"/>
      <w:marBottom w:val="0"/>
      <w:divBdr>
        <w:top w:val="none" w:sz="0" w:space="0" w:color="auto"/>
        <w:left w:val="none" w:sz="0" w:space="0" w:color="auto"/>
        <w:bottom w:val="none" w:sz="0" w:space="0" w:color="auto"/>
        <w:right w:val="none" w:sz="0" w:space="0" w:color="auto"/>
      </w:divBdr>
    </w:div>
    <w:div w:id="763964353">
      <w:marLeft w:val="480"/>
      <w:marRight w:val="0"/>
      <w:marTop w:val="0"/>
      <w:marBottom w:val="0"/>
      <w:divBdr>
        <w:top w:val="none" w:sz="0" w:space="0" w:color="auto"/>
        <w:left w:val="none" w:sz="0" w:space="0" w:color="auto"/>
        <w:bottom w:val="none" w:sz="0" w:space="0" w:color="auto"/>
        <w:right w:val="none" w:sz="0" w:space="0" w:color="auto"/>
      </w:divBdr>
    </w:div>
    <w:div w:id="764230390">
      <w:marLeft w:val="480"/>
      <w:marRight w:val="0"/>
      <w:marTop w:val="0"/>
      <w:marBottom w:val="0"/>
      <w:divBdr>
        <w:top w:val="none" w:sz="0" w:space="0" w:color="auto"/>
        <w:left w:val="none" w:sz="0" w:space="0" w:color="auto"/>
        <w:bottom w:val="none" w:sz="0" w:space="0" w:color="auto"/>
        <w:right w:val="none" w:sz="0" w:space="0" w:color="auto"/>
      </w:divBdr>
    </w:div>
    <w:div w:id="764378603">
      <w:marLeft w:val="480"/>
      <w:marRight w:val="0"/>
      <w:marTop w:val="0"/>
      <w:marBottom w:val="0"/>
      <w:divBdr>
        <w:top w:val="none" w:sz="0" w:space="0" w:color="auto"/>
        <w:left w:val="none" w:sz="0" w:space="0" w:color="auto"/>
        <w:bottom w:val="none" w:sz="0" w:space="0" w:color="auto"/>
        <w:right w:val="none" w:sz="0" w:space="0" w:color="auto"/>
      </w:divBdr>
    </w:div>
    <w:div w:id="764420421">
      <w:marLeft w:val="480"/>
      <w:marRight w:val="0"/>
      <w:marTop w:val="0"/>
      <w:marBottom w:val="0"/>
      <w:divBdr>
        <w:top w:val="none" w:sz="0" w:space="0" w:color="auto"/>
        <w:left w:val="none" w:sz="0" w:space="0" w:color="auto"/>
        <w:bottom w:val="none" w:sz="0" w:space="0" w:color="auto"/>
        <w:right w:val="none" w:sz="0" w:space="0" w:color="auto"/>
      </w:divBdr>
    </w:div>
    <w:div w:id="764613095">
      <w:marLeft w:val="480"/>
      <w:marRight w:val="0"/>
      <w:marTop w:val="0"/>
      <w:marBottom w:val="0"/>
      <w:divBdr>
        <w:top w:val="none" w:sz="0" w:space="0" w:color="auto"/>
        <w:left w:val="none" w:sz="0" w:space="0" w:color="auto"/>
        <w:bottom w:val="none" w:sz="0" w:space="0" w:color="auto"/>
        <w:right w:val="none" w:sz="0" w:space="0" w:color="auto"/>
      </w:divBdr>
    </w:div>
    <w:div w:id="764691051">
      <w:marLeft w:val="480"/>
      <w:marRight w:val="0"/>
      <w:marTop w:val="0"/>
      <w:marBottom w:val="0"/>
      <w:divBdr>
        <w:top w:val="none" w:sz="0" w:space="0" w:color="auto"/>
        <w:left w:val="none" w:sz="0" w:space="0" w:color="auto"/>
        <w:bottom w:val="none" w:sz="0" w:space="0" w:color="auto"/>
        <w:right w:val="none" w:sz="0" w:space="0" w:color="auto"/>
      </w:divBdr>
    </w:div>
    <w:div w:id="764692466">
      <w:marLeft w:val="480"/>
      <w:marRight w:val="0"/>
      <w:marTop w:val="0"/>
      <w:marBottom w:val="0"/>
      <w:divBdr>
        <w:top w:val="none" w:sz="0" w:space="0" w:color="auto"/>
        <w:left w:val="none" w:sz="0" w:space="0" w:color="auto"/>
        <w:bottom w:val="none" w:sz="0" w:space="0" w:color="auto"/>
        <w:right w:val="none" w:sz="0" w:space="0" w:color="auto"/>
      </w:divBdr>
    </w:div>
    <w:div w:id="764812547">
      <w:marLeft w:val="480"/>
      <w:marRight w:val="0"/>
      <w:marTop w:val="0"/>
      <w:marBottom w:val="0"/>
      <w:divBdr>
        <w:top w:val="none" w:sz="0" w:space="0" w:color="auto"/>
        <w:left w:val="none" w:sz="0" w:space="0" w:color="auto"/>
        <w:bottom w:val="none" w:sz="0" w:space="0" w:color="auto"/>
        <w:right w:val="none" w:sz="0" w:space="0" w:color="auto"/>
      </w:divBdr>
    </w:div>
    <w:div w:id="764955356">
      <w:marLeft w:val="480"/>
      <w:marRight w:val="0"/>
      <w:marTop w:val="0"/>
      <w:marBottom w:val="0"/>
      <w:divBdr>
        <w:top w:val="none" w:sz="0" w:space="0" w:color="auto"/>
        <w:left w:val="none" w:sz="0" w:space="0" w:color="auto"/>
        <w:bottom w:val="none" w:sz="0" w:space="0" w:color="auto"/>
        <w:right w:val="none" w:sz="0" w:space="0" w:color="auto"/>
      </w:divBdr>
    </w:div>
    <w:div w:id="765002356">
      <w:marLeft w:val="480"/>
      <w:marRight w:val="0"/>
      <w:marTop w:val="0"/>
      <w:marBottom w:val="0"/>
      <w:divBdr>
        <w:top w:val="none" w:sz="0" w:space="0" w:color="auto"/>
        <w:left w:val="none" w:sz="0" w:space="0" w:color="auto"/>
        <w:bottom w:val="none" w:sz="0" w:space="0" w:color="auto"/>
        <w:right w:val="none" w:sz="0" w:space="0" w:color="auto"/>
      </w:divBdr>
    </w:div>
    <w:div w:id="765151196">
      <w:marLeft w:val="480"/>
      <w:marRight w:val="0"/>
      <w:marTop w:val="0"/>
      <w:marBottom w:val="0"/>
      <w:divBdr>
        <w:top w:val="none" w:sz="0" w:space="0" w:color="auto"/>
        <w:left w:val="none" w:sz="0" w:space="0" w:color="auto"/>
        <w:bottom w:val="none" w:sz="0" w:space="0" w:color="auto"/>
        <w:right w:val="none" w:sz="0" w:space="0" w:color="auto"/>
      </w:divBdr>
    </w:div>
    <w:div w:id="765226882">
      <w:marLeft w:val="480"/>
      <w:marRight w:val="0"/>
      <w:marTop w:val="0"/>
      <w:marBottom w:val="0"/>
      <w:divBdr>
        <w:top w:val="none" w:sz="0" w:space="0" w:color="auto"/>
        <w:left w:val="none" w:sz="0" w:space="0" w:color="auto"/>
        <w:bottom w:val="none" w:sz="0" w:space="0" w:color="auto"/>
        <w:right w:val="none" w:sz="0" w:space="0" w:color="auto"/>
      </w:divBdr>
    </w:div>
    <w:div w:id="765269706">
      <w:marLeft w:val="480"/>
      <w:marRight w:val="0"/>
      <w:marTop w:val="0"/>
      <w:marBottom w:val="0"/>
      <w:divBdr>
        <w:top w:val="none" w:sz="0" w:space="0" w:color="auto"/>
        <w:left w:val="none" w:sz="0" w:space="0" w:color="auto"/>
        <w:bottom w:val="none" w:sz="0" w:space="0" w:color="auto"/>
        <w:right w:val="none" w:sz="0" w:space="0" w:color="auto"/>
      </w:divBdr>
    </w:div>
    <w:div w:id="765538087">
      <w:marLeft w:val="480"/>
      <w:marRight w:val="0"/>
      <w:marTop w:val="0"/>
      <w:marBottom w:val="0"/>
      <w:divBdr>
        <w:top w:val="none" w:sz="0" w:space="0" w:color="auto"/>
        <w:left w:val="none" w:sz="0" w:space="0" w:color="auto"/>
        <w:bottom w:val="none" w:sz="0" w:space="0" w:color="auto"/>
        <w:right w:val="none" w:sz="0" w:space="0" w:color="auto"/>
      </w:divBdr>
    </w:div>
    <w:div w:id="765928557">
      <w:marLeft w:val="480"/>
      <w:marRight w:val="0"/>
      <w:marTop w:val="0"/>
      <w:marBottom w:val="0"/>
      <w:divBdr>
        <w:top w:val="none" w:sz="0" w:space="0" w:color="auto"/>
        <w:left w:val="none" w:sz="0" w:space="0" w:color="auto"/>
        <w:bottom w:val="none" w:sz="0" w:space="0" w:color="auto"/>
        <w:right w:val="none" w:sz="0" w:space="0" w:color="auto"/>
      </w:divBdr>
    </w:div>
    <w:div w:id="766118951">
      <w:marLeft w:val="480"/>
      <w:marRight w:val="0"/>
      <w:marTop w:val="0"/>
      <w:marBottom w:val="0"/>
      <w:divBdr>
        <w:top w:val="none" w:sz="0" w:space="0" w:color="auto"/>
        <w:left w:val="none" w:sz="0" w:space="0" w:color="auto"/>
        <w:bottom w:val="none" w:sz="0" w:space="0" w:color="auto"/>
        <w:right w:val="none" w:sz="0" w:space="0" w:color="auto"/>
      </w:divBdr>
    </w:div>
    <w:div w:id="766120750">
      <w:marLeft w:val="480"/>
      <w:marRight w:val="0"/>
      <w:marTop w:val="0"/>
      <w:marBottom w:val="0"/>
      <w:divBdr>
        <w:top w:val="none" w:sz="0" w:space="0" w:color="auto"/>
        <w:left w:val="none" w:sz="0" w:space="0" w:color="auto"/>
        <w:bottom w:val="none" w:sz="0" w:space="0" w:color="auto"/>
        <w:right w:val="none" w:sz="0" w:space="0" w:color="auto"/>
      </w:divBdr>
    </w:div>
    <w:div w:id="766539132">
      <w:marLeft w:val="480"/>
      <w:marRight w:val="0"/>
      <w:marTop w:val="0"/>
      <w:marBottom w:val="0"/>
      <w:divBdr>
        <w:top w:val="none" w:sz="0" w:space="0" w:color="auto"/>
        <w:left w:val="none" w:sz="0" w:space="0" w:color="auto"/>
        <w:bottom w:val="none" w:sz="0" w:space="0" w:color="auto"/>
        <w:right w:val="none" w:sz="0" w:space="0" w:color="auto"/>
      </w:divBdr>
    </w:div>
    <w:div w:id="766851996">
      <w:marLeft w:val="480"/>
      <w:marRight w:val="0"/>
      <w:marTop w:val="0"/>
      <w:marBottom w:val="0"/>
      <w:divBdr>
        <w:top w:val="none" w:sz="0" w:space="0" w:color="auto"/>
        <w:left w:val="none" w:sz="0" w:space="0" w:color="auto"/>
        <w:bottom w:val="none" w:sz="0" w:space="0" w:color="auto"/>
        <w:right w:val="none" w:sz="0" w:space="0" w:color="auto"/>
      </w:divBdr>
    </w:div>
    <w:div w:id="766930010">
      <w:marLeft w:val="480"/>
      <w:marRight w:val="0"/>
      <w:marTop w:val="0"/>
      <w:marBottom w:val="0"/>
      <w:divBdr>
        <w:top w:val="none" w:sz="0" w:space="0" w:color="auto"/>
        <w:left w:val="none" w:sz="0" w:space="0" w:color="auto"/>
        <w:bottom w:val="none" w:sz="0" w:space="0" w:color="auto"/>
        <w:right w:val="none" w:sz="0" w:space="0" w:color="auto"/>
      </w:divBdr>
    </w:div>
    <w:div w:id="767578398">
      <w:marLeft w:val="480"/>
      <w:marRight w:val="0"/>
      <w:marTop w:val="0"/>
      <w:marBottom w:val="0"/>
      <w:divBdr>
        <w:top w:val="none" w:sz="0" w:space="0" w:color="auto"/>
        <w:left w:val="none" w:sz="0" w:space="0" w:color="auto"/>
        <w:bottom w:val="none" w:sz="0" w:space="0" w:color="auto"/>
        <w:right w:val="none" w:sz="0" w:space="0" w:color="auto"/>
      </w:divBdr>
    </w:div>
    <w:div w:id="767625032">
      <w:marLeft w:val="480"/>
      <w:marRight w:val="0"/>
      <w:marTop w:val="0"/>
      <w:marBottom w:val="0"/>
      <w:divBdr>
        <w:top w:val="none" w:sz="0" w:space="0" w:color="auto"/>
        <w:left w:val="none" w:sz="0" w:space="0" w:color="auto"/>
        <w:bottom w:val="none" w:sz="0" w:space="0" w:color="auto"/>
        <w:right w:val="none" w:sz="0" w:space="0" w:color="auto"/>
      </w:divBdr>
    </w:div>
    <w:div w:id="767626788">
      <w:marLeft w:val="480"/>
      <w:marRight w:val="0"/>
      <w:marTop w:val="0"/>
      <w:marBottom w:val="0"/>
      <w:divBdr>
        <w:top w:val="none" w:sz="0" w:space="0" w:color="auto"/>
        <w:left w:val="none" w:sz="0" w:space="0" w:color="auto"/>
        <w:bottom w:val="none" w:sz="0" w:space="0" w:color="auto"/>
        <w:right w:val="none" w:sz="0" w:space="0" w:color="auto"/>
      </w:divBdr>
    </w:div>
    <w:div w:id="767652485">
      <w:marLeft w:val="480"/>
      <w:marRight w:val="0"/>
      <w:marTop w:val="0"/>
      <w:marBottom w:val="0"/>
      <w:divBdr>
        <w:top w:val="none" w:sz="0" w:space="0" w:color="auto"/>
        <w:left w:val="none" w:sz="0" w:space="0" w:color="auto"/>
        <w:bottom w:val="none" w:sz="0" w:space="0" w:color="auto"/>
        <w:right w:val="none" w:sz="0" w:space="0" w:color="auto"/>
      </w:divBdr>
    </w:div>
    <w:div w:id="768085108">
      <w:marLeft w:val="480"/>
      <w:marRight w:val="0"/>
      <w:marTop w:val="0"/>
      <w:marBottom w:val="0"/>
      <w:divBdr>
        <w:top w:val="none" w:sz="0" w:space="0" w:color="auto"/>
        <w:left w:val="none" w:sz="0" w:space="0" w:color="auto"/>
        <w:bottom w:val="none" w:sz="0" w:space="0" w:color="auto"/>
        <w:right w:val="none" w:sz="0" w:space="0" w:color="auto"/>
      </w:divBdr>
    </w:div>
    <w:div w:id="768090278">
      <w:marLeft w:val="480"/>
      <w:marRight w:val="0"/>
      <w:marTop w:val="0"/>
      <w:marBottom w:val="0"/>
      <w:divBdr>
        <w:top w:val="none" w:sz="0" w:space="0" w:color="auto"/>
        <w:left w:val="none" w:sz="0" w:space="0" w:color="auto"/>
        <w:bottom w:val="none" w:sz="0" w:space="0" w:color="auto"/>
        <w:right w:val="none" w:sz="0" w:space="0" w:color="auto"/>
      </w:divBdr>
    </w:div>
    <w:div w:id="768158967">
      <w:marLeft w:val="480"/>
      <w:marRight w:val="0"/>
      <w:marTop w:val="0"/>
      <w:marBottom w:val="0"/>
      <w:divBdr>
        <w:top w:val="none" w:sz="0" w:space="0" w:color="auto"/>
        <w:left w:val="none" w:sz="0" w:space="0" w:color="auto"/>
        <w:bottom w:val="none" w:sz="0" w:space="0" w:color="auto"/>
        <w:right w:val="none" w:sz="0" w:space="0" w:color="auto"/>
      </w:divBdr>
    </w:div>
    <w:div w:id="768160543">
      <w:marLeft w:val="480"/>
      <w:marRight w:val="0"/>
      <w:marTop w:val="0"/>
      <w:marBottom w:val="0"/>
      <w:divBdr>
        <w:top w:val="none" w:sz="0" w:space="0" w:color="auto"/>
        <w:left w:val="none" w:sz="0" w:space="0" w:color="auto"/>
        <w:bottom w:val="none" w:sz="0" w:space="0" w:color="auto"/>
        <w:right w:val="none" w:sz="0" w:space="0" w:color="auto"/>
      </w:divBdr>
    </w:div>
    <w:div w:id="768164738">
      <w:marLeft w:val="480"/>
      <w:marRight w:val="0"/>
      <w:marTop w:val="0"/>
      <w:marBottom w:val="0"/>
      <w:divBdr>
        <w:top w:val="none" w:sz="0" w:space="0" w:color="auto"/>
        <w:left w:val="none" w:sz="0" w:space="0" w:color="auto"/>
        <w:bottom w:val="none" w:sz="0" w:space="0" w:color="auto"/>
        <w:right w:val="none" w:sz="0" w:space="0" w:color="auto"/>
      </w:divBdr>
    </w:div>
    <w:div w:id="768310599">
      <w:marLeft w:val="480"/>
      <w:marRight w:val="0"/>
      <w:marTop w:val="0"/>
      <w:marBottom w:val="0"/>
      <w:divBdr>
        <w:top w:val="none" w:sz="0" w:space="0" w:color="auto"/>
        <w:left w:val="none" w:sz="0" w:space="0" w:color="auto"/>
        <w:bottom w:val="none" w:sz="0" w:space="0" w:color="auto"/>
        <w:right w:val="none" w:sz="0" w:space="0" w:color="auto"/>
      </w:divBdr>
    </w:div>
    <w:div w:id="768500233">
      <w:marLeft w:val="480"/>
      <w:marRight w:val="0"/>
      <w:marTop w:val="0"/>
      <w:marBottom w:val="0"/>
      <w:divBdr>
        <w:top w:val="none" w:sz="0" w:space="0" w:color="auto"/>
        <w:left w:val="none" w:sz="0" w:space="0" w:color="auto"/>
        <w:bottom w:val="none" w:sz="0" w:space="0" w:color="auto"/>
        <w:right w:val="none" w:sz="0" w:space="0" w:color="auto"/>
      </w:divBdr>
    </w:div>
    <w:div w:id="769006193">
      <w:marLeft w:val="480"/>
      <w:marRight w:val="0"/>
      <w:marTop w:val="0"/>
      <w:marBottom w:val="0"/>
      <w:divBdr>
        <w:top w:val="none" w:sz="0" w:space="0" w:color="auto"/>
        <w:left w:val="none" w:sz="0" w:space="0" w:color="auto"/>
        <w:bottom w:val="none" w:sz="0" w:space="0" w:color="auto"/>
        <w:right w:val="none" w:sz="0" w:space="0" w:color="auto"/>
      </w:divBdr>
    </w:div>
    <w:div w:id="769156002">
      <w:marLeft w:val="480"/>
      <w:marRight w:val="0"/>
      <w:marTop w:val="0"/>
      <w:marBottom w:val="0"/>
      <w:divBdr>
        <w:top w:val="none" w:sz="0" w:space="0" w:color="auto"/>
        <w:left w:val="none" w:sz="0" w:space="0" w:color="auto"/>
        <w:bottom w:val="none" w:sz="0" w:space="0" w:color="auto"/>
        <w:right w:val="none" w:sz="0" w:space="0" w:color="auto"/>
      </w:divBdr>
    </w:div>
    <w:div w:id="769201891">
      <w:marLeft w:val="480"/>
      <w:marRight w:val="0"/>
      <w:marTop w:val="0"/>
      <w:marBottom w:val="0"/>
      <w:divBdr>
        <w:top w:val="none" w:sz="0" w:space="0" w:color="auto"/>
        <w:left w:val="none" w:sz="0" w:space="0" w:color="auto"/>
        <w:bottom w:val="none" w:sz="0" w:space="0" w:color="auto"/>
        <w:right w:val="none" w:sz="0" w:space="0" w:color="auto"/>
      </w:divBdr>
    </w:div>
    <w:div w:id="769275664">
      <w:marLeft w:val="480"/>
      <w:marRight w:val="0"/>
      <w:marTop w:val="0"/>
      <w:marBottom w:val="0"/>
      <w:divBdr>
        <w:top w:val="none" w:sz="0" w:space="0" w:color="auto"/>
        <w:left w:val="none" w:sz="0" w:space="0" w:color="auto"/>
        <w:bottom w:val="none" w:sz="0" w:space="0" w:color="auto"/>
        <w:right w:val="none" w:sz="0" w:space="0" w:color="auto"/>
      </w:divBdr>
    </w:div>
    <w:div w:id="769278019">
      <w:marLeft w:val="480"/>
      <w:marRight w:val="0"/>
      <w:marTop w:val="0"/>
      <w:marBottom w:val="0"/>
      <w:divBdr>
        <w:top w:val="none" w:sz="0" w:space="0" w:color="auto"/>
        <w:left w:val="none" w:sz="0" w:space="0" w:color="auto"/>
        <w:bottom w:val="none" w:sz="0" w:space="0" w:color="auto"/>
        <w:right w:val="none" w:sz="0" w:space="0" w:color="auto"/>
      </w:divBdr>
    </w:div>
    <w:div w:id="769543591">
      <w:marLeft w:val="480"/>
      <w:marRight w:val="0"/>
      <w:marTop w:val="0"/>
      <w:marBottom w:val="0"/>
      <w:divBdr>
        <w:top w:val="none" w:sz="0" w:space="0" w:color="auto"/>
        <w:left w:val="none" w:sz="0" w:space="0" w:color="auto"/>
        <w:bottom w:val="none" w:sz="0" w:space="0" w:color="auto"/>
        <w:right w:val="none" w:sz="0" w:space="0" w:color="auto"/>
      </w:divBdr>
    </w:div>
    <w:div w:id="769544527">
      <w:marLeft w:val="480"/>
      <w:marRight w:val="0"/>
      <w:marTop w:val="0"/>
      <w:marBottom w:val="0"/>
      <w:divBdr>
        <w:top w:val="none" w:sz="0" w:space="0" w:color="auto"/>
        <w:left w:val="none" w:sz="0" w:space="0" w:color="auto"/>
        <w:bottom w:val="none" w:sz="0" w:space="0" w:color="auto"/>
        <w:right w:val="none" w:sz="0" w:space="0" w:color="auto"/>
      </w:divBdr>
    </w:div>
    <w:div w:id="769619480">
      <w:marLeft w:val="480"/>
      <w:marRight w:val="0"/>
      <w:marTop w:val="0"/>
      <w:marBottom w:val="0"/>
      <w:divBdr>
        <w:top w:val="none" w:sz="0" w:space="0" w:color="auto"/>
        <w:left w:val="none" w:sz="0" w:space="0" w:color="auto"/>
        <w:bottom w:val="none" w:sz="0" w:space="0" w:color="auto"/>
        <w:right w:val="none" w:sz="0" w:space="0" w:color="auto"/>
      </w:divBdr>
    </w:div>
    <w:div w:id="769854486">
      <w:marLeft w:val="480"/>
      <w:marRight w:val="0"/>
      <w:marTop w:val="0"/>
      <w:marBottom w:val="0"/>
      <w:divBdr>
        <w:top w:val="none" w:sz="0" w:space="0" w:color="auto"/>
        <w:left w:val="none" w:sz="0" w:space="0" w:color="auto"/>
        <w:bottom w:val="none" w:sz="0" w:space="0" w:color="auto"/>
        <w:right w:val="none" w:sz="0" w:space="0" w:color="auto"/>
      </w:divBdr>
    </w:div>
    <w:div w:id="769856474">
      <w:marLeft w:val="480"/>
      <w:marRight w:val="0"/>
      <w:marTop w:val="0"/>
      <w:marBottom w:val="0"/>
      <w:divBdr>
        <w:top w:val="none" w:sz="0" w:space="0" w:color="auto"/>
        <w:left w:val="none" w:sz="0" w:space="0" w:color="auto"/>
        <w:bottom w:val="none" w:sz="0" w:space="0" w:color="auto"/>
        <w:right w:val="none" w:sz="0" w:space="0" w:color="auto"/>
      </w:divBdr>
    </w:div>
    <w:div w:id="769859763">
      <w:marLeft w:val="480"/>
      <w:marRight w:val="0"/>
      <w:marTop w:val="0"/>
      <w:marBottom w:val="0"/>
      <w:divBdr>
        <w:top w:val="none" w:sz="0" w:space="0" w:color="auto"/>
        <w:left w:val="none" w:sz="0" w:space="0" w:color="auto"/>
        <w:bottom w:val="none" w:sz="0" w:space="0" w:color="auto"/>
        <w:right w:val="none" w:sz="0" w:space="0" w:color="auto"/>
      </w:divBdr>
    </w:div>
    <w:div w:id="770055074">
      <w:marLeft w:val="480"/>
      <w:marRight w:val="0"/>
      <w:marTop w:val="0"/>
      <w:marBottom w:val="0"/>
      <w:divBdr>
        <w:top w:val="none" w:sz="0" w:space="0" w:color="auto"/>
        <w:left w:val="none" w:sz="0" w:space="0" w:color="auto"/>
        <w:bottom w:val="none" w:sz="0" w:space="0" w:color="auto"/>
        <w:right w:val="none" w:sz="0" w:space="0" w:color="auto"/>
      </w:divBdr>
    </w:div>
    <w:div w:id="770197948">
      <w:marLeft w:val="480"/>
      <w:marRight w:val="0"/>
      <w:marTop w:val="0"/>
      <w:marBottom w:val="0"/>
      <w:divBdr>
        <w:top w:val="none" w:sz="0" w:space="0" w:color="auto"/>
        <w:left w:val="none" w:sz="0" w:space="0" w:color="auto"/>
        <w:bottom w:val="none" w:sz="0" w:space="0" w:color="auto"/>
        <w:right w:val="none" w:sz="0" w:space="0" w:color="auto"/>
      </w:divBdr>
    </w:div>
    <w:div w:id="770317121">
      <w:marLeft w:val="480"/>
      <w:marRight w:val="0"/>
      <w:marTop w:val="0"/>
      <w:marBottom w:val="0"/>
      <w:divBdr>
        <w:top w:val="none" w:sz="0" w:space="0" w:color="auto"/>
        <w:left w:val="none" w:sz="0" w:space="0" w:color="auto"/>
        <w:bottom w:val="none" w:sz="0" w:space="0" w:color="auto"/>
        <w:right w:val="none" w:sz="0" w:space="0" w:color="auto"/>
      </w:divBdr>
    </w:div>
    <w:div w:id="770317853">
      <w:marLeft w:val="480"/>
      <w:marRight w:val="0"/>
      <w:marTop w:val="0"/>
      <w:marBottom w:val="0"/>
      <w:divBdr>
        <w:top w:val="none" w:sz="0" w:space="0" w:color="auto"/>
        <w:left w:val="none" w:sz="0" w:space="0" w:color="auto"/>
        <w:bottom w:val="none" w:sz="0" w:space="0" w:color="auto"/>
        <w:right w:val="none" w:sz="0" w:space="0" w:color="auto"/>
      </w:divBdr>
    </w:div>
    <w:div w:id="770395042">
      <w:marLeft w:val="480"/>
      <w:marRight w:val="0"/>
      <w:marTop w:val="0"/>
      <w:marBottom w:val="0"/>
      <w:divBdr>
        <w:top w:val="none" w:sz="0" w:space="0" w:color="auto"/>
        <w:left w:val="none" w:sz="0" w:space="0" w:color="auto"/>
        <w:bottom w:val="none" w:sz="0" w:space="0" w:color="auto"/>
        <w:right w:val="none" w:sz="0" w:space="0" w:color="auto"/>
      </w:divBdr>
    </w:div>
    <w:div w:id="770471987">
      <w:marLeft w:val="480"/>
      <w:marRight w:val="0"/>
      <w:marTop w:val="0"/>
      <w:marBottom w:val="0"/>
      <w:divBdr>
        <w:top w:val="none" w:sz="0" w:space="0" w:color="auto"/>
        <w:left w:val="none" w:sz="0" w:space="0" w:color="auto"/>
        <w:bottom w:val="none" w:sz="0" w:space="0" w:color="auto"/>
        <w:right w:val="none" w:sz="0" w:space="0" w:color="auto"/>
      </w:divBdr>
    </w:div>
    <w:div w:id="770509811">
      <w:marLeft w:val="480"/>
      <w:marRight w:val="0"/>
      <w:marTop w:val="0"/>
      <w:marBottom w:val="0"/>
      <w:divBdr>
        <w:top w:val="none" w:sz="0" w:space="0" w:color="auto"/>
        <w:left w:val="none" w:sz="0" w:space="0" w:color="auto"/>
        <w:bottom w:val="none" w:sz="0" w:space="0" w:color="auto"/>
        <w:right w:val="none" w:sz="0" w:space="0" w:color="auto"/>
      </w:divBdr>
    </w:div>
    <w:div w:id="770513179">
      <w:marLeft w:val="480"/>
      <w:marRight w:val="0"/>
      <w:marTop w:val="0"/>
      <w:marBottom w:val="0"/>
      <w:divBdr>
        <w:top w:val="none" w:sz="0" w:space="0" w:color="auto"/>
        <w:left w:val="none" w:sz="0" w:space="0" w:color="auto"/>
        <w:bottom w:val="none" w:sz="0" w:space="0" w:color="auto"/>
        <w:right w:val="none" w:sz="0" w:space="0" w:color="auto"/>
      </w:divBdr>
    </w:div>
    <w:div w:id="770709305">
      <w:marLeft w:val="480"/>
      <w:marRight w:val="0"/>
      <w:marTop w:val="0"/>
      <w:marBottom w:val="0"/>
      <w:divBdr>
        <w:top w:val="none" w:sz="0" w:space="0" w:color="auto"/>
        <w:left w:val="none" w:sz="0" w:space="0" w:color="auto"/>
        <w:bottom w:val="none" w:sz="0" w:space="0" w:color="auto"/>
        <w:right w:val="none" w:sz="0" w:space="0" w:color="auto"/>
      </w:divBdr>
    </w:div>
    <w:div w:id="770972949">
      <w:marLeft w:val="480"/>
      <w:marRight w:val="0"/>
      <w:marTop w:val="0"/>
      <w:marBottom w:val="0"/>
      <w:divBdr>
        <w:top w:val="none" w:sz="0" w:space="0" w:color="auto"/>
        <w:left w:val="none" w:sz="0" w:space="0" w:color="auto"/>
        <w:bottom w:val="none" w:sz="0" w:space="0" w:color="auto"/>
        <w:right w:val="none" w:sz="0" w:space="0" w:color="auto"/>
      </w:divBdr>
    </w:div>
    <w:div w:id="771171529">
      <w:marLeft w:val="480"/>
      <w:marRight w:val="0"/>
      <w:marTop w:val="0"/>
      <w:marBottom w:val="0"/>
      <w:divBdr>
        <w:top w:val="none" w:sz="0" w:space="0" w:color="auto"/>
        <w:left w:val="none" w:sz="0" w:space="0" w:color="auto"/>
        <w:bottom w:val="none" w:sz="0" w:space="0" w:color="auto"/>
        <w:right w:val="none" w:sz="0" w:space="0" w:color="auto"/>
      </w:divBdr>
    </w:div>
    <w:div w:id="771241098">
      <w:marLeft w:val="480"/>
      <w:marRight w:val="0"/>
      <w:marTop w:val="0"/>
      <w:marBottom w:val="0"/>
      <w:divBdr>
        <w:top w:val="none" w:sz="0" w:space="0" w:color="auto"/>
        <w:left w:val="none" w:sz="0" w:space="0" w:color="auto"/>
        <w:bottom w:val="none" w:sz="0" w:space="0" w:color="auto"/>
        <w:right w:val="none" w:sz="0" w:space="0" w:color="auto"/>
      </w:divBdr>
    </w:div>
    <w:div w:id="771558999">
      <w:marLeft w:val="480"/>
      <w:marRight w:val="0"/>
      <w:marTop w:val="0"/>
      <w:marBottom w:val="0"/>
      <w:divBdr>
        <w:top w:val="none" w:sz="0" w:space="0" w:color="auto"/>
        <w:left w:val="none" w:sz="0" w:space="0" w:color="auto"/>
        <w:bottom w:val="none" w:sz="0" w:space="0" w:color="auto"/>
        <w:right w:val="none" w:sz="0" w:space="0" w:color="auto"/>
      </w:divBdr>
    </w:div>
    <w:div w:id="771582992">
      <w:marLeft w:val="480"/>
      <w:marRight w:val="0"/>
      <w:marTop w:val="0"/>
      <w:marBottom w:val="0"/>
      <w:divBdr>
        <w:top w:val="none" w:sz="0" w:space="0" w:color="auto"/>
        <w:left w:val="none" w:sz="0" w:space="0" w:color="auto"/>
        <w:bottom w:val="none" w:sz="0" w:space="0" w:color="auto"/>
        <w:right w:val="none" w:sz="0" w:space="0" w:color="auto"/>
      </w:divBdr>
    </w:div>
    <w:div w:id="771633125">
      <w:marLeft w:val="480"/>
      <w:marRight w:val="0"/>
      <w:marTop w:val="0"/>
      <w:marBottom w:val="0"/>
      <w:divBdr>
        <w:top w:val="none" w:sz="0" w:space="0" w:color="auto"/>
        <w:left w:val="none" w:sz="0" w:space="0" w:color="auto"/>
        <w:bottom w:val="none" w:sz="0" w:space="0" w:color="auto"/>
        <w:right w:val="none" w:sz="0" w:space="0" w:color="auto"/>
      </w:divBdr>
    </w:div>
    <w:div w:id="771780907">
      <w:marLeft w:val="480"/>
      <w:marRight w:val="0"/>
      <w:marTop w:val="0"/>
      <w:marBottom w:val="0"/>
      <w:divBdr>
        <w:top w:val="none" w:sz="0" w:space="0" w:color="auto"/>
        <w:left w:val="none" w:sz="0" w:space="0" w:color="auto"/>
        <w:bottom w:val="none" w:sz="0" w:space="0" w:color="auto"/>
        <w:right w:val="none" w:sz="0" w:space="0" w:color="auto"/>
      </w:divBdr>
    </w:div>
    <w:div w:id="771970497">
      <w:marLeft w:val="480"/>
      <w:marRight w:val="0"/>
      <w:marTop w:val="0"/>
      <w:marBottom w:val="0"/>
      <w:divBdr>
        <w:top w:val="none" w:sz="0" w:space="0" w:color="auto"/>
        <w:left w:val="none" w:sz="0" w:space="0" w:color="auto"/>
        <w:bottom w:val="none" w:sz="0" w:space="0" w:color="auto"/>
        <w:right w:val="none" w:sz="0" w:space="0" w:color="auto"/>
      </w:divBdr>
    </w:div>
    <w:div w:id="772286944">
      <w:marLeft w:val="480"/>
      <w:marRight w:val="0"/>
      <w:marTop w:val="0"/>
      <w:marBottom w:val="0"/>
      <w:divBdr>
        <w:top w:val="none" w:sz="0" w:space="0" w:color="auto"/>
        <w:left w:val="none" w:sz="0" w:space="0" w:color="auto"/>
        <w:bottom w:val="none" w:sz="0" w:space="0" w:color="auto"/>
        <w:right w:val="none" w:sz="0" w:space="0" w:color="auto"/>
      </w:divBdr>
    </w:div>
    <w:div w:id="772552782">
      <w:marLeft w:val="480"/>
      <w:marRight w:val="0"/>
      <w:marTop w:val="0"/>
      <w:marBottom w:val="0"/>
      <w:divBdr>
        <w:top w:val="none" w:sz="0" w:space="0" w:color="auto"/>
        <w:left w:val="none" w:sz="0" w:space="0" w:color="auto"/>
        <w:bottom w:val="none" w:sz="0" w:space="0" w:color="auto"/>
        <w:right w:val="none" w:sz="0" w:space="0" w:color="auto"/>
      </w:divBdr>
    </w:div>
    <w:div w:id="772557822">
      <w:marLeft w:val="480"/>
      <w:marRight w:val="0"/>
      <w:marTop w:val="0"/>
      <w:marBottom w:val="0"/>
      <w:divBdr>
        <w:top w:val="none" w:sz="0" w:space="0" w:color="auto"/>
        <w:left w:val="none" w:sz="0" w:space="0" w:color="auto"/>
        <w:bottom w:val="none" w:sz="0" w:space="0" w:color="auto"/>
        <w:right w:val="none" w:sz="0" w:space="0" w:color="auto"/>
      </w:divBdr>
    </w:div>
    <w:div w:id="772627726">
      <w:marLeft w:val="480"/>
      <w:marRight w:val="0"/>
      <w:marTop w:val="0"/>
      <w:marBottom w:val="0"/>
      <w:divBdr>
        <w:top w:val="none" w:sz="0" w:space="0" w:color="auto"/>
        <w:left w:val="none" w:sz="0" w:space="0" w:color="auto"/>
        <w:bottom w:val="none" w:sz="0" w:space="0" w:color="auto"/>
        <w:right w:val="none" w:sz="0" w:space="0" w:color="auto"/>
      </w:divBdr>
    </w:div>
    <w:div w:id="772631115">
      <w:marLeft w:val="480"/>
      <w:marRight w:val="0"/>
      <w:marTop w:val="0"/>
      <w:marBottom w:val="0"/>
      <w:divBdr>
        <w:top w:val="none" w:sz="0" w:space="0" w:color="auto"/>
        <w:left w:val="none" w:sz="0" w:space="0" w:color="auto"/>
        <w:bottom w:val="none" w:sz="0" w:space="0" w:color="auto"/>
        <w:right w:val="none" w:sz="0" w:space="0" w:color="auto"/>
      </w:divBdr>
    </w:div>
    <w:div w:id="773133942">
      <w:marLeft w:val="480"/>
      <w:marRight w:val="0"/>
      <w:marTop w:val="0"/>
      <w:marBottom w:val="0"/>
      <w:divBdr>
        <w:top w:val="none" w:sz="0" w:space="0" w:color="auto"/>
        <w:left w:val="none" w:sz="0" w:space="0" w:color="auto"/>
        <w:bottom w:val="none" w:sz="0" w:space="0" w:color="auto"/>
        <w:right w:val="none" w:sz="0" w:space="0" w:color="auto"/>
      </w:divBdr>
    </w:div>
    <w:div w:id="773137612">
      <w:marLeft w:val="480"/>
      <w:marRight w:val="0"/>
      <w:marTop w:val="0"/>
      <w:marBottom w:val="0"/>
      <w:divBdr>
        <w:top w:val="none" w:sz="0" w:space="0" w:color="auto"/>
        <w:left w:val="none" w:sz="0" w:space="0" w:color="auto"/>
        <w:bottom w:val="none" w:sz="0" w:space="0" w:color="auto"/>
        <w:right w:val="none" w:sz="0" w:space="0" w:color="auto"/>
      </w:divBdr>
    </w:div>
    <w:div w:id="773211507">
      <w:marLeft w:val="480"/>
      <w:marRight w:val="0"/>
      <w:marTop w:val="0"/>
      <w:marBottom w:val="0"/>
      <w:divBdr>
        <w:top w:val="none" w:sz="0" w:space="0" w:color="auto"/>
        <w:left w:val="none" w:sz="0" w:space="0" w:color="auto"/>
        <w:bottom w:val="none" w:sz="0" w:space="0" w:color="auto"/>
        <w:right w:val="none" w:sz="0" w:space="0" w:color="auto"/>
      </w:divBdr>
    </w:div>
    <w:div w:id="773212767">
      <w:marLeft w:val="480"/>
      <w:marRight w:val="0"/>
      <w:marTop w:val="0"/>
      <w:marBottom w:val="0"/>
      <w:divBdr>
        <w:top w:val="none" w:sz="0" w:space="0" w:color="auto"/>
        <w:left w:val="none" w:sz="0" w:space="0" w:color="auto"/>
        <w:bottom w:val="none" w:sz="0" w:space="0" w:color="auto"/>
        <w:right w:val="none" w:sz="0" w:space="0" w:color="auto"/>
      </w:divBdr>
    </w:div>
    <w:div w:id="773286363">
      <w:marLeft w:val="480"/>
      <w:marRight w:val="0"/>
      <w:marTop w:val="0"/>
      <w:marBottom w:val="0"/>
      <w:divBdr>
        <w:top w:val="none" w:sz="0" w:space="0" w:color="auto"/>
        <w:left w:val="none" w:sz="0" w:space="0" w:color="auto"/>
        <w:bottom w:val="none" w:sz="0" w:space="0" w:color="auto"/>
        <w:right w:val="none" w:sz="0" w:space="0" w:color="auto"/>
      </w:divBdr>
    </w:div>
    <w:div w:id="773286427">
      <w:marLeft w:val="480"/>
      <w:marRight w:val="0"/>
      <w:marTop w:val="0"/>
      <w:marBottom w:val="0"/>
      <w:divBdr>
        <w:top w:val="none" w:sz="0" w:space="0" w:color="auto"/>
        <w:left w:val="none" w:sz="0" w:space="0" w:color="auto"/>
        <w:bottom w:val="none" w:sz="0" w:space="0" w:color="auto"/>
        <w:right w:val="none" w:sz="0" w:space="0" w:color="auto"/>
      </w:divBdr>
    </w:div>
    <w:div w:id="774054873">
      <w:marLeft w:val="480"/>
      <w:marRight w:val="0"/>
      <w:marTop w:val="0"/>
      <w:marBottom w:val="0"/>
      <w:divBdr>
        <w:top w:val="none" w:sz="0" w:space="0" w:color="auto"/>
        <w:left w:val="none" w:sz="0" w:space="0" w:color="auto"/>
        <w:bottom w:val="none" w:sz="0" w:space="0" w:color="auto"/>
        <w:right w:val="none" w:sz="0" w:space="0" w:color="auto"/>
      </w:divBdr>
    </w:div>
    <w:div w:id="774206018">
      <w:marLeft w:val="480"/>
      <w:marRight w:val="0"/>
      <w:marTop w:val="0"/>
      <w:marBottom w:val="0"/>
      <w:divBdr>
        <w:top w:val="none" w:sz="0" w:space="0" w:color="auto"/>
        <w:left w:val="none" w:sz="0" w:space="0" w:color="auto"/>
        <w:bottom w:val="none" w:sz="0" w:space="0" w:color="auto"/>
        <w:right w:val="none" w:sz="0" w:space="0" w:color="auto"/>
      </w:divBdr>
    </w:div>
    <w:div w:id="774445591">
      <w:marLeft w:val="480"/>
      <w:marRight w:val="0"/>
      <w:marTop w:val="0"/>
      <w:marBottom w:val="0"/>
      <w:divBdr>
        <w:top w:val="none" w:sz="0" w:space="0" w:color="auto"/>
        <w:left w:val="none" w:sz="0" w:space="0" w:color="auto"/>
        <w:bottom w:val="none" w:sz="0" w:space="0" w:color="auto"/>
        <w:right w:val="none" w:sz="0" w:space="0" w:color="auto"/>
      </w:divBdr>
    </w:div>
    <w:div w:id="774516157">
      <w:marLeft w:val="480"/>
      <w:marRight w:val="0"/>
      <w:marTop w:val="0"/>
      <w:marBottom w:val="0"/>
      <w:divBdr>
        <w:top w:val="none" w:sz="0" w:space="0" w:color="auto"/>
        <w:left w:val="none" w:sz="0" w:space="0" w:color="auto"/>
        <w:bottom w:val="none" w:sz="0" w:space="0" w:color="auto"/>
        <w:right w:val="none" w:sz="0" w:space="0" w:color="auto"/>
      </w:divBdr>
    </w:div>
    <w:div w:id="774520875">
      <w:marLeft w:val="480"/>
      <w:marRight w:val="0"/>
      <w:marTop w:val="0"/>
      <w:marBottom w:val="0"/>
      <w:divBdr>
        <w:top w:val="none" w:sz="0" w:space="0" w:color="auto"/>
        <w:left w:val="none" w:sz="0" w:space="0" w:color="auto"/>
        <w:bottom w:val="none" w:sz="0" w:space="0" w:color="auto"/>
        <w:right w:val="none" w:sz="0" w:space="0" w:color="auto"/>
      </w:divBdr>
    </w:div>
    <w:div w:id="774786129">
      <w:marLeft w:val="480"/>
      <w:marRight w:val="0"/>
      <w:marTop w:val="0"/>
      <w:marBottom w:val="0"/>
      <w:divBdr>
        <w:top w:val="none" w:sz="0" w:space="0" w:color="auto"/>
        <w:left w:val="none" w:sz="0" w:space="0" w:color="auto"/>
        <w:bottom w:val="none" w:sz="0" w:space="0" w:color="auto"/>
        <w:right w:val="none" w:sz="0" w:space="0" w:color="auto"/>
      </w:divBdr>
    </w:div>
    <w:div w:id="774833960">
      <w:marLeft w:val="480"/>
      <w:marRight w:val="0"/>
      <w:marTop w:val="0"/>
      <w:marBottom w:val="0"/>
      <w:divBdr>
        <w:top w:val="none" w:sz="0" w:space="0" w:color="auto"/>
        <w:left w:val="none" w:sz="0" w:space="0" w:color="auto"/>
        <w:bottom w:val="none" w:sz="0" w:space="0" w:color="auto"/>
        <w:right w:val="none" w:sz="0" w:space="0" w:color="auto"/>
      </w:divBdr>
    </w:div>
    <w:div w:id="775097472">
      <w:marLeft w:val="480"/>
      <w:marRight w:val="0"/>
      <w:marTop w:val="0"/>
      <w:marBottom w:val="0"/>
      <w:divBdr>
        <w:top w:val="none" w:sz="0" w:space="0" w:color="auto"/>
        <w:left w:val="none" w:sz="0" w:space="0" w:color="auto"/>
        <w:bottom w:val="none" w:sz="0" w:space="0" w:color="auto"/>
        <w:right w:val="none" w:sz="0" w:space="0" w:color="auto"/>
      </w:divBdr>
    </w:div>
    <w:div w:id="775178037">
      <w:marLeft w:val="480"/>
      <w:marRight w:val="0"/>
      <w:marTop w:val="0"/>
      <w:marBottom w:val="0"/>
      <w:divBdr>
        <w:top w:val="none" w:sz="0" w:space="0" w:color="auto"/>
        <w:left w:val="none" w:sz="0" w:space="0" w:color="auto"/>
        <w:bottom w:val="none" w:sz="0" w:space="0" w:color="auto"/>
        <w:right w:val="none" w:sz="0" w:space="0" w:color="auto"/>
      </w:divBdr>
    </w:div>
    <w:div w:id="775708776">
      <w:marLeft w:val="480"/>
      <w:marRight w:val="0"/>
      <w:marTop w:val="0"/>
      <w:marBottom w:val="0"/>
      <w:divBdr>
        <w:top w:val="none" w:sz="0" w:space="0" w:color="auto"/>
        <w:left w:val="none" w:sz="0" w:space="0" w:color="auto"/>
        <w:bottom w:val="none" w:sz="0" w:space="0" w:color="auto"/>
        <w:right w:val="none" w:sz="0" w:space="0" w:color="auto"/>
      </w:divBdr>
    </w:div>
    <w:div w:id="775906717">
      <w:marLeft w:val="480"/>
      <w:marRight w:val="0"/>
      <w:marTop w:val="0"/>
      <w:marBottom w:val="0"/>
      <w:divBdr>
        <w:top w:val="none" w:sz="0" w:space="0" w:color="auto"/>
        <w:left w:val="none" w:sz="0" w:space="0" w:color="auto"/>
        <w:bottom w:val="none" w:sz="0" w:space="0" w:color="auto"/>
        <w:right w:val="none" w:sz="0" w:space="0" w:color="auto"/>
      </w:divBdr>
    </w:div>
    <w:div w:id="776289043">
      <w:marLeft w:val="480"/>
      <w:marRight w:val="0"/>
      <w:marTop w:val="0"/>
      <w:marBottom w:val="0"/>
      <w:divBdr>
        <w:top w:val="none" w:sz="0" w:space="0" w:color="auto"/>
        <w:left w:val="none" w:sz="0" w:space="0" w:color="auto"/>
        <w:bottom w:val="none" w:sz="0" w:space="0" w:color="auto"/>
        <w:right w:val="none" w:sz="0" w:space="0" w:color="auto"/>
      </w:divBdr>
    </w:div>
    <w:div w:id="776369684">
      <w:marLeft w:val="480"/>
      <w:marRight w:val="0"/>
      <w:marTop w:val="0"/>
      <w:marBottom w:val="0"/>
      <w:divBdr>
        <w:top w:val="none" w:sz="0" w:space="0" w:color="auto"/>
        <w:left w:val="none" w:sz="0" w:space="0" w:color="auto"/>
        <w:bottom w:val="none" w:sz="0" w:space="0" w:color="auto"/>
        <w:right w:val="none" w:sz="0" w:space="0" w:color="auto"/>
      </w:divBdr>
    </w:div>
    <w:div w:id="776371201">
      <w:marLeft w:val="480"/>
      <w:marRight w:val="0"/>
      <w:marTop w:val="0"/>
      <w:marBottom w:val="0"/>
      <w:divBdr>
        <w:top w:val="none" w:sz="0" w:space="0" w:color="auto"/>
        <w:left w:val="none" w:sz="0" w:space="0" w:color="auto"/>
        <w:bottom w:val="none" w:sz="0" w:space="0" w:color="auto"/>
        <w:right w:val="none" w:sz="0" w:space="0" w:color="auto"/>
      </w:divBdr>
    </w:div>
    <w:div w:id="776561340">
      <w:marLeft w:val="480"/>
      <w:marRight w:val="0"/>
      <w:marTop w:val="0"/>
      <w:marBottom w:val="0"/>
      <w:divBdr>
        <w:top w:val="none" w:sz="0" w:space="0" w:color="auto"/>
        <w:left w:val="none" w:sz="0" w:space="0" w:color="auto"/>
        <w:bottom w:val="none" w:sz="0" w:space="0" w:color="auto"/>
        <w:right w:val="none" w:sz="0" w:space="0" w:color="auto"/>
      </w:divBdr>
    </w:div>
    <w:div w:id="776801078">
      <w:marLeft w:val="480"/>
      <w:marRight w:val="0"/>
      <w:marTop w:val="0"/>
      <w:marBottom w:val="0"/>
      <w:divBdr>
        <w:top w:val="none" w:sz="0" w:space="0" w:color="auto"/>
        <w:left w:val="none" w:sz="0" w:space="0" w:color="auto"/>
        <w:bottom w:val="none" w:sz="0" w:space="0" w:color="auto"/>
        <w:right w:val="none" w:sz="0" w:space="0" w:color="auto"/>
      </w:divBdr>
    </w:div>
    <w:div w:id="777026879">
      <w:marLeft w:val="480"/>
      <w:marRight w:val="0"/>
      <w:marTop w:val="0"/>
      <w:marBottom w:val="0"/>
      <w:divBdr>
        <w:top w:val="none" w:sz="0" w:space="0" w:color="auto"/>
        <w:left w:val="none" w:sz="0" w:space="0" w:color="auto"/>
        <w:bottom w:val="none" w:sz="0" w:space="0" w:color="auto"/>
        <w:right w:val="none" w:sz="0" w:space="0" w:color="auto"/>
      </w:divBdr>
    </w:div>
    <w:div w:id="777259839">
      <w:marLeft w:val="480"/>
      <w:marRight w:val="0"/>
      <w:marTop w:val="0"/>
      <w:marBottom w:val="0"/>
      <w:divBdr>
        <w:top w:val="none" w:sz="0" w:space="0" w:color="auto"/>
        <w:left w:val="none" w:sz="0" w:space="0" w:color="auto"/>
        <w:bottom w:val="none" w:sz="0" w:space="0" w:color="auto"/>
        <w:right w:val="none" w:sz="0" w:space="0" w:color="auto"/>
      </w:divBdr>
    </w:div>
    <w:div w:id="777676267">
      <w:marLeft w:val="480"/>
      <w:marRight w:val="0"/>
      <w:marTop w:val="0"/>
      <w:marBottom w:val="0"/>
      <w:divBdr>
        <w:top w:val="none" w:sz="0" w:space="0" w:color="auto"/>
        <w:left w:val="none" w:sz="0" w:space="0" w:color="auto"/>
        <w:bottom w:val="none" w:sz="0" w:space="0" w:color="auto"/>
        <w:right w:val="none" w:sz="0" w:space="0" w:color="auto"/>
      </w:divBdr>
    </w:div>
    <w:div w:id="777798488">
      <w:marLeft w:val="480"/>
      <w:marRight w:val="0"/>
      <w:marTop w:val="0"/>
      <w:marBottom w:val="0"/>
      <w:divBdr>
        <w:top w:val="none" w:sz="0" w:space="0" w:color="auto"/>
        <w:left w:val="none" w:sz="0" w:space="0" w:color="auto"/>
        <w:bottom w:val="none" w:sz="0" w:space="0" w:color="auto"/>
        <w:right w:val="none" w:sz="0" w:space="0" w:color="auto"/>
      </w:divBdr>
    </w:div>
    <w:div w:id="777985979">
      <w:marLeft w:val="480"/>
      <w:marRight w:val="0"/>
      <w:marTop w:val="0"/>
      <w:marBottom w:val="0"/>
      <w:divBdr>
        <w:top w:val="none" w:sz="0" w:space="0" w:color="auto"/>
        <w:left w:val="none" w:sz="0" w:space="0" w:color="auto"/>
        <w:bottom w:val="none" w:sz="0" w:space="0" w:color="auto"/>
        <w:right w:val="none" w:sz="0" w:space="0" w:color="auto"/>
      </w:divBdr>
    </w:div>
    <w:div w:id="778067890">
      <w:marLeft w:val="480"/>
      <w:marRight w:val="0"/>
      <w:marTop w:val="0"/>
      <w:marBottom w:val="0"/>
      <w:divBdr>
        <w:top w:val="none" w:sz="0" w:space="0" w:color="auto"/>
        <w:left w:val="none" w:sz="0" w:space="0" w:color="auto"/>
        <w:bottom w:val="none" w:sz="0" w:space="0" w:color="auto"/>
        <w:right w:val="none" w:sz="0" w:space="0" w:color="auto"/>
      </w:divBdr>
    </w:div>
    <w:div w:id="778137447">
      <w:marLeft w:val="480"/>
      <w:marRight w:val="0"/>
      <w:marTop w:val="0"/>
      <w:marBottom w:val="0"/>
      <w:divBdr>
        <w:top w:val="none" w:sz="0" w:space="0" w:color="auto"/>
        <w:left w:val="none" w:sz="0" w:space="0" w:color="auto"/>
        <w:bottom w:val="none" w:sz="0" w:space="0" w:color="auto"/>
        <w:right w:val="none" w:sz="0" w:space="0" w:color="auto"/>
      </w:divBdr>
    </w:div>
    <w:div w:id="778336658">
      <w:marLeft w:val="480"/>
      <w:marRight w:val="0"/>
      <w:marTop w:val="0"/>
      <w:marBottom w:val="0"/>
      <w:divBdr>
        <w:top w:val="none" w:sz="0" w:space="0" w:color="auto"/>
        <w:left w:val="none" w:sz="0" w:space="0" w:color="auto"/>
        <w:bottom w:val="none" w:sz="0" w:space="0" w:color="auto"/>
        <w:right w:val="none" w:sz="0" w:space="0" w:color="auto"/>
      </w:divBdr>
    </w:div>
    <w:div w:id="778453839">
      <w:marLeft w:val="480"/>
      <w:marRight w:val="0"/>
      <w:marTop w:val="0"/>
      <w:marBottom w:val="0"/>
      <w:divBdr>
        <w:top w:val="none" w:sz="0" w:space="0" w:color="auto"/>
        <w:left w:val="none" w:sz="0" w:space="0" w:color="auto"/>
        <w:bottom w:val="none" w:sz="0" w:space="0" w:color="auto"/>
        <w:right w:val="none" w:sz="0" w:space="0" w:color="auto"/>
      </w:divBdr>
    </w:div>
    <w:div w:id="778524213">
      <w:marLeft w:val="480"/>
      <w:marRight w:val="0"/>
      <w:marTop w:val="0"/>
      <w:marBottom w:val="0"/>
      <w:divBdr>
        <w:top w:val="none" w:sz="0" w:space="0" w:color="auto"/>
        <w:left w:val="none" w:sz="0" w:space="0" w:color="auto"/>
        <w:bottom w:val="none" w:sz="0" w:space="0" w:color="auto"/>
        <w:right w:val="none" w:sz="0" w:space="0" w:color="auto"/>
      </w:divBdr>
    </w:div>
    <w:div w:id="778725123">
      <w:marLeft w:val="480"/>
      <w:marRight w:val="0"/>
      <w:marTop w:val="0"/>
      <w:marBottom w:val="0"/>
      <w:divBdr>
        <w:top w:val="none" w:sz="0" w:space="0" w:color="auto"/>
        <w:left w:val="none" w:sz="0" w:space="0" w:color="auto"/>
        <w:bottom w:val="none" w:sz="0" w:space="0" w:color="auto"/>
        <w:right w:val="none" w:sz="0" w:space="0" w:color="auto"/>
      </w:divBdr>
    </w:div>
    <w:div w:id="778834527">
      <w:marLeft w:val="480"/>
      <w:marRight w:val="0"/>
      <w:marTop w:val="0"/>
      <w:marBottom w:val="0"/>
      <w:divBdr>
        <w:top w:val="none" w:sz="0" w:space="0" w:color="auto"/>
        <w:left w:val="none" w:sz="0" w:space="0" w:color="auto"/>
        <w:bottom w:val="none" w:sz="0" w:space="0" w:color="auto"/>
        <w:right w:val="none" w:sz="0" w:space="0" w:color="auto"/>
      </w:divBdr>
    </w:div>
    <w:div w:id="778989247">
      <w:marLeft w:val="480"/>
      <w:marRight w:val="0"/>
      <w:marTop w:val="0"/>
      <w:marBottom w:val="0"/>
      <w:divBdr>
        <w:top w:val="none" w:sz="0" w:space="0" w:color="auto"/>
        <w:left w:val="none" w:sz="0" w:space="0" w:color="auto"/>
        <w:bottom w:val="none" w:sz="0" w:space="0" w:color="auto"/>
        <w:right w:val="none" w:sz="0" w:space="0" w:color="auto"/>
      </w:divBdr>
    </w:div>
    <w:div w:id="779026954">
      <w:marLeft w:val="480"/>
      <w:marRight w:val="0"/>
      <w:marTop w:val="0"/>
      <w:marBottom w:val="0"/>
      <w:divBdr>
        <w:top w:val="none" w:sz="0" w:space="0" w:color="auto"/>
        <w:left w:val="none" w:sz="0" w:space="0" w:color="auto"/>
        <w:bottom w:val="none" w:sz="0" w:space="0" w:color="auto"/>
        <w:right w:val="none" w:sz="0" w:space="0" w:color="auto"/>
      </w:divBdr>
    </w:div>
    <w:div w:id="779034785">
      <w:marLeft w:val="480"/>
      <w:marRight w:val="0"/>
      <w:marTop w:val="0"/>
      <w:marBottom w:val="0"/>
      <w:divBdr>
        <w:top w:val="none" w:sz="0" w:space="0" w:color="auto"/>
        <w:left w:val="none" w:sz="0" w:space="0" w:color="auto"/>
        <w:bottom w:val="none" w:sz="0" w:space="0" w:color="auto"/>
        <w:right w:val="none" w:sz="0" w:space="0" w:color="auto"/>
      </w:divBdr>
    </w:div>
    <w:div w:id="779036048">
      <w:marLeft w:val="480"/>
      <w:marRight w:val="0"/>
      <w:marTop w:val="0"/>
      <w:marBottom w:val="0"/>
      <w:divBdr>
        <w:top w:val="none" w:sz="0" w:space="0" w:color="auto"/>
        <w:left w:val="none" w:sz="0" w:space="0" w:color="auto"/>
        <w:bottom w:val="none" w:sz="0" w:space="0" w:color="auto"/>
        <w:right w:val="none" w:sz="0" w:space="0" w:color="auto"/>
      </w:divBdr>
    </w:div>
    <w:div w:id="779108185">
      <w:marLeft w:val="480"/>
      <w:marRight w:val="0"/>
      <w:marTop w:val="0"/>
      <w:marBottom w:val="0"/>
      <w:divBdr>
        <w:top w:val="none" w:sz="0" w:space="0" w:color="auto"/>
        <w:left w:val="none" w:sz="0" w:space="0" w:color="auto"/>
        <w:bottom w:val="none" w:sz="0" w:space="0" w:color="auto"/>
        <w:right w:val="none" w:sz="0" w:space="0" w:color="auto"/>
      </w:divBdr>
    </w:div>
    <w:div w:id="779494618">
      <w:marLeft w:val="480"/>
      <w:marRight w:val="0"/>
      <w:marTop w:val="0"/>
      <w:marBottom w:val="0"/>
      <w:divBdr>
        <w:top w:val="none" w:sz="0" w:space="0" w:color="auto"/>
        <w:left w:val="none" w:sz="0" w:space="0" w:color="auto"/>
        <w:bottom w:val="none" w:sz="0" w:space="0" w:color="auto"/>
        <w:right w:val="none" w:sz="0" w:space="0" w:color="auto"/>
      </w:divBdr>
    </w:div>
    <w:div w:id="779687267">
      <w:marLeft w:val="480"/>
      <w:marRight w:val="0"/>
      <w:marTop w:val="0"/>
      <w:marBottom w:val="0"/>
      <w:divBdr>
        <w:top w:val="none" w:sz="0" w:space="0" w:color="auto"/>
        <w:left w:val="none" w:sz="0" w:space="0" w:color="auto"/>
        <w:bottom w:val="none" w:sz="0" w:space="0" w:color="auto"/>
        <w:right w:val="none" w:sz="0" w:space="0" w:color="auto"/>
      </w:divBdr>
    </w:div>
    <w:div w:id="779689207">
      <w:marLeft w:val="480"/>
      <w:marRight w:val="0"/>
      <w:marTop w:val="0"/>
      <w:marBottom w:val="0"/>
      <w:divBdr>
        <w:top w:val="none" w:sz="0" w:space="0" w:color="auto"/>
        <w:left w:val="none" w:sz="0" w:space="0" w:color="auto"/>
        <w:bottom w:val="none" w:sz="0" w:space="0" w:color="auto"/>
        <w:right w:val="none" w:sz="0" w:space="0" w:color="auto"/>
      </w:divBdr>
    </w:div>
    <w:div w:id="779842194">
      <w:marLeft w:val="480"/>
      <w:marRight w:val="0"/>
      <w:marTop w:val="0"/>
      <w:marBottom w:val="0"/>
      <w:divBdr>
        <w:top w:val="none" w:sz="0" w:space="0" w:color="auto"/>
        <w:left w:val="none" w:sz="0" w:space="0" w:color="auto"/>
        <w:bottom w:val="none" w:sz="0" w:space="0" w:color="auto"/>
        <w:right w:val="none" w:sz="0" w:space="0" w:color="auto"/>
      </w:divBdr>
    </w:div>
    <w:div w:id="779954324">
      <w:marLeft w:val="480"/>
      <w:marRight w:val="0"/>
      <w:marTop w:val="0"/>
      <w:marBottom w:val="0"/>
      <w:divBdr>
        <w:top w:val="none" w:sz="0" w:space="0" w:color="auto"/>
        <w:left w:val="none" w:sz="0" w:space="0" w:color="auto"/>
        <w:bottom w:val="none" w:sz="0" w:space="0" w:color="auto"/>
        <w:right w:val="none" w:sz="0" w:space="0" w:color="auto"/>
      </w:divBdr>
    </w:div>
    <w:div w:id="780496806">
      <w:marLeft w:val="480"/>
      <w:marRight w:val="0"/>
      <w:marTop w:val="0"/>
      <w:marBottom w:val="0"/>
      <w:divBdr>
        <w:top w:val="none" w:sz="0" w:space="0" w:color="auto"/>
        <w:left w:val="none" w:sz="0" w:space="0" w:color="auto"/>
        <w:bottom w:val="none" w:sz="0" w:space="0" w:color="auto"/>
        <w:right w:val="none" w:sz="0" w:space="0" w:color="auto"/>
      </w:divBdr>
    </w:div>
    <w:div w:id="780612107">
      <w:marLeft w:val="480"/>
      <w:marRight w:val="0"/>
      <w:marTop w:val="0"/>
      <w:marBottom w:val="0"/>
      <w:divBdr>
        <w:top w:val="none" w:sz="0" w:space="0" w:color="auto"/>
        <w:left w:val="none" w:sz="0" w:space="0" w:color="auto"/>
        <w:bottom w:val="none" w:sz="0" w:space="0" w:color="auto"/>
        <w:right w:val="none" w:sz="0" w:space="0" w:color="auto"/>
      </w:divBdr>
    </w:div>
    <w:div w:id="780732382">
      <w:marLeft w:val="480"/>
      <w:marRight w:val="0"/>
      <w:marTop w:val="0"/>
      <w:marBottom w:val="0"/>
      <w:divBdr>
        <w:top w:val="none" w:sz="0" w:space="0" w:color="auto"/>
        <w:left w:val="none" w:sz="0" w:space="0" w:color="auto"/>
        <w:bottom w:val="none" w:sz="0" w:space="0" w:color="auto"/>
        <w:right w:val="none" w:sz="0" w:space="0" w:color="auto"/>
      </w:divBdr>
    </w:div>
    <w:div w:id="780802300">
      <w:marLeft w:val="480"/>
      <w:marRight w:val="0"/>
      <w:marTop w:val="0"/>
      <w:marBottom w:val="0"/>
      <w:divBdr>
        <w:top w:val="none" w:sz="0" w:space="0" w:color="auto"/>
        <w:left w:val="none" w:sz="0" w:space="0" w:color="auto"/>
        <w:bottom w:val="none" w:sz="0" w:space="0" w:color="auto"/>
        <w:right w:val="none" w:sz="0" w:space="0" w:color="auto"/>
      </w:divBdr>
    </w:div>
    <w:div w:id="780952318">
      <w:marLeft w:val="480"/>
      <w:marRight w:val="0"/>
      <w:marTop w:val="0"/>
      <w:marBottom w:val="0"/>
      <w:divBdr>
        <w:top w:val="none" w:sz="0" w:space="0" w:color="auto"/>
        <w:left w:val="none" w:sz="0" w:space="0" w:color="auto"/>
        <w:bottom w:val="none" w:sz="0" w:space="0" w:color="auto"/>
        <w:right w:val="none" w:sz="0" w:space="0" w:color="auto"/>
      </w:divBdr>
    </w:div>
    <w:div w:id="781001524">
      <w:marLeft w:val="480"/>
      <w:marRight w:val="0"/>
      <w:marTop w:val="0"/>
      <w:marBottom w:val="0"/>
      <w:divBdr>
        <w:top w:val="none" w:sz="0" w:space="0" w:color="auto"/>
        <w:left w:val="none" w:sz="0" w:space="0" w:color="auto"/>
        <w:bottom w:val="none" w:sz="0" w:space="0" w:color="auto"/>
        <w:right w:val="none" w:sz="0" w:space="0" w:color="auto"/>
      </w:divBdr>
    </w:div>
    <w:div w:id="781072906">
      <w:marLeft w:val="480"/>
      <w:marRight w:val="0"/>
      <w:marTop w:val="0"/>
      <w:marBottom w:val="0"/>
      <w:divBdr>
        <w:top w:val="none" w:sz="0" w:space="0" w:color="auto"/>
        <w:left w:val="none" w:sz="0" w:space="0" w:color="auto"/>
        <w:bottom w:val="none" w:sz="0" w:space="0" w:color="auto"/>
        <w:right w:val="none" w:sz="0" w:space="0" w:color="auto"/>
      </w:divBdr>
    </w:div>
    <w:div w:id="781149742">
      <w:marLeft w:val="480"/>
      <w:marRight w:val="0"/>
      <w:marTop w:val="0"/>
      <w:marBottom w:val="0"/>
      <w:divBdr>
        <w:top w:val="none" w:sz="0" w:space="0" w:color="auto"/>
        <w:left w:val="none" w:sz="0" w:space="0" w:color="auto"/>
        <w:bottom w:val="none" w:sz="0" w:space="0" w:color="auto"/>
        <w:right w:val="none" w:sz="0" w:space="0" w:color="auto"/>
      </w:divBdr>
    </w:div>
    <w:div w:id="781190254">
      <w:marLeft w:val="480"/>
      <w:marRight w:val="0"/>
      <w:marTop w:val="0"/>
      <w:marBottom w:val="0"/>
      <w:divBdr>
        <w:top w:val="none" w:sz="0" w:space="0" w:color="auto"/>
        <w:left w:val="none" w:sz="0" w:space="0" w:color="auto"/>
        <w:bottom w:val="none" w:sz="0" w:space="0" w:color="auto"/>
        <w:right w:val="none" w:sz="0" w:space="0" w:color="auto"/>
      </w:divBdr>
    </w:div>
    <w:div w:id="781268368">
      <w:marLeft w:val="480"/>
      <w:marRight w:val="0"/>
      <w:marTop w:val="0"/>
      <w:marBottom w:val="0"/>
      <w:divBdr>
        <w:top w:val="none" w:sz="0" w:space="0" w:color="auto"/>
        <w:left w:val="none" w:sz="0" w:space="0" w:color="auto"/>
        <w:bottom w:val="none" w:sz="0" w:space="0" w:color="auto"/>
        <w:right w:val="none" w:sz="0" w:space="0" w:color="auto"/>
      </w:divBdr>
    </w:div>
    <w:div w:id="781337541">
      <w:marLeft w:val="480"/>
      <w:marRight w:val="0"/>
      <w:marTop w:val="0"/>
      <w:marBottom w:val="0"/>
      <w:divBdr>
        <w:top w:val="none" w:sz="0" w:space="0" w:color="auto"/>
        <w:left w:val="none" w:sz="0" w:space="0" w:color="auto"/>
        <w:bottom w:val="none" w:sz="0" w:space="0" w:color="auto"/>
        <w:right w:val="none" w:sz="0" w:space="0" w:color="auto"/>
      </w:divBdr>
    </w:div>
    <w:div w:id="781455803">
      <w:marLeft w:val="480"/>
      <w:marRight w:val="0"/>
      <w:marTop w:val="0"/>
      <w:marBottom w:val="0"/>
      <w:divBdr>
        <w:top w:val="none" w:sz="0" w:space="0" w:color="auto"/>
        <w:left w:val="none" w:sz="0" w:space="0" w:color="auto"/>
        <w:bottom w:val="none" w:sz="0" w:space="0" w:color="auto"/>
        <w:right w:val="none" w:sz="0" w:space="0" w:color="auto"/>
      </w:divBdr>
    </w:div>
    <w:div w:id="781606873">
      <w:marLeft w:val="480"/>
      <w:marRight w:val="0"/>
      <w:marTop w:val="0"/>
      <w:marBottom w:val="0"/>
      <w:divBdr>
        <w:top w:val="none" w:sz="0" w:space="0" w:color="auto"/>
        <w:left w:val="none" w:sz="0" w:space="0" w:color="auto"/>
        <w:bottom w:val="none" w:sz="0" w:space="0" w:color="auto"/>
        <w:right w:val="none" w:sz="0" w:space="0" w:color="auto"/>
      </w:divBdr>
    </w:div>
    <w:div w:id="781650631">
      <w:marLeft w:val="480"/>
      <w:marRight w:val="0"/>
      <w:marTop w:val="0"/>
      <w:marBottom w:val="0"/>
      <w:divBdr>
        <w:top w:val="none" w:sz="0" w:space="0" w:color="auto"/>
        <w:left w:val="none" w:sz="0" w:space="0" w:color="auto"/>
        <w:bottom w:val="none" w:sz="0" w:space="0" w:color="auto"/>
        <w:right w:val="none" w:sz="0" w:space="0" w:color="auto"/>
      </w:divBdr>
    </w:div>
    <w:div w:id="781992951">
      <w:marLeft w:val="480"/>
      <w:marRight w:val="0"/>
      <w:marTop w:val="0"/>
      <w:marBottom w:val="0"/>
      <w:divBdr>
        <w:top w:val="none" w:sz="0" w:space="0" w:color="auto"/>
        <w:left w:val="none" w:sz="0" w:space="0" w:color="auto"/>
        <w:bottom w:val="none" w:sz="0" w:space="0" w:color="auto"/>
        <w:right w:val="none" w:sz="0" w:space="0" w:color="auto"/>
      </w:divBdr>
    </w:div>
    <w:div w:id="782381380">
      <w:marLeft w:val="480"/>
      <w:marRight w:val="0"/>
      <w:marTop w:val="0"/>
      <w:marBottom w:val="0"/>
      <w:divBdr>
        <w:top w:val="none" w:sz="0" w:space="0" w:color="auto"/>
        <w:left w:val="none" w:sz="0" w:space="0" w:color="auto"/>
        <w:bottom w:val="none" w:sz="0" w:space="0" w:color="auto"/>
        <w:right w:val="none" w:sz="0" w:space="0" w:color="auto"/>
      </w:divBdr>
    </w:div>
    <w:div w:id="782461100">
      <w:marLeft w:val="480"/>
      <w:marRight w:val="0"/>
      <w:marTop w:val="0"/>
      <w:marBottom w:val="0"/>
      <w:divBdr>
        <w:top w:val="none" w:sz="0" w:space="0" w:color="auto"/>
        <w:left w:val="none" w:sz="0" w:space="0" w:color="auto"/>
        <w:bottom w:val="none" w:sz="0" w:space="0" w:color="auto"/>
        <w:right w:val="none" w:sz="0" w:space="0" w:color="auto"/>
      </w:divBdr>
    </w:div>
    <w:div w:id="782500783">
      <w:marLeft w:val="480"/>
      <w:marRight w:val="0"/>
      <w:marTop w:val="0"/>
      <w:marBottom w:val="0"/>
      <w:divBdr>
        <w:top w:val="none" w:sz="0" w:space="0" w:color="auto"/>
        <w:left w:val="none" w:sz="0" w:space="0" w:color="auto"/>
        <w:bottom w:val="none" w:sz="0" w:space="0" w:color="auto"/>
        <w:right w:val="none" w:sz="0" w:space="0" w:color="auto"/>
      </w:divBdr>
    </w:div>
    <w:div w:id="782575196">
      <w:marLeft w:val="480"/>
      <w:marRight w:val="0"/>
      <w:marTop w:val="0"/>
      <w:marBottom w:val="0"/>
      <w:divBdr>
        <w:top w:val="none" w:sz="0" w:space="0" w:color="auto"/>
        <w:left w:val="none" w:sz="0" w:space="0" w:color="auto"/>
        <w:bottom w:val="none" w:sz="0" w:space="0" w:color="auto"/>
        <w:right w:val="none" w:sz="0" w:space="0" w:color="auto"/>
      </w:divBdr>
    </w:div>
    <w:div w:id="782698358">
      <w:marLeft w:val="480"/>
      <w:marRight w:val="0"/>
      <w:marTop w:val="0"/>
      <w:marBottom w:val="0"/>
      <w:divBdr>
        <w:top w:val="none" w:sz="0" w:space="0" w:color="auto"/>
        <w:left w:val="none" w:sz="0" w:space="0" w:color="auto"/>
        <w:bottom w:val="none" w:sz="0" w:space="0" w:color="auto"/>
        <w:right w:val="none" w:sz="0" w:space="0" w:color="auto"/>
      </w:divBdr>
    </w:div>
    <w:div w:id="782918445">
      <w:marLeft w:val="480"/>
      <w:marRight w:val="0"/>
      <w:marTop w:val="0"/>
      <w:marBottom w:val="0"/>
      <w:divBdr>
        <w:top w:val="none" w:sz="0" w:space="0" w:color="auto"/>
        <w:left w:val="none" w:sz="0" w:space="0" w:color="auto"/>
        <w:bottom w:val="none" w:sz="0" w:space="0" w:color="auto"/>
        <w:right w:val="none" w:sz="0" w:space="0" w:color="auto"/>
      </w:divBdr>
    </w:div>
    <w:div w:id="783231189">
      <w:marLeft w:val="480"/>
      <w:marRight w:val="0"/>
      <w:marTop w:val="0"/>
      <w:marBottom w:val="0"/>
      <w:divBdr>
        <w:top w:val="none" w:sz="0" w:space="0" w:color="auto"/>
        <w:left w:val="none" w:sz="0" w:space="0" w:color="auto"/>
        <w:bottom w:val="none" w:sz="0" w:space="0" w:color="auto"/>
        <w:right w:val="none" w:sz="0" w:space="0" w:color="auto"/>
      </w:divBdr>
    </w:div>
    <w:div w:id="783425012">
      <w:marLeft w:val="480"/>
      <w:marRight w:val="0"/>
      <w:marTop w:val="0"/>
      <w:marBottom w:val="0"/>
      <w:divBdr>
        <w:top w:val="none" w:sz="0" w:space="0" w:color="auto"/>
        <w:left w:val="none" w:sz="0" w:space="0" w:color="auto"/>
        <w:bottom w:val="none" w:sz="0" w:space="0" w:color="auto"/>
        <w:right w:val="none" w:sz="0" w:space="0" w:color="auto"/>
      </w:divBdr>
    </w:div>
    <w:div w:id="783839941">
      <w:marLeft w:val="480"/>
      <w:marRight w:val="0"/>
      <w:marTop w:val="0"/>
      <w:marBottom w:val="0"/>
      <w:divBdr>
        <w:top w:val="none" w:sz="0" w:space="0" w:color="auto"/>
        <w:left w:val="none" w:sz="0" w:space="0" w:color="auto"/>
        <w:bottom w:val="none" w:sz="0" w:space="0" w:color="auto"/>
        <w:right w:val="none" w:sz="0" w:space="0" w:color="auto"/>
      </w:divBdr>
    </w:div>
    <w:div w:id="783963513">
      <w:marLeft w:val="480"/>
      <w:marRight w:val="0"/>
      <w:marTop w:val="0"/>
      <w:marBottom w:val="0"/>
      <w:divBdr>
        <w:top w:val="none" w:sz="0" w:space="0" w:color="auto"/>
        <w:left w:val="none" w:sz="0" w:space="0" w:color="auto"/>
        <w:bottom w:val="none" w:sz="0" w:space="0" w:color="auto"/>
        <w:right w:val="none" w:sz="0" w:space="0" w:color="auto"/>
      </w:divBdr>
    </w:div>
    <w:div w:id="783966399">
      <w:marLeft w:val="480"/>
      <w:marRight w:val="0"/>
      <w:marTop w:val="0"/>
      <w:marBottom w:val="0"/>
      <w:divBdr>
        <w:top w:val="none" w:sz="0" w:space="0" w:color="auto"/>
        <w:left w:val="none" w:sz="0" w:space="0" w:color="auto"/>
        <w:bottom w:val="none" w:sz="0" w:space="0" w:color="auto"/>
        <w:right w:val="none" w:sz="0" w:space="0" w:color="auto"/>
      </w:divBdr>
    </w:div>
    <w:div w:id="784033355">
      <w:marLeft w:val="480"/>
      <w:marRight w:val="0"/>
      <w:marTop w:val="0"/>
      <w:marBottom w:val="0"/>
      <w:divBdr>
        <w:top w:val="none" w:sz="0" w:space="0" w:color="auto"/>
        <w:left w:val="none" w:sz="0" w:space="0" w:color="auto"/>
        <w:bottom w:val="none" w:sz="0" w:space="0" w:color="auto"/>
        <w:right w:val="none" w:sz="0" w:space="0" w:color="auto"/>
      </w:divBdr>
    </w:div>
    <w:div w:id="784076923">
      <w:marLeft w:val="480"/>
      <w:marRight w:val="0"/>
      <w:marTop w:val="0"/>
      <w:marBottom w:val="0"/>
      <w:divBdr>
        <w:top w:val="none" w:sz="0" w:space="0" w:color="auto"/>
        <w:left w:val="none" w:sz="0" w:space="0" w:color="auto"/>
        <w:bottom w:val="none" w:sz="0" w:space="0" w:color="auto"/>
        <w:right w:val="none" w:sz="0" w:space="0" w:color="auto"/>
      </w:divBdr>
    </w:div>
    <w:div w:id="784083773">
      <w:marLeft w:val="480"/>
      <w:marRight w:val="0"/>
      <w:marTop w:val="0"/>
      <w:marBottom w:val="0"/>
      <w:divBdr>
        <w:top w:val="none" w:sz="0" w:space="0" w:color="auto"/>
        <w:left w:val="none" w:sz="0" w:space="0" w:color="auto"/>
        <w:bottom w:val="none" w:sz="0" w:space="0" w:color="auto"/>
        <w:right w:val="none" w:sz="0" w:space="0" w:color="auto"/>
      </w:divBdr>
    </w:div>
    <w:div w:id="784228207">
      <w:marLeft w:val="480"/>
      <w:marRight w:val="0"/>
      <w:marTop w:val="0"/>
      <w:marBottom w:val="0"/>
      <w:divBdr>
        <w:top w:val="none" w:sz="0" w:space="0" w:color="auto"/>
        <w:left w:val="none" w:sz="0" w:space="0" w:color="auto"/>
        <w:bottom w:val="none" w:sz="0" w:space="0" w:color="auto"/>
        <w:right w:val="none" w:sz="0" w:space="0" w:color="auto"/>
      </w:divBdr>
    </w:div>
    <w:div w:id="784236029">
      <w:marLeft w:val="480"/>
      <w:marRight w:val="0"/>
      <w:marTop w:val="0"/>
      <w:marBottom w:val="0"/>
      <w:divBdr>
        <w:top w:val="none" w:sz="0" w:space="0" w:color="auto"/>
        <w:left w:val="none" w:sz="0" w:space="0" w:color="auto"/>
        <w:bottom w:val="none" w:sz="0" w:space="0" w:color="auto"/>
        <w:right w:val="none" w:sz="0" w:space="0" w:color="auto"/>
      </w:divBdr>
    </w:div>
    <w:div w:id="784271888">
      <w:marLeft w:val="480"/>
      <w:marRight w:val="0"/>
      <w:marTop w:val="0"/>
      <w:marBottom w:val="0"/>
      <w:divBdr>
        <w:top w:val="none" w:sz="0" w:space="0" w:color="auto"/>
        <w:left w:val="none" w:sz="0" w:space="0" w:color="auto"/>
        <w:bottom w:val="none" w:sz="0" w:space="0" w:color="auto"/>
        <w:right w:val="none" w:sz="0" w:space="0" w:color="auto"/>
      </w:divBdr>
    </w:div>
    <w:div w:id="784273028">
      <w:marLeft w:val="480"/>
      <w:marRight w:val="0"/>
      <w:marTop w:val="0"/>
      <w:marBottom w:val="0"/>
      <w:divBdr>
        <w:top w:val="none" w:sz="0" w:space="0" w:color="auto"/>
        <w:left w:val="none" w:sz="0" w:space="0" w:color="auto"/>
        <w:bottom w:val="none" w:sz="0" w:space="0" w:color="auto"/>
        <w:right w:val="none" w:sz="0" w:space="0" w:color="auto"/>
      </w:divBdr>
    </w:div>
    <w:div w:id="784618217">
      <w:marLeft w:val="480"/>
      <w:marRight w:val="0"/>
      <w:marTop w:val="0"/>
      <w:marBottom w:val="0"/>
      <w:divBdr>
        <w:top w:val="none" w:sz="0" w:space="0" w:color="auto"/>
        <w:left w:val="none" w:sz="0" w:space="0" w:color="auto"/>
        <w:bottom w:val="none" w:sz="0" w:space="0" w:color="auto"/>
        <w:right w:val="none" w:sz="0" w:space="0" w:color="auto"/>
      </w:divBdr>
    </w:div>
    <w:div w:id="784739140">
      <w:marLeft w:val="480"/>
      <w:marRight w:val="0"/>
      <w:marTop w:val="0"/>
      <w:marBottom w:val="0"/>
      <w:divBdr>
        <w:top w:val="none" w:sz="0" w:space="0" w:color="auto"/>
        <w:left w:val="none" w:sz="0" w:space="0" w:color="auto"/>
        <w:bottom w:val="none" w:sz="0" w:space="0" w:color="auto"/>
        <w:right w:val="none" w:sz="0" w:space="0" w:color="auto"/>
      </w:divBdr>
    </w:div>
    <w:div w:id="784813425">
      <w:marLeft w:val="480"/>
      <w:marRight w:val="0"/>
      <w:marTop w:val="0"/>
      <w:marBottom w:val="0"/>
      <w:divBdr>
        <w:top w:val="none" w:sz="0" w:space="0" w:color="auto"/>
        <w:left w:val="none" w:sz="0" w:space="0" w:color="auto"/>
        <w:bottom w:val="none" w:sz="0" w:space="0" w:color="auto"/>
        <w:right w:val="none" w:sz="0" w:space="0" w:color="auto"/>
      </w:divBdr>
    </w:div>
    <w:div w:id="784927447">
      <w:marLeft w:val="480"/>
      <w:marRight w:val="0"/>
      <w:marTop w:val="0"/>
      <w:marBottom w:val="0"/>
      <w:divBdr>
        <w:top w:val="none" w:sz="0" w:space="0" w:color="auto"/>
        <w:left w:val="none" w:sz="0" w:space="0" w:color="auto"/>
        <w:bottom w:val="none" w:sz="0" w:space="0" w:color="auto"/>
        <w:right w:val="none" w:sz="0" w:space="0" w:color="auto"/>
      </w:divBdr>
    </w:div>
    <w:div w:id="785008730">
      <w:marLeft w:val="480"/>
      <w:marRight w:val="0"/>
      <w:marTop w:val="0"/>
      <w:marBottom w:val="0"/>
      <w:divBdr>
        <w:top w:val="none" w:sz="0" w:space="0" w:color="auto"/>
        <w:left w:val="none" w:sz="0" w:space="0" w:color="auto"/>
        <w:bottom w:val="none" w:sz="0" w:space="0" w:color="auto"/>
        <w:right w:val="none" w:sz="0" w:space="0" w:color="auto"/>
      </w:divBdr>
    </w:div>
    <w:div w:id="785079411">
      <w:marLeft w:val="480"/>
      <w:marRight w:val="0"/>
      <w:marTop w:val="0"/>
      <w:marBottom w:val="0"/>
      <w:divBdr>
        <w:top w:val="none" w:sz="0" w:space="0" w:color="auto"/>
        <w:left w:val="none" w:sz="0" w:space="0" w:color="auto"/>
        <w:bottom w:val="none" w:sz="0" w:space="0" w:color="auto"/>
        <w:right w:val="none" w:sz="0" w:space="0" w:color="auto"/>
      </w:divBdr>
    </w:div>
    <w:div w:id="785540797">
      <w:marLeft w:val="480"/>
      <w:marRight w:val="0"/>
      <w:marTop w:val="0"/>
      <w:marBottom w:val="0"/>
      <w:divBdr>
        <w:top w:val="none" w:sz="0" w:space="0" w:color="auto"/>
        <w:left w:val="none" w:sz="0" w:space="0" w:color="auto"/>
        <w:bottom w:val="none" w:sz="0" w:space="0" w:color="auto"/>
        <w:right w:val="none" w:sz="0" w:space="0" w:color="auto"/>
      </w:divBdr>
    </w:div>
    <w:div w:id="785540831">
      <w:marLeft w:val="480"/>
      <w:marRight w:val="0"/>
      <w:marTop w:val="0"/>
      <w:marBottom w:val="0"/>
      <w:divBdr>
        <w:top w:val="none" w:sz="0" w:space="0" w:color="auto"/>
        <w:left w:val="none" w:sz="0" w:space="0" w:color="auto"/>
        <w:bottom w:val="none" w:sz="0" w:space="0" w:color="auto"/>
        <w:right w:val="none" w:sz="0" w:space="0" w:color="auto"/>
      </w:divBdr>
    </w:div>
    <w:div w:id="785587703">
      <w:marLeft w:val="480"/>
      <w:marRight w:val="0"/>
      <w:marTop w:val="0"/>
      <w:marBottom w:val="0"/>
      <w:divBdr>
        <w:top w:val="none" w:sz="0" w:space="0" w:color="auto"/>
        <w:left w:val="none" w:sz="0" w:space="0" w:color="auto"/>
        <w:bottom w:val="none" w:sz="0" w:space="0" w:color="auto"/>
        <w:right w:val="none" w:sz="0" w:space="0" w:color="auto"/>
      </w:divBdr>
    </w:div>
    <w:div w:id="785664273">
      <w:marLeft w:val="480"/>
      <w:marRight w:val="0"/>
      <w:marTop w:val="0"/>
      <w:marBottom w:val="0"/>
      <w:divBdr>
        <w:top w:val="none" w:sz="0" w:space="0" w:color="auto"/>
        <w:left w:val="none" w:sz="0" w:space="0" w:color="auto"/>
        <w:bottom w:val="none" w:sz="0" w:space="0" w:color="auto"/>
        <w:right w:val="none" w:sz="0" w:space="0" w:color="auto"/>
      </w:divBdr>
    </w:div>
    <w:div w:id="785809305">
      <w:marLeft w:val="480"/>
      <w:marRight w:val="0"/>
      <w:marTop w:val="0"/>
      <w:marBottom w:val="0"/>
      <w:divBdr>
        <w:top w:val="none" w:sz="0" w:space="0" w:color="auto"/>
        <w:left w:val="none" w:sz="0" w:space="0" w:color="auto"/>
        <w:bottom w:val="none" w:sz="0" w:space="0" w:color="auto"/>
        <w:right w:val="none" w:sz="0" w:space="0" w:color="auto"/>
      </w:divBdr>
    </w:div>
    <w:div w:id="785999605">
      <w:marLeft w:val="480"/>
      <w:marRight w:val="0"/>
      <w:marTop w:val="0"/>
      <w:marBottom w:val="0"/>
      <w:divBdr>
        <w:top w:val="none" w:sz="0" w:space="0" w:color="auto"/>
        <w:left w:val="none" w:sz="0" w:space="0" w:color="auto"/>
        <w:bottom w:val="none" w:sz="0" w:space="0" w:color="auto"/>
        <w:right w:val="none" w:sz="0" w:space="0" w:color="auto"/>
      </w:divBdr>
    </w:div>
    <w:div w:id="786242144">
      <w:marLeft w:val="480"/>
      <w:marRight w:val="0"/>
      <w:marTop w:val="0"/>
      <w:marBottom w:val="0"/>
      <w:divBdr>
        <w:top w:val="none" w:sz="0" w:space="0" w:color="auto"/>
        <w:left w:val="none" w:sz="0" w:space="0" w:color="auto"/>
        <w:bottom w:val="none" w:sz="0" w:space="0" w:color="auto"/>
        <w:right w:val="none" w:sz="0" w:space="0" w:color="auto"/>
      </w:divBdr>
    </w:div>
    <w:div w:id="786388399">
      <w:marLeft w:val="480"/>
      <w:marRight w:val="0"/>
      <w:marTop w:val="0"/>
      <w:marBottom w:val="0"/>
      <w:divBdr>
        <w:top w:val="none" w:sz="0" w:space="0" w:color="auto"/>
        <w:left w:val="none" w:sz="0" w:space="0" w:color="auto"/>
        <w:bottom w:val="none" w:sz="0" w:space="0" w:color="auto"/>
        <w:right w:val="none" w:sz="0" w:space="0" w:color="auto"/>
      </w:divBdr>
    </w:div>
    <w:div w:id="786388477">
      <w:marLeft w:val="480"/>
      <w:marRight w:val="0"/>
      <w:marTop w:val="0"/>
      <w:marBottom w:val="0"/>
      <w:divBdr>
        <w:top w:val="none" w:sz="0" w:space="0" w:color="auto"/>
        <w:left w:val="none" w:sz="0" w:space="0" w:color="auto"/>
        <w:bottom w:val="none" w:sz="0" w:space="0" w:color="auto"/>
        <w:right w:val="none" w:sz="0" w:space="0" w:color="auto"/>
      </w:divBdr>
    </w:div>
    <w:div w:id="786432336">
      <w:marLeft w:val="480"/>
      <w:marRight w:val="0"/>
      <w:marTop w:val="0"/>
      <w:marBottom w:val="0"/>
      <w:divBdr>
        <w:top w:val="none" w:sz="0" w:space="0" w:color="auto"/>
        <w:left w:val="none" w:sz="0" w:space="0" w:color="auto"/>
        <w:bottom w:val="none" w:sz="0" w:space="0" w:color="auto"/>
        <w:right w:val="none" w:sz="0" w:space="0" w:color="auto"/>
      </w:divBdr>
    </w:div>
    <w:div w:id="786583447">
      <w:marLeft w:val="480"/>
      <w:marRight w:val="0"/>
      <w:marTop w:val="0"/>
      <w:marBottom w:val="0"/>
      <w:divBdr>
        <w:top w:val="none" w:sz="0" w:space="0" w:color="auto"/>
        <w:left w:val="none" w:sz="0" w:space="0" w:color="auto"/>
        <w:bottom w:val="none" w:sz="0" w:space="0" w:color="auto"/>
        <w:right w:val="none" w:sz="0" w:space="0" w:color="auto"/>
      </w:divBdr>
    </w:div>
    <w:div w:id="786629959">
      <w:marLeft w:val="480"/>
      <w:marRight w:val="0"/>
      <w:marTop w:val="0"/>
      <w:marBottom w:val="0"/>
      <w:divBdr>
        <w:top w:val="none" w:sz="0" w:space="0" w:color="auto"/>
        <w:left w:val="none" w:sz="0" w:space="0" w:color="auto"/>
        <w:bottom w:val="none" w:sz="0" w:space="0" w:color="auto"/>
        <w:right w:val="none" w:sz="0" w:space="0" w:color="auto"/>
      </w:divBdr>
    </w:div>
    <w:div w:id="786777862">
      <w:marLeft w:val="480"/>
      <w:marRight w:val="0"/>
      <w:marTop w:val="0"/>
      <w:marBottom w:val="0"/>
      <w:divBdr>
        <w:top w:val="none" w:sz="0" w:space="0" w:color="auto"/>
        <w:left w:val="none" w:sz="0" w:space="0" w:color="auto"/>
        <w:bottom w:val="none" w:sz="0" w:space="0" w:color="auto"/>
        <w:right w:val="none" w:sz="0" w:space="0" w:color="auto"/>
      </w:divBdr>
    </w:div>
    <w:div w:id="786779000">
      <w:marLeft w:val="480"/>
      <w:marRight w:val="0"/>
      <w:marTop w:val="0"/>
      <w:marBottom w:val="0"/>
      <w:divBdr>
        <w:top w:val="none" w:sz="0" w:space="0" w:color="auto"/>
        <w:left w:val="none" w:sz="0" w:space="0" w:color="auto"/>
        <w:bottom w:val="none" w:sz="0" w:space="0" w:color="auto"/>
        <w:right w:val="none" w:sz="0" w:space="0" w:color="auto"/>
      </w:divBdr>
    </w:div>
    <w:div w:id="787043435">
      <w:marLeft w:val="480"/>
      <w:marRight w:val="0"/>
      <w:marTop w:val="0"/>
      <w:marBottom w:val="0"/>
      <w:divBdr>
        <w:top w:val="none" w:sz="0" w:space="0" w:color="auto"/>
        <w:left w:val="none" w:sz="0" w:space="0" w:color="auto"/>
        <w:bottom w:val="none" w:sz="0" w:space="0" w:color="auto"/>
        <w:right w:val="none" w:sz="0" w:space="0" w:color="auto"/>
      </w:divBdr>
    </w:div>
    <w:div w:id="787092228">
      <w:marLeft w:val="480"/>
      <w:marRight w:val="0"/>
      <w:marTop w:val="0"/>
      <w:marBottom w:val="0"/>
      <w:divBdr>
        <w:top w:val="none" w:sz="0" w:space="0" w:color="auto"/>
        <w:left w:val="none" w:sz="0" w:space="0" w:color="auto"/>
        <w:bottom w:val="none" w:sz="0" w:space="0" w:color="auto"/>
        <w:right w:val="none" w:sz="0" w:space="0" w:color="auto"/>
      </w:divBdr>
    </w:div>
    <w:div w:id="787116362">
      <w:marLeft w:val="480"/>
      <w:marRight w:val="0"/>
      <w:marTop w:val="0"/>
      <w:marBottom w:val="0"/>
      <w:divBdr>
        <w:top w:val="none" w:sz="0" w:space="0" w:color="auto"/>
        <w:left w:val="none" w:sz="0" w:space="0" w:color="auto"/>
        <w:bottom w:val="none" w:sz="0" w:space="0" w:color="auto"/>
        <w:right w:val="none" w:sz="0" w:space="0" w:color="auto"/>
      </w:divBdr>
    </w:div>
    <w:div w:id="787165244">
      <w:marLeft w:val="480"/>
      <w:marRight w:val="0"/>
      <w:marTop w:val="0"/>
      <w:marBottom w:val="0"/>
      <w:divBdr>
        <w:top w:val="none" w:sz="0" w:space="0" w:color="auto"/>
        <w:left w:val="none" w:sz="0" w:space="0" w:color="auto"/>
        <w:bottom w:val="none" w:sz="0" w:space="0" w:color="auto"/>
        <w:right w:val="none" w:sz="0" w:space="0" w:color="auto"/>
      </w:divBdr>
    </w:div>
    <w:div w:id="787313242">
      <w:marLeft w:val="480"/>
      <w:marRight w:val="0"/>
      <w:marTop w:val="0"/>
      <w:marBottom w:val="0"/>
      <w:divBdr>
        <w:top w:val="none" w:sz="0" w:space="0" w:color="auto"/>
        <w:left w:val="none" w:sz="0" w:space="0" w:color="auto"/>
        <w:bottom w:val="none" w:sz="0" w:space="0" w:color="auto"/>
        <w:right w:val="none" w:sz="0" w:space="0" w:color="auto"/>
      </w:divBdr>
    </w:div>
    <w:div w:id="787355450">
      <w:marLeft w:val="480"/>
      <w:marRight w:val="0"/>
      <w:marTop w:val="0"/>
      <w:marBottom w:val="0"/>
      <w:divBdr>
        <w:top w:val="none" w:sz="0" w:space="0" w:color="auto"/>
        <w:left w:val="none" w:sz="0" w:space="0" w:color="auto"/>
        <w:bottom w:val="none" w:sz="0" w:space="0" w:color="auto"/>
        <w:right w:val="none" w:sz="0" w:space="0" w:color="auto"/>
      </w:divBdr>
    </w:div>
    <w:div w:id="787427709">
      <w:marLeft w:val="480"/>
      <w:marRight w:val="0"/>
      <w:marTop w:val="0"/>
      <w:marBottom w:val="0"/>
      <w:divBdr>
        <w:top w:val="none" w:sz="0" w:space="0" w:color="auto"/>
        <w:left w:val="none" w:sz="0" w:space="0" w:color="auto"/>
        <w:bottom w:val="none" w:sz="0" w:space="0" w:color="auto"/>
        <w:right w:val="none" w:sz="0" w:space="0" w:color="auto"/>
      </w:divBdr>
    </w:div>
    <w:div w:id="787432456">
      <w:marLeft w:val="480"/>
      <w:marRight w:val="0"/>
      <w:marTop w:val="0"/>
      <w:marBottom w:val="0"/>
      <w:divBdr>
        <w:top w:val="none" w:sz="0" w:space="0" w:color="auto"/>
        <w:left w:val="none" w:sz="0" w:space="0" w:color="auto"/>
        <w:bottom w:val="none" w:sz="0" w:space="0" w:color="auto"/>
        <w:right w:val="none" w:sz="0" w:space="0" w:color="auto"/>
      </w:divBdr>
    </w:div>
    <w:div w:id="787434702">
      <w:marLeft w:val="480"/>
      <w:marRight w:val="0"/>
      <w:marTop w:val="0"/>
      <w:marBottom w:val="0"/>
      <w:divBdr>
        <w:top w:val="none" w:sz="0" w:space="0" w:color="auto"/>
        <w:left w:val="none" w:sz="0" w:space="0" w:color="auto"/>
        <w:bottom w:val="none" w:sz="0" w:space="0" w:color="auto"/>
        <w:right w:val="none" w:sz="0" w:space="0" w:color="auto"/>
      </w:divBdr>
    </w:div>
    <w:div w:id="787554485">
      <w:marLeft w:val="480"/>
      <w:marRight w:val="0"/>
      <w:marTop w:val="0"/>
      <w:marBottom w:val="0"/>
      <w:divBdr>
        <w:top w:val="none" w:sz="0" w:space="0" w:color="auto"/>
        <w:left w:val="none" w:sz="0" w:space="0" w:color="auto"/>
        <w:bottom w:val="none" w:sz="0" w:space="0" w:color="auto"/>
        <w:right w:val="none" w:sz="0" w:space="0" w:color="auto"/>
      </w:divBdr>
    </w:div>
    <w:div w:id="787823429">
      <w:marLeft w:val="480"/>
      <w:marRight w:val="0"/>
      <w:marTop w:val="0"/>
      <w:marBottom w:val="0"/>
      <w:divBdr>
        <w:top w:val="none" w:sz="0" w:space="0" w:color="auto"/>
        <w:left w:val="none" w:sz="0" w:space="0" w:color="auto"/>
        <w:bottom w:val="none" w:sz="0" w:space="0" w:color="auto"/>
        <w:right w:val="none" w:sz="0" w:space="0" w:color="auto"/>
      </w:divBdr>
    </w:div>
    <w:div w:id="788162536">
      <w:marLeft w:val="480"/>
      <w:marRight w:val="0"/>
      <w:marTop w:val="0"/>
      <w:marBottom w:val="0"/>
      <w:divBdr>
        <w:top w:val="none" w:sz="0" w:space="0" w:color="auto"/>
        <w:left w:val="none" w:sz="0" w:space="0" w:color="auto"/>
        <w:bottom w:val="none" w:sz="0" w:space="0" w:color="auto"/>
        <w:right w:val="none" w:sz="0" w:space="0" w:color="auto"/>
      </w:divBdr>
    </w:div>
    <w:div w:id="788206672">
      <w:marLeft w:val="480"/>
      <w:marRight w:val="0"/>
      <w:marTop w:val="0"/>
      <w:marBottom w:val="0"/>
      <w:divBdr>
        <w:top w:val="none" w:sz="0" w:space="0" w:color="auto"/>
        <w:left w:val="none" w:sz="0" w:space="0" w:color="auto"/>
        <w:bottom w:val="none" w:sz="0" w:space="0" w:color="auto"/>
        <w:right w:val="none" w:sz="0" w:space="0" w:color="auto"/>
      </w:divBdr>
    </w:div>
    <w:div w:id="788233616">
      <w:marLeft w:val="480"/>
      <w:marRight w:val="0"/>
      <w:marTop w:val="0"/>
      <w:marBottom w:val="0"/>
      <w:divBdr>
        <w:top w:val="none" w:sz="0" w:space="0" w:color="auto"/>
        <w:left w:val="none" w:sz="0" w:space="0" w:color="auto"/>
        <w:bottom w:val="none" w:sz="0" w:space="0" w:color="auto"/>
        <w:right w:val="none" w:sz="0" w:space="0" w:color="auto"/>
      </w:divBdr>
    </w:div>
    <w:div w:id="788398610">
      <w:marLeft w:val="480"/>
      <w:marRight w:val="0"/>
      <w:marTop w:val="0"/>
      <w:marBottom w:val="0"/>
      <w:divBdr>
        <w:top w:val="none" w:sz="0" w:space="0" w:color="auto"/>
        <w:left w:val="none" w:sz="0" w:space="0" w:color="auto"/>
        <w:bottom w:val="none" w:sz="0" w:space="0" w:color="auto"/>
        <w:right w:val="none" w:sz="0" w:space="0" w:color="auto"/>
      </w:divBdr>
    </w:div>
    <w:div w:id="788545313">
      <w:marLeft w:val="480"/>
      <w:marRight w:val="0"/>
      <w:marTop w:val="0"/>
      <w:marBottom w:val="0"/>
      <w:divBdr>
        <w:top w:val="none" w:sz="0" w:space="0" w:color="auto"/>
        <w:left w:val="none" w:sz="0" w:space="0" w:color="auto"/>
        <w:bottom w:val="none" w:sz="0" w:space="0" w:color="auto"/>
        <w:right w:val="none" w:sz="0" w:space="0" w:color="auto"/>
      </w:divBdr>
    </w:div>
    <w:div w:id="788553078">
      <w:marLeft w:val="480"/>
      <w:marRight w:val="0"/>
      <w:marTop w:val="0"/>
      <w:marBottom w:val="0"/>
      <w:divBdr>
        <w:top w:val="none" w:sz="0" w:space="0" w:color="auto"/>
        <w:left w:val="none" w:sz="0" w:space="0" w:color="auto"/>
        <w:bottom w:val="none" w:sz="0" w:space="0" w:color="auto"/>
        <w:right w:val="none" w:sz="0" w:space="0" w:color="auto"/>
      </w:divBdr>
    </w:div>
    <w:div w:id="788665494">
      <w:marLeft w:val="480"/>
      <w:marRight w:val="0"/>
      <w:marTop w:val="0"/>
      <w:marBottom w:val="0"/>
      <w:divBdr>
        <w:top w:val="none" w:sz="0" w:space="0" w:color="auto"/>
        <w:left w:val="none" w:sz="0" w:space="0" w:color="auto"/>
        <w:bottom w:val="none" w:sz="0" w:space="0" w:color="auto"/>
        <w:right w:val="none" w:sz="0" w:space="0" w:color="auto"/>
      </w:divBdr>
    </w:div>
    <w:div w:id="788937080">
      <w:marLeft w:val="480"/>
      <w:marRight w:val="0"/>
      <w:marTop w:val="0"/>
      <w:marBottom w:val="0"/>
      <w:divBdr>
        <w:top w:val="none" w:sz="0" w:space="0" w:color="auto"/>
        <w:left w:val="none" w:sz="0" w:space="0" w:color="auto"/>
        <w:bottom w:val="none" w:sz="0" w:space="0" w:color="auto"/>
        <w:right w:val="none" w:sz="0" w:space="0" w:color="auto"/>
      </w:divBdr>
    </w:div>
    <w:div w:id="789015539">
      <w:marLeft w:val="480"/>
      <w:marRight w:val="0"/>
      <w:marTop w:val="0"/>
      <w:marBottom w:val="0"/>
      <w:divBdr>
        <w:top w:val="none" w:sz="0" w:space="0" w:color="auto"/>
        <w:left w:val="none" w:sz="0" w:space="0" w:color="auto"/>
        <w:bottom w:val="none" w:sz="0" w:space="0" w:color="auto"/>
        <w:right w:val="none" w:sz="0" w:space="0" w:color="auto"/>
      </w:divBdr>
    </w:div>
    <w:div w:id="789396814">
      <w:marLeft w:val="480"/>
      <w:marRight w:val="0"/>
      <w:marTop w:val="0"/>
      <w:marBottom w:val="0"/>
      <w:divBdr>
        <w:top w:val="none" w:sz="0" w:space="0" w:color="auto"/>
        <w:left w:val="none" w:sz="0" w:space="0" w:color="auto"/>
        <w:bottom w:val="none" w:sz="0" w:space="0" w:color="auto"/>
        <w:right w:val="none" w:sz="0" w:space="0" w:color="auto"/>
      </w:divBdr>
    </w:div>
    <w:div w:id="789711588">
      <w:marLeft w:val="480"/>
      <w:marRight w:val="0"/>
      <w:marTop w:val="0"/>
      <w:marBottom w:val="0"/>
      <w:divBdr>
        <w:top w:val="none" w:sz="0" w:space="0" w:color="auto"/>
        <w:left w:val="none" w:sz="0" w:space="0" w:color="auto"/>
        <w:bottom w:val="none" w:sz="0" w:space="0" w:color="auto"/>
        <w:right w:val="none" w:sz="0" w:space="0" w:color="auto"/>
      </w:divBdr>
    </w:div>
    <w:div w:id="789738890">
      <w:marLeft w:val="480"/>
      <w:marRight w:val="0"/>
      <w:marTop w:val="0"/>
      <w:marBottom w:val="0"/>
      <w:divBdr>
        <w:top w:val="none" w:sz="0" w:space="0" w:color="auto"/>
        <w:left w:val="none" w:sz="0" w:space="0" w:color="auto"/>
        <w:bottom w:val="none" w:sz="0" w:space="0" w:color="auto"/>
        <w:right w:val="none" w:sz="0" w:space="0" w:color="auto"/>
      </w:divBdr>
    </w:div>
    <w:div w:id="790055470">
      <w:marLeft w:val="480"/>
      <w:marRight w:val="0"/>
      <w:marTop w:val="0"/>
      <w:marBottom w:val="0"/>
      <w:divBdr>
        <w:top w:val="none" w:sz="0" w:space="0" w:color="auto"/>
        <w:left w:val="none" w:sz="0" w:space="0" w:color="auto"/>
        <w:bottom w:val="none" w:sz="0" w:space="0" w:color="auto"/>
        <w:right w:val="none" w:sz="0" w:space="0" w:color="auto"/>
      </w:divBdr>
    </w:div>
    <w:div w:id="790175214">
      <w:marLeft w:val="480"/>
      <w:marRight w:val="0"/>
      <w:marTop w:val="0"/>
      <w:marBottom w:val="0"/>
      <w:divBdr>
        <w:top w:val="none" w:sz="0" w:space="0" w:color="auto"/>
        <w:left w:val="none" w:sz="0" w:space="0" w:color="auto"/>
        <w:bottom w:val="none" w:sz="0" w:space="0" w:color="auto"/>
        <w:right w:val="none" w:sz="0" w:space="0" w:color="auto"/>
      </w:divBdr>
    </w:div>
    <w:div w:id="790175337">
      <w:marLeft w:val="480"/>
      <w:marRight w:val="0"/>
      <w:marTop w:val="0"/>
      <w:marBottom w:val="0"/>
      <w:divBdr>
        <w:top w:val="none" w:sz="0" w:space="0" w:color="auto"/>
        <w:left w:val="none" w:sz="0" w:space="0" w:color="auto"/>
        <w:bottom w:val="none" w:sz="0" w:space="0" w:color="auto"/>
        <w:right w:val="none" w:sz="0" w:space="0" w:color="auto"/>
      </w:divBdr>
    </w:div>
    <w:div w:id="790248213">
      <w:marLeft w:val="480"/>
      <w:marRight w:val="0"/>
      <w:marTop w:val="0"/>
      <w:marBottom w:val="0"/>
      <w:divBdr>
        <w:top w:val="none" w:sz="0" w:space="0" w:color="auto"/>
        <w:left w:val="none" w:sz="0" w:space="0" w:color="auto"/>
        <w:bottom w:val="none" w:sz="0" w:space="0" w:color="auto"/>
        <w:right w:val="none" w:sz="0" w:space="0" w:color="auto"/>
      </w:divBdr>
    </w:div>
    <w:div w:id="790249990">
      <w:marLeft w:val="480"/>
      <w:marRight w:val="0"/>
      <w:marTop w:val="0"/>
      <w:marBottom w:val="0"/>
      <w:divBdr>
        <w:top w:val="none" w:sz="0" w:space="0" w:color="auto"/>
        <w:left w:val="none" w:sz="0" w:space="0" w:color="auto"/>
        <w:bottom w:val="none" w:sz="0" w:space="0" w:color="auto"/>
        <w:right w:val="none" w:sz="0" w:space="0" w:color="auto"/>
      </w:divBdr>
    </w:div>
    <w:div w:id="790321894">
      <w:marLeft w:val="480"/>
      <w:marRight w:val="0"/>
      <w:marTop w:val="0"/>
      <w:marBottom w:val="0"/>
      <w:divBdr>
        <w:top w:val="none" w:sz="0" w:space="0" w:color="auto"/>
        <w:left w:val="none" w:sz="0" w:space="0" w:color="auto"/>
        <w:bottom w:val="none" w:sz="0" w:space="0" w:color="auto"/>
        <w:right w:val="none" w:sz="0" w:space="0" w:color="auto"/>
      </w:divBdr>
    </w:div>
    <w:div w:id="790394349">
      <w:marLeft w:val="480"/>
      <w:marRight w:val="0"/>
      <w:marTop w:val="0"/>
      <w:marBottom w:val="0"/>
      <w:divBdr>
        <w:top w:val="none" w:sz="0" w:space="0" w:color="auto"/>
        <w:left w:val="none" w:sz="0" w:space="0" w:color="auto"/>
        <w:bottom w:val="none" w:sz="0" w:space="0" w:color="auto"/>
        <w:right w:val="none" w:sz="0" w:space="0" w:color="auto"/>
      </w:divBdr>
    </w:div>
    <w:div w:id="790436534">
      <w:marLeft w:val="480"/>
      <w:marRight w:val="0"/>
      <w:marTop w:val="0"/>
      <w:marBottom w:val="0"/>
      <w:divBdr>
        <w:top w:val="none" w:sz="0" w:space="0" w:color="auto"/>
        <w:left w:val="none" w:sz="0" w:space="0" w:color="auto"/>
        <w:bottom w:val="none" w:sz="0" w:space="0" w:color="auto"/>
        <w:right w:val="none" w:sz="0" w:space="0" w:color="auto"/>
      </w:divBdr>
    </w:div>
    <w:div w:id="790712750">
      <w:marLeft w:val="480"/>
      <w:marRight w:val="0"/>
      <w:marTop w:val="0"/>
      <w:marBottom w:val="0"/>
      <w:divBdr>
        <w:top w:val="none" w:sz="0" w:space="0" w:color="auto"/>
        <w:left w:val="none" w:sz="0" w:space="0" w:color="auto"/>
        <w:bottom w:val="none" w:sz="0" w:space="0" w:color="auto"/>
        <w:right w:val="none" w:sz="0" w:space="0" w:color="auto"/>
      </w:divBdr>
    </w:div>
    <w:div w:id="790786095">
      <w:marLeft w:val="480"/>
      <w:marRight w:val="0"/>
      <w:marTop w:val="0"/>
      <w:marBottom w:val="0"/>
      <w:divBdr>
        <w:top w:val="none" w:sz="0" w:space="0" w:color="auto"/>
        <w:left w:val="none" w:sz="0" w:space="0" w:color="auto"/>
        <w:bottom w:val="none" w:sz="0" w:space="0" w:color="auto"/>
        <w:right w:val="none" w:sz="0" w:space="0" w:color="auto"/>
      </w:divBdr>
    </w:div>
    <w:div w:id="791097198">
      <w:marLeft w:val="480"/>
      <w:marRight w:val="0"/>
      <w:marTop w:val="0"/>
      <w:marBottom w:val="0"/>
      <w:divBdr>
        <w:top w:val="none" w:sz="0" w:space="0" w:color="auto"/>
        <w:left w:val="none" w:sz="0" w:space="0" w:color="auto"/>
        <w:bottom w:val="none" w:sz="0" w:space="0" w:color="auto"/>
        <w:right w:val="none" w:sz="0" w:space="0" w:color="auto"/>
      </w:divBdr>
    </w:div>
    <w:div w:id="791172824">
      <w:marLeft w:val="480"/>
      <w:marRight w:val="0"/>
      <w:marTop w:val="0"/>
      <w:marBottom w:val="0"/>
      <w:divBdr>
        <w:top w:val="none" w:sz="0" w:space="0" w:color="auto"/>
        <w:left w:val="none" w:sz="0" w:space="0" w:color="auto"/>
        <w:bottom w:val="none" w:sz="0" w:space="0" w:color="auto"/>
        <w:right w:val="none" w:sz="0" w:space="0" w:color="auto"/>
      </w:divBdr>
    </w:div>
    <w:div w:id="791360594">
      <w:marLeft w:val="480"/>
      <w:marRight w:val="0"/>
      <w:marTop w:val="0"/>
      <w:marBottom w:val="0"/>
      <w:divBdr>
        <w:top w:val="none" w:sz="0" w:space="0" w:color="auto"/>
        <w:left w:val="none" w:sz="0" w:space="0" w:color="auto"/>
        <w:bottom w:val="none" w:sz="0" w:space="0" w:color="auto"/>
        <w:right w:val="none" w:sz="0" w:space="0" w:color="auto"/>
      </w:divBdr>
    </w:div>
    <w:div w:id="791481264">
      <w:marLeft w:val="480"/>
      <w:marRight w:val="0"/>
      <w:marTop w:val="0"/>
      <w:marBottom w:val="0"/>
      <w:divBdr>
        <w:top w:val="none" w:sz="0" w:space="0" w:color="auto"/>
        <w:left w:val="none" w:sz="0" w:space="0" w:color="auto"/>
        <w:bottom w:val="none" w:sz="0" w:space="0" w:color="auto"/>
        <w:right w:val="none" w:sz="0" w:space="0" w:color="auto"/>
      </w:divBdr>
    </w:div>
    <w:div w:id="791677627">
      <w:marLeft w:val="480"/>
      <w:marRight w:val="0"/>
      <w:marTop w:val="0"/>
      <w:marBottom w:val="0"/>
      <w:divBdr>
        <w:top w:val="none" w:sz="0" w:space="0" w:color="auto"/>
        <w:left w:val="none" w:sz="0" w:space="0" w:color="auto"/>
        <w:bottom w:val="none" w:sz="0" w:space="0" w:color="auto"/>
        <w:right w:val="none" w:sz="0" w:space="0" w:color="auto"/>
      </w:divBdr>
    </w:div>
    <w:div w:id="791824470">
      <w:marLeft w:val="480"/>
      <w:marRight w:val="0"/>
      <w:marTop w:val="0"/>
      <w:marBottom w:val="0"/>
      <w:divBdr>
        <w:top w:val="none" w:sz="0" w:space="0" w:color="auto"/>
        <w:left w:val="none" w:sz="0" w:space="0" w:color="auto"/>
        <w:bottom w:val="none" w:sz="0" w:space="0" w:color="auto"/>
        <w:right w:val="none" w:sz="0" w:space="0" w:color="auto"/>
      </w:divBdr>
    </w:div>
    <w:div w:id="791827050">
      <w:marLeft w:val="480"/>
      <w:marRight w:val="0"/>
      <w:marTop w:val="0"/>
      <w:marBottom w:val="0"/>
      <w:divBdr>
        <w:top w:val="none" w:sz="0" w:space="0" w:color="auto"/>
        <w:left w:val="none" w:sz="0" w:space="0" w:color="auto"/>
        <w:bottom w:val="none" w:sz="0" w:space="0" w:color="auto"/>
        <w:right w:val="none" w:sz="0" w:space="0" w:color="auto"/>
      </w:divBdr>
    </w:div>
    <w:div w:id="791939521">
      <w:marLeft w:val="480"/>
      <w:marRight w:val="0"/>
      <w:marTop w:val="0"/>
      <w:marBottom w:val="0"/>
      <w:divBdr>
        <w:top w:val="none" w:sz="0" w:space="0" w:color="auto"/>
        <w:left w:val="none" w:sz="0" w:space="0" w:color="auto"/>
        <w:bottom w:val="none" w:sz="0" w:space="0" w:color="auto"/>
        <w:right w:val="none" w:sz="0" w:space="0" w:color="auto"/>
      </w:divBdr>
    </w:div>
    <w:div w:id="791946363">
      <w:marLeft w:val="480"/>
      <w:marRight w:val="0"/>
      <w:marTop w:val="0"/>
      <w:marBottom w:val="0"/>
      <w:divBdr>
        <w:top w:val="none" w:sz="0" w:space="0" w:color="auto"/>
        <w:left w:val="none" w:sz="0" w:space="0" w:color="auto"/>
        <w:bottom w:val="none" w:sz="0" w:space="0" w:color="auto"/>
        <w:right w:val="none" w:sz="0" w:space="0" w:color="auto"/>
      </w:divBdr>
    </w:div>
    <w:div w:id="792022798">
      <w:marLeft w:val="480"/>
      <w:marRight w:val="0"/>
      <w:marTop w:val="0"/>
      <w:marBottom w:val="0"/>
      <w:divBdr>
        <w:top w:val="none" w:sz="0" w:space="0" w:color="auto"/>
        <w:left w:val="none" w:sz="0" w:space="0" w:color="auto"/>
        <w:bottom w:val="none" w:sz="0" w:space="0" w:color="auto"/>
        <w:right w:val="none" w:sz="0" w:space="0" w:color="auto"/>
      </w:divBdr>
    </w:div>
    <w:div w:id="792093585">
      <w:marLeft w:val="480"/>
      <w:marRight w:val="0"/>
      <w:marTop w:val="0"/>
      <w:marBottom w:val="0"/>
      <w:divBdr>
        <w:top w:val="none" w:sz="0" w:space="0" w:color="auto"/>
        <w:left w:val="none" w:sz="0" w:space="0" w:color="auto"/>
        <w:bottom w:val="none" w:sz="0" w:space="0" w:color="auto"/>
        <w:right w:val="none" w:sz="0" w:space="0" w:color="auto"/>
      </w:divBdr>
    </w:div>
    <w:div w:id="792947309">
      <w:marLeft w:val="480"/>
      <w:marRight w:val="0"/>
      <w:marTop w:val="0"/>
      <w:marBottom w:val="0"/>
      <w:divBdr>
        <w:top w:val="none" w:sz="0" w:space="0" w:color="auto"/>
        <w:left w:val="none" w:sz="0" w:space="0" w:color="auto"/>
        <w:bottom w:val="none" w:sz="0" w:space="0" w:color="auto"/>
        <w:right w:val="none" w:sz="0" w:space="0" w:color="auto"/>
      </w:divBdr>
    </w:div>
    <w:div w:id="793134091">
      <w:marLeft w:val="480"/>
      <w:marRight w:val="0"/>
      <w:marTop w:val="0"/>
      <w:marBottom w:val="0"/>
      <w:divBdr>
        <w:top w:val="none" w:sz="0" w:space="0" w:color="auto"/>
        <w:left w:val="none" w:sz="0" w:space="0" w:color="auto"/>
        <w:bottom w:val="none" w:sz="0" w:space="0" w:color="auto"/>
        <w:right w:val="none" w:sz="0" w:space="0" w:color="auto"/>
      </w:divBdr>
    </w:div>
    <w:div w:id="793251792">
      <w:marLeft w:val="480"/>
      <w:marRight w:val="0"/>
      <w:marTop w:val="0"/>
      <w:marBottom w:val="0"/>
      <w:divBdr>
        <w:top w:val="none" w:sz="0" w:space="0" w:color="auto"/>
        <w:left w:val="none" w:sz="0" w:space="0" w:color="auto"/>
        <w:bottom w:val="none" w:sz="0" w:space="0" w:color="auto"/>
        <w:right w:val="none" w:sz="0" w:space="0" w:color="auto"/>
      </w:divBdr>
    </w:div>
    <w:div w:id="793527760">
      <w:marLeft w:val="480"/>
      <w:marRight w:val="0"/>
      <w:marTop w:val="0"/>
      <w:marBottom w:val="0"/>
      <w:divBdr>
        <w:top w:val="none" w:sz="0" w:space="0" w:color="auto"/>
        <w:left w:val="none" w:sz="0" w:space="0" w:color="auto"/>
        <w:bottom w:val="none" w:sz="0" w:space="0" w:color="auto"/>
        <w:right w:val="none" w:sz="0" w:space="0" w:color="auto"/>
      </w:divBdr>
    </w:div>
    <w:div w:id="793593510">
      <w:marLeft w:val="480"/>
      <w:marRight w:val="0"/>
      <w:marTop w:val="0"/>
      <w:marBottom w:val="0"/>
      <w:divBdr>
        <w:top w:val="none" w:sz="0" w:space="0" w:color="auto"/>
        <w:left w:val="none" w:sz="0" w:space="0" w:color="auto"/>
        <w:bottom w:val="none" w:sz="0" w:space="0" w:color="auto"/>
        <w:right w:val="none" w:sz="0" w:space="0" w:color="auto"/>
      </w:divBdr>
    </w:div>
    <w:div w:id="793720288">
      <w:marLeft w:val="480"/>
      <w:marRight w:val="0"/>
      <w:marTop w:val="0"/>
      <w:marBottom w:val="0"/>
      <w:divBdr>
        <w:top w:val="none" w:sz="0" w:space="0" w:color="auto"/>
        <w:left w:val="none" w:sz="0" w:space="0" w:color="auto"/>
        <w:bottom w:val="none" w:sz="0" w:space="0" w:color="auto"/>
        <w:right w:val="none" w:sz="0" w:space="0" w:color="auto"/>
      </w:divBdr>
    </w:div>
    <w:div w:id="793791549">
      <w:marLeft w:val="480"/>
      <w:marRight w:val="0"/>
      <w:marTop w:val="0"/>
      <w:marBottom w:val="0"/>
      <w:divBdr>
        <w:top w:val="none" w:sz="0" w:space="0" w:color="auto"/>
        <w:left w:val="none" w:sz="0" w:space="0" w:color="auto"/>
        <w:bottom w:val="none" w:sz="0" w:space="0" w:color="auto"/>
        <w:right w:val="none" w:sz="0" w:space="0" w:color="auto"/>
      </w:divBdr>
    </w:div>
    <w:div w:id="793869115">
      <w:marLeft w:val="480"/>
      <w:marRight w:val="0"/>
      <w:marTop w:val="0"/>
      <w:marBottom w:val="0"/>
      <w:divBdr>
        <w:top w:val="none" w:sz="0" w:space="0" w:color="auto"/>
        <w:left w:val="none" w:sz="0" w:space="0" w:color="auto"/>
        <w:bottom w:val="none" w:sz="0" w:space="0" w:color="auto"/>
        <w:right w:val="none" w:sz="0" w:space="0" w:color="auto"/>
      </w:divBdr>
    </w:div>
    <w:div w:id="794058875">
      <w:marLeft w:val="480"/>
      <w:marRight w:val="0"/>
      <w:marTop w:val="0"/>
      <w:marBottom w:val="0"/>
      <w:divBdr>
        <w:top w:val="none" w:sz="0" w:space="0" w:color="auto"/>
        <w:left w:val="none" w:sz="0" w:space="0" w:color="auto"/>
        <w:bottom w:val="none" w:sz="0" w:space="0" w:color="auto"/>
        <w:right w:val="none" w:sz="0" w:space="0" w:color="auto"/>
      </w:divBdr>
    </w:div>
    <w:div w:id="794250970">
      <w:marLeft w:val="480"/>
      <w:marRight w:val="0"/>
      <w:marTop w:val="0"/>
      <w:marBottom w:val="0"/>
      <w:divBdr>
        <w:top w:val="none" w:sz="0" w:space="0" w:color="auto"/>
        <w:left w:val="none" w:sz="0" w:space="0" w:color="auto"/>
        <w:bottom w:val="none" w:sz="0" w:space="0" w:color="auto"/>
        <w:right w:val="none" w:sz="0" w:space="0" w:color="auto"/>
      </w:divBdr>
    </w:div>
    <w:div w:id="794256320">
      <w:marLeft w:val="480"/>
      <w:marRight w:val="0"/>
      <w:marTop w:val="0"/>
      <w:marBottom w:val="0"/>
      <w:divBdr>
        <w:top w:val="none" w:sz="0" w:space="0" w:color="auto"/>
        <w:left w:val="none" w:sz="0" w:space="0" w:color="auto"/>
        <w:bottom w:val="none" w:sz="0" w:space="0" w:color="auto"/>
        <w:right w:val="none" w:sz="0" w:space="0" w:color="auto"/>
      </w:divBdr>
    </w:div>
    <w:div w:id="794568455">
      <w:marLeft w:val="480"/>
      <w:marRight w:val="0"/>
      <w:marTop w:val="0"/>
      <w:marBottom w:val="0"/>
      <w:divBdr>
        <w:top w:val="none" w:sz="0" w:space="0" w:color="auto"/>
        <w:left w:val="none" w:sz="0" w:space="0" w:color="auto"/>
        <w:bottom w:val="none" w:sz="0" w:space="0" w:color="auto"/>
        <w:right w:val="none" w:sz="0" w:space="0" w:color="auto"/>
      </w:divBdr>
    </w:div>
    <w:div w:id="794836303">
      <w:marLeft w:val="480"/>
      <w:marRight w:val="0"/>
      <w:marTop w:val="0"/>
      <w:marBottom w:val="0"/>
      <w:divBdr>
        <w:top w:val="none" w:sz="0" w:space="0" w:color="auto"/>
        <w:left w:val="none" w:sz="0" w:space="0" w:color="auto"/>
        <w:bottom w:val="none" w:sz="0" w:space="0" w:color="auto"/>
        <w:right w:val="none" w:sz="0" w:space="0" w:color="auto"/>
      </w:divBdr>
    </w:div>
    <w:div w:id="795102656">
      <w:marLeft w:val="480"/>
      <w:marRight w:val="0"/>
      <w:marTop w:val="0"/>
      <w:marBottom w:val="0"/>
      <w:divBdr>
        <w:top w:val="none" w:sz="0" w:space="0" w:color="auto"/>
        <w:left w:val="none" w:sz="0" w:space="0" w:color="auto"/>
        <w:bottom w:val="none" w:sz="0" w:space="0" w:color="auto"/>
        <w:right w:val="none" w:sz="0" w:space="0" w:color="auto"/>
      </w:divBdr>
    </w:div>
    <w:div w:id="795296403">
      <w:marLeft w:val="480"/>
      <w:marRight w:val="0"/>
      <w:marTop w:val="0"/>
      <w:marBottom w:val="0"/>
      <w:divBdr>
        <w:top w:val="none" w:sz="0" w:space="0" w:color="auto"/>
        <w:left w:val="none" w:sz="0" w:space="0" w:color="auto"/>
        <w:bottom w:val="none" w:sz="0" w:space="0" w:color="auto"/>
        <w:right w:val="none" w:sz="0" w:space="0" w:color="auto"/>
      </w:divBdr>
    </w:div>
    <w:div w:id="795610203">
      <w:marLeft w:val="480"/>
      <w:marRight w:val="0"/>
      <w:marTop w:val="0"/>
      <w:marBottom w:val="0"/>
      <w:divBdr>
        <w:top w:val="none" w:sz="0" w:space="0" w:color="auto"/>
        <w:left w:val="none" w:sz="0" w:space="0" w:color="auto"/>
        <w:bottom w:val="none" w:sz="0" w:space="0" w:color="auto"/>
        <w:right w:val="none" w:sz="0" w:space="0" w:color="auto"/>
      </w:divBdr>
    </w:div>
    <w:div w:id="795948361">
      <w:marLeft w:val="480"/>
      <w:marRight w:val="0"/>
      <w:marTop w:val="0"/>
      <w:marBottom w:val="0"/>
      <w:divBdr>
        <w:top w:val="none" w:sz="0" w:space="0" w:color="auto"/>
        <w:left w:val="none" w:sz="0" w:space="0" w:color="auto"/>
        <w:bottom w:val="none" w:sz="0" w:space="0" w:color="auto"/>
        <w:right w:val="none" w:sz="0" w:space="0" w:color="auto"/>
      </w:divBdr>
    </w:div>
    <w:div w:id="796097813">
      <w:marLeft w:val="480"/>
      <w:marRight w:val="0"/>
      <w:marTop w:val="0"/>
      <w:marBottom w:val="0"/>
      <w:divBdr>
        <w:top w:val="none" w:sz="0" w:space="0" w:color="auto"/>
        <w:left w:val="none" w:sz="0" w:space="0" w:color="auto"/>
        <w:bottom w:val="none" w:sz="0" w:space="0" w:color="auto"/>
        <w:right w:val="none" w:sz="0" w:space="0" w:color="auto"/>
      </w:divBdr>
    </w:div>
    <w:div w:id="796223411">
      <w:marLeft w:val="480"/>
      <w:marRight w:val="0"/>
      <w:marTop w:val="0"/>
      <w:marBottom w:val="0"/>
      <w:divBdr>
        <w:top w:val="none" w:sz="0" w:space="0" w:color="auto"/>
        <w:left w:val="none" w:sz="0" w:space="0" w:color="auto"/>
        <w:bottom w:val="none" w:sz="0" w:space="0" w:color="auto"/>
        <w:right w:val="none" w:sz="0" w:space="0" w:color="auto"/>
      </w:divBdr>
    </w:div>
    <w:div w:id="796676960">
      <w:marLeft w:val="480"/>
      <w:marRight w:val="0"/>
      <w:marTop w:val="0"/>
      <w:marBottom w:val="0"/>
      <w:divBdr>
        <w:top w:val="none" w:sz="0" w:space="0" w:color="auto"/>
        <w:left w:val="none" w:sz="0" w:space="0" w:color="auto"/>
        <w:bottom w:val="none" w:sz="0" w:space="0" w:color="auto"/>
        <w:right w:val="none" w:sz="0" w:space="0" w:color="auto"/>
      </w:divBdr>
    </w:div>
    <w:div w:id="796683721">
      <w:marLeft w:val="480"/>
      <w:marRight w:val="0"/>
      <w:marTop w:val="0"/>
      <w:marBottom w:val="0"/>
      <w:divBdr>
        <w:top w:val="none" w:sz="0" w:space="0" w:color="auto"/>
        <w:left w:val="none" w:sz="0" w:space="0" w:color="auto"/>
        <w:bottom w:val="none" w:sz="0" w:space="0" w:color="auto"/>
        <w:right w:val="none" w:sz="0" w:space="0" w:color="auto"/>
      </w:divBdr>
    </w:div>
    <w:div w:id="796919628">
      <w:marLeft w:val="480"/>
      <w:marRight w:val="0"/>
      <w:marTop w:val="0"/>
      <w:marBottom w:val="0"/>
      <w:divBdr>
        <w:top w:val="none" w:sz="0" w:space="0" w:color="auto"/>
        <w:left w:val="none" w:sz="0" w:space="0" w:color="auto"/>
        <w:bottom w:val="none" w:sz="0" w:space="0" w:color="auto"/>
        <w:right w:val="none" w:sz="0" w:space="0" w:color="auto"/>
      </w:divBdr>
    </w:div>
    <w:div w:id="797069720">
      <w:marLeft w:val="480"/>
      <w:marRight w:val="0"/>
      <w:marTop w:val="0"/>
      <w:marBottom w:val="0"/>
      <w:divBdr>
        <w:top w:val="none" w:sz="0" w:space="0" w:color="auto"/>
        <w:left w:val="none" w:sz="0" w:space="0" w:color="auto"/>
        <w:bottom w:val="none" w:sz="0" w:space="0" w:color="auto"/>
        <w:right w:val="none" w:sz="0" w:space="0" w:color="auto"/>
      </w:divBdr>
    </w:div>
    <w:div w:id="797187803">
      <w:marLeft w:val="480"/>
      <w:marRight w:val="0"/>
      <w:marTop w:val="0"/>
      <w:marBottom w:val="0"/>
      <w:divBdr>
        <w:top w:val="none" w:sz="0" w:space="0" w:color="auto"/>
        <w:left w:val="none" w:sz="0" w:space="0" w:color="auto"/>
        <w:bottom w:val="none" w:sz="0" w:space="0" w:color="auto"/>
        <w:right w:val="none" w:sz="0" w:space="0" w:color="auto"/>
      </w:divBdr>
    </w:div>
    <w:div w:id="797453926">
      <w:marLeft w:val="480"/>
      <w:marRight w:val="0"/>
      <w:marTop w:val="0"/>
      <w:marBottom w:val="0"/>
      <w:divBdr>
        <w:top w:val="none" w:sz="0" w:space="0" w:color="auto"/>
        <w:left w:val="none" w:sz="0" w:space="0" w:color="auto"/>
        <w:bottom w:val="none" w:sz="0" w:space="0" w:color="auto"/>
        <w:right w:val="none" w:sz="0" w:space="0" w:color="auto"/>
      </w:divBdr>
    </w:div>
    <w:div w:id="797459430">
      <w:marLeft w:val="480"/>
      <w:marRight w:val="0"/>
      <w:marTop w:val="0"/>
      <w:marBottom w:val="0"/>
      <w:divBdr>
        <w:top w:val="none" w:sz="0" w:space="0" w:color="auto"/>
        <w:left w:val="none" w:sz="0" w:space="0" w:color="auto"/>
        <w:bottom w:val="none" w:sz="0" w:space="0" w:color="auto"/>
        <w:right w:val="none" w:sz="0" w:space="0" w:color="auto"/>
      </w:divBdr>
    </w:div>
    <w:div w:id="797576584">
      <w:marLeft w:val="480"/>
      <w:marRight w:val="0"/>
      <w:marTop w:val="0"/>
      <w:marBottom w:val="0"/>
      <w:divBdr>
        <w:top w:val="none" w:sz="0" w:space="0" w:color="auto"/>
        <w:left w:val="none" w:sz="0" w:space="0" w:color="auto"/>
        <w:bottom w:val="none" w:sz="0" w:space="0" w:color="auto"/>
        <w:right w:val="none" w:sz="0" w:space="0" w:color="auto"/>
      </w:divBdr>
    </w:div>
    <w:div w:id="797645254">
      <w:marLeft w:val="480"/>
      <w:marRight w:val="0"/>
      <w:marTop w:val="0"/>
      <w:marBottom w:val="0"/>
      <w:divBdr>
        <w:top w:val="none" w:sz="0" w:space="0" w:color="auto"/>
        <w:left w:val="none" w:sz="0" w:space="0" w:color="auto"/>
        <w:bottom w:val="none" w:sz="0" w:space="0" w:color="auto"/>
        <w:right w:val="none" w:sz="0" w:space="0" w:color="auto"/>
      </w:divBdr>
    </w:div>
    <w:div w:id="797727403">
      <w:marLeft w:val="480"/>
      <w:marRight w:val="0"/>
      <w:marTop w:val="0"/>
      <w:marBottom w:val="0"/>
      <w:divBdr>
        <w:top w:val="none" w:sz="0" w:space="0" w:color="auto"/>
        <w:left w:val="none" w:sz="0" w:space="0" w:color="auto"/>
        <w:bottom w:val="none" w:sz="0" w:space="0" w:color="auto"/>
        <w:right w:val="none" w:sz="0" w:space="0" w:color="auto"/>
      </w:divBdr>
    </w:div>
    <w:div w:id="797801591">
      <w:marLeft w:val="480"/>
      <w:marRight w:val="0"/>
      <w:marTop w:val="0"/>
      <w:marBottom w:val="0"/>
      <w:divBdr>
        <w:top w:val="none" w:sz="0" w:space="0" w:color="auto"/>
        <w:left w:val="none" w:sz="0" w:space="0" w:color="auto"/>
        <w:bottom w:val="none" w:sz="0" w:space="0" w:color="auto"/>
        <w:right w:val="none" w:sz="0" w:space="0" w:color="auto"/>
      </w:divBdr>
    </w:div>
    <w:div w:id="797914136">
      <w:marLeft w:val="480"/>
      <w:marRight w:val="0"/>
      <w:marTop w:val="0"/>
      <w:marBottom w:val="0"/>
      <w:divBdr>
        <w:top w:val="none" w:sz="0" w:space="0" w:color="auto"/>
        <w:left w:val="none" w:sz="0" w:space="0" w:color="auto"/>
        <w:bottom w:val="none" w:sz="0" w:space="0" w:color="auto"/>
        <w:right w:val="none" w:sz="0" w:space="0" w:color="auto"/>
      </w:divBdr>
    </w:div>
    <w:div w:id="797915045">
      <w:marLeft w:val="480"/>
      <w:marRight w:val="0"/>
      <w:marTop w:val="0"/>
      <w:marBottom w:val="0"/>
      <w:divBdr>
        <w:top w:val="none" w:sz="0" w:space="0" w:color="auto"/>
        <w:left w:val="none" w:sz="0" w:space="0" w:color="auto"/>
        <w:bottom w:val="none" w:sz="0" w:space="0" w:color="auto"/>
        <w:right w:val="none" w:sz="0" w:space="0" w:color="auto"/>
      </w:divBdr>
    </w:div>
    <w:div w:id="798112489">
      <w:marLeft w:val="480"/>
      <w:marRight w:val="0"/>
      <w:marTop w:val="0"/>
      <w:marBottom w:val="0"/>
      <w:divBdr>
        <w:top w:val="none" w:sz="0" w:space="0" w:color="auto"/>
        <w:left w:val="none" w:sz="0" w:space="0" w:color="auto"/>
        <w:bottom w:val="none" w:sz="0" w:space="0" w:color="auto"/>
        <w:right w:val="none" w:sz="0" w:space="0" w:color="auto"/>
      </w:divBdr>
    </w:div>
    <w:div w:id="798114051">
      <w:marLeft w:val="480"/>
      <w:marRight w:val="0"/>
      <w:marTop w:val="0"/>
      <w:marBottom w:val="0"/>
      <w:divBdr>
        <w:top w:val="none" w:sz="0" w:space="0" w:color="auto"/>
        <w:left w:val="none" w:sz="0" w:space="0" w:color="auto"/>
        <w:bottom w:val="none" w:sz="0" w:space="0" w:color="auto"/>
        <w:right w:val="none" w:sz="0" w:space="0" w:color="auto"/>
      </w:divBdr>
    </w:div>
    <w:div w:id="798186381">
      <w:marLeft w:val="480"/>
      <w:marRight w:val="0"/>
      <w:marTop w:val="0"/>
      <w:marBottom w:val="0"/>
      <w:divBdr>
        <w:top w:val="none" w:sz="0" w:space="0" w:color="auto"/>
        <w:left w:val="none" w:sz="0" w:space="0" w:color="auto"/>
        <w:bottom w:val="none" w:sz="0" w:space="0" w:color="auto"/>
        <w:right w:val="none" w:sz="0" w:space="0" w:color="auto"/>
      </w:divBdr>
    </w:div>
    <w:div w:id="798261117">
      <w:marLeft w:val="480"/>
      <w:marRight w:val="0"/>
      <w:marTop w:val="0"/>
      <w:marBottom w:val="0"/>
      <w:divBdr>
        <w:top w:val="none" w:sz="0" w:space="0" w:color="auto"/>
        <w:left w:val="none" w:sz="0" w:space="0" w:color="auto"/>
        <w:bottom w:val="none" w:sz="0" w:space="0" w:color="auto"/>
        <w:right w:val="none" w:sz="0" w:space="0" w:color="auto"/>
      </w:divBdr>
    </w:div>
    <w:div w:id="798455422">
      <w:marLeft w:val="480"/>
      <w:marRight w:val="0"/>
      <w:marTop w:val="0"/>
      <w:marBottom w:val="0"/>
      <w:divBdr>
        <w:top w:val="none" w:sz="0" w:space="0" w:color="auto"/>
        <w:left w:val="none" w:sz="0" w:space="0" w:color="auto"/>
        <w:bottom w:val="none" w:sz="0" w:space="0" w:color="auto"/>
        <w:right w:val="none" w:sz="0" w:space="0" w:color="auto"/>
      </w:divBdr>
    </w:div>
    <w:div w:id="798689036">
      <w:marLeft w:val="480"/>
      <w:marRight w:val="0"/>
      <w:marTop w:val="0"/>
      <w:marBottom w:val="0"/>
      <w:divBdr>
        <w:top w:val="none" w:sz="0" w:space="0" w:color="auto"/>
        <w:left w:val="none" w:sz="0" w:space="0" w:color="auto"/>
        <w:bottom w:val="none" w:sz="0" w:space="0" w:color="auto"/>
        <w:right w:val="none" w:sz="0" w:space="0" w:color="auto"/>
      </w:divBdr>
    </w:div>
    <w:div w:id="798693398">
      <w:marLeft w:val="480"/>
      <w:marRight w:val="0"/>
      <w:marTop w:val="0"/>
      <w:marBottom w:val="0"/>
      <w:divBdr>
        <w:top w:val="none" w:sz="0" w:space="0" w:color="auto"/>
        <w:left w:val="none" w:sz="0" w:space="0" w:color="auto"/>
        <w:bottom w:val="none" w:sz="0" w:space="0" w:color="auto"/>
        <w:right w:val="none" w:sz="0" w:space="0" w:color="auto"/>
      </w:divBdr>
    </w:div>
    <w:div w:id="798761828">
      <w:marLeft w:val="480"/>
      <w:marRight w:val="0"/>
      <w:marTop w:val="0"/>
      <w:marBottom w:val="0"/>
      <w:divBdr>
        <w:top w:val="none" w:sz="0" w:space="0" w:color="auto"/>
        <w:left w:val="none" w:sz="0" w:space="0" w:color="auto"/>
        <w:bottom w:val="none" w:sz="0" w:space="0" w:color="auto"/>
        <w:right w:val="none" w:sz="0" w:space="0" w:color="auto"/>
      </w:divBdr>
    </w:div>
    <w:div w:id="798839220">
      <w:marLeft w:val="480"/>
      <w:marRight w:val="0"/>
      <w:marTop w:val="0"/>
      <w:marBottom w:val="0"/>
      <w:divBdr>
        <w:top w:val="none" w:sz="0" w:space="0" w:color="auto"/>
        <w:left w:val="none" w:sz="0" w:space="0" w:color="auto"/>
        <w:bottom w:val="none" w:sz="0" w:space="0" w:color="auto"/>
        <w:right w:val="none" w:sz="0" w:space="0" w:color="auto"/>
      </w:divBdr>
    </w:div>
    <w:div w:id="799108779">
      <w:marLeft w:val="480"/>
      <w:marRight w:val="0"/>
      <w:marTop w:val="0"/>
      <w:marBottom w:val="0"/>
      <w:divBdr>
        <w:top w:val="none" w:sz="0" w:space="0" w:color="auto"/>
        <w:left w:val="none" w:sz="0" w:space="0" w:color="auto"/>
        <w:bottom w:val="none" w:sz="0" w:space="0" w:color="auto"/>
        <w:right w:val="none" w:sz="0" w:space="0" w:color="auto"/>
      </w:divBdr>
    </w:div>
    <w:div w:id="799147610">
      <w:marLeft w:val="480"/>
      <w:marRight w:val="0"/>
      <w:marTop w:val="0"/>
      <w:marBottom w:val="0"/>
      <w:divBdr>
        <w:top w:val="none" w:sz="0" w:space="0" w:color="auto"/>
        <w:left w:val="none" w:sz="0" w:space="0" w:color="auto"/>
        <w:bottom w:val="none" w:sz="0" w:space="0" w:color="auto"/>
        <w:right w:val="none" w:sz="0" w:space="0" w:color="auto"/>
      </w:divBdr>
    </w:div>
    <w:div w:id="799496287">
      <w:marLeft w:val="480"/>
      <w:marRight w:val="0"/>
      <w:marTop w:val="0"/>
      <w:marBottom w:val="0"/>
      <w:divBdr>
        <w:top w:val="none" w:sz="0" w:space="0" w:color="auto"/>
        <w:left w:val="none" w:sz="0" w:space="0" w:color="auto"/>
        <w:bottom w:val="none" w:sz="0" w:space="0" w:color="auto"/>
        <w:right w:val="none" w:sz="0" w:space="0" w:color="auto"/>
      </w:divBdr>
    </w:div>
    <w:div w:id="799759911">
      <w:marLeft w:val="480"/>
      <w:marRight w:val="0"/>
      <w:marTop w:val="0"/>
      <w:marBottom w:val="0"/>
      <w:divBdr>
        <w:top w:val="none" w:sz="0" w:space="0" w:color="auto"/>
        <w:left w:val="none" w:sz="0" w:space="0" w:color="auto"/>
        <w:bottom w:val="none" w:sz="0" w:space="0" w:color="auto"/>
        <w:right w:val="none" w:sz="0" w:space="0" w:color="auto"/>
      </w:divBdr>
    </w:div>
    <w:div w:id="799808715">
      <w:marLeft w:val="480"/>
      <w:marRight w:val="0"/>
      <w:marTop w:val="0"/>
      <w:marBottom w:val="0"/>
      <w:divBdr>
        <w:top w:val="none" w:sz="0" w:space="0" w:color="auto"/>
        <w:left w:val="none" w:sz="0" w:space="0" w:color="auto"/>
        <w:bottom w:val="none" w:sz="0" w:space="0" w:color="auto"/>
        <w:right w:val="none" w:sz="0" w:space="0" w:color="auto"/>
      </w:divBdr>
    </w:div>
    <w:div w:id="800071057">
      <w:marLeft w:val="480"/>
      <w:marRight w:val="0"/>
      <w:marTop w:val="0"/>
      <w:marBottom w:val="0"/>
      <w:divBdr>
        <w:top w:val="none" w:sz="0" w:space="0" w:color="auto"/>
        <w:left w:val="none" w:sz="0" w:space="0" w:color="auto"/>
        <w:bottom w:val="none" w:sz="0" w:space="0" w:color="auto"/>
        <w:right w:val="none" w:sz="0" w:space="0" w:color="auto"/>
      </w:divBdr>
    </w:div>
    <w:div w:id="800075503">
      <w:marLeft w:val="480"/>
      <w:marRight w:val="0"/>
      <w:marTop w:val="0"/>
      <w:marBottom w:val="0"/>
      <w:divBdr>
        <w:top w:val="none" w:sz="0" w:space="0" w:color="auto"/>
        <w:left w:val="none" w:sz="0" w:space="0" w:color="auto"/>
        <w:bottom w:val="none" w:sz="0" w:space="0" w:color="auto"/>
        <w:right w:val="none" w:sz="0" w:space="0" w:color="auto"/>
      </w:divBdr>
    </w:div>
    <w:div w:id="800268752">
      <w:marLeft w:val="480"/>
      <w:marRight w:val="0"/>
      <w:marTop w:val="0"/>
      <w:marBottom w:val="0"/>
      <w:divBdr>
        <w:top w:val="none" w:sz="0" w:space="0" w:color="auto"/>
        <w:left w:val="none" w:sz="0" w:space="0" w:color="auto"/>
        <w:bottom w:val="none" w:sz="0" w:space="0" w:color="auto"/>
        <w:right w:val="none" w:sz="0" w:space="0" w:color="auto"/>
      </w:divBdr>
    </w:div>
    <w:div w:id="800341316">
      <w:marLeft w:val="480"/>
      <w:marRight w:val="0"/>
      <w:marTop w:val="0"/>
      <w:marBottom w:val="0"/>
      <w:divBdr>
        <w:top w:val="none" w:sz="0" w:space="0" w:color="auto"/>
        <w:left w:val="none" w:sz="0" w:space="0" w:color="auto"/>
        <w:bottom w:val="none" w:sz="0" w:space="0" w:color="auto"/>
        <w:right w:val="none" w:sz="0" w:space="0" w:color="auto"/>
      </w:divBdr>
    </w:div>
    <w:div w:id="800882346">
      <w:marLeft w:val="480"/>
      <w:marRight w:val="0"/>
      <w:marTop w:val="0"/>
      <w:marBottom w:val="0"/>
      <w:divBdr>
        <w:top w:val="none" w:sz="0" w:space="0" w:color="auto"/>
        <w:left w:val="none" w:sz="0" w:space="0" w:color="auto"/>
        <w:bottom w:val="none" w:sz="0" w:space="0" w:color="auto"/>
        <w:right w:val="none" w:sz="0" w:space="0" w:color="auto"/>
      </w:divBdr>
    </w:div>
    <w:div w:id="801313779">
      <w:marLeft w:val="480"/>
      <w:marRight w:val="0"/>
      <w:marTop w:val="0"/>
      <w:marBottom w:val="0"/>
      <w:divBdr>
        <w:top w:val="none" w:sz="0" w:space="0" w:color="auto"/>
        <w:left w:val="none" w:sz="0" w:space="0" w:color="auto"/>
        <w:bottom w:val="none" w:sz="0" w:space="0" w:color="auto"/>
        <w:right w:val="none" w:sz="0" w:space="0" w:color="auto"/>
      </w:divBdr>
    </w:div>
    <w:div w:id="801576012">
      <w:marLeft w:val="480"/>
      <w:marRight w:val="0"/>
      <w:marTop w:val="0"/>
      <w:marBottom w:val="0"/>
      <w:divBdr>
        <w:top w:val="none" w:sz="0" w:space="0" w:color="auto"/>
        <w:left w:val="none" w:sz="0" w:space="0" w:color="auto"/>
        <w:bottom w:val="none" w:sz="0" w:space="0" w:color="auto"/>
        <w:right w:val="none" w:sz="0" w:space="0" w:color="auto"/>
      </w:divBdr>
    </w:div>
    <w:div w:id="801651990">
      <w:marLeft w:val="480"/>
      <w:marRight w:val="0"/>
      <w:marTop w:val="0"/>
      <w:marBottom w:val="0"/>
      <w:divBdr>
        <w:top w:val="none" w:sz="0" w:space="0" w:color="auto"/>
        <w:left w:val="none" w:sz="0" w:space="0" w:color="auto"/>
        <w:bottom w:val="none" w:sz="0" w:space="0" w:color="auto"/>
        <w:right w:val="none" w:sz="0" w:space="0" w:color="auto"/>
      </w:divBdr>
    </w:div>
    <w:div w:id="801653418">
      <w:marLeft w:val="480"/>
      <w:marRight w:val="0"/>
      <w:marTop w:val="0"/>
      <w:marBottom w:val="0"/>
      <w:divBdr>
        <w:top w:val="none" w:sz="0" w:space="0" w:color="auto"/>
        <w:left w:val="none" w:sz="0" w:space="0" w:color="auto"/>
        <w:bottom w:val="none" w:sz="0" w:space="0" w:color="auto"/>
        <w:right w:val="none" w:sz="0" w:space="0" w:color="auto"/>
      </w:divBdr>
    </w:div>
    <w:div w:id="801726319">
      <w:marLeft w:val="480"/>
      <w:marRight w:val="0"/>
      <w:marTop w:val="0"/>
      <w:marBottom w:val="0"/>
      <w:divBdr>
        <w:top w:val="none" w:sz="0" w:space="0" w:color="auto"/>
        <w:left w:val="none" w:sz="0" w:space="0" w:color="auto"/>
        <w:bottom w:val="none" w:sz="0" w:space="0" w:color="auto"/>
        <w:right w:val="none" w:sz="0" w:space="0" w:color="auto"/>
      </w:divBdr>
    </w:div>
    <w:div w:id="801727104">
      <w:marLeft w:val="480"/>
      <w:marRight w:val="0"/>
      <w:marTop w:val="0"/>
      <w:marBottom w:val="0"/>
      <w:divBdr>
        <w:top w:val="none" w:sz="0" w:space="0" w:color="auto"/>
        <w:left w:val="none" w:sz="0" w:space="0" w:color="auto"/>
        <w:bottom w:val="none" w:sz="0" w:space="0" w:color="auto"/>
        <w:right w:val="none" w:sz="0" w:space="0" w:color="auto"/>
      </w:divBdr>
    </w:div>
    <w:div w:id="801769730">
      <w:marLeft w:val="480"/>
      <w:marRight w:val="0"/>
      <w:marTop w:val="0"/>
      <w:marBottom w:val="0"/>
      <w:divBdr>
        <w:top w:val="none" w:sz="0" w:space="0" w:color="auto"/>
        <w:left w:val="none" w:sz="0" w:space="0" w:color="auto"/>
        <w:bottom w:val="none" w:sz="0" w:space="0" w:color="auto"/>
        <w:right w:val="none" w:sz="0" w:space="0" w:color="auto"/>
      </w:divBdr>
    </w:div>
    <w:div w:id="801773356">
      <w:marLeft w:val="480"/>
      <w:marRight w:val="0"/>
      <w:marTop w:val="0"/>
      <w:marBottom w:val="0"/>
      <w:divBdr>
        <w:top w:val="none" w:sz="0" w:space="0" w:color="auto"/>
        <w:left w:val="none" w:sz="0" w:space="0" w:color="auto"/>
        <w:bottom w:val="none" w:sz="0" w:space="0" w:color="auto"/>
        <w:right w:val="none" w:sz="0" w:space="0" w:color="auto"/>
      </w:divBdr>
    </w:div>
    <w:div w:id="801773651">
      <w:marLeft w:val="480"/>
      <w:marRight w:val="0"/>
      <w:marTop w:val="0"/>
      <w:marBottom w:val="0"/>
      <w:divBdr>
        <w:top w:val="none" w:sz="0" w:space="0" w:color="auto"/>
        <w:left w:val="none" w:sz="0" w:space="0" w:color="auto"/>
        <w:bottom w:val="none" w:sz="0" w:space="0" w:color="auto"/>
        <w:right w:val="none" w:sz="0" w:space="0" w:color="auto"/>
      </w:divBdr>
    </w:div>
    <w:div w:id="802045332">
      <w:marLeft w:val="480"/>
      <w:marRight w:val="0"/>
      <w:marTop w:val="0"/>
      <w:marBottom w:val="0"/>
      <w:divBdr>
        <w:top w:val="none" w:sz="0" w:space="0" w:color="auto"/>
        <w:left w:val="none" w:sz="0" w:space="0" w:color="auto"/>
        <w:bottom w:val="none" w:sz="0" w:space="0" w:color="auto"/>
        <w:right w:val="none" w:sz="0" w:space="0" w:color="auto"/>
      </w:divBdr>
    </w:div>
    <w:div w:id="802233351">
      <w:marLeft w:val="480"/>
      <w:marRight w:val="0"/>
      <w:marTop w:val="0"/>
      <w:marBottom w:val="0"/>
      <w:divBdr>
        <w:top w:val="none" w:sz="0" w:space="0" w:color="auto"/>
        <w:left w:val="none" w:sz="0" w:space="0" w:color="auto"/>
        <w:bottom w:val="none" w:sz="0" w:space="0" w:color="auto"/>
        <w:right w:val="none" w:sz="0" w:space="0" w:color="auto"/>
      </w:divBdr>
    </w:div>
    <w:div w:id="802503781">
      <w:marLeft w:val="480"/>
      <w:marRight w:val="0"/>
      <w:marTop w:val="0"/>
      <w:marBottom w:val="0"/>
      <w:divBdr>
        <w:top w:val="none" w:sz="0" w:space="0" w:color="auto"/>
        <w:left w:val="none" w:sz="0" w:space="0" w:color="auto"/>
        <w:bottom w:val="none" w:sz="0" w:space="0" w:color="auto"/>
        <w:right w:val="none" w:sz="0" w:space="0" w:color="auto"/>
      </w:divBdr>
    </w:div>
    <w:div w:id="802506786">
      <w:marLeft w:val="480"/>
      <w:marRight w:val="0"/>
      <w:marTop w:val="0"/>
      <w:marBottom w:val="0"/>
      <w:divBdr>
        <w:top w:val="none" w:sz="0" w:space="0" w:color="auto"/>
        <w:left w:val="none" w:sz="0" w:space="0" w:color="auto"/>
        <w:bottom w:val="none" w:sz="0" w:space="0" w:color="auto"/>
        <w:right w:val="none" w:sz="0" w:space="0" w:color="auto"/>
      </w:divBdr>
    </w:div>
    <w:div w:id="802575721">
      <w:marLeft w:val="480"/>
      <w:marRight w:val="0"/>
      <w:marTop w:val="0"/>
      <w:marBottom w:val="0"/>
      <w:divBdr>
        <w:top w:val="none" w:sz="0" w:space="0" w:color="auto"/>
        <w:left w:val="none" w:sz="0" w:space="0" w:color="auto"/>
        <w:bottom w:val="none" w:sz="0" w:space="0" w:color="auto"/>
        <w:right w:val="none" w:sz="0" w:space="0" w:color="auto"/>
      </w:divBdr>
    </w:div>
    <w:div w:id="802622861">
      <w:marLeft w:val="480"/>
      <w:marRight w:val="0"/>
      <w:marTop w:val="0"/>
      <w:marBottom w:val="0"/>
      <w:divBdr>
        <w:top w:val="none" w:sz="0" w:space="0" w:color="auto"/>
        <w:left w:val="none" w:sz="0" w:space="0" w:color="auto"/>
        <w:bottom w:val="none" w:sz="0" w:space="0" w:color="auto"/>
        <w:right w:val="none" w:sz="0" w:space="0" w:color="auto"/>
      </w:divBdr>
    </w:div>
    <w:div w:id="802887558">
      <w:marLeft w:val="480"/>
      <w:marRight w:val="0"/>
      <w:marTop w:val="0"/>
      <w:marBottom w:val="0"/>
      <w:divBdr>
        <w:top w:val="none" w:sz="0" w:space="0" w:color="auto"/>
        <w:left w:val="none" w:sz="0" w:space="0" w:color="auto"/>
        <w:bottom w:val="none" w:sz="0" w:space="0" w:color="auto"/>
        <w:right w:val="none" w:sz="0" w:space="0" w:color="auto"/>
      </w:divBdr>
    </w:div>
    <w:div w:id="803238933">
      <w:marLeft w:val="480"/>
      <w:marRight w:val="0"/>
      <w:marTop w:val="0"/>
      <w:marBottom w:val="0"/>
      <w:divBdr>
        <w:top w:val="none" w:sz="0" w:space="0" w:color="auto"/>
        <w:left w:val="none" w:sz="0" w:space="0" w:color="auto"/>
        <w:bottom w:val="none" w:sz="0" w:space="0" w:color="auto"/>
        <w:right w:val="none" w:sz="0" w:space="0" w:color="auto"/>
      </w:divBdr>
    </w:div>
    <w:div w:id="803543300">
      <w:marLeft w:val="480"/>
      <w:marRight w:val="0"/>
      <w:marTop w:val="0"/>
      <w:marBottom w:val="0"/>
      <w:divBdr>
        <w:top w:val="none" w:sz="0" w:space="0" w:color="auto"/>
        <w:left w:val="none" w:sz="0" w:space="0" w:color="auto"/>
        <w:bottom w:val="none" w:sz="0" w:space="0" w:color="auto"/>
        <w:right w:val="none" w:sz="0" w:space="0" w:color="auto"/>
      </w:divBdr>
    </w:div>
    <w:div w:id="803695916">
      <w:marLeft w:val="480"/>
      <w:marRight w:val="0"/>
      <w:marTop w:val="0"/>
      <w:marBottom w:val="0"/>
      <w:divBdr>
        <w:top w:val="none" w:sz="0" w:space="0" w:color="auto"/>
        <w:left w:val="none" w:sz="0" w:space="0" w:color="auto"/>
        <w:bottom w:val="none" w:sz="0" w:space="0" w:color="auto"/>
        <w:right w:val="none" w:sz="0" w:space="0" w:color="auto"/>
      </w:divBdr>
    </w:div>
    <w:div w:id="803893138">
      <w:marLeft w:val="480"/>
      <w:marRight w:val="0"/>
      <w:marTop w:val="0"/>
      <w:marBottom w:val="0"/>
      <w:divBdr>
        <w:top w:val="none" w:sz="0" w:space="0" w:color="auto"/>
        <w:left w:val="none" w:sz="0" w:space="0" w:color="auto"/>
        <w:bottom w:val="none" w:sz="0" w:space="0" w:color="auto"/>
        <w:right w:val="none" w:sz="0" w:space="0" w:color="auto"/>
      </w:divBdr>
    </w:div>
    <w:div w:id="804083528">
      <w:marLeft w:val="480"/>
      <w:marRight w:val="0"/>
      <w:marTop w:val="0"/>
      <w:marBottom w:val="0"/>
      <w:divBdr>
        <w:top w:val="none" w:sz="0" w:space="0" w:color="auto"/>
        <w:left w:val="none" w:sz="0" w:space="0" w:color="auto"/>
        <w:bottom w:val="none" w:sz="0" w:space="0" w:color="auto"/>
        <w:right w:val="none" w:sz="0" w:space="0" w:color="auto"/>
      </w:divBdr>
    </w:div>
    <w:div w:id="804202309">
      <w:marLeft w:val="480"/>
      <w:marRight w:val="0"/>
      <w:marTop w:val="0"/>
      <w:marBottom w:val="0"/>
      <w:divBdr>
        <w:top w:val="none" w:sz="0" w:space="0" w:color="auto"/>
        <w:left w:val="none" w:sz="0" w:space="0" w:color="auto"/>
        <w:bottom w:val="none" w:sz="0" w:space="0" w:color="auto"/>
        <w:right w:val="none" w:sz="0" w:space="0" w:color="auto"/>
      </w:divBdr>
    </w:div>
    <w:div w:id="804588069">
      <w:marLeft w:val="480"/>
      <w:marRight w:val="0"/>
      <w:marTop w:val="0"/>
      <w:marBottom w:val="0"/>
      <w:divBdr>
        <w:top w:val="none" w:sz="0" w:space="0" w:color="auto"/>
        <w:left w:val="none" w:sz="0" w:space="0" w:color="auto"/>
        <w:bottom w:val="none" w:sz="0" w:space="0" w:color="auto"/>
        <w:right w:val="none" w:sz="0" w:space="0" w:color="auto"/>
      </w:divBdr>
    </w:div>
    <w:div w:id="804660227">
      <w:marLeft w:val="480"/>
      <w:marRight w:val="0"/>
      <w:marTop w:val="0"/>
      <w:marBottom w:val="0"/>
      <w:divBdr>
        <w:top w:val="none" w:sz="0" w:space="0" w:color="auto"/>
        <w:left w:val="none" w:sz="0" w:space="0" w:color="auto"/>
        <w:bottom w:val="none" w:sz="0" w:space="0" w:color="auto"/>
        <w:right w:val="none" w:sz="0" w:space="0" w:color="auto"/>
      </w:divBdr>
    </w:div>
    <w:div w:id="804927888">
      <w:marLeft w:val="480"/>
      <w:marRight w:val="0"/>
      <w:marTop w:val="0"/>
      <w:marBottom w:val="0"/>
      <w:divBdr>
        <w:top w:val="none" w:sz="0" w:space="0" w:color="auto"/>
        <w:left w:val="none" w:sz="0" w:space="0" w:color="auto"/>
        <w:bottom w:val="none" w:sz="0" w:space="0" w:color="auto"/>
        <w:right w:val="none" w:sz="0" w:space="0" w:color="auto"/>
      </w:divBdr>
    </w:div>
    <w:div w:id="805314242">
      <w:marLeft w:val="480"/>
      <w:marRight w:val="0"/>
      <w:marTop w:val="0"/>
      <w:marBottom w:val="0"/>
      <w:divBdr>
        <w:top w:val="none" w:sz="0" w:space="0" w:color="auto"/>
        <w:left w:val="none" w:sz="0" w:space="0" w:color="auto"/>
        <w:bottom w:val="none" w:sz="0" w:space="0" w:color="auto"/>
        <w:right w:val="none" w:sz="0" w:space="0" w:color="auto"/>
      </w:divBdr>
    </w:div>
    <w:div w:id="805314245">
      <w:marLeft w:val="480"/>
      <w:marRight w:val="0"/>
      <w:marTop w:val="0"/>
      <w:marBottom w:val="0"/>
      <w:divBdr>
        <w:top w:val="none" w:sz="0" w:space="0" w:color="auto"/>
        <w:left w:val="none" w:sz="0" w:space="0" w:color="auto"/>
        <w:bottom w:val="none" w:sz="0" w:space="0" w:color="auto"/>
        <w:right w:val="none" w:sz="0" w:space="0" w:color="auto"/>
      </w:divBdr>
    </w:div>
    <w:div w:id="805317988">
      <w:marLeft w:val="480"/>
      <w:marRight w:val="0"/>
      <w:marTop w:val="0"/>
      <w:marBottom w:val="0"/>
      <w:divBdr>
        <w:top w:val="none" w:sz="0" w:space="0" w:color="auto"/>
        <w:left w:val="none" w:sz="0" w:space="0" w:color="auto"/>
        <w:bottom w:val="none" w:sz="0" w:space="0" w:color="auto"/>
        <w:right w:val="none" w:sz="0" w:space="0" w:color="auto"/>
      </w:divBdr>
    </w:div>
    <w:div w:id="805508620">
      <w:marLeft w:val="480"/>
      <w:marRight w:val="0"/>
      <w:marTop w:val="0"/>
      <w:marBottom w:val="0"/>
      <w:divBdr>
        <w:top w:val="none" w:sz="0" w:space="0" w:color="auto"/>
        <w:left w:val="none" w:sz="0" w:space="0" w:color="auto"/>
        <w:bottom w:val="none" w:sz="0" w:space="0" w:color="auto"/>
        <w:right w:val="none" w:sz="0" w:space="0" w:color="auto"/>
      </w:divBdr>
    </w:div>
    <w:div w:id="805657972">
      <w:marLeft w:val="480"/>
      <w:marRight w:val="0"/>
      <w:marTop w:val="0"/>
      <w:marBottom w:val="0"/>
      <w:divBdr>
        <w:top w:val="none" w:sz="0" w:space="0" w:color="auto"/>
        <w:left w:val="none" w:sz="0" w:space="0" w:color="auto"/>
        <w:bottom w:val="none" w:sz="0" w:space="0" w:color="auto"/>
        <w:right w:val="none" w:sz="0" w:space="0" w:color="auto"/>
      </w:divBdr>
    </w:div>
    <w:div w:id="805659819">
      <w:marLeft w:val="480"/>
      <w:marRight w:val="0"/>
      <w:marTop w:val="0"/>
      <w:marBottom w:val="0"/>
      <w:divBdr>
        <w:top w:val="none" w:sz="0" w:space="0" w:color="auto"/>
        <w:left w:val="none" w:sz="0" w:space="0" w:color="auto"/>
        <w:bottom w:val="none" w:sz="0" w:space="0" w:color="auto"/>
        <w:right w:val="none" w:sz="0" w:space="0" w:color="auto"/>
      </w:divBdr>
    </w:div>
    <w:div w:id="805662324">
      <w:marLeft w:val="480"/>
      <w:marRight w:val="0"/>
      <w:marTop w:val="0"/>
      <w:marBottom w:val="0"/>
      <w:divBdr>
        <w:top w:val="none" w:sz="0" w:space="0" w:color="auto"/>
        <w:left w:val="none" w:sz="0" w:space="0" w:color="auto"/>
        <w:bottom w:val="none" w:sz="0" w:space="0" w:color="auto"/>
        <w:right w:val="none" w:sz="0" w:space="0" w:color="auto"/>
      </w:divBdr>
    </w:div>
    <w:div w:id="805854713">
      <w:marLeft w:val="480"/>
      <w:marRight w:val="0"/>
      <w:marTop w:val="0"/>
      <w:marBottom w:val="0"/>
      <w:divBdr>
        <w:top w:val="none" w:sz="0" w:space="0" w:color="auto"/>
        <w:left w:val="none" w:sz="0" w:space="0" w:color="auto"/>
        <w:bottom w:val="none" w:sz="0" w:space="0" w:color="auto"/>
        <w:right w:val="none" w:sz="0" w:space="0" w:color="auto"/>
      </w:divBdr>
    </w:div>
    <w:div w:id="806314820">
      <w:marLeft w:val="480"/>
      <w:marRight w:val="0"/>
      <w:marTop w:val="0"/>
      <w:marBottom w:val="0"/>
      <w:divBdr>
        <w:top w:val="none" w:sz="0" w:space="0" w:color="auto"/>
        <w:left w:val="none" w:sz="0" w:space="0" w:color="auto"/>
        <w:bottom w:val="none" w:sz="0" w:space="0" w:color="auto"/>
        <w:right w:val="none" w:sz="0" w:space="0" w:color="auto"/>
      </w:divBdr>
    </w:div>
    <w:div w:id="806633156">
      <w:marLeft w:val="480"/>
      <w:marRight w:val="0"/>
      <w:marTop w:val="0"/>
      <w:marBottom w:val="0"/>
      <w:divBdr>
        <w:top w:val="none" w:sz="0" w:space="0" w:color="auto"/>
        <w:left w:val="none" w:sz="0" w:space="0" w:color="auto"/>
        <w:bottom w:val="none" w:sz="0" w:space="0" w:color="auto"/>
        <w:right w:val="none" w:sz="0" w:space="0" w:color="auto"/>
      </w:divBdr>
    </w:div>
    <w:div w:id="806707383">
      <w:marLeft w:val="480"/>
      <w:marRight w:val="0"/>
      <w:marTop w:val="0"/>
      <w:marBottom w:val="0"/>
      <w:divBdr>
        <w:top w:val="none" w:sz="0" w:space="0" w:color="auto"/>
        <w:left w:val="none" w:sz="0" w:space="0" w:color="auto"/>
        <w:bottom w:val="none" w:sz="0" w:space="0" w:color="auto"/>
        <w:right w:val="none" w:sz="0" w:space="0" w:color="auto"/>
      </w:divBdr>
    </w:div>
    <w:div w:id="806895905">
      <w:marLeft w:val="480"/>
      <w:marRight w:val="0"/>
      <w:marTop w:val="0"/>
      <w:marBottom w:val="0"/>
      <w:divBdr>
        <w:top w:val="none" w:sz="0" w:space="0" w:color="auto"/>
        <w:left w:val="none" w:sz="0" w:space="0" w:color="auto"/>
        <w:bottom w:val="none" w:sz="0" w:space="0" w:color="auto"/>
        <w:right w:val="none" w:sz="0" w:space="0" w:color="auto"/>
      </w:divBdr>
    </w:div>
    <w:div w:id="806973776">
      <w:marLeft w:val="480"/>
      <w:marRight w:val="0"/>
      <w:marTop w:val="0"/>
      <w:marBottom w:val="0"/>
      <w:divBdr>
        <w:top w:val="none" w:sz="0" w:space="0" w:color="auto"/>
        <w:left w:val="none" w:sz="0" w:space="0" w:color="auto"/>
        <w:bottom w:val="none" w:sz="0" w:space="0" w:color="auto"/>
        <w:right w:val="none" w:sz="0" w:space="0" w:color="auto"/>
      </w:divBdr>
    </w:div>
    <w:div w:id="807206964">
      <w:marLeft w:val="480"/>
      <w:marRight w:val="0"/>
      <w:marTop w:val="0"/>
      <w:marBottom w:val="0"/>
      <w:divBdr>
        <w:top w:val="none" w:sz="0" w:space="0" w:color="auto"/>
        <w:left w:val="none" w:sz="0" w:space="0" w:color="auto"/>
        <w:bottom w:val="none" w:sz="0" w:space="0" w:color="auto"/>
        <w:right w:val="none" w:sz="0" w:space="0" w:color="auto"/>
      </w:divBdr>
    </w:div>
    <w:div w:id="807210462">
      <w:marLeft w:val="480"/>
      <w:marRight w:val="0"/>
      <w:marTop w:val="0"/>
      <w:marBottom w:val="0"/>
      <w:divBdr>
        <w:top w:val="none" w:sz="0" w:space="0" w:color="auto"/>
        <w:left w:val="none" w:sz="0" w:space="0" w:color="auto"/>
        <w:bottom w:val="none" w:sz="0" w:space="0" w:color="auto"/>
        <w:right w:val="none" w:sz="0" w:space="0" w:color="auto"/>
      </w:divBdr>
    </w:div>
    <w:div w:id="807431885">
      <w:marLeft w:val="480"/>
      <w:marRight w:val="0"/>
      <w:marTop w:val="0"/>
      <w:marBottom w:val="0"/>
      <w:divBdr>
        <w:top w:val="none" w:sz="0" w:space="0" w:color="auto"/>
        <w:left w:val="none" w:sz="0" w:space="0" w:color="auto"/>
        <w:bottom w:val="none" w:sz="0" w:space="0" w:color="auto"/>
        <w:right w:val="none" w:sz="0" w:space="0" w:color="auto"/>
      </w:divBdr>
    </w:div>
    <w:div w:id="807551613">
      <w:marLeft w:val="480"/>
      <w:marRight w:val="0"/>
      <w:marTop w:val="0"/>
      <w:marBottom w:val="0"/>
      <w:divBdr>
        <w:top w:val="none" w:sz="0" w:space="0" w:color="auto"/>
        <w:left w:val="none" w:sz="0" w:space="0" w:color="auto"/>
        <w:bottom w:val="none" w:sz="0" w:space="0" w:color="auto"/>
        <w:right w:val="none" w:sz="0" w:space="0" w:color="auto"/>
      </w:divBdr>
    </w:div>
    <w:div w:id="808282991">
      <w:marLeft w:val="480"/>
      <w:marRight w:val="0"/>
      <w:marTop w:val="0"/>
      <w:marBottom w:val="0"/>
      <w:divBdr>
        <w:top w:val="none" w:sz="0" w:space="0" w:color="auto"/>
        <w:left w:val="none" w:sz="0" w:space="0" w:color="auto"/>
        <w:bottom w:val="none" w:sz="0" w:space="0" w:color="auto"/>
        <w:right w:val="none" w:sz="0" w:space="0" w:color="auto"/>
      </w:divBdr>
    </w:div>
    <w:div w:id="808284383">
      <w:marLeft w:val="480"/>
      <w:marRight w:val="0"/>
      <w:marTop w:val="0"/>
      <w:marBottom w:val="0"/>
      <w:divBdr>
        <w:top w:val="none" w:sz="0" w:space="0" w:color="auto"/>
        <w:left w:val="none" w:sz="0" w:space="0" w:color="auto"/>
        <w:bottom w:val="none" w:sz="0" w:space="0" w:color="auto"/>
        <w:right w:val="none" w:sz="0" w:space="0" w:color="auto"/>
      </w:divBdr>
    </w:div>
    <w:div w:id="808322793">
      <w:marLeft w:val="480"/>
      <w:marRight w:val="0"/>
      <w:marTop w:val="0"/>
      <w:marBottom w:val="0"/>
      <w:divBdr>
        <w:top w:val="none" w:sz="0" w:space="0" w:color="auto"/>
        <w:left w:val="none" w:sz="0" w:space="0" w:color="auto"/>
        <w:bottom w:val="none" w:sz="0" w:space="0" w:color="auto"/>
        <w:right w:val="none" w:sz="0" w:space="0" w:color="auto"/>
      </w:divBdr>
    </w:div>
    <w:div w:id="808476238">
      <w:marLeft w:val="480"/>
      <w:marRight w:val="0"/>
      <w:marTop w:val="0"/>
      <w:marBottom w:val="0"/>
      <w:divBdr>
        <w:top w:val="none" w:sz="0" w:space="0" w:color="auto"/>
        <w:left w:val="none" w:sz="0" w:space="0" w:color="auto"/>
        <w:bottom w:val="none" w:sz="0" w:space="0" w:color="auto"/>
        <w:right w:val="none" w:sz="0" w:space="0" w:color="auto"/>
      </w:divBdr>
    </w:div>
    <w:div w:id="808859118">
      <w:marLeft w:val="480"/>
      <w:marRight w:val="0"/>
      <w:marTop w:val="0"/>
      <w:marBottom w:val="0"/>
      <w:divBdr>
        <w:top w:val="none" w:sz="0" w:space="0" w:color="auto"/>
        <w:left w:val="none" w:sz="0" w:space="0" w:color="auto"/>
        <w:bottom w:val="none" w:sz="0" w:space="0" w:color="auto"/>
        <w:right w:val="none" w:sz="0" w:space="0" w:color="auto"/>
      </w:divBdr>
    </w:div>
    <w:div w:id="808861531">
      <w:marLeft w:val="480"/>
      <w:marRight w:val="0"/>
      <w:marTop w:val="0"/>
      <w:marBottom w:val="0"/>
      <w:divBdr>
        <w:top w:val="none" w:sz="0" w:space="0" w:color="auto"/>
        <w:left w:val="none" w:sz="0" w:space="0" w:color="auto"/>
        <w:bottom w:val="none" w:sz="0" w:space="0" w:color="auto"/>
        <w:right w:val="none" w:sz="0" w:space="0" w:color="auto"/>
      </w:divBdr>
    </w:div>
    <w:div w:id="808978272">
      <w:marLeft w:val="480"/>
      <w:marRight w:val="0"/>
      <w:marTop w:val="0"/>
      <w:marBottom w:val="0"/>
      <w:divBdr>
        <w:top w:val="none" w:sz="0" w:space="0" w:color="auto"/>
        <w:left w:val="none" w:sz="0" w:space="0" w:color="auto"/>
        <w:bottom w:val="none" w:sz="0" w:space="0" w:color="auto"/>
        <w:right w:val="none" w:sz="0" w:space="0" w:color="auto"/>
      </w:divBdr>
    </w:div>
    <w:div w:id="809711654">
      <w:marLeft w:val="480"/>
      <w:marRight w:val="0"/>
      <w:marTop w:val="0"/>
      <w:marBottom w:val="0"/>
      <w:divBdr>
        <w:top w:val="none" w:sz="0" w:space="0" w:color="auto"/>
        <w:left w:val="none" w:sz="0" w:space="0" w:color="auto"/>
        <w:bottom w:val="none" w:sz="0" w:space="0" w:color="auto"/>
        <w:right w:val="none" w:sz="0" w:space="0" w:color="auto"/>
      </w:divBdr>
    </w:div>
    <w:div w:id="810244631">
      <w:marLeft w:val="480"/>
      <w:marRight w:val="0"/>
      <w:marTop w:val="0"/>
      <w:marBottom w:val="0"/>
      <w:divBdr>
        <w:top w:val="none" w:sz="0" w:space="0" w:color="auto"/>
        <w:left w:val="none" w:sz="0" w:space="0" w:color="auto"/>
        <w:bottom w:val="none" w:sz="0" w:space="0" w:color="auto"/>
        <w:right w:val="none" w:sz="0" w:space="0" w:color="auto"/>
      </w:divBdr>
    </w:div>
    <w:div w:id="810251168">
      <w:marLeft w:val="480"/>
      <w:marRight w:val="0"/>
      <w:marTop w:val="0"/>
      <w:marBottom w:val="0"/>
      <w:divBdr>
        <w:top w:val="none" w:sz="0" w:space="0" w:color="auto"/>
        <w:left w:val="none" w:sz="0" w:space="0" w:color="auto"/>
        <w:bottom w:val="none" w:sz="0" w:space="0" w:color="auto"/>
        <w:right w:val="none" w:sz="0" w:space="0" w:color="auto"/>
      </w:divBdr>
    </w:div>
    <w:div w:id="810367944">
      <w:marLeft w:val="480"/>
      <w:marRight w:val="0"/>
      <w:marTop w:val="0"/>
      <w:marBottom w:val="0"/>
      <w:divBdr>
        <w:top w:val="none" w:sz="0" w:space="0" w:color="auto"/>
        <w:left w:val="none" w:sz="0" w:space="0" w:color="auto"/>
        <w:bottom w:val="none" w:sz="0" w:space="0" w:color="auto"/>
        <w:right w:val="none" w:sz="0" w:space="0" w:color="auto"/>
      </w:divBdr>
    </w:div>
    <w:div w:id="810633113">
      <w:marLeft w:val="480"/>
      <w:marRight w:val="0"/>
      <w:marTop w:val="0"/>
      <w:marBottom w:val="0"/>
      <w:divBdr>
        <w:top w:val="none" w:sz="0" w:space="0" w:color="auto"/>
        <w:left w:val="none" w:sz="0" w:space="0" w:color="auto"/>
        <w:bottom w:val="none" w:sz="0" w:space="0" w:color="auto"/>
        <w:right w:val="none" w:sz="0" w:space="0" w:color="auto"/>
      </w:divBdr>
    </w:div>
    <w:div w:id="810707330">
      <w:marLeft w:val="480"/>
      <w:marRight w:val="0"/>
      <w:marTop w:val="0"/>
      <w:marBottom w:val="0"/>
      <w:divBdr>
        <w:top w:val="none" w:sz="0" w:space="0" w:color="auto"/>
        <w:left w:val="none" w:sz="0" w:space="0" w:color="auto"/>
        <w:bottom w:val="none" w:sz="0" w:space="0" w:color="auto"/>
        <w:right w:val="none" w:sz="0" w:space="0" w:color="auto"/>
      </w:divBdr>
    </w:div>
    <w:div w:id="810707712">
      <w:marLeft w:val="480"/>
      <w:marRight w:val="0"/>
      <w:marTop w:val="0"/>
      <w:marBottom w:val="0"/>
      <w:divBdr>
        <w:top w:val="none" w:sz="0" w:space="0" w:color="auto"/>
        <w:left w:val="none" w:sz="0" w:space="0" w:color="auto"/>
        <w:bottom w:val="none" w:sz="0" w:space="0" w:color="auto"/>
        <w:right w:val="none" w:sz="0" w:space="0" w:color="auto"/>
      </w:divBdr>
    </w:div>
    <w:div w:id="810755908">
      <w:marLeft w:val="480"/>
      <w:marRight w:val="0"/>
      <w:marTop w:val="0"/>
      <w:marBottom w:val="0"/>
      <w:divBdr>
        <w:top w:val="none" w:sz="0" w:space="0" w:color="auto"/>
        <w:left w:val="none" w:sz="0" w:space="0" w:color="auto"/>
        <w:bottom w:val="none" w:sz="0" w:space="0" w:color="auto"/>
        <w:right w:val="none" w:sz="0" w:space="0" w:color="auto"/>
      </w:divBdr>
    </w:div>
    <w:div w:id="810823843">
      <w:marLeft w:val="480"/>
      <w:marRight w:val="0"/>
      <w:marTop w:val="0"/>
      <w:marBottom w:val="0"/>
      <w:divBdr>
        <w:top w:val="none" w:sz="0" w:space="0" w:color="auto"/>
        <w:left w:val="none" w:sz="0" w:space="0" w:color="auto"/>
        <w:bottom w:val="none" w:sz="0" w:space="0" w:color="auto"/>
        <w:right w:val="none" w:sz="0" w:space="0" w:color="auto"/>
      </w:divBdr>
    </w:div>
    <w:div w:id="810828142">
      <w:marLeft w:val="480"/>
      <w:marRight w:val="0"/>
      <w:marTop w:val="0"/>
      <w:marBottom w:val="0"/>
      <w:divBdr>
        <w:top w:val="none" w:sz="0" w:space="0" w:color="auto"/>
        <w:left w:val="none" w:sz="0" w:space="0" w:color="auto"/>
        <w:bottom w:val="none" w:sz="0" w:space="0" w:color="auto"/>
        <w:right w:val="none" w:sz="0" w:space="0" w:color="auto"/>
      </w:divBdr>
    </w:div>
    <w:div w:id="811021588">
      <w:marLeft w:val="480"/>
      <w:marRight w:val="0"/>
      <w:marTop w:val="0"/>
      <w:marBottom w:val="0"/>
      <w:divBdr>
        <w:top w:val="none" w:sz="0" w:space="0" w:color="auto"/>
        <w:left w:val="none" w:sz="0" w:space="0" w:color="auto"/>
        <w:bottom w:val="none" w:sz="0" w:space="0" w:color="auto"/>
        <w:right w:val="none" w:sz="0" w:space="0" w:color="auto"/>
      </w:divBdr>
    </w:div>
    <w:div w:id="811169469">
      <w:marLeft w:val="480"/>
      <w:marRight w:val="0"/>
      <w:marTop w:val="0"/>
      <w:marBottom w:val="0"/>
      <w:divBdr>
        <w:top w:val="none" w:sz="0" w:space="0" w:color="auto"/>
        <w:left w:val="none" w:sz="0" w:space="0" w:color="auto"/>
        <w:bottom w:val="none" w:sz="0" w:space="0" w:color="auto"/>
        <w:right w:val="none" w:sz="0" w:space="0" w:color="auto"/>
      </w:divBdr>
    </w:div>
    <w:div w:id="811361703">
      <w:marLeft w:val="480"/>
      <w:marRight w:val="0"/>
      <w:marTop w:val="0"/>
      <w:marBottom w:val="0"/>
      <w:divBdr>
        <w:top w:val="none" w:sz="0" w:space="0" w:color="auto"/>
        <w:left w:val="none" w:sz="0" w:space="0" w:color="auto"/>
        <w:bottom w:val="none" w:sz="0" w:space="0" w:color="auto"/>
        <w:right w:val="none" w:sz="0" w:space="0" w:color="auto"/>
      </w:divBdr>
    </w:div>
    <w:div w:id="811598759">
      <w:marLeft w:val="480"/>
      <w:marRight w:val="0"/>
      <w:marTop w:val="0"/>
      <w:marBottom w:val="0"/>
      <w:divBdr>
        <w:top w:val="none" w:sz="0" w:space="0" w:color="auto"/>
        <w:left w:val="none" w:sz="0" w:space="0" w:color="auto"/>
        <w:bottom w:val="none" w:sz="0" w:space="0" w:color="auto"/>
        <w:right w:val="none" w:sz="0" w:space="0" w:color="auto"/>
      </w:divBdr>
    </w:div>
    <w:div w:id="811678045">
      <w:marLeft w:val="480"/>
      <w:marRight w:val="0"/>
      <w:marTop w:val="0"/>
      <w:marBottom w:val="0"/>
      <w:divBdr>
        <w:top w:val="none" w:sz="0" w:space="0" w:color="auto"/>
        <w:left w:val="none" w:sz="0" w:space="0" w:color="auto"/>
        <w:bottom w:val="none" w:sz="0" w:space="0" w:color="auto"/>
        <w:right w:val="none" w:sz="0" w:space="0" w:color="auto"/>
      </w:divBdr>
    </w:div>
    <w:div w:id="811867803">
      <w:marLeft w:val="480"/>
      <w:marRight w:val="0"/>
      <w:marTop w:val="0"/>
      <w:marBottom w:val="0"/>
      <w:divBdr>
        <w:top w:val="none" w:sz="0" w:space="0" w:color="auto"/>
        <w:left w:val="none" w:sz="0" w:space="0" w:color="auto"/>
        <w:bottom w:val="none" w:sz="0" w:space="0" w:color="auto"/>
        <w:right w:val="none" w:sz="0" w:space="0" w:color="auto"/>
      </w:divBdr>
    </w:div>
    <w:div w:id="812214349">
      <w:marLeft w:val="480"/>
      <w:marRight w:val="0"/>
      <w:marTop w:val="0"/>
      <w:marBottom w:val="0"/>
      <w:divBdr>
        <w:top w:val="none" w:sz="0" w:space="0" w:color="auto"/>
        <w:left w:val="none" w:sz="0" w:space="0" w:color="auto"/>
        <w:bottom w:val="none" w:sz="0" w:space="0" w:color="auto"/>
        <w:right w:val="none" w:sz="0" w:space="0" w:color="auto"/>
      </w:divBdr>
    </w:div>
    <w:div w:id="812455196">
      <w:marLeft w:val="480"/>
      <w:marRight w:val="0"/>
      <w:marTop w:val="0"/>
      <w:marBottom w:val="0"/>
      <w:divBdr>
        <w:top w:val="none" w:sz="0" w:space="0" w:color="auto"/>
        <w:left w:val="none" w:sz="0" w:space="0" w:color="auto"/>
        <w:bottom w:val="none" w:sz="0" w:space="0" w:color="auto"/>
        <w:right w:val="none" w:sz="0" w:space="0" w:color="auto"/>
      </w:divBdr>
    </w:div>
    <w:div w:id="812527776">
      <w:marLeft w:val="480"/>
      <w:marRight w:val="0"/>
      <w:marTop w:val="0"/>
      <w:marBottom w:val="0"/>
      <w:divBdr>
        <w:top w:val="none" w:sz="0" w:space="0" w:color="auto"/>
        <w:left w:val="none" w:sz="0" w:space="0" w:color="auto"/>
        <w:bottom w:val="none" w:sz="0" w:space="0" w:color="auto"/>
        <w:right w:val="none" w:sz="0" w:space="0" w:color="auto"/>
      </w:divBdr>
    </w:div>
    <w:div w:id="812674681">
      <w:marLeft w:val="480"/>
      <w:marRight w:val="0"/>
      <w:marTop w:val="0"/>
      <w:marBottom w:val="0"/>
      <w:divBdr>
        <w:top w:val="none" w:sz="0" w:space="0" w:color="auto"/>
        <w:left w:val="none" w:sz="0" w:space="0" w:color="auto"/>
        <w:bottom w:val="none" w:sz="0" w:space="0" w:color="auto"/>
        <w:right w:val="none" w:sz="0" w:space="0" w:color="auto"/>
      </w:divBdr>
    </w:div>
    <w:div w:id="812794747">
      <w:marLeft w:val="480"/>
      <w:marRight w:val="0"/>
      <w:marTop w:val="0"/>
      <w:marBottom w:val="0"/>
      <w:divBdr>
        <w:top w:val="none" w:sz="0" w:space="0" w:color="auto"/>
        <w:left w:val="none" w:sz="0" w:space="0" w:color="auto"/>
        <w:bottom w:val="none" w:sz="0" w:space="0" w:color="auto"/>
        <w:right w:val="none" w:sz="0" w:space="0" w:color="auto"/>
      </w:divBdr>
    </w:div>
    <w:div w:id="812797256">
      <w:marLeft w:val="480"/>
      <w:marRight w:val="0"/>
      <w:marTop w:val="0"/>
      <w:marBottom w:val="0"/>
      <w:divBdr>
        <w:top w:val="none" w:sz="0" w:space="0" w:color="auto"/>
        <w:left w:val="none" w:sz="0" w:space="0" w:color="auto"/>
        <w:bottom w:val="none" w:sz="0" w:space="0" w:color="auto"/>
        <w:right w:val="none" w:sz="0" w:space="0" w:color="auto"/>
      </w:divBdr>
    </w:div>
    <w:div w:id="812990505">
      <w:marLeft w:val="480"/>
      <w:marRight w:val="0"/>
      <w:marTop w:val="0"/>
      <w:marBottom w:val="0"/>
      <w:divBdr>
        <w:top w:val="none" w:sz="0" w:space="0" w:color="auto"/>
        <w:left w:val="none" w:sz="0" w:space="0" w:color="auto"/>
        <w:bottom w:val="none" w:sz="0" w:space="0" w:color="auto"/>
        <w:right w:val="none" w:sz="0" w:space="0" w:color="auto"/>
      </w:divBdr>
    </w:div>
    <w:div w:id="813107434">
      <w:marLeft w:val="480"/>
      <w:marRight w:val="0"/>
      <w:marTop w:val="0"/>
      <w:marBottom w:val="0"/>
      <w:divBdr>
        <w:top w:val="none" w:sz="0" w:space="0" w:color="auto"/>
        <w:left w:val="none" w:sz="0" w:space="0" w:color="auto"/>
        <w:bottom w:val="none" w:sz="0" w:space="0" w:color="auto"/>
        <w:right w:val="none" w:sz="0" w:space="0" w:color="auto"/>
      </w:divBdr>
    </w:div>
    <w:div w:id="813256846">
      <w:marLeft w:val="480"/>
      <w:marRight w:val="0"/>
      <w:marTop w:val="0"/>
      <w:marBottom w:val="0"/>
      <w:divBdr>
        <w:top w:val="none" w:sz="0" w:space="0" w:color="auto"/>
        <w:left w:val="none" w:sz="0" w:space="0" w:color="auto"/>
        <w:bottom w:val="none" w:sz="0" w:space="0" w:color="auto"/>
        <w:right w:val="none" w:sz="0" w:space="0" w:color="auto"/>
      </w:divBdr>
    </w:div>
    <w:div w:id="813257932">
      <w:marLeft w:val="480"/>
      <w:marRight w:val="0"/>
      <w:marTop w:val="0"/>
      <w:marBottom w:val="0"/>
      <w:divBdr>
        <w:top w:val="none" w:sz="0" w:space="0" w:color="auto"/>
        <w:left w:val="none" w:sz="0" w:space="0" w:color="auto"/>
        <w:bottom w:val="none" w:sz="0" w:space="0" w:color="auto"/>
        <w:right w:val="none" w:sz="0" w:space="0" w:color="auto"/>
      </w:divBdr>
    </w:div>
    <w:div w:id="813331117">
      <w:marLeft w:val="480"/>
      <w:marRight w:val="0"/>
      <w:marTop w:val="0"/>
      <w:marBottom w:val="0"/>
      <w:divBdr>
        <w:top w:val="none" w:sz="0" w:space="0" w:color="auto"/>
        <w:left w:val="none" w:sz="0" w:space="0" w:color="auto"/>
        <w:bottom w:val="none" w:sz="0" w:space="0" w:color="auto"/>
        <w:right w:val="none" w:sz="0" w:space="0" w:color="auto"/>
      </w:divBdr>
    </w:div>
    <w:div w:id="813372669">
      <w:marLeft w:val="480"/>
      <w:marRight w:val="0"/>
      <w:marTop w:val="0"/>
      <w:marBottom w:val="0"/>
      <w:divBdr>
        <w:top w:val="none" w:sz="0" w:space="0" w:color="auto"/>
        <w:left w:val="none" w:sz="0" w:space="0" w:color="auto"/>
        <w:bottom w:val="none" w:sz="0" w:space="0" w:color="auto"/>
        <w:right w:val="none" w:sz="0" w:space="0" w:color="auto"/>
      </w:divBdr>
    </w:div>
    <w:div w:id="813567882">
      <w:marLeft w:val="480"/>
      <w:marRight w:val="0"/>
      <w:marTop w:val="0"/>
      <w:marBottom w:val="0"/>
      <w:divBdr>
        <w:top w:val="none" w:sz="0" w:space="0" w:color="auto"/>
        <w:left w:val="none" w:sz="0" w:space="0" w:color="auto"/>
        <w:bottom w:val="none" w:sz="0" w:space="0" w:color="auto"/>
        <w:right w:val="none" w:sz="0" w:space="0" w:color="auto"/>
      </w:divBdr>
    </w:div>
    <w:div w:id="813568186">
      <w:marLeft w:val="480"/>
      <w:marRight w:val="0"/>
      <w:marTop w:val="0"/>
      <w:marBottom w:val="0"/>
      <w:divBdr>
        <w:top w:val="none" w:sz="0" w:space="0" w:color="auto"/>
        <w:left w:val="none" w:sz="0" w:space="0" w:color="auto"/>
        <w:bottom w:val="none" w:sz="0" w:space="0" w:color="auto"/>
        <w:right w:val="none" w:sz="0" w:space="0" w:color="auto"/>
      </w:divBdr>
    </w:div>
    <w:div w:id="813832340">
      <w:marLeft w:val="480"/>
      <w:marRight w:val="0"/>
      <w:marTop w:val="0"/>
      <w:marBottom w:val="0"/>
      <w:divBdr>
        <w:top w:val="none" w:sz="0" w:space="0" w:color="auto"/>
        <w:left w:val="none" w:sz="0" w:space="0" w:color="auto"/>
        <w:bottom w:val="none" w:sz="0" w:space="0" w:color="auto"/>
        <w:right w:val="none" w:sz="0" w:space="0" w:color="auto"/>
      </w:divBdr>
    </w:div>
    <w:div w:id="814108150">
      <w:marLeft w:val="480"/>
      <w:marRight w:val="0"/>
      <w:marTop w:val="0"/>
      <w:marBottom w:val="0"/>
      <w:divBdr>
        <w:top w:val="none" w:sz="0" w:space="0" w:color="auto"/>
        <w:left w:val="none" w:sz="0" w:space="0" w:color="auto"/>
        <w:bottom w:val="none" w:sz="0" w:space="0" w:color="auto"/>
        <w:right w:val="none" w:sz="0" w:space="0" w:color="auto"/>
      </w:divBdr>
    </w:div>
    <w:div w:id="814108404">
      <w:marLeft w:val="480"/>
      <w:marRight w:val="0"/>
      <w:marTop w:val="0"/>
      <w:marBottom w:val="0"/>
      <w:divBdr>
        <w:top w:val="none" w:sz="0" w:space="0" w:color="auto"/>
        <w:left w:val="none" w:sz="0" w:space="0" w:color="auto"/>
        <w:bottom w:val="none" w:sz="0" w:space="0" w:color="auto"/>
        <w:right w:val="none" w:sz="0" w:space="0" w:color="auto"/>
      </w:divBdr>
    </w:div>
    <w:div w:id="814180967">
      <w:marLeft w:val="480"/>
      <w:marRight w:val="0"/>
      <w:marTop w:val="0"/>
      <w:marBottom w:val="0"/>
      <w:divBdr>
        <w:top w:val="none" w:sz="0" w:space="0" w:color="auto"/>
        <w:left w:val="none" w:sz="0" w:space="0" w:color="auto"/>
        <w:bottom w:val="none" w:sz="0" w:space="0" w:color="auto"/>
        <w:right w:val="none" w:sz="0" w:space="0" w:color="auto"/>
      </w:divBdr>
    </w:div>
    <w:div w:id="814371743">
      <w:marLeft w:val="480"/>
      <w:marRight w:val="0"/>
      <w:marTop w:val="0"/>
      <w:marBottom w:val="0"/>
      <w:divBdr>
        <w:top w:val="none" w:sz="0" w:space="0" w:color="auto"/>
        <w:left w:val="none" w:sz="0" w:space="0" w:color="auto"/>
        <w:bottom w:val="none" w:sz="0" w:space="0" w:color="auto"/>
        <w:right w:val="none" w:sz="0" w:space="0" w:color="auto"/>
      </w:divBdr>
    </w:div>
    <w:div w:id="814496441">
      <w:marLeft w:val="480"/>
      <w:marRight w:val="0"/>
      <w:marTop w:val="0"/>
      <w:marBottom w:val="0"/>
      <w:divBdr>
        <w:top w:val="none" w:sz="0" w:space="0" w:color="auto"/>
        <w:left w:val="none" w:sz="0" w:space="0" w:color="auto"/>
        <w:bottom w:val="none" w:sz="0" w:space="0" w:color="auto"/>
        <w:right w:val="none" w:sz="0" w:space="0" w:color="auto"/>
      </w:divBdr>
    </w:div>
    <w:div w:id="814568819">
      <w:marLeft w:val="480"/>
      <w:marRight w:val="0"/>
      <w:marTop w:val="0"/>
      <w:marBottom w:val="0"/>
      <w:divBdr>
        <w:top w:val="none" w:sz="0" w:space="0" w:color="auto"/>
        <w:left w:val="none" w:sz="0" w:space="0" w:color="auto"/>
        <w:bottom w:val="none" w:sz="0" w:space="0" w:color="auto"/>
        <w:right w:val="none" w:sz="0" w:space="0" w:color="auto"/>
      </w:divBdr>
    </w:div>
    <w:div w:id="814643665">
      <w:marLeft w:val="480"/>
      <w:marRight w:val="0"/>
      <w:marTop w:val="0"/>
      <w:marBottom w:val="0"/>
      <w:divBdr>
        <w:top w:val="none" w:sz="0" w:space="0" w:color="auto"/>
        <w:left w:val="none" w:sz="0" w:space="0" w:color="auto"/>
        <w:bottom w:val="none" w:sz="0" w:space="0" w:color="auto"/>
        <w:right w:val="none" w:sz="0" w:space="0" w:color="auto"/>
      </w:divBdr>
    </w:div>
    <w:div w:id="814683009">
      <w:marLeft w:val="480"/>
      <w:marRight w:val="0"/>
      <w:marTop w:val="0"/>
      <w:marBottom w:val="0"/>
      <w:divBdr>
        <w:top w:val="none" w:sz="0" w:space="0" w:color="auto"/>
        <w:left w:val="none" w:sz="0" w:space="0" w:color="auto"/>
        <w:bottom w:val="none" w:sz="0" w:space="0" w:color="auto"/>
        <w:right w:val="none" w:sz="0" w:space="0" w:color="auto"/>
      </w:divBdr>
    </w:div>
    <w:div w:id="814834113">
      <w:marLeft w:val="480"/>
      <w:marRight w:val="0"/>
      <w:marTop w:val="0"/>
      <w:marBottom w:val="0"/>
      <w:divBdr>
        <w:top w:val="none" w:sz="0" w:space="0" w:color="auto"/>
        <w:left w:val="none" w:sz="0" w:space="0" w:color="auto"/>
        <w:bottom w:val="none" w:sz="0" w:space="0" w:color="auto"/>
        <w:right w:val="none" w:sz="0" w:space="0" w:color="auto"/>
      </w:divBdr>
    </w:div>
    <w:div w:id="815030449">
      <w:marLeft w:val="480"/>
      <w:marRight w:val="0"/>
      <w:marTop w:val="0"/>
      <w:marBottom w:val="0"/>
      <w:divBdr>
        <w:top w:val="none" w:sz="0" w:space="0" w:color="auto"/>
        <w:left w:val="none" w:sz="0" w:space="0" w:color="auto"/>
        <w:bottom w:val="none" w:sz="0" w:space="0" w:color="auto"/>
        <w:right w:val="none" w:sz="0" w:space="0" w:color="auto"/>
      </w:divBdr>
    </w:div>
    <w:div w:id="815072743">
      <w:marLeft w:val="480"/>
      <w:marRight w:val="0"/>
      <w:marTop w:val="0"/>
      <w:marBottom w:val="0"/>
      <w:divBdr>
        <w:top w:val="none" w:sz="0" w:space="0" w:color="auto"/>
        <w:left w:val="none" w:sz="0" w:space="0" w:color="auto"/>
        <w:bottom w:val="none" w:sz="0" w:space="0" w:color="auto"/>
        <w:right w:val="none" w:sz="0" w:space="0" w:color="auto"/>
      </w:divBdr>
    </w:div>
    <w:div w:id="815294057">
      <w:marLeft w:val="480"/>
      <w:marRight w:val="0"/>
      <w:marTop w:val="0"/>
      <w:marBottom w:val="0"/>
      <w:divBdr>
        <w:top w:val="none" w:sz="0" w:space="0" w:color="auto"/>
        <w:left w:val="none" w:sz="0" w:space="0" w:color="auto"/>
        <w:bottom w:val="none" w:sz="0" w:space="0" w:color="auto"/>
        <w:right w:val="none" w:sz="0" w:space="0" w:color="auto"/>
      </w:divBdr>
    </w:div>
    <w:div w:id="815340919">
      <w:marLeft w:val="480"/>
      <w:marRight w:val="0"/>
      <w:marTop w:val="0"/>
      <w:marBottom w:val="0"/>
      <w:divBdr>
        <w:top w:val="none" w:sz="0" w:space="0" w:color="auto"/>
        <w:left w:val="none" w:sz="0" w:space="0" w:color="auto"/>
        <w:bottom w:val="none" w:sz="0" w:space="0" w:color="auto"/>
        <w:right w:val="none" w:sz="0" w:space="0" w:color="auto"/>
      </w:divBdr>
    </w:div>
    <w:div w:id="815488099">
      <w:marLeft w:val="480"/>
      <w:marRight w:val="0"/>
      <w:marTop w:val="0"/>
      <w:marBottom w:val="0"/>
      <w:divBdr>
        <w:top w:val="none" w:sz="0" w:space="0" w:color="auto"/>
        <w:left w:val="none" w:sz="0" w:space="0" w:color="auto"/>
        <w:bottom w:val="none" w:sz="0" w:space="0" w:color="auto"/>
        <w:right w:val="none" w:sz="0" w:space="0" w:color="auto"/>
      </w:divBdr>
    </w:div>
    <w:div w:id="815536839">
      <w:marLeft w:val="480"/>
      <w:marRight w:val="0"/>
      <w:marTop w:val="0"/>
      <w:marBottom w:val="0"/>
      <w:divBdr>
        <w:top w:val="none" w:sz="0" w:space="0" w:color="auto"/>
        <w:left w:val="none" w:sz="0" w:space="0" w:color="auto"/>
        <w:bottom w:val="none" w:sz="0" w:space="0" w:color="auto"/>
        <w:right w:val="none" w:sz="0" w:space="0" w:color="auto"/>
      </w:divBdr>
    </w:div>
    <w:div w:id="815608686">
      <w:marLeft w:val="480"/>
      <w:marRight w:val="0"/>
      <w:marTop w:val="0"/>
      <w:marBottom w:val="0"/>
      <w:divBdr>
        <w:top w:val="none" w:sz="0" w:space="0" w:color="auto"/>
        <w:left w:val="none" w:sz="0" w:space="0" w:color="auto"/>
        <w:bottom w:val="none" w:sz="0" w:space="0" w:color="auto"/>
        <w:right w:val="none" w:sz="0" w:space="0" w:color="auto"/>
      </w:divBdr>
    </w:div>
    <w:div w:id="815759231">
      <w:marLeft w:val="480"/>
      <w:marRight w:val="0"/>
      <w:marTop w:val="0"/>
      <w:marBottom w:val="0"/>
      <w:divBdr>
        <w:top w:val="none" w:sz="0" w:space="0" w:color="auto"/>
        <w:left w:val="none" w:sz="0" w:space="0" w:color="auto"/>
        <w:bottom w:val="none" w:sz="0" w:space="0" w:color="auto"/>
        <w:right w:val="none" w:sz="0" w:space="0" w:color="auto"/>
      </w:divBdr>
    </w:div>
    <w:div w:id="815877201">
      <w:marLeft w:val="480"/>
      <w:marRight w:val="0"/>
      <w:marTop w:val="0"/>
      <w:marBottom w:val="0"/>
      <w:divBdr>
        <w:top w:val="none" w:sz="0" w:space="0" w:color="auto"/>
        <w:left w:val="none" w:sz="0" w:space="0" w:color="auto"/>
        <w:bottom w:val="none" w:sz="0" w:space="0" w:color="auto"/>
        <w:right w:val="none" w:sz="0" w:space="0" w:color="auto"/>
      </w:divBdr>
    </w:div>
    <w:div w:id="815952323">
      <w:marLeft w:val="480"/>
      <w:marRight w:val="0"/>
      <w:marTop w:val="0"/>
      <w:marBottom w:val="0"/>
      <w:divBdr>
        <w:top w:val="none" w:sz="0" w:space="0" w:color="auto"/>
        <w:left w:val="none" w:sz="0" w:space="0" w:color="auto"/>
        <w:bottom w:val="none" w:sz="0" w:space="0" w:color="auto"/>
        <w:right w:val="none" w:sz="0" w:space="0" w:color="auto"/>
      </w:divBdr>
    </w:div>
    <w:div w:id="815954543">
      <w:marLeft w:val="480"/>
      <w:marRight w:val="0"/>
      <w:marTop w:val="0"/>
      <w:marBottom w:val="0"/>
      <w:divBdr>
        <w:top w:val="none" w:sz="0" w:space="0" w:color="auto"/>
        <w:left w:val="none" w:sz="0" w:space="0" w:color="auto"/>
        <w:bottom w:val="none" w:sz="0" w:space="0" w:color="auto"/>
        <w:right w:val="none" w:sz="0" w:space="0" w:color="auto"/>
      </w:divBdr>
    </w:div>
    <w:div w:id="816337198">
      <w:marLeft w:val="480"/>
      <w:marRight w:val="0"/>
      <w:marTop w:val="0"/>
      <w:marBottom w:val="0"/>
      <w:divBdr>
        <w:top w:val="none" w:sz="0" w:space="0" w:color="auto"/>
        <w:left w:val="none" w:sz="0" w:space="0" w:color="auto"/>
        <w:bottom w:val="none" w:sz="0" w:space="0" w:color="auto"/>
        <w:right w:val="none" w:sz="0" w:space="0" w:color="auto"/>
      </w:divBdr>
    </w:div>
    <w:div w:id="816411279">
      <w:marLeft w:val="480"/>
      <w:marRight w:val="0"/>
      <w:marTop w:val="0"/>
      <w:marBottom w:val="0"/>
      <w:divBdr>
        <w:top w:val="none" w:sz="0" w:space="0" w:color="auto"/>
        <w:left w:val="none" w:sz="0" w:space="0" w:color="auto"/>
        <w:bottom w:val="none" w:sz="0" w:space="0" w:color="auto"/>
        <w:right w:val="none" w:sz="0" w:space="0" w:color="auto"/>
      </w:divBdr>
    </w:div>
    <w:div w:id="816651502">
      <w:marLeft w:val="480"/>
      <w:marRight w:val="0"/>
      <w:marTop w:val="0"/>
      <w:marBottom w:val="0"/>
      <w:divBdr>
        <w:top w:val="none" w:sz="0" w:space="0" w:color="auto"/>
        <w:left w:val="none" w:sz="0" w:space="0" w:color="auto"/>
        <w:bottom w:val="none" w:sz="0" w:space="0" w:color="auto"/>
        <w:right w:val="none" w:sz="0" w:space="0" w:color="auto"/>
      </w:divBdr>
    </w:div>
    <w:div w:id="816651898">
      <w:marLeft w:val="480"/>
      <w:marRight w:val="0"/>
      <w:marTop w:val="0"/>
      <w:marBottom w:val="0"/>
      <w:divBdr>
        <w:top w:val="none" w:sz="0" w:space="0" w:color="auto"/>
        <w:left w:val="none" w:sz="0" w:space="0" w:color="auto"/>
        <w:bottom w:val="none" w:sz="0" w:space="0" w:color="auto"/>
        <w:right w:val="none" w:sz="0" w:space="0" w:color="auto"/>
      </w:divBdr>
    </w:div>
    <w:div w:id="816654306">
      <w:marLeft w:val="480"/>
      <w:marRight w:val="0"/>
      <w:marTop w:val="0"/>
      <w:marBottom w:val="0"/>
      <w:divBdr>
        <w:top w:val="none" w:sz="0" w:space="0" w:color="auto"/>
        <w:left w:val="none" w:sz="0" w:space="0" w:color="auto"/>
        <w:bottom w:val="none" w:sz="0" w:space="0" w:color="auto"/>
        <w:right w:val="none" w:sz="0" w:space="0" w:color="auto"/>
      </w:divBdr>
    </w:div>
    <w:div w:id="817258797">
      <w:marLeft w:val="480"/>
      <w:marRight w:val="0"/>
      <w:marTop w:val="0"/>
      <w:marBottom w:val="0"/>
      <w:divBdr>
        <w:top w:val="none" w:sz="0" w:space="0" w:color="auto"/>
        <w:left w:val="none" w:sz="0" w:space="0" w:color="auto"/>
        <w:bottom w:val="none" w:sz="0" w:space="0" w:color="auto"/>
        <w:right w:val="none" w:sz="0" w:space="0" w:color="auto"/>
      </w:divBdr>
    </w:div>
    <w:div w:id="817499641">
      <w:marLeft w:val="480"/>
      <w:marRight w:val="0"/>
      <w:marTop w:val="0"/>
      <w:marBottom w:val="0"/>
      <w:divBdr>
        <w:top w:val="none" w:sz="0" w:space="0" w:color="auto"/>
        <w:left w:val="none" w:sz="0" w:space="0" w:color="auto"/>
        <w:bottom w:val="none" w:sz="0" w:space="0" w:color="auto"/>
        <w:right w:val="none" w:sz="0" w:space="0" w:color="auto"/>
      </w:divBdr>
    </w:div>
    <w:div w:id="817503080">
      <w:marLeft w:val="480"/>
      <w:marRight w:val="0"/>
      <w:marTop w:val="0"/>
      <w:marBottom w:val="0"/>
      <w:divBdr>
        <w:top w:val="none" w:sz="0" w:space="0" w:color="auto"/>
        <w:left w:val="none" w:sz="0" w:space="0" w:color="auto"/>
        <w:bottom w:val="none" w:sz="0" w:space="0" w:color="auto"/>
        <w:right w:val="none" w:sz="0" w:space="0" w:color="auto"/>
      </w:divBdr>
    </w:div>
    <w:div w:id="817652632">
      <w:marLeft w:val="480"/>
      <w:marRight w:val="0"/>
      <w:marTop w:val="0"/>
      <w:marBottom w:val="0"/>
      <w:divBdr>
        <w:top w:val="none" w:sz="0" w:space="0" w:color="auto"/>
        <w:left w:val="none" w:sz="0" w:space="0" w:color="auto"/>
        <w:bottom w:val="none" w:sz="0" w:space="0" w:color="auto"/>
        <w:right w:val="none" w:sz="0" w:space="0" w:color="auto"/>
      </w:divBdr>
    </w:div>
    <w:div w:id="817766252">
      <w:marLeft w:val="480"/>
      <w:marRight w:val="0"/>
      <w:marTop w:val="0"/>
      <w:marBottom w:val="0"/>
      <w:divBdr>
        <w:top w:val="none" w:sz="0" w:space="0" w:color="auto"/>
        <w:left w:val="none" w:sz="0" w:space="0" w:color="auto"/>
        <w:bottom w:val="none" w:sz="0" w:space="0" w:color="auto"/>
        <w:right w:val="none" w:sz="0" w:space="0" w:color="auto"/>
      </w:divBdr>
    </w:div>
    <w:div w:id="817771109">
      <w:marLeft w:val="480"/>
      <w:marRight w:val="0"/>
      <w:marTop w:val="0"/>
      <w:marBottom w:val="0"/>
      <w:divBdr>
        <w:top w:val="none" w:sz="0" w:space="0" w:color="auto"/>
        <w:left w:val="none" w:sz="0" w:space="0" w:color="auto"/>
        <w:bottom w:val="none" w:sz="0" w:space="0" w:color="auto"/>
        <w:right w:val="none" w:sz="0" w:space="0" w:color="auto"/>
      </w:divBdr>
    </w:div>
    <w:div w:id="817847195">
      <w:marLeft w:val="480"/>
      <w:marRight w:val="0"/>
      <w:marTop w:val="0"/>
      <w:marBottom w:val="0"/>
      <w:divBdr>
        <w:top w:val="none" w:sz="0" w:space="0" w:color="auto"/>
        <w:left w:val="none" w:sz="0" w:space="0" w:color="auto"/>
        <w:bottom w:val="none" w:sz="0" w:space="0" w:color="auto"/>
        <w:right w:val="none" w:sz="0" w:space="0" w:color="auto"/>
      </w:divBdr>
    </w:div>
    <w:div w:id="817914712">
      <w:marLeft w:val="480"/>
      <w:marRight w:val="0"/>
      <w:marTop w:val="0"/>
      <w:marBottom w:val="0"/>
      <w:divBdr>
        <w:top w:val="none" w:sz="0" w:space="0" w:color="auto"/>
        <w:left w:val="none" w:sz="0" w:space="0" w:color="auto"/>
        <w:bottom w:val="none" w:sz="0" w:space="0" w:color="auto"/>
        <w:right w:val="none" w:sz="0" w:space="0" w:color="auto"/>
      </w:divBdr>
    </w:div>
    <w:div w:id="818040335">
      <w:marLeft w:val="480"/>
      <w:marRight w:val="0"/>
      <w:marTop w:val="0"/>
      <w:marBottom w:val="0"/>
      <w:divBdr>
        <w:top w:val="none" w:sz="0" w:space="0" w:color="auto"/>
        <w:left w:val="none" w:sz="0" w:space="0" w:color="auto"/>
        <w:bottom w:val="none" w:sz="0" w:space="0" w:color="auto"/>
        <w:right w:val="none" w:sz="0" w:space="0" w:color="auto"/>
      </w:divBdr>
    </w:div>
    <w:div w:id="818114857">
      <w:marLeft w:val="480"/>
      <w:marRight w:val="0"/>
      <w:marTop w:val="0"/>
      <w:marBottom w:val="0"/>
      <w:divBdr>
        <w:top w:val="none" w:sz="0" w:space="0" w:color="auto"/>
        <w:left w:val="none" w:sz="0" w:space="0" w:color="auto"/>
        <w:bottom w:val="none" w:sz="0" w:space="0" w:color="auto"/>
        <w:right w:val="none" w:sz="0" w:space="0" w:color="auto"/>
      </w:divBdr>
    </w:div>
    <w:div w:id="818116442">
      <w:marLeft w:val="480"/>
      <w:marRight w:val="0"/>
      <w:marTop w:val="0"/>
      <w:marBottom w:val="0"/>
      <w:divBdr>
        <w:top w:val="none" w:sz="0" w:space="0" w:color="auto"/>
        <w:left w:val="none" w:sz="0" w:space="0" w:color="auto"/>
        <w:bottom w:val="none" w:sz="0" w:space="0" w:color="auto"/>
        <w:right w:val="none" w:sz="0" w:space="0" w:color="auto"/>
      </w:divBdr>
    </w:div>
    <w:div w:id="818377973">
      <w:marLeft w:val="480"/>
      <w:marRight w:val="0"/>
      <w:marTop w:val="0"/>
      <w:marBottom w:val="0"/>
      <w:divBdr>
        <w:top w:val="none" w:sz="0" w:space="0" w:color="auto"/>
        <w:left w:val="none" w:sz="0" w:space="0" w:color="auto"/>
        <w:bottom w:val="none" w:sz="0" w:space="0" w:color="auto"/>
        <w:right w:val="none" w:sz="0" w:space="0" w:color="auto"/>
      </w:divBdr>
    </w:div>
    <w:div w:id="818887851">
      <w:marLeft w:val="480"/>
      <w:marRight w:val="0"/>
      <w:marTop w:val="0"/>
      <w:marBottom w:val="0"/>
      <w:divBdr>
        <w:top w:val="none" w:sz="0" w:space="0" w:color="auto"/>
        <w:left w:val="none" w:sz="0" w:space="0" w:color="auto"/>
        <w:bottom w:val="none" w:sz="0" w:space="0" w:color="auto"/>
        <w:right w:val="none" w:sz="0" w:space="0" w:color="auto"/>
      </w:divBdr>
    </w:div>
    <w:div w:id="819149358">
      <w:marLeft w:val="480"/>
      <w:marRight w:val="0"/>
      <w:marTop w:val="0"/>
      <w:marBottom w:val="0"/>
      <w:divBdr>
        <w:top w:val="none" w:sz="0" w:space="0" w:color="auto"/>
        <w:left w:val="none" w:sz="0" w:space="0" w:color="auto"/>
        <w:bottom w:val="none" w:sz="0" w:space="0" w:color="auto"/>
        <w:right w:val="none" w:sz="0" w:space="0" w:color="auto"/>
      </w:divBdr>
    </w:div>
    <w:div w:id="819423117">
      <w:marLeft w:val="480"/>
      <w:marRight w:val="0"/>
      <w:marTop w:val="0"/>
      <w:marBottom w:val="0"/>
      <w:divBdr>
        <w:top w:val="none" w:sz="0" w:space="0" w:color="auto"/>
        <w:left w:val="none" w:sz="0" w:space="0" w:color="auto"/>
        <w:bottom w:val="none" w:sz="0" w:space="0" w:color="auto"/>
        <w:right w:val="none" w:sz="0" w:space="0" w:color="auto"/>
      </w:divBdr>
    </w:div>
    <w:div w:id="819806216">
      <w:marLeft w:val="480"/>
      <w:marRight w:val="0"/>
      <w:marTop w:val="0"/>
      <w:marBottom w:val="0"/>
      <w:divBdr>
        <w:top w:val="none" w:sz="0" w:space="0" w:color="auto"/>
        <w:left w:val="none" w:sz="0" w:space="0" w:color="auto"/>
        <w:bottom w:val="none" w:sz="0" w:space="0" w:color="auto"/>
        <w:right w:val="none" w:sz="0" w:space="0" w:color="auto"/>
      </w:divBdr>
    </w:div>
    <w:div w:id="819925249">
      <w:marLeft w:val="480"/>
      <w:marRight w:val="0"/>
      <w:marTop w:val="0"/>
      <w:marBottom w:val="0"/>
      <w:divBdr>
        <w:top w:val="none" w:sz="0" w:space="0" w:color="auto"/>
        <w:left w:val="none" w:sz="0" w:space="0" w:color="auto"/>
        <w:bottom w:val="none" w:sz="0" w:space="0" w:color="auto"/>
        <w:right w:val="none" w:sz="0" w:space="0" w:color="auto"/>
      </w:divBdr>
    </w:div>
    <w:div w:id="819929200">
      <w:marLeft w:val="480"/>
      <w:marRight w:val="0"/>
      <w:marTop w:val="0"/>
      <w:marBottom w:val="0"/>
      <w:divBdr>
        <w:top w:val="none" w:sz="0" w:space="0" w:color="auto"/>
        <w:left w:val="none" w:sz="0" w:space="0" w:color="auto"/>
        <w:bottom w:val="none" w:sz="0" w:space="0" w:color="auto"/>
        <w:right w:val="none" w:sz="0" w:space="0" w:color="auto"/>
      </w:divBdr>
    </w:div>
    <w:div w:id="820005759">
      <w:marLeft w:val="480"/>
      <w:marRight w:val="0"/>
      <w:marTop w:val="0"/>
      <w:marBottom w:val="0"/>
      <w:divBdr>
        <w:top w:val="none" w:sz="0" w:space="0" w:color="auto"/>
        <w:left w:val="none" w:sz="0" w:space="0" w:color="auto"/>
        <w:bottom w:val="none" w:sz="0" w:space="0" w:color="auto"/>
        <w:right w:val="none" w:sz="0" w:space="0" w:color="auto"/>
      </w:divBdr>
    </w:div>
    <w:div w:id="820076037">
      <w:marLeft w:val="480"/>
      <w:marRight w:val="0"/>
      <w:marTop w:val="0"/>
      <w:marBottom w:val="0"/>
      <w:divBdr>
        <w:top w:val="none" w:sz="0" w:space="0" w:color="auto"/>
        <w:left w:val="none" w:sz="0" w:space="0" w:color="auto"/>
        <w:bottom w:val="none" w:sz="0" w:space="0" w:color="auto"/>
        <w:right w:val="none" w:sz="0" w:space="0" w:color="auto"/>
      </w:divBdr>
    </w:div>
    <w:div w:id="820343996">
      <w:marLeft w:val="480"/>
      <w:marRight w:val="0"/>
      <w:marTop w:val="0"/>
      <w:marBottom w:val="0"/>
      <w:divBdr>
        <w:top w:val="none" w:sz="0" w:space="0" w:color="auto"/>
        <w:left w:val="none" w:sz="0" w:space="0" w:color="auto"/>
        <w:bottom w:val="none" w:sz="0" w:space="0" w:color="auto"/>
        <w:right w:val="none" w:sz="0" w:space="0" w:color="auto"/>
      </w:divBdr>
    </w:div>
    <w:div w:id="820392335">
      <w:marLeft w:val="480"/>
      <w:marRight w:val="0"/>
      <w:marTop w:val="0"/>
      <w:marBottom w:val="0"/>
      <w:divBdr>
        <w:top w:val="none" w:sz="0" w:space="0" w:color="auto"/>
        <w:left w:val="none" w:sz="0" w:space="0" w:color="auto"/>
        <w:bottom w:val="none" w:sz="0" w:space="0" w:color="auto"/>
        <w:right w:val="none" w:sz="0" w:space="0" w:color="auto"/>
      </w:divBdr>
    </w:div>
    <w:div w:id="820922425">
      <w:marLeft w:val="480"/>
      <w:marRight w:val="0"/>
      <w:marTop w:val="0"/>
      <w:marBottom w:val="0"/>
      <w:divBdr>
        <w:top w:val="none" w:sz="0" w:space="0" w:color="auto"/>
        <w:left w:val="none" w:sz="0" w:space="0" w:color="auto"/>
        <w:bottom w:val="none" w:sz="0" w:space="0" w:color="auto"/>
        <w:right w:val="none" w:sz="0" w:space="0" w:color="auto"/>
      </w:divBdr>
    </w:div>
    <w:div w:id="820999110">
      <w:marLeft w:val="480"/>
      <w:marRight w:val="0"/>
      <w:marTop w:val="0"/>
      <w:marBottom w:val="0"/>
      <w:divBdr>
        <w:top w:val="none" w:sz="0" w:space="0" w:color="auto"/>
        <w:left w:val="none" w:sz="0" w:space="0" w:color="auto"/>
        <w:bottom w:val="none" w:sz="0" w:space="0" w:color="auto"/>
        <w:right w:val="none" w:sz="0" w:space="0" w:color="auto"/>
      </w:divBdr>
    </w:div>
    <w:div w:id="821039678">
      <w:marLeft w:val="480"/>
      <w:marRight w:val="0"/>
      <w:marTop w:val="0"/>
      <w:marBottom w:val="0"/>
      <w:divBdr>
        <w:top w:val="none" w:sz="0" w:space="0" w:color="auto"/>
        <w:left w:val="none" w:sz="0" w:space="0" w:color="auto"/>
        <w:bottom w:val="none" w:sz="0" w:space="0" w:color="auto"/>
        <w:right w:val="none" w:sz="0" w:space="0" w:color="auto"/>
      </w:divBdr>
    </w:div>
    <w:div w:id="821119196">
      <w:marLeft w:val="480"/>
      <w:marRight w:val="0"/>
      <w:marTop w:val="0"/>
      <w:marBottom w:val="0"/>
      <w:divBdr>
        <w:top w:val="none" w:sz="0" w:space="0" w:color="auto"/>
        <w:left w:val="none" w:sz="0" w:space="0" w:color="auto"/>
        <w:bottom w:val="none" w:sz="0" w:space="0" w:color="auto"/>
        <w:right w:val="none" w:sz="0" w:space="0" w:color="auto"/>
      </w:divBdr>
    </w:div>
    <w:div w:id="821312820">
      <w:marLeft w:val="480"/>
      <w:marRight w:val="0"/>
      <w:marTop w:val="0"/>
      <w:marBottom w:val="0"/>
      <w:divBdr>
        <w:top w:val="none" w:sz="0" w:space="0" w:color="auto"/>
        <w:left w:val="none" w:sz="0" w:space="0" w:color="auto"/>
        <w:bottom w:val="none" w:sz="0" w:space="0" w:color="auto"/>
        <w:right w:val="none" w:sz="0" w:space="0" w:color="auto"/>
      </w:divBdr>
    </w:div>
    <w:div w:id="821314202">
      <w:marLeft w:val="480"/>
      <w:marRight w:val="0"/>
      <w:marTop w:val="0"/>
      <w:marBottom w:val="0"/>
      <w:divBdr>
        <w:top w:val="none" w:sz="0" w:space="0" w:color="auto"/>
        <w:left w:val="none" w:sz="0" w:space="0" w:color="auto"/>
        <w:bottom w:val="none" w:sz="0" w:space="0" w:color="auto"/>
        <w:right w:val="none" w:sz="0" w:space="0" w:color="auto"/>
      </w:divBdr>
    </w:div>
    <w:div w:id="821384660">
      <w:marLeft w:val="480"/>
      <w:marRight w:val="0"/>
      <w:marTop w:val="0"/>
      <w:marBottom w:val="0"/>
      <w:divBdr>
        <w:top w:val="none" w:sz="0" w:space="0" w:color="auto"/>
        <w:left w:val="none" w:sz="0" w:space="0" w:color="auto"/>
        <w:bottom w:val="none" w:sz="0" w:space="0" w:color="auto"/>
        <w:right w:val="none" w:sz="0" w:space="0" w:color="auto"/>
      </w:divBdr>
    </w:div>
    <w:div w:id="821846522">
      <w:marLeft w:val="480"/>
      <w:marRight w:val="0"/>
      <w:marTop w:val="0"/>
      <w:marBottom w:val="0"/>
      <w:divBdr>
        <w:top w:val="none" w:sz="0" w:space="0" w:color="auto"/>
        <w:left w:val="none" w:sz="0" w:space="0" w:color="auto"/>
        <w:bottom w:val="none" w:sz="0" w:space="0" w:color="auto"/>
        <w:right w:val="none" w:sz="0" w:space="0" w:color="auto"/>
      </w:divBdr>
    </w:div>
    <w:div w:id="821972335">
      <w:marLeft w:val="480"/>
      <w:marRight w:val="0"/>
      <w:marTop w:val="0"/>
      <w:marBottom w:val="0"/>
      <w:divBdr>
        <w:top w:val="none" w:sz="0" w:space="0" w:color="auto"/>
        <w:left w:val="none" w:sz="0" w:space="0" w:color="auto"/>
        <w:bottom w:val="none" w:sz="0" w:space="0" w:color="auto"/>
        <w:right w:val="none" w:sz="0" w:space="0" w:color="auto"/>
      </w:divBdr>
    </w:div>
    <w:div w:id="822047606">
      <w:marLeft w:val="480"/>
      <w:marRight w:val="0"/>
      <w:marTop w:val="0"/>
      <w:marBottom w:val="0"/>
      <w:divBdr>
        <w:top w:val="none" w:sz="0" w:space="0" w:color="auto"/>
        <w:left w:val="none" w:sz="0" w:space="0" w:color="auto"/>
        <w:bottom w:val="none" w:sz="0" w:space="0" w:color="auto"/>
        <w:right w:val="none" w:sz="0" w:space="0" w:color="auto"/>
      </w:divBdr>
    </w:div>
    <w:div w:id="822158435">
      <w:marLeft w:val="480"/>
      <w:marRight w:val="0"/>
      <w:marTop w:val="0"/>
      <w:marBottom w:val="0"/>
      <w:divBdr>
        <w:top w:val="none" w:sz="0" w:space="0" w:color="auto"/>
        <w:left w:val="none" w:sz="0" w:space="0" w:color="auto"/>
        <w:bottom w:val="none" w:sz="0" w:space="0" w:color="auto"/>
        <w:right w:val="none" w:sz="0" w:space="0" w:color="auto"/>
      </w:divBdr>
    </w:div>
    <w:div w:id="822240574">
      <w:marLeft w:val="480"/>
      <w:marRight w:val="0"/>
      <w:marTop w:val="0"/>
      <w:marBottom w:val="0"/>
      <w:divBdr>
        <w:top w:val="none" w:sz="0" w:space="0" w:color="auto"/>
        <w:left w:val="none" w:sz="0" w:space="0" w:color="auto"/>
        <w:bottom w:val="none" w:sz="0" w:space="0" w:color="auto"/>
        <w:right w:val="none" w:sz="0" w:space="0" w:color="auto"/>
      </w:divBdr>
    </w:div>
    <w:div w:id="822433253">
      <w:marLeft w:val="480"/>
      <w:marRight w:val="0"/>
      <w:marTop w:val="0"/>
      <w:marBottom w:val="0"/>
      <w:divBdr>
        <w:top w:val="none" w:sz="0" w:space="0" w:color="auto"/>
        <w:left w:val="none" w:sz="0" w:space="0" w:color="auto"/>
        <w:bottom w:val="none" w:sz="0" w:space="0" w:color="auto"/>
        <w:right w:val="none" w:sz="0" w:space="0" w:color="auto"/>
      </w:divBdr>
    </w:div>
    <w:div w:id="822620101">
      <w:marLeft w:val="480"/>
      <w:marRight w:val="0"/>
      <w:marTop w:val="0"/>
      <w:marBottom w:val="0"/>
      <w:divBdr>
        <w:top w:val="none" w:sz="0" w:space="0" w:color="auto"/>
        <w:left w:val="none" w:sz="0" w:space="0" w:color="auto"/>
        <w:bottom w:val="none" w:sz="0" w:space="0" w:color="auto"/>
        <w:right w:val="none" w:sz="0" w:space="0" w:color="auto"/>
      </w:divBdr>
    </w:div>
    <w:div w:id="822623075">
      <w:marLeft w:val="480"/>
      <w:marRight w:val="0"/>
      <w:marTop w:val="0"/>
      <w:marBottom w:val="0"/>
      <w:divBdr>
        <w:top w:val="none" w:sz="0" w:space="0" w:color="auto"/>
        <w:left w:val="none" w:sz="0" w:space="0" w:color="auto"/>
        <w:bottom w:val="none" w:sz="0" w:space="0" w:color="auto"/>
        <w:right w:val="none" w:sz="0" w:space="0" w:color="auto"/>
      </w:divBdr>
    </w:div>
    <w:div w:id="822702098">
      <w:marLeft w:val="480"/>
      <w:marRight w:val="0"/>
      <w:marTop w:val="0"/>
      <w:marBottom w:val="0"/>
      <w:divBdr>
        <w:top w:val="none" w:sz="0" w:space="0" w:color="auto"/>
        <w:left w:val="none" w:sz="0" w:space="0" w:color="auto"/>
        <w:bottom w:val="none" w:sz="0" w:space="0" w:color="auto"/>
        <w:right w:val="none" w:sz="0" w:space="0" w:color="auto"/>
      </w:divBdr>
    </w:div>
    <w:div w:id="822739508">
      <w:marLeft w:val="480"/>
      <w:marRight w:val="0"/>
      <w:marTop w:val="0"/>
      <w:marBottom w:val="0"/>
      <w:divBdr>
        <w:top w:val="none" w:sz="0" w:space="0" w:color="auto"/>
        <w:left w:val="none" w:sz="0" w:space="0" w:color="auto"/>
        <w:bottom w:val="none" w:sz="0" w:space="0" w:color="auto"/>
        <w:right w:val="none" w:sz="0" w:space="0" w:color="auto"/>
      </w:divBdr>
    </w:div>
    <w:div w:id="823274954">
      <w:marLeft w:val="480"/>
      <w:marRight w:val="0"/>
      <w:marTop w:val="0"/>
      <w:marBottom w:val="0"/>
      <w:divBdr>
        <w:top w:val="none" w:sz="0" w:space="0" w:color="auto"/>
        <w:left w:val="none" w:sz="0" w:space="0" w:color="auto"/>
        <w:bottom w:val="none" w:sz="0" w:space="0" w:color="auto"/>
        <w:right w:val="none" w:sz="0" w:space="0" w:color="auto"/>
      </w:divBdr>
    </w:div>
    <w:div w:id="823275530">
      <w:marLeft w:val="480"/>
      <w:marRight w:val="0"/>
      <w:marTop w:val="0"/>
      <w:marBottom w:val="0"/>
      <w:divBdr>
        <w:top w:val="none" w:sz="0" w:space="0" w:color="auto"/>
        <w:left w:val="none" w:sz="0" w:space="0" w:color="auto"/>
        <w:bottom w:val="none" w:sz="0" w:space="0" w:color="auto"/>
        <w:right w:val="none" w:sz="0" w:space="0" w:color="auto"/>
      </w:divBdr>
    </w:div>
    <w:div w:id="823282500">
      <w:marLeft w:val="480"/>
      <w:marRight w:val="0"/>
      <w:marTop w:val="0"/>
      <w:marBottom w:val="0"/>
      <w:divBdr>
        <w:top w:val="none" w:sz="0" w:space="0" w:color="auto"/>
        <w:left w:val="none" w:sz="0" w:space="0" w:color="auto"/>
        <w:bottom w:val="none" w:sz="0" w:space="0" w:color="auto"/>
        <w:right w:val="none" w:sz="0" w:space="0" w:color="auto"/>
      </w:divBdr>
    </w:div>
    <w:div w:id="823354863">
      <w:marLeft w:val="480"/>
      <w:marRight w:val="0"/>
      <w:marTop w:val="0"/>
      <w:marBottom w:val="0"/>
      <w:divBdr>
        <w:top w:val="none" w:sz="0" w:space="0" w:color="auto"/>
        <w:left w:val="none" w:sz="0" w:space="0" w:color="auto"/>
        <w:bottom w:val="none" w:sz="0" w:space="0" w:color="auto"/>
        <w:right w:val="none" w:sz="0" w:space="0" w:color="auto"/>
      </w:divBdr>
    </w:div>
    <w:div w:id="823401452">
      <w:marLeft w:val="480"/>
      <w:marRight w:val="0"/>
      <w:marTop w:val="0"/>
      <w:marBottom w:val="0"/>
      <w:divBdr>
        <w:top w:val="none" w:sz="0" w:space="0" w:color="auto"/>
        <w:left w:val="none" w:sz="0" w:space="0" w:color="auto"/>
        <w:bottom w:val="none" w:sz="0" w:space="0" w:color="auto"/>
        <w:right w:val="none" w:sz="0" w:space="0" w:color="auto"/>
      </w:divBdr>
    </w:div>
    <w:div w:id="823425655">
      <w:marLeft w:val="480"/>
      <w:marRight w:val="0"/>
      <w:marTop w:val="0"/>
      <w:marBottom w:val="0"/>
      <w:divBdr>
        <w:top w:val="none" w:sz="0" w:space="0" w:color="auto"/>
        <w:left w:val="none" w:sz="0" w:space="0" w:color="auto"/>
        <w:bottom w:val="none" w:sz="0" w:space="0" w:color="auto"/>
        <w:right w:val="none" w:sz="0" w:space="0" w:color="auto"/>
      </w:divBdr>
    </w:div>
    <w:div w:id="823426847">
      <w:marLeft w:val="480"/>
      <w:marRight w:val="0"/>
      <w:marTop w:val="0"/>
      <w:marBottom w:val="0"/>
      <w:divBdr>
        <w:top w:val="none" w:sz="0" w:space="0" w:color="auto"/>
        <w:left w:val="none" w:sz="0" w:space="0" w:color="auto"/>
        <w:bottom w:val="none" w:sz="0" w:space="0" w:color="auto"/>
        <w:right w:val="none" w:sz="0" w:space="0" w:color="auto"/>
      </w:divBdr>
    </w:div>
    <w:div w:id="823737773">
      <w:marLeft w:val="480"/>
      <w:marRight w:val="0"/>
      <w:marTop w:val="0"/>
      <w:marBottom w:val="0"/>
      <w:divBdr>
        <w:top w:val="none" w:sz="0" w:space="0" w:color="auto"/>
        <w:left w:val="none" w:sz="0" w:space="0" w:color="auto"/>
        <w:bottom w:val="none" w:sz="0" w:space="0" w:color="auto"/>
        <w:right w:val="none" w:sz="0" w:space="0" w:color="auto"/>
      </w:divBdr>
    </w:div>
    <w:div w:id="823741904">
      <w:marLeft w:val="480"/>
      <w:marRight w:val="0"/>
      <w:marTop w:val="0"/>
      <w:marBottom w:val="0"/>
      <w:divBdr>
        <w:top w:val="none" w:sz="0" w:space="0" w:color="auto"/>
        <w:left w:val="none" w:sz="0" w:space="0" w:color="auto"/>
        <w:bottom w:val="none" w:sz="0" w:space="0" w:color="auto"/>
        <w:right w:val="none" w:sz="0" w:space="0" w:color="auto"/>
      </w:divBdr>
    </w:div>
    <w:div w:id="823742619">
      <w:marLeft w:val="480"/>
      <w:marRight w:val="0"/>
      <w:marTop w:val="0"/>
      <w:marBottom w:val="0"/>
      <w:divBdr>
        <w:top w:val="none" w:sz="0" w:space="0" w:color="auto"/>
        <w:left w:val="none" w:sz="0" w:space="0" w:color="auto"/>
        <w:bottom w:val="none" w:sz="0" w:space="0" w:color="auto"/>
        <w:right w:val="none" w:sz="0" w:space="0" w:color="auto"/>
      </w:divBdr>
    </w:div>
    <w:div w:id="823744125">
      <w:marLeft w:val="480"/>
      <w:marRight w:val="0"/>
      <w:marTop w:val="0"/>
      <w:marBottom w:val="0"/>
      <w:divBdr>
        <w:top w:val="none" w:sz="0" w:space="0" w:color="auto"/>
        <w:left w:val="none" w:sz="0" w:space="0" w:color="auto"/>
        <w:bottom w:val="none" w:sz="0" w:space="0" w:color="auto"/>
        <w:right w:val="none" w:sz="0" w:space="0" w:color="auto"/>
      </w:divBdr>
    </w:div>
    <w:div w:id="823862357">
      <w:marLeft w:val="480"/>
      <w:marRight w:val="0"/>
      <w:marTop w:val="0"/>
      <w:marBottom w:val="0"/>
      <w:divBdr>
        <w:top w:val="none" w:sz="0" w:space="0" w:color="auto"/>
        <w:left w:val="none" w:sz="0" w:space="0" w:color="auto"/>
        <w:bottom w:val="none" w:sz="0" w:space="0" w:color="auto"/>
        <w:right w:val="none" w:sz="0" w:space="0" w:color="auto"/>
      </w:divBdr>
    </w:div>
    <w:div w:id="823931925">
      <w:marLeft w:val="480"/>
      <w:marRight w:val="0"/>
      <w:marTop w:val="0"/>
      <w:marBottom w:val="0"/>
      <w:divBdr>
        <w:top w:val="none" w:sz="0" w:space="0" w:color="auto"/>
        <w:left w:val="none" w:sz="0" w:space="0" w:color="auto"/>
        <w:bottom w:val="none" w:sz="0" w:space="0" w:color="auto"/>
        <w:right w:val="none" w:sz="0" w:space="0" w:color="auto"/>
      </w:divBdr>
    </w:div>
    <w:div w:id="824199853">
      <w:marLeft w:val="480"/>
      <w:marRight w:val="0"/>
      <w:marTop w:val="0"/>
      <w:marBottom w:val="0"/>
      <w:divBdr>
        <w:top w:val="none" w:sz="0" w:space="0" w:color="auto"/>
        <w:left w:val="none" w:sz="0" w:space="0" w:color="auto"/>
        <w:bottom w:val="none" w:sz="0" w:space="0" w:color="auto"/>
        <w:right w:val="none" w:sz="0" w:space="0" w:color="auto"/>
      </w:divBdr>
    </w:div>
    <w:div w:id="824206138">
      <w:marLeft w:val="480"/>
      <w:marRight w:val="0"/>
      <w:marTop w:val="0"/>
      <w:marBottom w:val="0"/>
      <w:divBdr>
        <w:top w:val="none" w:sz="0" w:space="0" w:color="auto"/>
        <w:left w:val="none" w:sz="0" w:space="0" w:color="auto"/>
        <w:bottom w:val="none" w:sz="0" w:space="0" w:color="auto"/>
        <w:right w:val="none" w:sz="0" w:space="0" w:color="auto"/>
      </w:divBdr>
    </w:div>
    <w:div w:id="824467403">
      <w:marLeft w:val="480"/>
      <w:marRight w:val="0"/>
      <w:marTop w:val="0"/>
      <w:marBottom w:val="0"/>
      <w:divBdr>
        <w:top w:val="none" w:sz="0" w:space="0" w:color="auto"/>
        <w:left w:val="none" w:sz="0" w:space="0" w:color="auto"/>
        <w:bottom w:val="none" w:sz="0" w:space="0" w:color="auto"/>
        <w:right w:val="none" w:sz="0" w:space="0" w:color="auto"/>
      </w:divBdr>
    </w:div>
    <w:div w:id="824710942">
      <w:marLeft w:val="480"/>
      <w:marRight w:val="0"/>
      <w:marTop w:val="0"/>
      <w:marBottom w:val="0"/>
      <w:divBdr>
        <w:top w:val="none" w:sz="0" w:space="0" w:color="auto"/>
        <w:left w:val="none" w:sz="0" w:space="0" w:color="auto"/>
        <w:bottom w:val="none" w:sz="0" w:space="0" w:color="auto"/>
        <w:right w:val="none" w:sz="0" w:space="0" w:color="auto"/>
      </w:divBdr>
    </w:div>
    <w:div w:id="824853094">
      <w:marLeft w:val="480"/>
      <w:marRight w:val="0"/>
      <w:marTop w:val="0"/>
      <w:marBottom w:val="0"/>
      <w:divBdr>
        <w:top w:val="none" w:sz="0" w:space="0" w:color="auto"/>
        <w:left w:val="none" w:sz="0" w:space="0" w:color="auto"/>
        <w:bottom w:val="none" w:sz="0" w:space="0" w:color="auto"/>
        <w:right w:val="none" w:sz="0" w:space="0" w:color="auto"/>
      </w:divBdr>
    </w:div>
    <w:div w:id="825054888">
      <w:marLeft w:val="480"/>
      <w:marRight w:val="0"/>
      <w:marTop w:val="0"/>
      <w:marBottom w:val="0"/>
      <w:divBdr>
        <w:top w:val="none" w:sz="0" w:space="0" w:color="auto"/>
        <w:left w:val="none" w:sz="0" w:space="0" w:color="auto"/>
        <w:bottom w:val="none" w:sz="0" w:space="0" w:color="auto"/>
        <w:right w:val="none" w:sz="0" w:space="0" w:color="auto"/>
      </w:divBdr>
    </w:div>
    <w:div w:id="825167229">
      <w:marLeft w:val="480"/>
      <w:marRight w:val="0"/>
      <w:marTop w:val="0"/>
      <w:marBottom w:val="0"/>
      <w:divBdr>
        <w:top w:val="none" w:sz="0" w:space="0" w:color="auto"/>
        <w:left w:val="none" w:sz="0" w:space="0" w:color="auto"/>
        <w:bottom w:val="none" w:sz="0" w:space="0" w:color="auto"/>
        <w:right w:val="none" w:sz="0" w:space="0" w:color="auto"/>
      </w:divBdr>
    </w:div>
    <w:div w:id="825437243">
      <w:marLeft w:val="480"/>
      <w:marRight w:val="0"/>
      <w:marTop w:val="0"/>
      <w:marBottom w:val="0"/>
      <w:divBdr>
        <w:top w:val="none" w:sz="0" w:space="0" w:color="auto"/>
        <w:left w:val="none" w:sz="0" w:space="0" w:color="auto"/>
        <w:bottom w:val="none" w:sz="0" w:space="0" w:color="auto"/>
        <w:right w:val="none" w:sz="0" w:space="0" w:color="auto"/>
      </w:divBdr>
    </w:div>
    <w:div w:id="825628344">
      <w:marLeft w:val="480"/>
      <w:marRight w:val="0"/>
      <w:marTop w:val="0"/>
      <w:marBottom w:val="0"/>
      <w:divBdr>
        <w:top w:val="none" w:sz="0" w:space="0" w:color="auto"/>
        <w:left w:val="none" w:sz="0" w:space="0" w:color="auto"/>
        <w:bottom w:val="none" w:sz="0" w:space="0" w:color="auto"/>
        <w:right w:val="none" w:sz="0" w:space="0" w:color="auto"/>
      </w:divBdr>
    </w:div>
    <w:div w:id="825823415">
      <w:marLeft w:val="480"/>
      <w:marRight w:val="0"/>
      <w:marTop w:val="0"/>
      <w:marBottom w:val="0"/>
      <w:divBdr>
        <w:top w:val="none" w:sz="0" w:space="0" w:color="auto"/>
        <w:left w:val="none" w:sz="0" w:space="0" w:color="auto"/>
        <w:bottom w:val="none" w:sz="0" w:space="0" w:color="auto"/>
        <w:right w:val="none" w:sz="0" w:space="0" w:color="auto"/>
      </w:divBdr>
    </w:div>
    <w:div w:id="825973592">
      <w:marLeft w:val="480"/>
      <w:marRight w:val="0"/>
      <w:marTop w:val="0"/>
      <w:marBottom w:val="0"/>
      <w:divBdr>
        <w:top w:val="none" w:sz="0" w:space="0" w:color="auto"/>
        <w:left w:val="none" w:sz="0" w:space="0" w:color="auto"/>
        <w:bottom w:val="none" w:sz="0" w:space="0" w:color="auto"/>
        <w:right w:val="none" w:sz="0" w:space="0" w:color="auto"/>
      </w:divBdr>
    </w:div>
    <w:div w:id="826287617">
      <w:marLeft w:val="480"/>
      <w:marRight w:val="0"/>
      <w:marTop w:val="0"/>
      <w:marBottom w:val="0"/>
      <w:divBdr>
        <w:top w:val="none" w:sz="0" w:space="0" w:color="auto"/>
        <w:left w:val="none" w:sz="0" w:space="0" w:color="auto"/>
        <w:bottom w:val="none" w:sz="0" w:space="0" w:color="auto"/>
        <w:right w:val="none" w:sz="0" w:space="0" w:color="auto"/>
      </w:divBdr>
    </w:div>
    <w:div w:id="826869817">
      <w:marLeft w:val="480"/>
      <w:marRight w:val="0"/>
      <w:marTop w:val="0"/>
      <w:marBottom w:val="0"/>
      <w:divBdr>
        <w:top w:val="none" w:sz="0" w:space="0" w:color="auto"/>
        <w:left w:val="none" w:sz="0" w:space="0" w:color="auto"/>
        <w:bottom w:val="none" w:sz="0" w:space="0" w:color="auto"/>
        <w:right w:val="none" w:sz="0" w:space="0" w:color="auto"/>
      </w:divBdr>
    </w:div>
    <w:div w:id="827550388">
      <w:marLeft w:val="480"/>
      <w:marRight w:val="0"/>
      <w:marTop w:val="0"/>
      <w:marBottom w:val="0"/>
      <w:divBdr>
        <w:top w:val="none" w:sz="0" w:space="0" w:color="auto"/>
        <w:left w:val="none" w:sz="0" w:space="0" w:color="auto"/>
        <w:bottom w:val="none" w:sz="0" w:space="0" w:color="auto"/>
        <w:right w:val="none" w:sz="0" w:space="0" w:color="auto"/>
      </w:divBdr>
    </w:div>
    <w:div w:id="827790593">
      <w:marLeft w:val="480"/>
      <w:marRight w:val="0"/>
      <w:marTop w:val="0"/>
      <w:marBottom w:val="0"/>
      <w:divBdr>
        <w:top w:val="none" w:sz="0" w:space="0" w:color="auto"/>
        <w:left w:val="none" w:sz="0" w:space="0" w:color="auto"/>
        <w:bottom w:val="none" w:sz="0" w:space="0" w:color="auto"/>
        <w:right w:val="none" w:sz="0" w:space="0" w:color="auto"/>
      </w:divBdr>
    </w:div>
    <w:div w:id="827861717">
      <w:marLeft w:val="480"/>
      <w:marRight w:val="0"/>
      <w:marTop w:val="0"/>
      <w:marBottom w:val="0"/>
      <w:divBdr>
        <w:top w:val="none" w:sz="0" w:space="0" w:color="auto"/>
        <w:left w:val="none" w:sz="0" w:space="0" w:color="auto"/>
        <w:bottom w:val="none" w:sz="0" w:space="0" w:color="auto"/>
        <w:right w:val="none" w:sz="0" w:space="0" w:color="auto"/>
      </w:divBdr>
    </w:div>
    <w:div w:id="827941380">
      <w:marLeft w:val="480"/>
      <w:marRight w:val="0"/>
      <w:marTop w:val="0"/>
      <w:marBottom w:val="0"/>
      <w:divBdr>
        <w:top w:val="none" w:sz="0" w:space="0" w:color="auto"/>
        <w:left w:val="none" w:sz="0" w:space="0" w:color="auto"/>
        <w:bottom w:val="none" w:sz="0" w:space="0" w:color="auto"/>
        <w:right w:val="none" w:sz="0" w:space="0" w:color="auto"/>
      </w:divBdr>
    </w:div>
    <w:div w:id="828056164">
      <w:marLeft w:val="480"/>
      <w:marRight w:val="0"/>
      <w:marTop w:val="0"/>
      <w:marBottom w:val="0"/>
      <w:divBdr>
        <w:top w:val="none" w:sz="0" w:space="0" w:color="auto"/>
        <w:left w:val="none" w:sz="0" w:space="0" w:color="auto"/>
        <w:bottom w:val="none" w:sz="0" w:space="0" w:color="auto"/>
        <w:right w:val="none" w:sz="0" w:space="0" w:color="auto"/>
      </w:divBdr>
    </w:div>
    <w:div w:id="828326210">
      <w:marLeft w:val="480"/>
      <w:marRight w:val="0"/>
      <w:marTop w:val="0"/>
      <w:marBottom w:val="0"/>
      <w:divBdr>
        <w:top w:val="none" w:sz="0" w:space="0" w:color="auto"/>
        <w:left w:val="none" w:sz="0" w:space="0" w:color="auto"/>
        <w:bottom w:val="none" w:sz="0" w:space="0" w:color="auto"/>
        <w:right w:val="none" w:sz="0" w:space="0" w:color="auto"/>
      </w:divBdr>
    </w:div>
    <w:div w:id="828330507">
      <w:marLeft w:val="480"/>
      <w:marRight w:val="0"/>
      <w:marTop w:val="0"/>
      <w:marBottom w:val="0"/>
      <w:divBdr>
        <w:top w:val="none" w:sz="0" w:space="0" w:color="auto"/>
        <w:left w:val="none" w:sz="0" w:space="0" w:color="auto"/>
        <w:bottom w:val="none" w:sz="0" w:space="0" w:color="auto"/>
        <w:right w:val="none" w:sz="0" w:space="0" w:color="auto"/>
      </w:divBdr>
    </w:div>
    <w:div w:id="828331543">
      <w:marLeft w:val="480"/>
      <w:marRight w:val="0"/>
      <w:marTop w:val="0"/>
      <w:marBottom w:val="0"/>
      <w:divBdr>
        <w:top w:val="none" w:sz="0" w:space="0" w:color="auto"/>
        <w:left w:val="none" w:sz="0" w:space="0" w:color="auto"/>
        <w:bottom w:val="none" w:sz="0" w:space="0" w:color="auto"/>
        <w:right w:val="none" w:sz="0" w:space="0" w:color="auto"/>
      </w:divBdr>
    </w:div>
    <w:div w:id="828518032">
      <w:marLeft w:val="480"/>
      <w:marRight w:val="0"/>
      <w:marTop w:val="0"/>
      <w:marBottom w:val="0"/>
      <w:divBdr>
        <w:top w:val="none" w:sz="0" w:space="0" w:color="auto"/>
        <w:left w:val="none" w:sz="0" w:space="0" w:color="auto"/>
        <w:bottom w:val="none" w:sz="0" w:space="0" w:color="auto"/>
        <w:right w:val="none" w:sz="0" w:space="0" w:color="auto"/>
      </w:divBdr>
    </w:div>
    <w:div w:id="828519734">
      <w:marLeft w:val="480"/>
      <w:marRight w:val="0"/>
      <w:marTop w:val="0"/>
      <w:marBottom w:val="0"/>
      <w:divBdr>
        <w:top w:val="none" w:sz="0" w:space="0" w:color="auto"/>
        <w:left w:val="none" w:sz="0" w:space="0" w:color="auto"/>
        <w:bottom w:val="none" w:sz="0" w:space="0" w:color="auto"/>
        <w:right w:val="none" w:sz="0" w:space="0" w:color="auto"/>
      </w:divBdr>
    </w:div>
    <w:div w:id="828643105">
      <w:marLeft w:val="480"/>
      <w:marRight w:val="0"/>
      <w:marTop w:val="0"/>
      <w:marBottom w:val="0"/>
      <w:divBdr>
        <w:top w:val="none" w:sz="0" w:space="0" w:color="auto"/>
        <w:left w:val="none" w:sz="0" w:space="0" w:color="auto"/>
        <w:bottom w:val="none" w:sz="0" w:space="0" w:color="auto"/>
        <w:right w:val="none" w:sz="0" w:space="0" w:color="auto"/>
      </w:divBdr>
    </w:div>
    <w:div w:id="828669878">
      <w:marLeft w:val="480"/>
      <w:marRight w:val="0"/>
      <w:marTop w:val="0"/>
      <w:marBottom w:val="0"/>
      <w:divBdr>
        <w:top w:val="none" w:sz="0" w:space="0" w:color="auto"/>
        <w:left w:val="none" w:sz="0" w:space="0" w:color="auto"/>
        <w:bottom w:val="none" w:sz="0" w:space="0" w:color="auto"/>
        <w:right w:val="none" w:sz="0" w:space="0" w:color="auto"/>
      </w:divBdr>
    </w:div>
    <w:div w:id="828981987">
      <w:marLeft w:val="480"/>
      <w:marRight w:val="0"/>
      <w:marTop w:val="0"/>
      <w:marBottom w:val="0"/>
      <w:divBdr>
        <w:top w:val="none" w:sz="0" w:space="0" w:color="auto"/>
        <w:left w:val="none" w:sz="0" w:space="0" w:color="auto"/>
        <w:bottom w:val="none" w:sz="0" w:space="0" w:color="auto"/>
        <w:right w:val="none" w:sz="0" w:space="0" w:color="auto"/>
      </w:divBdr>
    </w:div>
    <w:div w:id="829298641">
      <w:marLeft w:val="480"/>
      <w:marRight w:val="0"/>
      <w:marTop w:val="0"/>
      <w:marBottom w:val="0"/>
      <w:divBdr>
        <w:top w:val="none" w:sz="0" w:space="0" w:color="auto"/>
        <w:left w:val="none" w:sz="0" w:space="0" w:color="auto"/>
        <w:bottom w:val="none" w:sz="0" w:space="0" w:color="auto"/>
        <w:right w:val="none" w:sz="0" w:space="0" w:color="auto"/>
      </w:divBdr>
    </w:div>
    <w:div w:id="829367445">
      <w:marLeft w:val="480"/>
      <w:marRight w:val="0"/>
      <w:marTop w:val="0"/>
      <w:marBottom w:val="0"/>
      <w:divBdr>
        <w:top w:val="none" w:sz="0" w:space="0" w:color="auto"/>
        <w:left w:val="none" w:sz="0" w:space="0" w:color="auto"/>
        <w:bottom w:val="none" w:sz="0" w:space="0" w:color="auto"/>
        <w:right w:val="none" w:sz="0" w:space="0" w:color="auto"/>
      </w:divBdr>
    </w:div>
    <w:div w:id="829373808">
      <w:marLeft w:val="480"/>
      <w:marRight w:val="0"/>
      <w:marTop w:val="0"/>
      <w:marBottom w:val="0"/>
      <w:divBdr>
        <w:top w:val="none" w:sz="0" w:space="0" w:color="auto"/>
        <w:left w:val="none" w:sz="0" w:space="0" w:color="auto"/>
        <w:bottom w:val="none" w:sz="0" w:space="0" w:color="auto"/>
        <w:right w:val="none" w:sz="0" w:space="0" w:color="auto"/>
      </w:divBdr>
    </w:div>
    <w:div w:id="829489650">
      <w:marLeft w:val="480"/>
      <w:marRight w:val="0"/>
      <w:marTop w:val="0"/>
      <w:marBottom w:val="0"/>
      <w:divBdr>
        <w:top w:val="none" w:sz="0" w:space="0" w:color="auto"/>
        <w:left w:val="none" w:sz="0" w:space="0" w:color="auto"/>
        <w:bottom w:val="none" w:sz="0" w:space="0" w:color="auto"/>
        <w:right w:val="none" w:sz="0" w:space="0" w:color="auto"/>
      </w:divBdr>
    </w:div>
    <w:div w:id="829489729">
      <w:marLeft w:val="480"/>
      <w:marRight w:val="0"/>
      <w:marTop w:val="0"/>
      <w:marBottom w:val="0"/>
      <w:divBdr>
        <w:top w:val="none" w:sz="0" w:space="0" w:color="auto"/>
        <w:left w:val="none" w:sz="0" w:space="0" w:color="auto"/>
        <w:bottom w:val="none" w:sz="0" w:space="0" w:color="auto"/>
        <w:right w:val="none" w:sz="0" w:space="0" w:color="auto"/>
      </w:divBdr>
    </w:div>
    <w:div w:id="829633715">
      <w:marLeft w:val="480"/>
      <w:marRight w:val="0"/>
      <w:marTop w:val="0"/>
      <w:marBottom w:val="0"/>
      <w:divBdr>
        <w:top w:val="none" w:sz="0" w:space="0" w:color="auto"/>
        <w:left w:val="none" w:sz="0" w:space="0" w:color="auto"/>
        <w:bottom w:val="none" w:sz="0" w:space="0" w:color="auto"/>
        <w:right w:val="none" w:sz="0" w:space="0" w:color="auto"/>
      </w:divBdr>
    </w:div>
    <w:div w:id="829752574">
      <w:marLeft w:val="480"/>
      <w:marRight w:val="0"/>
      <w:marTop w:val="0"/>
      <w:marBottom w:val="0"/>
      <w:divBdr>
        <w:top w:val="none" w:sz="0" w:space="0" w:color="auto"/>
        <w:left w:val="none" w:sz="0" w:space="0" w:color="auto"/>
        <w:bottom w:val="none" w:sz="0" w:space="0" w:color="auto"/>
        <w:right w:val="none" w:sz="0" w:space="0" w:color="auto"/>
      </w:divBdr>
    </w:div>
    <w:div w:id="829911143">
      <w:marLeft w:val="480"/>
      <w:marRight w:val="0"/>
      <w:marTop w:val="0"/>
      <w:marBottom w:val="0"/>
      <w:divBdr>
        <w:top w:val="none" w:sz="0" w:space="0" w:color="auto"/>
        <w:left w:val="none" w:sz="0" w:space="0" w:color="auto"/>
        <w:bottom w:val="none" w:sz="0" w:space="0" w:color="auto"/>
        <w:right w:val="none" w:sz="0" w:space="0" w:color="auto"/>
      </w:divBdr>
    </w:div>
    <w:div w:id="829949322">
      <w:marLeft w:val="480"/>
      <w:marRight w:val="0"/>
      <w:marTop w:val="0"/>
      <w:marBottom w:val="0"/>
      <w:divBdr>
        <w:top w:val="none" w:sz="0" w:space="0" w:color="auto"/>
        <w:left w:val="none" w:sz="0" w:space="0" w:color="auto"/>
        <w:bottom w:val="none" w:sz="0" w:space="0" w:color="auto"/>
        <w:right w:val="none" w:sz="0" w:space="0" w:color="auto"/>
      </w:divBdr>
    </w:div>
    <w:div w:id="830103700">
      <w:marLeft w:val="480"/>
      <w:marRight w:val="0"/>
      <w:marTop w:val="0"/>
      <w:marBottom w:val="0"/>
      <w:divBdr>
        <w:top w:val="none" w:sz="0" w:space="0" w:color="auto"/>
        <w:left w:val="none" w:sz="0" w:space="0" w:color="auto"/>
        <w:bottom w:val="none" w:sz="0" w:space="0" w:color="auto"/>
        <w:right w:val="none" w:sz="0" w:space="0" w:color="auto"/>
      </w:divBdr>
    </w:div>
    <w:div w:id="830367702">
      <w:marLeft w:val="480"/>
      <w:marRight w:val="0"/>
      <w:marTop w:val="0"/>
      <w:marBottom w:val="0"/>
      <w:divBdr>
        <w:top w:val="none" w:sz="0" w:space="0" w:color="auto"/>
        <w:left w:val="none" w:sz="0" w:space="0" w:color="auto"/>
        <w:bottom w:val="none" w:sz="0" w:space="0" w:color="auto"/>
        <w:right w:val="none" w:sz="0" w:space="0" w:color="auto"/>
      </w:divBdr>
    </w:div>
    <w:div w:id="830604090">
      <w:marLeft w:val="480"/>
      <w:marRight w:val="0"/>
      <w:marTop w:val="0"/>
      <w:marBottom w:val="0"/>
      <w:divBdr>
        <w:top w:val="none" w:sz="0" w:space="0" w:color="auto"/>
        <w:left w:val="none" w:sz="0" w:space="0" w:color="auto"/>
        <w:bottom w:val="none" w:sz="0" w:space="0" w:color="auto"/>
        <w:right w:val="none" w:sz="0" w:space="0" w:color="auto"/>
      </w:divBdr>
    </w:div>
    <w:div w:id="831024735">
      <w:marLeft w:val="480"/>
      <w:marRight w:val="0"/>
      <w:marTop w:val="0"/>
      <w:marBottom w:val="0"/>
      <w:divBdr>
        <w:top w:val="none" w:sz="0" w:space="0" w:color="auto"/>
        <w:left w:val="none" w:sz="0" w:space="0" w:color="auto"/>
        <w:bottom w:val="none" w:sz="0" w:space="0" w:color="auto"/>
        <w:right w:val="none" w:sz="0" w:space="0" w:color="auto"/>
      </w:divBdr>
    </w:div>
    <w:div w:id="831063107">
      <w:marLeft w:val="480"/>
      <w:marRight w:val="0"/>
      <w:marTop w:val="0"/>
      <w:marBottom w:val="0"/>
      <w:divBdr>
        <w:top w:val="none" w:sz="0" w:space="0" w:color="auto"/>
        <w:left w:val="none" w:sz="0" w:space="0" w:color="auto"/>
        <w:bottom w:val="none" w:sz="0" w:space="0" w:color="auto"/>
        <w:right w:val="none" w:sz="0" w:space="0" w:color="auto"/>
      </w:divBdr>
    </w:div>
    <w:div w:id="831138559">
      <w:marLeft w:val="480"/>
      <w:marRight w:val="0"/>
      <w:marTop w:val="0"/>
      <w:marBottom w:val="0"/>
      <w:divBdr>
        <w:top w:val="none" w:sz="0" w:space="0" w:color="auto"/>
        <w:left w:val="none" w:sz="0" w:space="0" w:color="auto"/>
        <w:bottom w:val="none" w:sz="0" w:space="0" w:color="auto"/>
        <w:right w:val="none" w:sz="0" w:space="0" w:color="auto"/>
      </w:divBdr>
    </w:div>
    <w:div w:id="831143970">
      <w:marLeft w:val="480"/>
      <w:marRight w:val="0"/>
      <w:marTop w:val="0"/>
      <w:marBottom w:val="0"/>
      <w:divBdr>
        <w:top w:val="none" w:sz="0" w:space="0" w:color="auto"/>
        <w:left w:val="none" w:sz="0" w:space="0" w:color="auto"/>
        <w:bottom w:val="none" w:sz="0" w:space="0" w:color="auto"/>
        <w:right w:val="none" w:sz="0" w:space="0" w:color="auto"/>
      </w:divBdr>
    </w:div>
    <w:div w:id="831409045">
      <w:marLeft w:val="480"/>
      <w:marRight w:val="0"/>
      <w:marTop w:val="0"/>
      <w:marBottom w:val="0"/>
      <w:divBdr>
        <w:top w:val="none" w:sz="0" w:space="0" w:color="auto"/>
        <w:left w:val="none" w:sz="0" w:space="0" w:color="auto"/>
        <w:bottom w:val="none" w:sz="0" w:space="0" w:color="auto"/>
        <w:right w:val="none" w:sz="0" w:space="0" w:color="auto"/>
      </w:divBdr>
    </w:div>
    <w:div w:id="831456989">
      <w:marLeft w:val="480"/>
      <w:marRight w:val="0"/>
      <w:marTop w:val="0"/>
      <w:marBottom w:val="0"/>
      <w:divBdr>
        <w:top w:val="none" w:sz="0" w:space="0" w:color="auto"/>
        <w:left w:val="none" w:sz="0" w:space="0" w:color="auto"/>
        <w:bottom w:val="none" w:sz="0" w:space="0" w:color="auto"/>
        <w:right w:val="none" w:sz="0" w:space="0" w:color="auto"/>
      </w:divBdr>
    </w:div>
    <w:div w:id="831605517">
      <w:marLeft w:val="480"/>
      <w:marRight w:val="0"/>
      <w:marTop w:val="0"/>
      <w:marBottom w:val="0"/>
      <w:divBdr>
        <w:top w:val="none" w:sz="0" w:space="0" w:color="auto"/>
        <w:left w:val="none" w:sz="0" w:space="0" w:color="auto"/>
        <w:bottom w:val="none" w:sz="0" w:space="0" w:color="auto"/>
        <w:right w:val="none" w:sz="0" w:space="0" w:color="auto"/>
      </w:divBdr>
    </w:div>
    <w:div w:id="832140792">
      <w:marLeft w:val="480"/>
      <w:marRight w:val="0"/>
      <w:marTop w:val="0"/>
      <w:marBottom w:val="0"/>
      <w:divBdr>
        <w:top w:val="none" w:sz="0" w:space="0" w:color="auto"/>
        <w:left w:val="none" w:sz="0" w:space="0" w:color="auto"/>
        <w:bottom w:val="none" w:sz="0" w:space="0" w:color="auto"/>
        <w:right w:val="none" w:sz="0" w:space="0" w:color="auto"/>
      </w:divBdr>
    </w:div>
    <w:div w:id="832255702">
      <w:marLeft w:val="480"/>
      <w:marRight w:val="0"/>
      <w:marTop w:val="0"/>
      <w:marBottom w:val="0"/>
      <w:divBdr>
        <w:top w:val="none" w:sz="0" w:space="0" w:color="auto"/>
        <w:left w:val="none" w:sz="0" w:space="0" w:color="auto"/>
        <w:bottom w:val="none" w:sz="0" w:space="0" w:color="auto"/>
        <w:right w:val="none" w:sz="0" w:space="0" w:color="auto"/>
      </w:divBdr>
    </w:div>
    <w:div w:id="832259084">
      <w:marLeft w:val="480"/>
      <w:marRight w:val="0"/>
      <w:marTop w:val="0"/>
      <w:marBottom w:val="0"/>
      <w:divBdr>
        <w:top w:val="none" w:sz="0" w:space="0" w:color="auto"/>
        <w:left w:val="none" w:sz="0" w:space="0" w:color="auto"/>
        <w:bottom w:val="none" w:sz="0" w:space="0" w:color="auto"/>
        <w:right w:val="none" w:sz="0" w:space="0" w:color="auto"/>
      </w:divBdr>
    </w:div>
    <w:div w:id="832261055">
      <w:marLeft w:val="480"/>
      <w:marRight w:val="0"/>
      <w:marTop w:val="0"/>
      <w:marBottom w:val="0"/>
      <w:divBdr>
        <w:top w:val="none" w:sz="0" w:space="0" w:color="auto"/>
        <w:left w:val="none" w:sz="0" w:space="0" w:color="auto"/>
        <w:bottom w:val="none" w:sz="0" w:space="0" w:color="auto"/>
        <w:right w:val="none" w:sz="0" w:space="0" w:color="auto"/>
      </w:divBdr>
    </w:div>
    <w:div w:id="832525854">
      <w:marLeft w:val="480"/>
      <w:marRight w:val="0"/>
      <w:marTop w:val="0"/>
      <w:marBottom w:val="0"/>
      <w:divBdr>
        <w:top w:val="none" w:sz="0" w:space="0" w:color="auto"/>
        <w:left w:val="none" w:sz="0" w:space="0" w:color="auto"/>
        <w:bottom w:val="none" w:sz="0" w:space="0" w:color="auto"/>
        <w:right w:val="none" w:sz="0" w:space="0" w:color="auto"/>
      </w:divBdr>
    </w:div>
    <w:div w:id="832574032">
      <w:marLeft w:val="480"/>
      <w:marRight w:val="0"/>
      <w:marTop w:val="0"/>
      <w:marBottom w:val="0"/>
      <w:divBdr>
        <w:top w:val="none" w:sz="0" w:space="0" w:color="auto"/>
        <w:left w:val="none" w:sz="0" w:space="0" w:color="auto"/>
        <w:bottom w:val="none" w:sz="0" w:space="0" w:color="auto"/>
        <w:right w:val="none" w:sz="0" w:space="0" w:color="auto"/>
      </w:divBdr>
    </w:div>
    <w:div w:id="832600186">
      <w:marLeft w:val="480"/>
      <w:marRight w:val="0"/>
      <w:marTop w:val="0"/>
      <w:marBottom w:val="0"/>
      <w:divBdr>
        <w:top w:val="none" w:sz="0" w:space="0" w:color="auto"/>
        <w:left w:val="none" w:sz="0" w:space="0" w:color="auto"/>
        <w:bottom w:val="none" w:sz="0" w:space="0" w:color="auto"/>
        <w:right w:val="none" w:sz="0" w:space="0" w:color="auto"/>
      </w:divBdr>
    </w:div>
    <w:div w:id="832649805">
      <w:marLeft w:val="480"/>
      <w:marRight w:val="0"/>
      <w:marTop w:val="0"/>
      <w:marBottom w:val="0"/>
      <w:divBdr>
        <w:top w:val="none" w:sz="0" w:space="0" w:color="auto"/>
        <w:left w:val="none" w:sz="0" w:space="0" w:color="auto"/>
        <w:bottom w:val="none" w:sz="0" w:space="0" w:color="auto"/>
        <w:right w:val="none" w:sz="0" w:space="0" w:color="auto"/>
      </w:divBdr>
    </w:div>
    <w:div w:id="832985151">
      <w:marLeft w:val="480"/>
      <w:marRight w:val="0"/>
      <w:marTop w:val="0"/>
      <w:marBottom w:val="0"/>
      <w:divBdr>
        <w:top w:val="none" w:sz="0" w:space="0" w:color="auto"/>
        <w:left w:val="none" w:sz="0" w:space="0" w:color="auto"/>
        <w:bottom w:val="none" w:sz="0" w:space="0" w:color="auto"/>
        <w:right w:val="none" w:sz="0" w:space="0" w:color="auto"/>
      </w:divBdr>
    </w:div>
    <w:div w:id="833031528">
      <w:marLeft w:val="480"/>
      <w:marRight w:val="0"/>
      <w:marTop w:val="0"/>
      <w:marBottom w:val="0"/>
      <w:divBdr>
        <w:top w:val="none" w:sz="0" w:space="0" w:color="auto"/>
        <w:left w:val="none" w:sz="0" w:space="0" w:color="auto"/>
        <w:bottom w:val="none" w:sz="0" w:space="0" w:color="auto"/>
        <w:right w:val="none" w:sz="0" w:space="0" w:color="auto"/>
      </w:divBdr>
    </w:div>
    <w:div w:id="833104099">
      <w:marLeft w:val="480"/>
      <w:marRight w:val="0"/>
      <w:marTop w:val="0"/>
      <w:marBottom w:val="0"/>
      <w:divBdr>
        <w:top w:val="none" w:sz="0" w:space="0" w:color="auto"/>
        <w:left w:val="none" w:sz="0" w:space="0" w:color="auto"/>
        <w:bottom w:val="none" w:sz="0" w:space="0" w:color="auto"/>
        <w:right w:val="none" w:sz="0" w:space="0" w:color="auto"/>
      </w:divBdr>
    </w:div>
    <w:div w:id="833180183">
      <w:marLeft w:val="480"/>
      <w:marRight w:val="0"/>
      <w:marTop w:val="0"/>
      <w:marBottom w:val="0"/>
      <w:divBdr>
        <w:top w:val="none" w:sz="0" w:space="0" w:color="auto"/>
        <w:left w:val="none" w:sz="0" w:space="0" w:color="auto"/>
        <w:bottom w:val="none" w:sz="0" w:space="0" w:color="auto"/>
        <w:right w:val="none" w:sz="0" w:space="0" w:color="auto"/>
      </w:divBdr>
    </w:div>
    <w:div w:id="833184115">
      <w:marLeft w:val="480"/>
      <w:marRight w:val="0"/>
      <w:marTop w:val="0"/>
      <w:marBottom w:val="0"/>
      <w:divBdr>
        <w:top w:val="none" w:sz="0" w:space="0" w:color="auto"/>
        <w:left w:val="none" w:sz="0" w:space="0" w:color="auto"/>
        <w:bottom w:val="none" w:sz="0" w:space="0" w:color="auto"/>
        <w:right w:val="none" w:sz="0" w:space="0" w:color="auto"/>
      </w:divBdr>
    </w:div>
    <w:div w:id="833304676">
      <w:marLeft w:val="480"/>
      <w:marRight w:val="0"/>
      <w:marTop w:val="0"/>
      <w:marBottom w:val="0"/>
      <w:divBdr>
        <w:top w:val="none" w:sz="0" w:space="0" w:color="auto"/>
        <w:left w:val="none" w:sz="0" w:space="0" w:color="auto"/>
        <w:bottom w:val="none" w:sz="0" w:space="0" w:color="auto"/>
        <w:right w:val="none" w:sz="0" w:space="0" w:color="auto"/>
      </w:divBdr>
    </w:div>
    <w:div w:id="833372550">
      <w:marLeft w:val="480"/>
      <w:marRight w:val="0"/>
      <w:marTop w:val="0"/>
      <w:marBottom w:val="0"/>
      <w:divBdr>
        <w:top w:val="none" w:sz="0" w:space="0" w:color="auto"/>
        <w:left w:val="none" w:sz="0" w:space="0" w:color="auto"/>
        <w:bottom w:val="none" w:sz="0" w:space="0" w:color="auto"/>
        <w:right w:val="none" w:sz="0" w:space="0" w:color="auto"/>
      </w:divBdr>
    </w:div>
    <w:div w:id="833452033">
      <w:marLeft w:val="480"/>
      <w:marRight w:val="0"/>
      <w:marTop w:val="0"/>
      <w:marBottom w:val="0"/>
      <w:divBdr>
        <w:top w:val="none" w:sz="0" w:space="0" w:color="auto"/>
        <w:left w:val="none" w:sz="0" w:space="0" w:color="auto"/>
        <w:bottom w:val="none" w:sz="0" w:space="0" w:color="auto"/>
        <w:right w:val="none" w:sz="0" w:space="0" w:color="auto"/>
      </w:divBdr>
    </w:div>
    <w:div w:id="833649733">
      <w:marLeft w:val="480"/>
      <w:marRight w:val="0"/>
      <w:marTop w:val="0"/>
      <w:marBottom w:val="0"/>
      <w:divBdr>
        <w:top w:val="none" w:sz="0" w:space="0" w:color="auto"/>
        <w:left w:val="none" w:sz="0" w:space="0" w:color="auto"/>
        <w:bottom w:val="none" w:sz="0" w:space="0" w:color="auto"/>
        <w:right w:val="none" w:sz="0" w:space="0" w:color="auto"/>
      </w:divBdr>
    </w:div>
    <w:div w:id="833688723">
      <w:marLeft w:val="480"/>
      <w:marRight w:val="0"/>
      <w:marTop w:val="0"/>
      <w:marBottom w:val="0"/>
      <w:divBdr>
        <w:top w:val="none" w:sz="0" w:space="0" w:color="auto"/>
        <w:left w:val="none" w:sz="0" w:space="0" w:color="auto"/>
        <w:bottom w:val="none" w:sz="0" w:space="0" w:color="auto"/>
        <w:right w:val="none" w:sz="0" w:space="0" w:color="auto"/>
      </w:divBdr>
    </w:div>
    <w:div w:id="833690240">
      <w:marLeft w:val="480"/>
      <w:marRight w:val="0"/>
      <w:marTop w:val="0"/>
      <w:marBottom w:val="0"/>
      <w:divBdr>
        <w:top w:val="none" w:sz="0" w:space="0" w:color="auto"/>
        <w:left w:val="none" w:sz="0" w:space="0" w:color="auto"/>
        <w:bottom w:val="none" w:sz="0" w:space="0" w:color="auto"/>
        <w:right w:val="none" w:sz="0" w:space="0" w:color="auto"/>
      </w:divBdr>
    </w:div>
    <w:div w:id="834106215">
      <w:marLeft w:val="480"/>
      <w:marRight w:val="0"/>
      <w:marTop w:val="0"/>
      <w:marBottom w:val="0"/>
      <w:divBdr>
        <w:top w:val="none" w:sz="0" w:space="0" w:color="auto"/>
        <w:left w:val="none" w:sz="0" w:space="0" w:color="auto"/>
        <w:bottom w:val="none" w:sz="0" w:space="0" w:color="auto"/>
        <w:right w:val="none" w:sz="0" w:space="0" w:color="auto"/>
      </w:divBdr>
    </w:div>
    <w:div w:id="834370974">
      <w:marLeft w:val="480"/>
      <w:marRight w:val="0"/>
      <w:marTop w:val="0"/>
      <w:marBottom w:val="0"/>
      <w:divBdr>
        <w:top w:val="none" w:sz="0" w:space="0" w:color="auto"/>
        <w:left w:val="none" w:sz="0" w:space="0" w:color="auto"/>
        <w:bottom w:val="none" w:sz="0" w:space="0" w:color="auto"/>
        <w:right w:val="none" w:sz="0" w:space="0" w:color="auto"/>
      </w:divBdr>
    </w:div>
    <w:div w:id="834416795">
      <w:marLeft w:val="480"/>
      <w:marRight w:val="0"/>
      <w:marTop w:val="0"/>
      <w:marBottom w:val="0"/>
      <w:divBdr>
        <w:top w:val="none" w:sz="0" w:space="0" w:color="auto"/>
        <w:left w:val="none" w:sz="0" w:space="0" w:color="auto"/>
        <w:bottom w:val="none" w:sz="0" w:space="0" w:color="auto"/>
        <w:right w:val="none" w:sz="0" w:space="0" w:color="auto"/>
      </w:divBdr>
    </w:div>
    <w:div w:id="834540297">
      <w:marLeft w:val="480"/>
      <w:marRight w:val="0"/>
      <w:marTop w:val="0"/>
      <w:marBottom w:val="0"/>
      <w:divBdr>
        <w:top w:val="none" w:sz="0" w:space="0" w:color="auto"/>
        <w:left w:val="none" w:sz="0" w:space="0" w:color="auto"/>
        <w:bottom w:val="none" w:sz="0" w:space="0" w:color="auto"/>
        <w:right w:val="none" w:sz="0" w:space="0" w:color="auto"/>
      </w:divBdr>
    </w:div>
    <w:div w:id="834566465">
      <w:marLeft w:val="480"/>
      <w:marRight w:val="0"/>
      <w:marTop w:val="0"/>
      <w:marBottom w:val="0"/>
      <w:divBdr>
        <w:top w:val="none" w:sz="0" w:space="0" w:color="auto"/>
        <w:left w:val="none" w:sz="0" w:space="0" w:color="auto"/>
        <w:bottom w:val="none" w:sz="0" w:space="0" w:color="auto"/>
        <w:right w:val="none" w:sz="0" w:space="0" w:color="auto"/>
      </w:divBdr>
    </w:div>
    <w:div w:id="834611121">
      <w:marLeft w:val="480"/>
      <w:marRight w:val="0"/>
      <w:marTop w:val="0"/>
      <w:marBottom w:val="0"/>
      <w:divBdr>
        <w:top w:val="none" w:sz="0" w:space="0" w:color="auto"/>
        <w:left w:val="none" w:sz="0" w:space="0" w:color="auto"/>
        <w:bottom w:val="none" w:sz="0" w:space="0" w:color="auto"/>
        <w:right w:val="none" w:sz="0" w:space="0" w:color="auto"/>
      </w:divBdr>
    </w:div>
    <w:div w:id="834805053">
      <w:marLeft w:val="480"/>
      <w:marRight w:val="0"/>
      <w:marTop w:val="0"/>
      <w:marBottom w:val="0"/>
      <w:divBdr>
        <w:top w:val="none" w:sz="0" w:space="0" w:color="auto"/>
        <w:left w:val="none" w:sz="0" w:space="0" w:color="auto"/>
        <w:bottom w:val="none" w:sz="0" w:space="0" w:color="auto"/>
        <w:right w:val="none" w:sz="0" w:space="0" w:color="auto"/>
      </w:divBdr>
    </w:div>
    <w:div w:id="835148676">
      <w:marLeft w:val="480"/>
      <w:marRight w:val="0"/>
      <w:marTop w:val="0"/>
      <w:marBottom w:val="0"/>
      <w:divBdr>
        <w:top w:val="none" w:sz="0" w:space="0" w:color="auto"/>
        <w:left w:val="none" w:sz="0" w:space="0" w:color="auto"/>
        <w:bottom w:val="none" w:sz="0" w:space="0" w:color="auto"/>
        <w:right w:val="none" w:sz="0" w:space="0" w:color="auto"/>
      </w:divBdr>
    </w:div>
    <w:div w:id="835152521">
      <w:marLeft w:val="480"/>
      <w:marRight w:val="0"/>
      <w:marTop w:val="0"/>
      <w:marBottom w:val="0"/>
      <w:divBdr>
        <w:top w:val="none" w:sz="0" w:space="0" w:color="auto"/>
        <w:left w:val="none" w:sz="0" w:space="0" w:color="auto"/>
        <w:bottom w:val="none" w:sz="0" w:space="0" w:color="auto"/>
        <w:right w:val="none" w:sz="0" w:space="0" w:color="auto"/>
      </w:divBdr>
    </w:div>
    <w:div w:id="835193313">
      <w:marLeft w:val="480"/>
      <w:marRight w:val="0"/>
      <w:marTop w:val="0"/>
      <w:marBottom w:val="0"/>
      <w:divBdr>
        <w:top w:val="none" w:sz="0" w:space="0" w:color="auto"/>
        <w:left w:val="none" w:sz="0" w:space="0" w:color="auto"/>
        <w:bottom w:val="none" w:sz="0" w:space="0" w:color="auto"/>
        <w:right w:val="none" w:sz="0" w:space="0" w:color="auto"/>
      </w:divBdr>
    </w:div>
    <w:div w:id="835267897">
      <w:marLeft w:val="480"/>
      <w:marRight w:val="0"/>
      <w:marTop w:val="0"/>
      <w:marBottom w:val="0"/>
      <w:divBdr>
        <w:top w:val="none" w:sz="0" w:space="0" w:color="auto"/>
        <w:left w:val="none" w:sz="0" w:space="0" w:color="auto"/>
        <w:bottom w:val="none" w:sz="0" w:space="0" w:color="auto"/>
        <w:right w:val="none" w:sz="0" w:space="0" w:color="auto"/>
      </w:divBdr>
    </w:div>
    <w:div w:id="835732458">
      <w:marLeft w:val="480"/>
      <w:marRight w:val="0"/>
      <w:marTop w:val="0"/>
      <w:marBottom w:val="0"/>
      <w:divBdr>
        <w:top w:val="none" w:sz="0" w:space="0" w:color="auto"/>
        <w:left w:val="none" w:sz="0" w:space="0" w:color="auto"/>
        <w:bottom w:val="none" w:sz="0" w:space="0" w:color="auto"/>
        <w:right w:val="none" w:sz="0" w:space="0" w:color="auto"/>
      </w:divBdr>
    </w:div>
    <w:div w:id="836308453">
      <w:marLeft w:val="480"/>
      <w:marRight w:val="0"/>
      <w:marTop w:val="0"/>
      <w:marBottom w:val="0"/>
      <w:divBdr>
        <w:top w:val="none" w:sz="0" w:space="0" w:color="auto"/>
        <w:left w:val="none" w:sz="0" w:space="0" w:color="auto"/>
        <w:bottom w:val="none" w:sz="0" w:space="0" w:color="auto"/>
        <w:right w:val="none" w:sz="0" w:space="0" w:color="auto"/>
      </w:divBdr>
    </w:div>
    <w:div w:id="836379981">
      <w:marLeft w:val="480"/>
      <w:marRight w:val="0"/>
      <w:marTop w:val="0"/>
      <w:marBottom w:val="0"/>
      <w:divBdr>
        <w:top w:val="none" w:sz="0" w:space="0" w:color="auto"/>
        <w:left w:val="none" w:sz="0" w:space="0" w:color="auto"/>
        <w:bottom w:val="none" w:sz="0" w:space="0" w:color="auto"/>
        <w:right w:val="none" w:sz="0" w:space="0" w:color="auto"/>
      </w:divBdr>
    </w:div>
    <w:div w:id="836382087">
      <w:marLeft w:val="480"/>
      <w:marRight w:val="0"/>
      <w:marTop w:val="0"/>
      <w:marBottom w:val="0"/>
      <w:divBdr>
        <w:top w:val="none" w:sz="0" w:space="0" w:color="auto"/>
        <w:left w:val="none" w:sz="0" w:space="0" w:color="auto"/>
        <w:bottom w:val="none" w:sz="0" w:space="0" w:color="auto"/>
        <w:right w:val="none" w:sz="0" w:space="0" w:color="auto"/>
      </w:divBdr>
    </w:div>
    <w:div w:id="836383364">
      <w:marLeft w:val="480"/>
      <w:marRight w:val="0"/>
      <w:marTop w:val="0"/>
      <w:marBottom w:val="0"/>
      <w:divBdr>
        <w:top w:val="none" w:sz="0" w:space="0" w:color="auto"/>
        <w:left w:val="none" w:sz="0" w:space="0" w:color="auto"/>
        <w:bottom w:val="none" w:sz="0" w:space="0" w:color="auto"/>
        <w:right w:val="none" w:sz="0" w:space="0" w:color="auto"/>
      </w:divBdr>
    </w:div>
    <w:div w:id="836573596">
      <w:marLeft w:val="480"/>
      <w:marRight w:val="0"/>
      <w:marTop w:val="0"/>
      <w:marBottom w:val="0"/>
      <w:divBdr>
        <w:top w:val="none" w:sz="0" w:space="0" w:color="auto"/>
        <w:left w:val="none" w:sz="0" w:space="0" w:color="auto"/>
        <w:bottom w:val="none" w:sz="0" w:space="0" w:color="auto"/>
        <w:right w:val="none" w:sz="0" w:space="0" w:color="auto"/>
      </w:divBdr>
    </w:div>
    <w:div w:id="836769793">
      <w:marLeft w:val="480"/>
      <w:marRight w:val="0"/>
      <w:marTop w:val="0"/>
      <w:marBottom w:val="0"/>
      <w:divBdr>
        <w:top w:val="none" w:sz="0" w:space="0" w:color="auto"/>
        <w:left w:val="none" w:sz="0" w:space="0" w:color="auto"/>
        <w:bottom w:val="none" w:sz="0" w:space="0" w:color="auto"/>
        <w:right w:val="none" w:sz="0" w:space="0" w:color="auto"/>
      </w:divBdr>
    </w:div>
    <w:div w:id="836771647">
      <w:marLeft w:val="480"/>
      <w:marRight w:val="0"/>
      <w:marTop w:val="0"/>
      <w:marBottom w:val="0"/>
      <w:divBdr>
        <w:top w:val="none" w:sz="0" w:space="0" w:color="auto"/>
        <w:left w:val="none" w:sz="0" w:space="0" w:color="auto"/>
        <w:bottom w:val="none" w:sz="0" w:space="0" w:color="auto"/>
        <w:right w:val="none" w:sz="0" w:space="0" w:color="auto"/>
      </w:divBdr>
    </w:div>
    <w:div w:id="837111408">
      <w:marLeft w:val="480"/>
      <w:marRight w:val="0"/>
      <w:marTop w:val="0"/>
      <w:marBottom w:val="0"/>
      <w:divBdr>
        <w:top w:val="none" w:sz="0" w:space="0" w:color="auto"/>
        <w:left w:val="none" w:sz="0" w:space="0" w:color="auto"/>
        <w:bottom w:val="none" w:sz="0" w:space="0" w:color="auto"/>
        <w:right w:val="none" w:sz="0" w:space="0" w:color="auto"/>
      </w:divBdr>
    </w:div>
    <w:div w:id="837118437">
      <w:marLeft w:val="480"/>
      <w:marRight w:val="0"/>
      <w:marTop w:val="0"/>
      <w:marBottom w:val="0"/>
      <w:divBdr>
        <w:top w:val="none" w:sz="0" w:space="0" w:color="auto"/>
        <w:left w:val="none" w:sz="0" w:space="0" w:color="auto"/>
        <w:bottom w:val="none" w:sz="0" w:space="0" w:color="auto"/>
        <w:right w:val="none" w:sz="0" w:space="0" w:color="auto"/>
      </w:divBdr>
    </w:div>
    <w:div w:id="837158069">
      <w:marLeft w:val="480"/>
      <w:marRight w:val="0"/>
      <w:marTop w:val="0"/>
      <w:marBottom w:val="0"/>
      <w:divBdr>
        <w:top w:val="none" w:sz="0" w:space="0" w:color="auto"/>
        <w:left w:val="none" w:sz="0" w:space="0" w:color="auto"/>
        <w:bottom w:val="none" w:sz="0" w:space="0" w:color="auto"/>
        <w:right w:val="none" w:sz="0" w:space="0" w:color="auto"/>
      </w:divBdr>
    </w:div>
    <w:div w:id="837158608">
      <w:marLeft w:val="480"/>
      <w:marRight w:val="0"/>
      <w:marTop w:val="0"/>
      <w:marBottom w:val="0"/>
      <w:divBdr>
        <w:top w:val="none" w:sz="0" w:space="0" w:color="auto"/>
        <w:left w:val="none" w:sz="0" w:space="0" w:color="auto"/>
        <w:bottom w:val="none" w:sz="0" w:space="0" w:color="auto"/>
        <w:right w:val="none" w:sz="0" w:space="0" w:color="auto"/>
      </w:divBdr>
    </w:div>
    <w:div w:id="837306025">
      <w:marLeft w:val="480"/>
      <w:marRight w:val="0"/>
      <w:marTop w:val="0"/>
      <w:marBottom w:val="0"/>
      <w:divBdr>
        <w:top w:val="none" w:sz="0" w:space="0" w:color="auto"/>
        <w:left w:val="none" w:sz="0" w:space="0" w:color="auto"/>
        <w:bottom w:val="none" w:sz="0" w:space="0" w:color="auto"/>
        <w:right w:val="none" w:sz="0" w:space="0" w:color="auto"/>
      </w:divBdr>
    </w:div>
    <w:div w:id="837892834">
      <w:marLeft w:val="480"/>
      <w:marRight w:val="0"/>
      <w:marTop w:val="0"/>
      <w:marBottom w:val="0"/>
      <w:divBdr>
        <w:top w:val="none" w:sz="0" w:space="0" w:color="auto"/>
        <w:left w:val="none" w:sz="0" w:space="0" w:color="auto"/>
        <w:bottom w:val="none" w:sz="0" w:space="0" w:color="auto"/>
        <w:right w:val="none" w:sz="0" w:space="0" w:color="auto"/>
      </w:divBdr>
    </w:div>
    <w:div w:id="838078060">
      <w:marLeft w:val="480"/>
      <w:marRight w:val="0"/>
      <w:marTop w:val="0"/>
      <w:marBottom w:val="0"/>
      <w:divBdr>
        <w:top w:val="none" w:sz="0" w:space="0" w:color="auto"/>
        <w:left w:val="none" w:sz="0" w:space="0" w:color="auto"/>
        <w:bottom w:val="none" w:sz="0" w:space="0" w:color="auto"/>
        <w:right w:val="none" w:sz="0" w:space="0" w:color="auto"/>
      </w:divBdr>
    </w:div>
    <w:div w:id="838273610">
      <w:marLeft w:val="480"/>
      <w:marRight w:val="0"/>
      <w:marTop w:val="0"/>
      <w:marBottom w:val="0"/>
      <w:divBdr>
        <w:top w:val="none" w:sz="0" w:space="0" w:color="auto"/>
        <w:left w:val="none" w:sz="0" w:space="0" w:color="auto"/>
        <w:bottom w:val="none" w:sz="0" w:space="0" w:color="auto"/>
        <w:right w:val="none" w:sz="0" w:space="0" w:color="auto"/>
      </w:divBdr>
    </w:div>
    <w:div w:id="838423852">
      <w:marLeft w:val="480"/>
      <w:marRight w:val="0"/>
      <w:marTop w:val="0"/>
      <w:marBottom w:val="0"/>
      <w:divBdr>
        <w:top w:val="none" w:sz="0" w:space="0" w:color="auto"/>
        <w:left w:val="none" w:sz="0" w:space="0" w:color="auto"/>
        <w:bottom w:val="none" w:sz="0" w:space="0" w:color="auto"/>
        <w:right w:val="none" w:sz="0" w:space="0" w:color="auto"/>
      </w:divBdr>
    </w:div>
    <w:div w:id="838885341">
      <w:marLeft w:val="480"/>
      <w:marRight w:val="0"/>
      <w:marTop w:val="0"/>
      <w:marBottom w:val="0"/>
      <w:divBdr>
        <w:top w:val="none" w:sz="0" w:space="0" w:color="auto"/>
        <w:left w:val="none" w:sz="0" w:space="0" w:color="auto"/>
        <w:bottom w:val="none" w:sz="0" w:space="0" w:color="auto"/>
        <w:right w:val="none" w:sz="0" w:space="0" w:color="auto"/>
      </w:divBdr>
    </w:div>
    <w:div w:id="839269171">
      <w:marLeft w:val="480"/>
      <w:marRight w:val="0"/>
      <w:marTop w:val="0"/>
      <w:marBottom w:val="0"/>
      <w:divBdr>
        <w:top w:val="none" w:sz="0" w:space="0" w:color="auto"/>
        <w:left w:val="none" w:sz="0" w:space="0" w:color="auto"/>
        <w:bottom w:val="none" w:sz="0" w:space="0" w:color="auto"/>
        <w:right w:val="none" w:sz="0" w:space="0" w:color="auto"/>
      </w:divBdr>
    </w:div>
    <w:div w:id="839278082">
      <w:marLeft w:val="480"/>
      <w:marRight w:val="0"/>
      <w:marTop w:val="0"/>
      <w:marBottom w:val="0"/>
      <w:divBdr>
        <w:top w:val="none" w:sz="0" w:space="0" w:color="auto"/>
        <w:left w:val="none" w:sz="0" w:space="0" w:color="auto"/>
        <w:bottom w:val="none" w:sz="0" w:space="0" w:color="auto"/>
        <w:right w:val="none" w:sz="0" w:space="0" w:color="auto"/>
      </w:divBdr>
    </w:div>
    <w:div w:id="839393266">
      <w:marLeft w:val="480"/>
      <w:marRight w:val="0"/>
      <w:marTop w:val="0"/>
      <w:marBottom w:val="0"/>
      <w:divBdr>
        <w:top w:val="none" w:sz="0" w:space="0" w:color="auto"/>
        <w:left w:val="none" w:sz="0" w:space="0" w:color="auto"/>
        <w:bottom w:val="none" w:sz="0" w:space="0" w:color="auto"/>
        <w:right w:val="none" w:sz="0" w:space="0" w:color="auto"/>
      </w:divBdr>
    </w:div>
    <w:div w:id="839462867">
      <w:marLeft w:val="480"/>
      <w:marRight w:val="0"/>
      <w:marTop w:val="0"/>
      <w:marBottom w:val="0"/>
      <w:divBdr>
        <w:top w:val="none" w:sz="0" w:space="0" w:color="auto"/>
        <w:left w:val="none" w:sz="0" w:space="0" w:color="auto"/>
        <w:bottom w:val="none" w:sz="0" w:space="0" w:color="auto"/>
        <w:right w:val="none" w:sz="0" w:space="0" w:color="auto"/>
      </w:divBdr>
    </w:div>
    <w:div w:id="839581855">
      <w:marLeft w:val="480"/>
      <w:marRight w:val="0"/>
      <w:marTop w:val="0"/>
      <w:marBottom w:val="0"/>
      <w:divBdr>
        <w:top w:val="none" w:sz="0" w:space="0" w:color="auto"/>
        <w:left w:val="none" w:sz="0" w:space="0" w:color="auto"/>
        <w:bottom w:val="none" w:sz="0" w:space="0" w:color="auto"/>
        <w:right w:val="none" w:sz="0" w:space="0" w:color="auto"/>
      </w:divBdr>
    </w:div>
    <w:div w:id="839661407">
      <w:marLeft w:val="480"/>
      <w:marRight w:val="0"/>
      <w:marTop w:val="0"/>
      <w:marBottom w:val="0"/>
      <w:divBdr>
        <w:top w:val="none" w:sz="0" w:space="0" w:color="auto"/>
        <w:left w:val="none" w:sz="0" w:space="0" w:color="auto"/>
        <w:bottom w:val="none" w:sz="0" w:space="0" w:color="auto"/>
        <w:right w:val="none" w:sz="0" w:space="0" w:color="auto"/>
      </w:divBdr>
    </w:div>
    <w:div w:id="839850694">
      <w:marLeft w:val="480"/>
      <w:marRight w:val="0"/>
      <w:marTop w:val="0"/>
      <w:marBottom w:val="0"/>
      <w:divBdr>
        <w:top w:val="none" w:sz="0" w:space="0" w:color="auto"/>
        <w:left w:val="none" w:sz="0" w:space="0" w:color="auto"/>
        <w:bottom w:val="none" w:sz="0" w:space="0" w:color="auto"/>
        <w:right w:val="none" w:sz="0" w:space="0" w:color="auto"/>
      </w:divBdr>
    </w:div>
    <w:div w:id="839853377">
      <w:marLeft w:val="480"/>
      <w:marRight w:val="0"/>
      <w:marTop w:val="0"/>
      <w:marBottom w:val="0"/>
      <w:divBdr>
        <w:top w:val="none" w:sz="0" w:space="0" w:color="auto"/>
        <w:left w:val="none" w:sz="0" w:space="0" w:color="auto"/>
        <w:bottom w:val="none" w:sz="0" w:space="0" w:color="auto"/>
        <w:right w:val="none" w:sz="0" w:space="0" w:color="auto"/>
      </w:divBdr>
    </w:div>
    <w:div w:id="839976170">
      <w:marLeft w:val="480"/>
      <w:marRight w:val="0"/>
      <w:marTop w:val="0"/>
      <w:marBottom w:val="0"/>
      <w:divBdr>
        <w:top w:val="none" w:sz="0" w:space="0" w:color="auto"/>
        <w:left w:val="none" w:sz="0" w:space="0" w:color="auto"/>
        <w:bottom w:val="none" w:sz="0" w:space="0" w:color="auto"/>
        <w:right w:val="none" w:sz="0" w:space="0" w:color="auto"/>
      </w:divBdr>
    </w:div>
    <w:div w:id="840241467">
      <w:marLeft w:val="480"/>
      <w:marRight w:val="0"/>
      <w:marTop w:val="0"/>
      <w:marBottom w:val="0"/>
      <w:divBdr>
        <w:top w:val="none" w:sz="0" w:space="0" w:color="auto"/>
        <w:left w:val="none" w:sz="0" w:space="0" w:color="auto"/>
        <w:bottom w:val="none" w:sz="0" w:space="0" w:color="auto"/>
        <w:right w:val="none" w:sz="0" w:space="0" w:color="auto"/>
      </w:divBdr>
    </w:div>
    <w:div w:id="840390568">
      <w:marLeft w:val="480"/>
      <w:marRight w:val="0"/>
      <w:marTop w:val="0"/>
      <w:marBottom w:val="0"/>
      <w:divBdr>
        <w:top w:val="none" w:sz="0" w:space="0" w:color="auto"/>
        <w:left w:val="none" w:sz="0" w:space="0" w:color="auto"/>
        <w:bottom w:val="none" w:sz="0" w:space="0" w:color="auto"/>
        <w:right w:val="none" w:sz="0" w:space="0" w:color="auto"/>
      </w:divBdr>
    </w:div>
    <w:div w:id="840433900">
      <w:marLeft w:val="480"/>
      <w:marRight w:val="0"/>
      <w:marTop w:val="0"/>
      <w:marBottom w:val="0"/>
      <w:divBdr>
        <w:top w:val="none" w:sz="0" w:space="0" w:color="auto"/>
        <w:left w:val="none" w:sz="0" w:space="0" w:color="auto"/>
        <w:bottom w:val="none" w:sz="0" w:space="0" w:color="auto"/>
        <w:right w:val="none" w:sz="0" w:space="0" w:color="auto"/>
      </w:divBdr>
    </w:div>
    <w:div w:id="840583664">
      <w:marLeft w:val="480"/>
      <w:marRight w:val="0"/>
      <w:marTop w:val="0"/>
      <w:marBottom w:val="0"/>
      <w:divBdr>
        <w:top w:val="none" w:sz="0" w:space="0" w:color="auto"/>
        <w:left w:val="none" w:sz="0" w:space="0" w:color="auto"/>
        <w:bottom w:val="none" w:sz="0" w:space="0" w:color="auto"/>
        <w:right w:val="none" w:sz="0" w:space="0" w:color="auto"/>
      </w:divBdr>
    </w:div>
    <w:div w:id="840775081">
      <w:marLeft w:val="480"/>
      <w:marRight w:val="0"/>
      <w:marTop w:val="0"/>
      <w:marBottom w:val="0"/>
      <w:divBdr>
        <w:top w:val="none" w:sz="0" w:space="0" w:color="auto"/>
        <w:left w:val="none" w:sz="0" w:space="0" w:color="auto"/>
        <w:bottom w:val="none" w:sz="0" w:space="0" w:color="auto"/>
        <w:right w:val="none" w:sz="0" w:space="0" w:color="auto"/>
      </w:divBdr>
    </w:div>
    <w:div w:id="841168609">
      <w:marLeft w:val="480"/>
      <w:marRight w:val="0"/>
      <w:marTop w:val="0"/>
      <w:marBottom w:val="0"/>
      <w:divBdr>
        <w:top w:val="none" w:sz="0" w:space="0" w:color="auto"/>
        <w:left w:val="none" w:sz="0" w:space="0" w:color="auto"/>
        <w:bottom w:val="none" w:sz="0" w:space="0" w:color="auto"/>
        <w:right w:val="none" w:sz="0" w:space="0" w:color="auto"/>
      </w:divBdr>
    </w:div>
    <w:div w:id="841512846">
      <w:marLeft w:val="480"/>
      <w:marRight w:val="0"/>
      <w:marTop w:val="0"/>
      <w:marBottom w:val="0"/>
      <w:divBdr>
        <w:top w:val="none" w:sz="0" w:space="0" w:color="auto"/>
        <w:left w:val="none" w:sz="0" w:space="0" w:color="auto"/>
        <w:bottom w:val="none" w:sz="0" w:space="0" w:color="auto"/>
        <w:right w:val="none" w:sz="0" w:space="0" w:color="auto"/>
      </w:divBdr>
    </w:div>
    <w:div w:id="842206690">
      <w:marLeft w:val="480"/>
      <w:marRight w:val="0"/>
      <w:marTop w:val="0"/>
      <w:marBottom w:val="0"/>
      <w:divBdr>
        <w:top w:val="none" w:sz="0" w:space="0" w:color="auto"/>
        <w:left w:val="none" w:sz="0" w:space="0" w:color="auto"/>
        <w:bottom w:val="none" w:sz="0" w:space="0" w:color="auto"/>
        <w:right w:val="none" w:sz="0" w:space="0" w:color="auto"/>
      </w:divBdr>
    </w:div>
    <w:div w:id="842400518">
      <w:marLeft w:val="480"/>
      <w:marRight w:val="0"/>
      <w:marTop w:val="0"/>
      <w:marBottom w:val="0"/>
      <w:divBdr>
        <w:top w:val="none" w:sz="0" w:space="0" w:color="auto"/>
        <w:left w:val="none" w:sz="0" w:space="0" w:color="auto"/>
        <w:bottom w:val="none" w:sz="0" w:space="0" w:color="auto"/>
        <w:right w:val="none" w:sz="0" w:space="0" w:color="auto"/>
      </w:divBdr>
    </w:div>
    <w:div w:id="842546843">
      <w:marLeft w:val="480"/>
      <w:marRight w:val="0"/>
      <w:marTop w:val="0"/>
      <w:marBottom w:val="0"/>
      <w:divBdr>
        <w:top w:val="none" w:sz="0" w:space="0" w:color="auto"/>
        <w:left w:val="none" w:sz="0" w:space="0" w:color="auto"/>
        <w:bottom w:val="none" w:sz="0" w:space="0" w:color="auto"/>
        <w:right w:val="none" w:sz="0" w:space="0" w:color="auto"/>
      </w:divBdr>
    </w:div>
    <w:div w:id="842550669">
      <w:marLeft w:val="480"/>
      <w:marRight w:val="0"/>
      <w:marTop w:val="0"/>
      <w:marBottom w:val="0"/>
      <w:divBdr>
        <w:top w:val="none" w:sz="0" w:space="0" w:color="auto"/>
        <w:left w:val="none" w:sz="0" w:space="0" w:color="auto"/>
        <w:bottom w:val="none" w:sz="0" w:space="0" w:color="auto"/>
        <w:right w:val="none" w:sz="0" w:space="0" w:color="auto"/>
      </w:divBdr>
    </w:div>
    <w:div w:id="842629008">
      <w:marLeft w:val="480"/>
      <w:marRight w:val="0"/>
      <w:marTop w:val="0"/>
      <w:marBottom w:val="0"/>
      <w:divBdr>
        <w:top w:val="none" w:sz="0" w:space="0" w:color="auto"/>
        <w:left w:val="none" w:sz="0" w:space="0" w:color="auto"/>
        <w:bottom w:val="none" w:sz="0" w:space="0" w:color="auto"/>
        <w:right w:val="none" w:sz="0" w:space="0" w:color="auto"/>
      </w:divBdr>
    </w:div>
    <w:div w:id="842668191">
      <w:marLeft w:val="480"/>
      <w:marRight w:val="0"/>
      <w:marTop w:val="0"/>
      <w:marBottom w:val="0"/>
      <w:divBdr>
        <w:top w:val="none" w:sz="0" w:space="0" w:color="auto"/>
        <w:left w:val="none" w:sz="0" w:space="0" w:color="auto"/>
        <w:bottom w:val="none" w:sz="0" w:space="0" w:color="auto"/>
        <w:right w:val="none" w:sz="0" w:space="0" w:color="auto"/>
      </w:divBdr>
    </w:div>
    <w:div w:id="843126767">
      <w:marLeft w:val="480"/>
      <w:marRight w:val="0"/>
      <w:marTop w:val="0"/>
      <w:marBottom w:val="0"/>
      <w:divBdr>
        <w:top w:val="none" w:sz="0" w:space="0" w:color="auto"/>
        <w:left w:val="none" w:sz="0" w:space="0" w:color="auto"/>
        <w:bottom w:val="none" w:sz="0" w:space="0" w:color="auto"/>
        <w:right w:val="none" w:sz="0" w:space="0" w:color="auto"/>
      </w:divBdr>
    </w:div>
    <w:div w:id="843207307">
      <w:marLeft w:val="480"/>
      <w:marRight w:val="0"/>
      <w:marTop w:val="0"/>
      <w:marBottom w:val="0"/>
      <w:divBdr>
        <w:top w:val="none" w:sz="0" w:space="0" w:color="auto"/>
        <w:left w:val="none" w:sz="0" w:space="0" w:color="auto"/>
        <w:bottom w:val="none" w:sz="0" w:space="0" w:color="auto"/>
        <w:right w:val="none" w:sz="0" w:space="0" w:color="auto"/>
      </w:divBdr>
    </w:div>
    <w:div w:id="843281460">
      <w:marLeft w:val="480"/>
      <w:marRight w:val="0"/>
      <w:marTop w:val="0"/>
      <w:marBottom w:val="0"/>
      <w:divBdr>
        <w:top w:val="none" w:sz="0" w:space="0" w:color="auto"/>
        <w:left w:val="none" w:sz="0" w:space="0" w:color="auto"/>
        <w:bottom w:val="none" w:sz="0" w:space="0" w:color="auto"/>
        <w:right w:val="none" w:sz="0" w:space="0" w:color="auto"/>
      </w:divBdr>
    </w:div>
    <w:div w:id="843321391">
      <w:marLeft w:val="480"/>
      <w:marRight w:val="0"/>
      <w:marTop w:val="0"/>
      <w:marBottom w:val="0"/>
      <w:divBdr>
        <w:top w:val="none" w:sz="0" w:space="0" w:color="auto"/>
        <w:left w:val="none" w:sz="0" w:space="0" w:color="auto"/>
        <w:bottom w:val="none" w:sz="0" w:space="0" w:color="auto"/>
        <w:right w:val="none" w:sz="0" w:space="0" w:color="auto"/>
      </w:divBdr>
    </w:div>
    <w:div w:id="843399133">
      <w:marLeft w:val="480"/>
      <w:marRight w:val="0"/>
      <w:marTop w:val="0"/>
      <w:marBottom w:val="0"/>
      <w:divBdr>
        <w:top w:val="none" w:sz="0" w:space="0" w:color="auto"/>
        <w:left w:val="none" w:sz="0" w:space="0" w:color="auto"/>
        <w:bottom w:val="none" w:sz="0" w:space="0" w:color="auto"/>
        <w:right w:val="none" w:sz="0" w:space="0" w:color="auto"/>
      </w:divBdr>
    </w:div>
    <w:div w:id="843517631">
      <w:marLeft w:val="480"/>
      <w:marRight w:val="0"/>
      <w:marTop w:val="0"/>
      <w:marBottom w:val="0"/>
      <w:divBdr>
        <w:top w:val="none" w:sz="0" w:space="0" w:color="auto"/>
        <w:left w:val="none" w:sz="0" w:space="0" w:color="auto"/>
        <w:bottom w:val="none" w:sz="0" w:space="0" w:color="auto"/>
        <w:right w:val="none" w:sz="0" w:space="0" w:color="auto"/>
      </w:divBdr>
    </w:div>
    <w:div w:id="843591374">
      <w:marLeft w:val="480"/>
      <w:marRight w:val="0"/>
      <w:marTop w:val="0"/>
      <w:marBottom w:val="0"/>
      <w:divBdr>
        <w:top w:val="none" w:sz="0" w:space="0" w:color="auto"/>
        <w:left w:val="none" w:sz="0" w:space="0" w:color="auto"/>
        <w:bottom w:val="none" w:sz="0" w:space="0" w:color="auto"/>
        <w:right w:val="none" w:sz="0" w:space="0" w:color="auto"/>
      </w:divBdr>
    </w:div>
    <w:div w:id="843712490">
      <w:marLeft w:val="480"/>
      <w:marRight w:val="0"/>
      <w:marTop w:val="0"/>
      <w:marBottom w:val="0"/>
      <w:divBdr>
        <w:top w:val="none" w:sz="0" w:space="0" w:color="auto"/>
        <w:left w:val="none" w:sz="0" w:space="0" w:color="auto"/>
        <w:bottom w:val="none" w:sz="0" w:space="0" w:color="auto"/>
        <w:right w:val="none" w:sz="0" w:space="0" w:color="auto"/>
      </w:divBdr>
    </w:div>
    <w:div w:id="843739670">
      <w:marLeft w:val="480"/>
      <w:marRight w:val="0"/>
      <w:marTop w:val="0"/>
      <w:marBottom w:val="0"/>
      <w:divBdr>
        <w:top w:val="none" w:sz="0" w:space="0" w:color="auto"/>
        <w:left w:val="none" w:sz="0" w:space="0" w:color="auto"/>
        <w:bottom w:val="none" w:sz="0" w:space="0" w:color="auto"/>
        <w:right w:val="none" w:sz="0" w:space="0" w:color="auto"/>
      </w:divBdr>
    </w:div>
    <w:div w:id="844369797">
      <w:marLeft w:val="480"/>
      <w:marRight w:val="0"/>
      <w:marTop w:val="0"/>
      <w:marBottom w:val="0"/>
      <w:divBdr>
        <w:top w:val="none" w:sz="0" w:space="0" w:color="auto"/>
        <w:left w:val="none" w:sz="0" w:space="0" w:color="auto"/>
        <w:bottom w:val="none" w:sz="0" w:space="0" w:color="auto"/>
        <w:right w:val="none" w:sz="0" w:space="0" w:color="auto"/>
      </w:divBdr>
    </w:div>
    <w:div w:id="844437238">
      <w:marLeft w:val="480"/>
      <w:marRight w:val="0"/>
      <w:marTop w:val="0"/>
      <w:marBottom w:val="0"/>
      <w:divBdr>
        <w:top w:val="none" w:sz="0" w:space="0" w:color="auto"/>
        <w:left w:val="none" w:sz="0" w:space="0" w:color="auto"/>
        <w:bottom w:val="none" w:sz="0" w:space="0" w:color="auto"/>
        <w:right w:val="none" w:sz="0" w:space="0" w:color="auto"/>
      </w:divBdr>
    </w:div>
    <w:div w:id="844519967">
      <w:marLeft w:val="480"/>
      <w:marRight w:val="0"/>
      <w:marTop w:val="0"/>
      <w:marBottom w:val="0"/>
      <w:divBdr>
        <w:top w:val="none" w:sz="0" w:space="0" w:color="auto"/>
        <w:left w:val="none" w:sz="0" w:space="0" w:color="auto"/>
        <w:bottom w:val="none" w:sz="0" w:space="0" w:color="auto"/>
        <w:right w:val="none" w:sz="0" w:space="0" w:color="auto"/>
      </w:divBdr>
    </w:div>
    <w:div w:id="844830445">
      <w:marLeft w:val="480"/>
      <w:marRight w:val="0"/>
      <w:marTop w:val="0"/>
      <w:marBottom w:val="0"/>
      <w:divBdr>
        <w:top w:val="none" w:sz="0" w:space="0" w:color="auto"/>
        <w:left w:val="none" w:sz="0" w:space="0" w:color="auto"/>
        <w:bottom w:val="none" w:sz="0" w:space="0" w:color="auto"/>
        <w:right w:val="none" w:sz="0" w:space="0" w:color="auto"/>
      </w:divBdr>
    </w:div>
    <w:div w:id="844901602">
      <w:marLeft w:val="480"/>
      <w:marRight w:val="0"/>
      <w:marTop w:val="0"/>
      <w:marBottom w:val="0"/>
      <w:divBdr>
        <w:top w:val="none" w:sz="0" w:space="0" w:color="auto"/>
        <w:left w:val="none" w:sz="0" w:space="0" w:color="auto"/>
        <w:bottom w:val="none" w:sz="0" w:space="0" w:color="auto"/>
        <w:right w:val="none" w:sz="0" w:space="0" w:color="auto"/>
      </w:divBdr>
    </w:div>
    <w:div w:id="844975422">
      <w:marLeft w:val="480"/>
      <w:marRight w:val="0"/>
      <w:marTop w:val="0"/>
      <w:marBottom w:val="0"/>
      <w:divBdr>
        <w:top w:val="none" w:sz="0" w:space="0" w:color="auto"/>
        <w:left w:val="none" w:sz="0" w:space="0" w:color="auto"/>
        <w:bottom w:val="none" w:sz="0" w:space="0" w:color="auto"/>
        <w:right w:val="none" w:sz="0" w:space="0" w:color="auto"/>
      </w:divBdr>
    </w:div>
    <w:div w:id="845172826">
      <w:marLeft w:val="480"/>
      <w:marRight w:val="0"/>
      <w:marTop w:val="0"/>
      <w:marBottom w:val="0"/>
      <w:divBdr>
        <w:top w:val="none" w:sz="0" w:space="0" w:color="auto"/>
        <w:left w:val="none" w:sz="0" w:space="0" w:color="auto"/>
        <w:bottom w:val="none" w:sz="0" w:space="0" w:color="auto"/>
        <w:right w:val="none" w:sz="0" w:space="0" w:color="auto"/>
      </w:divBdr>
    </w:div>
    <w:div w:id="845288124">
      <w:marLeft w:val="480"/>
      <w:marRight w:val="0"/>
      <w:marTop w:val="0"/>
      <w:marBottom w:val="0"/>
      <w:divBdr>
        <w:top w:val="none" w:sz="0" w:space="0" w:color="auto"/>
        <w:left w:val="none" w:sz="0" w:space="0" w:color="auto"/>
        <w:bottom w:val="none" w:sz="0" w:space="0" w:color="auto"/>
        <w:right w:val="none" w:sz="0" w:space="0" w:color="auto"/>
      </w:divBdr>
    </w:div>
    <w:div w:id="845362984">
      <w:marLeft w:val="480"/>
      <w:marRight w:val="0"/>
      <w:marTop w:val="0"/>
      <w:marBottom w:val="0"/>
      <w:divBdr>
        <w:top w:val="none" w:sz="0" w:space="0" w:color="auto"/>
        <w:left w:val="none" w:sz="0" w:space="0" w:color="auto"/>
        <w:bottom w:val="none" w:sz="0" w:space="0" w:color="auto"/>
        <w:right w:val="none" w:sz="0" w:space="0" w:color="auto"/>
      </w:divBdr>
    </w:div>
    <w:div w:id="845363777">
      <w:marLeft w:val="480"/>
      <w:marRight w:val="0"/>
      <w:marTop w:val="0"/>
      <w:marBottom w:val="0"/>
      <w:divBdr>
        <w:top w:val="none" w:sz="0" w:space="0" w:color="auto"/>
        <w:left w:val="none" w:sz="0" w:space="0" w:color="auto"/>
        <w:bottom w:val="none" w:sz="0" w:space="0" w:color="auto"/>
        <w:right w:val="none" w:sz="0" w:space="0" w:color="auto"/>
      </w:divBdr>
    </w:div>
    <w:div w:id="845444169">
      <w:marLeft w:val="480"/>
      <w:marRight w:val="0"/>
      <w:marTop w:val="0"/>
      <w:marBottom w:val="0"/>
      <w:divBdr>
        <w:top w:val="none" w:sz="0" w:space="0" w:color="auto"/>
        <w:left w:val="none" w:sz="0" w:space="0" w:color="auto"/>
        <w:bottom w:val="none" w:sz="0" w:space="0" w:color="auto"/>
        <w:right w:val="none" w:sz="0" w:space="0" w:color="auto"/>
      </w:divBdr>
    </w:div>
    <w:div w:id="845557193">
      <w:marLeft w:val="480"/>
      <w:marRight w:val="0"/>
      <w:marTop w:val="0"/>
      <w:marBottom w:val="0"/>
      <w:divBdr>
        <w:top w:val="none" w:sz="0" w:space="0" w:color="auto"/>
        <w:left w:val="none" w:sz="0" w:space="0" w:color="auto"/>
        <w:bottom w:val="none" w:sz="0" w:space="0" w:color="auto"/>
        <w:right w:val="none" w:sz="0" w:space="0" w:color="auto"/>
      </w:divBdr>
    </w:div>
    <w:div w:id="845754848">
      <w:marLeft w:val="480"/>
      <w:marRight w:val="0"/>
      <w:marTop w:val="0"/>
      <w:marBottom w:val="0"/>
      <w:divBdr>
        <w:top w:val="none" w:sz="0" w:space="0" w:color="auto"/>
        <w:left w:val="none" w:sz="0" w:space="0" w:color="auto"/>
        <w:bottom w:val="none" w:sz="0" w:space="0" w:color="auto"/>
        <w:right w:val="none" w:sz="0" w:space="0" w:color="auto"/>
      </w:divBdr>
    </w:div>
    <w:div w:id="845755796">
      <w:marLeft w:val="480"/>
      <w:marRight w:val="0"/>
      <w:marTop w:val="0"/>
      <w:marBottom w:val="0"/>
      <w:divBdr>
        <w:top w:val="none" w:sz="0" w:space="0" w:color="auto"/>
        <w:left w:val="none" w:sz="0" w:space="0" w:color="auto"/>
        <w:bottom w:val="none" w:sz="0" w:space="0" w:color="auto"/>
        <w:right w:val="none" w:sz="0" w:space="0" w:color="auto"/>
      </w:divBdr>
    </w:div>
    <w:div w:id="845899097">
      <w:marLeft w:val="480"/>
      <w:marRight w:val="0"/>
      <w:marTop w:val="0"/>
      <w:marBottom w:val="0"/>
      <w:divBdr>
        <w:top w:val="none" w:sz="0" w:space="0" w:color="auto"/>
        <w:left w:val="none" w:sz="0" w:space="0" w:color="auto"/>
        <w:bottom w:val="none" w:sz="0" w:space="0" w:color="auto"/>
        <w:right w:val="none" w:sz="0" w:space="0" w:color="auto"/>
      </w:divBdr>
    </w:div>
    <w:div w:id="846214660">
      <w:marLeft w:val="480"/>
      <w:marRight w:val="0"/>
      <w:marTop w:val="0"/>
      <w:marBottom w:val="0"/>
      <w:divBdr>
        <w:top w:val="none" w:sz="0" w:space="0" w:color="auto"/>
        <w:left w:val="none" w:sz="0" w:space="0" w:color="auto"/>
        <w:bottom w:val="none" w:sz="0" w:space="0" w:color="auto"/>
        <w:right w:val="none" w:sz="0" w:space="0" w:color="auto"/>
      </w:divBdr>
    </w:div>
    <w:div w:id="846560135">
      <w:marLeft w:val="480"/>
      <w:marRight w:val="0"/>
      <w:marTop w:val="0"/>
      <w:marBottom w:val="0"/>
      <w:divBdr>
        <w:top w:val="none" w:sz="0" w:space="0" w:color="auto"/>
        <w:left w:val="none" w:sz="0" w:space="0" w:color="auto"/>
        <w:bottom w:val="none" w:sz="0" w:space="0" w:color="auto"/>
        <w:right w:val="none" w:sz="0" w:space="0" w:color="auto"/>
      </w:divBdr>
    </w:div>
    <w:div w:id="846790794">
      <w:marLeft w:val="480"/>
      <w:marRight w:val="0"/>
      <w:marTop w:val="0"/>
      <w:marBottom w:val="0"/>
      <w:divBdr>
        <w:top w:val="none" w:sz="0" w:space="0" w:color="auto"/>
        <w:left w:val="none" w:sz="0" w:space="0" w:color="auto"/>
        <w:bottom w:val="none" w:sz="0" w:space="0" w:color="auto"/>
        <w:right w:val="none" w:sz="0" w:space="0" w:color="auto"/>
      </w:divBdr>
    </w:div>
    <w:div w:id="846868505">
      <w:marLeft w:val="480"/>
      <w:marRight w:val="0"/>
      <w:marTop w:val="0"/>
      <w:marBottom w:val="0"/>
      <w:divBdr>
        <w:top w:val="none" w:sz="0" w:space="0" w:color="auto"/>
        <w:left w:val="none" w:sz="0" w:space="0" w:color="auto"/>
        <w:bottom w:val="none" w:sz="0" w:space="0" w:color="auto"/>
        <w:right w:val="none" w:sz="0" w:space="0" w:color="auto"/>
      </w:divBdr>
    </w:div>
    <w:div w:id="847019702">
      <w:marLeft w:val="480"/>
      <w:marRight w:val="0"/>
      <w:marTop w:val="0"/>
      <w:marBottom w:val="0"/>
      <w:divBdr>
        <w:top w:val="none" w:sz="0" w:space="0" w:color="auto"/>
        <w:left w:val="none" w:sz="0" w:space="0" w:color="auto"/>
        <w:bottom w:val="none" w:sz="0" w:space="0" w:color="auto"/>
        <w:right w:val="none" w:sz="0" w:space="0" w:color="auto"/>
      </w:divBdr>
    </w:div>
    <w:div w:id="847063213">
      <w:marLeft w:val="480"/>
      <w:marRight w:val="0"/>
      <w:marTop w:val="0"/>
      <w:marBottom w:val="0"/>
      <w:divBdr>
        <w:top w:val="none" w:sz="0" w:space="0" w:color="auto"/>
        <w:left w:val="none" w:sz="0" w:space="0" w:color="auto"/>
        <w:bottom w:val="none" w:sz="0" w:space="0" w:color="auto"/>
        <w:right w:val="none" w:sz="0" w:space="0" w:color="auto"/>
      </w:divBdr>
    </w:div>
    <w:div w:id="847065857">
      <w:marLeft w:val="480"/>
      <w:marRight w:val="0"/>
      <w:marTop w:val="0"/>
      <w:marBottom w:val="0"/>
      <w:divBdr>
        <w:top w:val="none" w:sz="0" w:space="0" w:color="auto"/>
        <w:left w:val="none" w:sz="0" w:space="0" w:color="auto"/>
        <w:bottom w:val="none" w:sz="0" w:space="0" w:color="auto"/>
        <w:right w:val="none" w:sz="0" w:space="0" w:color="auto"/>
      </w:divBdr>
    </w:div>
    <w:div w:id="847134607">
      <w:marLeft w:val="480"/>
      <w:marRight w:val="0"/>
      <w:marTop w:val="0"/>
      <w:marBottom w:val="0"/>
      <w:divBdr>
        <w:top w:val="none" w:sz="0" w:space="0" w:color="auto"/>
        <w:left w:val="none" w:sz="0" w:space="0" w:color="auto"/>
        <w:bottom w:val="none" w:sz="0" w:space="0" w:color="auto"/>
        <w:right w:val="none" w:sz="0" w:space="0" w:color="auto"/>
      </w:divBdr>
    </w:div>
    <w:div w:id="847212216">
      <w:marLeft w:val="480"/>
      <w:marRight w:val="0"/>
      <w:marTop w:val="0"/>
      <w:marBottom w:val="0"/>
      <w:divBdr>
        <w:top w:val="none" w:sz="0" w:space="0" w:color="auto"/>
        <w:left w:val="none" w:sz="0" w:space="0" w:color="auto"/>
        <w:bottom w:val="none" w:sz="0" w:space="0" w:color="auto"/>
        <w:right w:val="none" w:sz="0" w:space="0" w:color="auto"/>
      </w:divBdr>
    </w:div>
    <w:div w:id="847451112">
      <w:marLeft w:val="480"/>
      <w:marRight w:val="0"/>
      <w:marTop w:val="0"/>
      <w:marBottom w:val="0"/>
      <w:divBdr>
        <w:top w:val="none" w:sz="0" w:space="0" w:color="auto"/>
        <w:left w:val="none" w:sz="0" w:space="0" w:color="auto"/>
        <w:bottom w:val="none" w:sz="0" w:space="0" w:color="auto"/>
        <w:right w:val="none" w:sz="0" w:space="0" w:color="auto"/>
      </w:divBdr>
    </w:div>
    <w:div w:id="847522329">
      <w:marLeft w:val="480"/>
      <w:marRight w:val="0"/>
      <w:marTop w:val="0"/>
      <w:marBottom w:val="0"/>
      <w:divBdr>
        <w:top w:val="none" w:sz="0" w:space="0" w:color="auto"/>
        <w:left w:val="none" w:sz="0" w:space="0" w:color="auto"/>
        <w:bottom w:val="none" w:sz="0" w:space="0" w:color="auto"/>
        <w:right w:val="none" w:sz="0" w:space="0" w:color="auto"/>
      </w:divBdr>
    </w:div>
    <w:div w:id="847671734">
      <w:marLeft w:val="480"/>
      <w:marRight w:val="0"/>
      <w:marTop w:val="0"/>
      <w:marBottom w:val="0"/>
      <w:divBdr>
        <w:top w:val="none" w:sz="0" w:space="0" w:color="auto"/>
        <w:left w:val="none" w:sz="0" w:space="0" w:color="auto"/>
        <w:bottom w:val="none" w:sz="0" w:space="0" w:color="auto"/>
        <w:right w:val="none" w:sz="0" w:space="0" w:color="auto"/>
      </w:divBdr>
    </w:div>
    <w:div w:id="847674681">
      <w:marLeft w:val="480"/>
      <w:marRight w:val="0"/>
      <w:marTop w:val="0"/>
      <w:marBottom w:val="0"/>
      <w:divBdr>
        <w:top w:val="none" w:sz="0" w:space="0" w:color="auto"/>
        <w:left w:val="none" w:sz="0" w:space="0" w:color="auto"/>
        <w:bottom w:val="none" w:sz="0" w:space="0" w:color="auto"/>
        <w:right w:val="none" w:sz="0" w:space="0" w:color="auto"/>
      </w:divBdr>
    </w:div>
    <w:div w:id="848106257">
      <w:marLeft w:val="480"/>
      <w:marRight w:val="0"/>
      <w:marTop w:val="0"/>
      <w:marBottom w:val="0"/>
      <w:divBdr>
        <w:top w:val="none" w:sz="0" w:space="0" w:color="auto"/>
        <w:left w:val="none" w:sz="0" w:space="0" w:color="auto"/>
        <w:bottom w:val="none" w:sz="0" w:space="0" w:color="auto"/>
        <w:right w:val="none" w:sz="0" w:space="0" w:color="auto"/>
      </w:divBdr>
    </w:div>
    <w:div w:id="848177792">
      <w:marLeft w:val="480"/>
      <w:marRight w:val="0"/>
      <w:marTop w:val="0"/>
      <w:marBottom w:val="0"/>
      <w:divBdr>
        <w:top w:val="none" w:sz="0" w:space="0" w:color="auto"/>
        <w:left w:val="none" w:sz="0" w:space="0" w:color="auto"/>
        <w:bottom w:val="none" w:sz="0" w:space="0" w:color="auto"/>
        <w:right w:val="none" w:sz="0" w:space="0" w:color="auto"/>
      </w:divBdr>
    </w:div>
    <w:div w:id="848255999">
      <w:marLeft w:val="480"/>
      <w:marRight w:val="0"/>
      <w:marTop w:val="0"/>
      <w:marBottom w:val="0"/>
      <w:divBdr>
        <w:top w:val="none" w:sz="0" w:space="0" w:color="auto"/>
        <w:left w:val="none" w:sz="0" w:space="0" w:color="auto"/>
        <w:bottom w:val="none" w:sz="0" w:space="0" w:color="auto"/>
        <w:right w:val="none" w:sz="0" w:space="0" w:color="auto"/>
      </w:divBdr>
    </w:div>
    <w:div w:id="848301138">
      <w:marLeft w:val="480"/>
      <w:marRight w:val="0"/>
      <w:marTop w:val="0"/>
      <w:marBottom w:val="0"/>
      <w:divBdr>
        <w:top w:val="none" w:sz="0" w:space="0" w:color="auto"/>
        <w:left w:val="none" w:sz="0" w:space="0" w:color="auto"/>
        <w:bottom w:val="none" w:sz="0" w:space="0" w:color="auto"/>
        <w:right w:val="none" w:sz="0" w:space="0" w:color="auto"/>
      </w:divBdr>
    </w:div>
    <w:div w:id="848368398">
      <w:marLeft w:val="480"/>
      <w:marRight w:val="0"/>
      <w:marTop w:val="0"/>
      <w:marBottom w:val="0"/>
      <w:divBdr>
        <w:top w:val="none" w:sz="0" w:space="0" w:color="auto"/>
        <w:left w:val="none" w:sz="0" w:space="0" w:color="auto"/>
        <w:bottom w:val="none" w:sz="0" w:space="0" w:color="auto"/>
        <w:right w:val="none" w:sz="0" w:space="0" w:color="auto"/>
      </w:divBdr>
    </w:div>
    <w:div w:id="848566922">
      <w:marLeft w:val="480"/>
      <w:marRight w:val="0"/>
      <w:marTop w:val="0"/>
      <w:marBottom w:val="0"/>
      <w:divBdr>
        <w:top w:val="none" w:sz="0" w:space="0" w:color="auto"/>
        <w:left w:val="none" w:sz="0" w:space="0" w:color="auto"/>
        <w:bottom w:val="none" w:sz="0" w:space="0" w:color="auto"/>
        <w:right w:val="none" w:sz="0" w:space="0" w:color="auto"/>
      </w:divBdr>
    </w:div>
    <w:div w:id="848830952">
      <w:marLeft w:val="480"/>
      <w:marRight w:val="0"/>
      <w:marTop w:val="0"/>
      <w:marBottom w:val="0"/>
      <w:divBdr>
        <w:top w:val="none" w:sz="0" w:space="0" w:color="auto"/>
        <w:left w:val="none" w:sz="0" w:space="0" w:color="auto"/>
        <w:bottom w:val="none" w:sz="0" w:space="0" w:color="auto"/>
        <w:right w:val="none" w:sz="0" w:space="0" w:color="auto"/>
      </w:divBdr>
    </w:div>
    <w:div w:id="848982657">
      <w:marLeft w:val="480"/>
      <w:marRight w:val="0"/>
      <w:marTop w:val="0"/>
      <w:marBottom w:val="0"/>
      <w:divBdr>
        <w:top w:val="none" w:sz="0" w:space="0" w:color="auto"/>
        <w:left w:val="none" w:sz="0" w:space="0" w:color="auto"/>
        <w:bottom w:val="none" w:sz="0" w:space="0" w:color="auto"/>
        <w:right w:val="none" w:sz="0" w:space="0" w:color="auto"/>
      </w:divBdr>
    </w:div>
    <w:div w:id="849099863">
      <w:marLeft w:val="480"/>
      <w:marRight w:val="0"/>
      <w:marTop w:val="0"/>
      <w:marBottom w:val="0"/>
      <w:divBdr>
        <w:top w:val="none" w:sz="0" w:space="0" w:color="auto"/>
        <w:left w:val="none" w:sz="0" w:space="0" w:color="auto"/>
        <w:bottom w:val="none" w:sz="0" w:space="0" w:color="auto"/>
        <w:right w:val="none" w:sz="0" w:space="0" w:color="auto"/>
      </w:divBdr>
    </w:div>
    <w:div w:id="849225615">
      <w:marLeft w:val="480"/>
      <w:marRight w:val="0"/>
      <w:marTop w:val="0"/>
      <w:marBottom w:val="0"/>
      <w:divBdr>
        <w:top w:val="none" w:sz="0" w:space="0" w:color="auto"/>
        <w:left w:val="none" w:sz="0" w:space="0" w:color="auto"/>
        <w:bottom w:val="none" w:sz="0" w:space="0" w:color="auto"/>
        <w:right w:val="none" w:sz="0" w:space="0" w:color="auto"/>
      </w:divBdr>
    </w:div>
    <w:div w:id="849759792">
      <w:marLeft w:val="480"/>
      <w:marRight w:val="0"/>
      <w:marTop w:val="0"/>
      <w:marBottom w:val="0"/>
      <w:divBdr>
        <w:top w:val="none" w:sz="0" w:space="0" w:color="auto"/>
        <w:left w:val="none" w:sz="0" w:space="0" w:color="auto"/>
        <w:bottom w:val="none" w:sz="0" w:space="0" w:color="auto"/>
        <w:right w:val="none" w:sz="0" w:space="0" w:color="auto"/>
      </w:divBdr>
    </w:div>
    <w:div w:id="849761290">
      <w:marLeft w:val="480"/>
      <w:marRight w:val="0"/>
      <w:marTop w:val="0"/>
      <w:marBottom w:val="0"/>
      <w:divBdr>
        <w:top w:val="none" w:sz="0" w:space="0" w:color="auto"/>
        <w:left w:val="none" w:sz="0" w:space="0" w:color="auto"/>
        <w:bottom w:val="none" w:sz="0" w:space="0" w:color="auto"/>
        <w:right w:val="none" w:sz="0" w:space="0" w:color="auto"/>
      </w:divBdr>
    </w:div>
    <w:div w:id="849877772">
      <w:marLeft w:val="480"/>
      <w:marRight w:val="0"/>
      <w:marTop w:val="0"/>
      <w:marBottom w:val="0"/>
      <w:divBdr>
        <w:top w:val="none" w:sz="0" w:space="0" w:color="auto"/>
        <w:left w:val="none" w:sz="0" w:space="0" w:color="auto"/>
        <w:bottom w:val="none" w:sz="0" w:space="0" w:color="auto"/>
        <w:right w:val="none" w:sz="0" w:space="0" w:color="auto"/>
      </w:divBdr>
    </w:div>
    <w:div w:id="850140846">
      <w:marLeft w:val="480"/>
      <w:marRight w:val="0"/>
      <w:marTop w:val="0"/>
      <w:marBottom w:val="0"/>
      <w:divBdr>
        <w:top w:val="none" w:sz="0" w:space="0" w:color="auto"/>
        <w:left w:val="none" w:sz="0" w:space="0" w:color="auto"/>
        <w:bottom w:val="none" w:sz="0" w:space="0" w:color="auto"/>
        <w:right w:val="none" w:sz="0" w:space="0" w:color="auto"/>
      </w:divBdr>
    </w:div>
    <w:div w:id="850409133">
      <w:marLeft w:val="480"/>
      <w:marRight w:val="0"/>
      <w:marTop w:val="0"/>
      <w:marBottom w:val="0"/>
      <w:divBdr>
        <w:top w:val="none" w:sz="0" w:space="0" w:color="auto"/>
        <w:left w:val="none" w:sz="0" w:space="0" w:color="auto"/>
        <w:bottom w:val="none" w:sz="0" w:space="0" w:color="auto"/>
        <w:right w:val="none" w:sz="0" w:space="0" w:color="auto"/>
      </w:divBdr>
    </w:div>
    <w:div w:id="850492034">
      <w:marLeft w:val="480"/>
      <w:marRight w:val="0"/>
      <w:marTop w:val="0"/>
      <w:marBottom w:val="0"/>
      <w:divBdr>
        <w:top w:val="none" w:sz="0" w:space="0" w:color="auto"/>
        <w:left w:val="none" w:sz="0" w:space="0" w:color="auto"/>
        <w:bottom w:val="none" w:sz="0" w:space="0" w:color="auto"/>
        <w:right w:val="none" w:sz="0" w:space="0" w:color="auto"/>
      </w:divBdr>
    </w:div>
    <w:div w:id="851184834">
      <w:marLeft w:val="480"/>
      <w:marRight w:val="0"/>
      <w:marTop w:val="0"/>
      <w:marBottom w:val="0"/>
      <w:divBdr>
        <w:top w:val="none" w:sz="0" w:space="0" w:color="auto"/>
        <w:left w:val="none" w:sz="0" w:space="0" w:color="auto"/>
        <w:bottom w:val="none" w:sz="0" w:space="0" w:color="auto"/>
        <w:right w:val="none" w:sz="0" w:space="0" w:color="auto"/>
      </w:divBdr>
    </w:div>
    <w:div w:id="851795789">
      <w:marLeft w:val="480"/>
      <w:marRight w:val="0"/>
      <w:marTop w:val="0"/>
      <w:marBottom w:val="0"/>
      <w:divBdr>
        <w:top w:val="none" w:sz="0" w:space="0" w:color="auto"/>
        <w:left w:val="none" w:sz="0" w:space="0" w:color="auto"/>
        <w:bottom w:val="none" w:sz="0" w:space="0" w:color="auto"/>
        <w:right w:val="none" w:sz="0" w:space="0" w:color="auto"/>
      </w:divBdr>
    </w:div>
    <w:div w:id="852451171">
      <w:marLeft w:val="480"/>
      <w:marRight w:val="0"/>
      <w:marTop w:val="0"/>
      <w:marBottom w:val="0"/>
      <w:divBdr>
        <w:top w:val="none" w:sz="0" w:space="0" w:color="auto"/>
        <w:left w:val="none" w:sz="0" w:space="0" w:color="auto"/>
        <w:bottom w:val="none" w:sz="0" w:space="0" w:color="auto"/>
        <w:right w:val="none" w:sz="0" w:space="0" w:color="auto"/>
      </w:divBdr>
    </w:div>
    <w:div w:id="853034918">
      <w:marLeft w:val="480"/>
      <w:marRight w:val="0"/>
      <w:marTop w:val="0"/>
      <w:marBottom w:val="0"/>
      <w:divBdr>
        <w:top w:val="none" w:sz="0" w:space="0" w:color="auto"/>
        <w:left w:val="none" w:sz="0" w:space="0" w:color="auto"/>
        <w:bottom w:val="none" w:sz="0" w:space="0" w:color="auto"/>
        <w:right w:val="none" w:sz="0" w:space="0" w:color="auto"/>
      </w:divBdr>
    </w:div>
    <w:div w:id="853224248">
      <w:marLeft w:val="480"/>
      <w:marRight w:val="0"/>
      <w:marTop w:val="0"/>
      <w:marBottom w:val="0"/>
      <w:divBdr>
        <w:top w:val="none" w:sz="0" w:space="0" w:color="auto"/>
        <w:left w:val="none" w:sz="0" w:space="0" w:color="auto"/>
        <w:bottom w:val="none" w:sz="0" w:space="0" w:color="auto"/>
        <w:right w:val="none" w:sz="0" w:space="0" w:color="auto"/>
      </w:divBdr>
    </w:div>
    <w:div w:id="853346553">
      <w:marLeft w:val="480"/>
      <w:marRight w:val="0"/>
      <w:marTop w:val="0"/>
      <w:marBottom w:val="0"/>
      <w:divBdr>
        <w:top w:val="none" w:sz="0" w:space="0" w:color="auto"/>
        <w:left w:val="none" w:sz="0" w:space="0" w:color="auto"/>
        <w:bottom w:val="none" w:sz="0" w:space="0" w:color="auto"/>
        <w:right w:val="none" w:sz="0" w:space="0" w:color="auto"/>
      </w:divBdr>
    </w:div>
    <w:div w:id="853418033">
      <w:marLeft w:val="480"/>
      <w:marRight w:val="0"/>
      <w:marTop w:val="0"/>
      <w:marBottom w:val="0"/>
      <w:divBdr>
        <w:top w:val="none" w:sz="0" w:space="0" w:color="auto"/>
        <w:left w:val="none" w:sz="0" w:space="0" w:color="auto"/>
        <w:bottom w:val="none" w:sz="0" w:space="0" w:color="auto"/>
        <w:right w:val="none" w:sz="0" w:space="0" w:color="auto"/>
      </w:divBdr>
    </w:div>
    <w:div w:id="853496467">
      <w:marLeft w:val="480"/>
      <w:marRight w:val="0"/>
      <w:marTop w:val="0"/>
      <w:marBottom w:val="0"/>
      <w:divBdr>
        <w:top w:val="none" w:sz="0" w:space="0" w:color="auto"/>
        <w:left w:val="none" w:sz="0" w:space="0" w:color="auto"/>
        <w:bottom w:val="none" w:sz="0" w:space="0" w:color="auto"/>
        <w:right w:val="none" w:sz="0" w:space="0" w:color="auto"/>
      </w:divBdr>
    </w:div>
    <w:div w:id="853616617">
      <w:marLeft w:val="480"/>
      <w:marRight w:val="0"/>
      <w:marTop w:val="0"/>
      <w:marBottom w:val="0"/>
      <w:divBdr>
        <w:top w:val="none" w:sz="0" w:space="0" w:color="auto"/>
        <w:left w:val="none" w:sz="0" w:space="0" w:color="auto"/>
        <w:bottom w:val="none" w:sz="0" w:space="0" w:color="auto"/>
        <w:right w:val="none" w:sz="0" w:space="0" w:color="auto"/>
      </w:divBdr>
    </w:div>
    <w:div w:id="854147943">
      <w:marLeft w:val="480"/>
      <w:marRight w:val="0"/>
      <w:marTop w:val="0"/>
      <w:marBottom w:val="0"/>
      <w:divBdr>
        <w:top w:val="none" w:sz="0" w:space="0" w:color="auto"/>
        <w:left w:val="none" w:sz="0" w:space="0" w:color="auto"/>
        <w:bottom w:val="none" w:sz="0" w:space="0" w:color="auto"/>
        <w:right w:val="none" w:sz="0" w:space="0" w:color="auto"/>
      </w:divBdr>
    </w:div>
    <w:div w:id="854222469">
      <w:marLeft w:val="480"/>
      <w:marRight w:val="0"/>
      <w:marTop w:val="0"/>
      <w:marBottom w:val="0"/>
      <w:divBdr>
        <w:top w:val="none" w:sz="0" w:space="0" w:color="auto"/>
        <w:left w:val="none" w:sz="0" w:space="0" w:color="auto"/>
        <w:bottom w:val="none" w:sz="0" w:space="0" w:color="auto"/>
        <w:right w:val="none" w:sz="0" w:space="0" w:color="auto"/>
      </w:divBdr>
    </w:div>
    <w:div w:id="854614433">
      <w:marLeft w:val="480"/>
      <w:marRight w:val="0"/>
      <w:marTop w:val="0"/>
      <w:marBottom w:val="0"/>
      <w:divBdr>
        <w:top w:val="none" w:sz="0" w:space="0" w:color="auto"/>
        <w:left w:val="none" w:sz="0" w:space="0" w:color="auto"/>
        <w:bottom w:val="none" w:sz="0" w:space="0" w:color="auto"/>
        <w:right w:val="none" w:sz="0" w:space="0" w:color="auto"/>
      </w:divBdr>
    </w:div>
    <w:div w:id="854616606">
      <w:marLeft w:val="480"/>
      <w:marRight w:val="0"/>
      <w:marTop w:val="0"/>
      <w:marBottom w:val="0"/>
      <w:divBdr>
        <w:top w:val="none" w:sz="0" w:space="0" w:color="auto"/>
        <w:left w:val="none" w:sz="0" w:space="0" w:color="auto"/>
        <w:bottom w:val="none" w:sz="0" w:space="0" w:color="auto"/>
        <w:right w:val="none" w:sz="0" w:space="0" w:color="auto"/>
      </w:divBdr>
    </w:div>
    <w:div w:id="854659508">
      <w:marLeft w:val="480"/>
      <w:marRight w:val="0"/>
      <w:marTop w:val="0"/>
      <w:marBottom w:val="0"/>
      <w:divBdr>
        <w:top w:val="none" w:sz="0" w:space="0" w:color="auto"/>
        <w:left w:val="none" w:sz="0" w:space="0" w:color="auto"/>
        <w:bottom w:val="none" w:sz="0" w:space="0" w:color="auto"/>
        <w:right w:val="none" w:sz="0" w:space="0" w:color="auto"/>
      </w:divBdr>
    </w:div>
    <w:div w:id="854884333">
      <w:marLeft w:val="480"/>
      <w:marRight w:val="0"/>
      <w:marTop w:val="0"/>
      <w:marBottom w:val="0"/>
      <w:divBdr>
        <w:top w:val="none" w:sz="0" w:space="0" w:color="auto"/>
        <w:left w:val="none" w:sz="0" w:space="0" w:color="auto"/>
        <w:bottom w:val="none" w:sz="0" w:space="0" w:color="auto"/>
        <w:right w:val="none" w:sz="0" w:space="0" w:color="auto"/>
      </w:divBdr>
    </w:div>
    <w:div w:id="855000361">
      <w:marLeft w:val="480"/>
      <w:marRight w:val="0"/>
      <w:marTop w:val="0"/>
      <w:marBottom w:val="0"/>
      <w:divBdr>
        <w:top w:val="none" w:sz="0" w:space="0" w:color="auto"/>
        <w:left w:val="none" w:sz="0" w:space="0" w:color="auto"/>
        <w:bottom w:val="none" w:sz="0" w:space="0" w:color="auto"/>
        <w:right w:val="none" w:sz="0" w:space="0" w:color="auto"/>
      </w:divBdr>
    </w:div>
    <w:div w:id="855001422">
      <w:marLeft w:val="480"/>
      <w:marRight w:val="0"/>
      <w:marTop w:val="0"/>
      <w:marBottom w:val="0"/>
      <w:divBdr>
        <w:top w:val="none" w:sz="0" w:space="0" w:color="auto"/>
        <w:left w:val="none" w:sz="0" w:space="0" w:color="auto"/>
        <w:bottom w:val="none" w:sz="0" w:space="0" w:color="auto"/>
        <w:right w:val="none" w:sz="0" w:space="0" w:color="auto"/>
      </w:divBdr>
    </w:div>
    <w:div w:id="855005051">
      <w:marLeft w:val="480"/>
      <w:marRight w:val="0"/>
      <w:marTop w:val="0"/>
      <w:marBottom w:val="0"/>
      <w:divBdr>
        <w:top w:val="none" w:sz="0" w:space="0" w:color="auto"/>
        <w:left w:val="none" w:sz="0" w:space="0" w:color="auto"/>
        <w:bottom w:val="none" w:sz="0" w:space="0" w:color="auto"/>
        <w:right w:val="none" w:sz="0" w:space="0" w:color="auto"/>
      </w:divBdr>
    </w:div>
    <w:div w:id="855118016">
      <w:marLeft w:val="480"/>
      <w:marRight w:val="0"/>
      <w:marTop w:val="0"/>
      <w:marBottom w:val="0"/>
      <w:divBdr>
        <w:top w:val="none" w:sz="0" w:space="0" w:color="auto"/>
        <w:left w:val="none" w:sz="0" w:space="0" w:color="auto"/>
        <w:bottom w:val="none" w:sz="0" w:space="0" w:color="auto"/>
        <w:right w:val="none" w:sz="0" w:space="0" w:color="auto"/>
      </w:divBdr>
    </w:div>
    <w:div w:id="855270369">
      <w:marLeft w:val="480"/>
      <w:marRight w:val="0"/>
      <w:marTop w:val="0"/>
      <w:marBottom w:val="0"/>
      <w:divBdr>
        <w:top w:val="none" w:sz="0" w:space="0" w:color="auto"/>
        <w:left w:val="none" w:sz="0" w:space="0" w:color="auto"/>
        <w:bottom w:val="none" w:sz="0" w:space="0" w:color="auto"/>
        <w:right w:val="none" w:sz="0" w:space="0" w:color="auto"/>
      </w:divBdr>
    </w:div>
    <w:div w:id="855391656">
      <w:marLeft w:val="480"/>
      <w:marRight w:val="0"/>
      <w:marTop w:val="0"/>
      <w:marBottom w:val="0"/>
      <w:divBdr>
        <w:top w:val="none" w:sz="0" w:space="0" w:color="auto"/>
        <w:left w:val="none" w:sz="0" w:space="0" w:color="auto"/>
        <w:bottom w:val="none" w:sz="0" w:space="0" w:color="auto"/>
        <w:right w:val="none" w:sz="0" w:space="0" w:color="auto"/>
      </w:divBdr>
    </w:div>
    <w:div w:id="855577330">
      <w:marLeft w:val="480"/>
      <w:marRight w:val="0"/>
      <w:marTop w:val="0"/>
      <w:marBottom w:val="0"/>
      <w:divBdr>
        <w:top w:val="none" w:sz="0" w:space="0" w:color="auto"/>
        <w:left w:val="none" w:sz="0" w:space="0" w:color="auto"/>
        <w:bottom w:val="none" w:sz="0" w:space="0" w:color="auto"/>
        <w:right w:val="none" w:sz="0" w:space="0" w:color="auto"/>
      </w:divBdr>
    </w:div>
    <w:div w:id="856390741">
      <w:marLeft w:val="480"/>
      <w:marRight w:val="0"/>
      <w:marTop w:val="0"/>
      <w:marBottom w:val="0"/>
      <w:divBdr>
        <w:top w:val="none" w:sz="0" w:space="0" w:color="auto"/>
        <w:left w:val="none" w:sz="0" w:space="0" w:color="auto"/>
        <w:bottom w:val="none" w:sz="0" w:space="0" w:color="auto"/>
        <w:right w:val="none" w:sz="0" w:space="0" w:color="auto"/>
      </w:divBdr>
    </w:div>
    <w:div w:id="856503027">
      <w:marLeft w:val="480"/>
      <w:marRight w:val="0"/>
      <w:marTop w:val="0"/>
      <w:marBottom w:val="0"/>
      <w:divBdr>
        <w:top w:val="none" w:sz="0" w:space="0" w:color="auto"/>
        <w:left w:val="none" w:sz="0" w:space="0" w:color="auto"/>
        <w:bottom w:val="none" w:sz="0" w:space="0" w:color="auto"/>
        <w:right w:val="none" w:sz="0" w:space="0" w:color="auto"/>
      </w:divBdr>
    </w:div>
    <w:div w:id="856623476">
      <w:marLeft w:val="480"/>
      <w:marRight w:val="0"/>
      <w:marTop w:val="0"/>
      <w:marBottom w:val="0"/>
      <w:divBdr>
        <w:top w:val="none" w:sz="0" w:space="0" w:color="auto"/>
        <w:left w:val="none" w:sz="0" w:space="0" w:color="auto"/>
        <w:bottom w:val="none" w:sz="0" w:space="0" w:color="auto"/>
        <w:right w:val="none" w:sz="0" w:space="0" w:color="auto"/>
      </w:divBdr>
    </w:div>
    <w:div w:id="856774018">
      <w:marLeft w:val="480"/>
      <w:marRight w:val="0"/>
      <w:marTop w:val="0"/>
      <w:marBottom w:val="0"/>
      <w:divBdr>
        <w:top w:val="none" w:sz="0" w:space="0" w:color="auto"/>
        <w:left w:val="none" w:sz="0" w:space="0" w:color="auto"/>
        <w:bottom w:val="none" w:sz="0" w:space="0" w:color="auto"/>
        <w:right w:val="none" w:sz="0" w:space="0" w:color="auto"/>
      </w:divBdr>
    </w:div>
    <w:div w:id="856970162">
      <w:marLeft w:val="480"/>
      <w:marRight w:val="0"/>
      <w:marTop w:val="0"/>
      <w:marBottom w:val="0"/>
      <w:divBdr>
        <w:top w:val="none" w:sz="0" w:space="0" w:color="auto"/>
        <w:left w:val="none" w:sz="0" w:space="0" w:color="auto"/>
        <w:bottom w:val="none" w:sz="0" w:space="0" w:color="auto"/>
        <w:right w:val="none" w:sz="0" w:space="0" w:color="auto"/>
      </w:divBdr>
    </w:div>
    <w:div w:id="857282023">
      <w:marLeft w:val="480"/>
      <w:marRight w:val="0"/>
      <w:marTop w:val="0"/>
      <w:marBottom w:val="0"/>
      <w:divBdr>
        <w:top w:val="none" w:sz="0" w:space="0" w:color="auto"/>
        <w:left w:val="none" w:sz="0" w:space="0" w:color="auto"/>
        <w:bottom w:val="none" w:sz="0" w:space="0" w:color="auto"/>
        <w:right w:val="none" w:sz="0" w:space="0" w:color="auto"/>
      </w:divBdr>
    </w:div>
    <w:div w:id="857349628">
      <w:marLeft w:val="480"/>
      <w:marRight w:val="0"/>
      <w:marTop w:val="0"/>
      <w:marBottom w:val="0"/>
      <w:divBdr>
        <w:top w:val="none" w:sz="0" w:space="0" w:color="auto"/>
        <w:left w:val="none" w:sz="0" w:space="0" w:color="auto"/>
        <w:bottom w:val="none" w:sz="0" w:space="0" w:color="auto"/>
        <w:right w:val="none" w:sz="0" w:space="0" w:color="auto"/>
      </w:divBdr>
    </w:div>
    <w:div w:id="857693003">
      <w:marLeft w:val="480"/>
      <w:marRight w:val="0"/>
      <w:marTop w:val="0"/>
      <w:marBottom w:val="0"/>
      <w:divBdr>
        <w:top w:val="none" w:sz="0" w:space="0" w:color="auto"/>
        <w:left w:val="none" w:sz="0" w:space="0" w:color="auto"/>
        <w:bottom w:val="none" w:sz="0" w:space="0" w:color="auto"/>
        <w:right w:val="none" w:sz="0" w:space="0" w:color="auto"/>
      </w:divBdr>
    </w:div>
    <w:div w:id="857889683">
      <w:marLeft w:val="480"/>
      <w:marRight w:val="0"/>
      <w:marTop w:val="0"/>
      <w:marBottom w:val="0"/>
      <w:divBdr>
        <w:top w:val="none" w:sz="0" w:space="0" w:color="auto"/>
        <w:left w:val="none" w:sz="0" w:space="0" w:color="auto"/>
        <w:bottom w:val="none" w:sz="0" w:space="0" w:color="auto"/>
        <w:right w:val="none" w:sz="0" w:space="0" w:color="auto"/>
      </w:divBdr>
    </w:div>
    <w:div w:id="858081721">
      <w:marLeft w:val="480"/>
      <w:marRight w:val="0"/>
      <w:marTop w:val="0"/>
      <w:marBottom w:val="0"/>
      <w:divBdr>
        <w:top w:val="none" w:sz="0" w:space="0" w:color="auto"/>
        <w:left w:val="none" w:sz="0" w:space="0" w:color="auto"/>
        <w:bottom w:val="none" w:sz="0" w:space="0" w:color="auto"/>
        <w:right w:val="none" w:sz="0" w:space="0" w:color="auto"/>
      </w:divBdr>
    </w:div>
    <w:div w:id="858592069">
      <w:marLeft w:val="480"/>
      <w:marRight w:val="0"/>
      <w:marTop w:val="0"/>
      <w:marBottom w:val="0"/>
      <w:divBdr>
        <w:top w:val="none" w:sz="0" w:space="0" w:color="auto"/>
        <w:left w:val="none" w:sz="0" w:space="0" w:color="auto"/>
        <w:bottom w:val="none" w:sz="0" w:space="0" w:color="auto"/>
        <w:right w:val="none" w:sz="0" w:space="0" w:color="auto"/>
      </w:divBdr>
    </w:div>
    <w:div w:id="858816301">
      <w:marLeft w:val="480"/>
      <w:marRight w:val="0"/>
      <w:marTop w:val="0"/>
      <w:marBottom w:val="0"/>
      <w:divBdr>
        <w:top w:val="none" w:sz="0" w:space="0" w:color="auto"/>
        <w:left w:val="none" w:sz="0" w:space="0" w:color="auto"/>
        <w:bottom w:val="none" w:sz="0" w:space="0" w:color="auto"/>
        <w:right w:val="none" w:sz="0" w:space="0" w:color="auto"/>
      </w:divBdr>
    </w:div>
    <w:div w:id="858854926">
      <w:marLeft w:val="480"/>
      <w:marRight w:val="0"/>
      <w:marTop w:val="0"/>
      <w:marBottom w:val="0"/>
      <w:divBdr>
        <w:top w:val="none" w:sz="0" w:space="0" w:color="auto"/>
        <w:left w:val="none" w:sz="0" w:space="0" w:color="auto"/>
        <w:bottom w:val="none" w:sz="0" w:space="0" w:color="auto"/>
        <w:right w:val="none" w:sz="0" w:space="0" w:color="auto"/>
      </w:divBdr>
    </w:div>
    <w:div w:id="858932508">
      <w:marLeft w:val="480"/>
      <w:marRight w:val="0"/>
      <w:marTop w:val="0"/>
      <w:marBottom w:val="0"/>
      <w:divBdr>
        <w:top w:val="none" w:sz="0" w:space="0" w:color="auto"/>
        <w:left w:val="none" w:sz="0" w:space="0" w:color="auto"/>
        <w:bottom w:val="none" w:sz="0" w:space="0" w:color="auto"/>
        <w:right w:val="none" w:sz="0" w:space="0" w:color="auto"/>
      </w:divBdr>
    </w:div>
    <w:div w:id="859046235">
      <w:marLeft w:val="480"/>
      <w:marRight w:val="0"/>
      <w:marTop w:val="0"/>
      <w:marBottom w:val="0"/>
      <w:divBdr>
        <w:top w:val="none" w:sz="0" w:space="0" w:color="auto"/>
        <w:left w:val="none" w:sz="0" w:space="0" w:color="auto"/>
        <w:bottom w:val="none" w:sz="0" w:space="0" w:color="auto"/>
        <w:right w:val="none" w:sz="0" w:space="0" w:color="auto"/>
      </w:divBdr>
    </w:div>
    <w:div w:id="859126694">
      <w:marLeft w:val="480"/>
      <w:marRight w:val="0"/>
      <w:marTop w:val="0"/>
      <w:marBottom w:val="0"/>
      <w:divBdr>
        <w:top w:val="none" w:sz="0" w:space="0" w:color="auto"/>
        <w:left w:val="none" w:sz="0" w:space="0" w:color="auto"/>
        <w:bottom w:val="none" w:sz="0" w:space="0" w:color="auto"/>
        <w:right w:val="none" w:sz="0" w:space="0" w:color="auto"/>
      </w:divBdr>
    </w:div>
    <w:div w:id="859200914">
      <w:marLeft w:val="480"/>
      <w:marRight w:val="0"/>
      <w:marTop w:val="0"/>
      <w:marBottom w:val="0"/>
      <w:divBdr>
        <w:top w:val="none" w:sz="0" w:space="0" w:color="auto"/>
        <w:left w:val="none" w:sz="0" w:space="0" w:color="auto"/>
        <w:bottom w:val="none" w:sz="0" w:space="0" w:color="auto"/>
        <w:right w:val="none" w:sz="0" w:space="0" w:color="auto"/>
      </w:divBdr>
    </w:div>
    <w:div w:id="859314678">
      <w:marLeft w:val="480"/>
      <w:marRight w:val="0"/>
      <w:marTop w:val="0"/>
      <w:marBottom w:val="0"/>
      <w:divBdr>
        <w:top w:val="none" w:sz="0" w:space="0" w:color="auto"/>
        <w:left w:val="none" w:sz="0" w:space="0" w:color="auto"/>
        <w:bottom w:val="none" w:sz="0" w:space="0" w:color="auto"/>
        <w:right w:val="none" w:sz="0" w:space="0" w:color="auto"/>
      </w:divBdr>
    </w:div>
    <w:div w:id="859390172">
      <w:marLeft w:val="480"/>
      <w:marRight w:val="0"/>
      <w:marTop w:val="0"/>
      <w:marBottom w:val="0"/>
      <w:divBdr>
        <w:top w:val="none" w:sz="0" w:space="0" w:color="auto"/>
        <w:left w:val="none" w:sz="0" w:space="0" w:color="auto"/>
        <w:bottom w:val="none" w:sz="0" w:space="0" w:color="auto"/>
        <w:right w:val="none" w:sz="0" w:space="0" w:color="auto"/>
      </w:divBdr>
    </w:div>
    <w:div w:id="859582291">
      <w:marLeft w:val="480"/>
      <w:marRight w:val="0"/>
      <w:marTop w:val="0"/>
      <w:marBottom w:val="0"/>
      <w:divBdr>
        <w:top w:val="none" w:sz="0" w:space="0" w:color="auto"/>
        <w:left w:val="none" w:sz="0" w:space="0" w:color="auto"/>
        <w:bottom w:val="none" w:sz="0" w:space="0" w:color="auto"/>
        <w:right w:val="none" w:sz="0" w:space="0" w:color="auto"/>
      </w:divBdr>
    </w:div>
    <w:div w:id="859855704">
      <w:marLeft w:val="480"/>
      <w:marRight w:val="0"/>
      <w:marTop w:val="0"/>
      <w:marBottom w:val="0"/>
      <w:divBdr>
        <w:top w:val="none" w:sz="0" w:space="0" w:color="auto"/>
        <w:left w:val="none" w:sz="0" w:space="0" w:color="auto"/>
        <w:bottom w:val="none" w:sz="0" w:space="0" w:color="auto"/>
        <w:right w:val="none" w:sz="0" w:space="0" w:color="auto"/>
      </w:divBdr>
    </w:div>
    <w:div w:id="859972475">
      <w:marLeft w:val="480"/>
      <w:marRight w:val="0"/>
      <w:marTop w:val="0"/>
      <w:marBottom w:val="0"/>
      <w:divBdr>
        <w:top w:val="none" w:sz="0" w:space="0" w:color="auto"/>
        <w:left w:val="none" w:sz="0" w:space="0" w:color="auto"/>
        <w:bottom w:val="none" w:sz="0" w:space="0" w:color="auto"/>
        <w:right w:val="none" w:sz="0" w:space="0" w:color="auto"/>
      </w:divBdr>
    </w:div>
    <w:div w:id="860315944">
      <w:marLeft w:val="480"/>
      <w:marRight w:val="0"/>
      <w:marTop w:val="0"/>
      <w:marBottom w:val="0"/>
      <w:divBdr>
        <w:top w:val="none" w:sz="0" w:space="0" w:color="auto"/>
        <w:left w:val="none" w:sz="0" w:space="0" w:color="auto"/>
        <w:bottom w:val="none" w:sz="0" w:space="0" w:color="auto"/>
        <w:right w:val="none" w:sz="0" w:space="0" w:color="auto"/>
      </w:divBdr>
    </w:div>
    <w:div w:id="860358874">
      <w:marLeft w:val="480"/>
      <w:marRight w:val="0"/>
      <w:marTop w:val="0"/>
      <w:marBottom w:val="0"/>
      <w:divBdr>
        <w:top w:val="none" w:sz="0" w:space="0" w:color="auto"/>
        <w:left w:val="none" w:sz="0" w:space="0" w:color="auto"/>
        <w:bottom w:val="none" w:sz="0" w:space="0" w:color="auto"/>
        <w:right w:val="none" w:sz="0" w:space="0" w:color="auto"/>
      </w:divBdr>
    </w:div>
    <w:div w:id="860363700">
      <w:marLeft w:val="480"/>
      <w:marRight w:val="0"/>
      <w:marTop w:val="0"/>
      <w:marBottom w:val="0"/>
      <w:divBdr>
        <w:top w:val="none" w:sz="0" w:space="0" w:color="auto"/>
        <w:left w:val="none" w:sz="0" w:space="0" w:color="auto"/>
        <w:bottom w:val="none" w:sz="0" w:space="0" w:color="auto"/>
        <w:right w:val="none" w:sz="0" w:space="0" w:color="auto"/>
      </w:divBdr>
    </w:div>
    <w:div w:id="860364766">
      <w:marLeft w:val="480"/>
      <w:marRight w:val="0"/>
      <w:marTop w:val="0"/>
      <w:marBottom w:val="0"/>
      <w:divBdr>
        <w:top w:val="none" w:sz="0" w:space="0" w:color="auto"/>
        <w:left w:val="none" w:sz="0" w:space="0" w:color="auto"/>
        <w:bottom w:val="none" w:sz="0" w:space="0" w:color="auto"/>
        <w:right w:val="none" w:sz="0" w:space="0" w:color="auto"/>
      </w:divBdr>
    </w:div>
    <w:div w:id="860779172">
      <w:marLeft w:val="480"/>
      <w:marRight w:val="0"/>
      <w:marTop w:val="0"/>
      <w:marBottom w:val="0"/>
      <w:divBdr>
        <w:top w:val="none" w:sz="0" w:space="0" w:color="auto"/>
        <w:left w:val="none" w:sz="0" w:space="0" w:color="auto"/>
        <w:bottom w:val="none" w:sz="0" w:space="0" w:color="auto"/>
        <w:right w:val="none" w:sz="0" w:space="0" w:color="auto"/>
      </w:divBdr>
    </w:div>
    <w:div w:id="860818975">
      <w:marLeft w:val="480"/>
      <w:marRight w:val="0"/>
      <w:marTop w:val="0"/>
      <w:marBottom w:val="0"/>
      <w:divBdr>
        <w:top w:val="none" w:sz="0" w:space="0" w:color="auto"/>
        <w:left w:val="none" w:sz="0" w:space="0" w:color="auto"/>
        <w:bottom w:val="none" w:sz="0" w:space="0" w:color="auto"/>
        <w:right w:val="none" w:sz="0" w:space="0" w:color="auto"/>
      </w:divBdr>
    </w:div>
    <w:div w:id="860970189">
      <w:marLeft w:val="480"/>
      <w:marRight w:val="0"/>
      <w:marTop w:val="0"/>
      <w:marBottom w:val="0"/>
      <w:divBdr>
        <w:top w:val="none" w:sz="0" w:space="0" w:color="auto"/>
        <w:left w:val="none" w:sz="0" w:space="0" w:color="auto"/>
        <w:bottom w:val="none" w:sz="0" w:space="0" w:color="auto"/>
        <w:right w:val="none" w:sz="0" w:space="0" w:color="auto"/>
      </w:divBdr>
    </w:div>
    <w:div w:id="861086225">
      <w:marLeft w:val="480"/>
      <w:marRight w:val="0"/>
      <w:marTop w:val="0"/>
      <w:marBottom w:val="0"/>
      <w:divBdr>
        <w:top w:val="none" w:sz="0" w:space="0" w:color="auto"/>
        <w:left w:val="none" w:sz="0" w:space="0" w:color="auto"/>
        <w:bottom w:val="none" w:sz="0" w:space="0" w:color="auto"/>
        <w:right w:val="none" w:sz="0" w:space="0" w:color="auto"/>
      </w:divBdr>
    </w:div>
    <w:div w:id="861168486">
      <w:marLeft w:val="480"/>
      <w:marRight w:val="0"/>
      <w:marTop w:val="0"/>
      <w:marBottom w:val="0"/>
      <w:divBdr>
        <w:top w:val="none" w:sz="0" w:space="0" w:color="auto"/>
        <w:left w:val="none" w:sz="0" w:space="0" w:color="auto"/>
        <w:bottom w:val="none" w:sz="0" w:space="0" w:color="auto"/>
        <w:right w:val="none" w:sz="0" w:space="0" w:color="auto"/>
      </w:divBdr>
    </w:div>
    <w:div w:id="861240684">
      <w:marLeft w:val="480"/>
      <w:marRight w:val="0"/>
      <w:marTop w:val="0"/>
      <w:marBottom w:val="0"/>
      <w:divBdr>
        <w:top w:val="none" w:sz="0" w:space="0" w:color="auto"/>
        <w:left w:val="none" w:sz="0" w:space="0" w:color="auto"/>
        <w:bottom w:val="none" w:sz="0" w:space="0" w:color="auto"/>
        <w:right w:val="none" w:sz="0" w:space="0" w:color="auto"/>
      </w:divBdr>
    </w:div>
    <w:div w:id="861357726">
      <w:marLeft w:val="480"/>
      <w:marRight w:val="0"/>
      <w:marTop w:val="0"/>
      <w:marBottom w:val="0"/>
      <w:divBdr>
        <w:top w:val="none" w:sz="0" w:space="0" w:color="auto"/>
        <w:left w:val="none" w:sz="0" w:space="0" w:color="auto"/>
        <w:bottom w:val="none" w:sz="0" w:space="0" w:color="auto"/>
        <w:right w:val="none" w:sz="0" w:space="0" w:color="auto"/>
      </w:divBdr>
    </w:div>
    <w:div w:id="861430304">
      <w:marLeft w:val="480"/>
      <w:marRight w:val="0"/>
      <w:marTop w:val="0"/>
      <w:marBottom w:val="0"/>
      <w:divBdr>
        <w:top w:val="none" w:sz="0" w:space="0" w:color="auto"/>
        <w:left w:val="none" w:sz="0" w:space="0" w:color="auto"/>
        <w:bottom w:val="none" w:sz="0" w:space="0" w:color="auto"/>
        <w:right w:val="none" w:sz="0" w:space="0" w:color="auto"/>
      </w:divBdr>
    </w:div>
    <w:div w:id="861431037">
      <w:marLeft w:val="480"/>
      <w:marRight w:val="0"/>
      <w:marTop w:val="0"/>
      <w:marBottom w:val="0"/>
      <w:divBdr>
        <w:top w:val="none" w:sz="0" w:space="0" w:color="auto"/>
        <w:left w:val="none" w:sz="0" w:space="0" w:color="auto"/>
        <w:bottom w:val="none" w:sz="0" w:space="0" w:color="auto"/>
        <w:right w:val="none" w:sz="0" w:space="0" w:color="auto"/>
      </w:divBdr>
    </w:div>
    <w:div w:id="861746364">
      <w:marLeft w:val="480"/>
      <w:marRight w:val="0"/>
      <w:marTop w:val="0"/>
      <w:marBottom w:val="0"/>
      <w:divBdr>
        <w:top w:val="none" w:sz="0" w:space="0" w:color="auto"/>
        <w:left w:val="none" w:sz="0" w:space="0" w:color="auto"/>
        <w:bottom w:val="none" w:sz="0" w:space="0" w:color="auto"/>
        <w:right w:val="none" w:sz="0" w:space="0" w:color="auto"/>
      </w:divBdr>
    </w:div>
    <w:div w:id="861935061">
      <w:marLeft w:val="480"/>
      <w:marRight w:val="0"/>
      <w:marTop w:val="0"/>
      <w:marBottom w:val="0"/>
      <w:divBdr>
        <w:top w:val="none" w:sz="0" w:space="0" w:color="auto"/>
        <w:left w:val="none" w:sz="0" w:space="0" w:color="auto"/>
        <w:bottom w:val="none" w:sz="0" w:space="0" w:color="auto"/>
        <w:right w:val="none" w:sz="0" w:space="0" w:color="auto"/>
      </w:divBdr>
    </w:div>
    <w:div w:id="861939439">
      <w:marLeft w:val="480"/>
      <w:marRight w:val="0"/>
      <w:marTop w:val="0"/>
      <w:marBottom w:val="0"/>
      <w:divBdr>
        <w:top w:val="none" w:sz="0" w:space="0" w:color="auto"/>
        <w:left w:val="none" w:sz="0" w:space="0" w:color="auto"/>
        <w:bottom w:val="none" w:sz="0" w:space="0" w:color="auto"/>
        <w:right w:val="none" w:sz="0" w:space="0" w:color="auto"/>
      </w:divBdr>
    </w:div>
    <w:div w:id="862089104">
      <w:marLeft w:val="480"/>
      <w:marRight w:val="0"/>
      <w:marTop w:val="0"/>
      <w:marBottom w:val="0"/>
      <w:divBdr>
        <w:top w:val="none" w:sz="0" w:space="0" w:color="auto"/>
        <w:left w:val="none" w:sz="0" w:space="0" w:color="auto"/>
        <w:bottom w:val="none" w:sz="0" w:space="0" w:color="auto"/>
        <w:right w:val="none" w:sz="0" w:space="0" w:color="auto"/>
      </w:divBdr>
    </w:div>
    <w:div w:id="862281227">
      <w:marLeft w:val="480"/>
      <w:marRight w:val="0"/>
      <w:marTop w:val="0"/>
      <w:marBottom w:val="0"/>
      <w:divBdr>
        <w:top w:val="none" w:sz="0" w:space="0" w:color="auto"/>
        <w:left w:val="none" w:sz="0" w:space="0" w:color="auto"/>
        <w:bottom w:val="none" w:sz="0" w:space="0" w:color="auto"/>
        <w:right w:val="none" w:sz="0" w:space="0" w:color="auto"/>
      </w:divBdr>
    </w:div>
    <w:div w:id="862405595">
      <w:marLeft w:val="480"/>
      <w:marRight w:val="0"/>
      <w:marTop w:val="0"/>
      <w:marBottom w:val="0"/>
      <w:divBdr>
        <w:top w:val="none" w:sz="0" w:space="0" w:color="auto"/>
        <w:left w:val="none" w:sz="0" w:space="0" w:color="auto"/>
        <w:bottom w:val="none" w:sz="0" w:space="0" w:color="auto"/>
        <w:right w:val="none" w:sz="0" w:space="0" w:color="auto"/>
      </w:divBdr>
    </w:div>
    <w:div w:id="862665498">
      <w:marLeft w:val="480"/>
      <w:marRight w:val="0"/>
      <w:marTop w:val="0"/>
      <w:marBottom w:val="0"/>
      <w:divBdr>
        <w:top w:val="none" w:sz="0" w:space="0" w:color="auto"/>
        <w:left w:val="none" w:sz="0" w:space="0" w:color="auto"/>
        <w:bottom w:val="none" w:sz="0" w:space="0" w:color="auto"/>
        <w:right w:val="none" w:sz="0" w:space="0" w:color="auto"/>
      </w:divBdr>
    </w:div>
    <w:div w:id="862744737">
      <w:marLeft w:val="480"/>
      <w:marRight w:val="0"/>
      <w:marTop w:val="0"/>
      <w:marBottom w:val="0"/>
      <w:divBdr>
        <w:top w:val="none" w:sz="0" w:space="0" w:color="auto"/>
        <w:left w:val="none" w:sz="0" w:space="0" w:color="auto"/>
        <w:bottom w:val="none" w:sz="0" w:space="0" w:color="auto"/>
        <w:right w:val="none" w:sz="0" w:space="0" w:color="auto"/>
      </w:divBdr>
    </w:div>
    <w:div w:id="862748036">
      <w:marLeft w:val="480"/>
      <w:marRight w:val="0"/>
      <w:marTop w:val="0"/>
      <w:marBottom w:val="0"/>
      <w:divBdr>
        <w:top w:val="none" w:sz="0" w:space="0" w:color="auto"/>
        <w:left w:val="none" w:sz="0" w:space="0" w:color="auto"/>
        <w:bottom w:val="none" w:sz="0" w:space="0" w:color="auto"/>
        <w:right w:val="none" w:sz="0" w:space="0" w:color="auto"/>
      </w:divBdr>
    </w:div>
    <w:div w:id="862985471">
      <w:marLeft w:val="480"/>
      <w:marRight w:val="0"/>
      <w:marTop w:val="0"/>
      <w:marBottom w:val="0"/>
      <w:divBdr>
        <w:top w:val="none" w:sz="0" w:space="0" w:color="auto"/>
        <w:left w:val="none" w:sz="0" w:space="0" w:color="auto"/>
        <w:bottom w:val="none" w:sz="0" w:space="0" w:color="auto"/>
        <w:right w:val="none" w:sz="0" w:space="0" w:color="auto"/>
      </w:divBdr>
    </w:div>
    <w:div w:id="863327381">
      <w:marLeft w:val="480"/>
      <w:marRight w:val="0"/>
      <w:marTop w:val="0"/>
      <w:marBottom w:val="0"/>
      <w:divBdr>
        <w:top w:val="none" w:sz="0" w:space="0" w:color="auto"/>
        <w:left w:val="none" w:sz="0" w:space="0" w:color="auto"/>
        <w:bottom w:val="none" w:sz="0" w:space="0" w:color="auto"/>
        <w:right w:val="none" w:sz="0" w:space="0" w:color="auto"/>
      </w:divBdr>
    </w:div>
    <w:div w:id="863404016">
      <w:marLeft w:val="480"/>
      <w:marRight w:val="0"/>
      <w:marTop w:val="0"/>
      <w:marBottom w:val="0"/>
      <w:divBdr>
        <w:top w:val="none" w:sz="0" w:space="0" w:color="auto"/>
        <w:left w:val="none" w:sz="0" w:space="0" w:color="auto"/>
        <w:bottom w:val="none" w:sz="0" w:space="0" w:color="auto"/>
        <w:right w:val="none" w:sz="0" w:space="0" w:color="auto"/>
      </w:divBdr>
    </w:div>
    <w:div w:id="863444584">
      <w:marLeft w:val="480"/>
      <w:marRight w:val="0"/>
      <w:marTop w:val="0"/>
      <w:marBottom w:val="0"/>
      <w:divBdr>
        <w:top w:val="none" w:sz="0" w:space="0" w:color="auto"/>
        <w:left w:val="none" w:sz="0" w:space="0" w:color="auto"/>
        <w:bottom w:val="none" w:sz="0" w:space="0" w:color="auto"/>
        <w:right w:val="none" w:sz="0" w:space="0" w:color="auto"/>
      </w:divBdr>
    </w:div>
    <w:div w:id="863514059">
      <w:marLeft w:val="480"/>
      <w:marRight w:val="0"/>
      <w:marTop w:val="0"/>
      <w:marBottom w:val="0"/>
      <w:divBdr>
        <w:top w:val="none" w:sz="0" w:space="0" w:color="auto"/>
        <w:left w:val="none" w:sz="0" w:space="0" w:color="auto"/>
        <w:bottom w:val="none" w:sz="0" w:space="0" w:color="auto"/>
        <w:right w:val="none" w:sz="0" w:space="0" w:color="auto"/>
      </w:divBdr>
    </w:div>
    <w:div w:id="863709028">
      <w:marLeft w:val="480"/>
      <w:marRight w:val="0"/>
      <w:marTop w:val="0"/>
      <w:marBottom w:val="0"/>
      <w:divBdr>
        <w:top w:val="none" w:sz="0" w:space="0" w:color="auto"/>
        <w:left w:val="none" w:sz="0" w:space="0" w:color="auto"/>
        <w:bottom w:val="none" w:sz="0" w:space="0" w:color="auto"/>
        <w:right w:val="none" w:sz="0" w:space="0" w:color="auto"/>
      </w:divBdr>
    </w:div>
    <w:div w:id="863982959">
      <w:marLeft w:val="480"/>
      <w:marRight w:val="0"/>
      <w:marTop w:val="0"/>
      <w:marBottom w:val="0"/>
      <w:divBdr>
        <w:top w:val="none" w:sz="0" w:space="0" w:color="auto"/>
        <w:left w:val="none" w:sz="0" w:space="0" w:color="auto"/>
        <w:bottom w:val="none" w:sz="0" w:space="0" w:color="auto"/>
        <w:right w:val="none" w:sz="0" w:space="0" w:color="auto"/>
      </w:divBdr>
    </w:div>
    <w:div w:id="863983735">
      <w:marLeft w:val="480"/>
      <w:marRight w:val="0"/>
      <w:marTop w:val="0"/>
      <w:marBottom w:val="0"/>
      <w:divBdr>
        <w:top w:val="none" w:sz="0" w:space="0" w:color="auto"/>
        <w:left w:val="none" w:sz="0" w:space="0" w:color="auto"/>
        <w:bottom w:val="none" w:sz="0" w:space="0" w:color="auto"/>
        <w:right w:val="none" w:sz="0" w:space="0" w:color="auto"/>
      </w:divBdr>
    </w:div>
    <w:div w:id="864253742">
      <w:marLeft w:val="480"/>
      <w:marRight w:val="0"/>
      <w:marTop w:val="0"/>
      <w:marBottom w:val="0"/>
      <w:divBdr>
        <w:top w:val="none" w:sz="0" w:space="0" w:color="auto"/>
        <w:left w:val="none" w:sz="0" w:space="0" w:color="auto"/>
        <w:bottom w:val="none" w:sz="0" w:space="0" w:color="auto"/>
        <w:right w:val="none" w:sz="0" w:space="0" w:color="auto"/>
      </w:divBdr>
    </w:div>
    <w:div w:id="864636105">
      <w:marLeft w:val="480"/>
      <w:marRight w:val="0"/>
      <w:marTop w:val="0"/>
      <w:marBottom w:val="0"/>
      <w:divBdr>
        <w:top w:val="none" w:sz="0" w:space="0" w:color="auto"/>
        <w:left w:val="none" w:sz="0" w:space="0" w:color="auto"/>
        <w:bottom w:val="none" w:sz="0" w:space="0" w:color="auto"/>
        <w:right w:val="none" w:sz="0" w:space="0" w:color="auto"/>
      </w:divBdr>
    </w:div>
    <w:div w:id="864754461">
      <w:marLeft w:val="480"/>
      <w:marRight w:val="0"/>
      <w:marTop w:val="0"/>
      <w:marBottom w:val="0"/>
      <w:divBdr>
        <w:top w:val="none" w:sz="0" w:space="0" w:color="auto"/>
        <w:left w:val="none" w:sz="0" w:space="0" w:color="auto"/>
        <w:bottom w:val="none" w:sz="0" w:space="0" w:color="auto"/>
        <w:right w:val="none" w:sz="0" w:space="0" w:color="auto"/>
      </w:divBdr>
    </w:div>
    <w:div w:id="864833936">
      <w:marLeft w:val="480"/>
      <w:marRight w:val="0"/>
      <w:marTop w:val="0"/>
      <w:marBottom w:val="0"/>
      <w:divBdr>
        <w:top w:val="none" w:sz="0" w:space="0" w:color="auto"/>
        <w:left w:val="none" w:sz="0" w:space="0" w:color="auto"/>
        <w:bottom w:val="none" w:sz="0" w:space="0" w:color="auto"/>
        <w:right w:val="none" w:sz="0" w:space="0" w:color="auto"/>
      </w:divBdr>
    </w:div>
    <w:div w:id="865095205">
      <w:marLeft w:val="480"/>
      <w:marRight w:val="0"/>
      <w:marTop w:val="0"/>
      <w:marBottom w:val="0"/>
      <w:divBdr>
        <w:top w:val="none" w:sz="0" w:space="0" w:color="auto"/>
        <w:left w:val="none" w:sz="0" w:space="0" w:color="auto"/>
        <w:bottom w:val="none" w:sz="0" w:space="0" w:color="auto"/>
        <w:right w:val="none" w:sz="0" w:space="0" w:color="auto"/>
      </w:divBdr>
    </w:div>
    <w:div w:id="865169126">
      <w:marLeft w:val="480"/>
      <w:marRight w:val="0"/>
      <w:marTop w:val="0"/>
      <w:marBottom w:val="0"/>
      <w:divBdr>
        <w:top w:val="none" w:sz="0" w:space="0" w:color="auto"/>
        <w:left w:val="none" w:sz="0" w:space="0" w:color="auto"/>
        <w:bottom w:val="none" w:sz="0" w:space="0" w:color="auto"/>
        <w:right w:val="none" w:sz="0" w:space="0" w:color="auto"/>
      </w:divBdr>
    </w:div>
    <w:div w:id="865293385">
      <w:marLeft w:val="480"/>
      <w:marRight w:val="0"/>
      <w:marTop w:val="0"/>
      <w:marBottom w:val="0"/>
      <w:divBdr>
        <w:top w:val="none" w:sz="0" w:space="0" w:color="auto"/>
        <w:left w:val="none" w:sz="0" w:space="0" w:color="auto"/>
        <w:bottom w:val="none" w:sz="0" w:space="0" w:color="auto"/>
        <w:right w:val="none" w:sz="0" w:space="0" w:color="auto"/>
      </w:divBdr>
    </w:div>
    <w:div w:id="865412468">
      <w:marLeft w:val="480"/>
      <w:marRight w:val="0"/>
      <w:marTop w:val="0"/>
      <w:marBottom w:val="0"/>
      <w:divBdr>
        <w:top w:val="none" w:sz="0" w:space="0" w:color="auto"/>
        <w:left w:val="none" w:sz="0" w:space="0" w:color="auto"/>
        <w:bottom w:val="none" w:sz="0" w:space="0" w:color="auto"/>
        <w:right w:val="none" w:sz="0" w:space="0" w:color="auto"/>
      </w:divBdr>
    </w:div>
    <w:div w:id="866141013">
      <w:marLeft w:val="480"/>
      <w:marRight w:val="0"/>
      <w:marTop w:val="0"/>
      <w:marBottom w:val="0"/>
      <w:divBdr>
        <w:top w:val="none" w:sz="0" w:space="0" w:color="auto"/>
        <w:left w:val="none" w:sz="0" w:space="0" w:color="auto"/>
        <w:bottom w:val="none" w:sz="0" w:space="0" w:color="auto"/>
        <w:right w:val="none" w:sz="0" w:space="0" w:color="auto"/>
      </w:divBdr>
    </w:div>
    <w:div w:id="866598109">
      <w:marLeft w:val="480"/>
      <w:marRight w:val="0"/>
      <w:marTop w:val="0"/>
      <w:marBottom w:val="0"/>
      <w:divBdr>
        <w:top w:val="none" w:sz="0" w:space="0" w:color="auto"/>
        <w:left w:val="none" w:sz="0" w:space="0" w:color="auto"/>
        <w:bottom w:val="none" w:sz="0" w:space="0" w:color="auto"/>
        <w:right w:val="none" w:sz="0" w:space="0" w:color="auto"/>
      </w:divBdr>
    </w:div>
    <w:div w:id="866649252">
      <w:marLeft w:val="480"/>
      <w:marRight w:val="0"/>
      <w:marTop w:val="0"/>
      <w:marBottom w:val="0"/>
      <w:divBdr>
        <w:top w:val="none" w:sz="0" w:space="0" w:color="auto"/>
        <w:left w:val="none" w:sz="0" w:space="0" w:color="auto"/>
        <w:bottom w:val="none" w:sz="0" w:space="0" w:color="auto"/>
        <w:right w:val="none" w:sz="0" w:space="0" w:color="auto"/>
      </w:divBdr>
    </w:div>
    <w:div w:id="866677232">
      <w:marLeft w:val="480"/>
      <w:marRight w:val="0"/>
      <w:marTop w:val="0"/>
      <w:marBottom w:val="0"/>
      <w:divBdr>
        <w:top w:val="none" w:sz="0" w:space="0" w:color="auto"/>
        <w:left w:val="none" w:sz="0" w:space="0" w:color="auto"/>
        <w:bottom w:val="none" w:sz="0" w:space="0" w:color="auto"/>
        <w:right w:val="none" w:sz="0" w:space="0" w:color="auto"/>
      </w:divBdr>
    </w:div>
    <w:div w:id="866720093">
      <w:marLeft w:val="480"/>
      <w:marRight w:val="0"/>
      <w:marTop w:val="0"/>
      <w:marBottom w:val="0"/>
      <w:divBdr>
        <w:top w:val="none" w:sz="0" w:space="0" w:color="auto"/>
        <w:left w:val="none" w:sz="0" w:space="0" w:color="auto"/>
        <w:bottom w:val="none" w:sz="0" w:space="0" w:color="auto"/>
        <w:right w:val="none" w:sz="0" w:space="0" w:color="auto"/>
      </w:divBdr>
    </w:div>
    <w:div w:id="866722555">
      <w:marLeft w:val="480"/>
      <w:marRight w:val="0"/>
      <w:marTop w:val="0"/>
      <w:marBottom w:val="0"/>
      <w:divBdr>
        <w:top w:val="none" w:sz="0" w:space="0" w:color="auto"/>
        <w:left w:val="none" w:sz="0" w:space="0" w:color="auto"/>
        <w:bottom w:val="none" w:sz="0" w:space="0" w:color="auto"/>
        <w:right w:val="none" w:sz="0" w:space="0" w:color="auto"/>
      </w:divBdr>
    </w:div>
    <w:div w:id="867110762">
      <w:marLeft w:val="480"/>
      <w:marRight w:val="0"/>
      <w:marTop w:val="0"/>
      <w:marBottom w:val="0"/>
      <w:divBdr>
        <w:top w:val="none" w:sz="0" w:space="0" w:color="auto"/>
        <w:left w:val="none" w:sz="0" w:space="0" w:color="auto"/>
        <w:bottom w:val="none" w:sz="0" w:space="0" w:color="auto"/>
        <w:right w:val="none" w:sz="0" w:space="0" w:color="auto"/>
      </w:divBdr>
    </w:div>
    <w:div w:id="867719365">
      <w:marLeft w:val="480"/>
      <w:marRight w:val="0"/>
      <w:marTop w:val="0"/>
      <w:marBottom w:val="0"/>
      <w:divBdr>
        <w:top w:val="none" w:sz="0" w:space="0" w:color="auto"/>
        <w:left w:val="none" w:sz="0" w:space="0" w:color="auto"/>
        <w:bottom w:val="none" w:sz="0" w:space="0" w:color="auto"/>
        <w:right w:val="none" w:sz="0" w:space="0" w:color="auto"/>
      </w:divBdr>
    </w:div>
    <w:div w:id="868180054">
      <w:marLeft w:val="480"/>
      <w:marRight w:val="0"/>
      <w:marTop w:val="0"/>
      <w:marBottom w:val="0"/>
      <w:divBdr>
        <w:top w:val="none" w:sz="0" w:space="0" w:color="auto"/>
        <w:left w:val="none" w:sz="0" w:space="0" w:color="auto"/>
        <w:bottom w:val="none" w:sz="0" w:space="0" w:color="auto"/>
        <w:right w:val="none" w:sz="0" w:space="0" w:color="auto"/>
      </w:divBdr>
    </w:div>
    <w:div w:id="868184657">
      <w:marLeft w:val="480"/>
      <w:marRight w:val="0"/>
      <w:marTop w:val="0"/>
      <w:marBottom w:val="0"/>
      <w:divBdr>
        <w:top w:val="none" w:sz="0" w:space="0" w:color="auto"/>
        <w:left w:val="none" w:sz="0" w:space="0" w:color="auto"/>
        <w:bottom w:val="none" w:sz="0" w:space="0" w:color="auto"/>
        <w:right w:val="none" w:sz="0" w:space="0" w:color="auto"/>
      </w:divBdr>
    </w:div>
    <w:div w:id="868225726">
      <w:marLeft w:val="480"/>
      <w:marRight w:val="0"/>
      <w:marTop w:val="0"/>
      <w:marBottom w:val="0"/>
      <w:divBdr>
        <w:top w:val="none" w:sz="0" w:space="0" w:color="auto"/>
        <w:left w:val="none" w:sz="0" w:space="0" w:color="auto"/>
        <w:bottom w:val="none" w:sz="0" w:space="0" w:color="auto"/>
        <w:right w:val="none" w:sz="0" w:space="0" w:color="auto"/>
      </w:divBdr>
    </w:div>
    <w:div w:id="868373487">
      <w:marLeft w:val="480"/>
      <w:marRight w:val="0"/>
      <w:marTop w:val="0"/>
      <w:marBottom w:val="0"/>
      <w:divBdr>
        <w:top w:val="none" w:sz="0" w:space="0" w:color="auto"/>
        <w:left w:val="none" w:sz="0" w:space="0" w:color="auto"/>
        <w:bottom w:val="none" w:sz="0" w:space="0" w:color="auto"/>
        <w:right w:val="none" w:sz="0" w:space="0" w:color="auto"/>
      </w:divBdr>
    </w:div>
    <w:div w:id="868564035">
      <w:marLeft w:val="480"/>
      <w:marRight w:val="0"/>
      <w:marTop w:val="0"/>
      <w:marBottom w:val="0"/>
      <w:divBdr>
        <w:top w:val="none" w:sz="0" w:space="0" w:color="auto"/>
        <w:left w:val="none" w:sz="0" w:space="0" w:color="auto"/>
        <w:bottom w:val="none" w:sz="0" w:space="0" w:color="auto"/>
        <w:right w:val="none" w:sz="0" w:space="0" w:color="auto"/>
      </w:divBdr>
    </w:div>
    <w:div w:id="868571513">
      <w:marLeft w:val="480"/>
      <w:marRight w:val="0"/>
      <w:marTop w:val="0"/>
      <w:marBottom w:val="0"/>
      <w:divBdr>
        <w:top w:val="none" w:sz="0" w:space="0" w:color="auto"/>
        <w:left w:val="none" w:sz="0" w:space="0" w:color="auto"/>
        <w:bottom w:val="none" w:sz="0" w:space="0" w:color="auto"/>
        <w:right w:val="none" w:sz="0" w:space="0" w:color="auto"/>
      </w:divBdr>
    </w:div>
    <w:div w:id="868907259">
      <w:marLeft w:val="480"/>
      <w:marRight w:val="0"/>
      <w:marTop w:val="0"/>
      <w:marBottom w:val="0"/>
      <w:divBdr>
        <w:top w:val="none" w:sz="0" w:space="0" w:color="auto"/>
        <w:left w:val="none" w:sz="0" w:space="0" w:color="auto"/>
        <w:bottom w:val="none" w:sz="0" w:space="0" w:color="auto"/>
        <w:right w:val="none" w:sz="0" w:space="0" w:color="auto"/>
      </w:divBdr>
    </w:div>
    <w:div w:id="869027861">
      <w:marLeft w:val="480"/>
      <w:marRight w:val="0"/>
      <w:marTop w:val="0"/>
      <w:marBottom w:val="0"/>
      <w:divBdr>
        <w:top w:val="none" w:sz="0" w:space="0" w:color="auto"/>
        <w:left w:val="none" w:sz="0" w:space="0" w:color="auto"/>
        <w:bottom w:val="none" w:sz="0" w:space="0" w:color="auto"/>
        <w:right w:val="none" w:sz="0" w:space="0" w:color="auto"/>
      </w:divBdr>
    </w:div>
    <w:div w:id="869343055">
      <w:marLeft w:val="480"/>
      <w:marRight w:val="0"/>
      <w:marTop w:val="0"/>
      <w:marBottom w:val="0"/>
      <w:divBdr>
        <w:top w:val="none" w:sz="0" w:space="0" w:color="auto"/>
        <w:left w:val="none" w:sz="0" w:space="0" w:color="auto"/>
        <w:bottom w:val="none" w:sz="0" w:space="0" w:color="auto"/>
        <w:right w:val="none" w:sz="0" w:space="0" w:color="auto"/>
      </w:divBdr>
    </w:div>
    <w:div w:id="869487061">
      <w:marLeft w:val="480"/>
      <w:marRight w:val="0"/>
      <w:marTop w:val="0"/>
      <w:marBottom w:val="0"/>
      <w:divBdr>
        <w:top w:val="none" w:sz="0" w:space="0" w:color="auto"/>
        <w:left w:val="none" w:sz="0" w:space="0" w:color="auto"/>
        <w:bottom w:val="none" w:sz="0" w:space="0" w:color="auto"/>
        <w:right w:val="none" w:sz="0" w:space="0" w:color="auto"/>
      </w:divBdr>
    </w:div>
    <w:div w:id="869683301">
      <w:marLeft w:val="480"/>
      <w:marRight w:val="0"/>
      <w:marTop w:val="0"/>
      <w:marBottom w:val="0"/>
      <w:divBdr>
        <w:top w:val="none" w:sz="0" w:space="0" w:color="auto"/>
        <w:left w:val="none" w:sz="0" w:space="0" w:color="auto"/>
        <w:bottom w:val="none" w:sz="0" w:space="0" w:color="auto"/>
        <w:right w:val="none" w:sz="0" w:space="0" w:color="auto"/>
      </w:divBdr>
    </w:div>
    <w:div w:id="869759618">
      <w:marLeft w:val="480"/>
      <w:marRight w:val="0"/>
      <w:marTop w:val="0"/>
      <w:marBottom w:val="0"/>
      <w:divBdr>
        <w:top w:val="none" w:sz="0" w:space="0" w:color="auto"/>
        <w:left w:val="none" w:sz="0" w:space="0" w:color="auto"/>
        <w:bottom w:val="none" w:sz="0" w:space="0" w:color="auto"/>
        <w:right w:val="none" w:sz="0" w:space="0" w:color="auto"/>
      </w:divBdr>
    </w:div>
    <w:div w:id="869801901">
      <w:marLeft w:val="480"/>
      <w:marRight w:val="0"/>
      <w:marTop w:val="0"/>
      <w:marBottom w:val="0"/>
      <w:divBdr>
        <w:top w:val="none" w:sz="0" w:space="0" w:color="auto"/>
        <w:left w:val="none" w:sz="0" w:space="0" w:color="auto"/>
        <w:bottom w:val="none" w:sz="0" w:space="0" w:color="auto"/>
        <w:right w:val="none" w:sz="0" w:space="0" w:color="auto"/>
      </w:divBdr>
    </w:div>
    <w:div w:id="870074285">
      <w:marLeft w:val="480"/>
      <w:marRight w:val="0"/>
      <w:marTop w:val="0"/>
      <w:marBottom w:val="0"/>
      <w:divBdr>
        <w:top w:val="none" w:sz="0" w:space="0" w:color="auto"/>
        <w:left w:val="none" w:sz="0" w:space="0" w:color="auto"/>
        <w:bottom w:val="none" w:sz="0" w:space="0" w:color="auto"/>
        <w:right w:val="none" w:sz="0" w:space="0" w:color="auto"/>
      </w:divBdr>
    </w:div>
    <w:div w:id="870075742">
      <w:marLeft w:val="480"/>
      <w:marRight w:val="0"/>
      <w:marTop w:val="0"/>
      <w:marBottom w:val="0"/>
      <w:divBdr>
        <w:top w:val="none" w:sz="0" w:space="0" w:color="auto"/>
        <w:left w:val="none" w:sz="0" w:space="0" w:color="auto"/>
        <w:bottom w:val="none" w:sz="0" w:space="0" w:color="auto"/>
        <w:right w:val="none" w:sz="0" w:space="0" w:color="auto"/>
      </w:divBdr>
    </w:div>
    <w:div w:id="870187967">
      <w:marLeft w:val="480"/>
      <w:marRight w:val="0"/>
      <w:marTop w:val="0"/>
      <w:marBottom w:val="0"/>
      <w:divBdr>
        <w:top w:val="none" w:sz="0" w:space="0" w:color="auto"/>
        <w:left w:val="none" w:sz="0" w:space="0" w:color="auto"/>
        <w:bottom w:val="none" w:sz="0" w:space="0" w:color="auto"/>
        <w:right w:val="none" w:sz="0" w:space="0" w:color="auto"/>
      </w:divBdr>
    </w:div>
    <w:div w:id="870343314">
      <w:marLeft w:val="480"/>
      <w:marRight w:val="0"/>
      <w:marTop w:val="0"/>
      <w:marBottom w:val="0"/>
      <w:divBdr>
        <w:top w:val="none" w:sz="0" w:space="0" w:color="auto"/>
        <w:left w:val="none" w:sz="0" w:space="0" w:color="auto"/>
        <w:bottom w:val="none" w:sz="0" w:space="0" w:color="auto"/>
        <w:right w:val="none" w:sz="0" w:space="0" w:color="auto"/>
      </w:divBdr>
    </w:div>
    <w:div w:id="870532457">
      <w:marLeft w:val="480"/>
      <w:marRight w:val="0"/>
      <w:marTop w:val="0"/>
      <w:marBottom w:val="0"/>
      <w:divBdr>
        <w:top w:val="none" w:sz="0" w:space="0" w:color="auto"/>
        <w:left w:val="none" w:sz="0" w:space="0" w:color="auto"/>
        <w:bottom w:val="none" w:sz="0" w:space="0" w:color="auto"/>
        <w:right w:val="none" w:sz="0" w:space="0" w:color="auto"/>
      </w:divBdr>
    </w:div>
    <w:div w:id="870536506">
      <w:marLeft w:val="480"/>
      <w:marRight w:val="0"/>
      <w:marTop w:val="0"/>
      <w:marBottom w:val="0"/>
      <w:divBdr>
        <w:top w:val="none" w:sz="0" w:space="0" w:color="auto"/>
        <w:left w:val="none" w:sz="0" w:space="0" w:color="auto"/>
        <w:bottom w:val="none" w:sz="0" w:space="0" w:color="auto"/>
        <w:right w:val="none" w:sz="0" w:space="0" w:color="auto"/>
      </w:divBdr>
    </w:div>
    <w:div w:id="870608202">
      <w:marLeft w:val="480"/>
      <w:marRight w:val="0"/>
      <w:marTop w:val="0"/>
      <w:marBottom w:val="0"/>
      <w:divBdr>
        <w:top w:val="none" w:sz="0" w:space="0" w:color="auto"/>
        <w:left w:val="none" w:sz="0" w:space="0" w:color="auto"/>
        <w:bottom w:val="none" w:sz="0" w:space="0" w:color="auto"/>
        <w:right w:val="none" w:sz="0" w:space="0" w:color="auto"/>
      </w:divBdr>
    </w:div>
    <w:div w:id="870655412">
      <w:marLeft w:val="480"/>
      <w:marRight w:val="0"/>
      <w:marTop w:val="0"/>
      <w:marBottom w:val="0"/>
      <w:divBdr>
        <w:top w:val="none" w:sz="0" w:space="0" w:color="auto"/>
        <w:left w:val="none" w:sz="0" w:space="0" w:color="auto"/>
        <w:bottom w:val="none" w:sz="0" w:space="0" w:color="auto"/>
        <w:right w:val="none" w:sz="0" w:space="0" w:color="auto"/>
      </w:divBdr>
    </w:div>
    <w:div w:id="870805435">
      <w:marLeft w:val="480"/>
      <w:marRight w:val="0"/>
      <w:marTop w:val="0"/>
      <w:marBottom w:val="0"/>
      <w:divBdr>
        <w:top w:val="none" w:sz="0" w:space="0" w:color="auto"/>
        <w:left w:val="none" w:sz="0" w:space="0" w:color="auto"/>
        <w:bottom w:val="none" w:sz="0" w:space="0" w:color="auto"/>
        <w:right w:val="none" w:sz="0" w:space="0" w:color="auto"/>
      </w:divBdr>
    </w:div>
    <w:div w:id="870843884">
      <w:marLeft w:val="480"/>
      <w:marRight w:val="0"/>
      <w:marTop w:val="0"/>
      <w:marBottom w:val="0"/>
      <w:divBdr>
        <w:top w:val="none" w:sz="0" w:space="0" w:color="auto"/>
        <w:left w:val="none" w:sz="0" w:space="0" w:color="auto"/>
        <w:bottom w:val="none" w:sz="0" w:space="0" w:color="auto"/>
        <w:right w:val="none" w:sz="0" w:space="0" w:color="auto"/>
      </w:divBdr>
    </w:div>
    <w:div w:id="870874740">
      <w:marLeft w:val="480"/>
      <w:marRight w:val="0"/>
      <w:marTop w:val="0"/>
      <w:marBottom w:val="0"/>
      <w:divBdr>
        <w:top w:val="none" w:sz="0" w:space="0" w:color="auto"/>
        <w:left w:val="none" w:sz="0" w:space="0" w:color="auto"/>
        <w:bottom w:val="none" w:sz="0" w:space="0" w:color="auto"/>
        <w:right w:val="none" w:sz="0" w:space="0" w:color="auto"/>
      </w:divBdr>
    </w:div>
    <w:div w:id="871263869">
      <w:marLeft w:val="480"/>
      <w:marRight w:val="0"/>
      <w:marTop w:val="0"/>
      <w:marBottom w:val="0"/>
      <w:divBdr>
        <w:top w:val="none" w:sz="0" w:space="0" w:color="auto"/>
        <w:left w:val="none" w:sz="0" w:space="0" w:color="auto"/>
        <w:bottom w:val="none" w:sz="0" w:space="0" w:color="auto"/>
        <w:right w:val="none" w:sz="0" w:space="0" w:color="auto"/>
      </w:divBdr>
    </w:div>
    <w:div w:id="871309107">
      <w:marLeft w:val="480"/>
      <w:marRight w:val="0"/>
      <w:marTop w:val="0"/>
      <w:marBottom w:val="0"/>
      <w:divBdr>
        <w:top w:val="none" w:sz="0" w:space="0" w:color="auto"/>
        <w:left w:val="none" w:sz="0" w:space="0" w:color="auto"/>
        <w:bottom w:val="none" w:sz="0" w:space="0" w:color="auto"/>
        <w:right w:val="none" w:sz="0" w:space="0" w:color="auto"/>
      </w:divBdr>
    </w:div>
    <w:div w:id="871499273">
      <w:marLeft w:val="480"/>
      <w:marRight w:val="0"/>
      <w:marTop w:val="0"/>
      <w:marBottom w:val="0"/>
      <w:divBdr>
        <w:top w:val="none" w:sz="0" w:space="0" w:color="auto"/>
        <w:left w:val="none" w:sz="0" w:space="0" w:color="auto"/>
        <w:bottom w:val="none" w:sz="0" w:space="0" w:color="auto"/>
        <w:right w:val="none" w:sz="0" w:space="0" w:color="auto"/>
      </w:divBdr>
    </w:div>
    <w:div w:id="871571264">
      <w:marLeft w:val="480"/>
      <w:marRight w:val="0"/>
      <w:marTop w:val="0"/>
      <w:marBottom w:val="0"/>
      <w:divBdr>
        <w:top w:val="none" w:sz="0" w:space="0" w:color="auto"/>
        <w:left w:val="none" w:sz="0" w:space="0" w:color="auto"/>
        <w:bottom w:val="none" w:sz="0" w:space="0" w:color="auto"/>
        <w:right w:val="none" w:sz="0" w:space="0" w:color="auto"/>
      </w:divBdr>
    </w:div>
    <w:div w:id="871917803">
      <w:marLeft w:val="480"/>
      <w:marRight w:val="0"/>
      <w:marTop w:val="0"/>
      <w:marBottom w:val="0"/>
      <w:divBdr>
        <w:top w:val="none" w:sz="0" w:space="0" w:color="auto"/>
        <w:left w:val="none" w:sz="0" w:space="0" w:color="auto"/>
        <w:bottom w:val="none" w:sz="0" w:space="0" w:color="auto"/>
        <w:right w:val="none" w:sz="0" w:space="0" w:color="auto"/>
      </w:divBdr>
    </w:div>
    <w:div w:id="871960798">
      <w:marLeft w:val="480"/>
      <w:marRight w:val="0"/>
      <w:marTop w:val="0"/>
      <w:marBottom w:val="0"/>
      <w:divBdr>
        <w:top w:val="none" w:sz="0" w:space="0" w:color="auto"/>
        <w:left w:val="none" w:sz="0" w:space="0" w:color="auto"/>
        <w:bottom w:val="none" w:sz="0" w:space="0" w:color="auto"/>
        <w:right w:val="none" w:sz="0" w:space="0" w:color="auto"/>
      </w:divBdr>
    </w:div>
    <w:div w:id="872039153">
      <w:marLeft w:val="480"/>
      <w:marRight w:val="0"/>
      <w:marTop w:val="0"/>
      <w:marBottom w:val="0"/>
      <w:divBdr>
        <w:top w:val="none" w:sz="0" w:space="0" w:color="auto"/>
        <w:left w:val="none" w:sz="0" w:space="0" w:color="auto"/>
        <w:bottom w:val="none" w:sz="0" w:space="0" w:color="auto"/>
        <w:right w:val="none" w:sz="0" w:space="0" w:color="auto"/>
      </w:divBdr>
    </w:div>
    <w:div w:id="872155122">
      <w:marLeft w:val="480"/>
      <w:marRight w:val="0"/>
      <w:marTop w:val="0"/>
      <w:marBottom w:val="0"/>
      <w:divBdr>
        <w:top w:val="none" w:sz="0" w:space="0" w:color="auto"/>
        <w:left w:val="none" w:sz="0" w:space="0" w:color="auto"/>
        <w:bottom w:val="none" w:sz="0" w:space="0" w:color="auto"/>
        <w:right w:val="none" w:sz="0" w:space="0" w:color="auto"/>
      </w:divBdr>
    </w:div>
    <w:div w:id="872307787">
      <w:marLeft w:val="480"/>
      <w:marRight w:val="0"/>
      <w:marTop w:val="0"/>
      <w:marBottom w:val="0"/>
      <w:divBdr>
        <w:top w:val="none" w:sz="0" w:space="0" w:color="auto"/>
        <w:left w:val="none" w:sz="0" w:space="0" w:color="auto"/>
        <w:bottom w:val="none" w:sz="0" w:space="0" w:color="auto"/>
        <w:right w:val="none" w:sz="0" w:space="0" w:color="auto"/>
      </w:divBdr>
    </w:div>
    <w:div w:id="872353092">
      <w:marLeft w:val="480"/>
      <w:marRight w:val="0"/>
      <w:marTop w:val="0"/>
      <w:marBottom w:val="0"/>
      <w:divBdr>
        <w:top w:val="none" w:sz="0" w:space="0" w:color="auto"/>
        <w:left w:val="none" w:sz="0" w:space="0" w:color="auto"/>
        <w:bottom w:val="none" w:sz="0" w:space="0" w:color="auto"/>
        <w:right w:val="none" w:sz="0" w:space="0" w:color="auto"/>
      </w:divBdr>
    </w:div>
    <w:div w:id="872353416">
      <w:marLeft w:val="480"/>
      <w:marRight w:val="0"/>
      <w:marTop w:val="0"/>
      <w:marBottom w:val="0"/>
      <w:divBdr>
        <w:top w:val="none" w:sz="0" w:space="0" w:color="auto"/>
        <w:left w:val="none" w:sz="0" w:space="0" w:color="auto"/>
        <w:bottom w:val="none" w:sz="0" w:space="0" w:color="auto"/>
        <w:right w:val="none" w:sz="0" w:space="0" w:color="auto"/>
      </w:divBdr>
    </w:div>
    <w:div w:id="872687708">
      <w:marLeft w:val="480"/>
      <w:marRight w:val="0"/>
      <w:marTop w:val="0"/>
      <w:marBottom w:val="0"/>
      <w:divBdr>
        <w:top w:val="none" w:sz="0" w:space="0" w:color="auto"/>
        <w:left w:val="none" w:sz="0" w:space="0" w:color="auto"/>
        <w:bottom w:val="none" w:sz="0" w:space="0" w:color="auto"/>
        <w:right w:val="none" w:sz="0" w:space="0" w:color="auto"/>
      </w:divBdr>
    </w:div>
    <w:div w:id="872838543">
      <w:marLeft w:val="480"/>
      <w:marRight w:val="0"/>
      <w:marTop w:val="0"/>
      <w:marBottom w:val="0"/>
      <w:divBdr>
        <w:top w:val="none" w:sz="0" w:space="0" w:color="auto"/>
        <w:left w:val="none" w:sz="0" w:space="0" w:color="auto"/>
        <w:bottom w:val="none" w:sz="0" w:space="0" w:color="auto"/>
        <w:right w:val="none" w:sz="0" w:space="0" w:color="auto"/>
      </w:divBdr>
    </w:div>
    <w:div w:id="872841081">
      <w:marLeft w:val="480"/>
      <w:marRight w:val="0"/>
      <w:marTop w:val="0"/>
      <w:marBottom w:val="0"/>
      <w:divBdr>
        <w:top w:val="none" w:sz="0" w:space="0" w:color="auto"/>
        <w:left w:val="none" w:sz="0" w:space="0" w:color="auto"/>
        <w:bottom w:val="none" w:sz="0" w:space="0" w:color="auto"/>
        <w:right w:val="none" w:sz="0" w:space="0" w:color="auto"/>
      </w:divBdr>
    </w:div>
    <w:div w:id="873076201">
      <w:marLeft w:val="480"/>
      <w:marRight w:val="0"/>
      <w:marTop w:val="0"/>
      <w:marBottom w:val="0"/>
      <w:divBdr>
        <w:top w:val="none" w:sz="0" w:space="0" w:color="auto"/>
        <w:left w:val="none" w:sz="0" w:space="0" w:color="auto"/>
        <w:bottom w:val="none" w:sz="0" w:space="0" w:color="auto"/>
        <w:right w:val="none" w:sz="0" w:space="0" w:color="auto"/>
      </w:divBdr>
    </w:div>
    <w:div w:id="873078255">
      <w:marLeft w:val="480"/>
      <w:marRight w:val="0"/>
      <w:marTop w:val="0"/>
      <w:marBottom w:val="0"/>
      <w:divBdr>
        <w:top w:val="none" w:sz="0" w:space="0" w:color="auto"/>
        <w:left w:val="none" w:sz="0" w:space="0" w:color="auto"/>
        <w:bottom w:val="none" w:sz="0" w:space="0" w:color="auto"/>
        <w:right w:val="none" w:sz="0" w:space="0" w:color="auto"/>
      </w:divBdr>
    </w:div>
    <w:div w:id="873082226">
      <w:marLeft w:val="480"/>
      <w:marRight w:val="0"/>
      <w:marTop w:val="0"/>
      <w:marBottom w:val="0"/>
      <w:divBdr>
        <w:top w:val="none" w:sz="0" w:space="0" w:color="auto"/>
        <w:left w:val="none" w:sz="0" w:space="0" w:color="auto"/>
        <w:bottom w:val="none" w:sz="0" w:space="0" w:color="auto"/>
        <w:right w:val="none" w:sz="0" w:space="0" w:color="auto"/>
      </w:divBdr>
    </w:div>
    <w:div w:id="873152788">
      <w:marLeft w:val="480"/>
      <w:marRight w:val="0"/>
      <w:marTop w:val="0"/>
      <w:marBottom w:val="0"/>
      <w:divBdr>
        <w:top w:val="none" w:sz="0" w:space="0" w:color="auto"/>
        <w:left w:val="none" w:sz="0" w:space="0" w:color="auto"/>
        <w:bottom w:val="none" w:sz="0" w:space="0" w:color="auto"/>
        <w:right w:val="none" w:sz="0" w:space="0" w:color="auto"/>
      </w:divBdr>
    </w:div>
    <w:div w:id="873156253">
      <w:marLeft w:val="480"/>
      <w:marRight w:val="0"/>
      <w:marTop w:val="0"/>
      <w:marBottom w:val="0"/>
      <w:divBdr>
        <w:top w:val="none" w:sz="0" w:space="0" w:color="auto"/>
        <w:left w:val="none" w:sz="0" w:space="0" w:color="auto"/>
        <w:bottom w:val="none" w:sz="0" w:space="0" w:color="auto"/>
        <w:right w:val="none" w:sz="0" w:space="0" w:color="auto"/>
      </w:divBdr>
    </w:div>
    <w:div w:id="873343879">
      <w:marLeft w:val="480"/>
      <w:marRight w:val="0"/>
      <w:marTop w:val="0"/>
      <w:marBottom w:val="0"/>
      <w:divBdr>
        <w:top w:val="none" w:sz="0" w:space="0" w:color="auto"/>
        <w:left w:val="none" w:sz="0" w:space="0" w:color="auto"/>
        <w:bottom w:val="none" w:sz="0" w:space="0" w:color="auto"/>
        <w:right w:val="none" w:sz="0" w:space="0" w:color="auto"/>
      </w:divBdr>
    </w:div>
    <w:div w:id="873344286">
      <w:marLeft w:val="480"/>
      <w:marRight w:val="0"/>
      <w:marTop w:val="0"/>
      <w:marBottom w:val="0"/>
      <w:divBdr>
        <w:top w:val="none" w:sz="0" w:space="0" w:color="auto"/>
        <w:left w:val="none" w:sz="0" w:space="0" w:color="auto"/>
        <w:bottom w:val="none" w:sz="0" w:space="0" w:color="auto"/>
        <w:right w:val="none" w:sz="0" w:space="0" w:color="auto"/>
      </w:divBdr>
    </w:div>
    <w:div w:id="873539297">
      <w:marLeft w:val="480"/>
      <w:marRight w:val="0"/>
      <w:marTop w:val="0"/>
      <w:marBottom w:val="0"/>
      <w:divBdr>
        <w:top w:val="none" w:sz="0" w:space="0" w:color="auto"/>
        <w:left w:val="none" w:sz="0" w:space="0" w:color="auto"/>
        <w:bottom w:val="none" w:sz="0" w:space="0" w:color="auto"/>
        <w:right w:val="none" w:sz="0" w:space="0" w:color="auto"/>
      </w:divBdr>
    </w:div>
    <w:div w:id="873661962">
      <w:marLeft w:val="480"/>
      <w:marRight w:val="0"/>
      <w:marTop w:val="0"/>
      <w:marBottom w:val="0"/>
      <w:divBdr>
        <w:top w:val="none" w:sz="0" w:space="0" w:color="auto"/>
        <w:left w:val="none" w:sz="0" w:space="0" w:color="auto"/>
        <w:bottom w:val="none" w:sz="0" w:space="0" w:color="auto"/>
        <w:right w:val="none" w:sz="0" w:space="0" w:color="auto"/>
      </w:divBdr>
    </w:div>
    <w:div w:id="873810653">
      <w:marLeft w:val="480"/>
      <w:marRight w:val="0"/>
      <w:marTop w:val="0"/>
      <w:marBottom w:val="0"/>
      <w:divBdr>
        <w:top w:val="none" w:sz="0" w:space="0" w:color="auto"/>
        <w:left w:val="none" w:sz="0" w:space="0" w:color="auto"/>
        <w:bottom w:val="none" w:sz="0" w:space="0" w:color="auto"/>
        <w:right w:val="none" w:sz="0" w:space="0" w:color="auto"/>
      </w:divBdr>
    </w:div>
    <w:div w:id="873927630">
      <w:marLeft w:val="480"/>
      <w:marRight w:val="0"/>
      <w:marTop w:val="0"/>
      <w:marBottom w:val="0"/>
      <w:divBdr>
        <w:top w:val="none" w:sz="0" w:space="0" w:color="auto"/>
        <w:left w:val="none" w:sz="0" w:space="0" w:color="auto"/>
        <w:bottom w:val="none" w:sz="0" w:space="0" w:color="auto"/>
        <w:right w:val="none" w:sz="0" w:space="0" w:color="auto"/>
      </w:divBdr>
    </w:div>
    <w:div w:id="873930948">
      <w:marLeft w:val="480"/>
      <w:marRight w:val="0"/>
      <w:marTop w:val="0"/>
      <w:marBottom w:val="0"/>
      <w:divBdr>
        <w:top w:val="none" w:sz="0" w:space="0" w:color="auto"/>
        <w:left w:val="none" w:sz="0" w:space="0" w:color="auto"/>
        <w:bottom w:val="none" w:sz="0" w:space="0" w:color="auto"/>
        <w:right w:val="none" w:sz="0" w:space="0" w:color="auto"/>
      </w:divBdr>
    </w:div>
    <w:div w:id="874002402">
      <w:marLeft w:val="480"/>
      <w:marRight w:val="0"/>
      <w:marTop w:val="0"/>
      <w:marBottom w:val="0"/>
      <w:divBdr>
        <w:top w:val="none" w:sz="0" w:space="0" w:color="auto"/>
        <w:left w:val="none" w:sz="0" w:space="0" w:color="auto"/>
        <w:bottom w:val="none" w:sz="0" w:space="0" w:color="auto"/>
        <w:right w:val="none" w:sz="0" w:space="0" w:color="auto"/>
      </w:divBdr>
    </w:div>
    <w:div w:id="874078582">
      <w:marLeft w:val="480"/>
      <w:marRight w:val="0"/>
      <w:marTop w:val="0"/>
      <w:marBottom w:val="0"/>
      <w:divBdr>
        <w:top w:val="none" w:sz="0" w:space="0" w:color="auto"/>
        <w:left w:val="none" w:sz="0" w:space="0" w:color="auto"/>
        <w:bottom w:val="none" w:sz="0" w:space="0" w:color="auto"/>
        <w:right w:val="none" w:sz="0" w:space="0" w:color="auto"/>
      </w:divBdr>
    </w:div>
    <w:div w:id="874123017">
      <w:marLeft w:val="480"/>
      <w:marRight w:val="0"/>
      <w:marTop w:val="0"/>
      <w:marBottom w:val="0"/>
      <w:divBdr>
        <w:top w:val="none" w:sz="0" w:space="0" w:color="auto"/>
        <w:left w:val="none" w:sz="0" w:space="0" w:color="auto"/>
        <w:bottom w:val="none" w:sz="0" w:space="0" w:color="auto"/>
        <w:right w:val="none" w:sz="0" w:space="0" w:color="auto"/>
      </w:divBdr>
    </w:div>
    <w:div w:id="874392348">
      <w:marLeft w:val="480"/>
      <w:marRight w:val="0"/>
      <w:marTop w:val="0"/>
      <w:marBottom w:val="0"/>
      <w:divBdr>
        <w:top w:val="none" w:sz="0" w:space="0" w:color="auto"/>
        <w:left w:val="none" w:sz="0" w:space="0" w:color="auto"/>
        <w:bottom w:val="none" w:sz="0" w:space="0" w:color="auto"/>
        <w:right w:val="none" w:sz="0" w:space="0" w:color="auto"/>
      </w:divBdr>
    </w:div>
    <w:div w:id="874464951">
      <w:marLeft w:val="480"/>
      <w:marRight w:val="0"/>
      <w:marTop w:val="0"/>
      <w:marBottom w:val="0"/>
      <w:divBdr>
        <w:top w:val="none" w:sz="0" w:space="0" w:color="auto"/>
        <w:left w:val="none" w:sz="0" w:space="0" w:color="auto"/>
        <w:bottom w:val="none" w:sz="0" w:space="0" w:color="auto"/>
        <w:right w:val="none" w:sz="0" w:space="0" w:color="auto"/>
      </w:divBdr>
    </w:div>
    <w:div w:id="874661412">
      <w:marLeft w:val="480"/>
      <w:marRight w:val="0"/>
      <w:marTop w:val="0"/>
      <w:marBottom w:val="0"/>
      <w:divBdr>
        <w:top w:val="none" w:sz="0" w:space="0" w:color="auto"/>
        <w:left w:val="none" w:sz="0" w:space="0" w:color="auto"/>
        <w:bottom w:val="none" w:sz="0" w:space="0" w:color="auto"/>
        <w:right w:val="none" w:sz="0" w:space="0" w:color="auto"/>
      </w:divBdr>
    </w:div>
    <w:div w:id="874731271">
      <w:marLeft w:val="480"/>
      <w:marRight w:val="0"/>
      <w:marTop w:val="0"/>
      <w:marBottom w:val="0"/>
      <w:divBdr>
        <w:top w:val="none" w:sz="0" w:space="0" w:color="auto"/>
        <w:left w:val="none" w:sz="0" w:space="0" w:color="auto"/>
        <w:bottom w:val="none" w:sz="0" w:space="0" w:color="auto"/>
        <w:right w:val="none" w:sz="0" w:space="0" w:color="auto"/>
      </w:divBdr>
    </w:div>
    <w:div w:id="874738166">
      <w:marLeft w:val="480"/>
      <w:marRight w:val="0"/>
      <w:marTop w:val="0"/>
      <w:marBottom w:val="0"/>
      <w:divBdr>
        <w:top w:val="none" w:sz="0" w:space="0" w:color="auto"/>
        <w:left w:val="none" w:sz="0" w:space="0" w:color="auto"/>
        <w:bottom w:val="none" w:sz="0" w:space="0" w:color="auto"/>
        <w:right w:val="none" w:sz="0" w:space="0" w:color="auto"/>
      </w:divBdr>
    </w:div>
    <w:div w:id="874973373">
      <w:marLeft w:val="480"/>
      <w:marRight w:val="0"/>
      <w:marTop w:val="0"/>
      <w:marBottom w:val="0"/>
      <w:divBdr>
        <w:top w:val="none" w:sz="0" w:space="0" w:color="auto"/>
        <w:left w:val="none" w:sz="0" w:space="0" w:color="auto"/>
        <w:bottom w:val="none" w:sz="0" w:space="0" w:color="auto"/>
        <w:right w:val="none" w:sz="0" w:space="0" w:color="auto"/>
      </w:divBdr>
    </w:div>
    <w:div w:id="875506183">
      <w:marLeft w:val="480"/>
      <w:marRight w:val="0"/>
      <w:marTop w:val="0"/>
      <w:marBottom w:val="0"/>
      <w:divBdr>
        <w:top w:val="none" w:sz="0" w:space="0" w:color="auto"/>
        <w:left w:val="none" w:sz="0" w:space="0" w:color="auto"/>
        <w:bottom w:val="none" w:sz="0" w:space="0" w:color="auto"/>
        <w:right w:val="none" w:sz="0" w:space="0" w:color="auto"/>
      </w:divBdr>
    </w:div>
    <w:div w:id="875586952">
      <w:marLeft w:val="480"/>
      <w:marRight w:val="0"/>
      <w:marTop w:val="0"/>
      <w:marBottom w:val="0"/>
      <w:divBdr>
        <w:top w:val="none" w:sz="0" w:space="0" w:color="auto"/>
        <w:left w:val="none" w:sz="0" w:space="0" w:color="auto"/>
        <w:bottom w:val="none" w:sz="0" w:space="0" w:color="auto"/>
        <w:right w:val="none" w:sz="0" w:space="0" w:color="auto"/>
      </w:divBdr>
    </w:div>
    <w:div w:id="875853146">
      <w:marLeft w:val="480"/>
      <w:marRight w:val="0"/>
      <w:marTop w:val="0"/>
      <w:marBottom w:val="0"/>
      <w:divBdr>
        <w:top w:val="none" w:sz="0" w:space="0" w:color="auto"/>
        <w:left w:val="none" w:sz="0" w:space="0" w:color="auto"/>
        <w:bottom w:val="none" w:sz="0" w:space="0" w:color="auto"/>
        <w:right w:val="none" w:sz="0" w:space="0" w:color="auto"/>
      </w:divBdr>
    </w:div>
    <w:div w:id="876088309">
      <w:marLeft w:val="480"/>
      <w:marRight w:val="0"/>
      <w:marTop w:val="0"/>
      <w:marBottom w:val="0"/>
      <w:divBdr>
        <w:top w:val="none" w:sz="0" w:space="0" w:color="auto"/>
        <w:left w:val="none" w:sz="0" w:space="0" w:color="auto"/>
        <w:bottom w:val="none" w:sz="0" w:space="0" w:color="auto"/>
        <w:right w:val="none" w:sz="0" w:space="0" w:color="auto"/>
      </w:divBdr>
    </w:div>
    <w:div w:id="876431527">
      <w:marLeft w:val="480"/>
      <w:marRight w:val="0"/>
      <w:marTop w:val="0"/>
      <w:marBottom w:val="0"/>
      <w:divBdr>
        <w:top w:val="none" w:sz="0" w:space="0" w:color="auto"/>
        <w:left w:val="none" w:sz="0" w:space="0" w:color="auto"/>
        <w:bottom w:val="none" w:sz="0" w:space="0" w:color="auto"/>
        <w:right w:val="none" w:sz="0" w:space="0" w:color="auto"/>
      </w:divBdr>
    </w:div>
    <w:div w:id="876745503">
      <w:marLeft w:val="480"/>
      <w:marRight w:val="0"/>
      <w:marTop w:val="0"/>
      <w:marBottom w:val="0"/>
      <w:divBdr>
        <w:top w:val="none" w:sz="0" w:space="0" w:color="auto"/>
        <w:left w:val="none" w:sz="0" w:space="0" w:color="auto"/>
        <w:bottom w:val="none" w:sz="0" w:space="0" w:color="auto"/>
        <w:right w:val="none" w:sz="0" w:space="0" w:color="auto"/>
      </w:divBdr>
    </w:div>
    <w:div w:id="876897227">
      <w:marLeft w:val="480"/>
      <w:marRight w:val="0"/>
      <w:marTop w:val="0"/>
      <w:marBottom w:val="0"/>
      <w:divBdr>
        <w:top w:val="none" w:sz="0" w:space="0" w:color="auto"/>
        <w:left w:val="none" w:sz="0" w:space="0" w:color="auto"/>
        <w:bottom w:val="none" w:sz="0" w:space="0" w:color="auto"/>
        <w:right w:val="none" w:sz="0" w:space="0" w:color="auto"/>
      </w:divBdr>
    </w:div>
    <w:div w:id="877083367">
      <w:marLeft w:val="480"/>
      <w:marRight w:val="0"/>
      <w:marTop w:val="0"/>
      <w:marBottom w:val="0"/>
      <w:divBdr>
        <w:top w:val="none" w:sz="0" w:space="0" w:color="auto"/>
        <w:left w:val="none" w:sz="0" w:space="0" w:color="auto"/>
        <w:bottom w:val="none" w:sz="0" w:space="0" w:color="auto"/>
        <w:right w:val="none" w:sz="0" w:space="0" w:color="auto"/>
      </w:divBdr>
    </w:div>
    <w:div w:id="877200708">
      <w:marLeft w:val="480"/>
      <w:marRight w:val="0"/>
      <w:marTop w:val="0"/>
      <w:marBottom w:val="0"/>
      <w:divBdr>
        <w:top w:val="none" w:sz="0" w:space="0" w:color="auto"/>
        <w:left w:val="none" w:sz="0" w:space="0" w:color="auto"/>
        <w:bottom w:val="none" w:sz="0" w:space="0" w:color="auto"/>
        <w:right w:val="none" w:sz="0" w:space="0" w:color="auto"/>
      </w:divBdr>
    </w:div>
    <w:div w:id="877473449">
      <w:marLeft w:val="480"/>
      <w:marRight w:val="0"/>
      <w:marTop w:val="0"/>
      <w:marBottom w:val="0"/>
      <w:divBdr>
        <w:top w:val="none" w:sz="0" w:space="0" w:color="auto"/>
        <w:left w:val="none" w:sz="0" w:space="0" w:color="auto"/>
        <w:bottom w:val="none" w:sz="0" w:space="0" w:color="auto"/>
        <w:right w:val="none" w:sz="0" w:space="0" w:color="auto"/>
      </w:divBdr>
    </w:div>
    <w:div w:id="877592616">
      <w:marLeft w:val="480"/>
      <w:marRight w:val="0"/>
      <w:marTop w:val="0"/>
      <w:marBottom w:val="0"/>
      <w:divBdr>
        <w:top w:val="none" w:sz="0" w:space="0" w:color="auto"/>
        <w:left w:val="none" w:sz="0" w:space="0" w:color="auto"/>
        <w:bottom w:val="none" w:sz="0" w:space="0" w:color="auto"/>
        <w:right w:val="none" w:sz="0" w:space="0" w:color="auto"/>
      </w:divBdr>
    </w:div>
    <w:div w:id="877818948">
      <w:marLeft w:val="480"/>
      <w:marRight w:val="0"/>
      <w:marTop w:val="0"/>
      <w:marBottom w:val="0"/>
      <w:divBdr>
        <w:top w:val="none" w:sz="0" w:space="0" w:color="auto"/>
        <w:left w:val="none" w:sz="0" w:space="0" w:color="auto"/>
        <w:bottom w:val="none" w:sz="0" w:space="0" w:color="auto"/>
        <w:right w:val="none" w:sz="0" w:space="0" w:color="auto"/>
      </w:divBdr>
    </w:div>
    <w:div w:id="877939501">
      <w:marLeft w:val="480"/>
      <w:marRight w:val="0"/>
      <w:marTop w:val="0"/>
      <w:marBottom w:val="0"/>
      <w:divBdr>
        <w:top w:val="none" w:sz="0" w:space="0" w:color="auto"/>
        <w:left w:val="none" w:sz="0" w:space="0" w:color="auto"/>
        <w:bottom w:val="none" w:sz="0" w:space="0" w:color="auto"/>
        <w:right w:val="none" w:sz="0" w:space="0" w:color="auto"/>
      </w:divBdr>
    </w:div>
    <w:div w:id="878013649">
      <w:marLeft w:val="480"/>
      <w:marRight w:val="0"/>
      <w:marTop w:val="0"/>
      <w:marBottom w:val="0"/>
      <w:divBdr>
        <w:top w:val="none" w:sz="0" w:space="0" w:color="auto"/>
        <w:left w:val="none" w:sz="0" w:space="0" w:color="auto"/>
        <w:bottom w:val="none" w:sz="0" w:space="0" w:color="auto"/>
        <w:right w:val="none" w:sz="0" w:space="0" w:color="auto"/>
      </w:divBdr>
    </w:div>
    <w:div w:id="878593792">
      <w:marLeft w:val="480"/>
      <w:marRight w:val="0"/>
      <w:marTop w:val="0"/>
      <w:marBottom w:val="0"/>
      <w:divBdr>
        <w:top w:val="none" w:sz="0" w:space="0" w:color="auto"/>
        <w:left w:val="none" w:sz="0" w:space="0" w:color="auto"/>
        <w:bottom w:val="none" w:sz="0" w:space="0" w:color="auto"/>
        <w:right w:val="none" w:sz="0" w:space="0" w:color="auto"/>
      </w:divBdr>
    </w:div>
    <w:div w:id="879128133">
      <w:marLeft w:val="480"/>
      <w:marRight w:val="0"/>
      <w:marTop w:val="0"/>
      <w:marBottom w:val="0"/>
      <w:divBdr>
        <w:top w:val="none" w:sz="0" w:space="0" w:color="auto"/>
        <w:left w:val="none" w:sz="0" w:space="0" w:color="auto"/>
        <w:bottom w:val="none" w:sz="0" w:space="0" w:color="auto"/>
        <w:right w:val="none" w:sz="0" w:space="0" w:color="auto"/>
      </w:divBdr>
    </w:div>
    <w:div w:id="879128329">
      <w:marLeft w:val="480"/>
      <w:marRight w:val="0"/>
      <w:marTop w:val="0"/>
      <w:marBottom w:val="0"/>
      <w:divBdr>
        <w:top w:val="none" w:sz="0" w:space="0" w:color="auto"/>
        <w:left w:val="none" w:sz="0" w:space="0" w:color="auto"/>
        <w:bottom w:val="none" w:sz="0" w:space="0" w:color="auto"/>
        <w:right w:val="none" w:sz="0" w:space="0" w:color="auto"/>
      </w:divBdr>
    </w:div>
    <w:div w:id="879166910">
      <w:marLeft w:val="480"/>
      <w:marRight w:val="0"/>
      <w:marTop w:val="0"/>
      <w:marBottom w:val="0"/>
      <w:divBdr>
        <w:top w:val="none" w:sz="0" w:space="0" w:color="auto"/>
        <w:left w:val="none" w:sz="0" w:space="0" w:color="auto"/>
        <w:bottom w:val="none" w:sz="0" w:space="0" w:color="auto"/>
        <w:right w:val="none" w:sz="0" w:space="0" w:color="auto"/>
      </w:divBdr>
    </w:div>
    <w:div w:id="879362299">
      <w:marLeft w:val="480"/>
      <w:marRight w:val="0"/>
      <w:marTop w:val="0"/>
      <w:marBottom w:val="0"/>
      <w:divBdr>
        <w:top w:val="none" w:sz="0" w:space="0" w:color="auto"/>
        <w:left w:val="none" w:sz="0" w:space="0" w:color="auto"/>
        <w:bottom w:val="none" w:sz="0" w:space="0" w:color="auto"/>
        <w:right w:val="none" w:sz="0" w:space="0" w:color="auto"/>
      </w:divBdr>
    </w:div>
    <w:div w:id="879828999">
      <w:marLeft w:val="480"/>
      <w:marRight w:val="0"/>
      <w:marTop w:val="0"/>
      <w:marBottom w:val="0"/>
      <w:divBdr>
        <w:top w:val="none" w:sz="0" w:space="0" w:color="auto"/>
        <w:left w:val="none" w:sz="0" w:space="0" w:color="auto"/>
        <w:bottom w:val="none" w:sz="0" w:space="0" w:color="auto"/>
        <w:right w:val="none" w:sz="0" w:space="0" w:color="auto"/>
      </w:divBdr>
    </w:div>
    <w:div w:id="880366075">
      <w:marLeft w:val="480"/>
      <w:marRight w:val="0"/>
      <w:marTop w:val="0"/>
      <w:marBottom w:val="0"/>
      <w:divBdr>
        <w:top w:val="none" w:sz="0" w:space="0" w:color="auto"/>
        <w:left w:val="none" w:sz="0" w:space="0" w:color="auto"/>
        <w:bottom w:val="none" w:sz="0" w:space="0" w:color="auto"/>
        <w:right w:val="none" w:sz="0" w:space="0" w:color="auto"/>
      </w:divBdr>
    </w:div>
    <w:div w:id="880829341">
      <w:marLeft w:val="480"/>
      <w:marRight w:val="0"/>
      <w:marTop w:val="0"/>
      <w:marBottom w:val="0"/>
      <w:divBdr>
        <w:top w:val="none" w:sz="0" w:space="0" w:color="auto"/>
        <w:left w:val="none" w:sz="0" w:space="0" w:color="auto"/>
        <w:bottom w:val="none" w:sz="0" w:space="0" w:color="auto"/>
        <w:right w:val="none" w:sz="0" w:space="0" w:color="auto"/>
      </w:divBdr>
    </w:div>
    <w:div w:id="880901198">
      <w:marLeft w:val="480"/>
      <w:marRight w:val="0"/>
      <w:marTop w:val="0"/>
      <w:marBottom w:val="0"/>
      <w:divBdr>
        <w:top w:val="none" w:sz="0" w:space="0" w:color="auto"/>
        <w:left w:val="none" w:sz="0" w:space="0" w:color="auto"/>
        <w:bottom w:val="none" w:sz="0" w:space="0" w:color="auto"/>
        <w:right w:val="none" w:sz="0" w:space="0" w:color="auto"/>
      </w:divBdr>
    </w:div>
    <w:div w:id="880947200">
      <w:marLeft w:val="480"/>
      <w:marRight w:val="0"/>
      <w:marTop w:val="0"/>
      <w:marBottom w:val="0"/>
      <w:divBdr>
        <w:top w:val="none" w:sz="0" w:space="0" w:color="auto"/>
        <w:left w:val="none" w:sz="0" w:space="0" w:color="auto"/>
        <w:bottom w:val="none" w:sz="0" w:space="0" w:color="auto"/>
        <w:right w:val="none" w:sz="0" w:space="0" w:color="auto"/>
      </w:divBdr>
    </w:div>
    <w:div w:id="881133701">
      <w:marLeft w:val="480"/>
      <w:marRight w:val="0"/>
      <w:marTop w:val="0"/>
      <w:marBottom w:val="0"/>
      <w:divBdr>
        <w:top w:val="none" w:sz="0" w:space="0" w:color="auto"/>
        <w:left w:val="none" w:sz="0" w:space="0" w:color="auto"/>
        <w:bottom w:val="none" w:sz="0" w:space="0" w:color="auto"/>
        <w:right w:val="none" w:sz="0" w:space="0" w:color="auto"/>
      </w:divBdr>
    </w:div>
    <w:div w:id="881215659">
      <w:marLeft w:val="480"/>
      <w:marRight w:val="0"/>
      <w:marTop w:val="0"/>
      <w:marBottom w:val="0"/>
      <w:divBdr>
        <w:top w:val="none" w:sz="0" w:space="0" w:color="auto"/>
        <w:left w:val="none" w:sz="0" w:space="0" w:color="auto"/>
        <w:bottom w:val="none" w:sz="0" w:space="0" w:color="auto"/>
        <w:right w:val="none" w:sz="0" w:space="0" w:color="auto"/>
      </w:divBdr>
    </w:div>
    <w:div w:id="881404422">
      <w:marLeft w:val="480"/>
      <w:marRight w:val="0"/>
      <w:marTop w:val="0"/>
      <w:marBottom w:val="0"/>
      <w:divBdr>
        <w:top w:val="none" w:sz="0" w:space="0" w:color="auto"/>
        <w:left w:val="none" w:sz="0" w:space="0" w:color="auto"/>
        <w:bottom w:val="none" w:sz="0" w:space="0" w:color="auto"/>
        <w:right w:val="none" w:sz="0" w:space="0" w:color="auto"/>
      </w:divBdr>
    </w:div>
    <w:div w:id="881477253">
      <w:marLeft w:val="480"/>
      <w:marRight w:val="0"/>
      <w:marTop w:val="0"/>
      <w:marBottom w:val="0"/>
      <w:divBdr>
        <w:top w:val="none" w:sz="0" w:space="0" w:color="auto"/>
        <w:left w:val="none" w:sz="0" w:space="0" w:color="auto"/>
        <w:bottom w:val="none" w:sz="0" w:space="0" w:color="auto"/>
        <w:right w:val="none" w:sz="0" w:space="0" w:color="auto"/>
      </w:divBdr>
    </w:div>
    <w:div w:id="881870603">
      <w:marLeft w:val="480"/>
      <w:marRight w:val="0"/>
      <w:marTop w:val="0"/>
      <w:marBottom w:val="0"/>
      <w:divBdr>
        <w:top w:val="none" w:sz="0" w:space="0" w:color="auto"/>
        <w:left w:val="none" w:sz="0" w:space="0" w:color="auto"/>
        <w:bottom w:val="none" w:sz="0" w:space="0" w:color="auto"/>
        <w:right w:val="none" w:sz="0" w:space="0" w:color="auto"/>
      </w:divBdr>
    </w:div>
    <w:div w:id="882054848">
      <w:marLeft w:val="480"/>
      <w:marRight w:val="0"/>
      <w:marTop w:val="0"/>
      <w:marBottom w:val="0"/>
      <w:divBdr>
        <w:top w:val="none" w:sz="0" w:space="0" w:color="auto"/>
        <w:left w:val="none" w:sz="0" w:space="0" w:color="auto"/>
        <w:bottom w:val="none" w:sz="0" w:space="0" w:color="auto"/>
        <w:right w:val="none" w:sz="0" w:space="0" w:color="auto"/>
      </w:divBdr>
    </w:div>
    <w:div w:id="882130718">
      <w:marLeft w:val="480"/>
      <w:marRight w:val="0"/>
      <w:marTop w:val="0"/>
      <w:marBottom w:val="0"/>
      <w:divBdr>
        <w:top w:val="none" w:sz="0" w:space="0" w:color="auto"/>
        <w:left w:val="none" w:sz="0" w:space="0" w:color="auto"/>
        <w:bottom w:val="none" w:sz="0" w:space="0" w:color="auto"/>
        <w:right w:val="none" w:sz="0" w:space="0" w:color="auto"/>
      </w:divBdr>
    </w:div>
    <w:div w:id="882326175">
      <w:marLeft w:val="480"/>
      <w:marRight w:val="0"/>
      <w:marTop w:val="0"/>
      <w:marBottom w:val="0"/>
      <w:divBdr>
        <w:top w:val="none" w:sz="0" w:space="0" w:color="auto"/>
        <w:left w:val="none" w:sz="0" w:space="0" w:color="auto"/>
        <w:bottom w:val="none" w:sz="0" w:space="0" w:color="auto"/>
        <w:right w:val="none" w:sz="0" w:space="0" w:color="auto"/>
      </w:divBdr>
    </w:div>
    <w:div w:id="882400676">
      <w:marLeft w:val="480"/>
      <w:marRight w:val="0"/>
      <w:marTop w:val="0"/>
      <w:marBottom w:val="0"/>
      <w:divBdr>
        <w:top w:val="none" w:sz="0" w:space="0" w:color="auto"/>
        <w:left w:val="none" w:sz="0" w:space="0" w:color="auto"/>
        <w:bottom w:val="none" w:sz="0" w:space="0" w:color="auto"/>
        <w:right w:val="none" w:sz="0" w:space="0" w:color="auto"/>
      </w:divBdr>
    </w:div>
    <w:div w:id="882787488">
      <w:marLeft w:val="480"/>
      <w:marRight w:val="0"/>
      <w:marTop w:val="0"/>
      <w:marBottom w:val="0"/>
      <w:divBdr>
        <w:top w:val="none" w:sz="0" w:space="0" w:color="auto"/>
        <w:left w:val="none" w:sz="0" w:space="0" w:color="auto"/>
        <w:bottom w:val="none" w:sz="0" w:space="0" w:color="auto"/>
        <w:right w:val="none" w:sz="0" w:space="0" w:color="auto"/>
      </w:divBdr>
    </w:div>
    <w:div w:id="882865145">
      <w:marLeft w:val="480"/>
      <w:marRight w:val="0"/>
      <w:marTop w:val="0"/>
      <w:marBottom w:val="0"/>
      <w:divBdr>
        <w:top w:val="none" w:sz="0" w:space="0" w:color="auto"/>
        <w:left w:val="none" w:sz="0" w:space="0" w:color="auto"/>
        <w:bottom w:val="none" w:sz="0" w:space="0" w:color="auto"/>
        <w:right w:val="none" w:sz="0" w:space="0" w:color="auto"/>
      </w:divBdr>
    </w:div>
    <w:div w:id="882982936">
      <w:marLeft w:val="480"/>
      <w:marRight w:val="0"/>
      <w:marTop w:val="0"/>
      <w:marBottom w:val="0"/>
      <w:divBdr>
        <w:top w:val="none" w:sz="0" w:space="0" w:color="auto"/>
        <w:left w:val="none" w:sz="0" w:space="0" w:color="auto"/>
        <w:bottom w:val="none" w:sz="0" w:space="0" w:color="auto"/>
        <w:right w:val="none" w:sz="0" w:space="0" w:color="auto"/>
      </w:divBdr>
    </w:div>
    <w:div w:id="883102718">
      <w:marLeft w:val="480"/>
      <w:marRight w:val="0"/>
      <w:marTop w:val="0"/>
      <w:marBottom w:val="0"/>
      <w:divBdr>
        <w:top w:val="none" w:sz="0" w:space="0" w:color="auto"/>
        <w:left w:val="none" w:sz="0" w:space="0" w:color="auto"/>
        <w:bottom w:val="none" w:sz="0" w:space="0" w:color="auto"/>
        <w:right w:val="none" w:sz="0" w:space="0" w:color="auto"/>
      </w:divBdr>
    </w:div>
    <w:div w:id="883445097">
      <w:marLeft w:val="480"/>
      <w:marRight w:val="0"/>
      <w:marTop w:val="0"/>
      <w:marBottom w:val="0"/>
      <w:divBdr>
        <w:top w:val="none" w:sz="0" w:space="0" w:color="auto"/>
        <w:left w:val="none" w:sz="0" w:space="0" w:color="auto"/>
        <w:bottom w:val="none" w:sz="0" w:space="0" w:color="auto"/>
        <w:right w:val="none" w:sz="0" w:space="0" w:color="auto"/>
      </w:divBdr>
    </w:div>
    <w:div w:id="883561279">
      <w:marLeft w:val="480"/>
      <w:marRight w:val="0"/>
      <w:marTop w:val="0"/>
      <w:marBottom w:val="0"/>
      <w:divBdr>
        <w:top w:val="none" w:sz="0" w:space="0" w:color="auto"/>
        <w:left w:val="none" w:sz="0" w:space="0" w:color="auto"/>
        <w:bottom w:val="none" w:sz="0" w:space="0" w:color="auto"/>
        <w:right w:val="none" w:sz="0" w:space="0" w:color="auto"/>
      </w:divBdr>
    </w:div>
    <w:div w:id="883565902">
      <w:marLeft w:val="480"/>
      <w:marRight w:val="0"/>
      <w:marTop w:val="0"/>
      <w:marBottom w:val="0"/>
      <w:divBdr>
        <w:top w:val="none" w:sz="0" w:space="0" w:color="auto"/>
        <w:left w:val="none" w:sz="0" w:space="0" w:color="auto"/>
        <w:bottom w:val="none" w:sz="0" w:space="0" w:color="auto"/>
        <w:right w:val="none" w:sz="0" w:space="0" w:color="auto"/>
      </w:divBdr>
    </w:div>
    <w:div w:id="883643564">
      <w:marLeft w:val="480"/>
      <w:marRight w:val="0"/>
      <w:marTop w:val="0"/>
      <w:marBottom w:val="0"/>
      <w:divBdr>
        <w:top w:val="none" w:sz="0" w:space="0" w:color="auto"/>
        <w:left w:val="none" w:sz="0" w:space="0" w:color="auto"/>
        <w:bottom w:val="none" w:sz="0" w:space="0" w:color="auto"/>
        <w:right w:val="none" w:sz="0" w:space="0" w:color="auto"/>
      </w:divBdr>
    </w:div>
    <w:div w:id="883830904">
      <w:marLeft w:val="480"/>
      <w:marRight w:val="0"/>
      <w:marTop w:val="0"/>
      <w:marBottom w:val="0"/>
      <w:divBdr>
        <w:top w:val="none" w:sz="0" w:space="0" w:color="auto"/>
        <w:left w:val="none" w:sz="0" w:space="0" w:color="auto"/>
        <w:bottom w:val="none" w:sz="0" w:space="0" w:color="auto"/>
        <w:right w:val="none" w:sz="0" w:space="0" w:color="auto"/>
      </w:divBdr>
    </w:div>
    <w:div w:id="883834522">
      <w:marLeft w:val="480"/>
      <w:marRight w:val="0"/>
      <w:marTop w:val="0"/>
      <w:marBottom w:val="0"/>
      <w:divBdr>
        <w:top w:val="none" w:sz="0" w:space="0" w:color="auto"/>
        <w:left w:val="none" w:sz="0" w:space="0" w:color="auto"/>
        <w:bottom w:val="none" w:sz="0" w:space="0" w:color="auto"/>
        <w:right w:val="none" w:sz="0" w:space="0" w:color="auto"/>
      </w:divBdr>
    </w:div>
    <w:div w:id="883904632">
      <w:marLeft w:val="480"/>
      <w:marRight w:val="0"/>
      <w:marTop w:val="0"/>
      <w:marBottom w:val="0"/>
      <w:divBdr>
        <w:top w:val="none" w:sz="0" w:space="0" w:color="auto"/>
        <w:left w:val="none" w:sz="0" w:space="0" w:color="auto"/>
        <w:bottom w:val="none" w:sz="0" w:space="0" w:color="auto"/>
        <w:right w:val="none" w:sz="0" w:space="0" w:color="auto"/>
      </w:divBdr>
    </w:div>
    <w:div w:id="883908445">
      <w:marLeft w:val="480"/>
      <w:marRight w:val="0"/>
      <w:marTop w:val="0"/>
      <w:marBottom w:val="0"/>
      <w:divBdr>
        <w:top w:val="none" w:sz="0" w:space="0" w:color="auto"/>
        <w:left w:val="none" w:sz="0" w:space="0" w:color="auto"/>
        <w:bottom w:val="none" w:sz="0" w:space="0" w:color="auto"/>
        <w:right w:val="none" w:sz="0" w:space="0" w:color="auto"/>
      </w:divBdr>
    </w:div>
    <w:div w:id="883911337">
      <w:marLeft w:val="480"/>
      <w:marRight w:val="0"/>
      <w:marTop w:val="0"/>
      <w:marBottom w:val="0"/>
      <w:divBdr>
        <w:top w:val="none" w:sz="0" w:space="0" w:color="auto"/>
        <w:left w:val="none" w:sz="0" w:space="0" w:color="auto"/>
        <w:bottom w:val="none" w:sz="0" w:space="0" w:color="auto"/>
        <w:right w:val="none" w:sz="0" w:space="0" w:color="auto"/>
      </w:divBdr>
    </w:div>
    <w:div w:id="884293985">
      <w:marLeft w:val="480"/>
      <w:marRight w:val="0"/>
      <w:marTop w:val="0"/>
      <w:marBottom w:val="0"/>
      <w:divBdr>
        <w:top w:val="none" w:sz="0" w:space="0" w:color="auto"/>
        <w:left w:val="none" w:sz="0" w:space="0" w:color="auto"/>
        <w:bottom w:val="none" w:sz="0" w:space="0" w:color="auto"/>
        <w:right w:val="none" w:sz="0" w:space="0" w:color="auto"/>
      </w:divBdr>
    </w:div>
    <w:div w:id="884633589">
      <w:marLeft w:val="480"/>
      <w:marRight w:val="0"/>
      <w:marTop w:val="0"/>
      <w:marBottom w:val="0"/>
      <w:divBdr>
        <w:top w:val="none" w:sz="0" w:space="0" w:color="auto"/>
        <w:left w:val="none" w:sz="0" w:space="0" w:color="auto"/>
        <w:bottom w:val="none" w:sz="0" w:space="0" w:color="auto"/>
        <w:right w:val="none" w:sz="0" w:space="0" w:color="auto"/>
      </w:divBdr>
    </w:div>
    <w:div w:id="884635842">
      <w:marLeft w:val="480"/>
      <w:marRight w:val="0"/>
      <w:marTop w:val="0"/>
      <w:marBottom w:val="0"/>
      <w:divBdr>
        <w:top w:val="none" w:sz="0" w:space="0" w:color="auto"/>
        <w:left w:val="none" w:sz="0" w:space="0" w:color="auto"/>
        <w:bottom w:val="none" w:sz="0" w:space="0" w:color="auto"/>
        <w:right w:val="none" w:sz="0" w:space="0" w:color="auto"/>
      </w:divBdr>
    </w:div>
    <w:div w:id="884756777">
      <w:marLeft w:val="480"/>
      <w:marRight w:val="0"/>
      <w:marTop w:val="0"/>
      <w:marBottom w:val="0"/>
      <w:divBdr>
        <w:top w:val="none" w:sz="0" w:space="0" w:color="auto"/>
        <w:left w:val="none" w:sz="0" w:space="0" w:color="auto"/>
        <w:bottom w:val="none" w:sz="0" w:space="0" w:color="auto"/>
        <w:right w:val="none" w:sz="0" w:space="0" w:color="auto"/>
      </w:divBdr>
    </w:div>
    <w:div w:id="884953484">
      <w:marLeft w:val="480"/>
      <w:marRight w:val="0"/>
      <w:marTop w:val="0"/>
      <w:marBottom w:val="0"/>
      <w:divBdr>
        <w:top w:val="none" w:sz="0" w:space="0" w:color="auto"/>
        <w:left w:val="none" w:sz="0" w:space="0" w:color="auto"/>
        <w:bottom w:val="none" w:sz="0" w:space="0" w:color="auto"/>
        <w:right w:val="none" w:sz="0" w:space="0" w:color="auto"/>
      </w:divBdr>
    </w:div>
    <w:div w:id="885144266">
      <w:marLeft w:val="480"/>
      <w:marRight w:val="0"/>
      <w:marTop w:val="0"/>
      <w:marBottom w:val="0"/>
      <w:divBdr>
        <w:top w:val="none" w:sz="0" w:space="0" w:color="auto"/>
        <w:left w:val="none" w:sz="0" w:space="0" w:color="auto"/>
        <w:bottom w:val="none" w:sz="0" w:space="0" w:color="auto"/>
        <w:right w:val="none" w:sz="0" w:space="0" w:color="auto"/>
      </w:divBdr>
    </w:div>
    <w:div w:id="885146057">
      <w:marLeft w:val="480"/>
      <w:marRight w:val="0"/>
      <w:marTop w:val="0"/>
      <w:marBottom w:val="0"/>
      <w:divBdr>
        <w:top w:val="none" w:sz="0" w:space="0" w:color="auto"/>
        <w:left w:val="none" w:sz="0" w:space="0" w:color="auto"/>
        <w:bottom w:val="none" w:sz="0" w:space="0" w:color="auto"/>
        <w:right w:val="none" w:sz="0" w:space="0" w:color="auto"/>
      </w:divBdr>
    </w:div>
    <w:div w:id="885146452">
      <w:marLeft w:val="480"/>
      <w:marRight w:val="0"/>
      <w:marTop w:val="0"/>
      <w:marBottom w:val="0"/>
      <w:divBdr>
        <w:top w:val="none" w:sz="0" w:space="0" w:color="auto"/>
        <w:left w:val="none" w:sz="0" w:space="0" w:color="auto"/>
        <w:bottom w:val="none" w:sz="0" w:space="0" w:color="auto"/>
        <w:right w:val="none" w:sz="0" w:space="0" w:color="auto"/>
      </w:divBdr>
    </w:div>
    <w:div w:id="885147314">
      <w:marLeft w:val="480"/>
      <w:marRight w:val="0"/>
      <w:marTop w:val="0"/>
      <w:marBottom w:val="0"/>
      <w:divBdr>
        <w:top w:val="none" w:sz="0" w:space="0" w:color="auto"/>
        <w:left w:val="none" w:sz="0" w:space="0" w:color="auto"/>
        <w:bottom w:val="none" w:sz="0" w:space="0" w:color="auto"/>
        <w:right w:val="none" w:sz="0" w:space="0" w:color="auto"/>
      </w:divBdr>
    </w:div>
    <w:div w:id="885213801">
      <w:marLeft w:val="480"/>
      <w:marRight w:val="0"/>
      <w:marTop w:val="0"/>
      <w:marBottom w:val="0"/>
      <w:divBdr>
        <w:top w:val="none" w:sz="0" w:space="0" w:color="auto"/>
        <w:left w:val="none" w:sz="0" w:space="0" w:color="auto"/>
        <w:bottom w:val="none" w:sz="0" w:space="0" w:color="auto"/>
        <w:right w:val="none" w:sz="0" w:space="0" w:color="auto"/>
      </w:divBdr>
    </w:div>
    <w:div w:id="885528684">
      <w:marLeft w:val="480"/>
      <w:marRight w:val="0"/>
      <w:marTop w:val="0"/>
      <w:marBottom w:val="0"/>
      <w:divBdr>
        <w:top w:val="none" w:sz="0" w:space="0" w:color="auto"/>
        <w:left w:val="none" w:sz="0" w:space="0" w:color="auto"/>
        <w:bottom w:val="none" w:sz="0" w:space="0" w:color="auto"/>
        <w:right w:val="none" w:sz="0" w:space="0" w:color="auto"/>
      </w:divBdr>
    </w:div>
    <w:div w:id="885675847">
      <w:marLeft w:val="480"/>
      <w:marRight w:val="0"/>
      <w:marTop w:val="0"/>
      <w:marBottom w:val="0"/>
      <w:divBdr>
        <w:top w:val="none" w:sz="0" w:space="0" w:color="auto"/>
        <w:left w:val="none" w:sz="0" w:space="0" w:color="auto"/>
        <w:bottom w:val="none" w:sz="0" w:space="0" w:color="auto"/>
        <w:right w:val="none" w:sz="0" w:space="0" w:color="auto"/>
      </w:divBdr>
    </w:div>
    <w:div w:id="885676983">
      <w:marLeft w:val="480"/>
      <w:marRight w:val="0"/>
      <w:marTop w:val="0"/>
      <w:marBottom w:val="0"/>
      <w:divBdr>
        <w:top w:val="none" w:sz="0" w:space="0" w:color="auto"/>
        <w:left w:val="none" w:sz="0" w:space="0" w:color="auto"/>
        <w:bottom w:val="none" w:sz="0" w:space="0" w:color="auto"/>
        <w:right w:val="none" w:sz="0" w:space="0" w:color="auto"/>
      </w:divBdr>
    </w:div>
    <w:div w:id="885727422">
      <w:marLeft w:val="480"/>
      <w:marRight w:val="0"/>
      <w:marTop w:val="0"/>
      <w:marBottom w:val="0"/>
      <w:divBdr>
        <w:top w:val="none" w:sz="0" w:space="0" w:color="auto"/>
        <w:left w:val="none" w:sz="0" w:space="0" w:color="auto"/>
        <w:bottom w:val="none" w:sz="0" w:space="0" w:color="auto"/>
        <w:right w:val="none" w:sz="0" w:space="0" w:color="auto"/>
      </w:divBdr>
    </w:div>
    <w:div w:id="885988275">
      <w:marLeft w:val="480"/>
      <w:marRight w:val="0"/>
      <w:marTop w:val="0"/>
      <w:marBottom w:val="0"/>
      <w:divBdr>
        <w:top w:val="none" w:sz="0" w:space="0" w:color="auto"/>
        <w:left w:val="none" w:sz="0" w:space="0" w:color="auto"/>
        <w:bottom w:val="none" w:sz="0" w:space="0" w:color="auto"/>
        <w:right w:val="none" w:sz="0" w:space="0" w:color="auto"/>
      </w:divBdr>
    </w:div>
    <w:div w:id="886374691">
      <w:marLeft w:val="480"/>
      <w:marRight w:val="0"/>
      <w:marTop w:val="0"/>
      <w:marBottom w:val="0"/>
      <w:divBdr>
        <w:top w:val="none" w:sz="0" w:space="0" w:color="auto"/>
        <w:left w:val="none" w:sz="0" w:space="0" w:color="auto"/>
        <w:bottom w:val="none" w:sz="0" w:space="0" w:color="auto"/>
        <w:right w:val="none" w:sz="0" w:space="0" w:color="auto"/>
      </w:divBdr>
    </w:div>
    <w:div w:id="886643694">
      <w:marLeft w:val="480"/>
      <w:marRight w:val="0"/>
      <w:marTop w:val="0"/>
      <w:marBottom w:val="0"/>
      <w:divBdr>
        <w:top w:val="none" w:sz="0" w:space="0" w:color="auto"/>
        <w:left w:val="none" w:sz="0" w:space="0" w:color="auto"/>
        <w:bottom w:val="none" w:sz="0" w:space="0" w:color="auto"/>
        <w:right w:val="none" w:sz="0" w:space="0" w:color="auto"/>
      </w:divBdr>
    </w:div>
    <w:div w:id="886913723">
      <w:marLeft w:val="480"/>
      <w:marRight w:val="0"/>
      <w:marTop w:val="0"/>
      <w:marBottom w:val="0"/>
      <w:divBdr>
        <w:top w:val="none" w:sz="0" w:space="0" w:color="auto"/>
        <w:left w:val="none" w:sz="0" w:space="0" w:color="auto"/>
        <w:bottom w:val="none" w:sz="0" w:space="0" w:color="auto"/>
        <w:right w:val="none" w:sz="0" w:space="0" w:color="auto"/>
      </w:divBdr>
    </w:div>
    <w:div w:id="887062246">
      <w:marLeft w:val="480"/>
      <w:marRight w:val="0"/>
      <w:marTop w:val="0"/>
      <w:marBottom w:val="0"/>
      <w:divBdr>
        <w:top w:val="none" w:sz="0" w:space="0" w:color="auto"/>
        <w:left w:val="none" w:sz="0" w:space="0" w:color="auto"/>
        <w:bottom w:val="none" w:sz="0" w:space="0" w:color="auto"/>
        <w:right w:val="none" w:sz="0" w:space="0" w:color="auto"/>
      </w:divBdr>
    </w:div>
    <w:div w:id="887229238">
      <w:marLeft w:val="480"/>
      <w:marRight w:val="0"/>
      <w:marTop w:val="0"/>
      <w:marBottom w:val="0"/>
      <w:divBdr>
        <w:top w:val="none" w:sz="0" w:space="0" w:color="auto"/>
        <w:left w:val="none" w:sz="0" w:space="0" w:color="auto"/>
        <w:bottom w:val="none" w:sz="0" w:space="0" w:color="auto"/>
        <w:right w:val="none" w:sz="0" w:space="0" w:color="auto"/>
      </w:divBdr>
    </w:div>
    <w:div w:id="887256438">
      <w:marLeft w:val="480"/>
      <w:marRight w:val="0"/>
      <w:marTop w:val="0"/>
      <w:marBottom w:val="0"/>
      <w:divBdr>
        <w:top w:val="none" w:sz="0" w:space="0" w:color="auto"/>
        <w:left w:val="none" w:sz="0" w:space="0" w:color="auto"/>
        <w:bottom w:val="none" w:sz="0" w:space="0" w:color="auto"/>
        <w:right w:val="none" w:sz="0" w:space="0" w:color="auto"/>
      </w:divBdr>
    </w:div>
    <w:div w:id="887568636">
      <w:marLeft w:val="480"/>
      <w:marRight w:val="0"/>
      <w:marTop w:val="0"/>
      <w:marBottom w:val="0"/>
      <w:divBdr>
        <w:top w:val="none" w:sz="0" w:space="0" w:color="auto"/>
        <w:left w:val="none" w:sz="0" w:space="0" w:color="auto"/>
        <w:bottom w:val="none" w:sz="0" w:space="0" w:color="auto"/>
        <w:right w:val="none" w:sz="0" w:space="0" w:color="auto"/>
      </w:divBdr>
    </w:div>
    <w:div w:id="887644731">
      <w:marLeft w:val="480"/>
      <w:marRight w:val="0"/>
      <w:marTop w:val="0"/>
      <w:marBottom w:val="0"/>
      <w:divBdr>
        <w:top w:val="none" w:sz="0" w:space="0" w:color="auto"/>
        <w:left w:val="none" w:sz="0" w:space="0" w:color="auto"/>
        <w:bottom w:val="none" w:sz="0" w:space="0" w:color="auto"/>
        <w:right w:val="none" w:sz="0" w:space="0" w:color="auto"/>
      </w:divBdr>
    </w:div>
    <w:div w:id="887768058">
      <w:marLeft w:val="480"/>
      <w:marRight w:val="0"/>
      <w:marTop w:val="0"/>
      <w:marBottom w:val="0"/>
      <w:divBdr>
        <w:top w:val="none" w:sz="0" w:space="0" w:color="auto"/>
        <w:left w:val="none" w:sz="0" w:space="0" w:color="auto"/>
        <w:bottom w:val="none" w:sz="0" w:space="0" w:color="auto"/>
        <w:right w:val="none" w:sz="0" w:space="0" w:color="auto"/>
      </w:divBdr>
    </w:div>
    <w:div w:id="888299942">
      <w:marLeft w:val="480"/>
      <w:marRight w:val="0"/>
      <w:marTop w:val="0"/>
      <w:marBottom w:val="0"/>
      <w:divBdr>
        <w:top w:val="none" w:sz="0" w:space="0" w:color="auto"/>
        <w:left w:val="none" w:sz="0" w:space="0" w:color="auto"/>
        <w:bottom w:val="none" w:sz="0" w:space="0" w:color="auto"/>
        <w:right w:val="none" w:sz="0" w:space="0" w:color="auto"/>
      </w:divBdr>
    </w:div>
    <w:div w:id="888343915">
      <w:marLeft w:val="480"/>
      <w:marRight w:val="0"/>
      <w:marTop w:val="0"/>
      <w:marBottom w:val="0"/>
      <w:divBdr>
        <w:top w:val="none" w:sz="0" w:space="0" w:color="auto"/>
        <w:left w:val="none" w:sz="0" w:space="0" w:color="auto"/>
        <w:bottom w:val="none" w:sz="0" w:space="0" w:color="auto"/>
        <w:right w:val="none" w:sz="0" w:space="0" w:color="auto"/>
      </w:divBdr>
    </w:div>
    <w:div w:id="888344272">
      <w:marLeft w:val="480"/>
      <w:marRight w:val="0"/>
      <w:marTop w:val="0"/>
      <w:marBottom w:val="0"/>
      <w:divBdr>
        <w:top w:val="none" w:sz="0" w:space="0" w:color="auto"/>
        <w:left w:val="none" w:sz="0" w:space="0" w:color="auto"/>
        <w:bottom w:val="none" w:sz="0" w:space="0" w:color="auto"/>
        <w:right w:val="none" w:sz="0" w:space="0" w:color="auto"/>
      </w:divBdr>
    </w:div>
    <w:div w:id="889073469">
      <w:marLeft w:val="480"/>
      <w:marRight w:val="0"/>
      <w:marTop w:val="0"/>
      <w:marBottom w:val="0"/>
      <w:divBdr>
        <w:top w:val="none" w:sz="0" w:space="0" w:color="auto"/>
        <w:left w:val="none" w:sz="0" w:space="0" w:color="auto"/>
        <w:bottom w:val="none" w:sz="0" w:space="0" w:color="auto"/>
        <w:right w:val="none" w:sz="0" w:space="0" w:color="auto"/>
      </w:divBdr>
    </w:div>
    <w:div w:id="889222678">
      <w:marLeft w:val="480"/>
      <w:marRight w:val="0"/>
      <w:marTop w:val="0"/>
      <w:marBottom w:val="0"/>
      <w:divBdr>
        <w:top w:val="none" w:sz="0" w:space="0" w:color="auto"/>
        <w:left w:val="none" w:sz="0" w:space="0" w:color="auto"/>
        <w:bottom w:val="none" w:sz="0" w:space="0" w:color="auto"/>
        <w:right w:val="none" w:sz="0" w:space="0" w:color="auto"/>
      </w:divBdr>
    </w:div>
    <w:div w:id="889463713">
      <w:marLeft w:val="480"/>
      <w:marRight w:val="0"/>
      <w:marTop w:val="0"/>
      <w:marBottom w:val="0"/>
      <w:divBdr>
        <w:top w:val="none" w:sz="0" w:space="0" w:color="auto"/>
        <w:left w:val="none" w:sz="0" w:space="0" w:color="auto"/>
        <w:bottom w:val="none" w:sz="0" w:space="0" w:color="auto"/>
        <w:right w:val="none" w:sz="0" w:space="0" w:color="auto"/>
      </w:divBdr>
    </w:div>
    <w:div w:id="889654463">
      <w:marLeft w:val="480"/>
      <w:marRight w:val="0"/>
      <w:marTop w:val="0"/>
      <w:marBottom w:val="0"/>
      <w:divBdr>
        <w:top w:val="none" w:sz="0" w:space="0" w:color="auto"/>
        <w:left w:val="none" w:sz="0" w:space="0" w:color="auto"/>
        <w:bottom w:val="none" w:sz="0" w:space="0" w:color="auto"/>
        <w:right w:val="none" w:sz="0" w:space="0" w:color="auto"/>
      </w:divBdr>
    </w:div>
    <w:div w:id="889728314">
      <w:marLeft w:val="480"/>
      <w:marRight w:val="0"/>
      <w:marTop w:val="0"/>
      <w:marBottom w:val="0"/>
      <w:divBdr>
        <w:top w:val="none" w:sz="0" w:space="0" w:color="auto"/>
        <w:left w:val="none" w:sz="0" w:space="0" w:color="auto"/>
        <w:bottom w:val="none" w:sz="0" w:space="0" w:color="auto"/>
        <w:right w:val="none" w:sz="0" w:space="0" w:color="auto"/>
      </w:divBdr>
    </w:div>
    <w:div w:id="889803727">
      <w:marLeft w:val="480"/>
      <w:marRight w:val="0"/>
      <w:marTop w:val="0"/>
      <w:marBottom w:val="0"/>
      <w:divBdr>
        <w:top w:val="none" w:sz="0" w:space="0" w:color="auto"/>
        <w:left w:val="none" w:sz="0" w:space="0" w:color="auto"/>
        <w:bottom w:val="none" w:sz="0" w:space="0" w:color="auto"/>
        <w:right w:val="none" w:sz="0" w:space="0" w:color="auto"/>
      </w:divBdr>
    </w:div>
    <w:div w:id="889848390">
      <w:marLeft w:val="480"/>
      <w:marRight w:val="0"/>
      <w:marTop w:val="0"/>
      <w:marBottom w:val="0"/>
      <w:divBdr>
        <w:top w:val="none" w:sz="0" w:space="0" w:color="auto"/>
        <w:left w:val="none" w:sz="0" w:space="0" w:color="auto"/>
        <w:bottom w:val="none" w:sz="0" w:space="0" w:color="auto"/>
        <w:right w:val="none" w:sz="0" w:space="0" w:color="auto"/>
      </w:divBdr>
    </w:div>
    <w:div w:id="889875451">
      <w:marLeft w:val="480"/>
      <w:marRight w:val="0"/>
      <w:marTop w:val="0"/>
      <w:marBottom w:val="0"/>
      <w:divBdr>
        <w:top w:val="none" w:sz="0" w:space="0" w:color="auto"/>
        <w:left w:val="none" w:sz="0" w:space="0" w:color="auto"/>
        <w:bottom w:val="none" w:sz="0" w:space="0" w:color="auto"/>
        <w:right w:val="none" w:sz="0" w:space="0" w:color="auto"/>
      </w:divBdr>
    </w:div>
    <w:div w:id="889878553">
      <w:marLeft w:val="480"/>
      <w:marRight w:val="0"/>
      <w:marTop w:val="0"/>
      <w:marBottom w:val="0"/>
      <w:divBdr>
        <w:top w:val="none" w:sz="0" w:space="0" w:color="auto"/>
        <w:left w:val="none" w:sz="0" w:space="0" w:color="auto"/>
        <w:bottom w:val="none" w:sz="0" w:space="0" w:color="auto"/>
        <w:right w:val="none" w:sz="0" w:space="0" w:color="auto"/>
      </w:divBdr>
    </w:div>
    <w:div w:id="889997848">
      <w:marLeft w:val="480"/>
      <w:marRight w:val="0"/>
      <w:marTop w:val="0"/>
      <w:marBottom w:val="0"/>
      <w:divBdr>
        <w:top w:val="none" w:sz="0" w:space="0" w:color="auto"/>
        <w:left w:val="none" w:sz="0" w:space="0" w:color="auto"/>
        <w:bottom w:val="none" w:sz="0" w:space="0" w:color="auto"/>
        <w:right w:val="none" w:sz="0" w:space="0" w:color="auto"/>
      </w:divBdr>
    </w:div>
    <w:div w:id="890269550">
      <w:marLeft w:val="480"/>
      <w:marRight w:val="0"/>
      <w:marTop w:val="0"/>
      <w:marBottom w:val="0"/>
      <w:divBdr>
        <w:top w:val="none" w:sz="0" w:space="0" w:color="auto"/>
        <w:left w:val="none" w:sz="0" w:space="0" w:color="auto"/>
        <w:bottom w:val="none" w:sz="0" w:space="0" w:color="auto"/>
        <w:right w:val="none" w:sz="0" w:space="0" w:color="auto"/>
      </w:divBdr>
    </w:div>
    <w:div w:id="890919047">
      <w:marLeft w:val="480"/>
      <w:marRight w:val="0"/>
      <w:marTop w:val="0"/>
      <w:marBottom w:val="0"/>
      <w:divBdr>
        <w:top w:val="none" w:sz="0" w:space="0" w:color="auto"/>
        <w:left w:val="none" w:sz="0" w:space="0" w:color="auto"/>
        <w:bottom w:val="none" w:sz="0" w:space="0" w:color="auto"/>
        <w:right w:val="none" w:sz="0" w:space="0" w:color="auto"/>
      </w:divBdr>
    </w:div>
    <w:div w:id="890965359">
      <w:marLeft w:val="480"/>
      <w:marRight w:val="0"/>
      <w:marTop w:val="0"/>
      <w:marBottom w:val="0"/>
      <w:divBdr>
        <w:top w:val="none" w:sz="0" w:space="0" w:color="auto"/>
        <w:left w:val="none" w:sz="0" w:space="0" w:color="auto"/>
        <w:bottom w:val="none" w:sz="0" w:space="0" w:color="auto"/>
        <w:right w:val="none" w:sz="0" w:space="0" w:color="auto"/>
      </w:divBdr>
    </w:div>
    <w:div w:id="891042308">
      <w:marLeft w:val="480"/>
      <w:marRight w:val="0"/>
      <w:marTop w:val="0"/>
      <w:marBottom w:val="0"/>
      <w:divBdr>
        <w:top w:val="none" w:sz="0" w:space="0" w:color="auto"/>
        <w:left w:val="none" w:sz="0" w:space="0" w:color="auto"/>
        <w:bottom w:val="none" w:sz="0" w:space="0" w:color="auto"/>
        <w:right w:val="none" w:sz="0" w:space="0" w:color="auto"/>
      </w:divBdr>
    </w:div>
    <w:div w:id="891042383">
      <w:marLeft w:val="480"/>
      <w:marRight w:val="0"/>
      <w:marTop w:val="0"/>
      <w:marBottom w:val="0"/>
      <w:divBdr>
        <w:top w:val="none" w:sz="0" w:space="0" w:color="auto"/>
        <w:left w:val="none" w:sz="0" w:space="0" w:color="auto"/>
        <w:bottom w:val="none" w:sz="0" w:space="0" w:color="auto"/>
        <w:right w:val="none" w:sz="0" w:space="0" w:color="auto"/>
      </w:divBdr>
    </w:div>
    <w:div w:id="891116874">
      <w:marLeft w:val="480"/>
      <w:marRight w:val="0"/>
      <w:marTop w:val="0"/>
      <w:marBottom w:val="0"/>
      <w:divBdr>
        <w:top w:val="none" w:sz="0" w:space="0" w:color="auto"/>
        <w:left w:val="none" w:sz="0" w:space="0" w:color="auto"/>
        <w:bottom w:val="none" w:sz="0" w:space="0" w:color="auto"/>
        <w:right w:val="none" w:sz="0" w:space="0" w:color="auto"/>
      </w:divBdr>
    </w:div>
    <w:div w:id="891237752">
      <w:marLeft w:val="480"/>
      <w:marRight w:val="0"/>
      <w:marTop w:val="0"/>
      <w:marBottom w:val="0"/>
      <w:divBdr>
        <w:top w:val="none" w:sz="0" w:space="0" w:color="auto"/>
        <w:left w:val="none" w:sz="0" w:space="0" w:color="auto"/>
        <w:bottom w:val="none" w:sz="0" w:space="0" w:color="auto"/>
        <w:right w:val="none" w:sz="0" w:space="0" w:color="auto"/>
      </w:divBdr>
    </w:div>
    <w:div w:id="891578403">
      <w:marLeft w:val="480"/>
      <w:marRight w:val="0"/>
      <w:marTop w:val="0"/>
      <w:marBottom w:val="0"/>
      <w:divBdr>
        <w:top w:val="none" w:sz="0" w:space="0" w:color="auto"/>
        <w:left w:val="none" w:sz="0" w:space="0" w:color="auto"/>
        <w:bottom w:val="none" w:sz="0" w:space="0" w:color="auto"/>
        <w:right w:val="none" w:sz="0" w:space="0" w:color="auto"/>
      </w:divBdr>
    </w:div>
    <w:div w:id="891578539">
      <w:marLeft w:val="480"/>
      <w:marRight w:val="0"/>
      <w:marTop w:val="0"/>
      <w:marBottom w:val="0"/>
      <w:divBdr>
        <w:top w:val="none" w:sz="0" w:space="0" w:color="auto"/>
        <w:left w:val="none" w:sz="0" w:space="0" w:color="auto"/>
        <w:bottom w:val="none" w:sz="0" w:space="0" w:color="auto"/>
        <w:right w:val="none" w:sz="0" w:space="0" w:color="auto"/>
      </w:divBdr>
    </w:div>
    <w:div w:id="891884723">
      <w:marLeft w:val="480"/>
      <w:marRight w:val="0"/>
      <w:marTop w:val="0"/>
      <w:marBottom w:val="0"/>
      <w:divBdr>
        <w:top w:val="none" w:sz="0" w:space="0" w:color="auto"/>
        <w:left w:val="none" w:sz="0" w:space="0" w:color="auto"/>
        <w:bottom w:val="none" w:sz="0" w:space="0" w:color="auto"/>
        <w:right w:val="none" w:sz="0" w:space="0" w:color="auto"/>
      </w:divBdr>
    </w:div>
    <w:div w:id="891960297">
      <w:marLeft w:val="480"/>
      <w:marRight w:val="0"/>
      <w:marTop w:val="0"/>
      <w:marBottom w:val="0"/>
      <w:divBdr>
        <w:top w:val="none" w:sz="0" w:space="0" w:color="auto"/>
        <w:left w:val="none" w:sz="0" w:space="0" w:color="auto"/>
        <w:bottom w:val="none" w:sz="0" w:space="0" w:color="auto"/>
        <w:right w:val="none" w:sz="0" w:space="0" w:color="auto"/>
      </w:divBdr>
    </w:div>
    <w:div w:id="891961175">
      <w:marLeft w:val="480"/>
      <w:marRight w:val="0"/>
      <w:marTop w:val="0"/>
      <w:marBottom w:val="0"/>
      <w:divBdr>
        <w:top w:val="none" w:sz="0" w:space="0" w:color="auto"/>
        <w:left w:val="none" w:sz="0" w:space="0" w:color="auto"/>
        <w:bottom w:val="none" w:sz="0" w:space="0" w:color="auto"/>
        <w:right w:val="none" w:sz="0" w:space="0" w:color="auto"/>
      </w:divBdr>
    </w:div>
    <w:div w:id="892039578">
      <w:marLeft w:val="480"/>
      <w:marRight w:val="0"/>
      <w:marTop w:val="0"/>
      <w:marBottom w:val="0"/>
      <w:divBdr>
        <w:top w:val="none" w:sz="0" w:space="0" w:color="auto"/>
        <w:left w:val="none" w:sz="0" w:space="0" w:color="auto"/>
        <w:bottom w:val="none" w:sz="0" w:space="0" w:color="auto"/>
        <w:right w:val="none" w:sz="0" w:space="0" w:color="auto"/>
      </w:divBdr>
    </w:div>
    <w:div w:id="892152605">
      <w:marLeft w:val="480"/>
      <w:marRight w:val="0"/>
      <w:marTop w:val="0"/>
      <w:marBottom w:val="0"/>
      <w:divBdr>
        <w:top w:val="none" w:sz="0" w:space="0" w:color="auto"/>
        <w:left w:val="none" w:sz="0" w:space="0" w:color="auto"/>
        <w:bottom w:val="none" w:sz="0" w:space="0" w:color="auto"/>
        <w:right w:val="none" w:sz="0" w:space="0" w:color="auto"/>
      </w:divBdr>
    </w:div>
    <w:div w:id="892161042">
      <w:marLeft w:val="480"/>
      <w:marRight w:val="0"/>
      <w:marTop w:val="0"/>
      <w:marBottom w:val="0"/>
      <w:divBdr>
        <w:top w:val="none" w:sz="0" w:space="0" w:color="auto"/>
        <w:left w:val="none" w:sz="0" w:space="0" w:color="auto"/>
        <w:bottom w:val="none" w:sz="0" w:space="0" w:color="auto"/>
        <w:right w:val="none" w:sz="0" w:space="0" w:color="auto"/>
      </w:divBdr>
    </w:div>
    <w:div w:id="892305141">
      <w:marLeft w:val="480"/>
      <w:marRight w:val="0"/>
      <w:marTop w:val="0"/>
      <w:marBottom w:val="0"/>
      <w:divBdr>
        <w:top w:val="none" w:sz="0" w:space="0" w:color="auto"/>
        <w:left w:val="none" w:sz="0" w:space="0" w:color="auto"/>
        <w:bottom w:val="none" w:sz="0" w:space="0" w:color="auto"/>
        <w:right w:val="none" w:sz="0" w:space="0" w:color="auto"/>
      </w:divBdr>
    </w:div>
    <w:div w:id="892350039">
      <w:marLeft w:val="480"/>
      <w:marRight w:val="0"/>
      <w:marTop w:val="0"/>
      <w:marBottom w:val="0"/>
      <w:divBdr>
        <w:top w:val="none" w:sz="0" w:space="0" w:color="auto"/>
        <w:left w:val="none" w:sz="0" w:space="0" w:color="auto"/>
        <w:bottom w:val="none" w:sz="0" w:space="0" w:color="auto"/>
        <w:right w:val="none" w:sz="0" w:space="0" w:color="auto"/>
      </w:divBdr>
    </w:div>
    <w:div w:id="892617449">
      <w:marLeft w:val="480"/>
      <w:marRight w:val="0"/>
      <w:marTop w:val="0"/>
      <w:marBottom w:val="0"/>
      <w:divBdr>
        <w:top w:val="none" w:sz="0" w:space="0" w:color="auto"/>
        <w:left w:val="none" w:sz="0" w:space="0" w:color="auto"/>
        <w:bottom w:val="none" w:sz="0" w:space="0" w:color="auto"/>
        <w:right w:val="none" w:sz="0" w:space="0" w:color="auto"/>
      </w:divBdr>
    </w:div>
    <w:div w:id="892809741">
      <w:marLeft w:val="480"/>
      <w:marRight w:val="0"/>
      <w:marTop w:val="0"/>
      <w:marBottom w:val="0"/>
      <w:divBdr>
        <w:top w:val="none" w:sz="0" w:space="0" w:color="auto"/>
        <w:left w:val="none" w:sz="0" w:space="0" w:color="auto"/>
        <w:bottom w:val="none" w:sz="0" w:space="0" w:color="auto"/>
        <w:right w:val="none" w:sz="0" w:space="0" w:color="auto"/>
      </w:divBdr>
    </w:div>
    <w:div w:id="892814782">
      <w:marLeft w:val="480"/>
      <w:marRight w:val="0"/>
      <w:marTop w:val="0"/>
      <w:marBottom w:val="0"/>
      <w:divBdr>
        <w:top w:val="none" w:sz="0" w:space="0" w:color="auto"/>
        <w:left w:val="none" w:sz="0" w:space="0" w:color="auto"/>
        <w:bottom w:val="none" w:sz="0" w:space="0" w:color="auto"/>
        <w:right w:val="none" w:sz="0" w:space="0" w:color="auto"/>
      </w:divBdr>
    </w:div>
    <w:div w:id="893001164">
      <w:marLeft w:val="480"/>
      <w:marRight w:val="0"/>
      <w:marTop w:val="0"/>
      <w:marBottom w:val="0"/>
      <w:divBdr>
        <w:top w:val="none" w:sz="0" w:space="0" w:color="auto"/>
        <w:left w:val="none" w:sz="0" w:space="0" w:color="auto"/>
        <w:bottom w:val="none" w:sz="0" w:space="0" w:color="auto"/>
        <w:right w:val="none" w:sz="0" w:space="0" w:color="auto"/>
      </w:divBdr>
    </w:div>
    <w:div w:id="893008610">
      <w:marLeft w:val="480"/>
      <w:marRight w:val="0"/>
      <w:marTop w:val="0"/>
      <w:marBottom w:val="0"/>
      <w:divBdr>
        <w:top w:val="none" w:sz="0" w:space="0" w:color="auto"/>
        <w:left w:val="none" w:sz="0" w:space="0" w:color="auto"/>
        <w:bottom w:val="none" w:sz="0" w:space="0" w:color="auto"/>
        <w:right w:val="none" w:sz="0" w:space="0" w:color="auto"/>
      </w:divBdr>
    </w:div>
    <w:div w:id="893271369">
      <w:marLeft w:val="480"/>
      <w:marRight w:val="0"/>
      <w:marTop w:val="0"/>
      <w:marBottom w:val="0"/>
      <w:divBdr>
        <w:top w:val="none" w:sz="0" w:space="0" w:color="auto"/>
        <w:left w:val="none" w:sz="0" w:space="0" w:color="auto"/>
        <w:bottom w:val="none" w:sz="0" w:space="0" w:color="auto"/>
        <w:right w:val="none" w:sz="0" w:space="0" w:color="auto"/>
      </w:divBdr>
    </w:div>
    <w:div w:id="893276092">
      <w:marLeft w:val="480"/>
      <w:marRight w:val="0"/>
      <w:marTop w:val="0"/>
      <w:marBottom w:val="0"/>
      <w:divBdr>
        <w:top w:val="none" w:sz="0" w:space="0" w:color="auto"/>
        <w:left w:val="none" w:sz="0" w:space="0" w:color="auto"/>
        <w:bottom w:val="none" w:sz="0" w:space="0" w:color="auto"/>
        <w:right w:val="none" w:sz="0" w:space="0" w:color="auto"/>
      </w:divBdr>
    </w:div>
    <w:div w:id="893586252">
      <w:marLeft w:val="480"/>
      <w:marRight w:val="0"/>
      <w:marTop w:val="0"/>
      <w:marBottom w:val="0"/>
      <w:divBdr>
        <w:top w:val="none" w:sz="0" w:space="0" w:color="auto"/>
        <w:left w:val="none" w:sz="0" w:space="0" w:color="auto"/>
        <w:bottom w:val="none" w:sz="0" w:space="0" w:color="auto"/>
        <w:right w:val="none" w:sz="0" w:space="0" w:color="auto"/>
      </w:divBdr>
    </w:div>
    <w:div w:id="893661175">
      <w:marLeft w:val="480"/>
      <w:marRight w:val="0"/>
      <w:marTop w:val="0"/>
      <w:marBottom w:val="0"/>
      <w:divBdr>
        <w:top w:val="none" w:sz="0" w:space="0" w:color="auto"/>
        <w:left w:val="none" w:sz="0" w:space="0" w:color="auto"/>
        <w:bottom w:val="none" w:sz="0" w:space="0" w:color="auto"/>
        <w:right w:val="none" w:sz="0" w:space="0" w:color="auto"/>
      </w:divBdr>
    </w:div>
    <w:div w:id="893811648">
      <w:marLeft w:val="480"/>
      <w:marRight w:val="0"/>
      <w:marTop w:val="0"/>
      <w:marBottom w:val="0"/>
      <w:divBdr>
        <w:top w:val="none" w:sz="0" w:space="0" w:color="auto"/>
        <w:left w:val="none" w:sz="0" w:space="0" w:color="auto"/>
        <w:bottom w:val="none" w:sz="0" w:space="0" w:color="auto"/>
        <w:right w:val="none" w:sz="0" w:space="0" w:color="auto"/>
      </w:divBdr>
    </w:div>
    <w:div w:id="893925271">
      <w:marLeft w:val="480"/>
      <w:marRight w:val="0"/>
      <w:marTop w:val="0"/>
      <w:marBottom w:val="0"/>
      <w:divBdr>
        <w:top w:val="none" w:sz="0" w:space="0" w:color="auto"/>
        <w:left w:val="none" w:sz="0" w:space="0" w:color="auto"/>
        <w:bottom w:val="none" w:sz="0" w:space="0" w:color="auto"/>
        <w:right w:val="none" w:sz="0" w:space="0" w:color="auto"/>
      </w:divBdr>
    </w:div>
    <w:div w:id="894244103">
      <w:marLeft w:val="480"/>
      <w:marRight w:val="0"/>
      <w:marTop w:val="0"/>
      <w:marBottom w:val="0"/>
      <w:divBdr>
        <w:top w:val="none" w:sz="0" w:space="0" w:color="auto"/>
        <w:left w:val="none" w:sz="0" w:space="0" w:color="auto"/>
        <w:bottom w:val="none" w:sz="0" w:space="0" w:color="auto"/>
        <w:right w:val="none" w:sz="0" w:space="0" w:color="auto"/>
      </w:divBdr>
    </w:div>
    <w:div w:id="894702940">
      <w:marLeft w:val="480"/>
      <w:marRight w:val="0"/>
      <w:marTop w:val="0"/>
      <w:marBottom w:val="0"/>
      <w:divBdr>
        <w:top w:val="none" w:sz="0" w:space="0" w:color="auto"/>
        <w:left w:val="none" w:sz="0" w:space="0" w:color="auto"/>
        <w:bottom w:val="none" w:sz="0" w:space="0" w:color="auto"/>
        <w:right w:val="none" w:sz="0" w:space="0" w:color="auto"/>
      </w:divBdr>
    </w:div>
    <w:div w:id="894776068">
      <w:marLeft w:val="480"/>
      <w:marRight w:val="0"/>
      <w:marTop w:val="0"/>
      <w:marBottom w:val="0"/>
      <w:divBdr>
        <w:top w:val="none" w:sz="0" w:space="0" w:color="auto"/>
        <w:left w:val="none" w:sz="0" w:space="0" w:color="auto"/>
        <w:bottom w:val="none" w:sz="0" w:space="0" w:color="auto"/>
        <w:right w:val="none" w:sz="0" w:space="0" w:color="auto"/>
      </w:divBdr>
    </w:div>
    <w:div w:id="895045121">
      <w:marLeft w:val="480"/>
      <w:marRight w:val="0"/>
      <w:marTop w:val="0"/>
      <w:marBottom w:val="0"/>
      <w:divBdr>
        <w:top w:val="none" w:sz="0" w:space="0" w:color="auto"/>
        <w:left w:val="none" w:sz="0" w:space="0" w:color="auto"/>
        <w:bottom w:val="none" w:sz="0" w:space="0" w:color="auto"/>
        <w:right w:val="none" w:sz="0" w:space="0" w:color="auto"/>
      </w:divBdr>
    </w:div>
    <w:div w:id="895092172">
      <w:marLeft w:val="480"/>
      <w:marRight w:val="0"/>
      <w:marTop w:val="0"/>
      <w:marBottom w:val="0"/>
      <w:divBdr>
        <w:top w:val="none" w:sz="0" w:space="0" w:color="auto"/>
        <w:left w:val="none" w:sz="0" w:space="0" w:color="auto"/>
        <w:bottom w:val="none" w:sz="0" w:space="0" w:color="auto"/>
        <w:right w:val="none" w:sz="0" w:space="0" w:color="auto"/>
      </w:divBdr>
    </w:div>
    <w:div w:id="895437499">
      <w:marLeft w:val="480"/>
      <w:marRight w:val="0"/>
      <w:marTop w:val="0"/>
      <w:marBottom w:val="0"/>
      <w:divBdr>
        <w:top w:val="none" w:sz="0" w:space="0" w:color="auto"/>
        <w:left w:val="none" w:sz="0" w:space="0" w:color="auto"/>
        <w:bottom w:val="none" w:sz="0" w:space="0" w:color="auto"/>
        <w:right w:val="none" w:sz="0" w:space="0" w:color="auto"/>
      </w:divBdr>
    </w:div>
    <w:div w:id="895555247">
      <w:marLeft w:val="480"/>
      <w:marRight w:val="0"/>
      <w:marTop w:val="0"/>
      <w:marBottom w:val="0"/>
      <w:divBdr>
        <w:top w:val="none" w:sz="0" w:space="0" w:color="auto"/>
        <w:left w:val="none" w:sz="0" w:space="0" w:color="auto"/>
        <w:bottom w:val="none" w:sz="0" w:space="0" w:color="auto"/>
        <w:right w:val="none" w:sz="0" w:space="0" w:color="auto"/>
      </w:divBdr>
    </w:div>
    <w:div w:id="895623282">
      <w:marLeft w:val="480"/>
      <w:marRight w:val="0"/>
      <w:marTop w:val="0"/>
      <w:marBottom w:val="0"/>
      <w:divBdr>
        <w:top w:val="none" w:sz="0" w:space="0" w:color="auto"/>
        <w:left w:val="none" w:sz="0" w:space="0" w:color="auto"/>
        <w:bottom w:val="none" w:sz="0" w:space="0" w:color="auto"/>
        <w:right w:val="none" w:sz="0" w:space="0" w:color="auto"/>
      </w:divBdr>
    </w:div>
    <w:div w:id="895629539">
      <w:marLeft w:val="480"/>
      <w:marRight w:val="0"/>
      <w:marTop w:val="0"/>
      <w:marBottom w:val="0"/>
      <w:divBdr>
        <w:top w:val="none" w:sz="0" w:space="0" w:color="auto"/>
        <w:left w:val="none" w:sz="0" w:space="0" w:color="auto"/>
        <w:bottom w:val="none" w:sz="0" w:space="0" w:color="auto"/>
        <w:right w:val="none" w:sz="0" w:space="0" w:color="auto"/>
      </w:divBdr>
    </w:div>
    <w:div w:id="895706579">
      <w:marLeft w:val="480"/>
      <w:marRight w:val="0"/>
      <w:marTop w:val="0"/>
      <w:marBottom w:val="0"/>
      <w:divBdr>
        <w:top w:val="none" w:sz="0" w:space="0" w:color="auto"/>
        <w:left w:val="none" w:sz="0" w:space="0" w:color="auto"/>
        <w:bottom w:val="none" w:sz="0" w:space="0" w:color="auto"/>
        <w:right w:val="none" w:sz="0" w:space="0" w:color="auto"/>
      </w:divBdr>
    </w:div>
    <w:div w:id="895893896">
      <w:marLeft w:val="480"/>
      <w:marRight w:val="0"/>
      <w:marTop w:val="0"/>
      <w:marBottom w:val="0"/>
      <w:divBdr>
        <w:top w:val="none" w:sz="0" w:space="0" w:color="auto"/>
        <w:left w:val="none" w:sz="0" w:space="0" w:color="auto"/>
        <w:bottom w:val="none" w:sz="0" w:space="0" w:color="auto"/>
        <w:right w:val="none" w:sz="0" w:space="0" w:color="auto"/>
      </w:divBdr>
    </w:div>
    <w:div w:id="896281645">
      <w:marLeft w:val="480"/>
      <w:marRight w:val="0"/>
      <w:marTop w:val="0"/>
      <w:marBottom w:val="0"/>
      <w:divBdr>
        <w:top w:val="none" w:sz="0" w:space="0" w:color="auto"/>
        <w:left w:val="none" w:sz="0" w:space="0" w:color="auto"/>
        <w:bottom w:val="none" w:sz="0" w:space="0" w:color="auto"/>
        <w:right w:val="none" w:sz="0" w:space="0" w:color="auto"/>
      </w:divBdr>
    </w:div>
    <w:div w:id="896405037">
      <w:marLeft w:val="480"/>
      <w:marRight w:val="0"/>
      <w:marTop w:val="0"/>
      <w:marBottom w:val="0"/>
      <w:divBdr>
        <w:top w:val="none" w:sz="0" w:space="0" w:color="auto"/>
        <w:left w:val="none" w:sz="0" w:space="0" w:color="auto"/>
        <w:bottom w:val="none" w:sz="0" w:space="0" w:color="auto"/>
        <w:right w:val="none" w:sz="0" w:space="0" w:color="auto"/>
      </w:divBdr>
    </w:div>
    <w:div w:id="896480361">
      <w:marLeft w:val="480"/>
      <w:marRight w:val="0"/>
      <w:marTop w:val="0"/>
      <w:marBottom w:val="0"/>
      <w:divBdr>
        <w:top w:val="none" w:sz="0" w:space="0" w:color="auto"/>
        <w:left w:val="none" w:sz="0" w:space="0" w:color="auto"/>
        <w:bottom w:val="none" w:sz="0" w:space="0" w:color="auto"/>
        <w:right w:val="none" w:sz="0" w:space="0" w:color="auto"/>
      </w:divBdr>
    </w:div>
    <w:div w:id="897279627">
      <w:marLeft w:val="480"/>
      <w:marRight w:val="0"/>
      <w:marTop w:val="0"/>
      <w:marBottom w:val="0"/>
      <w:divBdr>
        <w:top w:val="none" w:sz="0" w:space="0" w:color="auto"/>
        <w:left w:val="none" w:sz="0" w:space="0" w:color="auto"/>
        <w:bottom w:val="none" w:sz="0" w:space="0" w:color="auto"/>
        <w:right w:val="none" w:sz="0" w:space="0" w:color="auto"/>
      </w:divBdr>
    </w:div>
    <w:div w:id="897521459">
      <w:marLeft w:val="480"/>
      <w:marRight w:val="0"/>
      <w:marTop w:val="0"/>
      <w:marBottom w:val="0"/>
      <w:divBdr>
        <w:top w:val="none" w:sz="0" w:space="0" w:color="auto"/>
        <w:left w:val="none" w:sz="0" w:space="0" w:color="auto"/>
        <w:bottom w:val="none" w:sz="0" w:space="0" w:color="auto"/>
        <w:right w:val="none" w:sz="0" w:space="0" w:color="auto"/>
      </w:divBdr>
    </w:div>
    <w:div w:id="897591973">
      <w:marLeft w:val="480"/>
      <w:marRight w:val="0"/>
      <w:marTop w:val="0"/>
      <w:marBottom w:val="0"/>
      <w:divBdr>
        <w:top w:val="none" w:sz="0" w:space="0" w:color="auto"/>
        <w:left w:val="none" w:sz="0" w:space="0" w:color="auto"/>
        <w:bottom w:val="none" w:sz="0" w:space="0" w:color="auto"/>
        <w:right w:val="none" w:sz="0" w:space="0" w:color="auto"/>
      </w:divBdr>
    </w:div>
    <w:div w:id="897671927">
      <w:marLeft w:val="480"/>
      <w:marRight w:val="0"/>
      <w:marTop w:val="0"/>
      <w:marBottom w:val="0"/>
      <w:divBdr>
        <w:top w:val="none" w:sz="0" w:space="0" w:color="auto"/>
        <w:left w:val="none" w:sz="0" w:space="0" w:color="auto"/>
        <w:bottom w:val="none" w:sz="0" w:space="0" w:color="auto"/>
        <w:right w:val="none" w:sz="0" w:space="0" w:color="auto"/>
      </w:divBdr>
    </w:div>
    <w:div w:id="897744157">
      <w:marLeft w:val="480"/>
      <w:marRight w:val="0"/>
      <w:marTop w:val="0"/>
      <w:marBottom w:val="0"/>
      <w:divBdr>
        <w:top w:val="none" w:sz="0" w:space="0" w:color="auto"/>
        <w:left w:val="none" w:sz="0" w:space="0" w:color="auto"/>
        <w:bottom w:val="none" w:sz="0" w:space="0" w:color="auto"/>
        <w:right w:val="none" w:sz="0" w:space="0" w:color="auto"/>
      </w:divBdr>
    </w:div>
    <w:div w:id="897934115">
      <w:marLeft w:val="480"/>
      <w:marRight w:val="0"/>
      <w:marTop w:val="0"/>
      <w:marBottom w:val="0"/>
      <w:divBdr>
        <w:top w:val="none" w:sz="0" w:space="0" w:color="auto"/>
        <w:left w:val="none" w:sz="0" w:space="0" w:color="auto"/>
        <w:bottom w:val="none" w:sz="0" w:space="0" w:color="auto"/>
        <w:right w:val="none" w:sz="0" w:space="0" w:color="auto"/>
      </w:divBdr>
    </w:div>
    <w:div w:id="897980653">
      <w:marLeft w:val="480"/>
      <w:marRight w:val="0"/>
      <w:marTop w:val="0"/>
      <w:marBottom w:val="0"/>
      <w:divBdr>
        <w:top w:val="none" w:sz="0" w:space="0" w:color="auto"/>
        <w:left w:val="none" w:sz="0" w:space="0" w:color="auto"/>
        <w:bottom w:val="none" w:sz="0" w:space="0" w:color="auto"/>
        <w:right w:val="none" w:sz="0" w:space="0" w:color="auto"/>
      </w:divBdr>
    </w:div>
    <w:div w:id="898128616">
      <w:marLeft w:val="480"/>
      <w:marRight w:val="0"/>
      <w:marTop w:val="0"/>
      <w:marBottom w:val="0"/>
      <w:divBdr>
        <w:top w:val="none" w:sz="0" w:space="0" w:color="auto"/>
        <w:left w:val="none" w:sz="0" w:space="0" w:color="auto"/>
        <w:bottom w:val="none" w:sz="0" w:space="0" w:color="auto"/>
        <w:right w:val="none" w:sz="0" w:space="0" w:color="auto"/>
      </w:divBdr>
    </w:div>
    <w:div w:id="898250024">
      <w:marLeft w:val="480"/>
      <w:marRight w:val="0"/>
      <w:marTop w:val="0"/>
      <w:marBottom w:val="0"/>
      <w:divBdr>
        <w:top w:val="none" w:sz="0" w:space="0" w:color="auto"/>
        <w:left w:val="none" w:sz="0" w:space="0" w:color="auto"/>
        <w:bottom w:val="none" w:sz="0" w:space="0" w:color="auto"/>
        <w:right w:val="none" w:sz="0" w:space="0" w:color="auto"/>
      </w:divBdr>
    </w:div>
    <w:div w:id="898444677">
      <w:marLeft w:val="480"/>
      <w:marRight w:val="0"/>
      <w:marTop w:val="0"/>
      <w:marBottom w:val="0"/>
      <w:divBdr>
        <w:top w:val="none" w:sz="0" w:space="0" w:color="auto"/>
        <w:left w:val="none" w:sz="0" w:space="0" w:color="auto"/>
        <w:bottom w:val="none" w:sz="0" w:space="0" w:color="auto"/>
        <w:right w:val="none" w:sz="0" w:space="0" w:color="auto"/>
      </w:divBdr>
    </w:div>
    <w:div w:id="898591111">
      <w:marLeft w:val="480"/>
      <w:marRight w:val="0"/>
      <w:marTop w:val="0"/>
      <w:marBottom w:val="0"/>
      <w:divBdr>
        <w:top w:val="none" w:sz="0" w:space="0" w:color="auto"/>
        <w:left w:val="none" w:sz="0" w:space="0" w:color="auto"/>
        <w:bottom w:val="none" w:sz="0" w:space="0" w:color="auto"/>
        <w:right w:val="none" w:sz="0" w:space="0" w:color="auto"/>
      </w:divBdr>
    </w:div>
    <w:div w:id="898593116">
      <w:marLeft w:val="480"/>
      <w:marRight w:val="0"/>
      <w:marTop w:val="0"/>
      <w:marBottom w:val="0"/>
      <w:divBdr>
        <w:top w:val="none" w:sz="0" w:space="0" w:color="auto"/>
        <w:left w:val="none" w:sz="0" w:space="0" w:color="auto"/>
        <w:bottom w:val="none" w:sz="0" w:space="0" w:color="auto"/>
        <w:right w:val="none" w:sz="0" w:space="0" w:color="auto"/>
      </w:divBdr>
    </w:div>
    <w:div w:id="898712822">
      <w:marLeft w:val="480"/>
      <w:marRight w:val="0"/>
      <w:marTop w:val="0"/>
      <w:marBottom w:val="0"/>
      <w:divBdr>
        <w:top w:val="none" w:sz="0" w:space="0" w:color="auto"/>
        <w:left w:val="none" w:sz="0" w:space="0" w:color="auto"/>
        <w:bottom w:val="none" w:sz="0" w:space="0" w:color="auto"/>
        <w:right w:val="none" w:sz="0" w:space="0" w:color="auto"/>
      </w:divBdr>
    </w:div>
    <w:div w:id="898975760">
      <w:marLeft w:val="480"/>
      <w:marRight w:val="0"/>
      <w:marTop w:val="0"/>
      <w:marBottom w:val="0"/>
      <w:divBdr>
        <w:top w:val="none" w:sz="0" w:space="0" w:color="auto"/>
        <w:left w:val="none" w:sz="0" w:space="0" w:color="auto"/>
        <w:bottom w:val="none" w:sz="0" w:space="0" w:color="auto"/>
        <w:right w:val="none" w:sz="0" w:space="0" w:color="auto"/>
      </w:divBdr>
    </w:div>
    <w:div w:id="899054398">
      <w:marLeft w:val="480"/>
      <w:marRight w:val="0"/>
      <w:marTop w:val="0"/>
      <w:marBottom w:val="0"/>
      <w:divBdr>
        <w:top w:val="none" w:sz="0" w:space="0" w:color="auto"/>
        <w:left w:val="none" w:sz="0" w:space="0" w:color="auto"/>
        <w:bottom w:val="none" w:sz="0" w:space="0" w:color="auto"/>
        <w:right w:val="none" w:sz="0" w:space="0" w:color="auto"/>
      </w:divBdr>
    </w:div>
    <w:div w:id="899101047">
      <w:marLeft w:val="480"/>
      <w:marRight w:val="0"/>
      <w:marTop w:val="0"/>
      <w:marBottom w:val="0"/>
      <w:divBdr>
        <w:top w:val="none" w:sz="0" w:space="0" w:color="auto"/>
        <w:left w:val="none" w:sz="0" w:space="0" w:color="auto"/>
        <w:bottom w:val="none" w:sz="0" w:space="0" w:color="auto"/>
        <w:right w:val="none" w:sz="0" w:space="0" w:color="auto"/>
      </w:divBdr>
    </w:div>
    <w:div w:id="899174831">
      <w:marLeft w:val="480"/>
      <w:marRight w:val="0"/>
      <w:marTop w:val="0"/>
      <w:marBottom w:val="0"/>
      <w:divBdr>
        <w:top w:val="none" w:sz="0" w:space="0" w:color="auto"/>
        <w:left w:val="none" w:sz="0" w:space="0" w:color="auto"/>
        <w:bottom w:val="none" w:sz="0" w:space="0" w:color="auto"/>
        <w:right w:val="none" w:sz="0" w:space="0" w:color="auto"/>
      </w:divBdr>
    </w:div>
    <w:div w:id="899244652">
      <w:marLeft w:val="480"/>
      <w:marRight w:val="0"/>
      <w:marTop w:val="0"/>
      <w:marBottom w:val="0"/>
      <w:divBdr>
        <w:top w:val="none" w:sz="0" w:space="0" w:color="auto"/>
        <w:left w:val="none" w:sz="0" w:space="0" w:color="auto"/>
        <w:bottom w:val="none" w:sz="0" w:space="0" w:color="auto"/>
        <w:right w:val="none" w:sz="0" w:space="0" w:color="auto"/>
      </w:divBdr>
    </w:div>
    <w:div w:id="899555176">
      <w:marLeft w:val="480"/>
      <w:marRight w:val="0"/>
      <w:marTop w:val="0"/>
      <w:marBottom w:val="0"/>
      <w:divBdr>
        <w:top w:val="none" w:sz="0" w:space="0" w:color="auto"/>
        <w:left w:val="none" w:sz="0" w:space="0" w:color="auto"/>
        <w:bottom w:val="none" w:sz="0" w:space="0" w:color="auto"/>
        <w:right w:val="none" w:sz="0" w:space="0" w:color="auto"/>
      </w:divBdr>
    </w:div>
    <w:div w:id="899637359">
      <w:marLeft w:val="480"/>
      <w:marRight w:val="0"/>
      <w:marTop w:val="0"/>
      <w:marBottom w:val="0"/>
      <w:divBdr>
        <w:top w:val="none" w:sz="0" w:space="0" w:color="auto"/>
        <w:left w:val="none" w:sz="0" w:space="0" w:color="auto"/>
        <w:bottom w:val="none" w:sz="0" w:space="0" w:color="auto"/>
        <w:right w:val="none" w:sz="0" w:space="0" w:color="auto"/>
      </w:divBdr>
    </w:div>
    <w:div w:id="899709311">
      <w:marLeft w:val="480"/>
      <w:marRight w:val="0"/>
      <w:marTop w:val="0"/>
      <w:marBottom w:val="0"/>
      <w:divBdr>
        <w:top w:val="none" w:sz="0" w:space="0" w:color="auto"/>
        <w:left w:val="none" w:sz="0" w:space="0" w:color="auto"/>
        <w:bottom w:val="none" w:sz="0" w:space="0" w:color="auto"/>
        <w:right w:val="none" w:sz="0" w:space="0" w:color="auto"/>
      </w:divBdr>
    </w:div>
    <w:div w:id="899749716">
      <w:marLeft w:val="480"/>
      <w:marRight w:val="0"/>
      <w:marTop w:val="0"/>
      <w:marBottom w:val="0"/>
      <w:divBdr>
        <w:top w:val="none" w:sz="0" w:space="0" w:color="auto"/>
        <w:left w:val="none" w:sz="0" w:space="0" w:color="auto"/>
        <w:bottom w:val="none" w:sz="0" w:space="0" w:color="auto"/>
        <w:right w:val="none" w:sz="0" w:space="0" w:color="auto"/>
      </w:divBdr>
    </w:div>
    <w:div w:id="899898829">
      <w:marLeft w:val="480"/>
      <w:marRight w:val="0"/>
      <w:marTop w:val="0"/>
      <w:marBottom w:val="0"/>
      <w:divBdr>
        <w:top w:val="none" w:sz="0" w:space="0" w:color="auto"/>
        <w:left w:val="none" w:sz="0" w:space="0" w:color="auto"/>
        <w:bottom w:val="none" w:sz="0" w:space="0" w:color="auto"/>
        <w:right w:val="none" w:sz="0" w:space="0" w:color="auto"/>
      </w:divBdr>
    </w:div>
    <w:div w:id="899906702">
      <w:marLeft w:val="480"/>
      <w:marRight w:val="0"/>
      <w:marTop w:val="0"/>
      <w:marBottom w:val="0"/>
      <w:divBdr>
        <w:top w:val="none" w:sz="0" w:space="0" w:color="auto"/>
        <w:left w:val="none" w:sz="0" w:space="0" w:color="auto"/>
        <w:bottom w:val="none" w:sz="0" w:space="0" w:color="auto"/>
        <w:right w:val="none" w:sz="0" w:space="0" w:color="auto"/>
      </w:divBdr>
    </w:div>
    <w:div w:id="899947214">
      <w:marLeft w:val="480"/>
      <w:marRight w:val="0"/>
      <w:marTop w:val="0"/>
      <w:marBottom w:val="0"/>
      <w:divBdr>
        <w:top w:val="none" w:sz="0" w:space="0" w:color="auto"/>
        <w:left w:val="none" w:sz="0" w:space="0" w:color="auto"/>
        <w:bottom w:val="none" w:sz="0" w:space="0" w:color="auto"/>
        <w:right w:val="none" w:sz="0" w:space="0" w:color="auto"/>
      </w:divBdr>
    </w:div>
    <w:div w:id="900024473">
      <w:marLeft w:val="480"/>
      <w:marRight w:val="0"/>
      <w:marTop w:val="0"/>
      <w:marBottom w:val="0"/>
      <w:divBdr>
        <w:top w:val="none" w:sz="0" w:space="0" w:color="auto"/>
        <w:left w:val="none" w:sz="0" w:space="0" w:color="auto"/>
        <w:bottom w:val="none" w:sz="0" w:space="0" w:color="auto"/>
        <w:right w:val="none" w:sz="0" w:space="0" w:color="auto"/>
      </w:divBdr>
    </w:div>
    <w:div w:id="900098199">
      <w:marLeft w:val="480"/>
      <w:marRight w:val="0"/>
      <w:marTop w:val="0"/>
      <w:marBottom w:val="0"/>
      <w:divBdr>
        <w:top w:val="none" w:sz="0" w:space="0" w:color="auto"/>
        <w:left w:val="none" w:sz="0" w:space="0" w:color="auto"/>
        <w:bottom w:val="none" w:sz="0" w:space="0" w:color="auto"/>
        <w:right w:val="none" w:sz="0" w:space="0" w:color="auto"/>
      </w:divBdr>
    </w:div>
    <w:div w:id="900137575">
      <w:marLeft w:val="480"/>
      <w:marRight w:val="0"/>
      <w:marTop w:val="0"/>
      <w:marBottom w:val="0"/>
      <w:divBdr>
        <w:top w:val="none" w:sz="0" w:space="0" w:color="auto"/>
        <w:left w:val="none" w:sz="0" w:space="0" w:color="auto"/>
        <w:bottom w:val="none" w:sz="0" w:space="0" w:color="auto"/>
        <w:right w:val="none" w:sz="0" w:space="0" w:color="auto"/>
      </w:divBdr>
    </w:div>
    <w:div w:id="900212163">
      <w:marLeft w:val="480"/>
      <w:marRight w:val="0"/>
      <w:marTop w:val="0"/>
      <w:marBottom w:val="0"/>
      <w:divBdr>
        <w:top w:val="none" w:sz="0" w:space="0" w:color="auto"/>
        <w:left w:val="none" w:sz="0" w:space="0" w:color="auto"/>
        <w:bottom w:val="none" w:sz="0" w:space="0" w:color="auto"/>
        <w:right w:val="none" w:sz="0" w:space="0" w:color="auto"/>
      </w:divBdr>
    </w:div>
    <w:div w:id="900284767">
      <w:marLeft w:val="480"/>
      <w:marRight w:val="0"/>
      <w:marTop w:val="0"/>
      <w:marBottom w:val="0"/>
      <w:divBdr>
        <w:top w:val="none" w:sz="0" w:space="0" w:color="auto"/>
        <w:left w:val="none" w:sz="0" w:space="0" w:color="auto"/>
        <w:bottom w:val="none" w:sz="0" w:space="0" w:color="auto"/>
        <w:right w:val="none" w:sz="0" w:space="0" w:color="auto"/>
      </w:divBdr>
    </w:div>
    <w:div w:id="900941522">
      <w:marLeft w:val="480"/>
      <w:marRight w:val="0"/>
      <w:marTop w:val="0"/>
      <w:marBottom w:val="0"/>
      <w:divBdr>
        <w:top w:val="none" w:sz="0" w:space="0" w:color="auto"/>
        <w:left w:val="none" w:sz="0" w:space="0" w:color="auto"/>
        <w:bottom w:val="none" w:sz="0" w:space="0" w:color="auto"/>
        <w:right w:val="none" w:sz="0" w:space="0" w:color="auto"/>
      </w:divBdr>
    </w:div>
    <w:div w:id="901140138">
      <w:marLeft w:val="480"/>
      <w:marRight w:val="0"/>
      <w:marTop w:val="0"/>
      <w:marBottom w:val="0"/>
      <w:divBdr>
        <w:top w:val="none" w:sz="0" w:space="0" w:color="auto"/>
        <w:left w:val="none" w:sz="0" w:space="0" w:color="auto"/>
        <w:bottom w:val="none" w:sz="0" w:space="0" w:color="auto"/>
        <w:right w:val="none" w:sz="0" w:space="0" w:color="auto"/>
      </w:divBdr>
    </w:div>
    <w:div w:id="901208327">
      <w:marLeft w:val="480"/>
      <w:marRight w:val="0"/>
      <w:marTop w:val="0"/>
      <w:marBottom w:val="0"/>
      <w:divBdr>
        <w:top w:val="none" w:sz="0" w:space="0" w:color="auto"/>
        <w:left w:val="none" w:sz="0" w:space="0" w:color="auto"/>
        <w:bottom w:val="none" w:sz="0" w:space="0" w:color="auto"/>
        <w:right w:val="none" w:sz="0" w:space="0" w:color="auto"/>
      </w:divBdr>
    </w:div>
    <w:div w:id="901254471">
      <w:marLeft w:val="480"/>
      <w:marRight w:val="0"/>
      <w:marTop w:val="0"/>
      <w:marBottom w:val="0"/>
      <w:divBdr>
        <w:top w:val="none" w:sz="0" w:space="0" w:color="auto"/>
        <w:left w:val="none" w:sz="0" w:space="0" w:color="auto"/>
        <w:bottom w:val="none" w:sz="0" w:space="0" w:color="auto"/>
        <w:right w:val="none" w:sz="0" w:space="0" w:color="auto"/>
      </w:divBdr>
    </w:div>
    <w:div w:id="901255008">
      <w:marLeft w:val="480"/>
      <w:marRight w:val="0"/>
      <w:marTop w:val="0"/>
      <w:marBottom w:val="0"/>
      <w:divBdr>
        <w:top w:val="none" w:sz="0" w:space="0" w:color="auto"/>
        <w:left w:val="none" w:sz="0" w:space="0" w:color="auto"/>
        <w:bottom w:val="none" w:sz="0" w:space="0" w:color="auto"/>
        <w:right w:val="none" w:sz="0" w:space="0" w:color="auto"/>
      </w:divBdr>
    </w:div>
    <w:div w:id="901329581">
      <w:marLeft w:val="480"/>
      <w:marRight w:val="0"/>
      <w:marTop w:val="0"/>
      <w:marBottom w:val="0"/>
      <w:divBdr>
        <w:top w:val="none" w:sz="0" w:space="0" w:color="auto"/>
        <w:left w:val="none" w:sz="0" w:space="0" w:color="auto"/>
        <w:bottom w:val="none" w:sz="0" w:space="0" w:color="auto"/>
        <w:right w:val="none" w:sz="0" w:space="0" w:color="auto"/>
      </w:divBdr>
    </w:div>
    <w:div w:id="901722392">
      <w:marLeft w:val="480"/>
      <w:marRight w:val="0"/>
      <w:marTop w:val="0"/>
      <w:marBottom w:val="0"/>
      <w:divBdr>
        <w:top w:val="none" w:sz="0" w:space="0" w:color="auto"/>
        <w:left w:val="none" w:sz="0" w:space="0" w:color="auto"/>
        <w:bottom w:val="none" w:sz="0" w:space="0" w:color="auto"/>
        <w:right w:val="none" w:sz="0" w:space="0" w:color="auto"/>
      </w:divBdr>
    </w:div>
    <w:div w:id="901915251">
      <w:marLeft w:val="480"/>
      <w:marRight w:val="0"/>
      <w:marTop w:val="0"/>
      <w:marBottom w:val="0"/>
      <w:divBdr>
        <w:top w:val="none" w:sz="0" w:space="0" w:color="auto"/>
        <w:left w:val="none" w:sz="0" w:space="0" w:color="auto"/>
        <w:bottom w:val="none" w:sz="0" w:space="0" w:color="auto"/>
        <w:right w:val="none" w:sz="0" w:space="0" w:color="auto"/>
      </w:divBdr>
    </w:div>
    <w:div w:id="902058996">
      <w:marLeft w:val="480"/>
      <w:marRight w:val="0"/>
      <w:marTop w:val="0"/>
      <w:marBottom w:val="0"/>
      <w:divBdr>
        <w:top w:val="none" w:sz="0" w:space="0" w:color="auto"/>
        <w:left w:val="none" w:sz="0" w:space="0" w:color="auto"/>
        <w:bottom w:val="none" w:sz="0" w:space="0" w:color="auto"/>
        <w:right w:val="none" w:sz="0" w:space="0" w:color="auto"/>
      </w:divBdr>
    </w:div>
    <w:div w:id="902449791">
      <w:marLeft w:val="480"/>
      <w:marRight w:val="0"/>
      <w:marTop w:val="0"/>
      <w:marBottom w:val="0"/>
      <w:divBdr>
        <w:top w:val="none" w:sz="0" w:space="0" w:color="auto"/>
        <w:left w:val="none" w:sz="0" w:space="0" w:color="auto"/>
        <w:bottom w:val="none" w:sz="0" w:space="0" w:color="auto"/>
        <w:right w:val="none" w:sz="0" w:space="0" w:color="auto"/>
      </w:divBdr>
    </w:div>
    <w:div w:id="902528076">
      <w:marLeft w:val="480"/>
      <w:marRight w:val="0"/>
      <w:marTop w:val="0"/>
      <w:marBottom w:val="0"/>
      <w:divBdr>
        <w:top w:val="none" w:sz="0" w:space="0" w:color="auto"/>
        <w:left w:val="none" w:sz="0" w:space="0" w:color="auto"/>
        <w:bottom w:val="none" w:sz="0" w:space="0" w:color="auto"/>
        <w:right w:val="none" w:sz="0" w:space="0" w:color="auto"/>
      </w:divBdr>
    </w:div>
    <w:div w:id="902594303">
      <w:marLeft w:val="480"/>
      <w:marRight w:val="0"/>
      <w:marTop w:val="0"/>
      <w:marBottom w:val="0"/>
      <w:divBdr>
        <w:top w:val="none" w:sz="0" w:space="0" w:color="auto"/>
        <w:left w:val="none" w:sz="0" w:space="0" w:color="auto"/>
        <w:bottom w:val="none" w:sz="0" w:space="0" w:color="auto"/>
        <w:right w:val="none" w:sz="0" w:space="0" w:color="auto"/>
      </w:divBdr>
    </w:div>
    <w:div w:id="902716975">
      <w:marLeft w:val="480"/>
      <w:marRight w:val="0"/>
      <w:marTop w:val="0"/>
      <w:marBottom w:val="0"/>
      <w:divBdr>
        <w:top w:val="none" w:sz="0" w:space="0" w:color="auto"/>
        <w:left w:val="none" w:sz="0" w:space="0" w:color="auto"/>
        <w:bottom w:val="none" w:sz="0" w:space="0" w:color="auto"/>
        <w:right w:val="none" w:sz="0" w:space="0" w:color="auto"/>
      </w:divBdr>
    </w:div>
    <w:div w:id="902839099">
      <w:marLeft w:val="480"/>
      <w:marRight w:val="0"/>
      <w:marTop w:val="0"/>
      <w:marBottom w:val="0"/>
      <w:divBdr>
        <w:top w:val="none" w:sz="0" w:space="0" w:color="auto"/>
        <w:left w:val="none" w:sz="0" w:space="0" w:color="auto"/>
        <w:bottom w:val="none" w:sz="0" w:space="0" w:color="auto"/>
        <w:right w:val="none" w:sz="0" w:space="0" w:color="auto"/>
      </w:divBdr>
    </w:div>
    <w:div w:id="902912477">
      <w:marLeft w:val="480"/>
      <w:marRight w:val="0"/>
      <w:marTop w:val="0"/>
      <w:marBottom w:val="0"/>
      <w:divBdr>
        <w:top w:val="none" w:sz="0" w:space="0" w:color="auto"/>
        <w:left w:val="none" w:sz="0" w:space="0" w:color="auto"/>
        <w:bottom w:val="none" w:sz="0" w:space="0" w:color="auto"/>
        <w:right w:val="none" w:sz="0" w:space="0" w:color="auto"/>
      </w:divBdr>
    </w:div>
    <w:div w:id="902986740">
      <w:marLeft w:val="480"/>
      <w:marRight w:val="0"/>
      <w:marTop w:val="0"/>
      <w:marBottom w:val="0"/>
      <w:divBdr>
        <w:top w:val="none" w:sz="0" w:space="0" w:color="auto"/>
        <w:left w:val="none" w:sz="0" w:space="0" w:color="auto"/>
        <w:bottom w:val="none" w:sz="0" w:space="0" w:color="auto"/>
        <w:right w:val="none" w:sz="0" w:space="0" w:color="auto"/>
      </w:divBdr>
    </w:div>
    <w:div w:id="903103683">
      <w:marLeft w:val="480"/>
      <w:marRight w:val="0"/>
      <w:marTop w:val="0"/>
      <w:marBottom w:val="0"/>
      <w:divBdr>
        <w:top w:val="none" w:sz="0" w:space="0" w:color="auto"/>
        <w:left w:val="none" w:sz="0" w:space="0" w:color="auto"/>
        <w:bottom w:val="none" w:sz="0" w:space="0" w:color="auto"/>
        <w:right w:val="none" w:sz="0" w:space="0" w:color="auto"/>
      </w:divBdr>
    </w:div>
    <w:div w:id="903178537">
      <w:marLeft w:val="480"/>
      <w:marRight w:val="0"/>
      <w:marTop w:val="0"/>
      <w:marBottom w:val="0"/>
      <w:divBdr>
        <w:top w:val="none" w:sz="0" w:space="0" w:color="auto"/>
        <w:left w:val="none" w:sz="0" w:space="0" w:color="auto"/>
        <w:bottom w:val="none" w:sz="0" w:space="0" w:color="auto"/>
        <w:right w:val="none" w:sz="0" w:space="0" w:color="auto"/>
      </w:divBdr>
    </w:div>
    <w:div w:id="903299455">
      <w:marLeft w:val="480"/>
      <w:marRight w:val="0"/>
      <w:marTop w:val="0"/>
      <w:marBottom w:val="0"/>
      <w:divBdr>
        <w:top w:val="none" w:sz="0" w:space="0" w:color="auto"/>
        <w:left w:val="none" w:sz="0" w:space="0" w:color="auto"/>
        <w:bottom w:val="none" w:sz="0" w:space="0" w:color="auto"/>
        <w:right w:val="none" w:sz="0" w:space="0" w:color="auto"/>
      </w:divBdr>
    </w:div>
    <w:div w:id="903371977">
      <w:marLeft w:val="480"/>
      <w:marRight w:val="0"/>
      <w:marTop w:val="0"/>
      <w:marBottom w:val="0"/>
      <w:divBdr>
        <w:top w:val="none" w:sz="0" w:space="0" w:color="auto"/>
        <w:left w:val="none" w:sz="0" w:space="0" w:color="auto"/>
        <w:bottom w:val="none" w:sz="0" w:space="0" w:color="auto"/>
        <w:right w:val="none" w:sz="0" w:space="0" w:color="auto"/>
      </w:divBdr>
    </w:div>
    <w:div w:id="903373655">
      <w:marLeft w:val="480"/>
      <w:marRight w:val="0"/>
      <w:marTop w:val="0"/>
      <w:marBottom w:val="0"/>
      <w:divBdr>
        <w:top w:val="none" w:sz="0" w:space="0" w:color="auto"/>
        <w:left w:val="none" w:sz="0" w:space="0" w:color="auto"/>
        <w:bottom w:val="none" w:sz="0" w:space="0" w:color="auto"/>
        <w:right w:val="none" w:sz="0" w:space="0" w:color="auto"/>
      </w:divBdr>
    </w:div>
    <w:div w:id="903414246">
      <w:marLeft w:val="480"/>
      <w:marRight w:val="0"/>
      <w:marTop w:val="0"/>
      <w:marBottom w:val="0"/>
      <w:divBdr>
        <w:top w:val="none" w:sz="0" w:space="0" w:color="auto"/>
        <w:left w:val="none" w:sz="0" w:space="0" w:color="auto"/>
        <w:bottom w:val="none" w:sz="0" w:space="0" w:color="auto"/>
        <w:right w:val="none" w:sz="0" w:space="0" w:color="auto"/>
      </w:divBdr>
    </w:div>
    <w:div w:id="903417361">
      <w:marLeft w:val="480"/>
      <w:marRight w:val="0"/>
      <w:marTop w:val="0"/>
      <w:marBottom w:val="0"/>
      <w:divBdr>
        <w:top w:val="none" w:sz="0" w:space="0" w:color="auto"/>
        <w:left w:val="none" w:sz="0" w:space="0" w:color="auto"/>
        <w:bottom w:val="none" w:sz="0" w:space="0" w:color="auto"/>
        <w:right w:val="none" w:sz="0" w:space="0" w:color="auto"/>
      </w:divBdr>
    </w:div>
    <w:div w:id="903754615">
      <w:marLeft w:val="480"/>
      <w:marRight w:val="0"/>
      <w:marTop w:val="0"/>
      <w:marBottom w:val="0"/>
      <w:divBdr>
        <w:top w:val="none" w:sz="0" w:space="0" w:color="auto"/>
        <w:left w:val="none" w:sz="0" w:space="0" w:color="auto"/>
        <w:bottom w:val="none" w:sz="0" w:space="0" w:color="auto"/>
        <w:right w:val="none" w:sz="0" w:space="0" w:color="auto"/>
      </w:divBdr>
    </w:div>
    <w:div w:id="903832238">
      <w:marLeft w:val="480"/>
      <w:marRight w:val="0"/>
      <w:marTop w:val="0"/>
      <w:marBottom w:val="0"/>
      <w:divBdr>
        <w:top w:val="none" w:sz="0" w:space="0" w:color="auto"/>
        <w:left w:val="none" w:sz="0" w:space="0" w:color="auto"/>
        <w:bottom w:val="none" w:sz="0" w:space="0" w:color="auto"/>
        <w:right w:val="none" w:sz="0" w:space="0" w:color="auto"/>
      </w:divBdr>
    </w:div>
    <w:div w:id="903877513">
      <w:marLeft w:val="480"/>
      <w:marRight w:val="0"/>
      <w:marTop w:val="0"/>
      <w:marBottom w:val="0"/>
      <w:divBdr>
        <w:top w:val="none" w:sz="0" w:space="0" w:color="auto"/>
        <w:left w:val="none" w:sz="0" w:space="0" w:color="auto"/>
        <w:bottom w:val="none" w:sz="0" w:space="0" w:color="auto"/>
        <w:right w:val="none" w:sz="0" w:space="0" w:color="auto"/>
      </w:divBdr>
    </w:div>
    <w:div w:id="904070919">
      <w:marLeft w:val="480"/>
      <w:marRight w:val="0"/>
      <w:marTop w:val="0"/>
      <w:marBottom w:val="0"/>
      <w:divBdr>
        <w:top w:val="none" w:sz="0" w:space="0" w:color="auto"/>
        <w:left w:val="none" w:sz="0" w:space="0" w:color="auto"/>
        <w:bottom w:val="none" w:sz="0" w:space="0" w:color="auto"/>
        <w:right w:val="none" w:sz="0" w:space="0" w:color="auto"/>
      </w:divBdr>
    </w:div>
    <w:div w:id="904143017">
      <w:marLeft w:val="480"/>
      <w:marRight w:val="0"/>
      <w:marTop w:val="0"/>
      <w:marBottom w:val="0"/>
      <w:divBdr>
        <w:top w:val="none" w:sz="0" w:space="0" w:color="auto"/>
        <w:left w:val="none" w:sz="0" w:space="0" w:color="auto"/>
        <w:bottom w:val="none" w:sz="0" w:space="0" w:color="auto"/>
        <w:right w:val="none" w:sz="0" w:space="0" w:color="auto"/>
      </w:divBdr>
    </w:div>
    <w:div w:id="904268261">
      <w:marLeft w:val="480"/>
      <w:marRight w:val="0"/>
      <w:marTop w:val="0"/>
      <w:marBottom w:val="0"/>
      <w:divBdr>
        <w:top w:val="none" w:sz="0" w:space="0" w:color="auto"/>
        <w:left w:val="none" w:sz="0" w:space="0" w:color="auto"/>
        <w:bottom w:val="none" w:sz="0" w:space="0" w:color="auto"/>
        <w:right w:val="none" w:sz="0" w:space="0" w:color="auto"/>
      </w:divBdr>
    </w:div>
    <w:div w:id="904334059">
      <w:marLeft w:val="480"/>
      <w:marRight w:val="0"/>
      <w:marTop w:val="0"/>
      <w:marBottom w:val="0"/>
      <w:divBdr>
        <w:top w:val="none" w:sz="0" w:space="0" w:color="auto"/>
        <w:left w:val="none" w:sz="0" w:space="0" w:color="auto"/>
        <w:bottom w:val="none" w:sz="0" w:space="0" w:color="auto"/>
        <w:right w:val="none" w:sz="0" w:space="0" w:color="auto"/>
      </w:divBdr>
    </w:div>
    <w:div w:id="904678993">
      <w:marLeft w:val="480"/>
      <w:marRight w:val="0"/>
      <w:marTop w:val="0"/>
      <w:marBottom w:val="0"/>
      <w:divBdr>
        <w:top w:val="none" w:sz="0" w:space="0" w:color="auto"/>
        <w:left w:val="none" w:sz="0" w:space="0" w:color="auto"/>
        <w:bottom w:val="none" w:sz="0" w:space="0" w:color="auto"/>
        <w:right w:val="none" w:sz="0" w:space="0" w:color="auto"/>
      </w:divBdr>
    </w:div>
    <w:div w:id="904726915">
      <w:marLeft w:val="480"/>
      <w:marRight w:val="0"/>
      <w:marTop w:val="0"/>
      <w:marBottom w:val="0"/>
      <w:divBdr>
        <w:top w:val="none" w:sz="0" w:space="0" w:color="auto"/>
        <w:left w:val="none" w:sz="0" w:space="0" w:color="auto"/>
        <w:bottom w:val="none" w:sz="0" w:space="0" w:color="auto"/>
        <w:right w:val="none" w:sz="0" w:space="0" w:color="auto"/>
      </w:divBdr>
    </w:div>
    <w:div w:id="904949714">
      <w:marLeft w:val="480"/>
      <w:marRight w:val="0"/>
      <w:marTop w:val="0"/>
      <w:marBottom w:val="0"/>
      <w:divBdr>
        <w:top w:val="none" w:sz="0" w:space="0" w:color="auto"/>
        <w:left w:val="none" w:sz="0" w:space="0" w:color="auto"/>
        <w:bottom w:val="none" w:sz="0" w:space="0" w:color="auto"/>
        <w:right w:val="none" w:sz="0" w:space="0" w:color="auto"/>
      </w:divBdr>
    </w:div>
    <w:div w:id="905067984">
      <w:marLeft w:val="480"/>
      <w:marRight w:val="0"/>
      <w:marTop w:val="0"/>
      <w:marBottom w:val="0"/>
      <w:divBdr>
        <w:top w:val="none" w:sz="0" w:space="0" w:color="auto"/>
        <w:left w:val="none" w:sz="0" w:space="0" w:color="auto"/>
        <w:bottom w:val="none" w:sz="0" w:space="0" w:color="auto"/>
        <w:right w:val="none" w:sz="0" w:space="0" w:color="auto"/>
      </w:divBdr>
    </w:div>
    <w:div w:id="905070727">
      <w:marLeft w:val="480"/>
      <w:marRight w:val="0"/>
      <w:marTop w:val="0"/>
      <w:marBottom w:val="0"/>
      <w:divBdr>
        <w:top w:val="none" w:sz="0" w:space="0" w:color="auto"/>
        <w:left w:val="none" w:sz="0" w:space="0" w:color="auto"/>
        <w:bottom w:val="none" w:sz="0" w:space="0" w:color="auto"/>
        <w:right w:val="none" w:sz="0" w:space="0" w:color="auto"/>
      </w:divBdr>
    </w:div>
    <w:div w:id="905143034">
      <w:marLeft w:val="480"/>
      <w:marRight w:val="0"/>
      <w:marTop w:val="0"/>
      <w:marBottom w:val="0"/>
      <w:divBdr>
        <w:top w:val="none" w:sz="0" w:space="0" w:color="auto"/>
        <w:left w:val="none" w:sz="0" w:space="0" w:color="auto"/>
        <w:bottom w:val="none" w:sz="0" w:space="0" w:color="auto"/>
        <w:right w:val="none" w:sz="0" w:space="0" w:color="auto"/>
      </w:divBdr>
    </w:div>
    <w:div w:id="905145763">
      <w:marLeft w:val="480"/>
      <w:marRight w:val="0"/>
      <w:marTop w:val="0"/>
      <w:marBottom w:val="0"/>
      <w:divBdr>
        <w:top w:val="none" w:sz="0" w:space="0" w:color="auto"/>
        <w:left w:val="none" w:sz="0" w:space="0" w:color="auto"/>
        <w:bottom w:val="none" w:sz="0" w:space="0" w:color="auto"/>
        <w:right w:val="none" w:sz="0" w:space="0" w:color="auto"/>
      </w:divBdr>
    </w:div>
    <w:div w:id="905188402">
      <w:marLeft w:val="480"/>
      <w:marRight w:val="0"/>
      <w:marTop w:val="0"/>
      <w:marBottom w:val="0"/>
      <w:divBdr>
        <w:top w:val="none" w:sz="0" w:space="0" w:color="auto"/>
        <w:left w:val="none" w:sz="0" w:space="0" w:color="auto"/>
        <w:bottom w:val="none" w:sz="0" w:space="0" w:color="auto"/>
        <w:right w:val="none" w:sz="0" w:space="0" w:color="auto"/>
      </w:divBdr>
    </w:div>
    <w:div w:id="905258653">
      <w:marLeft w:val="480"/>
      <w:marRight w:val="0"/>
      <w:marTop w:val="0"/>
      <w:marBottom w:val="0"/>
      <w:divBdr>
        <w:top w:val="none" w:sz="0" w:space="0" w:color="auto"/>
        <w:left w:val="none" w:sz="0" w:space="0" w:color="auto"/>
        <w:bottom w:val="none" w:sz="0" w:space="0" w:color="auto"/>
        <w:right w:val="none" w:sz="0" w:space="0" w:color="auto"/>
      </w:divBdr>
    </w:div>
    <w:div w:id="905335588">
      <w:marLeft w:val="480"/>
      <w:marRight w:val="0"/>
      <w:marTop w:val="0"/>
      <w:marBottom w:val="0"/>
      <w:divBdr>
        <w:top w:val="none" w:sz="0" w:space="0" w:color="auto"/>
        <w:left w:val="none" w:sz="0" w:space="0" w:color="auto"/>
        <w:bottom w:val="none" w:sz="0" w:space="0" w:color="auto"/>
        <w:right w:val="none" w:sz="0" w:space="0" w:color="auto"/>
      </w:divBdr>
    </w:div>
    <w:div w:id="905408583">
      <w:marLeft w:val="480"/>
      <w:marRight w:val="0"/>
      <w:marTop w:val="0"/>
      <w:marBottom w:val="0"/>
      <w:divBdr>
        <w:top w:val="none" w:sz="0" w:space="0" w:color="auto"/>
        <w:left w:val="none" w:sz="0" w:space="0" w:color="auto"/>
        <w:bottom w:val="none" w:sz="0" w:space="0" w:color="auto"/>
        <w:right w:val="none" w:sz="0" w:space="0" w:color="auto"/>
      </w:divBdr>
    </w:div>
    <w:div w:id="905602828">
      <w:marLeft w:val="480"/>
      <w:marRight w:val="0"/>
      <w:marTop w:val="0"/>
      <w:marBottom w:val="0"/>
      <w:divBdr>
        <w:top w:val="none" w:sz="0" w:space="0" w:color="auto"/>
        <w:left w:val="none" w:sz="0" w:space="0" w:color="auto"/>
        <w:bottom w:val="none" w:sz="0" w:space="0" w:color="auto"/>
        <w:right w:val="none" w:sz="0" w:space="0" w:color="auto"/>
      </w:divBdr>
    </w:div>
    <w:div w:id="905607726">
      <w:marLeft w:val="480"/>
      <w:marRight w:val="0"/>
      <w:marTop w:val="0"/>
      <w:marBottom w:val="0"/>
      <w:divBdr>
        <w:top w:val="none" w:sz="0" w:space="0" w:color="auto"/>
        <w:left w:val="none" w:sz="0" w:space="0" w:color="auto"/>
        <w:bottom w:val="none" w:sz="0" w:space="0" w:color="auto"/>
        <w:right w:val="none" w:sz="0" w:space="0" w:color="auto"/>
      </w:divBdr>
    </w:div>
    <w:div w:id="905645294">
      <w:marLeft w:val="480"/>
      <w:marRight w:val="0"/>
      <w:marTop w:val="0"/>
      <w:marBottom w:val="0"/>
      <w:divBdr>
        <w:top w:val="none" w:sz="0" w:space="0" w:color="auto"/>
        <w:left w:val="none" w:sz="0" w:space="0" w:color="auto"/>
        <w:bottom w:val="none" w:sz="0" w:space="0" w:color="auto"/>
        <w:right w:val="none" w:sz="0" w:space="0" w:color="auto"/>
      </w:divBdr>
    </w:div>
    <w:div w:id="905918001">
      <w:marLeft w:val="480"/>
      <w:marRight w:val="0"/>
      <w:marTop w:val="0"/>
      <w:marBottom w:val="0"/>
      <w:divBdr>
        <w:top w:val="none" w:sz="0" w:space="0" w:color="auto"/>
        <w:left w:val="none" w:sz="0" w:space="0" w:color="auto"/>
        <w:bottom w:val="none" w:sz="0" w:space="0" w:color="auto"/>
        <w:right w:val="none" w:sz="0" w:space="0" w:color="auto"/>
      </w:divBdr>
    </w:div>
    <w:div w:id="905990964">
      <w:marLeft w:val="480"/>
      <w:marRight w:val="0"/>
      <w:marTop w:val="0"/>
      <w:marBottom w:val="0"/>
      <w:divBdr>
        <w:top w:val="none" w:sz="0" w:space="0" w:color="auto"/>
        <w:left w:val="none" w:sz="0" w:space="0" w:color="auto"/>
        <w:bottom w:val="none" w:sz="0" w:space="0" w:color="auto"/>
        <w:right w:val="none" w:sz="0" w:space="0" w:color="auto"/>
      </w:divBdr>
    </w:div>
    <w:div w:id="906186305">
      <w:marLeft w:val="480"/>
      <w:marRight w:val="0"/>
      <w:marTop w:val="0"/>
      <w:marBottom w:val="0"/>
      <w:divBdr>
        <w:top w:val="none" w:sz="0" w:space="0" w:color="auto"/>
        <w:left w:val="none" w:sz="0" w:space="0" w:color="auto"/>
        <w:bottom w:val="none" w:sz="0" w:space="0" w:color="auto"/>
        <w:right w:val="none" w:sz="0" w:space="0" w:color="auto"/>
      </w:divBdr>
    </w:div>
    <w:div w:id="906383113">
      <w:marLeft w:val="480"/>
      <w:marRight w:val="0"/>
      <w:marTop w:val="0"/>
      <w:marBottom w:val="0"/>
      <w:divBdr>
        <w:top w:val="none" w:sz="0" w:space="0" w:color="auto"/>
        <w:left w:val="none" w:sz="0" w:space="0" w:color="auto"/>
        <w:bottom w:val="none" w:sz="0" w:space="0" w:color="auto"/>
        <w:right w:val="none" w:sz="0" w:space="0" w:color="auto"/>
      </w:divBdr>
    </w:div>
    <w:div w:id="906498336">
      <w:marLeft w:val="480"/>
      <w:marRight w:val="0"/>
      <w:marTop w:val="0"/>
      <w:marBottom w:val="0"/>
      <w:divBdr>
        <w:top w:val="none" w:sz="0" w:space="0" w:color="auto"/>
        <w:left w:val="none" w:sz="0" w:space="0" w:color="auto"/>
        <w:bottom w:val="none" w:sz="0" w:space="0" w:color="auto"/>
        <w:right w:val="none" w:sz="0" w:space="0" w:color="auto"/>
      </w:divBdr>
    </w:div>
    <w:div w:id="906694975">
      <w:marLeft w:val="480"/>
      <w:marRight w:val="0"/>
      <w:marTop w:val="0"/>
      <w:marBottom w:val="0"/>
      <w:divBdr>
        <w:top w:val="none" w:sz="0" w:space="0" w:color="auto"/>
        <w:left w:val="none" w:sz="0" w:space="0" w:color="auto"/>
        <w:bottom w:val="none" w:sz="0" w:space="0" w:color="auto"/>
        <w:right w:val="none" w:sz="0" w:space="0" w:color="auto"/>
      </w:divBdr>
    </w:div>
    <w:div w:id="906919843">
      <w:marLeft w:val="480"/>
      <w:marRight w:val="0"/>
      <w:marTop w:val="0"/>
      <w:marBottom w:val="0"/>
      <w:divBdr>
        <w:top w:val="none" w:sz="0" w:space="0" w:color="auto"/>
        <w:left w:val="none" w:sz="0" w:space="0" w:color="auto"/>
        <w:bottom w:val="none" w:sz="0" w:space="0" w:color="auto"/>
        <w:right w:val="none" w:sz="0" w:space="0" w:color="auto"/>
      </w:divBdr>
    </w:div>
    <w:div w:id="906957481">
      <w:marLeft w:val="480"/>
      <w:marRight w:val="0"/>
      <w:marTop w:val="0"/>
      <w:marBottom w:val="0"/>
      <w:divBdr>
        <w:top w:val="none" w:sz="0" w:space="0" w:color="auto"/>
        <w:left w:val="none" w:sz="0" w:space="0" w:color="auto"/>
        <w:bottom w:val="none" w:sz="0" w:space="0" w:color="auto"/>
        <w:right w:val="none" w:sz="0" w:space="0" w:color="auto"/>
      </w:divBdr>
    </w:div>
    <w:div w:id="906960107">
      <w:marLeft w:val="480"/>
      <w:marRight w:val="0"/>
      <w:marTop w:val="0"/>
      <w:marBottom w:val="0"/>
      <w:divBdr>
        <w:top w:val="none" w:sz="0" w:space="0" w:color="auto"/>
        <w:left w:val="none" w:sz="0" w:space="0" w:color="auto"/>
        <w:bottom w:val="none" w:sz="0" w:space="0" w:color="auto"/>
        <w:right w:val="none" w:sz="0" w:space="0" w:color="auto"/>
      </w:divBdr>
    </w:div>
    <w:div w:id="907033847">
      <w:marLeft w:val="480"/>
      <w:marRight w:val="0"/>
      <w:marTop w:val="0"/>
      <w:marBottom w:val="0"/>
      <w:divBdr>
        <w:top w:val="none" w:sz="0" w:space="0" w:color="auto"/>
        <w:left w:val="none" w:sz="0" w:space="0" w:color="auto"/>
        <w:bottom w:val="none" w:sz="0" w:space="0" w:color="auto"/>
        <w:right w:val="none" w:sz="0" w:space="0" w:color="auto"/>
      </w:divBdr>
    </w:div>
    <w:div w:id="907811465">
      <w:marLeft w:val="480"/>
      <w:marRight w:val="0"/>
      <w:marTop w:val="0"/>
      <w:marBottom w:val="0"/>
      <w:divBdr>
        <w:top w:val="none" w:sz="0" w:space="0" w:color="auto"/>
        <w:left w:val="none" w:sz="0" w:space="0" w:color="auto"/>
        <w:bottom w:val="none" w:sz="0" w:space="0" w:color="auto"/>
        <w:right w:val="none" w:sz="0" w:space="0" w:color="auto"/>
      </w:divBdr>
    </w:div>
    <w:div w:id="907811584">
      <w:marLeft w:val="480"/>
      <w:marRight w:val="0"/>
      <w:marTop w:val="0"/>
      <w:marBottom w:val="0"/>
      <w:divBdr>
        <w:top w:val="none" w:sz="0" w:space="0" w:color="auto"/>
        <w:left w:val="none" w:sz="0" w:space="0" w:color="auto"/>
        <w:bottom w:val="none" w:sz="0" w:space="0" w:color="auto"/>
        <w:right w:val="none" w:sz="0" w:space="0" w:color="auto"/>
      </w:divBdr>
    </w:div>
    <w:div w:id="907883487">
      <w:marLeft w:val="480"/>
      <w:marRight w:val="0"/>
      <w:marTop w:val="0"/>
      <w:marBottom w:val="0"/>
      <w:divBdr>
        <w:top w:val="none" w:sz="0" w:space="0" w:color="auto"/>
        <w:left w:val="none" w:sz="0" w:space="0" w:color="auto"/>
        <w:bottom w:val="none" w:sz="0" w:space="0" w:color="auto"/>
        <w:right w:val="none" w:sz="0" w:space="0" w:color="auto"/>
      </w:divBdr>
    </w:div>
    <w:div w:id="908464896">
      <w:marLeft w:val="480"/>
      <w:marRight w:val="0"/>
      <w:marTop w:val="0"/>
      <w:marBottom w:val="0"/>
      <w:divBdr>
        <w:top w:val="none" w:sz="0" w:space="0" w:color="auto"/>
        <w:left w:val="none" w:sz="0" w:space="0" w:color="auto"/>
        <w:bottom w:val="none" w:sz="0" w:space="0" w:color="auto"/>
        <w:right w:val="none" w:sz="0" w:space="0" w:color="auto"/>
      </w:divBdr>
    </w:div>
    <w:div w:id="908687293">
      <w:marLeft w:val="480"/>
      <w:marRight w:val="0"/>
      <w:marTop w:val="0"/>
      <w:marBottom w:val="0"/>
      <w:divBdr>
        <w:top w:val="none" w:sz="0" w:space="0" w:color="auto"/>
        <w:left w:val="none" w:sz="0" w:space="0" w:color="auto"/>
        <w:bottom w:val="none" w:sz="0" w:space="0" w:color="auto"/>
        <w:right w:val="none" w:sz="0" w:space="0" w:color="auto"/>
      </w:divBdr>
    </w:div>
    <w:div w:id="908878656">
      <w:marLeft w:val="480"/>
      <w:marRight w:val="0"/>
      <w:marTop w:val="0"/>
      <w:marBottom w:val="0"/>
      <w:divBdr>
        <w:top w:val="none" w:sz="0" w:space="0" w:color="auto"/>
        <w:left w:val="none" w:sz="0" w:space="0" w:color="auto"/>
        <w:bottom w:val="none" w:sz="0" w:space="0" w:color="auto"/>
        <w:right w:val="none" w:sz="0" w:space="0" w:color="auto"/>
      </w:divBdr>
    </w:div>
    <w:div w:id="908882546">
      <w:marLeft w:val="480"/>
      <w:marRight w:val="0"/>
      <w:marTop w:val="0"/>
      <w:marBottom w:val="0"/>
      <w:divBdr>
        <w:top w:val="none" w:sz="0" w:space="0" w:color="auto"/>
        <w:left w:val="none" w:sz="0" w:space="0" w:color="auto"/>
        <w:bottom w:val="none" w:sz="0" w:space="0" w:color="auto"/>
        <w:right w:val="none" w:sz="0" w:space="0" w:color="auto"/>
      </w:divBdr>
    </w:div>
    <w:div w:id="908924278">
      <w:marLeft w:val="480"/>
      <w:marRight w:val="0"/>
      <w:marTop w:val="0"/>
      <w:marBottom w:val="0"/>
      <w:divBdr>
        <w:top w:val="none" w:sz="0" w:space="0" w:color="auto"/>
        <w:left w:val="none" w:sz="0" w:space="0" w:color="auto"/>
        <w:bottom w:val="none" w:sz="0" w:space="0" w:color="auto"/>
        <w:right w:val="none" w:sz="0" w:space="0" w:color="auto"/>
      </w:divBdr>
    </w:div>
    <w:div w:id="909195577">
      <w:marLeft w:val="480"/>
      <w:marRight w:val="0"/>
      <w:marTop w:val="0"/>
      <w:marBottom w:val="0"/>
      <w:divBdr>
        <w:top w:val="none" w:sz="0" w:space="0" w:color="auto"/>
        <w:left w:val="none" w:sz="0" w:space="0" w:color="auto"/>
        <w:bottom w:val="none" w:sz="0" w:space="0" w:color="auto"/>
        <w:right w:val="none" w:sz="0" w:space="0" w:color="auto"/>
      </w:divBdr>
    </w:div>
    <w:div w:id="909264932">
      <w:marLeft w:val="480"/>
      <w:marRight w:val="0"/>
      <w:marTop w:val="0"/>
      <w:marBottom w:val="0"/>
      <w:divBdr>
        <w:top w:val="none" w:sz="0" w:space="0" w:color="auto"/>
        <w:left w:val="none" w:sz="0" w:space="0" w:color="auto"/>
        <w:bottom w:val="none" w:sz="0" w:space="0" w:color="auto"/>
        <w:right w:val="none" w:sz="0" w:space="0" w:color="auto"/>
      </w:divBdr>
    </w:div>
    <w:div w:id="909343158">
      <w:marLeft w:val="480"/>
      <w:marRight w:val="0"/>
      <w:marTop w:val="0"/>
      <w:marBottom w:val="0"/>
      <w:divBdr>
        <w:top w:val="none" w:sz="0" w:space="0" w:color="auto"/>
        <w:left w:val="none" w:sz="0" w:space="0" w:color="auto"/>
        <w:bottom w:val="none" w:sz="0" w:space="0" w:color="auto"/>
        <w:right w:val="none" w:sz="0" w:space="0" w:color="auto"/>
      </w:divBdr>
    </w:div>
    <w:div w:id="909536491">
      <w:marLeft w:val="480"/>
      <w:marRight w:val="0"/>
      <w:marTop w:val="0"/>
      <w:marBottom w:val="0"/>
      <w:divBdr>
        <w:top w:val="none" w:sz="0" w:space="0" w:color="auto"/>
        <w:left w:val="none" w:sz="0" w:space="0" w:color="auto"/>
        <w:bottom w:val="none" w:sz="0" w:space="0" w:color="auto"/>
        <w:right w:val="none" w:sz="0" w:space="0" w:color="auto"/>
      </w:divBdr>
    </w:div>
    <w:div w:id="909655487">
      <w:marLeft w:val="480"/>
      <w:marRight w:val="0"/>
      <w:marTop w:val="0"/>
      <w:marBottom w:val="0"/>
      <w:divBdr>
        <w:top w:val="none" w:sz="0" w:space="0" w:color="auto"/>
        <w:left w:val="none" w:sz="0" w:space="0" w:color="auto"/>
        <w:bottom w:val="none" w:sz="0" w:space="0" w:color="auto"/>
        <w:right w:val="none" w:sz="0" w:space="0" w:color="auto"/>
      </w:divBdr>
    </w:div>
    <w:div w:id="909730347">
      <w:marLeft w:val="480"/>
      <w:marRight w:val="0"/>
      <w:marTop w:val="0"/>
      <w:marBottom w:val="0"/>
      <w:divBdr>
        <w:top w:val="none" w:sz="0" w:space="0" w:color="auto"/>
        <w:left w:val="none" w:sz="0" w:space="0" w:color="auto"/>
        <w:bottom w:val="none" w:sz="0" w:space="0" w:color="auto"/>
        <w:right w:val="none" w:sz="0" w:space="0" w:color="auto"/>
      </w:divBdr>
    </w:div>
    <w:div w:id="909773357">
      <w:marLeft w:val="480"/>
      <w:marRight w:val="0"/>
      <w:marTop w:val="0"/>
      <w:marBottom w:val="0"/>
      <w:divBdr>
        <w:top w:val="none" w:sz="0" w:space="0" w:color="auto"/>
        <w:left w:val="none" w:sz="0" w:space="0" w:color="auto"/>
        <w:bottom w:val="none" w:sz="0" w:space="0" w:color="auto"/>
        <w:right w:val="none" w:sz="0" w:space="0" w:color="auto"/>
      </w:divBdr>
    </w:div>
    <w:div w:id="909776619">
      <w:marLeft w:val="480"/>
      <w:marRight w:val="0"/>
      <w:marTop w:val="0"/>
      <w:marBottom w:val="0"/>
      <w:divBdr>
        <w:top w:val="none" w:sz="0" w:space="0" w:color="auto"/>
        <w:left w:val="none" w:sz="0" w:space="0" w:color="auto"/>
        <w:bottom w:val="none" w:sz="0" w:space="0" w:color="auto"/>
        <w:right w:val="none" w:sz="0" w:space="0" w:color="auto"/>
      </w:divBdr>
    </w:div>
    <w:div w:id="909802224">
      <w:marLeft w:val="480"/>
      <w:marRight w:val="0"/>
      <w:marTop w:val="0"/>
      <w:marBottom w:val="0"/>
      <w:divBdr>
        <w:top w:val="none" w:sz="0" w:space="0" w:color="auto"/>
        <w:left w:val="none" w:sz="0" w:space="0" w:color="auto"/>
        <w:bottom w:val="none" w:sz="0" w:space="0" w:color="auto"/>
        <w:right w:val="none" w:sz="0" w:space="0" w:color="auto"/>
      </w:divBdr>
    </w:div>
    <w:div w:id="909846345">
      <w:marLeft w:val="480"/>
      <w:marRight w:val="0"/>
      <w:marTop w:val="0"/>
      <w:marBottom w:val="0"/>
      <w:divBdr>
        <w:top w:val="none" w:sz="0" w:space="0" w:color="auto"/>
        <w:left w:val="none" w:sz="0" w:space="0" w:color="auto"/>
        <w:bottom w:val="none" w:sz="0" w:space="0" w:color="auto"/>
        <w:right w:val="none" w:sz="0" w:space="0" w:color="auto"/>
      </w:divBdr>
    </w:div>
    <w:div w:id="909852515">
      <w:marLeft w:val="480"/>
      <w:marRight w:val="0"/>
      <w:marTop w:val="0"/>
      <w:marBottom w:val="0"/>
      <w:divBdr>
        <w:top w:val="none" w:sz="0" w:space="0" w:color="auto"/>
        <w:left w:val="none" w:sz="0" w:space="0" w:color="auto"/>
        <w:bottom w:val="none" w:sz="0" w:space="0" w:color="auto"/>
        <w:right w:val="none" w:sz="0" w:space="0" w:color="auto"/>
      </w:divBdr>
    </w:div>
    <w:div w:id="910047058">
      <w:marLeft w:val="480"/>
      <w:marRight w:val="0"/>
      <w:marTop w:val="0"/>
      <w:marBottom w:val="0"/>
      <w:divBdr>
        <w:top w:val="none" w:sz="0" w:space="0" w:color="auto"/>
        <w:left w:val="none" w:sz="0" w:space="0" w:color="auto"/>
        <w:bottom w:val="none" w:sz="0" w:space="0" w:color="auto"/>
        <w:right w:val="none" w:sz="0" w:space="0" w:color="auto"/>
      </w:divBdr>
    </w:div>
    <w:div w:id="910120915">
      <w:marLeft w:val="480"/>
      <w:marRight w:val="0"/>
      <w:marTop w:val="0"/>
      <w:marBottom w:val="0"/>
      <w:divBdr>
        <w:top w:val="none" w:sz="0" w:space="0" w:color="auto"/>
        <w:left w:val="none" w:sz="0" w:space="0" w:color="auto"/>
        <w:bottom w:val="none" w:sz="0" w:space="0" w:color="auto"/>
        <w:right w:val="none" w:sz="0" w:space="0" w:color="auto"/>
      </w:divBdr>
    </w:div>
    <w:div w:id="910191273">
      <w:marLeft w:val="480"/>
      <w:marRight w:val="0"/>
      <w:marTop w:val="0"/>
      <w:marBottom w:val="0"/>
      <w:divBdr>
        <w:top w:val="none" w:sz="0" w:space="0" w:color="auto"/>
        <w:left w:val="none" w:sz="0" w:space="0" w:color="auto"/>
        <w:bottom w:val="none" w:sz="0" w:space="0" w:color="auto"/>
        <w:right w:val="none" w:sz="0" w:space="0" w:color="auto"/>
      </w:divBdr>
    </w:div>
    <w:div w:id="910192291">
      <w:marLeft w:val="480"/>
      <w:marRight w:val="0"/>
      <w:marTop w:val="0"/>
      <w:marBottom w:val="0"/>
      <w:divBdr>
        <w:top w:val="none" w:sz="0" w:space="0" w:color="auto"/>
        <w:left w:val="none" w:sz="0" w:space="0" w:color="auto"/>
        <w:bottom w:val="none" w:sz="0" w:space="0" w:color="auto"/>
        <w:right w:val="none" w:sz="0" w:space="0" w:color="auto"/>
      </w:divBdr>
    </w:div>
    <w:div w:id="910196172">
      <w:marLeft w:val="480"/>
      <w:marRight w:val="0"/>
      <w:marTop w:val="0"/>
      <w:marBottom w:val="0"/>
      <w:divBdr>
        <w:top w:val="none" w:sz="0" w:space="0" w:color="auto"/>
        <w:left w:val="none" w:sz="0" w:space="0" w:color="auto"/>
        <w:bottom w:val="none" w:sz="0" w:space="0" w:color="auto"/>
        <w:right w:val="none" w:sz="0" w:space="0" w:color="auto"/>
      </w:divBdr>
    </w:div>
    <w:div w:id="910306712">
      <w:marLeft w:val="480"/>
      <w:marRight w:val="0"/>
      <w:marTop w:val="0"/>
      <w:marBottom w:val="0"/>
      <w:divBdr>
        <w:top w:val="none" w:sz="0" w:space="0" w:color="auto"/>
        <w:left w:val="none" w:sz="0" w:space="0" w:color="auto"/>
        <w:bottom w:val="none" w:sz="0" w:space="0" w:color="auto"/>
        <w:right w:val="none" w:sz="0" w:space="0" w:color="auto"/>
      </w:divBdr>
    </w:div>
    <w:div w:id="910315204">
      <w:marLeft w:val="480"/>
      <w:marRight w:val="0"/>
      <w:marTop w:val="0"/>
      <w:marBottom w:val="0"/>
      <w:divBdr>
        <w:top w:val="none" w:sz="0" w:space="0" w:color="auto"/>
        <w:left w:val="none" w:sz="0" w:space="0" w:color="auto"/>
        <w:bottom w:val="none" w:sz="0" w:space="0" w:color="auto"/>
        <w:right w:val="none" w:sz="0" w:space="0" w:color="auto"/>
      </w:divBdr>
    </w:div>
    <w:div w:id="910433018">
      <w:marLeft w:val="480"/>
      <w:marRight w:val="0"/>
      <w:marTop w:val="0"/>
      <w:marBottom w:val="0"/>
      <w:divBdr>
        <w:top w:val="none" w:sz="0" w:space="0" w:color="auto"/>
        <w:left w:val="none" w:sz="0" w:space="0" w:color="auto"/>
        <w:bottom w:val="none" w:sz="0" w:space="0" w:color="auto"/>
        <w:right w:val="none" w:sz="0" w:space="0" w:color="auto"/>
      </w:divBdr>
    </w:div>
    <w:div w:id="910627012">
      <w:marLeft w:val="480"/>
      <w:marRight w:val="0"/>
      <w:marTop w:val="0"/>
      <w:marBottom w:val="0"/>
      <w:divBdr>
        <w:top w:val="none" w:sz="0" w:space="0" w:color="auto"/>
        <w:left w:val="none" w:sz="0" w:space="0" w:color="auto"/>
        <w:bottom w:val="none" w:sz="0" w:space="0" w:color="auto"/>
        <w:right w:val="none" w:sz="0" w:space="0" w:color="auto"/>
      </w:divBdr>
    </w:div>
    <w:div w:id="910627440">
      <w:marLeft w:val="480"/>
      <w:marRight w:val="0"/>
      <w:marTop w:val="0"/>
      <w:marBottom w:val="0"/>
      <w:divBdr>
        <w:top w:val="none" w:sz="0" w:space="0" w:color="auto"/>
        <w:left w:val="none" w:sz="0" w:space="0" w:color="auto"/>
        <w:bottom w:val="none" w:sz="0" w:space="0" w:color="auto"/>
        <w:right w:val="none" w:sz="0" w:space="0" w:color="auto"/>
      </w:divBdr>
    </w:div>
    <w:div w:id="910888548">
      <w:marLeft w:val="480"/>
      <w:marRight w:val="0"/>
      <w:marTop w:val="0"/>
      <w:marBottom w:val="0"/>
      <w:divBdr>
        <w:top w:val="none" w:sz="0" w:space="0" w:color="auto"/>
        <w:left w:val="none" w:sz="0" w:space="0" w:color="auto"/>
        <w:bottom w:val="none" w:sz="0" w:space="0" w:color="auto"/>
        <w:right w:val="none" w:sz="0" w:space="0" w:color="auto"/>
      </w:divBdr>
    </w:div>
    <w:div w:id="910964289">
      <w:marLeft w:val="480"/>
      <w:marRight w:val="0"/>
      <w:marTop w:val="0"/>
      <w:marBottom w:val="0"/>
      <w:divBdr>
        <w:top w:val="none" w:sz="0" w:space="0" w:color="auto"/>
        <w:left w:val="none" w:sz="0" w:space="0" w:color="auto"/>
        <w:bottom w:val="none" w:sz="0" w:space="0" w:color="auto"/>
        <w:right w:val="none" w:sz="0" w:space="0" w:color="auto"/>
      </w:divBdr>
    </w:div>
    <w:div w:id="911160022">
      <w:marLeft w:val="480"/>
      <w:marRight w:val="0"/>
      <w:marTop w:val="0"/>
      <w:marBottom w:val="0"/>
      <w:divBdr>
        <w:top w:val="none" w:sz="0" w:space="0" w:color="auto"/>
        <w:left w:val="none" w:sz="0" w:space="0" w:color="auto"/>
        <w:bottom w:val="none" w:sz="0" w:space="0" w:color="auto"/>
        <w:right w:val="none" w:sz="0" w:space="0" w:color="auto"/>
      </w:divBdr>
    </w:div>
    <w:div w:id="911354904">
      <w:marLeft w:val="480"/>
      <w:marRight w:val="0"/>
      <w:marTop w:val="0"/>
      <w:marBottom w:val="0"/>
      <w:divBdr>
        <w:top w:val="none" w:sz="0" w:space="0" w:color="auto"/>
        <w:left w:val="none" w:sz="0" w:space="0" w:color="auto"/>
        <w:bottom w:val="none" w:sz="0" w:space="0" w:color="auto"/>
        <w:right w:val="none" w:sz="0" w:space="0" w:color="auto"/>
      </w:divBdr>
    </w:div>
    <w:div w:id="911550286">
      <w:marLeft w:val="480"/>
      <w:marRight w:val="0"/>
      <w:marTop w:val="0"/>
      <w:marBottom w:val="0"/>
      <w:divBdr>
        <w:top w:val="none" w:sz="0" w:space="0" w:color="auto"/>
        <w:left w:val="none" w:sz="0" w:space="0" w:color="auto"/>
        <w:bottom w:val="none" w:sz="0" w:space="0" w:color="auto"/>
        <w:right w:val="none" w:sz="0" w:space="0" w:color="auto"/>
      </w:divBdr>
    </w:div>
    <w:div w:id="911810779">
      <w:marLeft w:val="480"/>
      <w:marRight w:val="0"/>
      <w:marTop w:val="0"/>
      <w:marBottom w:val="0"/>
      <w:divBdr>
        <w:top w:val="none" w:sz="0" w:space="0" w:color="auto"/>
        <w:left w:val="none" w:sz="0" w:space="0" w:color="auto"/>
        <w:bottom w:val="none" w:sz="0" w:space="0" w:color="auto"/>
        <w:right w:val="none" w:sz="0" w:space="0" w:color="auto"/>
      </w:divBdr>
    </w:div>
    <w:div w:id="911963440">
      <w:marLeft w:val="480"/>
      <w:marRight w:val="0"/>
      <w:marTop w:val="0"/>
      <w:marBottom w:val="0"/>
      <w:divBdr>
        <w:top w:val="none" w:sz="0" w:space="0" w:color="auto"/>
        <w:left w:val="none" w:sz="0" w:space="0" w:color="auto"/>
        <w:bottom w:val="none" w:sz="0" w:space="0" w:color="auto"/>
        <w:right w:val="none" w:sz="0" w:space="0" w:color="auto"/>
      </w:divBdr>
    </w:div>
    <w:div w:id="912199726">
      <w:marLeft w:val="480"/>
      <w:marRight w:val="0"/>
      <w:marTop w:val="0"/>
      <w:marBottom w:val="0"/>
      <w:divBdr>
        <w:top w:val="none" w:sz="0" w:space="0" w:color="auto"/>
        <w:left w:val="none" w:sz="0" w:space="0" w:color="auto"/>
        <w:bottom w:val="none" w:sz="0" w:space="0" w:color="auto"/>
        <w:right w:val="none" w:sz="0" w:space="0" w:color="auto"/>
      </w:divBdr>
    </w:div>
    <w:div w:id="912399710">
      <w:marLeft w:val="480"/>
      <w:marRight w:val="0"/>
      <w:marTop w:val="0"/>
      <w:marBottom w:val="0"/>
      <w:divBdr>
        <w:top w:val="none" w:sz="0" w:space="0" w:color="auto"/>
        <w:left w:val="none" w:sz="0" w:space="0" w:color="auto"/>
        <w:bottom w:val="none" w:sz="0" w:space="0" w:color="auto"/>
        <w:right w:val="none" w:sz="0" w:space="0" w:color="auto"/>
      </w:divBdr>
    </w:div>
    <w:div w:id="912661369">
      <w:marLeft w:val="480"/>
      <w:marRight w:val="0"/>
      <w:marTop w:val="0"/>
      <w:marBottom w:val="0"/>
      <w:divBdr>
        <w:top w:val="none" w:sz="0" w:space="0" w:color="auto"/>
        <w:left w:val="none" w:sz="0" w:space="0" w:color="auto"/>
        <w:bottom w:val="none" w:sz="0" w:space="0" w:color="auto"/>
        <w:right w:val="none" w:sz="0" w:space="0" w:color="auto"/>
      </w:divBdr>
    </w:div>
    <w:div w:id="912853914">
      <w:marLeft w:val="480"/>
      <w:marRight w:val="0"/>
      <w:marTop w:val="0"/>
      <w:marBottom w:val="0"/>
      <w:divBdr>
        <w:top w:val="none" w:sz="0" w:space="0" w:color="auto"/>
        <w:left w:val="none" w:sz="0" w:space="0" w:color="auto"/>
        <w:bottom w:val="none" w:sz="0" w:space="0" w:color="auto"/>
        <w:right w:val="none" w:sz="0" w:space="0" w:color="auto"/>
      </w:divBdr>
    </w:div>
    <w:div w:id="913389882">
      <w:marLeft w:val="480"/>
      <w:marRight w:val="0"/>
      <w:marTop w:val="0"/>
      <w:marBottom w:val="0"/>
      <w:divBdr>
        <w:top w:val="none" w:sz="0" w:space="0" w:color="auto"/>
        <w:left w:val="none" w:sz="0" w:space="0" w:color="auto"/>
        <w:bottom w:val="none" w:sz="0" w:space="0" w:color="auto"/>
        <w:right w:val="none" w:sz="0" w:space="0" w:color="auto"/>
      </w:divBdr>
    </w:div>
    <w:div w:id="913394119">
      <w:marLeft w:val="480"/>
      <w:marRight w:val="0"/>
      <w:marTop w:val="0"/>
      <w:marBottom w:val="0"/>
      <w:divBdr>
        <w:top w:val="none" w:sz="0" w:space="0" w:color="auto"/>
        <w:left w:val="none" w:sz="0" w:space="0" w:color="auto"/>
        <w:bottom w:val="none" w:sz="0" w:space="0" w:color="auto"/>
        <w:right w:val="none" w:sz="0" w:space="0" w:color="auto"/>
      </w:divBdr>
    </w:div>
    <w:div w:id="913466104">
      <w:marLeft w:val="480"/>
      <w:marRight w:val="0"/>
      <w:marTop w:val="0"/>
      <w:marBottom w:val="0"/>
      <w:divBdr>
        <w:top w:val="none" w:sz="0" w:space="0" w:color="auto"/>
        <w:left w:val="none" w:sz="0" w:space="0" w:color="auto"/>
        <w:bottom w:val="none" w:sz="0" w:space="0" w:color="auto"/>
        <w:right w:val="none" w:sz="0" w:space="0" w:color="auto"/>
      </w:divBdr>
    </w:div>
    <w:div w:id="913469837">
      <w:marLeft w:val="480"/>
      <w:marRight w:val="0"/>
      <w:marTop w:val="0"/>
      <w:marBottom w:val="0"/>
      <w:divBdr>
        <w:top w:val="none" w:sz="0" w:space="0" w:color="auto"/>
        <w:left w:val="none" w:sz="0" w:space="0" w:color="auto"/>
        <w:bottom w:val="none" w:sz="0" w:space="0" w:color="auto"/>
        <w:right w:val="none" w:sz="0" w:space="0" w:color="auto"/>
      </w:divBdr>
    </w:div>
    <w:div w:id="913472262">
      <w:marLeft w:val="480"/>
      <w:marRight w:val="0"/>
      <w:marTop w:val="0"/>
      <w:marBottom w:val="0"/>
      <w:divBdr>
        <w:top w:val="none" w:sz="0" w:space="0" w:color="auto"/>
        <w:left w:val="none" w:sz="0" w:space="0" w:color="auto"/>
        <w:bottom w:val="none" w:sz="0" w:space="0" w:color="auto"/>
        <w:right w:val="none" w:sz="0" w:space="0" w:color="auto"/>
      </w:divBdr>
    </w:div>
    <w:div w:id="913509486">
      <w:marLeft w:val="480"/>
      <w:marRight w:val="0"/>
      <w:marTop w:val="0"/>
      <w:marBottom w:val="0"/>
      <w:divBdr>
        <w:top w:val="none" w:sz="0" w:space="0" w:color="auto"/>
        <w:left w:val="none" w:sz="0" w:space="0" w:color="auto"/>
        <w:bottom w:val="none" w:sz="0" w:space="0" w:color="auto"/>
        <w:right w:val="none" w:sz="0" w:space="0" w:color="auto"/>
      </w:divBdr>
    </w:div>
    <w:div w:id="913586283">
      <w:marLeft w:val="480"/>
      <w:marRight w:val="0"/>
      <w:marTop w:val="0"/>
      <w:marBottom w:val="0"/>
      <w:divBdr>
        <w:top w:val="none" w:sz="0" w:space="0" w:color="auto"/>
        <w:left w:val="none" w:sz="0" w:space="0" w:color="auto"/>
        <w:bottom w:val="none" w:sz="0" w:space="0" w:color="auto"/>
        <w:right w:val="none" w:sz="0" w:space="0" w:color="auto"/>
      </w:divBdr>
    </w:div>
    <w:div w:id="913710666">
      <w:marLeft w:val="480"/>
      <w:marRight w:val="0"/>
      <w:marTop w:val="0"/>
      <w:marBottom w:val="0"/>
      <w:divBdr>
        <w:top w:val="none" w:sz="0" w:space="0" w:color="auto"/>
        <w:left w:val="none" w:sz="0" w:space="0" w:color="auto"/>
        <w:bottom w:val="none" w:sz="0" w:space="0" w:color="auto"/>
        <w:right w:val="none" w:sz="0" w:space="0" w:color="auto"/>
      </w:divBdr>
    </w:div>
    <w:div w:id="913861379">
      <w:marLeft w:val="480"/>
      <w:marRight w:val="0"/>
      <w:marTop w:val="0"/>
      <w:marBottom w:val="0"/>
      <w:divBdr>
        <w:top w:val="none" w:sz="0" w:space="0" w:color="auto"/>
        <w:left w:val="none" w:sz="0" w:space="0" w:color="auto"/>
        <w:bottom w:val="none" w:sz="0" w:space="0" w:color="auto"/>
        <w:right w:val="none" w:sz="0" w:space="0" w:color="auto"/>
      </w:divBdr>
    </w:div>
    <w:div w:id="913930706">
      <w:marLeft w:val="480"/>
      <w:marRight w:val="0"/>
      <w:marTop w:val="0"/>
      <w:marBottom w:val="0"/>
      <w:divBdr>
        <w:top w:val="none" w:sz="0" w:space="0" w:color="auto"/>
        <w:left w:val="none" w:sz="0" w:space="0" w:color="auto"/>
        <w:bottom w:val="none" w:sz="0" w:space="0" w:color="auto"/>
        <w:right w:val="none" w:sz="0" w:space="0" w:color="auto"/>
      </w:divBdr>
    </w:div>
    <w:div w:id="914045879">
      <w:marLeft w:val="480"/>
      <w:marRight w:val="0"/>
      <w:marTop w:val="0"/>
      <w:marBottom w:val="0"/>
      <w:divBdr>
        <w:top w:val="none" w:sz="0" w:space="0" w:color="auto"/>
        <w:left w:val="none" w:sz="0" w:space="0" w:color="auto"/>
        <w:bottom w:val="none" w:sz="0" w:space="0" w:color="auto"/>
        <w:right w:val="none" w:sz="0" w:space="0" w:color="auto"/>
      </w:divBdr>
    </w:div>
    <w:div w:id="914127695">
      <w:marLeft w:val="480"/>
      <w:marRight w:val="0"/>
      <w:marTop w:val="0"/>
      <w:marBottom w:val="0"/>
      <w:divBdr>
        <w:top w:val="none" w:sz="0" w:space="0" w:color="auto"/>
        <w:left w:val="none" w:sz="0" w:space="0" w:color="auto"/>
        <w:bottom w:val="none" w:sz="0" w:space="0" w:color="auto"/>
        <w:right w:val="none" w:sz="0" w:space="0" w:color="auto"/>
      </w:divBdr>
    </w:div>
    <w:div w:id="914165402">
      <w:marLeft w:val="480"/>
      <w:marRight w:val="0"/>
      <w:marTop w:val="0"/>
      <w:marBottom w:val="0"/>
      <w:divBdr>
        <w:top w:val="none" w:sz="0" w:space="0" w:color="auto"/>
        <w:left w:val="none" w:sz="0" w:space="0" w:color="auto"/>
        <w:bottom w:val="none" w:sz="0" w:space="0" w:color="auto"/>
        <w:right w:val="none" w:sz="0" w:space="0" w:color="auto"/>
      </w:divBdr>
    </w:div>
    <w:div w:id="914432381">
      <w:marLeft w:val="480"/>
      <w:marRight w:val="0"/>
      <w:marTop w:val="0"/>
      <w:marBottom w:val="0"/>
      <w:divBdr>
        <w:top w:val="none" w:sz="0" w:space="0" w:color="auto"/>
        <w:left w:val="none" w:sz="0" w:space="0" w:color="auto"/>
        <w:bottom w:val="none" w:sz="0" w:space="0" w:color="auto"/>
        <w:right w:val="none" w:sz="0" w:space="0" w:color="auto"/>
      </w:divBdr>
    </w:div>
    <w:div w:id="914439662">
      <w:marLeft w:val="480"/>
      <w:marRight w:val="0"/>
      <w:marTop w:val="0"/>
      <w:marBottom w:val="0"/>
      <w:divBdr>
        <w:top w:val="none" w:sz="0" w:space="0" w:color="auto"/>
        <w:left w:val="none" w:sz="0" w:space="0" w:color="auto"/>
        <w:bottom w:val="none" w:sz="0" w:space="0" w:color="auto"/>
        <w:right w:val="none" w:sz="0" w:space="0" w:color="auto"/>
      </w:divBdr>
    </w:div>
    <w:div w:id="914632536">
      <w:marLeft w:val="480"/>
      <w:marRight w:val="0"/>
      <w:marTop w:val="0"/>
      <w:marBottom w:val="0"/>
      <w:divBdr>
        <w:top w:val="none" w:sz="0" w:space="0" w:color="auto"/>
        <w:left w:val="none" w:sz="0" w:space="0" w:color="auto"/>
        <w:bottom w:val="none" w:sz="0" w:space="0" w:color="auto"/>
        <w:right w:val="none" w:sz="0" w:space="0" w:color="auto"/>
      </w:divBdr>
    </w:div>
    <w:div w:id="914752201">
      <w:marLeft w:val="480"/>
      <w:marRight w:val="0"/>
      <w:marTop w:val="0"/>
      <w:marBottom w:val="0"/>
      <w:divBdr>
        <w:top w:val="none" w:sz="0" w:space="0" w:color="auto"/>
        <w:left w:val="none" w:sz="0" w:space="0" w:color="auto"/>
        <w:bottom w:val="none" w:sz="0" w:space="0" w:color="auto"/>
        <w:right w:val="none" w:sz="0" w:space="0" w:color="auto"/>
      </w:divBdr>
    </w:div>
    <w:div w:id="914903116">
      <w:marLeft w:val="480"/>
      <w:marRight w:val="0"/>
      <w:marTop w:val="0"/>
      <w:marBottom w:val="0"/>
      <w:divBdr>
        <w:top w:val="none" w:sz="0" w:space="0" w:color="auto"/>
        <w:left w:val="none" w:sz="0" w:space="0" w:color="auto"/>
        <w:bottom w:val="none" w:sz="0" w:space="0" w:color="auto"/>
        <w:right w:val="none" w:sz="0" w:space="0" w:color="auto"/>
      </w:divBdr>
    </w:div>
    <w:div w:id="915478366">
      <w:marLeft w:val="480"/>
      <w:marRight w:val="0"/>
      <w:marTop w:val="0"/>
      <w:marBottom w:val="0"/>
      <w:divBdr>
        <w:top w:val="none" w:sz="0" w:space="0" w:color="auto"/>
        <w:left w:val="none" w:sz="0" w:space="0" w:color="auto"/>
        <w:bottom w:val="none" w:sz="0" w:space="0" w:color="auto"/>
        <w:right w:val="none" w:sz="0" w:space="0" w:color="auto"/>
      </w:divBdr>
    </w:div>
    <w:div w:id="915481146">
      <w:marLeft w:val="480"/>
      <w:marRight w:val="0"/>
      <w:marTop w:val="0"/>
      <w:marBottom w:val="0"/>
      <w:divBdr>
        <w:top w:val="none" w:sz="0" w:space="0" w:color="auto"/>
        <w:left w:val="none" w:sz="0" w:space="0" w:color="auto"/>
        <w:bottom w:val="none" w:sz="0" w:space="0" w:color="auto"/>
        <w:right w:val="none" w:sz="0" w:space="0" w:color="auto"/>
      </w:divBdr>
    </w:div>
    <w:div w:id="915482508">
      <w:marLeft w:val="480"/>
      <w:marRight w:val="0"/>
      <w:marTop w:val="0"/>
      <w:marBottom w:val="0"/>
      <w:divBdr>
        <w:top w:val="none" w:sz="0" w:space="0" w:color="auto"/>
        <w:left w:val="none" w:sz="0" w:space="0" w:color="auto"/>
        <w:bottom w:val="none" w:sz="0" w:space="0" w:color="auto"/>
        <w:right w:val="none" w:sz="0" w:space="0" w:color="auto"/>
      </w:divBdr>
    </w:div>
    <w:div w:id="916012104">
      <w:marLeft w:val="480"/>
      <w:marRight w:val="0"/>
      <w:marTop w:val="0"/>
      <w:marBottom w:val="0"/>
      <w:divBdr>
        <w:top w:val="none" w:sz="0" w:space="0" w:color="auto"/>
        <w:left w:val="none" w:sz="0" w:space="0" w:color="auto"/>
        <w:bottom w:val="none" w:sz="0" w:space="0" w:color="auto"/>
        <w:right w:val="none" w:sz="0" w:space="0" w:color="auto"/>
      </w:divBdr>
    </w:div>
    <w:div w:id="916013946">
      <w:marLeft w:val="480"/>
      <w:marRight w:val="0"/>
      <w:marTop w:val="0"/>
      <w:marBottom w:val="0"/>
      <w:divBdr>
        <w:top w:val="none" w:sz="0" w:space="0" w:color="auto"/>
        <w:left w:val="none" w:sz="0" w:space="0" w:color="auto"/>
        <w:bottom w:val="none" w:sz="0" w:space="0" w:color="auto"/>
        <w:right w:val="none" w:sz="0" w:space="0" w:color="auto"/>
      </w:divBdr>
    </w:div>
    <w:div w:id="916206778">
      <w:marLeft w:val="480"/>
      <w:marRight w:val="0"/>
      <w:marTop w:val="0"/>
      <w:marBottom w:val="0"/>
      <w:divBdr>
        <w:top w:val="none" w:sz="0" w:space="0" w:color="auto"/>
        <w:left w:val="none" w:sz="0" w:space="0" w:color="auto"/>
        <w:bottom w:val="none" w:sz="0" w:space="0" w:color="auto"/>
        <w:right w:val="none" w:sz="0" w:space="0" w:color="auto"/>
      </w:divBdr>
    </w:div>
    <w:div w:id="916212776">
      <w:marLeft w:val="480"/>
      <w:marRight w:val="0"/>
      <w:marTop w:val="0"/>
      <w:marBottom w:val="0"/>
      <w:divBdr>
        <w:top w:val="none" w:sz="0" w:space="0" w:color="auto"/>
        <w:left w:val="none" w:sz="0" w:space="0" w:color="auto"/>
        <w:bottom w:val="none" w:sz="0" w:space="0" w:color="auto"/>
        <w:right w:val="none" w:sz="0" w:space="0" w:color="auto"/>
      </w:divBdr>
    </w:div>
    <w:div w:id="916280562">
      <w:marLeft w:val="480"/>
      <w:marRight w:val="0"/>
      <w:marTop w:val="0"/>
      <w:marBottom w:val="0"/>
      <w:divBdr>
        <w:top w:val="none" w:sz="0" w:space="0" w:color="auto"/>
        <w:left w:val="none" w:sz="0" w:space="0" w:color="auto"/>
        <w:bottom w:val="none" w:sz="0" w:space="0" w:color="auto"/>
        <w:right w:val="none" w:sz="0" w:space="0" w:color="auto"/>
      </w:divBdr>
    </w:div>
    <w:div w:id="916593177">
      <w:marLeft w:val="480"/>
      <w:marRight w:val="0"/>
      <w:marTop w:val="0"/>
      <w:marBottom w:val="0"/>
      <w:divBdr>
        <w:top w:val="none" w:sz="0" w:space="0" w:color="auto"/>
        <w:left w:val="none" w:sz="0" w:space="0" w:color="auto"/>
        <w:bottom w:val="none" w:sz="0" w:space="0" w:color="auto"/>
        <w:right w:val="none" w:sz="0" w:space="0" w:color="auto"/>
      </w:divBdr>
    </w:div>
    <w:div w:id="916793050">
      <w:marLeft w:val="480"/>
      <w:marRight w:val="0"/>
      <w:marTop w:val="0"/>
      <w:marBottom w:val="0"/>
      <w:divBdr>
        <w:top w:val="none" w:sz="0" w:space="0" w:color="auto"/>
        <w:left w:val="none" w:sz="0" w:space="0" w:color="auto"/>
        <w:bottom w:val="none" w:sz="0" w:space="0" w:color="auto"/>
        <w:right w:val="none" w:sz="0" w:space="0" w:color="auto"/>
      </w:divBdr>
    </w:div>
    <w:div w:id="916867891">
      <w:marLeft w:val="480"/>
      <w:marRight w:val="0"/>
      <w:marTop w:val="0"/>
      <w:marBottom w:val="0"/>
      <w:divBdr>
        <w:top w:val="none" w:sz="0" w:space="0" w:color="auto"/>
        <w:left w:val="none" w:sz="0" w:space="0" w:color="auto"/>
        <w:bottom w:val="none" w:sz="0" w:space="0" w:color="auto"/>
        <w:right w:val="none" w:sz="0" w:space="0" w:color="auto"/>
      </w:divBdr>
    </w:div>
    <w:div w:id="916980199">
      <w:marLeft w:val="480"/>
      <w:marRight w:val="0"/>
      <w:marTop w:val="0"/>
      <w:marBottom w:val="0"/>
      <w:divBdr>
        <w:top w:val="none" w:sz="0" w:space="0" w:color="auto"/>
        <w:left w:val="none" w:sz="0" w:space="0" w:color="auto"/>
        <w:bottom w:val="none" w:sz="0" w:space="0" w:color="auto"/>
        <w:right w:val="none" w:sz="0" w:space="0" w:color="auto"/>
      </w:divBdr>
    </w:div>
    <w:div w:id="917179096">
      <w:marLeft w:val="480"/>
      <w:marRight w:val="0"/>
      <w:marTop w:val="0"/>
      <w:marBottom w:val="0"/>
      <w:divBdr>
        <w:top w:val="none" w:sz="0" w:space="0" w:color="auto"/>
        <w:left w:val="none" w:sz="0" w:space="0" w:color="auto"/>
        <w:bottom w:val="none" w:sz="0" w:space="0" w:color="auto"/>
        <w:right w:val="none" w:sz="0" w:space="0" w:color="auto"/>
      </w:divBdr>
    </w:div>
    <w:div w:id="917206561">
      <w:marLeft w:val="480"/>
      <w:marRight w:val="0"/>
      <w:marTop w:val="0"/>
      <w:marBottom w:val="0"/>
      <w:divBdr>
        <w:top w:val="none" w:sz="0" w:space="0" w:color="auto"/>
        <w:left w:val="none" w:sz="0" w:space="0" w:color="auto"/>
        <w:bottom w:val="none" w:sz="0" w:space="0" w:color="auto"/>
        <w:right w:val="none" w:sz="0" w:space="0" w:color="auto"/>
      </w:divBdr>
    </w:div>
    <w:div w:id="917249283">
      <w:marLeft w:val="480"/>
      <w:marRight w:val="0"/>
      <w:marTop w:val="0"/>
      <w:marBottom w:val="0"/>
      <w:divBdr>
        <w:top w:val="none" w:sz="0" w:space="0" w:color="auto"/>
        <w:left w:val="none" w:sz="0" w:space="0" w:color="auto"/>
        <w:bottom w:val="none" w:sz="0" w:space="0" w:color="auto"/>
        <w:right w:val="none" w:sz="0" w:space="0" w:color="auto"/>
      </w:divBdr>
    </w:div>
    <w:div w:id="917253888">
      <w:marLeft w:val="480"/>
      <w:marRight w:val="0"/>
      <w:marTop w:val="0"/>
      <w:marBottom w:val="0"/>
      <w:divBdr>
        <w:top w:val="none" w:sz="0" w:space="0" w:color="auto"/>
        <w:left w:val="none" w:sz="0" w:space="0" w:color="auto"/>
        <w:bottom w:val="none" w:sz="0" w:space="0" w:color="auto"/>
        <w:right w:val="none" w:sz="0" w:space="0" w:color="auto"/>
      </w:divBdr>
    </w:div>
    <w:div w:id="917443111">
      <w:marLeft w:val="480"/>
      <w:marRight w:val="0"/>
      <w:marTop w:val="0"/>
      <w:marBottom w:val="0"/>
      <w:divBdr>
        <w:top w:val="none" w:sz="0" w:space="0" w:color="auto"/>
        <w:left w:val="none" w:sz="0" w:space="0" w:color="auto"/>
        <w:bottom w:val="none" w:sz="0" w:space="0" w:color="auto"/>
        <w:right w:val="none" w:sz="0" w:space="0" w:color="auto"/>
      </w:divBdr>
    </w:div>
    <w:div w:id="917637822">
      <w:marLeft w:val="480"/>
      <w:marRight w:val="0"/>
      <w:marTop w:val="0"/>
      <w:marBottom w:val="0"/>
      <w:divBdr>
        <w:top w:val="none" w:sz="0" w:space="0" w:color="auto"/>
        <w:left w:val="none" w:sz="0" w:space="0" w:color="auto"/>
        <w:bottom w:val="none" w:sz="0" w:space="0" w:color="auto"/>
        <w:right w:val="none" w:sz="0" w:space="0" w:color="auto"/>
      </w:divBdr>
    </w:div>
    <w:div w:id="917667465">
      <w:marLeft w:val="480"/>
      <w:marRight w:val="0"/>
      <w:marTop w:val="0"/>
      <w:marBottom w:val="0"/>
      <w:divBdr>
        <w:top w:val="none" w:sz="0" w:space="0" w:color="auto"/>
        <w:left w:val="none" w:sz="0" w:space="0" w:color="auto"/>
        <w:bottom w:val="none" w:sz="0" w:space="0" w:color="auto"/>
        <w:right w:val="none" w:sz="0" w:space="0" w:color="auto"/>
      </w:divBdr>
    </w:div>
    <w:div w:id="917717453">
      <w:marLeft w:val="480"/>
      <w:marRight w:val="0"/>
      <w:marTop w:val="0"/>
      <w:marBottom w:val="0"/>
      <w:divBdr>
        <w:top w:val="none" w:sz="0" w:space="0" w:color="auto"/>
        <w:left w:val="none" w:sz="0" w:space="0" w:color="auto"/>
        <w:bottom w:val="none" w:sz="0" w:space="0" w:color="auto"/>
        <w:right w:val="none" w:sz="0" w:space="0" w:color="auto"/>
      </w:divBdr>
    </w:div>
    <w:div w:id="917908640">
      <w:marLeft w:val="480"/>
      <w:marRight w:val="0"/>
      <w:marTop w:val="0"/>
      <w:marBottom w:val="0"/>
      <w:divBdr>
        <w:top w:val="none" w:sz="0" w:space="0" w:color="auto"/>
        <w:left w:val="none" w:sz="0" w:space="0" w:color="auto"/>
        <w:bottom w:val="none" w:sz="0" w:space="0" w:color="auto"/>
        <w:right w:val="none" w:sz="0" w:space="0" w:color="auto"/>
      </w:divBdr>
    </w:div>
    <w:div w:id="917983083">
      <w:marLeft w:val="480"/>
      <w:marRight w:val="0"/>
      <w:marTop w:val="0"/>
      <w:marBottom w:val="0"/>
      <w:divBdr>
        <w:top w:val="none" w:sz="0" w:space="0" w:color="auto"/>
        <w:left w:val="none" w:sz="0" w:space="0" w:color="auto"/>
        <w:bottom w:val="none" w:sz="0" w:space="0" w:color="auto"/>
        <w:right w:val="none" w:sz="0" w:space="0" w:color="auto"/>
      </w:divBdr>
    </w:div>
    <w:div w:id="918291691">
      <w:marLeft w:val="480"/>
      <w:marRight w:val="0"/>
      <w:marTop w:val="0"/>
      <w:marBottom w:val="0"/>
      <w:divBdr>
        <w:top w:val="none" w:sz="0" w:space="0" w:color="auto"/>
        <w:left w:val="none" w:sz="0" w:space="0" w:color="auto"/>
        <w:bottom w:val="none" w:sz="0" w:space="0" w:color="auto"/>
        <w:right w:val="none" w:sz="0" w:space="0" w:color="auto"/>
      </w:divBdr>
    </w:div>
    <w:div w:id="918295624">
      <w:marLeft w:val="480"/>
      <w:marRight w:val="0"/>
      <w:marTop w:val="0"/>
      <w:marBottom w:val="0"/>
      <w:divBdr>
        <w:top w:val="none" w:sz="0" w:space="0" w:color="auto"/>
        <w:left w:val="none" w:sz="0" w:space="0" w:color="auto"/>
        <w:bottom w:val="none" w:sz="0" w:space="0" w:color="auto"/>
        <w:right w:val="none" w:sz="0" w:space="0" w:color="auto"/>
      </w:divBdr>
    </w:div>
    <w:div w:id="918632177">
      <w:marLeft w:val="480"/>
      <w:marRight w:val="0"/>
      <w:marTop w:val="0"/>
      <w:marBottom w:val="0"/>
      <w:divBdr>
        <w:top w:val="none" w:sz="0" w:space="0" w:color="auto"/>
        <w:left w:val="none" w:sz="0" w:space="0" w:color="auto"/>
        <w:bottom w:val="none" w:sz="0" w:space="0" w:color="auto"/>
        <w:right w:val="none" w:sz="0" w:space="0" w:color="auto"/>
      </w:divBdr>
    </w:div>
    <w:div w:id="918709773">
      <w:marLeft w:val="480"/>
      <w:marRight w:val="0"/>
      <w:marTop w:val="0"/>
      <w:marBottom w:val="0"/>
      <w:divBdr>
        <w:top w:val="none" w:sz="0" w:space="0" w:color="auto"/>
        <w:left w:val="none" w:sz="0" w:space="0" w:color="auto"/>
        <w:bottom w:val="none" w:sz="0" w:space="0" w:color="auto"/>
        <w:right w:val="none" w:sz="0" w:space="0" w:color="auto"/>
      </w:divBdr>
    </w:div>
    <w:div w:id="919145208">
      <w:marLeft w:val="480"/>
      <w:marRight w:val="0"/>
      <w:marTop w:val="0"/>
      <w:marBottom w:val="0"/>
      <w:divBdr>
        <w:top w:val="none" w:sz="0" w:space="0" w:color="auto"/>
        <w:left w:val="none" w:sz="0" w:space="0" w:color="auto"/>
        <w:bottom w:val="none" w:sz="0" w:space="0" w:color="auto"/>
        <w:right w:val="none" w:sz="0" w:space="0" w:color="auto"/>
      </w:divBdr>
    </w:div>
    <w:div w:id="919171115">
      <w:marLeft w:val="480"/>
      <w:marRight w:val="0"/>
      <w:marTop w:val="0"/>
      <w:marBottom w:val="0"/>
      <w:divBdr>
        <w:top w:val="none" w:sz="0" w:space="0" w:color="auto"/>
        <w:left w:val="none" w:sz="0" w:space="0" w:color="auto"/>
        <w:bottom w:val="none" w:sz="0" w:space="0" w:color="auto"/>
        <w:right w:val="none" w:sz="0" w:space="0" w:color="auto"/>
      </w:divBdr>
    </w:div>
    <w:div w:id="919171659">
      <w:marLeft w:val="480"/>
      <w:marRight w:val="0"/>
      <w:marTop w:val="0"/>
      <w:marBottom w:val="0"/>
      <w:divBdr>
        <w:top w:val="none" w:sz="0" w:space="0" w:color="auto"/>
        <w:left w:val="none" w:sz="0" w:space="0" w:color="auto"/>
        <w:bottom w:val="none" w:sz="0" w:space="0" w:color="auto"/>
        <w:right w:val="none" w:sz="0" w:space="0" w:color="auto"/>
      </w:divBdr>
    </w:div>
    <w:div w:id="919172776">
      <w:marLeft w:val="480"/>
      <w:marRight w:val="0"/>
      <w:marTop w:val="0"/>
      <w:marBottom w:val="0"/>
      <w:divBdr>
        <w:top w:val="none" w:sz="0" w:space="0" w:color="auto"/>
        <w:left w:val="none" w:sz="0" w:space="0" w:color="auto"/>
        <w:bottom w:val="none" w:sz="0" w:space="0" w:color="auto"/>
        <w:right w:val="none" w:sz="0" w:space="0" w:color="auto"/>
      </w:divBdr>
    </w:div>
    <w:div w:id="919220164">
      <w:marLeft w:val="480"/>
      <w:marRight w:val="0"/>
      <w:marTop w:val="0"/>
      <w:marBottom w:val="0"/>
      <w:divBdr>
        <w:top w:val="none" w:sz="0" w:space="0" w:color="auto"/>
        <w:left w:val="none" w:sz="0" w:space="0" w:color="auto"/>
        <w:bottom w:val="none" w:sz="0" w:space="0" w:color="auto"/>
        <w:right w:val="none" w:sz="0" w:space="0" w:color="auto"/>
      </w:divBdr>
    </w:div>
    <w:div w:id="919405889">
      <w:marLeft w:val="480"/>
      <w:marRight w:val="0"/>
      <w:marTop w:val="0"/>
      <w:marBottom w:val="0"/>
      <w:divBdr>
        <w:top w:val="none" w:sz="0" w:space="0" w:color="auto"/>
        <w:left w:val="none" w:sz="0" w:space="0" w:color="auto"/>
        <w:bottom w:val="none" w:sz="0" w:space="0" w:color="auto"/>
        <w:right w:val="none" w:sz="0" w:space="0" w:color="auto"/>
      </w:divBdr>
    </w:div>
    <w:div w:id="919601207">
      <w:marLeft w:val="480"/>
      <w:marRight w:val="0"/>
      <w:marTop w:val="0"/>
      <w:marBottom w:val="0"/>
      <w:divBdr>
        <w:top w:val="none" w:sz="0" w:space="0" w:color="auto"/>
        <w:left w:val="none" w:sz="0" w:space="0" w:color="auto"/>
        <w:bottom w:val="none" w:sz="0" w:space="0" w:color="auto"/>
        <w:right w:val="none" w:sz="0" w:space="0" w:color="auto"/>
      </w:divBdr>
    </w:div>
    <w:div w:id="919632983">
      <w:marLeft w:val="480"/>
      <w:marRight w:val="0"/>
      <w:marTop w:val="0"/>
      <w:marBottom w:val="0"/>
      <w:divBdr>
        <w:top w:val="none" w:sz="0" w:space="0" w:color="auto"/>
        <w:left w:val="none" w:sz="0" w:space="0" w:color="auto"/>
        <w:bottom w:val="none" w:sz="0" w:space="0" w:color="auto"/>
        <w:right w:val="none" w:sz="0" w:space="0" w:color="auto"/>
      </w:divBdr>
    </w:div>
    <w:div w:id="919677589">
      <w:marLeft w:val="480"/>
      <w:marRight w:val="0"/>
      <w:marTop w:val="0"/>
      <w:marBottom w:val="0"/>
      <w:divBdr>
        <w:top w:val="none" w:sz="0" w:space="0" w:color="auto"/>
        <w:left w:val="none" w:sz="0" w:space="0" w:color="auto"/>
        <w:bottom w:val="none" w:sz="0" w:space="0" w:color="auto"/>
        <w:right w:val="none" w:sz="0" w:space="0" w:color="auto"/>
      </w:divBdr>
    </w:div>
    <w:div w:id="919870158">
      <w:marLeft w:val="480"/>
      <w:marRight w:val="0"/>
      <w:marTop w:val="0"/>
      <w:marBottom w:val="0"/>
      <w:divBdr>
        <w:top w:val="none" w:sz="0" w:space="0" w:color="auto"/>
        <w:left w:val="none" w:sz="0" w:space="0" w:color="auto"/>
        <w:bottom w:val="none" w:sz="0" w:space="0" w:color="auto"/>
        <w:right w:val="none" w:sz="0" w:space="0" w:color="auto"/>
      </w:divBdr>
    </w:div>
    <w:div w:id="919947759">
      <w:marLeft w:val="480"/>
      <w:marRight w:val="0"/>
      <w:marTop w:val="0"/>
      <w:marBottom w:val="0"/>
      <w:divBdr>
        <w:top w:val="none" w:sz="0" w:space="0" w:color="auto"/>
        <w:left w:val="none" w:sz="0" w:space="0" w:color="auto"/>
        <w:bottom w:val="none" w:sz="0" w:space="0" w:color="auto"/>
        <w:right w:val="none" w:sz="0" w:space="0" w:color="auto"/>
      </w:divBdr>
    </w:div>
    <w:div w:id="920061278">
      <w:marLeft w:val="480"/>
      <w:marRight w:val="0"/>
      <w:marTop w:val="0"/>
      <w:marBottom w:val="0"/>
      <w:divBdr>
        <w:top w:val="none" w:sz="0" w:space="0" w:color="auto"/>
        <w:left w:val="none" w:sz="0" w:space="0" w:color="auto"/>
        <w:bottom w:val="none" w:sz="0" w:space="0" w:color="auto"/>
        <w:right w:val="none" w:sz="0" w:space="0" w:color="auto"/>
      </w:divBdr>
    </w:div>
    <w:div w:id="920066777">
      <w:marLeft w:val="480"/>
      <w:marRight w:val="0"/>
      <w:marTop w:val="0"/>
      <w:marBottom w:val="0"/>
      <w:divBdr>
        <w:top w:val="none" w:sz="0" w:space="0" w:color="auto"/>
        <w:left w:val="none" w:sz="0" w:space="0" w:color="auto"/>
        <w:bottom w:val="none" w:sz="0" w:space="0" w:color="auto"/>
        <w:right w:val="none" w:sz="0" w:space="0" w:color="auto"/>
      </w:divBdr>
    </w:div>
    <w:div w:id="920259607">
      <w:marLeft w:val="480"/>
      <w:marRight w:val="0"/>
      <w:marTop w:val="0"/>
      <w:marBottom w:val="0"/>
      <w:divBdr>
        <w:top w:val="none" w:sz="0" w:space="0" w:color="auto"/>
        <w:left w:val="none" w:sz="0" w:space="0" w:color="auto"/>
        <w:bottom w:val="none" w:sz="0" w:space="0" w:color="auto"/>
        <w:right w:val="none" w:sz="0" w:space="0" w:color="auto"/>
      </w:divBdr>
    </w:div>
    <w:div w:id="920406947">
      <w:marLeft w:val="480"/>
      <w:marRight w:val="0"/>
      <w:marTop w:val="0"/>
      <w:marBottom w:val="0"/>
      <w:divBdr>
        <w:top w:val="none" w:sz="0" w:space="0" w:color="auto"/>
        <w:left w:val="none" w:sz="0" w:space="0" w:color="auto"/>
        <w:bottom w:val="none" w:sz="0" w:space="0" w:color="auto"/>
        <w:right w:val="none" w:sz="0" w:space="0" w:color="auto"/>
      </w:divBdr>
    </w:div>
    <w:div w:id="920453376">
      <w:marLeft w:val="480"/>
      <w:marRight w:val="0"/>
      <w:marTop w:val="0"/>
      <w:marBottom w:val="0"/>
      <w:divBdr>
        <w:top w:val="none" w:sz="0" w:space="0" w:color="auto"/>
        <w:left w:val="none" w:sz="0" w:space="0" w:color="auto"/>
        <w:bottom w:val="none" w:sz="0" w:space="0" w:color="auto"/>
        <w:right w:val="none" w:sz="0" w:space="0" w:color="auto"/>
      </w:divBdr>
    </w:div>
    <w:div w:id="920456285">
      <w:marLeft w:val="480"/>
      <w:marRight w:val="0"/>
      <w:marTop w:val="0"/>
      <w:marBottom w:val="0"/>
      <w:divBdr>
        <w:top w:val="none" w:sz="0" w:space="0" w:color="auto"/>
        <w:left w:val="none" w:sz="0" w:space="0" w:color="auto"/>
        <w:bottom w:val="none" w:sz="0" w:space="0" w:color="auto"/>
        <w:right w:val="none" w:sz="0" w:space="0" w:color="auto"/>
      </w:divBdr>
    </w:div>
    <w:div w:id="920606652">
      <w:marLeft w:val="480"/>
      <w:marRight w:val="0"/>
      <w:marTop w:val="0"/>
      <w:marBottom w:val="0"/>
      <w:divBdr>
        <w:top w:val="none" w:sz="0" w:space="0" w:color="auto"/>
        <w:left w:val="none" w:sz="0" w:space="0" w:color="auto"/>
        <w:bottom w:val="none" w:sz="0" w:space="0" w:color="auto"/>
        <w:right w:val="none" w:sz="0" w:space="0" w:color="auto"/>
      </w:divBdr>
    </w:div>
    <w:div w:id="921447127">
      <w:marLeft w:val="480"/>
      <w:marRight w:val="0"/>
      <w:marTop w:val="0"/>
      <w:marBottom w:val="0"/>
      <w:divBdr>
        <w:top w:val="none" w:sz="0" w:space="0" w:color="auto"/>
        <w:left w:val="none" w:sz="0" w:space="0" w:color="auto"/>
        <w:bottom w:val="none" w:sz="0" w:space="0" w:color="auto"/>
        <w:right w:val="none" w:sz="0" w:space="0" w:color="auto"/>
      </w:divBdr>
    </w:div>
    <w:div w:id="921453824">
      <w:marLeft w:val="480"/>
      <w:marRight w:val="0"/>
      <w:marTop w:val="0"/>
      <w:marBottom w:val="0"/>
      <w:divBdr>
        <w:top w:val="none" w:sz="0" w:space="0" w:color="auto"/>
        <w:left w:val="none" w:sz="0" w:space="0" w:color="auto"/>
        <w:bottom w:val="none" w:sz="0" w:space="0" w:color="auto"/>
        <w:right w:val="none" w:sz="0" w:space="0" w:color="auto"/>
      </w:divBdr>
    </w:div>
    <w:div w:id="921526811">
      <w:marLeft w:val="480"/>
      <w:marRight w:val="0"/>
      <w:marTop w:val="0"/>
      <w:marBottom w:val="0"/>
      <w:divBdr>
        <w:top w:val="none" w:sz="0" w:space="0" w:color="auto"/>
        <w:left w:val="none" w:sz="0" w:space="0" w:color="auto"/>
        <w:bottom w:val="none" w:sz="0" w:space="0" w:color="auto"/>
        <w:right w:val="none" w:sz="0" w:space="0" w:color="auto"/>
      </w:divBdr>
    </w:div>
    <w:div w:id="921646122">
      <w:marLeft w:val="480"/>
      <w:marRight w:val="0"/>
      <w:marTop w:val="0"/>
      <w:marBottom w:val="0"/>
      <w:divBdr>
        <w:top w:val="none" w:sz="0" w:space="0" w:color="auto"/>
        <w:left w:val="none" w:sz="0" w:space="0" w:color="auto"/>
        <w:bottom w:val="none" w:sz="0" w:space="0" w:color="auto"/>
        <w:right w:val="none" w:sz="0" w:space="0" w:color="auto"/>
      </w:divBdr>
    </w:div>
    <w:div w:id="921648154">
      <w:marLeft w:val="480"/>
      <w:marRight w:val="0"/>
      <w:marTop w:val="0"/>
      <w:marBottom w:val="0"/>
      <w:divBdr>
        <w:top w:val="none" w:sz="0" w:space="0" w:color="auto"/>
        <w:left w:val="none" w:sz="0" w:space="0" w:color="auto"/>
        <w:bottom w:val="none" w:sz="0" w:space="0" w:color="auto"/>
        <w:right w:val="none" w:sz="0" w:space="0" w:color="auto"/>
      </w:divBdr>
    </w:div>
    <w:div w:id="921791897">
      <w:marLeft w:val="480"/>
      <w:marRight w:val="0"/>
      <w:marTop w:val="0"/>
      <w:marBottom w:val="0"/>
      <w:divBdr>
        <w:top w:val="none" w:sz="0" w:space="0" w:color="auto"/>
        <w:left w:val="none" w:sz="0" w:space="0" w:color="auto"/>
        <w:bottom w:val="none" w:sz="0" w:space="0" w:color="auto"/>
        <w:right w:val="none" w:sz="0" w:space="0" w:color="auto"/>
      </w:divBdr>
    </w:div>
    <w:div w:id="921838374">
      <w:marLeft w:val="480"/>
      <w:marRight w:val="0"/>
      <w:marTop w:val="0"/>
      <w:marBottom w:val="0"/>
      <w:divBdr>
        <w:top w:val="none" w:sz="0" w:space="0" w:color="auto"/>
        <w:left w:val="none" w:sz="0" w:space="0" w:color="auto"/>
        <w:bottom w:val="none" w:sz="0" w:space="0" w:color="auto"/>
        <w:right w:val="none" w:sz="0" w:space="0" w:color="auto"/>
      </w:divBdr>
    </w:div>
    <w:div w:id="921910351">
      <w:marLeft w:val="480"/>
      <w:marRight w:val="0"/>
      <w:marTop w:val="0"/>
      <w:marBottom w:val="0"/>
      <w:divBdr>
        <w:top w:val="none" w:sz="0" w:space="0" w:color="auto"/>
        <w:left w:val="none" w:sz="0" w:space="0" w:color="auto"/>
        <w:bottom w:val="none" w:sz="0" w:space="0" w:color="auto"/>
        <w:right w:val="none" w:sz="0" w:space="0" w:color="auto"/>
      </w:divBdr>
    </w:div>
    <w:div w:id="921991878">
      <w:marLeft w:val="480"/>
      <w:marRight w:val="0"/>
      <w:marTop w:val="0"/>
      <w:marBottom w:val="0"/>
      <w:divBdr>
        <w:top w:val="none" w:sz="0" w:space="0" w:color="auto"/>
        <w:left w:val="none" w:sz="0" w:space="0" w:color="auto"/>
        <w:bottom w:val="none" w:sz="0" w:space="0" w:color="auto"/>
        <w:right w:val="none" w:sz="0" w:space="0" w:color="auto"/>
      </w:divBdr>
    </w:div>
    <w:div w:id="921992809">
      <w:marLeft w:val="480"/>
      <w:marRight w:val="0"/>
      <w:marTop w:val="0"/>
      <w:marBottom w:val="0"/>
      <w:divBdr>
        <w:top w:val="none" w:sz="0" w:space="0" w:color="auto"/>
        <w:left w:val="none" w:sz="0" w:space="0" w:color="auto"/>
        <w:bottom w:val="none" w:sz="0" w:space="0" w:color="auto"/>
        <w:right w:val="none" w:sz="0" w:space="0" w:color="auto"/>
      </w:divBdr>
    </w:div>
    <w:div w:id="922027839">
      <w:marLeft w:val="480"/>
      <w:marRight w:val="0"/>
      <w:marTop w:val="0"/>
      <w:marBottom w:val="0"/>
      <w:divBdr>
        <w:top w:val="none" w:sz="0" w:space="0" w:color="auto"/>
        <w:left w:val="none" w:sz="0" w:space="0" w:color="auto"/>
        <w:bottom w:val="none" w:sz="0" w:space="0" w:color="auto"/>
        <w:right w:val="none" w:sz="0" w:space="0" w:color="auto"/>
      </w:divBdr>
    </w:div>
    <w:div w:id="922182654">
      <w:marLeft w:val="480"/>
      <w:marRight w:val="0"/>
      <w:marTop w:val="0"/>
      <w:marBottom w:val="0"/>
      <w:divBdr>
        <w:top w:val="none" w:sz="0" w:space="0" w:color="auto"/>
        <w:left w:val="none" w:sz="0" w:space="0" w:color="auto"/>
        <w:bottom w:val="none" w:sz="0" w:space="0" w:color="auto"/>
        <w:right w:val="none" w:sz="0" w:space="0" w:color="auto"/>
      </w:divBdr>
    </w:div>
    <w:div w:id="922295142">
      <w:marLeft w:val="480"/>
      <w:marRight w:val="0"/>
      <w:marTop w:val="0"/>
      <w:marBottom w:val="0"/>
      <w:divBdr>
        <w:top w:val="none" w:sz="0" w:space="0" w:color="auto"/>
        <w:left w:val="none" w:sz="0" w:space="0" w:color="auto"/>
        <w:bottom w:val="none" w:sz="0" w:space="0" w:color="auto"/>
        <w:right w:val="none" w:sz="0" w:space="0" w:color="auto"/>
      </w:divBdr>
    </w:div>
    <w:div w:id="922682745">
      <w:marLeft w:val="480"/>
      <w:marRight w:val="0"/>
      <w:marTop w:val="0"/>
      <w:marBottom w:val="0"/>
      <w:divBdr>
        <w:top w:val="none" w:sz="0" w:space="0" w:color="auto"/>
        <w:left w:val="none" w:sz="0" w:space="0" w:color="auto"/>
        <w:bottom w:val="none" w:sz="0" w:space="0" w:color="auto"/>
        <w:right w:val="none" w:sz="0" w:space="0" w:color="auto"/>
      </w:divBdr>
    </w:div>
    <w:div w:id="922688022">
      <w:marLeft w:val="480"/>
      <w:marRight w:val="0"/>
      <w:marTop w:val="0"/>
      <w:marBottom w:val="0"/>
      <w:divBdr>
        <w:top w:val="none" w:sz="0" w:space="0" w:color="auto"/>
        <w:left w:val="none" w:sz="0" w:space="0" w:color="auto"/>
        <w:bottom w:val="none" w:sz="0" w:space="0" w:color="auto"/>
        <w:right w:val="none" w:sz="0" w:space="0" w:color="auto"/>
      </w:divBdr>
    </w:div>
    <w:div w:id="922759966">
      <w:marLeft w:val="480"/>
      <w:marRight w:val="0"/>
      <w:marTop w:val="0"/>
      <w:marBottom w:val="0"/>
      <w:divBdr>
        <w:top w:val="none" w:sz="0" w:space="0" w:color="auto"/>
        <w:left w:val="none" w:sz="0" w:space="0" w:color="auto"/>
        <w:bottom w:val="none" w:sz="0" w:space="0" w:color="auto"/>
        <w:right w:val="none" w:sz="0" w:space="0" w:color="auto"/>
      </w:divBdr>
    </w:div>
    <w:div w:id="922957122">
      <w:marLeft w:val="480"/>
      <w:marRight w:val="0"/>
      <w:marTop w:val="0"/>
      <w:marBottom w:val="0"/>
      <w:divBdr>
        <w:top w:val="none" w:sz="0" w:space="0" w:color="auto"/>
        <w:left w:val="none" w:sz="0" w:space="0" w:color="auto"/>
        <w:bottom w:val="none" w:sz="0" w:space="0" w:color="auto"/>
        <w:right w:val="none" w:sz="0" w:space="0" w:color="auto"/>
      </w:divBdr>
    </w:div>
    <w:div w:id="923145470">
      <w:marLeft w:val="480"/>
      <w:marRight w:val="0"/>
      <w:marTop w:val="0"/>
      <w:marBottom w:val="0"/>
      <w:divBdr>
        <w:top w:val="none" w:sz="0" w:space="0" w:color="auto"/>
        <w:left w:val="none" w:sz="0" w:space="0" w:color="auto"/>
        <w:bottom w:val="none" w:sz="0" w:space="0" w:color="auto"/>
        <w:right w:val="none" w:sz="0" w:space="0" w:color="auto"/>
      </w:divBdr>
    </w:div>
    <w:div w:id="923533985">
      <w:marLeft w:val="480"/>
      <w:marRight w:val="0"/>
      <w:marTop w:val="0"/>
      <w:marBottom w:val="0"/>
      <w:divBdr>
        <w:top w:val="none" w:sz="0" w:space="0" w:color="auto"/>
        <w:left w:val="none" w:sz="0" w:space="0" w:color="auto"/>
        <w:bottom w:val="none" w:sz="0" w:space="0" w:color="auto"/>
        <w:right w:val="none" w:sz="0" w:space="0" w:color="auto"/>
      </w:divBdr>
    </w:div>
    <w:div w:id="923756417">
      <w:marLeft w:val="480"/>
      <w:marRight w:val="0"/>
      <w:marTop w:val="0"/>
      <w:marBottom w:val="0"/>
      <w:divBdr>
        <w:top w:val="none" w:sz="0" w:space="0" w:color="auto"/>
        <w:left w:val="none" w:sz="0" w:space="0" w:color="auto"/>
        <w:bottom w:val="none" w:sz="0" w:space="0" w:color="auto"/>
        <w:right w:val="none" w:sz="0" w:space="0" w:color="auto"/>
      </w:divBdr>
    </w:div>
    <w:div w:id="923802336">
      <w:marLeft w:val="480"/>
      <w:marRight w:val="0"/>
      <w:marTop w:val="0"/>
      <w:marBottom w:val="0"/>
      <w:divBdr>
        <w:top w:val="none" w:sz="0" w:space="0" w:color="auto"/>
        <w:left w:val="none" w:sz="0" w:space="0" w:color="auto"/>
        <w:bottom w:val="none" w:sz="0" w:space="0" w:color="auto"/>
        <w:right w:val="none" w:sz="0" w:space="0" w:color="auto"/>
      </w:divBdr>
    </w:div>
    <w:div w:id="923802963">
      <w:marLeft w:val="480"/>
      <w:marRight w:val="0"/>
      <w:marTop w:val="0"/>
      <w:marBottom w:val="0"/>
      <w:divBdr>
        <w:top w:val="none" w:sz="0" w:space="0" w:color="auto"/>
        <w:left w:val="none" w:sz="0" w:space="0" w:color="auto"/>
        <w:bottom w:val="none" w:sz="0" w:space="0" w:color="auto"/>
        <w:right w:val="none" w:sz="0" w:space="0" w:color="auto"/>
      </w:divBdr>
    </w:div>
    <w:div w:id="923803409">
      <w:marLeft w:val="480"/>
      <w:marRight w:val="0"/>
      <w:marTop w:val="0"/>
      <w:marBottom w:val="0"/>
      <w:divBdr>
        <w:top w:val="none" w:sz="0" w:space="0" w:color="auto"/>
        <w:left w:val="none" w:sz="0" w:space="0" w:color="auto"/>
        <w:bottom w:val="none" w:sz="0" w:space="0" w:color="auto"/>
        <w:right w:val="none" w:sz="0" w:space="0" w:color="auto"/>
      </w:divBdr>
    </w:div>
    <w:div w:id="923875488">
      <w:marLeft w:val="480"/>
      <w:marRight w:val="0"/>
      <w:marTop w:val="0"/>
      <w:marBottom w:val="0"/>
      <w:divBdr>
        <w:top w:val="none" w:sz="0" w:space="0" w:color="auto"/>
        <w:left w:val="none" w:sz="0" w:space="0" w:color="auto"/>
        <w:bottom w:val="none" w:sz="0" w:space="0" w:color="auto"/>
        <w:right w:val="none" w:sz="0" w:space="0" w:color="auto"/>
      </w:divBdr>
    </w:div>
    <w:div w:id="923999929">
      <w:marLeft w:val="480"/>
      <w:marRight w:val="0"/>
      <w:marTop w:val="0"/>
      <w:marBottom w:val="0"/>
      <w:divBdr>
        <w:top w:val="none" w:sz="0" w:space="0" w:color="auto"/>
        <w:left w:val="none" w:sz="0" w:space="0" w:color="auto"/>
        <w:bottom w:val="none" w:sz="0" w:space="0" w:color="auto"/>
        <w:right w:val="none" w:sz="0" w:space="0" w:color="auto"/>
      </w:divBdr>
    </w:div>
    <w:div w:id="924075610">
      <w:marLeft w:val="480"/>
      <w:marRight w:val="0"/>
      <w:marTop w:val="0"/>
      <w:marBottom w:val="0"/>
      <w:divBdr>
        <w:top w:val="none" w:sz="0" w:space="0" w:color="auto"/>
        <w:left w:val="none" w:sz="0" w:space="0" w:color="auto"/>
        <w:bottom w:val="none" w:sz="0" w:space="0" w:color="auto"/>
        <w:right w:val="none" w:sz="0" w:space="0" w:color="auto"/>
      </w:divBdr>
    </w:div>
    <w:div w:id="924145913">
      <w:marLeft w:val="480"/>
      <w:marRight w:val="0"/>
      <w:marTop w:val="0"/>
      <w:marBottom w:val="0"/>
      <w:divBdr>
        <w:top w:val="none" w:sz="0" w:space="0" w:color="auto"/>
        <w:left w:val="none" w:sz="0" w:space="0" w:color="auto"/>
        <w:bottom w:val="none" w:sz="0" w:space="0" w:color="auto"/>
        <w:right w:val="none" w:sz="0" w:space="0" w:color="auto"/>
      </w:divBdr>
    </w:div>
    <w:div w:id="924262242">
      <w:marLeft w:val="480"/>
      <w:marRight w:val="0"/>
      <w:marTop w:val="0"/>
      <w:marBottom w:val="0"/>
      <w:divBdr>
        <w:top w:val="none" w:sz="0" w:space="0" w:color="auto"/>
        <w:left w:val="none" w:sz="0" w:space="0" w:color="auto"/>
        <w:bottom w:val="none" w:sz="0" w:space="0" w:color="auto"/>
        <w:right w:val="none" w:sz="0" w:space="0" w:color="auto"/>
      </w:divBdr>
    </w:div>
    <w:div w:id="924341657">
      <w:marLeft w:val="480"/>
      <w:marRight w:val="0"/>
      <w:marTop w:val="0"/>
      <w:marBottom w:val="0"/>
      <w:divBdr>
        <w:top w:val="none" w:sz="0" w:space="0" w:color="auto"/>
        <w:left w:val="none" w:sz="0" w:space="0" w:color="auto"/>
        <w:bottom w:val="none" w:sz="0" w:space="0" w:color="auto"/>
        <w:right w:val="none" w:sz="0" w:space="0" w:color="auto"/>
      </w:divBdr>
    </w:div>
    <w:div w:id="924606323">
      <w:marLeft w:val="480"/>
      <w:marRight w:val="0"/>
      <w:marTop w:val="0"/>
      <w:marBottom w:val="0"/>
      <w:divBdr>
        <w:top w:val="none" w:sz="0" w:space="0" w:color="auto"/>
        <w:left w:val="none" w:sz="0" w:space="0" w:color="auto"/>
        <w:bottom w:val="none" w:sz="0" w:space="0" w:color="auto"/>
        <w:right w:val="none" w:sz="0" w:space="0" w:color="auto"/>
      </w:divBdr>
    </w:div>
    <w:div w:id="924802226">
      <w:marLeft w:val="480"/>
      <w:marRight w:val="0"/>
      <w:marTop w:val="0"/>
      <w:marBottom w:val="0"/>
      <w:divBdr>
        <w:top w:val="none" w:sz="0" w:space="0" w:color="auto"/>
        <w:left w:val="none" w:sz="0" w:space="0" w:color="auto"/>
        <w:bottom w:val="none" w:sz="0" w:space="0" w:color="auto"/>
        <w:right w:val="none" w:sz="0" w:space="0" w:color="auto"/>
      </w:divBdr>
    </w:div>
    <w:div w:id="925728659">
      <w:marLeft w:val="480"/>
      <w:marRight w:val="0"/>
      <w:marTop w:val="0"/>
      <w:marBottom w:val="0"/>
      <w:divBdr>
        <w:top w:val="none" w:sz="0" w:space="0" w:color="auto"/>
        <w:left w:val="none" w:sz="0" w:space="0" w:color="auto"/>
        <w:bottom w:val="none" w:sz="0" w:space="0" w:color="auto"/>
        <w:right w:val="none" w:sz="0" w:space="0" w:color="auto"/>
      </w:divBdr>
    </w:div>
    <w:div w:id="926033190">
      <w:marLeft w:val="480"/>
      <w:marRight w:val="0"/>
      <w:marTop w:val="0"/>
      <w:marBottom w:val="0"/>
      <w:divBdr>
        <w:top w:val="none" w:sz="0" w:space="0" w:color="auto"/>
        <w:left w:val="none" w:sz="0" w:space="0" w:color="auto"/>
        <w:bottom w:val="none" w:sz="0" w:space="0" w:color="auto"/>
        <w:right w:val="none" w:sz="0" w:space="0" w:color="auto"/>
      </w:divBdr>
    </w:div>
    <w:div w:id="926037667">
      <w:marLeft w:val="480"/>
      <w:marRight w:val="0"/>
      <w:marTop w:val="0"/>
      <w:marBottom w:val="0"/>
      <w:divBdr>
        <w:top w:val="none" w:sz="0" w:space="0" w:color="auto"/>
        <w:left w:val="none" w:sz="0" w:space="0" w:color="auto"/>
        <w:bottom w:val="none" w:sz="0" w:space="0" w:color="auto"/>
        <w:right w:val="none" w:sz="0" w:space="0" w:color="auto"/>
      </w:divBdr>
    </w:div>
    <w:div w:id="927079830">
      <w:marLeft w:val="480"/>
      <w:marRight w:val="0"/>
      <w:marTop w:val="0"/>
      <w:marBottom w:val="0"/>
      <w:divBdr>
        <w:top w:val="none" w:sz="0" w:space="0" w:color="auto"/>
        <w:left w:val="none" w:sz="0" w:space="0" w:color="auto"/>
        <w:bottom w:val="none" w:sz="0" w:space="0" w:color="auto"/>
        <w:right w:val="none" w:sz="0" w:space="0" w:color="auto"/>
      </w:divBdr>
    </w:div>
    <w:div w:id="927346485">
      <w:marLeft w:val="480"/>
      <w:marRight w:val="0"/>
      <w:marTop w:val="0"/>
      <w:marBottom w:val="0"/>
      <w:divBdr>
        <w:top w:val="none" w:sz="0" w:space="0" w:color="auto"/>
        <w:left w:val="none" w:sz="0" w:space="0" w:color="auto"/>
        <w:bottom w:val="none" w:sz="0" w:space="0" w:color="auto"/>
        <w:right w:val="none" w:sz="0" w:space="0" w:color="auto"/>
      </w:divBdr>
    </w:div>
    <w:div w:id="927495106">
      <w:marLeft w:val="480"/>
      <w:marRight w:val="0"/>
      <w:marTop w:val="0"/>
      <w:marBottom w:val="0"/>
      <w:divBdr>
        <w:top w:val="none" w:sz="0" w:space="0" w:color="auto"/>
        <w:left w:val="none" w:sz="0" w:space="0" w:color="auto"/>
        <w:bottom w:val="none" w:sz="0" w:space="0" w:color="auto"/>
        <w:right w:val="none" w:sz="0" w:space="0" w:color="auto"/>
      </w:divBdr>
    </w:div>
    <w:div w:id="927664013">
      <w:marLeft w:val="480"/>
      <w:marRight w:val="0"/>
      <w:marTop w:val="0"/>
      <w:marBottom w:val="0"/>
      <w:divBdr>
        <w:top w:val="none" w:sz="0" w:space="0" w:color="auto"/>
        <w:left w:val="none" w:sz="0" w:space="0" w:color="auto"/>
        <w:bottom w:val="none" w:sz="0" w:space="0" w:color="auto"/>
        <w:right w:val="none" w:sz="0" w:space="0" w:color="auto"/>
      </w:divBdr>
    </w:div>
    <w:div w:id="927694439">
      <w:marLeft w:val="480"/>
      <w:marRight w:val="0"/>
      <w:marTop w:val="0"/>
      <w:marBottom w:val="0"/>
      <w:divBdr>
        <w:top w:val="none" w:sz="0" w:space="0" w:color="auto"/>
        <w:left w:val="none" w:sz="0" w:space="0" w:color="auto"/>
        <w:bottom w:val="none" w:sz="0" w:space="0" w:color="auto"/>
        <w:right w:val="none" w:sz="0" w:space="0" w:color="auto"/>
      </w:divBdr>
    </w:div>
    <w:div w:id="928002677">
      <w:marLeft w:val="480"/>
      <w:marRight w:val="0"/>
      <w:marTop w:val="0"/>
      <w:marBottom w:val="0"/>
      <w:divBdr>
        <w:top w:val="none" w:sz="0" w:space="0" w:color="auto"/>
        <w:left w:val="none" w:sz="0" w:space="0" w:color="auto"/>
        <w:bottom w:val="none" w:sz="0" w:space="0" w:color="auto"/>
        <w:right w:val="none" w:sz="0" w:space="0" w:color="auto"/>
      </w:divBdr>
    </w:div>
    <w:div w:id="928080648">
      <w:marLeft w:val="480"/>
      <w:marRight w:val="0"/>
      <w:marTop w:val="0"/>
      <w:marBottom w:val="0"/>
      <w:divBdr>
        <w:top w:val="none" w:sz="0" w:space="0" w:color="auto"/>
        <w:left w:val="none" w:sz="0" w:space="0" w:color="auto"/>
        <w:bottom w:val="none" w:sz="0" w:space="0" w:color="auto"/>
        <w:right w:val="none" w:sz="0" w:space="0" w:color="auto"/>
      </w:divBdr>
    </w:div>
    <w:div w:id="928152405">
      <w:marLeft w:val="480"/>
      <w:marRight w:val="0"/>
      <w:marTop w:val="0"/>
      <w:marBottom w:val="0"/>
      <w:divBdr>
        <w:top w:val="none" w:sz="0" w:space="0" w:color="auto"/>
        <w:left w:val="none" w:sz="0" w:space="0" w:color="auto"/>
        <w:bottom w:val="none" w:sz="0" w:space="0" w:color="auto"/>
        <w:right w:val="none" w:sz="0" w:space="0" w:color="auto"/>
      </w:divBdr>
    </w:div>
    <w:div w:id="928153511">
      <w:marLeft w:val="480"/>
      <w:marRight w:val="0"/>
      <w:marTop w:val="0"/>
      <w:marBottom w:val="0"/>
      <w:divBdr>
        <w:top w:val="none" w:sz="0" w:space="0" w:color="auto"/>
        <w:left w:val="none" w:sz="0" w:space="0" w:color="auto"/>
        <w:bottom w:val="none" w:sz="0" w:space="0" w:color="auto"/>
        <w:right w:val="none" w:sz="0" w:space="0" w:color="auto"/>
      </w:divBdr>
    </w:div>
    <w:div w:id="928392597">
      <w:marLeft w:val="480"/>
      <w:marRight w:val="0"/>
      <w:marTop w:val="0"/>
      <w:marBottom w:val="0"/>
      <w:divBdr>
        <w:top w:val="none" w:sz="0" w:space="0" w:color="auto"/>
        <w:left w:val="none" w:sz="0" w:space="0" w:color="auto"/>
        <w:bottom w:val="none" w:sz="0" w:space="0" w:color="auto"/>
        <w:right w:val="none" w:sz="0" w:space="0" w:color="auto"/>
      </w:divBdr>
    </w:div>
    <w:div w:id="928654774">
      <w:marLeft w:val="480"/>
      <w:marRight w:val="0"/>
      <w:marTop w:val="0"/>
      <w:marBottom w:val="0"/>
      <w:divBdr>
        <w:top w:val="none" w:sz="0" w:space="0" w:color="auto"/>
        <w:left w:val="none" w:sz="0" w:space="0" w:color="auto"/>
        <w:bottom w:val="none" w:sz="0" w:space="0" w:color="auto"/>
        <w:right w:val="none" w:sz="0" w:space="0" w:color="auto"/>
      </w:divBdr>
    </w:div>
    <w:div w:id="928805261">
      <w:marLeft w:val="480"/>
      <w:marRight w:val="0"/>
      <w:marTop w:val="0"/>
      <w:marBottom w:val="0"/>
      <w:divBdr>
        <w:top w:val="none" w:sz="0" w:space="0" w:color="auto"/>
        <w:left w:val="none" w:sz="0" w:space="0" w:color="auto"/>
        <w:bottom w:val="none" w:sz="0" w:space="0" w:color="auto"/>
        <w:right w:val="none" w:sz="0" w:space="0" w:color="auto"/>
      </w:divBdr>
    </w:div>
    <w:div w:id="929192468">
      <w:marLeft w:val="480"/>
      <w:marRight w:val="0"/>
      <w:marTop w:val="0"/>
      <w:marBottom w:val="0"/>
      <w:divBdr>
        <w:top w:val="none" w:sz="0" w:space="0" w:color="auto"/>
        <w:left w:val="none" w:sz="0" w:space="0" w:color="auto"/>
        <w:bottom w:val="none" w:sz="0" w:space="0" w:color="auto"/>
        <w:right w:val="none" w:sz="0" w:space="0" w:color="auto"/>
      </w:divBdr>
    </w:div>
    <w:div w:id="929197042">
      <w:marLeft w:val="480"/>
      <w:marRight w:val="0"/>
      <w:marTop w:val="0"/>
      <w:marBottom w:val="0"/>
      <w:divBdr>
        <w:top w:val="none" w:sz="0" w:space="0" w:color="auto"/>
        <w:left w:val="none" w:sz="0" w:space="0" w:color="auto"/>
        <w:bottom w:val="none" w:sz="0" w:space="0" w:color="auto"/>
        <w:right w:val="none" w:sz="0" w:space="0" w:color="auto"/>
      </w:divBdr>
    </w:div>
    <w:div w:id="929238560">
      <w:marLeft w:val="480"/>
      <w:marRight w:val="0"/>
      <w:marTop w:val="0"/>
      <w:marBottom w:val="0"/>
      <w:divBdr>
        <w:top w:val="none" w:sz="0" w:space="0" w:color="auto"/>
        <w:left w:val="none" w:sz="0" w:space="0" w:color="auto"/>
        <w:bottom w:val="none" w:sz="0" w:space="0" w:color="auto"/>
        <w:right w:val="none" w:sz="0" w:space="0" w:color="auto"/>
      </w:divBdr>
    </w:div>
    <w:div w:id="929509211">
      <w:marLeft w:val="480"/>
      <w:marRight w:val="0"/>
      <w:marTop w:val="0"/>
      <w:marBottom w:val="0"/>
      <w:divBdr>
        <w:top w:val="none" w:sz="0" w:space="0" w:color="auto"/>
        <w:left w:val="none" w:sz="0" w:space="0" w:color="auto"/>
        <w:bottom w:val="none" w:sz="0" w:space="0" w:color="auto"/>
        <w:right w:val="none" w:sz="0" w:space="0" w:color="auto"/>
      </w:divBdr>
    </w:div>
    <w:div w:id="929779360">
      <w:marLeft w:val="480"/>
      <w:marRight w:val="0"/>
      <w:marTop w:val="0"/>
      <w:marBottom w:val="0"/>
      <w:divBdr>
        <w:top w:val="none" w:sz="0" w:space="0" w:color="auto"/>
        <w:left w:val="none" w:sz="0" w:space="0" w:color="auto"/>
        <w:bottom w:val="none" w:sz="0" w:space="0" w:color="auto"/>
        <w:right w:val="none" w:sz="0" w:space="0" w:color="auto"/>
      </w:divBdr>
    </w:div>
    <w:div w:id="929895798">
      <w:marLeft w:val="480"/>
      <w:marRight w:val="0"/>
      <w:marTop w:val="0"/>
      <w:marBottom w:val="0"/>
      <w:divBdr>
        <w:top w:val="none" w:sz="0" w:space="0" w:color="auto"/>
        <w:left w:val="none" w:sz="0" w:space="0" w:color="auto"/>
        <w:bottom w:val="none" w:sz="0" w:space="0" w:color="auto"/>
        <w:right w:val="none" w:sz="0" w:space="0" w:color="auto"/>
      </w:divBdr>
    </w:div>
    <w:div w:id="930045011">
      <w:marLeft w:val="480"/>
      <w:marRight w:val="0"/>
      <w:marTop w:val="0"/>
      <w:marBottom w:val="0"/>
      <w:divBdr>
        <w:top w:val="none" w:sz="0" w:space="0" w:color="auto"/>
        <w:left w:val="none" w:sz="0" w:space="0" w:color="auto"/>
        <w:bottom w:val="none" w:sz="0" w:space="0" w:color="auto"/>
        <w:right w:val="none" w:sz="0" w:space="0" w:color="auto"/>
      </w:divBdr>
    </w:div>
    <w:div w:id="930311537">
      <w:marLeft w:val="480"/>
      <w:marRight w:val="0"/>
      <w:marTop w:val="0"/>
      <w:marBottom w:val="0"/>
      <w:divBdr>
        <w:top w:val="none" w:sz="0" w:space="0" w:color="auto"/>
        <w:left w:val="none" w:sz="0" w:space="0" w:color="auto"/>
        <w:bottom w:val="none" w:sz="0" w:space="0" w:color="auto"/>
        <w:right w:val="none" w:sz="0" w:space="0" w:color="auto"/>
      </w:divBdr>
    </w:div>
    <w:div w:id="930356148">
      <w:marLeft w:val="480"/>
      <w:marRight w:val="0"/>
      <w:marTop w:val="0"/>
      <w:marBottom w:val="0"/>
      <w:divBdr>
        <w:top w:val="none" w:sz="0" w:space="0" w:color="auto"/>
        <w:left w:val="none" w:sz="0" w:space="0" w:color="auto"/>
        <w:bottom w:val="none" w:sz="0" w:space="0" w:color="auto"/>
        <w:right w:val="none" w:sz="0" w:space="0" w:color="auto"/>
      </w:divBdr>
    </w:div>
    <w:div w:id="930433094">
      <w:marLeft w:val="480"/>
      <w:marRight w:val="0"/>
      <w:marTop w:val="0"/>
      <w:marBottom w:val="0"/>
      <w:divBdr>
        <w:top w:val="none" w:sz="0" w:space="0" w:color="auto"/>
        <w:left w:val="none" w:sz="0" w:space="0" w:color="auto"/>
        <w:bottom w:val="none" w:sz="0" w:space="0" w:color="auto"/>
        <w:right w:val="none" w:sz="0" w:space="0" w:color="auto"/>
      </w:divBdr>
    </w:div>
    <w:div w:id="930578131">
      <w:marLeft w:val="480"/>
      <w:marRight w:val="0"/>
      <w:marTop w:val="0"/>
      <w:marBottom w:val="0"/>
      <w:divBdr>
        <w:top w:val="none" w:sz="0" w:space="0" w:color="auto"/>
        <w:left w:val="none" w:sz="0" w:space="0" w:color="auto"/>
        <w:bottom w:val="none" w:sz="0" w:space="0" w:color="auto"/>
        <w:right w:val="none" w:sz="0" w:space="0" w:color="auto"/>
      </w:divBdr>
    </w:div>
    <w:div w:id="930622586">
      <w:marLeft w:val="480"/>
      <w:marRight w:val="0"/>
      <w:marTop w:val="0"/>
      <w:marBottom w:val="0"/>
      <w:divBdr>
        <w:top w:val="none" w:sz="0" w:space="0" w:color="auto"/>
        <w:left w:val="none" w:sz="0" w:space="0" w:color="auto"/>
        <w:bottom w:val="none" w:sz="0" w:space="0" w:color="auto"/>
        <w:right w:val="none" w:sz="0" w:space="0" w:color="auto"/>
      </w:divBdr>
    </w:div>
    <w:div w:id="930817358">
      <w:marLeft w:val="480"/>
      <w:marRight w:val="0"/>
      <w:marTop w:val="0"/>
      <w:marBottom w:val="0"/>
      <w:divBdr>
        <w:top w:val="none" w:sz="0" w:space="0" w:color="auto"/>
        <w:left w:val="none" w:sz="0" w:space="0" w:color="auto"/>
        <w:bottom w:val="none" w:sz="0" w:space="0" w:color="auto"/>
        <w:right w:val="none" w:sz="0" w:space="0" w:color="auto"/>
      </w:divBdr>
    </w:div>
    <w:div w:id="930820564">
      <w:marLeft w:val="480"/>
      <w:marRight w:val="0"/>
      <w:marTop w:val="0"/>
      <w:marBottom w:val="0"/>
      <w:divBdr>
        <w:top w:val="none" w:sz="0" w:space="0" w:color="auto"/>
        <w:left w:val="none" w:sz="0" w:space="0" w:color="auto"/>
        <w:bottom w:val="none" w:sz="0" w:space="0" w:color="auto"/>
        <w:right w:val="none" w:sz="0" w:space="0" w:color="auto"/>
      </w:divBdr>
    </w:div>
    <w:div w:id="931009614">
      <w:marLeft w:val="480"/>
      <w:marRight w:val="0"/>
      <w:marTop w:val="0"/>
      <w:marBottom w:val="0"/>
      <w:divBdr>
        <w:top w:val="none" w:sz="0" w:space="0" w:color="auto"/>
        <w:left w:val="none" w:sz="0" w:space="0" w:color="auto"/>
        <w:bottom w:val="none" w:sz="0" w:space="0" w:color="auto"/>
        <w:right w:val="none" w:sz="0" w:space="0" w:color="auto"/>
      </w:divBdr>
    </w:div>
    <w:div w:id="931083882">
      <w:marLeft w:val="480"/>
      <w:marRight w:val="0"/>
      <w:marTop w:val="0"/>
      <w:marBottom w:val="0"/>
      <w:divBdr>
        <w:top w:val="none" w:sz="0" w:space="0" w:color="auto"/>
        <w:left w:val="none" w:sz="0" w:space="0" w:color="auto"/>
        <w:bottom w:val="none" w:sz="0" w:space="0" w:color="auto"/>
        <w:right w:val="none" w:sz="0" w:space="0" w:color="auto"/>
      </w:divBdr>
    </w:div>
    <w:div w:id="931090602">
      <w:marLeft w:val="480"/>
      <w:marRight w:val="0"/>
      <w:marTop w:val="0"/>
      <w:marBottom w:val="0"/>
      <w:divBdr>
        <w:top w:val="none" w:sz="0" w:space="0" w:color="auto"/>
        <w:left w:val="none" w:sz="0" w:space="0" w:color="auto"/>
        <w:bottom w:val="none" w:sz="0" w:space="0" w:color="auto"/>
        <w:right w:val="none" w:sz="0" w:space="0" w:color="auto"/>
      </w:divBdr>
    </w:div>
    <w:div w:id="931166309">
      <w:marLeft w:val="480"/>
      <w:marRight w:val="0"/>
      <w:marTop w:val="0"/>
      <w:marBottom w:val="0"/>
      <w:divBdr>
        <w:top w:val="none" w:sz="0" w:space="0" w:color="auto"/>
        <w:left w:val="none" w:sz="0" w:space="0" w:color="auto"/>
        <w:bottom w:val="none" w:sz="0" w:space="0" w:color="auto"/>
        <w:right w:val="none" w:sz="0" w:space="0" w:color="auto"/>
      </w:divBdr>
    </w:div>
    <w:div w:id="931203009">
      <w:marLeft w:val="480"/>
      <w:marRight w:val="0"/>
      <w:marTop w:val="0"/>
      <w:marBottom w:val="0"/>
      <w:divBdr>
        <w:top w:val="none" w:sz="0" w:space="0" w:color="auto"/>
        <w:left w:val="none" w:sz="0" w:space="0" w:color="auto"/>
        <w:bottom w:val="none" w:sz="0" w:space="0" w:color="auto"/>
        <w:right w:val="none" w:sz="0" w:space="0" w:color="auto"/>
      </w:divBdr>
    </w:div>
    <w:div w:id="931277581">
      <w:marLeft w:val="480"/>
      <w:marRight w:val="0"/>
      <w:marTop w:val="0"/>
      <w:marBottom w:val="0"/>
      <w:divBdr>
        <w:top w:val="none" w:sz="0" w:space="0" w:color="auto"/>
        <w:left w:val="none" w:sz="0" w:space="0" w:color="auto"/>
        <w:bottom w:val="none" w:sz="0" w:space="0" w:color="auto"/>
        <w:right w:val="none" w:sz="0" w:space="0" w:color="auto"/>
      </w:divBdr>
    </w:div>
    <w:div w:id="931282662">
      <w:marLeft w:val="480"/>
      <w:marRight w:val="0"/>
      <w:marTop w:val="0"/>
      <w:marBottom w:val="0"/>
      <w:divBdr>
        <w:top w:val="none" w:sz="0" w:space="0" w:color="auto"/>
        <w:left w:val="none" w:sz="0" w:space="0" w:color="auto"/>
        <w:bottom w:val="none" w:sz="0" w:space="0" w:color="auto"/>
        <w:right w:val="none" w:sz="0" w:space="0" w:color="auto"/>
      </w:divBdr>
    </w:div>
    <w:div w:id="931352381">
      <w:marLeft w:val="480"/>
      <w:marRight w:val="0"/>
      <w:marTop w:val="0"/>
      <w:marBottom w:val="0"/>
      <w:divBdr>
        <w:top w:val="none" w:sz="0" w:space="0" w:color="auto"/>
        <w:left w:val="none" w:sz="0" w:space="0" w:color="auto"/>
        <w:bottom w:val="none" w:sz="0" w:space="0" w:color="auto"/>
        <w:right w:val="none" w:sz="0" w:space="0" w:color="auto"/>
      </w:divBdr>
    </w:div>
    <w:div w:id="931402330">
      <w:marLeft w:val="480"/>
      <w:marRight w:val="0"/>
      <w:marTop w:val="0"/>
      <w:marBottom w:val="0"/>
      <w:divBdr>
        <w:top w:val="none" w:sz="0" w:space="0" w:color="auto"/>
        <w:left w:val="none" w:sz="0" w:space="0" w:color="auto"/>
        <w:bottom w:val="none" w:sz="0" w:space="0" w:color="auto"/>
        <w:right w:val="none" w:sz="0" w:space="0" w:color="auto"/>
      </w:divBdr>
    </w:div>
    <w:div w:id="931619516">
      <w:marLeft w:val="480"/>
      <w:marRight w:val="0"/>
      <w:marTop w:val="0"/>
      <w:marBottom w:val="0"/>
      <w:divBdr>
        <w:top w:val="none" w:sz="0" w:space="0" w:color="auto"/>
        <w:left w:val="none" w:sz="0" w:space="0" w:color="auto"/>
        <w:bottom w:val="none" w:sz="0" w:space="0" w:color="auto"/>
        <w:right w:val="none" w:sz="0" w:space="0" w:color="auto"/>
      </w:divBdr>
    </w:div>
    <w:div w:id="931669632">
      <w:marLeft w:val="480"/>
      <w:marRight w:val="0"/>
      <w:marTop w:val="0"/>
      <w:marBottom w:val="0"/>
      <w:divBdr>
        <w:top w:val="none" w:sz="0" w:space="0" w:color="auto"/>
        <w:left w:val="none" w:sz="0" w:space="0" w:color="auto"/>
        <w:bottom w:val="none" w:sz="0" w:space="0" w:color="auto"/>
        <w:right w:val="none" w:sz="0" w:space="0" w:color="auto"/>
      </w:divBdr>
    </w:div>
    <w:div w:id="931741591">
      <w:marLeft w:val="480"/>
      <w:marRight w:val="0"/>
      <w:marTop w:val="0"/>
      <w:marBottom w:val="0"/>
      <w:divBdr>
        <w:top w:val="none" w:sz="0" w:space="0" w:color="auto"/>
        <w:left w:val="none" w:sz="0" w:space="0" w:color="auto"/>
        <w:bottom w:val="none" w:sz="0" w:space="0" w:color="auto"/>
        <w:right w:val="none" w:sz="0" w:space="0" w:color="auto"/>
      </w:divBdr>
    </w:div>
    <w:div w:id="932084786">
      <w:marLeft w:val="480"/>
      <w:marRight w:val="0"/>
      <w:marTop w:val="0"/>
      <w:marBottom w:val="0"/>
      <w:divBdr>
        <w:top w:val="none" w:sz="0" w:space="0" w:color="auto"/>
        <w:left w:val="none" w:sz="0" w:space="0" w:color="auto"/>
        <w:bottom w:val="none" w:sz="0" w:space="0" w:color="auto"/>
        <w:right w:val="none" w:sz="0" w:space="0" w:color="auto"/>
      </w:divBdr>
    </w:div>
    <w:div w:id="932739831">
      <w:marLeft w:val="480"/>
      <w:marRight w:val="0"/>
      <w:marTop w:val="0"/>
      <w:marBottom w:val="0"/>
      <w:divBdr>
        <w:top w:val="none" w:sz="0" w:space="0" w:color="auto"/>
        <w:left w:val="none" w:sz="0" w:space="0" w:color="auto"/>
        <w:bottom w:val="none" w:sz="0" w:space="0" w:color="auto"/>
        <w:right w:val="none" w:sz="0" w:space="0" w:color="auto"/>
      </w:divBdr>
    </w:div>
    <w:div w:id="932855089">
      <w:marLeft w:val="480"/>
      <w:marRight w:val="0"/>
      <w:marTop w:val="0"/>
      <w:marBottom w:val="0"/>
      <w:divBdr>
        <w:top w:val="none" w:sz="0" w:space="0" w:color="auto"/>
        <w:left w:val="none" w:sz="0" w:space="0" w:color="auto"/>
        <w:bottom w:val="none" w:sz="0" w:space="0" w:color="auto"/>
        <w:right w:val="none" w:sz="0" w:space="0" w:color="auto"/>
      </w:divBdr>
    </w:div>
    <w:div w:id="932856044">
      <w:marLeft w:val="480"/>
      <w:marRight w:val="0"/>
      <w:marTop w:val="0"/>
      <w:marBottom w:val="0"/>
      <w:divBdr>
        <w:top w:val="none" w:sz="0" w:space="0" w:color="auto"/>
        <w:left w:val="none" w:sz="0" w:space="0" w:color="auto"/>
        <w:bottom w:val="none" w:sz="0" w:space="0" w:color="auto"/>
        <w:right w:val="none" w:sz="0" w:space="0" w:color="auto"/>
      </w:divBdr>
    </w:div>
    <w:div w:id="932863214">
      <w:marLeft w:val="480"/>
      <w:marRight w:val="0"/>
      <w:marTop w:val="0"/>
      <w:marBottom w:val="0"/>
      <w:divBdr>
        <w:top w:val="none" w:sz="0" w:space="0" w:color="auto"/>
        <w:left w:val="none" w:sz="0" w:space="0" w:color="auto"/>
        <w:bottom w:val="none" w:sz="0" w:space="0" w:color="auto"/>
        <w:right w:val="none" w:sz="0" w:space="0" w:color="auto"/>
      </w:divBdr>
    </w:div>
    <w:div w:id="932974306">
      <w:marLeft w:val="480"/>
      <w:marRight w:val="0"/>
      <w:marTop w:val="0"/>
      <w:marBottom w:val="0"/>
      <w:divBdr>
        <w:top w:val="none" w:sz="0" w:space="0" w:color="auto"/>
        <w:left w:val="none" w:sz="0" w:space="0" w:color="auto"/>
        <w:bottom w:val="none" w:sz="0" w:space="0" w:color="auto"/>
        <w:right w:val="none" w:sz="0" w:space="0" w:color="auto"/>
      </w:divBdr>
    </w:div>
    <w:div w:id="933591174">
      <w:marLeft w:val="480"/>
      <w:marRight w:val="0"/>
      <w:marTop w:val="0"/>
      <w:marBottom w:val="0"/>
      <w:divBdr>
        <w:top w:val="none" w:sz="0" w:space="0" w:color="auto"/>
        <w:left w:val="none" w:sz="0" w:space="0" w:color="auto"/>
        <w:bottom w:val="none" w:sz="0" w:space="0" w:color="auto"/>
        <w:right w:val="none" w:sz="0" w:space="0" w:color="auto"/>
      </w:divBdr>
    </w:div>
    <w:div w:id="933706184">
      <w:marLeft w:val="480"/>
      <w:marRight w:val="0"/>
      <w:marTop w:val="0"/>
      <w:marBottom w:val="0"/>
      <w:divBdr>
        <w:top w:val="none" w:sz="0" w:space="0" w:color="auto"/>
        <w:left w:val="none" w:sz="0" w:space="0" w:color="auto"/>
        <w:bottom w:val="none" w:sz="0" w:space="0" w:color="auto"/>
        <w:right w:val="none" w:sz="0" w:space="0" w:color="auto"/>
      </w:divBdr>
    </w:div>
    <w:div w:id="933780915">
      <w:marLeft w:val="480"/>
      <w:marRight w:val="0"/>
      <w:marTop w:val="0"/>
      <w:marBottom w:val="0"/>
      <w:divBdr>
        <w:top w:val="none" w:sz="0" w:space="0" w:color="auto"/>
        <w:left w:val="none" w:sz="0" w:space="0" w:color="auto"/>
        <w:bottom w:val="none" w:sz="0" w:space="0" w:color="auto"/>
        <w:right w:val="none" w:sz="0" w:space="0" w:color="auto"/>
      </w:divBdr>
    </w:div>
    <w:div w:id="934091065">
      <w:marLeft w:val="480"/>
      <w:marRight w:val="0"/>
      <w:marTop w:val="0"/>
      <w:marBottom w:val="0"/>
      <w:divBdr>
        <w:top w:val="none" w:sz="0" w:space="0" w:color="auto"/>
        <w:left w:val="none" w:sz="0" w:space="0" w:color="auto"/>
        <w:bottom w:val="none" w:sz="0" w:space="0" w:color="auto"/>
        <w:right w:val="none" w:sz="0" w:space="0" w:color="auto"/>
      </w:divBdr>
    </w:div>
    <w:div w:id="934438760">
      <w:marLeft w:val="480"/>
      <w:marRight w:val="0"/>
      <w:marTop w:val="0"/>
      <w:marBottom w:val="0"/>
      <w:divBdr>
        <w:top w:val="none" w:sz="0" w:space="0" w:color="auto"/>
        <w:left w:val="none" w:sz="0" w:space="0" w:color="auto"/>
        <w:bottom w:val="none" w:sz="0" w:space="0" w:color="auto"/>
        <w:right w:val="none" w:sz="0" w:space="0" w:color="auto"/>
      </w:divBdr>
    </w:div>
    <w:div w:id="934440776">
      <w:marLeft w:val="480"/>
      <w:marRight w:val="0"/>
      <w:marTop w:val="0"/>
      <w:marBottom w:val="0"/>
      <w:divBdr>
        <w:top w:val="none" w:sz="0" w:space="0" w:color="auto"/>
        <w:left w:val="none" w:sz="0" w:space="0" w:color="auto"/>
        <w:bottom w:val="none" w:sz="0" w:space="0" w:color="auto"/>
        <w:right w:val="none" w:sz="0" w:space="0" w:color="auto"/>
      </w:divBdr>
    </w:div>
    <w:div w:id="934551889">
      <w:marLeft w:val="480"/>
      <w:marRight w:val="0"/>
      <w:marTop w:val="0"/>
      <w:marBottom w:val="0"/>
      <w:divBdr>
        <w:top w:val="none" w:sz="0" w:space="0" w:color="auto"/>
        <w:left w:val="none" w:sz="0" w:space="0" w:color="auto"/>
        <w:bottom w:val="none" w:sz="0" w:space="0" w:color="auto"/>
        <w:right w:val="none" w:sz="0" w:space="0" w:color="auto"/>
      </w:divBdr>
    </w:div>
    <w:div w:id="934552521">
      <w:marLeft w:val="480"/>
      <w:marRight w:val="0"/>
      <w:marTop w:val="0"/>
      <w:marBottom w:val="0"/>
      <w:divBdr>
        <w:top w:val="none" w:sz="0" w:space="0" w:color="auto"/>
        <w:left w:val="none" w:sz="0" w:space="0" w:color="auto"/>
        <w:bottom w:val="none" w:sz="0" w:space="0" w:color="auto"/>
        <w:right w:val="none" w:sz="0" w:space="0" w:color="auto"/>
      </w:divBdr>
    </w:div>
    <w:div w:id="934634228">
      <w:marLeft w:val="480"/>
      <w:marRight w:val="0"/>
      <w:marTop w:val="0"/>
      <w:marBottom w:val="0"/>
      <w:divBdr>
        <w:top w:val="none" w:sz="0" w:space="0" w:color="auto"/>
        <w:left w:val="none" w:sz="0" w:space="0" w:color="auto"/>
        <w:bottom w:val="none" w:sz="0" w:space="0" w:color="auto"/>
        <w:right w:val="none" w:sz="0" w:space="0" w:color="auto"/>
      </w:divBdr>
    </w:div>
    <w:div w:id="934745609">
      <w:marLeft w:val="480"/>
      <w:marRight w:val="0"/>
      <w:marTop w:val="0"/>
      <w:marBottom w:val="0"/>
      <w:divBdr>
        <w:top w:val="none" w:sz="0" w:space="0" w:color="auto"/>
        <w:left w:val="none" w:sz="0" w:space="0" w:color="auto"/>
        <w:bottom w:val="none" w:sz="0" w:space="0" w:color="auto"/>
        <w:right w:val="none" w:sz="0" w:space="0" w:color="auto"/>
      </w:divBdr>
    </w:div>
    <w:div w:id="934754115">
      <w:marLeft w:val="480"/>
      <w:marRight w:val="0"/>
      <w:marTop w:val="0"/>
      <w:marBottom w:val="0"/>
      <w:divBdr>
        <w:top w:val="none" w:sz="0" w:space="0" w:color="auto"/>
        <w:left w:val="none" w:sz="0" w:space="0" w:color="auto"/>
        <w:bottom w:val="none" w:sz="0" w:space="0" w:color="auto"/>
        <w:right w:val="none" w:sz="0" w:space="0" w:color="auto"/>
      </w:divBdr>
    </w:div>
    <w:div w:id="935164796">
      <w:marLeft w:val="480"/>
      <w:marRight w:val="0"/>
      <w:marTop w:val="0"/>
      <w:marBottom w:val="0"/>
      <w:divBdr>
        <w:top w:val="none" w:sz="0" w:space="0" w:color="auto"/>
        <w:left w:val="none" w:sz="0" w:space="0" w:color="auto"/>
        <w:bottom w:val="none" w:sz="0" w:space="0" w:color="auto"/>
        <w:right w:val="none" w:sz="0" w:space="0" w:color="auto"/>
      </w:divBdr>
    </w:div>
    <w:div w:id="935404777">
      <w:marLeft w:val="480"/>
      <w:marRight w:val="0"/>
      <w:marTop w:val="0"/>
      <w:marBottom w:val="0"/>
      <w:divBdr>
        <w:top w:val="none" w:sz="0" w:space="0" w:color="auto"/>
        <w:left w:val="none" w:sz="0" w:space="0" w:color="auto"/>
        <w:bottom w:val="none" w:sz="0" w:space="0" w:color="auto"/>
        <w:right w:val="none" w:sz="0" w:space="0" w:color="auto"/>
      </w:divBdr>
    </w:div>
    <w:div w:id="935405914">
      <w:marLeft w:val="480"/>
      <w:marRight w:val="0"/>
      <w:marTop w:val="0"/>
      <w:marBottom w:val="0"/>
      <w:divBdr>
        <w:top w:val="none" w:sz="0" w:space="0" w:color="auto"/>
        <w:left w:val="none" w:sz="0" w:space="0" w:color="auto"/>
        <w:bottom w:val="none" w:sz="0" w:space="0" w:color="auto"/>
        <w:right w:val="none" w:sz="0" w:space="0" w:color="auto"/>
      </w:divBdr>
    </w:div>
    <w:div w:id="935599562">
      <w:marLeft w:val="480"/>
      <w:marRight w:val="0"/>
      <w:marTop w:val="0"/>
      <w:marBottom w:val="0"/>
      <w:divBdr>
        <w:top w:val="none" w:sz="0" w:space="0" w:color="auto"/>
        <w:left w:val="none" w:sz="0" w:space="0" w:color="auto"/>
        <w:bottom w:val="none" w:sz="0" w:space="0" w:color="auto"/>
        <w:right w:val="none" w:sz="0" w:space="0" w:color="auto"/>
      </w:divBdr>
    </w:div>
    <w:div w:id="935602724">
      <w:marLeft w:val="480"/>
      <w:marRight w:val="0"/>
      <w:marTop w:val="0"/>
      <w:marBottom w:val="0"/>
      <w:divBdr>
        <w:top w:val="none" w:sz="0" w:space="0" w:color="auto"/>
        <w:left w:val="none" w:sz="0" w:space="0" w:color="auto"/>
        <w:bottom w:val="none" w:sz="0" w:space="0" w:color="auto"/>
        <w:right w:val="none" w:sz="0" w:space="0" w:color="auto"/>
      </w:divBdr>
    </w:div>
    <w:div w:id="935678271">
      <w:marLeft w:val="480"/>
      <w:marRight w:val="0"/>
      <w:marTop w:val="0"/>
      <w:marBottom w:val="0"/>
      <w:divBdr>
        <w:top w:val="none" w:sz="0" w:space="0" w:color="auto"/>
        <w:left w:val="none" w:sz="0" w:space="0" w:color="auto"/>
        <w:bottom w:val="none" w:sz="0" w:space="0" w:color="auto"/>
        <w:right w:val="none" w:sz="0" w:space="0" w:color="auto"/>
      </w:divBdr>
    </w:div>
    <w:div w:id="935789229">
      <w:marLeft w:val="480"/>
      <w:marRight w:val="0"/>
      <w:marTop w:val="0"/>
      <w:marBottom w:val="0"/>
      <w:divBdr>
        <w:top w:val="none" w:sz="0" w:space="0" w:color="auto"/>
        <w:left w:val="none" w:sz="0" w:space="0" w:color="auto"/>
        <w:bottom w:val="none" w:sz="0" w:space="0" w:color="auto"/>
        <w:right w:val="none" w:sz="0" w:space="0" w:color="auto"/>
      </w:divBdr>
    </w:div>
    <w:div w:id="935862322">
      <w:marLeft w:val="480"/>
      <w:marRight w:val="0"/>
      <w:marTop w:val="0"/>
      <w:marBottom w:val="0"/>
      <w:divBdr>
        <w:top w:val="none" w:sz="0" w:space="0" w:color="auto"/>
        <w:left w:val="none" w:sz="0" w:space="0" w:color="auto"/>
        <w:bottom w:val="none" w:sz="0" w:space="0" w:color="auto"/>
        <w:right w:val="none" w:sz="0" w:space="0" w:color="auto"/>
      </w:divBdr>
    </w:div>
    <w:div w:id="935868818">
      <w:marLeft w:val="480"/>
      <w:marRight w:val="0"/>
      <w:marTop w:val="0"/>
      <w:marBottom w:val="0"/>
      <w:divBdr>
        <w:top w:val="none" w:sz="0" w:space="0" w:color="auto"/>
        <w:left w:val="none" w:sz="0" w:space="0" w:color="auto"/>
        <w:bottom w:val="none" w:sz="0" w:space="0" w:color="auto"/>
        <w:right w:val="none" w:sz="0" w:space="0" w:color="auto"/>
      </w:divBdr>
    </w:div>
    <w:div w:id="935870693">
      <w:marLeft w:val="480"/>
      <w:marRight w:val="0"/>
      <w:marTop w:val="0"/>
      <w:marBottom w:val="0"/>
      <w:divBdr>
        <w:top w:val="none" w:sz="0" w:space="0" w:color="auto"/>
        <w:left w:val="none" w:sz="0" w:space="0" w:color="auto"/>
        <w:bottom w:val="none" w:sz="0" w:space="0" w:color="auto"/>
        <w:right w:val="none" w:sz="0" w:space="0" w:color="auto"/>
      </w:divBdr>
    </w:div>
    <w:div w:id="936140041">
      <w:marLeft w:val="480"/>
      <w:marRight w:val="0"/>
      <w:marTop w:val="0"/>
      <w:marBottom w:val="0"/>
      <w:divBdr>
        <w:top w:val="none" w:sz="0" w:space="0" w:color="auto"/>
        <w:left w:val="none" w:sz="0" w:space="0" w:color="auto"/>
        <w:bottom w:val="none" w:sz="0" w:space="0" w:color="auto"/>
        <w:right w:val="none" w:sz="0" w:space="0" w:color="auto"/>
      </w:divBdr>
    </w:div>
    <w:div w:id="936524637">
      <w:marLeft w:val="480"/>
      <w:marRight w:val="0"/>
      <w:marTop w:val="0"/>
      <w:marBottom w:val="0"/>
      <w:divBdr>
        <w:top w:val="none" w:sz="0" w:space="0" w:color="auto"/>
        <w:left w:val="none" w:sz="0" w:space="0" w:color="auto"/>
        <w:bottom w:val="none" w:sz="0" w:space="0" w:color="auto"/>
        <w:right w:val="none" w:sz="0" w:space="0" w:color="auto"/>
      </w:divBdr>
    </w:div>
    <w:div w:id="936526369">
      <w:marLeft w:val="480"/>
      <w:marRight w:val="0"/>
      <w:marTop w:val="0"/>
      <w:marBottom w:val="0"/>
      <w:divBdr>
        <w:top w:val="none" w:sz="0" w:space="0" w:color="auto"/>
        <w:left w:val="none" w:sz="0" w:space="0" w:color="auto"/>
        <w:bottom w:val="none" w:sz="0" w:space="0" w:color="auto"/>
        <w:right w:val="none" w:sz="0" w:space="0" w:color="auto"/>
      </w:divBdr>
    </w:div>
    <w:div w:id="936599338">
      <w:marLeft w:val="480"/>
      <w:marRight w:val="0"/>
      <w:marTop w:val="0"/>
      <w:marBottom w:val="0"/>
      <w:divBdr>
        <w:top w:val="none" w:sz="0" w:space="0" w:color="auto"/>
        <w:left w:val="none" w:sz="0" w:space="0" w:color="auto"/>
        <w:bottom w:val="none" w:sz="0" w:space="0" w:color="auto"/>
        <w:right w:val="none" w:sz="0" w:space="0" w:color="auto"/>
      </w:divBdr>
    </w:div>
    <w:div w:id="936791605">
      <w:marLeft w:val="480"/>
      <w:marRight w:val="0"/>
      <w:marTop w:val="0"/>
      <w:marBottom w:val="0"/>
      <w:divBdr>
        <w:top w:val="none" w:sz="0" w:space="0" w:color="auto"/>
        <w:left w:val="none" w:sz="0" w:space="0" w:color="auto"/>
        <w:bottom w:val="none" w:sz="0" w:space="0" w:color="auto"/>
        <w:right w:val="none" w:sz="0" w:space="0" w:color="auto"/>
      </w:divBdr>
    </w:div>
    <w:div w:id="936867251">
      <w:marLeft w:val="480"/>
      <w:marRight w:val="0"/>
      <w:marTop w:val="0"/>
      <w:marBottom w:val="0"/>
      <w:divBdr>
        <w:top w:val="none" w:sz="0" w:space="0" w:color="auto"/>
        <w:left w:val="none" w:sz="0" w:space="0" w:color="auto"/>
        <w:bottom w:val="none" w:sz="0" w:space="0" w:color="auto"/>
        <w:right w:val="none" w:sz="0" w:space="0" w:color="auto"/>
      </w:divBdr>
    </w:div>
    <w:div w:id="936911068">
      <w:marLeft w:val="480"/>
      <w:marRight w:val="0"/>
      <w:marTop w:val="0"/>
      <w:marBottom w:val="0"/>
      <w:divBdr>
        <w:top w:val="none" w:sz="0" w:space="0" w:color="auto"/>
        <w:left w:val="none" w:sz="0" w:space="0" w:color="auto"/>
        <w:bottom w:val="none" w:sz="0" w:space="0" w:color="auto"/>
        <w:right w:val="none" w:sz="0" w:space="0" w:color="auto"/>
      </w:divBdr>
    </w:div>
    <w:div w:id="937055702">
      <w:marLeft w:val="480"/>
      <w:marRight w:val="0"/>
      <w:marTop w:val="0"/>
      <w:marBottom w:val="0"/>
      <w:divBdr>
        <w:top w:val="none" w:sz="0" w:space="0" w:color="auto"/>
        <w:left w:val="none" w:sz="0" w:space="0" w:color="auto"/>
        <w:bottom w:val="none" w:sz="0" w:space="0" w:color="auto"/>
        <w:right w:val="none" w:sz="0" w:space="0" w:color="auto"/>
      </w:divBdr>
    </w:div>
    <w:div w:id="937099690">
      <w:marLeft w:val="480"/>
      <w:marRight w:val="0"/>
      <w:marTop w:val="0"/>
      <w:marBottom w:val="0"/>
      <w:divBdr>
        <w:top w:val="none" w:sz="0" w:space="0" w:color="auto"/>
        <w:left w:val="none" w:sz="0" w:space="0" w:color="auto"/>
        <w:bottom w:val="none" w:sz="0" w:space="0" w:color="auto"/>
        <w:right w:val="none" w:sz="0" w:space="0" w:color="auto"/>
      </w:divBdr>
    </w:div>
    <w:div w:id="937101895">
      <w:marLeft w:val="480"/>
      <w:marRight w:val="0"/>
      <w:marTop w:val="0"/>
      <w:marBottom w:val="0"/>
      <w:divBdr>
        <w:top w:val="none" w:sz="0" w:space="0" w:color="auto"/>
        <w:left w:val="none" w:sz="0" w:space="0" w:color="auto"/>
        <w:bottom w:val="none" w:sz="0" w:space="0" w:color="auto"/>
        <w:right w:val="none" w:sz="0" w:space="0" w:color="auto"/>
      </w:divBdr>
    </w:div>
    <w:div w:id="937296623">
      <w:marLeft w:val="480"/>
      <w:marRight w:val="0"/>
      <w:marTop w:val="0"/>
      <w:marBottom w:val="0"/>
      <w:divBdr>
        <w:top w:val="none" w:sz="0" w:space="0" w:color="auto"/>
        <w:left w:val="none" w:sz="0" w:space="0" w:color="auto"/>
        <w:bottom w:val="none" w:sz="0" w:space="0" w:color="auto"/>
        <w:right w:val="none" w:sz="0" w:space="0" w:color="auto"/>
      </w:divBdr>
    </w:div>
    <w:div w:id="937298283">
      <w:marLeft w:val="480"/>
      <w:marRight w:val="0"/>
      <w:marTop w:val="0"/>
      <w:marBottom w:val="0"/>
      <w:divBdr>
        <w:top w:val="none" w:sz="0" w:space="0" w:color="auto"/>
        <w:left w:val="none" w:sz="0" w:space="0" w:color="auto"/>
        <w:bottom w:val="none" w:sz="0" w:space="0" w:color="auto"/>
        <w:right w:val="none" w:sz="0" w:space="0" w:color="auto"/>
      </w:divBdr>
    </w:div>
    <w:div w:id="937370453">
      <w:marLeft w:val="480"/>
      <w:marRight w:val="0"/>
      <w:marTop w:val="0"/>
      <w:marBottom w:val="0"/>
      <w:divBdr>
        <w:top w:val="none" w:sz="0" w:space="0" w:color="auto"/>
        <w:left w:val="none" w:sz="0" w:space="0" w:color="auto"/>
        <w:bottom w:val="none" w:sz="0" w:space="0" w:color="auto"/>
        <w:right w:val="none" w:sz="0" w:space="0" w:color="auto"/>
      </w:divBdr>
    </w:div>
    <w:div w:id="937441977">
      <w:marLeft w:val="480"/>
      <w:marRight w:val="0"/>
      <w:marTop w:val="0"/>
      <w:marBottom w:val="0"/>
      <w:divBdr>
        <w:top w:val="none" w:sz="0" w:space="0" w:color="auto"/>
        <w:left w:val="none" w:sz="0" w:space="0" w:color="auto"/>
        <w:bottom w:val="none" w:sz="0" w:space="0" w:color="auto"/>
        <w:right w:val="none" w:sz="0" w:space="0" w:color="auto"/>
      </w:divBdr>
    </w:div>
    <w:div w:id="937563475">
      <w:marLeft w:val="480"/>
      <w:marRight w:val="0"/>
      <w:marTop w:val="0"/>
      <w:marBottom w:val="0"/>
      <w:divBdr>
        <w:top w:val="none" w:sz="0" w:space="0" w:color="auto"/>
        <w:left w:val="none" w:sz="0" w:space="0" w:color="auto"/>
        <w:bottom w:val="none" w:sz="0" w:space="0" w:color="auto"/>
        <w:right w:val="none" w:sz="0" w:space="0" w:color="auto"/>
      </w:divBdr>
    </w:div>
    <w:div w:id="937713128">
      <w:marLeft w:val="480"/>
      <w:marRight w:val="0"/>
      <w:marTop w:val="0"/>
      <w:marBottom w:val="0"/>
      <w:divBdr>
        <w:top w:val="none" w:sz="0" w:space="0" w:color="auto"/>
        <w:left w:val="none" w:sz="0" w:space="0" w:color="auto"/>
        <w:bottom w:val="none" w:sz="0" w:space="0" w:color="auto"/>
        <w:right w:val="none" w:sz="0" w:space="0" w:color="auto"/>
      </w:divBdr>
    </w:div>
    <w:div w:id="937909222">
      <w:marLeft w:val="480"/>
      <w:marRight w:val="0"/>
      <w:marTop w:val="0"/>
      <w:marBottom w:val="0"/>
      <w:divBdr>
        <w:top w:val="none" w:sz="0" w:space="0" w:color="auto"/>
        <w:left w:val="none" w:sz="0" w:space="0" w:color="auto"/>
        <w:bottom w:val="none" w:sz="0" w:space="0" w:color="auto"/>
        <w:right w:val="none" w:sz="0" w:space="0" w:color="auto"/>
      </w:divBdr>
    </w:div>
    <w:div w:id="938028200">
      <w:marLeft w:val="480"/>
      <w:marRight w:val="0"/>
      <w:marTop w:val="0"/>
      <w:marBottom w:val="0"/>
      <w:divBdr>
        <w:top w:val="none" w:sz="0" w:space="0" w:color="auto"/>
        <w:left w:val="none" w:sz="0" w:space="0" w:color="auto"/>
        <w:bottom w:val="none" w:sz="0" w:space="0" w:color="auto"/>
        <w:right w:val="none" w:sz="0" w:space="0" w:color="auto"/>
      </w:divBdr>
    </w:div>
    <w:div w:id="938100223">
      <w:marLeft w:val="480"/>
      <w:marRight w:val="0"/>
      <w:marTop w:val="0"/>
      <w:marBottom w:val="0"/>
      <w:divBdr>
        <w:top w:val="none" w:sz="0" w:space="0" w:color="auto"/>
        <w:left w:val="none" w:sz="0" w:space="0" w:color="auto"/>
        <w:bottom w:val="none" w:sz="0" w:space="0" w:color="auto"/>
        <w:right w:val="none" w:sz="0" w:space="0" w:color="auto"/>
      </w:divBdr>
    </w:div>
    <w:div w:id="938104936">
      <w:marLeft w:val="480"/>
      <w:marRight w:val="0"/>
      <w:marTop w:val="0"/>
      <w:marBottom w:val="0"/>
      <w:divBdr>
        <w:top w:val="none" w:sz="0" w:space="0" w:color="auto"/>
        <w:left w:val="none" w:sz="0" w:space="0" w:color="auto"/>
        <w:bottom w:val="none" w:sz="0" w:space="0" w:color="auto"/>
        <w:right w:val="none" w:sz="0" w:space="0" w:color="auto"/>
      </w:divBdr>
    </w:div>
    <w:div w:id="938294509">
      <w:marLeft w:val="480"/>
      <w:marRight w:val="0"/>
      <w:marTop w:val="0"/>
      <w:marBottom w:val="0"/>
      <w:divBdr>
        <w:top w:val="none" w:sz="0" w:space="0" w:color="auto"/>
        <w:left w:val="none" w:sz="0" w:space="0" w:color="auto"/>
        <w:bottom w:val="none" w:sz="0" w:space="0" w:color="auto"/>
        <w:right w:val="none" w:sz="0" w:space="0" w:color="auto"/>
      </w:divBdr>
    </w:div>
    <w:div w:id="938296868">
      <w:marLeft w:val="480"/>
      <w:marRight w:val="0"/>
      <w:marTop w:val="0"/>
      <w:marBottom w:val="0"/>
      <w:divBdr>
        <w:top w:val="none" w:sz="0" w:space="0" w:color="auto"/>
        <w:left w:val="none" w:sz="0" w:space="0" w:color="auto"/>
        <w:bottom w:val="none" w:sz="0" w:space="0" w:color="auto"/>
        <w:right w:val="none" w:sz="0" w:space="0" w:color="auto"/>
      </w:divBdr>
    </w:div>
    <w:div w:id="938492412">
      <w:marLeft w:val="480"/>
      <w:marRight w:val="0"/>
      <w:marTop w:val="0"/>
      <w:marBottom w:val="0"/>
      <w:divBdr>
        <w:top w:val="none" w:sz="0" w:space="0" w:color="auto"/>
        <w:left w:val="none" w:sz="0" w:space="0" w:color="auto"/>
        <w:bottom w:val="none" w:sz="0" w:space="0" w:color="auto"/>
        <w:right w:val="none" w:sz="0" w:space="0" w:color="auto"/>
      </w:divBdr>
    </w:div>
    <w:div w:id="938677480">
      <w:marLeft w:val="480"/>
      <w:marRight w:val="0"/>
      <w:marTop w:val="0"/>
      <w:marBottom w:val="0"/>
      <w:divBdr>
        <w:top w:val="none" w:sz="0" w:space="0" w:color="auto"/>
        <w:left w:val="none" w:sz="0" w:space="0" w:color="auto"/>
        <w:bottom w:val="none" w:sz="0" w:space="0" w:color="auto"/>
        <w:right w:val="none" w:sz="0" w:space="0" w:color="auto"/>
      </w:divBdr>
    </w:div>
    <w:div w:id="938759533">
      <w:marLeft w:val="480"/>
      <w:marRight w:val="0"/>
      <w:marTop w:val="0"/>
      <w:marBottom w:val="0"/>
      <w:divBdr>
        <w:top w:val="none" w:sz="0" w:space="0" w:color="auto"/>
        <w:left w:val="none" w:sz="0" w:space="0" w:color="auto"/>
        <w:bottom w:val="none" w:sz="0" w:space="0" w:color="auto"/>
        <w:right w:val="none" w:sz="0" w:space="0" w:color="auto"/>
      </w:divBdr>
    </w:div>
    <w:div w:id="938835673">
      <w:marLeft w:val="480"/>
      <w:marRight w:val="0"/>
      <w:marTop w:val="0"/>
      <w:marBottom w:val="0"/>
      <w:divBdr>
        <w:top w:val="none" w:sz="0" w:space="0" w:color="auto"/>
        <w:left w:val="none" w:sz="0" w:space="0" w:color="auto"/>
        <w:bottom w:val="none" w:sz="0" w:space="0" w:color="auto"/>
        <w:right w:val="none" w:sz="0" w:space="0" w:color="auto"/>
      </w:divBdr>
    </w:div>
    <w:div w:id="939490013">
      <w:marLeft w:val="480"/>
      <w:marRight w:val="0"/>
      <w:marTop w:val="0"/>
      <w:marBottom w:val="0"/>
      <w:divBdr>
        <w:top w:val="none" w:sz="0" w:space="0" w:color="auto"/>
        <w:left w:val="none" w:sz="0" w:space="0" w:color="auto"/>
        <w:bottom w:val="none" w:sz="0" w:space="0" w:color="auto"/>
        <w:right w:val="none" w:sz="0" w:space="0" w:color="auto"/>
      </w:divBdr>
    </w:div>
    <w:div w:id="939529756">
      <w:marLeft w:val="480"/>
      <w:marRight w:val="0"/>
      <w:marTop w:val="0"/>
      <w:marBottom w:val="0"/>
      <w:divBdr>
        <w:top w:val="none" w:sz="0" w:space="0" w:color="auto"/>
        <w:left w:val="none" w:sz="0" w:space="0" w:color="auto"/>
        <w:bottom w:val="none" w:sz="0" w:space="0" w:color="auto"/>
        <w:right w:val="none" w:sz="0" w:space="0" w:color="auto"/>
      </w:divBdr>
    </w:div>
    <w:div w:id="939722076">
      <w:marLeft w:val="480"/>
      <w:marRight w:val="0"/>
      <w:marTop w:val="0"/>
      <w:marBottom w:val="0"/>
      <w:divBdr>
        <w:top w:val="none" w:sz="0" w:space="0" w:color="auto"/>
        <w:left w:val="none" w:sz="0" w:space="0" w:color="auto"/>
        <w:bottom w:val="none" w:sz="0" w:space="0" w:color="auto"/>
        <w:right w:val="none" w:sz="0" w:space="0" w:color="auto"/>
      </w:divBdr>
    </w:div>
    <w:div w:id="939724488">
      <w:marLeft w:val="480"/>
      <w:marRight w:val="0"/>
      <w:marTop w:val="0"/>
      <w:marBottom w:val="0"/>
      <w:divBdr>
        <w:top w:val="none" w:sz="0" w:space="0" w:color="auto"/>
        <w:left w:val="none" w:sz="0" w:space="0" w:color="auto"/>
        <w:bottom w:val="none" w:sz="0" w:space="0" w:color="auto"/>
        <w:right w:val="none" w:sz="0" w:space="0" w:color="auto"/>
      </w:divBdr>
    </w:div>
    <w:div w:id="939725533">
      <w:marLeft w:val="480"/>
      <w:marRight w:val="0"/>
      <w:marTop w:val="0"/>
      <w:marBottom w:val="0"/>
      <w:divBdr>
        <w:top w:val="none" w:sz="0" w:space="0" w:color="auto"/>
        <w:left w:val="none" w:sz="0" w:space="0" w:color="auto"/>
        <w:bottom w:val="none" w:sz="0" w:space="0" w:color="auto"/>
        <w:right w:val="none" w:sz="0" w:space="0" w:color="auto"/>
      </w:divBdr>
    </w:div>
    <w:div w:id="939869598">
      <w:marLeft w:val="480"/>
      <w:marRight w:val="0"/>
      <w:marTop w:val="0"/>
      <w:marBottom w:val="0"/>
      <w:divBdr>
        <w:top w:val="none" w:sz="0" w:space="0" w:color="auto"/>
        <w:left w:val="none" w:sz="0" w:space="0" w:color="auto"/>
        <w:bottom w:val="none" w:sz="0" w:space="0" w:color="auto"/>
        <w:right w:val="none" w:sz="0" w:space="0" w:color="auto"/>
      </w:divBdr>
    </w:div>
    <w:div w:id="939870887">
      <w:marLeft w:val="480"/>
      <w:marRight w:val="0"/>
      <w:marTop w:val="0"/>
      <w:marBottom w:val="0"/>
      <w:divBdr>
        <w:top w:val="none" w:sz="0" w:space="0" w:color="auto"/>
        <w:left w:val="none" w:sz="0" w:space="0" w:color="auto"/>
        <w:bottom w:val="none" w:sz="0" w:space="0" w:color="auto"/>
        <w:right w:val="none" w:sz="0" w:space="0" w:color="auto"/>
      </w:divBdr>
    </w:div>
    <w:div w:id="939873276">
      <w:marLeft w:val="480"/>
      <w:marRight w:val="0"/>
      <w:marTop w:val="0"/>
      <w:marBottom w:val="0"/>
      <w:divBdr>
        <w:top w:val="none" w:sz="0" w:space="0" w:color="auto"/>
        <w:left w:val="none" w:sz="0" w:space="0" w:color="auto"/>
        <w:bottom w:val="none" w:sz="0" w:space="0" w:color="auto"/>
        <w:right w:val="none" w:sz="0" w:space="0" w:color="auto"/>
      </w:divBdr>
    </w:div>
    <w:div w:id="939988740">
      <w:marLeft w:val="480"/>
      <w:marRight w:val="0"/>
      <w:marTop w:val="0"/>
      <w:marBottom w:val="0"/>
      <w:divBdr>
        <w:top w:val="none" w:sz="0" w:space="0" w:color="auto"/>
        <w:left w:val="none" w:sz="0" w:space="0" w:color="auto"/>
        <w:bottom w:val="none" w:sz="0" w:space="0" w:color="auto"/>
        <w:right w:val="none" w:sz="0" w:space="0" w:color="auto"/>
      </w:divBdr>
    </w:div>
    <w:div w:id="940065651">
      <w:marLeft w:val="480"/>
      <w:marRight w:val="0"/>
      <w:marTop w:val="0"/>
      <w:marBottom w:val="0"/>
      <w:divBdr>
        <w:top w:val="none" w:sz="0" w:space="0" w:color="auto"/>
        <w:left w:val="none" w:sz="0" w:space="0" w:color="auto"/>
        <w:bottom w:val="none" w:sz="0" w:space="0" w:color="auto"/>
        <w:right w:val="none" w:sz="0" w:space="0" w:color="auto"/>
      </w:divBdr>
    </w:div>
    <w:div w:id="940263816">
      <w:marLeft w:val="480"/>
      <w:marRight w:val="0"/>
      <w:marTop w:val="0"/>
      <w:marBottom w:val="0"/>
      <w:divBdr>
        <w:top w:val="none" w:sz="0" w:space="0" w:color="auto"/>
        <w:left w:val="none" w:sz="0" w:space="0" w:color="auto"/>
        <w:bottom w:val="none" w:sz="0" w:space="0" w:color="auto"/>
        <w:right w:val="none" w:sz="0" w:space="0" w:color="auto"/>
      </w:divBdr>
    </w:div>
    <w:div w:id="940331364">
      <w:marLeft w:val="480"/>
      <w:marRight w:val="0"/>
      <w:marTop w:val="0"/>
      <w:marBottom w:val="0"/>
      <w:divBdr>
        <w:top w:val="none" w:sz="0" w:space="0" w:color="auto"/>
        <w:left w:val="none" w:sz="0" w:space="0" w:color="auto"/>
        <w:bottom w:val="none" w:sz="0" w:space="0" w:color="auto"/>
        <w:right w:val="none" w:sz="0" w:space="0" w:color="auto"/>
      </w:divBdr>
    </w:div>
    <w:div w:id="940453206">
      <w:marLeft w:val="480"/>
      <w:marRight w:val="0"/>
      <w:marTop w:val="0"/>
      <w:marBottom w:val="0"/>
      <w:divBdr>
        <w:top w:val="none" w:sz="0" w:space="0" w:color="auto"/>
        <w:left w:val="none" w:sz="0" w:space="0" w:color="auto"/>
        <w:bottom w:val="none" w:sz="0" w:space="0" w:color="auto"/>
        <w:right w:val="none" w:sz="0" w:space="0" w:color="auto"/>
      </w:divBdr>
    </w:div>
    <w:div w:id="940573612">
      <w:marLeft w:val="480"/>
      <w:marRight w:val="0"/>
      <w:marTop w:val="0"/>
      <w:marBottom w:val="0"/>
      <w:divBdr>
        <w:top w:val="none" w:sz="0" w:space="0" w:color="auto"/>
        <w:left w:val="none" w:sz="0" w:space="0" w:color="auto"/>
        <w:bottom w:val="none" w:sz="0" w:space="0" w:color="auto"/>
        <w:right w:val="none" w:sz="0" w:space="0" w:color="auto"/>
      </w:divBdr>
    </w:div>
    <w:div w:id="940602675">
      <w:marLeft w:val="480"/>
      <w:marRight w:val="0"/>
      <w:marTop w:val="0"/>
      <w:marBottom w:val="0"/>
      <w:divBdr>
        <w:top w:val="none" w:sz="0" w:space="0" w:color="auto"/>
        <w:left w:val="none" w:sz="0" w:space="0" w:color="auto"/>
        <w:bottom w:val="none" w:sz="0" w:space="0" w:color="auto"/>
        <w:right w:val="none" w:sz="0" w:space="0" w:color="auto"/>
      </w:divBdr>
    </w:div>
    <w:div w:id="940646749">
      <w:marLeft w:val="480"/>
      <w:marRight w:val="0"/>
      <w:marTop w:val="0"/>
      <w:marBottom w:val="0"/>
      <w:divBdr>
        <w:top w:val="none" w:sz="0" w:space="0" w:color="auto"/>
        <w:left w:val="none" w:sz="0" w:space="0" w:color="auto"/>
        <w:bottom w:val="none" w:sz="0" w:space="0" w:color="auto"/>
        <w:right w:val="none" w:sz="0" w:space="0" w:color="auto"/>
      </w:divBdr>
    </w:div>
    <w:div w:id="940646995">
      <w:marLeft w:val="480"/>
      <w:marRight w:val="0"/>
      <w:marTop w:val="0"/>
      <w:marBottom w:val="0"/>
      <w:divBdr>
        <w:top w:val="none" w:sz="0" w:space="0" w:color="auto"/>
        <w:left w:val="none" w:sz="0" w:space="0" w:color="auto"/>
        <w:bottom w:val="none" w:sz="0" w:space="0" w:color="auto"/>
        <w:right w:val="none" w:sz="0" w:space="0" w:color="auto"/>
      </w:divBdr>
    </w:div>
    <w:div w:id="941032368">
      <w:marLeft w:val="480"/>
      <w:marRight w:val="0"/>
      <w:marTop w:val="0"/>
      <w:marBottom w:val="0"/>
      <w:divBdr>
        <w:top w:val="none" w:sz="0" w:space="0" w:color="auto"/>
        <w:left w:val="none" w:sz="0" w:space="0" w:color="auto"/>
        <w:bottom w:val="none" w:sz="0" w:space="0" w:color="auto"/>
        <w:right w:val="none" w:sz="0" w:space="0" w:color="auto"/>
      </w:divBdr>
    </w:div>
    <w:div w:id="941062870">
      <w:marLeft w:val="480"/>
      <w:marRight w:val="0"/>
      <w:marTop w:val="0"/>
      <w:marBottom w:val="0"/>
      <w:divBdr>
        <w:top w:val="none" w:sz="0" w:space="0" w:color="auto"/>
        <w:left w:val="none" w:sz="0" w:space="0" w:color="auto"/>
        <w:bottom w:val="none" w:sz="0" w:space="0" w:color="auto"/>
        <w:right w:val="none" w:sz="0" w:space="0" w:color="auto"/>
      </w:divBdr>
    </w:div>
    <w:div w:id="941301579">
      <w:marLeft w:val="480"/>
      <w:marRight w:val="0"/>
      <w:marTop w:val="0"/>
      <w:marBottom w:val="0"/>
      <w:divBdr>
        <w:top w:val="none" w:sz="0" w:space="0" w:color="auto"/>
        <w:left w:val="none" w:sz="0" w:space="0" w:color="auto"/>
        <w:bottom w:val="none" w:sz="0" w:space="0" w:color="auto"/>
        <w:right w:val="none" w:sz="0" w:space="0" w:color="auto"/>
      </w:divBdr>
    </w:div>
    <w:div w:id="941760085">
      <w:marLeft w:val="480"/>
      <w:marRight w:val="0"/>
      <w:marTop w:val="0"/>
      <w:marBottom w:val="0"/>
      <w:divBdr>
        <w:top w:val="none" w:sz="0" w:space="0" w:color="auto"/>
        <w:left w:val="none" w:sz="0" w:space="0" w:color="auto"/>
        <w:bottom w:val="none" w:sz="0" w:space="0" w:color="auto"/>
        <w:right w:val="none" w:sz="0" w:space="0" w:color="auto"/>
      </w:divBdr>
    </w:div>
    <w:div w:id="941766253">
      <w:marLeft w:val="480"/>
      <w:marRight w:val="0"/>
      <w:marTop w:val="0"/>
      <w:marBottom w:val="0"/>
      <w:divBdr>
        <w:top w:val="none" w:sz="0" w:space="0" w:color="auto"/>
        <w:left w:val="none" w:sz="0" w:space="0" w:color="auto"/>
        <w:bottom w:val="none" w:sz="0" w:space="0" w:color="auto"/>
        <w:right w:val="none" w:sz="0" w:space="0" w:color="auto"/>
      </w:divBdr>
    </w:div>
    <w:div w:id="941767190">
      <w:marLeft w:val="480"/>
      <w:marRight w:val="0"/>
      <w:marTop w:val="0"/>
      <w:marBottom w:val="0"/>
      <w:divBdr>
        <w:top w:val="none" w:sz="0" w:space="0" w:color="auto"/>
        <w:left w:val="none" w:sz="0" w:space="0" w:color="auto"/>
        <w:bottom w:val="none" w:sz="0" w:space="0" w:color="auto"/>
        <w:right w:val="none" w:sz="0" w:space="0" w:color="auto"/>
      </w:divBdr>
    </w:div>
    <w:div w:id="941768639">
      <w:marLeft w:val="480"/>
      <w:marRight w:val="0"/>
      <w:marTop w:val="0"/>
      <w:marBottom w:val="0"/>
      <w:divBdr>
        <w:top w:val="none" w:sz="0" w:space="0" w:color="auto"/>
        <w:left w:val="none" w:sz="0" w:space="0" w:color="auto"/>
        <w:bottom w:val="none" w:sz="0" w:space="0" w:color="auto"/>
        <w:right w:val="none" w:sz="0" w:space="0" w:color="auto"/>
      </w:divBdr>
    </w:div>
    <w:div w:id="941836379">
      <w:marLeft w:val="480"/>
      <w:marRight w:val="0"/>
      <w:marTop w:val="0"/>
      <w:marBottom w:val="0"/>
      <w:divBdr>
        <w:top w:val="none" w:sz="0" w:space="0" w:color="auto"/>
        <w:left w:val="none" w:sz="0" w:space="0" w:color="auto"/>
        <w:bottom w:val="none" w:sz="0" w:space="0" w:color="auto"/>
        <w:right w:val="none" w:sz="0" w:space="0" w:color="auto"/>
      </w:divBdr>
    </w:div>
    <w:div w:id="941954333">
      <w:marLeft w:val="480"/>
      <w:marRight w:val="0"/>
      <w:marTop w:val="0"/>
      <w:marBottom w:val="0"/>
      <w:divBdr>
        <w:top w:val="none" w:sz="0" w:space="0" w:color="auto"/>
        <w:left w:val="none" w:sz="0" w:space="0" w:color="auto"/>
        <w:bottom w:val="none" w:sz="0" w:space="0" w:color="auto"/>
        <w:right w:val="none" w:sz="0" w:space="0" w:color="auto"/>
      </w:divBdr>
    </w:div>
    <w:div w:id="942490224">
      <w:marLeft w:val="480"/>
      <w:marRight w:val="0"/>
      <w:marTop w:val="0"/>
      <w:marBottom w:val="0"/>
      <w:divBdr>
        <w:top w:val="none" w:sz="0" w:space="0" w:color="auto"/>
        <w:left w:val="none" w:sz="0" w:space="0" w:color="auto"/>
        <w:bottom w:val="none" w:sz="0" w:space="0" w:color="auto"/>
        <w:right w:val="none" w:sz="0" w:space="0" w:color="auto"/>
      </w:divBdr>
    </w:div>
    <w:div w:id="942542476">
      <w:marLeft w:val="480"/>
      <w:marRight w:val="0"/>
      <w:marTop w:val="0"/>
      <w:marBottom w:val="0"/>
      <w:divBdr>
        <w:top w:val="none" w:sz="0" w:space="0" w:color="auto"/>
        <w:left w:val="none" w:sz="0" w:space="0" w:color="auto"/>
        <w:bottom w:val="none" w:sz="0" w:space="0" w:color="auto"/>
        <w:right w:val="none" w:sz="0" w:space="0" w:color="auto"/>
      </w:divBdr>
    </w:div>
    <w:div w:id="942683572">
      <w:marLeft w:val="480"/>
      <w:marRight w:val="0"/>
      <w:marTop w:val="0"/>
      <w:marBottom w:val="0"/>
      <w:divBdr>
        <w:top w:val="none" w:sz="0" w:space="0" w:color="auto"/>
        <w:left w:val="none" w:sz="0" w:space="0" w:color="auto"/>
        <w:bottom w:val="none" w:sz="0" w:space="0" w:color="auto"/>
        <w:right w:val="none" w:sz="0" w:space="0" w:color="auto"/>
      </w:divBdr>
    </w:div>
    <w:div w:id="942767062">
      <w:marLeft w:val="480"/>
      <w:marRight w:val="0"/>
      <w:marTop w:val="0"/>
      <w:marBottom w:val="0"/>
      <w:divBdr>
        <w:top w:val="none" w:sz="0" w:space="0" w:color="auto"/>
        <w:left w:val="none" w:sz="0" w:space="0" w:color="auto"/>
        <w:bottom w:val="none" w:sz="0" w:space="0" w:color="auto"/>
        <w:right w:val="none" w:sz="0" w:space="0" w:color="auto"/>
      </w:divBdr>
    </w:div>
    <w:div w:id="942807348">
      <w:marLeft w:val="480"/>
      <w:marRight w:val="0"/>
      <w:marTop w:val="0"/>
      <w:marBottom w:val="0"/>
      <w:divBdr>
        <w:top w:val="none" w:sz="0" w:space="0" w:color="auto"/>
        <w:left w:val="none" w:sz="0" w:space="0" w:color="auto"/>
        <w:bottom w:val="none" w:sz="0" w:space="0" w:color="auto"/>
        <w:right w:val="none" w:sz="0" w:space="0" w:color="auto"/>
      </w:divBdr>
    </w:div>
    <w:div w:id="943074525">
      <w:marLeft w:val="480"/>
      <w:marRight w:val="0"/>
      <w:marTop w:val="0"/>
      <w:marBottom w:val="0"/>
      <w:divBdr>
        <w:top w:val="none" w:sz="0" w:space="0" w:color="auto"/>
        <w:left w:val="none" w:sz="0" w:space="0" w:color="auto"/>
        <w:bottom w:val="none" w:sz="0" w:space="0" w:color="auto"/>
        <w:right w:val="none" w:sz="0" w:space="0" w:color="auto"/>
      </w:divBdr>
    </w:div>
    <w:div w:id="943076477">
      <w:marLeft w:val="480"/>
      <w:marRight w:val="0"/>
      <w:marTop w:val="0"/>
      <w:marBottom w:val="0"/>
      <w:divBdr>
        <w:top w:val="none" w:sz="0" w:space="0" w:color="auto"/>
        <w:left w:val="none" w:sz="0" w:space="0" w:color="auto"/>
        <w:bottom w:val="none" w:sz="0" w:space="0" w:color="auto"/>
        <w:right w:val="none" w:sz="0" w:space="0" w:color="auto"/>
      </w:divBdr>
    </w:div>
    <w:div w:id="943148616">
      <w:marLeft w:val="480"/>
      <w:marRight w:val="0"/>
      <w:marTop w:val="0"/>
      <w:marBottom w:val="0"/>
      <w:divBdr>
        <w:top w:val="none" w:sz="0" w:space="0" w:color="auto"/>
        <w:left w:val="none" w:sz="0" w:space="0" w:color="auto"/>
        <w:bottom w:val="none" w:sz="0" w:space="0" w:color="auto"/>
        <w:right w:val="none" w:sz="0" w:space="0" w:color="auto"/>
      </w:divBdr>
    </w:div>
    <w:div w:id="943220886">
      <w:marLeft w:val="480"/>
      <w:marRight w:val="0"/>
      <w:marTop w:val="0"/>
      <w:marBottom w:val="0"/>
      <w:divBdr>
        <w:top w:val="none" w:sz="0" w:space="0" w:color="auto"/>
        <w:left w:val="none" w:sz="0" w:space="0" w:color="auto"/>
        <w:bottom w:val="none" w:sz="0" w:space="0" w:color="auto"/>
        <w:right w:val="none" w:sz="0" w:space="0" w:color="auto"/>
      </w:divBdr>
    </w:div>
    <w:div w:id="943347556">
      <w:marLeft w:val="480"/>
      <w:marRight w:val="0"/>
      <w:marTop w:val="0"/>
      <w:marBottom w:val="0"/>
      <w:divBdr>
        <w:top w:val="none" w:sz="0" w:space="0" w:color="auto"/>
        <w:left w:val="none" w:sz="0" w:space="0" w:color="auto"/>
        <w:bottom w:val="none" w:sz="0" w:space="0" w:color="auto"/>
        <w:right w:val="none" w:sz="0" w:space="0" w:color="auto"/>
      </w:divBdr>
    </w:div>
    <w:div w:id="943456724">
      <w:marLeft w:val="480"/>
      <w:marRight w:val="0"/>
      <w:marTop w:val="0"/>
      <w:marBottom w:val="0"/>
      <w:divBdr>
        <w:top w:val="none" w:sz="0" w:space="0" w:color="auto"/>
        <w:left w:val="none" w:sz="0" w:space="0" w:color="auto"/>
        <w:bottom w:val="none" w:sz="0" w:space="0" w:color="auto"/>
        <w:right w:val="none" w:sz="0" w:space="0" w:color="auto"/>
      </w:divBdr>
    </w:div>
    <w:div w:id="943462452">
      <w:marLeft w:val="480"/>
      <w:marRight w:val="0"/>
      <w:marTop w:val="0"/>
      <w:marBottom w:val="0"/>
      <w:divBdr>
        <w:top w:val="none" w:sz="0" w:space="0" w:color="auto"/>
        <w:left w:val="none" w:sz="0" w:space="0" w:color="auto"/>
        <w:bottom w:val="none" w:sz="0" w:space="0" w:color="auto"/>
        <w:right w:val="none" w:sz="0" w:space="0" w:color="auto"/>
      </w:divBdr>
    </w:div>
    <w:div w:id="943466043">
      <w:marLeft w:val="480"/>
      <w:marRight w:val="0"/>
      <w:marTop w:val="0"/>
      <w:marBottom w:val="0"/>
      <w:divBdr>
        <w:top w:val="none" w:sz="0" w:space="0" w:color="auto"/>
        <w:left w:val="none" w:sz="0" w:space="0" w:color="auto"/>
        <w:bottom w:val="none" w:sz="0" w:space="0" w:color="auto"/>
        <w:right w:val="none" w:sz="0" w:space="0" w:color="auto"/>
      </w:divBdr>
    </w:div>
    <w:div w:id="943728575">
      <w:marLeft w:val="480"/>
      <w:marRight w:val="0"/>
      <w:marTop w:val="0"/>
      <w:marBottom w:val="0"/>
      <w:divBdr>
        <w:top w:val="none" w:sz="0" w:space="0" w:color="auto"/>
        <w:left w:val="none" w:sz="0" w:space="0" w:color="auto"/>
        <w:bottom w:val="none" w:sz="0" w:space="0" w:color="auto"/>
        <w:right w:val="none" w:sz="0" w:space="0" w:color="auto"/>
      </w:divBdr>
    </w:div>
    <w:div w:id="944113955">
      <w:marLeft w:val="480"/>
      <w:marRight w:val="0"/>
      <w:marTop w:val="0"/>
      <w:marBottom w:val="0"/>
      <w:divBdr>
        <w:top w:val="none" w:sz="0" w:space="0" w:color="auto"/>
        <w:left w:val="none" w:sz="0" w:space="0" w:color="auto"/>
        <w:bottom w:val="none" w:sz="0" w:space="0" w:color="auto"/>
        <w:right w:val="none" w:sz="0" w:space="0" w:color="auto"/>
      </w:divBdr>
    </w:div>
    <w:div w:id="944340805">
      <w:marLeft w:val="480"/>
      <w:marRight w:val="0"/>
      <w:marTop w:val="0"/>
      <w:marBottom w:val="0"/>
      <w:divBdr>
        <w:top w:val="none" w:sz="0" w:space="0" w:color="auto"/>
        <w:left w:val="none" w:sz="0" w:space="0" w:color="auto"/>
        <w:bottom w:val="none" w:sz="0" w:space="0" w:color="auto"/>
        <w:right w:val="none" w:sz="0" w:space="0" w:color="auto"/>
      </w:divBdr>
    </w:div>
    <w:div w:id="944768995">
      <w:marLeft w:val="480"/>
      <w:marRight w:val="0"/>
      <w:marTop w:val="0"/>
      <w:marBottom w:val="0"/>
      <w:divBdr>
        <w:top w:val="none" w:sz="0" w:space="0" w:color="auto"/>
        <w:left w:val="none" w:sz="0" w:space="0" w:color="auto"/>
        <w:bottom w:val="none" w:sz="0" w:space="0" w:color="auto"/>
        <w:right w:val="none" w:sz="0" w:space="0" w:color="auto"/>
      </w:divBdr>
    </w:div>
    <w:div w:id="944773077">
      <w:marLeft w:val="480"/>
      <w:marRight w:val="0"/>
      <w:marTop w:val="0"/>
      <w:marBottom w:val="0"/>
      <w:divBdr>
        <w:top w:val="none" w:sz="0" w:space="0" w:color="auto"/>
        <w:left w:val="none" w:sz="0" w:space="0" w:color="auto"/>
        <w:bottom w:val="none" w:sz="0" w:space="0" w:color="auto"/>
        <w:right w:val="none" w:sz="0" w:space="0" w:color="auto"/>
      </w:divBdr>
    </w:div>
    <w:div w:id="944926744">
      <w:marLeft w:val="480"/>
      <w:marRight w:val="0"/>
      <w:marTop w:val="0"/>
      <w:marBottom w:val="0"/>
      <w:divBdr>
        <w:top w:val="none" w:sz="0" w:space="0" w:color="auto"/>
        <w:left w:val="none" w:sz="0" w:space="0" w:color="auto"/>
        <w:bottom w:val="none" w:sz="0" w:space="0" w:color="auto"/>
        <w:right w:val="none" w:sz="0" w:space="0" w:color="auto"/>
      </w:divBdr>
    </w:div>
    <w:div w:id="945235348">
      <w:marLeft w:val="480"/>
      <w:marRight w:val="0"/>
      <w:marTop w:val="0"/>
      <w:marBottom w:val="0"/>
      <w:divBdr>
        <w:top w:val="none" w:sz="0" w:space="0" w:color="auto"/>
        <w:left w:val="none" w:sz="0" w:space="0" w:color="auto"/>
        <w:bottom w:val="none" w:sz="0" w:space="0" w:color="auto"/>
        <w:right w:val="none" w:sz="0" w:space="0" w:color="auto"/>
      </w:divBdr>
    </w:div>
    <w:div w:id="945310192">
      <w:marLeft w:val="480"/>
      <w:marRight w:val="0"/>
      <w:marTop w:val="0"/>
      <w:marBottom w:val="0"/>
      <w:divBdr>
        <w:top w:val="none" w:sz="0" w:space="0" w:color="auto"/>
        <w:left w:val="none" w:sz="0" w:space="0" w:color="auto"/>
        <w:bottom w:val="none" w:sz="0" w:space="0" w:color="auto"/>
        <w:right w:val="none" w:sz="0" w:space="0" w:color="auto"/>
      </w:divBdr>
    </w:div>
    <w:div w:id="945313771">
      <w:marLeft w:val="480"/>
      <w:marRight w:val="0"/>
      <w:marTop w:val="0"/>
      <w:marBottom w:val="0"/>
      <w:divBdr>
        <w:top w:val="none" w:sz="0" w:space="0" w:color="auto"/>
        <w:left w:val="none" w:sz="0" w:space="0" w:color="auto"/>
        <w:bottom w:val="none" w:sz="0" w:space="0" w:color="auto"/>
        <w:right w:val="none" w:sz="0" w:space="0" w:color="auto"/>
      </w:divBdr>
    </w:div>
    <w:div w:id="945498065">
      <w:marLeft w:val="480"/>
      <w:marRight w:val="0"/>
      <w:marTop w:val="0"/>
      <w:marBottom w:val="0"/>
      <w:divBdr>
        <w:top w:val="none" w:sz="0" w:space="0" w:color="auto"/>
        <w:left w:val="none" w:sz="0" w:space="0" w:color="auto"/>
        <w:bottom w:val="none" w:sz="0" w:space="0" w:color="auto"/>
        <w:right w:val="none" w:sz="0" w:space="0" w:color="auto"/>
      </w:divBdr>
    </w:div>
    <w:div w:id="945767874">
      <w:marLeft w:val="480"/>
      <w:marRight w:val="0"/>
      <w:marTop w:val="0"/>
      <w:marBottom w:val="0"/>
      <w:divBdr>
        <w:top w:val="none" w:sz="0" w:space="0" w:color="auto"/>
        <w:left w:val="none" w:sz="0" w:space="0" w:color="auto"/>
        <w:bottom w:val="none" w:sz="0" w:space="0" w:color="auto"/>
        <w:right w:val="none" w:sz="0" w:space="0" w:color="auto"/>
      </w:divBdr>
    </w:div>
    <w:div w:id="945886124">
      <w:marLeft w:val="480"/>
      <w:marRight w:val="0"/>
      <w:marTop w:val="0"/>
      <w:marBottom w:val="0"/>
      <w:divBdr>
        <w:top w:val="none" w:sz="0" w:space="0" w:color="auto"/>
        <w:left w:val="none" w:sz="0" w:space="0" w:color="auto"/>
        <w:bottom w:val="none" w:sz="0" w:space="0" w:color="auto"/>
        <w:right w:val="none" w:sz="0" w:space="0" w:color="auto"/>
      </w:divBdr>
    </w:div>
    <w:div w:id="945893840">
      <w:marLeft w:val="480"/>
      <w:marRight w:val="0"/>
      <w:marTop w:val="0"/>
      <w:marBottom w:val="0"/>
      <w:divBdr>
        <w:top w:val="none" w:sz="0" w:space="0" w:color="auto"/>
        <w:left w:val="none" w:sz="0" w:space="0" w:color="auto"/>
        <w:bottom w:val="none" w:sz="0" w:space="0" w:color="auto"/>
        <w:right w:val="none" w:sz="0" w:space="0" w:color="auto"/>
      </w:divBdr>
    </w:div>
    <w:div w:id="946079333">
      <w:marLeft w:val="480"/>
      <w:marRight w:val="0"/>
      <w:marTop w:val="0"/>
      <w:marBottom w:val="0"/>
      <w:divBdr>
        <w:top w:val="none" w:sz="0" w:space="0" w:color="auto"/>
        <w:left w:val="none" w:sz="0" w:space="0" w:color="auto"/>
        <w:bottom w:val="none" w:sz="0" w:space="0" w:color="auto"/>
        <w:right w:val="none" w:sz="0" w:space="0" w:color="auto"/>
      </w:divBdr>
    </w:div>
    <w:div w:id="946082796">
      <w:marLeft w:val="480"/>
      <w:marRight w:val="0"/>
      <w:marTop w:val="0"/>
      <w:marBottom w:val="0"/>
      <w:divBdr>
        <w:top w:val="none" w:sz="0" w:space="0" w:color="auto"/>
        <w:left w:val="none" w:sz="0" w:space="0" w:color="auto"/>
        <w:bottom w:val="none" w:sz="0" w:space="0" w:color="auto"/>
        <w:right w:val="none" w:sz="0" w:space="0" w:color="auto"/>
      </w:divBdr>
    </w:div>
    <w:div w:id="946082897">
      <w:marLeft w:val="480"/>
      <w:marRight w:val="0"/>
      <w:marTop w:val="0"/>
      <w:marBottom w:val="0"/>
      <w:divBdr>
        <w:top w:val="none" w:sz="0" w:space="0" w:color="auto"/>
        <w:left w:val="none" w:sz="0" w:space="0" w:color="auto"/>
        <w:bottom w:val="none" w:sz="0" w:space="0" w:color="auto"/>
        <w:right w:val="none" w:sz="0" w:space="0" w:color="auto"/>
      </w:divBdr>
    </w:div>
    <w:div w:id="946087349">
      <w:marLeft w:val="480"/>
      <w:marRight w:val="0"/>
      <w:marTop w:val="0"/>
      <w:marBottom w:val="0"/>
      <w:divBdr>
        <w:top w:val="none" w:sz="0" w:space="0" w:color="auto"/>
        <w:left w:val="none" w:sz="0" w:space="0" w:color="auto"/>
        <w:bottom w:val="none" w:sz="0" w:space="0" w:color="auto"/>
        <w:right w:val="none" w:sz="0" w:space="0" w:color="auto"/>
      </w:divBdr>
    </w:div>
    <w:div w:id="946156090">
      <w:marLeft w:val="480"/>
      <w:marRight w:val="0"/>
      <w:marTop w:val="0"/>
      <w:marBottom w:val="0"/>
      <w:divBdr>
        <w:top w:val="none" w:sz="0" w:space="0" w:color="auto"/>
        <w:left w:val="none" w:sz="0" w:space="0" w:color="auto"/>
        <w:bottom w:val="none" w:sz="0" w:space="0" w:color="auto"/>
        <w:right w:val="none" w:sz="0" w:space="0" w:color="auto"/>
      </w:divBdr>
    </w:div>
    <w:div w:id="946236273">
      <w:marLeft w:val="480"/>
      <w:marRight w:val="0"/>
      <w:marTop w:val="0"/>
      <w:marBottom w:val="0"/>
      <w:divBdr>
        <w:top w:val="none" w:sz="0" w:space="0" w:color="auto"/>
        <w:left w:val="none" w:sz="0" w:space="0" w:color="auto"/>
        <w:bottom w:val="none" w:sz="0" w:space="0" w:color="auto"/>
        <w:right w:val="none" w:sz="0" w:space="0" w:color="auto"/>
      </w:divBdr>
    </w:div>
    <w:div w:id="946279334">
      <w:marLeft w:val="480"/>
      <w:marRight w:val="0"/>
      <w:marTop w:val="0"/>
      <w:marBottom w:val="0"/>
      <w:divBdr>
        <w:top w:val="none" w:sz="0" w:space="0" w:color="auto"/>
        <w:left w:val="none" w:sz="0" w:space="0" w:color="auto"/>
        <w:bottom w:val="none" w:sz="0" w:space="0" w:color="auto"/>
        <w:right w:val="none" w:sz="0" w:space="0" w:color="auto"/>
      </w:divBdr>
    </w:div>
    <w:div w:id="946347712">
      <w:marLeft w:val="480"/>
      <w:marRight w:val="0"/>
      <w:marTop w:val="0"/>
      <w:marBottom w:val="0"/>
      <w:divBdr>
        <w:top w:val="none" w:sz="0" w:space="0" w:color="auto"/>
        <w:left w:val="none" w:sz="0" w:space="0" w:color="auto"/>
        <w:bottom w:val="none" w:sz="0" w:space="0" w:color="auto"/>
        <w:right w:val="none" w:sz="0" w:space="0" w:color="auto"/>
      </w:divBdr>
    </w:div>
    <w:div w:id="946543166">
      <w:marLeft w:val="480"/>
      <w:marRight w:val="0"/>
      <w:marTop w:val="0"/>
      <w:marBottom w:val="0"/>
      <w:divBdr>
        <w:top w:val="none" w:sz="0" w:space="0" w:color="auto"/>
        <w:left w:val="none" w:sz="0" w:space="0" w:color="auto"/>
        <w:bottom w:val="none" w:sz="0" w:space="0" w:color="auto"/>
        <w:right w:val="none" w:sz="0" w:space="0" w:color="auto"/>
      </w:divBdr>
    </w:div>
    <w:div w:id="946737610">
      <w:marLeft w:val="480"/>
      <w:marRight w:val="0"/>
      <w:marTop w:val="0"/>
      <w:marBottom w:val="0"/>
      <w:divBdr>
        <w:top w:val="none" w:sz="0" w:space="0" w:color="auto"/>
        <w:left w:val="none" w:sz="0" w:space="0" w:color="auto"/>
        <w:bottom w:val="none" w:sz="0" w:space="0" w:color="auto"/>
        <w:right w:val="none" w:sz="0" w:space="0" w:color="auto"/>
      </w:divBdr>
    </w:div>
    <w:div w:id="946742434">
      <w:marLeft w:val="480"/>
      <w:marRight w:val="0"/>
      <w:marTop w:val="0"/>
      <w:marBottom w:val="0"/>
      <w:divBdr>
        <w:top w:val="none" w:sz="0" w:space="0" w:color="auto"/>
        <w:left w:val="none" w:sz="0" w:space="0" w:color="auto"/>
        <w:bottom w:val="none" w:sz="0" w:space="0" w:color="auto"/>
        <w:right w:val="none" w:sz="0" w:space="0" w:color="auto"/>
      </w:divBdr>
    </w:div>
    <w:div w:id="947006166">
      <w:marLeft w:val="480"/>
      <w:marRight w:val="0"/>
      <w:marTop w:val="0"/>
      <w:marBottom w:val="0"/>
      <w:divBdr>
        <w:top w:val="none" w:sz="0" w:space="0" w:color="auto"/>
        <w:left w:val="none" w:sz="0" w:space="0" w:color="auto"/>
        <w:bottom w:val="none" w:sz="0" w:space="0" w:color="auto"/>
        <w:right w:val="none" w:sz="0" w:space="0" w:color="auto"/>
      </w:divBdr>
    </w:div>
    <w:div w:id="947158105">
      <w:marLeft w:val="480"/>
      <w:marRight w:val="0"/>
      <w:marTop w:val="0"/>
      <w:marBottom w:val="0"/>
      <w:divBdr>
        <w:top w:val="none" w:sz="0" w:space="0" w:color="auto"/>
        <w:left w:val="none" w:sz="0" w:space="0" w:color="auto"/>
        <w:bottom w:val="none" w:sz="0" w:space="0" w:color="auto"/>
        <w:right w:val="none" w:sz="0" w:space="0" w:color="auto"/>
      </w:divBdr>
    </w:div>
    <w:div w:id="947199180">
      <w:marLeft w:val="480"/>
      <w:marRight w:val="0"/>
      <w:marTop w:val="0"/>
      <w:marBottom w:val="0"/>
      <w:divBdr>
        <w:top w:val="none" w:sz="0" w:space="0" w:color="auto"/>
        <w:left w:val="none" w:sz="0" w:space="0" w:color="auto"/>
        <w:bottom w:val="none" w:sz="0" w:space="0" w:color="auto"/>
        <w:right w:val="none" w:sz="0" w:space="0" w:color="auto"/>
      </w:divBdr>
    </w:div>
    <w:div w:id="947393207">
      <w:marLeft w:val="480"/>
      <w:marRight w:val="0"/>
      <w:marTop w:val="0"/>
      <w:marBottom w:val="0"/>
      <w:divBdr>
        <w:top w:val="none" w:sz="0" w:space="0" w:color="auto"/>
        <w:left w:val="none" w:sz="0" w:space="0" w:color="auto"/>
        <w:bottom w:val="none" w:sz="0" w:space="0" w:color="auto"/>
        <w:right w:val="none" w:sz="0" w:space="0" w:color="auto"/>
      </w:divBdr>
    </w:div>
    <w:div w:id="947859487">
      <w:marLeft w:val="480"/>
      <w:marRight w:val="0"/>
      <w:marTop w:val="0"/>
      <w:marBottom w:val="0"/>
      <w:divBdr>
        <w:top w:val="none" w:sz="0" w:space="0" w:color="auto"/>
        <w:left w:val="none" w:sz="0" w:space="0" w:color="auto"/>
        <w:bottom w:val="none" w:sz="0" w:space="0" w:color="auto"/>
        <w:right w:val="none" w:sz="0" w:space="0" w:color="auto"/>
      </w:divBdr>
    </w:div>
    <w:div w:id="947932964">
      <w:marLeft w:val="480"/>
      <w:marRight w:val="0"/>
      <w:marTop w:val="0"/>
      <w:marBottom w:val="0"/>
      <w:divBdr>
        <w:top w:val="none" w:sz="0" w:space="0" w:color="auto"/>
        <w:left w:val="none" w:sz="0" w:space="0" w:color="auto"/>
        <w:bottom w:val="none" w:sz="0" w:space="0" w:color="auto"/>
        <w:right w:val="none" w:sz="0" w:space="0" w:color="auto"/>
      </w:divBdr>
    </w:div>
    <w:div w:id="948464094">
      <w:marLeft w:val="480"/>
      <w:marRight w:val="0"/>
      <w:marTop w:val="0"/>
      <w:marBottom w:val="0"/>
      <w:divBdr>
        <w:top w:val="none" w:sz="0" w:space="0" w:color="auto"/>
        <w:left w:val="none" w:sz="0" w:space="0" w:color="auto"/>
        <w:bottom w:val="none" w:sz="0" w:space="0" w:color="auto"/>
        <w:right w:val="none" w:sz="0" w:space="0" w:color="auto"/>
      </w:divBdr>
    </w:div>
    <w:div w:id="948468429">
      <w:marLeft w:val="480"/>
      <w:marRight w:val="0"/>
      <w:marTop w:val="0"/>
      <w:marBottom w:val="0"/>
      <w:divBdr>
        <w:top w:val="none" w:sz="0" w:space="0" w:color="auto"/>
        <w:left w:val="none" w:sz="0" w:space="0" w:color="auto"/>
        <w:bottom w:val="none" w:sz="0" w:space="0" w:color="auto"/>
        <w:right w:val="none" w:sz="0" w:space="0" w:color="auto"/>
      </w:divBdr>
    </w:div>
    <w:div w:id="948663497">
      <w:marLeft w:val="480"/>
      <w:marRight w:val="0"/>
      <w:marTop w:val="0"/>
      <w:marBottom w:val="0"/>
      <w:divBdr>
        <w:top w:val="none" w:sz="0" w:space="0" w:color="auto"/>
        <w:left w:val="none" w:sz="0" w:space="0" w:color="auto"/>
        <w:bottom w:val="none" w:sz="0" w:space="0" w:color="auto"/>
        <w:right w:val="none" w:sz="0" w:space="0" w:color="auto"/>
      </w:divBdr>
    </w:div>
    <w:div w:id="948664477">
      <w:marLeft w:val="480"/>
      <w:marRight w:val="0"/>
      <w:marTop w:val="0"/>
      <w:marBottom w:val="0"/>
      <w:divBdr>
        <w:top w:val="none" w:sz="0" w:space="0" w:color="auto"/>
        <w:left w:val="none" w:sz="0" w:space="0" w:color="auto"/>
        <w:bottom w:val="none" w:sz="0" w:space="0" w:color="auto"/>
        <w:right w:val="none" w:sz="0" w:space="0" w:color="auto"/>
      </w:divBdr>
    </w:div>
    <w:div w:id="948784018">
      <w:marLeft w:val="480"/>
      <w:marRight w:val="0"/>
      <w:marTop w:val="0"/>
      <w:marBottom w:val="0"/>
      <w:divBdr>
        <w:top w:val="none" w:sz="0" w:space="0" w:color="auto"/>
        <w:left w:val="none" w:sz="0" w:space="0" w:color="auto"/>
        <w:bottom w:val="none" w:sz="0" w:space="0" w:color="auto"/>
        <w:right w:val="none" w:sz="0" w:space="0" w:color="auto"/>
      </w:divBdr>
    </w:div>
    <w:div w:id="948897592">
      <w:marLeft w:val="480"/>
      <w:marRight w:val="0"/>
      <w:marTop w:val="0"/>
      <w:marBottom w:val="0"/>
      <w:divBdr>
        <w:top w:val="none" w:sz="0" w:space="0" w:color="auto"/>
        <w:left w:val="none" w:sz="0" w:space="0" w:color="auto"/>
        <w:bottom w:val="none" w:sz="0" w:space="0" w:color="auto"/>
        <w:right w:val="none" w:sz="0" w:space="0" w:color="auto"/>
      </w:divBdr>
    </w:div>
    <w:div w:id="948972992">
      <w:marLeft w:val="480"/>
      <w:marRight w:val="0"/>
      <w:marTop w:val="0"/>
      <w:marBottom w:val="0"/>
      <w:divBdr>
        <w:top w:val="none" w:sz="0" w:space="0" w:color="auto"/>
        <w:left w:val="none" w:sz="0" w:space="0" w:color="auto"/>
        <w:bottom w:val="none" w:sz="0" w:space="0" w:color="auto"/>
        <w:right w:val="none" w:sz="0" w:space="0" w:color="auto"/>
      </w:divBdr>
    </w:div>
    <w:div w:id="949124824">
      <w:marLeft w:val="480"/>
      <w:marRight w:val="0"/>
      <w:marTop w:val="0"/>
      <w:marBottom w:val="0"/>
      <w:divBdr>
        <w:top w:val="none" w:sz="0" w:space="0" w:color="auto"/>
        <w:left w:val="none" w:sz="0" w:space="0" w:color="auto"/>
        <w:bottom w:val="none" w:sz="0" w:space="0" w:color="auto"/>
        <w:right w:val="none" w:sz="0" w:space="0" w:color="auto"/>
      </w:divBdr>
    </w:div>
    <w:div w:id="949320652">
      <w:marLeft w:val="480"/>
      <w:marRight w:val="0"/>
      <w:marTop w:val="0"/>
      <w:marBottom w:val="0"/>
      <w:divBdr>
        <w:top w:val="none" w:sz="0" w:space="0" w:color="auto"/>
        <w:left w:val="none" w:sz="0" w:space="0" w:color="auto"/>
        <w:bottom w:val="none" w:sz="0" w:space="0" w:color="auto"/>
        <w:right w:val="none" w:sz="0" w:space="0" w:color="auto"/>
      </w:divBdr>
    </w:div>
    <w:div w:id="949580449">
      <w:marLeft w:val="480"/>
      <w:marRight w:val="0"/>
      <w:marTop w:val="0"/>
      <w:marBottom w:val="0"/>
      <w:divBdr>
        <w:top w:val="none" w:sz="0" w:space="0" w:color="auto"/>
        <w:left w:val="none" w:sz="0" w:space="0" w:color="auto"/>
        <w:bottom w:val="none" w:sz="0" w:space="0" w:color="auto"/>
        <w:right w:val="none" w:sz="0" w:space="0" w:color="auto"/>
      </w:divBdr>
    </w:div>
    <w:div w:id="949704118">
      <w:marLeft w:val="480"/>
      <w:marRight w:val="0"/>
      <w:marTop w:val="0"/>
      <w:marBottom w:val="0"/>
      <w:divBdr>
        <w:top w:val="none" w:sz="0" w:space="0" w:color="auto"/>
        <w:left w:val="none" w:sz="0" w:space="0" w:color="auto"/>
        <w:bottom w:val="none" w:sz="0" w:space="0" w:color="auto"/>
        <w:right w:val="none" w:sz="0" w:space="0" w:color="auto"/>
      </w:divBdr>
    </w:div>
    <w:div w:id="949774438">
      <w:marLeft w:val="480"/>
      <w:marRight w:val="0"/>
      <w:marTop w:val="0"/>
      <w:marBottom w:val="0"/>
      <w:divBdr>
        <w:top w:val="none" w:sz="0" w:space="0" w:color="auto"/>
        <w:left w:val="none" w:sz="0" w:space="0" w:color="auto"/>
        <w:bottom w:val="none" w:sz="0" w:space="0" w:color="auto"/>
        <w:right w:val="none" w:sz="0" w:space="0" w:color="auto"/>
      </w:divBdr>
    </w:div>
    <w:div w:id="949817052">
      <w:marLeft w:val="480"/>
      <w:marRight w:val="0"/>
      <w:marTop w:val="0"/>
      <w:marBottom w:val="0"/>
      <w:divBdr>
        <w:top w:val="none" w:sz="0" w:space="0" w:color="auto"/>
        <w:left w:val="none" w:sz="0" w:space="0" w:color="auto"/>
        <w:bottom w:val="none" w:sz="0" w:space="0" w:color="auto"/>
        <w:right w:val="none" w:sz="0" w:space="0" w:color="auto"/>
      </w:divBdr>
    </w:div>
    <w:div w:id="950013712">
      <w:marLeft w:val="480"/>
      <w:marRight w:val="0"/>
      <w:marTop w:val="0"/>
      <w:marBottom w:val="0"/>
      <w:divBdr>
        <w:top w:val="none" w:sz="0" w:space="0" w:color="auto"/>
        <w:left w:val="none" w:sz="0" w:space="0" w:color="auto"/>
        <w:bottom w:val="none" w:sz="0" w:space="0" w:color="auto"/>
        <w:right w:val="none" w:sz="0" w:space="0" w:color="auto"/>
      </w:divBdr>
    </w:div>
    <w:div w:id="950206866">
      <w:marLeft w:val="480"/>
      <w:marRight w:val="0"/>
      <w:marTop w:val="0"/>
      <w:marBottom w:val="0"/>
      <w:divBdr>
        <w:top w:val="none" w:sz="0" w:space="0" w:color="auto"/>
        <w:left w:val="none" w:sz="0" w:space="0" w:color="auto"/>
        <w:bottom w:val="none" w:sz="0" w:space="0" w:color="auto"/>
        <w:right w:val="none" w:sz="0" w:space="0" w:color="auto"/>
      </w:divBdr>
    </w:div>
    <w:div w:id="950360169">
      <w:marLeft w:val="480"/>
      <w:marRight w:val="0"/>
      <w:marTop w:val="0"/>
      <w:marBottom w:val="0"/>
      <w:divBdr>
        <w:top w:val="none" w:sz="0" w:space="0" w:color="auto"/>
        <w:left w:val="none" w:sz="0" w:space="0" w:color="auto"/>
        <w:bottom w:val="none" w:sz="0" w:space="0" w:color="auto"/>
        <w:right w:val="none" w:sz="0" w:space="0" w:color="auto"/>
      </w:divBdr>
    </w:div>
    <w:div w:id="950361996">
      <w:marLeft w:val="480"/>
      <w:marRight w:val="0"/>
      <w:marTop w:val="0"/>
      <w:marBottom w:val="0"/>
      <w:divBdr>
        <w:top w:val="none" w:sz="0" w:space="0" w:color="auto"/>
        <w:left w:val="none" w:sz="0" w:space="0" w:color="auto"/>
        <w:bottom w:val="none" w:sz="0" w:space="0" w:color="auto"/>
        <w:right w:val="none" w:sz="0" w:space="0" w:color="auto"/>
      </w:divBdr>
    </w:div>
    <w:div w:id="950866111">
      <w:marLeft w:val="480"/>
      <w:marRight w:val="0"/>
      <w:marTop w:val="0"/>
      <w:marBottom w:val="0"/>
      <w:divBdr>
        <w:top w:val="none" w:sz="0" w:space="0" w:color="auto"/>
        <w:left w:val="none" w:sz="0" w:space="0" w:color="auto"/>
        <w:bottom w:val="none" w:sz="0" w:space="0" w:color="auto"/>
        <w:right w:val="none" w:sz="0" w:space="0" w:color="auto"/>
      </w:divBdr>
    </w:div>
    <w:div w:id="950893484">
      <w:marLeft w:val="480"/>
      <w:marRight w:val="0"/>
      <w:marTop w:val="0"/>
      <w:marBottom w:val="0"/>
      <w:divBdr>
        <w:top w:val="none" w:sz="0" w:space="0" w:color="auto"/>
        <w:left w:val="none" w:sz="0" w:space="0" w:color="auto"/>
        <w:bottom w:val="none" w:sz="0" w:space="0" w:color="auto"/>
        <w:right w:val="none" w:sz="0" w:space="0" w:color="auto"/>
      </w:divBdr>
    </w:div>
    <w:div w:id="951016056">
      <w:marLeft w:val="480"/>
      <w:marRight w:val="0"/>
      <w:marTop w:val="0"/>
      <w:marBottom w:val="0"/>
      <w:divBdr>
        <w:top w:val="none" w:sz="0" w:space="0" w:color="auto"/>
        <w:left w:val="none" w:sz="0" w:space="0" w:color="auto"/>
        <w:bottom w:val="none" w:sz="0" w:space="0" w:color="auto"/>
        <w:right w:val="none" w:sz="0" w:space="0" w:color="auto"/>
      </w:divBdr>
    </w:div>
    <w:div w:id="951085275">
      <w:marLeft w:val="480"/>
      <w:marRight w:val="0"/>
      <w:marTop w:val="0"/>
      <w:marBottom w:val="0"/>
      <w:divBdr>
        <w:top w:val="none" w:sz="0" w:space="0" w:color="auto"/>
        <w:left w:val="none" w:sz="0" w:space="0" w:color="auto"/>
        <w:bottom w:val="none" w:sz="0" w:space="0" w:color="auto"/>
        <w:right w:val="none" w:sz="0" w:space="0" w:color="auto"/>
      </w:divBdr>
    </w:div>
    <w:div w:id="951132990">
      <w:marLeft w:val="480"/>
      <w:marRight w:val="0"/>
      <w:marTop w:val="0"/>
      <w:marBottom w:val="0"/>
      <w:divBdr>
        <w:top w:val="none" w:sz="0" w:space="0" w:color="auto"/>
        <w:left w:val="none" w:sz="0" w:space="0" w:color="auto"/>
        <w:bottom w:val="none" w:sz="0" w:space="0" w:color="auto"/>
        <w:right w:val="none" w:sz="0" w:space="0" w:color="auto"/>
      </w:divBdr>
    </w:div>
    <w:div w:id="951134428">
      <w:marLeft w:val="480"/>
      <w:marRight w:val="0"/>
      <w:marTop w:val="0"/>
      <w:marBottom w:val="0"/>
      <w:divBdr>
        <w:top w:val="none" w:sz="0" w:space="0" w:color="auto"/>
        <w:left w:val="none" w:sz="0" w:space="0" w:color="auto"/>
        <w:bottom w:val="none" w:sz="0" w:space="0" w:color="auto"/>
        <w:right w:val="none" w:sz="0" w:space="0" w:color="auto"/>
      </w:divBdr>
    </w:div>
    <w:div w:id="951277780">
      <w:marLeft w:val="480"/>
      <w:marRight w:val="0"/>
      <w:marTop w:val="0"/>
      <w:marBottom w:val="0"/>
      <w:divBdr>
        <w:top w:val="none" w:sz="0" w:space="0" w:color="auto"/>
        <w:left w:val="none" w:sz="0" w:space="0" w:color="auto"/>
        <w:bottom w:val="none" w:sz="0" w:space="0" w:color="auto"/>
        <w:right w:val="none" w:sz="0" w:space="0" w:color="auto"/>
      </w:divBdr>
    </w:div>
    <w:div w:id="951353048">
      <w:marLeft w:val="480"/>
      <w:marRight w:val="0"/>
      <w:marTop w:val="0"/>
      <w:marBottom w:val="0"/>
      <w:divBdr>
        <w:top w:val="none" w:sz="0" w:space="0" w:color="auto"/>
        <w:left w:val="none" w:sz="0" w:space="0" w:color="auto"/>
        <w:bottom w:val="none" w:sz="0" w:space="0" w:color="auto"/>
        <w:right w:val="none" w:sz="0" w:space="0" w:color="auto"/>
      </w:divBdr>
    </w:div>
    <w:div w:id="951590365">
      <w:marLeft w:val="480"/>
      <w:marRight w:val="0"/>
      <w:marTop w:val="0"/>
      <w:marBottom w:val="0"/>
      <w:divBdr>
        <w:top w:val="none" w:sz="0" w:space="0" w:color="auto"/>
        <w:left w:val="none" w:sz="0" w:space="0" w:color="auto"/>
        <w:bottom w:val="none" w:sz="0" w:space="0" w:color="auto"/>
        <w:right w:val="none" w:sz="0" w:space="0" w:color="auto"/>
      </w:divBdr>
    </w:div>
    <w:div w:id="951789438">
      <w:marLeft w:val="480"/>
      <w:marRight w:val="0"/>
      <w:marTop w:val="0"/>
      <w:marBottom w:val="0"/>
      <w:divBdr>
        <w:top w:val="none" w:sz="0" w:space="0" w:color="auto"/>
        <w:left w:val="none" w:sz="0" w:space="0" w:color="auto"/>
        <w:bottom w:val="none" w:sz="0" w:space="0" w:color="auto"/>
        <w:right w:val="none" w:sz="0" w:space="0" w:color="auto"/>
      </w:divBdr>
    </w:div>
    <w:div w:id="951860632">
      <w:marLeft w:val="480"/>
      <w:marRight w:val="0"/>
      <w:marTop w:val="0"/>
      <w:marBottom w:val="0"/>
      <w:divBdr>
        <w:top w:val="none" w:sz="0" w:space="0" w:color="auto"/>
        <w:left w:val="none" w:sz="0" w:space="0" w:color="auto"/>
        <w:bottom w:val="none" w:sz="0" w:space="0" w:color="auto"/>
        <w:right w:val="none" w:sz="0" w:space="0" w:color="auto"/>
      </w:divBdr>
    </w:div>
    <w:div w:id="951939886">
      <w:marLeft w:val="480"/>
      <w:marRight w:val="0"/>
      <w:marTop w:val="0"/>
      <w:marBottom w:val="0"/>
      <w:divBdr>
        <w:top w:val="none" w:sz="0" w:space="0" w:color="auto"/>
        <w:left w:val="none" w:sz="0" w:space="0" w:color="auto"/>
        <w:bottom w:val="none" w:sz="0" w:space="0" w:color="auto"/>
        <w:right w:val="none" w:sz="0" w:space="0" w:color="auto"/>
      </w:divBdr>
    </w:div>
    <w:div w:id="951976236">
      <w:marLeft w:val="480"/>
      <w:marRight w:val="0"/>
      <w:marTop w:val="0"/>
      <w:marBottom w:val="0"/>
      <w:divBdr>
        <w:top w:val="none" w:sz="0" w:space="0" w:color="auto"/>
        <w:left w:val="none" w:sz="0" w:space="0" w:color="auto"/>
        <w:bottom w:val="none" w:sz="0" w:space="0" w:color="auto"/>
        <w:right w:val="none" w:sz="0" w:space="0" w:color="auto"/>
      </w:divBdr>
    </w:div>
    <w:div w:id="952051808">
      <w:marLeft w:val="480"/>
      <w:marRight w:val="0"/>
      <w:marTop w:val="0"/>
      <w:marBottom w:val="0"/>
      <w:divBdr>
        <w:top w:val="none" w:sz="0" w:space="0" w:color="auto"/>
        <w:left w:val="none" w:sz="0" w:space="0" w:color="auto"/>
        <w:bottom w:val="none" w:sz="0" w:space="0" w:color="auto"/>
        <w:right w:val="none" w:sz="0" w:space="0" w:color="auto"/>
      </w:divBdr>
    </w:div>
    <w:div w:id="952248669">
      <w:marLeft w:val="480"/>
      <w:marRight w:val="0"/>
      <w:marTop w:val="0"/>
      <w:marBottom w:val="0"/>
      <w:divBdr>
        <w:top w:val="none" w:sz="0" w:space="0" w:color="auto"/>
        <w:left w:val="none" w:sz="0" w:space="0" w:color="auto"/>
        <w:bottom w:val="none" w:sz="0" w:space="0" w:color="auto"/>
        <w:right w:val="none" w:sz="0" w:space="0" w:color="auto"/>
      </w:divBdr>
    </w:div>
    <w:div w:id="952325801">
      <w:marLeft w:val="480"/>
      <w:marRight w:val="0"/>
      <w:marTop w:val="0"/>
      <w:marBottom w:val="0"/>
      <w:divBdr>
        <w:top w:val="none" w:sz="0" w:space="0" w:color="auto"/>
        <w:left w:val="none" w:sz="0" w:space="0" w:color="auto"/>
        <w:bottom w:val="none" w:sz="0" w:space="0" w:color="auto"/>
        <w:right w:val="none" w:sz="0" w:space="0" w:color="auto"/>
      </w:divBdr>
    </w:div>
    <w:div w:id="952327228">
      <w:marLeft w:val="480"/>
      <w:marRight w:val="0"/>
      <w:marTop w:val="0"/>
      <w:marBottom w:val="0"/>
      <w:divBdr>
        <w:top w:val="none" w:sz="0" w:space="0" w:color="auto"/>
        <w:left w:val="none" w:sz="0" w:space="0" w:color="auto"/>
        <w:bottom w:val="none" w:sz="0" w:space="0" w:color="auto"/>
        <w:right w:val="none" w:sz="0" w:space="0" w:color="auto"/>
      </w:divBdr>
    </w:div>
    <w:div w:id="952397100">
      <w:marLeft w:val="480"/>
      <w:marRight w:val="0"/>
      <w:marTop w:val="0"/>
      <w:marBottom w:val="0"/>
      <w:divBdr>
        <w:top w:val="none" w:sz="0" w:space="0" w:color="auto"/>
        <w:left w:val="none" w:sz="0" w:space="0" w:color="auto"/>
        <w:bottom w:val="none" w:sz="0" w:space="0" w:color="auto"/>
        <w:right w:val="none" w:sz="0" w:space="0" w:color="auto"/>
      </w:divBdr>
    </w:div>
    <w:div w:id="952710837">
      <w:marLeft w:val="480"/>
      <w:marRight w:val="0"/>
      <w:marTop w:val="0"/>
      <w:marBottom w:val="0"/>
      <w:divBdr>
        <w:top w:val="none" w:sz="0" w:space="0" w:color="auto"/>
        <w:left w:val="none" w:sz="0" w:space="0" w:color="auto"/>
        <w:bottom w:val="none" w:sz="0" w:space="0" w:color="auto"/>
        <w:right w:val="none" w:sz="0" w:space="0" w:color="auto"/>
      </w:divBdr>
    </w:div>
    <w:div w:id="952904678">
      <w:marLeft w:val="480"/>
      <w:marRight w:val="0"/>
      <w:marTop w:val="0"/>
      <w:marBottom w:val="0"/>
      <w:divBdr>
        <w:top w:val="none" w:sz="0" w:space="0" w:color="auto"/>
        <w:left w:val="none" w:sz="0" w:space="0" w:color="auto"/>
        <w:bottom w:val="none" w:sz="0" w:space="0" w:color="auto"/>
        <w:right w:val="none" w:sz="0" w:space="0" w:color="auto"/>
      </w:divBdr>
    </w:div>
    <w:div w:id="952982304">
      <w:marLeft w:val="480"/>
      <w:marRight w:val="0"/>
      <w:marTop w:val="0"/>
      <w:marBottom w:val="0"/>
      <w:divBdr>
        <w:top w:val="none" w:sz="0" w:space="0" w:color="auto"/>
        <w:left w:val="none" w:sz="0" w:space="0" w:color="auto"/>
        <w:bottom w:val="none" w:sz="0" w:space="0" w:color="auto"/>
        <w:right w:val="none" w:sz="0" w:space="0" w:color="auto"/>
      </w:divBdr>
    </w:div>
    <w:div w:id="953055934">
      <w:marLeft w:val="480"/>
      <w:marRight w:val="0"/>
      <w:marTop w:val="0"/>
      <w:marBottom w:val="0"/>
      <w:divBdr>
        <w:top w:val="none" w:sz="0" w:space="0" w:color="auto"/>
        <w:left w:val="none" w:sz="0" w:space="0" w:color="auto"/>
        <w:bottom w:val="none" w:sz="0" w:space="0" w:color="auto"/>
        <w:right w:val="none" w:sz="0" w:space="0" w:color="auto"/>
      </w:divBdr>
    </w:div>
    <w:div w:id="953290877">
      <w:marLeft w:val="480"/>
      <w:marRight w:val="0"/>
      <w:marTop w:val="0"/>
      <w:marBottom w:val="0"/>
      <w:divBdr>
        <w:top w:val="none" w:sz="0" w:space="0" w:color="auto"/>
        <w:left w:val="none" w:sz="0" w:space="0" w:color="auto"/>
        <w:bottom w:val="none" w:sz="0" w:space="0" w:color="auto"/>
        <w:right w:val="none" w:sz="0" w:space="0" w:color="auto"/>
      </w:divBdr>
    </w:div>
    <w:div w:id="953370038">
      <w:marLeft w:val="480"/>
      <w:marRight w:val="0"/>
      <w:marTop w:val="0"/>
      <w:marBottom w:val="0"/>
      <w:divBdr>
        <w:top w:val="none" w:sz="0" w:space="0" w:color="auto"/>
        <w:left w:val="none" w:sz="0" w:space="0" w:color="auto"/>
        <w:bottom w:val="none" w:sz="0" w:space="0" w:color="auto"/>
        <w:right w:val="none" w:sz="0" w:space="0" w:color="auto"/>
      </w:divBdr>
    </w:div>
    <w:div w:id="953485949">
      <w:marLeft w:val="480"/>
      <w:marRight w:val="0"/>
      <w:marTop w:val="0"/>
      <w:marBottom w:val="0"/>
      <w:divBdr>
        <w:top w:val="none" w:sz="0" w:space="0" w:color="auto"/>
        <w:left w:val="none" w:sz="0" w:space="0" w:color="auto"/>
        <w:bottom w:val="none" w:sz="0" w:space="0" w:color="auto"/>
        <w:right w:val="none" w:sz="0" w:space="0" w:color="auto"/>
      </w:divBdr>
    </w:div>
    <w:div w:id="953488187">
      <w:marLeft w:val="480"/>
      <w:marRight w:val="0"/>
      <w:marTop w:val="0"/>
      <w:marBottom w:val="0"/>
      <w:divBdr>
        <w:top w:val="none" w:sz="0" w:space="0" w:color="auto"/>
        <w:left w:val="none" w:sz="0" w:space="0" w:color="auto"/>
        <w:bottom w:val="none" w:sz="0" w:space="0" w:color="auto"/>
        <w:right w:val="none" w:sz="0" w:space="0" w:color="auto"/>
      </w:divBdr>
    </w:div>
    <w:div w:id="953560148">
      <w:marLeft w:val="480"/>
      <w:marRight w:val="0"/>
      <w:marTop w:val="0"/>
      <w:marBottom w:val="0"/>
      <w:divBdr>
        <w:top w:val="none" w:sz="0" w:space="0" w:color="auto"/>
        <w:left w:val="none" w:sz="0" w:space="0" w:color="auto"/>
        <w:bottom w:val="none" w:sz="0" w:space="0" w:color="auto"/>
        <w:right w:val="none" w:sz="0" w:space="0" w:color="auto"/>
      </w:divBdr>
    </w:div>
    <w:div w:id="953561157">
      <w:marLeft w:val="480"/>
      <w:marRight w:val="0"/>
      <w:marTop w:val="0"/>
      <w:marBottom w:val="0"/>
      <w:divBdr>
        <w:top w:val="none" w:sz="0" w:space="0" w:color="auto"/>
        <w:left w:val="none" w:sz="0" w:space="0" w:color="auto"/>
        <w:bottom w:val="none" w:sz="0" w:space="0" w:color="auto"/>
        <w:right w:val="none" w:sz="0" w:space="0" w:color="auto"/>
      </w:divBdr>
    </w:div>
    <w:div w:id="953948712">
      <w:marLeft w:val="480"/>
      <w:marRight w:val="0"/>
      <w:marTop w:val="0"/>
      <w:marBottom w:val="0"/>
      <w:divBdr>
        <w:top w:val="none" w:sz="0" w:space="0" w:color="auto"/>
        <w:left w:val="none" w:sz="0" w:space="0" w:color="auto"/>
        <w:bottom w:val="none" w:sz="0" w:space="0" w:color="auto"/>
        <w:right w:val="none" w:sz="0" w:space="0" w:color="auto"/>
      </w:divBdr>
    </w:div>
    <w:div w:id="954019874">
      <w:marLeft w:val="480"/>
      <w:marRight w:val="0"/>
      <w:marTop w:val="0"/>
      <w:marBottom w:val="0"/>
      <w:divBdr>
        <w:top w:val="none" w:sz="0" w:space="0" w:color="auto"/>
        <w:left w:val="none" w:sz="0" w:space="0" w:color="auto"/>
        <w:bottom w:val="none" w:sz="0" w:space="0" w:color="auto"/>
        <w:right w:val="none" w:sz="0" w:space="0" w:color="auto"/>
      </w:divBdr>
    </w:div>
    <w:div w:id="954287271">
      <w:marLeft w:val="480"/>
      <w:marRight w:val="0"/>
      <w:marTop w:val="0"/>
      <w:marBottom w:val="0"/>
      <w:divBdr>
        <w:top w:val="none" w:sz="0" w:space="0" w:color="auto"/>
        <w:left w:val="none" w:sz="0" w:space="0" w:color="auto"/>
        <w:bottom w:val="none" w:sz="0" w:space="0" w:color="auto"/>
        <w:right w:val="none" w:sz="0" w:space="0" w:color="auto"/>
      </w:divBdr>
    </w:div>
    <w:div w:id="954412076">
      <w:marLeft w:val="480"/>
      <w:marRight w:val="0"/>
      <w:marTop w:val="0"/>
      <w:marBottom w:val="0"/>
      <w:divBdr>
        <w:top w:val="none" w:sz="0" w:space="0" w:color="auto"/>
        <w:left w:val="none" w:sz="0" w:space="0" w:color="auto"/>
        <w:bottom w:val="none" w:sz="0" w:space="0" w:color="auto"/>
        <w:right w:val="none" w:sz="0" w:space="0" w:color="auto"/>
      </w:divBdr>
    </w:div>
    <w:div w:id="954557202">
      <w:marLeft w:val="480"/>
      <w:marRight w:val="0"/>
      <w:marTop w:val="0"/>
      <w:marBottom w:val="0"/>
      <w:divBdr>
        <w:top w:val="none" w:sz="0" w:space="0" w:color="auto"/>
        <w:left w:val="none" w:sz="0" w:space="0" w:color="auto"/>
        <w:bottom w:val="none" w:sz="0" w:space="0" w:color="auto"/>
        <w:right w:val="none" w:sz="0" w:space="0" w:color="auto"/>
      </w:divBdr>
    </w:div>
    <w:div w:id="954561383">
      <w:marLeft w:val="480"/>
      <w:marRight w:val="0"/>
      <w:marTop w:val="0"/>
      <w:marBottom w:val="0"/>
      <w:divBdr>
        <w:top w:val="none" w:sz="0" w:space="0" w:color="auto"/>
        <w:left w:val="none" w:sz="0" w:space="0" w:color="auto"/>
        <w:bottom w:val="none" w:sz="0" w:space="0" w:color="auto"/>
        <w:right w:val="none" w:sz="0" w:space="0" w:color="auto"/>
      </w:divBdr>
    </w:div>
    <w:div w:id="954600926">
      <w:marLeft w:val="480"/>
      <w:marRight w:val="0"/>
      <w:marTop w:val="0"/>
      <w:marBottom w:val="0"/>
      <w:divBdr>
        <w:top w:val="none" w:sz="0" w:space="0" w:color="auto"/>
        <w:left w:val="none" w:sz="0" w:space="0" w:color="auto"/>
        <w:bottom w:val="none" w:sz="0" w:space="0" w:color="auto"/>
        <w:right w:val="none" w:sz="0" w:space="0" w:color="auto"/>
      </w:divBdr>
    </w:div>
    <w:div w:id="954676691">
      <w:marLeft w:val="480"/>
      <w:marRight w:val="0"/>
      <w:marTop w:val="0"/>
      <w:marBottom w:val="0"/>
      <w:divBdr>
        <w:top w:val="none" w:sz="0" w:space="0" w:color="auto"/>
        <w:left w:val="none" w:sz="0" w:space="0" w:color="auto"/>
        <w:bottom w:val="none" w:sz="0" w:space="0" w:color="auto"/>
        <w:right w:val="none" w:sz="0" w:space="0" w:color="auto"/>
      </w:divBdr>
    </w:div>
    <w:div w:id="954944548">
      <w:marLeft w:val="480"/>
      <w:marRight w:val="0"/>
      <w:marTop w:val="0"/>
      <w:marBottom w:val="0"/>
      <w:divBdr>
        <w:top w:val="none" w:sz="0" w:space="0" w:color="auto"/>
        <w:left w:val="none" w:sz="0" w:space="0" w:color="auto"/>
        <w:bottom w:val="none" w:sz="0" w:space="0" w:color="auto"/>
        <w:right w:val="none" w:sz="0" w:space="0" w:color="auto"/>
      </w:divBdr>
    </w:div>
    <w:div w:id="955065586">
      <w:marLeft w:val="480"/>
      <w:marRight w:val="0"/>
      <w:marTop w:val="0"/>
      <w:marBottom w:val="0"/>
      <w:divBdr>
        <w:top w:val="none" w:sz="0" w:space="0" w:color="auto"/>
        <w:left w:val="none" w:sz="0" w:space="0" w:color="auto"/>
        <w:bottom w:val="none" w:sz="0" w:space="0" w:color="auto"/>
        <w:right w:val="none" w:sz="0" w:space="0" w:color="auto"/>
      </w:divBdr>
    </w:div>
    <w:div w:id="955674474">
      <w:marLeft w:val="480"/>
      <w:marRight w:val="0"/>
      <w:marTop w:val="0"/>
      <w:marBottom w:val="0"/>
      <w:divBdr>
        <w:top w:val="none" w:sz="0" w:space="0" w:color="auto"/>
        <w:left w:val="none" w:sz="0" w:space="0" w:color="auto"/>
        <w:bottom w:val="none" w:sz="0" w:space="0" w:color="auto"/>
        <w:right w:val="none" w:sz="0" w:space="0" w:color="auto"/>
      </w:divBdr>
    </w:div>
    <w:div w:id="955866754">
      <w:marLeft w:val="480"/>
      <w:marRight w:val="0"/>
      <w:marTop w:val="0"/>
      <w:marBottom w:val="0"/>
      <w:divBdr>
        <w:top w:val="none" w:sz="0" w:space="0" w:color="auto"/>
        <w:left w:val="none" w:sz="0" w:space="0" w:color="auto"/>
        <w:bottom w:val="none" w:sz="0" w:space="0" w:color="auto"/>
        <w:right w:val="none" w:sz="0" w:space="0" w:color="auto"/>
      </w:divBdr>
    </w:div>
    <w:div w:id="956176779">
      <w:marLeft w:val="480"/>
      <w:marRight w:val="0"/>
      <w:marTop w:val="0"/>
      <w:marBottom w:val="0"/>
      <w:divBdr>
        <w:top w:val="none" w:sz="0" w:space="0" w:color="auto"/>
        <w:left w:val="none" w:sz="0" w:space="0" w:color="auto"/>
        <w:bottom w:val="none" w:sz="0" w:space="0" w:color="auto"/>
        <w:right w:val="none" w:sz="0" w:space="0" w:color="auto"/>
      </w:divBdr>
    </w:div>
    <w:div w:id="956177870">
      <w:marLeft w:val="480"/>
      <w:marRight w:val="0"/>
      <w:marTop w:val="0"/>
      <w:marBottom w:val="0"/>
      <w:divBdr>
        <w:top w:val="none" w:sz="0" w:space="0" w:color="auto"/>
        <w:left w:val="none" w:sz="0" w:space="0" w:color="auto"/>
        <w:bottom w:val="none" w:sz="0" w:space="0" w:color="auto"/>
        <w:right w:val="none" w:sz="0" w:space="0" w:color="auto"/>
      </w:divBdr>
    </w:div>
    <w:div w:id="956184646">
      <w:marLeft w:val="480"/>
      <w:marRight w:val="0"/>
      <w:marTop w:val="0"/>
      <w:marBottom w:val="0"/>
      <w:divBdr>
        <w:top w:val="none" w:sz="0" w:space="0" w:color="auto"/>
        <w:left w:val="none" w:sz="0" w:space="0" w:color="auto"/>
        <w:bottom w:val="none" w:sz="0" w:space="0" w:color="auto"/>
        <w:right w:val="none" w:sz="0" w:space="0" w:color="auto"/>
      </w:divBdr>
    </w:div>
    <w:div w:id="956326347">
      <w:marLeft w:val="480"/>
      <w:marRight w:val="0"/>
      <w:marTop w:val="0"/>
      <w:marBottom w:val="0"/>
      <w:divBdr>
        <w:top w:val="none" w:sz="0" w:space="0" w:color="auto"/>
        <w:left w:val="none" w:sz="0" w:space="0" w:color="auto"/>
        <w:bottom w:val="none" w:sz="0" w:space="0" w:color="auto"/>
        <w:right w:val="none" w:sz="0" w:space="0" w:color="auto"/>
      </w:divBdr>
    </w:div>
    <w:div w:id="956526807">
      <w:marLeft w:val="480"/>
      <w:marRight w:val="0"/>
      <w:marTop w:val="0"/>
      <w:marBottom w:val="0"/>
      <w:divBdr>
        <w:top w:val="none" w:sz="0" w:space="0" w:color="auto"/>
        <w:left w:val="none" w:sz="0" w:space="0" w:color="auto"/>
        <w:bottom w:val="none" w:sz="0" w:space="0" w:color="auto"/>
        <w:right w:val="none" w:sz="0" w:space="0" w:color="auto"/>
      </w:divBdr>
    </w:div>
    <w:div w:id="956564906">
      <w:marLeft w:val="480"/>
      <w:marRight w:val="0"/>
      <w:marTop w:val="0"/>
      <w:marBottom w:val="0"/>
      <w:divBdr>
        <w:top w:val="none" w:sz="0" w:space="0" w:color="auto"/>
        <w:left w:val="none" w:sz="0" w:space="0" w:color="auto"/>
        <w:bottom w:val="none" w:sz="0" w:space="0" w:color="auto"/>
        <w:right w:val="none" w:sz="0" w:space="0" w:color="auto"/>
      </w:divBdr>
    </w:div>
    <w:div w:id="956596055">
      <w:marLeft w:val="480"/>
      <w:marRight w:val="0"/>
      <w:marTop w:val="0"/>
      <w:marBottom w:val="0"/>
      <w:divBdr>
        <w:top w:val="none" w:sz="0" w:space="0" w:color="auto"/>
        <w:left w:val="none" w:sz="0" w:space="0" w:color="auto"/>
        <w:bottom w:val="none" w:sz="0" w:space="0" w:color="auto"/>
        <w:right w:val="none" w:sz="0" w:space="0" w:color="auto"/>
      </w:divBdr>
    </w:div>
    <w:div w:id="956909147">
      <w:marLeft w:val="480"/>
      <w:marRight w:val="0"/>
      <w:marTop w:val="0"/>
      <w:marBottom w:val="0"/>
      <w:divBdr>
        <w:top w:val="none" w:sz="0" w:space="0" w:color="auto"/>
        <w:left w:val="none" w:sz="0" w:space="0" w:color="auto"/>
        <w:bottom w:val="none" w:sz="0" w:space="0" w:color="auto"/>
        <w:right w:val="none" w:sz="0" w:space="0" w:color="auto"/>
      </w:divBdr>
    </w:div>
    <w:div w:id="957102131">
      <w:marLeft w:val="480"/>
      <w:marRight w:val="0"/>
      <w:marTop w:val="0"/>
      <w:marBottom w:val="0"/>
      <w:divBdr>
        <w:top w:val="none" w:sz="0" w:space="0" w:color="auto"/>
        <w:left w:val="none" w:sz="0" w:space="0" w:color="auto"/>
        <w:bottom w:val="none" w:sz="0" w:space="0" w:color="auto"/>
        <w:right w:val="none" w:sz="0" w:space="0" w:color="auto"/>
      </w:divBdr>
    </w:div>
    <w:div w:id="957299250">
      <w:marLeft w:val="480"/>
      <w:marRight w:val="0"/>
      <w:marTop w:val="0"/>
      <w:marBottom w:val="0"/>
      <w:divBdr>
        <w:top w:val="none" w:sz="0" w:space="0" w:color="auto"/>
        <w:left w:val="none" w:sz="0" w:space="0" w:color="auto"/>
        <w:bottom w:val="none" w:sz="0" w:space="0" w:color="auto"/>
        <w:right w:val="none" w:sz="0" w:space="0" w:color="auto"/>
      </w:divBdr>
    </w:div>
    <w:div w:id="957684318">
      <w:marLeft w:val="480"/>
      <w:marRight w:val="0"/>
      <w:marTop w:val="0"/>
      <w:marBottom w:val="0"/>
      <w:divBdr>
        <w:top w:val="none" w:sz="0" w:space="0" w:color="auto"/>
        <w:left w:val="none" w:sz="0" w:space="0" w:color="auto"/>
        <w:bottom w:val="none" w:sz="0" w:space="0" w:color="auto"/>
        <w:right w:val="none" w:sz="0" w:space="0" w:color="auto"/>
      </w:divBdr>
    </w:div>
    <w:div w:id="958071780">
      <w:marLeft w:val="480"/>
      <w:marRight w:val="0"/>
      <w:marTop w:val="0"/>
      <w:marBottom w:val="0"/>
      <w:divBdr>
        <w:top w:val="none" w:sz="0" w:space="0" w:color="auto"/>
        <w:left w:val="none" w:sz="0" w:space="0" w:color="auto"/>
        <w:bottom w:val="none" w:sz="0" w:space="0" w:color="auto"/>
        <w:right w:val="none" w:sz="0" w:space="0" w:color="auto"/>
      </w:divBdr>
    </w:div>
    <w:div w:id="958142855">
      <w:marLeft w:val="480"/>
      <w:marRight w:val="0"/>
      <w:marTop w:val="0"/>
      <w:marBottom w:val="0"/>
      <w:divBdr>
        <w:top w:val="none" w:sz="0" w:space="0" w:color="auto"/>
        <w:left w:val="none" w:sz="0" w:space="0" w:color="auto"/>
        <w:bottom w:val="none" w:sz="0" w:space="0" w:color="auto"/>
        <w:right w:val="none" w:sz="0" w:space="0" w:color="auto"/>
      </w:divBdr>
    </w:div>
    <w:div w:id="958143843">
      <w:marLeft w:val="480"/>
      <w:marRight w:val="0"/>
      <w:marTop w:val="0"/>
      <w:marBottom w:val="0"/>
      <w:divBdr>
        <w:top w:val="none" w:sz="0" w:space="0" w:color="auto"/>
        <w:left w:val="none" w:sz="0" w:space="0" w:color="auto"/>
        <w:bottom w:val="none" w:sz="0" w:space="0" w:color="auto"/>
        <w:right w:val="none" w:sz="0" w:space="0" w:color="auto"/>
      </w:divBdr>
    </w:div>
    <w:div w:id="958410423">
      <w:marLeft w:val="480"/>
      <w:marRight w:val="0"/>
      <w:marTop w:val="0"/>
      <w:marBottom w:val="0"/>
      <w:divBdr>
        <w:top w:val="none" w:sz="0" w:space="0" w:color="auto"/>
        <w:left w:val="none" w:sz="0" w:space="0" w:color="auto"/>
        <w:bottom w:val="none" w:sz="0" w:space="0" w:color="auto"/>
        <w:right w:val="none" w:sz="0" w:space="0" w:color="auto"/>
      </w:divBdr>
    </w:div>
    <w:div w:id="958726454">
      <w:marLeft w:val="480"/>
      <w:marRight w:val="0"/>
      <w:marTop w:val="0"/>
      <w:marBottom w:val="0"/>
      <w:divBdr>
        <w:top w:val="none" w:sz="0" w:space="0" w:color="auto"/>
        <w:left w:val="none" w:sz="0" w:space="0" w:color="auto"/>
        <w:bottom w:val="none" w:sz="0" w:space="0" w:color="auto"/>
        <w:right w:val="none" w:sz="0" w:space="0" w:color="auto"/>
      </w:divBdr>
    </w:div>
    <w:div w:id="958729068">
      <w:marLeft w:val="480"/>
      <w:marRight w:val="0"/>
      <w:marTop w:val="0"/>
      <w:marBottom w:val="0"/>
      <w:divBdr>
        <w:top w:val="none" w:sz="0" w:space="0" w:color="auto"/>
        <w:left w:val="none" w:sz="0" w:space="0" w:color="auto"/>
        <w:bottom w:val="none" w:sz="0" w:space="0" w:color="auto"/>
        <w:right w:val="none" w:sz="0" w:space="0" w:color="auto"/>
      </w:divBdr>
    </w:div>
    <w:div w:id="958756007">
      <w:marLeft w:val="480"/>
      <w:marRight w:val="0"/>
      <w:marTop w:val="0"/>
      <w:marBottom w:val="0"/>
      <w:divBdr>
        <w:top w:val="none" w:sz="0" w:space="0" w:color="auto"/>
        <w:left w:val="none" w:sz="0" w:space="0" w:color="auto"/>
        <w:bottom w:val="none" w:sz="0" w:space="0" w:color="auto"/>
        <w:right w:val="none" w:sz="0" w:space="0" w:color="auto"/>
      </w:divBdr>
    </w:div>
    <w:div w:id="958879820">
      <w:marLeft w:val="480"/>
      <w:marRight w:val="0"/>
      <w:marTop w:val="0"/>
      <w:marBottom w:val="0"/>
      <w:divBdr>
        <w:top w:val="none" w:sz="0" w:space="0" w:color="auto"/>
        <w:left w:val="none" w:sz="0" w:space="0" w:color="auto"/>
        <w:bottom w:val="none" w:sz="0" w:space="0" w:color="auto"/>
        <w:right w:val="none" w:sz="0" w:space="0" w:color="auto"/>
      </w:divBdr>
    </w:div>
    <w:div w:id="959143898">
      <w:marLeft w:val="480"/>
      <w:marRight w:val="0"/>
      <w:marTop w:val="0"/>
      <w:marBottom w:val="0"/>
      <w:divBdr>
        <w:top w:val="none" w:sz="0" w:space="0" w:color="auto"/>
        <w:left w:val="none" w:sz="0" w:space="0" w:color="auto"/>
        <w:bottom w:val="none" w:sz="0" w:space="0" w:color="auto"/>
        <w:right w:val="none" w:sz="0" w:space="0" w:color="auto"/>
      </w:divBdr>
    </w:div>
    <w:div w:id="959145911">
      <w:marLeft w:val="480"/>
      <w:marRight w:val="0"/>
      <w:marTop w:val="0"/>
      <w:marBottom w:val="0"/>
      <w:divBdr>
        <w:top w:val="none" w:sz="0" w:space="0" w:color="auto"/>
        <w:left w:val="none" w:sz="0" w:space="0" w:color="auto"/>
        <w:bottom w:val="none" w:sz="0" w:space="0" w:color="auto"/>
        <w:right w:val="none" w:sz="0" w:space="0" w:color="auto"/>
      </w:divBdr>
    </w:div>
    <w:div w:id="959260380">
      <w:marLeft w:val="480"/>
      <w:marRight w:val="0"/>
      <w:marTop w:val="0"/>
      <w:marBottom w:val="0"/>
      <w:divBdr>
        <w:top w:val="none" w:sz="0" w:space="0" w:color="auto"/>
        <w:left w:val="none" w:sz="0" w:space="0" w:color="auto"/>
        <w:bottom w:val="none" w:sz="0" w:space="0" w:color="auto"/>
        <w:right w:val="none" w:sz="0" w:space="0" w:color="auto"/>
      </w:divBdr>
    </w:div>
    <w:div w:id="959264904">
      <w:marLeft w:val="480"/>
      <w:marRight w:val="0"/>
      <w:marTop w:val="0"/>
      <w:marBottom w:val="0"/>
      <w:divBdr>
        <w:top w:val="none" w:sz="0" w:space="0" w:color="auto"/>
        <w:left w:val="none" w:sz="0" w:space="0" w:color="auto"/>
        <w:bottom w:val="none" w:sz="0" w:space="0" w:color="auto"/>
        <w:right w:val="none" w:sz="0" w:space="0" w:color="auto"/>
      </w:divBdr>
    </w:div>
    <w:div w:id="959266782">
      <w:marLeft w:val="480"/>
      <w:marRight w:val="0"/>
      <w:marTop w:val="0"/>
      <w:marBottom w:val="0"/>
      <w:divBdr>
        <w:top w:val="none" w:sz="0" w:space="0" w:color="auto"/>
        <w:left w:val="none" w:sz="0" w:space="0" w:color="auto"/>
        <w:bottom w:val="none" w:sz="0" w:space="0" w:color="auto"/>
        <w:right w:val="none" w:sz="0" w:space="0" w:color="auto"/>
      </w:divBdr>
    </w:div>
    <w:div w:id="959452395">
      <w:marLeft w:val="480"/>
      <w:marRight w:val="0"/>
      <w:marTop w:val="0"/>
      <w:marBottom w:val="0"/>
      <w:divBdr>
        <w:top w:val="none" w:sz="0" w:space="0" w:color="auto"/>
        <w:left w:val="none" w:sz="0" w:space="0" w:color="auto"/>
        <w:bottom w:val="none" w:sz="0" w:space="0" w:color="auto"/>
        <w:right w:val="none" w:sz="0" w:space="0" w:color="auto"/>
      </w:divBdr>
    </w:div>
    <w:div w:id="959796880">
      <w:marLeft w:val="480"/>
      <w:marRight w:val="0"/>
      <w:marTop w:val="0"/>
      <w:marBottom w:val="0"/>
      <w:divBdr>
        <w:top w:val="none" w:sz="0" w:space="0" w:color="auto"/>
        <w:left w:val="none" w:sz="0" w:space="0" w:color="auto"/>
        <w:bottom w:val="none" w:sz="0" w:space="0" w:color="auto"/>
        <w:right w:val="none" w:sz="0" w:space="0" w:color="auto"/>
      </w:divBdr>
    </w:div>
    <w:div w:id="959798063">
      <w:marLeft w:val="480"/>
      <w:marRight w:val="0"/>
      <w:marTop w:val="0"/>
      <w:marBottom w:val="0"/>
      <w:divBdr>
        <w:top w:val="none" w:sz="0" w:space="0" w:color="auto"/>
        <w:left w:val="none" w:sz="0" w:space="0" w:color="auto"/>
        <w:bottom w:val="none" w:sz="0" w:space="0" w:color="auto"/>
        <w:right w:val="none" w:sz="0" w:space="0" w:color="auto"/>
      </w:divBdr>
    </w:div>
    <w:div w:id="959847634">
      <w:marLeft w:val="480"/>
      <w:marRight w:val="0"/>
      <w:marTop w:val="0"/>
      <w:marBottom w:val="0"/>
      <w:divBdr>
        <w:top w:val="none" w:sz="0" w:space="0" w:color="auto"/>
        <w:left w:val="none" w:sz="0" w:space="0" w:color="auto"/>
        <w:bottom w:val="none" w:sz="0" w:space="0" w:color="auto"/>
        <w:right w:val="none" w:sz="0" w:space="0" w:color="auto"/>
      </w:divBdr>
    </w:div>
    <w:div w:id="959919957">
      <w:marLeft w:val="480"/>
      <w:marRight w:val="0"/>
      <w:marTop w:val="0"/>
      <w:marBottom w:val="0"/>
      <w:divBdr>
        <w:top w:val="none" w:sz="0" w:space="0" w:color="auto"/>
        <w:left w:val="none" w:sz="0" w:space="0" w:color="auto"/>
        <w:bottom w:val="none" w:sz="0" w:space="0" w:color="auto"/>
        <w:right w:val="none" w:sz="0" w:space="0" w:color="auto"/>
      </w:divBdr>
    </w:div>
    <w:div w:id="960040697">
      <w:marLeft w:val="480"/>
      <w:marRight w:val="0"/>
      <w:marTop w:val="0"/>
      <w:marBottom w:val="0"/>
      <w:divBdr>
        <w:top w:val="none" w:sz="0" w:space="0" w:color="auto"/>
        <w:left w:val="none" w:sz="0" w:space="0" w:color="auto"/>
        <w:bottom w:val="none" w:sz="0" w:space="0" w:color="auto"/>
        <w:right w:val="none" w:sz="0" w:space="0" w:color="auto"/>
      </w:divBdr>
    </w:div>
    <w:div w:id="960234183">
      <w:marLeft w:val="480"/>
      <w:marRight w:val="0"/>
      <w:marTop w:val="0"/>
      <w:marBottom w:val="0"/>
      <w:divBdr>
        <w:top w:val="none" w:sz="0" w:space="0" w:color="auto"/>
        <w:left w:val="none" w:sz="0" w:space="0" w:color="auto"/>
        <w:bottom w:val="none" w:sz="0" w:space="0" w:color="auto"/>
        <w:right w:val="none" w:sz="0" w:space="0" w:color="auto"/>
      </w:divBdr>
    </w:div>
    <w:div w:id="960305349">
      <w:marLeft w:val="480"/>
      <w:marRight w:val="0"/>
      <w:marTop w:val="0"/>
      <w:marBottom w:val="0"/>
      <w:divBdr>
        <w:top w:val="none" w:sz="0" w:space="0" w:color="auto"/>
        <w:left w:val="none" w:sz="0" w:space="0" w:color="auto"/>
        <w:bottom w:val="none" w:sz="0" w:space="0" w:color="auto"/>
        <w:right w:val="none" w:sz="0" w:space="0" w:color="auto"/>
      </w:divBdr>
    </w:div>
    <w:div w:id="960379551">
      <w:marLeft w:val="480"/>
      <w:marRight w:val="0"/>
      <w:marTop w:val="0"/>
      <w:marBottom w:val="0"/>
      <w:divBdr>
        <w:top w:val="none" w:sz="0" w:space="0" w:color="auto"/>
        <w:left w:val="none" w:sz="0" w:space="0" w:color="auto"/>
        <w:bottom w:val="none" w:sz="0" w:space="0" w:color="auto"/>
        <w:right w:val="none" w:sz="0" w:space="0" w:color="auto"/>
      </w:divBdr>
    </w:div>
    <w:div w:id="960501362">
      <w:marLeft w:val="480"/>
      <w:marRight w:val="0"/>
      <w:marTop w:val="0"/>
      <w:marBottom w:val="0"/>
      <w:divBdr>
        <w:top w:val="none" w:sz="0" w:space="0" w:color="auto"/>
        <w:left w:val="none" w:sz="0" w:space="0" w:color="auto"/>
        <w:bottom w:val="none" w:sz="0" w:space="0" w:color="auto"/>
        <w:right w:val="none" w:sz="0" w:space="0" w:color="auto"/>
      </w:divBdr>
    </w:div>
    <w:div w:id="960503311">
      <w:marLeft w:val="480"/>
      <w:marRight w:val="0"/>
      <w:marTop w:val="0"/>
      <w:marBottom w:val="0"/>
      <w:divBdr>
        <w:top w:val="none" w:sz="0" w:space="0" w:color="auto"/>
        <w:left w:val="none" w:sz="0" w:space="0" w:color="auto"/>
        <w:bottom w:val="none" w:sz="0" w:space="0" w:color="auto"/>
        <w:right w:val="none" w:sz="0" w:space="0" w:color="auto"/>
      </w:divBdr>
    </w:div>
    <w:div w:id="960648868">
      <w:marLeft w:val="480"/>
      <w:marRight w:val="0"/>
      <w:marTop w:val="0"/>
      <w:marBottom w:val="0"/>
      <w:divBdr>
        <w:top w:val="none" w:sz="0" w:space="0" w:color="auto"/>
        <w:left w:val="none" w:sz="0" w:space="0" w:color="auto"/>
        <w:bottom w:val="none" w:sz="0" w:space="0" w:color="auto"/>
        <w:right w:val="none" w:sz="0" w:space="0" w:color="auto"/>
      </w:divBdr>
    </w:div>
    <w:div w:id="960763094">
      <w:marLeft w:val="480"/>
      <w:marRight w:val="0"/>
      <w:marTop w:val="0"/>
      <w:marBottom w:val="0"/>
      <w:divBdr>
        <w:top w:val="none" w:sz="0" w:space="0" w:color="auto"/>
        <w:left w:val="none" w:sz="0" w:space="0" w:color="auto"/>
        <w:bottom w:val="none" w:sz="0" w:space="0" w:color="auto"/>
        <w:right w:val="none" w:sz="0" w:space="0" w:color="auto"/>
      </w:divBdr>
    </w:div>
    <w:div w:id="960918390">
      <w:marLeft w:val="480"/>
      <w:marRight w:val="0"/>
      <w:marTop w:val="0"/>
      <w:marBottom w:val="0"/>
      <w:divBdr>
        <w:top w:val="none" w:sz="0" w:space="0" w:color="auto"/>
        <w:left w:val="none" w:sz="0" w:space="0" w:color="auto"/>
        <w:bottom w:val="none" w:sz="0" w:space="0" w:color="auto"/>
        <w:right w:val="none" w:sz="0" w:space="0" w:color="auto"/>
      </w:divBdr>
    </w:div>
    <w:div w:id="960920867">
      <w:marLeft w:val="480"/>
      <w:marRight w:val="0"/>
      <w:marTop w:val="0"/>
      <w:marBottom w:val="0"/>
      <w:divBdr>
        <w:top w:val="none" w:sz="0" w:space="0" w:color="auto"/>
        <w:left w:val="none" w:sz="0" w:space="0" w:color="auto"/>
        <w:bottom w:val="none" w:sz="0" w:space="0" w:color="auto"/>
        <w:right w:val="none" w:sz="0" w:space="0" w:color="auto"/>
      </w:divBdr>
    </w:div>
    <w:div w:id="960957313">
      <w:marLeft w:val="480"/>
      <w:marRight w:val="0"/>
      <w:marTop w:val="0"/>
      <w:marBottom w:val="0"/>
      <w:divBdr>
        <w:top w:val="none" w:sz="0" w:space="0" w:color="auto"/>
        <w:left w:val="none" w:sz="0" w:space="0" w:color="auto"/>
        <w:bottom w:val="none" w:sz="0" w:space="0" w:color="auto"/>
        <w:right w:val="none" w:sz="0" w:space="0" w:color="auto"/>
      </w:divBdr>
    </w:div>
    <w:div w:id="961040147">
      <w:marLeft w:val="480"/>
      <w:marRight w:val="0"/>
      <w:marTop w:val="0"/>
      <w:marBottom w:val="0"/>
      <w:divBdr>
        <w:top w:val="none" w:sz="0" w:space="0" w:color="auto"/>
        <w:left w:val="none" w:sz="0" w:space="0" w:color="auto"/>
        <w:bottom w:val="none" w:sz="0" w:space="0" w:color="auto"/>
        <w:right w:val="none" w:sz="0" w:space="0" w:color="auto"/>
      </w:divBdr>
    </w:div>
    <w:div w:id="961568754">
      <w:marLeft w:val="480"/>
      <w:marRight w:val="0"/>
      <w:marTop w:val="0"/>
      <w:marBottom w:val="0"/>
      <w:divBdr>
        <w:top w:val="none" w:sz="0" w:space="0" w:color="auto"/>
        <w:left w:val="none" w:sz="0" w:space="0" w:color="auto"/>
        <w:bottom w:val="none" w:sz="0" w:space="0" w:color="auto"/>
        <w:right w:val="none" w:sz="0" w:space="0" w:color="auto"/>
      </w:divBdr>
    </w:div>
    <w:div w:id="961695746">
      <w:marLeft w:val="480"/>
      <w:marRight w:val="0"/>
      <w:marTop w:val="0"/>
      <w:marBottom w:val="0"/>
      <w:divBdr>
        <w:top w:val="none" w:sz="0" w:space="0" w:color="auto"/>
        <w:left w:val="none" w:sz="0" w:space="0" w:color="auto"/>
        <w:bottom w:val="none" w:sz="0" w:space="0" w:color="auto"/>
        <w:right w:val="none" w:sz="0" w:space="0" w:color="auto"/>
      </w:divBdr>
    </w:div>
    <w:div w:id="961838825">
      <w:marLeft w:val="480"/>
      <w:marRight w:val="0"/>
      <w:marTop w:val="0"/>
      <w:marBottom w:val="0"/>
      <w:divBdr>
        <w:top w:val="none" w:sz="0" w:space="0" w:color="auto"/>
        <w:left w:val="none" w:sz="0" w:space="0" w:color="auto"/>
        <w:bottom w:val="none" w:sz="0" w:space="0" w:color="auto"/>
        <w:right w:val="none" w:sz="0" w:space="0" w:color="auto"/>
      </w:divBdr>
    </w:div>
    <w:div w:id="961883257">
      <w:marLeft w:val="480"/>
      <w:marRight w:val="0"/>
      <w:marTop w:val="0"/>
      <w:marBottom w:val="0"/>
      <w:divBdr>
        <w:top w:val="none" w:sz="0" w:space="0" w:color="auto"/>
        <w:left w:val="none" w:sz="0" w:space="0" w:color="auto"/>
        <w:bottom w:val="none" w:sz="0" w:space="0" w:color="auto"/>
        <w:right w:val="none" w:sz="0" w:space="0" w:color="auto"/>
      </w:divBdr>
    </w:div>
    <w:div w:id="961886995">
      <w:marLeft w:val="480"/>
      <w:marRight w:val="0"/>
      <w:marTop w:val="0"/>
      <w:marBottom w:val="0"/>
      <w:divBdr>
        <w:top w:val="none" w:sz="0" w:space="0" w:color="auto"/>
        <w:left w:val="none" w:sz="0" w:space="0" w:color="auto"/>
        <w:bottom w:val="none" w:sz="0" w:space="0" w:color="auto"/>
        <w:right w:val="none" w:sz="0" w:space="0" w:color="auto"/>
      </w:divBdr>
    </w:div>
    <w:div w:id="961955521">
      <w:marLeft w:val="480"/>
      <w:marRight w:val="0"/>
      <w:marTop w:val="0"/>
      <w:marBottom w:val="0"/>
      <w:divBdr>
        <w:top w:val="none" w:sz="0" w:space="0" w:color="auto"/>
        <w:left w:val="none" w:sz="0" w:space="0" w:color="auto"/>
        <w:bottom w:val="none" w:sz="0" w:space="0" w:color="auto"/>
        <w:right w:val="none" w:sz="0" w:space="0" w:color="auto"/>
      </w:divBdr>
    </w:div>
    <w:div w:id="962156073">
      <w:marLeft w:val="480"/>
      <w:marRight w:val="0"/>
      <w:marTop w:val="0"/>
      <w:marBottom w:val="0"/>
      <w:divBdr>
        <w:top w:val="none" w:sz="0" w:space="0" w:color="auto"/>
        <w:left w:val="none" w:sz="0" w:space="0" w:color="auto"/>
        <w:bottom w:val="none" w:sz="0" w:space="0" w:color="auto"/>
        <w:right w:val="none" w:sz="0" w:space="0" w:color="auto"/>
      </w:divBdr>
    </w:div>
    <w:div w:id="962342183">
      <w:marLeft w:val="480"/>
      <w:marRight w:val="0"/>
      <w:marTop w:val="0"/>
      <w:marBottom w:val="0"/>
      <w:divBdr>
        <w:top w:val="none" w:sz="0" w:space="0" w:color="auto"/>
        <w:left w:val="none" w:sz="0" w:space="0" w:color="auto"/>
        <w:bottom w:val="none" w:sz="0" w:space="0" w:color="auto"/>
        <w:right w:val="none" w:sz="0" w:space="0" w:color="auto"/>
      </w:divBdr>
    </w:div>
    <w:div w:id="962342889">
      <w:marLeft w:val="480"/>
      <w:marRight w:val="0"/>
      <w:marTop w:val="0"/>
      <w:marBottom w:val="0"/>
      <w:divBdr>
        <w:top w:val="none" w:sz="0" w:space="0" w:color="auto"/>
        <w:left w:val="none" w:sz="0" w:space="0" w:color="auto"/>
        <w:bottom w:val="none" w:sz="0" w:space="0" w:color="auto"/>
        <w:right w:val="none" w:sz="0" w:space="0" w:color="auto"/>
      </w:divBdr>
    </w:div>
    <w:div w:id="962347921">
      <w:marLeft w:val="480"/>
      <w:marRight w:val="0"/>
      <w:marTop w:val="0"/>
      <w:marBottom w:val="0"/>
      <w:divBdr>
        <w:top w:val="none" w:sz="0" w:space="0" w:color="auto"/>
        <w:left w:val="none" w:sz="0" w:space="0" w:color="auto"/>
        <w:bottom w:val="none" w:sz="0" w:space="0" w:color="auto"/>
        <w:right w:val="none" w:sz="0" w:space="0" w:color="auto"/>
      </w:divBdr>
    </w:div>
    <w:div w:id="962348882">
      <w:marLeft w:val="480"/>
      <w:marRight w:val="0"/>
      <w:marTop w:val="0"/>
      <w:marBottom w:val="0"/>
      <w:divBdr>
        <w:top w:val="none" w:sz="0" w:space="0" w:color="auto"/>
        <w:left w:val="none" w:sz="0" w:space="0" w:color="auto"/>
        <w:bottom w:val="none" w:sz="0" w:space="0" w:color="auto"/>
        <w:right w:val="none" w:sz="0" w:space="0" w:color="auto"/>
      </w:divBdr>
    </w:div>
    <w:div w:id="962350871">
      <w:marLeft w:val="480"/>
      <w:marRight w:val="0"/>
      <w:marTop w:val="0"/>
      <w:marBottom w:val="0"/>
      <w:divBdr>
        <w:top w:val="none" w:sz="0" w:space="0" w:color="auto"/>
        <w:left w:val="none" w:sz="0" w:space="0" w:color="auto"/>
        <w:bottom w:val="none" w:sz="0" w:space="0" w:color="auto"/>
        <w:right w:val="none" w:sz="0" w:space="0" w:color="auto"/>
      </w:divBdr>
    </w:div>
    <w:div w:id="962661385">
      <w:marLeft w:val="480"/>
      <w:marRight w:val="0"/>
      <w:marTop w:val="0"/>
      <w:marBottom w:val="0"/>
      <w:divBdr>
        <w:top w:val="none" w:sz="0" w:space="0" w:color="auto"/>
        <w:left w:val="none" w:sz="0" w:space="0" w:color="auto"/>
        <w:bottom w:val="none" w:sz="0" w:space="0" w:color="auto"/>
        <w:right w:val="none" w:sz="0" w:space="0" w:color="auto"/>
      </w:divBdr>
    </w:div>
    <w:div w:id="962736301">
      <w:marLeft w:val="480"/>
      <w:marRight w:val="0"/>
      <w:marTop w:val="0"/>
      <w:marBottom w:val="0"/>
      <w:divBdr>
        <w:top w:val="none" w:sz="0" w:space="0" w:color="auto"/>
        <w:left w:val="none" w:sz="0" w:space="0" w:color="auto"/>
        <w:bottom w:val="none" w:sz="0" w:space="0" w:color="auto"/>
        <w:right w:val="none" w:sz="0" w:space="0" w:color="auto"/>
      </w:divBdr>
    </w:div>
    <w:div w:id="962855318">
      <w:marLeft w:val="480"/>
      <w:marRight w:val="0"/>
      <w:marTop w:val="0"/>
      <w:marBottom w:val="0"/>
      <w:divBdr>
        <w:top w:val="none" w:sz="0" w:space="0" w:color="auto"/>
        <w:left w:val="none" w:sz="0" w:space="0" w:color="auto"/>
        <w:bottom w:val="none" w:sz="0" w:space="0" w:color="auto"/>
        <w:right w:val="none" w:sz="0" w:space="0" w:color="auto"/>
      </w:divBdr>
    </w:div>
    <w:div w:id="962928038">
      <w:marLeft w:val="480"/>
      <w:marRight w:val="0"/>
      <w:marTop w:val="0"/>
      <w:marBottom w:val="0"/>
      <w:divBdr>
        <w:top w:val="none" w:sz="0" w:space="0" w:color="auto"/>
        <w:left w:val="none" w:sz="0" w:space="0" w:color="auto"/>
        <w:bottom w:val="none" w:sz="0" w:space="0" w:color="auto"/>
        <w:right w:val="none" w:sz="0" w:space="0" w:color="auto"/>
      </w:divBdr>
    </w:div>
    <w:div w:id="962930258">
      <w:marLeft w:val="480"/>
      <w:marRight w:val="0"/>
      <w:marTop w:val="0"/>
      <w:marBottom w:val="0"/>
      <w:divBdr>
        <w:top w:val="none" w:sz="0" w:space="0" w:color="auto"/>
        <w:left w:val="none" w:sz="0" w:space="0" w:color="auto"/>
        <w:bottom w:val="none" w:sz="0" w:space="0" w:color="auto"/>
        <w:right w:val="none" w:sz="0" w:space="0" w:color="auto"/>
      </w:divBdr>
    </w:div>
    <w:div w:id="962998766">
      <w:marLeft w:val="480"/>
      <w:marRight w:val="0"/>
      <w:marTop w:val="0"/>
      <w:marBottom w:val="0"/>
      <w:divBdr>
        <w:top w:val="none" w:sz="0" w:space="0" w:color="auto"/>
        <w:left w:val="none" w:sz="0" w:space="0" w:color="auto"/>
        <w:bottom w:val="none" w:sz="0" w:space="0" w:color="auto"/>
        <w:right w:val="none" w:sz="0" w:space="0" w:color="auto"/>
      </w:divBdr>
    </w:div>
    <w:div w:id="963006201">
      <w:marLeft w:val="480"/>
      <w:marRight w:val="0"/>
      <w:marTop w:val="0"/>
      <w:marBottom w:val="0"/>
      <w:divBdr>
        <w:top w:val="none" w:sz="0" w:space="0" w:color="auto"/>
        <w:left w:val="none" w:sz="0" w:space="0" w:color="auto"/>
        <w:bottom w:val="none" w:sz="0" w:space="0" w:color="auto"/>
        <w:right w:val="none" w:sz="0" w:space="0" w:color="auto"/>
      </w:divBdr>
    </w:div>
    <w:div w:id="963078363">
      <w:marLeft w:val="480"/>
      <w:marRight w:val="0"/>
      <w:marTop w:val="0"/>
      <w:marBottom w:val="0"/>
      <w:divBdr>
        <w:top w:val="none" w:sz="0" w:space="0" w:color="auto"/>
        <w:left w:val="none" w:sz="0" w:space="0" w:color="auto"/>
        <w:bottom w:val="none" w:sz="0" w:space="0" w:color="auto"/>
        <w:right w:val="none" w:sz="0" w:space="0" w:color="auto"/>
      </w:divBdr>
    </w:div>
    <w:div w:id="963149088">
      <w:marLeft w:val="480"/>
      <w:marRight w:val="0"/>
      <w:marTop w:val="0"/>
      <w:marBottom w:val="0"/>
      <w:divBdr>
        <w:top w:val="none" w:sz="0" w:space="0" w:color="auto"/>
        <w:left w:val="none" w:sz="0" w:space="0" w:color="auto"/>
        <w:bottom w:val="none" w:sz="0" w:space="0" w:color="auto"/>
        <w:right w:val="none" w:sz="0" w:space="0" w:color="auto"/>
      </w:divBdr>
    </w:div>
    <w:div w:id="963385046">
      <w:marLeft w:val="480"/>
      <w:marRight w:val="0"/>
      <w:marTop w:val="0"/>
      <w:marBottom w:val="0"/>
      <w:divBdr>
        <w:top w:val="none" w:sz="0" w:space="0" w:color="auto"/>
        <w:left w:val="none" w:sz="0" w:space="0" w:color="auto"/>
        <w:bottom w:val="none" w:sz="0" w:space="0" w:color="auto"/>
        <w:right w:val="none" w:sz="0" w:space="0" w:color="auto"/>
      </w:divBdr>
    </w:div>
    <w:div w:id="963539376">
      <w:marLeft w:val="480"/>
      <w:marRight w:val="0"/>
      <w:marTop w:val="0"/>
      <w:marBottom w:val="0"/>
      <w:divBdr>
        <w:top w:val="none" w:sz="0" w:space="0" w:color="auto"/>
        <w:left w:val="none" w:sz="0" w:space="0" w:color="auto"/>
        <w:bottom w:val="none" w:sz="0" w:space="0" w:color="auto"/>
        <w:right w:val="none" w:sz="0" w:space="0" w:color="auto"/>
      </w:divBdr>
    </w:div>
    <w:div w:id="963542339">
      <w:marLeft w:val="480"/>
      <w:marRight w:val="0"/>
      <w:marTop w:val="0"/>
      <w:marBottom w:val="0"/>
      <w:divBdr>
        <w:top w:val="none" w:sz="0" w:space="0" w:color="auto"/>
        <w:left w:val="none" w:sz="0" w:space="0" w:color="auto"/>
        <w:bottom w:val="none" w:sz="0" w:space="0" w:color="auto"/>
        <w:right w:val="none" w:sz="0" w:space="0" w:color="auto"/>
      </w:divBdr>
    </w:div>
    <w:div w:id="963583799">
      <w:marLeft w:val="480"/>
      <w:marRight w:val="0"/>
      <w:marTop w:val="0"/>
      <w:marBottom w:val="0"/>
      <w:divBdr>
        <w:top w:val="none" w:sz="0" w:space="0" w:color="auto"/>
        <w:left w:val="none" w:sz="0" w:space="0" w:color="auto"/>
        <w:bottom w:val="none" w:sz="0" w:space="0" w:color="auto"/>
        <w:right w:val="none" w:sz="0" w:space="0" w:color="auto"/>
      </w:divBdr>
    </w:div>
    <w:div w:id="963652970">
      <w:marLeft w:val="480"/>
      <w:marRight w:val="0"/>
      <w:marTop w:val="0"/>
      <w:marBottom w:val="0"/>
      <w:divBdr>
        <w:top w:val="none" w:sz="0" w:space="0" w:color="auto"/>
        <w:left w:val="none" w:sz="0" w:space="0" w:color="auto"/>
        <w:bottom w:val="none" w:sz="0" w:space="0" w:color="auto"/>
        <w:right w:val="none" w:sz="0" w:space="0" w:color="auto"/>
      </w:divBdr>
    </w:div>
    <w:div w:id="963850814">
      <w:marLeft w:val="480"/>
      <w:marRight w:val="0"/>
      <w:marTop w:val="0"/>
      <w:marBottom w:val="0"/>
      <w:divBdr>
        <w:top w:val="none" w:sz="0" w:space="0" w:color="auto"/>
        <w:left w:val="none" w:sz="0" w:space="0" w:color="auto"/>
        <w:bottom w:val="none" w:sz="0" w:space="0" w:color="auto"/>
        <w:right w:val="none" w:sz="0" w:space="0" w:color="auto"/>
      </w:divBdr>
    </w:div>
    <w:div w:id="963922663">
      <w:marLeft w:val="480"/>
      <w:marRight w:val="0"/>
      <w:marTop w:val="0"/>
      <w:marBottom w:val="0"/>
      <w:divBdr>
        <w:top w:val="none" w:sz="0" w:space="0" w:color="auto"/>
        <w:left w:val="none" w:sz="0" w:space="0" w:color="auto"/>
        <w:bottom w:val="none" w:sz="0" w:space="0" w:color="auto"/>
        <w:right w:val="none" w:sz="0" w:space="0" w:color="auto"/>
      </w:divBdr>
    </w:div>
    <w:div w:id="963996917">
      <w:marLeft w:val="480"/>
      <w:marRight w:val="0"/>
      <w:marTop w:val="0"/>
      <w:marBottom w:val="0"/>
      <w:divBdr>
        <w:top w:val="none" w:sz="0" w:space="0" w:color="auto"/>
        <w:left w:val="none" w:sz="0" w:space="0" w:color="auto"/>
        <w:bottom w:val="none" w:sz="0" w:space="0" w:color="auto"/>
        <w:right w:val="none" w:sz="0" w:space="0" w:color="auto"/>
      </w:divBdr>
    </w:div>
    <w:div w:id="964313090">
      <w:marLeft w:val="480"/>
      <w:marRight w:val="0"/>
      <w:marTop w:val="0"/>
      <w:marBottom w:val="0"/>
      <w:divBdr>
        <w:top w:val="none" w:sz="0" w:space="0" w:color="auto"/>
        <w:left w:val="none" w:sz="0" w:space="0" w:color="auto"/>
        <w:bottom w:val="none" w:sz="0" w:space="0" w:color="auto"/>
        <w:right w:val="none" w:sz="0" w:space="0" w:color="auto"/>
      </w:divBdr>
    </w:div>
    <w:div w:id="964434914">
      <w:marLeft w:val="480"/>
      <w:marRight w:val="0"/>
      <w:marTop w:val="0"/>
      <w:marBottom w:val="0"/>
      <w:divBdr>
        <w:top w:val="none" w:sz="0" w:space="0" w:color="auto"/>
        <w:left w:val="none" w:sz="0" w:space="0" w:color="auto"/>
        <w:bottom w:val="none" w:sz="0" w:space="0" w:color="auto"/>
        <w:right w:val="none" w:sz="0" w:space="0" w:color="auto"/>
      </w:divBdr>
    </w:div>
    <w:div w:id="964651616">
      <w:marLeft w:val="480"/>
      <w:marRight w:val="0"/>
      <w:marTop w:val="0"/>
      <w:marBottom w:val="0"/>
      <w:divBdr>
        <w:top w:val="none" w:sz="0" w:space="0" w:color="auto"/>
        <w:left w:val="none" w:sz="0" w:space="0" w:color="auto"/>
        <w:bottom w:val="none" w:sz="0" w:space="0" w:color="auto"/>
        <w:right w:val="none" w:sz="0" w:space="0" w:color="auto"/>
      </w:divBdr>
    </w:div>
    <w:div w:id="965159778">
      <w:marLeft w:val="480"/>
      <w:marRight w:val="0"/>
      <w:marTop w:val="0"/>
      <w:marBottom w:val="0"/>
      <w:divBdr>
        <w:top w:val="none" w:sz="0" w:space="0" w:color="auto"/>
        <w:left w:val="none" w:sz="0" w:space="0" w:color="auto"/>
        <w:bottom w:val="none" w:sz="0" w:space="0" w:color="auto"/>
        <w:right w:val="none" w:sz="0" w:space="0" w:color="auto"/>
      </w:divBdr>
    </w:div>
    <w:div w:id="965310475">
      <w:marLeft w:val="480"/>
      <w:marRight w:val="0"/>
      <w:marTop w:val="0"/>
      <w:marBottom w:val="0"/>
      <w:divBdr>
        <w:top w:val="none" w:sz="0" w:space="0" w:color="auto"/>
        <w:left w:val="none" w:sz="0" w:space="0" w:color="auto"/>
        <w:bottom w:val="none" w:sz="0" w:space="0" w:color="auto"/>
        <w:right w:val="none" w:sz="0" w:space="0" w:color="auto"/>
      </w:divBdr>
    </w:div>
    <w:div w:id="965311497">
      <w:marLeft w:val="480"/>
      <w:marRight w:val="0"/>
      <w:marTop w:val="0"/>
      <w:marBottom w:val="0"/>
      <w:divBdr>
        <w:top w:val="none" w:sz="0" w:space="0" w:color="auto"/>
        <w:left w:val="none" w:sz="0" w:space="0" w:color="auto"/>
        <w:bottom w:val="none" w:sz="0" w:space="0" w:color="auto"/>
        <w:right w:val="none" w:sz="0" w:space="0" w:color="auto"/>
      </w:divBdr>
    </w:div>
    <w:div w:id="965357161">
      <w:marLeft w:val="480"/>
      <w:marRight w:val="0"/>
      <w:marTop w:val="0"/>
      <w:marBottom w:val="0"/>
      <w:divBdr>
        <w:top w:val="none" w:sz="0" w:space="0" w:color="auto"/>
        <w:left w:val="none" w:sz="0" w:space="0" w:color="auto"/>
        <w:bottom w:val="none" w:sz="0" w:space="0" w:color="auto"/>
        <w:right w:val="none" w:sz="0" w:space="0" w:color="auto"/>
      </w:divBdr>
    </w:div>
    <w:div w:id="965507622">
      <w:marLeft w:val="480"/>
      <w:marRight w:val="0"/>
      <w:marTop w:val="0"/>
      <w:marBottom w:val="0"/>
      <w:divBdr>
        <w:top w:val="none" w:sz="0" w:space="0" w:color="auto"/>
        <w:left w:val="none" w:sz="0" w:space="0" w:color="auto"/>
        <w:bottom w:val="none" w:sz="0" w:space="0" w:color="auto"/>
        <w:right w:val="none" w:sz="0" w:space="0" w:color="auto"/>
      </w:divBdr>
    </w:div>
    <w:div w:id="965546109">
      <w:marLeft w:val="480"/>
      <w:marRight w:val="0"/>
      <w:marTop w:val="0"/>
      <w:marBottom w:val="0"/>
      <w:divBdr>
        <w:top w:val="none" w:sz="0" w:space="0" w:color="auto"/>
        <w:left w:val="none" w:sz="0" w:space="0" w:color="auto"/>
        <w:bottom w:val="none" w:sz="0" w:space="0" w:color="auto"/>
        <w:right w:val="none" w:sz="0" w:space="0" w:color="auto"/>
      </w:divBdr>
    </w:div>
    <w:div w:id="965626632">
      <w:marLeft w:val="480"/>
      <w:marRight w:val="0"/>
      <w:marTop w:val="0"/>
      <w:marBottom w:val="0"/>
      <w:divBdr>
        <w:top w:val="none" w:sz="0" w:space="0" w:color="auto"/>
        <w:left w:val="none" w:sz="0" w:space="0" w:color="auto"/>
        <w:bottom w:val="none" w:sz="0" w:space="0" w:color="auto"/>
        <w:right w:val="none" w:sz="0" w:space="0" w:color="auto"/>
      </w:divBdr>
    </w:div>
    <w:div w:id="965813409">
      <w:marLeft w:val="480"/>
      <w:marRight w:val="0"/>
      <w:marTop w:val="0"/>
      <w:marBottom w:val="0"/>
      <w:divBdr>
        <w:top w:val="none" w:sz="0" w:space="0" w:color="auto"/>
        <w:left w:val="none" w:sz="0" w:space="0" w:color="auto"/>
        <w:bottom w:val="none" w:sz="0" w:space="0" w:color="auto"/>
        <w:right w:val="none" w:sz="0" w:space="0" w:color="auto"/>
      </w:divBdr>
    </w:div>
    <w:div w:id="966013474">
      <w:marLeft w:val="480"/>
      <w:marRight w:val="0"/>
      <w:marTop w:val="0"/>
      <w:marBottom w:val="0"/>
      <w:divBdr>
        <w:top w:val="none" w:sz="0" w:space="0" w:color="auto"/>
        <w:left w:val="none" w:sz="0" w:space="0" w:color="auto"/>
        <w:bottom w:val="none" w:sz="0" w:space="0" w:color="auto"/>
        <w:right w:val="none" w:sz="0" w:space="0" w:color="auto"/>
      </w:divBdr>
    </w:div>
    <w:div w:id="966203349">
      <w:marLeft w:val="480"/>
      <w:marRight w:val="0"/>
      <w:marTop w:val="0"/>
      <w:marBottom w:val="0"/>
      <w:divBdr>
        <w:top w:val="none" w:sz="0" w:space="0" w:color="auto"/>
        <w:left w:val="none" w:sz="0" w:space="0" w:color="auto"/>
        <w:bottom w:val="none" w:sz="0" w:space="0" w:color="auto"/>
        <w:right w:val="none" w:sz="0" w:space="0" w:color="auto"/>
      </w:divBdr>
    </w:div>
    <w:div w:id="966357295">
      <w:marLeft w:val="480"/>
      <w:marRight w:val="0"/>
      <w:marTop w:val="0"/>
      <w:marBottom w:val="0"/>
      <w:divBdr>
        <w:top w:val="none" w:sz="0" w:space="0" w:color="auto"/>
        <w:left w:val="none" w:sz="0" w:space="0" w:color="auto"/>
        <w:bottom w:val="none" w:sz="0" w:space="0" w:color="auto"/>
        <w:right w:val="none" w:sz="0" w:space="0" w:color="auto"/>
      </w:divBdr>
    </w:div>
    <w:div w:id="966469019">
      <w:marLeft w:val="480"/>
      <w:marRight w:val="0"/>
      <w:marTop w:val="0"/>
      <w:marBottom w:val="0"/>
      <w:divBdr>
        <w:top w:val="none" w:sz="0" w:space="0" w:color="auto"/>
        <w:left w:val="none" w:sz="0" w:space="0" w:color="auto"/>
        <w:bottom w:val="none" w:sz="0" w:space="0" w:color="auto"/>
        <w:right w:val="none" w:sz="0" w:space="0" w:color="auto"/>
      </w:divBdr>
    </w:div>
    <w:div w:id="966740205">
      <w:marLeft w:val="480"/>
      <w:marRight w:val="0"/>
      <w:marTop w:val="0"/>
      <w:marBottom w:val="0"/>
      <w:divBdr>
        <w:top w:val="none" w:sz="0" w:space="0" w:color="auto"/>
        <w:left w:val="none" w:sz="0" w:space="0" w:color="auto"/>
        <w:bottom w:val="none" w:sz="0" w:space="0" w:color="auto"/>
        <w:right w:val="none" w:sz="0" w:space="0" w:color="auto"/>
      </w:divBdr>
    </w:div>
    <w:div w:id="967006524">
      <w:marLeft w:val="480"/>
      <w:marRight w:val="0"/>
      <w:marTop w:val="0"/>
      <w:marBottom w:val="0"/>
      <w:divBdr>
        <w:top w:val="none" w:sz="0" w:space="0" w:color="auto"/>
        <w:left w:val="none" w:sz="0" w:space="0" w:color="auto"/>
        <w:bottom w:val="none" w:sz="0" w:space="0" w:color="auto"/>
        <w:right w:val="none" w:sz="0" w:space="0" w:color="auto"/>
      </w:divBdr>
    </w:div>
    <w:div w:id="967391945">
      <w:marLeft w:val="480"/>
      <w:marRight w:val="0"/>
      <w:marTop w:val="0"/>
      <w:marBottom w:val="0"/>
      <w:divBdr>
        <w:top w:val="none" w:sz="0" w:space="0" w:color="auto"/>
        <w:left w:val="none" w:sz="0" w:space="0" w:color="auto"/>
        <w:bottom w:val="none" w:sz="0" w:space="0" w:color="auto"/>
        <w:right w:val="none" w:sz="0" w:space="0" w:color="auto"/>
      </w:divBdr>
    </w:div>
    <w:div w:id="967392066">
      <w:marLeft w:val="480"/>
      <w:marRight w:val="0"/>
      <w:marTop w:val="0"/>
      <w:marBottom w:val="0"/>
      <w:divBdr>
        <w:top w:val="none" w:sz="0" w:space="0" w:color="auto"/>
        <w:left w:val="none" w:sz="0" w:space="0" w:color="auto"/>
        <w:bottom w:val="none" w:sz="0" w:space="0" w:color="auto"/>
        <w:right w:val="none" w:sz="0" w:space="0" w:color="auto"/>
      </w:divBdr>
    </w:div>
    <w:div w:id="967736199">
      <w:marLeft w:val="480"/>
      <w:marRight w:val="0"/>
      <w:marTop w:val="0"/>
      <w:marBottom w:val="0"/>
      <w:divBdr>
        <w:top w:val="none" w:sz="0" w:space="0" w:color="auto"/>
        <w:left w:val="none" w:sz="0" w:space="0" w:color="auto"/>
        <w:bottom w:val="none" w:sz="0" w:space="0" w:color="auto"/>
        <w:right w:val="none" w:sz="0" w:space="0" w:color="auto"/>
      </w:divBdr>
    </w:div>
    <w:div w:id="967855083">
      <w:marLeft w:val="480"/>
      <w:marRight w:val="0"/>
      <w:marTop w:val="0"/>
      <w:marBottom w:val="0"/>
      <w:divBdr>
        <w:top w:val="none" w:sz="0" w:space="0" w:color="auto"/>
        <w:left w:val="none" w:sz="0" w:space="0" w:color="auto"/>
        <w:bottom w:val="none" w:sz="0" w:space="0" w:color="auto"/>
        <w:right w:val="none" w:sz="0" w:space="0" w:color="auto"/>
      </w:divBdr>
    </w:div>
    <w:div w:id="967932471">
      <w:marLeft w:val="480"/>
      <w:marRight w:val="0"/>
      <w:marTop w:val="0"/>
      <w:marBottom w:val="0"/>
      <w:divBdr>
        <w:top w:val="none" w:sz="0" w:space="0" w:color="auto"/>
        <w:left w:val="none" w:sz="0" w:space="0" w:color="auto"/>
        <w:bottom w:val="none" w:sz="0" w:space="0" w:color="auto"/>
        <w:right w:val="none" w:sz="0" w:space="0" w:color="auto"/>
      </w:divBdr>
    </w:div>
    <w:div w:id="967933362">
      <w:marLeft w:val="480"/>
      <w:marRight w:val="0"/>
      <w:marTop w:val="0"/>
      <w:marBottom w:val="0"/>
      <w:divBdr>
        <w:top w:val="none" w:sz="0" w:space="0" w:color="auto"/>
        <w:left w:val="none" w:sz="0" w:space="0" w:color="auto"/>
        <w:bottom w:val="none" w:sz="0" w:space="0" w:color="auto"/>
        <w:right w:val="none" w:sz="0" w:space="0" w:color="auto"/>
      </w:divBdr>
    </w:div>
    <w:div w:id="968055119">
      <w:marLeft w:val="480"/>
      <w:marRight w:val="0"/>
      <w:marTop w:val="0"/>
      <w:marBottom w:val="0"/>
      <w:divBdr>
        <w:top w:val="none" w:sz="0" w:space="0" w:color="auto"/>
        <w:left w:val="none" w:sz="0" w:space="0" w:color="auto"/>
        <w:bottom w:val="none" w:sz="0" w:space="0" w:color="auto"/>
        <w:right w:val="none" w:sz="0" w:space="0" w:color="auto"/>
      </w:divBdr>
    </w:div>
    <w:div w:id="968320189">
      <w:marLeft w:val="480"/>
      <w:marRight w:val="0"/>
      <w:marTop w:val="0"/>
      <w:marBottom w:val="0"/>
      <w:divBdr>
        <w:top w:val="none" w:sz="0" w:space="0" w:color="auto"/>
        <w:left w:val="none" w:sz="0" w:space="0" w:color="auto"/>
        <w:bottom w:val="none" w:sz="0" w:space="0" w:color="auto"/>
        <w:right w:val="none" w:sz="0" w:space="0" w:color="auto"/>
      </w:divBdr>
    </w:div>
    <w:div w:id="968433765">
      <w:marLeft w:val="480"/>
      <w:marRight w:val="0"/>
      <w:marTop w:val="0"/>
      <w:marBottom w:val="0"/>
      <w:divBdr>
        <w:top w:val="none" w:sz="0" w:space="0" w:color="auto"/>
        <w:left w:val="none" w:sz="0" w:space="0" w:color="auto"/>
        <w:bottom w:val="none" w:sz="0" w:space="0" w:color="auto"/>
        <w:right w:val="none" w:sz="0" w:space="0" w:color="auto"/>
      </w:divBdr>
    </w:div>
    <w:div w:id="968437511">
      <w:marLeft w:val="480"/>
      <w:marRight w:val="0"/>
      <w:marTop w:val="0"/>
      <w:marBottom w:val="0"/>
      <w:divBdr>
        <w:top w:val="none" w:sz="0" w:space="0" w:color="auto"/>
        <w:left w:val="none" w:sz="0" w:space="0" w:color="auto"/>
        <w:bottom w:val="none" w:sz="0" w:space="0" w:color="auto"/>
        <w:right w:val="none" w:sz="0" w:space="0" w:color="auto"/>
      </w:divBdr>
    </w:div>
    <w:div w:id="968583165">
      <w:marLeft w:val="480"/>
      <w:marRight w:val="0"/>
      <w:marTop w:val="0"/>
      <w:marBottom w:val="0"/>
      <w:divBdr>
        <w:top w:val="none" w:sz="0" w:space="0" w:color="auto"/>
        <w:left w:val="none" w:sz="0" w:space="0" w:color="auto"/>
        <w:bottom w:val="none" w:sz="0" w:space="0" w:color="auto"/>
        <w:right w:val="none" w:sz="0" w:space="0" w:color="auto"/>
      </w:divBdr>
    </w:div>
    <w:div w:id="968635246">
      <w:marLeft w:val="480"/>
      <w:marRight w:val="0"/>
      <w:marTop w:val="0"/>
      <w:marBottom w:val="0"/>
      <w:divBdr>
        <w:top w:val="none" w:sz="0" w:space="0" w:color="auto"/>
        <w:left w:val="none" w:sz="0" w:space="0" w:color="auto"/>
        <w:bottom w:val="none" w:sz="0" w:space="0" w:color="auto"/>
        <w:right w:val="none" w:sz="0" w:space="0" w:color="auto"/>
      </w:divBdr>
    </w:div>
    <w:div w:id="968707768">
      <w:marLeft w:val="480"/>
      <w:marRight w:val="0"/>
      <w:marTop w:val="0"/>
      <w:marBottom w:val="0"/>
      <w:divBdr>
        <w:top w:val="none" w:sz="0" w:space="0" w:color="auto"/>
        <w:left w:val="none" w:sz="0" w:space="0" w:color="auto"/>
        <w:bottom w:val="none" w:sz="0" w:space="0" w:color="auto"/>
        <w:right w:val="none" w:sz="0" w:space="0" w:color="auto"/>
      </w:divBdr>
    </w:div>
    <w:div w:id="968822688">
      <w:marLeft w:val="480"/>
      <w:marRight w:val="0"/>
      <w:marTop w:val="0"/>
      <w:marBottom w:val="0"/>
      <w:divBdr>
        <w:top w:val="none" w:sz="0" w:space="0" w:color="auto"/>
        <w:left w:val="none" w:sz="0" w:space="0" w:color="auto"/>
        <w:bottom w:val="none" w:sz="0" w:space="0" w:color="auto"/>
        <w:right w:val="none" w:sz="0" w:space="0" w:color="auto"/>
      </w:divBdr>
    </w:div>
    <w:div w:id="969096108">
      <w:marLeft w:val="480"/>
      <w:marRight w:val="0"/>
      <w:marTop w:val="0"/>
      <w:marBottom w:val="0"/>
      <w:divBdr>
        <w:top w:val="none" w:sz="0" w:space="0" w:color="auto"/>
        <w:left w:val="none" w:sz="0" w:space="0" w:color="auto"/>
        <w:bottom w:val="none" w:sz="0" w:space="0" w:color="auto"/>
        <w:right w:val="none" w:sz="0" w:space="0" w:color="auto"/>
      </w:divBdr>
    </w:div>
    <w:div w:id="969096664">
      <w:marLeft w:val="480"/>
      <w:marRight w:val="0"/>
      <w:marTop w:val="0"/>
      <w:marBottom w:val="0"/>
      <w:divBdr>
        <w:top w:val="none" w:sz="0" w:space="0" w:color="auto"/>
        <w:left w:val="none" w:sz="0" w:space="0" w:color="auto"/>
        <w:bottom w:val="none" w:sz="0" w:space="0" w:color="auto"/>
        <w:right w:val="none" w:sz="0" w:space="0" w:color="auto"/>
      </w:divBdr>
    </w:div>
    <w:div w:id="969286838">
      <w:marLeft w:val="480"/>
      <w:marRight w:val="0"/>
      <w:marTop w:val="0"/>
      <w:marBottom w:val="0"/>
      <w:divBdr>
        <w:top w:val="none" w:sz="0" w:space="0" w:color="auto"/>
        <w:left w:val="none" w:sz="0" w:space="0" w:color="auto"/>
        <w:bottom w:val="none" w:sz="0" w:space="0" w:color="auto"/>
        <w:right w:val="none" w:sz="0" w:space="0" w:color="auto"/>
      </w:divBdr>
    </w:div>
    <w:div w:id="969481519">
      <w:marLeft w:val="480"/>
      <w:marRight w:val="0"/>
      <w:marTop w:val="0"/>
      <w:marBottom w:val="0"/>
      <w:divBdr>
        <w:top w:val="none" w:sz="0" w:space="0" w:color="auto"/>
        <w:left w:val="none" w:sz="0" w:space="0" w:color="auto"/>
        <w:bottom w:val="none" w:sz="0" w:space="0" w:color="auto"/>
        <w:right w:val="none" w:sz="0" w:space="0" w:color="auto"/>
      </w:divBdr>
    </w:div>
    <w:div w:id="969703035">
      <w:marLeft w:val="480"/>
      <w:marRight w:val="0"/>
      <w:marTop w:val="0"/>
      <w:marBottom w:val="0"/>
      <w:divBdr>
        <w:top w:val="none" w:sz="0" w:space="0" w:color="auto"/>
        <w:left w:val="none" w:sz="0" w:space="0" w:color="auto"/>
        <w:bottom w:val="none" w:sz="0" w:space="0" w:color="auto"/>
        <w:right w:val="none" w:sz="0" w:space="0" w:color="auto"/>
      </w:divBdr>
    </w:div>
    <w:div w:id="970088672">
      <w:marLeft w:val="480"/>
      <w:marRight w:val="0"/>
      <w:marTop w:val="0"/>
      <w:marBottom w:val="0"/>
      <w:divBdr>
        <w:top w:val="none" w:sz="0" w:space="0" w:color="auto"/>
        <w:left w:val="none" w:sz="0" w:space="0" w:color="auto"/>
        <w:bottom w:val="none" w:sz="0" w:space="0" w:color="auto"/>
        <w:right w:val="none" w:sz="0" w:space="0" w:color="auto"/>
      </w:divBdr>
    </w:div>
    <w:div w:id="970089740">
      <w:marLeft w:val="480"/>
      <w:marRight w:val="0"/>
      <w:marTop w:val="0"/>
      <w:marBottom w:val="0"/>
      <w:divBdr>
        <w:top w:val="none" w:sz="0" w:space="0" w:color="auto"/>
        <w:left w:val="none" w:sz="0" w:space="0" w:color="auto"/>
        <w:bottom w:val="none" w:sz="0" w:space="0" w:color="auto"/>
        <w:right w:val="none" w:sz="0" w:space="0" w:color="auto"/>
      </w:divBdr>
    </w:div>
    <w:div w:id="970405355">
      <w:marLeft w:val="480"/>
      <w:marRight w:val="0"/>
      <w:marTop w:val="0"/>
      <w:marBottom w:val="0"/>
      <w:divBdr>
        <w:top w:val="none" w:sz="0" w:space="0" w:color="auto"/>
        <w:left w:val="none" w:sz="0" w:space="0" w:color="auto"/>
        <w:bottom w:val="none" w:sz="0" w:space="0" w:color="auto"/>
        <w:right w:val="none" w:sz="0" w:space="0" w:color="auto"/>
      </w:divBdr>
    </w:div>
    <w:div w:id="970591597">
      <w:marLeft w:val="480"/>
      <w:marRight w:val="0"/>
      <w:marTop w:val="0"/>
      <w:marBottom w:val="0"/>
      <w:divBdr>
        <w:top w:val="none" w:sz="0" w:space="0" w:color="auto"/>
        <w:left w:val="none" w:sz="0" w:space="0" w:color="auto"/>
        <w:bottom w:val="none" w:sz="0" w:space="0" w:color="auto"/>
        <w:right w:val="none" w:sz="0" w:space="0" w:color="auto"/>
      </w:divBdr>
    </w:div>
    <w:div w:id="970938227">
      <w:marLeft w:val="480"/>
      <w:marRight w:val="0"/>
      <w:marTop w:val="0"/>
      <w:marBottom w:val="0"/>
      <w:divBdr>
        <w:top w:val="none" w:sz="0" w:space="0" w:color="auto"/>
        <w:left w:val="none" w:sz="0" w:space="0" w:color="auto"/>
        <w:bottom w:val="none" w:sz="0" w:space="0" w:color="auto"/>
        <w:right w:val="none" w:sz="0" w:space="0" w:color="auto"/>
      </w:divBdr>
    </w:div>
    <w:div w:id="970938751">
      <w:marLeft w:val="480"/>
      <w:marRight w:val="0"/>
      <w:marTop w:val="0"/>
      <w:marBottom w:val="0"/>
      <w:divBdr>
        <w:top w:val="none" w:sz="0" w:space="0" w:color="auto"/>
        <w:left w:val="none" w:sz="0" w:space="0" w:color="auto"/>
        <w:bottom w:val="none" w:sz="0" w:space="0" w:color="auto"/>
        <w:right w:val="none" w:sz="0" w:space="0" w:color="auto"/>
      </w:divBdr>
    </w:div>
    <w:div w:id="971011491">
      <w:marLeft w:val="480"/>
      <w:marRight w:val="0"/>
      <w:marTop w:val="0"/>
      <w:marBottom w:val="0"/>
      <w:divBdr>
        <w:top w:val="none" w:sz="0" w:space="0" w:color="auto"/>
        <w:left w:val="none" w:sz="0" w:space="0" w:color="auto"/>
        <w:bottom w:val="none" w:sz="0" w:space="0" w:color="auto"/>
        <w:right w:val="none" w:sz="0" w:space="0" w:color="auto"/>
      </w:divBdr>
    </w:div>
    <w:div w:id="971013045">
      <w:marLeft w:val="480"/>
      <w:marRight w:val="0"/>
      <w:marTop w:val="0"/>
      <w:marBottom w:val="0"/>
      <w:divBdr>
        <w:top w:val="none" w:sz="0" w:space="0" w:color="auto"/>
        <w:left w:val="none" w:sz="0" w:space="0" w:color="auto"/>
        <w:bottom w:val="none" w:sz="0" w:space="0" w:color="auto"/>
        <w:right w:val="none" w:sz="0" w:space="0" w:color="auto"/>
      </w:divBdr>
    </w:div>
    <w:div w:id="971062323">
      <w:marLeft w:val="480"/>
      <w:marRight w:val="0"/>
      <w:marTop w:val="0"/>
      <w:marBottom w:val="0"/>
      <w:divBdr>
        <w:top w:val="none" w:sz="0" w:space="0" w:color="auto"/>
        <w:left w:val="none" w:sz="0" w:space="0" w:color="auto"/>
        <w:bottom w:val="none" w:sz="0" w:space="0" w:color="auto"/>
        <w:right w:val="none" w:sz="0" w:space="0" w:color="auto"/>
      </w:divBdr>
    </w:div>
    <w:div w:id="971133782">
      <w:marLeft w:val="480"/>
      <w:marRight w:val="0"/>
      <w:marTop w:val="0"/>
      <w:marBottom w:val="0"/>
      <w:divBdr>
        <w:top w:val="none" w:sz="0" w:space="0" w:color="auto"/>
        <w:left w:val="none" w:sz="0" w:space="0" w:color="auto"/>
        <w:bottom w:val="none" w:sz="0" w:space="0" w:color="auto"/>
        <w:right w:val="none" w:sz="0" w:space="0" w:color="auto"/>
      </w:divBdr>
    </w:div>
    <w:div w:id="971247246">
      <w:marLeft w:val="480"/>
      <w:marRight w:val="0"/>
      <w:marTop w:val="0"/>
      <w:marBottom w:val="0"/>
      <w:divBdr>
        <w:top w:val="none" w:sz="0" w:space="0" w:color="auto"/>
        <w:left w:val="none" w:sz="0" w:space="0" w:color="auto"/>
        <w:bottom w:val="none" w:sz="0" w:space="0" w:color="auto"/>
        <w:right w:val="none" w:sz="0" w:space="0" w:color="auto"/>
      </w:divBdr>
    </w:div>
    <w:div w:id="971518116">
      <w:marLeft w:val="480"/>
      <w:marRight w:val="0"/>
      <w:marTop w:val="0"/>
      <w:marBottom w:val="0"/>
      <w:divBdr>
        <w:top w:val="none" w:sz="0" w:space="0" w:color="auto"/>
        <w:left w:val="none" w:sz="0" w:space="0" w:color="auto"/>
        <w:bottom w:val="none" w:sz="0" w:space="0" w:color="auto"/>
        <w:right w:val="none" w:sz="0" w:space="0" w:color="auto"/>
      </w:divBdr>
    </w:div>
    <w:div w:id="971709341">
      <w:marLeft w:val="480"/>
      <w:marRight w:val="0"/>
      <w:marTop w:val="0"/>
      <w:marBottom w:val="0"/>
      <w:divBdr>
        <w:top w:val="none" w:sz="0" w:space="0" w:color="auto"/>
        <w:left w:val="none" w:sz="0" w:space="0" w:color="auto"/>
        <w:bottom w:val="none" w:sz="0" w:space="0" w:color="auto"/>
        <w:right w:val="none" w:sz="0" w:space="0" w:color="auto"/>
      </w:divBdr>
    </w:div>
    <w:div w:id="971908976">
      <w:marLeft w:val="480"/>
      <w:marRight w:val="0"/>
      <w:marTop w:val="0"/>
      <w:marBottom w:val="0"/>
      <w:divBdr>
        <w:top w:val="none" w:sz="0" w:space="0" w:color="auto"/>
        <w:left w:val="none" w:sz="0" w:space="0" w:color="auto"/>
        <w:bottom w:val="none" w:sz="0" w:space="0" w:color="auto"/>
        <w:right w:val="none" w:sz="0" w:space="0" w:color="auto"/>
      </w:divBdr>
    </w:div>
    <w:div w:id="972098665">
      <w:marLeft w:val="480"/>
      <w:marRight w:val="0"/>
      <w:marTop w:val="0"/>
      <w:marBottom w:val="0"/>
      <w:divBdr>
        <w:top w:val="none" w:sz="0" w:space="0" w:color="auto"/>
        <w:left w:val="none" w:sz="0" w:space="0" w:color="auto"/>
        <w:bottom w:val="none" w:sz="0" w:space="0" w:color="auto"/>
        <w:right w:val="none" w:sz="0" w:space="0" w:color="auto"/>
      </w:divBdr>
    </w:div>
    <w:div w:id="972322753">
      <w:marLeft w:val="480"/>
      <w:marRight w:val="0"/>
      <w:marTop w:val="0"/>
      <w:marBottom w:val="0"/>
      <w:divBdr>
        <w:top w:val="none" w:sz="0" w:space="0" w:color="auto"/>
        <w:left w:val="none" w:sz="0" w:space="0" w:color="auto"/>
        <w:bottom w:val="none" w:sz="0" w:space="0" w:color="auto"/>
        <w:right w:val="none" w:sz="0" w:space="0" w:color="auto"/>
      </w:divBdr>
    </w:div>
    <w:div w:id="972632907">
      <w:marLeft w:val="480"/>
      <w:marRight w:val="0"/>
      <w:marTop w:val="0"/>
      <w:marBottom w:val="0"/>
      <w:divBdr>
        <w:top w:val="none" w:sz="0" w:space="0" w:color="auto"/>
        <w:left w:val="none" w:sz="0" w:space="0" w:color="auto"/>
        <w:bottom w:val="none" w:sz="0" w:space="0" w:color="auto"/>
        <w:right w:val="none" w:sz="0" w:space="0" w:color="auto"/>
      </w:divBdr>
    </w:div>
    <w:div w:id="973220329">
      <w:marLeft w:val="480"/>
      <w:marRight w:val="0"/>
      <w:marTop w:val="0"/>
      <w:marBottom w:val="0"/>
      <w:divBdr>
        <w:top w:val="none" w:sz="0" w:space="0" w:color="auto"/>
        <w:left w:val="none" w:sz="0" w:space="0" w:color="auto"/>
        <w:bottom w:val="none" w:sz="0" w:space="0" w:color="auto"/>
        <w:right w:val="none" w:sz="0" w:space="0" w:color="auto"/>
      </w:divBdr>
    </w:div>
    <w:div w:id="973289257">
      <w:marLeft w:val="480"/>
      <w:marRight w:val="0"/>
      <w:marTop w:val="0"/>
      <w:marBottom w:val="0"/>
      <w:divBdr>
        <w:top w:val="none" w:sz="0" w:space="0" w:color="auto"/>
        <w:left w:val="none" w:sz="0" w:space="0" w:color="auto"/>
        <w:bottom w:val="none" w:sz="0" w:space="0" w:color="auto"/>
        <w:right w:val="none" w:sz="0" w:space="0" w:color="auto"/>
      </w:divBdr>
    </w:div>
    <w:div w:id="973676277">
      <w:marLeft w:val="480"/>
      <w:marRight w:val="0"/>
      <w:marTop w:val="0"/>
      <w:marBottom w:val="0"/>
      <w:divBdr>
        <w:top w:val="none" w:sz="0" w:space="0" w:color="auto"/>
        <w:left w:val="none" w:sz="0" w:space="0" w:color="auto"/>
        <w:bottom w:val="none" w:sz="0" w:space="0" w:color="auto"/>
        <w:right w:val="none" w:sz="0" w:space="0" w:color="auto"/>
      </w:divBdr>
    </w:div>
    <w:div w:id="974023476">
      <w:marLeft w:val="480"/>
      <w:marRight w:val="0"/>
      <w:marTop w:val="0"/>
      <w:marBottom w:val="0"/>
      <w:divBdr>
        <w:top w:val="none" w:sz="0" w:space="0" w:color="auto"/>
        <w:left w:val="none" w:sz="0" w:space="0" w:color="auto"/>
        <w:bottom w:val="none" w:sz="0" w:space="0" w:color="auto"/>
        <w:right w:val="none" w:sz="0" w:space="0" w:color="auto"/>
      </w:divBdr>
    </w:div>
    <w:div w:id="974068550">
      <w:marLeft w:val="480"/>
      <w:marRight w:val="0"/>
      <w:marTop w:val="0"/>
      <w:marBottom w:val="0"/>
      <w:divBdr>
        <w:top w:val="none" w:sz="0" w:space="0" w:color="auto"/>
        <w:left w:val="none" w:sz="0" w:space="0" w:color="auto"/>
        <w:bottom w:val="none" w:sz="0" w:space="0" w:color="auto"/>
        <w:right w:val="none" w:sz="0" w:space="0" w:color="auto"/>
      </w:divBdr>
    </w:div>
    <w:div w:id="974407924">
      <w:marLeft w:val="480"/>
      <w:marRight w:val="0"/>
      <w:marTop w:val="0"/>
      <w:marBottom w:val="0"/>
      <w:divBdr>
        <w:top w:val="none" w:sz="0" w:space="0" w:color="auto"/>
        <w:left w:val="none" w:sz="0" w:space="0" w:color="auto"/>
        <w:bottom w:val="none" w:sz="0" w:space="0" w:color="auto"/>
        <w:right w:val="none" w:sz="0" w:space="0" w:color="auto"/>
      </w:divBdr>
    </w:div>
    <w:div w:id="974601089">
      <w:marLeft w:val="480"/>
      <w:marRight w:val="0"/>
      <w:marTop w:val="0"/>
      <w:marBottom w:val="0"/>
      <w:divBdr>
        <w:top w:val="none" w:sz="0" w:space="0" w:color="auto"/>
        <w:left w:val="none" w:sz="0" w:space="0" w:color="auto"/>
        <w:bottom w:val="none" w:sz="0" w:space="0" w:color="auto"/>
        <w:right w:val="none" w:sz="0" w:space="0" w:color="auto"/>
      </w:divBdr>
    </w:div>
    <w:div w:id="974679192">
      <w:marLeft w:val="480"/>
      <w:marRight w:val="0"/>
      <w:marTop w:val="0"/>
      <w:marBottom w:val="0"/>
      <w:divBdr>
        <w:top w:val="none" w:sz="0" w:space="0" w:color="auto"/>
        <w:left w:val="none" w:sz="0" w:space="0" w:color="auto"/>
        <w:bottom w:val="none" w:sz="0" w:space="0" w:color="auto"/>
        <w:right w:val="none" w:sz="0" w:space="0" w:color="auto"/>
      </w:divBdr>
    </w:div>
    <w:div w:id="975069446">
      <w:marLeft w:val="480"/>
      <w:marRight w:val="0"/>
      <w:marTop w:val="0"/>
      <w:marBottom w:val="0"/>
      <w:divBdr>
        <w:top w:val="none" w:sz="0" w:space="0" w:color="auto"/>
        <w:left w:val="none" w:sz="0" w:space="0" w:color="auto"/>
        <w:bottom w:val="none" w:sz="0" w:space="0" w:color="auto"/>
        <w:right w:val="none" w:sz="0" w:space="0" w:color="auto"/>
      </w:divBdr>
    </w:div>
    <w:div w:id="975180472">
      <w:marLeft w:val="480"/>
      <w:marRight w:val="0"/>
      <w:marTop w:val="0"/>
      <w:marBottom w:val="0"/>
      <w:divBdr>
        <w:top w:val="none" w:sz="0" w:space="0" w:color="auto"/>
        <w:left w:val="none" w:sz="0" w:space="0" w:color="auto"/>
        <w:bottom w:val="none" w:sz="0" w:space="0" w:color="auto"/>
        <w:right w:val="none" w:sz="0" w:space="0" w:color="auto"/>
      </w:divBdr>
    </w:div>
    <w:div w:id="975263229">
      <w:marLeft w:val="480"/>
      <w:marRight w:val="0"/>
      <w:marTop w:val="0"/>
      <w:marBottom w:val="0"/>
      <w:divBdr>
        <w:top w:val="none" w:sz="0" w:space="0" w:color="auto"/>
        <w:left w:val="none" w:sz="0" w:space="0" w:color="auto"/>
        <w:bottom w:val="none" w:sz="0" w:space="0" w:color="auto"/>
        <w:right w:val="none" w:sz="0" w:space="0" w:color="auto"/>
      </w:divBdr>
    </w:div>
    <w:div w:id="975330115">
      <w:marLeft w:val="480"/>
      <w:marRight w:val="0"/>
      <w:marTop w:val="0"/>
      <w:marBottom w:val="0"/>
      <w:divBdr>
        <w:top w:val="none" w:sz="0" w:space="0" w:color="auto"/>
        <w:left w:val="none" w:sz="0" w:space="0" w:color="auto"/>
        <w:bottom w:val="none" w:sz="0" w:space="0" w:color="auto"/>
        <w:right w:val="none" w:sz="0" w:space="0" w:color="auto"/>
      </w:divBdr>
    </w:div>
    <w:div w:id="975336174">
      <w:marLeft w:val="480"/>
      <w:marRight w:val="0"/>
      <w:marTop w:val="0"/>
      <w:marBottom w:val="0"/>
      <w:divBdr>
        <w:top w:val="none" w:sz="0" w:space="0" w:color="auto"/>
        <w:left w:val="none" w:sz="0" w:space="0" w:color="auto"/>
        <w:bottom w:val="none" w:sz="0" w:space="0" w:color="auto"/>
        <w:right w:val="none" w:sz="0" w:space="0" w:color="auto"/>
      </w:divBdr>
    </w:div>
    <w:div w:id="975450631">
      <w:marLeft w:val="480"/>
      <w:marRight w:val="0"/>
      <w:marTop w:val="0"/>
      <w:marBottom w:val="0"/>
      <w:divBdr>
        <w:top w:val="none" w:sz="0" w:space="0" w:color="auto"/>
        <w:left w:val="none" w:sz="0" w:space="0" w:color="auto"/>
        <w:bottom w:val="none" w:sz="0" w:space="0" w:color="auto"/>
        <w:right w:val="none" w:sz="0" w:space="0" w:color="auto"/>
      </w:divBdr>
    </w:div>
    <w:div w:id="975451967">
      <w:marLeft w:val="480"/>
      <w:marRight w:val="0"/>
      <w:marTop w:val="0"/>
      <w:marBottom w:val="0"/>
      <w:divBdr>
        <w:top w:val="none" w:sz="0" w:space="0" w:color="auto"/>
        <w:left w:val="none" w:sz="0" w:space="0" w:color="auto"/>
        <w:bottom w:val="none" w:sz="0" w:space="0" w:color="auto"/>
        <w:right w:val="none" w:sz="0" w:space="0" w:color="auto"/>
      </w:divBdr>
    </w:div>
    <w:div w:id="975647387">
      <w:marLeft w:val="480"/>
      <w:marRight w:val="0"/>
      <w:marTop w:val="0"/>
      <w:marBottom w:val="0"/>
      <w:divBdr>
        <w:top w:val="none" w:sz="0" w:space="0" w:color="auto"/>
        <w:left w:val="none" w:sz="0" w:space="0" w:color="auto"/>
        <w:bottom w:val="none" w:sz="0" w:space="0" w:color="auto"/>
        <w:right w:val="none" w:sz="0" w:space="0" w:color="auto"/>
      </w:divBdr>
    </w:div>
    <w:div w:id="975797559">
      <w:marLeft w:val="480"/>
      <w:marRight w:val="0"/>
      <w:marTop w:val="0"/>
      <w:marBottom w:val="0"/>
      <w:divBdr>
        <w:top w:val="none" w:sz="0" w:space="0" w:color="auto"/>
        <w:left w:val="none" w:sz="0" w:space="0" w:color="auto"/>
        <w:bottom w:val="none" w:sz="0" w:space="0" w:color="auto"/>
        <w:right w:val="none" w:sz="0" w:space="0" w:color="auto"/>
      </w:divBdr>
    </w:div>
    <w:div w:id="975837732">
      <w:marLeft w:val="480"/>
      <w:marRight w:val="0"/>
      <w:marTop w:val="0"/>
      <w:marBottom w:val="0"/>
      <w:divBdr>
        <w:top w:val="none" w:sz="0" w:space="0" w:color="auto"/>
        <w:left w:val="none" w:sz="0" w:space="0" w:color="auto"/>
        <w:bottom w:val="none" w:sz="0" w:space="0" w:color="auto"/>
        <w:right w:val="none" w:sz="0" w:space="0" w:color="auto"/>
      </w:divBdr>
    </w:div>
    <w:div w:id="975986372">
      <w:marLeft w:val="480"/>
      <w:marRight w:val="0"/>
      <w:marTop w:val="0"/>
      <w:marBottom w:val="0"/>
      <w:divBdr>
        <w:top w:val="none" w:sz="0" w:space="0" w:color="auto"/>
        <w:left w:val="none" w:sz="0" w:space="0" w:color="auto"/>
        <w:bottom w:val="none" w:sz="0" w:space="0" w:color="auto"/>
        <w:right w:val="none" w:sz="0" w:space="0" w:color="auto"/>
      </w:divBdr>
    </w:div>
    <w:div w:id="976303886">
      <w:marLeft w:val="480"/>
      <w:marRight w:val="0"/>
      <w:marTop w:val="0"/>
      <w:marBottom w:val="0"/>
      <w:divBdr>
        <w:top w:val="none" w:sz="0" w:space="0" w:color="auto"/>
        <w:left w:val="none" w:sz="0" w:space="0" w:color="auto"/>
        <w:bottom w:val="none" w:sz="0" w:space="0" w:color="auto"/>
        <w:right w:val="none" w:sz="0" w:space="0" w:color="auto"/>
      </w:divBdr>
    </w:div>
    <w:div w:id="976448200">
      <w:marLeft w:val="480"/>
      <w:marRight w:val="0"/>
      <w:marTop w:val="0"/>
      <w:marBottom w:val="0"/>
      <w:divBdr>
        <w:top w:val="none" w:sz="0" w:space="0" w:color="auto"/>
        <w:left w:val="none" w:sz="0" w:space="0" w:color="auto"/>
        <w:bottom w:val="none" w:sz="0" w:space="0" w:color="auto"/>
        <w:right w:val="none" w:sz="0" w:space="0" w:color="auto"/>
      </w:divBdr>
    </w:div>
    <w:div w:id="976641661">
      <w:marLeft w:val="480"/>
      <w:marRight w:val="0"/>
      <w:marTop w:val="0"/>
      <w:marBottom w:val="0"/>
      <w:divBdr>
        <w:top w:val="none" w:sz="0" w:space="0" w:color="auto"/>
        <w:left w:val="none" w:sz="0" w:space="0" w:color="auto"/>
        <w:bottom w:val="none" w:sz="0" w:space="0" w:color="auto"/>
        <w:right w:val="none" w:sz="0" w:space="0" w:color="auto"/>
      </w:divBdr>
    </w:div>
    <w:div w:id="976684003">
      <w:marLeft w:val="480"/>
      <w:marRight w:val="0"/>
      <w:marTop w:val="0"/>
      <w:marBottom w:val="0"/>
      <w:divBdr>
        <w:top w:val="none" w:sz="0" w:space="0" w:color="auto"/>
        <w:left w:val="none" w:sz="0" w:space="0" w:color="auto"/>
        <w:bottom w:val="none" w:sz="0" w:space="0" w:color="auto"/>
        <w:right w:val="none" w:sz="0" w:space="0" w:color="auto"/>
      </w:divBdr>
    </w:div>
    <w:div w:id="976691026">
      <w:marLeft w:val="480"/>
      <w:marRight w:val="0"/>
      <w:marTop w:val="0"/>
      <w:marBottom w:val="0"/>
      <w:divBdr>
        <w:top w:val="none" w:sz="0" w:space="0" w:color="auto"/>
        <w:left w:val="none" w:sz="0" w:space="0" w:color="auto"/>
        <w:bottom w:val="none" w:sz="0" w:space="0" w:color="auto"/>
        <w:right w:val="none" w:sz="0" w:space="0" w:color="auto"/>
      </w:divBdr>
    </w:div>
    <w:div w:id="977031953">
      <w:marLeft w:val="480"/>
      <w:marRight w:val="0"/>
      <w:marTop w:val="0"/>
      <w:marBottom w:val="0"/>
      <w:divBdr>
        <w:top w:val="none" w:sz="0" w:space="0" w:color="auto"/>
        <w:left w:val="none" w:sz="0" w:space="0" w:color="auto"/>
        <w:bottom w:val="none" w:sz="0" w:space="0" w:color="auto"/>
        <w:right w:val="none" w:sz="0" w:space="0" w:color="auto"/>
      </w:divBdr>
    </w:div>
    <w:div w:id="977144726">
      <w:marLeft w:val="480"/>
      <w:marRight w:val="0"/>
      <w:marTop w:val="0"/>
      <w:marBottom w:val="0"/>
      <w:divBdr>
        <w:top w:val="none" w:sz="0" w:space="0" w:color="auto"/>
        <w:left w:val="none" w:sz="0" w:space="0" w:color="auto"/>
        <w:bottom w:val="none" w:sz="0" w:space="0" w:color="auto"/>
        <w:right w:val="none" w:sz="0" w:space="0" w:color="auto"/>
      </w:divBdr>
    </w:div>
    <w:div w:id="977148618">
      <w:marLeft w:val="480"/>
      <w:marRight w:val="0"/>
      <w:marTop w:val="0"/>
      <w:marBottom w:val="0"/>
      <w:divBdr>
        <w:top w:val="none" w:sz="0" w:space="0" w:color="auto"/>
        <w:left w:val="none" w:sz="0" w:space="0" w:color="auto"/>
        <w:bottom w:val="none" w:sz="0" w:space="0" w:color="auto"/>
        <w:right w:val="none" w:sz="0" w:space="0" w:color="auto"/>
      </w:divBdr>
    </w:div>
    <w:div w:id="977345206">
      <w:marLeft w:val="480"/>
      <w:marRight w:val="0"/>
      <w:marTop w:val="0"/>
      <w:marBottom w:val="0"/>
      <w:divBdr>
        <w:top w:val="none" w:sz="0" w:space="0" w:color="auto"/>
        <w:left w:val="none" w:sz="0" w:space="0" w:color="auto"/>
        <w:bottom w:val="none" w:sz="0" w:space="0" w:color="auto"/>
        <w:right w:val="none" w:sz="0" w:space="0" w:color="auto"/>
      </w:divBdr>
    </w:div>
    <w:div w:id="977536221">
      <w:marLeft w:val="480"/>
      <w:marRight w:val="0"/>
      <w:marTop w:val="0"/>
      <w:marBottom w:val="0"/>
      <w:divBdr>
        <w:top w:val="none" w:sz="0" w:space="0" w:color="auto"/>
        <w:left w:val="none" w:sz="0" w:space="0" w:color="auto"/>
        <w:bottom w:val="none" w:sz="0" w:space="0" w:color="auto"/>
        <w:right w:val="none" w:sz="0" w:space="0" w:color="auto"/>
      </w:divBdr>
    </w:div>
    <w:div w:id="977998689">
      <w:marLeft w:val="480"/>
      <w:marRight w:val="0"/>
      <w:marTop w:val="0"/>
      <w:marBottom w:val="0"/>
      <w:divBdr>
        <w:top w:val="none" w:sz="0" w:space="0" w:color="auto"/>
        <w:left w:val="none" w:sz="0" w:space="0" w:color="auto"/>
        <w:bottom w:val="none" w:sz="0" w:space="0" w:color="auto"/>
        <w:right w:val="none" w:sz="0" w:space="0" w:color="auto"/>
      </w:divBdr>
    </w:div>
    <w:div w:id="978148444">
      <w:marLeft w:val="480"/>
      <w:marRight w:val="0"/>
      <w:marTop w:val="0"/>
      <w:marBottom w:val="0"/>
      <w:divBdr>
        <w:top w:val="none" w:sz="0" w:space="0" w:color="auto"/>
        <w:left w:val="none" w:sz="0" w:space="0" w:color="auto"/>
        <w:bottom w:val="none" w:sz="0" w:space="0" w:color="auto"/>
        <w:right w:val="none" w:sz="0" w:space="0" w:color="auto"/>
      </w:divBdr>
    </w:div>
    <w:div w:id="978149381">
      <w:marLeft w:val="480"/>
      <w:marRight w:val="0"/>
      <w:marTop w:val="0"/>
      <w:marBottom w:val="0"/>
      <w:divBdr>
        <w:top w:val="none" w:sz="0" w:space="0" w:color="auto"/>
        <w:left w:val="none" w:sz="0" w:space="0" w:color="auto"/>
        <w:bottom w:val="none" w:sz="0" w:space="0" w:color="auto"/>
        <w:right w:val="none" w:sz="0" w:space="0" w:color="auto"/>
      </w:divBdr>
    </w:div>
    <w:div w:id="978262531">
      <w:marLeft w:val="480"/>
      <w:marRight w:val="0"/>
      <w:marTop w:val="0"/>
      <w:marBottom w:val="0"/>
      <w:divBdr>
        <w:top w:val="none" w:sz="0" w:space="0" w:color="auto"/>
        <w:left w:val="none" w:sz="0" w:space="0" w:color="auto"/>
        <w:bottom w:val="none" w:sz="0" w:space="0" w:color="auto"/>
        <w:right w:val="none" w:sz="0" w:space="0" w:color="auto"/>
      </w:divBdr>
    </w:div>
    <w:div w:id="978413836">
      <w:marLeft w:val="480"/>
      <w:marRight w:val="0"/>
      <w:marTop w:val="0"/>
      <w:marBottom w:val="0"/>
      <w:divBdr>
        <w:top w:val="none" w:sz="0" w:space="0" w:color="auto"/>
        <w:left w:val="none" w:sz="0" w:space="0" w:color="auto"/>
        <w:bottom w:val="none" w:sz="0" w:space="0" w:color="auto"/>
        <w:right w:val="none" w:sz="0" w:space="0" w:color="auto"/>
      </w:divBdr>
    </w:div>
    <w:div w:id="979113139">
      <w:marLeft w:val="480"/>
      <w:marRight w:val="0"/>
      <w:marTop w:val="0"/>
      <w:marBottom w:val="0"/>
      <w:divBdr>
        <w:top w:val="none" w:sz="0" w:space="0" w:color="auto"/>
        <w:left w:val="none" w:sz="0" w:space="0" w:color="auto"/>
        <w:bottom w:val="none" w:sz="0" w:space="0" w:color="auto"/>
        <w:right w:val="none" w:sz="0" w:space="0" w:color="auto"/>
      </w:divBdr>
    </w:div>
    <w:div w:id="979379085">
      <w:marLeft w:val="480"/>
      <w:marRight w:val="0"/>
      <w:marTop w:val="0"/>
      <w:marBottom w:val="0"/>
      <w:divBdr>
        <w:top w:val="none" w:sz="0" w:space="0" w:color="auto"/>
        <w:left w:val="none" w:sz="0" w:space="0" w:color="auto"/>
        <w:bottom w:val="none" w:sz="0" w:space="0" w:color="auto"/>
        <w:right w:val="none" w:sz="0" w:space="0" w:color="auto"/>
      </w:divBdr>
    </w:div>
    <w:div w:id="979462739">
      <w:marLeft w:val="480"/>
      <w:marRight w:val="0"/>
      <w:marTop w:val="0"/>
      <w:marBottom w:val="0"/>
      <w:divBdr>
        <w:top w:val="none" w:sz="0" w:space="0" w:color="auto"/>
        <w:left w:val="none" w:sz="0" w:space="0" w:color="auto"/>
        <w:bottom w:val="none" w:sz="0" w:space="0" w:color="auto"/>
        <w:right w:val="none" w:sz="0" w:space="0" w:color="auto"/>
      </w:divBdr>
    </w:div>
    <w:div w:id="979505091">
      <w:marLeft w:val="480"/>
      <w:marRight w:val="0"/>
      <w:marTop w:val="0"/>
      <w:marBottom w:val="0"/>
      <w:divBdr>
        <w:top w:val="none" w:sz="0" w:space="0" w:color="auto"/>
        <w:left w:val="none" w:sz="0" w:space="0" w:color="auto"/>
        <w:bottom w:val="none" w:sz="0" w:space="0" w:color="auto"/>
        <w:right w:val="none" w:sz="0" w:space="0" w:color="auto"/>
      </w:divBdr>
    </w:div>
    <w:div w:id="979654034">
      <w:marLeft w:val="480"/>
      <w:marRight w:val="0"/>
      <w:marTop w:val="0"/>
      <w:marBottom w:val="0"/>
      <w:divBdr>
        <w:top w:val="none" w:sz="0" w:space="0" w:color="auto"/>
        <w:left w:val="none" w:sz="0" w:space="0" w:color="auto"/>
        <w:bottom w:val="none" w:sz="0" w:space="0" w:color="auto"/>
        <w:right w:val="none" w:sz="0" w:space="0" w:color="auto"/>
      </w:divBdr>
    </w:div>
    <w:div w:id="979849769">
      <w:marLeft w:val="480"/>
      <w:marRight w:val="0"/>
      <w:marTop w:val="0"/>
      <w:marBottom w:val="0"/>
      <w:divBdr>
        <w:top w:val="none" w:sz="0" w:space="0" w:color="auto"/>
        <w:left w:val="none" w:sz="0" w:space="0" w:color="auto"/>
        <w:bottom w:val="none" w:sz="0" w:space="0" w:color="auto"/>
        <w:right w:val="none" w:sz="0" w:space="0" w:color="auto"/>
      </w:divBdr>
    </w:div>
    <w:div w:id="979922429">
      <w:marLeft w:val="480"/>
      <w:marRight w:val="0"/>
      <w:marTop w:val="0"/>
      <w:marBottom w:val="0"/>
      <w:divBdr>
        <w:top w:val="none" w:sz="0" w:space="0" w:color="auto"/>
        <w:left w:val="none" w:sz="0" w:space="0" w:color="auto"/>
        <w:bottom w:val="none" w:sz="0" w:space="0" w:color="auto"/>
        <w:right w:val="none" w:sz="0" w:space="0" w:color="auto"/>
      </w:divBdr>
    </w:div>
    <w:div w:id="979924001">
      <w:marLeft w:val="480"/>
      <w:marRight w:val="0"/>
      <w:marTop w:val="0"/>
      <w:marBottom w:val="0"/>
      <w:divBdr>
        <w:top w:val="none" w:sz="0" w:space="0" w:color="auto"/>
        <w:left w:val="none" w:sz="0" w:space="0" w:color="auto"/>
        <w:bottom w:val="none" w:sz="0" w:space="0" w:color="auto"/>
        <w:right w:val="none" w:sz="0" w:space="0" w:color="auto"/>
      </w:divBdr>
    </w:div>
    <w:div w:id="979966179">
      <w:marLeft w:val="480"/>
      <w:marRight w:val="0"/>
      <w:marTop w:val="0"/>
      <w:marBottom w:val="0"/>
      <w:divBdr>
        <w:top w:val="none" w:sz="0" w:space="0" w:color="auto"/>
        <w:left w:val="none" w:sz="0" w:space="0" w:color="auto"/>
        <w:bottom w:val="none" w:sz="0" w:space="0" w:color="auto"/>
        <w:right w:val="none" w:sz="0" w:space="0" w:color="auto"/>
      </w:divBdr>
    </w:div>
    <w:div w:id="980111220">
      <w:marLeft w:val="480"/>
      <w:marRight w:val="0"/>
      <w:marTop w:val="0"/>
      <w:marBottom w:val="0"/>
      <w:divBdr>
        <w:top w:val="none" w:sz="0" w:space="0" w:color="auto"/>
        <w:left w:val="none" w:sz="0" w:space="0" w:color="auto"/>
        <w:bottom w:val="none" w:sz="0" w:space="0" w:color="auto"/>
        <w:right w:val="none" w:sz="0" w:space="0" w:color="auto"/>
      </w:divBdr>
    </w:div>
    <w:div w:id="980379299">
      <w:marLeft w:val="480"/>
      <w:marRight w:val="0"/>
      <w:marTop w:val="0"/>
      <w:marBottom w:val="0"/>
      <w:divBdr>
        <w:top w:val="none" w:sz="0" w:space="0" w:color="auto"/>
        <w:left w:val="none" w:sz="0" w:space="0" w:color="auto"/>
        <w:bottom w:val="none" w:sz="0" w:space="0" w:color="auto"/>
        <w:right w:val="none" w:sz="0" w:space="0" w:color="auto"/>
      </w:divBdr>
    </w:div>
    <w:div w:id="980379323">
      <w:marLeft w:val="480"/>
      <w:marRight w:val="0"/>
      <w:marTop w:val="0"/>
      <w:marBottom w:val="0"/>
      <w:divBdr>
        <w:top w:val="none" w:sz="0" w:space="0" w:color="auto"/>
        <w:left w:val="none" w:sz="0" w:space="0" w:color="auto"/>
        <w:bottom w:val="none" w:sz="0" w:space="0" w:color="auto"/>
        <w:right w:val="none" w:sz="0" w:space="0" w:color="auto"/>
      </w:divBdr>
    </w:div>
    <w:div w:id="980619488">
      <w:marLeft w:val="480"/>
      <w:marRight w:val="0"/>
      <w:marTop w:val="0"/>
      <w:marBottom w:val="0"/>
      <w:divBdr>
        <w:top w:val="none" w:sz="0" w:space="0" w:color="auto"/>
        <w:left w:val="none" w:sz="0" w:space="0" w:color="auto"/>
        <w:bottom w:val="none" w:sz="0" w:space="0" w:color="auto"/>
        <w:right w:val="none" w:sz="0" w:space="0" w:color="auto"/>
      </w:divBdr>
    </w:div>
    <w:div w:id="980690676">
      <w:marLeft w:val="480"/>
      <w:marRight w:val="0"/>
      <w:marTop w:val="0"/>
      <w:marBottom w:val="0"/>
      <w:divBdr>
        <w:top w:val="none" w:sz="0" w:space="0" w:color="auto"/>
        <w:left w:val="none" w:sz="0" w:space="0" w:color="auto"/>
        <w:bottom w:val="none" w:sz="0" w:space="0" w:color="auto"/>
        <w:right w:val="none" w:sz="0" w:space="0" w:color="auto"/>
      </w:divBdr>
    </w:div>
    <w:div w:id="980961656">
      <w:marLeft w:val="480"/>
      <w:marRight w:val="0"/>
      <w:marTop w:val="0"/>
      <w:marBottom w:val="0"/>
      <w:divBdr>
        <w:top w:val="none" w:sz="0" w:space="0" w:color="auto"/>
        <w:left w:val="none" w:sz="0" w:space="0" w:color="auto"/>
        <w:bottom w:val="none" w:sz="0" w:space="0" w:color="auto"/>
        <w:right w:val="none" w:sz="0" w:space="0" w:color="auto"/>
      </w:divBdr>
    </w:div>
    <w:div w:id="980964896">
      <w:marLeft w:val="480"/>
      <w:marRight w:val="0"/>
      <w:marTop w:val="0"/>
      <w:marBottom w:val="0"/>
      <w:divBdr>
        <w:top w:val="none" w:sz="0" w:space="0" w:color="auto"/>
        <w:left w:val="none" w:sz="0" w:space="0" w:color="auto"/>
        <w:bottom w:val="none" w:sz="0" w:space="0" w:color="auto"/>
        <w:right w:val="none" w:sz="0" w:space="0" w:color="auto"/>
      </w:divBdr>
    </w:div>
    <w:div w:id="981158589">
      <w:marLeft w:val="480"/>
      <w:marRight w:val="0"/>
      <w:marTop w:val="0"/>
      <w:marBottom w:val="0"/>
      <w:divBdr>
        <w:top w:val="none" w:sz="0" w:space="0" w:color="auto"/>
        <w:left w:val="none" w:sz="0" w:space="0" w:color="auto"/>
        <w:bottom w:val="none" w:sz="0" w:space="0" w:color="auto"/>
        <w:right w:val="none" w:sz="0" w:space="0" w:color="auto"/>
      </w:divBdr>
    </w:div>
    <w:div w:id="981348949">
      <w:marLeft w:val="480"/>
      <w:marRight w:val="0"/>
      <w:marTop w:val="0"/>
      <w:marBottom w:val="0"/>
      <w:divBdr>
        <w:top w:val="none" w:sz="0" w:space="0" w:color="auto"/>
        <w:left w:val="none" w:sz="0" w:space="0" w:color="auto"/>
        <w:bottom w:val="none" w:sz="0" w:space="0" w:color="auto"/>
        <w:right w:val="none" w:sz="0" w:space="0" w:color="auto"/>
      </w:divBdr>
    </w:div>
    <w:div w:id="981353569">
      <w:marLeft w:val="480"/>
      <w:marRight w:val="0"/>
      <w:marTop w:val="0"/>
      <w:marBottom w:val="0"/>
      <w:divBdr>
        <w:top w:val="none" w:sz="0" w:space="0" w:color="auto"/>
        <w:left w:val="none" w:sz="0" w:space="0" w:color="auto"/>
        <w:bottom w:val="none" w:sz="0" w:space="0" w:color="auto"/>
        <w:right w:val="none" w:sz="0" w:space="0" w:color="auto"/>
      </w:divBdr>
    </w:div>
    <w:div w:id="981693123">
      <w:marLeft w:val="480"/>
      <w:marRight w:val="0"/>
      <w:marTop w:val="0"/>
      <w:marBottom w:val="0"/>
      <w:divBdr>
        <w:top w:val="none" w:sz="0" w:space="0" w:color="auto"/>
        <w:left w:val="none" w:sz="0" w:space="0" w:color="auto"/>
        <w:bottom w:val="none" w:sz="0" w:space="0" w:color="auto"/>
        <w:right w:val="none" w:sz="0" w:space="0" w:color="auto"/>
      </w:divBdr>
    </w:div>
    <w:div w:id="981731340">
      <w:marLeft w:val="480"/>
      <w:marRight w:val="0"/>
      <w:marTop w:val="0"/>
      <w:marBottom w:val="0"/>
      <w:divBdr>
        <w:top w:val="none" w:sz="0" w:space="0" w:color="auto"/>
        <w:left w:val="none" w:sz="0" w:space="0" w:color="auto"/>
        <w:bottom w:val="none" w:sz="0" w:space="0" w:color="auto"/>
        <w:right w:val="none" w:sz="0" w:space="0" w:color="auto"/>
      </w:divBdr>
    </w:div>
    <w:div w:id="981808925">
      <w:marLeft w:val="480"/>
      <w:marRight w:val="0"/>
      <w:marTop w:val="0"/>
      <w:marBottom w:val="0"/>
      <w:divBdr>
        <w:top w:val="none" w:sz="0" w:space="0" w:color="auto"/>
        <w:left w:val="none" w:sz="0" w:space="0" w:color="auto"/>
        <w:bottom w:val="none" w:sz="0" w:space="0" w:color="auto"/>
        <w:right w:val="none" w:sz="0" w:space="0" w:color="auto"/>
      </w:divBdr>
    </w:div>
    <w:div w:id="981813417">
      <w:marLeft w:val="480"/>
      <w:marRight w:val="0"/>
      <w:marTop w:val="0"/>
      <w:marBottom w:val="0"/>
      <w:divBdr>
        <w:top w:val="none" w:sz="0" w:space="0" w:color="auto"/>
        <w:left w:val="none" w:sz="0" w:space="0" w:color="auto"/>
        <w:bottom w:val="none" w:sz="0" w:space="0" w:color="auto"/>
        <w:right w:val="none" w:sz="0" w:space="0" w:color="auto"/>
      </w:divBdr>
    </w:div>
    <w:div w:id="982125406">
      <w:marLeft w:val="480"/>
      <w:marRight w:val="0"/>
      <w:marTop w:val="0"/>
      <w:marBottom w:val="0"/>
      <w:divBdr>
        <w:top w:val="none" w:sz="0" w:space="0" w:color="auto"/>
        <w:left w:val="none" w:sz="0" w:space="0" w:color="auto"/>
        <w:bottom w:val="none" w:sz="0" w:space="0" w:color="auto"/>
        <w:right w:val="none" w:sz="0" w:space="0" w:color="auto"/>
      </w:divBdr>
    </w:div>
    <w:div w:id="982538986">
      <w:marLeft w:val="480"/>
      <w:marRight w:val="0"/>
      <w:marTop w:val="0"/>
      <w:marBottom w:val="0"/>
      <w:divBdr>
        <w:top w:val="none" w:sz="0" w:space="0" w:color="auto"/>
        <w:left w:val="none" w:sz="0" w:space="0" w:color="auto"/>
        <w:bottom w:val="none" w:sz="0" w:space="0" w:color="auto"/>
        <w:right w:val="none" w:sz="0" w:space="0" w:color="auto"/>
      </w:divBdr>
    </w:div>
    <w:div w:id="982657534">
      <w:marLeft w:val="480"/>
      <w:marRight w:val="0"/>
      <w:marTop w:val="0"/>
      <w:marBottom w:val="0"/>
      <w:divBdr>
        <w:top w:val="none" w:sz="0" w:space="0" w:color="auto"/>
        <w:left w:val="none" w:sz="0" w:space="0" w:color="auto"/>
        <w:bottom w:val="none" w:sz="0" w:space="0" w:color="auto"/>
        <w:right w:val="none" w:sz="0" w:space="0" w:color="auto"/>
      </w:divBdr>
    </w:div>
    <w:div w:id="982848900">
      <w:marLeft w:val="480"/>
      <w:marRight w:val="0"/>
      <w:marTop w:val="0"/>
      <w:marBottom w:val="0"/>
      <w:divBdr>
        <w:top w:val="none" w:sz="0" w:space="0" w:color="auto"/>
        <w:left w:val="none" w:sz="0" w:space="0" w:color="auto"/>
        <w:bottom w:val="none" w:sz="0" w:space="0" w:color="auto"/>
        <w:right w:val="none" w:sz="0" w:space="0" w:color="auto"/>
      </w:divBdr>
    </w:div>
    <w:div w:id="982857034">
      <w:marLeft w:val="480"/>
      <w:marRight w:val="0"/>
      <w:marTop w:val="0"/>
      <w:marBottom w:val="0"/>
      <w:divBdr>
        <w:top w:val="none" w:sz="0" w:space="0" w:color="auto"/>
        <w:left w:val="none" w:sz="0" w:space="0" w:color="auto"/>
        <w:bottom w:val="none" w:sz="0" w:space="0" w:color="auto"/>
        <w:right w:val="none" w:sz="0" w:space="0" w:color="auto"/>
      </w:divBdr>
    </w:div>
    <w:div w:id="983005640">
      <w:marLeft w:val="480"/>
      <w:marRight w:val="0"/>
      <w:marTop w:val="0"/>
      <w:marBottom w:val="0"/>
      <w:divBdr>
        <w:top w:val="none" w:sz="0" w:space="0" w:color="auto"/>
        <w:left w:val="none" w:sz="0" w:space="0" w:color="auto"/>
        <w:bottom w:val="none" w:sz="0" w:space="0" w:color="auto"/>
        <w:right w:val="none" w:sz="0" w:space="0" w:color="auto"/>
      </w:divBdr>
    </w:div>
    <w:div w:id="983120234">
      <w:marLeft w:val="480"/>
      <w:marRight w:val="0"/>
      <w:marTop w:val="0"/>
      <w:marBottom w:val="0"/>
      <w:divBdr>
        <w:top w:val="none" w:sz="0" w:space="0" w:color="auto"/>
        <w:left w:val="none" w:sz="0" w:space="0" w:color="auto"/>
        <w:bottom w:val="none" w:sz="0" w:space="0" w:color="auto"/>
        <w:right w:val="none" w:sz="0" w:space="0" w:color="auto"/>
      </w:divBdr>
    </w:div>
    <w:div w:id="983195313">
      <w:marLeft w:val="480"/>
      <w:marRight w:val="0"/>
      <w:marTop w:val="0"/>
      <w:marBottom w:val="0"/>
      <w:divBdr>
        <w:top w:val="none" w:sz="0" w:space="0" w:color="auto"/>
        <w:left w:val="none" w:sz="0" w:space="0" w:color="auto"/>
        <w:bottom w:val="none" w:sz="0" w:space="0" w:color="auto"/>
        <w:right w:val="none" w:sz="0" w:space="0" w:color="auto"/>
      </w:divBdr>
    </w:div>
    <w:div w:id="983387573">
      <w:marLeft w:val="480"/>
      <w:marRight w:val="0"/>
      <w:marTop w:val="0"/>
      <w:marBottom w:val="0"/>
      <w:divBdr>
        <w:top w:val="none" w:sz="0" w:space="0" w:color="auto"/>
        <w:left w:val="none" w:sz="0" w:space="0" w:color="auto"/>
        <w:bottom w:val="none" w:sz="0" w:space="0" w:color="auto"/>
        <w:right w:val="none" w:sz="0" w:space="0" w:color="auto"/>
      </w:divBdr>
    </w:div>
    <w:div w:id="983655300">
      <w:marLeft w:val="480"/>
      <w:marRight w:val="0"/>
      <w:marTop w:val="0"/>
      <w:marBottom w:val="0"/>
      <w:divBdr>
        <w:top w:val="none" w:sz="0" w:space="0" w:color="auto"/>
        <w:left w:val="none" w:sz="0" w:space="0" w:color="auto"/>
        <w:bottom w:val="none" w:sz="0" w:space="0" w:color="auto"/>
        <w:right w:val="none" w:sz="0" w:space="0" w:color="auto"/>
      </w:divBdr>
    </w:div>
    <w:div w:id="983781328">
      <w:marLeft w:val="480"/>
      <w:marRight w:val="0"/>
      <w:marTop w:val="0"/>
      <w:marBottom w:val="0"/>
      <w:divBdr>
        <w:top w:val="none" w:sz="0" w:space="0" w:color="auto"/>
        <w:left w:val="none" w:sz="0" w:space="0" w:color="auto"/>
        <w:bottom w:val="none" w:sz="0" w:space="0" w:color="auto"/>
        <w:right w:val="none" w:sz="0" w:space="0" w:color="auto"/>
      </w:divBdr>
    </w:div>
    <w:div w:id="983849851">
      <w:marLeft w:val="480"/>
      <w:marRight w:val="0"/>
      <w:marTop w:val="0"/>
      <w:marBottom w:val="0"/>
      <w:divBdr>
        <w:top w:val="none" w:sz="0" w:space="0" w:color="auto"/>
        <w:left w:val="none" w:sz="0" w:space="0" w:color="auto"/>
        <w:bottom w:val="none" w:sz="0" w:space="0" w:color="auto"/>
        <w:right w:val="none" w:sz="0" w:space="0" w:color="auto"/>
      </w:divBdr>
    </w:div>
    <w:div w:id="983966858">
      <w:marLeft w:val="480"/>
      <w:marRight w:val="0"/>
      <w:marTop w:val="0"/>
      <w:marBottom w:val="0"/>
      <w:divBdr>
        <w:top w:val="none" w:sz="0" w:space="0" w:color="auto"/>
        <w:left w:val="none" w:sz="0" w:space="0" w:color="auto"/>
        <w:bottom w:val="none" w:sz="0" w:space="0" w:color="auto"/>
        <w:right w:val="none" w:sz="0" w:space="0" w:color="auto"/>
      </w:divBdr>
    </w:div>
    <w:div w:id="983970578">
      <w:marLeft w:val="480"/>
      <w:marRight w:val="0"/>
      <w:marTop w:val="0"/>
      <w:marBottom w:val="0"/>
      <w:divBdr>
        <w:top w:val="none" w:sz="0" w:space="0" w:color="auto"/>
        <w:left w:val="none" w:sz="0" w:space="0" w:color="auto"/>
        <w:bottom w:val="none" w:sz="0" w:space="0" w:color="auto"/>
        <w:right w:val="none" w:sz="0" w:space="0" w:color="auto"/>
      </w:divBdr>
    </w:div>
    <w:div w:id="984089418">
      <w:marLeft w:val="480"/>
      <w:marRight w:val="0"/>
      <w:marTop w:val="0"/>
      <w:marBottom w:val="0"/>
      <w:divBdr>
        <w:top w:val="none" w:sz="0" w:space="0" w:color="auto"/>
        <w:left w:val="none" w:sz="0" w:space="0" w:color="auto"/>
        <w:bottom w:val="none" w:sz="0" w:space="0" w:color="auto"/>
        <w:right w:val="none" w:sz="0" w:space="0" w:color="auto"/>
      </w:divBdr>
    </w:div>
    <w:div w:id="984090648">
      <w:marLeft w:val="480"/>
      <w:marRight w:val="0"/>
      <w:marTop w:val="0"/>
      <w:marBottom w:val="0"/>
      <w:divBdr>
        <w:top w:val="none" w:sz="0" w:space="0" w:color="auto"/>
        <w:left w:val="none" w:sz="0" w:space="0" w:color="auto"/>
        <w:bottom w:val="none" w:sz="0" w:space="0" w:color="auto"/>
        <w:right w:val="none" w:sz="0" w:space="0" w:color="auto"/>
      </w:divBdr>
    </w:div>
    <w:div w:id="984430465">
      <w:marLeft w:val="480"/>
      <w:marRight w:val="0"/>
      <w:marTop w:val="0"/>
      <w:marBottom w:val="0"/>
      <w:divBdr>
        <w:top w:val="none" w:sz="0" w:space="0" w:color="auto"/>
        <w:left w:val="none" w:sz="0" w:space="0" w:color="auto"/>
        <w:bottom w:val="none" w:sz="0" w:space="0" w:color="auto"/>
        <w:right w:val="none" w:sz="0" w:space="0" w:color="auto"/>
      </w:divBdr>
    </w:div>
    <w:div w:id="984630411">
      <w:marLeft w:val="480"/>
      <w:marRight w:val="0"/>
      <w:marTop w:val="0"/>
      <w:marBottom w:val="0"/>
      <w:divBdr>
        <w:top w:val="none" w:sz="0" w:space="0" w:color="auto"/>
        <w:left w:val="none" w:sz="0" w:space="0" w:color="auto"/>
        <w:bottom w:val="none" w:sz="0" w:space="0" w:color="auto"/>
        <w:right w:val="none" w:sz="0" w:space="0" w:color="auto"/>
      </w:divBdr>
    </w:div>
    <w:div w:id="984774283">
      <w:marLeft w:val="480"/>
      <w:marRight w:val="0"/>
      <w:marTop w:val="0"/>
      <w:marBottom w:val="0"/>
      <w:divBdr>
        <w:top w:val="none" w:sz="0" w:space="0" w:color="auto"/>
        <w:left w:val="none" w:sz="0" w:space="0" w:color="auto"/>
        <w:bottom w:val="none" w:sz="0" w:space="0" w:color="auto"/>
        <w:right w:val="none" w:sz="0" w:space="0" w:color="auto"/>
      </w:divBdr>
    </w:div>
    <w:div w:id="984819453">
      <w:marLeft w:val="480"/>
      <w:marRight w:val="0"/>
      <w:marTop w:val="0"/>
      <w:marBottom w:val="0"/>
      <w:divBdr>
        <w:top w:val="none" w:sz="0" w:space="0" w:color="auto"/>
        <w:left w:val="none" w:sz="0" w:space="0" w:color="auto"/>
        <w:bottom w:val="none" w:sz="0" w:space="0" w:color="auto"/>
        <w:right w:val="none" w:sz="0" w:space="0" w:color="auto"/>
      </w:divBdr>
    </w:div>
    <w:div w:id="984940903">
      <w:marLeft w:val="480"/>
      <w:marRight w:val="0"/>
      <w:marTop w:val="0"/>
      <w:marBottom w:val="0"/>
      <w:divBdr>
        <w:top w:val="none" w:sz="0" w:space="0" w:color="auto"/>
        <w:left w:val="none" w:sz="0" w:space="0" w:color="auto"/>
        <w:bottom w:val="none" w:sz="0" w:space="0" w:color="auto"/>
        <w:right w:val="none" w:sz="0" w:space="0" w:color="auto"/>
      </w:divBdr>
    </w:div>
    <w:div w:id="985083370">
      <w:marLeft w:val="480"/>
      <w:marRight w:val="0"/>
      <w:marTop w:val="0"/>
      <w:marBottom w:val="0"/>
      <w:divBdr>
        <w:top w:val="none" w:sz="0" w:space="0" w:color="auto"/>
        <w:left w:val="none" w:sz="0" w:space="0" w:color="auto"/>
        <w:bottom w:val="none" w:sz="0" w:space="0" w:color="auto"/>
        <w:right w:val="none" w:sz="0" w:space="0" w:color="auto"/>
      </w:divBdr>
    </w:div>
    <w:div w:id="985090182">
      <w:marLeft w:val="480"/>
      <w:marRight w:val="0"/>
      <w:marTop w:val="0"/>
      <w:marBottom w:val="0"/>
      <w:divBdr>
        <w:top w:val="none" w:sz="0" w:space="0" w:color="auto"/>
        <w:left w:val="none" w:sz="0" w:space="0" w:color="auto"/>
        <w:bottom w:val="none" w:sz="0" w:space="0" w:color="auto"/>
        <w:right w:val="none" w:sz="0" w:space="0" w:color="auto"/>
      </w:divBdr>
    </w:div>
    <w:div w:id="985162371">
      <w:marLeft w:val="480"/>
      <w:marRight w:val="0"/>
      <w:marTop w:val="0"/>
      <w:marBottom w:val="0"/>
      <w:divBdr>
        <w:top w:val="none" w:sz="0" w:space="0" w:color="auto"/>
        <w:left w:val="none" w:sz="0" w:space="0" w:color="auto"/>
        <w:bottom w:val="none" w:sz="0" w:space="0" w:color="auto"/>
        <w:right w:val="none" w:sz="0" w:space="0" w:color="auto"/>
      </w:divBdr>
    </w:div>
    <w:div w:id="985206738">
      <w:marLeft w:val="480"/>
      <w:marRight w:val="0"/>
      <w:marTop w:val="0"/>
      <w:marBottom w:val="0"/>
      <w:divBdr>
        <w:top w:val="none" w:sz="0" w:space="0" w:color="auto"/>
        <w:left w:val="none" w:sz="0" w:space="0" w:color="auto"/>
        <w:bottom w:val="none" w:sz="0" w:space="0" w:color="auto"/>
        <w:right w:val="none" w:sz="0" w:space="0" w:color="auto"/>
      </w:divBdr>
    </w:div>
    <w:div w:id="985472584">
      <w:marLeft w:val="480"/>
      <w:marRight w:val="0"/>
      <w:marTop w:val="0"/>
      <w:marBottom w:val="0"/>
      <w:divBdr>
        <w:top w:val="none" w:sz="0" w:space="0" w:color="auto"/>
        <w:left w:val="none" w:sz="0" w:space="0" w:color="auto"/>
        <w:bottom w:val="none" w:sz="0" w:space="0" w:color="auto"/>
        <w:right w:val="none" w:sz="0" w:space="0" w:color="auto"/>
      </w:divBdr>
    </w:div>
    <w:div w:id="985553412">
      <w:marLeft w:val="480"/>
      <w:marRight w:val="0"/>
      <w:marTop w:val="0"/>
      <w:marBottom w:val="0"/>
      <w:divBdr>
        <w:top w:val="none" w:sz="0" w:space="0" w:color="auto"/>
        <w:left w:val="none" w:sz="0" w:space="0" w:color="auto"/>
        <w:bottom w:val="none" w:sz="0" w:space="0" w:color="auto"/>
        <w:right w:val="none" w:sz="0" w:space="0" w:color="auto"/>
      </w:divBdr>
    </w:div>
    <w:div w:id="985621731">
      <w:marLeft w:val="480"/>
      <w:marRight w:val="0"/>
      <w:marTop w:val="0"/>
      <w:marBottom w:val="0"/>
      <w:divBdr>
        <w:top w:val="none" w:sz="0" w:space="0" w:color="auto"/>
        <w:left w:val="none" w:sz="0" w:space="0" w:color="auto"/>
        <w:bottom w:val="none" w:sz="0" w:space="0" w:color="auto"/>
        <w:right w:val="none" w:sz="0" w:space="0" w:color="auto"/>
      </w:divBdr>
    </w:div>
    <w:div w:id="985745515">
      <w:marLeft w:val="480"/>
      <w:marRight w:val="0"/>
      <w:marTop w:val="0"/>
      <w:marBottom w:val="0"/>
      <w:divBdr>
        <w:top w:val="none" w:sz="0" w:space="0" w:color="auto"/>
        <w:left w:val="none" w:sz="0" w:space="0" w:color="auto"/>
        <w:bottom w:val="none" w:sz="0" w:space="0" w:color="auto"/>
        <w:right w:val="none" w:sz="0" w:space="0" w:color="auto"/>
      </w:divBdr>
    </w:div>
    <w:div w:id="985931618">
      <w:marLeft w:val="480"/>
      <w:marRight w:val="0"/>
      <w:marTop w:val="0"/>
      <w:marBottom w:val="0"/>
      <w:divBdr>
        <w:top w:val="none" w:sz="0" w:space="0" w:color="auto"/>
        <w:left w:val="none" w:sz="0" w:space="0" w:color="auto"/>
        <w:bottom w:val="none" w:sz="0" w:space="0" w:color="auto"/>
        <w:right w:val="none" w:sz="0" w:space="0" w:color="auto"/>
      </w:divBdr>
    </w:div>
    <w:div w:id="986006683">
      <w:marLeft w:val="480"/>
      <w:marRight w:val="0"/>
      <w:marTop w:val="0"/>
      <w:marBottom w:val="0"/>
      <w:divBdr>
        <w:top w:val="none" w:sz="0" w:space="0" w:color="auto"/>
        <w:left w:val="none" w:sz="0" w:space="0" w:color="auto"/>
        <w:bottom w:val="none" w:sz="0" w:space="0" w:color="auto"/>
        <w:right w:val="none" w:sz="0" w:space="0" w:color="auto"/>
      </w:divBdr>
    </w:div>
    <w:div w:id="986009041">
      <w:marLeft w:val="480"/>
      <w:marRight w:val="0"/>
      <w:marTop w:val="0"/>
      <w:marBottom w:val="0"/>
      <w:divBdr>
        <w:top w:val="none" w:sz="0" w:space="0" w:color="auto"/>
        <w:left w:val="none" w:sz="0" w:space="0" w:color="auto"/>
        <w:bottom w:val="none" w:sz="0" w:space="0" w:color="auto"/>
        <w:right w:val="none" w:sz="0" w:space="0" w:color="auto"/>
      </w:divBdr>
    </w:div>
    <w:div w:id="986279313">
      <w:marLeft w:val="480"/>
      <w:marRight w:val="0"/>
      <w:marTop w:val="0"/>
      <w:marBottom w:val="0"/>
      <w:divBdr>
        <w:top w:val="none" w:sz="0" w:space="0" w:color="auto"/>
        <w:left w:val="none" w:sz="0" w:space="0" w:color="auto"/>
        <w:bottom w:val="none" w:sz="0" w:space="0" w:color="auto"/>
        <w:right w:val="none" w:sz="0" w:space="0" w:color="auto"/>
      </w:divBdr>
    </w:div>
    <w:div w:id="986400859">
      <w:marLeft w:val="480"/>
      <w:marRight w:val="0"/>
      <w:marTop w:val="0"/>
      <w:marBottom w:val="0"/>
      <w:divBdr>
        <w:top w:val="none" w:sz="0" w:space="0" w:color="auto"/>
        <w:left w:val="none" w:sz="0" w:space="0" w:color="auto"/>
        <w:bottom w:val="none" w:sz="0" w:space="0" w:color="auto"/>
        <w:right w:val="none" w:sz="0" w:space="0" w:color="auto"/>
      </w:divBdr>
    </w:div>
    <w:div w:id="986711241">
      <w:marLeft w:val="480"/>
      <w:marRight w:val="0"/>
      <w:marTop w:val="0"/>
      <w:marBottom w:val="0"/>
      <w:divBdr>
        <w:top w:val="none" w:sz="0" w:space="0" w:color="auto"/>
        <w:left w:val="none" w:sz="0" w:space="0" w:color="auto"/>
        <w:bottom w:val="none" w:sz="0" w:space="0" w:color="auto"/>
        <w:right w:val="none" w:sz="0" w:space="0" w:color="auto"/>
      </w:divBdr>
    </w:div>
    <w:div w:id="986783729">
      <w:marLeft w:val="480"/>
      <w:marRight w:val="0"/>
      <w:marTop w:val="0"/>
      <w:marBottom w:val="0"/>
      <w:divBdr>
        <w:top w:val="none" w:sz="0" w:space="0" w:color="auto"/>
        <w:left w:val="none" w:sz="0" w:space="0" w:color="auto"/>
        <w:bottom w:val="none" w:sz="0" w:space="0" w:color="auto"/>
        <w:right w:val="none" w:sz="0" w:space="0" w:color="auto"/>
      </w:divBdr>
    </w:div>
    <w:div w:id="986858621">
      <w:marLeft w:val="480"/>
      <w:marRight w:val="0"/>
      <w:marTop w:val="0"/>
      <w:marBottom w:val="0"/>
      <w:divBdr>
        <w:top w:val="none" w:sz="0" w:space="0" w:color="auto"/>
        <w:left w:val="none" w:sz="0" w:space="0" w:color="auto"/>
        <w:bottom w:val="none" w:sz="0" w:space="0" w:color="auto"/>
        <w:right w:val="none" w:sz="0" w:space="0" w:color="auto"/>
      </w:divBdr>
    </w:div>
    <w:div w:id="987052774">
      <w:marLeft w:val="480"/>
      <w:marRight w:val="0"/>
      <w:marTop w:val="0"/>
      <w:marBottom w:val="0"/>
      <w:divBdr>
        <w:top w:val="none" w:sz="0" w:space="0" w:color="auto"/>
        <w:left w:val="none" w:sz="0" w:space="0" w:color="auto"/>
        <w:bottom w:val="none" w:sz="0" w:space="0" w:color="auto"/>
        <w:right w:val="none" w:sz="0" w:space="0" w:color="auto"/>
      </w:divBdr>
    </w:div>
    <w:div w:id="987440277">
      <w:marLeft w:val="480"/>
      <w:marRight w:val="0"/>
      <w:marTop w:val="0"/>
      <w:marBottom w:val="0"/>
      <w:divBdr>
        <w:top w:val="none" w:sz="0" w:space="0" w:color="auto"/>
        <w:left w:val="none" w:sz="0" w:space="0" w:color="auto"/>
        <w:bottom w:val="none" w:sz="0" w:space="0" w:color="auto"/>
        <w:right w:val="none" w:sz="0" w:space="0" w:color="auto"/>
      </w:divBdr>
    </w:div>
    <w:div w:id="987708949">
      <w:marLeft w:val="480"/>
      <w:marRight w:val="0"/>
      <w:marTop w:val="0"/>
      <w:marBottom w:val="0"/>
      <w:divBdr>
        <w:top w:val="none" w:sz="0" w:space="0" w:color="auto"/>
        <w:left w:val="none" w:sz="0" w:space="0" w:color="auto"/>
        <w:bottom w:val="none" w:sz="0" w:space="0" w:color="auto"/>
        <w:right w:val="none" w:sz="0" w:space="0" w:color="auto"/>
      </w:divBdr>
    </w:div>
    <w:div w:id="988217741">
      <w:marLeft w:val="480"/>
      <w:marRight w:val="0"/>
      <w:marTop w:val="0"/>
      <w:marBottom w:val="0"/>
      <w:divBdr>
        <w:top w:val="none" w:sz="0" w:space="0" w:color="auto"/>
        <w:left w:val="none" w:sz="0" w:space="0" w:color="auto"/>
        <w:bottom w:val="none" w:sz="0" w:space="0" w:color="auto"/>
        <w:right w:val="none" w:sz="0" w:space="0" w:color="auto"/>
      </w:divBdr>
    </w:div>
    <w:div w:id="988241133">
      <w:marLeft w:val="480"/>
      <w:marRight w:val="0"/>
      <w:marTop w:val="0"/>
      <w:marBottom w:val="0"/>
      <w:divBdr>
        <w:top w:val="none" w:sz="0" w:space="0" w:color="auto"/>
        <w:left w:val="none" w:sz="0" w:space="0" w:color="auto"/>
        <w:bottom w:val="none" w:sz="0" w:space="0" w:color="auto"/>
        <w:right w:val="none" w:sz="0" w:space="0" w:color="auto"/>
      </w:divBdr>
    </w:div>
    <w:div w:id="988247159">
      <w:marLeft w:val="480"/>
      <w:marRight w:val="0"/>
      <w:marTop w:val="0"/>
      <w:marBottom w:val="0"/>
      <w:divBdr>
        <w:top w:val="none" w:sz="0" w:space="0" w:color="auto"/>
        <w:left w:val="none" w:sz="0" w:space="0" w:color="auto"/>
        <w:bottom w:val="none" w:sz="0" w:space="0" w:color="auto"/>
        <w:right w:val="none" w:sz="0" w:space="0" w:color="auto"/>
      </w:divBdr>
    </w:div>
    <w:div w:id="988247314">
      <w:marLeft w:val="480"/>
      <w:marRight w:val="0"/>
      <w:marTop w:val="0"/>
      <w:marBottom w:val="0"/>
      <w:divBdr>
        <w:top w:val="none" w:sz="0" w:space="0" w:color="auto"/>
        <w:left w:val="none" w:sz="0" w:space="0" w:color="auto"/>
        <w:bottom w:val="none" w:sz="0" w:space="0" w:color="auto"/>
        <w:right w:val="none" w:sz="0" w:space="0" w:color="auto"/>
      </w:divBdr>
    </w:div>
    <w:div w:id="988485995">
      <w:marLeft w:val="480"/>
      <w:marRight w:val="0"/>
      <w:marTop w:val="0"/>
      <w:marBottom w:val="0"/>
      <w:divBdr>
        <w:top w:val="none" w:sz="0" w:space="0" w:color="auto"/>
        <w:left w:val="none" w:sz="0" w:space="0" w:color="auto"/>
        <w:bottom w:val="none" w:sz="0" w:space="0" w:color="auto"/>
        <w:right w:val="none" w:sz="0" w:space="0" w:color="auto"/>
      </w:divBdr>
    </w:div>
    <w:div w:id="988636820">
      <w:marLeft w:val="480"/>
      <w:marRight w:val="0"/>
      <w:marTop w:val="0"/>
      <w:marBottom w:val="0"/>
      <w:divBdr>
        <w:top w:val="none" w:sz="0" w:space="0" w:color="auto"/>
        <w:left w:val="none" w:sz="0" w:space="0" w:color="auto"/>
        <w:bottom w:val="none" w:sz="0" w:space="0" w:color="auto"/>
        <w:right w:val="none" w:sz="0" w:space="0" w:color="auto"/>
      </w:divBdr>
    </w:div>
    <w:div w:id="988706457">
      <w:marLeft w:val="480"/>
      <w:marRight w:val="0"/>
      <w:marTop w:val="0"/>
      <w:marBottom w:val="0"/>
      <w:divBdr>
        <w:top w:val="none" w:sz="0" w:space="0" w:color="auto"/>
        <w:left w:val="none" w:sz="0" w:space="0" w:color="auto"/>
        <w:bottom w:val="none" w:sz="0" w:space="0" w:color="auto"/>
        <w:right w:val="none" w:sz="0" w:space="0" w:color="auto"/>
      </w:divBdr>
    </w:div>
    <w:div w:id="988707215">
      <w:marLeft w:val="480"/>
      <w:marRight w:val="0"/>
      <w:marTop w:val="0"/>
      <w:marBottom w:val="0"/>
      <w:divBdr>
        <w:top w:val="none" w:sz="0" w:space="0" w:color="auto"/>
        <w:left w:val="none" w:sz="0" w:space="0" w:color="auto"/>
        <w:bottom w:val="none" w:sz="0" w:space="0" w:color="auto"/>
        <w:right w:val="none" w:sz="0" w:space="0" w:color="auto"/>
      </w:divBdr>
    </w:div>
    <w:div w:id="988825895">
      <w:marLeft w:val="480"/>
      <w:marRight w:val="0"/>
      <w:marTop w:val="0"/>
      <w:marBottom w:val="0"/>
      <w:divBdr>
        <w:top w:val="none" w:sz="0" w:space="0" w:color="auto"/>
        <w:left w:val="none" w:sz="0" w:space="0" w:color="auto"/>
        <w:bottom w:val="none" w:sz="0" w:space="0" w:color="auto"/>
        <w:right w:val="none" w:sz="0" w:space="0" w:color="auto"/>
      </w:divBdr>
    </w:div>
    <w:div w:id="989166557">
      <w:marLeft w:val="480"/>
      <w:marRight w:val="0"/>
      <w:marTop w:val="0"/>
      <w:marBottom w:val="0"/>
      <w:divBdr>
        <w:top w:val="none" w:sz="0" w:space="0" w:color="auto"/>
        <w:left w:val="none" w:sz="0" w:space="0" w:color="auto"/>
        <w:bottom w:val="none" w:sz="0" w:space="0" w:color="auto"/>
        <w:right w:val="none" w:sz="0" w:space="0" w:color="auto"/>
      </w:divBdr>
    </w:div>
    <w:div w:id="989557164">
      <w:marLeft w:val="480"/>
      <w:marRight w:val="0"/>
      <w:marTop w:val="0"/>
      <w:marBottom w:val="0"/>
      <w:divBdr>
        <w:top w:val="none" w:sz="0" w:space="0" w:color="auto"/>
        <w:left w:val="none" w:sz="0" w:space="0" w:color="auto"/>
        <w:bottom w:val="none" w:sz="0" w:space="0" w:color="auto"/>
        <w:right w:val="none" w:sz="0" w:space="0" w:color="auto"/>
      </w:divBdr>
    </w:div>
    <w:div w:id="989594694">
      <w:marLeft w:val="480"/>
      <w:marRight w:val="0"/>
      <w:marTop w:val="0"/>
      <w:marBottom w:val="0"/>
      <w:divBdr>
        <w:top w:val="none" w:sz="0" w:space="0" w:color="auto"/>
        <w:left w:val="none" w:sz="0" w:space="0" w:color="auto"/>
        <w:bottom w:val="none" w:sz="0" w:space="0" w:color="auto"/>
        <w:right w:val="none" w:sz="0" w:space="0" w:color="auto"/>
      </w:divBdr>
    </w:div>
    <w:div w:id="989596668">
      <w:marLeft w:val="480"/>
      <w:marRight w:val="0"/>
      <w:marTop w:val="0"/>
      <w:marBottom w:val="0"/>
      <w:divBdr>
        <w:top w:val="none" w:sz="0" w:space="0" w:color="auto"/>
        <w:left w:val="none" w:sz="0" w:space="0" w:color="auto"/>
        <w:bottom w:val="none" w:sz="0" w:space="0" w:color="auto"/>
        <w:right w:val="none" w:sz="0" w:space="0" w:color="auto"/>
      </w:divBdr>
    </w:div>
    <w:div w:id="989598707">
      <w:marLeft w:val="480"/>
      <w:marRight w:val="0"/>
      <w:marTop w:val="0"/>
      <w:marBottom w:val="0"/>
      <w:divBdr>
        <w:top w:val="none" w:sz="0" w:space="0" w:color="auto"/>
        <w:left w:val="none" w:sz="0" w:space="0" w:color="auto"/>
        <w:bottom w:val="none" w:sz="0" w:space="0" w:color="auto"/>
        <w:right w:val="none" w:sz="0" w:space="0" w:color="auto"/>
      </w:divBdr>
    </w:div>
    <w:div w:id="989600402">
      <w:marLeft w:val="480"/>
      <w:marRight w:val="0"/>
      <w:marTop w:val="0"/>
      <w:marBottom w:val="0"/>
      <w:divBdr>
        <w:top w:val="none" w:sz="0" w:space="0" w:color="auto"/>
        <w:left w:val="none" w:sz="0" w:space="0" w:color="auto"/>
        <w:bottom w:val="none" w:sz="0" w:space="0" w:color="auto"/>
        <w:right w:val="none" w:sz="0" w:space="0" w:color="auto"/>
      </w:divBdr>
    </w:div>
    <w:div w:id="989600570">
      <w:marLeft w:val="480"/>
      <w:marRight w:val="0"/>
      <w:marTop w:val="0"/>
      <w:marBottom w:val="0"/>
      <w:divBdr>
        <w:top w:val="none" w:sz="0" w:space="0" w:color="auto"/>
        <w:left w:val="none" w:sz="0" w:space="0" w:color="auto"/>
        <w:bottom w:val="none" w:sz="0" w:space="0" w:color="auto"/>
        <w:right w:val="none" w:sz="0" w:space="0" w:color="auto"/>
      </w:divBdr>
    </w:div>
    <w:div w:id="990016190">
      <w:marLeft w:val="480"/>
      <w:marRight w:val="0"/>
      <w:marTop w:val="0"/>
      <w:marBottom w:val="0"/>
      <w:divBdr>
        <w:top w:val="none" w:sz="0" w:space="0" w:color="auto"/>
        <w:left w:val="none" w:sz="0" w:space="0" w:color="auto"/>
        <w:bottom w:val="none" w:sz="0" w:space="0" w:color="auto"/>
        <w:right w:val="none" w:sz="0" w:space="0" w:color="auto"/>
      </w:divBdr>
    </w:div>
    <w:div w:id="990210610">
      <w:marLeft w:val="480"/>
      <w:marRight w:val="0"/>
      <w:marTop w:val="0"/>
      <w:marBottom w:val="0"/>
      <w:divBdr>
        <w:top w:val="none" w:sz="0" w:space="0" w:color="auto"/>
        <w:left w:val="none" w:sz="0" w:space="0" w:color="auto"/>
        <w:bottom w:val="none" w:sz="0" w:space="0" w:color="auto"/>
        <w:right w:val="none" w:sz="0" w:space="0" w:color="auto"/>
      </w:divBdr>
    </w:div>
    <w:div w:id="990329697">
      <w:marLeft w:val="480"/>
      <w:marRight w:val="0"/>
      <w:marTop w:val="0"/>
      <w:marBottom w:val="0"/>
      <w:divBdr>
        <w:top w:val="none" w:sz="0" w:space="0" w:color="auto"/>
        <w:left w:val="none" w:sz="0" w:space="0" w:color="auto"/>
        <w:bottom w:val="none" w:sz="0" w:space="0" w:color="auto"/>
        <w:right w:val="none" w:sz="0" w:space="0" w:color="auto"/>
      </w:divBdr>
    </w:div>
    <w:div w:id="990525960">
      <w:marLeft w:val="480"/>
      <w:marRight w:val="0"/>
      <w:marTop w:val="0"/>
      <w:marBottom w:val="0"/>
      <w:divBdr>
        <w:top w:val="none" w:sz="0" w:space="0" w:color="auto"/>
        <w:left w:val="none" w:sz="0" w:space="0" w:color="auto"/>
        <w:bottom w:val="none" w:sz="0" w:space="0" w:color="auto"/>
        <w:right w:val="none" w:sz="0" w:space="0" w:color="auto"/>
      </w:divBdr>
    </w:div>
    <w:div w:id="990527104">
      <w:marLeft w:val="480"/>
      <w:marRight w:val="0"/>
      <w:marTop w:val="0"/>
      <w:marBottom w:val="0"/>
      <w:divBdr>
        <w:top w:val="none" w:sz="0" w:space="0" w:color="auto"/>
        <w:left w:val="none" w:sz="0" w:space="0" w:color="auto"/>
        <w:bottom w:val="none" w:sz="0" w:space="0" w:color="auto"/>
        <w:right w:val="none" w:sz="0" w:space="0" w:color="auto"/>
      </w:divBdr>
    </w:div>
    <w:div w:id="990596632">
      <w:marLeft w:val="480"/>
      <w:marRight w:val="0"/>
      <w:marTop w:val="0"/>
      <w:marBottom w:val="0"/>
      <w:divBdr>
        <w:top w:val="none" w:sz="0" w:space="0" w:color="auto"/>
        <w:left w:val="none" w:sz="0" w:space="0" w:color="auto"/>
        <w:bottom w:val="none" w:sz="0" w:space="0" w:color="auto"/>
        <w:right w:val="none" w:sz="0" w:space="0" w:color="auto"/>
      </w:divBdr>
    </w:div>
    <w:div w:id="990716071">
      <w:marLeft w:val="480"/>
      <w:marRight w:val="0"/>
      <w:marTop w:val="0"/>
      <w:marBottom w:val="0"/>
      <w:divBdr>
        <w:top w:val="none" w:sz="0" w:space="0" w:color="auto"/>
        <w:left w:val="none" w:sz="0" w:space="0" w:color="auto"/>
        <w:bottom w:val="none" w:sz="0" w:space="0" w:color="auto"/>
        <w:right w:val="none" w:sz="0" w:space="0" w:color="auto"/>
      </w:divBdr>
    </w:div>
    <w:div w:id="991179419">
      <w:marLeft w:val="480"/>
      <w:marRight w:val="0"/>
      <w:marTop w:val="0"/>
      <w:marBottom w:val="0"/>
      <w:divBdr>
        <w:top w:val="none" w:sz="0" w:space="0" w:color="auto"/>
        <w:left w:val="none" w:sz="0" w:space="0" w:color="auto"/>
        <w:bottom w:val="none" w:sz="0" w:space="0" w:color="auto"/>
        <w:right w:val="none" w:sz="0" w:space="0" w:color="auto"/>
      </w:divBdr>
    </w:div>
    <w:div w:id="991443759">
      <w:marLeft w:val="480"/>
      <w:marRight w:val="0"/>
      <w:marTop w:val="0"/>
      <w:marBottom w:val="0"/>
      <w:divBdr>
        <w:top w:val="none" w:sz="0" w:space="0" w:color="auto"/>
        <w:left w:val="none" w:sz="0" w:space="0" w:color="auto"/>
        <w:bottom w:val="none" w:sz="0" w:space="0" w:color="auto"/>
        <w:right w:val="none" w:sz="0" w:space="0" w:color="auto"/>
      </w:divBdr>
    </w:div>
    <w:div w:id="991565287">
      <w:marLeft w:val="480"/>
      <w:marRight w:val="0"/>
      <w:marTop w:val="0"/>
      <w:marBottom w:val="0"/>
      <w:divBdr>
        <w:top w:val="none" w:sz="0" w:space="0" w:color="auto"/>
        <w:left w:val="none" w:sz="0" w:space="0" w:color="auto"/>
        <w:bottom w:val="none" w:sz="0" w:space="0" w:color="auto"/>
        <w:right w:val="none" w:sz="0" w:space="0" w:color="auto"/>
      </w:divBdr>
    </w:div>
    <w:div w:id="991635874">
      <w:marLeft w:val="480"/>
      <w:marRight w:val="0"/>
      <w:marTop w:val="0"/>
      <w:marBottom w:val="0"/>
      <w:divBdr>
        <w:top w:val="none" w:sz="0" w:space="0" w:color="auto"/>
        <w:left w:val="none" w:sz="0" w:space="0" w:color="auto"/>
        <w:bottom w:val="none" w:sz="0" w:space="0" w:color="auto"/>
        <w:right w:val="none" w:sz="0" w:space="0" w:color="auto"/>
      </w:divBdr>
    </w:div>
    <w:div w:id="991641367">
      <w:marLeft w:val="480"/>
      <w:marRight w:val="0"/>
      <w:marTop w:val="0"/>
      <w:marBottom w:val="0"/>
      <w:divBdr>
        <w:top w:val="none" w:sz="0" w:space="0" w:color="auto"/>
        <w:left w:val="none" w:sz="0" w:space="0" w:color="auto"/>
        <w:bottom w:val="none" w:sz="0" w:space="0" w:color="auto"/>
        <w:right w:val="none" w:sz="0" w:space="0" w:color="auto"/>
      </w:divBdr>
    </w:div>
    <w:div w:id="991714890">
      <w:marLeft w:val="480"/>
      <w:marRight w:val="0"/>
      <w:marTop w:val="0"/>
      <w:marBottom w:val="0"/>
      <w:divBdr>
        <w:top w:val="none" w:sz="0" w:space="0" w:color="auto"/>
        <w:left w:val="none" w:sz="0" w:space="0" w:color="auto"/>
        <w:bottom w:val="none" w:sz="0" w:space="0" w:color="auto"/>
        <w:right w:val="none" w:sz="0" w:space="0" w:color="auto"/>
      </w:divBdr>
    </w:div>
    <w:div w:id="991757396">
      <w:marLeft w:val="480"/>
      <w:marRight w:val="0"/>
      <w:marTop w:val="0"/>
      <w:marBottom w:val="0"/>
      <w:divBdr>
        <w:top w:val="none" w:sz="0" w:space="0" w:color="auto"/>
        <w:left w:val="none" w:sz="0" w:space="0" w:color="auto"/>
        <w:bottom w:val="none" w:sz="0" w:space="0" w:color="auto"/>
        <w:right w:val="none" w:sz="0" w:space="0" w:color="auto"/>
      </w:divBdr>
    </w:div>
    <w:div w:id="991909432">
      <w:marLeft w:val="480"/>
      <w:marRight w:val="0"/>
      <w:marTop w:val="0"/>
      <w:marBottom w:val="0"/>
      <w:divBdr>
        <w:top w:val="none" w:sz="0" w:space="0" w:color="auto"/>
        <w:left w:val="none" w:sz="0" w:space="0" w:color="auto"/>
        <w:bottom w:val="none" w:sz="0" w:space="0" w:color="auto"/>
        <w:right w:val="none" w:sz="0" w:space="0" w:color="auto"/>
      </w:divBdr>
    </w:div>
    <w:div w:id="992175149">
      <w:marLeft w:val="480"/>
      <w:marRight w:val="0"/>
      <w:marTop w:val="0"/>
      <w:marBottom w:val="0"/>
      <w:divBdr>
        <w:top w:val="none" w:sz="0" w:space="0" w:color="auto"/>
        <w:left w:val="none" w:sz="0" w:space="0" w:color="auto"/>
        <w:bottom w:val="none" w:sz="0" w:space="0" w:color="auto"/>
        <w:right w:val="none" w:sz="0" w:space="0" w:color="auto"/>
      </w:divBdr>
    </w:div>
    <w:div w:id="992373740">
      <w:marLeft w:val="480"/>
      <w:marRight w:val="0"/>
      <w:marTop w:val="0"/>
      <w:marBottom w:val="0"/>
      <w:divBdr>
        <w:top w:val="none" w:sz="0" w:space="0" w:color="auto"/>
        <w:left w:val="none" w:sz="0" w:space="0" w:color="auto"/>
        <w:bottom w:val="none" w:sz="0" w:space="0" w:color="auto"/>
        <w:right w:val="none" w:sz="0" w:space="0" w:color="auto"/>
      </w:divBdr>
    </w:div>
    <w:div w:id="992872814">
      <w:marLeft w:val="480"/>
      <w:marRight w:val="0"/>
      <w:marTop w:val="0"/>
      <w:marBottom w:val="0"/>
      <w:divBdr>
        <w:top w:val="none" w:sz="0" w:space="0" w:color="auto"/>
        <w:left w:val="none" w:sz="0" w:space="0" w:color="auto"/>
        <w:bottom w:val="none" w:sz="0" w:space="0" w:color="auto"/>
        <w:right w:val="none" w:sz="0" w:space="0" w:color="auto"/>
      </w:divBdr>
    </w:div>
    <w:div w:id="993291050">
      <w:marLeft w:val="480"/>
      <w:marRight w:val="0"/>
      <w:marTop w:val="0"/>
      <w:marBottom w:val="0"/>
      <w:divBdr>
        <w:top w:val="none" w:sz="0" w:space="0" w:color="auto"/>
        <w:left w:val="none" w:sz="0" w:space="0" w:color="auto"/>
        <w:bottom w:val="none" w:sz="0" w:space="0" w:color="auto"/>
        <w:right w:val="none" w:sz="0" w:space="0" w:color="auto"/>
      </w:divBdr>
    </w:div>
    <w:div w:id="993415981">
      <w:marLeft w:val="480"/>
      <w:marRight w:val="0"/>
      <w:marTop w:val="0"/>
      <w:marBottom w:val="0"/>
      <w:divBdr>
        <w:top w:val="none" w:sz="0" w:space="0" w:color="auto"/>
        <w:left w:val="none" w:sz="0" w:space="0" w:color="auto"/>
        <w:bottom w:val="none" w:sz="0" w:space="0" w:color="auto"/>
        <w:right w:val="none" w:sz="0" w:space="0" w:color="auto"/>
      </w:divBdr>
    </w:div>
    <w:div w:id="993486271">
      <w:marLeft w:val="480"/>
      <w:marRight w:val="0"/>
      <w:marTop w:val="0"/>
      <w:marBottom w:val="0"/>
      <w:divBdr>
        <w:top w:val="none" w:sz="0" w:space="0" w:color="auto"/>
        <w:left w:val="none" w:sz="0" w:space="0" w:color="auto"/>
        <w:bottom w:val="none" w:sz="0" w:space="0" w:color="auto"/>
        <w:right w:val="none" w:sz="0" w:space="0" w:color="auto"/>
      </w:divBdr>
    </w:div>
    <w:div w:id="993682693">
      <w:marLeft w:val="480"/>
      <w:marRight w:val="0"/>
      <w:marTop w:val="0"/>
      <w:marBottom w:val="0"/>
      <w:divBdr>
        <w:top w:val="none" w:sz="0" w:space="0" w:color="auto"/>
        <w:left w:val="none" w:sz="0" w:space="0" w:color="auto"/>
        <w:bottom w:val="none" w:sz="0" w:space="0" w:color="auto"/>
        <w:right w:val="none" w:sz="0" w:space="0" w:color="auto"/>
      </w:divBdr>
    </w:div>
    <w:div w:id="993753087">
      <w:marLeft w:val="480"/>
      <w:marRight w:val="0"/>
      <w:marTop w:val="0"/>
      <w:marBottom w:val="0"/>
      <w:divBdr>
        <w:top w:val="none" w:sz="0" w:space="0" w:color="auto"/>
        <w:left w:val="none" w:sz="0" w:space="0" w:color="auto"/>
        <w:bottom w:val="none" w:sz="0" w:space="0" w:color="auto"/>
        <w:right w:val="none" w:sz="0" w:space="0" w:color="auto"/>
      </w:divBdr>
    </w:div>
    <w:div w:id="993795701">
      <w:marLeft w:val="480"/>
      <w:marRight w:val="0"/>
      <w:marTop w:val="0"/>
      <w:marBottom w:val="0"/>
      <w:divBdr>
        <w:top w:val="none" w:sz="0" w:space="0" w:color="auto"/>
        <w:left w:val="none" w:sz="0" w:space="0" w:color="auto"/>
        <w:bottom w:val="none" w:sz="0" w:space="0" w:color="auto"/>
        <w:right w:val="none" w:sz="0" w:space="0" w:color="auto"/>
      </w:divBdr>
    </w:div>
    <w:div w:id="993803031">
      <w:marLeft w:val="480"/>
      <w:marRight w:val="0"/>
      <w:marTop w:val="0"/>
      <w:marBottom w:val="0"/>
      <w:divBdr>
        <w:top w:val="none" w:sz="0" w:space="0" w:color="auto"/>
        <w:left w:val="none" w:sz="0" w:space="0" w:color="auto"/>
        <w:bottom w:val="none" w:sz="0" w:space="0" w:color="auto"/>
        <w:right w:val="none" w:sz="0" w:space="0" w:color="auto"/>
      </w:divBdr>
    </w:div>
    <w:div w:id="993870758">
      <w:marLeft w:val="480"/>
      <w:marRight w:val="0"/>
      <w:marTop w:val="0"/>
      <w:marBottom w:val="0"/>
      <w:divBdr>
        <w:top w:val="none" w:sz="0" w:space="0" w:color="auto"/>
        <w:left w:val="none" w:sz="0" w:space="0" w:color="auto"/>
        <w:bottom w:val="none" w:sz="0" w:space="0" w:color="auto"/>
        <w:right w:val="none" w:sz="0" w:space="0" w:color="auto"/>
      </w:divBdr>
    </w:div>
    <w:div w:id="993947539">
      <w:marLeft w:val="480"/>
      <w:marRight w:val="0"/>
      <w:marTop w:val="0"/>
      <w:marBottom w:val="0"/>
      <w:divBdr>
        <w:top w:val="none" w:sz="0" w:space="0" w:color="auto"/>
        <w:left w:val="none" w:sz="0" w:space="0" w:color="auto"/>
        <w:bottom w:val="none" w:sz="0" w:space="0" w:color="auto"/>
        <w:right w:val="none" w:sz="0" w:space="0" w:color="auto"/>
      </w:divBdr>
    </w:div>
    <w:div w:id="994068565">
      <w:marLeft w:val="480"/>
      <w:marRight w:val="0"/>
      <w:marTop w:val="0"/>
      <w:marBottom w:val="0"/>
      <w:divBdr>
        <w:top w:val="none" w:sz="0" w:space="0" w:color="auto"/>
        <w:left w:val="none" w:sz="0" w:space="0" w:color="auto"/>
        <w:bottom w:val="none" w:sz="0" w:space="0" w:color="auto"/>
        <w:right w:val="none" w:sz="0" w:space="0" w:color="auto"/>
      </w:divBdr>
    </w:div>
    <w:div w:id="994068888">
      <w:marLeft w:val="480"/>
      <w:marRight w:val="0"/>
      <w:marTop w:val="0"/>
      <w:marBottom w:val="0"/>
      <w:divBdr>
        <w:top w:val="none" w:sz="0" w:space="0" w:color="auto"/>
        <w:left w:val="none" w:sz="0" w:space="0" w:color="auto"/>
        <w:bottom w:val="none" w:sz="0" w:space="0" w:color="auto"/>
        <w:right w:val="none" w:sz="0" w:space="0" w:color="auto"/>
      </w:divBdr>
    </w:div>
    <w:div w:id="994648125">
      <w:marLeft w:val="480"/>
      <w:marRight w:val="0"/>
      <w:marTop w:val="0"/>
      <w:marBottom w:val="0"/>
      <w:divBdr>
        <w:top w:val="none" w:sz="0" w:space="0" w:color="auto"/>
        <w:left w:val="none" w:sz="0" w:space="0" w:color="auto"/>
        <w:bottom w:val="none" w:sz="0" w:space="0" w:color="auto"/>
        <w:right w:val="none" w:sz="0" w:space="0" w:color="auto"/>
      </w:divBdr>
    </w:div>
    <w:div w:id="994794677">
      <w:marLeft w:val="480"/>
      <w:marRight w:val="0"/>
      <w:marTop w:val="0"/>
      <w:marBottom w:val="0"/>
      <w:divBdr>
        <w:top w:val="none" w:sz="0" w:space="0" w:color="auto"/>
        <w:left w:val="none" w:sz="0" w:space="0" w:color="auto"/>
        <w:bottom w:val="none" w:sz="0" w:space="0" w:color="auto"/>
        <w:right w:val="none" w:sz="0" w:space="0" w:color="auto"/>
      </w:divBdr>
    </w:div>
    <w:div w:id="994996867">
      <w:marLeft w:val="480"/>
      <w:marRight w:val="0"/>
      <w:marTop w:val="0"/>
      <w:marBottom w:val="0"/>
      <w:divBdr>
        <w:top w:val="none" w:sz="0" w:space="0" w:color="auto"/>
        <w:left w:val="none" w:sz="0" w:space="0" w:color="auto"/>
        <w:bottom w:val="none" w:sz="0" w:space="0" w:color="auto"/>
        <w:right w:val="none" w:sz="0" w:space="0" w:color="auto"/>
      </w:divBdr>
    </w:div>
    <w:div w:id="995259893">
      <w:marLeft w:val="480"/>
      <w:marRight w:val="0"/>
      <w:marTop w:val="0"/>
      <w:marBottom w:val="0"/>
      <w:divBdr>
        <w:top w:val="none" w:sz="0" w:space="0" w:color="auto"/>
        <w:left w:val="none" w:sz="0" w:space="0" w:color="auto"/>
        <w:bottom w:val="none" w:sz="0" w:space="0" w:color="auto"/>
        <w:right w:val="none" w:sz="0" w:space="0" w:color="auto"/>
      </w:divBdr>
    </w:div>
    <w:div w:id="995301916">
      <w:marLeft w:val="480"/>
      <w:marRight w:val="0"/>
      <w:marTop w:val="0"/>
      <w:marBottom w:val="0"/>
      <w:divBdr>
        <w:top w:val="none" w:sz="0" w:space="0" w:color="auto"/>
        <w:left w:val="none" w:sz="0" w:space="0" w:color="auto"/>
        <w:bottom w:val="none" w:sz="0" w:space="0" w:color="auto"/>
        <w:right w:val="none" w:sz="0" w:space="0" w:color="auto"/>
      </w:divBdr>
    </w:div>
    <w:div w:id="995498504">
      <w:marLeft w:val="480"/>
      <w:marRight w:val="0"/>
      <w:marTop w:val="0"/>
      <w:marBottom w:val="0"/>
      <w:divBdr>
        <w:top w:val="none" w:sz="0" w:space="0" w:color="auto"/>
        <w:left w:val="none" w:sz="0" w:space="0" w:color="auto"/>
        <w:bottom w:val="none" w:sz="0" w:space="0" w:color="auto"/>
        <w:right w:val="none" w:sz="0" w:space="0" w:color="auto"/>
      </w:divBdr>
    </w:div>
    <w:div w:id="995764260">
      <w:marLeft w:val="480"/>
      <w:marRight w:val="0"/>
      <w:marTop w:val="0"/>
      <w:marBottom w:val="0"/>
      <w:divBdr>
        <w:top w:val="none" w:sz="0" w:space="0" w:color="auto"/>
        <w:left w:val="none" w:sz="0" w:space="0" w:color="auto"/>
        <w:bottom w:val="none" w:sz="0" w:space="0" w:color="auto"/>
        <w:right w:val="none" w:sz="0" w:space="0" w:color="auto"/>
      </w:divBdr>
    </w:div>
    <w:div w:id="995769958">
      <w:marLeft w:val="480"/>
      <w:marRight w:val="0"/>
      <w:marTop w:val="0"/>
      <w:marBottom w:val="0"/>
      <w:divBdr>
        <w:top w:val="none" w:sz="0" w:space="0" w:color="auto"/>
        <w:left w:val="none" w:sz="0" w:space="0" w:color="auto"/>
        <w:bottom w:val="none" w:sz="0" w:space="0" w:color="auto"/>
        <w:right w:val="none" w:sz="0" w:space="0" w:color="auto"/>
      </w:divBdr>
    </w:div>
    <w:div w:id="995835656">
      <w:marLeft w:val="480"/>
      <w:marRight w:val="0"/>
      <w:marTop w:val="0"/>
      <w:marBottom w:val="0"/>
      <w:divBdr>
        <w:top w:val="none" w:sz="0" w:space="0" w:color="auto"/>
        <w:left w:val="none" w:sz="0" w:space="0" w:color="auto"/>
        <w:bottom w:val="none" w:sz="0" w:space="0" w:color="auto"/>
        <w:right w:val="none" w:sz="0" w:space="0" w:color="auto"/>
      </w:divBdr>
    </w:div>
    <w:div w:id="995886046">
      <w:marLeft w:val="480"/>
      <w:marRight w:val="0"/>
      <w:marTop w:val="0"/>
      <w:marBottom w:val="0"/>
      <w:divBdr>
        <w:top w:val="none" w:sz="0" w:space="0" w:color="auto"/>
        <w:left w:val="none" w:sz="0" w:space="0" w:color="auto"/>
        <w:bottom w:val="none" w:sz="0" w:space="0" w:color="auto"/>
        <w:right w:val="none" w:sz="0" w:space="0" w:color="auto"/>
      </w:divBdr>
    </w:div>
    <w:div w:id="995962475">
      <w:marLeft w:val="480"/>
      <w:marRight w:val="0"/>
      <w:marTop w:val="0"/>
      <w:marBottom w:val="0"/>
      <w:divBdr>
        <w:top w:val="none" w:sz="0" w:space="0" w:color="auto"/>
        <w:left w:val="none" w:sz="0" w:space="0" w:color="auto"/>
        <w:bottom w:val="none" w:sz="0" w:space="0" w:color="auto"/>
        <w:right w:val="none" w:sz="0" w:space="0" w:color="auto"/>
      </w:divBdr>
    </w:div>
    <w:div w:id="996344692">
      <w:marLeft w:val="480"/>
      <w:marRight w:val="0"/>
      <w:marTop w:val="0"/>
      <w:marBottom w:val="0"/>
      <w:divBdr>
        <w:top w:val="none" w:sz="0" w:space="0" w:color="auto"/>
        <w:left w:val="none" w:sz="0" w:space="0" w:color="auto"/>
        <w:bottom w:val="none" w:sz="0" w:space="0" w:color="auto"/>
        <w:right w:val="none" w:sz="0" w:space="0" w:color="auto"/>
      </w:divBdr>
    </w:div>
    <w:div w:id="996423769">
      <w:marLeft w:val="480"/>
      <w:marRight w:val="0"/>
      <w:marTop w:val="0"/>
      <w:marBottom w:val="0"/>
      <w:divBdr>
        <w:top w:val="none" w:sz="0" w:space="0" w:color="auto"/>
        <w:left w:val="none" w:sz="0" w:space="0" w:color="auto"/>
        <w:bottom w:val="none" w:sz="0" w:space="0" w:color="auto"/>
        <w:right w:val="none" w:sz="0" w:space="0" w:color="auto"/>
      </w:divBdr>
    </w:div>
    <w:div w:id="996498242">
      <w:marLeft w:val="480"/>
      <w:marRight w:val="0"/>
      <w:marTop w:val="0"/>
      <w:marBottom w:val="0"/>
      <w:divBdr>
        <w:top w:val="none" w:sz="0" w:space="0" w:color="auto"/>
        <w:left w:val="none" w:sz="0" w:space="0" w:color="auto"/>
        <w:bottom w:val="none" w:sz="0" w:space="0" w:color="auto"/>
        <w:right w:val="none" w:sz="0" w:space="0" w:color="auto"/>
      </w:divBdr>
    </w:div>
    <w:div w:id="996763376">
      <w:marLeft w:val="480"/>
      <w:marRight w:val="0"/>
      <w:marTop w:val="0"/>
      <w:marBottom w:val="0"/>
      <w:divBdr>
        <w:top w:val="none" w:sz="0" w:space="0" w:color="auto"/>
        <w:left w:val="none" w:sz="0" w:space="0" w:color="auto"/>
        <w:bottom w:val="none" w:sz="0" w:space="0" w:color="auto"/>
        <w:right w:val="none" w:sz="0" w:space="0" w:color="auto"/>
      </w:divBdr>
    </w:div>
    <w:div w:id="996885920">
      <w:marLeft w:val="480"/>
      <w:marRight w:val="0"/>
      <w:marTop w:val="0"/>
      <w:marBottom w:val="0"/>
      <w:divBdr>
        <w:top w:val="none" w:sz="0" w:space="0" w:color="auto"/>
        <w:left w:val="none" w:sz="0" w:space="0" w:color="auto"/>
        <w:bottom w:val="none" w:sz="0" w:space="0" w:color="auto"/>
        <w:right w:val="none" w:sz="0" w:space="0" w:color="auto"/>
      </w:divBdr>
    </w:div>
    <w:div w:id="996961104">
      <w:marLeft w:val="480"/>
      <w:marRight w:val="0"/>
      <w:marTop w:val="0"/>
      <w:marBottom w:val="0"/>
      <w:divBdr>
        <w:top w:val="none" w:sz="0" w:space="0" w:color="auto"/>
        <w:left w:val="none" w:sz="0" w:space="0" w:color="auto"/>
        <w:bottom w:val="none" w:sz="0" w:space="0" w:color="auto"/>
        <w:right w:val="none" w:sz="0" w:space="0" w:color="auto"/>
      </w:divBdr>
    </w:div>
    <w:div w:id="997030121">
      <w:marLeft w:val="480"/>
      <w:marRight w:val="0"/>
      <w:marTop w:val="0"/>
      <w:marBottom w:val="0"/>
      <w:divBdr>
        <w:top w:val="none" w:sz="0" w:space="0" w:color="auto"/>
        <w:left w:val="none" w:sz="0" w:space="0" w:color="auto"/>
        <w:bottom w:val="none" w:sz="0" w:space="0" w:color="auto"/>
        <w:right w:val="none" w:sz="0" w:space="0" w:color="auto"/>
      </w:divBdr>
    </w:div>
    <w:div w:id="997151243">
      <w:marLeft w:val="480"/>
      <w:marRight w:val="0"/>
      <w:marTop w:val="0"/>
      <w:marBottom w:val="0"/>
      <w:divBdr>
        <w:top w:val="none" w:sz="0" w:space="0" w:color="auto"/>
        <w:left w:val="none" w:sz="0" w:space="0" w:color="auto"/>
        <w:bottom w:val="none" w:sz="0" w:space="0" w:color="auto"/>
        <w:right w:val="none" w:sz="0" w:space="0" w:color="auto"/>
      </w:divBdr>
    </w:div>
    <w:div w:id="997731357">
      <w:marLeft w:val="480"/>
      <w:marRight w:val="0"/>
      <w:marTop w:val="0"/>
      <w:marBottom w:val="0"/>
      <w:divBdr>
        <w:top w:val="none" w:sz="0" w:space="0" w:color="auto"/>
        <w:left w:val="none" w:sz="0" w:space="0" w:color="auto"/>
        <w:bottom w:val="none" w:sz="0" w:space="0" w:color="auto"/>
        <w:right w:val="none" w:sz="0" w:space="0" w:color="auto"/>
      </w:divBdr>
    </w:div>
    <w:div w:id="998268707">
      <w:marLeft w:val="480"/>
      <w:marRight w:val="0"/>
      <w:marTop w:val="0"/>
      <w:marBottom w:val="0"/>
      <w:divBdr>
        <w:top w:val="none" w:sz="0" w:space="0" w:color="auto"/>
        <w:left w:val="none" w:sz="0" w:space="0" w:color="auto"/>
        <w:bottom w:val="none" w:sz="0" w:space="0" w:color="auto"/>
        <w:right w:val="none" w:sz="0" w:space="0" w:color="auto"/>
      </w:divBdr>
    </w:div>
    <w:div w:id="998772275">
      <w:marLeft w:val="480"/>
      <w:marRight w:val="0"/>
      <w:marTop w:val="0"/>
      <w:marBottom w:val="0"/>
      <w:divBdr>
        <w:top w:val="none" w:sz="0" w:space="0" w:color="auto"/>
        <w:left w:val="none" w:sz="0" w:space="0" w:color="auto"/>
        <w:bottom w:val="none" w:sz="0" w:space="0" w:color="auto"/>
        <w:right w:val="none" w:sz="0" w:space="0" w:color="auto"/>
      </w:divBdr>
    </w:div>
    <w:div w:id="998844628">
      <w:marLeft w:val="480"/>
      <w:marRight w:val="0"/>
      <w:marTop w:val="0"/>
      <w:marBottom w:val="0"/>
      <w:divBdr>
        <w:top w:val="none" w:sz="0" w:space="0" w:color="auto"/>
        <w:left w:val="none" w:sz="0" w:space="0" w:color="auto"/>
        <w:bottom w:val="none" w:sz="0" w:space="0" w:color="auto"/>
        <w:right w:val="none" w:sz="0" w:space="0" w:color="auto"/>
      </w:divBdr>
    </w:div>
    <w:div w:id="998852890">
      <w:marLeft w:val="480"/>
      <w:marRight w:val="0"/>
      <w:marTop w:val="0"/>
      <w:marBottom w:val="0"/>
      <w:divBdr>
        <w:top w:val="none" w:sz="0" w:space="0" w:color="auto"/>
        <w:left w:val="none" w:sz="0" w:space="0" w:color="auto"/>
        <w:bottom w:val="none" w:sz="0" w:space="0" w:color="auto"/>
        <w:right w:val="none" w:sz="0" w:space="0" w:color="auto"/>
      </w:divBdr>
    </w:div>
    <w:div w:id="999046147">
      <w:marLeft w:val="480"/>
      <w:marRight w:val="0"/>
      <w:marTop w:val="0"/>
      <w:marBottom w:val="0"/>
      <w:divBdr>
        <w:top w:val="none" w:sz="0" w:space="0" w:color="auto"/>
        <w:left w:val="none" w:sz="0" w:space="0" w:color="auto"/>
        <w:bottom w:val="none" w:sz="0" w:space="0" w:color="auto"/>
        <w:right w:val="none" w:sz="0" w:space="0" w:color="auto"/>
      </w:divBdr>
    </w:div>
    <w:div w:id="999163793">
      <w:marLeft w:val="480"/>
      <w:marRight w:val="0"/>
      <w:marTop w:val="0"/>
      <w:marBottom w:val="0"/>
      <w:divBdr>
        <w:top w:val="none" w:sz="0" w:space="0" w:color="auto"/>
        <w:left w:val="none" w:sz="0" w:space="0" w:color="auto"/>
        <w:bottom w:val="none" w:sz="0" w:space="0" w:color="auto"/>
        <w:right w:val="none" w:sz="0" w:space="0" w:color="auto"/>
      </w:divBdr>
    </w:div>
    <w:div w:id="999310346">
      <w:marLeft w:val="480"/>
      <w:marRight w:val="0"/>
      <w:marTop w:val="0"/>
      <w:marBottom w:val="0"/>
      <w:divBdr>
        <w:top w:val="none" w:sz="0" w:space="0" w:color="auto"/>
        <w:left w:val="none" w:sz="0" w:space="0" w:color="auto"/>
        <w:bottom w:val="none" w:sz="0" w:space="0" w:color="auto"/>
        <w:right w:val="none" w:sz="0" w:space="0" w:color="auto"/>
      </w:divBdr>
    </w:div>
    <w:div w:id="999432723">
      <w:marLeft w:val="480"/>
      <w:marRight w:val="0"/>
      <w:marTop w:val="0"/>
      <w:marBottom w:val="0"/>
      <w:divBdr>
        <w:top w:val="none" w:sz="0" w:space="0" w:color="auto"/>
        <w:left w:val="none" w:sz="0" w:space="0" w:color="auto"/>
        <w:bottom w:val="none" w:sz="0" w:space="0" w:color="auto"/>
        <w:right w:val="none" w:sz="0" w:space="0" w:color="auto"/>
      </w:divBdr>
    </w:div>
    <w:div w:id="999501295">
      <w:marLeft w:val="480"/>
      <w:marRight w:val="0"/>
      <w:marTop w:val="0"/>
      <w:marBottom w:val="0"/>
      <w:divBdr>
        <w:top w:val="none" w:sz="0" w:space="0" w:color="auto"/>
        <w:left w:val="none" w:sz="0" w:space="0" w:color="auto"/>
        <w:bottom w:val="none" w:sz="0" w:space="0" w:color="auto"/>
        <w:right w:val="none" w:sz="0" w:space="0" w:color="auto"/>
      </w:divBdr>
    </w:div>
    <w:div w:id="999582358">
      <w:marLeft w:val="480"/>
      <w:marRight w:val="0"/>
      <w:marTop w:val="0"/>
      <w:marBottom w:val="0"/>
      <w:divBdr>
        <w:top w:val="none" w:sz="0" w:space="0" w:color="auto"/>
        <w:left w:val="none" w:sz="0" w:space="0" w:color="auto"/>
        <w:bottom w:val="none" w:sz="0" w:space="0" w:color="auto"/>
        <w:right w:val="none" w:sz="0" w:space="0" w:color="auto"/>
      </w:divBdr>
    </w:div>
    <w:div w:id="999649819">
      <w:marLeft w:val="480"/>
      <w:marRight w:val="0"/>
      <w:marTop w:val="0"/>
      <w:marBottom w:val="0"/>
      <w:divBdr>
        <w:top w:val="none" w:sz="0" w:space="0" w:color="auto"/>
        <w:left w:val="none" w:sz="0" w:space="0" w:color="auto"/>
        <w:bottom w:val="none" w:sz="0" w:space="0" w:color="auto"/>
        <w:right w:val="none" w:sz="0" w:space="0" w:color="auto"/>
      </w:divBdr>
    </w:div>
    <w:div w:id="1000083344">
      <w:marLeft w:val="480"/>
      <w:marRight w:val="0"/>
      <w:marTop w:val="0"/>
      <w:marBottom w:val="0"/>
      <w:divBdr>
        <w:top w:val="none" w:sz="0" w:space="0" w:color="auto"/>
        <w:left w:val="none" w:sz="0" w:space="0" w:color="auto"/>
        <w:bottom w:val="none" w:sz="0" w:space="0" w:color="auto"/>
        <w:right w:val="none" w:sz="0" w:space="0" w:color="auto"/>
      </w:divBdr>
    </w:div>
    <w:div w:id="1000351796">
      <w:marLeft w:val="480"/>
      <w:marRight w:val="0"/>
      <w:marTop w:val="0"/>
      <w:marBottom w:val="0"/>
      <w:divBdr>
        <w:top w:val="none" w:sz="0" w:space="0" w:color="auto"/>
        <w:left w:val="none" w:sz="0" w:space="0" w:color="auto"/>
        <w:bottom w:val="none" w:sz="0" w:space="0" w:color="auto"/>
        <w:right w:val="none" w:sz="0" w:space="0" w:color="auto"/>
      </w:divBdr>
    </w:div>
    <w:div w:id="1000352655">
      <w:marLeft w:val="480"/>
      <w:marRight w:val="0"/>
      <w:marTop w:val="0"/>
      <w:marBottom w:val="0"/>
      <w:divBdr>
        <w:top w:val="none" w:sz="0" w:space="0" w:color="auto"/>
        <w:left w:val="none" w:sz="0" w:space="0" w:color="auto"/>
        <w:bottom w:val="none" w:sz="0" w:space="0" w:color="auto"/>
        <w:right w:val="none" w:sz="0" w:space="0" w:color="auto"/>
      </w:divBdr>
    </w:div>
    <w:div w:id="1000500111">
      <w:marLeft w:val="480"/>
      <w:marRight w:val="0"/>
      <w:marTop w:val="0"/>
      <w:marBottom w:val="0"/>
      <w:divBdr>
        <w:top w:val="none" w:sz="0" w:space="0" w:color="auto"/>
        <w:left w:val="none" w:sz="0" w:space="0" w:color="auto"/>
        <w:bottom w:val="none" w:sz="0" w:space="0" w:color="auto"/>
        <w:right w:val="none" w:sz="0" w:space="0" w:color="auto"/>
      </w:divBdr>
    </w:div>
    <w:div w:id="1000547910">
      <w:marLeft w:val="480"/>
      <w:marRight w:val="0"/>
      <w:marTop w:val="0"/>
      <w:marBottom w:val="0"/>
      <w:divBdr>
        <w:top w:val="none" w:sz="0" w:space="0" w:color="auto"/>
        <w:left w:val="none" w:sz="0" w:space="0" w:color="auto"/>
        <w:bottom w:val="none" w:sz="0" w:space="0" w:color="auto"/>
        <w:right w:val="none" w:sz="0" w:space="0" w:color="auto"/>
      </w:divBdr>
    </w:div>
    <w:div w:id="1001005630">
      <w:marLeft w:val="480"/>
      <w:marRight w:val="0"/>
      <w:marTop w:val="0"/>
      <w:marBottom w:val="0"/>
      <w:divBdr>
        <w:top w:val="none" w:sz="0" w:space="0" w:color="auto"/>
        <w:left w:val="none" w:sz="0" w:space="0" w:color="auto"/>
        <w:bottom w:val="none" w:sz="0" w:space="0" w:color="auto"/>
        <w:right w:val="none" w:sz="0" w:space="0" w:color="auto"/>
      </w:divBdr>
    </w:div>
    <w:div w:id="1001010674">
      <w:marLeft w:val="480"/>
      <w:marRight w:val="0"/>
      <w:marTop w:val="0"/>
      <w:marBottom w:val="0"/>
      <w:divBdr>
        <w:top w:val="none" w:sz="0" w:space="0" w:color="auto"/>
        <w:left w:val="none" w:sz="0" w:space="0" w:color="auto"/>
        <w:bottom w:val="none" w:sz="0" w:space="0" w:color="auto"/>
        <w:right w:val="none" w:sz="0" w:space="0" w:color="auto"/>
      </w:divBdr>
    </w:div>
    <w:div w:id="1001086118">
      <w:marLeft w:val="480"/>
      <w:marRight w:val="0"/>
      <w:marTop w:val="0"/>
      <w:marBottom w:val="0"/>
      <w:divBdr>
        <w:top w:val="none" w:sz="0" w:space="0" w:color="auto"/>
        <w:left w:val="none" w:sz="0" w:space="0" w:color="auto"/>
        <w:bottom w:val="none" w:sz="0" w:space="0" w:color="auto"/>
        <w:right w:val="none" w:sz="0" w:space="0" w:color="auto"/>
      </w:divBdr>
    </w:div>
    <w:div w:id="1001196048">
      <w:marLeft w:val="480"/>
      <w:marRight w:val="0"/>
      <w:marTop w:val="0"/>
      <w:marBottom w:val="0"/>
      <w:divBdr>
        <w:top w:val="none" w:sz="0" w:space="0" w:color="auto"/>
        <w:left w:val="none" w:sz="0" w:space="0" w:color="auto"/>
        <w:bottom w:val="none" w:sz="0" w:space="0" w:color="auto"/>
        <w:right w:val="none" w:sz="0" w:space="0" w:color="auto"/>
      </w:divBdr>
    </w:div>
    <w:div w:id="1001464464">
      <w:marLeft w:val="480"/>
      <w:marRight w:val="0"/>
      <w:marTop w:val="0"/>
      <w:marBottom w:val="0"/>
      <w:divBdr>
        <w:top w:val="none" w:sz="0" w:space="0" w:color="auto"/>
        <w:left w:val="none" w:sz="0" w:space="0" w:color="auto"/>
        <w:bottom w:val="none" w:sz="0" w:space="0" w:color="auto"/>
        <w:right w:val="none" w:sz="0" w:space="0" w:color="auto"/>
      </w:divBdr>
    </w:div>
    <w:div w:id="1001737042">
      <w:marLeft w:val="480"/>
      <w:marRight w:val="0"/>
      <w:marTop w:val="0"/>
      <w:marBottom w:val="0"/>
      <w:divBdr>
        <w:top w:val="none" w:sz="0" w:space="0" w:color="auto"/>
        <w:left w:val="none" w:sz="0" w:space="0" w:color="auto"/>
        <w:bottom w:val="none" w:sz="0" w:space="0" w:color="auto"/>
        <w:right w:val="none" w:sz="0" w:space="0" w:color="auto"/>
      </w:divBdr>
    </w:div>
    <w:div w:id="1001935469">
      <w:marLeft w:val="480"/>
      <w:marRight w:val="0"/>
      <w:marTop w:val="0"/>
      <w:marBottom w:val="0"/>
      <w:divBdr>
        <w:top w:val="none" w:sz="0" w:space="0" w:color="auto"/>
        <w:left w:val="none" w:sz="0" w:space="0" w:color="auto"/>
        <w:bottom w:val="none" w:sz="0" w:space="0" w:color="auto"/>
        <w:right w:val="none" w:sz="0" w:space="0" w:color="auto"/>
      </w:divBdr>
    </w:div>
    <w:div w:id="1002321842">
      <w:marLeft w:val="480"/>
      <w:marRight w:val="0"/>
      <w:marTop w:val="0"/>
      <w:marBottom w:val="0"/>
      <w:divBdr>
        <w:top w:val="none" w:sz="0" w:space="0" w:color="auto"/>
        <w:left w:val="none" w:sz="0" w:space="0" w:color="auto"/>
        <w:bottom w:val="none" w:sz="0" w:space="0" w:color="auto"/>
        <w:right w:val="none" w:sz="0" w:space="0" w:color="auto"/>
      </w:divBdr>
    </w:div>
    <w:div w:id="1002700957">
      <w:marLeft w:val="480"/>
      <w:marRight w:val="0"/>
      <w:marTop w:val="0"/>
      <w:marBottom w:val="0"/>
      <w:divBdr>
        <w:top w:val="none" w:sz="0" w:space="0" w:color="auto"/>
        <w:left w:val="none" w:sz="0" w:space="0" w:color="auto"/>
        <w:bottom w:val="none" w:sz="0" w:space="0" w:color="auto"/>
        <w:right w:val="none" w:sz="0" w:space="0" w:color="auto"/>
      </w:divBdr>
    </w:div>
    <w:div w:id="1002705711">
      <w:marLeft w:val="480"/>
      <w:marRight w:val="0"/>
      <w:marTop w:val="0"/>
      <w:marBottom w:val="0"/>
      <w:divBdr>
        <w:top w:val="none" w:sz="0" w:space="0" w:color="auto"/>
        <w:left w:val="none" w:sz="0" w:space="0" w:color="auto"/>
        <w:bottom w:val="none" w:sz="0" w:space="0" w:color="auto"/>
        <w:right w:val="none" w:sz="0" w:space="0" w:color="auto"/>
      </w:divBdr>
    </w:div>
    <w:div w:id="1002706523">
      <w:marLeft w:val="480"/>
      <w:marRight w:val="0"/>
      <w:marTop w:val="0"/>
      <w:marBottom w:val="0"/>
      <w:divBdr>
        <w:top w:val="none" w:sz="0" w:space="0" w:color="auto"/>
        <w:left w:val="none" w:sz="0" w:space="0" w:color="auto"/>
        <w:bottom w:val="none" w:sz="0" w:space="0" w:color="auto"/>
        <w:right w:val="none" w:sz="0" w:space="0" w:color="auto"/>
      </w:divBdr>
    </w:div>
    <w:div w:id="1002777557">
      <w:marLeft w:val="480"/>
      <w:marRight w:val="0"/>
      <w:marTop w:val="0"/>
      <w:marBottom w:val="0"/>
      <w:divBdr>
        <w:top w:val="none" w:sz="0" w:space="0" w:color="auto"/>
        <w:left w:val="none" w:sz="0" w:space="0" w:color="auto"/>
        <w:bottom w:val="none" w:sz="0" w:space="0" w:color="auto"/>
        <w:right w:val="none" w:sz="0" w:space="0" w:color="auto"/>
      </w:divBdr>
    </w:div>
    <w:div w:id="1002977528">
      <w:marLeft w:val="480"/>
      <w:marRight w:val="0"/>
      <w:marTop w:val="0"/>
      <w:marBottom w:val="0"/>
      <w:divBdr>
        <w:top w:val="none" w:sz="0" w:space="0" w:color="auto"/>
        <w:left w:val="none" w:sz="0" w:space="0" w:color="auto"/>
        <w:bottom w:val="none" w:sz="0" w:space="0" w:color="auto"/>
        <w:right w:val="none" w:sz="0" w:space="0" w:color="auto"/>
      </w:divBdr>
    </w:div>
    <w:div w:id="1003095807">
      <w:marLeft w:val="480"/>
      <w:marRight w:val="0"/>
      <w:marTop w:val="0"/>
      <w:marBottom w:val="0"/>
      <w:divBdr>
        <w:top w:val="none" w:sz="0" w:space="0" w:color="auto"/>
        <w:left w:val="none" w:sz="0" w:space="0" w:color="auto"/>
        <w:bottom w:val="none" w:sz="0" w:space="0" w:color="auto"/>
        <w:right w:val="none" w:sz="0" w:space="0" w:color="auto"/>
      </w:divBdr>
    </w:div>
    <w:div w:id="1003169528">
      <w:marLeft w:val="480"/>
      <w:marRight w:val="0"/>
      <w:marTop w:val="0"/>
      <w:marBottom w:val="0"/>
      <w:divBdr>
        <w:top w:val="none" w:sz="0" w:space="0" w:color="auto"/>
        <w:left w:val="none" w:sz="0" w:space="0" w:color="auto"/>
        <w:bottom w:val="none" w:sz="0" w:space="0" w:color="auto"/>
        <w:right w:val="none" w:sz="0" w:space="0" w:color="auto"/>
      </w:divBdr>
    </w:div>
    <w:div w:id="1003319635">
      <w:marLeft w:val="480"/>
      <w:marRight w:val="0"/>
      <w:marTop w:val="0"/>
      <w:marBottom w:val="0"/>
      <w:divBdr>
        <w:top w:val="none" w:sz="0" w:space="0" w:color="auto"/>
        <w:left w:val="none" w:sz="0" w:space="0" w:color="auto"/>
        <w:bottom w:val="none" w:sz="0" w:space="0" w:color="auto"/>
        <w:right w:val="none" w:sz="0" w:space="0" w:color="auto"/>
      </w:divBdr>
    </w:div>
    <w:div w:id="1003360094">
      <w:marLeft w:val="480"/>
      <w:marRight w:val="0"/>
      <w:marTop w:val="0"/>
      <w:marBottom w:val="0"/>
      <w:divBdr>
        <w:top w:val="none" w:sz="0" w:space="0" w:color="auto"/>
        <w:left w:val="none" w:sz="0" w:space="0" w:color="auto"/>
        <w:bottom w:val="none" w:sz="0" w:space="0" w:color="auto"/>
        <w:right w:val="none" w:sz="0" w:space="0" w:color="auto"/>
      </w:divBdr>
    </w:div>
    <w:div w:id="1003432880">
      <w:marLeft w:val="480"/>
      <w:marRight w:val="0"/>
      <w:marTop w:val="0"/>
      <w:marBottom w:val="0"/>
      <w:divBdr>
        <w:top w:val="none" w:sz="0" w:space="0" w:color="auto"/>
        <w:left w:val="none" w:sz="0" w:space="0" w:color="auto"/>
        <w:bottom w:val="none" w:sz="0" w:space="0" w:color="auto"/>
        <w:right w:val="none" w:sz="0" w:space="0" w:color="auto"/>
      </w:divBdr>
    </w:div>
    <w:div w:id="1003514751">
      <w:marLeft w:val="480"/>
      <w:marRight w:val="0"/>
      <w:marTop w:val="0"/>
      <w:marBottom w:val="0"/>
      <w:divBdr>
        <w:top w:val="none" w:sz="0" w:space="0" w:color="auto"/>
        <w:left w:val="none" w:sz="0" w:space="0" w:color="auto"/>
        <w:bottom w:val="none" w:sz="0" w:space="0" w:color="auto"/>
        <w:right w:val="none" w:sz="0" w:space="0" w:color="auto"/>
      </w:divBdr>
    </w:div>
    <w:div w:id="1003624518">
      <w:marLeft w:val="480"/>
      <w:marRight w:val="0"/>
      <w:marTop w:val="0"/>
      <w:marBottom w:val="0"/>
      <w:divBdr>
        <w:top w:val="none" w:sz="0" w:space="0" w:color="auto"/>
        <w:left w:val="none" w:sz="0" w:space="0" w:color="auto"/>
        <w:bottom w:val="none" w:sz="0" w:space="0" w:color="auto"/>
        <w:right w:val="none" w:sz="0" w:space="0" w:color="auto"/>
      </w:divBdr>
    </w:div>
    <w:div w:id="1003628340">
      <w:marLeft w:val="480"/>
      <w:marRight w:val="0"/>
      <w:marTop w:val="0"/>
      <w:marBottom w:val="0"/>
      <w:divBdr>
        <w:top w:val="none" w:sz="0" w:space="0" w:color="auto"/>
        <w:left w:val="none" w:sz="0" w:space="0" w:color="auto"/>
        <w:bottom w:val="none" w:sz="0" w:space="0" w:color="auto"/>
        <w:right w:val="none" w:sz="0" w:space="0" w:color="auto"/>
      </w:divBdr>
    </w:div>
    <w:div w:id="1003900525">
      <w:marLeft w:val="480"/>
      <w:marRight w:val="0"/>
      <w:marTop w:val="0"/>
      <w:marBottom w:val="0"/>
      <w:divBdr>
        <w:top w:val="none" w:sz="0" w:space="0" w:color="auto"/>
        <w:left w:val="none" w:sz="0" w:space="0" w:color="auto"/>
        <w:bottom w:val="none" w:sz="0" w:space="0" w:color="auto"/>
        <w:right w:val="none" w:sz="0" w:space="0" w:color="auto"/>
      </w:divBdr>
    </w:div>
    <w:div w:id="1003974196">
      <w:marLeft w:val="480"/>
      <w:marRight w:val="0"/>
      <w:marTop w:val="0"/>
      <w:marBottom w:val="0"/>
      <w:divBdr>
        <w:top w:val="none" w:sz="0" w:space="0" w:color="auto"/>
        <w:left w:val="none" w:sz="0" w:space="0" w:color="auto"/>
        <w:bottom w:val="none" w:sz="0" w:space="0" w:color="auto"/>
        <w:right w:val="none" w:sz="0" w:space="0" w:color="auto"/>
      </w:divBdr>
    </w:div>
    <w:div w:id="1004162080">
      <w:marLeft w:val="480"/>
      <w:marRight w:val="0"/>
      <w:marTop w:val="0"/>
      <w:marBottom w:val="0"/>
      <w:divBdr>
        <w:top w:val="none" w:sz="0" w:space="0" w:color="auto"/>
        <w:left w:val="none" w:sz="0" w:space="0" w:color="auto"/>
        <w:bottom w:val="none" w:sz="0" w:space="0" w:color="auto"/>
        <w:right w:val="none" w:sz="0" w:space="0" w:color="auto"/>
      </w:divBdr>
    </w:div>
    <w:div w:id="1004549201">
      <w:marLeft w:val="480"/>
      <w:marRight w:val="0"/>
      <w:marTop w:val="0"/>
      <w:marBottom w:val="0"/>
      <w:divBdr>
        <w:top w:val="none" w:sz="0" w:space="0" w:color="auto"/>
        <w:left w:val="none" w:sz="0" w:space="0" w:color="auto"/>
        <w:bottom w:val="none" w:sz="0" w:space="0" w:color="auto"/>
        <w:right w:val="none" w:sz="0" w:space="0" w:color="auto"/>
      </w:divBdr>
    </w:div>
    <w:div w:id="1004556617">
      <w:marLeft w:val="480"/>
      <w:marRight w:val="0"/>
      <w:marTop w:val="0"/>
      <w:marBottom w:val="0"/>
      <w:divBdr>
        <w:top w:val="none" w:sz="0" w:space="0" w:color="auto"/>
        <w:left w:val="none" w:sz="0" w:space="0" w:color="auto"/>
        <w:bottom w:val="none" w:sz="0" w:space="0" w:color="auto"/>
        <w:right w:val="none" w:sz="0" w:space="0" w:color="auto"/>
      </w:divBdr>
    </w:div>
    <w:div w:id="1004631425">
      <w:marLeft w:val="480"/>
      <w:marRight w:val="0"/>
      <w:marTop w:val="0"/>
      <w:marBottom w:val="0"/>
      <w:divBdr>
        <w:top w:val="none" w:sz="0" w:space="0" w:color="auto"/>
        <w:left w:val="none" w:sz="0" w:space="0" w:color="auto"/>
        <w:bottom w:val="none" w:sz="0" w:space="0" w:color="auto"/>
        <w:right w:val="none" w:sz="0" w:space="0" w:color="auto"/>
      </w:divBdr>
    </w:div>
    <w:div w:id="1004671050">
      <w:marLeft w:val="480"/>
      <w:marRight w:val="0"/>
      <w:marTop w:val="0"/>
      <w:marBottom w:val="0"/>
      <w:divBdr>
        <w:top w:val="none" w:sz="0" w:space="0" w:color="auto"/>
        <w:left w:val="none" w:sz="0" w:space="0" w:color="auto"/>
        <w:bottom w:val="none" w:sz="0" w:space="0" w:color="auto"/>
        <w:right w:val="none" w:sz="0" w:space="0" w:color="auto"/>
      </w:divBdr>
    </w:div>
    <w:div w:id="1004892455">
      <w:marLeft w:val="480"/>
      <w:marRight w:val="0"/>
      <w:marTop w:val="0"/>
      <w:marBottom w:val="0"/>
      <w:divBdr>
        <w:top w:val="none" w:sz="0" w:space="0" w:color="auto"/>
        <w:left w:val="none" w:sz="0" w:space="0" w:color="auto"/>
        <w:bottom w:val="none" w:sz="0" w:space="0" w:color="auto"/>
        <w:right w:val="none" w:sz="0" w:space="0" w:color="auto"/>
      </w:divBdr>
    </w:div>
    <w:div w:id="1004892989">
      <w:marLeft w:val="480"/>
      <w:marRight w:val="0"/>
      <w:marTop w:val="0"/>
      <w:marBottom w:val="0"/>
      <w:divBdr>
        <w:top w:val="none" w:sz="0" w:space="0" w:color="auto"/>
        <w:left w:val="none" w:sz="0" w:space="0" w:color="auto"/>
        <w:bottom w:val="none" w:sz="0" w:space="0" w:color="auto"/>
        <w:right w:val="none" w:sz="0" w:space="0" w:color="auto"/>
      </w:divBdr>
    </w:div>
    <w:div w:id="1005017856">
      <w:marLeft w:val="480"/>
      <w:marRight w:val="0"/>
      <w:marTop w:val="0"/>
      <w:marBottom w:val="0"/>
      <w:divBdr>
        <w:top w:val="none" w:sz="0" w:space="0" w:color="auto"/>
        <w:left w:val="none" w:sz="0" w:space="0" w:color="auto"/>
        <w:bottom w:val="none" w:sz="0" w:space="0" w:color="auto"/>
        <w:right w:val="none" w:sz="0" w:space="0" w:color="auto"/>
      </w:divBdr>
    </w:div>
    <w:div w:id="1005785159">
      <w:marLeft w:val="480"/>
      <w:marRight w:val="0"/>
      <w:marTop w:val="0"/>
      <w:marBottom w:val="0"/>
      <w:divBdr>
        <w:top w:val="none" w:sz="0" w:space="0" w:color="auto"/>
        <w:left w:val="none" w:sz="0" w:space="0" w:color="auto"/>
        <w:bottom w:val="none" w:sz="0" w:space="0" w:color="auto"/>
        <w:right w:val="none" w:sz="0" w:space="0" w:color="auto"/>
      </w:divBdr>
    </w:div>
    <w:div w:id="1005934430">
      <w:marLeft w:val="480"/>
      <w:marRight w:val="0"/>
      <w:marTop w:val="0"/>
      <w:marBottom w:val="0"/>
      <w:divBdr>
        <w:top w:val="none" w:sz="0" w:space="0" w:color="auto"/>
        <w:left w:val="none" w:sz="0" w:space="0" w:color="auto"/>
        <w:bottom w:val="none" w:sz="0" w:space="0" w:color="auto"/>
        <w:right w:val="none" w:sz="0" w:space="0" w:color="auto"/>
      </w:divBdr>
    </w:div>
    <w:div w:id="1005936465">
      <w:marLeft w:val="480"/>
      <w:marRight w:val="0"/>
      <w:marTop w:val="0"/>
      <w:marBottom w:val="0"/>
      <w:divBdr>
        <w:top w:val="none" w:sz="0" w:space="0" w:color="auto"/>
        <w:left w:val="none" w:sz="0" w:space="0" w:color="auto"/>
        <w:bottom w:val="none" w:sz="0" w:space="0" w:color="auto"/>
        <w:right w:val="none" w:sz="0" w:space="0" w:color="auto"/>
      </w:divBdr>
    </w:div>
    <w:div w:id="1006444549">
      <w:marLeft w:val="480"/>
      <w:marRight w:val="0"/>
      <w:marTop w:val="0"/>
      <w:marBottom w:val="0"/>
      <w:divBdr>
        <w:top w:val="none" w:sz="0" w:space="0" w:color="auto"/>
        <w:left w:val="none" w:sz="0" w:space="0" w:color="auto"/>
        <w:bottom w:val="none" w:sz="0" w:space="0" w:color="auto"/>
        <w:right w:val="none" w:sz="0" w:space="0" w:color="auto"/>
      </w:divBdr>
    </w:div>
    <w:div w:id="1006906698">
      <w:marLeft w:val="480"/>
      <w:marRight w:val="0"/>
      <w:marTop w:val="0"/>
      <w:marBottom w:val="0"/>
      <w:divBdr>
        <w:top w:val="none" w:sz="0" w:space="0" w:color="auto"/>
        <w:left w:val="none" w:sz="0" w:space="0" w:color="auto"/>
        <w:bottom w:val="none" w:sz="0" w:space="0" w:color="auto"/>
        <w:right w:val="none" w:sz="0" w:space="0" w:color="auto"/>
      </w:divBdr>
    </w:div>
    <w:div w:id="1007441799">
      <w:marLeft w:val="480"/>
      <w:marRight w:val="0"/>
      <w:marTop w:val="0"/>
      <w:marBottom w:val="0"/>
      <w:divBdr>
        <w:top w:val="none" w:sz="0" w:space="0" w:color="auto"/>
        <w:left w:val="none" w:sz="0" w:space="0" w:color="auto"/>
        <w:bottom w:val="none" w:sz="0" w:space="0" w:color="auto"/>
        <w:right w:val="none" w:sz="0" w:space="0" w:color="auto"/>
      </w:divBdr>
    </w:div>
    <w:div w:id="1007558578">
      <w:marLeft w:val="480"/>
      <w:marRight w:val="0"/>
      <w:marTop w:val="0"/>
      <w:marBottom w:val="0"/>
      <w:divBdr>
        <w:top w:val="none" w:sz="0" w:space="0" w:color="auto"/>
        <w:left w:val="none" w:sz="0" w:space="0" w:color="auto"/>
        <w:bottom w:val="none" w:sz="0" w:space="0" w:color="auto"/>
        <w:right w:val="none" w:sz="0" w:space="0" w:color="auto"/>
      </w:divBdr>
    </w:div>
    <w:div w:id="1008025283">
      <w:marLeft w:val="480"/>
      <w:marRight w:val="0"/>
      <w:marTop w:val="0"/>
      <w:marBottom w:val="0"/>
      <w:divBdr>
        <w:top w:val="none" w:sz="0" w:space="0" w:color="auto"/>
        <w:left w:val="none" w:sz="0" w:space="0" w:color="auto"/>
        <w:bottom w:val="none" w:sz="0" w:space="0" w:color="auto"/>
        <w:right w:val="none" w:sz="0" w:space="0" w:color="auto"/>
      </w:divBdr>
    </w:div>
    <w:div w:id="1008293282">
      <w:marLeft w:val="480"/>
      <w:marRight w:val="0"/>
      <w:marTop w:val="0"/>
      <w:marBottom w:val="0"/>
      <w:divBdr>
        <w:top w:val="none" w:sz="0" w:space="0" w:color="auto"/>
        <w:left w:val="none" w:sz="0" w:space="0" w:color="auto"/>
        <w:bottom w:val="none" w:sz="0" w:space="0" w:color="auto"/>
        <w:right w:val="none" w:sz="0" w:space="0" w:color="auto"/>
      </w:divBdr>
    </w:div>
    <w:div w:id="1008337857">
      <w:marLeft w:val="480"/>
      <w:marRight w:val="0"/>
      <w:marTop w:val="0"/>
      <w:marBottom w:val="0"/>
      <w:divBdr>
        <w:top w:val="none" w:sz="0" w:space="0" w:color="auto"/>
        <w:left w:val="none" w:sz="0" w:space="0" w:color="auto"/>
        <w:bottom w:val="none" w:sz="0" w:space="0" w:color="auto"/>
        <w:right w:val="none" w:sz="0" w:space="0" w:color="auto"/>
      </w:divBdr>
    </w:div>
    <w:div w:id="1008481630">
      <w:marLeft w:val="480"/>
      <w:marRight w:val="0"/>
      <w:marTop w:val="0"/>
      <w:marBottom w:val="0"/>
      <w:divBdr>
        <w:top w:val="none" w:sz="0" w:space="0" w:color="auto"/>
        <w:left w:val="none" w:sz="0" w:space="0" w:color="auto"/>
        <w:bottom w:val="none" w:sz="0" w:space="0" w:color="auto"/>
        <w:right w:val="none" w:sz="0" w:space="0" w:color="auto"/>
      </w:divBdr>
    </w:div>
    <w:div w:id="1008681639">
      <w:marLeft w:val="480"/>
      <w:marRight w:val="0"/>
      <w:marTop w:val="0"/>
      <w:marBottom w:val="0"/>
      <w:divBdr>
        <w:top w:val="none" w:sz="0" w:space="0" w:color="auto"/>
        <w:left w:val="none" w:sz="0" w:space="0" w:color="auto"/>
        <w:bottom w:val="none" w:sz="0" w:space="0" w:color="auto"/>
        <w:right w:val="none" w:sz="0" w:space="0" w:color="auto"/>
      </w:divBdr>
    </w:div>
    <w:div w:id="1009213448">
      <w:marLeft w:val="480"/>
      <w:marRight w:val="0"/>
      <w:marTop w:val="0"/>
      <w:marBottom w:val="0"/>
      <w:divBdr>
        <w:top w:val="none" w:sz="0" w:space="0" w:color="auto"/>
        <w:left w:val="none" w:sz="0" w:space="0" w:color="auto"/>
        <w:bottom w:val="none" w:sz="0" w:space="0" w:color="auto"/>
        <w:right w:val="none" w:sz="0" w:space="0" w:color="auto"/>
      </w:divBdr>
    </w:div>
    <w:div w:id="1009410637">
      <w:marLeft w:val="480"/>
      <w:marRight w:val="0"/>
      <w:marTop w:val="0"/>
      <w:marBottom w:val="0"/>
      <w:divBdr>
        <w:top w:val="none" w:sz="0" w:space="0" w:color="auto"/>
        <w:left w:val="none" w:sz="0" w:space="0" w:color="auto"/>
        <w:bottom w:val="none" w:sz="0" w:space="0" w:color="auto"/>
        <w:right w:val="none" w:sz="0" w:space="0" w:color="auto"/>
      </w:divBdr>
    </w:div>
    <w:div w:id="1009601471">
      <w:marLeft w:val="480"/>
      <w:marRight w:val="0"/>
      <w:marTop w:val="0"/>
      <w:marBottom w:val="0"/>
      <w:divBdr>
        <w:top w:val="none" w:sz="0" w:space="0" w:color="auto"/>
        <w:left w:val="none" w:sz="0" w:space="0" w:color="auto"/>
        <w:bottom w:val="none" w:sz="0" w:space="0" w:color="auto"/>
        <w:right w:val="none" w:sz="0" w:space="0" w:color="auto"/>
      </w:divBdr>
    </w:div>
    <w:div w:id="1009680196">
      <w:marLeft w:val="480"/>
      <w:marRight w:val="0"/>
      <w:marTop w:val="0"/>
      <w:marBottom w:val="0"/>
      <w:divBdr>
        <w:top w:val="none" w:sz="0" w:space="0" w:color="auto"/>
        <w:left w:val="none" w:sz="0" w:space="0" w:color="auto"/>
        <w:bottom w:val="none" w:sz="0" w:space="0" w:color="auto"/>
        <w:right w:val="none" w:sz="0" w:space="0" w:color="auto"/>
      </w:divBdr>
    </w:div>
    <w:div w:id="1009990060">
      <w:marLeft w:val="480"/>
      <w:marRight w:val="0"/>
      <w:marTop w:val="0"/>
      <w:marBottom w:val="0"/>
      <w:divBdr>
        <w:top w:val="none" w:sz="0" w:space="0" w:color="auto"/>
        <w:left w:val="none" w:sz="0" w:space="0" w:color="auto"/>
        <w:bottom w:val="none" w:sz="0" w:space="0" w:color="auto"/>
        <w:right w:val="none" w:sz="0" w:space="0" w:color="auto"/>
      </w:divBdr>
    </w:div>
    <w:div w:id="1009990589">
      <w:marLeft w:val="480"/>
      <w:marRight w:val="0"/>
      <w:marTop w:val="0"/>
      <w:marBottom w:val="0"/>
      <w:divBdr>
        <w:top w:val="none" w:sz="0" w:space="0" w:color="auto"/>
        <w:left w:val="none" w:sz="0" w:space="0" w:color="auto"/>
        <w:bottom w:val="none" w:sz="0" w:space="0" w:color="auto"/>
        <w:right w:val="none" w:sz="0" w:space="0" w:color="auto"/>
      </w:divBdr>
    </w:div>
    <w:div w:id="1010178500">
      <w:marLeft w:val="480"/>
      <w:marRight w:val="0"/>
      <w:marTop w:val="0"/>
      <w:marBottom w:val="0"/>
      <w:divBdr>
        <w:top w:val="none" w:sz="0" w:space="0" w:color="auto"/>
        <w:left w:val="none" w:sz="0" w:space="0" w:color="auto"/>
        <w:bottom w:val="none" w:sz="0" w:space="0" w:color="auto"/>
        <w:right w:val="none" w:sz="0" w:space="0" w:color="auto"/>
      </w:divBdr>
    </w:div>
    <w:div w:id="1010791905">
      <w:marLeft w:val="480"/>
      <w:marRight w:val="0"/>
      <w:marTop w:val="0"/>
      <w:marBottom w:val="0"/>
      <w:divBdr>
        <w:top w:val="none" w:sz="0" w:space="0" w:color="auto"/>
        <w:left w:val="none" w:sz="0" w:space="0" w:color="auto"/>
        <w:bottom w:val="none" w:sz="0" w:space="0" w:color="auto"/>
        <w:right w:val="none" w:sz="0" w:space="0" w:color="auto"/>
      </w:divBdr>
    </w:div>
    <w:div w:id="1010911176">
      <w:marLeft w:val="480"/>
      <w:marRight w:val="0"/>
      <w:marTop w:val="0"/>
      <w:marBottom w:val="0"/>
      <w:divBdr>
        <w:top w:val="none" w:sz="0" w:space="0" w:color="auto"/>
        <w:left w:val="none" w:sz="0" w:space="0" w:color="auto"/>
        <w:bottom w:val="none" w:sz="0" w:space="0" w:color="auto"/>
        <w:right w:val="none" w:sz="0" w:space="0" w:color="auto"/>
      </w:divBdr>
    </w:div>
    <w:div w:id="1011031314">
      <w:marLeft w:val="480"/>
      <w:marRight w:val="0"/>
      <w:marTop w:val="0"/>
      <w:marBottom w:val="0"/>
      <w:divBdr>
        <w:top w:val="none" w:sz="0" w:space="0" w:color="auto"/>
        <w:left w:val="none" w:sz="0" w:space="0" w:color="auto"/>
        <w:bottom w:val="none" w:sz="0" w:space="0" w:color="auto"/>
        <w:right w:val="none" w:sz="0" w:space="0" w:color="auto"/>
      </w:divBdr>
    </w:div>
    <w:div w:id="1011375262">
      <w:marLeft w:val="480"/>
      <w:marRight w:val="0"/>
      <w:marTop w:val="0"/>
      <w:marBottom w:val="0"/>
      <w:divBdr>
        <w:top w:val="none" w:sz="0" w:space="0" w:color="auto"/>
        <w:left w:val="none" w:sz="0" w:space="0" w:color="auto"/>
        <w:bottom w:val="none" w:sz="0" w:space="0" w:color="auto"/>
        <w:right w:val="none" w:sz="0" w:space="0" w:color="auto"/>
      </w:divBdr>
    </w:div>
    <w:div w:id="1011488115">
      <w:marLeft w:val="480"/>
      <w:marRight w:val="0"/>
      <w:marTop w:val="0"/>
      <w:marBottom w:val="0"/>
      <w:divBdr>
        <w:top w:val="none" w:sz="0" w:space="0" w:color="auto"/>
        <w:left w:val="none" w:sz="0" w:space="0" w:color="auto"/>
        <w:bottom w:val="none" w:sz="0" w:space="0" w:color="auto"/>
        <w:right w:val="none" w:sz="0" w:space="0" w:color="auto"/>
      </w:divBdr>
    </w:div>
    <w:div w:id="1011567693">
      <w:marLeft w:val="480"/>
      <w:marRight w:val="0"/>
      <w:marTop w:val="0"/>
      <w:marBottom w:val="0"/>
      <w:divBdr>
        <w:top w:val="none" w:sz="0" w:space="0" w:color="auto"/>
        <w:left w:val="none" w:sz="0" w:space="0" w:color="auto"/>
        <w:bottom w:val="none" w:sz="0" w:space="0" w:color="auto"/>
        <w:right w:val="none" w:sz="0" w:space="0" w:color="auto"/>
      </w:divBdr>
    </w:div>
    <w:div w:id="1011689660">
      <w:marLeft w:val="480"/>
      <w:marRight w:val="0"/>
      <w:marTop w:val="0"/>
      <w:marBottom w:val="0"/>
      <w:divBdr>
        <w:top w:val="none" w:sz="0" w:space="0" w:color="auto"/>
        <w:left w:val="none" w:sz="0" w:space="0" w:color="auto"/>
        <w:bottom w:val="none" w:sz="0" w:space="0" w:color="auto"/>
        <w:right w:val="none" w:sz="0" w:space="0" w:color="auto"/>
      </w:divBdr>
    </w:div>
    <w:div w:id="1011762422">
      <w:marLeft w:val="480"/>
      <w:marRight w:val="0"/>
      <w:marTop w:val="0"/>
      <w:marBottom w:val="0"/>
      <w:divBdr>
        <w:top w:val="none" w:sz="0" w:space="0" w:color="auto"/>
        <w:left w:val="none" w:sz="0" w:space="0" w:color="auto"/>
        <w:bottom w:val="none" w:sz="0" w:space="0" w:color="auto"/>
        <w:right w:val="none" w:sz="0" w:space="0" w:color="auto"/>
      </w:divBdr>
    </w:div>
    <w:div w:id="1011764368">
      <w:marLeft w:val="480"/>
      <w:marRight w:val="0"/>
      <w:marTop w:val="0"/>
      <w:marBottom w:val="0"/>
      <w:divBdr>
        <w:top w:val="none" w:sz="0" w:space="0" w:color="auto"/>
        <w:left w:val="none" w:sz="0" w:space="0" w:color="auto"/>
        <w:bottom w:val="none" w:sz="0" w:space="0" w:color="auto"/>
        <w:right w:val="none" w:sz="0" w:space="0" w:color="auto"/>
      </w:divBdr>
    </w:div>
    <w:div w:id="1011831216">
      <w:marLeft w:val="480"/>
      <w:marRight w:val="0"/>
      <w:marTop w:val="0"/>
      <w:marBottom w:val="0"/>
      <w:divBdr>
        <w:top w:val="none" w:sz="0" w:space="0" w:color="auto"/>
        <w:left w:val="none" w:sz="0" w:space="0" w:color="auto"/>
        <w:bottom w:val="none" w:sz="0" w:space="0" w:color="auto"/>
        <w:right w:val="none" w:sz="0" w:space="0" w:color="auto"/>
      </w:divBdr>
    </w:div>
    <w:div w:id="1011953262">
      <w:marLeft w:val="480"/>
      <w:marRight w:val="0"/>
      <w:marTop w:val="0"/>
      <w:marBottom w:val="0"/>
      <w:divBdr>
        <w:top w:val="none" w:sz="0" w:space="0" w:color="auto"/>
        <w:left w:val="none" w:sz="0" w:space="0" w:color="auto"/>
        <w:bottom w:val="none" w:sz="0" w:space="0" w:color="auto"/>
        <w:right w:val="none" w:sz="0" w:space="0" w:color="auto"/>
      </w:divBdr>
    </w:div>
    <w:div w:id="1011953910">
      <w:marLeft w:val="480"/>
      <w:marRight w:val="0"/>
      <w:marTop w:val="0"/>
      <w:marBottom w:val="0"/>
      <w:divBdr>
        <w:top w:val="none" w:sz="0" w:space="0" w:color="auto"/>
        <w:left w:val="none" w:sz="0" w:space="0" w:color="auto"/>
        <w:bottom w:val="none" w:sz="0" w:space="0" w:color="auto"/>
        <w:right w:val="none" w:sz="0" w:space="0" w:color="auto"/>
      </w:divBdr>
    </w:div>
    <w:div w:id="1012336868">
      <w:marLeft w:val="480"/>
      <w:marRight w:val="0"/>
      <w:marTop w:val="0"/>
      <w:marBottom w:val="0"/>
      <w:divBdr>
        <w:top w:val="none" w:sz="0" w:space="0" w:color="auto"/>
        <w:left w:val="none" w:sz="0" w:space="0" w:color="auto"/>
        <w:bottom w:val="none" w:sz="0" w:space="0" w:color="auto"/>
        <w:right w:val="none" w:sz="0" w:space="0" w:color="auto"/>
      </w:divBdr>
    </w:div>
    <w:div w:id="1012486433">
      <w:marLeft w:val="480"/>
      <w:marRight w:val="0"/>
      <w:marTop w:val="0"/>
      <w:marBottom w:val="0"/>
      <w:divBdr>
        <w:top w:val="none" w:sz="0" w:space="0" w:color="auto"/>
        <w:left w:val="none" w:sz="0" w:space="0" w:color="auto"/>
        <w:bottom w:val="none" w:sz="0" w:space="0" w:color="auto"/>
        <w:right w:val="none" w:sz="0" w:space="0" w:color="auto"/>
      </w:divBdr>
    </w:div>
    <w:div w:id="1012492279">
      <w:marLeft w:val="480"/>
      <w:marRight w:val="0"/>
      <w:marTop w:val="0"/>
      <w:marBottom w:val="0"/>
      <w:divBdr>
        <w:top w:val="none" w:sz="0" w:space="0" w:color="auto"/>
        <w:left w:val="none" w:sz="0" w:space="0" w:color="auto"/>
        <w:bottom w:val="none" w:sz="0" w:space="0" w:color="auto"/>
        <w:right w:val="none" w:sz="0" w:space="0" w:color="auto"/>
      </w:divBdr>
    </w:div>
    <w:div w:id="1012612072">
      <w:marLeft w:val="480"/>
      <w:marRight w:val="0"/>
      <w:marTop w:val="0"/>
      <w:marBottom w:val="0"/>
      <w:divBdr>
        <w:top w:val="none" w:sz="0" w:space="0" w:color="auto"/>
        <w:left w:val="none" w:sz="0" w:space="0" w:color="auto"/>
        <w:bottom w:val="none" w:sz="0" w:space="0" w:color="auto"/>
        <w:right w:val="none" w:sz="0" w:space="0" w:color="auto"/>
      </w:divBdr>
    </w:div>
    <w:div w:id="1013143979">
      <w:marLeft w:val="480"/>
      <w:marRight w:val="0"/>
      <w:marTop w:val="0"/>
      <w:marBottom w:val="0"/>
      <w:divBdr>
        <w:top w:val="none" w:sz="0" w:space="0" w:color="auto"/>
        <w:left w:val="none" w:sz="0" w:space="0" w:color="auto"/>
        <w:bottom w:val="none" w:sz="0" w:space="0" w:color="auto"/>
        <w:right w:val="none" w:sz="0" w:space="0" w:color="auto"/>
      </w:divBdr>
    </w:div>
    <w:div w:id="1013145188">
      <w:marLeft w:val="480"/>
      <w:marRight w:val="0"/>
      <w:marTop w:val="0"/>
      <w:marBottom w:val="0"/>
      <w:divBdr>
        <w:top w:val="none" w:sz="0" w:space="0" w:color="auto"/>
        <w:left w:val="none" w:sz="0" w:space="0" w:color="auto"/>
        <w:bottom w:val="none" w:sz="0" w:space="0" w:color="auto"/>
        <w:right w:val="none" w:sz="0" w:space="0" w:color="auto"/>
      </w:divBdr>
    </w:div>
    <w:div w:id="1013192268">
      <w:marLeft w:val="480"/>
      <w:marRight w:val="0"/>
      <w:marTop w:val="0"/>
      <w:marBottom w:val="0"/>
      <w:divBdr>
        <w:top w:val="none" w:sz="0" w:space="0" w:color="auto"/>
        <w:left w:val="none" w:sz="0" w:space="0" w:color="auto"/>
        <w:bottom w:val="none" w:sz="0" w:space="0" w:color="auto"/>
        <w:right w:val="none" w:sz="0" w:space="0" w:color="auto"/>
      </w:divBdr>
    </w:div>
    <w:div w:id="1013192413">
      <w:marLeft w:val="480"/>
      <w:marRight w:val="0"/>
      <w:marTop w:val="0"/>
      <w:marBottom w:val="0"/>
      <w:divBdr>
        <w:top w:val="none" w:sz="0" w:space="0" w:color="auto"/>
        <w:left w:val="none" w:sz="0" w:space="0" w:color="auto"/>
        <w:bottom w:val="none" w:sz="0" w:space="0" w:color="auto"/>
        <w:right w:val="none" w:sz="0" w:space="0" w:color="auto"/>
      </w:divBdr>
    </w:div>
    <w:div w:id="1013383898">
      <w:marLeft w:val="480"/>
      <w:marRight w:val="0"/>
      <w:marTop w:val="0"/>
      <w:marBottom w:val="0"/>
      <w:divBdr>
        <w:top w:val="none" w:sz="0" w:space="0" w:color="auto"/>
        <w:left w:val="none" w:sz="0" w:space="0" w:color="auto"/>
        <w:bottom w:val="none" w:sz="0" w:space="0" w:color="auto"/>
        <w:right w:val="none" w:sz="0" w:space="0" w:color="auto"/>
      </w:divBdr>
    </w:div>
    <w:div w:id="1013453208">
      <w:marLeft w:val="480"/>
      <w:marRight w:val="0"/>
      <w:marTop w:val="0"/>
      <w:marBottom w:val="0"/>
      <w:divBdr>
        <w:top w:val="none" w:sz="0" w:space="0" w:color="auto"/>
        <w:left w:val="none" w:sz="0" w:space="0" w:color="auto"/>
        <w:bottom w:val="none" w:sz="0" w:space="0" w:color="auto"/>
        <w:right w:val="none" w:sz="0" w:space="0" w:color="auto"/>
      </w:divBdr>
    </w:div>
    <w:div w:id="1013461336">
      <w:marLeft w:val="480"/>
      <w:marRight w:val="0"/>
      <w:marTop w:val="0"/>
      <w:marBottom w:val="0"/>
      <w:divBdr>
        <w:top w:val="none" w:sz="0" w:space="0" w:color="auto"/>
        <w:left w:val="none" w:sz="0" w:space="0" w:color="auto"/>
        <w:bottom w:val="none" w:sz="0" w:space="0" w:color="auto"/>
        <w:right w:val="none" w:sz="0" w:space="0" w:color="auto"/>
      </w:divBdr>
    </w:div>
    <w:div w:id="1013461603">
      <w:marLeft w:val="480"/>
      <w:marRight w:val="0"/>
      <w:marTop w:val="0"/>
      <w:marBottom w:val="0"/>
      <w:divBdr>
        <w:top w:val="none" w:sz="0" w:space="0" w:color="auto"/>
        <w:left w:val="none" w:sz="0" w:space="0" w:color="auto"/>
        <w:bottom w:val="none" w:sz="0" w:space="0" w:color="auto"/>
        <w:right w:val="none" w:sz="0" w:space="0" w:color="auto"/>
      </w:divBdr>
    </w:div>
    <w:div w:id="1013729679">
      <w:marLeft w:val="480"/>
      <w:marRight w:val="0"/>
      <w:marTop w:val="0"/>
      <w:marBottom w:val="0"/>
      <w:divBdr>
        <w:top w:val="none" w:sz="0" w:space="0" w:color="auto"/>
        <w:left w:val="none" w:sz="0" w:space="0" w:color="auto"/>
        <w:bottom w:val="none" w:sz="0" w:space="0" w:color="auto"/>
        <w:right w:val="none" w:sz="0" w:space="0" w:color="auto"/>
      </w:divBdr>
    </w:div>
    <w:div w:id="1013991386">
      <w:marLeft w:val="480"/>
      <w:marRight w:val="0"/>
      <w:marTop w:val="0"/>
      <w:marBottom w:val="0"/>
      <w:divBdr>
        <w:top w:val="none" w:sz="0" w:space="0" w:color="auto"/>
        <w:left w:val="none" w:sz="0" w:space="0" w:color="auto"/>
        <w:bottom w:val="none" w:sz="0" w:space="0" w:color="auto"/>
        <w:right w:val="none" w:sz="0" w:space="0" w:color="auto"/>
      </w:divBdr>
    </w:div>
    <w:div w:id="1014380722">
      <w:marLeft w:val="480"/>
      <w:marRight w:val="0"/>
      <w:marTop w:val="0"/>
      <w:marBottom w:val="0"/>
      <w:divBdr>
        <w:top w:val="none" w:sz="0" w:space="0" w:color="auto"/>
        <w:left w:val="none" w:sz="0" w:space="0" w:color="auto"/>
        <w:bottom w:val="none" w:sz="0" w:space="0" w:color="auto"/>
        <w:right w:val="none" w:sz="0" w:space="0" w:color="auto"/>
      </w:divBdr>
    </w:div>
    <w:div w:id="1014571792">
      <w:marLeft w:val="480"/>
      <w:marRight w:val="0"/>
      <w:marTop w:val="0"/>
      <w:marBottom w:val="0"/>
      <w:divBdr>
        <w:top w:val="none" w:sz="0" w:space="0" w:color="auto"/>
        <w:left w:val="none" w:sz="0" w:space="0" w:color="auto"/>
        <w:bottom w:val="none" w:sz="0" w:space="0" w:color="auto"/>
        <w:right w:val="none" w:sz="0" w:space="0" w:color="auto"/>
      </w:divBdr>
    </w:div>
    <w:div w:id="1014578682">
      <w:marLeft w:val="480"/>
      <w:marRight w:val="0"/>
      <w:marTop w:val="0"/>
      <w:marBottom w:val="0"/>
      <w:divBdr>
        <w:top w:val="none" w:sz="0" w:space="0" w:color="auto"/>
        <w:left w:val="none" w:sz="0" w:space="0" w:color="auto"/>
        <w:bottom w:val="none" w:sz="0" w:space="0" w:color="auto"/>
        <w:right w:val="none" w:sz="0" w:space="0" w:color="auto"/>
      </w:divBdr>
    </w:div>
    <w:div w:id="1014720816">
      <w:marLeft w:val="480"/>
      <w:marRight w:val="0"/>
      <w:marTop w:val="0"/>
      <w:marBottom w:val="0"/>
      <w:divBdr>
        <w:top w:val="none" w:sz="0" w:space="0" w:color="auto"/>
        <w:left w:val="none" w:sz="0" w:space="0" w:color="auto"/>
        <w:bottom w:val="none" w:sz="0" w:space="0" w:color="auto"/>
        <w:right w:val="none" w:sz="0" w:space="0" w:color="auto"/>
      </w:divBdr>
    </w:div>
    <w:div w:id="1014766539">
      <w:marLeft w:val="480"/>
      <w:marRight w:val="0"/>
      <w:marTop w:val="0"/>
      <w:marBottom w:val="0"/>
      <w:divBdr>
        <w:top w:val="none" w:sz="0" w:space="0" w:color="auto"/>
        <w:left w:val="none" w:sz="0" w:space="0" w:color="auto"/>
        <w:bottom w:val="none" w:sz="0" w:space="0" w:color="auto"/>
        <w:right w:val="none" w:sz="0" w:space="0" w:color="auto"/>
      </w:divBdr>
    </w:div>
    <w:div w:id="1014838584">
      <w:marLeft w:val="480"/>
      <w:marRight w:val="0"/>
      <w:marTop w:val="0"/>
      <w:marBottom w:val="0"/>
      <w:divBdr>
        <w:top w:val="none" w:sz="0" w:space="0" w:color="auto"/>
        <w:left w:val="none" w:sz="0" w:space="0" w:color="auto"/>
        <w:bottom w:val="none" w:sz="0" w:space="0" w:color="auto"/>
        <w:right w:val="none" w:sz="0" w:space="0" w:color="auto"/>
      </w:divBdr>
    </w:div>
    <w:div w:id="1015111075">
      <w:marLeft w:val="480"/>
      <w:marRight w:val="0"/>
      <w:marTop w:val="0"/>
      <w:marBottom w:val="0"/>
      <w:divBdr>
        <w:top w:val="none" w:sz="0" w:space="0" w:color="auto"/>
        <w:left w:val="none" w:sz="0" w:space="0" w:color="auto"/>
        <w:bottom w:val="none" w:sz="0" w:space="0" w:color="auto"/>
        <w:right w:val="none" w:sz="0" w:space="0" w:color="auto"/>
      </w:divBdr>
    </w:div>
    <w:div w:id="1015111734">
      <w:marLeft w:val="480"/>
      <w:marRight w:val="0"/>
      <w:marTop w:val="0"/>
      <w:marBottom w:val="0"/>
      <w:divBdr>
        <w:top w:val="none" w:sz="0" w:space="0" w:color="auto"/>
        <w:left w:val="none" w:sz="0" w:space="0" w:color="auto"/>
        <w:bottom w:val="none" w:sz="0" w:space="0" w:color="auto"/>
        <w:right w:val="none" w:sz="0" w:space="0" w:color="auto"/>
      </w:divBdr>
    </w:div>
    <w:div w:id="1015571801">
      <w:marLeft w:val="480"/>
      <w:marRight w:val="0"/>
      <w:marTop w:val="0"/>
      <w:marBottom w:val="0"/>
      <w:divBdr>
        <w:top w:val="none" w:sz="0" w:space="0" w:color="auto"/>
        <w:left w:val="none" w:sz="0" w:space="0" w:color="auto"/>
        <w:bottom w:val="none" w:sz="0" w:space="0" w:color="auto"/>
        <w:right w:val="none" w:sz="0" w:space="0" w:color="auto"/>
      </w:divBdr>
    </w:div>
    <w:div w:id="1015693017">
      <w:marLeft w:val="480"/>
      <w:marRight w:val="0"/>
      <w:marTop w:val="0"/>
      <w:marBottom w:val="0"/>
      <w:divBdr>
        <w:top w:val="none" w:sz="0" w:space="0" w:color="auto"/>
        <w:left w:val="none" w:sz="0" w:space="0" w:color="auto"/>
        <w:bottom w:val="none" w:sz="0" w:space="0" w:color="auto"/>
        <w:right w:val="none" w:sz="0" w:space="0" w:color="auto"/>
      </w:divBdr>
    </w:div>
    <w:div w:id="1015693546">
      <w:marLeft w:val="480"/>
      <w:marRight w:val="0"/>
      <w:marTop w:val="0"/>
      <w:marBottom w:val="0"/>
      <w:divBdr>
        <w:top w:val="none" w:sz="0" w:space="0" w:color="auto"/>
        <w:left w:val="none" w:sz="0" w:space="0" w:color="auto"/>
        <w:bottom w:val="none" w:sz="0" w:space="0" w:color="auto"/>
        <w:right w:val="none" w:sz="0" w:space="0" w:color="auto"/>
      </w:divBdr>
    </w:div>
    <w:div w:id="1016031403">
      <w:marLeft w:val="480"/>
      <w:marRight w:val="0"/>
      <w:marTop w:val="0"/>
      <w:marBottom w:val="0"/>
      <w:divBdr>
        <w:top w:val="none" w:sz="0" w:space="0" w:color="auto"/>
        <w:left w:val="none" w:sz="0" w:space="0" w:color="auto"/>
        <w:bottom w:val="none" w:sz="0" w:space="0" w:color="auto"/>
        <w:right w:val="none" w:sz="0" w:space="0" w:color="auto"/>
      </w:divBdr>
    </w:div>
    <w:div w:id="1016081673">
      <w:marLeft w:val="480"/>
      <w:marRight w:val="0"/>
      <w:marTop w:val="0"/>
      <w:marBottom w:val="0"/>
      <w:divBdr>
        <w:top w:val="none" w:sz="0" w:space="0" w:color="auto"/>
        <w:left w:val="none" w:sz="0" w:space="0" w:color="auto"/>
        <w:bottom w:val="none" w:sz="0" w:space="0" w:color="auto"/>
        <w:right w:val="none" w:sz="0" w:space="0" w:color="auto"/>
      </w:divBdr>
    </w:div>
    <w:div w:id="1016269994">
      <w:marLeft w:val="480"/>
      <w:marRight w:val="0"/>
      <w:marTop w:val="0"/>
      <w:marBottom w:val="0"/>
      <w:divBdr>
        <w:top w:val="none" w:sz="0" w:space="0" w:color="auto"/>
        <w:left w:val="none" w:sz="0" w:space="0" w:color="auto"/>
        <w:bottom w:val="none" w:sz="0" w:space="0" w:color="auto"/>
        <w:right w:val="none" w:sz="0" w:space="0" w:color="auto"/>
      </w:divBdr>
    </w:div>
    <w:div w:id="1016465770">
      <w:marLeft w:val="480"/>
      <w:marRight w:val="0"/>
      <w:marTop w:val="0"/>
      <w:marBottom w:val="0"/>
      <w:divBdr>
        <w:top w:val="none" w:sz="0" w:space="0" w:color="auto"/>
        <w:left w:val="none" w:sz="0" w:space="0" w:color="auto"/>
        <w:bottom w:val="none" w:sz="0" w:space="0" w:color="auto"/>
        <w:right w:val="none" w:sz="0" w:space="0" w:color="auto"/>
      </w:divBdr>
    </w:div>
    <w:div w:id="1016540238">
      <w:marLeft w:val="480"/>
      <w:marRight w:val="0"/>
      <w:marTop w:val="0"/>
      <w:marBottom w:val="0"/>
      <w:divBdr>
        <w:top w:val="none" w:sz="0" w:space="0" w:color="auto"/>
        <w:left w:val="none" w:sz="0" w:space="0" w:color="auto"/>
        <w:bottom w:val="none" w:sz="0" w:space="0" w:color="auto"/>
        <w:right w:val="none" w:sz="0" w:space="0" w:color="auto"/>
      </w:divBdr>
    </w:div>
    <w:div w:id="1016611851">
      <w:marLeft w:val="480"/>
      <w:marRight w:val="0"/>
      <w:marTop w:val="0"/>
      <w:marBottom w:val="0"/>
      <w:divBdr>
        <w:top w:val="none" w:sz="0" w:space="0" w:color="auto"/>
        <w:left w:val="none" w:sz="0" w:space="0" w:color="auto"/>
        <w:bottom w:val="none" w:sz="0" w:space="0" w:color="auto"/>
        <w:right w:val="none" w:sz="0" w:space="0" w:color="auto"/>
      </w:divBdr>
    </w:div>
    <w:div w:id="1016924937">
      <w:marLeft w:val="480"/>
      <w:marRight w:val="0"/>
      <w:marTop w:val="0"/>
      <w:marBottom w:val="0"/>
      <w:divBdr>
        <w:top w:val="none" w:sz="0" w:space="0" w:color="auto"/>
        <w:left w:val="none" w:sz="0" w:space="0" w:color="auto"/>
        <w:bottom w:val="none" w:sz="0" w:space="0" w:color="auto"/>
        <w:right w:val="none" w:sz="0" w:space="0" w:color="auto"/>
      </w:divBdr>
    </w:div>
    <w:div w:id="1017004179">
      <w:marLeft w:val="480"/>
      <w:marRight w:val="0"/>
      <w:marTop w:val="0"/>
      <w:marBottom w:val="0"/>
      <w:divBdr>
        <w:top w:val="none" w:sz="0" w:space="0" w:color="auto"/>
        <w:left w:val="none" w:sz="0" w:space="0" w:color="auto"/>
        <w:bottom w:val="none" w:sz="0" w:space="0" w:color="auto"/>
        <w:right w:val="none" w:sz="0" w:space="0" w:color="auto"/>
      </w:divBdr>
    </w:div>
    <w:div w:id="1017192977">
      <w:marLeft w:val="480"/>
      <w:marRight w:val="0"/>
      <w:marTop w:val="0"/>
      <w:marBottom w:val="0"/>
      <w:divBdr>
        <w:top w:val="none" w:sz="0" w:space="0" w:color="auto"/>
        <w:left w:val="none" w:sz="0" w:space="0" w:color="auto"/>
        <w:bottom w:val="none" w:sz="0" w:space="0" w:color="auto"/>
        <w:right w:val="none" w:sz="0" w:space="0" w:color="auto"/>
      </w:divBdr>
    </w:div>
    <w:div w:id="1017583811">
      <w:marLeft w:val="480"/>
      <w:marRight w:val="0"/>
      <w:marTop w:val="0"/>
      <w:marBottom w:val="0"/>
      <w:divBdr>
        <w:top w:val="none" w:sz="0" w:space="0" w:color="auto"/>
        <w:left w:val="none" w:sz="0" w:space="0" w:color="auto"/>
        <w:bottom w:val="none" w:sz="0" w:space="0" w:color="auto"/>
        <w:right w:val="none" w:sz="0" w:space="0" w:color="auto"/>
      </w:divBdr>
    </w:div>
    <w:div w:id="1017730806">
      <w:marLeft w:val="480"/>
      <w:marRight w:val="0"/>
      <w:marTop w:val="0"/>
      <w:marBottom w:val="0"/>
      <w:divBdr>
        <w:top w:val="none" w:sz="0" w:space="0" w:color="auto"/>
        <w:left w:val="none" w:sz="0" w:space="0" w:color="auto"/>
        <w:bottom w:val="none" w:sz="0" w:space="0" w:color="auto"/>
        <w:right w:val="none" w:sz="0" w:space="0" w:color="auto"/>
      </w:divBdr>
    </w:div>
    <w:div w:id="1017731000">
      <w:marLeft w:val="480"/>
      <w:marRight w:val="0"/>
      <w:marTop w:val="0"/>
      <w:marBottom w:val="0"/>
      <w:divBdr>
        <w:top w:val="none" w:sz="0" w:space="0" w:color="auto"/>
        <w:left w:val="none" w:sz="0" w:space="0" w:color="auto"/>
        <w:bottom w:val="none" w:sz="0" w:space="0" w:color="auto"/>
        <w:right w:val="none" w:sz="0" w:space="0" w:color="auto"/>
      </w:divBdr>
    </w:div>
    <w:div w:id="1017847732">
      <w:marLeft w:val="480"/>
      <w:marRight w:val="0"/>
      <w:marTop w:val="0"/>
      <w:marBottom w:val="0"/>
      <w:divBdr>
        <w:top w:val="none" w:sz="0" w:space="0" w:color="auto"/>
        <w:left w:val="none" w:sz="0" w:space="0" w:color="auto"/>
        <w:bottom w:val="none" w:sz="0" w:space="0" w:color="auto"/>
        <w:right w:val="none" w:sz="0" w:space="0" w:color="auto"/>
      </w:divBdr>
    </w:div>
    <w:div w:id="1018119114">
      <w:marLeft w:val="480"/>
      <w:marRight w:val="0"/>
      <w:marTop w:val="0"/>
      <w:marBottom w:val="0"/>
      <w:divBdr>
        <w:top w:val="none" w:sz="0" w:space="0" w:color="auto"/>
        <w:left w:val="none" w:sz="0" w:space="0" w:color="auto"/>
        <w:bottom w:val="none" w:sz="0" w:space="0" w:color="auto"/>
        <w:right w:val="none" w:sz="0" w:space="0" w:color="auto"/>
      </w:divBdr>
    </w:div>
    <w:div w:id="1018193212">
      <w:marLeft w:val="480"/>
      <w:marRight w:val="0"/>
      <w:marTop w:val="0"/>
      <w:marBottom w:val="0"/>
      <w:divBdr>
        <w:top w:val="none" w:sz="0" w:space="0" w:color="auto"/>
        <w:left w:val="none" w:sz="0" w:space="0" w:color="auto"/>
        <w:bottom w:val="none" w:sz="0" w:space="0" w:color="auto"/>
        <w:right w:val="none" w:sz="0" w:space="0" w:color="auto"/>
      </w:divBdr>
    </w:div>
    <w:div w:id="1018237374">
      <w:marLeft w:val="480"/>
      <w:marRight w:val="0"/>
      <w:marTop w:val="0"/>
      <w:marBottom w:val="0"/>
      <w:divBdr>
        <w:top w:val="none" w:sz="0" w:space="0" w:color="auto"/>
        <w:left w:val="none" w:sz="0" w:space="0" w:color="auto"/>
        <w:bottom w:val="none" w:sz="0" w:space="0" w:color="auto"/>
        <w:right w:val="none" w:sz="0" w:space="0" w:color="auto"/>
      </w:divBdr>
    </w:div>
    <w:div w:id="1018308246">
      <w:marLeft w:val="480"/>
      <w:marRight w:val="0"/>
      <w:marTop w:val="0"/>
      <w:marBottom w:val="0"/>
      <w:divBdr>
        <w:top w:val="none" w:sz="0" w:space="0" w:color="auto"/>
        <w:left w:val="none" w:sz="0" w:space="0" w:color="auto"/>
        <w:bottom w:val="none" w:sz="0" w:space="0" w:color="auto"/>
        <w:right w:val="none" w:sz="0" w:space="0" w:color="auto"/>
      </w:divBdr>
    </w:div>
    <w:div w:id="1018502231">
      <w:marLeft w:val="480"/>
      <w:marRight w:val="0"/>
      <w:marTop w:val="0"/>
      <w:marBottom w:val="0"/>
      <w:divBdr>
        <w:top w:val="none" w:sz="0" w:space="0" w:color="auto"/>
        <w:left w:val="none" w:sz="0" w:space="0" w:color="auto"/>
        <w:bottom w:val="none" w:sz="0" w:space="0" w:color="auto"/>
        <w:right w:val="none" w:sz="0" w:space="0" w:color="auto"/>
      </w:divBdr>
    </w:div>
    <w:div w:id="1018508276">
      <w:marLeft w:val="480"/>
      <w:marRight w:val="0"/>
      <w:marTop w:val="0"/>
      <w:marBottom w:val="0"/>
      <w:divBdr>
        <w:top w:val="none" w:sz="0" w:space="0" w:color="auto"/>
        <w:left w:val="none" w:sz="0" w:space="0" w:color="auto"/>
        <w:bottom w:val="none" w:sz="0" w:space="0" w:color="auto"/>
        <w:right w:val="none" w:sz="0" w:space="0" w:color="auto"/>
      </w:divBdr>
    </w:div>
    <w:div w:id="1019044045">
      <w:marLeft w:val="480"/>
      <w:marRight w:val="0"/>
      <w:marTop w:val="0"/>
      <w:marBottom w:val="0"/>
      <w:divBdr>
        <w:top w:val="none" w:sz="0" w:space="0" w:color="auto"/>
        <w:left w:val="none" w:sz="0" w:space="0" w:color="auto"/>
        <w:bottom w:val="none" w:sz="0" w:space="0" w:color="auto"/>
        <w:right w:val="none" w:sz="0" w:space="0" w:color="auto"/>
      </w:divBdr>
    </w:div>
    <w:div w:id="1019089302">
      <w:marLeft w:val="480"/>
      <w:marRight w:val="0"/>
      <w:marTop w:val="0"/>
      <w:marBottom w:val="0"/>
      <w:divBdr>
        <w:top w:val="none" w:sz="0" w:space="0" w:color="auto"/>
        <w:left w:val="none" w:sz="0" w:space="0" w:color="auto"/>
        <w:bottom w:val="none" w:sz="0" w:space="0" w:color="auto"/>
        <w:right w:val="none" w:sz="0" w:space="0" w:color="auto"/>
      </w:divBdr>
    </w:div>
    <w:div w:id="1019233938">
      <w:marLeft w:val="480"/>
      <w:marRight w:val="0"/>
      <w:marTop w:val="0"/>
      <w:marBottom w:val="0"/>
      <w:divBdr>
        <w:top w:val="none" w:sz="0" w:space="0" w:color="auto"/>
        <w:left w:val="none" w:sz="0" w:space="0" w:color="auto"/>
        <w:bottom w:val="none" w:sz="0" w:space="0" w:color="auto"/>
        <w:right w:val="none" w:sz="0" w:space="0" w:color="auto"/>
      </w:divBdr>
    </w:div>
    <w:div w:id="1019311847">
      <w:marLeft w:val="480"/>
      <w:marRight w:val="0"/>
      <w:marTop w:val="0"/>
      <w:marBottom w:val="0"/>
      <w:divBdr>
        <w:top w:val="none" w:sz="0" w:space="0" w:color="auto"/>
        <w:left w:val="none" w:sz="0" w:space="0" w:color="auto"/>
        <w:bottom w:val="none" w:sz="0" w:space="0" w:color="auto"/>
        <w:right w:val="none" w:sz="0" w:space="0" w:color="auto"/>
      </w:divBdr>
    </w:div>
    <w:div w:id="1019351379">
      <w:marLeft w:val="480"/>
      <w:marRight w:val="0"/>
      <w:marTop w:val="0"/>
      <w:marBottom w:val="0"/>
      <w:divBdr>
        <w:top w:val="none" w:sz="0" w:space="0" w:color="auto"/>
        <w:left w:val="none" w:sz="0" w:space="0" w:color="auto"/>
        <w:bottom w:val="none" w:sz="0" w:space="0" w:color="auto"/>
        <w:right w:val="none" w:sz="0" w:space="0" w:color="auto"/>
      </w:divBdr>
    </w:div>
    <w:div w:id="1019429000">
      <w:marLeft w:val="480"/>
      <w:marRight w:val="0"/>
      <w:marTop w:val="0"/>
      <w:marBottom w:val="0"/>
      <w:divBdr>
        <w:top w:val="none" w:sz="0" w:space="0" w:color="auto"/>
        <w:left w:val="none" w:sz="0" w:space="0" w:color="auto"/>
        <w:bottom w:val="none" w:sz="0" w:space="0" w:color="auto"/>
        <w:right w:val="none" w:sz="0" w:space="0" w:color="auto"/>
      </w:divBdr>
    </w:div>
    <w:div w:id="1019745128">
      <w:marLeft w:val="480"/>
      <w:marRight w:val="0"/>
      <w:marTop w:val="0"/>
      <w:marBottom w:val="0"/>
      <w:divBdr>
        <w:top w:val="none" w:sz="0" w:space="0" w:color="auto"/>
        <w:left w:val="none" w:sz="0" w:space="0" w:color="auto"/>
        <w:bottom w:val="none" w:sz="0" w:space="0" w:color="auto"/>
        <w:right w:val="none" w:sz="0" w:space="0" w:color="auto"/>
      </w:divBdr>
    </w:div>
    <w:div w:id="1019820092">
      <w:marLeft w:val="480"/>
      <w:marRight w:val="0"/>
      <w:marTop w:val="0"/>
      <w:marBottom w:val="0"/>
      <w:divBdr>
        <w:top w:val="none" w:sz="0" w:space="0" w:color="auto"/>
        <w:left w:val="none" w:sz="0" w:space="0" w:color="auto"/>
        <w:bottom w:val="none" w:sz="0" w:space="0" w:color="auto"/>
        <w:right w:val="none" w:sz="0" w:space="0" w:color="auto"/>
      </w:divBdr>
    </w:div>
    <w:div w:id="1019963705">
      <w:marLeft w:val="480"/>
      <w:marRight w:val="0"/>
      <w:marTop w:val="0"/>
      <w:marBottom w:val="0"/>
      <w:divBdr>
        <w:top w:val="none" w:sz="0" w:space="0" w:color="auto"/>
        <w:left w:val="none" w:sz="0" w:space="0" w:color="auto"/>
        <w:bottom w:val="none" w:sz="0" w:space="0" w:color="auto"/>
        <w:right w:val="none" w:sz="0" w:space="0" w:color="auto"/>
      </w:divBdr>
    </w:div>
    <w:div w:id="1020162685">
      <w:marLeft w:val="480"/>
      <w:marRight w:val="0"/>
      <w:marTop w:val="0"/>
      <w:marBottom w:val="0"/>
      <w:divBdr>
        <w:top w:val="none" w:sz="0" w:space="0" w:color="auto"/>
        <w:left w:val="none" w:sz="0" w:space="0" w:color="auto"/>
        <w:bottom w:val="none" w:sz="0" w:space="0" w:color="auto"/>
        <w:right w:val="none" w:sz="0" w:space="0" w:color="auto"/>
      </w:divBdr>
    </w:div>
    <w:div w:id="1020356537">
      <w:marLeft w:val="480"/>
      <w:marRight w:val="0"/>
      <w:marTop w:val="0"/>
      <w:marBottom w:val="0"/>
      <w:divBdr>
        <w:top w:val="none" w:sz="0" w:space="0" w:color="auto"/>
        <w:left w:val="none" w:sz="0" w:space="0" w:color="auto"/>
        <w:bottom w:val="none" w:sz="0" w:space="0" w:color="auto"/>
        <w:right w:val="none" w:sz="0" w:space="0" w:color="auto"/>
      </w:divBdr>
    </w:div>
    <w:div w:id="1020427316">
      <w:marLeft w:val="480"/>
      <w:marRight w:val="0"/>
      <w:marTop w:val="0"/>
      <w:marBottom w:val="0"/>
      <w:divBdr>
        <w:top w:val="none" w:sz="0" w:space="0" w:color="auto"/>
        <w:left w:val="none" w:sz="0" w:space="0" w:color="auto"/>
        <w:bottom w:val="none" w:sz="0" w:space="0" w:color="auto"/>
        <w:right w:val="none" w:sz="0" w:space="0" w:color="auto"/>
      </w:divBdr>
    </w:div>
    <w:div w:id="1020665566">
      <w:marLeft w:val="480"/>
      <w:marRight w:val="0"/>
      <w:marTop w:val="0"/>
      <w:marBottom w:val="0"/>
      <w:divBdr>
        <w:top w:val="none" w:sz="0" w:space="0" w:color="auto"/>
        <w:left w:val="none" w:sz="0" w:space="0" w:color="auto"/>
        <w:bottom w:val="none" w:sz="0" w:space="0" w:color="auto"/>
        <w:right w:val="none" w:sz="0" w:space="0" w:color="auto"/>
      </w:divBdr>
    </w:div>
    <w:div w:id="1021007208">
      <w:marLeft w:val="480"/>
      <w:marRight w:val="0"/>
      <w:marTop w:val="0"/>
      <w:marBottom w:val="0"/>
      <w:divBdr>
        <w:top w:val="none" w:sz="0" w:space="0" w:color="auto"/>
        <w:left w:val="none" w:sz="0" w:space="0" w:color="auto"/>
        <w:bottom w:val="none" w:sz="0" w:space="0" w:color="auto"/>
        <w:right w:val="none" w:sz="0" w:space="0" w:color="auto"/>
      </w:divBdr>
    </w:div>
    <w:div w:id="1021052191">
      <w:marLeft w:val="480"/>
      <w:marRight w:val="0"/>
      <w:marTop w:val="0"/>
      <w:marBottom w:val="0"/>
      <w:divBdr>
        <w:top w:val="none" w:sz="0" w:space="0" w:color="auto"/>
        <w:left w:val="none" w:sz="0" w:space="0" w:color="auto"/>
        <w:bottom w:val="none" w:sz="0" w:space="0" w:color="auto"/>
        <w:right w:val="none" w:sz="0" w:space="0" w:color="auto"/>
      </w:divBdr>
    </w:div>
    <w:div w:id="1021081761">
      <w:marLeft w:val="480"/>
      <w:marRight w:val="0"/>
      <w:marTop w:val="0"/>
      <w:marBottom w:val="0"/>
      <w:divBdr>
        <w:top w:val="none" w:sz="0" w:space="0" w:color="auto"/>
        <w:left w:val="none" w:sz="0" w:space="0" w:color="auto"/>
        <w:bottom w:val="none" w:sz="0" w:space="0" w:color="auto"/>
        <w:right w:val="none" w:sz="0" w:space="0" w:color="auto"/>
      </w:divBdr>
    </w:div>
    <w:div w:id="1021205373">
      <w:marLeft w:val="480"/>
      <w:marRight w:val="0"/>
      <w:marTop w:val="0"/>
      <w:marBottom w:val="0"/>
      <w:divBdr>
        <w:top w:val="none" w:sz="0" w:space="0" w:color="auto"/>
        <w:left w:val="none" w:sz="0" w:space="0" w:color="auto"/>
        <w:bottom w:val="none" w:sz="0" w:space="0" w:color="auto"/>
        <w:right w:val="none" w:sz="0" w:space="0" w:color="auto"/>
      </w:divBdr>
    </w:div>
    <w:div w:id="1021513873">
      <w:marLeft w:val="480"/>
      <w:marRight w:val="0"/>
      <w:marTop w:val="0"/>
      <w:marBottom w:val="0"/>
      <w:divBdr>
        <w:top w:val="none" w:sz="0" w:space="0" w:color="auto"/>
        <w:left w:val="none" w:sz="0" w:space="0" w:color="auto"/>
        <w:bottom w:val="none" w:sz="0" w:space="0" w:color="auto"/>
        <w:right w:val="none" w:sz="0" w:space="0" w:color="auto"/>
      </w:divBdr>
    </w:div>
    <w:div w:id="1021517119">
      <w:marLeft w:val="480"/>
      <w:marRight w:val="0"/>
      <w:marTop w:val="0"/>
      <w:marBottom w:val="0"/>
      <w:divBdr>
        <w:top w:val="none" w:sz="0" w:space="0" w:color="auto"/>
        <w:left w:val="none" w:sz="0" w:space="0" w:color="auto"/>
        <w:bottom w:val="none" w:sz="0" w:space="0" w:color="auto"/>
        <w:right w:val="none" w:sz="0" w:space="0" w:color="auto"/>
      </w:divBdr>
    </w:div>
    <w:div w:id="1021518485">
      <w:marLeft w:val="480"/>
      <w:marRight w:val="0"/>
      <w:marTop w:val="0"/>
      <w:marBottom w:val="0"/>
      <w:divBdr>
        <w:top w:val="none" w:sz="0" w:space="0" w:color="auto"/>
        <w:left w:val="none" w:sz="0" w:space="0" w:color="auto"/>
        <w:bottom w:val="none" w:sz="0" w:space="0" w:color="auto"/>
        <w:right w:val="none" w:sz="0" w:space="0" w:color="auto"/>
      </w:divBdr>
    </w:div>
    <w:div w:id="1021662239">
      <w:marLeft w:val="480"/>
      <w:marRight w:val="0"/>
      <w:marTop w:val="0"/>
      <w:marBottom w:val="0"/>
      <w:divBdr>
        <w:top w:val="none" w:sz="0" w:space="0" w:color="auto"/>
        <w:left w:val="none" w:sz="0" w:space="0" w:color="auto"/>
        <w:bottom w:val="none" w:sz="0" w:space="0" w:color="auto"/>
        <w:right w:val="none" w:sz="0" w:space="0" w:color="auto"/>
      </w:divBdr>
    </w:div>
    <w:div w:id="1021855210">
      <w:marLeft w:val="480"/>
      <w:marRight w:val="0"/>
      <w:marTop w:val="0"/>
      <w:marBottom w:val="0"/>
      <w:divBdr>
        <w:top w:val="none" w:sz="0" w:space="0" w:color="auto"/>
        <w:left w:val="none" w:sz="0" w:space="0" w:color="auto"/>
        <w:bottom w:val="none" w:sz="0" w:space="0" w:color="auto"/>
        <w:right w:val="none" w:sz="0" w:space="0" w:color="auto"/>
      </w:divBdr>
    </w:div>
    <w:div w:id="1021862043">
      <w:marLeft w:val="480"/>
      <w:marRight w:val="0"/>
      <w:marTop w:val="0"/>
      <w:marBottom w:val="0"/>
      <w:divBdr>
        <w:top w:val="none" w:sz="0" w:space="0" w:color="auto"/>
        <w:left w:val="none" w:sz="0" w:space="0" w:color="auto"/>
        <w:bottom w:val="none" w:sz="0" w:space="0" w:color="auto"/>
        <w:right w:val="none" w:sz="0" w:space="0" w:color="auto"/>
      </w:divBdr>
    </w:div>
    <w:div w:id="1022048933">
      <w:marLeft w:val="480"/>
      <w:marRight w:val="0"/>
      <w:marTop w:val="0"/>
      <w:marBottom w:val="0"/>
      <w:divBdr>
        <w:top w:val="none" w:sz="0" w:space="0" w:color="auto"/>
        <w:left w:val="none" w:sz="0" w:space="0" w:color="auto"/>
        <w:bottom w:val="none" w:sz="0" w:space="0" w:color="auto"/>
        <w:right w:val="none" w:sz="0" w:space="0" w:color="auto"/>
      </w:divBdr>
    </w:div>
    <w:div w:id="1022052862">
      <w:marLeft w:val="480"/>
      <w:marRight w:val="0"/>
      <w:marTop w:val="0"/>
      <w:marBottom w:val="0"/>
      <w:divBdr>
        <w:top w:val="none" w:sz="0" w:space="0" w:color="auto"/>
        <w:left w:val="none" w:sz="0" w:space="0" w:color="auto"/>
        <w:bottom w:val="none" w:sz="0" w:space="0" w:color="auto"/>
        <w:right w:val="none" w:sz="0" w:space="0" w:color="auto"/>
      </w:divBdr>
    </w:div>
    <w:div w:id="1022315529">
      <w:marLeft w:val="480"/>
      <w:marRight w:val="0"/>
      <w:marTop w:val="0"/>
      <w:marBottom w:val="0"/>
      <w:divBdr>
        <w:top w:val="none" w:sz="0" w:space="0" w:color="auto"/>
        <w:left w:val="none" w:sz="0" w:space="0" w:color="auto"/>
        <w:bottom w:val="none" w:sz="0" w:space="0" w:color="auto"/>
        <w:right w:val="none" w:sz="0" w:space="0" w:color="auto"/>
      </w:divBdr>
    </w:div>
    <w:div w:id="1022558849">
      <w:marLeft w:val="480"/>
      <w:marRight w:val="0"/>
      <w:marTop w:val="0"/>
      <w:marBottom w:val="0"/>
      <w:divBdr>
        <w:top w:val="none" w:sz="0" w:space="0" w:color="auto"/>
        <w:left w:val="none" w:sz="0" w:space="0" w:color="auto"/>
        <w:bottom w:val="none" w:sz="0" w:space="0" w:color="auto"/>
        <w:right w:val="none" w:sz="0" w:space="0" w:color="auto"/>
      </w:divBdr>
    </w:div>
    <w:div w:id="1022588130">
      <w:marLeft w:val="480"/>
      <w:marRight w:val="0"/>
      <w:marTop w:val="0"/>
      <w:marBottom w:val="0"/>
      <w:divBdr>
        <w:top w:val="none" w:sz="0" w:space="0" w:color="auto"/>
        <w:left w:val="none" w:sz="0" w:space="0" w:color="auto"/>
        <w:bottom w:val="none" w:sz="0" w:space="0" w:color="auto"/>
        <w:right w:val="none" w:sz="0" w:space="0" w:color="auto"/>
      </w:divBdr>
    </w:div>
    <w:div w:id="1022709091">
      <w:marLeft w:val="480"/>
      <w:marRight w:val="0"/>
      <w:marTop w:val="0"/>
      <w:marBottom w:val="0"/>
      <w:divBdr>
        <w:top w:val="none" w:sz="0" w:space="0" w:color="auto"/>
        <w:left w:val="none" w:sz="0" w:space="0" w:color="auto"/>
        <w:bottom w:val="none" w:sz="0" w:space="0" w:color="auto"/>
        <w:right w:val="none" w:sz="0" w:space="0" w:color="auto"/>
      </w:divBdr>
    </w:div>
    <w:div w:id="1023088510">
      <w:marLeft w:val="480"/>
      <w:marRight w:val="0"/>
      <w:marTop w:val="0"/>
      <w:marBottom w:val="0"/>
      <w:divBdr>
        <w:top w:val="none" w:sz="0" w:space="0" w:color="auto"/>
        <w:left w:val="none" w:sz="0" w:space="0" w:color="auto"/>
        <w:bottom w:val="none" w:sz="0" w:space="0" w:color="auto"/>
        <w:right w:val="none" w:sz="0" w:space="0" w:color="auto"/>
      </w:divBdr>
    </w:div>
    <w:div w:id="1023173231">
      <w:marLeft w:val="480"/>
      <w:marRight w:val="0"/>
      <w:marTop w:val="0"/>
      <w:marBottom w:val="0"/>
      <w:divBdr>
        <w:top w:val="none" w:sz="0" w:space="0" w:color="auto"/>
        <w:left w:val="none" w:sz="0" w:space="0" w:color="auto"/>
        <w:bottom w:val="none" w:sz="0" w:space="0" w:color="auto"/>
        <w:right w:val="none" w:sz="0" w:space="0" w:color="auto"/>
      </w:divBdr>
    </w:div>
    <w:div w:id="1023281885">
      <w:marLeft w:val="480"/>
      <w:marRight w:val="0"/>
      <w:marTop w:val="0"/>
      <w:marBottom w:val="0"/>
      <w:divBdr>
        <w:top w:val="none" w:sz="0" w:space="0" w:color="auto"/>
        <w:left w:val="none" w:sz="0" w:space="0" w:color="auto"/>
        <w:bottom w:val="none" w:sz="0" w:space="0" w:color="auto"/>
        <w:right w:val="none" w:sz="0" w:space="0" w:color="auto"/>
      </w:divBdr>
    </w:div>
    <w:div w:id="1023750761">
      <w:marLeft w:val="480"/>
      <w:marRight w:val="0"/>
      <w:marTop w:val="0"/>
      <w:marBottom w:val="0"/>
      <w:divBdr>
        <w:top w:val="none" w:sz="0" w:space="0" w:color="auto"/>
        <w:left w:val="none" w:sz="0" w:space="0" w:color="auto"/>
        <w:bottom w:val="none" w:sz="0" w:space="0" w:color="auto"/>
        <w:right w:val="none" w:sz="0" w:space="0" w:color="auto"/>
      </w:divBdr>
    </w:div>
    <w:div w:id="1023752737">
      <w:marLeft w:val="480"/>
      <w:marRight w:val="0"/>
      <w:marTop w:val="0"/>
      <w:marBottom w:val="0"/>
      <w:divBdr>
        <w:top w:val="none" w:sz="0" w:space="0" w:color="auto"/>
        <w:left w:val="none" w:sz="0" w:space="0" w:color="auto"/>
        <w:bottom w:val="none" w:sz="0" w:space="0" w:color="auto"/>
        <w:right w:val="none" w:sz="0" w:space="0" w:color="auto"/>
      </w:divBdr>
    </w:div>
    <w:div w:id="1024131287">
      <w:marLeft w:val="480"/>
      <w:marRight w:val="0"/>
      <w:marTop w:val="0"/>
      <w:marBottom w:val="0"/>
      <w:divBdr>
        <w:top w:val="none" w:sz="0" w:space="0" w:color="auto"/>
        <w:left w:val="none" w:sz="0" w:space="0" w:color="auto"/>
        <w:bottom w:val="none" w:sz="0" w:space="0" w:color="auto"/>
        <w:right w:val="none" w:sz="0" w:space="0" w:color="auto"/>
      </w:divBdr>
    </w:div>
    <w:div w:id="1024356521">
      <w:marLeft w:val="480"/>
      <w:marRight w:val="0"/>
      <w:marTop w:val="0"/>
      <w:marBottom w:val="0"/>
      <w:divBdr>
        <w:top w:val="none" w:sz="0" w:space="0" w:color="auto"/>
        <w:left w:val="none" w:sz="0" w:space="0" w:color="auto"/>
        <w:bottom w:val="none" w:sz="0" w:space="0" w:color="auto"/>
        <w:right w:val="none" w:sz="0" w:space="0" w:color="auto"/>
      </w:divBdr>
    </w:div>
    <w:div w:id="1024401315">
      <w:marLeft w:val="480"/>
      <w:marRight w:val="0"/>
      <w:marTop w:val="0"/>
      <w:marBottom w:val="0"/>
      <w:divBdr>
        <w:top w:val="none" w:sz="0" w:space="0" w:color="auto"/>
        <w:left w:val="none" w:sz="0" w:space="0" w:color="auto"/>
        <w:bottom w:val="none" w:sz="0" w:space="0" w:color="auto"/>
        <w:right w:val="none" w:sz="0" w:space="0" w:color="auto"/>
      </w:divBdr>
    </w:div>
    <w:div w:id="1024787213">
      <w:marLeft w:val="480"/>
      <w:marRight w:val="0"/>
      <w:marTop w:val="0"/>
      <w:marBottom w:val="0"/>
      <w:divBdr>
        <w:top w:val="none" w:sz="0" w:space="0" w:color="auto"/>
        <w:left w:val="none" w:sz="0" w:space="0" w:color="auto"/>
        <w:bottom w:val="none" w:sz="0" w:space="0" w:color="auto"/>
        <w:right w:val="none" w:sz="0" w:space="0" w:color="auto"/>
      </w:divBdr>
    </w:div>
    <w:div w:id="1024791782">
      <w:marLeft w:val="480"/>
      <w:marRight w:val="0"/>
      <w:marTop w:val="0"/>
      <w:marBottom w:val="0"/>
      <w:divBdr>
        <w:top w:val="none" w:sz="0" w:space="0" w:color="auto"/>
        <w:left w:val="none" w:sz="0" w:space="0" w:color="auto"/>
        <w:bottom w:val="none" w:sz="0" w:space="0" w:color="auto"/>
        <w:right w:val="none" w:sz="0" w:space="0" w:color="auto"/>
      </w:divBdr>
    </w:div>
    <w:div w:id="1024983818">
      <w:marLeft w:val="480"/>
      <w:marRight w:val="0"/>
      <w:marTop w:val="0"/>
      <w:marBottom w:val="0"/>
      <w:divBdr>
        <w:top w:val="none" w:sz="0" w:space="0" w:color="auto"/>
        <w:left w:val="none" w:sz="0" w:space="0" w:color="auto"/>
        <w:bottom w:val="none" w:sz="0" w:space="0" w:color="auto"/>
        <w:right w:val="none" w:sz="0" w:space="0" w:color="auto"/>
      </w:divBdr>
    </w:div>
    <w:div w:id="1024987156">
      <w:marLeft w:val="480"/>
      <w:marRight w:val="0"/>
      <w:marTop w:val="0"/>
      <w:marBottom w:val="0"/>
      <w:divBdr>
        <w:top w:val="none" w:sz="0" w:space="0" w:color="auto"/>
        <w:left w:val="none" w:sz="0" w:space="0" w:color="auto"/>
        <w:bottom w:val="none" w:sz="0" w:space="0" w:color="auto"/>
        <w:right w:val="none" w:sz="0" w:space="0" w:color="auto"/>
      </w:divBdr>
    </w:div>
    <w:div w:id="1025330420">
      <w:marLeft w:val="480"/>
      <w:marRight w:val="0"/>
      <w:marTop w:val="0"/>
      <w:marBottom w:val="0"/>
      <w:divBdr>
        <w:top w:val="none" w:sz="0" w:space="0" w:color="auto"/>
        <w:left w:val="none" w:sz="0" w:space="0" w:color="auto"/>
        <w:bottom w:val="none" w:sz="0" w:space="0" w:color="auto"/>
        <w:right w:val="none" w:sz="0" w:space="0" w:color="auto"/>
      </w:divBdr>
    </w:div>
    <w:div w:id="1025517557">
      <w:marLeft w:val="480"/>
      <w:marRight w:val="0"/>
      <w:marTop w:val="0"/>
      <w:marBottom w:val="0"/>
      <w:divBdr>
        <w:top w:val="none" w:sz="0" w:space="0" w:color="auto"/>
        <w:left w:val="none" w:sz="0" w:space="0" w:color="auto"/>
        <w:bottom w:val="none" w:sz="0" w:space="0" w:color="auto"/>
        <w:right w:val="none" w:sz="0" w:space="0" w:color="auto"/>
      </w:divBdr>
    </w:div>
    <w:div w:id="1025521318">
      <w:marLeft w:val="480"/>
      <w:marRight w:val="0"/>
      <w:marTop w:val="0"/>
      <w:marBottom w:val="0"/>
      <w:divBdr>
        <w:top w:val="none" w:sz="0" w:space="0" w:color="auto"/>
        <w:left w:val="none" w:sz="0" w:space="0" w:color="auto"/>
        <w:bottom w:val="none" w:sz="0" w:space="0" w:color="auto"/>
        <w:right w:val="none" w:sz="0" w:space="0" w:color="auto"/>
      </w:divBdr>
    </w:div>
    <w:div w:id="1025667176">
      <w:marLeft w:val="480"/>
      <w:marRight w:val="0"/>
      <w:marTop w:val="0"/>
      <w:marBottom w:val="0"/>
      <w:divBdr>
        <w:top w:val="none" w:sz="0" w:space="0" w:color="auto"/>
        <w:left w:val="none" w:sz="0" w:space="0" w:color="auto"/>
        <w:bottom w:val="none" w:sz="0" w:space="0" w:color="auto"/>
        <w:right w:val="none" w:sz="0" w:space="0" w:color="auto"/>
      </w:divBdr>
    </w:div>
    <w:div w:id="1025788892">
      <w:marLeft w:val="480"/>
      <w:marRight w:val="0"/>
      <w:marTop w:val="0"/>
      <w:marBottom w:val="0"/>
      <w:divBdr>
        <w:top w:val="none" w:sz="0" w:space="0" w:color="auto"/>
        <w:left w:val="none" w:sz="0" w:space="0" w:color="auto"/>
        <w:bottom w:val="none" w:sz="0" w:space="0" w:color="auto"/>
        <w:right w:val="none" w:sz="0" w:space="0" w:color="auto"/>
      </w:divBdr>
    </w:div>
    <w:div w:id="1025861279">
      <w:marLeft w:val="480"/>
      <w:marRight w:val="0"/>
      <w:marTop w:val="0"/>
      <w:marBottom w:val="0"/>
      <w:divBdr>
        <w:top w:val="none" w:sz="0" w:space="0" w:color="auto"/>
        <w:left w:val="none" w:sz="0" w:space="0" w:color="auto"/>
        <w:bottom w:val="none" w:sz="0" w:space="0" w:color="auto"/>
        <w:right w:val="none" w:sz="0" w:space="0" w:color="auto"/>
      </w:divBdr>
    </w:div>
    <w:div w:id="1026059770">
      <w:marLeft w:val="480"/>
      <w:marRight w:val="0"/>
      <w:marTop w:val="0"/>
      <w:marBottom w:val="0"/>
      <w:divBdr>
        <w:top w:val="none" w:sz="0" w:space="0" w:color="auto"/>
        <w:left w:val="none" w:sz="0" w:space="0" w:color="auto"/>
        <w:bottom w:val="none" w:sz="0" w:space="0" w:color="auto"/>
        <w:right w:val="none" w:sz="0" w:space="0" w:color="auto"/>
      </w:divBdr>
    </w:div>
    <w:div w:id="1026097897">
      <w:marLeft w:val="480"/>
      <w:marRight w:val="0"/>
      <w:marTop w:val="0"/>
      <w:marBottom w:val="0"/>
      <w:divBdr>
        <w:top w:val="none" w:sz="0" w:space="0" w:color="auto"/>
        <w:left w:val="none" w:sz="0" w:space="0" w:color="auto"/>
        <w:bottom w:val="none" w:sz="0" w:space="0" w:color="auto"/>
        <w:right w:val="none" w:sz="0" w:space="0" w:color="auto"/>
      </w:divBdr>
    </w:div>
    <w:div w:id="1026128781">
      <w:marLeft w:val="480"/>
      <w:marRight w:val="0"/>
      <w:marTop w:val="0"/>
      <w:marBottom w:val="0"/>
      <w:divBdr>
        <w:top w:val="none" w:sz="0" w:space="0" w:color="auto"/>
        <w:left w:val="none" w:sz="0" w:space="0" w:color="auto"/>
        <w:bottom w:val="none" w:sz="0" w:space="0" w:color="auto"/>
        <w:right w:val="none" w:sz="0" w:space="0" w:color="auto"/>
      </w:divBdr>
    </w:div>
    <w:div w:id="1026174026">
      <w:marLeft w:val="480"/>
      <w:marRight w:val="0"/>
      <w:marTop w:val="0"/>
      <w:marBottom w:val="0"/>
      <w:divBdr>
        <w:top w:val="none" w:sz="0" w:space="0" w:color="auto"/>
        <w:left w:val="none" w:sz="0" w:space="0" w:color="auto"/>
        <w:bottom w:val="none" w:sz="0" w:space="0" w:color="auto"/>
        <w:right w:val="none" w:sz="0" w:space="0" w:color="auto"/>
      </w:divBdr>
    </w:div>
    <w:div w:id="1026445532">
      <w:marLeft w:val="480"/>
      <w:marRight w:val="0"/>
      <w:marTop w:val="0"/>
      <w:marBottom w:val="0"/>
      <w:divBdr>
        <w:top w:val="none" w:sz="0" w:space="0" w:color="auto"/>
        <w:left w:val="none" w:sz="0" w:space="0" w:color="auto"/>
        <w:bottom w:val="none" w:sz="0" w:space="0" w:color="auto"/>
        <w:right w:val="none" w:sz="0" w:space="0" w:color="auto"/>
      </w:divBdr>
    </w:div>
    <w:div w:id="1026491507">
      <w:marLeft w:val="480"/>
      <w:marRight w:val="0"/>
      <w:marTop w:val="0"/>
      <w:marBottom w:val="0"/>
      <w:divBdr>
        <w:top w:val="none" w:sz="0" w:space="0" w:color="auto"/>
        <w:left w:val="none" w:sz="0" w:space="0" w:color="auto"/>
        <w:bottom w:val="none" w:sz="0" w:space="0" w:color="auto"/>
        <w:right w:val="none" w:sz="0" w:space="0" w:color="auto"/>
      </w:divBdr>
    </w:div>
    <w:div w:id="1026520922">
      <w:marLeft w:val="480"/>
      <w:marRight w:val="0"/>
      <w:marTop w:val="0"/>
      <w:marBottom w:val="0"/>
      <w:divBdr>
        <w:top w:val="none" w:sz="0" w:space="0" w:color="auto"/>
        <w:left w:val="none" w:sz="0" w:space="0" w:color="auto"/>
        <w:bottom w:val="none" w:sz="0" w:space="0" w:color="auto"/>
        <w:right w:val="none" w:sz="0" w:space="0" w:color="auto"/>
      </w:divBdr>
    </w:div>
    <w:div w:id="1026521104">
      <w:marLeft w:val="480"/>
      <w:marRight w:val="0"/>
      <w:marTop w:val="0"/>
      <w:marBottom w:val="0"/>
      <w:divBdr>
        <w:top w:val="none" w:sz="0" w:space="0" w:color="auto"/>
        <w:left w:val="none" w:sz="0" w:space="0" w:color="auto"/>
        <w:bottom w:val="none" w:sz="0" w:space="0" w:color="auto"/>
        <w:right w:val="none" w:sz="0" w:space="0" w:color="auto"/>
      </w:divBdr>
    </w:div>
    <w:div w:id="1026558236">
      <w:marLeft w:val="480"/>
      <w:marRight w:val="0"/>
      <w:marTop w:val="0"/>
      <w:marBottom w:val="0"/>
      <w:divBdr>
        <w:top w:val="none" w:sz="0" w:space="0" w:color="auto"/>
        <w:left w:val="none" w:sz="0" w:space="0" w:color="auto"/>
        <w:bottom w:val="none" w:sz="0" w:space="0" w:color="auto"/>
        <w:right w:val="none" w:sz="0" w:space="0" w:color="auto"/>
      </w:divBdr>
    </w:div>
    <w:div w:id="1026758493">
      <w:marLeft w:val="480"/>
      <w:marRight w:val="0"/>
      <w:marTop w:val="0"/>
      <w:marBottom w:val="0"/>
      <w:divBdr>
        <w:top w:val="none" w:sz="0" w:space="0" w:color="auto"/>
        <w:left w:val="none" w:sz="0" w:space="0" w:color="auto"/>
        <w:bottom w:val="none" w:sz="0" w:space="0" w:color="auto"/>
        <w:right w:val="none" w:sz="0" w:space="0" w:color="auto"/>
      </w:divBdr>
    </w:div>
    <w:div w:id="1027099656">
      <w:marLeft w:val="480"/>
      <w:marRight w:val="0"/>
      <w:marTop w:val="0"/>
      <w:marBottom w:val="0"/>
      <w:divBdr>
        <w:top w:val="none" w:sz="0" w:space="0" w:color="auto"/>
        <w:left w:val="none" w:sz="0" w:space="0" w:color="auto"/>
        <w:bottom w:val="none" w:sz="0" w:space="0" w:color="auto"/>
        <w:right w:val="none" w:sz="0" w:space="0" w:color="auto"/>
      </w:divBdr>
    </w:div>
    <w:div w:id="1027174373">
      <w:marLeft w:val="480"/>
      <w:marRight w:val="0"/>
      <w:marTop w:val="0"/>
      <w:marBottom w:val="0"/>
      <w:divBdr>
        <w:top w:val="none" w:sz="0" w:space="0" w:color="auto"/>
        <w:left w:val="none" w:sz="0" w:space="0" w:color="auto"/>
        <w:bottom w:val="none" w:sz="0" w:space="0" w:color="auto"/>
        <w:right w:val="none" w:sz="0" w:space="0" w:color="auto"/>
      </w:divBdr>
    </w:div>
    <w:div w:id="1027637242">
      <w:marLeft w:val="480"/>
      <w:marRight w:val="0"/>
      <w:marTop w:val="0"/>
      <w:marBottom w:val="0"/>
      <w:divBdr>
        <w:top w:val="none" w:sz="0" w:space="0" w:color="auto"/>
        <w:left w:val="none" w:sz="0" w:space="0" w:color="auto"/>
        <w:bottom w:val="none" w:sz="0" w:space="0" w:color="auto"/>
        <w:right w:val="none" w:sz="0" w:space="0" w:color="auto"/>
      </w:divBdr>
    </w:div>
    <w:div w:id="1027874950">
      <w:marLeft w:val="480"/>
      <w:marRight w:val="0"/>
      <w:marTop w:val="0"/>
      <w:marBottom w:val="0"/>
      <w:divBdr>
        <w:top w:val="none" w:sz="0" w:space="0" w:color="auto"/>
        <w:left w:val="none" w:sz="0" w:space="0" w:color="auto"/>
        <w:bottom w:val="none" w:sz="0" w:space="0" w:color="auto"/>
        <w:right w:val="none" w:sz="0" w:space="0" w:color="auto"/>
      </w:divBdr>
    </w:div>
    <w:div w:id="1027877777">
      <w:marLeft w:val="480"/>
      <w:marRight w:val="0"/>
      <w:marTop w:val="0"/>
      <w:marBottom w:val="0"/>
      <w:divBdr>
        <w:top w:val="none" w:sz="0" w:space="0" w:color="auto"/>
        <w:left w:val="none" w:sz="0" w:space="0" w:color="auto"/>
        <w:bottom w:val="none" w:sz="0" w:space="0" w:color="auto"/>
        <w:right w:val="none" w:sz="0" w:space="0" w:color="auto"/>
      </w:divBdr>
    </w:div>
    <w:div w:id="1028338719">
      <w:marLeft w:val="480"/>
      <w:marRight w:val="0"/>
      <w:marTop w:val="0"/>
      <w:marBottom w:val="0"/>
      <w:divBdr>
        <w:top w:val="none" w:sz="0" w:space="0" w:color="auto"/>
        <w:left w:val="none" w:sz="0" w:space="0" w:color="auto"/>
        <w:bottom w:val="none" w:sz="0" w:space="0" w:color="auto"/>
        <w:right w:val="none" w:sz="0" w:space="0" w:color="auto"/>
      </w:divBdr>
    </w:div>
    <w:div w:id="1028527231">
      <w:marLeft w:val="480"/>
      <w:marRight w:val="0"/>
      <w:marTop w:val="0"/>
      <w:marBottom w:val="0"/>
      <w:divBdr>
        <w:top w:val="none" w:sz="0" w:space="0" w:color="auto"/>
        <w:left w:val="none" w:sz="0" w:space="0" w:color="auto"/>
        <w:bottom w:val="none" w:sz="0" w:space="0" w:color="auto"/>
        <w:right w:val="none" w:sz="0" w:space="0" w:color="auto"/>
      </w:divBdr>
    </w:div>
    <w:div w:id="1028529874">
      <w:marLeft w:val="480"/>
      <w:marRight w:val="0"/>
      <w:marTop w:val="0"/>
      <w:marBottom w:val="0"/>
      <w:divBdr>
        <w:top w:val="none" w:sz="0" w:space="0" w:color="auto"/>
        <w:left w:val="none" w:sz="0" w:space="0" w:color="auto"/>
        <w:bottom w:val="none" w:sz="0" w:space="0" w:color="auto"/>
        <w:right w:val="none" w:sz="0" w:space="0" w:color="auto"/>
      </w:divBdr>
    </w:div>
    <w:div w:id="1028683471">
      <w:marLeft w:val="480"/>
      <w:marRight w:val="0"/>
      <w:marTop w:val="0"/>
      <w:marBottom w:val="0"/>
      <w:divBdr>
        <w:top w:val="none" w:sz="0" w:space="0" w:color="auto"/>
        <w:left w:val="none" w:sz="0" w:space="0" w:color="auto"/>
        <w:bottom w:val="none" w:sz="0" w:space="0" w:color="auto"/>
        <w:right w:val="none" w:sz="0" w:space="0" w:color="auto"/>
      </w:divBdr>
    </w:div>
    <w:div w:id="1029650555">
      <w:marLeft w:val="480"/>
      <w:marRight w:val="0"/>
      <w:marTop w:val="0"/>
      <w:marBottom w:val="0"/>
      <w:divBdr>
        <w:top w:val="none" w:sz="0" w:space="0" w:color="auto"/>
        <w:left w:val="none" w:sz="0" w:space="0" w:color="auto"/>
        <w:bottom w:val="none" w:sz="0" w:space="0" w:color="auto"/>
        <w:right w:val="none" w:sz="0" w:space="0" w:color="auto"/>
      </w:divBdr>
    </w:div>
    <w:div w:id="1029842632">
      <w:marLeft w:val="480"/>
      <w:marRight w:val="0"/>
      <w:marTop w:val="0"/>
      <w:marBottom w:val="0"/>
      <w:divBdr>
        <w:top w:val="none" w:sz="0" w:space="0" w:color="auto"/>
        <w:left w:val="none" w:sz="0" w:space="0" w:color="auto"/>
        <w:bottom w:val="none" w:sz="0" w:space="0" w:color="auto"/>
        <w:right w:val="none" w:sz="0" w:space="0" w:color="auto"/>
      </w:divBdr>
    </w:div>
    <w:div w:id="1029842899">
      <w:marLeft w:val="480"/>
      <w:marRight w:val="0"/>
      <w:marTop w:val="0"/>
      <w:marBottom w:val="0"/>
      <w:divBdr>
        <w:top w:val="none" w:sz="0" w:space="0" w:color="auto"/>
        <w:left w:val="none" w:sz="0" w:space="0" w:color="auto"/>
        <w:bottom w:val="none" w:sz="0" w:space="0" w:color="auto"/>
        <w:right w:val="none" w:sz="0" w:space="0" w:color="auto"/>
      </w:divBdr>
    </w:div>
    <w:div w:id="1029919429">
      <w:marLeft w:val="480"/>
      <w:marRight w:val="0"/>
      <w:marTop w:val="0"/>
      <w:marBottom w:val="0"/>
      <w:divBdr>
        <w:top w:val="none" w:sz="0" w:space="0" w:color="auto"/>
        <w:left w:val="none" w:sz="0" w:space="0" w:color="auto"/>
        <w:bottom w:val="none" w:sz="0" w:space="0" w:color="auto"/>
        <w:right w:val="none" w:sz="0" w:space="0" w:color="auto"/>
      </w:divBdr>
    </w:div>
    <w:div w:id="1029988700">
      <w:marLeft w:val="480"/>
      <w:marRight w:val="0"/>
      <w:marTop w:val="0"/>
      <w:marBottom w:val="0"/>
      <w:divBdr>
        <w:top w:val="none" w:sz="0" w:space="0" w:color="auto"/>
        <w:left w:val="none" w:sz="0" w:space="0" w:color="auto"/>
        <w:bottom w:val="none" w:sz="0" w:space="0" w:color="auto"/>
        <w:right w:val="none" w:sz="0" w:space="0" w:color="auto"/>
      </w:divBdr>
    </w:div>
    <w:div w:id="1030033180">
      <w:marLeft w:val="480"/>
      <w:marRight w:val="0"/>
      <w:marTop w:val="0"/>
      <w:marBottom w:val="0"/>
      <w:divBdr>
        <w:top w:val="none" w:sz="0" w:space="0" w:color="auto"/>
        <w:left w:val="none" w:sz="0" w:space="0" w:color="auto"/>
        <w:bottom w:val="none" w:sz="0" w:space="0" w:color="auto"/>
        <w:right w:val="none" w:sz="0" w:space="0" w:color="auto"/>
      </w:divBdr>
    </w:div>
    <w:div w:id="1030109066">
      <w:marLeft w:val="480"/>
      <w:marRight w:val="0"/>
      <w:marTop w:val="0"/>
      <w:marBottom w:val="0"/>
      <w:divBdr>
        <w:top w:val="none" w:sz="0" w:space="0" w:color="auto"/>
        <w:left w:val="none" w:sz="0" w:space="0" w:color="auto"/>
        <w:bottom w:val="none" w:sz="0" w:space="0" w:color="auto"/>
        <w:right w:val="none" w:sz="0" w:space="0" w:color="auto"/>
      </w:divBdr>
    </w:div>
    <w:div w:id="1030112277">
      <w:marLeft w:val="480"/>
      <w:marRight w:val="0"/>
      <w:marTop w:val="0"/>
      <w:marBottom w:val="0"/>
      <w:divBdr>
        <w:top w:val="none" w:sz="0" w:space="0" w:color="auto"/>
        <w:left w:val="none" w:sz="0" w:space="0" w:color="auto"/>
        <w:bottom w:val="none" w:sz="0" w:space="0" w:color="auto"/>
        <w:right w:val="none" w:sz="0" w:space="0" w:color="auto"/>
      </w:divBdr>
    </w:div>
    <w:div w:id="1030495280">
      <w:marLeft w:val="480"/>
      <w:marRight w:val="0"/>
      <w:marTop w:val="0"/>
      <w:marBottom w:val="0"/>
      <w:divBdr>
        <w:top w:val="none" w:sz="0" w:space="0" w:color="auto"/>
        <w:left w:val="none" w:sz="0" w:space="0" w:color="auto"/>
        <w:bottom w:val="none" w:sz="0" w:space="0" w:color="auto"/>
        <w:right w:val="none" w:sz="0" w:space="0" w:color="auto"/>
      </w:divBdr>
    </w:div>
    <w:div w:id="1030498859">
      <w:marLeft w:val="480"/>
      <w:marRight w:val="0"/>
      <w:marTop w:val="0"/>
      <w:marBottom w:val="0"/>
      <w:divBdr>
        <w:top w:val="none" w:sz="0" w:space="0" w:color="auto"/>
        <w:left w:val="none" w:sz="0" w:space="0" w:color="auto"/>
        <w:bottom w:val="none" w:sz="0" w:space="0" w:color="auto"/>
        <w:right w:val="none" w:sz="0" w:space="0" w:color="auto"/>
      </w:divBdr>
    </w:div>
    <w:div w:id="1030572217">
      <w:marLeft w:val="480"/>
      <w:marRight w:val="0"/>
      <w:marTop w:val="0"/>
      <w:marBottom w:val="0"/>
      <w:divBdr>
        <w:top w:val="none" w:sz="0" w:space="0" w:color="auto"/>
        <w:left w:val="none" w:sz="0" w:space="0" w:color="auto"/>
        <w:bottom w:val="none" w:sz="0" w:space="0" w:color="auto"/>
        <w:right w:val="none" w:sz="0" w:space="0" w:color="auto"/>
      </w:divBdr>
    </w:div>
    <w:div w:id="1030643385">
      <w:marLeft w:val="480"/>
      <w:marRight w:val="0"/>
      <w:marTop w:val="0"/>
      <w:marBottom w:val="0"/>
      <w:divBdr>
        <w:top w:val="none" w:sz="0" w:space="0" w:color="auto"/>
        <w:left w:val="none" w:sz="0" w:space="0" w:color="auto"/>
        <w:bottom w:val="none" w:sz="0" w:space="0" w:color="auto"/>
        <w:right w:val="none" w:sz="0" w:space="0" w:color="auto"/>
      </w:divBdr>
    </w:div>
    <w:div w:id="1030643908">
      <w:marLeft w:val="480"/>
      <w:marRight w:val="0"/>
      <w:marTop w:val="0"/>
      <w:marBottom w:val="0"/>
      <w:divBdr>
        <w:top w:val="none" w:sz="0" w:space="0" w:color="auto"/>
        <w:left w:val="none" w:sz="0" w:space="0" w:color="auto"/>
        <w:bottom w:val="none" w:sz="0" w:space="0" w:color="auto"/>
        <w:right w:val="none" w:sz="0" w:space="0" w:color="auto"/>
      </w:divBdr>
    </w:div>
    <w:div w:id="1030648797">
      <w:marLeft w:val="480"/>
      <w:marRight w:val="0"/>
      <w:marTop w:val="0"/>
      <w:marBottom w:val="0"/>
      <w:divBdr>
        <w:top w:val="none" w:sz="0" w:space="0" w:color="auto"/>
        <w:left w:val="none" w:sz="0" w:space="0" w:color="auto"/>
        <w:bottom w:val="none" w:sz="0" w:space="0" w:color="auto"/>
        <w:right w:val="none" w:sz="0" w:space="0" w:color="auto"/>
      </w:divBdr>
    </w:div>
    <w:div w:id="1030767625">
      <w:marLeft w:val="480"/>
      <w:marRight w:val="0"/>
      <w:marTop w:val="0"/>
      <w:marBottom w:val="0"/>
      <w:divBdr>
        <w:top w:val="none" w:sz="0" w:space="0" w:color="auto"/>
        <w:left w:val="none" w:sz="0" w:space="0" w:color="auto"/>
        <w:bottom w:val="none" w:sz="0" w:space="0" w:color="auto"/>
        <w:right w:val="none" w:sz="0" w:space="0" w:color="auto"/>
      </w:divBdr>
    </w:div>
    <w:div w:id="1030884180">
      <w:marLeft w:val="480"/>
      <w:marRight w:val="0"/>
      <w:marTop w:val="0"/>
      <w:marBottom w:val="0"/>
      <w:divBdr>
        <w:top w:val="none" w:sz="0" w:space="0" w:color="auto"/>
        <w:left w:val="none" w:sz="0" w:space="0" w:color="auto"/>
        <w:bottom w:val="none" w:sz="0" w:space="0" w:color="auto"/>
        <w:right w:val="none" w:sz="0" w:space="0" w:color="auto"/>
      </w:divBdr>
    </w:div>
    <w:div w:id="1030959168">
      <w:marLeft w:val="480"/>
      <w:marRight w:val="0"/>
      <w:marTop w:val="0"/>
      <w:marBottom w:val="0"/>
      <w:divBdr>
        <w:top w:val="none" w:sz="0" w:space="0" w:color="auto"/>
        <w:left w:val="none" w:sz="0" w:space="0" w:color="auto"/>
        <w:bottom w:val="none" w:sz="0" w:space="0" w:color="auto"/>
        <w:right w:val="none" w:sz="0" w:space="0" w:color="auto"/>
      </w:divBdr>
    </w:div>
    <w:div w:id="1031030339">
      <w:marLeft w:val="480"/>
      <w:marRight w:val="0"/>
      <w:marTop w:val="0"/>
      <w:marBottom w:val="0"/>
      <w:divBdr>
        <w:top w:val="none" w:sz="0" w:space="0" w:color="auto"/>
        <w:left w:val="none" w:sz="0" w:space="0" w:color="auto"/>
        <w:bottom w:val="none" w:sz="0" w:space="0" w:color="auto"/>
        <w:right w:val="none" w:sz="0" w:space="0" w:color="auto"/>
      </w:divBdr>
    </w:div>
    <w:div w:id="1031107535">
      <w:marLeft w:val="480"/>
      <w:marRight w:val="0"/>
      <w:marTop w:val="0"/>
      <w:marBottom w:val="0"/>
      <w:divBdr>
        <w:top w:val="none" w:sz="0" w:space="0" w:color="auto"/>
        <w:left w:val="none" w:sz="0" w:space="0" w:color="auto"/>
        <w:bottom w:val="none" w:sz="0" w:space="0" w:color="auto"/>
        <w:right w:val="none" w:sz="0" w:space="0" w:color="auto"/>
      </w:divBdr>
    </w:div>
    <w:div w:id="1031417458">
      <w:marLeft w:val="480"/>
      <w:marRight w:val="0"/>
      <w:marTop w:val="0"/>
      <w:marBottom w:val="0"/>
      <w:divBdr>
        <w:top w:val="none" w:sz="0" w:space="0" w:color="auto"/>
        <w:left w:val="none" w:sz="0" w:space="0" w:color="auto"/>
        <w:bottom w:val="none" w:sz="0" w:space="0" w:color="auto"/>
        <w:right w:val="none" w:sz="0" w:space="0" w:color="auto"/>
      </w:divBdr>
    </w:div>
    <w:div w:id="1031422286">
      <w:marLeft w:val="480"/>
      <w:marRight w:val="0"/>
      <w:marTop w:val="0"/>
      <w:marBottom w:val="0"/>
      <w:divBdr>
        <w:top w:val="none" w:sz="0" w:space="0" w:color="auto"/>
        <w:left w:val="none" w:sz="0" w:space="0" w:color="auto"/>
        <w:bottom w:val="none" w:sz="0" w:space="0" w:color="auto"/>
        <w:right w:val="none" w:sz="0" w:space="0" w:color="auto"/>
      </w:divBdr>
    </w:div>
    <w:div w:id="1031422840">
      <w:marLeft w:val="480"/>
      <w:marRight w:val="0"/>
      <w:marTop w:val="0"/>
      <w:marBottom w:val="0"/>
      <w:divBdr>
        <w:top w:val="none" w:sz="0" w:space="0" w:color="auto"/>
        <w:left w:val="none" w:sz="0" w:space="0" w:color="auto"/>
        <w:bottom w:val="none" w:sz="0" w:space="0" w:color="auto"/>
        <w:right w:val="none" w:sz="0" w:space="0" w:color="auto"/>
      </w:divBdr>
    </w:div>
    <w:div w:id="1031492400">
      <w:marLeft w:val="480"/>
      <w:marRight w:val="0"/>
      <w:marTop w:val="0"/>
      <w:marBottom w:val="0"/>
      <w:divBdr>
        <w:top w:val="none" w:sz="0" w:space="0" w:color="auto"/>
        <w:left w:val="none" w:sz="0" w:space="0" w:color="auto"/>
        <w:bottom w:val="none" w:sz="0" w:space="0" w:color="auto"/>
        <w:right w:val="none" w:sz="0" w:space="0" w:color="auto"/>
      </w:divBdr>
    </w:div>
    <w:div w:id="1031689623">
      <w:marLeft w:val="480"/>
      <w:marRight w:val="0"/>
      <w:marTop w:val="0"/>
      <w:marBottom w:val="0"/>
      <w:divBdr>
        <w:top w:val="none" w:sz="0" w:space="0" w:color="auto"/>
        <w:left w:val="none" w:sz="0" w:space="0" w:color="auto"/>
        <w:bottom w:val="none" w:sz="0" w:space="0" w:color="auto"/>
        <w:right w:val="none" w:sz="0" w:space="0" w:color="auto"/>
      </w:divBdr>
    </w:div>
    <w:div w:id="1031757746">
      <w:marLeft w:val="480"/>
      <w:marRight w:val="0"/>
      <w:marTop w:val="0"/>
      <w:marBottom w:val="0"/>
      <w:divBdr>
        <w:top w:val="none" w:sz="0" w:space="0" w:color="auto"/>
        <w:left w:val="none" w:sz="0" w:space="0" w:color="auto"/>
        <w:bottom w:val="none" w:sz="0" w:space="0" w:color="auto"/>
        <w:right w:val="none" w:sz="0" w:space="0" w:color="auto"/>
      </w:divBdr>
    </w:div>
    <w:div w:id="1031761838">
      <w:marLeft w:val="480"/>
      <w:marRight w:val="0"/>
      <w:marTop w:val="0"/>
      <w:marBottom w:val="0"/>
      <w:divBdr>
        <w:top w:val="none" w:sz="0" w:space="0" w:color="auto"/>
        <w:left w:val="none" w:sz="0" w:space="0" w:color="auto"/>
        <w:bottom w:val="none" w:sz="0" w:space="0" w:color="auto"/>
        <w:right w:val="none" w:sz="0" w:space="0" w:color="auto"/>
      </w:divBdr>
    </w:div>
    <w:div w:id="1032070173">
      <w:marLeft w:val="480"/>
      <w:marRight w:val="0"/>
      <w:marTop w:val="0"/>
      <w:marBottom w:val="0"/>
      <w:divBdr>
        <w:top w:val="none" w:sz="0" w:space="0" w:color="auto"/>
        <w:left w:val="none" w:sz="0" w:space="0" w:color="auto"/>
        <w:bottom w:val="none" w:sz="0" w:space="0" w:color="auto"/>
        <w:right w:val="none" w:sz="0" w:space="0" w:color="auto"/>
      </w:divBdr>
    </w:div>
    <w:div w:id="1032610693">
      <w:marLeft w:val="480"/>
      <w:marRight w:val="0"/>
      <w:marTop w:val="0"/>
      <w:marBottom w:val="0"/>
      <w:divBdr>
        <w:top w:val="none" w:sz="0" w:space="0" w:color="auto"/>
        <w:left w:val="none" w:sz="0" w:space="0" w:color="auto"/>
        <w:bottom w:val="none" w:sz="0" w:space="0" w:color="auto"/>
        <w:right w:val="none" w:sz="0" w:space="0" w:color="auto"/>
      </w:divBdr>
    </w:div>
    <w:div w:id="1032655276">
      <w:marLeft w:val="480"/>
      <w:marRight w:val="0"/>
      <w:marTop w:val="0"/>
      <w:marBottom w:val="0"/>
      <w:divBdr>
        <w:top w:val="none" w:sz="0" w:space="0" w:color="auto"/>
        <w:left w:val="none" w:sz="0" w:space="0" w:color="auto"/>
        <w:bottom w:val="none" w:sz="0" w:space="0" w:color="auto"/>
        <w:right w:val="none" w:sz="0" w:space="0" w:color="auto"/>
      </w:divBdr>
    </w:div>
    <w:div w:id="1032803109">
      <w:marLeft w:val="480"/>
      <w:marRight w:val="0"/>
      <w:marTop w:val="0"/>
      <w:marBottom w:val="0"/>
      <w:divBdr>
        <w:top w:val="none" w:sz="0" w:space="0" w:color="auto"/>
        <w:left w:val="none" w:sz="0" w:space="0" w:color="auto"/>
        <w:bottom w:val="none" w:sz="0" w:space="0" w:color="auto"/>
        <w:right w:val="none" w:sz="0" w:space="0" w:color="auto"/>
      </w:divBdr>
    </w:div>
    <w:div w:id="1032924311">
      <w:marLeft w:val="480"/>
      <w:marRight w:val="0"/>
      <w:marTop w:val="0"/>
      <w:marBottom w:val="0"/>
      <w:divBdr>
        <w:top w:val="none" w:sz="0" w:space="0" w:color="auto"/>
        <w:left w:val="none" w:sz="0" w:space="0" w:color="auto"/>
        <w:bottom w:val="none" w:sz="0" w:space="0" w:color="auto"/>
        <w:right w:val="none" w:sz="0" w:space="0" w:color="auto"/>
      </w:divBdr>
    </w:div>
    <w:div w:id="1032996845">
      <w:marLeft w:val="480"/>
      <w:marRight w:val="0"/>
      <w:marTop w:val="0"/>
      <w:marBottom w:val="0"/>
      <w:divBdr>
        <w:top w:val="none" w:sz="0" w:space="0" w:color="auto"/>
        <w:left w:val="none" w:sz="0" w:space="0" w:color="auto"/>
        <w:bottom w:val="none" w:sz="0" w:space="0" w:color="auto"/>
        <w:right w:val="none" w:sz="0" w:space="0" w:color="auto"/>
      </w:divBdr>
    </w:div>
    <w:div w:id="1033380660">
      <w:marLeft w:val="480"/>
      <w:marRight w:val="0"/>
      <w:marTop w:val="0"/>
      <w:marBottom w:val="0"/>
      <w:divBdr>
        <w:top w:val="none" w:sz="0" w:space="0" w:color="auto"/>
        <w:left w:val="none" w:sz="0" w:space="0" w:color="auto"/>
        <w:bottom w:val="none" w:sz="0" w:space="0" w:color="auto"/>
        <w:right w:val="none" w:sz="0" w:space="0" w:color="auto"/>
      </w:divBdr>
    </w:div>
    <w:div w:id="1033463161">
      <w:marLeft w:val="480"/>
      <w:marRight w:val="0"/>
      <w:marTop w:val="0"/>
      <w:marBottom w:val="0"/>
      <w:divBdr>
        <w:top w:val="none" w:sz="0" w:space="0" w:color="auto"/>
        <w:left w:val="none" w:sz="0" w:space="0" w:color="auto"/>
        <w:bottom w:val="none" w:sz="0" w:space="0" w:color="auto"/>
        <w:right w:val="none" w:sz="0" w:space="0" w:color="auto"/>
      </w:divBdr>
    </w:div>
    <w:div w:id="1033729186">
      <w:marLeft w:val="480"/>
      <w:marRight w:val="0"/>
      <w:marTop w:val="0"/>
      <w:marBottom w:val="0"/>
      <w:divBdr>
        <w:top w:val="none" w:sz="0" w:space="0" w:color="auto"/>
        <w:left w:val="none" w:sz="0" w:space="0" w:color="auto"/>
        <w:bottom w:val="none" w:sz="0" w:space="0" w:color="auto"/>
        <w:right w:val="none" w:sz="0" w:space="0" w:color="auto"/>
      </w:divBdr>
    </w:div>
    <w:div w:id="1033917552">
      <w:marLeft w:val="480"/>
      <w:marRight w:val="0"/>
      <w:marTop w:val="0"/>
      <w:marBottom w:val="0"/>
      <w:divBdr>
        <w:top w:val="none" w:sz="0" w:space="0" w:color="auto"/>
        <w:left w:val="none" w:sz="0" w:space="0" w:color="auto"/>
        <w:bottom w:val="none" w:sz="0" w:space="0" w:color="auto"/>
        <w:right w:val="none" w:sz="0" w:space="0" w:color="auto"/>
      </w:divBdr>
    </w:div>
    <w:div w:id="1033920538">
      <w:marLeft w:val="480"/>
      <w:marRight w:val="0"/>
      <w:marTop w:val="0"/>
      <w:marBottom w:val="0"/>
      <w:divBdr>
        <w:top w:val="none" w:sz="0" w:space="0" w:color="auto"/>
        <w:left w:val="none" w:sz="0" w:space="0" w:color="auto"/>
        <w:bottom w:val="none" w:sz="0" w:space="0" w:color="auto"/>
        <w:right w:val="none" w:sz="0" w:space="0" w:color="auto"/>
      </w:divBdr>
    </w:div>
    <w:div w:id="1033922245">
      <w:marLeft w:val="480"/>
      <w:marRight w:val="0"/>
      <w:marTop w:val="0"/>
      <w:marBottom w:val="0"/>
      <w:divBdr>
        <w:top w:val="none" w:sz="0" w:space="0" w:color="auto"/>
        <w:left w:val="none" w:sz="0" w:space="0" w:color="auto"/>
        <w:bottom w:val="none" w:sz="0" w:space="0" w:color="auto"/>
        <w:right w:val="none" w:sz="0" w:space="0" w:color="auto"/>
      </w:divBdr>
    </w:div>
    <w:div w:id="1034112606">
      <w:marLeft w:val="480"/>
      <w:marRight w:val="0"/>
      <w:marTop w:val="0"/>
      <w:marBottom w:val="0"/>
      <w:divBdr>
        <w:top w:val="none" w:sz="0" w:space="0" w:color="auto"/>
        <w:left w:val="none" w:sz="0" w:space="0" w:color="auto"/>
        <w:bottom w:val="none" w:sz="0" w:space="0" w:color="auto"/>
        <w:right w:val="none" w:sz="0" w:space="0" w:color="auto"/>
      </w:divBdr>
    </w:div>
    <w:div w:id="1034113058">
      <w:marLeft w:val="480"/>
      <w:marRight w:val="0"/>
      <w:marTop w:val="0"/>
      <w:marBottom w:val="0"/>
      <w:divBdr>
        <w:top w:val="none" w:sz="0" w:space="0" w:color="auto"/>
        <w:left w:val="none" w:sz="0" w:space="0" w:color="auto"/>
        <w:bottom w:val="none" w:sz="0" w:space="0" w:color="auto"/>
        <w:right w:val="none" w:sz="0" w:space="0" w:color="auto"/>
      </w:divBdr>
    </w:div>
    <w:div w:id="1034231358">
      <w:marLeft w:val="480"/>
      <w:marRight w:val="0"/>
      <w:marTop w:val="0"/>
      <w:marBottom w:val="0"/>
      <w:divBdr>
        <w:top w:val="none" w:sz="0" w:space="0" w:color="auto"/>
        <w:left w:val="none" w:sz="0" w:space="0" w:color="auto"/>
        <w:bottom w:val="none" w:sz="0" w:space="0" w:color="auto"/>
        <w:right w:val="none" w:sz="0" w:space="0" w:color="auto"/>
      </w:divBdr>
    </w:div>
    <w:div w:id="1034303314">
      <w:marLeft w:val="480"/>
      <w:marRight w:val="0"/>
      <w:marTop w:val="0"/>
      <w:marBottom w:val="0"/>
      <w:divBdr>
        <w:top w:val="none" w:sz="0" w:space="0" w:color="auto"/>
        <w:left w:val="none" w:sz="0" w:space="0" w:color="auto"/>
        <w:bottom w:val="none" w:sz="0" w:space="0" w:color="auto"/>
        <w:right w:val="none" w:sz="0" w:space="0" w:color="auto"/>
      </w:divBdr>
    </w:div>
    <w:div w:id="1035039616">
      <w:marLeft w:val="480"/>
      <w:marRight w:val="0"/>
      <w:marTop w:val="0"/>
      <w:marBottom w:val="0"/>
      <w:divBdr>
        <w:top w:val="none" w:sz="0" w:space="0" w:color="auto"/>
        <w:left w:val="none" w:sz="0" w:space="0" w:color="auto"/>
        <w:bottom w:val="none" w:sz="0" w:space="0" w:color="auto"/>
        <w:right w:val="none" w:sz="0" w:space="0" w:color="auto"/>
      </w:divBdr>
    </w:div>
    <w:div w:id="1035077858">
      <w:marLeft w:val="480"/>
      <w:marRight w:val="0"/>
      <w:marTop w:val="0"/>
      <w:marBottom w:val="0"/>
      <w:divBdr>
        <w:top w:val="none" w:sz="0" w:space="0" w:color="auto"/>
        <w:left w:val="none" w:sz="0" w:space="0" w:color="auto"/>
        <w:bottom w:val="none" w:sz="0" w:space="0" w:color="auto"/>
        <w:right w:val="none" w:sz="0" w:space="0" w:color="auto"/>
      </w:divBdr>
    </w:div>
    <w:div w:id="1035082753">
      <w:marLeft w:val="480"/>
      <w:marRight w:val="0"/>
      <w:marTop w:val="0"/>
      <w:marBottom w:val="0"/>
      <w:divBdr>
        <w:top w:val="none" w:sz="0" w:space="0" w:color="auto"/>
        <w:left w:val="none" w:sz="0" w:space="0" w:color="auto"/>
        <w:bottom w:val="none" w:sz="0" w:space="0" w:color="auto"/>
        <w:right w:val="none" w:sz="0" w:space="0" w:color="auto"/>
      </w:divBdr>
    </w:div>
    <w:div w:id="1035276053">
      <w:marLeft w:val="480"/>
      <w:marRight w:val="0"/>
      <w:marTop w:val="0"/>
      <w:marBottom w:val="0"/>
      <w:divBdr>
        <w:top w:val="none" w:sz="0" w:space="0" w:color="auto"/>
        <w:left w:val="none" w:sz="0" w:space="0" w:color="auto"/>
        <w:bottom w:val="none" w:sz="0" w:space="0" w:color="auto"/>
        <w:right w:val="none" w:sz="0" w:space="0" w:color="auto"/>
      </w:divBdr>
    </w:div>
    <w:div w:id="1035346277">
      <w:marLeft w:val="480"/>
      <w:marRight w:val="0"/>
      <w:marTop w:val="0"/>
      <w:marBottom w:val="0"/>
      <w:divBdr>
        <w:top w:val="none" w:sz="0" w:space="0" w:color="auto"/>
        <w:left w:val="none" w:sz="0" w:space="0" w:color="auto"/>
        <w:bottom w:val="none" w:sz="0" w:space="0" w:color="auto"/>
        <w:right w:val="none" w:sz="0" w:space="0" w:color="auto"/>
      </w:divBdr>
    </w:div>
    <w:div w:id="1035420882">
      <w:marLeft w:val="480"/>
      <w:marRight w:val="0"/>
      <w:marTop w:val="0"/>
      <w:marBottom w:val="0"/>
      <w:divBdr>
        <w:top w:val="none" w:sz="0" w:space="0" w:color="auto"/>
        <w:left w:val="none" w:sz="0" w:space="0" w:color="auto"/>
        <w:bottom w:val="none" w:sz="0" w:space="0" w:color="auto"/>
        <w:right w:val="none" w:sz="0" w:space="0" w:color="auto"/>
      </w:divBdr>
    </w:div>
    <w:div w:id="1035808698">
      <w:marLeft w:val="480"/>
      <w:marRight w:val="0"/>
      <w:marTop w:val="0"/>
      <w:marBottom w:val="0"/>
      <w:divBdr>
        <w:top w:val="none" w:sz="0" w:space="0" w:color="auto"/>
        <w:left w:val="none" w:sz="0" w:space="0" w:color="auto"/>
        <w:bottom w:val="none" w:sz="0" w:space="0" w:color="auto"/>
        <w:right w:val="none" w:sz="0" w:space="0" w:color="auto"/>
      </w:divBdr>
    </w:div>
    <w:div w:id="1036395543">
      <w:marLeft w:val="480"/>
      <w:marRight w:val="0"/>
      <w:marTop w:val="0"/>
      <w:marBottom w:val="0"/>
      <w:divBdr>
        <w:top w:val="none" w:sz="0" w:space="0" w:color="auto"/>
        <w:left w:val="none" w:sz="0" w:space="0" w:color="auto"/>
        <w:bottom w:val="none" w:sz="0" w:space="0" w:color="auto"/>
        <w:right w:val="none" w:sz="0" w:space="0" w:color="auto"/>
      </w:divBdr>
    </w:div>
    <w:div w:id="1036664392">
      <w:marLeft w:val="480"/>
      <w:marRight w:val="0"/>
      <w:marTop w:val="0"/>
      <w:marBottom w:val="0"/>
      <w:divBdr>
        <w:top w:val="none" w:sz="0" w:space="0" w:color="auto"/>
        <w:left w:val="none" w:sz="0" w:space="0" w:color="auto"/>
        <w:bottom w:val="none" w:sz="0" w:space="0" w:color="auto"/>
        <w:right w:val="none" w:sz="0" w:space="0" w:color="auto"/>
      </w:divBdr>
    </w:div>
    <w:div w:id="1036808610">
      <w:marLeft w:val="480"/>
      <w:marRight w:val="0"/>
      <w:marTop w:val="0"/>
      <w:marBottom w:val="0"/>
      <w:divBdr>
        <w:top w:val="none" w:sz="0" w:space="0" w:color="auto"/>
        <w:left w:val="none" w:sz="0" w:space="0" w:color="auto"/>
        <w:bottom w:val="none" w:sz="0" w:space="0" w:color="auto"/>
        <w:right w:val="none" w:sz="0" w:space="0" w:color="auto"/>
      </w:divBdr>
    </w:div>
    <w:div w:id="1036810158">
      <w:marLeft w:val="480"/>
      <w:marRight w:val="0"/>
      <w:marTop w:val="0"/>
      <w:marBottom w:val="0"/>
      <w:divBdr>
        <w:top w:val="none" w:sz="0" w:space="0" w:color="auto"/>
        <w:left w:val="none" w:sz="0" w:space="0" w:color="auto"/>
        <w:bottom w:val="none" w:sz="0" w:space="0" w:color="auto"/>
        <w:right w:val="none" w:sz="0" w:space="0" w:color="auto"/>
      </w:divBdr>
    </w:div>
    <w:div w:id="1037046428">
      <w:marLeft w:val="480"/>
      <w:marRight w:val="0"/>
      <w:marTop w:val="0"/>
      <w:marBottom w:val="0"/>
      <w:divBdr>
        <w:top w:val="none" w:sz="0" w:space="0" w:color="auto"/>
        <w:left w:val="none" w:sz="0" w:space="0" w:color="auto"/>
        <w:bottom w:val="none" w:sz="0" w:space="0" w:color="auto"/>
        <w:right w:val="none" w:sz="0" w:space="0" w:color="auto"/>
      </w:divBdr>
    </w:div>
    <w:div w:id="1037194117">
      <w:marLeft w:val="480"/>
      <w:marRight w:val="0"/>
      <w:marTop w:val="0"/>
      <w:marBottom w:val="0"/>
      <w:divBdr>
        <w:top w:val="none" w:sz="0" w:space="0" w:color="auto"/>
        <w:left w:val="none" w:sz="0" w:space="0" w:color="auto"/>
        <w:bottom w:val="none" w:sz="0" w:space="0" w:color="auto"/>
        <w:right w:val="none" w:sz="0" w:space="0" w:color="auto"/>
      </w:divBdr>
    </w:div>
    <w:div w:id="1037238284">
      <w:marLeft w:val="480"/>
      <w:marRight w:val="0"/>
      <w:marTop w:val="0"/>
      <w:marBottom w:val="0"/>
      <w:divBdr>
        <w:top w:val="none" w:sz="0" w:space="0" w:color="auto"/>
        <w:left w:val="none" w:sz="0" w:space="0" w:color="auto"/>
        <w:bottom w:val="none" w:sz="0" w:space="0" w:color="auto"/>
        <w:right w:val="none" w:sz="0" w:space="0" w:color="auto"/>
      </w:divBdr>
    </w:div>
    <w:div w:id="1037506890">
      <w:marLeft w:val="480"/>
      <w:marRight w:val="0"/>
      <w:marTop w:val="0"/>
      <w:marBottom w:val="0"/>
      <w:divBdr>
        <w:top w:val="none" w:sz="0" w:space="0" w:color="auto"/>
        <w:left w:val="none" w:sz="0" w:space="0" w:color="auto"/>
        <w:bottom w:val="none" w:sz="0" w:space="0" w:color="auto"/>
        <w:right w:val="none" w:sz="0" w:space="0" w:color="auto"/>
      </w:divBdr>
    </w:div>
    <w:div w:id="1037581973">
      <w:marLeft w:val="480"/>
      <w:marRight w:val="0"/>
      <w:marTop w:val="0"/>
      <w:marBottom w:val="0"/>
      <w:divBdr>
        <w:top w:val="none" w:sz="0" w:space="0" w:color="auto"/>
        <w:left w:val="none" w:sz="0" w:space="0" w:color="auto"/>
        <w:bottom w:val="none" w:sz="0" w:space="0" w:color="auto"/>
        <w:right w:val="none" w:sz="0" w:space="0" w:color="auto"/>
      </w:divBdr>
    </w:div>
    <w:div w:id="1037582132">
      <w:marLeft w:val="480"/>
      <w:marRight w:val="0"/>
      <w:marTop w:val="0"/>
      <w:marBottom w:val="0"/>
      <w:divBdr>
        <w:top w:val="none" w:sz="0" w:space="0" w:color="auto"/>
        <w:left w:val="none" w:sz="0" w:space="0" w:color="auto"/>
        <w:bottom w:val="none" w:sz="0" w:space="0" w:color="auto"/>
        <w:right w:val="none" w:sz="0" w:space="0" w:color="auto"/>
      </w:divBdr>
    </w:div>
    <w:div w:id="1037655340">
      <w:marLeft w:val="480"/>
      <w:marRight w:val="0"/>
      <w:marTop w:val="0"/>
      <w:marBottom w:val="0"/>
      <w:divBdr>
        <w:top w:val="none" w:sz="0" w:space="0" w:color="auto"/>
        <w:left w:val="none" w:sz="0" w:space="0" w:color="auto"/>
        <w:bottom w:val="none" w:sz="0" w:space="0" w:color="auto"/>
        <w:right w:val="none" w:sz="0" w:space="0" w:color="auto"/>
      </w:divBdr>
    </w:div>
    <w:div w:id="1037659110">
      <w:marLeft w:val="480"/>
      <w:marRight w:val="0"/>
      <w:marTop w:val="0"/>
      <w:marBottom w:val="0"/>
      <w:divBdr>
        <w:top w:val="none" w:sz="0" w:space="0" w:color="auto"/>
        <w:left w:val="none" w:sz="0" w:space="0" w:color="auto"/>
        <w:bottom w:val="none" w:sz="0" w:space="0" w:color="auto"/>
        <w:right w:val="none" w:sz="0" w:space="0" w:color="auto"/>
      </w:divBdr>
    </w:div>
    <w:div w:id="1037698891">
      <w:marLeft w:val="480"/>
      <w:marRight w:val="0"/>
      <w:marTop w:val="0"/>
      <w:marBottom w:val="0"/>
      <w:divBdr>
        <w:top w:val="none" w:sz="0" w:space="0" w:color="auto"/>
        <w:left w:val="none" w:sz="0" w:space="0" w:color="auto"/>
        <w:bottom w:val="none" w:sz="0" w:space="0" w:color="auto"/>
        <w:right w:val="none" w:sz="0" w:space="0" w:color="auto"/>
      </w:divBdr>
    </w:div>
    <w:div w:id="1037854275">
      <w:marLeft w:val="480"/>
      <w:marRight w:val="0"/>
      <w:marTop w:val="0"/>
      <w:marBottom w:val="0"/>
      <w:divBdr>
        <w:top w:val="none" w:sz="0" w:space="0" w:color="auto"/>
        <w:left w:val="none" w:sz="0" w:space="0" w:color="auto"/>
        <w:bottom w:val="none" w:sz="0" w:space="0" w:color="auto"/>
        <w:right w:val="none" w:sz="0" w:space="0" w:color="auto"/>
      </w:divBdr>
    </w:div>
    <w:div w:id="1037968637">
      <w:marLeft w:val="480"/>
      <w:marRight w:val="0"/>
      <w:marTop w:val="0"/>
      <w:marBottom w:val="0"/>
      <w:divBdr>
        <w:top w:val="none" w:sz="0" w:space="0" w:color="auto"/>
        <w:left w:val="none" w:sz="0" w:space="0" w:color="auto"/>
        <w:bottom w:val="none" w:sz="0" w:space="0" w:color="auto"/>
        <w:right w:val="none" w:sz="0" w:space="0" w:color="auto"/>
      </w:divBdr>
    </w:div>
    <w:div w:id="1038122465">
      <w:marLeft w:val="480"/>
      <w:marRight w:val="0"/>
      <w:marTop w:val="0"/>
      <w:marBottom w:val="0"/>
      <w:divBdr>
        <w:top w:val="none" w:sz="0" w:space="0" w:color="auto"/>
        <w:left w:val="none" w:sz="0" w:space="0" w:color="auto"/>
        <w:bottom w:val="none" w:sz="0" w:space="0" w:color="auto"/>
        <w:right w:val="none" w:sz="0" w:space="0" w:color="auto"/>
      </w:divBdr>
    </w:div>
    <w:div w:id="1038122962">
      <w:marLeft w:val="480"/>
      <w:marRight w:val="0"/>
      <w:marTop w:val="0"/>
      <w:marBottom w:val="0"/>
      <w:divBdr>
        <w:top w:val="none" w:sz="0" w:space="0" w:color="auto"/>
        <w:left w:val="none" w:sz="0" w:space="0" w:color="auto"/>
        <w:bottom w:val="none" w:sz="0" w:space="0" w:color="auto"/>
        <w:right w:val="none" w:sz="0" w:space="0" w:color="auto"/>
      </w:divBdr>
    </w:div>
    <w:div w:id="1038240193">
      <w:marLeft w:val="480"/>
      <w:marRight w:val="0"/>
      <w:marTop w:val="0"/>
      <w:marBottom w:val="0"/>
      <w:divBdr>
        <w:top w:val="none" w:sz="0" w:space="0" w:color="auto"/>
        <w:left w:val="none" w:sz="0" w:space="0" w:color="auto"/>
        <w:bottom w:val="none" w:sz="0" w:space="0" w:color="auto"/>
        <w:right w:val="none" w:sz="0" w:space="0" w:color="auto"/>
      </w:divBdr>
    </w:div>
    <w:div w:id="1038242998">
      <w:marLeft w:val="480"/>
      <w:marRight w:val="0"/>
      <w:marTop w:val="0"/>
      <w:marBottom w:val="0"/>
      <w:divBdr>
        <w:top w:val="none" w:sz="0" w:space="0" w:color="auto"/>
        <w:left w:val="none" w:sz="0" w:space="0" w:color="auto"/>
        <w:bottom w:val="none" w:sz="0" w:space="0" w:color="auto"/>
        <w:right w:val="none" w:sz="0" w:space="0" w:color="auto"/>
      </w:divBdr>
    </w:div>
    <w:div w:id="1038507536">
      <w:marLeft w:val="480"/>
      <w:marRight w:val="0"/>
      <w:marTop w:val="0"/>
      <w:marBottom w:val="0"/>
      <w:divBdr>
        <w:top w:val="none" w:sz="0" w:space="0" w:color="auto"/>
        <w:left w:val="none" w:sz="0" w:space="0" w:color="auto"/>
        <w:bottom w:val="none" w:sz="0" w:space="0" w:color="auto"/>
        <w:right w:val="none" w:sz="0" w:space="0" w:color="auto"/>
      </w:divBdr>
    </w:div>
    <w:div w:id="1038549400">
      <w:marLeft w:val="480"/>
      <w:marRight w:val="0"/>
      <w:marTop w:val="0"/>
      <w:marBottom w:val="0"/>
      <w:divBdr>
        <w:top w:val="none" w:sz="0" w:space="0" w:color="auto"/>
        <w:left w:val="none" w:sz="0" w:space="0" w:color="auto"/>
        <w:bottom w:val="none" w:sz="0" w:space="0" w:color="auto"/>
        <w:right w:val="none" w:sz="0" w:space="0" w:color="auto"/>
      </w:divBdr>
    </w:div>
    <w:div w:id="1038622407">
      <w:marLeft w:val="480"/>
      <w:marRight w:val="0"/>
      <w:marTop w:val="0"/>
      <w:marBottom w:val="0"/>
      <w:divBdr>
        <w:top w:val="none" w:sz="0" w:space="0" w:color="auto"/>
        <w:left w:val="none" w:sz="0" w:space="0" w:color="auto"/>
        <w:bottom w:val="none" w:sz="0" w:space="0" w:color="auto"/>
        <w:right w:val="none" w:sz="0" w:space="0" w:color="auto"/>
      </w:divBdr>
    </w:div>
    <w:div w:id="1038749037">
      <w:marLeft w:val="480"/>
      <w:marRight w:val="0"/>
      <w:marTop w:val="0"/>
      <w:marBottom w:val="0"/>
      <w:divBdr>
        <w:top w:val="none" w:sz="0" w:space="0" w:color="auto"/>
        <w:left w:val="none" w:sz="0" w:space="0" w:color="auto"/>
        <w:bottom w:val="none" w:sz="0" w:space="0" w:color="auto"/>
        <w:right w:val="none" w:sz="0" w:space="0" w:color="auto"/>
      </w:divBdr>
    </w:div>
    <w:div w:id="1038818994">
      <w:marLeft w:val="480"/>
      <w:marRight w:val="0"/>
      <w:marTop w:val="0"/>
      <w:marBottom w:val="0"/>
      <w:divBdr>
        <w:top w:val="none" w:sz="0" w:space="0" w:color="auto"/>
        <w:left w:val="none" w:sz="0" w:space="0" w:color="auto"/>
        <w:bottom w:val="none" w:sz="0" w:space="0" w:color="auto"/>
        <w:right w:val="none" w:sz="0" w:space="0" w:color="auto"/>
      </w:divBdr>
    </w:div>
    <w:div w:id="1038973386">
      <w:marLeft w:val="480"/>
      <w:marRight w:val="0"/>
      <w:marTop w:val="0"/>
      <w:marBottom w:val="0"/>
      <w:divBdr>
        <w:top w:val="none" w:sz="0" w:space="0" w:color="auto"/>
        <w:left w:val="none" w:sz="0" w:space="0" w:color="auto"/>
        <w:bottom w:val="none" w:sz="0" w:space="0" w:color="auto"/>
        <w:right w:val="none" w:sz="0" w:space="0" w:color="auto"/>
      </w:divBdr>
    </w:div>
    <w:div w:id="1038974604">
      <w:marLeft w:val="480"/>
      <w:marRight w:val="0"/>
      <w:marTop w:val="0"/>
      <w:marBottom w:val="0"/>
      <w:divBdr>
        <w:top w:val="none" w:sz="0" w:space="0" w:color="auto"/>
        <w:left w:val="none" w:sz="0" w:space="0" w:color="auto"/>
        <w:bottom w:val="none" w:sz="0" w:space="0" w:color="auto"/>
        <w:right w:val="none" w:sz="0" w:space="0" w:color="auto"/>
      </w:divBdr>
    </w:div>
    <w:div w:id="1039089224">
      <w:marLeft w:val="480"/>
      <w:marRight w:val="0"/>
      <w:marTop w:val="0"/>
      <w:marBottom w:val="0"/>
      <w:divBdr>
        <w:top w:val="none" w:sz="0" w:space="0" w:color="auto"/>
        <w:left w:val="none" w:sz="0" w:space="0" w:color="auto"/>
        <w:bottom w:val="none" w:sz="0" w:space="0" w:color="auto"/>
        <w:right w:val="none" w:sz="0" w:space="0" w:color="auto"/>
      </w:divBdr>
    </w:div>
    <w:div w:id="1039283153">
      <w:marLeft w:val="480"/>
      <w:marRight w:val="0"/>
      <w:marTop w:val="0"/>
      <w:marBottom w:val="0"/>
      <w:divBdr>
        <w:top w:val="none" w:sz="0" w:space="0" w:color="auto"/>
        <w:left w:val="none" w:sz="0" w:space="0" w:color="auto"/>
        <w:bottom w:val="none" w:sz="0" w:space="0" w:color="auto"/>
        <w:right w:val="none" w:sz="0" w:space="0" w:color="auto"/>
      </w:divBdr>
    </w:div>
    <w:div w:id="1039553065">
      <w:marLeft w:val="480"/>
      <w:marRight w:val="0"/>
      <w:marTop w:val="0"/>
      <w:marBottom w:val="0"/>
      <w:divBdr>
        <w:top w:val="none" w:sz="0" w:space="0" w:color="auto"/>
        <w:left w:val="none" w:sz="0" w:space="0" w:color="auto"/>
        <w:bottom w:val="none" w:sz="0" w:space="0" w:color="auto"/>
        <w:right w:val="none" w:sz="0" w:space="0" w:color="auto"/>
      </w:divBdr>
    </w:div>
    <w:div w:id="1039629651">
      <w:marLeft w:val="480"/>
      <w:marRight w:val="0"/>
      <w:marTop w:val="0"/>
      <w:marBottom w:val="0"/>
      <w:divBdr>
        <w:top w:val="none" w:sz="0" w:space="0" w:color="auto"/>
        <w:left w:val="none" w:sz="0" w:space="0" w:color="auto"/>
        <w:bottom w:val="none" w:sz="0" w:space="0" w:color="auto"/>
        <w:right w:val="none" w:sz="0" w:space="0" w:color="auto"/>
      </w:divBdr>
    </w:div>
    <w:div w:id="1039941300">
      <w:marLeft w:val="480"/>
      <w:marRight w:val="0"/>
      <w:marTop w:val="0"/>
      <w:marBottom w:val="0"/>
      <w:divBdr>
        <w:top w:val="none" w:sz="0" w:space="0" w:color="auto"/>
        <w:left w:val="none" w:sz="0" w:space="0" w:color="auto"/>
        <w:bottom w:val="none" w:sz="0" w:space="0" w:color="auto"/>
        <w:right w:val="none" w:sz="0" w:space="0" w:color="auto"/>
      </w:divBdr>
    </w:div>
    <w:div w:id="1040083287">
      <w:marLeft w:val="480"/>
      <w:marRight w:val="0"/>
      <w:marTop w:val="0"/>
      <w:marBottom w:val="0"/>
      <w:divBdr>
        <w:top w:val="none" w:sz="0" w:space="0" w:color="auto"/>
        <w:left w:val="none" w:sz="0" w:space="0" w:color="auto"/>
        <w:bottom w:val="none" w:sz="0" w:space="0" w:color="auto"/>
        <w:right w:val="none" w:sz="0" w:space="0" w:color="auto"/>
      </w:divBdr>
    </w:div>
    <w:div w:id="1040131772">
      <w:marLeft w:val="480"/>
      <w:marRight w:val="0"/>
      <w:marTop w:val="0"/>
      <w:marBottom w:val="0"/>
      <w:divBdr>
        <w:top w:val="none" w:sz="0" w:space="0" w:color="auto"/>
        <w:left w:val="none" w:sz="0" w:space="0" w:color="auto"/>
        <w:bottom w:val="none" w:sz="0" w:space="0" w:color="auto"/>
        <w:right w:val="none" w:sz="0" w:space="0" w:color="auto"/>
      </w:divBdr>
    </w:div>
    <w:div w:id="1040595948">
      <w:marLeft w:val="480"/>
      <w:marRight w:val="0"/>
      <w:marTop w:val="0"/>
      <w:marBottom w:val="0"/>
      <w:divBdr>
        <w:top w:val="none" w:sz="0" w:space="0" w:color="auto"/>
        <w:left w:val="none" w:sz="0" w:space="0" w:color="auto"/>
        <w:bottom w:val="none" w:sz="0" w:space="0" w:color="auto"/>
        <w:right w:val="none" w:sz="0" w:space="0" w:color="auto"/>
      </w:divBdr>
    </w:div>
    <w:div w:id="1040931305">
      <w:marLeft w:val="480"/>
      <w:marRight w:val="0"/>
      <w:marTop w:val="0"/>
      <w:marBottom w:val="0"/>
      <w:divBdr>
        <w:top w:val="none" w:sz="0" w:space="0" w:color="auto"/>
        <w:left w:val="none" w:sz="0" w:space="0" w:color="auto"/>
        <w:bottom w:val="none" w:sz="0" w:space="0" w:color="auto"/>
        <w:right w:val="none" w:sz="0" w:space="0" w:color="auto"/>
      </w:divBdr>
    </w:div>
    <w:div w:id="1040974392">
      <w:marLeft w:val="480"/>
      <w:marRight w:val="0"/>
      <w:marTop w:val="0"/>
      <w:marBottom w:val="0"/>
      <w:divBdr>
        <w:top w:val="none" w:sz="0" w:space="0" w:color="auto"/>
        <w:left w:val="none" w:sz="0" w:space="0" w:color="auto"/>
        <w:bottom w:val="none" w:sz="0" w:space="0" w:color="auto"/>
        <w:right w:val="none" w:sz="0" w:space="0" w:color="auto"/>
      </w:divBdr>
    </w:div>
    <w:div w:id="1041245862">
      <w:marLeft w:val="480"/>
      <w:marRight w:val="0"/>
      <w:marTop w:val="0"/>
      <w:marBottom w:val="0"/>
      <w:divBdr>
        <w:top w:val="none" w:sz="0" w:space="0" w:color="auto"/>
        <w:left w:val="none" w:sz="0" w:space="0" w:color="auto"/>
        <w:bottom w:val="none" w:sz="0" w:space="0" w:color="auto"/>
        <w:right w:val="none" w:sz="0" w:space="0" w:color="auto"/>
      </w:divBdr>
    </w:div>
    <w:div w:id="1041251132">
      <w:marLeft w:val="480"/>
      <w:marRight w:val="0"/>
      <w:marTop w:val="0"/>
      <w:marBottom w:val="0"/>
      <w:divBdr>
        <w:top w:val="none" w:sz="0" w:space="0" w:color="auto"/>
        <w:left w:val="none" w:sz="0" w:space="0" w:color="auto"/>
        <w:bottom w:val="none" w:sz="0" w:space="0" w:color="auto"/>
        <w:right w:val="none" w:sz="0" w:space="0" w:color="auto"/>
      </w:divBdr>
    </w:div>
    <w:div w:id="1041321349">
      <w:marLeft w:val="480"/>
      <w:marRight w:val="0"/>
      <w:marTop w:val="0"/>
      <w:marBottom w:val="0"/>
      <w:divBdr>
        <w:top w:val="none" w:sz="0" w:space="0" w:color="auto"/>
        <w:left w:val="none" w:sz="0" w:space="0" w:color="auto"/>
        <w:bottom w:val="none" w:sz="0" w:space="0" w:color="auto"/>
        <w:right w:val="none" w:sz="0" w:space="0" w:color="auto"/>
      </w:divBdr>
    </w:div>
    <w:div w:id="1041513280">
      <w:marLeft w:val="480"/>
      <w:marRight w:val="0"/>
      <w:marTop w:val="0"/>
      <w:marBottom w:val="0"/>
      <w:divBdr>
        <w:top w:val="none" w:sz="0" w:space="0" w:color="auto"/>
        <w:left w:val="none" w:sz="0" w:space="0" w:color="auto"/>
        <w:bottom w:val="none" w:sz="0" w:space="0" w:color="auto"/>
        <w:right w:val="none" w:sz="0" w:space="0" w:color="auto"/>
      </w:divBdr>
    </w:div>
    <w:div w:id="1041520229">
      <w:marLeft w:val="480"/>
      <w:marRight w:val="0"/>
      <w:marTop w:val="0"/>
      <w:marBottom w:val="0"/>
      <w:divBdr>
        <w:top w:val="none" w:sz="0" w:space="0" w:color="auto"/>
        <w:left w:val="none" w:sz="0" w:space="0" w:color="auto"/>
        <w:bottom w:val="none" w:sz="0" w:space="0" w:color="auto"/>
        <w:right w:val="none" w:sz="0" w:space="0" w:color="auto"/>
      </w:divBdr>
    </w:div>
    <w:div w:id="1041974867">
      <w:marLeft w:val="480"/>
      <w:marRight w:val="0"/>
      <w:marTop w:val="0"/>
      <w:marBottom w:val="0"/>
      <w:divBdr>
        <w:top w:val="none" w:sz="0" w:space="0" w:color="auto"/>
        <w:left w:val="none" w:sz="0" w:space="0" w:color="auto"/>
        <w:bottom w:val="none" w:sz="0" w:space="0" w:color="auto"/>
        <w:right w:val="none" w:sz="0" w:space="0" w:color="auto"/>
      </w:divBdr>
    </w:div>
    <w:div w:id="1042290160">
      <w:marLeft w:val="480"/>
      <w:marRight w:val="0"/>
      <w:marTop w:val="0"/>
      <w:marBottom w:val="0"/>
      <w:divBdr>
        <w:top w:val="none" w:sz="0" w:space="0" w:color="auto"/>
        <w:left w:val="none" w:sz="0" w:space="0" w:color="auto"/>
        <w:bottom w:val="none" w:sz="0" w:space="0" w:color="auto"/>
        <w:right w:val="none" w:sz="0" w:space="0" w:color="auto"/>
      </w:divBdr>
    </w:div>
    <w:div w:id="1042361518">
      <w:marLeft w:val="480"/>
      <w:marRight w:val="0"/>
      <w:marTop w:val="0"/>
      <w:marBottom w:val="0"/>
      <w:divBdr>
        <w:top w:val="none" w:sz="0" w:space="0" w:color="auto"/>
        <w:left w:val="none" w:sz="0" w:space="0" w:color="auto"/>
        <w:bottom w:val="none" w:sz="0" w:space="0" w:color="auto"/>
        <w:right w:val="none" w:sz="0" w:space="0" w:color="auto"/>
      </w:divBdr>
    </w:div>
    <w:div w:id="1043096999">
      <w:marLeft w:val="480"/>
      <w:marRight w:val="0"/>
      <w:marTop w:val="0"/>
      <w:marBottom w:val="0"/>
      <w:divBdr>
        <w:top w:val="none" w:sz="0" w:space="0" w:color="auto"/>
        <w:left w:val="none" w:sz="0" w:space="0" w:color="auto"/>
        <w:bottom w:val="none" w:sz="0" w:space="0" w:color="auto"/>
        <w:right w:val="none" w:sz="0" w:space="0" w:color="auto"/>
      </w:divBdr>
    </w:div>
    <w:div w:id="1043097128">
      <w:marLeft w:val="480"/>
      <w:marRight w:val="0"/>
      <w:marTop w:val="0"/>
      <w:marBottom w:val="0"/>
      <w:divBdr>
        <w:top w:val="none" w:sz="0" w:space="0" w:color="auto"/>
        <w:left w:val="none" w:sz="0" w:space="0" w:color="auto"/>
        <w:bottom w:val="none" w:sz="0" w:space="0" w:color="auto"/>
        <w:right w:val="none" w:sz="0" w:space="0" w:color="auto"/>
      </w:divBdr>
    </w:div>
    <w:div w:id="1043167943">
      <w:marLeft w:val="480"/>
      <w:marRight w:val="0"/>
      <w:marTop w:val="0"/>
      <w:marBottom w:val="0"/>
      <w:divBdr>
        <w:top w:val="none" w:sz="0" w:space="0" w:color="auto"/>
        <w:left w:val="none" w:sz="0" w:space="0" w:color="auto"/>
        <w:bottom w:val="none" w:sz="0" w:space="0" w:color="auto"/>
        <w:right w:val="none" w:sz="0" w:space="0" w:color="auto"/>
      </w:divBdr>
    </w:div>
    <w:div w:id="1043478290">
      <w:marLeft w:val="480"/>
      <w:marRight w:val="0"/>
      <w:marTop w:val="0"/>
      <w:marBottom w:val="0"/>
      <w:divBdr>
        <w:top w:val="none" w:sz="0" w:space="0" w:color="auto"/>
        <w:left w:val="none" w:sz="0" w:space="0" w:color="auto"/>
        <w:bottom w:val="none" w:sz="0" w:space="0" w:color="auto"/>
        <w:right w:val="none" w:sz="0" w:space="0" w:color="auto"/>
      </w:divBdr>
    </w:div>
    <w:div w:id="1043552962">
      <w:marLeft w:val="480"/>
      <w:marRight w:val="0"/>
      <w:marTop w:val="0"/>
      <w:marBottom w:val="0"/>
      <w:divBdr>
        <w:top w:val="none" w:sz="0" w:space="0" w:color="auto"/>
        <w:left w:val="none" w:sz="0" w:space="0" w:color="auto"/>
        <w:bottom w:val="none" w:sz="0" w:space="0" w:color="auto"/>
        <w:right w:val="none" w:sz="0" w:space="0" w:color="auto"/>
      </w:divBdr>
    </w:div>
    <w:div w:id="1043597502">
      <w:marLeft w:val="480"/>
      <w:marRight w:val="0"/>
      <w:marTop w:val="0"/>
      <w:marBottom w:val="0"/>
      <w:divBdr>
        <w:top w:val="none" w:sz="0" w:space="0" w:color="auto"/>
        <w:left w:val="none" w:sz="0" w:space="0" w:color="auto"/>
        <w:bottom w:val="none" w:sz="0" w:space="0" w:color="auto"/>
        <w:right w:val="none" w:sz="0" w:space="0" w:color="auto"/>
      </w:divBdr>
    </w:div>
    <w:div w:id="1043792436">
      <w:marLeft w:val="480"/>
      <w:marRight w:val="0"/>
      <w:marTop w:val="0"/>
      <w:marBottom w:val="0"/>
      <w:divBdr>
        <w:top w:val="none" w:sz="0" w:space="0" w:color="auto"/>
        <w:left w:val="none" w:sz="0" w:space="0" w:color="auto"/>
        <w:bottom w:val="none" w:sz="0" w:space="0" w:color="auto"/>
        <w:right w:val="none" w:sz="0" w:space="0" w:color="auto"/>
      </w:divBdr>
    </w:div>
    <w:div w:id="1043872641">
      <w:marLeft w:val="480"/>
      <w:marRight w:val="0"/>
      <w:marTop w:val="0"/>
      <w:marBottom w:val="0"/>
      <w:divBdr>
        <w:top w:val="none" w:sz="0" w:space="0" w:color="auto"/>
        <w:left w:val="none" w:sz="0" w:space="0" w:color="auto"/>
        <w:bottom w:val="none" w:sz="0" w:space="0" w:color="auto"/>
        <w:right w:val="none" w:sz="0" w:space="0" w:color="auto"/>
      </w:divBdr>
    </w:div>
    <w:div w:id="1043939445">
      <w:marLeft w:val="480"/>
      <w:marRight w:val="0"/>
      <w:marTop w:val="0"/>
      <w:marBottom w:val="0"/>
      <w:divBdr>
        <w:top w:val="none" w:sz="0" w:space="0" w:color="auto"/>
        <w:left w:val="none" w:sz="0" w:space="0" w:color="auto"/>
        <w:bottom w:val="none" w:sz="0" w:space="0" w:color="auto"/>
        <w:right w:val="none" w:sz="0" w:space="0" w:color="auto"/>
      </w:divBdr>
    </w:div>
    <w:div w:id="1044135853">
      <w:marLeft w:val="480"/>
      <w:marRight w:val="0"/>
      <w:marTop w:val="0"/>
      <w:marBottom w:val="0"/>
      <w:divBdr>
        <w:top w:val="none" w:sz="0" w:space="0" w:color="auto"/>
        <w:left w:val="none" w:sz="0" w:space="0" w:color="auto"/>
        <w:bottom w:val="none" w:sz="0" w:space="0" w:color="auto"/>
        <w:right w:val="none" w:sz="0" w:space="0" w:color="auto"/>
      </w:divBdr>
    </w:div>
    <w:div w:id="1044139620">
      <w:marLeft w:val="480"/>
      <w:marRight w:val="0"/>
      <w:marTop w:val="0"/>
      <w:marBottom w:val="0"/>
      <w:divBdr>
        <w:top w:val="none" w:sz="0" w:space="0" w:color="auto"/>
        <w:left w:val="none" w:sz="0" w:space="0" w:color="auto"/>
        <w:bottom w:val="none" w:sz="0" w:space="0" w:color="auto"/>
        <w:right w:val="none" w:sz="0" w:space="0" w:color="auto"/>
      </w:divBdr>
    </w:div>
    <w:div w:id="1044913642">
      <w:marLeft w:val="480"/>
      <w:marRight w:val="0"/>
      <w:marTop w:val="0"/>
      <w:marBottom w:val="0"/>
      <w:divBdr>
        <w:top w:val="none" w:sz="0" w:space="0" w:color="auto"/>
        <w:left w:val="none" w:sz="0" w:space="0" w:color="auto"/>
        <w:bottom w:val="none" w:sz="0" w:space="0" w:color="auto"/>
        <w:right w:val="none" w:sz="0" w:space="0" w:color="auto"/>
      </w:divBdr>
    </w:div>
    <w:div w:id="1045251246">
      <w:marLeft w:val="480"/>
      <w:marRight w:val="0"/>
      <w:marTop w:val="0"/>
      <w:marBottom w:val="0"/>
      <w:divBdr>
        <w:top w:val="none" w:sz="0" w:space="0" w:color="auto"/>
        <w:left w:val="none" w:sz="0" w:space="0" w:color="auto"/>
        <w:bottom w:val="none" w:sz="0" w:space="0" w:color="auto"/>
        <w:right w:val="none" w:sz="0" w:space="0" w:color="auto"/>
      </w:divBdr>
    </w:div>
    <w:div w:id="1045375075">
      <w:marLeft w:val="480"/>
      <w:marRight w:val="0"/>
      <w:marTop w:val="0"/>
      <w:marBottom w:val="0"/>
      <w:divBdr>
        <w:top w:val="none" w:sz="0" w:space="0" w:color="auto"/>
        <w:left w:val="none" w:sz="0" w:space="0" w:color="auto"/>
        <w:bottom w:val="none" w:sz="0" w:space="0" w:color="auto"/>
        <w:right w:val="none" w:sz="0" w:space="0" w:color="auto"/>
      </w:divBdr>
    </w:div>
    <w:div w:id="1045761248">
      <w:marLeft w:val="480"/>
      <w:marRight w:val="0"/>
      <w:marTop w:val="0"/>
      <w:marBottom w:val="0"/>
      <w:divBdr>
        <w:top w:val="none" w:sz="0" w:space="0" w:color="auto"/>
        <w:left w:val="none" w:sz="0" w:space="0" w:color="auto"/>
        <w:bottom w:val="none" w:sz="0" w:space="0" w:color="auto"/>
        <w:right w:val="none" w:sz="0" w:space="0" w:color="auto"/>
      </w:divBdr>
    </w:div>
    <w:div w:id="1045986940">
      <w:marLeft w:val="480"/>
      <w:marRight w:val="0"/>
      <w:marTop w:val="0"/>
      <w:marBottom w:val="0"/>
      <w:divBdr>
        <w:top w:val="none" w:sz="0" w:space="0" w:color="auto"/>
        <w:left w:val="none" w:sz="0" w:space="0" w:color="auto"/>
        <w:bottom w:val="none" w:sz="0" w:space="0" w:color="auto"/>
        <w:right w:val="none" w:sz="0" w:space="0" w:color="auto"/>
      </w:divBdr>
    </w:div>
    <w:div w:id="1046028069">
      <w:marLeft w:val="480"/>
      <w:marRight w:val="0"/>
      <w:marTop w:val="0"/>
      <w:marBottom w:val="0"/>
      <w:divBdr>
        <w:top w:val="none" w:sz="0" w:space="0" w:color="auto"/>
        <w:left w:val="none" w:sz="0" w:space="0" w:color="auto"/>
        <w:bottom w:val="none" w:sz="0" w:space="0" w:color="auto"/>
        <w:right w:val="none" w:sz="0" w:space="0" w:color="auto"/>
      </w:divBdr>
    </w:div>
    <w:div w:id="1046179949">
      <w:marLeft w:val="480"/>
      <w:marRight w:val="0"/>
      <w:marTop w:val="0"/>
      <w:marBottom w:val="0"/>
      <w:divBdr>
        <w:top w:val="none" w:sz="0" w:space="0" w:color="auto"/>
        <w:left w:val="none" w:sz="0" w:space="0" w:color="auto"/>
        <w:bottom w:val="none" w:sz="0" w:space="0" w:color="auto"/>
        <w:right w:val="none" w:sz="0" w:space="0" w:color="auto"/>
      </w:divBdr>
    </w:div>
    <w:div w:id="1046249150">
      <w:marLeft w:val="480"/>
      <w:marRight w:val="0"/>
      <w:marTop w:val="0"/>
      <w:marBottom w:val="0"/>
      <w:divBdr>
        <w:top w:val="none" w:sz="0" w:space="0" w:color="auto"/>
        <w:left w:val="none" w:sz="0" w:space="0" w:color="auto"/>
        <w:bottom w:val="none" w:sz="0" w:space="0" w:color="auto"/>
        <w:right w:val="none" w:sz="0" w:space="0" w:color="auto"/>
      </w:divBdr>
    </w:div>
    <w:div w:id="1046562517">
      <w:marLeft w:val="480"/>
      <w:marRight w:val="0"/>
      <w:marTop w:val="0"/>
      <w:marBottom w:val="0"/>
      <w:divBdr>
        <w:top w:val="none" w:sz="0" w:space="0" w:color="auto"/>
        <w:left w:val="none" w:sz="0" w:space="0" w:color="auto"/>
        <w:bottom w:val="none" w:sz="0" w:space="0" w:color="auto"/>
        <w:right w:val="none" w:sz="0" w:space="0" w:color="auto"/>
      </w:divBdr>
    </w:div>
    <w:div w:id="1046564979">
      <w:marLeft w:val="480"/>
      <w:marRight w:val="0"/>
      <w:marTop w:val="0"/>
      <w:marBottom w:val="0"/>
      <w:divBdr>
        <w:top w:val="none" w:sz="0" w:space="0" w:color="auto"/>
        <w:left w:val="none" w:sz="0" w:space="0" w:color="auto"/>
        <w:bottom w:val="none" w:sz="0" w:space="0" w:color="auto"/>
        <w:right w:val="none" w:sz="0" w:space="0" w:color="auto"/>
      </w:divBdr>
    </w:div>
    <w:div w:id="1046611459">
      <w:marLeft w:val="480"/>
      <w:marRight w:val="0"/>
      <w:marTop w:val="0"/>
      <w:marBottom w:val="0"/>
      <w:divBdr>
        <w:top w:val="none" w:sz="0" w:space="0" w:color="auto"/>
        <w:left w:val="none" w:sz="0" w:space="0" w:color="auto"/>
        <w:bottom w:val="none" w:sz="0" w:space="0" w:color="auto"/>
        <w:right w:val="none" w:sz="0" w:space="0" w:color="auto"/>
      </w:divBdr>
    </w:div>
    <w:div w:id="1046638478">
      <w:marLeft w:val="480"/>
      <w:marRight w:val="0"/>
      <w:marTop w:val="0"/>
      <w:marBottom w:val="0"/>
      <w:divBdr>
        <w:top w:val="none" w:sz="0" w:space="0" w:color="auto"/>
        <w:left w:val="none" w:sz="0" w:space="0" w:color="auto"/>
        <w:bottom w:val="none" w:sz="0" w:space="0" w:color="auto"/>
        <w:right w:val="none" w:sz="0" w:space="0" w:color="auto"/>
      </w:divBdr>
    </w:div>
    <w:div w:id="1046829035">
      <w:marLeft w:val="480"/>
      <w:marRight w:val="0"/>
      <w:marTop w:val="0"/>
      <w:marBottom w:val="0"/>
      <w:divBdr>
        <w:top w:val="none" w:sz="0" w:space="0" w:color="auto"/>
        <w:left w:val="none" w:sz="0" w:space="0" w:color="auto"/>
        <w:bottom w:val="none" w:sz="0" w:space="0" w:color="auto"/>
        <w:right w:val="none" w:sz="0" w:space="0" w:color="auto"/>
      </w:divBdr>
    </w:div>
    <w:div w:id="1047148557">
      <w:marLeft w:val="480"/>
      <w:marRight w:val="0"/>
      <w:marTop w:val="0"/>
      <w:marBottom w:val="0"/>
      <w:divBdr>
        <w:top w:val="none" w:sz="0" w:space="0" w:color="auto"/>
        <w:left w:val="none" w:sz="0" w:space="0" w:color="auto"/>
        <w:bottom w:val="none" w:sz="0" w:space="0" w:color="auto"/>
        <w:right w:val="none" w:sz="0" w:space="0" w:color="auto"/>
      </w:divBdr>
    </w:div>
    <w:div w:id="1047148723">
      <w:marLeft w:val="480"/>
      <w:marRight w:val="0"/>
      <w:marTop w:val="0"/>
      <w:marBottom w:val="0"/>
      <w:divBdr>
        <w:top w:val="none" w:sz="0" w:space="0" w:color="auto"/>
        <w:left w:val="none" w:sz="0" w:space="0" w:color="auto"/>
        <w:bottom w:val="none" w:sz="0" w:space="0" w:color="auto"/>
        <w:right w:val="none" w:sz="0" w:space="0" w:color="auto"/>
      </w:divBdr>
    </w:div>
    <w:div w:id="1047335116">
      <w:marLeft w:val="480"/>
      <w:marRight w:val="0"/>
      <w:marTop w:val="0"/>
      <w:marBottom w:val="0"/>
      <w:divBdr>
        <w:top w:val="none" w:sz="0" w:space="0" w:color="auto"/>
        <w:left w:val="none" w:sz="0" w:space="0" w:color="auto"/>
        <w:bottom w:val="none" w:sz="0" w:space="0" w:color="auto"/>
        <w:right w:val="none" w:sz="0" w:space="0" w:color="auto"/>
      </w:divBdr>
    </w:div>
    <w:div w:id="1047340176">
      <w:marLeft w:val="480"/>
      <w:marRight w:val="0"/>
      <w:marTop w:val="0"/>
      <w:marBottom w:val="0"/>
      <w:divBdr>
        <w:top w:val="none" w:sz="0" w:space="0" w:color="auto"/>
        <w:left w:val="none" w:sz="0" w:space="0" w:color="auto"/>
        <w:bottom w:val="none" w:sz="0" w:space="0" w:color="auto"/>
        <w:right w:val="none" w:sz="0" w:space="0" w:color="auto"/>
      </w:divBdr>
    </w:div>
    <w:div w:id="1047486108">
      <w:marLeft w:val="480"/>
      <w:marRight w:val="0"/>
      <w:marTop w:val="0"/>
      <w:marBottom w:val="0"/>
      <w:divBdr>
        <w:top w:val="none" w:sz="0" w:space="0" w:color="auto"/>
        <w:left w:val="none" w:sz="0" w:space="0" w:color="auto"/>
        <w:bottom w:val="none" w:sz="0" w:space="0" w:color="auto"/>
        <w:right w:val="none" w:sz="0" w:space="0" w:color="auto"/>
      </w:divBdr>
    </w:div>
    <w:div w:id="1047678822">
      <w:marLeft w:val="480"/>
      <w:marRight w:val="0"/>
      <w:marTop w:val="0"/>
      <w:marBottom w:val="0"/>
      <w:divBdr>
        <w:top w:val="none" w:sz="0" w:space="0" w:color="auto"/>
        <w:left w:val="none" w:sz="0" w:space="0" w:color="auto"/>
        <w:bottom w:val="none" w:sz="0" w:space="0" w:color="auto"/>
        <w:right w:val="none" w:sz="0" w:space="0" w:color="auto"/>
      </w:divBdr>
    </w:div>
    <w:div w:id="1047875877">
      <w:marLeft w:val="480"/>
      <w:marRight w:val="0"/>
      <w:marTop w:val="0"/>
      <w:marBottom w:val="0"/>
      <w:divBdr>
        <w:top w:val="none" w:sz="0" w:space="0" w:color="auto"/>
        <w:left w:val="none" w:sz="0" w:space="0" w:color="auto"/>
        <w:bottom w:val="none" w:sz="0" w:space="0" w:color="auto"/>
        <w:right w:val="none" w:sz="0" w:space="0" w:color="auto"/>
      </w:divBdr>
    </w:div>
    <w:div w:id="1047879106">
      <w:marLeft w:val="480"/>
      <w:marRight w:val="0"/>
      <w:marTop w:val="0"/>
      <w:marBottom w:val="0"/>
      <w:divBdr>
        <w:top w:val="none" w:sz="0" w:space="0" w:color="auto"/>
        <w:left w:val="none" w:sz="0" w:space="0" w:color="auto"/>
        <w:bottom w:val="none" w:sz="0" w:space="0" w:color="auto"/>
        <w:right w:val="none" w:sz="0" w:space="0" w:color="auto"/>
      </w:divBdr>
    </w:div>
    <w:div w:id="1048071122">
      <w:marLeft w:val="480"/>
      <w:marRight w:val="0"/>
      <w:marTop w:val="0"/>
      <w:marBottom w:val="0"/>
      <w:divBdr>
        <w:top w:val="none" w:sz="0" w:space="0" w:color="auto"/>
        <w:left w:val="none" w:sz="0" w:space="0" w:color="auto"/>
        <w:bottom w:val="none" w:sz="0" w:space="0" w:color="auto"/>
        <w:right w:val="none" w:sz="0" w:space="0" w:color="auto"/>
      </w:divBdr>
    </w:div>
    <w:div w:id="1048148671">
      <w:marLeft w:val="480"/>
      <w:marRight w:val="0"/>
      <w:marTop w:val="0"/>
      <w:marBottom w:val="0"/>
      <w:divBdr>
        <w:top w:val="none" w:sz="0" w:space="0" w:color="auto"/>
        <w:left w:val="none" w:sz="0" w:space="0" w:color="auto"/>
        <w:bottom w:val="none" w:sz="0" w:space="0" w:color="auto"/>
        <w:right w:val="none" w:sz="0" w:space="0" w:color="auto"/>
      </w:divBdr>
    </w:div>
    <w:div w:id="1048191322">
      <w:marLeft w:val="480"/>
      <w:marRight w:val="0"/>
      <w:marTop w:val="0"/>
      <w:marBottom w:val="0"/>
      <w:divBdr>
        <w:top w:val="none" w:sz="0" w:space="0" w:color="auto"/>
        <w:left w:val="none" w:sz="0" w:space="0" w:color="auto"/>
        <w:bottom w:val="none" w:sz="0" w:space="0" w:color="auto"/>
        <w:right w:val="none" w:sz="0" w:space="0" w:color="auto"/>
      </w:divBdr>
    </w:div>
    <w:div w:id="1048380783">
      <w:marLeft w:val="480"/>
      <w:marRight w:val="0"/>
      <w:marTop w:val="0"/>
      <w:marBottom w:val="0"/>
      <w:divBdr>
        <w:top w:val="none" w:sz="0" w:space="0" w:color="auto"/>
        <w:left w:val="none" w:sz="0" w:space="0" w:color="auto"/>
        <w:bottom w:val="none" w:sz="0" w:space="0" w:color="auto"/>
        <w:right w:val="none" w:sz="0" w:space="0" w:color="auto"/>
      </w:divBdr>
    </w:div>
    <w:div w:id="1048452128">
      <w:marLeft w:val="480"/>
      <w:marRight w:val="0"/>
      <w:marTop w:val="0"/>
      <w:marBottom w:val="0"/>
      <w:divBdr>
        <w:top w:val="none" w:sz="0" w:space="0" w:color="auto"/>
        <w:left w:val="none" w:sz="0" w:space="0" w:color="auto"/>
        <w:bottom w:val="none" w:sz="0" w:space="0" w:color="auto"/>
        <w:right w:val="none" w:sz="0" w:space="0" w:color="auto"/>
      </w:divBdr>
    </w:div>
    <w:div w:id="1048650551">
      <w:marLeft w:val="480"/>
      <w:marRight w:val="0"/>
      <w:marTop w:val="0"/>
      <w:marBottom w:val="0"/>
      <w:divBdr>
        <w:top w:val="none" w:sz="0" w:space="0" w:color="auto"/>
        <w:left w:val="none" w:sz="0" w:space="0" w:color="auto"/>
        <w:bottom w:val="none" w:sz="0" w:space="0" w:color="auto"/>
        <w:right w:val="none" w:sz="0" w:space="0" w:color="auto"/>
      </w:divBdr>
    </w:div>
    <w:div w:id="1048650839">
      <w:marLeft w:val="480"/>
      <w:marRight w:val="0"/>
      <w:marTop w:val="0"/>
      <w:marBottom w:val="0"/>
      <w:divBdr>
        <w:top w:val="none" w:sz="0" w:space="0" w:color="auto"/>
        <w:left w:val="none" w:sz="0" w:space="0" w:color="auto"/>
        <w:bottom w:val="none" w:sz="0" w:space="0" w:color="auto"/>
        <w:right w:val="none" w:sz="0" w:space="0" w:color="auto"/>
      </w:divBdr>
    </w:div>
    <w:div w:id="1048719826">
      <w:marLeft w:val="480"/>
      <w:marRight w:val="0"/>
      <w:marTop w:val="0"/>
      <w:marBottom w:val="0"/>
      <w:divBdr>
        <w:top w:val="none" w:sz="0" w:space="0" w:color="auto"/>
        <w:left w:val="none" w:sz="0" w:space="0" w:color="auto"/>
        <w:bottom w:val="none" w:sz="0" w:space="0" w:color="auto"/>
        <w:right w:val="none" w:sz="0" w:space="0" w:color="auto"/>
      </w:divBdr>
    </w:div>
    <w:div w:id="1048838380">
      <w:marLeft w:val="480"/>
      <w:marRight w:val="0"/>
      <w:marTop w:val="0"/>
      <w:marBottom w:val="0"/>
      <w:divBdr>
        <w:top w:val="none" w:sz="0" w:space="0" w:color="auto"/>
        <w:left w:val="none" w:sz="0" w:space="0" w:color="auto"/>
        <w:bottom w:val="none" w:sz="0" w:space="0" w:color="auto"/>
        <w:right w:val="none" w:sz="0" w:space="0" w:color="auto"/>
      </w:divBdr>
    </w:div>
    <w:div w:id="1048922230">
      <w:marLeft w:val="480"/>
      <w:marRight w:val="0"/>
      <w:marTop w:val="0"/>
      <w:marBottom w:val="0"/>
      <w:divBdr>
        <w:top w:val="none" w:sz="0" w:space="0" w:color="auto"/>
        <w:left w:val="none" w:sz="0" w:space="0" w:color="auto"/>
        <w:bottom w:val="none" w:sz="0" w:space="0" w:color="auto"/>
        <w:right w:val="none" w:sz="0" w:space="0" w:color="auto"/>
      </w:divBdr>
    </w:div>
    <w:div w:id="1049109003">
      <w:marLeft w:val="480"/>
      <w:marRight w:val="0"/>
      <w:marTop w:val="0"/>
      <w:marBottom w:val="0"/>
      <w:divBdr>
        <w:top w:val="none" w:sz="0" w:space="0" w:color="auto"/>
        <w:left w:val="none" w:sz="0" w:space="0" w:color="auto"/>
        <w:bottom w:val="none" w:sz="0" w:space="0" w:color="auto"/>
        <w:right w:val="none" w:sz="0" w:space="0" w:color="auto"/>
      </w:divBdr>
    </w:div>
    <w:div w:id="1049303490">
      <w:marLeft w:val="480"/>
      <w:marRight w:val="0"/>
      <w:marTop w:val="0"/>
      <w:marBottom w:val="0"/>
      <w:divBdr>
        <w:top w:val="none" w:sz="0" w:space="0" w:color="auto"/>
        <w:left w:val="none" w:sz="0" w:space="0" w:color="auto"/>
        <w:bottom w:val="none" w:sz="0" w:space="0" w:color="auto"/>
        <w:right w:val="none" w:sz="0" w:space="0" w:color="auto"/>
      </w:divBdr>
    </w:div>
    <w:div w:id="1049378354">
      <w:marLeft w:val="480"/>
      <w:marRight w:val="0"/>
      <w:marTop w:val="0"/>
      <w:marBottom w:val="0"/>
      <w:divBdr>
        <w:top w:val="none" w:sz="0" w:space="0" w:color="auto"/>
        <w:left w:val="none" w:sz="0" w:space="0" w:color="auto"/>
        <w:bottom w:val="none" w:sz="0" w:space="0" w:color="auto"/>
        <w:right w:val="none" w:sz="0" w:space="0" w:color="auto"/>
      </w:divBdr>
    </w:div>
    <w:div w:id="1049381170">
      <w:marLeft w:val="480"/>
      <w:marRight w:val="0"/>
      <w:marTop w:val="0"/>
      <w:marBottom w:val="0"/>
      <w:divBdr>
        <w:top w:val="none" w:sz="0" w:space="0" w:color="auto"/>
        <w:left w:val="none" w:sz="0" w:space="0" w:color="auto"/>
        <w:bottom w:val="none" w:sz="0" w:space="0" w:color="auto"/>
        <w:right w:val="none" w:sz="0" w:space="0" w:color="auto"/>
      </w:divBdr>
    </w:div>
    <w:div w:id="1050034639">
      <w:marLeft w:val="480"/>
      <w:marRight w:val="0"/>
      <w:marTop w:val="0"/>
      <w:marBottom w:val="0"/>
      <w:divBdr>
        <w:top w:val="none" w:sz="0" w:space="0" w:color="auto"/>
        <w:left w:val="none" w:sz="0" w:space="0" w:color="auto"/>
        <w:bottom w:val="none" w:sz="0" w:space="0" w:color="auto"/>
        <w:right w:val="none" w:sz="0" w:space="0" w:color="auto"/>
      </w:divBdr>
    </w:div>
    <w:div w:id="1050111030">
      <w:marLeft w:val="480"/>
      <w:marRight w:val="0"/>
      <w:marTop w:val="0"/>
      <w:marBottom w:val="0"/>
      <w:divBdr>
        <w:top w:val="none" w:sz="0" w:space="0" w:color="auto"/>
        <w:left w:val="none" w:sz="0" w:space="0" w:color="auto"/>
        <w:bottom w:val="none" w:sz="0" w:space="0" w:color="auto"/>
        <w:right w:val="none" w:sz="0" w:space="0" w:color="auto"/>
      </w:divBdr>
    </w:div>
    <w:div w:id="1050150784">
      <w:marLeft w:val="480"/>
      <w:marRight w:val="0"/>
      <w:marTop w:val="0"/>
      <w:marBottom w:val="0"/>
      <w:divBdr>
        <w:top w:val="none" w:sz="0" w:space="0" w:color="auto"/>
        <w:left w:val="none" w:sz="0" w:space="0" w:color="auto"/>
        <w:bottom w:val="none" w:sz="0" w:space="0" w:color="auto"/>
        <w:right w:val="none" w:sz="0" w:space="0" w:color="auto"/>
      </w:divBdr>
    </w:div>
    <w:div w:id="1050230606">
      <w:marLeft w:val="480"/>
      <w:marRight w:val="0"/>
      <w:marTop w:val="0"/>
      <w:marBottom w:val="0"/>
      <w:divBdr>
        <w:top w:val="none" w:sz="0" w:space="0" w:color="auto"/>
        <w:left w:val="none" w:sz="0" w:space="0" w:color="auto"/>
        <w:bottom w:val="none" w:sz="0" w:space="0" w:color="auto"/>
        <w:right w:val="none" w:sz="0" w:space="0" w:color="auto"/>
      </w:divBdr>
    </w:div>
    <w:div w:id="1050493098">
      <w:marLeft w:val="480"/>
      <w:marRight w:val="0"/>
      <w:marTop w:val="0"/>
      <w:marBottom w:val="0"/>
      <w:divBdr>
        <w:top w:val="none" w:sz="0" w:space="0" w:color="auto"/>
        <w:left w:val="none" w:sz="0" w:space="0" w:color="auto"/>
        <w:bottom w:val="none" w:sz="0" w:space="0" w:color="auto"/>
        <w:right w:val="none" w:sz="0" w:space="0" w:color="auto"/>
      </w:divBdr>
    </w:div>
    <w:div w:id="1050692252">
      <w:marLeft w:val="480"/>
      <w:marRight w:val="0"/>
      <w:marTop w:val="0"/>
      <w:marBottom w:val="0"/>
      <w:divBdr>
        <w:top w:val="none" w:sz="0" w:space="0" w:color="auto"/>
        <w:left w:val="none" w:sz="0" w:space="0" w:color="auto"/>
        <w:bottom w:val="none" w:sz="0" w:space="0" w:color="auto"/>
        <w:right w:val="none" w:sz="0" w:space="0" w:color="auto"/>
      </w:divBdr>
    </w:div>
    <w:div w:id="1050766817">
      <w:marLeft w:val="480"/>
      <w:marRight w:val="0"/>
      <w:marTop w:val="0"/>
      <w:marBottom w:val="0"/>
      <w:divBdr>
        <w:top w:val="none" w:sz="0" w:space="0" w:color="auto"/>
        <w:left w:val="none" w:sz="0" w:space="0" w:color="auto"/>
        <w:bottom w:val="none" w:sz="0" w:space="0" w:color="auto"/>
        <w:right w:val="none" w:sz="0" w:space="0" w:color="auto"/>
      </w:divBdr>
    </w:div>
    <w:div w:id="1050768843">
      <w:marLeft w:val="480"/>
      <w:marRight w:val="0"/>
      <w:marTop w:val="0"/>
      <w:marBottom w:val="0"/>
      <w:divBdr>
        <w:top w:val="none" w:sz="0" w:space="0" w:color="auto"/>
        <w:left w:val="none" w:sz="0" w:space="0" w:color="auto"/>
        <w:bottom w:val="none" w:sz="0" w:space="0" w:color="auto"/>
        <w:right w:val="none" w:sz="0" w:space="0" w:color="auto"/>
      </w:divBdr>
    </w:div>
    <w:div w:id="1050769630">
      <w:marLeft w:val="480"/>
      <w:marRight w:val="0"/>
      <w:marTop w:val="0"/>
      <w:marBottom w:val="0"/>
      <w:divBdr>
        <w:top w:val="none" w:sz="0" w:space="0" w:color="auto"/>
        <w:left w:val="none" w:sz="0" w:space="0" w:color="auto"/>
        <w:bottom w:val="none" w:sz="0" w:space="0" w:color="auto"/>
        <w:right w:val="none" w:sz="0" w:space="0" w:color="auto"/>
      </w:divBdr>
    </w:div>
    <w:div w:id="1050881220">
      <w:marLeft w:val="480"/>
      <w:marRight w:val="0"/>
      <w:marTop w:val="0"/>
      <w:marBottom w:val="0"/>
      <w:divBdr>
        <w:top w:val="none" w:sz="0" w:space="0" w:color="auto"/>
        <w:left w:val="none" w:sz="0" w:space="0" w:color="auto"/>
        <w:bottom w:val="none" w:sz="0" w:space="0" w:color="auto"/>
        <w:right w:val="none" w:sz="0" w:space="0" w:color="auto"/>
      </w:divBdr>
    </w:div>
    <w:div w:id="1051003627">
      <w:marLeft w:val="480"/>
      <w:marRight w:val="0"/>
      <w:marTop w:val="0"/>
      <w:marBottom w:val="0"/>
      <w:divBdr>
        <w:top w:val="none" w:sz="0" w:space="0" w:color="auto"/>
        <w:left w:val="none" w:sz="0" w:space="0" w:color="auto"/>
        <w:bottom w:val="none" w:sz="0" w:space="0" w:color="auto"/>
        <w:right w:val="none" w:sz="0" w:space="0" w:color="auto"/>
      </w:divBdr>
    </w:div>
    <w:div w:id="1051029293">
      <w:marLeft w:val="480"/>
      <w:marRight w:val="0"/>
      <w:marTop w:val="0"/>
      <w:marBottom w:val="0"/>
      <w:divBdr>
        <w:top w:val="none" w:sz="0" w:space="0" w:color="auto"/>
        <w:left w:val="none" w:sz="0" w:space="0" w:color="auto"/>
        <w:bottom w:val="none" w:sz="0" w:space="0" w:color="auto"/>
        <w:right w:val="none" w:sz="0" w:space="0" w:color="auto"/>
      </w:divBdr>
    </w:div>
    <w:div w:id="1051030482">
      <w:marLeft w:val="480"/>
      <w:marRight w:val="0"/>
      <w:marTop w:val="0"/>
      <w:marBottom w:val="0"/>
      <w:divBdr>
        <w:top w:val="none" w:sz="0" w:space="0" w:color="auto"/>
        <w:left w:val="none" w:sz="0" w:space="0" w:color="auto"/>
        <w:bottom w:val="none" w:sz="0" w:space="0" w:color="auto"/>
        <w:right w:val="none" w:sz="0" w:space="0" w:color="auto"/>
      </w:divBdr>
    </w:div>
    <w:div w:id="1051033038">
      <w:marLeft w:val="480"/>
      <w:marRight w:val="0"/>
      <w:marTop w:val="0"/>
      <w:marBottom w:val="0"/>
      <w:divBdr>
        <w:top w:val="none" w:sz="0" w:space="0" w:color="auto"/>
        <w:left w:val="none" w:sz="0" w:space="0" w:color="auto"/>
        <w:bottom w:val="none" w:sz="0" w:space="0" w:color="auto"/>
        <w:right w:val="none" w:sz="0" w:space="0" w:color="auto"/>
      </w:divBdr>
    </w:div>
    <w:div w:id="1051417532">
      <w:marLeft w:val="480"/>
      <w:marRight w:val="0"/>
      <w:marTop w:val="0"/>
      <w:marBottom w:val="0"/>
      <w:divBdr>
        <w:top w:val="none" w:sz="0" w:space="0" w:color="auto"/>
        <w:left w:val="none" w:sz="0" w:space="0" w:color="auto"/>
        <w:bottom w:val="none" w:sz="0" w:space="0" w:color="auto"/>
        <w:right w:val="none" w:sz="0" w:space="0" w:color="auto"/>
      </w:divBdr>
    </w:div>
    <w:div w:id="1051610589">
      <w:marLeft w:val="480"/>
      <w:marRight w:val="0"/>
      <w:marTop w:val="0"/>
      <w:marBottom w:val="0"/>
      <w:divBdr>
        <w:top w:val="none" w:sz="0" w:space="0" w:color="auto"/>
        <w:left w:val="none" w:sz="0" w:space="0" w:color="auto"/>
        <w:bottom w:val="none" w:sz="0" w:space="0" w:color="auto"/>
        <w:right w:val="none" w:sz="0" w:space="0" w:color="auto"/>
      </w:divBdr>
    </w:div>
    <w:div w:id="1051853191">
      <w:marLeft w:val="480"/>
      <w:marRight w:val="0"/>
      <w:marTop w:val="0"/>
      <w:marBottom w:val="0"/>
      <w:divBdr>
        <w:top w:val="none" w:sz="0" w:space="0" w:color="auto"/>
        <w:left w:val="none" w:sz="0" w:space="0" w:color="auto"/>
        <w:bottom w:val="none" w:sz="0" w:space="0" w:color="auto"/>
        <w:right w:val="none" w:sz="0" w:space="0" w:color="auto"/>
      </w:divBdr>
    </w:div>
    <w:div w:id="1051921260">
      <w:marLeft w:val="480"/>
      <w:marRight w:val="0"/>
      <w:marTop w:val="0"/>
      <w:marBottom w:val="0"/>
      <w:divBdr>
        <w:top w:val="none" w:sz="0" w:space="0" w:color="auto"/>
        <w:left w:val="none" w:sz="0" w:space="0" w:color="auto"/>
        <w:bottom w:val="none" w:sz="0" w:space="0" w:color="auto"/>
        <w:right w:val="none" w:sz="0" w:space="0" w:color="auto"/>
      </w:divBdr>
    </w:div>
    <w:div w:id="1053042977">
      <w:marLeft w:val="480"/>
      <w:marRight w:val="0"/>
      <w:marTop w:val="0"/>
      <w:marBottom w:val="0"/>
      <w:divBdr>
        <w:top w:val="none" w:sz="0" w:space="0" w:color="auto"/>
        <w:left w:val="none" w:sz="0" w:space="0" w:color="auto"/>
        <w:bottom w:val="none" w:sz="0" w:space="0" w:color="auto"/>
        <w:right w:val="none" w:sz="0" w:space="0" w:color="auto"/>
      </w:divBdr>
    </w:div>
    <w:div w:id="1053119194">
      <w:marLeft w:val="480"/>
      <w:marRight w:val="0"/>
      <w:marTop w:val="0"/>
      <w:marBottom w:val="0"/>
      <w:divBdr>
        <w:top w:val="none" w:sz="0" w:space="0" w:color="auto"/>
        <w:left w:val="none" w:sz="0" w:space="0" w:color="auto"/>
        <w:bottom w:val="none" w:sz="0" w:space="0" w:color="auto"/>
        <w:right w:val="none" w:sz="0" w:space="0" w:color="auto"/>
      </w:divBdr>
    </w:div>
    <w:div w:id="1053506946">
      <w:marLeft w:val="480"/>
      <w:marRight w:val="0"/>
      <w:marTop w:val="0"/>
      <w:marBottom w:val="0"/>
      <w:divBdr>
        <w:top w:val="none" w:sz="0" w:space="0" w:color="auto"/>
        <w:left w:val="none" w:sz="0" w:space="0" w:color="auto"/>
        <w:bottom w:val="none" w:sz="0" w:space="0" w:color="auto"/>
        <w:right w:val="none" w:sz="0" w:space="0" w:color="auto"/>
      </w:divBdr>
    </w:div>
    <w:div w:id="1053770097">
      <w:marLeft w:val="480"/>
      <w:marRight w:val="0"/>
      <w:marTop w:val="0"/>
      <w:marBottom w:val="0"/>
      <w:divBdr>
        <w:top w:val="none" w:sz="0" w:space="0" w:color="auto"/>
        <w:left w:val="none" w:sz="0" w:space="0" w:color="auto"/>
        <w:bottom w:val="none" w:sz="0" w:space="0" w:color="auto"/>
        <w:right w:val="none" w:sz="0" w:space="0" w:color="auto"/>
      </w:divBdr>
    </w:div>
    <w:div w:id="1053772307">
      <w:marLeft w:val="480"/>
      <w:marRight w:val="0"/>
      <w:marTop w:val="0"/>
      <w:marBottom w:val="0"/>
      <w:divBdr>
        <w:top w:val="none" w:sz="0" w:space="0" w:color="auto"/>
        <w:left w:val="none" w:sz="0" w:space="0" w:color="auto"/>
        <w:bottom w:val="none" w:sz="0" w:space="0" w:color="auto"/>
        <w:right w:val="none" w:sz="0" w:space="0" w:color="auto"/>
      </w:divBdr>
    </w:div>
    <w:div w:id="1053890739">
      <w:marLeft w:val="480"/>
      <w:marRight w:val="0"/>
      <w:marTop w:val="0"/>
      <w:marBottom w:val="0"/>
      <w:divBdr>
        <w:top w:val="none" w:sz="0" w:space="0" w:color="auto"/>
        <w:left w:val="none" w:sz="0" w:space="0" w:color="auto"/>
        <w:bottom w:val="none" w:sz="0" w:space="0" w:color="auto"/>
        <w:right w:val="none" w:sz="0" w:space="0" w:color="auto"/>
      </w:divBdr>
    </w:div>
    <w:div w:id="1053963769">
      <w:marLeft w:val="480"/>
      <w:marRight w:val="0"/>
      <w:marTop w:val="0"/>
      <w:marBottom w:val="0"/>
      <w:divBdr>
        <w:top w:val="none" w:sz="0" w:space="0" w:color="auto"/>
        <w:left w:val="none" w:sz="0" w:space="0" w:color="auto"/>
        <w:bottom w:val="none" w:sz="0" w:space="0" w:color="auto"/>
        <w:right w:val="none" w:sz="0" w:space="0" w:color="auto"/>
      </w:divBdr>
    </w:div>
    <w:div w:id="1053965946">
      <w:marLeft w:val="480"/>
      <w:marRight w:val="0"/>
      <w:marTop w:val="0"/>
      <w:marBottom w:val="0"/>
      <w:divBdr>
        <w:top w:val="none" w:sz="0" w:space="0" w:color="auto"/>
        <w:left w:val="none" w:sz="0" w:space="0" w:color="auto"/>
        <w:bottom w:val="none" w:sz="0" w:space="0" w:color="auto"/>
        <w:right w:val="none" w:sz="0" w:space="0" w:color="auto"/>
      </w:divBdr>
    </w:div>
    <w:div w:id="1054042177">
      <w:marLeft w:val="480"/>
      <w:marRight w:val="0"/>
      <w:marTop w:val="0"/>
      <w:marBottom w:val="0"/>
      <w:divBdr>
        <w:top w:val="none" w:sz="0" w:space="0" w:color="auto"/>
        <w:left w:val="none" w:sz="0" w:space="0" w:color="auto"/>
        <w:bottom w:val="none" w:sz="0" w:space="0" w:color="auto"/>
        <w:right w:val="none" w:sz="0" w:space="0" w:color="auto"/>
      </w:divBdr>
    </w:div>
    <w:div w:id="1054154776">
      <w:marLeft w:val="480"/>
      <w:marRight w:val="0"/>
      <w:marTop w:val="0"/>
      <w:marBottom w:val="0"/>
      <w:divBdr>
        <w:top w:val="none" w:sz="0" w:space="0" w:color="auto"/>
        <w:left w:val="none" w:sz="0" w:space="0" w:color="auto"/>
        <w:bottom w:val="none" w:sz="0" w:space="0" w:color="auto"/>
        <w:right w:val="none" w:sz="0" w:space="0" w:color="auto"/>
      </w:divBdr>
    </w:div>
    <w:div w:id="1054305826">
      <w:marLeft w:val="480"/>
      <w:marRight w:val="0"/>
      <w:marTop w:val="0"/>
      <w:marBottom w:val="0"/>
      <w:divBdr>
        <w:top w:val="none" w:sz="0" w:space="0" w:color="auto"/>
        <w:left w:val="none" w:sz="0" w:space="0" w:color="auto"/>
        <w:bottom w:val="none" w:sz="0" w:space="0" w:color="auto"/>
        <w:right w:val="none" w:sz="0" w:space="0" w:color="auto"/>
      </w:divBdr>
    </w:div>
    <w:div w:id="1054425664">
      <w:marLeft w:val="480"/>
      <w:marRight w:val="0"/>
      <w:marTop w:val="0"/>
      <w:marBottom w:val="0"/>
      <w:divBdr>
        <w:top w:val="none" w:sz="0" w:space="0" w:color="auto"/>
        <w:left w:val="none" w:sz="0" w:space="0" w:color="auto"/>
        <w:bottom w:val="none" w:sz="0" w:space="0" w:color="auto"/>
        <w:right w:val="none" w:sz="0" w:space="0" w:color="auto"/>
      </w:divBdr>
    </w:div>
    <w:div w:id="1054430480">
      <w:marLeft w:val="480"/>
      <w:marRight w:val="0"/>
      <w:marTop w:val="0"/>
      <w:marBottom w:val="0"/>
      <w:divBdr>
        <w:top w:val="none" w:sz="0" w:space="0" w:color="auto"/>
        <w:left w:val="none" w:sz="0" w:space="0" w:color="auto"/>
        <w:bottom w:val="none" w:sz="0" w:space="0" w:color="auto"/>
        <w:right w:val="none" w:sz="0" w:space="0" w:color="auto"/>
      </w:divBdr>
    </w:div>
    <w:div w:id="1054474500">
      <w:marLeft w:val="480"/>
      <w:marRight w:val="0"/>
      <w:marTop w:val="0"/>
      <w:marBottom w:val="0"/>
      <w:divBdr>
        <w:top w:val="none" w:sz="0" w:space="0" w:color="auto"/>
        <w:left w:val="none" w:sz="0" w:space="0" w:color="auto"/>
        <w:bottom w:val="none" w:sz="0" w:space="0" w:color="auto"/>
        <w:right w:val="none" w:sz="0" w:space="0" w:color="auto"/>
      </w:divBdr>
    </w:div>
    <w:div w:id="1054619877">
      <w:marLeft w:val="480"/>
      <w:marRight w:val="0"/>
      <w:marTop w:val="0"/>
      <w:marBottom w:val="0"/>
      <w:divBdr>
        <w:top w:val="none" w:sz="0" w:space="0" w:color="auto"/>
        <w:left w:val="none" w:sz="0" w:space="0" w:color="auto"/>
        <w:bottom w:val="none" w:sz="0" w:space="0" w:color="auto"/>
        <w:right w:val="none" w:sz="0" w:space="0" w:color="auto"/>
      </w:divBdr>
    </w:div>
    <w:div w:id="1054886654">
      <w:marLeft w:val="480"/>
      <w:marRight w:val="0"/>
      <w:marTop w:val="0"/>
      <w:marBottom w:val="0"/>
      <w:divBdr>
        <w:top w:val="none" w:sz="0" w:space="0" w:color="auto"/>
        <w:left w:val="none" w:sz="0" w:space="0" w:color="auto"/>
        <w:bottom w:val="none" w:sz="0" w:space="0" w:color="auto"/>
        <w:right w:val="none" w:sz="0" w:space="0" w:color="auto"/>
      </w:divBdr>
    </w:div>
    <w:div w:id="1055005979">
      <w:marLeft w:val="480"/>
      <w:marRight w:val="0"/>
      <w:marTop w:val="0"/>
      <w:marBottom w:val="0"/>
      <w:divBdr>
        <w:top w:val="none" w:sz="0" w:space="0" w:color="auto"/>
        <w:left w:val="none" w:sz="0" w:space="0" w:color="auto"/>
        <w:bottom w:val="none" w:sz="0" w:space="0" w:color="auto"/>
        <w:right w:val="none" w:sz="0" w:space="0" w:color="auto"/>
      </w:divBdr>
    </w:div>
    <w:div w:id="1055200037">
      <w:marLeft w:val="480"/>
      <w:marRight w:val="0"/>
      <w:marTop w:val="0"/>
      <w:marBottom w:val="0"/>
      <w:divBdr>
        <w:top w:val="none" w:sz="0" w:space="0" w:color="auto"/>
        <w:left w:val="none" w:sz="0" w:space="0" w:color="auto"/>
        <w:bottom w:val="none" w:sz="0" w:space="0" w:color="auto"/>
        <w:right w:val="none" w:sz="0" w:space="0" w:color="auto"/>
      </w:divBdr>
    </w:div>
    <w:div w:id="1055355447">
      <w:marLeft w:val="480"/>
      <w:marRight w:val="0"/>
      <w:marTop w:val="0"/>
      <w:marBottom w:val="0"/>
      <w:divBdr>
        <w:top w:val="none" w:sz="0" w:space="0" w:color="auto"/>
        <w:left w:val="none" w:sz="0" w:space="0" w:color="auto"/>
        <w:bottom w:val="none" w:sz="0" w:space="0" w:color="auto"/>
        <w:right w:val="none" w:sz="0" w:space="0" w:color="auto"/>
      </w:divBdr>
    </w:div>
    <w:div w:id="1055424134">
      <w:marLeft w:val="480"/>
      <w:marRight w:val="0"/>
      <w:marTop w:val="0"/>
      <w:marBottom w:val="0"/>
      <w:divBdr>
        <w:top w:val="none" w:sz="0" w:space="0" w:color="auto"/>
        <w:left w:val="none" w:sz="0" w:space="0" w:color="auto"/>
        <w:bottom w:val="none" w:sz="0" w:space="0" w:color="auto"/>
        <w:right w:val="none" w:sz="0" w:space="0" w:color="auto"/>
      </w:divBdr>
    </w:div>
    <w:div w:id="1055467686">
      <w:marLeft w:val="480"/>
      <w:marRight w:val="0"/>
      <w:marTop w:val="0"/>
      <w:marBottom w:val="0"/>
      <w:divBdr>
        <w:top w:val="none" w:sz="0" w:space="0" w:color="auto"/>
        <w:left w:val="none" w:sz="0" w:space="0" w:color="auto"/>
        <w:bottom w:val="none" w:sz="0" w:space="0" w:color="auto"/>
        <w:right w:val="none" w:sz="0" w:space="0" w:color="auto"/>
      </w:divBdr>
    </w:div>
    <w:div w:id="1055736169">
      <w:marLeft w:val="480"/>
      <w:marRight w:val="0"/>
      <w:marTop w:val="0"/>
      <w:marBottom w:val="0"/>
      <w:divBdr>
        <w:top w:val="none" w:sz="0" w:space="0" w:color="auto"/>
        <w:left w:val="none" w:sz="0" w:space="0" w:color="auto"/>
        <w:bottom w:val="none" w:sz="0" w:space="0" w:color="auto"/>
        <w:right w:val="none" w:sz="0" w:space="0" w:color="auto"/>
      </w:divBdr>
    </w:div>
    <w:div w:id="1055740936">
      <w:marLeft w:val="480"/>
      <w:marRight w:val="0"/>
      <w:marTop w:val="0"/>
      <w:marBottom w:val="0"/>
      <w:divBdr>
        <w:top w:val="none" w:sz="0" w:space="0" w:color="auto"/>
        <w:left w:val="none" w:sz="0" w:space="0" w:color="auto"/>
        <w:bottom w:val="none" w:sz="0" w:space="0" w:color="auto"/>
        <w:right w:val="none" w:sz="0" w:space="0" w:color="auto"/>
      </w:divBdr>
    </w:div>
    <w:div w:id="1056126460">
      <w:marLeft w:val="480"/>
      <w:marRight w:val="0"/>
      <w:marTop w:val="0"/>
      <w:marBottom w:val="0"/>
      <w:divBdr>
        <w:top w:val="none" w:sz="0" w:space="0" w:color="auto"/>
        <w:left w:val="none" w:sz="0" w:space="0" w:color="auto"/>
        <w:bottom w:val="none" w:sz="0" w:space="0" w:color="auto"/>
        <w:right w:val="none" w:sz="0" w:space="0" w:color="auto"/>
      </w:divBdr>
    </w:div>
    <w:div w:id="1056195814">
      <w:marLeft w:val="480"/>
      <w:marRight w:val="0"/>
      <w:marTop w:val="0"/>
      <w:marBottom w:val="0"/>
      <w:divBdr>
        <w:top w:val="none" w:sz="0" w:space="0" w:color="auto"/>
        <w:left w:val="none" w:sz="0" w:space="0" w:color="auto"/>
        <w:bottom w:val="none" w:sz="0" w:space="0" w:color="auto"/>
        <w:right w:val="none" w:sz="0" w:space="0" w:color="auto"/>
      </w:divBdr>
    </w:div>
    <w:div w:id="1056393964">
      <w:marLeft w:val="480"/>
      <w:marRight w:val="0"/>
      <w:marTop w:val="0"/>
      <w:marBottom w:val="0"/>
      <w:divBdr>
        <w:top w:val="none" w:sz="0" w:space="0" w:color="auto"/>
        <w:left w:val="none" w:sz="0" w:space="0" w:color="auto"/>
        <w:bottom w:val="none" w:sz="0" w:space="0" w:color="auto"/>
        <w:right w:val="none" w:sz="0" w:space="0" w:color="auto"/>
      </w:divBdr>
    </w:div>
    <w:div w:id="1056468665">
      <w:marLeft w:val="480"/>
      <w:marRight w:val="0"/>
      <w:marTop w:val="0"/>
      <w:marBottom w:val="0"/>
      <w:divBdr>
        <w:top w:val="none" w:sz="0" w:space="0" w:color="auto"/>
        <w:left w:val="none" w:sz="0" w:space="0" w:color="auto"/>
        <w:bottom w:val="none" w:sz="0" w:space="0" w:color="auto"/>
        <w:right w:val="none" w:sz="0" w:space="0" w:color="auto"/>
      </w:divBdr>
    </w:div>
    <w:div w:id="1056470544">
      <w:marLeft w:val="480"/>
      <w:marRight w:val="0"/>
      <w:marTop w:val="0"/>
      <w:marBottom w:val="0"/>
      <w:divBdr>
        <w:top w:val="none" w:sz="0" w:space="0" w:color="auto"/>
        <w:left w:val="none" w:sz="0" w:space="0" w:color="auto"/>
        <w:bottom w:val="none" w:sz="0" w:space="0" w:color="auto"/>
        <w:right w:val="none" w:sz="0" w:space="0" w:color="auto"/>
      </w:divBdr>
    </w:div>
    <w:div w:id="1056661012">
      <w:marLeft w:val="480"/>
      <w:marRight w:val="0"/>
      <w:marTop w:val="0"/>
      <w:marBottom w:val="0"/>
      <w:divBdr>
        <w:top w:val="none" w:sz="0" w:space="0" w:color="auto"/>
        <w:left w:val="none" w:sz="0" w:space="0" w:color="auto"/>
        <w:bottom w:val="none" w:sz="0" w:space="0" w:color="auto"/>
        <w:right w:val="none" w:sz="0" w:space="0" w:color="auto"/>
      </w:divBdr>
    </w:div>
    <w:div w:id="1056664344">
      <w:marLeft w:val="480"/>
      <w:marRight w:val="0"/>
      <w:marTop w:val="0"/>
      <w:marBottom w:val="0"/>
      <w:divBdr>
        <w:top w:val="none" w:sz="0" w:space="0" w:color="auto"/>
        <w:left w:val="none" w:sz="0" w:space="0" w:color="auto"/>
        <w:bottom w:val="none" w:sz="0" w:space="0" w:color="auto"/>
        <w:right w:val="none" w:sz="0" w:space="0" w:color="auto"/>
      </w:divBdr>
    </w:div>
    <w:div w:id="1056709280">
      <w:marLeft w:val="480"/>
      <w:marRight w:val="0"/>
      <w:marTop w:val="0"/>
      <w:marBottom w:val="0"/>
      <w:divBdr>
        <w:top w:val="none" w:sz="0" w:space="0" w:color="auto"/>
        <w:left w:val="none" w:sz="0" w:space="0" w:color="auto"/>
        <w:bottom w:val="none" w:sz="0" w:space="0" w:color="auto"/>
        <w:right w:val="none" w:sz="0" w:space="0" w:color="auto"/>
      </w:divBdr>
    </w:div>
    <w:div w:id="1056899925">
      <w:marLeft w:val="480"/>
      <w:marRight w:val="0"/>
      <w:marTop w:val="0"/>
      <w:marBottom w:val="0"/>
      <w:divBdr>
        <w:top w:val="none" w:sz="0" w:space="0" w:color="auto"/>
        <w:left w:val="none" w:sz="0" w:space="0" w:color="auto"/>
        <w:bottom w:val="none" w:sz="0" w:space="0" w:color="auto"/>
        <w:right w:val="none" w:sz="0" w:space="0" w:color="auto"/>
      </w:divBdr>
    </w:div>
    <w:div w:id="1056927870">
      <w:marLeft w:val="480"/>
      <w:marRight w:val="0"/>
      <w:marTop w:val="0"/>
      <w:marBottom w:val="0"/>
      <w:divBdr>
        <w:top w:val="none" w:sz="0" w:space="0" w:color="auto"/>
        <w:left w:val="none" w:sz="0" w:space="0" w:color="auto"/>
        <w:bottom w:val="none" w:sz="0" w:space="0" w:color="auto"/>
        <w:right w:val="none" w:sz="0" w:space="0" w:color="auto"/>
      </w:divBdr>
    </w:div>
    <w:div w:id="1057246767">
      <w:marLeft w:val="480"/>
      <w:marRight w:val="0"/>
      <w:marTop w:val="0"/>
      <w:marBottom w:val="0"/>
      <w:divBdr>
        <w:top w:val="none" w:sz="0" w:space="0" w:color="auto"/>
        <w:left w:val="none" w:sz="0" w:space="0" w:color="auto"/>
        <w:bottom w:val="none" w:sz="0" w:space="0" w:color="auto"/>
        <w:right w:val="none" w:sz="0" w:space="0" w:color="auto"/>
      </w:divBdr>
    </w:div>
    <w:div w:id="1057582973">
      <w:marLeft w:val="480"/>
      <w:marRight w:val="0"/>
      <w:marTop w:val="0"/>
      <w:marBottom w:val="0"/>
      <w:divBdr>
        <w:top w:val="none" w:sz="0" w:space="0" w:color="auto"/>
        <w:left w:val="none" w:sz="0" w:space="0" w:color="auto"/>
        <w:bottom w:val="none" w:sz="0" w:space="0" w:color="auto"/>
        <w:right w:val="none" w:sz="0" w:space="0" w:color="auto"/>
      </w:divBdr>
    </w:div>
    <w:div w:id="1057625073">
      <w:marLeft w:val="480"/>
      <w:marRight w:val="0"/>
      <w:marTop w:val="0"/>
      <w:marBottom w:val="0"/>
      <w:divBdr>
        <w:top w:val="none" w:sz="0" w:space="0" w:color="auto"/>
        <w:left w:val="none" w:sz="0" w:space="0" w:color="auto"/>
        <w:bottom w:val="none" w:sz="0" w:space="0" w:color="auto"/>
        <w:right w:val="none" w:sz="0" w:space="0" w:color="auto"/>
      </w:divBdr>
    </w:div>
    <w:div w:id="1057704844">
      <w:marLeft w:val="480"/>
      <w:marRight w:val="0"/>
      <w:marTop w:val="0"/>
      <w:marBottom w:val="0"/>
      <w:divBdr>
        <w:top w:val="none" w:sz="0" w:space="0" w:color="auto"/>
        <w:left w:val="none" w:sz="0" w:space="0" w:color="auto"/>
        <w:bottom w:val="none" w:sz="0" w:space="0" w:color="auto"/>
        <w:right w:val="none" w:sz="0" w:space="0" w:color="auto"/>
      </w:divBdr>
    </w:div>
    <w:div w:id="1057902499">
      <w:marLeft w:val="480"/>
      <w:marRight w:val="0"/>
      <w:marTop w:val="0"/>
      <w:marBottom w:val="0"/>
      <w:divBdr>
        <w:top w:val="none" w:sz="0" w:space="0" w:color="auto"/>
        <w:left w:val="none" w:sz="0" w:space="0" w:color="auto"/>
        <w:bottom w:val="none" w:sz="0" w:space="0" w:color="auto"/>
        <w:right w:val="none" w:sz="0" w:space="0" w:color="auto"/>
      </w:divBdr>
    </w:div>
    <w:div w:id="1058020568">
      <w:marLeft w:val="480"/>
      <w:marRight w:val="0"/>
      <w:marTop w:val="0"/>
      <w:marBottom w:val="0"/>
      <w:divBdr>
        <w:top w:val="none" w:sz="0" w:space="0" w:color="auto"/>
        <w:left w:val="none" w:sz="0" w:space="0" w:color="auto"/>
        <w:bottom w:val="none" w:sz="0" w:space="0" w:color="auto"/>
        <w:right w:val="none" w:sz="0" w:space="0" w:color="auto"/>
      </w:divBdr>
    </w:div>
    <w:div w:id="1058163857">
      <w:marLeft w:val="480"/>
      <w:marRight w:val="0"/>
      <w:marTop w:val="0"/>
      <w:marBottom w:val="0"/>
      <w:divBdr>
        <w:top w:val="none" w:sz="0" w:space="0" w:color="auto"/>
        <w:left w:val="none" w:sz="0" w:space="0" w:color="auto"/>
        <w:bottom w:val="none" w:sz="0" w:space="0" w:color="auto"/>
        <w:right w:val="none" w:sz="0" w:space="0" w:color="auto"/>
      </w:divBdr>
    </w:div>
    <w:div w:id="1058552773">
      <w:marLeft w:val="480"/>
      <w:marRight w:val="0"/>
      <w:marTop w:val="0"/>
      <w:marBottom w:val="0"/>
      <w:divBdr>
        <w:top w:val="none" w:sz="0" w:space="0" w:color="auto"/>
        <w:left w:val="none" w:sz="0" w:space="0" w:color="auto"/>
        <w:bottom w:val="none" w:sz="0" w:space="0" w:color="auto"/>
        <w:right w:val="none" w:sz="0" w:space="0" w:color="auto"/>
      </w:divBdr>
    </w:div>
    <w:div w:id="1058554053">
      <w:marLeft w:val="480"/>
      <w:marRight w:val="0"/>
      <w:marTop w:val="0"/>
      <w:marBottom w:val="0"/>
      <w:divBdr>
        <w:top w:val="none" w:sz="0" w:space="0" w:color="auto"/>
        <w:left w:val="none" w:sz="0" w:space="0" w:color="auto"/>
        <w:bottom w:val="none" w:sz="0" w:space="0" w:color="auto"/>
        <w:right w:val="none" w:sz="0" w:space="0" w:color="auto"/>
      </w:divBdr>
    </w:div>
    <w:div w:id="1058624848">
      <w:marLeft w:val="480"/>
      <w:marRight w:val="0"/>
      <w:marTop w:val="0"/>
      <w:marBottom w:val="0"/>
      <w:divBdr>
        <w:top w:val="none" w:sz="0" w:space="0" w:color="auto"/>
        <w:left w:val="none" w:sz="0" w:space="0" w:color="auto"/>
        <w:bottom w:val="none" w:sz="0" w:space="0" w:color="auto"/>
        <w:right w:val="none" w:sz="0" w:space="0" w:color="auto"/>
      </w:divBdr>
    </w:div>
    <w:div w:id="1058631121">
      <w:marLeft w:val="480"/>
      <w:marRight w:val="0"/>
      <w:marTop w:val="0"/>
      <w:marBottom w:val="0"/>
      <w:divBdr>
        <w:top w:val="none" w:sz="0" w:space="0" w:color="auto"/>
        <w:left w:val="none" w:sz="0" w:space="0" w:color="auto"/>
        <w:bottom w:val="none" w:sz="0" w:space="0" w:color="auto"/>
        <w:right w:val="none" w:sz="0" w:space="0" w:color="auto"/>
      </w:divBdr>
    </w:div>
    <w:div w:id="1058632508">
      <w:marLeft w:val="480"/>
      <w:marRight w:val="0"/>
      <w:marTop w:val="0"/>
      <w:marBottom w:val="0"/>
      <w:divBdr>
        <w:top w:val="none" w:sz="0" w:space="0" w:color="auto"/>
        <w:left w:val="none" w:sz="0" w:space="0" w:color="auto"/>
        <w:bottom w:val="none" w:sz="0" w:space="0" w:color="auto"/>
        <w:right w:val="none" w:sz="0" w:space="0" w:color="auto"/>
      </w:divBdr>
    </w:div>
    <w:div w:id="1058670321">
      <w:marLeft w:val="480"/>
      <w:marRight w:val="0"/>
      <w:marTop w:val="0"/>
      <w:marBottom w:val="0"/>
      <w:divBdr>
        <w:top w:val="none" w:sz="0" w:space="0" w:color="auto"/>
        <w:left w:val="none" w:sz="0" w:space="0" w:color="auto"/>
        <w:bottom w:val="none" w:sz="0" w:space="0" w:color="auto"/>
        <w:right w:val="none" w:sz="0" w:space="0" w:color="auto"/>
      </w:divBdr>
    </w:div>
    <w:div w:id="1058673173">
      <w:marLeft w:val="480"/>
      <w:marRight w:val="0"/>
      <w:marTop w:val="0"/>
      <w:marBottom w:val="0"/>
      <w:divBdr>
        <w:top w:val="none" w:sz="0" w:space="0" w:color="auto"/>
        <w:left w:val="none" w:sz="0" w:space="0" w:color="auto"/>
        <w:bottom w:val="none" w:sz="0" w:space="0" w:color="auto"/>
        <w:right w:val="none" w:sz="0" w:space="0" w:color="auto"/>
      </w:divBdr>
    </w:div>
    <w:div w:id="1058822461">
      <w:marLeft w:val="480"/>
      <w:marRight w:val="0"/>
      <w:marTop w:val="0"/>
      <w:marBottom w:val="0"/>
      <w:divBdr>
        <w:top w:val="none" w:sz="0" w:space="0" w:color="auto"/>
        <w:left w:val="none" w:sz="0" w:space="0" w:color="auto"/>
        <w:bottom w:val="none" w:sz="0" w:space="0" w:color="auto"/>
        <w:right w:val="none" w:sz="0" w:space="0" w:color="auto"/>
      </w:divBdr>
    </w:div>
    <w:div w:id="1059015753">
      <w:marLeft w:val="480"/>
      <w:marRight w:val="0"/>
      <w:marTop w:val="0"/>
      <w:marBottom w:val="0"/>
      <w:divBdr>
        <w:top w:val="none" w:sz="0" w:space="0" w:color="auto"/>
        <w:left w:val="none" w:sz="0" w:space="0" w:color="auto"/>
        <w:bottom w:val="none" w:sz="0" w:space="0" w:color="auto"/>
        <w:right w:val="none" w:sz="0" w:space="0" w:color="auto"/>
      </w:divBdr>
    </w:div>
    <w:div w:id="1059133572">
      <w:marLeft w:val="480"/>
      <w:marRight w:val="0"/>
      <w:marTop w:val="0"/>
      <w:marBottom w:val="0"/>
      <w:divBdr>
        <w:top w:val="none" w:sz="0" w:space="0" w:color="auto"/>
        <w:left w:val="none" w:sz="0" w:space="0" w:color="auto"/>
        <w:bottom w:val="none" w:sz="0" w:space="0" w:color="auto"/>
        <w:right w:val="none" w:sz="0" w:space="0" w:color="auto"/>
      </w:divBdr>
    </w:div>
    <w:div w:id="1059323925">
      <w:marLeft w:val="480"/>
      <w:marRight w:val="0"/>
      <w:marTop w:val="0"/>
      <w:marBottom w:val="0"/>
      <w:divBdr>
        <w:top w:val="none" w:sz="0" w:space="0" w:color="auto"/>
        <w:left w:val="none" w:sz="0" w:space="0" w:color="auto"/>
        <w:bottom w:val="none" w:sz="0" w:space="0" w:color="auto"/>
        <w:right w:val="none" w:sz="0" w:space="0" w:color="auto"/>
      </w:divBdr>
    </w:div>
    <w:div w:id="1059860380">
      <w:marLeft w:val="480"/>
      <w:marRight w:val="0"/>
      <w:marTop w:val="0"/>
      <w:marBottom w:val="0"/>
      <w:divBdr>
        <w:top w:val="none" w:sz="0" w:space="0" w:color="auto"/>
        <w:left w:val="none" w:sz="0" w:space="0" w:color="auto"/>
        <w:bottom w:val="none" w:sz="0" w:space="0" w:color="auto"/>
        <w:right w:val="none" w:sz="0" w:space="0" w:color="auto"/>
      </w:divBdr>
    </w:div>
    <w:div w:id="1059934222">
      <w:marLeft w:val="480"/>
      <w:marRight w:val="0"/>
      <w:marTop w:val="0"/>
      <w:marBottom w:val="0"/>
      <w:divBdr>
        <w:top w:val="none" w:sz="0" w:space="0" w:color="auto"/>
        <w:left w:val="none" w:sz="0" w:space="0" w:color="auto"/>
        <w:bottom w:val="none" w:sz="0" w:space="0" w:color="auto"/>
        <w:right w:val="none" w:sz="0" w:space="0" w:color="auto"/>
      </w:divBdr>
    </w:div>
    <w:div w:id="1060052363">
      <w:marLeft w:val="480"/>
      <w:marRight w:val="0"/>
      <w:marTop w:val="0"/>
      <w:marBottom w:val="0"/>
      <w:divBdr>
        <w:top w:val="none" w:sz="0" w:space="0" w:color="auto"/>
        <w:left w:val="none" w:sz="0" w:space="0" w:color="auto"/>
        <w:bottom w:val="none" w:sz="0" w:space="0" w:color="auto"/>
        <w:right w:val="none" w:sz="0" w:space="0" w:color="auto"/>
      </w:divBdr>
    </w:div>
    <w:div w:id="1060060052">
      <w:marLeft w:val="480"/>
      <w:marRight w:val="0"/>
      <w:marTop w:val="0"/>
      <w:marBottom w:val="0"/>
      <w:divBdr>
        <w:top w:val="none" w:sz="0" w:space="0" w:color="auto"/>
        <w:left w:val="none" w:sz="0" w:space="0" w:color="auto"/>
        <w:bottom w:val="none" w:sz="0" w:space="0" w:color="auto"/>
        <w:right w:val="none" w:sz="0" w:space="0" w:color="auto"/>
      </w:divBdr>
    </w:div>
    <w:div w:id="1060129734">
      <w:marLeft w:val="480"/>
      <w:marRight w:val="0"/>
      <w:marTop w:val="0"/>
      <w:marBottom w:val="0"/>
      <w:divBdr>
        <w:top w:val="none" w:sz="0" w:space="0" w:color="auto"/>
        <w:left w:val="none" w:sz="0" w:space="0" w:color="auto"/>
        <w:bottom w:val="none" w:sz="0" w:space="0" w:color="auto"/>
        <w:right w:val="none" w:sz="0" w:space="0" w:color="auto"/>
      </w:divBdr>
    </w:div>
    <w:div w:id="1060134419">
      <w:marLeft w:val="480"/>
      <w:marRight w:val="0"/>
      <w:marTop w:val="0"/>
      <w:marBottom w:val="0"/>
      <w:divBdr>
        <w:top w:val="none" w:sz="0" w:space="0" w:color="auto"/>
        <w:left w:val="none" w:sz="0" w:space="0" w:color="auto"/>
        <w:bottom w:val="none" w:sz="0" w:space="0" w:color="auto"/>
        <w:right w:val="none" w:sz="0" w:space="0" w:color="auto"/>
      </w:divBdr>
    </w:div>
    <w:div w:id="1060251021">
      <w:marLeft w:val="480"/>
      <w:marRight w:val="0"/>
      <w:marTop w:val="0"/>
      <w:marBottom w:val="0"/>
      <w:divBdr>
        <w:top w:val="none" w:sz="0" w:space="0" w:color="auto"/>
        <w:left w:val="none" w:sz="0" w:space="0" w:color="auto"/>
        <w:bottom w:val="none" w:sz="0" w:space="0" w:color="auto"/>
        <w:right w:val="none" w:sz="0" w:space="0" w:color="auto"/>
      </w:divBdr>
    </w:div>
    <w:div w:id="1060446960">
      <w:marLeft w:val="480"/>
      <w:marRight w:val="0"/>
      <w:marTop w:val="0"/>
      <w:marBottom w:val="0"/>
      <w:divBdr>
        <w:top w:val="none" w:sz="0" w:space="0" w:color="auto"/>
        <w:left w:val="none" w:sz="0" w:space="0" w:color="auto"/>
        <w:bottom w:val="none" w:sz="0" w:space="0" w:color="auto"/>
        <w:right w:val="none" w:sz="0" w:space="0" w:color="auto"/>
      </w:divBdr>
    </w:div>
    <w:div w:id="1060447317">
      <w:marLeft w:val="480"/>
      <w:marRight w:val="0"/>
      <w:marTop w:val="0"/>
      <w:marBottom w:val="0"/>
      <w:divBdr>
        <w:top w:val="none" w:sz="0" w:space="0" w:color="auto"/>
        <w:left w:val="none" w:sz="0" w:space="0" w:color="auto"/>
        <w:bottom w:val="none" w:sz="0" w:space="0" w:color="auto"/>
        <w:right w:val="none" w:sz="0" w:space="0" w:color="auto"/>
      </w:divBdr>
    </w:div>
    <w:div w:id="1060790538">
      <w:marLeft w:val="480"/>
      <w:marRight w:val="0"/>
      <w:marTop w:val="0"/>
      <w:marBottom w:val="0"/>
      <w:divBdr>
        <w:top w:val="none" w:sz="0" w:space="0" w:color="auto"/>
        <w:left w:val="none" w:sz="0" w:space="0" w:color="auto"/>
        <w:bottom w:val="none" w:sz="0" w:space="0" w:color="auto"/>
        <w:right w:val="none" w:sz="0" w:space="0" w:color="auto"/>
      </w:divBdr>
    </w:div>
    <w:div w:id="1060863008">
      <w:marLeft w:val="480"/>
      <w:marRight w:val="0"/>
      <w:marTop w:val="0"/>
      <w:marBottom w:val="0"/>
      <w:divBdr>
        <w:top w:val="none" w:sz="0" w:space="0" w:color="auto"/>
        <w:left w:val="none" w:sz="0" w:space="0" w:color="auto"/>
        <w:bottom w:val="none" w:sz="0" w:space="0" w:color="auto"/>
        <w:right w:val="none" w:sz="0" w:space="0" w:color="auto"/>
      </w:divBdr>
    </w:div>
    <w:div w:id="1061367326">
      <w:marLeft w:val="480"/>
      <w:marRight w:val="0"/>
      <w:marTop w:val="0"/>
      <w:marBottom w:val="0"/>
      <w:divBdr>
        <w:top w:val="none" w:sz="0" w:space="0" w:color="auto"/>
        <w:left w:val="none" w:sz="0" w:space="0" w:color="auto"/>
        <w:bottom w:val="none" w:sz="0" w:space="0" w:color="auto"/>
        <w:right w:val="none" w:sz="0" w:space="0" w:color="auto"/>
      </w:divBdr>
    </w:div>
    <w:div w:id="1061443628">
      <w:marLeft w:val="480"/>
      <w:marRight w:val="0"/>
      <w:marTop w:val="0"/>
      <w:marBottom w:val="0"/>
      <w:divBdr>
        <w:top w:val="none" w:sz="0" w:space="0" w:color="auto"/>
        <w:left w:val="none" w:sz="0" w:space="0" w:color="auto"/>
        <w:bottom w:val="none" w:sz="0" w:space="0" w:color="auto"/>
        <w:right w:val="none" w:sz="0" w:space="0" w:color="auto"/>
      </w:divBdr>
    </w:div>
    <w:div w:id="1061443854">
      <w:marLeft w:val="480"/>
      <w:marRight w:val="0"/>
      <w:marTop w:val="0"/>
      <w:marBottom w:val="0"/>
      <w:divBdr>
        <w:top w:val="none" w:sz="0" w:space="0" w:color="auto"/>
        <w:left w:val="none" w:sz="0" w:space="0" w:color="auto"/>
        <w:bottom w:val="none" w:sz="0" w:space="0" w:color="auto"/>
        <w:right w:val="none" w:sz="0" w:space="0" w:color="auto"/>
      </w:divBdr>
    </w:div>
    <w:div w:id="1061749613">
      <w:marLeft w:val="480"/>
      <w:marRight w:val="0"/>
      <w:marTop w:val="0"/>
      <w:marBottom w:val="0"/>
      <w:divBdr>
        <w:top w:val="none" w:sz="0" w:space="0" w:color="auto"/>
        <w:left w:val="none" w:sz="0" w:space="0" w:color="auto"/>
        <w:bottom w:val="none" w:sz="0" w:space="0" w:color="auto"/>
        <w:right w:val="none" w:sz="0" w:space="0" w:color="auto"/>
      </w:divBdr>
    </w:div>
    <w:div w:id="1061902511">
      <w:marLeft w:val="480"/>
      <w:marRight w:val="0"/>
      <w:marTop w:val="0"/>
      <w:marBottom w:val="0"/>
      <w:divBdr>
        <w:top w:val="none" w:sz="0" w:space="0" w:color="auto"/>
        <w:left w:val="none" w:sz="0" w:space="0" w:color="auto"/>
        <w:bottom w:val="none" w:sz="0" w:space="0" w:color="auto"/>
        <w:right w:val="none" w:sz="0" w:space="0" w:color="auto"/>
      </w:divBdr>
    </w:div>
    <w:div w:id="1062094974">
      <w:marLeft w:val="480"/>
      <w:marRight w:val="0"/>
      <w:marTop w:val="0"/>
      <w:marBottom w:val="0"/>
      <w:divBdr>
        <w:top w:val="none" w:sz="0" w:space="0" w:color="auto"/>
        <w:left w:val="none" w:sz="0" w:space="0" w:color="auto"/>
        <w:bottom w:val="none" w:sz="0" w:space="0" w:color="auto"/>
        <w:right w:val="none" w:sz="0" w:space="0" w:color="auto"/>
      </w:divBdr>
    </w:div>
    <w:div w:id="1062101355">
      <w:marLeft w:val="480"/>
      <w:marRight w:val="0"/>
      <w:marTop w:val="0"/>
      <w:marBottom w:val="0"/>
      <w:divBdr>
        <w:top w:val="none" w:sz="0" w:space="0" w:color="auto"/>
        <w:left w:val="none" w:sz="0" w:space="0" w:color="auto"/>
        <w:bottom w:val="none" w:sz="0" w:space="0" w:color="auto"/>
        <w:right w:val="none" w:sz="0" w:space="0" w:color="auto"/>
      </w:divBdr>
    </w:div>
    <w:div w:id="1062211397">
      <w:marLeft w:val="480"/>
      <w:marRight w:val="0"/>
      <w:marTop w:val="0"/>
      <w:marBottom w:val="0"/>
      <w:divBdr>
        <w:top w:val="none" w:sz="0" w:space="0" w:color="auto"/>
        <w:left w:val="none" w:sz="0" w:space="0" w:color="auto"/>
        <w:bottom w:val="none" w:sz="0" w:space="0" w:color="auto"/>
        <w:right w:val="none" w:sz="0" w:space="0" w:color="auto"/>
      </w:divBdr>
    </w:div>
    <w:div w:id="1062219348">
      <w:marLeft w:val="480"/>
      <w:marRight w:val="0"/>
      <w:marTop w:val="0"/>
      <w:marBottom w:val="0"/>
      <w:divBdr>
        <w:top w:val="none" w:sz="0" w:space="0" w:color="auto"/>
        <w:left w:val="none" w:sz="0" w:space="0" w:color="auto"/>
        <w:bottom w:val="none" w:sz="0" w:space="0" w:color="auto"/>
        <w:right w:val="none" w:sz="0" w:space="0" w:color="auto"/>
      </w:divBdr>
    </w:div>
    <w:div w:id="1062404538">
      <w:marLeft w:val="480"/>
      <w:marRight w:val="0"/>
      <w:marTop w:val="0"/>
      <w:marBottom w:val="0"/>
      <w:divBdr>
        <w:top w:val="none" w:sz="0" w:space="0" w:color="auto"/>
        <w:left w:val="none" w:sz="0" w:space="0" w:color="auto"/>
        <w:bottom w:val="none" w:sz="0" w:space="0" w:color="auto"/>
        <w:right w:val="none" w:sz="0" w:space="0" w:color="auto"/>
      </w:divBdr>
    </w:div>
    <w:div w:id="1062479958">
      <w:marLeft w:val="480"/>
      <w:marRight w:val="0"/>
      <w:marTop w:val="0"/>
      <w:marBottom w:val="0"/>
      <w:divBdr>
        <w:top w:val="none" w:sz="0" w:space="0" w:color="auto"/>
        <w:left w:val="none" w:sz="0" w:space="0" w:color="auto"/>
        <w:bottom w:val="none" w:sz="0" w:space="0" w:color="auto"/>
        <w:right w:val="none" w:sz="0" w:space="0" w:color="auto"/>
      </w:divBdr>
    </w:div>
    <w:div w:id="1062480979">
      <w:marLeft w:val="480"/>
      <w:marRight w:val="0"/>
      <w:marTop w:val="0"/>
      <w:marBottom w:val="0"/>
      <w:divBdr>
        <w:top w:val="none" w:sz="0" w:space="0" w:color="auto"/>
        <w:left w:val="none" w:sz="0" w:space="0" w:color="auto"/>
        <w:bottom w:val="none" w:sz="0" w:space="0" w:color="auto"/>
        <w:right w:val="none" w:sz="0" w:space="0" w:color="auto"/>
      </w:divBdr>
    </w:div>
    <w:div w:id="1062483618">
      <w:marLeft w:val="480"/>
      <w:marRight w:val="0"/>
      <w:marTop w:val="0"/>
      <w:marBottom w:val="0"/>
      <w:divBdr>
        <w:top w:val="none" w:sz="0" w:space="0" w:color="auto"/>
        <w:left w:val="none" w:sz="0" w:space="0" w:color="auto"/>
        <w:bottom w:val="none" w:sz="0" w:space="0" w:color="auto"/>
        <w:right w:val="none" w:sz="0" w:space="0" w:color="auto"/>
      </w:divBdr>
    </w:div>
    <w:div w:id="1062673522">
      <w:marLeft w:val="480"/>
      <w:marRight w:val="0"/>
      <w:marTop w:val="0"/>
      <w:marBottom w:val="0"/>
      <w:divBdr>
        <w:top w:val="none" w:sz="0" w:space="0" w:color="auto"/>
        <w:left w:val="none" w:sz="0" w:space="0" w:color="auto"/>
        <w:bottom w:val="none" w:sz="0" w:space="0" w:color="auto"/>
        <w:right w:val="none" w:sz="0" w:space="0" w:color="auto"/>
      </w:divBdr>
    </w:div>
    <w:div w:id="1062751888">
      <w:marLeft w:val="480"/>
      <w:marRight w:val="0"/>
      <w:marTop w:val="0"/>
      <w:marBottom w:val="0"/>
      <w:divBdr>
        <w:top w:val="none" w:sz="0" w:space="0" w:color="auto"/>
        <w:left w:val="none" w:sz="0" w:space="0" w:color="auto"/>
        <w:bottom w:val="none" w:sz="0" w:space="0" w:color="auto"/>
        <w:right w:val="none" w:sz="0" w:space="0" w:color="auto"/>
      </w:divBdr>
    </w:div>
    <w:div w:id="1062825750">
      <w:marLeft w:val="480"/>
      <w:marRight w:val="0"/>
      <w:marTop w:val="0"/>
      <w:marBottom w:val="0"/>
      <w:divBdr>
        <w:top w:val="none" w:sz="0" w:space="0" w:color="auto"/>
        <w:left w:val="none" w:sz="0" w:space="0" w:color="auto"/>
        <w:bottom w:val="none" w:sz="0" w:space="0" w:color="auto"/>
        <w:right w:val="none" w:sz="0" w:space="0" w:color="auto"/>
      </w:divBdr>
    </w:div>
    <w:div w:id="1062951165">
      <w:marLeft w:val="480"/>
      <w:marRight w:val="0"/>
      <w:marTop w:val="0"/>
      <w:marBottom w:val="0"/>
      <w:divBdr>
        <w:top w:val="none" w:sz="0" w:space="0" w:color="auto"/>
        <w:left w:val="none" w:sz="0" w:space="0" w:color="auto"/>
        <w:bottom w:val="none" w:sz="0" w:space="0" w:color="auto"/>
        <w:right w:val="none" w:sz="0" w:space="0" w:color="auto"/>
      </w:divBdr>
    </w:div>
    <w:div w:id="1063405271">
      <w:marLeft w:val="480"/>
      <w:marRight w:val="0"/>
      <w:marTop w:val="0"/>
      <w:marBottom w:val="0"/>
      <w:divBdr>
        <w:top w:val="none" w:sz="0" w:space="0" w:color="auto"/>
        <w:left w:val="none" w:sz="0" w:space="0" w:color="auto"/>
        <w:bottom w:val="none" w:sz="0" w:space="0" w:color="auto"/>
        <w:right w:val="none" w:sz="0" w:space="0" w:color="auto"/>
      </w:divBdr>
    </w:div>
    <w:div w:id="1063480625">
      <w:marLeft w:val="480"/>
      <w:marRight w:val="0"/>
      <w:marTop w:val="0"/>
      <w:marBottom w:val="0"/>
      <w:divBdr>
        <w:top w:val="none" w:sz="0" w:space="0" w:color="auto"/>
        <w:left w:val="none" w:sz="0" w:space="0" w:color="auto"/>
        <w:bottom w:val="none" w:sz="0" w:space="0" w:color="auto"/>
        <w:right w:val="none" w:sz="0" w:space="0" w:color="auto"/>
      </w:divBdr>
    </w:div>
    <w:div w:id="1063482331">
      <w:marLeft w:val="480"/>
      <w:marRight w:val="0"/>
      <w:marTop w:val="0"/>
      <w:marBottom w:val="0"/>
      <w:divBdr>
        <w:top w:val="none" w:sz="0" w:space="0" w:color="auto"/>
        <w:left w:val="none" w:sz="0" w:space="0" w:color="auto"/>
        <w:bottom w:val="none" w:sz="0" w:space="0" w:color="auto"/>
        <w:right w:val="none" w:sz="0" w:space="0" w:color="auto"/>
      </w:divBdr>
    </w:div>
    <w:div w:id="1063483829">
      <w:marLeft w:val="480"/>
      <w:marRight w:val="0"/>
      <w:marTop w:val="0"/>
      <w:marBottom w:val="0"/>
      <w:divBdr>
        <w:top w:val="none" w:sz="0" w:space="0" w:color="auto"/>
        <w:left w:val="none" w:sz="0" w:space="0" w:color="auto"/>
        <w:bottom w:val="none" w:sz="0" w:space="0" w:color="auto"/>
        <w:right w:val="none" w:sz="0" w:space="0" w:color="auto"/>
      </w:divBdr>
    </w:div>
    <w:div w:id="1063527705">
      <w:marLeft w:val="480"/>
      <w:marRight w:val="0"/>
      <w:marTop w:val="0"/>
      <w:marBottom w:val="0"/>
      <w:divBdr>
        <w:top w:val="none" w:sz="0" w:space="0" w:color="auto"/>
        <w:left w:val="none" w:sz="0" w:space="0" w:color="auto"/>
        <w:bottom w:val="none" w:sz="0" w:space="0" w:color="auto"/>
        <w:right w:val="none" w:sz="0" w:space="0" w:color="auto"/>
      </w:divBdr>
    </w:div>
    <w:div w:id="1063597942">
      <w:marLeft w:val="480"/>
      <w:marRight w:val="0"/>
      <w:marTop w:val="0"/>
      <w:marBottom w:val="0"/>
      <w:divBdr>
        <w:top w:val="none" w:sz="0" w:space="0" w:color="auto"/>
        <w:left w:val="none" w:sz="0" w:space="0" w:color="auto"/>
        <w:bottom w:val="none" w:sz="0" w:space="0" w:color="auto"/>
        <w:right w:val="none" w:sz="0" w:space="0" w:color="auto"/>
      </w:divBdr>
    </w:div>
    <w:div w:id="1063679203">
      <w:marLeft w:val="480"/>
      <w:marRight w:val="0"/>
      <w:marTop w:val="0"/>
      <w:marBottom w:val="0"/>
      <w:divBdr>
        <w:top w:val="none" w:sz="0" w:space="0" w:color="auto"/>
        <w:left w:val="none" w:sz="0" w:space="0" w:color="auto"/>
        <w:bottom w:val="none" w:sz="0" w:space="0" w:color="auto"/>
        <w:right w:val="none" w:sz="0" w:space="0" w:color="auto"/>
      </w:divBdr>
    </w:div>
    <w:div w:id="1063875189">
      <w:marLeft w:val="480"/>
      <w:marRight w:val="0"/>
      <w:marTop w:val="0"/>
      <w:marBottom w:val="0"/>
      <w:divBdr>
        <w:top w:val="none" w:sz="0" w:space="0" w:color="auto"/>
        <w:left w:val="none" w:sz="0" w:space="0" w:color="auto"/>
        <w:bottom w:val="none" w:sz="0" w:space="0" w:color="auto"/>
        <w:right w:val="none" w:sz="0" w:space="0" w:color="auto"/>
      </w:divBdr>
    </w:div>
    <w:div w:id="1064059011">
      <w:marLeft w:val="480"/>
      <w:marRight w:val="0"/>
      <w:marTop w:val="0"/>
      <w:marBottom w:val="0"/>
      <w:divBdr>
        <w:top w:val="none" w:sz="0" w:space="0" w:color="auto"/>
        <w:left w:val="none" w:sz="0" w:space="0" w:color="auto"/>
        <w:bottom w:val="none" w:sz="0" w:space="0" w:color="auto"/>
        <w:right w:val="none" w:sz="0" w:space="0" w:color="auto"/>
      </w:divBdr>
    </w:div>
    <w:div w:id="1064110083">
      <w:marLeft w:val="480"/>
      <w:marRight w:val="0"/>
      <w:marTop w:val="0"/>
      <w:marBottom w:val="0"/>
      <w:divBdr>
        <w:top w:val="none" w:sz="0" w:space="0" w:color="auto"/>
        <w:left w:val="none" w:sz="0" w:space="0" w:color="auto"/>
        <w:bottom w:val="none" w:sz="0" w:space="0" w:color="auto"/>
        <w:right w:val="none" w:sz="0" w:space="0" w:color="auto"/>
      </w:divBdr>
    </w:div>
    <w:div w:id="1064177776">
      <w:marLeft w:val="480"/>
      <w:marRight w:val="0"/>
      <w:marTop w:val="0"/>
      <w:marBottom w:val="0"/>
      <w:divBdr>
        <w:top w:val="none" w:sz="0" w:space="0" w:color="auto"/>
        <w:left w:val="none" w:sz="0" w:space="0" w:color="auto"/>
        <w:bottom w:val="none" w:sz="0" w:space="0" w:color="auto"/>
        <w:right w:val="none" w:sz="0" w:space="0" w:color="auto"/>
      </w:divBdr>
    </w:div>
    <w:div w:id="1064370312">
      <w:marLeft w:val="480"/>
      <w:marRight w:val="0"/>
      <w:marTop w:val="0"/>
      <w:marBottom w:val="0"/>
      <w:divBdr>
        <w:top w:val="none" w:sz="0" w:space="0" w:color="auto"/>
        <w:left w:val="none" w:sz="0" w:space="0" w:color="auto"/>
        <w:bottom w:val="none" w:sz="0" w:space="0" w:color="auto"/>
        <w:right w:val="none" w:sz="0" w:space="0" w:color="auto"/>
      </w:divBdr>
    </w:div>
    <w:div w:id="1064379533">
      <w:marLeft w:val="480"/>
      <w:marRight w:val="0"/>
      <w:marTop w:val="0"/>
      <w:marBottom w:val="0"/>
      <w:divBdr>
        <w:top w:val="none" w:sz="0" w:space="0" w:color="auto"/>
        <w:left w:val="none" w:sz="0" w:space="0" w:color="auto"/>
        <w:bottom w:val="none" w:sz="0" w:space="0" w:color="auto"/>
        <w:right w:val="none" w:sz="0" w:space="0" w:color="auto"/>
      </w:divBdr>
    </w:div>
    <w:div w:id="1064379844">
      <w:marLeft w:val="480"/>
      <w:marRight w:val="0"/>
      <w:marTop w:val="0"/>
      <w:marBottom w:val="0"/>
      <w:divBdr>
        <w:top w:val="none" w:sz="0" w:space="0" w:color="auto"/>
        <w:left w:val="none" w:sz="0" w:space="0" w:color="auto"/>
        <w:bottom w:val="none" w:sz="0" w:space="0" w:color="auto"/>
        <w:right w:val="none" w:sz="0" w:space="0" w:color="auto"/>
      </w:divBdr>
    </w:div>
    <w:div w:id="1064526567">
      <w:marLeft w:val="480"/>
      <w:marRight w:val="0"/>
      <w:marTop w:val="0"/>
      <w:marBottom w:val="0"/>
      <w:divBdr>
        <w:top w:val="none" w:sz="0" w:space="0" w:color="auto"/>
        <w:left w:val="none" w:sz="0" w:space="0" w:color="auto"/>
        <w:bottom w:val="none" w:sz="0" w:space="0" w:color="auto"/>
        <w:right w:val="none" w:sz="0" w:space="0" w:color="auto"/>
      </w:divBdr>
    </w:div>
    <w:div w:id="1064640314">
      <w:marLeft w:val="480"/>
      <w:marRight w:val="0"/>
      <w:marTop w:val="0"/>
      <w:marBottom w:val="0"/>
      <w:divBdr>
        <w:top w:val="none" w:sz="0" w:space="0" w:color="auto"/>
        <w:left w:val="none" w:sz="0" w:space="0" w:color="auto"/>
        <w:bottom w:val="none" w:sz="0" w:space="0" w:color="auto"/>
        <w:right w:val="none" w:sz="0" w:space="0" w:color="auto"/>
      </w:divBdr>
    </w:div>
    <w:div w:id="1064643747">
      <w:marLeft w:val="480"/>
      <w:marRight w:val="0"/>
      <w:marTop w:val="0"/>
      <w:marBottom w:val="0"/>
      <w:divBdr>
        <w:top w:val="none" w:sz="0" w:space="0" w:color="auto"/>
        <w:left w:val="none" w:sz="0" w:space="0" w:color="auto"/>
        <w:bottom w:val="none" w:sz="0" w:space="0" w:color="auto"/>
        <w:right w:val="none" w:sz="0" w:space="0" w:color="auto"/>
      </w:divBdr>
    </w:div>
    <w:div w:id="1064794567">
      <w:marLeft w:val="480"/>
      <w:marRight w:val="0"/>
      <w:marTop w:val="0"/>
      <w:marBottom w:val="0"/>
      <w:divBdr>
        <w:top w:val="none" w:sz="0" w:space="0" w:color="auto"/>
        <w:left w:val="none" w:sz="0" w:space="0" w:color="auto"/>
        <w:bottom w:val="none" w:sz="0" w:space="0" w:color="auto"/>
        <w:right w:val="none" w:sz="0" w:space="0" w:color="auto"/>
      </w:divBdr>
    </w:div>
    <w:div w:id="1064916768">
      <w:marLeft w:val="480"/>
      <w:marRight w:val="0"/>
      <w:marTop w:val="0"/>
      <w:marBottom w:val="0"/>
      <w:divBdr>
        <w:top w:val="none" w:sz="0" w:space="0" w:color="auto"/>
        <w:left w:val="none" w:sz="0" w:space="0" w:color="auto"/>
        <w:bottom w:val="none" w:sz="0" w:space="0" w:color="auto"/>
        <w:right w:val="none" w:sz="0" w:space="0" w:color="auto"/>
      </w:divBdr>
    </w:div>
    <w:div w:id="1065110039">
      <w:marLeft w:val="480"/>
      <w:marRight w:val="0"/>
      <w:marTop w:val="0"/>
      <w:marBottom w:val="0"/>
      <w:divBdr>
        <w:top w:val="none" w:sz="0" w:space="0" w:color="auto"/>
        <w:left w:val="none" w:sz="0" w:space="0" w:color="auto"/>
        <w:bottom w:val="none" w:sz="0" w:space="0" w:color="auto"/>
        <w:right w:val="none" w:sz="0" w:space="0" w:color="auto"/>
      </w:divBdr>
    </w:div>
    <w:div w:id="1065178494">
      <w:marLeft w:val="480"/>
      <w:marRight w:val="0"/>
      <w:marTop w:val="0"/>
      <w:marBottom w:val="0"/>
      <w:divBdr>
        <w:top w:val="none" w:sz="0" w:space="0" w:color="auto"/>
        <w:left w:val="none" w:sz="0" w:space="0" w:color="auto"/>
        <w:bottom w:val="none" w:sz="0" w:space="0" w:color="auto"/>
        <w:right w:val="none" w:sz="0" w:space="0" w:color="auto"/>
      </w:divBdr>
    </w:div>
    <w:div w:id="1065183002">
      <w:marLeft w:val="480"/>
      <w:marRight w:val="0"/>
      <w:marTop w:val="0"/>
      <w:marBottom w:val="0"/>
      <w:divBdr>
        <w:top w:val="none" w:sz="0" w:space="0" w:color="auto"/>
        <w:left w:val="none" w:sz="0" w:space="0" w:color="auto"/>
        <w:bottom w:val="none" w:sz="0" w:space="0" w:color="auto"/>
        <w:right w:val="none" w:sz="0" w:space="0" w:color="auto"/>
      </w:divBdr>
    </w:div>
    <w:div w:id="1065298331">
      <w:marLeft w:val="480"/>
      <w:marRight w:val="0"/>
      <w:marTop w:val="0"/>
      <w:marBottom w:val="0"/>
      <w:divBdr>
        <w:top w:val="none" w:sz="0" w:space="0" w:color="auto"/>
        <w:left w:val="none" w:sz="0" w:space="0" w:color="auto"/>
        <w:bottom w:val="none" w:sz="0" w:space="0" w:color="auto"/>
        <w:right w:val="none" w:sz="0" w:space="0" w:color="auto"/>
      </w:divBdr>
    </w:div>
    <w:div w:id="1065376353">
      <w:marLeft w:val="480"/>
      <w:marRight w:val="0"/>
      <w:marTop w:val="0"/>
      <w:marBottom w:val="0"/>
      <w:divBdr>
        <w:top w:val="none" w:sz="0" w:space="0" w:color="auto"/>
        <w:left w:val="none" w:sz="0" w:space="0" w:color="auto"/>
        <w:bottom w:val="none" w:sz="0" w:space="0" w:color="auto"/>
        <w:right w:val="none" w:sz="0" w:space="0" w:color="auto"/>
      </w:divBdr>
    </w:div>
    <w:div w:id="1065765435">
      <w:marLeft w:val="480"/>
      <w:marRight w:val="0"/>
      <w:marTop w:val="0"/>
      <w:marBottom w:val="0"/>
      <w:divBdr>
        <w:top w:val="none" w:sz="0" w:space="0" w:color="auto"/>
        <w:left w:val="none" w:sz="0" w:space="0" w:color="auto"/>
        <w:bottom w:val="none" w:sz="0" w:space="0" w:color="auto"/>
        <w:right w:val="none" w:sz="0" w:space="0" w:color="auto"/>
      </w:divBdr>
    </w:div>
    <w:div w:id="1065953984">
      <w:marLeft w:val="480"/>
      <w:marRight w:val="0"/>
      <w:marTop w:val="0"/>
      <w:marBottom w:val="0"/>
      <w:divBdr>
        <w:top w:val="none" w:sz="0" w:space="0" w:color="auto"/>
        <w:left w:val="none" w:sz="0" w:space="0" w:color="auto"/>
        <w:bottom w:val="none" w:sz="0" w:space="0" w:color="auto"/>
        <w:right w:val="none" w:sz="0" w:space="0" w:color="auto"/>
      </w:divBdr>
    </w:div>
    <w:div w:id="1065956254">
      <w:marLeft w:val="480"/>
      <w:marRight w:val="0"/>
      <w:marTop w:val="0"/>
      <w:marBottom w:val="0"/>
      <w:divBdr>
        <w:top w:val="none" w:sz="0" w:space="0" w:color="auto"/>
        <w:left w:val="none" w:sz="0" w:space="0" w:color="auto"/>
        <w:bottom w:val="none" w:sz="0" w:space="0" w:color="auto"/>
        <w:right w:val="none" w:sz="0" w:space="0" w:color="auto"/>
      </w:divBdr>
    </w:div>
    <w:div w:id="1066106668">
      <w:marLeft w:val="480"/>
      <w:marRight w:val="0"/>
      <w:marTop w:val="0"/>
      <w:marBottom w:val="0"/>
      <w:divBdr>
        <w:top w:val="none" w:sz="0" w:space="0" w:color="auto"/>
        <w:left w:val="none" w:sz="0" w:space="0" w:color="auto"/>
        <w:bottom w:val="none" w:sz="0" w:space="0" w:color="auto"/>
        <w:right w:val="none" w:sz="0" w:space="0" w:color="auto"/>
      </w:divBdr>
    </w:div>
    <w:div w:id="1066298126">
      <w:marLeft w:val="480"/>
      <w:marRight w:val="0"/>
      <w:marTop w:val="0"/>
      <w:marBottom w:val="0"/>
      <w:divBdr>
        <w:top w:val="none" w:sz="0" w:space="0" w:color="auto"/>
        <w:left w:val="none" w:sz="0" w:space="0" w:color="auto"/>
        <w:bottom w:val="none" w:sz="0" w:space="0" w:color="auto"/>
        <w:right w:val="none" w:sz="0" w:space="0" w:color="auto"/>
      </w:divBdr>
    </w:div>
    <w:div w:id="1066302720">
      <w:marLeft w:val="480"/>
      <w:marRight w:val="0"/>
      <w:marTop w:val="0"/>
      <w:marBottom w:val="0"/>
      <w:divBdr>
        <w:top w:val="none" w:sz="0" w:space="0" w:color="auto"/>
        <w:left w:val="none" w:sz="0" w:space="0" w:color="auto"/>
        <w:bottom w:val="none" w:sz="0" w:space="0" w:color="auto"/>
        <w:right w:val="none" w:sz="0" w:space="0" w:color="auto"/>
      </w:divBdr>
    </w:div>
    <w:div w:id="1066417276">
      <w:marLeft w:val="480"/>
      <w:marRight w:val="0"/>
      <w:marTop w:val="0"/>
      <w:marBottom w:val="0"/>
      <w:divBdr>
        <w:top w:val="none" w:sz="0" w:space="0" w:color="auto"/>
        <w:left w:val="none" w:sz="0" w:space="0" w:color="auto"/>
        <w:bottom w:val="none" w:sz="0" w:space="0" w:color="auto"/>
        <w:right w:val="none" w:sz="0" w:space="0" w:color="auto"/>
      </w:divBdr>
    </w:div>
    <w:div w:id="1066489626">
      <w:marLeft w:val="480"/>
      <w:marRight w:val="0"/>
      <w:marTop w:val="0"/>
      <w:marBottom w:val="0"/>
      <w:divBdr>
        <w:top w:val="none" w:sz="0" w:space="0" w:color="auto"/>
        <w:left w:val="none" w:sz="0" w:space="0" w:color="auto"/>
        <w:bottom w:val="none" w:sz="0" w:space="0" w:color="auto"/>
        <w:right w:val="none" w:sz="0" w:space="0" w:color="auto"/>
      </w:divBdr>
    </w:div>
    <w:div w:id="1066606728">
      <w:marLeft w:val="480"/>
      <w:marRight w:val="0"/>
      <w:marTop w:val="0"/>
      <w:marBottom w:val="0"/>
      <w:divBdr>
        <w:top w:val="none" w:sz="0" w:space="0" w:color="auto"/>
        <w:left w:val="none" w:sz="0" w:space="0" w:color="auto"/>
        <w:bottom w:val="none" w:sz="0" w:space="0" w:color="auto"/>
        <w:right w:val="none" w:sz="0" w:space="0" w:color="auto"/>
      </w:divBdr>
    </w:div>
    <w:div w:id="1066685676">
      <w:marLeft w:val="480"/>
      <w:marRight w:val="0"/>
      <w:marTop w:val="0"/>
      <w:marBottom w:val="0"/>
      <w:divBdr>
        <w:top w:val="none" w:sz="0" w:space="0" w:color="auto"/>
        <w:left w:val="none" w:sz="0" w:space="0" w:color="auto"/>
        <w:bottom w:val="none" w:sz="0" w:space="0" w:color="auto"/>
        <w:right w:val="none" w:sz="0" w:space="0" w:color="auto"/>
      </w:divBdr>
    </w:div>
    <w:div w:id="1066798201">
      <w:marLeft w:val="480"/>
      <w:marRight w:val="0"/>
      <w:marTop w:val="0"/>
      <w:marBottom w:val="0"/>
      <w:divBdr>
        <w:top w:val="none" w:sz="0" w:space="0" w:color="auto"/>
        <w:left w:val="none" w:sz="0" w:space="0" w:color="auto"/>
        <w:bottom w:val="none" w:sz="0" w:space="0" w:color="auto"/>
        <w:right w:val="none" w:sz="0" w:space="0" w:color="auto"/>
      </w:divBdr>
    </w:div>
    <w:div w:id="1066881600">
      <w:marLeft w:val="480"/>
      <w:marRight w:val="0"/>
      <w:marTop w:val="0"/>
      <w:marBottom w:val="0"/>
      <w:divBdr>
        <w:top w:val="none" w:sz="0" w:space="0" w:color="auto"/>
        <w:left w:val="none" w:sz="0" w:space="0" w:color="auto"/>
        <w:bottom w:val="none" w:sz="0" w:space="0" w:color="auto"/>
        <w:right w:val="none" w:sz="0" w:space="0" w:color="auto"/>
      </w:divBdr>
    </w:div>
    <w:div w:id="1066996883">
      <w:marLeft w:val="480"/>
      <w:marRight w:val="0"/>
      <w:marTop w:val="0"/>
      <w:marBottom w:val="0"/>
      <w:divBdr>
        <w:top w:val="none" w:sz="0" w:space="0" w:color="auto"/>
        <w:left w:val="none" w:sz="0" w:space="0" w:color="auto"/>
        <w:bottom w:val="none" w:sz="0" w:space="0" w:color="auto"/>
        <w:right w:val="none" w:sz="0" w:space="0" w:color="auto"/>
      </w:divBdr>
    </w:div>
    <w:div w:id="1067145775">
      <w:marLeft w:val="480"/>
      <w:marRight w:val="0"/>
      <w:marTop w:val="0"/>
      <w:marBottom w:val="0"/>
      <w:divBdr>
        <w:top w:val="none" w:sz="0" w:space="0" w:color="auto"/>
        <w:left w:val="none" w:sz="0" w:space="0" w:color="auto"/>
        <w:bottom w:val="none" w:sz="0" w:space="0" w:color="auto"/>
        <w:right w:val="none" w:sz="0" w:space="0" w:color="auto"/>
      </w:divBdr>
    </w:div>
    <w:div w:id="1067193357">
      <w:marLeft w:val="480"/>
      <w:marRight w:val="0"/>
      <w:marTop w:val="0"/>
      <w:marBottom w:val="0"/>
      <w:divBdr>
        <w:top w:val="none" w:sz="0" w:space="0" w:color="auto"/>
        <w:left w:val="none" w:sz="0" w:space="0" w:color="auto"/>
        <w:bottom w:val="none" w:sz="0" w:space="0" w:color="auto"/>
        <w:right w:val="none" w:sz="0" w:space="0" w:color="auto"/>
      </w:divBdr>
    </w:div>
    <w:div w:id="1067386179">
      <w:marLeft w:val="480"/>
      <w:marRight w:val="0"/>
      <w:marTop w:val="0"/>
      <w:marBottom w:val="0"/>
      <w:divBdr>
        <w:top w:val="none" w:sz="0" w:space="0" w:color="auto"/>
        <w:left w:val="none" w:sz="0" w:space="0" w:color="auto"/>
        <w:bottom w:val="none" w:sz="0" w:space="0" w:color="auto"/>
        <w:right w:val="none" w:sz="0" w:space="0" w:color="auto"/>
      </w:divBdr>
    </w:div>
    <w:div w:id="1067461934">
      <w:marLeft w:val="480"/>
      <w:marRight w:val="0"/>
      <w:marTop w:val="0"/>
      <w:marBottom w:val="0"/>
      <w:divBdr>
        <w:top w:val="none" w:sz="0" w:space="0" w:color="auto"/>
        <w:left w:val="none" w:sz="0" w:space="0" w:color="auto"/>
        <w:bottom w:val="none" w:sz="0" w:space="0" w:color="auto"/>
        <w:right w:val="none" w:sz="0" w:space="0" w:color="auto"/>
      </w:divBdr>
    </w:div>
    <w:div w:id="1067650510">
      <w:marLeft w:val="480"/>
      <w:marRight w:val="0"/>
      <w:marTop w:val="0"/>
      <w:marBottom w:val="0"/>
      <w:divBdr>
        <w:top w:val="none" w:sz="0" w:space="0" w:color="auto"/>
        <w:left w:val="none" w:sz="0" w:space="0" w:color="auto"/>
        <w:bottom w:val="none" w:sz="0" w:space="0" w:color="auto"/>
        <w:right w:val="none" w:sz="0" w:space="0" w:color="auto"/>
      </w:divBdr>
    </w:div>
    <w:div w:id="1067653043">
      <w:marLeft w:val="480"/>
      <w:marRight w:val="0"/>
      <w:marTop w:val="0"/>
      <w:marBottom w:val="0"/>
      <w:divBdr>
        <w:top w:val="none" w:sz="0" w:space="0" w:color="auto"/>
        <w:left w:val="none" w:sz="0" w:space="0" w:color="auto"/>
        <w:bottom w:val="none" w:sz="0" w:space="0" w:color="auto"/>
        <w:right w:val="none" w:sz="0" w:space="0" w:color="auto"/>
      </w:divBdr>
    </w:div>
    <w:div w:id="1067874701">
      <w:marLeft w:val="480"/>
      <w:marRight w:val="0"/>
      <w:marTop w:val="0"/>
      <w:marBottom w:val="0"/>
      <w:divBdr>
        <w:top w:val="none" w:sz="0" w:space="0" w:color="auto"/>
        <w:left w:val="none" w:sz="0" w:space="0" w:color="auto"/>
        <w:bottom w:val="none" w:sz="0" w:space="0" w:color="auto"/>
        <w:right w:val="none" w:sz="0" w:space="0" w:color="auto"/>
      </w:divBdr>
    </w:div>
    <w:div w:id="1067921706">
      <w:marLeft w:val="480"/>
      <w:marRight w:val="0"/>
      <w:marTop w:val="0"/>
      <w:marBottom w:val="0"/>
      <w:divBdr>
        <w:top w:val="none" w:sz="0" w:space="0" w:color="auto"/>
        <w:left w:val="none" w:sz="0" w:space="0" w:color="auto"/>
        <w:bottom w:val="none" w:sz="0" w:space="0" w:color="auto"/>
        <w:right w:val="none" w:sz="0" w:space="0" w:color="auto"/>
      </w:divBdr>
    </w:div>
    <w:div w:id="1067992647">
      <w:marLeft w:val="480"/>
      <w:marRight w:val="0"/>
      <w:marTop w:val="0"/>
      <w:marBottom w:val="0"/>
      <w:divBdr>
        <w:top w:val="none" w:sz="0" w:space="0" w:color="auto"/>
        <w:left w:val="none" w:sz="0" w:space="0" w:color="auto"/>
        <w:bottom w:val="none" w:sz="0" w:space="0" w:color="auto"/>
        <w:right w:val="none" w:sz="0" w:space="0" w:color="auto"/>
      </w:divBdr>
    </w:div>
    <w:div w:id="1068457507">
      <w:marLeft w:val="480"/>
      <w:marRight w:val="0"/>
      <w:marTop w:val="0"/>
      <w:marBottom w:val="0"/>
      <w:divBdr>
        <w:top w:val="none" w:sz="0" w:space="0" w:color="auto"/>
        <w:left w:val="none" w:sz="0" w:space="0" w:color="auto"/>
        <w:bottom w:val="none" w:sz="0" w:space="0" w:color="auto"/>
        <w:right w:val="none" w:sz="0" w:space="0" w:color="auto"/>
      </w:divBdr>
    </w:div>
    <w:div w:id="1068457966">
      <w:marLeft w:val="480"/>
      <w:marRight w:val="0"/>
      <w:marTop w:val="0"/>
      <w:marBottom w:val="0"/>
      <w:divBdr>
        <w:top w:val="none" w:sz="0" w:space="0" w:color="auto"/>
        <w:left w:val="none" w:sz="0" w:space="0" w:color="auto"/>
        <w:bottom w:val="none" w:sz="0" w:space="0" w:color="auto"/>
        <w:right w:val="none" w:sz="0" w:space="0" w:color="auto"/>
      </w:divBdr>
    </w:div>
    <w:div w:id="1068575537">
      <w:marLeft w:val="480"/>
      <w:marRight w:val="0"/>
      <w:marTop w:val="0"/>
      <w:marBottom w:val="0"/>
      <w:divBdr>
        <w:top w:val="none" w:sz="0" w:space="0" w:color="auto"/>
        <w:left w:val="none" w:sz="0" w:space="0" w:color="auto"/>
        <w:bottom w:val="none" w:sz="0" w:space="0" w:color="auto"/>
        <w:right w:val="none" w:sz="0" w:space="0" w:color="auto"/>
      </w:divBdr>
    </w:div>
    <w:div w:id="1068721802">
      <w:marLeft w:val="480"/>
      <w:marRight w:val="0"/>
      <w:marTop w:val="0"/>
      <w:marBottom w:val="0"/>
      <w:divBdr>
        <w:top w:val="none" w:sz="0" w:space="0" w:color="auto"/>
        <w:left w:val="none" w:sz="0" w:space="0" w:color="auto"/>
        <w:bottom w:val="none" w:sz="0" w:space="0" w:color="auto"/>
        <w:right w:val="none" w:sz="0" w:space="0" w:color="auto"/>
      </w:divBdr>
    </w:div>
    <w:div w:id="1068725726">
      <w:marLeft w:val="480"/>
      <w:marRight w:val="0"/>
      <w:marTop w:val="0"/>
      <w:marBottom w:val="0"/>
      <w:divBdr>
        <w:top w:val="none" w:sz="0" w:space="0" w:color="auto"/>
        <w:left w:val="none" w:sz="0" w:space="0" w:color="auto"/>
        <w:bottom w:val="none" w:sz="0" w:space="0" w:color="auto"/>
        <w:right w:val="none" w:sz="0" w:space="0" w:color="auto"/>
      </w:divBdr>
    </w:div>
    <w:div w:id="1068840656">
      <w:marLeft w:val="480"/>
      <w:marRight w:val="0"/>
      <w:marTop w:val="0"/>
      <w:marBottom w:val="0"/>
      <w:divBdr>
        <w:top w:val="none" w:sz="0" w:space="0" w:color="auto"/>
        <w:left w:val="none" w:sz="0" w:space="0" w:color="auto"/>
        <w:bottom w:val="none" w:sz="0" w:space="0" w:color="auto"/>
        <w:right w:val="none" w:sz="0" w:space="0" w:color="auto"/>
      </w:divBdr>
    </w:div>
    <w:div w:id="1068962169">
      <w:marLeft w:val="480"/>
      <w:marRight w:val="0"/>
      <w:marTop w:val="0"/>
      <w:marBottom w:val="0"/>
      <w:divBdr>
        <w:top w:val="none" w:sz="0" w:space="0" w:color="auto"/>
        <w:left w:val="none" w:sz="0" w:space="0" w:color="auto"/>
        <w:bottom w:val="none" w:sz="0" w:space="0" w:color="auto"/>
        <w:right w:val="none" w:sz="0" w:space="0" w:color="auto"/>
      </w:divBdr>
    </w:div>
    <w:div w:id="1069426997">
      <w:marLeft w:val="480"/>
      <w:marRight w:val="0"/>
      <w:marTop w:val="0"/>
      <w:marBottom w:val="0"/>
      <w:divBdr>
        <w:top w:val="none" w:sz="0" w:space="0" w:color="auto"/>
        <w:left w:val="none" w:sz="0" w:space="0" w:color="auto"/>
        <w:bottom w:val="none" w:sz="0" w:space="0" w:color="auto"/>
        <w:right w:val="none" w:sz="0" w:space="0" w:color="auto"/>
      </w:divBdr>
    </w:div>
    <w:div w:id="1069503731">
      <w:marLeft w:val="480"/>
      <w:marRight w:val="0"/>
      <w:marTop w:val="0"/>
      <w:marBottom w:val="0"/>
      <w:divBdr>
        <w:top w:val="none" w:sz="0" w:space="0" w:color="auto"/>
        <w:left w:val="none" w:sz="0" w:space="0" w:color="auto"/>
        <w:bottom w:val="none" w:sz="0" w:space="0" w:color="auto"/>
        <w:right w:val="none" w:sz="0" w:space="0" w:color="auto"/>
      </w:divBdr>
    </w:div>
    <w:div w:id="1069621074">
      <w:marLeft w:val="480"/>
      <w:marRight w:val="0"/>
      <w:marTop w:val="0"/>
      <w:marBottom w:val="0"/>
      <w:divBdr>
        <w:top w:val="none" w:sz="0" w:space="0" w:color="auto"/>
        <w:left w:val="none" w:sz="0" w:space="0" w:color="auto"/>
        <w:bottom w:val="none" w:sz="0" w:space="0" w:color="auto"/>
        <w:right w:val="none" w:sz="0" w:space="0" w:color="auto"/>
      </w:divBdr>
    </w:div>
    <w:div w:id="1069811843">
      <w:marLeft w:val="480"/>
      <w:marRight w:val="0"/>
      <w:marTop w:val="0"/>
      <w:marBottom w:val="0"/>
      <w:divBdr>
        <w:top w:val="none" w:sz="0" w:space="0" w:color="auto"/>
        <w:left w:val="none" w:sz="0" w:space="0" w:color="auto"/>
        <w:bottom w:val="none" w:sz="0" w:space="0" w:color="auto"/>
        <w:right w:val="none" w:sz="0" w:space="0" w:color="auto"/>
      </w:divBdr>
    </w:div>
    <w:div w:id="1069885885">
      <w:marLeft w:val="480"/>
      <w:marRight w:val="0"/>
      <w:marTop w:val="0"/>
      <w:marBottom w:val="0"/>
      <w:divBdr>
        <w:top w:val="none" w:sz="0" w:space="0" w:color="auto"/>
        <w:left w:val="none" w:sz="0" w:space="0" w:color="auto"/>
        <w:bottom w:val="none" w:sz="0" w:space="0" w:color="auto"/>
        <w:right w:val="none" w:sz="0" w:space="0" w:color="auto"/>
      </w:divBdr>
    </w:div>
    <w:div w:id="1069885999">
      <w:marLeft w:val="480"/>
      <w:marRight w:val="0"/>
      <w:marTop w:val="0"/>
      <w:marBottom w:val="0"/>
      <w:divBdr>
        <w:top w:val="none" w:sz="0" w:space="0" w:color="auto"/>
        <w:left w:val="none" w:sz="0" w:space="0" w:color="auto"/>
        <w:bottom w:val="none" w:sz="0" w:space="0" w:color="auto"/>
        <w:right w:val="none" w:sz="0" w:space="0" w:color="auto"/>
      </w:divBdr>
    </w:div>
    <w:div w:id="1069890838">
      <w:marLeft w:val="480"/>
      <w:marRight w:val="0"/>
      <w:marTop w:val="0"/>
      <w:marBottom w:val="0"/>
      <w:divBdr>
        <w:top w:val="none" w:sz="0" w:space="0" w:color="auto"/>
        <w:left w:val="none" w:sz="0" w:space="0" w:color="auto"/>
        <w:bottom w:val="none" w:sz="0" w:space="0" w:color="auto"/>
        <w:right w:val="none" w:sz="0" w:space="0" w:color="auto"/>
      </w:divBdr>
    </w:div>
    <w:div w:id="1069958227">
      <w:marLeft w:val="480"/>
      <w:marRight w:val="0"/>
      <w:marTop w:val="0"/>
      <w:marBottom w:val="0"/>
      <w:divBdr>
        <w:top w:val="none" w:sz="0" w:space="0" w:color="auto"/>
        <w:left w:val="none" w:sz="0" w:space="0" w:color="auto"/>
        <w:bottom w:val="none" w:sz="0" w:space="0" w:color="auto"/>
        <w:right w:val="none" w:sz="0" w:space="0" w:color="auto"/>
      </w:divBdr>
    </w:div>
    <w:div w:id="1070154851">
      <w:marLeft w:val="480"/>
      <w:marRight w:val="0"/>
      <w:marTop w:val="0"/>
      <w:marBottom w:val="0"/>
      <w:divBdr>
        <w:top w:val="none" w:sz="0" w:space="0" w:color="auto"/>
        <w:left w:val="none" w:sz="0" w:space="0" w:color="auto"/>
        <w:bottom w:val="none" w:sz="0" w:space="0" w:color="auto"/>
        <w:right w:val="none" w:sz="0" w:space="0" w:color="auto"/>
      </w:divBdr>
    </w:div>
    <w:div w:id="1070344466">
      <w:marLeft w:val="480"/>
      <w:marRight w:val="0"/>
      <w:marTop w:val="0"/>
      <w:marBottom w:val="0"/>
      <w:divBdr>
        <w:top w:val="none" w:sz="0" w:space="0" w:color="auto"/>
        <w:left w:val="none" w:sz="0" w:space="0" w:color="auto"/>
        <w:bottom w:val="none" w:sz="0" w:space="0" w:color="auto"/>
        <w:right w:val="none" w:sz="0" w:space="0" w:color="auto"/>
      </w:divBdr>
    </w:div>
    <w:div w:id="1071005875">
      <w:marLeft w:val="480"/>
      <w:marRight w:val="0"/>
      <w:marTop w:val="0"/>
      <w:marBottom w:val="0"/>
      <w:divBdr>
        <w:top w:val="none" w:sz="0" w:space="0" w:color="auto"/>
        <w:left w:val="none" w:sz="0" w:space="0" w:color="auto"/>
        <w:bottom w:val="none" w:sz="0" w:space="0" w:color="auto"/>
        <w:right w:val="none" w:sz="0" w:space="0" w:color="auto"/>
      </w:divBdr>
    </w:div>
    <w:div w:id="1071124782">
      <w:marLeft w:val="480"/>
      <w:marRight w:val="0"/>
      <w:marTop w:val="0"/>
      <w:marBottom w:val="0"/>
      <w:divBdr>
        <w:top w:val="none" w:sz="0" w:space="0" w:color="auto"/>
        <w:left w:val="none" w:sz="0" w:space="0" w:color="auto"/>
        <w:bottom w:val="none" w:sz="0" w:space="0" w:color="auto"/>
        <w:right w:val="none" w:sz="0" w:space="0" w:color="auto"/>
      </w:divBdr>
    </w:div>
    <w:div w:id="1071579930">
      <w:marLeft w:val="480"/>
      <w:marRight w:val="0"/>
      <w:marTop w:val="0"/>
      <w:marBottom w:val="0"/>
      <w:divBdr>
        <w:top w:val="none" w:sz="0" w:space="0" w:color="auto"/>
        <w:left w:val="none" w:sz="0" w:space="0" w:color="auto"/>
        <w:bottom w:val="none" w:sz="0" w:space="0" w:color="auto"/>
        <w:right w:val="none" w:sz="0" w:space="0" w:color="auto"/>
      </w:divBdr>
    </w:div>
    <w:div w:id="1071586201">
      <w:marLeft w:val="480"/>
      <w:marRight w:val="0"/>
      <w:marTop w:val="0"/>
      <w:marBottom w:val="0"/>
      <w:divBdr>
        <w:top w:val="none" w:sz="0" w:space="0" w:color="auto"/>
        <w:left w:val="none" w:sz="0" w:space="0" w:color="auto"/>
        <w:bottom w:val="none" w:sz="0" w:space="0" w:color="auto"/>
        <w:right w:val="none" w:sz="0" w:space="0" w:color="auto"/>
      </w:divBdr>
    </w:div>
    <w:div w:id="1071736592">
      <w:marLeft w:val="480"/>
      <w:marRight w:val="0"/>
      <w:marTop w:val="0"/>
      <w:marBottom w:val="0"/>
      <w:divBdr>
        <w:top w:val="none" w:sz="0" w:space="0" w:color="auto"/>
        <w:left w:val="none" w:sz="0" w:space="0" w:color="auto"/>
        <w:bottom w:val="none" w:sz="0" w:space="0" w:color="auto"/>
        <w:right w:val="none" w:sz="0" w:space="0" w:color="auto"/>
      </w:divBdr>
    </w:div>
    <w:div w:id="1071849340">
      <w:marLeft w:val="480"/>
      <w:marRight w:val="0"/>
      <w:marTop w:val="0"/>
      <w:marBottom w:val="0"/>
      <w:divBdr>
        <w:top w:val="none" w:sz="0" w:space="0" w:color="auto"/>
        <w:left w:val="none" w:sz="0" w:space="0" w:color="auto"/>
        <w:bottom w:val="none" w:sz="0" w:space="0" w:color="auto"/>
        <w:right w:val="none" w:sz="0" w:space="0" w:color="auto"/>
      </w:divBdr>
    </w:div>
    <w:div w:id="1071998841">
      <w:marLeft w:val="480"/>
      <w:marRight w:val="0"/>
      <w:marTop w:val="0"/>
      <w:marBottom w:val="0"/>
      <w:divBdr>
        <w:top w:val="none" w:sz="0" w:space="0" w:color="auto"/>
        <w:left w:val="none" w:sz="0" w:space="0" w:color="auto"/>
        <w:bottom w:val="none" w:sz="0" w:space="0" w:color="auto"/>
        <w:right w:val="none" w:sz="0" w:space="0" w:color="auto"/>
      </w:divBdr>
    </w:div>
    <w:div w:id="1072044815">
      <w:marLeft w:val="480"/>
      <w:marRight w:val="0"/>
      <w:marTop w:val="0"/>
      <w:marBottom w:val="0"/>
      <w:divBdr>
        <w:top w:val="none" w:sz="0" w:space="0" w:color="auto"/>
        <w:left w:val="none" w:sz="0" w:space="0" w:color="auto"/>
        <w:bottom w:val="none" w:sz="0" w:space="0" w:color="auto"/>
        <w:right w:val="none" w:sz="0" w:space="0" w:color="auto"/>
      </w:divBdr>
    </w:div>
    <w:div w:id="1072122286">
      <w:marLeft w:val="480"/>
      <w:marRight w:val="0"/>
      <w:marTop w:val="0"/>
      <w:marBottom w:val="0"/>
      <w:divBdr>
        <w:top w:val="none" w:sz="0" w:space="0" w:color="auto"/>
        <w:left w:val="none" w:sz="0" w:space="0" w:color="auto"/>
        <w:bottom w:val="none" w:sz="0" w:space="0" w:color="auto"/>
        <w:right w:val="none" w:sz="0" w:space="0" w:color="auto"/>
      </w:divBdr>
    </w:div>
    <w:div w:id="1072309639">
      <w:marLeft w:val="480"/>
      <w:marRight w:val="0"/>
      <w:marTop w:val="0"/>
      <w:marBottom w:val="0"/>
      <w:divBdr>
        <w:top w:val="none" w:sz="0" w:space="0" w:color="auto"/>
        <w:left w:val="none" w:sz="0" w:space="0" w:color="auto"/>
        <w:bottom w:val="none" w:sz="0" w:space="0" w:color="auto"/>
        <w:right w:val="none" w:sz="0" w:space="0" w:color="auto"/>
      </w:divBdr>
    </w:div>
    <w:div w:id="1072503030">
      <w:marLeft w:val="480"/>
      <w:marRight w:val="0"/>
      <w:marTop w:val="0"/>
      <w:marBottom w:val="0"/>
      <w:divBdr>
        <w:top w:val="none" w:sz="0" w:space="0" w:color="auto"/>
        <w:left w:val="none" w:sz="0" w:space="0" w:color="auto"/>
        <w:bottom w:val="none" w:sz="0" w:space="0" w:color="auto"/>
        <w:right w:val="none" w:sz="0" w:space="0" w:color="auto"/>
      </w:divBdr>
    </w:div>
    <w:div w:id="1072581065">
      <w:marLeft w:val="480"/>
      <w:marRight w:val="0"/>
      <w:marTop w:val="0"/>
      <w:marBottom w:val="0"/>
      <w:divBdr>
        <w:top w:val="none" w:sz="0" w:space="0" w:color="auto"/>
        <w:left w:val="none" w:sz="0" w:space="0" w:color="auto"/>
        <w:bottom w:val="none" w:sz="0" w:space="0" w:color="auto"/>
        <w:right w:val="none" w:sz="0" w:space="0" w:color="auto"/>
      </w:divBdr>
    </w:div>
    <w:div w:id="1072583687">
      <w:marLeft w:val="480"/>
      <w:marRight w:val="0"/>
      <w:marTop w:val="0"/>
      <w:marBottom w:val="0"/>
      <w:divBdr>
        <w:top w:val="none" w:sz="0" w:space="0" w:color="auto"/>
        <w:left w:val="none" w:sz="0" w:space="0" w:color="auto"/>
        <w:bottom w:val="none" w:sz="0" w:space="0" w:color="auto"/>
        <w:right w:val="none" w:sz="0" w:space="0" w:color="auto"/>
      </w:divBdr>
    </w:div>
    <w:div w:id="1073042123">
      <w:marLeft w:val="480"/>
      <w:marRight w:val="0"/>
      <w:marTop w:val="0"/>
      <w:marBottom w:val="0"/>
      <w:divBdr>
        <w:top w:val="none" w:sz="0" w:space="0" w:color="auto"/>
        <w:left w:val="none" w:sz="0" w:space="0" w:color="auto"/>
        <w:bottom w:val="none" w:sz="0" w:space="0" w:color="auto"/>
        <w:right w:val="none" w:sz="0" w:space="0" w:color="auto"/>
      </w:divBdr>
    </w:div>
    <w:div w:id="1073045509">
      <w:marLeft w:val="480"/>
      <w:marRight w:val="0"/>
      <w:marTop w:val="0"/>
      <w:marBottom w:val="0"/>
      <w:divBdr>
        <w:top w:val="none" w:sz="0" w:space="0" w:color="auto"/>
        <w:left w:val="none" w:sz="0" w:space="0" w:color="auto"/>
        <w:bottom w:val="none" w:sz="0" w:space="0" w:color="auto"/>
        <w:right w:val="none" w:sz="0" w:space="0" w:color="auto"/>
      </w:divBdr>
    </w:div>
    <w:div w:id="1073356731">
      <w:marLeft w:val="480"/>
      <w:marRight w:val="0"/>
      <w:marTop w:val="0"/>
      <w:marBottom w:val="0"/>
      <w:divBdr>
        <w:top w:val="none" w:sz="0" w:space="0" w:color="auto"/>
        <w:left w:val="none" w:sz="0" w:space="0" w:color="auto"/>
        <w:bottom w:val="none" w:sz="0" w:space="0" w:color="auto"/>
        <w:right w:val="none" w:sz="0" w:space="0" w:color="auto"/>
      </w:divBdr>
    </w:div>
    <w:div w:id="1073428450">
      <w:marLeft w:val="480"/>
      <w:marRight w:val="0"/>
      <w:marTop w:val="0"/>
      <w:marBottom w:val="0"/>
      <w:divBdr>
        <w:top w:val="none" w:sz="0" w:space="0" w:color="auto"/>
        <w:left w:val="none" w:sz="0" w:space="0" w:color="auto"/>
        <w:bottom w:val="none" w:sz="0" w:space="0" w:color="auto"/>
        <w:right w:val="none" w:sz="0" w:space="0" w:color="auto"/>
      </w:divBdr>
    </w:div>
    <w:div w:id="1073435607">
      <w:marLeft w:val="480"/>
      <w:marRight w:val="0"/>
      <w:marTop w:val="0"/>
      <w:marBottom w:val="0"/>
      <w:divBdr>
        <w:top w:val="none" w:sz="0" w:space="0" w:color="auto"/>
        <w:left w:val="none" w:sz="0" w:space="0" w:color="auto"/>
        <w:bottom w:val="none" w:sz="0" w:space="0" w:color="auto"/>
        <w:right w:val="none" w:sz="0" w:space="0" w:color="auto"/>
      </w:divBdr>
    </w:div>
    <w:div w:id="1073773259">
      <w:marLeft w:val="480"/>
      <w:marRight w:val="0"/>
      <w:marTop w:val="0"/>
      <w:marBottom w:val="0"/>
      <w:divBdr>
        <w:top w:val="none" w:sz="0" w:space="0" w:color="auto"/>
        <w:left w:val="none" w:sz="0" w:space="0" w:color="auto"/>
        <w:bottom w:val="none" w:sz="0" w:space="0" w:color="auto"/>
        <w:right w:val="none" w:sz="0" w:space="0" w:color="auto"/>
      </w:divBdr>
    </w:div>
    <w:div w:id="1073895703">
      <w:marLeft w:val="480"/>
      <w:marRight w:val="0"/>
      <w:marTop w:val="0"/>
      <w:marBottom w:val="0"/>
      <w:divBdr>
        <w:top w:val="none" w:sz="0" w:space="0" w:color="auto"/>
        <w:left w:val="none" w:sz="0" w:space="0" w:color="auto"/>
        <w:bottom w:val="none" w:sz="0" w:space="0" w:color="auto"/>
        <w:right w:val="none" w:sz="0" w:space="0" w:color="auto"/>
      </w:divBdr>
    </w:div>
    <w:div w:id="1074281354">
      <w:marLeft w:val="480"/>
      <w:marRight w:val="0"/>
      <w:marTop w:val="0"/>
      <w:marBottom w:val="0"/>
      <w:divBdr>
        <w:top w:val="none" w:sz="0" w:space="0" w:color="auto"/>
        <w:left w:val="none" w:sz="0" w:space="0" w:color="auto"/>
        <w:bottom w:val="none" w:sz="0" w:space="0" w:color="auto"/>
        <w:right w:val="none" w:sz="0" w:space="0" w:color="auto"/>
      </w:divBdr>
    </w:div>
    <w:div w:id="1074283137">
      <w:marLeft w:val="480"/>
      <w:marRight w:val="0"/>
      <w:marTop w:val="0"/>
      <w:marBottom w:val="0"/>
      <w:divBdr>
        <w:top w:val="none" w:sz="0" w:space="0" w:color="auto"/>
        <w:left w:val="none" w:sz="0" w:space="0" w:color="auto"/>
        <w:bottom w:val="none" w:sz="0" w:space="0" w:color="auto"/>
        <w:right w:val="none" w:sz="0" w:space="0" w:color="auto"/>
      </w:divBdr>
    </w:div>
    <w:div w:id="1074625717">
      <w:marLeft w:val="480"/>
      <w:marRight w:val="0"/>
      <w:marTop w:val="0"/>
      <w:marBottom w:val="0"/>
      <w:divBdr>
        <w:top w:val="none" w:sz="0" w:space="0" w:color="auto"/>
        <w:left w:val="none" w:sz="0" w:space="0" w:color="auto"/>
        <w:bottom w:val="none" w:sz="0" w:space="0" w:color="auto"/>
        <w:right w:val="none" w:sz="0" w:space="0" w:color="auto"/>
      </w:divBdr>
    </w:div>
    <w:div w:id="1075200342">
      <w:marLeft w:val="480"/>
      <w:marRight w:val="0"/>
      <w:marTop w:val="0"/>
      <w:marBottom w:val="0"/>
      <w:divBdr>
        <w:top w:val="none" w:sz="0" w:space="0" w:color="auto"/>
        <w:left w:val="none" w:sz="0" w:space="0" w:color="auto"/>
        <w:bottom w:val="none" w:sz="0" w:space="0" w:color="auto"/>
        <w:right w:val="none" w:sz="0" w:space="0" w:color="auto"/>
      </w:divBdr>
    </w:div>
    <w:div w:id="1075316953">
      <w:marLeft w:val="480"/>
      <w:marRight w:val="0"/>
      <w:marTop w:val="0"/>
      <w:marBottom w:val="0"/>
      <w:divBdr>
        <w:top w:val="none" w:sz="0" w:space="0" w:color="auto"/>
        <w:left w:val="none" w:sz="0" w:space="0" w:color="auto"/>
        <w:bottom w:val="none" w:sz="0" w:space="0" w:color="auto"/>
        <w:right w:val="none" w:sz="0" w:space="0" w:color="auto"/>
      </w:divBdr>
    </w:div>
    <w:div w:id="1075662815">
      <w:marLeft w:val="480"/>
      <w:marRight w:val="0"/>
      <w:marTop w:val="0"/>
      <w:marBottom w:val="0"/>
      <w:divBdr>
        <w:top w:val="none" w:sz="0" w:space="0" w:color="auto"/>
        <w:left w:val="none" w:sz="0" w:space="0" w:color="auto"/>
        <w:bottom w:val="none" w:sz="0" w:space="0" w:color="auto"/>
        <w:right w:val="none" w:sz="0" w:space="0" w:color="auto"/>
      </w:divBdr>
    </w:div>
    <w:div w:id="1075665976">
      <w:marLeft w:val="480"/>
      <w:marRight w:val="0"/>
      <w:marTop w:val="0"/>
      <w:marBottom w:val="0"/>
      <w:divBdr>
        <w:top w:val="none" w:sz="0" w:space="0" w:color="auto"/>
        <w:left w:val="none" w:sz="0" w:space="0" w:color="auto"/>
        <w:bottom w:val="none" w:sz="0" w:space="0" w:color="auto"/>
        <w:right w:val="none" w:sz="0" w:space="0" w:color="auto"/>
      </w:divBdr>
    </w:div>
    <w:div w:id="1076516563">
      <w:marLeft w:val="480"/>
      <w:marRight w:val="0"/>
      <w:marTop w:val="0"/>
      <w:marBottom w:val="0"/>
      <w:divBdr>
        <w:top w:val="none" w:sz="0" w:space="0" w:color="auto"/>
        <w:left w:val="none" w:sz="0" w:space="0" w:color="auto"/>
        <w:bottom w:val="none" w:sz="0" w:space="0" w:color="auto"/>
        <w:right w:val="none" w:sz="0" w:space="0" w:color="auto"/>
      </w:divBdr>
    </w:div>
    <w:div w:id="1076560452">
      <w:marLeft w:val="480"/>
      <w:marRight w:val="0"/>
      <w:marTop w:val="0"/>
      <w:marBottom w:val="0"/>
      <w:divBdr>
        <w:top w:val="none" w:sz="0" w:space="0" w:color="auto"/>
        <w:left w:val="none" w:sz="0" w:space="0" w:color="auto"/>
        <w:bottom w:val="none" w:sz="0" w:space="0" w:color="auto"/>
        <w:right w:val="none" w:sz="0" w:space="0" w:color="auto"/>
      </w:divBdr>
    </w:div>
    <w:div w:id="1076706387">
      <w:marLeft w:val="480"/>
      <w:marRight w:val="0"/>
      <w:marTop w:val="0"/>
      <w:marBottom w:val="0"/>
      <w:divBdr>
        <w:top w:val="none" w:sz="0" w:space="0" w:color="auto"/>
        <w:left w:val="none" w:sz="0" w:space="0" w:color="auto"/>
        <w:bottom w:val="none" w:sz="0" w:space="0" w:color="auto"/>
        <w:right w:val="none" w:sz="0" w:space="0" w:color="auto"/>
      </w:divBdr>
    </w:div>
    <w:div w:id="1076822569">
      <w:marLeft w:val="480"/>
      <w:marRight w:val="0"/>
      <w:marTop w:val="0"/>
      <w:marBottom w:val="0"/>
      <w:divBdr>
        <w:top w:val="none" w:sz="0" w:space="0" w:color="auto"/>
        <w:left w:val="none" w:sz="0" w:space="0" w:color="auto"/>
        <w:bottom w:val="none" w:sz="0" w:space="0" w:color="auto"/>
        <w:right w:val="none" w:sz="0" w:space="0" w:color="auto"/>
      </w:divBdr>
    </w:div>
    <w:div w:id="1076972901">
      <w:marLeft w:val="480"/>
      <w:marRight w:val="0"/>
      <w:marTop w:val="0"/>
      <w:marBottom w:val="0"/>
      <w:divBdr>
        <w:top w:val="none" w:sz="0" w:space="0" w:color="auto"/>
        <w:left w:val="none" w:sz="0" w:space="0" w:color="auto"/>
        <w:bottom w:val="none" w:sz="0" w:space="0" w:color="auto"/>
        <w:right w:val="none" w:sz="0" w:space="0" w:color="auto"/>
      </w:divBdr>
    </w:div>
    <w:div w:id="1077165555">
      <w:marLeft w:val="480"/>
      <w:marRight w:val="0"/>
      <w:marTop w:val="0"/>
      <w:marBottom w:val="0"/>
      <w:divBdr>
        <w:top w:val="none" w:sz="0" w:space="0" w:color="auto"/>
        <w:left w:val="none" w:sz="0" w:space="0" w:color="auto"/>
        <w:bottom w:val="none" w:sz="0" w:space="0" w:color="auto"/>
        <w:right w:val="none" w:sz="0" w:space="0" w:color="auto"/>
      </w:divBdr>
    </w:div>
    <w:div w:id="1077436240">
      <w:marLeft w:val="480"/>
      <w:marRight w:val="0"/>
      <w:marTop w:val="0"/>
      <w:marBottom w:val="0"/>
      <w:divBdr>
        <w:top w:val="none" w:sz="0" w:space="0" w:color="auto"/>
        <w:left w:val="none" w:sz="0" w:space="0" w:color="auto"/>
        <w:bottom w:val="none" w:sz="0" w:space="0" w:color="auto"/>
        <w:right w:val="none" w:sz="0" w:space="0" w:color="auto"/>
      </w:divBdr>
    </w:div>
    <w:div w:id="1077746198">
      <w:marLeft w:val="480"/>
      <w:marRight w:val="0"/>
      <w:marTop w:val="0"/>
      <w:marBottom w:val="0"/>
      <w:divBdr>
        <w:top w:val="none" w:sz="0" w:space="0" w:color="auto"/>
        <w:left w:val="none" w:sz="0" w:space="0" w:color="auto"/>
        <w:bottom w:val="none" w:sz="0" w:space="0" w:color="auto"/>
        <w:right w:val="none" w:sz="0" w:space="0" w:color="auto"/>
      </w:divBdr>
    </w:div>
    <w:div w:id="1077821506">
      <w:marLeft w:val="480"/>
      <w:marRight w:val="0"/>
      <w:marTop w:val="0"/>
      <w:marBottom w:val="0"/>
      <w:divBdr>
        <w:top w:val="none" w:sz="0" w:space="0" w:color="auto"/>
        <w:left w:val="none" w:sz="0" w:space="0" w:color="auto"/>
        <w:bottom w:val="none" w:sz="0" w:space="0" w:color="auto"/>
        <w:right w:val="none" w:sz="0" w:space="0" w:color="auto"/>
      </w:divBdr>
    </w:div>
    <w:div w:id="1077938822">
      <w:marLeft w:val="480"/>
      <w:marRight w:val="0"/>
      <w:marTop w:val="0"/>
      <w:marBottom w:val="0"/>
      <w:divBdr>
        <w:top w:val="none" w:sz="0" w:space="0" w:color="auto"/>
        <w:left w:val="none" w:sz="0" w:space="0" w:color="auto"/>
        <w:bottom w:val="none" w:sz="0" w:space="0" w:color="auto"/>
        <w:right w:val="none" w:sz="0" w:space="0" w:color="auto"/>
      </w:divBdr>
    </w:div>
    <w:div w:id="1077945712">
      <w:marLeft w:val="480"/>
      <w:marRight w:val="0"/>
      <w:marTop w:val="0"/>
      <w:marBottom w:val="0"/>
      <w:divBdr>
        <w:top w:val="none" w:sz="0" w:space="0" w:color="auto"/>
        <w:left w:val="none" w:sz="0" w:space="0" w:color="auto"/>
        <w:bottom w:val="none" w:sz="0" w:space="0" w:color="auto"/>
        <w:right w:val="none" w:sz="0" w:space="0" w:color="auto"/>
      </w:divBdr>
    </w:div>
    <w:div w:id="1078014633">
      <w:marLeft w:val="480"/>
      <w:marRight w:val="0"/>
      <w:marTop w:val="0"/>
      <w:marBottom w:val="0"/>
      <w:divBdr>
        <w:top w:val="none" w:sz="0" w:space="0" w:color="auto"/>
        <w:left w:val="none" w:sz="0" w:space="0" w:color="auto"/>
        <w:bottom w:val="none" w:sz="0" w:space="0" w:color="auto"/>
        <w:right w:val="none" w:sz="0" w:space="0" w:color="auto"/>
      </w:divBdr>
    </w:div>
    <w:div w:id="1078094292">
      <w:marLeft w:val="480"/>
      <w:marRight w:val="0"/>
      <w:marTop w:val="0"/>
      <w:marBottom w:val="0"/>
      <w:divBdr>
        <w:top w:val="none" w:sz="0" w:space="0" w:color="auto"/>
        <w:left w:val="none" w:sz="0" w:space="0" w:color="auto"/>
        <w:bottom w:val="none" w:sz="0" w:space="0" w:color="auto"/>
        <w:right w:val="none" w:sz="0" w:space="0" w:color="auto"/>
      </w:divBdr>
    </w:div>
    <w:div w:id="1078097841">
      <w:marLeft w:val="480"/>
      <w:marRight w:val="0"/>
      <w:marTop w:val="0"/>
      <w:marBottom w:val="0"/>
      <w:divBdr>
        <w:top w:val="none" w:sz="0" w:space="0" w:color="auto"/>
        <w:left w:val="none" w:sz="0" w:space="0" w:color="auto"/>
        <w:bottom w:val="none" w:sz="0" w:space="0" w:color="auto"/>
        <w:right w:val="none" w:sz="0" w:space="0" w:color="auto"/>
      </w:divBdr>
    </w:div>
    <w:div w:id="1078483858">
      <w:marLeft w:val="480"/>
      <w:marRight w:val="0"/>
      <w:marTop w:val="0"/>
      <w:marBottom w:val="0"/>
      <w:divBdr>
        <w:top w:val="none" w:sz="0" w:space="0" w:color="auto"/>
        <w:left w:val="none" w:sz="0" w:space="0" w:color="auto"/>
        <w:bottom w:val="none" w:sz="0" w:space="0" w:color="auto"/>
        <w:right w:val="none" w:sz="0" w:space="0" w:color="auto"/>
      </w:divBdr>
    </w:div>
    <w:div w:id="1078744971">
      <w:marLeft w:val="480"/>
      <w:marRight w:val="0"/>
      <w:marTop w:val="0"/>
      <w:marBottom w:val="0"/>
      <w:divBdr>
        <w:top w:val="none" w:sz="0" w:space="0" w:color="auto"/>
        <w:left w:val="none" w:sz="0" w:space="0" w:color="auto"/>
        <w:bottom w:val="none" w:sz="0" w:space="0" w:color="auto"/>
        <w:right w:val="none" w:sz="0" w:space="0" w:color="auto"/>
      </w:divBdr>
    </w:div>
    <w:div w:id="1078795821">
      <w:marLeft w:val="480"/>
      <w:marRight w:val="0"/>
      <w:marTop w:val="0"/>
      <w:marBottom w:val="0"/>
      <w:divBdr>
        <w:top w:val="none" w:sz="0" w:space="0" w:color="auto"/>
        <w:left w:val="none" w:sz="0" w:space="0" w:color="auto"/>
        <w:bottom w:val="none" w:sz="0" w:space="0" w:color="auto"/>
        <w:right w:val="none" w:sz="0" w:space="0" w:color="auto"/>
      </w:divBdr>
    </w:div>
    <w:div w:id="1078820158">
      <w:marLeft w:val="480"/>
      <w:marRight w:val="0"/>
      <w:marTop w:val="0"/>
      <w:marBottom w:val="0"/>
      <w:divBdr>
        <w:top w:val="none" w:sz="0" w:space="0" w:color="auto"/>
        <w:left w:val="none" w:sz="0" w:space="0" w:color="auto"/>
        <w:bottom w:val="none" w:sz="0" w:space="0" w:color="auto"/>
        <w:right w:val="none" w:sz="0" w:space="0" w:color="auto"/>
      </w:divBdr>
    </w:div>
    <w:div w:id="1079137582">
      <w:marLeft w:val="480"/>
      <w:marRight w:val="0"/>
      <w:marTop w:val="0"/>
      <w:marBottom w:val="0"/>
      <w:divBdr>
        <w:top w:val="none" w:sz="0" w:space="0" w:color="auto"/>
        <w:left w:val="none" w:sz="0" w:space="0" w:color="auto"/>
        <w:bottom w:val="none" w:sz="0" w:space="0" w:color="auto"/>
        <w:right w:val="none" w:sz="0" w:space="0" w:color="auto"/>
      </w:divBdr>
    </w:div>
    <w:div w:id="1079404632">
      <w:marLeft w:val="480"/>
      <w:marRight w:val="0"/>
      <w:marTop w:val="0"/>
      <w:marBottom w:val="0"/>
      <w:divBdr>
        <w:top w:val="none" w:sz="0" w:space="0" w:color="auto"/>
        <w:left w:val="none" w:sz="0" w:space="0" w:color="auto"/>
        <w:bottom w:val="none" w:sz="0" w:space="0" w:color="auto"/>
        <w:right w:val="none" w:sz="0" w:space="0" w:color="auto"/>
      </w:divBdr>
    </w:div>
    <w:div w:id="1079837775">
      <w:marLeft w:val="480"/>
      <w:marRight w:val="0"/>
      <w:marTop w:val="0"/>
      <w:marBottom w:val="0"/>
      <w:divBdr>
        <w:top w:val="none" w:sz="0" w:space="0" w:color="auto"/>
        <w:left w:val="none" w:sz="0" w:space="0" w:color="auto"/>
        <w:bottom w:val="none" w:sz="0" w:space="0" w:color="auto"/>
        <w:right w:val="none" w:sz="0" w:space="0" w:color="auto"/>
      </w:divBdr>
    </w:div>
    <w:div w:id="1080059807">
      <w:marLeft w:val="480"/>
      <w:marRight w:val="0"/>
      <w:marTop w:val="0"/>
      <w:marBottom w:val="0"/>
      <w:divBdr>
        <w:top w:val="none" w:sz="0" w:space="0" w:color="auto"/>
        <w:left w:val="none" w:sz="0" w:space="0" w:color="auto"/>
        <w:bottom w:val="none" w:sz="0" w:space="0" w:color="auto"/>
        <w:right w:val="none" w:sz="0" w:space="0" w:color="auto"/>
      </w:divBdr>
    </w:div>
    <w:div w:id="1080061616">
      <w:marLeft w:val="480"/>
      <w:marRight w:val="0"/>
      <w:marTop w:val="0"/>
      <w:marBottom w:val="0"/>
      <w:divBdr>
        <w:top w:val="none" w:sz="0" w:space="0" w:color="auto"/>
        <w:left w:val="none" w:sz="0" w:space="0" w:color="auto"/>
        <w:bottom w:val="none" w:sz="0" w:space="0" w:color="auto"/>
        <w:right w:val="none" w:sz="0" w:space="0" w:color="auto"/>
      </w:divBdr>
    </w:div>
    <w:div w:id="1080063337">
      <w:marLeft w:val="480"/>
      <w:marRight w:val="0"/>
      <w:marTop w:val="0"/>
      <w:marBottom w:val="0"/>
      <w:divBdr>
        <w:top w:val="none" w:sz="0" w:space="0" w:color="auto"/>
        <w:left w:val="none" w:sz="0" w:space="0" w:color="auto"/>
        <w:bottom w:val="none" w:sz="0" w:space="0" w:color="auto"/>
        <w:right w:val="none" w:sz="0" w:space="0" w:color="auto"/>
      </w:divBdr>
    </w:div>
    <w:div w:id="1080492153">
      <w:marLeft w:val="480"/>
      <w:marRight w:val="0"/>
      <w:marTop w:val="0"/>
      <w:marBottom w:val="0"/>
      <w:divBdr>
        <w:top w:val="none" w:sz="0" w:space="0" w:color="auto"/>
        <w:left w:val="none" w:sz="0" w:space="0" w:color="auto"/>
        <w:bottom w:val="none" w:sz="0" w:space="0" w:color="auto"/>
        <w:right w:val="none" w:sz="0" w:space="0" w:color="auto"/>
      </w:divBdr>
    </w:div>
    <w:div w:id="1080908239">
      <w:marLeft w:val="480"/>
      <w:marRight w:val="0"/>
      <w:marTop w:val="0"/>
      <w:marBottom w:val="0"/>
      <w:divBdr>
        <w:top w:val="none" w:sz="0" w:space="0" w:color="auto"/>
        <w:left w:val="none" w:sz="0" w:space="0" w:color="auto"/>
        <w:bottom w:val="none" w:sz="0" w:space="0" w:color="auto"/>
        <w:right w:val="none" w:sz="0" w:space="0" w:color="auto"/>
      </w:divBdr>
    </w:div>
    <w:div w:id="1080951148">
      <w:marLeft w:val="480"/>
      <w:marRight w:val="0"/>
      <w:marTop w:val="0"/>
      <w:marBottom w:val="0"/>
      <w:divBdr>
        <w:top w:val="none" w:sz="0" w:space="0" w:color="auto"/>
        <w:left w:val="none" w:sz="0" w:space="0" w:color="auto"/>
        <w:bottom w:val="none" w:sz="0" w:space="0" w:color="auto"/>
        <w:right w:val="none" w:sz="0" w:space="0" w:color="auto"/>
      </w:divBdr>
    </w:div>
    <w:div w:id="1080980524">
      <w:marLeft w:val="480"/>
      <w:marRight w:val="0"/>
      <w:marTop w:val="0"/>
      <w:marBottom w:val="0"/>
      <w:divBdr>
        <w:top w:val="none" w:sz="0" w:space="0" w:color="auto"/>
        <w:left w:val="none" w:sz="0" w:space="0" w:color="auto"/>
        <w:bottom w:val="none" w:sz="0" w:space="0" w:color="auto"/>
        <w:right w:val="none" w:sz="0" w:space="0" w:color="auto"/>
      </w:divBdr>
    </w:div>
    <w:div w:id="1081217814">
      <w:marLeft w:val="480"/>
      <w:marRight w:val="0"/>
      <w:marTop w:val="0"/>
      <w:marBottom w:val="0"/>
      <w:divBdr>
        <w:top w:val="none" w:sz="0" w:space="0" w:color="auto"/>
        <w:left w:val="none" w:sz="0" w:space="0" w:color="auto"/>
        <w:bottom w:val="none" w:sz="0" w:space="0" w:color="auto"/>
        <w:right w:val="none" w:sz="0" w:space="0" w:color="auto"/>
      </w:divBdr>
    </w:div>
    <w:div w:id="1081221218">
      <w:marLeft w:val="480"/>
      <w:marRight w:val="0"/>
      <w:marTop w:val="0"/>
      <w:marBottom w:val="0"/>
      <w:divBdr>
        <w:top w:val="none" w:sz="0" w:space="0" w:color="auto"/>
        <w:left w:val="none" w:sz="0" w:space="0" w:color="auto"/>
        <w:bottom w:val="none" w:sz="0" w:space="0" w:color="auto"/>
        <w:right w:val="none" w:sz="0" w:space="0" w:color="auto"/>
      </w:divBdr>
    </w:div>
    <w:div w:id="1081484866">
      <w:marLeft w:val="480"/>
      <w:marRight w:val="0"/>
      <w:marTop w:val="0"/>
      <w:marBottom w:val="0"/>
      <w:divBdr>
        <w:top w:val="none" w:sz="0" w:space="0" w:color="auto"/>
        <w:left w:val="none" w:sz="0" w:space="0" w:color="auto"/>
        <w:bottom w:val="none" w:sz="0" w:space="0" w:color="auto"/>
        <w:right w:val="none" w:sz="0" w:space="0" w:color="auto"/>
      </w:divBdr>
    </w:div>
    <w:div w:id="1081561575">
      <w:marLeft w:val="480"/>
      <w:marRight w:val="0"/>
      <w:marTop w:val="0"/>
      <w:marBottom w:val="0"/>
      <w:divBdr>
        <w:top w:val="none" w:sz="0" w:space="0" w:color="auto"/>
        <w:left w:val="none" w:sz="0" w:space="0" w:color="auto"/>
        <w:bottom w:val="none" w:sz="0" w:space="0" w:color="auto"/>
        <w:right w:val="none" w:sz="0" w:space="0" w:color="auto"/>
      </w:divBdr>
    </w:div>
    <w:div w:id="1081638293">
      <w:marLeft w:val="480"/>
      <w:marRight w:val="0"/>
      <w:marTop w:val="0"/>
      <w:marBottom w:val="0"/>
      <w:divBdr>
        <w:top w:val="none" w:sz="0" w:space="0" w:color="auto"/>
        <w:left w:val="none" w:sz="0" w:space="0" w:color="auto"/>
        <w:bottom w:val="none" w:sz="0" w:space="0" w:color="auto"/>
        <w:right w:val="none" w:sz="0" w:space="0" w:color="auto"/>
      </w:divBdr>
    </w:div>
    <w:div w:id="1081948640">
      <w:marLeft w:val="480"/>
      <w:marRight w:val="0"/>
      <w:marTop w:val="0"/>
      <w:marBottom w:val="0"/>
      <w:divBdr>
        <w:top w:val="none" w:sz="0" w:space="0" w:color="auto"/>
        <w:left w:val="none" w:sz="0" w:space="0" w:color="auto"/>
        <w:bottom w:val="none" w:sz="0" w:space="0" w:color="auto"/>
        <w:right w:val="none" w:sz="0" w:space="0" w:color="auto"/>
      </w:divBdr>
    </w:div>
    <w:div w:id="1082029386">
      <w:marLeft w:val="480"/>
      <w:marRight w:val="0"/>
      <w:marTop w:val="0"/>
      <w:marBottom w:val="0"/>
      <w:divBdr>
        <w:top w:val="none" w:sz="0" w:space="0" w:color="auto"/>
        <w:left w:val="none" w:sz="0" w:space="0" w:color="auto"/>
        <w:bottom w:val="none" w:sz="0" w:space="0" w:color="auto"/>
        <w:right w:val="none" w:sz="0" w:space="0" w:color="auto"/>
      </w:divBdr>
    </w:div>
    <w:div w:id="1082141956">
      <w:marLeft w:val="480"/>
      <w:marRight w:val="0"/>
      <w:marTop w:val="0"/>
      <w:marBottom w:val="0"/>
      <w:divBdr>
        <w:top w:val="none" w:sz="0" w:space="0" w:color="auto"/>
        <w:left w:val="none" w:sz="0" w:space="0" w:color="auto"/>
        <w:bottom w:val="none" w:sz="0" w:space="0" w:color="auto"/>
        <w:right w:val="none" w:sz="0" w:space="0" w:color="auto"/>
      </w:divBdr>
    </w:div>
    <w:div w:id="1082218320">
      <w:marLeft w:val="480"/>
      <w:marRight w:val="0"/>
      <w:marTop w:val="0"/>
      <w:marBottom w:val="0"/>
      <w:divBdr>
        <w:top w:val="none" w:sz="0" w:space="0" w:color="auto"/>
        <w:left w:val="none" w:sz="0" w:space="0" w:color="auto"/>
        <w:bottom w:val="none" w:sz="0" w:space="0" w:color="auto"/>
        <w:right w:val="none" w:sz="0" w:space="0" w:color="auto"/>
      </w:divBdr>
    </w:div>
    <w:div w:id="1082219226">
      <w:marLeft w:val="480"/>
      <w:marRight w:val="0"/>
      <w:marTop w:val="0"/>
      <w:marBottom w:val="0"/>
      <w:divBdr>
        <w:top w:val="none" w:sz="0" w:space="0" w:color="auto"/>
        <w:left w:val="none" w:sz="0" w:space="0" w:color="auto"/>
        <w:bottom w:val="none" w:sz="0" w:space="0" w:color="auto"/>
        <w:right w:val="none" w:sz="0" w:space="0" w:color="auto"/>
      </w:divBdr>
    </w:div>
    <w:div w:id="1082488866">
      <w:marLeft w:val="480"/>
      <w:marRight w:val="0"/>
      <w:marTop w:val="0"/>
      <w:marBottom w:val="0"/>
      <w:divBdr>
        <w:top w:val="none" w:sz="0" w:space="0" w:color="auto"/>
        <w:left w:val="none" w:sz="0" w:space="0" w:color="auto"/>
        <w:bottom w:val="none" w:sz="0" w:space="0" w:color="auto"/>
        <w:right w:val="none" w:sz="0" w:space="0" w:color="auto"/>
      </w:divBdr>
    </w:div>
    <w:div w:id="1082683286">
      <w:marLeft w:val="480"/>
      <w:marRight w:val="0"/>
      <w:marTop w:val="0"/>
      <w:marBottom w:val="0"/>
      <w:divBdr>
        <w:top w:val="none" w:sz="0" w:space="0" w:color="auto"/>
        <w:left w:val="none" w:sz="0" w:space="0" w:color="auto"/>
        <w:bottom w:val="none" w:sz="0" w:space="0" w:color="auto"/>
        <w:right w:val="none" w:sz="0" w:space="0" w:color="auto"/>
      </w:divBdr>
    </w:div>
    <w:div w:id="1083139721">
      <w:marLeft w:val="480"/>
      <w:marRight w:val="0"/>
      <w:marTop w:val="0"/>
      <w:marBottom w:val="0"/>
      <w:divBdr>
        <w:top w:val="none" w:sz="0" w:space="0" w:color="auto"/>
        <w:left w:val="none" w:sz="0" w:space="0" w:color="auto"/>
        <w:bottom w:val="none" w:sz="0" w:space="0" w:color="auto"/>
        <w:right w:val="none" w:sz="0" w:space="0" w:color="auto"/>
      </w:divBdr>
    </w:div>
    <w:div w:id="1083723839">
      <w:marLeft w:val="480"/>
      <w:marRight w:val="0"/>
      <w:marTop w:val="0"/>
      <w:marBottom w:val="0"/>
      <w:divBdr>
        <w:top w:val="none" w:sz="0" w:space="0" w:color="auto"/>
        <w:left w:val="none" w:sz="0" w:space="0" w:color="auto"/>
        <w:bottom w:val="none" w:sz="0" w:space="0" w:color="auto"/>
        <w:right w:val="none" w:sz="0" w:space="0" w:color="auto"/>
      </w:divBdr>
    </w:div>
    <w:div w:id="1083915603">
      <w:marLeft w:val="480"/>
      <w:marRight w:val="0"/>
      <w:marTop w:val="0"/>
      <w:marBottom w:val="0"/>
      <w:divBdr>
        <w:top w:val="none" w:sz="0" w:space="0" w:color="auto"/>
        <w:left w:val="none" w:sz="0" w:space="0" w:color="auto"/>
        <w:bottom w:val="none" w:sz="0" w:space="0" w:color="auto"/>
        <w:right w:val="none" w:sz="0" w:space="0" w:color="auto"/>
      </w:divBdr>
    </w:div>
    <w:div w:id="1083916379">
      <w:marLeft w:val="480"/>
      <w:marRight w:val="0"/>
      <w:marTop w:val="0"/>
      <w:marBottom w:val="0"/>
      <w:divBdr>
        <w:top w:val="none" w:sz="0" w:space="0" w:color="auto"/>
        <w:left w:val="none" w:sz="0" w:space="0" w:color="auto"/>
        <w:bottom w:val="none" w:sz="0" w:space="0" w:color="auto"/>
        <w:right w:val="none" w:sz="0" w:space="0" w:color="auto"/>
      </w:divBdr>
    </w:div>
    <w:div w:id="1083916597">
      <w:marLeft w:val="480"/>
      <w:marRight w:val="0"/>
      <w:marTop w:val="0"/>
      <w:marBottom w:val="0"/>
      <w:divBdr>
        <w:top w:val="none" w:sz="0" w:space="0" w:color="auto"/>
        <w:left w:val="none" w:sz="0" w:space="0" w:color="auto"/>
        <w:bottom w:val="none" w:sz="0" w:space="0" w:color="auto"/>
        <w:right w:val="none" w:sz="0" w:space="0" w:color="auto"/>
      </w:divBdr>
    </w:div>
    <w:div w:id="1084036966">
      <w:marLeft w:val="480"/>
      <w:marRight w:val="0"/>
      <w:marTop w:val="0"/>
      <w:marBottom w:val="0"/>
      <w:divBdr>
        <w:top w:val="none" w:sz="0" w:space="0" w:color="auto"/>
        <w:left w:val="none" w:sz="0" w:space="0" w:color="auto"/>
        <w:bottom w:val="none" w:sz="0" w:space="0" w:color="auto"/>
        <w:right w:val="none" w:sz="0" w:space="0" w:color="auto"/>
      </w:divBdr>
    </w:div>
    <w:div w:id="1084453779">
      <w:marLeft w:val="480"/>
      <w:marRight w:val="0"/>
      <w:marTop w:val="0"/>
      <w:marBottom w:val="0"/>
      <w:divBdr>
        <w:top w:val="none" w:sz="0" w:space="0" w:color="auto"/>
        <w:left w:val="none" w:sz="0" w:space="0" w:color="auto"/>
        <w:bottom w:val="none" w:sz="0" w:space="0" w:color="auto"/>
        <w:right w:val="none" w:sz="0" w:space="0" w:color="auto"/>
      </w:divBdr>
    </w:div>
    <w:div w:id="1084496687">
      <w:marLeft w:val="480"/>
      <w:marRight w:val="0"/>
      <w:marTop w:val="0"/>
      <w:marBottom w:val="0"/>
      <w:divBdr>
        <w:top w:val="none" w:sz="0" w:space="0" w:color="auto"/>
        <w:left w:val="none" w:sz="0" w:space="0" w:color="auto"/>
        <w:bottom w:val="none" w:sz="0" w:space="0" w:color="auto"/>
        <w:right w:val="none" w:sz="0" w:space="0" w:color="auto"/>
      </w:divBdr>
    </w:div>
    <w:div w:id="1084572308">
      <w:marLeft w:val="480"/>
      <w:marRight w:val="0"/>
      <w:marTop w:val="0"/>
      <w:marBottom w:val="0"/>
      <w:divBdr>
        <w:top w:val="none" w:sz="0" w:space="0" w:color="auto"/>
        <w:left w:val="none" w:sz="0" w:space="0" w:color="auto"/>
        <w:bottom w:val="none" w:sz="0" w:space="0" w:color="auto"/>
        <w:right w:val="none" w:sz="0" w:space="0" w:color="auto"/>
      </w:divBdr>
    </w:div>
    <w:div w:id="1084573496">
      <w:marLeft w:val="480"/>
      <w:marRight w:val="0"/>
      <w:marTop w:val="0"/>
      <w:marBottom w:val="0"/>
      <w:divBdr>
        <w:top w:val="none" w:sz="0" w:space="0" w:color="auto"/>
        <w:left w:val="none" w:sz="0" w:space="0" w:color="auto"/>
        <w:bottom w:val="none" w:sz="0" w:space="0" w:color="auto"/>
        <w:right w:val="none" w:sz="0" w:space="0" w:color="auto"/>
      </w:divBdr>
    </w:div>
    <w:div w:id="1084837393">
      <w:marLeft w:val="480"/>
      <w:marRight w:val="0"/>
      <w:marTop w:val="0"/>
      <w:marBottom w:val="0"/>
      <w:divBdr>
        <w:top w:val="none" w:sz="0" w:space="0" w:color="auto"/>
        <w:left w:val="none" w:sz="0" w:space="0" w:color="auto"/>
        <w:bottom w:val="none" w:sz="0" w:space="0" w:color="auto"/>
        <w:right w:val="none" w:sz="0" w:space="0" w:color="auto"/>
      </w:divBdr>
    </w:div>
    <w:div w:id="1084842173">
      <w:marLeft w:val="480"/>
      <w:marRight w:val="0"/>
      <w:marTop w:val="0"/>
      <w:marBottom w:val="0"/>
      <w:divBdr>
        <w:top w:val="none" w:sz="0" w:space="0" w:color="auto"/>
        <w:left w:val="none" w:sz="0" w:space="0" w:color="auto"/>
        <w:bottom w:val="none" w:sz="0" w:space="0" w:color="auto"/>
        <w:right w:val="none" w:sz="0" w:space="0" w:color="auto"/>
      </w:divBdr>
    </w:div>
    <w:div w:id="1085029801">
      <w:marLeft w:val="480"/>
      <w:marRight w:val="0"/>
      <w:marTop w:val="0"/>
      <w:marBottom w:val="0"/>
      <w:divBdr>
        <w:top w:val="none" w:sz="0" w:space="0" w:color="auto"/>
        <w:left w:val="none" w:sz="0" w:space="0" w:color="auto"/>
        <w:bottom w:val="none" w:sz="0" w:space="0" w:color="auto"/>
        <w:right w:val="none" w:sz="0" w:space="0" w:color="auto"/>
      </w:divBdr>
    </w:div>
    <w:div w:id="1085345987">
      <w:marLeft w:val="480"/>
      <w:marRight w:val="0"/>
      <w:marTop w:val="0"/>
      <w:marBottom w:val="0"/>
      <w:divBdr>
        <w:top w:val="none" w:sz="0" w:space="0" w:color="auto"/>
        <w:left w:val="none" w:sz="0" w:space="0" w:color="auto"/>
        <w:bottom w:val="none" w:sz="0" w:space="0" w:color="auto"/>
        <w:right w:val="none" w:sz="0" w:space="0" w:color="auto"/>
      </w:divBdr>
    </w:div>
    <w:div w:id="1085373104">
      <w:marLeft w:val="480"/>
      <w:marRight w:val="0"/>
      <w:marTop w:val="0"/>
      <w:marBottom w:val="0"/>
      <w:divBdr>
        <w:top w:val="none" w:sz="0" w:space="0" w:color="auto"/>
        <w:left w:val="none" w:sz="0" w:space="0" w:color="auto"/>
        <w:bottom w:val="none" w:sz="0" w:space="0" w:color="auto"/>
        <w:right w:val="none" w:sz="0" w:space="0" w:color="auto"/>
      </w:divBdr>
    </w:div>
    <w:div w:id="1085607639">
      <w:marLeft w:val="480"/>
      <w:marRight w:val="0"/>
      <w:marTop w:val="0"/>
      <w:marBottom w:val="0"/>
      <w:divBdr>
        <w:top w:val="none" w:sz="0" w:space="0" w:color="auto"/>
        <w:left w:val="none" w:sz="0" w:space="0" w:color="auto"/>
        <w:bottom w:val="none" w:sz="0" w:space="0" w:color="auto"/>
        <w:right w:val="none" w:sz="0" w:space="0" w:color="auto"/>
      </w:divBdr>
    </w:div>
    <w:div w:id="1085607680">
      <w:marLeft w:val="480"/>
      <w:marRight w:val="0"/>
      <w:marTop w:val="0"/>
      <w:marBottom w:val="0"/>
      <w:divBdr>
        <w:top w:val="none" w:sz="0" w:space="0" w:color="auto"/>
        <w:left w:val="none" w:sz="0" w:space="0" w:color="auto"/>
        <w:bottom w:val="none" w:sz="0" w:space="0" w:color="auto"/>
        <w:right w:val="none" w:sz="0" w:space="0" w:color="auto"/>
      </w:divBdr>
    </w:div>
    <w:div w:id="1085683849">
      <w:marLeft w:val="480"/>
      <w:marRight w:val="0"/>
      <w:marTop w:val="0"/>
      <w:marBottom w:val="0"/>
      <w:divBdr>
        <w:top w:val="none" w:sz="0" w:space="0" w:color="auto"/>
        <w:left w:val="none" w:sz="0" w:space="0" w:color="auto"/>
        <w:bottom w:val="none" w:sz="0" w:space="0" w:color="auto"/>
        <w:right w:val="none" w:sz="0" w:space="0" w:color="auto"/>
      </w:divBdr>
    </w:div>
    <w:div w:id="1085684017">
      <w:marLeft w:val="480"/>
      <w:marRight w:val="0"/>
      <w:marTop w:val="0"/>
      <w:marBottom w:val="0"/>
      <w:divBdr>
        <w:top w:val="none" w:sz="0" w:space="0" w:color="auto"/>
        <w:left w:val="none" w:sz="0" w:space="0" w:color="auto"/>
        <w:bottom w:val="none" w:sz="0" w:space="0" w:color="auto"/>
        <w:right w:val="none" w:sz="0" w:space="0" w:color="auto"/>
      </w:divBdr>
    </w:div>
    <w:div w:id="1086027943">
      <w:marLeft w:val="480"/>
      <w:marRight w:val="0"/>
      <w:marTop w:val="0"/>
      <w:marBottom w:val="0"/>
      <w:divBdr>
        <w:top w:val="none" w:sz="0" w:space="0" w:color="auto"/>
        <w:left w:val="none" w:sz="0" w:space="0" w:color="auto"/>
        <w:bottom w:val="none" w:sz="0" w:space="0" w:color="auto"/>
        <w:right w:val="none" w:sz="0" w:space="0" w:color="auto"/>
      </w:divBdr>
    </w:div>
    <w:div w:id="1086221855">
      <w:marLeft w:val="480"/>
      <w:marRight w:val="0"/>
      <w:marTop w:val="0"/>
      <w:marBottom w:val="0"/>
      <w:divBdr>
        <w:top w:val="none" w:sz="0" w:space="0" w:color="auto"/>
        <w:left w:val="none" w:sz="0" w:space="0" w:color="auto"/>
        <w:bottom w:val="none" w:sz="0" w:space="0" w:color="auto"/>
        <w:right w:val="none" w:sz="0" w:space="0" w:color="auto"/>
      </w:divBdr>
    </w:div>
    <w:div w:id="1086805692">
      <w:marLeft w:val="480"/>
      <w:marRight w:val="0"/>
      <w:marTop w:val="0"/>
      <w:marBottom w:val="0"/>
      <w:divBdr>
        <w:top w:val="none" w:sz="0" w:space="0" w:color="auto"/>
        <w:left w:val="none" w:sz="0" w:space="0" w:color="auto"/>
        <w:bottom w:val="none" w:sz="0" w:space="0" w:color="auto"/>
        <w:right w:val="none" w:sz="0" w:space="0" w:color="auto"/>
      </w:divBdr>
    </w:div>
    <w:div w:id="1087192775">
      <w:marLeft w:val="480"/>
      <w:marRight w:val="0"/>
      <w:marTop w:val="0"/>
      <w:marBottom w:val="0"/>
      <w:divBdr>
        <w:top w:val="none" w:sz="0" w:space="0" w:color="auto"/>
        <w:left w:val="none" w:sz="0" w:space="0" w:color="auto"/>
        <w:bottom w:val="none" w:sz="0" w:space="0" w:color="auto"/>
        <w:right w:val="none" w:sz="0" w:space="0" w:color="auto"/>
      </w:divBdr>
    </w:div>
    <w:div w:id="1087532482">
      <w:marLeft w:val="480"/>
      <w:marRight w:val="0"/>
      <w:marTop w:val="0"/>
      <w:marBottom w:val="0"/>
      <w:divBdr>
        <w:top w:val="none" w:sz="0" w:space="0" w:color="auto"/>
        <w:left w:val="none" w:sz="0" w:space="0" w:color="auto"/>
        <w:bottom w:val="none" w:sz="0" w:space="0" w:color="auto"/>
        <w:right w:val="none" w:sz="0" w:space="0" w:color="auto"/>
      </w:divBdr>
    </w:div>
    <w:div w:id="1087575777">
      <w:marLeft w:val="480"/>
      <w:marRight w:val="0"/>
      <w:marTop w:val="0"/>
      <w:marBottom w:val="0"/>
      <w:divBdr>
        <w:top w:val="none" w:sz="0" w:space="0" w:color="auto"/>
        <w:left w:val="none" w:sz="0" w:space="0" w:color="auto"/>
        <w:bottom w:val="none" w:sz="0" w:space="0" w:color="auto"/>
        <w:right w:val="none" w:sz="0" w:space="0" w:color="auto"/>
      </w:divBdr>
    </w:div>
    <w:div w:id="1087770745">
      <w:marLeft w:val="480"/>
      <w:marRight w:val="0"/>
      <w:marTop w:val="0"/>
      <w:marBottom w:val="0"/>
      <w:divBdr>
        <w:top w:val="none" w:sz="0" w:space="0" w:color="auto"/>
        <w:left w:val="none" w:sz="0" w:space="0" w:color="auto"/>
        <w:bottom w:val="none" w:sz="0" w:space="0" w:color="auto"/>
        <w:right w:val="none" w:sz="0" w:space="0" w:color="auto"/>
      </w:divBdr>
    </w:div>
    <w:div w:id="1087772423">
      <w:marLeft w:val="480"/>
      <w:marRight w:val="0"/>
      <w:marTop w:val="0"/>
      <w:marBottom w:val="0"/>
      <w:divBdr>
        <w:top w:val="none" w:sz="0" w:space="0" w:color="auto"/>
        <w:left w:val="none" w:sz="0" w:space="0" w:color="auto"/>
        <w:bottom w:val="none" w:sz="0" w:space="0" w:color="auto"/>
        <w:right w:val="none" w:sz="0" w:space="0" w:color="auto"/>
      </w:divBdr>
    </w:div>
    <w:div w:id="1088190439">
      <w:marLeft w:val="480"/>
      <w:marRight w:val="0"/>
      <w:marTop w:val="0"/>
      <w:marBottom w:val="0"/>
      <w:divBdr>
        <w:top w:val="none" w:sz="0" w:space="0" w:color="auto"/>
        <w:left w:val="none" w:sz="0" w:space="0" w:color="auto"/>
        <w:bottom w:val="none" w:sz="0" w:space="0" w:color="auto"/>
        <w:right w:val="none" w:sz="0" w:space="0" w:color="auto"/>
      </w:divBdr>
    </w:div>
    <w:div w:id="1088310189">
      <w:marLeft w:val="480"/>
      <w:marRight w:val="0"/>
      <w:marTop w:val="0"/>
      <w:marBottom w:val="0"/>
      <w:divBdr>
        <w:top w:val="none" w:sz="0" w:space="0" w:color="auto"/>
        <w:left w:val="none" w:sz="0" w:space="0" w:color="auto"/>
        <w:bottom w:val="none" w:sz="0" w:space="0" w:color="auto"/>
        <w:right w:val="none" w:sz="0" w:space="0" w:color="auto"/>
      </w:divBdr>
    </w:div>
    <w:div w:id="1088382732">
      <w:marLeft w:val="480"/>
      <w:marRight w:val="0"/>
      <w:marTop w:val="0"/>
      <w:marBottom w:val="0"/>
      <w:divBdr>
        <w:top w:val="none" w:sz="0" w:space="0" w:color="auto"/>
        <w:left w:val="none" w:sz="0" w:space="0" w:color="auto"/>
        <w:bottom w:val="none" w:sz="0" w:space="0" w:color="auto"/>
        <w:right w:val="none" w:sz="0" w:space="0" w:color="auto"/>
      </w:divBdr>
    </w:div>
    <w:div w:id="1088423011">
      <w:marLeft w:val="480"/>
      <w:marRight w:val="0"/>
      <w:marTop w:val="0"/>
      <w:marBottom w:val="0"/>
      <w:divBdr>
        <w:top w:val="none" w:sz="0" w:space="0" w:color="auto"/>
        <w:left w:val="none" w:sz="0" w:space="0" w:color="auto"/>
        <w:bottom w:val="none" w:sz="0" w:space="0" w:color="auto"/>
        <w:right w:val="none" w:sz="0" w:space="0" w:color="auto"/>
      </w:divBdr>
    </w:div>
    <w:div w:id="1088423339">
      <w:marLeft w:val="480"/>
      <w:marRight w:val="0"/>
      <w:marTop w:val="0"/>
      <w:marBottom w:val="0"/>
      <w:divBdr>
        <w:top w:val="none" w:sz="0" w:space="0" w:color="auto"/>
        <w:left w:val="none" w:sz="0" w:space="0" w:color="auto"/>
        <w:bottom w:val="none" w:sz="0" w:space="0" w:color="auto"/>
        <w:right w:val="none" w:sz="0" w:space="0" w:color="auto"/>
      </w:divBdr>
    </w:div>
    <w:div w:id="1088498569">
      <w:marLeft w:val="480"/>
      <w:marRight w:val="0"/>
      <w:marTop w:val="0"/>
      <w:marBottom w:val="0"/>
      <w:divBdr>
        <w:top w:val="none" w:sz="0" w:space="0" w:color="auto"/>
        <w:left w:val="none" w:sz="0" w:space="0" w:color="auto"/>
        <w:bottom w:val="none" w:sz="0" w:space="0" w:color="auto"/>
        <w:right w:val="none" w:sz="0" w:space="0" w:color="auto"/>
      </w:divBdr>
    </w:div>
    <w:div w:id="1089161382">
      <w:marLeft w:val="480"/>
      <w:marRight w:val="0"/>
      <w:marTop w:val="0"/>
      <w:marBottom w:val="0"/>
      <w:divBdr>
        <w:top w:val="none" w:sz="0" w:space="0" w:color="auto"/>
        <w:left w:val="none" w:sz="0" w:space="0" w:color="auto"/>
        <w:bottom w:val="none" w:sz="0" w:space="0" w:color="auto"/>
        <w:right w:val="none" w:sz="0" w:space="0" w:color="auto"/>
      </w:divBdr>
    </w:div>
    <w:div w:id="1089349285">
      <w:marLeft w:val="480"/>
      <w:marRight w:val="0"/>
      <w:marTop w:val="0"/>
      <w:marBottom w:val="0"/>
      <w:divBdr>
        <w:top w:val="none" w:sz="0" w:space="0" w:color="auto"/>
        <w:left w:val="none" w:sz="0" w:space="0" w:color="auto"/>
        <w:bottom w:val="none" w:sz="0" w:space="0" w:color="auto"/>
        <w:right w:val="none" w:sz="0" w:space="0" w:color="auto"/>
      </w:divBdr>
    </w:div>
    <w:div w:id="1089429688">
      <w:marLeft w:val="480"/>
      <w:marRight w:val="0"/>
      <w:marTop w:val="0"/>
      <w:marBottom w:val="0"/>
      <w:divBdr>
        <w:top w:val="none" w:sz="0" w:space="0" w:color="auto"/>
        <w:left w:val="none" w:sz="0" w:space="0" w:color="auto"/>
        <w:bottom w:val="none" w:sz="0" w:space="0" w:color="auto"/>
        <w:right w:val="none" w:sz="0" w:space="0" w:color="auto"/>
      </w:divBdr>
    </w:div>
    <w:div w:id="1089542407">
      <w:marLeft w:val="480"/>
      <w:marRight w:val="0"/>
      <w:marTop w:val="0"/>
      <w:marBottom w:val="0"/>
      <w:divBdr>
        <w:top w:val="none" w:sz="0" w:space="0" w:color="auto"/>
        <w:left w:val="none" w:sz="0" w:space="0" w:color="auto"/>
        <w:bottom w:val="none" w:sz="0" w:space="0" w:color="auto"/>
        <w:right w:val="none" w:sz="0" w:space="0" w:color="auto"/>
      </w:divBdr>
    </w:div>
    <w:div w:id="1089887464">
      <w:marLeft w:val="480"/>
      <w:marRight w:val="0"/>
      <w:marTop w:val="0"/>
      <w:marBottom w:val="0"/>
      <w:divBdr>
        <w:top w:val="none" w:sz="0" w:space="0" w:color="auto"/>
        <w:left w:val="none" w:sz="0" w:space="0" w:color="auto"/>
        <w:bottom w:val="none" w:sz="0" w:space="0" w:color="auto"/>
        <w:right w:val="none" w:sz="0" w:space="0" w:color="auto"/>
      </w:divBdr>
    </w:div>
    <w:div w:id="1089930955">
      <w:marLeft w:val="480"/>
      <w:marRight w:val="0"/>
      <w:marTop w:val="0"/>
      <w:marBottom w:val="0"/>
      <w:divBdr>
        <w:top w:val="none" w:sz="0" w:space="0" w:color="auto"/>
        <w:left w:val="none" w:sz="0" w:space="0" w:color="auto"/>
        <w:bottom w:val="none" w:sz="0" w:space="0" w:color="auto"/>
        <w:right w:val="none" w:sz="0" w:space="0" w:color="auto"/>
      </w:divBdr>
    </w:div>
    <w:div w:id="1090003612">
      <w:marLeft w:val="480"/>
      <w:marRight w:val="0"/>
      <w:marTop w:val="0"/>
      <w:marBottom w:val="0"/>
      <w:divBdr>
        <w:top w:val="none" w:sz="0" w:space="0" w:color="auto"/>
        <w:left w:val="none" w:sz="0" w:space="0" w:color="auto"/>
        <w:bottom w:val="none" w:sz="0" w:space="0" w:color="auto"/>
        <w:right w:val="none" w:sz="0" w:space="0" w:color="auto"/>
      </w:divBdr>
    </w:div>
    <w:div w:id="1090126883">
      <w:marLeft w:val="480"/>
      <w:marRight w:val="0"/>
      <w:marTop w:val="0"/>
      <w:marBottom w:val="0"/>
      <w:divBdr>
        <w:top w:val="none" w:sz="0" w:space="0" w:color="auto"/>
        <w:left w:val="none" w:sz="0" w:space="0" w:color="auto"/>
        <w:bottom w:val="none" w:sz="0" w:space="0" w:color="auto"/>
        <w:right w:val="none" w:sz="0" w:space="0" w:color="auto"/>
      </w:divBdr>
    </w:div>
    <w:div w:id="1090353429">
      <w:marLeft w:val="480"/>
      <w:marRight w:val="0"/>
      <w:marTop w:val="0"/>
      <w:marBottom w:val="0"/>
      <w:divBdr>
        <w:top w:val="none" w:sz="0" w:space="0" w:color="auto"/>
        <w:left w:val="none" w:sz="0" w:space="0" w:color="auto"/>
        <w:bottom w:val="none" w:sz="0" w:space="0" w:color="auto"/>
        <w:right w:val="none" w:sz="0" w:space="0" w:color="auto"/>
      </w:divBdr>
    </w:div>
    <w:div w:id="1090539716">
      <w:marLeft w:val="480"/>
      <w:marRight w:val="0"/>
      <w:marTop w:val="0"/>
      <w:marBottom w:val="0"/>
      <w:divBdr>
        <w:top w:val="none" w:sz="0" w:space="0" w:color="auto"/>
        <w:left w:val="none" w:sz="0" w:space="0" w:color="auto"/>
        <w:bottom w:val="none" w:sz="0" w:space="0" w:color="auto"/>
        <w:right w:val="none" w:sz="0" w:space="0" w:color="auto"/>
      </w:divBdr>
    </w:div>
    <w:div w:id="1090664764">
      <w:marLeft w:val="480"/>
      <w:marRight w:val="0"/>
      <w:marTop w:val="0"/>
      <w:marBottom w:val="0"/>
      <w:divBdr>
        <w:top w:val="none" w:sz="0" w:space="0" w:color="auto"/>
        <w:left w:val="none" w:sz="0" w:space="0" w:color="auto"/>
        <w:bottom w:val="none" w:sz="0" w:space="0" w:color="auto"/>
        <w:right w:val="none" w:sz="0" w:space="0" w:color="auto"/>
      </w:divBdr>
    </w:div>
    <w:div w:id="1091043433">
      <w:marLeft w:val="480"/>
      <w:marRight w:val="0"/>
      <w:marTop w:val="0"/>
      <w:marBottom w:val="0"/>
      <w:divBdr>
        <w:top w:val="none" w:sz="0" w:space="0" w:color="auto"/>
        <w:left w:val="none" w:sz="0" w:space="0" w:color="auto"/>
        <w:bottom w:val="none" w:sz="0" w:space="0" w:color="auto"/>
        <w:right w:val="none" w:sz="0" w:space="0" w:color="auto"/>
      </w:divBdr>
    </w:div>
    <w:div w:id="1091241551">
      <w:marLeft w:val="480"/>
      <w:marRight w:val="0"/>
      <w:marTop w:val="0"/>
      <w:marBottom w:val="0"/>
      <w:divBdr>
        <w:top w:val="none" w:sz="0" w:space="0" w:color="auto"/>
        <w:left w:val="none" w:sz="0" w:space="0" w:color="auto"/>
        <w:bottom w:val="none" w:sz="0" w:space="0" w:color="auto"/>
        <w:right w:val="none" w:sz="0" w:space="0" w:color="auto"/>
      </w:divBdr>
    </w:div>
    <w:div w:id="1091242578">
      <w:marLeft w:val="480"/>
      <w:marRight w:val="0"/>
      <w:marTop w:val="0"/>
      <w:marBottom w:val="0"/>
      <w:divBdr>
        <w:top w:val="none" w:sz="0" w:space="0" w:color="auto"/>
        <w:left w:val="none" w:sz="0" w:space="0" w:color="auto"/>
        <w:bottom w:val="none" w:sz="0" w:space="0" w:color="auto"/>
        <w:right w:val="none" w:sz="0" w:space="0" w:color="auto"/>
      </w:divBdr>
    </w:div>
    <w:div w:id="1091585972">
      <w:marLeft w:val="480"/>
      <w:marRight w:val="0"/>
      <w:marTop w:val="0"/>
      <w:marBottom w:val="0"/>
      <w:divBdr>
        <w:top w:val="none" w:sz="0" w:space="0" w:color="auto"/>
        <w:left w:val="none" w:sz="0" w:space="0" w:color="auto"/>
        <w:bottom w:val="none" w:sz="0" w:space="0" w:color="auto"/>
        <w:right w:val="none" w:sz="0" w:space="0" w:color="auto"/>
      </w:divBdr>
    </w:div>
    <w:div w:id="1091656276">
      <w:marLeft w:val="480"/>
      <w:marRight w:val="0"/>
      <w:marTop w:val="0"/>
      <w:marBottom w:val="0"/>
      <w:divBdr>
        <w:top w:val="none" w:sz="0" w:space="0" w:color="auto"/>
        <w:left w:val="none" w:sz="0" w:space="0" w:color="auto"/>
        <w:bottom w:val="none" w:sz="0" w:space="0" w:color="auto"/>
        <w:right w:val="none" w:sz="0" w:space="0" w:color="auto"/>
      </w:divBdr>
    </w:div>
    <w:div w:id="1091658888">
      <w:marLeft w:val="480"/>
      <w:marRight w:val="0"/>
      <w:marTop w:val="0"/>
      <w:marBottom w:val="0"/>
      <w:divBdr>
        <w:top w:val="none" w:sz="0" w:space="0" w:color="auto"/>
        <w:left w:val="none" w:sz="0" w:space="0" w:color="auto"/>
        <w:bottom w:val="none" w:sz="0" w:space="0" w:color="auto"/>
        <w:right w:val="none" w:sz="0" w:space="0" w:color="auto"/>
      </w:divBdr>
    </w:div>
    <w:div w:id="1092311690">
      <w:marLeft w:val="480"/>
      <w:marRight w:val="0"/>
      <w:marTop w:val="0"/>
      <w:marBottom w:val="0"/>
      <w:divBdr>
        <w:top w:val="none" w:sz="0" w:space="0" w:color="auto"/>
        <w:left w:val="none" w:sz="0" w:space="0" w:color="auto"/>
        <w:bottom w:val="none" w:sz="0" w:space="0" w:color="auto"/>
        <w:right w:val="none" w:sz="0" w:space="0" w:color="auto"/>
      </w:divBdr>
    </w:div>
    <w:div w:id="1092316611">
      <w:marLeft w:val="480"/>
      <w:marRight w:val="0"/>
      <w:marTop w:val="0"/>
      <w:marBottom w:val="0"/>
      <w:divBdr>
        <w:top w:val="none" w:sz="0" w:space="0" w:color="auto"/>
        <w:left w:val="none" w:sz="0" w:space="0" w:color="auto"/>
        <w:bottom w:val="none" w:sz="0" w:space="0" w:color="auto"/>
        <w:right w:val="none" w:sz="0" w:space="0" w:color="auto"/>
      </w:divBdr>
    </w:div>
    <w:div w:id="1092821341">
      <w:marLeft w:val="480"/>
      <w:marRight w:val="0"/>
      <w:marTop w:val="0"/>
      <w:marBottom w:val="0"/>
      <w:divBdr>
        <w:top w:val="none" w:sz="0" w:space="0" w:color="auto"/>
        <w:left w:val="none" w:sz="0" w:space="0" w:color="auto"/>
        <w:bottom w:val="none" w:sz="0" w:space="0" w:color="auto"/>
        <w:right w:val="none" w:sz="0" w:space="0" w:color="auto"/>
      </w:divBdr>
    </w:div>
    <w:div w:id="1092823813">
      <w:marLeft w:val="480"/>
      <w:marRight w:val="0"/>
      <w:marTop w:val="0"/>
      <w:marBottom w:val="0"/>
      <w:divBdr>
        <w:top w:val="none" w:sz="0" w:space="0" w:color="auto"/>
        <w:left w:val="none" w:sz="0" w:space="0" w:color="auto"/>
        <w:bottom w:val="none" w:sz="0" w:space="0" w:color="auto"/>
        <w:right w:val="none" w:sz="0" w:space="0" w:color="auto"/>
      </w:divBdr>
    </w:div>
    <w:div w:id="1093091636">
      <w:marLeft w:val="480"/>
      <w:marRight w:val="0"/>
      <w:marTop w:val="0"/>
      <w:marBottom w:val="0"/>
      <w:divBdr>
        <w:top w:val="none" w:sz="0" w:space="0" w:color="auto"/>
        <w:left w:val="none" w:sz="0" w:space="0" w:color="auto"/>
        <w:bottom w:val="none" w:sz="0" w:space="0" w:color="auto"/>
        <w:right w:val="none" w:sz="0" w:space="0" w:color="auto"/>
      </w:divBdr>
    </w:div>
    <w:div w:id="1093166236">
      <w:marLeft w:val="480"/>
      <w:marRight w:val="0"/>
      <w:marTop w:val="0"/>
      <w:marBottom w:val="0"/>
      <w:divBdr>
        <w:top w:val="none" w:sz="0" w:space="0" w:color="auto"/>
        <w:left w:val="none" w:sz="0" w:space="0" w:color="auto"/>
        <w:bottom w:val="none" w:sz="0" w:space="0" w:color="auto"/>
        <w:right w:val="none" w:sz="0" w:space="0" w:color="auto"/>
      </w:divBdr>
    </w:div>
    <w:div w:id="1093235742">
      <w:marLeft w:val="480"/>
      <w:marRight w:val="0"/>
      <w:marTop w:val="0"/>
      <w:marBottom w:val="0"/>
      <w:divBdr>
        <w:top w:val="none" w:sz="0" w:space="0" w:color="auto"/>
        <w:left w:val="none" w:sz="0" w:space="0" w:color="auto"/>
        <w:bottom w:val="none" w:sz="0" w:space="0" w:color="auto"/>
        <w:right w:val="none" w:sz="0" w:space="0" w:color="auto"/>
      </w:divBdr>
    </w:div>
    <w:div w:id="1093279417">
      <w:marLeft w:val="480"/>
      <w:marRight w:val="0"/>
      <w:marTop w:val="0"/>
      <w:marBottom w:val="0"/>
      <w:divBdr>
        <w:top w:val="none" w:sz="0" w:space="0" w:color="auto"/>
        <w:left w:val="none" w:sz="0" w:space="0" w:color="auto"/>
        <w:bottom w:val="none" w:sz="0" w:space="0" w:color="auto"/>
        <w:right w:val="none" w:sz="0" w:space="0" w:color="auto"/>
      </w:divBdr>
    </w:div>
    <w:div w:id="1093361208">
      <w:marLeft w:val="480"/>
      <w:marRight w:val="0"/>
      <w:marTop w:val="0"/>
      <w:marBottom w:val="0"/>
      <w:divBdr>
        <w:top w:val="none" w:sz="0" w:space="0" w:color="auto"/>
        <w:left w:val="none" w:sz="0" w:space="0" w:color="auto"/>
        <w:bottom w:val="none" w:sz="0" w:space="0" w:color="auto"/>
        <w:right w:val="none" w:sz="0" w:space="0" w:color="auto"/>
      </w:divBdr>
    </w:div>
    <w:div w:id="1093361877">
      <w:marLeft w:val="480"/>
      <w:marRight w:val="0"/>
      <w:marTop w:val="0"/>
      <w:marBottom w:val="0"/>
      <w:divBdr>
        <w:top w:val="none" w:sz="0" w:space="0" w:color="auto"/>
        <w:left w:val="none" w:sz="0" w:space="0" w:color="auto"/>
        <w:bottom w:val="none" w:sz="0" w:space="0" w:color="auto"/>
        <w:right w:val="none" w:sz="0" w:space="0" w:color="auto"/>
      </w:divBdr>
    </w:div>
    <w:div w:id="1093478289">
      <w:marLeft w:val="480"/>
      <w:marRight w:val="0"/>
      <w:marTop w:val="0"/>
      <w:marBottom w:val="0"/>
      <w:divBdr>
        <w:top w:val="none" w:sz="0" w:space="0" w:color="auto"/>
        <w:left w:val="none" w:sz="0" w:space="0" w:color="auto"/>
        <w:bottom w:val="none" w:sz="0" w:space="0" w:color="auto"/>
        <w:right w:val="none" w:sz="0" w:space="0" w:color="auto"/>
      </w:divBdr>
    </w:div>
    <w:div w:id="1093669917">
      <w:marLeft w:val="480"/>
      <w:marRight w:val="0"/>
      <w:marTop w:val="0"/>
      <w:marBottom w:val="0"/>
      <w:divBdr>
        <w:top w:val="none" w:sz="0" w:space="0" w:color="auto"/>
        <w:left w:val="none" w:sz="0" w:space="0" w:color="auto"/>
        <w:bottom w:val="none" w:sz="0" w:space="0" w:color="auto"/>
        <w:right w:val="none" w:sz="0" w:space="0" w:color="auto"/>
      </w:divBdr>
    </w:div>
    <w:div w:id="1094402916">
      <w:marLeft w:val="480"/>
      <w:marRight w:val="0"/>
      <w:marTop w:val="0"/>
      <w:marBottom w:val="0"/>
      <w:divBdr>
        <w:top w:val="none" w:sz="0" w:space="0" w:color="auto"/>
        <w:left w:val="none" w:sz="0" w:space="0" w:color="auto"/>
        <w:bottom w:val="none" w:sz="0" w:space="0" w:color="auto"/>
        <w:right w:val="none" w:sz="0" w:space="0" w:color="auto"/>
      </w:divBdr>
    </w:div>
    <w:div w:id="1094519439">
      <w:marLeft w:val="480"/>
      <w:marRight w:val="0"/>
      <w:marTop w:val="0"/>
      <w:marBottom w:val="0"/>
      <w:divBdr>
        <w:top w:val="none" w:sz="0" w:space="0" w:color="auto"/>
        <w:left w:val="none" w:sz="0" w:space="0" w:color="auto"/>
        <w:bottom w:val="none" w:sz="0" w:space="0" w:color="auto"/>
        <w:right w:val="none" w:sz="0" w:space="0" w:color="auto"/>
      </w:divBdr>
    </w:div>
    <w:div w:id="1094521794">
      <w:marLeft w:val="480"/>
      <w:marRight w:val="0"/>
      <w:marTop w:val="0"/>
      <w:marBottom w:val="0"/>
      <w:divBdr>
        <w:top w:val="none" w:sz="0" w:space="0" w:color="auto"/>
        <w:left w:val="none" w:sz="0" w:space="0" w:color="auto"/>
        <w:bottom w:val="none" w:sz="0" w:space="0" w:color="auto"/>
        <w:right w:val="none" w:sz="0" w:space="0" w:color="auto"/>
      </w:divBdr>
    </w:div>
    <w:div w:id="1094857950">
      <w:marLeft w:val="480"/>
      <w:marRight w:val="0"/>
      <w:marTop w:val="0"/>
      <w:marBottom w:val="0"/>
      <w:divBdr>
        <w:top w:val="none" w:sz="0" w:space="0" w:color="auto"/>
        <w:left w:val="none" w:sz="0" w:space="0" w:color="auto"/>
        <w:bottom w:val="none" w:sz="0" w:space="0" w:color="auto"/>
        <w:right w:val="none" w:sz="0" w:space="0" w:color="auto"/>
      </w:divBdr>
    </w:div>
    <w:div w:id="1094983463">
      <w:marLeft w:val="480"/>
      <w:marRight w:val="0"/>
      <w:marTop w:val="0"/>
      <w:marBottom w:val="0"/>
      <w:divBdr>
        <w:top w:val="none" w:sz="0" w:space="0" w:color="auto"/>
        <w:left w:val="none" w:sz="0" w:space="0" w:color="auto"/>
        <w:bottom w:val="none" w:sz="0" w:space="0" w:color="auto"/>
        <w:right w:val="none" w:sz="0" w:space="0" w:color="auto"/>
      </w:divBdr>
    </w:div>
    <w:div w:id="1095057071">
      <w:marLeft w:val="480"/>
      <w:marRight w:val="0"/>
      <w:marTop w:val="0"/>
      <w:marBottom w:val="0"/>
      <w:divBdr>
        <w:top w:val="none" w:sz="0" w:space="0" w:color="auto"/>
        <w:left w:val="none" w:sz="0" w:space="0" w:color="auto"/>
        <w:bottom w:val="none" w:sz="0" w:space="0" w:color="auto"/>
        <w:right w:val="none" w:sz="0" w:space="0" w:color="auto"/>
      </w:divBdr>
    </w:div>
    <w:div w:id="1095245763">
      <w:marLeft w:val="480"/>
      <w:marRight w:val="0"/>
      <w:marTop w:val="0"/>
      <w:marBottom w:val="0"/>
      <w:divBdr>
        <w:top w:val="none" w:sz="0" w:space="0" w:color="auto"/>
        <w:left w:val="none" w:sz="0" w:space="0" w:color="auto"/>
        <w:bottom w:val="none" w:sz="0" w:space="0" w:color="auto"/>
        <w:right w:val="none" w:sz="0" w:space="0" w:color="auto"/>
      </w:divBdr>
    </w:div>
    <w:div w:id="1095321121">
      <w:marLeft w:val="480"/>
      <w:marRight w:val="0"/>
      <w:marTop w:val="0"/>
      <w:marBottom w:val="0"/>
      <w:divBdr>
        <w:top w:val="none" w:sz="0" w:space="0" w:color="auto"/>
        <w:left w:val="none" w:sz="0" w:space="0" w:color="auto"/>
        <w:bottom w:val="none" w:sz="0" w:space="0" w:color="auto"/>
        <w:right w:val="none" w:sz="0" w:space="0" w:color="auto"/>
      </w:divBdr>
    </w:div>
    <w:div w:id="1095321588">
      <w:marLeft w:val="480"/>
      <w:marRight w:val="0"/>
      <w:marTop w:val="0"/>
      <w:marBottom w:val="0"/>
      <w:divBdr>
        <w:top w:val="none" w:sz="0" w:space="0" w:color="auto"/>
        <w:left w:val="none" w:sz="0" w:space="0" w:color="auto"/>
        <w:bottom w:val="none" w:sz="0" w:space="0" w:color="auto"/>
        <w:right w:val="none" w:sz="0" w:space="0" w:color="auto"/>
      </w:divBdr>
    </w:div>
    <w:div w:id="1095439161">
      <w:marLeft w:val="480"/>
      <w:marRight w:val="0"/>
      <w:marTop w:val="0"/>
      <w:marBottom w:val="0"/>
      <w:divBdr>
        <w:top w:val="none" w:sz="0" w:space="0" w:color="auto"/>
        <w:left w:val="none" w:sz="0" w:space="0" w:color="auto"/>
        <w:bottom w:val="none" w:sz="0" w:space="0" w:color="auto"/>
        <w:right w:val="none" w:sz="0" w:space="0" w:color="auto"/>
      </w:divBdr>
    </w:div>
    <w:div w:id="1095518223">
      <w:marLeft w:val="480"/>
      <w:marRight w:val="0"/>
      <w:marTop w:val="0"/>
      <w:marBottom w:val="0"/>
      <w:divBdr>
        <w:top w:val="none" w:sz="0" w:space="0" w:color="auto"/>
        <w:left w:val="none" w:sz="0" w:space="0" w:color="auto"/>
        <w:bottom w:val="none" w:sz="0" w:space="0" w:color="auto"/>
        <w:right w:val="none" w:sz="0" w:space="0" w:color="auto"/>
      </w:divBdr>
    </w:div>
    <w:div w:id="1095592514">
      <w:marLeft w:val="480"/>
      <w:marRight w:val="0"/>
      <w:marTop w:val="0"/>
      <w:marBottom w:val="0"/>
      <w:divBdr>
        <w:top w:val="none" w:sz="0" w:space="0" w:color="auto"/>
        <w:left w:val="none" w:sz="0" w:space="0" w:color="auto"/>
        <w:bottom w:val="none" w:sz="0" w:space="0" w:color="auto"/>
        <w:right w:val="none" w:sz="0" w:space="0" w:color="auto"/>
      </w:divBdr>
    </w:div>
    <w:div w:id="1095786729">
      <w:marLeft w:val="480"/>
      <w:marRight w:val="0"/>
      <w:marTop w:val="0"/>
      <w:marBottom w:val="0"/>
      <w:divBdr>
        <w:top w:val="none" w:sz="0" w:space="0" w:color="auto"/>
        <w:left w:val="none" w:sz="0" w:space="0" w:color="auto"/>
        <w:bottom w:val="none" w:sz="0" w:space="0" w:color="auto"/>
        <w:right w:val="none" w:sz="0" w:space="0" w:color="auto"/>
      </w:divBdr>
    </w:div>
    <w:div w:id="1096055528">
      <w:marLeft w:val="480"/>
      <w:marRight w:val="0"/>
      <w:marTop w:val="0"/>
      <w:marBottom w:val="0"/>
      <w:divBdr>
        <w:top w:val="none" w:sz="0" w:space="0" w:color="auto"/>
        <w:left w:val="none" w:sz="0" w:space="0" w:color="auto"/>
        <w:bottom w:val="none" w:sz="0" w:space="0" w:color="auto"/>
        <w:right w:val="none" w:sz="0" w:space="0" w:color="auto"/>
      </w:divBdr>
    </w:div>
    <w:div w:id="1096436629">
      <w:marLeft w:val="480"/>
      <w:marRight w:val="0"/>
      <w:marTop w:val="0"/>
      <w:marBottom w:val="0"/>
      <w:divBdr>
        <w:top w:val="none" w:sz="0" w:space="0" w:color="auto"/>
        <w:left w:val="none" w:sz="0" w:space="0" w:color="auto"/>
        <w:bottom w:val="none" w:sz="0" w:space="0" w:color="auto"/>
        <w:right w:val="none" w:sz="0" w:space="0" w:color="auto"/>
      </w:divBdr>
    </w:div>
    <w:div w:id="1096755292">
      <w:marLeft w:val="480"/>
      <w:marRight w:val="0"/>
      <w:marTop w:val="0"/>
      <w:marBottom w:val="0"/>
      <w:divBdr>
        <w:top w:val="none" w:sz="0" w:space="0" w:color="auto"/>
        <w:left w:val="none" w:sz="0" w:space="0" w:color="auto"/>
        <w:bottom w:val="none" w:sz="0" w:space="0" w:color="auto"/>
        <w:right w:val="none" w:sz="0" w:space="0" w:color="auto"/>
      </w:divBdr>
    </w:div>
    <w:div w:id="1097487110">
      <w:marLeft w:val="480"/>
      <w:marRight w:val="0"/>
      <w:marTop w:val="0"/>
      <w:marBottom w:val="0"/>
      <w:divBdr>
        <w:top w:val="none" w:sz="0" w:space="0" w:color="auto"/>
        <w:left w:val="none" w:sz="0" w:space="0" w:color="auto"/>
        <w:bottom w:val="none" w:sz="0" w:space="0" w:color="auto"/>
        <w:right w:val="none" w:sz="0" w:space="0" w:color="auto"/>
      </w:divBdr>
    </w:div>
    <w:div w:id="1097798224">
      <w:marLeft w:val="480"/>
      <w:marRight w:val="0"/>
      <w:marTop w:val="0"/>
      <w:marBottom w:val="0"/>
      <w:divBdr>
        <w:top w:val="none" w:sz="0" w:space="0" w:color="auto"/>
        <w:left w:val="none" w:sz="0" w:space="0" w:color="auto"/>
        <w:bottom w:val="none" w:sz="0" w:space="0" w:color="auto"/>
        <w:right w:val="none" w:sz="0" w:space="0" w:color="auto"/>
      </w:divBdr>
    </w:div>
    <w:div w:id="1097940419">
      <w:marLeft w:val="480"/>
      <w:marRight w:val="0"/>
      <w:marTop w:val="0"/>
      <w:marBottom w:val="0"/>
      <w:divBdr>
        <w:top w:val="none" w:sz="0" w:space="0" w:color="auto"/>
        <w:left w:val="none" w:sz="0" w:space="0" w:color="auto"/>
        <w:bottom w:val="none" w:sz="0" w:space="0" w:color="auto"/>
        <w:right w:val="none" w:sz="0" w:space="0" w:color="auto"/>
      </w:divBdr>
    </w:div>
    <w:div w:id="1098058669">
      <w:marLeft w:val="480"/>
      <w:marRight w:val="0"/>
      <w:marTop w:val="0"/>
      <w:marBottom w:val="0"/>
      <w:divBdr>
        <w:top w:val="none" w:sz="0" w:space="0" w:color="auto"/>
        <w:left w:val="none" w:sz="0" w:space="0" w:color="auto"/>
        <w:bottom w:val="none" w:sz="0" w:space="0" w:color="auto"/>
        <w:right w:val="none" w:sz="0" w:space="0" w:color="auto"/>
      </w:divBdr>
    </w:div>
    <w:div w:id="1098059601">
      <w:marLeft w:val="480"/>
      <w:marRight w:val="0"/>
      <w:marTop w:val="0"/>
      <w:marBottom w:val="0"/>
      <w:divBdr>
        <w:top w:val="none" w:sz="0" w:space="0" w:color="auto"/>
        <w:left w:val="none" w:sz="0" w:space="0" w:color="auto"/>
        <w:bottom w:val="none" w:sz="0" w:space="0" w:color="auto"/>
        <w:right w:val="none" w:sz="0" w:space="0" w:color="auto"/>
      </w:divBdr>
    </w:div>
    <w:div w:id="1098254627">
      <w:marLeft w:val="480"/>
      <w:marRight w:val="0"/>
      <w:marTop w:val="0"/>
      <w:marBottom w:val="0"/>
      <w:divBdr>
        <w:top w:val="none" w:sz="0" w:space="0" w:color="auto"/>
        <w:left w:val="none" w:sz="0" w:space="0" w:color="auto"/>
        <w:bottom w:val="none" w:sz="0" w:space="0" w:color="auto"/>
        <w:right w:val="none" w:sz="0" w:space="0" w:color="auto"/>
      </w:divBdr>
    </w:div>
    <w:div w:id="1098449383">
      <w:marLeft w:val="480"/>
      <w:marRight w:val="0"/>
      <w:marTop w:val="0"/>
      <w:marBottom w:val="0"/>
      <w:divBdr>
        <w:top w:val="none" w:sz="0" w:space="0" w:color="auto"/>
        <w:left w:val="none" w:sz="0" w:space="0" w:color="auto"/>
        <w:bottom w:val="none" w:sz="0" w:space="0" w:color="auto"/>
        <w:right w:val="none" w:sz="0" w:space="0" w:color="auto"/>
      </w:divBdr>
    </w:div>
    <w:div w:id="1098716516">
      <w:marLeft w:val="480"/>
      <w:marRight w:val="0"/>
      <w:marTop w:val="0"/>
      <w:marBottom w:val="0"/>
      <w:divBdr>
        <w:top w:val="none" w:sz="0" w:space="0" w:color="auto"/>
        <w:left w:val="none" w:sz="0" w:space="0" w:color="auto"/>
        <w:bottom w:val="none" w:sz="0" w:space="0" w:color="auto"/>
        <w:right w:val="none" w:sz="0" w:space="0" w:color="auto"/>
      </w:divBdr>
    </w:div>
    <w:div w:id="1098864865">
      <w:marLeft w:val="480"/>
      <w:marRight w:val="0"/>
      <w:marTop w:val="0"/>
      <w:marBottom w:val="0"/>
      <w:divBdr>
        <w:top w:val="none" w:sz="0" w:space="0" w:color="auto"/>
        <w:left w:val="none" w:sz="0" w:space="0" w:color="auto"/>
        <w:bottom w:val="none" w:sz="0" w:space="0" w:color="auto"/>
        <w:right w:val="none" w:sz="0" w:space="0" w:color="auto"/>
      </w:divBdr>
    </w:div>
    <w:div w:id="1098987008">
      <w:marLeft w:val="480"/>
      <w:marRight w:val="0"/>
      <w:marTop w:val="0"/>
      <w:marBottom w:val="0"/>
      <w:divBdr>
        <w:top w:val="none" w:sz="0" w:space="0" w:color="auto"/>
        <w:left w:val="none" w:sz="0" w:space="0" w:color="auto"/>
        <w:bottom w:val="none" w:sz="0" w:space="0" w:color="auto"/>
        <w:right w:val="none" w:sz="0" w:space="0" w:color="auto"/>
      </w:divBdr>
    </w:div>
    <w:div w:id="1099108444">
      <w:marLeft w:val="480"/>
      <w:marRight w:val="0"/>
      <w:marTop w:val="0"/>
      <w:marBottom w:val="0"/>
      <w:divBdr>
        <w:top w:val="none" w:sz="0" w:space="0" w:color="auto"/>
        <w:left w:val="none" w:sz="0" w:space="0" w:color="auto"/>
        <w:bottom w:val="none" w:sz="0" w:space="0" w:color="auto"/>
        <w:right w:val="none" w:sz="0" w:space="0" w:color="auto"/>
      </w:divBdr>
    </w:div>
    <w:div w:id="1099254698">
      <w:marLeft w:val="480"/>
      <w:marRight w:val="0"/>
      <w:marTop w:val="0"/>
      <w:marBottom w:val="0"/>
      <w:divBdr>
        <w:top w:val="none" w:sz="0" w:space="0" w:color="auto"/>
        <w:left w:val="none" w:sz="0" w:space="0" w:color="auto"/>
        <w:bottom w:val="none" w:sz="0" w:space="0" w:color="auto"/>
        <w:right w:val="none" w:sz="0" w:space="0" w:color="auto"/>
      </w:divBdr>
    </w:div>
    <w:div w:id="1099255259">
      <w:marLeft w:val="480"/>
      <w:marRight w:val="0"/>
      <w:marTop w:val="0"/>
      <w:marBottom w:val="0"/>
      <w:divBdr>
        <w:top w:val="none" w:sz="0" w:space="0" w:color="auto"/>
        <w:left w:val="none" w:sz="0" w:space="0" w:color="auto"/>
        <w:bottom w:val="none" w:sz="0" w:space="0" w:color="auto"/>
        <w:right w:val="none" w:sz="0" w:space="0" w:color="auto"/>
      </w:divBdr>
    </w:div>
    <w:div w:id="1099331720">
      <w:marLeft w:val="480"/>
      <w:marRight w:val="0"/>
      <w:marTop w:val="0"/>
      <w:marBottom w:val="0"/>
      <w:divBdr>
        <w:top w:val="none" w:sz="0" w:space="0" w:color="auto"/>
        <w:left w:val="none" w:sz="0" w:space="0" w:color="auto"/>
        <w:bottom w:val="none" w:sz="0" w:space="0" w:color="auto"/>
        <w:right w:val="none" w:sz="0" w:space="0" w:color="auto"/>
      </w:divBdr>
    </w:div>
    <w:div w:id="1099567920">
      <w:marLeft w:val="480"/>
      <w:marRight w:val="0"/>
      <w:marTop w:val="0"/>
      <w:marBottom w:val="0"/>
      <w:divBdr>
        <w:top w:val="none" w:sz="0" w:space="0" w:color="auto"/>
        <w:left w:val="none" w:sz="0" w:space="0" w:color="auto"/>
        <w:bottom w:val="none" w:sz="0" w:space="0" w:color="auto"/>
        <w:right w:val="none" w:sz="0" w:space="0" w:color="auto"/>
      </w:divBdr>
    </w:div>
    <w:div w:id="1099909076">
      <w:marLeft w:val="480"/>
      <w:marRight w:val="0"/>
      <w:marTop w:val="0"/>
      <w:marBottom w:val="0"/>
      <w:divBdr>
        <w:top w:val="none" w:sz="0" w:space="0" w:color="auto"/>
        <w:left w:val="none" w:sz="0" w:space="0" w:color="auto"/>
        <w:bottom w:val="none" w:sz="0" w:space="0" w:color="auto"/>
        <w:right w:val="none" w:sz="0" w:space="0" w:color="auto"/>
      </w:divBdr>
    </w:div>
    <w:div w:id="1100494194">
      <w:marLeft w:val="480"/>
      <w:marRight w:val="0"/>
      <w:marTop w:val="0"/>
      <w:marBottom w:val="0"/>
      <w:divBdr>
        <w:top w:val="none" w:sz="0" w:space="0" w:color="auto"/>
        <w:left w:val="none" w:sz="0" w:space="0" w:color="auto"/>
        <w:bottom w:val="none" w:sz="0" w:space="0" w:color="auto"/>
        <w:right w:val="none" w:sz="0" w:space="0" w:color="auto"/>
      </w:divBdr>
    </w:div>
    <w:div w:id="1100636166">
      <w:marLeft w:val="480"/>
      <w:marRight w:val="0"/>
      <w:marTop w:val="0"/>
      <w:marBottom w:val="0"/>
      <w:divBdr>
        <w:top w:val="none" w:sz="0" w:space="0" w:color="auto"/>
        <w:left w:val="none" w:sz="0" w:space="0" w:color="auto"/>
        <w:bottom w:val="none" w:sz="0" w:space="0" w:color="auto"/>
        <w:right w:val="none" w:sz="0" w:space="0" w:color="auto"/>
      </w:divBdr>
    </w:div>
    <w:div w:id="1100680958">
      <w:marLeft w:val="480"/>
      <w:marRight w:val="0"/>
      <w:marTop w:val="0"/>
      <w:marBottom w:val="0"/>
      <w:divBdr>
        <w:top w:val="none" w:sz="0" w:space="0" w:color="auto"/>
        <w:left w:val="none" w:sz="0" w:space="0" w:color="auto"/>
        <w:bottom w:val="none" w:sz="0" w:space="0" w:color="auto"/>
        <w:right w:val="none" w:sz="0" w:space="0" w:color="auto"/>
      </w:divBdr>
    </w:div>
    <w:div w:id="1100761782">
      <w:marLeft w:val="480"/>
      <w:marRight w:val="0"/>
      <w:marTop w:val="0"/>
      <w:marBottom w:val="0"/>
      <w:divBdr>
        <w:top w:val="none" w:sz="0" w:space="0" w:color="auto"/>
        <w:left w:val="none" w:sz="0" w:space="0" w:color="auto"/>
        <w:bottom w:val="none" w:sz="0" w:space="0" w:color="auto"/>
        <w:right w:val="none" w:sz="0" w:space="0" w:color="auto"/>
      </w:divBdr>
    </w:div>
    <w:div w:id="1100950734">
      <w:marLeft w:val="480"/>
      <w:marRight w:val="0"/>
      <w:marTop w:val="0"/>
      <w:marBottom w:val="0"/>
      <w:divBdr>
        <w:top w:val="none" w:sz="0" w:space="0" w:color="auto"/>
        <w:left w:val="none" w:sz="0" w:space="0" w:color="auto"/>
        <w:bottom w:val="none" w:sz="0" w:space="0" w:color="auto"/>
        <w:right w:val="none" w:sz="0" w:space="0" w:color="auto"/>
      </w:divBdr>
    </w:div>
    <w:div w:id="1100956580">
      <w:marLeft w:val="480"/>
      <w:marRight w:val="0"/>
      <w:marTop w:val="0"/>
      <w:marBottom w:val="0"/>
      <w:divBdr>
        <w:top w:val="none" w:sz="0" w:space="0" w:color="auto"/>
        <w:left w:val="none" w:sz="0" w:space="0" w:color="auto"/>
        <w:bottom w:val="none" w:sz="0" w:space="0" w:color="auto"/>
        <w:right w:val="none" w:sz="0" w:space="0" w:color="auto"/>
      </w:divBdr>
    </w:div>
    <w:div w:id="1101032062">
      <w:marLeft w:val="480"/>
      <w:marRight w:val="0"/>
      <w:marTop w:val="0"/>
      <w:marBottom w:val="0"/>
      <w:divBdr>
        <w:top w:val="none" w:sz="0" w:space="0" w:color="auto"/>
        <w:left w:val="none" w:sz="0" w:space="0" w:color="auto"/>
        <w:bottom w:val="none" w:sz="0" w:space="0" w:color="auto"/>
        <w:right w:val="none" w:sz="0" w:space="0" w:color="auto"/>
      </w:divBdr>
    </w:div>
    <w:div w:id="1101268157">
      <w:marLeft w:val="480"/>
      <w:marRight w:val="0"/>
      <w:marTop w:val="0"/>
      <w:marBottom w:val="0"/>
      <w:divBdr>
        <w:top w:val="none" w:sz="0" w:space="0" w:color="auto"/>
        <w:left w:val="none" w:sz="0" w:space="0" w:color="auto"/>
        <w:bottom w:val="none" w:sz="0" w:space="0" w:color="auto"/>
        <w:right w:val="none" w:sz="0" w:space="0" w:color="auto"/>
      </w:divBdr>
    </w:div>
    <w:div w:id="1101294785">
      <w:marLeft w:val="480"/>
      <w:marRight w:val="0"/>
      <w:marTop w:val="0"/>
      <w:marBottom w:val="0"/>
      <w:divBdr>
        <w:top w:val="none" w:sz="0" w:space="0" w:color="auto"/>
        <w:left w:val="none" w:sz="0" w:space="0" w:color="auto"/>
        <w:bottom w:val="none" w:sz="0" w:space="0" w:color="auto"/>
        <w:right w:val="none" w:sz="0" w:space="0" w:color="auto"/>
      </w:divBdr>
    </w:div>
    <w:div w:id="1101757872">
      <w:marLeft w:val="480"/>
      <w:marRight w:val="0"/>
      <w:marTop w:val="0"/>
      <w:marBottom w:val="0"/>
      <w:divBdr>
        <w:top w:val="none" w:sz="0" w:space="0" w:color="auto"/>
        <w:left w:val="none" w:sz="0" w:space="0" w:color="auto"/>
        <w:bottom w:val="none" w:sz="0" w:space="0" w:color="auto"/>
        <w:right w:val="none" w:sz="0" w:space="0" w:color="auto"/>
      </w:divBdr>
    </w:div>
    <w:div w:id="1101803983">
      <w:marLeft w:val="480"/>
      <w:marRight w:val="0"/>
      <w:marTop w:val="0"/>
      <w:marBottom w:val="0"/>
      <w:divBdr>
        <w:top w:val="none" w:sz="0" w:space="0" w:color="auto"/>
        <w:left w:val="none" w:sz="0" w:space="0" w:color="auto"/>
        <w:bottom w:val="none" w:sz="0" w:space="0" w:color="auto"/>
        <w:right w:val="none" w:sz="0" w:space="0" w:color="auto"/>
      </w:divBdr>
    </w:div>
    <w:div w:id="1101871866">
      <w:marLeft w:val="480"/>
      <w:marRight w:val="0"/>
      <w:marTop w:val="0"/>
      <w:marBottom w:val="0"/>
      <w:divBdr>
        <w:top w:val="none" w:sz="0" w:space="0" w:color="auto"/>
        <w:left w:val="none" w:sz="0" w:space="0" w:color="auto"/>
        <w:bottom w:val="none" w:sz="0" w:space="0" w:color="auto"/>
        <w:right w:val="none" w:sz="0" w:space="0" w:color="auto"/>
      </w:divBdr>
    </w:div>
    <w:div w:id="1102140688">
      <w:marLeft w:val="480"/>
      <w:marRight w:val="0"/>
      <w:marTop w:val="0"/>
      <w:marBottom w:val="0"/>
      <w:divBdr>
        <w:top w:val="none" w:sz="0" w:space="0" w:color="auto"/>
        <w:left w:val="none" w:sz="0" w:space="0" w:color="auto"/>
        <w:bottom w:val="none" w:sz="0" w:space="0" w:color="auto"/>
        <w:right w:val="none" w:sz="0" w:space="0" w:color="auto"/>
      </w:divBdr>
    </w:div>
    <w:div w:id="1102337980">
      <w:marLeft w:val="480"/>
      <w:marRight w:val="0"/>
      <w:marTop w:val="0"/>
      <w:marBottom w:val="0"/>
      <w:divBdr>
        <w:top w:val="none" w:sz="0" w:space="0" w:color="auto"/>
        <w:left w:val="none" w:sz="0" w:space="0" w:color="auto"/>
        <w:bottom w:val="none" w:sz="0" w:space="0" w:color="auto"/>
        <w:right w:val="none" w:sz="0" w:space="0" w:color="auto"/>
      </w:divBdr>
    </w:div>
    <w:div w:id="1102338060">
      <w:marLeft w:val="480"/>
      <w:marRight w:val="0"/>
      <w:marTop w:val="0"/>
      <w:marBottom w:val="0"/>
      <w:divBdr>
        <w:top w:val="none" w:sz="0" w:space="0" w:color="auto"/>
        <w:left w:val="none" w:sz="0" w:space="0" w:color="auto"/>
        <w:bottom w:val="none" w:sz="0" w:space="0" w:color="auto"/>
        <w:right w:val="none" w:sz="0" w:space="0" w:color="auto"/>
      </w:divBdr>
    </w:div>
    <w:div w:id="1102452044">
      <w:marLeft w:val="480"/>
      <w:marRight w:val="0"/>
      <w:marTop w:val="0"/>
      <w:marBottom w:val="0"/>
      <w:divBdr>
        <w:top w:val="none" w:sz="0" w:space="0" w:color="auto"/>
        <w:left w:val="none" w:sz="0" w:space="0" w:color="auto"/>
        <w:bottom w:val="none" w:sz="0" w:space="0" w:color="auto"/>
        <w:right w:val="none" w:sz="0" w:space="0" w:color="auto"/>
      </w:divBdr>
    </w:div>
    <w:div w:id="1102458515">
      <w:marLeft w:val="480"/>
      <w:marRight w:val="0"/>
      <w:marTop w:val="0"/>
      <w:marBottom w:val="0"/>
      <w:divBdr>
        <w:top w:val="none" w:sz="0" w:space="0" w:color="auto"/>
        <w:left w:val="none" w:sz="0" w:space="0" w:color="auto"/>
        <w:bottom w:val="none" w:sz="0" w:space="0" w:color="auto"/>
        <w:right w:val="none" w:sz="0" w:space="0" w:color="auto"/>
      </w:divBdr>
    </w:div>
    <w:div w:id="1102527194">
      <w:marLeft w:val="480"/>
      <w:marRight w:val="0"/>
      <w:marTop w:val="0"/>
      <w:marBottom w:val="0"/>
      <w:divBdr>
        <w:top w:val="none" w:sz="0" w:space="0" w:color="auto"/>
        <w:left w:val="none" w:sz="0" w:space="0" w:color="auto"/>
        <w:bottom w:val="none" w:sz="0" w:space="0" w:color="auto"/>
        <w:right w:val="none" w:sz="0" w:space="0" w:color="auto"/>
      </w:divBdr>
    </w:div>
    <w:div w:id="1102532425">
      <w:marLeft w:val="480"/>
      <w:marRight w:val="0"/>
      <w:marTop w:val="0"/>
      <w:marBottom w:val="0"/>
      <w:divBdr>
        <w:top w:val="none" w:sz="0" w:space="0" w:color="auto"/>
        <w:left w:val="none" w:sz="0" w:space="0" w:color="auto"/>
        <w:bottom w:val="none" w:sz="0" w:space="0" w:color="auto"/>
        <w:right w:val="none" w:sz="0" w:space="0" w:color="auto"/>
      </w:divBdr>
    </w:div>
    <w:div w:id="1102721171">
      <w:marLeft w:val="480"/>
      <w:marRight w:val="0"/>
      <w:marTop w:val="0"/>
      <w:marBottom w:val="0"/>
      <w:divBdr>
        <w:top w:val="none" w:sz="0" w:space="0" w:color="auto"/>
        <w:left w:val="none" w:sz="0" w:space="0" w:color="auto"/>
        <w:bottom w:val="none" w:sz="0" w:space="0" w:color="auto"/>
        <w:right w:val="none" w:sz="0" w:space="0" w:color="auto"/>
      </w:divBdr>
    </w:div>
    <w:div w:id="1103036891">
      <w:marLeft w:val="480"/>
      <w:marRight w:val="0"/>
      <w:marTop w:val="0"/>
      <w:marBottom w:val="0"/>
      <w:divBdr>
        <w:top w:val="none" w:sz="0" w:space="0" w:color="auto"/>
        <w:left w:val="none" w:sz="0" w:space="0" w:color="auto"/>
        <w:bottom w:val="none" w:sz="0" w:space="0" w:color="auto"/>
        <w:right w:val="none" w:sz="0" w:space="0" w:color="auto"/>
      </w:divBdr>
    </w:div>
    <w:div w:id="1103233842">
      <w:marLeft w:val="480"/>
      <w:marRight w:val="0"/>
      <w:marTop w:val="0"/>
      <w:marBottom w:val="0"/>
      <w:divBdr>
        <w:top w:val="none" w:sz="0" w:space="0" w:color="auto"/>
        <w:left w:val="none" w:sz="0" w:space="0" w:color="auto"/>
        <w:bottom w:val="none" w:sz="0" w:space="0" w:color="auto"/>
        <w:right w:val="none" w:sz="0" w:space="0" w:color="auto"/>
      </w:divBdr>
    </w:div>
    <w:div w:id="1103259783">
      <w:marLeft w:val="480"/>
      <w:marRight w:val="0"/>
      <w:marTop w:val="0"/>
      <w:marBottom w:val="0"/>
      <w:divBdr>
        <w:top w:val="none" w:sz="0" w:space="0" w:color="auto"/>
        <w:left w:val="none" w:sz="0" w:space="0" w:color="auto"/>
        <w:bottom w:val="none" w:sz="0" w:space="0" w:color="auto"/>
        <w:right w:val="none" w:sz="0" w:space="0" w:color="auto"/>
      </w:divBdr>
    </w:div>
    <w:div w:id="1103498785">
      <w:marLeft w:val="480"/>
      <w:marRight w:val="0"/>
      <w:marTop w:val="0"/>
      <w:marBottom w:val="0"/>
      <w:divBdr>
        <w:top w:val="none" w:sz="0" w:space="0" w:color="auto"/>
        <w:left w:val="none" w:sz="0" w:space="0" w:color="auto"/>
        <w:bottom w:val="none" w:sz="0" w:space="0" w:color="auto"/>
        <w:right w:val="none" w:sz="0" w:space="0" w:color="auto"/>
      </w:divBdr>
    </w:div>
    <w:div w:id="1103570341">
      <w:marLeft w:val="480"/>
      <w:marRight w:val="0"/>
      <w:marTop w:val="0"/>
      <w:marBottom w:val="0"/>
      <w:divBdr>
        <w:top w:val="none" w:sz="0" w:space="0" w:color="auto"/>
        <w:left w:val="none" w:sz="0" w:space="0" w:color="auto"/>
        <w:bottom w:val="none" w:sz="0" w:space="0" w:color="auto"/>
        <w:right w:val="none" w:sz="0" w:space="0" w:color="auto"/>
      </w:divBdr>
    </w:div>
    <w:div w:id="1103846459">
      <w:marLeft w:val="480"/>
      <w:marRight w:val="0"/>
      <w:marTop w:val="0"/>
      <w:marBottom w:val="0"/>
      <w:divBdr>
        <w:top w:val="none" w:sz="0" w:space="0" w:color="auto"/>
        <w:left w:val="none" w:sz="0" w:space="0" w:color="auto"/>
        <w:bottom w:val="none" w:sz="0" w:space="0" w:color="auto"/>
        <w:right w:val="none" w:sz="0" w:space="0" w:color="auto"/>
      </w:divBdr>
    </w:div>
    <w:div w:id="1104232143">
      <w:marLeft w:val="480"/>
      <w:marRight w:val="0"/>
      <w:marTop w:val="0"/>
      <w:marBottom w:val="0"/>
      <w:divBdr>
        <w:top w:val="none" w:sz="0" w:space="0" w:color="auto"/>
        <w:left w:val="none" w:sz="0" w:space="0" w:color="auto"/>
        <w:bottom w:val="none" w:sz="0" w:space="0" w:color="auto"/>
        <w:right w:val="none" w:sz="0" w:space="0" w:color="auto"/>
      </w:divBdr>
    </w:div>
    <w:div w:id="1104306047">
      <w:marLeft w:val="480"/>
      <w:marRight w:val="0"/>
      <w:marTop w:val="0"/>
      <w:marBottom w:val="0"/>
      <w:divBdr>
        <w:top w:val="none" w:sz="0" w:space="0" w:color="auto"/>
        <w:left w:val="none" w:sz="0" w:space="0" w:color="auto"/>
        <w:bottom w:val="none" w:sz="0" w:space="0" w:color="auto"/>
        <w:right w:val="none" w:sz="0" w:space="0" w:color="auto"/>
      </w:divBdr>
    </w:div>
    <w:div w:id="1104349299">
      <w:marLeft w:val="480"/>
      <w:marRight w:val="0"/>
      <w:marTop w:val="0"/>
      <w:marBottom w:val="0"/>
      <w:divBdr>
        <w:top w:val="none" w:sz="0" w:space="0" w:color="auto"/>
        <w:left w:val="none" w:sz="0" w:space="0" w:color="auto"/>
        <w:bottom w:val="none" w:sz="0" w:space="0" w:color="auto"/>
        <w:right w:val="none" w:sz="0" w:space="0" w:color="auto"/>
      </w:divBdr>
    </w:div>
    <w:div w:id="1104418708">
      <w:marLeft w:val="480"/>
      <w:marRight w:val="0"/>
      <w:marTop w:val="0"/>
      <w:marBottom w:val="0"/>
      <w:divBdr>
        <w:top w:val="none" w:sz="0" w:space="0" w:color="auto"/>
        <w:left w:val="none" w:sz="0" w:space="0" w:color="auto"/>
        <w:bottom w:val="none" w:sz="0" w:space="0" w:color="auto"/>
        <w:right w:val="none" w:sz="0" w:space="0" w:color="auto"/>
      </w:divBdr>
    </w:div>
    <w:div w:id="1104812657">
      <w:marLeft w:val="480"/>
      <w:marRight w:val="0"/>
      <w:marTop w:val="0"/>
      <w:marBottom w:val="0"/>
      <w:divBdr>
        <w:top w:val="none" w:sz="0" w:space="0" w:color="auto"/>
        <w:left w:val="none" w:sz="0" w:space="0" w:color="auto"/>
        <w:bottom w:val="none" w:sz="0" w:space="0" w:color="auto"/>
        <w:right w:val="none" w:sz="0" w:space="0" w:color="auto"/>
      </w:divBdr>
    </w:div>
    <w:div w:id="1104886639">
      <w:marLeft w:val="480"/>
      <w:marRight w:val="0"/>
      <w:marTop w:val="0"/>
      <w:marBottom w:val="0"/>
      <w:divBdr>
        <w:top w:val="none" w:sz="0" w:space="0" w:color="auto"/>
        <w:left w:val="none" w:sz="0" w:space="0" w:color="auto"/>
        <w:bottom w:val="none" w:sz="0" w:space="0" w:color="auto"/>
        <w:right w:val="none" w:sz="0" w:space="0" w:color="auto"/>
      </w:divBdr>
    </w:div>
    <w:div w:id="1105075630">
      <w:marLeft w:val="480"/>
      <w:marRight w:val="0"/>
      <w:marTop w:val="0"/>
      <w:marBottom w:val="0"/>
      <w:divBdr>
        <w:top w:val="none" w:sz="0" w:space="0" w:color="auto"/>
        <w:left w:val="none" w:sz="0" w:space="0" w:color="auto"/>
        <w:bottom w:val="none" w:sz="0" w:space="0" w:color="auto"/>
        <w:right w:val="none" w:sz="0" w:space="0" w:color="auto"/>
      </w:divBdr>
    </w:div>
    <w:div w:id="1105350130">
      <w:marLeft w:val="480"/>
      <w:marRight w:val="0"/>
      <w:marTop w:val="0"/>
      <w:marBottom w:val="0"/>
      <w:divBdr>
        <w:top w:val="none" w:sz="0" w:space="0" w:color="auto"/>
        <w:left w:val="none" w:sz="0" w:space="0" w:color="auto"/>
        <w:bottom w:val="none" w:sz="0" w:space="0" w:color="auto"/>
        <w:right w:val="none" w:sz="0" w:space="0" w:color="auto"/>
      </w:divBdr>
    </w:div>
    <w:div w:id="1105419922">
      <w:marLeft w:val="480"/>
      <w:marRight w:val="0"/>
      <w:marTop w:val="0"/>
      <w:marBottom w:val="0"/>
      <w:divBdr>
        <w:top w:val="none" w:sz="0" w:space="0" w:color="auto"/>
        <w:left w:val="none" w:sz="0" w:space="0" w:color="auto"/>
        <w:bottom w:val="none" w:sz="0" w:space="0" w:color="auto"/>
        <w:right w:val="none" w:sz="0" w:space="0" w:color="auto"/>
      </w:divBdr>
    </w:div>
    <w:div w:id="1105422697">
      <w:marLeft w:val="480"/>
      <w:marRight w:val="0"/>
      <w:marTop w:val="0"/>
      <w:marBottom w:val="0"/>
      <w:divBdr>
        <w:top w:val="none" w:sz="0" w:space="0" w:color="auto"/>
        <w:left w:val="none" w:sz="0" w:space="0" w:color="auto"/>
        <w:bottom w:val="none" w:sz="0" w:space="0" w:color="auto"/>
        <w:right w:val="none" w:sz="0" w:space="0" w:color="auto"/>
      </w:divBdr>
    </w:div>
    <w:div w:id="1105492237">
      <w:marLeft w:val="480"/>
      <w:marRight w:val="0"/>
      <w:marTop w:val="0"/>
      <w:marBottom w:val="0"/>
      <w:divBdr>
        <w:top w:val="none" w:sz="0" w:space="0" w:color="auto"/>
        <w:left w:val="none" w:sz="0" w:space="0" w:color="auto"/>
        <w:bottom w:val="none" w:sz="0" w:space="0" w:color="auto"/>
        <w:right w:val="none" w:sz="0" w:space="0" w:color="auto"/>
      </w:divBdr>
    </w:div>
    <w:div w:id="1105997810">
      <w:marLeft w:val="480"/>
      <w:marRight w:val="0"/>
      <w:marTop w:val="0"/>
      <w:marBottom w:val="0"/>
      <w:divBdr>
        <w:top w:val="none" w:sz="0" w:space="0" w:color="auto"/>
        <w:left w:val="none" w:sz="0" w:space="0" w:color="auto"/>
        <w:bottom w:val="none" w:sz="0" w:space="0" w:color="auto"/>
        <w:right w:val="none" w:sz="0" w:space="0" w:color="auto"/>
      </w:divBdr>
    </w:div>
    <w:div w:id="1106001223">
      <w:marLeft w:val="480"/>
      <w:marRight w:val="0"/>
      <w:marTop w:val="0"/>
      <w:marBottom w:val="0"/>
      <w:divBdr>
        <w:top w:val="none" w:sz="0" w:space="0" w:color="auto"/>
        <w:left w:val="none" w:sz="0" w:space="0" w:color="auto"/>
        <w:bottom w:val="none" w:sz="0" w:space="0" w:color="auto"/>
        <w:right w:val="none" w:sz="0" w:space="0" w:color="auto"/>
      </w:divBdr>
    </w:div>
    <w:div w:id="1106073757">
      <w:marLeft w:val="480"/>
      <w:marRight w:val="0"/>
      <w:marTop w:val="0"/>
      <w:marBottom w:val="0"/>
      <w:divBdr>
        <w:top w:val="none" w:sz="0" w:space="0" w:color="auto"/>
        <w:left w:val="none" w:sz="0" w:space="0" w:color="auto"/>
        <w:bottom w:val="none" w:sz="0" w:space="0" w:color="auto"/>
        <w:right w:val="none" w:sz="0" w:space="0" w:color="auto"/>
      </w:divBdr>
    </w:div>
    <w:div w:id="1106313478">
      <w:marLeft w:val="480"/>
      <w:marRight w:val="0"/>
      <w:marTop w:val="0"/>
      <w:marBottom w:val="0"/>
      <w:divBdr>
        <w:top w:val="none" w:sz="0" w:space="0" w:color="auto"/>
        <w:left w:val="none" w:sz="0" w:space="0" w:color="auto"/>
        <w:bottom w:val="none" w:sz="0" w:space="0" w:color="auto"/>
        <w:right w:val="none" w:sz="0" w:space="0" w:color="auto"/>
      </w:divBdr>
    </w:div>
    <w:div w:id="1106341626">
      <w:marLeft w:val="480"/>
      <w:marRight w:val="0"/>
      <w:marTop w:val="0"/>
      <w:marBottom w:val="0"/>
      <w:divBdr>
        <w:top w:val="none" w:sz="0" w:space="0" w:color="auto"/>
        <w:left w:val="none" w:sz="0" w:space="0" w:color="auto"/>
        <w:bottom w:val="none" w:sz="0" w:space="0" w:color="auto"/>
        <w:right w:val="none" w:sz="0" w:space="0" w:color="auto"/>
      </w:divBdr>
    </w:div>
    <w:div w:id="1106458716">
      <w:marLeft w:val="480"/>
      <w:marRight w:val="0"/>
      <w:marTop w:val="0"/>
      <w:marBottom w:val="0"/>
      <w:divBdr>
        <w:top w:val="none" w:sz="0" w:space="0" w:color="auto"/>
        <w:left w:val="none" w:sz="0" w:space="0" w:color="auto"/>
        <w:bottom w:val="none" w:sz="0" w:space="0" w:color="auto"/>
        <w:right w:val="none" w:sz="0" w:space="0" w:color="auto"/>
      </w:divBdr>
    </w:div>
    <w:div w:id="1106656871">
      <w:marLeft w:val="480"/>
      <w:marRight w:val="0"/>
      <w:marTop w:val="0"/>
      <w:marBottom w:val="0"/>
      <w:divBdr>
        <w:top w:val="none" w:sz="0" w:space="0" w:color="auto"/>
        <w:left w:val="none" w:sz="0" w:space="0" w:color="auto"/>
        <w:bottom w:val="none" w:sz="0" w:space="0" w:color="auto"/>
        <w:right w:val="none" w:sz="0" w:space="0" w:color="auto"/>
      </w:divBdr>
    </w:div>
    <w:div w:id="1106658301">
      <w:marLeft w:val="480"/>
      <w:marRight w:val="0"/>
      <w:marTop w:val="0"/>
      <w:marBottom w:val="0"/>
      <w:divBdr>
        <w:top w:val="none" w:sz="0" w:space="0" w:color="auto"/>
        <w:left w:val="none" w:sz="0" w:space="0" w:color="auto"/>
        <w:bottom w:val="none" w:sz="0" w:space="0" w:color="auto"/>
        <w:right w:val="none" w:sz="0" w:space="0" w:color="auto"/>
      </w:divBdr>
    </w:div>
    <w:div w:id="1106774232">
      <w:marLeft w:val="480"/>
      <w:marRight w:val="0"/>
      <w:marTop w:val="0"/>
      <w:marBottom w:val="0"/>
      <w:divBdr>
        <w:top w:val="none" w:sz="0" w:space="0" w:color="auto"/>
        <w:left w:val="none" w:sz="0" w:space="0" w:color="auto"/>
        <w:bottom w:val="none" w:sz="0" w:space="0" w:color="auto"/>
        <w:right w:val="none" w:sz="0" w:space="0" w:color="auto"/>
      </w:divBdr>
    </w:div>
    <w:div w:id="1107237233">
      <w:marLeft w:val="480"/>
      <w:marRight w:val="0"/>
      <w:marTop w:val="0"/>
      <w:marBottom w:val="0"/>
      <w:divBdr>
        <w:top w:val="none" w:sz="0" w:space="0" w:color="auto"/>
        <w:left w:val="none" w:sz="0" w:space="0" w:color="auto"/>
        <w:bottom w:val="none" w:sz="0" w:space="0" w:color="auto"/>
        <w:right w:val="none" w:sz="0" w:space="0" w:color="auto"/>
      </w:divBdr>
    </w:div>
    <w:div w:id="1107312150">
      <w:marLeft w:val="480"/>
      <w:marRight w:val="0"/>
      <w:marTop w:val="0"/>
      <w:marBottom w:val="0"/>
      <w:divBdr>
        <w:top w:val="none" w:sz="0" w:space="0" w:color="auto"/>
        <w:left w:val="none" w:sz="0" w:space="0" w:color="auto"/>
        <w:bottom w:val="none" w:sz="0" w:space="0" w:color="auto"/>
        <w:right w:val="none" w:sz="0" w:space="0" w:color="auto"/>
      </w:divBdr>
    </w:div>
    <w:div w:id="1107502480">
      <w:marLeft w:val="480"/>
      <w:marRight w:val="0"/>
      <w:marTop w:val="0"/>
      <w:marBottom w:val="0"/>
      <w:divBdr>
        <w:top w:val="none" w:sz="0" w:space="0" w:color="auto"/>
        <w:left w:val="none" w:sz="0" w:space="0" w:color="auto"/>
        <w:bottom w:val="none" w:sz="0" w:space="0" w:color="auto"/>
        <w:right w:val="none" w:sz="0" w:space="0" w:color="auto"/>
      </w:divBdr>
    </w:div>
    <w:div w:id="1107654422">
      <w:marLeft w:val="480"/>
      <w:marRight w:val="0"/>
      <w:marTop w:val="0"/>
      <w:marBottom w:val="0"/>
      <w:divBdr>
        <w:top w:val="none" w:sz="0" w:space="0" w:color="auto"/>
        <w:left w:val="none" w:sz="0" w:space="0" w:color="auto"/>
        <w:bottom w:val="none" w:sz="0" w:space="0" w:color="auto"/>
        <w:right w:val="none" w:sz="0" w:space="0" w:color="auto"/>
      </w:divBdr>
    </w:div>
    <w:div w:id="1107887927">
      <w:marLeft w:val="480"/>
      <w:marRight w:val="0"/>
      <w:marTop w:val="0"/>
      <w:marBottom w:val="0"/>
      <w:divBdr>
        <w:top w:val="none" w:sz="0" w:space="0" w:color="auto"/>
        <w:left w:val="none" w:sz="0" w:space="0" w:color="auto"/>
        <w:bottom w:val="none" w:sz="0" w:space="0" w:color="auto"/>
        <w:right w:val="none" w:sz="0" w:space="0" w:color="auto"/>
      </w:divBdr>
    </w:div>
    <w:div w:id="1107889017">
      <w:marLeft w:val="480"/>
      <w:marRight w:val="0"/>
      <w:marTop w:val="0"/>
      <w:marBottom w:val="0"/>
      <w:divBdr>
        <w:top w:val="none" w:sz="0" w:space="0" w:color="auto"/>
        <w:left w:val="none" w:sz="0" w:space="0" w:color="auto"/>
        <w:bottom w:val="none" w:sz="0" w:space="0" w:color="auto"/>
        <w:right w:val="none" w:sz="0" w:space="0" w:color="auto"/>
      </w:divBdr>
    </w:div>
    <w:div w:id="1108230981">
      <w:marLeft w:val="480"/>
      <w:marRight w:val="0"/>
      <w:marTop w:val="0"/>
      <w:marBottom w:val="0"/>
      <w:divBdr>
        <w:top w:val="none" w:sz="0" w:space="0" w:color="auto"/>
        <w:left w:val="none" w:sz="0" w:space="0" w:color="auto"/>
        <w:bottom w:val="none" w:sz="0" w:space="0" w:color="auto"/>
        <w:right w:val="none" w:sz="0" w:space="0" w:color="auto"/>
      </w:divBdr>
    </w:div>
    <w:div w:id="1108234824">
      <w:marLeft w:val="480"/>
      <w:marRight w:val="0"/>
      <w:marTop w:val="0"/>
      <w:marBottom w:val="0"/>
      <w:divBdr>
        <w:top w:val="none" w:sz="0" w:space="0" w:color="auto"/>
        <w:left w:val="none" w:sz="0" w:space="0" w:color="auto"/>
        <w:bottom w:val="none" w:sz="0" w:space="0" w:color="auto"/>
        <w:right w:val="none" w:sz="0" w:space="0" w:color="auto"/>
      </w:divBdr>
    </w:div>
    <w:div w:id="1108237367">
      <w:marLeft w:val="480"/>
      <w:marRight w:val="0"/>
      <w:marTop w:val="0"/>
      <w:marBottom w:val="0"/>
      <w:divBdr>
        <w:top w:val="none" w:sz="0" w:space="0" w:color="auto"/>
        <w:left w:val="none" w:sz="0" w:space="0" w:color="auto"/>
        <w:bottom w:val="none" w:sz="0" w:space="0" w:color="auto"/>
        <w:right w:val="none" w:sz="0" w:space="0" w:color="auto"/>
      </w:divBdr>
    </w:div>
    <w:div w:id="1108544767">
      <w:marLeft w:val="480"/>
      <w:marRight w:val="0"/>
      <w:marTop w:val="0"/>
      <w:marBottom w:val="0"/>
      <w:divBdr>
        <w:top w:val="none" w:sz="0" w:space="0" w:color="auto"/>
        <w:left w:val="none" w:sz="0" w:space="0" w:color="auto"/>
        <w:bottom w:val="none" w:sz="0" w:space="0" w:color="auto"/>
        <w:right w:val="none" w:sz="0" w:space="0" w:color="auto"/>
      </w:divBdr>
    </w:div>
    <w:div w:id="1108546385">
      <w:marLeft w:val="480"/>
      <w:marRight w:val="0"/>
      <w:marTop w:val="0"/>
      <w:marBottom w:val="0"/>
      <w:divBdr>
        <w:top w:val="none" w:sz="0" w:space="0" w:color="auto"/>
        <w:left w:val="none" w:sz="0" w:space="0" w:color="auto"/>
        <w:bottom w:val="none" w:sz="0" w:space="0" w:color="auto"/>
        <w:right w:val="none" w:sz="0" w:space="0" w:color="auto"/>
      </w:divBdr>
    </w:div>
    <w:div w:id="1108936378">
      <w:marLeft w:val="480"/>
      <w:marRight w:val="0"/>
      <w:marTop w:val="0"/>
      <w:marBottom w:val="0"/>
      <w:divBdr>
        <w:top w:val="none" w:sz="0" w:space="0" w:color="auto"/>
        <w:left w:val="none" w:sz="0" w:space="0" w:color="auto"/>
        <w:bottom w:val="none" w:sz="0" w:space="0" w:color="auto"/>
        <w:right w:val="none" w:sz="0" w:space="0" w:color="auto"/>
      </w:divBdr>
    </w:div>
    <w:div w:id="1109006827">
      <w:marLeft w:val="480"/>
      <w:marRight w:val="0"/>
      <w:marTop w:val="0"/>
      <w:marBottom w:val="0"/>
      <w:divBdr>
        <w:top w:val="none" w:sz="0" w:space="0" w:color="auto"/>
        <w:left w:val="none" w:sz="0" w:space="0" w:color="auto"/>
        <w:bottom w:val="none" w:sz="0" w:space="0" w:color="auto"/>
        <w:right w:val="none" w:sz="0" w:space="0" w:color="auto"/>
      </w:divBdr>
    </w:div>
    <w:div w:id="1109012215">
      <w:marLeft w:val="480"/>
      <w:marRight w:val="0"/>
      <w:marTop w:val="0"/>
      <w:marBottom w:val="0"/>
      <w:divBdr>
        <w:top w:val="none" w:sz="0" w:space="0" w:color="auto"/>
        <w:left w:val="none" w:sz="0" w:space="0" w:color="auto"/>
        <w:bottom w:val="none" w:sz="0" w:space="0" w:color="auto"/>
        <w:right w:val="none" w:sz="0" w:space="0" w:color="auto"/>
      </w:divBdr>
    </w:div>
    <w:div w:id="1109280878">
      <w:marLeft w:val="480"/>
      <w:marRight w:val="0"/>
      <w:marTop w:val="0"/>
      <w:marBottom w:val="0"/>
      <w:divBdr>
        <w:top w:val="none" w:sz="0" w:space="0" w:color="auto"/>
        <w:left w:val="none" w:sz="0" w:space="0" w:color="auto"/>
        <w:bottom w:val="none" w:sz="0" w:space="0" w:color="auto"/>
        <w:right w:val="none" w:sz="0" w:space="0" w:color="auto"/>
      </w:divBdr>
    </w:div>
    <w:div w:id="1109349512">
      <w:marLeft w:val="480"/>
      <w:marRight w:val="0"/>
      <w:marTop w:val="0"/>
      <w:marBottom w:val="0"/>
      <w:divBdr>
        <w:top w:val="none" w:sz="0" w:space="0" w:color="auto"/>
        <w:left w:val="none" w:sz="0" w:space="0" w:color="auto"/>
        <w:bottom w:val="none" w:sz="0" w:space="0" w:color="auto"/>
        <w:right w:val="none" w:sz="0" w:space="0" w:color="auto"/>
      </w:divBdr>
    </w:div>
    <w:div w:id="1109399179">
      <w:marLeft w:val="480"/>
      <w:marRight w:val="0"/>
      <w:marTop w:val="0"/>
      <w:marBottom w:val="0"/>
      <w:divBdr>
        <w:top w:val="none" w:sz="0" w:space="0" w:color="auto"/>
        <w:left w:val="none" w:sz="0" w:space="0" w:color="auto"/>
        <w:bottom w:val="none" w:sz="0" w:space="0" w:color="auto"/>
        <w:right w:val="none" w:sz="0" w:space="0" w:color="auto"/>
      </w:divBdr>
    </w:div>
    <w:div w:id="1109543748">
      <w:marLeft w:val="480"/>
      <w:marRight w:val="0"/>
      <w:marTop w:val="0"/>
      <w:marBottom w:val="0"/>
      <w:divBdr>
        <w:top w:val="none" w:sz="0" w:space="0" w:color="auto"/>
        <w:left w:val="none" w:sz="0" w:space="0" w:color="auto"/>
        <w:bottom w:val="none" w:sz="0" w:space="0" w:color="auto"/>
        <w:right w:val="none" w:sz="0" w:space="0" w:color="auto"/>
      </w:divBdr>
    </w:div>
    <w:div w:id="1109591200">
      <w:marLeft w:val="480"/>
      <w:marRight w:val="0"/>
      <w:marTop w:val="0"/>
      <w:marBottom w:val="0"/>
      <w:divBdr>
        <w:top w:val="none" w:sz="0" w:space="0" w:color="auto"/>
        <w:left w:val="none" w:sz="0" w:space="0" w:color="auto"/>
        <w:bottom w:val="none" w:sz="0" w:space="0" w:color="auto"/>
        <w:right w:val="none" w:sz="0" w:space="0" w:color="auto"/>
      </w:divBdr>
    </w:div>
    <w:div w:id="1109659184">
      <w:marLeft w:val="480"/>
      <w:marRight w:val="0"/>
      <w:marTop w:val="0"/>
      <w:marBottom w:val="0"/>
      <w:divBdr>
        <w:top w:val="none" w:sz="0" w:space="0" w:color="auto"/>
        <w:left w:val="none" w:sz="0" w:space="0" w:color="auto"/>
        <w:bottom w:val="none" w:sz="0" w:space="0" w:color="auto"/>
        <w:right w:val="none" w:sz="0" w:space="0" w:color="auto"/>
      </w:divBdr>
    </w:div>
    <w:div w:id="1109738705">
      <w:marLeft w:val="480"/>
      <w:marRight w:val="0"/>
      <w:marTop w:val="0"/>
      <w:marBottom w:val="0"/>
      <w:divBdr>
        <w:top w:val="none" w:sz="0" w:space="0" w:color="auto"/>
        <w:left w:val="none" w:sz="0" w:space="0" w:color="auto"/>
        <w:bottom w:val="none" w:sz="0" w:space="0" w:color="auto"/>
        <w:right w:val="none" w:sz="0" w:space="0" w:color="auto"/>
      </w:divBdr>
    </w:div>
    <w:div w:id="1109932087">
      <w:marLeft w:val="480"/>
      <w:marRight w:val="0"/>
      <w:marTop w:val="0"/>
      <w:marBottom w:val="0"/>
      <w:divBdr>
        <w:top w:val="none" w:sz="0" w:space="0" w:color="auto"/>
        <w:left w:val="none" w:sz="0" w:space="0" w:color="auto"/>
        <w:bottom w:val="none" w:sz="0" w:space="0" w:color="auto"/>
        <w:right w:val="none" w:sz="0" w:space="0" w:color="auto"/>
      </w:divBdr>
    </w:div>
    <w:div w:id="1110010062">
      <w:marLeft w:val="480"/>
      <w:marRight w:val="0"/>
      <w:marTop w:val="0"/>
      <w:marBottom w:val="0"/>
      <w:divBdr>
        <w:top w:val="none" w:sz="0" w:space="0" w:color="auto"/>
        <w:left w:val="none" w:sz="0" w:space="0" w:color="auto"/>
        <w:bottom w:val="none" w:sz="0" w:space="0" w:color="auto"/>
        <w:right w:val="none" w:sz="0" w:space="0" w:color="auto"/>
      </w:divBdr>
    </w:div>
    <w:div w:id="1110078744">
      <w:marLeft w:val="480"/>
      <w:marRight w:val="0"/>
      <w:marTop w:val="0"/>
      <w:marBottom w:val="0"/>
      <w:divBdr>
        <w:top w:val="none" w:sz="0" w:space="0" w:color="auto"/>
        <w:left w:val="none" w:sz="0" w:space="0" w:color="auto"/>
        <w:bottom w:val="none" w:sz="0" w:space="0" w:color="auto"/>
        <w:right w:val="none" w:sz="0" w:space="0" w:color="auto"/>
      </w:divBdr>
    </w:div>
    <w:div w:id="1110275007">
      <w:marLeft w:val="480"/>
      <w:marRight w:val="0"/>
      <w:marTop w:val="0"/>
      <w:marBottom w:val="0"/>
      <w:divBdr>
        <w:top w:val="none" w:sz="0" w:space="0" w:color="auto"/>
        <w:left w:val="none" w:sz="0" w:space="0" w:color="auto"/>
        <w:bottom w:val="none" w:sz="0" w:space="0" w:color="auto"/>
        <w:right w:val="none" w:sz="0" w:space="0" w:color="auto"/>
      </w:divBdr>
    </w:div>
    <w:div w:id="1110321377">
      <w:marLeft w:val="480"/>
      <w:marRight w:val="0"/>
      <w:marTop w:val="0"/>
      <w:marBottom w:val="0"/>
      <w:divBdr>
        <w:top w:val="none" w:sz="0" w:space="0" w:color="auto"/>
        <w:left w:val="none" w:sz="0" w:space="0" w:color="auto"/>
        <w:bottom w:val="none" w:sz="0" w:space="0" w:color="auto"/>
        <w:right w:val="none" w:sz="0" w:space="0" w:color="auto"/>
      </w:divBdr>
    </w:div>
    <w:div w:id="1110466696">
      <w:marLeft w:val="480"/>
      <w:marRight w:val="0"/>
      <w:marTop w:val="0"/>
      <w:marBottom w:val="0"/>
      <w:divBdr>
        <w:top w:val="none" w:sz="0" w:space="0" w:color="auto"/>
        <w:left w:val="none" w:sz="0" w:space="0" w:color="auto"/>
        <w:bottom w:val="none" w:sz="0" w:space="0" w:color="auto"/>
        <w:right w:val="none" w:sz="0" w:space="0" w:color="auto"/>
      </w:divBdr>
    </w:div>
    <w:div w:id="1110780062">
      <w:marLeft w:val="480"/>
      <w:marRight w:val="0"/>
      <w:marTop w:val="0"/>
      <w:marBottom w:val="0"/>
      <w:divBdr>
        <w:top w:val="none" w:sz="0" w:space="0" w:color="auto"/>
        <w:left w:val="none" w:sz="0" w:space="0" w:color="auto"/>
        <w:bottom w:val="none" w:sz="0" w:space="0" w:color="auto"/>
        <w:right w:val="none" w:sz="0" w:space="0" w:color="auto"/>
      </w:divBdr>
    </w:div>
    <w:div w:id="1110860406">
      <w:marLeft w:val="480"/>
      <w:marRight w:val="0"/>
      <w:marTop w:val="0"/>
      <w:marBottom w:val="0"/>
      <w:divBdr>
        <w:top w:val="none" w:sz="0" w:space="0" w:color="auto"/>
        <w:left w:val="none" w:sz="0" w:space="0" w:color="auto"/>
        <w:bottom w:val="none" w:sz="0" w:space="0" w:color="auto"/>
        <w:right w:val="none" w:sz="0" w:space="0" w:color="auto"/>
      </w:divBdr>
    </w:div>
    <w:div w:id="1110901947">
      <w:marLeft w:val="480"/>
      <w:marRight w:val="0"/>
      <w:marTop w:val="0"/>
      <w:marBottom w:val="0"/>
      <w:divBdr>
        <w:top w:val="none" w:sz="0" w:space="0" w:color="auto"/>
        <w:left w:val="none" w:sz="0" w:space="0" w:color="auto"/>
        <w:bottom w:val="none" w:sz="0" w:space="0" w:color="auto"/>
        <w:right w:val="none" w:sz="0" w:space="0" w:color="auto"/>
      </w:divBdr>
    </w:div>
    <w:div w:id="1110974571">
      <w:marLeft w:val="480"/>
      <w:marRight w:val="0"/>
      <w:marTop w:val="0"/>
      <w:marBottom w:val="0"/>
      <w:divBdr>
        <w:top w:val="none" w:sz="0" w:space="0" w:color="auto"/>
        <w:left w:val="none" w:sz="0" w:space="0" w:color="auto"/>
        <w:bottom w:val="none" w:sz="0" w:space="0" w:color="auto"/>
        <w:right w:val="none" w:sz="0" w:space="0" w:color="auto"/>
      </w:divBdr>
    </w:div>
    <w:div w:id="1110978420">
      <w:marLeft w:val="480"/>
      <w:marRight w:val="0"/>
      <w:marTop w:val="0"/>
      <w:marBottom w:val="0"/>
      <w:divBdr>
        <w:top w:val="none" w:sz="0" w:space="0" w:color="auto"/>
        <w:left w:val="none" w:sz="0" w:space="0" w:color="auto"/>
        <w:bottom w:val="none" w:sz="0" w:space="0" w:color="auto"/>
        <w:right w:val="none" w:sz="0" w:space="0" w:color="auto"/>
      </w:divBdr>
    </w:div>
    <w:div w:id="1111047939">
      <w:marLeft w:val="480"/>
      <w:marRight w:val="0"/>
      <w:marTop w:val="0"/>
      <w:marBottom w:val="0"/>
      <w:divBdr>
        <w:top w:val="none" w:sz="0" w:space="0" w:color="auto"/>
        <w:left w:val="none" w:sz="0" w:space="0" w:color="auto"/>
        <w:bottom w:val="none" w:sz="0" w:space="0" w:color="auto"/>
        <w:right w:val="none" w:sz="0" w:space="0" w:color="auto"/>
      </w:divBdr>
    </w:div>
    <w:div w:id="1111127514">
      <w:marLeft w:val="480"/>
      <w:marRight w:val="0"/>
      <w:marTop w:val="0"/>
      <w:marBottom w:val="0"/>
      <w:divBdr>
        <w:top w:val="none" w:sz="0" w:space="0" w:color="auto"/>
        <w:left w:val="none" w:sz="0" w:space="0" w:color="auto"/>
        <w:bottom w:val="none" w:sz="0" w:space="0" w:color="auto"/>
        <w:right w:val="none" w:sz="0" w:space="0" w:color="auto"/>
      </w:divBdr>
    </w:div>
    <w:div w:id="1111163128">
      <w:marLeft w:val="480"/>
      <w:marRight w:val="0"/>
      <w:marTop w:val="0"/>
      <w:marBottom w:val="0"/>
      <w:divBdr>
        <w:top w:val="none" w:sz="0" w:space="0" w:color="auto"/>
        <w:left w:val="none" w:sz="0" w:space="0" w:color="auto"/>
        <w:bottom w:val="none" w:sz="0" w:space="0" w:color="auto"/>
        <w:right w:val="none" w:sz="0" w:space="0" w:color="auto"/>
      </w:divBdr>
    </w:div>
    <w:div w:id="1111164624">
      <w:marLeft w:val="480"/>
      <w:marRight w:val="0"/>
      <w:marTop w:val="0"/>
      <w:marBottom w:val="0"/>
      <w:divBdr>
        <w:top w:val="none" w:sz="0" w:space="0" w:color="auto"/>
        <w:left w:val="none" w:sz="0" w:space="0" w:color="auto"/>
        <w:bottom w:val="none" w:sz="0" w:space="0" w:color="auto"/>
        <w:right w:val="none" w:sz="0" w:space="0" w:color="auto"/>
      </w:divBdr>
    </w:div>
    <w:div w:id="1111164749">
      <w:marLeft w:val="480"/>
      <w:marRight w:val="0"/>
      <w:marTop w:val="0"/>
      <w:marBottom w:val="0"/>
      <w:divBdr>
        <w:top w:val="none" w:sz="0" w:space="0" w:color="auto"/>
        <w:left w:val="none" w:sz="0" w:space="0" w:color="auto"/>
        <w:bottom w:val="none" w:sz="0" w:space="0" w:color="auto"/>
        <w:right w:val="none" w:sz="0" w:space="0" w:color="auto"/>
      </w:divBdr>
    </w:div>
    <w:div w:id="1111515054">
      <w:marLeft w:val="480"/>
      <w:marRight w:val="0"/>
      <w:marTop w:val="0"/>
      <w:marBottom w:val="0"/>
      <w:divBdr>
        <w:top w:val="none" w:sz="0" w:space="0" w:color="auto"/>
        <w:left w:val="none" w:sz="0" w:space="0" w:color="auto"/>
        <w:bottom w:val="none" w:sz="0" w:space="0" w:color="auto"/>
        <w:right w:val="none" w:sz="0" w:space="0" w:color="auto"/>
      </w:divBdr>
    </w:div>
    <w:div w:id="1111778885">
      <w:marLeft w:val="480"/>
      <w:marRight w:val="0"/>
      <w:marTop w:val="0"/>
      <w:marBottom w:val="0"/>
      <w:divBdr>
        <w:top w:val="none" w:sz="0" w:space="0" w:color="auto"/>
        <w:left w:val="none" w:sz="0" w:space="0" w:color="auto"/>
        <w:bottom w:val="none" w:sz="0" w:space="0" w:color="auto"/>
        <w:right w:val="none" w:sz="0" w:space="0" w:color="auto"/>
      </w:divBdr>
    </w:div>
    <w:div w:id="1112169610">
      <w:marLeft w:val="480"/>
      <w:marRight w:val="0"/>
      <w:marTop w:val="0"/>
      <w:marBottom w:val="0"/>
      <w:divBdr>
        <w:top w:val="none" w:sz="0" w:space="0" w:color="auto"/>
        <w:left w:val="none" w:sz="0" w:space="0" w:color="auto"/>
        <w:bottom w:val="none" w:sz="0" w:space="0" w:color="auto"/>
        <w:right w:val="none" w:sz="0" w:space="0" w:color="auto"/>
      </w:divBdr>
    </w:div>
    <w:div w:id="1112214618">
      <w:marLeft w:val="480"/>
      <w:marRight w:val="0"/>
      <w:marTop w:val="0"/>
      <w:marBottom w:val="0"/>
      <w:divBdr>
        <w:top w:val="none" w:sz="0" w:space="0" w:color="auto"/>
        <w:left w:val="none" w:sz="0" w:space="0" w:color="auto"/>
        <w:bottom w:val="none" w:sz="0" w:space="0" w:color="auto"/>
        <w:right w:val="none" w:sz="0" w:space="0" w:color="auto"/>
      </w:divBdr>
    </w:div>
    <w:div w:id="1112284716">
      <w:marLeft w:val="480"/>
      <w:marRight w:val="0"/>
      <w:marTop w:val="0"/>
      <w:marBottom w:val="0"/>
      <w:divBdr>
        <w:top w:val="none" w:sz="0" w:space="0" w:color="auto"/>
        <w:left w:val="none" w:sz="0" w:space="0" w:color="auto"/>
        <w:bottom w:val="none" w:sz="0" w:space="0" w:color="auto"/>
        <w:right w:val="none" w:sz="0" w:space="0" w:color="auto"/>
      </w:divBdr>
    </w:div>
    <w:div w:id="1112284740">
      <w:marLeft w:val="480"/>
      <w:marRight w:val="0"/>
      <w:marTop w:val="0"/>
      <w:marBottom w:val="0"/>
      <w:divBdr>
        <w:top w:val="none" w:sz="0" w:space="0" w:color="auto"/>
        <w:left w:val="none" w:sz="0" w:space="0" w:color="auto"/>
        <w:bottom w:val="none" w:sz="0" w:space="0" w:color="auto"/>
        <w:right w:val="none" w:sz="0" w:space="0" w:color="auto"/>
      </w:divBdr>
    </w:div>
    <w:div w:id="1112473767">
      <w:marLeft w:val="480"/>
      <w:marRight w:val="0"/>
      <w:marTop w:val="0"/>
      <w:marBottom w:val="0"/>
      <w:divBdr>
        <w:top w:val="none" w:sz="0" w:space="0" w:color="auto"/>
        <w:left w:val="none" w:sz="0" w:space="0" w:color="auto"/>
        <w:bottom w:val="none" w:sz="0" w:space="0" w:color="auto"/>
        <w:right w:val="none" w:sz="0" w:space="0" w:color="auto"/>
      </w:divBdr>
    </w:div>
    <w:div w:id="1112556910">
      <w:marLeft w:val="480"/>
      <w:marRight w:val="0"/>
      <w:marTop w:val="0"/>
      <w:marBottom w:val="0"/>
      <w:divBdr>
        <w:top w:val="none" w:sz="0" w:space="0" w:color="auto"/>
        <w:left w:val="none" w:sz="0" w:space="0" w:color="auto"/>
        <w:bottom w:val="none" w:sz="0" w:space="0" w:color="auto"/>
        <w:right w:val="none" w:sz="0" w:space="0" w:color="auto"/>
      </w:divBdr>
    </w:div>
    <w:div w:id="1113207390">
      <w:marLeft w:val="480"/>
      <w:marRight w:val="0"/>
      <w:marTop w:val="0"/>
      <w:marBottom w:val="0"/>
      <w:divBdr>
        <w:top w:val="none" w:sz="0" w:space="0" w:color="auto"/>
        <w:left w:val="none" w:sz="0" w:space="0" w:color="auto"/>
        <w:bottom w:val="none" w:sz="0" w:space="0" w:color="auto"/>
        <w:right w:val="none" w:sz="0" w:space="0" w:color="auto"/>
      </w:divBdr>
    </w:div>
    <w:div w:id="1113285762">
      <w:marLeft w:val="480"/>
      <w:marRight w:val="0"/>
      <w:marTop w:val="0"/>
      <w:marBottom w:val="0"/>
      <w:divBdr>
        <w:top w:val="none" w:sz="0" w:space="0" w:color="auto"/>
        <w:left w:val="none" w:sz="0" w:space="0" w:color="auto"/>
        <w:bottom w:val="none" w:sz="0" w:space="0" w:color="auto"/>
        <w:right w:val="none" w:sz="0" w:space="0" w:color="auto"/>
      </w:divBdr>
    </w:div>
    <w:div w:id="1113748214">
      <w:marLeft w:val="480"/>
      <w:marRight w:val="0"/>
      <w:marTop w:val="0"/>
      <w:marBottom w:val="0"/>
      <w:divBdr>
        <w:top w:val="none" w:sz="0" w:space="0" w:color="auto"/>
        <w:left w:val="none" w:sz="0" w:space="0" w:color="auto"/>
        <w:bottom w:val="none" w:sz="0" w:space="0" w:color="auto"/>
        <w:right w:val="none" w:sz="0" w:space="0" w:color="auto"/>
      </w:divBdr>
    </w:div>
    <w:div w:id="1113939953">
      <w:marLeft w:val="480"/>
      <w:marRight w:val="0"/>
      <w:marTop w:val="0"/>
      <w:marBottom w:val="0"/>
      <w:divBdr>
        <w:top w:val="none" w:sz="0" w:space="0" w:color="auto"/>
        <w:left w:val="none" w:sz="0" w:space="0" w:color="auto"/>
        <w:bottom w:val="none" w:sz="0" w:space="0" w:color="auto"/>
        <w:right w:val="none" w:sz="0" w:space="0" w:color="auto"/>
      </w:divBdr>
    </w:div>
    <w:div w:id="1113941867">
      <w:marLeft w:val="480"/>
      <w:marRight w:val="0"/>
      <w:marTop w:val="0"/>
      <w:marBottom w:val="0"/>
      <w:divBdr>
        <w:top w:val="none" w:sz="0" w:space="0" w:color="auto"/>
        <w:left w:val="none" w:sz="0" w:space="0" w:color="auto"/>
        <w:bottom w:val="none" w:sz="0" w:space="0" w:color="auto"/>
        <w:right w:val="none" w:sz="0" w:space="0" w:color="auto"/>
      </w:divBdr>
    </w:div>
    <w:div w:id="1114010159">
      <w:marLeft w:val="480"/>
      <w:marRight w:val="0"/>
      <w:marTop w:val="0"/>
      <w:marBottom w:val="0"/>
      <w:divBdr>
        <w:top w:val="none" w:sz="0" w:space="0" w:color="auto"/>
        <w:left w:val="none" w:sz="0" w:space="0" w:color="auto"/>
        <w:bottom w:val="none" w:sz="0" w:space="0" w:color="auto"/>
        <w:right w:val="none" w:sz="0" w:space="0" w:color="auto"/>
      </w:divBdr>
    </w:div>
    <w:div w:id="1114057760">
      <w:marLeft w:val="480"/>
      <w:marRight w:val="0"/>
      <w:marTop w:val="0"/>
      <w:marBottom w:val="0"/>
      <w:divBdr>
        <w:top w:val="none" w:sz="0" w:space="0" w:color="auto"/>
        <w:left w:val="none" w:sz="0" w:space="0" w:color="auto"/>
        <w:bottom w:val="none" w:sz="0" w:space="0" w:color="auto"/>
        <w:right w:val="none" w:sz="0" w:space="0" w:color="auto"/>
      </w:divBdr>
    </w:div>
    <w:div w:id="1114521934">
      <w:marLeft w:val="480"/>
      <w:marRight w:val="0"/>
      <w:marTop w:val="0"/>
      <w:marBottom w:val="0"/>
      <w:divBdr>
        <w:top w:val="none" w:sz="0" w:space="0" w:color="auto"/>
        <w:left w:val="none" w:sz="0" w:space="0" w:color="auto"/>
        <w:bottom w:val="none" w:sz="0" w:space="0" w:color="auto"/>
        <w:right w:val="none" w:sz="0" w:space="0" w:color="auto"/>
      </w:divBdr>
    </w:div>
    <w:div w:id="1114523285">
      <w:marLeft w:val="480"/>
      <w:marRight w:val="0"/>
      <w:marTop w:val="0"/>
      <w:marBottom w:val="0"/>
      <w:divBdr>
        <w:top w:val="none" w:sz="0" w:space="0" w:color="auto"/>
        <w:left w:val="none" w:sz="0" w:space="0" w:color="auto"/>
        <w:bottom w:val="none" w:sz="0" w:space="0" w:color="auto"/>
        <w:right w:val="none" w:sz="0" w:space="0" w:color="auto"/>
      </w:divBdr>
    </w:div>
    <w:div w:id="1115057216">
      <w:marLeft w:val="480"/>
      <w:marRight w:val="0"/>
      <w:marTop w:val="0"/>
      <w:marBottom w:val="0"/>
      <w:divBdr>
        <w:top w:val="none" w:sz="0" w:space="0" w:color="auto"/>
        <w:left w:val="none" w:sz="0" w:space="0" w:color="auto"/>
        <w:bottom w:val="none" w:sz="0" w:space="0" w:color="auto"/>
        <w:right w:val="none" w:sz="0" w:space="0" w:color="auto"/>
      </w:divBdr>
    </w:div>
    <w:div w:id="1115102743">
      <w:marLeft w:val="480"/>
      <w:marRight w:val="0"/>
      <w:marTop w:val="0"/>
      <w:marBottom w:val="0"/>
      <w:divBdr>
        <w:top w:val="none" w:sz="0" w:space="0" w:color="auto"/>
        <w:left w:val="none" w:sz="0" w:space="0" w:color="auto"/>
        <w:bottom w:val="none" w:sz="0" w:space="0" w:color="auto"/>
        <w:right w:val="none" w:sz="0" w:space="0" w:color="auto"/>
      </w:divBdr>
    </w:div>
    <w:div w:id="1115170133">
      <w:marLeft w:val="480"/>
      <w:marRight w:val="0"/>
      <w:marTop w:val="0"/>
      <w:marBottom w:val="0"/>
      <w:divBdr>
        <w:top w:val="none" w:sz="0" w:space="0" w:color="auto"/>
        <w:left w:val="none" w:sz="0" w:space="0" w:color="auto"/>
        <w:bottom w:val="none" w:sz="0" w:space="0" w:color="auto"/>
        <w:right w:val="none" w:sz="0" w:space="0" w:color="auto"/>
      </w:divBdr>
    </w:div>
    <w:div w:id="1115249051">
      <w:marLeft w:val="480"/>
      <w:marRight w:val="0"/>
      <w:marTop w:val="0"/>
      <w:marBottom w:val="0"/>
      <w:divBdr>
        <w:top w:val="none" w:sz="0" w:space="0" w:color="auto"/>
        <w:left w:val="none" w:sz="0" w:space="0" w:color="auto"/>
        <w:bottom w:val="none" w:sz="0" w:space="0" w:color="auto"/>
        <w:right w:val="none" w:sz="0" w:space="0" w:color="auto"/>
      </w:divBdr>
    </w:div>
    <w:div w:id="1115488580">
      <w:marLeft w:val="480"/>
      <w:marRight w:val="0"/>
      <w:marTop w:val="0"/>
      <w:marBottom w:val="0"/>
      <w:divBdr>
        <w:top w:val="none" w:sz="0" w:space="0" w:color="auto"/>
        <w:left w:val="none" w:sz="0" w:space="0" w:color="auto"/>
        <w:bottom w:val="none" w:sz="0" w:space="0" w:color="auto"/>
        <w:right w:val="none" w:sz="0" w:space="0" w:color="auto"/>
      </w:divBdr>
    </w:div>
    <w:div w:id="1115716300">
      <w:marLeft w:val="480"/>
      <w:marRight w:val="0"/>
      <w:marTop w:val="0"/>
      <w:marBottom w:val="0"/>
      <w:divBdr>
        <w:top w:val="none" w:sz="0" w:space="0" w:color="auto"/>
        <w:left w:val="none" w:sz="0" w:space="0" w:color="auto"/>
        <w:bottom w:val="none" w:sz="0" w:space="0" w:color="auto"/>
        <w:right w:val="none" w:sz="0" w:space="0" w:color="auto"/>
      </w:divBdr>
    </w:div>
    <w:div w:id="1115831015">
      <w:marLeft w:val="480"/>
      <w:marRight w:val="0"/>
      <w:marTop w:val="0"/>
      <w:marBottom w:val="0"/>
      <w:divBdr>
        <w:top w:val="none" w:sz="0" w:space="0" w:color="auto"/>
        <w:left w:val="none" w:sz="0" w:space="0" w:color="auto"/>
        <w:bottom w:val="none" w:sz="0" w:space="0" w:color="auto"/>
        <w:right w:val="none" w:sz="0" w:space="0" w:color="auto"/>
      </w:divBdr>
    </w:div>
    <w:div w:id="1116094963">
      <w:marLeft w:val="480"/>
      <w:marRight w:val="0"/>
      <w:marTop w:val="0"/>
      <w:marBottom w:val="0"/>
      <w:divBdr>
        <w:top w:val="none" w:sz="0" w:space="0" w:color="auto"/>
        <w:left w:val="none" w:sz="0" w:space="0" w:color="auto"/>
        <w:bottom w:val="none" w:sz="0" w:space="0" w:color="auto"/>
        <w:right w:val="none" w:sz="0" w:space="0" w:color="auto"/>
      </w:divBdr>
    </w:div>
    <w:div w:id="1116097953">
      <w:marLeft w:val="480"/>
      <w:marRight w:val="0"/>
      <w:marTop w:val="0"/>
      <w:marBottom w:val="0"/>
      <w:divBdr>
        <w:top w:val="none" w:sz="0" w:space="0" w:color="auto"/>
        <w:left w:val="none" w:sz="0" w:space="0" w:color="auto"/>
        <w:bottom w:val="none" w:sz="0" w:space="0" w:color="auto"/>
        <w:right w:val="none" w:sz="0" w:space="0" w:color="auto"/>
      </w:divBdr>
    </w:div>
    <w:div w:id="1116173008">
      <w:marLeft w:val="480"/>
      <w:marRight w:val="0"/>
      <w:marTop w:val="0"/>
      <w:marBottom w:val="0"/>
      <w:divBdr>
        <w:top w:val="none" w:sz="0" w:space="0" w:color="auto"/>
        <w:left w:val="none" w:sz="0" w:space="0" w:color="auto"/>
        <w:bottom w:val="none" w:sz="0" w:space="0" w:color="auto"/>
        <w:right w:val="none" w:sz="0" w:space="0" w:color="auto"/>
      </w:divBdr>
    </w:div>
    <w:div w:id="1116215687">
      <w:marLeft w:val="480"/>
      <w:marRight w:val="0"/>
      <w:marTop w:val="0"/>
      <w:marBottom w:val="0"/>
      <w:divBdr>
        <w:top w:val="none" w:sz="0" w:space="0" w:color="auto"/>
        <w:left w:val="none" w:sz="0" w:space="0" w:color="auto"/>
        <w:bottom w:val="none" w:sz="0" w:space="0" w:color="auto"/>
        <w:right w:val="none" w:sz="0" w:space="0" w:color="auto"/>
      </w:divBdr>
    </w:div>
    <w:div w:id="1116405976">
      <w:marLeft w:val="480"/>
      <w:marRight w:val="0"/>
      <w:marTop w:val="0"/>
      <w:marBottom w:val="0"/>
      <w:divBdr>
        <w:top w:val="none" w:sz="0" w:space="0" w:color="auto"/>
        <w:left w:val="none" w:sz="0" w:space="0" w:color="auto"/>
        <w:bottom w:val="none" w:sz="0" w:space="0" w:color="auto"/>
        <w:right w:val="none" w:sz="0" w:space="0" w:color="auto"/>
      </w:divBdr>
    </w:div>
    <w:div w:id="1116482221">
      <w:marLeft w:val="480"/>
      <w:marRight w:val="0"/>
      <w:marTop w:val="0"/>
      <w:marBottom w:val="0"/>
      <w:divBdr>
        <w:top w:val="none" w:sz="0" w:space="0" w:color="auto"/>
        <w:left w:val="none" w:sz="0" w:space="0" w:color="auto"/>
        <w:bottom w:val="none" w:sz="0" w:space="0" w:color="auto"/>
        <w:right w:val="none" w:sz="0" w:space="0" w:color="auto"/>
      </w:divBdr>
    </w:div>
    <w:div w:id="1116607225">
      <w:marLeft w:val="480"/>
      <w:marRight w:val="0"/>
      <w:marTop w:val="0"/>
      <w:marBottom w:val="0"/>
      <w:divBdr>
        <w:top w:val="none" w:sz="0" w:space="0" w:color="auto"/>
        <w:left w:val="none" w:sz="0" w:space="0" w:color="auto"/>
        <w:bottom w:val="none" w:sz="0" w:space="0" w:color="auto"/>
        <w:right w:val="none" w:sz="0" w:space="0" w:color="auto"/>
      </w:divBdr>
    </w:div>
    <w:div w:id="1116871223">
      <w:marLeft w:val="480"/>
      <w:marRight w:val="0"/>
      <w:marTop w:val="0"/>
      <w:marBottom w:val="0"/>
      <w:divBdr>
        <w:top w:val="none" w:sz="0" w:space="0" w:color="auto"/>
        <w:left w:val="none" w:sz="0" w:space="0" w:color="auto"/>
        <w:bottom w:val="none" w:sz="0" w:space="0" w:color="auto"/>
        <w:right w:val="none" w:sz="0" w:space="0" w:color="auto"/>
      </w:divBdr>
    </w:div>
    <w:div w:id="1116873488">
      <w:marLeft w:val="480"/>
      <w:marRight w:val="0"/>
      <w:marTop w:val="0"/>
      <w:marBottom w:val="0"/>
      <w:divBdr>
        <w:top w:val="none" w:sz="0" w:space="0" w:color="auto"/>
        <w:left w:val="none" w:sz="0" w:space="0" w:color="auto"/>
        <w:bottom w:val="none" w:sz="0" w:space="0" w:color="auto"/>
        <w:right w:val="none" w:sz="0" w:space="0" w:color="auto"/>
      </w:divBdr>
    </w:div>
    <w:div w:id="1116943035">
      <w:marLeft w:val="480"/>
      <w:marRight w:val="0"/>
      <w:marTop w:val="0"/>
      <w:marBottom w:val="0"/>
      <w:divBdr>
        <w:top w:val="none" w:sz="0" w:space="0" w:color="auto"/>
        <w:left w:val="none" w:sz="0" w:space="0" w:color="auto"/>
        <w:bottom w:val="none" w:sz="0" w:space="0" w:color="auto"/>
        <w:right w:val="none" w:sz="0" w:space="0" w:color="auto"/>
      </w:divBdr>
    </w:div>
    <w:div w:id="1116945801">
      <w:marLeft w:val="480"/>
      <w:marRight w:val="0"/>
      <w:marTop w:val="0"/>
      <w:marBottom w:val="0"/>
      <w:divBdr>
        <w:top w:val="none" w:sz="0" w:space="0" w:color="auto"/>
        <w:left w:val="none" w:sz="0" w:space="0" w:color="auto"/>
        <w:bottom w:val="none" w:sz="0" w:space="0" w:color="auto"/>
        <w:right w:val="none" w:sz="0" w:space="0" w:color="auto"/>
      </w:divBdr>
    </w:div>
    <w:div w:id="1117067397">
      <w:marLeft w:val="480"/>
      <w:marRight w:val="0"/>
      <w:marTop w:val="0"/>
      <w:marBottom w:val="0"/>
      <w:divBdr>
        <w:top w:val="none" w:sz="0" w:space="0" w:color="auto"/>
        <w:left w:val="none" w:sz="0" w:space="0" w:color="auto"/>
        <w:bottom w:val="none" w:sz="0" w:space="0" w:color="auto"/>
        <w:right w:val="none" w:sz="0" w:space="0" w:color="auto"/>
      </w:divBdr>
    </w:div>
    <w:div w:id="1117262666">
      <w:marLeft w:val="480"/>
      <w:marRight w:val="0"/>
      <w:marTop w:val="0"/>
      <w:marBottom w:val="0"/>
      <w:divBdr>
        <w:top w:val="none" w:sz="0" w:space="0" w:color="auto"/>
        <w:left w:val="none" w:sz="0" w:space="0" w:color="auto"/>
        <w:bottom w:val="none" w:sz="0" w:space="0" w:color="auto"/>
        <w:right w:val="none" w:sz="0" w:space="0" w:color="auto"/>
      </w:divBdr>
    </w:div>
    <w:div w:id="1117336177">
      <w:marLeft w:val="480"/>
      <w:marRight w:val="0"/>
      <w:marTop w:val="0"/>
      <w:marBottom w:val="0"/>
      <w:divBdr>
        <w:top w:val="none" w:sz="0" w:space="0" w:color="auto"/>
        <w:left w:val="none" w:sz="0" w:space="0" w:color="auto"/>
        <w:bottom w:val="none" w:sz="0" w:space="0" w:color="auto"/>
        <w:right w:val="none" w:sz="0" w:space="0" w:color="auto"/>
      </w:divBdr>
    </w:div>
    <w:div w:id="1117748505">
      <w:marLeft w:val="480"/>
      <w:marRight w:val="0"/>
      <w:marTop w:val="0"/>
      <w:marBottom w:val="0"/>
      <w:divBdr>
        <w:top w:val="none" w:sz="0" w:space="0" w:color="auto"/>
        <w:left w:val="none" w:sz="0" w:space="0" w:color="auto"/>
        <w:bottom w:val="none" w:sz="0" w:space="0" w:color="auto"/>
        <w:right w:val="none" w:sz="0" w:space="0" w:color="auto"/>
      </w:divBdr>
    </w:div>
    <w:div w:id="1117793024">
      <w:marLeft w:val="480"/>
      <w:marRight w:val="0"/>
      <w:marTop w:val="0"/>
      <w:marBottom w:val="0"/>
      <w:divBdr>
        <w:top w:val="none" w:sz="0" w:space="0" w:color="auto"/>
        <w:left w:val="none" w:sz="0" w:space="0" w:color="auto"/>
        <w:bottom w:val="none" w:sz="0" w:space="0" w:color="auto"/>
        <w:right w:val="none" w:sz="0" w:space="0" w:color="auto"/>
      </w:divBdr>
    </w:div>
    <w:div w:id="1117795736">
      <w:marLeft w:val="480"/>
      <w:marRight w:val="0"/>
      <w:marTop w:val="0"/>
      <w:marBottom w:val="0"/>
      <w:divBdr>
        <w:top w:val="none" w:sz="0" w:space="0" w:color="auto"/>
        <w:left w:val="none" w:sz="0" w:space="0" w:color="auto"/>
        <w:bottom w:val="none" w:sz="0" w:space="0" w:color="auto"/>
        <w:right w:val="none" w:sz="0" w:space="0" w:color="auto"/>
      </w:divBdr>
    </w:div>
    <w:div w:id="1117943095">
      <w:marLeft w:val="480"/>
      <w:marRight w:val="0"/>
      <w:marTop w:val="0"/>
      <w:marBottom w:val="0"/>
      <w:divBdr>
        <w:top w:val="none" w:sz="0" w:space="0" w:color="auto"/>
        <w:left w:val="none" w:sz="0" w:space="0" w:color="auto"/>
        <w:bottom w:val="none" w:sz="0" w:space="0" w:color="auto"/>
        <w:right w:val="none" w:sz="0" w:space="0" w:color="auto"/>
      </w:divBdr>
    </w:div>
    <w:div w:id="1117991090">
      <w:marLeft w:val="480"/>
      <w:marRight w:val="0"/>
      <w:marTop w:val="0"/>
      <w:marBottom w:val="0"/>
      <w:divBdr>
        <w:top w:val="none" w:sz="0" w:space="0" w:color="auto"/>
        <w:left w:val="none" w:sz="0" w:space="0" w:color="auto"/>
        <w:bottom w:val="none" w:sz="0" w:space="0" w:color="auto"/>
        <w:right w:val="none" w:sz="0" w:space="0" w:color="auto"/>
      </w:divBdr>
    </w:div>
    <w:div w:id="1118060158">
      <w:marLeft w:val="480"/>
      <w:marRight w:val="0"/>
      <w:marTop w:val="0"/>
      <w:marBottom w:val="0"/>
      <w:divBdr>
        <w:top w:val="none" w:sz="0" w:space="0" w:color="auto"/>
        <w:left w:val="none" w:sz="0" w:space="0" w:color="auto"/>
        <w:bottom w:val="none" w:sz="0" w:space="0" w:color="auto"/>
        <w:right w:val="none" w:sz="0" w:space="0" w:color="auto"/>
      </w:divBdr>
    </w:div>
    <w:div w:id="1118180813">
      <w:marLeft w:val="480"/>
      <w:marRight w:val="0"/>
      <w:marTop w:val="0"/>
      <w:marBottom w:val="0"/>
      <w:divBdr>
        <w:top w:val="none" w:sz="0" w:space="0" w:color="auto"/>
        <w:left w:val="none" w:sz="0" w:space="0" w:color="auto"/>
        <w:bottom w:val="none" w:sz="0" w:space="0" w:color="auto"/>
        <w:right w:val="none" w:sz="0" w:space="0" w:color="auto"/>
      </w:divBdr>
    </w:div>
    <w:div w:id="1118253136">
      <w:marLeft w:val="480"/>
      <w:marRight w:val="0"/>
      <w:marTop w:val="0"/>
      <w:marBottom w:val="0"/>
      <w:divBdr>
        <w:top w:val="none" w:sz="0" w:space="0" w:color="auto"/>
        <w:left w:val="none" w:sz="0" w:space="0" w:color="auto"/>
        <w:bottom w:val="none" w:sz="0" w:space="0" w:color="auto"/>
        <w:right w:val="none" w:sz="0" w:space="0" w:color="auto"/>
      </w:divBdr>
    </w:div>
    <w:div w:id="1118597210">
      <w:marLeft w:val="480"/>
      <w:marRight w:val="0"/>
      <w:marTop w:val="0"/>
      <w:marBottom w:val="0"/>
      <w:divBdr>
        <w:top w:val="none" w:sz="0" w:space="0" w:color="auto"/>
        <w:left w:val="none" w:sz="0" w:space="0" w:color="auto"/>
        <w:bottom w:val="none" w:sz="0" w:space="0" w:color="auto"/>
        <w:right w:val="none" w:sz="0" w:space="0" w:color="auto"/>
      </w:divBdr>
    </w:div>
    <w:div w:id="1118641327">
      <w:marLeft w:val="480"/>
      <w:marRight w:val="0"/>
      <w:marTop w:val="0"/>
      <w:marBottom w:val="0"/>
      <w:divBdr>
        <w:top w:val="none" w:sz="0" w:space="0" w:color="auto"/>
        <w:left w:val="none" w:sz="0" w:space="0" w:color="auto"/>
        <w:bottom w:val="none" w:sz="0" w:space="0" w:color="auto"/>
        <w:right w:val="none" w:sz="0" w:space="0" w:color="auto"/>
      </w:divBdr>
    </w:div>
    <w:div w:id="1118989610">
      <w:marLeft w:val="480"/>
      <w:marRight w:val="0"/>
      <w:marTop w:val="0"/>
      <w:marBottom w:val="0"/>
      <w:divBdr>
        <w:top w:val="none" w:sz="0" w:space="0" w:color="auto"/>
        <w:left w:val="none" w:sz="0" w:space="0" w:color="auto"/>
        <w:bottom w:val="none" w:sz="0" w:space="0" w:color="auto"/>
        <w:right w:val="none" w:sz="0" w:space="0" w:color="auto"/>
      </w:divBdr>
    </w:div>
    <w:div w:id="1119032042">
      <w:marLeft w:val="480"/>
      <w:marRight w:val="0"/>
      <w:marTop w:val="0"/>
      <w:marBottom w:val="0"/>
      <w:divBdr>
        <w:top w:val="none" w:sz="0" w:space="0" w:color="auto"/>
        <w:left w:val="none" w:sz="0" w:space="0" w:color="auto"/>
        <w:bottom w:val="none" w:sz="0" w:space="0" w:color="auto"/>
        <w:right w:val="none" w:sz="0" w:space="0" w:color="auto"/>
      </w:divBdr>
    </w:div>
    <w:div w:id="1119035868">
      <w:marLeft w:val="480"/>
      <w:marRight w:val="0"/>
      <w:marTop w:val="0"/>
      <w:marBottom w:val="0"/>
      <w:divBdr>
        <w:top w:val="none" w:sz="0" w:space="0" w:color="auto"/>
        <w:left w:val="none" w:sz="0" w:space="0" w:color="auto"/>
        <w:bottom w:val="none" w:sz="0" w:space="0" w:color="auto"/>
        <w:right w:val="none" w:sz="0" w:space="0" w:color="auto"/>
      </w:divBdr>
    </w:div>
    <w:div w:id="1119182536">
      <w:marLeft w:val="480"/>
      <w:marRight w:val="0"/>
      <w:marTop w:val="0"/>
      <w:marBottom w:val="0"/>
      <w:divBdr>
        <w:top w:val="none" w:sz="0" w:space="0" w:color="auto"/>
        <w:left w:val="none" w:sz="0" w:space="0" w:color="auto"/>
        <w:bottom w:val="none" w:sz="0" w:space="0" w:color="auto"/>
        <w:right w:val="none" w:sz="0" w:space="0" w:color="auto"/>
      </w:divBdr>
    </w:div>
    <w:div w:id="1119295551">
      <w:marLeft w:val="480"/>
      <w:marRight w:val="0"/>
      <w:marTop w:val="0"/>
      <w:marBottom w:val="0"/>
      <w:divBdr>
        <w:top w:val="none" w:sz="0" w:space="0" w:color="auto"/>
        <w:left w:val="none" w:sz="0" w:space="0" w:color="auto"/>
        <w:bottom w:val="none" w:sz="0" w:space="0" w:color="auto"/>
        <w:right w:val="none" w:sz="0" w:space="0" w:color="auto"/>
      </w:divBdr>
    </w:div>
    <w:div w:id="1119375053">
      <w:marLeft w:val="480"/>
      <w:marRight w:val="0"/>
      <w:marTop w:val="0"/>
      <w:marBottom w:val="0"/>
      <w:divBdr>
        <w:top w:val="none" w:sz="0" w:space="0" w:color="auto"/>
        <w:left w:val="none" w:sz="0" w:space="0" w:color="auto"/>
        <w:bottom w:val="none" w:sz="0" w:space="0" w:color="auto"/>
        <w:right w:val="none" w:sz="0" w:space="0" w:color="auto"/>
      </w:divBdr>
    </w:div>
    <w:div w:id="1119490231">
      <w:marLeft w:val="480"/>
      <w:marRight w:val="0"/>
      <w:marTop w:val="0"/>
      <w:marBottom w:val="0"/>
      <w:divBdr>
        <w:top w:val="none" w:sz="0" w:space="0" w:color="auto"/>
        <w:left w:val="none" w:sz="0" w:space="0" w:color="auto"/>
        <w:bottom w:val="none" w:sz="0" w:space="0" w:color="auto"/>
        <w:right w:val="none" w:sz="0" w:space="0" w:color="auto"/>
      </w:divBdr>
    </w:div>
    <w:div w:id="1119645820">
      <w:marLeft w:val="480"/>
      <w:marRight w:val="0"/>
      <w:marTop w:val="0"/>
      <w:marBottom w:val="0"/>
      <w:divBdr>
        <w:top w:val="none" w:sz="0" w:space="0" w:color="auto"/>
        <w:left w:val="none" w:sz="0" w:space="0" w:color="auto"/>
        <w:bottom w:val="none" w:sz="0" w:space="0" w:color="auto"/>
        <w:right w:val="none" w:sz="0" w:space="0" w:color="auto"/>
      </w:divBdr>
    </w:div>
    <w:div w:id="1120145188">
      <w:marLeft w:val="480"/>
      <w:marRight w:val="0"/>
      <w:marTop w:val="0"/>
      <w:marBottom w:val="0"/>
      <w:divBdr>
        <w:top w:val="none" w:sz="0" w:space="0" w:color="auto"/>
        <w:left w:val="none" w:sz="0" w:space="0" w:color="auto"/>
        <w:bottom w:val="none" w:sz="0" w:space="0" w:color="auto"/>
        <w:right w:val="none" w:sz="0" w:space="0" w:color="auto"/>
      </w:divBdr>
    </w:div>
    <w:div w:id="1120342107">
      <w:marLeft w:val="480"/>
      <w:marRight w:val="0"/>
      <w:marTop w:val="0"/>
      <w:marBottom w:val="0"/>
      <w:divBdr>
        <w:top w:val="none" w:sz="0" w:space="0" w:color="auto"/>
        <w:left w:val="none" w:sz="0" w:space="0" w:color="auto"/>
        <w:bottom w:val="none" w:sz="0" w:space="0" w:color="auto"/>
        <w:right w:val="none" w:sz="0" w:space="0" w:color="auto"/>
      </w:divBdr>
    </w:div>
    <w:div w:id="1120496865">
      <w:marLeft w:val="480"/>
      <w:marRight w:val="0"/>
      <w:marTop w:val="0"/>
      <w:marBottom w:val="0"/>
      <w:divBdr>
        <w:top w:val="none" w:sz="0" w:space="0" w:color="auto"/>
        <w:left w:val="none" w:sz="0" w:space="0" w:color="auto"/>
        <w:bottom w:val="none" w:sz="0" w:space="0" w:color="auto"/>
        <w:right w:val="none" w:sz="0" w:space="0" w:color="auto"/>
      </w:divBdr>
    </w:div>
    <w:div w:id="1120563551">
      <w:marLeft w:val="480"/>
      <w:marRight w:val="0"/>
      <w:marTop w:val="0"/>
      <w:marBottom w:val="0"/>
      <w:divBdr>
        <w:top w:val="none" w:sz="0" w:space="0" w:color="auto"/>
        <w:left w:val="none" w:sz="0" w:space="0" w:color="auto"/>
        <w:bottom w:val="none" w:sz="0" w:space="0" w:color="auto"/>
        <w:right w:val="none" w:sz="0" w:space="0" w:color="auto"/>
      </w:divBdr>
    </w:div>
    <w:div w:id="1120564038">
      <w:marLeft w:val="480"/>
      <w:marRight w:val="0"/>
      <w:marTop w:val="0"/>
      <w:marBottom w:val="0"/>
      <w:divBdr>
        <w:top w:val="none" w:sz="0" w:space="0" w:color="auto"/>
        <w:left w:val="none" w:sz="0" w:space="0" w:color="auto"/>
        <w:bottom w:val="none" w:sz="0" w:space="0" w:color="auto"/>
        <w:right w:val="none" w:sz="0" w:space="0" w:color="auto"/>
      </w:divBdr>
    </w:div>
    <w:div w:id="1120802008">
      <w:marLeft w:val="480"/>
      <w:marRight w:val="0"/>
      <w:marTop w:val="0"/>
      <w:marBottom w:val="0"/>
      <w:divBdr>
        <w:top w:val="none" w:sz="0" w:space="0" w:color="auto"/>
        <w:left w:val="none" w:sz="0" w:space="0" w:color="auto"/>
        <w:bottom w:val="none" w:sz="0" w:space="0" w:color="auto"/>
        <w:right w:val="none" w:sz="0" w:space="0" w:color="auto"/>
      </w:divBdr>
    </w:div>
    <w:div w:id="1120875002">
      <w:marLeft w:val="480"/>
      <w:marRight w:val="0"/>
      <w:marTop w:val="0"/>
      <w:marBottom w:val="0"/>
      <w:divBdr>
        <w:top w:val="none" w:sz="0" w:space="0" w:color="auto"/>
        <w:left w:val="none" w:sz="0" w:space="0" w:color="auto"/>
        <w:bottom w:val="none" w:sz="0" w:space="0" w:color="auto"/>
        <w:right w:val="none" w:sz="0" w:space="0" w:color="auto"/>
      </w:divBdr>
    </w:div>
    <w:div w:id="1121414414">
      <w:marLeft w:val="480"/>
      <w:marRight w:val="0"/>
      <w:marTop w:val="0"/>
      <w:marBottom w:val="0"/>
      <w:divBdr>
        <w:top w:val="none" w:sz="0" w:space="0" w:color="auto"/>
        <w:left w:val="none" w:sz="0" w:space="0" w:color="auto"/>
        <w:bottom w:val="none" w:sz="0" w:space="0" w:color="auto"/>
        <w:right w:val="none" w:sz="0" w:space="0" w:color="auto"/>
      </w:divBdr>
    </w:div>
    <w:div w:id="1121532007">
      <w:marLeft w:val="480"/>
      <w:marRight w:val="0"/>
      <w:marTop w:val="0"/>
      <w:marBottom w:val="0"/>
      <w:divBdr>
        <w:top w:val="none" w:sz="0" w:space="0" w:color="auto"/>
        <w:left w:val="none" w:sz="0" w:space="0" w:color="auto"/>
        <w:bottom w:val="none" w:sz="0" w:space="0" w:color="auto"/>
        <w:right w:val="none" w:sz="0" w:space="0" w:color="auto"/>
      </w:divBdr>
    </w:div>
    <w:div w:id="1121649749">
      <w:marLeft w:val="480"/>
      <w:marRight w:val="0"/>
      <w:marTop w:val="0"/>
      <w:marBottom w:val="0"/>
      <w:divBdr>
        <w:top w:val="none" w:sz="0" w:space="0" w:color="auto"/>
        <w:left w:val="none" w:sz="0" w:space="0" w:color="auto"/>
        <w:bottom w:val="none" w:sz="0" w:space="0" w:color="auto"/>
        <w:right w:val="none" w:sz="0" w:space="0" w:color="auto"/>
      </w:divBdr>
    </w:div>
    <w:div w:id="1121849017">
      <w:marLeft w:val="480"/>
      <w:marRight w:val="0"/>
      <w:marTop w:val="0"/>
      <w:marBottom w:val="0"/>
      <w:divBdr>
        <w:top w:val="none" w:sz="0" w:space="0" w:color="auto"/>
        <w:left w:val="none" w:sz="0" w:space="0" w:color="auto"/>
        <w:bottom w:val="none" w:sz="0" w:space="0" w:color="auto"/>
        <w:right w:val="none" w:sz="0" w:space="0" w:color="auto"/>
      </w:divBdr>
    </w:div>
    <w:div w:id="1122074018">
      <w:marLeft w:val="480"/>
      <w:marRight w:val="0"/>
      <w:marTop w:val="0"/>
      <w:marBottom w:val="0"/>
      <w:divBdr>
        <w:top w:val="none" w:sz="0" w:space="0" w:color="auto"/>
        <w:left w:val="none" w:sz="0" w:space="0" w:color="auto"/>
        <w:bottom w:val="none" w:sz="0" w:space="0" w:color="auto"/>
        <w:right w:val="none" w:sz="0" w:space="0" w:color="auto"/>
      </w:divBdr>
    </w:div>
    <w:div w:id="1122307796">
      <w:marLeft w:val="480"/>
      <w:marRight w:val="0"/>
      <w:marTop w:val="0"/>
      <w:marBottom w:val="0"/>
      <w:divBdr>
        <w:top w:val="none" w:sz="0" w:space="0" w:color="auto"/>
        <w:left w:val="none" w:sz="0" w:space="0" w:color="auto"/>
        <w:bottom w:val="none" w:sz="0" w:space="0" w:color="auto"/>
        <w:right w:val="none" w:sz="0" w:space="0" w:color="auto"/>
      </w:divBdr>
    </w:div>
    <w:div w:id="1122335860">
      <w:marLeft w:val="480"/>
      <w:marRight w:val="0"/>
      <w:marTop w:val="0"/>
      <w:marBottom w:val="0"/>
      <w:divBdr>
        <w:top w:val="none" w:sz="0" w:space="0" w:color="auto"/>
        <w:left w:val="none" w:sz="0" w:space="0" w:color="auto"/>
        <w:bottom w:val="none" w:sz="0" w:space="0" w:color="auto"/>
        <w:right w:val="none" w:sz="0" w:space="0" w:color="auto"/>
      </w:divBdr>
    </w:div>
    <w:div w:id="1122575933">
      <w:marLeft w:val="480"/>
      <w:marRight w:val="0"/>
      <w:marTop w:val="0"/>
      <w:marBottom w:val="0"/>
      <w:divBdr>
        <w:top w:val="none" w:sz="0" w:space="0" w:color="auto"/>
        <w:left w:val="none" w:sz="0" w:space="0" w:color="auto"/>
        <w:bottom w:val="none" w:sz="0" w:space="0" w:color="auto"/>
        <w:right w:val="none" w:sz="0" w:space="0" w:color="auto"/>
      </w:divBdr>
    </w:div>
    <w:div w:id="1122726649">
      <w:marLeft w:val="480"/>
      <w:marRight w:val="0"/>
      <w:marTop w:val="0"/>
      <w:marBottom w:val="0"/>
      <w:divBdr>
        <w:top w:val="none" w:sz="0" w:space="0" w:color="auto"/>
        <w:left w:val="none" w:sz="0" w:space="0" w:color="auto"/>
        <w:bottom w:val="none" w:sz="0" w:space="0" w:color="auto"/>
        <w:right w:val="none" w:sz="0" w:space="0" w:color="auto"/>
      </w:divBdr>
    </w:div>
    <w:div w:id="1122919175">
      <w:marLeft w:val="480"/>
      <w:marRight w:val="0"/>
      <w:marTop w:val="0"/>
      <w:marBottom w:val="0"/>
      <w:divBdr>
        <w:top w:val="none" w:sz="0" w:space="0" w:color="auto"/>
        <w:left w:val="none" w:sz="0" w:space="0" w:color="auto"/>
        <w:bottom w:val="none" w:sz="0" w:space="0" w:color="auto"/>
        <w:right w:val="none" w:sz="0" w:space="0" w:color="auto"/>
      </w:divBdr>
    </w:div>
    <w:div w:id="1123033917">
      <w:marLeft w:val="480"/>
      <w:marRight w:val="0"/>
      <w:marTop w:val="0"/>
      <w:marBottom w:val="0"/>
      <w:divBdr>
        <w:top w:val="none" w:sz="0" w:space="0" w:color="auto"/>
        <w:left w:val="none" w:sz="0" w:space="0" w:color="auto"/>
        <w:bottom w:val="none" w:sz="0" w:space="0" w:color="auto"/>
        <w:right w:val="none" w:sz="0" w:space="0" w:color="auto"/>
      </w:divBdr>
    </w:div>
    <w:div w:id="1123113384">
      <w:marLeft w:val="480"/>
      <w:marRight w:val="0"/>
      <w:marTop w:val="0"/>
      <w:marBottom w:val="0"/>
      <w:divBdr>
        <w:top w:val="none" w:sz="0" w:space="0" w:color="auto"/>
        <w:left w:val="none" w:sz="0" w:space="0" w:color="auto"/>
        <w:bottom w:val="none" w:sz="0" w:space="0" w:color="auto"/>
        <w:right w:val="none" w:sz="0" w:space="0" w:color="auto"/>
      </w:divBdr>
    </w:div>
    <w:div w:id="1123305016">
      <w:marLeft w:val="480"/>
      <w:marRight w:val="0"/>
      <w:marTop w:val="0"/>
      <w:marBottom w:val="0"/>
      <w:divBdr>
        <w:top w:val="none" w:sz="0" w:space="0" w:color="auto"/>
        <w:left w:val="none" w:sz="0" w:space="0" w:color="auto"/>
        <w:bottom w:val="none" w:sz="0" w:space="0" w:color="auto"/>
        <w:right w:val="none" w:sz="0" w:space="0" w:color="auto"/>
      </w:divBdr>
    </w:div>
    <w:div w:id="1123577405">
      <w:marLeft w:val="480"/>
      <w:marRight w:val="0"/>
      <w:marTop w:val="0"/>
      <w:marBottom w:val="0"/>
      <w:divBdr>
        <w:top w:val="none" w:sz="0" w:space="0" w:color="auto"/>
        <w:left w:val="none" w:sz="0" w:space="0" w:color="auto"/>
        <w:bottom w:val="none" w:sz="0" w:space="0" w:color="auto"/>
        <w:right w:val="none" w:sz="0" w:space="0" w:color="auto"/>
      </w:divBdr>
    </w:div>
    <w:div w:id="1123815360">
      <w:marLeft w:val="480"/>
      <w:marRight w:val="0"/>
      <w:marTop w:val="0"/>
      <w:marBottom w:val="0"/>
      <w:divBdr>
        <w:top w:val="none" w:sz="0" w:space="0" w:color="auto"/>
        <w:left w:val="none" w:sz="0" w:space="0" w:color="auto"/>
        <w:bottom w:val="none" w:sz="0" w:space="0" w:color="auto"/>
        <w:right w:val="none" w:sz="0" w:space="0" w:color="auto"/>
      </w:divBdr>
    </w:div>
    <w:div w:id="1123962732">
      <w:marLeft w:val="480"/>
      <w:marRight w:val="0"/>
      <w:marTop w:val="0"/>
      <w:marBottom w:val="0"/>
      <w:divBdr>
        <w:top w:val="none" w:sz="0" w:space="0" w:color="auto"/>
        <w:left w:val="none" w:sz="0" w:space="0" w:color="auto"/>
        <w:bottom w:val="none" w:sz="0" w:space="0" w:color="auto"/>
        <w:right w:val="none" w:sz="0" w:space="0" w:color="auto"/>
      </w:divBdr>
    </w:div>
    <w:div w:id="1124037544">
      <w:marLeft w:val="480"/>
      <w:marRight w:val="0"/>
      <w:marTop w:val="0"/>
      <w:marBottom w:val="0"/>
      <w:divBdr>
        <w:top w:val="none" w:sz="0" w:space="0" w:color="auto"/>
        <w:left w:val="none" w:sz="0" w:space="0" w:color="auto"/>
        <w:bottom w:val="none" w:sz="0" w:space="0" w:color="auto"/>
        <w:right w:val="none" w:sz="0" w:space="0" w:color="auto"/>
      </w:divBdr>
    </w:div>
    <w:div w:id="1124153236">
      <w:marLeft w:val="480"/>
      <w:marRight w:val="0"/>
      <w:marTop w:val="0"/>
      <w:marBottom w:val="0"/>
      <w:divBdr>
        <w:top w:val="none" w:sz="0" w:space="0" w:color="auto"/>
        <w:left w:val="none" w:sz="0" w:space="0" w:color="auto"/>
        <w:bottom w:val="none" w:sz="0" w:space="0" w:color="auto"/>
        <w:right w:val="none" w:sz="0" w:space="0" w:color="auto"/>
      </w:divBdr>
    </w:div>
    <w:div w:id="1124153963">
      <w:marLeft w:val="480"/>
      <w:marRight w:val="0"/>
      <w:marTop w:val="0"/>
      <w:marBottom w:val="0"/>
      <w:divBdr>
        <w:top w:val="none" w:sz="0" w:space="0" w:color="auto"/>
        <w:left w:val="none" w:sz="0" w:space="0" w:color="auto"/>
        <w:bottom w:val="none" w:sz="0" w:space="0" w:color="auto"/>
        <w:right w:val="none" w:sz="0" w:space="0" w:color="auto"/>
      </w:divBdr>
    </w:div>
    <w:div w:id="1124270369">
      <w:marLeft w:val="480"/>
      <w:marRight w:val="0"/>
      <w:marTop w:val="0"/>
      <w:marBottom w:val="0"/>
      <w:divBdr>
        <w:top w:val="none" w:sz="0" w:space="0" w:color="auto"/>
        <w:left w:val="none" w:sz="0" w:space="0" w:color="auto"/>
        <w:bottom w:val="none" w:sz="0" w:space="0" w:color="auto"/>
        <w:right w:val="none" w:sz="0" w:space="0" w:color="auto"/>
      </w:divBdr>
    </w:div>
    <w:div w:id="1124301159">
      <w:marLeft w:val="480"/>
      <w:marRight w:val="0"/>
      <w:marTop w:val="0"/>
      <w:marBottom w:val="0"/>
      <w:divBdr>
        <w:top w:val="none" w:sz="0" w:space="0" w:color="auto"/>
        <w:left w:val="none" w:sz="0" w:space="0" w:color="auto"/>
        <w:bottom w:val="none" w:sz="0" w:space="0" w:color="auto"/>
        <w:right w:val="none" w:sz="0" w:space="0" w:color="auto"/>
      </w:divBdr>
    </w:div>
    <w:div w:id="1124618912">
      <w:marLeft w:val="480"/>
      <w:marRight w:val="0"/>
      <w:marTop w:val="0"/>
      <w:marBottom w:val="0"/>
      <w:divBdr>
        <w:top w:val="none" w:sz="0" w:space="0" w:color="auto"/>
        <w:left w:val="none" w:sz="0" w:space="0" w:color="auto"/>
        <w:bottom w:val="none" w:sz="0" w:space="0" w:color="auto"/>
        <w:right w:val="none" w:sz="0" w:space="0" w:color="auto"/>
      </w:divBdr>
    </w:div>
    <w:div w:id="1124690950">
      <w:marLeft w:val="480"/>
      <w:marRight w:val="0"/>
      <w:marTop w:val="0"/>
      <w:marBottom w:val="0"/>
      <w:divBdr>
        <w:top w:val="none" w:sz="0" w:space="0" w:color="auto"/>
        <w:left w:val="none" w:sz="0" w:space="0" w:color="auto"/>
        <w:bottom w:val="none" w:sz="0" w:space="0" w:color="auto"/>
        <w:right w:val="none" w:sz="0" w:space="0" w:color="auto"/>
      </w:divBdr>
    </w:div>
    <w:div w:id="1124691081">
      <w:marLeft w:val="480"/>
      <w:marRight w:val="0"/>
      <w:marTop w:val="0"/>
      <w:marBottom w:val="0"/>
      <w:divBdr>
        <w:top w:val="none" w:sz="0" w:space="0" w:color="auto"/>
        <w:left w:val="none" w:sz="0" w:space="0" w:color="auto"/>
        <w:bottom w:val="none" w:sz="0" w:space="0" w:color="auto"/>
        <w:right w:val="none" w:sz="0" w:space="0" w:color="auto"/>
      </w:divBdr>
    </w:div>
    <w:div w:id="1124731507">
      <w:marLeft w:val="480"/>
      <w:marRight w:val="0"/>
      <w:marTop w:val="0"/>
      <w:marBottom w:val="0"/>
      <w:divBdr>
        <w:top w:val="none" w:sz="0" w:space="0" w:color="auto"/>
        <w:left w:val="none" w:sz="0" w:space="0" w:color="auto"/>
        <w:bottom w:val="none" w:sz="0" w:space="0" w:color="auto"/>
        <w:right w:val="none" w:sz="0" w:space="0" w:color="auto"/>
      </w:divBdr>
    </w:div>
    <w:div w:id="1124815031">
      <w:marLeft w:val="480"/>
      <w:marRight w:val="0"/>
      <w:marTop w:val="0"/>
      <w:marBottom w:val="0"/>
      <w:divBdr>
        <w:top w:val="none" w:sz="0" w:space="0" w:color="auto"/>
        <w:left w:val="none" w:sz="0" w:space="0" w:color="auto"/>
        <w:bottom w:val="none" w:sz="0" w:space="0" w:color="auto"/>
        <w:right w:val="none" w:sz="0" w:space="0" w:color="auto"/>
      </w:divBdr>
    </w:div>
    <w:div w:id="1124927853">
      <w:marLeft w:val="480"/>
      <w:marRight w:val="0"/>
      <w:marTop w:val="0"/>
      <w:marBottom w:val="0"/>
      <w:divBdr>
        <w:top w:val="none" w:sz="0" w:space="0" w:color="auto"/>
        <w:left w:val="none" w:sz="0" w:space="0" w:color="auto"/>
        <w:bottom w:val="none" w:sz="0" w:space="0" w:color="auto"/>
        <w:right w:val="none" w:sz="0" w:space="0" w:color="auto"/>
      </w:divBdr>
    </w:div>
    <w:div w:id="1124999141">
      <w:marLeft w:val="480"/>
      <w:marRight w:val="0"/>
      <w:marTop w:val="0"/>
      <w:marBottom w:val="0"/>
      <w:divBdr>
        <w:top w:val="none" w:sz="0" w:space="0" w:color="auto"/>
        <w:left w:val="none" w:sz="0" w:space="0" w:color="auto"/>
        <w:bottom w:val="none" w:sz="0" w:space="0" w:color="auto"/>
        <w:right w:val="none" w:sz="0" w:space="0" w:color="auto"/>
      </w:divBdr>
    </w:div>
    <w:div w:id="1125388330">
      <w:marLeft w:val="480"/>
      <w:marRight w:val="0"/>
      <w:marTop w:val="0"/>
      <w:marBottom w:val="0"/>
      <w:divBdr>
        <w:top w:val="none" w:sz="0" w:space="0" w:color="auto"/>
        <w:left w:val="none" w:sz="0" w:space="0" w:color="auto"/>
        <w:bottom w:val="none" w:sz="0" w:space="0" w:color="auto"/>
        <w:right w:val="none" w:sz="0" w:space="0" w:color="auto"/>
      </w:divBdr>
    </w:div>
    <w:div w:id="1125582577">
      <w:marLeft w:val="480"/>
      <w:marRight w:val="0"/>
      <w:marTop w:val="0"/>
      <w:marBottom w:val="0"/>
      <w:divBdr>
        <w:top w:val="none" w:sz="0" w:space="0" w:color="auto"/>
        <w:left w:val="none" w:sz="0" w:space="0" w:color="auto"/>
        <w:bottom w:val="none" w:sz="0" w:space="0" w:color="auto"/>
        <w:right w:val="none" w:sz="0" w:space="0" w:color="auto"/>
      </w:divBdr>
    </w:div>
    <w:div w:id="1125585942">
      <w:marLeft w:val="480"/>
      <w:marRight w:val="0"/>
      <w:marTop w:val="0"/>
      <w:marBottom w:val="0"/>
      <w:divBdr>
        <w:top w:val="none" w:sz="0" w:space="0" w:color="auto"/>
        <w:left w:val="none" w:sz="0" w:space="0" w:color="auto"/>
        <w:bottom w:val="none" w:sz="0" w:space="0" w:color="auto"/>
        <w:right w:val="none" w:sz="0" w:space="0" w:color="auto"/>
      </w:divBdr>
    </w:div>
    <w:div w:id="1125851818">
      <w:marLeft w:val="480"/>
      <w:marRight w:val="0"/>
      <w:marTop w:val="0"/>
      <w:marBottom w:val="0"/>
      <w:divBdr>
        <w:top w:val="none" w:sz="0" w:space="0" w:color="auto"/>
        <w:left w:val="none" w:sz="0" w:space="0" w:color="auto"/>
        <w:bottom w:val="none" w:sz="0" w:space="0" w:color="auto"/>
        <w:right w:val="none" w:sz="0" w:space="0" w:color="auto"/>
      </w:divBdr>
    </w:div>
    <w:div w:id="1126192819">
      <w:marLeft w:val="480"/>
      <w:marRight w:val="0"/>
      <w:marTop w:val="0"/>
      <w:marBottom w:val="0"/>
      <w:divBdr>
        <w:top w:val="none" w:sz="0" w:space="0" w:color="auto"/>
        <w:left w:val="none" w:sz="0" w:space="0" w:color="auto"/>
        <w:bottom w:val="none" w:sz="0" w:space="0" w:color="auto"/>
        <w:right w:val="none" w:sz="0" w:space="0" w:color="auto"/>
      </w:divBdr>
    </w:div>
    <w:div w:id="1126192829">
      <w:marLeft w:val="480"/>
      <w:marRight w:val="0"/>
      <w:marTop w:val="0"/>
      <w:marBottom w:val="0"/>
      <w:divBdr>
        <w:top w:val="none" w:sz="0" w:space="0" w:color="auto"/>
        <w:left w:val="none" w:sz="0" w:space="0" w:color="auto"/>
        <w:bottom w:val="none" w:sz="0" w:space="0" w:color="auto"/>
        <w:right w:val="none" w:sz="0" w:space="0" w:color="auto"/>
      </w:divBdr>
    </w:div>
    <w:div w:id="1126198906">
      <w:marLeft w:val="480"/>
      <w:marRight w:val="0"/>
      <w:marTop w:val="0"/>
      <w:marBottom w:val="0"/>
      <w:divBdr>
        <w:top w:val="none" w:sz="0" w:space="0" w:color="auto"/>
        <w:left w:val="none" w:sz="0" w:space="0" w:color="auto"/>
        <w:bottom w:val="none" w:sz="0" w:space="0" w:color="auto"/>
        <w:right w:val="none" w:sz="0" w:space="0" w:color="auto"/>
      </w:divBdr>
    </w:div>
    <w:div w:id="1126267096">
      <w:marLeft w:val="480"/>
      <w:marRight w:val="0"/>
      <w:marTop w:val="0"/>
      <w:marBottom w:val="0"/>
      <w:divBdr>
        <w:top w:val="none" w:sz="0" w:space="0" w:color="auto"/>
        <w:left w:val="none" w:sz="0" w:space="0" w:color="auto"/>
        <w:bottom w:val="none" w:sz="0" w:space="0" w:color="auto"/>
        <w:right w:val="none" w:sz="0" w:space="0" w:color="auto"/>
      </w:divBdr>
    </w:div>
    <w:div w:id="1126437110">
      <w:marLeft w:val="480"/>
      <w:marRight w:val="0"/>
      <w:marTop w:val="0"/>
      <w:marBottom w:val="0"/>
      <w:divBdr>
        <w:top w:val="none" w:sz="0" w:space="0" w:color="auto"/>
        <w:left w:val="none" w:sz="0" w:space="0" w:color="auto"/>
        <w:bottom w:val="none" w:sz="0" w:space="0" w:color="auto"/>
        <w:right w:val="none" w:sz="0" w:space="0" w:color="auto"/>
      </w:divBdr>
    </w:div>
    <w:div w:id="1126512595">
      <w:marLeft w:val="480"/>
      <w:marRight w:val="0"/>
      <w:marTop w:val="0"/>
      <w:marBottom w:val="0"/>
      <w:divBdr>
        <w:top w:val="none" w:sz="0" w:space="0" w:color="auto"/>
        <w:left w:val="none" w:sz="0" w:space="0" w:color="auto"/>
        <w:bottom w:val="none" w:sz="0" w:space="0" w:color="auto"/>
        <w:right w:val="none" w:sz="0" w:space="0" w:color="auto"/>
      </w:divBdr>
    </w:div>
    <w:div w:id="1126580163">
      <w:marLeft w:val="480"/>
      <w:marRight w:val="0"/>
      <w:marTop w:val="0"/>
      <w:marBottom w:val="0"/>
      <w:divBdr>
        <w:top w:val="none" w:sz="0" w:space="0" w:color="auto"/>
        <w:left w:val="none" w:sz="0" w:space="0" w:color="auto"/>
        <w:bottom w:val="none" w:sz="0" w:space="0" w:color="auto"/>
        <w:right w:val="none" w:sz="0" w:space="0" w:color="auto"/>
      </w:divBdr>
    </w:div>
    <w:div w:id="1126656110">
      <w:marLeft w:val="480"/>
      <w:marRight w:val="0"/>
      <w:marTop w:val="0"/>
      <w:marBottom w:val="0"/>
      <w:divBdr>
        <w:top w:val="none" w:sz="0" w:space="0" w:color="auto"/>
        <w:left w:val="none" w:sz="0" w:space="0" w:color="auto"/>
        <w:bottom w:val="none" w:sz="0" w:space="0" w:color="auto"/>
        <w:right w:val="none" w:sz="0" w:space="0" w:color="auto"/>
      </w:divBdr>
    </w:div>
    <w:div w:id="1126703257">
      <w:marLeft w:val="480"/>
      <w:marRight w:val="0"/>
      <w:marTop w:val="0"/>
      <w:marBottom w:val="0"/>
      <w:divBdr>
        <w:top w:val="none" w:sz="0" w:space="0" w:color="auto"/>
        <w:left w:val="none" w:sz="0" w:space="0" w:color="auto"/>
        <w:bottom w:val="none" w:sz="0" w:space="0" w:color="auto"/>
        <w:right w:val="none" w:sz="0" w:space="0" w:color="auto"/>
      </w:divBdr>
    </w:div>
    <w:div w:id="1126771932">
      <w:marLeft w:val="480"/>
      <w:marRight w:val="0"/>
      <w:marTop w:val="0"/>
      <w:marBottom w:val="0"/>
      <w:divBdr>
        <w:top w:val="none" w:sz="0" w:space="0" w:color="auto"/>
        <w:left w:val="none" w:sz="0" w:space="0" w:color="auto"/>
        <w:bottom w:val="none" w:sz="0" w:space="0" w:color="auto"/>
        <w:right w:val="none" w:sz="0" w:space="0" w:color="auto"/>
      </w:divBdr>
    </w:div>
    <w:div w:id="1126780777">
      <w:marLeft w:val="480"/>
      <w:marRight w:val="0"/>
      <w:marTop w:val="0"/>
      <w:marBottom w:val="0"/>
      <w:divBdr>
        <w:top w:val="none" w:sz="0" w:space="0" w:color="auto"/>
        <w:left w:val="none" w:sz="0" w:space="0" w:color="auto"/>
        <w:bottom w:val="none" w:sz="0" w:space="0" w:color="auto"/>
        <w:right w:val="none" w:sz="0" w:space="0" w:color="auto"/>
      </w:divBdr>
    </w:div>
    <w:div w:id="1126849122">
      <w:marLeft w:val="480"/>
      <w:marRight w:val="0"/>
      <w:marTop w:val="0"/>
      <w:marBottom w:val="0"/>
      <w:divBdr>
        <w:top w:val="none" w:sz="0" w:space="0" w:color="auto"/>
        <w:left w:val="none" w:sz="0" w:space="0" w:color="auto"/>
        <w:bottom w:val="none" w:sz="0" w:space="0" w:color="auto"/>
        <w:right w:val="none" w:sz="0" w:space="0" w:color="auto"/>
      </w:divBdr>
    </w:div>
    <w:div w:id="1126893628">
      <w:marLeft w:val="480"/>
      <w:marRight w:val="0"/>
      <w:marTop w:val="0"/>
      <w:marBottom w:val="0"/>
      <w:divBdr>
        <w:top w:val="none" w:sz="0" w:space="0" w:color="auto"/>
        <w:left w:val="none" w:sz="0" w:space="0" w:color="auto"/>
        <w:bottom w:val="none" w:sz="0" w:space="0" w:color="auto"/>
        <w:right w:val="none" w:sz="0" w:space="0" w:color="auto"/>
      </w:divBdr>
    </w:div>
    <w:div w:id="1126969115">
      <w:marLeft w:val="480"/>
      <w:marRight w:val="0"/>
      <w:marTop w:val="0"/>
      <w:marBottom w:val="0"/>
      <w:divBdr>
        <w:top w:val="none" w:sz="0" w:space="0" w:color="auto"/>
        <w:left w:val="none" w:sz="0" w:space="0" w:color="auto"/>
        <w:bottom w:val="none" w:sz="0" w:space="0" w:color="auto"/>
        <w:right w:val="none" w:sz="0" w:space="0" w:color="auto"/>
      </w:divBdr>
    </w:div>
    <w:div w:id="1127316658">
      <w:marLeft w:val="480"/>
      <w:marRight w:val="0"/>
      <w:marTop w:val="0"/>
      <w:marBottom w:val="0"/>
      <w:divBdr>
        <w:top w:val="none" w:sz="0" w:space="0" w:color="auto"/>
        <w:left w:val="none" w:sz="0" w:space="0" w:color="auto"/>
        <w:bottom w:val="none" w:sz="0" w:space="0" w:color="auto"/>
        <w:right w:val="none" w:sz="0" w:space="0" w:color="auto"/>
      </w:divBdr>
    </w:div>
    <w:div w:id="1127356407">
      <w:marLeft w:val="480"/>
      <w:marRight w:val="0"/>
      <w:marTop w:val="0"/>
      <w:marBottom w:val="0"/>
      <w:divBdr>
        <w:top w:val="none" w:sz="0" w:space="0" w:color="auto"/>
        <w:left w:val="none" w:sz="0" w:space="0" w:color="auto"/>
        <w:bottom w:val="none" w:sz="0" w:space="0" w:color="auto"/>
        <w:right w:val="none" w:sz="0" w:space="0" w:color="auto"/>
      </w:divBdr>
    </w:div>
    <w:div w:id="1127621908">
      <w:marLeft w:val="480"/>
      <w:marRight w:val="0"/>
      <w:marTop w:val="0"/>
      <w:marBottom w:val="0"/>
      <w:divBdr>
        <w:top w:val="none" w:sz="0" w:space="0" w:color="auto"/>
        <w:left w:val="none" w:sz="0" w:space="0" w:color="auto"/>
        <w:bottom w:val="none" w:sz="0" w:space="0" w:color="auto"/>
        <w:right w:val="none" w:sz="0" w:space="0" w:color="auto"/>
      </w:divBdr>
    </w:div>
    <w:div w:id="1127816111">
      <w:marLeft w:val="480"/>
      <w:marRight w:val="0"/>
      <w:marTop w:val="0"/>
      <w:marBottom w:val="0"/>
      <w:divBdr>
        <w:top w:val="none" w:sz="0" w:space="0" w:color="auto"/>
        <w:left w:val="none" w:sz="0" w:space="0" w:color="auto"/>
        <w:bottom w:val="none" w:sz="0" w:space="0" w:color="auto"/>
        <w:right w:val="none" w:sz="0" w:space="0" w:color="auto"/>
      </w:divBdr>
    </w:div>
    <w:div w:id="1128083738">
      <w:marLeft w:val="480"/>
      <w:marRight w:val="0"/>
      <w:marTop w:val="0"/>
      <w:marBottom w:val="0"/>
      <w:divBdr>
        <w:top w:val="none" w:sz="0" w:space="0" w:color="auto"/>
        <w:left w:val="none" w:sz="0" w:space="0" w:color="auto"/>
        <w:bottom w:val="none" w:sz="0" w:space="0" w:color="auto"/>
        <w:right w:val="none" w:sz="0" w:space="0" w:color="auto"/>
      </w:divBdr>
    </w:div>
    <w:div w:id="1128167026">
      <w:marLeft w:val="480"/>
      <w:marRight w:val="0"/>
      <w:marTop w:val="0"/>
      <w:marBottom w:val="0"/>
      <w:divBdr>
        <w:top w:val="none" w:sz="0" w:space="0" w:color="auto"/>
        <w:left w:val="none" w:sz="0" w:space="0" w:color="auto"/>
        <w:bottom w:val="none" w:sz="0" w:space="0" w:color="auto"/>
        <w:right w:val="none" w:sz="0" w:space="0" w:color="auto"/>
      </w:divBdr>
    </w:div>
    <w:div w:id="1128206388">
      <w:marLeft w:val="480"/>
      <w:marRight w:val="0"/>
      <w:marTop w:val="0"/>
      <w:marBottom w:val="0"/>
      <w:divBdr>
        <w:top w:val="none" w:sz="0" w:space="0" w:color="auto"/>
        <w:left w:val="none" w:sz="0" w:space="0" w:color="auto"/>
        <w:bottom w:val="none" w:sz="0" w:space="0" w:color="auto"/>
        <w:right w:val="none" w:sz="0" w:space="0" w:color="auto"/>
      </w:divBdr>
    </w:div>
    <w:div w:id="1128355073">
      <w:marLeft w:val="480"/>
      <w:marRight w:val="0"/>
      <w:marTop w:val="0"/>
      <w:marBottom w:val="0"/>
      <w:divBdr>
        <w:top w:val="none" w:sz="0" w:space="0" w:color="auto"/>
        <w:left w:val="none" w:sz="0" w:space="0" w:color="auto"/>
        <w:bottom w:val="none" w:sz="0" w:space="0" w:color="auto"/>
        <w:right w:val="none" w:sz="0" w:space="0" w:color="auto"/>
      </w:divBdr>
    </w:div>
    <w:div w:id="1128472528">
      <w:marLeft w:val="480"/>
      <w:marRight w:val="0"/>
      <w:marTop w:val="0"/>
      <w:marBottom w:val="0"/>
      <w:divBdr>
        <w:top w:val="none" w:sz="0" w:space="0" w:color="auto"/>
        <w:left w:val="none" w:sz="0" w:space="0" w:color="auto"/>
        <w:bottom w:val="none" w:sz="0" w:space="0" w:color="auto"/>
        <w:right w:val="none" w:sz="0" w:space="0" w:color="auto"/>
      </w:divBdr>
    </w:div>
    <w:div w:id="1128889201">
      <w:marLeft w:val="480"/>
      <w:marRight w:val="0"/>
      <w:marTop w:val="0"/>
      <w:marBottom w:val="0"/>
      <w:divBdr>
        <w:top w:val="none" w:sz="0" w:space="0" w:color="auto"/>
        <w:left w:val="none" w:sz="0" w:space="0" w:color="auto"/>
        <w:bottom w:val="none" w:sz="0" w:space="0" w:color="auto"/>
        <w:right w:val="none" w:sz="0" w:space="0" w:color="auto"/>
      </w:divBdr>
    </w:div>
    <w:div w:id="1129125568">
      <w:marLeft w:val="480"/>
      <w:marRight w:val="0"/>
      <w:marTop w:val="0"/>
      <w:marBottom w:val="0"/>
      <w:divBdr>
        <w:top w:val="none" w:sz="0" w:space="0" w:color="auto"/>
        <w:left w:val="none" w:sz="0" w:space="0" w:color="auto"/>
        <w:bottom w:val="none" w:sz="0" w:space="0" w:color="auto"/>
        <w:right w:val="none" w:sz="0" w:space="0" w:color="auto"/>
      </w:divBdr>
    </w:div>
    <w:div w:id="1129127968">
      <w:marLeft w:val="480"/>
      <w:marRight w:val="0"/>
      <w:marTop w:val="0"/>
      <w:marBottom w:val="0"/>
      <w:divBdr>
        <w:top w:val="none" w:sz="0" w:space="0" w:color="auto"/>
        <w:left w:val="none" w:sz="0" w:space="0" w:color="auto"/>
        <w:bottom w:val="none" w:sz="0" w:space="0" w:color="auto"/>
        <w:right w:val="none" w:sz="0" w:space="0" w:color="auto"/>
      </w:divBdr>
    </w:div>
    <w:div w:id="1129128969">
      <w:marLeft w:val="480"/>
      <w:marRight w:val="0"/>
      <w:marTop w:val="0"/>
      <w:marBottom w:val="0"/>
      <w:divBdr>
        <w:top w:val="none" w:sz="0" w:space="0" w:color="auto"/>
        <w:left w:val="none" w:sz="0" w:space="0" w:color="auto"/>
        <w:bottom w:val="none" w:sz="0" w:space="0" w:color="auto"/>
        <w:right w:val="none" w:sz="0" w:space="0" w:color="auto"/>
      </w:divBdr>
    </w:div>
    <w:div w:id="1129393122">
      <w:marLeft w:val="480"/>
      <w:marRight w:val="0"/>
      <w:marTop w:val="0"/>
      <w:marBottom w:val="0"/>
      <w:divBdr>
        <w:top w:val="none" w:sz="0" w:space="0" w:color="auto"/>
        <w:left w:val="none" w:sz="0" w:space="0" w:color="auto"/>
        <w:bottom w:val="none" w:sz="0" w:space="0" w:color="auto"/>
        <w:right w:val="none" w:sz="0" w:space="0" w:color="auto"/>
      </w:divBdr>
    </w:div>
    <w:div w:id="1129469102">
      <w:marLeft w:val="480"/>
      <w:marRight w:val="0"/>
      <w:marTop w:val="0"/>
      <w:marBottom w:val="0"/>
      <w:divBdr>
        <w:top w:val="none" w:sz="0" w:space="0" w:color="auto"/>
        <w:left w:val="none" w:sz="0" w:space="0" w:color="auto"/>
        <w:bottom w:val="none" w:sz="0" w:space="0" w:color="auto"/>
        <w:right w:val="none" w:sz="0" w:space="0" w:color="auto"/>
      </w:divBdr>
    </w:div>
    <w:div w:id="1129590857">
      <w:marLeft w:val="480"/>
      <w:marRight w:val="0"/>
      <w:marTop w:val="0"/>
      <w:marBottom w:val="0"/>
      <w:divBdr>
        <w:top w:val="none" w:sz="0" w:space="0" w:color="auto"/>
        <w:left w:val="none" w:sz="0" w:space="0" w:color="auto"/>
        <w:bottom w:val="none" w:sz="0" w:space="0" w:color="auto"/>
        <w:right w:val="none" w:sz="0" w:space="0" w:color="auto"/>
      </w:divBdr>
    </w:div>
    <w:div w:id="1129593124">
      <w:marLeft w:val="480"/>
      <w:marRight w:val="0"/>
      <w:marTop w:val="0"/>
      <w:marBottom w:val="0"/>
      <w:divBdr>
        <w:top w:val="none" w:sz="0" w:space="0" w:color="auto"/>
        <w:left w:val="none" w:sz="0" w:space="0" w:color="auto"/>
        <w:bottom w:val="none" w:sz="0" w:space="0" w:color="auto"/>
        <w:right w:val="none" w:sz="0" w:space="0" w:color="auto"/>
      </w:divBdr>
    </w:div>
    <w:div w:id="1129782073">
      <w:marLeft w:val="480"/>
      <w:marRight w:val="0"/>
      <w:marTop w:val="0"/>
      <w:marBottom w:val="0"/>
      <w:divBdr>
        <w:top w:val="none" w:sz="0" w:space="0" w:color="auto"/>
        <w:left w:val="none" w:sz="0" w:space="0" w:color="auto"/>
        <w:bottom w:val="none" w:sz="0" w:space="0" w:color="auto"/>
        <w:right w:val="none" w:sz="0" w:space="0" w:color="auto"/>
      </w:divBdr>
    </w:div>
    <w:div w:id="1129786222">
      <w:marLeft w:val="480"/>
      <w:marRight w:val="0"/>
      <w:marTop w:val="0"/>
      <w:marBottom w:val="0"/>
      <w:divBdr>
        <w:top w:val="none" w:sz="0" w:space="0" w:color="auto"/>
        <w:left w:val="none" w:sz="0" w:space="0" w:color="auto"/>
        <w:bottom w:val="none" w:sz="0" w:space="0" w:color="auto"/>
        <w:right w:val="none" w:sz="0" w:space="0" w:color="auto"/>
      </w:divBdr>
    </w:div>
    <w:div w:id="1130322498">
      <w:marLeft w:val="480"/>
      <w:marRight w:val="0"/>
      <w:marTop w:val="0"/>
      <w:marBottom w:val="0"/>
      <w:divBdr>
        <w:top w:val="none" w:sz="0" w:space="0" w:color="auto"/>
        <w:left w:val="none" w:sz="0" w:space="0" w:color="auto"/>
        <w:bottom w:val="none" w:sz="0" w:space="0" w:color="auto"/>
        <w:right w:val="none" w:sz="0" w:space="0" w:color="auto"/>
      </w:divBdr>
    </w:div>
    <w:div w:id="1130367703">
      <w:marLeft w:val="480"/>
      <w:marRight w:val="0"/>
      <w:marTop w:val="0"/>
      <w:marBottom w:val="0"/>
      <w:divBdr>
        <w:top w:val="none" w:sz="0" w:space="0" w:color="auto"/>
        <w:left w:val="none" w:sz="0" w:space="0" w:color="auto"/>
        <w:bottom w:val="none" w:sz="0" w:space="0" w:color="auto"/>
        <w:right w:val="none" w:sz="0" w:space="0" w:color="auto"/>
      </w:divBdr>
    </w:div>
    <w:div w:id="1130628041">
      <w:marLeft w:val="480"/>
      <w:marRight w:val="0"/>
      <w:marTop w:val="0"/>
      <w:marBottom w:val="0"/>
      <w:divBdr>
        <w:top w:val="none" w:sz="0" w:space="0" w:color="auto"/>
        <w:left w:val="none" w:sz="0" w:space="0" w:color="auto"/>
        <w:bottom w:val="none" w:sz="0" w:space="0" w:color="auto"/>
        <w:right w:val="none" w:sz="0" w:space="0" w:color="auto"/>
      </w:divBdr>
    </w:div>
    <w:div w:id="1130704179">
      <w:marLeft w:val="480"/>
      <w:marRight w:val="0"/>
      <w:marTop w:val="0"/>
      <w:marBottom w:val="0"/>
      <w:divBdr>
        <w:top w:val="none" w:sz="0" w:space="0" w:color="auto"/>
        <w:left w:val="none" w:sz="0" w:space="0" w:color="auto"/>
        <w:bottom w:val="none" w:sz="0" w:space="0" w:color="auto"/>
        <w:right w:val="none" w:sz="0" w:space="0" w:color="auto"/>
      </w:divBdr>
    </w:div>
    <w:div w:id="1130828647">
      <w:marLeft w:val="480"/>
      <w:marRight w:val="0"/>
      <w:marTop w:val="0"/>
      <w:marBottom w:val="0"/>
      <w:divBdr>
        <w:top w:val="none" w:sz="0" w:space="0" w:color="auto"/>
        <w:left w:val="none" w:sz="0" w:space="0" w:color="auto"/>
        <w:bottom w:val="none" w:sz="0" w:space="0" w:color="auto"/>
        <w:right w:val="none" w:sz="0" w:space="0" w:color="auto"/>
      </w:divBdr>
    </w:div>
    <w:div w:id="1131247592">
      <w:marLeft w:val="480"/>
      <w:marRight w:val="0"/>
      <w:marTop w:val="0"/>
      <w:marBottom w:val="0"/>
      <w:divBdr>
        <w:top w:val="none" w:sz="0" w:space="0" w:color="auto"/>
        <w:left w:val="none" w:sz="0" w:space="0" w:color="auto"/>
        <w:bottom w:val="none" w:sz="0" w:space="0" w:color="auto"/>
        <w:right w:val="none" w:sz="0" w:space="0" w:color="auto"/>
      </w:divBdr>
    </w:div>
    <w:div w:id="1131364642">
      <w:marLeft w:val="480"/>
      <w:marRight w:val="0"/>
      <w:marTop w:val="0"/>
      <w:marBottom w:val="0"/>
      <w:divBdr>
        <w:top w:val="none" w:sz="0" w:space="0" w:color="auto"/>
        <w:left w:val="none" w:sz="0" w:space="0" w:color="auto"/>
        <w:bottom w:val="none" w:sz="0" w:space="0" w:color="auto"/>
        <w:right w:val="none" w:sz="0" w:space="0" w:color="auto"/>
      </w:divBdr>
    </w:div>
    <w:div w:id="1131439266">
      <w:marLeft w:val="480"/>
      <w:marRight w:val="0"/>
      <w:marTop w:val="0"/>
      <w:marBottom w:val="0"/>
      <w:divBdr>
        <w:top w:val="none" w:sz="0" w:space="0" w:color="auto"/>
        <w:left w:val="none" w:sz="0" w:space="0" w:color="auto"/>
        <w:bottom w:val="none" w:sz="0" w:space="0" w:color="auto"/>
        <w:right w:val="none" w:sz="0" w:space="0" w:color="auto"/>
      </w:divBdr>
    </w:div>
    <w:div w:id="1131483707">
      <w:marLeft w:val="480"/>
      <w:marRight w:val="0"/>
      <w:marTop w:val="0"/>
      <w:marBottom w:val="0"/>
      <w:divBdr>
        <w:top w:val="none" w:sz="0" w:space="0" w:color="auto"/>
        <w:left w:val="none" w:sz="0" w:space="0" w:color="auto"/>
        <w:bottom w:val="none" w:sz="0" w:space="0" w:color="auto"/>
        <w:right w:val="none" w:sz="0" w:space="0" w:color="auto"/>
      </w:divBdr>
    </w:div>
    <w:div w:id="1131561157">
      <w:marLeft w:val="480"/>
      <w:marRight w:val="0"/>
      <w:marTop w:val="0"/>
      <w:marBottom w:val="0"/>
      <w:divBdr>
        <w:top w:val="none" w:sz="0" w:space="0" w:color="auto"/>
        <w:left w:val="none" w:sz="0" w:space="0" w:color="auto"/>
        <w:bottom w:val="none" w:sz="0" w:space="0" w:color="auto"/>
        <w:right w:val="none" w:sz="0" w:space="0" w:color="auto"/>
      </w:divBdr>
    </w:div>
    <w:div w:id="1131629226">
      <w:marLeft w:val="480"/>
      <w:marRight w:val="0"/>
      <w:marTop w:val="0"/>
      <w:marBottom w:val="0"/>
      <w:divBdr>
        <w:top w:val="none" w:sz="0" w:space="0" w:color="auto"/>
        <w:left w:val="none" w:sz="0" w:space="0" w:color="auto"/>
        <w:bottom w:val="none" w:sz="0" w:space="0" w:color="auto"/>
        <w:right w:val="none" w:sz="0" w:space="0" w:color="auto"/>
      </w:divBdr>
    </w:div>
    <w:div w:id="1131706768">
      <w:marLeft w:val="480"/>
      <w:marRight w:val="0"/>
      <w:marTop w:val="0"/>
      <w:marBottom w:val="0"/>
      <w:divBdr>
        <w:top w:val="none" w:sz="0" w:space="0" w:color="auto"/>
        <w:left w:val="none" w:sz="0" w:space="0" w:color="auto"/>
        <w:bottom w:val="none" w:sz="0" w:space="0" w:color="auto"/>
        <w:right w:val="none" w:sz="0" w:space="0" w:color="auto"/>
      </w:divBdr>
    </w:div>
    <w:div w:id="1132015496">
      <w:marLeft w:val="480"/>
      <w:marRight w:val="0"/>
      <w:marTop w:val="0"/>
      <w:marBottom w:val="0"/>
      <w:divBdr>
        <w:top w:val="none" w:sz="0" w:space="0" w:color="auto"/>
        <w:left w:val="none" w:sz="0" w:space="0" w:color="auto"/>
        <w:bottom w:val="none" w:sz="0" w:space="0" w:color="auto"/>
        <w:right w:val="none" w:sz="0" w:space="0" w:color="auto"/>
      </w:divBdr>
    </w:div>
    <w:div w:id="1132016818">
      <w:marLeft w:val="480"/>
      <w:marRight w:val="0"/>
      <w:marTop w:val="0"/>
      <w:marBottom w:val="0"/>
      <w:divBdr>
        <w:top w:val="none" w:sz="0" w:space="0" w:color="auto"/>
        <w:left w:val="none" w:sz="0" w:space="0" w:color="auto"/>
        <w:bottom w:val="none" w:sz="0" w:space="0" w:color="auto"/>
        <w:right w:val="none" w:sz="0" w:space="0" w:color="auto"/>
      </w:divBdr>
    </w:div>
    <w:div w:id="1132477636">
      <w:marLeft w:val="480"/>
      <w:marRight w:val="0"/>
      <w:marTop w:val="0"/>
      <w:marBottom w:val="0"/>
      <w:divBdr>
        <w:top w:val="none" w:sz="0" w:space="0" w:color="auto"/>
        <w:left w:val="none" w:sz="0" w:space="0" w:color="auto"/>
        <w:bottom w:val="none" w:sz="0" w:space="0" w:color="auto"/>
        <w:right w:val="none" w:sz="0" w:space="0" w:color="auto"/>
      </w:divBdr>
    </w:div>
    <w:div w:id="1132481696">
      <w:marLeft w:val="480"/>
      <w:marRight w:val="0"/>
      <w:marTop w:val="0"/>
      <w:marBottom w:val="0"/>
      <w:divBdr>
        <w:top w:val="none" w:sz="0" w:space="0" w:color="auto"/>
        <w:left w:val="none" w:sz="0" w:space="0" w:color="auto"/>
        <w:bottom w:val="none" w:sz="0" w:space="0" w:color="auto"/>
        <w:right w:val="none" w:sz="0" w:space="0" w:color="auto"/>
      </w:divBdr>
    </w:div>
    <w:div w:id="1132597874">
      <w:marLeft w:val="480"/>
      <w:marRight w:val="0"/>
      <w:marTop w:val="0"/>
      <w:marBottom w:val="0"/>
      <w:divBdr>
        <w:top w:val="none" w:sz="0" w:space="0" w:color="auto"/>
        <w:left w:val="none" w:sz="0" w:space="0" w:color="auto"/>
        <w:bottom w:val="none" w:sz="0" w:space="0" w:color="auto"/>
        <w:right w:val="none" w:sz="0" w:space="0" w:color="auto"/>
      </w:divBdr>
    </w:div>
    <w:div w:id="1132822495">
      <w:marLeft w:val="480"/>
      <w:marRight w:val="0"/>
      <w:marTop w:val="0"/>
      <w:marBottom w:val="0"/>
      <w:divBdr>
        <w:top w:val="none" w:sz="0" w:space="0" w:color="auto"/>
        <w:left w:val="none" w:sz="0" w:space="0" w:color="auto"/>
        <w:bottom w:val="none" w:sz="0" w:space="0" w:color="auto"/>
        <w:right w:val="none" w:sz="0" w:space="0" w:color="auto"/>
      </w:divBdr>
    </w:div>
    <w:div w:id="1133183013">
      <w:marLeft w:val="480"/>
      <w:marRight w:val="0"/>
      <w:marTop w:val="0"/>
      <w:marBottom w:val="0"/>
      <w:divBdr>
        <w:top w:val="none" w:sz="0" w:space="0" w:color="auto"/>
        <w:left w:val="none" w:sz="0" w:space="0" w:color="auto"/>
        <w:bottom w:val="none" w:sz="0" w:space="0" w:color="auto"/>
        <w:right w:val="none" w:sz="0" w:space="0" w:color="auto"/>
      </w:divBdr>
    </w:div>
    <w:div w:id="1133402698">
      <w:marLeft w:val="480"/>
      <w:marRight w:val="0"/>
      <w:marTop w:val="0"/>
      <w:marBottom w:val="0"/>
      <w:divBdr>
        <w:top w:val="none" w:sz="0" w:space="0" w:color="auto"/>
        <w:left w:val="none" w:sz="0" w:space="0" w:color="auto"/>
        <w:bottom w:val="none" w:sz="0" w:space="0" w:color="auto"/>
        <w:right w:val="none" w:sz="0" w:space="0" w:color="auto"/>
      </w:divBdr>
    </w:div>
    <w:div w:id="1133449346">
      <w:marLeft w:val="480"/>
      <w:marRight w:val="0"/>
      <w:marTop w:val="0"/>
      <w:marBottom w:val="0"/>
      <w:divBdr>
        <w:top w:val="none" w:sz="0" w:space="0" w:color="auto"/>
        <w:left w:val="none" w:sz="0" w:space="0" w:color="auto"/>
        <w:bottom w:val="none" w:sz="0" w:space="0" w:color="auto"/>
        <w:right w:val="none" w:sz="0" w:space="0" w:color="auto"/>
      </w:divBdr>
    </w:div>
    <w:div w:id="1133789351">
      <w:marLeft w:val="480"/>
      <w:marRight w:val="0"/>
      <w:marTop w:val="0"/>
      <w:marBottom w:val="0"/>
      <w:divBdr>
        <w:top w:val="none" w:sz="0" w:space="0" w:color="auto"/>
        <w:left w:val="none" w:sz="0" w:space="0" w:color="auto"/>
        <w:bottom w:val="none" w:sz="0" w:space="0" w:color="auto"/>
        <w:right w:val="none" w:sz="0" w:space="0" w:color="auto"/>
      </w:divBdr>
    </w:div>
    <w:div w:id="1134561837">
      <w:marLeft w:val="480"/>
      <w:marRight w:val="0"/>
      <w:marTop w:val="0"/>
      <w:marBottom w:val="0"/>
      <w:divBdr>
        <w:top w:val="none" w:sz="0" w:space="0" w:color="auto"/>
        <w:left w:val="none" w:sz="0" w:space="0" w:color="auto"/>
        <w:bottom w:val="none" w:sz="0" w:space="0" w:color="auto"/>
        <w:right w:val="none" w:sz="0" w:space="0" w:color="auto"/>
      </w:divBdr>
    </w:div>
    <w:div w:id="1134563901">
      <w:marLeft w:val="480"/>
      <w:marRight w:val="0"/>
      <w:marTop w:val="0"/>
      <w:marBottom w:val="0"/>
      <w:divBdr>
        <w:top w:val="none" w:sz="0" w:space="0" w:color="auto"/>
        <w:left w:val="none" w:sz="0" w:space="0" w:color="auto"/>
        <w:bottom w:val="none" w:sz="0" w:space="0" w:color="auto"/>
        <w:right w:val="none" w:sz="0" w:space="0" w:color="auto"/>
      </w:divBdr>
    </w:div>
    <w:div w:id="1134638226">
      <w:marLeft w:val="480"/>
      <w:marRight w:val="0"/>
      <w:marTop w:val="0"/>
      <w:marBottom w:val="0"/>
      <w:divBdr>
        <w:top w:val="none" w:sz="0" w:space="0" w:color="auto"/>
        <w:left w:val="none" w:sz="0" w:space="0" w:color="auto"/>
        <w:bottom w:val="none" w:sz="0" w:space="0" w:color="auto"/>
        <w:right w:val="none" w:sz="0" w:space="0" w:color="auto"/>
      </w:divBdr>
    </w:div>
    <w:div w:id="1134642952">
      <w:marLeft w:val="480"/>
      <w:marRight w:val="0"/>
      <w:marTop w:val="0"/>
      <w:marBottom w:val="0"/>
      <w:divBdr>
        <w:top w:val="none" w:sz="0" w:space="0" w:color="auto"/>
        <w:left w:val="none" w:sz="0" w:space="0" w:color="auto"/>
        <w:bottom w:val="none" w:sz="0" w:space="0" w:color="auto"/>
        <w:right w:val="none" w:sz="0" w:space="0" w:color="auto"/>
      </w:divBdr>
    </w:div>
    <w:div w:id="1134717370">
      <w:marLeft w:val="480"/>
      <w:marRight w:val="0"/>
      <w:marTop w:val="0"/>
      <w:marBottom w:val="0"/>
      <w:divBdr>
        <w:top w:val="none" w:sz="0" w:space="0" w:color="auto"/>
        <w:left w:val="none" w:sz="0" w:space="0" w:color="auto"/>
        <w:bottom w:val="none" w:sz="0" w:space="0" w:color="auto"/>
        <w:right w:val="none" w:sz="0" w:space="0" w:color="auto"/>
      </w:divBdr>
    </w:div>
    <w:div w:id="1134756792">
      <w:marLeft w:val="480"/>
      <w:marRight w:val="0"/>
      <w:marTop w:val="0"/>
      <w:marBottom w:val="0"/>
      <w:divBdr>
        <w:top w:val="none" w:sz="0" w:space="0" w:color="auto"/>
        <w:left w:val="none" w:sz="0" w:space="0" w:color="auto"/>
        <w:bottom w:val="none" w:sz="0" w:space="0" w:color="auto"/>
        <w:right w:val="none" w:sz="0" w:space="0" w:color="auto"/>
      </w:divBdr>
    </w:div>
    <w:div w:id="1134786823">
      <w:marLeft w:val="480"/>
      <w:marRight w:val="0"/>
      <w:marTop w:val="0"/>
      <w:marBottom w:val="0"/>
      <w:divBdr>
        <w:top w:val="none" w:sz="0" w:space="0" w:color="auto"/>
        <w:left w:val="none" w:sz="0" w:space="0" w:color="auto"/>
        <w:bottom w:val="none" w:sz="0" w:space="0" w:color="auto"/>
        <w:right w:val="none" w:sz="0" w:space="0" w:color="auto"/>
      </w:divBdr>
    </w:div>
    <w:div w:id="1134981197">
      <w:marLeft w:val="480"/>
      <w:marRight w:val="0"/>
      <w:marTop w:val="0"/>
      <w:marBottom w:val="0"/>
      <w:divBdr>
        <w:top w:val="none" w:sz="0" w:space="0" w:color="auto"/>
        <w:left w:val="none" w:sz="0" w:space="0" w:color="auto"/>
        <w:bottom w:val="none" w:sz="0" w:space="0" w:color="auto"/>
        <w:right w:val="none" w:sz="0" w:space="0" w:color="auto"/>
      </w:divBdr>
    </w:div>
    <w:div w:id="1135026296">
      <w:marLeft w:val="480"/>
      <w:marRight w:val="0"/>
      <w:marTop w:val="0"/>
      <w:marBottom w:val="0"/>
      <w:divBdr>
        <w:top w:val="none" w:sz="0" w:space="0" w:color="auto"/>
        <w:left w:val="none" w:sz="0" w:space="0" w:color="auto"/>
        <w:bottom w:val="none" w:sz="0" w:space="0" w:color="auto"/>
        <w:right w:val="none" w:sz="0" w:space="0" w:color="auto"/>
      </w:divBdr>
    </w:div>
    <w:div w:id="1135416608">
      <w:marLeft w:val="480"/>
      <w:marRight w:val="0"/>
      <w:marTop w:val="0"/>
      <w:marBottom w:val="0"/>
      <w:divBdr>
        <w:top w:val="none" w:sz="0" w:space="0" w:color="auto"/>
        <w:left w:val="none" w:sz="0" w:space="0" w:color="auto"/>
        <w:bottom w:val="none" w:sz="0" w:space="0" w:color="auto"/>
        <w:right w:val="none" w:sz="0" w:space="0" w:color="auto"/>
      </w:divBdr>
    </w:div>
    <w:div w:id="1135608260">
      <w:marLeft w:val="480"/>
      <w:marRight w:val="0"/>
      <w:marTop w:val="0"/>
      <w:marBottom w:val="0"/>
      <w:divBdr>
        <w:top w:val="none" w:sz="0" w:space="0" w:color="auto"/>
        <w:left w:val="none" w:sz="0" w:space="0" w:color="auto"/>
        <w:bottom w:val="none" w:sz="0" w:space="0" w:color="auto"/>
        <w:right w:val="none" w:sz="0" w:space="0" w:color="auto"/>
      </w:divBdr>
    </w:div>
    <w:div w:id="1136221922">
      <w:marLeft w:val="480"/>
      <w:marRight w:val="0"/>
      <w:marTop w:val="0"/>
      <w:marBottom w:val="0"/>
      <w:divBdr>
        <w:top w:val="none" w:sz="0" w:space="0" w:color="auto"/>
        <w:left w:val="none" w:sz="0" w:space="0" w:color="auto"/>
        <w:bottom w:val="none" w:sz="0" w:space="0" w:color="auto"/>
        <w:right w:val="none" w:sz="0" w:space="0" w:color="auto"/>
      </w:divBdr>
    </w:div>
    <w:div w:id="1136600815">
      <w:marLeft w:val="480"/>
      <w:marRight w:val="0"/>
      <w:marTop w:val="0"/>
      <w:marBottom w:val="0"/>
      <w:divBdr>
        <w:top w:val="none" w:sz="0" w:space="0" w:color="auto"/>
        <w:left w:val="none" w:sz="0" w:space="0" w:color="auto"/>
        <w:bottom w:val="none" w:sz="0" w:space="0" w:color="auto"/>
        <w:right w:val="none" w:sz="0" w:space="0" w:color="auto"/>
      </w:divBdr>
    </w:div>
    <w:div w:id="1136681956">
      <w:marLeft w:val="480"/>
      <w:marRight w:val="0"/>
      <w:marTop w:val="0"/>
      <w:marBottom w:val="0"/>
      <w:divBdr>
        <w:top w:val="none" w:sz="0" w:space="0" w:color="auto"/>
        <w:left w:val="none" w:sz="0" w:space="0" w:color="auto"/>
        <w:bottom w:val="none" w:sz="0" w:space="0" w:color="auto"/>
        <w:right w:val="none" w:sz="0" w:space="0" w:color="auto"/>
      </w:divBdr>
    </w:div>
    <w:div w:id="1136725100">
      <w:marLeft w:val="480"/>
      <w:marRight w:val="0"/>
      <w:marTop w:val="0"/>
      <w:marBottom w:val="0"/>
      <w:divBdr>
        <w:top w:val="none" w:sz="0" w:space="0" w:color="auto"/>
        <w:left w:val="none" w:sz="0" w:space="0" w:color="auto"/>
        <w:bottom w:val="none" w:sz="0" w:space="0" w:color="auto"/>
        <w:right w:val="none" w:sz="0" w:space="0" w:color="auto"/>
      </w:divBdr>
    </w:div>
    <w:div w:id="1136869439">
      <w:marLeft w:val="480"/>
      <w:marRight w:val="0"/>
      <w:marTop w:val="0"/>
      <w:marBottom w:val="0"/>
      <w:divBdr>
        <w:top w:val="none" w:sz="0" w:space="0" w:color="auto"/>
        <w:left w:val="none" w:sz="0" w:space="0" w:color="auto"/>
        <w:bottom w:val="none" w:sz="0" w:space="0" w:color="auto"/>
        <w:right w:val="none" w:sz="0" w:space="0" w:color="auto"/>
      </w:divBdr>
    </w:div>
    <w:div w:id="1136993175">
      <w:marLeft w:val="480"/>
      <w:marRight w:val="0"/>
      <w:marTop w:val="0"/>
      <w:marBottom w:val="0"/>
      <w:divBdr>
        <w:top w:val="none" w:sz="0" w:space="0" w:color="auto"/>
        <w:left w:val="none" w:sz="0" w:space="0" w:color="auto"/>
        <w:bottom w:val="none" w:sz="0" w:space="0" w:color="auto"/>
        <w:right w:val="none" w:sz="0" w:space="0" w:color="auto"/>
      </w:divBdr>
    </w:div>
    <w:div w:id="1137381792">
      <w:marLeft w:val="480"/>
      <w:marRight w:val="0"/>
      <w:marTop w:val="0"/>
      <w:marBottom w:val="0"/>
      <w:divBdr>
        <w:top w:val="none" w:sz="0" w:space="0" w:color="auto"/>
        <w:left w:val="none" w:sz="0" w:space="0" w:color="auto"/>
        <w:bottom w:val="none" w:sz="0" w:space="0" w:color="auto"/>
        <w:right w:val="none" w:sz="0" w:space="0" w:color="auto"/>
      </w:divBdr>
    </w:div>
    <w:div w:id="1137527070">
      <w:marLeft w:val="480"/>
      <w:marRight w:val="0"/>
      <w:marTop w:val="0"/>
      <w:marBottom w:val="0"/>
      <w:divBdr>
        <w:top w:val="none" w:sz="0" w:space="0" w:color="auto"/>
        <w:left w:val="none" w:sz="0" w:space="0" w:color="auto"/>
        <w:bottom w:val="none" w:sz="0" w:space="0" w:color="auto"/>
        <w:right w:val="none" w:sz="0" w:space="0" w:color="auto"/>
      </w:divBdr>
    </w:div>
    <w:div w:id="1137797160">
      <w:marLeft w:val="480"/>
      <w:marRight w:val="0"/>
      <w:marTop w:val="0"/>
      <w:marBottom w:val="0"/>
      <w:divBdr>
        <w:top w:val="none" w:sz="0" w:space="0" w:color="auto"/>
        <w:left w:val="none" w:sz="0" w:space="0" w:color="auto"/>
        <w:bottom w:val="none" w:sz="0" w:space="0" w:color="auto"/>
        <w:right w:val="none" w:sz="0" w:space="0" w:color="auto"/>
      </w:divBdr>
    </w:div>
    <w:div w:id="1137844688">
      <w:marLeft w:val="480"/>
      <w:marRight w:val="0"/>
      <w:marTop w:val="0"/>
      <w:marBottom w:val="0"/>
      <w:divBdr>
        <w:top w:val="none" w:sz="0" w:space="0" w:color="auto"/>
        <w:left w:val="none" w:sz="0" w:space="0" w:color="auto"/>
        <w:bottom w:val="none" w:sz="0" w:space="0" w:color="auto"/>
        <w:right w:val="none" w:sz="0" w:space="0" w:color="auto"/>
      </w:divBdr>
    </w:div>
    <w:div w:id="1137987754">
      <w:marLeft w:val="480"/>
      <w:marRight w:val="0"/>
      <w:marTop w:val="0"/>
      <w:marBottom w:val="0"/>
      <w:divBdr>
        <w:top w:val="none" w:sz="0" w:space="0" w:color="auto"/>
        <w:left w:val="none" w:sz="0" w:space="0" w:color="auto"/>
        <w:bottom w:val="none" w:sz="0" w:space="0" w:color="auto"/>
        <w:right w:val="none" w:sz="0" w:space="0" w:color="auto"/>
      </w:divBdr>
    </w:div>
    <w:div w:id="1138108827">
      <w:marLeft w:val="480"/>
      <w:marRight w:val="0"/>
      <w:marTop w:val="0"/>
      <w:marBottom w:val="0"/>
      <w:divBdr>
        <w:top w:val="none" w:sz="0" w:space="0" w:color="auto"/>
        <w:left w:val="none" w:sz="0" w:space="0" w:color="auto"/>
        <w:bottom w:val="none" w:sz="0" w:space="0" w:color="auto"/>
        <w:right w:val="none" w:sz="0" w:space="0" w:color="auto"/>
      </w:divBdr>
    </w:div>
    <w:div w:id="1138304271">
      <w:marLeft w:val="480"/>
      <w:marRight w:val="0"/>
      <w:marTop w:val="0"/>
      <w:marBottom w:val="0"/>
      <w:divBdr>
        <w:top w:val="none" w:sz="0" w:space="0" w:color="auto"/>
        <w:left w:val="none" w:sz="0" w:space="0" w:color="auto"/>
        <w:bottom w:val="none" w:sz="0" w:space="0" w:color="auto"/>
        <w:right w:val="none" w:sz="0" w:space="0" w:color="auto"/>
      </w:divBdr>
    </w:div>
    <w:div w:id="1138690953">
      <w:marLeft w:val="480"/>
      <w:marRight w:val="0"/>
      <w:marTop w:val="0"/>
      <w:marBottom w:val="0"/>
      <w:divBdr>
        <w:top w:val="none" w:sz="0" w:space="0" w:color="auto"/>
        <w:left w:val="none" w:sz="0" w:space="0" w:color="auto"/>
        <w:bottom w:val="none" w:sz="0" w:space="0" w:color="auto"/>
        <w:right w:val="none" w:sz="0" w:space="0" w:color="auto"/>
      </w:divBdr>
    </w:div>
    <w:div w:id="1138839209">
      <w:marLeft w:val="480"/>
      <w:marRight w:val="0"/>
      <w:marTop w:val="0"/>
      <w:marBottom w:val="0"/>
      <w:divBdr>
        <w:top w:val="none" w:sz="0" w:space="0" w:color="auto"/>
        <w:left w:val="none" w:sz="0" w:space="0" w:color="auto"/>
        <w:bottom w:val="none" w:sz="0" w:space="0" w:color="auto"/>
        <w:right w:val="none" w:sz="0" w:space="0" w:color="auto"/>
      </w:divBdr>
    </w:div>
    <w:div w:id="1139037232">
      <w:marLeft w:val="480"/>
      <w:marRight w:val="0"/>
      <w:marTop w:val="0"/>
      <w:marBottom w:val="0"/>
      <w:divBdr>
        <w:top w:val="none" w:sz="0" w:space="0" w:color="auto"/>
        <w:left w:val="none" w:sz="0" w:space="0" w:color="auto"/>
        <w:bottom w:val="none" w:sz="0" w:space="0" w:color="auto"/>
        <w:right w:val="none" w:sz="0" w:space="0" w:color="auto"/>
      </w:divBdr>
    </w:div>
    <w:div w:id="1139154612">
      <w:marLeft w:val="480"/>
      <w:marRight w:val="0"/>
      <w:marTop w:val="0"/>
      <w:marBottom w:val="0"/>
      <w:divBdr>
        <w:top w:val="none" w:sz="0" w:space="0" w:color="auto"/>
        <w:left w:val="none" w:sz="0" w:space="0" w:color="auto"/>
        <w:bottom w:val="none" w:sz="0" w:space="0" w:color="auto"/>
        <w:right w:val="none" w:sz="0" w:space="0" w:color="auto"/>
      </w:divBdr>
    </w:div>
    <w:div w:id="1139305892">
      <w:marLeft w:val="480"/>
      <w:marRight w:val="0"/>
      <w:marTop w:val="0"/>
      <w:marBottom w:val="0"/>
      <w:divBdr>
        <w:top w:val="none" w:sz="0" w:space="0" w:color="auto"/>
        <w:left w:val="none" w:sz="0" w:space="0" w:color="auto"/>
        <w:bottom w:val="none" w:sz="0" w:space="0" w:color="auto"/>
        <w:right w:val="none" w:sz="0" w:space="0" w:color="auto"/>
      </w:divBdr>
    </w:div>
    <w:div w:id="1139373437">
      <w:marLeft w:val="480"/>
      <w:marRight w:val="0"/>
      <w:marTop w:val="0"/>
      <w:marBottom w:val="0"/>
      <w:divBdr>
        <w:top w:val="none" w:sz="0" w:space="0" w:color="auto"/>
        <w:left w:val="none" w:sz="0" w:space="0" w:color="auto"/>
        <w:bottom w:val="none" w:sz="0" w:space="0" w:color="auto"/>
        <w:right w:val="none" w:sz="0" w:space="0" w:color="auto"/>
      </w:divBdr>
    </w:div>
    <w:div w:id="1139375457">
      <w:marLeft w:val="480"/>
      <w:marRight w:val="0"/>
      <w:marTop w:val="0"/>
      <w:marBottom w:val="0"/>
      <w:divBdr>
        <w:top w:val="none" w:sz="0" w:space="0" w:color="auto"/>
        <w:left w:val="none" w:sz="0" w:space="0" w:color="auto"/>
        <w:bottom w:val="none" w:sz="0" w:space="0" w:color="auto"/>
        <w:right w:val="none" w:sz="0" w:space="0" w:color="auto"/>
      </w:divBdr>
    </w:div>
    <w:div w:id="1139689343">
      <w:marLeft w:val="480"/>
      <w:marRight w:val="0"/>
      <w:marTop w:val="0"/>
      <w:marBottom w:val="0"/>
      <w:divBdr>
        <w:top w:val="none" w:sz="0" w:space="0" w:color="auto"/>
        <w:left w:val="none" w:sz="0" w:space="0" w:color="auto"/>
        <w:bottom w:val="none" w:sz="0" w:space="0" w:color="auto"/>
        <w:right w:val="none" w:sz="0" w:space="0" w:color="auto"/>
      </w:divBdr>
    </w:div>
    <w:div w:id="1139762781">
      <w:marLeft w:val="480"/>
      <w:marRight w:val="0"/>
      <w:marTop w:val="0"/>
      <w:marBottom w:val="0"/>
      <w:divBdr>
        <w:top w:val="none" w:sz="0" w:space="0" w:color="auto"/>
        <w:left w:val="none" w:sz="0" w:space="0" w:color="auto"/>
        <w:bottom w:val="none" w:sz="0" w:space="0" w:color="auto"/>
        <w:right w:val="none" w:sz="0" w:space="0" w:color="auto"/>
      </w:divBdr>
    </w:div>
    <w:div w:id="1139879220">
      <w:marLeft w:val="480"/>
      <w:marRight w:val="0"/>
      <w:marTop w:val="0"/>
      <w:marBottom w:val="0"/>
      <w:divBdr>
        <w:top w:val="none" w:sz="0" w:space="0" w:color="auto"/>
        <w:left w:val="none" w:sz="0" w:space="0" w:color="auto"/>
        <w:bottom w:val="none" w:sz="0" w:space="0" w:color="auto"/>
        <w:right w:val="none" w:sz="0" w:space="0" w:color="auto"/>
      </w:divBdr>
    </w:div>
    <w:div w:id="1139884671">
      <w:marLeft w:val="480"/>
      <w:marRight w:val="0"/>
      <w:marTop w:val="0"/>
      <w:marBottom w:val="0"/>
      <w:divBdr>
        <w:top w:val="none" w:sz="0" w:space="0" w:color="auto"/>
        <w:left w:val="none" w:sz="0" w:space="0" w:color="auto"/>
        <w:bottom w:val="none" w:sz="0" w:space="0" w:color="auto"/>
        <w:right w:val="none" w:sz="0" w:space="0" w:color="auto"/>
      </w:divBdr>
    </w:div>
    <w:div w:id="1140028273">
      <w:marLeft w:val="480"/>
      <w:marRight w:val="0"/>
      <w:marTop w:val="0"/>
      <w:marBottom w:val="0"/>
      <w:divBdr>
        <w:top w:val="none" w:sz="0" w:space="0" w:color="auto"/>
        <w:left w:val="none" w:sz="0" w:space="0" w:color="auto"/>
        <w:bottom w:val="none" w:sz="0" w:space="0" w:color="auto"/>
        <w:right w:val="none" w:sz="0" w:space="0" w:color="auto"/>
      </w:divBdr>
    </w:div>
    <w:div w:id="1140345526">
      <w:marLeft w:val="480"/>
      <w:marRight w:val="0"/>
      <w:marTop w:val="0"/>
      <w:marBottom w:val="0"/>
      <w:divBdr>
        <w:top w:val="none" w:sz="0" w:space="0" w:color="auto"/>
        <w:left w:val="none" w:sz="0" w:space="0" w:color="auto"/>
        <w:bottom w:val="none" w:sz="0" w:space="0" w:color="auto"/>
        <w:right w:val="none" w:sz="0" w:space="0" w:color="auto"/>
      </w:divBdr>
    </w:div>
    <w:div w:id="1140417067">
      <w:marLeft w:val="480"/>
      <w:marRight w:val="0"/>
      <w:marTop w:val="0"/>
      <w:marBottom w:val="0"/>
      <w:divBdr>
        <w:top w:val="none" w:sz="0" w:space="0" w:color="auto"/>
        <w:left w:val="none" w:sz="0" w:space="0" w:color="auto"/>
        <w:bottom w:val="none" w:sz="0" w:space="0" w:color="auto"/>
        <w:right w:val="none" w:sz="0" w:space="0" w:color="auto"/>
      </w:divBdr>
    </w:div>
    <w:div w:id="1140610557">
      <w:marLeft w:val="480"/>
      <w:marRight w:val="0"/>
      <w:marTop w:val="0"/>
      <w:marBottom w:val="0"/>
      <w:divBdr>
        <w:top w:val="none" w:sz="0" w:space="0" w:color="auto"/>
        <w:left w:val="none" w:sz="0" w:space="0" w:color="auto"/>
        <w:bottom w:val="none" w:sz="0" w:space="0" w:color="auto"/>
        <w:right w:val="none" w:sz="0" w:space="0" w:color="auto"/>
      </w:divBdr>
    </w:div>
    <w:div w:id="1140613336">
      <w:marLeft w:val="480"/>
      <w:marRight w:val="0"/>
      <w:marTop w:val="0"/>
      <w:marBottom w:val="0"/>
      <w:divBdr>
        <w:top w:val="none" w:sz="0" w:space="0" w:color="auto"/>
        <w:left w:val="none" w:sz="0" w:space="0" w:color="auto"/>
        <w:bottom w:val="none" w:sz="0" w:space="0" w:color="auto"/>
        <w:right w:val="none" w:sz="0" w:space="0" w:color="auto"/>
      </w:divBdr>
    </w:div>
    <w:div w:id="1140654245">
      <w:marLeft w:val="480"/>
      <w:marRight w:val="0"/>
      <w:marTop w:val="0"/>
      <w:marBottom w:val="0"/>
      <w:divBdr>
        <w:top w:val="none" w:sz="0" w:space="0" w:color="auto"/>
        <w:left w:val="none" w:sz="0" w:space="0" w:color="auto"/>
        <w:bottom w:val="none" w:sz="0" w:space="0" w:color="auto"/>
        <w:right w:val="none" w:sz="0" w:space="0" w:color="auto"/>
      </w:divBdr>
    </w:div>
    <w:div w:id="1140733781">
      <w:marLeft w:val="480"/>
      <w:marRight w:val="0"/>
      <w:marTop w:val="0"/>
      <w:marBottom w:val="0"/>
      <w:divBdr>
        <w:top w:val="none" w:sz="0" w:space="0" w:color="auto"/>
        <w:left w:val="none" w:sz="0" w:space="0" w:color="auto"/>
        <w:bottom w:val="none" w:sz="0" w:space="0" w:color="auto"/>
        <w:right w:val="none" w:sz="0" w:space="0" w:color="auto"/>
      </w:divBdr>
    </w:div>
    <w:div w:id="1141113071">
      <w:marLeft w:val="480"/>
      <w:marRight w:val="0"/>
      <w:marTop w:val="0"/>
      <w:marBottom w:val="0"/>
      <w:divBdr>
        <w:top w:val="none" w:sz="0" w:space="0" w:color="auto"/>
        <w:left w:val="none" w:sz="0" w:space="0" w:color="auto"/>
        <w:bottom w:val="none" w:sz="0" w:space="0" w:color="auto"/>
        <w:right w:val="none" w:sz="0" w:space="0" w:color="auto"/>
      </w:divBdr>
    </w:div>
    <w:div w:id="1141312956">
      <w:marLeft w:val="480"/>
      <w:marRight w:val="0"/>
      <w:marTop w:val="0"/>
      <w:marBottom w:val="0"/>
      <w:divBdr>
        <w:top w:val="none" w:sz="0" w:space="0" w:color="auto"/>
        <w:left w:val="none" w:sz="0" w:space="0" w:color="auto"/>
        <w:bottom w:val="none" w:sz="0" w:space="0" w:color="auto"/>
        <w:right w:val="none" w:sz="0" w:space="0" w:color="auto"/>
      </w:divBdr>
    </w:div>
    <w:div w:id="1142043741">
      <w:marLeft w:val="480"/>
      <w:marRight w:val="0"/>
      <w:marTop w:val="0"/>
      <w:marBottom w:val="0"/>
      <w:divBdr>
        <w:top w:val="none" w:sz="0" w:space="0" w:color="auto"/>
        <w:left w:val="none" w:sz="0" w:space="0" w:color="auto"/>
        <w:bottom w:val="none" w:sz="0" w:space="0" w:color="auto"/>
        <w:right w:val="none" w:sz="0" w:space="0" w:color="auto"/>
      </w:divBdr>
    </w:div>
    <w:div w:id="1142188244">
      <w:marLeft w:val="480"/>
      <w:marRight w:val="0"/>
      <w:marTop w:val="0"/>
      <w:marBottom w:val="0"/>
      <w:divBdr>
        <w:top w:val="none" w:sz="0" w:space="0" w:color="auto"/>
        <w:left w:val="none" w:sz="0" w:space="0" w:color="auto"/>
        <w:bottom w:val="none" w:sz="0" w:space="0" w:color="auto"/>
        <w:right w:val="none" w:sz="0" w:space="0" w:color="auto"/>
      </w:divBdr>
    </w:div>
    <w:div w:id="1142384181">
      <w:marLeft w:val="480"/>
      <w:marRight w:val="0"/>
      <w:marTop w:val="0"/>
      <w:marBottom w:val="0"/>
      <w:divBdr>
        <w:top w:val="none" w:sz="0" w:space="0" w:color="auto"/>
        <w:left w:val="none" w:sz="0" w:space="0" w:color="auto"/>
        <w:bottom w:val="none" w:sz="0" w:space="0" w:color="auto"/>
        <w:right w:val="none" w:sz="0" w:space="0" w:color="auto"/>
      </w:divBdr>
    </w:div>
    <w:div w:id="1142692861">
      <w:marLeft w:val="480"/>
      <w:marRight w:val="0"/>
      <w:marTop w:val="0"/>
      <w:marBottom w:val="0"/>
      <w:divBdr>
        <w:top w:val="none" w:sz="0" w:space="0" w:color="auto"/>
        <w:left w:val="none" w:sz="0" w:space="0" w:color="auto"/>
        <w:bottom w:val="none" w:sz="0" w:space="0" w:color="auto"/>
        <w:right w:val="none" w:sz="0" w:space="0" w:color="auto"/>
      </w:divBdr>
    </w:div>
    <w:div w:id="1142817743">
      <w:marLeft w:val="480"/>
      <w:marRight w:val="0"/>
      <w:marTop w:val="0"/>
      <w:marBottom w:val="0"/>
      <w:divBdr>
        <w:top w:val="none" w:sz="0" w:space="0" w:color="auto"/>
        <w:left w:val="none" w:sz="0" w:space="0" w:color="auto"/>
        <w:bottom w:val="none" w:sz="0" w:space="0" w:color="auto"/>
        <w:right w:val="none" w:sz="0" w:space="0" w:color="auto"/>
      </w:divBdr>
    </w:div>
    <w:div w:id="1142967663">
      <w:marLeft w:val="480"/>
      <w:marRight w:val="0"/>
      <w:marTop w:val="0"/>
      <w:marBottom w:val="0"/>
      <w:divBdr>
        <w:top w:val="none" w:sz="0" w:space="0" w:color="auto"/>
        <w:left w:val="none" w:sz="0" w:space="0" w:color="auto"/>
        <w:bottom w:val="none" w:sz="0" w:space="0" w:color="auto"/>
        <w:right w:val="none" w:sz="0" w:space="0" w:color="auto"/>
      </w:divBdr>
    </w:div>
    <w:div w:id="1143038262">
      <w:marLeft w:val="480"/>
      <w:marRight w:val="0"/>
      <w:marTop w:val="0"/>
      <w:marBottom w:val="0"/>
      <w:divBdr>
        <w:top w:val="none" w:sz="0" w:space="0" w:color="auto"/>
        <w:left w:val="none" w:sz="0" w:space="0" w:color="auto"/>
        <w:bottom w:val="none" w:sz="0" w:space="0" w:color="auto"/>
        <w:right w:val="none" w:sz="0" w:space="0" w:color="auto"/>
      </w:divBdr>
    </w:div>
    <w:div w:id="1143082785">
      <w:marLeft w:val="480"/>
      <w:marRight w:val="0"/>
      <w:marTop w:val="0"/>
      <w:marBottom w:val="0"/>
      <w:divBdr>
        <w:top w:val="none" w:sz="0" w:space="0" w:color="auto"/>
        <w:left w:val="none" w:sz="0" w:space="0" w:color="auto"/>
        <w:bottom w:val="none" w:sz="0" w:space="0" w:color="auto"/>
        <w:right w:val="none" w:sz="0" w:space="0" w:color="auto"/>
      </w:divBdr>
    </w:div>
    <w:div w:id="1143304103">
      <w:marLeft w:val="480"/>
      <w:marRight w:val="0"/>
      <w:marTop w:val="0"/>
      <w:marBottom w:val="0"/>
      <w:divBdr>
        <w:top w:val="none" w:sz="0" w:space="0" w:color="auto"/>
        <w:left w:val="none" w:sz="0" w:space="0" w:color="auto"/>
        <w:bottom w:val="none" w:sz="0" w:space="0" w:color="auto"/>
        <w:right w:val="none" w:sz="0" w:space="0" w:color="auto"/>
      </w:divBdr>
    </w:div>
    <w:div w:id="1143422388">
      <w:marLeft w:val="480"/>
      <w:marRight w:val="0"/>
      <w:marTop w:val="0"/>
      <w:marBottom w:val="0"/>
      <w:divBdr>
        <w:top w:val="none" w:sz="0" w:space="0" w:color="auto"/>
        <w:left w:val="none" w:sz="0" w:space="0" w:color="auto"/>
        <w:bottom w:val="none" w:sz="0" w:space="0" w:color="auto"/>
        <w:right w:val="none" w:sz="0" w:space="0" w:color="auto"/>
      </w:divBdr>
    </w:div>
    <w:div w:id="1143500652">
      <w:marLeft w:val="480"/>
      <w:marRight w:val="0"/>
      <w:marTop w:val="0"/>
      <w:marBottom w:val="0"/>
      <w:divBdr>
        <w:top w:val="none" w:sz="0" w:space="0" w:color="auto"/>
        <w:left w:val="none" w:sz="0" w:space="0" w:color="auto"/>
        <w:bottom w:val="none" w:sz="0" w:space="0" w:color="auto"/>
        <w:right w:val="none" w:sz="0" w:space="0" w:color="auto"/>
      </w:divBdr>
    </w:div>
    <w:div w:id="1143893291">
      <w:marLeft w:val="480"/>
      <w:marRight w:val="0"/>
      <w:marTop w:val="0"/>
      <w:marBottom w:val="0"/>
      <w:divBdr>
        <w:top w:val="none" w:sz="0" w:space="0" w:color="auto"/>
        <w:left w:val="none" w:sz="0" w:space="0" w:color="auto"/>
        <w:bottom w:val="none" w:sz="0" w:space="0" w:color="auto"/>
        <w:right w:val="none" w:sz="0" w:space="0" w:color="auto"/>
      </w:divBdr>
    </w:div>
    <w:div w:id="1144007422">
      <w:marLeft w:val="480"/>
      <w:marRight w:val="0"/>
      <w:marTop w:val="0"/>
      <w:marBottom w:val="0"/>
      <w:divBdr>
        <w:top w:val="none" w:sz="0" w:space="0" w:color="auto"/>
        <w:left w:val="none" w:sz="0" w:space="0" w:color="auto"/>
        <w:bottom w:val="none" w:sz="0" w:space="0" w:color="auto"/>
        <w:right w:val="none" w:sz="0" w:space="0" w:color="auto"/>
      </w:divBdr>
    </w:div>
    <w:div w:id="1144200653">
      <w:marLeft w:val="480"/>
      <w:marRight w:val="0"/>
      <w:marTop w:val="0"/>
      <w:marBottom w:val="0"/>
      <w:divBdr>
        <w:top w:val="none" w:sz="0" w:space="0" w:color="auto"/>
        <w:left w:val="none" w:sz="0" w:space="0" w:color="auto"/>
        <w:bottom w:val="none" w:sz="0" w:space="0" w:color="auto"/>
        <w:right w:val="none" w:sz="0" w:space="0" w:color="auto"/>
      </w:divBdr>
    </w:div>
    <w:div w:id="1144390393">
      <w:marLeft w:val="480"/>
      <w:marRight w:val="0"/>
      <w:marTop w:val="0"/>
      <w:marBottom w:val="0"/>
      <w:divBdr>
        <w:top w:val="none" w:sz="0" w:space="0" w:color="auto"/>
        <w:left w:val="none" w:sz="0" w:space="0" w:color="auto"/>
        <w:bottom w:val="none" w:sz="0" w:space="0" w:color="auto"/>
        <w:right w:val="none" w:sz="0" w:space="0" w:color="auto"/>
      </w:divBdr>
    </w:div>
    <w:div w:id="1144393418">
      <w:marLeft w:val="480"/>
      <w:marRight w:val="0"/>
      <w:marTop w:val="0"/>
      <w:marBottom w:val="0"/>
      <w:divBdr>
        <w:top w:val="none" w:sz="0" w:space="0" w:color="auto"/>
        <w:left w:val="none" w:sz="0" w:space="0" w:color="auto"/>
        <w:bottom w:val="none" w:sz="0" w:space="0" w:color="auto"/>
        <w:right w:val="none" w:sz="0" w:space="0" w:color="auto"/>
      </w:divBdr>
    </w:div>
    <w:div w:id="1144464956">
      <w:marLeft w:val="480"/>
      <w:marRight w:val="0"/>
      <w:marTop w:val="0"/>
      <w:marBottom w:val="0"/>
      <w:divBdr>
        <w:top w:val="none" w:sz="0" w:space="0" w:color="auto"/>
        <w:left w:val="none" w:sz="0" w:space="0" w:color="auto"/>
        <w:bottom w:val="none" w:sz="0" w:space="0" w:color="auto"/>
        <w:right w:val="none" w:sz="0" w:space="0" w:color="auto"/>
      </w:divBdr>
    </w:div>
    <w:div w:id="1144547255">
      <w:marLeft w:val="480"/>
      <w:marRight w:val="0"/>
      <w:marTop w:val="0"/>
      <w:marBottom w:val="0"/>
      <w:divBdr>
        <w:top w:val="none" w:sz="0" w:space="0" w:color="auto"/>
        <w:left w:val="none" w:sz="0" w:space="0" w:color="auto"/>
        <w:bottom w:val="none" w:sz="0" w:space="0" w:color="auto"/>
        <w:right w:val="none" w:sz="0" w:space="0" w:color="auto"/>
      </w:divBdr>
    </w:div>
    <w:div w:id="1144813921">
      <w:marLeft w:val="480"/>
      <w:marRight w:val="0"/>
      <w:marTop w:val="0"/>
      <w:marBottom w:val="0"/>
      <w:divBdr>
        <w:top w:val="none" w:sz="0" w:space="0" w:color="auto"/>
        <w:left w:val="none" w:sz="0" w:space="0" w:color="auto"/>
        <w:bottom w:val="none" w:sz="0" w:space="0" w:color="auto"/>
        <w:right w:val="none" w:sz="0" w:space="0" w:color="auto"/>
      </w:divBdr>
    </w:div>
    <w:div w:id="1145009265">
      <w:marLeft w:val="480"/>
      <w:marRight w:val="0"/>
      <w:marTop w:val="0"/>
      <w:marBottom w:val="0"/>
      <w:divBdr>
        <w:top w:val="none" w:sz="0" w:space="0" w:color="auto"/>
        <w:left w:val="none" w:sz="0" w:space="0" w:color="auto"/>
        <w:bottom w:val="none" w:sz="0" w:space="0" w:color="auto"/>
        <w:right w:val="none" w:sz="0" w:space="0" w:color="auto"/>
      </w:divBdr>
    </w:div>
    <w:div w:id="1145126262">
      <w:marLeft w:val="480"/>
      <w:marRight w:val="0"/>
      <w:marTop w:val="0"/>
      <w:marBottom w:val="0"/>
      <w:divBdr>
        <w:top w:val="none" w:sz="0" w:space="0" w:color="auto"/>
        <w:left w:val="none" w:sz="0" w:space="0" w:color="auto"/>
        <w:bottom w:val="none" w:sz="0" w:space="0" w:color="auto"/>
        <w:right w:val="none" w:sz="0" w:space="0" w:color="auto"/>
      </w:divBdr>
    </w:div>
    <w:div w:id="1145194736">
      <w:marLeft w:val="480"/>
      <w:marRight w:val="0"/>
      <w:marTop w:val="0"/>
      <w:marBottom w:val="0"/>
      <w:divBdr>
        <w:top w:val="none" w:sz="0" w:space="0" w:color="auto"/>
        <w:left w:val="none" w:sz="0" w:space="0" w:color="auto"/>
        <w:bottom w:val="none" w:sz="0" w:space="0" w:color="auto"/>
        <w:right w:val="none" w:sz="0" w:space="0" w:color="auto"/>
      </w:divBdr>
    </w:div>
    <w:div w:id="1145467607">
      <w:marLeft w:val="480"/>
      <w:marRight w:val="0"/>
      <w:marTop w:val="0"/>
      <w:marBottom w:val="0"/>
      <w:divBdr>
        <w:top w:val="none" w:sz="0" w:space="0" w:color="auto"/>
        <w:left w:val="none" w:sz="0" w:space="0" w:color="auto"/>
        <w:bottom w:val="none" w:sz="0" w:space="0" w:color="auto"/>
        <w:right w:val="none" w:sz="0" w:space="0" w:color="auto"/>
      </w:divBdr>
    </w:div>
    <w:div w:id="1145585520">
      <w:marLeft w:val="480"/>
      <w:marRight w:val="0"/>
      <w:marTop w:val="0"/>
      <w:marBottom w:val="0"/>
      <w:divBdr>
        <w:top w:val="none" w:sz="0" w:space="0" w:color="auto"/>
        <w:left w:val="none" w:sz="0" w:space="0" w:color="auto"/>
        <w:bottom w:val="none" w:sz="0" w:space="0" w:color="auto"/>
        <w:right w:val="none" w:sz="0" w:space="0" w:color="auto"/>
      </w:divBdr>
    </w:div>
    <w:div w:id="1145859207">
      <w:marLeft w:val="480"/>
      <w:marRight w:val="0"/>
      <w:marTop w:val="0"/>
      <w:marBottom w:val="0"/>
      <w:divBdr>
        <w:top w:val="none" w:sz="0" w:space="0" w:color="auto"/>
        <w:left w:val="none" w:sz="0" w:space="0" w:color="auto"/>
        <w:bottom w:val="none" w:sz="0" w:space="0" w:color="auto"/>
        <w:right w:val="none" w:sz="0" w:space="0" w:color="auto"/>
      </w:divBdr>
    </w:div>
    <w:div w:id="1145925750">
      <w:marLeft w:val="480"/>
      <w:marRight w:val="0"/>
      <w:marTop w:val="0"/>
      <w:marBottom w:val="0"/>
      <w:divBdr>
        <w:top w:val="none" w:sz="0" w:space="0" w:color="auto"/>
        <w:left w:val="none" w:sz="0" w:space="0" w:color="auto"/>
        <w:bottom w:val="none" w:sz="0" w:space="0" w:color="auto"/>
        <w:right w:val="none" w:sz="0" w:space="0" w:color="auto"/>
      </w:divBdr>
    </w:div>
    <w:div w:id="1146161780">
      <w:marLeft w:val="480"/>
      <w:marRight w:val="0"/>
      <w:marTop w:val="0"/>
      <w:marBottom w:val="0"/>
      <w:divBdr>
        <w:top w:val="none" w:sz="0" w:space="0" w:color="auto"/>
        <w:left w:val="none" w:sz="0" w:space="0" w:color="auto"/>
        <w:bottom w:val="none" w:sz="0" w:space="0" w:color="auto"/>
        <w:right w:val="none" w:sz="0" w:space="0" w:color="auto"/>
      </w:divBdr>
    </w:div>
    <w:div w:id="1146508681">
      <w:marLeft w:val="480"/>
      <w:marRight w:val="0"/>
      <w:marTop w:val="0"/>
      <w:marBottom w:val="0"/>
      <w:divBdr>
        <w:top w:val="none" w:sz="0" w:space="0" w:color="auto"/>
        <w:left w:val="none" w:sz="0" w:space="0" w:color="auto"/>
        <w:bottom w:val="none" w:sz="0" w:space="0" w:color="auto"/>
        <w:right w:val="none" w:sz="0" w:space="0" w:color="auto"/>
      </w:divBdr>
    </w:div>
    <w:div w:id="1146554877">
      <w:marLeft w:val="480"/>
      <w:marRight w:val="0"/>
      <w:marTop w:val="0"/>
      <w:marBottom w:val="0"/>
      <w:divBdr>
        <w:top w:val="none" w:sz="0" w:space="0" w:color="auto"/>
        <w:left w:val="none" w:sz="0" w:space="0" w:color="auto"/>
        <w:bottom w:val="none" w:sz="0" w:space="0" w:color="auto"/>
        <w:right w:val="none" w:sz="0" w:space="0" w:color="auto"/>
      </w:divBdr>
    </w:div>
    <w:div w:id="1146581098">
      <w:marLeft w:val="480"/>
      <w:marRight w:val="0"/>
      <w:marTop w:val="0"/>
      <w:marBottom w:val="0"/>
      <w:divBdr>
        <w:top w:val="none" w:sz="0" w:space="0" w:color="auto"/>
        <w:left w:val="none" w:sz="0" w:space="0" w:color="auto"/>
        <w:bottom w:val="none" w:sz="0" w:space="0" w:color="auto"/>
        <w:right w:val="none" w:sz="0" w:space="0" w:color="auto"/>
      </w:divBdr>
    </w:div>
    <w:div w:id="1146779811">
      <w:marLeft w:val="480"/>
      <w:marRight w:val="0"/>
      <w:marTop w:val="0"/>
      <w:marBottom w:val="0"/>
      <w:divBdr>
        <w:top w:val="none" w:sz="0" w:space="0" w:color="auto"/>
        <w:left w:val="none" w:sz="0" w:space="0" w:color="auto"/>
        <w:bottom w:val="none" w:sz="0" w:space="0" w:color="auto"/>
        <w:right w:val="none" w:sz="0" w:space="0" w:color="auto"/>
      </w:divBdr>
    </w:div>
    <w:div w:id="1146894543">
      <w:marLeft w:val="480"/>
      <w:marRight w:val="0"/>
      <w:marTop w:val="0"/>
      <w:marBottom w:val="0"/>
      <w:divBdr>
        <w:top w:val="none" w:sz="0" w:space="0" w:color="auto"/>
        <w:left w:val="none" w:sz="0" w:space="0" w:color="auto"/>
        <w:bottom w:val="none" w:sz="0" w:space="0" w:color="auto"/>
        <w:right w:val="none" w:sz="0" w:space="0" w:color="auto"/>
      </w:divBdr>
    </w:div>
    <w:div w:id="1146971603">
      <w:marLeft w:val="480"/>
      <w:marRight w:val="0"/>
      <w:marTop w:val="0"/>
      <w:marBottom w:val="0"/>
      <w:divBdr>
        <w:top w:val="none" w:sz="0" w:space="0" w:color="auto"/>
        <w:left w:val="none" w:sz="0" w:space="0" w:color="auto"/>
        <w:bottom w:val="none" w:sz="0" w:space="0" w:color="auto"/>
        <w:right w:val="none" w:sz="0" w:space="0" w:color="auto"/>
      </w:divBdr>
    </w:div>
    <w:div w:id="1147163763">
      <w:marLeft w:val="480"/>
      <w:marRight w:val="0"/>
      <w:marTop w:val="0"/>
      <w:marBottom w:val="0"/>
      <w:divBdr>
        <w:top w:val="none" w:sz="0" w:space="0" w:color="auto"/>
        <w:left w:val="none" w:sz="0" w:space="0" w:color="auto"/>
        <w:bottom w:val="none" w:sz="0" w:space="0" w:color="auto"/>
        <w:right w:val="none" w:sz="0" w:space="0" w:color="auto"/>
      </w:divBdr>
    </w:div>
    <w:div w:id="1147238724">
      <w:marLeft w:val="480"/>
      <w:marRight w:val="0"/>
      <w:marTop w:val="0"/>
      <w:marBottom w:val="0"/>
      <w:divBdr>
        <w:top w:val="none" w:sz="0" w:space="0" w:color="auto"/>
        <w:left w:val="none" w:sz="0" w:space="0" w:color="auto"/>
        <w:bottom w:val="none" w:sz="0" w:space="0" w:color="auto"/>
        <w:right w:val="none" w:sz="0" w:space="0" w:color="auto"/>
      </w:divBdr>
    </w:div>
    <w:div w:id="1147433568">
      <w:marLeft w:val="480"/>
      <w:marRight w:val="0"/>
      <w:marTop w:val="0"/>
      <w:marBottom w:val="0"/>
      <w:divBdr>
        <w:top w:val="none" w:sz="0" w:space="0" w:color="auto"/>
        <w:left w:val="none" w:sz="0" w:space="0" w:color="auto"/>
        <w:bottom w:val="none" w:sz="0" w:space="0" w:color="auto"/>
        <w:right w:val="none" w:sz="0" w:space="0" w:color="auto"/>
      </w:divBdr>
    </w:div>
    <w:div w:id="1147436625">
      <w:marLeft w:val="480"/>
      <w:marRight w:val="0"/>
      <w:marTop w:val="0"/>
      <w:marBottom w:val="0"/>
      <w:divBdr>
        <w:top w:val="none" w:sz="0" w:space="0" w:color="auto"/>
        <w:left w:val="none" w:sz="0" w:space="0" w:color="auto"/>
        <w:bottom w:val="none" w:sz="0" w:space="0" w:color="auto"/>
        <w:right w:val="none" w:sz="0" w:space="0" w:color="auto"/>
      </w:divBdr>
    </w:div>
    <w:div w:id="1147471500">
      <w:marLeft w:val="480"/>
      <w:marRight w:val="0"/>
      <w:marTop w:val="0"/>
      <w:marBottom w:val="0"/>
      <w:divBdr>
        <w:top w:val="none" w:sz="0" w:space="0" w:color="auto"/>
        <w:left w:val="none" w:sz="0" w:space="0" w:color="auto"/>
        <w:bottom w:val="none" w:sz="0" w:space="0" w:color="auto"/>
        <w:right w:val="none" w:sz="0" w:space="0" w:color="auto"/>
      </w:divBdr>
    </w:div>
    <w:div w:id="1147553645">
      <w:marLeft w:val="480"/>
      <w:marRight w:val="0"/>
      <w:marTop w:val="0"/>
      <w:marBottom w:val="0"/>
      <w:divBdr>
        <w:top w:val="none" w:sz="0" w:space="0" w:color="auto"/>
        <w:left w:val="none" w:sz="0" w:space="0" w:color="auto"/>
        <w:bottom w:val="none" w:sz="0" w:space="0" w:color="auto"/>
        <w:right w:val="none" w:sz="0" w:space="0" w:color="auto"/>
      </w:divBdr>
    </w:div>
    <w:div w:id="1147673194">
      <w:marLeft w:val="480"/>
      <w:marRight w:val="0"/>
      <w:marTop w:val="0"/>
      <w:marBottom w:val="0"/>
      <w:divBdr>
        <w:top w:val="none" w:sz="0" w:space="0" w:color="auto"/>
        <w:left w:val="none" w:sz="0" w:space="0" w:color="auto"/>
        <w:bottom w:val="none" w:sz="0" w:space="0" w:color="auto"/>
        <w:right w:val="none" w:sz="0" w:space="0" w:color="auto"/>
      </w:divBdr>
    </w:div>
    <w:div w:id="1148550069">
      <w:marLeft w:val="480"/>
      <w:marRight w:val="0"/>
      <w:marTop w:val="0"/>
      <w:marBottom w:val="0"/>
      <w:divBdr>
        <w:top w:val="none" w:sz="0" w:space="0" w:color="auto"/>
        <w:left w:val="none" w:sz="0" w:space="0" w:color="auto"/>
        <w:bottom w:val="none" w:sz="0" w:space="0" w:color="auto"/>
        <w:right w:val="none" w:sz="0" w:space="0" w:color="auto"/>
      </w:divBdr>
    </w:div>
    <w:div w:id="1148589548">
      <w:marLeft w:val="480"/>
      <w:marRight w:val="0"/>
      <w:marTop w:val="0"/>
      <w:marBottom w:val="0"/>
      <w:divBdr>
        <w:top w:val="none" w:sz="0" w:space="0" w:color="auto"/>
        <w:left w:val="none" w:sz="0" w:space="0" w:color="auto"/>
        <w:bottom w:val="none" w:sz="0" w:space="0" w:color="auto"/>
        <w:right w:val="none" w:sz="0" w:space="0" w:color="auto"/>
      </w:divBdr>
    </w:div>
    <w:div w:id="1148664447">
      <w:marLeft w:val="480"/>
      <w:marRight w:val="0"/>
      <w:marTop w:val="0"/>
      <w:marBottom w:val="0"/>
      <w:divBdr>
        <w:top w:val="none" w:sz="0" w:space="0" w:color="auto"/>
        <w:left w:val="none" w:sz="0" w:space="0" w:color="auto"/>
        <w:bottom w:val="none" w:sz="0" w:space="0" w:color="auto"/>
        <w:right w:val="none" w:sz="0" w:space="0" w:color="auto"/>
      </w:divBdr>
    </w:div>
    <w:div w:id="1148940589">
      <w:marLeft w:val="480"/>
      <w:marRight w:val="0"/>
      <w:marTop w:val="0"/>
      <w:marBottom w:val="0"/>
      <w:divBdr>
        <w:top w:val="none" w:sz="0" w:space="0" w:color="auto"/>
        <w:left w:val="none" w:sz="0" w:space="0" w:color="auto"/>
        <w:bottom w:val="none" w:sz="0" w:space="0" w:color="auto"/>
        <w:right w:val="none" w:sz="0" w:space="0" w:color="auto"/>
      </w:divBdr>
    </w:div>
    <w:div w:id="1149051704">
      <w:marLeft w:val="480"/>
      <w:marRight w:val="0"/>
      <w:marTop w:val="0"/>
      <w:marBottom w:val="0"/>
      <w:divBdr>
        <w:top w:val="none" w:sz="0" w:space="0" w:color="auto"/>
        <w:left w:val="none" w:sz="0" w:space="0" w:color="auto"/>
        <w:bottom w:val="none" w:sz="0" w:space="0" w:color="auto"/>
        <w:right w:val="none" w:sz="0" w:space="0" w:color="auto"/>
      </w:divBdr>
    </w:div>
    <w:div w:id="1149127672">
      <w:marLeft w:val="480"/>
      <w:marRight w:val="0"/>
      <w:marTop w:val="0"/>
      <w:marBottom w:val="0"/>
      <w:divBdr>
        <w:top w:val="none" w:sz="0" w:space="0" w:color="auto"/>
        <w:left w:val="none" w:sz="0" w:space="0" w:color="auto"/>
        <w:bottom w:val="none" w:sz="0" w:space="0" w:color="auto"/>
        <w:right w:val="none" w:sz="0" w:space="0" w:color="auto"/>
      </w:divBdr>
    </w:div>
    <w:div w:id="1149177495">
      <w:marLeft w:val="480"/>
      <w:marRight w:val="0"/>
      <w:marTop w:val="0"/>
      <w:marBottom w:val="0"/>
      <w:divBdr>
        <w:top w:val="none" w:sz="0" w:space="0" w:color="auto"/>
        <w:left w:val="none" w:sz="0" w:space="0" w:color="auto"/>
        <w:bottom w:val="none" w:sz="0" w:space="0" w:color="auto"/>
        <w:right w:val="none" w:sz="0" w:space="0" w:color="auto"/>
      </w:divBdr>
    </w:div>
    <w:div w:id="1149439598">
      <w:marLeft w:val="480"/>
      <w:marRight w:val="0"/>
      <w:marTop w:val="0"/>
      <w:marBottom w:val="0"/>
      <w:divBdr>
        <w:top w:val="none" w:sz="0" w:space="0" w:color="auto"/>
        <w:left w:val="none" w:sz="0" w:space="0" w:color="auto"/>
        <w:bottom w:val="none" w:sz="0" w:space="0" w:color="auto"/>
        <w:right w:val="none" w:sz="0" w:space="0" w:color="auto"/>
      </w:divBdr>
    </w:div>
    <w:div w:id="1149446843">
      <w:marLeft w:val="480"/>
      <w:marRight w:val="0"/>
      <w:marTop w:val="0"/>
      <w:marBottom w:val="0"/>
      <w:divBdr>
        <w:top w:val="none" w:sz="0" w:space="0" w:color="auto"/>
        <w:left w:val="none" w:sz="0" w:space="0" w:color="auto"/>
        <w:bottom w:val="none" w:sz="0" w:space="0" w:color="auto"/>
        <w:right w:val="none" w:sz="0" w:space="0" w:color="auto"/>
      </w:divBdr>
    </w:div>
    <w:div w:id="1149589238">
      <w:marLeft w:val="480"/>
      <w:marRight w:val="0"/>
      <w:marTop w:val="0"/>
      <w:marBottom w:val="0"/>
      <w:divBdr>
        <w:top w:val="none" w:sz="0" w:space="0" w:color="auto"/>
        <w:left w:val="none" w:sz="0" w:space="0" w:color="auto"/>
        <w:bottom w:val="none" w:sz="0" w:space="0" w:color="auto"/>
        <w:right w:val="none" w:sz="0" w:space="0" w:color="auto"/>
      </w:divBdr>
    </w:div>
    <w:div w:id="1149593101">
      <w:marLeft w:val="480"/>
      <w:marRight w:val="0"/>
      <w:marTop w:val="0"/>
      <w:marBottom w:val="0"/>
      <w:divBdr>
        <w:top w:val="none" w:sz="0" w:space="0" w:color="auto"/>
        <w:left w:val="none" w:sz="0" w:space="0" w:color="auto"/>
        <w:bottom w:val="none" w:sz="0" w:space="0" w:color="auto"/>
        <w:right w:val="none" w:sz="0" w:space="0" w:color="auto"/>
      </w:divBdr>
    </w:div>
    <w:div w:id="1149664423">
      <w:marLeft w:val="480"/>
      <w:marRight w:val="0"/>
      <w:marTop w:val="0"/>
      <w:marBottom w:val="0"/>
      <w:divBdr>
        <w:top w:val="none" w:sz="0" w:space="0" w:color="auto"/>
        <w:left w:val="none" w:sz="0" w:space="0" w:color="auto"/>
        <w:bottom w:val="none" w:sz="0" w:space="0" w:color="auto"/>
        <w:right w:val="none" w:sz="0" w:space="0" w:color="auto"/>
      </w:divBdr>
    </w:div>
    <w:div w:id="1149832978">
      <w:marLeft w:val="480"/>
      <w:marRight w:val="0"/>
      <w:marTop w:val="0"/>
      <w:marBottom w:val="0"/>
      <w:divBdr>
        <w:top w:val="none" w:sz="0" w:space="0" w:color="auto"/>
        <w:left w:val="none" w:sz="0" w:space="0" w:color="auto"/>
        <w:bottom w:val="none" w:sz="0" w:space="0" w:color="auto"/>
        <w:right w:val="none" w:sz="0" w:space="0" w:color="auto"/>
      </w:divBdr>
    </w:div>
    <w:div w:id="1150055785">
      <w:marLeft w:val="480"/>
      <w:marRight w:val="0"/>
      <w:marTop w:val="0"/>
      <w:marBottom w:val="0"/>
      <w:divBdr>
        <w:top w:val="none" w:sz="0" w:space="0" w:color="auto"/>
        <w:left w:val="none" w:sz="0" w:space="0" w:color="auto"/>
        <w:bottom w:val="none" w:sz="0" w:space="0" w:color="auto"/>
        <w:right w:val="none" w:sz="0" w:space="0" w:color="auto"/>
      </w:divBdr>
    </w:div>
    <w:div w:id="1150173430">
      <w:marLeft w:val="480"/>
      <w:marRight w:val="0"/>
      <w:marTop w:val="0"/>
      <w:marBottom w:val="0"/>
      <w:divBdr>
        <w:top w:val="none" w:sz="0" w:space="0" w:color="auto"/>
        <w:left w:val="none" w:sz="0" w:space="0" w:color="auto"/>
        <w:bottom w:val="none" w:sz="0" w:space="0" w:color="auto"/>
        <w:right w:val="none" w:sz="0" w:space="0" w:color="auto"/>
      </w:divBdr>
    </w:div>
    <w:div w:id="1150291130">
      <w:marLeft w:val="480"/>
      <w:marRight w:val="0"/>
      <w:marTop w:val="0"/>
      <w:marBottom w:val="0"/>
      <w:divBdr>
        <w:top w:val="none" w:sz="0" w:space="0" w:color="auto"/>
        <w:left w:val="none" w:sz="0" w:space="0" w:color="auto"/>
        <w:bottom w:val="none" w:sz="0" w:space="0" w:color="auto"/>
        <w:right w:val="none" w:sz="0" w:space="0" w:color="auto"/>
      </w:divBdr>
    </w:div>
    <w:div w:id="1150824073">
      <w:marLeft w:val="480"/>
      <w:marRight w:val="0"/>
      <w:marTop w:val="0"/>
      <w:marBottom w:val="0"/>
      <w:divBdr>
        <w:top w:val="none" w:sz="0" w:space="0" w:color="auto"/>
        <w:left w:val="none" w:sz="0" w:space="0" w:color="auto"/>
        <w:bottom w:val="none" w:sz="0" w:space="0" w:color="auto"/>
        <w:right w:val="none" w:sz="0" w:space="0" w:color="auto"/>
      </w:divBdr>
    </w:div>
    <w:div w:id="1151095820">
      <w:marLeft w:val="480"/>
      <w:marRight w:val="0"/>
      <w:marTop w:val="0"/>
      <w:marBottom w:val="0"/>
      <w:divBdr>
        <w:top w:val="none" w:sz="0" w:space="0" w:color="auto"/>
        <w:left w:val="none" w:sz="0" w:space="0" w:color="auto"/>
        <w:bottom w:val="none" w:sz="0" w:space="0" w:color="auto"/>
        <w:right w:val="none" w:sz="0" w:space="0" w:color="auto"/>
      </w:divBdr>
    </w:div>
    <w:div w:id="1151558561">
      <w:marLeft w:val="480"/>
      <w:marRight w:val="0"/>
      <w:marTop w:val="0"/>
      <w:marBottom w:val="0"/>
      <w:divBdr>
        <w:top w:val="none" w:sz="0" w:space="0" w:color="auto"/>
        <w:left w:val="none" w:sz="0" w:space="0" w:color="auto"/>
        <w:bottom w:val="none" w:sz="0" w:space="0" w:color="auto"/>
        <w:right w:val="none" w:sz="0" w:space="0" w:color="auto"/>
      </w:divBdr>
    </w:div>
    <w:div w:id="1151755336">
      <w:marLeft w:val="480"/>
      <w:marRight w:val="0"/>
      <w:marTop w:val="0"/>
      <w:marBottom w:val="0"/>
      <w:divBdr>
        <w:top w:val="none" w:sz="0" w:space="0" w:color="auto"/>
        <w:left w:val="none" w:sz="0" w:space="0" w:color="auto"/>
        <w:bottom w:val="none" w:sz="0" w:space="0" w:color="auto"/>
        <w:right w:val="none" w:sz="0" w:space="0" w:color="auto"/>
      </w:divBdr>
    </w:div>
    <w:div w:id="1151943893">
      <w:marLeft w:val="480"/>
      <w:marRight w:val="0"/>
      <w:marTop w:val="0"/>
      <w:marBottom w:val="0"/>
      <w:divBdr>
        <w:top w:val="none" w:sz="0" w:space="0" w:color="auto"/>
        <w:left w:val="none" w:sz="0" w:space="0" w:color="auto"/>
        <w:bottom w:val="none" w:sz="0" w:space="0" w:color="auto"/>
        <w:right w:val="none" w:sz="0" w:space="0" w:color="auto"/>
      </w:divBdr>
    </w:div>
    <w:div w:id="1152255350">
      <w:marLeft w:val="480"/>
      <w:marRight w:val="0"/>
      <w:marTop w:val="0"/>
      <w:marBottom w:val="0"/>
      <w:divBdr>
        <w:top w:val="none" w:sz="0" w:space="0" w:color="auto"/>
        <w:left w:val="none" w:sz="0" w:space="0" w:color="auto"/>
        <w:bottom w:val="none" w:sz="0" w:space="0" w:color="auto"/>
        <w:right w:val="none" w:sz="0" w:space="0" w:color="auto"/>
      </w:divBdr>
    </w:div>
    <w:div w:id="1152911234">
      <w:marLeft w:val="480"/>
      <w:marRight w:val="0"/>
      <w:marTop w:val="0"/>
      <w:marBottom w:val="0"/>
      <w:divBdr>
        <w:top w:val="none" w:sz="0" w:space="0" w:color="auto"/>
        <w:left w:val="none" w:sz="0" w:space="0" w:color="auto"/>
        <w:bottom w:val="none" w:sz="0" w:space="0" w:color="auto"/>
        <w:right w:val="none" w:sz="0" w:space="0" w:color="auto"/>
      </w:divBdr>
    </w:div>
    <w:div w:id="1153108518">
      <w:marLeft w:val="480"/>
      <w:marRight w:val="0"/>
      <w:marTop w:val="0"/>
      <w:marBottom w:val="0"/>
      <w:divBdr>
        <w:top w:val="none" w:sz="0" w:space="0" w:color="auto"/>
        <w:left w:val="none" w:sz="0" w:space="0" w:color="auto"/>
        <w:bottom w:val="none" w:sz="0" w:space="0" w:color="auto"/>
        <w:right w:val="none" w:sz="0" w:space="0" w:color="auto"/>
      </w:divBdr>
    </w:div>
    <w:div w:id="1153302965">
      <w:marLeft w:val="480"/>
      <w:marRight w:val="0"/>
      <w:marTop w:val="0"/>
      <w:marBottom w:val="0"/>
      <w:divBdr>
        <w:top w:val="none" w:sz="0" w:space="0" w:color="auto"/>
        <w:left w:val="none" w:sz="0" w:space="0" w:color="auto"/>
        <w:bottom w:val="none" w:sz="0" w:space="0" w:color="auto"/>
        <w:right w:val="none" w:sz="0" w:space="0" w:color="auto"/>
      </w:divBdr>
    </w:div>
    <w:div w:id="1154103425">
      <w:marLeft w:val="480"/>
      <w:marRight w:val="0"/>
      <w:marTop w:val="0"/>
      <w:marBottom w:val="0"/>
      <w:divBdr>
        <w:top w:val="none" w:sz="0" w:space="0" w:color="auto"/>
        <w:left w:val="none" w:sz="0" w:space="0" w:color="auto"/>
        <w:bottom w:val="none" w:sz="0" w:space="0" w:color="auto"/>
        <w:right w:val="none" w:sz="0" w:space="0" w:color="auto"/>
      </w:divBdr>
    </w:div>
    <w:div w:id="1154106611">
      <w:marLeft w:val="480"/>
      <w:marRight w:val="0"/>
      <w:marTop w:val="0"/>
      <w:marBottom w:val="0"/>
      <w:divBdr>
        <w:top w:val="none" w:sz="0" w:space="0" w:color="auto"/>
        <w:left w:val="none" w:sz="0" w:space="0" w:color="auto"/>
        <w:bottom w:val="none" w:sz="0" w:space="0" w:color="auto"/>
        <w:right w:val="none" w:sz="0" w:space="0" w:color="auto"/>
      </w:divBdr>
    </w:div>
    <w:div w:id="1154225525">
      <w:marLeft w:val="480"/>
      <w:marRight w:val="0"/>
      <w:marTop w:val="0"/>
      <w:marBottom w:val="0"/>
      <w:divBdr>
        <w:top w:val="none" w:sz="0" w:space="0" w:color="auto"/>
        <w:left w:val="none" w:sz="0" w:space="0" w:color="auto"/>
        <w:bottom w:val="none" w:sz="0" w:space="0" w:color="auto"/>
        <w:right w:val="none" w:sz="0" w:space="0" w:color="auto"/>
      </w:divBdr>
    </w:div>
    <w:div w:id="1154226848">
      <w:marLeft w:val="480"/>
      <w:marRight w:val="0"/>
      <w:marTop w:val="0"/>
      <w:marBottom w:val="0"/>
      <w:divBdr>
        <w:top w:val="none" w:sz="0" w:space="0" w:color="auto"/>
        <w:left w:val="none" w:sz="0" w:space="0" w:color="auto"/>
        <w:bottom w:val="none" w:sz="0" w:space="0" w:color="auto"/>
        <w:right w:val="none" w:sz="0" w:space="0" w:color="auto"/>
      </w:divBdr>
    </w:div>
    <w:div w:id="1154957012">
      <w:marLeft w:val="480"/>
      <w:marRight w:val="0"/>
      <w:marTop w:val="0"/>
      <w:marBottom w:val="0"/>
      <w:divBdr>
        <w:top w:val="none" w:sz="0" w:space="0" w:color="auto"/>
        <w:left w:val="none" w:sz="0" w:space="0" w:color="auto"/>
        <w:bottom w:val="none" w:sz="0" w:space="0" w:color="auto"/>
        <w:right w:val="none" w:sz="0" w:space="0" w:color="auto"/>
      </w:divBdr>
    </w:div>
    <w:div w:id="1155072739">
      <w:marLeft w:val="480"/>
      <w:marRight w:val="0"/>
      <w:marTop w:val="0"/>
      <w:marBottom w:val="0"/>
      <w:divBdr>
        <w:top w:val="none" w:sz="0" w:space="0" w:color="auto"/>
        <w:left w:val="none" w:sz="0" w:space="0" w:color="auto"/>
        <w:bottom w:val="none" w:sz="0" w:space="0" w:color="auto"/>
        <w:right w:val="none" w:sz="0" w:space="0" w:color="auto"/>
      </w:divBdr>
    </w:div>
    <w:div w:id="1155145252">
      <w:marLeft w:val="480"/>
      <w:marRight w:val="0"/>
      <w:marTop w:val="0"/>
      <w:marBottom w:val="0"/>
      <w:divBdr>
        <w:top w:val="none" w:sz="0" w:space="0" w:color="auto"/>
        <w:left w:val="none" w:sz="0" w:space="0" w:color="auto"/>
        <w:bottom w:val="none" w:sz="0" w:space="0" w:color="auto"/>
        <w:right w:val="none" w:sz="0" w:space="0" w:color="auto"/>
      </w:divBdr>
    </w:div>
    <w:div w:id="1155223068">
      <w:marLeft w:val="480"/>
      <w:marRight w:val="0"/>
      <w:marTop w:val="0"/>
      <w:marBottom w:val="0"/>
      <w:divBdr>
        <w:top w:val="none" w:sz="0" w:space="0" w:color="auto"/>
        <w:left w:val="none" w:sz="0" w:space="0" w:color="auto"/>
        <w:bottom w:val="none" w:sz="0" w:space="0" w:color="auto"/>
        <w:right w:val="none" w:sz="0" w:space="0" w:color="auto"/>
      </w:divBdr>
    </w:div>
    <w:div w:id="1155337169">
      <w:marLeft w:val="480"/>
      <w:marRight w:val="0"/>
      <w:marTop w:val="0"/>
      <w:marBottom w:val="0"/>
      <w:divBdr>
        <w:top w:val="none" w:sz="0" w:space="0" w:color="auto"/>
        <w:left w:val="none" w:sz="0" w:space="0" w:color="auto"/>
        <w:bottom w:val="none" w:sz="0" w:space="0" w:color="auto"/>
        <w:right w:val="none" w:sz="0" w:space="0" w:color="auto"/>
      </w:divBdr>
    </w:div>
    <w:div w:id="1155757908">
      <w:marLeft w:val="480"/>
      <w:marRight w:val="0"/>
      <w:marTop w:val="0"/>
      <w:marBottom w:val="0"/>
      <w:divBdr>
        <w:top w:val="none" w:sz="0" w:space="0" w:color="auto"/>
        <w:left w:val="none" w:sz="0" w:space="0" w:color="auto"/>
        <w:bottom w:val="none" w:sz="0" w:space="0" w:color="auto"/>
        <w:right w:val="none" w:sz="0" w:space="0" w:color="auto"/>
      </w:divBdr>
    </w:div>
    <w:div w:id="1155798478">
      <w:marLeft w:val="480"/>
      <w:marRight w:val="0"/>
      <w:marTop w:val="0"/>
      <w:marBottom w:val="0"/>
      <w:divBdr>
        <w:top w:val="none" w:sz="0" w:space="0" w:color="auto"/>
        <w:left w:val="none" w:sz="0" w:space="0" w:color="auto"/>
        <w:bottom w:val="none" w:sz="0" w:space="0" w:color="auto"/>
        <w:right w:val="none" w:sz="0" w:space="0" w:color="auto"/>
      </w:divBdr>
    </w:div>
    <w:div w:id="1155998245">
      <w:marLeft w:val="480"/>
      <w:marRight w:val="0"/>
      <w:marTop w:val="0"/>
      <w:marBottom w:val="0"/>
      <w:divBdr>
        <w:top w:val="none" w:sz="0" w:space="0" w:color="auto"/>
        <w:left w:val="none" w:sz="0" w:space="0" w:color="auto"/>
        <w:bottom w:val="none" w:sz="0" w:space="0" w:color="auto"/>
        <w:right w:val="none" w:sz="0" w:space="0" w:color="auto"/>
      </w:divBdr>
    </w:div>
    <w:div w:id="1156650704">
      <w:marLeft w:val="480"/>
      <w:marRight w:val="0"/>
      <w:marTop w:val="0"/>
      <w:marBottom w:val="0"/>
      <w:divBdr>
        <w:top w:val="none" w:sz="0" w:space="0" w:color="auto"/>
        <w:left w:val="none" w:sz="0" w:space="0" w:color="auto"/>
        <w:bottom w:val="none" w:sz="0" w:space="0" w:color="auto"/>
        <w:right w:val="none" w:sz="0" w:space="0" w:color="auto"/>
      </w:divBdr>
    </w:div>
    <w:div w:id="1156919338">
      <w:marLeft w:val="480"/>
      <w:marRight w:val="0"/>
      <w:marTop w:val="0"/>
      <w:marBottom w:val="0"/>
      <w:divBdr>
        <w:top w:val="none" w:sz="0" w:space="0" w:color="auto"/>
        <w:left w:val="none" w:sz="0" w:space="0" w:color="auto"/>
        <w:bottom w:val="none" w:sz="0" w:space="0" w:color="auto"/>
        <w:right w:val="none" w:sz="0" w:space="0" w:color="auto"/>
      </w:divBdr>
    </w:div>
    <w:div w:id="1157040121">
      <w:marLeft w:val="480"/>
      <w:marRight w:val="0"/>
      <w:marTop w:val="0"/>
      <w:marBottom w:val="0"/>
      <w:divBdr>
        <w:top w:val="none" w:sz="0" w:space="0" w:color="auto"/>
        <w:left w:val="none" w:sz="0" w:space="0" w:color="auto"/>
        <w:bottom w:val="none" w:sz="0" w:space="0" w:color="auto"/>
        <w:right w:val="none" w:sz="0" w:space="0" w:color="auto"/>
      </w:divBdr>
    </w:div>
    <w:div w:id="1157189021">
      <w:marLeft w:val="480"/>
      <w:marRight w:val="0"/>
      <w:marTop w:val="0"/>
      <w:marBottom w:val="0"/>
      <w:divBdr>
        <w:top w:val="none" w:sz="0" w:space="0" w:color="auto"/>
        <w:left w:val="none" w:sz="0" w:space="0" w:color="auto"/>
        <w:bottom w:val="none" w:sz="0" w:space="0" w:color="auto"/>
        <w:right w:val="none" w:sz="0" w:space="0" w:color="auto"/>
      </w:divBdr>
    </w:div>
    <w:div w:id="1157385456">
      <w:marLeft w:val="480"/>
      <w:marRight w:val="0"/>
      <w:marTop w:val="0"/>
      <w:marBottom w:val="0"/>
      <w:divBdr>
        <w:top w:val="none" w:sz="0" w:space="0" w:color="auto"/>
        <w:left w:val="none" w:sz="0" w:space="0" w:color="auto"/>
        <w:bottom w:val="none" w:sz="0" w:space="0" w:color="auto"/>
        <w:right w:val="none" w:sz="0" w:space="0" w:color="auto"/>
      </w:divBdr>
    </w:div>
    <w:div w:id="1157457583">
      <w:marLeft w:val="480"/>
      <w:marRight w:val="0"/>
      <w:marTop w:val="0"/>
      <w:marBottom w:val="0"/>
      <w:divBdr>
        <w:top w:val="none" w:sz="0" w:space="0" w:color="auto"/>
        <w:left w:val="none" w:sz="0" w:space="0" w:color="auto"/>
        <w:bottom w:val="none" w:sz="0" w:space="0" w:color="auto"/>
        <w:right w:val="none" w:sz="0" w:space="0" w:color="auto"/>
      </w:divBdr>
    </w:div>
    <w:div w:id="1157645359">
      <w:marLeft w:val="480"/>
      <w:marRight w:val="0"/>
      <w:marTop w:val="0"/>
      <w:marBottom w:val="0"/>
      <w:divBdr>
        <w:top w:val="none" w:sz="0" w:space="0" w:color="auto"/>
        <w:left w:val="none" w:sz="0" w:space="0" w:color="auto"/>
        <w:bottom w:val="none" w:sz="0" w:space="0" w:color="auto"/>
        <w:right w:val="none" w:sz="0" w:space="0" w:color="auto"/>
      </w:divBdr>
    </w:div>
    <w:div w:id="1157839058">
      <w:marLeft w:val="480"/>
      <w:marRight w:val="0"/>
      <w:marTop w:val="0"/>
      <w:marBottom w:val="0"/>
      <w:divBdr>
        <w:top w:val="none" w:sz="0" w:space="0" w:color="auto"/>
        <w:left w:val="none" w:sz="0" w:space="0" w:color="auto"/>
        <w:bottom w:val="none" w:sz="0" w:space="0" w:color="auto"/>
        <w:right w:val="none" w:sz="0" w:space="0" w:color="auto"/>
      </w:divBdr>
    </w:div>
    <w:div w:id="1157960264">
      <w:marLeft w:val="480"/>
      <w:marRight w:val="0"/>
      <w:marTop w:val="0"/>
      <w:marBottom w:val="0"/>
      <w:divBdr>
        <w:top w:val="none" w:sz="0" w:space="0" w:color="auto"/>
        <w:left w:val="none" w:sz="0" w:space="0" w:color="auto"/>
        <w:bottom w:val="none" w:sz="0" w:space="0" w:color="auto"/>
        <w:right w:val="none" w:sz="0" w:space="0" w:color="auto"/>
      </w:divBdr>
    </w:div>
    <w:div w:id="1158108801">
      <w:marLeft w:val="480"/>
      <w:marRight w:val="0"/>
      <w:marTop w:val="0"/>
      <w:marBottom w:val="0"/>
      <w:divBdr>
        <w:top w:val="none" w:sz="0" w:space="0" w:color="auto"/>
        <w:left w:val="none" w:sz="0" w:space="0" w:color="auto"/>
        <w:bottom w:val="none" w:sz="0" w:space="0" w:color="auto"/>
        <w:right w:val="none" w:sz="0" w:space="0" w:color="auto"/>
      </w:divBdr>
    </w:div>
    <w:div w:id="1158379012">
      <w:marLeft w:val="480"/>
      <w:marRight w:val="0"/>
      <w:marTop w:val="0"/>
      <w:marBottom w:val="0"/>
      <w:divBdr>
        <w:top w:val="none" w:sz="0" w:space="0" w:color="auto"/>
        <w:left w:val="none" w:sz="0" w:space="0" w:color="auto"/>
        <w:bottom w:val="none" w:sz="0" w:space="0" w:color="auto"/>
        <w:right w:val="none" w:sz="0" w:space="0" w:color="auto"/>
      </w:divBdr>
    </w:div>
    <w:div w:id="1158568768">
      <w:marLeft w:val="480"/>
      <w:marRight w:val="0"/>
      <w:marTop w:val="0"/>
      <w:marBottom w:val="0"/>
      <w:divBdr>
        <w:top w:val="none" w:sz="0" w:space="0" w:color="auto"/>
        <w:left w:val="none" w:sz="0" w:space="0" w:color="auto"/>
        <w:bottom w:val="none" w:sz="0" w:space="0" w:color="auto"/>
        <w:right w:val="none" w:sz="0" w:space="0" w:color="auto"/>
      </w:divBdr>
    </w:div>
    <w:div w:id="1158767854">
      <w:marLeft w:val="480"/>
      <w:marRight w:val="0"/>
      <w:marTop w:val="0"/>
      <w:marBottom w:val="0"/>
      <w:divBdr>
        <w:top w:val="none" w:sz="0" w:space="0" w:color="auto"/>
        <w:left w:val="none" w:sz="0" w:space="0" w:color="auto"/>
        <w:bottom w:val="none" w:sz="0" w:space="0" w:color="auto"/>
        <w:right w:val="none" w:sz="0" w:space="0" w:color="auto"/>
      </w:divBdr>
    </w:div>
    <w:div w:id="1158768846">
      <w:marLeft w:val="480"/>
      <w:marRight w:val="0"/>
      <w:marTop w:val="0"/>
      <w:marBottom w:val="0"/>
      <w:divBdr>
        <w:top w:val="none" w:sz="0" w:space="0" w:color="auto"/>
        <w:left w:val="none" w:sz="0" w:space="0" w:color="auto"/>
        <w:bottom w:val="none" w:sz="0" w:space="0" w:color="auto"/>
        <w:right w:val="none" w:sz="0" w:space="0" w:color="auto"/>
      </w:divBdr>
    </w:div>
    <w:div w:id="1158769049">
      <w:marLeft w:val="480"/>
      <w:marRight w:val="0"/>
      <w:marTop w:val="0"/>
      <w:marBottom w:val="0"/>
      <w:divBdr>
        <w:top w:val="none" w:sz="0" w:space="0" w:color="auto"/>
        <w:left w:val="none" w:sz="0" w:space="0" w:color="auto"/>
        <w:bottom w:val="none" w:sz="0" w:space="0" w:color="auto"/>
        <w:right w:val="none" w:sz="0" w:space="0" w:color="auto"/>
      </w:divBdr>
    </w:div>
    <w:div w:id="1158770112">
      <w:marLeft w:val="480"/>
      <w:marRight w:val="0"/>
      <w:marTop w:val="0"/>
      <w:marBottom w:val="0"/>
      <w:divBdr>
        <w:top w:val="none" w:sz="0" w:space="0" w:color="auto"/>
        <w:left w:val="none" w:sz="0" w:space="0" w:color="auto"/>
        <w:bottom w:val="none" w:sz="0" w:space="0" w:color="auto"/>
        <w:right w:val="none" w:sz="0" w:space="0" w:color="auto"/>
      </w:divBdr>
    </w:div>
    <w:div w:id="1158812108">
      <w:marLeft w:val="480"/>
      <w:marRight w:val="0"/>
      <w:marTop w:val="0"/>
      <w:marBottom w:val="0"/>
      <w:divBdr>
        <w:top w:val="none" w:sz="0" w:space="0" w:color="auto"/>
        <w:left w:val="none" w:sz="0" w:space="0" w:color="auto"/>
        <w:bottom w:val="none" w:sz="0" w:space="0" w:color="auto"/>
        <w:right w:val="none" w:sz="0" w:space="0" w:color="auto"/>
      </w:divBdr>
    </w:div>
    <w:div w:id="1158880045">
      <w:marLeft w:val="480"/>
      <w:marRight w:val="0"/>
      <w:marTop w:val="0"/>
      <w:marBottom w:val="0"/>
      <w:divBdr>
        <w:top w:val="none" w:sz="0" w:space="0" w:color="auto"/>
        <w:left w:val="none" w:sz="0" w:space="0" w:color="auto"/>
        <w:bottom w:val="none" w:sz="0" w:space="0" w:color="auto"/>
        <w:right w:val="none" w:sz="0" w:space="0" w:color="auto"/>
      </w:divBdr>
    </w:div>
    <w:div w:id="1159535231">
      <w:marLeft w:val="480"/>
      <w:marRight w:val="0"/>
      <w:marTop w:val="0"/>
      <w:marBottom w:val="0"/>
      <w:divBdr>
        <w:top w:val="none" w:sz="0" w:space="0" w:color="auto"/>
        <w:left w:val="none" w:sz="0" w:space="0" w:color="auto"/>
        <w:bottom w:val="none" w:sz="0" w:space="0" w:color="auto"/>
        <w:right w:val="none" w:sz="0" w:space="0" w:color="auto"/>
      </w:divBdr>
    </w:div>
    <w:div w:id="1159542427">
      <w:marLeft w:val="480"/>
      <w:marRight w:val="0"/>
      <w:marTop w:val="0"/>
      <w:marBottom w:val="0"/>
      <w:divBdr>
        <w:top w:val="none" w:sz="0" w:space="0" w:color="auto"/>
        <w:left w:val="none" w:sz="0" w:space="0" w:color="auto"/>
        <w:bottom w:val="none" w:sz="0" w:space="0" w:color="auto"/>
        <w:right w:val="none" w:sz="0" w:space="0" w:color="auto"/>
      </w:divBdr>
    </w:div>
    <w:div w:id="1159996907">
      <w:marLeft w:val="480"/>
      <w:marRight w:val="0"/>
      <w:marTop w:val="0"/>
      <w:marBottom w:val="0"/>
      <w:divBdr>
        <w:top w:val="none" w:sz="0" w:space="0" w:color="auto"/>
        <w:left w:val="none" w:sz="0" w:space="0" w:color="auto"/>
        <w:bottom w:val="none" w:sz="0" w:space="0" w:color="auto"/>
        <w:right w:val="none" w:sz="0" w:space="0" w:color="auto"/>
      </w:divBdr>
    </w:div>
    <w:div w:id="1160197389">
      <w:marLeft w:val="480"/>
      <w:marRight w:val="0"/>
      <w:marTop w:val="0"/>
      <w:marBottom w:val="0"/>
      <w:divBdr>
        <w:top w:val="none" w:sz="0" w:space="0" w:color="auto"/>
        <w:left w:val="none" w:sz="0" w:space="0" w:color="auto"/>
        <w:bottom w:val="none" w:sz="0" w:space="0" w:color="auto"/>
        <w:right w:val="none" w:sz="0" w:space="0" w:color="auto"/>
      </w:divBdr>
    </w:div>
    <w:div w:id="1160342374">
      <w:marLeft w:val="480"/>
      <w:marRight w:val="0"/>
      <w:marTop w:val="0"/>
      <w:marBottom w:val="0"/>
      <w:divBdr>
        <w:top w:val="none" w:sz="0" w:space="0" w:color="auto"/>
        <w:left w:val="none" w:sz="0" w:space="0" w:color="auto"/>
        <w:bottom w:val="none" w:sz="0" w:space="0" w:color="auto"/>
        <w:right w:val="none" w:sz="0" w:space="0" w:color="auto"/>
      </w:divBdr>
    </w:div>
    <w:div w:id="1160393192">
      <w:marLeft w:val="480"/>
      <w:marRight w:val="0"/>
      <w:marTop w:val="0"/>
      <w:marBottom w:val="0"/>
      <w:divBdr>
        <w:top w:val="none" w:sz="0" w:space="0" w:color="auto"/>
        <w:left w:val="none" w:sz="0" w:space="0" w:color="auto"/>
        <w:bottom w:val="none" w:sz="0" w:space="0" w:color="auto"/>
        <w:right w:val="none" w:sz="0" w:space="0" w:color="auto"/>
      </w:divBdr>
    </w:div>
    <w:div w:id="1160467260">
      <w:marLeft w:val="480"/>
      <w:marRight w:val="0"/>
      <w:marTop w:val="0"/>
      <w:marBottom w:val="0"/>
      <w:divBdr>
        <w:top w:val="none" w:sz="0" w:space="0" w:color="auto"/>
        <w:left w:val="none" w:sz="0" w:space="0" w:color="auto"/>
        <w:bottom w:val="none" w:sz="0" w:space="0" w:color="auto"/>
        <w:right w:val="none" w:sz="0" w:space="0" w:color="auto"/>
      </w:divBdr>
    </w:div>
    <w:div w:id="1160536016">
      <w:marLeft w:val="480"/>
      <w:marRight w:val="0"/>
      <w:marTop w:val="0"/>
      <w:marBottom w:val="0"/>
      <w:divBdr>
        <w:top w:val="none" w:sz="0" w:space="0" w:color="auto"/>
        <w:left w:val="none" w:sz="0" w:space="0" w:color="auto"/>
        <w:bottom w:val="none" w:sz="0" w:space="0" w:color="auto"/>
        <w:right w:val="none" w:sz="0" w:space="0" w:color="auto"/>
      </w:divBdr>
    </w:div>
    <w:div w:id="1160581322">
      <w:marLeft w:val="480"/>
      <w:marRight w:val="0"/>
      <w:marTop w:val="0"/>
      <w:marBottom w:val="0"/>
      <w:divBdr>
        <w:top w:val="none" w:sz="0" w:space="0" w:color="auto"/>
        <w:left w:val="none" w:sz="0" w:space="0" w:color="auto"/>
        <w:bottom w:val="none" w:sz="0" w:space="0" w:color="auto"/>
        <w:right w:val="none" w:sz="0" w:space="0" w:color="auto"/>
      </w:divBdr>
    </w:div>
    <w:div w:id="1160774085">
      <w:marLeft w:val="480"/>
      <w:marRight w:val="0"/>
      <w:marTop w:val="0"/>
      <w:marBottom w:val="0"/>
      <w:divBdr>
        <w:top w:val="none" w:sz="0" w:space="0" w:color="auto"/>
        <w:left w:val="none" w:sz="0" w:space="0" w:color="auto"/>
        <w:bottom w:val="none" w:sz="0" w:space="0" w:color="auto"/>
        <w:right w:val="none" w:sz="0" w:space="0" w:color="auto"/>
      </w:divBdr>
    </w:div>
    <w:div w:id="1160924131">
      <w:marLeft w:val="480"/>
      <w:marRight w:val="0"/>
      <w:marTop w:val="0"/>
      <w:marBottom w:val="0"/>
      <w:divBdr>
        <w:top w:val="none" w:sz="0" w:space="0" w:color="auto"/>
        <w:left w:val="none" w:sz="0" w:space="0" w:color="auto"/>
        <w:bottom w:val="none" w:sz="0" w:space="0" w:color="auto"/>
        <w:right w:val="none" w:sz="0" w:space="0" w:color="auto"/>
      </w:divBdr>
    </w:div>
    <w:div w:id="1160925779">
      <w:marLeft w:val="480"/>
      <w:marRight w:val="0"/>
      <w:marTop w:val="0"/>
      <w:marBottom w:val="0"/>
      <w:divBdr>
        <w:top w:val="none" w:sz="0" w:space="0" w:color="auto"/>
        <w:left w:val="none" w:sz="0" w:space="0" w:color="auto"/>
        <w:bottom w:val="none" w:sz="0" w:space="0" w:color="auto"/>
        <w:right w:val="none" w:sz="0" w:space="0" w:color="auto"/>
      </w:divBdr>
    </w:div>
    <w:div w:id="1161310203">
      <w:marLeft w:val="480"/>
      <w:marRight w:val="0"/>
      <w:marTop w:val="0"/>
      <w:marBottom w:val="0"/>
      <w:divBdr>
        <w:top w:val="none" w:sz="0" w:space="0" w:color="auto"/>
        <w:left w:val="none" w:sz="0" w:space="0" w:color="auto"/>
        <w:bottom w:val="none" w:sz="0" w:space="0" w:color="auto"/>
        <w:right w:val="none" w:sz="0" w:space="0" w:color="auto"/>
      </w:divBdr>
    </w:div>
    <w:div w:id="1161430559">
      <w:marLeft w:val="480"/>
      <w:marRight w:val="0"/>
      <w:marTop w:val="0"/>
      <w:marBottom w:val="0"/>
      <w:divBdr>
        <w:top w:val="none" w:sz="0" w:space="0" w:color="auto"/>
        <w:left w:val="none" w:sz="0" w:space="0" w:color="auto"/>
        <w:bottom w:val="none" w:sz="0" w:space="0" w:color="auto"/>
        <w:right w:val="none" w:sz="0" w:space="0" w:color="auto"/>
      </w:divBdr>
    </w:div>
    <w:div w:id="1161502905">
      <w:marLeft w:val="480"/>
      <w:marRight w:val="0"/>
      <w:marTop w:val="0"/>
      <w:marBottom w:val="0"/>
      <w:divBdr>
        <w:top w:val="none" w:sz="0" w:space="0" w:color="auto"/>
        <w:left w:val="none" w:sz="0" w:space="0" w:color="auto"/>
        <w:bottom w:val="none" w:sz="0" w:space="0" w:color="auto"/>
        <w:right w:val="none" w:sz="0" w:space="0" w:color="auto"/>
      </w:divBdr>
    </w:div>
    <w:div w:id="1161778955">
      <w:marLeft w:val="480"/>
      <w:marRight w:val="0"/>
      <w:marTop w:val="0"/>
      <w:marBottom w:val="0"/>
      <w:divBdr>
        <w:top w:val="none" w:sz="0" w:space="0" w:color="auto"/>
        <w:left w:val="none" w:sz="0" w:space="0" w:color="auto"/>
        <w:bottom w:val="none" w:sz="0" w:space="0" w:color="auto"/>
        <w:right w:val="none" w:sz="0" w:space="0" w:color="auto"/>
      </w:divBdr>
    </w:div>
    <w:div w:id="1161971880">
      <w:marLeft w:val="480"/>
      <w:marRight w:val="0"/>
      <w:marTop w:val="0"/>
      <w:marBottom w:val="0"/>
      <w:divBdr>
        <w:top w:val="none" w:sz="0" w:space="0" w:color="auto"/>
        <w:left w:val="none" w:sz="0" w:space="0" w:color="auto"/>
        <w:bottom w:val="none" w:sz="0" w:space="0" w:color="auto"/>
        <w:right w:val="none" w:sz="0" w:space="0" w:color="auto"/>
      </w:divBdr>
    </w:div>
    <w:div w:id="1162307678">
      <w:marLeft w:val="480"/>
      <w:marRight w:val="0"/>
      <w:marTop w:val="0"/>
      <w:marBottom w:val="0"/>
      <w:divBdr>
        <w:top w:val="none" w:sz="0" w:space="0" w:color="auto"/>
        <w:left w:val="none" w:sz="0" w:space="0" w:color="auto"/>
        <w:bottom w:val="none" w:sz="0" w:space="0" w:color="auto"/>
        <w:right w:val="none" w:sz="0" w:space="0" w:color="auto"/>
      </w:divBdr>
    </w:div>
    <w:div w:id="1162353591">
      <w:marLeft w:val="480"/>
      <w:marRight w:val="0"/>
      <w:marTop w:val="0"/>
      <w:marBottom w:val="0"/>
      <w:divBdr>
        <w:top w:val="none" w:sz="0" w:space="0" w:color="auto"/>
        <w:left w:val="none" w:sz="0" w:space="0" w:color="auto"/>
        <w:bottom w:val="none" w:sz="0" w:space="0" w:color="auto"/>
        <w:right w:val="none" w:sz="0" w:space="0" w:color="auto"/>
      </w:divBdr>
    </w:div>
    <w:div w:id="1162425089">
      <w:marLeft w:val="480"/>
      <w:marRight w:val="0"/>
      <w:marTop w:val="0"/>
      <w:marBottom w:val="0"/>
      <w:divBdr>
        <w:top w:val="none" w:sz="0" w:space="0" w:color="auto"/>
        <w:left w:val="none" w:sz="0" w:space="0" w:color="auto"/>
        <w:bottom w:val="none" w:sz="0" w:space="0" w:color="auto"/>
        <w:right w:val="none" w:sz="0" w:space="0" w:color="auto"/>
      </w:divBdr>
    </w:div>
    <w:div w:id="1162697613">
      <w:marLeft w:val="480"/>
      <w:marRight w:val="0"/>
      <w:marTop w:val="0"/>
      <w:marBottom w:val="0"/>
      <w:divBdr>
        <w:top w:val="none" w:sz="0" w:space="0" w:color="auto"/>
        <w:left w:val="none" w:sz="0" w:space="0" w:color="auto"/>
        <w:bottom w:val="none" w:sz="0" w:space="0" w:color="auto"/>
        <w:right w:val="none" w:sz="0" w:space="0" w:color="auto"/>
      </w:divBdr>
    </w:div>
    <w:div w:id="1162740429">
      <w:marLeft w:val="480"/>
      <w:marRight w:val="0"/>
      <w:marTop w:val="0"/>
      <w:marBottom w:val="0"/>
      <w:divBdr>
        <w:top w:val="none" w:sz="0" w:space="0" w:color="auto"/>
        <w:left w:val="none" w:sz="0" w:space="0" w:color="auto"/>
        <w:bottom w:val="none" w:sz="0" w:space="0" w:color="auto"/>
        <w:right w:val="none" w:sz="0" w:space="0" w:color="auto"/>
      </w:divBdr>
    </w:div>
    <w:div w:id="1162964106">
      <w:marLeft w:val="480"/>
      <w:marRight w:val="0"/>
      <w:marTop w:val="0"/>
      <w:marBottom w:val="0"/>
      <w:divBdr>
        <w:top w:val="none" w:sz="0" w:space="0" w:color="auto"/>
        <w:left w:val="none" w:sz="0" w:space="0" w:color="auto"/>
        <w:bottom w:val="none" w:sz="0" w:space="0" w:color="auto"/>
        <w:right w:val="none" w:sz="0" w:space="0" w:color="auto"/>
      </w:divBdr>
    </w:div>
    <w:div w:id="1163004810">
      <w:marLeft w:val="480"/>
      <w:marRight w:val="0"/>
      <w:marTop w:val="0"/>
      <w:marBottom w:val="0"/>
      <w:divBdr>
        <w:top w:val="none" w:sz="0" w:space="0" w:color="auto"/>
        <w:left w:val="none" w:sz="0" w:space="0" w:color="auto"/>
        <w:bottom w:val="none" w:sz="0" w:space="0" w:color="auto"/>
        <w:right w:val="none" w:sz="0" w:space="0" w:color="auto"/>
      </w:divBdr>
    </w:div>
    <w:div w:id="1163005982">
      <w:marLeft w:val="480"/>
      <w:marRight w:val="0"/>
      <w:marTop w:val="0"/>
      <w:marBottom w:val="0"/>
      <w:divBdr>
        <w:top w:val="none" w:sz="0" w:space="0" w:color="auto"/>
        <w:left w:val="none" w:sz="0" w:space="0" w:color="auto"/>
        <w:bottom w:val="none" w:sz="0" w:space="0" w:color="auto"/>
        <w:right w:val="none" w:sz="0" w:space="0" w:color="auto"/>
      </w:divBdr>
    </w:div>
    <w:div w:id="1163350066">
      <w:marLeft w:val="480"/>
      <w:marRight w:val="0"/>
      <w:marTop w:val="0"/>
      <w:marBottom w:val="0"/>
      <w:divBdr>
        <w:top w:val="none" w:sz="0" w:space="0" w:color="auto"/>
        <w:left w:val="none" w:sz="0" w:space="0" w:color="auto"/>
        <w:bottom w:val="none" w:sz="0" w:space="0" w:color="auto"/>
        <w:right w:val="none" w:sz="0" w:space="0" w:color="auto"/>
      </w:divBdr>
    </w:div>
    <w:div w:id="1163621157">
      <w:marLeft w:val="480"/>
      <w:marRight w:val="0"/>
      <w:marTop w:val="0"/>
      <w:marBottom w:val="0"/>
      <w:divBdr>
        <w:top w:val="none" w:sz="0" w:space="0" w:color="auto"/>
        <w:left w:val="none" w:sz="0" w:space="0" w:color="auto"/>
        <w:bottom w:val="none" w:sz="0" w:space="0" w:color="auto"/>
        <w:right w:val="none" w:sz="0" w:space="0" w:color="auto"/>
      </w:divBdr>
    </w:div>
    <w:div w:id="1163735944">
      <w:marLeft w:val="480"/>
      <w:marRight w:val="0"/>
      <w:marTop w:val="0"/>
      <w:marBottom w:val="0"/>
      <w:divBdr>
        <w:top w:val="none" w:sz="0" w:space="0" w:color="auto"/>
        <w:left w:val="none" w:sz="0" w:space="0" w:color="auto"/>
        <w:bottom w:val="none" w:sz="0" w:space="0" w:color="auto"/>
        <w:right w:val="none" w:sz="0" w:space="0" w:color="auto"/>
      </w:divBdr>
    </w:div>
    <w:div w:id="1163741514">
      <w:marLeft w:val="480"/>
      <w:marRight w:val="0"/>
      <w:marTop w:val="0"/>
      <w:marBottom w:val="0"/>
      <w:divBdr>
        <w:top w:val="none" w:sz="0" w:space="0" w:color="auto"/>
        <w:left w:val="none" w:sz="0" w:space="0" w:color="auto"/>
        <w:bottom w:val="none" w:sz="0" w:space="0" w:color="auto"/>
        <w:right w:val="none" w:sz="0" w:space="0" w:color="auto"/>
      </w:divBdr>
    </w:div>
    <w:div w:id="1163931339">
      <w:marLeft w:val="480"/>
      <w:marRight w:val="0"/>
      <w:marTop w:val="0"/>
      <w:marBottom w:val="0"/>
      <w:divBdr>
        <w:top w:val="none" w:sz="0" w:space="0" w:color="auto"/>
        <w:left w:val="none" w:sz="0" w:space="0" w:color="auto"/>
        <w:bottom w:val="none" w:sz="0" w:space="0" w:color="auto"/>
        <w:right w:val="none" w:sz="0" w:space="0" w:color="auto"/>
      </w:divBdr>
    </w:div>
    <w:div w:id="1164004057">
      <w:marLeft w:val="480"/>
      <w:marRight w:val="0"/>
      <w:marTop w:val="0"/>
      <w:marBottom w:val="0"/>
      <w:divBdr>
        <w:top w:val="none" w:sz="0" w:space="0" w:color="auto"/>
        <w:left w:val="none" w:sz="0" w:space="0" w:color="auto"/>
        <w:bottom w:val="none" w:sz="0" w:space="0" w:color="auto"/>
        <w:right w:val="none" w:sz="0" w:space="0" w:color="auto"/>
      </w:divBdr>
    </w:div>
    <w:div w:id="1164005126">
      <w:marLeft w:val="480"/>
      <w:marRight w:val="0"/>
      <w:marTop w:val="0"/>
      <w:marBottom w:val="0"/>
      <w:divBdr>
        <w:top w:val="none" w:sz="0" w:space="0" w:color="auto"/>
        <w:left w:val="none" w:sz="0" w:space="0" w:color="auto"/>
        <w:bottom w:val="none" w:sz="0" w:space="0" w:color="auto"/>
        <w:right w:val="none" w:sz="0" w:space="0" w:color="auto"/>
      </w:divBdr>
    </w:div>
    <w:div w:id="1164006123">
      <w:marLeft w:val="480"/>
      <w:marRight w:val="0"/>
      <w:marTop w:val="0"/>
      <w:marBottom w:val="0"/>
      <w:divBdr>
        <w:top w:val="none" w:sz="0" w:space="0" w:color="auto"/>
        <w:left w:val="none" w:sz="0" w:space="0" w:color="auto"/>
        <w:bottom w:val="none" w:sz="0" w:space="0" w:color="auto"/>
        <w:right w:val="none" w:sz="0" w:space="0" w:color="auto"/>
      </w:divBdr>
    </w:div>
    <w:div w:id="1164053821">
      <w:marLeft w:val="480"/>
      <w:marRight w:val="0"/>
      <w:marTop w:val="0"/>
      <w:marBottom w:val="0"/>
      <w:divBdr>
        <w:top w:val="none" w:sz="0" w:space="0" w:color="auto"/>
        <w:left w:val="none" w:sz="0" w:space="0" w:color="auto"/>
        <w:bottom w:val="none" w:sz="0" w:space="0" w:color="auto"/>
        <w:right w:val="none" w:sz="0" w:space="0" w:color="auto"/>
      </w:divBdr>
    </w:div>
    <w:div w:id="1164248023">
      <w:marLeft w:val="480"/>
      <w:marRight w:val="0"/>
      <w:marTop w:val="0"/>
      <w:marBottom w:val="0"/>
      <w:divBdr>
        <w:top w:val="none" w:sz="0" w:space="0" w:color="auto"/>
        <w:left w:val="none" w:sz="0" w:space="0" w:color="auto"/>
        <w:bottom w:val="none" w:sz="0" w:space="0" w:color="auto"/>
        <w:right w:val="none" w:sz="0" w:space="0" w:color="auto"/>
      </w:divBdr>
    </w:div>
    <w:div w:id="1164475247">
      <w:marLeft w:val="480"/>
      <w:marRight w:val="0"/>
      <w:marTop w:val="0"/>
      <w:marBottom w:val="0"/>
      <w:divBdr>
        <w:top w:val="none" w:sz="0" w:space="0" w:color="auto"/>
        <w:left w:val="none" w:sz="0" w:space="0" w:color="auto"/>
        <w:bottom w:val="none" w:sz="0" w:space="0" w:color="auto"/>
        <w:right w:val="none" w:sz="0" w:space="0" w:color="auto"/>
      </w:divBdr>
    </w:div>
    <w:div w:id="1164590117">
      <w:marLeft w:val="480"/>
      <w:marRight w:val="0"/>
      <w:marTop w:val="0"/>
      <w:marBottom w:val="0"/>
      <w:divBdr>
        <w:top w:val="none" w:sz="0" w:space="0" w:color="auto"/>
        <w:left w:val="none" w:sz="0" w:space="0" w:color="auto"/>
        <w:bottom w:val="none" w:sz="0" w:space="0" w:color="auto"/>
        <w:right w:val="none" w:sz="0" w:space="0" w:color="auto"/>
      </w:divBdr>
    </w:div>
    <w:div w:id="1164928723">
      <w:marLeft w:val="480"/>
      <w:marRight w:val="0"/>
      <w:marTop w:val="0"/>
      <w:marBottom w:val="0"/>
      <w:divBdr>
        <w:top w:val="none" w:sz="0" w:space="0" w:color="auto"/>
        <w:left w:val="none" w:sz="0" w:space="0" w:color="auto"/>
        <w:bottom w:val="none" w:sz="0" w:space="0" w:color="auto"/>
        <w:right w:val="none" w:sz="0" w:space="0" w:color="auto"/>
      </w:divBdr>
    </w:div>
    <w:div w:id="1165438192">
      <w:marLeft w:val="480"/>
      <w:marRight w:val="0"/>
      <w:marTop w:val="0"/>
      <w:marBottom w:val="0"/>
      <w:divBdr>
        <w:top w:val="none" w:sz="0" w:space="0" w:color="auto"/>
        <w:left w:val="none" w:sz="0" w:space="0" w:color="auto"/>
        <w:bottom w:val="none" w:sz="0" w:space="0" w:color="auto"/>
        <w:right w:val="none" w:sz="0" w:space="0" w:color="auto"/>
      </w:divBdr>
    </w:div>
    <w:div w:id="1165588647">
      <w:marLeft w:val="480"/>
      <w:marRight w:val="0"/>
      <w:marTop w:val="0"/>
      <w:marBottom w:val="0"/>
      <w:divBdr>
        <w:top w:val="none" w:sz="0" w:space="0" w:color="auto"/>
        <w:left w:val="none" w:sz="0" w:space="0" w:color="auto"/>
        <w:bottom w:val="none" w:sz="0" w:space="0" w:color="auto"/>
        <w:right w:val="none" w:sz="0" w:space="0" w:color="auto"/>
      </w:divBdr>
    </w:div>
    <w:div w:id="1165629221">
      <w:marLeft w:val="480"/>
      <w:marRight w:val="0"/>
      <w:marTop w:val="0"/>
      <w:marBottom w:val="0"/>
      <w:divBdr>
        <w:top w:val="none" w:sz="0" w:space="0" w:color="auto"/>
        <w:left w:val="none" w:sz="0" w:space="0" w:color="auto"/>
        <w:bottom w:val="none" w:sz="0" w:space="0" w:color="auto"/>
        <w:right w:val="none" w:sz="0" w:space="0" w:color="auto"/>
      </w:divBdr>
    </w:div>
    <w:div w:id="1165629450">
      <w:marLeft w:val="480"/>
      <w:marRight w:val="0"/>
      <w:marTop w:val="0"/>
      <w:marBottom w:val="0"/>
      <w:divBdr>
        <w:top w:val="none" w:sz="0" w:space="0" w:color="auto"/>
        <w:left w:val="none" w:sz="0" w:space="0" w:color="auto"/>
        <w:bottom w:val="none" w:sz="0" w:space="0" w:color="auto"/>
        <w:right w:val="none" w:sz="0" w:space="0" w:color="auto"/>
      </w:divBdr>
    </w:div>
    <w:div w:id="1165902970">
      <w:marLeft w:val="480"/>
      <w:marRight w:val="0"/>
      <w:marTop w:val="0"/>
      <w:marBottom w:val="0"/>
      <w:divBdr>
        <w:top w:val="none" w:sz="0" w:space="0" w:color="auto"/>
        <w:left w:val="none" w:sz="0" w:space="0" w:color="auto"/>
        <w:bottom w:val="none" w:sz="0" w:space="0" w:color="auto"/>
        <w:right w:val="none" w:sz="0" w:space="0" w:color="auto"/>
      </w:divBdr>
    </w:div>
    <w:div w:id="1166047367">
      <w:marLeft w:val="480"/>
      <w:marRight w:val="0"/>
      <w:marTop w:val="0"/>
      <w:marBottom w:val="0"/>
      <w:divBdr>
        <w:top w:val="none" w:sz="0" w:space="0" w:color="auto"/>
        <w:left w:val="none" w:sz="0" w:space="0" w:color="auto"/>
        <w:bottom w:val="none" w:sz="0" w:space="0" w:color="auto"/>
        <w:right w:val="none" w:sz="0" w:space="0" w:color="auto"/>
      </w:divBdr>
    </w:div>
    <w:div w:id="1166163827">
      <w:marLeft w:val="480"/>
      <w:marRight w:val="0"/>
      <w:marTop w:val="0"/>
      <w:marBottom w:val="0"/>
      <w:divBdr>
        <w:top w:val="none" w:sz="0" w:space="0" w:color="auto"/>
        <w:left w:val="none" w:sz="0" w:space="0" w:color="auto"/>
        <w:bottom w:val="none" w:sz="0" w:space="0" w:color="auto"/>
        <w:right w:val="none" w:sz="0" w:space="0" w:color="auto"/>
      </w:divBdr>
    </w:div>
    <w:div w:id="1166166195">
      <w:marLeft w:val="480"/>
      <w:marRight w:val="0"/>
      <w:marTop w:val="0"/>
      <w:marBottom w:val="0"/>
      <w:divBdr>
        <w:top w:val="none" w:sz="0" w:space="0" w:color="auto"/>
        <w:left w:val="none" w:sz="0" w:space="0" w:color="auto"/>
        <w:bottom w:val="none" w:sz="0" w:space="0" w:color="auto"/>
        <w:right w:val="none" w:sz="0" w:space="0" w:color="auto"/>
      </w:divBdr>
    </w:div>
    <w:div w:id="1166745395">
      <w:marLeft w:val="480"/>
      <w:marRight w:val="0"/>
      <w:marTop w:val="0"/>
      <w:marBottom w:val="0"/>
      <w:divBdr>
        <w:top w:val="none" w:sz="0" w:space="0" w:color="auto"/>
        <w:left w:val="none" w:sz="0" w:space="0" w:color="auto"/>
        <w:bottom w:val="none" w:sz="0" w:space="0" w:color="auto"/>
        <w:right w:val="none" w:sz="0" w:space="0" w:color="auto"/>
      </w:divBdr>
    </w:div>
    <w:div w:id="1167091841">
      <w:marLeft w:val="480"/>
      <w:marRight w:val="0"/>
      <w:marTop w:val="0"/>
      <w:marBottom w:val="0"/>
      <w:divBdr>
        <w:top w:val="none" w:sz="0" w:space="0" w:color="auto"/>
        <w:left w:val="none" w:sz="0" w:space="0" w:color="auto"/>
        <w:bottom w:val="none" w:sz="0" w:space="0" w:color="auto"/>
        <w:right w:val="none" w:sz="0" w:space="0" w:color="auto"/>
      </w:divBdr>
    </w:div>
    <w:div w:id="1167477532">
      <w:marLeft w:val="480"/>
      <w:marRight w:val="0"/>
      <w:marTop w:val="0"/>
      <w:marBottom w:val="0"/>
      <w:divBdr>
        <w:top w:val="none" w:sz="0" w:space="0" w:color="auto"/>
        <w:left w:val="none" w:sz="0" w:space="0" w:color="auto"/>
        <w:bottom w:val="none" w:sz="0" w:space="0" w:color="auto"/>
        <w:right w:val="none" w:sz="0" w:space="0" w:color="auto"/>
      </w:divBdr>
    </w:div>
    <w:div w:id="1167743400">
      <w:marLeft w:val="480"/>
      <w:marRight w:val="0"/>
      <w:marTop w:val="0"/>
      <w:marBottom w:val="0"/>
      <w:divBdr>
        <w:top w:val="none" w:sz="0" w:space="0" w:color="auto"/>
        <w:left w:val="none" w:sz="0" w:space="0" w:color="auto"/>
        <w:bottom w:val="none" w:sz="0" w:space="0" w:color="auto"/>
        <w:right w:val="none" w:sz="0" w:space="0" w:color="auto"/>
      </w:divBdr>
    </w:div>
    <w:div w:id="1168128967">
      <w:marLeft w:val="480"/>
      <w:marRight w:val="0"/>
      <w:marTop w:val="0"/>
      <w:marBottom w:val="0"/>
      <w:divBdr>
        <w:top w:val="none" w:sz="0" w:space="0" w:color="auto"/>
        <w:left w:val="none" w:sz="0" w:space="0" w:color="auto"/>
        <w:bottom w:val="none" w:sz="0" w:space="0" w:color="auto"/>
        <w:right w:val="none" w:sz="0" w:space="0" w:color="auto"/>
      </w:divBdr>
    </w:div>
    <w:div w:id="1168449326">
      <w:marLeft w:val="480"/>
      <w:marRight w:val="0"/>
      <w:marTop w:val="0"/>
      <w:marBottom w:val="0"/>
      <w:divBdr>
        <w:top w:val="none" w:sz="0" w:space="0" w:color="auto"/>
        <w:left w:val="none" w:sz="0" w:space="0" w:color="auto"/>
        <w:bottom w:val="none" w:sz="0" w:space="0" w:color="auto"/>
        <w:right w:val="none" w:sz="0" w:space="0" w:color="auto"/>
      </w:divBdr>
    </w:div>
    <w:div w:id="1168980205">
      <w:marLeft w:val="480"/>
      <w:marRight w:val="0"/>
      <w:marTop w:val="0"/>
      <w:marBottom w:val="0"/>
      <w:divBdr>
        <w:top w:val="none" w:sz="0" w:space="0" w:color="auto"/>
        <w:left w:val="none" w:sz="0" w:space="0" w:color="auto"/>
        <w:bottom w:val="none" w:sz="0" w:space="0" w:color="auto"/>
        <w:right w:val="none" w:sz="0" w:space="0" w:color="auto"/>
      </w:divBdr>
    </w:div>
    <w:div w:id="1169055851">
      <w:marLeft w:val="480"/>
      <w:marRight w:val="0"/>
      <w:marTop w:val="0"/>
      <w:marBottom w:val="0"/>
      <w:divBdr>
        <w:top w:val="none" w:sz="0" w:space="0" w:color="auto"/>
        <w:left w:val="none" w:sz="0" w:space="0" w:color="auto"/>
        <w:bottom w:val="none" w:sz="0" w:space="0" w:color="auto"/>
        <w:right w:val="none" w:sz="0" w:space="0" w:color="auto"/>
      </w:divBdr>
    </w:div>
    <w:div w:id="1169294231">
      <w:marLeft w:val="480"/>
      <w:marRight w:val="0"/>
      <w:marTop w:val="0"/>
      <w:marBottom w:val="0"/>
      <w:divBdr>
        <w:top w:val="none" w:sz="0" w:space="0" w:color="auto"/>
        <w:left w:val="none" w:sz="0" w:space="0" w:color="auto"/>
        <w:bottom w:val="none" w:sz="0" w:space="0" w:color="auto"/>
        <w:right w:val="none" w:sz="0" w:space="0" w:color="auto"/>
      </w:divBdr>
    </w:div>
    <w:div w:id="1169562113">
      <w:marLeft w:val="480"/>
      <w:marRight w:val="0"/>
      <w:marTop w:val="0"/>
      <w:marBottom w:val="0"/>
      <w:divBdr>
        <w:top w:val="none" w:sz="0" w:space="0" w:color="auto"/>
        <w:left w:val="none" w:sz="0" w:space="0" w:color="auto"/>
        <w:bottom w:val="none" w:sz="0" w:space="0" w:color="auto"/>
        <w:right w:val="none" w:sz="0" w:space="0" w:color="auto"/>
      </w:divBdr>
    </w:div>
    <w:div w:id="1169710082">
      <w:marLeft w:val="480"/>
      <w:marRight w:val="0"/>
      <w:marTop w:val="0"/>
      <w:marBottom w:val="0"/>
      <w:divBdr>
        <w:top w:val="none" w:sz="0" w:space="0" w:color="auto"/>
        <w:left w:val="none" w:sz="0" w:space="0" w:color="auto"/>
        <w:bottom w:val="none" w:sz="0" w:space="0" w:color="auto"/>
        <w:right w:val="none" w:sz="0" w:space="0" w:color="auto"/>
      </w:divBdr>
    </w:div>
    <w:div w:id="1170020331">
      <w:marLeft w:val="480"/>
      <w:marRight w:val="0"/>
      <w:marTop w:val="0"/>
      <w:marBottom w:val="0"/>
      <w:divBdr>
        <w:top w:val="none" w:sz="0" w:space="0" w:color="auto"/>
        <w:left w:val="none" w:sz="0" w:space="0" w:color="auto"/>
        <w:bottom w:val="none" w:sz="0" w:space="0" w:color="auto"/>
        <w:right w:val="none" w:sz="0" w:space="0" w:color="auto"/>
      </w:divBdr>
    </w:div>
    <w:div w:id="1170365591">
      <w:marLeft w:val="480"/>
      <w:marRight w:val="0"/>
      <w:marTop w:val="0"/>
      <w:marBottom w:val="0"/>
      <w:divBdr>
        <w:top w:val="none" w:sz="0" w:space="0" w:color="auto"/>
        <w:left w:val="none" w:sz="0" w:space="0" w:color="auto"/>
        <w:bottom w:val="none" w:sz="0" w:space="0" w:color="auto"/>
        <w:right w:val="none" w:sz="0" w:space="0" w:color="auto"/>
      </w:divBdr>
    </w:div>
    <w:div w:id="1170828688">
      <w:marLeft w:val="480"/>
      <w:marRight w:val="0"/>
      <w:marTop w:val="0"/>
      <w:marBottom w:val="0"/>
      <w:divBdr>
        <w:top w:val="none" w:sz="0" w:space="0" w:color="auto"/>
        <w:left w:val="none" w:sz="0" w:space="0" w:color="auto"/>
        <w:bottom w:val="none" w:sz="0" w:space="0" w:color="auto"/>
        <w:right w:val="none" w:sz="0" w:space="0" w:color="auto"/>
      </w:divBdr>
    </w:div>
    <w:div w:id="1170877208">
      <w:marLeft w:val="480"/>
      <w:marRight w:val="0"/>
      <w:marTop w:val="0"/>
      <w:marBottom w:val="0"/>
      <w:divBdr>
        <w:top w:val="none" w:sz="0" w:space="0" w:color="auto"/>
        <w:left w:val="none" w:sz="0" w:space="0" w:color="auto"/>
        <w:bottom w:val="none" w:sz="0" w:space="0" w:color="auto"/>
        <w:right w:val="none" w:sz="0" w:space="0" w:color="auto"/>
      </w:divBdr>
    </w:div>
    <w:div w:id="1170950119">
      <w:marLeft w:val="480"/>
      <w:marRight w:val="0"/>
      <w:marTop w:val="0"/>
      <w:marBottom w:val="0"/>
      <w:divBdr>
        <w:top w:val="none" w:sz="0" w:space="0" w:color="auto"/>
        <w:left w:val="none" w:sz="0" w:space="0" w:color="auto"/>
        <w:bottom w:val="none" w:sz="0" w:space="0" w:color="auto"/>
        <w:right w:val="none" w:sz="0" w:space="0" w:color="auto"/>
      </w:divBdr>
    </w:div>
    <w:div w:id="1171749476">
      <w:marLeft w:val="480"/>
      <w:marRight w:val="0"/>
      <w:marTop w:val="0"/>
      <w:marBottom w:val="0"/>
      <w:divBdr>
        <w:top w:val="none" w:sz="0" w:space="0" w:color="auto"/>
        <w:left w:val="none" w:sz="0" w:space="0" w:color="auto"/>
        <w:bottom w:val="none" w:sz="0" w:space="0" w:color="auto"/>
        <w:right w:val="none" w:sz="0" w:space="0" w:color="auto"/>
      </w:divBdr>
    </w:div>
    <w:div w:id="1171794194">
      <w:marLeft w:val="480"/>
      <w:marRight w:val="0"/>
      <w:marTop w:val="0"/>
      <w:marBottom w:val="0"/>
      <w:divBdr>
        <w:top w:val="none" w:sz="0" w:space="0" w:color="auto"/>
        <w:left w:val="none" w:sz="0" w:space="0" w:color="auto"/>
        <w:bottom w:val="none" w:sz="0" w:space="0" w:color="auto"/>
        <w:right w:val="none" w:sz="0" w:space="0" w:color="auto"/>
      </w:divBdr>
    </w:div>
    <w:div w:id="1172060932">
      <w:marLeft w:val="480"/>
      <w:marRight w:val="0"/>
      <w:marTop w:val="0"/>
      <w:marBottom w:val="0"/>
      <w:divBdr>
        <w:top w:val="none" w:sz="0" w:space="0" w:color="auto"/>
        <w:left w:val="none" w:sz="0" w:space="0" w:color="auto"/>
        <w:bottom w:val="none" w:sz="0" w:space="0" w:color="auto"/>
        <w:right w:val="none" w:sz="0" w:space="0" w:color="auto"/>
      </w:divBdr>
    </w:div>
    <w:div w:id="1172111680">
      <w:marLeft w:val="480"/>
      <w:marRight w:val="0"/>
      <w:marTop w:val="0"/>
      <w:marBottom w:val="0"/>
      <w:divBdr>
        <w:top w:val="none" w:sz="0" w:space="0" w:color="auto"/>
        <w:left w:val="none" w:sz="0" w:space="0" w:color="auto"/>
        <w:bottom w:val="none" w:sz="0" w:space="0" w:color="auto"/>
        <w:right w:val="none" w:sz="0" w:space="0" w:color="auto"/>
      </w:divBdr>
    </w:div>
    <w:div w:id="1172186653">
      <w:marLeft w:val="480"/>
      <w:marRight w:val="0"/>
      <w:marTop w:val="0"/>
      <w:marBottom w:val="0"/>
      <w:divBdr>
        <w:top w:val="none" w:sz="0" w:space="0" w:color="auto"/>
        <w:left w:val="none" w:sz="0" w:space="0" w:color="auto"/>
        <w:bottom w:val="none" w:sz="0" w:space="0" w:color="auto"/>
        <w:right w:val="none" w:sz="0" w:space="0" w:color="auto"/>
      </w:divBdr>
    </w:div>
    <w:div w:id="1172598227">
      <w:marLeft w:val="480"/>
      <w:marRight w:val="0"/>
      <w:marTop w:val="0"/>
      <w:marBottom w:val="0"/>
      <w:divBdr>
        <w:top w:val="none" w:sz="0" w:space="0" w:color="auto"/>
        <w:left w:val="none" w:sz="0" w:space="0" w:color="auto"/>
        <w:bottom w:val="none" w:sz="0" w:space="0" w:color="auto"/>
        <w:right w:val="none" w:sz="0" w:space="0" w:color="auto"/>
      </w:divBdr>
    </w:div>
    <w:div w:id="1172646202">
      <w:marLeft w:val="480"/>
      <w:marRight w:val="0"/>
      <w:marTop w:val="0"/>
      <w:marBottom w:val="0"/>
      <w:divBdr>
        <w:top w:val="none" w:sz="0" w:space="0" w:color="auto"/>
        <w:left w:val="none" w:sz="0" w:space="0" w:color="auto"/>
        <w:bottom w:val="none" w:sz="0" w:space="0" w:color="auto"/>
        <w:right w:val="none" w:sz="0" w:space="0" w:color="auto"/>
      </w:divBdr>
    </w:div>
    <w:div w:id="1173108883">
      <w:marLeft w:val="480"/>
      <w:marRight w:val="0"/>
      <w:marTop w:val="0"/>
      <w:marBottom w:val="0"/>
      <w:divBdr>
        <w:top w:val="none" w:sz="0" w:space="0" w:color="auto"/>
        <w:left w:val="none" w:sz="0" w:space="0" w:color="auto"/>
        <w:bottom w:val="none" w:sz="0" w:space="0" w:color="auto"/>
        <w:right w:val="none" w:sz="0" w:space="0" w:color="auto"/>
      </w:divBdr>
    </w:div>
    <w:div w:id="1173496358">
      <w:marLeft w:val="480"/>
      <w:marRight w:val="0"/>
      <w:marTop w:val="0"/>
      <w:marBottom w:val="0"/>
      <w:divBdr>
        <w:top w:val="none" w:sz="0" w:space="0" w:color="auto"/>
        <w:left w:val="none" w:sz="0" w:space="0" w:color="auto"/>
        <w:bottom w:val="none" w:sz="0" w:space="0" w:color="auto"/>
        <w:right w:val="none" w:sz="0" w:space="0" w:color="auto"/>
      </w:divBdr>
    </w:div>
    <w:div w:id="1173498649">
      <w:marLeft w:val="480"/>
      <w:marRight w:val="0"/>
      <w:marTop w:val="0"/>
      <w:marBottom w:val="0"/>
      <w:divBdr>
        <w:top w:val="none" w:sz="0" w:space="0" w:color="auto"/>
        <w:left w:val="none" w:sz="0" w:space="0" w:color="auto"/>
        <w:bottom w:val="none" w:sz="0" w:space="0" w:color="auto"/>
        <w:right w:val="none" w:sz="0" w:space="0" w:color="auto"/>
      </w:divBdr>
    </w:div>
    <w:div w:id="1173842459">
      <w:marLeft w:val="480"/>
      <w:marRight w:val="0"/>
      <w:marTop w:val="0"/>
      <w:marBottom w:val="0"/>
      <w:divBdr>
        <w:top w:val="none" w:sz="0" w:space="0" w:color="auto"/>
        <w:left w:val="none" w:sz="0" w:space="0" w:color="auto"/>
        <w:bottom w:val="none" w:sz="0" w:space="0" w:color="auto"/>
        <w:right w:val="none" w:sz="0" w:space="0" w:color="auto"/>
      </w:divBdr>
    </w:div>
    <w:div w:id="1173954672">
      <w:marLeft w:val="480"/>
      <w:marRight w:val="0"/>
      <w:marTop w:val="0"/>
      <w:marBottom w:val="0"/>
      <w:divBdr>
        <w:top w:val="none" w:sz="0" w:space="0" w:color="auto"/>
        <w:left w:val="none" w:sz="0" w:space="0" w:color="auto"/>
        <w:bottom w:val="none" w:sz="0" w:space="0" w:color="auto"/>
        <w:right w:val="none" w:sz="0" w:space="0" w:color="auto"/>
      </w:divBdr>
    </w:div>
    <w:div w:id="1174030877">
      <w:marLeft w:val="480"/>
      <w:marRight w:val="0"/>
      <w:marTop w:val="0"/>
      <w:marBottom w:val="0"/>
      <w:divBdr>
        <w:top w:val="none" w:sz="0" w:space="0" w:color="auto"/>
        <w:left w:val="none" w:sz="0" w:space="0" w:color="auto"/>
        <w:bottom w:val="none" w:sz="0" w:space="0" w:color="auto"/>
        <w:right w:val="none" w:sz="0" w:space="0" w:color="auto"/>
      </w:divBdr>
    </w:div>
    <w:div w:id="1174303592">
      <w:marLeft w:val="480"/>
      <w:marRight w:val="0"/>
      <w:marTop w:val="0"/>
      <w:marBottom w:val="0"/>
      <w:divBdr>
        <w:top w:val="none" w:sz="0" w:space="0" w:color="auto"/>
        <w:left w:val="none" w:sz="0" w:space="0" w:color="auto"/>
        <w:bottom w:val="none" w:sz="0" w:space="0" w:color="auto"/>
        <w:right w:val="none" w:sz="0" w:space="0" w:color="auto"/>
      </w:divBdr>
    </w:div>
    <w:div w:id="1174370902">
      <w:marLeft w:val="480"/>
      <w:marRight w:val="0"/>
      <w:marTop w:val="0"/>
      <w:marBottom w:val="0"/>
      <w:divBdr>
        <w:top w:val="none" w:sz="0" w:space="0" w:color="auto"/>
        <w:left w:val="none" w:sz="0" w:space="0" w:color="auto"/>
        <w:bottom w:val="none" w:sz="0" w:space="0" w:color="auto"/>
        <w:right w:val="none" w:sz="0" w:space="0" w:color="auto"/>
      </w:divBdr>
    </w:div>
    <w:div w:id="1174608032">
      <w:marLeft w:val="480"/>
      <w:marRight w:val="0"/>
      <w:marTop w:val="0"/>
      <w:marBottom w:val="0"/>
      <w:divBdr>
        <w:top w:val="none" w:sz="0" w:space="0" w:color="auto"/>
        <w:left w:val="none" w:sz="0" w:space="0" w:color="auto"/>
        <w:bottom w:val="none" w:sz="0" w:space="0" w:color="auto"/>
        <w:right w:val="none" w:sz="0" w:space="0" w:color="auto"/>
      </w:divBdr>
    </w:div>
    <w:div w:id="1174952563">
      <w:marLeft w:val="480"/>
      <w:marRight w:val="0"/>
      <w:marTop w:val="0"/>
      <w:marBottom w:val="0"/>
      <w:divBdr>
        <w:top w:val="none" w:sz="0" w:space="0" w:color="auto"/>
        <w:left w:val="none" w:sz="0" w:space="0" w:color="auto"/>
        <w:bottom w:val="none" w:sz="0" w:space="0" w:color="auto"/>
        <w:right w:val="none" w:sz="0" w:space="0" w:color="auto"/>
      </w:divBdr>
    </w:div>
    <w:div w:id="1175146467">
      <w:marLeft w:val="480"/>
      <w:marRight w:val="0"/>
      <w:marTop w:val="0"/>
      <w:marBottom w:val="0"/>
      <w:divBdr>
        <w:top w:val="none" w:sz="0" w:space="0" w:color="auto"/>
        <w:left w:val="none" w:sz="0" w:space="0" w:color="auto"/>
        <w:bottom w:val="none" w:sz="0" w:space="0" w:color="auto"/>
        <w:right w:val="none" w:sz="0" w:space="0" w:color="auto"/>
      </w:divBdr>
    </w:div>
    <w:div w:id="1175270982">
      <w:marLeft w:val="480"/>
      <w:marRight w:val="0"/>
      <w:marTop w:val="0"/>
      <w:marBottom w:val="0"/>
      <w:divBdr>
        <w:top w:val="none" w:sz="0" w:space="0" w:color="auto"/>
        <w:left w:val="none" w:sz="0" w:space="0" w:color="auto"/>
        <w:bottom w:val="none" w:sz="0" w:space="0" w:color="auto"/>
        <w:right w:val="none" w:sz="0" w:space="0" w:color="auto"/>
      </w:divBdr>
    </w:div>
    <w:div w:id="1175539137">
      <w:marLeft w:val="480"/>
      <w:marRight w:val="0"/>
      <w:marTop w:val="0"/>
      <w:marBottom w:val="0"/>
      <w:divBdr>
        <w:top w:val="none" w:sz="0" w:space="0" w:color="auto"/>
        <w:left w:val="none" w:sz="0" w:space="0" w:color="auto"/>
        <w:bottom w:val="none" w:sz="0" w:space="0" w:color="auto"/>
        <w:right w:val="none" w:sz="0" w:space="0" w:color="auto"/>
      </w:divBdr>
    </w:div>
    <w:div w:id="1175803444">
      <w:marLeft w:val="480"/>
      <w:marRight w:val="0"/>
      <w:marTop w:val="0"/>
      <w:marBottom w:val="0"/>
      <w:divBdr>
        <w:top w:val="none" w:sz="0" w:space="0" w:color="auto"/>
        <w:left w:val="none" w:sz="0" w:space="0" w:color="auto"/>
        <w:bottom w:val="none" w:sz="0" w:space="0" w:color="auto"/>
        <w:right w:val="none" w:sz="0" w:space="0" w:color="auto"/>
      </w:divBdr>
    </w:div>
    <w:div w:id="1175994887">
      <w:marLeft w:val="480"/>
      <w:marRight w:val="0"/>
      <w:marTop w:val="0"/>
      <w:marBottom w:val="0"/>
      <w:divBdr>
        <w:top w:val="none" w:sz="0" w:space="0" w:color="auto"/>
        <w:left w:val="none" w:sz="0" w:space="0" w:color="auto"/>
        <w:bottom w:val="none" w:sz="0" w:space="0" w:color="auto"/>
        <w:right w:val="none" w:sz="0" w:space="0" w:color="auto"/>
      </w:divBdr>
    </w:div>
    <w:div w:id="1176075702">
      <w:marLeft w:val="480"/>
      <w:marRight w:val="0"/>
      <w:marTop w:val="0"/>
      <w:marBottom w:val="0"/>
      <w:divBdr>
        <w:top w:val="none" w:sz="0" w:space="0" w:color="auto"/>
        <w:left w:val="none" w:sz="0" w:space="0" w:color="auto"/>
        <w:bottom w:val="none" w:sz="0" w:space="0" w:color="auto"/>
        <w:right w:val="none" w:sz="0" w:space="0" w:color="auto"/>
      </w:divBdr>
    </w:div>
    <w:div w:id="1176460803">
      <w:marLeft w:val="480"/>
      <w:marRight w:val="0"/>
      <w:marTop w:val="0"/>
      <w:marBottom w:val="0"/>
      <w:divBdr>
        <w:top w:val="none" w:sz="0" w:space="0" w:color="auto"/>
        <w:left w:val="none" w:sz="0" w:space="0" w:color="auto"/>
        <w:bottom w:val="none" w:sz="0" w:space="0" w:color="auto"/>
        <w:right w:val="none" w:sz="0" w:space="0" w:color="auto"/>
      </w:divBdr>
    </w:div>
    <w:div w:id="1176504711">
      <w:marLeft w:val="480"/>
      <w:marRight w:val="0"/>
      <w:marTop w:val="0"/>
      <w:marBottom w:val="0"/>
      <w:divBdr>
        <w:top w:val="none" w:sz="0" w:space="0" w:color="auto"/>
        <w:left w:val="none" w:sz="0" w:space="0" w:color="auto"/>
        <w:bottom w:val="none" w:sz="0" w:space="0" w:color="auto"/>
        <w:right w:val="none" w:sz="0" w:space="0" w:color="auto"/>
      </w:divBdr>
    </w:div>
    <w:div w:id="1176726046">
      <w:marLeft w:val="480"/>
      <w:marRight w:val="0"/>
      <w:marTop w:val="0"/>
      <w:marBottom w:val="0"/>
      <w:divBdr>
        <w:top w:val="none" w:sz="0" w:space="0" w:color="auto"/>
        <w:left w:val="none" w:sz="0" w:space="0" w:color="auto"/>
        <w:bottom w:val="none" w:sz="0" w:space="0" w:color="auto"/>
        <w:right w:val="none" w:sz="0" w:space="0" w:color="auto"/>
      </w:divBdr>
    </w:div>
    <w:div w:id="1177310121">
      <w:marLeft w:val="480"/>
      <w:marRight w:val="0"/>
      <w:marTop w:val="0"/>
      <w:marBottom w:val="0"/>
      <w:divBdr>
        <w:top w:val="none" w:sz="0" w:space="0" w:color="auto"/>
        <w:left w:val="none" w:sz="0" w:space="0" w:color="auto"/>
        <w:bottom w:val="none" w:sz="0" w:space="0" w:color="auto"/>
        <w:right w:val="none" w:sz="0" w:space="0" w:color="auto"/>
      </w:divBdr>
    </w:div>
    <w:div w:id="1177428064">
      <w:marLeft w:val="480"/>
      <w:marRight w:val="0"/>
      <w:marTop w:val="0"/>
      <w:marBottom w:val="0"/>
      <w:divBdr>
        <w:top w:val="none" w:sz="0" w:space="0" w:color="auto"/>
        <w:left w:val="none" w:sz="0" w:space="0" w:color="auto"/>
        <w:bottom w:val="none" w:sz="0" w:space="0" w:color="auto"/>
        <w:right w:val="none" w:sz="0" w:space="0" w:color="auto"/>
      </w:divBdr>
    </w:div>
    <w:div w:id="1177886181">
      <w:marLeft w:val="480"/>
      <w:marRight w:val="0"/>
      <w:marTop w:val="0"/>
      <w:marBottom w:val="0"/>
      <w:divBdr>
        <w:top w:val="none" w:sz="0" w:space="0" w:color="auto"/>
        <w:left w:val="none" w:sz="0" w:space="0" w:color="auto"/>
        <w:bottom w:val="none" w:sz="0" w:space="0" w:color="auto"/>
        <w:right w:val="none" w:sz="0" w:space="0" w:color="auto"/>
      </w:divBdr>
    </w:div>
    <w:div w:id="1178083641">
      <w:marLeft w:val="480"/>
      <w:marRight w:val="0"/>
      <w:marTop w:val="0"/>
      <w:marBottom w:val="0"/>
      <w:divBdr>
        <w:top w:val="none" w:sz="0" w:space="0" w:color="auto"/>
        <w:left w:val="none" w:sz="0" w:space="0" w:color="auto"/>
        <w:bottom w:val="none" w:sz="0" w:space="0" w:color="auto"/>
        <w:right w:val="none" w:sz="0" w:space="0" w:color="auto"/>
      </w:divBdr>
    </w:div>
    <w:div w:id="1178346169">
      <w:marLeft w:val="480"/>
      <w:marRight w:val="0"/>
      <w:marTop w:val="0"/>
      <w:marBottom w:val="0"/>
      <w:divBdr>
        <w:top w:val="none" w:sz="0" w:space="0" w:color="auto"/>
        <w:left w:val="none" w:sz="0" w:space="0" w:color="auto"/>
        <w:bottom w:val="none" w:sz="0" w:space="0" w:color="auto"/>
        <w:right w:val="none" w:sz="0" w:space="0" w:color="auto"/>
      </w:divBdr>
    </w:div>
    <w:div w:id="1179002805">
      <w:marLeft w:val="480"/>
      <w:marRight w:val="0"/>
      <w:marTop w:val="0"/>
      <w:marBottom w:val="0"/>
      <w:divBdr>
        <w:top w:val="none" w:sz="0" w:space="0" w:color="auto"/>
        <w:left w:val="none" w:sz="0" w:space="0" w:color="auto"/>
        <w:bottom w:val="none" w:sz="0" w:space="0" w:color="auto"/>
        <w:right w:val="none" w:sz="0" w:space="0" w:color="auto"/>
      </w:divBdr>
    </w:div>
    <w:div w:id="1179005582">
      <w:marLeft w:val="480"/>
      <w:marRight w:val="0"/>
      <w:marTop w:val="0"/>
      <w:marBottom w:val="0"/>
      <w:divBdr>
        <w:top w:val="none" w:sz="0" w:space="0" w:color="auto"/>
        <w:left w:val="none" w:sz="0" w:space="0" w:color="auto"/>
        <w:bottom w:val="none" w:sz="0" w:space="0" w:color="auto"/>
        <w:right w:val="none" w:sz="0" w:space="0" w:color="auto"/>
      </w:divBdr>
    </w:div>
    <w:div w:id="1179276500">
      <w:marLeft w:val="480"/>
      <w:marRight w:val="0"/>
      <w:marTop w:val="0"/>
      <w:marBottom w:val="0"/>
      <w:divBdr>
        <w:top w:val="none" w:sz="0" w:space="0" w:color="auto"/>
        <w:left w:val="none" w:sz="0" w:space="0" w:color="auto"/>
        <w:bottom w:val="none" w:sz="0" w:space="0" w:color="auto"/>
        <w:right w:val="none" w:sz="0" w:space="0" w:color="auto"/>
      </w:divBdr>
    </w:div>
    <w:div w:id="1179389593">
      <w:marLeft w:val="480"/>
      <w:marRight w:val="0"/>
      <w:marTop w:val="0"/>
      <w:marBottom w:val="0"/>
      <w:divBdr>
        <w:top w:val="none" w:sz="0" w:space="0" w:color="auto"/>
        <w:left w:val="none" w:sz="0" w:space="0" w:color="auto"/>
        <w:bottom w:val="none" w:sz="0" w:space="0" w:color="auto"/>
        <w:right w:val="none" w:sz="0" w:space="0" w:color="auto"/>
      </w:divBdr>
    </w:div>
    <w:div w:id="1179736224">
      <w:marLeft w:val="480"/>
      <w:marRight w:val="0"/>
      <w:marTop w:val="0"/>
      <w:marBottom w:val="0"/>
      <w:divBdr>
        <w:top w:val="none" w:sz="0" w:space="0" w:color="auto"/>
        <w:left w:val="none" w:sz="0" w:space="0" w:color="auto"/>
        <w:bottom w:val="none" w:sz="0" w:space="0" w:color="auto"/>
        <w:right w:val="none" w:sz="0" w:space="0" w:color="auto"/>
      </w:divBdr>
    </w:div>
    <w:div w:id="1179780820">
      <w:marLeft w:val="480"/>
      <w:marRight w:val="0"/>
      <w:marTop w:val="0"/>
      <w:marBottom w:val="0"/>
      <w:divBdr>
        <w:top w:val="none" w:sz="0" w:space="0" w:color="auto"/>
        <w:left w:val="none" w:sz="0" w:space="0" w:color="auto"/>
        <w:bottom w:val="none" w:sz="0" w:space="0" w:color="auto"/>
        <w:right w:val="none" w:sz="0" w:space="0" w:color="auto"/>
      </w:divBdr>
    </w:div>
    <w:div w:id="1179850210">
      <w:marLeft w:val="480"/>
      <w:marRight w:val="0"/>
      <w:marTop w:val="0"/>
      <w:marBottom w:val="0"/>
      <w:divBdr>
        <w:top w:val="none" w:sz="0" w:space="0" w:color="auto"/>
        <w:left w:val="none" w:sz="0" w:space="0" w:color="auto"/>
        <w:bottom w:val="none" w:sz="0" w:space="0" w:color="auto"/>
        <w:right w:val="none" w:sz="0" w:space="0" w:color="auto"/>
      </w:divBdr>
    </w:div>
    <w:div w:id="1180001289">
      <w:marLeft w:val="480"/>
      <w:marRight w:val="0"/>
      <w:marTop w:val="0"/>
      <w:marBottom w:val="0"/>
      <w:divBdr>
        <w:top w:val="none" w:sz="0" w:space="0" w:color="auto"/>
        <w:left w:val="none" w:sz="0" w:space="0" w:color="auto"/>
        <w:bottom w:val="none" w:sz="0" w:space="0" w:color="auto"/>
        <w:right w:val="none" w:sz="0" w:space="0" w:color="auto"/>
      </w:divBdr>
    </w:div>
    <w:div w:id="1180118249">
      <w:marLeft w:val="480"/>
      <w:marRight w:val="0"/>
      <w:marTop w:val="0"/>
      <w:marBottom w:val="0"/>
      <w:divBdr>
        <w:top w:val="none" w:sz="0" w:space="0" w:color="auto"/>
        <w:left w:val="none" w:sz="0" w:space="0" w:color="auto"/>
        <w:bottom w:val="none" w:sz="0" w:space="0" w:color="auto"/>
        <w:right w:val="none" w:sz="0" w:space="0" w:color="auto"/>
      </w:divBdr>
    </w:div>
    <w:div w:id="1180392949">
      <w:marLeft w:val="480"/>
      <w:marRight w:val="0"/>
      <w:marTop w:val="0"/>
      <w:marBottom w:val="0"/>
      <w:divBdr>
        <w:top w:val="none" w:sz="0" w:space="0" w:color="auto"/>
        <w:left w:val="none" w:sz="0" w:space="0" w:color="auto"/>
        <w:bottom w:val="none" w:sz="0" w:space="0" w:color="auto"/>
        <w:right w:val="none" w:sz="0" w:space="0" w:color="auto"/>
      </w:divBdr>
    </w:div>
    <w:div w:id="1180503957">
      <w:marLeft w:val="480"/>
      <w:marRight w:val="0"/>
      <w:marTop w:val="0"/>
      <w:marBottom w:val="0"/>
      <w:divBdr>
        <w:top w:val="none" w:sz="0" w:space="0" w:color="auto"/>
        <w:left w:val="none" w:sz="0" w:space="0" w:color="auto"/>
        <w:bottom w:val="none" w:sz="0" w:space="0" w:color="auto"/>
        <w:right w:val="none" w:sz="0" w:space="0" w:color="auto"/>
      </w:divBdr>
    </w:div>
    <w:div w:id="1180584046">
      <w:marLeft w:val="480"/>
      <w:marRight w:val="0"/>
      <w:marTop w:val="0"/>
      <w:marBottom w:val="0"/>
      <w:divBdr>
        <w:top w:val="none" w:sz="0" w:space="0" w:color="auto"/>
        <w:left w:val="none" w:sz="0" w:space="0" w:color="auto"/>
        <w:bottom w:val="none" w:sz="0" w:space="0" w:color="auto"/>
        <w:right w:val="none" w:sz="0" w:space="0" w:color="auto"/>
      </w:divBdr>
    </w:div>
    <w:div w:id="1180780643">
      <w:marLeft w:val="480"/>
      <w:marRight w:val="0"/>
      <w:marTop w:val="0"/>
      <w:marBottom w:val="0"/>
      <w:divBdr>
        <w:top w:val="none" w:sz="0" w:space="0" w:color="auto"/>
        <w:left w:val="none" w:sz="0" w:space="0" w:color="auto"/>
        <w:bottom w:val="none" w:sz="0" w:space="0" w:color="auto"/>
        <w:right w:val="none" w:sz="0" w:space="0" w:color="auto"/>
      </w:divBdr>
    </w:div>
    <w:div w:id="1180853545">
      <w:marLeft w:val="480"/>
      <w:marRight w:val="0"/>
      <w:marTop w:val="0"/>
      <w:marBottom w:val="0"/>
      <w:divBdr>
        <w:top w:val="none" w:sz="0" w:space="0" w:color="auto"/>
        <w:left w:val="none" w:sz="0" w:space="0" w:color="auto"/>
        <w:bottom w:val="none" w:sz="0" w:space="0" w:color="auto"/>
        <w:right w:val="none" w:sz="0" w:space="0" w:color="auto"/>
      </w:divBdr>
    </w:div>
    <w:div w:id="1180855340">
      <w:marLeft w:val="480"/>
      <w:marRight w:val="0"/>
      <w:marTop w:val="0"/>
      <w:marBottom w:val="0"/>
      <w:divBdr>
        <w:top w:val="none" w:sz="0" w:space="0" w:color="auto"/>
        <w:left w:val="none" w:sz="0" w:space="0" w:color="auto"/>
        <w:bottom w:val="none" w:sz="0" w:space="0" w:color="auto"/>
        <w:right w:val="none" w:sz="0" w:space="0" w:color="auto"/>
      </w:divBdr>
    </w:div>
    <w:div w:id="1180967223">
      <w:marLeft w:val="480"/>
      <w:marRight w:val="0"/>
      <w:marTop w:val="0"/>
      <w:marBottom w:val="0"/>
      <w:divBdr>
        <w:top w:val="none" w:sz="0" w:space="0" w:color="auto"/>
        <w:left w:val="none" w:sz="0" w:space="0" w:color="auto"/>
        <w:bottom w:val="none" w:sz="0" w:space="0" w:color="auto"/>
        <w:right w:val="none" w:sz="0" w:space="0" w:color="auto"/>
      </w:divBdr>
    </w:div>
    <w:div w:id="1180974878">
      <w:marLeft w:val="480"/>
      <w:marRight w:val="0"/>
      <w:marTop w:val="0"/>
      <w:marBottom w:val="0"/>
      <w:divBdr>
        <w:top w:val="none" w:sz="0" w:space="0" w:color="auto"/>
        <w:left w:val="none" w:sz="0" w:space="0" w:color="auto"/>
        <w:bottom w:val="none" w:sz="0" w:space="0" w:color="auto"/>
        <w:right w:val="none" w:sz="0" w:space="0" w:color="auto"/>
      </w:divBdr>
    </w:div>
    <w:div w:id="1181353448">
      <w:marLeft w:val="480"/>
      <w:marRight w:val="0"/>
      <w:marTop w:val="0"/>
      <w:marBottom w:val="0"/>
      <w:divBdr>
        <w:top w:val="none" w:sz="0" w:space="0" w:color="auto"/>
        <w:left w:val="none" w:sz="0" w:space="0" w:color="auto"/>
        <w:bottom w:val="none" w:sz="0" w:space="0" w:color="auto"/>
        <w:right w:val="none" w:sz="0" w:space="0" w:color="auto"/>
      </w:divBdr>
    </w:div>
    <w:div w:id="1181428003">
      <w:marLeft w:val="480"/>
      <w:marRight w:val="0"/>
      <w:marTop w:val="0"/>
      <w:marBottom w:val="0"/>
      <w:divBdr>
        <w:top w:val="none" w:sz="0" w:space="0" w:color="auto"/>
        <w:left w:val="none" w:sz="0" w:space="0" w:color="auto"/>
        <w:bottom w:val="none" w:sz="0" w:space="0" w:color="auto"/>
        <w:right w:val="none" w:sz="0" w:space="0" w:color="auto"/>
      </w:divBdr>
    </w:div>
    <w:div w:id="1181504721">
      <w:marLeft w:val="480"/>
      <w:marRight w:val="0"/>
      <w:marTop w:val="0"/>
      <w:marBottom w:val="0"/>
      <w:divBdr>
        <w:top w:val="none" w:sz="0" w:space="0" w:color="auto"/>
        <w:left w:val="none" w:sz="0" w:space="0" w:color="auto"/>
        <w:bottom w:val="none" w:sz="0" w:space="0" w:color="auto"/>
        <w:right w:val="none" w:sz="0" w:space="0" w:color="auto"/>
      </w:divBdr>
    </w:div>
    <w:div w:id="1181579281">
      <w:marLeft w:val="480"/>
      <w:marRight w:val="0"/>
      <w:marTop w:val="0"/>
      <w:marBottom w:val="0"/>
      <w:divBdr>
        <w:top w:val="none" w:sz="0" w:space="0" w:color="auto"/>
        <w:left w:val="none" w:sz="0" w:space="0" w:color="auto"/>
        <w:bottom w:val="none" w:sz="0" w:space="0" w:color="auto"/>
        <w:right w:val="none" w:sz="0" w:space="0" w:color="auto"/>
      </w:divBdr>
    </w:div>
    <w:div w:id="1181701897">
      <w:marLeft w:val="480"/>
      <w:marRight w:val="0"/>
      <w:marTop w:val="0"/>
      <w:marBottom w:val="0"/>
      <w:divBdr>
        <w:top w:val="none" w:sz="0" w:space="0" w:color="auto"/>
        <w:left w:val="none" w:sz="0" w:space="0" w:color="auto"/>
        <w:bottom w:val="none" w:sz="0" w:space="0" w:color="auto"/>
        <w:right w:val="none" w:sz="0" w:space="0" w:color="auto"/>
      </w:divBdr>
    </w:div>
    <w:div w:id="1181748045">
      <w:marLeft w:val="480"/>
      <w:marRight w:val="0"/>
      <w:marTop w:val="0"/>
      <w:marBottom w:val="0"/>
      <w:divBdr>
        <w:top w:val="none" w:sz="0" w:space="0" w:color="auto"/>
        <w:left w:val="none" w:sz="0" w:space="0" w:color="auto"/>
        <w:bottom w:val="none" w:sz="0" w:space="0" w:color="auto"/>
        <w:right w:val="none" w:sz="0" w:space="0" w:color="auto"/>
      </w:divBdr>
    </w:div>
    <w:div w:id="1181969199">
      <w:marLeft w:val="480"/>
      <w:marRight w:val="0"/>
      <w:marTop w:val="0"/>
      <w:marBottom w:val="0"/>
      <w:divBdr>
        <w:top w:val="none" w:sz="0" w:space="0" w:color="auto"/>
        <w:left w:val="none" w:sz="0" w:space="0" w:color="auto"/>
        <w:bottom w:val="none" w:sz="0" w:space="0" w:color="auto"/>
        <w:right w:val="none" w:sz="0" w:space="0" w:color="auto"/>
      </w:divBdr>
    </w:div>
    <w:div w:id="1182012421">
      <w:marLeft w:val="480"/>
      <w:marRight w:val="0"/>
      <w:marTop w:val="0"/>
      <w:marBottom w:val="0"/>
      <w:divBdr>
        <w:top w:val="none" w:sz="0" w:space="0" w:color="auto"/>
        <w:left w:val="none" w:sz="0" w:space="0" w:color="auto"/>
        <w:bottom w:val="none" w:sz="0" w:space="0" w:color="auto"/>
        <w:right w:val="none" w:sz="0" w:space="0" w:color="auto"/>
      </w:divBdr>
    </w:div>
    <w:div w:id="1182205998">
      <w:marLeft w:val="480"/>
      <w:marRight w:val="0"/>
      <w:marTop w:val="0"/>
      <w:marBottom w:val="0"/>
      <w:divBdr>
        <w:top w:val="none" w:sz="0" w:space="0" w:color="auto"/>
        <w:left w:val="none" w:sz="0" w:space="0" w:color="auto"/>
        <w:bottom w:val="none" w:sz="0" w:space="0" w:color="auto"/>
        <w:right w:val="none" w:sz="0" w:space="0" w:color="auto"/>
      </w:divBdr>
    </w:div>
    <w:div w:id="1182549962">
      <w:marLeft w:val="480"/>
      <w:marRight w:val="0"/>
      <w:marTop w:val="0"/>
      <w:marBottom w:val="0"/>
      <w:divBdr>
        <w:top w:val="none" w:sz="0" w:space="0" w:color="auto"/>
        <w:left w:val="none" w:sz="0" w:space="0" w:color="auto"/>
        <w:bottom w:val="none" w:sz="0" w:space="0" w:color="auto"/>
        <w:right w:val="none" w:sz="0" w:space="0" w:color="auto"/>
      </w:divBdr>
    </w:div>
    <w:div w:id="1182551505">
      <w:marLeft w:val="480"/>
      <w:marRight w:val="0"/>
      <w:marTop w:val="0"/>
      <w:marBottom w:val="0"/>
      <w:divBdr>
        <w:top w:val="none" w:sz="0" w:space="0" w:color="auto"/>
        <w:left w:val="none" w:sz="0" w:space="0" w:color="auto"/>
        <w:bottom w:val="none" w:sz="0" w:space="0" w:color="auto"/>
        <w:right w:val="none" w:sz="0" w:space="0" w:color="auto"/>
      </w:divBdr>
    </w:div>
    <w:div w:id="1182628899">
      <w:marLeft w:val="480"/>
      <w:marRight w:val="0"/>
      <w:marTop w:val="0"/>
      <w:marBottom w:val="0"/>
      <w:divBdr>
        <w:top w:val="none" w:sz="0" w:space="0" w:color="auto"/>
        <w:left w:val="none" w:sz="0" w:space="0" w:color="auto"/>
        <w:bottom w:val="none" w:sz="0" w:space="0" w:color="auto"/>
        <w:right w:val="none" w:sz="0" w:space="0" w:color="auto"/>
      </w:divBdr>
    </w:div>
    <w:div w:id="1182628916">
      <w:marLeft w:val="480"/>
      <w:marRight w:val="0"/>
      <w:marTop w:val="0"/>
      <w:marBottom w:val="0"/>
      <w:divBdr>
        <w:top w:val="none" w:sz="0" w:space="0" w:color="auto"/>
        <w:left w:val="none" w:sz="0" w:space="0" w:color="auto"/>
        <w:bottom w:val="none" w:sz="0" w:space="0" w:color="auto"/>
        <w:right w:val="none" w:sz="0" w:space="0" w:color="auto"/>
      </w:divBdr>
    </w:div>
    <w:div w:id="1182745000">
      <w:marLeft w:val="480"/>
      <w:marRight w:val="0"/>
      <w:marTop w:val="0"/>
      <w:marBottom w:val="0"/>
      <w:divBdr>
        <w:top w:val="none" w:sz="0" w:space="0" w:color="auto"/>
        <w:left w:val="none" w:sz="0" w:space="0" w:color="auto"/>
        <w:bottom w:val="none" w:sz="0" w:space="0" w:color="auto"/>
        <w:right w:val="none" w:sz="0" w:space="0" w:color="auto"/>
      </w:divBdr>
    </w:div>
    <w:div w:id="1182862737">
      <w:marLeft w:val="480"/>
      <w:marRight w:val="0"/>
      <w:marTop w:val="0"/>
      <w:marBottom w:val="0"/>
      <w:divBdr>
        <w:top w:val="none" w:sz="0" w:space="0" w:color="auto"/>
        <w:left w:val="none" w:sz="0" w:space="0" w:color="auto"/>
        <w:bottom w:val="none" w:sz="0" w:space="0" w:color="auto"/>
        <w:right w:val="none" w:sz="0" w:space="0" w:color="auto"/>
      </w:divBdr>
    </w:div>
    <w:div w:id="1183320434">
      <w:marLeft w:val="480"/>
      <w:marRight w:val="0"/>
      <w:marTop w:val="0"/>
      <w:marBottom w:val="0"/>
      <w:divBdr>
        <w:top w:val="none" w:sz="0" w:space="0" w:color="auto"/>
        <w:left w:val="none" w:sz="0" w:space="0" w:color="auto"/>
        <w:bottom w:val="none" w:sz="0" w:space="0" w:color="auto"/>
        <w:right w:val="none" w:sz="0" w:space="0" w:color="auto"/>
      </w:divBdr>
    </w:div>
    <w:div w:id="1183668281">
      <w:marLeft w:val="480"/>
      <w:marRight w:val="0"/>
      <w:marTop w:val="0"/>
      <w:marBottom w:val="0"/>
      <w:divBdr>
        <w:top w:val="none" w:sz="0" w:space="0" w:color="auto"/>
        <w:left w:val="none" w:sz="0" w:space="0" w:color="auto"/>
        <w:bottom w:val="none" w:sz="0" w:space="0" w:color="auto"/>
        <w:right w:val="none" w:sz="0" w:space="0" w:color="auto"/>
      </w:divBdr>
    </w:div>
    <w:div w:id="1183743763">
      <w:marLeft w:val="480"/>
      <w:marRight w:val="0"/>
      <w:marTop w:val="0"/>
      <w:marBottom w:val="0"/>
      <w:divBdr>
        <w:top w:val="none" w:sz="0" w:space="0" w:color="auto"/>
        <w:left w:val="none" w:sz="0" w:space="0" w:color="auto"/>
        <w:bottom w:val="none" w:sz="0" w:space="0" w:color="auto"/>
        <w:right w:val="none" w:sz="0" w:space="0" w:color="auto"/>
      </w:divBdr>
    </w:div>
    <w:div w:id="1183977940">
      <w:marLeft w:val="480"/>
      <w:marRight w:val="0"/>
      <w:marTop w:val="0"/>
      <w:marBottom w:val="0"/>
      <w:divBdr>
        <w:top w:val="none" w:sz="0" w:space="0" w:color="auto"/>
        <w:left w:val="none" w:sz="0" w:space="0" w:color="auto"/>
        <w:bottom w:val="none" w:sz="0" w:space="0" w:color="auto"/>
        <w:right w:val="none" w:sz="0" w:space="0" w:color="auto"/>
      </w:divBdr>
    </w:div>
    <w:div w:id="1184127866">
      <w:marLeft w:val="480"/>
      <w:marRight w:val="0"/>
      <w:marTop w:val="0"/>
      <w:marBottom w:val="0"/>
      <w:divBdr>
        <w:top w:val="none" w:sz="0" w:space="0" w:color="auto"/>
        <w:left w:val="none" w:sz="0" w:space="0" w:color="auto"/>
        <w:bottom w:val="none" w:sz="0" w:space="0" w:color="auto"/>
        <w:right w:val="none" w:sz="0" w:space="0" w:color="auto"/>
      </w:divBdr>
    </w:div>
    <w:div w:id="1184133308">
      <w:marLeft w:val="480"/>
      <w:marRight w:val="0"/>
      <w:marTop w:val="0"/>
      <w:marBottom w:val="0"/>
      <w:divBdr>
        <w:top w:val="none" w:sz="0" w:space="0" w:color="auto"/>
        <w:left w:val="none" w:sz="0" w:space="0" w:color="auto"/>
        <w:bottom w:val="none" w:sz="0" w:space="0" w:color="auto"/>
        <w:right w:val="none" w:sz="0" w:space="0" w:color="auto"/>
      </w:divBdr>
    </w:div>
    <w:div w:id="1184395023">
      <w:marLeft w:val="480"/>
      <w:marRight w:val="0"/>
      <w:marTop w:val="0"/>
      <w:marBottom w:val="0"/>
      <w:divBdr>
        <w:top w:val="none" w:sz="0" w:space="0" w:color="auto"/>
        <w:left w:val="none" w:sz="0" w:space="0" w:color="auto"/>
        <w:bottom w:val="none" w:sz="0" w:space="0" w:color="auto"/>
        <w:right w:val="none" w:sz="0" w:space="0" w:color="auto"/>
      </w:divBdr>
    </w:div>
    <w:div w:id="1184437365">
      <w:marLeft w:val="480"/>
      <w:marRight w:val="0"/>
      <w:marTop w:val="0"/>
      <w:marBottom w:val="0"/>
      <w:divBdr>
        <w:top w:val="none" w:sz="0" w:space="0" w:color="auto"/>
        <w:left w:val="none" w:sz="0" w:space="0" w:color="auto"/>
        <w:bottom w:val="none" w:sz="0" w:space="0" w:color="auto"/>
        <w:right w:val="none" w:sz="0" w:space="0" w:color="auto"/>
      </w:divBdr>
    </w:div>
    <w:div w:id="1184442665">
      <w:marLeft w:val="480"/>
      <w:marRight w:val="0"/>
      <w:marTop w:val="0"/>
      <w:marBottom w:val="0"/>
      <w:divBdr>
        <w:top w:val="none" w:sz="0" w:space="0" w:color="auto"/>
        <w:left w:val="none" w:sz="0" w:space="0" w:color="auto"/>
        <w:bottom w:val="none" w:sz="0" w:space="0" w:color="auto"/>
        <w:right w:val="none" w:sz="0" w:space="0" w:color="auto"/>
      </w:divBdr>
    </w:div>
    <w:div w:id="1184589101">
      <w:marLeft w:val="480"/>
      <w:marRight w:val="0"/>
      <w:marTop w:val="0"/>
      <w:marBottom w:val="0"/>
      <w:divBdr>
        <w:top w:val="none" w:sz="0" w:space="0" w:color="auto"/>
        <w:left w:val="none" w:sz="0" w:space="0" w:color="auto"/>
        <w:bottom w:val="none" w:sz="0" w:space="0" w:color="auto"/>
        <w:right w:val="none" w:sz="0" w:space="0" w:color="auto"/>
      </w:divBdr>
    </w:div>
    <w:div w:id="1184711170">
      <w:marLeft w:val="480"/>
      <w:marRight w:val="0"/>
      <w:marTop w:val="0"/>
      <w:marBottom w:val="0"/>
      <w:divBdr>
        <w:top w:val="none" w:sz="0" w:space="0" w:color="auto"/>
        <w:left w:val="none" w:sz="0" w:space="0" w:color="auto"/>
        <w:bottom w:val="none" w:sz="0" w:space="0" w:color="auto"/>
        <w:right w:val="none" w:sz="0" w:space="0" w:color="auto"/>
      </w:divBdr>
    </w:div>
    <w:div w:id="1184711324">
      <w:marLeft w:val="480"/>
      <w:marRight w:val="0"/>
      <w:marTop w:val="0"/>
      <w:marBottom w:val="0"/>
      <w:divBdr>
        <w:top w:val="none" w:sz="0" w:space="0" w:color="auto"/>
        <w:left w:val="none" w:sz="0" w:space="0" w:color="auto"/>
        <w:bottom w:val="none" w:sz="0" w:space="0" w:color="auto"/>
        <w:right w:val="none" w:sz="0" w:space="0" w:color="auto"/>
      </w:divBdr>
    </w:div>
    <w:div w:id="1184973995">
      <w:marLeft w:val="480"/>
      <w:marRight w:val="0"/>
      <w:marTop w:val="0"/>
      <w:marBottom w:val="0"/>
      <w:divBdr>
        <w:top w:val="none" w:sz="0" w:space="0" w:color="auto"/>
        <w:left w:val="none" w:sz="0" w:space="0" w:color="auto"/>
        <w:bottom w:val="none" w:sz="0" w:space="0" w:color="auto"/>
        <w:right w:val="none" w:sz="0" w:space="0" w:color="auto"/>
      </w:divBdr>
    </w:div>
    <w:div w:id="1185243031">
      <w:marLeft w:val="480"/>
      <w:marRight w:val="0"/>
      <w:marTop w:val="0"/>
      <w:marBottom w:val="0"/>
      <w:divBdr>
        <w:top w:val="none" w:sz="0" w:space="0" w:color="auto"/>
        <w:left w:val="none" w:sz="0" w:space="0" w:color="auto"/>
        <w:bottom w:val="none" w:sz="0" w:space="0" w:color="auto"/>
        <w:right w:val="none" w:sz="0" w:space="0" w:color="auto"/>
      </w:divBdr>
    </w:div>
    <w:div w:id="1185511915">
      <w:marLeft w:val="480"/>
      <w:marRight w:val="0"/>
      <w:marTop w:val="0"/>
      <w:marBottom w:val="0"/>
      <w:divBdr>
        <w:top w:val="none" w:sz="0" w:space="0" w:color="auto"/>
        <w:left w:val="none" w:sz="0" w:space="0" w:color="auto"/>
        <w:bottom w:val="none" w:sz="0" w:space="0" w:color="auto"/>
        <w:right w:val="none" w:sz="0" w:space="0" w:color="auto"/>
      </w:divBdr>
    </w:div>
    <w:div w:id="1185746151">
      <w:marLeft w:val="480"/>
      <w:marRight w:val="0"/>
      <w:marTop w:val="0"/>
      <w:marBottom w:val="0"/>
      <w:divBdr>
        <w:top w:val="none" w:sz="0" w:space="0" w:color="auto"/>
        <w:left w:val="none" w:sz="0" w:space="0" w:color="auto"/>
        <w:bottom w:val="none" w:sz="0" w:space="0" w:color="auto"/>
        <w:right w:val="none" w:sz="0" w:space="0" w:color="auto"/>
      </w:divBdr>
    </w:div>
    <w:div w:id="1185748044">
      <w:marLeft w:val="480"/>
      <w:marRight w:val="0"/>
      <w:marTop w:val="0"/>
      <w:marBottom w:val="0"/>
      <w:divBdr>
        <w:top w:val="none" w:sz="0" w:space="0" w:color="auto"/>
        <w:left w:val="none" w:sz="0" w:space="0" w:color="auto"/>
        <w:bottom w:val="none" w:sz="0" w:space="0" w:color="auto"/>
        <w:right w:val="none" w:sz="0" w:space="0" w:color="auto"/>
      </w:divBdr>
    </w:div>
    <w:div w:id="1185825142">
      <w:marLeft w:val="480"/>
      <w:marRight w:val="0"/>
      <w:marTop w:val="0"/>
      <w:marBottom w:val="0"/>
      <w:divBdr>
        <w:top w:val="none" w:sz="0" w:space="0" w:color="auto"/>
        <w:left w:val="none" w:sz="0" w:space="0" w:color="auto"/>
        <w:bottom w:val="none" w:sz="0" w:space="0" w:color="auto"/>
        <w:right w:val="none" w:sz="0" w:space="0" w:color="auto"/>
      </w:divBdr>
    </w:div>
    <w:div w:id="1186364581">
      <w:marLeft w:val="480"/>
      <w:marRight w:val="0"/>
      <w:marTop w:val="0"/>
      <w:marBottom w:val="0"/>
      <w:divBdr>
        <w:top w:val="none" w:sz="0" w:space="0" w:color="auto"/>
        <w:left w:val="none" w:sz="0" w:space="0" w:color="auto"/>
        <w:bottom w:val="none" w:sz="0" w:space="0" w:color="auto"/>
        <w:right w:val="none" w:sz="0" w:space="0" w:color="auto"/>
      </w:divBdr>
    </w:div>
    <w:div w:id="1186822407">
      <w:marLeft w:val="480"/>
      <w:marRight w:val="0"/>
      <w:marTop w:val="0"/>
      <w:marBottom w:val="0"/>
      <w:divBdr>
        <w:top w:val="none" w:sz="0" w:space="0" w:color="auto"/>
        <w:left w:val="none" w:sz="0" w:space="0" w:color="auto"/>
        <w:bottom w:val="none" w:sz="0" w:space="0" w:color="auto"/>
        <w:right w:val="none" w:sz="0" w:space="0" w:color="auto"/>
      </w:divBdr>
    </w:div>
    <w:div w:id="1187138822">
      <w:marLeft w:val="480"/>
      <w:marRight w:val="0"/>
      <w:marTop w:val="0"/>
      <w:marBottom w:val="0"/>
      <w:divBdr>
        <w:top w:val="none" w:sz="0" w:space="0" w:color="auto"/>
        <w:left w:val="none" w:sz="0" w:space="0" w:color="auto"/>
        <w:bottom w:val="none" w:sz="0" w:space="0" w:color="auto"/>
        <w:right w:val="none" w:sz="0" w:space="0" w:color="auto"/>
      </w:divBdr>
    </w:div>
    <w:div w:id="1187400751">
      <w:marLeft w:val="480"/>
      <w:marRight w:val="0"/>
      <w:marTop w:val="0"/>
      <w:marBottom w:val="0"/>
      <w:divBdr>
        <w:top w:val="none" w:sz="0" w:space="0" w:color="auto"/>
        <w:left w:val="none" w:sz="0" w:space="0" w:color="auto"/>
        <w:bottom w:val="none" w:sz="0" w:space="0" w:color="auto"/>
        <w:right w:val="none" w:sz="0" w:space="0" w:color="auto"/>
      </w:divBdr>
    </w:div>
    <w:div w:id="1187408311">
      <w:marLeft w:val="480"/>
      <w:marRight w:val="0"/>
      <w:marTop w:val="0"/>
      <w:marBottom w:val="0"/>
      <w:divBdr>
        <w:top w:val="none" w:sz="0" w:space="0" w:color="auto"/>
        <w:left w:val="none" w:sz="0" w:space="0" w:color="auto"/>
        <w:bottom w:val="none" w:sz="0" w:space="0" w:color="auto"/>
        <w:right w:val="none" w:sz="0" w:space="0" w:color="auto"/>
      </w:divBdr>
    </w:div>
    <w:div w:id="1187871039">
      <w:marLeft w:val="480"/>
      <w:marRight w:val="0"/>
      <w:marTop w:val="0"/>
      <w:marBottom w:val="0"/>
      <w:divBdr>
        <w:top w:val="none" w:sz="0" w:space="0" w:color="auto"/>
        <w:left w:val="none" w:sz="0" w:space="0" w:color="auto"/>
        <w:bottom w:val="none" w:sz="0" w:space="0" w:color="auto"/>
        <w:right w:val="none" w:sz="0" w:space="0" w:color="auto"/>
      </w:divBdr>
    </w:div>
    <w:div w:id="1187986142">
      <w:marLeft w:val="480"/>
      <w:marRight w:val="0"/>
      <w:marTop w:val="0"/>
      <w:marBottom w:val="0"/>
      <w:divBdr>
        <w:top w:val="none" w:sz="0" w:space="0" w:color="auto"/>
        <w:left w:val="none" w:sz="0" w:space="0" w:color="auto"/>
        <w:bottom w:val="none" w:sz="0" w:space="0" w:color="auto"/>
        <w:right w:val="none" w:sz="0" w:space="0" w:color="auto"/>
      </w:divBdr>
    </w:div>
    <w:div w:id="1188250115">
      <w:marLeft w:val="480"/>
      <w:marRight w:val="0"/>
      <w:marTop w:val="0"/>
      <w:marBottom w:val="0"/>
      <w:divBdr>
        <w:top w:val="none" w:sz="0" w:space="0" w:color="auto"/>
        <w:left w:val="none" w:sz="0" w:space="0" w:color="auto"/>
        <w:bottom w:val="none" w:sz="0" w:space="0" w:color="auto"/>
        <w:right w:val="none" w:sz="0" w:space="0" w:color="auto"/>
      </w:divBdr>
    </w:div>
    <w:div w:id="1188300718">
      <w:marLeft w:val="480"/>
      <w:marRight w:val="0"/>
      <w:marTop w:val="0"/>
      <w:marBottom w:val="0"/>
      <w:divBdr>
        <w:top w:val="none" w:sz="0" w:space="0" w:color="auto"/>
        <w:left w:val="none" w:sz="0" w:space="0" w:color="auto"/>
        <w:bottom w:val="none" w:sz="0" w:space="0" w:color="auto"/>
        <w:right w:val="none" w:sz="0" w:space="0" w:color="auto"/>
      </w:divBdr>
    </w:div>
    <w:div w:id="1188325057">
      <w:marLeft w:val="480"/>
      <w:marRight w:val="0"/>
      <w:marTop w:val="0"/>
      <w:marBottom w:val="0"/>
      <w:divBdr>
        <w:top w:val="none" w:sz="0" w:space="0" w:color="auto"/>
        <w:left w:val="none" w:sz="0" w:space="0" w:color="auto"/>
        <w:bottom w:val="none" w:sz="0" w:space="0" w:color="auto"/>
        <w:right w:val="none" w:sz="0" w:space="0" w:color="auto"/>
      </w:divBdr>
    </w:div>
    <w:div w:id="1188328421">
      <w:marLeft w:val="480"/>
      <w:marRight w:val="0"/>
      <w:marTop w:val="0"/>
      <w:marBottom w:val="0"/>
      <w:divBdr>
        <w:top w:val="none" w:sz="0" w:space="0" w:color="auto"/>
        <w:left w:val="none" w:sz="0" w:space="0" w:color="auto"/>
        <w:bottom w:val="none" w:sz="0" w:space="0" w:color="auto"/>
        <w:right w:val="none" w:sz="0" w:space="0" w:color="auto"/>
      </w:divBdr>
    </w:div>
    <w:div w:id="1188445700">
      <w:marLeft w:val="480"/>
      <w:marRight w:val="0"/>
      <w:marTop w:val="0"/>
      <w:marBottom w:val="0"/>
      <w:divBdr>
        <w:top w:val="none" w:sz="0" w:space="0" w:color="auto"/>
        <w:left w:val="none" w:sz="0" w:space="0" w:color="auto"/>
        <w:bottom w:val="none" w:sz="0" w:space="0" w:color="auto"/>
        <w:right w:val="none" w:sz="0" w:space="0" w:color="auto"/>
      </w:divBdr>
    </w:div>
    <w:div w:id="1188448515">
      <w:marLeft w:val="480"/>
      <w:marRight w:val="0"/>
      <w:marTop w:val="0"/>
      <w:marBottom w:val="0"/>
      <w:divBdr>
        <w:top w:val="none" w:sz="0" w:space="0" w:color="auto"/>
        <w:left w:val="none" w:sz="0" w:space="0" w:color="auto"/>
        <w:bottom w:val="none" w:sz="0" w:space="0" w:color="auto"/>
        <w:right w:val="none" w:sz="0" w:space="0" w:color="auto"/>
      </w:divBdr>
    </w:div>
    <w:div w:id="1188905116">
      <w:marLeft w:val="480"/>
      <w:marRight w:val="0"/>
      <w:marTop w:val="0"/>
      <w:marBottom w:val="0"/>
      <w:divBdr>
        <w:top w:val="none" w:sz="0" w:space="0" w:color="auto"/>
        <w:left w:val="none" w:sz="0" w:space="0" w:color="auto"/>
        <w:bottom w:val="none" w:sz="0" w:space="0" w:color="auto"/>
        <w:right w:val="none" w:sz="0" w:space="0" w:color="auto"/>
      </w:divBdr>
    </w:div>
    <w:div w:id="1188981848">
      <w:marLeft w:val="480"/>
      <w:marRight w:val="0"/>
      <w:marTop w:val="0"/>
      <w:marBottom w:val="0"/>
      <w:divBdr>
        <w:top w:val="none" w:sz="0" w:space="0" w:color="auto"/>
        <w:left w:val="none" w:sz="0" w:space="0" w:color="auto"/>
        <w:bottom w:val="none" w:sz="0" w:space="0" w:color="auto"/>
        <w:right w:val="none" w:sz="0" w:space="0" w:color="auto"/>
      </w:divBdr>
    </w:div>
    <w:div w:id="1189492155">
      <w:marLeft w:val="480"/>
      <w:marRight w:val="0"/>
      <w:marTop w:val="0"/>
      <w:marBottom w:val="0"/>
      <w:divBdr>
        <w:top w:val="none" w:sz="0" w:space="0" w:color="auto"/>
        <w:left w:val="none" w:sz="0" w:space="0" w:color="auto"/>
        <w:bottom w:val="none" w:sz="0" w:space="0" w:color="auto"/>
        <w:right w:val="none" w:sz="0" w:space="0" w:color="auto"/>
      </w:divBdr>
    </w:div>
    <w:div w:id="1189563545">
      <w:marLeft w:val="480"/>
      <w:marRight w:val="0"/>
      <w:marTop w:val="0"/>
      <w:marBottom w:val="0"/>
      <w:divBdr>
        <w:top w:val="none" w:sz="0" w:space="0" w:color="auto"/>
        <w:left w:val="none" w:sz="0" w:space="0" w:color="auto"/>
        <w:bottom w:val="none" w:sz="0" w:space="0" w:color="auto"/>
        <w:right w:val="none" w:sz="0" w:space="0" w:color="auto"/>
      </w:divBdr>
    </w:div>
    <w:div w:id="1189680911">
      <w:marLeft w:val="480"/>
      <w:marRight w:val="0"/>
      <w:marTop w:val="0"/>
      <w:marBottom w:val="0"/>
      <w:divBdr>
        <w:top w:val="none" w:sz="0" w:space="0" w:color="auto"/>
        <w:left w:val="none" w:sz="0" w:space="0" w:color="auto"/>
        <w:bottom w:val="none" w:sz="0" w:space="0" w:color="auto"/>
        <w:right w:val="none" w:sz="0" w:space="0" w:color="auto"/>
      </w:divBdr>
    </w:div>
    <w:div w:id="1190139460">
      <w:marLeft w:val="480"/>
      <w:marRight w:val="0"/>
      <w:marTop w:val="0"/>
      <w:marBottom w:val="0"/>
      <w:divBdr>
        <w:top w:val="none" w:sz="0" w:space="0" w:color="auto"/>
        <w:left w:val="none" w:sz="0" w:space="0" w:color="auto"/>
        <w:bottom w:val="none" w:sz="0" w:space="0" w:color="auto"/>
        <w:right w:val="none" w:sz="0" w:space="0" w:color="auto"/>
      </w:divBdr>
    </w:div>
    <w:div w:id="1190223369">
      <w:marLeft w:val="480"/>
      <w:marRight w:val="0"/>
      <w:marTop w:val="0"/>
      <w:marBottom w:val="0"/>
      <w:divBdr>
        <w:top w:val="none" w:sz="0" w:space="0" w:color="auto"/>
        <w:left w:val="none" w:sz="0" w:space="0" w:color="auto"/>
        <w:bottom w:val="none" w:sz="0" w:space="0" w:color="auto"/>
        <w:right w:val="none" w:sz="0" w:space="0" w:color="auto"/>
      </w:divBdr>
    </w:div>
    <w:div w:id="1190796641">
      <w:marLeft w:val="480"/>
      <w:marRight w:val="0"/>
      <w:marTop w:val="0"/>
      <w:marBottom w:val="0"/>
      <w:divBdr>
        <w:top w:val="none" w:sz="0" w:space="0" w:color="auto"/>
        <w:left w:val="none" w:sz="0" w:space="0" w:color="auto"/>
        <w:bottom w:val="none" w:sz="0" w:space="0" w:color="auto"/>
        <w:right w:val="none" w:sz="0" w:space="0" w:color="auto"/>
      </w:divBdr>
    </w:div>
    <w:div w:id="1190946610">
      <w:marLeft w:val="480"/>
      <w:marRight w:val="0"/>
      <w:marTop w:val="0"/>
      <w:marBottom w:val="0"/>
      <w:divBdr>
        <w:top w:val="none" w:sz="0" w:space="0" w:color="auto"/>
        <w:left w:val="none" w:sz="0" w:space="0" w:color="auto"/>
        <w:bottom w:val="none" w:sz="0" w:space="0" w:color="auto"/>
        <w:right w:val="none" w:sz="0" w:space="0" w:color="auto"/>
      </w:divBdr>
    </w:div>
    <w:div w:id="1190988516">
      <w:marLeft w:val="480"/>
      <w:marRight w:val="0"/>
      <w:marTop w:val="0"/>
      <w:marBottom w:val="0"/>
      <w:divBdr>
        <w:top w:val="none" w:sz="0" w:space="0" w:color="auto"/>
        <w:left w:val="none" w:sz="0" w:space="0" w:color="auto"/>
        <w:bottom w:val="none" w:sz="0" w:space="0" w:color="auto"/>
        <w:right w:val="none" w:sz="0" w:space="0" w:color="auto"/>
      </w:divBdr>
    </w:div>
    <w:div w:id="1190994898">
      <w:marLeft w:val="480"/>
      <w:marRight w:val="0"/>
      <w:marTop w:val="0"/>
      <w:marBottom w:val="0"/>
      <w:divBdr>
        <w:top w:val="none" w:sz="0" w:space="0" w:color="auto"/>
        <w:left w:val="none" w:sz="0" w:space="0" w:color="auto"/>
        <w:bottom w:val="none" w:sz="0" w:space="0" w:color="auto"/>
        <w:right w:val="none" w:sz="0" w:space="0" w:color="auto"/>
      </w:divBdr>
    </w:div>
    <w:div w:id="1191183959">
      <w:marLeft w:val="480"/>
      <w:marRight w:val="0"/>
      <w:marTop w:val="0"/>
      <w:marBottom w:val="0"/>
      <w:divBdr>
        <w:top w:val="none" w:sz="0" w:space="0" w:color="auto"/>
        <w:left w:val="none" w:sz="0" w:space="0" w:color="auto"/>
        <w:bottom w:val="none" w:sz="0" w:space="0" w:color="auto"/>
        <w:right w:val="none" w:sz="0" w:space="0" w:color="auto"/>
      </w:divBdr>
    </w:div>
    <w:div w:id="1191335973">
      <w:marLeft w:val="480"/>
      <w:marRight w:val="0"/>
      <w:marTop w:val="0"/>
      <w:marBottom w:val="0"/>
      <w:divBdr>
        <w:top w:val="none" w:sz="0" w:space="0" w:color="auto"/>
        <w:left w:val="none" w:sz="0" w:space="0" w:color="auto"/>
        <w:bottom w:val="none" w:sz="0" w:space="0" w:color="auto"/>
        <w:right w:val="none" w:sz="0" w:space="0" w:color="auto"/>
      </w:divBdr>
    </w:div>
    <w:div w:id="1191577151">
      <w:marLeft w:val="480"/>
      <w:marRight w:val="0"/>
      <w:marTop w:val="0"/>
      <w:marBottom w:val="0"/>
      <w:divBdr>
        <w:top w:val="none" w:sz="0" w:space="0" w:color="auto"/>
        <w:left w:val="none" w:sz="0" w:space="0" w:color="auto"/>
        <w:bottom w:val="none" w:sz="0" w:space="0" w:color="auto"/>
        <w:right w:val="none" w:sz="0" w:space="0" w:color="auto"/>
      </w:divBdr>
    </w:div>
    <w:div w:id="1191604844">
      <w:marLeft w:val="480"/>
      <w:marRight w:val="0"/>
      <w:marTop w:val="0"/>
      <w:marBottom w:val="0"/>
      <w:divBdr>
        <w:top w:val="none" w:sz="0" w:space="0" w:color="auto"/>
        <w:left w:val="none" w:sz="0" w:space="0" w:color="auto"/>
        <w:bottom w:val="none" w:sz="0" w:space="0" w:color="auto"/>
        <w:right w:val="none" w:sz="0" w:space="0" w:color="auto"/>
      </w:divBdr>
    </w:div>
    <w:div w:id="1191913574">
      <w:marLeft w:val="480"/>
      <w:marRight w:val="0"/>
      <w:marTop w:val="0"/>
      <w:marBottom w:val="0"/>
      <w:divBdr>
        <w:top w:val="none" w:sz="0" w:space="0" w:color="auto"/>
        <w:left w:val="none" w:sz="0" w:space="0" w:color="auto"/>
        <w:bottom w:val="none" w:sz="0" w:space="0" w:color="auto"/>
        <w:right w:val="none" w:sz="0" w:space="0" w:color="auto"/>
      </w:divBdr>
    </w:div>
    <w:div w:id="1192063008">
      <w:marLeft w:val="480"/>
      <w:marRight w:val="0"/>
      <w:marTop w:val="0"/>
      <w:marBottom w:val="0"/>
      <w:divBdr>
        <w:top w:val="none" w:sz="0" w:space="0" w:color="auto"/>
        <w:left w:val="none" w:sz="0" w:space="0" w:color="auto"/>
        <w:bottom w:val="none" w:sz="0" w:space="0" w:color="auto"/>
        <w:right w:val="none" w:sz="0" w:space="0" w:color="auto"/>
      </w:divBdr>
    </w:div>
    <w:div w:id="1192066964">
      <w:marLeft w:val="480"/>
      <w:marRight w:val="0"/>
      <w:marTop w:val="0"/>
      <w:marBottom w:val="0"/>
      <w:divBdr>
        <w:top w:val="none" w:sz="0" w:space="0" w:color="auto"/>
        <w:left w:val="none" w:sz="0" w:space="0" w:color="auto"/>
        <w:bottom w:val="none" w:sz="0" w:space="0" w:color="auto"/>
        <w:right w:val="none" w:sz="0" w:space="0" w:color="auto"/>
      </w:divBdr>
    </w:div>
    <w:div w:id="1192181330">
      <w:marLeft w:val="480"/>
      <w:marRight w:val="0"/>
      <w:marTop w:val="0"/>
      <w:marBottom w:val="0"/>
      <w:divBdr>
        <w:top w:val="none" w:sz="0" w:space="0" w:color="auto"/>
        <w:left w:val="none" w:sz="0" w:space="0" w:color="auto"/>
        <w:bottom w:val="none" w:sz="0" w:space="0" w:color="auto"/>
        <w:right w:val="none" w:sz="0" w:space="0" w:color="auto"/>
      </w:divBdr>
    </w:div>
    <w:div w:id="1192303900">
      <w:marLeft w:val="480"/>
      <w:marRight w:val="0"/>
      <w:marTop w:val="0"/>
      <w:marBottom w:val="0"/>
      <w:divBdr>
        <w:top w:val="none" w:sz="0" w:space="0" w:color="auto"/>
        <w:left w:val="none" w:sz="0" w:space="0" w:color="auto"/>
        <w:bottom w:val="none" w:sz="0" w:space="0" w:color="auto"/>
        <w:right w:val="none" w:sz="0" w:space="0" w:color="auto"/>
      </w:divBdr>
    </w:div>
    <w:div w:id="1192305419">
      <w:marLeft w:val="480"/>
      <w:marRight w:val="0"/>
      <w:marTop w:val="0"/>
      <w:marBottom w:val="0"/>
      <w:divBdr>
        <w:top w:val="none" w:sz="0" w:space="0" w:color="auto"/>
        <w:left w:val="none" w:sz="0" w:space="0" w:color="auto"/>
        <w:bottom w:val="none" w:sz="0" w:space="0" w:color="auto"/>
        <w:right w:val="none" w:sz="0" w:space="0" w:color="auto"/>
      </w:divBdr>
    </w:div>
    <w:div w:id="1192382583">
      <w:marLeft w:val="480"/>
      <w:marRight w:val="0"/>
      <w:marTop w:val="0"/>
      <w:marBottom w:val="0"/>
      <w:divBdr>
        <w:top w:val="none" w:sz="0" w:space="0" w:color="auto"/>
        <w:left w:val="none" w:sz="0" w:space="0" w:color="auto"/>
        <w:bottom w:val="none" w:sz="0" w:space="0" w:color="auto"/>
        <w:right w:val="none" w:sz="0" w:space="0" w:color="auto"/>
      </w:divBdr>
    </w:div>
    <w:div w:id="1192525027">
      <w:marLeft w:val="480"/>
      <w:marRight w:val="0"/>
      <w:marTop w:val="0"/>
      <w:marBottom w:val="0"/>
      <w:divBdr>
        <w:top w:val="none" w:sz="0" w:space="0" w:color="auto"/>
        <w:left w:val="none" w:sz="0" w:space="0" w:color="auto"/>
        <w:bottom w:val="none" w:sz="0" w:space="0" w:color="auto"/>
        <w:right w:val="none" w:sz="0" w:space="0" w:color="auto"/>
      </w:divBdr>
    </w:div>
    <w:div w:id="1192842040">
      <w:marLeft w:val="480"/>
      <w:marRight w:val="0"/>
      <w:marTop w:val="0"/>
      <w:marBottom w:val="0"/>
      <w:divBdr>
        <w:top w:val="none" w:sz="0" w:space="0" w:color="auto"/>
        <w:left w:val="none" w:sz="0" w:space="0" w:color="auto"/>
        <w:bottom w:val="none" w:sz="0" w:space="0" w:color="auto"/>
        <w:right w:val="none" w:sz="0" w:space="0" w:color="auto"/>
      </w:divBdr>
    </w:div>
    <w:div w:id="1193110714">
      <w:marLeft w:val="480"/>
      <w:marRight w:val="0"/>
      <w:marTop w:val="0"/>
      <w:marBottom w:val="0"/>
      <w:divBdr>
        <w:top w:val="none" w:sz="0" w:space="0" w:color="auto"/>
        <w:left w:val="none" w:sz="0" w:space="0" w:color="auto"/>
        <w:bottom w:val="none" w:sz="0" w:space="0" w:color="auto"/>
        <w:right w:val="none" w:sz="0" w:space="0" w:color="auto"/>
      </w:divBdr>
    </w:div>
    <w:div w:id="1193113060">
      <w:marLeft w:val="480"/>
      <w:marRight w:val="0"/>
      <w:marTop w:val="0"/>
      <w:marBottom w:val="0"/>
      <w:divBdr>
        <w:top w:val="none" w:sz="0" w:space="0" w:color="auto"/>
        <w:left w:val="none" w:sz="0" w:space="0" w:color="auto"/>
        <w:bottom w:val="none" w:sz="0" w:space="0" w:color="auto"/>
        <w:right w:val="none" w:sz="0" w:space="0" w:color="auto"/>
      </w:divBdr>
    </w:div>
    <w:div w:id="1193155261">
      <w:marLeft w:val="480"/>
      <w:marRight w:val="0"/>
      <w:marTop w:val="0"/>
      <w:marBottom w:val="0"/>
      <w:divBdr>
        <w:top w:val="none" w:sz="0" w:space="0" w:color="auto"/>
        <w:left w:val="none" w:sz="0" w:space="0" w:color="auto"/>
        <w:bottom w:val="none" w:sz="0" w:space="0" w:color="auto"/>
        <w:right w:val="none" w:sz="0" w:space="0" w:color="auto"/>
      </w:divBdr>
    </w:div>
    <w:div w:id="1193181019">
      <w:marLeft w:val="480"/>
      <w:marRight w:val="0"/>
      <w:marTop w:val="0"/>
      <w:marBottom w:val="0"/>
      <w:divBdr>
        <w:top w:val="none" w:sz="0" w:space="0" w:color="auto"/>
        <w:left w:val="none" w:sz="0" w:space="0" w:color="auto"/>
        <w:bottom w:val="none" w:sz="0" w:space="0" w:color="auto"/>
        <w:right w:val="none" w:sz="0" w:space="0" w:color="auto"/>
      </w:divBdr>
    </w:div>
    <w:div w:id="1193424665">
      <w:marLeft w:val="480"/>
      <w:marRight w:val="0"/>
      <w:marTop w:val="0"/>
      <w:marBottom w:val="0"/>
      <w:divBdr>
        <w:top w:val="none" w:sz="0" w:space="0" w:color="auto"/>
        <w:left w:val="none" w:sz="0" w:space="0" w:color="auto"/>
        <w:bottom w:val="none" w:sz="0" w:space="0" w:color="auto"/>
        <w:right w:val="none" w:sz="0" w:space="0" w:color="auto"/>
      </w:divBdr>
    </w:div>
    <w:div w:id="1193569663">
      <w:marLeft w:val="480"/>
      <w:marRight w:val="0"/>
      <w:marTop w:val="0"/>
      <w:marBottom w:val="0"/>
      <w:divBdr>
        <w:top w:val="none" w:sz="0" w:space="0" w:color="auto"/>
        <w:left w:val="none" w:sz="0" w:space="0" w:color="auto"/>
        <w:bottom w:val="none" w:sz="0" w:space="0" w:color="auto"/>
        <w:right w:val="none" w:sz="0" w:space="0" w:color="auto"/>
      </w:divBdr>
    </w:div>
    <w:div w:id="1193614265">
      <w:marLeft w:val="480"/>
      <w:marRight w:val="0"/>
      <w:marTop w:val="0"/>
      <w:marBottom w:val="0"/>
      <w:divBdr>
        <w:top w:val="none" w:sz="0" w:space="0" w:color="auto"/>
        <w:left w:val="none" w:sz="0" w:space="0" w:color="auto"/>
        <w:bottom w:val="none" w:sz="0" w:space="0" w:color="auto"/>
        <w:right w:val="none" w:sz="0" w:space="0" w:color="auto"/>
      </w:divBdr>
    </w:div>
    <w:div w:id="1193880342">
      <w:marLeft w:val="480"/>
      <w:marRight w:val="0"/>
      <w:marTop w:val="0"/>
      <w:marBottom w:val="0"/>
      <w:divBdr>
        <w:top w:val="none" w:sz="0" w:space="0" w:color="auto"/>
        <w:left w:val="none" w:sz="0" w:space="0" w:color="auto"/>
        <w:bottom w:val="none" w:sz="0" w:space="0" w:color="auto"/>
        <w:right w:val="none" w:sz="0" w:space="0" w:color="auto"/>
      </w:divBdr>
    </w:div>
    <w:div w:id="1194266459">
      <w:marLeft w:val="480"/>
      <w:marRight w:val="0"/>
      <w:marTop w:val="0"/>
      <w:marBottom w:val="0"/>
      <w:divBdr>
        <w:top w:val="none" w:sz="0" w:space="0" w:color="auto"/>
        <w:left w:val="none" w:sz="0" w:space="0" w:color="auto"/>
        <w:bottom w:val="none" w:sz="0" w:space="0" w:color="auto"/>
        <w:right w:val="none" w:sz="0" w:space="0" w:color="auto"/>
      </w:divBdr>
    </w:div>
    <w:div w:id="1194339903">
      <w:marLeft w:val="480"/>
      <w:marRight w:val="0"/>
      <w:marTop w:val="0"/>
      <w:marBottom w:val="0"/>
      <w:divBdr>
        <w:top w:val="none" w:sz="0" w:space="0" w:color="auto"/>
        <w:left w:val="none" w:sz="0" w:space="0" w:color="auto"/>
        <w:bottom w:val="none" w:sz="0" w:space="0" w:color="auto"/>
        <w:right w:val="none" w:sz="0" w:space="0" w:color="auto"/>
      </w:divBdr>
    </w:div>
    <w:div w:id="1194340557">
      <w:marLeft w:val="480"/>
      <w:marRight w:val="0"/>
      <w:marTop w:val="0"/>
      <w:marBottom w:val="0"/>
      <w:divBdr>
        <w:top w:val="none" w:sz="0" w:space="0" w:color="auto"/>
        <w:left w:val="none" w:sz="0" w:space="0" w:color="auto"/>
        <w:bottom w:val="none" w:sz="0" w:space="0" w:color="auto"/>
        <w:right w:val="none" w:sz="0" w:space="0" w:color="auto"/>
      </w:divBdr>
    </w:div>
    <w:div w:id="1194685587">
      <w:marLeft w:val="480"/>
      <w:marRight w:val="0"/>
      <w:marTop w:val="0"/>
      <w:marBottom w:val="0"/>
      <w:divBdr>
        <w:top w:val="none" w:sz="0" w:space="0" w:color="auto"/>
        <w:left w:val="none" w:sz="0" w:space="0" w:color="auto"/>
        <w:bottom w:val="none" w:sz="0" w:space="0" w:color="auto"/>
        <w:right w:val="none" w:sz="0" w:space="0" w:color="auto"/>
      </w:divBdr>
    </w:div>
    <w:div w:id="1194733653">
      <w:marLeft w:val="480"/>
      <w:marRight w:val="0"/>
      <w:marTop w:val="0"/>
      <w:marBottom w:val="0"/>
      <w:divBdr>
        <w:top w:val="none" w:sz="0" w:space="0" w:color="auto"/>
        <w:left w:val="none" w:sz="0" w:space="0" w:color="auto"/>
        <w:bottom w:val="none" w:sz="0" w:space="0" w:color="auto"/>
        <w:right w:val="none" w:sz="0" w:space="0" w:color="auto"/>
      </w:divBdr>
    </w:div>
    <w:div w:id="1194804317">
      <w:marLeft w:val="480"/>
      <w:marRight w:val="0"/>
      <w:marTop w:val="0"/>
      <w:marBottom w:val="0"/>
      <w:divBdr>
        <w:top w:val="none" w:sz="0" w:space="0" w:color="auto"/>
        <w:left w:val="none" w:sz="0" w:space="0" w:color="auto"/>
        <w:bottom w:val="none" w:sz="0" w:space="0" w:color="auto"/>
        <w:right w:val="none" w:sz="0" w:space="0" w:color="auto"/>
      </w:divBdr>
    </w:div>
    <w:div w:id="1194853093">
      <w:marLeft w:val="480"/>
      <w:marRight w:val="0"/>
      <w:marTop w:val="0"/>
      <w:marBottom w:val="0"/>
      <w:divBdr>
        <w:top w:val="none" w:sz="0" w:space="0" w:color="auto"/>
        <w:left w:val="none" w:sz="0" w:space="0" w:color="auto"/>
        <w:bottom w:val="none" w:sz="0" w:space="0" w:color="auto"/>
        <w:right w:val="none" w:sz="0" w:space="0" w:color="auto"/>
      </w:divBdr>
    </w:div>
    <w:div w:id="1194882666">
      <w:marLeft w:val="480"/>
      <w:marRight w:val="0"/>
      <w:marTop w:val="0"/>
      <w:marBottom w:val="0"/>
      <w:divBdr>
        <w:top w:val="none" w:sz="0" w:space="0" w:color="auto"/>
        <w:left w:val="none" w:sz="0" w:space="0" w:color="auto"/>
        <w:bottom w:val="none" w:sz="0" w:space="0" w:color="auto"/>
        <w:right w:val="none" w:sz="0" w:space="0" w:color="auto"/>
      </w:divBdr>
    </w:div>
    <w:div w:id="1194998045">
      <w:marLeft w:val="480"/>
      <w:marRight w:val="0"/>
      <w:marTop w:val="0"/>
      <w:marBottom w:val="0"/>
      <w:divBdr>
        <w:top w:val="none" w:sz="0" w:space="0" w:color="auto"/>
        <w:left w:val="none" w:sz="0" w:space="0" w:color="auto"/>
        <w:bottom w:val="none" w:sz="0" w:space="0" w:color="auto"/>
        <w:right w:val="none" w:sz="0" w:space="0" w:color="auto"/>
      </w:divBdr>
    </w:div>
    <w:div w:id="1195266420">
      <w:marLeft w:val="480"/>
      <w:marRight w:val="0"/>
      <w:marTop w:val="0"/>
      <w:marBottom w:val="0"/>
      <w:divBdr>
        <w:top w:val="none" w:sz="0" w:space="0" w:color="auto"/>
        <w:left w:val="none" w:sz="0" w:space="0" w:color="auto"/>
        <w:bottom w:val="none" w:sz="0" w:space="0" w:color="auto"/>
        <w:right w:val="none" w:sz="0" w:space="0" w:color="auto"/>
      </w:divBdr>
    </w:div>
    <w:div w:id="1195457918">
      <w:marLeft w:val="480"/>
      <w:marRight w:val="0"/>
      <w:marTop w:val="0"/>
      <w:marBottom w:val="0"/>
      <w:divBdr>
        <w:top w:val="none" w:sz="0" w:space="0" w:color="auto"/>
        <w:left w:val="none" w:sz="0" w:space="0" w:color="auto"/>
        <w:bottom w:val="none" w:sz="0" w:space="0" w:color="auto"/>
        <w:right w:val="none" w:sz="0" w:space="0" w:color="auto"/>
      </w:divBdr>
    </w:div>
    <w:div w:id="1195461659">
      <w:marLeft w:val="480"/>
      <w:marRight w:val="0"/>
      <w:marTop w:val="0"/>
      <w:marBottom w:val="0"/>
      <w:divBdr>
        <w:top w:val="none" w:sz="0" w:space="0" w:color="auto"/>
        <w:left w:val="none" w:sz="0" w:space="0" w:color="auto"/>
        <w:bottom w:val="none" w:sz="0" w:space="0" w:color="auto"/>
        <w:right w:val="none" w:sz="0" w:space="0" w:color="auto"/>
      </w:divBdr>
    </w:div>
    <w:div w:id="1195461980">
      <w:marLeft w:val="480"/>
      <w:marRight w:val="0"/>
      <w:marTop w:val="0"/>
      <w:marBottom w:val="0"/>
      <w:divBdr>
        <w:top w:val="none" w:sz="0" w:space="0" w:color="auto"/>
        <w:left w:val="none" w:sz="0" w:space="0" w:color="auto"/>
        <w:bottom w:val="none" w:sz="0" w:space="0" w:color="auto"/>
        <w:right w:val="none" w:sz="0" w:space="0" w:color="auto"/>
      </w:divBdr>
    </w:div>
    <w:div w:id="1195507922">
      <w:marLeft w:val="480"/>
      <w:marRight w:val="0"/>
      <w:marTop w:val="0"/>
      <w:marBottom w:val="0"/>
      <w:divBdr>
        <w:top w:val="none" w:sz="0" w:space="0" w:color="auto"/>
        <w:left w:val="none" w:sz="0" w:space="0" w:color="auto"/>
        <w:bottom w:val="none" w:sz="0" w:space="0" w:color="auto"/>
        <w:right w:val="none" w:sz="0" w:space="0" w:color="auto"/>
      </w:divBdr>
    </w:div>
    <w:div w:id="1195994385">
      <w:marLeft w:val="480"/>
      <w:marRight w:val="0"/>
      <w:marTop w:val="0"/>
      <w:marBottom w:val="0"/>
      <w:divBdr>
        <w:top w:val="none" w:sz="0" w:space="0" w:color="auto"/>
        <w:left w:val="none" w:sz="0" w:space="0" w:color="auto"/>
        <w:bottom w:val="none" w:sz="0" w:space="0" w:color="auto"/>
        <w:right w:val="none" w:sz="0" w:space="0" w:color="auto"/>
      </w:divBdr>
    </w:div>
    <w:div w:id="1196042380">
      <w:marLeft w:val="480"/>
      <w:marRight w:val="0"/>
      <w:marTop w:val="0"/>
      <w:marBottom w:val="0"/>
      <w:divBdr>
        <w:top w:val="none" w:sz="0" w:space="0" w:color="auto"/>
        <w:left w:val="none" w:sz="0" w:space="0" w:color="auto"/>
        <w:bottom w:val="none" w:sz="0" w:space="0" w:color="auto"/>
        <w:right w:val="none" w:sz="0" w:space="0" w:color="auto"/>
      </w:divBdr>
    </w:div>
    <w:div w:id="1196383335">
      <w:marLeft w:val="480"/>
      <w:marRight w:val="0"/>
      <w:marTop w:val="0"/>
      <w:marBottom w:val="0"/>
      <w:divBdr>
        <w:top w:val="none" w:sz="0" w:space="0" w:color="auto"/>
        <w:left w:val="none" w:sz="0" w:space="0" w:color="auto"/>
        <w:bottom w:val="none" w:sz="0" w:space="0" w:color="auto"/>
        <w:right w:val="none" w:sz="0" w:space="0" w:color="auto"/>
      </w:divBdr>
    </w:div>
    <w:div w:id="1196701126">
      <w:marLeft w:val="480"/>
      <w:marRight w:val="0"/>
      <w:marTop w:val="0"/>
      <w:marBottom w:val="0"/>
      <w:divBdr>
        <w:top w:val="none" w:sz="0" w:space="0" w:color="auto"/>
        <w:left w:val="none" w:sz="0" w:space="0" w:color="auto"/>
        <w:bottom w:val="none" w:sz="0" w:space="0" w:color="auto"/>
        <w:right w:val="none" w:sz="0" w:space="0" w:color="auto"/>
      </w:divBdr>
    </w:div>
    <w:div w:id="1196969116">
      <w:marLeft w:val="480"/>
      <w:marRight w:val="0"/>
      <w:marTop w:val="0"/>
      <w:marBottom w:val="0"/>
      <w:divBdr>
        <w:top w:val="none" w:sz="0" w:space="0" w:color="auto"/>
        <w:left w:val="none" w:sz="0" w:space="0" w:color="auto"/>
        <w:bottom w:val="none" w:sz="0" w:space="0" w:color="auto"/>
        <w:right w:val="none" w:sz="0" w:space="0" w:color="auto"/>
      </w:divBdr>
    </w:div>
    <w:div w:id="1197045051">
      <w:marLeft w:val="480"/>
      <w:marRight w:val="0"/>
      <w:marTop w:val="0"/>
      <w:marBottom w:val="0"/>
      <w:divBdr>
        <w:top w:val="none" w:sz="0" w:space="0" w:color="auto"/>
        <w:left w:val="none" w:sz="0" w:space="0" w:color="auto"/>
        <w:bottom w:val="none" w:sz="0" w:space="0" w:color="auto"/>
        <w:right w:val="none" w:sz="0" w:space="0" w:color="auto"/>
      </w:divBdr>
    </w:div>
    <w:div w:id="1197083880">
      <w:marLeft w:val="480"/>
      <w:marRight w:val="0"/>
      <w:marTop w:val="0"/>
      <w:marBottom w:val="0"/>
      <w:divBdr>
        <w:top w:val="none" w:sz="0" w:space="0" w:color="auto"/>
        <w:left w:val="none" w:sz="0" w:space="0" w:color="auto"/>
        <w:bottom w:val="none" w:sz="0" w:space="0" w:color="auto"/>
        <w:right w:val="none" w:sz="0" w:space="0" w:color="auto"/>
      </w:divBdr>
    </w:div>
    <w:div w:id="1197113327">
      <w:marLeft w:val="480"/>
      <w:marRight w:val="0"/>
      <w:marTop w:val="0"/>
      <w:marBottom w:val="0"/>
      <w:divBdr>
        <w:top w:val="none" w:sz="0" w:space="0" w:color="auto"/>
        <w:left w:val="none" w:sz="0" w:space="0" w:color="auto"/>
        <w:bottom w:val="none" w:sz="0" w:space="0" w:color="auto"/>
        <w:right w:val="none" w:sz="0" w:space="0" w:color="auto"/>
      </w:divBdr>
    </w:div>
    <w:div w:id="1197160680">
      <w:marLeft w:val="480"/>
      <w:marRight w:val="0"/>
      <w:marTop w:val="0"/>
      <w:marBottom w:val="0"/>
      <w:divBdr>
        <w:top w:val="none" w:sz="0" w:space="0" w:color="auto"/>
        <w:left w:val="none" w:sz="0" w:space="0" w:color="auto"/>
        <w:bottom w:val="none" w:sz="0" w:space="0" w:color="auto"/>
        <w:right w:val="none" w:sz="0" w:space="0" w:color="auto"/>
      </w:divBdr>
    </w:div>
    <w:div w:id="1197163346">
      <w:marLeft w:val="480"/>
      <w:marRight w:val="0"/>
      <w:marTop w:val="0"/>
      <w:marBottom w:val="0"/>
      <w:divBdr>
        <w:top w:val="none" w:sz="0" w:space="0" w:color="auto"/>
        <w:left w:val="none" w:sz="0" w:space="0" w:color="auto"/>
        <w:bottom w:val="none" w:sz="0" w:space="0" w:color="auto"/>
        <w:right w:val="none" w:sz="0" w:space="0" w:color="auto"/>
      </w:divBdr>
    </w:div>
    <w:div w:id="1197305249">
      <w:marLeft w:val="480"/>
      <w:marRight w:val="0"/>
      <w:marTop w:val="0"/>
      <w:marBottom w:val="0"/>
      <w:divBdr>
        <w:top w:val="none" w:sz="0" w:space="0" w:color="auto"/>
        <w:left w:val="none" w:sz="0" w:space="0" w:color="auto"/>
        <w:bottom w:val="none" w:sz="0" w:space="0" w:color="auto"/>
        <w:right w:val="none" w:sz="0" w:space="0" w:color="auto"/>
      </w:divBdr>
    </w:div>
    <w:div w:id="1197353282">
      <w:marLeft w:val="480"/>
      <w:marRight w:val="0"/>
      <w:marTop w:val="0"/>
      <w:marBottom w:val="0"/>
      <w:divBdr>
        <w:top w:val="none" w:sz="0" w:space="0" w:color="auto"/>
        <w:left w:val="none" w:sz="0" w:space="0" w:color="auto"/>
        <w:bottom w:val="none" w:sz="0" w:space="0" w:color="auto"/>
        <w:right w:val="none" w:sz="0" w:space="0" w:color="auto"/>
      </w:divBdr>
    </w:div>
    <w:div w:id="1197353846">
      <w:marLeft w:val="480"/>
      <w:marRight w:val="0"/>
      <w:marTop w:val="0"/>
      <w:marBottom w:val="0"/>
      <w:divBdr>
        <w:top w:val="none" w:sz="0" w:space="0" w:color="auto"/>
        <w:left w:val="none" w:sz="0" w:space="0" w:color="auto"/>
        <w:bottom w:val="none" w:sz="0" w:space="0" w:color="auto"/>
        <w:right w:val="none" w:sz="0" w:space="0" w:color="auto"/>
      </w:divBdr>
    </w:div>
    <w:div w:id="1197473951">
      <w:marLeft w:val="480"/>
      <w:marRight w:val="0"/>
      <w:marTop w:val="0"/>
      <w:marBottom w:val="0"/>
      <w:divBdr>
        <w:top w:val="none" w:sz="0" w:space="0" w:color="auto"/>
        <w:left w:val="none" w:sz="0" w:space="0" w:color="auto"/>
        <w:bottom w:val="none" w:sz="0" w:space="0" w:color="auto"/>
        <w:right w:val="none" w:sz="0" w:space="0" w:color="auto"/>
      </w:divBdr>
    </w:div>
    <w:div w:id="1197546385">
      <w:marLeft w:val="480"/>
      <w:marRight w:val="0"/>
      <w:marTop w:val="0"/>
      <w:marBottom w:val="0"/>
      <w:divBdr>
        <w:top w:val="none" w:sz="0" w:space="0" w:color="auto"/>
        <w:left w:val="none" w:sz="0" w:space="0" w:color="auto"/>
        <w:bottom w:val="none" w:sz="0" w:space="0" w:color="auto"/>
        <w:right w:val="none" w:sz="0" w:space="0" w:color="auto"/>
      </w:divBdr>
    </w:div>
    <w:div w:id="1197962612">
      <w:marLeft w:val="480"/>
      <w:marRight w:val="0"/>
      <w:marTop w:val="0"/>
      <w:marBottom w:val="0"/>
      <w:divBdr>
        <w:top w:val="none" w:sz="0" w:space="0" w:color="auto"/>
        <w:left w:val="none" w:sz="0" w:space="0" w:color="auto"/>
        <w:bottom w:val="none" w:sz="0" w:space="0" w:color="auto"/>
        <w:right w:val="none" w:sz="0" w:space="0" w:color="auto"/>
      </w:divBdr>
    </w:div>
    <w:div w:id="1198816683">
      <w:marLeft w:val="480"/>
      <w:marRight w:val="0"/>
      <w:marTop w:val="0"/>
      <w:marBottom w:val="0"/>
      <w:divBdr>
        <w:top w:val="none" w:sz="0" w:space="0" w:color="auto"/>
        <w:left w:val="none" w:sz="0" w:space="0" w:color="auto"/>
        <w:bottom w:val="none" w:sz="0" w:space="0" w:color="auto"/>
        <w:right w:val="none" w:sz="0" w:space="0" w:color="auto"/>
      </w:divBdr>
    </w:div>
    <w:div w:id="1198816756">
      <w:marLeft w:val="480"/>
      <w:marRight w:val="0"/>
      <w:marTop w:val="0"/>
      <w:marBottom w:val="0"/>
      <w:divBdr>
        <w:top w:val="none" w:sz="0" w:space="0" w:color="auto"/>
        <w:left w:val="none" w:sz="0" w:space="0" w:color="auto"/>
        <w:bottom w:val="none" w:sz="0" w:space="0" w:color="auto"/>
        <w:right w:val="none" w:sz="0" w:space="0" w:color="auto"/>
      </w:divBdr>
    </w:div>
    <w:div w:id="1198859118">
      <w:marLeft w:val="480"/>
      <w:marRight w:val="0"/>
      <w:marTop w:val="0"/>
      <w:marBottom w:val="0"/>
      <w:divBdr>
        <w:top w:val="none" w:sz="0" w:space="0" w:color="auto"/>
        <w:left w:val="none" w:sz="0" w:space="0" w:color="auto"/>
        <w:bottom w:val="none" w:sz="0" w:space="0" w:color="auto"/>
        <w:right w:val="none" w:sz="0" w:space="0" w:color="auto"/>
      </w:divBdr>
    </w:div>
    <w:div w:id="1199203459">
      <w:marLeft w:val="480"/>
      <w:marRight w:val="0"/>
      <w:marTop w:val="0"/>
      <w:marBottom w:val="0"/>
      <w:divBdr>
        <w:top w:val="none" w:sz="0" w:space="0" w:color="auto"/>
        <w:left w:val="none" w:sz="0" w:space="0" w:color="auto"/>
        <w:bottom w:val="none" w:sz="0" w:space="0" w:color="auto"/>
        <w:right w:val="none" w:sz="0" w:space="0" w:color="auto"/>
      </w:divBdr>
    </w:div>
    <w:div w:id="1199245323">
      <w:marLeft w:val="480"/>
      <w:marRight w:val="0"/>
      <w:marTop w:val="0"/>
      <w:marBottom w:val="0"/>
      <w:divBdr>
        <w:top w:val="none" w:sz="0" w:space="0" w:color="auto"/>
        <w:left w:val="none" w:sz="0" w:space="0" w:color="auto"/>
        <w:bottom w:val="none" w:sz="0" w:space="0" w:color="auto"/>
        <w:right w:val="none" w:sz="0" w:space="0" w:color="auto"/>
      </w:divBdr>
    </w:div>
    <w:div w:id="1199396776">
      <w:marLeft w:val="480"/>
      <w:marRight w:val="0"/>
      <w:marTop w:val="0"/>
      <w:marBottom w:val="0"/>
      <w:divBdr>
        <w:top w:val="none" w:sz="0" w:space="0" w:color="auto"/>
        <w:left w:val="none" w:sz="0" w:space="0" w:color="auto"/>
        <w:bottom w:val="none" w:sz="0" w:space="0" w:color="auto"/>
        <w:right w:val="none" w:sz="0" w:space="0" w:color="auto"/>
      </w:divBdr>
    </w:div>
    <w:div w:id="1199780642">
      <w:marLeft w:val="480"/>
      <w:marRight w:val="0"/>
      <w:marTop w:val="0"/>
      <w:marBottom w:val="0"/>
      <w:divBdr>
        <w:top w:val="none" w:sz="0" w:space="0" w:color="auto"/>
        <w:left w:val="none" w:sz="0" w:space="0" w:color="auto"/>
        <w:bottom w:val="none" w:sz="0" w:space="0" w:color="auto"/>
        <w:right w:val="none" w:sz="0" w:space="0" w:color="auto"/>
      </w:divBdr>
    </w:div>
    <w:div w:id="1199930551">
      <w:marLeft w:val="480"/>
      <w:marRight w:val="0"/>
      <w:marTop w:val="0"/>
      <w:marBottom w:val="0"/>
      <w:divBdr>
        <w:top w:val="none" w:sz="0" w:space="0" w:color="auto"/>
        <w:left w:val="none" w:sz="0" w:space="0" w:color="auto"/>
        <w:bottom w:val="none" w:sz="0" w:space="0" w:color="auto"/>
        <w:right w:val="none" w:sz="0" w:space="0" w:color="auto"/>
      </w:divBdr>
    </w:div>
    <w:div w:id="1199974723">
      <w:marLeft w:val="480"/>
      <w:marRight w:val="0"/>
      <w:marTop w:val="0"/>
      <w:marBottom w:val="0"/>
      <w:divBdr>
        <w:top w:val="none" w:sz="0" w:space="0" w:color="auto"/>
        <w:left w:val="none" w:sz="0" w:space="0" w:color="auto"/>
        <w:bottom w:val="none" w:sz="0" w:space="0" w:color="auto"/>
        <w:right w:val="none" w:sz="0" w:space="0" w:color="auto"/>
      </w:divBdr>
    </w:div>
    <w:div w:id="1200244847">
      <w:marLeft w:val="480"/>
      <w:marRight w:val="0"/>
      <w:marTop w:val="0"/>
      <w:marBottom w:val="0"/>
      <w:divBdr>
        <w:top w:val="none" w:sz="0" w:space="0" w:color="auto"/>
        <w:left w:val="none" w:sz="0" w:space="0" w:color="auto"/>
        <w:bottom w:val="none" w:sz="0" w:space="0" w:color="auto"/>
        <w:right w:val="none" w:sz="0" w:space="0" w:color="auto"/>
      </w:divBdr>
    </w:div>
    <w:div w:id="1200433138">
      <w:marLeft w:val="480"/>
      <w:marRight w:val="0"/>
      <w:marTop w:val="0"/>
      <w:marBottom w:val="0"/>
      <w:divBdr>
        <w:top w:val="none" w:sz="0" w:space="0" w:color="auto"/>
        <w:left w:val="none" w:sz="0" w:space="0" w:color="auto"/>
        <w:bottom w:val="none" w:sz="0" w:space="0" w:color="auto"/>
        <w:right w:val="none" w:sz="0" w:space="0" w:color="auto"/>
      </w:divBdr>
    </w:div>
    <w:div w:id="1200554759">
      <w:marLeft w:val="480"/>
      <w:marRight w:val="0"/>
      <w:marTop w:val="0"/>
      <w:marBottom w:val="0"/>
      <w:divBdr>
        <w:top w:val="none" w:sz="0" w:space="0" w:color="auto"/>
        <w:left w:val="none" w:sz="0" w:space="0" w:color="auto"/>
        <w:bottom w:val="none" w:sz="0" w:space="0" w:color="auto"/>
        <w:right w:val="none" w:sz="0" w:space="0" w:color="auto"/>
      </w:divBdr>
    </w:div>
    <w:div w:id="1200557076">
      <w:marLeft w:val="480"/>
      <w:marRight w:val="0"/>
      <w:marTop w:val="0"/>
      <w:marBottom w:val="0"/>
      <w:divBdr>
        <w:top w:val="none" w:sz="0" w:space="0" w:color="auto"/>
        <w:left w:val="none" w:sz="0" w:space="0" w:color="auto"/>
        <w:bottom w:val="none" w:sz="0" w:space="0" w:color="auto"/>
        <w:right w:val="none" w:sz="0" w:space="0" w:color="auto"/>
      </w:divBdr>
    </w:div>
    <w:div w:id="1200586605">
      <w:marLeft w:val="480"/>
      <w:marRight w:val="0"/>
      <w:marTop w:val="0"/>
      <w:marBottom w:val="0"/>
      <w:divBdr>
        <w:top w:val="none" w:sz="0" w:space="0" w:color="auto"/>
        <w:left w:val="none" w:sz="0" w:space="0" w:color="auto"/>
        <w:bottom w:val="none" w:sz="0" w:space="0" w:color="auto"/>
        <w:right w:val="none" w:sz="0" w:space="0" w:color="auto"/>
      </w:divBdr>
    </w:div>
    <w:div w:id="1200627487">
      <w:marLeft w:val="480"/>
      <w:marRight w:val="0"/>
      <w:marTop w:val="0"/>
      <w:marBottom w:val="0"/>
      <w:divBdr>
        <w:top w:val="none" w:sz="0" w:space="0" w:color="auto"/>
        <w:left w:val="none" w:sz="0" w:space="0" w:color="auto"/>
        <w:bottom w:val="none" w:sz="0" w:space="0" w:color="auto"/>
        <w:right w:val="none" w:sz="0" w:space="0" w:color="auto"/>
      </w:divBdr>
    </w:div>
    <w:div w:id="1200702713">
      <w:marLeft w:val="480"/>
      <w:marRight w:val="0"/>
      <w:marTop w:val="0"/>
      <w:marBottom w:val="0"/>
      <w:divBdr>
        <w:top w:val="none" w:sz="0" w:space="0" w:color="auto"/>
        <w:left w:val="none" w:sz="0" w:space="0" w:color="auto"/>
        <w:bottom w:val="none" w:sz="0" w:space="0" w:color="auto"/>
        <w:right w:val="none" w:sz="0" w:space="0" w:color="auto"/>
      </w:divBdr>
    </w:div>
    <w:div w:id="1200820678">
      <w:marLeft w:val="480"/>
      <w:marRight w:val="0"/>
      <w:marTop w:val="0"/>
      <w:marBottom w:val="0"/>
      <w:divBdr>
        <w:top w:val="none" w:sz="0" w:space="0" w:color="auto"/>
        <w:left w:val="none" w:sz="0" w:space="0" w:color="auto"/>
        <w:bottom w:val="none" w:sz="0" w:space="0" w:color="auto"/>
        <w:right w:val="none" w:sz="0" w:space="0" w:color="auto"/>
      </w:divBdr>
    </w:div>
    <w:div w:id="1200972000">
      <w:marLeft w:val="480"/>
      <w:marRight w:val="0"/>
      <w:marTop w:val="0"/>
      <w:marBottom w:val="0"/>
      <w:divBdr>
        <w:top w:val="none" w:sz="0" w:space="0" w:color="auto"/>
        <w:left w:val="none" w:sz="0" w:space="0" w:color="auto"/>
        <w:bottom w:val="none" w:sz="0" w:space="0" w:color="auto"/>
        <w:right w:val="none" w:sz="0" w:space="0" w:color="auto"/>
      </w:divBdr>
    </w:div>
    <w:div w:id="1201285860">
      <w:marLeft w:val="480"/>
      <w:marRight w:val="0"/>
      <w:marTop w:val="0"/>
      <w:marBottom w:val="0"/>
      <w:divBdr>
        <w:top w:val="none" w:sz="0" w:space="0" w:color="auto"/>
        <w:left w:val="none" w:sz="0" w:space="0" w:color="auto"/>
        <w:bottom w:val="none" w:sz="0" w:space="0" w:color="auto"/>
        <w:right w:val="none" w:sz="0" w:space="0" w:color="auto"/>
      </w:divBdr>
    </w:div>
    <w:div w:id="1201355108">
      <w:marLeft w:val="480"/>
      <w:marRight w:val="0"/>
      <w:marTop w:val="0"/>
      <w:marBottom w:val="0"/>
      <w:divBdr>
        <w:top w:val="none" w:sz="0" w:space="0" w:color="auto"/>
        <w:left w:val="none" w:sz="0" w:space="0" w:color="auto"/>
        <w:bottom w:val="none" w:sz="0" w:space="0" w:color="auto"/>
        <w:right w:val="none" w:sz="0" w:space="0" w:color="auto"/>
      </w:divBdr>
    </w:div>
    <w:div w:id="1201431725">
      <w:marLeft w:val="480"/>
      <w:marRight w:val="0"/>
      <w:marTop w:val="0"/>
      <w:marBottom w:val="0"/>
      <w:divBdr>
        <w:top w:val="none" w:sz="0" w:space="0" w:color="auto"/>
        <w:left w:val="none" w:sz="0" w:space="0" w:color="auto"/>
        <w:bottom w:val="none" w:sz="0" w:space="0" w:color="auto"/>
        <w:right w:val="none" w:sz="0" w:space="0" w:color="auto"/>
      </w:divBdr>
    </w:div>
    <w:div w:id="1201476006">
      <w:marLeft w:val="480"/>
      <w:marRight w:val="0"/>
      <w:marTop w:val="0"/>
      <w:marBottom w:val="0"/>
      <w:divBdr>
        <w:top w:val="none" w:sz="0" w:space="0" w:color="auto"/>
        <w:left w:val="none" w:sz="0" w:space="0" w:color="auto"/>
        <w:bottom w:val="none" w:sz="0" w:space="0" w:color="auto"/>
        <w:right w:val="none" w:sz="0" w:space="0" w:color="auto"/>
      </w:divBdr>
    </w:div>
    <w:div w:id="1201740870">
      <w:marLeft w:val="480"/>
      <w:marRight w:val="0"/>
      <w:marTop w:val="0"/>
      <w:marBottom w:val="0"/>
      <w:divBdr>
        <w:top w:val="none" w:sz="0" w:space="0" w:color="auto"/>
        <w:left w:val="none" w:sz="0" w:space="0" w:color="auto"/>
        <w:bottom w:val="none" w:sz="0" w:space="0" w:color="auto"/>
        <w:right w:val="none" w:sz="0" w:space="0" w:color="auto"/>
      </w:divBdr>
    </w:div>
    <w:div w:id="1202130014">
      <w:marLeft w:val="480"/>
      <w:marRight w:val="0"/>
      <w:marTop w:val="0"/>
      <w:marBottom w:val="0"/>
      <w:divBdr>
        <w:top w:val="none" w:sz="0" w:space="0" w:color="auto"/>
        <w:left w:val="none" w:sz="0" w:space="0" w:color="auto"/>
        <w:bottom w:val="none" w:sz="0" w:space="0" w:color="auto"/>
        <w:right w:val="none" w:sz="0" w:space="0" w:color="auto"/>
      </w:divBdr>
    </w:div>
    <w:div w:id="1202279191">
      <w:marLeft w:val="480"/>
      <w:marRight w:val="0"/>
      <w:marTop w:val="0"/>
      <w:marBottom w:val="0"/>
      <w:divBdr>
        <w:top w:val="none" w:sz="0" w:space="0" w:color="auto"/>
        <w:left w:val="none" w:sz="0" w:space="0" w:color="auto"/>
        <w:bottom w:val="none" w:sz="0" w:space="0" w:color="auto"/>
        <w:right w:val="none" w:sz="0" w:space="0" w:color="auto"/>
      </w:divBdr>
    </w:div>
    <w:div w:id="1202286817">
      <w:marLeft w:val="480"/>
      <w:marRight w:val="0"/>
      <w:marTop w:val="0"/>
      <w:marBottom w:val="0"/>
      <w:divBdr>
        <w:top w:val="none" w:sz="0" w:space="0" w:color="auto"/>
        <w:left w:val="none" w:sz="0" w:space="0" w:color="auto"/>
        <w:bottom w:val="none" w:sz="0" w:space="0" w:color="auto"/>
        <w:right w:val="none" w:sz="0" w:space="0" w:color="auto"/>
      </w:divBdr>
    </w:div>
    <w:div w:id="1202403462">
      <w:marLeft w:val="480"/>
      <w:marRight w:val="0"/>
      <w:marTop w:val="0"/>
      <w:marBottom w:val="0"/>
      <w:divBdr>
        <w:top w:val="none" w:sz="0" w:space="0" w:color="auto"/>
        <w:left w:val="none" w:sz="0" w:space="0" w:color="auto"/>
        <w:bottom w:val="none" w:sz="0" w:space="0" w:color="auto"/>
        <w:right w:val="none" w:sz="0" w:space="0" w:color="auto"/>
      </w:divBdr>
    </w:div>
    <w:div w:id="1202591864">
      <w:marLeft w:val="480"/>
      <w:marRight w:val="0"/>
      <w:marTop w:val="0"/>
      <w:marBottom w:val="0"/>
      <w:divBdr>
        <w:top w:val="none" w:sz="0" w:space="0" w:color="auto"/>
        <w:left w:val="none" w:sz="0" w:space="0" w:color="auto"/>
        <w:bottom w:val="none" w:sz="0" w:space="0" w:color="auto"/>
        <w:right w:val="none" w:sz="0" w:space="0" w:color="auto"/>
      </w:divBdr>
    </w:div>
    <w:div w:id="1202671388">
      <w:marLeft w:val="480"/>
      <w:marRight w:val="0"/>
      <w:marTop w:val="0"/>
      <w:marBottom w:val="0"/>
      <w:divBdr>
        <w:top w:val="none" w:sz="0" w:space="0" w:color="auto"/>
        <w:left w:val="none" w:sz="0" w:space="0" w:color="auto"/>
        <w:bottom w:val="none" w:sz="0" w:space="0" w:color="auto"/>
        <w:right w:val="none" w:sz="0" w:space="0" w:color="auto"/>
      </w:divBdr>
    </w:div>
    <w:div w:id="1203055897">
      <w:marLeft w:val="480"/>
      <w:marRight w:val="0"/>
      <w:marTop w:val="0"/>
      <w:marBottom w:val="0"/>
      <w:divBdr>
        <w:top w:val="none" w:sz="0" w:space="0" w:color="auto"/>
        <w:left w:val="none" w:sz="0" w:space="0" w:color="auto"/>
        <w:bottom w:val="none" w:sz="0" w:space="0" w:color="auto"/>
        <w:right w:val="none" w:sz="0" w:space="0" w:color="auto"/>
      </w:divBdr>
    </w:div>
    <w:div w:id="1203060515">
      <w:marLeft w:val="480"/>
      <w:marRight w:val="0"/>
      <w:marTop w:val="0"/>
      <w:marBottom w:val="0"/>
      <w:divBdr>
        <w:top w:val="none" w:sz="0" w:space="0" w:color="auto"/>
        <w:left w:val="none" w:sz="0" w:space="0" w:color="auto"/>
        <w:bottom w:val="none" w:sz="0" w:space="0" w:color="auto"/>
        <w:right w:val="none" w:sz="0" w:space="0" w:color="auto"/>
      </w:divBdr>
    </w:div>
    <w:div w:id="1203202793">
      <w:marLeft w:val="480"/>
      <w:marRight w:val="0"/>
      <w:marTop w:val="0"/>
      <w:marBottom w:val="0"/>
      <w:divBdr>
        <w:top w:val="none" w:sz="0" w:space="0" w:color="auto"/>
        <w:left w:val="none" w:sz="0" w:space="0" w:color="auto"/>
        <w:bottom w:val="none" w:sz="0" w:space="0" w:color="auto"/>
        <w:right w:val="none" w:sz="0" w:space="0" w:color="auto"/>
      </w:divBdr>
    </w:div>
    <w:div w:id="1203245536">
      <w:marLeft w:val="480"/>
      <w:marRight w:val="0"/>
      <w:marTop w:val="0"/>
      <w:marBottom w:val="0"/>
      <w:divBdr>
        <w:top w:val="none" w:sz="0" w:space="0" w:color="auto"/>
        <w:left w:val="none" w:sz="0" w:space="0" w:color="auto"/>
        <w:bottom w:val="none" w:sz="0" w:space="0" w:color="auto"/>
        <w:right w:val="none" w:sz="0" w:space="0" w:color="auto"/>
      </w:divBdr>
    </w:div>
    <w:div w:id="1203593341">
      <w:marLeft w:val="480"/>
      <w:marRight w:val="0"/>
      <w:marTop w:val="0"/>
      <w:marBottom w:val="0"/>
      <w:divBdr>
        <w:top w:val="none" w:sz="0" w:space="0" w:color="auto"/>
        <w:left w:val="none" w:sz="0" w:space="0" w:color="auto"/>
        <w:bottom w:val="none" w:sz="0" w:space="0" w:color="auto"/>
        <w:right w:val="none" w:sz="0" w:space="0" w:color="auto"/>
      </w:divBdr>
    </w:div>
    <w:div w:id="1203714960">
      <w:marLeft w:val="480"/>
      <w:marRight w:val="0"/>
      <w:marTop w:val="0"/>
      <w:marBottom w:val="0"/>
      <w:divBdr>
        <w:top w:val="none" w:sz="0" w:space="0" w:color="auto"/>
        <w:left w:val="none" w:sz="0" w:space="0" w:color="auto"/>
        <w:bottom w:val="none" w:sz="0" w:space="0" w:color="auto"/>
        <w:right w:val="none" w:sz="0" w:space="0" w:color="auto"/>
      </w:divBdr>
    </w:div>
    <w:div w:id="1204245170">
      <w:marLeft w:val="480"/>
      <w:marRight w:val="0"/>
      <w:marTop w:val="0"/>
      <w:marBottom w:val="0"/>
      <w:divBdr>
        <w:top w:val="none" w:sz="0" w:space="0" w:color="auto"/>
        <w:left w:val="none" w:sz="0" w:space="0" w:color="auto"/>
        <w:bottom w:val="none" w:sz="0" w:space="0" w:color="auto"/>
        <w:right w:val="none" w:sz="0" w:space="0" w:color="auto"/>
      </w:divBdr>
    </w:div>
    <w:div w:id="1204246382">
      <w:marLeft w:val="480"/>
      <w:marRight w:val="0"/>
      <w:marTop w:val="0"/>
      <w:marBottom w:val="0"/>
      <w:divBdr>
        <w:top w:val="none" w:sz="0" w:space="0" w:color="auto"/>
        <w:left w:val="none" w:sz="0" w:space="0" w:color="auto"/>
        <w:bottom w:val="none" w:sz="0" w:space="0" w:color="auto"/>
        <w:right w:val="none" w:sz="0" w:space="0" w:color="auto"/>
      </w:divBdr>
    </w:div>
    <w:div w:id="1204486417">
      <w:marLeft w:val="480"/>
      <w:marRight w:val="0"/>
      <w:marTop w:val="0"/>
      <w:marBottom w:val="0"/>
      <w:divBdr>
        <w:top w:val="none" w:sz="0" w:space="0" w:color="auto"/>
        <w:left w:val="none" w:sz="0" w:space="0" w:color="auto"/>
        <w:bottom w:val="none" w:sz="0" w:space="0" w:color="auto"/>
        <w:right w:val="none" w:sz="0" w:space="0" w:color="auto"/>
      </w:divBdr>
    </w:div>
    <w:div w:id="1204488484">
      <w:marLeft w:val="480"/>
      <w:marRight w:val="0"/>
      <w:marTop w:val="0"/>
      <w:marBottom w:val="0"/>
      <w:divBdr>
        <w:top w:val="none" w:sz="0" w:space="0" w:color="auto"/>
        <w:left w:val="none" w:sz="0" w:space="0" w:color="auto"/>
        <w:bottom w:val="none" w:sz="0" w:space="0" w:color="auto"/>
        <w:right w:val="none" w:sz="0" w:space="0" w:color="auto"/>
      </w:divBdr>
    </w:div>
    <w:div w:id="1204561381">
      <w:marLeft w:val="480"/>
      <w:marRight w:val="0"/>
      <w:marTop w:val="0"/>
      <w:marBottom w:val="0"/>
      <w:divBdr>
        <w:top w:val="none" w:sz="0" w:space="0" w:color="auto"/>
        <w:left w:val="none" w:sz="0" w:space="0" w:color="auto"/>
        <w:bottom w:val="none" w:sz="0" w:space="0" w:color="auto"/>
        <w:right w:val="none" w:sz="0" w:space="0" w:color="auto"/>
      </w:divBdr>
    </w:div>
    <w:div w:id="1204751275">
      <w:marLeft w:val="480"/>
      <w:marRight w:val="0"/>
      <w:marTop w:val="0"/>
      <w:marBottom w:val="0"/>
      <w:divBdr>
        <w:top w:val="none" w:sz="0" w:space="0" w:color="auto"/>
        <w:left w:val="none" w:sz="0" w:space="0" w:color="auto"/>
        <w:bottom w:val="none" w:sz="0" w:space="0" w:color="auto"/>
        <w:right w:val="none" w:sz="0" w:space="0" w:color="auto"/>
      </w:divBdr>
    </w:div>
    <w:div w:id="1204756966">
      <w:marLeft w:val="480"/>
      <w:marRight w:val="0"/>
      <w:marTop w:val="0"/>
      <w:marBottom w:val="0"/>
      <w:divBdr>
        <w:top w:val="none" w:sz="0" w:space="0" w:color="auto"/>
        <w:left w:val="none" w:sz="0" w:space="0" w:color="auto"/>
        <w:bottom w:val="none" w:sz="0" w:space="0" w:color="auto"/>
        <w:right w:val="none" w:sz="0" w:space="0" w:color="auto"/>
      </w:divBdr>
    </w:div>
    <w:div w:id="1204758279">
      <w:marLeft w:val="480"/>
      <w:marRight w:val="0"/>
      <w:marTop w:val="0"/>
      <w:marBottom w:val="0"/>
      <w:divBdr>
        <w:top w:val="none" w:sz="0" w:space="0" w:color="auto"/>
        <w:left w:val="none" w:sz="0" w:space="0" w:color="auto"/>
        <w:bottom w:val="none" w:sz="0" w:space="0" w:color="auto"/>
        <w:right w:val="none" w:sz="0" w:space="0" w:color="auto"/>
      </w:divBdr>
    </w:div>
    <w:div w:id="1204903129">
      <w:marLeft w:val="480"/>
      <w:marRight w:val="0"/>
      <w:marTop w:val="0"/>
      <w:marBottom w:val="0"/>
      <w:divBdr>
        <w:top w:val="none" w:sz="0" w:space="0" w:color="auto"/>
        <w:left w:val="none" w:sz="0" w:space="0" w:color="auto"/>
        <w:bottom w:val="none" w:sz="0" w:space="0" w:color="auto"/>
        <w:right w:val="none" w:sz="0" w:space="0" w:color="auto"/>
      </w:divBdr>
    </w:div>
    <w:div w:id="1204903354">
      <w:marLeft w:val="480"/>
      <w:marRight w:val="0"/>
      <w:marTop w:val="0"/>
      <w:marBottom w:val="0"/>
      <w:divBdr>
        <w:top w:val="none" w:sz="0" w:space="0" w:color="auto"/>
        <w:left w:val="none" w:sz="0" w:space="0" w:color="auto"/>
        <w:bottom w:val="none" w:sz="0" w:space="0" w:color="auto"/>
        <w:right w:val="none" w:sz="0" w:space="0" w:color="auto"/>
      </w:divBdr>
    </w:div>
    <w:div w:id="1205555081">
      <w:marLeft w:val="480"/>
      <w:marRight w:val="0"/>
      <w:marTop w:val="0"/>
      <w:marBottom w:val="0"/>
      <w:divBdr>
        <w:top w:val="none" w:sz="0" w:space="0" w:color="auto"/>
        <w:left w:val="none" w:sz="0" w:space="0" w:color="auto"/>
        <w:bottom w:val="none" w:sz="0" w:space="0" w:color="auto"/>
        <w:right w:val="none" w:sz="0" w:space="0" w:color="auto"/>
      </w:divBdr>
    </w:div>
    <w:div w:id="1205605489">
      <w:marLeft w:val="480"/>
      <w:marRight w:val="0"/>
      <w:marTop w:val="0"/>
      <w:marBottom w:val="0"/>
      <w:divBdr>
        <w:top w:val="none" w:sz="0" w:space="0" w:color="auto"/>
        <w:left w:val="none" w:sz="0" w:space="0" w:color="auto"/>
        <w:bottom w:val="none" w:sz="0" w:space="0" w:color="auto"/>
        <w:right w:val="none" w:sz="0" w:space="0" w:color="auto"/>
      </w:divBdr>
    </w:div>
    <w:div w:id="1205674976">
      <w:marLeft w:val="480"/>
      <w:marRight w:val="0"/>
      <w:marTop w:val="0"/>
      <w:marBottom w:val="0"/>
      <w:divBdr>
        <w:top w:val="none" w:sz="0" w:space="0" w:color="auto"/>
        <w:left w:val="none" w:sz="0" w:space="0" w:color="auto"/>
        <w:bottom w:val="none" w:sz="0" w:space="0" w:color="auto"/>
        <w:right w:val="none" w:sz="0" w:space="0" w:color="auto"/>
      </w:divBdr>
    </w:div>
    <w:div w:id="1205750719">
      <w:marLeft w:val="480"/>
      <w:marRight w:val="0"/>
      <w:marTop w:val="0"/>
      <w:marBottom w:val="0"/>
      <w:divBdr>
        <w:top w:val="none" w:sz="0" w:space="0" w:color="auto"/>
        <w:left w:val="none" w:sz="0" w:space="0" w:color="auto"/>
        <w:bottom w:val="none" w:sz="0" w:space="0" w:color="auto"/>
        <w:right w:val="none" w:sz="0" w:space="0" w:color="auto"/>
      </w:divBdr>
    </w:div>
    <w:div w:id="1205871323">
      <w:marLeft w:val="480"/>
      <w:marRight w:val="0"/>
      <w:marTop w:val="0"/>
      <w:marBottom w:val="0"/>
      <w:divBdr>
        <w:top w:val="none" w:sz="0" w:space="0" w:color="auto"/>
        <w:left w:val="none" w:sz="0" w:space="0" w:color="auto"/>
        <w:bottom w:val="none" w:sz="0" w:space="0" w:color="auto"/>
        <w:right w:val="none" w:sz="0" w:space="0" w:color="auto"/>
      </w:divBdr>
    </w:div>
    <w:div w:id="1206016466">
      <w:marLeft w:val="480"/>
      <w:marRight w:val="0"/>
      <w:marTop w:val="0"/>
      <w:marBottom w:val="0"/>
      <w:divBdr>
        <w:top w:val="none" w:sz="0" w:space="0" w:color="auto"/>
        <w:left w:val="none" w:sz="0" w:space="0" w:color="auto"/>
        <w:bottom w:val="none" w:sz="0" w:space="0" w:color="auto"/>
        <w:right w:val="none" w:sz="0" w:space="0" w:color="auto"/>
      </w:divBdr>
    </w:div>
    <w:div w:id="1206017945">
      <w:marLeft w:val="480"/>
      <w:marRight w:val="0"/>
      <w:marTop w:val="0"/>
      <w:marBottom w:val="0"/>
      <w:divBdr>
        <w:top w:val="none" w:sz="0" w:space="0" w:color="auto"/>
        <w:left w:val="none" w:sz="0" w:space="0" w:color="auto"/>
        <w:bottom w:val="none" w:sz="0" w:space="0" w:color="auto"/>
        <w:right w:val="none" w:sz="0" w:space="0" w:color="auto"/>
      </w:divBdr>
    </w:div>
    <w:div w:id="1206331759">
      <w:marLeft w:val="480"/>
      <w:marRight w:val="0"/>
      <w:marTop w:val="0"/>
      <w:marBottom w:val="0"/>
      <w:divBdr>
        <w:top w:val="none" w:sz="0" w:space="0" w:color="auto"/>
        <w:left w:val="none" w:sz="0" w:space="0" w:color="auto"/>
        <w:bottom w:val="none" w:sz="0" w:space="0" w:color="auto"/>
        <w:right w:val="none" w:sz="0" w:space="0" w:color="auto"/>
      </w:divBdr>
    </w:div>
    <w:div w:id="1206600114">
      <w:marLeft w:val="480"/>
      <w:marRight w:val="0"/>
      <w:marTop w:val="0"/>
      <w:marBottom w:val="0"/>
      <w:divBdr>
        <w:top w:val="none" w:sz="0" w:space="0" w:color="auto"/>
        <w:left w:val="none" w:sz="0" w:space="0" w:color="auto"/>
        <w:bottom w:val="none" w:sz="0" w:space="0" w:color="auto"/>
        <w:right w:val="none" w:sz="0" w:space="0" w:color="auto"/>
      </w:divBdr>
    </w:div>
    <w:div w:id="1206872637">
      <w:marLeft w:val="480"/>
      <w:marRight w:val="0"/>
      <w:marTop w:val="0"/>
      <w:marBottom w:val="0"/>
      <w:divBdr>
        <w:top w:val="none" w:sz="0" w:space="0" w:color="auto"/>
        <w:left w:val="none" w:sz="0" w:space="0" w:color="auto"/>
        <w:bottom w:val="none" w:sz="0" w:space="0" w:color="auto"/>
        <w:right w:val="none" w:sz="0" w:space="0" w:color="auto"/>
      </w:divBdr>
    </w:div>
    <w:div w:id="1207136154">
      <w:marLeft w:val="480"/>
      <w:marRight w:val="0"/>
      <w:marTop w:val="0"/>
      <w:marBottom w:val="0"/>
      <w:divBdr>
        <w:top w:val="none" w:sz="0" w:space="0" w:color="auto"/>
        <w:left w:val="none" w:sz="0" w:space="0" w:color="auto"/>
        <w:bottom w:val="none" w:sz="0" w:space="0" w:color="auto"/>
        <w:right w:val="none" w:sz="0" w:space="0" w:color="auto"/>
      </w:divBdr>
    </w:div>
    <w:div w:id="1207179388">
      <w:marLeft w:val="480"/>
      <w:marRight w:val="0"/>
      <w:marTop w:val="0"/>
      <w:marBottom w:val="0"/>
      <w:divBdr>
        <w:top w:val="none" w:sz="0" w:space="0" w:color="auto"/>
        <w:left w:val="none" w:sz="0" w:space="0" w:color="auto"/>
        <w:bottom w:val="none" w:sz="0" w:space="0" w:color="auto"/>
        <w:right w:val="none" w:sz="0" w:space="0" w:color="auto"/>
      </w:divBdr>
    </w:div>
    <w:div w:id="1207376676">
      <w:marLeft w:val="480"/>
      <w:marRight w:val="0"/>
      <w:marTop w:val="0"/>
      <w:marBottom w:val="0"/>
      <w:divBdr>
        <w:top w:val="none" w:sz="0" w:space="0" w:color="auto"/>
        <w:left w:val="none" w:sz="0" w:space="0" w:color="auto"/>
        <w:bottom w:val="none" w:sz="0" w:space="0" w:color="auto"/>
        <w:right w:val="none" w:sz="0" w:space="0" w:color="auto"/>
      </w:divBdr>
    </w:div>
    <w:div w:id="1207453439">
      <w:marLeft w:val="480"/>
      <w:marRight w:val="0"/>
      <w:marTop w:val="0"/>
      <w:marBottom w:val="0"/>
      <w:divBdr>
        <w:top w:val="none" w:sz="0" w:space="0" w:color="auto"/>
        <w:left w:val="none" w:sz="0" w:space="0" w:color="auto"/>
        <w:bottom w:val="none" w:sz="0" w:space="0" w:color="auto"/>
        <w:right w:val="none" w:sz="0" w:space="0" w:color="auto"/>
      </w:divBdr>
    </w:div>
    <w:div w:id="1207526444">
      <w:marLeft w:val="480"/>
      <w:marRight w:val="0"/>
      <w:marTop w:val="0"/>
      <w:marBottom w:val="0"/>
      <w:divBdr>
        <w:top w:val="none" w:sz="0" w:space="0" w:color="auto"/>
        <w:left w:val="none" w:sz="0" w:space="0" w:color="auto"/>
        <w:bottom w:val="none" w:sz="0" w:space="0" w:color="auto"/>
        <w:right w:val="none" w:sz="0" w:space="0" w:color="auto"/>
      </w:divBdr>
    </w:div>
    <w:div w:id="1207642769">
      <w:marLeft w:val="480"/>
      <w:marRight w:val="0"/>
      <w:marTop w:val="0"/>
      <w:marBottom w:val="0"/>
      <w:divBdr>
        <w:top w:val="none" w:sz="0" w:space="0" w:color="auto"/>
        <w:left w:val="none" w:sz="0" w:space="0" w:color="auto"/>
        <w:bottom w:val="none" w:sz="0" w:space="0" w:color="auto"/>
        <w:right w:val="none" w:sz="0" w:space="0" w:color="auto"/>
      </w:divBdr>
    </w:div>
    <w:div w:id="1208444659">
      <w:marLeft w:val="480"/>
      <w:marRight w:val="0"/>
      <w:marTop w:val="0"/>
      <w:marBottom w:val="0"/>
      <w:divBdr>
        <w:top w:val="none" w:sz="0" w:space="0" w:color="auto"/>
        <w:left w:val="none" w:sz="0" w:space="0" w:color="auto"/>
        <w:bottom w:val="none" w:sz="0" w:space="0" w:color="auto"/>
        <w:right w:val="none" w:sz="0" w:space="0" w:color="auto"/>
      </w:divBdr>
    </w:div>
    <w:div w:id="1208447314">
      <w:marLeft w:val="480"/>
      <w:marRight w:val="0"/>
      <w:marTop w:val="0"/>
      <w:marBottom w:val="0"/>
      <w:divBdr>
        <w:top w:val="none" w:sz="0" w:space="0" w:color="auto"/>
        <w:left w:val="none" w:sz="0" w:space="0" w:color="auto"/>
        <w:bottom w:val="none" w:sz="0" w:space="0" w:color="auto"/>
        <w:right w:val="none" w:sz="0" w:space="0" w:color="auto"/>
      </w:divBdr>
    </w:div>
    <w:div w:id="1208487239">
      <w:marLeft w:val="480"/>
      <w:marRight w:val="0"/>
      <w:marTop w:val="0"/>
      <w:marBottom w:val="0"/>
      <w:divBdr>
        <w:top w:val="none" w:sz="0" w:space="0" w:color="auto"/>
        <w:left w:val="none" w:sz="0" w:space="0" w:color="auto"/>
        <w:bottom w:val="none" w:sz="0" w:space="0" w:color="auto"/>
        <w:right w:val="none" w:sz="0" w:space="0" w:color="auto"/>
      </w:divBdr>
    </w:div>
    <w:div w:id="1209297127">
      <w:marLeft w:val="480"/>
      <w:marRight w:val="0"/>
      <w:marTop w:val="0"/>
      <w:marBottom w:val="0"/>
      <w:divBdr>
        <w:top w:val="none" w:sz="0" w:space="0" w:color="auto"/>
        <w:left w:val="none" w:sz="0" w:space="0" w:color="auto"/>
        <w:bottom w:val="none" w:sz="0" w:space="0" w:color="auto"/>
        <w:right w:val="none" w:sz="0" w:space="0" w:color="auto"/>
      </w:divBdr>
    </w:div>
    <w:div w:id="1209338465">
      <w:marLeft w:val="480"/>
      <w:marRight w:val="0"/>
      <w:marTop w:val="0"/>
      <w:marBottom w:val="0"/>
      <w:divBdr>
        <w:top w:val="none" w:sz="0" w:space="0" w:color="auto"/>
        <w:left w:val="none" w:sz="0" w:space="0" w:color="auto"/>
        <w:bottom w:val="none" w:sz="0" w:space="0" w:color="auto"/>
        <w:right w:val="none" w:sz="0" w:space="0" w:color="auto"/>
      </w:divBdr>
    </w:div>
    <w:div w:id="1209494250">
      <w:marLeft w:val="480"/>
      <w:marRight w:val="0"/>
      <w:marTop w:val="0"/>
      <w:marBottom w:val="0"/>
      <w:divBdr>
        <w:top w:val="none" w:sz="0" w:space="0" w:color="auto"/>
        <w:left w:val="none" w:sz="0" w:space="0" w:color="auto"/>
        <w:bottom w:val="none" w:sz="0" w:space="0" w:color="auto"/>
        <w:right w:val="none" w:sz="0" w:space="0" w:color="auto"/>
      </w:divBdr>
    </w:div>
    <w:div w:id="1209535689">
      <w:marLeft w:val="480"/>
      <w:marRight w:val="0"/>
      <w:marTop w:val="0"/>
      <w:marBottom w:val="0"/>
      <w:divBdr>
        <w:top w:val="none" w:sz="0" w:space="0" w:color="auto"/>
        <w:left w:val="none" w:sz="0" w:space="0" w:color="auto"/>
        <w:bottom w:val="none" w:sz="0" w:space="0" w:color="auto"/>
        <w:right w:val="none" w:sz="0" w:space="0" w:color="auto"/>
      </w:divBdr>
    </w:div>
    <w:div w:id="1209684340">
      <w:marLeft w:val="480"/>
      <w:marRight w:val="0"/>
      <w:marTop w:val="0"/>
      <w:marBottom w:val="0"/>
      <w:divBdr>
        <w:top w:val="none" w:sz="0" w:space="0" w:color="auto"/>
        <w:left w:val="none" w:sz="0" w:space="0" w:color="auto"/>
        <w:bottom w:val="none" w:sz="0" w:space="0" w:color="auto"/>
        <w:right w:val="none" w:sz="0" w:space="0" w:color="auto"/>
      </w:divBdr>
    </w:div>
    <w:div w:id="1209874099">
      <w:marLeft w:val="480"/>
      <w:marRight w:val="0"/>
      <w:marTop w:val="0"/>
      <w:marBottom w:val="0"/>
      <w:divBdr>
        <w:top w:val="none" w:sz="0" w:space="0" w:color="auto"/>
        <w:left w:val="none" w:sz="0" w:space="0" w:color="auto"/>
        <w:bottom w:val="none" w:sz="0" w:space="0" w:color="auto"/>
        <w:right w:val="none" w:sz="0" w:space="0" w:color="auto"/>
      </w:divBdr>
    </w:div>
    <w:div w:id="1209950743">
      <w:marLeft w:val="480"/>
      <w:marRight w:val="0"/>
      <w:marTop w:val="0"/>
      <w:marBottom w:val="0"/>
      <w:divBdr>
        <w:top w:val="none" w:sz="0" w:space="0" w:color="auto"/>
        <w:left w:val="none" w:sz="0" w:space="0" w:color="auto"/>
        <w:bottom w:val="none" w:sz="0" w:space="0" w:color="auto"/>
        <w:right w:val="none" w:sz="0" w:space="0" w:color="auto"/>
      </w:divBdr>
    </w:div>
    <w:div w:id="1209997148">
      <w:marLeft w:val="480"/>
      <w:marRight w:val="0"/>
      <w:marTop w:val="0"/>
      <w:marBottom w:val="0"/>
      <w:divBdr>
        <w:top w:val="none" w:sz="0" w:space="0" w:color="auto"/>
        <w:left w:val="none" w:sz="0" w:space="0" w:color="auto"/>
        <w:bottom w:val="none" w:sz="0" w:space="0" w:color="auto"/>
        <w:right w:val="none" w:sz="0" w:space="0" w:color="auto"/>
      </w:divBdr>
    </w:div>
    <w:div w:id="1210219174">
      <w:marLeft w:val="480"/>
      <w:marRight w:val="0"/>
      <w:marTop w:val="0"/>
      <w:marBottom w:val="0"/>
      <w:divBdr>
        <w:top w:val="none" w:sz="0" w:space="0" w:color="auto"/>
        <w:left w:val="none" w:sz="0" w:space="0" w:color="auto"/>
        <w:bottom w:val="none" w:sz="0" w:space="0" w:color="auto"/>
        <w:right w:val="none" w:sz="0" w:space="0" w:color="auto"/>
      </w:divBdr>
    </w:div>
    <w:div w:id="1210261695">
      <w:marLeft w:val="480"/>
      <w:marRight w:val="0"/>
      <w:marTop w:val="0"/>
      <w:marBottom w:val="0"/>
      <w:divBdr>
        <w:top w:val="none" w:sz="0" w:space="0" w:color="auto"/>
        <w:left w:val="none" w:sz="0" w:space="0" w:color="auto"/>
        <w:bottom w:val="none" w:sz="0" w:space="0" w:color="auto"/>
        <w:right w:val="none" w:sz="0" w:space="0" w:color="auto"/>
      </w:divBdr>
    </w:div>
    <w:div w:id="1210801672">
      <w:marLeft w:val="480"/>
      <w:marRight w:val="0"/>
      <w:marTop w:val="0"/>
      <w:marBottom w:val="0"/>
      <w:divBdr>
        <w:top w:val="none" w:sz="0" w:space="0" w:color="auto"/>
        <w:left w:val="none" w:sz="0" w:space="0" w:color="auto"/>
        <w:bottom w:val="none" w:sz="0" w:space="0" w:color="auto"/>
        <w:right w:val="none" w:sz="0" w:space="0" w:color="auto"/>
      </w:divBdr>
    </w:div>
    <w:div w:id="1211114935">
      <w:marLeft w:val="480"/>
      <w:marRight w:val="0"/>
      <w:marTop w:val="0"/>
      <w:marBottom w:val="0"/>
      <w:divBdr>
        <w:top w:val="none" w:sz="0" w:space="0" w:color="auto"/>
        <w:left w:val="none" w:sz="0" w:space="0" w:color="auto"/>
        <w:bottom w:val="none" w:sz="0" w:space="0" w:color="auto"/>
        <w:right w:val="none" w:sz="0" w:space="0" w:color="auto"/>
      </w:divBdr>
    </w:div>
    <w:div w:id="1211186072">
      <w:marLeft w:val="480"/>
      <w:marRight w:val="0"/>
      <w:marTop w:val="0"/>
      <w:marBottom w:val="0"/>
      <w:divBdr>
        <w:top w:val="none" w:sz="0" w:space="0" w:color="auto"/>
        <w:left w:val="none" w:sz="0" w:space="0" w:color="auto"/>
        <w:bottom w:val="none" w:sz="0" w:space="0" w:color="auto"/>
        <w:right w:val="none" w:sz="0" w:space="0" w:color="auto"/>
      </w:divBdr>
    </w:div>
    <w:div w:id="1211847445">
      <w:marLeft w:val="480"/>
      <w:marRight w:val="0"/>
      <w:marTop w:val="0"/>
      <w:marBottom w:val="0"/>
      <w:divBdr>
        <w:top w:val="none" w:sz="0" w:space="0" w:color="auto"/>
        <w:left w:val="none" w:sz="0" w:space="0" w:color="auto"/>
        <w:bottom w:val="none" w:sz="0" w:space="0" w:color="auto"/>
        <w:right w:val="none" w:sz="0" w:space="0" w:color="auto"/>
      </w:divBdr>
    </w:div>
    <w:div w:id="1211847743">
      <w:marLeft w:val="480"/>
      <w:marRight w:val="0"/>
      <w:marTop w:val="0"/>
      <w:marBottom w:val="0"/>
      <w:divBdr>
        <w:top w:val="none" w:sz="0" w:space="0" w:color="auto"/>
        <w:left w:val="none" w:sz="0" w:space="0" w:color="auto"/>
        <w:bottom w:val="none" w:sz="0" w:space="0" w:color="auto"/>
        <w:right w:val="none" w:sz="0" w:space="0" w:color="auto"/>
      </w:divBdr>
    </w:div>
    <w:div w:id="1211920265">
      <w:marLeft w:val="480"/>
      <w:marRight w:val="0"/>
      <w:marTop w:val="0"/>
      <w:marBottom w:val="0"/>
      <w:divBdr>
        <w:top w:val="none" w:sz="0" w:space="0" w:color="auto"/>
        <w:left w:val="none" w:sz="0" w:space="0" w:color="auto"/>
        <w:bottom w:val="none" w:sz="0" w:space="0" w:color="auto"/>
        <w:right w:val="none" w:sz="0" w:space="0" w:color="auto"/>
      </w:divBdr>
    </w:div>
    <w:div w:id="1212158186">
      <w:marLeft w:val="480"/>
      <w:marRight w:val="0"/>
      <w:marTop w:val="0"/>
      <w:marBottom w:val="0"/>
      <w:divBdr>
        <w:top w:val="none" w:sz="0" w:space="0" w:color="auto"/>
        <w:left w:val="none" w:sz="0" w:space="0" w:color="auto"/>
        <w:bottom w:val="none" w:sz="0" w:space="0" w:color="auto"/>
        <w:right w:val="none" w:sz="0" w:space="0" w:color="auto"/>
      </w:divBdr>
    </w:div>
    <w:div w:id="1212422007">
      <w:marLeft w:val="480"/>
      <w:marRight w:val="0"/>
      <w:marTop w:val="0"/>
      <w:marBottom w:val="0"/>
      <w:divBdr>
        <w:top w:val="none" w:sz="0" w:space="0" w:color="auto"/>
        <w:left w:val="none" w:sz="0" w:space="0" w:color="auto"/>
        <w:bottom w:val="none" w:sz="0" w:space="0" w:color="auto"/>
        <w:right w:val="none" w:sz="0" w:space="0" w:color="auto"/>
      </w:divBdr>
    </w:div>
    <w:div w:id="1212502185">
      <w:marLeft w:val="480"/>
      <w:marRight w:val="0"/>
      <w:marTop w:val="0"/>
      <w:marBottom w:val="0"/>
      <w:divBdr>
        <w:top w:val="none" w:sz="0" w:space="0" w:color="auto"/>
        <w:left w:val="none" w:sz="0" w:space="0" w:color="auto"/>
        <w:bottom w:val="none" w:sz="0" w:space="0" w:color="auto"/>
        <w:right w:val="none" w:sz="0" w:space="0" w:color="auto"/>
      </w:divBdr>
    </w:div>
    <w:div w:id="1212502946">
      <w:marLeft w:val="480"/>
      <w:marRight w:val="0"/>
      <w:marTop w:val="0"/>
      <w:marBottom w:val="0"/>
      <w:divBdr>
        <w:top w:val="none" w:sz="0" w:space="0" w:color="auto"/>
        <w:left w:val="none" w:sz="0" w:space="0" w:color="auto"/>
        <w:bottom w:val="none" w:sz="0" w:space="0" w:color="auto"/>
        <w:right w:val="none" w:sz="0" w:space="0" w:color="auto"/>
      </w:divBdr>
    </w:div>
    <w:div w:id="1212880606">
      <w:marLeft w:val="480"/>
      <w:marRight w:val="0"/>
      <w:marTop w:val="0"/>
      <w:marBottom w:val="0"/>
      <w:divBdr>
        <w:top w:val="none" w:sz="0" w:space="0" w:color="auto"/>
        <w:left w:val="none" w:sz="0" w:space="0" w:color="auto"/>
        <w:bottom w:val="none" w:sz="0" w:space="0" w:color="auto"/>
        <w:right w:val="none" w:sz="0" w:space="0" w:color="auto"/>
      </w:divBdr>
    </w:div>
    <w:div w:id="1212960833">
      <w:marLeft w:val="480"/>
      <w:marRight w:val="0"/>
      <w:marTop w:val="0"/>
      <w:marBottom w:val="0"/>
      <w:divBdr>
        <w:top w:val="none" w:sz="0" w:space="0" w:color="auto"/>
        <w:left w:val="none" w:sz="0" w:space="0" w:color="auto"/>
        <w:bottom w:val="none" w:sz="0" w:space="0" w:color="auto"/>
        <w:right w:val="none" w:sz="0" w:space="0" w:color="auto"/>
      </w:divBdr>
    </w:div>
    <w:div w:id="1213150431">
      <w:marLeft w:val="480"/>
      <w:marRight w:val="0"/>
      <w:marTop w:val="0"/>
      <w:marBottom w:val="0"/>
      <w:divBdr>
        <w:top w:val="none" w:sz="0" w:space="0" w:color="auto"/>
        <w:left w:val="none" w:sz="0" w:space="0" w:color="auto"/>
        <w:bottom w:val="none" w:sz="0" w:space="0" w:color="auto"/>
        <w:right w:val="none" w:sz="0" w:space="0" w:color="auto"/>
      </w:divBdr>
    </w:div>
    <w:div w:id="1213464691">
      <w:marLeft w:val="480"/>
      <w:marRight w:val="0"/>
      <w:marTop w:val="0"/>
      <w:marBottom w:val="0"/>
      <w:divBdr>
        <w:top w:val="none" w:sz="0" w:space="0" w:color="auto"/>
        <w:left w:val="none" w:sz="0" w:space="0" w:color="auto"/>
        <w:bottom w:val="none" w:sz="0" w:space="0" w:color="auto"/>
        <w:right w:val="none" w:sz="0" w:space="0" w:color="auto"/>
      </w:divBdr>
    </w:div>
    <w:div w:id="1213466583">
      <w:marLeft w:val="480"/>
      <w:marRight w:val="0"/>
      <w:marTop w:val="0"/>
      <w:marBottom w:val="0"/>
      <w:divBdr>
        <w:top w:val="none" w:sz="0" w:space="0" w:color="auto"/>
        <w:left w:val="none" w:sz="0" w:space="0" w:color="auto"/>
        <w:bottom w:val="none" w:sz="0" w:space="0" w:color="auto"/>
        <w:right w:val="none" w:sz="0" w:space="0" w:color="auto"/>
      </w:divBdr>
    </w:div>
    <w:div w:id="1213617459">
      <w:marLeft w:val="480"/>
      <w:marRight w:val="0"/>
      <w:marTop w:val="0"/>
      <w:marBottom w:val="0"/>
      <w:divBdr>
        <w:top w:val="none" w:sz="0" w:space="0" w:color="auto"/>
        <w:left w:val="none" w:sz="0" w:space="0" w:color="auto"/>
        <w:bottom w:val="none" w:sz="0" w:space="0" w:color="auto"/>
        <w:right w:val="none" w:sz="0" w:space="0" w:color="auto"/>
      </w:divBdr>
    </w:div>
    <w:div w:id="1213688061">
      <w:marLeft w:val="480"/>
      <w:marRight w:val="0"/>
      <w:marTop w:val="0"/>
      <w:marBottom w:val="0"/>
      <w:divBdr>
        <w:top w:val="none" w:sz="0" w:space="0" w:color="auto"/>
        <w:left w:val="none" w:sz="0" w:space="0" w:color="auto"/>
        <w:bottom w:val="none" w:sz="0" w:space="0" w:color="auto"/>
        <w:right w:val="none" w:sz="0" w:space="0" w:color="auto"/>
      </w:divBdr>
    </w:div>
    <w:div w:id="1213880184">
      <w:marLeft w:val="480"/>
      <w:marRight w:val="0"/>
      <w:marTop w:val="0"/>
      <w:marBottom w:val="0"/>
      <w:divBdr>
        <w:top w:val="none" w:sz="0" w:space="0" w:color="auto"/>
        <w:left w:val="none" w:sz="0" w:space="0" w:color="auto"/>
        <w:bottom w:val="none" w:sz="0" w:space="0" w:color="auto"/>
        <w:right w:val="none" w:sz="0" w:space="0" w:color="auto"/>
      </w:divBdr>
    </w:div>
    <w:div w:id="1214122698">
      <w:marLeft w:val="480"/>
      <w:marRight w:val="0"/>
      <w:marTop w:val="0"/>
      <w:marBottom w:val="0"/>
      <w:divBdr>
        <w:top w:val="none" w:sz="0" w:space="0" w:color="auto"/>
        <w:left w:val="none" w:sz="0" w:space="0" w:color="auto"/>
        <w:bottom w:val="none" w:sz="0" w:space="0" w:color="auto"/>
        <w:right w:val="none" w:sz="0" w:space="0" w:color="auto"/>
      </w:divBdr>
    </w:div>
    <w:div w:id="1214198440">
      <w:marLeft w:val="480"/>
      <w:marRight w:val="0"/>
      <w:marTop w:val="0"/>
      <w:marBottom w:val="0"/>
      <w:divBdr>
        <w:top w:val="none" w:sz="0" w:space="0" w:color="auto"/>
        <w:left w:val="none" w:sz="0" w:space="0" w:color="auto"/>
        <w:bottom w:val="none" w:sz="0" w:space="0" w:color="auto"/>
        <w:right w:val="none" w:sz="0" w:space="0" w:color="auto"/>
      </w:divBdr>
    </w:div>
    <w:div w:id="1214317841">
      <w:marLeft w:val="480"/>
      <w:marRight w:val="0"/>
      <w:marTop w:val="0"/>
      <w:marBottom w:val="0"/>
      <w:divBdr>
        <w:top w:val="none" w:sz="0" w:space="0" w:color="auto"/>
        <w:left w:val="none" w:sz="0" w:space="0" w:color="auto"/>
        <w:bottom w:val="none" w:sz="0" w:space="0" w:color="auto"/>
        <w:right w:val="none" w:sz="0" w:space="0" w:color="auto"/>
      </w:divBdr>
    </w:div>
    <w:div w:id="1215123164">
      <w:marLeft w:val="480"/>
      <w:marRight w:val="0"/>
      <w:marTop w:val="0"/>
      <w:marBottom w:val="0"/>
      <w:divBdr>
        <w:top w:val="none" w:sz="0" w:space="0" w:color="auto"/>
        <w:left w:val="none" w:sz="0" w:space="0" w:color="auto"/>
        <w:bottom w:val="none" w:sz="0" w:space="0" w:color="auto"/>
        <w:right w:val="none" w:sz="0" w:space="0" w:color="auto"/>
      </w:divBdr>
    </w:div>
    <w:div w:id="1215503802">
      <w:marLeft w:val="480"/>
      <w:marRight w:val="0"/>
      <w:marTop w:val="0"/>
      <w:marBottom w:val="0"/>
      <w:divBdr>
        <w:top w:val="none" w:sz="0" w:space="0" w:color="auto"/>
        <w:left w:val="none" w:sz="0" w:space="0" w:color="auto"/>
        <w:bottom w:val="none" w:sz="0" w:space="0" w:color="auto"/>
        <w:right w:val="none" w:sz="0" w:space="0" w:color="auto"/>
      </w:divBdr>
    </w:div>
    <w:div w:id="1215508063">
      <w:marLeft w:val="480"/>
      <w:marRight w:val="0"/>
      <w:marTop w:val="0"/>
      <w:marBottom w:val="0"/>
      <w:divBdr>
        <w:top w:val="none" w:sz="0" w:space="0" w:color="auto"/>
        <w:left w:val="none" w:sz="0" w:space="0" w:color="auto"/>
        <w:bottom w:val="none" w:sz="0" w:space="0" w:color="auto"/>
        <w:right w:val="none" w:sz="0" w:space="0" w:color="auto"/>
      </w:divBdr>
    </w:div>
    <w:div w:id="1215583115">
      <w:marLeft w:val="480"/>
      <w:marRight w:val="0"/>
      <w:marTop w:val="0"/>
      <w:marBottom w:val="0"/>
      <w:divBdr>
        <w:top w:val="none" w:sz="0" w:space="0" w:color="auto"/>
        <w:left w:val="none" w:sz="0" w:space="0" w:color="auto"/>
        <w:bottom w:val="none" w:sz="0" w:space="0" w:color="auto"/>
        <w:right w:val="none" w:sz="0" w:space="0" w:color="auto"/>
      </w:divBdr>
    </w:div>
    <w:div w:id="1215655944">
      <w:marLeft w:val="480"/>
      <w:marRight w:val="0"/>
      <w:marTop w:val="0"/>
      <w:marBottom w:val="0"/>
      <w:divBdr>
        <w:top w:val="none" w:sz="0" w:space="0" w:color="auto"/>
        <w:left w:val="none" w:sz="0" w:space="0" w:color="auto"/>
        <w:bottom w:val="none" w:sz="0" w:space="0" w:color="auto"/>
        <w:right w:val="none" w:sz="0" w:space="0" w:color="auto"/>
      </w:divBdr>
    </w:div>
    <w:div w:id="1216308487">
      <w:marLeft w:val="480"/>
      <w:marRight w:val="0"/>
      <w:marTop w:val="0"/>
      <w:marBottom w:val="0"/>
      <w:divBdr>
        <w:top w:val="none" w:sz="0" w:space="0" w:color="auto"/>
        <w:left w:val="none" w:sz="0" w:space="0" w:color="auto"/>
        <w:bottom w:val="none" w:sz="0" w:space="0" w:color="auto"/>
        <w:right w:val="none" w:sz="0" w:space="0" w:color="auto"/>
      </w:divBdr>
    </w:div>
    <w:div w:id="1216359096">
      <w:marLeft w:val="480"/>
      <w:marRight w:val="0"/>
      <w:marTop w:val="0"/>
      <w:marBottom w:val="0"/>
      <w:divBdr>
        <w:top w:val="none" w:sz="0" w:space="0" w:color="auto"/>
        <w:left w:val="none" w:sz="0" w:space="0" w:color="auto"/>
        <w:bottom w:val="none" w:sz="0" w:space="0" w:color="auto"/>
        <w:right w:val="none" w:sz="0" w:space="0" w:color="auto"/>
      </w:divBdr>
    </w:div>
    <w:div w:id="1216429497">
      <w:marLeft w:val="480"/>
      <w:marRight w:val="0"/>
      <w:marTop w:val="0"/>
      <w:marBottom w:val="0"/>
      <w:divBdr>
        <w:top w:val="none" w:sz="0" w:space="0" w:color="auto"/>
        <w:left w:val="none" w:sz="0" w:space="0" w:color="auto"/>
        <w:bottom w:val="none" w:sz="0" w:space="0" w:color="auto"/>
        <w:right w:val="none" w:sz="0" w:space="0" w:color="auto"/>
      </w:divBdr>
    </w:div>
    <w:div w:id="1216430217">
      <w:marLeft w:val="480"/>
      <w:marRight w:val="0"/>
      <w:marTop w:val="0"/>
      <w:marBottom w:val="0"/>
      <w:divBdr>
        <w:top w:val="none" w:sz="0" w:space="0" w:color="auto"/>
        <w:left w:val="none" w:sz="0" w:space="0" w:color="auto"/>
        <w:bottom w:val="none" w:sz="0" w:space="0" w:color="auto"/>
        <w:right w:val="none" w:sz="0" w:space="0" w:color="auto"/>
      </w:divBdr>
    </w:div>
    <w:div w:id="1216430708">
      <w:marLeft w:val="480"/>
      <w:marRight w:val="0"/>
      <w:marTop w:val="0"/>
      <w:marBottom w:val="0"/>
      <w:divBdr>
        <w:top w:val="none" w:sz="0" w:space="0" w:color="auto"/>
        <w:left w:val="none" w:sz="0" w:space="0" w:color="auto"/>
        <w:bottom w:val="none" w:sz="0" w:space="0" w:color="auto"/>
        <w:right w:val="none" w:sz="0" w:space="0" w:color="auto"/>
      </w:divBdr>
    </w:div>
    <w:div w:id="1216501345">
      <w:marLeft w:val="480"/>
      <w:marRight w:val="0"/>
      <w:marTop w:val="0"/>
      <w:marBottom w:val="0"/>
      <w:divBdr>
        <w:top w:val="none" w:sz="0" w:space="0" w:color="auto"/>
        <w:left w:val="none" w:sz="0" w:space="0" w:color="auto"/>
        <w:bottom w:val="none" w:sz="0" w:space="0" w:color="auto"/>
        <w:right w:val="none" w:sz="0" w:space="0" w:color="auto"/>
      </w:divBdr>
    </w:div>
    <w:div w:id="1216547749">
      <w:marLeft w:val="480"/>
      <w:marRight w:val="0"/>
      <w:marTop w:val="0"/>
      <w:marBottom w:val="0"/>
      <w:divBdr>
        <w:top w:val="none" w:sz="0" w:space="0" w:color="auto"/>
        <w:left w:val="none" w:sz="0" w:space="0" w:color="auto"/>
        <w:bottom w:val="none" w:sz="0" w:space="0" w:color="auto"/>
        <w:right w:val="none" w:sz="0" w:space="0" w:color="auto"/>
      </w:divBdr>
    </w:div>
    <w:div w:id="1216621949">
      <w:marLeft w:val="480"/>
      <w:marRight w:val="0"/>
      <w:marTop w:val="0"/>
      <w:marBottom w:val="0"/>
      <w:divBdr>
        <w:top w:val="none" w:sz="0" w:space="0" w:color="auto"/>
        <w:left w:val="none" w:sz="0" w:space="0" w:color="auto"/>
        <w:bottom w:val="none" w:sz="0" w:space="0" w:color="auto"/>
        <w:right w:val="none" w:sz="0" w:space="0" w:color="auto"/>
      </w:divBdr>
    </w:div>
    <w:div w:id="1216816295">
      <w:marLeft w:val="480"/>
      <w:marRight w:val="0"/>
      <w:marTop w:val="0"/>
      <w:marBottom w:val="0"/>
      <w:divBdr>
        <w:top w:val="none" w:sz="0" w:space="0" w:color="auto"/>
        <w:left w:val="none" w:sz="0" w:space="0" w:color="auto"/>
        <w:bottom w:val="none" w:sz="0" w:space="0" w:color="auto"/>
        <w:right w:val="none" w:sz="0" w:space="0" w:color="auto"/>
      </w:divBdr>
    </w:div>
    <w:div w:id="1216817733">
      <w:marLeft w:val="480"/>
      <w:marRight w:val="0"/>
      <w:marTop w:val="0"/>
      <w:marBottom w:val="0"/>
      <w:divBdr>
        <w:top w:val="none" w:sz="0" w:space="0" w:color="auto"/>
        <w:left w:val="none" w:sz="0" w:space="0" w:color="auto"/>
        <w:bottom w:val="none" w:sz="0" w:space="0" w:color="auto"/>
        <w:right w:val="none" w:sz="0" w:space="0" w:color="auto"/>
      </w:divBdr>
    </w:div>
    <w:div w:id="1216939022">
      <w:marLeft w:val="480"/>
      <w:marRight w:val="0"/>
      <w:marTop w:val="0"/>
      <w:marBottom w:val="0"/>
      <w:divBdr>
        <w:top w:val="none" w:sz="0" w:space="0" w:color="auto"/>
        <w:left w:val="none" w:sz="0" w:space="0" w:color="auto"/>
        <w:bottom w:val="none" w:sz="0" w:space="0" w:color="auto"/>
        <w:right w:val="none" w:sz="0" w:space="0" w:color="auto"/>
      </w:divBdr>
    </w:div>
    <w:div w:id="1217006875">
      <w:marLeft w:val="480"/>
      <w:marRight w:val="0"/>
      <w:marTop w:val="0"/>
      <w:marBottom w:val="0"/>
      <w:divBdr>
        <w:top w:val="none" w:sz="0" w:space="0" w:color="auto"/>
        <w:left w:val="none" w:sz="0" w:space="0" w:color="auto"/>
        <w:bottom w:val="none" w:sz="0" w:space="0" w:color="auto"/>
        <w:right w:val="none" w:sz="0" w:space="0" w:color="auto"/>
      </w:divBdr>
    </w:div>
    <w:div w:id="1217159225">
      <w:marLeft w:val="480"/>
      <w:marRight w:val="0"/>
      <w:marTop w:val="0"/>
      <w:marBottom w:val="0"/>
      <w:divBdr>
        <w:top w:val="none" w:sz="0" w:space="0" w:color="auto"/>
        <w:left w:val="none" w:sz="0" w:space="0" w:color="auto"/>
        <w:bottom w:val="none" w:sz="0" w:space="0" w:color="auto"/>
        <w:right w:val="none" w:sz="0" w:space="0" w:color="auto"/>
      </w:divBdr>
    </w:div>
    <w:div w:id="1217232628">
      <w:marLeft w:val="480"/>
      <w:marRight w:val="0"/>
      <w:marTop w:val="0"/>
      <w:marBottom w:val="0"/>
      <w:divBdr>
        <w:top w:val="none" w:sz="0" w:space="0" w:color="auto"/>
        <w:left w:val="none" w:sz="0" w:space="0" w:color="auto"/>
        <w:bottom w:val="none" w:sz="0" w:space="0" w:color="auto"/>
        <w:right w:val="none" w:sz="0" w:space="0" w:color="auto"/>
      </w:divBdr>
    </w:div>
    <w:div w:id="1217275076">
      <w:marLeft w:val="480"/>
      <w:marRight w:val="0"/>
      <w:marTop w:val="0"/>
      <w:marBottom w:val="0"/>
      <w:divBdr>
        <w:top w:val="none" w:sz="0" w:space="0" w:color="auto"/>
        <w:left w:val="none" w:sz="0" w:space="0" w:color="auto"/>
        <w:bottom w:val="none" w:sz="0" w:space="0" w:color="auto"/>
        <w:right w:val="none" w:sz="0" w:space="0" w:color="auto"/>
      </w:divBdr>
    </w:div>
    <w:div w:id="1217622450">
      <w:marLeft w:val="480"/>
      <w:marRight w:val="0"/>
      <w:marTop w:val="0"/>
      <w:marBottom w:val="0"/>
      <w:divBdr>
        <w:top w:val="none" w:sz="0" w:space="0" w:color="auto"/>
        <w:left w:val="none" w:sz="0" w:space="0" w:color="auto"/>
        <w:bottom w:val="none" w:sz="0" w:space="0" w:color="auto"/>
        <w:right w:val="none" w:sz="0" w:space="0" w:color="auto"/>
      </w:divBdr>
    </w:div>
    <w:div w:id="1217662096">
      <w:marLeft w:val="480"/>
      <w:marRight w:val="0"/>
      <w:marTop w:val="0"/>
      <w:marBottom w:val="0"/>
      <w:divBdr>
        <w:top w:val="none" w:sz="0" w:space="0" w:color="auto"/>
        <w:left w:val="none" w:sz="0" w:space="0" w:color="auto"/>
        <w:bottom w:val="none" w:sz="0" w:space="0" w:color="auto"/>
        <w:right w:val="none" w:sz="0" w:space="0" w:color="auto"/>
      </w:divBdr>
    </w:div>
    <w:div w:id="1217663304">
      <w:marLeft w:val="480"/>
      <w:marRight w:val="0"/>
      <w:marTop w:val="0"/>
      <w:marBottom w:val="0"/>
      <w:divBdr>
        <w:top w:val="none" w:sz="0" w:space="0" w:color="auto"/>
        <w:left w:val="none" w:sz="0" w:space="0" w:color="auto"/>
        <w:bottom w:val="none" w:sz="0" w:space="0" w:color="auto"/>
        <w:right w:val="none" w:sz="0" w:space="0" w:color="auto"/>
      </w:divBdr>
    </w:div>
    <w:div w:id="1217739237">
      <w:marLeft w:val="480"/>
      <w:marRight w:val="0"/>
      <w:marTop w:val="0"/>
      <w:marBottom w:val="0"/>
      <w:divBdr>
        <w:top w:val="none" w:sz="0" w:space="0" w:color="auto"/>
        <w:left w:val="none" w:sz="0" w:space="0" w:color="auto"/>
        <w:bottom w:val="none" w:sz="0" w:space="0" w:color="auto"/>
        <w:right w:val="none" w:sz="0" w:space="0" w:color="auto"/>
      </w:divBdr>
    </w:div>
    <w:div w:id="1217812913">
      <w:marLeft w:val="480"/>
      <w:marRight w:val="0"/>
      <w:marTop w:val="0"/>
      <w:marBottom w:val="0"/>
      <w:divBdr>
        <w:top w:val="none" w:sz="0" w:space="0" w:color="auto"/>
        <w:left w:val="none" w:sz="0" w:space="0" w:color="auto"/>
        <w:bottom w:val="none" w:sz="0" w:space="0" w:color="auto"/>
        <w:right w:val="none" w:sz="0" w:space="0" w:color="auto"/>
      </w:divBdr>
    </w:div>
    <w:div w:id="1218274543">
      <w:marLeft w:val="480"/>
      <w:marRight w:val="0"/>
      <w:marTop w:val="0"/>
      <w:marBottom w:val="0"/>
      <w:divBdr>
        <w:top w:val="none" w:sz="0" w:space="0" w:color="auto"/>
        <w:left w:val="none" w:sz="0" w:space="0" w:color="auto"/>
        <w:bottom w:val="none" w:sz="0" w:space="0" w:color="auto"/>
        <w:right w:val="none" w:sz="0" w:space="0" w:color="auto"/>
      </w:divBdr>
    </w:div>
    <w:div w:id="1218275659">
      <w:marLeft w:val="480"/>
      <w:marRight w:val="0"/>
      <w:marTop w:val="0"/>
      <w:marBottom w:val="0"/>
      <w:divBdr>
        <w:top w:val="none" w:sz="0" w:space="0" w:color="auto"/>
        <w:left w:val="none" w:sz="0" w:space="0" w:color="auto"/>
        <w:bottom w:val="none" w:sz="0" w:space="0" w:color="auto"/>
        <w:right w:val="none" w:sz="0" w:space="0" w:color="auto"/>
      </w:divBdr>
    </w:div>
    <w:div w:id="1218279569">
      <w:marLeft w:val="480"/>
      <w:marRight w:val="0"/>
      <w:marTop w:val="0"/>
      <w:marBottom w:val="0"/>
      <w:divBdr>
        <w:top w:val="none" w:sz="0" w:space="0" w:color="auto"/>
        <w:left w:val="none" w:sz="0" w:space="0" w:color="auto"/>
        <w:bottom w:val="none" w:sz="0" w:space="0" w:color="auto"/>
        <w:right w:val="none" w:sz="0" w:space="0" w:color="auto"/>
      </w:divBdr>
    </w:div>
    <w:div w:id="1218467520">
      <w:marLeft w:val="480"/>
      <w:marRight w:val="0"/>
      <w:marTop w:val="0"/>
      <w:marBottom w:val="0"/>
      <w:divBdr>
        <w:top w:val="none" w:sz="0" w:space="0" w:color="auto"/>
        <w:left w:val="none" w:sz="0" w:space="0" w:color="auto"/>
        <w:bottom w:val="none" w:sz="0" w:space="0" w:color="auto"/>
        <w:right w:val="none" w:sz="0" w:space="0" w:color="auto"/>
      </w:divBdr>
    </w:div>
    <w:div w:id="1218589306">
      <w:marLeft w:val="480"/>
      <w:marRight w:val="0"/>
      <w:marTop w:val="0"/>
      <w:marBottom w:val="0"/>
      <w:divBdr>
        <w:top w:val="none" w:sz="0" w:space="0" w:color="auto"/>
        <w:left w:val="none" w:sz="0" w:space="0" w:color="auto"/>
        <w:bottom w:val="none" w:sz="0" w:space="0" w:color="auto"/>
        <w:right w:val="none" w:sz="0" w:space="0" w:color="auto"/>
      </w:divBdr>
    </w:div>
    <w:div w:id="1218665878">
      <w:marLeft w:val="480"/>
      <w:marRight w:val="0"/>
      <w:marTop w:val="0"/>
      <w:marBottom w:val="0"/>
      <w:divBdr>
        <w:top w:val="none" w:sz="0" w:space="0" w:color="auto"/>
        <w:left w:val="none" w:sz="0" w:space="0" w:color="auto"/>
        <w:bottom w:val="none" w:sz="0" w:space="0" w:color="auto"/>
        <w:right w:val="none" w:sz="0" w:space="0" w:color="auto"/>
      </w:divBdr>
    </w:div>
    <w:div w:id="1218861531">
      <w:marLeft w:val="480"/>
      <w:marRight w:val="0"/>
      <w:marTop w:val="0"/>
      <w:marBottom w:val="0"/>
      <w:divBdr>
        <w:top w:val="none" w:sz="0" w:space="0" w:color="auto"/>
        <w:left w:val="none" w:sz="0" w:space="0" w:color="auto"/>
        <w:bottom w:val="none" w:sz="0" w:space="0" w:color="auto"/>
        <w:right w:val="none" w:sz="0" w:space="0" w:color="auto"/>
      </w:divBdr>
    </w:div>
    <w:div w:id="1219316462">
      <w:marLeft w:val="480"/>
      <w:marRight w:val="0"/>
      <w:marTop w:val="0"/>
      <w:marBottom w:val="0"/>
      <w:divBdr>
        <w:top w:val="none" w:sz="0" w:space="0" w:color="auto"/>
        <w:left w:val="none" w:sz="0" w:space="0" w:color="auto"/>
        <w:bottom w:val="none" w:sz="0" w:space="0" w:color="auto"/>
        <w:right w:val="none" w:sz="0" w:space="0" w:color="auto"/>
      </w:divBdr>
    </w:div>
    <w:div w:id="1220095472">
      <w:marLeft w:val="480"/>
      <w:marRight w:val="0"/>
      <w:marTop w:val="0"/>
      <w:marBottom w:val="0"/>
      <w:divBdr>
        <w:top w:val="none" w:sz="0" w:space="0" w:color="auto"/>
        <w:left w:val="none" w:sz="0" w:space="0" w:color="auto"/>
        <w:bottom w:val="none" w:sz="0" w:space="0" w:color="auto"/>
        <w:right w:val="none" w:sz="0" w:space="0" w:color="auto"/>
      </w:divBdr>
    </w:div>
    <w:div w:id="1220215290">
      <w:marLeft w:val="480"/>
      <w:marRight w:val="0"/>
      <w:marTop w:val="0"/>
      <w:marBottom w:val="0"/>
      <w:divBdr>
        <w:top w:val="none" w:sz="0" w:space="0" w:color="auto"/>
        <w:left w:val="none" w:sz="0" w:space="0" w:color="auto"/>
        <w:bottom w:val="none" w:sz="0" w:space="0" w:color="auto"/>
        <w:right w:val="none" w:sz="0" w:space="0" w:color="auto"/>
      </w:divBdr>
    </w:div>
    <w:div w:id="1220433532">
      <w:marLeft w:val="480"/>
      <w:marRight w:val="0"/>
      <w:marTop w:val="0"/>
      <w:marBottom w:val="0"/>
      <w:divBdr>
        <w:top w:val="none" w:sz="0" w:space="0" w:color="auto"/>
        <w:left w:val="none" w:sz="0" w:space="0" w:color="auto"/>
        <w:bottom w:val="none" w:sz="0" w:space="0" w:color="auto"/>
        <w:right w:val="none" w:sz="0" w:space="0" w:color="auto"/>
      </w:divBdr>
    </w:div>
    <w:div w:id="1220556223">
      <w:marLeft w:val="480"/>
      <w:marRight w:val="0"/>
      <w:marTop w:val="0"/>
      <w:marBottom w:val="0"/>
      <w:divBdr>
        <w:top w:val="none" w:sz="0" w:space="0" w:color="auto"/>
        <w:left w:val="none" w:sz="0" w:space="0" w:color="auto"/>
        <w:bottom w:val="none" w:sz="0" w:space="0" w:color="auto"/>
        <w:right w:val="none" w:sz="0" w:space="0" w:color="auto"/>
      </w:divBdr>
    </w:div>
    <w:div w:id="1220628004">
      <w:marLeft w:val="480"/>
      <w:marRight w:val="0"/>
      <w:marTop w:val="0"/>
      <w:marBottom w:val="0"/>
      <w:divBdr>
        <w:top w:val="none" w:sz="0" w:space="0" w:color="auto"/>
        <w:left w:val="none" w:sz="0" w:space="0" w:color="auto"/>
        <w:bottom w:val="none" w:sz="0" w:space="0" w:color="auto"/>
        <w:right w:val="none" w:sz="0" w:space="0" w:color="auto"/>
      </w:divBdr>
    </w:div>
    <w:div w:id="1220677556">
      <w:marLeft w:val="480"/>
      <w:marRight w:val="0"/>
      <w:marTop w:val="0"/>
      <w:marBottom w:val="0"/>
      <w:divBdr>
        <w:top w:val="none" w:sz="0" w:space="0" w:color="auto"/>
        <w:left w:val="none" w:sz="0" w:space="0" w:color="auto"/>
        <w:bottom w:val="none" w:sz="0" w:space="0" w:color="auto"/>
        <w:right w:val="none" w:sz="0" w:space="0" w:color="auto"/>
      </w:divBdr>
    </w:div>
    <w:div w:id="1220747069">
      <w:marLeft w:val="480"/>
      <w:marRight w:val="0"/>
      <w:marTop w:val="0"/>
      <w:marBottom w:val="0"/>
      <w:divBdr>
        <w:top w:val="none" w:sz="0" w:space="0" w:color="auto"/>
        <w:left w:val="none" w:sz="0" w:space="0" w:color="auto"/>
        <w:bottom w:val="none" w:sz="0" w:space="0" w:color="auto"/>
        <w:right w:val="none" w:sz="0" w:space="0" w:color="auto"/>
      </w:divBdr>
    </w:div>
    <w:div w:id="1220825883">
      <w:marLeft w:val="480"/>
      <w:marRight w:val="0"/>
      <w:marTop w:val="0"/>
      <w:marBottom w:val="0"/>
      <w:divBdr>
        <w:top w:val="none" w:sz="0" w:space="0" w:color="auto"/>
        <w:left w:val="none" w:sz="0" w:space="0" w:color="auto"/>
        <w:bottom w:val="none" w:sz="0" w:space="0" w:color="auto"/>
        <w:right w:val="none" w:sz="0" w:space="0" w:color="auto"/>
      </w:divBdr>
    </w:div>
    <w:div w:id="1221208772">
      <w:marLeft w:val="480"/>
      <w:marRight w:val="0"/>
      <w:marTop w:val="0"/>
      <w:marBottom w:val="0"/>
      <w:divBdr>
        <w:top w:val="none" w:sz="0" w:space="0" w:color="auto"/>
        <w:left w:val="none" w:sz="0" w:space="0" w:color="auto"/>
        <w:bottom w:val="none" w:sz="0" w:space="0" w:color="auto"/>
        <w:right w:val="none" w:sz="0" w:space="0" w:color="auto"/>
      </w:divBdr>
    </w:div>
    <w:div w:id="1221281262">
      <w:marLeft w:val="480"/>
      <w:marRight w:val="0"/>
      <w:marTop w:val="0"/>
      <w:marBottom w:val="0"/>
      <w:divBdr>
        <w:top w:val="none" w:sz="0" w:space="0" w:color="auto"/>
        <w:left w:val="none" w:sz="0" w:space="0" w:color="auto"/>
        <w:bottom w:val="none" w:sz="0" w:space="0" w:color="auto"/>
        <w:right w:val="none" w:sz="0" w:space="0" w:color="auto"/>
      </w:divBdr>
    </w:div>
    <w:div w:id="1221557354">
      <w:marLeft w:val="480"/>
      <w:marRight w:val="0"/>
      <w:marTop w:val="0"/>
      <w:marBottom w:val="0"/>
      <w:divBdr>
        <w:top w:val="none" w:sz="0" w:space="0" w:color="auto"/>
        <w:left w:val="none" w:sz="0" w:space="0" w:color="auto"/>
        <w:bottom w:val="none" w:sz="0" w:space="0" w:color="auto"/>
        <w:right w:val="none" w:sz="0" w:space="0" w:color="auto"/>
      </w:divBdr>
    </w:div>
    <w:div w:id="1221671027">
      <w:marLeft w:val="480"/>
      <w:marRight w:val="0"/>
      <w:marTop w:val="0"/>
      <w:marBottom w:val="0"/>
      <w:divBdr>
        <w:top w:val="none" w:sz="0" w:space="0" w:color="auto"/>
        <w:left w:val="none" w:sz="0" w:space="0" w:color="auto"/>
        <w:bottom w:val="none" w:sz="0" w:space="0" w:color="auto"/>
        <w:right w:val="none" w:sz="0" w:space="0" w:color="auto"/>
      </w:divBdr>
    </w:div>
    <w:div w:id="1221865607">
      <w:marLeft w:val="480"/>
      <w:marRight w:val="0"/>
      <w:marTop w:val="0"/>
      <w:marBottom w:val="0"/>
      <w:divBdr>
        <w:top w:val="none" w:sz="0" w:space="0" w:color="auto"/>
        <w:left w:val="none" w:sz="0" w:space="0" w:color="auto"/>
        <w:bottom w:val="none" w:sz="0" w:space="0" w:color="auto"/>
        <w:right w:val="none" w:sz="0" w:space="0" w:color="auto"/>
      </w:divBdr>
    </w:div>
    <w:div w:id="1221984891">
      <w:marLeft w:val="480"/>
      <w:marRight w:val="0"/>
      <w:marTop w:val="0"/>
      <w:marBottom w:val="0"/>
      <w:divBdr>
        <w:top w:val="none" w:sz="0" w:space="0" w:color="auto"/>
        <w:left w:val="none" w:sz="0" w:space="0" w:color="auto"/>
        <w:bottom w:val="none" w:sz="0" w:space="0" w:color="auto"/>
        <w:right w:val="none" w:sz="0" w:space="0" w:color="auto"/>
      </w:divBdr>
    </w:div>
    <w:div w:id="1222055848">
      <w:marLeft w:val="480"/>
      <w:marRight w:val="0"/>
      <w:marTop w:val="0"/>
      <w:marBottom w:val="0"/>
      <w:divBdr>
        <w:top w:val="none" w:sz="0" w:space="0" w:color="auto"/>
        <w:left w:val="none" w:sz="0" w:space="0" w:color="auto"/>
        <w:bottom w:val="none" w:sz="0" w:space="0" w:color="auto"/>
        <w:right w:val="none" w:sz="0" w:space="0" w:color="auto"/>
      </w:divBdr>
    </w:div>
    <w:div w:id="1222323680">
      <w:marLeft w:val="480"/>
      <w:marRight w:val="0"/>
      <w:marTop w:val="0"/>
      <w:marBottom w:val="0"/>
      <w:divBdr>
        <w:top w:val="none" w:sz="0" w:space="0" w:color="auto"/>
        <w:left w:val="none" w:sz="0" w:space="0" w:color="auto"/>
        <w:bottom w:val="none" w:sz="0" w:space="0" w:color="auto"/>
        <w:right w:val="none" w:sz="0" w:space="0" w:color="auto"/>
      </w:divBdr>
    </w:div>
    <w:div w:id="1222595878">
      <w:marLeft w:val="480"/>
      <w:marRight w:val="0"/>
      <w:marTop w:val="0"/>
      <w:marBottom w:val="0"/>
      <w:divBdr>
        <w:top w:val="none" w:sz="0" w:space="0" w:color="auto"/>
        <w:left w:val="none" w:sz="0" w:space="0" w:color="auto"/>
        <w:bottom w:val="none" w:sz="0" w:space="0" w:color="auto"/>
        <w:right w:val="none" w:sz="0" w:space="0" w:color="auto"/>
      </w:divBdr>
    </w:div>
    <w:div w:id="1222641927">
      <w:marLeft w:val="480"/>
      <w:marRight w:val="0"/>
      <w:marTop w:val="0"/>
      <w:marBottom w:val="0"/>
      <w:divBdr>
        <w:top w:val="none" w:sz="0" w:space="0" w:color="auto"/>
        <w:left w:val="none" w:sz="0" w:space="0" w:color="auto"/>
        <w:bottom w:val="none" w:sz="0" w:space="0" w:color="auto"/>
        <w:right w:val="none" w:sz="0" w:space="0" w:color="auto"/>
      </w:divBdr>
    </w:div>
    <w:div w:id="1222717566">
      <w:marLeft w:val="480"/>
      <w:marRight w:val="0"/>
      <w:marTop w:val="0"/>
      <w:marBottom w:val="0"/>
      <w:divBdr>
        <w:top w:val="none" w:sz="0" w:space="0" w:color="auto"/>
        <w:left w:val="none" w:sz="0" w:space="0" w:color="auto"/>
        <w:bottom w:val="none" w:sz="0" w:space="0" w:color="auto"/>
        <w:right w:val="none" w:sz="0" w:space="0" w:color="auto"/>
      </w:divBdr>
    </w:div>
    <w:div w:id="1222860665">
      <w:marLeft w:val="480"/>
      <w:marRight w:val="0"/>
      <w:marTop w:val="0"/>
      <w:marBottom w:val="0"/>
      <w:divBdr>
        <w:top w:val="none" w:sz="0" w:space="0" w:color="auto"/>
        <w:left w:val="none" w:sz="0" w:space="0" w:color="auto"/>
        <w:bottom w:val="none" w:sz="0" w:space="0" w:color="auto"/>
        <w:right w:val="none" w:sz="0" w:space="0" w:color="auto"/>
      </w:divBdr>
    </w:div>
    <w:div w:id="1222907179">
      <w:marLeft w:val="480"/>
      <w:marRight w:val="0"/>
      <w:marTop w:val="0"/>
      <w:marBottom w:val="0"/>
      <w:divBdr>
        <w:top w:val="none" w:sz="0" w:space="0" w:color="auto"/>
        <w:left w:val="none" w:sz="0" w:space="0" w:color="auto"/>
        <w:bottom w:val="none" w:sz="0" w:space="0" w:color="auto"/>
        <w:right w:val="none" w:sz="0" w:space="0" w:color="auto"/>
      </w:divBdr>
    </w:div>
    <w:div w:id="1222908783">
      <w:marLeft w:val="480"/>
      <w:marRight w:val="0"/>
      <w:marTop w:val="0"/>
      <w:marBottom w:val="0"/>
      <w:divBdr>
        <w:top w:val="none" w:sz="0" w:space="0" w:color="auto"/>
        <w:left w:val="none" w:sz="0" w:space="0" w:color="auto"/>
        <w:bottom w:val="none" w:sz="0" w:space="0" w:color="auto"/>
        <w:right w:val="none" w:sz="0" w:space="0" w:color="auto"/>
      </w:divBdr>
    </w:div>
    <w:div w:id="1223129580">
      <w:marLeft w:val="480"/>
      <w:marRight w:val="0"/>
      <w:marTop w:val="0"/>
      <w:marBottom w:val="0"/>
      <w:divBdr>
        <w:top w:val="none" w:sz="0" w:space="0" w:color="auto"/>
        <w:left w:val="none" w:sz="0" w:space="0" w:color="auto"/>
        <w:bottom w:val="none" w:sz="0" w:space="0" w:color="auto"/>
        <w:right w:val="none" w:sz="0" w:space="0" w:color="auto"/>
      </w:divBdr>
    </w:div>
    <w:div w:id="1223130114">
      <w:marLeft w:val="480"/>
      <w:marRight w:val="0"/>
      <w:marTop w:val="0"/>
      <w:marBottom w:val="0"/>
      <w:divBdr>
        <w:top w:val="none" w:sz="0" w:space="0" w:color="auto"/>
        <w:left w:val="none" w:sz="0" w:space="0" w:color="auto"/>
        <w:bottom w:val="none" w:sz="0" w:space="0" w:color="auto"/>
        <w:right w:val="none" w:sz="0" w:space="0" w:color="auto"/>
      </w:divBdr>
    </w:div>
    <w:div w:id="1223295845">
      <w:marLeft w:val="480"/>
      <w:marRight w:val="0"/>
      <w:marTop w:val="0"/>
      <w:marBottom w:val="0"/>
      <w:divBdr>
        <w:top w:val="none" w:sz="0" w:space="0" w:color="auto"/>
        <w:left w:val="none" w:sz="0" w:space="0" w:color="auto"/>
        <w:bottom w:val="none" w:sz="0" w:space="0" w:color="auto"/>
        <w:right w:val="none" w:sz="0" w:space="0" w:color="auto"/>
      </w:divBdr>
    </w:div>
    <w:div w:id="1223297642">
      <w:marLeft w:val="480"/>
      <w:marRight w:val="0"/>
      <w:marTop w:val="0"/>
      <w:marBottom w:val="0"/>
      <w:divBdr>
        <w:top w:val="none" w:sz="0" w:space="0" w:color="auto"/>
        <w:left w:val="none" w:sz="0" w:space="0" w:color="auto"/>
        <w:bottom w:val="none" w:sz="0" w:space="0" w:color="auto"/>
        <w:right w:val="none" w:sz="0" w:space="0" w:color="auto"/>
      </w:divBdr>
    </w:div>
    <w:div w:id="1223326584">
      <w:marLeft w:val="480"/>
      <w:marRight w:val="0"/>
      <w:marTop w:val="0"/>
      <w:marBottom w:val="0"/>
      <w:divBdr>
        <w:top w:val="none" w:sz="0" w:space="0" w:color="auto"/>
        <w:left w:val="none" w:sz="0" w:space="0" w:color="auto"/>
        <w:bottom w:val="none" w:sz="0" w:space="0" w:color="auto"/>
        <w:right w:val="none" w:sz="0" w:space="0" w:color="auto"/>
      </w:divBdr>
    </w:div>
    <w:div w:id="1223833079">
      <w:marLeft w:val="480"/>
      <w:marRight w:val="0"/>
      <w:marTop w:val="0"/>
      <w:marBottom w:val="0"/>
      <w:divBdr>
        <w:top w:val="none" w:sz="0" w:space="0" w:color="auto"/>
        <w:left w:val="none" w:sz="0" w:space="0" w:color="auto"/>
        <w:bottom w:val="none" w:sz="0" w:space="0" w:color="auto"/>
        <w:right w:val="none" w:sz="0" w:space="0" w:color="auto"/>
      </w:divBdr>
    </w:div>
    <w:div w:id="1223909617">
      <w:marLeft w:val="480"/>
      <w:marRight w:val="0"/>
      <w:marTop w:val="0"/>
      <w:marBottom w:val="0"/>
      <w:divBdr>
        <w:top w:val="none" w:sz="0" w:space="0" w:color="auto"/>
        <w:left w:val="none" w:sz="0" w:space="0" w:color="auto"/>
        <w:bottom w:val="none" w:sz="0" w:space="0" w:color="auto"/>
        <w:right w:val="none" w:sz="0" w:space="0" w:color="auto"/>
      </w:divBdr>
    </w:div>
    <w:div w:id="1224022713">
      <w:marLeft w:val="480"/>
      <w:marRight w:val="0"/>
      <w:marTop w:val="0"/>
      <w:marBottom w:val="0"/>
      <w:divBdr>
        <w:top w:val="none" w:sz="0" w:space="0" w:color="auto"/>
        <w:left w:val="none" w:sz="0" w:space="0" w:color="auto"/>
        <w:bottom w:val="none" w:sz="0" w:space="0" w:color="auto"/>
        <w:right w:val="none" w:sz="0" w:space="0" w:color="auto"/>
      </w:divBdr>
    </w:div>
    <w:div w:id="1224096826">
      <w:marLeft w:val="480"/>
      <w:marRight w:val="0"/>
      <w:marTop w:val="0"/>
      <w:marBottom w:val="0"/>
      <w:divBdr>
        <w:top w:val="none" w:sz="0" w:space="0" w:color="auto"/>
        <w:left w:val="none" w:sz="0" w:space="0" w:color="auto"/>
        <w:bottom w:val="none" w:sz="0" w:space="0" w:color="auto"/>
        <w:right w:val="none" w:sz="0" w:space="0" w:color="auto"/>
      </w:divBdr>
    </w:div>
    <w:div w:id="1224635214">
      <w:marLeft w:val="480"/>
      <w:marRight w:val="0"/>
      <w:marTop w:val="0"/>
      <w:marBottom w:val="0"/>
      <w:divBdr>
        <w:top w:val="none" w:sz="0" w:space="0" w:color="auto"/>
        <w:left w:val="none" w:sz="0" w:space="0" w:color="auto"/>
        <w:bottom w:val="none" w:sz="0" w:space="0" w:color="auto"/>
        <w:right w:val="none" w:sz="0" w:space="0" w:color="auto"/>
      </w:divBdr>
    </w:div>
    <w:div w:id="1225675412">
      <w:marLeft w:val="480"/>
      <w:marRight w:val="0"/>
      <w:marTop w:val="0"/>
      <w:marBottom w:val="0"/>
      <w:divBdr>
        <w:top w:val="none" w:sz="0" w:space="0" w:color="auto"/>
        <w:left w:val="none" w:sz="0" w:space="0" w:color="auto"/>
        <w:bottom w:val="none" w:sz="0" w:space="0" w:color="auto"/>
        <w:right w:val="none" w:sz="0" w:space="0" w:color="auto"/>
      </w:divBdr>
    </w:div>
    <w:div w:id="1225681297">
      <w:marLeft w:val="480"/>
      <w:marRight w:val="0"/>
      <w:marTop w:val="0"/>
      <w:marBottom w:val="0"/>
      <w:divBdr>
        <w:top w:val="none" w:sz="0" w:space="0" w:color="auto"/>
        <w:left w:val="none" w:sz="0" w:space="0" w:color="auto"/>
        <w:bottom w:val="none" w:sz="0" w:space="0" w:color="auto"/>
        <w:right w:val="none" w:sz="0" w:space="0" w:color="auto"/>
      </w:divBdr>
    </w:div>
    <w:div w:id="1225947438">
      <w:marLeft w:val="480"/>
      <w:marRight w:val="0"/>
      <w:marTop w:val="0"/>
      <w:marBottom w:val="0"/>
      <w:divBdr>
        <w:top w:val="none" w:sz="0" w:space="0" w:color="auto"/>
        <w:left w:val="none" w:sz="0" w:space="0" w:color="auto"/>
        <w:bottom w:val="none" w:sz="0" w:space="0" w:color="auto"/>
        <w:right w:val="none" w:sz="0" w:space="0" w:color="auto"/>
      </w:divBdr>
    </w:div>
    <w:div w:id="1225947965">
      <w:marLeft w:val="480"/>
      <w:marRight w:val="0"/>
      <w:marTop w:val="0"/>
      <w:marBottom w:val="0"/>
      <w:divBdr>
        <w:top w:val="none" w:sz="0" w:space="0" w:color="auto"/>
        <w:left w:val="none" w:sz="0" w:space="0" w:color="auto"/>
        <w:bottom w:val="none" w:sz="0" w:space="0" w:color="auto"/>
        <w:right w:val="none" w:sz="0" w:space="0" w:color="auto"/>
      </w:divBdr>
    </w:div>
    <w:div w:id="1226261643">
      <w:marLeft w:val="480"/>
      <w:marRight w:val="0"/>
      <w:marTop w:val="0"/>
      <w:marBottom w:val="0"/>
      <w:divBdr>
        <w:top w:val="none" w:sz="0" w:space="0" w:color="auto"/>
        <w:left w:val="none" w:sz="0" w:space="0" w:color="auto"/>
        <w:bottom w:val="none" w:sz="0" w:space="0" w:color="auto"/>
        <w:right w:val="none" w:sz="0" w:space="0" w:color="auto"/>
      </w:divBdr>
    </w:div>
    <w:div w:id="1226263547">
      <w:marLeft w:val="480"/>
      <w:marRight w:val="0"/>
      <w:marTop w:val="0"/>
      <w:marBottom w:val="0"/>
      <w:divBdr>
        <w:top w:val="none" w:sz="0" w:space="0" w:color="auto"/>
        <w:left w:val="none" w:sz="0" w:space="0" w:color="auto"/>
        <w:bottom w:val="none" w:sz="0" w:space="0" w:color="auto"/>
        <w:right w:val="none" w:sz="0" w:space="0" w:color="auto"/>
      </w:divBdr>
    </w:div>
    <w:div w:id="1226450756">
      <w:marLeft w:val="480"/>
      <w:marRight w:val="0"/>
      <w:marTop w:val="0"/>
      <w:marBottom w:val="0"/>
      <w:divBdr>
        <w:top w:val="none" w:sz="0" w:space="0" w:color="auto"/>
        <w:left w:val="none" w:sz="0" w:space="0" w:color="auto"/>
        <w:bottom w:val="none" w:sz="0" w:space="0" w:color="auto"/>
        <w:right w:val="none" w:sz="0" w:space="0" w:color="auto"/>
      </w:divBdr>
    </w:div>
    <w:div w:id="1226527893">
      <w:marLeft w:val="480"/>
      <w:marRight w:val="0"/>
      <w:marTop w:val="0"/>
      <w:marBottom w:val="0"/>
      <w:divBdr>
        <w:top w:val="none" w:sz="0" w:space="0" w:color="auto"/>
        <w:left w:val="none" w:sz="0" w:space="0" w:color="auto"/>
        <w:bottom w:val="none" w:sz="0" w:space="0" w:color="auto"/>
        <w:right w:val="none" w:sz="0" w:space="0" w:color="auto"/>
      </w:divBdr>
    </w:div>
    <w:div w:id="1226793507">
      <w:marLeft w:val="480"/>
      <w:marRight w:val="0"/>
      <w:marTop w:val="0"/>
      <w:marBottom w:val="0"/>
      <w:divBdr>
        <w:top w:val="none" w:sz="0" w:space="0" w:color="auto"/>
        <w:left w:val="none" w:sz="0" w:space="0" w:color="auto"/>
        <w:bottom w:val="none" w:sz="0" w:space="0" w:color="auto"/>
        <w:right w:val="none" w:sz="0" w:space="0" w:color="auto"/>
      </w:divBdr>
    </w:div>
    <w:div w:id="1226800674">
      <w:marLeft w:val="480"/>
      <w:marRight w:val="0"/>
      <w:marTop w:val="0"/>
      <w:marBottom w:val="0"/>
      <w:divBdr>
        <w:top w:val="none" w:sz="0" w:space="0" w:color="auto"/>
        <w:left w:val="none" w:sz="0" w:space="0" w:color="auto"/>
        <w:bottom w:val="none" w:sz="0" w:space="0" w:color="auto"/>
        <w:right w:val="none" w:sz="0" w:space="0" w:color="auto"/>
      </w:divBdr>
    </w:div>
    <w:div w:id="1227105505">
      <w:marLeft w:val="480"/>
      <w:marRight w:val="0"/>
      <w:marTop w:val="0"/>
      <w:marBottom w:val="0"/>
      <w:divBdr>
        <w:top w:val="none" w:sz="0" w:space="0" w:color="auto"/>
        <w:left w:val="none" w:sz="0" w:space="0" w:color="auto"/>
        <w:bottom w:val="none" w:sz="0" w:space="0" w:color="auto"/>
        <w:right w:val="none" w:sz="0" w:space="0" w:color="auto"/>
      </w:divBdr>
    </w:div>
    <w:div w:id="1227108600">
      <w:marLeft w:val="480"/>
      <w:marRight w:val="0"/>
      <w:marTop w:val="0"/>
      <w:marBottom w:val="0"/>
      <w:divBdr>
        <w:top w:val="none" w:sz="0" w:space="0" w:color="auto"/>
        <w:left w:val="none" w:sz="0" w:space="0" w:color="auto"/>
        <w:bottom w:val="none" w:sz="0" w:space="0" w:color="auto"/>
        <w:right w:val="none" w:sz="0" w:space="0" w:color="auto"/>
      </w:divBdr>
    </w:div>
    <w:div w:id="1227178368">
      <w:marLeft w:val="480"/>
      <w:marRight w:val="0"/>
      <w:marTop w:val="0"/>
      <w:marBottom w:val="0"/>
      <w:divBdr>
        <w:top w:val="none" w:sz="0" w:space="0" w:color="auto"/>
        <w:left w:val="none" w:sz="0" w:space="0" w:color="auto"/>
        <w:bottom w:val="none" w:sz="0" w:space="0" w:color="auto"/>
        <w:right w:val="none" w:sz="0" w:space="0" w:color="auto"/>
      </w:divBdr>
    </w:div>
    <w:div w:id="1227256157">
      <w:marLeft w:val="480"/>
      <w:marRight w:val="0"/>
      <w:marTop w:val="0"/>
      <w:marBottom w:val="0"/>
      <w:divBdr>
        <w:top w:val="none" w:sz="0" w:space="0" w:color="auto"/>
        <w:left w:val="none" w:sz="0" w:space="0" w:color="auto"/>
        <w:bottom w:val="none" w:sz="0" w:space="0" w:color="auto"/>
        <w:right w:val="none" w:sz="0" w:space="0" w:color="auto"/>
      </w:divBdr>
    </w:div>
    <w:div w:id="1227449466">
      <w:marLeft w:val="480"/>
      <w:marRight w:val="0"/>
      <w:marTop w:val="0"/>
      <w:marBottom w:val="0"/>
      <w:divBdr>
        <w:top w:val="none" w:sz="0" w:space="0" w:color="auto"/>
        <w:left w:val="none" w:sz="0" w:space="0" w:color="auto"/>
        <w:bottom w:val="none" w:sz="0" w:space="0" w:color="auto"/>
        <w:right w:val="none" w:sz="0" w:space="0" w:color="auto"/>
      </w:divBdr>
    </w:div>
    <w:div w:id="1227570870">
      <w:marLeft w:val="480"/>
      <w:marRight w:val="0"/>
      <w:marTop w:val="0"/>
      <w:marBottom w:val="0"/>
      <w:divBdr>
        <w:top w:val="none" w:sz="0" w:space="0" w:color="auto"/>
        <w:left w:val="none" w:sz="0" w:space="0" w:color="auto"/>
        <w:bottom w:val="none" w:sz="0" w:space="0" w:color="auto"/>
        <w:right w:val="none" w:sz="0" w:space="0" w:color="auto"/>
      </w:divBdr>
    </w:div>
    <w:div w:id="1227955896">
      <w:marLeft w:val="480"/>
      <w:marRight w:val="0"/>
      <w:marTop w:val="0"/>
      <w:marBottom w:val="0"/>
      <w:divBdr>
        <w:top w:val="none" w:sz="0" w:space="0" w:color="auto"/>
        <w:left w:val="none" w:sz="0" w:space="0" w:color="auto"/>
        <w:bottom w:val="none" w:sz="0" w:space="0" w:color="auto"/>
        <w:right w:val="none" w:sz="0" w:space="0" w:color="auto"/>
      </w:divBdr>
    </w:div>
    <w:div w:id="1228034863">
      <w:marLeft w:val="480"/>
      <w:marRight w:val="0"/>
      <w:marTop w:val="0"/>
      <w:marBottom w:val="0"/>
      <w:divBdr>
        <w:top w:val="none" w:sz="0" w:space="0" w:color="auto"/>
        <w:left w:val="none" w:sz="0" w:space="0" w:color="auto"/>
        <w:bottom w:val="none" w:sz="0" w:space="0" w:color="auto"/>
        <w:right w:val="none" w:sz="0" w:space="0" w:color="auto"/>
      </w:divBdr>
    </w:div>
    <w:div w:id="1228035233">
      <w:marLeft w:val="480"/>
      <w:marRight w:val="0"/>
      <w:marTop w:val="0"/>
      <w:marBottom w:val="0"/>
      <w:divBdr>
        <w:top w:val="none" w:sz="0" w:space="0" w:color="auto"/>
        <w:left w:val="none" w:sz="0" w:space="0" w:color="auto"/>
        <w:bottom w:val="none" w:sz="0" w:space="0" w:color="auto"/>
        <w:right w:val="none" w:sz="0" w:space="0" w:color="auto"/>
      </w:divBdr>
    </w:div>
    <w:div w:id="1228149669">
      <w:marLeft w:val="480"/>
      <w:marRight w:val="0"/>
      <w:marTop w:val="0"/>
      <w:marBottom w:val="0"/>
      <w:divBdr>
        <w:top w:val="none" w:sz="0" w:space="0" w:color="auto"/>
        <w:left w:val="none" w:sz="0" w:space="0" w:color="auto"/>
        <w:bottom w:val="none" w:sz="0" w:space="0" w:color="auto"/>
        <w:right w:val="none" w:sz="0" w:space="0" w:color="auto"/>
      </w:divBdr>
    </w:div>
    <w:div w:id="1228342248">
      <w:marLeft w:val="480"/>
      <w:marRight w:val="0"/>
      <w:marTop w:val="0"/>
      <w:marBottom w:val="0"/>
      <w:divBdr>
        <w:top w:val="none" w:sz="0" w:space="0" w:color="auto"/>
        <w:left w:val="none" w:sz="0" w:space="0" w:color="auto"/>
        <w:bottom w:val="none" w:sz="0" w:space="0" w:color="auto"/>
        <w:right w:val="none" w:sz="0" w:space="0" w:color="auto"/>
      </w:divBdr>
    </w:div>
    <w:div w:id="1228613132">
      <w:marLeft w:val="480"/>
      <w:marRight w:val="0"/>
      <w:marTop w:val="0"/>
      <w:marBottom w:val="0"/>
      <w:divBdr>
        <w:top w:val="none" w:sz="0" w:space="0" w:color="auto"/>
        <w:left w:val="none" w:sz="0" w:space="0" w:color="auto"/>
        <w:bottom w:val="none" w:sz="0" w:space="0" w:color="auto"/>
        <w:right w:val="none" w:sz="0" w:space="0" w:color="auto"/>
      </w:divBdr>
    </w:div>
    <w:div w:id="1228682843">
      <w:marLeft w:val="480"/>
      <w:marRight w:val="0"/>
      <w:marTop w:val="0"/>
      <w:marBottom w:val="0"/>
      <w:divBdr>
        <w:top w:val="none" w:sz="0" w:space="0" w:color="auto"/>
        <w:left w:val="none" w:sz="0" w:space="0" w:color="auto"/>
        <w:bottom w:val="none" w:sz="0" w:space="0" w:color="auto"/>
        <w:right w:val="none" w:sz="0" w:space="0" w:color="auto"/>
      </w:divBdr>
    </w:div>
    <w:div w:id="1228766998">
      <w:marLeft w:val="480"/>
      <w:marRight w:val="0"/>
      <w:marTop w:val="0"/>
      <w:marBottom w:val="0"/>
      <w:divBdr>
        <w:top w:val="none" w:sz="0" w:space="0" w:color="auto"/>
        <w:left w:val="none" w:sz="0" w:space="0" w:color="auto"/>
        <w:bottom w:val="none" w:sz="0" w:space="0" w:color="auto"/>
        <w:right w:val="none" w:sz="0" w:space="0" w:color="auto"/>
      </w:divBdr>
    </w:div>
    <w:div w:id="1228802617">
      <w:marLeft w:val="480"/>
      <w:marRight w:val="0"/>
      <w:marTop w:val="0"/>
      <w:marBottom w:val="0"/>
      <w:divBdr>
        <w:top w:val="none" w:sz="0" w:space="0" w:color="auto"/>
        <w:left w:val="none" w:sz="0" w:space="0" w:color="auto"/>
        <w:bottom w:val="none" w:sz="0" w:space="0" w:color="auto"/>
        <w:right w:val="none" w:sz="0" w:space="0" w:color="auto"/>
      </w:divBdr>
    </w:div>
    <w:div w:id="1228803042">
      <w:marLeft w:val="480"/>
      <w:marRight w:val="0"/>
      <w:marTop w:val="0"/>
      <w:marBottom w:val="0"/>
      <w:divBdr>
        <w:top w:val="none" w:sz="0" w:space="0" w:color="auto"/>
        <w:left w:val="none" w:sz="0" w:space="0" w:color="auto"/>
        <w:bottom w:val="none" w:sz="0" w:space="0" w:color="auto"/>
        <w:right w:val="none" w:sz="0" w:space="0" w:color="auto"/>
      </w:divBdr>
    </w:div>
    <w:div w:id="1228880836">
      <w:marLeft w:val="480"/>
      <w:marRight w:val="0"/>
      <w:marTop w:val="0"/>
      <w:marBottom w:val="0"/>
      <w:divBdr>
        <w:top w:val="none" w:sz="0" w:space="0" w:color="auto"/>
        <w:left w:val="none" w:sz="0" w:space="0" w:color="auto"/>
        <w:bottom w:val="none" w:sz="0" w:space="0" w:color="auto"/>
        <w:right w:val="none" w:sz="0" w:space="0" w:color="auto"/>
      </w:divBdr>
    </w:div>
    <w:div w:id="1229682265">
      <w:marLeft w:val="480"/>
      <w:marRight w:val="0"/>
      <w:marTop w:val="0"/>
      <w:marBottom w:val="0"/>
      <w:divBdr>
        <w:top w:val="none" w:sz="0" w:space="0" w:color="auto"/>
        <w:left w:val="none" w:sz="0" w:space="0" w:color="auto"/>
        <w:bottom w:val="none" w:sz="0" w:space="0" w:color="auto"/>
        <w:right w:val="none" w:sz="0" w:space="0" w:color="auto"/>
      </w:divBdr>
    </w:div>
    <w:div w:id="1229881215">
      <w:marLeft w:val="480"/>
      <w:marRight w:val="0"/>
      <w:marTop w:val="0"/>
      <w:marBottom w:val="0"/>
      <w:divBdr>
        <w:top w:val="none" w:sz="0" w:space="0" w:color="auto"/>
        <w:left w:val="none" w:sz="0" w:space="0" w:color="auto"/>
        <w:bottom w:val="none" w:sz="0" w:space="0" w:color="auto"/>
        <w:right w:val="none" w:sz="0" w:space="0" w:color="auto"/>
      </w:divBdr>
    </w:div>
    <w:div w:id="1229926485">
      <w:marLeft w:val="480"/>
      <w:marRight w:val="0"/>
      <w:marTop w:val="0"/>
      <w:marBottom w:val="0"/>
      <w:divBdr>
        <w:top w:val="none" w:sz="0" w:space="0" w:color="auto"/>
        <w:left w:val="none" w:sz="0" w:space="0" w:color="auto"/>
        <w:bottom w:val="none" w:sz="0" w:space="0" w:color="auto"/>
        <w:right w:val="none" w:sz="0" w:space="0" w:color="auto"/>
      </w:divBdr>
    </w:div>
    <w:div w:id="1230072697">
      <w:marLeft w:val="480"/>
      <w:marRight w:val="0"/>
      <w:marTop w:val="0"/>
      <w:marBottom w:val="0"/>
      <w:divBdr>
        <w:top w:val="none" w:sz="0" w:space="0" w:color="auto"/>
        <w:left w:val="none" w:sz="0" w:space="0" w:color="auto"/>
        <w:bottom w:val="none" w:sz="0" w:space="0" w:color="auto"/>
        <w:right w:val="none" w:sz="0" w:space="0" w:color="auto"/>
      </w:divBdr>
    </w:div>
    <w:div w:id="1230339337">
      <w:marLeft w:val="480"/>
      <w:marRight w:val="0"/>
      <w:marTop w:val="0"/>
      <w:marBottom w:val="0"/>
      <w:divBdr>
        <w:top w:val="none" w:sz="0" w:space="0" w:color="auto"/>
        <w:left w:val="none" w:sz="0" w:space="0" w:color="auto"/>
        <w:bottom w:val="none" w:sz="0" w:space="0" w:color="auto"/>
        <w:right w:val="none" w:sz="0" w:space="0" w:color="auto"/>
      </w:divBdr>
    </w:div>
    <w:div w:id="1230458386">
      <w:marLeft w:val="480"/>
      <w:marRight w:val="0"/>
      <w:marTop w:val="0"/>
      <w:marBottom w:val="0"/>
      <w:divBdr>
        <w:top w:val="none" w:sz="0" w:space="0" w:color="auto"/>
        <w:left w:val="none" w:sz="0" w:space="0" w:color="auto"/>
        <w:bottom w:val="none" w:sz="0" w:space="0" w:color="auto"/>
        <w:right w:val="none" w:sz="0" w:space="0" w:color="auto"/>
      </w:divBdr>
    </w:div>
    <w:div w:id="1230463411">
      <w:marLeft w:val="480"/>
      <w:marRight w:val="0"/>
      <w:marTop w:val="0"/>
      <w:marBottom w:val="0"/>
      <w:divBdr>
        <w:top w:val="none" w:sz="0" w:space="0" w:color="auto"/>
        <w:left w:val="none" w:sz="0" w:space="0" w:color="auto"/>
        <w:bottom w:val="none" w:sz="0" w:space="0" w:color="auto"/>
        <w:right w:val="none" w:sz="0" w:space="0" w:color="auto"/>
      </w:divBdr>
    </w:div>
    <w:div w:id="1230580477">
      <w:marLeft w:val="480"/>
      <w:marRight w:val="0"/>
      <w:marTop w:val="0"/>
      <w:marBottom w:val="0"/>
      <w:divBdr>
        <w:top w:val="none" w:sz="0" w:space="0" w:color="auto"/>
        <w:left w:val="none" w:sz="0" w:space="0" w:color="auto"/>
        <w:bottom w:val="none" w:sz="0" w:space="0" w:color="auto"/>
        <w:right w:val="none" w:sz="0" w:space="0" w:color="auto"/>
      </w:divBdr>
    </w:div>
    <w:div w:id="1230651141">
      <w:marLeft w:val="480"/>
      <w:marRight w:val="0"/>
      <w:marTop w:val="0"/>
      <w:marBottom w:val="0"/>
      <w:divBdr>
        <w:top w:val="none" w:sz="0" w:space="0" w:color="auto"/>
        <w:left w:val="none" w:sz="0" w:space="0" w:color="auto"/>
        <w:bottom w:val="none" w:sz="0" w:space="0" w:color="auto"/>
        <w:right w:val="none" w:sz="0" w:space="0" w:color="auto"/>
      </w:divBdr>
    </w:div>
    <w:div w:id="1230724497">
      <w:marLeft w:val="480"/>
      <w:marRight w:val="0"/>
      <w:marTop w:val="0"/>
      <w:marBottom w:val="0"/>
      <w:divBdr>
        <w:top w:val="none" w:sz="0" w:space="0" w:color="auto"/>
        <w:left w:val="none" w:sz="0" w:space="0" w:color="auto"/>
        <w:bottom w:val="none" w:sz="0" w:space="0" w:color="auto"/>
        <w:right w:val="none" w:sz="0" w:space="0" w:color="auto"/>
      </w:divBdr>
    </w:div>
    <w:div w:id="1230770892">
      <w:marLeft w:val="480"/>
      <w:marRight w:val="0"/>
      <w:marTop w:val="0"/>
      <w:marBottom w:val="0"/>
      <w:divBdr>
        <w:top w:val="none" w:sz="0" w:space="0" w:color="auto"/>
        <w:left w:val="none" w:sz="0" w:space="0" w:color="auto"/>
        <w:bottom w:val="none" w:sz="0" w:space="0" w:color="auto"/>
        <w:right w:val="none" w:sz="0" w:space="0" w:color="auto"/>
      </w:divBdr>
    </w:div>
    <w:div w:id="1231040662">
      <w:marLeft w:val="480"/>
      <w:marRight w:val="0"/>
      <w:marTop w:val="0"/>
      <w:marBottom w:val="0"/>
      <w:divBdr>
        <w:top w:val="none" w:sz="0" w:space="0" w:color="auto"/>
        <w:left w:val="none" w:sz="0" w:space="0" w:color="auto"/>
        <w:bottom w:val="none" w:sz="0" w:space="0" w:color="auto"/>
        <w:right w:val="none" w:sz="0" w:space="0" w:color="auto"/>
      </w:divBdr>
    </w:div>
    <w:div w:id="1231042000">
      <w:marLeft w:val="480"/>
      <w:marRight w:val="0"/>
      <w:marTop w:val="0"/>
      <w:marBottom w:val="0"/>
      <w:divBdr>
        <w:top w:val="none" w:sz="0" w:space="0" w:color="auto"/>
        <w:left w:val="none" w:sz="0" w:space="0" w:color="auto"/>
        <w:bottom w:val="none" w:sz="0" w:space="0" w:color="auto"/>
        <w:right w:val="none" w:sz="0" w:space="0" w:color="auto"/>
      </w:divBdr>
    </w:div>
    <w:div w:id="1231159915">
      <w:marLeft w:val="480"/>
      <w:marRight w:val="0"/>
      <w:marTop w:val="0"/>
      <w:marBottom w:val="0"/>
      <w:divBdr>
        <w:top w:val="none" w:sz="0" w:space="0" w:color="auto"/>
        <w:left w:val="none" w:sz="0" w:space="0" w:color="auto"/>
        <w:bottom w:val="none" w:sz="0" w:space="0" w:color="auto"/>
        <w:right w:val="none" w:sz="0" w:space="0" w:color="auto"/>
      </w:divBdr>
    </w:div>
    <w:div w:id="1231385856">
      <w:marLeft w:val="480"/>
      <w:marRight w:val="0"/>
      <w:marTop w:val="0"/>
      <w:marBottom w:val="0"/>
      <w:divBdr>
        <w:top w:val="none" w:sz="0" w:space="0" w:color="auto"/>
        <w:left w:val="none" w:sz="0" w:space="0" w:color="auto"/>
        <w:bottom w:val="none" w:sz="0" w:space="0" w:color="auto"/>
        <w:right w:val="none" w:sz="0" w:space="0" w:color="auto"/>
      </w:divBdr>
    </w:div>
    <w:div w:id="1231503787">
      <w:marLeft w:val="480"/>
      <w:marRight w:val="0"/>
      <w:marTop w:val="0"/>
      <w:marBottom w:val="0"/>
      <w:divBdr>
        <w:top w:val="none" w:sz="0" w:space="0" w:color="auto"/>
        <w:left w:val="none" w:sz="0" w:space="0" w:color="auto"/>
        <w:bottom w:val="none" w:sz="0" w:space="0" w:color="auto"/>
        <w:right w:val="none" w:sz="0" w:space="0" w:color="auto"/>
      </w:divBdr>
    </w:div>
    <w:div w:id="1231504519">
      <w:marLeft w:val="480"/>
      <w:marRight w:val="0"/>
      <w:marTop w:val="0"/>
      <w:marBottom w:val="0"/>
      <w:divBdr>
        <w:top w:val="none" w:sz="0" w:space="0" w:color="auto"/>
        <w:left w:val="none" w:sz="0" w:space="0" w:color="auto"/>
        <w:bottom w:val="none" w:sz="0" w:space="0" w:color="auto"/>
        <w:right w:val="none" w:sz="0" w:space="0" w:color="auto"/>
      </w:divBdr>
    </w:div>
    <w:div w:id="1231578074">
      <w:marLeft w:val="480"/>
      <w:marRight w:val="0"/>
      <w:marTop w:val="0"/>
      <w:marBottom w:val="0"/>
      <w:divBdr>
        <w:top w:val="none" w:sz="0" w:space="0" w:color="auto"/>
        <w:left w:val="none" w:sz="0" w:space="0" w:color="auto"/>
        <w:bottom w:val="none" w:sz="0" w:space="0" w:color="auto"/>
        <w:right w:val="none" w:sz="0" w:space="0" w:color="auto"/>
      </w:divBdr>
    </w:div>
    <w:div w:id="1231691908">
      <w:marLeft w:val="480"/>
      <w:marRight w:val="0"/>
      <w:marTop w:val="0"/>
      <w:marBottom w:val="0"/>
      <w:divBdr>
        <w:top w:val="none" w:sz="0" w:space="0" w:color="auto"/>
        <w:left w:val="none" w:sz="0" w:space="0" w:color="auto"/>
        <w:bottom w:val="none" w:sz="0" w:space="0" w:color="auto"/>
        <w:right w:val="none" w:sz="0" w:space="0" w:color="auto"/>
      </w:divBdr>
    </w:div>
    <w:div w:id="1231962574">
      <w:marLeft w:val="480"/>
      <w:marRight w:val="0"/>
      <w:marTop w:val="0"/>
      <w:marBottom w:val="0"/>
      <w:divBdr>
        <w:top w:val="none" w:sz="0" w:space="0" w:color="auto"/>
        <w:left w:val="none" w:sz="0" w:space="0" w:color="auto"/>
        <w:bottom w:val="none" w:sz="0" w:space="0" w:color="auto"/>
        <w:right w:val="none" w:sz="0" w:space="0" w:color="auto"/>
      </w:divBdr>
    </w:div>
    <w:div w:id="1232159464">
      <w:marLeft w:val="480"/>
      <w:marRight w:val="0"/>
      <w:marTop w:val="0"/>
      <w:marBottom w:val="0"/>
      <w:divBdr>
        <w:top w:val="none" w:sz="0" w:space="0" w:color="auto"/>
        <w:left w:val="none" w:sz="0" w:space="0" w:color="auto"/>
        <w:bottom w:val="none" w:sz="0" w:space="0" w:color="auto"/>
        <w:right w:val="none" w:sz="0" w:space="0" w:color="auto"/>
      </w:divBdr>
    </w:div>
    <w:div w:id="1232614327">
      <w:marLeft w:val="480"/>
      <w:marRight w:val="0"/>
      <w:marTop w:val="0"/>
      <w:marBottom w:val="0"/>
      <w:divBdr>
        <w:top w:val="none" w:sz="0" w:space="0" w:color="auto"/>
        <w:left w:val="none" w:sz="0" w:space="0" w:color="auto"/>
        <w:bottom w:val="none" w:sz="0" w:space="0" w:color="auto"/>
        <w:right w:val="none" w:sz="0" w:space="0" w:color="auto"/>
      </w:divBdr>
    </w:div>
    <w:div w:id="1232695078">
      <w:marLeft w:val="480"/>
      <w:marRight w:val="0"/>
      <w:marTop w:val="0"/>
      <w:marBottom w:val="0"/>
      <w:divBdr>
        <w:top w:val="none" w:sz="0" w:space="0" w:color="auto"/>
        <w:left w:val="none" w:sz="0" w:space="0" w:color="auto"/>
        <w:bottom w:val="none" w:sz="0" w:space="0" w:color="auto"/>
        <w:right w:val="none" w:sz="0" w:space="0" w:color="auto"/>
      </w:divBdr>
    </w:div>
    <w:div w:id="1232932635">
      <w:marLeft w:val="480"/>
      <w:marRight w:val="0"/>
      <w:marTop w:val="0"/>
      <w:marBottom w:val="0"/>
      <w:divBdr>
        <w:top w:val="none" w:sz="0" w:space="0" w:color="auto"/>
        <w:left w:val="none" w:sz="0" w:space="0" w:color="auto"/>
        <w:bottom w:val="none" w:sz="0" w:space="0" w:color="auto"/>
        <w:right w:val="none" w:sz="0" w:space="0" w:color="auto"/>
      </w:divBdr>
    </w:div>
    <w:div w:id="1233007261">
      <w:marLeft w:val="480"/>
      <w:marRight w:val="0"/>
      <w:marTop w:val="0"/>
      <w:marBottom w:val="0"/>
      <w:divBdr>
        <w:top w:val="none" w:sz="0" w:space="0" w:color="auto"/>
        <w:left w:val="none" w:sz="0" w:space="0" w:color="auto"/>
        <w:bottom w:val="none" w:sz="0" w:space="0" w:color="auto"/>
        <w:right w:val="none" w:sz="0" w:space="0" w:color="auto"/>
      </w:divBdr>
    </w:div>
    <w:div w:id="1233152240">
      <w:marLeft w:val="480"/>
      <w:marRight w:val="0"/>
      <w:marTop w:val="0"/>
      <w:marBottom w:val="0"/>
      <w:divBdr>
        <w:top w:val="none" w:sz="0" w:space="0" w:color="auto"/>
        <w:left w:val="none" w:sz="0" w:space="0" w:color="auto"/>
        <w:bottom w:val="none" w:sz="0" w:space="0" w:color="auto"/>
        <w:right w:val="none" w:sz="0" w:space="0" w:color="auto"/>
      </w:divBdr>
    </w:div>
    <w:div w:id="1233657842">
      <w:marLeft w:val="480"/>
      <w:marRight w:val="0"/>
      <w:marTop w:val="0"/>
      <w:marBottom w:val="0"/>
      <w:divBdr>
        <w:top w:val="none" w:sz="0" w:space="0" w:color="auto"/>
        <w:left w:val="none" w:sz="0" w:space="0" w:color="auto"/>
        <w:bottom w:val="none" w:sz="0" w:space="0" w:color="auto"/>
        <w:right w:val="none" w:sz="0" w:space="0" w:color="auto"/>
      </w:divBdr>
    </w:div>
    <w:div w:id="1234002407">
      <w:marLeft w:val="480"/>
      <w:marRight w:val="0"/>
      <w:marTop w:val="0"/>
      <w:marBottom w:val="0"/>
      <w:divBdr>
        <w:top w:val="none" w:sz="0" w:space="0" w:color="auto"/>
        <w:left w:val="none" w:sz="0" w:space="0" w:color="auto"/>
        <w:bottom w:val="none" w:sz="0" w:space="0" w:color="auto"/>
        <w:right w:val="none" w:sz="0" w:space="0" w:color="auto"/>
      </w:divBdr>
    </w:div>
    <w:div w:id="1234008866">
      <w:marLeft w:val="480"/>
      <w:marRight w:val="0"/>
      <w:marTop w:val="0"/>
      <w:marBottom w:val="0"/>
      <w:divBdr>
        <w:top w:val="none" w:sz="0" w:space="0" w:color="auto"/>
        <w:left w:val="none" w:sz="0" w:space="0" w:color="auto"/>
        <w:bottom w:val="none" w:sz="0" w:space="0" w:color="auto"/>
        <w:right w:val="none" w:sz="0" w:space="0" w:color="auto"/>
      </w:divBdr>
    </w:div>
    <w:div w:id="1234047113">
      <w:marLeft w:val="480"/>
      <w:marRight w:val="0"/>
      <w:marTop w:val="0"/>
      <w:marBottom w:val="0"/>
      <w:divBdr>
        <w:top w:val="none" w:sz="0" w:space="0" w:color="auto"/>
        <w:left w:val="none" w:sz="0" w:space="0" w:color="auto"/>
        <w:bottom w:val="none" w:sz="0" w:space="0" w:color="auto"/>
        <w:right w:val="none" w:sz="0" w:space="0" w:color="auto"/>
      </w:divBdr>
    </w:div>
    <w:div w:id="1234119073">
      <w:marLeft w:val="480"/>
      <w:marRight w:val="0"/>
      <w:marTop w:val="0"/>
      <w:marBottom w:val="0"/>
      <w:divBdr>
        <w:top w:val="none" w:sz="0" w:space="0" w:color="auto"/>
        <w:left w:val="none" w:sz="0" w:space="0" w:color="auto"/>
        <w:bottom w:val="none" w:sz="0" w:space="0" w:color="auto"/>
        <w:right w:val="none" w:sz="0" w:space="0" w:color="auto"/>
      </w:divBdr>
    </w:div>
    <w:div w:id="1234462964">
      <w:marLeft w:val="480"/>
      <w:marRight w:val="0"/>
      <w:marTop w:val="0"/>
      <w:marBottom w:val="0"/>
      <w:divBdr>
        <w:top w:val="none" w:sz="0" w:space="0" w:color="auto"/>
        <w:left w:val="none" w:sz="0" w:space="0" w:color="auto"/>
        <w:bottom w:val="none" w:sz="0" w:space="0" w:color="auto"/>
        <w:right w:val="none" w:sz="0" w:space="0" w:color="auto"/>
      </w:divBdr>
    </w:div>
    <w:div w:id="1234508924">
      <w:marLeft w:val="480"/>
      <w:marRight w:val="0"/>
      <w:marTop w:val="0"/>
      <w:marBottom w:val="0"/>
      <w:divBdr>
        <w:top w:val="none" w:sz="0" w:space="0" w:color="auto"/>
        <w:left w:val="none" w:sz="0" w:space="0" w:color="auto"/>
        <w:bottom w:val="none" w:sz="0" w:space="0" w:color="auto"/>
        <w:right w:val="none" w:sz="0" w:space="0" w:color="auto"/>
      </w:divBdr>
    </w:div>
    <w:div w:id="1234655950">
      <w:marLeft w:val="480"/>
      <w:marRight w:val="0"/>
      <w:marTop w:val="0"/>
      <w:marBottom w:val="0"/>
      <w:divBdr>
        <w:top w:val="none" w:sz="0" w:space="0" w:color="auto"/>
        <w:left w:val="none" w:sz="0" w:space="0" w:color="auto"/>
        <w:bottom w:val="none" w:sz="0" w:space="0" w:color="auto"/>
        <w:right w:val="none" w:sz="0" w:space="0" w:color="auto"/>
      </w:divBdr>
    </w:div>
    <w:div w:id="1234852589">
      <w:marLeft w:val="480"/>
      <w:marRight w:val="0"/>
      <w:marTop w:val="0"/>
      <w:marBottom w:val="0"/>
      <w:divBdr>
        <w:top w:val="none" w:sz="0" w:space="0" w:color="auto"/>
        <w:left w:val="none" w:sz="0" w:space="0" w:color="auto"/>
        <w:bottom w:val="none" w:sz="0" w:space="0" w:color="auto"/>
        <w:right w:val="none" w:sz="0" w:space="0" w:color="auto"/>
      </w:divBdr>
    </w:div>
    <w:div w:id="1234971817">
      <w:marLeft w:val="480"/>
      <w:marRight w:val="0"/>
      <w:marTop w:val="0"/>
      <w:marBottom w:val="0"/>
      <w:divBdr>
        <w:top w:val="none" w:sz="0" w:space="0" w:color="auto"/>
        <w:left w:val="none" w:sz="0" w:space="0" w:color="auto"/>
        <w:bottom w:val="none" w:sz="0" w:space="0" w:color="auto"/>
        <w:right w:val="none" w:sz="0" w:space="0" w:color="auto"/>
      </w:divBdr>
    </w:div>
    <w:div w:id="1235167660">
      <w:marLeft w:val="480"/>
      <w:marRight w:val="0"/>
      <w:marTop w:val="0"/>
      <w:marBottom w:val="0"/>
      <w:divBdr>
        <w:top w:val="none" w:sz="0" w:space="0" w:color="auto"/>
        <w:left w:val="none" w:sz="0" w:space="0" w:color="auto"/>
        <w:bottom w:val="none" w:sz="0" w:space="0" w:color="auto"/>
        <w:right w:val="none" w:sz="0" w:space="0" w:color="auto"/>
      </w:divBdr>
    </w:div>
    <w:div w:id="1235315796">
      <w:marLeft w:val="480"/>
      <w:marRight w:val="0"/>
      <w:marTop w:val="0"/>
      <w:marBottom w:val="0"/>
      <w:divBdr>
        <w:top w:val="none" w:sz="0" w:space="0" w:color="auto"/>
        <w:left w:val="none" w:sz="0" w:space="0" w:color="auto"/>
        <w:bottom w:val="none" w:sz="0" w:space="0" w:color="auto"/>
        <w:right w:val="none" w:sz="0" w:space="0" w:color="auto"/>
      </w:divBdr>
    </w:div>
    <w:div w:id="1235362555">
      <w:marLeft w:val="480"/>
      <w:marRight w:val="0"/>
      <w:marTop w:val="0"/>
      <w:marBottom w:val="0"/>
      <w:divBdr>
        <w:top w:val="none" w:sz="0" w:space="0" w:color="auto"/>
        <w:left w:val="none" w:sz="0" w:space="0" w:color="auto"/>
        <w:bottom w:val="none" w:sz="0" w:space="0" w:color="auto"/>
        <w:right w:val="none" w:sz="0" w:space="0" w:color="auto"/>
      </w:divBdr>
    </w:div>
    <w:div w:id="1235778430">
      <w:marLeft w:val="480"/>
      <w:marRight w:val="0"/>
      <w:marTop w:val="0"/>
      <w:marBottom w:val="0"/>
      <w:divBdr>
        <w:top w:val="none" w:sz="0" w:space="0" w:color="auto"/>
        <w:left w:val="none" w:sz="0" w:space="0" w:color="auto"/>
        <w:bottom w:val="none" w:sz="0" w:space="0" w:color="auto"/>
        <w:right w:val="none" w:sz="0" w:space="0" w:color="auto"/>
      </w:divBdr>
    </w:div>
    <w:div w:id="1235778825">
      <w:marLeft w:val="480"/>
      <w:marRight w:val="0"/>
      <w:marTop w:val="0"/>
      <w:marBottom w:val="0"/>
      <w:divBdr>
        <w:top w:val="none" w:sz="0" w:space="0" w:color="auto"/>
        <w:left w:val="none" w:sz="0" w:space="0" w:color="auto"/>
        <w:bottom w:val="none" w:sz="0" w:space="0" w:color="auto"/>
        <w:right w:val="none" w:sz="0" w:space="0" w:color="auto"/>
      </w:divBdr>
    </w:div>
    <w:div w:id="1235969174">
      <w:marLeft w:val="480"/>
      <w:marRight w:val="0"/>
      <w:marTop w:val="0"/>
      <w:marBottom w:val="0"/>
      <w:divBdr>
        <w:top w:val="none" w:sz="0" w:space="0" w:color="auto"/>
        <w:left w:val="none" w:sz="0" w:space="0" w:color="auto"/>
        <w:bottom w:val="none" w:sz="0" w:space="0" w:color="auto"/>
        <w:right w:val="none" w:sz="0" w:space="0" w:color="auto"/>
      </w:divBdr>
    </w:div>
    <w:div w:id="1236236610">
      <w:marLeft w:val="480"/>
      <w:marRight w:val="0"/>
      <w:marTop w:val="0"/>
      <w:marBottom w:val="0"/>
      <w:divBdr>
        <w:top w:val="none" w:sz="0" w:space="0" w:color="auto"/>
        <w:left w:val="none" w:sz="0" w:space="0" w:color="auto"/>
        <w:bottom w:val="none" w:sz="0" w:space="0" w:color="auto"/>
        <w:right w:val="none" w:sz="0" w:space="0" w:color="auto"/>
      </w:divBdr>
    </w:div>
    <w:div w:id="1236285763">
      <w:marLeft w:val="480"/>
      <w:marRight w:val="0"/>
      <w:marTop w:val="0"/>
      <w:marBottom w:val="0"/>
      <w:divBdr>
        <w:top w:val="none" w:sz="0" w:space="0" w:color="auto"/>
        <w:left w:val="none" w:sz="0" w:space="0" w:color="auto"/>
        <w:bottom w:val="none" w:sz="0" w:space="0" w:color="auto"/>
        <w:right w:val="none" w:sz="0" w:space="0" w:color="auto"/>
      </w:divBdr>
    </w:div>
    <w:div w:id="1236432629">
      <w:marLeft w:val="480"/>
      <w:marRight w:val="0"/>
      <w:marTop w:val="0"/>
      <w:marBottom w:val="0"/>
      <w:divBdr>
        <w:top w:val="none" w:sz="0" w:space="0" w:color="auto"/>
        <w:left w:val="none" w:sz="0" w:space="0" w:color="auto"/>
        <w:bottom w:val="none" w:sz="0" w:space="0" w:color="auto"/>
        <w:right w:val="none" w:sz="0" w:space="0" w:color="auto"/>
      </w:divBdr>
    </w:div>
    <w:div w:id="1236554466">
      <w:marLeft w:val="480"/>
      <w:marRight w:val="0"/>
      <w:marTop w:val="0"/>
      <w:marBottom w:val="0"/>
      <w:divBdr>
        <w:top w:val="none" w:sz="0" w:space="0" w:color="auto"/>
        <w:left w:val="none" w:sz="0" w:space="0" w:color="auto"/>
        <w:bottom w:val="none" w:sz="0" w:space="0" w:color="auto"/>
        <w:right w:val="none" w:sz="0" w:space="0" w:color="auto"/>
      </w:divBdr>
    </w:div>
    <w:div w:id="1236865232">
      <w:marLeft w:val="480"/>
      <w:marRight w:val="0"/>
      <w:marTop w:val="0"/>
      <w:marBottom w:val="0"/>
      <w:divBdr>
        <w:top w:val="none" w:sz="0" w:space="0" w:color="auto"/>
        <w:left w:val="none" w:sz="0" w:space="0" w:color="auto"/>
        <w:bottom w:val="none" w:sz="0" w:space="0" w:color="auto"/>
        <w:right w:val="none" w:sz="0" w:space="0" w:color="auto"/>
      </w:divBdr>
    </w:div>
    <w:div w:id="1237324513">
      <w:marLeft w:val="480"/>
      <w:marRight w:val="0"/>
      <w:marTop w:val="0"/>
      <w:marBottom w:val="0"/>
      <w:divBdr>
        <w:top w:val="none" w:sz="0" w:space="0" w:color="auto"/>
        <w:left w:val="none" w:sz="0" w:space="0" w:color="auto"/>
        <w:bottom w:val="none" w:sz="0" w:space="0" w:color="auto"/>
        <w:right w:val="none" w:sz="0" w:space="0" w:color="auto"/>
      </w:divBdr>
    </w:div>
    <w:div w:id="1237744259">
      <w:marLeft w:val="480"/>
      <w:marRight w:val="0"/>
      <w:marTop w:val="0"/>
      <w:marBottom w:val="0"/>
      <w:divBdr>
        <w:top w:val="none" w:sz="0" w:space="0" w:color="auto"/>
        <w:left w:val="none" w:sz="0" w:space="0" w:color="auto"/>
        <w:bottom w:val="none" w:sz="0" w:space="0" w:color="auto"/>
        <w:right w:val="none" w:sz="0" w:space="0" w:color="auto"/>
      </w:divBdr>
    </w:div>
    <w:div w:id="1237856935">
      <w:marLeft w:val="480"/>
      <w:marRight w:val="0"/>
      <w:marTop w:val="0"/>
      <w:marBottom w:val="0"/>
      <w:divBdr>
        <w:top w:val="none" w:sz="0" w:space="0" w:color="auto"/>
        <w:left w:val="none" w:sz="0" w:space="0" w:color="auto"/>
        <w:bottom w:val="none" w:sz="0" w:space="0" w:color="auto"/>
        <w:right w:val="none" w:sz="0" w:space="0" w:color="auto"/>
      </w:divBdr>
    </w:div>
    <w:div w:id="1238051632">
      <w:marLeft w:val="480"/>
      <w:marRight w:val="0"/>
      <w:marTop w:val="0"/>
      <w:marBottom w:val="0"/>
      <w:divBdr>
        <w:top w:val="none" w:sz="0" w:space="0" w:color="auto"/>
        <w:left w:val="none" w:sz="0" w:space="0" w:color="auto"/>
        <w:bottom w:val="none" w:sz="0" w:space="0" w:color="auto"/>
        <w:right w:val="none" w:sz="0" w:space="0" w:color="auto"/>
      </w:divBdr>
    </w:div>
    <w:div w:id="1238051710">
      <w:marLeft w:val="480"/>
      <w:marRight w:val="0"/>
      <w:marTop w:val="0"/>
      <w:marBottom w:val="0"/>
      <w:divBdr>
        <w:top w:val="none" w:sz="0" w:space="0" w:color="auto"/>
        <w:left w:val="none" w:sz="0" w:space="0" w:color="auto"/>
        <w:bottom w:val="none" w:sz="0" w:space="0" w:color="auto"/>
        <w:right w:val="none" w:sz="0" w:space="0" w:color="auto"/>
      </w:divBdr>
    </w:div>
    <w:div w:id="1238052947">
      <w:marLeft w:val="480"/>
      <w:marRight w:val="0"/>
      <w:marTop w:val="0"/>
      <w:marBottom w:val="0"/>
      <w:divBdr>
        <w:top w:val="none" w:sz="0" w:space="0" w:color="auto"/>
        <w:left w:val="none" w:sz="0" w:space="0" w:color="auto"/>
        <w:bottom w:val="none" w:sz="0" w:space="0" w:color="auto"/>
        <w:right w:val="none" w:sz="0" w:space="0" w:color="auto"/>
      </w:divBdr>
    </w:div>
    <w:div w:id="1238437086">
      <w:marLeft w:val="480"/>
      <w:marRight w:val="0"/>
      <w:marTop w:val="0"/>
      <w:marBottom w:val="0"/>
      <w:divBdr>
        <w:top w:val="none" w:sz="0" w:space="0" w:color="auto"/>
        <w:left w:val="none" w:sz="0" w:space="0" w:color="auto"/>
        <w:bottom w:val="none" w:sz="0" w:space="0" w:color="auto"/>
        <w:right w:val="none" w:sz="0" w:space="0" w:color="auto"/>
      </w:divBdr>
    </w:div>
    <w:div w:id="1238588944">
      <w:marLeft w:val="480"/>
      <w:marRight w:val="0"/>
      <w:marTop w:val="0"/>
      <w:marBottom w:val="0"/>
      <w:divBdr>
        <w:top w:val="none" w:sz="0" w:space="0" w:color="auto"/>
        <w:left w:val="none" w:sz="0" w:space="0" w:color="auto"/>
        <w:bottom w:val="none" w:sz="0" w:space="0" w:color="auto"/>
        <w:right w:val="none" w:sz="0" w:space="0" w:color="auto"/>
      </w:divBdr>
    </w:div>
    <w:div w:id="1238784771">
      <w:marLeft w:val="480"/>
      <w:marRight w:val="0"/>
      <w:marTop w:val="0"/>
      <w:marBottom w:val="0"/>
      <w:divBdr>
        <w:top w:val="none" w:sz="0" w:space="0" w:color="auto"/>
        <w:left w:val="none" w:sz="0" w:space="0" w:color="auto"/>
        <w:bottom w:val="none" w:sz="0" w:space="0" w:color="auto"/>
        <w:right w:val="none" w:sz="0" w:space="0" w:color="auto"/>
      </w:divBdr>
    </w:div>
    <w:div w:id="1239368127">
      <w:marLeft w:val="480"/>
      <w:marRight w:val="0"/>
      <w:marTop w:val="0"/>
      <w:marBottom w:val="0"/>
      <w:divBdr>
        <w:top w:val="none" w:sz="0" w:space="0" w:color="auto"/>
        <w:left w:val="none" w:sz="0" w:space="0" w:color="auto"/>
        <w:bottom w:val="none" w:sz="0" w:space="0" w:color="auto"/>
        <w:right w:val="none" w:sz="0" w:space="0" w:color="auto"/>
      </w:divBdr>
    </w:div>
    <w:div w:id="1239513584">
      <w:marLeft w:val="480"/>
      <w:marRight w:val="0"/>
      <w:marTop w:val="0"/>
      <w:marBottom w:val="0"/>
      <w:divBdr>
        <w:top w:val="none" w:sz="0" w:space="0" w:color="auto"/>
        <w:left w:val="none" w:sz="0" w:space="0" w:color="auto"/>
        <w:bottom w:val="none" w:sz="0" w:space="0" w:color="auto"/>
        <w:right w:val="none" w:sz="0" w:space="0" w:color="auto"/>
      </w:divBdr>
    </w:div>
    <w:div w:id="1239632832">
      <w:marLeft w:val="480"/>
      <w:marRight w:val="0"/>
      <w:marTop w:val="0"/>
      <w:marBottom w:val="0"/>
      <w:divBdr>
        <w:top w:val="none" w:sz="0" w:space="0" w:color="auto"/>
        <w:left w:val="none" w:sz="0" w:space="0" w:color="auto"/>
        <w:bottom w:val="none" w:sz="0" w:space="0" w:color="auto"/>
        <w:right w:val="none" w:sz="0" w:space="0" w:color="auto"/>
      </w:divBdr>
    </w:div>
    <w:div w:id="1239679071">
      <w:marLeft w:val="480"/>
      <w:marRight w:val="0"/>
      <w:marTop w:val="0"/>
      <w:marBottom w:val="0"/>
      <w:divBdr>
        <w:top w:val="none" w:sz="0" w:space="0" w:color="auto"/>
        <w:left w:val="none" w:sz="0" w:space="0" w:color="auto"/>
        <w:bottom w:val="none" w:sz="0" w:space="0" w:color="auto"/>
        <w:right w:val="none" w:sz="0" w:space="0" w:color="auto"/>
      </w:divBdr>
    </w:div>
    <w:div w:id="1239706995">
      <w:marLeft w:val="480"/>
      <w:marRight w:val="0"/>
      <w:marTop w:val="0"/>
      <w:marBottom w:val="0"/>
      <w:divBdr>
        <w:top w:val="none" w:sz="0" w:space="0" w:color="auto"/>
        <w:left w:val="none" w:sz="0" w:space="0" w:color="auto"/>
        <w:bottom w:val="none" w:sz="0" w:space="0" w:color="auto"/>
        <w:right w:val="none" w:sz="0" w:space="0" w:color="auto"/>
      </w:divBdr>
    </w:div>
    <w:div w:id="1239755986">
      <w:marLeft w:val="480"/>
      <w:marRight w:val="0"/>
      <w:marTop w:val="0"/>
      <w:marBottom w:val="0"/>
      <w:divBdr>
        <w:top w:val="none" w:sz="0" w:space="0" w:color="auto"/>
        <w:left w:val="none" w:sz="0" w:space="0" w:color="auto"/>
        <w:bottom w:val="none" w:sz="0" w:space="0" w:color="auto"/>
        <w:right w:val="none" w:sz="0" w:space="0" w:color="auto"/>
      </w:divBdr>
    </w:div>
    <w:div w:id="1240019278">
      <w:marLeft w:val="480"/>
      <w:marRight w:val="0"/>
      <w:marTop w:val="0"/>
      <w:marBottom w:val="0"/>
      <w:divBdr>
        <w:top w:val="none" w:sz="0" w:space="0" w:color="auto"/>
        <w:left w:val="none" w:sz="0" w:space="0" w:color="auto"/>
        <w:bottom w:val="none" w:sz="0" w:space="0" w:color="auto"/>
        <w:right w:val="none" w:sz="0" w:space="0" w:color="auto"/>
      </w:divBdr>
    </w:div>
    <w:div w:id="1240138731">
      <w:marLeft w:val="480"/>
      <w:marRight w:val="0"/>
      <w:marTop w:val="0"/>
      <w:marBottom w:val="0"/>
      <w:divBdr>
        <w:top w:val="none" w:sz="0" w:space="0" w:color="auto"/>
        <w:left w:val="none" w:sz="0" w:space="0" w:color="auto"/>
        <w:bottom w:val="none" w:sz="0" w:space="0" w:color="auto"/>
        <w:right w:val="none" w:sz="0" w:space="0" w:color="auto"/>
      </w:divBdr>
    </w:div>
    <w:div w:id="1240141140">
      <w:marLeft w:val="480"/>
      <w:marRight w:val="0"/>
      <w:marTop w:val="0"/>
      <w:marBottom w:val="0"/>
      <w:divBdr>
        <w:top w:val="none" w:sz="0" w:space="0" w:color="auto"/>
        <w:left w:val="none" w:sz="0" w:space="0" w:color="auto"/>
        <w:bottom w:val="none" w:sz="0" w:space="0" w:color="auto"/>
        <w:right w:val="none" w:sz="0" w:space="0" w:color="auto"/>
      </w:divBdr>
    </w:div>
    <w:div w:id="1240481218">
      <w:marLeft w:val="480"/>
      <w:marRight w:val="0"/>
      <w:marTop w:val="0"/>
      <w:marBottom w:val="0"/>
      <w:divBdr>
        <w:top w:val="none" w:sz="0" w:space="0" w:color="auto"/>
        <w:left w:val="none" w:sz="0" w:space="0" w:color="auto"/>
        <w:bottom w:val="none" w:sz="0" w:space="0" w:color="auto"/>
        <w:right w:val="none" w:sz="0" w:space="0" w:color="auto"/>
      </w:divBdr>
    </w:div>
    <w:div w:id="1241325693">
      <w:marLeft w:val="480"/>
      <w:marRight w:val="0"/>
      <w:marTop w:val="0"/>
      <w:marBottom w:val="0"/>
      <w:divBdr>
        <w:top w:val="none" w:sz="0" w:space="0" w:color="auto"/>
        <w:left w:val="none" w:sz="0" w:space="0" w:color="auto"/>
        <w:bottom w:val="none" w:sz="0" w:space="0" w:color="auto"/>
        <w:right w:val="none" w:sz="0" w:space="0" w:color="auto"/>
      </w:divBdr>
    </w:div>
    <w:div w:id="1241526290">
      <w:marLeft w:val="480"/>
      <w:marRight w:val="0"/>
      <w:marTop w:val="0"/>
      <w:marBottom w:val="0"/>
      <w:divBdr>
        <w:top w:val="none" w:sz="0" w:space="0" w:color="auto"/>
        <w:left w:val="none" w:sz="0" w:space="0" w:color="auto"/>
        <w:bottom w:val="none" w:sz="0" w:space="0" w:color="auto"/>
        <w:right w:val="none" w:sz="0" w:space="0" w:color="auto"/>
      </w:divBdr>
    </w:div>
    <w:div w:id="1241528209">
      <w:marLeft w:val="480"/>
      <w:marRight w:val="0"/>
      <w:marTop w:val="0"/>
      <w:marBottom w:val="0"/>
      <w:divBdr>
        <w:top w:val="none" w:sz="0" w:space="0" w:color="auto"/>
        <w:left w:val="none" w:sz="0" w:space="0" w:color="auto"/>
        <w:bottom w:val="none" w:sz="0" w:space="0" w:color="auto"/>
        <w:right w:val="none" w:sz="0" w:space="0" w:color="auto"/>
      </w:divBdr>
    </w:div>
    <w:div w:id="1241675188">
      <w:marLeft w:val="480"/>
      <w:marRight w:val="0"/>
      <w:marTop w:val="0"/>
      <w:marBottom w:val="0"/>
      <w:divBdr>
        <w:top w:val="none" w:sz="0" w:space="0" w:color="auto"/>
        <w:left w:val="none" w:sz="0" w:space="0" w:color="auto"/>
        <w:bottom w:val="none" w:sz="0" w:space="0" w:color="auto"/>
        <w:right w:val="none" w:sz="0" w:space="0" w:color="auto"/>
      </w:divBdr>
    </w:div>
    <w:div w:id="1241718947">
      <w:marLeft w:val="480"/>
      <w:marRight w:val="0"/>
      <w:marTop w:val="0"/>
      <w:marBottom w:val="0"/>
      <w:divBdr>
        <w:top w:val="none" w:sz="0" w:space="0" w:color="auto"/>
        <w:left w:val="none" w:sz="0" w:space="0" w:color="auto"/>
        <w:bottom w:val="none" w:sz="0" w:space="0" w:color="auto"/>
        <w:right w:val="none" w:sz="0" w:space="0" w:color="auto"/>
      </w:divBdr>
    </w:div>
    <w:div w:id="1241794162">
      <w:marLeft w:val="480"/>
      <w:marRight w:val="0"/>
      <w:marTop w:val="0"/>
      <w:marBottom w:val="0"/>
      <w:divBdr>
        <w:top w:val="none" w:sz="0" w:space="0" w:color="auto"/>
        <w:left w:val="none" w:sz="0" w:space="0" w:color="auto"/>
        <w:bottom w:val="none" w:sz="0" w:space="0" w:color="auto"/>
        <w:right w:val="none" w:sz="0" w:space="0" w:color="auto"/>
      </w:divBdr>
    </w:div>
    <w:div w:id="1242057184">
      <w:marLeft w:val="480"/>
      <w:marRight w:val="0"/>
      <w:marTop w:val="0"/>
      <w:marBottom w:val="0"/>
      <w:divBdr>
        <w:top w:val="none" w:sz="0" w:space="0" w:color="auto"/>
        <w:left w:val="none" w:sz="0" w:space="0" w:color="auto"/>
        <w:bottom w:val="none" w:sz="0" w:space="0" w:color="auto"/>
        <w:right w:val="none" w:sz="0" w:space="0" w:color="auto"/>
      </w:divBdr>
    </w:div>
    <w:div w:id="1242104276">
      <w:marLeft w:val="480"/>
      <w:marRight w:val="0"/>
      <w:marTop w:val="0"/>
      <w:marBottom w:val="0"/>
      <w:divBdr>
        <w:top w:val="none" w:sz="0" w:space="0" w:color="auto"/>
        <w:left w:val="none" w:sz="0" w:space="0" w:color="auto"/>
        <w:bottom w:val="none" w:sz="0" w:space="0" w:color="auto"/>
        <w:right w:val="none" w:sz="0" w:space="0" w:color="auto"/>
      </w:divBdr>
    </w:div>
    <w:div w:id="1242252234">
      <w:marLeft w:val="480"/>
      <w:marRight w:val="0"/>
      <w:marTop w:val="0"/>
      <w:marBottom w:val="0"/>
      <w:divBdr>
        <w:top w:val="none" w:sz="0" w:space="0" w:color="auto"/>
        <w:left w:val="none" w:sz="0" w:space="0" w:color="auto"/>
        <w:bottom w:val="none" w:sz="0" w:space="0" w:color="auto"/>
        <w:right w:val="none" w:sz="0" w:space="0" w:color="auto"/>
      </w:divBdr>
    </w:div>
    <w:div w:id="1242367648">
      <w:marLeft w:val="480"/>
      <w:marRight w:val="0"/>
      <w:marTop w:val="0"/>
      <w:marBottom w:val="0"/>
      <w:divBdr>
        <w:top w:val="none" w:sz="0" w:space="0" w:color="auto"/>
        <w:left w:val="none" w:sz="0" w:space="0" w:color="auto"/>
        <w:bottom w:val="none" w:sz="0" w:space="0" w:color="auto"/>
        <w:right w:val="none" w:sz="0" w:space="0" w:color="auto"/>
      </w:divBdr>
    </w:div>
    <w:div w:id="1242444311">
      <w:marLeft w:val="480"/>
      <w:marRight w:val="0"/>
      <w:marTop w:val="0"/>
      <w:marBottom w:val="0"/>
      <w:divBdr>
        <w:top w:val="none" w:sz="0" w:space="0" w:color="auto"/>
        <w:left w:val="none" w:sz="0" w:space="0" w:color="auto"/>
        <w:bottom w:val="none" w:sz="0" w:space="0" w:color="auto"/>
        <w:right w:val="none" w:sz="0" w:space="0" w:color="auto"/>
      </w:divBdr>
    </w:div>
    <w:div w:id="1242718522">
      <w:marLeft w:val="480"/>
      <w:marRight w:val="0"/>
      <w:marTop w:val="0"/>
      <w:marBottom w:val="0"/>
      <w:divBdr>
        <w:top w:val="none" w:sz="0" w:space="0" w:color="auto"/>
        <w:left w:val="none" w:sz="0" w:space="0" w:color="auto"/>
        <w:bottom w:val="none" w:sz="0" w:space="0" w:color="auto"/>
        <w:right w:val="none" w:sz="0" w:space="0" w:color="auto"/>
      </w:divBdr>
    </w:div>
    <w:div w:id="1242788985">
      <w:marLeft w:val="480"/>
      <w:marRight w:val="0"/>
      <w:marTop w:val="0"/>
      <w:marBottom w:val="0"/>
      <w:divBdr>
        <w:top w:val="none" w:sz="0" w:space="0" w:color="auto"/>
        <w:left w:val="none" w:sz="0" w:space="0" w:color="auto"/>
        <w:bottom w:val="none" w:sz="0" w:space="0" w:color="auto"/>
        <w:right w:val="none" w:sz="0" w:space="0" w:color="auto"/>
      </w:divBdr>
    </w:div>
    <w:div w:id="1242834155">
      <w:marLeft w:val="480"/>
      <w:marRight w:val="0"/>
      <w:marTop w:val="0"/>
      <w:marBottom w:val="0"/>
      <w:divBdr>
        <w:top w:val="none" w:sz="0" w:space="0" w:color="auto"/>
        <w:left w:val="none" w:sz="0" w:space="0" w:color="auto"/>
        <w:bottom w:val="none" w:sz="0" w:space="0" w:color="auto"/>
        <w:right w:val="none" w:sz="0" w:space="0" w:color="auto"/>
      </w:divBdr>
    </w:div>
    <w:div w:id="1243024888">
      <w:marLeft w:val="480"/>
      <w:marRight w:val="0"/>
      <w:marTop w:val="0"/>
      <w:marBottom w:val="0"/>
      <w:divBdr>
        <w:top w:val="none" w:sz="0" w:space="0" w:color="auto"/>
        <w:left w:val="none" w:sz="0" w:space="0" w:color="auto"/>
        <w:bottom w:val="none" w:sz="0" w:space="0" w:color="auto"/>
        <w:right w:val="none" w:sz="0" w:space="0" w:color="auto"/>
      </w:divBdr>
    </w:div>
    <w:div w:id="1243417781">
      <w:marLeft w:val="480"/>
      <w:marRight w:val="0"/>
      <w:marTop w:val="0"/>
      <w:marBottom w:val="0"/>
      <w:divBdr>
        <w:top w:val="none" w:sz="0" w:space="0" w:color="auto"/>
        <w:left w:val="none" w:sz="0" w:space="0" w:color="auto"/>
        <w:bottom w:val="none" w:sz="0" w:space="0" w:color="auto"/>
        <w:right w:val="none" w:sz="0" w:space="0" w:color="auto"/>
      </w:divBdr>
    </w:div>
    <w:div w:id="1243492278">
      <w:marLeft w:val="480"/>
      <w:marRight w:val="0"/>
      <w:marTop w:val="0"/>
      <w:marBottom w:val="0"/>
      <w:divBdr>
        <w:top w:val="none" w:sz="0" w:space="0" w:color="auto"/>
        <w:left w:val="none" w:sz="0" w:space="0" w:color="auto"/>
        <w:bottom w:val="none" w:sz="0" w:space="0" w:color="auto"/>
        <w:right w:val="none" w:sz="0" w:space="0" w:color="auto"/>
      </w:divBdr>
    </w:div>
    <w:div w:id="1243682261">
      <w:marLeft w:val="480"/>
      <w:marRight w:val="0"/>
      <w:marTop w:val="0"/>
      <w:marBottom w:val="0"/>
      <w:divBdr>
        <w:top w:val="none" w:sz="0" w:space="0" w:color="auto"/>
        <w:left w:val="none" w:sz="0" w:space="0" w:color="auto"/>
        <w:bottom w:val="none" w:sz="0" w:space="0" w:color="auto"/>
        <w:right w:val="none" w:sz="0" w:space="0" w:color="auto"/>
      </w:divBdr>
    </w:div>
    <w:div w:id="1243956455">
      <w:marLeft w:val="480"/>
      <w:marRight w:val="0"/>
      <w:marTop w:val="0"/>
      <w:marBottom w:val="0"/>
      <w:divBdr>
        <w:top w:val="none" w:sz="0" w:space="0" w:color="auto"/>
        <w:left w:val="none" w:sz="0" w:space="0" w:color="auto"/>
        <w:bottom w:val="none" w:sz="0" w:space="0" w:color="auto"/>
        <w:right w:val="none" w:sz="0" w:space="0" w:color="auto"/>
      </w:divBdr>
    </w:div>
    <w:div w:id="1244409652">
      <w:marLeft w:val="480"/>
      <w:marRight w:val="0"/>
      <w:marTop w:val="0"/>
      <w:marBottom w:val="0"/>
      <w:divBdr>
        <w:top w:val="none" w:sz="0" w:space="0" w:color="auto"/>
        <w:left w:val="none" w:sz="0" w:space="0" w:color="auto"/>
        <w:bottom w:val="none" w:sz="0" w:space="0" w:color="auto"/>
        <w:right w:val="none" w:sz="0" w:space="0" w:color="auto"/>
      </w:divBdr>
    </w:div>
    <w:div w:id="1244610799">
      <w:marLeft w:val="480"/>
      <w:marRight w:val="0"/>
      <w:marTop w:val="0"/>
      <w:marBottom w:val="0"/>
      <w:divBdr>
        <w:top w:val="none" w:sz="0" w:space="0" w:color="auto"/>
        <w:left w:val="none" w:sz="0" w:space="0" w:color="auto"/>
        <w:bottom w:val="none" w:sz="0" w:space="0" w:color="auto"/>
        <w:right w:val="none" w:sz="0" w:space="0" w:color="auto"/>
      </w:divBdr>
    </w:div>
    <w:div w:id="1244610914">
      <w:marLeft w:val="480"/>
      <w:marRight w:val="0"/>
      <w:marTop w:val="0"/>
      <w:marBottom w:val="0"/>
      <w:divBdr>
        <w:top w:val="none" w:sz="0" w:space="0" w:color="auto"/>
        <w:left w:val="none" w:sz="0" w:space="0" w:color="auto"/>
        <w:bottom w:val="none" w:sz="0" w:space="0" w:color="auto"/>
        <w:right w:val="none" w:sz="0" w:space="0" w:color="auto"/>
      </w:divBdr>
    </w:div>
    <w:div w:id="1244795323">
      <w:marLeft w:val="480"/>
      <w:marRight w:val="0"/>
      <w:marTop w:val="0"/>
      <w:marBottom w:val="0"/>
      <w:divBdr>
        <w:top w:val="none" w:sz="0" w:space="0" w:color="auto"/>
        <w:left w:val="none" w:sz="0" w:space="0" w:color="auto"/>
        <w:bottom w:val="none" w:sz="0" w:space="0" w:color="auto"/>
        <w:right w:val="none" w:sz="0" w:space="0" w:color="auto"/>
      </w:divBdr>
    </w:div>
    <w:div w:id="1244801423">
      <w:marLeft w:val="480"/>
      <w:marRight w:val="0"/>
      <w:marTop w:val="0"/>
      <w:marBottom w:val="0"/>
      <w:divBdr>
        <w:top w:val="none" w:sz="0" w:space="0" w:color="auto"/>
        <w:left w:val="none" w:sz="0" w:space="0" w:color="auto"/>
        <w:bottom w:val="none" w:sz="0" w:space="0" w:color="auto"/>
        <w:right w:val="none" w:sz="0" w:space="0" w:color="auto"/>
      </w:divBdr>
    </w:div>
    <w:div w:id="1244993809">
      <w:marLeft w:val="480"/>
      <w:marRight w:val="0"/>
      <w:marTop w:val="0"/>
      <w:marBottom w:val="0"/>
      <w:divBdr>
        <w:top w:val="none" w:sz="0" w:space="0" w:color="auto"/>
        <w:left w:val="none" w:sz="0" w:space="0" w:color="auto"/>
        <w:bottom w:val="none" w:sz="0" w:space="0" w:color="auto"/>
        <w:right w:val="none" w:sz="0" w:space="0" w:color="auto"/>
      </w:divBdr>
    </w:div>
    <w:div w:id="1245186510">
      <w:marLeft w:val="480"/>
      <w:marRight w:val="0"/>
      <w:marTop w:val="0"/>
      <w:marBottom w:val="0"/>
      <w:divBdr>
        <w:top w:val="none" w:sz="0" w:space="0" w:color="auto"/>
        <w:left w:val="none" w:sz="0" w:space="0" w:color="auto"/>
        <w:bottom w:val="none" w:sz="0" w:space="0" w:color="auto"/>
        <w:right w:val="none" w:sz="0" w:space="0" w:color="auto"/>
      </w:divBdr>
    </w:div>
    <w:div w:id="1245266504">
      <w:marLeft w:val="480"/>
      <w:marRight w:val="0"/>
      <w:marTop w:val="0"/>
      <w:marBottom w:val="0"/>
      <w:divBdr>
        <w:top w:val="none" w:sz="0" w:space="0" w:color="auto"/>
        <w:left w:val="none" w:sz="0" w:space="0" w:color="auto"/>
        <w:bottom w:val="none" w:sz="0" w:space="0" w:color="auto"/>
        <w:right w:val="none" w:sz="0" w:space="0" w:color="auto"/>
      </w:divBdr>
    </w:div>
    <w:div w:id="1245380926">
      <w:marLeft w:val="480"/>
      <w:marRight w:val="0"/>
      <w:marTop w:val="0"/>
      <w:marBottom w:val="0"/>
      <w:divBdr>
        <w:top w:val="none" w:sz="0" w:space="0" w:color="auto"/>
        <w:left w:val="none" w:sz="0" w:space="0" w:color="auto"/>
        <w:bottom w:val="none" w:sz="0" w:space="0" w:color="auto"/>
        <w:right w:val="none" w:sz="0" w:space="0" w:color="auto"/>
      </w:divBdr>
    </w:div>
    <w:div w:id="1245452611">
      <w:marLeft w:val="480"/>
      <w:marRight w:val="0"/>
      <w:marTop w:val="0"/>
      <w:marBottom w:val="0"/>
      <w:divBdr>
        <w:top w:val="none" w:sz="0" w:space="0" w:color="auto"/>
        <w:left w:val="none" w:sz="0" w:space="0" w:color="auto"/>
        <w:bottom w:val="none" w:sz="0" w:space="0" w:color="auto"/>
        <w:right w:val="none" w:sz="0" w:space="0" w:color="auto"/>
      </w:divBdr>
    </w:div>
    <w:div w:id="1245458393">
      <w:marLeft w:val="480"/>
      <w:marRight w:val="0"/>
      <w:marTop w:val="0"/>
      <w:marBottom w:val="0"/>
      <w:divBdr>
        <w:top w:val="none" w:sz="0" w:space="0" w:color="auto"/>
        <w:left w:val="none" w:sz="0" w:space="0" w:color="auto"/>
        <w:bottom w:val="none" w:sz="0" w:space="0" w:color="auto"/>
        <w:right w:val="none" w:sz="0" w:space="0" w:color="auto"/>
      </w:divBdr>
    </w:div>
    <w:div w:id="1245533903">
      <w:marLeft w:val="480"/>
      <w:marRight w:val="0"/>
      <w:marTop w:val="0"/>
      <w:marBottom w:val="0"/>
      <w:divBdr>
        <w:top w:val="none" w:sz="0" w:space="0" w:color="auto"/>
        <w:left w:val="none" w:sz="0" w:space="0" w:color="auto"/>
        <w:bottom w:val="none" w:sz="0" w:space="0" w:color="auto"/>
        <w:right w:val="none" w:sz="0" w:space="0" w:color="auto"/>
      </w:divBdr>
    </w:div>
    <w:div w:id="1246181590">
      <w:marLeft w:val="480"/>
      <w:marRight w:val="0"/>
      <w:marTop w:val="0"/>
      <w:marBottom w:val="0"/>
      <w:divBdr>
        <w:top w:val="none" w:sz="0" w:space="0" w:color="auto"/>
        <w:left w:val="none" w:sz="0" w:space="0" w:color="auto"/>
        <w:bottom w:val="none" w:sz="0" w:space="0" w:color="auto"/>
        <w:right w:val="none" w:sz="0" w:space="0" w:color="auto"/>
      </w:divBdr>
    </w:div>
    <w:div w:id="1246304812">
      <w:marLeft w:val="480"/>
      <w:marRight w:val="0"/>
      <w:marTop w:val="0"/>
      <w:marBottom w:val="0"/>
      <w:divBdr>
        <w:top w:val="none" w:sz="0" w:space="0" w:color="auto"/>
        <w:left w:val="none" w:sz="0" w:space="0" w:color="auto"/>
        <w:bottom w:val="none" w:sz="0" w:space="0" w:color="auto"/>
        <w:right w:val="none" w:sz="0" w:space="0" w:color="auto"/>
      </w:divBdr>
    </w:div>
    <w:div w:id="1246692882">
      <w:marLeft w:val="480"/>
      <w:marRight w:val="0"/>
      <w:marTop w:val="0"/>
      <w:marBottom w:val="0"/>
      <w:divBdr>
        <w:top w:val="none" w:sz="0" w:space="0" w:color="auto"/>
        <w:left w:val="none" w:sz="0" w:space="0" w:color="auto"/>
        <w:bottom w:val="none" w:sz="0" w:space="0" w:color="auto"/>
        <w:right w:val="none" w:sz="0" w:space="0" w:color="auto"/>
      </w:divBdr>
    </w:div>
    <w:div w:id="1246845026">
      <w:marLeft w:val="480"/>
      <w:marRight w:val="0"/>
      <w:marTop w:val="0"/>
      <w:marBottom w:val="0"/>
      <w:divBdr>
        <w:top w:val="none" w:sz="0" w:space="0" w:color="auto"/>
        <w:left w:val="none" w:sz="0" w:space="0" w:color="auto"/>
        <w:bottom w:val="none" w:sz="0" w:space="0" w:color="auto"/>
        <w:right w:val="none" w:sz="0" w:space="0" w:color="auto"/>
      </w:divBdr>
    </w:div>
    <w:div w:id="1246958567">
      <w:marLeft w:val="480"/>
      <w:marRight w:val="0"/>
      <w:marTop w:val="0"/>
      <w:marBottom w:val="0"/>
      <w:divBdr>
        <w:top w:val="none" w:sz="0" w:space="0" w:color="auto"/>
        <w:left w:val="none" w:sz="0" w:space="0" w:color="auto"/>
        <w:bottom w:val="none" w:sz="0" w:space="0" w:color="auto"/>
        <w:right w:val="none" w:sz="0" w:space="0" w:color="auto"/>
      </w:divBdr>
    </w:div>
    <w:div w:id="1247182381">
      <w:marLeft w:val="480"/>
      <w:marRight w:val="0"/>
      <w:marTop w:val="0"/>
      <w:marBottom w:val="0"/>
      <w:divBdr>
        <w:top w:val="none" w:sz="0" w:space="0" w:color="auto"/>
        <w:left w:val="none" w:sz="0" w:space="0" w:color="auto"/>
        <w:bottom w:val="none" w:sz="0" w:space="0" w:color="auto"/>
        <w:right w:val="none" w:sz="0" w:space="0" w:color="auto"/>
      </w:divBdr>
    </w:div>
    <w:div w:id="1247495869">
      <w:marLeft w:val="480"/>
      <w:marRight w:val="0"/>
      <w:marTop w:val="0"/>
      <w:marBottom w:val="0"/>
      <w:divBdr>
        <w:top w:val="none" w:sz="0" w:space="0" w:color="auto"/>
        <w:left w:val="none" w:sz="0" w:space="0" w:color="auto"/>
        <w:bottom w:val="none" w:sz="0" w:space="0" w:color="auto"/>
        <w:right w:val="none" w:sz="0" w:space="0" w:color="auto"/>
      </w:divBdr>
    </w:div>
    <w:div w:id="1247614176">
      <w:marLeft w:val="480"/>
      <w:marRight w:val="0"/>
      <w:marTop w:val="0"/>
      <w:marBottom w:val="0"/>
      <w:divBdr>
        <w:top w:val="none" w:sz="0" w:space="0" w:color="auto"/>
        <w:left w:val="none" w:sz="0" w:space="0" w:color="auto"/>
        <w:bottom w:val="none" w:sz="0" w:space="0" w:color="auto"/>
        <w:right w:val="none" w:sz="0" w:space="0" w:color="auto"/>
      </w:divBdr>
    </w:div>
    <w:div w:id="1247685022">
      <w:marLeft w:val="480"/>
      <w:marRight w:val="0"/>
      <w:marTop w:val="0"/>
      <w:marBottom w:val="0"/>
      <w:divBdr>
        <w:top w:val="none" w:sz="0" w:space="0" w:color="auto"/>
        <w:left w:val="none" w:sz="0" w:space="0" w:color="auto"/>
        <w:bottom w:val="none" w:sz="0" w:space="0" w:color="auto"/>
        <w:right w:val="none" w:sz="0" w:space="0" w:color="auto"/>
      </w:divBdr>
    </w:div>
    <w:div w:id="1247692622">
      <w:marLeft w:val="480"/>
      <w:marRight w:val="0"/>
      <w:marTop w:val="0"/>
      <w:marBottom w:val="0"/>
      <w:divBdr>
        <w:top w:val="none" w:sz="0" w:space="0" w:color="auto"/>
        <w:left w:val="none" w:sz="0" w:space="0" w:color="auto"/>
        <w:bottom w:val="none" w:sz="0" w:space="0" w:color="auto"/>
        <w:right w:val="none" w:sz="0" w:space="0" w:color="auto"/>
      </w:divBdr>
    </w:div>
    <w:div w:id="1248002974">
      <w:marLeft w:val="480"/>
      <w:marRight w:val="0"/>
      <w:marTop w:val="0"/>
      <w:marBottom w:val="0"/>
      <w:divBdr>
        <w:top w:val="none" w:sz="0" w:space="0" w:color="auto"/>
        <w:left w:val="none" w:sz="0" w:space="0" w:color="auto"/>
        <w:bottom w:val="none" w:sz="0" w:space="0" w:color="auto"/>
        <w:right w:val="none" w:sz="0" w:space="0" w:color="auto"/>
      </w:divBdr>
    </w:div>
    <w:div w:id="1248034466">
      <w:marLeft w:val="480"/>
      <w:marRight w:val="0"/>
      <w:marTop w:val="0"/>
      <w:marBottom w:val="0"/>
      <w:divBdr>
        <w:top w:val="none" w:sz="0" w:space="0" w:color="auto"/>
        <w:left w:val="none" w:sz="0" w:space="0" w:color="auto"/>
        <w:bottom w:val="none" w:sz="0" w:space="0" w:color="auto"/>
        <w:right w:val="none" w:sz="0" w:space="0" w:color="auto"/>
      </w:divBdr>
    </w:div>
    <w:div w:id="1248147950">
      <w:marLeft w:val="480"/>
      <w:marRight w:val="0"/>
      <w:marTop w:val="0"/>
      <w:marBottom w:val="0"/>
      <w:divBdr>
        <w:top w:val="none" w:sz="0" w:space="0" w:color="auto"/>
        <w:left w:val="none" w:sz="0" w:space="0" w:color="auto"/>
        <w:bottom w:val="none" w:sz="0" w:space="0" w:color="auto"/>
        <w:right w:val="none" w:sz="0" w:space="0" w:color="auto"/>
      </w:divBdr>
    </w:div>
    <w:div w:id="1248225851">
      <w:marLeft w:val="480"/>
      <w:marRight w:val="0"/>
      <w:marTop w:val="0"/>
      <w:marBottom w:val="0"/>
      <w:divBdr>
        <w:top w:val="none" w:sz="0" w:space="0" w:color="auto"/>
        <w:left w:val="none" w:sz="0" w:space="0" w:color="auto"/>
        <w:bottom w:val="none" w:sz="0" w:space="0" w:color="auto"/>
        <w:right w:val="none" w:sz="0" w:space="0" w:color="auto"/>
      </w:divBdr>
    </w:div>
    <w:div w:id="1248492832">
      <w:marLeft w:val="480"/>
      <w:marRight w:val="0"/>
      <w:marTop w:val="0"/>
      <w:marBottom w:val="0"/>
      <w:divBdr>
        <w:top w:val="none" w:sz="0" w:space="0" w:color="auto"/>
        <w:left w:val="none" w:sz="0" w:space="0" w:color="auto"/>
        <w:bottom w:val="none" w:sz="0" w:space="0" w:color="auto"/>
        <w:right w:val="none" w:sz="0" w:space="0" w:color="auto"/>
      </w:divBdr>
    </w:div>
    <w:div w:id="1248539729">
      <w:marLeft w:val="480"/>
      <w:marRight w:val="0"/>
      <w:marTop w:val="0"/>
      <w:marBottom w:val="0"/>
      <w:divBdr>
        <w:top w:val="none" w:sz="0" w:space="0" w:color="auto"/>
        <w:left w:val="none" w:sz="0" w:space="0" w:color="auto"/>
        <w:bottom w:val="none" w:sz="0" w:space="0" w:color="auto"/>
        <w:right w:val="none" w:sz="0" w:space="0" w:color="auto"/>
      </w:divBdr>
    </w:div>
    <w:div w:id="1248684738">
      <w:marLeft w:val="480"/>
      <w:marRight w:val="0"/>
      <w:marTop w:val="0"/>
      <w:marBottom w:val="0"/>
      <w:divBdr>
        <w:top w:val="none" w:sz="0" w:space="0" w:color="auto"/>
        <w:left w:val="none" w:sz="0" w:space="0" w:color="auto"/>
        <w:bottom w:val="none" w:sz="0" w:space="0" w:color="auto"/>
        <w:right w:val="none" w:sz="0" w:space="0" w:color="auto"/>
      </w:divBdr>
    </w:div>
    <w:div w:id="1248803944">
      <w:marLeft w:val="480"/>
      <w:marRight w:val="0"/>
      <w:marTop w:val="0"/>
      <w:marBottom w:val="0"/>
      <w:divBdr>
        <w:top w:val="none" w:sz="0" w:space="0" w:color="auto"/>
        <w:left w:val="none" w:sz="0" w:space="0" w:color="auto"/>
        <w:bottom w:val="none" w:sz="0" w:space="0" w:color="auto"/>
        <w:right w:val="none" w:sz="0" w:space="0" w:color="auto"/>
      </w:divBdr>
    </w:div>
    <w:div w:id="1248807990">
      <w:marLeft w:val="480"/>
      <w:marRight w:val="0"/>
      <w:marTop w:val="0"/>
      <w:marBottom w:val="0"/>
      <w:divBdr>
        <w:top w:val="none" w:sz="0" w:space="0" w:color="auto"/>
        <w:left w:val="none" w:sz="0" w:space="0" w:color="auto"/>
        <w:bottom w:val="none" w:sz="0" w:space="0" w:color="auto"/>
        <w:right w:val="none" w:sz="0" w:space="0" w:color="auto"/>
      </w:divBdr>
    </w:div>
    <w:div w:id="1248878341">
      <w:marLeft w:val="480"/>
      <w:marRight w:val="0"/>
      <w:marTop w:val="0"/>
      <w:marBottom w:val="0"/>
      <w:divBdr>
        <w:top w:val="none" w:sz="0" w:space="0" w:color="auto"/>
        <w:left w:val="none" w:sz="0" w:space="0" w:color="auto"/>
        <w:bottom w:val="none" w:sz="0" w:space="0" w:color="auto"/>
        <w:right w:val="none" w:sz="0" w:space="0" w:color="auto"/>
      </w:divBdr>
    </w:div>
    <w:div w:id="1248999102">
      <w:marLeft w:val="480"/>
      <w:marRight w:val="0"/>
      <w:marTop w:val="0"/>
      <w:marBottom w:val="0"/>
      <w:divBdr>
        <w:top w:val="none" w:sz="0" w:space="0" w:color="auto"/>
        <w:left w:val="none" w:sz="0" w:space="0" w:color="auto"/>
        <w:bottom w:val="none" w:sz="0" w:space="0" w:color="auto"/>
        <w:right w:val="none" w:sz="0" w:space="0" w:color="auto"/>
      </w:divBdr>
    </w:div>
    <w:div w:id="1249079569">
      <w:marLeft w:val="480"/>
      <w:marRight w:val="0"/>
      <w:marTop w:val="0"/>
      <w:marBottom w:val="0"/>
      <w:divBdr>
        <w:top w:val="none" w:sz="0" w:space="0" w:color="auto"/>
        <w:left w:val="none" w:sz="0" w:space="0" w:color="auto"/>
        <w:bottom w:val="none" w:sz="0" w:space="0" w:color="auto"/>
        <w:right w:val="none" w:sz="0" w:space="0" w:color="auto"/>
      </w:divBdr>
    </w:div>
    <w:div w:id="1249313432">
      <w:marLeft w:val="480"/>
      <w:marRight w:val="0"/>
      <w:marTop w:val="0"/>
      <w:marBottom w:val="0"/>
      <w:divBdr>
        <w:top w:val="none" w:sz="0" w:space="0" w:color="auto"/>
        <w:left w:val="none" w:sz="0" w:space="0" w:color="auto"/>
        <w:bottom w:val="none" w:sz="0" w:space="0" w:color="auto"/>
        <w:right w:val="none" w:sz="0" w:space="0" w:color="auto"/>
      </w:divBdr>
    </w:div>
    <w:div w:id="1249460932">
      <w:marLeft w:val="480"/>
      <w:marRight w:val="0"/>
      <w:marTop w:val="0"/>
      <w:marBottom w:val="0"/>
      <w:divBdr>
        <w:top w:val="none" w:sz="0" w:space="0" w:color="auto"/>
        <w:left w:val="none" w:sz="0" w:space="0" w:color="auto"/>
        <w:bottom w:val="none" w:sz="0" w:space="0" w:color="auto"/>
        <w:right w:val="none" w:sz="0" w:space="0" w:color="auto"/>
      </w:divBdr>
    </w:div>
    <w:div w:id="1249577888">
      <w:marLeft w:val="480"/>
      <w:marRight w:val="0"/>
      <w:marTop w:val="0"/>
      <w:marBottom w:val="0"/>
      <w:divBdr>
        <w:top w:val="none" w:sz="0" w:space="0" w:color="auto"/>
        <w:left w:val="none" w:sz="0" w:space="0" w:color="auto"/>
        <w:bottom w:val="none" w:sz="0" w:space="0" w:color="auto"/>
        <w:right w:val="none" w:sz="0" w:space="0" w:color="auto"/>
      </w:divBdr>
    </w:div>
    <w:div w:id="1250046259">
      <w:marLeft w:val="480"/>
      <w:marRight w:val="0"/>
      <w:marTop w:val="0"/>
      <w:marBottom w:val="0"/>
      <w:divBdr>
        <w:top w:val="none" w:sz="0" w:space="0" w:color="auto"/>
        <w:left w:val="none" w:sz="0" w:space="0" w:color="auto"/>
        <w:bottom w:val="none" w:sz="0" w:space="0" w:color="auto"/>
        <w:right w:val="none" w:sz="0" w:space="0" w:color="auto"/>
      </w:divBdr>
    </w:div>
    <w:div w:id="1250239540">
      <w:marLeft w:val="480"/>
      <w:marRight w:val="0"/>
      <w:marTop w:val="0"/>
      <w:marBottom w:val="0"/>
      <w:divBdr>
        <w:top w:val="none" w:sz="0" w:space="0" w:color="auto"/>
        <w:left w:val="none" w:sz="0" w:space="0" w:color="auto"/>
        <w:bottom w:val="none" w:sz="0" w:space="0" w:color="auto"/>
        <w:right w:val="none" w:sz="0" w:space="0" w:color="auto"/>
      </w:divBdr>
    </w:div>
    <w:div w:id="1250307378">
      <w:marLeft w:val="480"/>
      <w:marRight w:val="0"/>
      <w:marTop w:val="0"/>
      <w:marBottom w:val="0"/>
      <w:divBdr>
        <w:top w:val="none" w:sz="0" w:space="0" w:color="auto"/>
        <w:left w:val="none" w:sz="0" w:space="0" w:color="auto"/>
        <w:bottom w:val="none" w:sz="0" w:space="0" w:color="auto"/>
        <w:right w:val="none" w:sz="0" w:space="0" w:color="auto"/>
      </w:divBdr>
    </w:div>
    <w:div w:id="1250310551">
      <w:marLeft w:val="480"/>
      <w:marRight w:val="0"/>
      <w:marTop w:val="0"/>
      <w:marBottom w:val="0"/>
      <w:divBdr>
        <w:top w:val="none" w:sz="0" w:space="0" w:color="auto"/>
        <w:left w:val="none" w:sz="0" w:space="0" w:color="auto"/>
        <w:bottom w:val="none" w:sz="0" w:space="0" w:color="auto"/>
        <w:right w:val="none" w:sz="0" w:space="0" w:color="auto"/>
      </w:divBdr>
    </w:div>
    <w:div w:id="1250312282">
      <w:marLeft w:val="480"/>
      <w:marRight w:val="0"/>
      <w:marTop w:val="0"/>
      <w:marBottom w:val="0"/>
      <w:divBdr>
        <w:top w:val="none" w:sz="0" w:space="0" w:color="auto"/>
        <w:left w:val="none" w:sz="0" w:space="0" w:color="auto"/>
        <w:bottom w:val="none" w:sz="0" w:space="0" w:color="auto"/>
        <w:right w:val="none" w:sz="0" w:space="0" w:color="auto"/>
      </w:divBdr>
    </w:div>
    <w:div w:id="1250314864">
      <w:marLeft w:val="480"/>
      <w:marRight w:val="0"/>
      <w:marTop w:val="0"/>
      <w:marBottom w:val="0"/>
      <w:divBdr>
        <w:top w:val="none" w:sz="0" w:space="0" w:color="auto"/>
        <w:left w:val="none" w:sz="0" w:space="0" w:color="auto"/>
        <w:bottom w:val="none" w:sz="0" w:space="0" w:color="auto"/>
        <w:right w:val="none" w:sz="0" w:space="0" w:color="auto"/>
      </w:divBdr>
    </w:div>
    <w:div w:id="1250506863">
      <w:marLeft w:val="480"/>
      <w:marRight w:val="0"/>
      <w:marTop w:val="0"/>
      <w:marBottom w:val="0"/>
      <w:divBdr>
        <w:top w:val="none" w:sz="0" w:space="0" w:color="auto"/>
        <w:left w:val="none" w:sz="0" w:space="0" w:color="auto"/>
        <w:bottom w:val="none" w:sz="0" w:space="0" w:color="auto"/>
        <w:right w:val="none" w:sz="0" w:space="0" w:color="auto"/>
      </w:divBdr>
    </w:div>
    <w:div w:id="1250626660">
      <w:marLeft w:val="480"/>
      <w:marRight w:val="0"/>
      <w:marTop w:val="0"/>
      <w:marBottom w:val="0"/>
      <w:divBdr>
        <w:top w:val="none" w:sz="0" w:space="0" w:color="auto"/>
        <w:left w:val="none" w:sz="0" w:space="0" w:color="auto"/>
        <w:bottom w:val="none" w:sz="0" w:space="0" w:color="auto"/>
        <w:right w:val="none" w:sz="0" w:space="0" w:color="auto"/>
      </w:divBdr>
    </w:div>
    <w:div w:id="1250893589">
      <w:marLeft w:val="480"/>
      <w:marRight w:val="0"/>
      <w:marTop w:val="0"/>
      <w:marBottom w:val="0"/>
      <w:divBdr>
        <w:top w:val="none" w:sz="0" w:space="0" w:color="auto"/>
        <w:left w:val="none" w:sz="0" w:space="0" w:color="auto"/>
        <w:bottom w:val="none" w:sz="0" w:space="0" w:color="auto"/>
        <w:right w:val="none" w:sz="0" w:space="0" w:color="auto"/>
      </w:divBdr>
    </w:div>
    <w:div w:id="1250966811">
      <w:marLeft w:val="480"/>
      <w:marRight w:val="0"/>
      <w:marTop w:val="0"/>
      <w:marBottom w:val="0"/>
      <w:divBdr>
        <w:top w:val="none" w:sz="0" w:space="0" w:color="auto"/>
        <w:left w:val="none" w:sz="0" w:space="0" w:color="auto"/>
        <w:bottom w:val="none" w:sz="0" w:space="0" w:color="auto"/>
        <w:right w:val="none" w:sz="0" w:space="0" w:color="auto"/>
      </w:divBdr>
    </w:div>
    <w:div w:id="1251281375">
      <w:marLeft w:val="480"/>
      <w:marRight w:val="0"/>
      <w:marTop w:val="0"/>
      <w:marBottom w:val="0"/>
      <w:divBdr>
        <w:top w:val="none" w:sz="0" w:space="0" w:color="auto"/>
        <w:left w:val="none" w:sz="0" w:space="0" w:color="auto"/>
        <w:bottom w:val="none" w:sz="0" w:space="0" w:color="auto"/>
        <w:right w:val="none" w:sz="0" w:space="0" w:color="auto"/>
      </w:divBdr>
    </w:div>
    <w:div w:id="1251431691">
      <w:marLeft w:val="480"/>
      <w:marRight w:val="0"/>
      <w:marTop w:val="0"/>
      <w:marBottom w:val="0"/>
      <w:divBdr>
        <w:top w:val="none" w:sz="0" w:space="0" w:color="auto"/>
        <w:left w:val="none" w:sz="0" w:space="0" w:color="auto"/>
        <w:bottom w:val="none" w:sz="0" w:space="0" w:color="auto"/>
        <w:right w:val="none" w:sz="0" w:space="0" w:color="auto"/>
      </w:divBdr>
    </w:div>
    <w:div w:id="1251432492">
      <w:marLeft w:val="480"/>
      <w:marRight w:val="0"/>
      <w:marTop w:val="0"/>
      <w:marBottom w:val="0"/>
      <w:divBdr>
        <w:top w:val="none" w:sz="0" w:space="0" w:color="auto"/>
        <w:left w:val="none" w:sz="0" w:space="0" w:color="auto"/>
        <w:bottom w:val="none" w:sz="0" w:space="0" w:color="auto"/>
        <w:right w:val="none" w:sz="0" w:space="0" w:color="auto"/>
      </w:divBdr>
    </w:div>
    <w:div w:id="1251502171">
      <w:marLeft w:val="480"/>
      <w:marRight w:val="0"/>
      <w:marTop w:val="0"/>
      <w:marBottom w:val="0"/>
      <w:divBdr>
        <w:top w:val="none" w:sz="0" w:space="0" w:color="auto"/>
        <w:left w:val="none" w:sz="0" w:space="0" w:color="auto"/>
        <w:bottom w:val="none" w:sz="0" w:space="0" w:color="auto"/>
        <w:right w:val="none" w:sz="0" w:space="0" w:color="auto"/>
      </w:divBdr>
    </w:div>
    <w:div w:id="1251541564">
      <w:marLeft w:val="480"/>
      <w:marRight w:val="0"/>
      <w:marTop w:val="0"/>
      <w:marBottom w:val="0"/>
      <w:divBdr>
        <w:top w:val="none" w:sz="0" w:space="0" w:color="auto"/>
        <w:left w:val="none" w:sz="0" w:space="0" w:color="auto"/>
        <w:bottom w:val="none" w:sz="0" w:space="0" w:color="auto"/>
        <w:right w:val="none" w:sz="0" w:space="0" w:color="auto"/>
      </w:divBdr>
    </w:div>
    <w:div w:id="1251546880">
      <w:marLeft w:val="480"/>
      <w:marRight w:val="0"/>
      <w:marTop w:val="0"/>
      <w:marBottom w:val="0"/>
      <w:divBdr>
        <w:top w:val="none" w:sz="0" w:space="0" w:color="auto"/>
        <w:left w:val="none" w:sz="0" w:space="0" w:color="auto"/>
        <w:bottom w:val="none" w:sz="0" w:space="0" w:color="auto"/>
        <w:right w:val="none" w:sz="0" w:space="0" w:color="auto"/>
      </w:divBdr>
    </w:div>
    <w:div w:id="1251694417">
      <w:marLeft w:val="480"/>
      <w:marRight w:val="0"/>
      <w:marTop w:val="0"/>
      <w:marBottom w:val="0"/>
      <w:divBdr>
        <w:top w:val="none" w:sz="0" w:space="0" w:color="auto"/>
        <w:left w:val="none" w:sz="0" w:space="0" w:color="auto"/>
        <w:bottom w:val="none" w:sz="0" w:space="0" w:color="auto"/>
        <w:right w:val="none" w:sz="0" w:space="0" w:color="auto"/>
      </w:divBdr>
    </w:div>
    <w:div w:id="1251700137">
      <w:marLeft w:val="480"/>
      <w:marRight w:val="0"/>
      <w:marTop w:val="0"/>
      <w:marBottom w:val="0"/>
      <w:divBdr>
        <w:top w:val="none" w:sz="0" w:space="0" w:color="auto"/>
        <w:left w:val="none" w:sz="0" w:space="0" w:color="auto"/>
        <w:bottom w:val="none" w:sz="0" w:space="0" w:color="auto"/>
        <w:right w:val="none" w:sz="0" w:space="0" w:color="auto"/>
      </w:divBdr>
    </w:div>
    <w:div w:id="1251810480">
      <w:marLeft w:val="480"/>
      <w:marRight w:val="0"/>
      <w:marTop w:val="0"/>
      <w:marBottom w:val="0"/>
      <w:divBdr>
        <w:top w:val="none" w:sz="0" w:space="0" w:color="auto"/>
        <w:left w:val="none" w:sz="0" w:space="0" w:color="auto"/>
        <w:bottom w:val="none" w:sz="0" w:space="0" w:color="auto"/>
        <w:right w:val="none" w:sz="0" w:space="0" w:color="auto"/>
      </w:divBdr>
    </w:div>
    <w:div w:id="1252010102">
      <w:marLeft w:val="480"/>
      <w:marRight w:val="0"/>
      <w:marTop w:val="0"/>
      <w:marBottom w:val="0"/>
      <w:divBdr>
        <w:top w:val="none" w:sz="0" w:space="0" w:color="auto"/>
        <w:left w:val="none" w:sz="0" w:space="0" w:color="auto"/>
        <w:bottom w:val="none" w:sz="0" w:space="0" w:color="auto"/>
        <w:right w:val="none" w:sz="0" w:space="0" w:color="auto"/>
      </w:divBdr>
    </w:div>
    <w:div w:id="1252079851">
      <w:marLeft w:val="480"/>
      <w:marRight w:val="0"/>
      <w:marTop w:val="0"/>
      <w:marBottom w:val="0"/>
      <w:divBdr>
        <w:top w:val="none" w:sz="0" w:space="0" w:color="auto"/>
        <w:left w:val="none" w:sz="0" w:space="0" w:color="auto"/>
        <w:bottom w:val="none" w:sz="0" w:space="0" w:color="auto"/>
        <w:right w:val="none" w:sz="0" w:space="0" w:color="auto"/>
      </w:divBdr>
    </w:div>
    <w:div w:id="1252197058">
      <w:marLeft w:val="480"/>
      <w:marRight w:val="0"/>
      <w:marTop w:val="0"/>
      <w:marBottom w:val="0"/>
      <w:divBdr>
        <w:top w:val="none" w:sz="0" w:space="0" w:color="auto"/>
        <w:left w:val="none" w:sz="0" w:space="0" w:color="auto"/>
        <w:bottom w:val="none" w:sz="0" w:space="0" w:color="auto"/>
        <w:right w:val="none" w:sz="0" w:space="0" w:color="auto"/>
      </w:divBdr>
    </w:div>
    <w:div w:id="1252394578">
      <w:marLeft w:val="480"/>
      <w:marRight w:val="0"/>
      <w:marTop w:val="0"/>
      <w:marBottom w:val="0"/>
      <w:divBdr>
        <w:top w:val="none" w:sz="0" w:space="0" w:color="auto"/>
        <w:left w:val="none" w:sz="0" w:space="0" w:color="auto"/>
        <w:bottom w:val="none" w:sz="0" w:space="0" w:color="auto"/>
        <w:right w:val="none" w:sz="0" w:space="0" w:color="auto"/>
      </w:divBdr>
    </w:div>
    <w:div w:id="1252395792">
      <w:marLeft w:val="480"/>
      <w:marRight w:val="0"/>
      <w:marTop w:val="0"/>
      <w:marBottom w:val="0"/>
      <w:divBdr>
        <w:top w:val="none" w:sz="0" w:space="0" w:color="auto"/>
        <w:left w:val="none" w:sz="0" w:space="0" w:color="auto"/>
        <w:bottom w:val="none" w:sz="0" w:space="0" w:color="auto"/>
        <w:right w:val="none" w:sz="0" w:space="0" w:color="auto"/>
      </w:divBdr>
    </w:div>
    <w:div w:id="1252816058">
      <w:marLeft w:val="480"/>
      <w:marRight w:val="0"/>
      <w:marTop w:val="0"/>
      <w:marBottom w:val="0"/>
      <w:divBdr>
        <w:top w:val="none" w:sz="0" w:space="0" w:color="auto"/>
        <w:left w:val="none" w:sz="0" w:space="0" w:color="auto"/>
        <w:bottom w:val="none" w:sz="0" w:space="0" w:color="auto"/>
        <w:right w:val="none" w:sz="0" w:space="0" w:color="auto"/>
      </w:divBdr>
    </w:div>
    <w:div w:id="1253008436">
      <w:marLeft w:val="480"/>
      <w:marRight w:val="0"/>
      <w:marTop w:val="0"/>
      <w:marBottom w:val="0"/>
      <w:divBdr>
        <w:top w:val="none" w:sz="0" w:space="0" w:color="auto"/>
        <w:left w:val="none" w:sz="0" w:space="0" w:color="auto"/>
        <w:bottom w:val="none" w:sz="0" w:space="0" w:color="auto"/>
        <w:right w:val="none" w:sz="0" w:space="0" w:color="auto"/>
      </w:divBdr>
    </w:div>
    <w:div w:id="1253129556">
      <w:marLeft w:val="480"/>
      <w:marRight w:val="0"/>
      <w:marTop w:val="0"/>
      <w:marBottom w:val="0"/>
      <w:divBdr>
        <w:top w:val="none" w:sz="0" w:space="0" w:color="auto"/>
        <w:left w:val="none" w:sz="0" w:space="0" w:color="auto"/>
        <w:bottom w:val="none" w:sz="0" w:space="0" w:color="auto"/>
        <w:right w:val="none" w:sz="0" w:space="0" w:color="auto"/>
      </w:divBdr>
    </w:div>
    <w:div w:id="1253275122">
      <w:marLeft w:val="480"/>
      <w:marRight w:val="0"/>
      <w:marTop w:val="0"/>
      <w:marBottom w:val="0"/>
      <w:divBdr>
        <w:top w:val="none" w:sz="0" w:space="0" w:color="auto"/>
        <w:left w:val="none" w:sz="0" w:space="0" w:color="auto"/>
        <w:bottom w:val="none" w:sz="0" w:space="0" w:color="auto"/>
        <w:right w:val="none" w:sz="0" w:space="0" w:color="auto"/>
      </w:divBdr>
    </w:div>
    <w:div w:id="1253277270">
      <w:marLeft w:val="480"/>
      <w:marRight w:val="0"/>
      <w:marTop w:val="0"/>
      <w:marBottom w:val="0"/>
      <w:divBdr>
        <w:top w:val="none" w:sz="0" w:space="0" w:color="auto"/>
        <w:left w:val="none" w:sz="0" w:space="0" w:color="auto"/>
        <w:bottom w:val="none" w:sz="0" w:space="0" w:color="auto"/>
        <w:right w:val="none" w:sz="0" w:space="0" w:color="auto"/>
      </w:divBdr>
    </w:div>
    <w:div w:id="1253733680">
      <w:marLeft w:val="480"/>
      <w:marRight w:val="0"/>
      <w:marTop w:val="0"/>
      <w:marBottom w:val="0"/>
      <w:divBdr>
        <w:top w:val="none" w:sz="0" w:space="0" w:color="auto"/>
        <w:left w:val="none" w:sz="0" w:space="0" w:color="auto"/>
        <w:bottom w:val="none" w:sz="0" w:space="0" w:color="auto"/>
        <w:right w:val="none" w:sz="0" w:space="0" w:color="auto"/>
      </w:divBdr>
    </w:div>
    <w:div w:id="1253978631">
      <w:marLeft w:val="480"/>
      <w:marRight w:val="0"/>
      <w:marTop w:val="0"/>
      <w:marBottom w:val="0"/>
      <w:divBdr>
        <w:top w:val="none" w:sz="0" w:space="0" w:color="auto"/>
        <w:left w:val="none" w:sz="0" w:space="0" w:color="auto"/>
        <w:bottom w:val="none" w:sz="0" w:space="0" w:color="auto"/>
        <w:right w:val="none" w:sz="0" w:space="0" w:color="auto"/>
      </w:divBdr>
    </w:div>
    <w:div w:id="1254165809">
      <w:marLeft w:val="480"/>
      <w:marRight w:val="0"/>
      <w:marTop w:val="0"/>
      <w:marBottom w:val="0"/>
      <w:divBdr>
        <w:top w:val="none" w:sz="0" w:space="0" w:color="auto"/>
        <w:left w:val="none" w:sz="0" w:space="0" w:color="auto"/>
        <w:bottom w:val="none" w:sz="0" w:space="0" w:color="auto"/>
        <w:right w:val="none" w:sz="0" w:space="0" w:color="auto"/>
      </w:divBdr>
    </w:div>
    <w:div w:id="1254586635">
      <w:marLeft w:val="480"/>
      <w:marRight w:val="0"/>
      <w:marTop w:val="0"/>
      <w:marBottom w:val="0"/>
      <w:divBdr>
        <w:top w:val="none" w:sz="0" w:space="0" w:color="auto"/>
        <w:left w:val="none" w:sz="0" w:space="0" w:color="auto"/>
        <w:bottom w:val="none" w:sz="0" w:space="0" w:color="auto"/>
        <w:right w:val="none" w:sz="0" w:space="0" w:color="auto"/>
      </w:divBdr>
    </w:div>
    <w:div w:id="1254703343">
      <w:marLeft w:val="480"/>
      <w:marRight w:val="0"/>
      <w:marTop w:val="0"/>
      <w:marBottom w:val="0"/>
      <w:divBdr>
        <w:top w:val="none" w:sz="0" w:space="0" w:color="auto"/>
        <w:left w:val="none" w:sz="0" w:space="0" w:color="auto"/>
        <w:bottom w:val="none" w:sz="0" w:space="0" w:color="auto"/>
        <w:right w:val="none" w:sz="0" w:space="0" w:color="auto"/>
      </w:divBdr>
    </w:div>
    <w:div w:id="1254894331">
      <w:marLeft w:val="480"/>
      <w:marRight w:val="0"/>
      <w:marTop w:val="0"/>
      <w:marBottom w:val="0"/>
      <w:divBdr>
        <w:top w:val="none" w:sz="0" w:space="0" w:color="auto"/>
        <w:left w:val="none" w:sz="0" w:space="0" w:color="auto"/>
        <w:bottom w:val="none" w:sz="0" w:space="0" w:color="auto"/>
        <w:right w:val="none" w:sz="0" w:space="0" w:color="auto"/>
      </w:divBdr>
    </w:div>
    <w:div w:id="1254899459">
      <w:marLeft w:val="480"/>
      <w:marRight w:val="0"/>
      <w:marTop w:val="0"/>
      <w:marBottom w:val="0"/>
      <w:divBdr>
        <w:top w:val="none" w:sz="0" w:space="0" w:color="auto"/>
        <w:left w:val="none" w:sz="0" w:space="0" w:color="auto"/>
        <w:bottom w:val="none" w:sz="0" w:space="0" w:color="auto"/>
        <w:right w:val="none" w:sz="0" w:space="0" w:color="auto"/>
      </w:divBdr>
    </w:div>
    <w:div w:id="1255283887">
      <w:marLeft w:val="480"/>
      <w:marRight w:val="0"/>
      <w:marTop w:val="0"/>
      <w:marBottom w:val="0"/>
      <w:divBdr>
        <w:top w:val="none" w:sz="0" w:space="0" w:color="auto"/>
        <w:left w:val="none" w:sz="0" w:space="0" w:color="auto"/>
        <w:bottom w:val="none" w:sz="0" w:space="0" w:color="auto"/>
        <w:right w:val="none" w:sz="0" w:space="0" w:color="auto"/>
      </w:divBdr>
    </w:div>
    <w:div w:id="1255474391">
      <w:marLeft w:val="480"/>
      <w:marRight w:val="0"/>
      <w:marTop w:val="0"/>
      <w:marBottom w:val="0"/>
      <w:divBdr>
        <w:top w:val="none" w:sz="0" w:space="0" w:color="auto"/>
        <w:left w:val="none" w:sz="0" w:space="0" w:color="auto"/>
        <w:bottom w:val="none" w:sz="0" w:space="0" w:color="auto"/>
        <w:right w:val="none" w:sz="0" w:space="0" w:color="auto"/>
      </w:divBdr>
    </w:div>
    <w:div w:id="1255743991">
      <w:marLeft w:val="480"/>
      <w:marRight w:val="0"/>
      <w:marTop w:val="0"/>
      <w:marBottom w:val="0"/>
      <w:divBdr>
        <w:top w:val="none" w:sz="0" w:space="0" w:color="auto"/>
        <w:left w:val="none" w:sz="0" w:space="0" w:color="auto"/>
        <w:bottom w:val="none" w:sz="0" w:space="0" w:color="auto"/>
        <w:right w:val="none" w:sz="0" w:space="0" w:color="auto"/>
      </w:divBdr>
    </w:div>
    <w:div w:id="1255747171">
      <w:marLeft w:val="480"/>
      <w:marRight w:val="0"/>
      <w:marTop w:val="0"/>
      <w:marBottom w:val="0"/>
      <w:divBdr>
        <w:top w:val="none" w:sz="0" w:space="0" w:color="auto"/>
        <w:left w:val="none" w:sz="0" w:space="0" w:color="auto"/>
        <w:bottom w:val="none" w:sz="0" w:space="0" w:color="auto"/>
        <w:right w:val="none" w:sz="0" w:space="0" w:color="auto"/>
      </w:divBdr>
    </w:div>
    <w:div w:id="1255819982">
      <w:marLeft w:val="480"/>
      <w:marRight w:val="0"/>
      <w:marTop w:val="0"/>
      <w:marBottom w:val="0"/>
      <w:divBdr>
        <w:top w:val="none" w:sz="0" w:space="0" w:color="auto"/>
        <w:left w:val="none" w:sz="0" w:space="0" w:color="auto"/>
        <w:bottom w:val="none" w:sz="0" w:space="0" w:color="auto"/>
        <w:right w:val="none" w:sz="0" w:space="0" w:color="auto"/>
      </w:divBdr>
    </w:div>
    <w:div w:id="1255934890">
      <w:marLeft w:val="480"/>
      <w:marRight w:val="0"/>
      <w:marTop w:val="0"/>
      <w:marBottom w:val="0"/>
      <w:divBdr>
        <w:top w:val="none" w:sz="0" w:space="0" w:color="auto"/>
        <w:left w:val="none" w:sz="0" w:space="0" w:color="auto"/>
        <w:bottom w:val="none" w:sz="0" w:space="0" w:color="auto"/>
        <w:right w:val="none" w:sz="0" w:space="0" w:color="auto"/>
      </w:divBdr>
    </w:div>
    <w:div w:id="1256011104">
      <w:marLeft w:val="480"/>
      <w:marRight w:val="0"/>
      <w:marTop w:val="0"/>
      <w:marBottom w:val="0"/>
      <w:divBdr>
        <w:top w:val="none" w:sz="0" w:space="0" w:color="auto"/>
        <w:left w:val="none" w:sz="0" w:space="0" w:color="auto"/>
        <w:bottom w:val="none" w:sz="0" w:space="0" w:color="auto"/>
        <w:right w:val="none" w:sz="0" w:space="0" w:color="auto"/>
      </w:divBdr>
    </w:div>
    <w:div w:id="1256088633">
      <w:marLeft w:val="480"/>
      <w:marRight w:val="0"/>
      <w:marTop w:val="0"/>
      <w:marBottom w:val="0"/>
      <w:divBdr>
        <w:top w:val="none" w:sz="0" w:space="0" w:color="auto"/>
        <w:left w:val="none" w:sz="0" w:space="0" w:color="auto"/>
        <w:bottom w:val="none" w:sz="0" w:space="0" w:color="auto"/>
        <w:right w:val="none" w:sz="0" w:space="0" w:color="auto"/>
      </w:divBdr>
    </w:div>
    <w:div w:id="1256474448">
      <w:marLeft w:val="480"/>
      <w:marRight w:val="0"/>
      <w:marTop w:val="0"/>
      <w:marBottom w:val="0"/>
      <w:divBdr>
        <w:top w:val="none" w:sz="0" w:space="0" w:color="auto"/>
        <w:left w:val="none" w:sz="0" w:space="0" w:color="auto"/>
        <w:bottom w:val="none" w:sz="0" w:space="0" w:color="auto"/>
        <w:right w:val="none" w:sz="0" w:space="0" w:color="auto"/>
      </w:divBdr>
    </w:div>
    <w:div w:id="1256521747">
      <w:marLeft w:val="480"/>
      <w:marRight w:val="0"/>
      <w:marTop w:val="0"/>
      <w:marBottom w:val="0"/>
      <w:divBdr>
        <w:top w:val="none" w:sz="0" w:space="0" w:color="auto"/>
        <w:left w:val="none" w:sz="0" w:space="0" w:color="auto"/>
        <w:bottom w:val="none" w:sz="0" w:space="0" w:color="auto"/>
        <w:right w:val="none" w:sz="0" w:space="0" w:color="auto"/>
      </w:divBdr>
    </w:div>
    <w:div w:id="1257665871">
      <w:marLeft w:val="480"/>
      <w:marRight w:val="0"/>
      <w:marTop w:val="0"/>
      <w:marBottom w:val="0"/>
      <w:divBdr>
        <w:top w:val="none" w:sz="0" w:space="0" w:color="auto"/>
        <w:left w:val="none" w:sz="0" w:space="0" w:color="auto"/>
        <w:bottom w:val="none" w:sz="0" w:space="0" w:color="auto"/>
        <w:right w:val="none" w:sz="0" w:space="0" w:color="auto"/>
      </w:divBdr>
    </w:div>
    <w:div w:id="1257708809">
      <w:marLeft w:val="480"/>
      <w:marRight w:val="0"/>
      <w:marTop w:val="0"/>
      <w:marBottom w:val="0"/>
      <w:divBdr>
        <w:top w:val="none" w:sz="0" w:space="0" w:color="auto"/>
        <w:left w:val="none" w:sz="0" w:space="0" w:color="auto"/>
        <w:bottom w:val="none" w:sz="0" w:space="0" w:color="auto"/>
        <w:right w:val="none" w:sz="0" w:space="0" w:color="auto"/>
      </w:divBdr>
    </w:div>
    <w:div w:id="1257791400">
      <w:marLeft w:val="480"/>
      <w:marRight w:val="0"/>
      <w:marTop w:val="0"/>
      <w:marBottom w:val="0"/>
      <w:divBdr>
        <w:top w:val="none" w:sz="0" w:space="0" w:color="auto"/>
        <w:left w:val="none" w:sz="0" w:space="0" w:color="auto"/>
        <w:bottom w:val="none" w:sz="0" w:space="0" w:color="auto"/>
        <w:right w:val="none" w:sz="0" w:space="0" w:color="auto"/>
      </w:divBdr>
    </w:div>
    <w:div w:id="1258056780">
      <w:marLeft w:val="480"/>
      <w:marRight w:val="0"/>
      <w:marTop w:val="0"/>
      <w:marBottom w:val="0"/>
      <w:divBdr>
        <w:top w:val="none" w:sz="0" w:space="0" w:color="auto"/>
        <w:left w:val="none" w:sz="0" w:space="0" w:color="auto"/>
        <w:bottom w:val="none" w:sz="0" w:space="0" w:color="auto"/>
        <w:right w:val="none" w:sz="0" w:space="0" w:color="auto"/>
      </w:divBdr>
    </w:div>
    <w:div w:id="1258059630">
      <w:marLeft w:val="480"/>
      <w:marRight w:val="0"/>
      <w:marTop w:val="0"/>
      <w:marBottom w:val="0"/>
      <w:divBdr>
        <w:top w:val="none" w:sz="0" w:space="0" w:color="auto"/>
        <w:left w:val="none" w:sz="0" w:space="0" w:color="auto"/>
        <w:bottom w:val="none" w:sz="0" w:space="0" w:color="auto"/>
        <w:right w:val="none" w:sz="0" w:space="0" w:color="auto"/>
      </w:divBdr>
    </w:div>
    <w:div w:id="1258250887">
      <w:marLeft w:val="480"/>
      <w:marRight w:val="0"/>
      <w:marTop w:val="0"/>
      <w:marBottom w:val="0"/>
      <w:divBdr>
        <w:top w:val="none" w:sz="0" w:space="0" w:color="auto"/>
        <w:left w:val="none" w:sz="0" w:space="0" w:color="auto"/>
        <w:bottom w:val="none" w:sz="0" w:space="0" w:color="auto"/>
        <w:right w:val="none" w:sz="0" w:space="0" w:color="auto"/>
      </w:divBdr>
    </w:div>
    <w:div w:id="1258440415">
      <w:marLeft w:val="480"/>
      <w:marRight w:val="0"/>
      <w:marTop w:val="0"/>
      <w:marBottom w:val="0"/>
      <w:divBdr>
        <w:top w:val="none" w:sz="0" w:space="0" w:color="auto"/>
        <w:left w:val="none" w:sz="0" w:space="0" w:color="auto"/>
        <w:bottom w:val="none" w:sz="0" w:space="0" w:color="auto"/>
        <w:right w:val="none" w:sz="0" w:space="0" w:color="auto"/>
      </w:divBdr>
    </w:div>
    <w:div w:id="1258563853">
      <w:marLeft w:val="480"/>
      <w:marRight w:val="0"/>
      <w:marTop w:val="0"/>
      <w:marBottom w:val="0"/>
      <w:divBdr>
        <w:top w:val="none" w:sz="0" w:space="0" w:color="auto"/>
        <w:left w:val="none" w:sz="0" w:space="0" w:color="auto"/>
        <w:bottom w:val="none" w:sz="0" w:space="0" w:color="auto"/>
        <w:right w:val="none" w:sz="0" w:space="0" w:color="auto"/>
      </w:divBdr>
    </w:div>
    <w:div w:id="1258640284">
      <w:marLeft w:val="480"/>
      <w:marRight w:val="0"/>
      <w:marTop w:val="0"/>
      <w:marBottom w:val="0"/>
      <w:divBdr>
        <w:top w:val="none" w:sz="0" w:space="0" w:color="auto"/>
        <w:left w:val="none" w:sz="0" w:space="0" w:color="auto"/>
        <w:bottom w:val="none" w:sz="0" w:space="0" w:color="auto"/>
        <w:right w:val="none" w:sz="0" w:space="0" w:color="auto"/>
      </w:divBdr>
    </w:div>
    <w:div w:id="1258707178">
      <w:marLeft w:val="480"/>
      <w:marRight w:val="0"/>
      <w:marTop w:val="0"/>
      <w:marBottom w:val="0"/>
      <w:divBdr>
        <w:top w:val="none" w:sz="0" w:space="0" w:color="auto"/>
        <w:left w:val="none" w:sz="0" w:space="0" w:color="auto"/>
        <w:bottom w:val="none" w:sz="0" w:space="0" w:color="auto"/>
        <w:right w:val="none" w:sz="0" w:space="0" w:color="auto"/>
      </w:divBdr>
    </w:div>
    <w:div w:id="1258908647">
      <w:marLeft w:val="480"/>
      <w:marRight w:val="0"/>
      <w:marTop w:val="0"/>
      <w:marBottom w:val="0"/>
      <w:divBdr>
        <w:top w:val="none" w:sz="0" w:space="0" w:color="auto"/>
        <w:left w:val="none" w:sz="0" w:space="0" w:color="auto"/>
        <w:bottom w:val="none" w:sz="0" w:space="0" w:color="auto"/>
        <w:right w:val="none" w:sz="0" w:space="0" w:color="auto"/>
      </w:divBdr>
    </w:div>
    <w:div w:id="1259025415">
      <w:marLeft w:val="480"/>
      <w:marRight w:val="0"/>
      <w:marTop w:val="0"/>
      <w:marBottom w:val="0"/>
      <w:divBdr>
        <w:top w:val="none" w:sz="0" w:space="0" w:color="auto"/>
        <w:left w:val="none" w:sz="0" w:space="0" w:color="auto"/>
        <w:bottom w:val="none" w:sz="0" w:space="0" w:color="auto"/>
        <w:right w:val="none" w:sz="0" w:space="0" w:color="auto"/>
      </w:divBdr>
    </w:div>
    <w:div w:id="1259025486">
      <w:marLeft w:val="480"/>
      <w:marRight w:val="0"/>
      <w:marTop w:val="0"/>
      <w:marBottom w:val="0"/>
      <w:divBdr>
        <w:top w:val="none" w:sz="0" w:space="0" w:color="auto"/>
        <w:left w:val="none" w:sz="0" w:space="0" w:color="auto"/>
        <w:bottom w:val="none" w:sz="0" w:space="0" w:color="auto"/>
        <w:right w:val="none" w:sz="0" w:space="0" w:color="auto"/>
      </w:divBdr>
    </w:div>
    <w:div w:id="1259362909">
      <w:marLeft w:val="480"/>
      <w:marRight w:val="0"/>
      <w:marTop w:val="0"/>
      <w:marBottom w:val="0"/>
      <w:divBdr>
        <w:top w:val="none" w:sz="0" w:space="0" w:color="auto"/>
        <w:left w:val="none" w:sz="0" w:space="0" w:color="auto"/>
        <w:bottom w:val="none" w:sz="0" w:space="0" w:color="auto"/>
        <w:right w:val="none" w:sz="0" w:space="0" w:color="auto"/>
      </w:divBdr>
    </w:div>
    <w:div w:id="1259370222">
      <w:marLeft w:val="480"/>
      <w:marRight w:val="0"/>
      <w:marTop w:val="0"/>
      <w:marBottom w:val="0"/>
      <w:divBdr>
        <w:top w:val="none" w:sz="0" w:space="0" w:color="auto"/>
        <w:left w:val="none" w:sz="0" w:space="0" w:color="auto"/>
        <w:bottom w:val="none" w:sz="0" w:space="0" w:color="auto"/>
        <w:right w:val="none" w:sz="0" w:space="0" w:color="auto"/>
      </w:divBdr>
    </w:div>
    <w:div w:id="1259867758">
      <w:marLeft w:val="480"/>
      <w:marRight w:val="0"/>
      <w:marTop w:val="0"/>
      <w:marBottom w:val="0"/>
      <w:divBdr>
        <w:top w:val="none" w:sz="0" w:space="0" w:color="auto"/>
        <w:left w:val="none" w:sz="0" w:space="0" w:color="auto"/>
        <w:bottom w:val="none" w:sz="0" w:space="0" w:color="auto"/>
        <w:right w:val="none" w:sz="0" w:space="0" w:color="auto"/>
      </w:divBdr>
    </w:div>
    <w:div w:id="1259872298">
      <w:marLeft w:val="480"/>
      <w:marRight w:val="0"/>
      <w:marTop w:val="0"/>
      <w:marBottom w:val="0"/>
      <w:divBdr>
        <w:top w:val="none" w:sz="0" w:space="0" w:color="auto"/>
        <w:left w:val="none" w:sz="0" w:space="0" w:color="auto"/>
        <w:bottom w:val="none" w:sz="0" w:space="0" w:color="auto"/>
        <w:right w:val="none" w:sz="0" w:space="0" w:color="auto"/>
      </w:divBdr>
    </w:div>
    <w:div w:id="1259948719">
      <w:marLeft w:val="480"/>
      <w:marRight w:val="0"/>
      <w:marTop w:val="0"/>
      <w:marBottom w:val="0"/>
      <w:divBdr>
        <w:top w:val="none" w:sz="0" w:space="0" w:color="auto"/>
        <w:left w:val="none" w:sz="0" w:space="0" w:color="auto"/>
        <w:bottom w:val="none" w:sz="0" w:space="0" w:color="auto"/>
        <w:right w:val="none" w:sz="0" w:space="0" w:color="auto"/>
      </w:divBdr>
    </w:div>
    <w:div w:id="1260141006">
      <w:marLeft w:val="480"/>
      <w:marRight w:val="0"/>
      <w:marTop w:val="0"/>
      <w:marBottom w:val="0"/>
      <w:divBdr>
        <w:top w:val="none" w:sz="0" w:space="0" w:color="auto"/>
        <w:left w:val="none" w:sz="0" w:space="0" w:color="auto"/>
        <w:bottom w:val="none" w:sz="0" w:space="0" w:color="auto"/>
        <w:right w:val="none" w:sz="0" w:space="0" w:color="auto"/>
      </w:divBdr>
    </w:div>
    <w:div w:id="1260286131">
      <w:marLeft w:val="480"/>
      <w:marRight w:val="0"/>
      <w:marTop w:val="0"/>
      <w:marBottom w:val="0"/>
      <w:divBdr>
        <w:top w:val="none" w:sz="0" w:space="0" w:color="auto"/>
        <w:left w:val="none" w:sz="0" w:space="0" w:color="auto"/>
        <w:bottom w:val="none" w:sz="0" w:space="0" w:color="auto"/>
        <w:right w:val="none" w:sz="0" w:space="0" w:color="auto"/>
      </w:divBdr>
    </w:div>
    <w:div w:id="1260529441">
      <w:marLeft w:val="480"/>
      <w:marRight w:val="0"/>
      <w:marTop w:val="0"/>
      <w:marBottom w:val="0"/>
      <w:divBdr>
        <w:top w:val="none" w:sz="0" w:space="0" w:color="auto"/>
        <w:left w:val="none" w:sz="0" w:space="0" w:color="auto"/>
        <w:bottom w:val="none" w:sz="0" w:space="0" w:color="auto"/>
        <w:right w:val="none" w:sz="0" w:space="0" w:color="auto"/>
      </w:divBdr>
    </w:div>
    <w:div w:id="1260719028">
      <w:marLeft w:val="480"/>
      <w:marRight w:val="0"/>
      <w:marTop w:val="0"/>
      <w:marBottom w:val="0"/>
      <w:divBdr>
        <w:top w:val="none" w:sz="0" w:space="0" w:color="auto"/>
        <w:left w:val="none" w:sz="0" w:space="0" w:color="auto"/>
        <w:bottom w:val="none" w:sz="0" w:space="0" w:color="auto"/>
        <w:right w:val="none" w:sz="0" w:space="0" w:color="auto"/>
      </w:divBdr>
    </w:div>
    <w:div w:id="1260795384">
      <w:marLeft w:val="480"/>
      <w:marRight w:val="0"/>
      <w:marTop w:val="0"/>
      <w:marBottom w:val="0"/>
      <w:divBdr>
        <w:top w:val="none" w:sz="0" w:space="0" w:color="auto"/>
        <w:left w:val="none" w:sz="0" w:space="0" w:color="auto"/>
        <w:bottom w:val="none" w:sz="0" w:space="0" w:color="auto"/>
        <w:right w:val="none" w:sz="0" w:space="0" w:color="auto"/>
      </w:divBdr>
    </w:div>
    <w:div w:id="1260799689">
      <w:marLeft w:val="480"/>
      <w:marRight w:val="0"/>
      <w:marTop w:val="0"/>
      <w:marBottom w:val="0"/>
      <w:divBdr>
        <w:top w:val="none" w:sz="0" w:space="0" w:color="auto"/>
        <w:left w:val="none" w:sz="0" w:space="0" w:color="auto"/>
        <w:bottom w:val="none" w:sz="0" w:space="0" w:color="auto"/>
        <w:right w:val="none" w:sz="0" w:space="0" w:color="auto"/>
      </w:divBdr>
    </w:div>
    <w:div w:id="1260991111">
      <w:marLeft w:val="480"/>
      <w:marRight w:val="0"/>
      <w:marTop w:val="0"/>
      <w:marBottom w:val="0"/>
      <w:divBdr>
        <w:top w:val="none" w:sz="0" w:space="0" w:color="auto"/>
        <w:left w:val="none" w:sz="0" w:space="0" w:color="auto"/>
        <w:bottom w:val="none" w:sz="0" w:space="0" w:color="auto"/>
        <w:right w:val="none" w:sz="0" w:space="0" w:color="auto"/>
      </w:divBdr>
    </w:div>
    <w:div w:id="1261718817">
      <w:marLeft w:val="480"/>
      <w:marRight w:val="0"/>
      <w:marTop w:val="0"/>
      <w:marBottom w:val="0"/>
      <w:divBdr>
        <w:top w:val="none" w:sz="0" w:space="0" w:color="auto"/>
        <w:left w:val="none" w:sz="0" w:space="0" w:color="auto"/>
        <w:bottom w:val="none" w:sz="0" w:space="0" w:color="auto"/>
        <w:right w:val="none" w:sz="0" w:space="0" w:color="auto"/>
      </w:divBdr>
    </w:div>
    <w:div w:id="1262176936">
      <w:marLeft w:val="480"/>
      <w:marRight w:val="0"/>
      <w:marTop w:val="0"/>
      <w:marBottom w:val="0"/>
      <w:divBdr>
        <w:top w:val="none" w:sz="0" w:space="0" w:color="auto"/>
        <w:left w:val="none" w:sz="0" w:space="0" w:color="auto"/>
        <w:bottom w:val="none" w:sz="0" w:space="0" w:color="auto"/>
        <w:right w:val="none" w:sz="0" w:space="0" w:color="auto"/>
      </w:divBdr>
    </w:div>
    <w:div w:id="1262226407">
      <w:marLeft w:val="480"/>
      <w:marRight w:val="0"/>
      <w:marTop w:val="0"/>
      <w:marBottom w:val="0"/>
      <w:divBdr>
        <w:top w:val="none" w:sz="0" w:space="0" w:color="auto"/>
        <w:left w:val="none" w:sz="0" w:space="0" w:color="auto"/>
        <w:bottom w:val="none" w:sz="0" w:space="0" w:color="auto"/>
        <w:right w:val="none" w:sz="0" w:space="0" w:color="auto"/>
      </w:divBdr>
    </w:div>
    <w:div w:id="1262254926">
      <w:marLeft w:val="480"/>
      <w:marRight w:val="0"/>
      <w:marTop w:val="0"/>
      <w:marBottom w:val="0"/>
      <w:divBdr>
        <w:top w:val="none" w:sz="0" w:space="0" w:color="auto"/>
        <w:left w:val="none" w:sz="0" w:space="0" w:color="auto"/>
        <w:bottom w:val="none" w:sz="0" w:space="0" w:color="auto"/>
        <w:right w:val="none" w:sz="0" w:space="0" w:color="auto"/>
      </w:divBdr>
    </w:div>
    <w:div w:id="1262299437">
      <w:marLeft w:val="480"/>
      <w:marRight w:val="0"/>
      <w:marTop w:val="0"/>
      <w:marBottom w:val="0"/>
      <w:divBdr>
        <w:top w:val="none" w:sz="0" w:space="0" w:color="auto"/>
        <w:left w:val="none" w:sz="0" w:space="0" w:color="auto"/>
        <w:bottom w:val="none" w:sz="0" w:space="0" w:color="auto"/>
        <w:right w:val="none" w:sz="0" w:space="0" w:color="auto"/>
      </w:divBdr>
    </w:div>
    <w:div w:id="1262370822">
      <w:marLeft w:val="480"/>
      <w:marRight w:val="0"/>
      <w:marTop w:val="0"/>
      <w:marBottom w:val="0"/>
      <w:divBdr>
        <w:top w:val="none" w:sz="0" w:space="0" w:color="auto"/>
        <w:left w:val="none" w:sz="0" w:space="0" w:color="auto"/>
        <w:bottom w:val="none" w:sz="0" w:space="0" w:color="auto"/>
        <w:right w:val="none" w:sz="0" w:space="0" w:color="auto"/>
      </w:divBdr>
    </w:div>
    <w:div w:id="1262374595">
      <w:marLeft w:val="480"/>
      <w:marRight w:val="0"/>
      <w:marTop w:val="0"/>
      <w:marBottom w:val="0"/>
      <w:divBdr>
        <w:top w:val="none" w:sz="0" w:space="0" w:color="auto"/>
        <w:left w:val="none" w:sz="0" w:space="0" w:color="auto"/>
        <w:bottom w:val="none" w:sz="0" w:space="0" w:color="auto"/>
        <w:right w:val="none" w:sz="0" w:space="0" w:color="auto"/>
      </w:divBdr>
    </w:div>
    <w:div w:id="1262490907">
      <w:marLeft w:val="480"/>
      <w:marRight w:val="0"/>
      <w:marTop w:val="0"/>
      <w:marBottom w:val="0"/>
      <w:divBdr>
        <w:top w:val="none" w:sz="0" w:space="0" w:color="auto"/>
        <w:left w:val="none" w:sz="0" w:space="0" w:color="auto"/>
        <w:bottom w:val="none" w:sz="0" w:space="0" w:color="auto"/>
        <w:right w:val="none" w:sz="0" w:space="0" w:color="auto"/>
      </w:divBdr>
    </w:div>
    <w:div w:id="1262640687">
      <w:marLeft w:val="480"/>
      <w:marRight w:val="0"/>
      <w:marTop w:val="0"/>
      <w:marBottom w:val="0"/>
      <w:divBdr>
        <w:top w:val="none" w:sz="0" w:space="0" w:color="auto"/>
        <w:left w:val="none" w:sz="0" w:space="0" w:color="auto"/>
        <w:bottom w:val="none" w:sz="0" w:space="0" w:color="auto"/>
        <w:right w:val="none" w:sz="0" w:space="0" w:color="auto"/>
      </w:divBdr>
    </w:div>
    <w:div w:id="1262645216">
      <w:marLeft w:val="480"/>
      <w:marRight w:val="0"/>
      <w:marTop w:val="0"/>
      <w:marBottom w:val="0"/>
      <w:divBdr>
        <w:top w:val="none" w:sz="0" w:space="0" w:color="auto"/>
        <w:left w:val="none" w:sz="0" w:space="0" w:color="auto"/>
        <w:bottom w:val="none" w:sz="0" w:space="0" w:color="auto"/>
        <w:right w:val="none" w:sz="0" w:space="0" w:color="auto"/>
      </w:divBdr>
    </w:div>
    <w:div w:id="1262762972">
      <w:marLeft w:val="480"/>
      <w:marRight w:val="0"/>
      <w:marTop w:val="0"/>
      <w:marBottom w:val="0"/>
      <w:divBdr>
        <w:top w:val="none" w:sz="0" w:space="0" w:color="auto"/>
        <w:left w:val="none" w:sz="0" w:space="0" w:color="auto"/>
        <w:bottom w:val="none" w:sz="0" w:space="0" w:color="auto"/>
        <w:right w:val="none" w:sz="0" w:space="0" w:color="auto"/>
      </w:divBdr>
    </w:div>
    <w:div w:id="1263219979">
      <w:marLeft w:val="480"/>
      <w:marRight w:val="0"/>
      <w:marTop w:val="0"/>
      <w:marBottom w:val="0"/>
      <w:divBdr>
        <w:top w:val="none" w:sz="0" w:space="0" w:color="auto"/>
        <w:left w:val="none" w:sz="0" w:space="0" w:color="auto"/>
        <w:bottom w:val="none" w:sz="0" w:space="0" w:color="auto"/>
        <w:right w:val="none" w:sz="0" w:space="0" w:color="auto"/>
      </w:divBdr>
    </w:div>
    <w:div w:id="1263345545">
      <w:marLeft w:val="480"/>
      <w:marRight w:val="0"/>
      <w:marTop w:val="0"/>
      <w:marBottom w:val="0"/>
      <w:divBdr>
        <w:top w:val="none" w:sz="0" w:space="0" w:color="auto"/>
        <w:left w:val="none" w:sz="0" w:space="0" w:color="auto"/>
        <w:bottom w:val="none" w:sz="0" w:space="0" w:color="auto"/>
        <w:right w:val="none" w:sz="0" w:space="0" w:color="auto"/>
      </w:divBdr>
    </w:div>
    <w:div w:id="1263492009">
      <w:marLeft w:val="480"/>
      <w:marRight w:val="0"/>
      <w:marTop w:val="0"/>
      <w:marBottom w:val="0"/>
      <w:divBdr>
        <w:top w:val="none" w:sz="0" w:space="0" w:color="auto"/>
        <w:left w:val="none" w:sz="0" w:space="0" w:color="auto"/>
        <w:bottom w:val="none" w:sz="0" w:space="0" w:color="auto"/>
        <w:right w:val="none" w:sz="0" w:space="0" w:color="auto"/>
      </w:divBdr>
    </w:div>
    <w:div w:id="1263564509">
      <w:marLeft w:val="480"/>
      <w:marRight w:val="0"/>
      <w:marTop w:val="0"/>
      <w:marBottom w:val="0"/>
      <w:divBdr>
        <w:top w:val="none" w:sz="0" w:space="0" w:color="auto"/>
        <w:left w:val="none" w:sz="0" w:space="0" w:color="auto"/>
        <w:bottom w:val="none" w:sz="0" w:space="0" w:color="auto"/>
        <w:right w:val="none" w:sz="0" w:space="0" w:color="auto"/>
      </w:divBdr>
    </w:div>
    <w:div w:id="1263731264">
      <w:marLeft w:val="480"/>
      <w:marRight w:val="0"/>
      <w:marTop w:val="0"/>
      <w:marBottom w:val="0"/>
      <w:divBdr>
        <w:top w:val="none" w:sz="0" w:space="0" w:color="auto"/>
        <w:left w:val="none" w:sz="0" w:space="0" w:color="auto"/>
        <w:bottom w:val="none" w:sz="0" w:space="0" w:color="auto"/>
        <w:right w:val="none" w:sz="0" w:space="0" w:color="auto"/>
      </w:divBdr>
    </w:div>
    <w:div w:id="1263875628">
      <w:marLeft w:val="480"/>
      <w:marRight w:val="0"/>
      <w:marTop w:val="0"/>
      <w:marBottom w:val="0"/>
      <w:divBdr>
        <w:top w:val="none" w:sz="0" w:space="0" w:color="auto"/>
        <w:left w:val="none" w:sz="0" w:space="0" w:color="auto"/>
        <w:bottom w:val="none" w:sz="0" w:space="0" w:color="auto"/>
        <w:right w:val="none" w:sz="0" w:space="0" w:color="auto"/>
      </w:divBdr>
    </w:div>
    <w:div w:id="1263879138">
      <w:marLeft w:val="480"/>
      <w:marRight w:val="0"/>
      <w:marTop w:val="0"/>
      <w:marBottom w:val="0"/>
      <w:divBdr>
        <w:top w:val="none" w:sz="0" w:space="0" w:color="auto"/>
        <w:left w:val="none" w:sz="0" w:space="0" w:color="auto"/>
        <w:bottom w:val="none" w:sz="0" w:space="0" w:color="auto"/>
        <w:right w:val="none" w:sz="0" w:space="0" w:color="auto"/>
      </w:divBdr>
    </w:div>
    <w:div w:id="1263882423">
      <w:marLeft w:val="480"/>
      <w:marRight w:val="0"/>
      <w:marTop w:val="0"/>
      <w:marBottom w:val="0"/>
      <w:divBdr>
        <w:top w:val="none" w:sz="0" w:space="0" w:color="auto"/>
        <w:left w:val="none" w:sz="0" w:space="0" w:color="auto"/>
        <w:bottom w:val="none" w:sz="0" w:space="0" w:color="auto"/>
        <w:right w:val="none" w:sz="0" w:space="0" w:color="auto"/>
      </w:divBdr>
    </w:div>
    <w:div w:id="1263996657">
      <w:marLeft w:val="480"/>
      <w:marRight w:val="0"/>
      <w:marTop w:val="0"/>
      <w:marBottom w:val="0"/>
      <w:divBdr>
        <w:top w:val="none" w:sz="0" w:space="0" w:color="auto"/>
        <w:left w:val="none" w:sz="0" w:space="0" w:color="auto"/>
        <w:bottom w:val="none" w:sz="0" w:space="0" w:color="auto"/>
        <w:right w:val="none" w:sz="0" w:space="0" w:color="auto"/>
      </w:divBdr>
    </w:div>
    <w:div w:id="1264075816">
      <w:marLeft w:val="480"/>
      <w:marRight w:val="0"/>
      <w:marTop w:val="0"/>
      <w:marBottom w:val="0"/>
      <w:divBdr>
        <w:top w:val="none" w:sz="0" w:space="0" w:color="auto"/>
        <w:left w:val="none" w:sz="0" w:space="0" w:color="auto"/>
        <w:bottom w:val="none" w:sz="0" w:space="0" w:color="auto"/>
        <w:right w:val="none" w:sz="0" w:space="0" w:color="auto"/>
      </w:divBdr>
    </w:div>
    <w:div w:id="1264268515">
      <w:marLeft w:val="480"/>
      <w:marRight w:val="0"/>
      <w:marTop w:val="0"/>
      <w:marBottom w:val="0"/>
      <w:divBdr>
        <w:top w:val="none" w:sz="0" w:space="0" w:color="auto"/>
        <w:left w:val="none" w:sz="0" w:space="0" w:color="auto"/>
        <w:bottom w:val="none" w:sz="0" w:space="0" w:color="auto"/>
        <w:right w:val="none" w:sz="0" w:space="0" w:color="auto"/>
      </w:divBdr>
    </w:div>
    <w:div w:id="1264453469">
      <w:marLeft w:val="480"/>
      <w:marRight w:val="0"/>
      <w:marTop w:val="0"/>
      <w:marBottom w:val="0"/>
      <w:divBdr>
        <w:top w:val="none" w:sz="0" w:space="0" w:color="auto"/>
        <w:left w:val="none" w:sz="0" w:space="0" w:color="auto"/>
        <w:bottom w:val="none" w:sz="0" w:space="0" w:color="auto"/>
        <w:right w:val="none" w:sz="0" w:space="0" w:color="auto"/>
      </w:divBdr>
    </w:div>
    <w:div w:id="1264462964">
      <w:marLeft w:val="480"/>
      <w:marRight w:val="0"/>
      <w:marTop w:val="0"/>
      <w:marBottom w:val="0"/>
      <w:divBdr>
        <w:top w:val="none" w:sz="0" w:space="0" w:color="auto"/>
        <w:left w:val="none" w:sz="0" w:space="0" w:color="auto"/>
        <w:bottom w:val="none" w:sz="0" w:space="0" w:color="auto"/>
        <w:right w:val="none" w:sz="0" w:space="0" w:color="auto"/>
      </w:divBdr>
    </w:div>
    <w:div w:id="1264537520">
      <w:marLeft w:val="480"/>
      <w:marRight w:val="0"/>
      <w:marTop w:val="0"/>
      <w:marBottom w:val="0"/>
      <w:divBdr>
        <w:top w:val="none" w:sz="0" w:space="0" w:color="auto"/>
        <w:left w:val="none" w:sz="0" w:space="0" w:color="auto"/>
        <w:bottom w:val="none" w:sz="0" w:space="0" w:color="auto"/>
        <w:right w:val="none" w:sz="0" w:space="0" w:color="auto"/>
      </w:divBdr>
    </w:div>
    <w:div w:id="1264608087">
      <w:marLeft w:val="480"/>
      <w:marRight w:val="0"/>
      <w:marTop w:val="0"/>
      <w:marBottom w:val="0"/>
      <w:divBdr>
        <w:top w:val="none" w:sz="0" w:space="0" w:color="auto"/>
        <w:left w:val="none" w:sz="0" w:space="0" w:color="auto"/>
        <w:bottom w:val="none" w:sz="0" w:space="0" w:color="auto"/>
        <w:right w:val="none" w:sz="0" w:space="0" w:color="auto"/>
      </w:divBdr>
    </w:div>
    <w:div w:id="1264798802">
      <w:marLeft w:val="480"/>
      <w:marRight w:val="0"/>
      <w:marTop w:val="0"/>
      <w:marBottom w:val="0"/>
      <w:divBdr>
        <w:top w:val="none" w:sz="0" w:space="0" w:color="auto"/>
        <w:left w:val="none" w:sz="0" w:space="0" w:color="auto"/>
        <w:bottom w:val="none" w:sz="0" w:space="0" w:color="auto"/>
        <w:right w:val="none" w:sz="0" w:space="0" w:color="auto"/>
      </w:divBdr>
    </w:div>
    <w:div w:id="1264921687">
      <w:marLeft w:val="480"/>
      <w:marRight w:val="0"/>
      <w:marTop w:val="0"/>
      <w:marBottom w:val="0"/>
      <w:divBdr>
        <w:top w:val="none" w:sz="0" w:space="0" w:color="auto"/>
        <w:left w:val="none" w:sz="0" w:space="0" w:color="auto"/>
        <w:bottom w:val="none" w:sz="0" w:space="0" w:color="auto"/>
        <w:right w:val="none" w:sz="0" w:space="0" w:color="auto"/>
      </w:divBdr>
    </w:div>
    <w:div w:id="1264994733">
      <w:marLeft w:val="480"/>
      <w:marRight w:val="0"/>
      <w:marTop w:val="0"/>
      <w:marBottom w:val="0"/>
      <w:divBdr>
        <w:top w:val="none" w:sz="0" w:space="0" w:color="auto"/>
        <w:left w:val="none" w:sz="0" w:space="0" w:color="auto"/>
        <w:bottom w:val="none" w:sz="0" w:space="0" w:color="auto"/>
        <w:right w:val="none" w:sz="0" w:space="0" w:color="auto"/>
      </w:divBdr>
    </w:div>
    <w:div w:id="1265188305">
      <w:marLeft w:val="480"/>
      <w:marRight w:val="0"/>
      <w:marTop w:val="0"/>
      <w:marBottom w:val="0"/>
      <w:divBdr>
        <w:top w:val="none" w:sz="0" w:space="0" w:color="auto"/>
        <w:left w:val="none" w:sz="0" w:space="0" w:color="auto"/>
        <w:bottom w:val="none" w:sz="0" w:space="0" w:color="auto"/>
        <w:right w:val="none" w:sz="0" w:space="0" w:color="auto"/>
      </w:divBdr>
    </w:div>
    <w:div w:id="1265455162">
      <w:marLeft w:val="480"/>
      <w:marRight w:val="0"/>
      <w:marTop w:val="0"/>
      <w:marBottom w:val="0"/>
      <w:divBdr>
        <w:top w:val="none" w:sz="0" w:space="0" w:color="auto"/>
        <w:left w:val="none" w:sz="0" w:space="0" w:color="auto"/>
        <w:bottom w:val="none" w:sz="0" w:space="0" w:color="auto"/>
        <w:right w:val="none" w:sz="0" w:space="0" w:color="auto"/>
      </w:divBdr>
    </w:div>
    <w:div w:id="1265647271">
      <w:marLeft w:val="480"/>
      <w:marRight w:val="0"/>
      <w:marTop w:val="0"/>
      <w:marBottom w:val="0"/>
      <w:divBdr>
        <w:top w:val="none" w:sz="0" w:space="0" w:color="auto"/>
        <w:left w:val="none" w:sz="0" w:space="0" w:color="auto"/>
        <w:bottom w:val="none" w:sz="0" w:space="0" w:color="auto"/>
        <w:right w:val="none" w:sz="0" w:space="0" w:color="auto"/>
      </w:divBdr>
    </w:div>
    <w:div w:id="1265650899">
      <w:marLeft w:val="480"/>
      <w:marRight w:val="0"/>
      <w:marTop w:val="0"/>
      <w:marBottom w:val="0"/>
      <w:divBdr>
        <w:top w:val="none" w:sz="0" w:space="0" w:color="auto"/>
        <w:left w:val="none" w:sz="0" w:space="0" w:color="auto"/>
        <w:bottom w:val="none" w:sz="0" w:space="0" w:color="auto"/>
        <w:right w:val="none" w:sz="0" w:space="0" w:color="auto"/>
      </w:divBdr>
    </w:div>
    <w:div w:id="1265914973">
      <w:marLeft w:val="480"/>
      <w:marRight w:val="0"/>
      <w:marTop w:val="0"/>
      <w:marBottom w:val="0"/>
      <w:divBdr>
        <w:top w:val="none" w:sz="0" w:space="0" w:color="auto"/>
        <w:left w:val="none" w:sz="0" w:space="0" w:color="auto"/>
        <w:bottom w:val="none" w:sz="0" w:space="0" w:color="auto"/>
        <w:right w:val="none" w:sz="0" w:space="0" w:color="auto"/>
      </w:divBdr>
    </w:div>
    <w:div w:id="1266041660">
      <w:marLeft w:val="480"/>
      <w:marRight w:val="0"/>
      <w:marTop w:val="0"/>
      <w:marBottom w:val="0"/>
      <w:divBdr>
        <w:top w:val="none" w:sz="0" w:space="0" w:color="auto"/>
        <w:left w:val="none" w:sz="0" w:space="0" w:color="auto"/>
        <w:bottom w:val="none" w:sz="0" w:space="0" w:color="auto"/>
        <w:right w:val="none" w:sz="0" w:space="0" w:color="auto"/>
      </w:divBdr>
    </w:div>
    <w:div w:id="1266156520">
      <w:marLeft w:val="480"/>
      <w:marRight w:val="0"/>
      <w:marTop w:val="0"/>
      <w:marBottom w:val="0"/>
      <w:divBdr>
        <w:top w:val="none" w:sz="0" w:space="0" w:color="auto"/>
        <w:left w:val="none" w:sz="0" w:space="0" w:color="auto"/>
        <w:bottom w:val="none" w:sz="0" w:space="0" w:color="auto"/>
        <w:right w:val="none" w:sz="0" w:space="0" w:color="auto"/>
      </w:divBdr>
    </w:div>
    <w:div w:id="1266303108">
      <w:marLeft w:val="480"/>
      <w:marRight w:val="0"/>
      <w:marTop w:val="0"/>
      <w:marBottom w:val="0"/>
      <w:divBdr>
        <w:top w:val="none" w:sz="0" w:space="0" w:color="auto"/>
        <w:left w:val="none" w:sz="0" w:space="0" w:color="auto"/>
        <w:bottom w:val="none" w:sz="0" w:space="0" w:color="auto"/>
        <w:right w:val="none" w:sz="0" w:space="0" w:color="auto"/>
      </w:divBdr>
    </w:div>
    <w:div w:id="1266352803">
      <w:marLeft w:val="480"/>
      <w:marRight w:val="0"/>
      <w:marTop w:val="0"/>
      <w:marBottom w:val="0"/>
      <w:divBdr>
        <w:top w:val="none" w:sz="0" w:space="0" w:color="auto"/>
        <w:left w:val="none" w:sz="0" w:space="0" w:color="auto"/>
        <w:bottom w:val="none" w:sz="0" w:space="0" w:color="auto"/>
        <w:right w:val="none" w:sz="0" w:space="0" w:color="auto"/>
      </w:divBdr>
    </w:div>
    <w:div w:id="1266811599">
      <w:marLeft w:val="480"/>
      <w:marRight w:val="0"/>
      <w:marTop w:val="0"/>
      <w:marBottom w:val="0"/>
      <w:divBdr>
        <w:top w:val="none" w:sz="0" w:space="0" w:color="auto"/>
        <w:left w:val="none" w:sz="0" w:space="0" w:color="auto"/>
        <w:bottom w:val="none" w:sz="0" w:space="0" w:color="auto"/>
        <w:right w:val="none" w:sz="0" w:space="0" w:color="auto"/>
      </w:divBdr>
    </w:div>
    <w:div w:id="1266890406">
      <w:marLeft w:val="480"/>
      <w:marRight w:val="0"/>
      <w:marTop w:val="0"/>
      <w:marBottom w:val="0"/>
      <w:divBdr>
        <w:top w:val="none" w:sz="0" w:space="0" w:color="auto"/>
        <w:left w:val="none" w:sz="0" w:space="0" w:color="auto"/>
        <w:bottom w:val="none" w:sz="0" w:space="0" w:color="auto"/>
        <w:right w:val="none" w:sz="0" w:space="0" w:color="auto"/>
      </w:divBdr>
    </w:div>
    <w:div w:id="1267039585">
      <w:marLeft w:val="480"/>
      <w:marRight w:val="0"/>
      <w:marTop w:val="0"/>
      <w:marBottom w:val="0"/>
      <w:divBdr>
        <w:top w:val="none" w:sz="0" w:space="0" w:color="auto"/>
        <w:left w:val="none" w:sz="0" w:space="0" w:color="auto"/>
        <w:bottom w:val="none" w:sz="0" w:space="0" w:color="auto"/>
        <w:right w:val="none" w:sz="0" w:space="0" w:color="auto"/>
      </w:divBdr>
    </w:div>
    <w:div w:id="1267080351">
      <w:marLeft w:val="480"/>
      <w:marRight w:val="0"/>
      <w:marTop w:val="0"/>
      <w:marBottom w:val="0"/>
      <w:divBdr>
        <w:top w:val="none" w:sz="0" w:space="0" w:color="auto"/>
        <w:left w:val="none" w:sz="0" w:space="0" w:color="auto"/>
        <w:bottom w:val="none" w:sz="0" w:space="0" w:color="auto"/>
        <w:right w:val="none" w:sz="0" w:space="0" w:color="auto"/>
      </w:divBdr>
    </w:div>
    <w:div w:id="1267154950">
      <w:marLeft w:val="480"/>
      <w:marRight w:val="0"/>
      <w:marTop w:val="0"/>
      <w:marBottom w:val="0"/>
      <w:divBdr>
        <w:top w:val="none" w:sz="0" w:space="0" w:color="auto"/>
        <w:left w:val="none" w:sz="0" w:space="0" w:color="auto"/>
        <w:bottom w:val="none" w:sz="0" w:space="0" w:color="auto"/>
        <w:right w:val="none" w:sz="0" w:space="0" w:color="auto"/>
      </w:divBdr>
    </w:div>
    <w:div w:id="1267229232">
      <w:marLeft w:val="480"/>
      <w:marRight w:val="0"/>
      <w:marTop w:val="0"/>
      <w:marBottom w:val="0"/>
      <w:divBdr>
        <w:top w:val="none" w:sz="0" w:space="0" w:color="auto"/>
        <w:left w:val="none" w:sz="0" w:space="0" w:color="auto"/>
        <w:bottom w:val="none" w:sz="0" w:space="0" w:color="auto"/>
        <w:right w:val="none" w:sz="0" w:space="0" w:color="auto"/>
      </w:divBdr>
    </w:div>
    <w:div w:id="1267276675">
      <w:marLeft w:val="480"/>
      <w:marRight w:val="0"/>
      <w:marTop w:val="0"/>
      <w:marBottom w:val="0"/>
      <w:divBdr>
        <w:top w:val="none" w:sz="0" w:space="0" w:color="auto"/>
        <w:left w:val="none" w:sz="0" w:space="0" w:color="auto"/>
        <w:bottom w:val="none" w:sz="0" w:space="0" w:color="auto"/>
        <w:right w:val="none" w:sz="0" w:space="0" w:color="auto"/>
      </w:divBdr>
    </w:div>
    <w:div w:id="1267466348">
      <w:marLeft w:val="480"/>
      <w:marRight w:val="0"/>
      <w:marTop w:val="0"/>
      <w:marBottom w:val="0"/>
      <w:divBdr>
        <w:top w:val="none" w:sz="0" w:space="0" w:color="auto"/>
        <w:left w:val="none" w:sz="0" w:space="0" w:color="auto"/>
        <w:bottom w:val="none" w:sz="0" w:space="0" w:color="auto"/>
        <w:right w:val="none" w:sz="0" w:space="0" w:color="auto"/>
      </w:divBdr>
    </w:div>
    <w:div w:id="1267468449">
      <w:marLeft w:val="480"/>
      <w:marRight w:val="0"/>
      <w:marTop w:val="0"/>
      <w:marBottom w:val="0"/>
      <w:divBdr>
        <w:top w:val="none" w:sz="0" w:space="0" w:color="auto"/>
        <w:left w:val="none" w:sz="0" w:space="0" w:color="auto"/>
        <w:bottom w:val="none" w:sz="0" w:space="0" w:color="auto"/>
        <w:right w:val="none" w:sz="0" w:space="0" w:color="auto"/>
      </w:divBdr>
    </w:div>
    <w:div w:id="1267690468">
      <w:marLeft w:val="480"/>
      <w:marRight w:val="0"/>
      <w:marTop w:val="0"/>
      <w:marBottom w:val="0"/>
      <w:divBdr>
        <w:top w:val="none" w:sz="0" w:space="0" w:color="auto"/>
        <w:left w:val="none" w:sz="0" w:space="0" w:color="auto"/>
        <w:bottom w:val="none" w:sz="0" w:space="0" w:color="auto"/>
        <w:right w:val="none" w:sz="0" w:space="0" w:color="auto"/>
      </w:divBdr>
    </w:div>
    <w:div w:id="1267887963">
      <w:marLeft w:val="480"/>
      <w:marRight w:val="0"/>
      <w:marTop w:val="0"/>
      <w:marBottom w:val="0"/>
      <w:divBdr>
        <w:top w:val="none" w:sz="0" w:space="0" w:color="auto"/>
        <w:left w:val="none" w:sz="0" w:space="0" w:color="auto"/>
        <w:bottom w:val="none" w:sz="0" w:space="0" w:color="auto"/>
        <w:right w:val="none" w:sz="0" w:space="0" w:color="auto"/>
      </w:divBdr>
    </w:div>
    <w:div w:id="1267889798">
      <w:marLeft w:val="480"/>
      <w:marRight w:val="0"/>
      <w:marTop w:val="0"/>
      <w:marBottom w:val="0"/>
      <w:divBdr>
        <w:top w:val="none" w:sz="0" w:space="0" w:color="auto"/>
        <w:left w:val="none" w:sz="0" w:space="0" w:color="auto"/>
        <w:bottom w:val="none" w:sz="0" w:space="0" w:color="auto"/>
        <w:right w:val="none" w:sz="0" w:space="0" w:color="auto"/>
      </w:divBdr>
    </w:div>
    <w:div w:id="1267956865">
      <w:marLeft w:val="480"/>
      <w:marRight w:val="0"/>
      <w:marTop w:val="0"/>
      <w:marBottom w:val="0"/>
      <w:divBdr>
        <w:top w:val="none" w:sz="0" w:space="0" w:color="auto"/>
        <w:left w:val="none" w:sz="0" w:space="0" w:color="auto"/>
        <w:bottom w:val="none" w:sz="0" w:space="0" w:color="auto"/>
        <w:right w:val="none" w:sz="0" w:space="0" w:color="auto"/>
      </w:divBdr>
    </w:div>
    <w:div w:id="1268008101">
      <w:marLeft w:val="480"/>
      <w:marRight w:val="0"/>
      <w:marTop w:val="0"/>
      <w:marBottom w:val="0"/>
      <w:divBdr>
        <w:top w:val="none" w:sz="0" w:space="0" w:color="auto"/>
        <w:left w:val="none" w:sz="0" w:space="0" w:color="auto"/>
        <w:bottom w:val="none" w:sz="0" w:space="0" w:color="auto"/>
        <w:right w:val="none" w:sz="0" w:space="0" w:color="auto"/>
      </w:divBdr>
    </w:div>
    <w:div w:id="1268198416">
      <w:marLeft w:val="480"/>
      <w:marRight w:val="0"/>
      <w:marTop w:val="0"/>
      <w:marBottom w:val="0"/>
      <w:divBdr>
        <w:top w:val="none" w:sz="0" w:space="0" w:color="auto"/>
        <w:left w:val="none" w:sz="0" w:space="0" w:color="auto"/>
        <w:bottom w:val="none" w:sz="0" w:space="0" w:color="auto"/>
        <w:right w:val="none" w:sz="0" w:space="0" w:color="auto"/>
      </w:divBdr>
    </w:div>
    <w:div w:id="1268345157">
      <w:marLeft w:val="480"/>
      <w:marRight w:val="0"/>
      <w:marTop w:val="0"/>
      <w:marBottom w:val="0"/>
      <w:divBdr>
        <w:top w:val="none" w:sz="0" w:space="0" w:color="auto"/>
        <w:left w:val="none" w:sz="0" w:space="0" w:color="auto"/>
        <w:bottom w:val="none" w:sz="0" w:space="0" w:color="auto"/>
        <w:right w:val="none" w:sz="0" w:space="0" w:color="auto"/>
      </w:divBdr>
    </w:div>
    <w:div w:id="1268734098">
      <w:marLeft w:val="480"/>
      <w:marRight w:val="0"/>
      <w:marTop w:val="0"/>
      <w:marBottom w:val="0"/>
      <w:divBdr>
        <w:top w:val="none" w:sz="0" w:space="0" w:color="auto"/>
        <w:left w:val="none" w:sz="0" w:space="0" w:color="auto"/>
        <w:bottom w:val="none" w:sz="0" w:space="0" w:color="auto"/>
        <w:right w:val="none" w:sz="0" w:space="0" w:color="auto"/>
      </w:divBdr>
    </w:div>
    <w:div w:id="1268778983">
      <w:marLeft w:val="480"/>
      <w:marRight w:val="0"/>
      <w:marTop w:val="0"/>
      <w:marBottom w:val="0"/>
      <w:divBdr>
        <w:top w:val="none" w:sz="0" w:space="0" w:color="auto"/>
        <w:left w:val="none" w:sz="0" w:space="0" w:color="auto"/>
        <w:bottom w:val="none" w:sz="0" w:space="0" w:color="auto"/>
        <w:right w:val="none" w:sz="0" w:space="0" w:color="auto"/>
      </w:divBdr>
    </w:div>
    <w:div w:id="1268780579">
      <w:marLeft w:val="480"/>
      <w:marRight w:val="0"/>
      <w:marTop w:val="0"/>
      <w:marBottom w:val="0"/>
      <w:divBdr>
        <w:top w:val="none" w:sz="0" w:space="0" w:color="auto"/>
        <w:left w:val="none" w:sz="0" w:space="0" w:color="auto"/>
        <w:bottom w:val="none" w:sz="0" w:space="0" w:color="auto"/>
        <w:right w:val="none" w:sz="0" w:space="0" w:color="auto"/>
      </w:divBdr>
    </w:div>
    <w:div w:id="1269317980">
      <w:marLeft w:val="480"/>
      <w:marRight w:val="0"/>
      <w:marTop w:val="0"/>
      <w:marBottom w:val="0"/>
      <w:divBdr>
        <w:top w:val="none" w:sz="0" w:space="0" w:color="auto"/>
        <w:left w:val="none" w:sz="0" w:space="0" w:color="auto"/>
        <w:bottom w:val="none" w:sz="0" w:space="0" w:color="auto"/>
        <w:right w:val="none" w:sz="0" w:space="0" w:color="auto"/>
      </w:divBdr>
    </w:div>
    <w:div w:id="1269773151">
      <w:marLeft w:val="480"/>
      <w:marRight w:val="0"/>
      <w:marTop w:val="0"/>
      <w:marBottom w:val="0"/>
      <w:divBdr>
        <w:top w:val="none" w:sz="0" w:space="0" w:color="auto"/>
        <w:left w:val="none" w:sz="0" w:space="0" w:color="auto"/>
        <w:bottom w:val="none" w:sz="0" w:space="0" w:color="auto"/>
        <w:right w:val="none" w:sz="0" w:space="0" w:color="auto"/>
      </w:divBdr>
    </w:div>
    <w:div w:id="1270118038">
      <w:marLeft w:val="480"/>
      <w:marRight w:val="0"/>
      <w:marTop w:val="0"/>
      <w:marBottom w:val="0"/>
      <w:divBdr>
        <w:top w:val="none" w:sz="0" w:space="0" w:color="auto"/>
        <w:left w:val="none" w:sz="0" w:space="0" w:color="auto"/>
        <w:bottom w:val="none" w:sz="0" w:space="0" w:color="auto"/>
        <w:right w:val="none" w:sz="0" w:space="0" w:color="auto"/>
      </w:divBdr>
    </w:div>
    <w:div w:id="1270506296">
      <w:marLeft w:val="480"/>
      <w:marRight w:val="0"/>
      <w:marTop w:val="0"/>
      <w:marBottom w:val="0"/>
      <w:divBdr>
        <w:top w:val="none" w:sz="0" w:space="0" w:color="auto"/>
        <w:left w:val="none" w:sz="0" w:space="0" w:color="auto"/>
        <w:bottom w:val="none" w:sz="0" w:space="0" w:color="auto"/>
        <w:right w:val="none" w:sz="0" w:space="0" w:color="auto"/>
      </w:divBdr>
    </w:div>
    <w:div w:id="1270577630">
      <w:marLeft w:val="480"/>
      <w:marRight w:val="0"/>
      <w:marTop w:val="0"/>
      <w:marBottom w:val="0"/>
      <w:divBdr>
        <w:top w:val="none" w:sz="0" w:space="0" w:color="auto"/>
        <w:left w:val="none" w:sz="0" w:space="0" w:color="auto"/>
        <w:bottom w:val="none" w:sz="0" w:space="0" w:color="auto"/>
        <w:right w:val="none" w:sz="0" w:space="0" w:color="auto"/>
      </w:divBdr>
    </w:div>
    <w:div w:id="1270699099">
      <w:marLeft w:val="480"/>
      <w:marRight w:val="0"/>
      <w:marTop w:val="0"/>
      <w:marBottom w:val="0"/>
      <w:divBdr>
        <w:top w:val="none" w:sz="0" w:space="0" w:color="auto"/>
        <w:left w:val="none" w:sz="0" w:space="0" w:color="auto"/>
        <w:bottom w:val="none" w:sz="0" w:space="0" w:color="auto"/>
        <w:right w:val="none" w:sz="0" w:space="0" w:color="auto"/>
      </w:divBdr>
    </w:div>
    <w:div w:id="1270888752">
      <w:marLeft w:val="480"/>
      <w:marRight w:val="0"/>
      <w:marTop w:val="0"/>
      <w:marBottom w:val="0"/>
      <w:divBdr>
        <w:top w:val="none" w:sz="0" w:space="0" w:color="auto"/>
        <w:left w:val="none" w:sz="0" w:space="0" w:color="auto"/>
        <w:bottom w:val="none" w:sz="0" w:space="0" w:color="auto"/>
        <w:right w:val="none" w:sz="0" w:space="0" w:color="auto"/>
      </w:divBdr>
    </w:div>
    <w:div w:id="1270964342">
      <w:marLeft w:val="480"/>
      <w:marRight w:val="0"/>
      <w:marTop w:val="0"/>
      <w:marBottom w:val="0"/>
      <w:divBdr>
        <w:top w:val="none" w:sz="0" w:space="0" w:color="auto"/>
        <w:left w:val="none" w:sz="0" w:space="0" w:color="auto"/>
        <w:bottom w:val="none" w:sz="0" w:space="0" w:color="auto"/>
        <w:right w:val="none" w:sz="0" w:space="0" w:color="auto"/>
      </w:divBdr>
    </w:div>
    <w:div w:id="1271091182">
      <w:marLeft w:val="480"/>
      <w:marRight w:val="0"/>
      <w:marTop w:val="0"/>
      <w:marBottom w:val="0"/>
      <w:divBdr>
        <w:top w:val="none" w:sz="0" w:space="0" w:color="auto"/>
        <w:left w:val="none" w:sz="0" w:space="0" w:color="auto"/>
        <w:bottom w:val="none" w:sz="0" w:space="0" w:color="auto"/>
        <w:right w:val="none" w:sz="0" w:space="0" w:color="auto"/>
      </w:divBdr>
    </w:div>
    <w:div w:id="1271158685">
      <w:marLeft w:val="480"/>
      <w:marRight w:val="0"/>
      <w:marTop w:val="0"/>
      <w:marBottom w:val="0"/>
      <w:divBdr>
        <w:top w:val="none" w:sz="0" w:space="0" w:color="auto"/>
        <w:left w:val="none" w:sz="0" w:space="0" w:color="auto"/>
        <w:bottom w:val="none" w:sz="0" w:space="0" w:color="auto"/>
        <w:right w:val="none" w:sz="0" w:space="0" w:color="auto"/>
      </w:divBdr>
    </w:div>
    <w:div w:id="1271359193">
      <w:marLeft w:val="480"/>
      <w:marRight w:val="0"/>
      <w:marTop w:val="0"/>
      <w:marBottom w:val="0"/>
      <w:divBdr>
        <w:top w:val="none" w:sz="0" w:space="0" w:color="auto"/>
        <w:left w:val="none" w:sz="0" w:space="0" w:color="auto"/>
        <w:bottom w:val="none" w:sz="0" w:space="0" w:color="auto"/>
        <w:right w:val="none" w:sz="0" w:space="0" w:color="auto"/>
      </w:divBdr>
    </w:div>
    <w:div w:id="1271936675">
      <w:marLeft w:val="480"/>
      <w:marRight w:val="0"/>
      <w:marTop w:val="0"/>
      <w:marBottom w:val="0"/>
      <w:divBdr>
        <w:top w:val="none" w:sz="0" w:space="0" w:color="auto"/>
        <w:left w:val="none" w:sz="0" w:space="0" w:color="auto"/>
        <w:bottom w:val="none" w:sz="0" w:space="0" w:color="auto"/>
        <w:right w:val="none" w:sz="0" w:space="0" w:color="auto"/>
      </w:divBdr>
    </w:div>
    <w:div w:id="1272008331">
      <w:marLeft w:val="480"/>
      <w:marRight w:val="0"/>
      <w:marTop w:val="0"/>
      <w:marBottom w:val="0"/>
      <w:divBdr>
        <w:top w:val="none" w:sz="0" w:space="0" w:color="auto"/>
        <w:left w:val="none" w:sz="0" w:space="0" w:color="auto"/>
        <w:bottom w:val="none" w:sz="0" w:space="0" w:color="auto"/>
        <w:right w:val="none" w:sz="0" w:space="0" w:color="auto"/>
      </w:divBdr>
    </w:div>
    <w:div w:id="1272278632">
      <w:marLeft w:val="480"/>
      <w:marRight w:val="0"/>
      <w:marTop w:val="0"/>
      <w:marBottom w:val="0"/>
      <w:divBdr>
        <w:top w:val="none" w:sz="0" w:space="0" w:color="auto"/>
        <w:left w:val="none" w:sz="0" w:space="0" w:color="auto"/>
        <w:bottom w:val="none" w:sz="0" w:space="0" w:color="auto"/>
        <w:right w:val="none" w:sz="0" w:space="0" w:color="auto"/>
      </w:divBdr>
    </w:div>
    <w:div w:id="1272783110">
      <w:marLeft w:val="480"/>
      <w:marRight w:val="0"/>
      <w:marTop w:val="0"/>
      <w:marBottom w:val="0"/>
      <w:divBdr>
        <w:top w:val="none" w:sz="0" w:space="0" w:color="auto"/>
        <w:left w:val="none" w:sz="0" w:space="0" w:color="auto"/>
        <w:bottom w:val="none" w:sz="0" w:space="0" w:color="auto"/>
        <w:right w:val="none" w:sz="0" w:space="0" w:color="auto"/>
      </w:divBdr>
    </w:div>
    <w:div w:id="1272972569">
      <w:marLeft w:val="480"/>
      <w:marRight w:val="0"/>
      <w:marTop w:val="0"/>
      <w:marBottom w:val="0"/>
      <w:divBdr>
        <w:top w:val="none" w:sz="0" w:space="0" w:color="auto"/>
        <w:left w:val="none" w:sz="0" w:space="0" w:color="auto"/>
        <w:bottom w:val="none" w:sz="0" w:space="0" w:color="auto"/>
        <w:right w:val="none" w:sz="0" w:space="0" w:color="auto"/>
      </w:divBdr>
    </w:div>
    <w:div w:id="1273052268">
      <w:marLeft w:val="480"/>
      <w:marRight w:val="0"/>
      <w:marTop w:val="0"/>
      <w:marBottom w:val="0"/>
      <w:divBdr>
        <w:top w:val="none" w:sz="0" w:space="0" w:color="auto"/>
        <w:left w:val="none" w:sz="0" w:space="0" w:color="auto"/>
        <w:bottom w:val="none" w:sz="0" w:space="0" w:color="auto"/>
        <w:right w:val="none" w:sz="0" w:space="0" w:color="auto"/>
      </w:divBdr>
    </w:div>
    <w:div w:id="1273243015">
      <w:marLeft w:val="480"/>
      <w:marRight w:val="0"/>
      <w:marTop w:val="0"/>
      <w:marBottom w:val="0"/>
      <w:divBdr>
        <w:top w:val="none" w:sz="0" w:space="0" w:color="auto"/>
        <w:left w:val="none" w:sz="0" w:space="0" w:color="auto"/>
        <w:bottom w:val="none" w:sz="0" w:space="0" w:color="auto"/>
        <w:right w:val="none" w:sz="0" w:space="0" w:color="auto"/>
      </w:divBdr>
    </w:div>
    <w:div w:id="1273703985">
      <w:marLeft w:val="480"/>
      <w:marRight w:val="0"/>
      <w:marTop w:val="0"/>
      <w:marBottom w:val="0"/>
      <w:divBdr>
        <w:top w:val="none" w:sz="0" w:space="0" w:color="auto"/>
        <w:left w:val="none" w:sz="0" w:space="0" w:color="auto"/>
        <w:bottom w:val="none" w:sz="0" w:space="0" w:color="auto"/>
        <w:right w:val="none" w:sz="0" w:space="0" w:color="auto"/>
      </w:divBdr>
    </w:div>
    <w:div w:id="1273895825">
      <w:marLeft w:val="480"/>
      <w:marRight w:val="0"/>
      <w:marTop w:val="0"/>
      <w:marBottom w:val="0"/>
      <w:divBdr>
        <w:top w:val="none" w:sz="0" w:space="0" w:color="auto"/>
        <w:left w:val="none" w:sz="0" w:space="0" w:color="auto"/>
        <w:bottom w:val="none" w:sz="0" w:space="0" w:color="auto"/>
        <w:right w:val="none" w:sz="0" w:space="0" w:color="auto"/>
      </w:divBdr>
    </w:div>
    <w:div w:id="1274048505">
      <w:marLeft w:val="480"/>
      <w:marRight w:val="0"/>
      <w:marTop w:val="0"/>
      <w:marBottom w:val="0"/>
      <w:divBdr>
        <w:top w:val="none" w:sz="0" w:space="0" w:color="auto"/>
        <w:left w:val="none" w:sz="0" w:space="0" w:color="auto"/>
        <w:bottom w:val="none" w:sz="0" w:space="0" w:color="auto"/>
        <w:right w:val="none" w:sz="0" w:space="0" w:color="auto"/>
      </w:divBdr>
    </w:div>
    <w:div w:id="1274050934">
      <w:marLeft w:val="480"/>
      <w:marRight w:val="0"/>
      <w:marTop w:val="0"/>
      <w:marBottom w:val="0"/>
      <w:divBdr>
        <w:top w:val="none" w:sz="0" w:space="0" w:color="auto"/>
        <w:left w:val="none" w:sz="0" w:space="0" w:color="auto"/>
        <w:bottom w:val="none" w:sz="0" w:space="0" w:color="auto"/>
        <w:right w:val="none" w:sz="0" w:space="0" w:color="auto"/>
      </w:divBdr>
    </w:div>
    <w:div w:id="1274095086">
      <w:marLeft w:val="480"/>
      <w:marRight w:val="0"/>
      <w:marTop w:val="0"/>
      <w:marBottom w:val="0"/>
      <w:divBdr>
        <w:top w:val="none" w:sz="0" w:space="0" w:color="auto"/>
        <w:left w:val="none" w:sz="0" w:space="0" w:color="auto"/>
        <w:bottom w:val="none" w:sz="0" w:space="0" w:color="auto"/>
        <w:right w:val="none" w:sz="0" w:space="0" w:color="auto"/>
      </w:divBdr>
    </w:div>
    <w:div w:id="1274166931">
      <w:marLeft w:val="480"/>
      <w:marRight w:val="0"/>
      <w:marTop w:val="0"/>
      <w:marBottom w:val="0"/>
      <w:divBdr>
        <w:top w:val="none" w:sz="0" w:space="0" w:color="auto"/>
        <w:left w:val="none" w:sz="0" w:space="0" w:color="auto"/>
        <w:bottom w:val="none" w:sz="0" w:space="0" w:color="auto"/>
        <w:right w:val="none" w:sz="0" w:space="0" w:color="auto"/>
      </w:divBdr>
    </w:div>
    <w:div w:id="1274485094">
      <w:marLeft w:val="480"/>
      <w:marRight w:val="0"/>
      <w:marTop w:val="0"/>
      <w:marBottom w:val="0"/>
      <w:divBdr>
        <w:top w:val="none" w:sz="0" w:space="0" w:color="auto"/>
        <w:left w:val="none" w:sz="0" w:space="0" w:color="auto"/>
        <w:bottom w:val="none" w:sz="0" w:space="0" w:color="auto"/>
        <w:right w:val="none" w:sz="0" w:space="0" w:color="auto"/>
      </w:divBdr>
    </w:div>
    <w:div w:id="1274553310">
      <w:marLeft w:val="480"/>
      <w:marRight w:val="0"/>
      <w:marTop w:val="0"/>
      <w:marBottom w:val="0"/>
      <w:divBdr>
        <w:top w:val="none" w:sz="0" w:space="0" w:color="auto"/>
        <w:left w:val="none" w:sz="0" w:space="0" w:color="auto"/>
        <w:bottom w:val="none" w:sz="0" w:space="0" w:color="auto"/>
        <w:right w:val="none" w:sz="0" w:space="0" w:color="auto"/>
      </w:divBdr>
    </w:div>
    <w:div w:id="1274938582">
      <w:marLeft w:val="480"/>
      <w:marRight w:val="0"/>
      <w:marTop w:val="0"/>
      <w:marBottom w:val="0"/>
      <w:divBdr>
        <w:top w:val="none" w:sz="0" w:space="0" w:color="auto"/>
        <w:left w:val="none" w:sz="0" w:space="0" w:color="auto"/>
        <w:bottom w:val="none" w:sz="0" w:space="0" w:color="auto"/>
        <w:right w:val="none" w:sz="0" w:space="0" w:color="auto"/>
      </w:divBdr>
    </w:div>
    <w:div w:id="1274941721">
      <w:marLeft w:val="480"/>
      <w:marRight w:val="0"/>
      <w:marTop w:val="0"/>
      <w:marBottom w:val="0"/>
      <w:divBdr>
        <w:top w:val="none" w:sz="0" w:space="0" w:color="auto"/>
        <w:left w:val="none" w:sz="0" w:space="0" w:color="auto"/>
        <w:bottom w:val="none" w:sz="0" w:space="0" w:color="auto"/>
        <w:right w:val="none" w:sz="0" w:space="0" w:color="auto"/>
      </w:divBdr>
    </w:div>
    <w:div w:id="1275480665">
      <w:marLeft w:val="480"/>
      <w:marRight w:val="0"/>
      <w:marTop w:val="0"/>
      <w:marBottom w:val="0"/>
      <w:divBdr>
        <w:top w:val="none" w:sz="0" w:space="0" w:color="auto"/>
        <w:left w:val="none" w:sz="0" w:space="0" w:color="auto"/>
        <w:bottom w:val="none" w:sz="0" w:space="0" w:color="auto"/>
        <w:right w:val="none" w:sz="0" w:space="0" w:color="auto"/>
      </w:divBdr>
    </w:div>
    <w:div w:id="1275598705">
      <w:marLeft w:val="480"/>
      <w:marRight w:val="0"/>
      <w:marTop w:val="0"/>
      <w:marBottom w:val="0"/>
      <w:divBdr>
        <w:top w:val="none" w:sz="0" w:space="0" w:color="auto"/>
        <w:left w:val="none" w:sz="0" w:space="0" w:color="auto"/>
        <w:bottom w:val="none" w:sz="0" w:space="0" w:color="auto"/>
        <w:right w:val="none" w:sz="0" w:space="0" w:color="auto"/>
      </w:divBdr>
    </w:div>
    <w:div w:id="1275749133">
      <w:marLeft w:val="480"/>
      <w:marRight w:val="0"/>
      <w:marTop w:val="0"/>
      <w:marBottom w:val="0"/>
      <w:divBdr>
        <w:top w:val="none" w:sz="0" w:space="0" w:color="auto"/>
        <w:left w:val="none" w:sz="0" w:space="0" w:color="auto"/>
        <w:bottom w:val="none" w:sz="0" w:space="0" w:color="auto"/>
        <w:right w:val="none" w:sz="0" w:space="0" w:color="auto"/>
      </w:divBdr>
    </w:div>
    <w:div w:id="1275986942">
      <w:marLeft w:val="480"/>
      <w:marRight w:val="0"/>
      <w:marTop w:val="0"/>
      <w:marBottom w:val="0"/>
      <w:divBdr>
        <w:top w:val="none" w:sz="0" w:space="0" w:color="auto"/>
        <w:left w:val="none" w:sz="0" w:space="0" w:color="auto"/>
        <w:bottom w:val="none" w:sz="0" w:space="0" w:color="auto"/>
        <w:right w:val="none" w:sz="0" w:space="0" w:color="auto"/>
      </w:divBdr>
    </w:div>
    <w:div w:id="1276017499">
      <w:marLeft w:val="480"/>
      <w:marRight w:val="0"/>
      <w:marTop w:val="0"/>
      <w:marBottom w:val="0"/>
      <w:divBdr>
        <w:top w:val="none" w:sz="0" w:space="0" w:color="auto"/>
        <w:left w:val="none" w:sz="0" w:space="0" w:color="auto"/>
        <w:bottom w:val="none" w:sz="0" w:space="0" w:color="auto"/>
        <w:right w:val="none" w:sz="0" w:space="0" w:color="auto"/>
      </w:divBdr>
    </w:div>
    <w:div w:id="1276252342">
      <w:marLeft w:val="480"/>
      <w:marRight w:val="0"/>
      <w:marTop w:val="0"/>
      <w:marBottom w:val="0"/>
      <w:divBdr>
        <w:top w:val="none" w:sz="0" w:space="0" w:color="auto"/>
        <w:left w:val="none" w:sz="0" w:space="0" w:color="auto"/>
        <w:bottom w:val="none" w:sz="0" w:space="0" w:color="auto"/>
        <w:right w:val="none" w:sz="0" w:space="0" w:color="auto"/>
      </w:divBdr>
    </w:div>
    <w:div w:id="1276255246">
      <w:marLeft w:val="480"/>
      <w:marRight w:val="0"/>
      <w:marTop w:val="0"/>
      <w:marBottom w:val="0"/>
      <w:divBdr>
        <w:top w:val="none" w:sz="0" w:space="0" w:color="auto"/>
        <w:left w:val="none" w:sz="0" w:space="0" w:color="auto"/>
        <w:bottom w:val="none" w:sz="0" w:space="0" w:color="auto"/>
        <w:right w:val="none" w:sz="0" w:space="0" w:color="auto"/>
      </w:divBdr>
    </w:div>
    <w:div w:id="1276903924">
      <w:marLeft w:val="480"/>
      <w:marRight w:val="0"/>
      <w:marTop w:val="0"/>
      <w:marBottom w:val="0"/>
      <w:divBdr>
        <w:top w:val="none" w:sz="0" w:space="0" w:color="auto"/>
        <w:left w:val="none" w:sz="0" w:space="0" w:color="auto"/>
        <w:bottom w:val="none" w:sz="0" w:space="0" w:color="auto"/>
        <w:right w:val="none" w:sz="0" w:space="0" w:color="auto"/>
      </w:divBdr>
    </w:div>
    <w:div w:id="1277059355">
      <w:marLeft w:val="480"/>
      <w:marRight w:val="0"/>
      <w:marTop w:val="0"/>
      <w:marBottom w:val="0"/>
      <w:divBdr>
        <w:top w:val="none" w:sz="0" w:space="0" w:color="auto"/>
        <w:left w:val="none" w:sz="0" w:space="0" w:color="auto"/>
        <w:bottom w:val="none" w:sz="0" w:space="0" w:color="auto"/>
        <w:right w:val="none" w:sz="0" w:space="0" w:color="auto"/>
      </w:divBdr>
    </w:div>
    <w:div w:id="1277257234">
      <w:marLeft w:val="480"/>
      <w:marRight w:val="0"/>
      <w:marTop w:val="0"/>
      <w:marBottom w:val="0"/>
      <w:divBdr>
        <w:top w:val="none" w:sz="0" w:space="0" w:color="auto"/>
        <w:left w:val="none" w:sz="0" w:space="0" w:color="auto"/>
        <w:bottom w:val="none" w:sz="0" w:space="0" w:color="auto"/>
        <w:right w:val="none" w:sz="0" w:space="0" w:color="auto"/>
      </w:divBdr>
    </w:div>
    <w:div w:id="1277326102">
      <w:marLeft w:val="480"/>
      <w:marRight w:val="0"/>
      <w:marTop w:val="0"/>
      <w:marBottom w:val="0"/>
      <w:divBdr>
        <w:top w:val="none" w:sz="0" w:space="0" w:color="auto"/>
        <w:left w:val="none" w:sz="0" w:space="0" w:color="auto"/>
        <w:bottom w:val="none" w:sz="0" w:space="0" w:color="auto"/>
        <w:right w:val="none" w:sz="0" w:space="0" w:color="auto"/>
      </w:divBdr>
    </w:div>
    <w:div w:id="1277450019">
      <w:marLeft w:val="480"/>
      <w:marRight w:val="0"/>
      <w:marTop w:val="0"/>
      <w:marBottom w:val="0"/>
      <w:divBdr>
        <w:top w:val="none" w:sz="0" w:space="0" w:color="auto"/>
        <w:left w:val="none" w:sz="0" w:space="0" w:color="auto"/>
        <w:bottom w:val="none" w:sz="0" w:space="0" w:color="auto"/>
        <w:right w:val="none" w:sz="0" w:space="0" w:color="auto"/>
      </w:divBdr>
    </w:div>
    <w:div w:id="1277517465">
      <w:marLeft w:val="480"/>
      <w:marRight w:val="0"/>
      <w:marTop w:val="0"/>
      <w:marBottom w:val="0"/>
      <w:divBdr>
        <w:top w:val="none" w:sz="0" w:space="0" w:color="auto"/>
        <w:left w:val="none" w:sz="0" w:space="0" w:color="auto"/>
        <w:bottom w:val="none" w:sz="0" w:space="0" w:color="auto"/>
        <w:right w:val="none" w:sz="0" w:space="0" w:color="auto"/>
      </w:divBdr>
    </w:div>
    <w:div w:id="1277520772">
      <w:marLeft w:val="480"/>
      <w:marRight w:val="0"/>
      <w:marTop w:val="0"/>
      <w:marBottom w:val="0"/>
      <w:divBdr>
        <w:top w:val="none" w:sz="0" w:space="0" w:color="auto"/>
        <w:left w:val="none" w:sz="0" w:space="0" w:color="auto"/>
        <w:bottom w:val="none" w:sz="0" w:space="0" w:color="auto"/>
        <w:right w:val="none" w:sz="0" w:space="0" w:color="auto"/>
      </w:divBdr>
    </w:div>
    <w:div w:id="1277836734">
      <w:marLeft w:val="480"/>
      <w:marRight w:val="0"/>
      <w:marTop w:val="0"/>
      <w:marBottom w:val="0"/>
      <w:divBdr>
        <w:top w:val="none" w:sz="0" w:space="0" w:color="auto"/>
        <w:left w:val="none" w:sz="0" w:space="0" w:color="auto"/>
        <w:bottom w:val="none" w:sz="0" w:space="0" w:color="auto"/>
        <w:right w:val="none" w:sz="0" w:space="0" w:color="auto"/>
      </w:divBdr>
    </w:div>
    <w:div w:id="1277910266">
      <w:marLeft w:val="480"/>
      <w:marRight w:val="0"/>
      <w:marTop w:val="0"/>
      <w:marBottom w:val="0"/>
      <w:divBdr>
        <w:top w:val="none" w:sz="0" w:space="0" w:color="auto"/>
        <w:left w:val="none" w:sz="0" w:space="0" w:color="auto"/>
        <w:bottom w:val="none" w:sz="0" w:space="0" w:color="auto"/>
        <w:right w:val="none" w:sz="0" w:space="0" w:color="auto"/>
      </w:divBdr>
    </w:div>
    <w:div w:id="1278022497">
      <w:marLeft w:val="480"/>
      <w:marRight w:val="0"/>
      <w:marTop w:val="0"/>
      <w:marBottom w:val="0"/>
      <w:divBdr>
        <w:top w:val="none" w:sz="0" w:space="0" w:color="auto"/>
        <w:left w:val="none" w:sz="0" w:space="0" w:color="auto"/>
        <w:bottom w:val="none" w:sz="0" w:space="0" w:color="auto"/>
        <w:right w:val="none" w:sz="0" w:space="0" w:color="auto"/>
      </w:divBdr>
    </w:div>
    <w:div w:id="1278028737">
      <w:marLeft w:val="480"/>
      <w:marRight w:val="0"/>
      <w:marTop w:val="0"/>
      <w:marBottom w:val="0"/>
      <w:divBdr>
        <w:top w:val="none" w:sz="0" w:space="0" w:color="auto"/>
        <w:left w:val="none" w:sz="0" w:space="0" w:color="auto"/>
        <w:bottom w:val="none" w:sz="0" w:space="0" w:color="auto"/>
        <w:right w:val="none" w:sz="0" w:space="0" w:color="auto"/>
      </w:divBdr>
    </w:div>
    <w:div w:id="1278176299">
      <w:marLeft w:val="480"/>
      <w:marRight w:val="0"/>
      <w:marTop w:val="0"/>
      <w:marBottom w:val="0"/>
      <w:divBdr>
        <w:top w:val="none" w:sz="0" w:space="0" w:color="auto"/>
        <w:left w:val="none" w:sz="0" w:space="0" w:color="auto"/>
        <w:bottom w:val="none" w:sz="0" w:space="0" w:color="auto"/>
        <w:right w:val="none" w:sz="0" w:space="0" w:color="auto"/>
      </w:divBdr>
    </w:div>
    <w:div w:id="1278372991">
      <w:marLeft w:val="480"/>
      <w:marRight w:val="0"/>
      <w:marTop w:val="0"/>
      <w:marBottom w:val="0"/>
      <w:divBdr>
        <w:top w:val="none" w:sz="0" w:space="0" w:color="auto"/>
        <w:left w:val="none" w:sz="0" w:space="0" w:color="auto"/>
        <w:bottom w:val="none" w:sz="0" w:space="0" w:color="auto"/>
        <w:right w:val="none" w:sz="0" w:space="0" w:color="auto"/>
      </w:divBdr>
    </w:div>
    <w:div w:id="1278559585">
      <w:marLeft w:val="480"/>
      <w:marRight w:val="0"/>
      <w:marTop w:val="0"/>
      <w:marBottom w:val="0"/>
      <w:divBdr>
        <w:top w:val="none" w:sz="0" w:space="0" w:color="auto"/>
        <w:left w:val="none" w:sz="0" w:space="0" w:color="auto"/>
        <w:bottom w:val="none" w:sz="0" w:space="0" w:color="auto"/>
        <w:right w:val="none" w:sz="0" w:space="0" w:color="auto"/>
      </w:divBdr>
    </w:div>
    <w:div w:id="1278637272">
      <w:marLeft w:val="480"/>
      <w:marRight w:val="0"/>
      <w:marTop w:val="0"/>
      <w:marBottom w:val="0"/>
      <w:divBdr>
        <w:top w:val="none" w:sz="0" w:space="0" w:color="auto"/>
        <w:left w:val="none" w:sz="0" w:space="0" w:color="auto"/>
        <w:bottom w:val="none" w:sz="0" w:space="0" w:color="auto"/>
        <w:right w:val="none" w:sz="0" w:space="0" w:color="auto"/>
      </w:divBdr>
    </w:div>
    <w:div w:id="1279290039">
      <w:marLeft w:val="480"/>
      <w:marRight w:val="0"/>
      <w:marTop w:val="0"/>
      <w:marBottom w:val="0"/>
      <w:divBdr>
        <w:top w:val="none" w:sz="0" w:space="0" w:color="auto"/>
        <w:left w:val="none" w:sz="0" w:space="0" w:color="auto"/>
        <w:bottom w:val="none" w:sz="0" w:space="0" w:color="auto"/>
        <w:right w:val="none" w:sz="0" w:space="0" w:color="auto"/>
      </w:divBdr>
    </w:div>
    <w:div w:id="1279754095">
      <w:marLeft w:val="480"/>
      <w:marRight w:val="0"/>
      <w:marTop w:val="0"/>
      <w:marBottom w:val="0"/>
      <w:divBdr>
        <w:top w:val="none" w:sz="0" w:space="0" w:color="auto"/>
        <w:left w:val="none" w:sz="0" w:space="0" w:color="auto"/>
        <w:bottom w:val="none" w:sz="0" w:space="0" w:color="auto"/>
        <w:right w:val="none" w:sz="0" w:space="0" w:color="auto"/>
      </w:divBdr>
    </w:div>
    <w:div w:id="1279872973">
      <w:marLeft w:val="480"/>
      <w:marRight w:val="0"/>
      <w:marTop w:val="0"/>
      <w:marBottom w:val="0"/>
      <w:divBdr>
        <w:top w:val="none" w:sz="0" w:space="0" w:color="auto"/>
        <w:left w:val="none" w:sz="0" w:space="0" w:color="auto"/>
        <w:bottom w:val="none" w:sz="0" w:space="0" w:color="auto"/>
        <w:right w:val="none" w:sz="0" w:space="0" w:color="auto"/>
      </w:divBdr>
    </w:div>
    <w:div w:id="1279995387">
      <w:marLeft w:val="480"/>
      <w:marRight w:val="0"/>
      <w:marTop w:val="0"/>
      <w:marBottom w:val="0"/>
      <w:divBdr>
        <w:top w:val="none" w:sz="0" w:space="0" w:color="auto"/>
        <w:left w:val="none" w:sz="0" w:space="0" w:color="auto"/>
        <w:bottom w:val="none" w:sz="0" w:space="0" w:color="auto"/>
        <w:right w:val="none" w:sz="0" w:space="0" w:color="auto"/>
      </w:divBdr>
    </w:div>
    <w:div w:id="1280071442">
      <w:marLeft w:val="480"/>
      <w:marRight w:val="0"/>
      <w:marTop w:val="0"/>
      <w:marBottom w:val="0"/>
      <w:divBdr>
        <w:top w:val="none" w:sz="0" w:space="0" w:color="auto"/>
        <w:left w:val="none" w:sz="0" w:space="0" w:color="auto"/>
        <w:bottom w:val="none" w:sz="0" w:space="0" w:color="auto"/>
        <w:right w:val="none" w:sz="0" w:space="0" w:color="auto"/>
      </w:divBdr>
    </w:div>
    <w:div w:id="1280255529">
      <w:marLeft w:val="480"/>
      <w:marRight w:val="0"/>
      <w:marTop w:val="0"/>
      <w:marBottom w:val="0"/>
      <w:divBdr>
        <w:top w:val="none" w:sz="0" w:space="0" w:color="auto"/>
        <w:left w:val="none" w:sz="0" w:space="0" w:color="auto"/>
        <w:bottom w:val="none" w:sz="0" w:space="0" w:color="auto"/>
        <w:right w:val="none" w:sz="0" w:space="0" w:color="auto"/>
      </w:divBdr>
    </w:div>
    <w:div w:id="1280263160">
      <w:marLeft w:val="480"/>
      <w:marRight w:val="0"/>
      <w:marTop w:val="0"/>
      <w:marBottom w:val="0"/>
      <w:divBdr>
        <w:top w:val="none" w:sz="0" w:space="0" w:color="auto"/>
        <w:left w:val="none" w:sz="0" w:space="0" w:color="auto"/>
        <w:bottom w:val="none" w:sz="0" w:space="0" w:color="auto"/>
        <w:right w:val="none" w:sz="0" w:space="0" w:color="auto"/>
      </w:divBdr>
    </w:div>
    <w:div w:id="1280335252">
      <w:marLeft w:val="480"/>
      <w:marRight w:val="0"/>
      <w:marTop w:val="0"/>
      <w:marBottom w:val="0"/>
      <w:divBdr>
        <w:top w:val="none" w:sz="0" w:space="0" w:color="auto"/>
        <w:left w:val="none" w:sz="0" w:space="0" w:color="auto"/>
        <w:bottom w:val="none" w:sz="0" w:space="0" w:color="auto"/>
        <w:right w:val="none" w:sz="0" w:space="0" w:color="auto"/>
      </w:divBdr>
    </w:div>
    <w:div w:id="1280913965">
      <w:marLeft w:val="480"/>
      <w:marRight w:val="0"/>
      <w:marTop w:val="0"/>
      <w:marBottom w:val="0"/>
      <w:divBdr>
        <w:top w:val="none" w:sz="0" w:space="0" w:color="auto"/>
        <w:left w:val="none" w:sz="0" w:space="0" w:color="auto"/>
        <w:bottom w:val="none" w:sz="0" w:space="0" w:color="auto"/>
        <w:right w:val="none" w:sz="0" w:space="0" w:color="auto"/>
      </w:divBdr>
    </w:div>
    <w:div w:id="1280990670">
      <w:marLeft w:val="480"/>
      <w:marRight w:val="0"/>
      <w:marTop w:val="0"/>
      <w:marBottom w:val="0"/>
      <w:divBdr>
        <w:top w:val="none" w:sz="0" w:space="0" w:color="auto"/>
        <w:left w:val="none" w:sz="0" w:space="0" w:color="auto"/>
        <w:bottom w:val="none" w:sz="0" w:space="0" w:color="auto"/>
        <w:right w:val="none" w:sz="0" w:space="0" w:color="auto"/>
      </w:divBdr>
    </w:div>
    <w:div w:id="1280991855">
      <w:marLeft w:val="480"/>
      <w:marRight w:val="0"/>
      <w:marTop w:val="0"/>
      <w:marBottom w:val="0"/>
      <w:divBdr>
        <w:top w:val="none" w:sz="0" w:space="0" w:color="auto"/>
        <w:left w:val="none" w:sz="0" w:space="0" w:color="auto"/>
        <w:bottom w:val="none" w:sz="0" w:space="0" w:color="auto"/>
        <w:right w:val="none" w:sz="0" w:space="0" w:color="auto"/>
      </w:divBdr>
    </w:div>
    <w:div w:id="1281061569">
      <w:marLeft w:val="480"/>
      <w:marRight w:val="0"/>
      <w:marTop w:val="0"/>
      <w:marBottom w:val="0"/>
      <w:divBdr>
        <w:top w:val="none" w:sz="0" w:space="0" w:color="auto"/>
        <w:left w:val="none" w:sz="0" w:space="0" w:color="auto"/>
        <w:bottom w:val="none" w:sz="0" w:space="0" w:color="auto"/>
        <w:right w:val="none" w:sz="0" w:space="0" w:color="auto"/>
      </w:divBdr>
    </w:div>
    <w:div w:id="1281105859">
      <w:marLeft w:val="480"/>
      <w:marRight w:val="0"/>
      <w:marTop w:val="0"/>
      <w:marBottom w:val="0"/>
      <w:divBdr>
        <w:top w:val="none" w:sz="0" w:space="0" w:color="auto"/>
        <w:left w:val="none" w:sz="0" w:space="0" w:color="auto"/>
        <w:bottom w:val="none" w:sz="0" w:space="0" w:color="auto"/>
        <w:right w:val="none" w:sz="0" w:space="0" w:color="auto"/>
      </w:divBdr>
    </w:div>
    <w:div w:id="1281183925">
      <w:marLeft w:val="480"/>
      <w:marRight w:val="0"/>
      <w:marTop w:val="0"/>
      <w:marBottom w:val="0"/>
      <w:divBdr>
        <w:top w:val="none" w:sz="0" w:space="0" w:color="auto"/>
        <w:left w:val="none" w:sz="0" w:space="0" w:color="auto"/>
        <w:bottom w:val="none" w:sz="0" w:space="0" w:color="auto"/>
        <w:right w:val="none" w:sz="0" w:space="0" w:color="auto"/>
      </w:divBdr>
    </w:div>
    <w:div w:id="1281372427">
      <w:marLeft w:val="480"/>
      <w:marRight w:val="0"/>
      <w:marTop w:val="0"/>
      <w:marBottom w:val="0"/>
      <w:divBdr>
        <w:top w:val="none" w:sz="0" w:space="0" w:color="auto"/>
        <w:left w:val="none" w:sz="0" w:space="0" w:color="auto"/>
        <w:bottom w:val="none" w:sz="0" w:space="0" w:color="auto"/>
        <w:right w:val="none" w:sz="0" w:space="0" w:color="auto"/>
      </w:divBdr>
    </w:div>
    <w:div w:id="1281764511">
      <w:marLeft w:val="480"/>
      <w:marRight w:val="0"/>
      <w:marTop w:val="0"/>
      <w:marBottom w:val="0"/>
      <w:divBdr>
        <w:top w:val="none" w:sz="0" w:space="0" w:color="auto"/>
        <w:left w:val="none" w:sz="0" w:space="0" w:color="auto"/>
        <w:bottom w:val="none" w:sz="0" w:space="0" w:color="auto"/>
        <w:right w:val="none" w:sz="0" w:space="0" w:color="auto"/>
      </w:divBdr>
    </w:div>
    <w:div w:id="1281767943">
      <w:marLeft w:val="480"/>
      <w:marRight w:val="0"/>
      <w:marTop w:val="0"/>
      <w:marBottom w:val="0"/>
      <w:divBdr>
        <w:top w:val="none" w:sz="0" w:space="0" w:color="auto"/>
        <w:left w:val="none" w:sz="0" w:space="0" w:color="auto"/>
        <w:bottom w:val="none" w:sz="0" w:space="0" w:color="auto"/>
        <w:right w:val="none" w:sz="0" w:space="0" w:color="auto"/>
      </w:divBdr>
    </w:div>
    <w:div w:id="1281910646">
      <w:marLeft w:val="480"/>
      <w:marRight w:val="0"/>
      <w:marTop w:val="0"/>
      <w:marBottom w:val="0"/>
      <w:divBdr>
        <w:top w:val="none" w:sz="0" w:space="0" w:color="auto"/>
        <w:left w:val="none" w:sz="0" w:space="0" w:color="auto"/>
        <w:bottom w:val="none" w:sz="0" w:space="0" w:color="auto"/>
        <w:right w:val="none" w:sz="0" w:space="0" w:color="auto"/>
      </w:divBdr>
    </w:div>
    <w:div w:id="1282030385">
      <w:marLeft w:val="480"/>
      <w:marRight w:val="0"/>
      <w:marTop w:val="0"/>
      <w:marBottom w:val="0"/>
      <w:divBdr>
        <w:top w:val="none" w:sz="0" w:space="0" w:color="auto"/>
        <w:left w:val="none" w:sz="0" w:space="0" w:color="auto"/>
        <w:bottom w:val="none" w:sz="0" w:space="0" w:color="auto"/>
        <w:right w:val="none" w:sz="0" w:space="0" w:color="auto"/>
      </w:divBdr>
    </w:div>
    <w:div w:id="1282224241">
      <w:marLeft w:val="480"/>
      <w:marRight w:val="0"/>
      <w:marTop w:val="0"/>
      <w:marBottom w:val="0"/>
      <w:divBdr>
        <w:top w:val="none" w:sz="0" w:space="0" w:color="auto"/>
        <w:left w:val="none" w:sz="0" w:space="0" w:color="auto"/>
        <w:bottom w:val="none" w:sz="0" w:space="0" w:color="auto"/>
        <w:right w:val="none" w:sz="0" w:space="0" w:color="auto"/>
      </w:divBdr>
    </w:div>
    <w:div w:id="1282228125">
      <w:marLeft w:val="480"/>
      <w:marRight w:val="0"/>
      <w:marTop w:val="0"/>
      <w:marBottom w:val="0"/>
      <w:divBdr>
        <w:top w:val="none" w:sz="0" w:space="0" w:color="auto"/>
        <w:left w:val="none" w:sz="0" w:space="0" w:color="auto"/>
        <w:bottom w:val="none" w:sz="0" w:space="0" w:color="auto"/>
        <w:right w:val="none" w:sz="0" w:space="0" w:color="auto"/>
      </w:divBdr>
    </w:div>
    <w:div w:id="1282495707">
      <w:marLeft w:val="480"/>
      <w:marRight w:val="0"/>
      <w:marTop w:val="0"/>
      <w:marBottom w:val="0"/>
      <w:divBdr>
        <w:top w:val="none" w:sz="0" w:space="0" w:color="auto"/>
        <w:left w:val="none" w:sz="0" w:space="0" w:color="auto"/>
        <w:bottom w:val="none" w:sz="0" w:space="0" w:color="auto"/>
        <w:right w:val="none" w:sz="0" w:space="0" w:color="auto"/>
      </w:divBdr>
    </w:div>
    <w:div w:id="1282687017">
      <w:marLeft w:val="480"/>
      <w:marRight w:val="0"/>
      <w:marTop w:val="0"/>
      <w:marBottom w:val="0"/>
      <w:divBdr>
        <w:top w:val="none" w:sz="0" w:space="0" w:color="auto"/>
        <w:left w:val="none" w:sz="0" w:space="0" w:color="auto"/>
        <w:bottom w:val="none" w:sz="0" w:space="0" w:color="auto"/>
        <w:right w:val="none" w:sz="0" w:space="0" w:color="auto"/>
      </w:divBdr>
    </w:div>
    <w:div w:id="1282801819">
      <w:marLeft w:val="480"/>
      <w:marRight w:val="0"/>
      <w:marTop w:val="0"/>
      <w:marBottom w:val="0"/>
      <w:divBdr>
        <w:top w:val="none" w:sz="0" w:space="0" w:color="auto"/>
        <w:left w:val="none" w:sz="0" w:space="0" w:color="auto"/>
        <w:bottom w:val="none" w:sz="0" w:space="0" w:color="auto"/>
        <w:right w:val="none" w:sz="0" w:space="0" w:color="auto"/>
      </w:divBdr>
    </w:div>
    <w:div w:id="1283073730">
      <w:marLeft w:val="480"/>
      <w:marRight w:val="0"/>
      <w:marTop w:val="0"/>
      <w:marBottom w:val="0"/>
      <w:divBdr>
        <w:top w:val="none" w:sz="0" w:space="0" w:color="auto"/>
        <w:left w:val="none" w:sz="0" w:space="0" w:color="auto"/>
        <w:bottom w:val="none" w:sz="0" w:space="0" w:color="auto"/>
        <w:right w:val="none" w:sz="0" w:space="0" w:color="auto"/>
      </w:divBdr>
    </w:div>
    <w:div w:id="1283224642">
      <w:marLeft w:val="480"/>
      <w:marRight w:val="0"/>
      <w:marTop w:val="0"/>
      <w:marBottom w:val="0"/>
      <w:divBdr>
        <w:top w:val="none" w:sz="0" w:space="0" w:color="auto"/>
        <w:left w:val="none" w:sz="0" w:space="0" w:color="auto"/>
        <w:bottom w:val="none" w:sz="0" w:space="0" w:color="auto"/>
        <w:right w:val="none" w:sz="0" w:space="0" w:color="auto"/>
      </w:divBdr>
    </w:div>
    <w:div w:id="1283341200">
      <w:marLeft w:val="480"/>
      <w:marRight w:val="0"/>
      <w:marTop w:val="0"/>
      <w:marBottom w:val="0"/>
      <w:divBdr>
        <w:top w:val="none" w:sz="0" w:space="0" w:color="auto"/>
        <w:left w:val="none" w:sz="0" w:space="0" w:color="auto"/>
        <w:bottom w:val="none" w:sz="0" w:space="0" w:color="auto"/>
        <w:right w:val="none" w:sz="0" w:space="0" w:color="auto"/>
      </w:divBdr>
    </w:div>
    <w:div w:id="1283457756">
      <w:marLeft w:val="480"/>
      <w:marRight w:val="0"/>
      <w:marTop w:val="0"/>
      <w:marBottom w:val="0"/>
      <w:divBdr>
        <w:top w:val="none" w:sz="0" w:space="0" w:color="auto"/>
        <w:left w:val="none" w:sz="0" w:space="0" w:color="auto"/>
        <w:bottom w:val="none" w:sz="0" w:space="0" w:color="auto"/>
        <w:right w:val="none" w:sz="0" w:space="0" w:color="auto"/>
      </w:divBdr>
    </w:div>
    <w:div w:id="1283534716">
      <w:marLeft w:val="480"/>
      <w:marRight w:val="0"/>
      <w:marTop w:val="0"/>
      <w:marBottom w:val="0"/>
      <w:divBdr>
        <w:top w:val="none" w:sz="0" w:space="0" w:color="auto"/>
        <w:left w:val="none" w:sz="0" w:space="0" w:color="auto"/>
        <w:bottom w:val="none" w:sz="0" w:space="0" w:color="auto"/>
        <w:right w:val="none" w:sz="0" w:space="0" w:color="auto"/>
      </w:divBdr>
    </w:div>
    <w:div w:id="1283612744">
      <w:marLeft w:val="480"/>
      <w:marRight w:val="0"/>
      <w:marTop w:val="0"/>
      <w:marBottom w:val="0"/>
      <w:divBdr>
        <w:top w:val="none" w:sz="0" w:space="0" w:color="auto"/>
        <w:left w:val="none" w:sz="0" w:space="0" w:color="auto"/>
        <w:bottom w:val="none" w:sz="0" w:space="0" w:color="auto"/>
        <w:right w:val="none" w:sz="0" w:space="0" w:color="auto"/>
      </w:divBdr>
    </w:div>
    <w:div w:id="1283800435">
      <w:marLeft w:val="480"/>
      <w:marRight w:val="0"/>
      <w:marTop w:val="0"/>
      <w:marBottom w:val="0"/>
      <w:divBdr>
        <w:top w:val="none" w:sz="0" w:space="0" w:color="auto"/>
        <w:left w:val="none" w:sz="0" w:space="0" w:color="auto"/>
        <w:bottom w:val="none" w:sz="0" w:space="0" w:color="auto"/>
        <w:right w:val="none" w:sz="0" w:space="0" w:color="auto"/>
      </w:divBdr>
    </w:div>
    <w:div w:id="1283803295">
      <w:marLeft w:val="480"/>
      <w:marRight w:val="0"/>
      <w:marTop w:val="0"/>
      <w:marBottom w:val="0"/>
      <w:divBdr>
        <w:top w:val="none" w:sz="0" w:space="0" w:color="auto"/>
        <w:left w:val="none" w:sz="0" w:space="0" w:color="auto"/>
        <w:bottom w:val="none" w:sz="0" w:space="0" w:color="auto"/>
        <w:right w:val="none" w:sz="0" w:space="0" w:color="auto"/>
      </w:divBdr>
    </w:div>
    <w:div w:id="1284262218">
      <w:marLeft w:val="480"/>
      <w:marRight w:val="0"/>
      <w:marTop w:val="0"/>
      <w:marBottom w:val="0"/>
      <w:divBdr>
        <w:top w:val="none" w:sz="0" w:space="0" w:color="auto"/>
        <w:left w:val="none" w:sz="0" w:space="0" w:color="auto"/>
        <w:bottom w:val="none" w:sz="0" w:space="0" w:color="auto"/>
        <w:right w:val="none" w:sz="0" w:space="0" w:color="auto"/>
      </w:divBdr>
    </w:div>
    <w:div w:id="1284537624">
      <w:marLeft w:val="480"/>
      <w:marRight w:val="0"/>
      <w:marTop w:val="0"/>
      <w:marBottom w:val="0"/>
      <w:divBdr>
        <w:top w:val="none" w:sz="0" w:space="0" w:color="auto"/>
        <w:left w:val="none" w:sz="0" w:space="0" w:color="auto"/>
        <w:bottom w:val="none" w:sz="0" w:space="0" w:color="auto"/>
        <w:right w:val="none" w:sz="0" w:space="0" w:color="auto"/>
      </w:divBdr>
    </w:div>
    <w:div w:id="1284537834">
      <w:marLeft w:val="480"/>
      <w:marRight w:val="0"/>
      <w:marTop w:val="0"/>
      <w:marBottom w:val="0"/>
      <w:divBdr>
        <w:top w:val="none" w:sz="0" w:space="0" w:color="auto"/>
        <w:left w:val="none" w:sz="0" w:space="0" w:color="auto"/>
        <w:bottom w:val="none" w:sz="0" w:space="0" w:color="auto"/>
        <w:right w:val="none" w:sz="0" w:space="0" w:color="auto"/>
      </w:divBdr>
    </w:div>
    <w:div w:id="1284579849">
      <w:marLeft w:val="480"/>
      <w:marRight w:val="0"/>
      <w:marTop w:val="0"/>
      <w:marBottom w:val="0"/>
      <w:divBdr>
        <w:top w:val="none" w:sz="0" w:space="0" w:color="auto"/>
        <w:left w:val="none" w:sz="0" w:space="0" w:color="auto"/>
        <w:bottom w:val="none" w:sz="0" w:space="0" w:color="auto"/>
        <w:right w:val="none" w:sz="0" w:space="0" w:color="auto"/>
      </w:divBdr>
    </w:div>
    <w:div w:id="1284768391">
      <w:marLeft w:val="480"/>
      <w:marRight w:val="0"/>
      <w:marTop w:val="0"/>
      <w:marBottom w:val="0"/>
      <w:divBdr>
        <w:top w:val="none" w:sz="0" w:space="0" w:color="auto"/>
        <w:left w:val="none" w:sz="0" w:space="0" w:color="auto"/>
        <w:bottom w:val="none" w:sz="0" w:space="0" w:color="auto"/>
        <w:right w:val="none" w:sz="0" w:space="0" w:color="auto"/>
      </w:divBdr>
    </w:div>
    <w:div w:id="1284773452">
      <w:marLeft w:val="480"/>
      <w:marRight w:val="0"/>
      <w:marTop w:val="0"/>
      <w:marBottom w:val="0"/>
      <w:divBdr>
        <w:top w:val="none" w:sz="0" w:space="0" w:color="auto"/>
        <w:left w:val="none" w:sz="0" w:space="0" w:color="auto"/>
        <w:bottom w:val="none" w:sz="0" w:space="0" w:color="auto"/>
        <w:right w:val="none" w:sz="0" w:space="0" w:color="auto"/>
      </w:divBdr>
    </w:div>
    <w:div w:id="1284968479">
      <w:marLeft w:val="480"/>
      <w:marRight w:val="0"/>
      <w:marTop w:val="0"/>
      <w:marBottom w:val="0"/>
      <w:divBdr>
        <w:top w:val="none" w:sz="0" w:space="0" w:color="auto"/>
        <w:left w:val="none" w:sz="0" w:space="0" w:color="auto"/>
        <w:bottom w:val="none" w:sz="0" w:space="0" w:color="auto"/>
        <w:right w:val="none" w:sz="0" w:space="0" w:color="auto"/>
      </w:divBdr>
    </w:div>
    <w:div w:id="1285574508">
      <w:marLeft w:val="480"/>
      <w:marRight w:val="0"/>
      <w:marTop w:val="0"/>
      <w:marBottom w:val="0"/>
      <w:divBdr>
        <w:top w:val="none" w:sz="0" w:space="0" w:color="auto"/>
        <w:left w:val="none" w:sz="0" w:space="0" w:color="auto"/>
        <w:bottom w:val="none" w:sz="0" w:space="0" w:color="auto"/>
        <w:right w:val="none" w:sz="0" w:space="0" w:color="auto"/>
      </w:divBdr>
    </w:div>
    <w:div w:id="1285622460">
      <w:marLeft w:val="480"/>
      <w:marRight w:val="0"/>
      <w:marTop w:val="0"/>
      <w:marBottom w:val="0"/>
      <w:divBdr>
        <w:top w:val="none" w:sz="0" w:space="0" w:color="auto"/>
        <w:left w:val="none" w:sz="0" w:space="0" w:color="auto"/>
        <w:bottom w:val="none" w:sz="0" w:space="0" w:color="auto"/>
        <w:right w:val="none" w:sz="0" w:space="0" w:color="auto"/>
      </w:divBdr>
    </w:div>
    <w:div w:id="1285848298">
      <w:marLeft w:val="480"/>
      <w:marRight w:val="0"/>
      <w:marTop w:val="0"/>
      <w:marBottom w:val="0"/>
      <w:divBdr>
        <w:top w:val="none" w:sz="0" w:space="0" w:color="auto"/>
        <w:left w:val="none" w:sz="0" w:space="0" w:color="auto"/>
        <w:bottom w:val="none" w:sz="0" w:space="0" w:color="auto"/>
        <w:right w:val="none" w:sz="0" w:space="0" w:color="auto"/>
      </w:divBdr>
    </w:div>
    <w:div w:id="1286080191">
      <w:marLeft w:val="480"/>
      <w:marRight w:val="0"/>
      <w:marTop w:val="0"/>
      <w:marBottom w:val="0"/>
      <w:divBdr>
        <w:top w:val="none" w:sz="0" w:space="0" w:color="auto"/>
        <w:left w:val="none" w:sz="0" w:space="0" w:color="auto"/>
        <w:bottom w:val="none" w:sz="0" w:space="0" w:color="auto"/>
        <w:right w:val="none" w:sz="0" w:space="0" w:color="auto"/>
      </w:divBdr>
    </w:div>
    <w:div w:id="1286355512">
      <w:marLeft w:val="480"/>
      <w:marRight w:val="0"/>
      <w:marTop w:val="0"/>
      <w:marBottom w:val="0"/>
      <w:divBdr>
        <w:top w:val="none" w:sz="0" w:space="0" w:color="auto"/>
        <w:left w:val="none" w:sz="0" w:space="0" w:color="auto"/>
        <w:bottom w:val="none" w:sz="0" w:space="0" w:color="auto"/>
        <w:right w:val="none" w:sz="0" w:space="0" w:color="auto"/>
      </w:divBdr>
    </w:div>
    <w:div w:id="1286473537">
      <w:marLeft w:val="480"/>
      <w:marRight w:val="0"/>
      <w:marTop w:val="0"/>
      <w:marBottom w:val="0"/>
      <w:divBdr>
        <w:top w:val="none" w:sz="0" w:space="0" w:color="auto"/>
        <w:left w:val="none" w:sz="0" w:space="0" w:color="auto"/>
        <w:bottom w:val="none" w:sz="0" w:space="0" w:color="auto"/>
        <w:right w:val="none" w:sz="0" w:space="0" w:color="auto"/>
      </w:divBdr>
    </w:div>
    <w:div w:id="1286543202">
      <w:marLeft w:val="480"/>
      <w:marRight w:val="0"/>
      <w:marTop w:val="0"/>
      <w:marBottom w:val="0"/>
      <w:divBdr>
        <w:top w:val="none" w:sz="0" w:space="0" w:color="auto"/>
        <w:left w:val="none" w:sz="0" w:space="0" w:color="auto"/>
        <w:bottom w:val="none" w:sz="0" w:space="0" w:color="auto"/>
        <w:right w:val="none" w:sz="0" w:space="0" w:color="auto"/>
      </w:divBdr>
    </w:div>
    <w:div w:id="1286884431">
      <w:marLeft w:val="480"/>
      <w:marRight w:val="0"/>
      <w:marTop w:val="0"/>
      <w:marBottom w:val="0"/>
      <w:divBdr>
        <w:top w:val="none" w:sz="0" w:space="0" w:color="auto"/>
        <w:left w:val="none" w:sz="0" w:space="0" w:color="auto"/>
        <w:bottom w:val="none" w:sz="0" w:space="0" w:color="auto"/>
        <w:right w:val="none" w:sz="0" w:space="0" w:color="auto"/>
      </w:divBdr>
    </w:div>
    <w:div w:id="1287005449">
      <w:marLeft w:val="480"/>
      <w:marRight w:val="0"/>
      <w:marTop w:val="0"/>
      <w:marBottom w:val="0"/>
      <w:divBdr>
        <w:top w:val="none" w:sz="0" w:space="0" w:color="auto"/>
        <w:left w:val="none" w:sz="0" w:space="0" w:color="auto"/>
        <w:bottom w:val="none" w:sz="0" w:space="0" w:color="auto"/>
        <w:right w:val="none" w:sz="0" w:space="0" w:color="auto"/>
      </w:divBdr>
    </w:div>
    <w:div w:id="1287128290">
      <w:marLeft w:val="480"/>
      <w:marRight w:val="0"/>
      <w:marTop w:val="0"/>
      <w:marBottom w:val="0"/>
      <w:divBdr>
        <w:top w:val="none" w:sz="0" w:space="0" w:color="auto"/>
        <w:left w:val="none" w:sz="0" w:space="0" w:color="auto"/>
        <w:bottom w:val="none" w:sz="0" w:space="0" w:color="auto"/>
        <w:right w:val="none" w:sz="0" w:space="0" w:color="auto"/>
      </w:divBdr>
    </w:div>
    <w:div w:id="1287154348">
      <w:marLeft w:val="480"/>
      <w:marRight w:val="0"/>
      <w:marTop w:val="0"/>
      <w:marBottom w:val="0"/>
      <w:divBdr>
        <w:top w:val="none" w:sz="0" w:space="0" w:color="auto"/>
        <w:left w:val="none" w:sz="0" w:space="0" w:color="auto"/>
        <w:bottom w:val="none" w:sz="0" w:space="0" w:color="auto"/>
        <w:right w:val="none" w:sz="0" w:space="0" w:color="auto"/>
      </w:divBdr>
    </w:div>
    <w:div w:id="1287392784">
      <w:marLeft w:val="480"/>
      <w:marRight w:val="0"/>
      <w:marTop w:val="0"/>
      <w:marBottom w:val="0"/>
      <w:divBdr>
        <w:top w:val="none" w:sz="0" w:space="0" w:color="auto"/>
        <w:left w:val="none" w:sz="0" w:space="0" w:color="auto"/>
        <w:bottom w:val="none" w:sz="0" w:space="0" w:color="auto"/>
        <w:right w:val="none" w:sz="0" w:space="0" w:color="auto"/>
      </w:divBdr>
    </w:div>
    <w:div w:id="1287664987">
      <w:marLeft w:val="480"/>
      <w:marRight w:val="0"/>
      <w:marTop w:val="0"/>
      <w:marBottom w:val="0"/>
      <w:divBdr>
        <w:top w:val="none" w:sz="0" w:space="0" w:color="auto"/>
        <w:left w:val="none" w:sz="0" w:space="0" w:color="auto"/>
        <w:bottom w:val="none" w:sz="0" w:space="0" w:color="auto"/>
        <w:right w:val="none" w:sz="0" w:space="0" w:color="auto"/>
      </w:divBdr>
    </w:div>
    <w:div w:id="1288076125">
      <w:marLeft w:val="480"/>
      <w:marRight w:val="0"/>
      <w:marTop w:val="0"/>
      <w:marBottom w:val="0"/>
      <w:divBdr>
        <w:top w:val="none" w:sz="0" w:space="0" w:color="auto"/>
        <w:left w:val="none" w:sz="0" w:space="0" w:color="auto"/>
        <w:bottom w:val="none" w:sz="0" w:space="0" w:color="auto"/>
        <w:right w:val="none" w:sz="0" w:space="0" w:color="auto"/>
      </w:divBdr>
    </w:div>
    <w:div w:id="1288128121">
      <w:marLeft w:val="480"/>
      <w:marRight w:val="0"/>
      <w:marTop w:val="0"/>
      <w:marBottom w:val="0"/>
      <w:divBdr>
        <w:top w:val="none" w:sz="0" w:space="0" w:color="auto"/>
        <w:left w:val="none" w:sz="0" w:space="0" w:color="auto"/>
        <w:bottom w:val="none" w:sz="0" w:space="0" w:color="auto"/>
        <w:right w:val="none" w:sz="0" w:space="0" w:color="auto"/>
      </w:divBdr>
    </w:div>
    <w:div w:id="1288243495">
      <w:marLeft w:val="480"/>
      <w:marRight w:val="0"/>
      <w:marTop w:val="0"/>
      <w:marBottom w:val="0"/>
      <w:divBdr>
        <w:top w:val="none" w:sz="0" w:space="0" w:color="auto"/>
        <w:left w:val="none" w:sz="0" w:space="0" w:color="auto"/>
        <w:bottom w:val="none" w:sz="0" w:space="0" w:color="auto"/>
        <w:right w:val="none" w:sz="0" w:space="0" w:color="auto"/>
      </w:divBdr>
    </w:div>
    <w:div w:id="1288391311">
      <w:marLeft w:val="480"/>
      <w:marRight w:val="0"/>
      <w:marTop w:val="0"/>
      <w:marBottom w:val="0"/>
      <w:divBdr>
        <w:top w:val="none" w:sz="0" w:space="0" w:color="auto"/>
        <w:left w:val="none" w:sz="0" w:space="0" w:color="auto"/>
        <w:bottom w:val="none" w:sz="0" w:space="0" w:color="auto"/>
        <w:right w:val="none" w:sz="0" w:space="0" w:color="auto"/>
      </w:divBdr>
    </w:div>
    <w:div w:id="1288468001">
      <w:marLeft w:val="480"/>
      <w:marRight w:val="0"/>
      <w:marTop w:val="0"/>
      <w:marBottom w:val="0"/>
      <w:divBdr>
        <w:top w:val="none" w:sz="0" w:space="0" w:color="auto"/>
        <w:left w:val="none" w:sz="0" w:space="0" w:color="auto"/>
        <w:bottom w:val="none" w:sz="0" w:space="0" w:color="auto"/>
        <w:right w:val="none" w:sz="0" w:space="0" w:color="auto"/>
      </w:divBdr>
    </w:div>
    <w:div w:id="1288776938">
      <w:marLeft w:val="480"/>
      <w:marRight w:val="0"/>
      <w:marTop w:val="0"/>
      <w:marBottom w:val="0"/>
      <w:divBdr>
        <w:top w:val="none" w:sz="0" w:space="0" w:color="auto"/>
        <w:left w:val="none" w:sz="0" w:space="0" w:color="auto"/>
        <w:bottom w:val="none" w:sz="0" w:space="0" w:color="auto"/>
        <w:right w:val="none" w:sz="0" w:space="0" w:color="auto"/>
      </w:divBdr>
    </w:div>
    <w:div w:id="1288852428">
      <w:marLeft w:val="480"/>
      <w:marRight w:val="0"/>
      <w:marTop w:val="0"/>
      <w:marBottom w:val="0"/>
      <w:divBdr>
        <w:top w:val="none" w:sz="0" w:space="0" w:color="auto"/>
        <w:left w:val="none" w:sz="0" w:space="0" w:color="auto"/>
        <w:bottom w:val="none" w:sz="0" w:space="0" w:color="auto"/>
        <w:right w:val="none" w:sz="0" w:space="0" w:color="auto"/>
      </w:divBdr>
    </w:div>
    <w:div w:id="1288899886">
      <w:marLeft w:val="480"/>
      <w:marRight w:val="0"/>
      <w:marTop w:val="0"/>
      <w:marBottom w:val="0"/>
      <w:divBdr>
        <w:top w:val="none" w:sz="0" w:space="0" w:color="auto"/>
        <w:left w:val="none" w:sz="0" w:space="0" w:color="auto"/>
        <w:bottom w:val="none" w:sz="0" w:space="0" w:color="auto"/>
        <w:right w:val="none" w:sz="0" w:space="0" w:color="auto"/>
      </w:divBdr>
    </w:div>
    <w:div w:id="1288926737">
      <w:marLeft w:val="480"/>
      <w:marRight w:val="0"/>
      <w:marTop w:val="0"/>
      <w:marBottom w:val="0"/>
      <w:divBdr>
        <w:top w:val="none" w:sz="0" w:space="0" w:color="auto"/>
        <w:left w:val="none" w:sz="0" w:space="0" w:color="auto"/>
        <w:bottom w:val="none" w:sz="0" w:space="0" w:color="auto"/>
        <w:right w:val="none" w:sz="0" w:space="0" w:color="auto"/>
      </w:divBdr>
    </w:div>
    <w:div w:id="1289163289">
      <w:marLeft w:val="480"/>
      <w:marRight w:val="0"/>
      <w:marTop w:val="0"/>
      <w:marBottom w:val="0"/>
      <w:divBdr>
        <w:top w:val="none" w:sz="0" w:space="0" w:color="auto"/>
        <w:left w:val="none" w:sz="0" w:space="0" w:color="auto"/>
        <w:bottom w:val="none" w:sz="0" w:space="0" w:color="auto"/>
        <w:right w:val="none" w:sz="0" w:space="0" w:color="auto"/>
      </w:divBdr>
    </w:div>
    <w:div w:id="1289239435">
      <w:marLeft w:val="480"/>
      <w:marRight w:val="0"/>
      <w:marTop w:val="0"/>
      <w:marBottom w:val="0"/>
      <w:divBdr>
        <w:top w:val="none" w:sz="0" w:space="0" w:color="auto"/>
        <w:left w:val="none" w:sz="0" w:space="0" w:color="auto"/>
        <w:bottom w:val="none" w:sz="0" w:space="0" w:color="auto"/>
        <w:right w:val="none" w:sz="0" w:space="0" w:color="auto"/>
      </w:divBdr>
    </w:div>
    <w:div w:id="1289817714">
      <w:marLeft w:val="480"/>
      <w:marRight w:val="0"/>
      <w:marTop w:val="0"/>
      <w:marBottom w:val="0"/>
      <w:divBdr>
        <w:top w:val="none" w:sz="0" w:space="0" w:color="auto"/>
        <w:left w:val="none" w:sz="0" w:space="0" w:color="auto"/>
        <w:bottom w:val="none" w:sz="0" w:space="0" w:color="auto"/>
        <w:right w:val="none" w:sz="0" w:space="0" w:color="auto"/>
      </w:divBdr>
    </w:div>
    <w:div w:id="1290357274">
      <w:marLeft w:val="480"/>
      <w:marRight w:val="0"/>
      <w:marTop w:val="0"/>
      <w:marBottom w:val="0"/>
      <w:divBdr>
        <w:top w:val="none" w:sz="0" w:space="0" w:color="auto"/>
        <w:left w:val="none" w:sz="0" w:space="0" w:color="auto"/>
        <w:bottom w:val="none" w:sz="0" w:space="0" w:color="auto"/>
        <w:right w:val="none" w:sz="0" w:space="0" w:color="auto"/>
      </w:divBdr>
    </w:div>
    <w:div w:id="1290359641">
      <w:marLeft w:val="480"/>
      <w:marRight w:val="0"/>
      <w:marTop w:val="0"/>
      <w:marBottom w:val="0"/>
      <w:divBdr>
        <w:top w:val="none" w:sz="0" w:space="0" w:color="auto"/>
        <w:left w:val="none" w:sz="0" w:space="0" w:color="auto"/>
        <w:bottom w:val="none" w:sz="0" w:space="0" w:color="auto"/>
        <w:right w:val="none" w:sz="0" w:space="0" w:color="auto"/>
      </w:divBdr>
    </w:div>
    <w:div w:id="1290475275">
      <w:marLeft w:val="480"/>
      <w:marRight w:val="0"/>
      <w:marTop w:val="0"/>
      <w:marBottom w:val="0"/>
      <w:divBdr>
        <w:top w:val="none" w:sz="0" w:space="0" w:color="auto"/>
        <w:left w:val="none" w:sz="0" w:space="0" w:color="auto"/>
        <w:bottom w:val="none" w:sz="0" w:space="0" w:color="auto"/>
        <w:right w:val="none" w:sz="0" w:space="0" w:color="auto"/>
      </w:divBdr>
    </w:div>
    <w:div w:id="1290627853">
      <w:marLeft w:val="480"/>
      <w:marRight w:val="0"/>
      <w:marTop w:val="0"/>
      <w:marBottom w:val="0"/>
      <w:divBdr>
        <w:top w:val="none" w:sz="0" w:space="0" w:color="auto"/>
        <w:left w:val="none" w:sz="0" w:space="0" w:color="auto"/>
        <w:bottom w:val="none" w:sz="0" w:space="0" w:color="auto"/>
        <w:right w:val="none" w:sz="0" w:space="0" w:color="auto"/>
      </w:divBdr>
    </w:div>
    <w:div w:id="1290822839">
      <w:marLeft w:val="480"/>
      <w:marRight w:val="0"/>
      <w:marTop w:val="0"/>
      <w:marBottom w:val="0"/>
      <w:divBdr>
        <w:top w:val="none" w:sz="0" w:space="0" w:color="auto"/>
        <w:left w:val="none" w:sz="0" w:space="0" w:color="auto"/>
        <w:bottom w:val="none" w:sz="0" w:space="0" w:color="auto"/>
        <w:right w:val="none" w:sz="0" w:space="0" w:color="auto"/>
      </w:divBdr>
    </w:div>
    <w:div w:id="1290865174">
      <w:marLeft w:val="480"/>
      <w:marRight w:val="0"/>
      <w:marTop w:val="0"/>
      <w:marBottom w:val="0"/>
      <w:divBdr>
        <w:top w:val="none" w:sz="0" w:space="0" w:color="auto"/>
        <w:left w:val="none" w:sz="0" w:space="0" w:color="auto"/>
        <w:bottom w:val="none" w:sz="0" w:space="0" w:color="auto"/>
        <w:right w:val="none" w:sz="0" w:space="0" w:color="auto"/>
      </w:divBdr>
    </w:div>
    <w:div w:id="1290939007">
      <w:marLeft w:val="480"/>
      <w:marRight w:val="0"/>
      <w:marTop w:val="0"/>
      <w:marBottom w:val="0"/>
      <w:divBdr>
        <w:top w:val="none" w:sz="0" w:space="0" w:color="auto"/>
        <w:left w:val="none" w:sz="0" w:space="0" w:color="auto"/>
        <w:bottom w:val="none" w:sz="0" w:space="0" w:color="auto"/>
        <w:right w:val="none" w:sz="0" w:space="0" w:color="auto"/>
      </w:divBdr>
    </w:div>
    <w:div w:id="1290940013">
      <w:marLeft w:val="480"/>
      <w:marRight w:val="0"/>
      <w:marTop w:val="0"/>
      <w:marBottom w:val="0"/>
      <w:divBdr>
        <w:top w:val="none" w:sz="0" w:space="0" w:color="auto"/>
        <w:left w:val="none" w:sz="0" w:space="0" w:color="auto"/>
        <w:bottom w:val="none" w:sz="0" w:space="0" w:color="auto"/>
        <w:right w:val="none" w:sz="0" w:space="0" w:color="auto"/>
      </w:divBdr>
    </w:div>
    <w:div w:id="1291209741">
      <w:marLeft w:val="480"/>
      <w:marRight w:val="0"/>
      <w:marTop w:val="0"/>
      <w:marBottom w:val="0"/>
      <w:divBdr>
        <w:top w:val="none" w:sz="0" w:space="0" w:color="auto"/>
        <w:left w:val="none" w:sz="0" w:space="0" w:color="auto"/>
        <w:bottom w:val="none" w:sz="0" w:space="0" w:color="auto"/>
        <w:right w:val="none" w:sz="0" w:space="0" w:color="auto"/>
      </w:divBdr>
    </w:div>
    <w:div w:id="1291283046">
      <w:marLeft w:val="480"/>
      <w:marRight w:val="0"/>
      <w:marTop w:val="0"/>
      <w:marBottom w:val="0"/>
      <w:divBdr>
        <w:top w:val="none" w:sz="0" w:space="0" w:color="auto"/>
        <w:left w:val="none" w:sz="0" w:space="0" w:color="auto"/>
        <w:bottom w:val="none" w:sz="0" w:space="0" w:color="auto"/>
        <w:right w:val="none" w:sz="0" w:space="0" w:color="auto"/>
      </w:divBdr>
    </w:div>
    <w:div w:id="1291285892">
      <w:marLeft w:val="480"/>
      <w:marRight w:val="0"/>
      <w:marTop w:val="0"/>
      <w:marBottom w:val="0"/>
      <w:divBdr>
        <w:top w:val="none" w:sz="0" w:space="0" w:color="auto"/>
        <w:left w:val="none" w:sz="0" w:space="0" w:color="auto"/>
        <w:bottom w:val="none" w:sz="0" w:space="0" w:color="auto"/>
        <w:right w:val="none" w:sz="0" w:space="0" w:color="auto"/>
      </w:divBdr>
    </w:div>
    <w:div w:id="1291399016">
      <w:marLeft w:val="480"/>
      <w:marRight w:val="0"/>
      <w:marTop w:val="0"/>
      <w:marBottom w:val="0"/>
      <w:divBdr>
        <w:top w:val="none" w:sz="0" w:space="0" w:color="auto"/>
        <w:left w:val="none" w:sz="0" w:space="0" w:color="auto"/>
        <w:bottom w:val="none" w:sz="0" w:space="0" w:color="auto"/>
        <w:right w:val="none" w:sz="0" w:space="0" w:color="auto"/>
      </w:divBdr>
    </w:div>
    <w:div w:id="1291470592">
      <w:marLeft w:val="480"/>
      <w:marRight w:val="0"/>
      <w:marTop w:val="0"/>
      <w:marBottom w:val="0"/>
      <w:divBdr>
        <w:top w:val="none" w:sz="0" w:space="0" w:color="auto"/>
        <w:left w:val="none" w:sz="0" w:space="0" w:color="auto"/>
        <w:bottom w:val="none" w:sz="0" w:space="0" w:color="auto"/>
        <w:right w:val="none" w:sz="0" w:space="0" w:color="auto"/>
      </w:divBdr>
    </w:div>
    <w:div w:id="1291476493">
      <w:marLeft w:val="480"/>
      <w:marRight w:val="0"/>
      <w:marTop w:val="0"/>
      <w:marBottom w:val="0"/>
      <w:divBdr>
        <w:top w:val="none" w:sz="0" w:space="0" w:color="auto"/>
        <w:left w:val="none" w:sz="0" w:space="0" w:color="auto"/>
        <w:bottom w:val="none" w:sz="0" w:space="0" w:color="auto"/>
        <w:right w:val="none" w:sz="0" w:space="0" w:color="auto"/>
      </w:divBdr>
    </w:div>
    <w:div w:id="1291663697">
      <w:marLeft w:val="480"/>
      <w:marRight w:val="0"/>
      <w:marTop w:val="0"/>
      <w:marBottom w:val="0"/>
      <w:divBdr>
        <w:top w:val="none" w:sz="0" w:space="0" w:color="auto"/>
        <w:left w:val="none" w:sz="0" w:space="0" w:color="auto"/>
        <w:bottom w:val="none" w:sz="0" w:space="0" w:color="auto"/>
        <w:right w:val="none" w:sz="0" w:space="0" w:color="auto"/>
      </w:divBdr>
    </w:div>
    <w:div w:id="1291667670">
      <w:marLeft w:val="480"/>
      <w:marRight w:val="0"/>
      <w:marTop w:val="0"/>
      <w:marBottom w:val="0"/>
      <w:divBdr>
        <w:top w:val="none" w:sz="0" w:space="0" w:color="auto"/>
        <w:left w:val="none" w:sz="0" w:space="0" w:color="auto"/>
        <w:bottom w:val="none" w:sz="0" w:space="0" w:color="auto"/>
        <w:right w:val="none" w:sz="0" w:space="0" w:color="auto"/>
      </w:divBdr>
    </w:div>
    <w:div w:id="1291744963">
      <w:marLeft w:val="480"/>
      <w:marRight w:val="0"/>
      <w:marTop w:val="0"/>
      <w:marBottom w:val="0"/>
      <w:divBdr>
        <w:top w:val="none" w:sz="0" w:space="0" w:color="auto"/>
        <w:left w:val="none" w:sz="0" w:space="0" w:color="auto"/>
        <w:bottom w:val="none" w:sz="0" w:space="0" w:color="auto"/>
        <w:right w:val="none" w:sz="0" w:space="0" w:color="auto"/>
      </w:divBdr>
    </w:div>
    <w:div w:id="1291784621">
      <w:marLeft w:val="480"/>
      <w:marRight w:val="0"/>
      <w:marTop w:val="0"/>
      <w:marBottom w:val="0"/>
      <w:divBdr>
        <w:top w:val="none" w:sz="0" w:space="0" w:color="auto"/>
        <w:left w:val="none" w:sz="0" w:space="0" w:color="auto"/>
        <w:bottom w:val="none" w:sz="0" w:space="0" w:color="auto"/>
        <w:right w:val="none" w:sz="0" w:space="0" w:color="auto"/>
      </w:divBdr>
    </w:div>
    <w:div w:id="1291935892">
      <w:marLeft w:val="480"/>
      <w:marRight w:val="0"/>
      <w:marTop w:val="0"/>
      <w:marBottom w:val="0"/>
      <w:divBdr>
        <w:top w:val="none" w:sz="0" w:space="0" w:color="auto"/>
        <w:left w:val="none" w:sz="0" w:space="0" w:color="auto"/>
        <w:bottom w:val="none" w:sz="0" w:space="0" w:color="auto"/>
        <w:right w:val="none" w:sz="0" w:space="0" w:color="auto"/>
      </w:divBdr>
    </w:div>
    <w:div w:id="1292055643">
      <w:marLeft w:val="480"/>
      <w:marRight w:val="0"/>
      <w:marTop w:val="0"/>
      <w:marBottom w:val="0"/>
      <w:divBdr>
        <w:top w:val="none" w:sz="0" w:space="0" w:color="auto"/>
        <w:left w:val="none" w:sz="0" w:space="0" w:color="auto"/>
        <w:bottom w:val="none" w:sz="0" w:space="0" w:color="auto"/>
        <w:right w:val="none" w:sz="0" w:space="0" w:color="auto"/>
      </w:divBdr>
    </w:div>
    <w:div w:id="1292204687">
      <w:marLeft w:val="480"/>
      <w:marRight w:val="0"/>
      <w:marTop w:val="0"/>
      <w:marBottom w:val="0"/>
      <w:divBdr>
        <w:top w:val="none" w:sz="0" w:space="0" w:color="auto"/>
        <w:left w:val="none" w:sz="0" w:space="0" w:color="auto"/>
        <w:bottom w:val="none" w:sz="0" w:space="0" w:color="auto"/>
        <w:right w:val="none" w:sz="0" w:space="0" w:color="auto"/>
      </w:divBdr>
    </w:div>
    <w:div w:id="1292247921">
      <w:marLeft w:val="480"/>
      <w:marRight w:val="0"/>
      <w:marTop w:val="0"/>
      <w:marBottom w:val="0"/>
      <w:divBdr>
        <w:top w:val="none" w:sz="0" w:space="0" w:color="auto"/>
        <w:left w:val="none" w:sz="0" w:space="0" w:color="auto"/>
        <w:bottom w:val="none" w:sz="0" w:space="0" w:color="auto"/>
        <w:right w:val="none" w:sz="0" w:space="0" w:color="auto"/>
      </w:divBdr>
    </w:div>
    <w:div w:id="1292325789">
      <w:marLeft w:val="480"/>
      <w:marRight w:val="0"/>
      <w:marTop w:val="0"/>
      <w:marBottom w:val="0"/>
      <w:divBdr>
        <w:top w:val="none" w:sz="0" w:space="0" w:color="auto"/>
        <w:left w:val="none" w:sz="0" w:space="0" w:color="auto"/>
        <w:bottom w:val="none" w:sz="0" w:space="0" w:color="auto"/>
        <w:right w:val="none" w:sz="0" w:space="0" w:color="auto"/>
      </w:divBdr>
    </w:div>
    <w:div w:id="1292397191">
      <w:marLeft w:val="480"/>
      <w:marRight w:val="0"/>
      <w:marTop w:val="0"/>
      <w:marBottom w:val="0"/>
      <w:divBdr>
        <w:top w:val="none" w:sz="0" w:space="0" w:color="auto"/>
        <w:left w:val="none" w:sz="0" w:space="0" w:color="auto"/>
        <w:bottom w:val="none" w:sz="0" w:space="0" w:color="auto"/>
        <w:right w:val="none" w:sz="0" w:space="0" w:color="auto"/>
      </w:divBdr>
    </w:div>
    <w:div w:id="1292784808">
      <w:marLeft w:val="480"/>
      <w:marRight w:val="0"/>
      <w:marTop w:val="0"/>
      <w:marBottom w:val="0"/>
      <w:divBdr>
        <w:top w:val="none" w:sz="0" w:space="0" w:color="auto"/>
        <w:left w:val="none" w:sz="0" w:space="0" w:color="auto"/>
        <w:bottom w:val="none" w:sz="0" w:space="0" w:color="auto"/>
        <w:right w:val="none" w:sz="0" w:space="0" w:color="auto"/>
      </w:divBdr>
    </w:div>
    <w:div w:id="1292856270">
      <w:marLeft w:val="480"/>
      <w:marRight w:val="0"/>
      <w:marTop w:val="0"/>
      <w:marBottom w:val="0"/>
      <w:divBdr>
        <w:top w:val="none" w:sz="0" w:space="0" w:color="auto"/>
        <w:left w:val="none" w:sz="0" w:space="0" w:color="auto"/>
        <w:bottom w:val="none" w:sz="0" w:space="0" w:color="auto"/>
        <w:right w:val="none" w:sz="0" w:space="0" w:color="auto"/>
      </w:divBdr>
    </w:div>
    <w:div w:id="1293290812">
      <w:marLeft w:val="480"/>
      <w:marRight w:val="0"/>
      <w:marTop w:val="0"/>
      <w:marBottom w:val="0"/>
      <w:divBdr>
        <w:top w:val="none" w:sz="0" w:space="0" w:color="auto"/>
        <w:left w:val="none" w:sz="0" w:space="0" w:color="auto"/>
        <w:bottom w:val="none" w:sz="0" w:space="0" w:color="auto"/>
        <w:right w:val="none" w:sz="0" w:space="0" w:color="auto"/>
      </w:divBdr>
    </w:div>
    <w:div w:id="1293365368">
      <w:marLeft w:val="480"/>
      <w:marRight w:val="0"/>
      <w:marTop w:val="0"/>
      <w:marBottom w:val="0"/>
      <w:divBdr>
        <w:top w:val="none" w:sz="0" w:space="0" w:color="auto"/>
        <w:left w:val="none" w:sz="0" w:space="0" w:color="auto"/>
        <w:bottom w:val="none" w:sz="0" w:space="0" w:color="auto"/>
        <w:right w:val="none" w:sz="0" w:space="0" w:color="auto"/>
      </w:divBdr>
    </w:div>
    <w:div w:id="1293369565">
      <w:marLeft w:val="480"/>
      <w:marRight w:val="0"/>
      <w:marTop w:val="0"/>
      <w:marBottom w:val="0"/>
      <w:divBdr>
        <w:top w:val="none" w:sz="0" w:space="0" w:color="auto"/>
        <w:left w:val="none" w:sz="0" w:space="0" w:color="auto"/>
        <w:bottom w:val="none" w:sz="0" w:space="0" w:color="auto"/>
        <w:right w:val="none" w:sz="0" w:space="0" w:color="auto"/>
      </w:divBdr>
    </w:div>
    <w:div w:id="1293440102">
      <w:marLeft w:val="480"/>
      <w:marRight w:val="0"/>
      <w:marTop w:val="0"/>
      <w:marBottom w:val="0"/>
      <w:divBdr>
        <w:top w:val="none" w:sz="0" w:space="0" w:color="auto"/>
        <w:left w:val="none" w:sz="0" w:space="0" w:color="auto"/>
        <w:bottom w:val="none" w:sz="0" w:space="0" w:color="auto"/>
        <w:right w:val="none" w:sz="0" w:space="0" w:color="auto"/>
      </w:divBdr>
    </w:div>
    <w:div w:id="1293554135">
      <w:marLeft w:val="480"/>
      <w:marRight w:val="0"/>
      <w:marTop w:val="0"/>
      <w:marBottom w:val="0"/>
      <w:divBdr>
        <w:top w:val="none" w:sz="0" w:space="0" w:color="auto"/>
        <w:left w:val="none" w:sz="0" w:space="0" w:color="auto"/>
        <w:bottom w:val="none" w:sz="0" w:space="0" w:color="auto"/>
        <w:right w:val="none" w:sz="0" w:space="0" w:color="auto"/>
      </w:divBdr>
    </w:div>
    <w:div w:id="1293563526">
      <w:marLeft w:val="480"/>
      <w:marRight w:val="0"/>
      <w:marTop w:val="0"/>
      <w:marBottom w:val="0"/>
      <w:divBdr>
        <w:top w:val="none" w:sz="0" w:space="0" w:color="auto"/>
        <w:left w:val="none" w:sz="0" w:space="0" w:color="auto"/>
        <w:bottom w:val="none" w:sz="0" w:space="0" w:color="auto"/>
        <w:right w:val="none" w:sz="0" w:space="0" w:color="auto"/>
      </w:divBdr>
    </w:div>
    <w:div w:id="1293752125">
      <w:marLeft w:val="480"/>
      <w:marRight w:val="0"/>
      <w:marTop w:val="0"/>
      <w:marBottom w:val="0"/>
      <w:divBdr>
        <w:top w:val="none" w:sz="0" w:space="0" w:color="auto"/>
        <w:left w:val="none" w:sz="0" w:space="0" w:color="auto"/>
        <w:bottom w:val="none" w:sz="0" w:space="0" w:color="auto"/>
        <w:right w:val="none" w:sz="0" w:space="0" w:color="auto"/>
      </w:divBdr>
    </w:div>
    <w:div w:id="1293753215">
      <w:marLeft w:val="480"/>
      <w:marRight w:val="0"/>
      <w:marTop w:val="0"/>
      <w:marBottom w:val="0"/>
      <w:divBdr>
        <w:top w:val="none" w:sz="0" w:space="0" w:color="auto"/>
        <w:left w:val="none" w:sz="0" w:space="0" w:color="auto"/>
        <w:bottom w:val="none" w:sz="0" w:space="0" w:color="auto"/>
        <w:right w:val="none" w:sz="0" w:space="0" w:color="auto"/>
      </w:divBdr>
    </w:div>
    <w:div w:id="1293905988">
      <w:marLeft w:val="480"/>
      <w:marRight w:val="0"/>
      <w:marTop w:val="0"/>
      <w:marBottom w:val="0"/>
      <w:divBdr>
        <w:top w:val="none" w:sz="0" w:space="0" w:color="auto"/>
        <w:left w:val="none" w:sz="0" w:space="0" w:color="auto"/>
        <w:bottom w:val="none" w:sz="0" w:space="0" w:color="auto"/>
        <w:right w:val="none" w:sz="0" w:space="0" w:color="auto"/>
      </w:divBdr>
    </w:div>
    <w:div w:id="1294018603">
      <w:marLeft w:val="480"/>
      <w:marRight w:val="0"/>
      <w:marTop w:val="0"/>
      <w:marBottom w:val="0"/>
      <w:divBdr>
        <w:top w:val="none" w:sz="0" w:space="0" w:color="auto"/>
        <w:left w:val="none" w:sz="0" w:space="0" w:color="auto"/>
        <w:bottom w:val="none" w:sz="0" w:space="0" w:color="auto"/>
        <w:right w:val="none" w:sz="0" w:space="0" w:color="auto"/>
      </w:divBdr>
    </w:div>
    <w:div w:id="1294100628">
      <w:marLeft w:val="480"/>
      <w:marRight w:val="0"/>
      <w:marTop w:val="0"/>
      <w:marBottom w:val="0"/>
      <w:divBdr>
        <w:top w:val="none" w:sz="0" w:space="0" w:color="auto"/>
        <w:left w:val="none" w:sz="0" w:space="0" w:color="auto"/>
        <w:bottom w:val="none" w:sz="0" w:space="0" w:color="auto"/>
        <w:right w:val="none" w:sz="0" w:space="0" w:color="auto"/>
      </w:divBdr>
    </w:div>
    <w:div w:id="1294141195">
      <w:marLeft w:val="480"/>
      <w:marRight w:val="0"/>
      <w:marTop w:val="0"/>
      <w:marBottom w:val="0"/>
      <w:divBdr>
        <w:top w:val="none" w:sz="0" w:space="0" w:color="auto"/>
        <w:left w:val="none" w:sz="0" w:space="0" w:color="auto"/>
        <w:bottom w:val="none" w:sz="0" w:space="0" w:color="auto"/>
        <w:right w:val="none" w:sz="0" w:space="0" w:color="auto"/>
      </w:divBdr>
    </w:div>
    <w:div w:id="1294365843">
      <w:marLeft w:val="480"/>
      <w:marRight w:val="0"/>
      <w:marTop w:val="0"/>
      <w:marBottom w:val="0"/>
      <w:divBdr>
        <w:top w:val="none" w:sz="0" w:space="0" w:color="auto"/>
        <w:left w:val="none" w:sz="0" w:space="0" w:color="auto"/>
        <w:bottom w:val="none" w:sz="0" w:space="0" w:color="auto"/>
        <w:right w:val="none" w:sz="0" w:space="0" w:color="auto"/>
      </w:divBdr>
    </w:div>
    <w:div w:id="1294402728">
      <w:marLeft w:val="480"/>
      <w:marRight w:val="0"/>
      <w:marTop w:val="0"/>
      <w:marBottom w:val="0"/>
      <w:divBdr>
        <w:top w:val="none" w:sz="0" w:space="0" w:color="auto"/>
        <w:left w:val="none" w:sz="0" w:space="0" w:color="auto"/>
        <w:bottom w:val="none" w:sz="0" w:space="0" w:color="auto"/>
        <w:right w:val="none" w:sz="0" w:space="0" w:color="auto"/>
      </w:divBdr>
    </w:div>
    <w:div w:id="1294411928">
      <w:marLeft w:val="480"/>
      <w:marRight w:val="0"/>
      <w:marTop w:val="0"/>
      <w:marBottom w:val="0"/>
      <w:divBdr>
        <w:top w:val="none" w:sz="0" w:space="0" w:color="auto"/>
        <w:left w:val="none" w:sz="0" w:space="0" w:color="auto"/>
        <w:bottom w:val="none" w:sz="0" w:space="0" w:color="auto"/>
        <w:right w:val="none" w:sz="0" w:space="0" w:color="auto"/>
      </w:divBdr>
    </w:div>
    <w:div w:id="1294629865">
      <w:marLeft w:val="480"/>
      <w:marRight w:val="0"/>
      <w:marTop w:val="0"/>
      <w:marBottom w:val="0"/>
      <w:divBdr>
        <w:top w:val="none" w:sz="0" w:space="0" w:color="auto"/>
        <w:left w:val="none" w:sz="0" w:space="0" w:color="auto"/>
        <w:bottom w:val="none" w:sz="0" w:space="0" w:color="auto"/>
        <w:right w:val="none" w:sz="0" w:space="0" w:color="auto"/>
      </w:divBdr>
    </w:div>
    <w:div w:id="1294825926">
      <w:marLeft w:val="480"/>
      <w:marRight w:val="0"/>
      <w:marTop w:val="0"/>
      <w:marBottom w:val="0"/>
      <w:divBdr>
        <w:top w:val="none" w:sz="0" w:space="0" w:color="auto"/>
        <w:left w:val="none" w:sz="0" w:space="0" w:color="auto"/>
        <w:bottom w:val="none" w:sz="0" w:space="0" w:color="auto"/>
        <w:right w:val="none" w:sz="0" w:space="0" w:color="auto"/>
      </w:divBdr>
    </w:div>
    <w:div w:id="1294868861">
      <w:marLeft w:val="480"/>
      <w:marRight w:val="0"/>
      <w:marTop w:val="0"/>
      <w:marBottom w:val="0"/>
      <w:divBdr>
        <w:top w:val="none" w:sz="0" w:space="0" w:color="auto"/>
        <w:left w:val="none" w:sz="0" w:space="0" w:color="auto"/>
        <w:bottom w:val="none" w:sz="0" w:space="0" w:color="auto"/>
        <w:right w:val="none" w:sz="0" w:space="0" w:color="auto"/>
      </w:divBdr>
    </w:div>
    <w:div w:id="1295134490">
      <w:marLeft w:val="480"/>
      <w:marRight w:val="0"/>
      <w:marTop w:val="0"/>
      <w:marBottom w:val="0"/>
      <w:divBdr>
        <w:top w:val="none" w:sz="0" w:space="0" w:color="auto"/>
        <w:left w:val="none" w:sz="0" w:space="0" w:color="auto"/>
        <w:bottom w:val="none" w:sz="0" w:space="0" w:color="auto"/>
        <w:right w:val="none" w:sz="0" w:space="0" w:color="auto"/>
      </w:divBdr>
    </w:div>
    <w:div w:id="1295452978">
      <w:marLeft w:val="480"/>
      <w:marRight w:val="0"/>
      <w:marTop w:val="0"/>
      <w:marBottom w:val="0"/>
      <w:divBdr>
        <w:top w:val="none" w:sz="0" w:space="0" w:color="auto"/>
        <w:left w:val="none" w:sz="0" w:space="0" w:color="auto"/>
        <w:bottom w:val="none" w:sz="0" w:space="0" w:color="auto"/>
        <w:right w:val="none" w:sz="0" w:space="0" w:color="auto"/>
      </w:divBdr>
    </w:div>
    <w:div w:id="1295479390">
      <w:marLeft w:val="480"/>
      <w:marRight w:val="0"/>
      <w:marTop w:val="0"/>
      <w:marBottom w:val="0"/>
      <w:divBdr>
        <w:top w:val="none" w:sz="0" w:space="0" w:color="auto"/>
        <w:left w:val="none" w:sz="0" w:space="0" w:color="auto"/>
        <w:bottom w:val="none" w:sz="0" w:space="0" w:color="auto"/>
        <w:right w:val="none" w:sz="0" w:space="0" w:color="auto"/>
      </w:divBdr>
    </w:div>
    <w:div w:id="1295789144">
      <w:marLeft w:val="480"/>
      <w:marRight w:val="0"/>
      <w:marTop w:val="0"/>
      <w:marBottom w:val="0"/>
      <w:divBdr>
        <w:top w:val="none" w:sz="0" w:space="0" w:color="auto"/>
        <w:left w:val="none" w:sz="0" w:space="0" w:color="auto"/>
        <w:bottom w:val="none" w:sz="0" w:space="0" w:color="auto"/>
        <w:right w:val="none" w:sz="0" w:space="0" w:color="auto"/>
      </w:divBdr>
    </w:div>
    <w:div w:id="1295793812">
      <w:marLeft w:val="480"/>
      <w:marRight w:val="0"/>
      <w:marTop w:val="0"/>
      <w:marBottom w:val="0"/>
      <w:divBdr>
        <w:top w:val="none" w:sz="0" w:space="0" w:color="auto"/>
        <w:left w:val="none" w:sz="0" w:space="0" w:color="auto"/>
        <w:bottom w:val="none" w:sz="0" w:space="0" w:color="auto"/>
        <w:right w:val="none" w:sz="0" w:space="0" w:color="auto"/>
      </w:divBdr>
    </w:div>
    <w:div w:id="1295796452">
      <w:marLeft w:val="480"/>
      <w:marRight w:val="0"/>
      <w:marTop w:val="0"/>
      <w:marBottom w:val="0"/>
      <w:divBdr>
        <w:top w:val="none" w:sz="0" w:space="0" w:color="auto"/>
        <w:left w:val="none" w:sz="0" w:space="0" w:color="auto"/>
        <w:bottom w:val="none" w:sz="0" w:space="0" w:color="auto"/>
        <w:right w:val="none" w:sz="0" w:space="0" w:color="auto"/>
      </w:divBdr>
    </w:div>
    <w:div w:id="1295865005">
      <w:marLeft w:val="480"/>
      <w:marRight w:val="0"/>
      <w:marTop w:val="0"/>
      <w:marBottom w:val="0"/>
      <w:divBdr>
        <w:top w:val="none" w:sz="0" w:space="0" w:color="auto"/>
        <w:left w:val="none" w:sz="0" w:space="0" w:color="auto"/>
        <w:bottom w:val="none" w:sz="0" w:space="0" w:color="auto"/>
        <w:right w:val="none" w:sz="0" w:space="0" w:color="auto"/>
      </w:divBdr>
    </w:div>
    <w:div w:id="1295915340">
      <w:marLeft w:val="480"/>
      <w:marRight w:val="0"/>
      <w:marTop w:val="0"/>
      <w:marBottom w:val="0"/>
      <w:divBdr>
        <w:top w:val="none" w:sz="0" w:space="0" w:color="auto"/>
        <w:left w:val="none" w:sz="0" w:space="0" w:color="auto"/>
        <w:bottom w:val="none" w:sz="0" w:space="0" w:color="auto"/>
        <w:right w:val="none" w:sz="0" w:space="0" w:color="auto"/>
      </w:divBdr>
    </w:div>
    <w:div w:id="1296134742">
      <w:marLeft w:val="480"/>
      <w:marRight w:val="0"/>
      <w:marTop w:val="0"/>
      <w:marBottom w:val="0"/>
      <w:divBdr>
        <w:top w:val="none" w:sz="0" w:space="0" w:color="auto"/>
        <w:left w:val="none" w:sz="0" w:space="0" w:color="auto"/>
        <w:bottom w:val="none" w:sz="0" w:space="0" w:color="auto"/>
        <w:right w:val="none" w:sz="0" w:space="0" w:color="auto"/>
      </w:divBdr>
    </w:div>
    <w:div w:id="1296182346">
      <w:marLeft w:val="480"/>
      <w:marRight w:val="0"/>
      <w:marTop w:val="0"/>
      <w:marBottom w:val="0"/>
      <w:divBdr>
        <w:top w:val="none" w:sz="0" w:space="0" w:color="auto"/>
        <w:left w:val="none" w:sz="0" w:space="0" w:color="auto"/>
        <w:bottom w:val="none" w:sz="0" w:space="0" w:color="auto"/>
        <w:right w:val="none" w:sz="0" w:space="0" w:color="auto"/>
      </w:divBdr>
    </w:div>
    <w:div w:id="1296326502">
      <w:marLeft w:val="480"/>
      <w:marRight w:val="0"/>
      <w:marTop w:val="0"/>
      <w:marBottom w:val="0"/>
      <w:divBdr>
        <w:top w:val="none" w:sz="0" w:space="0" w:color="auto"/>
        <w:left w:val="none" w:sz="0" w:space="0" w:color="auto"/>
        <w:bottom w:val="none" w:sz="0" w:space="0" w:color="auto"/>
        <w:right w:val="none" w:sz="0" w:space="0" w:color="auto"/>
      </w:divBdr>
    </w:div>
    <w:div w:id="1296374540">
      <w:marLeft w:val="480"/>
      <w:marRight w:val="0"/>
      <w:marTop w:val="0"/>
      <w:marBottom w:val="0"/>
      <w:divBdr>
        <w:top w:val="none" w:sz="0" w:space="0" w:color="auto"/>
        <w:left w:val="none" w:sz="0" w:space="0" w:color="auto"/>
        <w:bottom w:val="none" w:sz="0" w:space="0" w:color="auto"/>
        <w:right w:val="none" w:sz="0" w:space="0" w:color="auto"/>
      </w:divBdr>
    </w:div>
    <w:div w:id="1296787942">
      <w:marLeft w:val="480"/>
      <w:marRight w:val="0"/>
      <w:marTop w:val="0"/>
      <w:marBottom w:val="0"/>
      <w:divBdr>
        <w:top w:val="none" w:sz="0" w:space="0" w:color="auto"/>
        <w:left w:val="none" w:sz="0" w:space="0" w:color="auto"/>
        <w:bottom w:val="none" w:sz="0" w:space="0" w:color="auto"/>
        <w:right w:val="none" w:sz="0" w:space="0" w:color="auto"/>
      </w:divBdr>
    </w:div>
    <w:div w:id="1296905645">
      <w:marLeft w:val="480"/>
      <w:marRight w:val="0"/>
      <w:marTop w:val="0"/>
      <w:marBottom w:val="0"/>
      <w:divBdr>
        <w:top w:val="none" w:sz="0" w:space="0" w:color="auto"/>
        <w:left w:val="none" w:sz="0" w:space="0" w:color="auto"/>
        <w:bottom w:val="none" w:sz="0" w:space="0" w:color="auto"/>
        <w:right w:val="none" w:sz="0" w:space="0" w:color="auto"/>
      </w:divBdr>
    </w:div>
    <w:div w:id="1296988705">
      <w:marLeft w:val="480"/>
      <w:marRight w:val="0"/>
      <w:marTop w:val="0"/>
      <w:marBottom w:val="0"/>
      <w:divBdr>
        <w:top w:val="none" w:sz="0" w:space="0" w:color="auto"/>
        <w:left w:val="none" w:sz="0" w:space="0" w:color="auto"/>
        <w:bottom w:val="none" w:sz="0" w:space="0" w:color="auto"/>
        <w:right w:val="none" w:sz="0" w:space="0" w:color="auto"/>
      </w:divBdr>
    </w:div>
    <w:div w:id="1297175431">
      <w:marLeft w:val="480"/>
      <w:marRight w:val="0"/>
      <w:marTop w:val="0"/>
      <w:marBottom w:val="0"/>
      <w:divBdr>
        <w:top w:val="none" w:sz="0" w:space="0" w:color="auto"/>
        <w:left w:val="none" w:sz="0" w:space="0" w:color="auto"/>
        <w:bottom w:val="none" w:sz="0" w:space="0" w:color="auto"/>
        <w:right w:val="none" w:sz="0" w:space="0" w:color="auto"/>
      </w:divBdr>
    </w:div>
    <w:div w:id="1297223822">
      <w:marLeft w:val="480"/>
      <w:marRight w:val="0"/>
      <w:marTop w:val="0"/>
      <w:marBottom w:val="0"/>
      <w:divBdr>
        <w:top w:val="none" w:sz="0" w:space="0" w:color="auto"/>
        <w:left w:val="none" w:sz="0" w:space="0" w:color="auto"/>
        <w:bottom w:val="none" w:sz="0" w:space="0" w:color="auto"/>
        <w:right w:val="none" w:sz="0" w:space="0" w:color="auto"/>
      </w:divBdr>
    </w:div>
    <w:div w:id="1297296056">
      <w:marLeft w:val="480"/>
      <w:marRight w:val="0"/>
      <w:marTop w:val="0"/>
      <w:marBottom w:val="0"/>
      <w:divBdr>
        <w:top w:val="none" w:sz="0" w:space="0" w:color="auto"/>
        <w:left w:val="none" w:sz="0" w:space="0" w:color="auto"/>
        <w:bottom w:val="none" w:sz="0" w:space="0" w:color="auto"/>
        <w:right w:val="none" w:sz="0" w:space="0" w:color="auto"/>
      </w:divBdr>
    </w:div>
    <w:div w:id="1297445297">
      <w:marLeft w:val="480"/>
      <w:marRight w:val="0"/>
      <w:marTop w:val="0"/>
      <w:marBottom w:val="0"/>
      <w:divBdr>
        <w:top w:val="none" w:sz="0" w:space="0" w:color="auto"/>
        <w:left w:val="none" w:sz="0" w:space="0" w:color="auto"/>
        <w:bottom w:val="none" w:sz="0" w:space="0" w:color="auto"/>
        <w:right w:val="none" w:sz="0" w:space="0" w:color="auto"/>
      </w:divBdr>
    </w:div>
    <w:div w:id="1297836958">
      <w:marLeft w:val="480"/>
      <w:marRight w:val="0"/>
      <w:marTop w:val="0"/>
      <w:marBottom w:val="0"/>
      <w:divBdr>
        <w:top w:val="none" w:sz="0" w:space="0" w:color="auto"/>
        <w:left w:val="none" w:sz="0" w:space="0" w:color="auto"/>
        <w:bottom w:val="none" w:sz="0" w:space="0" w:color="auto"/>
        <w:right w:val="none" w:sz="0" w:space="0" w:color="auto"/>
      </w:divBdr>
    </w:div>
    <w:div w:id="1298141671">
      <w:marLeft w:val="480"/>
      <w:marRight w:val="0"/>
      <w:marTop w:val="0"/>
      <w:marBottom w:val="0"/>
      <w:divBdr>
        <w:top w:val="none" w:sz="0" w:space="0" w:color="auto"/>
        <w:left w:val="none" w:sz="0" w:space="0" w:color="auto"/>
        <w:bottom w:val="none" w:sz="0" w:space="0" w:color="auto"/>
        <w:right w:val="none" w:sz="0" w:space="0" w:color="auto"/>
      </w:divBdr>
    </w:div>
    <w:div w:id="1298141838">
      <w:marLeft w:val="480"/>
      <w:marRight w:val="0"/>
      <w:marTop w:val="0"/>
      <w:marBottom w:val="0"/>
      <w:divBdr>
        <w:top w:val="none" w:sz="0" w:space="0" w:color="auto"/>
        <w:left w:val="none" w:sz="0" w:space="0" w:color="auto"/>
        <w:bottom w:val="none" w:sz="0" w:space="0" w:color="auto"/>
        <w:right w:val="none" w:sz="0" w:space="0" w:color="auto"/>
      </w:divBdr>
    </w:div>
    <w:div w:id="1298484846">
      <w:marLeft w:val="480"/>
      <w:marRight w:val="0"/>
      <w:marTop w:val="0"/>
      <w:marBottom w:val="0"/>
      <w:divBdr>
        <w:top w:val="none" w:sz="0" w:space="0" w:color="auto"/>
        <w:left w:val="none" w:sz="0" w:space="0" w:color="auto"/>
        <w:bottom w:val="none" w:sz="0" w:space="0" w:color="auto"/>
        <w:right w:val="none" w:sz="0" w:space="0" w:color="auto"/>
      </w:divBdr>
    </w:div>
    <w:div w:id="1298605056">
      <w:marLeft w:val="480"/>
      <w:marRight w:val="0"/>
      <w:marTop w:val="0"/>
      <w:marBottom w:val="0"/>
      <w:divBdr>
        <w:top w:val="none" w:sz="0" w:space="0" w:color="auto"/>
        <w:left w:val="none" w:sz="0" w:space="0" w:color="auto"/>
        <w:bottom w:val="none" w:sz="0" w:space="0" w:color="auto"/>
        <w:right w:val="none" w:sz="0" w:space="0" w:color="auto"/>
      </w:divBdr>
    </w:div>
    <w:div w:id="1299187177">
      <w:marLeft w:val="480"/>
      <w:marRight w:val="0"/>
      <w:marTop w:val="0"/>
      <w:marBottom w:val="0"/>
      <w:divBdr>
        <w:top w:val="none" w:sz="0" w:space="0" w:color="auto"/>
        <w:left w:val="none" w:sz="0" w:space="0" w:color="auto"/>
        <w:bottom w:val="none" w:sz="0" w:space="0" w:color="auto"/>
        <w:right w:val="none" w:sz="0" w:space="0" w:color="auto"/>
      </w:divBdr>
    </w:div>
    <w:div w:id="1299535923">
      <w:marLeft w:val="480"/>
      <w:marRight w:val="0"/>
      <w:marTop w:val="0"/>
      <w:marBottom w:val="0"/>
      <w:divBdr>
        <w:top w:val="none" w:sz="0" w:space="0" w:color="auto"/>
        <w:left w:val="none" w:sz="0" w:space="0" w:color="auto"/>
        <w:bottom w:val="none" w:sz="0" w:space="0" w:color="auto"/>
        <w:right w:val="none" w:sz="0" w:space="0" w:color="auto"/>
      </w:divBdr>
    </w:div>
    <w:div w:id="1299602535">
      <w:marLeft w:val="480"/>
      <w:marRight w:val="0"/>
      <w:marTop w:val="0"/>
      <w:marBottom w:val="0"/>
      <w:divBdr>
        <w:top w:val="none" w:sz="0" w:space="0" w:color="auto"/>
        <w:left w:val="none" w:sz="0" w:space="0" w:color="auto"/>
        <w:bottom w:val="none" w:sz="0" w:space="0" w:color="auto"/>
        <w:right w:val="none" w:sz="0" w:space="0" w:color="auto"/>
      </w:divBdr>
    </w:div>
    <w:div w:id="1299721185">
      <w:marLeft w:val="480"/>
      <w:marRight w:val="0"/>
      <w:marTop w:val="0"/>
      <w:marBottom w:val="0"/>
      <w:divBdr>
        <w:top w:val="none" w:sz="0" w:space="0" w:color="auto"/>
        <w:left w:val="none" w:sz="0" w:space="0" w:color="auto"/>
        <w:bottom w:val="none" w:sz="0" w:space="0" w:color="auto"/>
        <w:right w:val="none" w:sz="0" w:space="0" w:color="auto"/>
      </w:divBdr>
    </w:div>
    <w:div w:id="1299801282">
      <w:marLeft w:val="480"/>
      <w:marRight w:val="0"/>
      <w:marTop w:val="0"/>
      <w:marBottom w:val="0"/>
      <w:divBdr>
        <w:top w:val="none" w:sz="0" w:space="0" w:color="auto"/>
        <w:left w:val="none" w:sz="0" w:space="0" w:color="auto"/>
        <w:bottom w:val="none" w:sz="0" w:space="0" w:color="auto"/>
        <w:right w:val="none" w:sz="0" w:space="0" w:color="auto"/>
      </w:divBdr>
    </w:div>
    <w:div w:id="1299843841">
      <w:marLeft w:val="480"/>
      <w:marRight w:val="0"/>
      <w:marTop w:val="0"/>
      <w:marBottom w:val="0"/>
      <w:divBdr>
        <w:top w:val="none" w:sz="0" w:space="0" w:color="auto"/>
        <w:left w:val="none" w:sz="0" w:space="0" w:color="auto"/>
        <w:bottom w:val="none" w:sz="0" w:space="0" w:color="auto"/>
        <w:right w:val="none" w:sz="0" w:space="0" w:color="auto"/>
      </w:divBdr>
    </w:div>
    <w:div w:id="1299920524">
      <w:marLeft w:val="480"/>
      <w:marRight w:val="0"/>
      <w:marTop w:val="0"/>
      <w:marBottom w:val="0"/>
      <w:divBdr>
        <w:top w:val="none" w:sz="0" w:space="0" w:color="auto"/>
        <w:left w:val="none" w:sz="0" w:space="0" w:color="auto"/>
        <w:bottom w:val="none" w:sz="0" w:space="0" w:color="auto"/>
        <w:right w:val="none" w:sz="0" w:space="0" w:color="auto"/>
      </w:divBdr>
    </w:div>
    <w:div w:id="1300037780">
      <w:marLeft w:val="480"/>
      <w:marRight w:val="0"/>
      <w:marTop w:val="0"/>
      <w:marBottom w:val="0"/>
      <w:divBdr>
        <w:top w:val="none" w:sz="0" w:space="0" w:color="auto"/>
        <w:left w:val="none" w:sz="0" w:space="0" w:color="auto"/>
        <w:bottom w:val="none" w:sz="0" w:space="0" w:color="auto"/>
        <w:right w:val="none" w:sz="0" w:space="0" w:color="auto"/>
      </w:divBdr>
    </w:div>
    <w:div w:id="1300115511">
      <w:marLeft w:val="480"/>
      <w:marRight w:val="0"/>
      <w:marTop w:val="0"/>
      <w:marBottom w:val="0"/>
      <w:divBdr>
        <w:top w:val="none" w:sz="0" w:space="0" w:color="auto"/>
        <w:left w:val="none" w:sz="0" w:space="0" w:color="auto"/>
        <w:bottom w:val="none" w:sz="0" w:space="0" w:color="auto"/>
        <w:right w:val="none" w:sz="0" w:space="0" w:color="auto"/>
      </w:divBdr>
    </w:div>
    <w:div w:id="1300378302">
      <w:marLeft w:val="480"/>
      <w:marRight w:val="0"/>
      <w:marTop w:val="0"/>
      <w:marBottom w:val="0"/>
      <w:divBdr>
        <w:top w:val="none" w:sz="0" w:space="0" w:color="auto"/>
        <w:left w:val="none" w:sz="0" w:space="0" w:color="auto"/>
        <w:bottom w:val="none" w:sz="0" w:space="0" w:color="auto"/>
        <w:right w:val="none" w:sz="0" w:space="0" w:color="auto"/>
      </w:divBdr>
    </w:div>
    <w:div w:id="1300381841">
      <w:marLeft w:val="480"/>
      <w:marRight w:val="0"/>
      <w:marTop w:val="0"/>
      <w:marBottom w:val="0"/>
      <w:divBdr>
        <w:top w:val="none" w:sz="0" w:space="0" w:color="auto"/>
        <w:left w:val="none" w:sz="0" w:space="0" w:color="auto"/>
        <w:bottom w:val="none" w:sz="0" w:space="0" w:color="auto"/>
        <w:right w:val="none" w:sz="0" w:space="0" w:color="auto"/>
      </w:divBdr>
    </w:div>
    <w:div w:id="1300498736">
      <w:marLeft w:val="480"/>
      <w:marRight w:val="0"/>
      <w:marTop w:val="0"/>
      <w:marBottom w:val="0"/>
      <w:divBdr>
        <w:top w:val="none" w:sz="0" w:space="0" w:color="auto"/>
        <w:left w:val="none" w:sz="0" w:space="0" w:color="auto"/>
        <w:bottom w:val="none" w:sz="0" w:space="0" w:color="auto"/>
        <w:right w:val="none" w:sz="0" w:space="0" w:color="auto"/>
      </w:divBdr>
    </w:div>
    <w:div w:id="1300500718">
      <w:marLeft w:val="480"/>
      <w:marRight w:val="0"/>
      <w:marTop w:val="0"/>
      <w:marBottom w:val="0"/>
      <w:divBdr>
        <w:top w:val="none" w:sz="0" w:space="0" w:color="auto"/>
        <w:left w:val="none" w:sz="0" w:space="0" w:color="auto"/>
        <w:bottom w:val="none" w:sz="0" w:space="0" w:color="auto"/>
        <w:right w:val="none" w:sz="0" w:space="0" w:color="auto"/>
      </w:divBdr>
    </w:div>
    <w:div w:id="1300527131">
      <w:marLeft w:val="480"/>
      <w:marRight w:val="0"/>
      <w:marTop w:val="0"/>
      <w:marBottom w:val="0"/>
      <w:divBdr>
        <w:top w:val="none" w:sz="0" w:space="0" w:color="auto"/>
        <w:left w:val="none" w:sz="0" w:space="0" w:color="auto"/>
        <w:bottom w:val="none" w:sz="0" w:space="0" w:color="auto"/>
        <w:right w:val="none" w:sz="0" w:space="0" w:color="auto"/>
      </w:divBdr>
    </w:div>
    <w:div w:id="1300720269">
      <w:marLeft w:val="480"/>
      <w:marRight w:val="0"/>
      <w:marTop w:val="0"/>
      <w:marBottom w:val="0"/>
      <w:divBdr>
        <w:top w:val="none" w:sz="0" w:space="0" w:color="auto"/>
        <w:left w:val="none" w:sz="0" w:space="0" w:color="auto"/>
        <w:bottom w:val="none" w:sz="0" w:space="0" w:color="auto"/>
        <w:right w:val="none" w:sz="0" w:space="0" w:color="auto"/>
      </w:divBdr>
    </w:div>
    <w:div w:id="1300846705">
      <w:marLeft w:val="480"/>
      <w:marRight w:val="0"/>
      <w:marTop w:val="0"/>
      <w:marBottom w:val="0"/>
      <w:divBdr>
        <w:top w:val="none" w:sz="0" w:space="0" w:color="auto"/>
        <w:left w:val="none" w:sz="0" w:space="0" w:color="auto"/>
        <w:bottom w:val="none" w:sz="0" w:space="0" w:color="auto"/>
        <w:right w:val="none" w:sz="0" w:space="0" w:color="auto"/>
      </w:divBdr>
    </w:div>
    <w:div w:id="1301303929">
      <w:marLeft w:val="480"/>
      <w:marRight w:val="0"/>
      <w:marTop w:val="0"/>
      <w:marBottom w:val="0"/>
      <w:divBdr>
        <w:top w:val="none" w:sz="0" w:space="0" w:color="auto"/>
        <w:left w:val="none" w:sz="0" w:space="0" w:color="auto"/>
        <w:bottom w:val="none" w:sz="0" w:space="0" w:color="auto"/>
        <w:right w:val="none" w:sz="0" w:space="0" w:color="auto"/>
      </w:divBdr>
    </w:div>
    <w:div w:id="1301616557">
      <w:marLeft w:val="480"/>
      <w:marRight w:val="0"/>
      <w:marTop w:val="0"/>
      <w:marBottom w:val="0"/>
      <w:divBdr>
        <w:top w:val="none" w:sz="0" w:space="0" w:color="auto"/>
        <w:left w:val="none" w:sz="0" w:space="0" w:color="auto"/>
        <w:bottom w:val="none" w:sz="0" w:space="0" w:color="auto"/>
        <w:right w:val="none" w:sz="0" w:space="0" w:color="auto"/>
      </w:divBdr>
    </w:div>
    <w:div w:id="1301838017">
      <w:marLeft w:val="480"/>
      <w:marRight w:val="0"/>
      <w:marTop w:val="0"/>
      <w:marBottom w:val="0"/>
      <w:divBdr>
        <w:top w:val="none" w:sz="0" w:space="0" w:color="auto"/>
        <w:left w:val="none" w:sz="0" w:space="0" w:color="auto"/>
        <w:bottom w:val="none" w:sz="0" w:space="0" w:color="auto"/>
        <w:right w:val="none" w:sz="0" w:space="0" w:color="auto"/>
      </w:divBdr>
    </w:div>
    <w:div w:id="1302077963">
      <w:marLeft w:val="480"/>
      <w:marRight w:val="0"/>
      <w:marTop w:val="0"/>
      <w:marBottom w:val="0"/>
      <w:divBdr>
        <w:top w:val="none" w:sz="0" w:space="0" w:color="auto"/>
        <w:left w:val="none" w:sz="0" w:space="0" w:color="auto"/>
        <w:bottom w:val="none" w:sz="0" w:space="0" w:color="auto"/>
        <w:right w:val="none" w:sz="0" w:space="0" w:color="auto"/>
      </w:divBdr>
    </w:div>
    <w:div w:id="1302342412">
      <w:marLeft w:val="480"/>
      <w:marRight w:val="0"/>
      <w:marTop w:val="0"/>
      <w:marBottom w:val="0"/>
      <w:divBdr>
        <w:top w:val="none" w:sz="0" w:space="0" w:color="auto"/>
        <w:left w:val="none" w:sz="0" w:space="0" w:color="auto"/>
        <w:bottom w:val="none" w:sz="0" w:space="0" w:color="auto"/>
        <w:right w:val="none" w:sz="0" w:space="0" w:color="auto"/>
      </w:divBdr>
    </w:div>
    <w:div w:id="1302465649">
      <w:marLeft w:val="480"/>
      <w:marRight w:val="0"/>
      <w:marTop w:val="0"/>
      <w:marBottom w:val="0"/>
      <w:divBdr>
        <w:top w:val="none" w:sz="0" w:space="0" w:color="auto"/>
        <w:left w:val="none" w:sz="0" w:space="0" w:color="auto"/>
        <w:bottom w:val="none" w:sz="0" w:space="0" w:color="auto"/>
        <w:right w:val="none" w:sz="0" w:space="0" w:color="auto"/>
      </w:divBdr>
    </w:div>
    <w:div w:id="1302492943">
      <w:marLeft w:val="480"/>
      <w:marRight w:val="0"/>
      <w:marTop w:val="0"/>
      <w:marBottom w:val="0"/>
      <w:divBdr>
        <w:top w:val="none" w:sz="0" w:space="0" w:color="auto"/>
        <w:left w:val="none" w:sz="0" w:space="0" w:color="auto"/>
        <w:bottom w:val="none" w:sz="0" w:space="0" w:color="auto"/>
        <w:right w:val="none" w:sz="0" w:space="0" w:color="auto"/>
      </w:divBdr>
    </w:div>
    <w:div w:id="1303071807">
      <w:marLeft w:val="480"/>
      <w:marRight w:val="0"/>
      <w:marTop w:val="0"/>
      <w:marBottom w:val="0"/>
      <w:divBdr>
        <w:top w:val="none" w:sz="0" w:space="0" w:color="auto"/>
        <w:left w:val="none" w:sz="0" w:space="0" w:color="auto"/>
        <w:bottom w:val="none" w:sz="0" w:space="0" w:color="auto"/>
        <w:right w:val="none" w:sz="0" w:space="0" w:color="auto"/>
      </w:divBdr>
    </w:div>
    <w:div w:id="1303078323">
      <w:marLeft w:val="480"/>
      <w:marRight w:val="0"/>
      <w:marTop w:val="0"/>
      <w:marBottom w:val="0"/>
      <w:divBdr>
        <w:top w:val="none" w:sz="0" w:space="0" w:color="auto"/>
        <w:left w:val="none" w:sz="0" w:space="0" w:color="auto"/>
        <w:bottom w:val="none" w:sz="0" w:space="0" w:color="auto"/>
        <w:right w:val="none" w:sz="0" w:space="0" w:color="auto"/>
      </w:divBdr>
    </w:div>
    <w:div w:id="1303271292">
      <w:marLeft w:val="480"/>
      <w:marRight w:val="0"/>
      <w:marTop w:val="0"/>
      <w:marBottom w:val="0"/>
      <w:divBdr>
        <w:top w:val="none" w:sz="0" w:space="0" w:color="auto"/>
        <w:left w:val="none" w:sz="0" w:space="0" w:color="auto"/>
        <w:bottom w:val="none" w:sz="0" w:space="0" w:color="auto"/>
        <w:right w:val="none" w:sz="0" w:space="0" w:color="auto"/>
      </w:divBdr>
    </w:div>
    <w:div w:id="1303344481">
      <w:marLeft w:val="480"/>
      <w:marRight w:val="0"/>
      <w:marTop w:val="0"/>
      <w:marBottom w:val="0"/>
      <w:divBdr>
        <w:top w:val="none" w:sz="0" w:space="0" w:color="auto"/>
        <w:left w:val="none" w:sz="0" w:space="0" w:color="auto"/>
        <w:bottom w:val="none" w:sz="0" w:space="0" w:color="auto"/>
        <w:right w:val="none" w:sz="0" w:space="0" w:color="auto"/>
      </w:divBdr>
    </w:div>
    <w:div w:id="1303344502">
      <w:marLeft w:val="480"/>
      <w:marRight w:val="0"/>
      <w:marTop w:val="0"/>
      <w:marBottom w:val="0"/>
      <w:divBdr>
        <w:top w:val="none" w:sz="0" w:space="0" w:color="auto"/>
        <w:left w:val="none" w:sz="0" w:space="0" w:color="auto"/>
        <w:bottom w:val="none" w:sz="0" w:space="0" w:color="auto"/>
        <w:right w:val="none" w:sz="0" w:space="0" w:color="auto"/>
      </w:divBdr>
    </w:div>
    <w:div w:id="1303388508">
      <w:marLeft w:val="480"/>
      <w:marRight w:val="0"/>
      <w:marTop w:val="0"/>
      <w:marBottom w:val="0"/>
      <w:divBdr>
        <w:top w:val="none" w:sz="0" w:space="0" w:color="auto"/>
        <w:left w:val="none" w:sz="0" w:space="0" w:color="auto"/>
        <w:bottom w:val="none" w:sz="0" w:space="0" w:color="auto"/>
        <w:right w:val="none" w:sz="0" w:space="0" w:color="auto"/>
      </w:divBdr>
    </w:div>
    <w:div w:id="1303773896">
      <w:marLeft w:val="480"/>
      <w:marRight w:val="0"/>
      <w:marTop w:val="0"/>
      <w:marBottom w:val="0"/>
      <w:divBdr>
        <w:top w:val="none" w:sz="0" w:space="0" w:color="auto"/>
        <w:left w:val="none" w:sz="0" w:space="0" w:color="auto"/>
        <w:bottom w:val="none" w:sz="0" w:space="0" w:color="auto"/>
        <w:right w:val="none" w:sz="0" w:space="0" w:color="auto"/>
      </w:divBdr>
    </w:div>
    <w:div w:id="1303924304">
      <w:marLeft w:val="480"/>
      <w:marRight w:val="0"/>
      <w:marTop w:val="0"/>
      <w:marBottom w:val="0"/>
      <w:divBdr>
        <w:top w:val="none" w:sz="0" w:space="0" w:color="auto"/>
        <w:left w:val="none" w:sz="0" w:space="0" w:color="auto"/>
        <w:bottom w:val="none" w:sz="0" w:space="0" w:color="auto"/>
        <w:right w:val="none" w:sz="0" w:space="0" w:color="auto"/>
      </w:divBdr>
    </w:div>
    <w:div w:id="1304122086">
      <w:marLeft w:val="480"/>
      <w:marRight w:val="0"/>
      <w:marTop w:val="0"/>
      <w:marBottom w:val="0"/>
      <w:divBdr>
        <w:top w:val="none" w:sz="0" w:space="0" w:color="auto"/>
        <w:left w:val="none" w:sz="0" w:space="0" w:color="auto"/>
        <w:bottom w:val="none" w:sz="0" w:space="0" w:color="auto"/>
        <w:right w:val="none" w:sz="0" w:space="0" w:color="auto"/>
      </w:divBdr>
    </w:div>
    <w:div w:id="1304239765">
      <w:marLeft w:val="480"/>
      <w:marRight w:val="0"/>
      <w:marTop w:val="0"/>
      <w:marBottom w:val="0"/>
      <w:divBdr>
        <w:top w:val="none" w:sz="0" w:space="0" w:color="auto"/>
        <w:left w:val="none" w:sz="0" w:space="0" w:color="auto"/>
        <w:bottom w:val="none" w:sz="0" w:space="0" w:color="auto"/>
        <w:right w:val="none" w:sz="0" w:space="0" w:color="auto"/>
      </w:divBdr>
    </w:div>
    <w:div w:id="1304309577">
      <w:marLeft w:val="480"/>
      <w:marRight w:val="0"/>
      <w:marTop w:val="0"/>
      <w:marBottom w:val="0"/>
      <w:divBdr>
        <w:top w:val="none" w:sz="0" w:space="0" w:color="auto"/>
        <w:left w:val="none" w:sz="0" w:space="0" w:color="auto"/>
        <w:bottom w:val="none" w:sz="0" w:space="0" w:color="auto"/>
        <w:right w:val="none" w:sz="0" w:space="0" w:color="auto"/>
      </w:divBdr>
    </w:div>
    <w:div w:id="1304385770">
      <w:marLeft w:val="480"/>
      <w:marRight w:val="0"/>
      <w:marTop w:val="0"/>
      <w:marBottom w:val="0"/>
      <w:divBdr>
        <w:top w:val="none" w:sz="0" w:space="0" w:color="auto"/>
        <w:left w:val="none" w:sz="0" w:space="0" w:color="auto"/>
        <w:bottom w:val="none" w:sz="0" w:space="0" w:color="auto"/>
        <w:right w:val="none" w:sz="0" w:space="0" w:color="auto"/>
      </w:divBdr>
    </w:div>
    <w:div w:id="1304506271">
      <w:marLeft w:val="480"/>
      <w:marRight w:val="0"/>
      <w:marTop w:val="0"/>
      <w:marBottom w:val="0"/>
      <w:divBdr>
        <w:top w:val="none" w:sz="0" w:space="0" w:color="auto"/>
        <w:left w:val="none" w:sz="0" w:space="0" w:color="auto"/>
        <w:bottom w:val="none" w:sz="0" w:space="0" w:color="auto"/>
        <w:right w:val="none" w:sz="0" w:space="0" w:color="auto"/>
      </w:divBdr>
    </w:div>
    <w:div w:id="1304506476">
      <w:marLeft w:val="480"/>
      <w:marRight w:val="0"/>
      <w:marTop w:val="0"/>
      <w:marBottom w:val="0"/>
      <w:divBdr>
        <w:top w:val="none" w:sz="0" w:space="0" w:color="auto"/>
        <w:left w:val="none" w:sz="0" w:space="0" w:color="auto"/>
        <w:bottom w:val="none" w:sz="0" w:space="0" w:color="auto"/>
        <w:right w:val="none" w:sz="0" w:space="0" w:color="auto"/>
      </w:divBdr>
    </w:div>
    <w:div w:id="1304506682">
      <w:marLeft w:val="480"/>
      <w:marRight w:val="0"/>
      <w:marTop w:val="0"/>
      <w:marBottom w:val="0"/>
      <w:divBdr>
        <w:top w:val="none" w:sz="0" w:space="0" w:color="auto"/>
        <w:left w:val="none" w:sz="0" w:space="0" w:color="auto"/>
        <w:bottom w:val="none" w:sz="0" w:space="0" w:color="auto"/>
        <w:right w:val="none" w:sz="0" w:space="0" w:color="auto"/>
      </w:divBdr>
    </w:div>
    <w:div w:id="1304582478">
      <w:marLeft w:val="480"/>
      <w:marRight w:val="0"/>
      <w:marTop w:val="0"/>
      <w:marBottom w:val="0"/>
      <w:divBdr>
        <w:top w:val="none" w:sz="0" w:space="0" w:color="auto"/>
        <w:left w:val="none" w:sz="0" w:space="0" w:color="auto"/>
        <w:bottom w:val="none" w:sz="0" w:space="0" w:color="auto"/>
        <w:right w:val="none" w:sz="0" w:space="0" w:color="auto"/>
      </w:divBdr>
    </w:div>
    <w:div w:id="1304693939">
      <w:marLeft w:val="480"/>
      <w:marRight w:val="0"/>
      <w:marTop w:val="0"/>
      <w:marBottom w:val="0"/>
      <w:divBdr>
        <w:top w:val="none" w:sz="0" w:space="0" w:color="auto"/>
        <w:left w:val="none" w:sz="0" w:space="0" w:color="auto"/>
        <w:bottom w:val="none" w:sz="0" w:space="0" w:color="auto"/>
        <w:right w:val="none" w:sz="0" w:space="0" w:color="auto"/>
      </w:divBdr>
    </w:div>
    <w:div w:id="1304699351">
      <w:marLeft w:val="480"/>
      <w:marRight w:val="0"/>
      <w:marTop w:val="0"/>
      <w:marBottom w:val="0"/>
      <w:divBdr>
        <w:top w:val="none" w:sz="0" w:space="0" w:color="auto"/>
        <w:left w:val="none" w:sz="0" w:space="0" w:color="auto"/>
        <w:bottom w:val="none" w:sz="0" w:space="0" w:color="auto"/>
        <w:right w:val="none" w:sz="0" w:space="0" w:color="auto"/>
      </w:divBdr>
    </w:div>
    <w:div w:id="1304776010">
      <w:marLeft w:val="480"/>
      <w:marRight w:val="0"/>
      <w:marTop w:val="0"/>
      <w:marBottom w:val="0"/>
      <w:divBdr>
        <w:top w:val="none" w:sz="0" w:space="0" w:color="auto"/>
        <w:left w:val="none" w:sz="0" w:space="0" w:color="auto"/>
        <w:bottom w:val="none" w:sz="0" w:space="0" w:color="auto"/>
        <w:right w:val="none" w:sz="0" w:space="0" w:color="auto"/>
      </w:divBdr>
    </w:div>
    <w:div w:id="1304850698">
      <w:marLeft w:val="480"/>
      <w:marRight w:val="0"/>
      <w:marTop w:val="0"/>
      <w:marBottom w:val="0"/>
      <w:divBdr>
        <w:top w:val="none" w:sz="0" w:space="0" w:color="auto"/>
        <w:left w:val="none" w:sz="0" w:space="0" w:color="auto"/>
        <w:bottom w:val="none" w:sz="0" w:space="0" w:color="auto"/>
        <w:right w:val="none" w:sz="0" w:space="0" w:color="auto"/>
      </w:divBdr>
    </w:div>
    <w:div w:id="1304850714">
      <w:marLeft w:val="480"/>
      <w:marRight w:val="0"/>
      <w:marTop w:val="0"/>
      <w:marBottom w:val="0"/>
      <w:divBdr>
        <w:top w:val="none" w:sz="0" w:space="0" w:color="auto"/>
        <w:left w:val="none" w:sz="0" w:space="0" w:color="auto"/>
        <w:bottom w:val="none" w:sz="0" w:space="0" w:color="auto"/>
        <w:right w:val="none" w:sz="0" w:space="0" w:color="auto"/>
      </w:divBdr>
    </w:div>
    <w:div w:id="1304853413">
      <w:marLeft w:val="480"/>
      <w:marRight w:val="0"/>
      <w:marTop w:val="0"/>
      <w:marBottom w:val="0"/>
      <w:divBdr>
        <w:top w:val="none" w:sz="0" w:space="0" w:color="auto"/>
        <w:left w:val="none" w:sz="0" w:space="0" w:color="auto"/>
        <w:bottom w:val="none" w:sz="0" w:space="0" w:color="auto"/>
        <w:right w:val="none" w:sz="0" w:space="0" w:color="auto"/>
      </w:divBdr>
    </w:div>
    <w:div w:id="1304894979">
      <w:marLeft w:val="480"/>
      <w:marRight w:val="0"/>
      <w:marTop w:val="0"/>
      <w:marBottom w:val="0"/>
      <w:divBdr>
        <w:top w:val="none" w:sz="0" w:space="0" w:color="auto"/>
        <w:left w:val="none" w:sz="0" w:space="0" w:color="auto"/>
        <w:bottom w:val="none" w:sz="0" w:space="0" w:color="auto"/>
        <w:right w:val="none" w:sz="0" w:space="0" w:color="auto"/>
      </w:divBdr>
    </w:div>
    <w:div w:id="1305041741">
      <w:marLeft w:val="480"/>
      <w:marRight w:val="0"/>
      <w:marTop w:val="0"/>
      <w:marBottom w:val="0"/>
      <w:divBdr>
        <w:top w:val="none" w:sz="0" w:space="0" w:color="auto"/>
        <w:left w:val="none" w:sz="0" w:space="0" w:color="auto"/>
        <w:bottom w:val="none" w:sz="0" w:space="0" w:color="auto"/>
        <w:right w:val="none" w:sz="0" w:space="0" w:color="auto"/>
      </w:divBdr>
    </w:div>
    <w:div w:id="1305044590">
      <w:marLeft w:val="480"/>
      <w:marRight w:val="0"/>
      <w:marTop w:val="0"/>
      <w:marBottom w:val="0"/>
      <w:divBdr>
        <w:top w:val="none" w:sz="0" w:space="0" w:color="auto"/>
        <w:left w:val="none" w:sz="0" w:space="0" w:color="auto"/>
        <w:bottom w:val="none" w:sz="0" w:space="0" w:color="auto"/>
        <w:right w:val="none" w:sz="0" w:space="0" w:color="auto"/>
      </w:divBdr>
    </w:div>
    <w:div w:id="1305164570">
      <w:marLeft w:val="480"/>
      <w:marRight w:val="0"/>
      <w:marTop w:val="0"/>
      <w:marBottom w:val="0"/>
      <w:divBdr>
        <w:top w:val="none" w:sz="0" w:space="0" w:color="auto"/>
        <w:left w:val="none" w:sz="0" w:space="0" w:color="auto"/>
        <w:bottom w:val="none" w:sz="0" w:space="0" w:color="auto"/>
        <w:right w:val="none" w:sz="0" w:space="0" w:color="auto"/>
      </w:divBdr>
    </w:div>
    <w:div w:id="1305234357">
      <w:marLeft w:val="480"/>
      <w:marRight w:val="0"/>
      <w:marTop w:val="0"/>
      <w:marBottom w:val="0"/>
      <w:divBdr>
        <w:top w:val="none" w:sz="0" w:space="0" w:color="auto"/>
        <w:left w:val="none" w:sz="0" w:space="0" w:color="auto"/>
        <w:bottom w:val="none" w:sz="0" w:space="0" w:color="auto"/>
        <w:right w:val="none" w:sz="0" w:space="0" w:color="auto"/>
      </w:divBdr>
    </w:div>
    <w:div w:id="1305236718">
      <w:marLeft w:val="480"/>
      <w:marRight w:val="0"/>
      <w:marTop w:val="0"/>
      <w:marBottom w:val="0"/>
      <w:divBdr>
        <w:top w:val="none" w:sz="0" w:space="0" w:color="auto"/>
        <w:left w:val="none" w:sz="0" w:space="0" w:color="auto"/>
        <w:bottom w:val="none" w:sz="0" w:space="0" w:color="auto"/>
        <w:right w:val="none" w:sz="0" w:space="0" w:color="auto"/>
      </w:divBdr>
    </w:div>
    <w:div w:id="1305507352">
      <w:marLeft w:val="480"/>
      <w:marRight w:val="0"/>
      <w:marTop w:val="0"/>
      <w:marBottom w:val="0"/>
      <w:divBdr>
        <w:top w:val="none" w:sz="0" w:space="0" w:color="auto"/>
        <w:left w:val="none" w:sz="0" w:space="0" w:color="auto"/>
        <w:bottom w:val="none" w:sz="0" w:space="0" w:color="auto"/>
        <w:right w:val="none" w:sz="0" w:space="0" w:color="auto"/>
      </w:divBdr>
    </w:div>
    <w:div w:id="1305508782">
      <w:marLeft w:val="480"/>
      <w:marRight w:val="0"/>
      <w:marTop w:val="0"/>
      <w:marBottom w:val="0"/>
      <w:divBdr>
        <w:top w:val="none" w:sz="0" w:space="0" w:color="auto"/>
        <w:left w:val="none" w:sz="0" w:space="0" w:color="auto"/>
        <w:bottom w:val="none" w:sz="0" w:space="0" w:color="auto"/>
        <w:right w:val="none" w:sz="0" w:space="0" w:color="auto"/>
      </w:divBdr>
    </w:div>
    <w:div w:id="1305546975">
      <w:marLeft w:val="480"/>
      <w:marRight w:val="0"/>
      <w:marTop w:val="0"/>
      <w:marBottom w:val="0"/>
      <w:divBdr>
        <w:top w:val="none" w:sz="0" w:space="0" w:color="auto"/>
        <w:left w:val="none" w:sz="0" w:space="0" w:color="auto"/>
        <w:bottom w:val="none" w:sz="0" w:space="0" w:color="auto"/>
        <w:right w:val="none" w:sz="0" w:space="0" w:color="auto"/>
      </w:divBdr>
    </w:div>
    <w:div w:id="1306085170">
      <w:marLeft w:val="480"/>
      <w:marRight w:val="0"/>
      <w:marTop w:val="0"/>
      <w:marBottom w:val="0"/>
      <w:divBdr>
        <w:top w:val="none" w:sz="0" w:space="0" w:color="auto"/>
        <w:left w:val="none" w:sz="0" w:space="0" w:color="auto"/>
        <w:bottom w:val="none" w:sz="0" w:space="0" w:color="auto"/>
        <w:right w:val="none" w:sz="0" w:space="0" w:color="auto"/>
      </w:divBdr>
    </w:div>
    <w:div w:id="1306154911">
      <w:marLeft w:val="480"/>
      <w:marRight w:val="0"/>
      <w:marTop w:val="0"/>
      <w:marBottom w:val="0"/>
      <w:divBdr>
        <w:top w:val="none" w:sz="0" w:space="0" w:color="auto"/>
        <w:left w:val="none" w:sz="0" w:space="0" w:color="auto"/>
        <w:bottom w:val="none" w:sz="0" w:space="0" w:color="auto"/>
        <w:right w:val="none" w:sz="0" w:space="0" w:color="auto"/>
      </w:divBdr>
    </w:div>
    <w:div w:id="1306155283">
      <w:marLeft w:val="480"/>
      <w:marRight w:val="0"/>
      <w:marTop w:val="0"/>
      <w:marBottom w:val="0"/>
      <w:divBdr>
        <w:top w:val="none" w:sz="0" w:space="0" w:color="auto"/>
        <w:left w:val="none" w:sz="0" w:space="0" w:color="auto"/>
        <w:bottom w:val="none" w:sz="0" w:space="0" w:color="auto"/>
        <w:right w:val="none" w:sz="0" w:space="0" w:color="auto"/>
      </w:divBdr>
    </w:div>
    <w:div w:id="1306199169">
      <w:marLeft w:val="480"/>
      <w:marRight w:val="0"/>
      <w:marTop w:val="0"/>
      <w:marBottom w:val="0"/>
      <w:divBdr>
        <w:top w:val="none" w:sz="0" w:space="0" w:color="auto"/>
        <w:left w:val="none" w:sz="0" w:space="0" w:color="auto"/>
        <w:bottom w:val="none" w:sz="0" w:space="0" w:color="auto"/>
        <w:right w:val="none" w:sz="0" w:space="0" w:color="auto"/>
      </w:divBdr>
    </w:div>
    <w:div w:id="1306204081">
      <w:marLeft w:val="480"/>
      <w:marRight w:val="0"/>
      <w:marTop w:val="0"/>
      <w:marBottom w:val="0"/>
      <w:divBdr>
        <w:top w:val="none" w:sz="0" w:space="0" w:color="auto"/>
        <w:left w:val="none" w:sz="0" w:space="0" w:color="auto"/>
        <w:bottom w:val="none" w:sz="0" w:space="0" w:color="auto"/>
        <w:right w:val="none" w:sz="0" w:space="0" w:color="auto"/>
      </w:divBdr>
    </w:div>
    <w:div w:id="1306357625">
      <w:marLeft w:val="480"/>
      <w:marRight w:val="0"/>
      <w:marTop w:val="0"/>
      <w:marBottom w:val="0"/>
      <w:divBdr>
        <w:top w:val="none" w:sz="0" w:space="0" w:color="auto"/>
        <w:left w:val="none" w:sz="0" w:space="0" w:color="auto"/>
        <w:bottom w:val="none" w:sz="0" w:space="0" w:color="auto"/>
        <w:right w:val="none" w:sz="0" w:space="0" w:color="auto"/>
      </w:divBdr>
    </w:div>
    <w:div w:id="1306548083">
      <w:marLeft w:val="480"/>
      <w:marRight w:val="0"/>
      <w:marTop w:val="0"/>
      <w:marBottom w:val="0"/>
      <w:divBdr>
        <w:top w:val="none" w:sz="0" w:space="0" w:color="auto"/>
        <w:left w:val="none" w:sz="0" w:space="0" w:color="auto"/>
        <w:bottom w:val="none" w:sz="0" w:space="0" w:color="auto"/>
        <w:right w:val="none" w:sz="0" w:space="0" w:color="auto"/>
      </w:divBdr>
    </w:div>
    <w:div w:id="1306592524">
      <w:marLeft w:val="480"/>
      <w:marRight w:val="0"/>
      <w:marTop w:val="0"/>
      <w:marBottom w:val="0"/>
      <w:divBdr>
        <w:top w:val="none" w:sz="0" w:space="0" w:color="auto"/>
        <w:left w:val="none" w:sz="0" w:space="0" w:color="auto"/>
        <w:bottom w:val="none" w:sz="0" w:space="0" w:color="auto"/>
        <w:right w:val="none" w:sz="0" w:space="0" w:color="auto"/>
      </w:divBdr>
    </w:div>
    <w:div w:id="1306659338">
      <w:marLeft w:val="480"/>
      <w:marRight w:val="0"/>
      <w:marTop w:val="0"/>
      <w:marBottom w:val="0"/>
      <w:divBdr>
        <w:top w:val="none" w:sz="0" w:space="0" w:color="auto"/>
        <w:left w:val="none" w:sz="0" w:space="0" w:color="auto"/>
        <w:bottom w:val="none" w:sz="0" w:space="0" w:color="auto"/>
        <w:right w:val="none" w:sz="0" w:space="0" w:color="auto"/>
      </w:divBdr>
    </w:div>
    <w:div w:id="1306740383">
      <w:marLeft w:val="480"/>
      <w:marRight w:val="0"/>
      <w:marTop w:val="0"/>
      <w:marBottom w:val="0"/>
      <w:divBdr>
        <w:top w:val="none" w:sz="0" w:space="0" w:color="auto"/>
        <w:left w:val="none" w:sz="0" w:space="0" w:color="auto"/>
        <w:bottom w:val="none" w:sz="0" w:space="0" w:color="auto"/>
        <w:right w:val="none" w:sz="0" w:space="0" w:color="auto"/>
      </w:divBdr>
    </w:div>
    <w:div w:id="1306742309">
      <w:marLeft w:val="480"/>
      <w:marRight w:val="0"/>
      <w:marTop w:val="0"/>
      <w:marBottom w:val="0"/>
      <w:divBdr>
        <w:top w:val="none" w:sz="0" w:space="0" w:color="auto"/>
        <w:left w:val="none" w:sz="0" w:space="0" w:color="auto"/>
        <w:bottom w:val="none" w:sz="0" w:space="0" w:color="auto"/>
        <w:right w:val="none" w:sz="0" w:space="0" w:color="auto"/>
      </w:divBdr>
    </w:div>
    <w:div w:id="1307279252">
      <w:marLeft w:val="480"/>
      <w:marRight w:val="0"/>
      <w:marTop w:val="0"/>
      <w:marBottom w:val="0"/>
      <w:divBdr>
        <w:top w:val="none" w:sz="0" w:space="0" w:color="auto"/>
        <w:left w:val="none" w:sz="0" w:space="0" w:color="auto"/>
        <w:bottom w:val="none" w:sz="0" w:space="0" w:color="auto"/>
        <w:right w:val="none" w:sz="0" w:space="0" w:color="auto"/>
      </w:divBdr>
    </w:div>
    <w:div w:id="1307470393">
      <w:marLeft w:val="480"/>
      <w:marRight w:val="0"/>
      <w:marTop w:val="0"/>
      <w:marBottom w:val="0"/>
      <w:divBdr>
        <w:top w:val="none" w:sz="0" w:space="0" w:color="auto"/>
        <w:left w:val="none" w:sz="0" w:space="0" w:color="auto"/>
        <w:bottom w:val="none" w:sz="0" w:space="0" w:color="auto"/>
        <w:right w:val="none" w:sz="0" w:space="0" w:color="auto"/>
      </w:divBdr>
    </w:div>
    <w:div w:id="1307928008">
      <w:marLeft w:val="480"/>
      <w:marRight w:val="0"/>
      <w:marTop w:val="0"/>
      <w:marBottom w:val="0"/>
      <w:divBdr>
        <w:top w:val="none" w:sz="0" w:space="0" w:color="auto"/>
        <w:left w:val="none" w:sz="0" w:space="0" w:color="auto"/>
        <w:bottom w:val="none" w:sz="0" w:space="0" w:color="auto"/>
        <w:right w:val="none" w:sz="0" w:space="0" w:color="auto"/>
      </w:divBdr>
    </w:div>
    <w:div w:id="1308438538">
      <w:marLeft w:val="480"/>
      <w:marRight w:val="0"/>
      <w:marTop w:val="0"/>
      <w:marBottom w:val="0"/>
      <w:divBdr>
        <w:top w:val="none" w:sz="0" w:space="0" w:color="auto"/>
        <w:left w:val="none" w:sz="0" w:space="0" w:color="auto"/>
        <w:bottom w:val="none" w:sz="0" w:space="0" w:color="auto"/>
        <w:right w:val="none" w:sz="0" w:space="0" w:color="auto"/>
      </w:divBdr>
    </w:div>
    <w:div w:id="1308508385">
      <w:marLeft w:val="480"/>
      <w:marRight w:val="0"/>
      <w:marTop w:val="0"/>
      <w:marBottom w:val="0"/>
      <w:divBdr>
        <w:top w:val="none" w:sz="0" w:space="0" w:color="auto"/>
        <w:left w:val="none" w:sz="0" w:space="0" w:color="auto"/>
        <w:bottom w:val="none" w:sz="0" w:space="0" w:color="auto"/>
        <w:right w:val="none" w:sz="0" w:space="0" w:color="auto"/>
      </w:divBdr>
    </w:div>
    <w:div w:id="1308630897">
      <w:marLeft w:val="480"/>
      <w:marRight w:val="0"/>
      <w:marTop w:val="0"/>
      <w:marBottom w:val="0"/>
      <w:divBdr>
        <w:top w:val="none" w:sz="0" w:space="0" w:color="auto"/>
        <w:left w:val="none" w:sz="0" w:space="0" w:color="auto"/>
        <w:bottom w:val="none" w:sz="0" w:space="0" w:color="auto"/>
        <w:right w:val="none" w:sz="0" w:space="0" w:color="auto"/>
      </w:divBdr>
    </w:div>
    <w:div w:id="1308706538">
      <w:marLeft w:val="480"/>
      <w:marRight w:val="0"/>
      <w:marTop w:val="0"/>
      <w:marBottom w:val="0"/>
      <w:divBdr>
        <w:top w:val="none" w:sz="0" w:space="0" w:color="auto"/>
        <w:left w:val="none" w:sz="0" w:space="0" w:color="auto"/>
        <w:bottom w:val="none" w:sz="0" w:space="0" w:color="auto"/>
        <w:right w:val="none" w:sz="0" w:space="0" w:color="auto"/>
      </w:divBdr>
    </w:div>
    <w:div w:id="1309018022">
      <w:marLeft w:val="480"/>
      <w:marRight w:val="0"/>
      <w:marTop w:val="0"/>
      <w:marBottom w:val="0"/>
      <w:divBdr>
        <w:top w:val="none" w:sz="0" w:space="0" w:color="auto"/>
        <w:left w:val="none" w:sz="0" w:space="0" w:color="auto"/>
        <w:bottom w:val="none" w:sz="0" w:space="0" w:color="auto"/>
        <w:right w:val="none" w:sz="0" w:space="0" w:color="auto"/>
      </w:divBdr>
    </w:div>
    <w:div w:id="1309164427">
      <w:marLeft w:val="480"/>
      <w:marRight w:val="0"/>
      <w:marTop w:val="0"/>
      <w:marBottom w:val="0"/>
      <w:divBdr>
        <w:top w:val="none" w:sz="0" w:space="0" w:color="auto"/>
        <w:left w:val="none" w:sz="0" w:space="0" w:color="auto"/>
        <w:bottom w:val="none" w:sz="0" w:space="0" w:color="auto"/>
        <w:right w:val="none" w:sz="0" w:space="0" w:color="auto"/>
      </w:divBdr>
    </w:div>
    <w:div w:id="1309897408">
      <w:marLeft w:val="480"/>
      <w:marRight w:val="0"/>
      <w:marTop w:val="0"/>
      <w:marBottom w:val="0"/>
      <w:divBdr>
        <w:top w:val="none" w:sz="0" w:space="0" w:color="auto"/>
        <w:left w:val="none" w:sz="0" w:space="0" w:color="auto"/>
        <w:bottom w:val="none" w:sz="0" w:space="0" w:color="auto"/>
        <w:right w:val="none" w:sz="0" w:space="0" w:color="auto"/>
      </w:divBdr>
    </w:div>
    <w:div w:id="1309897680">
      <w:marLeft w:val="480"/>
      <w:marRight w:val="0"/>
      <w:marTop w:val="0"/>
      <w:marBottom w:val="0"/>
      <w:divBdr>
        <w:top w:val="none" w:sz="0" w:space="0" w:color="auto"/>
        <w:left w:val="none" w:sz="0" w:space="0" w:color="auto"/>
        <w:bottom w:val="none" w:sz="0" w:space="0" w:color="auto"/>
        <w:right w:val="none" w:sz="0" w:space="0" w:color="auto"/>
      </w:divBdr>
    </w:div>
    <w:div w:id="1309938911">
      <w:marLeft w:val="480"/>
      <w:marRight w:val="0"/>
      <w:marTop w:val="0"/>
      <w:marBottom w:val="0"/>
      <w:divBdr>
        <w:top w:val="none" w:sz="0" w:space="0" w:color="auto"/>
        <w:left w:val="none" w:sz="0" w:space="0" w:color="auto"/>
        <w:bottom w:val="none" w:sz="0" w:space="0" w:color="auto"/>
        <w:right w:val="none" w:sz="0" w:space="0" w:color="auto"/>
      </w:divBdr>
    </w:div>
    <w:div w:id="1310473146">
      <w:marLeft w:val="480"/>
      <w:marRight w:val="0"/>
      <w:marTop w:val="0"/>
      <w:marBottom w:val="0"/>
      <w:divBdr>
        <w:top w:val="none" w:sz="0" w:space="0" w:color="auto"/>
        <w:left w:val="none" w:sz="0" w:space="0" w:color="auto"/>
        <w:bottom w:val="none" w:sz="0" w:space="0" w:color="auto"/>
        <w:right w:val="none" w:sz="0" w:space="0" w:color="auto"/>
      </w:divBdr>
    </w:div>
    <w:div w:id="1310786514">
      <w:marLeft w:val="480"/>
      <w:marRight w:val="0"/>
      <w:marTop w:val="0"/>
      <w:marBottom w:val="0"/>
      <w:divBdr>
        <w:top w:val="none" w:sz="0" w:space="0" w:color="auto"/>
        <w:left w:val="none" w:sz="0" w:space="0" w:color="auto"/>
        <w:bottom w:val="none" w:sz="0" w:space="0" w:color="auto"/>
        <w:right w:val="none" w:sz="0" w:space="0" w:color="auto"/>
      </w:divBdr>
    </w:div>
    <w:div w:id="1311012799">
      <w:marLeft w:val="480"/>
      <w:marRight w:val="0"/>
      <w:marTop w:val="0"/>
      <w:marBottom w:val="0"/>
      <w:divBdr>
        <w:top w:val="none" w:sz="0" w:space="0" w:color="auto"/>
        <w:left w:val="none" w:sz="0" w:space="0" w:color="auto"/>
        <w:bottom w:val="none" w:sz="0" w:space="0" w:color="auto"/>
        <w:right w:val="none" w:sz="0" w:space="0" w:color="auto"/>
      </w:divBdr>
    </w:div>
    <w:div w:id="1311059764">
      <w:marLeft w:val="480"/>
      <w:marRight w:val="0"/>
      <w:marTop w:val="0"/>
      <w:marBottom w:val="0"/>
      <w:divBdr>
        <w:top w:val="none" w:sz="0" w:space="0" w:color="auto"/>
        <w:left w:val="none" w:sz="0" w:space="0" w:color="auto"/>
        <w:bottom w:val="none" w:sz="0" w:space="0" w:color="auto"/>
        <w:right w:val="none" w:sz="0" w:space="0" w:color="auto"/>
      </w:divBdr>
    </w:div>
    <w:div w:id="1311132491">
      <w:marLeft w:val="480"/>
      <w:marRight w:val="0"/>
      <w:marTop w:val="0"/>
      <w:marBottom w:val="0"/>
      <w:divBdr>
        <w:top w:val="none" w:sz="0" w:space="0" w:color="auto"/>
        <w:left w:val="none" w:sz="0" w:space="0" w:color="auto"/>
        <w:bottom w:val="none" w:sz="0" w:space="0" w:color="auto"/>
        <w:right w:val="none" w:sz="0" w:space="0" w:color="auto"/>
      </w:divBdr>
    </w:div>
    <w:div w:id="1311179007">
      <w:marLeft w:val="480"/>
      <w:marRight w:val="0"/>
      <w:marTop w:val="0"/>
      <w:marBottom w:val="0"/>
      <w:divBdr>
        <w:top w:val="none" w:sz="0" w:space="0" w:color="auto"/>
        <w:left w:val="none" w:sz="0" w:space="0" w:color="auto"/>
        <w:bottom w:val="none" w:sz="0" w:space="0" w:color="auto"/>
        <w:right w:val="none" w:sz="0" w:space="0" w:color="auto"/>
      </w:divBdr>
    </w:div>
    <w:div w:id="1311246616">
      <w:marLeft w:val="480"/>
      <w:marRight w:val="0"/>
      <w:marTop w:val="0"/>
      <w:marBottom w:val="0"/>
      <w:divBdr>
        <w:top w:val="none" w:sz="0" w:space="0" w:color="auto"/>
        <w:left w:val="none" w:sz="0" w:space="0" w:color="auto"/>
        <w:bottom w:val="none" w:sz="0" w:space="0" w:color="auto"/>
        <w:right w:val="none" w:sz="0" w:space="0" w:color="auto"/>
      </w:divBdr>
    </w:div>
    <w:div w:id="1311323682">
      <w:marLeft w:val="480"/>
      <w:marRight w:val="0"/>
      <w:marTop w:val="0"/>
      <w:marBottom w:val="0"/>
      <w:divBdr>
        <w:top w:val="none" w:sz="0" w:space="0" w:color="auto"/>
        <w:left w:val="none" w:sz="0" w:space="0" w:color="auto"/>
        <w:bottom w:val="none" w:sz="0" w:space="0" w:color="auto"/>
        <w:right w:val="none" w:sz="0" w:space="0" w:color="auto"/>
      </w:divBdr>
    </w:div>
    <w:div w:id="1311443605">
      <w:marLeft w:val="480"/>
      <w:marRight w:val="0"/>
      <w:marTop w:val="0"/>
      <w:marBottom w:val="0"/>
      <w:divBdr>
        <w:top w:val="none" w:sz="0" w:space="0" w:color="auto"/>
        <w:left w:val="none" w:sz="0" w:space="0" w:color="auto"/>
        <w:bottom w:val="none" w:sz="0" w:space="0" w:color="auto"/>
        <w:right w:val="none" w:sz="0" w:space="0" w:color="auto"/>
      </w:divBdr>
    </w:div>
    <w:div w:id="1311448005">
      <w:marLeft w:val="480"/>
      <w:marRight w:val="0"/>
      <w:marTop w:val="0"/>
      <w:marBottom w:val="0"/>
      <w:divBdr>
        <w:top w:val="none" w:sz="0" w:space="0" w:color="auto"/>
        <w:left w:val="none" w:sz="0" w:space="0" w:color="auto"/>
        <w:bottom w:val="none" w:sz="0" w:space="0" w:color="auto"/>
        <w:right w:val="none" w:sz="0" w:space="0" w:color="auto"/>
      </w:divBdr>
    </w:div>
    <w:div w:id="1311518464">
      <w:marLeft w:val="480"/>
      <w:marRight w:val="0"/>
      <w:marTop w:val="0"/>
      <w:marBottom w:val="0"/>
      <w:divBdr>
        <w:top w:val="none" w:sz="0" w:space="0" w:color="auto"/>
        <w:left w:val="none" w:sz="0" w:space="0" w:color="auto"/>
        <w:bottom w:val="none" w:sz="0" w:space="0" w:color="auto"/>
        <w:right w:val="none" w:sz="0" w:space="0" w:color="auto"/>
      </w:divBdr>
    </w:div>
    <w:div w:id="1311638969">
      <w:marLeft w:val="480"/>
      <w:marRight w:val="0"/>
      <w:marTop w:val="0"/>
      <w:marBottom w:val="0"/>
      <w:divBdr>
        <w:top w:val="none" w:sz="0" w:space="0" w:color="auto"/>
        <w:left w:val="none" w:sz="0" w:space="0" w:color="auto"/>
        <w:bottom w:val="none" w:sz="0" w:space="0" w:color="auto"/>
        <w:right w:val="none" w:sz="0" w:space="0" w:color="auto"/>
      </w:divBdr>
    </w:div>
    <w:div w:id="1311713286">
      <w:marLeft w:val="480"/>
      <w:marRight w:val="0"/>
      <w:marTop w:val="0"/>
      <w:marBottom w:val="0"/>
      <w:divBdr>
        <w:top w:val="none" w:sz="0" w:space="0" w:color="auto"/>
        <w:left w:val="none" w:sz="0" w:space="0" w:color="auto"/>
        <w:bottom w:val="none" w:sz="0" w:space="0" w:color="auto"/>
        <w:right w:val="none" w:sz="0" w:space="0" w:color="auto"/>
      </w:divBdr>
    </w:div>
    <w:div w:id="1311980432">
      <w:marLeft w:val="480"/>
      <w:marRight w:val="0"/>
      <w:marTop w:val="0"/>
      <w:marBottom w:val="0"/>
      <w:divBdr>
        <w:top w:val="none" w:sz="0" w:space="0" w:color="auto"/>
        <w:left w:val="none" w:sz="0" w:space="0" w:color="auto"/>
        <w:bottom w:val="none" w:sz="0" w:space="0" w:color="auto"/>
        <w:right w:val="none" w:sz="0" w:space="0" w:color="auto"/>
      </w:divBdr>
    </w:div>
    <w:div w:id="1312056254">
      <w:marLeft w:val="480"/>
      <w:marRight w:val="0"/>
      <w:marTop w:val="0"/>
      <w:marBottom w:val="0"/>
      <w:divBdr>
        <w:top w:val="none" w:sz="0" w:space="0" w:color="auto"/>
        <w:left w:val="none" w:sz="0" w:space="0" w:color="auto"/>
        <w:bottom w:val="none" w:sz="0" w:space="0" w:color="auto"/>
        <w:right w:val="none" w:sz="0" w:space="0" w:color="auto"/>
      </w:divBdr>
    </w:div>
    <w:div w:id="1312368839">
      <w:marLeft w:val="480"/>
      <w:marRight w:val="0"/>
      <w:marTop w:val="0"/>
      <w:marBottom w:val="0"/>
      <w:divBdr>
        <w:top w:val="none" w:sz="0" w:space="0" w:color="auto"/>
        <w:left w:val="none" w:sz="0" w:space="0" w:color="auto"/>
        <w:bottom w:val="none" w:sz="0" w:space="0" w:color="auto"/>
        <w:right w:val="none" w:sz="0" w:space="0" w:color="auto"/>
      </w:divBdr>
    </w:div>
    <w:div w:id="1312564194">
      <w:marLeft w:val="480"/>
      <w:marRight w:val="0"/>
      <w:marTop w:val="0"/>
      <w:marBottom w:val="0"/>
      <w:divBdr>
        <w:top w:val="none" w:sz="0" w:space="0" w:color="auto"/>
        <w:left w:val="none" w:sz="0" w:space="0" w:color="auto"/>
        <w:bottom w:val="none" w:sz="0" w:space="0" w:color="auto"/>
        <w:right w:val="none" w:sz="0" w:space="0" w:color="auto"/>
      </w:divBdr>
    </w:div>
    <w:div w:id="1313098846">
      <w:marLeft w:val="480"/>
      <w:marRight w:val="0"/>
      <w:marTop w:val="0"/>
      <w:marBottom w:val="0"/>
      <w:divBdr>
        <w:top w:val="none" w:sz="0" w:space="0" w:color="auto"/>
        <w:left w:val="none" w:sz="0" w:space="0" w:color="auto"/>
        <w:bottom w:val="none" w:sz="0" w:space="0" w:color="auto"/>
        <w:right w:val="none" w:sz="0" w:space="0" w:color="auto"/>
      </w:divBdr>
    </w:div>
    <w:div w:id="1313176936">
      <w:marLeft w:val="480"/>
      <w:marRight w:val="0"/>
      <w:marTop w:val="0"/>
      <w:marBottom w:val="0"/>
      <w:divBdr>
        <w:top w:val="none" w:sz="0" w:space="0" w:color="auto"/>
        <w:left w:val="none" w:sz="0" w:space="0" w:color="auto"/>
        <w:bottom w:val="none" w:sz="0" w:space="0" w:color="auto"/>
        <w:right w:val="none" w:sz="0" w:space="0" w:color="auto"/>
      </w:divBdr>
    </w:div>
    <w:div w:id="1313292944">
      <w:marLeft w:val="480"/>
      <w:marRight w:val="0"/>
      <w:marTop w:val="0"/>
      <w:marBottom w:val="0"/>
      <w:divBdr>
        <w:top w:val="none" w:sz="0" w:space="0" w:color="auto"/>
        <w:left w:val="none" w:sz="0" w:space="0" w:color="auto"/>
        <w:bottom w:val="none" w:sz="0" w:space="0" w:color="auto"/>
        <w:right w:val="none" w:sz="0" w:space="0" w:color="auto"/>
      </w:divBdr>
    </w:div>
    <w:div w:id="1313750898">
      <w:marLeft w:val="480"/>
      <w:marRight w:val="0"/>
      <w:marTop w:val="0"/>
      <w:marBottom w:val="0"/>
      <w:divBdr>
        <w:top w:val="none" w:sz="0" w:space="0" w:color="auto"/>
        <w:left w:val="none" w:sz="0" w:space="0" w:color="auto"/>
        <w:bottom w:val="none" w:sz="0" w:space="0" w:color="auto"/>
        <w:right w:val="none" w:sz="0" w:space="0" w:color="auto"/>
      </w:divBdr>
    </w:div>
    <w:div w:id="1313826065">
      <w:marLeft w:val="480"/>
      <w:marRight w:val="0"/>
      <w:marTop w:val="0"/>
      <w:marBottom w:val="0"/>
      <w:divBdr>
        <w:top w:val="none" w:sz="0" w:space="0" w:color="auto"/>
        <w:left w:val="none" w:sz="0" w:space="0" w:color="auto"/>
        <w:bottom w:val="none" w:sz="0" w:space="0" w:color="auto"/>
        <w:right w:val="none" w:sz="0" w:space="0" w:color="auto"/>
      </w:divBdr>
    </w:div>
    <w:div w:id="1314261673">
      <w:marLeft w:val="480"/>
      <w:marRight w:val="0"/>
      <w:marTop w:val="0"/>
      <w:marBottom w:val="0"/>
      <w:divBdr>
        <w:top w:val="none" w:sz="0" w:space="0" w:color="auto"/>
        <w:left w:val="none" w:sz="0" w:space="0" w:color="auto"/>
        <w:bottom w:val="none" w:sz="0" w:space="0" w:color="auto"/>
        <w:right w:val="none" w:sz="0" w:space="0" w:color="auto"/>
      </w:divBdr>
    </w:div>
    <w:div w:id="1314331368">
      <w:marLeft w:val="480"/>
      <w:marRight w:val="0"/>
      <w:marTop w:val="0"/>
      <w:marBottom w:val="0"/>
      <w:divBdr>
        <w:top w:val="none" w:sz="0" w:space="0" w:color="auto"/>
        <w:left w:val="none" w:sz="0" w:space="0" w:color="auto"/>
        <w:bottom w:val="none" w:sz="0" w:space="0" w:color="auto"/>
        <w:right w:val="none" w:sz="0" w:space="0" w:color="auto"/>
      </w:divBdr>
    </w:div>
    <w:div w:id="1314337092">
      <w:marLeft w:val="480"/>
      <w:marRight w:val="0"/>
      <w:marTop w:val="0"/>
      <w:marBottom w:val="0"/>
      <w:divBdr>
        <w:top w:val="none" w:sz="0" w:space="0" w:color="auto"/>
        <w:left w:val="none" w:sz="0" w:space="0" w:color="auto"/>
        <w:bottom w:val="none" w:sz="0" w:space="0" w:color="auto"/>
        <w:right w:val="none" w:sz="0" w:space="0" w:color="auto"/>
      </w:divBdr>
    </w:div>
    <w:div w:id="1314408763">
      <w:marLeft w:val="480"/>
      <w:marRight w:val="0"/>
      <w:marTop w:val="0"/>
      <w:marBottom w:val="0"/>
      <w:divBdr>
        <w:top w:val="none" w:sz="0" w:space="0" w:color="auto"/>
        <w:left w:val="none" w:sz="0" w:space="0" w:color="auto"/>
        <w:bottom w:val="none" w:sz="0" w:space="0" w:color="auto"/>
        <w:right w:val="none" w:sz="0" w:space="0" w:color="auto"/>
      </w:divBdr>
    </w:div>
    <w:div w:id="1314869797">
      <w:marLeft w:val="480"/>
      <w:marRight w:val="0"/>
      <w:marTop w:val="0"/>
      <w:marBottom w:val="0"/>
      <w:divBdr>
        <w:top w:val="none" w:sz="0" w:space="0" w:color="auto"/>
        <w:left w:val="none" w:sz="0" w:space="0" w:color="auto"/>
        <w:bottom w:val="none" w:sz="0" w:space="0" w:color="auto"/>
        <w:right w:val="none" w:sz="0" w:space="0" w:color="auto"/>
      </w:divBdr>
    </w:div>
    <w:div w:id="1314915796">
      <w:marLeft w:val="480"/>
      <w:marRight w:val="0"/>
      <w:marTop w:val="0"/>
      <w:marBottom w:val="0"/>
      <w:divBdr>
        <w:top w:val="none" w:sz="0" w:space="0" w:color="auto"/>
        <w:left w:val="none" w:sz="0" w:space="0" w:color="auto"/>
        <w:bottom w:val="none" w:sz="0" w:space="0" w:color="auto"/>
        <w:right w:val="none" w:sz="0" w:space="0" w:color="auto"/>
      </w:divBdr>
    </w:div>
    <w:div w:id="1315141636">
      <w:marLeft w:val="480"/>
      <w:marRight w:val="0"/>
      <w:marTop w:val="0"/>
      <w:marBottom w:val="0"/>
      <w:divBdr>
        <w:top w:val="none" w:sz="0" w:space="0" w:color="auto"/>
        <w:left w:val="none" w:sz="0" w:space="0" w:color="auto"/>
        <w:bottom w:val="none" w:sz="0" w:space="0" w:color="auto"/>
        <w:right w:val="none" w:sz="0" w:space="0" w:color="auto"/>
      </w:divBdr>
    </w:div>
    <w:div w:id="1315253684">
      <w:marLeft w:val="480"/>
      <w:marRight w:val="0"/>
      <w:marTop w:val="0"/>
      <w:marBottom w:val="0"/>
      <w:divBdr>
        <w:top w:val="none" w:sz="0" w:space="0" w:color="auto"/>
        <w:left w:val="none" w:sz="0" w:space="0" w:color="auto"/>
        <w:bottom w:val="none" w:sz="0" w:space="0" w:color="auto"/>
        <w:right w:val="none" w:sz="0" w:space="0" w:color="auto"/>
      </w:divBdr>
    </w:div>
    <w:div w:id="1315329635">
      <w:marLeft w:val="480"/>
      <w:marRight w:val="0"/>
      <w:marTop w:val="0"/>
      <w:marBottom w:val="0"/>
      <w:divBdr>
        <w:top w:val="none" w:sz="0" w:space="0" w:color="auto"/>
        <w:left w:val="none" w:sz="0" w:space="0" w:color="auto"/>
        <w:bottom w:val="none" w:sz="0" w:space="0" w:color="auto"/>
        <w:right w:val="none" w:sz="0" w:space="0" w:color="auto"/>
      </w:divBdr>
    </w:div>
    <w:div w:id="1315330809">
      <w:marLeft w:val="480"/>
      <w:marRight w:val="0"/>
      <w:marTop w:val="0"/>
      <w:marBottom w:val="0"/>
      <w:divBdr>
        <w:top w:val="none" w:sz="0" w:space="0" w:color="auto"/>
        <w:left w:val="none" w:sz="0" w:space="0" w:color="auto"/>
        <w:bottom w:val="none" w:sz="0" w:space="0" w:color="auto"/>
        <w:right w:val="none" w:sz="0" w:space="0" w:color="auto"/>
      </w:divBdr>
    </w:div>
    <w:div w:id="1315378280">
      <w:marLeft w:val="480"/>
      <w:marRight w:val="0"/>
      <w:marTop w:val="0"/>
      <w:marBottom w:val="0"/>
      <w:divBdr>
        <w:top w:val="none" w:sz="0" w:space="0" w:color="auto"/>
        <w:left w:val="none" w:sz="0" w:space="0" w:color="auto"/>
        <w:bottom w:val="none" w:sz="0" w:space="0" w:color="auto"/>
        <w:right w:val="none" w:sz="0" w:space="0" w:color="auto"/>
      </w:divBdr>
    </w:div>
    <w:div w:id="1315452036">
      <w:marLeft w:val="480"/>
      <w:marRight w:val="0"/>
      <w:marTop w:val="0"/>
      <w:marBottom w:val="0"/>
      <w:divBdr>
        <w:top w:val="none" w:sz="0" w:space="0" w:color="auto"/>
        <w:left w:val="none" w:sz="0" w:space="0" w:color="auto"/>
        <w:bottom w:val="none" w:sz="0" w:space="0" w:color="auto"/>
        <w:right w:val="none" w:sz="0" w:space="0" w:color="auto"/>
      </w:divBdr>
    </w:div>
    <w:div w:id="1315720060">
      <w:marLeft w:val="480"/>
      <w:marRight w:val="0"/>
      <w:marTop w:val="0"/>
      <w:marBottom w:val="0"/>
      <w:divBdr>
        <w:top w:val="none" w:sz="0" w:space="0" w:color="auto"/>
        <w:left w:val="none" w:sz="0" w:space="0" w:color="auto"/>
        <w:bottom w:val="none" w:sz="0" w:space="0" w:color="auto"/>
        <w:right w:val="none" w:sz="0" w:space="0" w:color="auto"/>
      </w:divBdr>
    </w:div>
    <w:div w:id="1315991867">
      <w:marLeft w:val="480"/>
      <w:marRight w:val="0"/>
      <w:marTop w:val="0"/>
      <w:marBottom w:val="0"/>
      <w:divBdr>
        <w:top w:val="none" w:sz="0" w:space="0" w:color="auto"/>
        <w:left w:val="none" w:sz="0" w:space="0" w:color="auto"/>
        <w:bottom w:val="none" w:sz="0" w:space="0" w:color="auto"/>
        <w:right w:val="none" w:sz="0" w:space="0" w:color="auto"/>
      </w:divBdr>
    </w:div>
    <w:div w:id="1316033299">
      <w:marLeft w:val="480"/>
      <w:marRight w:val="0"/>
      <w:marTop w:val="0"/>
      <w:marBottom w:val="0"/>
      <w:divBdr>
        <w:top w:val="none" w:sz="0" w:space="0" w:color="auto"/>
        <w:left w:val="none" w:sz="0" w:space="0" w:color="auto"/>
        <w:bottom w:val="none" w:sz="0" w:space="0" w:color="auto"/>
        <w:right w:val="none" w:sz="0" w:space="0" w:color="auto"/>
      </w:divBdr>
    </w:div>
    <w:div w:id="1316109495">
      <w:marLeft w:val="480"/>
      <w:marRight w:val="0"/>
      <w:marTop w:val="0"/>
      <w:marBottom w:val="0"/>
      <w:divBdr>
        <w:top w:val="none" w:sz="0" w:space="0" w:color="auto"/>
        <w:left w:val="none" w:sz="0" w:space="0" w:color="auto"/>
        <w:bottom w:val="none" w:sz="0" w:space="0" w:color="auto"/>
        <w:right w:val="none" w:sz="0" w:space="0" w:color="auto"/>
      </w:divBdr>
    </w:div>
    <w:div w:id="1316256387">
      <w:marLeft w:val="480"/>
      <w:marRight w:val="0"/>
      <w:marTop w:val="0"/>
      <w:marBottom w:val="0"/>
      <w:divBdr>
        <w:top w:val="none" w:sz="0" w:space="0" w:color="auto"/>
        <w:left w:val="none" w:sz="0" w:space="0" w:color="auto"/>
        <w:bottom w:val="none" w:sz="0" w:space="0" w:color="auto"/>
        <w:right w:val="none" w:sz="0" w:space="0" w:color="auto"/>
      </w:divBdr>
    </w:div>
    <w:div w:id="1316570311">
      <w:marLeft w:val="480"/>
      <w:marRight w:val="0"/>
      <w:marTop w:val="0"/>
      <w:marBottom w:val="0"/>
      <w:divBdr>
        <w:top w:val="none" w:sz="0" w:space="0" w:color="auto"/>
        <w:left w:val="none" w:sz="0" w:space="0" w:color="auto"/>
        <w:bottom w:val="none" w:sz="0" w:space="0" w:color="auto"/>
        <w:right w:val="none" w:sz="0" w:space="0" w:color="auto"/>
      </w:divBdr>
    </w:div>
    <w:div w:id="1316840212">
      <w:marLeft w:val="480"/>
      <w:marRight w:val="0"/>
      <w:marTop w:val="0"/>
      <w:marBottom w:val="0"/>
      <w:divBdr>
        <w:top w:val="none" w:sz="0" w:space="0" w:color="auto"/>
        <w:left w:val="none" w:sz="0" w:space="0" w:color="auto"/>
        <w:bottom w:val="none" w:sz="0" w:space="0" w:color="auto"/>
        <w:right w:val="none" w:sz="0" w:space="0" w:color="auto"/>
      </w:divBdr>
    </w:div>
    <w:div w:id="1317420501">
      <w:marLeft w:val="480"/>
      <w:marRight w:val="0"/>
      <w:marTop w:val="0"/>
      <w:marBottom w:val="0"/>
      <w:divBdr>
        <w:top w:val="none" w:sz="0" w:space="0" w:color="auto"/>
        <w:left w:val="none" w:sz="0" w:space="0" w:color="auto"/>
        <w:bottom w:val="none" w:sz="0" w:space="0" w:color="auto"/>
        <w:right w:val="none" w:sz="0" w:space="0" w:color="auto"/>
      </w:divBdr>
    </w:div>
    <w:div w:id="1317880288">
      <w:marLeft w:val="480"/>
      <w:marRight w:val="0"/>
      <w:marTop w:val="0"/>
      <w:marBottom w:val="0"/>
      <w:divBdr>
        <w:top w:val="none" w:sz="0" w:space="0" w:color="auto"/>
        <w:left w:val="none" w:sz="0" w:space="0" w:color="auto"/>
        <w:bottom w:val="none" w:sz="0" w:space="0" w:color="auto"/>
        <w:right w:val="none" w:sz="0" w:space="0" w:color="auto"/>
      </w:divBdr>
    </w:div>
    <w:div w:id="1317997262">
      <w:marLeft w:val="480"/>
      <w:marRight w:val="0"/>
      <w:marTop w:val="0"/>
      <w:marBottom w:val="0"/>
      <w:divBdr>
        <w:top w:val="none" w:sz="0" w:space="0" w:color="auto"/>
        <w:left w:val="none" w:sz="0" w:space="0" w:color="auto"/>
        <w:bottom w:val="none" w:sz="0" w:space="0" w:color="auto"/>
        <w:right w:val="none" w:sz="0" w:space="0" w:color="auto"/>
      </w:divBdr>
    </w:div>
    <w:div w:id="1318223101">
      <w:marLeft w:val="480"/>
      <w:marRight w:val="0"/>
      <w:marTop w:val="0"/>
      <w:marBottom w:val="0"/>
      <w:divBdr>
        <w:top w:val="none" w:sz="0" w:space="0" w:color="auto"/>
        <w:left w:val="none" w:sz="0" w:space="0" w:color="auto"/>
        <w:bottom w:val="none" w:sz="0" w:space="0" w:color="auto"/>
        <w:right w:val="none" w:sz="0" w:space="0" w:color="auto"/>
      </w:divBdr>
    </w:div>
    <w:div w:id="1318651025">
      <w:marLeft w:val="480"/>
      <w:marRight w:val="0"/>
      <w:marTop w:val="0"/>
      <w:marBottom w:val="0"/>
      <w:divBdr>
        <w:top w:val="none" w:sz="0" w:space="0" w:color="auto"/>
        <w:left w:val="none" w:sz="0" w:space="0" w:color="auto"/>
        <w:bottom w:val="none" w:sz="0" w:space="0" w:color="auto"/>
        <w:right w:val="none" w:sz="0" w:space="0" w:color="auto"/>
      </w:divBdr>
    </w:div>
    <w:div w:id="1318916937">
      <w:marLeft w:val="480"/>
      <w:marRight w:val="0"/>
      <w:marTop w:val="0"/>
      <w:marBottom w:val="0"/>
      <w:divBdr>
        <w:top w:val="none" w:sz="0" w:space="0" w:color="auto"/>
        <w:left w:val="none" w:sz="0" w:space="0" w:color="auto"/>
        <w:bottom w:val="none" w:sz="0" w:space="0" w:color="auto"/>
        <w:right w:val="none" w:sz="0" w:space="0" w:color="auto"/>
      </w:divBdr>
    </w:div>
    <w:div w:id="1318925740">
      <w:marLeft w:val="480"/>
      <w:marRight w:val="0"/>
      <w:marTop w:val="0"/>
      <w:marBottom w:val="0"/>
      <w:divBdr>
        <w:top w:val="none" w:sz="0" w:space="0" w:color="auto"/>
        <w:left w:val="none" w:sz="0" w:space="0" w:color="auto"/>
        <w:bottom w:val="none" w:sz="0" w:space="0" w:color="auto"/>
        <w:right w:val="none" w:sz="0" w:space="0" w:color="auto"/>
      </w:divBdr>
    </w:div>
    <w:div w:id="1319116267">
      <w:marLeft w:val="480"/>
      <w:marRight w:val="0"/>
      <w:marTop w:val="0"/>
      <w:marBottom w:val="0"/>
      <w:divBdr>
        <w:top w:val="none" w:sz="0" w:space="0" w:color="auto"/>
        <w:left w:val="none" w:sz="0" w:space="0" w:color="auto"/>
        <w:bottom w:val="none" w:sz="0" w:space="0" w:color="auto"/>
        <w:right w:val="none" w:sz="0" w:space="0" w:color="auto"/>
      </w:divBdr>
    </w:div>
    <w:div w:id="1319654842">
      <w:marLeft w:val="480"/>
      <w:marRight w:val="0"/>
      <w:marTop w:val="0"/>
      <w:marBottom w:val="0"/>
      <w:divBdr>
        <w:top w:val="none" w:sz="0" w:space="0" w:color="auto"/>
        <w:left w:val="none" w:sz="0" w:space="0" w:color="auto"/>
        <w:bottom w:val="none" w:sz="0" w:space="0" w:color="auto"/>
        <w:right w:val="none" w:sz="0" w:space="0" w:color="auto"/>
      </w:divBdr>
    </w:div>
    <w:div w:id="1319966399">
      <w:marLeft w:val="480"/>
      <w:marRight w:val="0"/>
      <w:marTop w:val="0"/>
      <w:marBottom w:val="0"/>
      <w:divBdr>
        <w:top w:val="none" w:sz="0" w:space="0" w:color="auto"/>
        <w:left w:val="none" w:sz="0" w:space="0" w:color="auto"/>
        <w:bottom w:val="none" w:sz="0" w:space="0" w:color="auto"/>
        <w:right w:val="none" w:sz="0" w:space="0" w:color="auto"/>
      </w:divBdr>
    </w:div>
    <w:div w:id="1320118215">
      <w:marLeft w:val="480"/>
      <w:marRight w:val="0"/>
      <w:marTop w:val="0"/>
      <w:marBottom w:val="0"/>
      <w:divBdr>
        <w:top w:val="none" w:sz="0" w:space="0" w:color="auto"/>
        <w:left w:val="none" w:sz="0" w:space="0" w:color="auto"/>
        <w:bottom w:val="none" w:sz="0" w:space="0" w:color="auto"/>
        <w:right w:val="none" w:sz="0" w:space="0" w:color="auto"/>
      </w:divBdr>
    </w:div>
    <w:div w:id="1320308652">
      <w:marLeft w:val="480"/>
      <w:marRight w:val="0"/>
      <w:marTop w:val="0"/>
      <w:marBottom w:val="0"/>
      <w:divBdr>
        <w:top w:val="none" w:sz="0" w:space="0" w:color="auto"/>
        <w:left w:val="none" w:sz="0" w:space="0" w:color="auto"/>
        <w:bottom w:val="none" w:sz="0" w:space="0" w:color="auto"/>
        <w:right w:val="none" w:sz="0" w:space="0" w:color="auto"/>
      </w:divBdr>
    </w:div>
    <w:div w:id="1320428404">
      <w:marLeft w:val="480"/>
      <w:marRight w:val="0"/>
      <w:marTop w:val="0"/>
      <w:marBottom w:val="0"/>
      <w:divBdr>
        <w:top w:val="none" w:sz="0" w:space="0" w:color="auto"/>
        <w:left w:val="none" w:sz="0" w:space="0" w:color="auto"/>
        <w:bottom w:val="none" w:sz="0" w:space="0" w:color="auto"/>
        <w:right w:val="none" w:sz="0" w:space="0" w:color="auto"/>
      </w:divBdr>
    </w:div>
    <w:div w:id="1320647738">
      <w:marLeft w:val="480"/>
      <w:marRight w:val="0"/>
      <w:marTop w:val="0"/>
      <w:marBottom w:val="0"/>
      <w:divBdr>
        <w:top w:val="none" w:sz="0" w:space="0" w:color="auto"/>
        <w:left w:val="none" w:sz="0" w:space="0" w:color="auto"/>
        <w:bottom w:val="none" w:sz="0" w:space="0" w:color="auto"/>
        <w:right w:val="none" w:sz="0" w:space="0" w:color="auto"/>
      </w:divBdr>
    </w:div>
    <w:div w:id="1320764510">
      <w:marLeft w:val="480"/>
      <w:marRight w:val="0"/>
      <w:marTop w:val="0"/>
      <w:marBottom w:val="0"/>
      <w:divBdr>
        <w:top w:val="none" w:sz="0" w:space="0" w:color="auto"/>
        <w:left w:val="none" w:sz="0" w:space="0" w:color="auto"/>
        <w:bottom w:val="none" w:sz="0" w:space="0" w:color="auto"/>
        <w:right w:val="none" w:sz="0" w:space="0" w:color="auto"/>
      </w:divBdr>
    </w:div>
    <w:div w:id="1320881883">
      <w:marLeft w:val="480"/>
      <w:marRight w:val="0"/>
      <w:marTop w:val="0"/>
      <w:marBottom w:val="0"/>
      <w:divBdr>
        <w:top w:val="none" w:sz="0" w:space="0" w:color="auto"/>
        <w:left w:val="none" w:sz="0" w:space="0" w:color="auto"/>
        <w:bottom w:val="none" w:sz="0" w:space="0" w:color="auto"/>
        <w:right w:val="none" w:sz="0" w:space="0" w:color="auto"/>
      </w:divBdr>
    </w:div>
    <w:div w:id="1320962465">
      <w:marLeft w:val="480"/>
      <w:marRight w:val="0"/>
      <w:marTop w:val="0"/>
      <w:marBottom w:val="0"/>
      <w:divBdr>
        <w:top w:val="none" w:sz="0" w:space="0" w:color="auto"/>
        <w:left w:val="none" w:sz="0" w:space="0" w:color="auto"/>
        <w:bottom w:val="none" w:sz="0" w:space="0" w:color="auto"/>
        <w:right w:val="none" w:sz="0" w:space="0" w:color="auto"/>
      </w:divBdr>
    </w:div>
    <w:div w:id="1321274533">
      <w:marLeft w:val="480"/>
      <w:marRight w:val="0"/>
      <w:marTop w:val="0"/>
      <w:marBottom w:val="0"/>
      <w:divBdr>
        <w:top w:val="none" w:sz="0" w:space="0" w:color="auto"/>
        <w:left w:val="none" w:sz="0" w:space="0" w:color="auto"/>
        <w:bottom w:val="none" w:sz="0" w:space="0" w:color="auto"/>
        <w:right w:val="none" w:sz="0" w:space="0" w:color="auto"/>
      </w:divBdr>
    </w:div>
    <w:div w:id="1321424690">
      <w:marLeft w:val="480"/>
      <w:marRight w:val="0"/>
      <w:marTop w:val="0"/>
      <w:marBottom w:val="0"/>
      <w:divBdr>
        <w:top w:val="none" w:sz="0" w:space="0" w:color="auto"/>
        <w:left w:val="none" w:sz="0" w:space="0" w:color="auto"/>
        <w:bottom w:val="none" w:sz="0" w:space="0" w:color="auto"/>
        <w:right w:val="none" w:sz="0" w:space="0" w:color="auto"/>
      </w:divBdr>
    </w:div>
    <w:div w:id="1321619558">
      <w:marLeft w:val="480"/>
      <w:marRight w:val="0"/>
      <w:marTop w:val="0"/>
      <w:marBottom w:val="0"/>
      <w:divBdr>
        <w:top w:val="none" w:sz="0" w:space="0" w:color="auto"/>
        <w:left w:val="none" w:sz="0" w:space="0" w:color="auto"/>
        <w:bottom w:val="none" w:sz="0" w:space="0" w:color="auto"/>
        <w:right w:val="none" w:sz="0" w:space="0" w:color="auto"/>
      </w:divBdr>
    </w:div>
    <w:div w:id="1321808304">
      <w:marLeft w:val="480"/>
      <w:marRight w:val="0"/>
      <w:marTop w:val="0"/>
      <w:marBottom w:val="0"/>
      <w:divBdr>
        <w:top w:val="none" w:sz="0" w:space="0" w:color="auto"/>
        <w:left w:val="none" w:sz="0" w:space="0" w:color="auto"/>
        <w:bottom w:val="none" w:sz="0" w:space="0" w:color="auto"/>
        <w:right w:val="none" w:sz="0" w:space="0" w:color="auto"/>
      </w:divBdr>
    </w:div>
    <w:div w:id="1321882587">
      <w:marLeft w:val="480"/>
      <w:marRight w:val="0"/>
      <w:marTop w:val="0"/>
      <w:marBottom w:val="0"/>
      <w:divBdr>
        <w:top w:val="none" w:sz="0" w:space="0" w:color="auto"/>
        <w:left w:val="none" w:sz="0" w:space="0" w:color="auto"/>
        <w:bottom w:val="none" w:sz="0" w:space="0" w:color="auto"/>
        <w:right w:val="none" w:sz="0" w:space="0" w:color="auto"/>
      </w:divBdr>
    </w:div>
    <w:div w:id="1321932111">
      <w:marLeft w:val="480"/>
      <w:marRight w:val="0"/>
      <w:marTop w:val="0"/>
      <w:marBottom w:val="0"/>
      <w:divBdr>
        <w:top w:val="none" w:sz="0" w:space="0" w:color="auto"/>
        <w:left w:val="none" w:sz="0" w:space="0" w:color="auto"/>
        <w:bottom w:val="none" w:sz="0" w:space="0" w:color="auto"/>
        <w:right w:val="none" w:sz="0" w:space="0" w:color="auto"/>
      </w:divBdr>
    </w:div>
    <w:div w:id="1322075235">
      <w:marLeft w:val="480"/>
      <w:marRight w:val="0"/>
      <w:marTop w:val="0"/>
      <w:marBottom w:val="0"/>
      <w:divBdr>
        <w:top w:val="none" w:sz="0" w:space="0" w:color="auto"/>
        <w:left w:val="none" w:sz="0" w:space="0" w:color="auto"/>
        <w:bottom w:val="none" w:sz="0" w:space="0" w:color="auto"/>
        <w:right w:val="none" w:sz="0" w:space="0" w:color="auto"/>
      </w:divBdr>
    </w:div>
    <w:div w:id="1322080484">
      <w:marLeft w:val="480"/>
      <w:marRight w:val="0"/>
      <w:marTop w:val="0"/>
      <w:marBottom w:val="0"/>
      <w:divBdr>
        <w:top w:val="none" w:sz="0" w:space="0" w:color="auto"/>
        <w:left w:val="none" w:sz="0" w:space="0" w:color="auto"/>
        <w:bottom w:val="none" w:sz="0" w:space="0" w:color="auto"/>
        <w:right w:val="none" w:sz="0" w:space="0" w:color="auto"/>
      </w:divBdr>
    </w:div>
    <w:div w:id="1322196280">
      <w:marLeft w:val="480"/>
      <w:marRight w:val="0"/>
      <w:marTop w:val="0"/>
      <w:marBottom w:val="0"/>
      <w:divBdr>
        <w:top w:val="none" w:sz="0" w:space="0" w:color="auto"/>
        <w:left w:val="none" w:sz="0" w:space="0" w:color="auto"/>
        <w:bottom w:val="none" w:sz="0" w:space="0" w:color="auto"/>
        <w:right w:val="none" w:sz="0" w:space="0" w:color="auto"/>
      </w:divBdr>
    </w:div>
    <w:div w:id="1322196648">
      <w:marLeft w:val="480"/>
      <w:marRight w:val="0"/>
      <w:marTop w:val="0"/>
      <w:marBottom w:val="0"/>
      <w:divBdr>
        <w:top w:val="none" w:sz="0" w:space="0" w:color="auto"/>
        <w:left w:val="none" w:sz="0" w:space="0" w:color="auto"/>
        <w:bottom w:val="none" w:sz="0" w:space="0" w:color="auto"/>
        <w:right w:val="none" w:sz="0" w:space="0" w:color="auto"/>
      </w:divBdr>
    </w:div>
    <w:div w:id="1322269593">
      <w:marLeft w:val="480"/>
      <w:marRight w:val="0"/>
      <w:marTop w:val="0"/>
      <w:marBottom w:val="0"/>
      <w:divBdr>
        <w:top w:val="none" w:sz="0" w:space="0" w:color="auto"/>
        <w:left w:val="none" w:sz="0" w:space="0" w:color="auto"/>
        <w:bottom w:val="none" w:sz="0" w:space="0" w:color="auto"/>
        <w:right w:val="none" w:sz="0" w:space="0" w:color="auto"/>
      </w:divBdr>
    </w:div>
    <w:div w:id="1322272522">
      <w:marLeft w:val="480"/>
      <w:marRight w:val="0"/>
      <w:marTop w:val="0"/>
      <w:marBottom w:val="0"/>
      <w:divBdr>
        <w:top w:val="none" w:sz="0" w:space="0" w:color="auto"/>
        <w:left w:val="none" w:sz="0" w:space="0" w:color="auto"/>
        <w:bottom w:val="none" w:sz="0" w:space="0" w:color="auto"/>
        <w:right w:val="none" w:sz="0" w:space="0" w:color="auto"/>
      </w:divBdr>
    </w:div>
    <w:div w:id="1322389399">
      <w:marLeft w:val="480"/>
      <w:marRight w:val="0"/>
      <w:marTop w:val="0"/>
      <w:marBottom w:val="0"/>
      <w:divBdr>
        <w:top w:val="none" w:sz="0" w:space="0" w:color="auto"/>
        <w:left w:val="none" w:sz="0" w:space="0" w:color="auto"/>
        <w:bottom w:val="none" w:sz="0" w:space="0" w:color="auto"/>
        <w:right w:val="none" w:sz="0" w:space="0" w:color="auto"/>
      </w:divBdr>
    </w:div>
    <w:div w:id="1322856250">
      <w:marLeft w:val="480"/>
      <w:marRight w:val="0"/>
      <w:marTop w:val="0"/>
      <w:marBottom w:val="0"/>
      <w:divBdr>
        <w:top w:val="none" w:sz="0" w:space="0" w:color="auto"/>
        <w:left w:val="none" w:sz="0" w:space="0" w:color="auto"/>
        <w:bottom w:val="none" w:sz="0" w:space="0" w:color="auto"/>
        <w:right w:val="none" w:sz="0" w:space="0" w:color="auto"/>
      </w:divBdr>
    </w:div>
    <w:div w:id="1323048625">
      <w:marLeft w:val="480"/>
      <w:marRight w:val="0"/>
      <w:marTop w:val="0"/>
      <w:marBottom w:val="0"/>
      <w:divBdr>
        <w:top w:val="none" w:sz="0" w:space="0" w:color="auto"/>
        <w:left w:val="none" w:sz="0" w:space="0" w:color="auto"/>
        <w:bottom w:val="none" w:sz="0" w:space="0" w:color="auto"/>
        <w:right w:val="none" w:sz="0" w:space="0" w:color="auto"/>
      </w:divBdr>
    </w:div>
    <w:div w:id="1323120753">
      <w:marLeft w:val="480"/>
      <w:marRight w:val="0"/>
      <w:marTop w:val="0"/>
      <w:marBottom w:val="0"/>
      <w:divBdr>
        <w:top w:val="none" w:sz="0" w:space="0" w:color="auto"/>
        <w:left w:val="none" w:sz="0" w:space="0" w:color="auto"/>
        <w:bottom w:val="none" w:sz="0" w:space="0" w:color="auto"/>
        <w:right w:val="none" w:sz="0" w:space="0" w:color="auto"/>
      </w:divBdr>
    </w:div>
    <w:div w:id="1323123504">
      <w:marLeft w:val="480"/>
      <w:marRight w:val="0"/>
      <w:marTop w:val="0"/>
      <w:marBottom w:val="0"/>
      <w:divBdr>
        <w:top w:val="none" w:sz="0" w:space="0" w:color="auto"/>
        <w:left w:val="none" w:sz="0" w:space="0" w:color="auto"/>
        <w:bottom w:val="none" w:sz="0" w:space="0" w:color="auto"/>
        <w:right w:val="none" w:sz="0" w:space="0" w:color="auto"/>
      </w:divBdr>
    </w:div>
    <w:div w:id="1323239881">
      <w:marLeft w:val="480"/>
      <w:marRight w:val="0"/>
      <w:marTop w:val="0"/>
      <w:marBottom w:val="0"/>
      <w:divBdr>
        <w:top w:val="none" w:sz="0" w:space="0" w:color="auto"/>
        <w:left w:val="none" w:sz="0" w:space="0" w:color="auto"/>
        <w:bottom w:val="none" w:sz="0" w:space="0" w:color="auto"/>
        <w:right w:val="none" w:sz="0" w:space="0" w:color="auto"/>
      </w:divBdr>
    </w:div>
    <w:div w:id="1323387920">
      <w:marLeft w:val="480"/>
      <w:marRight w:val="0"/>
      <w:marTop w:val="0"/>
      <w:marBottom w:val="0"/>
      <w:divBdr>
        <w:top w:val="none" w:sz="0" w:space="0" w:color="auto"/>
        <w:left w:val="none" w:sz="0" w:space="0" w:color="auto"/>
        <w:bottom w:val="none" w:sz="0" w:space="0" w:color="auto"/>
        <w:right w:val="none" w:sz="0" w:space="0" w:color="auto"/>
      </w:divBdr>
    </w:div>
    <w:div w:id="1323508381">
      <w:marLeft w:val="480"/>
      <w:marRight w:val="0"/>
      <w:marTop w:val="0"/>
      <w:marBottom w:val="0"/>
      <w:divBdr>
        <w:top w:val="none" w:sz="0" w:space="0" w:color="auto"/>
        <w:left w:val="none" w:sz="0" w:space="0" w:color="auto"/>
        <w:bottom w:val="none" w:sz="0" w:space="0" w:color="auto"/>
        <w:right w:val="none" w:sz="0" w:space="0" w:color="auto"/>
      </w:divBdr>
    </w:div>
    <w:div w:id="1323578909">
      <w:marLeft w:val="480"/>
      <w:marRight w:val="0"/>
      <w:marTop w:val="0"/>
      <w:marBottom w:val="0"/>
      <w:divBdr>
        <w:top w:val="none" w:sz="0" w:space="0" w:color="auto"/>
        <w:left w:val="none" w:sz="0" w:space="0" w:color="auto"/>
        <w:bottom w:val="none" w:sz="0" w:space="0" w:color="auto"/>
        <w:right w:val="none" w:sz="0" w:space="0" w:color="auto"/>
      </w:divBdr>
    </w:div>
    <w:div w:id="1323585518">
      <w:marLeft w:val="480"/>
      <w:marRight w:val="0"/>
      <w:marTop w:val="0"/>
      <w:marBottom w:val="0"/>
      <w:divBdr>
        <w:top w:val="none" w:sz="0" w:space="0" w:color="auto"/>
        <w:left w:val="none" w:sz="0" w:space="0" w:color="auto"/>
        <w:bottom w:val="none" w:sz="0" w:space="0" w:color="auto"/>
        <w:right w:val="none" w:sz="0" w:space="0" w:color="auto"/>
      </w:divBdr>
    </w:div>
    <w:div w:id="1323697636">
      <w:marLeft w:val="480"/>
      <w:marRight w:val="0"/>
      <w:marTop w:val="0"/>
      <w:marBottom w:val="0"/>
      <w:divBdr>
        <w:top w:val="none" w:sz="0" w:space="0" w:color="auto"/>
        <w:left w:val="none" w:sz="0" w:space="0" w:color="auto"/>
        <w:bottom w:val="none" w:sz="0" w:space="0" w:color="auto"/>
        <w:right w:val="none" w:sz="0" w:space="0" w:color="auto"/>
      </w:divBdr>
    </w:div>
    <w:div w:id="1323699088">
      <w:marLeft w:val="480"/>
      <w:marRight w:val="0"/>
      <w:marTop w:val="0"/>
      <w:marBottom w:val="0"/>
      <w:divBdr>
        <w:top w:val="none" w:sz="0" w:space="0" w:color="auto"/>
        <w:left w:val="none" w:sz="0" w:space="0" w:color="auto"/>
        <w:bottom w:val="none" w:sz="0" w:space="0" w:color="auto"/>
        <w:right w:val="none" w:sz="0" w:space="0" w:color="auto"/>
      </w:divBdr>
    </w:div>
    <w:div w:id="1323775647">
      <w:marLeft w:val="480"/>
      <w:marRight w:val="0"/>
      <w:marTop w:val="0"/>
      <w:marBottom w:val="0"/>
      <w:divBdr>
        <w:top w:val="none" w:sz="0" w:space="0" w:color="auto"/>
        <w:left w:val="none" w:sz="0" w:space="0" w:color="auto"/>
        <w:bottom w:val="none" w:sz="0" w:space="0" w:color="auto"/>
        <w:right w:val="none" w:sz="0" w:space="0" w:color="auto"/>
      </w:divBdr>
    </w:div>
    <w:div w:id="1323777422">
      <w:marLeft w:val="480"/>
      <w:marRight w:val="0"/>
      <w:marTop w:val="0"/>
      <w:marBottom w:val="0"/>
      <w:divBdr>
        <w:top w:val="none" w:sz="0" w:space="0" w:color="auto"/>
        <w:left w:val="none" w:sz="0" w:space="0" w:color="auto"/>
        <w:bottom w:val="none" w:sz="0" w:space="0" w:color="auto"/>
        <w:right w:val="none" w:sz="0" w:space="0" w:color="auto"/>
      </w:divBdr>
    </w:div>
    <w:div w:id="1323780192">
      <w:marLeft w:val="480"/>
      <w:marRight w:val="0"/>
      <w:marTop w:val="0"/>
      <w:marBottom w:val="0"/>
      <w:divBdr>
        <w:top w:val="none" w:sz="0" w:space="0" w:color="auto"/>
        <w:left w:val="none" w:sz="0" w:space="0" w:color="auto"/>
        <w:bottom w:val="none" w:sz="0" w:space="0" w:color="auto"/>
        <w:right w:val="none" w:sz="0" w:space="0" w:color="auto"/>
      </w:divBdr>
    </w:div>
    <w:div w:id="1323968142">
      <w:marLeft w:val="480"/>
      <w:marRight w:val="0"/>
      <w:marTop w:val="0"/>
      <w:marBottom w:val="0"/>
      <w:divBdr>
        <w:top w:val="none" w:sz="0" w:space="0" w:color="auto"/>
        <w:left w:val="none" w:sz="0" w:space="0" w:color="auto"/>
        <w:bottom w:val="none" w:sz="0" w:space="0" w:color="auto"/>
        <w:right w:val="none" w:sz="0" w:space="0" w:color="auto"/>
      </w:divBdr>
    </w:div>
    <w:div w:id="1324352391">
      <w:marLeft w:val="480"/>
      <w:marRight w:val="0"/>
      <w:marTop w:val="0"/>
      <w:marBottom w:val="0"/>
      <w:divBdr>
        <w:top w:val="none" w:sz="0" w:space="0" w:color="auto"/>
        <w:left w:val="none" w:sz="0" w:space="0" w:color="auto"/>
        <w:bottom w:val="none" w:sz="0" w:space="0" w:color="auto"/>
        <w:right w:val="none" w:sz="0" w:space="0" w:color="auto"/>
      </w:divBdr>
    </w:div>
    <w:div w:id="1324696321">
      <w:marLeft w:val="480"/>
      <w:marRight w:val="0"/>
      <w:marTop w:val="0"/>
      <w:marBottom w:val="0"/>
      <w:divBdr>
        <w:top w:val="none" w:sz="0" w:space="0" w:color="auto"/>
        <w:left w:val="none" w:sz="0" w:space="0" w:color="auto"/>
        <w:bottom w:val="none" w:sz="0" w:space="0" w:color="auto"/>
        <w:right w:val="none" w:sz="0" w:space="0" w:color="auto"/>
      </w:divBdr>
    </w:div>
    <w:div w:id="1324892950">
      <w:marLeft w:val="480"/>
      <w:marRight w:val="0"/>
      <w:marTop w:val="0"/>
      <w:marBottom w:val="0"/>
      <w:divBdr>
        <w:top w:val="none" w:sz="0" w:space="0" w:color="auto"/>
        <w:left w:val="none" w:sz="0" w:space="0" w:color="auto"/>
        <w:bottom w:val="none" w:sz="0" w:space="0" w:color="auto"/>
        <w:right w:val="none" w:sz="0" w:space="0" w:color="auto"/>
      </w:divBdr>
    </w:div>
    <w:div w:id="1324894916">
      <w:marLeft w:val="480"/>
      <w:marRight w:val="0"/>
      <w:marTop w:val="0"/>
      <w:marBottom w:val="0"/>
      <w:divBdr>
        <w:top w:val="none" w:sz="0" w:space="0" w:color="auto"/>
        <w:left w:val="none" w:sz="0" w:space="0" w:color="auto"/>
        <w:bottom w:val="none" w:sz="0" w:space="0" w:color="auto"/>
        <w:right w:val="none" w:sz="0" w:space="0" w:color="auto"/>
      </w:divBdr>
    </w:div>
    <w:div w:id="1325007013">
      <w:marLeft w:val="480"/>
      <w:marRight w:val="0"/>
      <w:marTop w:val="0"/>
      <w:marBottom w:val="0"/>
      <w:divBdr>
        <w:top w:val="none" w:sz="0" w:space="0" w:color="auto"/>
        <w:left w:val="none" w:sz="0" w:space="0" w:color="auto"/>
        <w:bottom w:val="none" w:sz="0" w:space="0" w:color="auto"/>
        <w:right w:val="none" w:sz="0" w:space="0" w:color="auto"/>
      </w:divBdr>
    </w:div>
    <w:div w:id="1325014632">
      <w:marLeft w:val="480"/>
      <w:marRight w:val="0"/>
      <w:marTop w:val="0"/>
      <w:marBottom w:val="0"/>
      <w:divBdr>
        <w:top w:val="none" w:sz="0" w:space="0" w:color="auto"/>
        <w:left w:val="none" w:sz="0" w:space="0" w:color="auto"/>
        <w:bottom w:val="none" w:sz="0" w:space="0" w:color="auto"/>
        <w:right w:val="none" w:sz="0" w:space="0" w:color="auto"/>
      </w:divBdr>
    </w:div>
    <w:div w:id="1325084110">
      <w:marLeft w:val="480"/>
      <w:marRight w:val="0"/>
      <w:marTop w:val="0"/>
      <w:marBottom w:val="0"/>
      <w:divBdr>
        <w:top w:val="none" w:sz="0" w:space="0" w:color="auto"/>
        <w:left w:val="none" w:sz="0" w:space="0" w:color="auto"/>
        <w:bottom w:val="none" w:sz="0" w:space="0" w:color="auto"/>
        <w:right w:val="none" w:sz="0" w:space="0" w:color="auto"/>
      </w:divBdr>
    </w:div>
    <w:div w:id="1325090238">
      <w:marLeft w:val="480"/>
      <w:marRight w:val="0"/>
      <w:marTop w:val="0"/>
      <w:marBottom w:val="0"/>
      <w:divBdr>
        <w:top w:val="none" w:sz="0" w:space="0" w:color="auto"/>
        <w:left w:val="none" w:sz="0" w:space="0" w:color="auto"/>
        <w:bottom w:val="none" w:sz="0" w:space="0" w:color="auto"/>
        <w:right w:val="none" w:sz="0" w:space="0" w:color="auto"/>
      </w:divBdr>
    </w:div>
    <w:div w:id="1325208026">
      <w:marLeft w:val="480"/>
      <w:marRight w:val="0"/>
      <w:marTop w:val="0"/>
      <w:marBottom w:val="0"/>
      <w:divBdr>
        <w:top w:val="none" w:sz="0" w:space="0" w:color="auto"/>
        <w:left w:val="none" w:sz="0" w:space="0" w:color="auto"/>
        <w:bottom w:val="none" w:sz="0" w:space="0" w:color="auto"/>
        <w:right w:val="none" w:sz="0" w:space="0" w:color="auto"/>
      </w:divBdr>
    </w:div>
    <w:div w:id="1325284489">
      <w:marLeft w:val="480"/>
      <w:marRight w:val="0"/>
      <w:marTop w:val="0"/>
      <w:marBottom w:val="0"/>
      <w:divBdr>
        <w:top w:val="none" w:sz="0" w:space="0" w:color="auto"/>
        <w:left w:val="none" w:sz="0" w:space="0" w:color="auto"/>
        <w:bottom w:val="none" w:sz="0" w:space="0" w:color="auto"/>
        <w:right w:val="none" w:sz="0" w:space="0" w:color="auto"/>
      </w:divBdr>
    </w:div>
    <w:div w:id="1325353197">
      <w:marLeft w:val="480"/>
      <w:marRight w:val="0"/>
      <w:marTop w:val="0"/>
      <w:marBottom w:val="0"/>
      <w:divBdr>
        <w:top w:val="none" w:sz="0" w:space="0" w:color="auto"/>
        <w:left w:val="none" w:sz="0" w:space="0" w:color="auto"/>
        <w:bottom w:val="none" w:sz="0" w:space="0" w:color="auto"/>
        <w:right w:val="none" w:sz="0" w:space="0" w:color="auto"/>
      </w:divBdr>
    </w:div>
    <w:div w:id="1325360013">
      <w:marLeft w:val="480"/>
      <w:marRight w:val="0"/>
      <w:marTop w:val="0"/>
      <w:marBottom w:val="0"/>
      <w:divBdr>
        <w:top w:val="none" w:sz="0" w:space="0" w:color="auto"/>
        <w:left w:val="none" w:sz="0" w:space="0" w:color="auto"/>
        <w:bottom w:val="none" w:sz="0" w:space="0" w:color="auto"/>
        <w:right w:val="none" w:sz="0" w:space="0" w:color="auto"/>
      </w:divBdr>
    </w:div>
    <w:div w:id="1325427677">
      <w:marLeft w:val="480"/>
      <w:marRight w:val="0"/>
      <w:marTop w:val="0"/>
      <w:marBottom w:val="0"/>
      <w:divBdr>
        <w:top w:val="none" w:sz="0" w:space="0" w:color="auto"/>
        <w:left w:val="none" w:sz="0" w:space="0" w:color="auto"/>
        <w:bottom w:val="none" w:sz="0" w:space="0" w:color="auto"/>
        <w:right w:val="none" w:sz="0" w:space="0" w:color="auto"/>
      </w:divBdr>
    </w:div>
    <w:div w:id="1325428896">
      <w:marLeft w:val="480"/>
      <w:marRight w:val="0"/>
      <w:marTop w:val="0"/>
      <w:marBottom w:val="0"/>
      <w:divBdr>
        <w:top w:val="none" w:sz="0" w:space="0" w:color="auto"/>
        <w:left w:val="none" w:sz="0" w:space="0" w:color="auto"/>
        <w:bottom w:val="none" w:sz="0" w:space="0" w:color="auto"/>
        <w:right w:val="none" w:sz="0" w:space="0" w:color="auto"/>
      </w:divBdr>
    </w:div>
    <w:div w:id="1325474202">
      <w:marLeft w:val="480"/>
      <w:marRight w:val="0"/>
      <w:marTop w:val="0"/>
      <w:marBottom w:val="0"/>
      <w:divBdr>
        <w:top w:val="none" w:sz="0" w:space="0" w:color="auto"/>
        <w:left w:val="none" w:sz="0" w:space="0" w:color="auto"/>
        <w:bottom w:val="none" w:sz="0" w:space="0" w:color="auto"/>
        <w:right w:val="none" w:sz="0" w:space="0" w:color="auto"/>
      </w:divBdr>
    </w:div>
    <w:div w:id="1325622667">
      <w:marLeft w:val="480"/>
      <w:marRight w:val="0"/>
      <w:marTop w:val="0"/>
      <w:marBottom w:val="0"/>
      <w:divBdr>
        <w:top w:val="none" w:sz="0" w:space="0" w:color="auto"/>
        <w:left w:val="none" w:sz="0" w:space="0" w:color="auto"/>
        <w:bottom w:val="none" w:sz="0" w:space="0" w:color="auto"/>
        <w:right w:val="none" w:sz="0" w:space="0" w:color="auto"/>
      </w:divBdr>
    </w:div>
    <w:div w:id="1325740494">
      <w:marLeft w:val="480"/>
      <w:marRight w:val="0"/>
      <w:marTop w:val="0"/>
      <w:marBottom w:val="0"/>
      <w:divBdr>
        <w:top w:val="none" w:sz="0" w:space="0" w:color="auto"/>
        <w:left w:val="none" w:sz="0" w:space="0" w:color="auto"/>
        <w:bottom w:val="none" w:sz="0" w:space="0" w:color="auto"/>
        <w:right w:val="none" w:sz="0" w:space="0" w:color="auto"/>
      </w:divBdr>
    </w:div>
    <w:div w:id="1326277007">
      <w:marLeft w:val="480"/>
      <w:marRight w:val="0"/>
      <w:marTop w:val="0"/>
      <w:marBottom w:val="0"/>
      <w:divBdr>
        <w:top w:val="none" w:sz="0" w:space="0" w:color="auto"/>
        <w:left w:val="none" w:sz="0" w:space="0" w:color="auto"/>
        <w:bottom w:val="none" w:sz="0" w:space="0" w:color="auto"/>
        <w:right w:val="none" w:sz="0" w:space="0" w:color="auto"/>
      </w:divBdr>
    </w:div>
    <w:div w:id="1326321066">
      <w:marLeft w:val="480"/>
      <w:marRight w:val="0"/>
      <w:marTop w:val="0"/>
      <w:marBottom w:val="0"/>
      <w:divBdr>
        <w:top w:val="none" w:sz="0" w:space="0" w:color="auto"/>
        <w:left w:val="none" w:sz="0" w:space="0" w:color="auto"/>
        <w:bottom w:val="none" w:sz="0" w:space="0" w:color="auto"/>
        <w:right w:val="none" w:sz="0" w:space="0" w:color="auto"/>
      </w:divBdr>
    </w:div>
    <w:div w:id="1326395163">
      <w:marLeft w:val="480"/>
      <w:marRight w:val="0"/>
      <w:marTop w:val="0"/>
      <w:marBottom w:val="0"/>
      <w:divBdr>
        <w:top w:val="none" w:sz="0" w:space="0" w:color="auto"/>
        <w:left w:val="none" w:sz="0" w:space="0" w:color="auto"/>
        <w:bottom w:val="none" w:sz="0" w:space="0" w:color="auto"/>
        <w:right w:val="none" w:sz="0" w:space="0" w:color="auto"/>
      </w:divBdr>
    </w:div>
    <w:div w:id="1326519899">
      <w:marLeft w:val="480"/>
      <w:marRight w:val="0"/>
      <w:marTop w:val="0"/>
      <w:marBottom w:val="0"/>
      <w:divBdr>
        <w:top w:val="none" w:sz="0" w:space="0" w:color="auto"/>
        <w:left w:val="none" w:sz="0" w:space="0" w:color="auto"/>
        <w:bottom w:val="none" w:sz="0" w:space="0" w:color="auto"/>
        <w:right w:val="none" w:sz="0" w:space="0" w:color="auto"/>
      </w:divBdr>
    </w:div>
    <w:div w:id="1326666498">
      <w:marLeft w:val="480"/>
      <w:marRight w:val="0"/>
      <w:marTop w:val="0"/>
      <w:marBottom w:val="0"/>
      <w:divBdr>
        <w:top w:val="none" w:sz="0" w:space="0" w:color="auto"/>
        <w:left w:val="none" w:sz="0" w:space="0" w:color="auto"/>
        <w:bottom w:val="none" w:sz="0" w:space="0" w:color="auto"/>
        <w:right w:val="none" w:sz="0" w:space="0" w:color="auto"/>
      </w:divBdr>
    </w:div>
    <w:div w:id="1326668515">
      <w:marLeft w:val="480"/>
      <w:marRight w:val="0"/>
      <w:marTop w:val="0"/>
      <w:marBottom w:val="0"/>
      <w:divBdr>
        <w:top w:val="none" w:sz="0" w:space="0" w:color="auto"/>
        <w:left w:val="none" w:sz="0" w:space="0" w:color="auto"/>
        <w:bottom w:val="none" w:sz="0" w:space="0" w:color="auto"/>
        <w:right w:val="none" w:sz="0" w:space="0" w:color="auto"/>
      </w:divBdr>
    </w:div>
    <w:div w:id="1326742116">
      <w:marLeft w:val="480"/>
      <w:marRight w:val="0"/>
      <w:marTop w:val="0"/>
      <w:marBottom w:val="0"/>
      <w:divBdr>
        <w:top w:val="none" w:sz="0" w:space="0" w:color="auto"/>
        <w:left w:val="none" w:sz="0" w:space="0" w:color="auto"/>
        <w:bottom w:val="none" w:sz="0" w:space="0" w:color="auto"/>
        <w:right w:val="none" w:sz="0" w:space="0" w:color="auto"/>
      </w:divBdr>
    </w:div>
    <w:div w:id="1326981713">
      <w:marLeft w:val="480"/>
      <w:marRight w:val="0"/>
      <w:marTop w:val="0"/>
      <w:marBottom w:val="0"/>
      <w:divBdr>
        <w:top w:val="none" w:sz="0" w:space="0" w:color="auto"/>
        <w:left w:val="none" w:sz="0" w:space="0" w:color="auto"/>
        <w:bottom w:val="none" w:sz="0" w:space="0" w:color="auto"/>
        <w:right w:val="none" w:sz="0" w:space="0" w:color="auto"/>
      </w:divBdr>
    </w:div>
    <w:div w:id="1327591127">
      <w:marLeft w:val="480"/>
      <w:marRight w:val="0"/>
      <w:marTop w:val="0"/>
      <w:marBottom w:val="0"/>
      <w:divBdr>
        <w:top w:val="none" w:sz="0" w:space="0" w:color="auto"/>
        <w:left w:val="none" w:sz="0" w:space="0" w:color="auto"/>
        <w:bottom w:val="none" w:sz="0" w:space="0" w:color="auto"/>
        <w:right w:val="none" w:sz="0" w:space="0" w:color="auto"/>
      </w:divBdr>
    </w:div>
    <w:div w:id="1327709123">
      <w:marLeft w:val="480"/>
      <w:marRight w:val="0"/>
      <w:marTop w:val="0"/>
      <w:marBottom w:val="0"/>
      <w:divBdr>
        <w:top w:val="none" w:sz="0" w:space="0" w:color="auto"/>
        <w:left w:val="none" w:sz="0" w:space="0" w:color="auto"/>
        <w:bottom w:val="none" w:sz="0" w:space="0" w:color="auto"/>
        <w:right w:val="none" w:sz="0" w:space="0" w:color="auto"/>
      </w:divBdr>
    </w:div>
    <w:div w:id="1327711089">
      <w:marLeft w:val="480"/>
      <w:marRight w:val="0"/>
      <w:marTop w:val="0"/>
      <w:marBottom w:val="0"/>
      <w:divBdr>
        <w:top w:val="none" w:sz="0" w:space="0" w:color="auto"/>
        <w:left w:val="none" w:sz="0" w:space="0" w:color="auto"/>
        <w:bottom w:val="none" w:sz="0" w:space="0" w:color="auto"/>
        <w:right w:val="none" w:sz="0" w:space="0" w:color="auto"/>
      </w:divBdr>
    </w:div>
    <w:div w:id="1327825887">
      <w:marLeft w:val="480"/>
      <w:marRight w:val="0"/>
      <w:marTop w:val="0"/>
      <w:marBottom w:val="0"/>
      <w:divBdr>
        <w:top w:val="none" w:sz="0" w:space="0" w:color="auto"/>
        <w:left w:val="none" w:sz="0" w:space="0" w:color="auto"/>
        <w:bottom w:val="none" w:sz="0" w:space="0" w:color="auto"/>
        <w:right w:val="none" w:sz="0" w:space="0" w:color="auto"/>
      </w:divBdr>
    </w:div>
    <w:div w:id="1328047986">
      <w:marLeft w:val="480"/>
      <w:marRight w:val="0"/>
      <w:marTop w:val="0"/>
      <w:marBottom w:val="0"/>
      <w:divBdr>
        <w:top w:val="none" w:sz="0" w:space="0" w:color="auto"/>
        <w:left w:val="none" w:sz="0" w:space="0" w:color="auto"/>
        <w:bottom w:val="none" w:sz="0" w:space="0" w:color="auto"/>
        <w:right w:val="none" w:sz="0" w:space="0" w:color="auto"/>
      </w:divBdr>
    </w:div>
    <w:div w:id="1328050441">
      <w:marLeft w:val="480"/>
      <w:marRight w:val="0"/>
      <w:marTop w:val="0"/>
      <w:marBottom w:val="0"/>
      <w:divBdr>
        <w:top w:val="none" w:sz="0" w:space="0" w:color="auto"/>
        <w:left w:val="none" w:sz="0" w:space="0" w:color="auto"/>
        <w:bottom w:val="none" w:sz="0" w:space="0" w:color="auto"/>
        <w:right w:val="none" w:sz="0" w:space="0" w:color="auto"/>
      </w:divBdr>
    </w:div>
    <w:div w:id="1328360747">
      <w:marLeft w:val="480"/>
      <w:marRight w:val="0"/>
      <w:marTop w:val="0"/>
      <w:marBottom w:val="0"/>
      <w:divBdr>
        <w:top w:val="none" w:sz="0" w:space="0" w:color="auto"/>
        <w:left w:val="none" w:sz="0" w:space="0" w:color="auto"/>
        <w:bottom w:val="none" w:sz="0" w:space="0" w:color="auto"/>
        <w:right w:val="none" w:sz="0" w:space="0" w:color="auto"/>
      </w:divBdr>
    </w:div>
    <w:div w:id="1328480432">
      <w:marLeft w:val="480"/>
      <w:marRight w:val="0"/>
      <w:marTop w:val="0"/>
      <w:marBottom w:val="0"/>
      <w:divBdr>
        <w:top w:val="none" w:sz="0" w:space="0" w:color="auto"/>
        <w:left w:val="none" w:sz="0" w:space="0" w:color="auto"/>
        <w:bottom w:val="none" w:sz="0" w:space="0" w:color="auto"/>
        <w:right w:val="none" w:sz="0" w:space="0" w:color="auto"/>
      </w:divBdr>
    </w:div>
    <w:div w:id="1328636281">
      <w:marLeft w:val="480"/>
      <w:marRight w:val="0"/>
      <w:marTop w:val="0"/>
      <w:marBottom w:val="0"/>
      <w:divBdr>
        <w:top w:val="none" w:sz="0" w:space="0" w:color="auto"/>
        <w:left w:val="none" w:sz="0" w:space="0" w:color="auto"/>
        <w:bottom w:val="none" w:sz="0" w:space="0" w:color="auto"/>
        <w:right w:val="none" w:sz="0" w:space="0" w:color="auto"/>
      </w:divBdr>
    </w:div>
    <w:div w:id="1329096587">
      <w:marLeft w:val="480"/>
      <w:marRight w:val="0"/>
      <w:marTop w:val="0"/>
      <w:marBottom w:val="0"/>
      <w:divBdr>
        <w:top w:val="none" w:sz="0" w:space="0" w:color="auto"/>
        <w:left w:val="none" w:sz="0" w:space="0" w:color="auto"/>
        <w:bottom w:val="none" w:sz="0" w:space="0" w:color="auto"/>
        <w:right w:val="none" w:sz="0" w:space="0" w:color="auto"/>
      </w:divBdr>
    </w:div>
    <w:div w:id="1329096798">
      <w:marLeft w:val="480"/>
      <w:marRight w:val="0"/>
      <w:marTop w:val="0"/>
      <w:marBottom w:val="0"/>
      <w:divBdr>
        <w:top w:val="none" w:sz="0" w:space="0" w:color="auto"/>
        <w:left w:val="none" w:sz="0" w:space="0" w:color="auto"/>
        <w:bottom w:val="none" w:sz="0" w:space="0" w:color="auto"/>
        <w:right w:val="none" w:sz="0" w:space="0" w:color="auto"/>
      </w:divBdr>
    </w:div>
    <w:div w:id="1329212086">
      <w:marLeft w:val="480"/>
      <w:marRight w:val="0"/>
      <w:marTop w:val="0"/>
      <w:marBottom w:val="0"/>
      <w:divBdr>
        <w:top w:val="none" w:sz="0" w:space="0" w:color="auto"/>
        <w:left w:val="none" w:sz="0" w:space="0" w:color="auto"/>
        <w:bottom w:val="none" w:sz="0" w:space="0" w:color="auto"/>
        <w:right w:val="none" w:sz="0" w:space="0" w:color="auto"/>
      </w:divBdr>
    </w:div>
    <w:div w:id="1329556709">
      <w:marLeft w:val="480"/>
      <w:marRight w:val="0"/>
      <w:marTop w:val="0"/>
      <w:marBottom w:val="0"/>
      <w:divBdr>
        <w:top w:val="none" w:sz="0" w:space="0" w:color="auto"/>
        <w:left w:val="none" w:sz="0" w:space="0" w:color="auto"/>
        <w:bottom w:val="none" w:sz="0" w:space="0" w:color="auto"/>
        <w:right w:val="none" w:sz="0" w:space="0" w:color="auto"/>
      </w:divBdr>
    </w:div>
    <w:div w:id="1329669412">
      <w:marLeft w:val="480"/>
      <w:marRight w:val="0"/>
      <w:marTop w:val="0"/>
      <w:marBottom w:val="0"/>
      <w:divBdr>
        <w:top w:val="none" w:sz="0" w:space="0" w:color="auto"/>
        <w:left w:val="none" w:sz="0" w:space="0" w:color="auto"/>
        <w:bottom w:val="none" w:sz="0" w:space="0" w:color="auto"/>
        <w:right w:val="none" w:sz="0" w:space="0" w:color="auto"/>
      </w:divBdr>
    </w:div>
    <w:div w:id="1329745935">
      <w:marLeft w:val="480"/>
      <w:marRight w:val="0"/>
      <w:marTop w:val="0"/>
      <w:marBottom w:val="0"/>
      <w:divBdr>
        <w:top w:val="none" w:sz="0" w:space="0" w:color="auto"/>
        <w:left w:val="none" w:sz="0" w:space="0" w:color="auto"/>
        <w:bottom w:val="none" w:sz="0" w:space="0" w:color="auto"/>
        <w:right w:val="none" w:sz="0" w:space="0" w:color="auto"/>
      </w:divBdr>
    </w:div>
    <w:div w:id="1330475944">
      <w:marLeft w:val="480"/>
      <w:marRight w:val="0"/>
      <w:marTop w:val="0"/>
      <w:marBottom w:val="0"/>
      <w:divBdr>
        <w:top w:val="none" w:sz="0" w:space="0" w:color="auto"/>
        <w:left w:val="none" w:sz="0" w:space="0" w:color="auto"/>
        <w:bottom w:val="none" w:sz="0" w:space="0" w:color="auto"/>
        <w:right w:val="none" w:sz="0" w:space="0" w:color="auto"/>
      </w:divBdr>
    </w:div>
    <w:div w:id="1330521314">
      <w:marLeft w:val="480"/>
      <w:marRight w:val="0"/>
      <w:marTop w:val="0"/>
      <w:marBottom w:val="0"/>
      <w:divBdr>
        <w:top w:val="none" w:sz="0" w:space="0" w:color="auto"/>
        <w:left w:val="none" w:sz="0" w:space="0" w:color="auto"/>
        <w:bottom w:val="none" w:sz="0" w:space="0" w:color="auto"/>
        <w:right w:val="none" w:sz="0" w:space="0" w:color="auto"/>
      </w:divBdr>
    </w:div>
    <w:div w:id="1330988324">
      <w:marLeft w:val="480"/>
      <w:marRight w:val="0"/>
      <w:marTop w:val="0"/>
      <w:marBottom w:val="0"/>
      <w:divBdr>
        <w:top w:val="none" w:sz="0" w:space="0" w:color="auto"/>
        <w:left w:val="none" w:sz="0" w:space="0" w:color="auto"/>
        <w:bottom w:val="none" w:sz="0" w:space="0" w:color="auto"/>
        <w:right w:val="none" w:sz="0" w:space="0" w:color="auto"/>
      </w:divBdr>
    </w:div>
    <w:div w:id="1331131364">
      <w:marLeft w:val="480"/>
      <w:marRight w:val="0"/>
      <w:marTop w:val="0"/>
      <w:marBottom w:val="0"/>
      <w:divBdr>
        <w:top w:val="none" w:sz="0" w:space="0" w:color="auto"/>
        <w:left w:val="none" w:sz="0" w:space="0" w:color="auto"/>
        <w:bottom w:val="none" w:sz="0" w:space="0" w:color="auto"/>
        <w:right w:val="none" w:sz="0" w:space="0" w:color="auto"/>
      </w:divBdr>
    </w:div>
    <w:div w:id="1331517588">
      <w:marLeft w:val="480"/>
      <w:marRight w:val="0"/>
      <w:marTop w:val="0"/>
      <w:marBottom w:val="0"/>
      <w:divBdr>
        <w:top w:val="none" w:sz="0" w:space="0" w:color="auto"/>
        <w:left w:val="none" w:sz="0" w:space="0" w:color="auto"/>
        <w:bottom w:val="none" w:sz="0" w:space="0" w:color="auto"/>
        <w:right w:val="none" w:sz="0" w:space="0" w:color="auto"/>
      </w:divBdr>
    </w:div>
    <w:div w:id="1331907033">
      <w:marLeft w:val="480"/>
      <w:marRight w:val="0"/>
      <w:marTop w:val="0"/>
      <w:marBottom w:val="0"/>
      <w:divBdr>
        <w:top w:val="none" w:sz="0" w:space="0" w:color="auto"/>
        <w:left w:val="none" w:sz="0" w:space="0" w:color="auto"/>
        <w:bottom w:val="none" w:sz="0" w:space="0" w:color="auto"/>
        <w:right w:val="none" w:sz="0" w:space="0" w:color="auto"/>
      </w:divBdr>
    </w:div>
    <w:div w:id="1332294585">
      <w:marLeft w:val="480"/>
      <w:marRight w:val="0"/>
      <w:marTop w:val="0"/>
      <w:marBottom w:val="0"/>
      <w:divBdr>
        <w:top w:val="none" w:sz="0" w:space="0" w:color="auto"/>
        <w:left w:val="none" w:sz="0" w:space="0" w:color="auto"/>
        <w:bottom w:val="none" w:sz="0" w:space="0" w:color="auto"/>
        <w:right w:val="none" w:sz="0" w:space="0" w:color="auto"/>
      </w:divBdr>
    </w:div>
    <w:div w:id="1332682457">
      <w:marLeft w:val="480"/>
      <w:marRight w:val="0"/>
      <w:marTop w:val="0"/>
      <w:marBottom w:val="0"/>
      <w:divBdr>
        <w:top w:val="none" w:sz="0" w:space="0" w:color="auto"/>
        <w:left w:val="none" w:sz="0" w:space="0" w:color="auto"/>
        <w:bottom w:val="none" w:sz="0" w:space="0" w:color="auto"/>
        <w:right w:val="none" w:sz="0" w:space="0" w:color="auto"/>
      </w:divBdr>
    </w:div>
    <w:div w:id="1332950776">
      <w:marLeft w:val="480"/>
      <w:marRight w:val="0"/>
      <w:marTop w:val="0"/>
      <w:marBottom w:val="0"/>
      <w:divBdr>
        <w:top w:val="none" w:sz="0" w:space="0" w:color="auto"/>
        <w:left w:val="none" w:sz="0" w:space="0" w:color="auto"/>
        <w:bottom w:val="none" w:sz="0" w:space="0" w:color="auto"/>
        <w:right w:val="none" w:sz="0" w:space="0" w:color="auto"/>
      </w:divBdr>
    </w:div>
    <w:div w:id="1333723454">
      <w:marLeft w:val="480"/>
      <w:marRight w:val="0"/>
      <w:marTop w:val="0"/>
      <w:marBottom w:val="0"/>
      <w:divBdr>
        <w:top w:val="none" w:sz="0" w:space="0" w:color="auto"/>
        <w:left w:val="none" w:sz="0" w:space="0" w:color="auto"/>
        <w:bottom w:val="none" w:sz="0" w:space="0" w:color="auto"/>
        <w:right w:val="none" w:sz="0" w:space="0" w:color="auto"/>
      </w:divBdr>
    </w:div>
    <w:div w:id="1333795069">
      <w:marLeft w:val="480"/>
      <w:marRight w:val="0"/>
      <w:marTop w:val="0"/>
      <w:marBottom w:val="0"/>
      <w:divBdr>
        <w:top w:val="none" w:sz="0" w:space="0" w:color="auto"/>
        <w:left w:val="none" w:sz="0" w:space="0" w:color="auto"/>
        <w:bottom w:val="none" w:sz="0" w:space="0" w:color="auto"/>
        <w:right w:val="none" w:sz="0" w:space="0" w:color="auto"/>
      </w:divBdr>
    </w:div>
    <w:div w:id="1333920406">
      <w:marLeft w:val="480"/>
      <w:marRight w:val="0"/>
      <w:marTop w:val="0"/>
      <w:marBottom w:val="0"/>
      <w:divBdr>
        <w:top w:val="none" w:sz="0" w:space="0" w:color="auto"/>
        <w:left w:val="none" w:sz="0" w:space="0" w:color="auto"/>
        <w:bottom w:val="none" w:sz="0" w:space="0" w:color="auto"/>
        <w:right w:val="none" w:sz="0" w:space="0" w:color="auto"/>
      </w:divBdr>
    </w:div>
    <w:div w:id="1333946814">
      <w:marLeft w:val="480"/>
      <w:marRight w:val="0"/>
      <w:marTop w:val="0"/>
      <w:marBottom w:val="0"/>
      <w:divBdr>
        <w:top w:val="none" w:sz="0" w:space="0" w:color="auto"/>
        <w:left w:val="none" w:sz="0" w:space="0" w:color="auto"/>
        <w:bottom w:val="none" w:sz="0" w:space="0" w:color="auto"/>
        <w:right w:val="none" w:sz="0" w:space="0" w:color="auto"/>
      </w:divBdr>
    </w:div>
    <w:div w:id="1334065511">
      <w:marLeft w:val="480"/>
      <w:marRight w:val="0"/>
      <w:marTop w:val="0"/>
      <w:marBottom w:val="0"/>
      <w:divBdr>
        <w:top w:val="none" w:sz="0" w:space="0" w:color="auto"/>
        <w:left w:val="none" w:sz="0" w:space="0" w:color="auto"/>
        <w:bottom w:val="none" w:sz="0" w:space="0" w:color="auto"/>
        <w:right w:val="none" w:sz="0" w:space="0" w:color="auto"/>
      </w:divBdr>
    </w:div>
    <w:div w:id="1334140898">
      <w:marLeft w:val="480"/>
      <w:marRight w:val="0"/>
      <w:marTop w:val="0"/>
      <w:marBottom w:val="0"/>
      <w:divBdr>
        <w:top w:val="none" w:sz="0" w:space="0" w:color="auto"/>
        <w:left w:val="none" w:sz="0" w:space="0" w:color="auto"/>
        <w:bottom w:val="none" w:sz="0" w:space="0" w:color="auto"/>
        <w:right w:val="none" w:sz="0" w:space="0" w:color="auto"/>
      </w:divBdr>
    </w:div>
    <w:div w:id="1334525847">
      <w:marLeft w:val="480"/>
      <w:marRight w:val="0"/>
      <w:marTop w:val="0"/>
      <w:marBottom w:val="0"/>
      <w:divBdr>
        <w:top w:val="none" w:sz="0" w:space="0" w:color="auto"/>
        <w:left w:val="none" w:sz="0" w:space="0" w:color="auto"/>
        <w:bottom w:val="none" w:sz="0" w:space="0" w:color="auto"/>
        <w:right w:val="none" w:sz="0" w:space="0" w:color="auto"/>
      </w:divBdr>
    </w:div>
    <w:div w:id="1334605503">
      <w:marLeft w:val="480"/>
      <w:marRight w:val="0"/>
      <w:marTop w:val="0"/>
      <w:marBottom w:val="0"/>
      <w:divBdr>
        <w:top w:val="none" w:sz="0" w:space="0" w:color="auto"/>
        <w:left w:val="none" w:sz="0" w:space="0" w:color="auto"/>
        <w:bottom w:val="none" w:sz="0" w:space="0" w:color="auto"/>
        <w:right w:val="none" w:sz="0" w:space="0" w:color="auto"/>
      </w:divBdr>
    </w:div>
    <w:div w:id="1335259436">
      <w:marLeft w:val="480"/>
      <w:marRight w:val="0"/>
      <w:marTop w:val="0"/>
      <w:marBottom w:val="0"/>
      <w:divBdr>
        <w:top w:val="none" w:sz="0" w:space="0" w:color="auto"/>
        <w:left w:val="none" w:sz="0" w:space="0" w:color="auto"/>
        <w:bottom w:val="none" w:sz="0" w:space="0" w:color="auto"/>
        <w:right w:val="none" w:sz="0" w:space="0" w:color="auto"/>
      </w:divBdr>
    </w:div>
    <w:div w:id="1335259722">
      <w:marLeft w:val="480"/>
      <w:marRight w:val="0"/>
      <w:marTop w:val="0"/>
      <w:marBottom w:val="0"/>
      <w:divBdr>
        <w:top w:val="none" w:sz="0" w:space="0" w:color="auto"/>
        <w:left w:val="none" w:sz="0" w:space="0" w:color="auto"/>
        <w:bottom w:val="none" w:sz="0" w:space="0" w:color="auto"/>
        <w:right w:val="none" w:sz="0" w:space="0" w:color="auto"/>
      </w:divBdr>
    </w:div>
    <w:div w:id="1335260257">
      <w:marLeft w:val="480"/>
      <w:marRight w:val="0"/>
      <w:marTop w:val="0"/>
      <w:marBottom w:val="0"/>
      <w:divBdr>
        <w:top w:val="none" w:sz="0" w:space="0" w:color="auto"/>
        <w:left w:val="none" w:sz="0" w:space="0" w:color="auto"/>
        <w:bottom w:val="none" w:sz="0" w:space="0" w:color="auto"/>
        <w:right w:val="none" w:sz="0" w:space="0" w:color="auto"/>
      </w:divBdr>
    </w:div>
    <w:div w:id="1335299644">
      <w:marLeft w:val="480"/>
      <w:marRight w:val="0"/>
      <w:marTop w:val="0"/>
      <w:marBottom w:val="0"/>
      <w:divBdr>
        <w:top w:val="none" w:sz="0" w:space="0" w:color="auto"/>
        <w:left w:val="none" w:sz="0" w:space="0" w:color="auto"/>
        <w:bottom w:val="none" w:sz="0" w:space="0" w:color="auto"/>
        <w:right w:val="none" w:sz="0" w:space="0" w:color="auto"/>
      </w:divBdr>
    </w:div>
    <w:div w:id="1335382551">
      <w:marLeft w:val="480"/>
      <w:marRight w:val="0"/>
      <w:marTop w:val="0"/>
      <w:marBottom w:val="0"/>
      <w:divBdr>
        <w:top w:val="none" w:sz="0" w:space="0" w:color="auto"/>
        <w:left w:val="none" w:sz="0" w:space="0" w:color="auto"/>
        <w:bottom w:val="none" w:sz="0" w:space="0" w:color="auto"/>
        <w:right w:val="none" w:sz="0" w:space="0" w:color="auto"/>
      </w:divBdr>
    </w:div>
    <w:div w:id="1335453937">
      <w:marLeft w:val="480"/>
      <w:marRight w:val="0"/>
      <w:marTop w:val="0"/>
      <w:marBottom w:val="0"/>
      <w:divBdr>
        <w:top w:val="none" w:sz="0" w:space="0" w:color="auto"/>
        <w:left w:val="none" w:sz="0" w:space="0" w:color="auto"/>
        <w:bottom w:val="none" w:sz="0" w:space="0" w:color="auto"/>
        <w:right w:val="none" w:sz="0" w:space="0" w:color="auto"/>
      </w:divBdr>
    </w:div>
    <w:div w:id="1335569043">
      <w:marLeft w:val="480"/>
      <w:marRight w:val="0"/>
      <w:marTop w:val="0"/>
      <w:marBottom w:val="0"/>
      <w:divBdr>
        <w:top w:val="none" w:sz="0" w:space="0" w:color="auto"/>
        <w:left w:val="none" w:sz="0" w:space="0" w:color="auto"/>
        <w:bottom w:val="none" w:sz="0" w:space="0" w:color="auto"/>
        <w:right w:val="none" w:sz="0" w:space="0" w:color="auto"/>
      </w:divBdr>
    </w:div>
    <w:div w:id="1335721325">
      <w:marLeft w:val="480"/>
      <w:marRight w:val="0"/>
      <w:marTop w:val="0"/>
      <w:marBottom w:val="0"/>
      <w:divBdr>
        <w:top w:val="none" w:sz="0" w:space="0" w:color="auto"/>
        <w:left w:val="none" w:sz="0" w:space="0" w:color="auto"/>
        <w:bottom w:val="none" w:sz="0" w:space="0" w:color="auto"/>
        <w:right w:val="none" w:sz="0" w:space="0" w:color="auto"/>
      </w:divBdr>
    </w:div>
    <w:div w:id="1335840187">
      <w:marLeft w:val="480"/>
      <w:marRight w:val="0"/>
      <w:marTop w:val="0"/>
      <w:marBottom w:val="0"/>
      <w:divBdr>
        <w:top w:val="none" w:sz="0" w:space="0" w:color="auto"/>
        <w:left w:val="none" w:sz="0" w:space="0" w:color="auto"/>
        <w:bottom w:val="none" w:sz="0" w:space="0" w:color="auto"/>
        <w:right w:val="none" w:sz="0" w:space="0" w:color="auto"/>
      </w:divBdr>
    </w:div>
    <w:div w:id="1335841522">
      <w:marLeft w:val="480"/>
      <w:marRight w:val="0"/>
      <w:marTop w:val="0"/>
      <w:marBottom w:val="0"/>
      <w:divBdr>
        <w:top w:val="none" w:sz="0" w:space="0" w:color="auto"/>
        <w:left w:val="none" w:sz="0" w:space="0" w:color="auto"/>
        <w:bottom w:val="none" w:sz="0" w:space="0" w:color="auto"/>
        <w:right w:val="none" w:sz="0" w:space="0" w:color="auto"/>
      </w:divBdr>
    </w:div>
    <w:div w:id="1335913676">
      <w:marLeft w:val="480"/>
      <w:marRight w:val="0"/>
      <w:marTop w:val="0"/>
      <w:marBottom w:val="0"/>
      <w:divBdr>
        <w:top w:val="none" w:sz="0" w:space="0" w:color="auto"/>
        <w:left w:val="none" w:sz="0" w:space="0" w:color="auto"/>
        <w:bottom w:val="none" w:sz="0" w:space="0" w:color="auto"/>
        <w:right w:val="none" w:sz="0" w:space="0" w:color="auto"/>
      </w:divBdr>
    </w:div>
    <w:div w:id="1335959873">
      <w:marLeft w:val="480"/>
      <w:marRight w:val="0"/>
      <w:marTop w:val="0"/>
      <w:marBottom w:val="0"/>
      <w:divBdr>
        <w:top w:val="none" w:sz="0" w:space="0" w:color="auto"/>
        <w:left w:val="none" w:sz="0" w:space="0" w:color="auto"/>
        <w:bottom w:val="none" w:sz="0" w:space="0" w:color="auto"/>
        <w:right w:val="none" w:sz="0" w:space="0" w:color="auto"/>
      </w:divBdr>
    </w:div>
    <w:div w:id="1336421856">
      <w:marLeft w:val="480"/>
      <w:marRight w:val="0"/>
      <w:marTop w:val="0"/>
      <w:marBottom w:val="0"/>
      <w:divBdr>
        <w:top w:val="none" w:sz="0" w:space="0" w:color="auto"/>
        <w:left w:val="none" w:sz="0" w:space="0" w:color="auto"/>
        <w:bottom w:val="none" w:sz="0" w:space="0" w:color="auto"/>
        <w:right w:val="none" w:sz="0" w:space="0" w:color="auto"/>
      </w:divBdr>
    </w:div>
    <w:div w:id="1336567643">
      <w:marLeft w:val="480"/>
      <w:marRight w:val="0"/>
      <w:marTop w:val="0"/>
      <w:marBottom w:val="0"/>
      <w:divBdr>
        <w:top w:val="none" w:sz="0" w:space="0" w:color="auto"/>
        <w:left w:val="none" w:sz="0" w:space="0" w:color="auto"/>
        <w:bottom w:val="none" w:sz="0" w:space="0" w:color="auto"/>
        <w:right w:val="none" w:sz="0" w:space="0" w:color="auto"/>
      </w:divBdr>
    </w:div>
    <w:div w:id="1336613137">
      <w:marLeft w:val="480"/>
      <w:marRight w:val="0"/>
      <w:marTop w:val="0"/>
      <w:marBottom w:val="0"/>
      <w:divBdr>
        <w:top w:val="none" w:sz="0" w:space="0" w:color="auto"/>
        <w:left w:val="none" w:sz="0" w:space="0" w:color="auto"/>
        <w:bottom w:val="none" w:sz="0" w:space="0" w:color="auto"/>
        <w:right w:val="none" w:sz="0" w:space="0" w:color="auto"/>
      </w:divBdr>
    </w:div>
    <w:div w:id="1336684255">
      <w:marLeft w:val="480"/>
      <w:marRight w:val="0"/>
      <w:marTop w:val="0"/>
      <w:marBottom w:val="0"/>
      <w:divBdr>
        <w:top w:val="none" w:sz="0" w:space="0" w:color="auto"/>
        <w:left w:val="none" w:sz="0" w:space="0" w:color="auto"/>
        <w:bottom w:val="none" w:sz="0" w:space="0" w:color="auto"/>
        <w:right w:val="none" w:sz="0" w:space="0" w:color="auto"/>
      </w:divBdr>
    </w:div>
    <w:div w:id="1336806979">
      <w:marLeft w:val="480"/>
      <w:marRight w:val="0"/>
      <w:marTop w:val="0"/>
      <w:marBottom w:val="0"/>
      <w:divBdr>
        <w:top w:val="none" w:sz="0" w:space="0" w:color="auto"/>
        <w:left w:val="none" w:sz="0" w:space="0" w:color="auto"/>
        <w:bottom w:val="none" w:sz="0" w:space="0" w:color="auto"/>
        <w:right w:val="none" w:sz="0" w:space="0" w:color="auto"/>
      </w:divBdr>
    </w:div>
    <w:div w:id="1336882314">
      <w:marLeft w:val="480"/>
      <w:marRight w:val="0"/>
      <w:marTop w:val="0"/>
      <w:marBottom w:val="0"/>
      <w:divBdr>
        <w:top w:val="none" w:sz="0" w:space="0" w:color="auto"/>
        <w:left w:val="none" w:sz="0" w:space="0" w:color="auto"/>
        <w:bottom w:val="none" w:sz="0" w:space="0" w:color="auto"/>
        <w:right w:val="none" w:sz="0" w:space="0" w:color="auto"/>
      </w:divBdr>
    </w:div>
    <w:div w:id="1337031502">
      <w:marLeft w:val="480"/>
      <w:marRight w:val="0"/>
      <w:marTop w:val="0"/>
      <w:marBottom w:val="0"/>
      <w:divBdr>
        <w:top w:val="none" w:sz="0" w:space="0" w:color="auto"/>
        <w:left w:val="none" w:sz="0" w:space="0" w:color="auto"/>
        <w:bottom w:val="none" w:sz="0" w:space="0" w:color="auto"/>
        <w:right w:val="none" w:sz="0" w:space="0" w:color="auto"/>
      </w:divBdr>
    </w:div>
    <w:div w:id="1337031908">
      <w:marLeft w:val="480"/>
      <w:marRight w:val="0"/>
      <w:marTop w:val="0"/>
      <w:marBottom w:val="0"/>
      <w:divBdr>
        <w:top w:val="none" w:sz="0" w:space="0" w:color="auto"/>
        <w:left w:val="none" w:sz="0" w:space="0" w:color="auto"/>
        <w:bottom w:val="none" w:sz="0" w:space="0" w:color="auto"/>
        <w:right w:val="none" w:sz="0" w:space="0" w:color="auto"/>
      </w:divBdr>
    </w:div>
    <w:div w:id="1337074151">
      <w:marLeft w:val="480"/>
      <w:marRight w:val="0"/>
      <w:marTop w:val="0"/>
      <w:marBottom w:val="0"/>
      <w:divBdr>
        <w:top w:val="none" w:sz="0" w:space="0" w:color="auto"/>
        <w:left w:val="none" w:sz="0" w:space="0" w:color="auto"/>
        <w:bottom w:val="none" w:sz="0" w:space="0" w:color="auto"/>
        <w:right w:val="none" w:sz="0" w:space="0" w:color="auto"/>
      </w:divBdr>
    </w:div>
    <w:div w:id="1337271490">
      <w:marLeft w:val="480"/>
      <w:marRight w:val="0"/>
      <w:marTop w:val="0"/>
      <w:marBottom w:val="0"/>
      <w:divBdr>
        <w:top w:val="none" w:sz="0" w:space="0" w:color="auto"/>
        <w:left w:val="none" w:sz="0" w:space="0" w:color="auto"/>
        <w:bottom w:val="none" w:sz="0" w:space="0" w:color="auto"/>
        <w:right w:val="none" w:sz="0" w:space="0" w:color="auto"/>
      </w:divBdr>
    </w:div>
    <w:div w:id="1337533671">
      <w:marLeft w:val="480"/>
      <w:marRight w:val="0"/>
      <w:marTop w:val="0"/>
      <w:marBottom w:val="0"/>
      <w:divBdr>
        <w:top w:val="none" w:sz="0" w:space="0" w:color="auto"/>
        <w:left w:val="none" w:sz="0" w:space="0" w:color="auto"/>
        <w:bottom w:val="none" w:sz="0" w:space="0" w:color="auto"/>
        <w:right w:val="none" w:sz="0" w:space="0" w:color="auto"/>
      </w:divBdr>
    </w:div>
    <w:div w:id="1337540972">
      <w:marLeft w:val="480"/>
      <w:marRight w:val="0"/>
      <w:marTop w:val="0"/>
      <w:marBottom w:val="0"/>
      <w:divBdr>
        <w:top w:val="none" w:sz="0" w:space="0" w:color="auto"/>
        <w:left w:val="none" w:sz="0" w:space="0" w:color="auto"/>
        <w:bottom w:val="none" w:sz="0" w:space="0" w:color="auto"/>
        <w:right w:val="none" w:sz="0" w:space="0" w:color="auto"/>
      </w:divBdr>
    </w:div>
    <w:div w:id="1337727684">
      <w:marLeft w:val="480"/>
      <w:marRight w:val="0"/>
      <w:marTop w:val="0"/>
      <w:marBottom w:val="0"/>
      <w:divBdr>
        <w:top w:val="none" w:sz="0" w:space="0" w:color="auto"/>
        <w:left w:val="none" w:sz="0" w:space="0" w:color="auto"/>
        <w:bottom w:val="none" w:sz="0" w:space="0" w:color="auto"/>
        <w:right w:val="none" w:sz="0" w:space="0" w:color="auto"/>
      </w:divBdr>
    </w:div>
    <w:div w:id="1337999726">
      <w:marLeft w:val="480"/>
      <w:marRight w:val="0"/>
      <w:marTop w:val="0"/>
      <w:marBottom w:val="0"/>
      <w:divBdr>
        <w:top w:val="none" w:sz="0" w:space="0" w:color="auto"/>
        <w:left w:val="none" w:sz="0" w:space="0" w:color="auto"/>
        <w:bottom w:val="none" w:sz="0" w:space="0" w:color="auto"/>
        <w:right w:val="none" w:sz="0" w:space="0" w:color="auto"/>
      </w:divBdr>
    </w:div>
    <w:div w:id="1338195026">
      <w:marLeft w:val="480"/>
      <w:marRight w:val="0"/>
      <w:marTop w:val="0"/>
      <w:marBottom w:val="0"/>
      <w:divBdr>
        <w:top w:val="none" w:sz="0" w:space="0" w:color="auto"/>
        <w:left w:val="none" w:sz="0" w:space="0" w:color="auto"/>
        <w:bottom w:val="none" w:sz="0" w:space="0" w:color="auto"/>
        <w:right w:val="none" w:sz="0" w:space="0" w:color="auto"/>
      </w:divBdr>
    </w:div>
    <w:div w:id="1338342583">
      <w:marLeft w:val="480"/>
      <w:marRight w:val="0"/>
      <w:marTop w:val="0"/>
      <w:marBottom w:val="0"/>
      <w:divBdr>
        <w:top w:val="none" w:sz="0" w:space="0" w:color="auto"/>
        <w:left w:val="none" w:sz="0" w:space="0" w:color="auto"/>
        <w:bottom w:val="none" w:sz="0" w:space="0" w:color="auto"/>
        <w:right w:val="none" w:sz="0" w:space="0" w:color="auto"/>
      </w:divBdr>
    </w:div>
    <w:div w:id="1338461964">
      <w:marLeft w:val="480"/>
      <w:marRight w:val="0"/>
      <w:marTop w:val="0"/>
      <w:marBottom w:val="0"/>
      <w:divBdr>
        <w:top w:val="none" w:sz="0" w:space="0" w:color="auto"/>
        <w:left w:val="none" w:sz="0" w:space="0" w:color="auto"/>
        <w:bottom w:val="none" w:sz="0" w:space="0" w:color="auto"/>
        <w:right w:val="none" w:sz="0" w:space="0" w:color="auto"/>
      </w:divBdr>
    </w:div>
    <w:div w:id="1338651763">
      <w:marLeft w:val="480"/>
      <w:marRight w:val="0"/>
      <w:marTop w:val="0"/>
      <w:marBottom w:val="0"/>
      <w:divBdr>
        <w:top w:val="none" w:sz="0" w:space="0" w:color="auto"/>
        <w:left w:val="none" w:sz="0" w:space="0" w:color="auto"/>
        <w:bottom w:val="none" w:sz="0" w:space="0" w:color="auto"/>
        <w:right w:val="none" w:sz="0" w:space="0" w:color="auto"/>
      </w:divBdr>
    </w:div>
    <w:div w:id="1338657043">
      <w:marLeft w:val="480"/>
      <w:marRight w:val="0"/>
      <w:marTop w:val="0"/>
      <w:marBottom w:val="0"/>
      <w:divBdr>
        <w:top w:val="none" w:sz="0" w:space="0" w:color="auto"/>
        <w:left w:val="none" w:sz="0" w:space="0" w:color="auto"/>
        <w:bottom w:val="none" w:sz="0" w:space="0" w:color="auto"/>
        <w:right w:val="none" w:sz="0" w:space="0" w:color="auto"/>
      </w:divBdr>
    </w:div>
    <w:div w:id="1338923413">
      <w:marLeft w:val="480"/>
      <w:marRight w:val="0"/>
      <w:marTop w:val="0"/>
      <w:marBottom w:val="0"/>
      <w:divBdr>
        <w:top w:val="none" w:sz="0" w:space="0" w:color="auto"/>
        <w:left w:val="none" w:sz="0" w:space="0" w:color="auto"/>
        <w:bottom w:val="none" w:sz="0" w:space="0" w:color="auto"/>
        <w:right w:val="none" w:sz="0" w:space="0" w:color="auto"/>
      </w:divBdr>
    </w:div>
    <w:div w:id="1338923644">
      <w:marLeft w:val="480"/>
      <w:marRight w:val="0"/>
      <w:marTop w:val="0"/>
      <w:marBottom w:val="0"/>
      <w:divBdr>
        <w:top w:val="none" w:sz="0" w:space="0" w:color="auto"/>
        <w:left w:val="none" w:sz="0" w:space="0" w:color="auto"/>
        <w:bottom w:val="none" w:sz="0" w:space="0" w:color="auto"/>
        <w:right w:val="none" w:sz="0" w:space="0" w:color="auto"/>
      </w:divBdr>
    </w:div>
    <w:div w:id="1339163515">
      <w:marLeft w:val="480"/>
      <w:marRight w:val="0"/>
      <w:marTop w:val="0"/>
      <w:marBottom w:val="0"/>
      <w:divBdr>
        <w:top w:val="none" w:sz="0" w:space="0" w:color="auto"/>
        <w:left w:val="none" w:sz="0" w:space="0" w:color="auto"/>
        <w:bottom w:val="none" w:sz="0" w:space="0" w:color="auto"/>
        <w:right w:val="none" w:sz="0" w:space="0" w:color="auto"/>
      </w:divBdr>
    </w:div>
    <w:div w:id="1339387710">
      <w:marLeft w:val="480"/>
      <w:marRight w:val="0"/>
      <w:marTop w:val="0"/>
      <w:marBottom w:val="0"/>
      <w:divBdr>
        <w:top w:val="none" w:sz="0" w:space="0" w:color="auto"/>
        <w:left w:val="none" w:sz="0" w:space="0" w:color="auto"/>
        <w:bottom w:val="none" w:sz="0" w:space="0" w:color="auto"/>
        <w:right w:val="none" w:sz="0" w:space="0" w:color="auto"/>
      </w:divBdr>
    </w:div>
    <w:div w:id="1339651090">
      <w:marLeft w:val="480"/>
      <w:marRight w:val="0"/>
      <w:marTop w:val="0"/>
      <w:marBottom w:val="0"/>
      <w:divBdr>
        <w:top w:val="none" w:sz="0" w:space="0" w:color="auto"/>
        <w:left w:val="none" w:sz="0" w:space="0" w:color="auto"/>
        <w:bottom w:val="none" w:sz="0" w:space="0" w:color="auto"/>
        <w:right w:val="none" w:sz="0" w:space="0" w:color="auto"/>
      </w:divBdr>
    </w:div>
    <w:div w:id="1339884934">
      <w:marLeft w:val="480"/>
      <w:marRight w:val="0"/>
      <w:marTop w:val="0"/>
      <w:marBottom w:val="0"/>
      <w:divBdr>
        <w:top w:val="none" w:sz="0" w:space="0" w:color="auto"/>
        <w:left w:val="none" w:sz="0" w:space="0" w:color="auto"/>
        <w:bottom w:val="none" w:sz="0" w:space="0" w:color="auto"/>
        <w:right w:val="none" w:sz="0" w:space="0" w:color="auto"/>
      </w:divBdr>
    </w:div>
    <w:div w:id="1339884997">
      <w:marLeft w:val="480"/>
      <w:marRight w:val="0"/>
      <w:marTop w:val="0"/>
      <w:marBottom w:val="0"/>
      <w:divBdr>
        <w:top w:val="none" w:sz="0" w:space="0" w:color="auto"/>
        <w:left w:val="none" w:sz="0" w:space="0" w:color="auto"/>
        <w:bottom w:val="none" w:sz="0" w:space="0" w:color="auto"/>
        <w:right w:val="none" w:sz="0" w:space="0" w:color="auto"/>
      </w:divBdr>
    </w:div>
    <w:div w:id="1339886894">
      <w:marLeft w:val="480"/>
      <w:marRight w:val="0"/>
      <w:marTop w:val="0"/>
      <w:marBottom w:val="0"/>
      <w:divBdr>
        <w:top w:val="none" w:sz="0" w:space="0" w:color="auto"/>
        <w:left w:val="none" w:sz="0" w:space="0" w:color="auto"/>
        <w:bottom w:val="none" w:sz="0" w:space="0" w:color="auto"/>
        <w:right w:val="none" w:sz="0" w:space="0" w:color="auto"/>
      </w:divBdr>
    </w:div>
    <w:div w:id="1339891509">
      <w:marLeft w:val="480"/>
      <w:marRight w:val="0"/>
      <w:marTop w:val="0"/>
      <w:marBottom w:val="0"/>
      <w:divBdr>
        <w:top w:val="none" w:sz="0" w:space="0" w:color="auto"/>
        <w:left w:val="none" w:sz="0" w:space="0" w:color="auto"/>
        <w:bottom w:val="none" w:sz="0" w:space="0" w:color="auto"/>
        <w:right w:val="none" w:sz="0" w:space="0" w:color="auto"/>
      </w:divBdr>
    </w:div>
    <w:div w:id="1340111203">
      <w:marLeft w:val="480"/>
      <w:marRight w:val="0"/>
      <w:marTop w:val="0"/>
      <w:marBottom w:val="0"/>
      <w:divBdr>
        <w:top w:val="none" w:sz="0" w:space="0" w:color="auto"/>
        <w:left w:val="none" w:sz="0" w:space="0" w:color="auto"/>
        <w:bottom w:val="none" w:sz="0" w:space="0" w:color="auto"/>
        <w:right w:val="none" w:sz="0" w:space="0" w:color="auto"/>
      </w:divBdr>
    </w:div>
    <w:div w:id="1340304685">
      <w:marLeft w:val="480"/>
      <w:marRight w:val="0"/>
      <w:marTop w:val="0"/>
      <w:marBottom w:val="0"/>
      <w:divBdr>
        <w:top w:val="none" w:sz="0" w:space="0" w:color="auto"/>
        <w:left w:val="none" w:sz="0" w:space="0" w:color="auto"/>
        <w:bottom w:val="none" w:sz="0" w:space="0" w:color="auto"/>
        <w:right w:val="none" w:sz="0" w:space="0" w:color="auto"/>
      </w:divBdr>
    </w:div>
    <w:div w:id="1340355432">
      <w:marLeft w:val="480"/>
      <w:marRight w:val="0"/>
      <w:marTop w:val="0"/>
      <w:marBottom w:val="0"/>
      <w:divBdr>
        <w:top w:val="none" w:sz="0" w:space="0" w:color="auto"/>
        <w:left w:val="none" w:sz="0" w:space="0" w:color="auto"/>
        <w:bottom w:val="none" w:sz="0" w:space="0" w:color="auto"/>
        <w:right w:val="none" w:sz="0" w:space="0" w:color="auto"/>
      </w:divBdr>
    </w:div>
    <w:div w:id="1340544380">
      <w:marLeft w:val="480"/>
      <w:marRight w:val="0"/>
      <w:marTop w:val="0"/>
      <w:marBottom w:val="0"/>
      <w:divBdr>
        <w:top w:val="none" w:sz="0" w:space="0" w:color="auto"/>
        <w:left w:val="none" w:sz="0" w:space="0" w:color="auto"/>
        <w:bottom w:val="none" w:sz="0" w:space="0" w:color="auto"/>
        <w:right w:val="none" w:sz="0" w:space="0" w:color="auto"/>
      </w:divBdr>
    </w:div>
    <w:div w:id="1340766774">
      <w:marLeft w:val="480"/>
      <w:marRight w:val="0"/>
      <w:marTop w:val="0"/>
      <w:marBottom w:val="0"/>
      <w:divBdr>
        <w:top w:val="none" w:sz="0" w:space="0" w:color="auto"/>
        <w:left w:val="none" w:sz="0" w:space="0" w:color="auto"/>
        <w:bottom w:val="none" w:sz="0" w:space="0" w:color="auto"/>
        <w:right w:val="none" w:sz="0" w:space="0" w:color="auto"/>
      </w:divBdr>
    </w:div>
    <w:div w:id="1340934136">
      <w:marLeft w:val="480"/>
      <w:marRight w:val="0"/>
      <w:marTop w:val="0"/>
      <w:marBottom w:val="0"/>
      <w:divBdr>
        <w:top w:val="none" w:sz="0" w:space="0" w:color="auto"/>
        <w:left w:val="none" w:sz="0" w:space="0" w:color="auto"/>
        <w:bottom w:val="none" w:sz="0" w:space="0" w:color="auto"/>
        <w:right w:val="none" w:sz="0" w:space="0" w:color="auto"/>
      </w:divBdr>
    </w:div>
    <w:div w:id="1341078345">
      <w:marLeft w:val="480"/>
      <w:marRight w:val="0"/>
      <w:marTop w:val="0"/>
      <w:marBottom w:val="0"/>
      <w:divBdr>
        <w:top w:val="none" w:sz="0" w:space="0" w:color="auto"/>
        <w:left w:val="none" w:sz="0" w:space="0" w:color="auto"/>
        <w:bottom w:val="none" w:sz="0" w:space="0" w:color="auto"/>
        <w:right w:val="none" w:sz="0" w:space="0" w:color="auto"/>
      </w:divBdr>
    </w:div>
    <w:div w:id="1341469928">
      <w:marLeft w:val="480"/>
      <w:marRight w:val="0"/>
      <w:marTop w:val="0"/>
      <w:marBottom w:val="0"/>
      <w:divBdr>
        <w:top w:val="none" w:sz="0" w:space="0" w:color="auto"/>
        <w:left w:val="none" w:sz="0" w:space="0" w:color="auto"/>
        <w:bottom w:val="none" w:sz="0" w:space="0" w:color="auto"/>
        <w:right w:val="none" w:sz="0" w:space="0" w:color="auto"/>
      </w:divBdr>
    </w:div>
    <w:div w:id="1341540172">
      <w:marLeft w:val="480"/>
      <w:marRight w:val="0"/>
      <w:marTop w:val="0"/>
      <w:marBottom w:val="0"/>
      <w:divBdr>
        <w:top w:val="none" w:sz="0" w:space="0" w:color="auto"/>
        <w:left w:val="none" w:sz="0" w:space="0" w:color="auto"/>
        <w:bottom w:val="none" w:sz="0" w:space="0" w:color="auto"/>
        <w:right w:val="none" w:sz="0" w:space="0" w:color="auto"/>
      </w:divBdr>
    </w:div>
    <w:div w:id="1341546567">
      <w:marLeft w:val="480"/>
      <w:marRight w:val="0"/>
      <w:marTop w:val="0"/>
      <w:marBottom w:val="0"/>
      <w:divBdr>
        <w:top w:val="none" w:sz="0" w:space="0" w:color="auto"/>
        <w:left w:val="none" w:sz="0" w:space="0" w:color="auto"/>
        <w:bottom w:val="none" w:sz="0" w:space="0" w:color="auto"/>
        <w:right w:val="none" w:sz="0" w:space="0" w:color="auto"/>
      </w:divBdr>
    </w:div>
    <w:div w:id="1341588626">
      <w:marLeft w:val="480"/>
      <w:marRight w:val="0"/>
      <w:marTop w:val="0"/>
      <w:marBottom w:val="0"/>
      <w:divBdr>
        <w:top w:val="none" w:sz="0" w:space="0" w:color="auto"/>
        <w:left w:val="none" w:sz="0" w:space="0" w:color="auto"/>
        <w:bottom w:val="none" w:sz="0" w:space="0" w:color="auto"/>
        <w:right w:val="none" w:sz="0" w:space="0" w:color="auto"/>
      </w:divBdr>
    </w:div>
    <w:div w:id="1341617163">
      <w:marLeft w:val="480"/>
      <w:marRight w:val="0"/>
      <w:marTop w:val="0"/>
      <w:marBottom w:val="0"/>
      <w:divBdr>
        <w:top w:val="none" w:sz="0" w:space="0" w:color="auto"/>
        <w:left w:val="none" w:sz="0" w:space="0" w:color="auto"/>
        <w:bottom w:val="none" w:sz="0" w:space="0" w:color="auto"/>
        <w:right w:val="none" w:sz="0" w:space="0" w:color="auto"/>
      </w:divBdr>
    </w:div>
    <w:div w:id="1341734275">
      <w:marLeft w:val="480"/>
      <w:marRight w:val="0"/>
      <w:marTop w:val="0"/>
      <w:marBottom w:val="0"/>
      <w:divBdr>
        <w:top w:val="none" w:sz="0" w:space="0" w:color="auto"/>
        <w:left w:val="none" w:sz="0" w:space="0" w:color="auto"/>
        <w:bottom w:val="none" w:sz="0" w:space="0" w:color="auto"/>
        <w:right w:val="none" w:sz="0" w:space="0" w:color="auto"/>
      </w:divBdr>
    </w:div>
    <w:div w:id="1342052962">
      <w:marLeft w:val="480"/>
      <w:marRight w:val="0"/>
      <w:marTop w:val="0"/>
      <w:marBottom w:val="0"/>
      <w:divBdr>
        <w:top w:val="none" w:sz="0" w:space="0" w:color="auto"/>
        <w:left w:val="none" w:sz="0" w:space="0" w:color="auto"/>
        <w:bottom w:val="none" w:sz="0" w:space="0" w:color="auto"/>
        <w:right w:val="none" w:sz="0" w:space="0" w:color="auto"/>
      </w:divBdr>
    </w:div>
    <w:div w:id="1342127678">
      <w:marLeft w:val="480"/>
      <w:marRight w:val="0"/>
      <w:marTop w:val="0"/>
      <w:marBottom w:val="0"/>
      <w:divBdr>
        <w:top w:val="none" w:sz="0" w:space="0" w:color="auto"/>
        <w:left w:val="none" w:sz="0" w:space="0" w:color="auto"/>
        <w:bottom w:val="none" w:sz="0" w:space="0" w:color="auto"/>
        <w:right w:val="none" w:sz="0" w:space="0" w:color="auto"/>
      </w:divBdr>
    </w:div>
    <w:div w:id="1342195256">
      <w:marLeft w:val="480"/>
      <w:marRight w:val="0"/>
      <w:marTop w:val="0"/>
      <w:marBottom w:val="0"/>
      <w:divBdr>
        <w:top w:val="none" w:sz="0" w:space="0" w:color="auto"/>
        <w:left w:val="none" w:sz="0" w:space="0" w:color="auto"/>
        <w:bottom w:val="none" w:sz="0" w:space="0" w:color="auto"/>
        <w:right w:val="none" w:sz="0" w:space="0" w:color="auto"/>
      </w:divBdr>
    </w:div>
    <w:div w:id="1342312848">
      <w:marLeft w:val="480"/>
      <w:marRight w:val="0"/>
      <w:marTop w:val="0"/>
      <w:marBottom w:val="0"/>
      <w:divBdr>
        <w:top w:val="none" w:sz="0" w:space="0" w:color="auto"/>
        <w:left w:val="none" w:sz="0" w:space="0" w:color="auto"/>
        <w:bottom w:val="none" w:sz="0" w:space="0" w:color="auto"/>
        <w:right w:val="none" w:sz="0" w:space="0" w:color="auto"/>
      </w:divBdr>
    </w:div>
    <w:div w:id="1342663748">
      <w:marLeft w:val="480"/>
      <w:marRight w:val="0"/>
      <w:marTop w:val="0"/>
      <w:marBottom w:val="0"/>
      <w:divBdr>
        <w:top w:val="none" w:sz="0" w:space="0" w:color="auto"/>
        <w:left w:val="none" w:sz="0" w:space="0" w:color="auto"/>
        <w:bottom w:val="none" w:sz="0" w:space="0" w:color="auto"/>
        <w:right w:val="none" w:sz="0" w:space="0" w:color="auto"/>
      </w:divBdr>
    </w:div>
    <w:div w:id="1342851598">
      <w:marLeft w:val="480"/>
      <w:marRight w:val="0"/>
      <w:marTop w:val="0"/>
      <w:marBottom w:val="0"/>
      <w:divBdr>
        <w:top w:val="none" w:sz="0" w:space="0" w:color="auto"/>
        <w:left w:val="none" w:sz="0" w:space="0" w:color="auto"/>
        <w:bottom w:val="none" w:sz="0" w:space="0" w:color="auto"/>
        <w:right w:val="none" w:sz="0" w:space="0" w:color="auto"/>
      </w:divBdr>
    </w:div>
    <w:div w:id="1343051570">
      <w:marLeft w:val="480"/>
      <w:marRight w:val="0"/>
      <w:marTop w:val="0"/>
      <w:marBottom w:val="0"/>
      <w:divBdr>
        <w:top w:val="none" w:sz="0" w:space="0" w:color="auto"/>
        <w:left w:val="none" w:sz="0" w:space="0" w:color="auto"/>
        <w:bottom w:val="none" w:sz="0" w:space="0" w:color="auto"/>
        <w:right w:val="none" w:sz="0" w:space="0" w:color="auto"/>
      </w:divBdr>
    </w:div>
    <w:div w:id="1343317651">
      <w:marLeft w:val="480"/>
      <w:marRight w:val="0"/>
      <w:marTop w:val="0"/>
      <w:marBottom w:val="0"/>
      <w:divBdr>
        <w:top w:val="none" w:sz="0" w:space="0" w:color="auto"/>
        <w:left w:val="none" w:sz="0" w:space="0" w:color="auto"/>
        <w:bottom w:val="none" w:sz="0" w:space="0" w:color="auto"/>
        <w:right w:val="none" w:sz="0" w:space="0" w:color="auto"/>
      </w:divBdr>
    </w:div>
    <w:div w:id="1343628116">
      <w:marLeft w:val="480"/>
      <w:marRight w:val="0"/>
      <w:marTop w:val="0"/>
      <w:marBottom w:val="0"/>
      <w:divBdr>
        <w:top w:val="none" w:sz="0" w:space="0" w:color="auto"/>
        <w:left w:val="none" w:sz="0" w:space="0" w:color="auto"/>
        <w:bottom w:val="none" w:sz="0" w:space="0" w:color="auto"/>
        <w:right w:val="none" w:sz="0" w:space="0" w:color="auto"/>
      </w:divBdr>
    </w:div>
    <w:div w:id="1343779100">
      <w:marLeft w:val="480"/>
      <w:marRight w:val="0"/>
      <w:marTop w:val="0"/>
      <w:marBottom w:val="0"/>
      <w:divBdr>
        <w:top w:val="none" w:sz="0" w:space="0" w:color="auto"/>
        <w:left w:val="none" w:sz="0" w:space="0" w:color="auto"/>
        <w:bottom w:val="none" w:sz="0" w:space="0" w:color="auto"/>
        <w:right w:val="none" w:sz="0" w:space="0" w:color="auto"/>
      </w:divBdr>
    </w:div>
    <w:div w:id="1343900292">
      <w:marLeft w:val="480"/>
      <w:marRight w:val="0"/>
      <w:marTop w:val="0"/>
      <w:marBottom w:val="0"/>
      <w:divBdr>
        <w:top w:val="none" w:sz="0" w:space="0" w:color="auto"/>
        <w:left w:val="none" w:sz="0" w:space="0" w:color="auto"/>
        <w:bottom w:val="none" w:sz="0" w:space="0" w:color="auto"/>
        <w:right w:val="none" w:sz="0" w:space="0" w:color="auto"/>
      </w:divBdr>
    </w:div>
    <w:div w:id="1343971130">
      <w:marLeft w:val="480"/>
      <w:marRight w:val="0"/>
      <w:marTop w:val="0"/>
      <w:marBottom w:val="0"/>
      <w:divBdr>
        <w:top w:val="none" w:sz="0" w:space="0" w:color="auto"/>
        <w:left w:val="none" w:sz="0" w:space="0" w:color="auto"/>
        <w:bottom w:val="none" w:sz="0" w:space="0" w:color="auto"/>
        <w:right w:val="none" w:sz="0" w:space="0" w:color="auto"/>
      </w:divBdr>
    </w:div>
    <w:div w:id="1344044071">
      <w:marLeft w:val="480"/>
      <w:marRight w:val="0"/>
      <w:marTop w:val="0"/>
      <w:marBottom w:val="0"/>
      <w:divBdr>
        <w:top w:val="none" w:sz="0" w:space="0" w:color="auto"/>
        <w:left w:val="none" w:sz="0" w:space="0" w:color="auto"/>
        <w:bottom w:val="none" w:sz="0" w:space="0" w:color="auto"/>
        <w:right w:val="none" w:sz="0" w:space="0" w:color="auto"/>
      </w:divBdr>
    </w:div>
    <w:div w:id="1344089406">
      <w:marLeft w:val="480"/>
      <w:marRight w:val="0"/>
      <w:marTop w:val="0"/>
      <w:marBottom w:val="0"/>
      <w:divBdr>
        <w:top w:val="none" w:sz="0" w:space="0" w:color="auto"/>
        <w:left w:val="none" w:sz="0" w:space="0" w:color="auto"/>
        <w:bottom w:val="none" w:sz="0" w:space="0" w:color="auto"/>
        <w:right w:val="none" w:sz="0" w:space="0" w:color="auto"/>
      </w:divBdr>
    </w:div>
    <w:div w:id="1344554078">
      <w:marLeft w:val="480"/>
      <w:marRight w:val="0"/>
      <w:marTop w:val="0"/>
      <w:marBottom w:val="0"/>
      <w:divBdr>
        <w:top w:val="none" w:sz="0" w:space="0" w:color="auto"/>
        <w:left w:val="none" w:sz="0" w:space="0" w:color="auto"/>
        <w:bottom w:val="none" w:sz="0" w:space="0" w:color="auto"/>
        <w:right w:val="none" w:sz="0" w:space="0" w:color="auto"/>
      </w:divBdr>
    </w:div>
    <w:div w:id="1344630329">
      <w:marLeft w:val="480"/>
      <w:marRight w:val="0"/>
      <w:marTop w:val="0"/>
      <w:marBottom w:val="0"/>
      <w:divBdr>
        <w:top w:val="none" w:sz="0" w:space="0" w:color="auto"/>
        <w:left w:val="none" w:sz="0" w:space="0" w:color="auto"/>
        <w:bottom w:val="none" w:sz="0" w:space="0" w:color="auto"/>
        <w:right w:val="none" w:sz="0" w:space="0" w:color="auto"/>
      </w:divBdr>
    </w:div>
    <w:div w:id="1344630870">
      <w:marLeft w:val="480"/>
      <w:marRight w:val="0"/>
      <w:marTop w:val="0"/>
      <w:marBottom w:val="0"/>
      <w:divBdr>
        <w:top w:val="none" w:sz="0" w:space="0" w:color="auto"/>
        <w:left w:val="none" w:sz="0" w:space="0" w:color="auto"/>
        <w:bottom w:val="none" w:sz="0" w:space="0" w:color="auto"/>
        <w:right w:val="none" w:sz="0" w:space="0" w:color="auto"/>
      </w:divBdr>
    </w:div>
    <w:div w:id="1344669563">
      <w:marLeft w:val="480"/>
      <w:marRight w:val="0"/>
      <w:marTop w:val="0"/>
      <w:marBottom w:val="0"/>
      <w:divBdr>
        <w:top w:val="none" w:sz="0" w:space="0" w:color="auto"/>
        <w:left w:val="none" w:sz="0" w:space="0" w:color="auto"/>
        <w:bottom w:val="none" w:sz="0" w:space="0" w:color="auto"/>
        <w:right w:val="none" w:sz="0" w:space="0" w:color="auto"/>
      </w:divBdr>
    </w:div>
    <w:div w:id="1345086052">
      <w:marLeft w:val="480"/>
      <w:marRight w:val="0"/>
      <w:marTop w:val="0"/>
      <w:marBottom w:val="0"/>
      <w:divBdr>
        <w:top w:val="none" w:sz="0" w:space="0" w:color="auto"/>
        <w:left w:val="none" w:sz="0" w:space="0" w:color="auto"/>
        <w:bottom w:val="none" w:sz="0" w:space="0" w:color="auto"/>
        <w:right w:val="none" w:sz="0" w:space="0" w:color="auto"/>
      </w:divBdr>
    </w:div>
    <w:div w:id="1345131508">
      <w:marLeft w:val="480"/>
      <w:marRight w:val="0"/>
      <w:marTop w:val="0"/>
      <w:marBottom w:val="0"/>
      <w:divBdr>
        <w:top w:val="none" w:sz="0" w:space="0" w:color="auto"/>
        <w:left w:val="none" w:sz="0" w:space="0" w:color="auto"/>
        <w:bottom w:val="none" w:sz="0" w:space="0" w:color="auto"/>
        <w:right w:val="none" w:sz="0" w:space="0" w:color="auto"/>
      </w:divBdr>
    </w:div>
    <w:div w:id="1346134308">
      <w:marLeft w:val="480"/>
      <w:marRight w:val="0"/>
      <w:marTop w:val="0"/>
      <w:marBottom w:val="0"/>
      <w:divBdr>
        <w:top w:val="none" w:sz="0" w:space="0" w:color="auto"/>
        <w:left w:val="none" w:sz="0" w:space="0" w:color="auto"/>
        <w:bottom w:val="none" w:sz="0" w:space="0" w:color="auto"/>
        <w:right w:val="none" w:sz="0" w:space="0" w:color="auto"/>
      </w:divBdr>
    </w:div>
    <w:div w:id="1346202372">
      <w:marLeft w:val="480"/>
      <w:marRight w:val="0"/>
      <w:marTop w:val="0"/>
      <w:marBottom w:val="0"/>
      <w:divBdr>
        <w:top w:val="none" w:sz="0" w:space="0" w:color="auto"/>
        <w:left w:val="none" w:sz="0" w:space="0" w:color="auto"/>
        <w:bottom w:val="none" w:sz="0" w:space="0" w:color="auto"/>
        <w:right w:val="none" w:sz="0" w:space="0" w:color="auto"/>
      </w:divBdr>
    </w:div>
    <w:div w:id="1346248713">
      <w:marLeft w:val="480"/>
      <w:marRight w:val="0"/>
      <w:marTop w:val="0"/>
      <w:marBottom w:val="0"/>
      <w:divBdr>
        <w:top w:val="none" w:sz="0" w:space="0" w:color="auto"/>
        <w:left w:val="none" w:sz="0" w:space="0" w:color="auto"/>
        <w:bottom w:val="none" w:sz="0" w:space="0" w:color="auto"/>
        <w:right w:val="none" w:sz="0" w:space="0" w:color="auto"/>
      </w:divBdr>
    </w:div>
    <w:div w:id="1346781711">
      <w:marLeft w:val="480"/>
      <w:marRight w:val="0"/>
      <w:marTop w:val="0"/>
      <w:marBottom w:val="0"/>
      <w:divBdr>
        <w:top w:val="none" w:sz="0" w:space="0" w:color="auto"/>
        <w:left w:val="none" w:sz="0" w:space="0" w:color="auto"/>
        <w:bottom w:val="none" w:sz="0" w:space="0" w:color="auto"/>
        <w:right w:val="none" w:sz="0" w:space="0" w:color="auto"/>
      </w:divBdr>
    </w:div>
    <w:div w:id="1346784573">
      <w:marLeft w:val="480"/>
      <w:marRight w:val="0"/>
      <w:marTop w:val="0"/>
      <w:marBottom w:val="0"/>
      <w:divBdr>
        <w:top w:val="none" w:sz="0" w:space="0" w:color="auto"/>
        <w:left w:val="none" w:sz="0" w:space="0" w:color="auto"/>
        <w:bottom w:val="none" w:sz="0" w:space="0" w:color="auto"/>
        <w:right w:val="none" w:sz="0" w:space="0" w:color="auto"/>
      </w:divBdr>
    </w:div>
    <w:div w:id="1346982405">
      <w:marLeft w:val="480"/>
      <w:marRight w:val="0"/>
      <w:marTop w:val="0"/>
      <w:marBottom w:val="0"/>
      <w:divBdr>
        <w:top w:val="none" w:sz="0" w:space="0" w:color="auto"/>
        <w:left w:val="none" w:sz="0" w:space="0" w:color="auto"/>
        <w:bottom w:val="none" w:sz="0" w:space="0" w:color="auto"/>
        <w:right w:val="none" w:sz="0" w:space="0" w:color="auto"/>
      </w:divBdr>
    </w:div>
    <w:div w:id="1347101414">
      <w:marLeft w:val="480"/>
      <w:marRight w:val="0"/>
      <w:marTop w:val="0"/>
      <w:marBottom w:val="0"/>
      <w:divBdr>
        <w:top w:val="none" w:sz="0" w:space="0" w:color="auto"/>
        <w:left w:val="none" w:sz="0" w:space="0" w:color="auto"/>
        <w:bottom w:val="none" w:sz="0" w:space="0" w:color="auto"/>
        <w:right w:val="none" w:sz="0" w:space="0" w:color="auto"/>
      </w:divBdr>
    </w:div>
    <w:div w:id="1347170563">
      <w:marLeft w:val="480"/>
      <w:marRight w:val="0"/>
      <w:marTop w:val="0"/>
      <w:marBottom w:val="0"/>
      <w:divBdr>
        <w:top w:val="none" w:sz="0" w:space="0" w:color="auto"/>
        <w:left w:val="none" w:sz="0" w:space="0" w:color="auto"/>
        <w:bottom w:val="none" w:sz="0" w:space="0" w:color="auto"/>
        <w:right w:val="none" w:sz="0" w:space="0" w:color="auto"/>
      </w:divBdr>
    </w:div>
    <w:div w:id="1347363677">
      <w:marLeft w:val="480"/>
      <w:marRight w:val="0"/>
      <w:marTop w:val="0"/>
      <w:marBottom w:val="0"/>
      <w:divBdr>
        <w:top w:val="none" w:sz="0" w:space="0" w:color="auto"/>
        <w:left w:val="none" w:sz="0" w:space="0" w:color="auto"/>
        <w:bottom w:val="none" w:sz="0" w:space="0" w:color="auto"/>
        <w:right w:val="none" w:sz="0" w:space="0" w:color="auto"/>
      </w:divBdr>
    </w:div>
    <w:div w:id="1347631448">
      <w:marLeft w:val="480"/>
      <w:marRight w:val="0"/>
      <w:marTop w:val="0"/>
      <w:marBottom w:val="0"/>
      <w:divBdr>
        <w:top w:val="none" w:sz="0" w:space="0" w:color="auto"/>
        <w:left w:val="none" w:sz="0" w:space="0" w:color="auto"/>
        <w:bottom w:val="none" w:sz="0" w:space="0" w:color="auto"/>
        <w:right w:val="none" w:sz="0" w:space="0" w:color="auto"/>
      </w:divBdr>
    </w:div>
    <w:div w:id="1347708621">
      <w:marLeft w:val="480"/>
      <w:marRight w:val="0"/>
      <w:marTop w:val="0"/>
      <w:marBottom w:val="0"/>
      <w:divBdr>
        <w:top w:val="none" w:sz="0" w:space="0" w:color="auto"/>
        <w:left w:val="none" w:sz="0" w:space="0" w:color="auto"/>
        <w:bottom w:val="none" w:sz="0" w:space="0" w:color="auto"/>
        <w:right w:val="none" w:sz="0" w:space="0" w:color="auto"/>
      </w:divBdr>
    </w:div>
    <w:div w:id="1347908208">
      <w:marLeft w:val="480"/>
      <w:marRight w:val="0"/>
      <w:marTop w:val="0"/>
      <w:marBottom w:val="0"/>
      <w:divBdr>
        <w:top w:val="none" w:sz="0" w:space="0" w:color="auto"/>
        <w:left w:val="none" w:sz="0" w:space="0" w:color="auto"/>
        <w:bottom w:val="none" w:sz="0" w:space="0" w:color="auto"/>
        <w:right w:val="none" w:sz="0" w:space="0" w:color="auto"/>
      </w:divBdr>
    </w:div>
    <w:div w:id="1348018699">
      <w:marLeft w:val="480"/>
      <w:marRight w:val="0"/>
      <w:marTop w:val="0"/>
      <w:marBottom w:val="0"/>
      <w:divBdr>
        <w:top w:val="none" w:sz="0" w:space="0" w:color="auto"/>
        <w:left w:val="none" w:sz="0" w:space="0" w:color="auto"/>
        <w:bottom w:val="none" w:sz="0" w:space="0" w:color="auto"/>
        <w:right w:val="none" w:sz="0" w:space="0" w:color="auto"/>
      </w:divBdr>
    </w:div>
    <w:div w:id="1348100270">
      <w:marLeft w:val="480"/>
      <w:marRight w:val="0"/>
      <w:marTop w:val="0"/>
      <w:marBottom w:val="0"/>
      <w:divBdr>
        <w:top w:val="none" w:sz="0" w:space="0" w:color="auto"/>
        <w:left w:val="none" w:sz="0" w:space="0" w:color="auto"/>
        <w:bottom w:val="none" w:sz="0" w:space="0" w:color="auto"/>
        <w:right w:val="none" w:sz="0" w:space="0" w:color="auto"/>
      </w:divBdr>
    </w:div>
    <w:div w:id="1348141327">
      <w:marLeft w:val="480"/>
      <w:marRight w:val="0"/>
      <w:marTop w:val="0"/>
      <w:marBottom w:val="0"/>
      <w:divBdr>
        <w:top w:val="none" w:sz="0" w:space="0" w:color="auto"/>
        <w:left w:val="none" w:sz="0" w:space="0" w:color="auto"/>
        <w:bottom w:val="none" w:sz="0" w:space="0" w:color="auto"/>
        <w:right w:val="none" w:sz="0" w:space="0" w:color="auto"/>
      </w:divBdr>
    </w:div>
    <w:div w:id="1348485578">
      <w:marLeft w:val="480"/>
      <w:marRight w:val="0"/>
      <w:marTop w:val="0"/>
      <w:marBottom w:val="0"/>
      <w:divBdr>
        <w:top w:val="none" w:sz="0" w:space="0" w:color="auto"/>
        <w:left w:val="none" w:sz="0" w:space="0" w:color="auto"/>
        <w:bottom w:val="none" w:sz="0" w:space="0" w:color="auto"/>
        <w:right w:val="none" w:sz="0" w:space="0" w:color="auto"/>
      </w:divBdr>
    </w:div>
    <w:div w:id="1348750404">
      <w:marLeft w:val="480"/>
      <w:marRight w:val="0"/>
      <w:marTop w:val="0"/>
      <w:marBottom w:val="0"/>
      <w:divBdr>
        <w:top w:val="none" w:sz="0" w:space="0" w:color="auto"/>
        <w:left w:val="none" w:sz="0" w:space="0" w:color="auto"/>
        <w:bottom w:val="none" w:sz="0" w:space="0" w:color="auto"/>
        <w:right w:val="none" w:sz="0" w:space="0" w:color="auto"/>
      </w:divBdr>
    </w:div>
    <w:div w:id="1348949584">
      <w:marLeft w:val="480"/>
      <w:marRight w:val="0"/>
      <w:marTop w:val="0"/>
      <w:marBottom w:val="0"/>
      <w:divBdr>
        <w:top w:val="none" w:sz="0" w:space="0" w:color="auto"/>
        <w:left w:val="none" w:sz="0" w:space="0" w:color="auto"/>
        <w:bottom w:val="none" w:sz="0" w:space="0" w:color="auto"/>
        <w:right w:val="none" w:sz="0" w:space="0" w:color="auto"/>
      </w:divBdr>
    </w:div>
    <w:div w:id="1349139896">
      <w:marLeft w:val="480"/>
      <w:marRight w:val="0"/>
      <w:marTop w:val="0"/>
      <w:marBottom w:val="0"/>
      <w:divBdr>
        <w:top w:val="none" w:sz="0" w:space="0" w:color="auto"/>
        <w:left w:val="none" w:sz="0" w:space="0" w:color="auto"/>
        <w:bottom w:val="none" w:sz="0" w:space="0" w:color="auto"/>
        <w:right w:val="none" w:sz="0" w:space="0" w:color="auto"/>
      </w:divBdr>
    </w:div>
    <w:div w:id="1349403778">
      <w:marLeft w:val="480"/>
      <w:marRight w:val="0"/>
      <w:marTop w:val="0"/>
      <w:marBottom w:val="0"/>
      <w:divBdr>
        <w:top w:val="none" w:sz="0" w:space="0" w:color="auto"/>
        <w:left w:val="none" w:sz="0" w:space="0" w:color="auto"/>
        <w:bottom w:val="none" w:sz="0" w:space="0" w:color="auto"/>
        <w:right w:val="none" w:sz="0" w:space="0" w:color="auto"/>
      </w:divBdr>
    </w:div>
    <w:div w:id="1349405658">
      <w:marLeft w:val="480"/>
      <w:marRight w:val="0"/>
      <w:marTop w:val="0"/>
      <w:marBottom w:val="0"/>
      <w:divBdr>
        <w:top w:val="none" w:sz="0" w:space="0" w:color="auto"/>
        <w:left w:val="none" w:sz="0" w:space="0" w:color="auto"/>
        <w:bottom w:val="none" w:sz="0" w:space="0" w:color="auto"/>
        <w:right w:val="none" w:sz="0" w:space="0" w:color="auto"/>
      </w:divBdr>
    </w:div>
    <w:div w:id="1349477939">
      <w:marLeft w:val="480"/>
      <w:marRight w:val="0"/>
      <w:marTop w:val="0"/>
      <w:marBottom w:val="0"/>
      <w:divBdr>
        <w:top w:val="none" w:sz="0" w:space="0" w:color="auto"/>
        <w:left w:val="none" w:sz="0" w:space="0" w:color="auto"/>
        <w:bottom w:val="none" w:sz="0" w:space="0" w:color="auto"/>
        <w:right w:val="none" w:sz="0" w:space="0" w:color="auto"/>
      </w:divBdr>
    </w:div>
    <w:div w:id="1349520535">
      <w:marLeft w:val="480"/>
      <w:marRight w:val="0"/>
      <w:marTop w:val="0"/>
      <w:marBottom w:val="0"/>
      <w:divBdr>
        <w:top w:val="none" w:sz="0" w:space="0" w:color="auto"/>
        <w:left w:val="none" w:sz="0" w:space="0" w:color="auto"/>
        <w:bottom w:val="none" w:sz="0" w:space="0" w:color="auto"/>
        <w:right w:val="none" w:sz="0" w:space="0" w:color="auto"/>
      </w:divBdr>
    </w:div>
    <w:div w:id="1349522178">
      <w:marLeft w:val="480"/>
      <w:marRight w:val="0"/>
      <w:marTop w:val="0"/>
      <w:marBottom w:val="0"/>
      <w:divBdr>
        <w:top w:val="none" w:sz="0" w:space="0" w:color="auto"/>
        <w:left w:val="none" w:sz="0" w:space="0" w:color="auto"/>
        <w:bottom w:val="none" w:sz="0" w:space="0" w:color="auto"/>
        <w:right w:val="none" w:sz="0" w:space="0" w:color="auto"/>
      </w:divBdr>
    </w:div>
    <w:div w:id="1349595975">
      <w:marLeft w:val="480"/>
      <w:marRight w:val="0"/>
      <w:marTop w:val="0"/>
      <w:marBottom w:val="0"/>
      <w:divBdr>
        <w:top w:val="none" w:sz="0" w:space="0" w:color="auto"/>
        <w:left w:val="none" w:sz="0" w:space="0" w:color="auto"/>
        <w:bottom w:val="none" w:sz="0" w:space="0" w:color="auto"/>
        <w:right w:val="none" w:sz="0" w:space="0" w:color="auto"/>
      </w:divBdr>
    </w:div>
    <w:div w:id="1349720041">
      <w:marLeft w:val="480"/>
      <w:marRight w:val="0"/>
      <w:marTop w:val="0"/>
      <w:marBottom w:val="0"/>
      <w:divBdr>
        <w:top w:val="none" w:sz="0" w:space="0" w:color="auto"/>
        <w:left w:val="none" w:sz="0" w:space="0" w:color="auto"/>
        <w:bottom w:val="none" w:sz="0" w:space="0" w:color="auto"/>
        <w:right w:val="none" w:sz="0" w:space="0" w:color="auto"/>
      </w:divBdr>
    </w:div>
    <w:div w:id="1349915917">
      <w:marLeft w:val="480"/>
      <w:marRight w:val="0"/>
      <w:marTop w:val="0"/>
      <w:marBottom w:val="0"/>
      <w:divBdr>
        <w:top w:val="none" w:sz="0" w:space="0" w:color="auto"/>
        <w:left w:val="none" w:sz="0" w:space="0" w:color="auto"/>
        <w:bottom w:val="none" w:sz="0" w:space="0" w:color="auto"/>
        <w:right w:val="none" w:sz="0" w:space="0" w:color="auto"/>
      </w:divBdr>
    </w:div>
    <w:div w:id="1350181058">
      <w:marLeft w:val="480"/>
      <w:marRight w:val="0"/>
      <w:marTop w:val="0"/>
      <w:marBottom w:val="0"/>
      <w:divBdr>
        <w:top w:val="none" w:sz="0" w:space="0" w:color="auto"/>
        <w:left w:val="none" w:sz="0" w:space="0" w:color="auto"/>
        <w:bottom w:val="none" w:sz="0" w:space="0" w:color="auto"/>
        <w:right w:val="none" w:sz="0" w:space="0" w:color="auto"/>
      </w:divBdr>
    </w:div>
    <w:div w:id="1350519925">
      <w:marLeft w:val="480"/>
      <w:marRight w:val="0"/>
      <w:marTop w:val="0"/>
      <w:marBottom w:val="0"/>
      <w:divBdr>
        <w:top w:val="none" w:sz="0" w:space="0" w:color="auto"/>
        <w:left w:val="none" w:sz="0" w:space="0" w:color="auto"/>
        <w:bottom w:val="none" w:sz="0" w:space="0" w:color="auto"/>
        <w:right w:val="none" w:sz="0" w:space="0" w:color="auto"/>
      </w:divBdr>
    </w:div>
    <w:div w:id="1350644430">
      <w:marLeft w:val="480"/>
      <w:marRight w:val="0"/>
      <w:marTop w:val="0"/>
      <w:marBottom w:val="0"/>
      <w:divBdr>
        <w:top w:val="none" w:sz="0" w:space="0" w:color="auto"/>
        <w:left w:val="none" w:sz="0" w:space="0" w:color="auto"/>
        <w:bottom w:val="none" w:sz="0" w:space="0" w:color="auto"/>
        <w:right w:val="none" w:sz="0" w:space="0" w:color="auto"/>
      </w:divBdr>
    </w:div>
    <w:div w:id="1350715529">
      <w:marLeft w:val="480"/>
      <w:marRight w:val="0"/>
      <w:marTop w:val="0"/>
      <w:marBottom w:val="0"/>
      <w:divBdr>
        <w:top w:val="none" w:sz="0" w:space="0" w:color="auto"/>
        <w:left w:val="none" w:sz="0" w:space="0" w:color="auto"/>
        <w:bottom w:val="none" w:sz="0" w:space="0" w:color="auto"/>
        <w:right w:val="none" w:sz="0" w:space="0" w:color="auto"/>
      </w:divBdr>
    </w:div>
    <w:div w:id="1351224416">
      <w:marLeft w:val="480"/>
      <w:marRight w:val="0"/>
      <w:marTop w:val="0"/>
      <w:marBottom w:val="0"/>
      <w:divBdr>
        <w:top w:val="none" w:sz="0" w:space="0" w:color="auto"/>
        <w:left w:val="none" w:sz="0" w:space="0" w:color="auto"/>
        <w:bottom w:val="none" w:sz="0" w:space="0" w:color="auto"/>
        <w:right w:val="none" w:sz="0" w:space="0" w:color="auto"/>
      </w:divBdr>
    </w:div>
    <w:div w:id="1351371526">
      <w:marLeft w:val="480"/>
      <w:marRight w:val="0"/>
      <w:marTop w:val="0"/>
      <w:marBottom w:val="0"/>
      <w:divBdr>
        <w:top w:val="none" w:sz="0" w:space="0" w:color="auto"/>
        <w:left w:val="none" w:sz="0" w:space="0" w:color="auto"/>
        <w:bottom w:val="none" w:sz="0" w:space="0" w:color="auto"/>
        <w:right w:val="none" w:sz="0" w:space="0" w:color="auto"/>
      </w:divBdr>
    </w:div>
    <w:div w:id="1351419323">
      <w:marLeft w:val="480"/>
      <w:marRight w:val="0"/>
      <w:marTop w:val="0"/>
      <w:marBottom w:val="0"/>
      <w:divBdr>
        <w:top w:val="none" w:sz="0" w:space="0" w:color="auto"/>
        <w:left w:val="none" w:sz="0" w:space="0" w:color="auto"/>
        <w:bottom w:val="none" w:sz="0" w:space="0" w:color="auto"/>
        <w:right w:val="none" w:sz="0" w:space="0" w:color="auto"/>
      </w:divBdr>
    </w:div>
    <w:div w:id="1351645424">
      <w:marLeft w:val="480"/>
      <w:marRight w:val="0"/>
      <w:marTop w:val="0"/>
      <w:marBottom w:val="0"/>
      <w:divBdr>
        <w:top w:val="none" w:sz="0" w:space="0" w:color="auto"/>
        <w:left w:val="none" w:sz="0" w:space="0" w:color="auto"/>
        <w:bottom w:val="none" w:sz="0" w:space="0" w:color="auto"/>
        <w:right w:val="none" w:sz="0" w:space="0" w:color="auto"/>
      </w:divBdr>
    </w:div>
    <w:div w:id="1351682530">
      <w:marLeft w:val="480"/>
      <w:marRight w:val="0"/>
      <w:marTop w:val="0"/>
      <w:marBottom w:val="0"/>
      <w:divBdr>
        <w:top w:val="none" w:sz="0" w:space="0" w:color="auto"/>
        <w:left w:val="none" w:sz="0" w:space="0" w:color="auto"/>
        <w:bottom w:val="none" w:sz="0" w:space="0" w:color="auto"/>
        <w:right w:val="none" w:sz="0" w:space="0" w:color="auto"/>
      </w:divBdr>
    </w:div>
    <w:div w:id="1351906983">
      <w:marLeft w:val="480"/>
      <w:marRight w:val="0"/>
      <w:marTop w:val="0"/>
      <w:marBottom w:val="0"/>
      <w:divBdr>
        <w:top w:val="none" w:sz="0" w:space="0" w:color="auto"/>
        <w:left w:val="none" w:sz="0" w:space="0" w:color="auto"/>
        <w:bottom w:val="none" w:sz="0" w:space="0" w:color="auto"/>
        <w:right w:val="none" w:sz="0" w:space="0" w:color="auto"/>
      </w:divBdr>
    </w:div>
    <w:div w:id="1352220266">
      <w:marLeft w:val="480"/>
      <w:marRight w:val="0"/>
      <w:marTop w:val="0"/>
      <w:marBottom w:val="0"/>
      <w:divBdr>
        <w:top w:val="none" w:sz="0" w:space="0" w:color="auto"/>
        <w:left w:val="none" w:sz="0" w:space="0" w:color="auto"/>
        <w:bottom w:val="none" w:sz="0" w:space="0" w:color="auto"/>
        <w:right w:val="none" w:sz="0" w:space="0" w:color="auto"/>
      </w:divBdr>
    </w:div>
    <w:div w:id="1352368020">
      <w:marLeft w:val="480"/>
      <w:marRight w:val="0"/>
      <w:marTop w:val="0"/>
      <w:marBottom w:val="0"/>
      <w:divBdr>
        <w:top w:val="none" w:sz="0" w:space="0" w:color="auto"/>
        <w:left w:val="none" w:sz="0" w:space="0" w:color="auto"/>
        <w:bottom w:val="none" w:sz="0" w:space="0" w:color="auto"/>
        <w:right w:val="none" w:sz="0" w:space="0" w:color="auto"/>
      </w:divBdr>
    </w:div>
    <w:div w:id="1352410792">
      <w:marLeft w:val="480"/>
      <w:marRight w:val="0"/>
      <w:marTop w:val="0"/>
      <w:marBottom w:val="0"/>
      <w:divBdr>
        <w:top w:val="none" w:sz="0" w:space="0" w:color="auto"/>
        <w:left w:val="none" w:sz="0" w:space="0" w:color="auto"/>
        <w:bottom w:val="none" w:sz="0" w:space="0" w:color="auto"/>
        <w:right w:val="none" w:sz="0" w:space="0" w:color="auto"/>
      </w:divBdr>
    </w:div>
    <w:div w:id="1352417809">
      <w:marLeft w:val="480"/>
      <w:marRight w:val="0"/>
      <w:marTop w:val="0"/>
      <w:marBottom w:val="0"/>
      <w:divBdr>
        <w:top w:val="none" w:sz="0" w:space="0" w:color="auto"/>
        <w:left w:val="none" w:sz="0" w:space="0" w:color="auto"/>
        <w:bottom w:val="none" w:sz="0" w:space="0" w:color="auto"/>
        <w:right w:val="none" w:sz="0" w:space="0" w:color="auto"/>
      </w:divBdr>
    </w:div>
    <w:div w:id="1352730314">
      <w:marLeft w:val="480"/>
      <w:marRight w:val="0"/>
      <w:marTop w:val="0"/>
      <w:marBottom w:val="0"/>
      <w:divBdr>
        <w:top w:val="none" w:sz="0" w:space="0" w:color="auto"/>
        <w:left w:val="none" w:sz="0" w:space="0" w:color="auto"/>
        <w:bottom w:val="none" w:sz="0" w:space="0" w:color="auto"/>
        <w:right w:val="none" w:sz="0" w:space="0" w:color="auto"/>
      </w:divBdr>
    </w:div>
    <w:div w:id="1352993266">
      <w:marLeft w:val="480"/>
      <w:marRight w:val="0"/>
      <w:marTop w:val="0"/>
      <w:marBottom w:val="0"/>
      <w:divBdr>
        <w:top w:val="none" w:sz="0" w:space="0" w:color="auto"/>
        <w:left w:val="none" w:sz="0" w:space="0" w:color="auto"/>
        <w:bottom w:val="none" w:sz="0" w:space="0" w:color="auto"/>
        <w:right w:val="none" w:sz="0" w:space="0" w:color="auto"/>
      </w:divBdr>
    </w:div>
    <w:div w:id="1352994774">
      <w:marLeft w:val="480"/>
      <w:marRight w:val="0"/>
      <w:marTop w:val="0"/>
      <w:marBottom w:val="0"/>
      <w:divBdr>
        <w:top w:val="none" w:sz="0" w:space="0" w:color="auto"/>
        <w:left w:val="none" w:sz="0" w:space="0" w:color="auto"/>
        <w:bottom w:val="none" w:sz="0" w:space="0" w:color="auto"/>
        <w:right w:val="none" w:sz="0" w:space="0" w:color="auto"/>
      </w:divBdr>
    </w:div>
    <w:div w:id="1352995465">
      <w:marLeft w:val="480"/>
      <w:marRight w:val="0"/>
      <w:marTop w:val="0"/>
      <w:marBottom w:val="0"/>
      <w:divBdr>
        <w:top w:val="none" w:sz="0" w:space="0" w:color="auto"/>
        <w:left w:val="none" w:sz="0" w:space="0" w:color="auto"/>
        <w:bottom w:val="none" w:sz="0" w:space="0" w:color="auto"/>
        <w:right w:val="none" w:sz="0" w:space="0" w:color="auto"/>
      </w:divBdr>
    </w:div>
    <w:div w:id="1353070190">
      <w:marLeft w:val="480"/>
      <w:marRight w:val="0"/>
      <w:marTop w:val="0"/>
      <w:marBottom w:val="0"/>
      <w:divBdr>
        <w:top w:val="none" w:sz="0" w:space="0" w:color="auto"/>
        <w:left w:val="none" w:sz="0" w:space="0" w:color="auto"/>
        <w:bottom w:val="none" w:sz="0" w:space="0" w:color="auto"/>
        <w:right w:val="none" w:sz="0" w:space="0" w:color="auto"/>
      </w:divBdr>
    </w:div>
    <w:div w:id="1353192465">
      <w:marLeft w:val="480"/>
      <w:marRight w:val="0"/>
      <w:marTop w:val="0"/>
      <w:marBottom w:val="0"/>
      <w:divBdr>
        <w:top w:val="none" w:sz="0" w:space="0" w:color="auto"/>
        <w:left w:val="none" w:sz="0" w:space="0" w:color="auto"/>
        <w:bottom w:val="none" w:sz="0" w:space="0" w:color="auto"/>
        <w:right w:val="none" w:sz="0" w:space="0" w:color="auto"/>
      </w:divBdr>
    </w:div>
    <w:div w:id="1353262058">
      <w:marLeft w:val="480"/>
      <w:marRight w:val="0"/>
      <w:marTop w:val="0"/>
      <w:marBottom w:val="0"/>
      <w:divBdr>
        <w:top w:val="none" w:sz="0" w:space="0" w:color="auto"/>
        <w:left w:val="none" w:sz="0" w:space="0" w:color="auto"/>
        <w:bottom w:val="none" w:sz="0" w:space="0" w:color="auto"/>
        <w:right w:val="none" w:sz="0" w:space="0" w:color="auto"/>
      </w:divBdr>
    </w:div>
    <w:div w:id="1353413387">
      <w:marLeft w:val="480"/>
      <w:marRight w:val="0"/>
      <w:marTop w:val="0"/>
      <w:marBottom w:val="0"/>
      <w:divBdr>
        <w:top w:val="none" w:sz="0" w:space="0" w:color="auto"/>
        <w:left w:val="none" w:sz="0" w:space="0" w:color="auto"/>
        <w:bottom w:val="none" w:sz="0" w:space="0" w:color="auto"/>
        <w:right w:val="none" w:sz="0" w:space="0" w:color="auto"/>
      </w:divBdr>
    </w:div>
    <w:div w:id="1353455478">
      <w:marLeft w:val="480"/>
      <w:marRight w:val="0"/>
      <w:marTop w:val="0"/>
      <w:marBottom w:val="0"/>
      <w:divBdr>
        <w:top w:val="none" w:sz="0" w:space="0" w:color="auto"/>
        <w:left w:val="none" w:sz="0" w:space="0" w:color="auto"/>
        <w:bottom w:val="none" w:sz="0" w:space="0" w:color="auto"/>
        <w:right w:val="none" w:sz="0" w:space="0" w:color="auto"/>
      </w:divBdr>
    </w:div>
    <w:div w:id="1353607059">
      <w:marLeft w:val="480"/>
      <w:marRight w:val="0"/>
      <w:marTop w:val="0"/>
      <w:marBottom w:val="0"/>
      <w:divBdr>
        <w:top w:val="none" w:sz="0" w:space="0" w:color="auto"/>
        <w:left w:val="none" w:sz="0" w:space="0" w:color="auto"/>
        <w:bottom w:val="none" w:sz="0" w:space="0" w:color="auto"/>
        <w:right w:val="none" w:sz="0" w:space="0" w:color="auto"/>
      </w:divBdr>
    </w:div>
    <w:div w:id="1353871594">
      <w:marLeft w:val="480"/>
      <w:marRight w:val="0"/>
      <w:marTop w:val="0"/>
      <w:marBottom w:val="0"/>
      <w:divBdr>
        <w:top w:val="none" w:sz="0" w:space="0" w:color="auto"/>
        <w:left w:val="none" w:sz="0" w:space="0" w:color="auto"/>
        <w:bottom w:val="none" w:sz="0" w:space="0" w:color="auto"/>
        <w:right w:val="none" w:sz="0" w:space="0" w:color="auto"/>
      </w:divBdr>
    </w:div>
    <w:div w:id="1353918134">
      <w:marLeft w:val="480"/>
      <w:marRight w:val="0"/>
      <w:marTop w:val="0"/>
      <w:marBottom w:val="0"/>
      <w:divBdr>
        <w:top w:val="none" w:sz="0" w:space="0" w:color="auto"/>
        <w:left w:val="none" w:sz="0" w:space="0" w:color="auto"/>
        <w:bottom w:val="none" w:sz="0" w:space="0" w:color="auto"/>
        <w:right w:val="none" w:sz="0" w:space="0" w:color="auto"/>
      </w:divBdr>
    </w:div>
    <w:div w:id="1354039530">
      <w:marLeft w:val="480"/>
      <w:marRight w:val="0"/>
      <w:marTop w:val="0"/>
      <w:marBottom w:val="0"/>
      <w:divBdr>
        <w:top w:val="none" w:sz="0" w:space="0" w:color="auto"/>
        <w:left w:val="none" w:sz="0" w:space="0" w:color="auto"/>
        <w:bottom w:val="none" w:sz="0" w:space="0" w:color="auto"/>
        <w:right w:val="none" w:sz="0" w:space="0" w:color="auto"/>
      </w:divBdr>
    </w:div>
    <w:div w:id="1354184490">
      <w:marLeft w:val="480"/>
      <w:marRight w:val="0"/>
      <w:marTop w:val="0"/>
      <w:marBottom w:val="0"/>
      <w:divBdr>
        <w:top w:val="none" w:sz="0" w:space="0" w:color="auto"/>
        <w:left w:val="none" w:sz="0" w:space="0" w:color="auto"/>
        <w:bottom w:val="none" w:sz="0" w:space="0" w:color="auto"/>
        <w:right w:val="none" w:sz="0" w:space="0" w:color="auto"/>
      </w:divBdr>
    </w:div>
    <w:div w:id="1354189769">
      <w:marLeft w:val="480"/>
      <w:marRight w:val="0"/>
      <w:marTop w:val="0"/>
      <w:marBottom w:val="0"/>
      <w:divBdr>
        <w:top w:val="none" w:sz="0" w:space="0" w:color="auto"/>
        <w:left w:val="none" w:sz="0" w:space="0" w:color="auto"/>
        <w:bottom w:val="none" w:sz="0" w:space="0" w:color="auto"/>
        <w:right w:val="none" w:sz="0" w:space="0" w:color="auto"/>
      </w:divBdr>
    </w:div>
    <w:div w:id="1354645150">
      <w:marLeft w:val="480"/>
      <w:marRight w:val="0"/>
      <w:marTop w:val="0"/>
      <w:marBottom w:val="0"/>
      <w:divBdr>
        <w:top w:val="none" w:sz="0" w:space="0" w:color="auto"/>
        <w:left w:val="none" w:sz="0" w:space="0" w:color="auto"/>
        <w:bottom w:val="none" w:sz="0" w:space="0" w:color="auto"/>
        <w:right w:val="none" w:sz="0" w:space="0" w:color="auto"/>
      </w:divBdr>
    </w:div>
    <w:div w:id="1354723749">
      <w:marLeft w:val="480"/>
      <w:marRight w:val="0"/>
      <w:marTop w:val="0"/>
      <w:marBottom w:val="0"/>
      <w:divBdr>
        <w:top w:val="none" w:sz="0" w:space="0" w:color="auto"/>
        <w:left w:val="none" w:sz="0" w:space="0" w:color="auto"/>
        <w:bottom w:val="none" w:sz="0" w:space="0" w:color="auto"/>
        <w:right w:val="none" w:sz="0" w:space="0" w:color="auto"/>
      </w:divBdr>
    </w:div>
    <w:div w:id="1354762779">
      <w:marLeft w:val="480"/>
      <w:marRight w:val="0"/>
      <w:marTop w:val="0"/>
      <w:marBottom w:val="0"/>
      <w:divBdr>
        <w:top w:val="none" w:sz="0" w:space="0" w:color="auto"/>
        <w:left w:val="none" w:sz="0" w:space="0" w:color="auto"/>
        <w:bottom w:val="none" w:sz="0" w:space="0" w:color="auto"/>
        <w:right w:val="none" w:sz="0" w:space="0" w:color="auto"/>
      </w:divBdr>
    </w:div>
    <w:div w:id="1354918718">
      <w:marLeft w:val="480"/>
      <w:marRight w:val="0"/>
      <w:marTop w:val="0"/>
      <w:marBottom w:val="0"/>
      <w:divBdr>
        <w:top w:val="none" w:sz="0" w:space="0" w:color="auto"/>
        <w:left w:val="none" w:sz="0" w:space="0" w:color="auto"/>
        <w:bottom w:val="none" w:sz="0" w:space="0" w:color="auto"/>
        <w:right w:val="none" w:sz="0" w:space="0" w:color="auto"/>
      </w:divBdr>
    </w:div>
    <w:div w:id="1354921714">
      <w:marLeft w:val="480"/>
      <w:marRight w:val="0"/>
      <w:marTop w:val="0"/>
      <w:marBottom w:val="0"/>
      <w:divBdr>
        <w:top w:val="none" w:sz="0" w:space="0" w:color="auto"/>
        <w:left w:val="none" w:sz="0" w:space="0" w:color="auto"/>
        <w:bottom w:val="none" w:sz="0" w:space="0" w:color="auto"/>
        <w:right w:val="none" w:sz="0" w:space="0" w:color="auto"/>
      </w:divBdr>
    </w:div>
    <w:div w:id="1355376085">
      <w:marLeft w:val="480"/>
      <w:marRight w:val="0"/>
      <w:marTop w:val="0"/>
      <w:marBottom w:val="0"/>
      <w:divBdr>
        <w:top w:val="none" w:sz="0" w:space="0" w:color="auto"/>
        <w:left w:val="none" w:sz="0" w:space="0" w:color="auto"/>
        <w:bottom w:val="none" w:sz="0" w:space="0" w:color="auto"/>
        <w:right w:val="none" w:sz="0" w:space="0" w:color="auto"/>
      </w:divBdr>
    </w:div>
    <w:div w:id="1355422400">
      <w:marLeft w:val="480"/>
      <w:marRight w:val="0"/>
      <w:marTop w:val="0"/>
      <w:marBottom w:val="0"/>
      <w:divBdr>
        <w:top w:val="none" w:sz="0" w:space="0" w:color="auto"/>
        <w:left w:val="none" w:sz="0" w:space="0" w:color="auto"/>
        <w:bottom w:val="none" w:sz="0" w:space="0" w:color="auto"/>
        <w:right w:val="none" w:sz="0" w:space="0" w:color="auto"/>
      </w:divBdr>
    </w:div>
    <w:div w:id="1355839232">
      <w:marLeft w:val="480"/>
      <w:marRight w:val="0"/>
      <w:marTop w:val="0"/>
      <w:marBottom w:val="0"/>
      <w:divBdr>
        <w:top w:val="none" w:sz="0" w:space="0" w:color="auto"/>
        <w:left w:val="none" w:sz="0" w:space="0" w:color="auto"/>
        <w:bottom w:val="none" w:sz="0" w:space="0" w:color="auto"/>
        <w:right w:val="none" w:sz="0" w:space="0" w:color="auto"/>
      </w:divBdr>
    </w:div>
    <w:div w:id="1356345331">
      <w:marLeft w:val="480"/>
      <w:marRight w:val="0"/>
      <w:marTop w:val="0"/>
      <w:marBottom w:val="0"/>
      <w:divBdr>
        <w:top w:val="none" w:sz="0" w:space="0" w:color="auto"/>
        <w:left w:val="none" w:sz="0" w:space="0" w:color="auto"/>
        <w:bottom w:val="none" w:sz="0" w:space="0" w:color="auto"/>
        <w:right w:val="none" w:sz="0" w:space="0" w:color="auto"/>
      </w:divBdr>
    </w:div>
    <w:div w:id="1356346621">
      <w:marLeft w:val="480"/>
      <w:marRight w:val="0"/>
      <w:marTop w:val="0"/>
      <w:marBottom w:val="0"/>
      <w:divBdr>
        <w:top w:val="none" w:sz="0" w:space="0" w:color="auto"/>
        <w:left w:val="none" w:sz="0" w:space="0" w:color="auto"/>
        <w:bottom w:val="none" w:sz="0" w:space="0" w:color="auto"/>
        <w:right w:val="none" w:sz="0" w:space="0" w:color="auto"/>
      </w:divBdr>
    </w:div>
    <w:div w:id="1356423032">
      <w:marLeft w:val="480"/>
      <w:marRight w:val="0"/>
      <w:marTop w:val="0"/>
      <w:marBottom w:val="0"/>
      <w:divBdr>
        <w:top w:val="none" w:sz="0" w:space="0" w:color="auto"/>
        <w:left w:val="none" w:sz="0" w:space="0" w:color="auto"/>
        <w:bottom w:val="none" w:sz="0" w:space="0" w:color="auto"/>
        <w:right w:val="none" w:sz="0" w:space="0" w:color="auto"/>
      </w:divBdr>
    </w:div>
    <w:div w:id="1356466035">
      <w:marLeft w:val="480"/>
      <w:marRight w:val="0"/>
      <w:marTop w:val="0"/>
      <w:marBottom w:val="0"/>
      <w:divBdr>
        <w:top w:val="none" w:sz="0" w:space="0" w:color="auto"/>
        <w:left w:val="none" w:sz="0" w:space="0" w:color="auto"/>
        <w:bottom w:val="none" w:sz="0" w:space="0" w:color="auto"/>
        <w:right w:val="none" w:sz="0" w:space="0" w:color="auto"/>
      </w:divBdr>
    </w:div>
    <w:div w:id="1356689474">
      <w:marLeft w:val="480"/>
      <w:marRight w:val="0"/>
      <w:marTop w:val="0"/>
      <w:marBottom w:val="0"/>
      <w:divBdr>
        <w:top w:val="none" w:sz="0" w:space="0" w:color="auto"/>
        <w:left w:val="none" w:sz="0" w:space="0" w:color="auto"/>
        <w:bottom w:val="none" w:sz="0" w:space="0" w:color="auto"/>
        <w:right w:val="none" w:sz="0" w:space="0" w:color="auto"/>
      </w:divBdr>
    </w:div>
    <w:div w:id="1356689770">
      <w:marLeft w:val="480"/>
      <w:marRight w:val="0"/>
      <w:marTop w:val="0"/>
      <w:marBottom w:val="0"/>
      <w:divBdr>
        <w:top w:val="none" w:sz="0" w:space="0" w:color="auto"/>
        <w:left w:val="none" w:sz="0" w:space="0" w:color="auto"/>
        <w:bottom w:val="none" w:sz="0" w:space="0" w:color="auto"/>
        <w:right w:val="none" w:sz="0" w:space="0" w:color="auto"/>
      </w:divBdr>
    </w:div>
    <w:div w:id="1356806038">
      <w:marLeft w:val="480"/>
      <w:marRight w:val="0"/>
      <w:marTop w:val="0"/>
      <w:marBottom w:val="0"/>
      <w:divBdr>
        <w:top w:val="none" w:sz="0" w:space="0" w:color="auto"/>
        <w:left w:val="none" w:sz="0" w:space="0" w:color="auto"/>
        <w:bottom w:val="none" w:sz="0" w:space="0" w:color="auto"/>
        <w:right w:val="none" w:sz="0" w:space="0" w:color="auto"/>
      </w:divBdr>
    </w:div>
    <w:div w:id="1356807142">
      <w:marLeft w:val="480"/>
      <w:marRight w:val="0"/>
      <w:marTop w:val="0"/>
      <w:marBottom w:val="0"/>
      <w:divBdr>
        <w:top w:val="none" w:sz="0" w:space="0" w:color="auto"/>
        <w:left w:val="none" w:sz="0" w:space="0" w:color="auto"/>
        <w:bottom w:val="none" w:sz="0" w:space="0" w:color="auto"/>
        <w:right w:val="none" w:sz="0" w:space="0" w:color="auto"/>
      </w:divBdr>
    </w:div>
    <w:div w:id="1357274549">
      <w:marLeft w:val="480"/>
      <w:marRight w:val="0"/>
      <w:marTop w:val="0"/>
      <w:marBottom w:val="0"/>
      <w:divBdr>
        <w:top w:val="none" w:sz="0" w:space="0" w:color="auto"/>
        <w:left w:val="none" w:sz="0" w:space="0" w:color="auto"/>
        <w:bottom w:val="none" w:sz="0" w:space="0" w:color="auto"/>
        <w:right w:val="none" w:sz="0" w:space="0" w:color="auto"/>
      </w:divBdr>
    </w:div>
    <w:div w:id="1357464596">
      <w:marLeft w:val="480"/>
      <w:marRight w:val="0"/>
      <w:marTop w:val="0"/>
      <w:marBottom w:val="0"/>
      <w:divBdr>
        <w:top w:val="none" w:sz="0" w:space="0" w:color="auto"/>
        <w:left w:val="none" w:sz="0" w:space="0" w:color="auto"/>
        <w:bottom w:val="none" w:sz="0" w:space="0" w:color="auto"/>
        <w:right w:val="none" w:sz="0" w:space="0" w:color="auto"/>
      </w:divBdr>
    </w:div>
    <w:div w:id="1357465876">
      <w:marLeft w:val="480"/>
      <w:marRight w:val="0"/>
      <w:marTop w:val="0"/>
      <w:marBottom w:val="0"/>
      <w:divBdr>
        <w:top w:val="none" w:sz="0" w:space="0" w:color="auto"/>
        <w:left w:val="none" w:sz="0" w:space="0" w:color="auto"/>
        <w:bottom w:val="none" w:sz="0" w:space="0" w:color="auto"/>
        <w:right w:val="none" w:sz="0" w:space="0" w:color="auto"/>
      </w:divBdr>
    </w:div>
    <w:div w:id="1357467991">
      <w:marLeft w:val="480"/>
      <w:marRight w:val="0"/>
      <w:marTop w:val="0"/>
      <w:marBottom w:val="0"/>
      <w:divBdr>
        <w:top w:val="none" w:sz="0" w:space="0" w:color="auto"/>
        <w:left w:val="none" w:sz="0" w:space="0" w:color="auto"/>
        <w:bottom w:val="none" w:sz="0" w:space="0" w:color="auto"/>
        <w:right w:val="none" w:sz="0" w:space="0" w:color="auto"/>
      </w:divBdr>
    </w:div>
    <w:div w:id="1357538909">
      <w:marLeft w:val="480"/>
      <w:marRight w:val="0"/>
      <w:marTop w:val="0"/>
      <w:marBottom w:val="0"/>
      <w:divBdr>
        <w:top w:val="none" w:sz="0" w:space="0" w:color="auto"/>
        <w:left w:val="none" w:sz="0" w:space="0" w:color="auto"/>
        <w:bottom w:val="none" w:sz="0" w:space="0" w:color="auto"/>
        <w:right w:val="none" w:sz="0" w:space="0" w:color="auto"/>
      </w:divBdr>
    </w:div>
    <w:div w:id="1357543673">
      <w:marLeft w:val="480"/>
      <w:marRight w:val="0"/>
      <w:marTop w:val="0"/>
      <w:marBottom w:val="0"/>
      <w:divBdr>
        <w:top w:val="none" w:sz="0" w:space="0" w:color="auto"/>
        <w:left w:val="none" w:sz="0" w:space="0" w:color="auto"/>
        <w:bottom w:val="none" w:sz="0" w:space="0" w:color="auto"/>
        <w:right w:val="none" w:sz="0" w:space="0" w:color="auto"/>
      </w:divBdr>
    </w:div>
    <w:div w:id="1358195895">
      <w:marLeft w:val="480"/>
      <w:marRight w:val="0"/>
      <w:marTop w:val="0"/>
      <w:marBottom w:val="0"/>
      <w:divBdr>
        <w:top w:val="none" w:sz="0" w:space="0" w:color="auto"/>
        <w:left w:val="none" w:sz="0" w:space="0" w:color="auto"/>
        <w:bottom w:val="none" w:sz="0" w:space="0" w:color="auto"/>
        <w:right w:val="none" w:sz="0" w:space="0" w:color="auto"/>
      </w:divBdr>
    </w:div>
    <w:div w:id="1358197829">
      <w:marLeft w:val="480"/>
      <w:marRight w:val="0"/>
      <w:marTop w:val="0"/>
      <w:marBottom w:val="0"/>
      <w:divBdr>
        <w:top w:val="none" w:sz="0" w:space="0" w:color="auto"/>
        <w:left w:val="none" w:sz="0" w:space="0" w:color="auto"/>
        <w:bottom w:val="none" w:sz="0" w:space="0" w:color="auto"/>
        <w:right w:val="none" w:sz="0" w:space="0" w:color="auto"/>
      </w:divBdr>
    </w:div>
    <w:div w:id="1358384264">
      <w:marLeft w:val="480"/>
      <w:marRight w:val="0"/>
      <w:marTop w:val="0"/>
      <w:marBottom w:val="0"/>
      <w:divBdr>
        <w:top w:val="none" w:sz="0" w:space="0" w:color="auto"/>
        <w:left w:val="none" w:sz="0" w:space="0" w:color="auto"/>
        <w:bottom w:val="none" w:sz="0" w:space="0" w:color="auto"/>
        <w:right w:val="none" w:sz="0" w:space="0" w:color="auto"/>
      </w:divBdr>
    </w:div>
    <w:div w:id="1358387587">
      <w:marLeft w:val="480"/>
      <w:marRight w:val="0"/>
      <w:marTop w:val="0"/>
      <w:marBottom w:val="0"/>
      <w:divBdr>
        <w:top w:val="none" w:sz="0" w:space="0" w:color="auto"/>
        <w:left w:val="none" w:sz="0" w:space="0" w:color="auto"/>
        <w:bottom w:val="none" w:sz="0" w:space="0" w:color="auto"/>
        <w:right w:val="none" w:sz="0" w:space="0" w:color="auto"/>
      </w:divBdr>
    </w:div>
    <w:div w:id="1358503226">
      <w:marLeft w:val="480"/>
      <w:marRight w:val="0"/>
      <w:marTop w:val="0"/>
      <w:marBottom w:val="0"/>
      <w:divBdr>
        <w:top w:val="none" w:sz="0" w:space="0" w:color="auto"/>
        <w:left w:val="none" w:sz="0" w:space="0" w:color="auto"/>
        <w:bottom w:val="none" w:sz="0" w:space="0" w:color="auto"/>
        <w:right w:val="none" w:sz="0" w:space="0" w:color="auto"/>
      </w:divBdr>
    </w:div>
    <w:div w:id="1358695560">
      <w:marLeft w:val="480"/>
      <w:marRight w:val="0"/>
      <w:marTop w:val="0"/>
      <w:marBottom w:val="0"/>
      <w:divBdr>
        <w:top w:val="none" w:sz="0" w:space="0" w:color="auto"/>
        <w:left w:val="none" w:sz="0" w:space="0" w:color="auto"/>
        <w:bottom w:val="none" w:sz="0" w:space="0" w:color="auto"/>
        <w:right w:val="none" w:sz="0" w:space="0" w:color="auto"/>
      </w:divBdr>
    </w:div>
    <w:div w:id="1358778539">
      <w:marLeft w:val="480"/>
      <w:marRight w:val="0"/>
      <w:marTop w:val="0"/>
      <w:marBottom w:val="0"/>
      <w:divBdr>
        <w:top w:val="none" w:sz="0" w:space="0" w:color="auto"/>
        <w:left w:val="none" w:sz="0" w:space="0" w:color="auto"/>
        <w:bottom w:val="none" w:sz="0" w:space="0" w:color="auto"/>
        <w:right w:val="none" w:sz="0" w:space="0" w:color="auto"/>
      </w:divBdr>
    </w:div>
    <w:div w:id="1358854579">
      <w:marLeft w:val="480"/>
      <w:marRight w:val="0"/>
      <w:marTop w:val="0"/>
      <w:marBottom w:val="0"/>
      <w:divBdr>
        <w:top w:val="none" w:sz="0" w:space="0" w:color="auto"/>
        <w:left w:val="none" w:sz="0" w:space="0" w:color="auto"/>
        <w:bottom w:val="none" w:sz="0" w:space="0" w:color="auto"/>
        <w:right w:val="none" w:sz="0" w:space="0" w:color="auto"/>
      </w:divBdr>
    </w:div>
    <w:div w:id="1358889840">
      <w:marLeft w:val="480"/>
      <w:marRight w:val="0"/>
      <w:marTop w:val="0"/>
      <w:marBottom w:val="0"/>
      <w:divBdr>
        <w:top w:val="none" w:sz="0" w:space="0" w:color="auto"/>
        <w:left w:val="none" w:sz="0" w:space="0" w:color="auto"/>
        <w:bottom w:val="none" w:sz="0" w:space="0" w:color="auto"/>
        <w:right w:val="none" w:sz="0" w:space="0" w:color="auto"/>
      </w:divBdr>
    </w:div>
    <w:div w:id="1359089304">
      <w:marLeft w:val="480"/>
      <w:marRight w:val="0"/>
      <w:marTop w:val="0"/>
      <w:marBottom w:val="0"/>
      <w:divBdr>
        <w:top w:val="none" w:sz="0" w:space="0" w:color="auto"/>
        <w:left w:val="none" w:sz="0" w:space="0" w:color="auto"/>
        <w:bottom w:val="none" w:sz="0" w:space="0" w:color="auto"/>
        <w:right w:val="none" w:sz="0" w:space="0" w:color="auto"/>
      </w:divBdr>
    </w:div>
    <w:div w:id="1359620735">
      <w:marLeft w:val="480"/>
      <w:marRight w:val="0"/>
      <w:marTop w:val="0"/>
      <w:marBottom w:val="0"/>
      <w:divBdr>
        <w:top w:val="none" w:sz="0" w:space="0" w:color="auto"/>
        <w:left w:val="none" w:sz="0" w:space="0" w:color="auto"/>
        <w:bottom w:val="none" w:sz="0" w:space="0" w:color="auto"/>
        <w:right w:val="none" w:sz="0" w:space="0" w:color="auto"/>
      </w:divBdr>
    </w:div>
    <w:div w:id="1359702088">
      <w:marLeft w:val="480"/>
      <w:marRight w:val="0"/>
      <w:marTop w:val="0"/>
      <w:marBottom w:val="0"/>
      <w:divBdr>
        <w:top w:val="none" w:sz="0" w:space="0" w:color="auto"/>
        <w:left w:val="none" w:sz="0" w:space="0" w:color="auto"/>
        <w:bottom w:val="none" w:sz="0" w:space="0" w:color="auto"/>
        <w:right w:val="none" w:sz="0" w:space="0" w:color="auto"/>
      </w:divBdr>
    </w:div>
    <w:div w:id="1360005001">
      <w:marLeft w:val="480"/>
      <w:marRight w:val="0"/>
      <w:marTop w:val="0"/>
      <w:marBottom w:val="0"/>
      <w:divBdr>
        <w:top w:val="none" w:sz="0" w:space="0" w:color="auto"/>
        <w:left w:val="none" w:sz="0" w:space="0" w:color="auto"/>
        <w:bottom w:val="none" w:sz="0" w:space="0" w:color="auto"/>
        <w:right w:val="none" w:sz="0" w:space="0" w:color="auto"/>
      </w:divBdr>
    </w:div>
    <w:div w:id="1360157989">
      <w:marLeft w:val="480"/>
      <w:marRight w:val="0"/>
      <w:marTop w:val="0"/>
      <w:marBottom w:val="0"/>
      <w:divBdr>
        <w:top w:val="none" w:sz="0" w:space="0" w:color="auto"/>
        <w:left w:val="none" w:sz="0" w:space="0" w:color="auto"/>
        <w:bottom w:val="none" w:sz="0" w:space="0" w:color="auto"/>
        <w:right w:val="none" w:sz="0" w:space="0" w:color="auto"/>
      </w:divBdr>
    </w:div>
    <w:div w:id="1360468101">
      <w:marLeft w:val="480"/>
      <w:marRight w:val="0"/>
      <w:marTop w:val="0"/>
      <w:marBottom w:val="0"/>
      <w:divBdr>
        <w:top w:val="none" w:sz="0" w:space="0" w:color="auto"/>
        <w:left w:val="none" w:sz="0" w:space="0" w:color="auto"/>
        <w:bottom w:val="none" w:sz="0" w:space="0" w:color="auto"/>
        <w:right w:val="none" w:sz="0" w:space="0" w:color="auto"/>
      </w:divBdr>
    </w:div>
    <w:div w:id="1360542452">
      <w:marLeft w:val="480"/>
      <w:marRight w:val="0"/>
      <w:marTop w:val="0"/>
      <w:marBottom w:val="0"/>
      <w:divBdr>
        <w:top w:val="none" w:sz="0" w:space="0" w:color="auto"/>
        <w:left w:val="none" w:sz="0" w:space="0" w:color="auto"/>
        <w:bottom w:val="none" w:sz="0" w:space="0" w:color="auto"/>
        <w:right w:val="none" w:sz="0" w:space="0" w:color="auto"/>
      </w:divBdr>
    </w:div>
    <w:div w:id="1360547619">
      <w:marLeft w:val="480"/>
      <w:marRight w:val="0"/>
      <w:marTop w:val="0"/>
      <w:marBottom w:val="0"/>
      <w:divBdr>
        <w:top w:val="none" w:sz="0" w:space="0" w:color="auto"/>
        <w:left w:val="none" w:sz="0" w:space="0" w:color="auto"/>
        <w:bottom w:val="none" w:sz="0" w:space="0" w:color="auto"/>
        <w:right w:val="none" w:sz="0" w:space="0" w:color="auto"/>
      </w:divBdr>
    </w:div>
    <w:div w:id="1361323753">
      <w:marLeft w:val="480"/>
      <w:marRight w:val="0"/>
      <w:marTop w:val="0"/>
      <w:marBottom w:val="0"/>
      <w:divBdr>
        <w:top w:val="none" w:sz="0" w:space="0" w:color="auto"/>
        <w:left w:val="none" w:sz="0" w:space="0" w:color="auto"/>
        <w:bottom w:val="none" w:sz="0" w:space="0" w:color="auto"/>
        <w:right w:val="none" w:sz="0" w:space="0" w:color="auto"/>
      </w:divBdr>
    </w:div>
    <w:div w:id="1361466630">
      <w:marLeft w:val="480"/>
      <w:marRight w:val="0"/>
      <w:marTop w:val="0"/>
      <w:marBottom w:val="0"/>
      <w:divBdr>
        <w:top w:val="none" w:sz="0" w:space="0" w:color="auto"/>
        <w:left w:val="none" w:sz="0" w:space="0" w:color="auto"/>
        <w:bottom w:val="none" w:sz="0" w:space="0" w:color="auto"/>
        <w:right w:val="none" w:sz="0" w:space="0" w:color="auto"/>
      </w:divBdr>
    </w:div>
    <w:div w:id="1361474621">
      <w:marLeft w:val="480"/>
      <w:marRight w:val="0"/>
      <w:marTop w:val="0"/>
      <w:marBottom w:val="0"/>
      <w:divBdr>
        <w:top w:val="none" w:sz="0" w:space="0" w:color="auto"/>
        <w:left w:val="none" w:sz="0" w:space="0" w:color="auto"/>
        <w:bottom w:val="none" w:sz="0" w:space="0" w:color="auto"/>
        <w:right w:val="none" w:sz="0" w:space="0" w:color="auto"/>
      </w:divBdr>
    </w:div>
    <w:div w:id="1361586275">
      <w:marLeft w:val="480"/>
      <w:marRight w:val="0"/>
      <w:marTop w:val="0"/>
      <w:marBottom w:val="0"/>
      <w:divBdr>
        <w:top w:val="none" w:sz="0" w:space="0" w:color="auto"/>
        <w:left w:val="none" w:sz="0" w:space="0" w:color="auto"/>
        <w:bottom w:val="none" w:sz="0" w:space="0" w:color="auto"/>
        <w:right w:val="none" w:sz="0" w:space="0" w:color="auto"/>
      </w:divBdr>
    </w:div>
    <w:div w:id="1361589717">
      <w:marLeft w:val="480"/>
      <w:marRight w:val="0"/>
      <w:marTop w:val="0"/>
      <w:marBottom w:val="0"/>
      <w:divBdr>
        <w:top w:val="none" w:sz="0" w:space="0" w:color="auto"/>
        <w:left w:val="none" w:sz="0" w:space="0" w:color="auto"/>
        <w:bottom w:val="none" w:sz="0" w:space="0" w:color="auto"/>
        <w:right w:val="none" w:sz="0" w:space="0" w:color="auto"/>
      </w:divBdr>
    </w:div>
    <w:div w:id="1361734992">
      <w:marLeft w:val="480"/>
      <w:marRight w:val="0"/>
      <w:marTop w:val="0"/>
      <w:marBottom w:val="0"/>
      <w:divBdr>
        <w:top w:val="none" w:sz="0" w:space="0" w:color="auto"/>
        <w:left w:val="none" w:sz="0" w:space="0" w:color="auto"/>
        <w:bottom w:val="none" w:sz="0" w:space="0" w:color="auto"/>
        <w:right w:val="none" w:sz="0" w:space="0" w:color="auto"/>
      </w:divBdr>
    </w:div>
    <w:div w:id="1362047501">
      <w:marLeft w:val="480"/>
      <w:marRight w:val="0"/>
      <w:marTop w:val="0"/>
      <w:marBottom w:val="0"/>
      <w:divBdr>
        <w:top w:val="none" w:sz="0" w:space="0" w:color="auto"/>
        <w:left w:val="none" w:sz="0" w:space="0" w:color="auto"/>
        <w:bottom w:val="none" w:sz="0" w:space="0" w:color="auto"/>
        <w:right w:val="none" w:sz="0" w:space="0" w:color="auto"/>
      </w:divBdr>
    </w:div>
    <w:div w:id="1362122700">
      <w:marLeft w:val="480"/>
      <w:marRight w:val="0"/>
      <w:marTop w:val="0"/>
      <w:marBottom w:val="0"/>
      <w:divBdr>
        <w:top w:val="none" w:sz="0" w:space="0" w:color="auto"/>
        <w:left w:val="none" w:sz="0" w:space="0" w:color="auto"/>
        <w:bottom w:val="none" w:sz="0" w:space="0" w:color="auto"/>
        <w:right w:val="none" w:sz="0" w:space="0" w:color="auto"/>
      </w:divBdr>
    </w:div>
    <w:div w:id="1362127444">
      <w:marLeft w:val="480"/>
      <w:marRight w:val="0"/>
      <w:marTop w:val="0"/>
      <w:marBottom w:val="0"/>
      <w:divBdr>
        <w:top w:val="none" w:sz="0" w:space="0" w:color="auto"/>
        <w:left w:val="none" w:sz="0" w:space="0" w:color="auto"/>
        <w:bottom w:val="none" w:sz="0" w:space="0" w:color="auto"/>
        <w:right w:val="none" w:sz="0" w:space="0" w:color="auto"/>
      </w:divBdr>
    </w:div>
    <w:div w:id="1362169256">
      <w:marLeft w:val="480"/>
      <w:marRight w:val="0"/>
      <w:marTop w:val="0"/>
      <w:marBottom w:val="0"/>
      <w:divBdr>
        <w:top w:val="none" w:sz="0" w:space="0" w:color="auto"/>
        <w:left w:val="none" w:sz="0" w:space="0" w:color="auto"/>
        <w:bottom w:val="none" w:sz="0" w:space="0" w:color="auto"/>
        <w:right w:val="none" w:sz="0" w:space="0" w:color="auto"/>
      </w:divBdr>
    </w:div>
    <w:div w:id="1362432715">
      <w:marLeft w:val="480"/>
      <w:marRight w:val="0"/>
      <w:marTop w:val="0"/>
      <w:marBottom w:val="0"/>
      <w:divBdr>
        <w:top w:val="none" w:sz="0" w:space="0" w:color="auto"/>
        <w:left w:val="none" w:sz="0" w:space="0" w:color="auto"/>
        <w:bottom w:val="none" w:sz="0" w:space="0" w:color="auto"/>
        <w:right w:val="none" w:sz="0" w:space="0" w:color="auto"/>
      </w:divBdr>
    </w:div>
    <w:div w:id="1362970653">
      <w:marLeft w:val="480"/>
      <w:marRight w:val="0"/>
      <w:marTop w:val="0"/>
      <w:marBottom w:val="0"/>
      <w:divBdr>
        <w:top w:val="none" w:sz="0" w:space="0" w:color="auto"/>
        <w:left w:val="none" w:sz="0" w:space="0" w:color="auto"/>
        <w:bottom w:val="none" w:sz="0" w:space="0" w:color="auto"/>
        <w:right w:val="none" w:sz="0" w:space="0" w:color="auto"/>
      </w:divBdr>
    </w:div>
    <w:div w:id="1362973795">
      <w:marLeft w:val="480"/>
      <w:marRight w:val="0"/>
      <w:marTop w:val="0"/>
      <w:marBottom w:val="0"/>
      <w:divBdr>
        <w:top w:val="none" w:sz="0" w:space="0" w:color="auto"/>
        <w:left w:val="none" w:sz="0" w:space="0" w:color="auto"/>
        <w:bottom w:val="none" w:sz="0" w:space="0" w:color="auto"/>
        <w:right w:val="none" w:sz="0" w:space="0" w:color="auto"/>
      </w:divBdr>
    </w:div>
    <w:div w:id="1362977584">
      <w:marLeft w:val="480"/>
      <w:marRight w:val="0"/>
      <w:marTop w:val="0"/>
      <w:marBottom w:val="0"/>
      <w:divBdr>
        <w:top w:val="none" w:sz="0" w:space="0" w:color="auto"/>
        <w:left w:val="none" w:sz="0" w:space="0" w:color="auto"/>
        <w:bottom w:val="none" w:sz="0" w:space="0" w:color="auto"/>
        <w:right w:val="none" w:sz="0" w:space="0" w:color="auto"/>
      </w:divBdr>
    </w:div>
    <w:div w:id="1363020829">
      <w:marLeft w:val="480"/>
      <w:marRight w:val="0"/>
      <w:marTop w:val="0"/>
      <w:marBottom w:val="0"/>
      <w:divBdr>
        <w:top w:val="none" w:sz="0" w:space="0" w:color="auto"/>
        <w:left w:val="none" w:sz="0" w:space="0" w:color="auto"/>
        <w:bottom w:val="none" w:sz="0" w:space="0" w:color="auto"/>
        <w:right w:val="none" w:sz="0" w:space="0" w:color="auto"/>
      </w:divBdr>
    </w:div>
    <w:div w:id="1363282116">
      <w:marLeft w:val="480"/>
      <w:marRight w:val="0"/>
      <w:marTop w:val="0"/>
      <w:marBottom w:val="0"/>
      <w:divBdr>
        <w:top w:val="none" w:sz="0" w:space="0" w:color="auto"/>
        <w:left w:val="none" w:sz="0" w:space="0" w:color="auto"/>
        <w:bottom w:val="none" w:sz="0" w:space="0" w:color="auto"/>
        <w:right w:val="none" w:sz="0" w:space="0" w:color="auto"/>
      </w:divBdr>
    </w:div>
    <w:div w:id="1364207081">
      <w:marLeft w:val="480"/>
      <w:marRight w:val="0"/>
      <w:marTop w:val="0"/>
      <w:marBottom w:val="0"/>
      <w:divBdr>
        <w:top w:val="none" w:sz="0" w:space="0" w:color="auto"/>
        <w:left w:val="none" w:sz="0" w:space="0" w:color="auto"/>
        <w:bottom w:val="none" w:sz="0" w:space="0" w:color="auto"/>
        <w:right w:val="none" w:sz="0" w:space="0" w:color="auto"/>
      </w:divBdr>
    </w:div>
    <w:div w:id="1364406733">
      <w:marLeft w:val="480"/>
      <w:marRight w:val="0"/>
      <w:marTop w:val="0"/>
      <w:marBottom w:val="0"/>
      <w:divBdr>
        <w:top w:val="none" w:sz="0" w:space="0" w:color="auto"/>
        <w:left w:val="none" w:sz="0" w:space="0" w:color="auto"/>
        <w:bottom w:val="none" w:sz="0" w:space="0" w:color="auto"/>
        <w:right w:val="none" w:sz="0" w:space="0" w:color="auto"/>
      </w:divBdr>
    </w:div>
    <w:div w:id="1364477039">
      <w:marLeft w:val="480"/>
      <w:marRight w:val="0"/>
      <w:marTop w:val="0"/>
      <w:marBottom w:val="0"/>
      <w:divBdr>
        <w:top w:val="none" w:sz="0" w:space="0" w:color="auto"/>
        <w:left w:val="none" w:sz="0" w:space="0" w:color="auto"/>
        <w:bottom w:val="none" w:sz="0" w:space="0" w:color="auto"/>
        <w:right w:val="none" w:sz="0" w:space="0" w:color="auto"/>
      </w:divBdr>
    </w:div>
    <w:div w:id="1364480136">
      <w:marLeft w:val="480"/>
      <w:marRight w:val="0"/>
      <w:marTop w:val="0"/>
      <w:marBottom w:val="0"/>
      <w:divBdr>
        <w:top w:val="none" w:sz="0" w:space="0" w:color="auto"/>
        <w:left w:val="none" w:sz="0" w:space="0" w:color="auto"/>
        <w:bottom w:val="none" w:sz="0" w:space="0" w:color="auto"/>
        <w:right w:val="none" w:sz="0" w:space="0" w:color="auto"/>
      </w:divBdr>
    </w:div>
    <w:div w:id="1364482673">
      <w:marLeft w:val="480"/>
      <w:marRight w:val="0"/>
      <w:marTop w:val="0"/>
      <w:marBottom w:val="0"/>
      <w:divBdr>
        <w:top w:val="none" w:sz="0" w:space="0" w:color="auto"/>
        <w:left w:val="none" w:sz="0" w:space="0" w:color="auto"/>
        <w:bottom w:val="none" w:sz="0" w:space="0" w:color="auto"/>
        <w:right w:val="none" w:sz="0" w:space="0" w:color="auto"/>
      </w:divBdr>
    </w:div>
    <w:div w:id="1364596159">
      <w:marLeft w:val="480"/>
      <w:marRight w:val="0"/>
      <w:marTop w:val="0"/>
      <w:marBottom w:val="0"/>
      <w:divBdr>
        <w:top w:val="none" w:sz="0" w:space="0" w:color="auto"/>
        <w:left w:val="none" w:sz="0" w:space="0" w:color="auto"/>
        <w:bottom w:val="none" w:sz="0" w:space="0" w:color="auto"/>
        <w:right w:val="none" w:sz="0" w:space="0" w:color="auto"/>
      </w:divBdr>
    </w:div>
    <w:div w:id="1365014494">
      <w:marLeft w:val="480"/>
      <w:marRight w:val="0"/>
      <w:marTop w:val="0"/>
      <w:marBottom w:val="0"/>
      <w:divBdr>
        <w:top w:val="none" w:sz="0" w:space="0" w:color="auto"/>
        <w:left w:val="none" w:sz="0" w:space="0" w:color="auto"/>
        <w:bottom w:val="none" w:sz="0" w:space="0" w:color="auto"/>
        <w:right w:val="none" w:sz="0" w:space="0" w:color="auto"/>
      </w:divBdr>
    </w:div>
    <w:div w:id="1365055010">
      <w:marLeft w:val="480"/>
      <w:marRight w:val="0"/>
      <w:marTop w:val="0"/>
      <w:marBottom w:val="0"/>
      <w:divBdr>
        <w:top w:val="none" w:sz="0" w:space="0" w:color="auto"/>
        <w:left w:val="none" w:sz="0" w:space="0" w:color="auto"/>
        <w:bottom w:val="none" w:sz="0" w:space="0" w:color="auto"/>
        <w:right w:val="none" w:sz="0" w:space="0" w:color="auto"/>
      </w:divBdr>
    </w:div>
    <w:div w:id="1365248168">
      <w:marLeft w:val="480"/>
      <w:marRight w:val="0"/>
      <w:marTop w:val="0"/>
      <w:marBottom w:val="0"/>
      <w:divBdr>
        <w:top w:val="none" w:sz="0" w:space="0" w:color="auto"/>
        <w:left w:val="none" w:sz="0" w:space="0" w:color="auto"/>
        <w:bottom w:val="none" w:sz="0" w:space="0" w:color="auto"/>
        <w:right w:val="none" w:sz="0" w:space="0" w:color="auto"/>
      </w:divBdr>
    </w:div>
    <w:div w:id="1365250077">
      <w:marLeft w:val="480"/>
      <w:marRight w:val="0"/>
      <w:marTop w:val="0"/>
      <w:marBottom w:val="0"/>
      <w:divBdr>
        <w:top w:val="none" w:sz="0" w:space="0" w:color="auto"/>
        <w:left w:val="none" w:sz="0" w:space="0" w:color="auto"/>
        <w:bottom w:val="none" w:sz="0" w:space="0" w:color="auto"/>
        <w:right w:val="none" w:sz="0" w:space="0" w:color="auto"/>
      </w:divBdr>
    </w:div>
    <w:div w:id="1365404357">
      <w:marLeft w:val="480"/>
      <w:marRight w:val="0"/>
      <w:marTop w:val="0"/>
      <w:marBottom w:val="0"/>
      <w:divBdr>
        <w:top w:val="none" w:sz="0" w:space="0" w:color="auto"/>
        <w:left w:val="none" w:sz="0" w:space="0" w:color="auto"/>
        <w:bottom w:val="none" w:sz="0" w:space="0" w:color="auto"/>
        <w:right w:val="none" w:sz="0" w:space="0" w:color="auto"/>
      </w:divBdr>
    </w:div>
    <w:div w:id="1365406800">
      <w:marLeft w:val="480"/>
      <w:marRight w:val="0"/>
      <w:marTop w:val="0"/>
      <w:marBottom w:val="0"/>
      <w:divBdr>
        <w:top w:val="none" w:sz="0" w:space="0" w:color="auto"/>
        <w:left w:val="none" w:sz="0" w:space="0" w:color="auto"/>
        <w:bottom w:val="none" w:sz="0" w:space="0" w:color="auto"/>
        <w:right w:val="none" w:sz="0" w:space="0" w:color="auto"/>
      </w:divBdr>
    </w:div>
    <w:div w:id="1365984148">
      <w:marLeft w:val="480"/>
      <w:marRight w:val="0"/>
      <w:marTop w:val="0"/>
      <w:marBottom w:val="0"/>
      <w:divBdr>
        <w:top w:val="none" w:sz="0" w:space="0" w:color="auto"/>
        <w:left w:val="none" w:sz="0" w:space="0" w:color="auto"/>
        <w:bottom w:val="none" w:sz="0" w:space="0" w:color="auto"/>
        <w:right w:val="none" w:sz="0" w:space="0" w:color="auto"/>
      </w:divBdr>
    </w:div>
    <w:div w:id="1366058172">
      <w:marLeft w:val="480"/>
      <w:marRight w:val="0"/>
      <w:marTop w:val="0"/>
      <w:marBottom w:val="0"/>
      <w:divBdr>
        <w:top w:val="none" w:sz="0" w:space="0" w:color="auto"/>
        <w:left w:val="none" w:sz="0" w:space="0" w:color="auto"/>
        <w:bottom w:val="none" w:sz="0" w:space="0" w:color="auto"/>
        <w:right w:val="none" w:sz="0" w:space="0" w:color="auto"/>
      </w:divBdr>
    </w:div>
    <w:div w:id="1366103085">
      <w:marLeft w:val="480"/>
      <w:marRight w:val="0"/>
      <w:marTop w:val="0"/>
      <w:marBottom w:val="0"/>
      <w:divBdr>
        <w:top w:val="none" w:sz="0" w:space="0" w:color="auto"/>
        <w:left w:val="none" w:sz="0" w:space="0" w:color="auto"/>
        <w:bottom w:val="none" w:sz="0" w:space="0" w:color="auto"/>
        <w:right w:val="none" w:sz="0" w:space="0" w:color="auto"/>
      </w:divBdr>
    </w:div>
    <w:div w:id="1366365507">
      <w:marLeft w:val="480"/>
      <w:marRight w:val="0"/>
      <w:marTop w:val="0"/>
      <w:marBottom w:val="0"/>
      <w:divBdr>
        <w:top w:val="none" w:sz="0" w:space="0" w:color="auto"/>
        <w:left w:val="none" w:sz="0" w:space="0" w:color="auto"/>
        <w:bottom w:val="none" w:sz="0" w:space="0" w:color="auto"/>
        <w:right w:val="none" w:sz="0" w:space="0" w:color="auto"/>
      </w:divBdr>
    </w:div>
    <w:div w:id="1366368142">
      <w:marLeft w:val="480"/>
      <w:marRight w:val="0"/>
      <w:marTop w:val="0"/>
      <w:marBottom w:val="0"/>
      <w:divBdr>
        <w:top w:val="none" w:sz="0" w:space="0" w:color="auto"/>
        <w:left w:val="none" w:sz="0" w:space="0" w:color="auto"/>
        <w:bottom w:val="none" w:sz="0" w:space="0" w:color="auto"/>
        <w:right w:val="none" w:sz="0" w:space="0" w:color="auto"/>
      </w:divBdr>
    </w:div>
    <w:div w:id="1366635293">
      <w:marLeft w:val="480"/>
      <w:marRight w:val="0"/>
      <w:marTop w:val="0"/>
      <w:marBottom w:val="0"/>
      <w:divBdr>
        <w:top w:val="none" w:sz="0" w:space="0" w:color="auto"/>
        <w:left w:val="none" w:sz="0" w:space="0" w:color="auto"/>
        <w:bottom w:val="none" w:sz="0" w:space="0" w:color="auto"/>
        <w:right w:val="none" w:sz="0" w:space="0" w:color="auto"/>
      </w:divBdr>
    </w:div>
    <w:div w:id="1366642258">
      <w:marLeft w:val="480"/>
      <w:marRight w:val="0"/>
      <w:marTop w:val="0"/>
      <w:marBottom w:val="0"/>
      <w:divBdr>
        <w:top w:val="none" w:sz="0" w:space="0" w:color="auto"/>
        <w:left w:val="none" w:sz="0" w:space="0" w:color="auto"/>
        <w:bottom w:val="none" w:sz="0" w:space="0" w:color="auto"/>
        <w:right w:val="none" w:sz="0" w:space="0" w:color="auto"/>
      </w:divBdr>
    </w:div>
    <w:div w:id="1366982632">
      <w:marLeft w:val="480"/>
      <w:marRight w:val="0"/>
      <w:marTop w:val="0"/>
      <w:marBottom w:val="0"/>
      <w:divBdr>
        <w:top w:val="none" w:sz="0" w:space="0" w:color="auto"/>
        <w:left w:val="none" w:sz="0" w:space="0" w:color="auto"/>
        <w:bottom w:val="none" w:sz="0" w:space="0" w:color="auto"/>
        <w:right w:val="none" w:sz="0" w:space="0" w:color="auto"/>
      </w:divBdr>
    </w:div>
    <w:div w:id="1367291298">
      <w:marLeft w:val="480"/>
      <w:marRight w:val="0"/>
      <w:marTop w:val="0"/>
      <w:marBottom w:val="0"/>
      <w:divBdr>
        <w:top w:val="none" w:sz="0" w:space="0" w:color="auto"/>
        <w:left w:val="none" w:sz="0" w:space="0" w:color="auto"/>
        <w:bottom w:val="none" w:sz="0" w:space="0" w:color="auto"/>
        <w:right w:val="none" w:sz="0" w:space="0" w:color="auto"/>
      </w:divBdr>
    </w:div>
    <w:div w:id="1367372029">
      <w:marLeft w:val="480"/>
      <w:marRight w:val="0"/>
      <w:marTop w:val="0"/>
      <w:marBottom w:val="0"/>
      <w:divBdr>
        <w:top w:val="none" w:sz="0" w:space="0" w:color="auto"/>
        <w:left w:val="none" w:sz="0" w:space="0" w:color="auto"/>
        <w:bottom w:val="none" w:sz="0" w:space="0" w:color="auto"/>
        <w:right w:val="none" w:sz="0" w:space="0" w:color="auto"/>
      </w:divBdr>
    </w:div>
    <w:div w:id="1367439520">
      <w:marLeft w:val="480"/>
      <w:marRight w:val="0"/>
      <w:marTop w:val="0"/>
      <w:marBottom w:val="0"/>
      <w:divBdr>
        <w:top w:val="none" w:sz="0" w:space="0" w:color="auto"/>
        <w:left w:val="none" w:sz="0" w:space="0" w:color="auto"/>
        <w:bottom w:val="none" w:sz="0" w:space="0" w:color="auto"/>
        <w:right w:val="none" w:sz="0" w:space="0" w:color="auto"/>
      </w:divBdr>
    </w:div>
    <w:div w:id="1367485658">
      <w:marLeft w:val="480"/>
      <w:marRight w:val="0"/>
      <w:marTop w:val="0"/>
      <w:marBottom w:val="0"/>
      <w:divBdr>
        <w:top w:val="none" w:sz="0" w:space="0" w:color="auto"/>
        <w:left w:val="none" w:sz="0" w:space="0" w:color="auto"/>
        <w:bottom w:val="none" w:sz="0" w:space="0" w:color="auto"/>
        <w:right w:val="none" w:sz="0" w:space="0" w:color="auto"/>
      </w:divBdr>
    </w:div>
    <w:div w:id="1367488020">
      <w:marLeft w:val="480"/>
      <w:marRight w:val="0"/>
      <w:marTop w:val="0"/>
      <w:marBottom w:val="0"/>
      <w:divBdr>
        <w:top w:val="none" w:sz="0" w:space="0" w:color="auto"/>
        <w:left w:val="none" w:sz="0" w:space="0" w:color="auto"/>
        <w:bottom w:val="none" w:sz="0" w:space="0" w:color="auto"/>
        <w:right w:val="none" w:sz="0" w:space="0" w:color="auto"/>
      </w:divBdr>
    </w:div>
    <w:div w:id="1367561174">
      <w:marLeft w:val="480"/>
      <w:marRight w:val="0"/>
      <w:marTop w:val="0"/>
      <w:marBottom w:val="0"/>
      <w:divBdr>
        <w:top w:val="none" w:sz="0" w:space="0" w:color="auto"/>
        <w:left w:val="none" w:sz="0" w:space="0" w:color="auto"/>
        <w:bottom w:val="none" w:sz="0" w:space="0" w:color="auto"/>
        <w:right w:val="none" w:sz="0" w:space="0" w:color="auto"/>
      </w:divBdr>
    </w:div>
    <w:div w:id="1367563350">
      <w:marLeft w:val="480"/>
      <w:marRight w:val="0"/>
      <w:marTop w:val="0"/>
      <w:marBottom w:val="0"/>
      <w:divBdr>
        <w:top w:val="none" w:sz="0" w:space="0" w:color="auto"/>
        <w:left w:val="none" w:sz="0" w:space="0" w:color="auto"/>
        <w:bottom w:val="none" w:sz="0" w:space="0" w:color="auto"/>
        <w:right w:val="none" w:sz="0" w:space="0" w:color="auto"/>
      </w:divBdr>
    </w:div>
    <w:div w:id="1367679532">
      <w:marLeft w:val="480"/>
      <w:marRight w:val="0"/>
      <w:marTop w:val="0"/>
      <w:marBottom w:val="0"/>
      <w:divBdr>
        <w:top w:val="none" w:sz="0" w:space="0" w:color="auto"/>
        <w:left w:val="none" w:sz="0" w:space="0" w:color="auto"/>
        <w:bottom w:val="none" w:sz="0" w:space="0" w:color="auto"/>
        <w:right w:val="none" w:sz="0" w:space="0" w:color="auto"/>
      </w:divBdr>
    </w:div>
    <w:div w:id="1367750371">
      <w:marLeft w:val="480"/>
      <w:marRight w:val="0"/>
      <w:marTop w:val="0"/>
      <w:marBottom w:val="0"/>
      <w:divBdr>
        <w:top w:val="none" w:sz="0" w:space="0" w:color="auto"/>
        <w:left w:val="none" w:sz="0" w:space="0" w:color="auto"/>
        <w:bottom w:val="none" w:sz="0" w:space="0" w:color="auto"/>
        <w:right w:val="none" w:sz="0" w:space="0" w:color="auto"/>
      </w:divBdr>
    </w:div>
    <w:div w:id="1367950948">
      <w:marLeft w:val="480"/>
      <w:marRight w:val="0"/>
      <w:marTop w:val="0"/>
      <w:marBottom w:val="0"/>
      <w:divBdr>
        <w:top w:val="none" w:sz="0" w:space="0" w:color="auto"/>
        <w:left w:val="none" w:sz="0" w:space="0" w:color="auto"/>
        <w:bottom w:val="none" w:sz="0" w:space="0" w:color="auto"/>
        <w:right w:val="none" w:sz="0" w:space="0" w:color="auto"/>
      </w:divBdr>
    </w:div>
    <w:div w:id="1368094673">
      <w:marLeft w:val="480"/>
      <w:marRight w:val="0"/>
      <w:marTop w:val="0"/>
      <w:marBottom w:val="0"/>
      <w:divBdr>
        <w:top w:val="none" w:sz="0" w:space="0" w:color="auto"/>
        <w:left w:val="none" w:sz="0" w:space="0" w:color="auto"/>
        <w:bottom w:val="none" w:sz="0" w:space="0" w:color="auto"/>
        <w:right w:val="none" w:sz="0" w:space="0" w:color="auto"/>
      </w:divBdr>
    </w:div>
    <w:div w:id="1368726055">
      <w:marLeft w:val="480"/>
      <w:marRight w:val="0"/>
      <w:marTop w:val="0"/>
      <w:marBottom w:val="0"/>
      <w:divBdr>
        <w:top w:val="none" w:sz="0" w:space="0" w:color="auto"/>
        <w:left w:val="none" w:sz="0" w:space="0" w:color="auto"/>
        <w:bottom w:val="none" w:sz="0" w:space="0" w:color="auto"/>
        <w:right w:val="none" w:sz="0" w:space="0" w:color="auto"/>
      </w:divBdr>
    </w:div>
    <w:div w:id="1368947611">
      <w:marLeft w:val="480"/>
      <w:marRight w:val="0"/>
      <w:marTop w:val="0"/>
      <w:marBottom w:val="0"/>
      <w:divBdr>
        <w:top w:val="none" w:sz="0" w:space="0" w:color="auto"/>
        <w:left w:val="none" w:sz="0" w:space="0" w:color="auto"/>
        <w:bottom w:val="none" w:sz="0" w:space="0" w:color="auto"/>
        <w:right w:val="none" w:sz="0" w:space="0" w:color="auto"/>
      </w:divBdr>
    </w:div>
    <w:div w:id="1368988114">
      <w:marLeft w:val="480"/>
      <w:marRight w:val="0"/>
      <w:marTop w:val="0"/>
      <w:marBottom w:val="0"/>
      <w:divBdr>
        <w:top w:val="none" w:sz="0" w:space="0" w:color="auto"/>
        <w:left w:val="none" w:sz="0" w:space="0" w:color="auto"/>
        <w:bottom w:val="none" w:sz="0" w:space="0" w:color="auto"/>
        <w:right w:val="none" w:sz="0" w:space="0" w:color="auto"/>
      </w:divBdr>
    </w:div>
    <w:div w:id="1369138985">
      <w:marLeft w:val="480"/>
      <w:marRight w:val="0"/>
      <w:marTop w:val="0"/>
      <w:marBottom w:val="0"/>
      <w:divBdr>
        <w:top w:val="none" w:sz="0" w:space="0" w:color="auto"/>
        <w:left w:val="none" w:sz="0" w:space="0" w:color="auto"/>
        <w:bottom w:val="none" w:sz="0" w:space="0" w:color="auto"/>
        <w:right w:val="none" w:sz="0" w:space="0" w:color="auto"/>
      </w:divBdr>
    </w:div>
    <w:div w:id="1369524722">
      <w:marLeft w:val="480"/>
      <w:marRight w:val="0"/>
      <w:marTop w:val="0"/>
      <w:marBottom w:val="0"/>
      <w:divBdr>
        <w:top w:val="none" w:sz="0" w:space="0" w:color="auto"/>
        <w:left w:val="none" w:sz="0" w:space="0" w:color="auto"/>
        <w:bottom w:val="none" w:sz="0" w:space="0" w:color="auto"/>
        <w:right w:val="none" w:sz="0" w:space="0" w:color="auto"/>
      </w:divBdr>
    </w:div>
    <w:div w:id="1369641569">
      <w:marLeft w:val="480"/>
      <w:marRight w:val="0"/>
      <w:marTop w:val="0"/>
      <w:marBottom w:val="0"/>
      <w:divBdr>
        <w:top w:val="none" w:sz="0" w:space="0" w:color="auto"/>
        <w:left w:val="none" w:sz="0" w:space="0" w:color="auto"/>
        <w:bottom w:val="none" w:sz="0" w:space="0" w:color="auto"/>
        <w:right w:val="none" w:sz="0" w:space="0" w:color="auto"/>
      </w:divBdr>
    </w:div>
    <w:div w:id="1369646408">
      <w:marLeft w:val="480"/>
      <w:marRight w:val="0"/>
      <w:marTop w:val="0"/>
      <w:marBottom w:val="0"/>
      <w:divBdr>
        <w:top w:val="none" w:sz="0" w:space="0" w:color="auto"/>
        <w:left w:val="none" w:sz="0" w:space="0" w:color="auto"/>
        <w:bottom w:val="none" w:sz="0" w:space="0" w:color="auto"/>
        <w:right w:val="none" w:sz="0" w:space="0" w:color="auto"/>
      </w:divBdr>
    </w:div>
    <w:div w:id="1369836336">
      <w:marLeft w:val="480"/>
      <w:marRight w:val="0"/>
      <w:marTop w:val="0"/>
      <w:marBottom w:val="0"/>
      <w:divBdr>
        <w:top w:val="none" w:sz="0" w:space="0" w:color="auto"/>
        <w:left w:val="none" w:sz="0" w:space="0" w:color="auto"/>
        <w:bottom w:val="none" w:sz="0" w:space="0" w:color="auto"/>
        <w:right w:val="none" w:sz="0" w:space="0" w:color="auto"/>
      </w:divBdr>
    </w:div>
    <w:div w:id="1369841558">
      <w:marLeft w:val="480"/>
      <w:marRight w:val="0"/>
      <w:marTop w:val="0"/>
      <w:marBottom w:val="0"/>
      <w:divBdr>
        <w:top w:val="none" w:sz="0" w:space="0" w:color="auto"/>
        <w:left w:val="none" w:sz="0" w:space="0" w:color="auto"/>
        <w:bottom w:val="none" w:sz="0" w:space="0" w:color="auto"/>
        <w:right w:val="none" w:sz="0" w:space="0" w:color="auto"/>
      </w:divBdr>
    </w:div>
    <w:div w:id="1370107425">
      <w:marLeft w:val="480"/>
      <w:marRight w:val="0"/>
      <w:marTop w:val="0"/>
      <w:marBottom w:val="0"/>
      <w:divBdr>
        <w:top w:val="none" w:sz="0" w:space="0" w:color="auto"/>
        <w:left w:val="none" w:sz="0" w:space="0" w:color="auto"/>
        <w:bottom w:val="none" w:sz="0" w:space="0" w:color="auto"/>
        <w:right w:val="none" w:sz="0" w:space="0" w:color="auto"/>
      </w:divBdr>
    </w:div>
    <w:div w:id="1370186644">
      <w:marLeft w:val="480"/>
      <w:marRight w:val="0"/>
      <w:marTop w:val="0"/>
      <w:marBottom w:val="0"/>
      <w:divBdr>
        <w:top w:val="none" w:sz="0" w:space="0" w:color="auto"/>
        <w:left w:val="none" w:sz="0" w:space="0" w:color="auto"/>
        <w:bottom w:val="none" w:sz="0" w:space="0" w:color="auto"/>
        <w:right w:val="none" w:sz="0" w:space="0" w:color="auto"/>
      </w:divBdr>
    </w:div>
    <w:div w:id="1370446371">
      <w:marLeft w:val="480"/>
      <w:marRight w:val="0"/>
      <w:marTop w:val="0"/>
      <w:marBottom w:val="0"/>
      <w:divBdr>
        <w:top w:val="none" w:sz="0" w:space="0" w:color="auto"/>
        <w:left w:val="none" w:sz="0" w:space="0" w:color="auto"/>
        <w:bottom w:val="none" w:sz="0" w:space="0" w:color="auto"/>
        <w:right w:val="none" w:sz="0" w:space="0" w:color="auto"/>
      </w:divBdr>
    </w:div>
    <w:div w:id="1370448293">
      <w:marLeft w:val="480"/>
      <w:marRight w:val="0"/>
      <w:marTop w:val="0"/>
      <w:marBottom w:val="0"/>
      <w:divBdr>
        <w:top w:val="none" w:sz="0" w:space="0" w:color="auto"/>
        <w:left w:val="none" w:sz="0" w:space="0" w:color="auto"/>
        <w:bottom w:val="none" w:sz="0" w:space="0" w:color="auto"/>
        <w:right w:val="none" w:sz="0" w:space="0" w:color="auto"/>
      </w:divBdr>
    </w:div>
    <w:div w:id="1370565251">
      <w:marLeft w:val="480"/>
      <w:marRight w:val="0"/>
      <w:marTop w:val="0"/>
      <w:marBottom w:val="0"/>
      <w:divBdr>
        <w:top w:val="none" w:sz="0" w:space="0" w:color="auto"/>
        <w:left w:val="none" w:sz="0" w:space="0" w:color="auto"/>
        <w:bottom w:val="none" w:sz="0" w:space="0" w:color="auto"/>
        <w:right w:val="none" w:sz="0" w:space="0" w:color="auto"/>
      </w:divBdr>
    </w:div>
    <w:div w:id="1370841791">
      <w:marLeft w:val="480"/>
      <w:marRight w:val="0"/>
      <w:marTop w:val="0"/>
      <w:marBottom w:val="0"/>
      <w:divBdr>
        <w:top w:val="none" w:sz="0" w:space="0" w:color="auto"/>
        <w:left w:val="none" w:sz="0" w:space="0" w:color="auto"/>
        <w:bottom w:val="none" w:sz="0" w:space="0" w:color="auto"/>
        <w:right w:val="none" w:sz="0" w:space="0" w:color="auto"/>
      </w:divBdr>
    </w:div>
    <w:div w:id="1371224503">
      <w:marLeft w:val="480"/>
      <w:marRight w:val="0"/>
      <w:marTop w:val="0"/>
      <w:marBottom w:val="0"/>
      <w:divBdr>
        <w:top w:val="none" w:sz="0" w:space="0" w:color="auto"/>
        <w:left w:val="none" w:sz="0" w:space="0" w:color="auto"/>
        <w:bottom w:val="none" w:sz="0" w:space="0" w:color="auto"/>
        <w:right w:val="none" w:sz="0" w:space="0" w:color="auto"/>
      </w:divBdr>
    </w:div>
    <w:div w:id="1371225769">
      <w:marLeft w:val="480"/>
      <w:marRight w:val="0"/>
      <w:marTop w:val="0"/>
      <w:marBottom w:val="0"/>
      <w:divBdr>
        <w:top w:val="none" w:sz="0" w:space="0" w:color="auto"/>
        <w:left w:val="none" w:sz="0" w:space="0" w:color="auto"/>
        <w:bottom w:val="none" w:sz="0" w:space="0" w:color="auto"/>
        <w:right w:val="none" w:sz="0" w:space="0" w:color="auto"/>
      </w:divBdr>
    </w:div>
    <w:div w:id="1371492308">
      <w:marLeft w:val="480"/>
      <w:marRight w:val="0"/>
      <w:marTop w:val="0"/>
      <w:marBottom w:val="0"/>
      <w:divBdr>
        <w:top w:val="none" w:sz="0" w:space="0" w:color="auto"/>
        <w:left w:val="none" w:sz="0" w:space="0" w:color="auto"/>
        <w:bottom w:val="none" w:sz="0" w:space="0" w:color="auto"/>
        <w:right w:val="none" w:sz="0" w:space="0" w:color="auto"/>
      </w:divBdr>
    </w:div>
    <w:div w:id="1371568543">
      <w:marLeft w:val="480"/>
      <w:marRight w:val="0"/>
      <w:marTop w:val="0"/>
      <w:marBottom w:val="0"/>
      <w:divBdr>
        <w:top w:val="none" w:sz="0" w:space="0" w:color="auto"/>
        <w:left w:val="none" w:sz="0" w:space="0" w:color="auto"/>
        <w:bottom w:val="none" w:sz="0" w:space="0" w:color="auto"/>
        <w:right w:val="none" w:sz="0" w:space="0" w:color="auto"/>
      </w:divBdr>
    </w:div>
    <w:div w:id="1371764849">
      <w:marLeft w:val="480"/>
      <w:marRight w:val="0"/>
      <w:marTop w:val="0"/>
      <w:marBottom w:val="0"/>
      <w:divBdr>
        <w:top w:val="none" w:sz="0" w:space="0" w:color="auto"/>
        <w:left w:val="none" w:sz="0" w:space="0" w:color="auto"/>
        <w:bottom w:val="none" w:sz="0" w:space="0" w:color="auto"/>
        <w:right w:val="none" w:sz="0" w:space="0" w:color="auto"/>
      </w:divBdr>
    </w:div>
    <w:div w:id="1372076803">
      <w:marLeft w:val="480"/>
      <w:marRight w:val="0"/>
      <w:marTop w:val="0"/>
      <w:marBottom w:val="0"/>
      <w:divBdr>
        <w:top w:val="none" w:sz="0" w:space="0" w:color="auto"/>
        <w:left w:val="none" w:sz="0" w:space="0" w:color="auto"/>
        <w:bottom w:val="none" w:sz="0" w:space="0" w:color="auto"/>
        <w:right w:val="none" w:sz="0" w:space="0" w:color="auto"/>
      </w:divBdr>
    </w:div>
    <w:div w:id="1372148060">
      <w:marLeft w:val="480"/>
      <w:marRight w:val="0"/>
      <w:marTop w:val="0"/>
      <w:marBottom w:val="0"/>
      <w:divBdr>
        <w:top w:val="none" w:sz="0" w:space="0" w:color="auto"/>
        <w:left w:val="none" w:sz="0" w:space="0" w:color="auto"/>
        <w:bottom w:val="none" w:sz="0" w:space="0" w:color="auto"/>
        <w:right w:val="none" w:sz="0" w:space="0" w:color="auto"/>
      </w:divBdr>
    </w:div>
    <w:div w:id="1372152615">
      <w:marLeft w:val="480"/>
      <w:marRight w:val="0"/>
      <w:marTop w:val="0"/>
      <w:marBottom w:val="0"/>
      <w:divBdr>
        <w:top w:val="none" w:sz="0" w:space="0" w:color="auto"/>
        <w:left w:val="none" w:sz="0" w:space="0" w:color="auto"/>
        <w:bottom w:val="none" w:sz="0" w:space="0" w:color="auto"/>
        <w:right w:val="none" w:sz="0" w:space="0" w:color="auto"/>
      </w:divBdr>
    </w:div>
    <w:div w:id="1372341653">
      <w:marLeft w:val="480"/>
      <w:marRight w:val="0"/>
      <w:marTop w:val="0"/>
      <w:marBottom w:val="0"/>
      <w:divBdr>
        <w:top w:val="none" w:sz="0" w:space="0" w:color="auto"/>
        <w:left w:val="none" w:sz="0" w:space="0" w:color="auto"/>
        <w:bottom w:val="none" w:sz="0" w:space="0" w:color="auto"/>
        <w:right w:val="none" w:sz="0" w:space="0" w:color="auto"/>
      </w:divBdr>
    </w:div>
    <w:div w:id="1372456387">
      <w:marLeft w:val="480"/>
      <w:marRight w:val="0"/>
      <w:marTop w:val="0"/>
      <w:marBottom w:val="0"/>
      <w:divBdr>
        <w:top w:val="none" w:sz="0" w:space="0" w:color="auto"/>
        <w:left w:val="none" w:sz="0" w:space="0" w:color="auto"/>
        <w:bottom w:val="none" w:sz="0" w:space="0" w:color="auto"/>
        <w:right w:val="none" w:sz="0" w:space="0" w:color="auto"/>
      </w:divBdr>
    </w:div>
    <w:div w:id="1372728047">
      <w:marLeft w:val="480"/>
      <w:marRight w:val="0"/>
      <w:marTop w:val="0"/>
      <w:marBottom w:val="0"/>
      <w:divBdr>
        <w:top w:val="none" w:sz="0" w:space="0" w:color="auto"/>
        <w:left w:val="none" w:sz="0" w:space="0" w:color="auto"/>
        <w:bottom w:val="none" w:sz="0" w:space="0" w:color="auto"/>
        <w:right w:val="none" w:sz="0" w:space="0" w:color="auto"/>
      </w:divBdr>
    </w:div>
    <w:div w:id="1372728056">
      <w:marLeft w:val="480"/>
      <w:marRight w:val="0"/>
      <w:marTop w:val="0"/>
      <w:marBottom w:val="0"/>
      <w:divBdr>
        <w:top w:val="none" w:sz="0" w:space="0" w:color="auto"/>
        <w:left w:val="none" w:sz="0" w:space="0" w:color="auto"/>
        <w:bottom w:val="none" w:sz="0" w:space="0" w:color="auto"/>
        <w:right w:val="none" w:sz="0" w:space="0" w:color="auto"/>
      </w:divBdr>
    </w:div>
    <w:div w:id="1372799509">
      <w:marLeft w:val="480"/>
      <w:marRight w:val="0"/>
      <w:marTop w:val="0"/>
      <w:marBottom w:val="0"/>
      <w:divBdr>
        <w:top w:val="none" w:sz="0" w:space="0" w:color="auto"/>
        <w:left w:val="none" w:sz="0" w:space="0" w:color="auto"/>
        <w:bottom w:val="none" w:sz="0" w:space="0" w:color="auto"/>
        <w:right w:val="none" w:sz="0" w:space="0" w:color="auto"/>
      </w:divBdr>
    </w:div>
    <w:div w:id="1372921497">
      <w:marLeft w:val="480"/>
      <w:marRight w:val="0"/>
      <w:marTop w:val="0"/>
      <w:marBottom w:val="0"/>
      <w:divBdr>
        <w:top w:val="none" w:sz="0" w:space="0" w:color="auto"/>
        <w:left w:val="none" w:sz="0" w:space="0" w:color="auto"/>
        <w:bottom w:val="none" w:sz="0" w:space="0" w:color="auto"/>
        <w:right w:val="none" w:sz="0" w:space="0" w:color="auto"/>
      </w:divBdr>
    </w:div>
    <w:div w:id="1373339593">
      <w:marLeft w:val="480"/>
      <w:marRight w:val="0"/>
      <w:marTop w:val="0"/>
      <w:marBottom w:val="0"/>
      <w:divBdr>
        <w:top w:val="none" w:sz="0" w:space="0" w:color="auto"/>
        <w:left w:val="none" w:sz="0" w:space="0" w:color="auto"/>
        <w:bottom w:val="none" w:sz="0" w:space="0" w:color="auto"/>
        <w:right w:val="none" w:sz="0" w:space="0" w:color="auto"/>
      </w:divBdr>
    </w:div>
    <w:div w:id="1373731528">
      <w:marLeft w:val="480"/>
      <w:marRight w:val="0"/>
      <w:marTop w:val="0"/>
      <w:marBottom w:val="0"/>
      <w:divBdr>
        <w:top w:val="none" w:sz="0" w:space="0" w:color="auto"/>
        <w:left w:val="none" w:sz="0" w:space="0" w:color="auto"/>
        <w:bottom w:val="none" w:sz="0" w:space="0" w:color="auto"/>
        <w:right w:val="none" w:sz="0" w:space="0" w:color="auto"/>
      </w:divBdr>
    </w:div>
    <w:div w:id="1373732190">
      <w:marLeft w:val="480"/>
      <w:marRight w:val="0"/>
      <w:marTop w:val="0"/>
      <w:marBottom w:val="0"/>
      <w:divBdr>
        <w:top w:val="none" w:sz="0" w:space="0" w:color="auto"/>
        <w:left w:val="none" w:sz="0" w:space="0" w:color="auto"/>
        <w:bottom w:val="none" w:sz="0" w:space="0" w:color="auto"/>
        <w:right w:val="none" w:sz="0" w:space="0" w:color="auto"/>
      </w:divBdr>
    </w:div>
    <w:div w:id="1373849225">
      <w:marLeft w:val="480"/>
      <w:marRight w:val="0"/>
      <w:marTop w:val="0"/>
      <w:marBottom w:val="0"/>
      <w:divBdr>
        <w:top w:val="none" w:sz="0" w:space="0" w:color="auto"/>
        <w:left w:val="none" w:sz="0" w:space="0" w:color="auto"/>
        <w:bottom w:val="none" w:sz="0" w:space="0" w:color="auto"/>
        <w:right w:val="none" w:sz="0" w:space="0" w:color="auto"/>
      </w:divBdr>
    </w:div>
    <w:div w:id="1374037106">
      <w:marLeft w:val="480"/>
      <w:marRight w:val="0"/>
      <w:marTop w:val="0"/>
      <w:marBottom w:val="0"/>
      <w:divBdr>
        <w:top w:val="none" w:sz="0" w:space="0" w:color="auto"/>
        <w:left w:val="none" w:sz="0" w:space="0" w:color="auto"/>
        <w:bottom w:val="none" w:sz="0" w:space="0" w:color="auto"/>
        <w:right w:val="none" w:sz="0" w:space="0" w:color="auto"/>
      </w:divBdr>
    </w:div>
    <w:div w:id="1374039607">
      <w:marLeft w:val="480"/>
      <w:marRight w:val="0"/>
      <w:marTop w:val="0"/>
      <w:marBottom w:val="0"/>
      <w:divBdr>
        <w:top w:val="none" w:sz="0" w:space="0" w:color="auto"/>
        <w:left w:val="none" w:sz="0" w:space="0" w:color="auto"/>
        <w:bottom w:val="none" w:sz="0" w:space="0" w:color="auto"/>
        <w:right w:val="none" w:sz="0" w:space="0" w:color="auto"/>
      </w:divBdr>
    </w:div>
    <w:div w:id="1374649418">
      <w:marLeft w:val="480"/>
      <w:marRight w:val="0"/>
      <w:marTop w:val="0"/>
      <w:marBottom w:val="0"/>
      <w:divBdr>
        <w:top w:val="none" w:sz="0" w:space="0" w:color="auto"/>
        <w:left w:val="none" w:sz="0" w:space="0" w:color="auto"/>
        <w:bottom w:val="none" w:sz="0" w:space="0" w:color="auto"/>
        <w:right w:val="none" w:sz="0" w:space="0" w:color="auto"/>
      </w:divBdr>
    </w:div>
    <w:div w:id="1375041665">
      <w:marLeft w:val="480"/>
      <w:marRight w:val="0"/>
      <w:marTop w:val="0"/>
      <w:marBottom w:val="0"/>
      <w:divBdr>
        <w:top w:val="none" w:sz="0" w:space="0" w:color="auto"/>
        <w:left w:val="none" w:sz="0" w:space="0" w:color="auto"/>
        <w:bottom w:val="none" w:sz="0" w:space="0" w:color="auto"/>
        <w:right w:val="none" w:sz="0" w:space="0" w:color="auto"/>
      </w:divBdr>
    </w:div>
    <w:div w:id="1375620388">
      <w:marLeft w:val="480"/>
      <w:marRight w:val="0"/>
      <w:marTop w:val="0"/>
      <w:marBottom w:val="0"/>
      <w:divBdr>
        <w:top w:val="none" w:sz="0" w:space="0" w:color="auto"/>
        <w:left w:val="none" w:sz="0" w:space="0" w:color="auto"/>
        <w:bottom w:val="none" w:sz="0" w:space="0" w:color="auto"/>
        <w:right w:val="none" w:sz="0" w:space="0" w:color="auto"/>
      </w:divBdr>
    </w:div>
    <w:div w:id="1375731770">
      <w:marLeft w:val="480"/>
      <w:marRight w:val="0"/>
      <w:marTop w:val="0"/>
      <w:marBottom w:val="0"/>
      <w:divBdr>
        <w:top w:val="none" w:sz="0" w:space="0" w:color="auto"/>
        <w:left w:val="none" w:sz="0" w:space="0" w:color="auto"/>
        <w:bottom w:val="none" w:sz="0" w:space="0" w:color="auto"/>
        <w:right w:val="none" w:sz="0" w:space="0" w:color="auto"/>
      </w:divBdr>
    </w:div>
    <w:div w:id="1376081415">
      <w:marLeft w:val="480"/>
      <w:marRight w:val="0"/>
      <w:marTop w:val="0"/>
      <w:marBottom w:val="0"/>
      <w:divBdr>
        <w:top w:val="none" w:sz="0" w:space="0" w:color="auto"/>
        <w:left w:val="none" w:sz="0" w:space="0" w:color="auto"/>
        <w:bottom w:val="none" w:sz="0" w:space="0" w:color="auto"/>
        <w:right w:val="none" w:sz="0" w:space="0" w:color="auto"/>
      </w:divBdr>
    </w:div>
    <w:div w:id="1376270699">
      <w:marLeft w:val="480"/>
      <w:marRight w:val="0"/>
      <w:marTop w:val="0"/>
      <w:marBottom w:val="0"/>
      <w:divBdr>
        <w:top w:val="none" w:sz="0" w:space="0" w:color="auto"/>
        <w:left w:val="none" w:sz="0" w:space="0" w:color="auto"/>
        <w:bottom w:val="none" w:sz="0" w:space="0" w:color="auto"/>
        <w:right w:val="none" w:sz="0" w:space="0" w:color="auto"/>
      </w:divBdr>
    </w:div>
    <w:div w:id="1376389726">
      <w:marLeft w:val="480"/>
      <w:marRight w:val="0"/>
      <w:marTop w:val="0"/>
      <w:marBottom w:val="0"/>
      <w:divBdr>
        <w:top w:val="none" w:sz="0" w:space="0" w:color="auto"/>
        <w:left w:val="none" w:sz="0" w:space="0" w:color="auto"/>
        <w:bottom w:val="none" w:sz="0" w:space="0" w:color="auto"/>
        <w:right w:val="none" w:sz="0" w:space="0" w:color="auto"/>
      </w:divBdr>
    </w:div>
    <w:div w:id="1376586663">
      <w:marLeft w:val="480"/>
      <w:marRight w:val="0"/>
      <w:marTop w:val="0"/>
      <w:marBottom w:val="0"/>
      <w:divBdr>
        <w:top w:val="none" w:sz="0" w:space="0" w:color="auto"/>
        <w:left w:val="none" w:sz="0" w:space="0" w:color="auto"/>
        <w:bottom w:val="none" w:sz="0" w:space="0" w:color="auto"/>
        <w:right w:val="none" w:sz="0" w:space="0" w:color="auto"/>
      </w:divBdr>
    </w:div>
    <w:div w:id="1376857843">
      <w:marLeft w:val="480"/>
      <w:marRight w:val="0"/>
      <w:marTop w:val="0"/>
      <w:marBottom w:val="0"/>
      <w:divBdr>
        <w:top w:val="none" w:sz="0" w:space="0" w:color="auto"/>
        <w:left w:val="none" w:sz="0" w:space="0" w:color="auto"/>
        <w:bottom w:val="none" w:sz="0" w:space="0" w:color="auto"/>
        <w:right w:val="none" w:sz="0" w:space="0" w:color="auto"/>
      </w:divBdr>
    </w:div>
    <w:div w:id="1377385913">
      <w:marLeft w:val="480"/>
      <w:marRight w:val="0"/>
      <w:marTop w:val="0"/>
      <w:marBottom w:val="0"/>
      <w:divBdr>
        <w:top w:val="none" w:sz="0" w:space="0" w:color="auto"/>
        <w:left w:val="none" w:sz="0" w:space="0" w:color="auto"/>
        <w:bottom w:val="none" w:sz="0" w:space="0" w:color="auto"/>
        <w:right w:val="none" w:sz="0" w:space="0" w:color="auto"/>
      </w:divBdr>
    </w:div>
    <w:div w:id="1377511718">
      <w:marLeft w:val="480"/>
      <w:marRight w:val="0"/>
      <w:marTop w:val="0"/>
      <w:marBottom w:val="0"/>
      <w:divBdr>
        <w:top w:val="none" w:sz="0" w:space="0" w:color="auto"/>
        <w:left w:val="none" w:sz="0" w:space="0" w:color="auto"/>
        <w:bottom w:val="none" w:sz="0" w:space="0" w:color="auto"/>
        <w:right w:val="none" w:sz="0" w:space="0" w:color="auto"/>
      </w:divBdr>
    </w:div>
    <w:div w:id="1377512344">
      <w:marLeft w:val="480"/>
      <w:marRight w:val="0"/>
      <w:marTop w:val="0"/>
      <w:marBottom w:val="0"/>
      <w:divBdr>
        <w:top w:val="none" w:sz="0" w:space="0" w:color="auto"/>
        <w:left w:val="none" w:sz="0" w:space="0" w:color="auto"/>
        <w:bottom w:val="none" w:sz="0" w:space="0" w:color="auto"/>
        <w:right w:val="none" w:sz="0" w:space="0" w:color="auto"/>
      </w:divBdr>
    </w:div>
    <w:div w:id="1377580945">
      <w:marLeft w:val="480"/>
      <w:marRight w:val="0"/>
      <w:marTop w:val="0"/>
      <w:marBottom w:val="0"/>
      <w:divBdr>
        <w:top w:val="none" w:sz="0" w:space="0" w:color="auto"/>
        <w:left w:val="none" w:sz="0" w:space="0" w:color="auto"/>
        <w:bottom w:val="none" w:sz="0" w:space="0" w:color="auto"/>
        <w:right w:val="none" w:sz="0" w:space="0" w:color="auto"/>
      </w:divBdr>
    </w:div>
    <w:div w:id="1377655289">
      <w:marLeft w:val="480"/>
      <w:marRight w:val="0"/>
      <w:marTop w:val="0"/>
      <w:marBottom w:val="0"/>
      <w:divBdr>
        <w:top w:val="none" w:sz="0" w:space="0" w:color="auto"/>
        <w:left w:val="none" w:sz="0" w:space="0" w:color="auto"/>
        <w:bottom w:val="none" w:sz="0" w:space="0" w:color="auto"/>
        <w:right w:val="none" w:sz="0" w:space="0" w:color="auto"/>
      </w:divBdr>
    </w:div>
    <w:div w:id="1377701076">
      <w:marLeft w:val="480"/>
      <w:marRight w:val="0"/>
      <w:marTop w:val="0"/>
      <w:marBottom w:val="0"/>
      <w:divBdr>
        <w:top w:val="none" w:sz="0" w:space="0" w:color="auto"/>
        <w:left w:val="none" w:sz="0" w:space="0" w:color="auto"/>
        <w:bottom w:val="none" w:sz="0" w:space="0" w:color="auto"/>
        <w:right w:val="none" w:sz="0" w:space="0" w:color="auto"/>
      </w:divBdr>
    </w:div>
    <w:div w:id="1377704145">
      <w:marLeft w:val="480"/>
      <w:marRight w:val="0"/>
      <w:marTop w:val="0"/>
      <w:marBottom w:val="0"/>
      <w:divBdr>
        <w:top w:val="none" w:sz="0" w:space="0" w:color="auto"/>
        <w:left w:val="none" w:sz="0" w:space="0" w:color="auto"/>
        <w:bottom w:val="none" w:sz="0" w:space="0" w:color="auto"/>
        <w:right w:val="none" w:sz="0" w:space="0" w:color="auto"/>
      </w:divBdr>
    </w:div>
    <w:div w:id="1377898437">
      <w:marLeft w:val="480"/>
      <w:marRight w:val="0"/>
      <w:marTop w:val="0"/>
      <w:marBottom w:val="0"/>
      <w:divBdr>
        <w:top w:val="none" w:sz="0" w:space="0" w:color="auto"/>
        <w:left w:val="none" w:sz="0" w:space="0" w:color="auto"/>
        <w:bottom w:val="none" w:sz="0" w:space="0" w:color="auto"/>
        <w:right w:val="none" w:sz="0" w:space="0" w:color="auto"/>
      </w:divBdr>
    </w:div>
    <w:div w:id="1378310639">
      <w:marLeft w:val="480"/>
      <w:marRight w:val="0"/>
      <w:marTop w:val="0"/>
      <w:marBottom w:val="0"/>
      <w:divBdr>
        <w:top w:val="none" w:sz="0" w:space="0" w:color="auto"/>
        <w:left w:val="none" w:sz="0" w:space="0" w:color="auto"/>
        <w:bottom w:val="none" w:sz="0" w:space="0" w:color="auto"/>
        <w:right w:val="none" w:sz="0" w:space="0" w:color="auto"/>
      </w:divBdr>
    </w:div>
    <w:div w:id="1378313894">
      <w:marLeft w:val="480"/>
      <w:marRight w:val="0"/>
      <w:marTop w:val="0"/>
      <w:marBottom w:val="0"/>
      <w:divBdr>
        <w:top w:val="none" w:sz="0" w:space="0" w:color="auto"/>
        <w:left w:val="none" w:sz="0" w:space="0" w:color="auto"/>
        <w:bottom w:val="none" w:sz="0" w:space="0" w:color="auto"/>
        <w:right w:val="none" w:sz="0" w:space="0" w:color="auto"/>
      </w:divBdr>
    </w:div>
    <w:div w:id="1378429497">
      <w:marLeft w:val="480"/>
      <w:marRight w:val="0"/>
      <w:marTop w:val="0"/>
      <w:marBottom w:val="0"/>
      <w:divBdr>
        <w:top w:val="none" w:sz="0" w:space="0" w:color="auto"/>
        <w:left w:val="none" w:sz="0" w:space="0" w:color="auto"/>
        <w:bottom w:val="none" w:sz="0" w:space="0" w:color="auto"/>
        <w:right w:val="none" w:sz="0" w:space="0" w:color="auto"/>
      </w:divBdr>
    </w:div>
    <w:div w:id="1378504858">
      <w:marLeft w:val="480"/>
      <w:marRight w:val="0"/>
      <w:marTop w:val="0"/>
      <w:marBottom w:val="0"/>
      <w:divBdr>
        <w:top w:val="none" w:sz="0" w:space="0" w:color="auto"/>
        <w:left w:val="none" w:sz="0" w:space="0" w:color="auto"/>
        <w:bottom w:val="none" w:sz="0" w:space="0" w:color="auto"/>
        <w:right w:val="none" w:sz="0" w:space="0" w:color="auto"/>
      </w:divBdr>
    </w:div>
    <w:div w:id="1378628127">
      <w:marLeft w:val="480"/>
      <w:marRight w:val="0"/>
      <w:marTop w:val="0"/>
      <w:marBottom w:val="0"/>
      <w:divBdr>
        <w:top w:val="none" w:sz="0" w:space="0" w:color="auto"/>
        <w:left w:val="none" w:sz="0" w:space="0" w:color="auto"/>
        <w:bottom w:val="none" w:sz="0" w:space="0" w:color="auto"/>
        <w:right w:val="none" w:sz="0" w:space="0" w:color="auto"/>
      </w:divBdr>
    </w:div>
    <w:div w:id="1378890043">
      <w:marLeft w:val="480"/>
      <w:marRight w:val="0"/>
      <w:marTop w:val="0"/>
      <w:marBottom w:val="0"/>
      <w:divBdr>
        <w:top w:val="none" w:sz="0" w:space="0" w:color="auto"/>
        <w:left w:val="none" w:sz="0" w:space="0" w:color="auto"/>
        <w:bottom w:val="none" w:sz="0" w:space="0" w:color="auto"/>
        <w:right w:val="none" w:sz="0" w:space="0" w:color="auto"/>
      </w:divBdr>
    </w:div>
    <w:div w:id="1379090287">
      <w:marLeft w:val="480"/>
      <w:marRight w:val="0"/>
      <w:marTop w:val="0"/>
      <w:marBottom w:val="0"/>
      <w:divBdr>
        <w:top w:val="none" w:sz="0" w:space="0" w:color="auto"/>
        <w:left w:val="none" w:sz="0" w:space="0" w:color="auto"/>
        <w:bottom w:val="none" w:sz="0" w:space="0" w:color="auto"/>
        <w:right w:val="none" w:sz="0" w:space="0" w:color="auto"/>
      </w:divBdr>
    </w:div>
    <w:div w:id="1379210454">
      <w:marLeft w:val="480"/>
      <w:marRight w:val="0"/>
      <w:marTop w:val="0"/>
      <w:marBottom w:val="0"/>
      <w:divBdr>
        <w:top w:val="none" w:sz="0" w:space="0" w:color="auto"/>
        <w:left w:val="none" w:sz="0" w:space="0" w:color="auto"/>
        <w:bottom w:val="none" w:sz="0" w:space="0" w:color="auto"/>
        <w:right w:val="none" w:sz="0" w:space="0" w:color="auto"/>
      </w:divBdr>
    </w:div>
    <w:div w:id="1379234524">
      <w:marLeft w:val="480"/>
      <w:marRight w:val="0"/>
      <w:marTop w:val="0"/>
      <w:marBottom w:val="0"/>
      <w:divBdr>
        <w:top w:val="none" w:sz="0" w:space="0" w:color="auto"/>
        <w:left w:val="none" w:sz="0" w:space="0" w:color="auto"/>
        <w:bottom w:val="none" w:sz="0" w:space="0" w:color="auto"/>
        <w:right w:val="none" w:sz="0" w:space="0" w:color="auto"/>
      </w:divBdr>
    </w:div>
    <w:div w:id="1379359379">
      <w:marLeft w:val="480"/>
      <w:marRight w:val="0"/>
      <w:marTop w:val="0"/>
      <w:marBottom w:val="0"/>
      <w:divBdr>
        <w:top w:val="none" w:sz="0" w:space="0" w:color="auto"/>
        <w:left w:val="none" w:sz="0" w:space="0" w:color="auto"/>
        <w:bottom w:val="none" w:sz="0" w:space="0" w:color="auto"/>
        <w:right w:val="none" w:sz="0" w:space="0" w:color="auto"/>
      </w:divBdr>
    </w:div>
    <w:div w:id="1379427797">
      <w:marLeft w:val="480"/>
      <w:marRight w:val="0"/>
      <w:marTop w:val="0"/>
      <w:marBottom w:val="0"/>
      <w:divBdr>
        <w:top w:val="none" w:sz="0" w:space="0" w:color="auto"/>
        <w:left w:val="none" w:sz="0" w:space="0" w:color="auto"/>
        <w:bottom w:val="none" w:sz="0" w:space="0" w:color="auto"/>
        <w:right w:val="none" w:sz="0" w:space="0" w:color="auto"/>
      </w:divBdr>
    </w:div>
    <w:div w:id="1379428001">
      <w:marLeft w:val="480"/>
      <w:marRight w:val="0"/>
      <w:marTop w:val="0"/>
      <w:marBottom w:val="0"/>
      <w:divBdr>
        <w:top w:val="none" w:sz="0" w:space="0" w:color="auto"/>
        <w:left w:val="none" w:sz="0" w:space="0" w:color="auto"/>
        <w:bottom w:val="none" w:sz="0" w:space="0" w:color="auto"/>
        <w:right w:val="none" w:sz="0" w:space="0" w:color="auto"/>
      </w:divBdr>
    </w:div>
    <w:div w:id="1379552266">
      <w:marLeft w:val="480"/>
      <w:marRight w:val="0"/>
      <w:marTop w:val="0"/>
      <w:marBottom w:val="0"/>
      <w:divBdr>
        <w:top w:val="none" w:sz="0" w:space="0" w:color="auto"/>
        <w:left w:val="none" w:sz="0" w:space="0" w:color="auto"/>
        <w:bottom w:val="none" w:sz="0" w:space="0" w:color="auto"/>
        <w:right w:val="none" w:sz="0" w:space="0" w:color="auto"/>
      </w:divBdr>
    </w:div>
    <w:div w:id="1379625550">
      <w:marLeft w:val="480"/>
      <w:marRight w:val="0"/>
      <w:marTop w:val="0"/>
      <w:marBottom w:val="0"/>
      <w:divBdr>
        <w:top w:val="none" w:sz="0" w:space="0" w:color="auto"/>
        <w:left w:val="none" w:sz="0" w:space="0" w:color="auto"/>
        <w:bottom w:val="none" w:sz="0" w:space="0" w:color="auto"/>
        <w:right w:val="none" w:sz="0" w:space="0" w:color="auto"/>
      </w:divBdr>
    </w:div>
    <w:div w:id="1379862530">
      <w:marLeft w:val="480"/>
      <w:marRight w:val="0"/>
      <w:marTop w:val="0"/>
      <w:marBottom w:val="0"/>
      <w:divBdr>
        <w:top w:val="none" w:sz="0" w:space="0" w:color="auto"/>
        <w:left w:val="none" w:sz="0" w:space="0" w:color="auto"/>
        <w:bottom w:val="none" w:sz="0" w:space="0" w:color="auto"/>
        <w:right w:val="none" w:sz="0" w:space="0" w:color="auto"/>
      </w:divBdr>
    </w:div>
    <w:div w:id="1380278416">
      <w:marLeft w:val="480"/>
      <w:marRight w:val="0"/>
      <w:marTop w:val="0"/>
      <w:marBottom w:val="0"/>
      <w:divBdr>
        <w:top w:val="none" w:sz="0" w:space="0" w:color="auto"/>
        <w:left w:val="none" w:sz="0" w:space="0" w:color="auto"/>
        <w:bottom w:val="none" w:sz="0" w:space="0" w:color="auto"/>
        <w:right w:val="none" w:sz="0" w:space="0" w:color="auto"/>
      </w:divBdr>
    </w:div>
    <w:div w:id="1380469502">
      <w:marLeft w:val="480"/>
      <w:marRight w:val="0"/>
      <w:marTop w:val="0"/>
      <w:marBottom w:val="0"/>
      <w:divBdr>
        <w:top w:val="none" w:sz="0" w:space="0" w:color="auto"/>
        <w:left w:val="none" w:sz="0" w:space="0" w:color="auto"/>
        <w:bottom w:val="none" w:sz="0" w:space="0" w:color="auto"/>
        <w:right w:val="none" w:sz="0" w:space="0" w:color="auto"/>
      </w:divBdr>
    </w:div>
    <w:div w:id="1380470894">
      <w:marLeft w:val="480"/>
      <w:marRight w:val="0"/>
      <w:marTop w:val="0"/>
      <w:marBottom w:val="0"/>
      <w:divBdr>
        <w:top w:val="none" w:sz="0" w:space="0" w:color="auto"/>
        <w:left w:val="none" w:sz="0" w:space="0" w:color="auto"/>
        <w:bottom w:val="none" w:sz="0" w:space="0" w:color="auto"/>
        <w:right w:val="none" w:sz="0" w:space="0" w:color="auto"/>
      </w:divBdr>
    </w:div>
    <w:div w:id="1380471563">
      <w:marLeft w:val="480"/>
      <w:marRight w:val="0"/>
      <w:marTop w:val="0"/>
      <w:marBottom w:val="0"/>
      <w:divBdr>
        <w:top w:val="none" w:sz="0" w:space="0" w:color="auto"/>
        <w:left w:val="none" w:sz="0" w:space="0" w:color="auto"/>
        <w:bottom w:val="none" w:sz="0" w:space="0" w:color="auto"/>
        <w:right w:val="none" w:sz="0" w:space="0" w:color="auto"/>
      </w:divBdr>
    </w:div>
    <w:div w:id="1380520529">
      <w:marLeft w:val="480"/>
      <w:marRight w:val="0"/>
      <w:marTop w:val="0"/>
      <w:marBottom w:val="0"/>
      <w:divBdr>
        <w:top w:val="none" w:sz="0" w:space="0" w:color="auto"/>
        <w:left w:val="none" w:sz="0" w:space="0" w:color="auto"/>
        <w:bottom w:val="none" w:sz="0" w:space="0" w:color="auto"/>
        <w:right w:val="none" w:sz="0" w:space="0" w:color="auto"/>
      </w:divBdr>
    </w:div>
    <w:div w:id="1381053846">
      <w:marLeft w:val="480"/>
      <w:marRight w:val="0"/>
      <w:marTop w:val="0"/>
      <w:marBottom w:val="0"/>
      <w:divBdr>
        <w:top w:val="none" w:sz="0" w:space="0" w:color="auto"/>
        <w:left w:val="none" w:sz="0" w:space="0" w:color="auto"/>
        <w:bottom w:val="none" w:sz="0" w:space="0" w:color="auto"/>
        <w:right w:val="none" w:sz="0" w:space="0" w:color="auto"/>
      </w:divBdr>
    </w:div>
    <w:div w:id="1381321725">
      <w:marLeft w:val="480"/>
      <w:marRight w:val="0"/>
      <w:marTop w:val="0"/>
      <w:marBottom w:val="0"/>
      <w:divBdr>
        <w:top w:val="none" w:sz="0" w:space="0" w:color="auto"/>
        <w:left w:val="none" w:sz="0" w:space="0" w:color="auto"/>
        <w:bottom w:val="none" w:sz="0" w:space="0" w:color="auto"/>
        <w:right w:val="none" w:sz="0" w:space="0" w:color="auto"/>
      </w:divBdr>
    </w:div>
    <w:div w:id="1381395333">
      <w:marLeft w:val="480"/>
      <w:marRight w:val="0"/>
      <w:marTop w:val="0"/>
      <w:marBottom w:val="0"/>
      <w:divBdr>
        <w:top w:val="none" w:sz="0" w:space="0" w:color="auto"/>
        <w:left w:val="none" w:sz="0" w:space="0" w:color="auto"/>
        <w:bottom w:val="none" w:sz="0" w:space="0" w:color="auto"/>
        <w:right w:val="none" w:sz="0" w:space="0" w:color="auto"/>
      </w:divBdr>
    </w:div>
    <w:div w:id="1381397190">
      <w:marLeft w:val="480"/>
      <w:marRight w:val="0"/>
      <w:marTop w:val="0"/>
      <w:marBottom w:val="0"/>
      <w:divBdr>
        <w:top w:val="none" w:sz="0" w:space="0" w:color="auto"/>
        <w:left w:val="none" w:sz="0" w:space="0" w:color="auto"/>
        <w:bottom w:val="none" w:sz="0" w:space="0" w:color="auto"/>
        <w:right w:val="none" w:sz="0" w:space="0" w:color="auto"/>
      </w:divBdr>
    </w:div>
    <w:div w:id="1381591577">
      <w:marLeft w:val="480"/>
      <w:marRight w:val="0"/>
      <w:marTop w:val="0"/>
      <w:marBottom w:val="0"/>
      <w:divBdr>
        <w:top w:val="none" w:sz="0" w:space="0" w:color="auto"/>
        <w:left w:val="none" w:sz="0" w:space="0" w:color="auto"/>
        <w:bottom w:val="none" w:sz="0" w:space="0" w:color="auto"/>
        <w:right w:val="none" w:sz="0" w:space="0" w:color="auto"/>
      </w:divBdr>
    </w:div>
    <w:div w:id="1381595511">
      <w:marLeft w:val="480"/>
      <w:marRight w:val="0"/>
      <w:marTop w:val="0"/>
      <w:marBottom w:val="0"/>
      <w:divBdr>
        <w:top w:val="none" w:sz="0" w:space="0" w:color="auto"/>
        <w:left w:val="none" w:sz="0" w:space="0" w:color="auto"/>
        <w:bottom w:val="none" w:sz="0" w:space="0" w:color="auto"/>
        <w:right w:val="none" w:sz="0" w:space="0" w:color="auto"/>
      </w:divBdr>
    </w:div>
    <w:div w:id="1381706094">
      <w:marLeft w:val="480"/>
      <w:marRight w:val="0"/>
      <w:marTop w:val="0"/>
      <w:marBottom w:val="0"/>
      <w:divBdr>
        <w:top w:val="none" w:sz="0" w:space="0" w:color="auto"/>
        <w:left w:val="none" w:sz="0" w:space="0" w:color="auto"/>
        <w:bottom w:val="none" w:sz="0" w:space="0" w:color="auto"/>
        <w:right w:val="none" w:sz="0" w:space="0" w:color="auto"/>
      </w:divBdr>
    </w:div>
    <w:div w:id="1381780533">
      <w:marLeft w:val="480"/>
      <w:marRight w:val="0"/>
      <w:marTop w:val="0"/>
      <w:marBottom w:val="0"/>
      <w:divBdr>
        <w:top w:val="none" w:sz="0" w:space="0" w:color="auto"/>
        <w:left w:val="none" w:sz="0" w:space="0" w:color="auto"/>
        <w:bottom w:val="none" w:sz="0" w:space="0" w:color="auto"/>
        <w:right w:val="none" w:sz="0" w:space="0" w:color="auto"/>
      </w:divBdr>
    </w:div>
    <w:div w:id="1382438475">
      <w:marLeft w:val="480"/>
      <w:marRight w:val="0"/>
      <w:marTop w:val="0"/>
      <w:marBottom w:val="0"/>
      <w:divBdr>
        <w:top w:val="none" w:sz="0" w:space="0" w:color="auto"/>
        <w:left w:val="none" w:sz="0" w:space="0" w:color="auto"/>
        <w:bottom w:val="none" w:sz="0" w:space="0" w:color="auto"/>
        <w:right w:val="none" w:sz="0" w:space="0" w:color="auto"/>
      </w:divBdr>
    </w:div>
    <w:div w:id="1382711015">
      <w:marLeft w:val="480"/>
      <w:marRight w:val="0"/>
      <w:marTop w:val="0"/>
      <w:marBottom w:val="0"/>
      <w:divBdr>
        <w:top w:val="none" w:sz="0" w:space="0" w:color="auto"/>
        <w:left w:val="none" w:sz="0" w:space="0" w:color="auto"/>
        <w:bottom w:val="none" w:sz="0" w:space="0" w:color="auto"/>
        <w:right w:val="none" w:sz="0" w:space="0" w:color="auto"/>
      </w:divBdr>
    </w:div>
    <w:div w:id="1382896890">
      <w:marLeft w:val="480"/>
      <w:marRight w:val="0"/>
      <w:marTop w:val="0"/>
      <w:marBottom w:val="0"/>
      <w:divBdr>
        <w:top w:val="none" w:sz="0" w:space="0" w:color="auto"/>
        <w:left w:val="none" w:sz="0" w:space="0" w:color="auto"/>
        <w:bottom w:val="none" w:sz="0" w:space="0" w:color="auto"/>
        <w:right w:val="none" w:sz="0" w:space="0" w:color="auto"/>
      </w:divBdr>
    </w:div>
    <w:div w:id="1382943646">
      <w:marLeft w:val="480"/>
      <w:marRight w:val="0"/>
      <w:marTop w:val="0"/>
      <w:marBottom w:val="0"/>
      <w:divBdr>
        <w:top w:val="none" w:sz="0" w:space="0" w:color="auto"/>
        <w:left w:val="none" w:sz="0" w:space="0" w:color="auto"/>
        <w:bottom w:val="none" w:sz="0" w:space="0" w:color="auto"/>
        <w:right w:val="none" w:sz="0" w:space="0" w:color="auto"/>
      </w:divBdr>
    </w:div>
    <w:div w:id="1383284320">
      <w:marLeft w:val="480"/>
      <w:marRight w:val="0"/>
      <w:marTop w:val="0"/>
      <w:marBottom w:val="0"/>
      <w:divBdr>
        <w:top w:val="none" w:sz="0" w:space="0" w:color="auto"/>
        <w:left w:val="none" w:sz="0" w:space="0" w:color="auto"/>
        <w:bottom w:val="none" w:sz="0" w:space="0" w:color="auto"/>
        <w:right w:val="none" w:sz="0" w:space="0" w:color="auto"/>
      </w:divBdr>
    </w:div>
    <w:div w:id="1383405581">
      <w:marLeft w:val="480"/>
      <w:marRight w:val="0"/>
      <w:marTop w:val="0"/>
      <w:marBottom w:val="0"/>
      <w:divBdr>
        <w:top w:val="none" w:sz="0" w:space="0" w:color="auto"/>
        <w:left w:val="none" w:sz="0" w:space="0" w:color="auto"/>
        <w:bottom w:val="none" w:sz="0" w:space="0" w:color="auto"/>
        <w:right w:val="none" w:sz="0" w:space="0" w:color="auto"/>
      </w:divBdr>
    </w:div>
    <w:div w:id="1383476545">
      <w:marLeft w:val="480"/>
      <w:marRight w:val="0"/>
      <w:marTop w:val="0"/>
      <w:marBottom w:val="0"/>
      <w:divBdr>
        <w:top w:val="none" w:sz="0" w:space="0" w:color="auto"/>
        <w:left w:val="none" w:sz="0" w:space="0" w:color="auto"/>
        <w:bottom w:val="none" w:sz="0" w:space="0" w:color="auto"/>
        <w:right w:val="none" w:sz="0" w:space="0" w:color="auto"/>
      </w:divBdr>
    </w:div>
    <w:div w:id="1383603056">
      <w:marLeft w:val="480"/>
      <w:marRight w:val="0"/>
      <w:marTop w:val="0"/>
      <w:marBottom w:val="0"/>
      <w:divBdr>
        <w:top w:val="none" w:sz="0" w:space="0" w:color="auto"/>
        <w:left w:val="none" w:sz="0" w:space="0" w:color="auto"/>
        <w:bottom w:val="none" w:sz="0" w:space="0" w:color="auto"/>
        <w:right w:val="none" w:sz="0" w:space="0" w:color="auto"/>
      </w:divBdr>
    </w:div>
    <w:div w:id="1383604065">
      <w:marLeft w:val="480"/>
      <w:marRight w:val="0"/>
      <w:marTop w:val="0"/>
      <w:marBottom w:val="0"/>
      <w:divBdr>
        <w:top w:val="none" w:sz="0" w:space="0" w:color="auto"/>
        <w:left w:val="none" w:sz="0" w:space="0" w:color="auto"/>
        <w:bottom w:val="none" w:sz="0" w:space="0" w:color="auto"/>
        <w:right w:val="none" w:sz="0" w:space="0" w:color="auto"/>
      </w:divBdr>
    </w:div>
    <w:div w:id="1383752089">
      <w:marLeft w:val="480"/>
      <w:marRight w:val="0"/>
      <w:marTop w:val="0"/>
      <w:marBottom w:val="0"/>
      <w:divBdr>
        <w:top w:val="none" w:sz="0" w:space="0" w:color="auto"/>
        <w:left w:val="none" w:sz="0" w:space="0" w:color="auto"/>
        <w:bottom w:val="none" w:sz="0" w:space="0" w:color="auto"/>
        <w:right w:val="none" w:sz="0" w:space="0" w:color="auto"/>
      </w:divBdr>
    </w:div>
    <w:div w:id="1383872238">
      <w:marLeft w:val="480"/>
      <w:marRight w:val="0"/>
      <w:marTop w:val="0"/>
      <w:marBottom w:val="0"/>
      <w:divBdr>
        <w:top w:val="none" w:sz="0" w:space="0" w:color="auto"/>
        <w:left w:val="none" w:sz="0" w:space="0" w:color="auto"/>
        <w:bottom w:val="none" w:sz="0" w:space="0" w:color="auto"/>
        <w:right w:val="none" w:sz="0" w:space="0" w:color="auto"/>
      </w:divBdr>
    </w:div>
    <w:div w:id="1384014347">
      <w:marLeft w:val="480"/>
      <w:marRight w:val="0"/>
      <w:marTop w:val="0"/>
      <w:marBottom w:val="0"/>
      <w:divBdr>
        <w:top w:val="none" w:sz="0" w:space="0" w:color="auto"/>
        <w:left w:val="none" w:sz="0" w:space="0" w:color="auto"/>
        <w:bottom w:val="none" w:sz="0" w:space="0" w:color="auto"/>
        <w:right w:val="none" w:sz="0" w:space="0" w:color="auto"/>
      </w:divBdr>
    </w:div>
    <w:div w:id="1384021735">
      <w:marLeft w:val="480"/>
      <w:marRight w:val="0"/>
      <w:marTop w:val="0"/>
      <w:marBottom w:val="0"/>
      <w:divBdr>
        <w:top w:val="none" w:sz="0" w:space="0" w:color="auto"/>
        <w:left w:val="none" w:sz="0" w:space="0" w:color="auto"/>
        <w:bottom w:val="none" w:sz="0" w:space="0" w:color="auto"/>
        <w:right w:val="none" w:sz="0" w:space="0" w:color="auto"/>
      </w:divBdr>
    </w:div>
    <w:div w:id="1384139653">
      <w:marLeft w:val="480"/>
      <w:marRight w:val="0"/>
      <w:marTop w:val="0"/>
      <w:marBottom w:val="0"/>
      <w:divBdr>
        <w:top w:val="none" w:sz="0" w:space="0" w:color="auto"/>
        <w:left w:val="none" w:sz="0" w:space="0" w:color="auto"/>
        <w:bottom w:val="none" w:sz="0" w:space="0" w:color="auto"/>
        <w:right w:val="none" w:sz="0" w:space="0" w:color="auto"/>
      </w:divBdr>
    </w:div>
    <w:div w:id="1384448049">
      <w:marLeft w:val="480"/>
      <w:marRight w:val="0"/>
      <w:marTop w:val="0"/>
      <w:marBottom w:val="0"/>
      <w:divBdr>
        <w:top w:val="none" w:sz="0" w:space="0" w:color="auto"/>
        <w:left w:val="none" w:sz="0" w:space="0" w:color="auto"/>
        <w:bottom w:val="none" w:sz="0" w:space="0" w:color="auto"/>
        <w:right w:val="none" w:sz="0" w:space="0" w:color="auto"/>
      </w:divBdr>
    </w:div>
    <w:div w:id="1384480738">
      <w:marLeft w:val="480"/>
      <w:marRight w:val="0"/>
      <w:marTop w:val="0"/>
      <w:marBottom w:val="0"/>
      <w:divBdr>
        <w:top w:val="none" w:sz="0" w:space="0" w:color="auto"/>
        <w:left w:val="none" w:sz="0" w:space="0" w:color="auto"/>
        <w:bottom w:val="none" w:sz="0" w:space="0" w:color="auto"/>
        <w:right w:val="none" w:sz="0" w:space="0" w:color="auto"/>
      </w:divBdr>
    </w:div>
    <w:div w:id="1384645601">
      <w:marLeft w:val="480"/>
      <w:marRight w:val="0"/>
      <w:marTop w:val="0"/>
      <w:marBottom w:val="0"/>
      <w:divBdr>
        <w:top w:val="none" w:sz="0" w:space="0" w:color="auto"/>
        <w:left w:val="none" w:sz="0" w:space="0" w:color="auto"/>
        <w:bottom w:val="none" w:sz="0" w:space="0" w:color="auto"/>
        <w:right w:val="none" w:sz="0" w:space="0" w:color="auto"/>
      </w:divBdr>
    </w:div>
    <w:div w:id="1384645636">
      <w:marLeft w:val="480"/>
      <w:marRight w:val="0"/>
      <w:marTop w:val="0"/>
      <w:marBottom w:val="0"/>
      <w:divBdr>
        <w:top w:val="none" w:sz="0" w:space="0" w:color="auto"/>
        <w:left w:val="none" w:sz="0" w:space="0" w:color="auto"/>
        <w:bottom w:val="none" w:sz="0" w:space="0" w:color="auto"/>
        <w:right w:val="none" w:sz="0" w:space="0" w:color="auto"/>
      </w:divBdr>
    </w:div>
    <w:div w:id="1384865046">
      <w:marLeft w:val="480"/>
      <w:marRight w:val="0"/>
      <w:marTop w:val="0"/>
      <w:marBottom w:val="0"/>
      <w:divBdr>
        <w:top w:val="none" w:sz="0" w:space="0" w:color="auto"/>
        <w:left w:val="none" w:sz="0" w:space="0" w:color="auto"/>
        <w:bottom w:val="none" w:sz="0" w:space="0" w:color="auto"/>
        <w:right w:val="none" w:sz="0" w:space="0" w:color="auto"/>
      </w:divBdr>
    </w:div>
    <w:div w:id="1384907092">
      <w:marLeft w:val="480"/>
      <w:marRight w:val="0"/>
      <w:marTop w:val="0"/>
      <w:marBottom w:val="0"/>
      <w:divBdr>
        <w:top w:val="none" w:sz="0" w:space="0" w:color="auto"/>
        <w:left w:val="none" w:sz="0" w:space="0" w:color="auto"/>
        <w:bottom w:val="none" w:sz="0" w:space="0" w:color="auto"/>
        <w:right w:val="none" w:sz="0" w:space="0" w:color="auto"/>
      </w:divBdr>
    </w:div>
    <w:div w:id="1384910951">
      <w:marLeft w:val="480"/>
      <w:marRight w:val="0"/>
      <w:marTop w:val="0"/>
      <w:marBottom w:val="0"/>
      <w:divBdr>
        <w:top w:val="none" w:sz="0" w:space="0" w:color="auto"/>
        <w:left w:val="none" w:sz="0" w:space="0" w:color="auto"/>
        <w:bottom w:val="none" w:sz="0" w:space="0" w:color="auto"/>
        <w:right w:val="none" w:sz="0" w:space="0" w:color="auto"/>
      </w:divBdr>
    </w:div>
    <w:div w:id="1385183018">
      <w:marLeft w:val="480"/>
      <w:marRight w:val="0"/>
      <w:marTop w:val="0"/>
      <w:marBottom w:val="0"/>
      <w:divBdr>
        <w:top w:val="none" w:sz="0" w:space="0" w:color="auto"/>
        <w:left w:val="none" w:sz="0" w:space="0" w:color="auto"/>
        <w:bottom w:val="none" w:sz="0" w:space="0" w:color="auto"/>
        <w:right w:val="none" w:sz="0" w:space="0" w:color="auto"/>
      </w:divBdr>
    </w:div>
    <w:div w:id="1385450040">
      <w:marLeft w:val="480"/>
      <w:marRight w:val="0"/>
      <w:marTop w:val="0"/>
      <w:marBottom w:val="0"/>
      <w:divBdr>
        <w:top w:val="none" w:sz="0" w:space="0" w:color="auto"/>
        <w:left w:val="none" w:sz="0" w:space="0" w:color="auto"/>
        <w:bottom w:val="none" w:sz="0" w:space="0" w:color="auto"/>
        <w:right w:val="none" w:sz="0" w:space="0" w:color="auto"/>
      </w:divBdr>
    </w:div>
    <w:div w:id="1385833552">
      <w:marLeft w:val="480"/>
      <w:marRight w:val="0"/>
      <w:marTop w:val="0"/>
      <w:marBottom w:val="0"/>
      <w:divBdr>
        <w:top w:val="none" w:sz="0" w:space="0" w:color="auto"/>
        <w:left w:val="none" w:sz="0" w:space="0" w:color="auto"/>
        <w:bottom w:val="none" w:sz="0" w:space="0" w:color="auto"/>
        <w:right w:val="none" w:sz="0" w:space="0" w:color="auto"/>
      </w:divBdr>
    </w:div>
    <w:div w:id="1385835906">
      <w:marLeft w:val="480"/>
      <w:marRight w:val="0"/>
      <w:marTop w:val="0"/>
      <w:marBottom w:val="0"/>
      <w:divBdr>
        <w:top w:val="none" w:sz="0" w:space="0" w:color="auto"/>
        <w:left w:val="none" w:sz="0" w:space="0" w:color="auto"/>
        <w:bottom w:val="none" w:sz="0" w:space="0" w:color="auto"/>
        <w:right w:val="none" w:sz="0" w:space="0" w:color="auto"/>
      </w:divBdr>
    </w:div>
    <w:div w:id="1385979601">
      <w:marLeft w:val="480"/>
      <w:marRight w:val="0"/>
      <w:marTop w:val="0"/>
      <w:marBottom w:val="0"/>
      <w:divBdr>
        <w:top w:val="none" w:sz="0" w:space="0" w:color="auto"/>
        <w:left w:val="none" w:sz="0" w:space="0" w:color="auto"/>
        <w:bottom w:val="none" w:sz="0" w:space="0" w:color="auto"/>
        <w:right w:val="none" w:sz="0" w:space="0" w:color="auto"/>
      </w:divBdr>
    </w:div>
    <w:div w:id="1386030442">
      <w:marLeft w:val="480"/>
      <w:marRight w:val="0"/>
      <w:marTop w:val="0"/>
      <w:marBottom w:val="0"/>
      <w:divBdr>
        <w:top w:val="none" w:sz="0" w:space="0" w:color="auto"/>
        <w:left w:val="none" w:sz="0" w:space="0" w:color="auto"/>
        <w:bottom w:val="none" w:sz="0" w:space="0" w:color="auto"/>
        <w:right w:val="none" w:sz="0" w:space="0" w:color="auto"/>
      </w:divBdr>
    </w:div>
    <w:div w:id="1386173117">
      <w:marLeft w:val="480"/>
      <w:marRight w:val="0"/>
      <w:marTop w:val="0"/>
      <w:marBottom w:val="0"/>
      <w:divBdr>
        <w:top w:val="none" w:sz="0" w:space="0" w:color="auto"/>
        <w:left w:val="none" w:sz="0" w:space="0" w:color="auto"/>
        <w:bottom w:val="none" w:sz="0" w:space="0" w:color="auto"/>
        <w:right w:val="none" w:sz="0" w:space="0" w:color="auto"/>
      </w:divBdr>
    </w:div>
    <w:div w:id="1386373860">
      <w:marLeft w:val="480"/>
      <w:marRight w:val="0"/>
      <w:marTop w:val="0"/>
      <w:marBottom w:val="0"/>
      <w:divBdr>
        <w:top w:val="none" w:sz="0" w:space="0" w:color="auto"/>
        <w:left w:val="none" w:sz="0" w:space="0" w:color="auto"/>
        <w:bottom w:val="none" w:sz="0" w:space="0" w:color="auto"/>
        <w:right w:val="none" w:sz="0" w:space="0" w:color="auto"/>
      </w:divBdr>
    </w:div>
    <w:div w:id="1386445045">
      <w:marLeft w:val="480"/>
      <w:marRight w:val="0"/>
      <w:marTop w:val="0"/>
      <w:marBottom w:val="0"/>
      <w:divBdr>
        <w:top w:val="none" w:sz="0" w:space="0" w:color="auto"/>
        <w:left w:val="none" w:sz="0" w:space="0" w:color="auto"/>
        <w:bottom w:val="none" w:sz="0" w:space="0" w:color="auto"/>
        <w:right w:val="none" w:sz="0" w:space="0" w:color="auto"/>
      </w:divBdr>
    </w:div>
    <w:div w:id="1386491161">
      <w:marLeft w:val="480"/>
      <w:marRight w:val="0"/>
      <w:marTop w:val="0"/>
      <w:marBottom w:val="0"/>
      <w:divBdr>
        <w:top w:val="none" w:sz="0" w:space="0" w:color="auto"/>
        <w:left w:val="none" w:sz="0" w:space="0" w:color="auto"/>
        <w:bottom w:val="none" w:sz="0" w:space="0" w:color="auto"/>
        <w:right w:val="none" w:sz="0" w:space="0" w:color="auto"/>
      </w:divBdr>
    </w:div>
    <w:div w:id="1387099424">
      <w:marLeft w:val="480"/>
      <w:marRight w:val="0"/>
      <w:marTop w:val="0"/>
      <w:marBottom w:val="0"/>
      <w:divBdr>
        <w:top w:val="none" w:sz="0" w:space="0" w:color="auto"/>
        <w:left w:val="none" w:sz="0" w:space="0" w:color="auto"/>
        <w:bottom w:val="none" w:sz="0" w:space="0" w:color="auto"/>
        <w:right w:val="none" w:sz="0" w:space="0" w:color="auto"/>
      </w:divBdr>
    </w:div>
    <w:div w:id="1387678777">
      <w:marLeft w:val="480"/>
      <w:marRight w:val="0"/>
      <w:marTop w:val="0"/>
      <w:marBottom w:val="0"/>
      <w:divBdr>
        <w:top w:val="none" w:sz="0" w:space="0" w:color="auto"/>
        <w:left w:val="none" w:sz="0" w:space="0" w:color="auto"/>
        <w:bottom w:val="none" w:sz="0" w:space="0" w:color="auto"/>
        <w:right w:val="none" w:sz="0" w:space="0" w:color="auto"/>
      </w:divBdr>
    </w:div>
    <w:div w:id="1387951862">
      <w:marLeft w:val="480"/>
      <w:marRight w:val="0"/>
      <w:marTop w:val="0"/>
      <w:marBottom w:val="0"/>
      <w:divBdr>
        <w:top w:val="none" w:sz="0" w:space="0" w:color="auto"/>
        <w:left w:val="none" w:sz="0" w:space="0" w:color="auto"/>
        <w:bottom w:val="none" w:sz="0" w:space="0" w:color="auto"/>
        <w:right w:val="none" w:sz="0" w:space="0" w:color="auto"/>
      </w:divBdr>
    </w:div>
    <w:div w:id="1387997459">
      <w:marLeft w:val="480"/>
      <w:marRight w:val="0"/>
      <w:marTop w:val="0"/>
      <w:marBottom w:val="0"/>
      <w:divBdr>
        <w:top w:val="none" w:sz="0" w:space="0" w:color="auto"/>
        <w:left w:val="none" w:sz="0" w:space="0" w:color="auto"/>
        <w:bottom w:val="none" w:sz="0" w:space="0" w:color="auto"/>
        <w:right w:val="none" w:sz="0" w:space="0" w:color="auto"/>
      </w:divBdr>
    </w:div>
    <w:div w:id="1388139607">
      <w:marLeft w:val="480"/>
      <w:marRight w:val="0"/>
      <w:marTop w:val="0"/>
      <w:marBottom w:val="0"/>
      <w:divBdr>
        <w:top w:val="none" w:sz="0" w:space="0" w:color="auto"/>
        <w:left w:val="none" w:sz="0" w:space="0" w:color="auto"/>
        <w:bottom w:val="none" w:sz="0" w:space="0" w:color="auto"/>
        <w:right w:val="none" w:sz="0" w:space="0" w:color="auto"/>
      </w:divBdr>
    </w:div>
    <w:div w:id="1388407786">
      <w:marLeft w:val="480"/>
      <w:marRight w:val="0"/>
      <w:marTop w:val="0"/>
      <w:marBottom w:val="0"/>
      <w:divBdr>
        <w:top w:val="none" w:sz="0" w:space="0" w:color="auto"/>
        <w:left w:val="none" w:sz="0" w:space="0" w:color="auto"/>
        <w:bottom w:val="none" w:sz="0" w:space="0" w:color="auto"/>
        <w:right w:val="none" w:sz="0" w:space="0" w:color="auto"/>
      </w:divBdr>
    </w:div>
    <w:div w:id="1388453011">
      <w:marLeft w:val="480"/>
      <w:marRight w:val="0"/>
      <w:marTop w:val="0"/>
      <w:marBottom w:val="0"/>
      <w:divBdr>
        <w:top w:val="none" w:sz="0" w:space="0" w:color="auto"/>
        <w:left w:val="none" w:sz="0" w:space="0" w:color="auto"/>
        <w:bottom w:val="none" w:sz="0" w:space="0" w:color="auto"/>
        <w:right w:val="none" w:sz="0" w:space="0" w:color="auto"/>
      </w:divBdr>
    </w:div>
    <w:div w:id="1388525779">
      <w:marLeft w:val="480"/>
      <w:marRight w:val="0"/>
      <w:marTop w:val="0"/>
      <w:marBottom w:val="0"/>
      <w:divBdr>
        <w:top w:val="none" w:sz="0" w:space="0" w:color="auto"/>
        <w:left w:val="none" w:sz="0" w:space="0" w:color="auto"/>
        <w:bottom w:val="none" w:sz="0" w:space="0" w:color="auto"/>
        <w:right w:val="none" w:sz="0" w:space="0" w:color="auto"/>
      </w:divBdr>
    </w:div>
    <w:div w:id="1388845425">
      <w:marLeft w:val="480"/>
      <w:marRight w:val="0"/>
      <w:marTop w:val="0"/>
      <w:marBottom w:val="0"/>
      <w:divBdr>
        <w:top w:val="none" w:sz="0" w:space="0" w:color="auto"/>
        <w:left w:val="none" w:sz="0" w:space="0" w:color="auto"/>
        <w:bottom w:val="none" w:sz="0" w:space="0" w:color="auto"/>
        <w:right w:val="none" w:sz="0" w:space="0" w:color="auto"/>
      </w:divBdr>
    </w:div>
    <w:div w:id="1389111497">
      <w:marLeft w:val="480"/>
      <w:marRight w:val="0"/>
      <w:marTop w:val="0"/>
      <w:marBottom w:val="0"/>
      <w:divBdr>
        <w:top w:val="none" w:sz="0" w:space="0" w:color="auto"/>
        <w:left w:val="none" w:sz="0" w:space="0" w:color="auto"/>
        <w:bottom w:val="none" w:sz="0" w:space="0" w:color="auto"/>
        <w:right w:val="none" w:sz="0" w:space="0" w:color="auto"/>
      </w:divBdr>
    </w:div>
    <w:div w:id="1389181406">
      <w:marLeft w:val="480"/>
      <w:marRight w:val="0"/>
      <w:marTop w:val="0"/>
      <w:marBottom w:val="0"/>
      <w:divBdr>
        <w:top w:val="none" w:sz="0" w:space="0" w:color="auto"/>
        <w:left w:val="none" w:sz="0" w:space="0" w:color="auto"/>
        <w:bottom w:val="none" w:sz="0" w:space="0" w:color="auto"/>
        <w:right w:val="none" w:sz="0" w:space="0" w:color="auto"/>
      </w:divBdr>
    </w:div>
    <w:div w:id="1389187003">
      <w:marLeft w:val="480"/>
      <w:marRight w:val="0"/>
      <w:marTop w:val="0"/>
      <w:marBottom w:val="0"/>
      <w:divBdr>
        <w:top w:val="none" w:sz="0" w:space="0" w:color="auto"/>
        <w:left w:val="none" w:sz="0" w:space="0" w:color="auto"/>
        <w:bottom w:val="none" w:sz="0" w:space="0" w:color="auto"/>
        <w:right w:val="none" w:sz="0" w:space="0" w:color="auto"/>
      </w:divBdr>
    </w:div>
    <w:div w:id="1389259346">
      <w:marLeft w:val="480"/>
      <w:marRight w:val="0"/>
      <w:marTop w:val="0"/>
      <w:marBottom w:val="0"/>
      <w:divBdr>
        <w:top w:val="none" w:sz="0" w:space="0" w:color="auto"/>
        <w:left w:val="none" w:sz="0" w:space="0" w:color="auto"/>
        <w:bottom w:val="none" w:sz="0" w:space="0" w:color="auto"/>
        <w:right w:val="none" w:sz="0" w:space="0" w:color="auto"/>
      </w:divBdr>
    </w:div>
    <w:div w:id="1389378557">
      <w:marLeft w:val="480"/>
      <w:marRight w:val="0"/>
      <w:marTop w:val="0"/>
      <w:marBottom w:val="0"/>
      <w:divBdr>
        <w:top w:val="none" w:sz="0" w:space="0" w:color="auto"/>
        <w:left w:val="none" w:sz="0" w:space="0" w:color="auto"/>
        <w:bottom w:val="none" w:sz="0" w:space="0" w:color="auto"/>
        <w:right w:val="none" w:sz="0" w:space="0" w:color="auto"/>
      </w:divBdr>
    </w:div>
    <w:div w:id="1389495436">
      <w:marLeft w:val="480"/>
      <w:marRight w:val="0"/>
      <w:marTop w:val="0"/>
      <w:marBottom w:val="0"/>
      <w:divBdr>
        <w:top w:val="none" w:sz="0" w:space="0" w:color="auto"/>
        <w:left w:val="none" w:sz="0" w:space="0" w:color="auto"/>
        <w:bottom w:val="none" w:sz="0" w:space="0" w:color="auto"/>
        <w:right w:val="none" w:sz="0" w:space="0" w:color="auto"/>
      </w:divBdr>
    </w:div>
    <w:div w:id="1389720327">
      <w:marLeft w:val="480"/>
      <w:marRight w:val="0"/>
      <w:marTop w:val="0"/>
      <w:marBottom w:val="0"/>
      <w:divBdr>
        <w:top w:val="none" w:sz="0" w:space="0" w:color="auto"/>
        <w:left w:val="none" w:sz="0" w:space="0" w:color="auto"/>
        <w:bottom w:val="none" w:sz="0" w:space="0" w:color="auto"/>
        <w:right w:val="none" w:sz="0" w:space="0" w:color="auto"/>
      </w:divBdr>
    </w:div>
    <w:div w:id="1389842270">
      <w:marLeft w:val="480"/>
      <w:marRight w:val="0"/>
      <w:marTop w:val="0"/>
      <w:marBottom w:val="0"/>
      <w:divBdr>
        <w:top w:val="none" w:sz="0" w:space="0" w:color="auto"/>
        <w:left w:val="none" w:sz="0" w:space="0" w:color="auto"/>
        <w:bottom w:val="none" w:sz="0" w:space="0" w:color="auto"/>
        <w:right w:val="none" w:sz="0" w:space="0" w:color="auto"/>
      </w:divBdr>
    </w:div>
    <w:div w:id="1390036083">
      <w:marLeft w:val="480"/>
      <w:marRight w:val="0"/>
      <w:marTop w:val="0"/>
      <w:marBottom w:val="0"/>
      <w:divBdr>
        <w:top w:val="none" w:sz="0" w:space="0" w:color="auto"/>
        <w:left w:val="none" w:sz="0" w:space="0" w:color="auto"/>
        <w:bottom w:val="none" w:sz="0" w:space="0" w:color="auto"/>
        <w:right w:val="none" w:sz="0" w:space="0" w:color="auto"/>
      </w:divBdr>
    </w:div>
    <w:div w:id="1390110252">
      <w:marLeft w:val="480"/>
      <w:marRight w:val="0"/>
      <w:marTop w:val="0"/>
      <w:marBottom w:val="0"/>
      <w:divBdr>
        <w:top w:val="none" w:sz="0" w:space="0" w:color="auto"/>
        <w:left w:val="none" w:sz="0" w:space="0" w:color="auto"/>
        <w:bottom w:val="none" w:sz="0" w:space="0" w:color="auto"/>
        <w:right w:val="none" w:sz="0" w:space="0" w:color="auto"/>
      </w:divBdr>
    </w:div>
    <w:div w:id="1390154708">
      <w:marLeft w:val="480"/>
      <w:marRight w:val="0"/>
      <w:marTop w:val="0"/>
      <w:marBottom w:val="0"/>
      <w:divBdr>
        <w:top w:val="none" w:sz="0" w:space="0" w:color="auto"/>
        <w:left w:val="none" w:sz="0" w:space="0" w:color="auto"/>
        <w:bottom w:val="none" w:sz="0" w:space="0" w:color="auto"/>
        <w:right w:val="none" w:sz="0" w:space="0" w:color="auto"/>
      </w:divBdr>
    </w:div>
    <w:div w:id="1390374667">
      <w:marLeft w:val="480"/>
      <w:marRight w:val="0"/>
      <w:marTop w:val="0"/>
      <w:marBottom w:val="0"/>
      <w:divBdr>
        <w:top w:val="none" w:sz="0" w:space="0" w:color="auto"/>
        <w:left w:val="none" w:sz="0" w:space="0" w:color="auto"/>
        <w:bottom w:val="none" w:sz="0" w:space="0" w:color="auto"/>
        <w:right w:val="none" w:sz="0" w:space="0" w:color="auto"/>
      </w:divBdr>
    </w:div>
    <w:div w:id="1390415725">
      <w:marLeft w:val="480"/>
      <w:marRight w:val="0"/>
      <w:marTop w:val="0"/>
      <w:marBottom w:val="0"/>
      <w:divBdr>
        <w:top w:val="none" w:sz="0" w:space="0" w:color="auto"/>
        <w:left w:val="none" w:sz="0" w:space="0" w:color="auto"/>
        <w:bottom w:val="none" w:sz="0" w:space="0" w:color="auto"/>
        <w:right w:val="none" w:sz="0" w:space="0" w:color="auto"/>
      </w:divBdr>
    </w:div>
    <w:div w:id="1390418833">
      <w:marLeft w:val="480"/>
      <w:marRight w:val="0"/>
      <w:marTop w:val="0"/>
      <w:marBottom w:val="0"/>
      <w:divBdr>
        <w:top w:val="none" w:sz="0" w:space="0" w:color="auto"/>
        <w:left w:val="none" w:sz="0" w:space="0" w:color="auto"/>
        <w:bottom w:val="none" w:sz="0" w:space="0" w:color="auto"/>
        <w:right w:val="none" w:sz="0" w:space="0" w:color="auto"/>
      </w:divBdr>
    </w:div>
    <w:div w:id="1390422190">
      <w:marLeft w:val="480"/>
      <w:marRight w:val="0"/>
      <w:marTop w:val="0"/>
      <w:marBottom w:val="0"/>
      <w:divBdr>
        <w:top w:val="none" w:sz="0" w:space="0" w:color="auto"/>
        <w:left w:val="none" w:sz="0" w:space="0" w:color="auto"/>
        <w:bottom w:val="none" w:sz="0" w:space="0" w:color="auto"/>
        <w:right w:val="none" w:sz="0" w:space="0" w:color="auto"/>
      </w:divBdr>
    </w:div>
    <w:div w:id="1390499055">
      <w:marLeft w:val="480"/>
      <w:marRight w:val="0"/>
      <w:marTop w:val="0"/>
      <w:marBottom w:val="0"/>
      <w:divBdr>
        <w:top w:val="none" w:sz="0" w:space="0" w:color="auto"/>
        <w:left w:val="none" w:sz="0" w:space="0" w:color="auto"/>
        <w:bottom w:val="none" w:sz="0" w:space="0" w:color="auto"/>
        <w:right w:val="none" w:sz="0" w:space="0" w:color="auto"/>
      </w:divBdr>
    </w:div>
    <w:div w:id="1390806096">
      <w:marLeft w:val="480"/>
      <w:marRight w:val="0"/>
      <w:marTop w:val="0"/>
      <w:marBottom w:val="0"/>
      <w:divBdr>
        <w:top w:val="none" w:sz="0" w:space="0" w:color="auto"/>
        <w:left w:val="none" w:sz="0" w:space="0" w:color="auto"/>
        <w:bottom w:val="none" w:sz="0" w:space="0" w:color="auto"/>
        <w:right w:val="none" w:sz="0" w:space="0" w:color="auto"/>
      </w:divBdr>
    </w:div>
    <w:div w:id="1390958987">
      <w:marLeft w:val="480"/>
      <w:marRight w:val="0"/>
      <w:marTop w:val="0"/>
      <w:marBottom w:val="0"/>
      <w:divBdr>
        <w:top w:val="none" w:sz="0" w:space="0" w:color="auto"/>
        <w:left w:val="none" w:sz="0" w:space="0" w:color="auto"/>
        <w:bottom w:val="none" w:sz="0" w:space="0" w:color="auto"/>
        <w:right w:val="none" w:sz="0" w:space="0" w:color="auto"/>
      </w:divBdr>
    </w:div>
    <w:div w:id="1390960551">
      <w:marLeft w:val="480"/>
      <w:marRight w:val="0"/>
      <w:marTop w:val="0"/>
      <w:marBottom w:val="0"/>
      <w:divBdr>
        <w:top w:val="none" w:sz="0" w:space="0" w:color="auto"/>
        <w:left w:val="none" w:sz="0" w:space="0" w:color="auto"/>
        <w:bottom w:val="none" w:sz="0" w:space="0" w:color="auto"/>
        <w:right w:val="none" w:sz="0" w:space="0" w:color="auto"/>
      </w:divBdr>
    </w:div>
    <w:div w:id="1391079089">
      <w:marLeft w:val="480"/>
      <w:marRight w:val="0"/>
      <w:marTop w:val="0"/>
      <w:marBottom w:val="0"/>
      <w:divBdr>
        <w:top w:val="none" w:sz="0" w:space="0" w:color="auto"/>
        <w:left w:val="none" w:sz="0" w:space="0" w:color="auto"/>
        <w:bottom w:val="none" w:sz="0" w:space="0" w:color="auto"/>
        <w:right w:val="none" w:sz="0" w:space="0" w:color="auto"/>
      </w:divBdr>
    </w:div>
    <w:div w:id="1391222035">
      <w:marLeft w:val="480"/>
      <w:marRight w:val="0"/>
      <w:marTop w:val="0"/>
      <w:marBottom w:val="0"/>
      <w:divBdr>
        <w:top w:val="none" w:sz="0" w:space="0" w:color="auto"/>
        <w:left w:val="none" w:sz="0" w:space="0" w:color="auto"/>
        <w:bottom w:val="none" w:sz="0" w:space="0" w:color="auto"/>
        <w:right w:val="none" w:sz="0" w:space="0" w:color="auto"/>
      </w:divBdr>
    </w:div>
    <w:div w:id="1391267183">
      <w:marLeft w:val="480"/>
      <w:marRight w:val="0"/>
      <w:marTop w:val="0"/>
      <w:marBottom w:val="0"/>
      <w:divBdr>
        <w:top w:val="none" w:sz="0" w:space="0" w:color="auto"/>
        <w:left w:val="none" w:sz="0" w:space="0" w:color="auto"/>
        <w:bottom w:val="none" w:sz="0" w:space="0" w:color="auto"/>
        <w:right w:val="none" w:sz="0" w:space="0" w:color="auto"/>
      </w:divBdr>
    </w:div>
    <w:div w:id="1391461300">
      <w:marLeft w:val="480"/>
      <w:marRight w:val="0"/>
      <w:marTop w:val="0"/>
      <w:marBottom w:val="0"/>
      <w:divBdr>
        <w:top w:val="none" w:sz="0" w:space="0" w:color="auto"/>
        <w:left w:val="none" w:sz="0" w:space="0" w:color="auto"/>
        <w:bottom w:val="none" w:sz="0" w:space="0" w:color="auto"/>
        <w:right w:val="none" w:sz="0" w:space="0" w:color="auto"/>
      </w:divBdr>
    </w:div>
    <w:div w:id="1391490395">
      <w:marLeft w:val="480"/>
      <w:marRight w:val="0"/>
      <w:marTop w:val="0"/>
      <w:marBottom w:val="0"/>
      <w:divBdr>
        <w:top w:val="none" w:sz="0" w:space="0" w:color="auto"/>
        <w:left w:val="none" w:sz="0" w:space="0" w:color="auto"/>
        <w:bottom w:val="none" w:sz="0" w:space="0" w:color="auto"/>
        <w:right w:val="none" w:sz="0" w:space="0" w:color="auto"/>
      </w:divBdr>
    </w:div>
    <w:div w:id="1391616867">
      <w:marLeft w:val="480"/>
      <w:marRight w:val="0"/>
      <w:marTop w:val="0"/>
      <w:marBottom w:val="0"/>
      <w:divBdr>
        <w:top w:val="none" w:sz="0" w:space="0" w:color="auto"/>
        <w:left w:val="none" w:sz="0" w:space="0" w:color="auto"/>
        <w:bottom w:val="none" w:sz="0" w:space="0" w:color="auto"/>
        <w:right w:val="none" w:sz="0" w:space="0" w:color="auto"/>
      </w:divBdr>
    </w:div>
    <w:div w:id="1391727490">
      <w:marLeft w:val="480"/>
      <w:marRight w:val="0"/>
      <w:marTop w:val="0"/>
      <w:marBottom w:val="0"/>
      <w:divBdr>
        <w:top w:val="none" w:sz="0" w:space="0" w:color="auto"/>
        <w:left w:val="none" w:sz="0" w:space="0" w:color="auto"/>
        <w:bottom w:val="none" w:sz="0" w:space="0" w:color="auto"/>
        <w:right w:val="none" w:sz="0" w:space="0" w:color="auto"/>
      </w:divBdr>
    </w:div>
    <w:div w:id="1391729993">
      <w:marLeft w:val="480"/>
      <w:marRight w:val="0"/>
      <w:marTop w:val="0"/>
      <w:marBottom w:val="0"/>
      <w:divBdr>
        <w:top w:val="none" w:sz="0" w:space="0" w:color="auto"/>
        <w:left w:val="none" w:sz="0" w:space="0" w:color="auto"/>
        <w:bottom w:val="none" w:sz="0" w:space="0" w:color="auto"/>
        <w:right w:val="none" w:sz="0" w:space="0" w:color="auto"/>
      </w:divBdr>
    </w:div>
    <w:div w:id="1391880496">
      <w:marLeft w:val="480"/>
      <w:marRight w:val="0"/>
      <w:marTop w:val="0"/>
      <w:marBottom w:val="0"/>
      <w:divBdr>
        <w:top w:val="none" w:sz="0" w:space="0" w:color="auto"/>
        <w:left w:val="none" w:sz="0" w:space="0" w:color="auto"/>
        <w:bottom w:val="none" w:sz="0" w:space="0" w:color="auto"/>
        <w:right w:val="none" w:sz="0" w:space="0" w:color="auto"/>
      </w:divBdr>
    </w:div>
    <w:div w:id="1392078865">
      <w:marLeft w:val="480"/>
      <w:marRight w:val="0"/>
      <w:marTop w:val="0"/>
      <w:marBottom w:val="0"/>
      <w:divBdr>
        <w:top w:val="none" w:sz="0" w:space="0" w:color="auto"/>
        <w:left w:val="none" w:sz="0" w:space="0" w:color="auto"/>
        <w:bottom w:val="none" w:sz="0" w:space="0" w:color="auto"/>
        <w:right w:val="none" w:sz="0" w:space="0" w:color="auto"/>
      </w:divBdr>
    </w:div>
    <w:div w:id="1392189849">
      <w:marLeft w:val="480"/>
      <w:marRight w:val="0"/>
      <w:marTop w:val="0"/>
      <w:marBottom w:val="0"/>
      <w:divBdr>
        <w:top w:val="none" w:sz="0" w:space="0" w:color="auto"/>
        <w:left w:val="none" w:sz="0" w:space="0" w:color="auto"/>
        <w:bottom w:val="none" w:sz="0" w:space="0" w:color="auto"/>
        <w:right w:val="none" w:sz="0" w:space="0" w:color="auto"/>
      </w:divBdr>
    </w:div>
    <w:div w:id="1392730868">
      <w:marLeft w:val="480"/>
      <w:marRight w:val="0"/>
      <w:marTop w:val="0"/>
      <w:marBottom w:val="0"/>
      <w:divBdr>
        <w:top w:val="none" w:sz="0" w:space="0" w:color="auto"/>
        <w:left w:val="none" w:sz="0" w:space="0" w:color="auto"/>
        <w:bottom w:val="none" w:sz="0" w:space="0" w:color="auto"/>
        <w:right w:val="none" w:sz="0" w:space="0" w:color="auto"/>
      </w:divBdr>
    </w:div>
    <w:div w:id="1392920126">
      <w:marLeft w:val="480"/>
      <w:marRight w:val="0"/>
      <w:marTop w:val="0"/>
      <w:marBottom w:val="0"/>
      <w:divBdr>
        <w:top w:val="none" w:sz="0" w:space="0" w:color="auto"/>
        <w:left w:val="none" w:sz="0" w:space="0" w:color="auto"/>
        <w:bottom w:val="none" w:sz="0" w:space="0" w:color="auto"/>
        <w:right w:val="none" w:sz="0" w:space="0" w:color="auto"/>
      </w:divBdr>
    </w:div>
    <w:div w:id="1392923201">
      <w:marLeft w:val="480"/>
      <w:marRight w:val="0"/>
      <w:marTop w:val="0"/>
      <w:marBottom w:val="0"/>
      <w:divBdr>
        <w:top w:val="none" w:sz="0" w:space="0" w:color="auto"/>
        <w:left w:val="none" w:sz="0" w:space="0" w:color="auto"/>
        <w:bottom w:val="none" w:sz="0" w:space="0" w:color="auto"/>
        <w:right w:val="none" w:sz="0" w:space="0" w:color="auto"/>
      </w:divBdr>
    </w:div>
    <w:div w:id="1393038929">
      <w:marLeft w:val="480"/>
      <w:marRight w:val="0"/>
      <w:marTop w:val="0"/>
      <w:marBottom w:val="0"/>
      <w:divBdr>
        <w:top w:val="none" w:sz="0" w:space="0" w:color="auto"/>
        <w:left w:val="none" w:sz="0" w:space="0" w:color="auto"/>
        <w:bottom w:val="none" w:sz="0" w:space="0" w:color="auto"/>
        <w:right w:val="none" w:sz="0" w:space="0" w:color="auto"/>
      </w:divBdr>
    </w:div>
    <w:div w:id="1393187487">
      <w:marLeft w:val="480"/>
      <w:marRight w:val="0"/>
      <w:marTop w:val="0"/>
      <w:marBottom w:val="0"/>
      <w:divBdr>
        <w:top w:val="none" w:sz="0" w:space="0" w:color="auto"/>
        <w:left w:val="none" w:sz="0" w:space="0" w:color="auto"/>
        <w:bottom w:val="none" w:sz="0" w:space="0" w:color="auto"/>
        <w:right w:val="none" w:sz="0" w:space="0" w:color="auto"/>
      </w:divBdr>
    </w:div>
    <w:div w:id="1393306611">
      <w:marLeft w:val="480"/>
      <w:marRight w:val="0"/>
      <w:marTop w:val="0"/>
      <w:marBottom w:val="0"/>
      <w:divBdr>
        <w:top w:val="none" w:sz="0" w:space="0" w:color="auto"/>
        <w:left w:val="none" w:sz="0" w:space="0" w:color="auto"/>
        <w:bottom w:val="none" w:sz="0" w:space="0" w:color="auto"/>
        <w:right w:val="none" w:sz="0" w:space="0" w:color="auto"/>
      </w:divBdr>
    </w:div>
    <w:div w:id="1393310439">
      <w:marLeft w:val="480"/>
      <w:marRight w:val="0"/>
      <w:marTop w:val="0"/>
      <w:marBottom w:val="0"/>
      <w:divBdr>
        <w:top w:val="none" w:sz="0" w:space="0" w:color="auto"/>
        <w:left w:val="none" w:sz="0" w:space="0" w:color="auto"/>
        <w:bottom w:val="none" w:sz="0" w:space="0" w:color="auto"/>
        <w:right w:val="none" w:sz="0" w:space="0" w:color="auto"/>
      </w:divBdr>
    </w:div>
    <w:div w:id="1393506592">
      <w:marLeft w:val="480"/>
      <w:marRight w:val="0"/>
      <w:marTop w:val="0"/>
      <w:marBottom w:val="0"/>
      <w:divBdr>
        <w:top w:val="none" w:sz="0" w:space="0" w:color="auto"/>
        <w:left w:val="none" w:sz="0" w:space="0" w:color="auto"/>
        <w:bottom w:val="none" w:sz="0" w:space="0" w:color="auto"/>
        <w:right w:val="none" w:sz="0" w:space="0" w:color="auto"/>
      </w:divBdr>
    </w:div>
    <w:div w:id="1394084210">
      <w:marLeft w:val="480"/>
      <w:marRight w:val="0"/>
      <w:marTop w:val="0"/>
      <w:marBottom w:val="0"/>
      <w:divBdr>
        <w:top w:val="none" w:sz="0" w:space="0" w:color="auto"/>
        <w:left w:val="none" w:sz="0" w:space="0" w:color="auto"/>
        <w:bottom w:val="none" w:sz="0" w:space="0" w:color="auto"/>
        <w:right w:val="none" w:sz="0" w:space="0" w:color="auto"/>
      </w:divBdr>
    </w:div>
    <w:div w:id="1394086239">
      <w:marLeft w:val="480"/>
      <w:marRight w:val="0"/>
      <w:marTop w:val="0"/>
      <w:marBottom w:val="0"/>
      <w:divBdr>
        <w:top w:val="none" w:sz="0" w:space="0" w:color="auto"/>
        <w:left w:val="none" w:sz="0" w:space="0" w:color="auto"/>
        <w:bottom w:val="none" w:sz="0" w:space="0" w:color="auto"/>
        <w:right w:val="none" w:sz="0" w:space="0" w:color="auto"/>
      </w:divBdr>
    </w:div>
    <w:div w:id="1394230948">
      <w:marLeft w:val="480"/>
      <w:marRight w:val="0"/>
      <w:marTop w:val="0"/>
      <w:marBottom w:val="0"/>
      <w:divBdr>
        <w:top w:val="none" w:sz="0" w:space="0" w:color="auto"/>
        <w:left w:val="none" w:sz="0" w:space="0" w:color="auto"/>
        <w:bottom w:val="none" w:sz="0" w:space="0" w:color="auto"/>
        <w:right w:val="none" w:sz="0" w:space="0" w:color="auto"/>
      </w:divBdr>
    </w:div>
    <w:div w:id="1394503060">
      <w:marLeft w:val="480"/>
      <w:marRight w:val="0"/>
      <w:marTop w:val="0"/>
      <w:marBottom w:val="0"/>
      <w:divBdr>
        <w:top w:val="none" w:sz="0" w:space="0" w:color="auto"/>
        <w:left w:val="none" w:sz="0" w:space="0" w:color="auto"/>
        <w:bottom w:val="none" w:sz="0" w:space="0" w:color="auto"/>
        <w:right w:val="none" w:sz="0" w:space="0" w:color="auto"/>
      </w:divBdr>
    </w:div>
    <w:div w:id="1394695126">
      <w:marLeft w:val="480"/>
      <w:marRight w:val="0"/>
      <w:marTop w:val="0"/>
      <w:marBottom w:val="0"/>
      <w:divBdr>
        <w:top w:val="none" w:sz="0" w:space="0" w:color="auto"/>
        <w:left w:val="none" w:sz="0" w:space="0" w:color="auto"/>
        <w:bottom w:val="none" w:sz="0" w:space="0" w:color="auto"/>
        <w:right w:val="none" w:sz="0" w:space="0" w:color="auto"/>
      </w:divBdr>
    </w:div>
    <w:div w:id="1394934771">
      <w:marLeft w:val="480"/>
      <w:marRight w:val="0"/>
      <w:marTop w:val="0"/>
      <w:marBottom w:val="0"/>
      <w:divBdr>
        <w:top w:val="none" w:sz="0" w:space="0" w:color="auto"/>
        <w:left w:val="none" w:sz="0" w:space="0" w:color="auto"/>
        <w:bottom w:val="none" w:sz="0" w:space="0" w:color="auto"/>
        <w:right w:val="none" w:sz="0" w:space="0" w:color="auto"/>
      </w:divBdr>
    </w:div>
    <w:div w:id="1395200606">
      <w:marLeft w:val="480"/>
      <w:marRight w:val="0"/>
      <w:marTop w:val="0"/>
      <w:marBottom w:val="0"/>
      <w:divBdr>
        <w:top w:val="none" w:sz="0" w:space="0" w:color="auto"/>
        <w:left w:val="none" w:sz="0" w:space="0" w:color="auto"/>
        <w:bottom w:val="none" w:sz="0" w:space="0" w:color="auto"/>
        <w:right w:val="none" w:sz="0" w:space="0" w:color="auto"/>
      </w:divBdr>
    </w:div>
    <w:div w:id="1395280506">
      <w:marLeft w:val="480"/>
      <w:marRight w:val="0"/>
      <w:marTop w:val="0"/>
      <w:marBottom w:val="0"/>
      <w:divBdr>
        <w:top w:val="none" w:sz="0" w:space="0" w:color="auto"/>
        <w:left w:val="none" w:sz="0" w:space="0" w:color="auto"/>
        <w:bottom w:val="none" w:sz="0" w:space="0" w:color="auto"/>
        <w:right w:val="none" w:sz="0" w:space="0" w:color="auto"/>
      </w:divBdr>
    </w:div>
    <w:div w:id="1395468917">
      <w:marLeft w:val="480"/>
      <w:marRight w:val="0"/>
      <w:marTop w:val="0"/>
      <w:marBottom w:val="0"/>
      <w:divBdr>
        <w:top w:val="none" w:sz="0" w:space="0" w:color="auto"/>
        <w:left w:val="none" w:sz="0" w:space="0" w:color="auto"/>
        <w:bottom w:val="none" w:sz="0" w:space="0" w:color="auto"/>
        <w:right w:val="none" w:sz="0" w:space="0" w:color="auto"/>
      </w:divBdr>
    </w:div>
    <w:div w:id="1395810486">
      <w:marLeft w:val="480"/>
      <w:marRight w:val="0"/>
      <w:marTop w:val="0"/>
      <w:marBottom w:val="0"/>
      <w:divBdr>
        <w:top w:val="none" w:sz="0" w:space="0" w:color="auto"/>
        <w:left w:val="none" w:sz="0" w:space="0" w:color="auto"/>
        <w:bottom w:val="none" w:sz="0" w:space="0" w:color="auto"/>
        <w:right w:val="none" w:sz="0" w:space="0" w:color="auto"/>
      </w:divBdr>
    </w:div>
    <w:div w:id="1395936271">
      <w:marLeft w:val="480"/>
      <w:marRight w:val="0"/>
      <w:marTop w:val="0"/>
      <w:marBottom w:val="0"/>
      <w:divBdr>
        <w:top w:val="none" w:sz="0" w:space="0" w:color="auto"/>
        <w:left w:val="none" w:sz="0" w:space="0" w:color="auto"/>
        <w:bottom w:val="none" w:sz="0" w:space="0" w:color="auto"/>
        <w:right w:val="none" w:sz="0" w:space="0" w:color="auto"/>
      </w:divBdr>
    </w:div>
    <w:div w:id="1396393064">
      <w:marLeft w:val="480"/>
      <w:marRight w:val="0"/>
      <w:marTop w:val="0"/>
      <w:marBottom w:val="0"/>
      <w:divBdr>
        <w:top w:val="none" w:sz="0" w:space="0" w:color="auto"/>
        <w:left w:val="none" w:sz="0" w:space="0" w:color="auto"/>
        <w:bottom w:val="none" w:sz="0" w:space="0" w:color="auto"/>
        <w:right w:val="none" w:sz="0" w:space="0" w:color="auto"/>
      </w:divBdr>
    </w:div>
    <w:div w:id="1396508672">
      <w:marLeft w:val="480"/>
      <w:marRight w:val="0"/>
      <w:marTop w:val="0"/>
      <w:marBottom w:val="0"/>
      <w:divBdr>
        <w:top w:val="none" w:sz="0" w:space="0" w:color="auto"/>
        <w:left w:val="none" w:sz="0" w:space="0" w:color="auto"/>
        <w:bottom w:val="none" w:sz="0" w:space="0" w:color="auto"/>
        <w:right w:val="none" w:sz="0" w:space="0" w:color="auto"/>
      </w:divBdr>
    </w:div>
    <w:div w:id="1396783136">
      <w:marLeft w:val="480"/>
      <w:marRight w:val="0"/>
      <w:marTop w:val="0"/>
      <w:marBottom w:val="0"/>
      <w:divBdr>
        <w:top w:val="none" w:sz="0" w:space="0" w:color="auto"/>
        <w:left w:val="none" w:sz="0" w:space="0" w:color="auto"/>
        <w:bottom w:val="none" w:sz="0" w:space="0" w:color="auto"/>
        <w:right w:val="none" w:sz="0" w:space="0" w:color="auto"/>
      </w:divBdr>
    </w:div>
    <w:div w:id="1396857242">
      <w:marLeft w:val="480"/>
      <w:marRight w:val="0"/>
      <w:marTop w:val="0"/>
      <w:marBottom w:val="0"/>
      <w:divBdr>
        <w:top w:val="none" w:sz="0" w:space="0" w:color="auto"/>
        <w:left w:val="none" w:sz="0" w:space="0" w:color="auto"/>
        <w:bottom w:val="none" w:sz="0" w:space="0" w:color="auto"/>
        <w:right w:val="none" w:sz="0" w:space="0" w:color="auto"/>
      </w:divBdr>
    </w:div>
    <w:div w:id="1396859947">
      <w:marLeft w:val="480"/>
      <w:marRight w:val="0"/>
      <w:marTop w:val="0"/>
      <w:marBottom w:val="0"/>
      <w:divBdr>
        <w:top w:val="none" w:sz="0" w:space="0" w:color="auto"/>
        <w:left w:val="none" w:sz="0" w:space="0" w:color="auto"/>
        <w:bottom w:val="none" w:sz="0" w:space="0" w:color="auto"/>
        <w:right w:val="none" w:sz="0" w:space="0" w:color="auto"/>
      </w:divBdr>
    </w:div>
    <w:div w:id="1397123631">
      <w:marLeft w:val="480"/>
      <w:marRight w:val="0"/>
      <w:marTop w:val="0"/>
      <w:marBottom w:val="0"/>
      <w:divBdr>
        <w:top w:val="none" w:sz="0" w:space="0" w:color="auto"/>
        <w:left w:val="none" w:sz="0" w:space="0" w:color="auto"/>
        <w:bottom w:val="none" w:sz="0" w:space="0" w:color="auto"/>
        <w:right w:val="none" w:sz="0" w:space="0" w:color="auto"/>
      </w:divBdr>
    </w:div>
    <w:div w:id="1397168437">
      <w:marLeft w:val="480"/>
      <w:marRight w:val="0"/>
      <w:marTop w:val="0"/>
      <w:marBottom w:val="0"/>
      <w:divBdr>
        <w:top w:val="none" w:sz="0" w:space="0" w:color="auto"/>
        <w:left w:val="none" w:sz="0" w:space="0" w:color="auto"/>
        <w:bottom w:val="none" w:sz="0" w:space="0" w:color="auto"/>
        <w:right w:val="none" w:sz="0" w:space="0" w:color="auto"/>
      </w:divBdr>
    </w:div>
    <w:div w:id="1397240136">
      <w:marLeft w:val="480"/>
      <w:marRight w:val="0"/>
      <w:marTop w:val="0"/>
      <w:marBottom w:val="0"/>
      <w:divBdr>
        <w:top w:val="none" w:sz="0" w:space="0" w:color="auto"/>
        <w:left w:val="none" w:sz="0" w:space="0" w:color="auto"/>
        <w:bottom w:val="none" w:sz="0" w:space="0" w:color="auto"/>
        <w:right w:val="none" w:sz="0" w:space="0" w:color="auto"/>
      </w:divBdr>
    </w:div>
    <w:div w:id="1397510088">
      <w:marLeft w:val="480"/>
      <w:marRight w:val="0"/>
      <w:marTop w:val="0"/>
      <w:marBottom w:val="0"/>
      <w:divBdr>
        <w:top w:val="none" w:sz="0" w:space="0" w:color="auto"/>
        <w:left w:val="none" w:sz="0" w:space="0" w:color="auto"/>
        <w:bottom w:val="none" w:sz="0" w:space="0" w:color="auto"/>
        <w:right w:val="none" w:sz="0" w:space="0" w:color="auto"/>
      </w:divBdr>
    </w:div>
    <w:div w:id="1397780326">
      <w:marLeft w:val="480"/>
      <w:marRight w:val="0"/>
      <w:marTop w:val="0"/>
      <w:marBottom w:val="0"/>
      <w:divBdr>
        <w:top w:val="none" w:sz="0" w:space="0" w:color="auto"/>
        <w:left w:val="none" w:sz="0" w:space="0" w:color="auto"/>
        <w:bottom w:val="none" w:sz="0" w:space="0" w:color="auto"/>
        <w:right w:val="none" w:sz="0" w:space="0" w:color="auto"/>
      </w:divBdr>
    </w:div>
    <w:div w:id="1398018714">
      <w:marLeft w:val="480"/>
      <w:marRight w:val="0"/>
      <w:marTop w:val="0"/>
      <w:marBottom w:val="0"/>
      <w:divBdr>
        <w:top w:val="none" w:sz="0" w:space="0" w:color="auto"/>
        <w:left w:val="none" w:sz="0" w:space="0" w:color="auto"/>
        <w:bottom w:val="none" w:sz="0" w:space="0" w:color="auto"/>
        <w:right w:val="none" w:sz="0" w:space="0" w:color="auto"/>
      </w:divBdr>
    </w:div>
    <w:div w:id="1398095208">
      <w:marLeft w:val="480"/>
      <w:marRight w:val="0"/>
      <w:marTop w:val="0"/>
      <w:marBottom w:val="0"/>
      <w:divBdr>
        <w:top w:val="none" w:sz="0" w:space="0" w:color="auto"/>
        <w:left w:val="none" w:sz="0" w:space="0" w:color="auto"/>
        <w:bottom w:val="none" w:sz="0" w:space="0" w:color="auto"/>
        <w:right w:val="none" w:sz="0" w:space="0" w:color="auto"/>
      </w:divBdr>
    </w:div>
    <w:div w:id="1398165247">
      <w:marLeft w:val="480"/>
      <w:marRight w:val="0"/>
      <w:marTop w:val="0"/>
      <w:marBottom w:val="0"/>
      <w:divBdr>
        <w:top w:val="none" w:sz="0" w:space="0" w:color="auto"/>
        <w:left w:val="none" w:sz="0" w:space="0" w:color="auto"/>
        <w:bottom w:val="none" w:sz="0" w:space="0" w:color="auto"/>
        <w:right w:val="none" w:sz="0" w:space="0" w:color="auto"/>
      </w:divBdr>
    </w:div>
    <w:div w:id="1398212588">
      <w:marLeft w:val="480"/>
      <w:marRight w:val="0"/>
      <w:marTop w:val="0"/>
      <w:marBottom w:val="0"/>
      <w:divBdr>
        <w:top w:val="none" w:sz="0" w:space="0" w:color="auto"/>
        <w:left w:val="none" w:sz="0" w:space="0" w:color="auto"/>
        <w:bottom w:val="none" w:sz="0" w:space="0" w:color="auto"/>
        <w:right w:val="none" w:sz="0" w:space="0" w:color="auto"/>
      </w:divBdr>
    </w:div>
    <w:div w:id="1398242203">
      <w:marLeft w:val="480"/>
      <w:marRight w:val="0"/>
      <w:marTop w:val="0"/>
      <w:marBottom w:val="0"/>
      <w:divBdr>
        <w:top w:val="none" w:sz="0" w:space="0" w:color="auto"/>
        <w:left w:val="none" w:sz="0" w:space="0" w:color="auto"/>
        <w:bottom w:val="none" w:sz="0" w:space="0" w:color="auto"/>
        <w:right w:val="none" w:sz="0" w:space="0" w:color="auto"/>
      </w:divBdr>
    </w:div>
    <w:div w:id="1398279895">
      <w:marLeft w:val="480"/>
      <w:marRight w:val="0"/>
      <w:marTop w:val="0"/>
      <w:marBottom w:val="0"/>
      <w:divBdr>
        <w:top w:val="none" w:sz="0" w:space="0" w:color="auto"/>
        <w:left w:val="none" w:sz="0" w:space="0" w:color="auto"/>
        <w:bottom w:val="none" w:sz="0" w:space="0" w:color="auto"/>
        <w:right w:val="none" w:sz="0" w:space="0" w:color="auto"/>
      </w:divBdr>
    </w:div>
    <w:div w:id="1398286613">
      <w:marLeft w:val="480"/>
      <w:marRight w:val="0"/>
      <w:marTop w:val="0"/>
      <w:marBottom w:val="0"/>
      <w:divBdr>
        <w:top w:val="none" w:sz="0" w:space="0" w:color="auto"/>
        <w:left w:val="none" w:sz="0" w:space="0" w:color="auto"/>
        <w:bottom w:val="none" w:sz="0" w:space="0" w:color="auto"/>
        <w:right w:val="none" w:sz="0" w:space="0" w:color="auto"/>
      </w:divBdr>
    </w:div>
    <w:div w:id="1398549290">
      <w:marLeft w:val="480"/>
      <w:marRight w:val="0"/>
      <w:marTop w:val="0"/>
      <w:marBottom w:val="0"/>
      <w:divBdr>
        <w:top w:val="none" w:sz="0" w:space="0" w:color="auto"/>
        <w:left w:val="none" w:sz="0" w:space="0" w:color="auto"/>
        <w:bottom w:val="none" w:sz="0" w:space="0" w:color="auto"/>
        <w:right w:val="none" w:sz="0" w:space="0" w:color="auto"/>
      </w:divBdr>
    </w:div>
    <w:div w:id="1398626819">
      <w:marLeft w:val="480"/>
      <w:marRight w:val="0"/>
      <w:marTop w:val="0"/>
      <w:marBottom w:val="0"/>
      <w:divBdr>
        <w:top w:val="none" w:sz="0" w:space="0" w:color="auto"/>
        <w:left w:val="none" w:sz="0" w:space="0" w:color="auto"/>
        <w:bottom w:val="none" w:sz="0" w:space="0" w:color="auto"/>
        <w:right w:val="none" w:sz="0" w:space="0" w:color="auto"/>
      </w:divBdr>
    </w:div>
    <w:div w:id="1398820724">
      <w:marLeft w:val="480"/>
      <w:marRight w:val="0"/>
      <w:marTop w:val="0"/>
      <w:marBottom w:val="0"/>
      <w:divBdr>
        <w:top w:val="none" w:sz="0" w:space="0" w:color="auto"/>
        <w:left w:val="none" w:sz="0" w:space="0" w:color="auto"/>
        <w:bottom w:val="none" w:sz="0" w:space="0" w:color="auto"/>
        <w:right w:val="none" w:sz="0" w:space="0" w:color="auto"/>
      </w:divBdr>
    </w:div>
    <w:div w:id="1398866949">
      <w:marLeft w:val="480"/>
      <w:marRight w:val="0"/>
      <w:marTop w:val="0"/>
      <w:marBottom w:val="0"/>
      <w:divBdr>
        <w:top w:val="none" w:sz="0" w:space="0" w:color="auto"/>
        <w:left w:val="none" w:sz="0" w:space="0" w:color="auto"/>
        <w:bottom w:val="none" w:sz="0" w:space="0" w:color="auto"/>
        <w:right w:val="none" w:sz="0" w:space="0" w:color="auto"/>
      </w:divBdr>
    </w:div>
    <w:div w:id="1398895102">
      <w:marLeft w:val="480"/>
      <w:marRight w:val="0"/>
      <w:marTop w:val="0"/>
      <w:marBottom w:val="0"/>
      <w:divBdr>
        <w:top w:val="none" w:sz="0" w:space="0" w:color="auto"/>
        <w:left w:val="none" w:sz="0" w:space="0" w:color="auto"/>
        <w:bottom w:val="none" w:sz="0" w:space="0" w:color="auto"/>
        <w:right w:val="none" w:sz="0" w:space="0" w:color="auto"/>
      </w:divBdr>
    </w:div>
    <w:div w:id="1398897794">
      <w:marLeft w:val="480"/>
      <w:marRight w:val="0"/>
      <w:marTop w:val="0"/>
      <w:marBottom w:val="0"/>
      <w:divBdr>
        <w:top w:val="none" w:sz="0" w:space="0" w:color="auto"/>
        <w:left w:val="none" w:sz="0" w:space="0" w:color="auto"/>
        <w:bottom w:val="none" w:sz="0" w:space="0" w:color="auto"/>
        <w:right w:val="none" w:sz="0" w:space="0" w:color="auto"/>
      </w:divBdr>
    </w:div>
    <w:div w:id="1399130572">
      <w:marLeft w:val="480"/>
      <w:marRight w:val="0"/>
      <w:marTop w:val="0"/>
      <w:marBottom w:val="0"/>
      <w:divBdr>
        <w:top w:val="none" w:sz="0" w:space="0" w:color="auto"/>
        <w:left w:val="none" w:sz="0" w:space="0" w:color="auto"/>
        <w:bottom w:val="none" w:sz="0" w:space="0" w:color="auto"/>
        <w:right w:val="none" w:sz="0" w:space="0" w:color="auto"/>
      </w:divBdr>
    </w:div>
    <w:div w:id="1399284473">
      <w:marLeft w:val="480"/>
      <w:marRight w:val="0"/>
      <w:marTop w:val="0"/>
      <w:marBottom w:val="0"/>
      <w:divBdr>
        <w:top w:val="none" w:sz="0" w:space="0" w:color="auto"/>
        <w:left w:val="none" w:sz="0" w:space="0" w:color="auto"/>
        <w:bottom w:val="none" w:sz="0" w:space="0" w:color="auto"/>
        <w:right w:val="none" w:sz="0" w:space="0" w:color="auto"/>
      </w:divBdr>
    </w:div>
    <w:div w:id="1399479383">
      <w:marLeft w:val="480"/>
      <w:marRight w:val="0"/>
      <w:marTop w:val="0"/>
      <w:marBottom w:val="0"/>
      <w:divBdr>
        <w:top w:val="none" w:sz="0" w:space="0" w:color="auto"/>
        <w:left w:val="none" w:sz="0" w:space="0" w:color="auto"/>
        <w:bottom w:val="none" w:sz="0" w:space="0" w:color="auto"/>
        <w:right w:val="none" w:sz="0" w:space="0" w:color="auto"/>
      </w:divBdr>
    </w:div>
    <w:div w:id="1399667640">
      <w:marLeft w:val="480"/>
      <w:marRight w:val="0"/>
      <w:marTop w:val="0"/>
      <w:marBottom w:val="0"/>
      <w:divBdr>
        <w:top w:val="none" w:sz="0" w:space="0" w:color="auto"/>
        <w:left w:val="none" w:sz="0" w:space="0" w:color="auto"/>
        <w:bottom w:val="none" w:sz="0" w:space="0" w:color="auto"/>
        <w:right w:val="none" w:sz="0" w:space="0" w:color="auto"/>
      </w:divBdr>
    </w:div>
    <w:div w:id="1399792466">
      <w:marLeft w:val="480"/>
      <w:marRight w:val="0"/>
      <w:marTop w:val="0"/>
      <w:marBottom w:val="0"/>
      <w:divBdr>
        <w:top w:val="none" w:sz="0" w:space="0" w:color="auto"/>
        <w:left w:val="none" w:sz="0" w:space="0" w:color="auto"/>
        <w:bottom w:val="none" w:sz="0" w:space="0" w:color="auto"/>
        <w:right w:val="none" w:sz="0" w:space="0" w:color="auto"/>
      </w:divBdr>
    </w:div>
    <w:div w:id="1399858690">
      <w:marLeft w:val="480"/>
      <w:marRight w:val="0"/>
      <w:marTop w:val="0"/>
      <w:marBottom w:val="0"/>
      <w:divBdr>
        <w:top w:val="none" w:sz="0" w:space="0" w:color="auto"/>
        <w:left w:val="none" w:sz="0" w:space="0" w:color="auto"/>
        <w:bottom w:val="none" w:sz="0" w:space="0" w:color="auto"/>
        <w:right w:val="none" w:sz="0" w:space="0" w:color="auto"/>
      </w:divBdr>
    </w:div>
    <w:div w:id="1400012212">
      <w:marLeft w:val="480"/>
      <w:marRight w:val="0"/>
      <w:marTop w:val="0"/>
      <w:marBottom w:val="0"/>
      <w:divBdr>
        <w:top w:val="none" w:sz="0" w:space="0" w:color="auto"/>
        <w:left w:val="none" w:sz="0" w:space="0" w:color="auto"/>
        <w:bottom w:val="none" w:sz="0" w:space="0" w:color="auto"/>
        <w:right w:val="none" w:sz="0" w:space="0" w:color="auto"/>
      </w:divBdr>
    </w:div>
    <w:div w:id="1400438794">
      <w:marLeft w:val="480"/>
      <w:marRight w:val="0"/>
      <w:marTop w:val="0"/>
      <w:marBottom w:val="0"/>
      <w:divBdr>
        <w:top w:val="none" w:sz="0" w:space="0" w:color="auto"/>
        <w:left w:val="none" w:sz="0" w:space="0" w:color="auto"/>
        <w:bottom w:val="none" w:sz="0" w:space="0" w:color="auto"/>
        <w:right w:val="none" w:sz="0" w:space="0" w:color="auto"/>
      </w:divBdr>
    </w:div>
    <w:div w:id="1400446994">
      <w:marLeft w:val="480"/>
      <w:marRight w:val="0"/>
      <w:marTop w:val="0"/>
      <w:marBottom w:val="0"/>
      <w:divBdr>
        <w:top w:val="none" w:sz="0" w:space="0" w:color="auto"/>
        <w:left w:val="none" w:sz="0" w:space="0" w:color="auto"/>
        <w:bottom w:val="none" w:sz="0" w:space="0" w:color="auto"/>
        <w:right w:val="none" w:sz="0" w:space="0" w:color="auto"/>
      </w:divBdr>
    </w:div>
    <w:div w:id="1400523004">
      <w:marLeft w:val="480"/>
      <w:marRight w:val="0"/>
      <w:marTop w:val="0"/>
      <w:marBottom w:val="0"/>
      <w:divBdr>
        <w:top w:val="none" w:sz="0" w:space="0" w:color="auto"/>
        <w:left w:val="none" w:sz="0" w:space="0" w:color="auto"/>
        <w:bottom w:val="none" w:sz="0" w:space="0" w:color="auto"/>
        <w:right w:val="none" w:sz="0" w:space="0" w:color="auto"/>
      </w:divBdr>
    </w:div>
    <w:div w:id="1400665841">
      <w:marLeft w:val="480"/>
      <w:marRight w:val="0"/>
      <w:marTop w:val="0"/>
      <w:marBottom w:val="0"/>
      <w:divBdr>
        <w:top w:val="none" w:sz="0" w:space="0" w:color="auto"/>
        <w:left w:val="none" w:sz="0" w:space="0" w:color="auto"/>
        <w:bottom w:val="none" w:sz="0" w:space="0" w:color="auto"/>
        <w:right w:val="none" w:sz="0" w:space="0" w:color="auto"/>
      </w:divBdr>
    </w:div>
    <w:div w:id="1400858829">
      <w:marLeft w:val="480"/>
      <w:marRight w:val="0"/>
      <w:marTop w:val="0"/>
      <w:marBottom w:val="0"/>
      <w:divBdr>
        <w:top w:val="none" w:sz="0" w:space="0" w:color="auto"/>
        <w:left w:val="none" w:sz="0" w:space="0" w:color="auto"/>
        <w:bottom w:val="none" w:sz="0" w:space="0" w:color="auto"/>
        <w:right w:val="none" w:sz="0" w:space="0" w:color="auto"/>
      </w:divBdr>
    </w:div>
    <w:div w:id="1401056173">
      <w:marLeft w:val="480"/>
      <w:marRight w:val="0"/>
      <w:marTop w:val="0"/>
      <w:marBottom w:val="0"/>
      <w:divBdr>
        <w:top w:val="none" w:sz="0" w:space="0" w:color="auto"/>
        <w:left w:val="none" w:sz="0" w:space="0" w:color="auto"/>
        <w:bottom w:val="none" w:sz="0" w:space="0" w:color="auto"/>
        <w:right w:val="none" w:sz="0" w:space="0" w:color="auto"/>
      </w:divBdr>
    </w:div>
    <w:div w:id="1401056192">
      <w:marLeft w:val="480"/>
      <w:marRight w:val="0"/>
      <w:marTop w:val="0"/>
      <w:marBottom w:val="0"/>
      <w:divBdr>
        <w:top w:val="none" w:sz="0" w:space="0" w:color="auto"/>
        <w:left w:val="none" w:sz="0" w:space="0" w:color="auto"/>
        <w:bottom w:val="none" w:sz="0" w:space="0" w:color="auto"/>
        <w:right w:val="none" w:sz="0" w:space="0" w:color="auto"/>
      </w:divBdr>
    </w:div>
    <w:div w:id="1401058969">
      <w:marLeft w:val="480"/>
      <w:marRight w:val="0"/>
      <w:marTop w:val="0"/>
      <w:marBottom w:val="0"/>
      <w:divBdr>
        <w:top w:val="none" w:sz="0" w:space="0" w:color="auto"/>
        <w:left w:val="none" w:sz="0" w:space="0" w:color="auto"/>
        <w:bottom w:val="none" w:sz="0" w:space="0" w:color="auto"/>
        <w:right w:val="none" w:sz="0" w:space="0" w:color="auto"/>
      </w:divBdr>
    </w:div>
    <w:div w:id="1401094223">
      <w:marLeft w:val="480"/>
      <w:marRight w:val="0"/>
      <w:marTop w:val="0"/>
      <w:marBottom w:val="0"/>
      <w:divBdr>
        <w:top w:val="none" w:sz="0" w:space="0" w:color="auto"/>
        <w:left w:val="none" w:sz="0" w:space="0" w:color="auto"/>
        <w:bottom w:val="none" w:sz="0" w:space="0" w:color="auto"/>
        <w:right w:val="none" w:sz="0" w:space="0" w:color="auto"/>
      </w:divBdr>
    </w:div>
    <w:div w:id="1401253349">
      <w:marLeft w:val="480"/>
      <w:marRight w:val="0"/>
      <w:marTop w:val="0"/>
      <w:marBottom w:val="0"/>
      <w:divBdr>
        <w:top w:val="none" w:sz="0" w:space="0" w:color="auto"/>
        <w:left w:val="none" w:sz="0" w:space="0" w:color="auto"/>
        <w:bottom w:val="none" w:sz="0" w:space="0" w:color="auto"/>
        <w:right w:val="none" w:sz="0" w:space="0" w:color="auto"/>
      </w:divBdr>
    </w:div>
    <w:div w:id="1401294466">
      <w:marLeft w:val="480"/>
      <w:marRight w:val="0"/>
      <w:marTop w:val="0"/>
      <w:marBottom w:val="0"/>
      <w:divBdr>
        <w:top w:val="none" w:sz="0" w:space="0" w:color="auto"/>
        <w:left w:val="none" w:sz="0" w:space="0" w:color="auto"/>
        <w:bottom w:val="none" w:sz="0" w:space="0" w:color="auto"/>
        <w:right w:val="none" w:sz="0" w:space="0" w:color="auto"/>
      </w:divBdr>
    </w:div>
    <w:div w:id="1401319561">
      <w:marLeft w:val="480"/>
      <w:marRight w:val="0"/>
      <w:marTop w:val="0"/>
      <w:marBottom w:val="0"/>
      <w:divBdr>
        <w:top w:val="none" w:sz="0" w:space="0" w:color="auto"/>
        <w:left w:val="none" w:sz="0" w:space="0" w:color="auto"/>
        <w:bottom w:val="none" w:sz="0" w:space="0" w:color="auto"/>
        <w:right w:val="none" w:sz="0" w:space="0" w:color="auto"/>
      </w:divBdr>
    </w:div>
    <w:div w:id="1401445295">
      <w:marLeft w:val="480"/>
      <w:marRight w:val="0"/>
      <w:marTop w:val="0"/>
      <w:marBottom w:val="0"/>
      <w:divBdr>
        <w:top w:val="none" w:sz="0" w:space="0" w:color="auto"/>
        <w:left w:val="none" w:sz="0" w:space="0" w:color="auto"/>
        <w:bottom w:val="none" w:sz="0" w:space="0" w:color="auto"/>
        <w:right w:val="none" w:sz="0" w:space="0" w:color="auto"/>
      </w:divBdr>
    </w:div>
    <w:div w:id="1401561707">
      <w:marLeft w:val="480"/>
      <w:marRight w:val="0"/>
      <w:marTop w:val="0"/>
      <w:marBottom w:val="0"/>
      <w:divBdr>
        <w:top w:val="none" w:sz="0" w:space="0" w:color="auto"/>
        <w:left w:val="none" w:sz="0" w:space="0" w:color="auto"/>
        <w:bottom w:val="none" w:sz="0" w:space="0" w:color="auto"/>
        <w:right w:val="none" w:sz="0" w:space="0" w:color="auto"/>
      </w:divBdr>
    </w:div>
    <w:div w:id="1401632965">
      <w:marLeft w:val="480"/>
      <w:marRight w:val="0"/>
      <w:marTop w:val="0"/>
      <w:marBottom w:val="0"/>
      <w:divBdr>
        <w:top w:val="none" w:sz="0" w:space="0" w:color="auto"/>
        <w:left w:val="none" w:sz="0" w:space="0" w:color="auto"/>
        <w:bottom w:val="none" w:sz="0" w:space="0" w:color="auto"/>
        <w:right w:val="none" w:sz="0" w:space="0" w:color="auto"/>
      </w:divBdr>
    </w:div>
    <w:div w:id="1401711163">
      <w:marLeft w:val="480"/>
      <w:marRight w:val="0"/>
      <w:marTop w:val="0"/>
      <w:marBottom w:val="0"/>
      <w:divBdr>
        <w:top w:val="none" w:sz="0" w:space="0" w:color="auto"/>
        <w:left w:val="none" w:sz="0" w:space="0" w:color="auto"/>
        <w:bottom w:val="none" w:sz="0" w:space="0" w:color="auto"/>
        <w:right w:val="none" w:sz="0" w:space="0" w:color="auto"/>
      </w:divBdr>
    </w:div>
    <w:div w:id="1401756790">
      <w:marLeft w:val="480"/>
      <w:marRight w:val="0"/>
      <w:marTop w:val="0"/>
      <w:marBottom w:val="0"/>
      <w:divBdr>
        <w:top w:val="none" w:sz="0" w:space="0" w:color="auto"/>
        <w:left w:val="none" w:sz="0" w:space="0" w:color="auto"/>
        <w:bottom w:val="none" w:sz="0" w:space="0" w:color="auto"/>
        <w:right w:val="none" w:sz="0" w:space="0" w:color="auto"/>
      </w:divBdr>
    </w:div>
    <w:div w:id="1402021828">
      <w:marLeft w:val="480"/>
      <w:marRight w:val="0"/>
      <w:marTop w:val="0"/>
      <w:marBottom w:val="0"/>
      <w:divBdr>
        <w:top w:val="none" w:sz="0" w:space="0" w:color="auto"/>
        <w:left w:val="none" w:sz="0" w:space="0" w:color="auto"/>
        <w:bottom w:val="none" w:sz="0" w:space="0" w:color="auto"/>
        <w:right w:val="none" w:sz="0" w:space="0" w:color="auto"/>
      </w:divBdr>
    </w:div>
    <w:div w:id="1402026176">
      <w:marLeft w:val="480"/>
      <w:marRight w:val="0"/>
      <w:marTop w:val="0"/>
      <w:marBottom w:val="0"/>
      <w:divBdr>
        <w:top w:val="none" w:sz="0" w:space="0" w:color="auto"/>
        <w:left w:val="none" w:sz="0" w:space="0" w:color="auto"/>
        <w:bottom w:val="none" w:sz="0" w:space="0" w:color="auto"/>
        <w:right w:val="none" w:sz="0" w:space="0" w:color="auto"/>
      </w:divBdr>
    </w:div>
    <w:div w:id="1402175009">
      <w:marLeft w:val="480"/>
      <w:marRight w:val="0"/>
      <w:marTop w:val="0"/>
      <w:marBottom w:val="0"/>
      <w:divBdr>
        <w:top w:val="none" w:sz="0" w:space="0" w:color="auto"/>
        <w:left w:val="none" w:sz="0" w:space="0" w:color="auto"/>
        <w:bottom w:val="none" w:sz="0" w:space="0" w:color="auto"/>
        <w:right w:val="none" w:sz="0" w:space="0" w:color="auto"/>
      </w:divBdr>
    </w:div>
    <w:div w:id="1402289505">
      <w:marLeft w:val="480"/>
      <w:marRight w:val="0"/>
      <w:marTop w:val="0"/>
      <w:marBottom w:val="0"/>
      <w:divBdr>
        <w:top w:val="none" w:sz="0" w:space="0" w:color="auto"/>
        <w:left w:val="none" w:sz="0" w:space="0" w:color="auto"/>
        <w:bottom w:val="none" w:sz="0" w:space="0" w:color="auto"/>
        <w:right w:val="none" w:sz="0" w:space="0" w:color="auto"/>
      </w:divBdr>
    </w:div>
    <w:div w:id="1402364349">
      <w:marLeft w:val="480"/>
      <w:marRight w:val="0"/>
      <w:marTop w:val="0"/>
      <w:marBottom w:val="0"/>
      <w:divBdr>
        <w:top w:val="none" w:sz="0" w:space="0" w:color="auto"/>
        <w:left w:val="none" w:sz="0" w:space="0" w:color="auto"/>
        <w:bottom w:val="none" w:sz="0" w:space="0" w:color="auto"/>
        <w:right w:val="none" w:sz="0" w:space="0" w:color="auto"/>
      </w:divBdr>
    </w:div>
    <w:div w:id="1402679622">
      <w:marLeft w:val="480"/>
      <w:marRight w:val="0"/>
      <w:marTop w:val="0"/>
      <w:marBottom w:val="0"/>
      <w:divBdr>
        <w:top w:val="none" w:sz="0" w:space="0" w:color="auto"/>
        <w:left w:val="none" w:sz="0" w:space="0" w:color="auto"/>
        <w:bottom w:val="none" w:sz="0" w:space="0" w:color="auto"/>
        <w:right w:val="none" w:sz="0" w:space="0" w:color="auto"/>
      </w:divBdr>
    </w:div>
    <w:div w:id="1402749273">
      <w:marLeft w:val="480"/>
      <w:marRight w:val="0"/>
      <w:marTop w:val="0"/>
      <w:marBottom w:val="0"/>
      <w:divBdr>
        <w:top w:val="none" w:sz="0" w:space="0" w:color="auto"/>
        <w:left w:val="none" w:sz="0" w:space="0" w:color="auto"/>
        <w:bottom w:val="none" w:sz="0" w:space="0" w:color="auto"/>
        <w:right w:val="none" w:sz="0" w:space="0" w:color="auto"/>
      </w:divBdr>
    </w:div>
    <w:div w:id="1402756062">
      <w:marLeft w:val="480"/>
      <w:marRight w:val="0"/>
      <w:marTop w:val="0"/>
      <w:marBottom w:val="0"/>
      <w:divBdr>
        <w:top w:val="none" w:sz="0" w:space="0" w:color="auto"/>
        <w:left w:val="none" w:sz="0" w:space="0" w:color="auto"/>
        <w:bottom w:val="none" w:sz="0" w:space="0" w:color="auto"/>
        <w:right w:val="none" w:sz="0" w:space="0" w:color="auto"/>
      </w:divBdr>
    </w:div>
    <w:div w:id="1402942609">
      <w:marLeft w:val="480"/>
      <w:marRight w:val="0"/>
      <w:marTop w:val="0"/>
      <w:marBottom w:val="0"/>
      <w:divBdr>
        <w:top w:val="none" w:sz="0" w:space="0" w:color="auto"/>
        <w:left w:val="none" w:sz="0" w:space="0" w:color="auto"/>
        <w:bottom w:val="none" w:sz="0" w:space="0" w:color="auto"/>
        <w:right w:val="none" w:sz="0" w:space="0" w:color="auto"/>
      </w:divBdr>
    </w:div>
    <w:div w:id="1403213132">
      <w:marLeft w:val="480"/>
      <w:marRight w:val="0"/>
      <w:marTop w:val="0"/>
      <w:marBottom w:val="0"/>
      <w:divBdr>
        <w:top w:val="none" w:sz="0" w:space="0" w:color="auto"/>
        <w:left w:val="none" w:sz="0" w:space="0" w:color="auto"/>
        <w:bottom w:val="none" w:sz="0" w:space="0" w:color="auto"/>
        <w:right w:val="none" w:sz="0" w:space="0" w:color="auto"/>
      </w:divBdr>
    </w:div>
    <w:div w:id="1403601053">
      <w:marLeft w:val="480"/>
      <w:marRight w:val="0"/>
      <w:marTop w:val="0"/>
      <w:marBottom w:val="0"/>
      <w:divBdr>
        <w:top w:val="none" w:sz="0" w:space="0" w:color="auto"/>
        <w:left w:val="none" w:sz="0" w:space="0" w:color="auto"/>
        <w:bottom w:val="none" w:sz="0" w:space="0" w:color="auto"/>
        <w:right w:val="none" w:sz="0" w:space="0" w:color="auto"/>
      </w:divBdr>
    </w:div>
    <w:div w:id="1403676242">
      <w:marLeft w:val="480"/>
      <w:marRight w:val="0"/>
      <w:marTop w:val="0"/>
      <w:marBottom w:val="0"/>
      <w:divBdr>
        <w:top w:val="none" w:sz="0" w:space="0" w:color="auto"/>
        <w:left w:val="none" w:sz="0" w:space="0" w:color="auto"/>
        <w:bottom w:val="none" w:sz="0" w:space="0" w:color="auto"/>
        <w:right w:val="none" w:sz="0" w:space="0" w:color="auto"/>
      </w:divBdr>
    </w:div>
    <w:div w:id="1403795662">
      <w:marLeft w:val="480"/>
      <w:marRight w:val="0"/>
      <w:marTop w:val="0"/>
      <w:marBottom w:val="0"/>
      <w:divBdr>
        <w:top w:val="none" w:sz="0" w:space="0" w:color="auto"/>
        <w:left w:val="none" w:sz="0" w:space="0" w:color="auto"/>
        <w:bottom w:val="none" w:sz="0" w:space="0" w:color="auto"/>
        <w:right w:val="none" w:sz="0" w:space="0" w:color="auto"/>
      </w:divBdr>
    </w:div>
    <w:div w:id="1403865158">
      <w:marLeft w:val="480"/>
      <w:marRight w:val="0"/>
      <w:marTop w:val="0"/>
      <w:marBottom w:val="0"/>
      <w:divBdr>
        <w:top w:val="none" w:sz="0" w:space="0" w:color="auto"/>
        <w:left w:val="none" w:sz="0" w:space="0" w:color="auto"/>
        <w:bottom w:val="none" w:sz="0" w:space="0" w:color="auto"/>
        <w:right w:val="none" w:sz="0" w:space="0" w:color="auto"/>
      </w:divBdr>
    </w:div>
    <w:div w:id="1404530125">
      <w:marLeft w:val="480"/>
      <w:marRight w:val="0"/>
      <w:marTop w:val="0"/>
      <w:marBottom w:val="0"/>
      <w:divBdr>
        <w:top w:val="none" w:sz="0" w:space="0" w:color="auto"/>
        <w:left w:val="none" w:sz="0" w:space="0" w:color="auto"/>
        <w:bottom w:val="none" w:sz="0" w:space="0" w:color="auto"/>
        <w:right w:val="none" w:sz="0" w:space="0" w:color="auto"/>
      </w:divBdr>
    </w:div>
    <w:div w:id="1404599484">
      <w:marLeft w:val="480"/>
      <w:marRight w:val="0"/>
      <w:marTop w:val="0"/>
      <w:marBottom w:val="0"/>
      <w:divBdr>
        <w:top w:val="none" w:sz="0" w:space="0" w:color="auto"/>
        <w:left w:val="none" w:sz="0" w:space="0" w:color="auto"/>
        <w:bottom w:val="none" w:sz="0" w:space="0" w:color="auto"/>
        <w:right w:val="none" w:sz="0" w:space="0" w:color="auto"/>
      </w:divBdr>
    </w:div>
    <w:div w:id="1404837704">
      <w:marLeft w:val="480"/>
      <w:marRight w:val="0"/>
      <w:marTop w:val="0"/>
      <w:marBottom w:val="0"/>
      <w:divBdr>
        <w:top w:val="none" w:sz="0" w:space="0" w:color="auto"/>
        <w:left w:val="none" w:sz="0" w:space="0" w:color="auto"/>
        <w:bottom w:val="none" w:sz="0" w:space="0" w:color="auto"/>
        <w:right w:val="none" w:sz="0" w:space="0" w:color="auto"/>
      </w:divBdr>
    </w:div>
    <w:div w:id="1405224682">
      <w:marLeft w:val="480"/>
      <w:marRight w:val="0"/>
      <w:marTop w:val="0"/>
      <w:marBottom w:val="0"/>
      <w:divBdr>
        <w:top w:val="none" w:sz="0" w:space="0" w:color="auto"/>
        <w:left w:val="none" w:sz="0" w:space="0" w:color="auto"/>
        <w:bottom w:val="none" w:sz="0" w:space="0" w:color="auto"/>
        <w:right w:val="none" w:sz="0" w:space="0" w:color="auto"/>
      </w:divBdr>
    </w:div>
    <w:div w:id="1405300890">
      <w:marLeft w:val="480"/>
      <w:marRight w:val="0"/>
      <w:marTop w:val="0"/>
      <w:marBottom w:val="0"/>
      <w:divBdr>
        <w:top w:val="none" w:sz="0" w:space="0" w:color="auto"/>
        <w:left w:val="none" w:sz="0" w:space="0" w:color="auto"/>
        <w:bottom w:val="none" w:sz="0" w:space="0" w:color="auto"/>
        <w:right w:val="none" w:sz="0" w:space="0" w:color="auto"/>
      </w:divBdr>
    </w:div>
    <w:div w:id="1405421239">
      <w:marLeft w:val="480"/>
      <w:marRight w:val="0"/>
      <w:marTop w:val="0"/>
      <w:marBottom w:val="0"/>
      <w:divBdr>
        <w:top w:val="none" w:sz="0" w:space="0" w:color="auto"/>
        <w:left w:val="none" w:sz="0" w:space="0" w:color="auto"/>
        <w:bottom w:val="none" w:sz="0" w:space="0" w:color="auto"/>
        <w:right w:val="none" w:sz="0" w:space="0" w:color="auto"/>
      </w:divBdr>
    </w:div>
    <w:div w:id="1405447431">
      <w:marLeft w:val="480"/>
      <w:marRight w:val="0"/>
      <w:marTop w:val="0"/>
      <w:marBottom w:val="0"/>
      <w:divBdr>
        <w:top w:val="none" w:sz="0" w:space="0" w:color="auto"/>
        <w:left w:val="none" w:sz="0" w:space="0" w:color="auto"/>
        <w:bottom w:val="none" w:sz="0" w:space="0" w:color="auto"/>
        <w:right w:val="none" w:sz="0" w:space="0" w:color="auto"/>
      </w:divBdr>
    </w:div>
    <w:div w:id="1405564724">
      <w:marLeft w:val="480"/>
      <w:marRight w:val="0"/>
      <w:marTop w:val="0"/>
      <w:marBottom w:val="0"/>
      <w:divBdr>
        <w:top w:val="none" w:sz="0" w:space="0" w:color="auto"/>
        <w:left w:val="none" w:sz="0" w:space="0" w:color="auto"/>
        <w:bottom w:val="none" w:sz="0" w:space="0" w:color="auto"/>
        <w:right w:val="none" w:sz="0" w:space="0" w:color="auto"/>
      </w:divBdr>
    </w:div>
    <w:div w:id="1405686704">
      <w:marLeft w:val="480"/>
      <w:marRight w:val="0"/>
      <w:marTop w:val="0"/>
      <w:marBottom w:val="0"/>
      <w:divBdr>
        <w:top w:val="none" w:sz="0" w:space="0" w:color="auto"/>
        <w:left w:val="none" w:sz="0" w:space="0" w:color="auto"/>
        <w:bottom w:val="none" w:sz="0" w:space="0" w:color="auto"/>
        <w:right w:val="none" w:sz="0" w:space="0" w:color="auto"/>
      </w:divBdr>
    </w:div>
    <w:div w:id="1405834579">
      <w:marLeft w:val="480"/>
      <w:marRight w:val="0"/>
      <w:marTop w:val="0"/>
      <w:marBottom w:val="0"/>
      <w:divBdr>
        <w:top w:val="none" w:sz="0" w:space="0" w:color="auto"/>
        <w:left w:val="none" w:sz="0" w:space="0" w:color="auto"/>
        <w:bottom w:val="none" w:sz="0" w:space="0" w:color="auto"/>
        <w:right w:val="none" w:sz="0" w:space="0" w:color="auto"/>
      </w:divBdr>
    </w:div>
    <w:div w:id="1405949985">
      <w:marLeft w:val="480"/>
      <w:marRight w:val="0"/>
      <w:marTop w:val="0"/>
      <w:marBottom w:val="0"/>
      <w:divBdr>
        <w:top w:val="none" w:sz="0" w:space="0" w:color="auto"/>
        <w:left w:val="none" w:sz="0" w:space="0" w:color="auto"/>
        <w:bottom w:val="none" w:sz="0" w:space="0" w:color="auto"/>
        <w:right w:val="none" w:sz="0" w:space="0" w:color="auto"/>
      </w:divBdr>
    </w:div>
    <w:div w:id="1406029405">
      <w:marLeft w:val="480"/>
      <w:marRight w:val="0"/>
      <w:marTop w:val="0"/>
      <w:marBottom w:val="0"/>
      <w:divBdr>
        <w:top w:val="none" w:sz="0" w:space="0" w:color="auto"/>
        <w:left w:val="none" w:sz="0" w:space="0" w:color="auto"/>
        <w:bottom w:val="none" w:sz="0" w:space="0" w:color="auto"/>
        <w:right w:val="none" w:sz="0" w:space="0" w:color="auto"/>
      </w:divBdr>
    </w:div>
    <w:div w:id="1406218997">
      <w:marLeft w:val="480"/>
      <w:marRight w:val="0"/>
      <w:marTop w:val="0"/>
      <w:marBottom w:val="0"/>
      <w:divBdr>
        <w:top w:val="none" w:sz="0" w:space="0" w:color="auto"/>
        <w:left w:val="none" w:sz="0" w:space="0" w:color="auto"/>
        <w:bottom w:val="none" w:sz="0" w:space="0" w:color="auto"/>
        <w:right w:val="none" w:sz="0" w:space="0" w:color="auto"/>
      </w:divBdr>
    </w:div>
    <w:div w:id="1406342944">
      <w:marLeft w:val="480"/>
      <w:marRight w:val="0"/>
      <w:marTop w:val="0"/>
      <w:marBottom w:val="0"/>
      <w:divBdr>
        <w:top w:val="none" w:sz="0" w:space="0" w:color="auto"/>
        <w:left w:val="none" w:sz="0" w:space="0" w:color="auto"/>
        <w:bottom w:val="none" w:sz="0" w:space="0" w:color="auto"/>
        <w:right w:val="none" w:sz="0" w:space="0" w:color="auto"/>
      </w:divBdr>
    </w:div>
    <w:div w:id="1406489426">
      <w:marLeft w:val="480"/>
      <w:marRight w:val="0"/>
      <w:marTop w:val="0"/>
      <w:marBottom w:val="0"/>
      <w:divBdr>
        <w:top w:val="none" w:sz="0" w:space="0" w:color="auto"/>
        <w:left w:val="none" w:sz="0" w:space="0" w:color="auto"/>
        <w:bottom w:val="none" w:sz="0" w:space="0" w:color="auto"/>
        <w:right w:val="none" w:sz="0" w:space="0" w:color="auto"/>
      </w:divBdr>
    </w:div>
    <w:div w:id="1406955118">
      <w:marLeft w:val="480"/>
      <w:marRight w:val="0"/>
      <w:marTop w:val="0"/>
      <w:marBottom w:val="0"/>
      <w:divBdr>
        <w:top w:val="none" w:sz="0" w:space="0" w:color="auto"/>
        <w:left w:val="none" w:sz="0" w:space="0" w:color="auto"/>
        <w:bottom w:val="none" w:sz="0" w:space="0" w:color="auto"/>
        <w:right w:val="none" w:sz="0" w:space="0" w:color="auto"/>
      </w:divBdr>
    </w:div>
    <w:div w:id="1407149442">
      <w:marLeft w:val="480"/>
      <w:marRight w:val="0"/>
      <w:marTop w:val="0"/>
      <w:marBottom w:val="0"/>
      <w:divBdr>
        <w:top w:val="none" w:sz="0" w:space="0" w:color="auto"/>
        <w:left w:val="none" w:sz="0" w:space="0" w:color="auto"/>
        <w:bottom w:val="none" w:sz="0" w:space="0" w:color="auto"/>
        <w:right w:val="none" w:sz="0" w:space="0" w:color="auto"/>
      </w:divBdr>
    </w:div>
    <w:div w:id="1407263603">
      <w:marLeft w:val="480"/>
      <w:marRight w:val="0"/>
      <w:marTop w:val="0"/>
      <w:marBottom w:val="0"/>
      <w:divBdr>
        <w:top w:val="none" w:sz="0" w:space="0" w:color="auto"/>
        <w:left w:val="none" w:sz="0" w:space="0" w:color="auto"/>
        <w:bottom w:val="none" w:sz="0" w:space="0" w:color="auto"/>
        <w:right w:val="none" w:sz="0" w:space="0" w:color="auto"/>
      </w:divBdr>
    </w:div>
    <w:div w:id="1407341238">
      <w:marLeft w:val="480"/>
      <w:marRight w:val="0"/>
      <w:marTop w:val="0"/>
      <w:marBottom w:val="0"/>
      <w:divBdr>
        <w:top w:val="none" w:sz="0" w:space="0" w:color="auto"/>
        <w:left w:val="none" w:sz="0" w:space="0" w:color="auto"/>
        <w:bottom w:val="none" w:sz="0" w:space="0" w:color="auto"/>
        <w:right w:val="none" w:sz="0" w:space="0" w:color="auto"/>
      </w:divBdr>
    </w:div>
    <w:div w:id="1407535545">
      <w:marLeft w:val="480"/>
      <w:marRight w:val="0"/>
      <w:marTop w:val="0"/>
      <w:marBottom w:val="0"/>
      <w:divBdr>
        <w:top w:val="none" w:sz="0" w:space="0" w:color="auto"/>
        <w:left w:val="none" w:sz="0" w:space="0" w:color="auto"/>
        <w:bottom w:val="none" w:sz="0" w:space="0" w:color="auto"/>
        <w:right w:val="none" w:sz="0" w:space="0" w:color="auto"/>
      </w:divBdr>
    </w:div>
    <w:div w:id="1407605538">
      <w:marLeft w:val="480"/>
      <w:marRight w:val="0"/>
      <w:marTop w:val="0"/>
      <w:marBottom w:val="0"/>
      <w:divBdr>
        <w:top w:val="none" w:sz="0" w:space="0" w:color="auto"/>
        <w:left w:val="none" w:sz="0" w:space="0" w:color="auto"/>
        <w:bottom w:val="none" w:sz="0" w:space="0" w:color="auto"/>
        <w:right w:val="none" w:sz="0" w:space="0" w:color="auto"/>
      </w:divBdr>
    </w:div>
    <w:div w:id="1407655484">
      <w:marLeft w:val="480"/>
      <w:marRight w:val="0"/>
      <w:marTop w:val="0"/>
      <w:marBottom w:val="0"/>
      <w:divBdr>
        <w:top w:val="none" w:sz="0" w:space="0" w:color="auto"/>
        <w:left w:val="none" w:sz="0" w:space="0" w:color="auto"/>
        <w:bottom w:val="none" w:sz="0" w:space="0" w:color="auto"/>
        <w:right w:val="none" w:sz="0" w:space="0" w:color="auto"/>
      </w:divBdr>
    </w:div>
    <w:div w:id="1408068848">
      <w:marLeft w:val="480"/>
      <w:marRight w:val="0"/>
      <w:marTop w:val="0"/>
      <w:marBottom w:val="0"/>
      <w:divBdr>
        <w:top w:val="none" w:sz="0" w:space="0" w:color="auto"/>
        <w:left w:val="none" w:sz="0" w:space="0" w:color="auto"/>
        <w:bottom w:val="none" w:sz="0" w:space="0" w:color="auto"/>
        <w:right w:val="none" w:sz="0" w:space="0" w:color="auto"/>
      </w:divBdr>
    </w:div>
    <w:div w:id="1408068861">
      <w:marLeft w:val="480"/>
      <w:marRight w:val="0"/>
      <w:marTop w:val="0"/>
      <w:marBottom w:val="0"/>
      <w:divBdr>
        <w:top w:val="none" w:sz="0" w:space="0" w:color="auto"/>
        <w:left w:val="none" w:sz="0" w:space="0" w:color="auto"/>
        <w:bottom w:val="none" w:sz="0" w:space="0" w:color="auto"/>
        <w:right w:val="none" w:sz="0" w:space="0" w:color="auto"/>
      </w:divBdr>
    </w:div>
    <w:div w:id="1408115869">
      <w:marLeft w:val="480"/>
      <w:marRight w:val="0"/>
      <w:marTop w:val="0"/>
      <w:marBottom w:val="0"/>
      <w:divBdr>
        <w:top w:val="none" w:sz="0" w:space="0" w:color="auto"/>
        <w:left w:val="none" w:sz="0" w:space="0" w:color="auto"/>
        <w:bottom w:val="none" w:sz="0" w:space="0" w:color="auto"/>
        <w:right w:val="none" w:sz="0" w:space="0" w:color="auto"/>
      </w:divBdr>
    </w:div>
    <w:div w:id="1408528818">
      <w:marLeft w:val="480"/>
      <w:marRight w:val="0"/>
      <w:marTop w:val="0"/>
      <w:marBottom w:val="0"/>
      <w:divBdr>
        <w:top w:val="none" w:sz="0" w:space="0" w:color="auto"/>
        <w:left w:val="none" w:sz="0" w:space="0" w:color="auto"/>
        <w:bottom w:val="none" w:sz="0" w:space="0" w:color="auto"/>
        <w:right w:val="none" w:sz="0" w:space="0" w:color="auto"/>
      </w:divBdr>
    </w:div>
    <w:div w:id="1408574454">
      <w:marLeft w:val="480"/>
      <w:marRight w:val="0"/>
      <w:marTop w:val="0"/>
      <w:marBottom w:val="0"/>
      <w:divBdr>
        <w:top w:val="none" w:sz="0" w:space="0" w:color="auto"/>
        <w:left w:val="none" w:sz="0" w:space="0" w:color="auto"/>
        <w:bottom w:val="none" w:sz="0" w:space="0" w:color="auto"/>
        <w:right w:val="none" w:sz="0" w:space="0" w:color="auto"/>
      </w:divBdr>
    </w:div>
    <w:div w:id="1408654110">
      <w:marLeft w:val="480"/>
      <w:marRight w:val="0"/>
      <w:marTop w:val="0"/>
      <w:marBottom w:val="0"/>
      <w:divBdr>
        <w:top w:val="none" w:sz="0" w:space="0" w:color="auto"/>
        <w:left w:val="none" w:sz="0" w:space="0" w:color="auto"/>
        <w:bottom w:val="none" w:sz="0" w:space="0" w:color="auto"/>
        <w:right w:val="none" w:sz="0" w:space="0" w:color="auto"/>
      </w:divBdr>
    </w:div>
    <w:div w:id="1408696950">
      <w:marLeft w:val="480"/>
      <w:marRight w:val="0"/>
      <w:marTop w:val="0"/>
      <w:marBottom w:val="0"/>
      <w:divBdr>
        <w:top w:val="none" w:sz="0" w:space="0" w:color="auto"/>
        <w:left w:val="none" w:sz="0" w:space="0" w:color="auto"/>
        <w:bottom w:val="none" w:sz="0" w:space="0" w:color="auto"/>
        <w:right w:val="none" w:sz="0" w:space="0" w:color="auto"/>
      </w:divBdr>
    </w:div>
    <w:div w:id="1408771420">
      <w:marLeft w:val="480"/>
      <w:marRight w:val="0"/>
      <w:marTop w:val="0"/>
      <w:marBottom w:val="0"/>
      <w:divBdr>
        <w:top w:val="none" w:sz="0" w:space="0" w:color="auto"/>
        <w:left w:val="none" w:sz="0" w:space="0" w:color="auto"/>
        <w:bottom w:val="none" w:sz="0" w:space="0" w:color="auto"/>
        <w:right w:val="none" w:sz="0" w:space="0" w:color="auto"/>
      </w:divBdr>
    </w:div>
    <w:div w:id="1408841081">
      <w:marLeft w:val="480"/>
      <w:marRight w:val="0"/>
      <w:marTop w:val="0"/>
      <w:marBottom w:val="0"/>
      <w:divBdr>
        <w:top w:val="none" w:sz="0" w:space="0" w:color="auto"/>
        <w:left w:val="none" w:sz="0" w:space="0" w:color="auto"/>
        <w:bottom w:val="none" w:sz="0" w:space="0" w:color="auto"/>
        <w:right w:val="none" w:sz="0" w:space="0" w:color="auto"/>
      </w:divBdr>
    </w:div>
    <w:div w:id="1408841915">
      <w:marLeft w:val="480"/>
      <w:marRight w:val="0"/>
      <w:marTop w:val="0"/>
      <w:marBottom w:val="0"/>
      <w:divBdr>
        <w:top w:val="none" w:sz="0" w:space="0" w:color="auto"/>
        <w:left w:val="none" w:sz="0" w:space="0" w:color="auto"/>
        <w:bottom w:val="none" w:sz="0" w:space="0" w:color="auto"/>
        <w:right w:val="none" w:sz="0" w:space="0" w:color="auto"/>
      </w:divBdr>
    </w:div>
    <w:div w:id="1408842060">
      <w:marLeft w:val="480"/>
      <w:marRight w:val="0"/>
      <w:marTop w:val="0"/>
      <w:marBottom w:val="0"/>
      <w:divBdr>
        <w:top w:val="none" w:sz="0" w:space="0" w:color="auto"/>
        <w:left w:val="none" w:sz="0" w:space="0" w:color="auto"/>
        <w:bottom w:val="none" w:sz="0" w:space="0" w:color="auto"/>
        <w:right w:val="none" w:sz="0" w:space="0" w:color="auto"/>
      </w:divBdr>
    </w:div>
    <w:div w:id="1408963721">
      <w:marLeft w:val="480"/>
      <w:marRight w:val="0"/>
      <w:marTop w:val="0"/>
      <w:marBottom w:val="0"/>
      <w:divBdr>
        <w:top w:val="none" w:sz="0" w:space="0" w:color="auto"/>
        <w:left w:val="none" w:sz="0" w:space="0" w:color="auto"/>
        <w:bottom w:val="none" w:sz="0" w:space="0" w:color="auto"/>
        <w:right w:val="none" w:sz="0" w:space="0" w:color="auto"/>
      </w:divBdr>
    </w:div>
    <w:div w:id="1409036204">
      <w:marLeft w:val="480"/>
      <w:marRight w:val="0"/>
      <w:marTop w:val="0"/>
      <w:marBottom w:val="0"/>
      <w:divBdr>
        <w:top w:val="none" w:sz="0" w:space="0" w:color="auto"/>
        <w:left w:val="none" w:sz="0" w:space="0" w:color="auto"/>
        <w:bottom w:val="none" w:sz="0" w:space="0" w:color="auto"/>
        <w:right w:val="none" w:sz="0" w:space="0" w:color="auto"/>
      </w:divBdr>
    </w:div>
    <w:div w:id="1409041049">
      <w:marLeft w:val="480"/>
      <w:marRight w:val="0"/>
      <w:marTop w:val="0"/>
      <w:marBottom w:val="0"/>
      <w:divBdr>
        <w:top w:val="none" w:sz="0" w:space="0" w:color="auto"/>
        <w:left w:val="none" w:sz="0" w:space="0" w:color="auto"/>
        <w:bottom w:val="none" w:sz="0" w:space="0" w:color="auto"/>
        <w:right w:val="none" w:sz="0" w:space="0" w:color="auto"/>
      </w:divBdr>
    </w:div>
    <w:div w:id="1409228467">
      <w:marLeft w:val="480"/>
      <w:marRight w:val="0"/>
      <w:marTop w:val="0"/>
      <w:marBottom w:val="0"/>
      <w:divBdr>
        <w:top w:val="none" w:sz="0" w:space="0" w:color="auto"/>
        <w:left w:val="none" w:sz="0" w:space="0" w:color="auto"/>
        <w:bottom w:val="none" w:sz="0" w:space="0" w:color="auto"/>
        <w:right w:val="none" w:sz="0" w:space="0" w:color="auto"/>
      </w:divBdr>
    </w:div>
    <w:div w:id="1409615612">
      <w:marLeft w:val="480"/>
      <w:marRight w:val="0"/>
      <w:marTop w:val="0"/>
      <w:marBottom w:val="0"/>
      <w:divBdr>
        <w:top w:val="none" w:sz="0" w:space="0" w:color="auto"/>
        <w:left w:val="none" w:sz="0" w:space="0" w:color="auto"/>
        <w:bottom w:val="none" w:sz="0" w:space="0" w:color="auto"/>
        <w:right w:val="none" w:sz="0" w:space="0" w:color="auto"/>
      </w:divBdr>
    </w:div>
    <w:div w:id="1409691334">
      <w:marLeft w:val="480"/>
      <w:marRight w:val="0"/>
      <w:marTop w:val="0"/>
      <w:marBottom w:val="0"/>
      <w:divBdr>
        <w:top w:val="none" w:sz="0" w:space="0" w:color="auto"/>
        <w:left w:val="none" w:sz="0" w:space="0" w:color="auto"/>
        <w:bottom w:val="none" w:sz="0" w:space="0" w:color="auto"/>
        <w:right w:val="none" w:sz="0" w:space="0" w:color="auto"/>
      </w:divBdr>
    </w:div>
    <w:div w:id="1409813905">
      <w:marLeft w:val="480"/>
      <w:marRight w:val="0"/>
      <w:marTop w:val="0"/>
      <w:marBottom w:val="0"/>
      <w:divBdr>
        <w:top w:val="none" w:sz="0" w:space="0" w:color="auto"/>
        <w:left w:val="none" w:sz="0" w:space="0" w:color="auto"/>
        <w:bottom w:val="none" w:sz="0" w:space="0" w:color="auto"/>
        <w:right w:val="none" w:sz="0" w:space="0" w:color="auto"/>
      </w:divBdr>
    </w:div>
    <w:div w:id="1409883652">
      <w:marLeft w:val="480"/>
      <w:marRight w:val="0"/>
      <w:marTop w:val="0"/>
      <w:marBottom w:val="0"/>
      <w:divBdr>
        <w:top w:val="none" w:sz="0" w:space="0" w:color="auto"/>
        <w:left w:val="none" w:sz="0" w:space="0" w:color="auto"/>
        <w:bottom w:val="none" w:sz="0" w:space="0" w:color="auto"/>
        <w:right w:val="none" w:sz="0" w:space="0" w:color="auto"/>
      </w:divBdr>
    </w:div>
    <w:div w:id="1409957576">
      <w:marLeft w:val="480"/>
      <w:marRight w:val="0"/>
      <w:marTop w:val="0"/>
      <w:marBottom w:val="0"/>
      <w:divBdr>
        <w:top w:val="none" w:sz="0" w:space="0" w:color="auto"/>
        <w:left w:val="none" w:sz="0" w:space="0" w:color="auto"/>
        <w:bottom w:val="none" w:sz="0" w:space="0" w:color="auto"/>
        <w:right w:val="none" w:sz="0" w:space="0" w:color="auto"/>
      </w:divBdr>
    </w:div>
    <w:div w:id="1410077582">
      <w:marLeft w:val="480"/>
      <w:marRight w:val="0"/>
      <w:marTop w:val="0"/>
      <w:marBottom w:val="0"/>
      <w:divBdr>
        <w:top w:val="none" w:sz="0" w:space="0" w:color="auto"/>
        <w:left w:val="none" w:sz="0" w:space="0" w:color="auto"/>
        <w:bottom w:val="none" w:sz="0" w:space="0" w:color="auto"/>
        <w:right w:val="none" w:sz="0" w:space="0" w:color="auto"/>
      </w:divBdr>
    </w:div>
    <w:div w:id="1410495984">
      <w:marLeft w:val="480"/>
      <w:marRight w:val="0"/>
      <w:marTop w:val="0"/>
      <w:marBottom w:val="0"/>
      <w:divBdr>
        <w:top w:val="none" w:sz="0" w:space="0" w:color="auto"/>
        <w:left w:val="none" w:sz="0" w:space="0" w:color="auto"/>
        <w:bottom w:val="none" w:sz="0" w:space="0" w:color="auto"/>
        <w:right w:val="none" w:sz="0" w:space="0" w:color="auto"/>
      </w:divBdr>
    </w:div>
    <w:div w:id="1410732518">
      <w:marLeft w:val="480"/>
      <w:marRight w:val="0"/>
      <w:marTop w:val="0"/>
      <w:marBottom w:val="0"/>
      <w:divBdr>
        <w:top w:val="none" w:sz="0" w:space="0" w:color="auto"/>
        <w:left w:val="none" w:sz="0" w:space="0" w:color="auto"/>
        <w:bottom w:val="none" w:sz="0" w:space="0" w:color="auto"/>
        <w:right w:val="none" w:sz="0" w:space="0" w:color="auto"/>
      </w:divBdr>
    </w:div>
    <w:div w:id="1410931993">
      <w:marLeft w:val="480"/>
      <w:marRight w:val="0"/>
      <w:marTop w:val="0"/>
      <w:marBottom w:val="0"/>
      <w:divBdr>
        <w:top w:val="none" w:sz="0" w:space="0" w:color="auto"/>
        <w:left w:val="none" w:sz="0" w:space="0" w:color="auto"/>
        <w:bottom w:val="none" w:sz="0" w:space="0" w:color="auto"/>
        <w:right w:val="none" w:sz="0" w:space="0" w:color="auto"/>
      </w:divBdr>
    </w:div>
    <w:div w:id="1411150436">
      <w:marLeft w:val="480"/>
      <w:marRight w:val="0"/>
      <w:marTop w:val="0"/>
      <w:marBottom w:val="0"/>
      <w:divBdr>
        <w:top w:val="none" w:sz="0" w:space="0" w:color="auto"/>
        <w:left w:val="none" w:sz="0" w:space="0" w:color="auto"/>
        <w:bottom w:val="none" w:sz="0" w:space="0" w:color="auto"/>
        <w:right w:val="none" w:sz="0" w:space="0" w:color="auto"/>
      </w:divBdr>
    </w:div>
    <w:div w:id="1411198607">
      <w:marLeft w:val="480"/>
      <w:marRight w:val="0"/>
      <w:marTop w:val="0"/>
      <w:marBottom w:val="0"/>
      <w:divBdr>
        <w:top w:val="none" w:sz="0" w:space="0" w:color="auto"/>
        <w:left w:val="none" w:sz="0" w:space="0" w:color="auto"/>
        <w:bottom w:val="none" w:sz="0" w:space="0" w:color="auto"/>
        <w:right w:val="none" w:sz="0" w:space="0" w:color="auto"/>
      </w:divBdr>
    </w:div>
    <w:div w:id="1411349601">
      <w:marLeft w:val="480"/>
      <w:marRight w:val="0"/>
      <w:marTop w:val="0"/>
      <w:marBottom w:val="0"/>
      <w:divBdr>
        <w:top w:val="none" w:sz="0" w:space="0" w:color="auto"/>
        <w:left w:val="none" w:sz="0" w:space="0" w:color="auto"/>
        <w:bottom w:val="none" w:sz="0" w:space="0" w:color="auto"/>
        <w:right w:val="none" w:sz="0" w:space="0" w:color="auto"/>
      </w:divBdr>
    </w:div>
    <w:div w:id="1411583842">
      <w:marLeft w:val="480"/>
      <w:marRight w:val="0"/>
      <w:marTop w:val="0"/>
      <w:marBottom w:val="0"/>
      <w:divBdr>
        <w:top w:val="none" w:sz="0" w:space="0" w:color="auto"/>
        <w:left w:val="none" w:sz="0" w:space="0" w:color="auto"/>
        <w:bottom w:val="none" w:sz="0" w:space="0" w:color="auto"/>
        <w:right w:val="none" w:sz="0" w:space="0" w:color="auto"/>
      </w:divBdr>
    </w:div>
    <w:div w:id="1411849839">
      <w:marLeft w:val="480"/>
      <w:marRight w:val="0"/>
      <w:marTop w:val="0"/>
      <w:marBottom w:val="0"/>
      <w:divBdr>
        <w:top w:val="none" w:sz="0" w:space="0" w:color="auto"/>
        <w:left w:val="none" w:sz="0" w:space="0" w:color="auto"/>
        <w:bottom w:val="none" w:sz="0" w:space="0" w:color="auto"/>
        <w:right w:val="none" w:sz="0" w:space="0" w:color="auto"/>
      </w:divBdr>
    </w:div>
    <w:div w:id="1411924807">
      <w:marLeft w:val="480"/>
      <w:marRight w:val="0"/>
      <w:marTop w:val="0"/>
      <w:marBottom w:val="0"/>
      <w:divBdr>
        <w:top w:val="none" w:sz="0" w:space="0" w:color="auto"/>
        <w:left w:val="none" w:sz="0" w:space="0" w:color="auto"/>
        <w:bottom w:val="none" w:sz="0" w:space="0" w:color="auto"/>
        <w:right w:val="none" w:sz="0" w:space="0" w:color="auto"/>
      </w:divBdr>
    </w:div>
    <w:div w:id="1411930501">
      <w:marLeft w:val="480"/>
      <w:marRight w:val="0"/>
      <w:marTop w:val="0"/>
      <w:marBottom w:val="0"/>
      <w:divBdr>
        <w:top w:val="none" w:sz="0" w:space="0" w:color="auto"/>
        <w:left w:val="none" w:sz="0" w:space="0" w:color="auto"/>
        <w:bottom w:val="none" w:sz="0" w:space="0" w:color="auto"/>
        <w:right w:val="none" w:sz="0" w:space="0" w:color="auto"/>
      </w:divBdr>
    </w:div>
    <w:div w:id="1412041773">
      <w:marLeft w:val="480"/>
      <w:marRight w:val="0"/>
      <w:marTop w:val="0"/>
      <w:marBottom w:val="0"/>
      <w:divBdr>
        <w:top w:val="none" w:sz="0" w:space="0" w:color="auto"/>
        <w:left w:val="none" w:sz="0" w:space="0" w:color="auto"/>
        <w:bottom w:val="none" w:sz="0" w:space="0" w:color="auto"/>
        <w:right w:val="none" w:sz="0" w:space="0" w:color="auto"/>
      </w:divBdr>
    </w:div>
    <w:div w:id="1412044034">
      <w:marLeft w:val="480"/>
      <w:marRight w:val="0"/>
      <w:marTop w:val="0"/>
      <w:marBottom w:val="0"/>
      <w:divBdr>
        <w:top w:val="none" w:sz="0" w:space="0" w:color="auto"/>
        <w:left w:val="none" w:sz="0" w:space="0" w:color="auto"/>
        <w:bottom w:val="none" w:sz="0" w:space="0" w:color="auto"/>
        <w:right w:val="none" w:sz="0" w:space="0" w:color="auto"/>
      </w:divBdr>
    </w:div>
    <w:div w:id="1412199783">
      <w:marLeft w:val="480"/>
      <w:marRight w:val="0"/>
      <w:marTop w:val="0"/>
      <w:marBottom w:val="0"/>
      <w:divBdr>
        <w:top w:val="none" w:sz="0" w:space="0" w:color="auto"/>
        <w:left w:val="none" w:sz="0" w:space="0" w:color="auto"/>
        <w:bottom w:val="none" w:sz="0" w:space="0" w:color="auto"/>
        <w:right w:val="none" w:sz="0" w:space="0" w:color="auto"/>
      </w:divBdr>
    </w:div>
    <w:div w:id="1412267832">
      <w:marLeft w:val="480"/>
      <w:marRight w:val="0"/>
      <w:marTop w:val="0"/>
      <w:marBottom w:val="0"/>
      <w:divBdr>
        <w:top w:val="none" w:sz="0" w:space="0" w:color="auto"/>
        <w:left w:val="none" w:sz="0" w:space="0" w:color="auto"/>
        <w:bottom w:val="none" w:sz="0" w:space="0" w:color="auto"/>
        <w:right w:val="none" w:sz="0" w:space="0" w:color="auto"/>
      </w:divBdr>
    </w:div>
    <w:div w:id="1412314097">
      <w:marLeft w:val="480"/>
      <w:marRight w:val="0"/>
      <w:marTop w:val="0"/>
      <w:marBottom w:val="0"/>
      <w:divBdr>
        <w:top w:val="none" w:sz="0" w:space="0" w:color="auto"/>
        <w:left w:val="none" w:sz="0" w:space="0" w:color="auto"/>
        <w:bottom w:val="none" w:sz="0" w:space="0" w:color="auto"/>
        <w:right w:val="none" w:sz="0" w:space="0" w:color="auto"/>
      </w:divBdr>
    </w:div>
    <w:div w:id="1412968251">
      <w:marLeft w:val="480"/>
      <w:marRight w:val="0"/>
      <w:marTop w:val="0"/>
      <w:marBottom w:val="0"/>
      <w:divBdr>
        <w:top w:val="none" w:sz="0" w:space="0" w:color="auto"/>
        <w:left w:val="none" w:sz="0" w:space="0" w:color="auto"/>
        <w:bottom w:val="none" w:sz="0" w:space="0" w:color="auto"/>
        <w:right w:val="none" w:sz="0" w:space="0" w:color="auto"/>
      </w:divBdr>
    </w:div>
    <w:div w:id="1413043189">
      <w:marLeft w:val="480"/>
      <w:marRight w:val="0"/>
      <w:marTop w:val="0"/>
      <w:marBottom w:val="0"/>
      <w:divBdr>
        <w:top w:val="none" w:sz="0" w:space="0" w:color="auto"/>
        <w:left w:val="none" w:sz="0" w:space="0" w:color="auto"/>
        <w:bottom w:val="none" w:sz="0" w:space="0" w:color="auto"/>
        <w:right w:val="none" w:sz="0" w:space="0" w:color="auto"/>
      </w:divBdr>
    </w:div>
    <w:div w:id="1413159617">
      <w:marLeft w:val="480"/>
      <w:marRight w:val="0"/>
      <w:marTop w:val="0"/>
      <w:marBottom w:val="0"/>
      <w:divBdr>
        <w:top w:val="none" w:sz="0" w:space="0" w:color="auto"/>
        <w:left w:val="none" w:sz="0" w:space="0" w:color="auto"/>
        <w:bottom w:val="none" w:sz="0" w:space="0" w:color="auto"/>
        <w:right w:val="none" w:sz="0" w:space="0" w:color="auto"/>
      </w:divBdr>
    </w:div>
    <w:div w:id="1413308699">
      <w:marLeft w:val="480"/>
      <w:marRight w:val="0"/>
      <w:marTop w:val="0"/>
      <w:marBottom w:val="0"/>
      <w:divBdr>
        <w:top w:val="none" w:sz="0" w:space="0" w:color="auto"/>
        <w:left w:val="none" w:sz="0" w:space="0" w:color="auto"/>
        <w:bottom w:val="none" w:sz="0" w:space="0" w:color="auto"/>
        <w:right w:val="none" w:sz="0" w:space="0" w:color="auto"/>
      </w:divBdr>
    </w:div>
    <w:div w:id="1413508639">
      <w:marLeft w:val="480"/>
      <w:marRight w:val="0"/>
      <w:marTop w:val="0"/>
      <w:marBottom w:val="0"/>
      <w:divBdr>
        <w:top w:val="none" w:sz="0" w:space="0" w:color="auto"/>
        <w:left w:val="none" w:sz="0" w:space="0" w:color="auto"/>
        <w:bottom w:val="none" w:sz="0" w:space="0" w:color="auto"/>
        <w:right w:val="none" w:sz="0" w:space="0" w:color="auto"/>
      </w:divBdr>
    </w:div>
    <w:div w:id="1413551038">
      <w:marLeft w:val="480"/>
      <w:marRight w:val="0"/>
      <w:marTop w:val="0"/>
      <w:marBottom w:val="0"/>
      <w:divBdr>
        <w:top w:val="none" w:sz="0" w:space="0" w:color="auto"/>
        <w:left w:val="none" w:sz="0" w:space="0" w:color="auto"/>
        <w:bottom w:val="none" w:sz="0" w:space="0" w:color="auto"/>
        <w:right w:val="none" w:sz="0" w:space="0" w:color="auto"/>
      </w:divBdr>
    </w:div>
    <w:div w:id="1413619808">
      <w:marLeft w:val="480"/>
      <w:marRight w:val="0"/>
      <w:marTop w:val="0"/>
      <w:marBottom w:val="0"/>
      <w:divBdr>
        <w:top w:val="none" w:sz="0" w:space="0" w:color="auto"/>
        <w:left w:val="none" w:sz="0" w:space="0" w:color="auto"/>
        <w:bottom w:val="none" w:sz="0" w:space="0" w:color="auto"/>
        <w:right w:val="none" w:sz="0" w:space="0" w:color="auto"/>
      </w:divBdr>
    </w:div>
    <w:div w:id="1414008192">
      <w:marLeft w:val="480"/>
      <w:marRight w:val="0"/>
      <w:marTop w:val="0"/>
      <w:marBottom w:val="0"/>
      <w:divBdr>
        <w:top w:val="none" w:sz="0" w:space="0" w:color="auto"/>
        <w:left w:val="none" w:sz="0" w:space="0" w:color="auto"/>
        <w:bottom w:val="none" w:sz="0" w:space="0" w:color="auto"/>
        <w:right w:val="none" w:sz="0" w:space="0" w:color="auto"/>
      </w:divBdr>
    </w:div>
    <w:div w:id="1414011927">
      <w:marLeft w:val="480"/>
      <w:marRight w:val="0"/>
      <w:marTop w:val="0"/>
      <w:marBottom w:val="0"/>
      <w:divBdr>
        <w:top w:val="none" w:sz="0" w:space="0" w:color="auto"/>
        <w:left w:val="none" w:sz="0" w:space="0" w:color="auto"/>
        <w:bottom w:val="none" w:sz="0" w:space="0" w:color="auto"/>
        <w:right w:val="none" w:sz="0" w:space="0" w:color="auto"/>
      </w:divBdr>
    </w:div>
    <w:div w:id="1414086905">
      <w:marLeft w:val="480"/>
      <w:marRight w:val="0"/>
      <w:marTop w:val="0"/>
      <w:marBottom w:val="0"/>
      <w:divBdr>
        <w:top w:val="none" w:sz="0" w:space="0" w:color="auto"/>
        <w:left w:val="none" w:sz="0" w:space="0" w:color="auto"/>
        <w:bottom w:val="none" w:sz="0" w:space="0" w:color="auto"/>
        <w:right w:val="none" w:sz="0" w:space="0" w:color="auto"/>
      </w:divBdr>
    </w:div>
    <w:div w:id="1414157797">
      <w:marLeft w:val="480"/>
      <w:marRight w:val="0"/>
      <w:marTop w:val="0"/>
      <w:marBottom w:val="0"/>
      <w:divBdr>
        <w:top w:val="none" w:sz="0" w:space="0" w:color="auto"/>
        <w:left w:val="none" w:sz="0" w:space="0" w:color="auto"/>
        <w:bottom w:val="none" w:sz="0" w:space="0" w:color="auto"/>
        <w:right w:val="none" w:sz="0" w:space="0" w:color="auto"/>
      </w:divBdr>
    </w:div>
    <w:div w:id="1414162721">
      <w:marLeft w:val="480"/>
      <w:marRight w:val="0"/>
      <w:marTop w:val="0"/>
      <w:marBottom w:val="0"/>
      <w:divBdr>
        <w:top w:val="none" w:sz="0" w:space="0" w:color="auto"/>
        <w:left w:val="none" w:sz="0" w:space="0" w:color="auto"/>
        <w:bottom w:val="none" w:sz="0" w:space="0" w:color="auto"/>
        <w:right w:val="none" w:sz="0" w:space="0" w:color="auto"/>
      </w:divBdr>
    </w:div>
    <w:div w:id="1414358635">
      <w:marLeft w:val="480"/>
      <w:marRight w:val="0"/>
      <w:marTop w:val="0"/>
      <w:marBottom w:val="0"/>
      <w:divBdr>
        <w:top w:val="none" w:sz="0" w:space="0" w:color="auto"/>
        <w:left w:val="none" w:sz="0" w:space="0" w:color="auto"/>
        <w:bottom w:val="none" w:sz="0" w:space="0" w:color="auto"/>
        <w:right w:val="none" w:sz="0" w:space="0" w:color="auto"/>
      </w:divBdr>
    </w:div>
    <w:div w:id="1414400248">
      <w:marLeft w:val="480"/>
      <w:marRight w:val="0"/>
      <w:marTop w:val="0"/>
      <w:marBottom w:val="0"/>
      <w:divBdr>
        <w:top w:val="none" w:sz="0" w:space="0" w:color="auto"/>
        <w:left w:val="none" w:sz="0" w:space="0" w:color="auto"/>
        <w:bottom w:val="none" w:sz="0" w:space="0" w:color="auto"/>
        <w:right w:val="none" w:sz="0" w:space="0" w:color="auto"/>
      </w:divBdr>
    </w:div>
    <w:div w:id="1414812037">
      <w:marLeft w:val="480"/>
      <w:marRight w:val="0"/>
      <w:marTop w:val="0"/>
      <w:marBottom w:val="0"/>
      <w:divBdr>
        <w:top w:val="none" w:sz="0" w:space="0" w:color="auto"/>
        <w:left w:val="none" w:sz="0" w:space="0" w:color="auto"/>
        <w:bottom w:val="none" w:sz="0" w:space="0" w:color="auto"/>
        <w:right w:val="none" w:sz="0" w:space="0" w:color="auto"/>
      </w:divBdr>
    </w:div>
    <w:div w:id="1415053823">
      <w:marLeft w:val="480"/>
      <w:marRight w:val="0"/>
      <w:marTop w:val="0"/>
      <w:marBottom w:val="0"/>
      <w:divBdr>
        <w:top w:val="none" w:sz="0" w:space="0" w:color="auto"/>
        <w:left w:val="none" w:sz="0" w:space="0" w:color="auto"/>
        <w:bottom w:val="none" w:sz="0" w:space="0" w:color="auto"/>
        <w:right w:val="none" w:sz="0" w:space="0" w:color="auto"/>
      </w:divBdr>
    </w:div>
    <w:div w:id="1415085334">
      <w:marLeft w:val="480"/>
      <w:marRight w:val="0"/>
      <w:marTop w:val="0"/>
      <w:marBottom w:val="0"/>
      <w:divBdr>
        <w:top w:val="none" w:sz="0" w:space="0" w:color="auto"/>
        <w:left w:val="none" w:sz="0" w:space="0" w:color="auto"/>
        <w:bottom w:val="none" w:sz="0" w:space="0" w:color="auto"/>
        <w:right w:val="none" w:sz="0" w:space="0" w:color="auto"/>
      </w:divBdr>
    </w:div>
    <w:div w:id="1415474057">
      <w:marLeft w:val="480"/>
      <w:marRight w:val="0"/>
      <w:marTop w:val="0"/>
      <w:marBottom w:val="0"/>
      <w:divBdr>
        <w:top w:val="none" w:sz="0" w:space="0" w:color="auto"/>
        <w:left w:val="none" w:sz="0" w:space="0" w:color="auto"/>
        <w:bottom w:val="none" w:sz="0" w:space="0" w:color="auto"/>
        <w:right w:val="none" w:sz="0" w:space="0" w:color="auto"/>
      </w:divBdr>
    </w:div>
    <w:div w:id="1415513975">
      <w:marLeft w:val="480"/>
      <w:marRight w:val="0"/>
      <w:marTop w:val="0"/>
      <w:marBottom w:val="0"/>
      <w:divBdr>
        <w:top w:val="none" w:sz="0" w:space="0" w:color="auto"/>
        <w:left w:val="none" w:sz="0" w:space="0" w:color="auto"/>
        <w:bottom w:val="none" w:sz="0" w:space="0" w:color="auto"/>
        <w:right w:val="none" w:sz="0" w:space="0" w:color="auto"/>
      </w:divBdr>
    </w:div>
    <w:div w:id="1415588882">
      <w:marLeft w:val="480"/>
      <w:marRight w:val="0"/>
      <w:marTop w:val="0"/>
      <w:marBottom w:val="0"/>
      <w:divBdr>
        <w:top w:val="none" w:sz="0" w:space="0" w:color="auto"/>
        <w:left w:val="none" w:sz="0" w:space="0" w:color="auto"/>
        <w:bottom w:val="none" w:sz="0" w:space="0" w:color="auto"/>
        <w:right w:val="none" w:sz="0" w:space="0" w:color="auto"/>
      </w:divBdr>
    </w:div>
    <w:div w:id="1415668776">
      <w:marLeft w:val="480"/>
      <w:marRight w:val="0"/>
      <w:marTop w:val="0"/>
      <w:marBottom w:val="0"/>
      <w:divBdr>
        <w:top w:val="none" w:sz="0" w:space="0" w:color="auto"/>
        <w:left w:val="none" w:sz="0" w:space="0" w:color="auto"/>
        <w:bottom w:val="none" w:sz="0" w:space="0" w:color="auto"/>
        <w:right w:val="none" w:sz="0" w:space="0" w:color="auto"/>
      </w:divBdr>
    </w:div>
    <w:div w:id="1415740676">
      <w:marLeft w:val="480"/>
      <w:marRight w:val="0"/>
      <w:marTop w:val="0"/>
      <w:marBottom w:val="0"/>
      <w:divBdr>
        <w:top w:val="none" w:sz="0" w:space="0" w:color="auto"/>
        <w:left w:val="none" w:sz="0" w:space="0" w:color="auto"/>
        <w:bottom w:val="none" w:sz="0" w:space="0" w:color="auto"/>
        <w:right w:val="none" w:sz="0" w:space="0" w:color="auto"/>
      </w:divBdr>
    </w:div>
    <w:div w:id="1415860494">
      <w:marLeft w:val="480"/>
      <w:marRight w:val="0"/>
      <w:marTop w:val="0"/>
      <w:marBottom w:val="0"/>
      <w:divBdr>
        <w:top w:val="none" w:sz="0" w:space="0" w:color="auto"/>
        <w:left w:val="none" w:sz="0" w:space="0" w:color="auto"/>
        <w:bottom w:val="none" w:sz="0" w:space="0" w:color="auto"/>
        <w:right w:val="none" w:sz="0" w:space="0" w:color="auto"/>
      </w:divBdr>
    </w:div>
    <w:div w:id="1415931976">
      <w:marLeft w:val="480"/>
      <w:marRight w:val="0"/>
      <w:marTop w:val="0"/>
      <w:marBottom w:val="0"/>
      <w:divBdr>
        <w:top w:val="none" w:sz="0" w:space="0" w:color="auto"/>
        <w:left w:val="none" w:sz="0" w:space="0" w:color="auto"/>
        <w:bottom w:val="none" w:sz="0" w:space="0" w:color="auto"/>
        <w:right w:val="none" w:sz="0" w:space="0" w:color="auto"/>
      </w:divBdr>
    </w:div>
    <w:div w:id="1416433212">
      <w:marLeft w:val="480"/>
      <w:marRight w:val="0"/>
      <w:marTop w:val="0"/>
      <w:marBottom w:val="0"/>
      <w:divBdr>
        <w:top w:val="none" w:sz="0" w:space="0" w:color="auto"/>
        <w:left w:val="none" w:sz="0" w:space="0" w:color="auto"/>
        <w:bottom w:val="none" w:sz="0" w:space="0" w:color="auto"/>
        <w:right w:val="none" w:sz="0" w:space="0" w:color="auto"/>
      </w:divBdr>
    </w:div>
    <w:div w:id="1416711323">
      <w:marLeft w:val="480"/>
      <w:marRight w:val="0"/>
      <w:marTop w:val="0"/>
      <w:marBottom w:val="0"/>
      <w:divBdr>
        <w:top w:val="none" w:sz="0" w:space="0" w:color="auto"/>
        <w:left w:val="none" w:sz="0" w:space="0" w:color="auto"/>
        <w:bottom w:val="none" w:sz="0" w:space="0" w:color="auto"/>
        <w:right w:val="none" w:sz="0" w:space="0" w:color="auto"/>
      </w:divBdr>
    </w:div>
    <w:div w:id="1416711585">
      <w:marLeft w:val="480"/>
      <w:marRight w:val="0"/>
      <w:marTop w:val="0"/>
      <w:marBottom w:val="0"/>
      <w:divBdr>
        <w:top w:val="none" w:sz="0" w:space="0" w:color="auto"/>
        <w:left w:val="none" w:sz="0" w:space="0" w:color="auto"/>
        <w:bottom w:val="none" w:sz="0" w:space="0" w:color="auto"/>
        <w:right w:val="none" w:sz="0" w:space="0" w:color="auto"/>
      </w:divBdr>
    </w:div>
    <w:div w:id="1416896894">
      <w:marLeft w:val="480"/>
      <w:marRight w:val="0"/>
      <w:marTop w:val="0"/>
      <w:marBottom w:val="0"/>
      <w:divBdr>
        <w:top w:val="none" w:sz="0" w:space="0" w:color="auto"/>
        <w:left w:val="none" w:sz="0" w:space="0" w:color="auto"/>
        <w:bottom w:val="none" w:sz="0" w:space="0" w:color="auto"/>
        <w:right w:val="none" w:sz="0" w:space="0" w:color="auto"/>
      </w:divBdr>
    </w:div>
    <w:div w:id="1417172319">
      <w:marLeft w:val="480"/>
      <w:marRight w:val="0"/>
      <w:marTop w:val="0"/>
      <w:marBottom w:val="0"/>
      <w:divBdr>
        <w:top w:val="none" w:sz="0" w:space="0" w:color="auto"/>
        <w:left w:val="none" w:sz="0" w:space="0" w:color="auto"/>
        <w:bottom w:val="none" w:sz="0" w:space="0" w:color="auto"/>
        <w:right w:val="none" w:sz="0" w:space="0" w:color="auto"/>
      </w:divBdr>
    </w:div>
    <w:div w:id="1417241791">
      <w:marLeft w:val="480"/>
      <w:marRight w:val="0"/>
      <w:marTop w:val="0"/>
      <w:marBottom w:val="0"/>
      <w:divBdr>
        <w:top w:val="none" w:sz="0" w:space="0" w:color="auto"/>
        <w:left w:val="none" w:sz="0" w:space="0" w:color="auto"/>
        <w:bottom w:val="none" w:sz="0" w:space="0" w:color="auto"/>
        <w:right w:val="none" w:sz="0" w:space="0" w:color="auto"/>
      </w:divBdr>
    </w:div>
    <w:div w:id="1417244136">
      <w:marLeft w:val="480"/>
      <w:marRight w:val="0"/>
      <w:marTop w:val="0"/>
      <w:marBottom w:val="0"/>
      <w:divBdr>
        <w:top w:val="none" w:sz="0" w:space="0" w:color="auto"/>
        <w:left w:val="none" w:sz="0" w:space="0" w:color="auto"/>
        <w:bottom w:val="none" w:sz="0" w:space="0" w:color="auto"/>
        <w:right w:val="none" w:sz="0" w:space="0" w:color="auto"/>
      </w:divBdr>
    </w:div>
    <w:div w:id="1417281899">
      <w:marLeft w:val="480"/>
      <w:marRight w:val="0"/>
      <w:marTop w:val="0"/>
      <w:marBottom w:val="0"/>
      <w:divBdr>
        <w:top w:val="none" w:sz="0" w:space="0" w:color="auto"/>
        <w:left w:val="none" w:sz="0" w:space="0" w:color="auto"/>
        <w:bottom w:val="none" w:sz="0" w:space="0" w:color="auto"/>
        <w:right w:val="none" w:sz="0" w:space="0" w:color="auto"/>
      </w:divBdr>
    </w:div>
    <w:div w:id="1417441636">
      <w:marLeft w:val="480"/>
      <w:marRight w:val="0"/>
      <w:marTop w:val="0"/>
      <w:marBottom w:val="0"/>
      <w:divBdr>
        <w:top w:val="none" w:sz="0" w:space="0" w:color="auto"/>
        <w:left w:val="none" w:sz="0" w:space="0" w:color="auto"/>
        <w:bottom w:val="none" w:sz="0" w:space="0" w:color="auto"/>
        <w:right w:val="none" w:sz="0" w:space="0" w:color="auto"/>
      </w:divBdr>
    </w:div>
    <w:div w:id="1418360069">
      <w:marLeft w:val="480"/>
      <w:marRight w:val="0"/>
      <w:marTop w:val="0"/>
      <w:marBottom w:val="0"/>
      <w:divBdr>
        <w:top w:val="none" w:sz="0" w:space="0" w:color="auto"/>
        <w:left w:val="none" w:sz="0" w:space="0" w:color="auto"/>
        <w:bottom w:val="none" w:sz="0" w:space="0" w:color="auto"/>
        <w:right w:val="none" w:sz="0" w:space="0" w:color="auto"/>
      </w:divBdr>
    </w:div>
    <w:div w:id="1418401131">
      <w:marLeft w:val="480"/>
      <w:marRight w:val="0"/>
      <w:marTop w:val="0"/>
      <w:marBottom w:val="0"/>
      <w:divBdr>
        <w:top w:val="none" w:sz="0" w:space="0" w:color="auto"/>
        <w:left w:val="none" w:sz="0" w:space="0" w:color="auto"/>
        <w:bottom w:val="none" w:sz="0" w:space="0" w:color="auto"/>
        <w:right w:val="none" w:sz="0" w:space="0" w:color="auto"/>
      </w:divBdr>
    </w:div>
    <w:div w:id="1418482973">
      <w:marLeft w:val="480"/>
      <w:marRight w:val="0"/>
      <w:marTop w:val="0"/>
      <w:marBottom w:val="0"/>
      <w:divBdr>
        <w:top w:val="none" w:sz="0" w:space="0" w:color="auto"/>
        <w:left w:val="none" w:sz="0" w:space="0" w:color="auto"/>
        <w:bottom w:val="none" w:sz="0" w:space="0" w:color="auto"/>
        <w:right w:val="none" w:sz="0" w:space="0" w:color="auto"/>
      </w:divBdr>
    </w:div>
    <w:div w:id="1418675265">
      <w:marLeft w:val="480"/>
      <w:marRight w:val="0"/>
      <w:marTop w:val="0"/>
      <w:marBottom w:val="0"/>
      <w:divBdr>
        <w:top w:val="none" w:sz="0" w:space="0" w:color="auto"/>
        <w:left w:val="none" w:sz="0" w:space="0" w:color="auto"/>
        <w:bottom w:val="none" w:sz="0" w:space="0" w:color="auto"/>
        <w:right w:val="none" w:sz="0" w:space="0" w:color="auto"/>
      </w:divBdr>
    </w:div>
    <w:div w:id="1418751636">
      <w:marLeft w:val="480"/>
      <w:marRight w:val="0"/>
      <w:marTop w:val="0"/>
      <w:marBottom w:val="0"/>
      <w:divBdr>
        <w:top w:val="none" w:sz="0" w:space="0" w:color="auto"/>
        <w:left w:val="none" w:sz="0" w:space="0" w:color="auto"/>
        <w:bottom w:val="none" w:sz="0" w:space="0" w:color="auto"/>
        <w:right w:val="none" w:sz="0" w:space="0" w:color="auto"/>
      </w:divBdr>
    </w:div>
    <w:div w:id="1418792519">
      <w:marLeft w:val="480"/>
      <w:marRight w:val="0"/>
      <w:marTop w:val="0"/>
      <w:marBottom w:val="0"/>
      <w:divBdr>
        <w:top w:val="none" w:sz="0" w:space="0" w:color="auto"/>
        <w:left w:val="none" w:sz="0" w:space="0" w:color="auto"/>
        <w:bottom w:val="none" w:sz="0" w:space="0" w:color="auto"/>
        <w:right w:val="none" w:sz="0" w:space="0" w:color="auto"/>
      </w:divBdr>
    </w:div>
    <w:div w:id="1418937518">
      <w:marLeft w:val="480"/>
      <w:marRight w:val="0"/>
      <w:marTop w:val="0"/>
      <w:marBottom w:val="0"/>
      <w:divBdr>
        <w:top w:val="none" w:sz="0" w:space="0" w:color="auto"/>
        <w:left w:val="none" w:sz="0" w:space="0" w:color="auto"/>
        <w:bottom w:val="none" w:sz="0" w:space="0" w:color="auto"/>
        <w:right w:val="none" w:sz="0" w:space="0" w:color="auto"/>
      </w:divBdr>
    </w:div>
    <w:div w:id="1419057126">
      <w:marLeft w:val="480"/>
      <w:marRight w:val="0"/>
      <w:marTop w:val="0"/>
      <w:marBottom w:val="0"/>
      <w:divBdr>
        <w:top w:val="none" w:sz="0" w:space="0" w:color="auto"/>
        <w:left w:val="none" w:sz="0" w:space="0" w:color="auto"/>
        <w:bottom w:val="none" w:sz="0" w:space="0" w:color="auto"/>
        <w:right w:val="none" w:sz="0" w:space="0" w:color="auto"/>
      </w:divBdr>
    </w:div>
    <w:div w:id="1419136234">
      <w:marLeft w:val="480"/>
      <w:marRight w:val="0"/>
      <w:marTop w:val="0"/>
      <w:marBottom w:val="0"/>
      <w:divBdr>
        <w:top w:val="none" w:sz="0" w:space="0" w:color="auto"/>
        <w:left w:val="none" w:sz="0" w:space="0" w:color="auto"/>
        <w:bottom w:val="none" w:sz="0" w:space="0" w:color="auto"/>
        <w:right w:val="none" w:sz="0" w:space="0" w:color="auto"/>
      </w:divBdr>
    </w:div>
    <w:div w:id="1419251981">
      <w:marLeft w:val="480"/>
      <w:marRight w:val="0"/>
      <w:marTop w:val="0"/>
      <w:marBottom w:val="0"/>
      <w:divBdr>
        <w:top w:val="none" w:sz="0" w:space="0" w:color="auto"/>
        <w:left w:val="none" w:sz="0" w:space="0" w:color="auto"/>
        <w:bottom w:val="none" w:sz="0" w:space="0" w:color="auto"/>
        <w:right w:val="none" w:sz="0" w:space="0" w:color="auto"/>
      </w:divBdr>
    </w:div>
    <w:div w:id="1419398848">
      <w:marLeft w:val="480"/>
      <w:marRight w:val="0"/>
      <w:marTop w:val="0"/>
      <w:marBottom w:val="0"/>
      <w:divBdr>
        <w:top w:val="none" w:sz="0" w:space="0" w:color="auto"/>
        <w:left w:val="none" w:sz="0" w:space="0" w:color="auto"/>
        <w:bottom w:val="none" w:sz="0" w:space="0" w:color="auto"/>
        <w:right w:val="none" w:sz="0" w:space="0" w:color="auto"/>
      </w:divBdr>
    </w:div>
    <w:div w:id="1419523894">
      <w:marLeft w:val="480"/>
      <w:marRight w:val="0"/>
      <w:marTop w:val="0"/>
      <w:marBottom w:val="0"/>
      <w:divBdr>
        <w:top w:val="none" w:sz="0" w:space="0" w:color="auto"/>
        <w:left w:val="none" w:sz="0" w:space="0" w:color="auto"/>
        <w:bottom w:val="none" w:sz="0" w:space="0" w:color="auto"/>
        <w:right w:val="none" w:sz="0" w:space="0" w:color="auto"/>
      </w:divBdr>
    </w:div>
    <w:div w:id="1419864215">
      <w:marLeft w:val="480"/>
      <w:marRight w:val="0"/>
      <w:marTop w:val="0"/>
      <w:marBottom w:val="0"/>
      <w:divBdr>
        <w:top w:val="none" w:sz="0" w:space="0" w:color="auto"/>
        <w:left w:val="none" w:sz="0" w:space="0" w:color="auto"/>
        <w:bottom w:val="none" w:sz="0" w:space="0" w:color="auto"/>
        <w:right w:val="none" w:sz="0" w:space="0" w:color="auto"/>
      </w:divBdr>
    </w:div>
    <w:div w:id="1419910358">
      <w:marLeft w:val="480"/>
      <w:marRight w:val="0"/>
      <w:marTop w:val="0"/>
      <w:marBottom w:val="0"/>
      <w:divBdr>
        <w:top w:val="none" w:sz="0" w:space="0" w:color="auto"/>
        <w:left w:val="none" w:sz="0" w:space="0" w:color="auto"/>
        <w:bottom w:val="none" w:sz="0" w:space="0" w:color="auto"/>
        <w:right w:val="none" w:sz="0" w:space="0" w:color="auto"/>
      </w:divBdr>
    </w:div>
    <w:div w:id="1419979737">
      <w:marLeft w:val="480"/>
      <w:marRight w:val="0"/>
      <w:marTop w:val="0"/>
      <w:marBottom w:val="0"/>
      <w:divBdr>
        <w:top w:val="none" w:sz="0" w:space="0" w:color="auto"/>
        <w:left w:val="none" w:sz="0" w:space="0" w:color="auto"/>
        <w:bottom w:val="none" w:sz="0" w:space="0" w:color="auto"/>
        <w:right w:val="none" w:sz="0" w:space="0" w:color="auto"/>
      </w:divBdr>
    </w:div>
    <w:div w:id="1420130941">
      <w:marLeft w:val="480"/>
      <w:marRight w:val="0"/>
      <w:marTop w:val="0"/>
      <w:marBottom w:val="0"/>
      <w:divBdr>
        <w:top w:val="none" w:sz="0" w:space="0" w:color="auto"/>
        <w:left w:val="none" w:sz="0" w:space="0" w:color="auto"/>
        <w:bottom w:val="none" w:sz="0" w:space="0" w:color="auto"/>
        <w:right w:val="none" w:sz="0" w:space="0" w:color="auto"/>
      </w:divBdr>
    </w:div>
    <w:div w:id="1420173157">
      <w:marLeft w:val="480"/>
      <w:marRight w:val="0"/>
      <w:marTop w:val="0"/>
      <w:marBottom w:val="0"/>
      <w:divBdr>
        <w:top w:val="none" w:sz="0" w:space="0" w:color="auto"/>
        <w:left w:val="none" w:sz="0" w:space="0" w:color="auto"/>
        <w:bottom w:val="none" w:sz="0" w:space="0" w:color="auto"/>
        <w:right w:val="none" w:sz="0" w:space="0" w:color="auto"/>
      </w:divBdr>
    </w:div>
    <w:div w:id="1420248000">
      <w:marLeft w:val="480"/>
      <w:marRight w:val="0"/>
      <w:marTop w:val="0"/>
      <w:marBottom w:val="0"/>
      <w:divBdr>
        <w:top w:val="none" w:sz="0" w:space="0" w:color="auto"/>
        <w:left w:val="none" w:sz="0" w:space="0" w:color="auto"/>
        <w:bottom w:val="none" w:sz="0" w:space="0" w:color="auto"/>
        <w:right w:val="none" w:sz="0" w:space="0" w:color="auto"/>
      </w:divBdr>
    </w:div>
    <w:div w:id="1420368923">
      <w:marLeft w:val="480"/>
      <w:marRight w:val="0"/>
      <w:marTop w:val="0"/>
      <w:marBottom w:val="0"/>
      <w:divBdr>
        <w:top w:val="none" w:sz="0" w:space="0" w:color="auto"/>
        <w:left w:val="none" w:sz="0" w:space="0" w:color="auto"/>
        <w:bottom w:val="none" w:sz="0" w:space="0" w:color="auto"/>
        <w:right w:val="none" w:sz="0" w:space="0" w:color="auto"/>
      </w:divBdr>
    </w:div>
    <w:div w:id="1420369168">
      <w:marLeft w:val="480"/>
      <w:marRight w:val="0"/>
      <w:marTop w:val="0"/>
      <w:marBottom w:val="0"/>
      <w:divBdr>
        <w:top w:val="none" w:sz="0" w:space="0" w:color="auto"/>
        <w:left w:val="none" w:sz="0" w:space="0" w:color="auto"/>
        <w:bottom w:val="none" w:sz="0" w:space="0" w:color="auto"/>
        <w:right w:val="none" w:sz="0" w:space="0" w:color="auto"/>
      </w:divBdr>
    </w:div>
    <w:div w:id="1420516414">
      <w:marLeft w:val="480"/>
      <w:marRight w:val="0"/>
      <w:marTop w:val="0"/>
      <w:marBottom w:val="0"/>
      <w:divBdr>
        <w:top w:val="none" w:sz="0" w:space="0" w:color="auto"/>
        <w:left w:val="none" w:sz="0" w:space="0" w:color="auto"/>
        <w:bottom w:val="none" w:sz="0" w:space="0" w:color="auto"/>
        <w:right w:val="none" w:sz="0" w:space="0" w:color="auto"/>
      </w:divBdr>
    </w:div>
    <w:div w:id="1421021960">
      <w:marLeft w:val="480"/>
      <w:marRight w:val="0"/>
      <w:marTop w:val="0"/>
      <w:marBottom w:val="0"/>
      <w:divBdr>
        <w:top w:val="none" w:sz="0" w:space="0" w:color="auto"/>
        <w:left w:val="none" w:sz="0" w:space="0" w:color="auto"/>
        <w:bottom w:val="none" w:sz="0" w:space="0" w:color="auto"/>
        <w:right w:val="none" w:sz="0" w:space="0" w:color="auto"/>
      </w:divBdr>
    </w:div>
    <w:div w:id="1421022948">
      <w:marLeft w:val="480"/>
      <w:marRight w:val="0"/>
      <w:marTop w:val="0"/>
      <w:marBottom w:val="0"/>
      <w:divBdr>
        <w:top w:val="none" w:sz="0" w:space="0" w:color="auto"/>
        <w:left w:val="none" w:sz="0" w:space="0" w:color="auto"/>
        <w:bottom w:val="none" w:sz="0" w:space="0" w:color="auto"/>
        <w:right w:val="none" w:sz="0" w:space="0" w:color="auto"/>
      </w:divBdr>
    </w:div>
    <w:div w:id="1421365714">
      <w:marLeft w:val="480"/>
      <w:marRight w:val="0"/>
      <w:marTop w:val="0"/>
      <w:marBottom w:val="0"/>
      <w:divBdr>
        <w:top w:val="none" w:sz="0" w:space="0" w:color="auto"/>
        <w:left w:val="none" w:sz="0" w:space="0" w:color="auto"/>
        <w:bottom w:val="none" w:sz="0" w:space="0" w:color="auto"/>
        <w:right w:val="none" w:sz="0" w:space="0" w:color="auto"/>
      </w:divBdr>
    </w:div>
    <w:div w:id="1421483775">
      <w:marLeft w:val="480"/>
      <w:marRight w:val="0"/>
      <w:marTop w:val="0"/>
      <w:marBottom w:val="0"/>
      <w:divBdr>
        <w:top w:val="none" w:sz="0" w:space="0" w:color="auto"/>
        <w:left w:val="none" w:sz="0" w:space="0" w:color="auto"/>
        <w:bottom w:val="none" w:sz="0" w:space="0" w:color="auto"/>
        <w:right w:val="none" w:sz="0" w:space="0" w:color="auto"/>
      </w:divBdr>
    </w:div>
    <w:div w:id="1421485744">
      <w:marLeft w:val="480"/>
      <w:marRight w:val="0"/>
      <w:marTop w:val="0"/>
      <w:marBottom w:val="0"/>
      <w:divBdr>
        <w:top w:val="none" w:sz="0" w:space="0" w:color="auto"/>
        <w:left w:val="none" w:sz="0" w:space="0" w:color="auto"/>
        <w:bottom w:val="none" w:sz="0" w:space="0" w:color="auto"/>
        <w:right w:val="none" w:sz="0" w:space="0" w:color="auto"/>
      </w:divBdr>
    </w:div>
    <w:div w:id="1421488540">
      <w:marLeft w:val="480"/>
      <w:marRight w:val="0"/>
      <w:marTop w:val="0"/>
      <w:marBottom w:val="0"/>
      <w:divBdr>
        <w:top w:val="none" w:sz="0" w:space="0" w:color="auto"/>
        <w:left w:val="none" w:sz="0" w:space="0" w:color="auto"/>
        <w:bottom w:val="none" w:sz="0" w:space="0" w:color="auto"/>
        <w:right w:val="none" w:sz="0" w:space="0" w:color="auto"/>
      </w:divBdr>
    </w:div>
    <w:div w:id="1421557956">
      <w:marLeft w:val="480"/>
      <w:marRight w:val="0"/>
      <w:marTop w:val="0"/>
      <w:marBottom w:val="0"/>
      <w:divBdr>
        <w:top w:val="none" w:sz="0" w:space="0" w:color="auto"/>
        <w:left w:val="none" w:sz="0" w:space="0" w:color="auto"/>
        <w:bottom w:val="none" w:sz="0" w:space="0" w:color="auto"/>
        <w:right w:val="none" w:sz="0" w:space="0" w:color="auto"/>
      </w:divBdr>
    </w:div>
    <w:div w:id="1421562017">
      <w:marLeft w:val="480"/>
      <w:marRight w:val="0"/>
      <w:marTop w:val="0"/>
      <w:marBottom w:val="0"/>
      <w:divBdr>
        <w:top w:val="none" w:sz="0" w:space="0" w:color="auto"/>
        <w:left w:val="none" w:sz="0" w:space="0" w:color="auto"/>
        <w:bottom w:val="none" w:sz="0" w:space="0" w:color="auto"/>
        <w:right w:val="none" w:sz="0" w:space="0" w:color="auto"/>
      </w:divBdr>
    </w:div>
    <w:div w:id="1421676779">
      <w:marLeft w:val="480"/>
      <w:marRight w:val="0"/>
      <w:marTop w:val="0"/>
      <w:marBottom w:val="0"/>
      <w:divBdr>
        <w:top w:val="none" w:sz="0" w:space="0" w:color="auto"/>
        <w:left w:val="none" w:sz="0" w:space="0" w:color="auto"/>
        <w:bottom w:val="none" w:sz="0" w:space="0" w:color="auto"/>
        <w:right w:val="none" w:sz="0" w:space="0" w:color="auto"/>
      </w:divBdr>
    </w:div>
    <w:div w:id="1421752130">
      <w:marLeft w:val="480"/>
      <w:marRight w:val="0"/>
      <w:marTop w:val="0"/>
      <w:marBottom w:val="0"/>
      <w:divBdr>
        <w:top w:val="none" w:sz="0" w:space="0" w:color="auto"/>
        <w:left w:val="none" w:sz="0" w:space="0" w:color="auto"/>
        <w:bottom w:val="none" w:sz="0" w:space="0" w:color="auto"/>
        <w:right w:val="none" w:sz="0" w:space="0" w:color="auto"/>
      </w:divBdr>
    </w:div>
    <w:div w:id="1421755755">
      <w:marLeft w:val="480"/>
      <w:marRight w:val="0"/>
      <w:marTop w:val="0"/>
      <w:marBottom w:val="0"/>
      <w:divBdr>
        <w:top w:val="none" w:sz="0" w:space="0" w:color="auto"/>
        <w:left w:val="none" w:sz="0" w:space="0" w:color="auto"/>
        <w:bottom w:val="none" w:sz="0" w:space="0" w:color="auto"/>
        <w:right w:val="none" w:sz="0" w:space="0" w:color="auto"/>
      </w:divBdr>
    </w:div>
    <w:div w:id="1421871784">
      <w:marLeft w:val="480"/>
      <w:marRight w:val="0"/>
      <w:marTop w:val="0"/>
      <w:marBottom w:val="0"/>
      <w:divBdr>
        <w:top w:val="none" w:sz="0" w:space="0" w:color="auto"/>
        <w:left w:val="none" w:sz="0" w:space="0" w:color="auto"/>
        <w:bottom w:val="none" w:sz="0" w:space="0" w:color="auto"/>
        <w:right w:val="none" w:sz="0" w:space="0" w:color="auto"/>
      </w:divBdr>
    </w:div>
    <w:div w:id="1421950793">
      <w:marLeft w:val="480"/>
      <w:marRight w:val="0"/>
      <w:marTop w:val="0"/>
      <w:marBottom w:val="0"/>
      <w:divBdr>
        <w:top w:val="none" w:sz="0" w:space="0" w:color="auto"/>
        <w:left w:val="none" w:sz="0" w:space="0" w:color="auto"/>
        <w:bottom w:val="none" w:sz="0" w:space="0" w:color="auto"/>
        <w:right w:val="none" w:sz="0" w:space="0" w:color="auto"/>
      </w:divBdr>
    </w:div>
    <w:div w:id="1422019429">
      <w:marLeft w:val="480"/>
      <w:marRight w:val="0"/>
      <w:marTop w:val="0"/>
      <w:marBottom w:val="0"/>
      <w:divBdr>
        <w:top w:val="none" w:sz="0" w:space="0" w:color="auto"/>
        <w:left w:val="none" w:sz="0" w:space="0" w:color="auto"/>
        <w:bottom w:val="none" w:sz="0" w:space="0" w:color="auto"/>
        <w:right w:val="none" w:sz="0" w:space="0" w:color="auto"/>
      </w:divBdr>
    </w:div>
    <w:div w:id="1422021409">
      <w:marLeft w:val="480"/>
      <w:marRight w:val="0"/>
      <w:marTop w:val="0"/>
      <w:marBottom w:val="0"/>
      <w:divBdr>
        <w:top w:val="none" w:sz="0" w:space="0" w:color="auto"/>
        <w:left w:val="none" w:sz="0" w:space="0" w:color="auto"/>
        <w:bottom w:val="none" w:sz="0" w:space="0" w:color="auto"/>
        <w:right w:val="none" w:sz="0" w:space="0" w:color="auto"/>
      </w:divBdr>
    </w:div>
    <w:div w:id="1422024709">
      <w:marLeft w:val="480"/>
      <w:marRight w:val="0"/>
      <w:marTop w:val="0"/>
      <w:marBottom w:val="0"/>
      <w:divBdr>
        <w:top w:val="none" w:sz="0" w:space="0" w:color="auto"/>
        <w:left w:val="none" w:sz="0" w:space="0" w:color="auto"/>
        <w:bottom w:val="none" w:sz="0" w:space="0" w:color="auto"/>
        <w:right w:val="none" w:sz="0" w:space="0" w:color="auto"/>
      </w:divBdr>
    </w:div>
    <w:div w:id="1422028801">
      <w:marLeft w:val="480"/>
      <w:marRight w:val="0"/>
      <w:marTop w:val="0"/>
      <w:marBottom w:val="0"/>
      <w:divBdr>
        <w:top w:val="none" w:sz="0" w:space="0" w:color="auto"/>
        <w:left w:val="none" w:sz="0" w:space="0" w:color="auto"/>
        <w:bottom w:val="none" w:sz="0" w:space="0" w:color="auto"/>
        <w:right w:val="none" w:sz="0" w:space="0" w:color="auto"/>
      </w:divBdr>
    </w:div>
    <w:div w:id="1422482698">
      <w:marLeft w:val="480"/>
      <w:marRight w:val="0"/>
      <w:marTop w:val="0"/>
      <w:marBottom w:val="0"/>
      <w:divBdr>
        <w:top w:val="none" w:sz="0" w:space="0" w:color="auto"/>
        <w:left w:val="none" w:sz="0" w:space="0" w:color="auto"/>
        <w:bottom w:val="none" w:sz="0" w:space="0" w:color="auto"/>
        <w:right w:val="none" w:sz="0" w:space="0" w:color="auto"/>
      </w:divBdr>
    </w:div>
    <w:div w:id="1422490716">
      <w:marLeft w:val="480"/>
      <w:marRight w:val="0"/>
      <w:marTop w:val="0"/>
      <w:marBottom w:val="0"/>
      <w:divBdr>
        <w:top w:val="none" w:sz="0" w:space="0" w:color="auto"/>
        <w:left w:val="none" w:sz="0" w:space="0" w:color="auto"/>
        <w:bottom w:val="none" w:sz="0" w:space="0" w:color="auto"/>
        <w:right w:val="none" w:sz="0" w:space="0" w:color="auto"/>
      </w:divBdr>
    </w:div>
    <w:div w:id="1422603369">
      <w:marLeft w:val="480"/>
      <w:marRight w:val="0"/>
      <w:marTop w:val="0"/>
      <w:marBottom w:val="0"/>
      <w:divBdr>
        <w:top w:val="none" w:sz="0" w:space="0" w:color="auto"/>
        <w:left w:val="none" w:sz="0" w:space="0" w:color="auto"/>
        <w:bottom w:val="none" w:sz="0" w:space="0" w:color="auto"/>
        <w:right w:val="none" w:sz="0" w:space="0" w:color="auto"/>
      </w:divBdr>
    </w:div>
    <w:div w:id="1422875143">
      <w:marLeft w:val="480"/>
      <w:marRight w:val="0"/>
      <w:marTop w:val="0"/>
      <w:marBottom w:val="0"/>
      <w:divBdr>
        <w:top w:val="none" w:sz="0" w:space="0" w:color="auto"/>
        <w:left w:val="none" w:sz="0" w:space="0" w:color="auto"/>
        <w:bottom w:val="none" w:sz="0" w:space="0" w:color="auto"/>
        <w:right w:val="none" w:sz="0" w:space="0" w:color="auto"/>
      </w:divBdr>
    </w:div>
    <w:div w:id="1422875421">
      <w:marLeft w:val="480"/>
      <w:marRight w:val="0"/>
      <w:marTop w:val="0"/>
      <w:marBottom w:val="0"/>
      <w:divBdr>
        <w:top w:val="none" w:sz="0" w:space="0" w:color="auto"/>
        <w:left w:val="none" w:sz="0" w:space="0" w:color="auto"/>
        <w:bottom w:val="none" w:sz="0" w:space="0" w:color="auto"/>
        <w:right w:val="none" w:sz="0" w:space="0" w:color="auto"/>
      </w:divBdr>
    </w:div>
    <w:div w:id="1423143717">
      <w:marLeft w:val="480"/>
      <w:marRight w:val="0"/>
      <w:marTop w:val="0"/>
      <w:marBottom w:val="0"/>
      <w:divBdr>
        <w:top w:val="none" w:sz="0" w:space="0" w:color="auto"/>
        <w:left w:val="none" w:sz="0" w:space="0" w:color="auto"/>
        <w:bottom w:val="none" w:sz="0" w:space="0" w:color="auto"/>
        <w:right w:val="none" w:sz="0" w:space="0" w:color="auto"/>
      </w:divBdr>
    </w:div>
    <w:div w:id="1423212158">
      <w:marLeft w:val="480"/>
      <w:marRight w:val="0"/>
      <w:marTop w:val="0"/>
      <w:marBottom w:val="0"/>
      <w:divBdr>
        <w:top w:val="none" w:sz="0" w:space="0" w:color="auto"/>
        <w:left w:val="none" w:sz="0" w:space="0" w:color="auto"/>
        <w:bottom w:val="none" w:sz="0" w:space="0" w:color="auto"/>
        <w:right w:val="none" w:sz="0" w:space="0" w:color="auto"/>
      </w:divBdr>
    </w:div>
    <w:div w:id="1423258882">
      <w:marLeft w:val="480"/>
      <w:marRight w:val="0"/>
      <w:marTop w:val="0"/>
      <w:marBottom w:val="0"/>
      <w:divBdr>
        <w:top w:val="none" w:sz="0" w:space="0" w:color="auto"/>
        <w:left w:val="none" w:sz="0" w:space="0" w:color="auto"/>
        <w:bottom w:val="none" w:sz="0" w:space="0" w:color="auto"/>
        <w:right w:val="none" w:sz="0" w:space="0" w:color="auto"/>
      </w:divBdr>
    </w:div>
    <w:div w:id="1423337244">
      <w:marLeft w:val="480"/>
      <w:marRight w:val="0"/>
      <w:marTop w:val="0"/>
      <w:marBottom w:val="0"/>
      <w:divBdr>
        <w:top w:val="none" w:sz="0" w:space="0" w:color="auto"/>
        <w:left w:val="none" w:sz="0" w:space="0" w:color="auto"/>
        <w:bottom w:val="none" w:sz="0" w:space="0" w:color="auto"/>
        <w:right w:val="none" w:sz="0" w:space="0" w:color="auto"/>
      </w:divBdr>
    </w:div>
    <w:div w:id="1423532797">
      <w:marLeft w:val="480"/>
      <w:marRight w:val="0"/>
      <w:marTop w:val="0"/>
      <w:marBottom w:val="0"/>
      <w:divBdr>
        <w:top w:val="none" w:sz="0" w:space="0" w:color="auto"/>
        <w:left w:val="none" w:sz="0" w:space="0" w:color="auto"/>
        <w:bottom w:val="none" w:sz="0" w:space="0" w:color="auto"/>
        <w:right w:val="none" w:sz="0" w:space="0" w:color="auto"/>
      </w:divBdr>
    </w:div>
    <w:div w:id="1423605538">
      <w:marLeft w:val="480"/>
      <w:marRight w:val="0"/>
      <w:marTop w:val="0"/>
      <w:marBottom w:val="0"/>
      <w:divBdr>
        <w:top w:val="none" w:sz="0" w:space="0" w:color="auto"/>
        <w:left w:val="none" w:sz="0" w:space="0" w:color="auto"/>
        <w:bottom w:val="none" w:sz="0" w:space="0" w:color="auto"/>
        <w:right w:val="none" w:sz="0" w:space="0" w:color="auto"/>
      </w:divBdr>
    </w:div>
    <w:div w:id="1423724290">
      <w:marLeft w:val="480"/>
      <w:marRight w:val="0"/>
      <w:marTop w:val="0"/>
      <w:marBottom w:val="0"/>
      <w:divBdr>
        <w:top w:val="none" w:sz="0" w:space="0" w:color="auto"/>
        <w:left w:val="none" w:sz="0" w:space="0" w:color="auto"/>
        <w:bottom w:val="none" w:sz="0" w:space="0" w:color="auto"/>
        <w:right w:val="none" w:sz="0" w:space="0" w:color="auto"/>
      </w:divBdr>
    </w:div>
    <w:div w:id="1423792867">
      <w:marLeft w:val="480"/>
      <w:marRight w:val="0"/>
      <w:marTop w:val="0"/>
      <w:marBottom w:val="0"/>
      <w:divBdr>
        <w:top w:val="none" w:sz="0" w:space="0" w:color="auto"/>
        <w:left w:val="none" w:sz="0" w:space="0" w:color="auto"/>
        <w:bottom w:val="none" w:sz="0" w:space="0" w:color="auto"/>
        <w:right w:val="none" w:sz="0" w:space="0" w:color="auto"/>
      </w:divBdr>
    </w:div>
    <w:div w:id="1423835890">
      <w:marLeft w:val="480"/>
      <w:marRight w:val="0"/>
      <w:marTop w:val="0"/>
      <w:marBottom w:val="0"/>
      <w:divBdr>
        <w:top w:val="none" w:sz="0" w:space="0" w:color="auto"/>
        <w:left w:val="none" w:sz="0" w:space="0" w:color="auto"/>
        <w:bottom w:val="none" w:sz="0" w:space="0" w:color="auto"/>
        <w:right w:val="none" w:sz="0" w:space="0" w:color="auto"/>
      </w:divBdr>
    </w:div>
    <w:div w:id="1424104488">
      <w:marLeft w:val="480"/>
      <w:marRight w:val="0"/>
      <w:marTop w:val="0"/>
      <w:marBottom w:val="0"/>
      <w:divBdr>
        <w:top w:val="none" w:sz="0" w:space="0" w:color="auto"/>
        <w:left w:val="none" w:sz="0" w:space="0" w:color="auto"/>
        <w:bottom w:val="none" w:sz="0" w:space="0" w:color="auto"/>
        <w:right w:val="none" w:sz="0" w:space="0" w:color="auto"/>
      </w:divBdr>
    </w:div>
    <w:div w:id="1424184665">
      <w:marLeft w:val="480"/>
      <w:marRight w:val="0"/>
      <w:marTop w:val="0"/>
      <w:marBottom w:val="0"/>
      <w:divBdr>
        <w:top w:val="none" w:sz="0" w:space="0" w:color="auto"/>
        <w:left w:val="none" w:sz="0" w:space="0" w:color="auto"/>
        <w:bottom w:val="none" w:sz="0" w:space="0" w:color="auto"/>
        <w:right w:val="none" w:sz="0" w:space="0" w:color="auto"/>
      </w:divBdr>
    </w:div>
    <w:div w:id="1424230422">
      <w:marLeft w:val="480"/>
      <w:marRight w:val="0"/>
      <w:marTop w:val="0"/>
      <w:marBottom w:val="0"/>
      <w:divBdr>
        <w:top w:val="none" w:sz="0" w:space="0" w:color="auto"/>
        <w:left w:val="none" w:sz="0" w:space="0" w:color="auto"/>
        <w:bottom w:val="none" w:sz="0" w:space="0" w:color="auto"/>
        <w:right w:val="none" w:sz="0" w:space="0" w:color="auto"/>
      </w:divBdr>
    </w:div>
    <w:div w:id="1424297544">
      <w:marLeft w:val="480"/>
      <w:marRight w:val="0"/>
      <w:marTop w:val="0"/>
      <w:marBottom w:val="0"/>
      <w:divBdr>
        <w:top w:val="none" w:sz="0" w:space="0" w:color="auto"/>
        <w:left w:val="none" w:sz="0" w:space="0" w:color="auto"/>
        <w:bottom w:val="none" w:sz="0" w:space="0" w:color="auto"/>
        <w:right w:val="none" w:sz="0" w:space="0" w:color="auto"/>
      </w:divBdr>
    </w:div>
    <w:div w:id="1424643084">
      <w:marLeft w:val="480"/>
      <w:marRight w:val="0"/>
      <w:marTop w:val="0"/>
      <w:marBottom w:val="0"/>
      <w:divBdr>
        <w:top w:val="none" w:sz="0" w:space="0" w:color="auto"/>
        <w:left w:val="none" w:sz="0" w:space="0" w:color="auto"/>
        <w:bottom w:val="none" w:sz="0" w:space="0" w:color="auto"/>
        <w:right w:val="none" w:sz="0" w:space="0" w:color="auto"/>
      </w:divBdr>
    </w:div>
    <w:div w:id="1424759728">
      <w:marLeft w:val="480"/>
      <w:marRight w:val="0"/>
      <w:marTop w:val="0"/>
      <w:marBottom w:val="0"/>
      <w:divBdr>
        <w:top w:val="none" w:sz="0" w:space="0" w:color="auto"/>
        <w:left w:val="none" w:sz="0" w:space="0" w:color="auto"/>
        <w:bottom w:val="none" w:sz="0" w:space="0" w:color="auto"/>
        <w:right w:val="none" w:sz="0" w:space="0" w:color="auto"/>
      </w:divBdr>
    </w:div>
    <w:div w:id="1425030334">
      <w:marLeft w:val="480"/>
      <w:marRight w:val="0"/>
      <w:marTop w:val="0"/>
      <w:marBottom w:val="0"/>
      <w:divBdr>
        <w:top w:val="none" w:sz="0" w:space="0" w:color="auto"/>
        <w:left w:val="none" w:sz="0" w:space="0" w:color="auto"/>
        <w:bottom w:val="none" w:sz="0" w:space="0" w:color="auto"/>
        <w:right w:val="none" w:sz="0" w:space="0" w:color="auto"/>
      </w:divBdr>
    </w:div>
    <w:div w:id="1425031315">
      <w:marLeft w:val="480"/>
      <w:marRight w:val="0"/>
      <w:marTop w:val="0"/>
      <w:marBottom w:val="0"/>
      <w:divBdr>
        <w:top w:val="none" w:sz="0" w:space="0" w:color="auto"/>
        <w:left w:val="none" w:sz="0" w:space="0" w:color="auto"/>
        <w:bottom w:val="none" w:sz="0" w:space="0" w:color="auto"/>
        <w:right w:val="none" w:sz="0" w:space="0" w:color="auto"/>
      </w:divBdr>
    </w:div>
    <w:div w:id="1425304497">
      <w:marLeft w:val="480"/>
      <w:marRight w:val="0"/>
      <w:marTop w:val="0"/>
      <w:marBottom w:val="0"/>
      <w:divBdr>
        <w:top w:val="none" w:sz="0" w:space="0" w:color="auto"/>
        <w:left w:val="none" w:sz="0" w:space="0" w:color="auto"/>
        <w:bottom w:val="none" w:sz="0" w:space="0" w:color="auto"/>
        <w:right w:val="none" w:sz="0" w:space="0" w:color="auto"/>
      </w:divBdr>
    </w:div>
    <w:div w:id="1425414613">
      <w:marLeft w:val="480"/>
      <w:marRight w:val="0"/>
      <w:marTop w:val="0"/>
      <w:marBottom w:val="0"/>
      <w:divBdr>
        <w:top w:val="none" w:sz="0" w:space="0" w:color="auto"/>
        <w:left w:val="none" w:sz="0" w:space="0" w:color="auto"/>
        <w:bottom w:val="none" w:sz="0" w:space="0" w:color="auto"/>
        <w:right w:val="none" w:sz="0" w:space="0" w:color="auto"/>
      </w:divBdr>
    </w:div>
    <w:div w:id="1425540709">
      <w:marLeft w:val="480"/>
      <w:marRight w:val="0"/>
      <w:marTop w:val="0"/>
      <w:marBottom w:val="0"/>
      <w:divBdr>
        <w:top w:val="none" w:sz="0" w:space="0" w:color="auto"/>
        <w:left w:val="none" w:sz="0" w:space="0" w:color="auto"/>
        <w:bottom w:val="none" w:sz="0" w:space="0" w:color="auto"/>
        <w:right w:val="none" w:sz="0" w:space="0" w:color="auto"/>
      </w:divBdr>
    </w:div>
    <w:div w:id="1425609912">
      <w:marLeft w:val="480"/>
      <w:marRight w:val="0"/>
      <w:marTop w:val="0"/>
      <w:marBottom w:val="0"/>
      <w:divBdr>
        <w:top w:val="none" w:sz="0" w:space="0" w:color="auto"/>
        <w:left w:val="none" w:sz="0" w:space="0" w:color="auto"/>
        <w:bottom w:val="none" w:sz="0" w:space="0" w:color="auto"/>
        <w:right w:val="none" w:sz="0" w:space="0" w:color="auto"/>
      </w:divBdr>
    </w:div>
    <w:div w:id="1425688723">
      <w:marLeft w:val="480"/>
      <w:marRight w:val="0"/>
      <w:marTop w:val="0"/>
      <w:marBottom w:val="0"/>
      <w:divBdr>
        <w:top w:val="none" w:sz="0" w:space="0" w:color="auto"/>
        <w:left w:val="none" w:sz="0" w:space="0" w:color="auto"/>
        <w:bottom w:val="none" w:sz="0" w:space="0" w:color="auto"/>
        <w:right w:val="none" w:sz="0" w:space="0" w:color="auto"/>
      </w:divBdr>
    </w:div>
    <w:div w:id="1425759856">
      <w:marLeft w:val="480"/>
      <w:marRight w:val="0"/>
      <w:marTop w:val="0"/>
      <w:marBottom w:val="0"/>
      <w:divBdr>
        <w:top w:val="none" w:sz="0" w:space="0" w:color="auto"/>
        <w:left w:val="none" w:sz="0" w:space="0" w:color="auto"/>
        <w:bottom w:val="none" w:sz="0" w:space="0" w:color="auto"/>
        <w:right w:val="none" w:sz="0" w:space="0" w:color="auto"/>
      </w:divBdr>
    </w:div>
    <w:div w:id="1425763900">
      <w:marLeft w:val="480"/>
      <w:marRight w:val="0"/>
      <w:marTop w:val="0"/>
      <w:marBottom w:val="0"/>
      <w:divBdr>
        <w:top w:val="none" w:sz="0" w:space="0" w:color="auto"/>
        <w:left w:val="none" w:sz="0" w:space="0" w:color="auto"/>
        <w:bottom w:val="none" w:sz="0" w:space="0" w:color="auto"/>
        <w:right w:val="none" w:sz="0" w:space="0" w:color="auto"/>
      </w:divBdr>
    </w:div>
    <w:div w:id="1425809654">
      <w:marLeft w:val="480"/>
      <w:marRight w:val="0"/>
      <w:marTop w:val="0"/>
      <w:marBottom w:val="0"/>
      <w:divBdr>
        <w:top w:val="none" w:sz="0" w:space="0" w:color="auto"/>
        <w:left w:val="none" w:sz="0" w:space="0" w:color="auto"/>
        <w:bottom w:val="none" w:sz="0" w:space="0" w:color="auto"/>
        <w:right w:val="none" w:sz="0" w:space="0" w:color="auto"/>
      </w:divBdr>
    </w:div>
    <w:div w:id="1425879786">
      <w:marLeft w:val="480"/>
      <w:marRight w:val="0"/>
      <w:marTop w:val="0"/>
      <w:marBottom w:val="0"/>
      <w:divBdr>
        <w:top w:val="none" w:sz="0" w:space="0" w:color="auto"/>
        <w:left w:val="none" w:sz="0" w:space="0" w:color="auto"/>
        <w:bottom w:val="none" w:sz="0" w:space="0" w:color="auto"/>
        <w:right w:val="none" w:sz="0" w:space="0" w:color="auto"/>
      </w:divBdr>
    </w:div>
    <w:div w:id="1425884456">
      <w:marLeft w:val="480"/>
      <w:marRight w:val="0"/>
      <w:marTop w:val="0"/>
      <w:marBottom w:val="0"/>
      <w:divBdr>
        <w:top w:val="none" w:sz="0" w:space="0" w:color="auto"/>
        <w:left w:val="none" w:sz="0" w:space="0" w:color="auto"/>
        <w:bottom w:val="none" w:sz="0" w:space="0" w:color="auto"/>
        <w:right w:val="none" w:sz="0" w:space="0" w:color="auto"/>
      </w:divBdr>
    </w:div>
    <w:div w:id="1426027554">
      <w:marLeft w:val="480"/>
      <w:marRight w:val="0"/>
      <w:marTop w:val="0"/>
      <w:marBottom w:val="0"/>
      <w:divBdr>
        <w:top w:val="none" w:sz="0" w:space="0" w:color="auto"/>
        <w:left w:val="none" w:sz="0" w:space="0" w:color="auto"/>
        <w:bottom w:val="none" w:sz="0" w:space="0" w:color="auto"/>
        <w:right w:val="none" w:sz="0" w:space="0" w:color="auto"/>
      </w:divBdr>
    </w:div>
    <w:div w:id="1426413134">
      <w:marLeft w:val="480"/>
      <w:marRight w:val="0"/>
      <w:marTop w:val="0"/>
      <w:marBottom w:val="0"/>
      <w:divBdr>
        <w:top w:val="none" w:sz="0" w:space="0" w:color="auto"/>
        <w:left w:val="none" w:sz="0" w:space="0" w:color="auto"/>
        <w:bottom w:val="none" w:sz="0" w:space="0" w:color="auto"/>
        <w:right w:val="none" w:sz="0" w:space="0" w:color="auto"/>
      </w:divBdr>
    </w:div>
    <w:div w:id="1426421915">
      <w:marLeft w:val="480"/>
      <w:marRight w:val="0"/>
      <w:marTop w:val="0"/>
      <w:marBottom w:val="0"/>
      <w:divBdr>
        <w:top w:val="none" w:sz="0" w:space="0" w:color="auto"/>
        <w:left w:val="none" w:sz="0" w:space="0" w:color="auto"/>
        <w:bottom w:val="none" w:sz="0" w:space="0" w:color="auto"/>
        <w:right w:val="none" w:sz="0" w:space="0" w:color="auto"/>
      </w:divBdr>
    </w:div>
    <w:div w:id="1426536031">
      <w:marLeft w:val="480"/>
      <w:marRight w:val="0"/>
      <w:marTop w:val="0"/>
      <w:marBottom w:val="0"/>
      <w:divBdr>
        <w:top w:val="none" w:sz="0" w:space="0" w:color="auto"/>
        <w:left w:val="none" w:sz="0" w:space="0" w:color="auto"/>
        <w:bottom w:val="none" w:sz="0" w:space="0" w:color="auto"/>
        <w:right w:val="none" w:sz="0" w:space="0" w:color="auto"/>
      </w:divBdr>
    </w:div>
    <w:div w:id="1426731936">
      <w:marLeft w:val="480"/>
      <w:marRight w:val="0"/>
      <w:marTop w:val="0"/>
      <w:marBottom w:val="0"/>
      <w:divBdr>
        <w:top w:val="none" w:sz="0" w:space="0" w:color="auto"/>
        <w:left w:val="none" w:sz="0" w:space="0" w:color="auto"/>
        <w:bottom w:val="none" w:sz="0" w:space="0" w:color="auto"/>
        <w:right w:val="none" w:sz="0" w:space="0" w:color="auto"/>
      </w:divBdr>
    </w:div>
    <w:div w:id="1426801507">
      <w:marLeft w:val="480"/>
      <w:marRight w:val="0"/>
      <w:marTop w:val="0"/>
      <w:marBottom w:val="0"/>
      <w:divBdr>
        <w:top w:val="none" w:sz="0" w:space="0" w:color="auto"/>
        <w:left w:val="none" w:sz="0" w:space="0" w:color="auto"/>
        <w:bottom w:val="none" w:sz="0" w:space="0" w:color="auto"/>
        <w:right w:val="none" w:sz="0" w:space="0" w:color="auto"/>
      </w:divBdr>
    </w:div>
    <w:div w:id="1426808782">
      <w:marLeft w:val="480"/>
      <w:marRight w:val="0"/>
      <w:marTop w:val="0"/>
      <w:marBottom w:val="0"/>
      <w:divBdr>
        <w:top w:val="none" w:sz="0" w:space="0" w:color="auto"/>
        <w:left w:val="none" w:sz="0" w:space="0" w:color="auto"/>
        <w:bottom w:val="none" w:sz="0" w:space="0" w:color="auto"/>
        <w:right w:val="none" w:sz="0" w:space="0" w:color="auto"/>
      </w:divBdr>
    </w:div>
    <w:div w:id="1426926196">
      <w:marLeft w:val="480"/>
      <w:marRight w:val="0"/>
      <w:marTop w:val="0"/>
      <w:marBottom w:val="0"/>
      <w:divBdr>
        <w:top w:val="none" w:sz="0" w:space="0" w:color="auto"/>
        <w:left w:val="none" w:sz="0" w:space="0" w:color="auto"/>
        <w:bottom w:val="none" w:sz="0" w:space="0" w:color="auto"/>
        <w:right w:val="none" w:sz="0" w:space="0" w:color="auto"/>
      </w:divBdr>
    </w:div>
    <w:div w:id="1427194226">
      <w:marLeft w:val="480"/>
      <w:marRight w:val="0"/>
      <w:marTop w:val="0"/>
      <w:marBottom w:val="0"/>
      <w:divBdr>
        <w:top w:val="none" w:sz="0" w:space="0" w:color="auto"/>
        <w:left w:val="none" w:sz="0" w:space="0" w:color="auto"/>
        <w:bottom w:val="none" w:sz="0" w:space="0" w:color="auto"/>
        <w:right w:val="none" w:sz="0" w:space="0" w:color="auto"/>
      </w:divBdr>
    </w:div>
    <w:div w:id="1427657115">
      <w:marLeft w:val="480"/>
      <w:marRight w:val="0"/>
      <w:marTop w:val="0"/>
      <w:marBottom w:val="0"/>
      <w:divBdr>
        <w:top w:val="none" w:sz="0" w:space="0" w:color="auto"/>
        <w:left w:val="none" w:sz="0" w:space="0" w:color="auto"/>
        <w:bottom w:val="none" w:sz="0" w:space="0" w:color="auto"/>
        <w:right w:val="none" w:sz="0" w:space="0" w:color="auto"/>
      </w:divBdr>
    </w:div>
    <w:div w:id="1427771356">
      <w:marLeft w:val="480"/>
      <w:marRight w:val="0"/>
      <w:marTop w:val="0"/>
      <w:marBottom w:val="0"/>
      <w:divBdr>
        <w:top w:val="none" w:sz="0" w:space="0" w:color="auto"/>
        <w:left w:val="none" w:sz="0" w:space="0" w:color="auto"/>
        <w:bottom w:val="none" w:sz="0" w:space="0" w:color="auto"/>
        <w:right w:val="none" w:sz="0" w:space="0" w:color="auto"/>
      </w:divBdr>
    </w:div>
    <w:div w:id="1428187400">
      <w:marLeft w:val="480"/>
      <w:marRight w:val="0"/>
      <w:marTop w:val="0"/>
      <w:marBottom w:val="0"/>
      <w:divBdr>
        <w:top w:val="none" w:sz="0" w:space="0" w:color="auto"/>
        <w:left w:val="none" w:sz="0" w:space="0" w:color="auto"/>
        <w:bottom w:val="none" w:sz="0" w:space="0" w:color="auto"/>
        <w:right w:val="none" w:sz="0" w:space="0" w:color="auto"/>
      </w:divBdr>
    </w:div>
    <w:div w:id="1428190770">
      <w:marLeft w:val="480"/>
      <w:marRight w:val="0"/>
      <w:marTop w:val="0"/>
      <w:marBottom w:val="0"/>
      <w:divBdr>
        <w:top w:val="none" w:sz="0" w:space="0" w:color="auto"/>
        <w:left w:val="none" w:sz="0" w:space="0" w:color="auto"/>
        <w:bottom w:val="none" w:sz="0" w:space="0" w:color="auto"/>
        <w:right w:val="none" w:sz="0" w:space="0" w:color="auto"/>
      </w:divBdr>
    </w:div>
    <w:div w:id="1428236043">
      <w:marLeft w:val="480"/>
      <w:marRight w:val="0"/>
      <w:marTop w:val="0"/>
      <w:marBottom w:val="0"/>
      <w:divBdr>
        <w:top w:val="none" w:sz="0" w:space="0" w:color="auto"/>
        <w:left w:val="none" w:sz="0" w:space="0" w:color="auto"/>
        <w:bottom w:val="none" w:sz="0" w:space="0" w:color="auto"/>
        <w:right w:val="none" w:sz="0" w:space="0" w:color="auto"/>
      </w:divBdr>
    </w:div>
    <w:div w:id="1428692852">
      <w:marLeft w:val="480"/>
      <w:marRight w:val="0"/>
      <w:marTop w:val="0"/>
      <w:marBottom w:val="0"/>
      <w:divBdr>
        <w:top w:val="none" w:sz="0" w:space="0" w:color="auto"/>
        <w:left w:val="none" w:sz="0" w:space="0" w:color="auto"/>
        <w:bottom w:val="none" w:sz="0" w:space="0" w:color="auto"/>
        <w:right w:val="none" w:sz="0" w:space="0" w:color="auto"/>
      </w:divBdr>
    </w:div>
    <w:div w:id="1428697488">
      <w:marLeft w:val="480"/>
      <w:marRight w:val="0"/>
      <w:marTop w:val="0"/>
      <w:marBottom w:val="0"/>
      <w:divBdr>
        <w:top w:val="none" w:sz="0" w:space="0" w:color="auto"/>
        <w:left w:val="none" w:sz="0" w:space="0" w:color="auto"/>
        <w:bottom w:val="none" w:sz="0" w:space="0" w:color="auto"/>
        <w:right w:val="none" w:sz="0" w:space="0" w:color="auto"/>
      </w:divBdr>
    </w:div>
    <w:div w:id="1428773314">
      <w:marLeft w:val="480"/>
      <w:marRight w:val="0"/>
      <w:marTop w:val="0"/>
      <w:marBottom w:val="0"/>
      <w:divBdr>
        <w:top w:val="none" w:sz="0" w:space="0" w:color="auto"/>
        <w:left w:val="none" w:sz="0" w:space="0" w:color="auto"/>
        <w:bottom w:val="none" w:sz="0" w:space="0" w:color="auto"/>
        <w:right w:val="none" w:sz="0" w:space="0" w:color="auto"/>
      </w:divBdr>
    </w:div>
    <w:div w:id="1428817468">
      <w:marLeft w:val="480"/>
      <w:marRight w:val="0"/>
      <w:marTop w:val="0"/>
      <w:marBottom w:val="0"/>
      <w:divBdr>
        <w:top w:val="none" w:sz="0" w:space="0" w:color="auto"/>
        <w:left w:val="none" w:sz="0" w:space="0" w:color="auto"/>
        <w:bottom w:val="none" w:sz="0" w:space="0" w:color="auto"/>
        <w:right w:val="none" w:sz="0" w:space="0" w:color="auto"/>
      </w:divBdr>
    </w:div>
    <w:div w:id="1429085870">
      <w:marLeft w:val="480"/>
      <w:marRight w:val="0"/>
      <w:marTop w:val="0"/>
      <w:marBottom w:val="0"/>
      <w:divBdr>
        <w:top w:val="none" w:sz="0" w:space="0" w:color="auto"/>
        <w:left w:val="none" w:sz="0" w:space="0" w:color="auto"/>
        <w:bottom w:val="none" w:sz="0" w:space="0" w:color="auto"/>
        <w:right w:val="none" w:sz="0" w:space="0" w:color="auto"/>
      </w:divBdr>
    </w:div>
    <w:div w:id="1429227706">
      <w:marLeft w:val="480"/>
      <w:marRight w:val="0"/>
      <w:marTop w:val="0"/>
      <w:marBottom w:val="0"/>
      <w:divBdr>
        <w:top w:val="none" w:sz="0" w:space="0" w:color="auto"/>
        <w:left w:val="none" w:sz="0" w:space="0" w:color="auto"/>
        <w:bottom w:val="none" w:sz="0" w:space="0" w:color="auto"/>
        <w:right w:val="none" w:sz="0" w:space="0" w:color="auto"/>
      </w:divBdr>
    </w:div>
    <w:div w:id="1429235032">
      <w:marLeft w:val="480"/>
      <w:marRight w:val="0"/>
      <w:marTop w:val="0"/>
      <w:marBottom w:val="0"/>
      <w:divBdr>
        <w:top w:val="none" w:sz="0" w:space="0" w:color="auto"/>
        <w:left w:val="none" w:sz="0" w:space="0" w:color="auto"/>
        <w:bottom w:val="none" w:sz="0" w:space="0" w:color="auto"/>
        <w:right w:val="none" w:sz="0" w:space="0" w:color="auto"/>
      </w:divBdr>
    </w:div>
    <w:div w:id="1429694998">
      <w:marLeft w:val="480"/>
      <w:marRight w:val="0"/>
      <w:marTop w:val="0"/>
      <w:marBottom w:val="0"/>
      <w:divBdr>
        <w:top w:val="none" w:sz="0" w:space="0" w:color="auto"/>
        <w:left w:val="none" w:sz="0" w:space="0" w:color="auto"/>
        <w:bottom w:val="none" w:sz="0" w:space="0" w:color="auto"/>
        <w:right w:val="none" w:sz="0" w:space="0" w:color="auto"/>
      </w:divBdr>
    </w:div>
    <w:div w:id="1429764836">
      <w:marLeft w:val="480"/>
      <w:marRight w:val="0"/>
      <w:marTop w:val="0"/>
      <w:marBottom w:val="0"/>
      <w:divBdr>
        <w:top w:val="none" w:sz="0" w:space="0" w:color="auto"/>
        <w:left w:val="none" w:sz="0" w:space="0" w:color="auto"/>
        <w:bottom w:val="none" w:sz="0" w:space="0" w:color="auto"/>
        <w:right w:val="none" w:sz="0" w:space="0" w:color="auto"/>
      </w:divBdr>
    </w:div>
    <w:div w:id="1429811759">
      <w:marLeft w:val="480"/>
      <w:marRight w:val="0"/>
      <w:marTop w:val="0"/>
      <w:marBottom w:val="0"/>
      <w:divBdr>
        <w:top w:val="none" w:sz="0" w:space="0" w:color="auto"/>
        <w:left w:val="none" w:sz="0" w:space="0" w:color="auto"/>
        <w:bottom w:val="none" w:sz="0" w:space="0" w:color="auto"/>
        <w:right w:val="none" w:sz="0" w:space="0" w:color="auto"/>
      </w:divBdr>
    </w:div>
    <w:div w:id="1429931428">
      <w:marLeft w:val="480"/>
      <w:marRight w:val="0"/>
      <w:marTop w:val="0"/>
      <w:marBottom w:val="0"/>
      <w:divBdr>
        <w:top w:val="none" w:sz="0" w:space="0" w:color="auto"/>
        <w:left w:val="none" w:sz="0" w:space="0" w:color="auto"/>
        <w:bottom w:val="none" w:sz="0" w:space="0" w:color="auto"/>
        <w:right w:val="none" w:sz="0" w:space="0" w:color="auto"/>
      </w:divBdr>
    </w:div>
    <w:div w:id="1429962392">
      <w:marLeft w:val="480"/>
      <w:marRight w:val="0"/>
      <w:marTop w:val="0"/>
      <w:marBottom w:val="0"/>
      <w:divBdr>
        <w:top w:val="none" w:sz="0" w:space="0" w:color="auto"/>
        <w:left w:val="none" w:sz="0" w:space="0" w:color="auto"/>
        <w:bottom w:val="none" w:sz="0" w:space="0" w:color="auto"/>
        <w:right w:val="none" w:sz="0" w:space="0" w:color="auto"/>
      </w:divBdr>
    </w:div>
    <w:div w:id="1430002369">
      <w:marLeft w:val="480"/>
      <w:marRight w:val="0"/>
      <w:marTop w:val="0"/>
      <w:marBottom w:val="0"/>
      <w:divBdr>
        <w:top w:val="none" w:sz="0" w:space="0" w:color="auto"/>
        <w:left w:val="none" w:sz="0" w:space="0" w:color="auto"/>
        <w:bottom w:val="none" w:sz="0" w:space="0" w:color="auto"/>
        <w:right w:val="none" w:sz="0" w:space="0" w:color="auto"/>
      </w:divBdr>
    </w:div>
    <w:div w:id="1430541012">
      <w:marLeft w:val="480"/>
      <w:marRight w:val="0"/>
      <w:marTop w:val="0"/>
      <w:marBottom w:val="0"/>
      <w:divBdr>
        <w:top w:val="none" w:sz="0" w:space="0" w:color="auto"/>
        <w:left w:val="none" w:sz="0" w:space="0" w:color="auto"/>
        <w:bottom w:val="none" w:sz="0" w:space="0" w:color="auto"/>
        <w:right w:val="none" w:sz="0" w:space="0" w:color="auto"/>
      </w:divBdr>
    </w:div>
    <w:div w:id="1430616100">
      <w:marLeft w:val="480"/>
      <w:marRight w:val="0"/>
      <w:marTop w:val="0"/>
      <w:marBottom w:val="0"/>
      <w:divBdr>
        <w:top w:val="none" w:sz="0" w:space="0" w:color="auto"/>
        <w:left w:val="none" w:sz="0" w:space="0" w:color="auto"/>
        <w:bottom w:val="none" w:sz="0" w:space="0" w:color="auto"/>
        <w:right w:val="none" w:sz="0" w:space="0" w:color="auto"/>
      </w:divBdr>
    </w:div>
    <w:div w:id="1430928502">
      <w:marLeft w:val="480"/>
      <w:marRight w:val="0"/>
      <w:marTop w:val="0"/>
      <w:marBottom w:val="0"/>
      <w:divBdr>
        <w:top w:val="none" w:sz="0" w:space="0" w:color="auto"/>
        <w:left w:val="none" w:sz="0" w:space="0" w:color="auto"/>
        <w:bottom w:val="none" w:sz="0" w:space="0" w:color="auto"/>
        <w:right w:val="none" w:sz="0" w:space="0" w:color="auto"/>
      </w:divBdr>
    </w:div>
    <w:div w:id="1430933277">
      <w:marLeft w:val="480"/>
      <w:marRight w:val="0"/>
      <w:marTop w:val="0"/>
      <w:marBottom w:val="0"/>
      <w:divBdr>
        <w:top w:val="none" w:sz="0" w:space="0" w:color="auto"/>
        <w:left w:val="none" w:sz="0" w:space="0" w:color="auto"/>
        <w:bottom w:val="none" w:sz="0" w:space="0" w:color="auto"/>
        <w:right w:val="none" w:sz="0" w:space="0" w:color="auto"/>
      </w:divBdr>
    </w:div>
    <w:div w:id="1431000176">
      <w:marLeft w:val="480"/>
      <w:marRight w:val="0"/>
      <w:marTop w:val="0"/>
      <w:marBottom w:val="0"/>
      <w:divBdr>
        <w:top w:val="none" w:sz="0" w:space="0" w:color="auto"/>
        <w:left w:val="none" w:sz="0" w:space="0" w:color="auto"/>
        <w:bottom w:val="none" w:sz="0" w:space="0" w:color="auto"/>
        <w:right w:val="none" w:sz="0" w:space="0" w:color="auto"/>
      </w:divBdr>
    </w:div>
    <w:div w:id="1431120230">
      <w:marLeft w:val="480"/>
      <w:marRight w:val="0"/>
      <w:marTop w:val="0"/>
      <w:marBottom w:val="0"/>
      <w:divBdr>
        <w:top w:val="none" w:sz="0" w:space="0" w:color="auto"/>
        <w:left w:val="none" w:sz="0" w:space="0" w:color="auto"/>
        <w:bottom w:val="none" w:sz="0" w:space="0" w:color="auto"/>
        <w:right w:val="none" w:sz="0" w:space="0" w:color="auto"/>
      </w:divBdr>
    </w:div>
    <w:div w:id="1431201712">
      <w:marLeft w:val="480"/>
      <w:marRight w:val="0"/>
      <w:marTop w:val="0"/>
      <w:marBottom w:val="0"/>
      <w:divBdr>
        <w:top w:val="none" w:sz="0" w:space="0" w:color="auto"/>
        <w:left w:val="none" w:sz="0" w:space="0" w:color="auto"/>
        <w:bottom w:val="none" w:sz="0" w:space="0" w:color="auto"/>
        <w:right w:val="none" w:sz="0" w:space="0" w:color="auto"/>
      </w:divBdr>
    </w:div>
    <w:div w:id="1431320533">
      <w:marLeft w:val="480"/>
      <w:marRight w:val="0"/>
      <w:marTop w:val="0"/>
      <w:marBottom w:val="0"/>
      <w:divBdr>
        <w:top w:val="none" w:sz="0" w:space="0" w:color="auto"/>
        <w:left w:val="none" w:sz="0" w:space="0" w:color="auto"/>
        <w:bottom w:val="none" w:sz="0" w:space="0" w:color="auto"/>
        <w:right w:val="none" w:sz="0" w:space="0" w:color="auto"/>
      </w:divBdr>
    </w:div>
    <w:div w:id="1431395736">
      <w:marLeft w:val="480"/>
      <w:marRight w:val="0"/>
      <w:marTop w:val="0"/>
      <w:marBottom w:val="0"/>
      <w:divBdr>
        <w:top w:val="none" w:sz="0" w:space="0" w:color="auto"/>
        <w:left w:val="none" w:sz="0" w:space="0" w:color="auto"/>
        <w:bottom w:val="none" w:sz="0" w:space="0" w:color="auto"/>
        <w:right w:val="none" w:sz="0" w:space="0" w:color="auto"/>
      </w:divBdr>
    </w:div>
    <w:div w:id="1431504934">
      <w:marLeft w:val="480"/>
      <w:marRight w:val="0"/>
      <w:marTop w:val="0"/>
      <w:marBottom w:val="0"/>
      <w:divBdr>
        <w:top w:val="none" w:sz="0" w:space="0" w:color="auto"/>
        <w:left w:val="none" w:sz="0" w:space="0" w:color="auto"/>
        <w:bottom w:val="none" w:sz="0" w:space="0" w:color="auto"/>
        <w:right w:val="none" w:sz="0" w:space="0" w:color="auto"/>
      </w:divBdr>
    </w:div>
    <w:div w:id="1431782248">
      <w:marLeft w:val="480"/>
      <w:marRight w:val="0"/>
      <w:marTop w:val="0"/>
      <w:marBottom w:val="0"/>
      <w:divBdr>
        <w:top w:val="none" w:sz="0" w:space="0" w:color="auto"/>
        <w:left w:val="none" w:sz="0" w:space="0" w:color="auto"/>
        <w:bottom w:val="none" w:sz="0" w:space="0" w:color="auto"/>
        <w:right w:val="none" w:sz="0" w:space="0" w:color="auto"/>
      </w:divBdr>
    </w:div>
    <w:div w:id="1432045934">
      <w:marLeft w:val="480"/>
      <w:marRight w:val="0"/>
      <w:marTop w:val="0"/>
      <w:marBottom w:val="0"/>
      <w:divBdr>
        <w:top w:val="none" w:sz="0" w:space="0" w:color="auto"/>
        <w:left w:val="none" w:sz="0" w:space="0" w:color="auto"/>
        <w:bottom w:val="none" w:sz="0" w:space="0" w:color="auto"/>
        <w:right w:val="none" w:sz="0" w:space="0" w:color="auto"/>
      </w:divBdr>
    </w:div>
    <w:div w:id="1432165713">
      <w:marLeft w:val="480"/>
      <w:marRight w:val="0"/>
      <w:marTop w:val="0"/>
      <w:marBottom w:val="0"/>
      <w:divBdr>
        <w:top w:val="none" w:sz="0" w:space="0" w:color="auto"/>
        <w:left w:val="none" w:sz="0" w:space="0" w:color="auto"/>
        <w:bottom w:val="none" w:sz="0" w:space="0" w:color="auto"/>
        <w:right w:val="none" w:sz="0" w:space="0" w:color="auto"/>
      </w:divBdr>
    </w:div>
    <w:div w:id="1432166491">
      <w:marLeft w:val="480"/>
      <w:marRight w:val="0"/>
      <w:marTop w:val="0"/>
      <w:marBottom w:val="0"/>
      <w:divBdr>
        <w:top w:val="none" w:sz="0" w:space="0" w:color="auto"/>
        <w:left w:val="none" w:sz="0" w:space="0" w:color="auto"/>
        <w:bottom w:val="none" w:sz="0" w:space="0" w:color="auto"/>
        <w:right w:val="none" w:sz="0" w:space="0" w:color="auto"/>
      </w:divBdr>
    </w:div>
    <w:div w:id="1432355389">
      <w:marLeft w:val="480"/>
      <w:marRight w:val="0"/>
      <w:marTop w:val="0"/>
      <w:marBottom w:val="0"/>
      <w:divBdr>
        <w:top w:val="none" w:sz="0" w:space="0" w:color="auto"/>
        <w:left w:val="none" w:sz="0" w:space="0" w:color="auto"/>
        <w:bottom w:val="none" w:sz="0" w:space="0" w:color="auto"/>
        <w:right w:val="none" w:sz="0" w:space="0" w:color="auto"/>
      </w:divBdr>
    </w:div>
    <w:div w:id="1432430427">
      <w:marLeft w:val="480"/>
      <w:marRight w:val="0"/>
      <w:marTop w:val="0"/>
      <w:marBottom w:val="0"/>
      <w:divBdr>
        <w:top w:val="none" w:sz="0" w:space="0" w:color="auto"/>
        <w:left w:val="none" w:sz="0" w:space="0" w:color="auto"/>
        <w:bottom w:val="none" w:sz="0" w:space="0" w:color="auto"/>
        <w:right w:val="none" w:sz="0" w:space="0" w:color="auto"/>
      </w:divBdr>
    </w:div>
    <w:div w:id="1432583554">
      <w:marLeft w:val="480"/>
      <w:marRight w:val="0"/>
      <w:marTop w:val="0"/>
      <w:marBottom w:val="0"/>
      <w:divBdr>
        <w:top w:val="none" w:sz="0" w:space="0" w:color="auto"/>
        <w:left w:val="none" w:sz="0" w:space="0" w:color="auto"/>
        <w:bottom w:val="none" w:sz="0" w:space="0" w:color="auto"/>
        <w:right w:val="none" w:sz="0" w:space="0" w:color="auto"/>
      </w:divBdr>
    </w:div>
    <w:div w:id="1432823168">
      <w:marLeft w:val="480"/>
      <w:marRight w:val="0"/>
      <w:marTop w:val="0"/>
      <w:marBottom w:val="0"/>
      <w:divBdr>
        <w:top w:val="none" w:sz="0" w:space="0" w:color="auto"/>
        <w:left w:val="none" w:sz="0" w:space="0" w:color="auto"/>
        <w:bottom w:val="none" w:sz="0" w:space="0" w:color="auto"/>
        <w:right w:val="none" w:sz="0" w:space="0" w:color="auto"/>
      </w:divBdr>
    </w:div>
    <w:div w:id="1433161025">
      <w:marLeft w:val="480"/>
      <w:marRight w:val="0"/>
      <w:marTop w:val="0"/>
      <w:marBottom w:val="0"/>
      <w:divBdr>
        <w:top w:val="none" w:sz="0" w:space="0" w:color="auto"/>
        <w:left w:val="none" w:sz="0" w:space="0" w:color="auto"/>
        <w:bottom w:val="none" w:sz="0" w:space="0" w:color="auto"/>
        <w:right w:val="none" w:sz="0" w:space="0" w:color="auto"/>
      </w:divBdr>
    </w:div>
    <w:div w:id="1433282118">
      <w:marLeft w:val="480"/>
      <w:marRight w:val="0"/>
      <w:marTop w:val="0"/>
      <w:marBottom w:val="0"/>
      <w:divBdr>
        <w:top w:val="none" w:sz="0" w:space="0" w:color="auto"/>
        <w:left w:val="none" w:sz="0" w:space="0" w:color="auto"/>
        <w:bottom w:val="none" w:sz="0" w:space="0" w:color="auto"/>
        <w:right w:val="none" w:sz="0" w:space="0" w:color="auto"/>
      </w:divBdr>
    </w:div>
    <w:div w:id="1433427819">
      <w:marLeft w:val="480"/>
      <w:marRight w:val="0"/>
      <w:marTop w:val="0"/>
      <w:marBottom w:val="0"/>
      <w:divBdr>
        <w:top w:val="none" w:sz="0" w:space="0" w:color="auto"/>
        <w:left w:val="none" w:sz="0" w:space="0" w:color="auto"/>
        <w:bottom w:val="none" w:sz="0" w:space="0" w:color="auto"/>
        <w:right w:val="none" w:sz="0" w:space="0" w:color="auto"/>
      </w:divBdr>
    </w:div>
    <w:div w:id="1433475938">
      <w:marLeft w:val="480"/>
      <w:marRight w:val="0"/>
      <w:marTop w:val="0"/>
      <w:marBottom w:val="0"/>
      <w:divBdr>
        <w:top w:val="none" w:sz="0" w:space="0" w:color="auto"/>
        <w:left w:val="none" w:sz="0" w:space="0" w:color="auto"/>
        <w:bottom w:val="none" w:sz="0" w:space="0" w:color="auto"/>
        <w:right w:val="none" w:sz="0" w:space="0" w:color="auto"/>
      </w:divBdr>
    </w:div>
    <w:div w:id="1434007785">
      <w:marLeft w:val="480"/>
      <w:marRight w:val="0"/>
      <w:marTop w:val="0"/>
      <w:marBottom w:val="0"/>
      <w:divBdr>
        <w:top w:val="none" w:sz="0" w:space="0" w:color="auto"/>
        <w:left w:val="none" w:sz="0" w:space="0" w:color="auto"/>
        <w:bottom w:val="none" w:sz="0" w:space="0" w:color="auto"/>
        <w:right w:val="none" w:sz="0" w:space="0" w:color="auto"/>
      </w:divBdr>
    </w:div>
    <w:div w:id="1434085737">
      <w:marLeft w:val="480"/>
      <w:marRight w:val="0"/>
      <w:marTop w:val="0"/>
      <w:marBottom w:val="0"/>
      <w:divBdr>
        <w:top w:val="none" w:sz="0" w:space="0" w:color="auto"/>
        <w:left w:val="none" w:sz="0" w:space="0" w:color="auto"/>
        <w:bottom w:val="none" w:sz="0" w:space="0" w:color="auto"/>
        <w:right w:val="none" w:sz="0" w:space="0" w:color="auto"/>
      </w:divBdr>
    </w:div>
    <w:div w:id="1434131979">
      <w:marLeft w:val="480"/>
      <w:marRight w:val="0"/>
      <w:marTop w:val="0"/>
      <w:marBottom w:val="0"/>
      <w:divBdr>
        <w:top w:val="none" w:sz="0" w:space="0" w:color="auto"/>
        <w:left w:val="none" w:sz="0" w:space="0" w:color="auto"/>
        <w:bottom w:val="none" w:sz="0" w:space="0" w:color="auto"/>
        <w:right w:val="none" w:sz="0" w:space="0" w:color="auto"/>
      </w:divBdr>
    </w:div>
    <w:div w:id="1434282416">
      <w:marLeft w:val="480"/>
      <w:marRight w:val="0"/>
      <w:marTop w:val="0"/>
      <w:marBottom w:val="0"/>
      <w:divBdr>
        <w:top w:val="none" w:sz="0" w:space="0" w:color="auto"/>
        <w:left w:val="none" w:sz="0" w:space="0" w:color="auto"/>
        <w:bottom w:val="none" w:sz="0" w:space="0" w:color="auto"/>
        <w:right w:val="none" w:sz="0" w:space="0" w:color="auto"/>
      </w:divBdr>
    </w:div>
    <w:div w:id="1434472331">
      <w:marLeft w:val="480"/>
      <w:marRight w:val="0"/>
      <w:marTop w:val="0"/>
      <w:marBottom w:val="0"/>
      <w:divBdr>
        <w:top w:val="none" w:sz="0" w:space="0" w:color="auto"/>
        <w:left w:val="none" w:sz="0" w:space="0" w:color="auto"/>
        <w:bottom w:val="none" w:sz="0" w:space="0" w:color="auto"/>
        <w:right w:val="none" w:sz="0" w:space="0" w:color="auto"/>
      </w:divBdr>
    </w:div>
    <w:div w:id="1434546365">
      <w:marLeft w:val="480"/>
      <w:marRight w:val="0"/>
      <w:marTop w:val="0"/>
      <w:marBottom w:val="0"/>
      <w:divBdr>
        <w:top w:val="none" w:sz="0" w:space="0" w:color="auto"/>
        <w:left w:val="none" w:sz="0" w:space="0" w:color="auto"/>
        <w:bottom w:val="none" w:sz="0" w:space="0" w:color="auto"/>
        <w:right w:val="none" w:sz="0" w:space="0" w:color="auto"/>
      </w:divBdr>
    </w:div>
    <w:div w:id="1434663571">
      <w:marLeft w:val="480"/>
      <w:marRight w:val="0"/>
      <w:marTop w:val="0"/>
      <w:marBottom w:val="0"/>
      <w:divBdr>
        <w:top w:val="none" w:sz="0" w:space="0" w:color="auto"/>
        <w:left w:val="none" w:sz="0" w:space="0" w:color="auto"/>
        <w:bottom w:val="none" w:sz="0" w:space="0" w:color="auto"/>
        <w:right w:val="none" w:sz="0" w:space="0" w:color="auto"/>
      </w:divBdr>
    </w:div>
    <w:div w:id="1434671590">
      <w:marLeft w:val="480"/>
      <w:marRight w:val="0"/>
      <w:marTop w:val="0"/>
      <w:marBottom w:val="0"/>
      <w:divBdr>
        <w:top w:val="none" w:sz="0" w:space="0" w:color="auto"/>
        <w:left w:val="none" w:sz="0" w:space="0" w:color="auto"/>
        <w:bottom w:val="none" w:sz="0" w:space="0" w:color="auto"/>
        <w:right w:val="none" w:sz="0" w:space="0" w:color="auto"/>
      </w:divBdr>
    </w:div>
    <w:div w:id="1434787895">
      <w:marLeft w:val="480"/>
      <w:marRight w:val="0"/>
      <w:marTop w:val="0"/>
      <w:marBottom w:val="0"/>
      <w:divBdr>
        <w:top w:val="none" w:sz="0" w:space="0" w:color="auto"/>
        <w:left w:val="none" w:sz="0" w:space="0" w:color="auto"/>
        <w:bottom w:val="none" w:sz="0" w:space="0" w:color="auto"/>
        <w:right w:val="none" w:sz="0" w:space="0" w:color="auto"/>
      </w:divBdr>
    </w:div>
    <w:div w:id="1435057206">
      <w:marLeft w:val="480"/>
      <w:marRight w:val="0"/>
      <w:marTop w:val="0"/>
      <w:marBottom w:val="0"/>
      <w:divBdr>
        <w:top w:val="none" w:sz="0" w:space="0" w:color="auto"/>
        <w:left w:val="none" w:sz="0" w:space="0" w:color="auto"/>
        <w:bottom w:val="none" w:sz="0" w:space="0" w:color="auto"/>
        <w:right w:val="none" w:sz="0" w:space="0" w:color="auto"/>
      </w:divBdr>
    </w:div>
    <w:div w:id="1435327660">
      <w:marLeft w:val="480"/>
      <w:marRight w:val="0"/>
      <w:marTop w:val="0"/>
      <w:marBottom w:val="0"/>
      <w:divBdr>
        <w:top w:val="none" w:sz="0" w:space="0" w:color="auto"/>
        <w:left w:val="none" w:sz="0" w:space="0" w:color="auto"/>
        <w:bottom w:val="none" w:sz="0" w:space="0" w:color="auto"/>
        <w:right w:val="none" w:sz="0" w:space="0" w:color="auto"/>
      </w:divBdr>
    </w:div>
    <w:div w:id="1435396423">
      <w:marLeft w:val="480"/>
      <w:marRight w:val="0"/>
      <w:marTop w:val="0"/>
      <w:marBottom w:val="0"/>
      <w:divBdr>
        <w:top w:val="none" w:sz="0" w:space="0" w:color="auto"/>
        <w:left w:val="none" w:sz="0" w:space="0" w:color="auto"/>
        <w:bottom w:val="none" w:sz="0" w:space="0" w:color="auto"/>
        <w:right w:val="none" w:sz="0" w:space="0" w:color="auto"/>
      </w:divBdr>
    </w:div>
    <w:div w:id="1435783744">
      <w:marLeft w:val="480"/>
      <w:marRight w:val="0"/>
      <w:marTop w:val="0"/>
      <w:marBottom w:val="0"/>
      <w:divBdr>
        <w:top w:val="none" w:sz="0" w:space="0" w:color="auto"/>
        <w:left w:val="none" w:sz="0" w:space="0" w:color="auto"/>
        <w:bottom w:val="none" w:sz="0" w:space="0" w:color="auto"/>
        <w:right w:val="none" w:sz="0" w:space="0" w:color="auto"/>
      </w:divBdr>
    </w:div>
    <w:div w:id="1435901387">
      <w:marLeft w:val="480"/>
      <w:marRight w:val="0"/>
      <w:marTop w:val="0"/>
      <w:marBottom w:val="0"/>
      <w:divBdr>
        <w:top w:val="none" w:sz="0" w:space="0" w:color="auto"/>
        <w:left w:val="none" w:sz="0" w:space="0" w:color="auto"/>
        <w:bottom w:val="none" w:sz="0" w:space="0" w:color="auto"/>
        <w:right w:val="none" w:sz="0" w:space="0" w:color="auto"/>
      </w:divBdr>
    </w:div>
    <w:div w:id="1436098491">
      <w:marLeft w:val="480"/>
      <w:marRight w:val="0"/>
      <w:marTop w:val="0"/>
      <w:marBottom w:val="0"/>
      <w:divBdr>
        <w:top w:val="none" w:sz="0" w:space="0" w:color="auto"/>
        <w:left w:val="none" w:sz="0" w:space="0" w:color="auto"/>
        <w:bottom w:val="none" w:sz="0" w:space="0" w:color="auto"/>
        <w:right w:val="none" w:sz="0" w:space="0" w:color="auto"/>
      </w:divBdr>
    </w:div>
    <w:div w:id="1436175225">
      <w:marLeft w:val="480"/>
      <w:marRight w:val="0"/>
      <w:marTop w:val="0"/>
      <w:marBottom w:val="0"/>
      <w:divBdr>
        <w:top w:val="none" w:sz="0" w:space="0" w:color="auto"/>
        <w:left w:val="none" w:sz="0" w:space="0" w:color="auto"/>
        <w:bottom w:val="none" w:sz="0" w:space="0" w:color="auto"/>
        <w:right w:val="none" w:sz="0" w:space="0" w:color="auto"/>
      </w:divBdr>
    </w:div>
    <w:div w:id="1436290559">
      <w:marLeft w:val="480"/>
      <w:marRight w:val="0"/>
      <w:marTop w:val="0"/>
      <w:marBottom w:val="0"/>
      <w:divBdr>
        <w:top w:val="none" w:sz="0" w:space="0" w:color="auto"/>
        <w:left w:val="none" w:sz="0" w:space="0" w:color="auto"/>
        <w:bottom w:val="none" w:sz="0" w:space="0" w:color="auto"/>
        <w:right w:val="none" w:sz="0" w:space="0" w:color="auto"/>
      </w:divBdr>
    </w:div>
    <w:div w:id="1436360187">
      <w:marLeft w:val="480"/>
      <w:marRight w:val="0"/>
      <w:marTop w:val="0"/>
      <w:marBottom w:val="0"/>
      <w:divBdr>
        <w:top w:val="none" w:sz="0" w:space="0" w:color="auto"/>
        <w:left w:val="none" w:sz="0" w:space="0" w:color="auto"/>
        <w:bottom w:val="none" w:sz="0" w:space="0" w:color="auto"/>
        <w:right w:val="none" w:sz="0" w:space="0" w:color="auto"/>
      </w:divBdr>
    </w:div>
    <w:div w:id="1436440654">
      <w:marLeft w:val="480"/>
      <w:marRight w:val="0"/>
      <w:marTop w:val="0"/>
      <w:marBottom w:val="0"/>
      <w:divBdr>
        <w:top w:val="none" w:sz="0" w:space="0" w:color="auto"/>
        <w:left w:val="none" w:sz="0" w:space="0" w:color="auto"/>
        <w:bottom w:val="none" w:sz="0" w:space="0" w:color="auto"/>
        <w:right w:val="none" w:sz="0" w:space="0" w:color="auto"/>
      </w:divBdr>
    </w:div>
    <w:div w:id="1436822387">
      <w:marLeft w:val="480"/>
      <w:marRight w:val="0"/>
      <w:marTop w:val="0"/>
      <w:marBottom w:val="0"/>
      <w:divBdr>
        <w:top w:val="none" w:sz="0" w:space="0" w:color="auto"/>
        <w:left w:val="none" w:sz="0" w:space="0" w:color="auto"/>
        <w:bottom w:val="none" w:sz="0" w:space="0" w:color="auto"/>
        <w:right w:val="none" w:sz="0" w:space="0" w:color="auto"/>
      </w:divBdr>
    </w:div>
    <w:div w:id="1436899053">
      <w:marLeft w:val="480"/>
      <w:marRight w:val="0"/>
      <w:marTop w:val="0"/>
      <w:marBottom w:val="0"/>
      <w:divBdr>
        <w:top w:val="none" w:sz="0" w:space="0" w:color="auto"/>
        <w:left w:val="none" w:sz="0" w:space="0" w:color="auto"/>
        <w:bottom w:val="none" w:sz="0" w:space="0" w:color="auto"/>
        <w:right w:val="none" w:sz="0" w:space="0" w:color="auto"/>
      </w:divBdr>
    </w:div>
    <w:div w:id="1437095496">
      <w:marLeft w:val="480"/>
      <w:marRight w:val="0"/>
      <w:marTop w:val="0"/>
      <w:marBottom w:val="0"/>
      <w:divBdr>
        <w:top w:val="none" w:sz="0" w:space="0" w:color="auto"/>
        <w:left w:val="none" w:sz="0" w:space="0" w:color="auto"/>
        <w:bottom w:val="none" w:sz="0" w:space="0" w:color="auto"/>
        <w:right w:val="none" w:sz="0" w:space="0" w:color="auto"/>
      </w:divBdr>
    </w:div>
    <w:div w:id="1437142662">
      <w:marLeft w:val="480"/>
      <w:marRight w:val="0"/>
      <w:marTop w:val="0"/>
      <w:marBottom w:val="0"/>
      <w:divBdr>
        <w:top w:val="none" w:sz="0" w:space="0" w:color="auto"/>
        <w:left w:val="none" w:sz="0" w:space="0" w:color="auto"/>
        <w:bottom w:val="none" w:sz="0" w:space="0" w:color="auto"/>
        <w:right w:val="none" w:sz="0" w:space="0" w:color="auto"/>
      </w:divBdr>
    </w:div>
    <w:div w:id="1437169044">
      <w:marLeft w:val="480"/>
      <w:marRight w:val="0"/>
      <w:marTop w:val="0"/>
      <w:marBottom w:val="0"/>
      <w:divBdr>
        <w:top w:val="none" w:sz="0" w:space="0" w:color="auto"/>
        <w:left w:val="none" w:sz="0" w:space="0" w:color="auto"/>
        <w:bottom w:val="none" w:sz="0" w:space="0" w:color="auto"/>
        <w:right w:val="none" w:sz="0" w:space="0" w:color="auto"/>
      </w:divBdr>
    </w:div>
    <w:div w:id="1437211638">
      <w:marLeft w:val="480"/>
      <w:marRight w:val="0"/>
      <w:marTop w:val="0"/>
      <w:marBottom w:val="0"/>
      <w:divBdr>
        <w:top w:val="none" w:sz="0" w:space="0" w:color="auto"/>
        <w:left w:val="none" w:sz="0" w:space="0" w:color="auto"/>
        <w:bottom w:val="none" w:sz="0" w:space="0" w:color="auto"/>
        <w:right w:val="none" w:sz="0" w:space="0" w:color="auto"/>
      </w:divBdr>
    </w:div>
    <w:div w:id="1437753196">
      <w:marLeft w:val="480"/>
      <w:marRight w:val="0"/>
      <w:marTop w:val="0"/>
      <w:marBottom w:val="0"/>
      <w:divBdr>
        <w:top w:val="none" w:sz="0" w:space="0" w:color="auto"/>
        <w:left w:val="none" w:sz="0" w:space="0" w:color="auto"/>
        <w:bottom w:val="none" w:sz="0" w:space="0" w:color="auto"/>
        <w:right w:val="none" w:sz="0" w:space="0" w:color="auto"/>
      </w:divBdr>
    </w:div>
    <w:div w:id="1438138446">
      <w:marLeft w:val="480"/>
      <w:marRight w:val="0"/>
      <w:marTop w:val="0"/>
      <w:marBottom w:val="0"/>
      <w:divBdr>
        <w:top w:val="none" w:sz="0" w:space="0" w:color="auto"/>
        <w:left w:val="none" w:sz="0" w:space="0" w:color="auto"/>
        <w:bottom w:val="none" w:sz="0" w:space="0" w:color="auto"/>
        <w:right w:val="none" w:sz="0" w:space="0" w:color="auto"/>
      </w:divBdr>
    </w:div>
    <w:div w:id="1438255578">
      <w:marLeft w:val="480"/>
      <w:marRight w:val="0"/>
      <w:marTop w:val="0"/>
      <w:marBottom w:val="0"/>
      <w:divBdr>
        <w:top w:val="none" w:sz="0" w:space="0" w:color="auto"/>
        <w:left w:val="none" w:sz="0" w:space="0" w:color="auto"/>
        <w:bottom w:val="none" w:sz="0" w:space="0" w:color="auto"/>
        <w:right w:val="none" w:sz="0" w:space="0" w:color="auto"/>
      </w:divBdr>
    </w:div>
    <w:div w:id="1438646352">
      <w:marLeft w:val="480"/>
      <w:marRight w:val="0"/>
      <w:marTop w:val="0"/>
      <w:marBottom w:val="0"/>
      <w:divBdr>
        <w:top w:val="none" w:sz="0" w:space="0" w:color="auto"/>
        <w:left w:val="none" w:sz="0" w:space="0" w:color="auto"/>
        <w:bottom w:val="none" w:sz="0" w:space="0" w:color="auto"/>
        <w:right w:val="none" w:sz="0" w:space="0" w:color="auto"/>
      </w:divBdr>
    </w:div>
    <w:div w:id="1438789641">
      <w:marLeft w:val="480"/>
      <w:marRight w:val="0"/>
      <w:marTop w:val="0"/>
      <w:marBottom w:val="0"/>
      <w:divBdr>
        <w:top w:val="none" w:sz="0" w:space="0" w:color="auto"/>
        <w:left w:val="none" w:sz="0" w:space="0" w:color="auto"/>
        <w:bottom w:val="none" w:sz="0" w:space="0" w:color="auto"/>
        <w:right w:val="none" w:sz="0" w:space="0" w:color="auto"/>
      </w:divBdr>
    </w:div>
    <w:div w:id="1439064627">
      <w:marLeft w:val="480"/>
      <w:marRight w:val="0"/>
      <w:marTop w:val="0"/>
      <w:marBottom w:val="0"/>
      <w:divBdr>
        <w:top w:val="none" w:sz="0" w:space="0" w:color="auto"/>
        <w:left w:val="none" w:sz="0" w:space="0" w:color="auto"/>
        <w:bottom w:val="none" w:sz="0" w:space="0" w:color="auto"/>
        <w:right w:val="none" w:sz="0" w:space="0" w:color="auto"/>
      </w:divBdr>
    </w:div>
    <w:div w:id="1439065909">
      <w:marLeft w:val="480"/>
      <w:marRight w:val="0"/>
      <w:marTop w:val="0"/>
      <w:marBottom w:val="0"/>
      <w:divBdr>
        <w:top w:val="none" w:sz="0" w:space="0" w:color="auto"/>
        <w:left w:val="none" w:sz="0" w:space="0" w:color="auto"/>
        <w:bottom w:val="none" w:sz="0" w:space="0" w:color="auto"/>
        <w:right w:val="none" w:sz="0" w:space="0" w:color="auto"/>
      </w:divBdr>
    </w:div>
    <w:div w:id="1439178383">
      <w:marLeft w:val="480"/>
      <w:marRight w:val="0"/>
      <w:marTop w:val="0"/>
      <w:marBottom w:val="0"/>
      <w:divBdr>
        <w:top w:val="none" w:sz="0" w:space="0" w:color="auto"/>
        <w:left w:val="none" w:sz="0" w:space="0" w:color="auto"/>
        <w:bottom w:val="none" w:sz="0" w:space="0" w:color="auto"/>
        <w:right w:val="none" w:sz="0" w:space="0" w:color="auto"/>
      </w:divBdr>
    </w:div>
    <w:div w:id="1439182685">
      <w:marLeft w:val="480"/>
      <w:marRight w:val="0"/>
      <w:marTop w:val="0"/>
      <w:marBottom w:val="0"/>
      <w:divBdr>
        <w:top w:val="none" w:sz="0" w:space="0" w:color="auto"/>
        <w:left w:val="none" w:sz="0" w:space="0" w:color="auto"/>
        <w:bottom w:val="none" w:sz="0" w:space="0" w:color="auto"/>
        <w:right w:val="none" w:sz="0" w:space="0" w:color="auto"/>
      </w:divBdr>
    </w:div>
    <w:div w:id="1439328354">
      <w:marLeft w:val="480"/>
      <w:marRight w:val="0"/>
      <w:marTop w:val="0"/>
      <w:marBottom w:val="0"/>
      <w:divBdr>
        <w:top w:val="none" w:sz="0" w:space="0" w:color="auto"/>
        <w:left w:val="none" w:sz="0" w:space="0" w:color="auto"/>
        <w:bottom w:val="none" w:sz="0" w:space="0" w:color="auto"/>
        <w:right w:val="none" w:sz="0" w:space="0" w:color="auto"/>
      </w:divBdr>
    </w:div>
    <w:div w:id="1439328646">
      <w:marLeft w:val="480"/>
      <w:marRight w:val="0"/>
      <w:marTop w:val="0"/>
      <w:marBottom w:val="0"/>
      <w:divBdr>
        <w:top w:val="none" w:sz="0" w:space="0" w:color="auto"/>
        <w:left w:val="none" w:sz="0" w:space="0" w:color="auto"/>
        <w:bottom w:val="none" w:sz="0" w:space="0" w:color="auto"/>
        <w:right w:val="none" w:sz="0" w:space="0" w:color="auto"/>
      </w:divBdr>
    </w:div>
    <w:div w:id="1439368546">
      <w:marLeft w:val="480"/>
      <w:marRight w:val="0"/>
      <w:marTop w:val="0"/>
      <w:marBottom w:val="0"/>
      <w:divBdr>
        <w:top w:val="none" w:sz="0" w:space="0" w:color="auto"/>
        <w:left w:val="none" w:sz="0" w:space="0" w:color="auto"/>
        <w:bottom w:val="none" w:sz="0" w:space="0" w:color="auto"/>
        <w:right w:val="none" w:sz="0" w:space="0" w:color="auto"/>
      </w:divBdr>
    </w:div>
    <w:div w:id="1439524525">
      <w:marLeft w:val="480"/>
      <w:marRight w:val="0"/>
      <w:marTop w:val="0"/>
      <w:marBottom w:val="0"/>
      <w:divBdr>
        <w:top w:val="none" w:sz="0" w:space="0" w:color="auto"/>
        <w:left w:val="none" w:sz="0" w:space="0" w:color="auto"/>
        <w:bottom w:val="none" w:sz="0" w:space="0" w:color="auto"/>
        <w:right w:val="none" w:sz="0" w:space="0" w:color="auto"/>
      </w:divBdr>
    </w:div>
    <w:div w:id="1439641698">
      <w:marLeft w:val="480"/>
      <w:marRight w:val="0"/>
      <w:marTop w:val="0"/>
      <w:marBottom w:val="0"/>
      <w:divBdr>
        <w:top w:val="none" w:sz="0" w:space="0" w:color="auto"/>
        <w:left w:val="none" w:sz="0" w:space="0" w:color="auto"/>
        <w:bottom w:val="none" w:sz="0" w:space="0" w:color="auto"/>
        <w:right w:val="none" w:sz="0" w:space="0" w:color="auto"/>
      </w:divBdr>
    </w:div>
    <w:div w:id="1440099677">
      <w:marLeft w:val="480"/>
      <w:marRight w:val="0"/>
      <w:marTop w:val="0"/>
      <w:marBottom w:val="0"/>
      <w:divBdr>
        <w:top w:val="none" w:sz="0" w:space="0" w:color="auto"/>
        <w:left w:val="none" w:sz="0" w:space="0" w:color="auto"/>
        <w:bottom w:val="none" w:sz="0" w:space="0" w:color="auto"/>
        <w:right w:val="none" w:sz="0" w:space="0" w:color="auto"/>
      </w:divBdr>
    </w:div>
    <w:div w:id="1440224926">
      <w:marLeft w:val="480"/>
      <w:marRight w:val="0"/>
      <w:marTop w:val="0"/>
      <w:marBottom w:val="0"/>
      <w:divBdr>
        <w:top w:val="none" w:sz="0" w:space="0" w:color="auto"/>
        <w:left w:val="none" w:sz="0" w:space="0" w:color="auto"/>
        <w:bottom w:val="none" w:sz="0" w:space="0" w:color="auto"/>
        <w:right w:val="none" w:sz="0" w:space="0" w:color="auto"/>
      </w:divBdr>
    </w:div>
    <w:div w:id="1440754120">
      <w:marLeft w:val="480"/>
      <w:marRight w:val="0"/>
      <w:marTop w:val="0"/>
      <w:marBottom w:val="0"/>
      <w:divBdr>
        <w:top w:val="none" w:sz="0" w:space="0" w:color="auto"/>
        <w:left w:val="none" w:sz="0" w:space="0" w:color="auto"/>
        <w:bottom w:val="none" w:sz="0" w:space="0" w:color="auto"/>
        <w:right w:val="none" w:sz="0" w:space="0" w:color="auto"/>
      </w:divBdr>
    </w:div>
    <w:div w:id="1440757472">
      <w:marLeft w:val="480"/>
      <w:marRight w:val="0"/>
      <w:marTop w:val="0"/>
      <w:marBottom w:val="0"/>
      <w:divBdr>
        <w:top w:val="none" w:sz="0" w:space="0" w:color="auto"/>
        <w:left w:val="none" w:sz="0" w:space="0" w:color="auto"/>
        <w:bottom w:val="none" w:sz="0" w:space="0" w:color="auto"/>
        <w:right w:val="none" w:sz="0" w:space="0" w:color="auto"/>
      </w:divBdr>
    </w:div>
    <w:div w:id="1440758140">
      <w:marLeft w:val="480"/>
      <w:marRight w:val="0"/>
      <w:marTop w:val="0"/>
      <w:marBottom w:val="0"/>
      <w:divBdr>
        <w:top w:val="none" w:sz="0" w:space="0" w:color="auto"/>
        <w:left w:val="none" w:sz="0" w:space="0" w:color="auto"/>
        <w:bottom w:val="none" w:sz="0" w:space="0" w:color="auto"/>
        <w:right w:val="none" w:sz="0" w:space="0" w:color="auto"/>
      </w:divBdr>
    </w:div>
    <w:div w:id="1440874612">
      <w:marLeft w:val="480"/>
      <w:marRight w:val="0"/>
      <w:marTop w:val="0"/>
      <w:marBottom w:val="0"/>
      <w:divBdr>
        <w:top w:val="none" w:sz="0" w:space="0" w:color="auto"/>
        <w:left w:val="none" w:sz="0" w:space="0" w:color="auto"/>
        <w:bottom w:val="none" w:sz="0" w:space="0" w:color="auto"/>
        <w:right w:val="none" w:sz="0" w:space="0" w:color="auto"/>
      </w:divBdr>
    </w:div>
    <w:div w:id="1440880406">
      <w:marLeft w:val="480"/>
      <w:marRight w:val="0"/>
      <w:marTop w:val="0"/>
      <w:marBottom w:val="0"/>
      <w:divBdr>
        <w:top w:val="none" w:sz="0" w:space="0" w:color="auto"/>
        <w:left w:val="none" w:sz="0" w:space="0" w:color="auto"/>
        <w:bottom w:val="none" w:sz="0" w:space="0" w:color="auto"/>
        <w:right w:val="none" w:sz="0" w:space="0" w:color="auto"/>
      </w:divBdr>
    </w:div>
    <w:div w:id="1441022129">
      <w:marLeft w:val="480"/>
      <w:marRight w:val="0"/>
      <w:marTop w:val="0"/>
      <w:marBottom w:val="0"/>
      <w:divBdr>
        <w:top w:val="none" w:sz="0" w:space="0" w:color="auto"/>
        <w:left w:val="none" w:sz="0" w:space="0" w:color="auto"/>
        <w:bottom w:val="none" w:sz="0" w:space="0" w:color="auto"/>
        <w:right w:val="none" w:sz="0" w:space="0" w:color="auto"/>
      </w:divBdr>
    </w:div>
    <w:div w:id="1441027234">
      <w:marLeft w:val="480"/>
      <w:marRight w:val="0"/>
      <w:marTop w:val="0"/>
      <w:marBottom w:val="0"/>
      <w:divBdr>
        <w:top w:val="none" w:sz="0" w:space="0" w:color="auto"/>
        <w:left w:val="none" w:sz="0" w:space="0" w:color="auto"/>
        <w:bottom w:val="none" w:sz="0" w:space="0" w:color="auto"/>
        <w:right w:val="none" w:sz="0" w:space="0" w:color="auto"/>
      </w:divBdr>
    </w:div>
    <w:div w:id="1441336055">
      <w:marLeft w:val="480"/>
      <w:marRight w:val="0"/>
      <w:marTop w:val="0"/>
      <w:marBottom w:val="0"/>
      <w:divBdr>
        <w:top w:val="none" w:sz="0" w:space="0" w:color="auto"/>
        <w:left w:val="none" w:sz="0" w:space="0" w:color="auto"/>
        <w:bottom w:val="none" w:sz="0" w:space="0" w:color="auto"/>
        <w:right w:val="none" w:sz="0" w:space="0" w:color="auto"/>
      </w:divBdr>
    </w:div>
    <w:div w:id="1441685940">
      <w:marLeft w:val="480"/>
      <w:marRight w:val="0"/>
      <w:marTop w:val="0"/>
      <w:marBottom w:val="0"/>
      <w:divBdr>
        <w:top w:val="none" w:sz="0" w:space="0" w:color="auto"/>
        <w:left w:val="none" w:sz="0" w:space="0" w:color="auto"/>
        <w:bottom w:val="none" w:sz="0" w:space="0" w:color="auto"/>
        <w:right w:val="none" w:sz="0" w:space="0" w:color="auto"/>
      </w:divBdr>
    </w:div>
    <w:div w:id="1441947948">
      <w:marLeft w:val="480"/>
      <w:marRight w:val="0"/>
      <w:marTop w:val="0"/>
      <w:marBottom w:val="0"/>
      <w:divBdr>
        <w:top w:val="none" w:sz="0" w:space="0" w:color="auto"/>
        <w:left w:val="none" w:sz="0" w:space="0" w:color="auto"/>
        <w:bottom w:val="none" w:sz="0" w:space="0" w:color="auto"/>
        <w:right w:val="none" w:sz="0" w:space="0" w:color="auto"/>
      </w:divBdr>
    </w:div>
    <w:div w:id="1441996516">
      <w:marLeft w:val="480"/>
      <w:marRight w:val="0"/>
      <w:marTop w:val="0"/>
      <w:marBottom w:val="0"/>
      <w:divBdr>
        <w:top w:val="none" w:sz="0" w:space="0" w:color="auto"/>
        <w:left w:val="none" w:sz="0" w:space="0" w:color="auto"/>
        <w:bottom w:val="none" w:sz="0" w:space="0" w:color="auto"/>
        <w:right w:val="none" w:sz="0" w:space="0" w:color="auto"/>
      </w:divBdr>
    </w:div>
    <w:div w:id="1442185367">
      <w:marLeft w:val="480"/>
      <w:marRight w:val="0"/>
      <w:marTop w:val="0"/>
      <w:marBottom w:val="0"/>
      <w:divBdr>
        <w:top w:val="none" w:sz="0" w:space="0" w:color="auto"/>
        <w:left w:val="none" w:sz="0" w:space="0" w:color="auto"/>
        <w:bottom w:val="none" w:sz="0" w:space="0" w:color="auto"/>
        <w:right w:val="none" w:sz="0" w:space="0" w:color="auto"/>
      </w:divBdr>
    </w:div>
    <w:div w:id="1442338884">
      <w:marLeft w:val="480"/>
      <w:marRight w:val="0"/>
      <w:marTop w:val="0"/>
      <w:marBottom w:val="0"/>
      <w:divBdr>
        <w:top w:val="none" w:sz="0" w:space="0" w:color="auto"/>
        <w:left w:val="none" w:sz="0" w:space="0" w:color="auto"/>
        <w:bottom w:val="none" w:sz="0" w:space="0" w:color="auto"/>
        <w:right w:val="none" w:sz="0" w:space="0" w:color="auto"/>
      </w:divBdr>
    </w:div>
    <w:div w:id="1442383951">
      <w:marLeft w:val="480"/>
      <w:marRight w:val="0"/>
      <w:marTop w:val="0"/>
      <w:marBottom w:val="0"/>
      <w:divBdr>
        <w:top w:val="none" w:sz="0" w:space="0" w:color="auto"/>
        <w:left w:val="none" w:sz="0" w:space="0" w:color="auto"/>
        <w:bottom w:val="none" w:sz="0" w:space="0" w:color="auto"/>
        <w:right w:val="none" w:sz="0" w:space="0" w:color="auto"/>
      </w:divBdr>
    </w:div>
    <w:div w:id="1442840855">
      <w:marLeft w:val="480"/>
      <w:marRight w:val="0"/>
      <w:marTop w:val="0"/>
      <w:marBottom w:val="0"/>
      <w:divBdr>
        <w:top w:val="none" w:sz="0" w:space="0" w:color="auto"/>
        <w:left w:val="none" w:sz="0" w:space="0" w:color="auto"/>
        <w:bottom w:val="none" w:sz="0" w:space="0" w:color="auto"/>
        <w:right w:val="none" w:sz="0" w:space="0" w:color="auto"/>
      </w:divBdr>
    </w:div>
    <w:div w:id="1442912603">
      <w:marLeft w:val="480"/>
      <w:marRight w:val="0"/>
      <w:marTop w:val="0"/>
      <w:marBottom w:val="0"/>
      <w:divBdr>
        <w:top w:val="none" w:sz="0" w:space="0" w:color="auto"/>
        <w:left w:val="none" w:sz="0" w:space="0" w:color="auto"/>
        <w:bottom w:val="none" w:sz="0" w:space="0" w:color="auto"/>
        <w:right w:val="none" w:sz="0" w:space="0" w:color="auto"/>
      </w:divBdr>
    </w:div>
    <w:div w:id="1443064954">
      <w:marLeft w:val="480"/>
      <w:marRight w:val="0"/>
      <w:marTop w:val="0"/>
      <w:marBottom w:val="0"/>
      <w:divBdr>
        <w:top w:val="none" w:sz="0" w:space="0" w:color="auto"/>
        <w:left w:val="none" w:sz="0" w:space="0" w:color="auto"/>
        <w:bottom w:val="none" w:sz="0" w:space="0" w:color="auto"/>
        <w:right w:val="none" w:sz="0" w:space="0" w:color="auto"/>
      </w:divBdr>
    </w:div>
    <w:div w:id="1443106402">
      <w:marLeft w:val="480"/>
      <w:marRight w:val="0"/>
      <w:marTop w:val="0"/>
      <w:marBottom w:val="0"/>
      <w:divBdr>
        <w:top w:val="none" w:sz="0" w:space="0" w:color="auto"/>
        <w:left w:val="none" w:sz="0" w:space="0" w:color="auto"/>
        <w:bottom w:val="none" w:sz="0" w:space="0" w:color="auto"/>
        <w:right w:val="none" w:sz="0" w:space="0" w:color="auto"/>
      </w:divBdr>
    </w:div>
    <w:div w:id="1443301047">
      <w:marLeft w:val="480"/>
      <w:marRight w:val="0"/>
      <w:marTop w:val="0"/>
      <w:marBottom w:val="0"/>
      <w:divBdr>
        <w:top w:val="none" w:sz="0" w:space="0" w:color="auto"/>
        <w:left w:val="none" w:sz="0" w:space="0" w:color="auto"/>
        <w:bottom w:val="none" w:sz="0" w:space="0" w:color="auto"/>
        <w:right w:val="none" w:sz="0" w:space="0" w:color="auto"/>
      </w:divBdr>
    </w:div>
    <w:div w:id="1443453723">
      <w:marLeft w:val="480"/>
      <w:marRight w:val="0"/>
      <w:marTop w:val="0"/>
      <w:marBottom w:val="0"/>
      <w:divBdr>
        <w:top w:val="none" w:sz="0" w:space="0" w:color="auto"/>
        <w:left w:val="none" w:sz="0" w:space="0" w:color="auto"/>
        <w:bottom w:val="none" w:sz="0" w:space="0" w:color="auto"/>
        <w:right w:val="none" w:sz="0" w:space="0" w:color="auto"/>
      </w:divBdr>
    </w:div>
    <w:div w:id="1443770932">
      <w:marLeft w:val="480"/>
      <w:marRight w:val="0"/>
      <w:marTop w:val="0"/>
      <w:marBottom w:val="0"/>
      <w:divBdr>
        <w:top w:val="none" w:sz="0" w:space="0" w:color="auto"/>
        <w:left w:val="none" w:sz="0" w:space="0" w:color="auto"/>
        <w:bottom w:val="none" w:sz="0" w:space="0" w:color="auto"/>
        <w:right w:val="none" w:sz="0" w:space="0" w:color="auto"/>
      </w:divBdr>
    </w:div>
    <w:div w:id="1444299973">
      <w:marLeft w:val="480"/>
      <w:marRight w:val="0"/>
      <w:marTop w:val="0"/>
      <w:marBottom w:val="0"/>
      <w:divBdr>
        <w:top w:val="none" w:sz="0" w:space="0" w:color="auto"/>
        <w:left w:val="none" w:sz="0" w:space="0" w:color="auto"/>
        <w:bottom w:val="none" w:sz="0" w:space="0" w:color="auto"/>
        <w:right w:val="none" w:sz="0" w:space="0" w:color="auto"/>
      </w:divBdr>
    </w:div>
    <w:div w:id="1444306470">
      <w:marLeft w:val="480"/>
      <w:marRight w:val="0"/>
      <w:marTop w:val="0"/>
      <w:marBottom w:val="0"/>
      <w:divBdr>
        <w:top w:val="none" w:sz="0" w:space="0" w:color="auto"/>
        <w:left w:val="none" w:sz="0" w:space="0" w:color="auto"/>
        <w:bottom w:val="none" w:sz="0" w:space="0" w:color="auto"/>
        <w:right w:val="none" w:sz="0" w:space="0" w:color="auto"/>
      </w:divBdr>
    </w:div>
    <w:div w:id="1444424564">
      <w:marLeft w:val="480"/>
      <w:marRight w:val="0"/>
      <w:marTop w:val="0"/>
      <w:marBottom w:val="0"/>
      <w:divBdr>
        <w:top w:val="none" w:sz="0" w:space="0" w:color="auto"/>
        <w:left w:val="none" w:sz="0" w:space="0" w:color="auto"/>
        <w:bottom w:val="none" w:sz="0" w:space="0" w:color="auto"/>
        <w:right w:val="none" w:sz="0" w:space="0" w:color="auto"/>
      </w:divBdr>
    </w:div>
    <w:div w:id="1444425970">
      <w:marLeft w:val="480"/>
      <w:marRight w:val="0"/>
      <w:marTop w:val="0"/>
      <w:marBottom w:val="0"/>
      <w:divBdr>
        <w:top w:val="none" w:sz="0" w:space="0" w:color="auto"/>
        <w:left w:val="none" w:sz="0" w:space="0" w:color="auto"/>
        <w:bottom w:val="none" w:sz="0" w:space="0" w:color="auto"/>
        <w:right w:val="none" w:sz="0" w:space="0" w:color="auto"/>
      </w:divBdr>
    </w:div>
    <w:div w:id="1444686054">
      <w:marLeft w:val="480"/>
      <w:marRight w:val="0"/>
      <w:marTop w:val="0"/>
      <w:marBottom w:val="0"/>
      <w:divBdr>
        <w:top w:val="none" w:sz="0" w:space="0" w:color="auto"/>
        <w:left w:val="none" w:sz="0" w:space="0" w:color="auto"/>
        <w:bottom w:val="none" w:sz="0" w:space="0" w:color="auto"/>
        <w:right w:val="none" w:sz="0" w:space="0" w:color="auto"/>
      </w:divBdr>
    </w:div>
    <w:div w:id="1444760953">
      <w:marLeft w:val="480"/>
      <w:marRight w:val="0"/>
      <w:marTop w:val="0"/>
      <w:marBottom w:val="0"/>
      <w:divBdr>
        <w:top w:val="none" w:sz="0" w:space="0" w:color="auto"/>
        <w:left w:val="none" w:sz="0" w:space="0" w:color="auto"/>
        <w:bottom w:val="none" w:sz="0" w:space="0" w:color="auto"/>
        <w:right w:val="none" w:sz="0" w:space="0" w:color="auto"/>
      </w:divBdr>
    </w:div>
    <w:div w:id="1444884745">
      <w:marLeft w:val="480"/>
      <w:marRight w:val="0"/>
      <w:marTop w:val="0"/>
      <w:marBottom w:val="0"/>
      <w:divBdr>
        <w:top w:val="none" w:sz="0" w:space="0" w:color="auto"/>
        <w:left w:val="none" w:sz="0" w:space="0" w:color="auto"/>
        <w:bottom w:val="none" w:sz="0" w:space="0" w:color="auto"/>
        <w:right w:val="none" w:sz="0" w:space="0" w:color="auto"/>
      </w:divBdr>
    </w:div>
    <w:div w:id="1444885656">
      <w:marLeft w:val="480"/>
      <w:marRight w:val="0"/>
      <w:marTop w:val="0"/>
      <w:marBottom w:val="0"/>
      <w:divBdr>
        <w:top w:val="none" w:sz="0" w:space="0" w:color="auto"/>
        <w:left w:val="none" w:sz="0" w:space="0" w:color="auto"/>
        <w:bottom w:val="none" w:sz="0" w:space="0" w:color="auto"/>
        <w:right w:val="none" w:sz="0" w:space="0" w:color="auto"/>
      </w:divBdr>
    </w:div>
    <w:div w:id="1444962388">
      <w:marLeft w:val="480"/>
      <w:marRight w:val="0"/>
      <w:marTop w:val="0"/>
      <w:marBottom w:val="0"/>
      <w:divBdr>
        <w:top w:val="none" w:sz="0" w:space="0" w:color="auto"/>
        <w:left w:val="none" w:sz="0" w:space="0" w:color="auto"/>
        <w:bottom w:val="none" w:sz="0" w:space="0" w:color="auto"/>
        <w:right w:val="none" w:sz="0" w:space="0" w:color="auto"/>
      </w:divBdr>
    </w:div>
    <w:div w:id="1444962819">
      <w:marLeft w:val="480"/>
      <w:marRight w:val="0"/>
      <w:marTop w:val="0"/>
      <w:marBottom w:val="0"/>
      <w:divBdr>
        <w:top w:val="none" w:sz="0" w:space="0" w:color="auto"/>
        <w:left w:val="none" w:sz="0" w:space="0" w:color="auto"/>
        <w:bottom w:val="none" w:sz="0" w:space="0" w:color="auto"/>
        <w:right w:val="none" w:sz="0" w:space="0" w:color="auto"/>
      </w:divBdr>
    </w:div>
    <w:div w:id="1445152750">
      <w:marLeft w:val="480"/>
      <w:marRight w:val="0"/>
      <w:marTop w:val="0"/>
      <w:marBottom w:val="0"/>
      <w:divBdr>
        <w:top w:val="none" w:sz="0" w:space="0" w:color="auto"/>
        <w:left w:val="none" w:sz="0" w:space="0" w:color="auto"/>
        <w:bottom w:val="none" w:sz="0" w:space="0" w:color="auto"/>
        <w:right w:val="none" w:sz="0" w:space="0" w:color="auto"/>
      </w:divBdr>
    </w:div>
    <w:div w:id="1445270982">
      <w:marLeft w:val="480"/>
      <w:marRight w:val="0"/>
      <w:marTop w:val="0"/>
      <w:marBottom w:val="0"/>
      <w:divBdr>
        <w:top w:val="none" w:sz="0" w:space="0" w:color="auto"/>
        <w:left w:val="none" w:sz="0" w:space="0" w:color="auto"/>
        <w:bottom w:val="none" w:sz="0" w:space="0" w:color="auto"/>
        <w:right w:val="none" w:sz="0" w:space="0" w:color="auto"/>
      </w:divBdr>
    </w:div>
    <w:div w:id="1445274054">
      <w:marLeft w:val="480"/>
      <w:marRight w:val="0"/>
      <w:marTop w:val="0"/>
      <w:marBottom w:val="0"/>
      <w:divBdr>
        <w:top w:val="none" w:sz="0" w:space="0" w:color="auto"/>
        <w:left w:val="none" w:sz="0" w:space="0" w:color="auto"/>
        <w:bottom w:val="none" w:sz="0" w:space="0" w:color="auto"/>
        <w:right w:val="none" w:sz="0" w:space="0" w:color="auto"/>
      </w:divBdr>
    </w:div>
    <w:div w:id="1445297889">
      <w:marLeft w:val="480"/>
      <w:marRight w:val="0"/>
      <w:marTop w:val="0"/>
      <w:marBottom w:val="0"/>
      <w:divBdr>
        <w:top w:val="none" w:sz="0" w:space="0" w:color="auto"/>
        <w:left w:val="none" w:sz="0" w:space="0" w:color="auto"/>
        <w:bottom w:val="none" w:sz="0" w:space="0" w:color="auto"/>
        <w:right w:val="none" w:sz="0" w:space="0" w:color="auto"/>
      </w:divBdr>
    </w:div>
    <w:div w:id="1445420371">
      <w:marLeft w:val="480"/>
      <w:marRight w:val="0"/>
      <w:marTop w:val="0"/>
      <w:marBottom w:val="0"/>
      <w:divBdr>
        <w:top w:val="none" w:sz="0" w:space="0" w:color="auto"/>
        <w:left w:val="none" w:sz="0" w:space="0" w:color="auto"/>
        <w:bottom w:val="none" w:sz="0" w:space="0" w:color="auto"/>
        <w:right w:val="none" w:sz="0" w:space="0" w:color="auto"/>
      </w:divBdr>
    </w:div>
    <w:div w:id="1445467334">
      <w:marLeft w:val="480"/>
      <w:marRight w:val="0"/>
      <w:marTop w:val="0"/>
      <w:marBottom w:val="0"/>
      <w:divBdr>
        <w:top w:val="none" w:sz="0" w:space="0" w:color="auto"/>
        <w:left w:val="none" w:sz="0" w:space="0" w:color="auto"/>
        <w:bottom w:val="none" w:sz="0" w:space="0" w:color="auto"/>
        <w:right w:val="none" w:sz="0" w:space="0" w:color="auto"/>
      </w:divBdr>
    </w:div>
    <w:div w:id="1445618176">
      <w:marLeft w:val="480"/>
      <w:marRight w:val="0"/>
      <w:marTop w:val="0"/>
      <w:marBottom w:val="0"/>
      <w:divBdr>
        <w:top w:val="none" w:sz="0" w:space="0" w:color="auto"/>
        <w:left w:val="none" w:sz="0" w:space="0" w:color="auto"/>
        <w:bottom w:val="none" w:sz="0" w:space="0" w:color="auto"/>
        <w:right w:val="none" w:sz="0" w:space="0" w:color="auto"/>
      </w:divBdr>
    </w:div>
    <w:div w:id="1445685021">
      <w:marLeft w:val="480"/>
      <w:marRight w:val="0"/>
      <w:marTop w:val="0"/>
      <w:marBottom w:val="0"/>
      <w:divBdr>
        <w:top w:val="none" w:sz="0" w:space="0" w:color="auto"/>
        <w:left w:val="none" w:sz="0" w:space="0" w:color="auto"/>
        <w:bottom w:val="none" w:sz="0" w:space="0" w:color="auto"/>
        <w:right w:val="none" w:sz="0" w:space="0" w:color="auto"/>
      </w:divBdr>
    </w:div>
    <w:div w:id="1445999423">
      <w:marLeft w:val="480"/>
      <w:marRight w:val="0"/>
      <w:marTop w:val="0"/>
      <w:marBottom w:val="0"/>
      <w:divBdr>
        <w:top w:val="none" w:sz="0" w:space="0" w:color="auto"/>
        <w:left w:val="none" w:sz="0" w:space="0" w:color="auto"/>
        <w:bottom w:val="none" w:sz="0" w:space="0" w:color="auto"/>
        <w:right w:val="none" w:sz="0" w:space="0" w:color="auto"/>
      </w:divBdr>
    </w:div>
    <w:div w:id="1446389138">
      <w:marLeft w:val="480"/>
      <w:marRight w:val="0"/>
      <w:marTop w:val="0"/>
      <w:marBottom w:val="0"/>
      <w:divBdr>
        <w:top w:val="none" w:sz="0" w:space="0" w:color="auto"/>
        <w:left w:val="none" w:sz="0" w:space="0" w:color="auto"/>
        <w:bottom w:val="none" w:sz="0" w:space="0" w:color="auto"/>
        <w:right w:val="none" w:sz="0" w:space="0" w:color="auto"/>
      </w:divBdr>
    </w:div>
    <w:div w:id="1446538812">
      <w:marLeft w:val="480"/>
      <w:marRight w:val="0"/>
      <w:marTop w:val="0"/>
      <w:marBottom w:val="0"/>
      <w:divBdr>
        <w:top w:val="none" w:sz="0" w:space="0" w:color="auto"/>
        <w:left w:val="none" w:sz="0" w:space="0" w:color="auto"/>
        <w:bottom w:val="none" w:sz="0" w:space="0" w:color="auto"/>
        <w:right w:val="none" w:sz="0" w:space="0" w:color="auto"/>
      </w:divBdr>
    </w:div>
    <w:div w:id="1446735446">
      <w:marLeft w:val="480"/>
      <w:marRight w:val="0"/>
      <w:marTop w:val="0"/>
      <w:marBottom w:val="0"/>
      <w:divBdr>
        <w:top w:val="none" w:sz="0" w:space="0" w:color="auto"/>
        <w:left w:val="none" w:sz="0" w:space="0" w:color="auto"/>
        <w:bottom w:val="none" w:sz="0" w:space="0" w:color="auto"/>
        <w:right w:val="none" w:sz="0" w:space="0" w:color="auto"/>
      </w:divBdr>
    </w:div>
    <w:div w:id="1447115356">
      <w:marLeft w:val="480"/>
      <w:marRight w:val="0"/>
      <w:marTop w:val="0"/>
      <w:marBottom w:val="0"/>
      <w:divBdr>
        <w:top w:val="none" w:sz="0" w:space="0" w:color="auto"/>
        <w:left w:val="none" w:sz="0" w:space="0" w:color="auto"/>
        <w:bottom w:val="none" w:sz="0" w:space="0" w:color="auto"/>
        <w:right w:val="none" w:sz="0" w:space="0" w:color="auto"/>
      </w:divBdr>
    </w:div>
    <w:div w:id="1447386671">
      <w:marLeft w:val="480"/>
      <w:marRight w:val="0"/>
      <w:marTop w:val="0"/>
      <w:marBottom w:val="0"/>
      <w:divBdr>
        <w:top w:val="none" w:sz="0" w:space="0" w:color="auto"/>
        <w:left w:val="none" w:sz="0" w:space="0" w:color="auto"/>
        <w:bottom w:val="none" w:sz="0" w:space="0" w:color="auto"/>
        <w:right w:val="none" w:sz="0" w:space="0" w:color="auto"/>
      </w:divBdr>
    </w:div>
    <w:div w:id="1447578322">
      <w:marLeft w:val="480"/>
      <w:marRight w:val="0"/>
      <w:marTop w:val="0"/>
      <w:marBottom w:val="0"/>
      <w:divBdr>
        <w:top w:val="none" w:sz="0" w:space="0" w:color="auto"/>
        <w:left w:val="none" w:sz="0" w:space="0" w:color="auto"/>
        <w:bottom w:val="none" w:sz="0" w:space="0" w:color="auto"/>
        <w:right w:val="none" w:sz="0" w:space="0" w:color="auto"/>
      </w:divBdr>
    </w:div>
    <w:div w:id="1447626127">
      <w:marLeft w:val="480"/>
      <w:marRight w:val="0"/>
      <w:marTop w:val="0"/>
      <w:marBottom w:val="0"/>
      <w:divBdr>
        <w:top w:val="none" w:sz="0" w:space="0" w:color="auto"/>
        <w:left w:val="none" w:sz="0" w:space="0" w:color="auto"/>
        <w:bottom w:val="none" w:sz="0" w:space="0" w:color="auto"/>
        <w:right w:val="none" w:sz="0" w:space="0" w:color="auto"/>
      </w:divBdr>
    </w:div>
    <w:div w:id="1447888910">
      <w:marLeft w:val="480"/>
      <w:marRight w:val="0"/>
      <w:marTop w:val="0"/>
      <w:marBottom w:val="0"/>
      <w:divBdr>
        <w:top w:val="none" w:sz="0" w:space="0" w:color="auto"/>
        <w:left w:val="none" w:sz="0" w:space="0" w:color="auto"/>
        <w:bottom w:val="none" w:sz="0" w:space="0" w:color="auto"/>
        <w:right w:val="none" w:sz="0" w:space="0" w:color="auto"/>
      </w:divBdr>
    </w:div>
    <w:div w:id="1448233789">
      <w:marLeft w:val="480"/>
      <w:marRight w:val="0"/>
      <w:marTop w:val="0"/>
      <w:marBottom w:val="0"/>
      <w:divBdr>
        <w:top w:val="none" w:sz="0" w:space="0" w:color="auto"/>
        <w:left w:val="none" w:sz="0" w:space="0" w:color="auto"/>
        <w:bottom w:val="none" w:sz="0" w:space="0" w:color="auto"/>
        <w:right w:val="none" w:sz="0" w:space="0" w:color="auto"/>
      </w:divBdr>
    </w:div>
    <w:div w:id="1448308564">
      <w:marLeft w:val="480"/>
      <w:marRight w:val="0"/>
      <w:marTop w:val="0"/>
      <w:marBottom w:val="0"/>
      <w:divBdr>
        <w:top w:val="none" w:sz="0" w:space="0" w:color="auto"/>
        <w:left w:val="none" w:sz="0" w:space="0" w:color="auto"/>
        <w:bottom w:val="none" w:sz="0" w:space="0" w:color="auto"/>
        <w:right w:val="none" w:sz="0" w:space="0" w:color="auto"/>
      </w:divBdr>
    </w:div>
    <w:div w:id="1449013081">
      <w:marLeft w:val="480"/>
      <w:marRight w:val="0"/>
      <w:marTop w:val="0"/>
      <w:marBottom w:val="0"/>
      <w:divBdr>
        <w:top w:val="none" w:sz="0" w:space="0" w:color="auto"/>
        <w:left w:val="none" w:sz="0" w:space="0" w:color="auto"/>
        <w:bottom w:val="none" w:sz="0" w:space="0" w:color="auto"/>
        <w:right w:val="none" w:sz="0" w:space="0" w:color="auto"/>
      </w:divBdr>
    </w:div>
    <w:div w:id="1449355105">
      <w:marLeft w:val="480"/>
      <w:marRight w:val="0"/>
      <w:marTop w:val="0"/>
      <w:marBottom w:val="0"/>
      <w:divBdr>
        <w:top w:val="none" w:sz="0" w:space="0" w:color="auto"/>
        <w:left w:val="none" w:sz="0" w:space="0" w:color="auto"/>
        <w:bottom w:val="none" w:sz="0" w:space="0" w:color="auto"/>
        <w:right w:val="none" w:sz="0" w:space="0" w:color="auto"/>
      </w:divBdr>
    </w:div>
    <w:div w:id="1449425551">
      <w:marLeft w:val="480"/>
      <w:marRight w:val="0"/>
      <w:marTop w:val="0"/>
      <w:marBottom w:val="0"/>
      <w:divBdr>
        <w:top w:val="none" w:sz="0" w:space="0" w:color="auto"/>
        <w:left w:val="none" w:sz="0" w:space="0" w:color="auto"/>
        <w:bottom w:val="none" w:sz="0" w:space="0" w:color="auto"/>
        <w:right w:val="none" w:sz="0" w:space="0" w:color="auto"/>
      </w:divBdr>
    </w:div>
    <w:div w:id="1449621425">
      <w:marLeft w:val="480"/>
      <w:marRight w:val="0"/>
      <w:marTop w:val="0"/>
      <w:marBottom w:val="0"/>
      <w:divBdr>
        <w:top w:val="none" w:sz="0" w:space="0" w:color="auto"/>
        <w:left w:val="none" w:sz="0" w:space="0" w:color="auto"/>
        <w:bottom w:val="none" w:sz="0" w:space="0" w:color="auto"/>
        <w:right w:val="none" w:sz="0" w:space="0" w:color="auto"/>
      </w:divBdr>
    </w:div>
    <w:div w:id="1450081504">
      <w:marLeft w:val="480"/>
      <w:marRight w:val="0"/>
      <w:marTop w:val="0"/>
      <w:marBottom w:val="0"/>
      <w:divBdr>
        <w:top w:val="none" w:sz="0" w:space="0" w:color="auto"/>
        <w:left w:val="none" w:sz="0" w:space="0" w:color="auto"/>
        <w:bottom w:val="none" w:sz="0" w:space="0" w:color="auto"/>
        <w:right w:val="none" w:sz="0" w:space="0" w:color="auto"/>
      </w:divBdr>
    </w:div>
    <w:div w:id="1450126855">
      <w:marLeft w:val="480"/>
      <w:marRight w:val="0"/>
      <w:marTop w:val="0"/>
      <w:marBottom w:val="0"/>
      <w:divBdr>
        <w:top w:val="none" w:sz="0" w:space="0" w:color="auto"/>
        <w:left w:val="none" w:sz="0" w:space="0" w:color="auto"/>
        <w:bottom w:val="none" w:sz="0" w:space="0" w:color="auto"/>
        <w:right w:val="none" w:sz="0" w:space="0" w:color="auto"/>
      </w:divBdr>
    </w:div>
    <w:div w:id="1450708788">
      <w:marLeft w:val="480"/>
      <w:marRight w:val="0"/>
      <w:marTop w:val="0"/>
      <w:marBottom w:val="0"/>
      <w:divBdr>
        <w:top w:val="none" w:sz="0" w:space="0" w:color="auto"/>
        <w:left w:val="none" w:sz="0" w:space="0" w:color="auto"/>
        <w:bottom w:val="none" w:sz="0" w:space="0" w:color="auto"/>
        <w:right w:val="none" w:sz="0" w:space="0" w:color="auto"/>
      </w:divBdr>
    </w:div>
    <w:div w:id="1450785193">
      <w:marLeft w:val="480"/>
      <w:marRight w:val="0"/>
      <w:marTop w:val="0"/>
      <w:marBottom w:val="0"/>
      <w:divBdr>
        <w:top w:val="none" w:sz="0" w:space="0" w:color="auto"/>
        <w:left w:val="none" w:sz="0" w:space="0" w:color="auto"/>
        <w:bottom w:val="none" w:sz="0" w:space="0" w:color="auto"/>
        <w:right w:val="none" w:sz="0" w:space="0" w:color="auto"/>
      </w:divBdr>
    </w:div>
    <w:div w:id="1450929297">
      <w:marLeft w:val="480"/>
      <w:marRight w:val="0"/>
      <w:marTop w:val="0"/>
      <w:marBottom w:val="0"/>
      <w:divBdr>
        <w:top w:val="none" w:sz="0" w:space="0" w:color="auto"/>
        <w:left w:val="none" w:sz="0" w:space="0" w:color="auto"/>
        <w:bottom w:val="none" w:sz="0" w:space="0" w:color="auto"/>
        <w:right w:val="none" w:sz="0" w:space="0" w:color="auto"/>
      </w:divBdr>
    </w:div>
    <w:div w:id="1450971599">
      <w:marLeft w:val="480"/>
      <w:marRight w:val="0"/>
      <w:marTop w:val="0"/>
      <w:marBottom w:val="0"/>
      <w:divBdr>
        <w:top w:val="none" w:sz="0" w:space="0" w:color="auto"/>
        <w:left w:val="none" w:sz="0" w:space="0" w:color="auto"/>
        <w:bottom w:val="none" w:sz="0" w:space="0" w:color="auto"/>
        <w:right w:val="none" w:sz="0" w:space="0" w:color="auto"/>
      </w:divBdr>
    </w:div>
    <w:div w:id="1451125385">
      <w:marLeft w:val="480"/>
      <w:marRight w:val="0"/>
      <w:marTop w:val="0"/>
      <w:marBottom w:val="0"/>
      <w:divBdr>
        <w:top w:val="none" w:sz="0" w:space="0" w:color="auto"/>
        <w:left w:val="none" w:sz="0" w:space="0" w:color="auto"/>
        <w:bottom w:val="none" w:sz="0" w:space="0" w:color="auto"/>
        <w:right w:val="none" w:sz="0" w:space="0" w:color="auto"/>
      </w:divBdr>
    </w:div>
    <w:div w:id="1451392489">
      <w:marLeft w:val="480"/>
      <w:marRight w:val="0"/>
      <w:marTop w:val="0"/>
      <w:marBottom w:val="0"/>
      <w:divBdr>
        <w:top w:val="none" w:sz="0" w:space="0" w:color="auto"/>
        <w:left w:val="none" w:sz="0" w:space="0" w:color="auto"/>
        <w:bottom w:val="none" w:sz="0" w:space="0" w:color="auto"/>
        <w:right w:val="none" w:sz="0" w:space="0" w:color="auto"/>
      </w:divBdr>
    </w:div>
    <w:div w:id="1451704703">
      <w:marLeft w:val="480"/>
      <w:marRight w:val="0"/>
      <w:marTop w:val="0"/>
      <w:marBottom w:val="0"/>
      <w:divBdr>
        <w:top w:val="none" w:sz="0" w:space="0" w:color="auto"/>
        <w:left w:val="none" w:sz="0" w:space="0" w:color="auto"/>
        <w:bottom w:val="none" w:sz="0" w:space="0" w:color="auto"/>
        <w:right w:val="none" w:sz="0" w:space="0" w:color="auto"/>
      </w:divBdr>
    </w:div>
    <w:div w:id="1451976258">
      <w:marLeft w:val="480"/>
      <w:marRight w:val="0"/>
      <w:marTop w:val="0"/>
      <w:marBottom w:val="0"/>
      <w:divBdr>
        <w:top w:val="none" w:sz="0" w:space="0" w:color="auto"/>
        <w:left w:val="none" w:sz="0" w:space="0" w:color="auto"/>
        <w:bottom w:val="none" w:sz="0" w:space="0" w:color="auto"/>
        <w:right w:val="none" w:sz="0" w:space="0" w:color="auto"/>
      </w:divBdr>
    </w:div>
    <w:div w:id="1452043834">
      <w:marLeft w:val="480"/>
      <w:marRight w:val="0"/>
      <w:marTop w:val="0"/>
      <w:marBottom w:val="0"/>
      <w:divBdr>
        <w:top w:val="none" w:sz="0" w:space="0" w:color="auto"/>
        <w:left w:val="none" w:sz="0" w:space="0" w:color="auto"/>
        <w:bottom w:val="none" w:sz="0" w:space="0" w:color="auto"/>
        <w:right w:val="none" w:sz="0" w:space="0" w:color="auto"/>
      </w:divBdr>
    </w:div>
    <w:div w:id="1452240682">
      <w:marLeft w:val="480"/>
      <w:marRight w:val="0"/>
      <w:marTop w:val="0"/>
      <w:marBottom w:val="0"/>
      <w:divBdr>
        <w:top w:val="none" w:sz="0" w:space="0" w:color="auto"/>
        <w:left w:val="none" w:sz="0" w:space="0" w:color="auto"/>
        <w:bottom w:val="none" w:sz="0" w:space="0" w:color="auto"/>
        <w:right w:val="none" w:sz="0" w:space="0" w:color="auto"/>
      </w:divBdr>
    </w:div>
    <w:div w:id="1452242410">
      <w:marLeft w:val="480"/>
      <w:marRight w:val="0"/>
      <w:marTop w:val="0"/>
      <w:marBottom w:val="0"/>
      <w:divBdr>
        <w:top w:val="none" w:sz="0" w:space="0" w:color="auto"/>
        <w:left w:val="none" w:sz="0" w:space="0" w:color="auto"/>
        <w:bottom w:val="none" w:sz="0" w:space="0" w:color="auto"/>
        <w:right w:val="none" w:sz="0" w:space="0" w:color="auto"/>
      </w:divBdr>
    </w:div>
    <w:div w:id="1452243393">
      <w:marLeft w:val="480"/>
      <w:marRight w:val="0"/>
      <w:marTop w:val="0"/>
      <w:marBottom w:val="0"/>
      <w:divBdr>
        <w:top w:val="none" w:sz="0" w:space="0" w:color="auto"/>
        <w:left w:val="none" w:sz="0" w:space="0" w:color="auto"/>
        <w:bottom w:val="none" w:sz="0" w:space="0" w:color="auto"/>
        <w:right w:val="none" w:sz="0" w:space="0" w:color="auto"/>
      </w:divBdr>
    </w:div>
    <w:div w:id="1452356293">
      <w:marLeft w:val="480"/>
      <w:marRight w:val="0"/>
      <w:marTop w:val="0"/>
      <w:marBottom w:val="0"/>
      <w:divBdr>
        <w:top w:val="none" w:sz="0" w:space="0" w:color="auto"/>
        <w:left w:val="none" w:sz="0" w:space="0" w:color="auto"/>
        <w:bottom w:val="none" w:sz="0" w:space="0" w:color="auto"/>
        <w:right w:val="none" w:sz="0" w:space="0" w:color="auto"/>
      </w:divBdr>
    </w:div>
    <w:div w:id="1452363260">
      <w:marLeft w:val="480"/>
      <w:marRight w:val="0"/>
      <w:marTop w:val="0"/>
      <w:marBottom w:val="0"/>
      <w:divBdr>
        <w:top w:val="none" w:sz="0" w:space="0" w:color="auto"/>
        <w:left w:val="none" w:sz="0" w:space="0" w:color="auto"/>
        <w:bottom w:val="none" w:sz="0" w:space="0" w:color="auto"/>
        <w:right w:val="none" w:sz="0" w:space="0" w:color="auto"/>
      </w:divBdr>
    </w:div>
    <w:div w:id="1452549198">
      <w:marLeft w:val="480"/>
      <w:marRight w:val="0"/>
      <w:marTop w:val="0"/>
      <w:marBottom w:val="0"/>
      <w:divBdr>
        <w:top w:val="none" w:sz="0" w:space="0" w:color="auto"/>
        <w:left w:val="none" w:sz="0" w:space="0" w:color="auto"/>
        <w:bottom w:val="none" w:sz="0" w:space="0" w:color="auto"/>
        <w:right w:val="none" w:sz="0" w:space="0" w:color="auto"/>
      </w:divBdr>
    </w:div>
    <w:div w:id="1452624614">
      <w:marLeft w:val="480"/>
      <w:marRight w:val="0"/>
      <w:marTop w:val="0"/>
      <w:marBottom w:val="0"/>
      <w:divBdr>
        <w:top w:val="none" w:sz="0" w:space="0" w:color="auto"/>
        <w:left w:val="none" w:sz="0" w:space="0" w:color="auto"/>
        <w:bottom w:val="none" w:sz="0" w:space="0" w:color="auto"/>
        <w:right w:val="none" w:sz="0" w:space="0" w:color="auto"/>
      </w:divBdr>
    </w:div>
    <w:div w:id="1452674341">
      <w:marLeft w:val="480"/>
      <w:marRight w:val="0"/>
      <w:marTop w:val="0"/>
      <w:marBottom w:val="0"/>
      <w:divBdr>
        <w:top w:val="none" w:sz="0" w:space="0" w:color="auto"/>
        <w:left w:val="none" w:sz="0" w:space="0" w:color="auto"/>
        <w:bottom w:val="none" w:sz="0" w:space="0" w:color="auto"/>
        <w:right w:val="none" w:sz="0" w:space="0" w:color="auto"/>
      </w:divBdr>
    </w:div>
    <w:div w:id="1453011910">
      <w:marLeft w:val="480"/>
      <w:marRight w:val="0"/>
      <w:marTop w:val="0"/>
      <w:marBottom w:val="0"/>
      <w:divBdr>
        <w:top w:val="none" w:sz="0" w:space="0" w:color="auto"/>
        <w:left w:val="none" w:sz="0" w:space="0" w:color="auto"/>
        <w:bottom w:val="none" w:sz="0" w:space="0" w:color="auto"/>
        <w:right w:val="none" w:sz="0" w:space="0" w:color="auto"/>
      </w:divBdr>
    </w:div>
    <w:div w:id="1453086166">
      <w:marLeft w:val="480"/>
      <w:marRight w:val="0"/>
      <w:marTop w:val="0"/>
      <w:marBottom w:val="0"/>
      <w:divBdr>
        <w:top w:val="none" w:sz="0" w:space="0" w:color="auto"/>
        <w:left w:val="none" w:sz="0" w:space="0" w:color="auto"/>
        <w:bottom w:val="none" w:sz="0" w:space="0" w:color="auto"/>
        <w:right w:val="none" w:sz="0" w:space="0" w:color="auto"/>
      </w:divBdr>
    </w:div>
    <w:div w:id="1453476576">
      <w:marLeft w:val="480"/>
      <w:marRight w:val="0"/>
      <w:marTop w:val="0"/>
      <w:marBottom w:val="0"/>
      <w:divBdr>
        <w:top w:val="none" w:sz="0" w:space="0" w:color="auto"/>
        <w:left w:val="none" w:sz="0" w:space="0" w:color="auto"/>
        <w:bottom w:val="none" w:sz="0" w:space="0" w:color="auto"/>
        <w:right w:val="none" w:sz="0" w:space="0" w:color="auto"/>
      </w:divBdr>
    </w:div>
    <w:div w:id="1453480005">
      <w:marLeft w:val="480"/>
      <w:marRight w:val="0"/>
      <w:marTop w:val="0"/>
      <w:marBottom w:val="0"/>
      <w:divBdr>
        <w:top w:val="none" w:sz="0" w:space="0" w:color="auto"/>
        <w:left w:val="none" w:sz="0" w:space="0" w:color="auto"/>
        <w:bottom w:val="none" w:sz="0" w:space="0" w:color="auto"/>
        <w:right w:val="none" w:sz="0" w:space="0" w:color="auto"/>
      </w:divBdr>
    </w:div>
    <w:div w:id="1453745272">
      <w:marLeft w:val="480"/>
      <w:marRight w:val="0"/>
      <w:marTop w:val="0"/>
      <w:marBottom w:val="0"/>
      <w:divBdr>
        <w:top w:val="none" w:sz="0" w:space="0" w:color="auto"/>
        <w:left w:val="none" w:sz="0" w:space="0" w:color="auto"/>
        <w:bottom w:val="none" w:sz="0" w:space="0" w:color="auto"/>
        <w:right w:val="none" w:sz="0" w:space="0" w:color="auto"/>
      </w:divBdr>
    </w:div>
    <w:div w:id="1454055420">
      <w:marLeft w:val="480"/>
      <w:marRight w:val="0"/>
      <w:marTop w:val="0"/>
      <w:marBottom w:val="0"/>
      <w:divBdr>
        <w:top w:val="none" w:sz="0" w:space="0" w:color="auto"/>
        <w:left w:val="none" w:sz="0" w:space="0" w:color="auto"/>
        <w:bottom w:val="none" w:sz="0" w:space="0" w:color="auto"/>
        <w:right w:val="none" w:sz="0" w:space="0" w:color="auto"/>
      </w:divBdr>
    </w:div>
    <w:div w:id="1454128989">
      <w:marLeft w:val="480"/>
      <w:marRight w:val="0"/>
      <w:marTop w:val="0"/>
      <w:marBottom w:val="0"/>
      <w:divBdr>
        <w:top w:val="none" w:sz="0" w:space="0" w:color="auto"/>
        <w:left w:val="none" w:sz="0" w:space="0" w:color="auto"/>
        <w:bottom w:val="none" w:sz="0" w:space="0" w:color="auto"/>
        <w:right w:val="none" w:sz="0" w:space="0" w:color="auto"/>
      </w:divBdr>
    </w:div>
    <w:div w:id="1454247738">
      <w:marLeft w:val="480"/>
      <w:marRight w:val="0"/>
      <w:marTop w:val="0"/>
      <w:marBottom w:val="0"/>
      <w:divBdr>
        <w:top w:val="none" w:sz="0" w:space="0" w:color="auto"/>
        <w:left w:val="none" w:sz="0" w:space="0" w:color="auto"/>
        <w:bottom w:val="none" w:sz="0" w:space="0" w:color="auto"/>
        <w:right w:val="none" w:sz="0" w:space="0" w:color="auto"/>
      </w:divBdr>
    </w:div>
    <w:div w:id="1454399669">
      <w:marLeft w:val="480"/>
      <w:marRight w:val="0"/>
      <w:marTop w:val="0"/>
      <w:marBottom w:val="0"/>
      <w:divBdr>
        <w:top w:val="none" w:sz="0" w:space="0" w:color="auto"/>
        <w:left w:val="none" w:sz="0" w:space="0" w:color="auto"/>
        <w:bottom w:val="none" w:sz="0" w:space="0" w:color="auto"/>
        <w:right w:val="none" w:sz="0" w:space="0" w:color="auto"/>
      </w:divBdr>
    </w:div>
    <w:div w:id="1454471634">
      <w:marLeft w:val="480"/>
      <w:marRight w:val="0"/>
      <w:marTop w:val="0"/>
      <w:marBottom w:val="0"/>
      <w:divBdr>
        <w:top w:val="none" w:sz="0" w:space="0" w:color="auto"/>
        <w:left w:val="none" w:sz="0" w:space="0" w:color="auto"/>
        <w:bottom w:val="none" w:sz="0" w:space="0" w:color="auto"/>
        <w:right w:val="none" w:sz="0" w:space="0" w:color="auto"/>
      </w:divBdr>
    </w:div>
    <w:div w:id="1454715182">
      <w:marLeft w:val="480"/>
      <w:marRight w:val="0"/>
      <w:marTop w:val="0"/>
      <w:marBottom w:val="0"/>
      <w:divBdr>
        <w:top w:val="none" w:sz="0" w:space="0" w:color="auto"/>
        <w:left w:val="none" w:sz="0" w:space="0" w:color="auto"/>
        <w:bottom w:val="none" w:sz="0" w:space="0" w:color="auto"/>
        <w:right w:val="none" w:sz="0" w:space="0" w:color="auto"/>
      </w:divBdr>
    </w:div>
    <w:div w:id="1455055924">
      <w:marLeft w:val="480"/>
      <w:marRight w:val="0"/>
      <w:marTop w:val="0"/>
      <w:marBottom w:val="0"/>
      <w:divBdr>
        <w:top w:val="none" w:sz="0" w:space="0" w:color="auto"/>
        <w:left w:val="none" w:sz="0" w:space="0" w:color="auto"/>
        <w:bottom w:val="none" w:sz="0" w:space="0" w:color="auto"/>
        <w:right w:val="none" w:sz="0" w:space="0" w:color="auto"/>
      </w:divBdr>
    </w:div>
    <w:div w:id="1455058353">
      <w:marLeft w:val="480"/>
      <w:marRight w:val="0"/>
      <w:marTop w:val="0"/>
      <w:marBottom w:val="0"/>
      <w:divBdr>
        <w:top w:val="none" w:sz="0" w:space="0" w:color="auto"/>
        <w:left w:val="none" w:sz="0" w:space="0" w:color="auto"/>
        <w:bottom w:val="none" w:sz="0" w:space="0" w:color="auto"/>
        <w:right w:val="none" w:sz="0" w:space="0" w:color="auto"/>
      </w:divBdr>
    </w:div>
    <w:div w:id="1455324129">
      <w:marLeft w:val="480"/>
      <w:marRight w:val="0"/>
      <w:marTop w:val="0"/>
      <w:marBottom w:val="0"/>
      <w:divBdr>
        <w:top w:val="none" w:sz="0" w:space="0" w:color="auto"/>
        <w:left w:val="none" w:sz="0" w:space="0" w:color="auto"/>
        <w:bottom w:val="none" w:sz="0" w:space="0" w:color="auto"/>
        <w:right w:val="none" w:sz="0" w:space="0" w:color="auto"/>
      </w:divBdr>
    </w:div>
    <w:div w:id="1455634029">
      <w:marLeft w:val="480"/>
      <w:marRight w:val="0"/>
      <w:marTop w:val="0"/>
      <w:marBottom w:val="0"/>
      <w:divBdr>
        <w:top w:val="none" w:sz="0" w:space="0" w:color="auto"/>
        <w:left w:val="none" w:sz="0" w:space="0" w:color="auto"/>
        <w:bottom w:val="none" w:sz="0" w:space="0" w:color="auto"/>
        <w:right w:val="none" w:sz="0" w:space="0" w:color="auto"/>
      </w:divBdr>
    </w:div>
    <w:div w:id="1455709069">
      <w:marLeft w:val="480"/>
      <w:marRight w:val="0"/>
      <w:marTop w:val="0"/>
      <w:marBottom w:val="0"/>
      <w:divBdr>
        <w:top w:val="none" w:sz="0" w:space="0" w:color="auto"/>
        <w:left w:val="none" w:sz="0" w:space="0" w:color="auto"/>
        <w:bottom w:val="none" w:sz="0" w:space="0" w:color="auto"/>
        <w:right w:val="none" w:sz="0" w:space="0" w:color="auto"/>
      </w:divBdr>
    </w:div>
    <w:div w:id="1455714331">
      <w:marLeft w:val="480"/>
      <w:marRight w:val="0"/>
      <w:marTop w:val="0"/>
      <w:marBottom w:val="0"/>
      <w:divBdr>
        <w:top w:val="none" w:sz="0" w:space="0" w:color="auto"/>
        <w:left w:val="none" w:sz="0" w:space="0" w:color="auto"/>
        <w:bottom w:val="none" w:sz="0" w:space="0" w:color="auto"/>
        <w:right w:val="none" w:sz="0" w:space="0" w:color="auto"/>
      </w:divBdr>
    </w:div>
    <w:div w:id="1455752305">
      <w:marLeft w:val="480"/>
      <w:marRight w:val="0"/>
      <w:marTop w:val="0"/>
      <w:marBottom w:val="0"/>
      <w:divBdr>
        <w:top w:val="none" w:sz="0" w:space="0" w:color="auto"/>
        <w:left w:val="none" w:sz="0" w:space="0" w:color="auto"/>
        <w:bottom w:val="none" w:sz="0" w:space="0" w:color="auto"/>
        <w:right w:val="none" w:sz="0" w:space="0" w:color="auto"/>
      </w:divBdr>
    </w:div>
    <w:div w:id="1455900839">
      <w:marLeft w:val="480"/>
      <w:marRight w:val="0"/>
      <w:marTop w:val="0"/>
      <w:marBottom w:val="0"/>
      <w:divBdr>
        <w:top w:val="none" w:sz="0" w:space="0" w:color="auto"/>
        <w:left w:val="none" w:sz="0" w:space="0" w:color="auto"/>
        <w:bottom w:val="none" w:sz="0" w:space="0" w:color="auto"/>
        <w:right w:val="none" w:sz="0" w:space="0" w:color="auto"/>
      </w:divBdr>
    </w:div>
    <w:div w:id="1455904504">
      <w:marLeft w:val="480"/>
      <w:marRight w:val="0"/>
      <w:marTop w:val="0"/>
      <w:marBottom w:val="0"/>
      <w:divBdr>
        <w:top w:val="none" w:sz="0" w:space="0" w:color="auto"/>
        <w:left w:val="none" w:sz="0" w:space="0" w:color="auto"/>
        <w:bottom w:val="none" w:sz="0" w:space="0" w:color="auto"/>
        <w:right w:val="none" w:sz="0" w:space="0" w:color="auto"/>
      </w:divBdr>
    </w:div>
    <w:div w:id="1455979897">
      <w:marLeft w:val="480"/>
      <w:marRight w:val="0"/>
      <w:marTop w:val="0"/>
      <w:marBottom w:val="0"/>
      <w:divBdr>
        <w:top w:val="none" w:sz="0" w:space="0" w:color="auto"/>
        <w:left w:val="none" w:sz="0" w:space="0" w:color="auto"/>
        <w:bottom w:val="none" w:sz="0" w:space="0" w:color="auto"/>
        <w:right w:val="none" w:sz="0" w:space="0" w:color="auto"/>
      </w:divBdr>
    </w:div>
    <w:div w:id="1456024568">
      <w:marLeft w:val="480"/>
      <w:marRight w:val="0"/>
      <w:marTop w:val="0"/>
      <w:marBottom w:val="0"/>
      <w:divBdr>
        <w:top w:val="none" w:sz="0" w:space="0" w:color="auto"/>
        <w:left w:val="none" w:sz="0" w:space="0" w:color="auto"/>
        <w:bottom w:val="none" w:sz="0" w:space="0" w:color="auto"/>
        <w:right w:val="none" w:sz="0" w:space="0" w:color="auto"/>
      </w:divBdr>
    </w:div>
    <w:div w:id="1456555527">
      <w:marLeft w:val="480"/>
      <w:marRight w:val="0"/>
      <w:marTop w:val="0"/>
      <w:marBottom w:val="0"/>
      <w:divBdr>
        <w:top w:val="none" w:sz="0" w:space="0" w:color="auto"/>
        <w:left w:val="none" w:sz="0" w:space="0" w:color="auto"/>
        <w:bottom w:val="none" w:sz="0" w:space="0" w:color="auto"/>
        <w:right w:val="none" w:sz="0" w:space="0" w:color="auto"/>
      </w:divBdr>
    </w:div>
    <w:div w:id="1456604304">
      <w:marLeft w:val="480"/>
      <w:marRight w:val="0"/>
      <w:marTop w:val="0"/>
      <w:marBottom w:val="0"/>
      <w:divBdr>
        <w:top w:val="none" w:sz="0" w:space="0" w:color="auto"/>
        <w:left w:val="none" w:sz="0" w:space="0" w:color="auto"/>
        <w:bottom w:val="none" w:sz="0" w:space="0" w:color="auto"/>
        <w:right w:val="none" w:sz="0" w:space="0" w:color="auto"/>
      </w:divBdr>
    </w:div>
    <w:div w:id="1456606402">
      <w:marLeft w:val="480"/>
      <w:marRight w:val="0"/>
      <w:marTop w:val="0"/>
      <w:marBottom w:val="0"/>
      <w:divBdr>
        <w:top w:val="none" w:sz="0" w:space="0" w:color="auto"/>
        <w:left w:val="none" w:sz="0" w:space="0" w:color="auto"/>
        <w:bottom w:val="none" w:sz="0" w:space="0" w:color="auto"/>
        <w:right w:val="none" w:sz="0" w:space="0" w:color="auto"/>
      </w:divBdr>
    </w:div>
    <w:div w:id="1456676271">
      <w:marLeft w:val="480"/>
      <w:marRight w:val="0"/>
      <w:marTop w:val="0"/>
      <w:marBottom w:val="0"/>
      <w:divBdr>
        <w:top w:val="none" w:sz="0" w:space="0" w:color="auto"/>
        <w:left w:val="none" w:sz="0" w:space="0" w:color="auto"/>
        <w:bottom w:val="none" w:sz="0" w:space="0" w:color="auto"/>
        <w:right w:val="none" w:sz="0" w:space="0" w:color="auto"/>
      </w:divBdr>
    </w:div>
    <w:div w:id="1456942013">
      <w:marLeft w:val="480"/>
      <w:marRight w:val="0"/>
      <w:marTop w:val="0"/>
      <w:marBottom w:val="0"/>
      <w:divBdr>
        <w:top w:val="none" w:sz="0" w:space="0" w:color="auto"/>
        <w:left w:val="none" w:sz="0" w:space="0" w:color="auto"/>
        <w:bottom w:val="none" w:sz="0" w:space="0" w:color="auto"/>
        <w:right w:val="none" w:sz="0" w:space="0" w:color="auto"/>
      </w:divBdr>
    </w:div>
    <w:div w:id="1457218633">
      <w:marLeft w:val="480"/>
      <w:marRight w:val="0"/>
      <w:marTop w:val="0"/>
      <w:marBottom w:val="0"/>
      <w:divBdr>
        <w:top w:val="none" w:sz="0" w:space="0" w:color="auto"/>
        <w:left w:val="none" w:sz="0" w:space="0" w:color="auto"/>
        <w:bottom w:val="none" w:sz="0" w:space="0" w:color="auto"/>
        <w:right w:val="none" w:sz="0" w:space="0" w:color="auto"/>
      </w:divBdr>
    </w:div>
    <w:div w:id="1457723848">
      <w:marLeft w:val="480"/>
      <w:marRight w:val="0"/>
      <w:marTop w:val="0"/>
      <w:marBottom w:val="0"/>
      <w:divBdr>
        <w:top w:val="none" w:sz="0" w:space="0" w:color="auto"/>
        <w:left w:val="none" w:sz="0" w:space="0" w:color="auto"/>
        <w:bottom w:val="none" w:sz="0" w:space="0" w:color="auto"/>
        <w:right w:val="none" w:sz="0" w:space="0" w:color="auto"/>
      </w:divBdr>
    </w:div>
    <w:div w:id="1457874511">
      <w:marLeft w:val="480"/>
      <w:marRight w:val="0"/>
      <w:marTop w:val="0"/>
      <w:marBottom w:val="0"/>
      <w:divBdr>
        <w:top w:val="none" w:sz="0" w:space="0" w:color="auto"/>
        <w:left w:val="none" w:sz="0" w:space="0" w:color="auto"/>
        <w:bottom w:val="none" w:sz="0" w:space="0" w:color="auto"/>
        <w:right w:val="none" w:sz="0" w:space="0" w:color="auto"/>
      </w:divBdr>
    </w:div>
    <w:div w:id="1457992647">
      <w:marLeft w:val="480"/>
      <w:marRight w:val="0"/>
      <w:marTop w:val="0"/>
      <w:marBottom w:val="0"/>
      <w:divBdr>
        <w:top w:val="none" w:sz="0" w:space="0" w:color="auto"/>
        <w:left w:val="none" w:sz="0" w:space="0" w:color="auto"/>
        <w:bottom w:val="none" w:sz="0" w:space="0" w:color="auto"/>
        <w:right w:val="none" w:sz="0" w:space="0" w:color="auto"/>
      </w:divBdr>
    </w:div>
    <w:div w:id="1458135556">
      <w:marLeft w:val="480"/>
      <w:marRight w:val="0"/>
      <w:marTop w:val="0"/>
      <w:marBottom w:val="0"/>
      <w:divBdr>
        <w:top w:val="none" w:sz="0" w:space="0" w:color="auto"/>
        <w:left w:val="none" w:sz="0" w:space="0" w:color="auto"/>
        <w:bottom w:val="none" w:sz="0" w:space="0" w:color="auto"/>
        <w:right w:val="none" w:sz="0" w:space="0" w:color="auto"/>
      </w:divBdr>
    </w:div>
    <w:div w:id="1458141312">
      <w:marLeft w:val="480"/>
      <w:marRight w:val="0"/>
      <w:marTop w:val="0"/>
      <w:marBottom w:val="0"/>
      <w:divBdr>
        <w:top w:val="none" w:sz="0" w:space="0" w:color="auto"/>
        <w:left w:val="none" w:sz="0" w:space="0" w:color="auto"/>
        <w:bottom w:val="none" w:sz="0" w:space="0" w:color="auto"/>
        <w:right w:val="none" w:sz="0" w:space="0" w:color="auto"/>
      </w:divBdr>
    </w:div>
    <w:div w:id="1458529078">
      <w:marLeft w:val="480"/>
      <w:marRight w:val="0"/>
      <w:marTop w:val="0"/>
      <w:marBottom w:val="0"/>
      <w:divBdr>
        <w:top w:val="none" w:sz="0" w:space="0" w:color="auto"/>
        <w:left w:val="none" w:sz="0" w:space="0" w:color="auto"/>
        <w:bottom w:val="none" w:sz="0" w:space="0" w:color="auto"/>
        <w:right w:val="none" w:sz="0" w:space="0" w:color="auto"/>
      </w:divBdr>
    </w:div>
    <w:div w:id="1458529228">
      <w:marLeft w:val="480"/>
      <w:marRight w:val="0"/>
      <w:marTop w:val="0"/>
      <w:marBottom w:val="0"/>
      <w:divBdr>
        <w:top w:val="none" w:sz="0" w:space="0" w:color="auto"/>
        <w:left w:val="none" w:sz="0" w:space="0" w:color="auto"/>
        <w:bottom w:val="none" w:sz="0" w:space="0" w:color="auto"/>
        <w:right w:val="none" w:sz="0" w:space="0" w:color="auto"/>
      </w:divBdr>
    </w:div>
    <w:div w:id="1458642427">
      <w:marLeft w:val="480"/>
      <w:marRight w:val="0"/>
      <w:marTop w:val="0"/>
      <w:marBottom w:val="0"/>
      <w:divBdr>
        <w:top w:val="none" w:sz="0" w:space="0" w:color="auto"/>
        <w:left w:val="none" w:sz="0" w:space="0" w:color="auto"/>
        <w:bottom w:val="none" w:sz="0" w:space="0" w:color="auto"/>
        <w:right w:val="none" w:sz="0" w:space="0" w:color="auto"/>
      </w:divBdr>
    </w:div>
    <w:div w:id="1458766614">
      <w:marLeft w:val="480"/>
      <w:marRight w:val="0"/>
      <w:marTop w:val="0"/>
      <w:marBottom w:val="0"/>
      <w:divBdr>
        <w:top w:val="none" w:sz="0" w:space="0" w:color="auto"/>
        <w:left w:val="none" w:sz="0" w:space="0" w:color="auto"/>
        <w:bottom w:val="none" w:sz="0" w:space="0" w:color="auto"/>
        <w:right w:val="none" w:sz="0" w:space="0" w:color="auto"/>
      </w:divBdr>
    </w:div>
    <w:div w:id="1459102348">
      <w:marLeft w:val="480"/>
      <w:marRight w:val="0"/>
      <w:marTop w:val="0"/>
      <w:marBottom w:val="0"/>
      <w:divBdr>
        <w:top w:val="none" w:sz="0" w:space="0" w:color="auto"/>
        <w:left w:val="none" w:sz="0" w:space="0" w:color="auto"/>
        <w:bottom w:val="none" w:sz="0" w:space="0" w:color="auto"/>
        <w:right w:val="none" w:sz="0" w:space="0" w:color="auto"/>
      </w:divBdr>
    </w:div>
    <w:div w:id="1459225650">
      <w:marLeft w:val="480"/>
      <w:marRight w:val="0"/>
      <w:marTop w:val="0"/>
      <w:marBottom w:val="0"/>
      <w:divBdr>
        <w:top w:val="none" w:sz="0" w:space="0" w:color="auto"/>
        <w:left w:val="none" w:sz="0" w:space="0" w:color="auto"/>
        <w:bottom w:val="none" w:sz="0" w:space="0" w:color="auto"/>
        <w:right w:val="none" w:sz="0" w:space="0" w:color="auto"/>
      </w:divBdr>
    </w:div>
    <w:div w:id="1459294362">
      <w:marLeft w:val="480"/>
      <w:marRight w:val="0"/>
      <w:marTop w:val="0"/>
      <w:marBottom w:val="0"/>
      <w:divBdr>
        <w:top w:val="none" w:sz="0" w:space="0" w:color="auto"/>
        <w:left w:val="none" w:sz="0" w:space="0" w:color="auto"/>
        <w:bottom w:val="none" w:sz="0" w:space="0" w:color="auto"/>
        <w:right w:val="none" w:sz="0" w:space="0" w:color="auto"/>
      </w:divBdr>
    </w:div>
    <w:div w:id="1459372983">
      <w:marLeft w:val="480"/>
      <w:marRight w:val="0"/>
      <w:marTop w:val="0"/>
      <w:marBottom w:val="0"/>
      <w:divBdr>
        <w:top w:val="none" w:sz="0" w:space="0" w:color="auto"/>
        <w:left w:val="none" w:sz="0" w:space="0" w:color="auto"/>
        <w:bottom w:val="none" w:sz="0" w:space="0" w:color="auto"/>
        <w:right w:val="none" w:sz="0" w:space="0" w:color="auto"/>
      </w:divBdr>
    </w:div>
    <w:div w:id="1459374271">
      <w:marLeft w:val="480"/>
      <w:marRight w:val="0"/>
      <w:marTop w:val="0"/>
      <w:marBottom w:val="0"/>
      <w:divBdr>
        <w:top w:val="none" w:sz="0" w:space="0" w:color="auto"/>
        <w:left w:val="none" w:sz="0" w:space="0" w:color="auto"/>
        <w:bottom w:val="none" w:sz="0" w:space="0" w:color="auto"/>
        <w:right w:val="none" w:sz="0" w:space="0" w:color="auto"/>
      </w:divBdr>
    </w:div>
    <w:div w:id="1459377745">
      <w:marLeft w:val="480"/>
      <w:marRight w:val="0"/>
      <w:marTop w:val="0"/>
      <w:marBottom w:val="0"/>
      <w:divBdr>
        <w:top w:val="none" w:sz="0" w:space="0" w:color="auto"/>
        <w:left w:val="none" w:sz="0" w:space="0" w:color="auto"/>
        <w:bottom w:val="none" w:sz="0" w:space="0" w:color="auto"/>
        <w:right w:val="none" w:sz="0" w:space="0" w:color="auto"/>
      </w:divBdr>
    </w:div>
    <w:div w:id="1459646374">
      <w:marLeft w:val="480"/>
      <w:marRight w:val="0"/>
      <w:marTop w:val="0"/>
      <w:marBottom w:val="0"/>
      <w:divBdr>
        <w:top w:val="none" w:sz="0" w:space="0" w:color="auto"/>
        <w:left w:val="none" w:sz="0" w:space="0" w:color="auto"/>
        <w:bottom w:val="none" w:sz="0" w:space="0" w:color="auto"/>
        <w:right w:val="none" w:sz="0" w:space="0" w:color="auto"/>
      </w:divBdr>
    </w:div>
    <w:div w:id="1459762762">
      <w:marLeft w:val="480"/>
      <w:marRight w:val="0"/>
      <w:marTop w:val="0"/>
      <w:marBottom w:val="0"/>
      <w:divBdr>
        <w:top w:val="none" w:sz="0" w:space="0" w:color="auto"/>
        <w:left w:val="none" w:sz="0" w:space="0" w:color="auto"/>
        <w:bottom w:val="none" w:sz="0" w:space="0" w:color="auto"/>
        <w:right w:val="none" w:sz="0" w:space="0" w:color="auto"/>
      </w:divBdr>
    </w:div>
    <w:div w:id="1459838403">
      <w:marLeft w:val="480"/>
      <w:marRight w:val="0"/>
      <w:marTop w:val="0"/>
      <w:marBottom w:val="0"/>
      <w:divBdr>
        <w:top w:val="none" w:sz="0" w:space="0" w:color="auto"/>
        <w:left w:val="none" w:sz="0" w:space="0" w:color="auto"/>
        <w:bottom w:val="none" w:sz="0" w:space="0" w:color="auto"/>
        <w:right w:val="none" w:sz="0" w:space="0" w:color="auto"/>
      </w:divBdr>
    </w:div>
    <w:div w:id="1459954049">
      <w:marLeft w:val="480"/>
      <w:marRight w:val="0"/>
      <w:marTop w:val="0"/>
      <w:marBottom w:val="0"/>
      <w:divBdr>
        <w:top w:val="none" w:sz="0" w:space="0" w:color="auto"/>
        <w:left w:val="none" w:sz="0" w:space="0" w:color="auto"/>
        <w:bottom w:val="none" w:sz="0" w:space="0" w:color="auto"/>
        <w:right w:val="none" w:sz="0" w:space="0" w:color="auto"/>
      </w:divBdr>
    </w:div>
    <w:div w:id="1460104163">
      <w:marLeft w:val="480"/>
      <w:marRight w:val="0"/>
      <w:marTop w:val="0"/>
      <w:marBottom w:val="0"/>
      <w:divBdr>
        <w:top w:val="none" w:sz="0" w:space="0" w:color="auto"/>
        <w:left w:val="none" w:sz="0" w:space="0" w:color="auto"/>
        <w:bottom w:val="none" w:sz="0" w:space="0" w:color="auto"/>
        <w:right w:val="none" w:sz="0" w:space="0" w:color="auto"/>
      </w:divBdr>
    </w:div>
    <w:div w:id="1460108325">
      <w:marLeft w:val="480"/>
      <w:marRight w:val="0"/>
      <w:marTop w:val="0"/>
      <w:marBottom w:val="0"/>
      <w:divBdr>
        <w:top w:val="none" w:sz="0" w:space="0" w:color="auto"/>
        <w:left w:val="none" w:sz="0" w:space="0" w:color="auto"/>
        <w:bottom w:val="none" w:sz="0" w:space="0" w:color="auto"/>
        <w:right w:val="none" w:sz="0" w:space="0" w:color="auto"/>
      </w:divBdr>
    </w:div>
    <w:div w:id="1460220453">
      <w:marLeft w:val="480"/>
      <w:marRight w:val="0"/>
      <w:marTop w:val="0"/>
      <w:marBottom w:val="0"/>
      <w:divBdr>
        <w:top w:val="none" w:sz="0" w:space="0" w:color="auto"/>
        <w:left w:val="none" w:sz="0" w:space="0" w:color="auto"/>
        <w:bottom w:val="none" w:sz="0" w:space="0" w:color="auto"/>
        <w:right w:val="none" w:sz="0" w:space="0" w:color="auto"/>
      </w:divBdr>
    </w:div>
    <w:div w:id="1460370861">
      <w:marLeft w:val="480"/>
      <w:marRight w:val="0"/>
      <w:marTop w:val="0"/>
      <w:marBottom w:val="0"/>
      <w:divBdr>
        <w:top w:val="none" w:sz="0" w:space="0" w:color="auto"/>
        <w:left w:val="none" w:sz="0" w:space="0" w:color="auto"/>
        <w:bottom w:val="none" w:sz="0" w:space="0" w:color="auto"/>
        <w:right w:val="none" w:sz="0" w:space="0" w:color="auto"/>
      </w:divBdr>
    </w:div>
    <w:div w:id="1460421255">
      <w:marLeft w:val="480"/>
      <w:marRight w:val="0"/>
      <w:marTop w:val="0"/>
      <w:marBottom w:val="0"/>
      <w:divBdr>
        <w:top w:val="none" w:sz="0" w:space="0" w:color="auto"/>
        <w:left w:val="none" w:sz="0" w:space="0" w:color="auto"/>
        <w:bottom w:val="none" w:sz="0" w:space="0" w:color="auto"/>
        <w:right w:val="none" w:sz="0" w:space="0" w:color="auto"/>
      </w:divBdr>
    </w:div>
    <w:div w:id="1460684660">
      <w:marLeft w:val="480"/>
      <w:marRight w:val="0"/>
      <w:marTop w:val="0"/>
      <w:marBottom w:val="0"/>
      <w:divBdr>
        <w:top w:val="none" w:sz="0" w:space="0" w:color="auto"/>
        <w:left w:val="none" w:sz="0" w:space="0" w:color="auto"/>
        <w:bottom w:val="none" w:sz="0" w:space="0" w:color="auto"/>
        <w:right w:val="none" w:sz="0" w:space="0" w:color="auto"/>
      </w:divBdr>
    </w:div>
    <w:div w:id="1460801902">
      <w:marLeft w:val="480"/>
      <w:marRight w:val="0"/>
      <w:marTop w:val="0"/>
      <w:marBottom w:val="0"/>
      <w:divBdr>
        <w:top w:val="none" w:sz="0" w:space="0" w:color="auto"/>
        <w:left w:val="none" w:sz="0" w:space="0" w:color="auto"/>
        <w:bottom w:val="none" w:sz="0" w:space="0" w:color="auto"/>
        <w:right w:val="none" w:sz="0" w:space="0" w:color="auto"/>
      </w:divBdr>
    </w:div>
    <w:div w:id="1461071275">
      <w:marLeft w:val="480"/>
      <w:marRight w:val="0"/>
      <w:marTop w:val="0"/>
      <w:marBottom w:val="0"/>
      <w:divBdr>
        <w:top w:val="none" w:sz="0" w:space="0" w:color="auto"/>
        <w:left w:val="none" w:sz="0" w:space="0" w:color="auto"/>
        <w:bottom w:val="none" w:sz="0" w:space="0" w:color="auto"/>
        <w:right w:val="none" w:sz="0" w:space="0" w:color="auto"/>
      </w:divBdr>
    </w:div>
    <w:div w:id="1461339302">
      <w:marLeft w:val="480"/>
      <w:marRight w:val="0"/>
      <w:marTop w:val="0"/>
      <w:marBottom w:val="0"/>
      <w:divBdr>
        <w:top w:val="none" w:sz="0" w:space="0" w:color="auto"/>
        <w:left w:val="none" w:sz="0" w:space="0" w:color="auto"/>
        <w:bottom w:val="none" w:sz="0" w:space="0" w:color="auto"/>
        <w:right w:val="none" w:sz="0" w:space="0" w:color="auto"/>
      </w:divBdr>
    </w:div>
    <w:div w:id="1461387803">
      <w:marLeft w:val="480"/>
      <w:marRight w:val="0"/>
      <w:marTop w:val="0"/>
      <w:marBottom w:val="0"/>
      <w:divBdr>
        <w:top w:val="none" w:sz="0" w:space="0" w:color="auto"/>
        <w:left w:val="none" w:sz="0" w:space="0" w:color="auto"/>
        <w:bottom w:val="none" w:sz="0" w:space="0" w:color="auto"/>
        <w:right w:val="none" w:sz="0" w:space="0" w:color="auto"/>
      </w:divBdr>
    </w:div>
    <w:div w:id="1461454374">
      <w:marLeft w:val="480"/>
      <w:marRight w:val="0"/>
      <w:marTop w:val="0"/>
      <w:marBottom w:val="0"/>
      <w:divBdr>
        <w:top w:val="none" w:sz="0" w:space="0" w:color="auto"/>
        <w:left w:val="none" w:sz="0" w:space="0" w:color="auto"/>
        <w:bottom w:val="none" w:sz="0" w:space="0" w:color="auto"/>
        <w:right w:val="none" w:sz="0" w:space="0" w:color="auto"/>
      </w:divBdr>
    </w:div>
    <w:div w:id="1461532333">
      <w:marLeft w:val="480"/>
      <w:marRight w:val="0"/>
      <w:marTop w:val="0"/>
      <w:marBottom w:val="0"/>
      <w:divBdr>
        <w:top w:val="none" w:sz="0" w:space="0" w:color="auto"/>
        <w:left w:val="none" w:sz="0" w:space="0" w:color="auto"/>
        <w:bottom w:val="none" w:sz="0" w:space="0" w:color="auto"/>
        <w:right w:val="none" w:sz="0" w:space="0" w:color="auto"/>
      </w:divBdr>
    </w:div>
    <w:div w:id="1461679487">
      <w:marLeft w:val="480"/>
      <w:marRight w:val="0"/>
      <w:marTop w:val="0"/>
      <w:marBottom w:val="0"/>
      <w:divBdr>
        <w:top w:val="none" w:sz="0" w:space="0" w:color="auto"/>
        <w:left w:val="none" w:sz="0" w:space="0" w:color="auto"/>
        <w:bottom w:val="none" w:sz="0" w:space="0" w:color="auto"/>
        <w:right w:val="none" w:sz="0" w:space="0" w:color="auto"/>
      </w:divBdr>
    </w:div>
    <w:div w:id="1462111657">
      <w:marLeft w:val="480"/>
      <w:marRight w:val="0"/>
      <w:marTop w:val="0"/>
      <w:marBottom w:val="0"/>
      <w:divBdr>
        <w:top w:val="none" w:sz="0" w:space="0" w:color="auto"/>
        <w:left w:val="none" w:sz="0" w:space="0" w:color="auto"/>
        <w:bottom w:val="none" w:sz="0" w:space="0" w:color="auto"/>
        <w:right w:val="none" w:sz="0" w:space="0" w:color="auto"/>
      </w:divBdr>
    </w:div>
    <w:div w:id="1462111667">
      <w:marLeft w:val="480"/>
      <w:marRight w:val="0"/>
      <w:marTop w:val="0"/>
      <w:marBottom w:val="0"/>
      <w:divBdr>
        <w:top w:val="none" w:sz="0" w:space="0" w:color="auto"/>
        <w:left w:val="none" w:sz="0" w:space="0" w:color="auto"/>
        <w:bottom w:val="none" w:sz="0" w:space="0" w:color="auto"/>
        <w:right w:val="none" w:sz="0" w:space="0" w:color="auto"/>
      </w:divBdr>
    </w:div>
    <w:div w:id="1462113008">
      <w:marLeft w:val="480"/>
      <w:marRight w:val="0"/>
      <w:marTop w:val="0"/>
      <w:marBottom w:val="0"/>
      <w:divBdr>
        <w:top w:val="none" w:sz="0" w:space="0" w:color="auto"/>
        <w:left w:val="none" w:sz="0" w:space="0" w:color="auto"/>
        <w:bottom w:val="none" w:sz="0" w:space="0" w:color="auto"/>
        <w:right w:val="none" w:sz="0" w:space="0" w:color="auto"/>
      </w:divBdr>
    </w:div>
    <w:div w:id="1462115763">
      <w:marLeft w:val="480"/>
      <w:marRight w:val="0"/>
      <w:marTop w:val="0"/>
      <w:marBottom w:val="0"/>
      <w:divBdr>
        <w:top w:val="none" w:sz="0" w:space="0" w:color="auto"/>
        <w:left w:val="none" w:sz="0" w:space="0" w:color="auto"/>
        <w:bottom w:val="none" w:sz="0" w:space="0" w:color="auto"/>
        <w:right w:val="none" w:sz="0" w:space="0" w:color="auto"/>
      </w:divBdr>
    </w:div>
    <w:div w:id="1462184429">
      <w:marLeft w:val="480"/>
      <w:marRight w:val="0"/>
      <w:marTop w:val="0"/>
      <w:marBottom w:val="0"/>
      <w:divBdr>
        <w:top w:val="none" w:sz="0" w:space="0" w:color="auto"/>
        <w:left w:val="none" w:sz="0" w:space="0" w:color="auto"/>
        <w:bottom w:val="none" w:sz="0" w:space="0" w:color="auto"/>
        <w:right w:val="none" w:sz="0" w:space="0" w:color="auto"/>
      </w:divBdr>
    </w:div>
    <w:div w:id="1462265149">
      <w:marLeft w:val="480"/>
      <w:marRight w:val="0"/>
      <w:marTop w:val="0"/>
      <w:marBottom w:val="0"/>
      <w:divBdr>
        <w:top w:val="none" w:sz="0" w:space="0" w:color="auto"/>
        <w:left w:val="none" w:sz="0" w:space="0" w:color="auto"/>
        <w:bottom w:val="none" w:sz="0" w:space="0" w:color="auto"/>
        <w:right w:val="none" w:sz="0" w:space="0" w:color="auto"/>
      </w:divBdr>
    </w:div>
    <w:div w:id="1462452844">
      <w:marLeft w:val="480"/>
      <w:marRight w:val="0"/>
      <w:marTop w:val="0"/>
      <w:marBottom w:val="0"/>
      <w:divBdr>
        <w:top w:val="none" w:sz="0" w:space="0" w:color="auto"/>
        <w:left w:val="none" w:sz="0" w:space="0" w:color="auto"/>
        <w:bottom w:val="none" w:sz="0" w:space="0" w:color="auto"/>
        <w:right w:val="none" w:sz="0" w:space="0" w:color="auto"/>
      </w:divBdr>
    </w:div>
    <w:div w:id="1462534006">
      <w:marLeft w:val="480"/>
      <w:marRight w:val="0"/>
      <w:marTop w:val="0"/>
      <w:marBottom w:val="0"/>
      <w:divBdr>
        <w:top w:val="none" w:sz="0" w:space="0" w:color="auto"/>
        <w:left w:val="none" w:sz="0" w:space="0" w:color="auto"/>
        <w:bottom w:val="none" w:sz="0" w:space="0" w:color="auto"/>
        <w:right w:val="none" w:sz="0" w:space="0" w:color="auto"/>
      </w:divBdr>
    </w:div>
    <w:div w:id="1462768371">
      <w:marLeft w:val="480"/>
      <w:marRight w:val="0"/>
      <w:marTop w:val="0"/>
      <w:marBottom w:val="0"/>
      <w:divBdr>
        <w:top w:val="none" w:sz="0" w:space="0" w:color="auto"/>
        <w:left w:val="none" w:sz="0" w:space="0" w:color="auto"/>
        <w:bottom w:val="none" w:sz="0" w:space="0" w:color="auto"/>
        <w:right w:val="none" w:sz="0" w:space="0" w:color="auto"/>
      </w:divBdr>
    </w:div>
    <w:div w:id="1462845182">
      <w:marLeft w:val="480"/>
      <w:marRight w:val="0"/>
      <w:marTop w:val="0"/>
      <w:marBottom w:val="0"/>
      <w:divBdr>
        <w:top w:val="none" w:sz="0" w:space="0" w:color="auto"/>
        <w:left w:val="none" w:sz="0" w:space="0" w:color="auto"/>
        <w:bottom w:val="none" w:sz="0" w:space="0" w:color="auto"/>
        <w:right w:val="none" w:sz="0" w:space="0" w:color="auto"/>
      </w:divBdr>
    </w:div>
    <w:div w:id="1462963355">
      <w:marLeft w:val="480"/>
      <w:marRight w:val="0"/>
      <w:marTop w:val="0"/>
      <w:marBottom w:val="0"/>
      <w:divBdr>
        <w:top w:val="none" w:sz="0" w:space="0" w:color="auto"/>
        <w:left w:val="none" w:sz="0" w:space="0" w:color="auto"/>
        <w:bottom w:val="none" w:sz="0" w:space="0" w:color="auto"/>
        <w:right w:val="none" w:sz="0" w:space="0" w:color="auto"/>
      </w:divBdr>
    </w:div>
    <w:div w:id="1462992562">
      <w:marLeft w:val="480"/>
      <w:marRight w:val="0"/>
      <w:marTop w:val="0"/>
      <w:marBottom w:val="0"/>
      <w:divBdr>
        <w:top w:val="none" w:sz="0" w:space="0" w:color="auto"/>
        <w:left w:val="none" w:sz="0" w:space="0" w:color="auto"/>
        <w:bottom w:val="none" w:sz="0" w:space="0" w:color="auto"/>
        <w:right w:val="none" w:sz="0" w:space="0" w:color="auto"/>
      </w:divBdr>
    </w:div>
    <w:div w:id="1463109252">
      <w:marLeft w:val="480"/>
      <w:marRight w:val="0"/>
      <w:marTop w:val="0"/>
      <w:marBottom w:val="0"/>
      <w:divBdr>
        <w:top w:val="none" w:sz="0" w:space="0" w:color="auto"/>
        <w:left w:val="none" w:sz="0" w:space="0" w:color="auto"/>
        <w:bottom w:val="none" w:sz="0" w:space="0" w:color="auto"/>
        <w:right w:val="none" w:sz="0" w:space="0" w:color="auto"/>
      </w:divBdr>
    </w:div>
    <w:div w:id="1463570431">
      <w:marLeft w:val="480"/>
      <w:marRight w:val="0"/>
      <w:marTop w:val="0"/>
      <w:marBottom w:val="0"/>
      <w:divBdr>
        <w:top w:val="none" w:sz="0" w:space="0" w:color="auto"/>
        <w:left w:val="none" w:sz="0" w:space="0" w:color="auto"/>
        <w:bottom w:val="none" w:sz="0" w:space="0" w:color="auto"/>
        <w:right w:val="none" w:sz="0" w:space="0" w:color="auto"/>
      </w:divBdr>
    </w:div>
    <w:div w:id="1463570738">
      <w:marLeft w:val="480"/>
      <w:marRight w:val="0"/>
      <w:marTop w:val="0"/>
      <w:marBottom w:val="0"/>
      <w:divBdr>
        <w:top w:val="none" w:sz="0" w:space="0" w:color="auto"/>
        <w:left w:val="none" w:sz="0" w:space="0" w:color="auto"/>
        <w:bottom w:val="none" w:sz="0" w:space="0" w:color="auto"/>
        <w:right w:val="none" w:sz="0" w:space="0" w:color="auto"/>
      </w:divBdr>
    </w:div>
    <w:div w:id="1463571206">
      <w:marLeft w:val="480"/>
      <w:marRight w:val="0"/>
      <w:marTop w:val="0"/>
      <w:marBottom w:val="0"/>
      <w:divBdr>
        <w:top w:val="none" w:sz="0" w:space="0" w:color="auto"/>
        <w:left w:val="none" w:sz="0" w:space="0" w:color="auto"/>
        <w:bottom w:val="none" w:sz="0" w:space="0" w:color="auto"/>
        <w:right w:val="none" w:sz="0" w:space="0" w:color="auto"/>
      </w:divBdr>
    </w:div>
    <w:div w:id="1463694352">
      <w:marLeft w:val="480"/>
      <w:marRight w:val="0"/>
      <w:marTop w:val="0"/>
      <w:marBottom w:val="0"/>
      <w:divBdr>
        <w:top w:val="none" w:sz="0" w:space="0" w:color="auto"/>
        <w:left w:val="none" w:sz="0" w:space="0" w:color="auto"/>
        <w:bottom w:val="none" w:sz="0" w:space="0" w:color="auto"/>
        <w:right w:val="none" w:sz="0" w:space="0" w:color="auto"/>
      </w:divBdr>
    </w:div>
    <w:div w:id="1463844742">
      <w:marLeft w:val="480"/>
      <w:marRight w:val="0"/>
      <w:marTop w:val="0"/>
      <w:marBottom w:val="0"/>
      <w:divBdr>
        <w:top w:val="none" w:sz="0" w:space="0" w:color="auto"/>
        <w:left w:val="none" w:sz="0" w:space="0" w:color="auto"/>
        <w:bottom w:val="none" w:sz="0" w:space="0" w:color="auto"/>
        <w:right w:val="none" w:sz="0" w:space="0" w:color="auto"/>
      </w:divBdr>
    </w:div>
    <w:div w:id="1464157943">
      <w:marLeft w:val="480"/>
      <w:marRight w:val="0"/>
      <w:marTop w:val="0"/>
      <w:marBottom w:val="0"/>
      <w:divBdr>
        <w:top w:val="none" w:sz="0" w:space="0" w:color="auto"/>
        <w:left w:val="none" w:sz="0" w:space="0" w:color="auto"/>
        <w:bottom w:val="none" w:sz="0" w:space="0" w:color="auto"/>
        <w:right w:val="none" w:sz="0" w:space="0" w:color="auto"/>
      </w:divBdr>
    </w:div>
    <w:div w:id="1464612919">
      <w:marLeft w:val="480"/>
      <w:marRight w:val="0"/>
      <w:marTop w:val="0"/>
      <w:marBottom w:val="0"/>
      <w:divBdr>
        <w:top w:val="none" w:sz="0" w:space="0" w:color="auto"/>
        <w:left w:val="none" w:sz="0" w:space="0" w:color="auto"/>
        <w:bottom w:val="none" w:sz="0" w:space="0" w:color="auto"/>
        <w:right w:val="none" w:sz="0" w:space="0" w:color="auto"/>
      </w:divBdr>
    </w:div>
    <w:div w:id="1464616957">
      <w:marLeft w:val="480"/>
      <w:marRight w:val="0"/>
      <w:marTop w:val="0"/>
      <w:marBottom w:val="0"/>
      <w:divBdr>
        <w:top w:val="none" w:sz="0" w:space="0" w:color="auto"/>
        <w:left w:val="none" w:sz="0" w:space="0" w:color="auto"/>
        <w:bottom w:val="none" w:sz="0" w:space="0" w:color="auto"/>
        <w:right w:val="none" w:sz="0" w:space="0" w:color="auto"/>
      </w:divBdr>
    </w:div>
    <w:div w:id="1465198186">
      <w:marLeft w:val="480"/>
      <w:marRight w:val="0"/>
      <w:marTop w:val="0"/>
      <w:marBottom w:val="0"/>
      <w:divBdr>
        <w:top w:val="none" w:sz="0" w:space="0" w:color="auto"/>
        <w:left w:val="none" w:sz="0" w:space="0" w:color="auto"/>
        <w:bottom w:val="none" w:sz="0" w:space="0" w:color="auto"/>
        <w:right w:val="none" w:sz="0" w:space="0" w:color="auto"/>
      </w:divBdr>
    </w:div>
    <w:div w:id="1465200195">
      <w:marLeft w:val="480"/>
      <w:marRight w:val="0"/>
      <w:marTop w:val="0"/>
      <w:marBottom w:val="0"/>
      <w:divBdr>
        <w:top w:val="none" w:sz="0" w:space="0" w:color="auto"/>
        <w:left w:val="none" w:sz="0" w:space="0" w:color="auto"/>
        <w:bottom w:val="none" w:sz="0" w:space="0" w:color="auto"/>
        <w:right w:val="none" w:sz="0" w:space="0" w:color="auto"/>
      </w:divBdr>
    </w:div>
    <w:div w:id="1465582631">
      <w:marLeft w:val="480"/>
      <w:marRight w:val="0"/>
      <w:marTop w:val="0"/>
      <w:marBottom w:val="0"/>
      <w:divBdr>
        <w:top w:val="none" w:sz="0" w:space="0" w:color="auto"/>
        <w:left w:val="none" w:sz="0" w:space="0" w:color="auto"/>
        <w:bottom w:val="none" w:sz="0" w:space="0" w:color="auto"/>
        <w:right w:val="none" w:sz="0" w:space="0" w:color="auto"/>
      </w:divBdr>
    </w:div>
    <w:div w:id="1465613974">
      <w:marLeft w:val="480"/>
      <w:marRight w:val="0"/>
      <w:marTop w:val="0"/>
      <w:marBottom w:val="0"/>
      <w:divBdr>
        <w:top w:val="none" w:sz="0" w:space="0" w:color="auto"/>
        <w:left w:val="none" w:sz="0" w:space="0" w:color="auto"/>
        <w:bottom w:val="none" w:sz="0" w:space="0" w:color="auto"/>
        <w:right w:val="none" w:sz="0" w:space="0" w:color="auto"/>
      </w:divBdr>
    </w:div>
    <w:div w:id="1465660646">
      <w:marLeft w:val="480"/>
      <w:marRight w:val="0"/>
      <w:marTop w:val="0"/>
      <w:marBottom w:val="0"/>
      <w:divBdr>
        <w:top w:val="none" w:sz="0" w:space="0" w:color="auto"/>
        <w:left w:val="none" w:sz="0" w:space="0" w:color="auto"/>
        <w:bottom w:val="none" w:sz="0" w:space="0" w:color="auto"/>
        <w:right w:val="none" w:sz="0" w:space="0" w:color="auto"/>
      </w:divBdr>
    </w:div>
    <w:div w:id="1465779511">
      <w:marLeft w:val="480"/>
      <w:marRight w:val="0"/>
      <w:marTop w:val="0"/>
      <w:marBottom w:val="0"/>
      <w:divBdr>
        <w:top w:val="none" w:sz="0" w:space="0" w:color="auto"/>
        <w:left w:val="none" w:sz="0" w:space="0" w:color="auto"/>
        <w:bottom w:val="none" w:sz="0" w:space="0" w:color="auto"/>
        <w:right w:val="none" w:sz="0" w:space="0" w:color="auto"/>
      </w:divBdr>
    </w:div>
    <w:div w:id="1466194497">
      <w:marLeft w:val="480"/>
      <w:marRight w:val="0"/>
      <w:marTop w:val="0"/>
      <w:marBottom w:val="0"/>
      <w:divBdr>
        <w:top w:val="none" w:sz="0" w:space="0" w:color="auto"/>
        <w:left w:val="none" w:sz="0" w:space="0" w:color="auto"/>
        <w:bottom w:val="none" w:sz="0" w:space="0" w:color="auto"/>
        <w:right w:val="none" w:sz="0" w:space="0" w:color="auto"/>
      </w:divBdr>
    </w:div>
    <w:div w:id="1466506251">
      <w:marLeft w:val="480"/>
      <w:marRight w:val="0"/>
      <w:marTop w:val="0"/>
      <w:marBottom w:val="0"/>
      <w:divBdr>
        <w:top w:val="none" w:sz="0" w:space="0" w:color="auto"/>
        <w:left w:val="none" w:sz="0" w:space="0" w:color="auto"/>
        <w:bottom w:val="none" w:sz="0" w:space="0" w:color="auto"/>
        <w:right w:val="none" w:sz="0" w:space="0" w:color="auto"/>
      </w:divBdr>
    </w:div>
    <w:div w:id="1466773147">
      <w:marLeft w:val="480"/>
      <w:marRight w:val="0"/>
      <w:marTop w:val="0"/>
      <w:marBottom w:val="0"/>
      <w:divBdr>
        <w:top w:val="none" w:sz="0" w:space="0" w:color="auto"/>
        <w:left w:val="none" w:sz="0" w:space="0" w:color="auto"/>
        <w:bottom w:val="none" w:sz="0" w:space="0" w:color="auto"/>
        <w:right w:val="none" w:sz="0" w:space="0" w:color="auto"/>
      </w:divBdr>
    </w:div>
    <w:div w:id="1466894994">
      <w:marLeft w:val="480"/>
      <w:marRight w:val="0"/>
      <w:marTop w:val="0"/>
      <w:marBottom w:val="0"/>
      <w:divBdr>
        <w:top w:val="none" w:sz="0" w:space="0" w:color="auto"/>
        <w:left w:val="none" w:sz="0" w:space="0" w:color="auto"/>
        <w:bottom w:val="none" w:sz="0" w:space="0" w:color="auto"/>
        <w:right w:val="none" w:sz="0" w:space="0" w:color="auto"/>
      </w:divBdr>
    </w:div>
    <w:div w:id="1466972402">
      <w:marLeft w:val="480"/>
      <w:marRight w:val="0"/>
      <w:marTop w:val="0"/>
      <w:marBottom w:val="0"/>
      <w:divBdr>
        <w:top w:val="none" w:sz="0" w:space="0" w:color="auto"/>
        <w:left w:val="none" w:sz="0" w:space="0" w:color="auto"/>
        <w:bottom w:val="none" w:sz="0" w:space="0" w:color="auto"/>
        <w:right w:val="none" w:sz="0" w:space="0" w:color="auto"/>
      </w:divBdr>
    </w:div>
    <w:div w:id="1467316347">
      <w:marLeft w:val="480"/>
      <w:marRight w:val="0"/>
      <w:marTop w:val="0"/>
      <w:marBottom w:val="0"/>
      <w:divBdr>
        <w:top w:val="none" w:sz="0" w:space="0" w:color="auto"/>
        <w:left w:val="none" w:sz="0" w:space="0" w:color="auto"/>
        <w:bottom w:val="none" w:sz="0" w:space="0" w:color="auto"/>
        <w:right w:val="none" w:sz="0" w:space="0" w:color="auto"/>
      </w:divBdr>
    </w:div>
    <w:div w:id="1467360217">
      <w:marLeft w:val="480"/>
      <w:marRight w:val="0"/>
      <w:marTop w:val="0"/>
      <w:marBottom w:val="0"/>
      <w:divBdr>
        <w:top w:val="none" w:sz="0" w:space="0" w:color="auto"/>
        <w:left w:val="none" w:sz="0" w:space="0" w:color="auto"/>
        <w:bottom w:val="none" w:sz="0" w:space="0" w:color="auto"/>
        <w:right w:val="none" w:sz="0" w:space="0" w:color="auto"/>
      </w:divBdr>
    </w:div>
    <w:div w:id="1467430727">
      <w:marLeft w:val="480"/>
      <w:marRight w:val="0"/>
      <w:marTop w:val="0"/>
      <w:marBottom w:val="0"/>
      <w:divBdr>
        <w:top w:val="none" w:sz="0" w:space="0" w:color="auto"/>
        <w:left w:val="none" w:sz="0" w:space="0" w:color="auto"/>
        <w:bottom w:val="none" w:sz="0" w:space="0" w:color="auto"/>
        <w:right w:val="none" w:sz="0" w:space="0" w:color="auto"/>
      </w:divBdr>
    </w:div>
    <w:div w:id="1467547996">
      <w:marLeft w:val="480"/>
      <w:marRight w:val="0"/>
      <w:marTop w:val="0"/>
      <w:marBottom w:val="0"/>
      <w:divBdr>
        <w:top w:val="none" w:sz="0" w:space="0" w:color="auto"/>
        <w:left w:val="none" w:sz="0" w:space="0" w:color="auto"/>
        <w:bottom w:val="none" w:sz="0" w:space="0" w:color="auto"/>
        <w:right w:val="none" w:sz="0" w:space="0" w:color="auto"/>
      </w:divBdr>
    </w:div>
    <w:div w:id="1467577166">
      <w:marLeft w:val="480"/>
      <w:marRight w:val="0"/>
      <w:marTop w:val="0"/>
      <w:marBottom w:val="0"/>
      <w:divBdr>
        <w:top w:val="none" w:sz="0" w:space="0" w:color="auto"/>
        <w:left w:val="none" w:sz="0" w:space="0" w:color="auto"/>
        <w:bottom w:val="none" w:sz="0" w:space="0" w:color="auto"/>
        <w:right w:val="none" w:sz="0" w:space="0" w:color="auto"/>
      </w:divBdr>
    </w:div>
    <w:div w:id="1467627250">
      <w:marLeft w:val="480"/>
      <w:marRight w:val="0"/>
      <w:marTop w:val="0"/>
      <w:marBottom w:val="0"/>
      <w:divBdr>
        <w:top w:val="none" w:sz="0" w:space="0" w:color="auto"/>
        <w:left w:val="none" w:sz="0" w:space="0" w:color="auto"/>
        <w:bottom w:val="none" w:sz="0" w:space="0" w:color="auto"/>
        <w:right w:val="none" w:sz="0" w:space="0" w:color="auto"/>
      </w:divBdr>
    </w:div>
    <w:div w:id="1467696650">
      <w:marLeft w:val="480"/>
      <w:marRight w:val="0"/>
      <w:marTop w:val="0"/>
      <w:marBottom w:val="0"/>
      <w:divBdr>
        <w:top w:val="none" w:sz="0" w:space="0" w:color="auto"/>
        <w:left w:val="none" w:sz="0" w:space="0" w:color="auto"/>
        <w:bottom w:val="none" w:sz="0" w:space="0" w:color="auto"/>
        <w:right w:val="none" w:sz="0" w:space="0" w:color="auto"/>
      </w:divBdr>
    </w:div>
    <w:div w:id="1467894685">
      <w:marLeft w:val="480"/>
      <w:marRight w:val="0"/>
      <w:marTop w:val="0"/>
      <w:marBottom w:val="0"/>
      <w:divBdr>
        <w:top w:val="none" w:sz="0" w:space="0" w:color="auto"/>
        <w:left w:val="none" w:sz="0" w:space="0" w:color="auto"/>
        <w:bottom w:val="none" w:sz="0" w:space="0" w:color="auto"/>
        <w:right w:val="none" w:sz="0" w:space="0" w:color="auto"/>
      </w:divBdr>
    </w:div>
    <w:div w:id="1468009198">
      <w:marLeft w:val="480"/>
      <w:marRight w:val="0"/>
      <w:marTop w:val="0"/>
      <w:marBottom w:val="0"/>
      <w:divBdr>
        <w:top w:val="none" w:sz="0" w:space="0" w:color="auto"/>
        <w:left w:val="none" w:sz="0" w:space="0" w:color="auto"/>
        <w:bottom w:val="none" w:sz="0" w:space="0" w:color="auto"/>
        <w:right w:val="none" w:sz="0" w:space="0" w:color="auto"/>
      </w:divBdr>
    </w:div>
    <w:div w:id="1468283995">
      <w:marLeft w:val="480"/>
      <w:marRight w:val="0"/>
      <w:marTop w:val="0"/>
      <w:marBottom w:val="0"/>
      <w:divBdr>
        <w:top w:val="none" w:sz="0" w:space="0" w:color="auto"/>
        <w:left w:val="none" w:sz="0" w:space="0" w:color="auto"/>
        <w:bottom w:val="none" w:sz="0" w:space="0" w:color="auto"/>
        <w:right w:val="none" w:sz="0" w:space="0" w:color="auto"/>
      </w:divBdr>
    </w:div>
    <w:div w:id="1468400228">
      <w:marLeft w:val="480"/>
      <w:marRight w:val="0"/>
      <w:marTop w:val="0"/>
      <w:marBottom w:val="0"/>
      <w:divBdr>
        <w:top w:val="none" w:sz="0" w:space="0" w:color="auto"/>
        <w:left w:val="none" w:sz="0" w:space="0" w:color="auto"/>
        <w:bottom w:val="none" w:sz="0" w:space="0" w:color="auto"/>
        <w:right w:val="none" w:sz="0" w:space="0" w:color="auto"/>
      </w:divBdr>
    </w:div>
    <w:div w:id="1468669685">
      <w:marLeft w:val="480"/>
      <w:marRight w:val="0"/>
      <w:marTop w:val="0"/>
      <w:marBottom w:val="0"/>
      <w:divBdr>
        <w:top w:val="none" w:sz="0" w:space="0" w:color="auto"/>
        <w:left w:val="none" w:sz="0" w:space="0" w:color="auto"/>
        <w:bottom w:val="none" w:sz="0" w:space="0" w:color="auto"/>
        <w:right w:val="none" w:sz="0" w:space="0" w:color="auto"/>
      </w:divBdr>
    </w:div>
    <w:div w:id="1468821628">
      <w:marLeft w:val="480"/>
      <w:marRight w:val="0"/>
      <w:marTop w:val="0"/>
      <w:marBottom w:val="0"/>
      <w:divBdr>
        <w:top w:val="none" w:sz="0" w:space="0" w:color="auto"/>
        <w:left w:val="none" w:sz="0" w:space="0" w:color="auto"/>
        <w:bottom w:val="none" w:sz="0" w:space="0" w:color="auto"/>
        <w:right w:val="none" w:sz="0" w:space="0" w:color="auto"/>
      </w:divBdr>
    </w:div>
    <w:div w:id="1469008730">
      <w:marLeft w:val="480"/>
      <w:marRight w:val="0"/>
      <w:marTop w:val="0"/>
      <w:marBottom w:val="0"/>
      <w:divBdr>
        <w:top w:val="none" w:sz="0" w:space="0" w:color="auto"/>
        <w:left w:val="none" w:sz="0" w:space="0" w:color="auto"/>
        <w:bottom w:val="none" w:sz="0" w:space="0" w:color="auto"/>
        <w:right w:val="none" w:sz="0" w:space="0" w:color="auto"/>
      </w:divBdr>
    </w:div>
    <w:div w:id="1469014096">
      <w:marLeft w:val="480"/>
      <w:marRight w:val="0"/>
      <w:marTop w:val="0"/>
      <w:marBottom w:val="0"/>
      <w:divBdr>
        <w:top w:val="none" w:sz="0" w:space="0" w:color="auto"/>
        <w:left w:val="none" w:sz="0" w:space="0" w:color="auto"/>
        <w:bottom w:val="none" w:sz="0" w:space="0" w:color="auto"/>
        <w:right w:val="none" w:sz="0" w:space="0" w:color="auto"/>
      </w:divBdr>
    </w:div>
    <w:div w:id="1469125604">
      <w:marLeft w:val="480"/>
      <w:marRight w:val="0"/>
      <w:marTop w:val="0"/>
      <w:marBottom w:val="0"/>
      <w:divBdr>
        <w:top w:val="none" w:sz="0" w:space="0" w:color="auto"/>
        <w:left w:val="none" w:sz="0" w:space="0" w:color="auto"/>
        <w:bottom w:val="none" w:sz="0" w:space="0" w:color="auto"/>
        <w:right w:val="none" w:sz="0" w:space="0" w:color="auto"/>
      </w:divBdr>
    </w:div>
    <w:div w:id="1469322326">
      <w:marLeft w:val="480"/>
      <w:marRight w:val="0"/>
      <w:marTop w:val="0"/>
      <w:marBottom w:val="0"/>
      <w:divBdr>
        <w:top w:val="none" w:sz="0" w:space="0" w:color="auto"/>
        <w:left w:val="none" w:sz="0" w:space="0" w:color="auto"/>
        <w:bottom w:val="none" w:sz="0" w:space="0" w:color="auto"/>
        <w:right w:val="none" w:sz="0" w:space="0" w:color="auto"/>
      </w:divBdr>
    </w:div>
    <w:div w:id="1469517775">
      <w:marLeft w:val="480"/>
      <w:marRight w:val="0"/>
      <w:marTop w:val="0"/>
      <w:marBottom w:val="0"/>
      <w:divBdr>
        <w:top w:val="none" w:sz="0" w:space="0" w:color="auto"/>
        <w:left w:val="none" w:sz="0" w:space="0" w:color="auto"/>
        <w:bottom w:val="none" w:sz="0" w:space="0" w:color="auto"/>
        <w:right w:val="none" w:sz="0" w:space="0" w:color="auto"/>
      </w:divBdr>
    </w:div>
    <w:div w:id="1469546014">
      <w:marLeft w:val="480"/>
      <w:marRight w:val="0"/>
      <w:marTop w:val="0"/>
      <w:marBottom w:val="0"/>
      <w:divBdr>
        <w:top w:val="none" w:sz="0" w:space="0" w:color="auto"/>
        <w:left w:val="none" w:sz="0" w:space="0" w:color="auto"/>
        <w:bottom w:val="none" w:sz="0" w:space="0" w:color="auto"/>
        <w:right w:val="none" w:sz="0" w:space="0" w:color="auto"/>
      </w:divBdr>
    </w:div>
    <w:div w:id="1469781763">
      <w:marLeft w:val="480"/>
      <w:marRight w:val="0"/>
      <w:marTop w:val="0"/>
      <w:marBottom w:val="0"/>
      <w:divBdr>
        <w:top w:val="none" w:sz="0" w:space="0" w:color="auto"/>
        <w:left w:val="none" w:sz="0" w:space="0" w:color="auto"/>
        <w:bottom w:val="none" w:sz="0" w:space="0" w:color="auto"/>
        <w:right w:val="none" w:sz="0" w:space="0" w:color="auto"/>
      </w:divBdr>
    </w:div>
    <w:div w:id="1469786050">
      <w:marLeft w:val="480"/>
      <w:marRight w:val="0"/>
      <w:marTop w:val="0"/>
      <w:marBottom w:val="0"/>
      <w:divBdr>
        <w:top w:val="none" w:sz="0" w:space="0" w:color="auto"/>
        <w:left w:val="none" w:sz="0" w:space="0" w:color="auto"/>
        <w:bottom w:val="none" w:sz="0" w:space="0" w:color="auto"/>
        <w:right w:val="none" w:sz="0" w:space="0" w:color="auto"/>
      </w:divBdr>
    </w:div>
    <w:div w:id="1469862654">
      <w:marLeft w:val="480"/>
      <w:marRight w:val="0"/>
      <w:marTop w:val="0"/>
      <w:marBottom w:val="0"/>
      <w:divBdr>
        <w:top w:val="none" w:sz="0" w:space="0" w:color="auto"/>
        <w:left w:val="none" w:sz="0" w:space="0" w:color="auto"/>
        <w:bottom w:val="none" w:sz="0" w:space="0" w:color="auto"/>
        <w:right w:val="none" w:sz="0" w:space="0" w:color="auto"/>
      </w:divBdr>
    </w:div>
    <w:div w:id="1470317508">
      <w:marLeft w:val="480"/>
      <w:marRight w:val="0"/>
      <w:marTop w:val="0"/>
      <w:marBottom w:val="0"/>
      <w:divBdr>
        <w:top w:val="none" w:sz="0" w:space="0" w:color="auto"/>
        <w:left w:val="none" w:sz="0" w:space="0" w:color="auto"/>
        <w:bottom w:val="none" w:sz="0" w:space="0" w:color="auto"/>
        <w:right w:val="none" w:sz="0" w:space="0" w:color="auto"/>
      </w:divBdr>
    </w:div>
    <w:div w:id="1470514458">
      <w:marLeft w:val="480"/>
      <w:marRight w:val="0"/>
      <w:marTop w:val="0"/>
      <w:marBottom w:val="0"/>
      <w:divBdr>
        <w:top w:val="none" w:sz="0" w:space="0" w:color="auto"/>
        <w:left w:val="none" w:sz="0" w:space="0" w:color="auto"/>
        <w:bottom w:val="none" w:sz="0" w:space="0" w:color="auto"/>
        <w:right w:val="none" w:sz="0" w:space="0" w:color="auto"/>
      </w:divBdr>
    </w:div>
    <w:div w:id="1470630424">
      <w:marLeft w:val="480"/>
      <w:marRight w:val="0"/>
      <w:marTop w:val="0"/>
      <w:marBottom w:val="0"/>
      <w:divBdr>
        <w:top w:val="none" w:sz="0" w:space="0" w:color="auto"/>
        <w:left w:val="none" w:sz="0" w:space="0" w:color="auto"/>
        <w:bottom w:val="none" w:sz="0" w:space="0" w:color="auto"/>
        <w:right w:val="none" w:sz="0" w:space="0" w:color="auto"/>
      </w:divBdr>
    </w:div>
    <w:div w:id="1470824497">
      <w:marLeft w:val="480"/>
      <w:marRight w:val="0"/>
      <w:marTop w:val="0"/>
      <w:marBottom w:val="0"/>
      <w:divBdr>
        <w:top w:val="none" w:sz="0" w:space="0" w:color="auto"/>
        <w:left w:val="none" w:sz="0" w:space="0" w:color="auto"/>
        <w:bottom w:val="none" w:sz="0" w:space="0" w:color="auto"/>
        <w:right w:val="none" w:sz="0" w:space="0" w:color="auto"/>
      </w:divBdr>
    </w:div>
    <w:div w:id="1470853669">
      <w:marLeft w:val="480"/>
      <w:marRight w:val="0"/>
      <w:marTop w:val="0"/>
      <w:marBottom w:val="0"/>
      <w:divBdr>
        <w:top w:val="none" w:sz="0" w:space="0" w:color="auto"/>
        <w:left w:val="none" w:sz="0" w:space="0" w:color="auto"/>
        <w:bottom w:val="none" w:sz="0" w:space="0" w:color="auto"/>
        <w:right w:val="none" w:sz="0" w:space="0" w:color="auto"/>
      </w:divBdr>
    </w:div>
    <w:div w:id="1471092436">
      <w:marLeft w:val="480"/>
      <w:marRight w:val="0"/>
      <w:marTop w:val="0"/>
      <w:marBottom w:val="0"/>
      <w:divBdr>
        <w:top w:val="none" w:sz="0" w:space="0" w:color="auto"/>
        <w:left w:val="none" w:sz="0" w:space="0" w:color="auto"/>
        <w:bottom w:val="none" w:sz="0" w:space="0" w:color="auto"/>
        <w:right w:val="none" w:sz="0" w:space="0" w:color="auto"/>
      </w:divBdr>
    </w:div>
    <w:div w:id="1471626483">
      <w:marLeft w:val="480"/>
      <w:marRight w:val="0"/>
      <w:marTop w:val="0"/>
      <w:marBottom w:val="0"/>
      <w:divBdr>
        <w:top w:val="none" w:sz="0" w:space="0" w:color="auto"/>
        <w:left w:val="none" w:sz="0" w:space="0" w:color="auto"/>
        <w:bottom w:val="none" w:sz="0" w:space="0" w:color="auto"/>
        <w:right w:val="none" w:sz="0" w:space="0" w:color="auto"/>
      </w:divBdr>
    </w:div>
    <w:div w:id="1471633470">
      <w:marLeft w:val="480"/>
      <w:marRight w:val="0"/>
      <w:marTop w:val="0"/>
      <w:marBottom w:val="0"/>
      <w:divBdr>
        <w:top w:val="none" w:sz="0" w:space="0" w:color="auto"/>
        <w:left w:val="none" w:sz="0" w:space="0" w:color="auto"/>
        <w:bottom w:val="none" w:sz="0" w:space="0" w:color="auto"/>
        <w:right w:val="none" w:sz="0" w:space="0" w:color="auto"/>
      </w:divBdr>
    </w:div>
    <w:div w:id="1472089372">
      <w:marLeft w:val="480"/>
      <w:marRight w:val="0"/>
      <w:marTop w:val="0"/>
      <w:marBottom w:val="0"/>
      <w:divBdr>
        <w:top w:val="none" w:sz="0" w:space="0" w:color="auto"/>
        <w:left w:val="none" w:sz="0" w:space="0" w:color="auto"/>
        <w:bottom w:val="none" w:sz="0" w:space="0" w:color="auto"/>
        <w:right w:val="none" w:sz="0" w:space="0" w:color="auto"/>
      </w:divBdr>
    </w:div>
    <w:div w:id="1472098143">
      <w:marLeft w:val="480"/>
      <w:marRight w:val="0"/>
      <w:marTop w:val="0"/>
      <w:marBottom w:val="0"/>
      <w:divBdr>
        <w:top w:val="none" w:sz="0" w:space="0" w:color="auto"/>
        <w:left w:val="none" w:sz="0" w:space="0" w:color="auto"/>
        <w:bottom w:val="none" w:sz="0" w:space="0" w:color="auto"/>
        <w:right w:val="none" w:sz="0" w:space="0" w:color="auto"/>
      </w:divBdr>
    </w:div>
    <w:div w:id="1472407032">
      <w:marLeft w:val="480"/>
      <w:marRight w:val="0"/>
      <w:marTop w:val="0"/>
      <w:marBottom w:val="0"/>
      <w:divBdr>
        <w:top w:val="none" w:sz="0" w:space="0" w:color="auto"/>
        <w:left w:val="none" w:sz="0" w:space="0" w:color="auto"/>
        <w:bottom w:val="none" w:sz="0" w:space="0" w:color="auto"/>
        <w:right w:val="none" w:sz="0" w:space="0" w:color="auto"/>
      </w:divBdr>
    </w:div>
    <w:div w:id="1472626622">
      <w:marLeft w:val="480"/>
      <w:marRight w:val="0"/>
      <w:marTop w:val="0"/>
      <w:marBottom w:val="0"/>
      <w:divBdr>
        <w:top w:val="none" w:sz="0" w:space="0" w:color="auto"/>
        <w:left w:val="none" w:sz="0" w:space="0" w:color="auto"/>
        <w:bottom w:val="none" w:sz="0" w:space="0" w:color="auto"/>
        <w:right w:val="none" w:sz="0" w:space="0" w:color="auto"/>
      </w:divBdr>
    </w:div>
    <w:div w:id="1472671926">
      <w:marLeft w:val="480"/>
      <w:marRight w:val="0"/>
      <w:marTop w:val="0"/>
      <w:marBottom w:val="0"/>
      <w:divBdr>
        <w:top w:val="none" w:sz="0" w:space="0" w:color="auto"/>
        <w:left w:val="none" w:sz="0" w:space="0" w:color="auto"/>
        <w:bottom w:val="none" w:sz="0" w:space="0" w:color="auto"/>
        <w:right w:val="none" w:sz="0" w:space="0" w:color="auto"/>
      </w:divBdr>
    </w:div>
    <w:div w:id="1472746203">
      <w:marLeft w:val="480"/>
      <w:marRight w:val="0"/>
      <w:marTop w:val="0"/>
      <w:marBottom w:val="0"/>
      <w:divBdr>
        <w:top w:val="none" w:sz="0" w:space="0" w:color="auto"/>
        <w:left w:val="none" w:sz="0" w:space="0" w:color="auto"/>
        <w:bottom w:val="none" w:sz="0" w:space="0" w:color="auto"/>
        <w:right w:val="none" w:sz="0" w:space="0" w:color="auto"/>
      </w:divBdr>
    </w:div>
    <w:div w:id="1473012826">
      <w:marLeft w:val="480"/>
      <w:marRight w:val="0"/>
      <w:marTop w:val="0"/>
      <w:marBottom w:val="0"/>
      <w:divBdr>
        <w:top w:val="none" w:sz="0" w:space="0" w:color="auto"/>
        <w:left w:val="none" w:sz="0" w:space="0" w:color="auto"/>
        <w:bottom w:val="none" w:sz="0" w:space="0" w:color="auto"/>
        <w:right w:val="none" w:sz="0" w:space="0" w:color="auto"/>
      </w:divBdr>
    </w:div>
    <w:div w:id="1473057237">
      <w:marLeft w:val="480"/>
      <w:marRight w:val="0"/>
      <w:marTop w:val="0"/>
      <w:marBottom w:val="0"/>
      <w:divBdr>
        <w:top w:val="none" w:sz="0" w:space="0" w:color="auto"/>
        <w:left w:val="none" w:sz="0" w:space="0" w:color="auto"/>
        <w:bottom w:val="none" w:sz="0" w:space="0" w:color="auto"/>
        <w:right w:val="none" w:sz="0" w:space="0" w:color="auto"/>
      </w:divBdr>
    </w:div>
    <w:div w:id="1473136195">
      <w:marLeft w:val="480"/>
      <w:marRight w:val="0"/>
      <w:marTop w:val="0"/>
      <w:marBottom w:val="0"/>
      <w:divBdr>
        <w:top w:val="none" w:sz="0" w:space="0" w:color="auto"/>
        <w:left w:val="none" w:sz="0" w:space="0" w:color="auto"/>
        <w:bottom w:val="none" w:sz="0" w:space="0" w:color="auto"/>
        <w:right w:val="none" w:sz="0" w:space="0" w:color="auto"/>
      </w:divBdr>
    </w:div>
    <w:div w:id="1473139622">
      <w:marLeft w:val="480"/>
      <w:marRight w:val="0"/>
      <w:marTop w:val="0"/>
      <w:marBottom w:val="0"/>
      <w:divBdr>
        <w:top w:val="none" w:sz="0" w:space="0" w:color="auto"/>
        <w:left w:val="none" w:sz="0" w:space="0" w:color="auto"/>
        <w:bottom w:val="none" w:sz="0" w:space="0" w:color="auto"/>
        <w:right w:val="none" w:sz="0" w:space="0" w:color="auto"/>
      </w:divBdr>
    </w:div>
    <w:div w:id="1473139743">
      <w:marLeft w:val="480"/>
      <w:marRight w:val="0"/>
      <w:marTop w:val="0"/>
      <w:marBottom w:val="0"/>
      <w:divBdr>
        <w:top w:val="none" w:sz="0" w:space="0" w:color="auto"/>
        <w:left w:val="none" w:sz="0" w:space="0" w:color="auto"/>
        <w:bottom w:val="none" w:sz="0" w:space="0" w:color="auto"/>
        <w:right w:val="none" w:sz="0" w:space="0" w:color="auto"/>
      </w:divBdr>
    </w:div>
    <w:div w:id="1473140104">
      <w:marLeft w:val="480"/>
      <w:marRight w:val="0"/>
      <w:marTop w:val="0"/>
      <w:marBottom w:val="0"/>
      <w:divBdr>
        <w:top w:val="none" w:sz="0" w:space="0" w:color="auto"/>
        <w:left w:val="none" w:sz="0" w:space="0" w:color="auto"/>
        <w:bottom w:val="none" w:sz="0" w:space="0" w:color="auto"/>
        <w:right w:val="none" w:sz="0" w:space="0" w:color="auto"/>
      </w:divBdr>
    </w:div>
    <w:div w:id="1473324478">
      <w:marLeft w:val="480"/>
      <w:marRight w:val="0"/>
      <w:marTop w:val="0"/>
      <w:marBottom w:val="0"/>
      <w:divBdr>
        <w:top w:val="none" w:sz="0" w:space="0" w:color="auto"/>
        <w:left w:val="none" w:sz="0" w:space="0" w:color="auto"/>
        <w:bottom w:val="none" w:sz="0" w:space="0" w:color="auto"/>
        <w:right w:val="none" w:sz="0" w:space="0" w:color="auto"/>
      </w:divBdr>
    </w:div>
    <w:div w:id="1473327830">
      <w:marLeft w:val="480"/>
      <w:marRight w:val="0"/>
      <w:marTop w:val="0"/>
      <w:marBottom w:val="0"/>
      <w:divBdr>
        <w:top w:val="none" w:sz="0" w:space="0" w:color="auto"/>
        <w:left w:val="none" w:sz="0" w:space="0" w:color="auto"/>
        <w:bottom w:val="none" w:sz="0" w:space="0" w:color="auto"/>
        <w:right w:val="none" w:sz="0" w:space="0" w:color="auto"/>
      </w:divBdr>
    </w:div>
    <w:div w:id="1473403785">
      <w:marLeft w:val="480"/>
      <w:marRight w:val="0"/>
      <w:marTop w:val="0"/>
      <w:marBottom w:val="0"/>
      <w:divBdr>
        <w:top w:val="none" w:sz="0" w:space="0" w:color="auto"/>
        <w:left w:val="none" w:sz="0" w:space="0" w:color="auto"/>
        <w:bottom w:val="none" w:sz="0" w:space="0" w:color="auto"/>
        <w:right w:val="none" w:sz="0" w:space="0" w:color="auto"/>
      </w:divBdr>
    </w:div>
    <w:div w:id="1473523760">
      <w:marLeft w:val="480"/>
      <w:marRight w:val="0"/>
      <w:marTop w:val="0"/>
      <w:marBottom w:val="0"/>
      <w:divBdr>
        <w:top w:val="none" w:sz="0" w:space="0" w:color="auto"/>
        <w:left w:val="none" w:sz="0" w:space="0" w:color="auto"/>
        <w:bottom w:val="none" w:sz="0" w:space="0" w:color="auto"/>
        <w:right w:val="none" w:sz="0" w:space="0" w:color="auto"/>
      </w:divBdr>
    </w:div>
    <w:div w:id="1473715936">
      <w:marLeft w:val="480"/>
      <w:marRight w:val="0"/>
      <w:marTop w:val="0"/>
      <w:marBottom w:val="0"/>
      <w:divBdr>
        <w:top w:val="none" w:sz="0" w:space="0" w:color="auto"/>
        <w:left w:val="none" w:sz="0" w:space="0" w:color="auto"/>
        <w:bottom w:val="none" w:sz="0" w:space="0" w:color="auto"/>
        <w:right w:val="none" w:sz="0" w:space="0" w:color="auto"/>
      </w:divBdr>
    </w:div>
    <w:div w:id="1473792944">
      <w:marLeft w:val="480"/>
      <w:marRight w:val="0"/>
      <w:marTop w:val="0"/>
      <w:marBottom w:val="0"/>
      <w:divBdr>
        <w:top w:val="none" w:sz="0" w:space="0" w:color="auto"/>
        <w:left w:val="none" w:sz="0" w:space="0" w:color="auto"/>
        <w:bottom w:val="none" w:sz="0" w:space="0" w:color="auto"/>
        <w:right w:val="none" w:sz="0" w:space="0" w:color="auto"/>
      </w:divBdr>
    </w:div>
    <w:div w:id="1474131879">
      <w:marLeft w:val="480"/>
      <w:marRight w:val="0"/>
      <w:marTop w:val="0"/>
      <w:marBottom w:val="0"/>
      <w:divBdr>
        <w:top w:val="none" w:sz="0" w:space="0" w:color="auto"/>
        <w:left w:val="none" w:sz="0" w:space="0" w:color="auto"/>
        <w:bottom w:val="none" w:sz="0" w:space="0" w:color="auto"/>
        <w:right w:val="none" w:sz="0" w:space="0" w:color="auto"/>
      </w:divBdr>
    </w:div>
    <w:div w:id="1474181793">
      <w:marLeft w:val="480"/>
      <w:marRight w:val="0"/>
      <w:marTop w:val="0"/>
      <w:marBottom w:val="0"/>
      <w:divBdr>
        <w:top w:val="none" w:sz="0" w:space="0" w:color="auto"/>
        <w:left w:val="none" w:sz="0" w:space="0" w:color="auto"/>
        <w:bottom w:val="none" w:sz="0" w:space="0" w:color="auto"/>
        <w:right w:val="none" w:sz="0" w:space="0" w:color="auto"/>
      </w:divBdr>
    </w:div>
    <w:div w:id="1474828956">
      <w:marLeft w:val="480"/>
      <w:marRight w:val="0"/>
      <w:marTop w:val="0"/>
      <w:marBottom w:val="0"/>
      <w:divBdr>
        <w:top w:val="none" w:sz="0" w:space="0" w:color="auto"/>
        <w:left w:val="none" w:sz="0" w:space="0" w:color="auto"/>
        <w:bottom w:val="none" w:sz="0" w:space="0" w:color="auto"/>
        <w:right w:val="none" w:sz="0" w:space="0" w:color="auto"/>
      </w:divBdr>
    </w:div>
    <w:div w:id="1474953569">
      <w:marLeft w:val="480"/>
      <w:marRight w:val="0"/>
      <w:marTop w:val="0"/>
      <w:marBottom w:val="0"/>
      <w:divBdr>
        <w:top w:val="none" w:sz="0" w:space="0" w:color="auto"/>
        <w:left w:val="none" w:sz="0" w:space="0" w:color="auto"/>
        <w:bottom w:val="none" w:sz="0" w:space="0" w:color="auto"/>
        <w:right w:val="none" w:sz="0" w:space="0" w:color="auto"/>
      </w:divBdr>
    </w:div>
    <w:div w:id="1474985960">
      <w:marLeft w:val="480"/>
      <w:marRight w:val="0"/>
      <w:marTop w:val="0"/>
      <w:marBottom w:val="0"/>
      <w:divBdr>
        <w:top w:val="none" w:sz="0" w:space="0" w:color="auto"/>
        <w:left w:val="none" w:sz="0" w:space="0" w:color="auto"/>
        <w:bottom w:val="none" w:sz="0" w:space="0" w:color="auto"/>
        <w:right w:val="none" w:sz="0" w:space="0" w:color="auto"/>
      </w:divBdr>
    </w:div>
    <w:div w:id="1475027016">
      <w:marLeft w:val="480"/>
      <w:marRight w:val="0"/>
      <w:marTop w:val="0"/>
      <w:marBottom w:val="0"/>
      <w:divBdr>
        <w:top w:val="none" w:sz="0" w:space="0" w:color="auto"/>
        <w:left w:val="none" w:sz="0" w:space="0" w:color="auto"/>
        <w:bottom w:val="none" w:sz="0" w:space="0" w:color="auto"/>
        <w:right w:val="none" w:sz="0" w:space="0" w:color="auto"/>
      </w:divBdr>
    </w:div>
    <w:div w:id="1475218032">
      <w:marLeft w:val="480"/>
      <w:marRight w:val="0"/>
      <w:marTop w:val="0"/>
      <w:marBottom w:val="0"/>
      <w:divBdr>
        <w:top w:val="none" w:sz="0" w:space="0" w:color="auto"/>
        <w:left w:val="none" w:sz="0" w:space="0" w:color="auto"/>
        <w:bottom w:val="none" w:sz="0" w:space="0" w:color="auto"/>
        <w:right w:val="none" w:sz="0" w:space="0" w:color="auto"/>
      </w:divBdr>
    </w:div>
    <w:div w:id="1475413292">
      <w:marLeft w:val="480"/>
      <w:marRight w:val="0"/>
      <w:marTop w:val="0"/>
      <w:marBottom w:val="0"/>
      <w:divBdr>
        <w:top w:val="none" w:sz="0" w:space="0" w:color="auto"/>
        <w:left w:val="none" w:sz="0" w:space="0" w:color="auto"/>
        <w:bottom w:val="none" w:sz="0" w:space="0" w:color="auto"/>
        <w:right w:val="none" w:sz="0" w:space="0" w:color="auto"/>
      </w:divBdr>
    </w:div>
    <w:div w:id="1475487777">
      <w:marLeft w:val="480"/>
      <w:marRight w:val="0"/>
      <w:marTop w:val="0"/>
      <w:marBottom w:val="0"/>
      <w:divBdr>
        <w:top w:val="none" w:sz="0" w:space="0" w:color="auto"/>
        <w:left w:val="none" w:sz="0" w:space="0" w:color="auto"/>
        <w:bottom w:val="none" w:sz="0" w:space="0" w:color="auto"/>
        <w:right w:val="none" w:sz="0" w:space="0" w:color="auto"/>
      </w:divBdr>
    </w:div>
    <w:div w:id="1475561795">
      <w:marLeft w:val="480"/>
      <w:marRight w:val="0"/>
      <w:marTop w:val="0"/>
      <w:marBottom w:val="0"/>
      <w:divBdr>
        <w:top w:val="none" w:sz="0" w:space="0" w:color="auto"/>
        <w:left w:val="none" w:sz="0" w:space="0" w:color="auto"/>
        <w:bottom w:val="none" w:sz="0" w:space="0" w:color="auto"/>
        <w:right w:val="none" w:sz="0" w:space="0" w:color="auto"/>
      </w:divBdr>
    </w:div>
    <w:div w:id="1475683965">
      <w:marLeft w:val="480"/>
      <w:marRight w:val="0"/>
      <w:marTop w:val="0"/>
      <w:marBottom w:val="0"/>
      <w:divBdr>
        <w:top w:val="none" w:sz="0" w:space="0" w:color="auto"/>
        <w:left w:val="none" w:sz="0" w:space="0" w:color="auto"/>
        <w:bottom w:val="none" w:sz="0" w:space="0" w:color="auto"/>
        <w:right w:val="none" w:sz="0" w:space="0" w:color="auto"/>
      </w:divBdr>
    </w:div>
    <w:div w:id="1476406679">
      <w:marLeft w:val="480"/>
      <w:marRight w:val="0"/>
      <w:marTop w:val="0"/>
      <w:marBottom w:val="0"/>
      <w:divBdr>
        <w:top w:val="none" w:sz="0" w:space="0" w:color="auto"/>
        <w:left w:val="none" w:sz="0" w:space="0" w:color="auto"/>
        <w:bottom w:val="none" w:sz="0" w:space="0" w:color="auto"/>
        <w:right w:val="none" w:sz="0" w:space="0" w:color="auto"/>
      </w:divBdr>
    </w:div>
    <w:div w:id="1476413627">
      <w:marLeft w:val="480"/>
      <w:marRight w:val="0"/>
      <w:marTop w:val="0"/>
      <w:marBottom w:val="0"/>
      <w:divBdr>
        <w:top w:val="none" w:sz="0" w:space="0" w:color="auto"/>
        <w:left w:val="none" w:sz="0" w:space="0" w:color="auto"/>
        <w:bottom w:val="none" w:sz="0" w:space="0" w:color="auto"/>
        <w:right w:val="none" w:sz="0" w:space="0" w:color="auto"/>
      </w:divBdr>
    </w:div>
    <w:div w:id="1476484542">
      <w:marLeft w:val="480"/>
      <w:marRight w:val="0"/>
      <w:marTop w:val="0"/>
      <w:marBottom w:val="0"/>
      <w:divBdr>
        <w:top w:val="none" w:sz="0" w:space="0" w:color="auto"/>
        <w:left w:val="none" w:sz="0" w:space="0" w:color="auto"/>
        <w:bottom w:val="none" w:sz="0" w:space="0" w:color="auto"/>
        <w:right w:val="none" w:sz="0" w:space="0" w:color="auto"/>
      </w:divBdr>
    </w:div>
    <w:div w:id="1476675890">
      <w:marLeft w:val="480"/>
      <w:marRight w:val="0"/>
      <w:marTop w:val="0"/>
      <w:marBottom w:val="0"/>
      <w:divBdr>
        <w:top w:val="none" w:sz="0" w:space="0" w:color="auto"/>
        <w:left w:val="none" w:sz="0" w:space="0" w:color="auto"/>
        <w:bottom w:val="none" w:sz="0" w:space="0" w:color="auto"/>
        <w:right w:val="none" w:sz="0" w:space="0" w:color="auto"/>
      </w:divBdr>
    </w:div>
    <w:div w:id="1476727548">
      <w:marLeft w:val="480"/>
      <w:marRight w:val="0"/>
      <w:marTop w:val="0"/>
      <w:marBottom w:val="0"/>
      <w:divBdr>
        <w:top w:val="none" w:sz="0" w:space="0" w:color="auto"/>
        <w:left w:val="none" w:sz="0" w:space="0" w:color="auto"/>
        <w:bottom w:val="none" w:sz="0" w:space="0" w:color="auto"/>
        <w:right w:val="none" w:sz="0" w:space="0" w:color="auto"/>
      </w:divBdr>
    </w:div>
    <w:div w:id="1476800195">
      <w:marLeft w:val="480"/>
      <w:marRight w:val="0"/>
      <w:marTop w:val="0"/>
      <w:marBottom w:val="0"/>
      <w:divBdr>
        <w:top w:val="none" w:sz="0" w:space="0" w:color="auto"/>
        <w:left w:val="none" w:sz="0" w:space="0" w:color="auto"/>
        <w:bottom w:val="none" w:sz="0" w:space="0" w:color="auto"/>
        <w:right w:val="none" w:sz="0" w:space="0" w:color="auto"/>
      </w:divBdr>
    </w:div>
    <w:div w:id="1476996322">
      <w:marLeft w:val="480"/>
      <w:marRight w:val="0"/>
      <w:marTop w:val="0"/>
      <w:marBottom w:val="0"/>
      <w:divBdr>
        <w:top w:val="none" w:sz="0" w:space="0" w:color="auto"/>
        <w:left w:val="none" w:sz="0" w:space="0" w:color="auto"/>
        <w:bottom w:val="none" w:sz="0" w:space="0" w:color="auto"/>
        <w:right w:val="none" w:sz="0" w:space="0" w:color="auto"/>
      </w:divBdr>
    </w:div>
    <w:div w:id="1477187997">
      <w:marLeft w:val="480"/>
      <w:marRight w:val="0"/>
      <w:marTop w:val="0"/>
      <w:marBottom w:val="0"/>
      <w:divBdr>
        <w:top w:val="none" w:sz="0" w:space="0" w:color="auto"/>
        <w:left w:val="none" w:sz="0" w:space="0" w:color="auto"/>
        <w:bottom w:val="none" w:sz="0" w:space="0" w:color="auto"/>
        <w:right w:val="none" w:sz="0" w:space="0" w:color="auto"/>
      </w:divBdr>
    </w:div>
    <w:div w:id="1477261097">
      <w:marLeft w:val="480"/>
      <w:marRight w:val="0"/>
      <w:marTop w:val="0"/>
      <w:marBottom w:val="0"/>
      <w:divBdr>
        <w:top w:val="none" w:sz="0" w:space="0" w:color="auto"/>
        <w:left w:val="none" w:sz="0" w:space="0" w:color="auto"/>
        <w:bottom w:val="none" w:sz="0" w:space="0" w:color="auto"/>
        <w:right w:val="none" w:sz="0" w:space="0" w:color="auto"/>
      </w:divBdr>
    </w:div>
    <w:div w:id="1477603928">
      <w:marLeft w:val="480"/>
      <w:marRight w:val="0"/>
      <w:marTop w:val="0"/>
      <w:marBottom w:val="0"/>
      <w:divBdr>
        <w:top w:val="none" w:sz="0" w:space="0" w:color="auto"/>
        <w:left w:val="none" w:sz="0" w:space="0" w:color="auto"/>
        <w:bottom w:val="none" w:sz="0" w:space="0" w:color="auto"/>
        <w:right w:val="none" w:sz="0" w:space="0" w:color="auto"/>
      </w:divBdr>
    </w:div>
    <w:div w:id="1477606778">
      <w:marLeft w:val="480"/>
      <w:marRight w:val="0"/>
      <w:marTop w:val="0"/>
      <w:marBottom w:val="0"/>
      <w:divBdr>
        <w:top w:val="none" w:sz="0" w:space="0" w:color="auto"/>
        <w:left w:val="none" w:sz="0" w:space="0" w:color="auto"/>
        <w:bottom w:val="none" w:sz="0" w:space="0" w:color="auto"/>
        <w:right w:val="none" w:sz="0" w:space="0" w:color="auto"/>
      </w:divBdr>
    </w:div>
    <w:div w:id="1477650665">
      <w:marLeft w:val="480"/>
      <w:marRight w:val="0"/>
      <w:marTop w:val="0"/>
      <w:marBottom w:val="0"/>
      <w:divBdr>
        <w:top w:val="none" w:sz="0" w:space="0" w:color="auto"/>
        <w:left w:val="none" w:sz="0" w:space="0" w:color="auto"/>
        <w:bottom w:val="none" w:sz="0" w:space="0" w:color="auto"/>
        <w:right w:val="none" w:sz="0" w:space="0" w:color="auto"/>
      </w:divBdr>
    </w:div>
    <w:div w:id="1477717221">
      <w:marLeft w:val="480"/>
      <w:marRight w:val="0"/>
      <w:marTop w:val="0"/>
      <w:marBottom w:val="0"/>
      <w:divBdr>
        <w:top w:val="none" w:sz="0" w:space="0" w:color="auto"/>
        <w:left w:val="none" w:sz="0" w:space="0" w:color="auto"/>
        <w:bottom w:val="none" w:sz="0" w:space="0" w:color="auto"/>
        <w:right w:val="none" w:sz="0" w:space="0" w:color="auto"/>
      </w:divBdr>
    </w:div>
    <w:div w:id="1477987166">
      <w:marLeft w:val="480"/>
      <w:marRight w:val="0"/>
      <w:marTop w:val="0"/>
      <w:marBottom w:val="0"/>
      <w:divBdr>
        <w:top w:val="none" w:sz="0" w:space="0" w:color="auto"/>
        <w:left w:val="none" w:sz="0" w:space="0" w:color="auto"/>
        <w:bottom w:val="none" w:sz="0" w:space="0" w:color="auto"/>
        <w:right w:val="none" w:sz="0" w:space="0" w:color="auto"/>
      </w:divBdr>
    </w:div>
    <w:div w:id="1478066084">
      <w:marLeft w:val="480"/>
      <w:marRight w:val="0"/>
      <w:marTop w:val="0"/>
      <w:marBottom w:val="0"/>
      <w:divBdr>
        <w:top w:val="none" w:sz="0" w:space="0" w:color="auto"/>
        <w:left w:val="none" w:sz="0" w:space="0" w:color="auto"/>
        <w:bottom w:val="none" w:sz="0" w:space="0" w:color="auto"/>
        <w:right w:val="none" w:sz="0" w:space="0" w:color="auto"/>
      </w:divBdr>
    </w:div>
    <w:div w:id="1478301501">
      <w:marLeft w:val="480"/>
      <w:marRight w:val="0"/>
      <w:marTop w:val="0"/>
      <w:marBottom w:val="0"/>
      <w:divBdr>
        <w:top w:val="none" w:sz="0" w:space="0" w:color="auto"/>
        <w:left w:val="none" w:sz="0" w:space="0" w:color="auto"/>
        <w:bottom w:val="none" w:sz="0" w:space="0" w:color="auto"/>
        <w:right w:val="none" w:sz="0" w:space="0" w:color="auto"/>
      </w:divBdr>
    </w:div>
    <w:div w:id="1478915696">
      <w:marLeft w:val="480"/>
      <w:marRight w:val="0"/>
      <w:marTop w:val="0"/>
      <w:marBottom w:val="0"/>
      <w:divBdr>
        <w:top w:val="none" w:sz="0" w:space="0" w:color="auto"/>
        <w:left w:val="none" w:sz="0" w:space="0" w:color="auto"/>
        <w:bottom w:val="none" w:sz="0" w:space="0" w:color="auto"/>
        <w:right w:val="none" w:sz="0" w:space="0" w:color="auto"/>
      </w:divBdr>
    </w:div>
    <w:div w:id="1478959977">
      <w:marLeft w:val="480"/>
      <w:marRight w:val="0"/>
      <w:marTop w:val="0"/>
      <w:marBottom w:val="0"/>
      <w:divBdr>
        <w:top w:val="none" w:sz="0" w:space="0" w:color="auto"/>
        <w:left w:val="none" w:sz="0" w:space="0" w:color="auto"/>
        <w:bottom w:val="none" w:sz="0" w:space="0" w:color="auto"/>
        <w:right w:val="none" w:sz="0" w:space="0" w:color="auto"/>
      </w:divBdr>
    </w:div>
    <w:div w:id="1479035210">
      <w:marLeft w:val="480"/>
      <w:marRight w:val="0"/>
      <w:marTop w:val="0"/>
      <w:marBottom w:val="0"/>
      <w:divBdr>
        <w:top w:val="none" w:sz="0" w:space="0" w:color="auto"/>
        <w:left w:val="none" w:sz="0" w:space="0" w:color="auto"/>
        <w:bottom w:val="none" w:sz="0" w:space="0" w:color="auto"/>
        <w:right w:val="none" w:sz="0" w:space="0" w:color="auto"/>
      </w:divBdr>
    </w:div>
    <w:div w:id="1479372337">
      <w:marLeft w:val="480"/>
      <w:marRight w:val="0"/>
      <w:marTop w:val="0"/>
      <w:marBottom w:val="0"/>
      <w:divBdr>
        <w:top w:val="none" w:sz="0" w:space="0" w:color="auto"/>
        <w:left w:val="none" w:sz="0" w:space="0" w:color="auto"/>
        <w:bottom w:val="none" w:sz="0" w:space="0" w:color="auto"/>
        <w:right w:val="none" w:sz="0" w:space="0" w:color="auto"/>
      </w:divBdr>
    </w:div>
    <w:div w:id="1479689496">
      <w:marLeft w:val="480"/>
      <w:marRight w:val="0"/>
      <w:marTop w:val="0"/>
      <w:marBottom w:val="0"/>
      <w:divBdr>
        <w:top w:val="none" w:sz="0" w:space="0" w:color="auto"/>
        <w:left w:val="none" w:sz="0" w:space="0" w:color="auto"/>
        <w:bottom w:val="none" w:sz="0" w:space="0" w:color="auto"/>
        <w:right w:val="none" w:sz="0" w:space="0" w:color="auto"/>
      </w:divBdr>
    </w:div>
    <w:div w:id="1479763540">
      <w:marLeft w:val="480"/>
      <w:marRight w:val="0"/>
      <w:marTop w:val="0"/>
      <w:marBottom w:val="0"/>
      <w:divBdr>
        <w:top w:val="none" w:sz="0" w:space="0" w:color="auto"/>
        <w:left w:val="none" w:sz="0" w:space="0" w:color="auto"/>
        <w:bottom w:val="none" w:sz="0" w:space="0" w:color="auto"/>
        <w:right w:val="none" w:sz="0" w:space="0" w:color="auto"/>
      </w:divBdr>
    </w:div>
    <w:div w:id="1479877599">
      <w:marLeft w:val="480"/>
      <w:marRight w:val="0"/>
      <w:marTop w:val="0"/>
      <w:marBottom w:val="0"/>
      <w:divBdr>
        <w:top w:val="none" w:sz="0" w:space="0" w:color="auto"/>
        <w:left w:val="none" w:sz="0" w:space="0" w:color="auto"/>
        <w:bottom w:val="none" w:sz="0" w:space="0" w:color="auto"/>
        <w:right w:val="none" w:sz="0" w:space="0" w:color="auto"/>
      </w:divBdr>
    </w:div>
    <w:div w:id="1480032184">
      <w:marLeft w:val="480"/>
      <w:marRight w:val="0"/>
      <w:marTop w:val="0"/>
      <w:marBottom w:val="0"/>
      <w:divBdr>
        <w:top w:val="none" w:sz="0" w:space="0" w:color="auto"/>
        <w:left w:val="none" w:sz="0" w:space="0" w:color="auto"/>
        <w:bottom w:val="none" w:sz="0" w:space="0" w:color="auto"/>
        <w:right w:val="none" w:sz="0" w:space="0" w:color="auto"/>
      </w:divBdr>
    </w:div>
    <w:div w:id="1480272694">
      <w:marLeft w:val="480"/>
      <w:marRight w:val="0"/>
      <w:marTop w:val="0"/>
      <w:marBottom w:val="0"/>
      <w:divBdr>
        <w:top w:val="none" w:sz="0" w:space="0" w:color="auto"/>
        <w:left w:val="none" w:sz="0" w:space="0" w:color="auto"/>
        <w:bottom w:val="none" w:sz="0" w:space="0" w:color="auto"/>
        <w:right w:val="none" w:sz="0" w:space="0" w:color="auto"/>
      </w:divBdr>
    </w:div>
    <w:div w:id="1480609389">
      <w:marLeft w:val="480"/>
      <w:marRight w:val="0"/>
      <w:marTop w:val="0"/>
      <w:marBottom w:val="0"/>
      <w:divBdr>
        <w:top w:val="none" w:sz="0" w:space="0" w:color="auto"/>
        <w:left w:val="none" w:sz="0" w:space="0" w:color="auto"/>
        <w:bottom w:val="none" w:sz="0" w:space="0" w:color="auto"/>
        <w:right w:val="none" w:sz="0" w:space="0" w:color="auto"/>
      </w:divBdr>
    </w:div>
    <w:div w:id="1480800300">
      <w:marLeft w:val="480"/>
      <w:marRight w:val="0"/>
      <w:marTop w:val="0"/>
      <w:marBottom w:val="0"/>
      <w:divBdr>
        <w:top w:val="none" w:sz="0" w:space="0" w:color="auto"/>
        <w:left w:val="none" w:sz="0" w:space="0" w:color="auto"/>
        <w:bottom w:val="none" w:sz="0" w:space="0" w:color="auto"/>
        <w:right w:val="none" w:sz="0" w:space="0" w:color="auto"/>
      </w:divBdr>
    </w:div>
    <w:div w:id="1480801712">
      <w:marLeft w:val="480"/>
      <w:marRight w:val="0"/>
      <w:marTop w:val="0"/>
      <w:marBottom w:val="0"/>
      <w:divBdr>
        <w:top w:val="none" w:sz="0" w:space="0" w:color="auto"/>
        <w:left w:val="none" w:sz="0" w:space="0" w:color="auto"/>
        <w:bottom w:val="none" w:sz="0" w:space="0" w:color="auto"/>
        <w:right w:val="none" w:sz="0" w:space="0" w:color="auto"/>
      </w:divBdr>
    </w:div>
    <w:div w:id="1480803529">
      <w:marLeft w:val="480"/>
      <w:marRight w:val="0"/>
      <w:marTop w:val="0"/>
      <w:marBottom w:val="0"/>
      <w:divBdr>
        <w:top w:val="none" w:sz="0" w:space="0" w:color="auto"/>
        <w:left w:val="none" w:sz="0" w:space="0" w:color="auto"/>
        <w:bottom w:val="none" w:sz="0" w:space="0" w:color="auto"/>
        <w:right w:val="none" w:sz="0" w:space="0" w:color="auto"/>
      </w:divBdr>
    </w:div>
    <w:div w:id="1480999198">
      <w:marLeft w:val="480"/>
      <w:marRight w:val="0"/>
      <w:marTop w:val="0"/>
      <w:marBottom w:val="0"/>
      <w:divBdr>
        <w:top w:val="none" w:sz="0" w:space="0" w:color="auto"/>
        <w:left w:val="none" w:sz="0" w:space="0" w:color="auto"/>
        <w:bottom w:val="none" w:sz="0" w:space="0" w:color="auto"/>
        <w:right w:val="none" w:sz="0" w:space="0" w:color="auto"/>
      </w:divBdr>
    </w:div>
    <w:div w:id="1481188203">
      <w:marLeft w:val="480"/>
      <w:marRight w:val="0"/>
      <w:marTop w:val="0"/>
      <w:marBottom w:val="0"/>
      <w:divBdr>
        <w:top w:val="none" w:sz="0" w:space="0" w:color="auto"/>
        <w:left w:val="none" w:sz="0" w:space="0" w:color="auto"/>
        <w:bottom w:val="none" w:sz="0" w:space="0" w:color="auto"/>
        <w:right w:val="none" w:sz="0" w:space="0" w:color="auto"/>
      </w:divBdr>
    </w:div>
    <w:div w:id="1481314114">
      <w:marLeft w:val="480"/>
      <w:marRight w:val="0"/>
      <w:marTop w:val="0"/>
      <w:marBottom w:val="0"/>
      <w:divBdr>
        <w:top w:val="none" w:sz="0" w:space="0" w:color="auto"/>
        <w:left w:val="none" w:sz="0" w:space="0" w:color="auto"/>
        <w:bottom w:val="none" w:sz="0" w:space="0" w:color="auto"/>
        <w:right w:val="none" w:sz="0" w:space="0" w:color="auto"/>
      </w:divBdr>
    </w:div>
    <w:div w:id="1481538606">
      <w:marLeft w:val="480"/>
      <w:marRight w:val="0"/>
      <w:marTop w:val="0"/>
      <w:marBottom w:val="0"/>
      <w:divBdr>
        <w:top w:val="none" w:sz="0" w:space="0" w:color="auto"/>
        <w:left w:val="none" w:sz="0" w:space="0" w:color="auto"/>
        <w:bottom w:val="none" w:sz="0" w:space="0" w:color="auto"/>
        <w:right w:val="none" w:sz="0" w:space="0" w:color="auto"/>
      </w:divBdr>
    </w:div>
    <w:div w:id="1481649990">
      <w:marLeft w:val="480"/>
      <w:marRight w:val="0"/>
      <w:marTop w:val="0"/>
      <w:marBottom w:val="0"/>
      <w:divBdr>
        <w:top w:val="none" w:sz="0" w:space="0" w:color="auto"/>
        <w:left w:val="none" w:sz="0" w:space="0" w:color="auto"/>
        <w:bottom w:val="none" w:sz="0" w:space="0" w:color="auto"/>
        <w:right w:val="none" w:sz="0" w:space="0" w:color="auto"/>
      </w:divBdr>
    </w:div>
    <w:div w:id="1481848259">
      <w:marLeft w:val="480"/>
      <w:marRight w:val="0"/>
      <w:marTop w:val="0"/>
      <w:marBottom w:val="0"/>
      <w:divBdr>
        <w:top w:val="none" w:sz="0" w:space="0" w:color="auto"/>
        <w:left w:val="none" w:sz="0" w:space="0" w:color="auto"/>
        <w:bottom w:val="none" w:sz="0" w:space="0" w:color="auto"/>
        <w:right w:val="none" w:sz="0" w:space="0" w:color="auto"/>
      </w:divBdr>
    </w:div>
    <w:div w:id="1481918007">
      <w:marLeft w:val="480"/>
      <w:marRight w:val="0"/>
      <w:marTop w:val="0"/>
      <w:marBottom w:val="0"/>
      <w:divBdr>
        <w:top w:val="none" w:sz="0" w:space="0" w:color="auto"/>
        <w:left w:val="none" w:sz="0" w:space="0" w:color="auto"/>
        <w:bottom w:val="none" w:sz="0" w:space="0" w:color="auto"/>
        <w:right w:val="none" w:sz="0" w:space="0" w:color="auto"/>
      </w:divBdr>
    </w:div>
    <w:div w:id="1481922384">
      <w:marLeft w:val="480"/>
      <w:marRight w:val="0"/>
      <w:marTop w:val="0"/>
      <w:marBottom w:val="0"/>
      <w:divBdr>
        <w:top w:val="none" w:sz="0" w:space="0" w:color="auto"/>
        <w:left w:val="none" w:sz="0" w:space="0" w:color="auto"/>
        <w:bottom w:val="none" w:sz="0" w:space="0" w:color="auto"/>
        <w:right w:val="none" w:sz="0" w:space="0" w:color="auto"/>
      </w:divBdr>
    </w:div>
    <w:div w:id="1482424723">
      <w:marLeft w:val="480"/>
      <w:marRight w:val="0"/>
      <w:marTop w:val="0"/>
      <w:marBottom w:val="0"/>
      <w:divBdr>
        <w:top w:val="none" w:sz="0" w:space="0" w:color="auto"/>
        <w:left w:val="none" w:sz="0" w:space="0" w:color="auto"/>
        <w:bottom w:val="none" w:sz="0" w:space="0" w:color="auto"/>
        <w:right w:val="none" w:sz="0" w:space="0" w:color="auto"/>
      </w:divBdr>
    </w:div>
    <w:div w:id="1482649428">
      <w:marLeft w:val="480"/>
      <w:marRight w:val="0"/>
      <w:marTop w:val="0"/>
      <w:marBottom w:val="0"/>
      <w:divBdr>
        <w:top w:val="none" w:sz="0" w:space="0" w:color="auto"/>
        <w:left w:val="none" w:sz="0" w:space="0" w:color="auto"/>
        <w:bottom w:val="none" w:sz="0" w:space="0" w:color="auto"/>
        <w:right w:val="none" w:sz="0" w:space="0" w:color="auto"/>
      </w:divBdr>
    </w:div>
    <w:div w:id="1482699810">
      <w:marLeft w:val="480"/>
      <w:marRight w:val="0"/>
      <w:marTop w:val="0"/>
      <w:marBottom w:val="0"/>
      <w:divBdr>
        <w:top w:val="none" w:sz="0" w:space="0" w:color="auto"/>
        <w:left w:val="none" w:sz="0" w:space="0" w:color="auto"/>
        <w:bottom w:val="none" w:sz="0" w:space="0" w:color="auto"/>
        <w:right w:val="none" w:sz="0" w:space="0" w:color="auto"/>
      </w:divBdr>
    </w:div>
    <w:div w:id="1482818098">
      <w:marLeft w:val="480"/>
      <w:marRight w:val="0"/>
      <w:marTop w:val="0"/>
      <w:marBottom w:val="0"/>
      <w:divBdr>
        <w:top w:val="none" w:sz="0" w:space="0" w:color="auto"/>
        <w:left w:val="none" w:sz="0" w:space="0" w:color="auto"/>
        <w:bottom w:val="none" w:sz="0" w:space="0" w:color="auto"/>
        <w:right w:val="none" w:sz="0" w:space="0" w:color="auto"/>
      </w:divBdr>
    </w:div>
    <w:div w:id="1482889684">
      <w:marLeft w:val="480"/>
      <w:marRight w:val="0"/>
      <w:marTop w:val="0"/>
      <w:marBottom w:val="0"/>
      <w:divBdr>
        <w:top w:val="none" w:sz="0" w:space="0" w:color="auto"/>
        <w:left w:val="none" w:sz="0" w:space="0" w:color="auto"/>
        <w:bottom w:val="none" w:sz="0" w:space="0" w:color="auto"/>
        <w:right w:val="none" w:sz="0" w:space="0" w:color="auto"/>
      </w:divBdr>
    </w:div>
    <w:div w:id="1483305820">
      <w:marLeft w:val="480"/>
      <w:marRight w:val="0"/>
      <w:marTop w:val="0"/>
      <w:marBottom w:val="0"/>
      <w:divBdr>
        <w:top w:val="none" w:sz="0" w:space="0" w:color="auto"/>
        <w:left w:val="none" w:sz="0" w:space="0" w:color="auto"/>
        <w:bottom w:val="none" w:sz="0" w:space="0" w:color="auto"/>
        <w:right w:val="none" w:sz="0" w:space="0" w:color="auto"/>
      </w:divBdr>
    </w:div>
    <w:div w:id="1483354684">
      <w:marLeft w:val="480"/>
      <w:marRight w:val="0"/>
      <w:marTop w:val="0"/>
      <w:marBottom w:val="0"/>
      <w:divBdr>
        <w:top w:val="none" w:sz="0" w:space="0" w:color="auto"/>
        <w:left w:val="none" w:sz="0" w:space="0" w:color="auto"/>
        <w:bottom w:val="none" w:sz="0" w:space="0" w:color="auto"/>
        <w:right w:val="none" w:sz="0" w:space="0" w:color="auto"/>
      </w:divBdr>
    </w:div>
    <w:div w:id="1483423320">
      <w:marLeft w:val="480"/>
      <w:marRight w:val="0"/>
      <w:marTop w:val="0"/>
      <w:marBottom w:val="0"/>
      <w:divBdr>
        <w:top w:val="none" w:sz="0" w:space="0" w:color="auto"/>
        <w:left w:val="none" w:sz="0" w:space="0" w:color="auto"/>
        <w:bottom w:val="none" w:sz="0" w:space="0" w:color="auto"/>
        <w:right w:val="none" w:sz="0" w:space="0" w:color="auto"/>
      </w:divBdr>
    </w:div>
    <w:div w:id="1483427506">
      <w:marLeft w:val="480"/>
      <w:marRight w:val="0"/>
      <w:marTop w:val="0"/>
      <w:marBottom w:val="0"/>
      <w:divBdr>
        <w:top w:val="none" w:sz="0" w:space="0" w:color="auto"/>
        <w:left w:val="none" w:sz="0" w:space="0" w:color="auto"/>
        <w:bottom w:val="none" w:sz="0" w:space="0" w:color="auto"/>
        <w:right w:val="none" w:sz="0" w:space="0" w:color="auto"/>
      </w:divBdr>
    </w:div>
    <w:div w:id="1484471669">
      <w:marLeft w:val="480"/>
      <w:marRight w:val="0"/>
      <w:marTop w:val="0"/>
      <w:marBottom w:val="0"/>
      <w:divBdr>
        <w:top w:val="none" w:sz="0" w:space="0" w:color="auto"/>
        <w:left w:val="none" w:sz="0" w:space="0" w:color="auto"/>
        <w:bottom w:val="none" w:sz="0" w:space="0" w:color="auto"/>
        <w:right w:val="none" w:sz="0" w:space="0" w:color="auto"/>
      </w:divBdr>
    </w:div>
    <w:div w:id="1484659307">
      <w:marLeft w:val="480"/>
      <w:marRight w:val="0"/>
      <w:marTop w:val="0"/>
      <w:marBottom w:val="0"/>
      <w:divBdr>
        <w:top w:val="none" w:sz="0" w:space="0" w:color="auto"/>
        <w:left w:val="none" w:sz="0" w:space="0" w:color="auto"/>
        <w:bottom w:val="none" w:sz="0" w:space="0" w:color="auto"/>
        <w:right w:val="none" w:sz="0" w:space="0" w:color="auto"/>
      </w:divBdr>
    </w:div>
    <w:div w:id="1484661612">
      <w:marLeft w:val="480"/>
      <w:marRight w:val="0"/>
      <w:marTop w:val="0"/>
      <w:marBottom w:val="0"/>
      <w:divBdr>
        <w:top w:val="none" w:sz="0" w:space="0" w:color="auto"/>
        <w:left w:val="none" w:sz="0" w:space="0" w:color="auto"/>
        <w:bottom w:val="none" w:sz="0" w:space="0" w:color="auto"/>
        <w:right w:val="none" w:sz="0" w:space="0" w:color="auto"/>
      </w:divBdr>
    </w:div>
    <w:div w:id="1485126854">
      <w:marLeft w:val="480"/>
      <w:marRight w:val="0"/>
      <w:marTop w:val="0"/>
      <w:marBottom w:val="0"/>
      <w:divBdr>
        <w:top w:val="none" w:sz="0" w:space="0" w:color="auto"/>
        <w:left w:val="none" w:sz="0" w:space="0" w:color="auto"/>
        <w:bottom w:val="none" w:sz="0" w:space="0" w:color="auto"/>
        <w:right w:val="none" w:sz="0" w:space="0" w:color="auto"/>
      </w:divBdr>
    </w:div>
    <w:div w:id="1485242672">
      <w:marLeft w:val="480"/>
      <w:marRight w:val="0"/>
      <w:marTop w:val="0"/>
      <w:marBottom w:val="0"/>
      <w:divBdr>
        <w:top w:val="none" w:sz="0" w:space="0" w:color="auto"/>
        <w:left w:val="none" w:sz="0" w:space="0" w:color="auto"/>
        <w:bottom w:val="none" w:sz="0" w:space="0" w:color="auto"/>
        <w:right w:val="none" w:sz="0" w:space="0" w:color="auto"/>
      </w:divBdr>
    </w:div>
    <w:div w:id="1485273509">
      <w:marLeft w:val="480"/>
      <w:marRight w:val="0"/>
      <w:marTop w:val="0"/>
      <w:marBottom w:val="0"/>
      <w:divBdr>
        <w:top w:val="none" w:sz="0" w:space="0" w:color="auto"/>
        <w:left w:val="none" w:sz="0" w:space="0" w:color="auto"/>
        <w:bottom w:val="none" w:sz="0" w:space="0" w:color="auto"/>
        <w:right w:val="none" w:sz="0" w:space="0" w:color="auto"/>
      </w:divBdr>
    </w:div>
    <w:div w:id="1485274741">
      <w:marLeft w:val="480"/>
      <w:marRight w:val="0"/>
      <w:marTop w:val="0"/>
      <w:marBottom w:val="0"/>
      <w:divBdr>
        <w:top w:val="none" w:sz="0" w:space="0" w:color="auto"/>
        <w:left w:val="none" w:sz="0" w:space="0" w:color="auto"/>
        <w:bottom w:val="none" w:sz="0" w:space="0" w:color="auto"/>
        <w:right w:val="none" w:sz="0" w:space="0" w:color="auto"/>
      </w:divBdr>
    </w:div>
    <w:div w:id="1485318127">
      <w:marLeft w:val="480"/>
      <w:marRight w:val="0"/>
      <w:marTop w:val="0"/>
      <w:marBottom w:val="0"/>
      <w:divBdr>
        <w:top w:val="none" w:sz="0" w:space="0" w:color="auto"/>
        <w:left w:val="none" w:sz="0" w:space="0" w:color="auto"/>
        <w:bottom w:val="none" w:sz="0" w:space="0" w:color="auto"/>
        <w:right w:val="none" w:sz="0" w:space="0" w:color="auto"/>
      </w:divBdr>
    </w:div>
    <w:div w:id="1485467594">
      <w:marLeft w:val="480"/>
      <w:marRight w:val="0"/>
      <w:marTop w:val="0"/>
      <w:marBottom w:val="0"/>
      <w:divBdr>
        <w:top w:val="none" w:sz="0" w:space="0" w:color="auto"/>
        <w:left w:val="none" w:sz="0" w:space="0" w:color="auto"/>
        <w:bottom w:val="none" w:sz="0" w:space="0" w:color="auto"/>
        <w:right w:val="none" w:sz="0" w:space="0" w:color="auto"/>
      </w:divBdr>
    </w:div>
    <w:div w:id="1485469009">
      <w:marLeft w:val="480"/>
      <w:marRight w:val="0"/>
      <w:marTop w:val="0"/>
      <w:marBottom w:val="0"/>
      <w:divBdr>
        <w:top w:val="none" w:sz="0" w:space="0" w:color="auto"/>
        <w:left w:val="none" w:sz="0" w:space="0" w:color="auto"/>
        <w:bottom w:val="none" w:sz="0" w:space="0" w:color="auto"/>
        <w:right w:val="none" w:sz="0" w:space="0" w:color="auto"/>
      </w:divBdr>
    </w:div>
    <w:div w:id="1485470080">
      <w:marLeft w:val="480"/>
      <w:marRight w:val="0"/>
      <w:marTop w:val="0"/>
      <w:marBottom w:val="0"/>
      <w:divBdr>
        <w:top w:val="none" w:sz="0" w:space="0" w:color="auto"/>
        <w:left w:val="none" w:sz="0" w:space="0" w:color="auto"/>
        <w:bottom w:val="none" w:sz="0" w:space="0" w:color="auto"/>
        <w:right w:val="none" w:sz="0" w:space="0" w:color="auto"/>
      </w:divBdr>
    </w:div>
    <w:div w:id="1485506020">
      <w:marLeft w:val="480"/>
      <w:marRight w:val="0"/>
      <w:marTop w:val="0"/>
      <w:marBottom w:val="0"/>
      <w:divBdr>
        <w:top w:val="none" w:sz="0" w:space="0" w:color="auto"/>
        <w:left w:val="none" w:sz="0" w:space="0" w:color="auto"/>
        <w:bottom w:val="none" w:sz="0" w:space="0" w:color="auto"/>
        <w:right w:val="none" w:sz="0" w:space="0" w:color="auto"/>
      </w:divBdr>
    </w:div>
    <w:div w:id="1485584772">
      <w:marLeft w:val="480"/>
      <w:marRight w:val="0"/>
      <w:marTop w:val="0"/>
      <w:marBottom w:val="0"/>
      <w:divBdr>
        <w:top w:val="none" w:sz="0" w:space="0" w:color="auto"/>
        <w:left w:val="none" w:sz="0" w:space="0" w:color="auto"/>
        <w:bottom w:val="none" w:sz="0" w:space="0" w:color="auto"/>
        <w:right w:val="none" w:sz="0" w:space="0" w:color="auto"/>
      </w:divBdr>
    </w:div>
    <w:div w:id="1485665561">
      <w:marLeft w:val="480"/>
      <w:marRight w:val="0"/>
      <w:marTop w:val="0"/>
      <w:marBottom w:val="0"/>
      <w:divBdr>
        <w:top w:val="none" w:sz="0" w:space="0" w:color="auto"/>
        <w:left w:val="none" w:sz="0" w:space="0" w:color="auto"/>
        <w:bottom w:val="none" w:sz="0" w:space="0" w:color="auto"/>
        <w:right w:val="none" w:sz="0" w:space="0" w:color="auto"/>
      </w:divBdr>
    </w:div>
    <w:div w:id="1485774179">
      <w:marLeft w:val="480"/>
      <w:marRight w:val="0"/>
      <w:marTop w:val="0"/>
      <w:marBottom w:val="0"/>
      <w:divBdr>
        <w:top w:val="none" w:sz="0" w:space="0" w:color="auto"/>
        <w:left w:val="none" w:sz="0" w:space="0" w:color="auto"/>
        <w:bottom w:val="none" w:sz="0" w:space="0" w:color="auto"/>
        <w:right w:val="none" w:sz="0" w:space="0" w:color="auto"/>
      </w:divBdr>
    </w:div>
    <w:div w:id="1486437688">
      <w:marLeft w:val="480"/>
      <w:marRight w:val="0"/>
      <w:marTop w:val="0"/>
      <w:marBottom w:val="0"/>
      <w:divBdr>
        <w:top w:val="none" w:sz="0" w:space="0" w:color="auto"/>
        <w:left w:val="none" w:sz="0" w:space="0" w:color="auto"/>
        <w:bottom w:val="none" w:sz="0" w:space="0" w:color="auto"/>
        <w:right w:val="none" w:sz="0" w:space="0" w:color="auto"/>
      </w:divBdr>
    </w:div>
    <w:div w:id="1486508140">
      <w:marLeft w:val="480"/>
      <w:marRight w:val="0"/>
      <w:marTop w:val="0"/>
      <w:marBottom w:val="0"/>
      <w:divBdr>
        <w:top w:val="none" w:sz="0" w:space="0" w:color="auto"/>
        <w:left w:val="none" w:sz="0" w:space="0" w:color="auto"/>
        <w:bottom w:val="none" w:sz="0" w:space="0" w:color="auto"/>
        <w:right w:val="none" w:sz="0" w:space="0" w:color="auto"/>
      </w:divBdr>
    </w:div>
    <w:div w:id="1486511388">
      <w:marLeft w:val="480"/>
      <w:marRight w:val="0"/>
      <w:marTop w:val="0"/>
      <w:marBottom w:val="0"/>
      <w:divBdr>
        <w:top w:val="none" w:sz="0" w:space="0" w:color="auto"/>
        <w:left w:val="none" w:sz="0" w:space="0" w:color="auto"/>
        <w:bottom w:val="none" w:sz="0" w:space="0" w:color="auto"/>
        <w:right w:val="none" w:sz="0" w:space="0" w:color="auto"/>
      </w:divBdr>
    </w:div>
    <w:div w:id="1486585501">
      <w:marLeft w:val="480"/>
      <w:marRight w:val="0"/>
      <w:marTop w:val="0"/>
      <w:marBottom w:val="0"/>
      <w:divBdr>
        <w:top w:val="none" w:sz="0" w:space="0" w:color="auto"/>
        <w:left w:val="none" w:sz="0" w:space="0" w:color="auto"/>
        <w:bottom w:val="none" w:sz="0" w:space="0" w:color="auto"/>
        <w:right w:val="none" w:sz="0" w:space="0" w:color="auto"/>
      </w:divBdr>
    </w:div>
    <w:div w:id="1486698933">
      <w:marLeft w:val="480"/>
      <w:marRight w:val="0"/>
      <w:marTop w:val="0"/>
      <w:marBottom w:val="0"/>
      <w:divBdr>
        <w:top w:val="none" w:sz="0" w:space="0" w:color="auto"/>
        <w:left w:val="none" w:sz="0" w:space="0" w:color="auto"/>
        <w:bottom w:val="none" w:sz="0" w:space="0" w:color="auto"/>
        <w:right w:val="none" w:sz="0" w:space="0" w:color="auto"/>
      </w:divBdr>
    </w:div>
    <w:div w:id="1486778911">
      <w:marLeft w:val="480"/>
      <w:marRight w:val="0"/>
      <w:marTop w:val="0"/>
      <w:marBottom w:val="0"/>
      <w:divBdr>
        <w:top w:val="none" w:sz="0" w:space="0" w:color="auto"/>
        <w:left w:val="none" w:sz="0" w:space="0" w:color="auto"/>
        <w:bottom w:val="none" w:sz="0" w:space="0" w:color="auto"/>
        <w:right w:val="none" w:sz="0" w:space="0" w:color="auto"/>
      </w:divBdr>
    </w:div>
    <w:div w:id="1487089390">
      <w:marLeft w:val="480"/>
      <w:marRight w:val="0"/>
      <w:marTop w:val="0"/>
      <w:marBottom w:val="0"/>
      <w:divBdr>
        <w:top w:val="none" w:sz="0" w:space="0" w:color="auto"/>
        <w:left w:val="none" w:sz="0" w:space="0" w:color="auto"/>
        <w:bottom w:val="none" w:sz="0" w:space="0" w:color="auto"/>
        <w:right w:val="none" w:sz="0" w:space="0" w:color="auto"/>
      </w:divBdr>
    </w:div>
    <w:div w:id="1487092567">
      <w:marLeft w:val="480"/>
      <w:marRight w:val="0"/>
      <w:marTop w:val="0"/>
      <w:marBottom w:val="0"/>
      <w:divBdr>
        <w:top w:val="none" w:sz="0" w:space="0" w:color="auto"/>
        <w:left w:val="none" w:sz="0" w:space="0" w:color="auto"/>
        <w:bottom w:val="none" w:sz="0" w:space="0" w:color="auto"/>
        <w:right w:val="none" w:sz="0" w:space="0" w:color="auto"/>
      </w:divBdr>
    </w:div>
    <w:div w:id="1487235643">
      <w:marLeft w:val="480"/>
      <w:marRight w:val="0"/>
      <w:marTop w:val="0"/>
      <w:marBottom w:val="0"/>
      <w:divBdr>
        <w:top w:val="none" w:sz="0" w:space="0" w:color="auto"/>
        <w:left w:val="none" w:sz="0" w:space="0" w:color="auto"/>
        <w:bottom w:val="none" w:sz="0" w:space="0" w:color="auto"/>
        <w:right w:val="none" w:sz="0" w:space="0" w:color="auto"/>
      </w:divBdr>
    </w:div>
    <w:div w:id="1487478511">
      <w:marLeft w:val="480"/>
      <w:marRight w:val="0"/>
      <w:marTop w:val="0"/>
      <w:marBottom w:val="0"/>
      <w:divBdr>
        <w:top w:val="none" w:sz="0" w:space="0" w:color="auto"/>
        <w:left w:val="none" w:sz="0" w:space="0" w:color="auto"/>
        <w:bottom w:val="none" w:sz="0" w:space="0" w:color="auto"/>
        <w:right w:val="none" w:sz="0" w:space="0" w:color="auto"/>
      </w:divBdr>
    </w:div>
    <w:div w:id="1487480150">
      <w:marLeft w:val="480"/>
      <w:marRight w:val="0"/>
      <w:marTop w:val="0"/>
      <w:marBottom w:val="0"/>
      <w:divBdr>
        <w:top w:val="none" w:sz="0" w:space="0" w:color="auto"/>
        <w:left w:val="none" w:sz="0" w:space="0" w:color="auto"/>
        <w:bottom w:val="none" w:sz="0" w:space="0" w:color="auto"/>
        <w:right w:val="none" w:sz="0" w:space="0" w:color="auto"/>
      </w:divBdr>
    </w:div>
    <w:div w:id="1487698841">
      <w:marLeft w:val="480"/>
      <w:marRight w:val="0"/>
      <w:marTop w:val="0"/>
      <w:marBottom w:val="0"/>
      <w:divBdr>
        <w:top w:val="none" w:sz="0" w:space="0" w:color="auto"/>
        <w:left w:val="none" w:sz="0" w:space="0" w:color="auto"/>
        <w:bottom w:val="none" w:sz="0" w:space="0" w:color="auto"/>
        <w:right w:val="none" w:sz="0" w:space="0" w:color="auto"/>
      </w:divBdr>
    </w:div>
    <w:div w:id="1488134288">
      <w:marLeft w:val="480"/>
      <w:marRight w:val="0"/>
      <w:marTop w:val="0"/>
      <w:marBottom w:val="0"/>
      <w:divBdr>
        <w:top w:val="none" w:sz="0" w:space="0" w:color="auto"/>
        <w:left w:val="none" w:sz="0" w:space="0" w:color="auto"/>
        <w:bottom w:val="none" w:sz="0" w:space="0" w:color="auto"/>
        <w:right w:val="none" w:sz="0" w:space="0" w:color="auto"/>
      </w:divBdr>
    </w:div>
    <w:div w:id="1488202438">
      <w:marLeft w:val="480"/>
      <w:marRight w:val="0"/>
      <w:marTop w:val="0"/>
      <w:marBottom w:val="0"/>
      <w:divBdr>
        <w:top w:val="none" w:sz="0" w:space="0" w:color="auto"/>
        <w:left w:val="none" w:sz="0" w:space="0" w:color="auto"/>
        <w:bottom w:val="none" w:sz="0" w:space="0" w:color="auto"/>
        <w:right w:val="none" w:sz="0" w:space="0" w:color="auto"/>
      </w:divBdr>
    </w:div>
    <w:div w:id="1488209857">
      <w:marLeft w:val="480"/>
      <w:marRight w:val="0"/>
      <w:marTop w:val="0"/>
      <w:marBottom w:val="0"/>
      <w:divBdr>
        <w:top w:val="none" w:sz="0" w:space="0" w:color="auto"/>
        <w:left w:val="none" w:sz="0" w:space="0" w:color="auto"/>
        <w:bottom w:val="none" w:sz="0" w:space="0" w:color="auto"/>
        <w:right w:val="none" w:sz="0" w:space="0" w:color="auto"/>
      </w:divBdr>
    </w:div>
    <w:div w:id="1488592624">
      <w:marLeft w:val="480"/>
      <w:marRight w:val="0"/>
      <w:marTop w:val="0"/>
      <w:marBottom w:val="0"/>
      <w:divBdr>
        <w:top w:val="none" w:sz="0" w:space="0" w:color="auto"/>
        <w:left w:val="none" w:sz="0" w:space="0" w:color="auto"/>
        <w:bottom w:val="none" w:sz="0" w:space="0" w:color="auto"/>
        <w:right w:val="none" w:sz="0" w:space="0" w:color="auto"/>
      </w:divBdr>
    </w:div>
    <w:div w:id="1488669112">
      <w:marLeft w:val="480"/>
      <w:marRight w:val="0"/>
      <w:marTop w:val="0"/>
      <w:marBottom w:val="0"/>
      <w:divBdr>
        <w:top w:val="none" w:sz="0" w:space="0" w:color="auto"/>
        <w:left w:val="none" w:sz="0" w:space="0" w:color="auto"/>
        <w:bottom w:val="none" w:sz="0" w:space="0" w:color="auto"/>
        <w:right w:val="none" w:sz="0" w:space="0" w:color="auto"/>
      </w:divBdr>
    </w:div>
    <w:div w:id="1488743895">
      <w:marLeft w:val="480"/>
      <w:marRight w:val="0"/>
      <w:marTop w:val="0"/>
      <w:marBottom w:val="0"/>
      <w:divBdr>
        <w:top w:val="none" w:sz="0" w:space="0" w:color="auto"/>
        <w:left w:val="none" w:sz="0" w:space="0" w:color="auto"/>
        <w:bottom w:val="none" w:sz="0" w:space="0" w:color="auto"/>
        <w:right w:val="none" w:sz="0" w:space="0" w:color="auto"/>
      </w:divBdr>
    </w:div>
    <w:div w:id="1488865099">
      <w:marLeft w:val="480"/>
      <w:marRight w:val="0"/>
      <w:marTop w:val="0"/>
      <w:marBottom w:val="0"/>
      <w:divBdr>
        <w:top w:val="none" w:sz="0" w:space="0" w:color="auto"/>
        <w:left w:val="none" w:sz="0" w:space="0" w:color="auto"/>
        <w:bottom w:val="none" w:sz="0" w:space="0" w:color="auto"/>
        <w:right w:val="none" w:sz="0" w:space="0" w:color="auto"/>
      </w:divBdr>
    </w:div>
    <w:div w:id="1489051310">
      <w:marLeft w:val="480"/>
      <w:marRight w:val="0"/>
      <w:marTop w:val="0"/>
      <w:marBottom w:val="0"/>
      <w:divBdr>
        <w:top w:val="none" w:sz="0" w:space="0" w:color="auto"/>
        <w:left w:val="none" w:sz="0" w:space="0" w:color="auto"/>
        <w:bottom w:val="none" w:sz="0" w:space="0" w:color="auto"/>
        <w:right w:val="none" w:sz="0" w:space="0" w:color="auto"/>
      </w:divBdr>
    </w:div>
    <w:div w:id="1489058884">
      <w:marLeft w:val="480"/>
      <w:marRight w:val="0"/>
      <w:marTop w:val="0"/>
      <w:marBottom w:val="0"/>
      <w:divBdr>
        <w:top w:val="none" w:sz="0" w:space="0" w:color="auto"/>
        <w:left w:val="none" w:sz="0" w:space="0" w:color="auto"/>
        <w:bottom w:val="none" w:sz="0" w:space="0" w:color="auto"/>
        <w:right w:val="none" w:sz="0" w:space="0" w:color="auto"/>
      </w:divBdr>
    </w:div>
    <w:div w:id="1489249084">
      <w:marLeft w:val="480"/>
      <w:marRight w:val="0"/>
      <w:marTop w:val="0"/>
      <w:marBottom w:val="0"/>
      <w:divBdr>
        <w:top w:val="none" w:sz="0" w:space="0" w:color="auto"/>
        <w:left w:val="none" w:sz="0" w:space="0" w:color="auto"/>
        <w:bottom w:val="none" w:sz="0" w:space="0" w:color="auto"/>
        <w:right w:val="none" w:sz="0" w:space="0" w:color="auto"/>
      </w:divBdr>
    </w:div>
    <w:div w:id="1489861525">
      <w:marLeft w:val="480"/>
      <w:marRight w:val="0"/>
      <w:marTop w:val="0"/>
      <w:marBottom w:val="0"/>
      <w:divBdr>
        <w:top w:val="none" w:sz="0" w:space="0" w:color="auto"/>
        <w:left w:val="none" w:sz="0" w:space="0" w:color="auto"/>
        <w:bottom w:val="none" w:sz="0" w:space="0" w:color="auto"/>
        <w:right w:val="none" w:sz="0" w:space="0" w:color="auto"/>
      </w:divBdr>
    </w:div>
    <w:div w:id="1489901102">
      <w:marLeft w:val="480"/>
      <w:marRight w:val="0"/>
      <w:marTop w:val="0"/>
      <w:marBottom w:val="0"/>
      <w:divBdr>
        <w:top w:val="none" w:sz="0" w:space="0" w:color="auto"/>
        <w:left w:val="none" w:sz="0" w:space="0" w:color="auto"/>
        <w:bottom w:val="none" w:sz="0" w:space="0" w:color="auto"/>
        <w:right w:val="none" w:sz="0" w:space="0" w:color="auto"/>
      </w:divBdr>
    </w:div>
    <w:div w:id="1489976263">
      <w:marLeft w:val="480"/>
      <w:marRight w:val="0"/>
      <w:marTop w:val="0"/>
      <w:marBottom w:val="0"/>
      <w:divBdr>
        <w:top w:val="none" w:sz="0" w:space="0" w:color="auto"/>
        <w:left w:val="none" w:sz="0" w:space="0" w:color="auto"/>
        <w:bottom w:val="none" w:sz="0" w:space="0" w:color="auto"/>
        <w:right w:val="none" w:sz="0" w:space="0" w:color="auto"/>
      </w:divBdr>
    </w:div>
    <w:div w:id="1490095008">
      <w:marLeft w:val="480"/>
      <w:marRight w:val="0"/>
      <w:marTop w:val="0"/>
      <w:marBottom w:val="0"/>
      <w:divBdr>
        <w:top w:val="none" w:sz="0" w:space="0" w:color="auto"/>
        <w:left w:val="none" w:sz="0" w:space="0" w:color="auto"/>
        <w:bottom w:val="none" w:sz="0" w:space="0" w:color="auto"/>
        <w:right w:val="none" w:sz="0" w:space="0" w:color="auto"/>
      </w:divBdr>
    </w:div>
    <w:div w:id="1490175360">
      <w:marLeft w:val="480"/>
      <w:marRight w:val="0"/>
      <w:marTop w:val="0"/>
      <w:marBottom w:val="0"/>
      <w:divBdr>
        <w:top w:val="none" w:sz="0" w:space="0" w:color="auto"/>
        <w:left w:val="none" w:sz="0" w:space="0" w:color="auto"/>
        <w:bottom w:val="none" w:sz="0" w:space="0" w:color="auto"/>
        <w:right w:val="none" w:sz="0" w:space="0" w:color="auto"/>
      </w:divBdr>
    </w:div>
    <w:div w:id="1490436812">
      <w:marLeft w:val="480"/>
      <w:marRight w:val="0"/>
      <w:marTop w:val="0"/>
      <w:marBottom w:val="0"/>
      <w:divBdr>
        <w:top w:val="none" w:sz="0" w:space="0" w:color="auto"/>
        <w:left w:val="none" w:sz="0" w:space="0" w:color="auto"/>
        <w:bottom w:val="none" w:sz="0" w:space="0" w:color="auto"/>
        <w:right w:val="none" w:sz="0" w:space="0" w:color="auto"/>
      </w:divBdr>
    </w:div>
    <w:div w:id="1490514244">
      <w:marLeft w:val="480"/>
      <w:marRight w:val="0"/>
      <w:marTop w:val="0"/>
      <w:marBottom w:val="0"/>
      <w:divBdr>
        <w:top w:val="none" w:sz="0" w:space="0" w:color="auto"/>
        <w:left w:val="none" w:sz="0" w:space="0" w:color="auto"/>
        <w:bottom w:val="none" w:sz="0" w:space="0" w:color="auto"/>
        <w:right w:val="none" w:sz="0" w:space="0" w:color="auto"/>
      </w:divBdr>
    </w:div>
    <w:div w:id="1490517287">
      <w:marLeft w:val="480"/>
      <w:marRight w:val="0"/>
      <w:marTop w:val="0"/>
      <w:marBottom w:val="0"/>
      <w:divBdr>
        <w:top w:val="none" w:sz="0" w:space="0" w:color="auto"/>
        <w:left w:val="none" w:sz="0" w:space="0" w:color="auto"/>
        <w:bottom w:val="none" w:sz="0" w:space="0" w:color="auto"/>
        <w:right w:val="none" w:sz="0" w:space="0" w:color="auto"/>
      </w:divBdr>
    </w:div>
    <w:div w:id="1490629552">
      <w:marLeft w:val="480"/>
      <w:marRight w:val="0"/>
      <w:marTop w:val="0"/>
      <w:marBottom w:val="0"/>
      <w:divBdr>
        <w:top w:val="none" w:sz="0" w:space="0" w:color="auto"/>
        <w:left w:val="none" w:sz="0" w:space="0" w:color="auto"/>
        <w:bottom w:val="none" w:sz="0" w:space="0" w:color="auto"/>
        <w:right w:val="none" w:sz="0" w:space="0" w:color="auto"/>
      </w:divBdr>
    </w:div>
    <w:div w:id="1490636775">
      <w:marLeft w:val="480"/>
      <w:marRight w:val="0"/>
      <w:marTop w:val="0"/>
      <w:marBottom w:val="0"/>
      <w:divBdr>
        <w:top w:val="none" w:sz="0" w:space="0" w:color="auto"/>
        <w:left w:val="none" w:sz="0" w:space="0" w:color="auto"/>
        <w:bottom w:val="none" w:sz="0" w:space="0" w:color="auto"/>
        <w:right w:val="none" w:sz="0" w:space="0" w:color="auto"/>
      </w:divBdr>
    </w:div>
    <w:div w:id="1490755183">
      <w:marLeft w:val="480"/>
      <w:marRight w:val="0"/>
      <w:marTop w:val="0"/>
      <w:marBottom w:val="0"/>
      <w:divBdr>
        <w:top w:val="none" w:sz="0" w:space="0" w:color="auto"/>
        <w:left w:val="none" w:sz="0" w:space="0" w:color="auto"/>
        <w:bottom w:val="none" w:sz="0" w:space="0" w:color="auto"/>
        <w:right w:val="none" w:sz="0" w:space="0" w:color="auto"/>
      </w:divBdr>
    </w:div>
    <w:div w:id="1490948622">
      <w:marLeft w:val="480"/>
      <w:marRight w:val="0"/>
      <w:marTop w:val="0"/>
      <w:marBottom w:val="0"/>
      <w:divBdr>
        <w:top w:val="none" w:sz="0" w:space="0" w:color="auto"/>
        <w:left w:val="none" w:sz="0" w:space="0" w:color="auto"/>
        <w:bottom w:val="none" w:sz="0" w:space="0" w:color="auto"/>
        <w:right w:val="none" w:sz="0" w:space="0" w:color="auto"/>
      </w:divBdr>
    </w:div>
    <w:div w:id="1491094988">
      <w:marLeft w:val="480"/>
      <w:marRight w:val="0"/>
      <w:marTop w:val="0"/>
      <w:marBottom w:val="0"/>
      <w:divBdr>
        <w:top w:val="none" w:sz="0" w:space="0" w:color="auto"/>
        <w:left w:val="none" w:sz="0" w:space="0" w:color="auto"/>
        <w:bottom w:val="none" w:sz="0" w:space="0" w:color="auto"/>
        <w:right w:val="none" w:sz="0" w:space="0" w:color="auto"/>
      </w:divBdr>
    </w:div>
    <w:div w:id="1491168508">
      <w:marLeft w:val="480"/>
      <w:marRight w:val="0"/>
      <w:marTop w:val="0"/>
      <w:marBottom w:val="0"/>
      <w:divBdr>
        <w:top w:val="none" w:sz="0" w:space="0" w:color="auto"/>
        <w:left w:val="none" w:sz="0" w:space="0" w:color="auto"/>
        <w:bottom w:val="none" w:sz="0" w:space="0" w:color="auto"/>
        <w:right w:val="none" w:sz="0" w:space="0" w:color="auto"/>
      </w:divBdr>
    </w:div>
    <w:div w:id="1491553251">
      <w:marLeft w:val="480"/>
      <w:marRight w:val="0"/>
      <w:marTop w:val="0"/>
      <w:marBottom w:val="0"/>
      <w:divBdr>
        <w:top w:val="none" w:sz="0" w:space="0" w:color="auto"/>
        <w:left w:val="none" w:sz="0" w:space="0" w:color="auto"/>
        <w:bottom w:val="none" w:sz="0" w:space="0" w:color="auto"/>
        <w:right w:val="none" w:sz="0" w:space="0" w:color="auto"/>
      </w:divBdr>
    </w:div>
    <w:div w:id="1491631131">
      <w:marLeft w:val="480"/>
      <w:marRight w:val="0"/>
      <w:marTop w:val="0"/>
      <w:marBottom w:val="0"/>
      <w:divBdr>
        <w:top w:val="none" w:sz="0" w:space="0" w:color="auto"/>
        <w:left w:val="none" w:sz="0" w:space="0" w:color="auto"/>
        <w:bottom w:val="none" w:sz="0" w:space="0" w:color="auto"/>
        <w:right w:val="none" w:sz="0" w:space="0" w:color="auto"/>
      </w:divBdr>
    </w:div>
    <w:div w:id="1491753198">
      <w:marLeft w:val="480"/>
      <w:marRight w:val="0"/>
      <w:marTop w:val="0"/>
      <w:marBottom w:val="0"/>
      <w:divBdr>
        <w:top w:val="none" w:sz="0" w:space="0" w:color="auto"/>
        <w:left w:val="none" w:sz="0" w:space="0" w:color="auto"/>
        <w:bottom w:val="none" w:sz="0" w:space="0" w:color="auto"/>
        <w:right w:val="none" w:sz="0" w:space="0" w:color="auto"/>
      </w:divBdr>
    </w:div>
    <w:div w:id="1491754543">
      <w:marLeft w:val="480"/>
      <w:marRight w:val="0"/>
      <w:marTop w:val="0"/>
      <w:marBottom w:val="0"/>
      <w:divBdr>
        <w:top w:val="none" w:sz="0" w:space="0" w:color="auto"/>
        <w:left w:val="none" w:sz="0" w:space="0" w:color="auto"/>
        <w:bottom w:val="none" w:sz="0" w:space="0" w:color="auto"/>
        <w:right w:val="none" w:sz="0" w:space="0" w:color="auto"/>
      </w:divBdr>
    </w:div>
    <w:div w:id="1491826687">
      <w:marLeft w:val="480"/>
      <w:marRight w:val="0"/>
      <w:marTop w:val="0"/>
      <w:marBottom w:val="0"/>
      <w:divBdr>
        <w:top w:val="none" w:sz="0" w:space="0" w:color="auto"/>
        <w:left w:val="none" w:sz="0" w:space="0" w:color="auto"/>
        <w:bottom w:val="none" w:sz="0" w:space="0" w:color="auto"/>
        <w:right w:val="none" w:sz="0" w:space="0" w:color="auto"/>
      </w:divBdr>
    </w:div>
    <w:div w:id="1491946819">
      <w:marLeft w:val="480"/>
      <w:marRight w:val="0"/>
      <w:marTop w:val="0"/>
      <w:marBottom w:val="0"/>
      <w:divBdr>
        <w:top w:val="none" w:sz="0" w:space="0" w:color="auto"/>
        <w:left w:val="none" w:sz="0" w:space="0" w:color="auto"/>
        <w:bottom w:val="none" w:sz="0" w:space="0" w:color="auto"/>
        <w:right w:val="none" w:sz="0" w:space="0" w:color="auto"/>
      </w:divBdr>
    </w:div>
    <w:div w:id="1492016886">
      <w:marLeft w:val="480"/>
      <w:marRight w:val="0"/>
      <w:marTop w:val="0"/>
      <w:marBottom w:val="0"/>
      <w:divBdr>
        <w:top w:val="none" w:sz="0" w:space="0" w:color="auto"/>
        <w:left w:val="none" w:sz="0" w:space="0" w:color="auto"/>
        <w:bottom w:val="none" w:sz="0" w:space="0" w:color="auto"/>
        <w:right w:val="none" w:sz="0" w:space="0" w:color="auto"/>
      </w:divBdr>
    </w:div>
    <w:div w:id="1492017249">
      <w:marLeft w:val="480"/>
      <w:marRight w:val="0"/>
      <w:marTop w:val="0"/>
      <w:marBottom w:val="0"/>
      <w:divBdr>
        <w:top w:val="none" w:sz="0" w:space="0" w:color="auto"/>
        <w:left w:val="none" w:sz="0" w:space="0" w:color="auto"/>
        <w:bottom w:val="none" w:sz="0" w:space="0" w:color="auto"/>
        <w:right w:val="none" w:sz="0" w:space="0" w:color="auto"/>
      </w:divBdr>
    </w:div>
    <w:div w:id="1492020020">
      <w:marLeft w:val="480"/>
      <w:marRight w:val="0"/>
      <w:marTop w:val="0"/>
      <w:marBottom w:val="0"/>
      <w:divBdr>
        <w:top w:val="none" w:sz="0" w:space="0" w:color="auto"/>
        <w:left w:val="none" w:sz="0" w:space="0" w:color="auto"/>
        <w:bottom w:val="none" w:sz="0" w:space="0" w:color="auto"/>
        <w:right w:val="none" w:sz="0" w:space="0" w:color="auto"/>
      </w:divBdr>
    </w:div>
    <w:div w:id="1492217523">
      <w:marLeft w:val="480"/>
      <w:marRight w:val="0"/>
      <w:marTop w:val="0"/>
      <w:marBottom w:val="0"/>
      <w:divBdr>
        <w:top w:val="none" w:sz="0" w:space="0" w:color="auto"/>
        <w:left w:val="none" w:sz="0" w:space="0" w:color="auto"/>
        <w:bottom w:val="none" w:sz="0" w:space="0" w:color="auto"/>
        <w:right w:val="none" w:sz="0" w:space="0" w:color="auto"/>
      </w:divBdr>
    </w:div>
    <w:div w:id="1492481404">
      <w:marLeft w:val="480"/>
      <w:marRight w:val="0"/>
      <w:marTop w:val="0"/>
      <w:marBottom w:val="0"/>
      <w:divBdr>
        <w:top w:val="none" w:sz="0" w:space="0" w:color="auto"/>
        <w:left w:val="none" w:sz="0" w:space="0" w:color="auto"/>
        <w:bottom w:val="none" w:sz="0" w:space="0" w:color="auto"/>
        <w:right w:val="none" w:sz="0" w:space="0" w:color="auto"/>
      </w:divBdr>
    </w:div>
    <w:div w:id="1492520832">
      <w:marLeft w:val="480"/>
      <w:marRight w:val="0"/>
      <w:marTop w:val="0"/>
      <w:marBottom w:val="0"/>
      <w:divBdr>
        <w:top w:val="none" w:sz="0" w:space="0" w:color="auto"/>
        <w:left w:val="none" w:sz="0" w:space="0" w:color="auto"/>
        <w:bottom w:val="none" w:sz="0" w:space="0" w:color="auto"/>
        <w:right w:val="none" w:sz="0" w:space="0" w:color="auto"/>
      </w:divBdr>
    </w:div>
    <w:div w:id="1492602432">
      <w:marLeft w:val="480"/>
      <w:marRight w:val="0"/>
      <w:marTop w:val="0"/>
      <w:marBottom w:val="0"/>
      <w:divBdr>
        <w:top w:val="none" w:sz="0" w:space="0" w:color="auto"/>
        <w:left w:val="none" w:sz="0" w:space="0" w:color="auto"/>
        <w:bottom w:val="none" w:sz="0" w:space="0" w:color="auto"/>
        <w:right w:val="none" w:sz="0" w:space="0" w:color="auto"/>
      </w:divBdr>
    </w:div>
    <w:div w:id="1492670619">
      <w:marLeft w:val="480"/>
      <w:marRight w:val="0"/>
      <w:marTop w:val="0"/>
      <w:marBottom w:val="0"/>
      <w:divBdr>
        <w:top w:val="none" w:sz="0" w:space="0" w:color="auto"/>
        <w:left w:val="none" w:sz="0" w:space="0" w:color="auto"/>
        <w:bottom w:val="none" w:sz="0" w:space="0" w:color="auto"/>
        <w:right w:val="none" w:sz="0" w:space="0" w:color="auto"/>
      </w:divBdr>
    </w:div>
    <w:div w:id="1492672178">
      <w:marLeft w:val="480"/>
      <w:marRight w:val="0"/>
      <w:marTop w:val="0"/>
      <w:marBottom w:val="0"/>
      <w:divBdr>
        <w:top w:val="none" w:sz="0" w:space="0" w:color="auto"/>
        <w:left w:val="none" w:sz="0" w:space="0" w:color="auto"/>
        <w:bottom w:val="none" w:sz="0" w:space="0" w:color="auto"/>
        <w:right w:val="none" w:sz="0" w:space="0" w:color="auto"/>
      </w:divBdr>
    </w:div>
    <w:div w:id="1492864403">
      <w:marLeft w:val="480"/>
      <w:marRight w:val="0"/>
      <w:marTop w:val="0"/>
      <w:marBottom w:val="0"/>
      <w:divBdr>
        <w:top w:val="none" w:sz="0" w:space="0" w:color="auto"/>
        <w:left w:val="none" w:sz="0" w:space="0" w:color="auto"/>
        <w:bottom w:val="none" w:sz="0" w:space="0" w:color="auto"/>
        <w:right w:val="none" w:sz="0" w:space="0" w:color="auto"/>
      </w:divBdr>
    </w:div>
    <w:div w:id="1493182335">
      <w:marLeft w:val="480"/>
      <w:marRight w:val="0"/>
      <w:marTop w:val="0"/>
      <w:marBottom w:val="0"/>
      <w:divBdr>
        <w:top w:val="none" w:sz="0" w:space="0" w:color="auto"/>
        <w:left w:val="none" w:sz="0" w:space="0" w:color="auto"/>
        <w:bottom w:val="none" w:sz="0" w:space="0" w:color="auto"/>
        <w:right w:val="none" w:sz="0" w:space="0" w:color="auto"/>
      </w:divBdr>
    </w:div>
    <w:div w:id="1493334083">
      <w:marLeft w:val="480"/>
      <w:marRight w:val="0"/>
      <w:marTop w:val="0"/>
      <w:marBottom w:val="0"/>
      <w:divBdr>
        <w:top w:val="none" w:sz="0" w:space="0" w:color="auto"/>
        <w:left w:val="none" w:sz="0" w:space="0" w:color="auto"/>
        <w:bottom w:val="none" w:sz="0" w:space="0" w:color="auto"/>
        <w:right w:val="none" w:sz="0" w:space="0" w:color="auto"/>
      </w:divBdr>
    </w:div>
    <w:div w:id="1493567885">
      <w:marLeft w:val="480"/>
      <w:marRight w:val="0"/>
      <w:marTop w:val="0"/>
      <w:marBottom w:val="0"/>
      <w:divBdr>
        <w:top w:val="none" w:sz="0" w:space="0" w:color="auto"/>
        <w:left w:val="none" w:sz="0" w:space="0" w:color="auto"/>
        <w:bottom w:val="none" w:sz="0" w:space="0" w:color="auto"/>
        <w:right w:val="none" w:sz="0" w:space="0" w:color="auto"/>
      </w:divBdr>
    </w:div>
    <w:div w:id="1493719244">
      <w:marLeft w:val="480"/>
      <w:marRight w:val="0"/>
      <w:marTop w:val="0"/>
      <w:marBottom w:val="0"/>
      <w:divBdr>
        <w:top w:val="none" w:sz="0" w:space="0" w:color="auto"/>
        <w:left w:val="none" w:sz="0" w:space="0" w:color="auto"/>
        <w:bottom w:val="none" w:sz="0" w:space="0" w:color="auto"/>
        <w:right w:val="none" w:sz="0" w:space="0" w:color="auto"/>
      </w:divBdr>
    </w:div>
    <w:div w:id="1493990001">
      <w:marLeft w:val="480"/>
      <w:marRight w:val="0"/>
      <w:marTop w:val="0"/>
      <w:marBottom w:val="0"/>
      <w:divBdr>
        <w:top w:val="none" w:sz="0" w:space="0" w:color="auto"/>
        <w:left w:val="none" w:sz="0" w:space="0" w:color="auto"/>
        <w:bottom w:val="none" w:sz="0" w:space="0" w:color="auto"/>
        <w:right w:val="none" w:sz="0" w:space="0" w:color="auto"/>
      </w:divBdr>
    </w:div>
    <w:div w:id="1494687714">
      <w:marLeft w:val="480"/>
      <w:marRight w:val="0"/>
      <w:marTop w:val="0"/>
      <w:marBottom w:val="0"/>
      <w:divBdr>
        <w:top w:val="none" w:sz="0" w:space="0" w:color="auto"/>
        <w:left w:val="none" w:sz="0" w:space="0" w:color="auto"/>
        <w:bottom w:val="none" w:sz="0" w:space="0" w:color="auto"/>
        <w:right w:val="none" w:sz="0" w:space="0" w:color="auto"/>
      </w:divBdr>
    </w:div>
    <w:div w:id="1494955468">
      <w:marLeft w:val="480"/>
      <w:marRight w:val="0"/>
      <w:marTop w:val="0"/>
      <w:marBottom w:val="0"/>
      <w:divBdr>
        <w:top w:val="none" w:sz="0" w:space="0" w:color="auto"/>
        <w:left w:val="none" w:sz="0" w:space="0" w:color="auto"/>
        <w:bottom w:val="none" w:sz="0" w:space="0" w:color="auto"/>
        <w:right w:val="none" w:sz="0" w:space="0" w:color="auto"/>
      </w:divBdr>
    </w:div>
    <w:div w:id="1495073345">
      <w:marLeft w:val="480"/>
      <w:marRight w:val="0"/>
      <w:marTop w:val="0"/>
      <w:marBottom w:val="0"/>
      <w:divBdr>
        <w:top w:val="none" w:sz="0" w:space="0" w:color="auto"/>
        <w:left w:val="none" w:sz="0" w:space="0" w:color="auto"/>
        <w:bottom w:val="none" w:sz="0" w:space="0" w:color="auto"/>
        <w:right w:val="none" w:sz="0" w:space="0" w:color="auto"/>
      </w:divBdr>
    </w:div>
    <w:div w:id="1495103340">
      <w:marLeft w:val="480"/>
      <w:marRight w:val="0"/>
      <w:marTop w:val="0"/>
      <w:marBottom w:val="0"/>
      <w:divBdr>
        <w:top w:val="none" w:sz="0" w:space="0" w:color="auto"/>
        <w:left w:val="none" w:sz="0" w:space="0" w:color="auto"/>
        <w:bottom w:val="none" w:sz="0" w:space="0" w:color="auto"/>
        <w:right w:val="none" w:sz="0" w:space="0" w:color="auto"/>
      </w:divBdr>
    </w:div>
    <w:div w:id="1495143229">
      <w:marLeft w:val="480"/>
      <w:marRight w:val="0"/>
      <w:marTop w:val="0"/>
      <w:marBottom w:val="0"/>
      <w:divBdr>
        <w:top w:val="none" w:sz="0" w:space="0" w:color="auto"/>
        <w:left w:val="none" w:sz="0" w:space="0" w:color="auto"/>
        <w:bottom w:val="none" w:sz="0" w:space="0" w:color="auto"/>
        <w:right w:val="none" w:sz="0" w:space="0" w:color="auto"/>
      </w:divBdr>
    </w:div>
    <w:div w:id="1495484815">
      <w:marLeft w:val="480"/>
      <w:marRight w:val="0"/>
      <w:marTop w:val="0"/>
      <w:marBottom w:val="0"/>
      <w:divBdr>
        <w:top w:val="none" w:sz="0" w:space="0" w:color="auto"/>
        <w:left w:val="none" w:sz="0" w:space="0" w:color="auto"/>
        <w:bottom w:val="none" w:sz="0" w:space="0" w:color="auto"/>
        <w:right w:val="none" w:sz="0" w:space="0" w:color="auto"/>
      </w:divBdr>
    </w:div>
    <w:div w:id="1495494447">
      <w:marLeft w:val="480"/>
      <w:marRight w:val="0"/>
      <w:marTop w:val="0"/>
      <w:marBottom w:val="0"/>
      <w:divBdr>
        <w:top w:val="none" w:sz="0" w:space="0" w:color="auto"/>
        <w:left w:val="none" w:sz="0" w:space="0" w:color="auto"/>
        <w:bottom w:val="none" w:sz="0" w:space="0" w:color="auto"/>
        <w:right w:val="none" w:sz="0" w:space="0" w:color="auto"/>
      </w:divBdr>
    </w:div>
    <w:div w:id="1495536821">
      <w:marLeft w:val="480"/>
      <w:marRight w:val="0"/>
      <w:marTop w:val="0"/>
      <w:marBottom w:val="0"/>
      <w:divBdr>
        <w:top w:val="none" w:sz="0" w:space="0" w:color="auto"/>
        <w:left w:val="none" w:sz="0" w:space="0" w:color="auto"/>
        <w:bottom w:val="none" w:sz="0" w:space="0" w:color="auto"/>
        <w:right w:val="none" w:sz="0" w:space="0" w:color="auto"/>
      </w:divBdr>
    </w:div>
    <w:div w:id="1495563642">
      <w:marLeft w:val="480"/>
      <w:marRight w:val="0"/>
      <w:marTop w:val="0"/>
      <w:marBottom w:val="0"/>
      <w:divBdr>
        <w:top w:val="none" w:sz="0" w:space="0" w:color="auto"/>
        <w:left w:val="none" w:sz="0" w:space="0" w:color="auto"/>
        <w:bottom w:val="none" w:sz="0" w:space="0" w:color="auto"/>
        <w:right w:val="none" w:sz="0" w:space="0" w:color="auto"/>
      </w:divBdr>
    </w:div>
    <w:div w:id="1495612315">
      <w:marLeft w:val="480"/>
      <w:marRight w:val="0"/>
      <w:marTop w:val="0"/>
      <w:marBottom w:val="0"/>
      <w:divBdr>
        <w:top w:val="none" w:sz="0" w:space="0" w:color="auto"/>
        <w:left w:val="none" w:sz="0" w:space="0" w:color="auto"/>
        <w:bottom w:val="none" w:sz="0" w:space="0" w:color="auto"/>
        <w:right w:val="none" w:sz="0" w:space="0" w:color="auto"/>
      </w:divBdr>
    </w:div>
    <w:div w:id="1495800044">
      <w:marLeft w:val="480"/>
      <w:marRight w:val="0"/>
      <w:marTop w:val="0"/>
      <w:marBottom w:val="0"/>
      <w:divBdr>
        <w:top w:val="none" w:sz="0" w:space="0" w:color="auto"/>
        <w:left w:val="none" w:sz="0" w:space="0" w:color="auto"/>
        <w:bottom w:val="none" w:sz="0" w:space="0" w:color="auto"/>
        <w:right w:val="none" w:sz="0" w:space="0" w:color="auto"/>
      </w:divBdr>
    </w:div>
    <w:div w:id="1495802554">
      <w:marLeft w:val="480"/>
      <w:marRight w:val="0"/>
      <w:marTop w:val="0"/>
      <w:marBottom w:val="0"/>
      <w:divBdr>
        <w:top w:val="none" w:sz="0" w:space="0" w:color="auto"/>
        <w:left w:val="none" w:sz="0" w:space="0" w:color="auto"/>
        <w:bottom w:val="none" w:sz="0" w:space="0" w:color="auto"/>
        <w:right w:val="none" w:sz="0" w:space="0" w:color="auto"/>
      </w:divBdr>
    </w:div>
    <w:div w:id="1495952641">
      <w:marLeft w:val="480"/>
      <w:marRight w:val="0"/>
      <w:marTop w:val="0"/>
      <w:marBottom w:val="0"/>
      <w:divBdr>
        <w:top w:val="none" w:sz="0" w:space="0" w:color="auto"/>
        <w:left w:val="none" w:sz="0" w:space="0" w:color="auto"/>
        <w:bottom w:val="none" w:sz="0" w:space="0" w:color="auto"/>
        <w:right w:val="none" w:sz="0" w:space="0" w:color="auto"/>
      </w:divBdr>
    </w:div>
    <w:div w:id="1496264892">
      <w:marLeft w:val="480"/>
      <w:marRight w:val="0"/>
      <w:marTop w:val="0"/>
      <w:marBottom w:val="0"/>
      <w:divBdr>
        <w:top w:val="none" w:sz="0" w:space="0" w:color="auto"/>
        <w:left w:val="none" w:sz="0" w:space="0" w:color="auto"/>
        <w:bottom w:val="none" w:sz="0" w:space="0" w:color="auto"/>
        <w:right w:val="none" w:sz="0" w:space="0" w:color="auto"/>
      </w:divBdr>
    </w:div>
    <w:div w:id="1496457495">
      <w:marLeft w:val="480"/>
      <w:marRight w:val="0"/>
      <w:marTop w:val="0"/>
      <w:marBottom w:val="0"/>
      <w:divBdr>
        <w:top w:val="none" w:sz="0" w:space="0" w:color="auto"/>
        <w:left w:val="none" w:sz="0" w:space="0" w:color="auto"/>
        <w:bottom w:val="none" w:sz="0" w:space="0" w:color="auto"/>
        <w:right w:val="none" w:sz="0" w:space="0" w:color="auto"/>
      </w:divBdr>
    </w:div>
    <w:div w:id="1496530318">
      <w:marLeft w:val="480"/>
      <w:marRight w:val="0"/>
      <w:marTop w:val="0"/>
      <w:marBottom w:val="0"/>
      <w:divBdr>
        <w:top w:val="none" w:sz="0" w:space="0" w:color="auto"/>
        <w:left w:val="none" w:sz="0" w:space="0" w:color="auto"/>
        <w:bottom w:val="none" w:sz="0" w:space="0" w:color="auto"/>
        <w:right w:val="none" w:sz="0" w:space="0" w:color="auto"/>
      </w:divBdr>
    </w:div>
    <w:div w:id="1496608345">
      <w:marLeft w:val="480"/>
      <w:marRight w:val="0"/>
      <w:marTop w:val="0"/>
      <w:marBottom w:val="0"/>
      <w:divBdr>
        <w:top w:val="none" w:sz="0" w:space="0" w:color="auto"/>
        <w:left w:val="none" w:sz="0" w:space="0" w:color="auto"/>
        <w:bottom w:val="none" w:sz="0" w:space="0" w:color="auto"/>
        <w:right w:val="none" w:sz="0" w:space="0" w:color="auto"/>
      </w:divBdr>
    </w:div>
    <w:div w:id="1496844562">
      <w:marLeft w:val="480"/>
      <w:marRight w:val="0"/>
      <w:marTop w:val="0"/>
      <w:marBottom w:val="0"/>
      <w:divBdr>
        <w:top w:val="none" w:sz="0" w:space="0" w:color="auto"/>
        <w:left w:val="none" w:sz="0" w:space="0" w:color="auto"/>
        <w:bottom w:val="none" w:sz="0" w:space="0" w:color="auto"/>
        <w:right w:val="none" w:sz="0" w:space="0" w:color="auto"/>
      </w:divBdr>
    </w:div>
    <w:div w:id="1497458337">
      <w:marLeft w:val="480"/>
      <w:marRight w:val="0"/>
      <w:marTop w:val="0"/>
      <w:marBottom w:val="0"/>
      <w:divBdr>
        <w:top w:val="none" w:sz="0" w:space="0" w:color="auto"/>
        <w:left w:val="none" w:sz="0" w:space="0" w:color="auto"/>
        <w:bottom w:val="none" w:sz="0" w:space="0" w:color="auto"/>
        <w:right w:val="none" w:sz="0" w:space="0" w:color="auto"/>
      </w:divBdr>
    </w:div>
    <w:div w:id="1497501433">
      <w:marLeft w:val="480"/>
      <w:marRight w:val="0"/>
      <w:marTop w:val="0"/>
      <w:marBottom w:val="0"/>
      <w:divBdr>
        <w:top w:val="none" w:sz="0" w:space="0" w:color="auto"/>
        <w:left w:val="none" w:sz="0" w:space="0" w:color="auto"/>
        <w:bottom w:val="none" w:sz="0" w:space="0" w:color="auto"/>
        <w:right w:val="none" w:sz="0" w:space="0" w:color="auto"/>
      </w:divBdr>
    </w:div>
    <w:div w:id="1497570734">
      <w:marLeft w:val="480"/>
      <w:marRight w:val="0"/>
      <w:marTop w:val="0"/>
      <w:marBottom w:val="0"/>
      <w:divBdr>
        <w:top w:val="none" w:sz="0" w:space="0" w:color="auto"/>
        <w:left w:val="none" w:sz="0" w:space="0" w:color="auto"/>
        <w:bottom w:val="none" w:sz="0" w:space="0" w:color="auto"/>
        <w:right w:val="none" w:sz="0" w:space="0" w:color="auto"/>
      </w:divBdr>
    </w:div>
    <w:div w:id="1497766854">
      <w:marLeft w:val="480"/>
      <w:marRight w:val="0"/>
      <w:marTop w:val="0"/>
      <w:marBottom w:val="0"/>
      <w:divBdr>
        <w:top w:val="none" w:sz="0" w:space="0" w:color="auto"/>
        <w:left w:val="none" w:sz="0" w:space="0" w:color="auto"/>
        <w:bottom w:val="none" w:sz="0" w:space="0" w:color="auto"/>
        <w:right w:val="none" w:sz="0" w:space="0" w:color="auto"/>
      </w:divBdr>
    </w:div>
    <w:div w:id="1497838596">
      <w:marLeft w:val="480"/>
      <w:marRight w:val="0"/>
      <w:marTop w:val="0"/>
      <w:marBottom w:val="0"/>
      <w:divBdr>
        <w:top w:val="none" w:sz="0" w:space="0" w:color="auto"/>
        <w:left w:val="none" w:sz="0" w:space="0" w:color="auto"/>
        <w:bottom w:val="none" w:sz="0" w:space="0" w:color="auto"/>
        <w:right w:val="none" w:sz="0" w:space="0" w:color="auto"/>
      </w:divBdr>
    </w:div>
    <w:div w:id="1498034950">
      <w:marLeft w:val="480"/>
      <w:marRight w:val="0"/>
      <w:marTop w:val="0"/>
      <w:marBottom w:val="0"/>
      <w:divBdr>
        <w:top w:val="none" w:sz="0" w:space="0" w:color="auto"/>
        <w:left w:val="none" w:sz="0" w:space="0" w:color="auto"/>
        <w:bottom w:val="none" w:sz="0" w:space="0" w:color="auto"/>
        <w:right w:val="none" w:sz="0" w:space="0" w:color="auto"/>
      </w:divBdr>
    </w:div>
    <w:div w:id="1498112248">
      <w:marLeft w:val="480"/>
      <w:marRight w:val="0"/>
      <w:marTop w:val="0"/>
      <w:marBottom w:val="0"/>
      <w:divBdr>
        <w:top w:val="none" w:sz="0" w:space="0" w:color="auto"/>
        <w:left w:val="none" w:sz="0" w:space="0" w:color="auto"/>
        <w:bottom w:val="none" w:sz="0" w:space="0" w:color="auto"/>
        <w:right w:val="none" w:sz="0" w:space="0" w:color="auto"/>
      </w:divBdr>
    </w:div>
    <w:div w:id="1498421003">
      <w:marLeft w:val="480"/>
      <w:marRight w:val="0"/>
      <w:marTop w:val="0"/>
      <w:marBottom w:val="0"/>
      <w:divBdr>
        <w:top w:val="none" w:sz="0" w:space="0" w:color="auto"/>
        <w:left w:val="none" w:sz="0" w:space="0" w:color="auto"/>
        <w:bottom w:val="none" w:sz="0" w:space="0" w:color="auto"/>
        <w:right w:val="none" w:sz="0" w:space="0" w:color="auto"/>
      </w:divBdr>
    </w:div>
    <w:div w:id="1498421782">
      <w:marLeft w:val="480"/>
      <w:marRight w:val="0"/>
      <w:marTop w:val="0"/>
      <w:marBottom w:val="0"/>
      <w:divBdr>
        <w:top w:val="none" w:sz="0" w:space="0" w:color="auto"/>
        <w:left w:val="none" w:sz="0" w:space="0" w:color="auto"/>
        <w:bottom w:val="none" w:sz="0" w:space="0" w:color="auto"/>
        <w:right w:val="none" w:sz="0" w:space="0" w:color="auto"/>
      </w:divBdr>
    </w:div>
    <w:div w:id="1498569197">
      <w:marLeft w:val="480"/>
      <w:marRight w:val="0"/>
      <w:marTop w:val="0"/>
      <w:marBottom w:val="0"/>
      <w:divBdr>
        <w:top w:val="none" w:sz="0" w:space="0" w:color="auto"/>
        <w:left w:val="none" w:sz="0" w:space="0" w:color="auto"/>
        <w:bottom w:val="none" w:sz="0" w:space="0" w:color="auto"/>
        <w:right w:val="none" w:sz="0" w:space="0" w:color="auto"/>
      </w:divBdr>
    </w:div>
    <w:div w:id="1498769869">
      <w:marLeft w:val="480"/>
      <w:marRight w:val="0"/>
      <w:marTop w:val="0"/>
      <w:marBottom w:val="0"/>
      <w:divBdr>
        <w:top w:val="none" w:sz="0" w:space="0" w:color="auto"/>
        <w:left w:val="none" w:sz="0" w:space="0" w:color="auto"/>
        <w:bottom w:val="none" w:sz="0" w:space="0" w:color="auto"/>
        <w:right w:val="none" w:sz="0" w:space="0" w:color="auto"/>
      </w:divBdr>
    </w:div>
    <w:div w:id="1498959137">
      <w:marLeft w:val="480"/>
      <w:marRight w:val="0"/>
      <w:marTop w:val="0"/>
      <w:marBottom w:val="0"/>
      <w:divBdr>
        <w:top w:val="none" w:sz="0" w:space="0" w:color="auto"/>
        <w:left w:val="none" w:sz="0" w:space="0" w:color="auto"/>
        <w:bottom w:val="none" w:sz="0" w:space="0" w:color="auto"/>
        <w:right w:val="none" w:sz="0" w:space="0" w:color="auto"/>
      </w:divBdr>
    </w:div>
    <w:div w:id="1499269770">
      <w:marLeft w:val="480"/>
      <w:marRight w:val="0"/>
      <w:marTop w:val="0"/>
      <w:marBottom w:val="0"/>
      <w:divBdr>
        <w:top w:val="none" w:sz="0" w:space="0" w:color="auto"/>
        <w:left w:val="none" w:sz="0" w:space="0" w:color="auto"/>
        <w:bottom w:val="none" w:sz="0" w:space="0" w:color="auto"/>
        <w:right w:val="none" w:sz="0" w:space="0" w:color="auto"/>
      </w:divBdr>
    </w:div>
    <w:div w:id="1499467904">
      <w:marLeft w:val="480"/>
      <w:marRight w:val="0"/>
      <w:marTop w:val="0"/>
      <w:marBottom w:val="0"/>
      <w:divBdr>
        <w:top w:val="none" w:sz="0" w:space="0" w:color="auto"/>
        <w:left w:val="none" w:sz="0" w:space="0" w:color="auto"/>
        <w:bottom w:val="none" w:sz="0" w:space="0" w:color="auto"/>
        <w:right w:val="none" w:sz="0" w:space="0" w:color="auto"/>
      </w:divBdr>
    </w:div>
    <w:div w:id="1499468669">
      <w:marLeft w:val="480"/>
      <w:marRight w:val="0"/>
      <w:marTop w:val="0"/>
      <w:marBottom w:val="0"/>
      <w:divBdr>
        <w:top w:val="none" w:sz="0" w:space="0" w:color="auto"/>
        <w:left w:val="none" w:sz="0" w:space="0" w:color="auto"/>
        <w:bottom w:val="none" w:sz="0" w:space="0" w:color="auto"/>
        <w:right w:val="none" w:sz="0" w:space="0" w:color="auto"/>
      </w:divBdr>
    </w:div>
    <w:div w:id="1499536445">
      <w:marLeft w:val="480"/>
      <w:marRight w:val="0"/>
      <w:marTop w:val="0"/>
      <w:marBottom w:val="0"/>
      <w:divBdr>
        <w:top w:val="none" w:sz="0" w:space="0" w:color="auto"/>
        <w:left w:val="none" w:sz="0" w:space="0" w:color="auto"/>
        <w:bottom w:val="none" w:sz="0" w:space="0" w:color="auto"/>
        <w:right w:val="none" w:sz="0" w:space="0" w:color="auto"/>
      </w:divBdr>
    </w:div>
    <w:div w:id="1499732478">
      <w:marLeft w:val="480"/>
      <w:marRight w:val="0"/>
      <w:marTop w:val="0"/>
      <w:marBottom w:val="0"/>
      <w:divBdr>
        <w:top w:val="none" w:sz="0" w:space="0" w:color="auto"/>
        <w:left w:val="none" w:sz="0" w:space="0" w:color="auto"/>
        <w:bottom w:val="none" w:sz="0" w:space="0" w:color="auto"/>
        <w:right w:val="none" w:sz="0" w:space="0" w:color="auto"/>
      </w:divBdr>
    </w:div>
    <w:div w:id="1500391216">
      <w:marLeft w:val="480"/>
      <w:marRight w:val="0"/>
      <w:marTop w:val="0"/>
      <w:marBottom w:val="0"/>
      <w:divBdr>
        <w:top w:val="none" w:sz="0" w:space="0" w:color="auto"/>
        <w:left w:val="none" w:sz="0" w:space="0" w:color="auto"/>
        <w:bottom w:val="none" w:sz="0" w:space="0" w:color="auto"/>
        <w:right w:val="none" w:sz="0" w:space="0" w:color="auto"/>
      </w:divBdr>
    </w:div>
    <w:div w:id="1500728337">
      <w:marLeft w:val="480"/>
      <w:marRight w:val="0"/>
      <w:marTop w:val="0"/>
      <w:marBottom w:val="0"/>
      <w:divBdr>
        <w:top w:val="none" w:sz="0" w:space="0" w:color="auto"/>
        <w:left w:val="none" w:sz="0" w:space="0" w:color="auto"/>
        <w:bottom w:val="none" w:sz="0" w:space="0" w:color="auto"/>
        <w:right w:val="none" w:sz="0" w:space="0" w:color="auto"/>
      </w:divBdr>
    </w:div>
    <w:div w:id="1500920273">
      <w:marLeft w:val="480"/>
      <w:marRight w:val="0"/>
      <w:marTop w:val="0"/>
      <w:marBottom w:val="0"/>
      <w:divBdr>
        <w:top w:val="none" w:sz="0" w:space="0" w:color="auto"/>
        <w:left w:val="none" w:sz="0" w:space="0" w:color="auto"/>
        <w:bottom w:val="none" w:sz="0" w:space="0" w:color="auto"/>
        <w:right w:val="none" w:sz="0" w:space="0" w:color="auto"/>
      </w:divBdr>
    </w:div>
    <w:div w:id="1501123088">
      <w:marLeft w:val="480"/>
      <w:marRight w:val="0"/>
      <w:marTop w:val="0"/>
      <w:marBottom w:val="0"/>
      <w:divBdr>
        <w:top w:val="none" w:sz="0" w:space="0" w:color="auto"/>
        <w:left w:val="none" w:sz="0" w:space="0" w:color="auto"/>
        <w:bottom w:val="none" w:sz="0" w:space="0" w:color="auto"/>
        <w:right w:val="none" w:sz="0" w:space="0" w:color="auto"/>
      </w:divBdr>
    </w:div>
    <w:div w:id="1501237160">
      <w:marLeft w:val="480"/>
      <w:marRight w:val="0"/>
      <w:marTop w:val="0"/>
      <w:marBottom w:val="0"/>
      <w:divBdr>
        <w:top w:val="none" w:sz="0" w:space="0" w:color="auto"/>
        <w:left w:val="none" w:sz="0" w:space="0" w:color="auto"/>
        <w:bottom w:val="none" w:sz="0" w:space="0" w:color="auto"/>
        <w:right w:val="none" w:sz="0" w:space="0" w:color="auto"/>
      </w:divBdr>
    </w:div>
    <w:div w:id="1501311842">
      <w:marLeft w:val="480"/>
      <w:marRight w:val="0"/>
      <w:marTop w:val="0"/>
      <w:marBottom w:val="0"/>
      <w:divBdr>
        <w:top w:val="none" w:sz="0" w:space="0" w:color="auto"/>
        <w:left w:val="none" w:sz="0" w:space="0" w:color="auto"/>
        <w:bottom w:val="none" w:sz="0" w:space="0" w:color="auto"/>
        <w:right w:val="none" w:sz="0" w:space="0" w:color="auto"/>
      </w:divBdr>
    </w:div>
    <w:div w:id="1501311917">
      <w:marLeft w:val="480"/>
      <w:marRight w:val="0"/>
      <w:marTop w:val="0"/>
      <w:marBottom w:val="0"/>
      <w:divBdr>
        <w:top w:val="none" w:sz="0" w:space="0" w:color="auto"/>
        <w:left w:val="none" w:sz="0" w:space="0" w:color="auto"/>
        <w:bottom w:val="none" w:sz="0" w:space="0" w:color="auto"/>
        <w:right w:val="none" w:sz="0" w:space="0" w:color="auto"/>
      </w:divBdr>
    </w:div>
    <w:div w:id="1501382793">
      <w:marLeft w:val="480"/>
      <w:marRight w:val="0"/>
      <w:marTop w:val="0"/>
      <w:marBottom w:val="0"/>
      <w:divBdr>
        <w:top w:val="none" w:sz="0" w:space="0" w:color="auto"/>
        <w:left w:val="none" w:sz="0" w:space="0" w:color="auto"/>
        <w:bottom w:val="none" w:sz="0" w:space="0" w:color="auto"/>
        <w:right w:val="none" w:sz="0" w:space="0" w:color="auto"/>
      </w:divBdr>
    </w:div>
    <w:div w:id="1501504127">
      <w:marLeft w:val="480"/>
      <w:marRight w:val="0"/>
      <w:marTop w:val="0"/>
      <w:marBottom w:val="0"/>
      <w:divBdr>
        <w:top w:val="none" w:sz="0" w:space="0" w:color="auto"/>
        <w:left w:val="none" w:sz="0" w:space="0" w:color="auto"/>
        <w:bottom w:val="none" w:sz="0" w:space="0" w:color="auto"/>
        <w:right w:val="none" w:sz="0" w:space="0" w:color="auto"/>
      </w:divBdr>
    </w:div>
    <w:div w:id="1501584458">
      <w:marLeft w:val="480"/>
      <w:marRight w:val="0"/>
      <w:marTop w:val="0"/>
      <w:marBottom w:val="0"/>
      <w:divBdr>
        <w:top w:val="none" w:sz="0" w:space="0" w:color="auto"/>
        <w:left w:val="none" w:sz="0" w:space="0" w:color="auto"/>
        <w:bottom w:val="none" w:sz="0" w:space="0" w:color="auto"/>
        <w:right w:val="none" w:sz="0" w:space="0" w:color="auto"/>
      </w:divBdr>
    </w:div>
    <w:div w:id="1501699164">
      <w:marLeft w:val="480"/>
      <w:marRight w:val="0"/>
      <w:marTop w:val="0"/>
      <w:marBottom w:val="0"/>
      <w:divBdr>
        <w:top w:val="none" w:sz="0" w:space="0" w:color="auto"/>
        <w:left w:val="none" w:sz="0" w:space="0" w:color="auto"/>
        <w:bottom w:val="none" w:sz="0" w:space="0" w:color="auto"/>
        <w:right w:val="none" w:sz="0" w:space="0" w:color="auto"/>
      </w:divBdr>
    </w:div>
    <w:div w:id="1501769691">
      <w:marLeft w:val="480"/>
      <w:marRight w:val="0"/>
      <w:marTop w:val="0"/>
      <w:marBottom w:val="0"/>
      <w:divBdr>
        <w:top w:val="none" w:sz="0" w:space="0" w:color="auto"/>
        <w:left w:val="none" w:sz="0" w:space="0" w:color="auto"/>
        <w:bottom w:val="none" w:sz="0" w:space="0" w:color="auto"/>
        <w:right w:val="none" w:sz="0" w:space="0" w:color="auto"/>
      </w:divBdr>
    </w:div>
    <w:div w:id="1501771834">
      <w:marLeft w:val="480"/>
      <w:marRight w:val="0"/>
      <w:marTop w:val="0"/>
      <w:marBottom w:val="0"/>
      <w:divBdr>
        <w:top w:val="none" w:sz="0" w:space="0" w:color="auto"/>
        <w:left w:val="none" w:sz="0" w:space="0" w:color="auto"/>
        <w:bottom w:val="none" w:sz="0" w:space="0" w:color="auto"/>
        <w:right w:val="none" w:sz="0" w:space="0" w:color="auto"/>
      </w:divBdr>
    </w:div>
    <w:div w:id="1501964071">
      <w:marLeft w:val="480"/>
      <w:marRight w:val="0"/>
      <w:marTop w:val="0"/>
      <w:marBottom w:val="0"/>
      <w:divBdr>
        <w:top w:val="none" w:sz="0" w:space="0" w:color="auto"/>
        <w:left w:val="none" w:sz="0" w:space="0" w:color="auto"/>
        <w:bottom w:val="none" w:sz="0" w:space="0" w:color="auto"/>
        <w:right w:val="none" w:sz="0" w:space="0" w:color="auto"/>
      </w:divBdr>
    </w:div>
    <w:div w:id="1502544614">
      <w:marLeft w:val="480"/>
      <w:marRight w:val="0"/>
      <w:marTop w:val="0"/>
      <w:marBottom w:val="0"/>
      <w:divBdr>
        <w:top w:val="none" w:sz="0" w:space="0" w:color="auto"/>
        <w:left w:val="none" w:sz="0" w:space="0" w:color="auto"/>
        <w:bottom w:val="none" w:sz="0" w:space="0" w:color="auto"/>
        <w:right w:val="none" w:sz="0" w:space="0" w:color="auto"/>
      </w:divBdr>
    </w:div>
    <w:div w:id="1503088800">
      <w:marLeft w:val="480"/>
      <w:marRight w:val="0"/>
      <w:marTop w:val="0"/>
      <w:marBottom w:val="0"/>
      <w:divBdr>
        <w:top w:val="none" w:sz="0" w:space="0" w:color="auto"/>
        <w:left w:val="none" w:sz="0" w:space="0" w:color="auto"/>
        <w:bottom w:val="none" w:sz="0" w:space="0" w:color="auto"/>
        <w:right w:val="none" w:sz="0" w:space="0" w:color="auto"/>
      </w:divBdr>
    </w:div>
    <w:div w:id="1503348950">
      <w:marLeft w:val="480"/>
      <w:marRight w:val="0"/>
      <w:marTop w:val="0"/>
      <w:marBottom w:val="0"/>
      <w:divBdr>
        <w:top w:val="none" w:sz="0" w:space="0" w:color="auto"/>
        <w:left w:val="none" w:sz="0" w:space="0" w:color="auto"/>
        <w:bottom w:val="none" w:sz="0" w:space="0" w:color="auto"/>
        <w:right w:val="none" w:sz="0" w:space="0" w:color="auto"/>
      </w:divBdr>
    </w:div>
    <w:div w:id="1503549827">
      <w:marLeft w:val="480"/>
      <w:marRight w:val="0"/>
      <w:marTop w:val="0"/>
      <w:marBottom w:val="0"/>
      <w:divBdr>
        <w:top w:val="none" w:sz="0" w:space="0" w:color="auto"/>
        <w:left w:val="none" w:sz="0" w:space="0" w:color="auto"/>
        <w:bottom w:val="none" w:sz="0" w:space="0" w:color="auto"/>
        <w:right w:val="none" w:sz="0" w:space="0" w:color="auto"/>
      </w:divBdr>
    </w:div>
    <w:div w:id="1503623257">
      <w:marLeft w:val="480"/>
      <w:marRight w:val="0"/>
      <w:marTop w:val="0"/>
      <w:marBottom w:val="0"/>
      <w:divBdr>
        <w:top w:val="none" w:sz="0" w:space="0" w:color="auto"/>
        <w:left w:val="none" w:sz="0" w:space="0" w:color="auto"/>
        <w:bottom w:val="none" w:sz="0" w:space="0" w:color="auto"/>
        <w:right w:val="none" w:sz="0" w:space="0" w:color="auto"/>
      </w:divBdr>
    </w:div>
    <w:div w:id="1504129256">
      <w:marLeft w:val="480"/>
      <w:marRight w:val="0"/>
      <w:marTop w:val="0"/>
      <w:marBottom w:val="0"/>
      <w:divBdr>
        <w:top w:val="none" w:sz="0" w:space="0" w:color="auto"/>
        <w:left w:val="none" w:sz="0" w:space="0" w:color="auto"/>
        <w:bottom w:val="none" w:sz="0" w:space="0" w:color="auto"/>
        <w:right w:val="none" w:sz="0" w:space="0" w:color="auto"/>
      </w:divBdr>
    </w:div>
    <w:div w:id="1504471559">
      <w:marLeft w:val="480"/>
      <w:marRight w:val="0"/>
      <w:marTop w:val="0"/>
      <w:marBottom w:val="0"/>
      <w:divBdr>
        <w:top w:val="none" w:sz="0" w:space="0" w:color="auto"/>
        <w:left w:val="none" w:sz="0" w:space="0" w:color="auto"/>
        <w:bottom w:val="none" w:sz="0" w:space="0" w:color="auto"/>
        <w:right w:val="none" w:sz="0" w:space="0" w:color="auto"/>
      </w:divBdr>
    </w:div>
    <w:div w:id="1504471759">
      <w:marLeft w:val="480"/>
      <w:marRight w:val="0"/>
      <w:marTop w:val="0"/>
      <w:marBottom w:val="0"/>
      <w:divBdr>
        <w:top w:val="none" w:sz="0" w:space="0" w:color="auto"/>
        <w:left w:val="none" w:sz="0" w:space="0" w:color="auto"/>
        <w:bottom w:val="none" w:sz="0" w:space="0" w:color="auto"/>
        <w:right w:val="none" w:sz="0" w:space="0" w:color="auto"/>
      </w:divBdr>
    </w:div>
    <w:div w:id="1504590098">
      <w:marLeft w:val="480"/>
      <w:marRight w:val="0"/>
      <w:marTop w:val="0"/>
      <w:marBottom w:val="0"/>
      <w:divBdr>
        <w:top w:val="none" w:sz="0" w:space="0" w:color="auto"/>
        <w:left w:val="none" w:sz="0" w:space="0" w:color="auto"/>
        <w:bottom w:val="none" w:sz="0" w:space="0" w:color="auto"/>
        <w:right w:val="none" w:sz="0" w:space="0" w:color="auto"/>
      </w:divBdr>
    </w:div>
    <w:div w:id="1504664955">
      <w:marLeft w:val="480"/>
      <w:marRight w:val="0"/>
      <w:marTop w:val="0"/>
      <w:marBottom w:val="0"/>
      <w:divBdr>
        <w:top w:val="none" w:sz="0" w:space="0" w:color="auto"/>
        <w:left w:val="none" w:sz="0" w:space="0" w:color="auto"/>
        <w:bottom w:val="none" w:sz="0" w:space="0" w:color="auto"/>
        <w:right w:val="none" w:sz="0" w:space="0" w:color="auto"/>
      </w:divBdr>
    </w:div>
    <w:div w:id="1504739198">
      <w:marLeft w:val="480"/>
      <w:marRight w:val="0"/>
      <w:marTop w:val="0"/>
      <w:marBottom w:val="0"/>
      <w:divBdr>
        <w:top w:val="none" w:sz="0" w:space="0" w:color="auto"/>
        <w:left w:val="none" w:sz="0" w:space="0" w:color="auto"/>
        <w:bottom w:val="none" w:sz="0" w:space="0" w:color="auto"/>
        <w:right w:val="none" w:sz="0" w:space="0" w:color="auto"/>
      </w:divBdr>
    </w:div>
    <w:div w:id="1504858558">
      <w:marLeft w:val="480"/>
      <w:marRight w:val="0"/>
      <w:marTop w:val="0"/>
      <w:marBottom w:val="0"/>
      <w:divBdr>
        <w:top w:val="none" w:sz="0" w:space="0" w:color="auto"/>
        <w:left w:val="none" w:sz="0" w:space="0" w:color="auto"/>
        <w:bottom w:val="none" w:sz="0" w:space="0" w:color="auto"/>
        <w:right w:val="none" w:sz="0" w:space="0" w:color="auto"/>
      </w:divBdr>
    </w:div>
    <w:div w:id="1504932312">
      <w:marLeft w:val="480"/>
      <w:marRight w:val="0"/>
      <w:marTop w:val="0"/>
      <w:marBottom w:val="0"/>
      <w:divBdr>
        <w:top w:val="none" w:sz="0" w:space="0" w:color="auto"/>
        <w:left w:val="none" w:sz="0" w:space="0" w:color="auto"/>
        <w:bottom w:val="none" w:sz="0" w:space="0" w:color="auto"/>
        <w:right w:val="none" w:sz="0" w:space="0" w:color="auto"/>
      </w:divBdr>
    </w:div>
    <w:div w:id="1505197337">
      <w:marLeft w:val="480"/>
      <w:marRight w:val="0"/>
      <w:marTop w:val="0"/>
      <w:marBottom w:val="0"/>
      <w:divBdr>
        <w:top w:val="none" w:sz="0" w:space="0" w:color="auto"/>
        <w:left w:val="none" w:sz="0" w:space="0" w:color="auto"/>
        <w:bottom w:val="none" w:sz="0" w:space="0" w:color="auto"/>
        <w:right w:val="none" w:sz="0" w:space="0" w:color="auto"/>
      </w:divBdr>
    </w:div>
    <w:div w:id="1505440434">
      <w:marLeft w:val="480"/>
      <w:marRight w:val="0"/>
      <w:marTop w:val="0"/>
      <w:marBottom w:val="0"/>
      <w:divBdr>
        <w:top w:val="none" w:sz="0" w:space="0" w:color="auto"/>
        <w:left w:val="none" w:sz="0" w:space="0" w:color="auto"/>
        <w:bottom w:val="none" w:sz="0" w:space="0" w:color="auto"/>
        <w:right w:val="none" w:sz="0" w:space="0" w:color="auto"/>
      </w:divBdr>
    </w:div>
    <w:div w:id="1505782168">
      <w:marLeft w:val="480"/>
      <w:marRight w:val="0"/>
      <w:marTop w:val="0"/>
      <w:marBottom w:val="0"/>
      <w:divBdr>
        <w:top w:val="none" w:sz="0" w:space="0" w:color="auto"/>
        <w:left w:val="none" w:sz="0" w:space="0" w:color="auto"/>
        <w:bottom w:val="none" w:sz="0" w:space="0" w:color="auto"/>
        <w:right w:val="none" w:sz="0" w:space="0" w:color="auto"/>
      </w:divBdr>
    </w:div>
    <w:div w:id="1505821617">
      <w:marLeft w:val="480"/>
      <w:marRight w:val="0"/>
      <w:marTop w:val="0"/>
      <w:marBottom w:val="0"/>
      <w:divBdr>
        <w:top w:val="none" w:sz="0" w:space="0" w:color="auto"/>
        <w:left w:val="none" w:sz="0" w:space="0" w:color="auto"/>
        <w:bottom w:val="none" w:sz="0" w:space="0" w:color="auto"/>
        <w:right w:val="none" w:sz="0" w:space="0" w:color="auto"/>
      </w:divBdr>
    </w:div>
    <w:div w:id="1505825754">
      <w:marLeft w:val="480"/>
      <w:marRight w:val="0"/>
      <w:marTop w:val="0"/>
      <w:marBottom w:val="0"/>
      <w:divBdr>
        <w:top w:val="none" w:sz="0" w:space="0" w:color="auto"/>
        <w:left w:val="none" w:sz="0" w:space="0" w:color="auto"/>
        <w:bottom w:val="none" w:sz="0" w:space="0" w:color="auto"/>
        <w:right w:val="none" w:sz="0" w:space="0" w:color="auto"/>
      </w:divBdr>
    </w:div>
    <w:div w:id="1505851270">
      <w:marLeft w:val="480"/>
      <w:marRight w:val="0"/>
      <w:marTop w:val="0"/>
      <w:marBottom w:val="0"/>
      <w:divBdr>
        <w:top w:val="none" w:sz="0" w:space="0" w:color="auto"/>
        <w:left w:val="none" w:sz="0" w:space="0" w:color="auto"/>
        <w:bottom w:val="none" w:sz="0" w:space="0" w:color="auto"/>
        <w:right w:val="none" w:sz="0" w:space="0" w:color="auto"/>
      </w:divBdr>
    </w:div>
    <w:div w:id="1505852993">
      <w:marLeft w:val="480"/>
      <w:marRight w:val="0"/>
      <w:marTop w:val="0"/>
      <w:marBottom w:val="0"/>
      <w:divBdr>
        <w:top w:val="none" w:sz="0" w:space="0" w:color="auto"/>
        <w:left w:val="none" w:sz="0" w:space="0" w:color="auto"/>
        <w:bottom w:val="none" w:sz="0" w:space="0" w:color="auto"/>
        <w:right w:val="none" w:sz="0" w:space="0" w:color="auto"/>
      </w:divBdr>
    </w:div>
    <w:div w:id="1505897271">
      <w:marLeft w:val="480"/>
      <w:marRight w:val="0"/>
      <w:marTop w:val="0"/>
      <w:marBottom w:val="0"/>
      <w:divBdr>
        <w:top w:val="none" w:sz="0" w:space="0" w:color="auto"/>
        <w:left w:val="none" w:sz="0" w:space="0" w:color="auto"/>
        <w:bottom w:val="none" w:sz="0" w:space="0" w:color="auto"/>
        <w:right w:val="none" w:sz="0" w:space="0" w:color="auto"/>
      </w:divBdr>
    </w:div>
    <w:div w:id="1506170387">
      <w:marLeft w:val="480"/>
      <w:marRight w:val="0"/>
      <w:marTop w:val="0"/>
      <w:marBottom w:val="0"/>
      <w:divBdr>
        <w:top w:val="none" w:sz="0" w:space="0" w:color="auto"/>
        <w:left w:val="none" w:sz="0" w:space="0" w:color="auto"/>
        <w:bottom w:val="none" w:sz="0" w:space="0" w:color="auto"/>
        <w:right w:val="none" w:sz="0" w:space="0" w:color="auto"/>
      </w:divBdr>
    </w:div>
    <w:div w:id="1506625831">
      <w:marLeft w:val="480"/>
      <w:marRight w:val="0"/>
      <w:marTop w:val="0"/>
      <w:marBottom w:val="0"/>
      <w:divBdr>
        <w:top w:val="none" w:sz="0" w:space="0" w:color="auto"/>
        <w:left w:val="none" w:sz="0" w:space="0" w:color="auto"/>
        <w:bottom w:val="none" w:sz="0" w:space="0" w:color="auto"/>
        <w:right w:val="none" w:sz="0" w:space="0" w:color="auto"/>
      </w:divBdr>
    </w:div>
    <w:div w:id="1506746882">
      <w:marLeft w:val="480"/>
      <w:marRight w:val="0"/>
      <w:marTop w:val="0"/>
      <w:marBottom w:val="0"/>
      <w:divBdr>
        <w:top w:val="none" w:sz="0" w:space="0" w:color="auto"/>
        <w:left w:val="none" w:sz="0" w:space="0" w:color="auto"/>
        <w:bottom w:val="none" w:sz="0" w:space="0" w:color="auto"/>
        <w:right w:val="none" w:sz="0" w:space="0" w:color="auto"/>
      </w:divBdr>
    </w:div>
    <w:div w:id="1506898272">
      <w:marLeft w:val="480"/>
      <w:marRight w:val="0"/>
      <w:marTop w:val="0"/>
      <w:marBottom w:val="0"/>
      <w:divBdr>
        <w:top w:val="none" w:sz="0" w:space="0" w:color="auto"/>
        <w:left w:val="none" w:sz="0" w:space="0" w:color="auto"/>
        <w:bottom w:val="none" w:sz="0" w:space="0" w:color="auto"/>
        <w:right w:val="none" w:sz="0" w:space="0" w:color="auto"/>
      </w:divBdr>
    </w:div>
    <w:div w:id="1507019673">
      <w:marLeft w:val="480"/>
      <w:marRight w:val="0"/>
      <w:marTop w:val="0"/>
      <w:marBottom w:val="0"/>
      <w:divBdr>
        <w:top w:val="none" w:sz="0" w:space="0" w:color="auto"/>
        <w:left w:val="none" w:sz="0" w:space="0" w:color="auto"/>
        <w:bottom w:val="none" w:sz="0" w:space="0" w:color="auto"/>
        <w:right w:val="none" w:sz="0" w:space="0" w:color="auto"/>
      </w:divBdr>
    </w:div>
    <w:div w:id="1507087443">
      <w:marLeft w:val="480"/>
      <w:marRight w:val="0"/>
      <w:marTop w:val="0"/>
      <w:marBottom w:val="0"/>
      <w:divBdr>
        <w:top w:val="none" w:sz="0" w:space="0" w:color="auto"/>
        <w:left w:val="none" w:sz="0" w:space="0" w:color="auto"/>
        <w:bottom w:val="none" w:sz="0" w:space="0" w:color="auto"/>
        <w:right w:val="none" w:sz="0" w:space="0" w:color="auto"/>
      </w:divBdr>
    </w:div>
    <w:div w:id="1507136087">
      <w:marLeft w:val="480"/>
      <w:marRight w:val="0"/>
      <w:marTop w:val="0"/>
      <w:marBottom w:val="0"/>
      <w:divBdr>
        <w:top w:val="none" w:sz="0" w:space="0" w:color="auto"/>
        <w:left w:val="none" w:sz="0" w:space="0" w:color="auto"/>
        <w:bottom w:val="none" w:sz="0" w:space="0" w:color="auto"/>
        <w:right w:val="none" w:sz="0" w:space="0" w:color="auto"/>
      </w:divBdr>
    </w:div>
    <w:div w:id="1507211551">
      <w:marLeft w:val="480"/>
      <w:marRight w:val="0"/>
      <w:marTop w:val="0"/>
      <w:marBottom w:val="0"/>
      <w:divBdr>
        <w:top w:val="none" w:sz="0" w:space="0" w:color="auto"/>
        <w:left w:val="none" w:sz="0" w:space="0" w:color="auto"/>
        <w:bottom w:val="none" w:sz="0" w:space="0" w:color="auto"/>
        <w:right w:val="none" w:sz="0" w:space="0" w:color="auto"/>
      </w:divBdr>
    </w:div>
    <w:div w:id="1507473815">
      <w:marLeft w:val="480"/>
      <w:marRight w:val="0"/>
      <w:marTop w:val="0"/>
      <w:marBottom w:val="0"/>
      <w:divBdr>
        <w:top w:val="none" w:sz="0" w:space="0" w:color="auto"/>
        <w:left w:val="none" w:sz="0" w:space="0" w:color="auto"/>
        <w:bottom w:val="none" w:sz="0" w:space="0" w:color="auto"/>
        <w:right w:val="none" w:sz="0" w:space="0" w:color="auto"/>
      </w:divBdr>
    </w:div>
    <w:div w:id="1507478524">
      <w:marLeft w:val="480"/>
      <w:marRight w:val="0"/>
      <w:marTop w:val="0"/>
      <w:marBottom w:val="0"/>
      <w:divBdr>
        <w:top w:val="none" w:sz="0" w:space="0" w:color="auto"/>
        <w:left w:val="none" w:sz="0" w:space="0" w:color="auto"/>
        <w:bottom w:val="none" w:sz="0" w:space="0" w:color="auto"/>
        <w:right w:val="none" w:sz="0" w:space="0" w:color="auto"/>
      </w:divBdr>
    </w:div>
    <w:div w:id="1507596410">
      <w:marLeft w:val="480"/>
      <w:marRight w:val="0"/>
      <w:marTop w:val="0"/>
      <w:marBottom w:val="0"/>
      <w:divBdr>
        <w:top w:val="none" w:sz="0" w:space="0" w:color="auto"/>
        <w:left w:val="none" w:sz="0" w:space="0" w:color="auto"/>
        <w:bottom w:val="none" w:sz="0" w:space="0" w:color="auto"/>
        <w:right w:val="none" w:sz="0" w:space="0" w:color="auto"/>
      </w:divBdr>
    </w:div>
    <w:div w:id="1507670485">
      <w:marLeft w:val="480"/>
      <w:marRight w:val="0"/>
      <w:marTop w:val="0"/>
      <w:marBottom w:val="0"/>
      <w:divBdr>
        <w:top w:val="none" w:sz="0" w:space="0" w:color="auto"/>
        <w:left w:val="none" w:sz="0" w:space="0" w:color="auto"/>
        <w:bottom w:val="none" w:sz="0" w:space="0" w:color="auto"/>
        <w:right w:val="none" w:sz="0" w:space="0" w:color="auto"/>
      </w:divBdr>
    </w:div>
    <w:div w:id="1507670827">
      <w:marLeft w:val="480"/>
      <w:marRight w:val="0"/>
      <w:marTop w:val="0"/>
      <w:marBottom w:val="0"/>
      <w:divBdr>
        <w:top w:val="none" w:sz="0" w:space="0" w:color="auto"/>
        <w:left w:val="none" w:sz="0" w:space="0" w:color="auto"/>
        <w:bottom w:val="none" w:sz="0" w:space="0" w:color="auto"/>
        <w:right w:val="none" w:sz="0" w:space="0" w:color="auto"/>
      </w:divBdr>
    </w:div>
    <w:div w:id="1507748968">
      <w:marLeft w:val="480"/>
      <w:marRight w:val="0"/>
      <w:marTop w:val="0"/>
      <w:marBottom w:val="0"/>
      <w:divBdr>
        <w:top w:val="none" w:sz="0" w:space="0" w:color="auto"/>
        <w:left w:val="none" w:sz="0" w:space="0" w:color="auto"/>
        <w:bottom w:val="none" w:sz="0" w:space="0" w:color="auto"/>
        <w:right w:val="none" w:sz="0" w:space="0" w:color="auto"/>
      </w:divBdr>
    </w:div>
    <w:div w:id="1507750539">
      <w:marLeft w:val="480"/>
      <w:marRight w:val="0"/>
      <w:marTop w:val="0"/>
      <w:marBottom w:val="0"/>
      <w:divBdr>
        <w:top w:val="none" w:sz="0" w:space="0" w:color="auto"/>
        <w:left w:val="none" w:sz="0" w:space="0" w:color="auto"/>
        <w:bottom w:val="none" w:sz="0" w:space="0" w:color="auto"/>
        <w:right w:val="none" w:sz="0" w:space="0" w:color="auto"/>
      </w:divBdr>
    </w:div>
    <w:div w:id="1507818166">
      <w:marLeft w:val="480"/>
      <w:marRight w:val="0"/>
      <w:marTop w:val="0"/>
      <w:marBottom w:val="0"/>
      <w:divBdr>
        <w:top w:val="none" w:sz="0" w:space="0" w:color="auto"/>
        <w:left w:val="none" w:sz="0" w:space="0" w:color="auto"/>
        <w:bottom w:val="none" w:sz="0" w:space="0" w:color="auto"/>
        <w:right w:val="none" w:sz="0" w:space="0" w:color="auto"/>
      </w:divBdr>
    </w:div>
    <w:div w:id="1507942683">
      <w:marLeft w:val="480"/>
      <w:marRight w:val="0"/>
      <w:marTop w:val="0"/>
      <w:marBottom w:val="0"/>
      <w:divBdr>
        <w:top w:val="none" w:sz="0" w:space="0" w:color="auto"/>
        <w:left w:val="none" w:sz="0" w:space="0" w:color="auto"/>
        <w:bottom w:val="none" w:sz="0" w:space="0" w:color="auto"/>
        <w:right w:val="none" w:sz="0" w:space="0" w:color="auto"/>
      </w:divBdr>
    </w:div>
    <w:div w:id="1508130976">
      <w:marLeft w:val="480"/>
      <w:marRight w:val="0"/>
      <w:marTop w:val="0"/>
      <w:marBottom w:val="0"/>
      <w:divBdr>
        <w:top w:val="none" w:sz="0" w:space="0" w:color="auto"/>
        <w:left w:val="none" w:sz="0" w:space="0" w:color="auto"/>
        <w:bottom w:val="none" w:sz="0" w:space="0" w:color="auto"/>
        <w:right w:val="none" w:sz="0" w:space="0" w:color="auto"/>
      </w:divBdr>
    </w:div>
    <w:div w:id="1508515190">
      <w:marLeft w:val="480"/>
      <w:marRight w:val="0"/>
      <w:marTop w:val="0"/>
      <w:marBottom w:val="0"/>
      <w:divBdr>
        <w:top w:val="none" w:sz="0" w:space="0" w:color="auto"/>
        <w:left w:val="none" w:sz="0" w:space="0" w:color="auto"/>
        <w:bottom w:val="none" w:sz="0" w:space="0" w:color="auto"/>
        <w:right w:val="none" w:sz="0" w:space="0" w:color="auto"/>
      </w:divBdr>
    </w:div>
    <w:div w:id="1508520408">
      <w:marLeft w:val="480"/>
      <w:marRight w:val="0"/>
      <w:marTop w:val="0"/>
      <w:marBottom w:val="0"/>
      <w:divBdr>
        <w:top w:val="none" w:sz="0" w:space="0" w:color="auto"/>
        <w:left w:val="none" w:sz="0" w:space="0" w:color="auto"/>
        <w:bottom w:val="none" w:sz="0" w:space="0" w:color="auto"/>
        <w:right w:val="none" w:sz="0" w:space="0" w:color="auto"/>
      </w:divBdr>
    </w:div>
    <w:div w:id="1508708602">
      <w:marLeft w:val="480"/>
      <w:marRight w:val="0"/>
      <w:marTop w:val="0"/>
      <w:marBottom w:val="0"/>
      <w:divBdr>
        <w:top w:val="none" w:sz="0" w:space="0" w:color="auto"/>
        <w:left w:val="none" w:sz="0" w:space="0" w:color="auto"/>
        <w:bottom w:val="none" w:sz="0" w:space="0" w:color="auto"/>
        <w:right w:val="none" w:sz="0" w:space="0" w:color="auto"/>
      </w:divBdr>
    </w:div>
    <w:div w:id="1509170842">
      <w:marLeft w:val="480"/>
      <w:marRight w:val="0"/>
      <w:marTop w:val="0"/>
      <w:marBottom w:val="0"/>
      <w:divBdr>
        <w:top w:val="none" w:sz="0" w:space="0" w:color="auto"/>
        <w:left w:val="none" w:sz="0" w:space="0" w:color="auto"/>
        <w:bottom w:val="none" w:sz="0" w:space="0" w:color="auto"/>
        <w:right w:val="none" w:sz="0" w:space="0" w:color="auto"/>
      </w:divBdr>
    </w:div>
    <w:div w:id="1509174035">
      <w:marLeft w:val="480"/>
      <w:marRight w:val="0"/>
      <w:marTop w:val="0"/>
      <w:marBottom w:val="0"/>
      <w:divBdr>
        <w:top w:val="none" w:sz="0" w:space="0" w:color="auto"/>
        <w:left w:val="none" w:sz="0" w:space="0" w:color="auto"/>
        <w:bottom w:val="none" w:sz="0" w:space="0" w:color="auto"/>
        <w:right w:val="none" w:sz="0" w:space="0" w:color="auto"/>
      </w:divBdr>
    </w:div>
    <w:div w:id="1509253884">
      <w:marLeft w:val="480"/>
      <w:marRight w:val="0"/>
      <w:marTop w:val="0"/>
      <w:marBottom w:val="0"/>
      <w:divBdr>
        <w:top w:val="none" w:sz="0" w:space="0" w:color="auto"/>
        <w:left w:val="none" w:sz="0" w:space="0" w:color="auto"/>
        <w:bottom w:val="none" w:sz="0" w:space="0" w:color="auto"/>
        <w:right w:val="none" w:sz="0" w:space="0" w:color="auto"/>
      </w:divBdr>
    </w:div>
    <w:div w:id="1509442031">
      <w:marLeft w:val="480"/>
      <w:marRight w:val="0"/>
      <w:marTop w:val="0"/>
      <w:marBottom w:val="0"/>
      <w:divBdr>
        <w:top w:val="none" w:sz="0" w:space="0" w:color="auto"/>
        <w:left w:val="none" w:sz="0" w:space="0" w:color="auto"/>
        <w:bottom w:val="none" w:sz="0" w:space="0" w:color="auto"/>
        <w:right w:val="none" w:sz="0" w:space="0" w:color="auto"/>
      </w:divBdr>
    </w:div>
    <w:div w:id="1509447575">
      <w:marLeft w:val="480"/>
      <w:marRight w:val="0"/>
      <w:marTop w:val="0"/>
      <w:marBottom w:val="0"/>
      <w:divBdr>
        <w:top w:val="none" w:sz="0" w:space="0" w:color="auto"/>
        <w:left w:val="none" w:sz="0" w:space="0" w:color="auto"/>
        <w:bottom w:val="none" w:sz="0" w:space="0" w:color="auto"/>
        <w:right w:val="none" w:sz="0" w:space="0" w:color="auto"/>
      </w:divBdr>
    </w:div>
    <w:div w:id="1510018773">
      <w:marLeft w:val="480"/>
      <w:marRight w:val="0"/>
      <w:marTop w:val="0"/>
      <w:marBottom w:val="0"/>
      <w:divBdr>
        <w:top w:val="none" w:sz="0" w:space="0" w:color="auto"/>
        <w:left w:val="none" w:sz="0" w:space="0" w:color="auto"/>
        <w:bottom w:val="none" w:sz="0" w:space="0" w:color="auto"/>
        <w:right w:val="none" w:sz="0" w:space="0" w:color="auto"/>
      </w:divBdr>
    </w:div>
    <w:div w:id="1510020149">
      <w:marLeft w:val="480"/>
      <w:marRight w:val="0"/>
      <w:marTop w:val="0"/>
      <w:marBottom w:val="0"/>
      <w:divBdr>
        <w:top w:val="none" w:sz="0" w:space="0" w:color="auto"/>
        <w:left w:val="none" w:sz="0" w:space="0" w:color="auto"/>
        <w:bottom w:val="none" w:sz="0" w:space="0" w:color="auto"/>
        <w:right w:val="none" w:sz="0" w:space="0" w:color="auto"/>
      </w:divBdr>
    </w:div>
    <w:div w:id="1510481009">
      <w:marLeft w:val="480"/>
      <w:marRight w:val="0"/>
      <w:marTop w:val="0"/>
      <w:marBottom w:val="0"/>
      <w:divBdr>
        <w:top w:val="none" w:sz="0" w:space="0" w:color="auto"/>
        <w:left w:val="none" w:sz="0" w:space="0" w:color="auto"/>
        <w:bottom w:val="none" w:sz="0" w:space="0" w:color="auto"/>
        <w:right w:val="none" w:sz="0" w:space="0" w:color="auto"/>
      </w:divBdr>
    </w:div>
    <w:div w:id="1510633625">
      <w:marLeft w:val="480"/>
      <w:marRight w:val="0"/>
      <w:marTop w:val="0"/>
      <w:marBottom w:val="0"/>
      <w:divBdr>
        <w:top w:val="none" w:sz="0" w:space="0" w:color="auto"/>
        <w:left w:val="none" w:sz="0" w:space="0" w:color="auto"/>
        <w:bottom w:val="none" w:sz="0" w:space="0" w:color="auto"/>
        <w:right w:val="none" w:sz="0" w:space="0" w:color="auto"/>
      </w:divBdr>
    </w:div>
    <w:div w:id="1510633802">
      <w:marLeft w:val="480"/>
      <w:marRight w:val="0"/>
      <w:marTop w:val="0"/>
      <w:marBottom w:val="0"/>
      <w:divBdr>
        <w:top w:val="none" w:sz="0" w:space="0" w:color="auto"/>
        <w:left w:val="none" w:sz="0" w:space="0" w:color="auto"/>
        <w:bottom w:val="none" w:sz="0" w:space="0" w:color="auto"/>
        <w:right w:val="none" w:sz="0" w:space="0" w:color="auto"/>
      </w:divBdr>
    </w:div>
    <w:div w:id="1510634984">
      <w:marLeft w:val="480"/>
      <w:marRight w:val="0"/>
      <w:marTop w:val="0"/>
      <w:marBottom w:val="0"/>
      <w:divBdr>
        <w:top w:val="none" w:sz="0" w:space="0" w:color="auto"/>
        <w:left w:val="none" w:sz="0" w:space="0" w:color="auto"/>
        <w:bottom w:val="none" w:sz="0" w:space="0" w:color="auto"/>
        <w:right w:val="none" w:sz="0" w:space="0" w:color="auto"/>
      </w:divBdr>
    </w:div>
    <w:div w:id="1510636789">
      <w:marLeft w:val="480"/>
      <w:marRight w:val="0"/>
      <w:marTop w:val="0"/>
      <w:marBottom w:val="0"/>
      <w:divBdr>
        <w:top w:val="none" w:sz="0" w:space="0" w:color="auto"/>
        <w:left w:val="none" w:sz="0" w:space="0" w:color="auto"/>
        <w:bottom w:val="none" w:sz="0" w:space="0" w:color="auto"/>
        <w:right w:val="none" w:sz="0" w:space="0" w:color="auto"/>
      </w:divBdr>
    </w:div>
    <w:div w:id="1510757350">
      <w:marLeft w:val="480"/>
      <w:marRight w:val="0"/>
      <w:marTop w:val="0"/>
      <w:marBottom w:val="0"/>
      <w:divBdr>
        <w:top w:val="none" w:sz="0" w:space="0" w:color="auto"/>
        <w:left w:val="none" w:sz="0" w:space="0" w:color="auto"/>
        <w:bottom w:val="none" w:sz="0" w:space="0" w:color="auto"/>
        <w:right w:val="none" w:sz="0" w:space="0" w:color="auto"/>
      </w:divBdr>
    </w:div>
    <w:div w:id="1510831205">
      <w:marLeft w:val="480"/>
      <w:marRight w:val="0"/>
      <w:marTop w:val="0"/>
      <w:marBottom w:val="0"/>
      <w:divBdr>
        <w:top w:val="none" w:sz="0" w:space="0" w:color="auto"/>
        <w:left w:val="none" w:sz="0" w:space="0" w:color="auto"/>
        <w:bottom w:val="none" w:sz="0" w:space="0" w:color="auto"/>
        <w:right w:val="none" w:sz="0" w:space="0" w:color="auto"/>
      </w:divBdr>
    </w:div>
    <w:div w:id="1510873194">
      <w:marLeft w:val="480"/>
      <w:marRight w:val="0"/>
      <w:marTop w:val="0"/>
      <w:marBottom w:val="0"/>
      <w:divBdr>
        <w:top w:val="none" w:sz="0" w:space="0" w:color="auto"/>
        <w:left w:val="none" w:sz="0" w:space="0" w:color="auto"/>
        <w:bottom w:val="none" w:sz="0" w:space="0" w:color="auto"/>
        <w:right w:val="none" w:sz="0" w:space="0" w:color="auto"/>
      </w:divBdr>
    </w:div>
    <w:div w:id="1510949653">
      <w:marLeft w:val="480"/>
      <w:marRight w:val="0"/>
      <w:marTop w:val="0"/>
      <w:marBottom w:val="0"/>
      <w:divBdr>
        <w:top w:val="none" w:sz="0" w:space="0" w:color="auto"/>
        <w:left w:val="none" w:sz="0" w:space="0" w:color="auto"/>
        <w:bottom w:val="none" w:sz="0" w:space="0" w:color="auto"/>
        <w:right w:val="none" w:sz="0" w:space="0" w:color="auto"/>
      </w:divBdr>
    </w:div>
    <w:div w:id="1511064186">
      <w:marLeft w:val="480"/>
      <w:marRight w:val="0"/>
      <w:marTop w:val="0"/>
      <w:marBottom w:val="0"/>
      <w:divBdr>
        <w:top w:val="none" w:sz="0" w:space="0" w:color="auto"/>
        <w:left w:val="none" w:sz="0" w:space="0" w:color="auto"/>
        <w:bottom w:val="none" w:sz="0" w:space="0" w:color="auto"/>
        <w:right w:val="none" w:sz="0" w:space="0" w:color="auto"/>
      </w:divBdr>
    </w:div>
    <w:div w:id="1511068092">
      <w:marLeft w:val="480"/>
      <w:marRight w:val="0"/>
      <w:marTop w:val="0"/>
      <w:marBottom w:val="0"/>
      <w:divBdr>
        <w:top w:val="none" w:sz="0" w:space="0" w:color="auto"/>
        <w:left w:val="none" w:sz="0" w:space="0" w:color="auto"/>
        <w:bottom w:val="none" w:sz="0" w:space="0" w:color="auto"/>
        <w:right w:val="none" w:sz="0" w:space="0" w:color="auto"/>
      </w:divBdr>
    </w:div>
    <w:div w:id="1511137976">
      <w:marLeft w:val="480"/>
      <w:marRight w:val="0"/>
      <w:marTop w:val="0"/>
      <w:marBottom w:val="0"/>
      <w:divBdr>
        <w:top w:val="none" w:sz="0" w:space="0" w:color="auto"/>
        <w:left w:val="none" w:sz="0" w:space="0" w:color="auto"/>
        <w:bottom w:val="none" w:sz="0" w:space="0" w:color="auto"/>
        <w:right w:val="none" w:sz="0" w:space="0" w:color="auto"/>
      </w:divBdr>
    </w:div>
    <w:div w:id="1511140055">
      <w:marLeft w:val="480"/>
      <w:marRight w:val="0"/>
      <w:marTop w:val="0"/>
      <w:marBottom w:val="0"/>
      <w:divBdr>
        <w:top w:val="none" w:sz="0" w:space="0" w:color="auto"/>
        <w:left w:val="none" w:sz="0" w:space="0" w:color="auto"/>
        <w:bottom w:val="none" w:sz="0" w:space="0" w:color="auto"/>
        <w:right w:val="none" w:sz="0" w:space="0" w:color="auto"/>
      </w:divBdr>
    </w:div>
    <w:div w:id="1511289742">
      <w:marLeft w:val="480"/>
      <w:marRight w:val="0"/>
      <w:marTop w:val="0"/>
      <w:marBottom w:val="0"/>
      <w:divBdr>
        <w:top w:val="none" w:sz="0" w:space="0" w:color="auto"/>
        <w:left w:val="none" w:sz="0" w:space="0" w:color="auto"/>
        <w:bottom w:val="none" w:sz="0" w:space="0" w:color="auto"/>
        <w:right w:val="none" w:sz="0" w:space="0" w:color="auto"/>
      </w:divBdr>
    </w:div>
    <w:div w:id="1511410108">
      <w:marLeft w:val="480"/>
      <w:marRight w:val="0"/>
      <w:marTop w:val="0"/>
      <w:marBottom w:val="0"/>
      <w:divBdr>
        <w:top w:val="none" w:sz="0" w:space="0" w:color="auto"/>
        <w:left w:val="none" w:sz="0" w:space="0" w:color="auto"/>
        <w:bottom w:val="none" w:sz="0" w:space="0" w:color="auto"/>
        <w:right w:val="none" w:sz="0" w:space="0" w:color="auto"/>
      </w:divBdr>
    </w:div>
    <w:div w:id="1511526006">
      <w:marLeft w:val="480"/>
      <w:marRight w:val="0"/>
      <w:marTop w:val="0"/>
      <w:marBottom w:val="0"/>
      <w:divBdr>
        <w:top w:val="none" w:sz="0" w:space="0" w:color="auto"/>
        <w:left w:val="none" w:sz="0" w:space="0" w:color="auto"/>
        <w:bottom w:val="none" w:sz="0" w:space="0" w:color="auto"/>
        <w:right w:val="none" w:sz="0" w:space="0" w:color="auto"/>
      </w:divBdr>
    </w:div>
    <w:div w:id="1511724407">
      <w:marLeft w:val="480"/>
      <w:marRight w:val="0"/>
      <w:marTop w:val="0"/>
      <w:marBottom w:val="0"/>
      <w:divBdr>
        <w:top w:val="none" w:sz="0" w:space="0" w:color="auto"/>
        <w:left w:val="none" w:sz="0" w:space="0" w:color="auto"/>
        <w:bottom w:val="none" w:sz="0" w:space="0" w:color="auto"/>
        <w:right w:val="none" w:sz="0" w:space="0" w:color="auto"/>
      </w:divBdr>
    </w:div>
    <w:div w:id="1511917352">
      <w:marLeft w:val="480"/>
      <w:marRight w:val="0"/>
      <w:marTop w:val="0"/>
      <w:marBottom w:val="0"/>
      <w:divBdr>
        <w:top w:val="none" w:sz="0" w:space="0" w:color="auto"/>
        <w:left w:val="none" w:sz="0" w:space="0" w:color="auto"/>
        <w:bottom w:val="none" w:sz="0" w:space="0" w:color="auto"/>
        <w:right w:val="none" w:sz="0" w:space="0" w:color="auto"/>
      </w:divBdr>
    </w:div>
    <w:div w:id="1511917465">
      <w:marLeft w:val="480"/>
      <w:marRight w:val="0"/>
      <w:marTop w:val="0"/>
      <w:marBottom w:val="0"/>
      <w:divBdr>
        <w:top w:val="none" w:sz="0" w:space="0" w:color="auto"/>
        <w:left w:val="none" w:sz="0" w:space="0" w:color="auto"/>
        <w:bottom w:val="none" w:sz="0" w:space="0" w:color="auto"/>
        <w:right w:val="none" w:sz="0" w:space="0" w:color="auto"/>
      </w:divBdr>
    </w:div>
    <w:div w:id="1512143529">
      <w:marLeft w:val="480"/>
      <w:marRight w:val="0"/>
      <w:marTop w:val="0"/>
      <w:marBottom w:val="0"/>
      <w:divBdr>
        <w:top w:val="none" w:sz="0" w:space="0" w:color="auto"/>
        <w:left w:val="none" w:sz="0" w:space="0" w:color="auto"/>
        <w:bottom w:val="none" w:sz="0" w:space="0" w:color="auto"/>
        <w:right w:val="none" w:sz="0" w:space="0" w:color="auto"/>
      </w:divBdr>
    </w:div>
    <w:div w:id="1512179164">
      <w:marLeft w:val="480"/>
      <w:marRight w:val="0"/>
      <w:marTop w:val="0"/>
      <w:marBottom w:val="0"/>
      <w:divBdr>
        <w:top w:val="none" w:sz="0" w:space="0" w:color="auto"/>
        <w:left w:val="none" w:sz="0" w:space="0" w:color="auto"/>
        <w:bottom w:val="none" w:sz="0" w:space="0" w:color="auto"/>
        <w:right w:val="none" w:sz="0" w:space="0" w:color="auto"/>
      </w:divBdr>
    </w:div>
    <w:div w:id="1512185675">
      <w:marLeft w:val="480"/>
      <w:marRight w:val="0"/>
      <w:marTop w:val="0"/>
      <w:marBottom w:val="0"/>
      <w:divBdr>
        <w:top w:val="none" w:sz="0" w:space="0" w:color="auto"/>
        <w:left w:val="none" w:sz="0" w:space="0" w:color="auto"/>
        <w:bottom w:val="none" w:sz="0" w:space="0" w:color="auto"/>
        <w:right w:val="none" w:sz="0" w:space="0" w:color="auto"/>
      </w:divBdr>
    </w:div>
    <w:div w:id="1512329876">
      <w:marLeft w:val="480"/>
      <w:marRight w:val="0"/>
      <w:marTop w:val="0"/>
      <w:marBottom w:val="0"/>
      <w:divBdr>
        <w:top w:val="none" w:sz="0" w:space="0" w:color="auto"/>
        <w:left w:val="none" w:sz="0" w:space="0" w:color="auto"/>
        <w:bottom w:val="none" w:sz="0" w:space="0" w:color="auto"/>
        <w:right w:val="none" w:sz="0" w:space="0" w:color="auto"/>
      </w:divBdr>
    </w:div>
    <w:div w:id="1512446638">
      <w:marLeft w:val="480"/>
      <w:marRight w:val="0"/>
      <w:marTop w:val="0"/>
      <w:marBottom w:val="0"/>
      <w:divBdr>
        <w:top w:val="none" w:sz="0" w:space="0" w:color="auto"/>
        <w:left w:val="none" w:sz="0" w:space="0" w:color="auto"/>
        <w:bottom w:val="none" w:sz="0" w:space="0" w:color="auto"/>
        <w:right w:val="none" w:sz="0" w:space="0" w:color="auto"/>
      </w:divBdr>
    </w:div>
    <w:div w:id="1512530198">
      <w:marLeft w:val="480"/>
      <w:marRight w:val="0"/>
      <w:marTop w:val="0"/>
      <w:marBottom w:val="0"/>
      <w:divBdr>
        <w:top w:val="none" w:sz="0" w:space="0" w:color="auto"/>
        <w:left w:val="none" w:sz="0" w:space="0" w:color="auto"/>
        <w:bottom w:val="none" w:sz="0" w:space="0" w:color="auto"/>
        <w:right w:val="none" w:sz="0" w:space="0" w:color="auto"/>
      </w:divBdr>
    </w:div>
    <w:div w:id="1512724008">
      <w:marLeft w:val="480"/>
      <w:marRight w:val="0"/>
      <w:marTop w:val="0"/>
      <w:marBottom w:val="0"/>
      <w:divBdr>
        <w:top w:val="none" w:sz="0" w:space="0" w:color="auto"/>
        <w:left w:val="none" w:sz="0" w:space="0" w:color="auto"/>
        <w:bottom w:val="none" w:sz="0" w:space="0" w:color="auto"/>
        <w:right w:val="none" w:sz="0" w:space="0" w:color="auto"/>
      </w:divBdr>
    </w:div>
    <w:div w:id="1512724673">
      <w:marLeft w:val="480"/>
      <w:marRight w:val="0"/>
      <w:marTop w:val="0"/>
      <w:marBottom w:val="0"/>
      <w:divBdr>
        <w:top w:val="none" w:sz="0" w:space="0" w:color="auto"/>
        <w:left w:val="none" w:sz="0" w:space="0" w:color="auto"/>
        <w:bottom w:val="none" w:sz="0" w:space="0" w:color="auto"/>
        <w:right w:val="none" w:sz="0" w:space="0" w:color="auto"/>
      </w:divBdr>
    </w:div>
    <w:div w:id="1512797584">
      <w:marLeft w:val="480"/>
      <w:marRight w:val="0"/>
      <w:marTop w:val="0"/>
      <w:marBottom w:val="0"/>
      <w:divBdr>
        <w:top w:val="none" w:sz="0" w:space="0" w:color="auto"/>
        <w:left w:val="none" w:sz="0" w:space="0" w:color="auto"/>
        <w:bottom w:val="none" w:sz="0" w:space="0" w:color="auto"/>
        <w:right w:val="none" w:sz="0" w:space="0" w:color="auto"/>
      </w:divBdr>
    </w:div>
    <w:div w:id="1512799411">
      <w:marLeft w:val="480"/>
      <w:marRight w:val="0"/>
      <w:marTop w:val="0"/>
      <w:marBottom w:val="0"/>
      <w:divBdr>
        <w:top w:val="none" w:sz="0" w:space="0" w:color="auto"/>
        <w:left w:val="none" w:sz="0" w:space="0" w:color="auto"/>
        <w:bottom w:val="none" w:sz="0" w:space="0" w:color="auto"/>
        <w:right w:val="none" w:sz="0" w:space="0" w:color="auto"/>
      </w:divBdr>
    </w:div>
    <w:div w:id="1512992957">
      <w:marLeft w:val="480"/>
      <w:marRight w:val="0"/>
      <w:marTop w:val="0"/>
      <w:marBottom w:val="0"/>
      <w:divBdr>
        <w:top w:val="none" w:sz="0" w:space="0" w:color="auto"/>
        <w:left w:val="none" w:sz="0" w:space="0" w:color="auto"/>
        <w:bottom w:val="none" w:sz="0" w:space="0" w:color="auto"/>
        <w:right w:val="none" w:sz="0" w:space="0" w:color="auto"/>
      </w:divBdr>
    </w:div>
    <w:div w:id="1513376814">
      <w:marLeft w:val="480"/>
      <w:marRight w:val="0"/>
      <w:marTop w:val="0"/>
      <w:marBottom w:val="0"/>
      <w:divBdr>
        <w:top w:val="none" w:sz="0" w:space="0" w:color="auto"/>
        <w:left w:val="none" w:sz="0" w:space="0" w:color="auto"/>
        <w:bottom w:val="none" w:sz="0" w:space="0" w:color="auto"/>
        <w:right w:val="none" w:sz="0" w:space="0" w:color="auto"/>
      </w:divBdr>
    </w:div>
    <w:div w:id="1513570344">
      <w:marLeft w:val="480"/>
      <w:marRight w:val="0"/>
      <w:marTop w:val="0"/>
      <w:marBottom w:val="0"/>
      <w:divBdr>
        <w:top w:val="none" w:sz="0" w:space="0" w:color="auto"/>
        <w:left w:val="none" w:sz="0" w:space="0" w:color="auto"/>
        <w:bottom w:val="none" w:sz="0" w:space="0" w:color="auto"/>
        <w:right w:val="none" w:sz="0" w:space="0" w:color="auto"/>
      </w:divBdr>
    </w:div>
    <w:div w:id="1513759948">
      <w:marLeft w:val="480"/>
      <w:marRight w:val="0"/>
      <w:marTop w:val="0"/>
      <w:marBottom w:val="0"/>
      <w:divBdr>
        <w:top w:val="none" w:sz="0" w:space="0" w:color="auto"/>
        <w:left w:val="none" w:sz="0" w:space="0" w:color="auto"/>
        <w:bottom w:val="none" w:sz="0" w:space="0" w:color="auto"/>
        <w:right w:val="none" w:sz="0" w:space="0" w:color="auto"/>
      </w:divBdr>
    </w:div>
    <w:div w:id="1514107593">
      <w:marLeft w:val="480"/>
      <w:marRight w:val="0"/>
      <w:marTop w:val="0"/>
      <w:marBottom w:val="0"/>
      <w:divBdr>
        <w:top w:val="none" w:sz="0" w:space="0" w:color="auto"/>
        <w:left w:val="none" w:sz="0" w:space="0" w:color="auto"/>
        <w:bottom w:val="none" w:sz="0" w:space="0" w:color="auto"/>
        <w:right w:val="none" w:sz="0" w:space="0" w:color="auto"/>
      </w:divBdr>
    </w:div>
    <w:div w:id="1514143832">
      <w:marLeft w:val="480"/>
      <w:marRight w:val="0"/>
      <w:marTop w:val="0"/>
      <w:marBottom w:val="0"/>
      <w:divBdr>
        <w:top w:val="none" w:sz="0" w:space="0" w:color="auto"/>
        <w:left w:val="none" w:sz="0" w:space="0" w:color="auto"/>
        <w:bottom w:val="none" w:sz="0" w:space="0" w:color="auto"/>
        <w:right w:val="none" w:sz="0" w:space="0" w:color="auto"/>
      </w:divBdr>
    </w:div>
    <w:div w:id="1514346328">
      <w:marLeft w:val="480"/>
      <w:marRight w:val="0"/>
      <w:marTop w:val="0"/>
      <w:marBottom w:val="0"/>
      <w:divBdr>
        <w:top w:val="none" w:sz="0" w:space="0" w:color="auto"/>
        <w:left w:val="none" w:sz="0" w:space="0" w:color="auto"/>
        <w:bottom w:val="none" w:sz="0" w:space="0" w:color="auto"/>
        <w:right w:val="none" w:sz="0" w:space="0" w:color="auto"/>
      </w:divBdr>
    </w:div>
    <w:div w:id="1514412283">
      <w:marLeft w:val="480"/>
      <w:marRight w:val="0"/>
      <w:marTop w:val="0"/>
      <w:marBottom w:val="0"/>
      <w:divBdr>
        <w:top w:val="none" w:sz="0" w:space="0" w:color="auto"/>
        <w:left w:val="none" w:sz="0" w:space="0" w:color="auto"/>
        <w:bottom w:val="none" w:sz="0" w:space="0" w:color="auto"/>
        <w:right w:val="none" w:sz="0" w:space="0" w:color="auto"/>
      </w:divBdr>
    </w:div>
    <w:div w:id="1514413061">
      <w:marLeft w:val="480"/>
      <w:marRight w:val="0"/>
      <w:marTop w:val="0"/>
      <w:marBottom w:val="0"/>
      <w:divBdr>
        <w:top w:val="none" w:sz="0" w:space="0" w:color="auto"/>
        <w:left w:val="none" w:sz="0" w:space="0" w:color="auto"/>
        <w:bottom w:val="none" w:sz="0" w:space="0" w:color="auto"/>
        <w:right w:val="none" w:sz="0" w:space="0" w:color="auto"/>
      </w:divBdr>
    </w:div>
    <w:div w:id="1514999411">
      <w:marLeft w:val="480"/>
      <w:marRight w:val="0"/>
      <w:marTop w:val="0"/>
      <w:marBottom w:val="0"/>
      <w:divBdr>
        <w:top w:val="none" w:sz="0" w:space="0" w:color="auto"/>
        <w:left w:val="none" w:sz="0" w:space="0" w:color="auto"/>
        <w:bottom w:val="none" w:sz="0" w:space="0" w:color="auto"/>
        <w:right w:val="none" w:sz="0" w:space="0" w:color="auto"/>
      </w:divBdr>
    </w:div>
    <w:div w:id="1515027415">
      <w:marLeft w:val="480"/>
      <w:marRight w:val="0"/>
      <w:marTop w:val="0"/>
      <w:marBottom w:val="0"/>
      <w:divBdr>
        <w:top w:val="none" w:sz="0" w:space="0" w:color="auto"/>
        <w:left w:val="none" w:sz="0" w:space="0" w:color="auto"/>
        <w:bottom w:val="none" w:sz="0" w:space="0" w:color="auto"/>
        <w:right w:val="none" w:sz="0" w:space="0" w:color="auto"/>
      </w:divBdr>
    </w:div>
    <w:div w:id="1515461920">
      <w:marLeft w:val="480"/>
      <w:marRight w:val="0"/>
      <w:marTop w:val="0"/>
      <w:marBottom w:val="0"/>
      <w:divBdr>
        <w:top w:val="none" w:sz="0" w:space="0" w:color="auto"/>
        <w:left w:val="none" w:sz="0" w:space="0" w:color="auto"/>
        <w:bottom w:val="none" w:sz="0" w:space="0" w:color="auto"/>
        <w:right w:val="none" w:sz="0" w:space="0" w:color="auto"/>
      </w:divBdr>
    </w:div>
    <w:div w:id="1515533721">
      <w:marLeft w:val="480"/>
      <w:marRight w:val="0"/>
      <w:marTop w:val="0"/>
      <w:marBottom w:val="0"/>
      <w:divBdr>
        <w:top w:val="none" w:sz="0" w:space="0" w:color="auto"/>
        <w:left w:val="none" w:sz="0" w:space="0" w:color="auto"/>
        <w:bottom w:val="none" w:sz="0" w:space="0" w:color="auto"/>
        <w:right w:val="none" w:sz="0" w:space="0" w:color="auto"/>
      </w:divBdr>
    </w:div>
    <w:div w:id="1515536302">
      <w:marLeft w:val="480"/>
      <w:marRight w:val="0"/>
      <w:marTop w:val="0"/>
      <w:marBottom w:val="0"/>
      <w:divBdr>
        <w:top w:val="none" w:sz="0" w:space="0" w:color="auto"/>
        <w:left w:val="none" w:sz="0" w:space="0" w:color="auto"/>
        <w:bottom w:val="none" w:sz="0" w:space="0" w:color="auto"/>
        <w:right w:val="none" w:sz="0" w:space="0" w:color="auto"/>
      </w:divBdr>
    </w:div>
    <w:div w:id="1515608349">
      <w:marLeft w:val="480"/>
      <w:marRight w:val="0"/>
      <w:marTop w:val="0"/>
      <w:marBottom w:val="0"/>
      <w:divBdr>
        <w:top w:val="none" w:sz="0" w:space="0" w:color="auto"/>
        <w:left w:val="none" w:sz="0" w:space="0" w:color="auto"/>
        <w:bottom w:val="none" w:sz="0" w:space="0" w:color="auto"/>
        <w:right w:val="none" w:sz="0" w:space="0" w:color="auto"/>
      </w:divBdr>
    </w:div>
    <w:div w:id="1515726699">
      <w:marLeft w:val="480"/>
      <w:marRight w:val="0"/>
      <w:marTop w:val="0"/>
      <w:marBottom w:val="0"/>
      <w:divBdr>
        <w:top w:val="none" w:sz="0" w:space="0" w:color="auto"/>
        <w:left w:val="none" w:sz="0" w:space="0" w:color="auto"/>
        <w:bottom w:val="none" w:sz="0" w:space="0" w:color="auto"/>
        <w:right w:val="none" w:sz="0" w:space="0" w:color="auto"/>
      </w:divBdr>
    </w:div>
    <w:div w:id="1515876771">
      <w:marLeft w:val="480"/>
      <w:marRight w:val="0"/>
      <w:marTop w:val="0"/>
      <w:marBottom w:val="0"/>
      <w:divBdr>
        <w:top w:val="none" w:sz="0" w:space="0" w:color="auto"/>
        <w:left w:val="none" w:sz="0" w:space="0" w:color="auto"/>
        <w:bottom w:val="none" w:sz="0" w:space="0" w:color="auto"/>
        <w:right w:val="none" w:sz="0" w:space="0" w:color="auto"/>
      </w:divBdr>
    </w:div>
    <w:div w:id="1516068672">
      <w:marLeft w:val="480"/>
      <w:marRight w:val="0"/>
      <w:marTop w:val="0"/>
      <w:marBottom w:val="0"/>
      <w:divBdr>
        <w:top w:val="none" w:sz="0" w:space="0" w:color="auto"/>
        <w:left w:val="none" w:sz="0" w:space="0" w:color="auto"/>
        <w:bottom w:val="none" w:sz="0" w:space="0" w:color="auto"/>
        <w:right w:val="none" w:sz="0" w:space="0" w:color="auto"/>
      </w:divBdr>
    </w:div>
    <w:div w:id="1516381366">
      <w:marLeft w:val="480"/>
      <w:marRight w:val="0"/>
      <w:marTop w:val="0"/>
      <w:marBottom w:val="0"/>
      <w:divBdr>
        <w:top w:val="none" w:sz="0" w:space="0" w:color="auto"/>
        <w:left w:val="none" w:sz="0" w:space="0" w:color="auto"/>
        <w:bottom w:val="none" w:sz="0" w:space="0" w:color="auto"/>
        <w:right w:val="none" w:sz="0" w:space="0" w:color="auto"/>
      </w:divBdr>
    </w:div>
    <w:div w:id="1516573152">
      <w:marLeft w:val="480"/>
      <w:marRight w:val="0"/>
      <w:marTop w:val="0"/>
      <w:marBottom w:val="0"/>
      <w:divBdr>
        <w:top w:val="none" w:sz="0" w:space="0" w:color="auto"/>
        <w:left w:val="none" w:sz="0" w:space="0" w:color="auto"/>
        <w:bottom w:val="none" w:sz="0" w:space="0" w:color="auto"/>
        <w:right w:val="none" w:sz="0" w:space="0" w:color="auto"/>
      </w:divBdr>
    </w:div>
    <w:div w:id="1517160660">
      <w:marLeft w:val="480"/>
      <w:marRight w:val="0"/>
      <w:marTop w:val="0"/>
      <w:marBottom w:val="0"/>
      <w:divBdr>
        <w:top w:val="none" w:sz="0" w:space="0" w:color="auto"/>
        <w:left w:val="none" w:sz="0" w:space="0" w:color="auto"/>
        <w:bottom w:val="none" w:sz="0" w:space="0" w:color="auto"/>
        <w:right w:val="none" w:sz="0" w:space="0" w:color="auto"/>
      </w:divBdr>
    </w:div>
    <w:div w:id="1517380126">
      <w:marLeft w:val="480"/>
      <w:marRight w:val="0"/>
      <w:marTop w:val="0"/>
      <w:marBottom w:val="0"/>
      <w:divBdr>
        <w:top w:val="none" w:sz="0" w:space="0" w:color="auto"/>
        <w:left w:val="none" w:sz="0" w:space="0" w:color="auto"/>
        <w:bottom w:val="none" w:sz="0" w:space="0" w:color="auto"/>
        <w:right w:val="none" w:sz="0" w:space="0" w:color="auto"/>
      </w:divBdr>
    </w:div>
    <w:div w:id="1517428952">
      <w:marLeft w:val="480"/>
      <w:marRight w:val="0"/>
      <w:marTop w:val="0"/>
      <w:marBottom w:val="0"/>
      <w:divBdr>
        <w:top w:val="none" w:sz="0" w:space="0" w:color="auto"/>
        <w:left w:val="none" w:sz="0" w:space="0" w:color="auto"/>
        <w:bottom w:val="none" w:sz="0" w:space="0" w:color="auto"/>
        <w:right w:val="none" w:sz="0" w:space="0" w:color="auto"/>
      </w:divBdr>
    </w:div>
    <w:div w:id="1517429659">
      <w:marLeft w:val="480"/>
      <w:marRight w:val="0"/>
      <w:marTop w:val="0"/>
      <w:marBottom w:val="0"/>
      <w:divBdr>
        <w:top w:val="none" w:sz="0" w:space="0" w:color="auto"/>
        <w:left w:val="none" w:sz="0" w:space="0" w:color="auto"/>
        <w:bottom w:val="none" w:sz="0" w:space="0" w:color="auto"/>
        <w:right w:val="none" w:sz="0" w:space="0" w:color="auto"/>
      </w:divBdr>
    </w:div>
    <w:div w:id="1517495401">
      <w:marLeft w:val="480"/>
      <w:marRight w:val="0"/>
      <w:marTop w:val="0"/>
      <w:marBottom w:val="0"/>
      <w:divBdr>
        <w:top w:val="none" w:sz="0" w:space="0" w:color="auto"/>
        <w:left w:val="none" w:sz="0" w:space="0" w:color="auto"/>
        <w:bottom w:val="none" w:sz="0" w:space="0" w:color="auto"/>
        <w:right w:val="none" w:sz="0" w:space="0" w:color="auto"/>
      </w:divBdr>
    </w:div>
    <w:div w:id="1517498439">
      <w:marLeft w:val="480"/>
      <w:marRight w:val="0"/>
      <w:marTop w:val="0"/>
      <w:marBottom w:val="0"/>
      <w:divBdr>
        <w:top w:val="none" w:sz="0" w:space="0" w:color="auto"/>
        <w:left w:val="none" w:sz="0" w:space="0" w:color="auto"/>
        <w:bottom w:val="none" w:sz="0" w:space="0" w:color="auto"/>
        <w:right w:val="none" w:sz="0" w:space="0" w:color="auto"/>
      </w:divBdr>
    </w:div>
    <w:div w:id="1517575301">
      <w:marLeft w:val="480"/>
      <w:marRight w:val="0"/>
      <w:marTop w:val="0"/>
      <w:marBottom w:val="0"/>
      <w:divBdr>
        <w:top w:val="none" w:sz="0" w:space="0" w:color="auto"/>
        <w:left w:val="none" w:sz="0" w:space="0" w:color="auto"/>
        <w:bottom w:val="none" w:sz="0" w:space="0" w:color="auto"/>
        <w:right w:val="none" w:sz="0" w:space="0" w:color="auto"/>
      </w:divBdr>
    </w:div>
    <w:div w:id="1517840319">
      <w:marLeft w:val="480"/>
      <w:marRight w:val="0"/>
      <w:marTop w:val="0"/>
      <w:marBottom w:val="0"/>
      <w:divBdr>
        <w:top w:val="none" w:sz="0" w:space="0" w:color="auto"/>
        <w:left w:val="none" w:sz="0" w:space="0" w:color="auto"/>
        <w:bottom w:val="none" w:sz="0" w:space="0" w:color="auto"/>
        <w:right w:val="none" w:sz="0" w:space="0" w:color="auto"/>
      </w:divBdr>
    </w:div>
    <w:div w:id="1517965113">
      <w:marLeft w:val="480"/>
      <w:marRight w:val="0"/>
      <w:marTop w:val="0"/>
      <w:marBottom w:val="0"/>
      <w:divBdr>
        <w:top w:val="none" w:sz="0" w:space="0" w:color="auto"/>
        <w:left w:val="none" w:sz="0" w:space="0" w:color="auto"/>
        <w:bottom w:val="none" w:sz="0" w:space="0" w:color="auto"/>
        <w:right w:val="none" w:sz="0" w:space="0" w:color="auto"/>
      </w:divBdr>
    </w:div>
    <w:div w:id="1518151863">
      <w:marLeft w:val="480"/>
      <w:marRight w:val="0"/>
      <w:marTop w:val="0"/>
      <w:marBottom w:val="0"/>
      <w:divBdr>
        <w:top w:val="none" w:sz="0" w:space="0" w:color="auto"/>
        <w:left w:val="none" w:sz="0" w:space="0" w:color="auto"/>
        <w:bottom w:val="none" w:sz="0" w:space="0" w:color="auto"/>
        <w:right w:val="none" w:sz="0" w:space="0" w:color="auto"/>
      </w:divBdr>
    </w:div>
    <w:div w:id="1518235436">
      <w:marLeft w:val="480"/>
      <w:marRight w:val="0"/>
      <w:marTop w:val="0"/>
      <w:marBottom w:val="0"/>
      <w:divBdr>
        <w:top w:val="none" w:sz="0" w:space="0" w:color="auto"/>
        <w:left w:val="none" w:sz="0" w:space="0" w:color="auto"/>
        <w:bottom w:val="none" w:sz="0" w:space="0" w:color="auto"/>
        <w:right w:val="none" w:sz="0" w:space="0" w:color="auto"/>
      </w:divBdr>
    </w:div>
    <w:div w:id="1518235633">
      <w:marLeft w:val="480"/>
      <w:marRight w:val="0"/>
      <w:marTop w:val="0"/>
      <w:marBottom w:val="0"/>
      <w:divBdr>
        <w:top w:val="none" w:sz="0" w:space="0" w:color="auto"/>
        <w:left w:val="none" w:sz="0" w:space="0" w:color="auto"/>
        <w:bottom w:val="none" w:sz="0" w:space="0" w:color="auto"/>
        <w:right w:val="none" w:sz="0" w:space="0" w:color="auto"/>
      </w:divBdr>
    </w:div>
    <w:div w:id="1518272582">
      <w:marLeft w:val="480"/>
      <w:marRight w:val="0"/>
      <w:marTop w:val="0"/>
      <w:marBottom w:val="0"/>
      <w:divBdr>
        <w:top w:val="none" w:sz="0" w:space="0" w:color="auto"/>
        <w:left w:val="none" w:sz="0" w:space="0" w:color="auto"/>
        <w:bottom w:val="none" w:sz="0" w:space="0" w:color="auto"/>
        <w:right w:val="none" w:sz="0" w:space="0" w:color="auto"/>
      </w:divBdr>
    </w:div>
    <w:div w:id="1518345981">
      <w:marLeft w:val="480"/>
      <w:marRight w:val="0"/>
      <w:marTop w:val="0"/>
      <w:marBottom w:val="0"/>
      <w:divBdr>
        <w:top w:val="none" w:sz="0" w:space="0" w:color="auto"/>
        <w:left w:val="none" w:sz="0" w:space="0" w:color="auto"/>
        <w:bottom w:val="none" w:sz="0" w:space="0" w:color="auto"/>
        <w:right w:val="none" w:sz="0" w:space="0" w:color="auto"/>
      </w:divBdr>
    </w:div>
    <w:div w:id="1518813657">
      <w:marLeft w:val="480"/>
      <w:marRight w:val="0"/>
      <w:marTop w:val="0"/>
      <w:marBottom w:val="0"/>
      <w:divBdr>
        <w:top w:val="none" w:sz="0" w:space="0" w:color="auto"/>
        <w:left w:val="none" w:sz="0" w:space="0" w:color="auto"/>
        <w:bottom w:val="none" w:sz="0" w:space="0" w:color="auto"/>
        <w:right w:val="none" w:sz="0" w:space="0" w:color="auto"/>
      </w:divBdr>
    </w:div>
    <w:div w:id="1519077472">
      <w:marLeft w:val="480"/>
      <w:marRight w:val="0"/>
      <w:marTop w:val="0"/>
      <w:marBottom w:val="0"/>
      <w:divBdr>
        <w:top w:val="none" w:sz="0" w:space="0" w:color="auto"/>
        <w:left w:val="none" w:sz="0" w:space="0" w:color="auto"/>
        <w:bottom w:val="none" w:sz="0" w:space="0" w:color="auto"/>
        <w:right w:val="none" w:sz="0" w:space="0" w:color="auto"/>
      </w:divBdr>
    </w:div>
    <w:div w:id="1519201290">
      <w:marLeft w:val="480"/>
      <w:marRight w:val="0"/>
      <w:marTop w:val="0"/>
      <w:marBottom w:val="0"/>
      <w:divBdr>
        <w:top w:val="none" w:sz="0" w:space="0" w:color="auto"/>
        <w:left w:val="none" w:sz="0" w:space="0" w:color="auto"/>
        <w:bottom w:val="none" w:sz="0" w:space="0" w:color="auto"/>
        <w:right w:val="none" w:sz="0" w:space="0" w:color="auto"/>
      </w:divBdr>
    </w:div>
    <w:div w:id="1519394237">
      <w:marLeft w:val="480"/>
      <w:marRight w:val="0"/>
      <w:marTop w:val="0"/>
      <w:marBottom w:val="0"/>
      <w:divBdr>
        <w:top w:val="none" w:sz="0" w:space="0" w:color="auto"/>
        <w:left w:val="none" w:sz="0" w:space="0" w:color="auto"/>
        <w:bottom w:val="none" w:sz="0" w:space="0" w:color="auto"/>
        <w:right w:val="none" w:sz="0" w:space="0" w:color="auto"/>
      </w:divBdr>
    </w:div>
    <w:div w:id="1519732046">
      <w:marLeft w:val="480"/>
      <w:marRight w:val="0"/>
      <w:marTop w:val="0"/>
      <w:marBottom w:val="0"/>
      <w:divBdr>
        <w:top w:val="none" w:sz="0" w:space="0" w:color="auto"/>
        <w:left w:val="none" w:sz="0" w:space="0" w:color="auto"/>
        <w:bottom w:val="none" w:sz="0" w:space="0" w:color="auto"/>
        <w:right w:val="none" w:sz="0" w:space="0" w:color="auto"/>
      </w:divBdr>
    </w:div>
    <w:div w:id="1519999672">
      <w:marLeft w:val="480"/>
      <w:marRight w:val="0"/>
      <w:marTop w:val="0"/>
      <w:marBottom w:val="0"/>
      <w:divBdr>
        <w:top w:val="none" w:sz="0" w:space="0" w:color="auto"/>
        <w:left w:val="none" w:sz="0" w:space="0" w:color="auto"/>
        <w:bottom w:val="none" w:sz="0" w:space="0" w:color="auto"/>
        <w:right w:val="none" w:sz="0" w:space="0" w:color="auto"/>
      </w:divBdr>
    </w:div>
    <w:div w:id="1520001828">
      <w:marLeft w:val="480"/>
      <w:marRight w:val="0"/>
      <w:marTop w:val="0"/>
      <w:marBottom w:val="0"/>
      <w:divBdr>
        <w:top w:val="none" w:sz="0" w:space="0" w:color="auto"/>
        <w:left w:val="none" w:sz="0" w:space="0" w:color="auto"/>
        <w:bottom w:val="none" w:sz="0" w:space="0" w:color="auto"/>
        <w:right w:val="none" w:sz="0" w:space="0" w:color="auto"/>
      </w:divBdr>
    </w:div>
    <w:div w:id="1520042888">
      <w:marLeft w:val="480"/>
      <w:marRight w:val="0"/>
      <w:marTop w:val="0"/>
      <w:marBottom w:val="0"/>
      <w:divBdr>
        <w:top w:val="none" w:sz="0" w:space="0" w:color="auto"/>
        <w:left w:val="none" w:sz="0" w:space="0" w:color="auto"/>
        <w:bottom w:val="none" w:sz="0" w:space="0" w:color="auto"/>
        <w:right w:val="none" w:sz="0" w:space="0" w:color="auto"/>
      </w:divBdr>
    </w:div>
    <w:div w:id="1520044412">
      <w:marLeft w:val="480"/>
      <w:marRight w:val="0"/>
      <w:marTop w:val="0"/>
      <w:marBottom w:val="0"/>
      <w:divBdr>
        <w:top w:val="none" w:sz="0" w:space="0" w:color="auto"/>
        <w:left w:val="none" w:sz="0" w:space="0" w:color="auto"/>
        <w:bottom w:val="none" w:sz="0" w:space="0" w:color="auto"/>
        <w:right w:val="none" w:sz="0" w:space="0" w:color="auto"/>
      </w:divBdr>
    </w:div>
    <w:div w:id="1520049202">
      <w:marLeft w:val="480"/>
      <w:marRight w:val="0"/>
      <w:marTop w:val="0"/>
      <w:marBottom w:val="0"/>
      <w:divBdr>
        <w:top w:val="none" w:sz="0" w:space="0" w:color="auto"/>
        <w:left w:val="none" w:sz="0" w:space="0" w:color="auto"/>
        <w:bottom w:val="none" w:sz="0" w:space="0" w:color="auto"/>
        <w:right w:val="none" w:sz="0" w:space="0" w:color="auto"/>
      </w:divBdr>
    </w:div>
    <w:div w:id="1520195003">
      <w:marLeft w:val="480"/>
      <w:marRight w:val="0"/>
      <w:marTop w:val="0"/>
      <w:marBottom w:val="0"/>
      <w:divBdr>
        <w:top w:val="none" w:sz="0" w:space="0" w:color="auto"/>
        <w:left w:val="none" w:sz="0" w:space="0" w:color="auto"/>
        <w:bottom w:val="none" w:sz="0" w:space="0" w:color="auto"/>
        <w:right w:val="none" w:sz="0" w:space="0" w:color="auto"/>
      </w:divBdr>
    </w:div>
    <w:div w:id="1520199339">
      <w:marLeft w:val="480"/>
      <w:marRight w:val="0"/>
      <w:marTop w:val="0"/>
      <w:marBottom w:val="0"/>
      <w:divBdr>
        <w:top w:val="none" w:sz="0" w:space="0" w:color="auto"/>
        <w:left w:val="none" w:sz="0" w:space="0" w:color="auto"/>
        <w:bottom w:val="none" w:sz="0" w:space="0" w:color="auto"/>
        <w:right w:val="none" w:sz="0" w:space="0" w:color="auto"/>
      </w:divBdr>
    </w:div>
    <w:div w:id="1520315014">
      <w:marLeft w:val="480"/>
      <w:marRight w:val="0"/>
      <w:marTop w:val="0"/>
      <w:marBottom w:val="0"/>
      <w:divBdr>
        <w:top w:val="none" w:sz="0" w:space="0" w:color="auto"/>
        <w:left w:val="none" w:sz="0" w:space="0" w:color="auto"/>
        <w:bottom w:val="none" w:sz="0" w:space="0" w:color="auto"/>
        <w:right w:val="none" w:sz="0" w:space="0" w:color="auto"/>
      </w:divBdr>
    </w:div>
    <w:div w:id="1520776411">
      <w:marLeft w:val="480"/>
      <w:marRight w:val="0"/>
      <w:marTop w:val="0"/>
      <w:marBottom w:val="0"/>
      <w:divBdr>
        <w:top w:val="none" w:sz="0" w:space="0" w:color="auto"/>
        <w:left w:val="none" w:sz="0" w:space="0" w:color="auto"/>
        <w:bottom w:val="none" w:sz="0" w:space="0" w:color="auto"/>
        <w:right w:val="none" w:sz="0" w:space="0" w:color="auto"/>
      </w:divBdr>
    </w:div>
    <w:div w:id="1520850053">
      <w:marLeft w:val="480"/>
      <w:marRight w:val="0"/>
      <w:marTop w:val="0"/>
      <w:marBottom w:val="0"/>
      <w:divBdr>
        <w:top w:val="none" w:sz="0" w:space="0" w:color="auto"/>
        <w:left w:val="none" w:sz="0" w:space="0" w:color="auto"/>
        <w:bottom w:val="none" w:sz="0" w:space="0" w:color="auto"/>
        <w:right w:val="none" w:sz="0" w:space="0" w:color="auto"/>
      </w:divBdr>
    </w:div>
    <w:div w:id="1521122537">
      <w:marLeft w:val="480"/>
      <w:marRight w:val="0"/>
      <w:marTop w:val="0"/>
      <w:marBottom w:val="0"/>
      <w:divBdr>
        <w:top w:val="none" w:sz="0" w:space="0" w:color="auto"/>
        <w:left w:val="none" w:sz="0" w:space="0" w:color="auto"/>
        <w:bottom w:val="none" w:sz="0" w:space="0" w:color="auto"/>
        <w:right w:val="none" w:sz="0" w:space="0" w:color="auto"/>
      </w:divBdr>
    </w:div>
    <w:div w:id="1521316810">
      <w:marLeft w:val="480"/>
      <w:marRight w:val="0"/>
      <w:marTop w:val="0"/>
      <w:marBottom w:val="0"/>
      <w:divBdr>
        <w:top w:val="none" w:sz="0" w:space="0" w:color="auto"/>
        <w:left w:val="none" w:sz="0" w:space="0" w:color="auto"/>
        <w:bottom w:val="none" w:sz="0" w:space="0" w:color="auto"/>
        <w:right w:val="none" w:sz="0" w:space="0" w:color="auto"/>
      </w:divBdr>
    </w:div>
    <w:div w:id="1521510805">
      <w:marLeft w:val="480"/>
      <w:marRight w:val="0"/>
      <w:marTop w:val="0"/>
      <w:marBottom w:val="0"/>
      <w:divBdr>
        <w:top w:val="none" w:sz="0" w:space="0" w:color="auto"/>
        <w:left w:val="none" w:sz="0" w:space="0" w:color="auto"/>
        <w:bottom w:val="none" w:sz="0" w:space="0" w:color="auto"/>
        <w:right w:val="none" w:sz="0" w:space="0" w:color="auto"/>
      </w:divBdr>
    </w:div>
    <w:div w:id="1521816182">
      <w:marLeft w:val="480"/>
      <w:marRight w:val="0"/>
      <w:marTop w:val="0"/>
      <w:marBottom w:val="0"/>
      <w:divBdr>
        <w:top w:val="none" w:sz="0" w:space="0" w:color="auto"/>
        <w:left w:val="none" w:sz="0" w:space="0" w:color="auto"/>
        <w:bottom w:val="none" w:sz="0" w:space="0" w:color="auto"/>
        <w:right w:val="none" w:sz="0" w:space="0" w:color="auto"/>
      </w:divBdr>
    </w:div>
    <w:div w:id="1521892153">
      <w:marLeft w:val="480"/>
      <w:marRight w:val="0"/>
      <w:marTop w:val="0"/>
      <w:marBottom w:val="0"/>
      <w:divBdr>
        <w:top w:val="none" w:sz="0" w:space="0" w:color="auto"/>
        <w:left w:val="none" w:sz="0" w:space="0" w:color="auto"/>
        <w:bottom w:val="none" w:sz="0" w:space="0" w:color="auto"/>
        <w:right w:val="none" w:sz="0" w:space="0" w:color="auto"/>
      </w:divBdr>
    </w:div>
    <w:div w:id="1521893763">
      <w:marLeft w:val="480"/>
      <w:marRight w:val="0"/>
      <w:marTop w:val="0"/>
      <w:marBottom w:val="0"/>
      <w:divBdr>
        <w:top w:val="none" w:sz="0" w:space="0" w:color="auto"/>
        <w:left w:val="none" w:sz="0" w:space="0" w:color="auto"/>
        <w:bottom w:val="none" w:sz="0" w:space="0" w:color="auto"/>
        <w:right w:val="none" w:sz="0" w:space="0" w:color="auto"/>
      </w:divBdr>
    </w:div>
    <w:div w:id="1521896643">
      <w:marLeft w:val="480"/>
      <w:marRight w:val="0"/>
      <w:marTop w:val="0"/>
      <w:marBottom w:val="0"/>
      <w:divBdr>
        <w:top w:val="none" w:sz="0" w:space="0" w:color="auto"/>
        <w:left w:val="none" w:sz="0" w:space="0" w:color="auto"/>
        <w:bottom w:val="none" w:sz="0" w:space="0" w:color="auto"/>
        <w:right w:val="none" w:sz="0" w:space="0" w:color="auto"/>
      </w:divBdr>
    </w:div>
    <w:div w:id="1521973718">
      <w:marLeft w:val="480"/>
      <w:marRight w:val="0"/>
      <w:marTop w:val="0"/>
      <w:marBottom w:val="0"/>
      <w:divBdr>
        <w:top w:val="none" w:sz="0" w:space="0" w:color="auto"/>
        <w:left w:val="none" w:sz="0" w:space="0" w:color="auto"/>
        <w:bottom w:val="none" w:sz="0" w:space="0" w:color="auto"/>
        <w:right w:val="none" w:sz="0" w:space="0" w:color="auto"/>
      </w:divBdr>
    </w:div>
    <w:div w:id="1522354881">
      <w:marLeft w:val="480"/>
      <w:marRight w:val="0"/>
      <w:marTop w:val="0"/>
      <w:marBottom w:val="0"/>
      <w:divBdr>
        <w:top w:val="none" w:sz="0" w:space="0" w:color="auto"/>
        <w:left w:val="none" w:sz="0" w:space="0" w:color="auto"/>
        <w:bottom w:val="none" w:sz="0" w:space="0" w:color="auto"/>
        <w:right w:val="none" w:sz="0" w:space="0" w:color="auto"/>
      </w:divBdr>
    </w:div>
    <w:div w:id="1522355365">
      <w:marLeft w:val="480"/>
      <w:marRight w:val="0"/>
      <w:marTop w:val="0"/>
      <w:marBottom w:val="0"/>
      <w:divBdr>
        <w:top w:val="none" w:sz="0" w:space="0" w:color="auto"/>
        <w:left w:val="none" w:sz="0" w:space="0" w:color="auto"/>
        <w:bottom w:val="none" w:sz="0" w:space="0" w:color="auto"/>
        <w:right w:val="none" w:sz="0" w:space="0" w:color="auto"/>
      </w:divBdr>
    </w:div>
    <w:div w:id="1522359982">
      <w:marLeft w:val="480"/>
      <w:marRight w:val="0"/>
      <w:marTop w:val="0"/>
      <w:marBottom w:val="0"/>
      <w:divBdr>
        <w:top w:val="none" w:sz="0" w:space="0" w:color="auto"/>
        <w:left w:val="none" w:sz="0" w:space="0" w:color="auto"/>
        <w:bottom w:val="none" w:sz="0" w:space="0" w:color="auto"/>
        <w:right w:val="none" w:sz="0" w:space="0" w:color="auto"/>
      </w:divBdr>
    </w:div>
    <w:div w:id="1522550325">
      <w:marLeft w:val="480"/>
      <w:marRight w:val="0"/>
      <w:marTop w:val="0"/>
      <w:marBottom w:val="0"/>
      <w:divBdr>
        <w:top w:val="none" w:sz="0" w:space="0" w:color="auto"/>
        <w:left w:val="none" w:sz="0" w:space="0" w:color="auto"/>
        <w:bottom w:val="none" w:sz="0" w:space="0" w:color="auto"/>
        <w:right w:val="none" w:sz="0" w:space="0" w:color="auto"/>
      </w:divBdr>
    </w:div>
    <w:div w:id="1522624140">
      <w:marLeft w:val="480"/>
      <w:marRight w:val="0"/>
      <w:marTop w:val="0"/>
      <w:marBottom w:val="0"/>
      <w:divBdr>
        <w:top w:val="none" w:sz="0" w:space="0" w:color="auto"/>
        <w:left w:val="none" w:sz="0" w:space="0" w:color="auto"/>
        <w:bottom w:val="none" w:sz="0" w:space="0" w:color="auto"/>
        <w:right w:val="none" w:sz="0" w:space="0" w:color="auto"/>
      </w:divBdr>
    </w:div>
    <w:div w:id="1522625018">
      <w:marLeft w:val="480"/>
      <w:marRight w:val="0"/>
      <w:marTop w:val="0"/>
      <w:marBottom w:val="0"/>
      <w:divBdr>
        <w:top w:val="none" w:sz="0" w:space="0" w:color="auto"/>
        <w:left w:val="none" w:sz="0" w:space="0" w:color="auto"/>
        <w:bottom w:val="none" w:sz="0" w:space="0" w:color="auto"/>
        <w:right w:val="none" w:sz="0" w:space="0" w:color="auto"/>
      </w:divBdr>
    </w:div>
    <w:div w:id="1522669959">
      <w:marLeft w:val="480"/>
      <w:marRight w:val="0"/>
      <w:marTop w:val="0"/>
      <w:marBottom w:val="0"/>
      <w:divBdr>
        <w:top w:val="none" w:sz="0" w:space="0" w:color="auto"/>
        <w:left w:val="none" w:sz="0" w:space="0" w:color="auto"/>
        <w:bottom w:val="none" w:sz="0" w:space="0" w:color="auto"/>
        <w:right w:val="none" w:sz="0" w:space="0" w:color="auto"/>
      </w:divBdr>
    </w:div>
    <w:div w:id="1522744813">
      <w:marLeft w:val="480"/>
      <w:marRight w:val="0"/>
      <w:marTop w:val="0"/>
      <w:marBottom w:val="0"/>
      <w:divBdr>
        <w:top w:val="none" w:sz="0" w:space="0" w:color="auto"/>
        <w:left w:val="none" w:sz="0" w:space="0" w:color="auto"/>
        <w:bottom w:val="none" w:sz="0" w:space="0" w:color="auto"/>
        <w:right w:val="none" w:sz="0" w:space="0" w:color="auto"/>
      </w:divBdr>
    </w:div>
    <w:div w:id="1522820615">
      <w:marLeft w:val="480"/>
      <w:marRight w:val="0"/>
      <w:marTop w:val="0"/>
      <w:marBottom w:val="0"/>
      <w:divBdr>
        <w:top w:val="none" w:sz="0" w:space="0" w:color="auto"/>
        <w:left w:val="none" w:sz="0" w:space="0" w:color="auto"/>
        <w:bottom w:val="none" w:sz="0" w:space="0" w:color="auto"/>
        <w:right w:val="none" w:sz="0" w:space="0" w:color="auto"/>
      </w:divBdr>
    </w:div>
    <w:div w:id="1522931129">
      <w:marLeft w:val="480"/>
      <w:marRight w:val="0"/>
      <w:marTop w:val="0"/>
      <w:marBottom w:val="0"/>
      <w:divBdr>
        <w:top w:val="none" w:sz="0" w:space="0" w:color="auto"/>
        <w:left w:val="none" w:sz="0" w:space="0" w:color="auto"/>
        <w:bottom w:val="none" w:sz="0" w:space="0" w:color="auto"/>
        <w:right w:val="none" w:sz="0" w:space="0" w:color="auto"/>
      </w:divBdr>
    </w:div>
    <w:div w:id="1522936218">
      <w:marLeft w:val="480"/>
      <w:marRight w:val="0"/>
      <w:marTop w:val="0"/>
      <w:marBottom w:val="0"/>
      <w:divBdr>
        <w:top w:val="none" w:sz="0" w:space="0" w:color="auto"/>
        <w:left w:val="none" w:sz="0" w:space="0" w:color="auto"/>
        <w:bottom w:val="none" w:sz="0" w:space="0" w:color="auto"/>
        <w:right w:val="none" w:sz="0" w:space="0" w:color="auto"/>
      </w:divBdr>
    </w:div>
    <w:div w:id="1523472126">
      <w:marLeft w:val="480"/>
      <w:marRight w:val="0"/>
      <w:marTop w:val="0"/>
      <w:marBottom w:val="0"/>
      <w:divBdr>
        <w:top w:val="none" w:sz="0" w:space="0" w:color="auto"/>
        <w:left w:val="none" w:sz="0" w:space="0" w:color="auto"/>
        <w:bottom w:val="none" w:sz="0" w:space="0" w:color="auto"/>
        <w:right w:val="none" w:sz="0" w:space="0" w:color="auto"/>
      </w:divBdr>
    </w:div>
    <w:div w:id="1523932223">
      <w:marLeft w:val="480"/>
      <w:marRight w:val="0"/>
      <w:marTop w:val="0"/>
      <w:marBottom w:val="0"/>
      <w:divBdr>
        <w:top w:val="none" w:sz="0" w:space="0" w:color="auto"/>
        <w:left w:val="none" w:sz="0" w:space="0" w:color="auto"/>
        <w:bottom w:val="none" w:sz="0" w:space="0" w:color="auto"/>
        <w:right w:val="none" w:sz="0" w:space="0" w:color="auto"/>
      </w:divBdr>
    </w:div>
    <w:div w:id="1523975136">
      <w:marLeft w:val="480"/>
      <w:marRight w:val="0"/>
      <w:marTop w:val="0"/>
      <w:marBottom w:val="0"/>
      <w:divBdr>
        <w:top w:val="none" w:sz="0" w:space="0" w:color="auto"/>
        <w:left w:val="none" w:sz="0" w:space="0" w:color="auto"/>
        <w:bottom w:val="none" w:sz="0" w:space="0" w:color="auto"/>
        <w:right w:val="none" w:sz="0" w:space="0" w:color="auto"/>
      </w:divBdr>
    </w:div>
    <w:div w:id="1524123426">
      <w:marLeft w:val="480"/>
      <w:marRight w:val="0"/>
      <w:marTop w:val="0"/>
      <w:marBottom w:val="0"/>
      <w:divBdr>
        <w:top w:val="none" w:sz="0" w:space="0" w:color="auto"/>
        <w:left w:val="none" w:sz="0" w:space="0" w:color="auto"/>
        <w:bottom w:val="none" w:sz="0" w:space="0" w:color="auto"/>
        <w:right w:val="none" w:sz="0" w:space="0" w:color="auto"/>
      </w:divBdr>
    </w:div>
    <w:div w:id="1524317534">
      <w:marLeft w:val="480"/>
      <w:marRight w:val="0"/>
      <w:marTop w:val="0"/>
      <w:marBottom w:val="0"/>
      <w:divBdr>
        <w:top w:val="none" w:sz="0" w:space="0" w:color="auto"/>
        <w:left w:val="none" w:sz="0" w:space="0" w:color="auto"/>
        <w:bottom w:val="none" w:sz="0" w:space="0" w:color="auto"/>
        <w:right w:val="none" w:sz="0" w:space="0" w:color="auto"/>
      </w:divBdr>
    </w:div>
    <w:div w:id="1524318399">
      <w:marLeft w:val="480"/>
      <w:marRight w:val="0"/>
      <w:marTop w:val="0"/>
      <w:marBottom w:val="0"/>
      <w:divBdr>
        <w:top w:val="none" w:sz="0" w:space="0" w:color="auto"/>
        <w:left w:val="none" w:sz="0" w:space="0" w:color="auto"/>
        <w:bottom w:val="none" w:sz="0" w:space="0" w:color="auto"/>
        <w:right w:val="none" w:sz="0" w:space="0" w:color="auto"/>
      </w:divBdr>
    </w:div>
    <w:div w:id="1524396416">
      <w:marLeft w:val="480"/>
      <w:marRight w:val="0"/>
      <w:marTop w:val="0"/>
      <w:marBottom w:val="0"/>
      <w:divBdr>
        <w:top w:val="none" w:sz="0" w:space="0" w:color="auto"/>
        <w:left w:val="none" w:sz="0" w:space="0" w:color="auto"/>
        <w:bottom w:val="none" w:sz="0" w:space="0" w:color="auto"/>
        <w:right w:val="none" w:sz="0" w:space="0" w:color="auto"/>
      </w:divBdr>
    </w:div>
    <w:div w:id="1524588648">
      <w:marLeft w:val="480"/>
      <w:marRight w:val="0"/>
      <w:marTop w:val="0"/>
      <w:marBottom w:val="0"/>
      <w:divBdr>
        <w:top w:val="none" w:sz="0" w:space="0" w:color="auto"/>
        <w:left w:val="none" w:sz="0" w:space="0" w:color="auto"/>
        <w:bottom w:val="none" w:sz="0" w:space="0" w:color="auto"/>
        <w:right w:val="none" w:sz="0" w:space="0" w:color="auto"/>
      </w:divBdr>
    </w:div>
    <w:div w:id="1524630405">
      <w:marLeft w:val="480"/>
      <w:marRight w:val="0"/>
      <w:marTop w:val="0"/>
      <w:marBottom w:val="0"/>
      <w:divBdr>
        <w:top w:val="none" w:sz="0" w:space="0" w:color="auto"/>
        <w:left w:val="none" w:sz="0" w:space="0" w:color="auto"/>
        <w:bottom w:val="none" w:sz="0" w:space="0" w:color="auto"/>
        <w:right w:val="none" w:sz="0" w:space="0" w:color="auto"/>
      </w:divBdr>
    </w:div>
    <w:div w:id="1524712551">
      <w:marLeft w:val="480"/>
      <w:marRight w:val="0"/>
      <w:marTop w:val="0"/>
      <w:marBottom w:val="0"/>
      <w:divBdr>
        <w:top w:val="none" w:sz="0" w:space="0" w:color="auto"/>
        <w:left w:val="none" w:sz="0" w:space="0" w:color="auto"/>
        <w:bottom w:val="none" w:sz="0" w:space="0" w:color="auto"/>
        <w:right w:val="none" w:sz="0" w:space="0" w:color="auto"/>
      </w:divBdr>
    </w:div>
    <w:div w:id="1524786928">
      <w:marLeft w:val="480"/>
      <w:marRight w:val="0"/>
      <w:marTop w:val="0"/>
      <w:marBottom w:val="0"/>
      <w:divBdr>
        <w:top w:val="none" w:sz="0" w:space="0" w:color="auto"/>
        <w:left w:val="none" w:sz="0" w:space="0" w:color="auto"/>
        <w:bottom w:val="none" w:sz="0" w:space="0" w:color="auto"/>
        <w:right w:val="none" w:sz="0" w:space="0" w:color="auto"/>
      </w:divBdr>
    </w:div>
    <w:div w:id="1524972177">
      <w:marLeft w:val="480"/>
      <w:marRight w:val="0"/>
      <w:marTop w:val="0"/>
      <w:marBottom w:val="0"/>
      <w:divBdr>
        <w:top w:val="none" w:sz="0" w:space="0" w:color="auto"/>
        <w:left w:val="none" w:sz="0" w:space="0" w:color="auto"/>
        <w:bottom w:val="none" w:sz="0" w:space="0" w:color="auto"/>
        <w:right w:val="none" w:sz="0" w:space="0" w:color="auto"/>
      </w:divBdr>
    </w:div>
    <w:div w:id="1525048687">
      <w:marLeft w:val="480"/>
      <w:marRight w:val="0"/>
      <w:marTop w:val="0"/>
      <w:marBottom w:val="0"/>
      <w:divBdr>
        <w:top w:val="none" w:sz="0" w:space="0" w:color="auto"/>
        <w:left w:val="none" w:sz="0" w:space="0" w:color="auto"/>
        <w:bottom w:val="none" w:sz="0" w:space="0" w:color="auto"/>
        <w:right w:val="none" w:sz="0" w:space="0" w:color="auto"/>
      </w:divBdr>
    </w:div>
    <w:div w:id="1525242365">
      <w:marLeft w:val="480"/>
      <w:marRight w:val="0"/>
      <w:marTop w:val="0"/>
      <w:marBottom w:val="0"/>
      <w:divBdr>
        <w:top w:val="none" w:sz="0" w:space="0" w:color="auto"/>
        <w:left w:val="none" w:sz="0" w:space="0" w:color="auto"/>
        <w:bottom w:val="none" w:sz="0" w:space="0" w:color="auto"/>
        <w:right w:val="none" w:sz="0" w:space="0" w:color="auto"/>
      </w:divBdr>
    </w:div>
    <w:div w:id="1525285691">
      <w:marLeft w:val="480"/>
      <w:marRight w:val="0"/>
      <w:marTop w:val="0"/>
      <w:marBottom w:val="0"/>
      <w:divBdr>
        <w:top w:val="none" w:sz="0" w:space="0" w:color="auto"/>
        <w:left w:val="none" w:sz="0" w:space="0" w:color="auto"/>
        <w:bottom w:val="none" w:sz="0" w:space="0" w:color="auto"/>
        <w:right w:val="none" w:sz="0" w:space="0" w:color="auto"/>
      </w:divBdr>
    </w:div>
    <w:div w:id="1525287537">
      <w:marLeft w:val="480"/>
      <w:marRight w:val="0"/>
      <w:marTop w:val="0"/>
      <w:marBottom w:val="0"/>
      <w:divBdr>
        <w:top w:val="none" w:sz="0" w:space="0" w:color="auto"/>
        <w:left w:val="none" w:sz="0" w:space="0" w:color="auto"/>
        <w:bottom w:val="none" w:sz="0" w:space="0" w:color="auto"/>
        <w:right w:val="none" w:sz="0" w:space="0" w:color="auto"/>
      </w:divBdr>
    </w:div>
    <w:div w:id="1525440887">
      <w:marLeft w:val="480"/>
      <w:marRight w:val="0"/>
      <w:marTop w:val="0"/>
      <w:marBottom w:val="0"/>
      <w:divBdr>
        <w:top w:val="none" w:sz="0" w:space="0" w:color="auto"/>
        <w:left w:val="none" w:sz="0" w:space="0" w:color="auto"/>
        <w:bottom w:val="none" w:sz="0" w:space="0" w:color="auto"/>
        <w:right w:val="none" w:sz="0" w:space="0" w:color="auto"/>
      </w:divBdr>
    </w:div>
    <w:div w:id="1525678949">
      <w:marLeft w:val="480"/>
      <w:marRight w:val="0"/>
      <w:marTop w:val="0"/>
      <w:marBottom w:val="0"/>
      <w:divBdr>
        <w:top w:val="none" w:sz="0" w:space="0" w:color="auto"/>
        <w:left w:val="none" w:sz="0" w:space="0" w:color="auto"/>
        <w:bottom w:val="none" w:sz="0" w:space="0" w:color="auto"/>
        <w:right w:val="none" w:sz="0" w:space="0" w:color="auto"/>
      </w:divBdr>
    </w:div>
    <w:div w:id="1525901106">
      <w:marLeft w:val="480"/>
      <w:marRight w:val="0"/>
      <w:marTop w:val="0"/>
      <w:marBottom w:val="0"/>
      <w:divBdr>
        <w:top w:val="none" w:sz="0" w:space="0" w:color="auto"/>
        <w:left w:val="none" w:sz="0" w:space="0" w:color="auto"/>
        <w:bottom w:val="none" w:sz="0" w:space="0" w:color="auto"/>
        <w:right w:val="none" w:sz="0" w:space="0" w:color="auto"/>
      </w:divBdr>
    </w:div>
    <w:div w:id="1525945327">
      <w:marLeft w:val="480"/>
      <w:marRight w:val="0"/>
      <w:marTop w:val="0"/>
      <w:marBottom w:val="0"/>
      <w:divBdr>
        <w:top w:val="none" w:sz="0" w:space="0" w:color="auto"/>
        <w:left w:val="none" w:sz="0" w:space="0" w:color="auto"/>
        <w:bottom w:val="none" w:sz="0" w:space="0" w:color="auto"/>
        <w:right w:val="none" w:sz="0" w:space="0" w:color="auto"/>
      </w:divBdr>
    </w:div>
    <w:div w:id="1526287302">
      <w:marLeft w:val="480"/>
      <w:marRight w:val="0"/>
      <w:marTop w:val="0"/>
      <w:marBottom w:val="0"/>
      <w:divBdr>
        <w:top w:val="none" w:sz="0" w:space="0" w:color="auto"/>
        <w:left w:val="none" w:sz="0" w:space="0" w:color="auto"/>
        <w:bottom w:val="none" w:sz="0" w:space="0" w:color="auto"/>
        <w:right w:val="none" w:sz="0" w:space="0" w:color="auto"/>
      </w:divBdr>
    </w:div>
    <w:div w:id="1526560685">
      <w:marLeft w:val="480"/>
      <w:marRight w:val="0"/>
      <w:marTop w:val="0"/>
      <w:marBottom w:val="0"/>
      <w:divBdr>
        <w:top w:val="none" w:sz="0" w:space="0" w:color="auto"/>
        <w:left w:val="none" w:sz="0" w:space="0" w:color="auto"/>
        <w:bottom w:val="none" w:sz="0" w:space="0" w:color="auto"/>
        <w:right w:val="none" w:sz="0" w:space="0" w:color="auto"/>
      </w:divBdr>
    </w:div>
    <w:div w:id="1526678614">
      <w:marLeft w:val="480"/>
      <w:marRight w:val="0"/>
      <w:marTop w:val="0"/>
      <w:marBottom w:val="0"/>
      <w:divBdr>
        <w:top w:val="none" w:sz="0" w:space="0" w:color="auto"/>
        <w:left w:val="none" w:sz="0" w:space="0" w:color="auto"/>
        <w:bottom w:val="none" w:sz="0" w:space="0" w:color="auto"/>
        <w:right w:val="none" w:sz="0" w:space="0" w:color="auto"/>
      </w:divBdr>
    </w:div>
    <w:div w:id="1526795639">
      <w:marLeft w:val="480"/>
      <w:marRight w:val="0"/>
      <w:marTop w:val="0"/>
      <w:marBottom w:val="0"/>
      <w:divBdr>
        <w:top w:val="none" w:sz="0" w:space="0" w:color="auto"/>
        <w:left w:val="none" w:sz="0" w:space="0" w:color="auto"/>
        <w:bottom w:val="none" w:sz="0" w:space="0" w:color="auto"/>
        <w:right w:val="none" w:sz="0" w:space="0" w:color="auto"/>
      </w:divBdr>
    </w:div>
    <w:div w:id="1526944465">
      <w:marLeft w:val="480"/>
      <w:marRight w:val="0"/>
      <w:marTop w:val="0"/>
      <w:marBottom w:val="0"/>
      <w:divBdr>
        <w:top w:val="none" w:sz="0" w:space="0" w:color="auto"/>
        <w:left w:val="none" w:sz="0" w:space="0" w:color="auto"/>
        <w:bottom w:val="none" w:sz="0" w:space="0" w:color="auto"/>
        <w:right w:val="none" w:sz="0" w:space="0" w:color="auto"/>
      </w:divBdr>
    </w:div>
    <w:div w:id="1527013319">
      <w:marLeft w:val="480"/>
      <w:marRight w:val="0"/>
      <w:marTop w:val="0"/>
      <w:marBottom w:val="0"/>
      <w:divBdr>
        <w:top w:val="none" w:sz="0" w:space="0" w:color="auto"/>
        <w:left w:val="none" w:sz="0" w:space="0" w:color="auto"/>
        <w:bottom w:val="none" w:sz="0" w:space="0" w:color="auto"/>
        <w:right w:val="none" w:sz="0" w:space="0" w:color="auto"/>
      </w:divBdr>
    </w:div>
    <w:div w:id="1527602048">
      <w:marLeft w:val="480"/>
      <w:marRight w:val="0"/>
      <w:marTop w:val="0"/>
      <w:marBottom w:val="0"/>
      <w:divBdr>
        <w:top w:val="none" w:sz="0" w:space="0" w:color="auto"/>
        <w:left w:val="none" w:sz="0" w:space="0" w:color="auto"/>
        <w:bottom w:val="none" w:sz="0" w:space="0" w:color="auto"/>
        <w:right w:val="none" w:sz="0" w:space="0" w:color="auto"/>
      </w:divBdr>
    </w:div>
    <w:div w:id="1527795232">
      <w:marLeft w:val="480"/>
      <w:marRight w:val="0"/>
      <w:marTop w:val="0"/>
      <w:marBottom w:val="0"/>
      <w:divBdr>
        <w:top w:val="none" w:sz="0" w:space="0" w:color="auto"/>
        <w:left w:val="none" w:sz="0" w:space="0" w:color="auto"/>
        <w:bottom w:val="none" w:sz="0" w:space="0" w:color="auto"/>
        <w:right w:val="none" w:sz="0" w:space="0" w:color="auto"/>
      </w:divBdr>
    </w:div>
    <w:div w:id="1527908555">
      <w:marLeft w:val="480"/>
      <w:marRight w:val="0"/>
      <w:marTop w:val="0"/>
      <w:marBottom w:val="0"/>
      <w:divBdr>
        <w:top w:val="none" w:sz="0" w:space="0" w:color="auto"/>
        <w:left w:val="none" w:sz="0" w:space="0" w:color="auto"/>
        <w:bottom w:val="none" w:sz="0" w:space="0" w:color="auto"/>
        <w:right w:val="none" w:sz="0" w:space="0" w:color="auto"/>
      </w:divBdr>
    </w:div>
    <w:div w:id="1527980717">
      <w:marLeft w:val="480"/>
      <w:marRight w:val="0"/>
      <w:marTop w:val="0"/>
      <w:marBottom w:val="0"/>
      <w:divBdr>
        <w:top w:val="none" w:sz="0" w:space="0" w:color="auto"/>
        <w:left w:val="none" w:sz="0" w:space="0" w:color="auto"/>
        <w:bottom w:val="none" w:sz="0" w:space="0" w:color="auto"/>
        <w:right w:val="none" w:sz="0" w:space="0" w:color="auto"/>
      </w:divBdr>
    </w:div>
    <w:div w:id="1528056627">
      <w:marLeft w:val="480"/>
      <w:marRight w:val="0"/>
      <w:marTop w:val="0"/>
      <w:marBottom w:val="0"/>
      <w:divBdr>
        <w:top w:val="none" w:sz="0" w:space="0" w:color="auto"/>
        <w:left w:val="none" w:sz="0" w:space="0" w:color="auto"/>
        <w:bottom w:val="none" w:sz="0" w:space="0" w:color="auto"/>
        <w:right w:val="none" w:sz="0" w:space="0" w:color="auto"/>
      </w:divBdr>
    </w:div>
    <w:div w:id="1528790410">
      <w:marLeft w:val="480"/>
      <w:marRight w:val="0"/>
      <w:marTop w:val="0"/>
      <w:marBottom w:val="0"/>
      <w:divBdr>
        <w:top w:val="none" w:sz="0" w:space="0" w:color="auto"/>
        <w:left w:val="none" w:sz="0" w:space="0" w:color="auto"/>
        <w:bottom w:val="none" w:sz="0" w:space="0" w:color="auto"/>
        <w:right w:val="none" w:sz="0" w:space="0" w:color="auto"/>
      </w:divBdr>
    </w:div>
    <w:div w:id="1528905311">
      <w:marLeft w:val="480"/>
      <w:marRight w:val="0"/>
      <w:marTop w:val="0"/>
      <w:marBottom w:val="0"/>
      <w:divBdr>
        <w:top w:val="none" w:sz="0" w:space="0" w:color="auto"/>
        <w:left w:val="none" w:sz="0" w:space="0" w:color="auto"/>
        <w:bottom w:val="none" w:sz="0" w:space="0" w:color="auto"/>
        <w:right w:val="none" w:sz="0" w:space="0" w:color="auto"/>
      </w:divBdr>
    </w:div>
    <w:div w:id="1528979540">
      <w:marLeft w:val="480"/>
      <w:marRight w:val="0"/>
      <w:marTop w:val="0"/>
      <w:marBottom w:val="0"/>
      <w:divBdr>
        <w:top w:val="none" w:sz="0" w:space="0" w:color="auto"/>
        <w:left w:val="none" w:sz="0" w:space="0" w:color="auto"/>
        <w:bottom w:val="none" w:sz="0" w:space="0" w:color="auto"/>
        <w:right w:val="none" w:sz="0" w:space="0" w:color="auto"/>
      </w:divBdr>
    </w:div>
    <w:div w:id="1528987320">
      <w:marLeft w:val="480"/>
      <w:marRight w:val="0"/>
      <w:marTop w:val="0"/>
      <w:marBottom w:val="0"/>
      <w:divBdr>
        <w:top w:val="none" w:sz="0" w:space="0" w:color="auto"/>
        <w:left w:val="none" w:sz="0" w:space="0" w:color="auto"/>
        <w:bottom w:val="none" w:sz="0" w:space="0" w:color="auto"/>
        <w:right w:val="none" w:sz="0" w:space="0" w:color="auto"/>
      </w:divBdr>
    </w:div>
    <w:div w:id="1529105426">
      <w:marLeft w:val="480"/>
      <w:marRight w:val="0"/>
      <w:marTop w:val="0"/>
      <w:marBottom w:val="0"/>
      <w:divBdr>
        <w:top w:val="none" w:sz="0" w:space="0" w:color="auto"/>
        <w:left w:val="none" w:sz="0" w:space="0" w:color="auto"/>
        <w:bottom w:val="none" w:sz="0" w:space="0" w:color="auto"/>
        <w:right w:val="none" w:sz="0" w:space="0" w:color="auto"/>
      </w:divBdr>
    </w:div>
    <w:div w:id="1529172276">
      <w:marLeft w:val="480"/>
      <w:marRight w:val="0"/>
      <w:marTop w:val="0"/>
      <w:marBottom w:val="0"/>
      <w:divBdr>
        <w:top w:val="none" w:sz="0" w:space="0" w:color="auto"/>
        <w:left w:val="none" w:sz="0" w:space="0" w:color="auto"/>
        <w:bottom w:val="none" w:sz="0" w:space="0" w:color="auto"/>
        <w:right w:val="none" w:sz="0" w:space="0" w:color="auto"/>
      </w:divBdr>
    </w:div>
    <w:div w:id="1529176720">
      <w:marLeft w:val="480"/>
      <w:marRight w:val="0"/>
      <w:marTop w:val="0"/>
      <w:marBottom w:val="0"/>
      <w:divBdr>
        <w:top w:val="none" w:sz="0" w:space="0" w:color="auto"/>
        <w:left w:val="none" w:sz="0" w:space="0" w:color="auto"/>
        <w:bottom w:val="none" w:sz="0" w:space="0" w:color="auto"/>
        <w:right w:val="none" w:sz="0" w:space="0" w:color="auto"/>
      </w:divBdr>
    </w:div>
    <w:div w:id="1529218090">
      <w:marLeft w:val="480"/>
      <w:marRight w:val="0"/>
      <w:marTop w:val="0"/>
      <w:marBottom w:val="0"/>
      <w:divBdr>
        <w:top w:val="none" w:sz="0" w:space="0" w:color="auto"/>
        <w:left w:val="none" w:sz="0" w:space="0" w:color="auto"/>
        <w:bottom w:val="none" w:sz="0" w:space="0" w:color="auto"/>
        <w:right w:val="none" w:sz="0" w:space="0" w:color="auto"/>
      </w:divBdr>
    </w:div>
    <w:div w:id="1529366675">
      <w:marLeft w:val="480"/>
      <w:marRight w:val="0"/>
      <w:marTop w:val="0"/>
      <w:marBottom w:val="0"/>
      <w:divBdr>
        <w:top w:val="none" w:sz="0" w:space="0" w:color="auto"/>
        <w:left w:val="none" w:sz="0" w:space="0" w:color="auto"/>
        <w:bottom w:val="none" w:sz="0" w:space="0" w:color="auto"/>
        <w:right w:val="none" w:sz="0" w:space="0" w:color="auto"/>
      </w:divBdr>
    </w:div>
    <w:div w:id="1529828275">
      <w:marLeft w:val="480"/>
      <w:marRight w:val="0"/>
      <w:marTop w:val="0"/>
      <w:marBottom w:val="0"/>
      <w:divBdr>
        <w:top w:val="none" w:sz="0" w:space="0" w:color="auto"/>
        <w:left w:val="none" w:sz="0" w:space="0" w:color="auto"/>
        <w:bottom w:val="none" w:sz="0" w:space="0" w:color="auto"/>
        <w:right w:val="none" w:sz="0" w:space="0" w:color="auto"/>
      </w:divBdr>
    </w:div>
    <w:div w:id="1529904110">
      <w:marLeft w:val="480"/>
      <w:marRight w:val="0"/>
      <w:marTop w:val="0"/>
      <w:marBottom w:val="0"/>
      <w:divBdr>
        <w:top w:val="none" w:sz="0" w:space="0" w:color="auto"/>
        <w:left w:val="none" w:sz="0" w:space="0" w:color="auto"/>
        <w:bottom w:val="none" w:sz="0" w:space="0" w:color="auto"/>
        <w:right w:val="none" w:sz="0" w:space="0" w:color="auto"/>
      </w:divBdr>
    </w:div>
    <w:div w:id="1529952208">
      <w:marLeft w:val="480"/>
      <w:marRight w:val="0"/>
      <w:marTop w:val="0"/>
      <w:marBottom w:val="0"/>
      <w:divBdr>
        <w:top w:val="none" w:sz="0" w:space="0" w:color="auto"/>
        <w:left w:val="none" w:sz="0" w:space="0" w:color="auto"/>
        <w:bottom w:val="none" w:sz="0" w:space="0" w:color="auto"/>
        <w:right w:val="none" w:sz="0" w:space="0" w:color="auto"/>
      </w:divBdr>
    </w:div>
    <w:div w:id="1530025529">
      <w:marLeft w:val="480"/>
      <w:marRight w:val="0"/>
      <w:marTop w:val="0"/>
      <w:marBottom w:val="0"/>
      <w:divBdr>
        <w:top w:val="none" w:sz="0" w:space="0" w:color="auto"/>
        <w:left w:val="none" w:sz="0" w:space="0" w:color="auto"/>
        <w:bottom w:val="none" w:sz="0" w:space="0" w:color="auto"/>
        <w:right w:val="none" w:sz="0" w:space="0" w:color="auto"/>
      </w:divBdr>
    </w:div>
    <w:div w:id="1530072717">
      <w:marLeft w:val="480"/>
      <w:marRight w:val="0"/>
      <w:marTop w:val="0"/>
      <w:marBottom w:val="0"/>
      <w:divBdr>
        <w:top w:val="none" w:sz="0" w:space="0" w:color="auto"/>
        <w:left w:val="none" w:sz="0" w:space="0" w:color="auto"/>
        <w:bottom w:val="none" w:sz="0" w:space="0" w:color="auto"/>
        <w:right w:val="none" w:sz="0" w:space="0" w:color="auto"/>
      </w:divBdr>
    </w:div>
    <w:div w:id="1530096194">
      <w:marLeft w:val="480"/>
      <w:marRight w:val="0"/>
      <w:marTop w:val="0"/>
      <w:marBottom w:val="0"/>
      <w:divBdr>
        <w:top w:val="none" w:sz="0" w:space="0" w:color="auto"/>
        <w:left w:val="none" w:sz="0" w:space="0" w:color="auto"/>
        <w:bottom w:val="none" w:sz="0" w:space="0" w:color="auto"/>
        <w:right w:val="none" w:sz="0" w:space="0" w:color="auto"/>
      </w:divBdr>
    </w:div>
    <w:div w:id="1530147071">
      <w:marLeft w:val="480"/>
      <w:marRight w:val="0"/>
      <w:marTop w:val="0"/>
      <w:marBottom w:val="0"/>
      <w:divBdr>
        <w:top w:val="none" w:sz="0" w:space="0" w:color="auto"/>
        <w:left w:val="none" w:sz="0" w:space="0" w:color="auto"/>
        <w:bottom w:val="none" w:sz="0" w:space="0" w:color="auto"/>
        <w:right w:val="none" w:sz="0" w:space="0" w:color="auto"/>
      </w:divBdr>
    </w:div>
    <w:div w:id="1530334755">
      <w:marLeft w:val="480"/>
      <w:marRight w:val="0"/>
      <w:marTop w:val="0"/>
      <w:marBottom w:val="0"/>
      <w:divBdr>
        <w:top w:val="none" w:sz="0" w:space="0" w:color="auto"/>
        <w:left w:val="none" w:sz="0" w:space="0" w:color="auto"/>
        <w:bottom w:val="none" w:sz="0" w:space="0" w:color="auto"/>
        <w:right w:val="none" w:sz="0" w:space="0" w:color="auto"/>
      </w:divBdr>
    </w:div>
    <w:div w:id="1530411342">
      <w:marLeft w:val="480"/>
      <w:marRight w:val="0"/>
      <w:marTop w:val="0"/>
      <w:marBottom w:val="0"/>
      <w:divBdr>
        <w:top w:val="none" w:sz="0" w:space="0" w:color="auto"/>
        <w:left w:val="none" w:sz="0" w:space="0" w:color="auto"/>
        <w:bottom w:val="none" w:sz="0" w:space="0" w:color="auto"/>
        <w:right w:val="none" w:sz="0" w:space="0" w:color="auto"/>
      </w:divBdr>
    </w:div>
    <w:div w:id="1530685005">
      <w:marLeft w:val="480"/>
      <w:marRight w:val="0"/>
      <w:marTop w:val="0"/>
      <w:marBottom w:val="0"/>
      <w:divBdr>
        <w:top w:val="none" w:sz="0" w:space="0" w:color="auto"/>
        <w:left w:val="none" w:sz="0" w:space="0" w:color="auto"/>
        <w:bottom w:val="none" w:sz="0" w:space="0" w:color="auto"/>
        <w:right w:val="none" w:sz="0" w:space="0" w:color="auto"/>
      </w:divBdr>
    </w:div>
    <w:div w:id="1530951287">
      <w:marLeft w:val="480"/>
      <w:marRight w:val="0"/>
      <w:marTop w:val="0"/>
      <w:marBottom w:val="0"/>
      <w:divBdr>
        <w:top w:val="none" w:sz="0" w:space="0" w:color="auto"/>
        <w:left w:val="none" w:sz="0" w:space="0" w:color="auto"/>
        <w:bottom w:val="none" w:sz="0" w:space="0" w:color="auto"/>
        <w:right w:val="none" w:sz="0" w:space="0" w:color="auto"/>
      </w:divBdr>
    </w:div>
    <w:div w:id="1530987715">
      <w:marLeft w:val="480"/>
      <w:marRight w:val="0"/>
      <w:marTop w:val="0"/>
      <w:marBottom w:val="0"/>
      <w:divBdr>
        <w:top w:val="none" w:sz="0" w:space="0" w:color="auto"/>
        <w:left w:val="none" w:sz="0" w:space="0" w:color="auto"/>
        <w:bottom w:val="none" w:sz="0" w:space="0" w:color="auto"/>
        <w:right w:val="none" w:sz="0" w:space="0" w:color="auto"/>
      </w:divBdr>
    </w:div>
    <w:div w:id="1531139596">
      <w:marLeft w:val="480"/>
      <w:marRight w:val="0"/>
      <w:marTop w:val="0"/>
      <w:marBottom w:val="0"/>
      <w:divBdr>
        <w:top w:val="none" w:sz="0" w:space="0" w:color="auto"/>
        <w:left w:val="none" w:sz="0" w:space="0" w:color="auto"/>
        <w:bottom w:val="none" w:sz="0" w:space="0" w:color="auto"/>
        <w:right w:val="none" w:sz="0" w:space="0" w:color="auto"/>
      </w:divBdr>
    </w:div>
    <w:div w:id="1531140708">
      <w:marLeft w:val="480"/>
      <w:marRight w:val="0"/>
      <w:marTop w:val="0"/>
      <w:marBottom w:val="0"/>
      <w:divBdr>
        <w:top w:val="none" w:sz="0" w:space="0" w:color="auto"/>
        <w:left w:val="none" w:sz="0" w:space="0" w:color="auto"/>
        <w:bottom w:val="none" w:sz="0" w:space="0" w:color="auto"/>
        <w:right w:val="none" w:sz="0" w:space="0" w:color="auto"/>
      </w:divBdr>
    </w:div>
    <w:div w:id="1531458687">
      <w:marLeft w:val="480"/>
      <w:marRight w:val="0"/>
      <w:marTop w:val="0"/>
      <w:marBottom w:val="0"/>
      <w:divBdr>
        <w:top w:val="none" w:sz="0" w:space="0" w:color="auto"/>
        <w:left w:val="none" w:sz="0" w:space="0" w:color="auto"/>
        <w:bottom w:val="none" w:sz="0" w:space="0" w:color="auto"/>
        <w:right w:val="none" w:sz="0" w:space="0" w:color="auto"/>
      </w:divBdr>
    </w:div>
    <w:div w:id="1531528876">
      <w:marLeft w:val="480"/>
      <w:marRight w:val="0"/>
      <w:marTop w:val="0"/>
      <w:marBottom w:val="0"/>
      <w:divBdr>
        <w:top w:val="none" w:sz="0" w:space="0" w:color="auto"/>
        <w:left w:val="none" w:sz="0" w:space="0" w:color="auto"/>
        <w:bottom w:val="none" w:sz="0" w:space="0" w:color="auto"/>
        <w:right w:val="none" w:sz="0" w:space="0" w:color="auto"/>
      </w:divBdr>
    </w:div>
    <w:div w:id="1531607625">
      <w:marLeft w:val="480"/>
      <w:marRight w:val="0"/>
      <w:marTop w:val="0"/>
      <w:marBottom w:val="0"/>
      <w:divBdr>
        <w:top w:val="none" w:sz="0" w:space="0" w:color="auto"/>
        <w:left w:val="none" w:sz="0" w:space="0" w:color="auto"/>
        <w:bottom w:val="none" w:sz="0" w:space="0" w:color="auto"/>
        <w:right w:val="none" w:sz="0" w:space="0" w:color="auto"/>
      </w:divBdr>
    </w:div>
    <w:div w:id="1531648988">
      <w:marLeft w:val="480"/>
      <w:marRight w:val="0"/>
      <w:marTop w:val="0"/>
      <w:marBottom w:val="0"/>
      <w:divBdr>
        <w:top w:val="none" w:sz="0" w:space="0" w:color="auto"/>
        <w:left w:val="none" w:sz="0" w:space="0" w:color="auto"/>
        <w:bottom w:val="none" w:sz="0" w:space="0" w:color="auto"/>
        <w:right w:val="none" w:sz="0" w:space="0" w:color="auto"/>
      </w:divBdr>
    </w:div>
    <w:div w:id="1531844871">
      <w:marLeft w:val="480"/>
      <w:marRight w:val="0"/>
      <w:marTop w:val="0"/>
      <w:marBottom w:val="0"/>
      <w:divBdr>
        <w:top w:val="none" w:sz="0" w:space="0" w:color="auto"/>
        <w:left w:val="none" w:sz="0" w:space="0" w:color="auto"/>
        <w:bottom w:val="none" w:sz="0" w:space="0" w:color="auto"/>
        <w:right w:val="none" w:sz="0" w:space="0" w:color="auto"/>
      </w:divBdr>
    </w:div>
    <w:div w:id="1532062028">
      <w:marLeft w:val="480"/>
      <w:marRight w:val="0"/>
      <w:marTop w:val="0"/>
      <w:marBottom w:val="0"/>
      <w:divBdr>
        <w:top w:val="none" w:sz="0" w:space="0" w:color="auto"/>
        <w:left w:val="none" w:sz="0" w:space="0" w:color="auto"/>
        <w:bottom w:val="none" w:sz="0" w:space="0" w:color="auto"/>
        <w:right w:val="none" w:sz="0" w:space="0" w:color="auto"/>
      </w:divBdr>
    </w:div>
    <w:div w:id="1532067374">
      <w:marLeft w:val="480"/>
      <w:marRight w:val="0"/>
      <w:marTop w:val="0"/>
      <w:marBottom w:val="0"/>
      <w:divBdr>
        <w:top w:val="none" w:sz="0" w:space="0" w:color="auto"/>
        <w:left w:val="none" w:sz="0" w:space="0" w:color="auto"/>
        <w:bottom w:val="none" w:sz="0" w:space="0" w:color="auto"/>
        <w:right w:val="none" w:sz="0" w:space="0" w:color="auto"/>
      </w:divBdr>
    </w:div>
    <w:div w:id="1532110214">
      <w:marLeft w:val="480"/>
      <w:marRight w:val="0"/>
      <w:marTop w:val="0"/>
      <w:marBottom w:val="0"/>
      <w:divBdr>
        <w:top w:val="none" w:sz="0" w:space="0" w:color="auto"/>
        <w:left w:val="none" w:sz="0" w:space="0" w:color="auto"/>
        <w:bottom w:val="none" w:sz="0" w:space="0" w:color="auto"/>
        <w:right w:val="none" w:sz="0" w:space="0" w:color="auto"/>
      </w:divBdr>
    </w:div>
    <w:div w:id="1532261527">
      <w:marLeft w:val="480"/>
      <w:marRight w:val="0"/>
      <w:marTop w:val="0"/>
      <w:marBottom w:val="0"/>
      <w:divBdr>
        <w:top w:val="none" w:sz="0" w:space="0" w:color="auto"/>
        <w:left w:val="none" w:sz="0" w:space="0" w:color="auto"/>
        <w:bottom w:val="none" w:sz="0" w:space="0" w:color="auto"/>
        <w:right w:val="none" w:sz="0" w:space="0" w:color="auto"/>
      </w:divBdr>
    </w:div>
    <w:div w:id="1532524284">
      <w:marLeft w:val="480"/>
      <w:marRight w:val="0"/>
      <w:marTop w:val="0"/>
      <w:marBottom w:val="0"/>
      <w:divBdr>
        <w:top w:val="none" w:sz="0" w:space="0" w:color="auto"/>
        <w:left w:val="none" w:sz="0" w:space="0" w:color="auto"/>
        <w:bottom w:val="none" w:sz="0" w:space="0" w:color="auto"/>
        <w:right w:val="none" w:sz="0" w:space="0" w:color="auto"/>
      </w:divBdr>
    </w:div>
    <w:div w:id="1532835145">
      <w:marLeft w:val="480"/>
      <w:marRight w:val="0"/>
      <w:marTop w:val="0"/>
      <w:marBottom w:val="0"/>
      <w:divBdr>
        <w:top w:val="none" w:sz="0" w:space="0" w:color="auto"/>
        <w:left w:val="none" w:sz="0" w:space="0" w:color="auto"/>
        <w:bottom w:val="none" w:sz="0" w:space="0" w:color="auto"/>
        <w:right w:val="none" w:sz="0" w:space="0" w:color="auto"/>
      </w:divBdr>
    </w:div>
    <w:div w:id="1533032177">
      <w:marLeft w:val="480"/>
      <w:marRight w:val="0"/>
      <w:marTop w:val="0"/>
      <w:marBottom w:val="0"/>
      <w:divBdr>
        <w:top w:val="none" w:sz="0" w:space="0" w:color="auto"/>
        <w:left w:val="none" w:sz="0" w:space="0" w:color="auto"/>
        <w:bottom w:val="none" w:sz="0" w:space="0" w:color="auto"/>
        <w:right w:val="none" w:sz="0" w:space="0" w:color="auto"/>
      </w:divBdr>
    </w:div>
    <w:div w:id="1533617690">
      <w:marLeft w:val="480"/>
      <w:marRight w:val="0"/>
      <w:marTop w:val="0"/>
      <w:marBottom w:val="0"/>
      <w:divBdr>
        <w:top w:val="none" w:sz="0" w:space="0" w:color="auto"/>
        <w:left w:val="none" w:sz="0" w:space="0" w:color="auto"/>
        <w:bottom w:val="none" w:sz="0" w:space="0" w:color="auto"/>
        <w:right w:val="none" w:sz="0" w:space="0" w:color="auto"/>
      </w:divBdr>
    </w:div>
    <w:div w:id="1533762196">
      <w:marLeft w:val="480"/>
      <w:marRight w:val="0"/>
      <w:marTop w:val="0"/>
      <w:marBottom w:val="0"/>
      <w:divBdr>
        <w:top w:val="none" w:sz="0" w:space="0" w:color="auto"/>
        <w:left w:val="none" w:sz="0" w:space="0" w:color="auto"/>
        <w:bottom w:val="none" w:sz="0" w:space="0" w:color="auto"/>
        <w:right w:val="none" w:sz="0" w:space="0" w:color="auto"/>
      </w:divBdr>
    </w:div>
    <w:div w:id="1534030966">
      <w:marLeft w:val="480"/>
      <w:marRight w:val="0"/>
      <w:marTop w:val="0"/>
      <w:marBottom w:val="0"/>
      <w:divBdr>
        <w:top w:val="none" w:sz="0" w:space="0" w:color="auto"/>
        <w:left w:val="none" w:sz="0" w:space="0" w:color="auto"/>
        <w:bottom w:val="none" w:sz="0" w:space="0" w:color="auto"/>
        <w:right w:val="none" w:sz="0" w:space="0" w:color="auto"/>
      </w:divBdr>
    </w:div>
    <w:div w:id="1534147144">
      <w:marLeft w:val="480"/>
      <w:marRight w:val="0"/>
      <w:marTop w:val="0"/>
      <w:marBottom w:val="0"/>
      <w:divBdr>
        <w:top w:val="none" w:sz="0" w:space="0" w:color="auto"/>
        <w:left w:val="none" w:sz="0" w:space="0" w:color="auto"/>
        <w:bottom w:val="none" w:sz="0" w:space="0" w:color="auto"/>
        <w:right w:val="none" w:sz="0" w:space="0" w:color="auto"/>
      </w:divBdr>
    </w:div>
    <w:div w:id="1534266697">
      <w:marLeft w:val="480"/>
      <w:marRight w:val="0"/>
      <w:marTop w:val="0"/>
      <w:marBottom w:val="0"/>
      <w:divBdr>
        <w:top w:val="none" w:sz="0" w:space="0" w:color="auto"/>
        <w:left w:val="none" w:sz="0" w:space="0" w:color="auto"/>
        <w:bottom w:val="none" w:sz="0" w:space="0" w:color="auto"/>
        <w:right w:val="none" w:sz="0" w:space="0" w:color="auto"/>
      </w:divBdr>
    </w:div>
    <w:div w:id="1534339880">
      <w:marLeft w:val="480"/>
      <w:marRight w:val="0"/>
      <w:marTop w:val="0"/>
      <w:marBottom w:val="0"/>
      <w:divBdr>
        <w:top w:val="none" w:sz="0" w:space="0" w:color="auto"/>
        <w:left w:val="none" w:sz="0" w:space="0" w:color="auto"/>
        <w:bottom w:val="none" w:sz="0" w:space="0" w:color="auto"/>
        <w:right w:val="none" w:sz="0" w:space="0" w:color="auto"/>
      </w:divBdr>
    </w:div>
    <w:div w:id="1534885793">
      <w:marLeft w:val="480"/>
      <w:marRight w:val="0"/>
      <w:marTop w:val="0"/>
      <w:marBottom w:val="0"/>
      <w:divBdr>
        <w:top w:val="none" w:sz="0" w:space="0" w:color="auto"/>
        <w:left w:val="none" w:sz="0" w:space="0" w:color="auto"/>
        <w:bottom w:val="none" w:sz="0" w:space="0" w:color="auto"/>
        <w:right w:val="none" w:sz="0" w:space="0" w:color="auto"/>
      </w:divBdr>
    </w:div>
    <w:div w:id="1535339292">
      <w:marLeft w:val="480"/>
      <w:marRight w:val="0"/>
      <w:marTop w:val="0"/>
      <w:marBottom w:val="0"/>
      <w:divBdr>
        <w:top w:val="none" w:sz="0" w:space="0" w:color="auto"/>
        <w:left w:val="none" w:sz="0" w:space="0" w:color="auto"/>
        <w:bottom w:val="none" w:sz="0" w:space="0" w:color="auto"/>
        <w:right w:val="none" w:sz="0" w:space="0" w:color="auto"/>
      </w:divBdr>
    </w:div>
    <w:div w:id="1535458822">
      <w:marLeft w:val="480"/>
      <w:marRight w:val="0"/>
      <w:marTop w:val="0"/>
      <w:marBottom w:val="0"/>
      <w:divBdr>
        <w:top w:val="none" w:sz="0" w:space="0" w:color="auto"/>
        <w:left w:val="none" w:sz="0" w:space="0" w:color="auto"/>
        <w:bottom w:val="none" w:sz="0" w:space="0" w:color="auto"/>
        <w:right w:val="none" w:sz="0" w:space="0" w:color="auto"/>
      </w:divBdr>
    </w:div>
    <w:div w:id="1535733891">
      <w:marLeft w:val="480"/>
      <w:marRight w:val="0"/>
      <w:marTop w:val="0"/>
      <w:marBottom w:val="0"/>
      <w:divBdr>
        <w:top w:val="none" w:sz="0" w:space="0" w:color="auto"/>
        <w:left w:val="none" w:sz="0" w:space="0" w:color="auto"/>
        <w:bottom w:val="none" w:sz="0" w:space="0" w:color="auto"/>
        <w:right w:val="none" w:sz="0" w:space="0" w:color="auto"/>
      </w:divBdr>
    </w:div>
    <w:div w:id="1536039438">
      <w:marLeft w:val="480"/>
      <w:marRight w:val="0"/>
      <w:marTop w:val="0"/>
      <w:marBottom w:val="0"/>
      <w:divBdr>
        <w:top w:val="none" w:sz="0" w:space="0" w:color="auto"/>
        <w:left w:val="none" w:sz="0" w:space="0" w:color="auto"/>
        <w:bottom w:val="none" w:sz="0" w:space="0" w:color="auto"/>
        <w:right w:val="none" w:sz="0" w:space="0" w:color="auto"/>
      </w:divBdr>
    </w:div>
    <w:div w:id="1536044606">
      <w:marLeft w:val="480"/>
      <w:marRight w:val="0"/>
      <w:marTop w:val="0"/>
      <w:marBottom w:val="0"/>
      <w:divBdr>
        <w:top w:val="none" w:sz="0" w:space="0" w:color="auto"/>
        <w:left w:val="none" w:sz="0" w:space="0" w:color="auto"/>
        <w:bottom w:val="none" w:sz="0" w:space="0" w:color="auto"/>
        <w:right w:val="none" w:sz="0" w:space="0" w:color="auto"/>
      </w:divBdr>
    </w:div>
    <w:div w:id="1536429240">
      <w:marLeft w:val="480"/>
      <w:marRight w:val="0"/>
      <w:marTop w:val="0"/>
      <w:marBottom w:val="0"/>
      <w:divBdr>
        <w:top w:val="none" w:sz="0" w:space="0" w:color="auto"/>
        <w:left w:val="none" w:sz="0" w:space="0" w:color="auto"/>
        <w:bottom w:val="none" w:sz="0" w:space="0" w:color="auto"/>
        <w:right w:val="none" w:sz="0" w:space="0" w:color="auto"/>
      </w:divBdr>
    </w:div>
    <w:div w:id="1536456399">
      <w:marLeft w:val="480"/>
      <w:marRight w:val="0"/>
      <w:marTop w:val="0"/>
      <w:marBottom w:val="0"/>
      <w:divBdr>
        <w:top w:val="none" w:sz="0" w:space="0" w:color="auto"/>
        <w:left w:val="none" w:sz="0" w:space="0" w:color="auto"/>
        <w:bottom w:val="none" w:sz="0" w:space="0" w:color="auto"/>
        <w:right w:val="none" w:sz="0" w:space="0" w:color="auto"/>
      </w:divBdr>
    </w:div>
    <w:div w:id="1536655101">
      <w:marLeft w:val="480"/>
      <w:marRight w:val="0"/>
      <w:marTop w:val="0"/>
      <w:marBottom w:val="0"/>
      <w:divBdr>
        <w:top w:val="none" w:sz="0" w:space="0" w:color="auto"/>
        <w:left w:val="none" w:sz="0" w:space="0" w:color="auto"/>
        <w:bottom w:val="none" w:sz="0" w:space="0" w:color="auto"/>
        <w:right w:val="none" w:sz="0" w:space="0" w:color="auto"/>
      </w:divBdr>
    </w:div>
    <w:div w:id="1536849911">
      <w:marLeft w:val="480"/>
      <w:marRight w:val="0"/>
      <w:marTop w:val="0"/>
      <w:marBottom w:val="0"/>
      <w:divBdr>
        <w:top w:val="none" w:sz="0" w:space="0" w:color="auto"/>
        <w:left w:val="none" w:sz="0" w:space="0" w:color="auto"/>
        <w:bottom w:val="none" w:sz="0" w:space="0" w:color="auto"/>
        <w:right w:val="none" w:sz="0" w:space="0" w:color="auto"/>
      </w:divBdr>
    </w:div>
    <w:div w:id="1536894085">
      <w:marLeft w:val="480"/>
      <w:marRight w:val="0"/>
      <w:marTop w:val="0"/>
      <w:marBottom w:val="0"/>
      <w:divBdr>
        <w:top w:val="none" w:sz="0" w:space="0" w:color="auto"/>
        <w:left w:val="none" w:sz="0" w:space="0" w:color="auto"/>
        <w:bottom w:val="none" w:sz="0" w:space="0" w:color="auto"/>
        <w:right w:val="none" w:sz="0" w:space="0" w:color="auto"/>
      </w:divBdr>
    </w:div>
    <w:div w:id="1537037155">
      <w:marLeft w:val="480"/>
      <w:marRight w:val="0"/>
      <w:marTop w:val="0"/>
      <w:marBottom w:val="0"/>
      <w:divBdr>
        <w:top w:val="none" w:sz="0" w:space="0" w:color="auto"/>
        <w:left w:val="none" w:sz="0" w:space="0" w:color="auto"/>
        <w:bottom w:val="none" w:sz="0" w:space="0" w:color="auto"/>
        <w:right w:val="none" w:sz="0" w:space="0" w:color="auto"/>
      </w:divBdr>
    </w:div>
    <w:div w:id="1537348843">
      <w:marLeft w:val="480"/>
      <w:marRight w:val="0"/>
      <w:marTop w:val="0"/>
      <w:marBottom w:val="0"/>
      <w:divBdr>
        <w:top w:val="none" w:sz="0" w:space="0" w:color="auto"/>
        <w:left w:val="none" w:sz="0" w:space="0" w:color="auto"/>
        <w:bottom w:val="none" w:sz="0" w:space="0" w:color="auto"/>
        <w:right w:val="none" w:sz="0" w:space="0" w:color="auto"/>
      </w:divBdr>
    </w:div>
    <w:div w:id="1537425081">
      <w:marLeft w:val="480"/>
      <w:marRight w:val="0"/>
      <w:marTop w:val="0"/>
      <w:marBottom w:val="0"/>
      <w:divBdr>
        <w:top w:val="none" w:sz="0" w:space="0" w:color="auto"/>
        <w:left w:val="none" w:sz="0" w:space="0" w:color="auto"/>
        <w:bottom w:val="none" w:sz="0" w:space="0" w:color="auto"/>
        <w:right w:val="none" w:sz="0" w:space="0" w:color="auto"/>
      </w:divBdr>
    </w:div>
    <w:div w:id="1537498606">
      <w:marLeft w:val="480"/>
      <w:marRight w:val="0"/>
      <w:marTop w:val="0"/>
      <w:marBottom w:val="0"/>
      <w:divBdr>
        <w:top w:val="none" w:sz="0" w:space="0" w:color="auto"/>
        <w:left w:val="none" w:sz="0" w:space="0" w:color="auto"/>
        <w:bottom w:val="none" w:sz="0" w:space="0" w:color="auto"/>
        <w:right w:val="none" w:sz="0" w:space="0" w:color="auto"/>
      </w:divBdr>
    </w:div>
    <w:div w:id="1537500490">
      <w:marLeft w:val="480"/>
      <w:marRight w:val="0"/>
      <w:marTop w:val="0"/>
      <w:marBottom w:val="0"/>
      <w:divBdr>
        <w:top w:val="none" w:sz="0" w:space="0" w:color="auto"/>
        <w:left w:val="none" w:sz="0" w:space="0" w:color="auto"/>
        <w:bottom w:val="none" w:sz="0" w:space="0" w:color="auto"/>
        <w:right w:val="none" w:sz="0" w:space="0" w:color="auto"/>
      </w:divBdr>
    </w:div>
    <w:div w:id="1537505660">
      <w:marLeft w:val="480"/>
      <w:marRight w:val="0"/>
      <w:marTop w:val="0"/>
      <w:marBottom w:val="0"/>
      <w:divBdr>
        <w:top w:val="none" w:sz="0" w:space="0" w:color="auto"/>
        <w:left w:val="none" w:sz="0" w:space="0" w:color="auto"/>
        <w:bottom w:val="none" w:sz="0" w:space="0" w:color="auto"/>
        <w:right w:val="none" w:sz="0" w:space="0" w:color="auto"/>
      </w:divBdr>
    </w:div>
    <w:div w:id="1537506128">
      <w:marLeft w:val="480"/>
      <w:marRight w:val="0"/>
      <w:marTop w:val="0"/>
      <w:marBottom w:val="0"/>
      <w:divBdr>
        <w:top w:val="none" w:sz="0" w:space="0" w:color="auto"/>
        <w:left w:val="none" w:sz="0" w:space="0" w:color="auto"/>
        <w:bottom w:val="none" w:sz="0" w:space="0" w:color="auto"/>
        <w:right w:val="none" w:sz="0" w:space="0" w:color="auto"/>
      </w:divBdr>
    </w:div>
    <w:div w:id="1537543163">
      <w:marLeft w:val="480"/>
      <w:marRight w:val="0"/>
      <w:marTop w:val="0"/>
      <w:marBottom w:val="0"/>
      <w:divBdr>
        <w:top w:val="none" w:sz="0" w:space="0" w:color="auto"/>
        <w:left w:val="none" w:sz="0" w:space="0" w:color="auto"/>
        <w:bottom w:val="none" w:sz="0" w:space="0" w:color="auto"/>
        <w:right w:val="none" w:sz="0" w:space="0" w:color="auto"/>
      </w:divBdr>
    </w:div>
    <w:div w:id="1537546789">
      <w:marLeft w:val="480"/>
      <w:marRight w:val="0"/>
      <w:marTop w:val="0"/>
      <w:marBottom w:val="0"/>
      <w:divBdr>
        <w:top w:val="none" w:sz="0" w:space="0" w:color="auto"/>
        <w:left w:val="none" w:sz="0" w:space="0" w:color="auto"/>
        <w:bottom w:val="none" w:sz="0" w:space="0" w:color="auto"/>
        <w:right w:val="none" w:sz="0" w:space="0" w:color="auto"/>
      </w:divBdr>
    </w:div>
    <w:div w:id="1537620666">
      <w:marLeft w:val="480"/>
      <w:marRight w:val="0"/>
      <w:marTop w:val="0"/>
      <w:marBottom w:val="0"/>
      <w:divBdr>
        <w:top w:val="none" w:sz="0" w:space="0" w:color="auto"/>
        <w:left w:val="none" w:sz="0" w:space="0" w:color="auto"/>
        <w:bottom w:val="none" w:sz="0" w:space="0" w:color="auto"/>
        <w:right w:val="none" w:sz="0" w:space="0" w:color="auto"/>
      </w:divBdr>
    </w:div>
    <w:div w:id="1537692776">
      <w:marLeft w:val="480"/>
      <w:marRight w:val="0"/>
      <w:marTop w:val="0"/>
      <w:marBottom w:val="0"/>
      <w:divBdr>
        <w:top w:val="none" w:sz="0" w:space="0" w:color="auto"/>
        <w:left w:val="none" w:sz="0" w:space="0" w:color="auto"/>
        <w:bottom w:val="none" w:sz="0" w:space="0" w:color="auto"/>
        <w:right w:val="none" w:sz="0" w:space="0" w:color="auto"/>
      </w:divBdr>
    </w:div>
    <w:div w:id="1537767547">
      <w:marLeft w:val="480"/>
      <w:marRight w:val="0"/>
      <w:marTop w:val="0"/>
      <w:marBottom w:val="0"/>
      <w:divBdr>
        <w:top w:val="none" w:sz="0" w:space="0" w:color="auto"/>
        <w:left w:val="none" w:sz="0" w:space="0" w:color="auto"/>
        <w:bottom w:val="none" w:sz="0" w:space="0" w:color="auto"/>
        <w:right w:val="none" w:sz="0" w:space="0" w:color="auto"/>
      </w:divBdr>
    </w:div>
    <w:div w:id="1538160125">
      <w:marLeft w:val="480"/>
      <w:marRight w:val="0"/>
      <w:marTop w:val="0"/>
      <w:marBottom w:val="0"/>
      <w:divBdr>
        <w:top w:val="none" w:sz="0" w:space="0" w:color="auto"/>
        <w:left w:val="none" w:sz="0" w:space="0" w:color="auto"/>
        <w:bottom w:val="none" w:sz="0" w:space="0" w:color="auto"/>
        <w:right w:val="none" w:sz="0" w:space="0" w:color="auto"/>
      </w:divBdr>
    </w:div>
    <w:div w:id="1538272456">
      <w:marLeft w:val="480"/>
      <w:marRight w:val="0"/>
      <w:marTop w:val="0"/>
      <w:marBottom w:val="0"/>
      <w:divBdr>
        <w:top w:val="none" w:sz="0" w:space="0" w:color="auto"/>
        <w:left w:val="none" w:sz="0" w:space="0" w:color="auto"/>
        <w:bottom w:val="none" w:sz="0" w:space="0" w:color="auto"/>
        <w:right w:val="none" w:sz="0" w:space="0" w:color="auto"/>
      </w:divBdr>
    </w:div>
    <w:div w:id="1538273478">
      <w:marLeft w:val="480"/>
      <w:marRight w:val="0"/>
      <w:marTop w:val="0"/>
      <w:marBottom w:val="0"/>
      <w:divBdr>
        <w:top w:val="none" w:sz="0" w:space="0" w:color="auto"/>
        <w:left w:val="none" w:sz="0" w:space="0" w:color="auto"/>
        <w:bottom w:val="none" w:sz="0" w:space="0" w:color="auto"/>
        <w:right w:val="none" w:sz="0" w:space="0" w:color="auto"/>
      </w:divBdr>
    </w:div>
    <w:div w:id="1538279641">
      <w:marLeft w:val="480"/>
      <w:marRight w:val="0"/>
      <w:marTop w:val="0"/>
      <w:marBottom w:val="0"/>
      <w:divBdr>
        <w:top w:val="none" w:sz="0" w:space="0" w:color="auto"/>
        <w:left w:val="none" w:sz="0" w:space="0" w:color="auto"/>
        <w:bottom w:val="none" w:sz="0" w:space="0" w:color="auto"/>
        <w:right w:val="none" w:sz="0" w:space="0" w:color="auto"/>
      </w:divBdr>
    </w:div>
    <w:div w:id="1538279749">
      <w:marLeft w:val="480"/>
      <w:marRight w:val="0"/>
      <w:marTop w:val="0"/>
      <w:marBottom w:val="0"/>
      <w:divBdr>
        <w:top w:val="none" w:sz="0" w:space="0" w:color="auto"/>
        <w:left w:val="none" w:sz="0" w:space="0" w:color="auto"/>
        <w:bottom w:val="none" w:sz="0" w:space="0" w:color="auto"/>
        <w:right w:val="none" w:sz="0" w:space="0" w:color="auto"/>
      </w:divBdr>
    </w:div>
    <w:div w:id="1538355700">
      <w:marLeft w:val="480"/>
      <w:marRight w:val="0"/>
      <w:marTop w:val="0"/>
      <w:marBottom w:val="0"/>
      <w:divBdr>
        <w:top w:val="none" w:sz="0" w:space="0" w:color="auto"/>
        <w:left w:val="none" w:sz="0" w:space="0" w:color="auto"/>
        <w:bottom w:val="none" w:sz="0" w:space="0" w:color="auto"/>
        <w:right w:val="none" w:sz="0" w:space="0" w:color="auto"/>
      </w:divBdr>
    </w:div>
    <w:div w:id="1538394246">
      <w:marLeft w:val="480"/>
      <w:marRight w:val="0"/>
      <w:marTop w:val="0"/>
      <w:marBottom w:val="0"/>
      <w:divBdr>
        <w:top w:val="none" w:sz="0" w:space="0" w:color="auto"/>
        <w:left w:val="none" w:sz="0" w:space="0" w:color="auto"/>
        <w:bottom w:val="none" w:sz="0" w:space="0" w:color="auto"/>
        <w:right w:val="none" w:sz="0" w:space="0" w:color="auto"/>
      </w:divBdr>
    </w:div>
    <w:div w:id="1538928575">
      <w:marLeft w:val="480"/>
      <w:marRight w:val="0"/>
      <w:marTop w:val="0"/>
      <w:marBottom w:val="0"/>
      <w:divBdr>
        <w:top w:val="none" w:sz="0" w:space="0" w:color="auto"/>
        <w:left w:val="none" w:sz="0" w:space="0" w:color="auto"/>
        <w:bottom w:val="none" w:sz="0" w:space="0" w:color="auto"/>
        <w:right w:val="none" w:sz="0" w:space="0" w:color="auto"/>
      </w:divBdr>
    </w:div>
    <w:div w:id="1538931403">
      <w:marLeft w:val="480"/>
      <w:marRight w:val="0"/>
      <w:marTop w:val="0"/>
      <w:marBottom w:val="0"/>
      <w:divBdr>
        <w:top w:val="none" w:sz="0" w:space="0" w:color="auto"/>
        <w:left w:val="none" w:sz="0" w:space="0" w:color="auto"/>
        <w:bottom w:val="none" w:sz="0" w:space="0" w:color="auto"/>
        <w:right w:val="none" w:sz="0" w:space="0" w:color="auto"/>
      </w:divBdr>
    </w:div>
    <w:div w:id="1539120828">
      <w:marLeft w:val="480"/>
      <w:marRight w:val="0"/>
      <w:marTop w:val="0"/>
      <w:marBottom w:val="0"/>
      <w:divBdr>
        <w:top w:val="none" w:sz="0" w:space="0" w:color="auto"/>
        <w:left w:val="none" w:sz="0" w:space="0" w:color="auto"/>
        <w:bottom w:val="none" w:sz="0" w:space="0" w:color="auto"/>
        <w:right w:val="none" w:sz="0" w:space="0" w:color="auto"/>
      </w:divBdr>
    </w:div>
    <w:div w:id="1539511779">
      <w:marLeft w:val="480"/>
      <w:marRight w:val="0"/>
      <w:marTop w:val="0"/>
      <w:marBottom w:val="0"/>
      <w:divBdr>
        <w:top w:val="none" w:sz="0" w:space="0" w:color="auto"/>
        <w:left w:val="none" w:sz="0" w:space="0" w:color="auto"/>
        <w:bottom w:val="none" w:sz="0" w:space="0" w:color="auto"/>
        <w:right w:val="none" w:sz="0" w:space="0" w:color="auto"/>
      </w:divBdr>
    </w:div>
    <w:div w:id="1539705491">
      <w:marLeft w:val="480"/>
      <w:marRight w:val="0"/>
      <w:marTop w:val="0"/>
      <w:marBottom w:val="0"/>
      <w:divBdr>
        <w:top w:val="none" w:sz="0" w:space="0" w:color="auto"/>
        <w:left w:val="none" w:sz="0" w:space="0" w:color="auto"/>
        <w:bottom w:val="none" w:sz="0" w:space="0" w:color="auto"/>
        <w:right w:val="none" w:sz="0" w:space="0" w:color="auto"/>
      </w:divBdr>
    </w:div>
    <w:div w:id="1539858195">
      <w:marLeft w:val="480"/>
      <w:marRight w:val="0"/>
      <w:marTop w:val="0"/>
      <w:marBottom w:val="0"/>
      <w:divBdr>
        <w:top w:val="none" w:sz="0" w:space="0" w:color="auto"/>
        <w:left w:val="none" w:sz="0" w:space="0" w:color="auto"/>
        <w:bottom w:val="none" w:sz="0" w:space="0" w:color="auto"/>
        <w:right w:val="none" w:sz="0" w:space="0" w:color="auto"/>
      </w:divBdr>
    </w:div>
    <w:div w:id="1539858403">
      <w:marLeft w:val="480"/>
      <w:marRight w:val="0"/>
      <w:marTop w:val="0"/>
      <w:marBottom w:val="0"/>
      <w:divBdr>
        <w:top w:val="none" w:sz="0" w:space="0" w:color="auto"/>
        <w:left w:val="none" w:sz="0" w:space="0" w:color="auto"/>
        <w:bottom w:val="none" w:sz="0" w:space="0" w:color="auto"/>
        <w:right w:val="none" w:sz="0" w:space="0" w:color="auto"/>
      </w:divBdr>
    </w:div>
    <w:div w:id="1539974755">
      <w:marLeft w:val="480"/>
      <w:marRight w:val="0"/>
      <w:marTop w:val="0"/>
      <w:marBottom w:val="0"/>
      <w:divBdr>
        <w:top w:val="none" w:sz="0" w:space="0" w:color="auto"/>
        <w:left w:val="none" w:sz="0" w:space="0" w:color="auto"/>
        <w:bottom w:val="none" w:sz="0" w:space="0" w:color="auto"/>
        <w:right w:val="none" w:sz="0" w:space="0" w:color="auto"/>
      </w:divBdr>
    </w:div>
    <w:div w:id="1540049985">
      <w:marLeft w:val="480"/>
      <w:marRight w:val="0"/>
      <w:marTop w:val="0"/>
      <w:marBottom w:val="0"/>
      <w:divBdr>
        <w:top w:val="none" w:sz="0" w:space="0" w:color="auto"/>
        <w:left w:val="none" w:sz="0" w:space="0" w:color="auto"/>
        <w:bottom w:val="none" w:sz="0" w:space="0" w:color="auto"/>
        <w:right w:val="none" w:sz="0" w:space="0" w:color="auto"/>
      </w:divBdr>
    </w:div>
    <w:div w:id="1540315195">
      <w:marLeft w:val="480"/>
      <w:marRight w:val="0"/>
      <w:marTop w:val="0"/>
      <w:marBottom w:val="0"/>
      <w:divBdr>
        <w:top w:val="none" w:sz="0" w:space="0" w:color="auto"/>
        <w:left w:val="none" w:sz="0" w:space="0" w:color="auto"/>
        <w:bottom w:val="none" w:sz="0" w:space="0" w:color="auto"/>
        <w:right w:val="none" w:sz="0" w:space="0" w:color="auto"/>
      </w:divBdr>
    </w:div>
    <w:div w:id="1540317345">
      <w:marLeft w:val="480"/>
      <w:marRight w:val="0"/>
      <w:marTop w:val="0"/>
      <w:marBottom w:val="0"/>
      <w:divBdr>
        <w:top w:val="none" w:sz="0" w:space="0" w:color="auto"/>
        <w:left w:val="none" w:sz="0" w:space="0" w:color="auto"/>
        <w:bottom w:val="none" w:sz="0" w:space="0" w:color="auto"/>
        <w:right w:val="none" w:sz="0" w:space="0" w:color="auto"/>
      </w:divBdr>
    </w:div>
    <w:div w:id="1540359679">
      <w:marLeft w:val="480"/>
      <w:marRight w:val="0"/>
      <w:marTop w:val="0"/>
      <w:marBottom w:val="0"/>
      <w:divBdr>
        <w:top w:val="none" w:sz="0" w:space="0" w:color="auto"/>
        <w:left w:val="none" w:sz="0" w:space="0" w:color="auto"/>
        <w:bottom w:val="none" w:sz="0" w:space="0" w:color="auto"/>
        <w:right w:val="none" w:sz="0" w:space="0" w:color="auto"/>
      </w:divBdr>
    </w:div>
    <w:div w:id="1540430065">
      <w:marLeft w:val="480"/>
      <w:marRight w:val="0"/>
      <w:marTop w:val="0"/>
      <w:marBottom w:val="0"/>
      <w:divBdr>
        <w:top w:val="none" w:sz="0" w:space="0" w:color="auto"/>
        <w:left w:val="none" w:sz="0" w:space="0" w:color="auto"/>
        <w:bottom w:val="none" w:sz="0" w:space="0" w:color="auto"/>
        <w:right w:val="none" w:sz="0" w:space="0" w:color="auto"/>
      </w:divBdr>
    </w:div>
    <w:div w:id="1540431901">
      <w:marLeft w:val="480"/>
      <w:marRight w:val="0"/>
      <w:marTop w:val="0"/>
      <w:marBottom w:val="0"/>
      <w:divBdr>
        <w:top w:val="none" w:sz="0" w:space="0" w:color="auto"/>
        <w:left w:val="none" w:sz="0" w:space="0" w:color="auto"/>
        <w:bottom w:val="none" w:sz="0" w:space="0" w:color="auto"/>
        <w:right w:val="none" w:sz="0" w:space="0" w:color="auto"/>
      </w:divBdr>
    </w:div>
    <w:div w:id="1540628661">
      <w:marLeft w:val="480"/>
      <w:marRight w:val="0"/>
      <w:marTop w:val="0"/>
      <w:marBottom w:val="0"/>
      <w:divBdr>
        <w:top w:val="none" w:sz="0" w:space="0" w:color="auto"/>
        <w:left w:val="none" w:sz="0" w:space="0" w:color="auto"/>
        <w:bottom w:val="none" w:sz="0" w:space="0" w:color="auto"/>
        <w:right w:val="none" w:sz="0" w:space="0" w:color="auto"/>
      </w:divBdr>
    </w:div>
    <w:div w:id="1540631237">
      <w:marLeft w:val="480"/>
      <w:marRight w:val="0"/>
      <w:marTop w:val="0"/>
      <w:marBottom w:val="0"/>
      <w:divBdr>
        <w:top w:val="none" w:sz="0" w:space="0" w:color="auto"/>
        <w:left w:val="none" w:sz="0" w:space="0" w:color="auto"/>
        <w:bottom w:val="none" w:sz="0" w:space="0" w:color="auto"/>
        <w:right w:val="none" w:sz="0" w:space="0" w:color="auto"/>
      </w:divBdr>
    </w:div>
    <w:div w:id="1540779071">
      <w:marLeft w:val="480"/>
      <w:marRight w:val="0"/>
      <w:marTop w:val="0"/>
      <w:marBottom w:val="0"/>
      <w:divBdr>
        <w:top w:val="none" w:sz="0" w:space="0" w:color="auto"/>
        <w:left w:val="none" w:sz="0" w:space="0" w:color="auto"/>
        <w:bottom w:val="none" w:sz="0" w:space="0" w:color="auto"/>
        <w:right w:val="none" w:sz="0" w:space="0" w:color="auto"/>
      </w:divBdr>
    </w:div>
    <w:div w:id="1541359707">
      <w:marLeft w:val="480"/>
      <w:marRight w:val="0"/>
      <w:marTop w:val="0"/>
      <w:marBottom w:val="0"/>
      <w:divBdr>
        <w:top w:val="none" w:sz="0" w:space="0" w:color="auto"/>
        <w:left w:val="none" w:sz="0" w:space="0" w:color="auto"/>
        <w:bottom w:val="none" w:sz="0" w:space="0" w:color="auto"/>
        <w:right w:val="none" w:sz="0" w:space="0" w:color="auto"/>
      </w:divBdr>
    </w:div>
    <w:div w:id="1541475445">
      <w:marLeft w:val="480"/>
      <w:marRight w:val="0"/>
      <w:marTop w:val="0"/>
      <w:marBottom w:val="0"/>
      <w:divBdr>
        <w:top w:val="none" w:sz="0" w:space="0" w:color="auto"/>
        <w:left w:val="none" w:sz="0" w:space="0" w:color="auto"/>
        <w:bottom w:val="none" w:sz="0" w:space="0" w:color="auto"/>
        <w:right w:val="none" w:sz="0" w:space="0" w:color="auto"/>
      </w:divBdr>
    </w:div>
    <w:div w:id="1541628005">
      <w:marLeft w:val="480"/>
      <w:marRight w:val="0"/>
      <w:marTop w:val="0"/>
      <w:marBottom w:val="0"/>
      <w:divBdr>
        <w:top w:val="none" w:sz="0" w:space="0" w:color="auto"/>
        <w:left w:val="none" w:sz="0" w:space="0" w:color="auto"/>
        <w:bottom w:val="none" w:sz="0" w:space="0" w:color="auto"/>
        <w:right w:val="none" w:sz="0" w:space="0" w:color="auto"/>
      </w:divBdr>
    </w:div>
    <w:div w:id="1541699348">
      <w:marLeft w:val="480"/>
      <w:marRight w:val="0"/>
      <w:marTop w:val="0"/>
      <w:marBottom w:val="0"/>
      <w:divBdr>
        <w:top w:val="none" w:sz="0" w:space="0" w:color="auto"/>
        <w:left w:val="none" w:sz="0" w:space="0" w:color="auto"/>
        <w:bottom w:val="none" w:sz="0" w:space="0" w:color="auto"/>
        <w:right w:val="none" w:sz="0" w:space="0" w:color="auto"/>
      </w:divBdr>
    </w:div>
    <w:div w:id="1541816399">
      <w:marLeft w:val="480"/>
      <w:marRight w:val="0"/>
      <w:marTop w:val="0"/>
      <w:marBottom w:val="0"/>
      <w:divBdr>
        <w:top w:val="none" w:sz="0" w:space="0" w:color="auto"/>
        <w:left w:val="none" w:sz="0" w:space="0" w:color="auto"/>
        <w:bottom w:val="none" w:sz="0" w:space="0" w:color="auto"/>
        <w:right w:val="none" w:sz="0" w:space="0" w:color="auto"/>
      </w:divBdr>
    </w:div>
    <w:div w:id="1541934921">
      <w:marLeft w:val="480"/>
      <w:marRight w:val="0"/>
      <w:marTop w:val="0"/>
      <w:marBottom w:val="0"/>
      <w:divBdr>
        <w:top w:val="none" w:sz="0" w:space="0" w:color="auto"/>
        <w:left w:val="none" w:sz="0" w:space="0" w:color="auto"/>
        <w:bottom w:val="none" w:sz="0" w:space="0" w:color="auto"/>
        <w:right w:val="none" w:sz="0" w:space="0" w:color="auto"/>
      </w:divBdr>
    </w:div>
    <w:div w:id="1541935224">
      <w:marLeft w:val="480"/>
      <w:marRight w:val="0"/>
      <w:marTop w:val="0"/>
      <w:marBottom w:val="0"/>
      <w:divBdr>
        <w:top w:val="none" w:sz="0" w:space="0" w:color="auto"/>
        <w:left w:val="none" w:sz="0" w:space="0" w:color="auto"/>
        <w:bottom w:val="none" w:sz="0" w:space="0" w:color="auto"/>
        <w:right w:val="none" w:sz="0" w:space="0" w:color="auto"/>
      </w:divBdr>
    </w:div>
    <w:div w:id="1542085669">
      <w:marLeft w:val="480"/>
      <w:marRight w:val="0"/>
      <w:marTop w:val="0"/>
      <w:marBottom w:val="0"/>
      <w:divBdr>
        <w:top w:val="none" w:sz="0" w:space="0" w:color="auto"/>
        <w:left w:val="none" w:sz="0" w:space="0" w:color="auto"/>
        <w:bottom w:val="none" w:sz="0" w:space="0" w:color="auto"/>
        <w:right w:val="none" w:sz="0" w:space="0" w:color="auto"/>
      </w:divBdr>
    </w:div>
    <w:div w:id="1542280609">
      <w:marLeft w:val="480"/>
      <w:marRight w:val="0"/>
      <w:marTop w:val="0"/>
      <w:marBottom w:val="0"/>
      <w:divBdr>
        <w:top w:val="none" w:sz="0" w:space="0" w:color="auto"/>
        <w:left w:val="none" w:sz="0" w:space="0" w:color="auto"/>
        <w:bottom w:val="none" w:sz="0" w:space="0" w:color="auto"/>
        <w:right w:val="none" w:sz="0" w:space="0" w:color="auto"/>
      </w:divBdr>
    </w:div>
    <w:div w:id="1543248248">
      <w:marLeft w:val="480"/>
      <w:marRight w:val="0"/>
      <w:marTop w:val="0"/>
      <w:marBottom w:val="0"/>
      <w:divBdr>
        <w:top w:val="none" w:sz="0" w:space="0" w:color="auto"/>
        <w:left w:val="none" w:sz="0" w:space="0" w:color="auto"/>
        <w:bottom w:val="none" w:sz="0" w:space="0" w:color="auto"/>
        <w:right w:val="none" w:sz="0" w:space="0" w:color="auto"/>
      </w:divBdr>
    </w:div>
    <w:div w:id="1543252534">
      <w:marLeft w:val="480"/>
      <w:marRight w:val="0"/>
      <w:marTop w:val="0"/>
      <w:marBottom w:val="0"/>
      <w:divBdr>
        <w:top w:val="none" w:sz="0" w:space="0" w:color="auto"/>
        <w:left w:val="none" w:sz="0" w:space="0" w:color="auto"/>
        <w:bottom w:val="none" w:sz="0" w:space="0" w:color="auto"/>
        <w:right w:val="none" w:sz="0" w:space="0" w:color="auto"/>
      </w:divBdr>
    </w:div>
    <w:div w:id="1543323233">
      <w:marLeft w:val="480"/>
      <w:marRight w:val="0"/>
      <w:marTop w:val="0"/>
      <w:marBottom w:val="0"/>
      <w:divBdr>
        <w:top w:val="none" w:sz="0" w:space="0" w:color="auto"/>
        <w:left w:val="none" w:sz="0" w:space="0" w:color="auto"/>
        <w:bottom w:val="none" w:sz="0" w:space="0" w:color="auto"/>
        <w:right w:val="none" w:sz="0" w:space="0" w:color="auto"/>
      </w:divBdr>
    </w:div>
    <w:div w:id="1543441532">
      <w:marLeft w:val="480"/>
      <w:marRight w:val="0"/>
      <w:marTop w:val="0"/>
      <w:marBottom w:val="0"/>
      <w:divBdr>
        <w:top w:val="none" w:sz="0" w:space="0" w:color="auto"/>
        <w:left w:val="none" w:sz="0" w:space="0" w:color="auto"/>
        <w:bottom w:val="none" w:sz="0" w:space="0" w:color="auto"/>
        <w:right w:val="none" w:sz="0" w:space="0" w:color="auto"/>
      </w:divBdr>
    </w:div>
    <w:div w:id="1543667650">
      <w:marLeft w:val="480"/>
      <w:marRight w:val="0"/>
      <w:marTop w:val="0"/>
      <w:marBottom w:val="0"/>
      <w:divBdr>
        <w:top w:val="none" w:sz="0" w:space="0" w:color="auto"/>
        <w:left w:val="none" w:sz="0" w:space="0" w:color="auto"/>
        <w:bottom w:val="none" w:sz="0" w:space="0" w:color="auto"/>
        <w:right w:val="none" w:sz="0" w:space="0" w:color="auto"/>
      </w:divBdr>
    </w:div>
    <w:div w:id="1543708106">
      <w:marLeft w:val="480"/>
      <w:marRight w:val="0"/>
      <w:marTop w:val="0"/>
      <w:marBottom w:val="0"/>
      <w:divBdr>
        <w:top w:val="none" w:sz="0" w:space="0" w:color="auto"/>
        <w:left w:val="none" w:sz="0" w:space="0" w:color="auto"/>
        <w:bottom w:val="none" w:sz="0" w:space="0" w:color="auto"/>
        <w:right w:val="none" w:sz="0" w:space="0" w:color="auto"/>
      </w:divBdr>
    </w:div>
    <w:div w:id="1543709372">
      <w:marLeft w:val="480"/>
      <w:marRight w:val="0"/>
      <w:marTop w:val="0"/>
      <w:marBottom w:val="0"/>
      <w:divBdr>
        <w:top w:val="none" w:sz="0" w:space="0" w:color="auto"/>
        <w:left w:val="none" w:sz="0" w:space="0" w:color="auto"/>
        <w:bottom w:val="none" w:sz="0" w:space="0" w:color="auto"/>
        <w:right w:val="none" w:sz="0" w:space="0" w:color="auto"/>
      </w:divBdr>
    </w:div>
    <w:div w:id="1543710715">
      <w:marLeft w:val="480"/>
      <w:marRight w:val="0"/>
      <w:marTop w:val="0"/>
      <w:marBottom w:val="0"/>
      <w:divBdr>
        <w:top w:val="none" w:sz="0" w:space="0" w:color="auto"/>
        <w:left w:val="none" w:sz="0" w:space="0" w:color="auto"/>
        <w:bottom w:val="none" w:sz="0" w:space="0" w:color="auto"/>
        <w:right w:val="none" w:sz="0" w:space="0" w:color="auto"/>
      </w:divBdr>
    </w:div>
    <w:div w:id="1543791061">
      <w:marLeft w:val="480"/>
      <w:marRight w:val="0"/>
      <w:marTop w:val="0"/>
      <w:marBottom w:val="0"/>
      <w:divBdr>
        <w:top w:val="none" w:sz="0" w:space="0" w:color="auto"/>
        <w:left w:val="none" w:sz="0" w:space="0" w:color="auto"/>
        <w:bottom w:val="none" w:sz="0" w:space="0" w:color="auto"/>
        <w:right w:val="none" w:sz="0" w:space="0" w:color="auto"/>
      </w:divBdr>
    </w:div>
    <w:div w:id="1543859005">
      <w:marLeft w:val="480"/>
      <w:marRight w:val="0"/>
      <w:marTop w:val="0"/>
      <w:marBottom w:val="0"/>
      <w:divBdr>
        <w:top w:val="none" w:sz="0" w:space="0" w:color="auto"/>
        <w:left w:val="none" w:sz="0" w:space="0" w:color="auto"/>
        <w:bottom w:val="none" w:sz="0" w:space="0" w:color="auto"/>
        <w:right w:val="none" w:sz="0" w:space="0" w:color="auto"/>
      </w:divBdr>
    </w:div>
    <w:div w:id="1543905510">
      <w:marLeft w:val="480"/>
      <w:marRight w:val="0"/>
      <w:marTop w:val="0"/>
      <w:marBottom w:val="0"/>
      <w:divBdr>
        <w:top w:val="none" w:sz="0" w:space="0" w:color="auto"/>
        <w:left w:val="none" w:sz="0" w:space="0" w:color="auto"/>
        <w:bottom w:val="none" w:sz="0" w:space="0" w:color="auto"/>
        <w:right w:val="none" w:sz="0" w:space="0" w:color="auto"/>
      </w:divBdr>
    </w:div>
    <w:div w:id="1543905946">
      <w:marLeft w:val="480"/>
      <w:marRight w:val="0"/>
      <w:marTop w:val="0"/>
      <w:marBottom w:val="0"/>
      <w:divBdr>
        <w:top w:val="none" w:sz="0" w:space="0" w:color="auto"/>
        <w:left w:val="none" w:sz="0" w:space="0" w:color="auto"/>
        <w:bottom w:val="none" w:sz="0" w:space="0" w:color="auto"/>
        <w:right w:val="none" w:sz="0" w:space="0" w:color="auto"/>
      </w:divBdr>
    </w:div>
    <w:div w:id="1543906501">
      <w:marLeft w:val="480"/>
      <w:marRight w:val="0"/>
      <w:marTop w:val="0"/>
      <w:marBottom w:val="0"/>
      <w:divBdr>
        <w:top w:val="none" w:sz="0" w:space="0" w:color="auto"/>
        <w:left w:val="none" w:sz="0" w:space="0" w:color="auto"/>
        <w:bottom w:val="none" w:sz="0" w:space="0" w:color="auto"/>
        <w:right w:val="none" w:sz="0" w:space="0" w:color="auto"/>
      </w:divBdr>
    </w:div>
    <w:div w:id="1543976113">
      <w:marLeft w:val="480"/>
      <w:marRight w:val="0"/>
      <w:marTop w:val="0"/>
      <w:marBottom w:val="0"/>
      <w:divBdr>
        <w:top w:val="none" w:sz="0" w:space="0" w:color="auto"/>
        <w:left w:val="none" w:sz="0" w:space="0" w:color="auto"/>
        <w:bottom w:val="none" w:sz="0" w:space="0" w:color="auto"/>
        <w:right w:val="none" w:sz="0" w:space="0" w:color="auto"/>
      </w:divBdr>
    </w:div>
    <w:div w:id="1543977123">
      <w:marLeft w:val="480"/>
      <w:marRight w:val="0"/>
      <w:marTop w:val="0"/>
      <w:marBottom w:val="0"/>
      <w:divBdr>
        <w:top w:val="none" w:sz="0" w:space="0" w:color="auto"/>
        <w:left w:val="none" w:sz="0" w:space="0" w:color="auto"/>
        <w:bottom w:val="none" w:sz="0" w:space="0" w:color="auto"/>
        <w:right w:val="none" w:sz="0" w:space="0" w:color="auto"/>
      </w:divBdr>
    </w:div>
    <w:div w:id="1544323069">
      <w:marLeft w:val="480"/>
      <w:marRight w:val="0"/>
      <w:marTop w:val="0"/>
      <w:marBottom w:val="0"/>
      <w:divBdr>
        <w:top w:val="none" w:sz="0" w:space="0" w:color="auto"/>
        <w:left w:val="none" w:sz="0" w:space="0" w:color="auto"/>
        <w:bottom w:val="none" w:sz="0" w:space="0" w:color="auto"/>
        <w:right w:val="none" w:sz="0" w:space="0" w:color="auto"/>
      </w:divBdr>
    </w:div>
    <w:div w:id="1544367021">
      <w:marLeft w:val="480"/>
      <w:marRight w:val="0"/>
      <w:marTop w:val="0"/>
      <w:marBottom w:val="0"/>
      <w:divBdr>
        <w:top w:val="none" w:sz="0" w:space="0" w:color="auto"/>
        <w:left w:val="none" w:sz="0" w:space="0" w:color="auto"/>
        <w:bottom w:val="none" w:sz="0" w:space="0" w:color="auto"/>
        <w:right w:val="none" w:sz="0" w:space="0" w:color="auto"/>
      </w:divBdr>
    </w:div>
    <w:div w:id="1544824957">
      <w:marLeft w:val="480"/>
      <w:marRight w:val="0"/>
      <w:marTop w:val="0"/>
      <w:marBottom w:val="0"/>
      <w:divBdr>
        <w:top w:val="none" w:sz="0" w:space="0" w:color="auto"/>
        <w:left w:val="none" w:sz="0" w:space="0" w:color="auto"/>
        <w:bottom w:val="none" w:sz="0" w:space="0" w:color="auto"/>
        <w:right w:val="none" w:sz="0" w:space="0" w:color="auto"/>
      </w:divBdr>
    </w:div>
    <w:div w:id="1545172792">
      <w:marLeft w:val="480"/>
      <w:marRight w:val="0"/>
      <w:marTop w:val="0"/>
      <w:marBottom w:val="0"/>
      <w:divBdr>
        <w:top w:val="none" w:sz="0" w:space="0" w:color="auto"/>
        <w:left w:val="none" w:sz="0" w:space="0" w:color="auto"/>
        <w:bottom w:val="none" w:sz="0" w:space="0" w:color="auto"/>
        <w:right w:val="none" w:sz="0" w:space="0" w:color="auto"/>
      </w:divBdr>
    </w:div>
    <w:div w:id="1545174843">
      <w:marLeft w:val="480"/>
      <w:marRight w:val="0"/>
      <w:marTop w:val="0"/>
      <w:marBottom w:val="0"/>
      <w:divBdr>
        <w:top w:val="none" w:sz="0" w:space="0" w:color="auto"/>
        <w:left w:val="none" w:sz="0" w:space="0" w:color="auto"/>
        <w:bottom w:val="none" w:sz="0" w:space="0" w:color="auto"/>
        <w:right w:val="none" w:sz="0" w:space="0" w:color="auto"/>
      </w:divBdr>
    </w:div>
    <w:div w:id="1545603954">
      <w:marLeft w:val="480"/>
      <w:marRight w:val="0"/>
      <w:marTop w:val="0"/>
      <w:marBottom w:val="0"/>
      <w:divBdr>
        <w:top w:val="none" w:sz="0" w:space="0" w:color="auto"/>
        <w:left w:val="none" w:sz="0" w:space="0" w:color="auto"/>
        <w:bottom w:val="none" w:sz="0" w:space="0" w:color="auto"/>
        <w:right w:val="none" w:sz="0" w:space="0" w:color="auto"/>
      </w:divBdr>
    </w:div>
    <w:div w:id="1545630990">
      <w:marLeft w:val="480"/>
      <w:marRight w:val="0"/>
      <w:marTop w:val="0"/>
      <w:marBottom w:val="0"/>
      <w:divBdr>
        <w:top w:val="none" w:sz="0" w:space="0" w:color="auto"/>
        <w:left w:val="none" w:sz="0" w:space="0" w:color="auto"/>
        <w:bottom w:val="none" w:sz="0" w:space="0" w:color="auto"/>
        <w:right w:val="none" w:sz="0" w:space="0" w:color="auto"/>
      </w:divBdr>
    </w:div>
    <w:div w:id="1545942903">
      <w:marLeft w:val="480"/>
      <w:marRight w:val="0"/>
      <w:marTop w:val="0"/>
      <w:marBottom w:val="0"/>
      <w:divBdr>
        <w:top w:val="none" w:sz="0" w:space="0" w:color="auto"/>
        <w:left w:val="none" w:sz="0" w:space="0" w:color="auto"/>
        <w:bottom w:val="none" w:sz="0" w:space="0" w:color="auto"/>
        <w:right w:val="none" w:sz="0" w:space="0" w:color="auto"/>
      </w:divBdr>
    </w:div>
    <w:div w:id="1546138178">
      <w:marLeft w:val="480"/>
      <w:marRight w:val="0"/>
      <w:marTop w:val="0"/>
      <w:marBottom w:val="0"/>
      <w:divBdr>
        <w:top w:val="none" w:sz="0" w:space="0" w:color="auto"/>
        <w:left w:val="none" w:sz="0" w:space="0" w:color="auto"/>
        <w:bottom w:val="none" w:sz="0" w:space="0" w:color="auto"/>
        <w:right w:val="none" w:sz="0" w:space="0" w:color="auto"/>
      </w:divBdr>
    </w:div>
    <w:div w:id="1546328984">
      <w:marLeft w:val="480"/>
      <w:marRight w:val="0"/>
      <w:marTop w:val="0"/>
      <w:marBottom w:val="0"/>
      <w:divBdr>
        <w:top w:val="none" w:sz="0" w:space="0" w:color="auto"/>
        <w:left w:val="none" w:sz="0" w:space="0" w:color="auto"/>
        <w:bottom w:val="none" w:sz="0" w:space="0" w:color="auto"/>
        <w:right w:val="none" w:sz="0" w:space="0" w:color="auto"/>
      </w:divBdr>
    </w:div>
    <w:div w:id="1546454373">
      <w:marLeft w:val="480"/>
      <w:marRight w:val="0"/>
      <w:marTop w:val="0"/>
      <w:marBottom w:val="0"/>
      <w:divBdr>
        <w:top w:val="none" w:sz="0" w:space="0" w:color="auto"/>
        <w:left w:val="none" w:sz="0" w:space="0" w:color="auto"/>
        <w:bottom w:val="none" w:sz="0" w:space="0" w:color="auto"/>
        <w:right w:val="none" w:sz="0" w:space="0" w:color="auto"/>
      </w:divBdr>
    </w:div>
    <w:div w:id="1546678060">
      <w:marLeft w:val="480"/>
      <w:marRight w:val="0"/>
      <w:marTop w:val="0"/>
      <w:marBottom w:val="0"/>
      <w:divBdr>
        <w:top w:val="none" w:sz="0" w:space="0" w:color="auto"/>
        <w:left w:val="none" w:sz="0" w:space="0" w:color="auto"/>
        <w:bottom w:val="none" w:sz="0" w:space="0" w:color="auto"/>
        <w:right w:val="none" w:sz="0" w:space="0" w:color="auto"/>
      </w:divBdr>
    </w:div>
    <w:div w:id="1546715343">
      <w:marLeft w:val="480"/>
      <w:marRight w:val="0"/>
      <w:marTop w:val="0"/>
      <w:marBottom w:val="0"/>
      <w:divBdr>
        <w:top w:val="none" w:sz="0" w:space="0" w:color="auto"/>
        <w:left w:val="none" w:sz="0" w:space="0" w:color="auto"/>
        <w:bottom w:val="none" w:sz="0" w:space="0" w:color="auto"/>
        <w:right w:val="none" w:sz="0" w:space="0" w:color="auto"/>
      </w:divBdr>
    </w:div>
    <w:div w:id="1546718107">
      <w:marLeft w:val="480"/>
      <w:marRight w:val="0"/>
      <w:marTop w:val="0"/>
      <w:marBottom w:val="0"/>
      <w:divBdr>
        <w:top w:val="none" w:sz="0" w:space="0" w:color="auto"/>
        <w:left w:val="none" w:sz="0" w:space="0" w:color="auto"/>
        <w:bottom w:val="none" w:sz="0" w:space="0" w:color="auto"/>
        <w:right w:val="none" w:sz="0" w:space="0" w:color="auto"/>
      </w:divBdr>
    </w:div>
    <w:div w:id="1546792146">
      <w:marLeft w:val="480"/>
      <w:marRight w:val="0"/>
      <w:marTop w:val="0"/>
      <w:marBottom w:val="0"/>
      <w:divBdr>
        <w:top w:val="none" w:sz="0" w:space="0" w:color="auto"/>
        <w:left w:val="none" w:sz="0" w:space="0" w:color="auto"/>
        <w:bottom w:val="none" w:sz="0" w:space="0" w:color="auto"/>
        <w:right w:val="none" w:sz="0" w:space="0" w:color="auto"/>
      </w:divBdr>
    </w:div>
    <w:div w:id="1546865996">
      <w:marLeft w:val="480"/>
      <w:marRight w:val="0"/>
      <w:marTop w:val="0"/>
      <w:marBottom w:val="0"/>
      <w:divBdr>
        <w:top w:val="none" w:sz="0" w:space="0" w:color="auto"/>
        <w:left w:val="none" w:sz="0" w:space="0" w:color="auto"/>
        <w:bottom w:val="none" w:sz="0" w:space="0" w:color="auto"/>
        <w:right w:val="none" w:sz="0" w:space="0" w:color="auto"/>
      </w:divBdr>
    </w:div>
    <w:div w:id="1546914178">
      <w:marLeft w:val="480"/>
      <w:marRight w:val="0"/>
      <w:marTop w:val="0"/>
      <w:marBottom w:val="0"/>
      <w:divBdr>
        <w:top w:val="none" w:sz="0" w:space="0" w:color="auto"/>
        <w:left w:val="none" w:sz="0" w:space="0" w:color="auto"/>
        <w:bottom w:val="none" w:sz="0" w:space="0" w:color="auto"/>
        <w:right w:val="none" w:sz="0" w:space="0" w:color="auto"/>
      </w:divBdr>
    </w:div>
    <w:div w:id="1547180722">
      <w:marLeft w:val="480"/>
      <w:marRight w:val="0"/>
      <w:marTop w:val="0"/>
      <w:marBottom w:val="0"/>
      <w:divBdr>
        <w:top w:val="none" w:sz="0" w:space="0" w:color="auto"/>
        <w:left w:val="none" w:sz="0" w:space="0" w:color="auto"/>
        <w:bottom w:val="none" w:sz="0" w:space="0" w:color="auto"/>
        <w:right w:val="none" w:sz="0" w:space="0" w:color="auto"/>
      </w:divBdr>
    </w:div>
    <w:div w:id="1547329548">
      <w:marLeft w:val="480"/>
      <w:marRight w:val="0"/>
      <w:marTop w:val="0"/>
      <w:marBottom w:val="0"/>
      <w:divBdr>
        <w:top w:val="none" w:sz="0" w:space="0" w:color="auto"/>
        <w:left w:val="none" w:sz="0" w:space="0" w:color="auto"/>
        <w:bottom w:val="none" w:sz="0" w:space="0" w:color="auto"/>
        <w:right w:val="none" w:sz="0" w:space="0" w:color="auto"/>
      </w:divBdr>
    </w:div>
    <w:div w:id="1547453991">
      <w:marLeft w:val="480"/>
      <w:marRight w:val="0"/>
      <w:marTop w:val="0"/>
      <w:marBottom w:val="0"/>
      <w:divBdr>
        <w:top w:val="none" w:sz="0" w:space="0" w:color="auto"/>
        <w:left w:val="none" w:sz="0" w:space="0" w:color="auto"/>
        <w:bottom w:val="none" w:sz="0" w:space="0" w:color="auto"/>
        <w:right w:val="none" w:sz="0" w:space="0" w:color="auto"/>
      </w:divBdr>
    </w:div>
    <w:div w:id="1547595751">
      <w:marLeft w:val="480"/>
      <w:marRight w:val="0"/>
      <w:marTop w:val="0"/>
      <w:marBottom w:val="0"/>
      <w:divBdr>
        <w:top w:val="none" w:sz="0" w:space="0" w:color="auto"/>
        <w:left w:val="none" w:sz="0" w:space="0" w:color="auto"/>
        <w:bottom w:val="none" w:sz="0" w:space="0" w:color="auto"/>
        <w:right w:val="none" w:sz="0" w:space="0" w:color="auto"/>
      </w:divBdr>
    </w:div>
    <w:div w:id="1547644892">
      <w:marLeft w:val="480"/>
      <w:marRight w:val="0"/>
      <w:marTop w:val="0"/>
      <w:marBottom w:val="0"/>
      <w:divBdr>
        <w:top w:val="none" w:sz="0" w:space="0" w:color="auto"/>
        <w:left w:val="none" w:sz="0" w:space="0" w:color="auto"/>
        <w:bottom w:val="none" w:sz="0" w:space="0" w:color="auto"/>
        <w:right w:val="none" w:sz="0" w:space="0" w:color="auto"/>
      </w:divBdr>
    </w:div>
    <w:div w:id="1548033044">
      <w:marLeft w:val="480"/>
      <w:marRight w:val="0"/>
      <w:marTop w:val="0"/>
      <w:marBottom w:val="0"/>
      <w:divBdr>
        <w:top w:val="none" w:sz="0" w:space="0" w:color="auto"/>
        <w:left w:val="none" w:sz="0" w:space="0" w:color="auto"/>
        <w:bottom w:val="none" w:sz="0" w:space="0" w:color="auto"/>
        <w:right w:val="none" w:sz="0" w:space="0" w:color="auto"/>
      </w:divBdr>
    </w:div>
    <w:div w:id="1548057107">
      <w:marLeft w:val="480"/>
      <w:marRight w:val="0"/>
      <w:marTop w:val="0"/>
      <w:marBottom w:val="0"/>
      <w:divBdr>
        <w:top w:val="none" w:sz="0" w:space="0" w:color="auto"/>
        <w:left w:val="none" w:sz="0" w:space="0" w:color="auto"/>
        <w:bottom w:val="none" w:sz="0" w:space="0" w:color="auto"/>
        <w:right w:val="none" w:sz="0" w:space="0" w:color="auto"/>
      </w:divBdr>
    </w:div>
    <w:div w:id="1548057887">
      <w:marLeft w:val="480"/>
      <w:marRight w:val="0"/>
      <w:marTop w:val="0"/>
      <w:marBottom w:val="0"/>
      <w:divBdr>
        <w:top w:val="none" w:sz="0" w:space="0" w:color="auto"/>
        <w:left w:val="none" w:sz="0" w:space="0" w:color="auto"/>
        <w:bottom w:val="none" w:sz="0" w:space="0" w:color="auto"/>
        <w:right w:val="none" w:sz="0" w:space="0" w:color="auto"/>
      </w:divBdr>
    </w:div>
    <w:div w:id="1548300752">
      <w:marLeft w:val="480"/>
      <w:marRight w:val="0"/>
      <w:marTop w:val="0"/>
      <w:marBottom w:val="0"/>
      <w:divBdr>
        <w:top w:val="none" w:sz="0" w:space="0" w:color="auto"/>
        <w:left w:val="none" w:sz="0" w:space="0" w:color="auto"/>
        <w:bottom w:val="none" w:sz="0" w:space="0" w:color="auto"/>
        <w:right w:val="none" w:sz="0" w:space="0" w:color="auto"/>
      </w:divBdr>
    </w:div>
    <w:div w:id="1548488547">
      <w:marLeft w:val="480"/>
      <w:marRight w:val="0"/>
      <w:marTop w:val="0"/>
      <w:marBottom w:val="0"/>
      <w:divBdr>
        <w:top w:val="none" w:sz="0" w:space="0" w:color="auto"/>
        <w:left w:val="none" w:sz="0" w:space="0" w:color="auto"/>
        <w:bottom w:val="none" w:sz="0" w:space="0" w:color="auto"/>
        <w:right w:val="none" w:sz="0" w:space="0" w:color="auto"/>
      </w:divBdr>
    </w:div>
    <w:div w:id="1548564385">
      <w:marLeft w:val="480"/>
      <w:marRight w:val="0"/>
      <w:marTop w:val="0"/>
      <w:marBottom w:val="0"/>
      <w:divBdr>
        <w:top w:val="none" w:sz="0" w:space="0" w:color="auto"/>
        <w:left w:val="none" w:sz="0" w:space="0" w:color="auto"/>
        <w:bottom w:val="none" w:sz="0" w:space="0" w:color="auto"/>
        <w:right w:val="none" w:sz="0" w:space="0" w:color="auto"/>
      </w:divBdr>
    </w:div>
    <w:div w:id="1548638910">
      <w:marLeft w:val="480"/>
      <w:marRight w:val="0"/>
      <w:marTop w:val="0"/>
      <w:marBottom w:val="0"/>
      <w:divBdr>
        <w:top w:val="none" w:sz="0" w:space="0" w:color="auto"/>
        <w:left w:val="none" w:sz="0" w:space="0" w:color="auto"/>
        <w:bottom w:val="none" w:sz="0" w:space="0" w:color="auto"/>
        <w:right w:val="none" w:sz="0" w:space="0" w:color="auto"/>
      </w:divBdr>
    </w:div>
    <w:div w:id="1549143063">
      <w:marLeft w:val="480"/>
      <w:marRight w:val="0"/>
      <w:marTop w:val="0"/>
      <w:marBottom w:val="0"/>
      <w:divBdr>
        <w:top w:val="none" w:sz="0" w:space="0" w:color="auto"/>
        <w:left w:val="none" w:sz="0" w:space="0" w:color="auto"/>
        <w:bottom w:val="none" w:sz="0" w:space="0" w:color="auto"/>
        <w:right w:val="none" w:sz="0" w:space="0" w:color="auto"/>
      </w:divBdr>
    </w:div>
    <w:div w:id="1549218057">
      <w:marLeft w:val="480"/>
      <w:marRight w:val="0"/>
      <w:marTop w:val="0"/>
      <w:marBottom w:val="0"/>
      <w:divBdr>
        <w:top w:val="none" w:sz="0" w:space="0" w:color="auto"/>
        <w:left w:val="none" w:sz="0" w:space="0" w:color="auto"/>
        <w:bottom w:val="none" w:sz="0" w:space="0" w:color="auto"/>
        <w:right w:val="none" w:sz="0" w:space="0" w:color="auto"/>
      </w:divBdr>
    </w:div>
    <w:div w:id="1549338444">
      <w:marLeft w:val="480"/>
      <w:marRight w:val="0"/>
      <w:marTop w:val="0"/>
      <w:marBottom w:val="0"/>
      <w:divBdr>
        <w:top w:val="none" w:sz="0" w:space="0" w:color="auto"/>
        <w:left w:val="none" w:sz="0" w:space="0" w:color="auto"/>
        <w:bottom w:val="none" w:sz="0" w:space="0" w:color="auto"/>
        <w:right w:val="none" w:sz="0" w:space="0" w:color="auto"/>
      </w:divBdr>
    </w:div>
    <w:div w:id="1549491749">
      <w:marLeft w:val="480"/>
      <w:marRight w:val="0"/>
      <w:marTop w:val="0"/>
      <w:marBottom w:val="0"/>
      <w:divBdr>
        <w:top w:val="none" w:sz="0" w:space="0" w:color="auto"/>
        <w:left w:val="none" w:sz="0" w:space="0" w:color="auto"/>
        <w:bottom w:val="none" w:sz="0" w:space="0" w:color="auto"/>
        <w:right w:val="none" w:sz="0" w:space="0" w:color="auto"/>
      </w:divBdr>
    </w:div>
    <w:div w:id="1550530602">
      <w:marLeft w:val="480"/>
      <w:marRight w:val="0"/>
      <w:marTop w:val="0"/>
      <w:marBottom w:val="0"/>
      <w:divBdr>
        <w:top w:val="none" w:sz="0" w:space="0" w:color="auto"/>
        <w:left w:val="none" w:sz="0" w:space="0" w:color="auto"/>
        <w:bottom w:val="none" w:sz="0" w:space="0" w:color="auto"/>
        <w:right w:val="none" w:sz="0" w:space="0" w:color="auto"/>
      </w:divBdr>
    </w:div>
    <w:div w:id="1550608803">
      <w:marLeft w:val="480"/>
      <w:marRight w:val="0"/>
      <w:marTop w:val="0"/>
      <w:marBottom w:val="0"/>
      <w:divBdr>
        <w:top w:val="none" w:sz="0" w:space="0" w:color="auto"/>
        <w:left w:val="none" w:sz="0" w:space="0" w:color="auto"/>
        <w:bottom w:val="none" w:sz="0" w:space="0" w:color="auto"/>
        <w:right w:val="none" w:sz="0" w:space="0" w:color="auto"/>
      </w:divBdr>
    </w:div>
    <w:div w:id="1551107493">
      <w:marLeft w:val="480"/>
      <w:marRight w:val="0"/>
      <w:marTop w:val="0"/>
      <w:marBottom w:val="0"/>
      <w:divBdr>
        <w:top w:val="none" w:sz="0" w:space="0" w:color="auto"/>
        <w:left w:val="none" w:sz="0" w:space="0" w:color="auto"/>
        <w:bottom w:val="none" w:sz="0" w:space="0" w:color="auto"/>
        <w:right w:val="none" w:sz="0" w:space="0" w:color="auto"/>
      </w:divBdr>
    </w:div>
    <w:div w:id="1551306928">
      <w:marLeft w:val="480"/>
      <w:marRight w:val="0"/>
      <w:marTop w:val="0"/>
      <w:marBottom w:val="0"/>
      <w:divBdr>
        <w:top w:val="none" w:sz="0" w:space="0" w:color="auto"/>
        <w:left w:val="none" w:sz="0" w:space="0" w:color="auto"/>
        <w:bottom w:val="none" w:sz="0" w:space="0" w:color="auto"/>
        <w:right w:val="none" w:sz="0" w:space="0" w:color="auto"/>
      </w:divBdr>
    </w:div>
    <w:div w:id="1551921772">
      <w:marLeft w:val="480"/>
      <w:marRight w:val="0"/>
      <w:marTop w:val="0"/>
      <w:marBottom w:val="0"/>
      <w:divBdr>
        <w:top w:val="none" w:sz="0" w:space="0" w:color="auto"/>
        <w:left w:val="none" w:sz="0" w:space="0" w:color="auto"/>
        <w:bottom w:val="none" w:sz="0" w:space="0" w:color="auto"/>
        <w:right w:val="none" w:sz="0" w:space="0" w:color="auto"/>
      </w:divBdr>
    </w:div>
    <w:div w:id="1552039940">
      <w:marLeft w:val="480"/>
      <w:marRight w:val="0"/>
      <w:marTop w:val="0"/>
      <w:marBottom w:val="0"/>
      <w:divBdr>
        <w:top w:val="none" w:sz="0" w:space="0" w:color="auto"/>
        <w:left w:val="none" w:sz="0" w:space="0" w:color="auto"/>
        <w:bottom w:val="none" w:sz="0" w:space="0" w:color="auto"/>
        <w:right w:val="none" w:sz="0" w:space="0" w:color="auto"/>
      </w:divBdr>
    </w:div>
    <w:div w:id="1552301254">
      <w:marLeft w:val="480"/>
      <w:marRight w:val="0"/>
      <w:marTop w:val="0"/>
      <w:marBottom w:val="0"/>
      <w:divBdr>
        <w:top w:val="none" w:sz="0" w:space="0" w:color="auto"/>
        <w:left w:val="none" w:sz="0" w:space="0" w:color="auto"/>
        <w:bottom w:val="none" w:sz="0" w:space="0" w:color="auto"/>
        <w:right w:val="none" w:sz="0" w:space="0" w:color="auto"/>
      </w:divBdr>
    </w:div>
    <w:div w:id="1552496774">
      <w:marLeft w:val="480"/>
      <w:marRight w:val="0"/>
      <w:marTop w:val="0"/>
      <w:marBottom w:val="0"/>
      <w:divBdr>
        <w:top w:val="none" w:sz="0" w:space="0" w:color="auto"/>
        <w:left w:val="none" w:sz="0" w:space="0" w:color="auto"/>
        <w:bottom w:val="none" w:sz="0" w:space="0" w:color="auto"/>
        <w:right w:val="none" w:sz="0" w:space="0" w:color="auto"/>
      </w:divBdr>
    </w:div>
    <w:div w:id="1552571249">
      <w:marLeft w:val="480"/>
      <w:marRight w:val="0"/>
      <w:marTop w:val="0"/>
      <w:marBottom w:val="0"/>
      <w:divBdr>
        <w:top w:val="none" w:sz="0" w:space="0" w:color="auto"/>
        <w:left w:val="none" w:sz="0" w:space="0" w:color="auto"/>
        <w:bottom w:val="none" w:sz="0" w:space="0" w:color="auto"/>
        <w:right w:val="none" w:sz="0" w:space="0" w:color="auto"/>
      </w:divBdr>
    </w:div>
    <w:div w:id="1552762382">
      <w:marLeft w:val="480"/>
      <w:marRight w:val="0"/>
      <w:marTop w:val="0"/>
      <w:marBottom w:val="0"/>
      <w:divBdr>
        <w:top w:val="none" w:sz="0" w:space="0" w:color="auto"/>
        <w:left w:val="none" w:sz="0" w:space="0" w:color="auto"/>
        <w:bottom w:val="none" w:sz="0" w:space="0" w:color="auto"/>
        <w:right w:val="none" w:sz="0" w:space="0" w:color="auto"/>
      </w:divBdr>
    </w:div>
    <w:div w:id="1552766727">
      <w:marLeft w:val="480"/>
      <w:marRight w:val="0"/>
      <w:marTop w:val="0"/>
      <w:marBottom w:val="0"/>
      <w:divBdr>
        <w:top w:val="none" w:sz="0" w:space="0" w:color="auto"/>
        <w:left w:val="none" w:sz="0" w:space="0" w:color="auto"/>
        <w:bottom w:val="none" w:sz="0" w:space="0" w:color="auto"/>
        <w:right w:val="none" w:sz="0" w:space="0" w:color="auto"/>
      </w:divBdr>
    </w:div>
    <w:div w:id="1552840874">
      <w:marLeft w:val="480"/>
      <w:marRight w:val="0"/>
      <w:marTop w:val="0"/>
      <w:marBottom w:val="0"/>
      <w:divBdr>
        <w:top w:val="none" w:sz="0" w:space="0" w:color="auto"/>
        <w:left w:val="none" w:sz="0" w:space="0" w:color="auto"/>
        <w:bottom w:val="none" w:sz="0" w:space="0" w:color="auto"/>
        <w:right w:val="none" w:sz="0" w:space="0" w:color="auto"/>
      </w:divBdr>
    </w:div>
    <w:div w:id="1552962313">
      <w:marLeft w:val="480"/>
      <w:marRight w:val="0"/>
      <w:marTop w:val="0"/>
      <w:marBottom w:val="0"/>
      <w:divBdr>
        <w:top w:val="none" w:sz="0" w:space="0" w:color="auto"/>
        <w:left w:val="none" w:sz="0" w:space="0" w:color="auto"/>
        <w:bottom w:val="none" w:sz="0" w:space="0" w:color="auto"/>
        <w:right w:val="none" w:sz="0" w:space="0" w:color="auto"/>
      </w:divBdr>
    </w:div>
    <w:div w:id="1553075904">
      <w:marLeft w:val="480"/>
      <w:marRight w:val="0"/>
      <w:marTop w:val="0"/>
      <w:marBottom w:val="0"/>
      <w:divBdr>
        <w:top w:val="none" w:sz="0" w:space="0" w:color="auto"/>
        <w:left w:val="none" w:sz="0" w:space="0" w:color="auto"/>
        <w:bottom w:val="none" w:sz="0" w:space="0" w:color="auto"/>
        <w:right w:val="none" w:sz="0" w:space="0" w:color="auto"/>
      </w:divBdr>
    </w:div>
    <w:div w:id="1553342414">
      <w:marLeft w:val="480"/>
      <w:marRight w:val="0"/>
      <w:marTop w:val="0"/>
      <w:marBottom w:val="0"/>
      <w:divBdr>
        <w:top w:val="none" w:sz="0" w:space="0" w:color="auto"/>
        <w:left w:val="none" w:sz="0" w:space="0" w:color="auto"/>
        <w:bottom w:val="none" w:sz="0" w:space="0" w:color="auto"/>
        <w:right w:val="none" w:sz="0" w:space="0" w:color="auto"/>
      </w:divBdr>
    </w:div>
    <w:div w:id="1553343444">
      <w:marLeft w:val="480"/>
      <w:marRight w:val="0"/>
      <w:marTop w:val="0"/>
      <w:marBottom w:val="0"/>
      <w:divBdr>
        <w:top w:val="none" w:sz="0" w:space="0" w:color="auto"/>
        <w:left w:val="none" w:sz="0" w:space="0" w:color="auto"/>
        <w:bottom w:val="none" w:sz="0" w:space="0" w:color="auto"/>
        <w:right w:val="none" w:sz="0" w:space="0" w:color="auto"/>
      </w:divBdr>
    </w:div>
    <w:div w:id="1553494727">
      <w:marLeft w:val="480"/>
      <w:marRight w:val="0"/>
      <w:marTop w:val="0"/>
      <w:marBottom w:val="0"/>
      <w:divBdr>
        <w:top w:val="none" w:sz="0" w:space="0" w:color="auto"/>
        <w:left w:val="none" w:sz="0" w:space="0" w:color="auto"/>
        <w:bottom w:val="none" w:sz="0" w:space="0" w:color="auto"/>
        <w:right w:val="none" w:sz="0" w:space="0" w:color="auto"/>
      </w:divBdr>
    </w:div>
    <w:div w:id="1553805645">
      <w:marLeft w:val="480"/>
      <w:marRight w:val="0"/>
      <w:marTop w:val="0"/>
      <w:marBottom w:val="0"/>
      <w:divBdr>
        <w:top w:val="none" w:sz="0" w:space="0" w:color="auto"/>
        <w:left w:val="none" w:sz="0" w:space="0" w:color="auto"/>
        <w:bottom w:val="none" w:sz="0" w:space="0" w:color="auto"/>
        <w:right w:val="none" w:sz="0" w:space="0" w:color="auto"/>
      </w:divBdr>
    </w:div>
    <w:div w:id="1553807246">
      <w:marLeft w:val="480"/>
      <w:marRight w:val="0"/>
      <w:marTop w:val="0"/>
      <w:marBottom w:val="0"/>
      <w:divBdr>
        <w:top w:val="none" w:sz="0" w:space="0" w:color="auto"/>
        <w:left w:val="none" w:sz="0" w:space="0" w:color="auto"/>
        <w:bottom w:val="none" w:sz="0" w:space="0" w:color="auto"/>
        <w:right w:val="none" w:sz="0" w:space="0" w:color="auto"/>
      </w:divBdr>
    </w:div>
    <w:div w:id="1554268157">
      <w:marLeft w:val="480"/>
      <w:marRight w:val="0"/>
      <w:marTop w:val="0"/>
      <w:marBottom w:val="0"/>
      <w:divBdr>
        <w:top w:val="none" w:sz="0" w:space="0" w:color="auto"/>
        <w:left w:val="none" w:sz="0" w:space="0" w:color="auto"/>
        <w:bottom w:val="none" w:sz="0" w:space="0" w:color="auto"/>
        <w:right w:val="none" w:sz="0" w:space="0" w:color="auto"/>
      </w:divBdr>
    </w:div>
    <w:div w:id="1554343308">
      <w:marLeft w:val="480"/>
      <w:marRight w:val="0"/>
      <w:marTop w:val="0"/>
      <w:marBottom w:val="0"/>
      <w:divBdr>
        <w:top w:val="none" w:sz="0" w:space="0" w:color="auto"/>
        <w:left w:val="none" w:sz="0" w:space="0" w:color="auto"/>
        <w:bottom w:val="none" w:sz="0" w:space="0" w:color="auto"/>
        <w:right w:val="none" w:sz="0" w:space="0" w:color="auto"/>
      </w:divBdr>
    </w:div>
    <w:div w:id="1555117155">
      <w:marLeft w:val="480"/>
      <w:marRight w:val="0"/>
      <w:marTop w:val="0"/>
      <w:marBottom w:val="0"/>
      <w:divBdr>
        <w:top w:val="none" w:sz="0" w:space="0" w:color="auto"/>
        <w:left w:val="none" w:sz="0" w:space="0" w:color="auto"/>
        <w:bottom w:val="none" w:sz="0" w:space="0" w:color="auto"/>
        <w:right w:val="none" w:sz="0" w:space="0" w:color="auto"/>
      </w:divBdr>
    </w:div>
    <w:div w:id="1555117593">
      <w:marLeft w:val="480"/>
      <w:marRight w:val="0"/>
      <w:marTop w:val="0"/>
      <w:marBottom w:val="0"/>
      <w:divBdr>
        <w:top w:val="none" w:sz="0" w:space="0" w:color="auto"/>
        <w:left w:val="none" w:sz="0" w:space="0" w:color="auto"/>
        <w:bottom w:val="none" w:sz="0" w:space="0" w:color="auto"/>
        <w:right w:val="none" w:sz="0" w:space="0" w:color="auto"/>
      </w:divBdr>
    </w:div>
    <w:div w:id="1555311103">
      <w:marLeft w:val="480"/>
      <w:marRight w:val="0"/>
      <w:marTop w:val="0"/>
      <w:marBottom w:val="0"/>
      <w:divBdr>
        <w:top w:val="none" w:sz="0" w:space="0" w:color="auto"/>
        <w:left w:val="none" w:sz="0" w:space="0" w:color="auto"/>
        <w:bottom w:val="none" w:sz="0" w:space="0" w:color="auto"/>
        <w:right w:val="none" w:sz="0" w:space="0" w:color="auto"/>
      </w:divBdr>
    </w:div>
    <w:div w:id="1555501470">
      <w:marLeft w:val="480"/>
      <w:marRight w:val="0"/>
      <w:marTop w:val="0"/>
      <w:marBottom w:val="0"/>
      <w:divBdr>
        <w:top w:val="none" w:sz="0" w:space="0" w:color="auto"/>
        <w:left w:val="none" w:sz="0" w:space="0" w:color="auto"/>
        <w:bottom w:val="none" w:sz="0" w:space="0" w:color="auto"/>
        <w:right w:val="none" w:sz="0" w:space="0" w:color="auto"/>
      </w:divBdr>
    </w:div>
    <w:div w:id="1555584297">
      <w:marLeft w:val="480"/>
      <w:marRight w:val="0"/>
      <w:marTop w:val="0"/>
      <w:marBottom w:val="0"/>
      <w:divBdr>
        <w:top w:val="none" w:sz="0" w:space="0" w:color="auto"/>
        <w:left w:val="none" w:sz="0" w:space="0" w:color="auto"/>
        <w:bottom w:val="none" w:sz="0" w:space="0" w:color="auto"/>
        <w:right w:val="none" w:sz="0" w:space="0" w:color="auto"/>
      </w:divBdr>
    </w:div>
    <w:div w:id="1556157286">
      <w:marLeft w:val="480"/>
      <w:marRight w:val="0"/>
      <w:marTop w:val="0"/>
      <w:marBottom w:val="0"/>
      <w:divBdr>
        <w:top w:val="none" w:sz="0" w:space="0" w:color="auto"/>
        <w:left w:val="none" w:sz="0" w:space="0" w:color="auto"/>
        <w:bottom w:val="none" w:sz="0" w:space="0" w:color="auto"/>
        <w:right w:val="none" w:sz="0" w:space="0" w:color="auto"/>
      </w:divBdr>
    </w:div>
    <w:div w:id="1556163206">
      <w:marLeft w:val="480"/>
      <w:marRight w:val="0"/>
      <w:marTop w:val="0"/>
      <w:marBottom w:val="0"/>
      <w:divBdr>
        <w:top w:val="none" w:sz="0" w:space="0" w:color="auto"/>
        <w:left w:val="none" w:sz="0" w:space="0" w:color="auto"/>
        <w:bottom w:val="none" w:sz="0" w:space="0" w:color="auto"/>
        <w:right w:val="none" w:sz="0" w:space="0" w:color="auto"/>
      </w:divBdr>
    </w:div>
    <w:div w:id="1556309389">
      <w:marLeft w:val="480"/>
      <w:marRight w:val="0"/>
      <w:marTop w:val="0"/>
      <w:marBottom w:val="0"/>
      <w:divBdr>
        <w:top w:val="none" w:sz="0" w:space="0" w:color="auto"/>
        <w:left w:val="none" w:sz="0" w:space="0" w:color="auto"/>
        <w:bottom w:val="none" w:sz="0" w:space="0" w:color="auto"/>
        <w:right w:val="none" w:sz="0" w:space="0" w:color="auto"/>
      </w:divBdr>
    </w:div>
    <w:div w:id="1556426676">
      <w:marLeft w:val="480"/>
      <w:marRight w:val="0"/>
      <w:marTop w:val="0"/>
      <w:marBottom w:val="0"/>
      <w:divBdr>
        <w:top w:val="none" w:sz="0" w:space="0" w:color="auto"/>
        <w:left w:val="none" w:sz="0" w:space="0" w:color="auto"/>
        <w:bottom w:val="none" w:sz="0" w:space="0" w:color="auto"/>
        <w:right w:val="none" w:sz="0" w:space="0" w:color="auto"/>
      </w:divBdr>
    </w:div>
    <w:div w:id="1556770706">
      <w:marLeft w:val="480"/>
      <w:marRight w:val="0"/>
      <w:marTop w:val="0"/>
      <w:marBottom w:val="0"/>
      <w:divBdr>
        <w:top w:val="none" w:sz="0" w:space="0" w:color="auto"/>
        <w:left w:val="none" w:sz="0" w:space="0" w:color="auto"/>
        <w:bottom w:val="none" w:sz="0" w:space="0" w:color="auto"/>
        <w:right w:val="none" w:sz="0" w:space="0" w:color="auto"/>
      </w:divBdr>
    </w:div>
    <w:div w:id="1556819210">
      <w:marLeft w:val="480"/>
      <w:marRight w:val="0"/>
      <w:marTop w:val="0"/>
      <w:marBottom w:val="0"/>
      <w:divBdr>
        <w:top w:val="none" w:sz="0" w:space="0" w:color="auto"/>
        <w:left w:val="none" w:sz="0" w:space="0" w:color="auto"/>
        <w:bottom w:val="none" w:sz="0" w:space="0" w:color="auto"/>
        <w:right w:val="none" w:sz="0" w:space="0" w:color="auto"/>
      </w:divBdr>
    </w:div>
    <w:div w:id="1557155713">
      <w:marLeft w:val="480"/>
      <w:marRight w:val="0"/>
      <w:marTop w:val="0"/>
      <w:marBottom w:val="0"/>
      <w:divBdr>
        <w:top w:val="none" w:sz="0" w:space="0" w:color="auto"/>
        <w:left w:val="none" w:sz="0" w:space="0" w:color="auto"/>
        <w:bottom w:val="none" w:sz="0" w:space="0" w:color="auto"/>
        <w:right w:val="none" w:sz="0" w:space="0" w:color="auto"/>
      </w:divBdr>
    </w:div>
    <w:div w:id="1557156798">
      <w:marLeft w:val="480"/>
      <w:marRight w:val="0"/>
      <w:marTop w:val="0"/>
      <w:marBottom w:val="0"/>
      <w:divBdr>
        <w:top w:val="none" w:sz="0" w:space="0" w:color="auto"/>
        <w:left w:val="none" w:sz="0" w:space="0" w:color="auto"/>
        <w:bottom w:val="none" w:sz="0" w:space="0" w:color="auto"/>
        <w:right w:val="none" w:sz="0" w:space="0" w:color="auto"/>
      </w:divBdr>
    </w:div>
    <w:div w:id="1557164669">
      <w:marLeft w:val="480"/>
      <w:marRight w:val="0"/>
      <w:marTop w:val="0"/>
      <w:marBottom w:val="0"/>
      <w:divBdr>
        <w:top w:val="none" w:sz="0" w:space="0" w:color="auto"/>
        <w:left w:val="none" w:sz="0" w:space="0" w:color="auto"/>
        <w:bottom w:val="none" w:sz="0" w:space="0" w:color="auto"/>
        <w:right w:val="none" w:sz="0" w:space="0" w:color="auto"/>
      </w:divBdr>
    </w:div>
    <w:div w:id="1557165241">
      <w:marLeft w:val="480"/>
      <w:marRight w:val="0"/>
      <w:marTop w:val="0"/>
      <w:marBottom w:val="0"/>
      <w:divBdr>
        <w:top w:val="none" w:sz="0" w:space="0" w:color="auto"/>
        <w:left w:val="none" w:sz="0" w:space="0" w:color="auto"/>
        <w:bottom w:val="none" w:sz="0" w:space="0" w:color="auto"/>
        <w:right w:val="none" w:sz="0" w:space="0" w:color="auto"/>
      </w:divBdr>
    </w:div>
    <w:div w:id="1557205461">
      <w:marLeft w:val="480"/>
      <w:marRight w:val="0"/>
      <w:marTop w:val="0"/>
      <w:marBottom w:val="0"/>
      <w:divBdr>
        <w:top w:val="none" w:sz="0" w:space="0" w:color="auto"/>
        <w:left w:val="none" w:sz="0" w:space="0" w:color="auto"/>
        <w:bottom w:val="none" w:sz="0" w:space="0" w:color="auto"/>
        <w:right w:val="none" w:sz="0" w:space="0" w:color="auto"/>
      </w:divBdr>
    </w:div>
    <w:div w:id="1557232062">
      <w:marLeft w:val="480"/>
      <w:marRight w:val="0"/>
      <w:marTop w:val="0"/>
      <w:marBottom w:val="0"/>
      <w:divBdr>
        <w:top w:val="none" w:sz="0" w:space="0" w:color="auto"/>
        <w:left w:val="none" w:sz="0" w:space="0" w:color="auto"/>
        <w:bottom w:val="none" w:sz="0" w:space="0" w:color="auto"/>
        <w:right w:val="none" w:sz="0" w:space="0" w:color="auto"/>
      </w:divBdr>
    </w:div>
    <w:div w:id="1557232620">
      <w:marLeft w:val="480"/>
      <w:marRight w:val="0"/>
      <w:marTop w:val="0"/>
      <w:marBottom w:val="0"/>
      <w:divBdr>
        <w:top w:val="none" w:sz="0" w:space="0" w:color="auto"/>
        <w:left w:val="none" w:sz="0" w:space="0" w:color="auto"/>
        <w:bottom w:val="none" w:sz="0" w:space="0" w:color="auto"/>
        <w:right w:val="none" w:sz="0" w:space="0" w:color="auto"/>
      </w:divBdr>
    </w:div>
    <w:div w:id="1557274141">
      <w:marLeft w:val="480"/>
      <w:marRight w:val="0"/>
      <w:marTop w:val="0"/>
      <w:marBottom w:val="0"/>
      <w:divBdr>
        <w:top w:val="none" w:sz="0" w:space="0" w:color="auto"/>
        <w:left w:val="none" w:sz="0" w:space="0" w:color="auto"/>
        <w:bottom w:val="none" w:sz="0" w:space="0" w:color="auto"/>
        <w:right w:val="none" w:sz="0" w:space="0" w:color="auto"/>
      </w:divBdr>
    </w:div>
    <w:div w:id="1557428468">
      <w:marLeft w:val="480"/>
      <w:marRight w:val="0"/>
      <w:marTop w:val="0"/>
      <w:marBottom w:val="0"/>
      <w:divBdr>
        <w:top w:val="none" w:sz="0" w:space="0" w:color="auto"/>
        <w:left w:val="none" w:sz="0" w:space="0" w:color="auto"/>
        <w:bottom w:val="none" w:sz="0" w:space="0" w:color="auto"/>
        <w:right w:val="none" w:sz="0" w:space="0" w:color="auto"/>
      </w:divBdr>
    </w:div>
    <w:div w:id="1557474929">
      <w:marLeft w:val="480"/>
      <w:marRight w:val="0"/>
      <w:marTop w:val="0"/>
      <w:marBottom w:val="0"/>
      <w:divBdr>
        <w:top w:val="none" w:sz="0" w:space="0" w:color="auto"/>
        <w:left w:val="none" w:sz="0" w:space="0" w:color="auto"/>
        <w:bottom w:val="none" w:sz="0" w:space="0" w:color="auto"/>
        <w:right w:val="none" w:sz="0" w:space="0" w:color="auto"/>
      </w:divBdr>
    </w:div>
    <w:div w:id="1557546397">
      <w:marLeft w:val="480"/>
      <w:marRight w:val="0"/>
      <w:marTop w:val="0"/>
      <w:marBottom w:val="0"/>
      <w:divBdr>
        <w:top w:val="none" w:sz="0" w:space="0" w:color="auto"/>
        <w:left w:val="none" w:sz="0" w:space="0" w:color="auto"/>
        <w:bottom w:val="none" w:sz="0" w:space="0" w:color="auto"/>
        <w:right w:val="none" w:sz="0" w:space="0" w:color="auto"/>
      </w:divBdr>
    </w:div>
    <w:div w:id="1557621401">
      <w:marLeft w:val="480"/>
      <w:marRight w:val="0"/>
      <w:marTop w:val="0"/>
      <w:marBottom w:val="0"/>
      <w:divBdr>
        <w:top w:val="none" w:sz="0" w:space="0" w:color="auto"/>
        <w:left w:val="none" w:sz="0" w:space="0" w:color="auto"/>
        <w:bottom w:val="none" w:sz="0" w:space="0" w:color="auto"/>
        <w:right w:val="none" w:sz="0" w:space="0" w:color="auto"/>
      </w:divBdr>
    </w:div>
    <w:div w:id="1557743449">
      <w:marLeft w:val="480"/>
      <w:marRight w:val="0"/>
      <w:marTop w:val="0"/>
      <w:marBottom w:val="0"/>
      <w:divBdr>
        <w:top w:val="none" w:sz="0" w:space="0" w:color="auto"/>
        <w:left w:val="none" w:sz="0" w:space="0" w:color="auto"/>
        <w:bottom w:val="none" w:sz="0" w:space="0" w:color="auto"/>
        <w:right w:val="none" w:sz="0" w:space="0" w:color="auto"/>
      </w:divBdr>
    </w:div>
    <w:div w:id="1557816485">
      <w:marLeft w:val="480"/>
      <w:marRight w:val="0"/>
      <w:marTop w:val="0"/>
      <w:marBottom w:val="0"/>
      <w:divBdr>
        <w:top w:val="none" w:sz="0" w:space="0" w:color="auto"/>
        <w:left w:val="none" w:sz="0" w:space="0" w:color="auto"/>
        <w:bottom w:val="none" w:sz="0" w:space="0" w:color="auto"/>
        <w:right w:val="none" w:sz="0" w:space="0" w:color="auto"/>
      </w:divBdr>
    </w:div>
    <w:div w:id="1558079551">
      <w:marLeft w:val="480"/>
      <w:marRight w:val="0"/>
      <w:marTop w:val="0"/>
      <w:marBottom w:val="0"/>
      <w:divBdr>
        <w:top w:val="none" w:sz="0" w:space="0" w:color="auto"/>
        <w:left w:val="none" w:sz="0" w:space="0" w:color="auto"/>
        <w:bottom w:val="none" w:sz="0" w:space="0" w:color="auto"/>
        <w:right w:val="none" w:sz="0" w:space="0" w:color="auto"/>
      </w:divBdr>
    </w:div>
    <w:div w:id="1558396875">
      <w:marLeft w:val="480"/>
      <w:marRight w:val="0"/>
      <w:marTop w:val="0"/>
      <w:marBottom w:val="0"/>
      <w:divBdr>
        <w:top w:val="none" w:sz="0" w:space="0" w:color="auto"/>
        <w:left w:val="none" w:sz="0" w:space="0" w:color="auto"/>
        <w:bottom w:val="none" w:sz="0" w:space="0" w:color="auto"/>
        <w:right w:val="none" w:sz="0" w:space="0" w:color="auto"/>
      </w:divBdr>
    </w:div>
    <w:div w:id="1558398087">
      <w:marLeft w:val="480"/>
      <w:marRight w:val="0"/>
      <w:marTop w:val="0"/>
      <w:marBottom w:val="0"/>
      <w:divBdr>
        <w:top w:val="none" w:sz="0" w:space="0" w:color="auto"/>
        <w:left w:val="none" w:sz="0" w:space="0" w:color="auto"/>
        <w:bottom w:val="none" w:sz="0" w:space="0" w:color="auto"/>
        <w:right w:val="none" w:sz="0" w:space="0" w:color="auto"/>
      </w:divBdr>
    </w:div>
    <w:div w:id="1558592936">
      <w:marLeft w:val="480"/>
      <w:marRight w:val="0"/>
      <w:marTop w:val="0"/>
      <w:marBottom w:val="0"/>
      <w:divBdr>
        <w:top w:val="none" w:sz="0" w:space="0" w:color="auto"/>
        <w:left w:val="none" w:sz="0" w:space="0" w:color="auto"/>
        <w:bottom w:val="none" w:sz="0" w:space="0" w:color="auto"/>
        <w:right w:val="none" w:sz="0" w:space="0" w:color="auto"/>
      </w:divBdr>
    </w:div>
    <w:div w:id="1558779067">
      <w:marLeft w:val="480"/>
      <w:marRight w:val="0"/>
      <w:marTop w:val="0"/>
      <w:marBottom w:val="0"/>
      <w:divBdr>
        <w:top w:val="none" w:sz="0" w:space="0" w:color="auto"/>
        <w:left w:val="none" w:sz="0" w:space="0" w:color="auto"/>
        <w:bottom w:val="none" w:sz="0" w:space="0" w:color="auto"/>
        <w:right w:val="none" w:sz="0" w:space="0" w:color="auto"/>
      </w:divBdr>
    </w:div>
    <w:div w:id="1558785518">
      <w:marLeft w:val="480"/>
      <w:marRight w:val="0"/>
      <w:marTop w:val="0"/>
      <w:marBottom w:val="0"/>
      <w:divBdr>
        <w:top w:val="none" w:sz="0" w:space="0" w:color="auto"/>
        <w:left w:val="none" w:sz="0" w:space="0" w:color="auto"/>
        <w:bottom w:val="none" w:sz="0" w:space="0" w:color="auto"/>
        <w:right w:val="none" w:sz="0" w:space="0" w:color="auto"/>
      </w:divBdr>
    </w:div>
    <w:div w:id="1558973136">
      <w:marLeft w:val="480"/>
      <w:marRight w:val="0"/>
      <w:marTop w:val="0"/>
      <w:marBottom w:val="0"/>
      <w:divBdr>
        <w:top w:val="none" w:sz="0" w:space="0" w:color="auto"/>
        <w:left w:val="none" w:sz="0" w:space="0" w:color="auto"/>
        <w:bottom w:val="none" w:sz="0" w:space="0" w:color="auto"/>
        <w:right w:val="none" w:sz="0" w:space="0" w:color="auto"/>
      </w:divBdr>
    </w:div>
    <w:div w:id="1559128409">
      <w:marLeft w:val="480"/>
      <w:marRight w:val="0"/>
      <w:marTop w:val="0"/>
      <w:marBottom w:val="0"/>
      <w:divBdr>
        <w:top w:val="none" w:sz="0" w:space="0" w:color="auto"/>
        <w:left w:val="none" w:sz="0" w:space="0" w:color="auto"/>
        <w:bottom w:val="none" w:sz="0" w:space="0" w:color="auto"/>
        <w:right w:val="none" w:sz="0" w:space="0" w:color="auto"/>
      </w:divBdr>
    </w:div>
    <w:div w:id="1559244756">
      <w:marLeft w:val="480"/>
      <w:marRight w:val="0"/>
      <w:marTop w:val="0"/>
      <w:marBottom w:val="0"/>
      <w:divBdr>
        <w:top w:val="none" w:sz="0" w:space="0" w:color="auto"/>
        <w:left w:val="none" w:sz="0" w:space="0" w:color="auto"/>
        <w:bottom w:val="none" w:sz="0" w:space="0" w:color="auto"/>
        <w:right w:val="none" w:sz="0" w:space="0" w:color="auto"/>
      </w:divBdr>
    </w:div>
    <w:div w:id="1559432548">
      <w:marLeft w:val="480"/>
      <w:marRight w:val="0"/>
      <w:marTop w:val="0"/>
      <w:marBottom w:val="0"/>
      <w:divBdr>
        <w:top w:val="none" w:sz="0" w:space="0" w:color="auto"/>
        <w:left w:val="none" w:sz="0" w:space="0" w:color="auto"/>
        <w:bottom w:val="none" w:sz="0" w:space="0" w:color="auto"/>
        <w:right w:val="none" w:sz="0" w:space="0" w:color="auto"/>
      </w:divBdr>
    </w:div>
    <w:div w:id="1559824520">
      <w:marLeft w:val="480"/>
      <w:marRight w:val="0"/>
      <w:marTop w:val="0"/>
      <w:marBottom w:val="0"/>
      <w:divBdr>
        <w:top w:val="none" w:sz="0" w:space="0" w:color="auto"/>
        <w:left w:val="none" w:sz="0" w:space="0" w:color="auto"/>
        <w:bottom w:val="none" w:sz="0" w:space="0" w:color="auto"/>
        <w:right w:val="none" w:sz="0" w:space="0" w:color="auto"/>
      </w:divBdr>
    </w:div>
    <w:div w:id="1559897195">
      <w:marLeft w:val="480"/>
      <w:marRight w:val="0"/>
      <w:marTop w:val="0"/>
      <w:marBottom w:val="0"/>
      <w:divBdr>
        <w:top w:val="none" w:sz="0" w:space="0" w:color="auto"/>
        <w:left w:val="none" w:sz="0" w:space="0" w:color="auto"/>
        <w:bottom w:val="none" w:sz="0" w:space="0" w:color="auto"/>
        <w:right w:val="none" w:sz="0" w:space="0" w:color="auto"/>
      </w:divBdr>
    </w:div>
    <w:div w:id="1560439830">
      <w:marLeft w:val="480"/>
      <w:marRight w:val="0"/>
      <w:marTop w:val="0"/>
      <w:marBottom w:val="0"/>
      <w:divBdr>
        <w:top w:val="none" w:sz="0" w:space="0" w:color="auto"/>
        <w:left w:val="none" w:sz="0" w:space="0" w:color="auto"/>
        <w:bottom w:val="none" w:sz="0" w:space="0" w:color="auto"/>
        <w:right w:val="none" w:sz="0" w:space="0" w:color="auto"/>
      </w:divBdr>
    </w:div>
    <w:div w:id="1560549819">
      <w:marLeft w:val="480"/>
      <w:marRight w:val="0"/>
      <w:marTop w:val="0"/>
      <w:marBottom w:val="0"/>
      <w:divBdr>
        <w:top w:val="none" w:sz="0" w:space="0" w:color="auto"/>
        <w:left w:val="none" w:sz="0" w:space="0" w:color="auto"/>
        <w:bottom w:val="none" w:sz="0" w:space="0" w:color="auto"/>
        <w:right w:val="none" w:sz="0" w:space="0" w:color="auto"/>
      </w:divBdr>
    </w:div>
    <w:div w:id="1560553606">
      <w:marLeft w:val="480"/>
      <w:marRight w:val="0"/>
      <w:marTop w:val="0"/>
      <w:marBottom w:val="0"/>
      <w:divBdr>
        <w:top w:val="none" w:sz="0" w:space="0" w:color="auto"/>
        <w:left w:val="none" w:sz="0" w:space="0" w:color="auto"/>
        <w:bottom w:val="none" w:sz="0" w:space="0" w:color="auto"/>
        <w:right w:val="none" w:sz="0" w:space="0" w:color="auto"/>
      </w:divBdr>
    </w:div>
    <w:div w:id="1560675190">
      <w:marLeft w:val="480"/>
      <w:marRight w:val="0"/>
      <w:marTop w:val="0"/>
      <w:marBottom w:val="0"/>
      <w:divBdr>
        <w:top w:val="none" w:sz="0" w:space="0" w:color="auto"/>
        <w:left w:val="none" w:sz="0" w:space="0" w:color="auto"/>
        <w:bottom w:val="none" w:sz="0" w:space="0" w:color="auto"/>
        <w:right w:val="none" w:sz="0" w:space="0" w:color="auto"/>
      </w:divBdr>
    </w:div>
    <w:div w:id="1560945324">
      <w:marLeft w:val="480"/>
      <w:marRight w:val="0"/>
      <w:marTop w:val="0"/>
      <w:marBottom w:val="0"/>
      <w:divBdr>
        <w:top w:val="none" w:sz="0" w:space="0" w:color="auto"/>
        <w:left w:val="none" w:sz="0" w:space="0" w:color="auto"/>
        <w:bottom w:val="none" w:sz="0" w:space="0" w:color="auto"/>
        <w:right w:val="none" w:sz="0" w:space="0" w:color="auto"/>
      </w:divBdr>
    </w:div>
    <w:div w:id="1561017047">
      <w:marLeft w:val="480"/>
      <w:marRight w:val="0"/>
      <w:marTop w:val="0"/>
      <w:marBottom w:val="0"/>
      <w:divBdr>
        <w:top w:val="none" w:sz="0" w:space="0" w:color="auto"/>
        <w:left w:val="none" w:sz="0" w:space="0" w:color="auto"/>
        <w:bottom w:val="none" w:sz="0" w:space="0" w:color="auto"/>
        <w:right w:val="none" w:sz="0" w:space="0" w:color="auto"/>
      </w:divBdr>
    </w:div>
    <w:div w:id="1561089661">
      <w:marLeft w:val="480"/>
      <w:marRight w:val="0"/>
      <w:marTop w:val="0"/>
      <w:marBottom w:val="0"/>
      <w:divBdr>
        <w:top w:val="none" w:sz="0" w:space="0" w:color="auto"/>
        <w:left w:val="none" w:sz="0" w:space="0" w:color="auto"/>
        <w:bottom w:val="none" w:sz="0" w:space="0" w:color="auto"/>
        <w:right w:val="none" w:sz="0" w:space="0" w:color="auto"/>
      </w:divBdr>
    </w:div>
    <w:div w:id="1561163958">
      <w:marLeft w:val="480"/>
      <w:marRight w:val="0"/>
      <w:marTop w:val="0"/>
      <w:marBottom w:val="0"/>
      <w:divBdr>
        <w:top w:val="none" w:sz="0" w:space="0" w:color="auto"/>
        <w:left w:val="none" w:sz="0" w:space="0" w:color="auto"/>
        <w:bottom w:val="none" w:sz="0" w:space="0" w:color="auto"/>
        <w:right w:val="none" w:sz="0" w:space="0" w:color="auto"/>
      </w:divBdr>
    </w:div>
    <w:div w:id="1561330328">
      <w:marLeft w:val="480"/>
      <w:marRight w:val="0"/>
      <w:marTop w:val="0"/>
      <w:marBottom w:val="0"/>
      <w:divBdr>
        <w:top w:val="none" w:sz="0" w:space="0" w:color="auto"/>
        <w:left w:val="none" w:sz="0" w:space="0" w:color="auto"/>
        <w:bottom w:val="none" w:sz="0" w:space="0" w:color="auto"/>
        <w:right w:val="none" w:sz="0" w:space="0" w:color="auto"/>
      </w:divBdr>
    </w:div>
    <w:div w:id="1561404183">
      <w:marLeft w:val="480"/>
      <w:marRight w:val="0"/>
      <w:marTop w:val="0"/>
      <w:marBottom w:val="0"/>
      <w:divBdr>
        <w:top w:val="none" w:sz="0" w:space="0" w:color="auto"/>
        <w:left w:val="none" w:sz="0" w:space="0" w:color="auto"/>
        <w:bottom w:val="none" w:sz="0" w:space="0" w:color="auto"/>
        <w:right w:val="none" w:sz="0" w:space="0" w:color="auto"/>
      </w:divBdr>
    </w:div>
    <w:div w:id="1561550684">
      <w:marLeft w:val="480"/>
      <w:marRight w:val="0"/>
      <w:marTop w:val="0"/>
      <w:marBottom w:val="0"/>
      <w:divBdr>
        <w:top w:val="none" w:sz="0" w:space="0" w:color="auto"/>
        <w:left w:val="none" w:sz="0" w:space="0" w:color="auto"/>
        <w:bottom w:val="none" w:sz="0" w:space="0" w:color="auto"/>
        <w:right w:val="none" w:sz="0" w:space="0" w:color="auto"/>
      </w:divBdr>
    </w:div>
    <w:div w:id="1562399735">
      <w:marLeft w:val="480"/>
      <w:marRight w:val="0"/>
      <w:marTop w:val="0"/>
      <w:marBottom w:val="0"/>
      <w:divBdr>
        <w:top w:val="none" w:sz="0" w:space="0" w:color="auto"/>
        <w:left w:val="none" w:sz="0" w:space="0" w:color="auto"/>
        <w:bottom w:val="none" w:sz="0" w:space="0" w:color="auto"/>
        <w:right w:val="none" w:sz="0" w:space="0" w:color="auto"/>
      </w:divBdr>
    </w:div>
    <w:div w:id="1562599737">
      <w:marLeft w:val="480"/>
      <w:marRight w:val="0"/>
      <w:marTop w:val="0"/>
      <w:marBottom w:val="0"/>
      <w:divBdr>
        <w:top w:val="none" w:sz="0" w:space="0" w:color="auto"/>
        <w:left w:val="none" w:sz="0" w:space="0" w:color="auto"/>
        <w:bottom w:val="none" w:sz="0" w:space="0" w:color="auto"/>
        <w:right w:val="none" w:sz="0" w:space="0" w:color="auto"/>
      </w:divBdr>
    </w:div>
    <w:div w:id="1562788284">
      <w:marLeft w:val="480"/>
      <w:marRight w:val="0"/>
      <w:marTop w:val="0"/>
      <w:marBottom w:val="0"/>
      <w:divBdr>
        <w:top w:val="none" w:sz="0" w:space="0" w:color="auto"/>
        <w:left w:val="none" w:sz="0" w:space="0" w:color="auto"/>
        <w:bottom w:val="none" w:sz="0" w:space="0" w:color="auto"/>
        <w:right w:val="none" w:sz="0" w:space="0" w:color="auto"/>
      </w:divBdr>
    </w:div>
    <w:div w:id="1562977926">
      <w:marLeft w:val="480"/>
      <w:marRight w:val="0"/>
      <w:marTop w:val="0"/>
      <w:marBottom w:val="0"/>
      <w:divBdr>
        <w:top w:val="none" w:sz="0" w:space="0" w:color="auto"/>
        <w:left w:val="none" w:sz="0" w:space="0" w:color="auto"/>
        <w:bottom w:val="none" w:sz="0" w:space="0" w:color="auto"/>
        <w:right w:val="none" w:sz="0" w:space="0" w:color="auto"/>
      </w:divBdr>
    </w:div>
    <w:div w:id="1562984943">
      <w:marLeft w:val="480"/>
      <w:marRight w:val="0"/>
      <w:marTop w:val="0"/>
      <w:marBottom w:val="0"/>
      <w:divBdr>
        <w:top w:val="none" w:sz="0" w:space="0" w:color="auto"/>
        <w:left w:val="none" w:sz="0" w:space="0" w:color="auto"/>
        <w:bottom w:val="none" w:sz="0" w:space="0" w:color="auto"/>
        <w:right w:val="none" w:sz="0" w:space="0" w:color="auto"/>
      </w:divBdr>
    </w:div>
    <w:div w:id="1563175026">
      <w:marLeft w:val="480"/>
      <w:marRight w:val="0"/>
      <w:marTop w:val="0"/>
      <w:marBottom w:val="0"/>
      <w:divBdr>
        <w:top w:val="none" w:sz="0" w:space="0" w:color="auto"/>
        <w:left w:val="none" w:sz="0" w:space="0" w:color="auto"/>
        <w:bottom w:val="none" w:sz="0" w:space="0" w:color="auto"/>
        <w:right w:val="none" w:sz="0" w:space="0" w:color="auto"/>
      </w:divBdr>
    </w:div>
    <w:div w:id="1563635201">
      <w:marLeft w:val="480"/>
      <w:marRight w:val="0"/>
      <w:marTop w:val="0"/>
      <w:marBottom w:val="0"/>
      <w:divBdr>
        <w:top w:val="none" w:sz="0" w:space="0" w:color="auto"/>
        <w:left w:val="none" w:sz="0" w:space="0" w:color="auto"/>
        <w:bottom w:val="none" w:sz="0" w:space="0" w:color="auto"/>
        <w:right w:val="none" w:sz="0" w:space="0" w:color="auto"/>
      </w:divBdr>
    </w:div>
    <w:div w:id="1563638774">
      <w:marLeft w:val="480"/>
      <w:marRight w:val="0"/>
      <w:marTop w:val="0"/>
      <w:marBottom w:val="0"/>
      <w:divBdr>
        <w:top w:val="none" w:sz="0" w:space="0" w:color="auto"/>
        <w:left w:val="none" w:sz="0" w:space="0" w:color="auto"/>
        <w:bottom w:val="none" w:sz="0" w:space="0" w:color="auto"/>
        <w:right w:val="none" w:sz="0" w:space="0" w:color="auto"/>
      </w:divBdr>
    </w:div>
    <w:div w:id="1563714343">
      <w:marLeft w:val="480"/>
      <w:marRight w:val="0"/>
      <w:marTop w:val="0"/>
      <w:marBottom w:val="0"/>
      <w:divBdr>
        <w:top w:val="none" w:sz="0" w:space="0" w:color="auto"/>
        <w:left w:val="none" w:sz="0" w:space="0" w:color="auto"/>
        <w:bottom w:val="none" w:sz="0" w:space="0" w:color="auto"/>
        <w:right w:val="none" w:sz="0" w:space="0" w:color="auto"/>
      </w:divBdr>
    </w:div>
    <w:div w:id="1563829341">
      <w:marLeft w:val="480"/>
      <w:marRight w:val="0"/>
      <w:marTop w:val="0"/>
      <w:marBottom w:val="0"/>
      <w:divBdr>
        <w:top w:val="none" w:sz="0" w:space="0" w:color="auto"/>
        <w:left w:val="none" w:sz="0" w:space="0" w:color="auto"/>
        <w:bottom w:val="none" w:sz="0" w:space="0" w:color="auto"/>
        <w:right w:val="none" w:sz="0" w:space="0" w:color="auto"/>
      </w:divBdr>
    </w:div>
    <w:div w:id="1563902699">
      <w:marLeft w:val="480"/>
      <w:marRight w:val="0"/>
      <w:marTop w:val="0"/>
      <w:marBottom w:val="0"/>
      <w:divBdr>
        <w:top w:val="none" w:sz="0" w:space="0" w:color="auto"/>
        <w:left w:val="none" w:sz="0" w:space="0" w:color="auto"/>
        <w:bottom w:val="none" w:sz="0" w:space="0" w:color="auto"/>
        <w:right w:val="none" w:sz="0" w:space="0" w:color="auto"/>
      </w:divBdr>
    </w:div>
    <w:div w:id="1564022205">
      <w:marLeft w:val="480"/>
      <w:marRight w:val="0"/>
      <w:marTop w:val="0"/>
      <w:marBottom w:val="0"/>
      <w:divBdr>
        <w:top w:val="none" w:sz="0" w:space="0" w:color="auto"/>
        <w:left w:val="none" w:sz="0" w:space="0" w:color="auto"/>
        <w:bottom w:val="none" w:sz="0" w:space="0" w:color="auto"/>
        <w:right w:val="none" w:sz="0" w:space="0" w:color="auto"/>
      </w:divBdr>
    </w:div>
    <w:div w:id="1564023719">
      <w:marLeft w:val="480"/>
      <w:marRight w:val="0"/>
      <w:marTop w:val="0"/>
      <w:marBottom w:val="0"/>
      <w:divBdr>
        <w:top w:val="none" w:sz="0" w:space="0" w:color="auto"/>
        <w:left w:val="none" w:sz="0" w:space="0" w:color="auto"/>
        <w:bottom w:val="none" w:sz="0" w:space="0" w:color="auto"/>
        <w:right w:val="none" w:sz="0" w:space="0" w:color="auto"/>
      </w:divBdr>
    </w:div>
    <w:div w:id="1564826557">
      <w:marLeft w:val="480"/>
      <w:marRight w:val="0"/>
      <w:marTop w:val="0"/>
      <w:marBottom w:val="0"/>
      <w:divBdr>
        <w:top w:val="none" w:sz="0" w:space="0" w:color="auto"/>
        <w:left w:val="none" w:sz="0" w:space="0" w:color="auto"/>
        <w:bottom w:val="none" w:sz="0" w:space="0" w:color="auto"/>
        <w:right w:val="none" w:sz="0" w:space="0" w:color="auto"/>
      </w:divBdr>
    </w:div>
    <w:div w:id="1564944779">
      <w:marLeft w:val="480"/>
      <w:marRight w:val="0"/>
      <w:marTop w:val="0"/>
      <w:marBottom w:val="0"/>
      <w:divBdr>
        <w:top w:val="none" w:sz="0" w:space="0" w:color="auto"/>
        <w:left w:val="none" w:sz="0" w:space="0" w:color="auto"/>
        <w:bottom w:val="none" w:sz="0" w:space="0" w:color="auto"/>
        <w:right w:val="none" w:sz="0" w:space="0" w:color="auto"/>
      </w:divBdr>
    </w:div>
    <w:div w:id="1565020982">
      <w:marLeft w:val="480"/>
      <w:marRight w:val="0"/>
      <w:marTop w:val="0"/>
      <w:marBottom w:val="0"/>
      <w:divBdr>
        <w:top w:val="none" w:sz="0" w:space="0" w:color="auto"/>
        <w:left w:val="none" w:sz="0" w:space="0" w:color="auto"/>
        <w:bottom w:val="none" w:sz="0" w:space="0" w:color="auto"/>
        <w:right w:val="none" w:sz="0" w:space="0" w:color="auto"/>
      </w:divBdr>
    </w:div>
    <w:div w:id="1565070259">
      <w:marLeft w:val="480"/>
      <w:marRight w:val="0"/>
      <w:marTop w:val="0"/>
      <w:marBottom w:val="0"/>
      <w:divBdr>
        <w:top w:val="none" w:sz="0" w:space="0" w:color="auto"/>
        <w:left w:val="none" w:sz="0" w:space="0" w:color="auto"/>
        <w:bottom w:val="none" w:sz="0" w:space="0" w:color="auto"/>
        <w:right w:val="none" w:sz="0" w:space="0" w:color="auto"/>
      </w:divBdr>
    </w:div>
    <w:div w:id="1565219460">
      <w:marLeft w:val="480"/>
      <w:marRight w:val="0"/>
      <w:marTop w:val="0"/>
      <w:marBottom w:val="0"/>
      <w:divBdr>
        <w:top w:val="none" w:sz="0" w:space="0" w:color="auto"/>
        <w:left w:val="none" w:sz="0" w:space="0" w:color="auto"/>
        <w:bottom w:val="none" w:sz="0" w:space="0" w:color="auto"/>
        <w:right w:val="none" w:sz="0" w:space="0" w:color="auto"/>
      </w:divBdr>
    </w:div>
    <w:div w:id="1565487204">
      <w:marLeft w:val="480"/>
      <w:marRight w:val="0"/>
      <w:marTop w:val="0"/>
      <w:marBottom w:val="0"/>
      <w:divBdr>
        <w:top w:val="none" w:sz="0" w:space="0" w:color="auto"/>
        <w:left w:val="none" w:sz="0" w:space="0" w:color="auto"/>
        <w:bottom w:val="none" w:sz="0" w:space="0" w:color="auto"/>
        <w:right w:val="none" w:sz="0" w:space="0" w:color="auto"/>
      </w:divBdr>
    </w:div>
    <w:div w:id="1565725684">
      <w:marLeft w:val="480"/>
      <w:marRight w:val="0"/>
      <w:marTop w:val="0"/>
      <w:marBottom w:val="0"/>
      <w:divBdr>
        <w:top w:val="none" w:sz="0" w:space="0" w:color="auto"/>
        <w:left w:val="none" w:sz="0" w:space="0" w:color="auto"/>
        <w:bottom w:val="none" w:sz="0" w:space="0" w:color="auto"/>
        <w:right w:val="none" w:sz="0" w:space="0" w:color="auto"/>
      </w:divBdr>
    </w:div>
    <w:div w:id="1565726275">
      <w:marLeft w:val="480"/>
      <w:marRight w:val="0"/>
      <w:marTop w:val="0"/>
      <w:marBottom w:val="0"/>
      <w:divBdr>
        <w:top w:val="none" w:sz="0" w:space="0" w:color="auto"/>
        <w:left w:val="none" w:sz="0" w:space="0" w:color="auto"/>
        <w:bottom w:val="none" w:sz="0" w:space="0" w:color="auto"/>
        <w:right w:val="none" w:sz="0" w:space="0" w:color="auto"/>
      </w:divBdr>
    </w:div>
    <w:div w:id="1565868500">
      <w:marLeft w:val="480"/>
      <w:marRight w:val="0"/>
      <w:marTop w:val="0"/>
      <w:marBottom w:val="0"/>
      <w:divBdr>
        <w:top w:val="none" w:sz="0" w:space="0" w:color="auto"/>
        <w:left w:val="none" w:sz="0" w:space="0" w:color="auto"/>
        <w:bottom w:val="none" w:sz="0" w:space="0" w:color="auto"/>
        <w:right w:val="none" w:sz="0" w:space="0" w:color="auto"/>
      </w:divBdr>
    </w:div>
    <w:div w:id="1566062317">
      <w:marLeft w:val="480"/>
      <w:marRight w:val="0"/>
      <w:marTop w:val="0"/>
      <w:marBottom w:val="0"/>
      <w:divBdr>
        <w:top w:val="none" w:sz="0" w:space="0" w:color="auto"/>
        <w:left w:val="none" w:sz="0" w:space="0" w:color="auto"/>
        <w:bottom w:val="none" w:sz="0" w:space="0" w:color="auto"/>
        <w:right w:val="none" w:sz="0" w:space="0" w:color="auto"/>
      </w:divBdr>
    </w:div>
    <w:div w:id="1566067587">
      <w:marLeft w:val="480"/>
      <w:marRight w:val="0"/>
      <w:marTop w:val="0"/>
      <w:marBottom w:val="0"/>
      <w:divBdr>
        <w:top w:val="none" w:sz="0" w:space="0" w:color="auto"/>
        <w:left w:val="none" w:sz="0" w:space="0" w:color="auto"/>
        <w:bottom w:val="none" w:sz="0" w:space="0" w:color="auto"/>
        <w:right w:val="none" w:sz="0" w:space="0" w:color="auto"/>
      </w:divBdr>
    </w:div>
    <w:div w:id="1566211917">
      <w:marLeft w:val="480"/>
      <w:marRight w:val="0"/>
      <w:marTop w:val="0"/>
      <w:marBottom w:val="0"/>
      <w:divBdr>
        <w:top w:val="none" w:sz="0" w:space="0" w:color="auto"/>
        <w:left w:val="none" w:sz="0" w:space="0" w:color="auto"/>
        <w:bottom w:val="none" w:sz="0" w:space="0" w:color="auto"/>
        <w:right w:val="none" w:sz="0" w:space="0" w:color="auto"/>
      </w:divBdr>
    </w:div>
    <w:div w:id="1566262216">
      <w:marLeft w:val="480"/>
      <w:marRight w:val="0"/>
      <w:marTop w:val="0"/>
      <w:marBottom w:val="0"/>
      <w:divBdr>
        <w:top w:val="none" w:sz="0" w:space="0" w:color="auto"/>
        <w:left w:val="none" w:sz="0" w:space="0" w:color="auto"/>
        <w:bottom w:val="none" w:sz="0" w:space="0" w:color="auto"/>
        <w:right w:val="none" w:sz="0" w:space="0" w:color="auto"/>
      </w:divBdr>
    </w:div>
    <w:div w:id="1566600510">
      <w:marLeft w:val="480"/>
      <w:marRight w:val="0"/>
      <w:marTop w:val="0"/>
      <w:marBottom w:val="0"/>
      <w:divBdr>
        <w:top w:val="none" w:sz="0" w:space="0" w:color="auto"/>
        <w:left w:val="none" w:sz="0" w:space="0" w:color="auto"/>
        <w:bottom w:val="none" w:sz="0" w:space="0" w:color="auto"/>
        <w:right w:val="none" w:sz="0" w:space="0" w:color="auto"/>
      </w:divBdr>
    </w:div>
    <w:div w:id="1566641110">
      <w:marLeft w:val="480"/>
      <w:marRight w:val="0"/>
      <w:marTop w:val="0"/>
      <w:marBottom w:val="0"/>
      <w:divBdr>
        <w:top w:val="none" w:sz="0" w:space="0" w:color="auto"/>
        <w:left w:val="none" w:sz="0" w:space="0" w:color="auto"/>
        <w:bottom w:val="none" w:sz="0" w:space="0" w:color="auto"/>
        <w:right w:val="none" w:sz="0" w:space="0" w:color="auto"/>
      </w:divBdr>
    </w:div>
    <w:div w:id="1566799406">
      <w:marLeft w:val="480"/>
      <w:marRight w:val="0"/>
      <w:marTop w:val="0"/>
      <w:marBottom w:val="0"/>
      <w:divBdr>
        <w:top w:val="none" w:sz="0" w:space="0" w:color="auto"/>
        <w:left w:val="none" w:sz="0" w:space="0" w:color="auto"/>
        <w:bottom w:val="none" w:sz="0" w:space="0" w:color="auto"/>
        <w:right w:val="none" w:sz="0" w:space="0" w:color="auto"/>
      </w:divBdr>
    </w:div>
    <w:div w:id="1566916731">
      <w:marLeft w:val="480"/>
      <w:marRight w:val="0"/>
      <w:marTop w:val="0"/>
      <w:marBottom w:val="0"/>
      <w:divBdr>
        <w:top w:val="none" w:sz="0" w:space="0" w:color="auto"/>
        <w:left w:val="none" w:sz="0" w:space="0" w:color="auto"/>
        <w:bottom w:val="none" w:sz="0" w:space="0" w:color="auto"/>
        <w:right w:val="none" w:sz="0" w:space="0" w:color="auto"/>
      </w:divBdr>
    </w:div>
    <w:div w:id="1567255242">
      <w:marLeft w:val="480"/>
      <w:marRight w:val="0"/>
      <w:marTop w:val="0"/>
      <w:marBottom w:val="0"/>
      <w:divBdr>
        <w:top w:val="none" w:sz="0" w:space="0" w:color="auto"/>
        <w:left w:val="none" w:sz="0" w:space="0" w:color="auto"/>
        <w:bottom w:val="none" w:sz="0" w:space="0" w:color="auto"/>
        <w:right w:val="none" w:sz="0" w:space="0" w:color="auto"/>
      </w:divBdr>
    </w:div>
    <w:div w:id="1567302963">
      <w:marLeft w:val="480"/>
      <w:marRight w:val="0"/>
      <w:marTop w:val="0"/>
      <w:marBottom w:val="0"/>
      <w:divBdr>
        <w:top w:val="none" w:sz="0" w:space="0" w:color="auto"/>
        <w:left w:val="none" w:sz="0" w:space="0" w:color="auto"/>
        <w:bottom w:val="none" w:sz="0" w:space="0" w:color="auto"/>
        <w:right w:val="none" w:sz="0" w:space="0" w:color="auto"/>
      </w:divBdr>
    </w:div>
    <w:div w:id="1567717074">
      <w:marLeft w:val="480"/>
      <w:marRight w:val="0"/>
      <w:marTop w:val="0"/>
      <w:marBottom w:val="0"/>
      <w:divBdr>
        <w:top w:val="none" w:sz="0" w:space="0" w:color="auto"/>
        <w:left w:val="none" w:sz="0" w:space="0" w:color="auto"/>
        <w:bottom w:val="none" w:sz="0" w:space="0" w:color="auto"/>
        <w:right w:val="none" w:sz="0" w:space="0" w:color="auto"/>
      </w:divBdr>
    </w:div>
    <w:div w:id="1568303619">
      <w:marLeft w:val="480"/>
      <w:marRight w:val="0"/>
      <w:marTop w:val="0"/>
      <w:marBottom w:val="0"/>
      <w:divBdr>
        <w:top w:val="none" w:sz="0" w:space="0" w:color="auto"/>
        <w:left w:val="none" w:sz="0" w:space="0" w:color="auto"/>
        <w:bottom w:val="none" w:sz="0" w:space="0" w:color="auto"/>
        <w:right w:val="none" w:sz="0" w:space="0" w:color="auto"/>
      </w:divBdr>
    </w:div>
    <w:div w:id="1568417576">
      <w:marLeft w:val="480"/>
      <w:marRight w:val="0"/>
      <w:marTop w:val="0"/>
      <w:marBottom w:val="0"/>
      <w:divBdr>
        <w:top w:val="none" w:sz="0" w:space="0" w:color="auto"/>
        <w:left w:val="none" w:sz="0" w:space="0" w:color="auto"/>
        <w:bottom w:val="none" w:sz="0" w:space="0" w:color="auto"/>
        <w:right w:val="none" w:sz="0" w:space="0" w:color="auto"/>
      </w:divBdr>
    </w:div>
    <w:div w:id="1568801630">
      <w:marLeft w:val="480"/>
      <w:marRight w:val="0"/>
      <w:marTop w:val="0"/>
      <w:marBottom w:val="0"/>
      <w:divBdr>
        <w:top w:val="none" w:sz="0" w:space="0" w:color="auto"/>
        <w:left w:val="none" w:sz="0" w:space="0" w:color="auto"/>
        <w:bottom w:val="none" w:sz="0" w:space="0" w:color="auto"/>
        <w:right w:val="none" w:sz="0" w:space="0" w:color="auto"/>
      </w:divBdr>
    </w:div>
    <w:div w:id="1568803572">
      <w:marLeft w:val="480"/>
      <w:marRight w:val="0"/>
      <w:marTop w:val="0"/>
      <w:marBottom w:val="0"/>
      <w:divBdr>
        <w:top w:val="none" w:sz="0" w:space="0" w:color="auto"/>
        <w:left w:val="none" w:sz="0" w:space="0" w:color="auto"/>
        <w:bottom w:val="none" w:sz="0" w:space="0" w:color="auto"/>
        <w:right w:val="none" w:sz="0" w:space="0" w:color="auto"/>
      </w:divBdr>
    </w:div>
    <w:div w:id="1568950567">
      <w:marLeft w:val="480"/>
      <w:marRight w:val="0"/>
      <w:marTop w:val="0"/>
      <w:marBottom w:val="0"/>
      <w:divBdr>
        <w:top w:val="none" w:sz="0" w:space="0" w:color="auto"/>
        <w:left w:val="none" w:sz="0" w:space="0" w:color="auto"/>
        <w:bottom w:val="none" w:sz="0" w:space="0" w:color="auto"/>
        <w:right w:val="none" w:sz="0" w:space="0" w:color="auto"/>
      </w:divBdr>
    </w:div>
    <w:div w:id="1569195877">
      <w:marLeft w:val="480"/>
      <w:marRight w:val="0"/>
      <w:marTop w:val="0"/>
      <w:marBottom w:val="0"/>
      <w:divBdr>
        <w:top w:val="none" w:sz="0" w:space="0" w:color="auto"/>
        <w:left w:val="none" w:sz="0" w:space="0" w:color="auto"/>
        <w:bottom w:val="none" w:sz="0" w:space="0" w:color="auto"/>
        <w:right w:val="none" w:sz="0" w:space="0" w:color="auto"/>
      </w:divBdr>
    </w:div>
    <w:div w:id="1569268663">
      <w:marLeft w:val="480"/>
      <w:marRight w:val="0"/>
      <w:marTop w:val="0"/>
      <w:marBottom w:val="0"/>
      <w:divBdr>
        <w:top w:val="none" w:sz="0" w:space="0" w:color="auto"/>
        <w:left w:val="none" w:sz="0" w:space="0" w:color="auto"/>
        <w:bottom w:val="none" w:sz="0" w:space="0" w:color="auto"/>
        <w:right w:val="none" w:sz="0" w:space="0" w:color="auto"/>
      </w:divBdr>
    </w:div>
    <w:div w:id="1569341968">
      <w:marLeft w:val="480"/>
      <w:marRight w:val="0"/>
      <w:marTop w:val="0"/>
      <w:marBottom w:val="0"/>
      <w:divBdr>
        <w:top w:val="none" w:sz="0" w:space="0" w:color="auto"/>
        <w:left w:val="none" w:sz="0" w:space="0" w:color="auto"/>
        <w:bottom w:val="none" w:sz="0" w:space="0" w:color="auto"/>
        <w:right w:val="none" w:sz="0" w:space="0" w:color="auto"/>
      </w:divBdr>
    </w:div>
    <w:div w:id="1569415408">
      <w:marLeft w:val="480"/>
      <w:marRight w:val="0"/>
      <w:marTop w:val="0"/>
      <w:marBottom w:val="0"/>
      <w:divBdr>
        <w:top w:val="none" w:sz="0" w:space="0" w:color="auto"/>
        <w:left w:val="none" w:sz="0" w:space="0" w:color="auto"/>
        <w:bottom w:val="none" w:sz="0" w:space="0" w:color="auto"/>
        <w:right w:val="none" w:sz="0" w:space="0" w:color="auto"/>
      </w:divBdr>
    </w:div>
    <w:div w:id="1569420601">
      <w:marLeft w:val="480"/>
      <w:marRight w:val="0"/>
      <w:marTop w:val="0"/>
      <w:marBottom w:val="0"/>
      <w:divBdr>
        <w:top w:val="none" w:sz="0" w:space="0" w:color="auto"/>
        <w:left w:val="none" w:sz="0" w:space="0" w:color="auto"/>
        <w:bottom w:val="none" w:sz="0" w:space="0" w:color="auto"/>
        <w:right w:val="none" w:sz="0" w:space="0" w:color="auto"/>
      </w:divBdr>
    </w:div>
    <w:div w:id="1569614068">
      <w:marLeft w:val="480"/>
      <w:marRight w:val="0"/>
      <w:marTop w:val="0"/>
      <w:marBottom w:val="0"/>
      <w:divBdr>
        <w:top w:val="none" w:sz="0" w:space="0" w:color="auto"/>
        <w:left w:val="none" w:sz="0" w:space="0" w:color="auto"/>
        <w:bottom w:val="none" w:sz="0" w:space="0" w:color="auto"/>
        <w:right w:val="none" w:sz="0" w:space="0" w:color="auto"/>
      </w:divBdr>
    </w:div>
    <w:div w:id="1569807270">
      <w:marLeft w:val="480"/>
      <w:marRight w:val="0"/>
      <w:marTop w:val="0"/>
      <w:marBottom w:val="0"/>
      <w:divBdr>
        <w:top w:val="none" w:sz="0" w:space="0" w:color="auto"/>
        <w:left w:val="none" w:sz="0" w:space="0" w:color="auto"/>
        <w:bottom w:val="none" w:sz="0" w:space="0" w:color="auto"/>
        <w:right w:val="none" w:sz="0" w:space="0" w:color="auto"/>
      </w:divBdr>
    </w:div>
    <w:div w:id="1569917372">
      <w:marLeft w:val="480"/>
      <w:marRight w:val="0"/>
      <w:marTop w:val="0"/>
      <w:marBottom w:val="0"/>
      <w:divBdr>
        <w:top w:val="none" w:sz="0" w:space="0" w:color="auto"/>
        <w:left w:val="none" w:sz="0" w:space="0" w:color="auto"/>
        <w:bottom w:val="none" w:sz="0" w:space="0" w:color="auto"/>
        <w:right w:val="none" w:sz="0" w:space="0" w:color="auto"/>
      </w:divBdr>
    </w:div>
    <w:div w:id="1569917501">
      <w:marLeft w:val="480"/>
      <w:marRight w:val="0"/>
      <w:marTop w:val="0"/>
      <w:marBottom w:val="0"/>
      <w:divBdr>
        <w:top w:val="none" w:sz="0" w:space="0" w:color="auto"/>
        <w:left w:val="none" w:sz="0" w:space="0" w:color="auto"/>
        <w:bottom w:val="none" w:sz="0" w:space="0" w:color="auto"/>
        <w:right w:val="none" w:sz="0" w:space="0" w:color="auto"/>
      </w:divBdr>
    </w:div>
    <w:div w:id="1569995474">
      <w:marLeft w:val="480"/>
      <w:marRight w:val="0"/>
      <w:marTop w:val="0"/>
      <w:marBottom w:val="0"/>
      <w:divBdr>
        <w:top w:val="none" w:sz="0" w:space="0" w:color="auto"/>
        <w:left w:val="none" w:sz="0" w:space="0" w:color="auto"/>
        <w:bottom w:val="none" w:sz="0" w:space="0" w:color="auto"/>
        <w:right w:val="none" w:sz="0" w:space="0" w:color="auto"/>
      </w:divBdr>
    </w:div>
    <w:div w:id="1569997275">
      <w:marLeft w:val="480"/>
      <w:marRight w:val="0"/>
      <w:marTop w:val="0"/>
      <w:marBottom w:val="0"/>
      <w:divBdr>
        <w:top w:val="none" w:sz="0" w:space="0" w:color="auto"/>
        <w:left w:val="none" w:sz="0" w:space="0" w:color="auto"/>
        <w:bottom w:val="none" w:sz="0" w:space="0" w:color="auto"/>
        <w:right w:val="none" w:sz="0" w:space="0" w:color="auto"/>
      </w:divBdr>
    </w:div>
    <w:div w:id="1570068968">
      <w:marLeft w:val="480"/>
      <w:marRight w:val="0"/>
      <w:marTop w:val="0"/>
      <w:marBottom w:val="0"/>
      <w:divBdr>
        <w:top w:val="none" w:sz="0" w:space="0" w:color="auto"/>
        <w:left w:val="none" w:sz="0" w:space="0" w:color="auto"/>
        <w:bottom w:val="none" w:sz="0" w:space="0" w:color="auto"/>
        <w:right w:val="none" w:sz="0" w:space="0" w:color="auto"/>
      </w:divBdr>
    </w:div>
    <w:div w:id="1570113978">
      <w:marLeft w:val="480"/>
      <w:marRight w:val="0"/>
      <w:marTop w:val="0"/>
      <w:marBottom w:val="0"/>
      <w:divBdr>
        <w:top w:val="none" w:sz="0" w:space="0" w:color="auto"/>
        <w:left w:val="none" w:sz="0" w:space="0" w:color="auto"/>
        <w:bottom w:val="none" w:sz="0" w:space="0" w:color="auto"/>
        <w:right w:val="none" w:sz="0" w:space="0" w:color="auto"/>
      </w:divBdr>
    </w:div>
    <w:div w:id="1570117468">
      <w:marLeft w:val="480"/>
      <w:marRight w:val="0"/>
      <w:marTop w:val="0"/>
      <w:marBottom w:val="0"/>
      <w:divBdr>
        <w:top w:val="none" w:sz="0" w:space="0" w:color="auto"/>
        <w:left w:val="none" w:sz="0" w:space="0" w:color="auto"/>
        <w:bottom w:val="none" w:sz="0" w:space="0" w:color="auto"/>
        <w:right w:val="none" w:sz="0" w:space="0" w:color="auto"/>
      </w:divBdr>
    </w:div>
    <w:div w:id="1570336768">
      <w:marLeft w:val="480"/>
      <w:marRight w:val="0"/>
      <w:marTop w:val="0"/>
      <w:marBottom w:val="0"/>
      <w:divBdr>
        <w:top w:val="none" w:sz="0" w:space="0" w:color="auto"/>
        <w:left w:val="none" w:sz="0" w:space="0" w:color="auto"/>
        <w:bottom w:val="none" w:sz="0" w:space="0" w:color="auto"/>
        <w:right w:val="none" w:sz="0" w:space="0" w:color="auto"/>
      </w:divBdr>
    </w:div>
    <w:div w:id="1570339415">
      <w:marLeft w:val="480"/>
      <w:marRight w:val="0"/>
      <w:marTop w:val="0"/>
      <w:marBottom w:val="0"/>
      <w:divBdr>
        <w:top w:val="none" w:sz="0" w:space="0" w:color="auto"/>
        <w:left w:val="none" w:sz="0" w:space="0" w:color="auto"/>
        <w:bottom w:val="none" w:sz="0" w:space="0" w:color="auto"/>
        <w:right w:val="none" w:sz="0" w:space="0" w:color="auto"/>
      </w:divBdr>
    </w:div>
    <w:div w:id="1570529868">
      <w:marLeft w:val="480"/>
      <w:marRight w:val="0"/>
      <w:marTop w:val="0"/>
      <w:marBottom w:val="0"/>
      <w:divBdr>
        <w:top w:val="none" w:sz="0" w:space="0" w:color="auto"/>
        <w:left w:val="none" w:sz="0" w:space="0" w:color="auto"/>
        <w:bottom w:val="none" w:sz="0" w:space="0" w:color="auto"/>
        <w:right w:val="none" w:sz="0" w:space="0" w:color="auto"/>
      </w:divBdr>
    </w:div>
    <w:div w:id="1570652586">
      <w:marLeft w:val="480"/>
      <w:marRight w:val="0"/>
      <w:marTop w:val="0"/>
      <w:marBottom w:val="0"/>
      <w:divBdr>
        <w:top w:val="none" w:sz="0" w:space="0" w:color="auto"/>
        <w:left w:val="none" w:sz="0" w:space="0" w:color="auto"/>
        <w:bottom w:val="none" w:sz="0" w:space="0" w:color="auto"/>
        <w:right w:val="none" w:sz="0" w:space="0" w:color="auto"/>
      </w:divBdr>
    </w:div>
    <w:div w:id="1570846248">
      <w:marLeft w:val="480"/>
      <w:marRight w:val="0"/>
      <w:marTop w:val="0"/>
      <w:marBottom w:val="0"/>
      <w:divBdr>
        <w:top w:val="none" w:sz="0" w:space="0" w:color="auto"/>
        <w:left w:val="none" w:sz="0" w:space="0" w:color="auto"/>
        <w:bottom w:val="none" w:sz="0" w:space="0" w:color="auto"/>
        <w:right w:val="none" w:sz="0" w:space="0" w:color="auto"/>
      </w:divBdr>
    </w:div>
    <w:div w:id="1570919927">
      <w:marLeft w:val="480"/>
      <w:marRight w:val="0"/>
      <w:marTop w:val="0"/>
      <w:marBottom w:val="0"/>
      <w:divBdr>
        <w:top w:val="none" w:sz="0" w:space="0" w:color="auto"/>
        <w:left w:val="none" w:sz="0" w:space="0" w:color="auto"/>
        <w:bottom w:val="none" w:sz="0" w:space="0" w:color="auto"/>
        <w:right w:val="none" w:sz="0" w:space="0" w:color="auto"/>
      </w:divBdr>
    </w:div>
    <w:div w:id="1570965282">
      <w:marLeft w:val="480"/>
      <w:marRight w:val="0"/>
      <w:marTop w:val="0"/>
      <w:marBottom w:val="0"/>
      <w:divBdr>
        <w:top w:val="none" w:sz="0" w:space="0" w:color="auto"/>
        <w:left w:val="none" w:sz="0" w:space="0" w:color="auto"/>
        <w:bottom w:val="none" w:sz="0" w:space="0" w:color="auto"/>
        <w:right w:val="none" w:sz="0" w:space="0" w:color="auto"/>
      </w:divBdr>
    </w:div>
    <w:div w:id="1570966236">
      <w:marLeft w:val="480"/>
      <w:marRight w:val="0"/>
      <w:marTop w:val="0"/>
      <w:marBottom w:val="0"/>
      <w:divBdr>
        <w:top w:val="none" w:sz="0" w:space="0" w:color="auto"/>
        <w:left w:val="none" w:sz="0" w:space="0" w:color="auto"/>
        <w:bottom w:val="none" w:sz="0" w:space="0" w:color="auto"/>
        <w:right w:val="none" w:sz="0" w:space="0" w:color="auto"/>
      </w:divBdr>
    </w:div>
    <w:div w:id="1571036699">
      <w:marLeft w:val="480"/>
      <w:marRight w:val="0"/>
      <w:marTop w:val="0"/>
      <w:marBottom w:val="0"/>
      <w:divBdr>
        <w:top w:val="none" w:sz="0" w:space="0" w:color="auto"/>
        <w:left w:val="none" w:sz="0" w:space="0" w:color="auto"/>
        <w:bottom w:val="none" w:sz="0" w:space="0" w:color="auto"/>
        <w:right w:val="none" w:sz="0" w:space="0" w:color="auto"/>
      </w:divBdr>
    </w:div>
    <w:div w:id="1571040777">
      <w:marLeft w:val="480"/>
      <w:marRight w:val="0"/>
      <w:marTop w:val="0"/>
      <w:marBottom w:val="0"/>
      <w:divBdr>
        <w:top w:val="none" w:sz="0" w:space="0" w:color="auto"/>
        <w:left w:val="none" w:sz="0" w:space="0" w:color="auto"/>
        <w:bottom w:val="none" w:sz="0" w:space="0" w:color="auto"/>
        <w:right w:val="none" w:sz="0" w:space="0" w:color="auto"/>
      </w:divBdr>
    </w:div>
    <w:div w:id="1571188586">
      <w:marLeft w:val="480"/>
      <w:marRight w:val="0"/>
      <w:marTop w:val="0"/>
      <w:marBottom w:val="0"/>
      <w:divBdr>
        <w:top w:val="none" w:sz="0" w:space="0" w:color="auto"/>
        <w:left w:val="none" w:sz="0" w:space="0" w:color="auto"/>
        <w:bottom w:val="none" w:sz="0" w:space="0" w:color="auto"/>
        <w:right w:val="none" w:sz="0" w:space="0" w:color="auto"/>
      </w:divBdr>
    </w:div>
    <w:div w:id="1571189239">
      <w:marLeft w:val="480"/>
      <w:marRight w:val="0"/>
      <w:marTop w:val="0"/>
      <w:marBottom w:val="0"/>
      <w:divBdr>
        <w:top w:val="none" w:sz="0" w:space="0" w:color="auto"/>
        <w:left w:val="none" w:sz="0" w:space="0" w:color="auto"/>
        <w:bottom w:val="none" w:sz="0" w:space="0" w:color="auto"/>
        <w:right w:val="none" w:sz="0" w:space="0" w:color="auto"/>
      </w:divBdr>
    </w:div>
    <w:div w:id="1571305849">
      <w:marLeft w:val="480"/>
      <w:marRight w:val="0"/>
      <w:marTop w:val="0"/>
      <w:marBottom w:val="0"/>
      <w:divBdr>
        <w:top w:val="none" w:sz="0" w:space="0" w:color="auto"/>
        <w:left w:val="none" w:sz="0" w:space="0" w:color="auto"/>
        <w:bottom w:val="none" w:sz="0" w:space="0" w:color="auto"/>
        <w:right w:val="none" w:sz="0" w:space="0" w:color="auto"/>
      </w:divBdr>
    </w:div>
    <w:div w:id="1571422800">
      <w:marLeft w:val="480"/>
      <w:marRight w:val="0"/>
      <w:marTop w:val="0"/>
      <w:marBottom w:val="0"/>
      <w:divBdr>
        <w:top w:val="none" w:sz="0" w:space="0" w:color="auto"/>
        <w:left w:val="none" w:sz="0" w:space="0" w:color="auto"/>
        <w:bottom w:val="none" w:sz="0" w:space="0" w:color="auto"/>
        <w:right w:val="none" w:sz="0" w:space="0" w:color="auto"/>
      </w:divBdr>
    </w:div>
    <w:div w:id="1571425255">
      <w:marLeft w:val="480"/>
      <w:marRight w:val="0"/>
      <w:marTop w:val="0"/>
      <w:marBottom w:val="0"/>
      <w:divBdr>
        <w:top w:val="none" w:sz="0" w:space="0" w:color="auto"/>
        <w:left w:val="none" w:sz="0" w:space="0" w:color="auto"/>
        <w:bottom w:val="none" w:sz="0" w:space="0" w:color="auto"/>
        <w:right w:val="none" w:sz="0" w:space="0" w:color="auto"/>
      </w:divBdr>
    </w:div>
    <w:div w:id="1571429975">
      <w:marLeft w:val="480"/>
      <w:marRight w:val="0"/>
      <w:marTop w:val="0"/>
      <w:marBottom w:val="0"/>
      <w:divBdr>
        <w:top w:val="none" w:sz="0" w:space="0" w:color="auto"/>
        <w:left w:val="none" w:sz="0" w:space="0" w:color="auto"/>
        <w:bottom w:val="none" w:sz="0" w:space="0" w:color="auto"/>
        <w:right w:val="none" w:sz="0" w:space="0" w:color="auto"/>
      </w:divBdr>
    </w:div>
    <w:div w:id="1571692095">
      <w:marLeft w:val="480"/>
      <w:marRight w:val="0"/>
      <w:marTop w:val="0"/>
      <w:marBottom w:val="0"/>
      <w:divBdr>
        <w:top w:val="none" w:sz="0" w:space="0" w:color="auto"/>
        <w:left w:val="none" w:sz="0" w:space="0" w:color="auto"/>
        <w:bottom w:val="none" w:sz="0" w:space="0" w:color="auto"/>
        <w:right w:val="none" w:sz="0" w:space="0" w:color="auto"/>
      </w:divBdr>
    </w:div>
    <w:div w:id="1571768867">
      <w:marLeft w:val="480"/>
      <w:marRight w:val="0"/>
      <w:marTop w:val="0"/>
      <w:marBottom w:val="0"/>
      <w:divBdr>
        <w:top w:val="none" w:sz="0" w:space="0" w:color="auto"/>
        <w:left w:val="none" w:sz="0" w:space="0" w:color="auto"/>
        <w:bottom w:val="none" w:sz="0" w:space="0" w:color="auto"/>
        <w:right w:val="none" w:sz="0" w:space="0" w:color="auto"/>
      </w:divBdr>
    </w:div>
    <w:div w:id="1572079061">
      <w:marLeft w:val="480"/>
      <w:marRight w:val="0"/>
      <w:marTop w:val="0"/>
      <w:marBottom w:val="0"/>
      <w:divBdr>
        <w:top w:val="none" w:sz="0" w:space="0" w:color="auto"/>
        <w:left w:val="none" w:sz="0" w:space="0" w:color="auto"/>
        <w:bottom w:val="none" w:sz="0" w:space="0" w:color="auto"/>
        <w:right w:val="none" w:sz="0" w:space="0" w:color="auto"/>
      </w:divBdr>
    </w:div>
    <w:div w:id="1573199908">
      <w:marLeft w:val="480"/>
      <w:marRight w:val="0"/>
      <w:marTop w:val="0"/>
      <w:marBottom w:val="0"/>
      <w:divBdr>
        <w:top w:val="none" w:sz="0" w:space="0" w:color="auto"/>
        <w:left w:val="none" w:sz="0" w:space="0" w:color="auto"/>
        <w:bottom w:val="none" w:sz="0" w:space="0" w:color="auto"/>
        <w:right w:val="none" w:sz="0" w:space="0" w:color="auto"/>
      </w:divBdr>
    </w:div>
    <w:div w:id="1573352458">
      <w:marLeft w:val="480"/>
      <w:marRight w:val="0"/>
      <w:marTop w:val="0"/>
      <w:marBottom w:val="0"/>
      <w:divBdr>
        <w:top w:val="none" w:sz="0" w:space="0" w:color="auto"/>
        <w:left w:val="none" w:sz="0" w:space="0" w:color="auto"/>
        <w:bottom w:val="none" w:sz="0" w:space="0" w:color="auto"/>
        <w:right w:val="none" w:sz="0" w:space="0" w:color="auto"/>
      </w:divBdr>
    </w:div>
    <w:div w:id="1573462733">
      <w:marLeft w:val="480"/>
      <w:marRight w:val="0"/>
      <w:marTop w:val="0"/>
      <w:marBottom w:val="0"/>
      <w:divBdr>
        <w:top w:val="none" w:sz="0" w:space="0" w:color="auto"/>
        <w:left w:val="none" w:sz="0" w:space="0" w:color="auto"/>
        <w:bottom w:val="none" w:sz="0" w:space="0" w:color="auto"/>
        <w:right w:val="none" w:sz="0" w:space="0" w:color="auto"/>
      </w:divBdr>
    </w:div>
    <w:div w:id="1573471200">
      <w:marLeft w:val="480"/>
      <w:marRight w:val="0"/>
      <w:marTop w:val="0"/>
      <w:marBottom w:val="0"/>
      <w:divBdr>
        <w:top w:val="none" w:sz="0" w:space="0" w:color="auto"/>
        <w:left w:val="none" w:sz="0" w:space="0" w:color="auto"/>
        <w:bottom w:val="none" w:sz="0" w:space="0" w:color="auto"/>
        <w:right w:val="none" w:sz="0" w:space="0" w:color="auto"/>
      </w:divBdr>
    </w:div>
    <w:div w:id="1573585370">
      <w:marLeft w:val="480"/>
      <w:marRight w:val="0"/>
      <w:marTop w:val="0"/>
      <w:marBottom w:val="0"/>
      <w:divBdr>
        <w:top w:val="none" w:sz="0" w:space="0" w:color="auto"/>
        <w:left w:val="none" w:sz="0" w:space="0" w:color="auto"/>
        <w:bottom w:val="none" w:sz="0" w:space="0" w:color="auto"/>
        <w:right w:val="none" w:sz="0" w:space="0" w:color="auto"/>
      </w:divBdr>
    </w:div>
    <w:div w:id="1573616049">
      <w:marLeft w:val="480"/>
      <w:marRight w:val="0"/>
      <w:marTop w:val="0"/>
      <w:marBottom w:val="0"/>
      <w:divBdr>
        <w:top w:val="none" w:sz="0" w:space="0" w:color="auto"/>
        <w:left w:val="none" w:sz="0" w:space="0" w:color="auto"/>
        <w:bottom w:val="none" w:sz="0" w:space="0" w:color="auto"/>
        <w:right w:val="none" w:sz="0" w:space="0" w:color="auto"/>
      </w:divBdr>
    </w:div>
    <w:div w:id="1573617142">
      <w:marLeft w:val="480"/>
      <w:marRight w:val="0"/>
      <w:marTop w:val="0"/>
      <w:marBottom w:val="0"/>
      <w:divBdr>
        <w:top w:val="none" w:sz="0" w:space="0" w:color="auto"/>
        <w:left w:val="none" w:sz="0" w:space="0" w:color="auto"/>
        <w:bottom w:val="none" w:sz="0" w:space="0" w:color="auto"/>
        <w:right w:val="none" w:sz="0" w:space="0" w:color="auto"/>
      </w:divBdr>
    </w:div>
    <w:div w:id="1573781692">
      <w:marLeft w:val="480"/>
      <w:marRight w:val="0"/>
      <w:marTop w:val="0"/>
      <w:marBottom w:val="0"/>
      <w:divBdr>
        <w:top w:val="none" w:sz="0" w:space="0" w:color="auto"/>
        <w:left w:val="none" w:sz="0" w:space="0" w:color="auto"/>
        <w:bottom w:val="none" w:sz="0" w:space="0" w:color="auto"/>
        <w:right w:val="none" w:sz="0" w:space="0" w:color="auto"/>
      </w:divBdr>
    </w:div>
    <w:div w:id="1573807011">
      <w:marLeft w:val="480"/>
      <w:marRight w:val="0"/>
      <w:marTop w:val="0"/>
      <w:marBottom w:val="0"/>
      <w:divBdr>
        <w:top w:val="none" w:sz="0" w:space="0" w:color="auto"/>
        <w:left w:val="none" w:sz="0" w:space="0" w:color="auto"/>
        <w:bottom w:val="none" w:sz="0" w:space="0" w:color="auto"/>
        <w:right w:val="none" w:sz="0" w:space="0" w:color="auto"/>
      </w:divBdr>
    </w:div>
    <w:div w:id="1573928002">
      <w:marLeft w:val="480"/>
      <w:marRight w:val="0"/>
      <w:marTop w:val="0"/>
      <w:marBottom w:val="0"/>
      <w:divBdr>
        <w:top w:val="none" w:sz="0" w:space="0" w:color="auto"/>
        <w:left w:val="none" w:sz="0" w:space="0" w:color="auto"/>
        <w:bottom w:val="none" w:sz="0" w:space="0" w:color="auto"/>
        <w:right w:val="none" w:sz="0" w:space="0" w:color="auto"/>
      </w:divBdr>
    </w:div>
    <w:div w:id="1573928261">
      <w:marLeft w:val="480"/>
      <w:marRight w:val="0"/>
      <w:marTop w:val="0"/>
      <w:marBottom w:val="0"/>
      <w:divBdr>
        <w:top w:val="none" w:sz="0" w:space="0" w:color="auto"/>
        <w:left w:val="none" w:sz="0" w:space="0" w:color="auto"/>
        <w:bottom w:val="none" w:sz="0" w:space="0" w:color="auto"/>
        <w:right w:val="none" w:sz="0" w:space="0" w:color="auto"/>
      </w:divBdr>
    </w:div>
    <w:div w:id="1574118660">
      <w:marLeft w:val="480"/>
      <w:marRight w:val="0"/>
      <w:marTop w:val="0"/>
      <w:marBottom w:val="0"/>
      <w:divBdr>
        <w:top w:val="none" w:sz="0" w:space="0" w:color="auto"/>
        <w:left w:val="none" w:sz="0" w:space="0" w:color="auto"/>
        <w:bottom w:val="none" w:sz="0" w:space="0" w:color="auto"/>
        <w:right w:val="none" w:sz="0" w:space="0" w:color="auto"/>
      </w:divBdr>
    </w:div>
    <w:div w:id="1574192948">
      <w:marLeft w:val="480"/>
      <w:marRight w:val="0"/>
      <w:marTop w:val="0"/>
      <w:marBottom w:val="0"/>
      <w:divBdr>
        <w:top w:val="none" w:sz="0" w:space="0" w:color="auto"/>
        <w:left w:val="none" w:sz="0" w:space="0" w:color="auto"/>
        <w:bottom w:val="none" w:sz="0" w:space="0" w:color="auto"/>
        <w:right w:val="none" w:sz="0" w:space="0" w:color="auto"/>
      </w:divBdr>
    </w:div>
    <w:div w:id="1574269899">
      <w:marLeft w:val="480"/>
      <w:marRight w:val="0"/>
      <w:marTop w:val="0"/>
      <w:marBottom w:val="0"/>
      <w:divBdr>
        <w:top w:val="none" w:sz="0" w:space="0" w:color="auto"/>
        <w:left w:val="none" w:sz="0" w:space="0" w:color="auto"/>
        <w:bottom w:val="none" w:sz="0" w:space="0" w:color="auto"/>
        <w:right w:val="none" w:sz="0" w:space="0" w:color="auto"/>
      </w:divBdr>
    </w:div>
    <w:div w:id="1574391007">
      <w:marLeft w:val="480"/>
      <w:marRight w:val="0"/>
      <w:marTop w:val="0"/>
      <w:marBottom w:val="0"/>
      <w:divBdr>
        <w:top w:val="none" w:sz="0" w:space="0" w:color="auto"/>
        <w:left w:val="none" w:sz="0" w:space="0" w:color="auto"/>
        <w:bottom w:val="none" w:sz="0" w:space="0" w:color="auto"/>
        <w:right w:val="none" w:sz="0" w:space="0" w:color="auto"/>
      </w:divBdr>
    </w:div>
    <w:div w:id="1574513217">
      <w:marLeft w:val="480"/>
      <w:marRight w:val="0"/>
      <w:marTop w:val="0"/>
      <w:marBottom w:val="0"/>
      <w:divBdr>
        <w:top w:val="none" w:sz="0" w:space="0" w:color="auto"/>
        <w:left w:val="none" w:sz="0" w:space="0" w:color="auto"/>
        <w:bottom w:val="none" w:sz="0" w:space="0" w:color="auto"/>
        <w:right w:val="none" w:sz="0" w:space="0" w:color="auto"/>
      </w:divBdr>
    </w:div>
    <w:div w:id="1574580274">
      <w:marLeft w:val="480"/>
      <w:marRight w:val="0"/>
      <w:marTop w:val="0"/>
      <w:marBottom w:val="0"/>
      <w:divBdr>
        <w:top w:val="none" w:sz="0" w:space="0" w:color="auto"/>
        <w:left w:val="none" w:sz="0" w:space="0" w:color="auto"/>
        <w:bottom w:val="none" w:sz="0" w:space="0" w:color="auto"/>
        <w:right w:val="none" w:sz="0" w:space="0" w:color="auto"/>
      </w:divBdr>
    </w:div>
    <w:div w:id="1574655809">
      <w:marLeft w:val="480"/>
      <w:marRight w:val="0"/>
      <w:marTop w:val="0"/>
      <w:marBottom w:val="0"/>
      <w:divBdr>
        <w:top w:val="none" w:sz="0" w:space="0" w:color="auto"/>
        <w:left w:val="none" w:sz="0" w:space="0" w:color="auto"/>
        <w:bottom w:val="none" w:sz="0" w:space="0" w:color="auto"/>
        <w:right w:val="none" w:sz="0" w:space="0" w:color="auto"/>
      </w:divBdr>
    </w:div>
    <w:div w:id="1574729767">
      <w:marLeft w:val="480"/>
      <w:marRight w:val="0"/>
      <w:marTop w:val="0"/>
      <w:marBottom w:val="0"/>
      <w:divBdr>
        <w:top w:val="none" w:sz="0" w:space="0" w:color="auto"/>
        <w:left w:val="none" w:sz="0" w:space="0" w:color="auto"/>
        <w:bottom w:val="none" w:sz="0" w:space="0" w:color="auto"/>
        <w:right w:val="none" w:sz="0" w:space="0" w:color="auto"/>
      </w:divBdr>
    </w:div>
    <w:div w:id="1575315182">
      <w:marLeft w:val="480"/>
      <w:marRight w:val="0"/>
      <w:marTop w:val="0"/>
      <w:marBottom w:val="0"/>
      <w:divBdr>
        <w:top w:val="none" w:sz="0" w:space="0" w:color="auto"/>
        <w:left w:val="none" w:sz="0" w:space="0" w:color="auto"/>
        <w:bottom w:val="none" w:sz="0" w:space="0" w:color="auto"/>
        <w:right w:val="none" w:sz="0" w:space="0" w:color="auto"/>
      </w:divBdr>
    </w:div>
    <w:div w:id="1575968537">
      <w:marLeft w:val="480"/>
      <w:marRight w:val="0"/>
      <w:marTop w:val="0"/>
      <w:marBottom w:val="0"/>
      <w:divBdr>
        <w:top w:val="none" w:sz="0" w:space="0" w:color="auto"/>
        <w:left w:val="none" w:sz="0" w:space="0" w:color="auto"/>
        <w:bottom w:val="none" w:sz="0" w:space="0" w:color="auto"/>
        <w:right w:val="none" w:sz="0" w:space="0" w:color="auto"/>
      </w:divBdr>
    </w:div>
    <w:div w:id="1576089099">
      <w:marLeft w:val="480"/>
      <w:marRight w:val="0"/>
      <w:marTop w:val="0"/>
      <w:marBottom w:val="0"/>
      <w:divBdr>
        <w:top w:val="none" w:sz="0" w:space="0" w:color="auto"/>
        <w:left w:val="none" w:sz="0" w:space="0" w:color="auto"/>
        <w:bottom w:val="none" w:sz="0" w:space="0" w:color="auto"/>
        <w:right w:val="none" w:sz="0" w:space="0" w:color="auto"/>
      </w:divBdr>
    </w:div>
    <w:div w:id="1576158307">
      <w:marLeft w:val="480"/>
      <w:marRight w:val="0"/>
      <w:marTop w:val="0"/>
      <w:marBottom w:val="0"/>
      <w:divBdr>
        <w:top w:val="none" w:sz="0" w:space="0" w:color="auto"/>
        <w:left w:val="none" w:sz="0" w:space="0" w:color="auto"/>
        <w:bottom w:val="none" w:sz="0" w:space="0" w:color="auto"/>
        <w:right w:val="none" w:sz="0" w:space="0" w:color="auto"/>
      </w:divBdr>
    </w:div>
    <w:div w:id="1576167726">
      <w:marLeft w:val="480"/>
      <w:marRight w:val="0"/>
      <w:marTop w:val="0"/>
      <w:marBottom w:val="0"/>
      <w:divBdr>
        <w:top w:val="none" w:sz="0" w:space="0" w:color="auto"/>
        <w:left w:val="none" w:sz="0" w:space="0" w:color="auto"/>
        <w:bottom w:val="none" w:sz="0" w:space="0" w:color="auto"/>
        <w:right w:val="none" w:sz="0" w:space="0" w:color="auto"/>
      </w:divBdr>
    </w:div>
    <w:div w:id="1576283869">
      <w:marLeft w:val="480"/>
      <w:marRight w:val="0"/>
      <w:marTop w:val="0"/>
      <w:marBottom w:val="0"/>
      <w:divBdr>
        <w:top w:val="none" w:sz="0" w:space="0" w:color="auto"/>
        <w:left w:val="none" w:sz="0" w:space="0" w:color="auto"/>
        <w:bottom w:val="none" w:sz="0" w:space="0" w:color="auto"/>
        <w:right w:val="none" w:sz="0" w:space="0" w:color="auto"/>
      </w:divBdr>
    </w:div>
    <w:div w:id="1576547240">
      <w:marLeft w:val="480"/>
      <w:marRight w:val="0"/>
      <w:marTop w:val="0"/>
      <w:marBottom w:val="0"/>
      <w:divBdr>
        <w:top w:val="none" w:sz="0" w:space="0" w:color="auto"/>
        <w:left w:val="none" w:sz="0" w:space="0" w:color="auto"/>
        <w:bottom w:val="none" w:sz="0" w:space="0" w:color="auto"/>
        <w:right w:val="none" w:sz="0" w:space="0" w:color="auto"/>
      </w:divBdr>
    </w:div>
    <w:div w:id="1576549173">
      <w:marLeft w:val="480"/>
      <w:marRight w:val="0"/>
      <w:marTop w:val="0"/>
      <w:marBottom w:val="0"/>
      <w:divBdr>
        <w:top w:val="none" w:sz="0" w:space="0" w:color="auto"/>
        <w:left w:val="none" w:sz="0" w:space="0" w:color="auto"/>
        <w:bottom w:val="none" w:sz="0" w:space="0" w:color="auto"/>
        <w:right w:val="none" w:sz="0" w:space="0" w:color="auto"/>
      </w:divBdr>
    </w:div>
    <w:div w:id="1576624430">
      <w:marLeft w:val="480"/>
      <w:marRight w:val="0"/>
      <w:marTop w:val="0"/>
      <w:marBottom w:val="0"/>
      <w:divBdr>
        <w:top w:val="none" w:sz="0" w:space="0" w:color="auto"/>
        <w:left w:val="none" w:sz="0" w:space="0" w:color="auto"/>
        <w:bottom w:val="none" w:sz="0" w:space="0" w:color="auto"/>
        <w:right w:val="none" w:sz="0" w:space="0" w:color="auto"/>
      </w:divBdr>
    </w:div>
    <w:div w:id="1576626416">
      <w:marLeft w:val="480"/>
      <w:marRight w:val="0"/>
      <w:marTop w:val="0"/>
      <w:marBottom w:val="0"/>
      <w:divBdr>
        <w:top w:val="none" w:sz="0" w:space="0" w:color="auto"/>
        <w:left w:val="none" w:sz="0" w:space="0" w:color="auto"/>
        <w:bottom w:val="none" w:sz="0" w:space="0" w:color="auto"/>
        <w:right w:val="none" w:sz="0" w:space="0" w:color="auto"/>
      </w:divBdr>
    </w:div>
    <w:div w:id="1576893466">
      <w:marLeft w:val="480"/>
      <w:marRight w:val="0"/>
      <w:marTop w:val="0"/>
      <w:marBottom w:val="0"/>
      <w:divBdr>
        <w:top w:val="none" w:sz="0" w:space="0" w:color="auto"/>
        <w:left w:val="none" w:sz="0" w:space="0" w:color="auto"/>
        <w:bottom w:val="none" w:sz="0" w:space="0" w:color="auto"/>
        <w:right w:val="none" w:sz="0" w:space="0" w:color="auto"/>
      </w:divBdr>
    </w:div>
    <w:div w:id="1577280390">
      <w:marLeft w:val="480"/>
      <w:marRight w:val="0"/>
      <w:marTop w:val="0"/>
      <w:marBottom w:val="0"/>
      <w:divBdr>
        <w:top w:val="none" w:sz="0" w:space="0" w:color="auto"/>
        <w:left w:val="none" w:sz="0" w:space="0" w:color="auto"/>
        <w:bottom w:val="none" w:sz="0" w:space="0" w:color="auto"/>
        <w:right w:val="none" w:sz="0" w:space="0" w:color="auto"/>
      </w:divBdr>
    </w:div>
    <w:div w:id="1577475672">
      <w:marLeft w:val="480"/>
      <w:marRight w:val="0"/>
      <w:marTop w:val="0"/>
      <w:marBottom w:val="0"/>
      <w:divBdr>
        <w:top w:val="none" w:sz="0" w:space="0" w:color="auto"/>
        <w:left w:val="none" w:sz="0" w:space="0" w:color="auto"/>
        <w:bottom w:val="none" w:sz="0" w:space="0" w:color="auto"/>
        <w:right w:val="none" w:sz="0" w:space="0" w:color="auto"/>
      </w:divBdr>
    </w:div>
    <w:div w:id="1577742145">
      <w:marLeft w:val="480"/>
      <w:marRight w:val="0"/>
      <w:marTop w:val="0"/>
      <w:marBottom w:val="0"/>
      <w:divBdr>
        <w:top w:val="none" w:sz="0" w:space="0" w:color="auto"/>
        <w:left w:val="none" w:sz="0" w:space="0" w:color="auto"/>
        <w:bottom w:val="none" w:sz="0" w:space="0" w:color="auto"/>
        <w:right w:val="none" w:sz="0" w:space="0" w:color="auto"/>
      </w:divBdr>
    </w:div>
    <w:div w:id="1577784245">
      <w:marLeft w:val="480"/>
      <w:marRight w:val="0"/>
      <w:marTop w:val="0"/>
      <w:marBottom w:val="0"/>
      <w:divBdr>
        <w:top w:val="none" w:sz="0" w:space="0" w:color="auto"/>
        <w:left w:val="none" w:sz="0" w:space="0" w:color="auto"/>
        <w:bottom w:val="none" w:sz="0" w:space="0" w:color="auto"/>
        <w:right w:val="none" w:sz="0" w:space="0" w:color="auto"/>
      </w:divBdr>
    </w:div>
    <w:div w:id="1577786045">
      <w:marLeft w:val="480"/>
      <w:marRight w:val="0"/>
      <w:marTop w:val="0"/>
      <w:marBottom w:val="0"/>
      <w:divBdr>
        <w:top w:val="none" w:sz="0" w:space="0" w:color="auto"/>
        <w:left w:val="none" w:sz="0" w:space="0" w:color="auto"/>
        <w:bottom w:val="none" w:sz="0" w:space="0" w:color="auto"/>
        <w:right w:val="none" w:sz="0" w:space="0" w:color="auto"/>
      </w:divBdr>
    </w:div>
    <w:div w:id="1577859450">
      <w:marLeft w:val="480"/>
      <w:marRight w:val="0"/>
      <w:marTop w:val="0"/>
      <w:marBottom w:val="0"/>
      <w:divBdr>
        <w:top w:val="none" w:sz="0" w:space="0" w:color="auto"/>
        <w:left w:val="none" w:sz="0" w:space="0" w:color="auto"/>
        <w:bottom w:val="none" w:sz="0" w:space="0" w:color="auto"/>
        <w:right w:val="none" w:sz="0" w:space="0" w:color="auto"/>
      </w:divBdr>
    </w:div>
    <w:div w:id="1577932785">
      <w:marLeft w:val="480"/>
      <w:marRight w:val="0"/>
      <w:marTop w:val="0"/>
      <w:marBottom w:val="0"/>
      <w:divBdr>
        <w:top w:val="none" w:sz="0" w:space="0" w:color="auto"/>
        <w:left w:val="none" w:sz="0" w:space="0" w:color="auto"/>
        <w:bottom w:val="none" w:sz="0" w:space="0" w:color="auto"/>
        <w:right w:val="none" w:sz="0" w:space="0" w:color="auto"/>
      </w:divBdr>
    </w:div>
    <w:div w:id="1578128895">
      <w:marLeft w:val="480"/>
      <w:marRight w:val="0"/>
      <w:marTop w:val="0"/>
      <w:marBottom w:val="0"/>
      <w:divBdr>
        <w:top w:val="none" w:sz="0" w:space="0" w:color="auto"/>
        <w:left w:val="none" w:sz="0" w:space="0" w:color="auto"/>
        <w:bottom w:val="none" w:sz="0" w:space="0" w:color="auto"/>
        <w:right w:val="none" w:sz="0" w:space="0" w:color="auto"/>
      </w:divBdr>
    </w:div>
    <w:div w:id="1578128918">
      <w:marLeft w:val="480"/>
      <w:marRight w:val="0"/>
      <w:marTop w:val="0"/>
      <w:marBottom w:val="0"/>
      <w:divBdr>
        <w:top w:val="none" w:sz="0" w:space="0" w:color="auto"/>
        <w:left w:val="none" w:sz="0" w:space="0" w:color="auto"/>
        <w:bottom w:val="none" w:sz="0" w:space="0" w:color="auto"/>
        <w:right w:val="none" w:sz="0" w:space="0" w:color="auto"/>
      </w:divBdr>
    </w:div>
    <w:div w:id="1578199873">
      <w:marLeft w:val="480"/>
      <w:marRight w:val="0"/>
      <w:marTop w:val="0"/>
      <w:marBottom w:val="0"/>
      <w:divBdr>
        <w:top w:val="none" w:sz="0" w:space="0" w:color="auto"/>
        <w:left w:val="none" w:sz="0" w:space="0" w:color="auto"/>
        <w:bottom w:val="none" w:sz="0" w:space="0" w:color="auto"/>
        <w:right w:val="none" w:sz="0" w:space="0" w:color="auto"/>
      </w:divBdr>
    </w:div>
    <w:div w:id="1578247673">
      <w:marLeft w:val="480"/>
      <w:marRight w:val="0"/>
      <w:marTop w:val="0"/>
      <w:marBottom w:val="0"/>
      <w:divBdr>
        <w:top w:val="none" w:sz="0" w:space="0" w:color="auto"/>
        <w:left w:val="none" w:sz="0" w:space="0" w:color="auto"/>
        <w:bottom w:val="none" w:sz="0" w:space="0" w:color="auto"/>
        <w:right w:val="none" w:sz="0" w:space="0" w:color="auto"/>
      </w:divBdr>
    </w:div>
    <w:div w:id="1578393915">
      <w:marLeft w:val="480"/>
      <w:marRight w:val="0"/>
      <w:marTop w:val="0"/>
      <w:marBottom w:val="0"/>
      <w:divBdr>
        <w:top w:val="none" w:sz="0" w:space="0" w:color="auto"/>
        <w:left w:val="none" w:sz="0" w:space="0" w:color="auto"/>
        <w:bottom w:val="none" w:sz="0" w:space="0" w:color="auto"/>
        <w:right w:val="none" w:sz="0" w:space="0" w:color="auto"/>
      </w:divBdr>
    </w:div>
    <w:div w:id="1578515779">
      <w:marLeft w:val="480"/>
      <w:marRight w:val="0"/>
      <w:marTop w:val="0"/>
      <w:marBottom w:val="0"/>
      <w:divBdr>
        <w:top w:val="none" w:sz="0" w:space="0" w:color="auto"/>
        <w:left w:val="none" w:sz="0" w:space="0" w:color="auto"/>
        <w:bottom w:val="none" w:sz="0" w:space="0" w:color="auto"/>
        <w:right w:val="none" w:sz="0" w:space="0" w:color="auto"/>
      </w:divBdr>
    </w:div>
    <w:div w:id="1578712342">
      <w:marLeft w:val="480"/>
      <w:marRight w:val="0"/>
      <w:marTop w:val="0"/>
      <w:marBottom w:val="0"/>
      <w:divBdr>
        <w:top w:val="none" w:sz="0" w:space="0" w:color="auto"/>
        <w:left w:val="none" w:sz="0" w:space="0" w:color="auto"/>
        <w:bottom w:val="none" w:sz="0" w:space="0" w:color="auto"/>
        <w:right w:val="none" w:sz="0" w:space="0" w:color="auto"/>
      </w:divBdr>
    </w:div>
    <w:div w:id="1579050579">
      <w:marLeft w:val="480"/>
      <w:marRight w:val="0"/>
      <w:marTop w:val="0"/>
      <w:marBottom w:val="0"/>
      <w:divBdr>
        <w:top w:val="none" w:sz="0" w:space="0" w:color="auto"/>
        <w:left w:val="none" w:sz="0" w:space="0" w:color="auto"/>
        <w:bottom w:val="none" w:sz="0" w:space="0" w:color="auto"/>
        <w:right w:val="none" w:sz="0" w:space="0" w:color="auto"/>
      </w:divBdr>
    </w:div>
    <w:div w:id="1579704545">
      <w:marLeft w:val="480"/>
      <w:marRight w:val="0"/>
      <w:marTop w:val="0"/>
      <w:marBottom w:val="0"/>
      <w:divBdr>
        <w:top w:val="none" w:sz="0" w:space="0" w:color="auto"/>
        <w:left w:val="none" w:sz="0" w:space="0" w:color="auto"/>
        <w:bottom w:val="none" w:sz="0" w:space="0" w:color="auto"/>
        <w:right w:val="none" w:sz="0" w:space="0" w:color="auto"/>
      </w:divBdr>
    </w:div>
    <w:div w:id="1579711875">
      <w:marLeft w:val="480"/>
      <w:marRight w:val="0"/>
      <w:marTop w:val="0"/>
      <w:marBottom w:val="0"/>
      <w:divBdr>
        <w:top w:val="none" w:sz="0" w:space="0" w:color="auto"/>
        <w:left w:val="none" w:sz="0" w:space="0" w:color="auto"/>
        <w:bottom w:val="none" w:sz="0" w:space="0" w:color="auto"/>
        <w:right w:val="none" w:sz="0" w:space="0" w:color="auto"/>
      </w:divBdr>
    </w:div>
    <w:div w:id="1579973803">
      <w:marLeft w:val="480"/>
      <w:marRight w:val="0"/>
      <w:marTop w:val="0"/>
      <w:marBottom w:val="0"/>
      <w:divBdr>
        <w:top w:val="none" w:sz="0" w:space="0" w:color="auto"/>
        <w:left w:val="none" w:sz="0" w:space="0" w:color="auto"/>
        <w:bottom w:val="none" w:sz="0" w:space="0" w:color="auto"/>
        <w:right w:val="none" w:sz="0" w:space="0" w:color="auto"/>
      </w:divBdr>
    </w:div>
    <w:div w:id="1580166437">
      <w:marLeft w:val="480"/>
      <w:marRight w:val="0"/>
      <w:marTop w:val="0"/>
      <w:marBottom w:val="0"/>
      <w:divBdr>
        <w:top w:val="none" w:sz="0" w:space="0" w:color="auto"/>
        <w:left w:val="none" w:sz="0" w:space="0" w:color="auto"/>
        <w:bottom w:val="none" w:sz="0" w:space="0" w:color="auto"/>
        <w:right w:val="none" w:sz="0" w:space="0" w:color="auto"/>
      </w:divBdr>
    </w:div>
    <w:div w:id="1580402336">
      <w:marLeft w:val="480"/>
      <w:marRight w:val="0"/>
      <w:marTop w:val="0"/>
      <w:marBottom w:val="0"/>
      <w:divBdr>
        <w:top w:val="none" w:sz="0" w:space="0" w:color="auto"/>
        <w:left w:val="none" w:sz="0" w:space="0" w:color="auto"/>
        <w:bottom w:val="none" w:sz="0" w:space="0" w:color="auto"/>
        <w:right w:val="none" w:sz="0" w:space="0" w:color="auto"/>
      </w:divBdr>
    </w:div>
    <w:div w:id="1580482759">
      <w:marLeft w:val="480"/>
      <w:marRight w:val="0"/>
      <w:marTop w:val="0"/>
      <w:marBottom w:val="0"/>
      <w:divBdr>
        <w:top w:val="none" w:sz="0" w:space="0" w:color="auto"/>
        <w:left w:val="none" w:sz="0" w:space="0" w:color="auto"/>
        <w:bottom w:val="none" w:sz="0" w:space="0" w:color="auto"/>
        <w:right w:val="none" w:sz="0" w:space="0" w:color="auto"/>
      </w:divBdr>
    </w:div>
    <w:div w:id="1580601650">
      <w:marLeft w:val="480"/>
      <w:marRight w:val="0"/>
      <w:marTop w:val="0"/>
      <w:marBottom w:val="0"/>
      <w:divBdr>
        <w:top w:val="none" w:sz="0" w:space="0" w:color="auto"/>
        <w:left w:val="none" w:sz="0" w:space="0" w:color="auto"/>
        <w:bottom w:val="none" w:sz="0" w:space="0" w:color="auto"/>
        <w:right w:val="none" w:sz="0" w:space="0" w:color="auto"/>
      </w:divBdr>
    </w:div>
    <w:div w:id="1580603773">
      <w:marLeft w:val="480"/>
      <w:marRight w:val="0"/>
      <w:marTop w:val="0"/>
      <w:marBottom w:val="0"/>
      <w:divBdr>
        <w:top w:val="none" w:sz="0" w:space="0" w:color="auto"/>
        <w:left w:val="none" w:sz="0" w:space="0" w:color="auto"/>
        <w:bottom w:val="none" w:sz="0" w:space="0" w:color="auto"/>
        <w:right w:val="none" w:sz="0" w:space="0" w:color="auto"/>
      </w:divBdr>
    </w:div>
    <w:div w:id="1580669874">
      <w:marLeft w:val="480"/>
      <w:marRight w:val="0"/>
      <w:marTop w:val="0"/>
      <w:marBottom w:val="0"/>
      <w:divBdr>
        <w:top w:val="none" w:sz="0" w:space="0" w:color="auto"/>
        <w:left w:val="none" w:sz="0" w:space="0" w:color="auto"/>
        <w:bottom w:val="none" w:sz="0" w:space="0" w:color="auto"/>
        <w:right w:val="none" w:sz="0" w:space="0" w:color="auto"/>
      </w:divBdr>
    </w:div>
    <w:div w:id="1581022514">
      <w:marLeft w:val="480"/>
      <w:marRight w:val="0"/>
      <w:marTop w:val="0"/>
      <w:marBottom w:val="0"/>
      <w:divBdr>
        <w:top w:val="none" w:sz="0" w:space="0" w:color="auto"/>
        <w:left w:val="none" w:sz="0" w:space="0" w:color="auto"/>
        <w:bottom w:val="none" w:sz="0" w:space="0" w:color="auto"/>
        <w:right w:val="none" w:sz="0" w:space="0" w:color="auto"/>
      </w:divBdr>
    </w:div>
    <w:div w:id="1581330299">
      <w:marLeft w:val="480"/>
      <w:marRight w:val="0"/>
      <w:marTop w:val="0"/>
      <w:marBottom w:val="0"/>
      <w:divBdr>
        <w:top w:val="none" w:sz="0" w:space="0" w:color="auto"/>
        <w:left w:val="none" w:sz="0" w:space="0" w:color="auto"/>
        <w:bottom w:val="none" w:sz="0" w:space="0" w:color="auto"/>
        <w:right w:val="none" w:sz="0" w:space="0" w:color="auto"/>
      </w:divBdr>
    </w:div>
    <w:div w:id="1581479650">
      <w:marLeft w:val="480"/>
      <w:marRight w:val="0"/>
      <w:marTop w:val="0"/>
      <w:marBottom w:val="0"/>
      <w:divBdr>
        <w:top w:val="none" w:sz="0" w:space="0" w:color="auto"/>
        <w:left w:val="none" w:sz="0" w:space="0" w:color="auto"/>
        <w:bottom w:val="none" w:sz="0" w:space="0" w:color="auto"/>
        <w:right w:val="none" w:sz="0" w:space="0" w:color="auto"/>
      </w:divBdr>
    </w:div>
    <w:div w:id="1581670679">
      <w:marLeft w:val="480"/>
      <w:marRight w:val="0"/>
      <w:marTop w:val="0"/>
      <w:marBottom w:val="0"/>
      <w:divBdr>
        <w:top w:val="none" w:sz="0" w:space="0" w:color="auto"/>
        <w:left w:val="none" w:sz="0" w:space="0" w:color="auto"/>
        <w:bottom w:val="none" w:sz="0" w:space="0" w:color="auto"/>
        <w:right w:val="none" w:sz="0" w:space="0" w:color="auto"/>
      </w:divBdr>
    </w:div>
    <w:div w:id="1581787654">
      <w:marLeft w:val="480"/>
      <w:marRight w:val="0"/>
      <w:marTop w:val="0"/>
      <w:marBottom w:val="0"/>
      <w:divBdr>
        <w:top w:val="none" w:sz="0" w:space="0" w:color="auto"/>
        <w:left w:val="none" w:sz="0" w:space="0" w:color="auto"/>
        <w:bottom w:val="none" w:sz="0" w:space="0" w:color="auto"/>
        <w:right w:val="none" w:sz="0" w:space="0" w:color="auto"/>
      </w:divBdr>
    </w:div>
    <w:div w:id="1582057110">
      <w:marLeft w:val="480"/>
      <w:marRight w:val="0"/>
      <w:marTop w:val="0"/>
      <w:marBottom w:val="0"/>
      <w:divBdr>
        <w:top w:val="none" w:sz="0" w:space="0" w:color="auto"/>
        <w:left w:val="none" w:sz="0" w:space="0" w:color="auto"/>
        <w:bottom w:val="none" w:sz="0" w:space="0" w:color="auto"/>
        <w:right w:val="none" w:sz="0" w:space="0" w:color="auto"/>
      </w:divBdr>
    </w:div>
    <w:div w:id="1582177818">
      <w:marLeft w:val="480"/>
      <w:marRight w:val="0"/>
      <w:marTop w:val="0"/>
      <w:marBottom w:val="0"/>
      <w:divBdr>
        <w:top w:val="none" w:sz="0" w:space="0" w:color="auto"/>
        <w:left w:val="none" w:sz="0" w:space="0" w:color="auto"/>
        <w:bottom w:val="none" w:sz="0" w:space="0" w:color="auto"/>
        <w:right w:val="none" w:sz="0" w:space="0" w:color="auto"/>
      </w:divBdr>
    </w:div>
    <w:div w:id="1582250675">
      <w:marLeft w:val="480"/>
      <w:marRight w:val="0"/>
      <w:marTop w:val="0"/>
      <w:marBottom w:val="0"/>
      <w:divBdr>
        <w:top w:val="none" w:sz="0" w:space="0" w:color="auto"/>
        <w:left w:val="none" w:sz="0" w:space="0" w:color="auto"/>
        <w:bottom w:val="none" w:sz="0" w:space="0" w:color="auto"/>
        <w:right w:val="none" w:sz="0" w:space="0" w:color="auto"/>
      </w:divBdr>
    </w:div>
    <w:div w:id="1582443667">
      <w:marLeft w:val="480"/>
      <w:marRight w:val="0"/>
      <w:marTop w:val="0"/>
      <w:marBottom w:val="0"/>
      <w:divBdr>
        <w:top w:val="none" w:sz="0" w:space="0" w:color="auto"/>
        <w:left w:val="none" w:sz="0" w:space="0" w:color="auto"/>
        <w:bottom w:val="none" w:sz="0" w:space="0" w:color="auto"/>
        <w:right w:val="none" w:sz="0" w:space="0" w:color="auto"/>
      </w:divBdr>
    </w:div>
    <w:div w:id="1582445335">
      <w:marLeft w:val="480"/>
      <w:marRight w:val="0"/>
      <w:marTop w:val="0"/>
      <w:marBottom w:val="0"/>
      <w:divBdr>
        <w:top w:val="none" w:sz="0" w:space="0" w:color="auto"/>
        <w:left w:val="none" w:sz="0" w:space="0" w:color="auto"/>
        <w:bottom w:val="none" w:sz="0" w:space="0" w:color="auto"/>
        <w:right w:val="none" w:sz="0" w:space="0" w:color="auto"/>
      </w:divBdr>
    </w:div>
    <w:div w:id="1582518789">
      <w:marLeft w:val="480"/>
      <w:marRight w:val="0"/>
      <w:marTop w:val="0"/>
      <w:marBottom w:val="0"/>
      <w:divBdr>
        <w:top w:val="none" w:sz="0" w:space="0" w:color="auto"/>
        <w:left w:val="none" w:sz="0" w:space="0" w:color="auto"/>
        <w:bottom w:val="none" w:sz="0" w:space="0" w:color="auto"/>
        <w:right w:val="none" w:sz="0" w:space="0" w:color="auto"/>
      </w:divBdr>
    </w:div>
    <w:div w:id="1582713097">
      <w:marLeft w:val="480"/>
      <w:marRight w:val="0"/>
      <w:marTop w:val="0"/>
      <w:marBottom w:val="0"/>
      <w:divBdr>
        <w:top w:val="none" w:sz="0" w:space="0" w:color="auto"/>
        <w:left w:val="none" w:sz="0" w:space="0" w:color="auto"/>
        <w:bottom w:val="none" w:sz="0" w:space="0" w:color="auto"/>
        <w:right w:val="none" w:sz="0" w:space="0" w:color="auto"/>
      </w:divBdr>
    </w:div>
    <w:div w:id="1582713676">
      <w:marLeft w:val="480"/>
      <w:marRight w:val="0"/>
      <w:marTop w:val="0"/>
      <w:marBottom w:val="0"/>
      <w:divBdr>
        <w:top w:val="none" w:sz="0" w:space="0" w:color="auto"/>
        <w:left w:val="none" w:sz="0" w:space="0" w:color="auto"/>
        <w:bottom w:val="none" w:sz="0" w:space="0" w:color="auto"/>
        <w:right w:val="none" w:sz="0" w:space="0" w:color="auto"/>
      </w:divBdr>
    </w:div>
    <w:div w:id="1583099003">
      <w:marLeft w:val="480"/>
      <w:marRight w:val="0"/>
      <w:marTop w:val="0"/>
      <w:marBottom w:val="0"/>
      <w:divBdr>
        <w:top w:val="none" w:sz="0" w:space="0" w:color="auto"/>
        <w:left w:val="none" w:sz="0" w:space="0" w:color="auto"/>
        <w:bottom w:val="none" w:sz="0" w:space="0" w:color="auto"/>
        <w:right w:val="none" w:sz="0" w:space="0" w:color="auto"/>
      </w:divBdr>
    </w:div>
    <w:div w:id="1583182203">
      <w:marLeft w:val="480"/>
      <w:marRight w:val="0"/>
      <w:marTop w:val="0"/>
      <w:marBottom w:val="0"/>
      <w:divBdr>
        <w:top w:val="none" w:sz="0" w:space="0" w:color="auto"/>
        <w:left w:val="none" w:sz="0" w:space="0" w:color="auto"/>
        <w:bottom w:val="none" w:sz="0" w:space="0" w:color="auto"/>
        <w:right w:val="none" w:sz="0" w:space="0" w:color="auto"/>
      </w:divBdr>
    </w:div>
    <w:div w:id="1583224237">
      <w:marLeft w:val="480"/>
      <w:marRight w:val="0"/>
      <w:marTop w:val="0"/>
      <w:marBottom w:val="0"/>
      <w:divBdr>
        <w:top w:val="none" w:sz="0" w:space="0" w:color="auto"/>
        <w:left w:val="none" w:sz="0" w:space="0" w:color="auto"/>
        <w:bottom w:val="none" w:sz="0" w:space="0" w:color="auto"/>
        <w:right w:val="none" w:sz="0" w:space="0" w:color="auto"/>
      </w:divBdr>
    </w:div>
    <w:div w:id="1583298196">
      <w:marLeft w:val="480"/>
      <w:marRight w:val="0"/>
      <w:marTop w:val="0"/>
      <w:marBottom w:val="0"/>
      <w:divBdr>
        <w:top w:val="none" w:sz="0" w:space="0" w:color="auto"/>
        <w:left w:val="none" w:sz="0" w:space="0" w:color="auto"/>
        <w:bottom w:val="none" w:sz="0" w:space="0" w:color="auto"/>
        <w:right w:val="none" w:sz="0" w:space="0" w:color="auto"/>
      </w:divBdr>
    </w:div>
    <w:div w:id="1583416232">
      <w:marLeft w:val="480"/>
      <w:marRight w:val="0"/>
      <w:marTop w:val="0"/>
      <w:marBottom w:val="0"/>
      <w:divBdr>
        <w:top w:val="none" w:sz="0" w:space="0" w:color="auto"/>
        <w:left w:val="none" w:sz="0" w:space="0" w:color="auto"/>
        <w:bottom w:val="none" w:sz="0" w:space="0" w:color="auto"/>
        <w:right w:val="none" w:sz="0" w:space="0" w:color="auto"/>
      </w:divBdr>
    </w:div>
    <w:div w:id="1583680217">
      <w:marLeft w:val="480"/>
      <w:marRight w:val="0"/>
      <w:marTop w:val="0"/>
      <w:marBottom w:val="0"/>
      <w:divBdr>
        <w:top w:val="none" w:sz="0" w:space="0" w:color="auto"/>
        <w:left w:val="none" w:sz="0" w:space="0" w:color="auto"/>
        <w:bottom w:val="none" w:sz="0" w:space="0" w:color="auto"/>
        <w:right w:val="none" w:sz="0" w:space="0" w:color="auto"/>
      </w:divBdr>
    </w:div>
    <w:div w:id="1583681807">
      <w:marLeft w:val="480"/>
      <w:marRight w:val="0"/>
      <w:marTop w:val="0"/>
      <w:marBottom w:val="0"/>
      <w:divBdr>
        <w:top w:val="none" w:sz="0" w:space="0" w:color="auto"/>
        <w:left w:val="none" w:sz="0" w:space="0" w:color="auto"/>
        <w:bottom w:val="none" w:sz="0" w:space="0" w:color="auto"/>
        <w:right w:val="none" w:sz="0" w:space="0" w:color="auto"/>
      </w:divBdr>
    </w:div>
    <w:div w:id="1584027818">
      <w:marLeft w:val="480"/>
      <w:marRight w:val="0"/>
      <w:marTop w:val="0"/>
      <w:marBottom w:val="0"/>
      <w:divBdr>
        <w:top w:val="none" w:sz="0" w:space="0" w:color="auto"/>
        <w:left w:val="none" w:sz="0" w:space="0" w:color="auto"/>
        <w:bottom w:val="none" w:sz="0" w:space="0" w:color="auto"/>
        <w:right w:val="none" w:sz="0" w:space="0" w:color="auto"/>
      </w:divBdr>
    </w:div>
    <w:div w:id="1584222993">
      <w:marLeft w:val="480"/>
      <w:marRight w:val="0"/>
      <w:marTop w:val="0"/>
      <w:marBottom w:val="0"/>
      <w:divBdr>
        <w:top w:val="none" w:sz="0" w:space="0" w:color="auto"/>
        <w:left w:val="none" w:sz="0" w:space="0" w:color="auto"/>
        <w:bottom w:val="none" w:sz="0" w:space="0" w:color="auto"/>
        <w:right w:val="none" w:sz="0" w:space="0" w:color="auto"/>
      </w:divBdr>
    </w:div>
    <w:div w:id="1584529832">
      <w:marLeft w:val="480"/>
      <w:marRight w:val="0"/>
      <w:marTop w:val="0"/>
      <w:marBottom w:val="0"/>
      <w:divBdr>
        <w:top w:val="none" w:sz="0" w:space="0" w:color="auto"/>
        <w:left w:val="none" w:sz="0" w:space="0" w:color="auto"/>
        <w:bottom w:val="none" w:sz="0" w:space="0" w:color="auto"/>
        <w:right w:val="none" w:sz="0" w:space="0" w:color="auto"/>
      </w:divBdr>
    </w:div>
    <w:div w:id="1584604645">
      <w:marLeft w:val="480"/>
      <w:marRight w:val="0"/>
      <w:marTop w:val="0"/>
      <w:marBottom w:val="0"/>
      <w:divBdr>
        <w:top w:val="none" w:sz="0" w:space="0" w:color="auto"/>
        <w:left w:val="none" w:sz="0" w:space="0" w:color="auto"/>
        <w:bottom w:val="none" w:sz="0" w:space="0" w:color="auto"/>
        <w:right w:val="none" w:sz="0" w:space="0" w:color="auto"/>
      </w:divBdr>
    </w:div>
    <w:div w:id="1584679857">
      <w:marLeft w:val="480"/>
      <w:marRight w:val="0"/>
      <w:marTop w:val="0"/>
      <w:marBottom w:val="0"/>
      <w:divBdr>
        <w:top w:val="none" w:sz="0" w:space="0" w:color="auto"/>
        <w:left w:val="none" w:sz="0" w:space="0" w:color="auto"/>
        <w:bottom w:val="none" w:sz="0" w:space="0" w:color="auto"/>
        <w:right w:val="none" w:sz="0" w:space="0" w:color="auto"/>
      </w:divBdr>
    </w:div>
    <w:div w:id="1585142078">
      <w:marLeft w:val="480"/>
      <w:marRight w:val="0"/>
      <w:marTop w:val="0"/>
      <w:marBottom w:val="0"/>
      <w:divBdr>
        <w:top w:val="none" w:sz="0" w:space="0" w:color="auto"/>
        <w:left w:val="none" w:sz="0" w:space="0" w:color="auto"/>
        <w:bottom w:val="none" w:sz="0" w:space="0" w:color="auto"/>
        <w:right w:val="none" w:sz="0" w:space="0" w:color="auto"/>
      </w:divBdr>
    </w:div>
    <w:div w:id="1585189286">
      <w:marLeft w:val="480"/>
      <w:marRight w:val="0"/>
      <w:marTop w:val="0"/>
      <w:marBottom w:val="0"/>
      <w:divBdr>
        <w:top w:val="none" w:sz="0" w:space="0" w:color="auto"/>
        <w:left w:val="none" w:sz="0" w:space="0" w:color="auto"/>
        <w:bottom w:val="none" w:sz="0" w:space="0" w:color="auto"/>
        <w:right w:val="none" w:sz="0" w:space="0" w:color="auto"/>
      </w:divBdr>
    </w:div>
    <w:div w:id="1585341740">
      <w:marLeft w:val="480"/>
      <w:marRight w:val="0"/>
      <w:marTop w:val="0"/>
      <w:marBottom w:val="0"/>
      <w:divBdr>
        <w:top w:val="none" w:sz="0" w:space="0" w:color="auto"/>
        <w:left w:val="none" w:sz="0" w:space="0" w:color="auto"/>
        <w:bottom w:val="none" w:sz="0" w:space="0" w:color="auto"/>
        <w:right w:val="none" w:sz="0" w:space="0" w:color="auto"/>
      </w:divBdr>
    </w:div>
    <w:div w:id="1585409928">
      <w:marLeft w:val="480"/>
      <w:marRight w:val="0"/>
      <w:marTop w:val="0"/>
      <w:marBottom w:val="0"/>
      <w:divBdr>
        <w:top w:val="none" w:sz="0" w:space="0" w:color="auto"/>
        <w:left w:val="none" w:sz="0" w:space="0" w:color="auto"/>
        <w:bottom w:val="none" w:sz="0" w:space="0" w:color="auto"/>
        <w:right w:val="none" w:sz="0" w:space="0" w:color="auto"/>
      </w:divBdr>
    </w:div>
    <w:div w:id="1585532692">
      <w:marLeft w:val="480"/>
      <w:marRight w:val="0"/>
      <w:marTop w:val="0"/>
      <w:marBottom w:val="0"/>
      <w:divBdr>
        <w:top w:val="none" w:sz="0" w:space="0" w:color="auto"/>
        <w:left w:val="none" w:sz="0" w:space="0" w:color="auto"/>
        <w:bottom w:val="none" w:sz="0" w:space="0" w:color="auto"/>
        <w:right w:val="none" w:sz="0" w:space="0" w:color="auto"/>
      </w:divBdr>
    </w:div>
    <w:div w:id="1585648144">
      <w:marLeft w:val="480"/>
      <w:marRight w:val="0"/>
      <w:marTop w:val="0"/>
      <w:marBottom w:val="0"/>
      <w:divBdr>
        <w:top w:val="none" w:sz="0" w:space="0" w:color="auto"/>
        <w:left w:val="none" w:sz="0" w:space="0" w:color="auto"/>
        <w:bottom w:val="none" w:sz="0" w:space="0" w:color="auto"/>
        <w:right w:val="none" w:sz="0" w:space="0" w:color="auto"/>
      </w:divBdr>
    </w:div>
    <w:div w:id="1585918272">
      <w:marLeft w:val="480"/>
      <w:marRight w:val="0"/>
      <w:marTop w:val="0"/>
      <w:marBottom w:val="0"/>
      <w:divBdr>
        <w:top w:val="none" w:sz="0" w:space="0" w:color="auto"/>
        <w:left w:val="none" w:sz="0" w:space="0" w:color="auto"/>
        <w:bottom w:val="none" w:sz="0" w:space="0" w:color="auto"/>
        <w:right w:val="none" w:sz="0" w:space="0" w:color="auto"/>
      </w:divBdr>
    </w:div>
    <w:div w:id="1585992900">
      <w:marLeft w:val="480"/>
      <w:marRight w:val="0"/>
      <w:marTop w:val="0"/>
      <w:marBottom w:val="0"/>
      <w:divBdr>
        <w:top w:val="none" w:sz="0" w:space="0" w:color="auto"/>
        <w:left w:val="none" w:sz="0" w:space="0" w:color="auto"/>
        <w:bottom w:val="none" w:sz="0" w:space="0" w:color="auto"/>
        <w:right w:val="none" w:sz="0" w:space="0" w:color="auto"/>
      </w:divBdr>
    </w:div>
    <w:div w:id="1586065073">
      <w:marLeft w:val="480"/>
      <w:marRight w:val="0"/>
      <w:marTop w:val="0"/>
      <w:marBottom w:val="0"/>
      <w:divBdr>
        <w:top w:val="none" w:sz="0" w:space="0" w:color="auto"/>
        <w:left w:val="none" w:sz="0" w:space="0" w:color="auto"/>
        <w:bottom w:val="none" w:sz="0" w:space="0" w:color="auto"/>
        <w:right w:val="none" w:sz="0" w:space="0" w:color="auto"/>
      </w:divBdr>
    </w:div>
    <w:div w:id="1586189838">
      <w:marLeft w:val="480"/>
      <w:marRight w:val="0"/>
      <w:marTop w:val="0"/>
      <w:marBottom w:val="0"/>
      <w:divBdr>
        <w:top w:val="none" w:sz="0" w:space="0" w:color="auto"/>
        <w:left w:val="none" w:sz="0" w:space="0" w:color="auto"/>
        <w:bottom w:val="none" w:sz="0" w:space="0" w:color="auto"/>
        <w:right w:val="none" w:sz="0" w:space="0" w:color="auto"/>
      </w:divBdr>
    </w:div>
    <w:div w:id="1586258523">
      <w:marLeft w:val="480"/>
      <w:marRight w:val="0"/>
      <w:marTop w:val="0"/>
      <w:marBottom w:val="0"/>
      <w:divBdr>
        <w:top w:val="none" w:sz="0" w:space="0" w:color="auto"/>
        <w:left w:val="none" w:sz="0" w:space="0" w:color="auto"/>
        <w:bottom w:val="none" w:sz="0" w:space="0" w:color="auto"/>
        <w:right w:val="none" w:sz="0" w:space="0" w:color="auto"/>
      </w:divBdr>
    </w:div>
    <w:div w:id="1586499003">
      <w:marLeft w:val="480"/>
      <w:marRight w:val="0"/>
      <w:marTop w:val="0"/>
      <w:marBottom w:val="0"/>
      <w:divBdr>
        <w:top w:val="none" w:sz="0" w:space="0" w:color="auto"/>
        <w:left w:val="none" w:sz="0" w:space="0" w:color="auto"/>
        <w:bottom w:val="none" w:sz="0" w:space="0" w:color="auto"/>
        <w:right w:val="none" w:sz="0" w:space="0" w:color="auto"/>
      </w:divBdr>
    </w:div>
    <w:div w:id="1587151490">
      <w:marLeft w:val="480"/>
      <w:marRight w:val="0"/>
      <w:marTop w:val="0"/>
      <w:marBottom w:val="0"/>
      <w:divBdr>
        <w:top w:val="none" w:sz="0" w:space="0" w:color="auto"/>
        <w:left w:val="none" w:sz="0" w:space="0" w:color="auto"/>
        <w:bottom w:val="none" w:sz="0" w:space="0" w:color="auto"/>
        <w:right w:val="none" w:sz="0" w:space="0" w:color="auto"/>
      </w:divBdr>
    </w:div>
    <w:div w:id="1587182364">
      <w:marLeft w:val="480"/>
      <w:marRight w:val="0"/>
      <w:marTop w:val="0"/>
      <w:marBottom w:val="0"/>
      <w:divBdr>
        <w:top w:val="none" w:sz="0" w:space="0" w:color="auto"/>
        <w:left w:val="none" w:sz="0" w:space="0" w:color="auto"/>
        <w:bottom w:val="none" w:sz="0" w:space="0" w:color="auto"/>
        <w:right w:val="none" w:sz="0" w:space="0" w:color="auto"/>
      </w:divBdr>
    </w:div>
    <w:div w:id="1587377917">
      <w:marLeft w:val="480"/>
      <w:marRight w:val="0"/>
      <w:marTop w:val="0"/>
      <w:marBottom w:val="0"/>
      <w:divBdr>
        <w:top w:val="none" w:sz="0" w:space="0" w:color="auto"/>
        <w:left w:val="none" w:sz="0" w:space="0" w:color="auto"/>
        <w:bottom w:val="none" w:sz="0" w:space="0" w:color="auto"/>
        <w:right w:val="none" w:sz="0" w:space="0" w:color="auto"/>
      </w:divBdr>
    </w:div>
    <w:div w:id="1587618429">
      <w:marLeft w:val="480"/>
      <w:marRight w:val="0"/>
      <w:marTop w:val="0"/>
      <w:marBottom w:val="0"/>
      <w:divBdr>
        <w:top w:val="none" w:sz="0" w:space="0" w:color="auto"/>
        <w:left w:val="none" w:sz="0" w:space="0" w:color="auto"/>
        <w:bottom w:val="none" w:sz="0" w:space="0" w:color="auto"/>
        <w:right w:val="none" w:sz="0" w:space="0" w:color="auto"/>
      </w:divBdr>
    </w:div>
    <w:div w:id="1587689417">
      <w:marLeft w:val="480"/>
      <w:marRight w:val="0"/>
      <w:marTop w:val="0"/>
      <w:marBottom w:val="0"/>
      <w:divBdr>
        <w:top w:val="none" w:sz="0" w:space="0" w:color="auto"/>
        <w:left w:val="none" w:sz="0" w:space="0" w:color="auto"/>
        <w:bottom w:val="none" w:sz="0" w:space="0" w:color="auto"/>
        <w:right w:val="none" w:sz="0" w:space="0" w:color="auto"/>
      </w:divBdr>
    </w:div>
    <w:div w:id="1587692080">
      <w:marLeft w:val="480"/>
      <w:marRight w:val="0"/>
      <w:marTop w:val="0"/>
      <w:marBottom w:val="0"/>
      <w:divBdr>
        <w:top w:val="none" w:sz="0" w:space="0" w:color="auto"/>
        <w:left w:val="none" w:sz="0" w:space="0" w:color="auto"/>
        <w:bottom w:val="none" w:sz="0" w:space="0" w:color="auto"/>
        <w:right w:val="none" w:sz="0" w:space="0" w:color="auto"/>
      </w:divBdr>
    </w:div>
    <w:div w:id="1587882142">
      <w:marLeft w:val="480"/>
      <w:marRight w:val="0"/>
      <w:marTop w:val="0"/>
      <w:marBottom w:val="0"/>
      <w:divBdr>
        <w:top w:val="none" w:sz="0" w:space="0" w:color="auto"/>
        <w:left w:val="none" w:sz="0" w:space="0" w:color="auto"/>
        <w:bottom w:val="none" w:sz="0" w:space="0" w:color="auto"/>
        <w:right w:val="none" w:sz="0" w:space="0" w:color="auto"/>
      </w:divBdr>
    </w:div>
    <w:div w:id="1588034557">
      <w:marLeft w:val="480"/>
      <w:marRight w:val="0"/>
      <w:marTop w:val="0"/>
      <w:marBottom w:val="0"/>
      <w:divBdr>
        <w:top w:val="none" w:sz="0" w:space="0" w:color="auto"/>
        <w:left w:val="none" w:sz="0" w:space="0" w:color="auto"/>
        <w:bottom w:val="none" w:sz="0" w:space="0" w:color="auto"/>
        <w:right w:val="none" w:sz="0" w:space="0" w:color="auto"/>
      </w:divBdr>
    </w:div>
    <w:div w:id="1588268498">
      <w:marLeft w:val="480"/>
      <w:marRight w:val="0"/>
      <w:marTop w:val="0"/>
      <w:marBottom w:val="0"/>
      <w:divBdr>
        <w:top w:val="none" w:sz="0" w:space="0" w:color="auto"/>
        <w:left w:val="none" w:sz="0" w:space="0" w:color="auto"/>
        <w:bottom w:val="none" w:sz="0" w:space="0" w:color="auto"/>
        <w:right w:val="none" w:sz="0" w:space="0" w:color="auto"/>
      </w:divBdr>
    </w:div>
    <w:div w:id="1588493182">
      <w:marLeft w:val="480"/>
      <w:marRight w:val="0"/>
      <w:marTop w:val="0"/>
      <w:marBottom w:val="0"/>
      <w:divBdr>
        <w:top w:val="none" w:sz="0" w:space="0" w:color="auto"/>
        <w:left w:val="none" w:sz="0" w:space="0" w:color="auto"/>
        <w:bottom w:val="none" w:sz="0" w:space="0" w:color="auto"/>
        <w:right w:val="none" w:sz="0" w:space="0" w:color="auto"/>
      </w:divBdr>
    </w:div>
    <w:div w:id="1588534312">
      <w:marLeft w:val="480"/>
      <w:marRight w:val="0"/>
      <w:marTop w:val="0"/>
      <w:marBottom w:val="0"/>
      <w:divBdr>
        <w:top w:val="none" w:sz="0" w:space="0" w:color="auto"/>
        <w:left w:val="none" w:sz="0" w:space="0" w:color="auto"/>
        <w:bottom w:val="none" w:sz="0" w:space="0" w:color="auto"/>
        <w:right w:val="none" w:sz="0" w:space="0" w:color="auto"/>
      </w:divBdr>
    </w:div>
    <w:div w:id="1588926431">
      <w:marLeft w:val="480"/>
      <w:marRight w:val="0"/>
      <w:marTop w:val="0"/>
      <w:marBottom w:val="0"/>
      <w:divBdr>
        <w:top w:val="none" w:sz="0" w:space="0" w:color="auto"/>
        <w:left w:val="none" w:sz="0" w:space="0" w:color="auto"/>
        <w:bottom w:val="none" w:sz="0" w:space="0" w:color="auto"/>
        <w:right w:val="none" w:sz="0" w:space="0" w:color="auto"/>
      </w:divBdr>
    </w:div>
    <w:div w:id="1588995877">
      <w:marLeft w:val="480"/>
      <w:marRight w:val="0"/>
      <w:marTop w:val="0"/>
      <w:marBottom w:val="0"/>
      <w:divBdr>
        <w:top w:val="none" w:sz="0" w:space="0" w:color="auto"/>
        <w:left w:val="none" w:sz="0" w:space="0" w:color="auto"/>
        <w:bottom w:val="none" w:sz="0" w:space="0" w:color="auto"/>
        <w:right w:val="none" w:sz="0" w:space="0" w:color="auto"/>
      </w:divBdr>
    </w:div>
    <w:div w:id="1588998364">
      <w:marLeft w:val="480"/>
      <w:marRight w:val="0"/>
      <w:marTop w:val="0"/>
      <w:marBottom w:val="0"/>
      <w:divBdr>
        <w:top w:val="none" w:sz="0" w:space="0" w:color="auto"/>
        <w:left w:val="none" w:sz="0" w:space="0" w:color="auto"/>
        <w:bottom w:val="none" w:sz="0" w:space="0" w:color="auto"/>
        <w:right w:val="none" w:sz="0" w:space="0" w:color="auto"/>
      </w:divBdr>
    </w:div>
    <w:div w:id="1588998671">
      <w:marLeft w:val="480"/>
      <w:marRight w:val="0"/>
      <w:marTop w:val="0"/>
      <w:marBottom w:val="0"/>
      <w:divBdr>
        <w:top w:val="none" w:sz="0" w:space="0" w:color="auto"/>
        <w:left w:val="none" w:sz="0" w:space="0" w:color="auto"/>
        <w:bottom w:val="none" w:sz="0" w:space="0" w:color="auto"/>
        <w:right w:val="none" w:sz="0" w:space="0" w:color="auto"/>
      </w:divBdr>
    </w:div>
    <w:div w:id="1588999740">
      <w:marLeft w:val="480"/>
      <w:marRight w:val="0"/>
      <w:marTop w:val="0"/>
      <w:marBottom w:val="0"/>
      <w:divBdr>
        <w:top w:val="none" w:sz="0" w:space="0" w:color="auto"/>
        <w:left w:val="none" w:sz="0" w:space="0" w:color="auto"/>
        <w:bottom w:val="none" w:sz="0" w:space="0" w:color="auto"/>
        <w:right w:val="none" w:sz="0" w:space="0" w:color="auto"/>
      </w:divBdr>
    </w:div>
    <w:div w:id="1589073888">
      <w:marLeft w:val="480"/>
      <w:marRight w:val="0"/>
      <w:marTop w:val="0"/>
      <w:marBottom w:val="0"/>
      <w:divBdr>
        <w:top w:val="none" w:sz="0" w:space="0" w:color="auto"/>
        <w:left w:val="none" w:sz="0" w:space="0" w:color="auto"/>
        <w:bottom w:val="none" w:sz="0" w:space="0" w:color="auto"/>
        <w:right w:val="none" w:sz="0" w:space="0" w:color="auto"/>
      </w:divBdr>
    </w:div>
    <w:div w:id="1589387689">
      <w:marLeft w:val="480"/>
      <w:marRight w:val="0"/>
      <w:marTop w:val="0"/>
      <w:marBottom w:val="0"/>
      <w:divBdr>
        <w:top w:val="none" w:sz="0" w:space="0" w:color="auto"/>
        <w:left w:val="none" w:sz="0" w:space="0" w:color="auto"/>
        <w:bottom w:val="none" w:sz="0" w:space="0" w:color="auto"/>
        <w:right w:val="none" w:sz="0" w:space="0" w:color="auto"/>
      </w:divBdr>
    </w:div>
    <w:div w:id="1589460665">
      <w:marLeft w:val="480"/>
      <w:marRight w:val="0"/>
      <w:marTop w:val="0"/>
      <w:marBottom w:val="0"/>
      <w:divBdr>
        <w:top w:val="none" w:sz="0" w:space="0" w:color="auto"/>
        <w:left w:val="none" w:sz="0" w:space="0" w:color="auto"/>
        <w:bottom w:val="none" w:sz="0" w:space="0" w:color="auto"/>
        <w:right w:val="none" w:sz="0" w:space="0" w:color="auto"/>
      </w:divBdr>
    </w:div>
    <w:div w:id="1589580204">
      <w:marLeft w:val="480"/>
      <w:marRight w:val="0"/>
      <w:marTop w:val="0"/>
      <w:marBottom w:val="0"/>
      <w:divBdr>
        <w:top w:val="none" w:sz="0" w:space="0" w:color="auto"/>
        <w:left w:val="none" w:sz="0" w:space="0" w:color="auto"/>
        <w:bottom w:val="none" w:sz="0" w:space="0" w:color="auto"/>
        <w:right w:val="none" w:sz="0" w:space="0" w:color="auto"/>
      </w:divBdr>
    </w:div>
    <w:div w:id="1589845436">
      <w:marLeft w:val="480"/>
      <w:marRight w:val="0"/>
      <w:marTop w:val="0"/>
      <w:marBottom w:val="0"/>
      <w:divBdr>
        <w:top w:val="none" w:sz="0" w:space="0" w:color="auto"/>
        <w:left w:val="none" w:sz="0" w:space="0" w:color="auto"/>
        <w:bottom w:val="none" w:sz="0" w:space="0" w:color="auto"/>
        <w:right w:val="none" w:sz="0" w:space="0" w:color="auto"/>
      </w:divBdr>
    </w:div>
    <w:div w:id="1590120108">
      <w:marLeft w:val="480"/>
      <w:marRight w:val="0"/>
      <w:marTop w:val="0"/>
      <w:marBottom w:val="0"/>
      <w:divBdr>
        <w:top w:val="none" w:sz="0" w:space="0" w:color="auto"/>
        <w:left w:val="none" w:sz="0" w:space="0" w:color="auto"/>
        <w:bottom w:val="none" w:sz="0" w:space="0" w:color="auto"/>
        <w:right w:val="none" w:sz="0" w:space="0" w:color="auto"/>
      </w:divBdr>
    </w:div>
    <w:div w:id="1590191028">
      <w:marLeft w:val="480"/>
      <w:marRight w:val="0"/>
      <w:marTop w:val="0"/>
      <w:marBottom w:val="0"/>
      <w:divBdr>
        <w:top w:val="none" w:sz="0" w:space="0" w:color="auto"/>
        <w:left w:val="none" w:sz="0" w:space="0" w:color="auto"/>
        <w:bottom w:val="none" w:sz="0" w:space="0" w:color="auto"/>
        <w:right w:val="none" w:sz="0" w:space="0" w:color="auto"/>
      </w:divBdr>
    </w:div>
    <w:div w:id="1590237073">
      <w:marLeft w:val="480"/>
      <w:marRight w:val="0"/>
      <w:marTop w:val="0"/>
      <w:marBottom w:val="0"/>
      <w:divBdr>
        <w:top w:val="none" w:sz="0" w:space="0" w:color="auto"/>
        <w:left w:val="none" w:sz="0" w:space="0" w:color="auto"/>
        <w:bottom w:val="none" w:sz="0" w:space="0" w:color="auto"/>
        <w:right w:val="none" w:sz="0" w:space="0" w:color="auto"/>
      </w:divBdr>
    </w:div>
    <w:div w:id="1590848972">
      <w:marLeft w:val="480"/>
      <w:marRight w:val="0"/>
      <w:marTop w:val="0"/>
      <w:marBottom w:val="0"/>
      <w:divBdr>
        <w:top w:val="none" w:sz="0" w:space="0" w:color="auto"/>
        <w:left w:val="none" w:sz="0" w:space="0" w:color="auto"/>
        <w:bottom w:val="none" w:sz="0" w:space="0" w:color="auto"/>
        <w:right w:val="none" w:sz="0" w:space="0" w:color="auto"/>
      </w:divBdr>
    </w:div>
    <w:div w:id="1590960879">
      <w:marLeft w:val="480"/>
      <w:marRight w:val="0"/>
      <w:marTop w:val="0"/>
      <w:marBottom w:val="0"/>
      <w:divBdr>
        <w:top w:val="none" w:sz="0" w:space="0" w:color="auto"/>
        <w:left w:val="none" w:sz="0" w:space="0" w:color="auto"/>
        <w:bottom w:val="none" w:sz="0" w:space="0" w:color="auto"/>
        <w:right w:val="none" w:sz="0" w:space="0" w:color="auto"/>
      </w:divBdr>
    </w:div>
    <w:div w:id="1590963454">
      <w:marLeft w:val="480"/>
      <w:marRight w:val="0"/>
      <w:marTop w:val="0"/>
      <w:marBottom w:val="0"/>
      <w:divBdr>
        <w:top w:val="none" w:sz="0" w:space="0" w:color="auto"/>
        <w:left w:val="none" w:sz="0" w:space="0" w:color="auto"/>
        <w:bottom w:val="none" w:sz="0" w:space="0" w:color="auto"/>
        <w:right w:val="none" w:sz="0" w:space="0" w:color="auto"/>
      </w:divBdr>
    </w:div>
    <w:div w:id="1591037994">
      <w:marLeft w:val="480"/>
      <w:marRight w:val="0"/>
      <w:marTop w:val="0"/>
      <w:marBottom w:val="0"/>
      <w:divBdr>
        <w:top w:val="none" w:sz="0" w:space="0" w:color="auto"/>
        <w:left w:val="none" w:sz="0" w:space="0" w:color="auto"/>
        <w:bottom w:val="none" w:sz="0" w:space="0" w:color="auto"/>
        <w:right w:val="none" w:sz="0" w:space="0" w:color="auto"/>
      </w:divBdr>
    </w:div>
    <w:div w:id="1591156881">
      <w:marLeft w:val="480"/>
      <w:marRight w:val="0"/>
      <w:marTop w:val="0"/>
      <w:marBottom w:val="0"/>
      <w:divBdr>
        <w:top w:val="none" w:sz="0" w:space="0" w:color="auto"/>
        <w:left w:val="none" w:sz="0" w:space="0" w:color="auto"/>
        <w:bottom w:val="none" w:sz="0" w:space="0" w:color="auto"/>
        <w:right w:val="none" w:sz="0" w:space="0" w:color="auto"/>
      </w:divBdr>
    </w:div>
    <w:div w:id="1591232822">
      <w:marLeft w:val="480"/>
      <w:marRight w:val="0"/>
      <w:marTop w:val="0"/>
      <w:marBottom w:val="0"/>
      <w:divBdr>
        <w:top w:val="none" w:sz="0" w:space="0" w:color="auto"/>
        <w:left w:val="none" w:sz="0" w:space="0" w:color="auto"/>
        <w:bottom w:val="none" w:sz="0" w:space="0" w:color="auto"/>
        <w:right w:val="none" w:sz="0" w:space="0" w:color="auto"/>
      </w:divBdr>
    </w:div>
    <w:div w:id="1591507827">
      <w:marLeft w:val="480"/>
      <w:marRight w:val="0"/>
      <w:marTop w:val="0"/>
      <w:marBottom w:val="0"/>
      <w:divBdr>
        <w:top w:val="none" w:sz="0" w:space="0" w:color="auto"/>
        <w:left w:val="none" w:sz="0" w:space="0" w:color="auto"/>
        <w:bottom w:val="none" w:sz="0" w:space="0" w:color="auto"/>
        <w:right w:val="none" w:sz="0" w:space="0" w:color="auto"/>
      </w:divBdr>
    </w:div>
    <w:div w:id="1591544524">
      <w:marLeft w:val="480"/>
      <w:marRight w:val="0"/>
      <w:marTop w:val="0"/>
      <w:marBottom w:val="0"/>
      <w:divBdr>
        <w:top w:val="none" w:sz="0" w:space="0" w:color="auto"/>
        <w:left w:val="none" w:sz="0" w:space="0" w:color="auto"/>
        <w:bottom w:val="none" w:sz="0" w:space="0" w:color="auto"/>
        <w:right w:val="none" w:sz="0" w:space="0" w:color="auto"/>
      </w:divBdr>
    </w:div>
    <w:div w:id="1591966959">
      <w:marLeft w:val="480"/>
      <w:marRight w:val="0"/>
      <w:marTop w:val="0"/>
      <w:marBottom w:val="0"/>
      <w:divBdr>
        <w:top w:val="none" w:sz="0" w:space="0" w:color="auto"/>
        <w:left w:val="none" w:sz="0" w:space="0" w:color="auto"/>
        <w:bottom w:val="none" w:sz="0" w:space="0" w:color="auto"/>
        <w:right w:val="none" w:sz="0" w:space="0" w:color="auto"/>
      </w:divBdr>
    </w:div>
    <w:div w:id="1592087627">
      <w:marLeft w:val="480"/>
      <w:marRight w:val="0"/>
      <w:marTop w:val="0"/>
      <w:marBottom w:val="0"/>
      <w:divBdr>
        <w:top w:val="none" w:sz="0" w:space="0" w:color="auto"/>
        <w:left w:val="none" w:sz="0" w:space="0" w:color="auto"/>
        <w:bottom w:val="none" w:sz="0" w:space="0" w:color="auto"/>
        <w:right w:val="none" w:sz="0" w:space="0" w:color="auto"/>
      </w:divBdr>
    </w:div>
    <w:div w:id="1592397011">
      <w:marLeft w:val="480"/>
      <w:marRight w:val="0"/>
      <w:marTop w:val="0"/>
      <w:marBottom w:val="0"/>
      <w:divBdr>
        <w:top w:val="none" w:sz="0" w:space="0" w:color="auto"/>
        <w:left w:val="none" w:sz="0" w:space="0" w:color="auto"/>
        <w:bottom w:val="none" w:sz="0" w:space="0" w:color="auto"/>
        <w:right w:val="none" w:sz="0" w:space="0" w:color="auto"/>
      </w:divBdr>
    </w:div>
    <w:div w:id="1592543030">
      <w:marLeft w:val="480"/>
      <w:marRight w:val="0"/>
      <w:marTop w:val="0"/>
      <w:marBottom w:val="0"/>
      <w:divBdr>
        <w:top w:val="none" w:sz="0" w:space="0" w:color="auto"/>
        <w:left w:val="none" w:sz="0" w:space="0" w:color="auto"/>
        <w:bottom w:val="none" w:sz="0" w:space="0" w:color="auto"/>
        <w:right w:val="none" w:sz="0" w:space="0" w:color="auto"/>
      </w:divBdr>
    </w:div>
    <w:div w:id="1592592272">
      <w:marLeft w:val="480"/>
      <w:marRight w:val="0"/>
      <w:marTop w:val="0"/>
      <w:marBottom w:val="0"/>
      <w:divBdr>
        <w:top w:val="none" w:sz="0" w:space="0" w:color="auto"/>
        <w:left w:val="none" w:sz="0" w:space="0" w:color="auto"/>
        <w:bottom w:val="none" w:sz="0" w:space="0" w:color="auto"/>
        <w:right w:val="none" w:sz="0" w:space="0" w:color="auto"/>
      </w:divBdr>
    </w:div>
    <w:div w:id="1592853654">
      <w:marLeft w:val="480"/>
      <w:marRight w:val="0"/>
      <w:marTop w:val="0"/>
      <w:marBottom w:val="0"/>
      <w:divBdr>
        <w:top w:val="none" w:sz="0" w:space="0" w:color="auto"/>
        <w:left w:val="none" w:sz="0" w:space="0" w:color="auto"/>
        <w:bottom w:val="none" w:sz="0" w:space="0" w:color="auto"/>
        <w:right w:val="none" w:sz="0" w:space="0" w:color="auto"/>
      </w:divBdr>
    </w:div>
    <w:div w:id="1593198887">
      <w:marLeft w:val="480"/>
      <w:marRight w:val="0"/>
      <w:marTop w:val="0"/>
      <w:marBottom w:val="0"/>
      <w:divBdr>
        <w:top w:val="none" w:sz="0" w:space="0" w:color="auto"/>
        <w:left w:val="none" w:sz="0" w:space="0" w:color="auto"/>
        <w:bottom w:val="none" w:sz="0" w:space="0" w:color="auto"/>
        <w:right w:val="none" w:sz="0" w:space="0" w:color="auto"/>
      </w:divBdr>
    </w:div>
    <w:div w:id="1593203895">
      <w:marLeft w:val="480"/>
      <w:marRight w:val="0"/>
      <w:marTop w:val="0"/>
      <w:marBottom w:val="0"/>
      <w:divBdr>
        <w:top w:val="none" w:sz="0" w:space="0" w:color="auto"/>
        <w:left w:val="none" w:sz="0" w:space="0" w:color="auto"/>
        <w:bottom w:val="none" w:sz="0" w:space="0" w:color="auto"/>
        <w:right w:val="none" w:sz="0" w:space="0" w:color="auto"/>
      </w:divBdr>
    </w:div>
    <w:div w:id="1593393537">
      <w:marLeft w:val="480"/>
      <w:marRight w:val="0"/>
      <w:marTop w:val="0"/>
      <w:marBottom w:val="0"/>
      <w:divBdr>
        <w:top w:val="none" w:sz="0" w:space="0" w:color="auto"/>
        <w:left w:val="none" w:sz="0" w:space="0" w:color="auto"/>
        <w:bottom w:val="none" w:sz="0" w:space="0" w:color="auto"/>
        <w:right w:val="none" w:sz="0" w:space="0" w:color="auto"/>
      </w:divBdr>
    </w:div>
    <w:div w:id="1593587096">
      <w:marLeft w:val="480"/>
      <w:marRight w:val="0"/>
      <w:marTop w:val="0"/>
      <w:marBottom w:val="0"/>
      <w:divBdr>
        <w:top w:val="none" w:sz="0" w:space="0" w:color="auto"/>
        <w:left w:val="none" w:sz="0" w:space="0" w:color="auto"/>
        <w:bottom w:val="none" w:sz="0" w:space="0" w:color="auto"/>
        <w:right w:val="none" w:sz="0" w:space="0" w:color="auto"/>
      </w:divBdr>
    </w:div>
    <w:div w:id="1593587519">
      <w:marLeft w:val="480"/>
      <w:marRight w:val="0"/>
      <w:marTop w:val="0"/>
      <w:marBottom w:val="0"/>
      <w:divBdr>
        <w:top w:val="none" w:sz="0" w:space="0" w:color="auto"/>
        <w:left w:val="none" w:sz="0" w:space="0" w:color="auto"/>
        <w:bottom w:val="none" w:sz="0" w:space="0" w:color="auto"/>
        <w:right w:val="none" w:sz="0" w:space="0" w:color="auto"/>
      </w:divBdr>
    </w:div>
    <w:div w:id="1593706006">
      <w:marLeft w:val="480"/>
      <w:marRight w:val="0"/>
      <w:marTop w:val="0"/>
      <w:marBottom w:val="0"/>
      <w:divBdr>
        <w:top w:val="none" w:sz="0" w:space="0" w:color="auto"/>
        <w:left w:val="none" w:sz="0" w:space="0" w:color="auto"/>
        <w:bottom w:val="none" w:sz="0" w:space="0" w:color="auto"/>
        <w:right w:val="none" w:sz="0" w:space="0" w:color="auto"/>
      </w:divBdr>
    </w:div>
    <w:div w:id="1593928914">
      <w:marLeft w:val="480"/>
      <w:marRight w:val="0"/>
      <w:marTop w:val="0"/>
      <w:marBottom w:val="0"/>
      <w:divBdr>
        <w:top w:val="none" w:sz="0" w:space="0" w:color="auto"/>
        <w:left w:val="none" w:sz="0" w:space="0" w:color="auto"/>
        <w:bottom w:val="none" w:sz="0" w:space="0" w:color="auto"/>
        <w:right w:val="none" w:sz="0" w:space="0" w:color="auto"/>
      </w:divBdr>
    </w:div>
    <w:div w:id="1594047912">
      <w:marLeft w:val="480"/>
      <w:marRight w:val="0"/>
      <w:marTop w:val="0"/>
      <w:marBottom w:val="0"/>
      <w:divBdr>
        <w:top w:val="none" w:sz="0" w:space="0" w:color="auto"/>
        <w:left w:val="none" w:sz="0" w:space="0" w:color="auto"/>
        <w:bottom w:val="none" w:sz="0" w:space="0" w:color="auto"/>
        <w:right w:val="none" w:sz="0" w:space="0" w:color="auto"/>
      </w:divBdr>
    </w:div>
    <w:div w:id="1594166899">
      <w:marLeft w:val="480"/>
      <w:marRight w:val="0"/>
      <w:marTop w:val="0"/>
      <w:marBottom w:val="0"/>
      <w:divBdr>
        <w:top w:val="none" w:sz="0" w:space="0" w:color="auto"/>
        <w:left w:val="none" w:sz="0" w:space="0" w:color="auto"/>
        <w:bottom w:val="none" w:sz="0" w:space="0" w:color="auto"/>
        <w:right w:val="none" w:sz="0" w:space="0" w:color="auto"/>
      </w:divBdr>
    </w:div>
    <w:div w:id="1594171210">
      <w:marLeft w:val="480"/>
      <w:marRight w:val="0"/>
      <w:marTop w:val="0"/>
      <w:marBottom w:val="0"/>
      <w:divBdr>
        <w:top w:val="none" w:sz="0" w:space="0" w:color="auto"/>
        <w:left w:val="none" w:sz="0" w:space="0" w:color="auto"/>
        <w:bottom w:val="none" w:sz="0" w:space="0" w:color="auto"/>
        <w:right w:val="none" w:sz="0" w:space="0" w:color="auto"/>
      </w:divBdr>
    </w:div>
    <w:div w:id="1594244643">
      <w:marLeft w:val="480"/>
      <w:marRight w:val="0"/>
      <w:marTop w:val="0"/>
      <w:marBottom w:val="0"/>
      <w:divBdr>
        <w:top w:val="none" w:sz="0" w:space="0" w:color="auto"/>
        <w:left w:val="none" w:sz="0" w:space="0" w:color="auto"/>
        <w:bottom w:val="none" w:sz="0" w:space="0" w:color="auto"/>
        <w:right w:val="none" w:sz="0" w:space="0" w:color="auto"/>
      </w:divBdr>
    </w:div>
    <w:div w:id="1594318032">
      <w:marLeft w:val="480"/>
      <w:marRight w:val="0"/>
      <w:marTop w:val="0"/>
      <w:marBottom w:val="0"/>
      <w:divBdr>
        <w:top w:val="none" w:sz="0" w:space="0" w:color="auto"/>
        <w:left w:val="none" w:sz="0" w:space="0" w:color="auto"/>
        <w:bottom w:val="none" w:sz="0" w:space="0" w:color="auto"/>
        <w:right w:val="none" w:sz="0" w:space="0" w:color="auto"/>
      </w:divBdr>
    </w:div>
    <w:div w:id="1594363488">
      <w:marLeft w:val="480"/>
      <w:marRight w:val="0"/>
      <w:marTop w:val="0"/>
      <w:marBottom w:val="0"/>
      <w:divBdr>
        <w:top w:val="none" w:sz="0" w:space="0" w:color="auto"/>
        <w:left w:val="none" w:sz="0" w:space="0" w:color="auto"/>
        <w:bottom w:val="none" w:sz="0" w:space="0" w:color="auto"/>
        <w:right w:val="none" w:sz="0" w:space="0" w:color="auto"/>
      </w:divBdr>
    </w:div>
    <w:div w:id="1594435325">
      <w:marLeft w:val="480"/>
      <w:marRight w:val="0"/>
      <w:marTop w:val="0"/>
      <w:marBottom w:val="0"/>
      <w:divBdr>
        <w:top w:val="none" w:sz="0" w:space="0" w:color="auto"/>
        <w:left w:val="none" w:sz="0" w:space="0" w:color="auto"/>
        <w:bottom w:val="none" w:sz="0" w:space="0" w:color="auto"/>
        <w:right w:val="none" w:sz="0" w:space="0" w:color="auto"/>
      </w:divBdr>
    </w:div>
    <w:div w:id="1594508824">
      <w:marLeft w:val="480"/>
      <w:marRight w:val="0"/>
      <w:marTop w:val="0"/>
      <w:marBottom w:val="0"/>
      <w:divBdr>
        <w:top w:val="none" w:sz="0" w:space="0" w:color="auto"/>
        <w:left w:val="none" w:sz="0" w:space="0" w:color="auto"/>
        <w:bottom w:val="none" w:sz="0" w:space="0" w:color="auto"/>
        <w:right w:val="none" w:sz="0" w:space="0" w:color="auto"/>
      </w:divBdr>
    </w:div>
    <w:div w:id="1594586858">
      <w:marLeft w:val="480"/>
      <w:marRight w:val="0"/>
      <w:marTop w:val="0"/>
      <w:marBottom w:val="0"/>
      <w:divBdr>
        <w:top w:val="none" w:sz="0" w:space="0" w:color="auto"/>
        <w:left w:val="none" w:sz="0" w:space="0" w:color="auto"/>
        <w:bottom w:val="none" w:sz="0" w:space="0" w:color="auto"/>
        <w:right w:val="none" w:sz="0" w:space="0" w:color="auto"/>
      </w:divBdr>
    </w:div>
    <w:div w:id="1594781055">
      <w:marLeft w:val="480"/>
      <w:marRight w:val="0"/>
      <w:marTop w:val="0"/>
      <w:marBottom w:val="0"/>
      <w:divBdr>
        <w:top w:val="none" w:sz="0" w:space="0" w:color="auto"/>
        <w:left w:val="none" w:sz="0" w:space="0" w:color="auto"/>
        <w:bottom w:val="none" w:sz="0" w:space="0" w:color="auto"/>
        <w:right w:val="none" w:sz="0" w:space="0" w:color="auto"/>
      </w:divBdr>
    </w:div>
    <w:div w:id="1595092007">
      <w:marLeft w:val="480"/>
      <w:marRight w:val="0"/>
      <w:marTop w:val="0"/>
      <w:marBottom w:val="0"/>
      <w:divBdr>
        <w:top w:val="none" w:sz="0" w:space="0" w:color="auto"/>
        <w:left w:val="none" w:sz="0" w:space="0" w:color="auto"/>
        <w:bottom w:val="none" w:sz="0" w:space="0" w:color="auto"/>
        <w:right w:val="none" w:sz="0" w:space="0" w:color="auto"/>
      </w:divBdr>
    </w:div>
    <w:div w:id="1595237349">
      <w:marLeft w:val="480"/>
      <w:marRight w:val="0"/>
      <w:marTop w:val="0"/>
      <w:marBottom w:val="0"/>
      <w:divBdr>
        <w:top w:val="none" w:sz="0" w:space="0" w:color="auto"/>
        <w:left w:val="none" w:sz="0" w:space="0" w:color="auto"/>
        <w:bottom w:val="none" w:sz="0" w:space="0" w:color="auto"/>
        <w:right w:val="none" w:sz="0" w:space="0" w:color="auto"/>
      </w:divBdr>
    </w:div>
    <w:div w:id="1595430733">
      <w:marLeft w:val="480"/>
      <w:marRight w:val="0"/>
      <w:marTop w:val="0"/>
      <w:marBottom w:val="0"/>
      <w:divBdr>
        <w:top w:val="none" w:sz="0" w:space="0" w:color="auto"/>
        <w:left w:val="none" w:sz="0" w:space="0" w:color="auto"/>
        <w:bottom w:val="none" w:sz="0" w:space="0" w:color="auto"/>
        <w:right w:val="none" w:sz="0" w:space="0" w:color="auto"/>
      </w:divBdr>
    </w:div>
    <w:div w:id="1595477653">
      <w:marLeft w:val="480"/>
      <w:marRight w:val="0"/>
      <w:marTop w:val="0"/>
      <w:marBottom w:val="0"/>
      <w:divBdr>
        <w:top w:val="none" w:sz="0" w:space="0" w:color="auto"/>
        <w:left w:val="none" w:sz="0" w:space="0" w:color="auto"/>
        <w:bottom w:val="none" w:sz="0" w:space="0" w:color="auto"/>
        <w:right w:val="none" w:sz="0" w:space="0" w:color="auto"/>
      </w:divBdr>
    </w:div>
    <w:div w:id="1595552226">
      <w:marLeft w:val="480"/>
      <w:marRight w:val="0"/>
      <w:marTop w:val="0"/>
      <w:marBottom w:val="0"/>
      <w:divBdr>
        <w:top w:val="none" w:sz="0" w:space="0" w:color="auto"/>
        <w:left w:val="none" w:sz="0" w:space="0" w:color="auto"/>
        <w:bottom w:val="none" w:sz="0" w:space="0" w:color="auto"/>
        <w:right w:val="none" w:sz="0" w:space="0" w:color="auto"/>
      </w:divBdr>
    </w:div>
    <w:div w:id="1595672558">
      <w:marLeft w:val="480"/>
      <w:marRight w:val="0"/>
      <w:marTop w:val="0"/>
      <w:marBottom w:val="0"/>
      <w:divBdr>
        <w:top w:val="none" w:sz="0" w:space="0" w:color="auto"/>
        <w:left w:val="none" w:sz="0" w:space="0" w:color="auto"/>
        <w:bottom w:val="none" w:sz="0" w:space="0" w:color="auto"/>
        <w:right w:val="none" w:sz="0" w:space="0" w:color="auto"/>
      </w:divBdr>
    </w:div>
    <w:div w:id="1595673883">
      <w:marLeft w:val="480"/>
      <w:marRight w:val="0"/>
      <w:marTop w:val="0"/>
      <w:marBottom w:val="0"/>
      <w:divBdr>
        <w:top w:val="none" w:sz="0" w:space="0" w:color="auto"/>
        <w:left w:val="none" w:sz="0" w:space="0" w:color="auto"/>
        <w:bottom w:val="none" w:sz="0" w:space="0" w:color="auto"/>
        <w:right w:val="none" w:sz="0" w:space="0" w:color="auto"/>
      </w:divBdr>
    </w:div>
    <w:div w:id="1595675373">
      <w:marLeft w:val="480"/>
      <w:marRight w:val="0"/>
      <w:marTop w:val="0"/>
      <w:marBottom w:val="0"/>
      <w:divBdr>
        <w:top w:val="none" w:sz="0" w:space="0" w:color="auto"/>
        <w:left w:val="none" w:sz="0" w:space="0" w:color="auto"/>
        <w:bottom w:val="none" w:sz="0" w:space="0" w:color="auto"/>
        <w:right w:val="none" w:sz="0" w:space="0" w:color="auto"/>
      </w:divBdr>
    </w:div>
    <w:div w:id="1595893960">
      <w:marLeft w:val="480"/>
      <w:marRight w:val="0"/>
      <w:marTop w:val="0"/>
      <w:marBottom w:val="0"/>
      <w:divBdr>
        <w:top w:val="none" w:sz="0" w:space="0" w:color="auto"/>
        <w:left w:val="none" w:sz="0" w:space="0" w:color="auto"/>
        <w:bottom w:val="none" w:sz="0" w:space="0" w:color="auto"/>
        <w:right w:val="none" w:sz="0" w:space="0" w:color="auto"/>
      </w:divBdr>
    </w:div>
    <w:div w:id="1596085134">
      <w:marLeft w:val="480"/>
      <w:marRight w:val="0"/>
      <w:marTop w:val="0"/>
      <w:marBottom w:val="0"/>
      <w:divBdr>
        <w:top w:val="none" w:sz="0" w:space="0" w:color="auto"/>
        <w:left w:val="none" w:sz="0" w:space="0" w:color="auto"/>
        <w:bottom w:val="none" w:sz="0" w:space="0" w:color="auto"/>
        <w:right w:val="none" w:sz="0" w:space="0" w:color="auto"/>
      </w:divBdr>
    </w:div>
    <w:div w:id="1596328774">
      <w:marLeft w:val="480"/>
      <w:marRight w:val="0"/>
      <w:marTop w:val="0"/>
      <w:marBottom w:val="0"/>
      <w:divBdr>
        <w:top w:val="none" w:sz="0" w:space="0" w:color="auto"/>
        <w:left w:val="none" w:sz="0" w:space="0" w:color="auto"/>
        <w:bottom w:val="none" w:sz="0" w:space="0" w:color="auto"/>
        <w:right w:val="none" w:sz="0" w:space="0" w:color="auto"/>
      </w:divBdr>
    </w:div>
    <w:div w:id="1596553153">
      <w:marLeft w:val="480"/>
      <w:marRight w:val="0"/>
      <w:marTop w:val="0"/>
      <w:marBottom w:val="0"/>
      <w:divBdr>
        <w:top w:val="none" w:sz="0" w:space="0" w:color="auto"/>
        <w:left w:val="none" w:sz="0" w:space="0" w:color="auto"/>
        <w:bottom w:val="none" w:sz="0" w:space="0" w:color="auto"/>
        <w:right w:val="none" w:sz="0" w:space="0" w:color="auto"/>
      </w:divBdr>
    </w:div>
    <w:div w:id="1596597804">
      <w:marLeft w:val="480"/>
      <w:marRight w:val="0"/>
      <w:marTop w:val="0"/>
      <w:marBottom w:val="0"/>
      <w:divBdr>
        <w:top w:val="none" w:sz="0" w:space="0" w:color="auto"/>
        <w:left w:val="none" w:sz="0" w:space="0" w:color="auto"/>
        <w:bottom w:val="none" w:sz="0" w:space="0" w:color="auto"/>
        <w:right w:val="none" w:sz="0" w:space="0" w:color="auto"/>
      </w:divBdr>
    </w:div>
    <w:div w:id="1596740767">
      <w:marLeft w:val="480"/>
      <w:marRight w:val="0"/>
      <w:marTop w:val="0"/>
      <w:marBottom w:val="0"/>
      <w:divBdr>
        <w:top w:val="none" w:sz="0" w:space="0" w:color="auto"/>
        <w:left w:val="none" w:sz="0" w:space="0" w:color="auto"/>
        <w:bottom w:val="none" w:sz="0" w:space="0" w:color="auto"/>
        <w:right w:val="none" w:sz="0" w:space="0" w:color="auto"/>
      </w:divBdr>
    </w:div>
    <w:div w:id="1596786231">
      <w:marLeft w:val="480"/>
      <w:marRight w:val="0"/>
      <w:marTop w:val="0"/>
      <w:marBottom w:val="0"/>
      <w:divBdr>
        <w:top w:val="none" w:sz="0" w:space="0" w:color="auto"/>
        <w:left w:val="none" w:sz="0" w:space="0" w:color="auto"/>
        <w:bottom w:val="none" w:sz="0" w:space="0" w:color="auto"/>
        <w:right w:val="none" w:sz="0" w:space="0" w:color="auto"/>
      </w:divBdr>
    </w:div>
    <w:div w:id="1596936818">
      <w:marLeft w:val="480"/>
      <w:marRight w:val="0"/>
      <w:marTop w:val="0"/>
      <w:marBottom w:val="0"/>
      <w:divBdr>
        <w:top w:val="none" w:sz="0" w:space="0" w:color="auto"/>
        <w:left w:val="none" w:sz="0" w:space="0" w:color="auto"/>
        <w:bottom w:val="none" w:sz="0" w:space="0" w:color="auto"/>
        <w:right w:val="none" w:sz="0" w:space="0" w:color="auto"/>
      </w:divBdr>
    </w:div>
    <w:div w:id="1597325480">
      <w:marLeft w:val="480"/>
      <w:marRight w:val="0"/>
      <w:marTop w:val="0"/>
      <w:marBottom w:val="0"/>
      <w:divBdr>
        <w:top w:val="none" w:sz="0" w:space="0" w:color="auto"/>
        <w:left w:val="none" w:sz="0" w:space="0" w:color="auto"/>
        <w:bottom w:val="none" w:sz="0" w:space="0" w:color="auto"/>
        <w:right w:val="none" w:sz="0" w:space="0" w:color="auto"/>
      </w:divBdr>
    </w:div>
    <w:div w:id="1597514485">
      <w:marLeft w:val="480"/>
      <w:marRight w:val="0"/>
      <w:marTop w:val="0"/>
      <w:marBottom w:val="0"/>
      <w:divBdr>
        <w:top w:val="none" w:sz="0" w:space="0" w:color="auto"/>
        <w:left w:val="none" w:sz="0" w:space="0" w:color="auto"/>
        <w:bottom w:val="none" w:sz="0" w:space="0" w:color="auto"/>
        <w:right w:val="none" w:sz="0" w:space="0" w:color="auto"/>
      </w:divBdr>
    </w:div>
    <w:div w:id="1597518221">
      <w:marLeft w:val="480"/>
      <w:marRight w:val="0"/>
      <w:marTop w:val="0"/>
      <w:marBottom w:val="0"/>
      <w:divBdr>
        <w:top w:val="none" w:sz="0" w:space="0" w:color="auto"/>
        <w:left w:val="none" w:sz="0" w:space="0" w:color="auto"/>
        <w:bottom w:val="none" w:sz="0" w:space="0" w:color="auto"/>
        <w:right w:val="none" w:sz="0" w:space="0" w:color="auto"/>
      </w:divBdr>
    </w:div>
    <w:div w:id="1597597587">
      <w:marLeft w:val="480"/>
      <w:marRight w:val="0"/>
      <w:marTop w:val="0"/>
      <w:marBottom w:val="0"/>
      <w:divBdr>
        <w:top w:val="none" w:sz="0" w:space="0" w:color="auto"/>
        <w:left w:val="none" w:sz="0" w:space="0" w:color="auto"/>
        <w:bottom w:val="none" w:sz="0" w:space="0" w:color="auto"/>
        <w:right w:val="none" w:sz="0" w:space="0" w:color="auto"/>
      </w:divBdr>
    </w:div>
    <w:div w:id="1597782881">
      <w:marLeft w:val="480"/>
      <w:marRight w:val="0"/>
      <w:marTop w:val="0"/>
      <w:marBottom w:val="0"/>
      <w:divBdr>
        <w:top w:val="none" w:sz="0" w:space="0" w:color="auto"/>
        <w:left w:val="none" w:sz="0" w:space="0" w:color="auto"/>
        <w:bottom w:val="none" w:sz="0" w:space="0" w:color="auto"/>
        <w:right w:val="none" w:sz="0" w:space="0" w:color="auto"/>
      </w:divBdr>
    </w:div>
    <w:div w:id="1597860279">
      <w:marLeft w:val="480"/>
      <w:marRight w:val="0"/>
      <w:marTop w:val="0"/>
      <w:marBottom w:val="0"/>
      <w:divBdr>
        <w:top w:val="none" w:sz="0" w:space="0" w:color="auto"/>
        <w:left w:val="none" w:sz="0" w:space="0" w:color="auto"/>
        <w:bottom w:val="none" w:sz="0" w:space="0" w:color="auto"/>
        <w:right w:val="none" w:sz="0" w:space="0" w:color="auto"/>
      </w:divBdr>
    </w:div>
    <w:div w:id="1598103007">
      <w:marLeft w:val="480"/>
      <w:marRight w:val="0"/>
      <w:marTop w:val="0"/>
      <w:marBottom w:val="0"/>
      <w:divBdr>
        <w:top w:val="none" w:sz="0" w:space="0" w:color="auto"/>
        <w:left w:val="none" w:sz="0" w:space="0" w:color="auto"/>
        <w:bottom w:val="none" w:sz="0" w:space="0" w:color="auto"/>
        <w:right w:val="none" w:sz="0" w:space="0" w:color="auto"/>
      </w:divBdr>
    </w:div>
    <w:div w:id="1598445878">
      <w:marLeft w:val="480"/>
      <w:marRight w:val="0"/>
      <w:marTop w:val="0"/>
      <w:marBottom w:val="0"/>
      <w:divBdr>
        <w:top w:val="none" w:sz="0" w:space="0" w:color="auto"/>
        <w:left w:val="none" w:sz="0" w:space="0" w:color="auto"/>
        <w:bottom w:val="none" w:sz="0" w:space="0" w:color="auto"/>
        <w:right w:val="none" w:sz="0" w:space="0" w:color="auto"/>
      </w:divBdr>
    </w:div>
    <w:div w:id="1598557913">
      <w:marLeft w:val="480"/>
      <w:marRight w:val="0"/>
      <w:marTop w:val="0"/>
      <w:marBottom w:val="0"/>
      <w:divBdr>
        <w:top w:val="none" w:sz="0" w:space="0" w:color="auto"/>
        <w:left w:val="none" w:sz="0" w:space="0" w:color="auto"/>
        <w:bottom w:val="none" w:sz="0" w:space="0" w:color="auto"/>
        <w:right w:val="none" w:sz="0" w:space="0" w:color="auto"/>
      </w:divBdr>
    </w:div>
    <w:div w:id="1598709224">
      <w:marLeft w:val="480"/>
      <w:marRight w:val="0"/>
      <w:marTop w:val="0"/>
      <w:marBottom w:val="0"/>
      <w:divBdr>
        <w:top w:val="none" w:sz="0" w:space="0" w:color="auto"/>
        <w:left w:val="none" w:sz="0" w:space="0" w:color="auto"/>
        <w:bottom w:val="none" w:sz="0" w:space="0" w:color="auto"/>
        <w:right w:val="none" w:sz="0" w:space="0" w:color="auto"/>
      </w:divBdr>
    </w:div>
    <w:div w:id="1598950900">
      <w:marLeft w:val="480"/>
      <w:marRight w:val="0"/>
      <w:marTop w:val="0"/>
      <w:marBottom w:val="0"/>
      <w:divBdr>
        <w:top w:val="none" w:sz="0" w:space="0" w:color="auto"/>
        <w:left w:val="none" w:sz="0" w:space="0" w:color="auto"/>
        <w:bottom w:val="none" w:sz="0" w:space="0" w:color="auto"/>
        <w:right w:val="none" w:sz="0" w:space="0" w:color="auto"/>
      </w:divBdr>
    </w:div>
    <w:div w:id="1599603375">
      <w:marLeft w:val="480"/>
      <w:marRight w:val="0"/>
      <w:marTop w:val="0"/>
      <w:marBottom w:val="0"/>
      <w:divBdr>
        <w:top w:val="none" w:sz="0" w:space="0" w:color="auto"/>
        <w:left w:val="none" w:sz="0" w:space="0" w:color="auto"/>
        <w:bottom w:val="none" w:sz="0" w:space="0" w:color="auto"/>
        <w:right w:val="none" w:sz="0" w:space="0" w:color="auto"/>
      </w:divBdr>
    </w:div>
    <w:div w:id="1599633039">
      <w:marLeft w:val="480"/>
      <w:marRight w:val="0"/>
      <w:marTop w:val="0"/>
      <w:marBottom w:val="0"/>
      <w:divBdr>
        <w:top w:val="none" w:sz="0" w:space="0" w:color="auto"/>
        <w:left w:val="none" w:sz="0" w:space="0" w:color="auto"/>
        <w:bottom w:val="none" w:sz="0" w:space="0" w:color="auto"/>
        <w:right w:val="none" w:sz="0" w:space="0" w:color="auto"/>
      </w:divBdr>
    </w:div>
    <w:div w:id="1599675728">
      <w:marLeft w:val="480"/>
      <w:marRight w:val="0"/>
      <w:marTop w:val="0"/>
      <w:marBottom w:val="0"/>
      <w:divBdr>
        <w:top w:val="none" w:sz="0" w:space="0" w:color="auto"/>
        <w:left w:val="none" w:sz="0" w:space="0" w:color="auto"/>
        <w:bottom w:val="none" w:sz="0" w:space="0" w:color="auto"/>
        <w:right w:val="none" w:sz="0" w:space="0" w:color="auto"/>
      </w:divBdr>
    </w:div>
    <w:div w:id="1599679708">
      <w:marLeft w:val="480"/>
      <w:marRight w:val="0"/>
      <w:marTop w:val="0"/>
      <w:marBottom w:val="0"/>
      <w:divBdr>
        <w:top w:val="none" w:sz="0" w:space="0" w:color="auto"/>
        <w:left w:val="none" w:sz="0" w:space="0" w:color="auto"/>
        <w:bottom w:val="none" w:sz="0" w:space="0" w:color="auto"/>
        <w:right w:val="none" w:sz="0" w:space="0" w:color="auto"/>
      </w:divBdr>
    </w:div>
    <w:div w:id="1599680870">
      <w:marLeft w:val="480"/>
      <w:marRight w:val="0"/>
      <w:marTop w:val="0"/>
      <w:marBottom w:val="0"/>
      <w:divBdr>
        <w:top w:val="none" w:sz="0" w:space="0" w:color="auto"/>
        <w:left w:val="none" w:sz="0" w:space="0" w:color="auto"/>
        <w:bottom w:val="none" w:sz="0" w:space="0" w:color="auto"/>
        <w:right w:val="none" w:sz="0" w:space="0" w:color="auto"/>
      </w:divBdr>
    </w:div>
    <w:div w:id="1599749433">
      <w:marLeft w:val="480"/>
      <w:marRight w:val="0"/>
      <w:marTop w:val="0"/>
      <w:marBottom w:val="0"/>
      <w:divBdr>
        <w:top w:val="none" w:sz="0" w:space="0" w:color="auto"/>
        <w:left w:val="none" w:sz="0" w:space="0" w:color="auto"/>
        <w:bottom w:val="none" w:sz="0" w:space="0" w:color="auto"/>
        <w:right w:val="none" w:sz="0" w:space="0" w:color="auto"/>
      </w:divBdr>
    </w:div>
    <w:div w:id="1599749827">
      <w:marLeft w:val="480"/>
      <w:marRight w:val="0"/>
      <w:marTop w:val="0"/>
      <w:marBottom w:val="0"/>
      <w:divBdr>
        <w:top w:val="none" w:sz="0" w:space="0" w:color="auto"/>
        <w:left w:val="none" w:sz="0" w:space="0" w:color="auto"/>
        <w:bottom w:val="none" w:sz="0" w:space="0" w:color="auto"/>
        <w:right w:val="none" w:sz="0" w:space="0" w:color="auto"/>
      </w:divBdr>
    </w:div>
    <w:div w:id="1599823800">
      <w:marLeft w:val="480"/>
      <w:marRight w:val="0"/>
      <w:marTop w:val="0"/>
      <w:marBottom w:val="0"/>
      <w:divBdr>
        <w:top w:val="none" w:sz="0" w:space="0" w:color="auto"/>
        <w:left w:val="none" w:sz="0" w:space="0" w:color="auto"/>
        <w:bottom w:val="none" w:sz="0" w:space="0" w:color="auto"/>
        <w:right w:val="none" w:sz="0" w:space="0" w:color="auto"/>
      </w:divBdr>
    </w:div>
    <w:div w:id="1599825188">
      <w:marLeft w:val="480"/>
      <w:marRight w:val="0"/>
      <w:marTop w:val="0"/>
      <w:marBottom w:val="0"/>
      <w:divBdr>
        <w:top w:val="none" w:sz="0" w:space="0" w:color="auto"/>
        <w:left w:val="none" w:sz="0" w:space="0" w:color="auto"/>
        <w:bottom w:val="none" w:sz="0" w:space="0" w:color="auto"/>
        <w:right w:val="none" w:sz="0" w:space="0" w:color="auto"/>
      </w:divBdr>
    </w:div>
    <w:div w:id="1599825419">
      <w:marLeft w:val="480"/>
      <w:marRight w:val="0"/>
      <w:marTop w:val="0"/>
      <w:marBottom w:val="0"/>
      <w:divBdr>
        <w:top w:val="none" w:sz="0" w:space="0" w:color="auto"/>
        <w:left w:val="none" w:sz="0" w:space="0" w:color="auto"/>
        <w:bottom w:val="none" w:sz="0" w:space="0" w:color="auto"/>
        <w:right w:val="none" w:sz="0" w:space="0" w:color="auto"/>
      </w:divBdr>
    </w:div>
    <w:div w:id="1599829727">
      <w:marLeft w:val="480"/>
      <w:marRight w:val="0"/>
      <w:marTop w:val="0"/>
      <w:marBottom w:val="0"/>
      <w:divBdr>
        <w:top w:val="none" w:sz="0" w:space="0" w:color="auto"/>
        <w:left w:val="none" w:sz="0" w:space="0" w:color="auto"/>
        <w:bottom w:val="none" w:sz="0" w:space="0" w:color="auto"/>
        <w:right w:val="none" w:sz="0" w:space="0" w:color="auto"/>
      </w:divBdr>
    </w:div>
    <w:div w:id="1600092099">
      <w:marLeft w:val="480"/>
      <w:marRight w:val="0"/>
      <w:marTop w:val="0"/>
      <w:marBottom w:val="0"/>
      <w:divBdr>
        <w:top w:val="none" w:sz="0" w:space="0" w:color="auto"/>
        <w:left w:val="none" w:sz="0" w:space="0" w:color="auto"/>
        <w:bottom w:val="none" w:sz="0" w:space="0" w:color="auto"/>
        <w:right w:val="none" w:sz="0" w:space="0" w:color="auto"/>
      </w:divBdr>
    </w:div>
    <w:div w:id="1600286367">
      <w:marLeft w:val="480"/>
      <w:marRight w:val="0"/>
      <w:marTop w:val="0"/>
      <w:marBottom w:val="0"/>
      <w:divBdr>
        <w:top w:val="none" w:sz="0" w:space="0" w:color="auto"/>
        <w:left w:val="none" w:sz="0" w:space="0" w:color="auto"/>
        <w:bottom w:val="none" w:sz="0" w:space="0" w:color="auto"/>
        <w:right w:val="none" w:sz="0" w:space="0" w:color="auto"/>
      </w:divBdr>
    </w:div>
    <w:div w:id="1600406674">
      <w:marLeft w:val="480"/>
      <w:marRight w:val="0"/>
      <w:marTop w:val="0"/>
      <w:marBottom w:val="0"/>
      <w:divBdr>
        <w:top w:val="none" w:sz="0" w:space="0" w:color="auto"/>
        <w:left w:val="none" w:sz="0" w:space="0" w:color="auto"/>
        <w:bottom w:val="none" w:sz="0" w:space="0" w:color="auto"/>
        <w:right w:val="none" w:sz="0" w:space="0" w:color="auto"/>
      </w:divBdr>
    </w:div>
    <w:div w:id="1600527658">
      <w:marLeft w:val="480"/>
      <w:marRight w:val="0"/>
      <w:marTop w:val="0"/>
      <w:marBottom w:val="0"/>
      <w:divBdr>
        <w:top w:val="none" w:sz="0" w:space="0" w:color="auto"/>
        <w:left w:val="none" w:sz="0" w:space="0" w:color="auto"/>
        <w:bottom w:val="none" w:sz="0" w:space="0" w:color="auto"/>
        <w:right w:val="none" w:sz="0" w:space="0" w:color="auto"/>
      </w:divBdr>
    </w:div>
    <w:div w:id="1600676498">
      <w:marLeft w:val="480"/>
      <w:marRight w:val="0"/>
      <w:marTop w:val="0"/>
      <w:marBottom w:val="0"/>
      <w:divBdr>
        <w:top w:val="none" w:sz="0" w:space="0" w:color="auto"/>
        <w:left w:val="none" w:sz="0" w:space="0" w:color="auto"/>
        <w:bottom w:val="none" w:sz="0" w:space="0" w:color="auto"/>
        <w:right w:val="none" w:sz="0" w:space="0" w:color="auto"/>
      </w:divBdr>
    </w:div>
    <w:div w:id="1600678863">
      <w:marLeft w:val="480"/>
      <w:marRight w:val="0"/>
      <w:marTop w:val="0"/>
      <w:marBottom w:val="0"/>
      <w:divBdr>
        <w:top w:val="none" w:sz="0" w:space="0" w:color="auto"/>
        <w:left w:val="none" w:sz="0" w:space="0" w:color="auto"/>
        <w:bottom w:val="none" w:sz="0" w:space="0" w:color="auto"/>
        <w:right w:val="none" w:sz="0" w:space="0" w:color="auto"/>
      </w:divBdr>
    </w:div>
    <w:div w:id="1600868238">
      <w:marLeft w:val="480"/>
      <w:marRight w:val="0"/>
      <w:marTop w:val="0"/>
      <w:marBottom w:val="0"/>
      <w:divBdr>
        <w:top w:val="none" w:sz="0" w:space="0" w:color="auto"/>
        <w:left w:val="none" w:sz="0" w:space="0" w:color="auto"/>
        <w:bottom w:val="none" w:sz="0" w:space="0" w:color="auto"/>
        <w:right w:val="none" w:sz="0" w:space="0" w:color="auto"/>
      </w:divBdr>
    </w:div>
    <w:div w:id="1600868865">
      <w:marLeft w:val="480"/>
      <w:marRight w:val="0"/>
      <w:marTop w:val="0"/>
      <w:marBottom w:val="0"/>
      <w:divBdr>
        <w:top w:val="none" w:sz="0" w:space="0" w:color="auto"/>
        <w:left w:val="none" w:sz="0" w:space="0" w:color="auto"/>
        <w:bottom w:val="none" w:sz="0" w:space="0" w:color="auto"/>
        <w:right w:val="none" w:sz="0" w:space="0" w:color="auto"/>
      </w:divBdr>
    </w:div>
    <w:div w:id="1600871922">
      <w:marLeft w:val="480"/>
      <w:marRight w:val="0"/>
      <w:marTop w:val="0"/>
      <w:marBottom w:val="0"/>
      <w:divBdr>
        <w:top w:val="none" w:sz="0" w:space="0" w:color="auto"/>
        <w:left w:val="none" w:sz="0" w:space="0" w:color="auto"/>
        <w:bottom w:val="none" w:sz="0" w:space="0" w:color="auto"/>
        <w:right w:val="none" w:sz="0" w:space="0" w:color="auto"/>
      </w:divBdr>
    </w:div>
    <w:div w:id="1601179481">
      <w:marLeft w:val="480"/>
      <w:marRight w:val="0"/>
      <w:marTop w:val="0"/>
      <w:marBottom w:val="0"/>
      <w:divBdr>
        <w:top w:val="none" w:sz="0" w:space="0" w:color="auto"/>
        <w:left w:val="none" w:sz="0" w:space="0" w:color="auto"/>
        <w:bottom w:val="none" w:sz="0" w:space="0" w:color="auto"/>
        <w:right w:val="none" w:sz="0" w:space="0" w:color="auto"/>
      </w:divBdr>
    </w:div>
    <w:div w:id="1601256012">
      <w:marLeft w:val="480"/>
      <w:marRight w:val="0"/>
      <w:marTop w:val="0"/>
      <w:marBottom w:val="0"/>
      <w:divBdr>
        <w:top w:val="none" w:sz="0" w:space="0" w:color="auto"/>
        <w:left w:val="none" w:sz="0" w:space="0" w:color="auto"/>
        <w:bottom w:val="none" w:sz="0" w:space="0" w:color="auto"/>
        <w:right w:val="none" w:sz="0" w:space="0" w:color="auto"/>
      </w:divBdr>
    </w:div>
    <w:div w:id="1601645109">
      <w:marLeft w:val="480"/>
      <w:marRight w:val="0"/>
      <w:marTop w:val="0"/>
      <w:marBottom w:val="0"/>
      <w:divBdr>
        <w:top w:val="none" w:sz="0" w:space="0" w:color="auto"/>
        <w:left w:val="none" w:sz="0" w:space="0" w:color="auto"/>
        <w:bottom w:val="none" w:sz="0" w:space="0" w:color="auto"/>
        <w:right w:val="none" w:sz="0" w:space="0" w:color="auto"/>
      </w:divBdr>
    </w:div>
    <w:div w:id="1601717018">
      <w:marLeft w:val="480"/>
      <w:marRight w:val="0"/>
      <w:marTop w:val="0"/>
      <w:marBottom w:val="0"/>
      <w:divBdr>
        <w:top w:val="none" w:sz="0" w:space="0" w:color="auto"/>
        <w:left w:val="none" w:sz="0" w:space="0" w:color="auto"/>
        <w:bottom w:val="none" w:sz="0" w:space="0" w:color="auto"/>
        <w:right w:val="none" w:sz="0" w:space="0" w:color="auto"/>
      </w:divBdr>
    </w:div>
    <w:div w:id="1601984462">
      <w:marLeft w:val="480"/>
      <w:marRight w:val="0"/>
      <w:marTop w:val="0"/>
      <w:marBottom w:val="0"/>
      <w:divBdr>
        <w:top w:val="none" w:sz="0" w:space="0" w:color="auto"/>
        <w:left w:val="none" w:sz="0" w:space="0" w:color="auto"/>
        <w:bottom w:val="none" w:sz="0" w:space="0" w:color="auto"/>
        <w:right w:val="none" w:sz="0" w:space="0" w:color="auto"/>
      </w:divBdr>
    </w:div>
    <w:div w:id="1602109901">
      <w:marLeft w:val="480"/>
      <w:marRight w:val="0"/>
      <w:marTop w:val="0"/>
      <w:marBottom w:val="0"/>
      <w:divBdr>
        <w:top w:val="none" w:sz="0" w:space="0" w:color="auto"/>
        <w:left w:val="none" w:sz="0" w:space="0" w:color="auto"/>
        <w:bottom w:val="none" w:sz="0" w:space="0" w:color="auto"/>
        <w:right w:val="none" w:sz="0" w:space="0" w:color="auto"/>
      </w:divBdr>
    </w:div>
    <w:div w:id="1602184880">
      <w:marLeft w:val="480"/>
      <w:marRight w:val="0"/>
      <w:marTop w:val="0"/>
      <w:marBottom w:val="0"/>
      <w:divBdr>
        <w:top w:val="none" w:sz="0" w:space="0" w:color="auto"/>
        <w:left w:val="none" w:sz="0" w:space="0" w:color="auto"/>
        <w:bottom w:val="none" w:sz="0" w:space="0" w:color="auto"/>
        <w:right w:val="none" w:sz="0" w:space="0" w:color="auto"/>
      </w:divBdr>
    </w:div>
    <w:div w:id="1602640363">
      <w:marLeft w:val="480"/>
      <w:marRight w:val="0"/>
      <w:marTop w:val="0"/>
      <w:marBottom w:val="0"/>
      <w:divBdr>
        <w:top w:val="none" w:sz="0" w:space="0" w:color="auto"/>
        <w:left w:val="none" w:sz="0" w:space="0" w:color="auto"/>
        <w:bottom w:val="none" w:sz="0" w:space="0" w:color="auto"/>
        <w:right w:val="none" w:sz="0" w:space="0" w:color="auto"/>
      </w:divBdr>
    </w:div>
    <w:div w:id="1602683143">
      <w:marLeft w:val="480"/>
      <w:marRight w:val="0"/>
      <w:marTop w:val="0"/>
      <w:marBottom w:val="0"/>
      <w:divBdr>
        <w:top w:val="none" w:sz="0" w:space="0" w:color="auto"/>
        <w:left w:val="none" w:sz="0" w:space="0" w:color="auto"/>
        <w:bottom w:val="none" w:sz="0" w:space="0" w:color="auto"/>
        <w:right w:val="none" w:sz="0" w:space="0" w:color="auto"/>
      </w:divBdr>
    </w:div>
    <w:div w:id="1602757698">
      <w:marLeft w:val="480"/>
      <w:marRight w:val="0"/>
      <w:marTop w:val="0"/>
      <w:marBottom w:val="0"/>
      <w:divBdr>
        <w:top w:val="none" w:sz="0" w:space="0" w:color="auto"/>
        <w:left w:val="none" w:sz="0" w:space="0" w:color="auto"/>
        <w:bottom w:val="none" w:sz="0" w:space="0" w:color="auto"/>
        <w:right w:val="none" w:sz="0" w:space="0" w:color="auto"/>
      </w:divBdr>
    </w:div>
    <w:div w:id="1602907112">
      <w:marLeft w:val="480"/>
      <w:marRight w:val="0"/>
      <w:marTop w:val="0"/>
      <w:marBottom w:val="0"/>
      <w:divBdr>
        <w:top w:val="none" w:sz="0" w:space="0" w:color="auto"/>
        <w:left w:val="none" w:sz="0" w:space="0" w:color="auto"/>
        <w:bottom w:val="none" w:sz="0" w:space="0" w:color="auto"/>
        <w:right w:val="none" w:sz="0" w:space="0" w:color="auto"/>
      </w:divBdr>
    </w:div>
    <w:div w:id="1603486954">
      <w:marLeft w:val="480"/>
      <w:marRight w:val="0"/>
      <w:marTop w:val="0"/>
      <w:marBottom w:val="0"/>
      <w:divBdr>
        <w:top w:val="none" w:sz="0" w:space="0" w:color="auto"/>
        <w:left w:val="none" w:sz="0" w:space="0" w:color="auto"/>
        <w:bottom w:val="none" w:sz="0" w:space="0" w:color="auto"/>
        <w:right w:val="none" w:sz="0" w:space="0" w:color="auto"/>
      </w:divBdr>
    </w:div>
    <w:div w:id="1603612051">
      <w:marLeft w:val="480"/>
      <w:marRight w:val="0"/>
      <w:marTop w:val="0"/>
      <w:marBottom w:val="0"/>
      <w:divBdr>
        <w:top w:val="none" w:sz="0" w:space="0" w:color="auto"/>
        <w:left w:val="none" w:sz="0" w:space="0" w:color="auto"/>
        <w:bottom w:val="none" w:sz="0" w:space="0" w:color="auto"/>
        <w:right w:val="none" w:sz="0" w:space="0" w:color="auto"/>
      </w:divBdr>
    </w:div>
    <w:div w:id="1603613869">
      <w:marLeft w:val="480"/>
      <w:marRight w:val="0"/>
      <w:marTop w:val="0"/>
      <w:marBottom w:val="0"/>
      <w:divBdr>
        <w:top w:val="none" w:sz="0" w:space="0" w:color="auto"/>
        <w:left w:val="none" w:sz="0" w:space="0" w:color="auto"/>
        <w:bottom w:val="none" w:sz="0" w:space="0" w:color="auto"/>
        <w:right w:val="none" w:sz="0" w:space="0" w:color="auto"/>
      </w:divBdr>
    </w:div>
    <w:div w:id="1603806628">
      <w:marLeft w:val="480"/>
      <w:marRight w:val="0"/>
      <w:marTop w:val="0"/>
      <w:marBottom w:val="0"/>
      <w:divBdr>
        <w:top w:val="none" w:sz="0" w:space="0" w:color="auto"/>
        <w:left w:val="none" w:sz="0" w:space="0" w:color="auto"/>
        <w:bottom w:val="none" w:sz="0" w:space="0" w:color="auto"/>
        <w:right w:val="none" w:sz="0" w:space="0" w:color="auto"/>
      </w:divBdr>
    </w:div>
    <w:div w:id="1604148387">
      <w:marLeft w:val="480"/>
      <w:marRight w:val="0"/>
      <w:marTop w:val="0"/>
      <w:marBottom w:val="0"/>
      <w:divBdr>
        <w:top w:val="none" w:sz="0" w:space="0" w:color="auto"/>
        <w:left w:val="none" w:sz="0" w:space="0" w:color="auto"/>
        <w:bottom w:val="none" w:sz="0" w:space="0" w:color="auto"/>
        <w:right w:val="none" w:sz="0" w:space="0" w:color="auto"/>
      </w:divBdr>
    </w:div>
    <w:div w:id="1604262813">
      <w:marLeft w:val="480"/>
      <w:marRight w:val="0"/>
      <w:marTop w:val="0"/>
      <w:marBottom w:val="0"/>
      <w:divBdr>
        <w:top w:val="none" w:sz="0" w:space="0" w:color="auto"/>
        <w:left w:val="none" w:sz="0" w:space="0" w:color="auto"/>
        <w:bottom w:val="none" w:sz="0" w:space="0" w:color="auto"/>
        <w:right w:val="none" w:sz="0" w:space="0" w:color="auto"/>
      </w:divBdr>
    </w:div>
    <w:div w:id="1604335408">
      <w:marLeft w:val="480"/>
      <w:marRight w:val="0"/>
      <w:marTop w:val="0"/>
      <w:marBottom w:val="0"/>
      <w:divBdr>
        <w:top w:val="none" w:sz="0" w:space="0" w:color="auto"/>
        <w:left w:val="none" w:sz="0" w:space="0" w:color="auto"/>
        <w:bottom w:val="none" w:sz="0" w:space="0" w:color="auto"/>
        <w:right w:val="none" w:sz="0" w:space="0" w:color="auto"/>
      </w:divBdr>
    </w:div>
    <w:div w:id="1604410956">
      <w:marLeft w:val="480"/>
      <w:marRight w:val="0"/>
      <w:marTop w:val="0"/>
      <w:marBottom w:val="0"/>
      <w:divBdr>
        <w:top w:val="none" w:sz="0" w:space="0" w:color="auto"/>
        <w:left w:val="none" w:sz="0" w:space="0" w:color="auto"/>
        <w:bottom w:val="none" w:sz="0" w:space="0" w:color="auto"/>
        <w:right w:val="none" w:sz="0" w:space="0" w:color="auto"/>
      </w:divBdr>
    </w:div>
    <w:div w:id="1604915092">
      <w:marLeft w:val="480"/>
      <w:marRight w:val="0"/>
      <w:marTop w:val="0"/>
      <w:marBottom w:val="0"/>
      <w:divBdr>
        <w:top w:val="none" w:sz="0" w:space="0" w:color="auto"/>
        <w:left w:val="none" w:sz="0" w:space="0" w:color="auto"/>
        <w:bottom w:val="none" w:sz="0" w:space="0" w:color="auto"/>
        <w:right w:val="none" w:sz="0" w:space="0" w:color="auto"/>
      </w:divBdr>
    </w:div>
    <w:div w:id="1605114460">
      <w:marLeft w:val="480"/>
      <w:marRight w:val="0"/>
      <w:marTop w:val="0"/>
      <w:marBottom w:val="0"/>
      <w:divBdr>
        <w:top w:val="none" w:sz="0" w:space="0" w:color="auto"/>
        <w:left w:val="none" w:sz="0" w:space="0" w:color="auto"/>
        <w:bottom w:val="none" w:sz="0" w:space="0" w:color="auto"/>
        <w:right w:val="none" w:sz="0" w:space="0" w:color="auto"/>
      </w:divBdr>
    </w:div>
    <w:div w:id="1605117084">
      <w:marLeft w:val="480"/>
      <w:marRight w:val="0"/>
      <w:marTop w:val="0"/>
      <w:marBottom w:val="0"/>
      <w:divBdr>
        <w:top w:val="none" w:sz="0" w:space="0" w:color="auto"/>
        <w:left w:val="none" w:sz="0" w:space="0" w:color="auto"/>
        <w:bottom w:val="none" w:sz="0" w:space="0" w:color="auto"/>
        <w:right w:val="none" w:sz="0" w:space="0" w:color="auto"/>
      </w:divBdr>
    </w:div>
    <w:div w:id="1605334749">
      <w:marLeft w:val="480"/>
      <w:marRight w:val="0"/>
      <w:marTop w:val="0"/>
      <w:marBottom w:val="0"/>
      <w:divBdr>
        <w:top w:val="none" w:sz="0" w:space="0" w:color="auto"/>
        <w:left w:val="none" w:sz="0" w:space="0" w:color="auto"/>
        <w:bottom w:val="none" w:sz="0" w:space="0" w:color="auto"/>
        <w:right w:val="none" w:sz="0" w:space="0" w:color="auto"/>
      </w:divBdr>
    </w:div>
    <w:div w:id="1605529476">
      <w:marLeft w:val="480"/>
      <w:marRight w:val="0"/>
      <w:marTop w:val="0"/>
      <w:marBottom w:val="0"/>
      <w:divBdr>
        <w:top w:val="none" w:sz="0" w:space="0" w:color="auto"/>
        <w:left w:val="none" w:sz="0" w:space="0" w:color="auto"/>
        <w:bottom w:val="none" w:sz="0" w:space="0" w:color="auto"/>
        <w:right w:val="none" w:sz="0" w:space="0" w:color="auto"/>
      </w:divBdr>
    </w:div>
    <w:div w:id="1605768598">
      <w:marLeft w:val="480"/>
      <w:marRight w:val="0"/>
      <w:marTop w:val="0"/>
      <w:marBottom w:val="0"/>
      <w:divBdr>
        <w:top w:val="none" w:sz="0" w:space="0" w:color="auto"/>
        <w:left w:val="none" w:sz="0" w:space="0" w:color="auto"/>
        <w:bottom w:val="none" w:sz="0" w:space="0" w:color="auto"/>
        <w:right w:val="none" w:sz="0" w:space="0" w:color="auto"/>
      </w:divBdr>
    </w:div>
    <w:div w:id="1605772438">
      <w:marLeft w:val="480"/>
      <w:marRight w:val="0"/>
      <w:marTop w:val="0"/>
      <w:marBottom w:val="0"/>
      <w:divBdr>
        <w:top w:val="none" w:sz="0" w:space="0" w:color="auto"/>
        <w:left w:val="none" w:sz="0" w:space="0" w:color="auto"/>
        <w:bottom w:val="none" w:sz="0" w:space="0" w:color="auto"/>
        <w:right w:val="none" w:sz="0" w:space="0" w:color="auto"/>
      </w:divBdr>
    </w:div>
    <w:div w:id="1605964417">
      <w:marLeft w:val="480"/>
      <w:marRight w:val="0"/>
      <w:marTop w:val="0"/>
      <w:marBottom w:val="0"/>
      <w:divBdr>
        <w:top w:val="none" w:sz="0" w:space="0" w:color="auto"/>
        <w:left w:val="none" w:sz="0" w:space="0" w:color="auto"/>
        <w:bottom w:val="none" w:sz="0" w:space="0" w:color="auto"/>
        <w:right w:val="none" w:sz="0" w:space="0" w:color="auto"/>
      </w:divBdr>
    </w:div>
    <w:div w:id="1606040401">
      <w:marLeft w:val="480"/>
      <w:marRight w:val="0"/>
      <w:marTop w:val="0"/>
      <w:marBottom w:val="0"/>
      <w:divBdr>
        <w:top w:val="none" w:sz="0" w:space="0" w:color="auto"/>
        <w:left w:val="none" w:sz="0" w:space="0" w:color="auto"/>
        <w:bottom w:val="none" w:sz="0" w:space="0" w:color="auto"/>
        <w:right w:val="none" w:sz="0" w:space="0" w:color="auto"/>
      </w:divBdr>
    </w:div>
    <w:div w:id="1606041063">
      <w:marLeft w:val="480"/>
      <w:marRight w:val="0"/>
      <w:marTop w:val="0"/>
      <w:marBottom w:val="0"/>
      <w:divBdr>
        <w:top w:val="none" w:sz="0" w:space="0" w:color="auto"/>
        <w:left w:val="none" w:sz="0" w:space="0" w:color="auto"/>
        <w:bottom w:val="none" w:sz="0" w:space="0" w:color="auto"/>
        <w:right w:val="none" w:sz="0" w:space="0" w:color="auto"/>
      </w:divBdr>
    </w:div>
    <w:div w:id="1606110475">
      <w:marLeft w:val="480"/>
      <w:marRight w:val="0"/>
      <w:marTop w:val="0"/>
      <w:marBottom w:val="0"/>
      <w:divBdr>
        <w:top w:val="none" w:sz="0" w:space="0" w:color="auto"/>
        <w:left w:val="none" w:sz="0" w:space="0" w:color="auto"/>
        <w:bottom w:val="none" w:sz="0" w:space="0" w:color="auto"/>
        <w:right w:val="none" w:sz="0" w:space="0" w:color="auto"/>
      </w:divBdr>
    </w:div>
    <w:div w:id="1606225385">
      <w:marLeft w:val="480"/>
      <w:marRight w:val="0"/>
      <w:marTop w:val="0"/>
      <w:marBottom w:val="0"/>
      <w:divBdr>
        <w:top w:val="none" w:sz="0" w:space="0" w:color="auto"/>
        <w:left w:val="none" w:sz="0" w:space="0" w:color="auto"/>
        <w:bottom w:val="none" w:sz="0" w:space="0" w:color="auto"/>
        <w:right w:val="none" w:sz="0" w:space="0" w:color="auto"/>
      </w:divBdr>
    </w:div>
    <w:div w:id="1606233028">
      <w:marLeft w:val="480"/>
      <w:marRight w:val="0"/>
      <w:marTop w:val="0"/>
      <w:marBottom w:val="0"/>
      <w:divBdr>
        <w:top w:val="none" w:sz="0" w:space="0" w:color="auto"/>
        <w:left w:val="none" w:sz="0" w:space="0" w:color="auto"/>
        <w:bottom w:val="none" w:sz="0" w:space="0" w:color="auto"/>
        <w:right w:val="none" w:sz="0" w:space="0" w:color="auto"/>
      </w:divBdr>
    </w:div>
    <w:div w:id="1606418683">
      <w:marLeft w:val="480"/>
      <w:marRight w:val="0"/>
      <w:marTop w:val="0"/>
      <w:marBottom w:val="0"/>
      <w:divBdr>
        <w:top w:val="none" w:sz="0" w:space="0" w:color="auto"/>
        <w:left w:val="none" w:sz="0" w:space="0" w:color="auto"/>
        <w:bottom w:val="none" w:sz="0" w:space="0" w:color="auto"/>
        <w:right w:val="none" w:sz="0" w:space="0" w:color="auto"/>
      </w:divBdr>
    </w:div>
    <w:div w:id="1606419944">
      <w:marLeft w:val="480"/>
      <w:marRight w:val="0"/>
      <w:marTop w:val="0"/>
      <w:marBottom w:val="0"/>
      <w:divBdr>
        <w:top w:val="none" w:sz="0" w:space="0" w:color="auto"/>
        <w:left w:val="none" w:sz="0" w:space="0" w:color="auto"/>
        <w:bottom w:val="none" w:sz="0" w:space="0" w:color="auto"/>
        <w:right w:val="none" w:sz="0" w:space="0" w:color="auto"/>
      </w:divBdr>
    </w:div>
    <w:div w:id="1606769207">
      <w:marLeft w:val="480"/>
      <w:marRight w:val="0"/>
      <w:marTop w:val="0"/>
      <w:marBottom w:val="0"/>
      <w:divBdr>
        <w:top w:val="none" w:sz="0" w:space="0" w:color="auto"/>
        <w:left w:val="none" w:sz="0" w:space="0" w:color="auto"/>
        <w:bottom w:val="none" w:sz="0" w:space="0" w:color="auto"/>
        <w:right w:val="none" w:sz="0" w:space="0" w:color="auto"/>
      </w:divBdr>
    </w:div>
    <w:div w:id="1606814047">
      <w:marLeft w:val="480"/>
      <w:marRight w:val="0"/>
      <w:marTop w:val="0"/>
      <w:marBottom w:val="0"/>
      <w:divBdr>
        <w:top w:val="none" w:sz="0" w:space="0" w:color="auto"/>
        <w:left w:val="none" w:sz="0" w:space="0" w:color="auto"/>
        <w:bottom w:val="none" w:sz="0" w:space="0" w:color="auto"/>
        <w:right w:val="none" w:sz="0" w:space="0" w:color="auto"/>
      </w:divBdr>
    </w:div>
    <w:div w:id="1606842894">
      <w:marLeft w:val="480"/>
      <w:marRight w:val="0"/>
      <w:marTop w:val="0"/>
      <w:marBottom w:val="0"/>
      <w:divBdr>
        <w:top w:val="none" w:sz="0" w:space="0" w:color="auto"/>
        <w:left w:val="none" w:sz="0" w:space="0" w:color="auto"/>
        <w:bottom w:val="none" w:sz="0" w:space="0" w:color="auto"/>
        <w:right w:val="none" w:sz="0" w:space="0" w:color="auto"/>
      </w:divBdr>
    </w:div>
    <w:div w:id="1606889585">
      <w:marLeft w:val="480"/>
      <w:marRight w:val="0"/>
      <w:marTop w:val="0"/>
      <w:marBottom w:val="0"/>
      <w:divBdr>
        <w:top w:val="none" w:sz="0" w:space="0" w:color="auto"/>
        <w:left w:val="none" w:sz="0" w:space="0" w:color="auto"/>
        <w:bottom w:val="none" w:sz="0" w:space="0" w:color="auto"/>
        <w:right w:val="none" w:sz="0" w:space="0" w:color="auto"/>
      </w:divBdr>
    </w:div>
    <w:div w:id="1607080338">
      <w:marLeft w:val="480"/>
      <w:marRight w:val="0"/>
      <w:marTop w:val="0"/>
      <w:marBottom w:val="0"/>
      <w:divBdr>
        <w:top w:val="none" w:sz="0" w:space="0" w:color="auto"/>
        <w:left w:val="none" w:sz="0" w:space="0" w:color="auto"/>
        <w:bottom w:val="none" w:sz="0" w:space="0" w:color="auto"/>
        <w:right w:val="none" w:sz="0" w:space="0" w:color="auto"/>
      </w:divBdr>
    </w:div>
    <w:div w:id="1607157198">
      <w:marLeft w:val="480"/>
      <w:marRight w:val="0"/>
      <w:marTop w:val="0"/>
      <w:marBottom w:val="0"/>
      <w:divBdr>
        <w:top w:val="none" w:sz="0" w:space="0" w:color="auto"/>
        <w:left w:val="none" w:sz="0" w:space="0" w:color="auto"/>
        <w:bottom w:val="none" w:sz="0" w:space="0" w:color="auto"/>
        <w:right w:val="none" w:sz="0" w:space="0" w:color="auto"/>
      </w:divBdr>
    </w:div>
    <w:div w:id="1607224652">
      <w:marLeft w:val="480"/>
      <w:marRight w:val="0"/>
      <w:marTop w:val="0"/>
      <w:marBottom w:val="0"/>
      <w:divBdr>
        <w:top w:val="none" w:sz="0" w:space="0" w:color="auto"/>
        <w:left w:val="none" w:sz="0" w:space="0" w:color="auto"/>
        <w:bottom w:val="none" w:sz="0" w:space="0" w:color="auto"/>
        <w:right w:val="none" w:sz="0" w:space="0" w:color="auto"/>
      </w:divBdr>
    </w:div>
    <w:div w:id="1607271801">
      <w:marLeft w:val="480"/>
      <w:marRight w:val="0"/>
      <w:marTop w:val="0"/>
      <w:marBottom w:val="0"/>
      <w:divBdr>
        <w:top w:val="none" w:sz="0" w:space="0" w:color="auto"/>
        <w:left w:val="none" w:sz="0" w:space="0" w:color="auto"/>
        <w:bottom w:val="none" w:sz="0" w:space="0" w:color="auto"/>
        <w:right w:val="none" w:sz="0" w:space="0" w:color="auto"/>
      </w:divBdr>
    </w:div>
    <w:div w:id="1607345769">
      <w:marLeft w:val="480"/>
      <w:marRight w:val="0"/>
      <w:marTop w:val="0"/>
      <w:marBottom w:val="0"/>
      <w:divBdr>
        <w:top w:val="none" w:sz="0" w:space="0" w:color="auto"/>
        <w:left w:val="none" w:sz="0" w:space="0" w:color="auto"/>
        <w:bottom w:val="none" w:sz="0" w:space="0" w:color="auto"/>
        <w:right w:val="none" w:sz="0" w:space="0" w:color="auto"/>
      </w:divBdr>
    </w:div>
    <w:div w:id="1607420438">
      <w:marLeft w:val="480"/>
      <w:marRight w:val="0"/>
      <w:marTop w:val="0"/>
      <w:marBottom w:val="0"/>
      <w:divBdr>
        <w:top w:val="none" w:sz="0" w:space="0" w:color="auto"/>
        <w:left w:val="none" w:sz="0" w:space="0" w:color="auto"/>
        <w:bottom w:val="none" w:sz="0" w:space="0" w:color="auto"/>
        <w:right w:val="none" w:sz="0" w:space="0" w:color="auto"/>
      </w:divBdr>
    </w:div>
    <w:div w:id="1607421415">
      <w:marLeft w:val="480"/>
      <w:marRight w:val="0"/>
      <w:marTop w:val="0"/>
      <w:marBottom w:val="0"/>
      <w:divBdr>
        <w:top w:val="none" w:sz="0" w:space="0" w:color="auto"/>
        <w:left w:val="none" w:sz="0" w:space="0" w:color="auto"/>
        <w:bottom w:val="none" w:sz="0" w:space="0" w:color="auto"/>
        <w:right w:val="none" w:sz="0" w:space="0" w:color="auto"/>
      </w:divBdr>
    </w:div>
    <w:div w:id="1607426553">
      <w:marLeft w:val="480"/>
      <w:marRight w:val="0"/>
      <w:marTop w:val="0"/>
      <w:marBottom w:val="0"/>
      <w:divBdr>
        <w:top w:val="none" w:sz="0" w:space="0" w:color="auto"/>
        <w:left w:val="none" w:sz="0" w:space="0" w:color="auto"/>
        <w:bottom w:val="none" w:sz="0" w:space="0" w:color="auto"/>
        <w:right w:val="none" w:sz="0" w:space="0" w:color="auto"/>
      </w:divBdr>
    </w:div>
    <w:div w:id="1607543899">
      <w:marLeft w:val="480"/>
      <w:marRight w:val="0"/>
      <w:marTop w:val="0"/>
      <w:marBottom w:val="0"/>
      <w:divBdr>
        <w:top w:val="none" w:sz="0" w:space="0" w:color="auto"/>
        <w:left w:val="none" w:sz="0" w:space="0" w:color="auto"/>
        <w:bottom w:val="none" w:sz="0" w:space="0" w:color="auto"/>
        <w:right w:val="none" w:sz="0" w:space="0" w:color="auto"/>
      </w:divBdr>
    </w:div>
    <w:div w:id="1607927428">
      <w:marLeft w:val="480"/>
      <w:marRight w:val="0"/>
      <w:marTop w:val="0"/>
      <w:marBottom w:val="0"/>
      <w:divBdr>
        <w:top w:val="none" w:sz="0" w:space="0" w:color="auto"/>
        <w:left w:val="none" w:sz="0" w:space="0" w:color="auto"/>
        <w:bottom w:val="none" w:sz="0" w:space="0" w:color="auto"/>
        <w:right w:val="none" w:sz="0" w:space="0" w:color="auto"/>
      </w:divBdr>
    </w:div>
    <w:div w:id="1608124987">
      <w:marLeft w:val="480"/>
      <w:marRight w:val="0"/>
      <w:marTop w:val="0"/>
      <w:marBottom w:val="0"/>
      <w:divBdr>
        <w:top w:val="none" w:sz="0" w:space="0" w:color="auto"/>
        <w:left w:val="none" w:sz="0" w:space="0" w:color="auto"/>
        <w:bottom w:val="none" w:sz="0" w:space="0" w:color="auto"/>
        <w:right w:val="none" w:sz="0" w:space="0" w:color="auto"/>
      </w:divBdr>
    </w:div>
    <w:div w:id="1608155052">
      <w:marLeft w:val="480"/>
      <w:marRight w:val="0"/>
      <w:marTop w:val="0"/>
      <w:marBottom w:val="0"/>
      <w:divBdr>
        <w:top w:val="none" w:sz="0" w:space="0" w:color="auto"/>
        <w:left w:val="none" w:sz="0" w:space="0" w:color="auto"/>
        <w:bottom w:val="none" w:sz="0" w:space="0" w:color="auto"/>
        <w:right w:val="none" w:sz="0" w:space="0" w:color="auto"/>
      </w:divBdr>
    </w:div>
    <w:div w:id="1608349533">
      <w:marLeft w:val="480"/>
      <w:marRight w:val="0"/>
      <w:marTop w:val="0"/>
      <w:marBottom w:val="0"/>
      <w:divBdr>
        <w:top w:val="none" w:sz="0" w:space="0" w:color="auto"/>
        <w:left w:val="none" w:sz="0" w:space="0" w:color="auto"/>
        <w:bottom w:val="none" w:sz="0" w:space="0" w:color="auto"/>
        <w:right w:val="none" w:sz="0" w:space="0" w:color="auto"/>
      </w:divBdr>
    </w:div>
    <w:div w:id="1608385744">
      <w:marLeft w:val="480"/>
      <w:marRight w:val="0"/>
      <w:marTop w:val="0"/>
      <w:marBottom w:val="0"/>
      <w:divBdr>
        <w:top w:val="none" w:sz="0" w:space="0" w:color="auto"/>
        <w:left w:val="none" w:sz="0" w:space="0" w:color="auto"/>
        <w:bottom w:val="none" w:sz="0" w:space="0" w:color="auto"/>
        <w:right w:val="none" w:sz="0" w:space="0" w:color="auto"/>
      </w:divBdr>
    </w:div>
    <w:div w:id="1608538549">
      <w:marLeft w:val="480"/>
      <w:marRight w:val="0"/>
      <w:marTop w:val="0"/>
      <w:marBottom w:val="0"/>
      <w:divBdr>
        <w:top w:val="none" w:sz="0" w:space="0" w:color="auto"/>
        <w:left w:val="none" w:sz="0" w:space="0" w:color="auto"/>
        <w:bottom w:val="none" w:sz="0" w:space="0" w:color="auto"/>
        <w:right w:val="none" w:sz="0" w:space="0" w:color="auto"/>
      </w:divBdr>
    </w:div>
    <w:div w:id="1608662659">
      <w:marLeft w:val="480"/>
      <w:marRight w:val="0"/>
      <w:marTop w:val="0"/>
      <w:marBottom w:val="0"/>
      <w:divBdr>
        <w:top w:val="none" w:sz="0" w:space="0" w:color="auto"/>
        <w:left w:val="none" w:sz="0" w:space="0" w:color="auto"/>
        <w:bottom w:val="none" w:sz="0" w:space="0" w:color="auto"/>
        <w:right w:val="none" w:sz="0" w:space="0" w:color="auto"/>
      </w:divBdr>
    </w:div>
    <w:div w:id="1608930067">
      <w:marLeft w:val="480"/>
      <w:marRight w:val="0"/>
      <w:marTop w:val="0"/>
      <w:marBottom w:val="0"/>
      <w:divBdr>
        <w:top w:val="none" w:sz="0" w:space="0" w:color="auto"/>
        <w:left w:val="none" w:sz="0" w:space="0" w:color="auto"/>
        <w:bottom w:val="none" w:sz="0" w:space="0" w:color="auto"/>
        <w:right w:val="none" w:sz="0" w:space="0" w:color="auto"/>
      </w:divBdr>
    </w:div>
    <w:div w:id="1609267730">
      <w:marLeft w:val="480"/>
      <w:marRight w:val="0"/>
      <w:marTop w:val="0"/>
      <w:marBottom w:val="0"/>
      <w:divBdr>
        <w:top w:val="none" w:sz="0" w:space="0" w:color="auto"/>
        <w:left w:val="none" w:sz="0" w:space="0" w:color="auto"/>
        <w:bottom w:val="none" w:sz="0" w:space="0" w:color="auto"/>
        <w:right w:val="none" w:sz="0" w:space="0" w:color="auto"/>
      </w:divBdr>
    </w:div>
    <w:div w:id="1609579780">
      <w:marLeft w:val="480"/>
      <w:marRight w:val="0"/>
      <w:marTop w:val="0"/>
      <w:marBottom w:val="0"/>
      <w:divBdr>
        <w:top w:val="none" w:sz="0" w:space="0" w:color="auto"/>
        <w:left w:val="none" w:sz="0" w:space="0" w:color="auto"/>
        <w:bottom w:val="none" w:sz="0" w:space="0" w:color="auto"/>
        <w:right w:val="none" w:sz="0" w:space="0" w:color="auto"/>
      </w:divBdr>
    </w:div>
    <w:div w:id="1609771698">
      <w:marLeft w:val="480"/>
      <w:marRight w:val="0"/>
      <w:marTop w:val="0"/>
      <w:marBottom w:val="0"/>
      <w:divBdr>
        <w:top w:val="none" w:sz="0" w:space="0" w:color="auto"/>
        <w:left w:val="none" w:sz="0" w:space="0" w:color="auto"/>
        <w:bottom w:val="none" w:sz="0" w:space="0" w:color="auto"/>
        <w:right w:val="none" w:sz="0" w:space="0" w:color="auto"/>
      </w:divBdr>
    </w:div>
    <w:div w:id="1609775537">
      <w:marLeft w:val="480"/>
      <w:marRight w:val="0"/>
      <w:marTop w:val="0"/>
      <w:marBottom w:val="0"/>
      <w:divBdr>
        <w:top w:val="none" w:sz="0" w:space="0" w:color="auto"/>
        <w:left w:val="none" w:sz="0" w:space="0" w:color="auto"/>
        <w:bottom w:val="none" w:sz="0" w:space="0" w:color="auto"/>
        <w:right w:val="none" w:sz="0" w:space="0" w:color="auto"/>
      </w:divBdr>
    </w:div>
    <w:div w:id="1609847890">
      <w:marLeft w:val="480"/>
      <w:marRight w:val="0"/>
      <w:marTop w:val="0"/>
      <w:marBottom w:val="0"/>
      <w:divBdr>
        <w:top w:val="none" w:sz="0" w:space="0" w:color="auto"/>
        <w:left w:val="none" w:sz="0" w:space="0" w:color="auto"/>
        <w:bottom w:val="none" w:sz="0" w:space="0" w:color="auto"/>
        <w:right w:val="none" w:sz="0" w:space="0" w:color="auto"/>
      </w:divBdr>
    </w:div>
    <w:div w:id="1609965346">
      <w:marLeft w:val="480"/>
      <w:marRight w:val="0"/>
      <w:marTop w:val="0"/>
      <w:marBottom w:val="0"/>
      <w:divBdr>
        <w:top w:val="none" w:sz="0" w:space="0" w:color="auto"/>
        <w:left w:val="none" w:sz="0" w:space="0" w:color="auto"/>
        <w:bottom w:val="none" w:sz="0" w:space="0" w:color="auto"/>
        <w:right w:val="none" w:sz="0" w:space="0" w:color="auto"/>
      </w:divBdr>
    </w:div>
    <w:div w:id="1610089534">
      <w:marLeft w:val="480"/>
      <w:marRight w:val="0"/>
      <w:marTop w:val="0"/>
      <w:marBottom w:val="0"/>
      <w:divBdr>
        <w:top w:val="none" w:sz="0" w:space="0" w:color="auto"/>
        <w:left w:val="none" w:sz="0" w:space="0" w:color="auto"/>
        <w:bottom w:val="none" w:sz="0" w:space="0" w:color="auto"/>
        <w:right w:val="none" w:sz="0" w:space="0" w:color="auto"/>
      </w:divBdr>
    </w:div>
    <w:div w:id="1610121129">
      <w:marLeft w:val="480"/>
      <w:marRight w:val="0"/>
      <w:marTop w:val="0"/>
      <w:marBottom w:val="0"/>
      <w:divBdr>
        <w:top w:val="none" w:sz="0" w:space="0" w:color="auto"/>
        <w:left w:val="none" w:sz="0" w:space="0" w:color="auto"/>
        <w:bottom w:val="none" w:sz="0" w:space="0" w:color="auto"/>
        <w:right w:val="none" w:sz="0" w:space="0" w:color="auto"/>
      </w:divBdr>
    </w:div>
    <w:div w:id="1610233236">
      <w:marLeft w:val="480"/>
      <w:marRight w:val="0"/>
      <w:marTop w:val="0"/>
      <w:marBottom w:val="0"/>
      <w:divBdr>
        <w:top w:val="none" w:sz="0" w:space="0" w:color="auto"/>
        <w:left w:val="none" w:sz="0" w:space="0" w:color="auto"/>
        <w:bottom w:val="none" w:sz="0" w:space="0" w:color="auto"/>
        <w:right w:val="none" w:sz="0" w:space="0" w:color="auto"/>
      </w:divBdr>
    </w:div>
    <w:div w:id="1610234244">
      <w:marLeft w:val="480"/>
      <w:marRight w:val="0"/>
      <w:marTop w:val="0"/>
      <w:marBottom w:val="0"/>
      <w:divBdr>
        <w:top w:val="none" w:sz="0" w:space="0" w:color="auto"/>
        <w:left w:val="none" w:sz="0" w:space="0" w:color="auto"/>
        <w:bottom w:val="none" w:sz="0" w:space="0" w:color="auto"/>
        <w:right w:val="none" w:sz="0" w:space="0" w:color="auto"/>
      </w:divBdr>
    </w:div>
    <w:div w:id="1610236089">
      <w:marLeft w:val="480"/>
      <w:marRight w:val="0"/>
      <w:marTop w:val="0"/>
      <w:marBottom w:val="0"/>
      <w:divBdr>
        <w:top w:val="none" w:sz="0" w:space="0" w:color="auto"/>
        <w:left w:val="none" w:sz="0" w:space="0" w:color="auto"/>
        <w:bottom w:val="none" w:sz="0" w:space="0" w:color="auto"/>
        <w:right w:val="none" w:sz="0" w:space="0" w:color="auto"/>
      </w:divBdr>
    </w:div>
    <w:div w:id="1610432435">
      <w:marLeft w:val="480"/>
      <w:marRight w:val="0"/>
      <w:marTop w:val="0"/>
      <w:marBottom w:val="0"/>
      <w:divBdr>
        <w:top w:val="none" w:sz="0" w:space="0" w:color="auto"/>
        <w:left w:val="none" w:sz="0" w:space="0" w:color="auto"/>
        <w:bottom w:val="none" w:sz="0" w:space="0" w:color="auto"/>
        <w:right w:val="none" w:sz="0" w:space="0" w:color="auto"/>
      </w:divBdr>
    </w:div>
    <w:div w:id="1610624792">
      <w:marLeft w:val="480"/>
      <w:marRight w:val="0"/>
      <w:marTop w:val="0"/>
      <w:marBottom w:val="0"/>
      <w:divBdr>
        <w:top w:val="none" w:sz="0" w:space="0" w:color="auto"/>
        <w:left w:val="none" w:sz="0" w:space="0" w:color="auto"/>
        <w:bottom w:val="none" w:sz="0" w:space="0" w:color="auto"/>
        <w:right w:val="none" w:sz="0" w:space="0" w:color="auto"/>
      </w:divBdr>
    </w:div>
    <w:div w:id="1610702474">
      <w:marLeft w:val="480"/>
      <w:marRight w:val="0"/>
      <w:marTop w:val="0"/>
      <w:marBottom w:val="0"/>
      <w:divBdr>
        <w:top w:val="none" w:sz="0" w:space="0" w:color="auto"/>
        <w:left w:val="none" w:sz="0" w:space="0" w:color="auto"/>
        <w:bottom w:val="none" w:sz="0" w:space="0" w:color="auto"/>
        <w:right w:val="none" w:sz="0" w:space="0" w:color="auto"/>
      </w:divBdr>
    </w:div>
    <w:div w:id="1611081122">
      <w:marLeft w:val="480"/>
      <w:marRight w:val="0"/>
      <w:marTop w:val="0"/>
      <w:marBottom w:val="0"/>
      <w:divBdr>
        <w:top w:val="none" w:sz="0" w:space="0" w:color="auto"/>
        <w:left w:val="none" w:sz="0" w:space="0" w:color="auto"/>
        <w:bottom w:val="none" w:sz="0" w:space="0" w:color="auto"/>
        <w:right w:val="none" w:sz="0" w:space="0" w:color="auto"/>
      </w:divBdr>
    </w:div>
    <w:div w:id="1611087117">
      <w:marLeft w:val="480"/>
      <w:marRight w:val="0"/>
      <w:marTop w:val="0"/>
      <w:marBottom w:val="0"/>
      <w:divBdr>
        <w:top w:val="none" w:sz="0" w:space="0" w:color="auto"/>
        <w:left w:val="none" w:sz="0" w:space="0" w:color="auto"/>
        <w:bottom w:val="none" w:sz="0" w:space="0" w:color="auto"/>
        <w:right w:val="none" w:sz="0" w:space="0" w:color="auto"/>
      </w:divBdr>
    </w:div>
    <w:div w:id="1611546350">
      <w:marLeft w:val="480"/>
      <w:marRight w:val="0"/>
      <w:marTop w:val="0"/>
      <w:marBottom w:val="0"/>
      <w:divBdr>
        <w:top w:val="none" w:sz="0" w:space="0" w:color="auto"/>
        <w:left w:val="none" w:sz="0" w:space="0" w:color="auto"/>
        <w:bottom w:val="none" w:sz="0" w:space="0" w:color="auto"/>
        <w:right w:val="none" w:sz="0" w:space="0" w:color="auto"/>
      </w:divBdr>
    </w:div>
    <w:div w:id="1611619665">
      <w:marLeft w:val="480"/>
      <w:marRight w:val="0"/>
      <w:marTop w:val="0"/>
      <w:marBottom w:val="0"/>
      <w:divBdr>
        <w:top w:val="none" w:sz="0" w:space="0" w:color="auto"/>
        <w:left w:val="none" w:sz="0" w:space="0" w:color="auto"/>
        <w:bottom w:val="none" w:sz="0" w:space="0" w:color="auto"/>
        <w:right w:val="none" w:sz="0" w:space="0" w:color="auto"/>
      </w:divBdr>
    </w:div>
    <w:div w:id="1611666018">
      <w:marLeft w:val="480"/>
      <w:marRight w:val="0"/>
      <w:marTop w:val="0"/>
      <w:marBottom w:val="0"/>
      <w:divBdr>
        <w:top w:val="none" w:sz="0" w:space="0" w:color="auto"/>
        <w:left w:val="none" w:sz="0" w:space="0" w:color="auto"/>
        <w:bottom w:val="none" w:sz="0" w:space="0" w:color="auto"/>
        <w:right w:val="none" w:sz="0" w:space="0" w:color="auto"/>
      </w:divBdr>
    </w:div>
    <w:div w:id="1611859559">
      <w:marLeft w:val="480"/>
      <w:marRight w:val="0"/>
      <w:marTop w:val="0"/>
      <w:marBottom w:val="0"/>
      <w:divBdr>
        <w:top w:val="none" w:sz="0" w:space="0" w:color="auto"/>
        <w:left w:val="none" w:sz="0" w:space="0" w:color="auto"/>
        <w:bottom w:val="none" w:sz="0" w:space="0" w:color="auto"/>
        <w:right w:val="none" w:sz="0" w:space="0" w:color="auto"/>
      </w:divBdr>
    </w:div>
    <w:div w:id="1612056115">
      <w:marLeft w:val="480"/>
      <w:marRight w:val="0"/>
      <w:marTop w:val="0"/>
      <w:marBottom w:val="0"/>
      <w:divBdr>
        <w:top w:val="none" w:sz="0" w:space="0" w:color="auto"/>
        <w:left w:val="none" w:sz="0" w:space="0" w:color="auto"/>
        <w:bottom w:val="none" w:sz="0" w:space="0" w:color="auto"/>
        <w:right w:val="none" w:sz="0" w:space="0" w:color="auto"/>
      </w:divBdr>
    </w:div>
    <w:div w:id="1612129862">
      <w:marLeft w:val="480"/>
      <w:marRight w:val="0"/>
      <w:marTop w:val="0"/>
      <w:marBottom w:val="0"/>
      <w:divBdr>
        <w:top w:val="none" w:sz="0" w:space="0" w:color="auto"/>
        <w:left w:val="none" w:sz="0" w:space="0" w:color="auto"/>
        <w:bottom w:val="none" w:sz="0" w:space="0" w:color="auto"/>
        <w:right w:val="none" w:sz="0" w:space="0" w:color="auto"/>
      </w:divBdr>
    </w:div>
    <w:div w:id="1612274084">
      <w:marLeft w:val="480"/>
      <w:marRight w:val="0"/>
      <w:marTop w:val="0"/>
      <w:marBottom w:val="0"/>
      <w:divBdr>
        <w:top w:val="none" w:sz="0" w:space="0" w:color="auto"/>
        <w:left w:val="none" w:sz="0" w:space="0" w:color="auto"/>
        <w:bottom w:val="none" w:sz="0" w:space="0" w:color="auto"/>
        <w:right w:val="none" w:sz="0" w:space="0" w:color="auto"/>
      </w:divBdr>
    </w:div>
    <w:div w:id="1612323040">
      <w:marLeft w:val="480"/>
      <w:marRight w:val="0"/>
      <w:marTop w:val="0"/>
      <w:marBottom w:val="0"/>
      <w:divBdr>
        <w:top w:val="none" w:sz="0" w:space="0" w:color="auto"/>
        <w:left w:val="none" w:sz="0" w:space="0" w:color="auto"/>
        <w:bottom w:val="none" w:sz="0" w:space="0" w:color="auto"/>
        <w:right w:val="none" w:sz="0" w:space="0" w:color="auto"/>
      </w:divBdr>
    </w:div>
    <w:div w:id="1612862048">
      <w:marLeft w:val="480"/>
      <w:marRight w:val="0"/>
      <w:marTop w:val="0"/>
      <w:marBottom w:val="0"/>
      <w:divBdr>
        <w:top w:val="none" w:sz="0" w:space="0" w:color="auto"/>
        <w:left w:val="none" w:sz="0" w:space="0" w:color="auto"/>
        <w:bottom w:val="none" w:sz="0" w:space="0" w:color="auto"/>
        <w:right w:val="none" w:sz="0" w:space="0" w:color="auto"/>
      </w:divBdr>
    </w:div>
    <w:div w:id="1613054830">
      <w:marLeft w:val="480"/>
      <w:marRight w:val="0"/>
      <w:marTop w:val="0"/>
      <w:marBottom w:val="0"/>
      <w:divBdr>
        <w:top w:val="none" w:sz="0" w:space="0" w:color="auto"/>
        <w:left w:val="none" w:sz="0" w:space="0" w:color="auto"/>
        <w:bottom w:val="none" w:sz="0" w:space="0" w:color="auto"/>
        <w:right w:val="none" w:sz="0" w:space="0" w:color="auto"/>
      </w:divBdr>
    </w:div>
    <w:div w:id="1613249544">
      <w:marLeft w:val="480"/>
      <w:marRight w:val="0"/>
      <w:marTop w:val="0"/>
      <w:marBottom w:val="0"/>
      <w:divBdr>
        <w:top w:val="none" w:sz="0" w:space="0" w:color="auto"/>
        <w:left w:val="none" w:sz="0" w:space="0" w:color="auto"/>
        <w:bottom w:val="none" w:sz="0" w:space="0" w:color="auto"/>
        <w:right w:val="none" w:sz="0" w:space="0" w:color="auto"/>
      </w:divBdr>
    </w:div>
    <w:div w:id="1613436050">
      <w:marLeft w:val="480"/>
      <w:marRight w:val="0"/>
      <w:marTop w:val="0"/>
      <w:marBottom w:val="0"/>
      <w:divBdr>
        <w:top w:val="none" w:sz="0" w:space="0" w:color="auto"/>
        <w:left w:val="none" w:sz="0" w:space="0" w:color="auto"/>
        <w:bottom w:val="none" w:sz="0" w:space="0" w:color="auto"/>
        <w:right w:val="none" w:sz="0" w:space="0" w:color="auto"/>
      </w:divBdr>
    </w:div>
    <w:div w:id="1613588637">
      <w:marLeft w:val="480"/>
      <w:marRight w:val="0"/>
      <w:marTop w:val="0"/>
      <w:marBottom w:val="0"/>
      <w:divBdr>
        <w:top w:val="none" w:sz="0" w:space="0" w:color="auto"/>
        <w:left w:val="none" w:sz="0" w:space="0" w:color="auto"/>
        <w:bottom w:val="none" w:sz="0" w:space="0" w:color="auto"/>
        <w:right w:val="none" w:sz="0" w:space="0" w:color="auto"/>
      </w:divBdr>
    </w:div>
    <w:div w:id="1613710368">
      <w:marLeft w:val="480"/>
      <w:marRight w:val="0"/>
      <w:marTop w:val="0"/>
      <w:marBottom w:val="0"/>
      <w:divBdr>
        <w:top w:val="none" w:sz="0" w:space="0" w:color="auto"/>
        <w:left w:val="none" w:sz="0" w:space="0" w:color="auto"/>
        <w:bottom w:val="none" w:sz="0" w:space="0" w:color="auto"/>
        <w:right w:val="none" w:sz="0" w:space="0" w:color="auto"/>
      </w:divBdr>
    </w:div>
    <w:div w:id="1614482565">
      <w:marLeft w:val="480"/>
      <w:marRight w:val="0"/>
      <w:marTop w:val="0"/>
      <w:marBottom w:val="0"/>
      <w:divBdr>
        <w:top w:val="none" w:sz="0" w:space="0" w:color="auto"/>
        <w:left w:val="none" w:sz="0" w:space="0" w:color="auto"/>
        <w:bottom w:val="none" w:sz="0" w:space="0" w:color="auto"/>
        <w:right w:val="none" w:sz="0" w:space="0" w:color="auto"/>
      </w:divBdr>
    </w:div>
    <w:div w:id="1614556910">
      <w:marLeft w:val="480"/>
      <w:marRight w:val="0"/>
      <w:marTop w:val="0"/>
      <w:marBottom w:val="0"/>
      <w:divBdr>
        <w:top w:val="none" w:sz="0" w:space="0" w:color="auto"/>
        <w:left w:val="none" w:sz="0" w:space="0" w:color="auto"/>
        <w:bottom w:val="none" w:sz="0" w:space="0" w:color="auto"/>
        <w:right w:val="none" w:sz="0" w:space="0" w:color="auto"/>
      </w:divBdr>
    </w:div>
    <w:div w:id="1614559446">
      <w:marLeft w:val="480"/>
      <w:marRight w:val="0"/>
      <w:marTop w:val="0"/>
      <w:marBottom w:val="0"/>
      <w:divBdr>
        <w:top w:val="none" w:sz="0" w:space="0" w:color="auto"/>
        <w:left w:val="none" w:sz="0" w:space="0" w:color="auto"/>
        <w:bottom w:val="none" w:sz="0" w:space="0" w:color="auto"/>
        <w:right w:val="none" w:sz="0" w:space="0" w:color="auto"/>
      </w:divBdr>
    </w:div>
    <w:div w:id="1614747371">
      <w:marLeft w:val="480"/>
      <w:marRight w:val="0"/>
      <w:marTop w:val="0"/>
      <w:marBottom w:val="0"/>
      <w:divBdr>
        <w:top w:val="none" w:sz="0" w:space="0" w:color="auto"/>
        <w:left w:val="none" w:sz="0" w:space="0" w:color="auto"/>
        <w:bottom w:val="none" w:sz="0" w:space="0" w:color="auto"/>
        <w:right w:val="none" w:sz="0" w:space="0" w:color="auto"/>
      </w:divBdr>
    </w:div>
    <w:div w:id="1614826507">
      <w:marLeft w:val="480"/>
      <w:marRight w:val="0"/>
      <w:marTop w:val="0"/>
      <w:marBottom w:val="0"/>
      <w:divBdr>
        <w:top w:val="none" w:sz="0" w:space="0" w:color="auto"/>
        <w:left w:val="none" w:sz="0" w:space="0" w:color="auto"/>
        <w:bottom w:val="none" w:sz="0" w:space="0" w:color="auto"/>
        <w:right w:val="none" w:sz="0" w:space="0" w:color="auto"/>
      </w:divBdr>
    </w:div>
    <w:div w:id="1614827136">
      <w:marLeft w:val="480"/>
      <w:marRight w:val="0"/>
      <w:marTop w:val="0"/>
      <w:marBottom w:val="0"/>
      <w:divBdr>
        <w:top w:val="none" w:sz="0" w:space="0" w:color="auto"/>
        <w:left w:val="none" w:sz="0" w:space="0" w:color="auto"/>
        <w:bottom w:val="none" w:sz="0" w:space="0" w:color="auto"/>
        <w:right w:val="none" w:sz="0" w:space="0" w:color="auto"/>
      </w:divBdr>
    </w:div>
    <w:div w:id="1614827943">
      <w:marLeft w:val="480"/>
      <w:marRight w:val="0"/>
      <w:marTop w:val="0"/>
      <w:marBottom w:val="0"/>
      <w:divBdr>
        <w:top w:val="none" w:sz="0" w:space="0" w:color="auto"/>
        <w:left w:val="none" w:sz="0" w:space="0" w:color="auto"/>
        <w:bottom w:val="none" w:sz="0" w:space="0" w:color="auto"/>
        <w:right w:val="none" w:sz="0" w:space="0" w:color="auto"/>
      </w:divBdr>
    </w:div>
    <w:div w:id="1615281437">
      <w:marLeft w:val="480"/>
      <w:marRight w:val="0"/>
      <w:marTop w:val="0"/>
      <w:marBottom w:val="0"/>
      <w:divBdr>
        <w:top w:val="none" w:sz="0" w:space="0" w:color="auto"/>
        <w:left w:val="none" w:sz="0" w:space="0" w:color="auto"/>
        <w:bottom w:val="none" w:sz="0" w:space="0" w:color="auto"/>
        <w:right w:val="none" w:sz="0" w:space="0" w:color="auto"/>
      </w:divBdr>
    </w:div>
    <w:div w:id="1615284780">
      <w:marLeft w:val="480"/>
      <w:marRight w:val="0"/>
      <w:marTop w:val="0"/>
      <w:marBottom w:val="0"/>
      <w:divBdr>
        <w:top w:val="none" w:sz="0" w:space="0" w:color="auto"/>
        <w:left w:val="none" w:sz="0" w:space="0" w:color="auto"/>
        <w:bottom w:val="none" w:sz="0" w:space="0" w:color="auto"/>
        <w:right w:val="none" w:sz="0" w:space="0" w:color="auto"/>
      </w:divBdr>
    </w:div>
    <w:div w:id="1615401185">
      <w:marLeft w:val="480"/>
      <w:marRight w:val="0"/>
      <w:marTop w:val="0"/>
      <w:marBottom w:val="0"/>
      <w:divBdr>
        <w:top w:val="none" w:sz="0" w:space="0" w:color="auto"/>
        <w:left w:val="none" w:sz="0" w:space="0" w:color="auto"/>
        <w:bottom w:val="none" w:sz="0" w:space="0" w:color="auto"/>
        <w:right w:val="none" w:sz="0" w:space="0" w:color="auto"/>
      </w:divBdr>
    </w:div>
    <w:div w:id="1615669644">
      <w:marLeft w:val="480"/>
      <w:marRight w:val="0"/>
      <w:marTop w:val="0"/>
      <w:marBottom w:val="0"/>
      <w:divBdr>
        <w:top w:val="none" w:sz="0" w:space="0" w:color="auto"/>
        <w:left w:val="none" w:sz="0" w:space="0" w:color="auto"/>
        <w:bottom w:val="none" w:sz="0" w:space="0" w:color="auto"/>
        <w:right w:val="none" w:sz="0" w:space="0" w:color="auto"/>
      </w:divBdr>
    </w:div>
    <w:div w:id="1615743199">
      <w:marLeft w:val="480"/>
      <w:marRight w:val="0"/>
      <w:marTop w:val="0"/>
      <w:marBottom w:val="0"/>
      <w:divBdr>
        <w:top w:val="none" w:sz="0" w:space="0" w:color="auto"/>
        <w:left w:val="none" w:sz="0" w:space="0" w:color="auto"/>
        <w:bottom w:val="none" w:sz="0" w:space="0" w:color="auto"/>
        <w:right w:val="none" w:sz="0" w:space="0" w:color="auto"/>
      </w:divBdr>
    </w:div>
    <w:div w:id="1615791618">
      <w:marLeft w:val="480"/>
      <w:marRight w:val="0"/>
      <w:marTop w:val="0"/>
      <w:marBottom w:val="0"/>
      <w:divBdr>
        <w:top w:val="none" w:sz="0" w:space="0" w:color="auto"/>
        <w:left w:val="none" w:sz="0" w:space="0" w:color="auto"/>
        <w:bottom w:val="none" w:sz="0" w:space="0" w:color="auto"/>
        <w:right w:val="none" w:sz="0" w:space="0" w:color="auto"/>
      </w:divBdr>
    </w:div>
    <w:div w:id="1615869482">
      <w:marLeft w:val="480"/>
      <w:marRight w:val="0"/>
      <w:marTop w:val="0"/>
      <w:marBottom w:val="0"/>
      <w:divBdr>
        <w:top w:val="none" w:sz="0" w:space="0" w:color="auto"/>
        <w:left w:val="none" w:sz="0" w:space="0" w:color="auto"/>
        <w:bottom w:val="none" w:sz="0" w:space="0" w:color="auto"/>
        <w:right w:val="none" w:sz="0" w:space="0" w:color="auto"/>
      </w:divBdr>
    </w:div>
    <w:div w:id="1615941115">
      <w:marLeft w:val="480"/>
      <w:marRight w:val="0"/>
      <w:marTop w:val="0"/>
      <w:marBottom w:val="0"/>
      <w:divBdr>
        <w:top w:val="none" w:sz="0" w:space="0" w:color="auto"/>
        <w:left w:val="none" w:sz="0" w:space="0" w:color="auto"/>
        <w:bottom w:val="none" w:sz="0" w:space="0" w:color="auto"/>
        <w:right w:val="none" w:sz="0" w:space="0" w:color="auto"/>
      </w:divBdr>
    </w:div>
    <w:div w:id="1615945468">
      <w:marLeft w:val="480"/>
      <w:marRight w:val="0"/>
      <w:marTop w:val="0"/>
      <w:marBottom w:val="0"/>
      <w:divBdr>
        <w:top w:val="none" w:sz="0" w:space="0" w:color="auto"/>
        <w:left w:val="none" w:sz="0" w:space="0" w:color="auto"/>
        <w:bottom w:val="none" w:sz="0" w:space="0" w:color="auto"/>
        <w:right w:val="none" w:sz="0" w:space="0" w:color="auto"/>
      </w:divBdr>
    </w:div>
    <w:div w:id="1616061676">
      <w:marLeft w:val="480"/>
      <w:marRight w:val="0"/>
      <w:marTop w:val="0"/>
      <w:marBottom w:val="0"/>
      <w:divBdr>
        <w:top w:val="none" w:sz="0" w:space="0" w:color="auto"/>
        <w:left w:val="none" w:sz="0" w:space="0" w:color="auto"/>
        <w:bottom w:val="none" w:sz="0" w:space="0" w:color="auto"/>
        <w:right w:val="none" w:sz="0" w:space="0" w:color="auto"/>
      </w:divBdr>
    </w:div>
    <w:div w:id="1616251817">
      <w:marLeft w:val="480"/>
      <w:marRight w:val="0"/>
      <w:marTop w:val="0"/>
      <w:marBottom w:val="0"/>
      <w:divBdr>
        <w:top w:val="none" w:sz="0" w:space="0" w:color="auto"/>
        <w:left w:val="none" w:sz="0" w:space="0" w:color="auto"/>
        <w:bottom w:val="none" w:sz="0" w:space="0" w:color="auto"/>
        <w:right w:val="none" w:sz="0" w:space="0" w:color="auto"/>
      </w:divBdr>
    </w:div>
    <w:div w:id="1616326904">
      <w:marLeft w:val="480"/>
      <w:marRight w:val="0"/>
      <w:marTop w:val="0"/>
      <w:marBottom w:val="0"/>
      <w:divBdr>
        <w:top w:val="none" w:sz="0" w:space="0" w:color="auto"/>
        <w:left w:val="none" w:sz="0" w:space="0" w:color="auto"/>
        <w:bottom w:val="none" w:sz="0" w:space="0" w:color="auto"/>
        <w:right w:val="none" w:sz="0" w:space="0" w:color="auto"/>
      </w:divBdr>
    </w:div>
    <w:div w:id="1616398362">
      <w:marLeft w:val="480"/>
      <w:marRight w:val="0"/>
      <w:marTop w:val="0"/>
      <w:marBottom w:val="0"/>
      <w:divBdr>
        <w:top w:val="none" w:sz="0" w:space="0" w:color="auto"/>
        <w:left w:val="none" w:sz="0" w:space="0" w:color="auto"/>
        <w:bottom w:val="none" w:sz="0" w:space="0" w:color="auto"/>
        <w:right w:val="none" w:sz="0" w:space="0" w:color="auto"/>
      </w:divBdr>
    </w:div>
    <w:div w:id="1616402092">
      <w:marLeft w:val="480"/>
      <w:marRight w:val="0"/>
      <w:marTop w:val="0"/>
      <w:marBottom w:val="0"/>
      <w:divBdr>
        <w:top w:val="none" w:sz="0" w:space="0" w:color="auto"/>
        <w:left w:val="none" w:sz="0" w:space="0" w:color="auto"/>
        <w:bottom w:val="none" w:sz="0" w:space="0" w:color="auto"/>
        <w:right w:val="none" w:sz="0" w:space="0" w:color="auto"/>
      </w:divBdr>
    </w:div>
    <w:div w:id="1616592045">
      <w:marLeft w:val="480"/>
      <w:marRight w:val="0"/>
      <w:marTop w:val="0"/>
      <w:marBottom w:val="0"/>
      <w:divBdr>
        <w:top w:val="none" w:sz="0" w:space="0" w:color="auto"/>
        <w:left w:val="none" w:sz="0" w:space="0" w:color="auto"/>
        <w:bottom w:val="none" w:sz="0" w:space="0" w:color="auto"/>
        <w:right w:val="none" w:sz="0" w:space="0" w:color="auto"/>
      </w:divBdr>
    </w:div>
    <w:div w:id="1617445189">
      <w:marLeft w:val="480"/>
      <w:marRight w:val="0"/>
      <w:marTop w:val="0"/>
      <w:marBottom w:val="0"/>
      <w:divBdr>
        <w:top w:val="none" w:sz="0" w:space="0" w:color="auto"/>
        <w:left w:val="none" w:sz="0" w:space="0" w:color="auto"/>
        <w:bottom w:val="none" w:sz="0" w:space="0" w:color="auto"/>
        <w:right w:val="none" w:sz="0" w:space="0" w:color="auto"/>
      </w:divBdr>
    </w:div>
    <w:div w:id="1617785089">
      <w:marLeft w:val="480"/>
      <w:marRight w:val="0"/>
      <w:marTop w:val="0"/>
      <w:marBottom w:val="0"/>
      <w:divBdr>
        <w:top w:val="none" w:sz="0" w:space="0" w:color="auto"/>
        <w:left w:val="none" w:sz="0" w:space="0" w:color="auto"/>
        <w:bottom w:val="none" w:sz="0" w:space="0" w:color="auto"/>
        <w:right w:val="none" w:sz="0" w:space="0" w:color="auto"/>
      </w:divBdr>
    </w:div>
    <w:div w:id="1617827351">
      <w:marLeft w:val="480"/>
      <w:marRight w:val="0"/>
      <w:marTop w:val="0"/>
      <w:marBottom w:val="0"/>
      <w:divBdr>
        <w:top w:val="none" w:sz="0" w:space="0" w:color="auto"/>
        <w:left w:val="none" w:sz="0" w:space="0" w:color="auto"/>
        <w:bottom w:val="none" w:sz="0" w:space="0" w:color="auto"/>
        <w:right w:val="none" w:sz="0" w:space="0" w:color="auto"/>
      </w:divBdr>
    </w:div>
    <w:div w:id="1617831856">
      <w:marLeft w:val="480"/>
      <w:marRight w:val="0"/>
      <w:marTop w:val="0"/>
      <w:marBottom w:val="0"/>
      <w:divBdr>
        <w:top w:val="none" w:sz="0" w:space="0" w:color="auto"/>
        <w:left w:val="none" w:sz="0" w:space="0" w:color="auto"/>
        <w:bottom w:val="none" w:sz="0" w:space="0" w:color="auto"/>
        <w:right w:val="none" w:sz="0" w:space="0" w:color="auto"/>
      </w:divBdr>
    </w:div>
    <w:div w:id="1618023745">
      <w:marLeft w:val="480"/>
      <w:marRight w:val="0"/>
      <w:marTop w:val="0"/>
      <w:marBottom w:val="0"/>
      <w:divBdr>
        <w:top w:val="none" w:sz="0" w:space="0" w:color="auto"/>
        <w:left w:val="none" w:sz="0" w:space="0" w:color="auto"/>
        <w:bottom w:val="none" w:sz="0" w:space="0" w:color="auto"/>
        <w:right w:val="none" w:sz="0" w:space="0" w:color="auto"/>
      </w:divBdr>
    </w:div>
    <w:div w:id="1618297363">
      <w:marLeft w:val="480"/>
      <w:marRight w:val="0"/>
      <w:marTop w:val="0"/>
      <w:marBottom w:val="0"/>
      <w:divBdr>
        <w:top w:val="none" w:sz="0" w:space="0" w:color="auto"/>
        <w:left w:val="none" w:sz="0" w:space="0" w:color="auto"/>
        <w:bottom w:val="none" w:sz="0" w:space="0" w:color="auto"/>
        <w:right w:val="none" w:sz="0" w:space="0" w:color="auto"/>
      </w:divBdr>
    </w:div>
    <w:div w:id="1618439633">
      <w:marLeft w:val="480"/>
      <w:marRight w:val="0"/>
      <w:marTop w:val="0"/>
      <w:marBottom w:val="0"/>
      <w:divBdr>
        <w:top w:val="none" w:sz="0" w:space="0" w:color="auto"/>
        <w:left w:val="none" w:sz="0" w:space="0" w:color="auto"/>
        <w:bottom w:val="none" w:sz="0" w:space="0" w:color="auto"/>
        <w:right w:val="none" w:sz="0" w:space="0" w:color="auto"/>
      </w:divBdr>
    </w:div>
    <w:div w:id="1618565968">
      <w:marLeft w:val="480"/>
      <w:marRight w:val="0"/>
      <w:marTop w:val="0"/>
      <w:marBottom w:val="0"/>
      <w:divBdr>
        <w:top w:val="none" w:sz="0" w:space="0" w:color="auto"/>
        <w:left w:val="none" w:sz="0" w:space="0" w:color="auto"/>
        <w:bottom w:val="none" w:sz="0" w:space="0" w:color="auto"/>
        <w:right w:val="none" w:sz="0" w:space="0" w:color="auto"/>
      </w:divBdr>
    </w:div>
    <w:div w:id="1618877382">
      <w:marLeft w:val="480"/>
      <w:marRight w:val="0"/>
      <w:marTop w:val="0"/>
      <w:marBottom w:val="0"/>
      <w:divBdr>
        <w:top w:val="none" w:sz="0" w:space="0" w:color="auto"/>
        <w:left w:val="none" w:sz="0" w:space="0" w:color="auto"/>
        <w:bottom w:val="none" w:sz="0" w:space="0" w:color="auto"/>
        <w:right w:val="none" w:sz="0" w:space="0" w:color="auto"/>
      </w:divBdr>
    </w:div>
    <w:div w:id="1619023158">
      <w:marLeft w:val="480"/>
      <w:marRight w:val="0"/>
      <w:marTop w:val="0"/>
      <w:marBottom w:val="0"/>
      <w:divBdr>
        <w:top w:val="none" w:sz="0" w:space="0" w:color="auto"/>
        <w:left w:val="none" w:sz="0" w:space="0" w:color="auto"/>
        <w:bottom w:val="none" w:sz="0" w:space="0" w:color="auto"/>
        <w:right w:val="none" w:sz="0" w:space="0" w:color="auto"/>
      </w:divBdr>
    </w:div>
    <w:div w:id="1619138181">
      <w:marLeft w:val="480"/>
      <w:marRight w:val="0"/>
      <w:marTop w:val="0"/>
      <w:marBottom w:val="0"/>
      <w:divBdr>
        <w:top w:val="none" w:sz="0" w:space="0" w:color="auto"/>
        <w:left w:val="none" w:sz="0" w:space="0" w:color="auto"/>
        <w:bottom w:val="none" w:sz="0" w:space="0" w:color="auto"/>
        <w:right w:val="none" w:sz="0" w:space="0" w:color="auto"/>
      </w:divBdr>
    </w:div>
    <w:div w:id="1619145554">
      <w:marLeft w:val="480"/>
      <w:marRight w:val="0"/>
      <w:marTop w:val="0"/>
      <w:marBottom w:val="0"/>
      <w:divBdr>
        <w:top w:val="none" w:sz="0" w:space="0" w:color="auto"/>
        <w:left w:val="none" w:sz="0" w:space="0" w:color="auto"/>
        <w:bottom w:val="none" w:sz="0" w:space="0" w:color="auto"/>
        <w:right w:val="none" w:sz="0" w:space="0" w:color="auto"/>
      </w:divBdr>
    </w:div>
    <w:div w:id="1619490342">
      <w:marLeft w:val="480"/>
      <w:marRight w:val="0"/>
      <w:marTop w:val="0"/>
      <w:marBottom w:val="0"/>
      <w:divBdr>
        <w:top w:val="none" w:sz="0" w:space="0" w:color="auto"/>
        <w:left w:val="none" w:sz="0" w:space="0" w:color="auto"/>
        <w:bottom w:val="none" w:sz="0" w:space="0" w:color="auto"/>
        <w:right w:val="none" w:sz="0" w:space="0" w:color="auto"/>
      </w:divBdr>
    </w:div>
    <w:div w:id="1619678672">
      <w:marLeft w:val="480"/>
      <w:marRight w:val="0"/>
      <w:marTop w:val="0"/>
      <w:marBottom w:val="0"/>
      <w:divBdr>
        <w:top w:val="none" w:sz="0" w:space="0" w:color="auto"/>
        <w:left w:val="none" w:sz="0" w:space="0" w:color="auto"/>
        <w:bottom w:val="none" w:sz="0" w:space="0" w:color="auto"/>
        <w:right w:val="none" w:sz="0" w:space="0" w:color="auto"/>
      </w:divBdr>
    </w:div>
    <w:div w:id="1619680492">
      <w:marLeft w:val="480"/>
      <w:marRight w:val="0"/>
      <w:marTop w:val="0"/>
      <w:marBottom w:val="0"/>
      <w:divBdr>
        <w:top w:val="none" w:sz="0" w:space="0" w:color="auto"/>
        <w:left w:val="none" w:sz="0" w:space="0" w:color="auto"/>
        <w:bottom w:val="none" w:sz="0" w:space="0" w:color="auto"/>
        <w:right w:val="none" w:sz="0" w:space="0" w:color="auto"/>
      </w:divBdr>
    </w:div>
    <w:div w:id="1619754763">
      <w:marLeft w:val="480"/>
      <w:marRight w:val="0"/>
      <w:marTop w:val="0"/>
      <w:marBottom w:val="0"/>
      <w:divBdr>
        <w:top w:val="none" w:sz="0" w:space="0" w:color="auto"/>
        <w:left w:val="none" w:sz="0" w:space="0" w:color="auto"/>
        <w:bottom w:val="none" w:sz="0" w:space="0" w:color="auto"/>
        <w:right w:val="none" w:sz="0" w:space="0" w:color="auto"/>
      </w:divBdr>
    </w:div>
    <w:div w:id="1619794208">
      <w:marLeft w:val="480"/>
      <w:marRight w:val="0"/>
      <w:marTop w:val="0"/>
      <w:marBottom w:val="0"/>
      <w:divBdr>
        <w:top w:val="none" w:sz="0" w:space="0" w:color="auto"/>
        <w:left w:val="none" w:sz="0" w:space="0" w:color="auto"/>
        <w:bottom w:val="none" w:sz="0" w:space="0" w:color="auto"/>
        <w:right w:val="none" w:sz="0" w:space="0" w:color="auto"/>
      </w:divBdr>
    </w:div>
    <w:div w:id="1619876321">
      <w:marLeft w:val="480"/>
      <w:marRight w:val="0"/>
      <w:marTop w:val="0"/>
      <w:marBottom w:val="0"/>
      <w:divBdr>
        <w:top w:val="none" w:sz="0" w:space="0" w:color="auto"/>
        <w:left w:val="none" w:sz="0" w:space="0" w:color="auto"/>
        <w:bottom w:val="none" w:sz="0" w:space="0" w:color="auto"/>
        <w:right w:val="none" w:sz="0" w:space="0" w:color="auto"/>
      </w:divBdr>
    </w:div>
    <w:div w:id="1620255534">
      <w:marLeft w:val="480"/>
      <w:marRight w:val="0"/>
      <w:marTop w:val="0"/>
      <w:marBottom w:val="0"/>
      <w:divBdr>
        <w:top w:val="none" w:sz="0" w:space="0" w:color="auto"/>
        <w:left w:val="none" w:sz="0" w:space="0" w:color="auto"/>
        <w:bottom w:val="none" w:sz="0" w:space="0" w:color="auto"/>
        <w:right w:val="none" w:sz="0" w:space="0" w:color="auto"/>
      </w:divBdr>
    </w:div>
    <w:div w:id="1620336878">
      <w:marLeft w:val="480"/>
      <w:marRight w:val="0"/>
      <w:marTop w:val="0"/>
      <w:marBottom w:val="0"/>
      <w:divBdr>
        <w:top w:val="none" w:sz="0" w:space="0" w:color="auto"/>
        <w:left w:val="none" w:sz="0" w:space="0" w:color="auto"/>
        <w:bottom w:val="none" w:sz="0" w:space="0" w:color="auto"/>
        <w:right w:val="none" w:sz="0" w:space="0" w:color="auto"/>
      </w:divBdr>
    </w:div>
    <w:div w:id="1620528622">
      <w:marLeft w:val="480"/>
      <w:marRight w:val="0"/>
      <w:marTop w:val="0"/>
      <w:marBottom w:val="0"/>
      <w:divBdr>
        <w:top w:val="none" w:sz="0" w:space="0" w:color="auto"/>
        <w:left w:val="none" w:sz="0" w:space="0" w:color="auto"/>
        <w:bottom w:val="none" w:sz="0" w:space="0" w:color="auto"/>
        <w:right w:val="none" w:sz="0" w:space="0" w:color="auto"/>
      </w:divBdr>
    </w:div>
    <w:div w:id="1620602077">
      <w:marLeft w:val="480"/>
      <w:marRight w:val="0"/>
      <w:marTop w:val="0"/>
      <w:marBottom w:val="0"/>
      <w:divBdr>
        <w:top w:val="none" w:sz="0" w:space="0" w:color="auto"/>
        <w:left w:val="none" w:sz="0" w:space="0" w:color="auto"/>
        <w:bottom w:val="none" w:sz="0" w:space="0" w:color="auto"/>
        <w:right w:val="none" w:sz="0" w:space="0" w:color="auto"/>
      </w:divBdr>
    </w:div>
    <w:div w:id="1620719338">
      <w:marLeft w:val="480"/>
      <w:marRight w:val="0"/>
      <w:marTop w:val="0"/>
      <w:marBottom w:val="0"/>
      <w:divBdr>
        <w:top w:val="none" w:sz="0" w:space="0" w:color="auto"/>
        <w:left w:val="none" w:sz="0" w:space="0" w:color="auto"/>
        <w:bottom w:val="none" w:sz="0" w:space="0" w:color="auto"/>
        <w:right w:val="none" w:sz="0" w:space="0" w:color="auto"/>
      </w:divBdr>
    </w:div>
    <w:div w:id="1620724971">
      <w:marLeft w:val="480"/>
      <w:marRight w:val="0"/>
      <w:marTop w:val="0"/>
      <w:marBottom w:val="0"/>
      <w:divBdr>
        <w:top w:val="none" w:sz="0" w:space="0" w:color="auto"/>
        <w:left w:val="none" w:sz="0" w:space="0" w:color="auto"/>
        <w:bottom w:val="none" w:sz="0" w:space="0" w:color="auto"/>
        <w:right w:val="none" w:sz="0" w:space="0" w:color="auto"/>
      </w:divBdr>
    </w:div>
    <w:div w:id="1621259534">
      <w:marLeft w:val="480"/>
      <w:marRight w:val="0"/>
      <w:marTop w:val="0"/>
      <w:marBottom w:val="0"/>
      <w:divBdr>
        <w:top w:val="none" w:sz="0" w:space="0" w:color="auto"/>
        <w:left w:val="none" w:sz="0" w:space="0" w:color="auto"/>
        <w:bottom w:val="none" w:sz="0" w:space="0" w:color="auto"/>
        <w:right w:val="none" w:sz="0" w:space="0" w:color="auto"/>
      </w:divBdr>
    </w:div>
    <w:div w:id="1621306089">
      <w:marLeft w:val="480"/>
      <w:marRight w:val="0"/>
      <w:marTop w:val="0"/>
      <w:marBottom w:val="0"/>
      <w:divBdr>
        <w:top w:val="none" w:sz="0" w:space="0" w:color="auto"/>
        <w:left w:val="none" w:sz="0" w:space="0" w:color="auto"/>
        <w:bottom w:val="none" w:sz="0" w:space="0" w:color="auto"/>
        <w:right w:val="none" w:sz="0" w:space="0" w:color="auto"/>
      </w:divBdr>
    </w:div>
    <w:div w:id="1621448177">
      <w:marLeft w:val="480"/>
      <w:marRight w:val="0"/>
      <w:marTop w:val="0"/>
      <w:marBottom w:val="0"/>
      <w:divBdr>
        <w:top w:val="none" w:sz="0" w:space="0" w:color="auto"/>
        <w:left w:val="none" w:sz="0" w:space="0" w:color="auto"/>
        <w:bottom w:val="none" w:sz="0" w:space="0" w:color="auto"/>
        <w:right w:val="none" w:sz="0" w:space="0" w:color="auto"/>
      </w:divBdr>
    </w:div>
    <w:div w:id="1621885332">
      <w:marLeft w:val="480"/>
      <w:marRight w:val="0"/>
      <w:marTop w:val="0"/>
      <w:marBottom w:val="0"/>
      <w:divBdr>
        <w:top w:val="none" w:sz="0" w:space="0" w:color="auto"/>
        <w:left w:val="none" w:sz="0" w:space="0" w:color="auto"/>
        <w:bottom w:val="none" w:sz="0" w:space="0" w:color="auto"/>
        <w:right w:val="none" w:sz="0" w:space="0" w:color="auto"/>
      </w:divBdr>
    </w:div>
    <w:div w:id="1621957505">
      <w:marLeft w:val="480"/>
      <w:marRight w:val="0"/>
      <w:marTop w:val="0"/>
      <w:marBottom w:val="0"/>
      <w:divBdr>
        <w:top w:val="none" w:sz="0" w:space="0" w:color="auto"/>
        <w:left w:val="none" w:sz="0" w:space="0" w:color="auto"/>
        <w:bottom w:val="none" w:sz="0" w:space="0" w:color="auto"/>
        <w:right w:val="none" w:sz="0" w:space="0" w:color="auto"/>
      </w:divBdr>
    </w:div>
    <w:div w:id="1622033808">
      <w:marLeft w:val="480"/>
      <w:marRight w:val="0"/>
      <w:marTop w:val="0"/>
      <w:marBottom w:val="0"/>
      <w:divBdr>
        <w:top w:val="none" w:sz="0" w:space="0" w:color="auto"/>
        <w:left w:val="none" w:sz="0" w:space="0" w:color="auto"/>
        <w:bottom w:val="none" w:sz="0" w:space="0" w:color="auto"/>
        <w:right w:val="none" w:sz="0" w:space="0" w:color="auto"/>
      </w:divBdr>
    </w:div>
    <w:div w:id="1622224156">
      <w:marLeft w:val="480"/>
      <w:marRight w:val="0"/>
      <w:marTop w:val="0"/>
      <w:marBottom w:val="0"/>
      <w:divBdr>
        <w:top w:val="none" w:sz="0" w:space="0" w:color="auto"/>
        <w:left w:val="none" w:sz="0" w:space="0" w:color="auto"/>
        <w:bottom w:val="none" w:sz="0" w:space="0" w:color="auto"/>
        <w:right w:val="none" w:sz="0" w:space="0" w:color="auto"/>
      </w:divBdr>
    </w:div>
    <w:div w:id="1622228769">
      <w:marLeft w:val="480"/>
      <w:marRight w:val="0"/>
      <w:marTop w:val="0"/>
      <w:marBottom w:val="0"/>
      <w:divBdr>
        <w:top w:val="none" w:sz="0" w:space="0" w:color="auto"/>
        <w:left w:val="none" w:sz="0" w:space="0" w:color="auto"/>
        <w:bottom w:val="none" w:sz="0" w:space="0" w:color="auto"/>
        <w:right w:val="none" w:sz="0" w:space="0" w:color="auto"/>
      </w:divBdr>
    </w:div>
    <w:div w:id="1622299336">
      <w:marLeft w:val="480"/>
      <w:marRight w:val="0"/>
      <w:marTop w:val="0"/>
      <w:marBottom w:val="0"/>
      <w:divBdr>
        <w:top w:val="none" w:sz="0" w:space="0" w:color="auto"/>
        <w:left w:val="none" w:sz="0" w:space="0" w:color="auto"/>
        <w:bottom w:val="none" w:sz="0" w:space="0" w:color="auto"/>
        <w:right w:val="none" w:sz="0" w:space="0" w:color="auto"/>
      </w:divBdr>
    </w:div>
    <w:div w:id="1622302457">
      <w:marLeft w:val="480"/>
      <w:marRight w:val="0"/>
      <w:marTop w:val="0"/>
      <w:marBottom w:val="0"/>
      <w:divBdr>
        <w:top w:val="none" w:sz="0" w:space="0" w:color="auto"/>
        <w:left w:val="none" w:sz="0" w:space="0" w:color="auto"/>
        <w:bottom w:val="none" w:sz="0" w:space="0" w:color="auto"/>
        <w:right w:val="none" w:sz="0" w:space="0" w:color="auto"/>
      </w:divBdr>
    </w:div>
    <w:div w:id="1622305385">
      <w:marLeft w:val="480"/>
      <w:marRight w:val="0"/>
      <w:marTop w:val="0"/>
      <w:marBottom w:val="0"/>
      <w:divBdr>
        <w:top w:val="none" w:sz="0" w:space="0" w:color="auto"/>
        <w:left w:val="none" w:sz="0" w:space="0" w:color="auto"/>
        <w:bottom w:val="none" w:sz="0" w:space="0" w:color="auto"/>
        <w:right w:val="none" w:sz="0" w:space="0" w:color="auto"/>
      </w:divBdr>
    </w:div>
    <w:div w:id="1622415190">
      <w:marLeft w:val="480"/>
      <w:marRight w:val="0"/>
      <w:marTop w:val="0"/>
      <w:marBottom w:val="0"/>
      <w:divBdr>
        <w:top w:val="none" w:sz="0" w:space="0" w:color="auto"/>
        <w:left w:val="none" w:sz="0" w:space="0" w:color="auto"/>
        <w:bottom w:val="none" w:sz="0" w:space="0" w:color="auto"/>
        <w:right w:val="none" w:sz="0" w:space="0" w:color="auto"/>
      </w:divBdr>
    </w:div>
    <w:div w:id="1622570337">
      <w:marLeft w:val="480"/>
      <w:marRight w:val="0"/>
      <w:marTop w:val="0"/>
      <w:marBottom w:val="0"/>
      <w:divBdr>
        <w:top w:val="none" w:sz="0" w:space="0" w:color="auto"/>
        <w:left w:val="none" w:sz="0" w:space="0" w:color="auto"/>
        <w:bottom w:val="none" w:sz="0" w:space="0" w:color="auto"/>
        <w:right w:val="none" w:sz="0" w:space="0" w:color="auto"/>
      </w:divBdr>
    </w:div>
    <w:div w:id="1622571154">
      <w:marLeft w:val="480"/>
      <w:marRight w:val="0"/>
      <w:marTop w:val="0"/>
      <w:marBottom w:val="0"/>
      <w:divBdr>
        <w:top w:val="none" w:sz="0" w:space="0" w:color="auto"/>
        <w:left w:val="none" w:sz="0" w:space="0" w:color="auto"/>
        <w:bottom w:val="none" w:sz="0" w:space="0" w:color="auto"/>
        <w:right w:val="none" w:sz="0" w:space="0" w:color="auto"/>
      </w:divBdr>
    </w:div>
    <w:div w:id="1623152906">
      <w:marLeft w:val="480"/>
      <w:marRight w:val="0"/>
      <w:marTop w:val="0"/>
      <w:marBottom w:val="0"/>
      <w:divBdr>
        <w:top w:val="none" w:sz="0" w:space="0" w:color="auto"/>
        <w:left w:val="none" w:sz="0" w:space="0" w:color="auto"/>
        <w:bottom w:val="none" w:sz="0" w:space="0" w:color="auto"/>
        <w:right w:val="none" w:sz="0" w:space="0" w:color="auto"/>
      </w:divBdr>
    </w:div>
    <w:div w:id="1623683854">
      <w:marLeft w:val="480"/>
      <w:marRight w:val="0"/>
      <w:marTop w:val="0"/>
      <w:marBottom w:val="0"/>
      <w:divBdr>
        <w:top w:val="none" w:sz="0" w:space="0" w:color="auto"/>
        <w:left w:val="none" w:sz="0" w:space="0" w:color="auto"/>
        <w:bottom w:val="none" w:sz="0" w:space="0" w:color="auto"/>
        <w:right w:val="none" w:sz="0" w:space="0" w:color="auto"/>
      </w:divBdr>
    </w:div>
    <w:div w:id="1623883618">
      <w:marLeft w:val="480"/>
      <w:marRight w:val="0"/>
      <w:marTop w:val="0"/>
      <w:marBottom w:val="0"/>
      <w:divBdr>
        <w:top w:val="none" w:sz="0" w:space="0" w:color="auto"/>
        <w:left w:val="none" w:sz="0" w:space="0" w:color="auto"/>
        <w:bottom w:val="none" w:sz="0" w:space="0" w:color="auto"/>
        <w:right w:val="none" w:sz="0" w:space="0" w:color="auto"/>
      </w:divBdr>
    </w:div>
    <w:div w:id="1623999690">
      <w:marLeft w:val="480"/>
      <w:marRight w:val="0"/>
      <w:marTop w:val="0"/>
      <w:marBottom w:val="0"/>
      <w:divBdr>
        <w:top w:val="none" w:sz="0" w:space="0" w:color="auto"/>
        <w:left w:val="none" w:sz="0" w:space="0" w:color="auto"/>
        <w:bottom w:val="none" w:sz="0" w:space="0" w:color="auto"/>
        <w:right w:val="none" w:sz="0" w:space="0" w:color="auto"/>
      </w:divBdr>
    </w:div>
    <w:div w:id="1624268332">
      <w:marLeft w:val="480"/>
      <w:marRight w:val="0"/>
      <w:marTop w:val="0"/>
      <w:marBottom w:val="0"/>
      <w:divBdr>
        <w:top w:val="none" w:sz="0" w:space="0" w:color="auto"/>
        <w:left w:val="none" w:sz="0" w:space="0" w:color="auto"/>
        <w:bottom w:val="none" w:sz="0" w:space="0" w:color="auto"/>
        <w:right w:val="none" w:sz="0" w:space="0" w:color="auto"/>
      </w:divBdr>
    </w:div>
    <w:div w:id="1624311571">
      <w:marLeft w:val="480"/>
      <w:marRight w:val="0"/>
      <w:marTop w:val="0"/>
      <w:marBottom w:val="0"/>
      <w:divBdr>
        <w:top w:val="none" w:sz="0" w:space="0" w:color="auto"/>
        <w:left w:val="none" w:sz="0" w:space="0" w:color="auto"/>
        <w:bottom w:val="none" w:sz="0" w:space="0" w:color="auto"/>
        <w:right w:val="none" w:sz="0" w:space="0" w:color="auto"/>
      </w:divBdr>
    </w:div>
    <w:div w:id="1624539066">
      <w:marLeft w:val="480"/>
      <w:marRight w:val="0"/>
      <w:marTop w:val="0"/>
      <w:marBottom w:val="0"/>
      <w:divBdr>
        <w:top w:val="none" w:sz="0" w:space="0" w:color="auto"/>
        <w:left w:val="none" w:sz="0" w:space="0" w:color="auto"/>
        <w:bottom w:val="none" w:sz="0" w:space="0" w:color="auto"/>
        <w:right w:val="none" w:sz="0" w:space="0" w:color="auto"/>
      </w:divBdr>
    </w:div>
    <w:div w:id="1624847091">
      <w:marLeft w:val="480"/>
      <w:marRight w:val="0"/>
      <w:marTop w:val="0"/>
      <w:marBottom w:val="0"/>
      <w:divBdr>
        <w:top w:val="none" w:sz="0" w:space="0" w:color="auto"/>
        <w:left w:val="none" w:sz="0" w:space="0" w:color="auto"/>
        <w:bottom w:val="none" w:sz="0" w:space="0" w:color="auto"/>
        <w:right w:val="none" w:sz="0" w:space="0" w:color="auto"/>
      </w:divBdr>
    </w:div>
    <w:div w:id="1624926011">
      <w:marLeft w:val="480"/>
      <w:marRight w:val="0"/>
      <w:marTop w:val="0"/>
      <w:marBottom w:val="0"/>
      <w:divBdr>
        <w:top w:val="none" w:sz="0" w:space="0" w:color="auto"/>
        <w:left w:val="none" w:sz="0" w:space="0" w:color="auto"/>
        <w:bottom w:val="none" w:sz="0" w:space="0" w:color="auto"/>
        <w:right w:val="none" w:sz="0" w:space="0" w:color="auto"/>
      </w:divBdr>
    </w:div>
    <w:div w:id="1624995581">
      <w:marLeft w:val="480"/>
      <w:marRight w:val="0"/>
      <w:marTop w:val="0"/>
      <w:marBottom w:val="0"/>
      <w:divBdr>
        <w:top w:val="none" w:sz="0" w:space="0" w:color="auto"/>
        <w:left w:val="none" w:sz="0" w:space="0" w:color="auto"/>
        <w:bottom w:val="none" w:sz="0" w:space="0" w:color="auto"/>
        <w:right w:val="none" w:sz="0" w:space="0" w:color="auto"/>
      </w:divBdr>
    </w:div>
    <w:div w:id="1625043492">
      <w:marLeft w:val="480"/>
      <w:marRight w:val="0"/>
      <w:marTop w:val="0"/>
      <w:marBottom w:val="0"/>
      <w:divBdr>
        <w:top w:val="none" w:sz="0" w:space="0" w:color="auto"/>
        <w:left w:val="none" w:sz="0" w:space="0" w:color="auto"/>
        <w:bottom w:val="none" w:sz="0" w:space="0" w:color="auto"/>
        <w:right w:val="none" w:sz="0" w:space="0" w:color="auto"/>
      </w:divBdr>
    </w:div>
    <w:div w:id="1625114809">
      <w:marLeft w:val="480"/>
      <w:marRight w:val="0"/>
      <w:marTop w:val="0"/>
      <w:marBottom w:val="0"/>
      <w:divBdr>
        <w:top w:val="none" w:sz="0" w:space="0" w:color="auto"/>
        <w:left w:val="none" w:sz="0" w:space="0" w:color="auto"/>
        <w:bottom w:val="none" w:sz="0" w:space="0" w:color="auto"/>
        <w:right w:val="none" w:sz="0" w:space="0" w:color="auto"/>
      </w:divBdr>
    </w:div>
    <w:div w:id="1625117129">
      <w:marLeft w:val="480"/>
      <w:marRight w:val="0"/>
      <w:marTop w:val="0"/>
      <w:marBottom w:val="0"/>
      <w:divBdr>
        <w:top w:val="none" w:sz="0" w:space="0" w:color="auto"/>
        <w:left w:val="none" w:sz="0" w:space="0" w:color="auto"/>
        <w:bottom w:val="none" w:sz="0" w:space="0" w:color="auto"/>
        <w:right w:val="none" w:sz="0" w:space="0" w:color="auto"/>
      </w:divBdr>
    </w:div>
    <w:div w:id="1625186875">
      <w:marLeft w:val="480"/>
      <w:marRight w:val="0"/>
      <w:marTop w:val="0"/>
      <w:marBottom w:val="0"/>
      <w:divBdr>
        <w:top w:val="none" w:sz="0" w:space="0" w:color="auto"/>
        <w:left w:val="none" w:sz="0" w:space="0" w:color="auto"/>
        <w:bottom w:val="none" w:sz="0" w:space="0" w:color="auto"/>
        <w:right w:val="none" w:sz="0" w:space="0" w:color="auto"/>
      </w:divBdr>
    </w:div>
    <w:div w:id="1625386643">
      <w:marLeft w:val="480"/>
      <w:marRight w:val="0"/>
      <w:marTop w:val="0"/>
      <w:marBottom w:val="0"/>
      <w:divBdr>
        <w:top w:val="none" w:sz="0" w:space="0" w:color="auto"/>
        <w:left w:val="none" w:sz="0" w:space="0" w:color="auto"/>
        <w:bottom w:val="none" w:sz="0" w:space="0" w:color="auto"/>
        <w:right w:val="none" w:sz="0" w:space="0" w:color="auto"/>
      </w:divBdr>
    </w:div>
    <w:div w:id="1625624337">
      <w:marLeft w:val="480"/>
      <w:marRight w:val="0"/>
      <w:marTop w:val="0"/>
      <w:marBottom w:val="0"/>
      <w:divBdr>
        <w:top w:val="none" w:sz="0" w:space="0" w:color="auto"/>
        <w:left w:val="none" w:sz="0" w:space="0" w:color="auto"/>
        <w:bottom w:val="none" w:sz="0" w:space="0" w:color="auto"/>
        <w:right w:val="none" w:sz="0" w:space="0" w:color="auto"/>
      </w:divBdr>
    </w:div>
    <w:div w:id="1625698657">
      <w:marLeft w:val="480"/>
      <w:marRight w:val="0"/>
      <w:marTop w:val="0"/>
      <w:marBottom w:val="0"/>
      <w:divBdr>
        <w:top w:val="none" w:sz="0" w:space="0" w:color="auto"/>
        <w:left w:val="none" w:sz="0" w:space="0" w:color="auto"/>
        <w:bottom w:val="none" w:sz="0" w:space="0" w:color="auto"/>
        <w:right w:val="none" w:sz="0" w:space="0" w:color="auto"/>
      </w:divBdr>
    </w:div>
    <w:div w:id="1625841317">
      <w:marLeft w:val="480"/>
      <w:marRight w:val="0"/>
      <w:marTop w:val="0"/>
      <w:marBottom w:val="0"/>
      <w:divBdr>
        <w:top w:val="none" w:sz="0" w:space="0" w:color="auto"/>
        <w:left w:val="none" w:sz="0" w:space="0" w:color="auto"/>
        <w:bottom w:val="none" w:sz="0" w:space="0" w:color="auto"/>
        <w:right w:val="none" w:sz="0" w:space="0" w:color="auto"/>
      </w:divBdr>
    </w:div>
    <w:div w:id="1625892920">
      <w:marLeft w:val="480"/>
      <w:marRight w:val="0"/>
      <w:marTop w:val="0"/>
      <w:marBottom w:val="0"/>
      <w:divBdr>
        <w:top w:val="none" w:sz="0" w:space="0" w:color="auto"/>
        <w:left w:val="none" w:sz="0" w:space="0" w:color="auto"/>
        <w:bottom w:val="none" w:sz="0" w:space="0" w:color="auto"/>
        <w:right w:val="none" w:sz="0" w:space="0" w:color="auto"/>
      </w:divBdr>
    </w:div>
    <w:div w:id="1626038685">
      <w:marLeft w:val="480"/>
      <w:marRight w:val="0"/>
      <w:marTop w:val="0"/>
      <w:marBottom w:val="0"/>
      <w:divBdr>
        <w:top w:val="none" w:sz="0" w:space="0" w:color="auto"/>
        <w:left w:val="none" w:sz="0" w:space="0" w:color="auto"/>
        <w:bottom w:val="none" w:sz="0" w:space="0" w:color="auto"/>
        <w:right w:val="none" w:sz="0" w:space="0" w:color="auto"/>
      </w:divBdr>
    </w:div>
    <w:div w:id="1626082293">
      <w:marLeft w:val="480"/>
      <w:marRight w:val="0"/>
      <w:marTop w:val="0"/>
      <w:marBottom w:val="0"/>
      <w:divBdr>
        <w:top w:val="none" w:sz="0" w:space="0" w:color="auto"/>
        <w:left w:val="none" w:sz="0" w:space="0" w:color="auto"/>
        <w:bottom w:val="none" w:sz="0" w:space="0" w:color="auto"/>
        <w:right w:val="none" w:sz="0" w:space="0" w:color="auto"/>
      </w:divBdr>
    </w:div>
    <w:div w:id="1626110905">
      <w:marLeft w:val="480"/>
      <w:marRight w:val="0"/>
      <w:marTop w:val="0"/>
      <w:marBottom w:val="0"/>
      <w:divBdr>
        <w:top w:val="none" w:sz="0" w:space="0" w:color="auto"/>
        <w:left w:val="none" w:sz="0" w:space="0" w:color="auto"/>
        <w:bottom w:val="none" w:sz="0" w:space="0" w:color="auto"/>
        <w:right w:val="none" w:sz="0" w:space="0" w:color="auto"/>
      </w:divBdr>
    </w:div>
    <w:div w:id="1626152678">
      <w:marLeft w:val="480"/>
      <w:marRight w:val="0"/>
      <w:marTop w:val="0"/>
      <w:marBottom w:val="0"/>
      <w:divBdr>
        <w:top w:val="none" w:sz="0" w:space="0" w:color="auto"/>
        <w:left w:val="none" w:sz="0" w:space="0" w:color="auto"/>
        <w:bottom w:val="none" w:sz="0" w:space="0" w:color="auto"/>
        <w:right w:val="none" w:sz="0" w:space="0" w:color="auto"/>
      </w:divBdr>
    </w:div>
    <w:div w:id="1626156335">
      <w:marLeft w:val="480"/>
      <w:marRight w:val="0"/>
      <w:marTop w:val="0"/>
      <w:marBottom w:val="0"/>
      <w:divBdr>
        <w:top w:val="none" w:sz="0" w:space="0" w:color="auto"/>
        <w:left w:val="none" w:sz="0" w:space="0" w:color="auto"/>
        <w:bottom w:val="none" w:sz="0" w:space="0" w:color="auto"/>
        <w:right w:val="none" w:sz="0" w:space="0" w:color="auto"/>
      </w:divBdr>
    </w:div>
    <w:div w:id="1626809662">
      <w:marLeft w:val="480"/>
      <w:marRight w:val="0"/>
      <w:marTop w:val="0"/>
      <w:marBottom w:val="0"/>
      <w:divBdr>
        <w:top w:val="none" w:sz="0" w:space="0" w:color="auto"/>
        <w:left w:val="none" w:sz="0" w:space="0" w:color="auto"/>
        <w:bottom w:val="none" w:sz="0" w:space="0" w:color="auto"/>
        <w:right w:val="none" w:sz="0" w:space="0" w:color="auto"/>
      </w:divBdr>
    </w:div>
    <w:div w:id="1627079664">
      <w:marLeft w:val="480"/>
      <w:marRight w:val="0"/>
      <w:marTop w:val="0"/>
      <w:marBottom w:val="0"/>
      <w:divBdr>
        <w:top w:val="none" w:sz="0" w:space="0" w:color="auto"/>
        <w:left w:val="none" w:sz="0" w:space="0" w:color="auto"/>
        <w:bottom w:val="none" w:sz="0" w:space="0" w:color="auto"/>
        <w:right w:val="none" w:sz="0" w:space="0" w:color="auto"/>
      </w:divBdr>
    </w:div>
    <w:div w:id="1627278603">
      <w:marLeft w:val="480"/>
      <w:marRight w:val="0"/>
      <w:marTop w:val="0"/>
      <w:marBottom w:val="0"/>
      <w:divBdr>
        <w:top w:val="none" w:sz="0" w:space="0" w:color="auto"/>
        <w:left w:val="none" w:sz="0" w:space="0" w:color="auto"/>
        <w:bottom w:val="none" w:sz="0" w:space="0" w:color="auto"/>
        <w:right w:val="none" w:sz="0" w:space="0" w:color="auto"/>
      </w:divBdr>
    </w:div>
    <w:div w:id="1627467250">
      <w:marLeft w:val="480"/>
      <w:marRight w:val="0"/>
      <w:marTop w:val="0"/>
      <w:marBottom w:val="0"/>
      <w:divBdr>
        <w:top w:val="none" w:sz="0" w:space="0" w:color="auto"/>
        <w:left w:val="none" w:sz="0" w:space="0" w:color="auto"/>
        <w:bottom w:val="none" w:sz="0" w:space="0" w:color="auto"/>
        <w:right w:val="none" w:sz="0" w:space="0" w:color="auto"/>
      </w:divBdr>
    </w:div>
    <w:div w:id="1627542321">
      <w:marLeft w:val="480"/>
      <w:marRight w:val="0"/>
      <w:marTop w:val="0"/>
      <w:marBottom w:val="0"/>
      <w:divBdr>
        <w:top w:val="none" w:sz="0" w:space="0" w:color="auto"/>
        <w:left w:val="none" w:sz="0" w:space="0" w:color="auto"/>
        <w:bottom w:val="none" w:sz="0" w:space="0" w:color="auto"/>
        <w:right w:val="none" w:sz="0" w:space="0" w:color="auto"/>
      </w:divBdr>
    </w:div>
    <w:div w:id="1627617015">
      <w:marLeft w:val="480"/>
      <w:marRight w:val="0"/>
      <w:marTop w:val="0"/>
      <w:marBottom w:val="0"/>
      <w:divBdr>
        <w:top w:val="none" w:sz="0" w:space="0" w:color="auto"/>
        <w:left w:val="none" w:sz="0" w:space="0" w:color="auto"/>
        <w:bottom w:val="none" w:sz="0" w:space="0" w:color="auto"/>
        <w:right w:val="none" w:sz="0" w:space="0" w:color="auto"/>
      </w:divBdr>
    </w:div>
    <w:div w:id="1628001778">
      <w:marLeft w:val="480"/>
      <w:marRight w:val="0"/>
      <w:marTop w:val="0"/>
      <w:marBottom w:val="0"/>
      <w:divBdr>
        <w:top w:val="none" w:sz="0" w:space="0" w:color="auto"/>
        <w:left w:val="none" w:sz="0" w:space="0" w:color="auto"/>
        <w:bottom w:val="none" w:sz="0" w:space="0" w:color="auto"/>
        <w:right w:val="none" w:sz="0" w:space="0" w:color="auto"/>
      </w:divBdr>
    </w:div>
    <w:div w:id="1628462903">
      <w:marLeft w:val="480"/>
      <w:marRight w:val="0"/>
      <w:marTop w:val="0"/>
      <w:marBottom w:val="0"/>
      <w:divBdr>
        <w:top w:val="none" w:sz="0" w:space="0" w:color="auto"/>
        <w:left w:val="none" w:sz="0" w:space="0" w:color="auto"/>
        <w:bottom w:val="none" w:sz="0" w:space="0" w:color="auto"/>
        <w:right w:val="none" w:sz="0" w:space="0" w:color="auto"/>
      </w:divBdr>
    </w:div>
    <w:div w:id="1628470953">
      <w:marLeft w:val="480"/>
      <w:marRight w:val="0"/>
      <w:marTop w:val="0"/>
      <w:marBottom w:val="0"/>
      <w:divBdr>
        <w:top w:val="none" w:sz="0" w:space="0" w:color="auto"/>
        <w:left w:val="none" w:sz="0" w:space="0" w:color="auto"/>
        <w:bottom w:val="none" w:sz="0" w:space="0" w:color="auto"/>
        <w:right w:val="none" w:sz="0" w:space="0" w:color="auto"/>
      </w:divBdr>
    </w:div>
    <w:div w:id="1628658648">
      <w:marLeft w:val="480"/>
      <w:marRight w:val="0"/>
      <w:marTop w:val="0"/>
      <w:marBottom w:val="0"/>
      <w:divBdr>
        <w:top w:val="none" w:sz="0" w:space="0" w:color="auto"/>
        <w:left w:val="none" w:sz="0" w:space="0" w:color="auto"/>
        <w:bottom w:val="none" w:sz="0" w:space="0" w:color="auto"/>
        <w:right w:val="none" w:sz="0" w:space="0" w:color="auto"/>
      </w:divBdr>
    </w:div>
    <w:div w:id="1628732531">
      <w:marLeft w:val="480"/>
      <w:marRight w:val="0"/>
      <w:marTop w:val="0"/>
      <w:marBottom w:val="0"/>
      <w:divBdr>
        <w:top w:val="none" w:sz="0" w:space="0" w:color="auto"/>
        <w:left w:val="none" w:sz="0" w:space="0" w:color="auto"/>
        <w:bottom w:val="none" w:sz="0" w:space="0" w:color="auto"/>
        <w:right w:val="none" w:sz="0" w:space="0" w:color="auto"/>
      </w:divBdr>
    </w:div>
    <w:div w:id="1628929924">
      <w:marLeft w:val="480"/>
      <w:marRight w:val="0"/>
      <w:marTop w:val="0"/>
      <w:marBottom w:val="0"/>
      <w:divBdr>
        <w:top w:val="none" w:sz="0" w:space="0" w:color="auto"/>
        <w:left w:val="none" w:sz="0" w:space="0" w:color="auto"/>
        <w:bottom w:val="none" w:sz="0" w:space="0" w:color="auto"/>
        <w:right w:val="none" w:sz="0" w:space="0" w:color="auto"/>
      </w:divBdr>
    </w:div>
    <w:div w:id="1629313448">
      <w:marLeft w:val="480"/>
      <w:marRight w:val="0"/>
      <w:marTop w:val="0"/>
      <w:marBottom w:val="0"/>
      <w:divBdr>
        <w:top w:val="none" w:sz="0" w:space="0" w:color="auto"/>
        <w:left w:val="none" w:sz="0" w:space="0" w:color="auto"/>
        <w:bottom w:val="none" w:sz="0" w:space="0" w:color="auto"/>
        <w:right w:val="none" w:sz="0" w:space="0" w:color="auto"/>
      </w:divBdr>
    </w:div>
    <w:div w:id="1629314107">
      <w:marLeft w:val="480"/>
      <w:marRight w:val="0"/>
      <w:marTop w:val="0"/>
      <w:marBottom w:val="0"/>
      <w:divBdr>
        <w:top w:val="none" w:sz="0" w:space="0" w:color="auto"/>
        <w:left w:val="none" w:sz="0" w:space="0" w:color="auto"/>
        <w:bottom w:val="none" w:sz="0" w:space="0" w:color="auto"/>
        <w:right w:val="none" w:sz="0" w:space="0" w:color="auto"/>
      </w:divBdr>
    </w:div>
    <w:div w:id="1629436296">
      <w:marLeft w:val="480"/>
      <w:marRight w:val="0"/>
      <w:marTop w:val="0"/>
      <w:marBottom w:val="0"/>
      <w:divBdr>
        <w:top w:val="none" w:sz="0" w:space="0" w:color="auto"/>
        <w:left w:val="none" w:sz="0" w:space="0" w:color="auto"/>
        <w:bottom w:val="none" w:sz="0" w:space="0" w:color="auto"/>
        <w:right w:val="none" w:sz="0" w:space="0" w:color="auto"/>
      </w:divBdr>
    </w:div>
    <w:div w:id="1629553290">
      <w:marLeft w:val="480"/>
      <w:marRight w:val="0"/>
      <w:marTop w:val="0"/>
      <w:marBottom w:val="0"/>
      <w:divBdr>
        <w:top w:val="none" w:sz="0" w:space="0" w:color="auto"/>
        <w:left w:val="none" w:sz="0" w:space="0" w:color="auto"/>
        <w:bottom w:val="none" w:sz="0" w:space="0" w:color="auto"/>
        <w:right w:val="none" w:sz="0" w:space="0" w:color="auto"/>
      </w:divBdr>
    </w:div>
    <w:div w:id="1629706600">
      <w:marLeft w:val="480"/>
      <w:marRight w:val="0"/>
      <w:marTop w:val="0"/>
      <w:marBottom w:val="0"/>
      <w:divBdr>
        <w:top w:val="none" w:sz="0" w:space="0" w:color="auto"/>
        <w:left w:val="none" w:sz="0" w:space="0" w:color="auto"/>
        <w:bottom w:val="none" w:sz="0" w:space="0" w:color="auto"/>
        <w:right w:val="none" w:sz="0" w:space="0" w:color="auto"/>
      </w:divBdr>
    </w:div>
    <w:div w:id="1629780169">
      <w:marLeft w:val="480"/>
      <w:marRight w:val="0"/>
      <w:marTop w:val="0"/>
      <w:marBottom w:val="0"/>
      <w:divBdr>
        <w:top w:val="none" w:sz="0" w:space="0" w:color="auto"/>
        <w:left w:val="none" w:sz="0" w:space="0" w:color="auto"/>
        <w:bottom w:val="none" w:sz="0" w:space="0" w:color="auto"/>
        <w:right w:val="none" w:sz="0" w:space="0" w:color="auto"/>
      </w:divBdr>
    </w:div>
    <w:div w:id="1629821950">
      <w:marLeft w:val="480"/>
      <w:marRight w:val="0"/>
      <w:marTop w:val="0"/>
      <w:marBottom w:val="0"/>
      <w:divBdr>
        <w:top w:val="none" w:sz="0" w:space="0" w:color="auto"/>
        <w:left w:val="none" w:sz="0" w:space="0" w:color="auto"/>
        <w:bottom w:val="none" w:sz="0" w:space="0" w:color="auto"/>
        <w:right w:val="none" w:sz="0" w:space="0" w:color="auto"/>
      </w:divBdr>
    </w:div>
    <w:div w:id="1629823038">
      <w:marLeft w:val="480"/>
      <w:marRight w:val="0"/>
      <w:marTop w:val="0"/>
      <w:marBottom w:val="0"/>
      <w:divBdr>
        <w:top w:val="none" w:sz="0" w:space="0" w:color="auto"/>
        <w:left w:val="none" w:sz="0" w:space="0" w:color="auto"/>
        <w:bottom w:val="none" w:sz="0" w:space="0" w:color="auto"/>
        <w:right w:val="none" w:sz="0" w:space="0" w:color="auto"/>
      </w:divBdr>
    </w:div>
    <w:div w:id="1629966411">
      <w:marLeft w:val="480"/>
      <w:marRight w:val="0"/>
      <w:marTop w:val="0"/>
      <w:marBottom w:val="0"/>
      <w:divBdr>
        <w:top w:val="none" w:sz="0" w:space="0" w:color="auto"/>
        <w:left w:val="none" w:sz="0" w:space="0" w:color="auto"/>
        <w:bottom w:val="none" w:sz="0" w:space="0" w:color="auto"/>
        <w:right w:val="none" w:sz="0" w:space="0" w:color="auto"/>
      </w:divBdr>
    </w:div>
    <w:div w:id="1629966663">
      <w:marLeft w:val="480"/>
      <w:marRight w:val="0"/>
      <w:marTop w:val="0"/>
      <w:marBottom w:val="0"/>
      <w:divBdr>
        <w:top w:val="none" w:sz="0" w:space="0" w:color="auto"/>
        <w:left w:val="none" w:sz="0" w:space="0" w:color="auto"/>
        <w:bottom w:val="none" w:sz="0" w:space="0" w:color="auto"/>
        <w:right w:val="none" w:sz="0" w:space="0" w:color="auto"/>
      </w:divBdr>
    </w:div>
    <w:div w:id="1630092121">
      <w:marLeft w:val="480"/>
      <w:marRight w:val="0"/>
      <w:marTop w:val="0"/>
      <w:marBottom w:val="0"/>
      <w:divBdr>
        <w:top w:val="none" w:sz="0" w:space="0" w:color="auto"/>
        <w:left w:val="none" w:sz="0" w:space="0" w:color="auto"/>
        <w:bottom w:val="none" w:sz="0" w:space="0" w:color="auto"/>
        <w:right w:val="none" w:sz="0" w:space="0" w:color="auto"/>
      </w:divBdr>
    </w:div>
    <w:div w:id="1630283293">
      <w:marLeft w:val="480"/>
      <w:marRight w:val="0"/>
      <w:marTop w:val="0"/>
      <w:marBottom w:val="0"/>
      <w:divBdr>
        <w:top w:val="none" w:sz="0" w:space="0" w:color="auto"/>
        <w:left w:val="none" w:sz="0" w:space="0" w:color="auto"/>
        <w:bottom w:val="none" w:sz="0" w:space="0" w:color="auto"/>
        <w:right w:val="none" w:sz="0" w:space="0" w:color="auto"/>
      </w:divBdr>
    </w:div>
    <w:div w:id="1630626424">
      <w:marLeft w:val="480"/>
      <w:marRight w:val="0"/>
      <w:marTop w:val="0"/>
      <w:marBottom w:val="0"/>
      <w:divBdr>
        <w:top w:val="none" w:sz="0" w:space="0" w:color="auto"/>
        <w:left w:val="none" w:sz="0" w:space="0" w:color="auto"/>
        <w:bottom w:val="none" w:sz="0" w:space="0" w:color="auto"/>
        <w:right w:val="none" w:sz="0" w:space="0" w:color="auto"/>
      </w:divBdr>
    </w:div>
    <w:div w:id="1630819561">
      <w:marLeft w:val="480"/>
      <w:marRight w:val="0"/>
      <w:marTop w:val="0"/>
      <w:marBottom w:val="0"/>
      <w:divBdr>
        <w:top w:val="none" w:sz="0" w:space="0" w:color="auto"/>
        <w:left w:val="none" w:sz="0" w:space="0" w:color="auto"/>
        <w:bottom w:val="none" w:sz="0" w:space="0" w:color="auto"/>
        <w:right w:val="none" w:sz="0" w:space="0" w:color="auto"/>
      </w:divBdr>
    </w:div>
    <w:div w:id="1631206104">
      <w:marLeft w:val="480"/>
      <w:marRight w:val="0"/>
      <w:marTop w:val="0"/>
      <w:marBottom w:val="0"/>
      <w:divBdr>
        <w:top w:val="none" w:sz="0" w:space="0" w:color="auto"/>
        <w:left w:val="none" w:sz="0" w:space="0" w:color="auto"/>
        <w:bottom w:val="none" w:sz="0" w:space="0" w:color="auto"/>
        <w:right w:val="none" w:sz="0" w:space="0" w:color="auto"/>
      </w:divBdr>
    </w:div>
    <w:div w:id="1631208797">
      <w:marLeft w:val="480"/>
      <w:marRight w:val="0"/>
      <w:marTop w:val="0"/>
      <w:marBottom w:val="0"/>
      <w:divBdr>
        <w:top w:val="none" w:sz="0" w:space="0" w:color="auto"/>
        <w:left w:val="none" w:sz="0" w:space="0" w:color="auto"/>
        <w:bottom w:val="none" w:sz="0" w:space="0" w:color="auto"/>
        <w:right w:val="none" w:sz="0" w:space="0" w:color="auto"/>
      </w:divBdr>
    </w:div>
    <w:div w:id="1631327299">
      <w:marLeft w:val="480"/>
      <w:marRight w:val="0"/>
      <w:marTop w:val="0"/>
      <w:marBottom w:val="0"/>
      <w:divBdr>
        <w:top w:val="none" w:sz="0" w:space="0" w:color="auto"/>
        <w:left w:val="none" w:sz="0" w:space="0" w:color="auto"/>
        <w:bottom w:val="none" w:sz="0" w:space="0" w:color="auto"/>
        <w:right w:val="none" w:sz="0" w:space="0" w:color="auto"/>
      </w:divBdr>
    </w:div>
    <w:div w:id="1631479315">
      <w:marLeft w:val="480"/>
      <w:marRight w:val="0"/>
      <w:marTop w:val="0"/>
      <w:marBottom w:val="0"/>
      <w:divBdr>
        <w:top w:val="none" w:sz="0" w:space="0" w:color="auto"/>
        <w:left w:val="none" w:sz="0" w:space="0" w:color="auto"/>
        <w:bottom w:val="none" w:sz="0" w:space="0" w:color="auto"/>
        <w:right w:val="none" w:sz="0" w:space="0" w:color="auto"/>
      </w:divBdr>
    </w:div>
    <w:div w:id="1631549562">
      <w:marLeft w:val="480"/>
      <w:marRight w:val="0"/>
      <w:marTop w:val="0"/>
      <w:marBottom w:val="0"/>
      <w:divBdr>
        <w:top w:val="none" w:sz="0" w:space="0" w:color="auto"/>
        <w:left w:val="none" w:sz="0" w:space="0" w:color="auto"/>
        <w:bottom w:val="none" w:sz="0" w:space="0" w:color="auto"/>
        <w:right w:val="none" w:sz="0" w:space="0" w:color="auto"/>
      </w:divBdr>
    </w:div>
    <w:div w:id="1631669825">
      <w:marLeft w:val="480"/>
      <w:marRight w:val="0"/>
      <w:marTop w:val="0"/>
      <w:marBottom w:val="0"/>
      <w:divBdr>
        <w:top w:val="none" w:sz="0" w:space="0" w:color="auto"/>
        <w:left w:val="none" w:sz="0" w:space="0" w:color="auto"/>
        <w:bottom w:val="none" w:sz="0" w:space="0" w:color="auto"/>
        <w:right w:val="none" w:sz="0" w:space="0" w:color="auto"/>
      </w:divBdr>
    </w:div>
    <w:div w:id="1631745103">
      <w:marLeft w:val="480"/>
      <w:marRight w:val="0"/>
      <w:marTop w:val="0"/>
      <w:marBottom w:val="0"/>
      <w:divBdr>
        <w:top w:val="none" w:sz="0" w:space="0" w:color="auto"/>
        <w:left w:val="none" w:sz="0" w:space="0" w:color="auto"/>
        <w:bottom w:val="none" w:sz="0" w:space="0" w:color="auto"/>
        <w:right w:val="none" w:sz="0" w:space="0" w:color="auto"/>
      </w:divBdr>
    </w:div>
    <w:div w:id="1631747572">
      <w:marLeft w:val="480"/>
      <w:marRight w:val="0"/>
      <w:marTop w:val="0"/>
      <w:marBottom w:val="0"/>
      <w:divBdr>
        <w:top w:val="none" w:sz="0" w:space="0" w:color="auto"/>
        <w:left w:val="none" w:sz="0" w:space="0" w:color="auto"/>
        <w:bottom w:val="none" w:sz="0" w:space="0" w:color="auto"/>
        <w:right w:val="none" w:sz="0" w:space="0" w:color="auto"/>
      </w:divBdr>
    </w:div>
    <w:div w:id="1631861655">
      <w:marLeft w:val="480"/>
      <w:marRight w:val="0"/>
      <w:marTop w:val="0"/>
      <w:marBottom w:val="0"/>
      <w:divBdr>
        <w:top w:val="none" w:sz="0" w:space="0" w:color="auto"/>
        <w:left w:val="none" w:sz="0" w:space="0" w:color="auto"/>
        <w:bottom w:val="none" w:sz="0" w:space="0" w:color="auto"/>
        <w:right w:val="none" w:sz="0" w:space="0" w:color="auto"/>
      </w:divBdr>
    </w:div>
    <w:div w:id="1632053217">
      <w:marLeft w:val="480"/>
      <w:marRight w:val="0"/>
      <w:marTop w:val="0"/>
      <w:marBottom w:val="0"/>
      <w:divBdr>
        <w:top w:val="none" w:sz="0" w:space="0" w:color="auto"/>
        <w:left w:val="none" w:sz="0" w:space="0" w:color="auto"/>
        <w:bottom w:val="none" w:sz="0" w:space="0" w:color="auto"/>
        <w:right w:val="none" w:sz="0" w:space="0" w:color="auto"/>
      </w:divBdr>
    </w:div>
    <w:div w:id="1632436358">
      <w:marLeft w:val="480"/>
      <w:marRight w:val="0"/>
      <w:marTop w:val="0"/>
      <w:marBottom w:val="0"/>
      <w:divBdr>
        <w:top w:val="none" w:sz="0" w:space="0" w:color="auto"/>
        <w:left w:val="none" w:sz="0" w:space="0" w:color="auto"/>
        <w:bottom w:val="none" w:sz="0" w:space="0" w:color="auto"/>
        <w:right w:val="none" w:sz="0" w:space="0" w:color="auto"/>
      </w:divBdr>
    </w:div>
    <w:div w:id="1632785224">
      <w:marLeft w:val="480"/>
      <w:marRight w:val="0"/>
      <w:marTop w:val="0"/>
      <w:marBottom w:val="0"/>
      <w:divBdr>
        <w:top w:val="none" w:sz="0" w:space="0" w:color="auto"/>
        <w:left w:val="none" w:sz="0" w:space="0" w:color="auto"/>
        <w:bottom w:val="none" w:sz="0" w:space="0" w:color="auto"/>
        <w:right w:val="none" w:sz="0" w:space="0" w:color="auto"/>
      </w:divBdr>
    </w:div>
    <w:div w:id="1632857501">
      <w:marLeft w:val="480"/>
      <w:marRight w:val="0"/>
      <w:marTop w:val="0"/>
      <w:marBottom w:val="0"/>
      <w:divBdr>
        <w:top w:val="none" w:sz="0" w:space="0" w:color="auto"/>
        <w:left w:val="none" w:sz="0" w:space="0" w:color="auto"/>
        <w:bottom w:val="none" w:sz="0" w:space="0" w:color="auto"/>
        <w:right w:val="none" w:sz="0" w:space="0" w:color="auto"/>
      </w:divBdr>
    </w:div>
    <w:div w:id="1632975996">
      <w:marLeft w:val="480"/>
      <w:marRight w:val="0"/>
      <w:marTop w:val="0"/>
      <w:marBottom w:val="0"/>
      <w:divBdr>
        <w:top w:val="none" w:sz="0" w:space="0" w:color="auto"/>
        <w:left w:val="none" w:sz="0" w:space="0" w:color="auto"/>
        <w:bottom w:val="none" w:sz="0" w:space="0" w:color="auto"/>
        <w:right w:val="none" w:sz="0" w:space="0" w:color="auto"/>
      </w:divBdr>
    </w:div>
    <w:div w:id="1632979517">
      <w:marLeft w:val="480"/>
      <w:marRight w:val="0"/>
      <w:marTop w:val="0"/>
      <w:marBottom w:val="0"/>
      <w:divBdr>
        <w:top w:val="none" w:sz="0" w:space="0" w:color="auto"/>
        <w:left w:val="none" w:sz="0" w:space="0" w:color="auto"/>
        <w:bottom w:val="none" w:sz="0" w:space="0" w:color="auto"/>
        <w:right w:val="none" w:sz="0" w:space="0" w:color="auto"/>
      </w:divBdr>
    </w:div>
    <w:div w:id="1633707609">
      <w:marLeft w:val="480"/>
      <w:marRight w:val="0"/>
      <w:marTop w:val="0"/>
      <w:marBottom w:val="0"/>
      <w:divBdr>
        <w:top w:val="none" w:sz="0" w:space="0" w:color="auto"/>
        <w:left w:val="none" w:sz="0" w:space="0" w:color="auto"/>
        <w:bottom w:val="none" w:sz="0" w:space="0" w:color="auto"/>
        <w:right w:val="none" w:sz="0" w:space="0" w:color="auto"/>
      </w:divBdr>
    </w:div>
    <w:div w:id="1633824317">
      <w:marLeft w:val="480"/>
      <w:marRight w:val="0"/>
      <w:marTop w:val="0"/>
      <w:marBottom w:val="0"/>
      <w:divBdr>
        <w:top w:val="none" w:sz="0" w:space="0" w:color="auto"/>
        <w:left w:val="none" w:sz="0" w:space="0" w:color="auto"/>
        <w:bottom w:val="none" w:sz="0" w:space="0" w:color="auto"/>
        <w:right w:val="none" w:sz="0" w:space="0" w:color="auto"/>
      </w:divBdr>
    </w:div>
    <w:div w:id="1634019864">
      <w:marLeft w:val="480"/>
      <w:marRight w:val="0"/>
      <w:marTop w:val="0"/>
      <w:marBottom w:val="0"/>
      <w:divBdr>
        <w:top w:val="none" w:sz="0" w:space="0" w:color="auto"/>
        <w:left w:val="none" w:sz="0" w:space="0" w:color="auto"/>
        <w:bottom w:val="none" w:sz="0" w:space="0" w:color="auto"/>
        <w:right w:val="none" w:sz="0" w:space="0" w:color="auto"/>
      </w:divBdr>
    </w:div>
    <w:div w:id="1634095177">
      <w:marLeft w:val="480"/>
      <w:marRight w:val="0"/>
      <w:marTop w:val="0"/>
      <w:marBottom w:val="0"/>
      <w:divBdr>
        <w:top w:val="none" w:sz="0" w:space="0" w:color="auto"/>
        <w:left w:val="none" w:sz="0" w:space="0" w:color="auto"/>
        <w:bottom w:val="none" w:sz="0" w:space="0" w:color="auto"/>
        <w:right w:val="none" w:sz="0" w:space="0" w:color="auto"/>
      </w:divBdr>
    </w:div>
    <w:div w:id="1634140507">
      <w:marLeft w:val="480"/>
      <w:marRight w:val="0"/>
      <w:marTop w:val="0"/>
      <w:marBottom w:val="0"/>
      <w:divBdr>
        <w:top w:val="none" w:sz="0" w:space="0" w:color="auto"/>
        <w:left w:val="none" w:sz="0" w:space="0" w:color="auto"/>
        <w:bottom w:val="none" w:sz="0" w:space="0" w:color="auto"/>
        <w:right w:val="none" w:sz="0" w:space="0" w:color="auto"/>
      </w:divBdr>
    </w:div>
    <w:div w:id="1634364287">
      <w:marLeft w:val="480"/>
      <w:marRight w:val="0"/>
      <w:marTop w:val="0"/>
      <w:marBottom w:val="0"/>
      <w:divBdr>
        <w:top w:val="none" w:sz="0" w:space="0" w:color="auto"/>
        <w:left w:val="none" w:sz="0" w:space="0" w:color="auto"/>
        <w:bottom w:val="none" w:sz="0" w:space="0" w:color="auto"/>
        <w:right w:val="none" w:sz="0" w:space="0" w:color="auto"/>
      </w:divBdr>
    </w:div>
    <w:div w:id="1634561187">
      <w:marLeft w:val="480"/>
      <w:marRight w:val="0"/>
      <w:marTop w:val="0"/>
      <w:marBottom w:val="0"/>
      <w:divBdr>
        <w:top w:val="none" w:sz="0" w:space="0" w:color="auto"/>
        <w:left w:val="none" w:sz="0" w:space="0" w:color="auto"/>
        <w:bottom w:val="none" w:sz="0" w:space="0" w:color="auto"/>
        <w:right w:val="none" w:sz="0" w:space="0" w:color="auto"/>
      </w:divBdr>
    </w:div>
    <w:div w:id="1634797359">
      <w:marLeft w:val="480"/>
      <w:marRight w:val="0"/>
      <w:marTop w:val="0"/>
      <w:marBottom w:val="0"/>
      <w:divBdr>
        <w:top w:val="none" w:sz="0" w:space="0" w:color="auto"/>
        <w:left w:val="none" w:sz="0" w:space="0" w:color="auto"/>
        <w:bottom w:val="none" w:sz="0" w:space="0" w:color="auto"/>
        <w:right w:val="none" w:sz="0" w:space="0" w:color="auto"/>
      </w:divBdr>
    </w:div>
    <w:div w:id="1635140037">
      <w:marLeft w:val="480"/>
      <w:marRight w:val="0"/>
      <w:marTop w:val="0"/>
      <w:marBottom w:val="0"/>
      <w:divBdr>
        <w:top w:val="none" w:sz="0" w:space="0" w:color="auto"/>
        <w:left w:val="none" w:sz="0" w:space="0" w:color="auto"/>
        <w:bottom w:val="none" w:sz="0" w:space="0" w:color="auto"/>
        <w:right w:val="none" w:sz="0" w:space="0" w:color="auto"/>
      </w:divBdr>
    </w:div>
    <w:div w:id="1635214924">
      <w:marLeft w:val="480"/>
      <w:marRight w:val="0"/>
      <w:marTop w:val="0"/>
      <w:marBottom w:val="0"/>
      <w:divBdr>
        <w:top w:val="none" w:sz="0" w:space="0" w:color="auto"/>
        <w:left w:val="none" w:sz="0" w:space="0" w:color="auto"/>
        <w:bottom w:val="none" w:sz="0" w:space="0" w:color="auto"/>
        <w:right w:val="none" w:sz="0" w:space="0" w:color="auto"/>
      </w:divBdr>
    </w:div>
    <w:div w:id="1635328848">
      <w:marLeft w:val="480"/>
      <w:marRight w:val="0"/>
      <w:marTop w:val="0"/>
      <w:marBottom w:val="0"/>
      <w:divBdr>
        <w:top w:val="none" w:sz="0" w:space="0" w:color="auto"/>
        <w:left w:val="none" w:sz="0" w:space="0" w:color="auto"/>
        <w:bottom w:val="none" w:sz="0" w:space="0" w:color="auto"/>
        <w:right w:val="none" w:sz="0" w:space="0" w:color="auto"/>
      </w:divBdr>
    </w:div>
    <w:div w:id="1635334928">
      <w:marLeft w:val="480"/>
      <w:marRight w:val="0"/>
      <w:marTop w:val="0"/>
      <w:marBottom w:val="0"/>
      <w:divBdr>
        <w:top w:val="none" w:sz="0" w:space="0" w:color="auto"/>
        <w:left w:val="none" w:sz="0" w:space="0" w:color="auto"/>
        <w:bottom w:val="none" w:sz="0" w:space="0" w:color="auto"/>
        <w:right w:val="none" w:sz="0" w:space="0" w:color="auto"/>
      </w:divBdr>
    </w:div>
    <w:div w:id="1635405323">
      <w:marLeft w:val="480"/>
      <w:marRight w:val="0"/>
      <w:marTop w:val="0"/>
      <w:marBottom w:val="0"/>
      <w:divBdr>
        <w:top w:val="none" w:sz="0" w:space="0" w:color="auto"/>
        <w:left w:val="none" w:sz="0" w:space="0" w:color="auto"/>
        <w:bottom w:val="none" w:sz="0" w:space="0" w:color="auto"/>
        <w:right w:val="none" w:sz="0" w:space="0" w:color="auto"/>
      </w:divBdr>
    </w:div>
    <w:div w:id="1635476612">
      <w:marLeft w:val="480"/>
      <w:marRight w:val="0"/>
      <w:marTop w:val="0"/>
      <w:marBottom w:val="0"/>
      <w:divBdr>
        <w:top w:val="none" w:sz="0" w:space="0" w:color="auto"/>
        <w:left w:val="none" w:sz="0" w:space="0" w:color="auto"/>
        <w:bottom w:val="none" w:sz="0" w:space="0" w:color="auto"/>
        <w:right w:val="none" w:sz="0" w:space="0" w:color="auto"/>
      </w:divBdr>
    </w:div>
    <w:div w:id="1635519349">
      <w:marLeft w:val="480"/>
      <w:marRight w:val="0"/>
      <w:marTop w:val="0"/>
      <w:marBottom w:val="0"/>
      <w:divBdr>
        <w:top w:val="none" w:sz="0" w:space="0" w:color="auto"/>
        <w:left w:val="none" w:sz="0" w:space="0" w:color="auto"/>
        <w:bottom w:val="none" w:sz="0" w:space="0" w:color="auto"/>
        <w:right w:val="none" w:sz="0" w:space="0" w:color="auto"/>
      </w:divBdr>
    </w:div>
    <w:div w:id="1635868175">
      <w:marLeft w:val="480"/>
      <w:marRight w:val="0"/>
      <w:marTop w:val="0"/>
      <w:marBottom w:val="0"/>
      <w:divBdr>
        <w:top w:val="none" w:sz="0" w:space="0" w:color="auto"/>
        <w:left w:val="none" w:sz="0" w:space="0" w:color="auto"/>
        <w:bottom w:val="none" w:sz="0" w:space="0" w:color="auto"/>
        <w:right w:val="none" w:sz="0" w:space="0" w:color="auto"/>
      </w:divBdr>
    </w:div>
    <w:div w:id="1635871774">
      <w:marLeft w:val="480"/>
      <w:marRight w:val="0"/>
      <w:marTop w:val="0"/>
      <w:marBottom w:val="0"/>
      <w:divBdr>
        <w:top w:val="none" w:sz="0" w:space="0" w:color="auto"/>
        <w:left w:val="none" w:sz="0" w:space="0" w:color="auto"/>
        <w:bottom w:val="none" w:sz="0" w:space="0" w:color="auto"/>
        <w:right w:val="none" w:sz="0" w:space="0" w:color="auto"/>
      </w:divBdr>
    </w:div>
    <w:div w:id="1635940853">
      <w:marLeft w:val="480"/>
      <w:marRight w:val="0"/>
      <w:marTop w:val="0"/>
      <w:marBottom w:val="0"/>
      <w:divBdr>
        <w:top w:val="none" w:sz="0" w:space="0" w:color="auto"/>
        <w:left w:val="none" w:sz="0" w:space="0" w:color="auto"/>
        <w:bottom w:val="none" w:sz="0" w:space="0" w:color="auto"/>
        <w:right w:val="none" w:sz="0" w:space="0" w:color="auto"/>
      </w:divBdr>
    </w:div>
    <w:div w:id="1636136971">
      <w:marLeft w:val="480"/>
      <w:marRight w:val="0"/>
      <w:marTop w:val="0"/>
      <w:marBottom w:val="0"/>
      <w:divBdr>
        <w:top w:val="none" w:sz="0" w:space="0" w:color="auto"/>
        <w:left w:val="none" w:sz="0" w:space="0" w:color="auto"/>
        <w:bottom w:val="none" w:sz="0" w:space="0" w:color="auto"/>
        <w:right w:val="none" w:sz="0" w:space="0" w:color="auto"/>
      </w:divBdr>
    </w:div>
    <w:div w:id="1636327241">
      <w:marLeft w:val="480"/>
      <w:marRight w:val="0"/>
      <w:marTop w:val="0"/>
      <w:marBottom w:val="0"/>
      <w:divBdr>
        <w:top w:val="none" w:sz="0" w:space="0" w:color="auto"/>
        <w:left w:val="none" w:sz="0" w:space="0" w:color="auto"/>
        <w:bottom w:val="none" w:sz="0" w:space="0" w:color="auto"/>
        <w:right w:val="none" w:sz="0" w:space="0" w:color="auto"/>
      </w:divBdr>
    </w:div>
    <w:div w:id="1636369826">
      <w:marLeft w:val="480"/>
      <w:marRight w:val="0"/>
      <w:marTop w:val="0"/>
      <w:marBottom w:val="0"/>
      <w:divBdr>
        <w:top w:val="none" w:sz="0" w:space="0" w:color="auto"/>
        <w:left w:val="none" w:sz="0" w:space="0" w:color="auto"/>
        <w:bottom w:val="none" w:sz="0" w:space="0" w:color="auto"/>
        <w:right w:val="none" w:sz="0" w:space="0" w:color="auto"/>
      </w:divBdr>
    </w:div>
    <w:div w:id="1636447367">
      <w:marLeft w:val="480"/>
      <w:marRight w:val="0"/>
      <w:marTop w:val="0"/>
      <w:marBottom w:val="0"/>
      <w:divBdr>
        <w:top w:val="none" w:sz="0" w:space="0" w:color="auto"/>
        <w:left w:val="none" w:sz="0" w:space="0" w:color="auto"/>
        <w:bottom w:val="none" w:sz="0" w:space="0" w:color="auto"/>
        <w:right w:val="none" w:sz="0" w:space="0" w:color="auto"/>
      </w:divBdr>
    </w:div>
    <w:div w:id="1636522624">
      <w:marLeft w:val="480"/>
      <w:marRight w:val="0"/>
      <w:marTop w:val="0"/>
      <w:marBottom w:val="0"/>
      <w:divBdr>
        <w:top w:val="none" w:sz="0" w:space="0" w:color="auto"/>
        <w:left w:val="none" w:sz="0" w:space="0" w:color="auto"/>
        <w:bottom w:val="none" w:sz="0" w:space="0" w:color="auto"/>
        <w:right w:val="none" w:sz="0" w:space="0" w:color="auto"/>
      </w:divBdr>
    </w:div>
    <w:div w:id="1636984094">
      <w:marLeft w:val="480"/>
      <w:marRight w:val="0"/>
      <w:marTop w:val="0"/>
      <w:marBottom w:val="0"/>
      <w:divBdr>
        <w:top w:val="none" w:sz="0" w:space="0" w:color="auto"/>
        <w:left w:val="none" w:sz="0" w:space="0" w:color="auto"/>
        <w:bottom w:val="none" w:sz="0" w:space="0" w:color="auto"/>
        <w:right w:val="none" w:sz="0" w:space="0" w:color="auto"/>
      </w:divBdr>
    </w:div>
    <w:div w:id="1637101098">
      <w:marLeft w:val="480"/>
      <w:marRight w:val="0"/>
      <w:marTop w:val="0"/>
      <w:marBottom w:val="0"/>
      <w:divBdr>
        <w:top w:val="none" w:sz="0" w:space="0" w:color="auto"/>
        <w:left w:val="none" w:sz="0" w:space="0" w:color="auto"/>
        <w:bottom w:val="none" w:sz="0" w:space="0" w:color="auto"/>
        <w:right w:val="none" w:sz="0" w:space="0" w:color="auto"/>
      </w:divBdr>
    </w:div>
    <w:div w:id="1637292950">
      <w:marLeft w:val="480"/>
      <w:marRight w:val="0"/>
      <w:marTop w:val="0"/>
      <w:marBottom w:val="0"/>
      <w:divBdr>
        <w:top w:val="none" w:sz="0" w:space="0" w:color="auto"/>
        <w:left w:val="none" w:sz="0" w:space="0" w:color="auto"/>
        <w:bottom w:val="none" w:sz="0" w:space="0" w:color="auto"/>
        <w:right w:val="none" w:sz="0" w:space="0" w:color="auto"/>
      </w:divBdr>
    </w:div>
    <w:div w:id="1637295852">
      <w:marLeft w:val="480"/>
      <w:marRight w:val="0"/>
      <w:marTop w:val="0"/>
      <w:marBottom w:val="0"/>
      <w:divBdr>
        <w:top w:val="none" w:sz="0" w:space="0" w:color="auto"/>
        <w:left w:val="none" w:sz="0" w:space="0" w:color="auto"/>
        <w:bottom w:val="none" w:sz="0" w:space="0" w:color="auto"/>
        <w:right w:val="none" w:sz="0" w:space="0" w:color="auto"/>
      </w:divBdr>
    </w:div>
    <w:div w:id="1637376600">
      <w:marLeft w:val="480"/>
      <w:marRight w:val="0"/>
      <w:marTop w:val="0"/>
      <w:marBottom w:val="0"/>
      <w:divBdr>
        <w:top w:val="none" w:sz="0" w:space="0" w:color="auto"/>
        <w:left w:val="none" w:sz="0" w:space="0" w:color="auto"/>
        <w:bottom w:val="none" w:sz="0" w:space="0" w:color="auto"/>
        <w:right w:val="none" w:sz="0" w:space="0" w:color="auto"/>
      </w:divBdr>
    </w:div>
    <w:div w:id="1637443519">
      <w:marLeft w:val="480"/>
      <w:marRight w:val="0"/>
      <w:marTop w:val="0"/>
      <w:marBottom w:val="0"/>
      <w:divBdr>
        <w:top w:val="none" w:sz="0" w:space="0" w:color="auto"/>
        <w:left w:val="none" w:sz="0" w:space="0" w:color="auto"/>
        <w:bottom w:val="none" w:sz="0" w:space="0" w:color="auto"/>
        <w:right w:val="none" w:sz="0" w:space="0" w:color="auto"/>
      </w:divBdr>
    </w:div>
    <w:div w:id="1637446198">
      <w:marLeft w:val="480"/>
      <w:marRight w:val="0"/>
      <w:marTop w:val="0"/>
      <w:marBottom w:val="0"/>
      <w:divBdr>
        <w:top w:val="none" w:sz="0" w:space="0" w:color="auto"/>
        <w:left w:val="none" w:sz="0" w:space="0" w:color="auto"/>
        <w:bottom w:val="none" w:sz="0" w:space="0" w:color="auto"/>
        <w:right w:val="none" w:sz="0" w:space="0" w:color="auto"/>
      </w:divBdr>
    </w:div>
    <w:div w:id="1637486509">
      <w:marLeft w:val="480"/>
      <w:marRight w:val="0"/>
      <w:marTop w:val="0"/>
      <w:marBottom w:val="0"/>
      <w:divBdr>
        <w:top w:val="none" w:sz="0" w:space="0" w:color="auto"/>
        <w:left w:val="none" w:sz="0" w:space="0" w:color="auto"/>
        <w:bottom w:val="none" w:sz="0" w:space="0" w:color="auto"/>
        <w:right w:val="none" w:sz="0" w:space="0" w:color="auto"/>
      </w:divBdr>
    </w:div>
    <w:div w:id="1637682949">
      <w:marLeft w:val="480"/>
      <w:marRight w:val="0"/>
      <w:marTop w:val="0"/>
      <w:marBottom w:val="0"/>
      <w:divBdr>
        <w:top w:val="none" w:sz="0" w:space="0" w:color="auto"/>
        <w:left w:val="none" w:sz="0" w:space="0" w:color="auto"/>
        <w:bottom w:val="none" w:sz="0" w:space="0" w:color="auto"/>
        <w:right w:val="none" w:sz="0" w:space="0" w:color="auto"/>
      </w:divBdr>
    </w:div>
    <w:div w:id="1638028179">
      <w:marLeft w:val="480"/>
      <w:marRight w:val="0"/>
      <w:marTop w:val="0"/>
      <w:marBottom w:val="0"/>
      <w:divBdr>
        <w:top w:val="none" w:sz="0" w:space="0" w:color="auto"/>
        <w:left w:val="none" w:sz="0" w:space="0" w:color="auto"/>
        <w:bottom w:val="none" w:sz="0" w:space="0" w:color="auto"/>
        <w:right w:val="none" w:sz="0" w:space="0" w:color="auto"/>
      </w:divBdr>
    </w:div>
    <w:div w:id="1638141798">
      <w:marLeft w:val="480"/>
      <w:marRight w:val="0"/>
      <w:marTop w:val="0"/>
      <w:marBottom w:val="0"/>
      <w:divBdr>
        <w:top w:val="none" w:sz="0" w:space="0" w:color="auto"/>
        <w:left w:val="none" w:sz="0" w:space="0" w:color="auto"/>
        <w:bottom w:val="none" w:sz="0" w:space="0" w:color="auto"/>
        <w:right w:val="none" w:sz="0" w:space="0" w:color="auto"/>
      </w:divBdr>
    </w:div>
    <w:div w:id="1638142708">
      <w:marLeft w:val="480"/>
      <w:marRight w:val="0"/>
      <w:marTop w:val="0"/>
      <w:marBottom w:val="0"/>
      <w:divBdr>
        <w:top w:val="none" w:sz="0" w:space="0" w:color="auto"/>
        <w:left w:val="none" w:sz="0" w:space="0" w:color="auto"/>
        <w:bottom w:val="none" w:sz="0" w:space="0" w:color="auto"/>
        <w:right w:val="none" w:sz="0" w:space="0" w:color="auto"/>
      </w:divBdr>
    </w:div>
    <w:div w:id="1638216147">
      <w:marLeft w:val="480"/>
      <w:marRight w:val="0"/>
      <w:marTop w:val="0"/>
      <w:marBottom w:val="0"/>
      <w:divBdr>
        <w:top w:val="none" w:sz="0" w:space="0" w:color="auto"/>
        <w:left w:val="none" w:sz="0" w:space="0" w:color="auto"/>
        <w:bottom w:val="none" w:sz="0" w:space="0" w:color="auto"/>
        <w:right w:val="none" w:sz="0" w:space="0" w:color="auto"/>
      </w:divBdr>
    </w:div>
    <w:div w:id="1638335729">
      <w:marLeft w:val="480"/>
      <w:marRight w:val="0"/>
      <w:marTop w:val="0"/>
      <w:marBottom w:val="0"/>
      <w:divBdr>
        <w:top w:val="none" w:sz="0" w:space="0" w:color="auto"/>
        <w:left w:val="none" w:sz="0" w:space="0" w:color="auto"/>
        <w:bottom w:val="none" w:sz="0" w:space="0" w:color="auto"/>
        <w:right w:val="none" w:sz="0" w:space="0" w:color="auto"/>
      </w:divBdr>
    </w:div>
    <w:div w:id="1638367047">
      <w:marLeft w:val="480"/>
      <w:marRight w:val="0"/>
      <w:marTop w:val="0"/>
      <w:marBottom w:val="0"/>
      <w:divBdr>
        <w:top w:val="none" w:sz="0" w:space="0" w:color="auto"/>
        <w:left w:val="none" w:sz="0" w:space="0" w:color="auto"/>
        <w:bottom w:val="none" w:sz="0" w:space="0" w:color="auto"/>
        <w:right w:val="none" w:sz="0" w:space="0" w:color="auto"/>
      </w:divBdr>
    </w:div>
    <w:div w:id="1638603683">
      <w:marLeft w:val="480"/>
      <w:marRight w:val="0"/>
      <w:marTop w:val="0"/>
      <w:marBottom w:val="0"/>
      <w:divBdr>
        <w:top w:val="none" w:sz="0" w:space="0" w:color="auto"/>
        <w:left w:val="none" w:sz="0" w:space="0" w:color="auto"/>
        <w:bottom w:val="none" w:sz="0" w:space="0" w:color="auto"/>
        <w:right w:val="none" w:sz="0" w:space="0" w:color="auto"/>
      </w:divBdr>
    </w:div>
    <w:div w:id="1638605313">
      <w:marLeft w:val="480"/>
      <w:marRight w:val="0"/>
      <w:marTop w:val="0"/>
      <w:marBottom w:val="0"/>
      <w:divBdr>
        <w:top w:val="none" w:sz="0" w:space="0" w:color="auto"/>
        <w:left w:val="none" w:sz="0" w:space="0" w:color="auto"/>
        <w:bottom w:val="none" w:sz="0" w:space="0" w:color="auto"/>
        <w:right w:val="none" w:sz="0" w:space="0" w:color="auto"/>
      </w:divBdr>
    </w:div>
    <w:div w:id="1638753620">
      <w:marLeft w:val="480"/>
      <w:marRight w:val="0"/>
      <w:marTop w:val="0"/>
      <w:marBottom w:val="0"/>
      <w:divBdr>
        <w:top w:val="none" w:sz="0" w:space="0" w:color="auto"/>
        <w:left w:val="none" w:sz="0" w:space="0" w:color="auto"/>
        <w:bottom w:val="none" w:sz="0" w:space="0" w:color="auto"/>
        <w:right w:val="none" w:sz="0" w:space="0" w:color="auto"/>
      </w:divBdr>
    </w:div>
    <w:div w:id="1638797173">
      <w:marLeft w:val="480"/>
      <w:marRight w:val="0"/>
      <w:marTop w:val="0"/>
      <w:marBottom w:val="0"/>
      <w:divBdr>
        <w:top w:val="none" w:sz="0" w:space="0" w:color="auto"/>
        <w:left w:val="none" w:sz="0" w:space="0" w:color="auto"/>
        <w:bottom w:val="none" w:sz="0" w:space="0" w:color="auto"/>
        <w:right w:val="none" w:sz="0" w:space="0" w:color="auto"/>
      </w:divBdr>
    </w:div>
    <w:div w:id="1638873385">
      <w:marLeft w:val="480"/>
      <w:marRight w:val="0"/>
      <w:marTop w:val="0"/>
      <w:marBottom w:val="0"/>
      <w:divBdr>
        <w:top w:val="none" w:sz="0" w:space="0" w:color="auto"/>
        <w:left w:val="none" w:sz="0" w:space="0" w:color="auto"/>
        <w:bottom w:val="none" w:sz="0" w:space="0" w:color="auto"/>
        <w:right w:val="none" w:sz="0" w:space="0" w:color="auto"/>
      </w:divBdr>
    </w:div>
    <w:div w:id="1638947805">
      <w:marLeft w:val="480"/>
      <w:marRight w:val="0"/>
      <w:marTop w:val="0"/>
      <w:marBottom w:val="0"/>
      <w:divBdr>
        <w:top w:val="none" w:sz="0" w:space="0" w:color="auto"/>
        <w:left w:val="none" w:sz="0" w:space="0" w:color="auto"/>
        <w:bottom w:val="none" w:sz="0" w:space="0" w:color="auto"/>
        <w:right w:val="none" w:sz="0" w:space="0" w:color="auto"/>
      </w:divBdr>
    </w:div>
    <w:div w:id="1639145338">
      <w:marLeft w:val="480"/>
      <w:marRight w:val="0"/>
      <w:marTop w:val="0"/>
      <w:marBottom w:val="0"/>
      <w:divBdr>
        <w:top w:val="none" w:sz="0" w:space="0" w:color="auto"/>
        <w:left w:val="none" w:sz="0" w:space="0" w:color="auto"/>
        <w:bottom w:val="none" w:sz="0" w:space="0" w:color="auto"/>
        <w:right w:val="none" w:sz="0" w:space="0" w:color="auto"/>
      </w:divBdr>
    </w:div>
    <w:div w:id="1639334722">
      <w:marLeft w:val="480"/>
      <w:marRight w:val="0"/>
      <w:marTop w:val="0"/>
      <w:marBottom w:val="0"/>
      <w:divBdr>
        <w:top w:val="none" w:sz="0" w:space="0" w:color="auto"/>
        <w:left w:val="none" w:sz="0" w:space="0" w:color="auto"/>
        <w:bottom w:val="none" w:sz="0" w:space="0" w:color="auto"/>
        <w:right w:val="none" w:sz="0" w:space="0" w:color="auto"/>
      </w:divBdr>
    </w:div>
    <w:div w:id="1639341669">
      <w:marLeft w:val="480"/>
      <w:marRight w:val="0"/>
      <w:marTop w:val="0"/>
      <w:marBottom w:val="0"/>
      <w:divBdr>
        <w:top w:val="none" w:sz="0" w:space="0" w:color="auto"/>
        <w:left w:val="none" w:sz="0" w:space="0" w:color="auto"/>
        <w:bottom w:val="none" w:sz="0" w:space="0" w:color="auto"/>
        <w:right w:val="none" w:sz="0" w:space="0" w:color="auto"/>
      </w:divBdr>
    </w:div>
    <w:div w:id="1639409189">
      <w:marLeft w:val="480"/>
      <w:marRight w:val="0"/>
      <w:marTop w:val="0"/>
      <w:marBottom w:val="0"/>
      <w:divBdr>
        <w:top w:val="none" w:sz="0" w:space="0" w:color="auto"/>
        <w:left w:val="none" w:sz="0" w:space="0" w:color="auto"/>
        <w:bottom w:val="none" w:sz="0" w:space="0" w:color="auto"/>
        <w:right w:val="none" w:sz="0" w:space="0" w:color="auto"/>
      </w:divBdr>
    </w:div>
    <w:div w:id="1639458484">
      <w:marLeft w:val="480"/>
      <w:marRight w:val="0"/>
      <w:marTop w:val="0"/>
      <w:marBottom w:val="0"/>
      <w:divBdr>
        <w:top w:val="none" w:sz="0" w:space="0" w:color="auto"/>
        <w:left w:val="none" w:sz="0" w:space="0" w:color="auto"/>
        <w:bottom w:val="none" w:sz="0" w:space="0" w:color="auto"/>
        <w:right w:val="none" w:sz="0" w:space="0" w:color="auto"/>
      </w:divBdr>
    </w:div>
    <w:div w:id="1639646381">
      <w:marLeft w:val="480"/>
      <w:marRight w:val="0"/>
      <w:marTop w:val="0"/>
      <w:marBottom w:val="0"/>
      <w:divBdr>
        <w:top w:val="none" w:sz="0" w:space="0" w:color="auto"/>
        <w:left w:val="none" w:sz="0" w:space="0" w:color="auto"/>
        <w:bottom w:val="none" w:sz="0" w:space="0" w:color="auto"/>
        <w:right w:val="none" w:sz="0" w:space="0" w:color="auto"/>
      </w:divBdr>
    </w:div>
    <w:div w:id="1640065855">
      <w:marLeft w:val="480"/>
      <w:marRight w:val="0"/>
      <w:marTop w:val="0"/>
      <w:marBottom w:val="0"/>
      <w:divBdr>
        <w:top w:val="none" w:sz="0" w:space="0" w:color="auto"/>
        <w:left w:val="none" w:sz="0" w:space="0" w:color="auto"/>
        <w:bottom w:val="none" w:sz="0" w:space="0" w:color="auto"/>
        <w:right w:val="none" w:sz="0" w:space="0" w:color="auto"/>
      </w:divBdr>
    </w:div>
    <w:div w:id="1640306320">
      <w:marLeft w:val="480"/>
      <w:marRight w:val="0"/>
      <w:marTop w:val="0"/>
      <w:marBottom w:val="0"/>
      <w:divBdr>
        <w:top w:val="none" w:sz="0" w:space="0" w:color="auto"/>
        <w:left w:val="none" w:sz="0" w:space="0" w:color="auto"/>
        <w:bottom w:val="none" w:sz="0" w:space="0" w:color="auto"/>
        <w:right w:val="none" w:sz="0" w:space="0" w:color="auto"/>
      </w:divBdr>
    </w:div>
    <w:div w:id="1640380314">
      <w:marLeft w:val="480"/>
      <w:marRight w:val="0"/>
      <w:marTop w:val="0"/>
      <w:marBottom w:val="0"/>
      <w:divBdr>
        <w:top w:val="none" w:sz="0" w:space="0" w:color="auto"/>
        <w:left w:val="none" w:sz="0" w:space="0" w:color="auto"/>
        <w:bottom w:val="none" w:sz="0" w:space="0" w:color="auto"/>
        <w:right w:val="none" w:sz="0" w:space="0" w:color="auto"/>
      </w:divBdr>
    </w:div>
    <w:div w:id="1640529472">
      <w:marLeft w:val="480"/>
      <w:marRight w:val="0"/>
      <w:marTop w:val="0"/>
      <w:marBottom w:val="0"/>
      <w:divBdr>
        <w:top w:val="none" w:sz="0" w:space="0" w:color="auto"/>
        <w:left w:val="none" w:sz="0" w:space="0" w:color="auto"/>
        <w:bottom w:val="none" w:sz="0" w:space="0" w:color="auto"/>
        <w:right w:val="none" w:sz="0" w:space="0" w:color="auto"/>
      </w:divBdr>
    </w:div>
    <w:div w:id="1640767881">
      <w:marLeft w:val="480"/>
      <w:marRight w:val="0"/>
      <w:marTop w:val="0"/>
      <w:marBottom w:val="0"/>
      <w:divBdr>
        <w:top w:val="none" w:sz="0" w:space="0" w:color="auto"/>
        <w:left w:val="none" w:sz="0" w:space="0" w:color="auto"/>
        <w:bottom w:val="none" w:sz="0" w:space="0" w:color="auto"/>
        <w:right w:val="none" w:sz="0" w:space="0" w:color="auto"/>
      </w:divBdr>
    </w:div>
    <w:div w:id="1640962675">
      <w:marLeft w:val="480"/>
      <w:marRight w:val="0"/>
      <w:marTop w:val="0"/>
      <w:marBottom w:val="0"/>
      <w:divBdr>
        <w:top w:val="none" w:sz="0" w:space="0" w:color="auto"/>
        <w:left w:val="none" w:sz="0" w:space="0" w:color="auto"/>
        <w:bottom w:val="none" w:sz="0" w:space="0" w:color="auto"/>
        <w:right w:val="none" w:sz="0" w:space="0" w:color="auto"/>
      </w:divBdr>
    </w:div>
    <w:div w:id="1641155887">
      <w:marLeft w:val="480"/>
      <w:marRight w:val="0"/>
      <w:marTop w:val="0"/>
      <w:marBottom w:val="0"/>
      <w:divBdr>
        <w:top w:val="none" w:sz="0" w:space="0" w:color="auto"/>
        <w:left w:val="none" w:sz="0" w:space="0" w:color="auto"/>
        <w:bottom w:val="none" w:sz="0" w:space="0" w:color="auto"/>
        <w:right w:val="none" w:sz="0" w:space="0" w:color="auto"/>
      </w:divBdr>
    </w:div>
    <w:div w:id="1641228878">
      <w:marLeft w:val="480"/>
      <w:marRight w:val="0"/>
      <w:marTop w:val="0"/>
      <w:marBottom w:val="0"/>
      <w:divBdr>
        <w:top w:val="none" w:sz="0" w:space="0" w:color="auto"/>
        <w:left w:val="none" w:sz="0" w:space="0" w:color="auto"/>
        <w:bottom w:val="none" w:sz="0" w:space="0" w:color="auto"/>
        <w:right w:val="none" w:sz="0" w:space="0" w:color="auto"/>
      </w:divBdr>
    </w:div>
    <w:div w:id="1641494472">
      <w:marLeft w:val="480"/>
      <w:marRight w:val="0"/>
      <w:marTop w:val="0"/>
      <w:marBottom w:val="0"/>
      <w:divBdr>
        <w:top w:val="none" w:sz="0" w:space="0" w:color="auto"/>
        <w:left w:val="none" w:sz="0" w:space="0" w:color="auto"/>
        <w:bottom w:val="none" w:sz="0" w:space="0" w:color="auto"/>
        <w:right w:val="none" w:sz="0" w:space="0" w:color="auto"/>
      </w:divBdr>
    </w:div>
    <w:div w:id="1641570039">
      <w:marLeft w:val="480"/>
      <w:marRight w:val="0"/>
      <w:marTop w:val="0"/>
      <w:marBottom w:val="0"/>
      <w:divBdr>
        <w:top w:val="none" w:sz="0" w:space="0" w:color="auto"/>
        <w:left w:val="none" w:sz="0" w:space="0" w:color="auto"/>
        <w:bottom w:val="none" w:sz="0" w:space="0" w:color="auto"/>
        <w:right w:val="none" w:sz="0" w:space="0" w:color="auto"/>
      </w:divBdr>
    </w:div>
    <w:div w:id="1641576083">
      <w:marLeft w:val="480"/>
      <w:marRight w:val="0"/>
      <w:marTop w:val="0"/>
      <w:marBottom w:val="0"/>
      <w:divBdr>
        <w:top w:val="none" w:sz="0" w:space="0" w:color="auto"/>
        <w:left w:val="none" w:sz="0" w:space="0" w:color="auto"/>
        <w:bottom w:val="none" w:sz="0" w:space="0" w:color="auto"/>
        <w:right w:val="none" w:sz="0" w:space="0" w:color="auto"/>
      </w:divBdr>
    </w:div>
    <w:div w:id="1641812748">
      <w:marLeft w:val="480"/>
      <w:marRight w:val="0"/>
      <w:marTop w:val="0"/>
      <w:marBottom w:val="0"/>
      <w:divBdr>
        <w:top w:val="none" w:sz="0" w:space="0" w:color="auto"/>
        <w:left w:val="none" w:sz="0" w:space="0" w:color="auto"/>
        <w:bottom w:val="none" w:sz="0" w:space="0" w:color="auto"/>
        <w:right w:val="none" w:sz="0" w:space="0" w:color="auto"/>
      </w:divBdr>
    </w:div>
    <w:div w:id="1641884773">
      <w:marLeft w:val="480"/>
      <w:marRight w:val="0"/>
      <w:marTop w:val="0"/>
      <w:marBottom w:val="0"/>
      <w:divBdr>
        <w:top w:val="none" w:sz="0" w:space="0" w:color="auto"/>
        <w:left w:val="none" w:sz="0" w:space="0" w:color="auto"/>
        <w:bottom w:val="none" w:sz="0" w:space="0" w:color="auto"/>
        <w:right w:val="none" w:sz="0" w:space="0" w:color="auto"/>
      </w:divBdr>
    </w:div>
    <w:div w:id="1642033210">
      <w:marLeft w:val="480"/>
      <w:marRight w:val="0"/>
      <w:marTop w:val="0"/>
      <w:marBottom w:val="0"/>
      <w:divBdr>
        <w:top w:val="none" w:sz="0" w:space="0" w:color="auto"/>
        <w:left w:val="none" w:sz="0" w:space="0" w:color="auto"/>
        <w:bottom w:val="none" w:sz="0" w:space="0" w:color="auto"/>
        <w:right w:val="none" w:sz="0" w:space="0" w:color="auto"/>
      </w:divBdr>
    </w:div>
    <w:div w:id="1642075725">
      <w:marLeft w:val="480"/>
      <w:marRight w:val="0"/>
      <w:marTop w:val="0"/>
      <w:marBottom w:val="0"/>
      <w:divBdr>
        <w:top w:val="none" w:sz="0" w:space="0" w:color="auto"/>
        <w:left w:val="none" w:sz="0" w:space="0" w:color="auto"/>
        <w:bottom w:val="none" w:sz="0" w:space="0" w:color="auto"/>
        <w:right w:val="none" w:sz="0" w:space="0" w:color="auto"/>
      </w:divBdr>
    </w:div>
    <w:div w:id="1642349281">
      <w:marLeft w:val="480"/>
      <w:marRight w:val="0"/>
      <w:marTop w:val="0"/>
      <w:marBottom w:val="0"/>
      <w:divBdr>
        <w:top w:val="none" w:sz="0" w:space="0" w:color="auto"/>
        <w:left w:val="none" w:sz="0" w:space="0" w:color="auto"/>
        <w:bottom w:val="none" w:sz="0" w:space="0" w:color="auto"/>
        <w:right w:val="none" w:sz="0" w:space="0" w:color="auto"/>
      </w:divBdr>
    </w:div>
    <w:div w:id="1642422427">
      <w:marLeft w:val="480"/>
      <w:marRight w:val="0"/>
      <w:marTop w:val="0"/>
      <w:marBottom w:val="0"/>
      <w:divBdr>
        <w:top w:val="none" w:sz="0" w:space="0" w:color="auto"/>
        <w:left w:val="none" w:sz="0" w:space="0" w:color="auto"/>
        <w:bottom w:val="none" w:sz="0" w:space="0" w:color="auto"/>
        <w:right w:val="none" w:sz="0" w:space="0" w:color="auto"/>
      </w:divBdr>
    </w:div>
    <w:div w:id="1642537486">
      <w:marLeft w:val="480"/>
      <w:marRight w:val="0"/>
      <w:marTop w:val="0"/>
      <w:marBottom w:val="0"/>
      <w:divBdr>
        <w:top w:val="none" w:sz="0" w:space="0" w:color="auto"/>
        <w:left w:val="none" w:sz="0" w:space="0" w:color="auto"/>
        <w:bottom w:val="none" w:sz="0" w:space="0" w:color="auto"/>
        <w:right w:val="none" w:sz="0" w:space="0" w:color="auto"/>
      </w:divBdr>
    </w:div>
    <w:div w:id="1642611373">
      <w:marLeft w:val="480"/>
      <w:marRight w:val="0"/>
      <w:marTop w:val="0"/>
      <w:marBottom w:val="0"/>
      <w:divBdr>
        <w:top w:val="none" w:sz="0" w:space="0" w:color="auto"/>
        <w:left w:val="none" w:sz="0" w:space="0" w:color="auto"/>
        <w:bottom w:val="none" w:sz="0" w:space="0" w:color="auto"/>
        <w:right w:val="none" w:sz="0" w:space="0" w:color="auto"/>
      </w:divBdr>
    </w:div>
    <w:div w:id="1643342260">
      <w:marLeft w:val="480"/>
      <w:marRight w:val="0"/>
      <w:marTop w:val="0"/>
      <w:marBottom w:val="0"/>
      <w:divBdr>
        <w:top w:val="none" w:sz="0" w:space="0" w:color="auto"/>
        <w:left w:val="none" w:sz="0" w:space="0" w:color="auto"/>
        <w:bottom w:val="none" w:sz="0" w:space="0" w:color="auto"/>
        <w:right w:val="none" w:sz="0" w:space="0" w:color="auto"/>
      </w:divBdr>
    </w:div>
    <w:div w:id="1643382382">
      <w:marLeft w:val="480"/>
      <w:marRight w:val="0"/>
      <w:marTop w:val="0"/>
      <w:marBottom w:val="0"/>
      <w:divBdr>
        <w:top w:val="none" w:sz="0" w:space="0" w:color="auto"/>
        <w:left w:val="none" w:sz="0" w:space="0" w:color="auto"/>
        <w:bottom w:val="none" w:sz="0" w:space="0" w:color="auto"/>
        <w:right w:val="none" w:sz="0" w:space="0" w:color="auto"/>
      </w:divBdr>
    </w:div>
    <w:div w:id="1643726609">
      <w:marLeft w:val="480"/>
      <w:marRight w:val="0"/>
      <w:marTop w:val="0"/>
      <w:marBottom w:val="0"/>
      <w:divBdr>
        <w:top w:val="none" w:sz="0" w:space="0" w:color="auto"/>
        <w:left w:val="none" w:sz="0" w:space="0" w:color="auto"/>
        <w:bottom w:val="none" w:sz="0" w:space="0" w:color="auto"/>
        <w:right w:val="none" w:sz="0" w:space="0" w:color="auto"/>
      </w:divBdr>
    </w:div>
    <w:div w:id="1643728227">
      <w:marLeft w:val="480"/>
      <w:marRight w:val="0"/>
      <w:marTop w:val="0"/>
      <w:marBottom w:val="0"/>
      <w:divBdr>
        <w:top w:val="none" w:sz="0" w:space="0" w:color="auto"/>
        <w:left w:val="none" w:sz="0" w:space="0" w:color="auto"/>
        <w:bottom w:val="none" w:sz="0" w:space="0" w:color="auto"/>
        <w:right w:val="none" w:sz="0" w:space="0" w:color="auto"/>
      </w:divBdr>
    </w:div>
    <w:div w:id="1643921810">
      <w:marLeft w:val="480"/>
      <w:marRight w:val="0"/>
      <w:marTop w:val="0"/>
      <w:marBottom w:val="0"/>
      <w:divBdr>
        <w:top w:val="none" w:sz="0" w:space="0" w:color="auto"/>
        <w:left w:val="none" w:sz="0" w:space="0" w:color="auto"/>
        <w:bottom w:val="none" w:sz="0" w:space="0" w:color="auto"/>
        <w:right w:val="none" w:sz="0" w:space="0" w:color="auto"/>
      </w:divBdr>
    </w:div>
    <w:div w:id="1643924070">
      <w:marLeft w:val="480"/>
      <w:marRight w:val="0"/>
      <w:marTop w:val="0"/>
      <w:marBottom w:val="0"/>
      <w:divBdr>
        <w:top w:val="none" w:sz="0" w:space="0" w:color="auto"/>
        <w:left w:val="none" w:sz="0" w:space="0" w:color="auto"/>
        <w:bottom w:val="none" w:sz="0" w:space="0" w:color="auto"/>
        <w:right w:val="none" w:sz="0" w:space="0" w:color="auto"/>
      </w:divBdr>
    </w:div>
    <w:div w:id="1644045704">
      <w:marLeft w:val="480"/>
      <w:marRight w:val="0"/>
      <w:marTop w:val="0"/>
      <w:marBottom w:val="0"/>
      <w:divBdr>
        <w:top w:val="none" w:sz="0" w:space="0" w:color="auto"/>
        <w:left w:val="none" w:sz="0" w:space="0" w:color="auto"/>
        <w:bottom w:val="none" w:sz="0" w:space="0" w:color="auto"/>
        <w:right w:val="none" w:sz="0" w:space="0" w:color="auto"/>
      </w:divBdr>
    </w:div>
    <w:div w:id="1644116732">
      <w:marLeft w:val="480"/>
      <w:marRight w:val="0"/>
      <w:marTop w:val="0"/>
      <w:marBottom w:val="0"/>
      <w:divBdr>
        <w:top w:val="none" w:sz="0" w:space="0" w:color="auto"/>
        <w:left w:val="none" w:sz="0" w:space="0" w:color="auto"/>
        <w:bottom w:val="none" w:sz="0" w:space="0" w:color="auto"/>
        <w:right w:val="none" w:sz="0" w:space="0" w:color="auto"/>
      </w:divBdr>
    </w:div>
    <w:div w:id="1644381591">
      <w:marLeft w:val="480"/>
      <w:marRight w:val="0"/>
      <w:marTop w:val="0"/>
      <w:marBottom w:val="0"/>
      <w:divBdr>
        <w:top w:val="none" w:sz="0" w:space="0" w:color="auto"/>
        <w:left w:val="none" w:sz="0" w:space="0" w:color="auto"/>
        <w:bottom w:val="none" w:sz="0" w:space="0" w:color="auto"/>
        <w:right w:val="none" w:sz="0" w:space="0" w:color="auto"/>
      </w:divBdr>
    </w:div>
    <w:div w:id="1644459008">
      <w:marLeft w:val="480"/>
      <w:marRight w:val="0"/>
      <w:marTop w:val="0"/>
      <w:marBottom w:val="0"/>
      <w:divBdr>
        <w:top w:val="none" w:sz="0" w:space="0" w:color="auto"/>
        <w:left w:val="none" w:sz="0" w:space="0" w:color="auto"/>
        <w:bottom w:val="none" w:sz="0" w:space="0" w:color="auto"/>
        <w:right w:val="none" w:sz="0" w:space="0" w:color="auto"/>
      </w:divBdr>
    </w:div>
    <w:div w:id="1644581236">
      <w:marLeft w:val="480"/>
      <w:marRight w:val="0"/>
      <w:marTop w:val="0"/>
      <w:marBottom w:val="0"/>
      <w:divBdr>
        <w:top w:val="none" w:sz="0" w:space="0" w:color="auto"/>
        <w:left w:val="none" w:sz="0" w:space="0" w:color="auto"/>
        <w:bottom w:val="none" w:sz="0" w:space="0" w:color="auto"/>
        <w:right w:val="none" w:sz="0" w:space="0" w:color="auto"/>
      </w:divBdr>
    </w:div>
    <w:div w:id="1645039618">
      <w:marLeft w:val="480"/>
      <w:marRight w:val="0"/>
      <w:marTop w:val="0"/>
      <w:marBottom w:val="0"/>
      <w:divBdr>
        <w:top w:val="none" w:sz="0" w:space="0" w:color="auto"/>
        <w:left w:val="none" w:sz="0" w:space="0" w:color="auto"/>
        <w:bottom w:val="none" w:sz="0" w:space="0" w:color="auto"/>
        <w:right w:val="none" w:sz="0" w:space="0" w:color="auto"/>
      </w:divBdr>
    </w:div>
    <w:div w:id="1645350166">
      <w:marLeft w:val="480"/>
      <w:marRight w:val="0"/>
      <w:marTop w:val="0"/>
      <w:marBottom w:val="0"/>
      <w:divBdr>
        <w:top w:val="none" w:sz="0" w:space="0" w:color="auto"/>
        <w:left w:val="none" w:sz="0" w:space="0" w:color="auto"/>
        <w:bottom w:val="none" w:sz="0" w:space="0" w:color="auto"/>
        <w:right w:val="none" w:sz="0" w:space="0" w:color="auto"/>
      </w:divBdr>
    </w:div>
    <w:div w:id="1645356320">
      <w:marLeft w:val="480"/>
      <w:marRight w:val="0"/>
      <w:marTop w:val="0"/>
      <w:marBottom w:val="0"/>
      <w:divBdr>
        <w:top w:val="none" w:sz="0" w:space="0" w:color="auto"/>
        <w:left w:val="none" w:sz="0" w:space="0" w:color="auto"/>
        <w:bottom w:val="none" w:sz="0" w:space="0" w:color="auto"/>
        <w:right w:val="none" w:sz="0" w:space="0" w:color="auto"/>
      </w:divBdr>
    </w:div>
    <w:div w:id="1645424458">
      <w:marLeft w:val="480"/>
      <w:marRight w:val="0"/>
      <w:marTop w:val="0"/>
      <w:marBottom w:val="0"/>
      <w:divBdr>
        <w:top w:val="none" w:sz="0" w:space="0" w:color="auto"/>
        <w:left w:val="none" w:sz="0" w:space="0" w:color="auto"/>
        <w:bottom w:val="none" w:sz="0" w:space="0" w:color="auto"/>
        <w:right w:val="none" w:sz="0" w:space="0" w:color="auto"/>
      </w:divBdr>
    </w:div>
    <w:div w:id="1645812068">
      <w:marLeft w:val="480"/>
      <w:marRight w:val="0"/>
      <w:marTop w:val="0"/>
      <w:marBottom w:val="0"/>
      <w:divBdr>
        <w:top w:val="none" w:sz="0" w:space="0" w:color="auto"/>
        <w:left w:val="none" w:sz="0" w:space="0" w:color="auto"/>
        <w:bottom w:val="none" w:sz="0" w:space="0" w:color="auto"/>
        <w:right w:val="none" w:sz="0" w:space="0" w:color="auto"/>
      </w:divBdr>
    </w:div>
    <w:div w:id="1646082335">
      <w:marLeft w:val="480"/>
      <w:marRight w:val="0"/>
      <w:marTop w:val="0"/>
      <w:marBottom w:val="0"/>
      <w:divBdr>
        <w:top w:val="none" w:sz="0" w:space="0" w:color="auto"/>
        <w:left w:val="none" w:sz="0" w:space="0" w:color="auto"/>
        <w:bottom w:val="none" w:sz="0" w:space="0" w:color="auto"/>
        <w:right w:val="none" w:sz="0" w:space="0" w:color="auto"/>
      </w:divBdr>
    </w:div>
    <w:div w:id="1646231370">
      <w:marLeft w:val="480"/>
      <w:marRight w:val="0"/>
      <w:marTop w:val="0"/>
      <w:marBottom w:val="0"/>
      <w:divBdr>
        <w:top w:val="none" w:sz="0" w:space="0" w:color="auto"/>
        <w:left w:val="none" w:sz="0" w:space="0" w:color="auto"/>
        <w:bottom w:val="none" w:sz="0" w:space="0" w:color="auto"/>
        <w:right w:val="none" w:sz="0" w:space="0" w:color="auto"/>
      </w:divBdr>
    </w:div>
    <w:div w:id="1646274922">
      <w:marLeft w:val="480"/>
      <w:marRight w:val="0"/>
      <w:marTop w:val="0"/>
      <w:marBottom w:val="0"/>
      <w:divBdr>
        <w:top w:val="none" w:sz="0" w:space="0" w:color="auto"/>
        <w:left w:val="none" w:sz="0" w:space="0" w:color="auto"/>
        <w:bottom w:val="none" w:sz="0" w:space="0" w:color="auto"/>
        <w:right w:val="none" w:sz="0" w:space="0" w:color="auto"/>
      </w:divBdr>
    </w:div>
    <w:div w:id="1646278509">
      <w:marLeft w:val="480"/>
      <w:marRight w:val="0"/>
      <w:marTop w:val="0"/>
      <w:marBottom w:val="0"/>
      <w:divBdr>
        <w:top w:val="none" w:sz="0" w:space="0" w:color="auto"/>
        <w:left w:val="none" w:sz="0" w:space="0" w:color="auto"/>
        <w:bottom w:val="none" w:sz="0" w:space="0" w:color="auto"/>
        <w:right w:val="none" w:sz="0" w:space="0" w:color="auto"/>
      </w:divBdr>
    </w:div>
    <w:div w:id="1646399298">
      <w:marLeft w:val="480"/>
      <w:marRight w:val="0"/>
      <w:marTop w:val="0"/>
      <w:marBottom w:val="0"/>
      <w:divBdr>
        <w:top w:val="none" w:sz="0" w:space="0" w:color="auto"/>
        <w:left w:val="none" w:sz="0" w:space="0" w:color="auto"/>
        <w:bottom w:val="none" w:sz="0" w:space="0" w:color="auto"/>
        <w:right w:val="none" w:sz="0" w:space="0" w:color="auto"/>
      </w:divBdr>
    </w:div>
    <w:div w:id="1646466147">
      <w:marLeft w:val="480"/>
      <w:marRight w:val="0"/>
      <w:marTop w:val="0"/>
      <w:marBottom w:val="0"/>
      <w:divBdr>
        <w:top w:val="none" w:sz="0" w:space="0" w:color="auto"/>
        <w:left w:val="none" w:sz="0" w:space="0" w:color="auto"/>
        <w:bottom w:val="none" w:sz="0" w:space="0" w:color="auto"/>
        <w:right w:val="none" w:sz="0" w:space="0" w:color="auto"/>
      </w:divBdr>
    </w:div>
    <w:div w:id="1646549828">
      <w:marLeft w:val="480"/>
      <w:marRight w:val="0"/>
      <w:marTop w:val="0"/>
      <w:marBottom w:val="0"/>
      <w:divBdr>
        <w:top w:val="none" w:sz="0" w:space="0" w:color="auto"/>
        <w:left w:val="none" w:sz="0" w:space="0" w:color="auto"/>
        <w:bottom w:val="none" w:sz="0" w:space="0" w:color="auto"/>
        <w:right w:val="none" w:sz="0" w:space="0" w:color="auto"/>
      </w:divBdr>
    </w:div>
    <w:div w:id="1646810165">
      <w:marLeft w:val="480"/>
      <w:marRight w:val="0"/>
      <w:marTop w:val="0"/>
      <w:marBottom w:val="0"/>
      <w:divBdr>
        <w:top w:val="none" w:sz="0" w:space="0" w:color="auto"/>
        <w:left w:val="none" w:sz="0" w:space="0" w:color="auto"/>
        <w:bottom w:val="none" w:sz="0" w:space="0" w:color="auto"/>
        <w:right w:val="none" w:sz="0" w:space="0" w:color="auto"/>
      </w:divBdr>
    </w:div>
    <w:div w:id="1646927975">
      <w:marLeft w:val="480"/>
      <w:marRight w:val="0"/>
      <w:marTop w:val="0"/>
      <w:marBottom w:val="0"/>
      <w:divBdr>
        <w:top w:val="none" w:sz="0" w:space="0" w:color="auto"/>
        <w:left w:val="none" w:sz="0" w:space="0" w:color="auto"/>
        <w:bottom w:val="none" w:sz="0" w:space="0" w:color="auto"/>
        <w:right w:val="none" w:sz="0" w:space="0" w:color="auto"/>
      </w:divBdr>
    </w:div>
    <w:div w:id="1647053595">
      <w:marLeft w:val="480"/>
      <w:marRight w:val="0"/>
      <w:marTop w:val="0"/>
      <w:marBottom w:val="0"/>
      <w:divBdr>
        <w:top w:val="none" w:sz="0" w:space="0" w:color="auto"/>
        <w:left w:val="none" w:sz="0" w:space="0" w:color="auto"/>
        <w:bottom w:val="none" w:sz="0" w:space="0" w:color="auto"/>
        <w:right w:val="none" w:sz="0" w:space="0" w:color="auto"/>
      </w:divBdr>
    </w:div>
    <w:div w:id="1647126464">
      <w:marLeft w:val="480"/>
      <w:marRight w:val="0"/>
      <w:marTop w:val="0"/>
      <w:marBottom w:val="0"/>
      <w:divBdr>
        <w:top w:val="none" w:sz="0" w:space="0" w:color="auto"/>
        <w:left w:val="none" w:sz="0" w:space="0" w:color="auto"/>
        <w:bottom w:val="none" w:sz="0" w:space="0" w:color="auto"/>
        <w:right w:val="none" w:sz="0" w:space="0" w:color="auto"/>
      </w:divBdr>
    </w:div>
    <w:div w:id="1647204262">
      <w:marLeft w:val="480"/>
      <w:marRight w:val="0"/>
      <w:marTop w:val="0"/>
      <w:marBottom w:val="0"/>
      <w:divBdr>
        <w:top w:val="none" w:sz="0" w:space="0" w:color="auto"/>
        <w:left w:val="none" w:sz="0" w:space="0" w:color="auto"/>
        <w:bottom w:val="none" w:sz="0" w:space="0" w:color="auto"/>
        <w:right w:val="none" w:sz="0" w:space="0" w:color="auto"/>
      </w:divBdr>
    </w:div>
    <w:div w:id="1647279369">
      <w:marLeft w:val="480"/>
      <w:marRight w:val="0"/>
      <w:marTop w:val="0"/>
      <w:marBottom w:val="0"/>
      <w:divBdr>
        <w:top w:val="none" w:sz="0" w:space="0" w:color="auto"/>
        <w:left w:val="none" w:sz="0" w:space="0" w:color="auto"/>
        <w:bottom w:val="none" w:sz="0" w:space="0" w:color="auto"/>
        <w:right w:val="none" w:sz="0" w:space="0" w:color="auto"/>
      </w:divBdr>
    </w:div>
    <w:div w:id="1647279697">
      <w:marLeft w:val="480"/>
      <w:marRight w:val="0"/>
      <w:marTop w:val="0"/>
      <w:marBottom w:val="0"/>
      <w:divBdr>
        <w:top w:val="none" w:sz="0" w:space="0" w:color="auto"/>
        <w:left w:val="none" w:sz="0" w:space="0" w:color="auto"/>
        <w:bottom w:val="none" w:sz="0" w:space="0" w:color="auto"/>
        <w:right w:val="none" w:sz="0" w:space="0" w:color="auto"/>
      </w:divBdr>
    </w:div>
    <w:div w:id="1647465034">
      <w:marLeft w:val="480"/>
      <w:marRight w:val="0"/>
      <w:marTop w:val="0"/>
      <w:marBottom w:val="0"/>
      <w:divBdr>
        <w:top w:val="none" w:sz="0" w:space="0" w:color="auto"/>
        <w:left w:val="none" w:sz="0" w:space="0" w:color="auto"/>
        <w:bottom w:val="none" w:sz="0" w:space="0" w:color="auto"/>
        <w:right w:val="none" w:sz="0" w:space="0" w:color="auto"/>
      </w:divBdr>
    </w:div>
    <w:div w:id="1647467177">
      <w:marLeft w:val="480"/>
      <w:marRight w:val="0"/>
      <w:marTop w:val="0"/>
      <w:marBottom w:val="0"/>
      <w:divBdr>
        <w:top w:val="none" w:sz="0" w:space="0" w:color="auto"/>
        <w:left w:val="none" w:sz="0" w:space="0" w:color="auto"/>
        <w:bottom w:val="none" w:sz="0" w:space="0" w:color="auto"/>
        <w:right w:val="none" w:sz="0" w:space="0" w:color="auto"/>
      </w:divBdr>
    </w:div>
    <w:div w:id="1647591805">
      <w:marLeft w:val="480"/>
      <w:marRight w:val="0"/>
      <w:marTop w:val="0"/>
      <w:marBottom w:val="0"/>
      <w:divBdr>
        <w:top w:val="none" w:sz="0" w:space="0" w:color="auto"/>
        <w:left w:val="none" w:sz="0" w:space="0" w:color="auto"/>
        <w:bottom w:val="none" w:sz="0" w:space="0" w:color="auto"/>
        <w:right w:val="none" w:sz="0" w:space="0" w:color="auto"/>
      </w:divBdr>
    </w:div>
    <w:div w:id="1647929122">
      <w:marLeft w:val="480"/>
      <w:marRight w:val="0"/>
      <w:marTop w:val="0"/>
      <w:marBottom w:val="0"/>
      <w:divBdr>
        <w:top w:val="none" w:sz="0" w:space="0" w:color="auto"/>
        <w:left w:val="none" w:sz="0" w:space="0" w:color="auto"/>
        <w:bottom w:val="none" w:sz="0" w:space="0" w:color="auto"/>
        <w:right w:val="none" w:sz="0" w:space="0" w:color="auto"/>
      </w:divBdr>
    </w:div>
    <w:div w:id="1647930432">
      <w:marLeft w:val="480"/>
      <w:marRight w:val="0"/>
      <w:marTop w:val="0"/>
      <w:marBottom w:val="0"/>
      <w:divBdr>
        <w:top w:val="none" w:sz="0" w:space="0" w:color="auto"/>
        <w:left w:val="none" w:sz="0" w:space="0" w:color="auto"/>
        <w:bottom w:val="none" w:sz="0" w:space="0" w:color="auto"/>
        <w:right w:val="none" w:sz="0" w:space="0" w:color="auto"/>
      </w:divBdr>
    </w:div>
    <w:div w:id="1648126706">
      <w:marLeft w:val="480"/>
      <w:marRight w:val="0"/>
      <w:marTop w:val="0"/>
      <w:marBottom w:val="0"/>
      <w:divBdr>
        <w:top w:val="none" w:sz="0" w:space="0" w:color="auto"/>
        <w:left w:val="none" w:sz="0" w:space="0" w:color="auto"/>
        <w:bottom w:val="none" w:sz="0" w:space="0" w:color="auto"/>
        <w:right w:val="none" w:sz="0" w:space="0" w:color="auto"/>
      </w:divBdr>
    </w:div>
    <w:div w:id="1648168851">
      <w:marLeft w:val="480"/>
      <w:marRight w:val="0"/>
      <w:marTop w:val="0"/>
      <w:marBottom w:val="0"/>
      <w:divBdr>
        <w:top w:val="none" w:sz="0" w:space="0" w:color="auto"/>
        <w:left w:val="none" w:sz="0" w:space="0" w:color="auto"/>
        <w:bottom w:val="none" w:sz="0" w:space="0" w:color="auto"/>
        <w:right w:val="none" w:sz="0" w:space="0" w:color="auto"/>
      </w:divBdr>
    </w:div>
    <w:div w:id="1648316123">
      <w:marLeft w:val="480"/>
      <w:marRight w:val="0"/>
      <w:marTop w:val="0"/>
      <w:marBottom w:val="0"/>
      <w:divBdr>
        <w:top w:val="none" w:sz="0" w:space="0" w:color="auto"/>
        <w:left w:val="none" w:sz="0" w:space="0" w:color="auto"/>
        <w:bottom w:val="none" w:sz="0" w:space="0" w:color="auto"/>
        <w:right w:val="none" w:sz="0" w:space="0" w:color="auto"/>
      </w:divBdr>
    </w:div>
    <w:div w:id="1648321026">
      <w:marLeft w:val="480"/>
      <w:marRight w:val="0"/>
      <w:marTop w:val="0"/>
      <w:marBottom w:val="0"/>
      <w:divBdr>
        <w:top w:val="none" w:sz="0" w:space="0" w:color="auto"/>
        <w:left w:val="none" w:sz="0" w:space="0" w:color="auto"/>
        <w:bottom w:val="none" w:sz="0" w:space="0" w:color="auto"/>
        <w:right w:val="none" w:sz="0" w:space="0" w:color="auto"/>
      </w:divBdr>
    </w:div>
    <w:div w:id="1648432649">
      <w:marLeft w:val="480"/>
      <w:marRight w:val="0"/>
      <w:marTop w:val="0"/>
      <w:marBottom w:val="0"/>
      <w:divBdr>
        <w:top w:val="none" w:sz="0" w:space="0" w:color="auto"/>
        <w:left w:val="none" w:sz="0" w:space="0" w:color="auto"/>
        <w:bottom w:val="none" w:sz="0" w:space="0" w:color="auto"/>
        <w:right w:val="none" w:sz="0" w:space="0" w:color="auto"/>
      </w:divBdr>
    </w:div>
    <w:div w:id="1648778102">
      <w:marLeft w:val="480"/>
      <w:marRight w:val="0"/>
      <w:marTop w:val="0"/>
      <w:marBottom w:val="0"/>
      <w:divBdr>
        <w:top w:val="none" w:sz="0" w:space="0" w:color="auto"/>
        <w:left w:val="none" w:sz="0" w:space="0" w:color="auto"/>
        <w:bottom w:val="none" w:sz="0" w:space="0" w:color="auto"/>
        <w:right w:val="none" w:sz="0" w:space="0" w:color="auto"/>
      </w:divBdr>
    </w:div>
    <w:div w:id="1648900796">
      <w:marLeft w:val="480"/>
      <w:marRight w:val="0"/>
      <w:marTop w:val="0"/>
      <w:marBottom w:val="0"/>
      <w:divBdr>
        <w:top w:val="none" w:sz="0" w:space="0" w:color="auto"/>
        <w:left w:val="none" w:sz="0" w:space="0" w:color="auto"/>
        <w:bottom w:val="none" w:sz="0" w:space="0" w:color="auto"/>
        <w:right w:val="none" w:sz="0" w:space="0" w:color="auto"/>
      </w:divBdr>
    </w:div>
    <w:div w:id="1649020687">
      <w:marLeft w:val="480"/>
      <w:marRight w:val="0"/>
      <w:marTop w:val="0"/>
      <w:marBottom w:val="0"/>
      <w:divBdr>
        <w:top w:val="none" w:sz="0" w:space="0" w:color="auto"/>
        <w:left w:val="none" w:sz="0" w:space="0" w:color="auto"/>
        <w:bottom w:val="none" w:sz="0" w:space="0" w:color="auto"/>
        <w:right w:val="none" w:sz="0" w:space="0" w:color="auto"/>
      </w:divBdr>
    </w:div>
    <w:div w:id="1649092487">
      <w:marLeft w:val="480"/>
      <w:marRight w:val="0"/>
      <w:marTop w:val="0"/>
      <w:marBottom w:val="0"/>
      <w:divBdr>
        <w:top w:val="none" w:sz="0" w:space="0" w:color="auto"/>
        <w:left w:val="none" w:sz="0" w:space="0" w:color="auto"/>
        <w:bottom w:val="none" w:sz="0" w:space="0" w:color="auto"/>
        <w:right w:val="none" w:sz="0" w:space="0" w:color="auto"/>
      </w:divBdr>
    </w:div>
    <w:div w:id="1649168238">
      <w:marLeft w:val="480"/>
      <w:marRight w:val="0"/>
      <w:marTop w:val="0"/>
      <w:marBottom w:val="0"/>
      <w:divBdr>
        <w:top w:val="none" w:sz="0" w:space="0" w:color="auto"/>
        <w:left w:val="none" w:sz="0" w:space="0" w:color="auto"/>
        <w:bottom w:val="none" w:sz="0" w:space="0" w:color="auto"/>
        <w:right w:val="none" w:sz="0" w:space="0" w:color="auto"/>
      </w:divBdr>
    </w:div>
    <w:div w:id="1649476775">
      <w:marLeft w:val="480"/>
      <w:marRight w:val="0"/>
      <w:marTop w:val="0"/>
      <w:marBottom w:val="0"/>
      <w:divBdr>
        <w:top w:val="none" w:sz="0" w:space="0" w:color="auto"/>
        <w:left w:val="none" w:sz="0" w:space="0" w:color="auto"/>
        <w:bottom w:val="none" w:sz="0" w:space="0" w:color="auto"/>
        <w:right w:val="none" w:sz="0" w:space="0" w:color="auto"/>
      </w:divBdr>
    </w:div>
    <w:div w:id="1649549807">
      <w:marLeft w:val="480"/>
      <w:marRight w:val="0"/>
      <w:marTop w:val="0"/>
      <w:marBottom w:val="0"/>
      <w:divBdr>
        <w:top w:val="none" w:sz="0" w:space="0" w:color="auto"/>
        <w:left w:val="none" w:sz="0" w:space="0" w:color="auto"/>
        <w:bottom w:val="none" w:sz="0" w:space="0" w:color="auto"/>
        <w:right w:val="none" w:sz="0" w:space="0" w:color="auto"/>
      </w:divBdr>
    </w:div>
    <w:div w:id="1649629184">
      <w:marLeft w:val="480"/>
      <w:marRight w:val="0"/>
      <w:marTop w:val="0"/>
      <w:marBottom w:val="0"/>
      <w:divBdr>
        <w:top w:val="none" w:sz="0" w:space="0" w:color="auto"/>
        <w:left w:val="none" w:sz="0" w:space="0" w:color="auto"/>
        <w:bottom w:val="none" w:sz="0" w:space="0" w:color="auto"/>
        <w:right w:val="none" w:sz="0" w:space="0" w:color="auto"/>
      </w:divBdr>
    </w:div>
    <w:div w:id="1649673015">
      <w:marLeft w:val="480"/>
      <w:marRight w:val="0"/>
      <w:marTop w:val="0"/>
      <w:marBottom w:val="0"/>
      <w:divBdr>
        <w:top w:val="none" w:sz="0" w:space="0" w:color="auto"/>
        <w:left w:val="none" w:sz="0" w:space="0" w:color="auto"/>
        <w:bottom w:val="none" w:sz="0" w:space="0" w:color="auto"/>
        <w:right w:val="none" w:sz="0" w:space="0" w:color="auto"/>
      </w:divBdr>
    </w:div>
    <w:div w:id="1649745900">
      <w:marLeft w:val="480"/>
      <w:marRight w:val="0"/>
      <w:marTop w:val="0"/>
      <w:marBottom w:val="0"/>
      <w:divBdr>
        <w:top w:val="none" w:sz="0" w:space="0" w:color="auto"/>
        <w:left w:val="none" w:sz="0" w:space="0" w:color="auto"/>
        <w:bottom w:val="none" w:sz="0" w:space="0" w:color="auto"/>
        <w:right w:val="none" w:sz="0" w:space="0" w:color="auto"/>
      </w:divBdr>
    </w:div>
    <w:div w:id="1649896094">
      <w:marLeft w:val="480"/>
      <w:marRight w:val="0"/>
      <w:marTop w:val="0"/>
      <w:marBottom w:val="0"/>
      <w:divBdr>
        <w:top w:val="none" w:sz="0" w:space="0" w:color="auto"/>
        <w:left w:val="none" w:sz="0" w:space="0" w:color="auto"/>
        <w:bottom w:val="none" w:sz="0" w:space="0" w:color="auto"/>
        <w:right w:val="none" w:sz="0" w:space="0" w:color="auto"/>
      </w:divBdr>
    </w:div>
    <w:div w:id="1649940799">
      <w:marLeft w:val="480"/>
      <w:marRight w:val="0"/>
      <w:marTop w:val="0"/>
      <w:marBottom w:val="0"/>
      <w:divBdr>
        <w:top w:val="none" w:sz="0" w:space="0" w:color="auto"/>
        <w:left w:val="none" w:sz="0" w:space="0" w:color="auto"/>
        <w:bottom w:val="none" w:sz="0" w:space="0" w:color="auto"/>
        <w:right w:val="none" w:sz="0" w:space="0" w:color="auto"/>
      </w:divBdr>
    </w:div>
    <w:div w:id="1649943970">
      <w:marLeft w:val="480"/>
      <w:marRight w:val="0"/>
      <w:marTop w:val="0"/>
      <w:marBottom w:val="0"/>
      <w:divBdr>
        <w:top w:val="none" w:sz="0" w:space="0" w:color="auto"/>
        <w:left w:val="none" w:sz="0" w:space="0" w:color="auto"/>
        <w:bottom w:val="none" w:sz="0" w:space="0" w:color="auto"/>
        <w:right w:val="none" w:sz="0" w:space="0" w:color="auto"/>
      </w:divBdr>
    </w:div>
    <w:div w:id="1650208445">
      <w:marLeft w:val="480"/>
      <w:marRight w:val="0"/>
      <w:marTop w:val="0"/>
      <w:marBottom w:val="0"/>
      <w:divBdr>
        <w:top w:val="none" w:sz="0" w:space="0" w:color="auto"/>
        <w:left w:val="none" w:sz="0" w:space="0" w:color="auto"/>
        <w:bottom w:val="none" w:sz="0" w:space="0" w:color="auto"/>
        <w:right w:val="none" w:sz="0" w:space="0" w:color="auto"/>
      </w:divBdr>
    </w:div>
    <w:div w:id="1650742709">
      <w:marLeft w:val="480"/>
      <w:marRight w:val="0"/>
      <w:marTop w:val="0"/>
      <w:marBottom w:val="0"/>
      <w:divBdr>
        <w:top w:val="none" w:sz="0" w:space="0" w:color="auto"/>
        <w:left w:val="none" w:sz="0" w:space="0" w:color="auto"/>
        <w:bottom w:val="none" w:sz="0" w:space="0" w:color="auto"/>
        <w:right w:val="none" w:sz="0" w:space="0" w:color="auto"/>
      </w:divBdr>
    </w:div>
    <w:div w:id="1650788220">
      <w:marLeft w:val="480"/>
      <w:marRight w:val="0"/>
      <w:marTop w:val="0"/>
      <w:marBottom w:val="0"/>
      <w:divBdr>
        <w:top w:val="none" w:sz="0" w:space="0" w:color="auto"/>
        <w:left w:val="none" w:sz="0" w:space="0" w:color="auto"/>
        <w:bottom w:val="none" w:sz="0" w:space="0" w:color="auto"/>
        <w:right w:val="none" w:sz="0" w:space="0" w:color="auto"/>
      </w:divBdr>
    </w:div>
    <w:div w:id="1650861725">
      <w:marLeft w:val="480"/>
      <w:marRight w:val="0"/>
      <w:marTop w:val="0"/>
      <w:marBottom w:val="0"/>
      <w:divBdr>
        <w:top w:val="none" w:sz="0" w:space="0" w:color="auto"/>
        <w:left w:val="none" w:sz="0" w:space="0" w:color="auto"/>
        <w:bottom w:val="none" w:sz="0" w:space="0" w:color="auto"/>
        <w:right w:val="none" w:sz="0" w:space="0" w:color="auto"/>
      </w:divBdr>
    </w:div>
    <w:div w:id="1650938755">
      <w:marLeft w:val="480"/>
      <w:marRight w:val="0"/>
      <w:marTop w:val="0"/>
      <w:marBottom w:val="0"/>
      <w:divBdr>
        <w:top w:val="none" w:sz="0" w:space="0" w:color="auto"/>
        <w:left w:val="none" w:sz="0" w:space="0" w:color="auto"/>
        <w:bottom w:val="none" w:sz="0" w:space="0" w:color="auto"/>
        <w:right w:val="none" w:sz="0" w:space="0" w:color="auto"/>
      </w:divBdr>
    </w:div>
    <w:div w:id="1651129280">
      <w:marLeft w:val="480"/>
      <w:marRight w:val="0"/>
      <w:marTop w:val="0"/>
      <w:marBottom w:val="0"/>
      <w:divBdr>
        <w:top w:val="none" w:sz="0" w:space="0" w:color="auto"/>
        <w:left w:val="none" w:sz="0" w:space="0" w:color="auto"/>
        <w:bottom w:val="none" w:sz="0" w:space="0" w:color="auto"/>
        <w:right w:val="none" w:sz="0" w:space="0" w:color="auto"/>
      </w:divBdr>
    </w:div>
    <w:div w:id="1651398731">
      <w:marLeft w:val="480"/>
      <w:marRight w:val="0"/>
      <w:marTop w:val="0"/>
      <w:marBottom w:val="0"/>
      <w:divBdr>
        <w:top w:val="none" w:sz="0" w:space="0" w:color="auto"/>
        <w:left w:val="none" w:sz="0" w:space="0" w:color="auto"/>
        <w:bottom w:val="none" w:sz="0" w:space="0" w:color="auto"/>
        <w:right w:val="none" w:sz="0" w:space="0" w:color="auto"/>
      </w:divBdr>
    </w:div>
    <w:div w:id="1651403811">
      <w:marLeft w:val="480"/>
      <w:marRight w:val="0"/>
      <w:marTop w:val="0"/>
      <w:marBottom w:val="0"/>
      <w:divBdr>
        <w:top w:val="none" w:sz="0" w:space="0" w:color="auto"/>
        <w:left w:val="none" w:sz="0" w:space="0" w:color="auto"/>
        <w:bottom w:val="none" w:sz="0" w:space="0" w:color="auto"/>
        <w:right w:val="none" w:sz="0" w:space="0" w:color="auto"/>
      </w:divBdr>
    </w:div>
    <w:div w:id="1651639097">
      <w:marLeft w:val="480"/>
      <w:marRight w:val="0"/>
      <w:marTop w:val="0"/>
      <w:marBottom w:val="0"/>
      <w:divBdr>
        <w:top w:val="none" w:sz="0" w:space="0" w:color="auto"/>
        <w:left w:val="none" w:sz="0" w:space="0" w:color="auto"/>
        <w:bottom w:val="none" w:sz="0" w:space="0" w:color="auto"/>
        <w:right w:val="none" w:sz="0" w:space="0" w:color="auto"/>
      </w:divBdr>
    </w:div>
    <w:div w:id="1651709647">
      <w:marLeft w:val="480"/>
      <w:marRight w:val="0"/>
      <w:marTop w:val="0"/>
      <w:marBottom w:val="0"/>
      <w:divBdr>
        <w:top w:val="none" w:sz="0" w:space="0" w:color="auto"/>
        <w:left w:val="none" w:sz="0" w:space="0" w:color="auto"/>
        <w:bottom w:val="none" w:sz="0" w:space="0" w:color="auto"/>
        <w:right w:val="none" w:sz="0" w:space="0" w:color="auto"/>
      </w:divBdr>
    </w:div>
    <w:div w:id="1651907295">
      <w:marLeft w:val="480"/>
      <w:marRight w:val="0"/>
      <w:marTop w:val="0"/>
      <w:marBottom w:val="0"/>
      <w:divBdr>
        <w:top w:val="none" w:sz="0" w:space="0" w:color="auto"/>
        <w:left w:val="none" w:sz="0" w:space="0" w:color="auto"/>
        <w:bottom w:val="none" w:sz="0" w:space="0" w:color="auto"/>
        <w:right w:val="none" w:sz="0" w:space="0" w:color="auto"/>
      </w:divBdr>
    </w:div>
    <w:div w:id="1651978331">
      <w:marLeft w:val="480"/>
      <w:marRight w:val="0"/>
      <w:marTop w:val="0"/>
      <w:marBottom w:val="0"/>
      <w:divBdr>
        <w:top w:val="none" w:sz="0" w:space="0" w:color="auto"/>
        <w:left w:val="none" w:sz="0" w:space="0" w:color="auto"/>
        <w:bottom w:val="none" w:sz="0" w:space="0" w:color="auto"/>
        <w:right w:val="none" w:sz="0" w:space="0" w:color="auto"/>
      </w:divBdr>
    </w:div>
    <w:div w:id="1652173173">
      <w:marLeft w:val="480"/>
      <w:marRight w:val="0"/>
      <w:marTop w:val="0"/>
      <w:marBottom w:val="0"/>
      <w:divBdr>
        <w:top w:val="none" w:sz="0" w:space="0" w:color="auto"/>
        <w:left w:val="none" w:sz="0" w:space="0" w:color="auto"/>
        <w:bottom w:val="none" w:sz="0" w:space="0" w:color="auto"/>
        <w:right w:val="none" w:sz="0" w:space="0" w:color="auto"/>
      </w:divBdr>
    </w:div>
    <w:div w:id="1652366236">
      <w:marLeft w:val="480"/>
      <w:marRight w:val="0"/>
      <w:marTop w:val="0"/>
      <w:marBottom w:val="0"/>
      <w:divBdr>
        <w:top w:val="none" w:sz="0" w:space="0" w:color="auto"/>
        <w:left w:val="none" w:sz="0" w:space="0" w:color="auto"/>
        <w:bottom w:val="none" w:sz="0" w:space="0" w:color="auto"/>
        <w:right w:val="none" w:sz="0" w:space="0" w:color="auto"/>
      </w:divBdr>
    </w:div>
    <w:div w:id="1652522387">
      <w:marLeft w:val="480"/>
      <w:marRight w:val="0"/>
      <w:marTop w:val="0"/>
      <w:marBottom w:val="0"/>
      <w:divBdr>
        <w:top w:val="none" w:sz="0" w:space="0" w:color="auto"/>
        <w:left w:val="none" w:sz="0" w:space="0" w:color="auto"/>
        <w:bottom w:val="none" w:sz="0" w:space="0" w:color="auto"/>
        <w:right w:val="none" w:sz="0" w:space="0" w:color="auto"/>
      </w:divBdr>
    </w:div>
    <w:div w:id="1652710081">
      <w:marLeft w:val="480"/>
      <w:marRight w:val="0"/>
      <w:marTop w:val="0"/>
      <w:marBottom w:val="0"/>
      <w:divBdr>
        <w:top w:val="none" w:sz="0" w:space="0" w:color="auto"/>
        <w:left w:val="none" w:sz="0" w:space="0" w:color="auto"/>
        <w:bottom w:val="none" w:sz="0" w:space="0" w:color="auto"/>
        <w:right w:val="none" w:sz="0" w:space="0" w:color="auto"/>
      </w:divBdr>
    </w:div>
    <w:div w:id="1652906215">
      <w:marLeft w:val="480"/>
      <w:marRight w:val="0"/>
      <w:marTop w:val="0"/>
      <w:marBottom w:val="0"/>
      <w:divBdr>
        <w:top w:val="none" w:sz="0" w:space="0" w:color="auto"/>
        <w:left w:val="none" w:sz="0" w:space="0" w:color="auto"/>
        <w:bottom w:val="none" w:sz="0" w:space="0" w:color="auto"/>
        <w:right w:val="none" w:sz="0" w:space="0" w:color="auto"/>
      </w:divBdr>
    </w:div>
    <w:div w:id="1653025578">
      <w:marLeft w:val="480"/>
      <w:marRight w:val="0"/>
      <w:marTop w:val="0"/>
      <w:marBottom w:val="0"/>
      <w:divBdr>
        <w:top w:val="none" w:sz="0" w:space="0" w:color="auto"/>
        <w:left w:val="none" w:sz="0" w:space="0" w:color="auto"/>
        <w:bottom w:val="none" w:sz="0" w:space="0" w:color="auto"/>
        <w:right w:val="none" w:sz="0" w:space="0" w:color="auto"/>
      </w:divBdr>
    </w:div>
    <w:div w:id="1653094100">
      <w:marLeft w:val="480"/>
      <w:marRight w:val="0"/>
      <w:marTop w:val="0"/>
      <w:marBottom w:val="0"/>
      <w:divBdr>
        <w:top w:val="none" w:sz="0" w:space="0" w:color="auto"/>
        <w:left w:val="none" w:sz="0" w:space="0" w:color="auto"/>
        <w:bottom w:val="none" w:sz="0" w:space="0" w:color="auto"/>
        <w:right w:val="none" w:sz="0" w:space="0" w:color="auto"/>
      </w:divBdr>
    </w:div>
    <w:div w:id="1653287998">
      <w:marLeft w:val="480"/>
      <w:marRight w:val="0"/>
      <w:marTop w:val="0"/>
      <w:marBottom w:val="0"/>
      <w:divBdr>
        <w:top w:val="none" w:sz="0" w:space="0" w:color="auto"/>
        <w:left w:val="none" w:sz="0" w:space="0" w:color="auto"/>
        <w:bottom w:val="none" w:sz="0" w:space="0" w:color="auto"/>
        <w:right w:val="none" w:sz="0" w:space="0" w:color="auto"/>
      </w:divBdr>
    </w:div>
    <w:div w:id="1653489182">
      <w:marLeft w:val="480"/>
      <w:marRight w:val="0"/>
      <w:marTop w:val="0"/>
      <w:marBottom w:val="0"/>
      <w:divBdr>
        <w:top w:val="none" w:sz="0" w:space="0" w:color="auto"/>
        <w:left w:val="none" w:sz="0" w:space="0" w:color="auto"/>
        <w:bottom w:val="none" w:sz="0" w:space="0" w:color="auto"/>
        <w:right w:val="none" w:sz="0" w:space="0" w:color="auto"/>
      </w:divBdr>
    </w:div>
    <w:div w:id="1653558140">
      <w:marLeft w:val="480"/>
      <w:marRight w:val="0"/>
      <w:marTop w:val="0"/>
      <w:marBottom w:val="0"/>
      <w:divBdr>
        <w:top w:val="none" w:sz="0" w:space="0" w:color="auto"/>
        <w:left w:val="none" w:sz="0" w:space="0" w:color="auto"/>
        <w:bottom w:val="none" w:sz="0" w:space="0" w:color="auto"/>
        <w:right w:val="none" w:sz="0" w:space="0" w:color="auto"/>
      </w:divBdr>
    </w:div>
    <w:div w:id="1653560352">
      <w:marLeft w:val="480"/>
      <w:marRight w:val="0"/>
      <w:marTop w:val="0"/>
      <w:marBottom w:val="0"/>
      <w:divBdr>
        <w:top w:val="none" w:sz="0" w:space="0" w:color="auto"/>
        <w:left w:val="none" w:sz="0" w:space="0" w:color="auto"/>
        <w:bottom w:val="none" w:sz="0" w:space="0" w:color="auto"/>
        <w:right w:val="none" w:sz="0" w:space="0" w:color="auto"/>
      </w:divBdr>
    </w:div>
    <w:div w:id="1653606450">
      <w:marLeft w:val="480"/>
      <w:marRight w:val="0"/>
      <w:marTop w:val="0"/>
      <w:marBottom w:val="0"/>
      <w:divBdr>
        <w:top w:val="none" w:sz="0" w:space="0" w:color="auto"/>
        <w:left w:val="none" w:sz="0" w:space="0" w:color="auto"/>
        <w:bottom w:val="none" w:sz="0" w:space="0" w:color="auto"/>
        <w:right w:val="none" w:sz="0" w:space="0" w:color="auto"/>
      </w:divBdr>
    </w:div>
    <w:div w:id="1653679001">
      <w:marLeft w:val="480"/>
      <w:marRight w:val="0"/>
      <w:marTop w:val="0"/>
      <w:marBottom w:val="0"/>
      <w:divBdr>
        <w:top w:val="none" w:sz="0" w:space="0" w:color="auto"/>
        <w:left w:val="none" w:sz="0" w:space="0" w:color="auto"/>
        <w:bottom w:val="none" w:sz="0" w:space="0" w:color="auto"/>
        <w:right w:val="none" w:sz="0" w:space="0" w:color="auto"/>
      </w:divBdr>
    </w:div>
    <w:div w:id="1653749089">
      <w:marLeft w:val="480"/>
      <w:marRight w:val="0"/>
      <w:marTop w:val="0"/>
      <w:marBottom w:val="0"/>
      <w:divBdr>
        <w:top w:val="none" w:sz="0" w:space="0" w:color="auto"/>
        <w:left w:val="none" w:sz="0" w:space="0" w:color="auto"/>
        <w:bottom w:val="none" w:sz="0" w:space="0" w:color="auto"/>
        <w:right w:val="none" w:sz="0" w:space="0" w:color="auto"/>
      </w:divBdr>
    </w:div>
    <w:div w:id="1653867907">
      <w:marLeft w:val="480"/>
      <w:marRight w:val="0"/>
      <w:marTop w:val="0"/>
      <w:marBottom w:val="0"/>
      <w:divBdr>
        <w:top w:val="none" w:sz="0" w:space="0" w:color="auto"/>
        <w:left w:val="none" w:sz="0" w:space="0" w:color="auto"/>
        <w:bottom w:val="none" w:sz="0" w:space="0" w:color="auto"/>
        <w:right w:val="none" w:sz="0" w:space="0" w:color="auto"/>
      </w:divBdr>
    </w:div>
    <w:div w:id="1654025427">
      <w:marLeft w:val="480"/>
      <w:marRight w:val="0"/>
      <w:marTop w:val="0"/>
      <w:marBottom w:val="0"/>
      <w:divBdr>
        <w:top w:val="none" w:sz="0" w:space="0" w:color="auto"/>
        <w:left w:val="none" w:sz="0" w:space="0" w:color="auto"/>
        <w:bottom w:val="none" w:sz="0" w:space="0" w:color="auto"/>
        <w:right w:val="none" w:sz="0" w:space="0" w:color="auto"/>
      </w:divBdr>
    </w:div>
    <w:div w:id="1654486792">
      <w:marLeft w:val="480"/>
      <w:marRight w:val="0"/>
      <w:marTop w:val="0"/>
      <w:marBottom w:val="0"/>
      <w:divBdr>
        <w:top w:val="none" w:sz="0" w:space="0" w:color="auto"/>
        <w:left w:val="none" w:sz="0" w:space="0" w:color="auto"/>
        <w:bottom w:val="none" w:sz="0" w:space="0" w:color="auto"/>
        <w:right w:val="none" w:sz="0" w:space="0" w:color="auto"/>
      </w:divBdr>
    </w:div>
    <w:div w:id="1654603507">
      <w:marLeft w:val="480"/>
      <w:marRight w:val="0"/>
      <w:marTop w:val="0"/>
      <w:marBottom w:val="0"/>
      <w:divBdr>
        <w:top w:val="none" w:sz="0" w:space="0" w:color="auto"/>
        <w:left w:val="none" w:sz="0" w:space="0" w:color="auto"/>
        <w:bottom w:val="none" w:sz="0" w:space="0" w:color="auto"/>
        <w:right w:val="none" w:sz="0" w:space="0" w:color="auto"/>
      </w:divBdr>
    </w:div>
    <w:div w:id="1654606335">
      <w:marLeft w:val="480"/>
      <w:marRight w:val="0"/>
      <w:marTop w:val="0"/>
      <w:marBottom w:val="0"/>
      <w:divBdr>
        <w:top w:val="none" w:sz="0" w:space="0" w:color="auto"/>
        <w:left w:val="none" w:sz="0" w:space="0" w:color="auto"/>
        <w:bottom w:val="none" w:sz="0" w:space="0" w:color="auto"/>
        <w:right w:val="none" w:sz="0" w:space="0" w:color="auto"/>
      </w:divBdr>
    </w:div>
    <w:div w:id="1654872949">
      <w:marLeft w:val="480"/>
      <w:marRight w:val="0"/>
      <w:marTop w:val="0"/>
      <w:marBottom w:val="0"/>
      <w:divBdr>
        <w:top w:val="none" w:sz="0" w:space="0" w:color="auto"/>
        <w:left w:val="none" w:sz="0" w:space="0" w:color="auto"/>
        <w:bottom w:val="none" w:sz="0" w:space="0" w:color="auto"/>
        <w:right w:val="none" w:sz="0" w:space="0" w:color="auto"/>
      </w:divBdr>
    </w:div>
    <w:div w:id="1654915514">
      <w:marLeft w:val="480"/>
      <w:marRight w:val="0"/>
      <w:marTop w:val="0"/>
      <w:marBottom w:val="0"/>
      <w:divBdr>
        <w:top w:val="none" w:sz="0" w:space="0" w:color="auto"/>
        <w:left w:val="none" w:sz="0" w:space="0" w:color="auto"/>
        <w:bottom w:val="none" w:sz="0" w:space="0" w:color="auto"/>
        <w:right w:val="none" w:sz="0" w:space="0" w:color="auto"/>
      </w:divBdr>
    </w:div>
    <w:div w:id="1655060463">
      <w:marLeft w:val="480"/>
      <w:marRight w:val="0"/>
      <w:marTop w:val="0"/>
      <w:marBottom w:val="0"/>
      <w:divBdr>
        <w:top w:val="none" w:sz="0" w:space="0" w:color="auto"/>
        <w:left w:val="none" w:sz="0" w:space="0" w:color="auto"/>
        <w:bottom w:val="none" w:sz="0" w:space="0" w:color="auto"/>
        <w:right w:val="none" w:sz="0" w:space="0" w:color="auto"/>
      </w:divBdr>
    </w:div>
    <w:div w:id="1655066740">
      <w:marLeft w:val="480"/>
      <w:marRight w:val="0"/>
      <w:marTop w:val="0"/>
      <w:marBottom w:val="0"/>
      <w:divBdr>
        <w:top w:val="none" w:sz="0" w:space="0" w:color="auto"/>
        <w:left w:val="none" w:sz="0" w:space="0" w:color="auto"/>
        <w:bottom w:val="none" w:sz="0" w:space="0" w:color="auto"/>
        <w:right w:val="none" w:sz="0" w:space="0" w:color="auto"/>
      </w:divBdr>
    </w:div>
    <w:div w:id="1655067691">
      <w:marLeft w:val="480"/>
      <w:marRight w:val="0"/>
      <w:marTop w:val="0"/>
      <w:marBottom w:val="0"/>
      <w:divBdr>
        <w:top w:val="none" w:sz="0" w:space="0" w:color="auto"/>
        <w:left w:val="none" w:sz="0" w:space="0" w:color="auto"/>
        <w:bottom w:val="none" w:sz="0" w:space="0" w:color="auto"/>
        <w:right w:val="none" w:sz="0" w:space="0" w:color="auto"/>
      </w:divBdr>
    </w:div>
    <w:div w:id="1655253355">
      <w:marLeft w:val="480"/>
      <w:marRight w:val="0"/>
      <w:marTop w:val="0"/>
      <w:marBottom w:val="0"/>
      <w:divBdr>
        <w:top w:val="none" w:sz="0" w:space="0" w:color="auto"/>
        <w:left w:val="none" w:sz="0" w:space="0" w:color="auto"/>
        <w:bottom w:val="none" w:sz="0" w:space="0" w:color="auto"/>
        <w:right w:val="none" w:sz="0" w:space="0" w:color="auto"/>
      </w:divBdr>
    </w:div>
    <w:div w:id="1655260904">
      <w:marLeft w:val="480"/>
      <w:marRight w:val="0"/>
      <w:marTop w:val="0"/>
      <w:marBottom w:val="0"/>
      <w:divBdr>
        <w:top w:val="none" w:sz="0" w:space="0" w:color="auto"/>
        <w:left w:val="none" w:sz="0" w:space="0" w:color="auto"/>
        <w:bottom w:val="none" w:sz="0" w:space="0" w:color="auto"/>
        <w:right w:val="none" w:sz="0" w:space="0" w:color="auto"/>
      </w:divBdr>
    </w:div>
    <w:div w:id="1655453807">
      <w:marLeft w:val="480"/>
      <w:marRight w:val="0"/>
      <w:marTop w:val="0"/>
      <w:marBottom w:val="0"/>
      <w:divBdr>
        <w:top w:val="none" w:sz="0" w:space="0" w:color="auto"/>
        <w:left w:val="none" w:sz="0" w:space="0" w:color="auto"/>
        <w:bottom w:val="none" w:sz="0" w:space="0" w:color="auto"/>
        <w:right w:val="none" w:sz="0" w:space="0" w:color="auto"/>
      </w:divBdr>
    </w:div>
    <w:div w:id="1655572579">
      <w:marLeft w:val="480"/>
      <w:marRight w:val="0"/>
      <w:marTop w:val="0"/>
      <w:marBottom w:val="0"/>
      <w:divBdr>
        <w:top w:val="none" w:sz="0" w:space="0" w:color="auto"/>
        <w:left w:val="none" w:sz="0" w:space="0" w:color="auto"/>
        <w:bottom w:val="none" w:sz="0" w:space="0" w:color="auto"/>
        <w:right w:val="none" w:sz="0" w:space="0" w:color="auto"/>
      </w:divBdr>
    </w:div>
    <w:div w:id="1655596808">
      <w:marLeft w:val="480"/>
      <w:marRight w:val="0"/>
      <w:marTop w:val="0"/>
      <w:marBottom w:val="0"/>
      <w:divBdr>
        <w:top w:val="none" w:sz="0" w:space="0" w:color="auto"/>
        <w:left w:val="none" w:sz="0" w:space="0" w:color="auto"/>
        <w:bottom w:val="none" w:sz="0" w:space="0" w:color="auto"/>
        <w:right w:val="none" w:sz="0" w:space="0" w:color="auto"/>
      </w:divBdr>
    </w:div>
    <w:div w:id="1655641743">
      <w:marLeft w:val="480"/>
      <w:marRight w:val="0"/>
      <w:marTop w:val="0"/>
      <w:marBottom w:val="0"/>
      <w:divBdr>
        <w:top w:val="none" w:sz="0" w:space="0" w:color="auto"/>
        <w:left w:val="none" w:sz="0" w:space="0" w:color="auto"/>
        <w:bottom w:val="none" w:sz="0" w:space="0" w:color="auto"/>
        <w:right w:val="none" w:sz="0" w:space="0" w:color="auto"/>
      </w:divBdr>
    </w:div>
    <w:div w:id="1655719380">
      <w:marLeft w:val="480"/>
      <w:marRight w:val="0"/>
      <w:marTop w:val="0"/>
      <w:marBottom w:val="0"/>
      <w:divBdr>
        <w:top w:val="none" w:sz="0" w:space="0" w:color="auto"/>
        <w:left w:val="none" w:sz="0" w:space="0" w:color="auto"/>
        <w:bottom w:val="none" w:sz="0" w:space="0" w:color="auto"/>
        <w:right w:val="none" w:sz="0" w:space="0" w:color="auto"/>
      </w:divBdr>
    </w:div>
    <w:div w:id="1655835305">
      <w:marLeft w:val="480"/>
      <w:marRight w:val="0"/>
      <w:marTop w:val="0"/>
      <w:marBottom w:val="0"/>
      <w:divBdr>
        <w:top w:val="none" w:sz="0" w:space="0" w:color="auto"/>
        <w:left w:val="none" w:sz="0" w:space="0" w:color="auto"/>
        <w:bottom w:val="none" w:sz="0" w:space="0" w:color="auto"/>
        <w:right w:val="none" w:sz="0" w:space="0" w:color="auto"/>
      </w:divBdr>
    </w:div>
    <w:div w:id="1656301142">
      <w:marLeft w:val="480"/>
      <w:marRight w:val="0"/>
      <w:marTop w:val="0"/>
      <w:marBottom w:val="0"/>
      <w:divBdr>
        <w:top w:val="none" w:sz="0" w:space="0" w:color="auto"/>
        <w:left w:val="none" w:sz="0" w:space="0" w:color="auto"/>
        <w:bottom w:val="none" w:sz="0" w:space="0" w:color="auto"/>
        <w:right w:val="none" w:sz="0" w:space="0" w:color="auto"/>
      </w:divBdr>
    </w:div>
    <w:div w:id="1656495921">
      <w:marLeft w:val="480"/>
      <w:marRight w:val="0"/>
      <w:marTop w:val="0"/>
      <w:marBottom w:val="0"/>
      <w:divBdr>
        <w:top w:val="none" w:sz="0" w:space="0" w:color="auto"/>
        <w:left w:val="none" w:sz="0" w:space="0" w:color="auto"/>
        <w:bottom w:val="none" w:sz="0" w:space="0" w:color="auto"/>
        <w:right w:val="none" w:sz="0" w:space="0" w:color="auto"/>
      </w:divBdr>
    </w:div>
    <w:div w:id="1656564301">
      <w:marLeft w:val="480"/>
      <w:marRight w:val="0"/>
      <w:marTop w:val="0"/>
      <w:marBottom w:val="0"/>
      <w:divBdr>
        <w:top w:val="none" w:sz="0" w:space="0" w:color="auto"/>
        <w:left w:val="none" w:sz="0" w:space="0" w:color="auto"/>
        <w:bottom w:val="none" w:sz="0" w:space="0" w:color="auto"/>
        <w:right w:val="none" w:sz="0" w:space="0" w:color="auto"/>
      </w:divBdr>
    </w:div>
    <w:div w:id="1656757230">
      <w:marLeft w:val="480"/>
      <w:marRight w:val="0"/>
      <w:marTop w:val="0"/>
      <w:marBottom w:val="0"/>
      <w:divBdr>
        <w:top w:val="none" w:sz="0" w:space="0" w:color="auto"/>
        <w:left w:val="none" w:sz="0" w:space="0" w:color="auto"/>
        <w:bottom w:val="none" w:sz="0" w:space="0" w:color="auto"/>
        <w:right w:val="none" w:sz="0" w:space="0" w:color="auto"/>
      </w:divBdr>
    </w:div>
    <w:div w:id="1656759406">
      <w:marLeft w:val="480"/>
      <w:marRight w:val="0"/>
      <w:marTop w:val="0"/>
      <w:marBottom w:val="0"/>
      <w:divBdr>
        <w:top w:val="none" w:sz="0" w:space="0" w:color="auto"/>
        <w:left w:val="none" w:sz="0" w:space="0" w:color="auto"/>
        <w:bottom w:val="none" w:sz="0" w:space="0" w:color="auto"/>
        <w:right w:val="none" w:sz="0" w:space="0" w:color="auto"/>
      </w:divBdr>
    </w:div>
    <w:div w:id="1657806297">
      <w:marLeft w:val="480"/>
      <w:marRight w:val="0"/>
      <w:marTop w:val="0"/>
      <w:marBottom w:val="0"/>
      <w:divBdr>
        <w:top w:val="none" w:sz="0" w:space="0" w:color="auto"/>
        <w:left w:val="none" w:sz="0" w:space="0" w:color="auto"/>
        <w:bottom w:val="none" w:sz="0" w:space="0" w:color="auto"/>
        <w:right w:val="none" w:sz="0" w:space="0" w:color="auto"/>
      </w:divBdr>
    </w:div>
    <w:div w:id="1657808016">
      <w:marLeft w:val="480"/>
      <w:marRight w:val="0"/>
      <w:marTop w:val="0"/>
      <w:marBottom w:val="0"/>
      <w:divBdr>
        <w:top w:val="none" w:sz="0" w:space="0" w:color="auto"/>
        <w:left w:val="none" w:sz="0" w:space="0" w:color="auto"/>
        <w:bottom w:val="none" w:sz="0" w:space="0" w:color="auto"/>
        <w:right w:val="none" w:sz="0" w:space="0" w:color="auto"/>
      </w:divBdr>
    </w:div>
    <w:div w:id="1658193624">
      <w:marLeft w:val="480"/>
      <w:marRight w:val="0"/>
      <w:marTop w:val="0"/>
      <w:marBottom w:val="0"/>
      <w:divBdr>
        <w:top w:val="none" w:sz="0" w:space="0" w:color="auto"/>
        <w:left w:val="none" w:sz="0" w:space="0" w:color="auto"/>
        <w:bottom w:val="none" w:sz="0" w:space="0" w:color="auto"/>
        <w:right w:val="none" w:sz="0" w:space="0" w:color="auto"/>
      </w:divBdr>
    </w:div>
    <w:div w:id="1658222026">
      <w:marLeft w:val="480"/>
      <w:marRight w:val="0"/>
      <w:marTop w:val="0"/>
      <w:marBottom w:val="0"/>
      <w:divBdr>
        <w:top w:val="none" w:sz="0" w:space="0" w:color="auto"/>
        <w:left w:val="none" w:sz="0" w:space="0" w:color="auto"/>
        <w:bottom w:val="none" w:sz="0" w:space="0" w:color="auto"/>
        <w:right w:val="none" w:sz="0" w:space="0" w:color="auto"/>
      </w:divBdr>
    </w:div>
    <w:div w:id="1658608364">
      <w:marLeft w:val="480"/>
      <w:marRight w:val="0"/>
      <w:marTop w:val="0"/>
      <w:marBottom w:val="0"/>
      <w:divBdr>
        <w:top w:val="none" w:sz="0" w:space="0" w:color="auto"/>
        <w:left w:val="none" w:sz="0" w:space="0" w:color="auto"/>
        <w:bottom w:val="none" w:sz="0" w:space="0" w:color="auto"/>
        <w:right w:val="none" w:sz="0" w:space="0" w:color="auto"/>
      </w:divBdr>
    </w:div>
    <w:div w:id="1658611722">
      <w:marLeft w:val="480"/>
      <w:marRight w:val="0"/>
      <w:marTop w:val="0"/>
      <w:marBottom w:val="0"/>
      <w:divBdr>
        <w:top w:val="none" w:sz="0" w:space="0" w:color="auto"/>
        <w:left w:val="none" w:sz="0" w:space="0" w:color="auto"/>
        <w:bottom w:val="none" w:sz="0" w:space="0" w:color="auto"/>
        <w:right w:val="none" w:sz="0" w:space="0" w:color="auto"/>
      </w:divBdr>
    </w:div>
    <w:div w:id="1658653803">
      <w:marLeft w:val="480"/>
      <w:marRight w:val="0"/>
      <w:marTop w:val="0"/>
      <w:marBottom w:val="0"/>
      <w:divBdr>
        <w:top w:val="none" w:sz="0" w:space="0" w:color="auto"/>
        <w:left w:val="none" w:sz="0" w:space="0" w:color="auto"/>
        <w:bottom w:val="none" w:sz="0" w:space="0" w:color="auto"/>
        <w:right w:val="none" w:sz="0" w:space="0" w:color="auto"/>
      </w:divBdr>
    </w:div>
    <w:div w:id="1658922701">
      <w:marLeft w:val="480"/>
      <w:marRight w:val="0"/>
      <w:marTop w:val="0"/>
      <w:marBottom w:val="0"/>
      <w:divBdr>
        <w:top w:val="none" w:sz="0" w:space="0" w:color="auto"/>
        <w:left w:val="none" w:sz="0" w:space="0" w:color="auto"/>
        <w:bottom w:val="none" w:sz="0" w:space="0" w:color="auto"/>
        <w:right w:val="none" w:sz="0" w:space="0" w:color="auto"/>
      </w:divBdr>
    </w:div>
    <w:div w:id="1658997800">
      <w:marLeft w:val="480"/>
      <w:marRight w:val="0"/>
      <w:marTop w:val="0"/>
      <w:marBottom w:val="0"/>
      <w:divBdr>
        <w:top w:val="none" w:sz="0" w:space="0" w:color="auto"/>
        <w:left w:val="none" w:sz="0" w:space="0" w:color="auto"/>
        <w:bottom w:val="none" w:sz="0" w:space="0" w:color="auto"/>
        <w:right w:val="none" w:sz="0" w:space="0" w:color="auto"/>
      </w:divBdr>
    </w:div>
    <w:div w:id="1658998230">
      <w:marLeft w:val="480"/>
      <w:marRight w:val="0"/>
      <w:marTop w:val="0"/>
      <w:marBottom w:val="0"/>
      <w:divBdr>
        <w:top w:val="none" w:sz="0" w:space="0" w:color="auto"/>
        <w:left w:val="none" w:sz="0" w:space="0" w:color="auto"/>
        <w:bottom w:val="none" w:sz="0" w:space="0" w:color="auto"/>
        <w:right w:val="none" w:sz="0" w:space="0" w:color="auto"/>
      </w:divBdr>
    </w:div>
    <w:div w:id="1659068652">
      <w:marLeft w:val="480"/>
      <w:marRight w:val="0"/>
      <w:marTop w:val="0"/>
      <w:marBottom w:val="0"/>
      <w:divBdr>
        <w:top w:val="none" w:sz="0" w:space="0" w:color="auto"/>
        <w:left w:val="none" w:sz="0" w:space="0" w:color="auto"/>
        <w:bottom w:val="none" w:sz="0" w:space="0" w:color="auto"/>
        <w:right w:val="none" w:sz="0" w:space="0" w:color="auto"/>
      </w:divBdr>
    </w:div>
    <w:div w:id="1659073958">
      <w:marLeft w:val="480"/>
      <w:marRight w:val="0"/>
      <w:marTop w:val="0"/>
      <w:marBottom w:val="0"/>
      <w:divBdr>
        <w:top w:val="none" w:sz="0" w:space="0" w:color="auto"/>
        <w:left w:val="none" w:sz="0" w:space="0" w:color="auto"/>
        <w:bottom w:val="none" w:sz="0" w:space="0" w:color="auto"/>
        <w:right w:val="none" w:sz="0" w:space="0" w:color="auto"/>
      </w:divBdr>
    </w:div>
    <w:div w:id="1659074295">
      <w:marLeft w:val="480"/>
      <w:marRight w:val="0"/>
      <w:marTop w:val="0"/>
      <w:marBottom w:val="0"/>
      <w:divBdr>
        <w:top w:val="none" w:sz="0" w:space="0" w:color="auto"/>
        <w:left w:val="none" w:sz="0" w:space="0" w:color="auto"/>
        <w:bottom w:val="none" w:sz="0" w:space="0" w:color="auto"/>
        <w:right w:val="none" w:sz="0" w:space="0" w:color="auto"/>
      </w:divBdr>
    </w:div>
    <w:div w:id="1659113027">
      <w:marLeft w:val="480"/>
      <w:marRight w:val="0"/>
      <w:marTop w:val="0"/>
      <w:marBottom w:val="0"/>
      <w:divBdr>
        <w:top w:val="none" w:sz="0" w:space="0" w:color="auto"/>
        <w:left w:val="none" w:sz="0" w:space="0" w:color="auto"/>
        <w:bottom w:val="none" w:sz="0" w:space="0" w:color="auto"/>
        <w:right w:val="none" w:sz="0" w:space="0" w:color="auto"/>
      </w:divBdr>
    </w:div>
    <w:div w:id="1659114879">
      <w:marLeft w:val="480"/>
      <w:marRight w:val="0"/>
      <w:marTop w:val="0"/>
      <w:marBottom w:val="0"/>
      <w:divBdr>
        <w:top w:val="none" w:sz="0" w:space="0" w:color="auto"/>
        <w:left w:val="none" w:sz="0" w:space="0" w:color="auto"/>
        <w:bottom w:val="none" w:sz="0" w:space="0" w:color="auto"/>
        <w:right w:val="none" w:sz="0" w:space="0" w:color="auto"/>
      </w:divBdr>
    </w:div>
    <w:div w:id="1659116935">
      <w:marLeft w:val="480"/>
      <w:marRight w:val="0"/>
      <w:marTop w:val="0"/>
      <w:marBottom w:val="0"/>
      <w:divBdr>
        <w:top w:val="none" w:sz="0" w:space="0" w:color="auto"/>
        <w:left w:val="none" w:sz="0" w:space="0" w:color="auto"/>
        <w:bottom w:val="none" w:sz="0" w:space="0" w:color="auto"/>
        <w:right w:val="none" w:sz="0" w:space="0" w:color="auto"/>
      </w:divBdr>
    </w:div>
    <w:div w:id="1659310567">
      <w:marLeft w:val="480"/>
      <w:marRight w:val="0"/>
      <w:marTop w:val="0"/>
      <w:marBottom w:val="0"/>
      <w:divBdr>
        <w:top w:val="none" w:sz="0" w:space="0" w:color="auto"/>
        <w:left w:val="none" w:sz="0" w:space="0" w:color="auto"/>
        <w:bottom w:val="none" w:sz="0" w:space="0" w:color="auto"/>
        <w:right w:val="none" w:sz="0" w:space="0" w:color="auto"/>
      </w:divBdr>
    </w:div>
    <w:div w:id="1659529725">
      <w:marLeft w:val="480"/>
      <w:marRight w:val="0"/>
      <w:marTop w:val="0"/>
      <w:marBottom w:val="0"/>
      <w:divBdr>
        <w:top w:val="none" w:sz="0" w:space="0" w:color="auto"/>
        <w:left w:val="none" w:sz="0" w:space="0" w:color="auto"/>
        <w:bottom w:val="none" w:sz="0" w:space="0" w:color="auto"/>
        <w:right w:val="none" w:sz="0" w:space="0" w:color="auto"/>
      </w:divBdr>
    </w:div>
    <w:div w:id="1659532321">
      <w:marLeft w:val="480"/>
      <w:marRight w:val="0"/>
      <w:marTop w:val="0"/>
      <w:marBottom w:val="0"/>
      <w:divBdr>
        <w:top w:val="none" w:sz="0" w:space="0" w:color="auto"/>
        <w:left w:val="none" w:sz="0" w:space="0" w:color="auto"/>
        <w:bottom w:val="none" w:sz="0" w:space="0" w:color="auto"/>
        <w:right w:val="none" w:sz="0" w:space="0" w:color="auto"/>
      </w:divBdr>
    </w:div>
    <w:div w:id="1659725755">
      <w:marLeft w:val="480"/>
      <w:marRight w:val="0"/>
      <w:marTop w:val="0"/>
      <w:marBottom w:val="0"/>
      <w:divBdr>
        <w:top w:val="none" w:sz="0" w:space="0" w:color="auto"/>
        <w:left w:val="none" w:sz="0" w:space="0" w:color="auto"/>
        <w:bottom w:val="none" w:sz="0" w:space="0" w:color="auto"/>
        <w:right w:val="none" w:sz="0" w:space="0" w:color="auto"/>
      </w:divBdr>
    </w:div>
    <w:div w:id="1659729122">
      <w:marLeft w:val="480"/>
      <w:marRight w:val="0"/>
      <w:marTop w:val="0"/>
      <w:marBottom w:val="0"/>
      <w:divBdr>
        <w:top w:val="none" w:sz="0" w:space="0" w:color="auto"/>
        <w:left w:val="none" w:sz="0" w:space="0" w:color="auto"/>
        <w:bottom w:val="none" w:sz="0" w:space="0" w:color="auto"/>
        <w:right w:val="none" w:sz="0" w:space="0" w:color="auto"/>
      </w:divBdr>
    </w:div>
    <w:div w:id="1660111697">
      <w:marLeft w:val="480"/>
      <w:marRight w:val="0"/>
      <w:marTop w:val="0"/>
      <w:marBottom w:val="0"/>
      <w:divBdr>
        <w:top w:val="none" w:sz="0" w:space="0" w:color="auto"/>
        <w:left w:val="none" w:sz="0" w:space="0" w:color="auto"/>
        <w:bottom w:val="none" w:sz="0" w:space="0" w:color="auto"/>
        <w:right w:val="none" w:sz="0" w:space="0" w:color="auto"/>
      </w:divBdr>
    </w:div>
    <w:div w:id="1660158712">
      <w:marLeft w:val="480"/>
      <w:marRight w:val="0"/>
      <w:marTop w:val="0"/>
      <w:marBottom w:val="0"/>
      <w:divBdr>
        <w:top w:val="none" w:sz="0" w:space="0" w:color="auto"/>
        <w:left w:val="none" w:sz="0" w:space="0" w:color="auto"/>
        <w:bottom w:val="none" w:sz="0" w:space="0" w:color="auto"/>
        <w:right w:val="none" w:sz="0" w:space="0" w:color="auto"/>
      </w:divBdr>
    </w:div>
    <w:div w:id="1660572207">
      <w:marLeft w:val="480"/>
      <w:marRight w:val="0"/>
      <w:marTop w:val="0"/>
      <w:marBottom w:val="0"/>
      <w:divBdr>
        <w:top w:val="none" w:sz="0" w:space="0" w:color="auto"/>
        <w:left w:val="none" w:sz="0" w:space="0" w:color="auto"/>
        <w:bottom w:val="none" w:sz="0" w:space="0" w:color="auto"/>
        <w:right w:val="none" w:sz="0" w:space="0" w:color="auto"/>
      </w:divBdr>
    </w:div>
    <w:div w:id="1660646596">
      <w:marLeft w:val="480"/>
      <w:marRight w:val="0"/>
      <w:marTop w:val="0"/>
      <w:marBottom w:val="0"/>
      <w:divBdr>
        <w:top w:val="none" w:sz="0" w:space="0" w:color="auto"/>
        <w:left w:val="none" w:sz="0" w:space="0" w:color="auto"/>
        <w:bottom w:val="none" w:sz="0" w:space="0" w:color="auto"/>
        <w:right w:val="none" w:sz="0" w:space="0" w:color="auto"/>
      </w:divBdr>
    </w:div>
    <w:div w:id="1661276569">
      <w:marLeft w:val="480"/>
      <w:marRight w:val="0"/>
      <w:marTop w:val="0"/>
      <w:marBottom w:val="0"/>
      <w:divBdr>
        <w:top w:val="none" w:sz="0" w:space="0" w:color="auto"/>
        <w:left w:val="none" w:sz="0" w:space="0" w:color="auto"/>
        <w:bottom w:val="none" w:sz="0" w:space="0" w:color="auto"/>
        <w:right w:val="none" w:sz="0" w:space="0" w:color="auto"/>
      </w:divBdr>
    </w:div>
    <w:div w:id="1661304823">
      <w:marLeft w:val="480"/>
      <w:marRight w:val="0"/>
      <w:marTop w:val="0"/>
      <w:marBottom w:val="0"/>
      <w:divBdr>
        <w:top w:val="none" w:sz="0" w:space="0" w:color="auto"/>
        <w:left w:val="none" w:sz="0" w:space="0" w:color="auto"/>
        <w:bottom w:val="none" w:sz="0" w:space="0" w:color="auto"/>
        <w:right w:val="none" w:sz="0" w:space="0" w:color="auto"/>
      </w:divBdr>
    </w:div>
    <w:div w:id="1661469046">
      <w:marLeft w:val="480"/>
      <w:marRight w:val="0"/>
      <w:marTop w:val="0"/>
      <w:marBottom w:val="0"/>
      <w:divBdr>
        <w:top w:val="none" w:sz="0" w:space="0" w:color="auto"/>
        <w:left w:val="none" w:sz="0" w:space="0" w:color="auto"/>
        <w:bottom w:val="none" w:sz="0" w:space="0" w:color="auto"/>
        <w:right w:val="none" w:sz="0" w:space="0" w:color="auto"/>
      </w:divBdr>
    </w:div>
    <w:div w:id="1661544563">
      <w:marLeft w:val="480"/>
      <w:marRight w:val="0"/>
      <w:marTop w:val="0"/>
      <w:marBottom w:val="0"/>
      <w:divBdr>
        <w:top w:val="none" w:sz="0" w:space="0" w:color="auto"/>
        <w:left w:val="none" w:sz="0" w:space="0" w:color="auto"/>
        <w:bottom w:val="none" w:sz="0" w:space="0" w:color="auto"/>
        <w:right w:val="none" w:sz="0" w:space="0" w:color="auto"/>
      </w:divBdr>
    </w:div>
    <w:div w:id="1661619264">
      <w:marLeft w:val="480"/>
      <w:marRight w:val="0"/>
      <w:marTop w:val="0"/>
      <w:marBottom w:val="0"/>
      <w:divBdr>
        <w:top w:val="none" w:sz="0" w:space="0" w:color="auto"/>
        <w:left w:val="none" w:sz="0" w:space="0" w:color="auto"/>
        <w:bottom w:val="none" w:sz="0" w:space="0" w:color="auto"/>
        <w:right w:val="none" w:sz="0" w:space="0" w:color="auto"/>
      </w:divBdr>
    </w:div>
    <w:div w:id="1661688383">
      <w:marLeft w:val="480"/>
      <w:marRight w:val="0"/>
      <w:marTop w:val="0"/>
      <w:marBottom w:val="0"/>
      <w:divBdr>
        <w:top w:val="none" w:sz="0" w:space="0" w:color="auto"/>
        <w:left w:val="none" w:sz="0" w:space="0" w:color="auto"/>
        <w:bottom w:val="none" w:sz="0" w:space="0" w:color="auto"/>
        <w:right w:val="none" w:sz="0" w:space="0" w:color="auto"/>
      </w:divBdr>
    </w:div>
    <w:div w:id="1661885932">
      <w:marLeft w:val="480"/>
      <w:marRight w:val="0"/>
      <w:marTop w:val="0"/>
      <w:marBottom w:val="0"/>
      <w:divBdr>
        <w:top w:val="none" w:sz="0" w:space="0" w:color="auto"/>
        <w:left w:val="none" w:sz="0" w:space="0" w:color="auto"/>
        <w:bottom w:val="none" w:sz="0" w:space="0" w:color="auto"/>
        <w:right w:val="none" w:sz="0" w:space="0" w:color="auto"/>
      </w:divBdr>
    </w:div>
    <w:div w:id="1661889231">
      <w:marLeft w:val="480"/>
      <w:marRight w:val="0"/>
      <w:marTop w:val="0"/>
      <w:marBottom w:val="0"/>
      <w:divBdr>
        <w:top w:val="none" w:sz="0" w:space="0" w:color="auto"/>
        <w:left w:val="none" w:sz="0" w:space="0" w:color="auto"/>
        <w:bottom w:val="none" w:sz="0" w:space="0" w:color="auto"/>
        <w:right w:val="none" w:sz="0" w:space="0" w:color="auto"/>
      </w:divBdr>
    </w:div>
    <w:div w:id="1662007242">
      <w:marLeft w:val="480"/>
      <w:marRight w:val="0"/>
      <w:marTop w:val="0"/>
      <w:marBottom w:val="0"/>
      <w:divBdr>
        <w:top w:val="none" w:sz="0" w:space="0" w:color="auto"/>
        <w:left w:val="none" w:sz="0" w:space="0" w:color="auto"/>
        <w:bottom w:val="none" w:sz="0" w:space="0" w:color="auto"/>
        <w:right w:val="none" w:sz="0" w:space="0" w:color="auto"/>
      </w:divBdr>
    </w:div>
    <w:div w:id="1662389099">
      <w:marLeft w:val="480"/>
      <w:marRight w:val="0"/>
      <w:marTop w:val="0"/>
      <w:marBottom w:val="0"/>
      <w:divBdr>
        <w:top w:val="none" w:sz="0" w:space="0" w:color="auto"/>
        <w:left w:val="none" w:sz="0" w:space="0" w:color="auto"/>
        <w:bottom w:val="none" w:sz="0" w:space="0" w:color="auto"/>
        <w:right w:val="none" w:sz="0" w:space="0" w:color="auto"/>
      </w:divBdr>
    </w:div>
    <w:div w:id="1662658426">
      <w:marLeft w:val="480"/>
      <w:marRight w:val="0"/>
      <w:marTop w:val="0"/>
      <w:marBottom w:val="0"/>
      <w:divBdr>
        <w:top w:val="none" w:sz="0" w:space="0" w:color="auto"/>
        <w:left w:val="none" w:sz="0" w:space="0" w:color="auto"/>
        <w:bottom w:val="none" w:sz="0" w:space="0" w:color="auto"/>
        <w:right w:val="none" w:sz="0" w:space="0" w:color="auto"/>
      </w:divBdr>
    </w:div>
    <w:div w:id="1662737102">
      <w:marLeft w:val="480"/>
      <w:marRight w:val="0"/>
      <w:marTop w:val="0"/>
      <w:marBottom w:val="0"/>
      <w:divBdr>
        <w:top w:val="none" w:sz="0" w:space="0" w:color="auto"/>
        <w:left w:val="none" w:sz="0" w:space="0" w:color="auto"/>
        <w:bottom w:val="none" w:sz="0" w:space="0" w:color="auto"/>
        <w:right w:val="none" w:sz="0" w:space="0" w:color="auto"/>
      </w:divBdr>
    </w:div>
    <w:div w:id="1662849108">
      <w:marLeft w:val="480"/>
      <w:marRight w:val="0"/>
      <w:marTop w:val="0"/>
      <w:marBottom w:val="0"/>
      <w:divBdr>
        <w:top w:val="none" w:sz="0" w:space="0" w:color="auto"/>
        <w:left w:val="none" w:sz="0" w:space="0" w:color="auto"/>
        <w:bottom w:val="none" w:sz="0" w:space="0" w:color="auto"/>
        <w:right w:val="none" w:sz="0" w:space="0" w:color="auto"/>
      </w:divBdr>
    </w:div>
    <w:div w:id="1662930401">
      <w:marLeft w:val="480"/>
      <w:marRight w:val="0"/>
      <w:marTop w:val="0"/>
      <w:marBottom w:val="0"/>
      <w:divBdr>
        <w:top w:val="none" w:sz="0" w:space="0" w:color="auto"/>
        <w:left w:val="none" w:sz="0" w:space="0" w:color="auto"/>
        <w:bottom w:val="none" w:sz="0" w:space="0" w:color="auto"/>
        <w:right w:val="none" w:sz="0" w:space="0" w:color="auto"/>
      </w:divBdr>
    </w:div>
    <w:div w:id="1663195256">
      <w:marLeft w:val="480"/>
      <w:marRight w:val="0"/>
      <w:marTop w:val="0"/>
      <w:marBottom w:val="0"/>
      <w:divBdr>
        <w:top w:val="none" w:sz="0" w:space="0" w:color="auto"/>
        <w:left w:val="none" w:sz="0" w:space="0" w:color="auto"/>
        <w:bottom w:val="none" w:sz="0" w:space="0" w:color="auto"/>
        <w:right w:val="none" w:sz="0" w:space="0" w:color="auto"/>
      </w:divBdr>
    </w:div>
    <w:div w:id="1663241404">
      <w:marLeft w:val="480"/>
      <w:marRight w:val="0"/>
      <w:marTop w:val="0"/>
      <w:marBottom w:val="0"/>
      <w:divBdr>
        <w:top w:val="none" w:sz="0" w:space="0" w:color="auto"/>
        <w:left w:val="none" w:sz="0" w:space="0" w:color="auto"/>
        <w:bottom w:val="none" w:sz="0" w:space="0" w:color="auto"/>
        <w:right w:val="none" w:sz="0" w:space="0" w:color="auto"/>
      </w:divBdr>
    </w:div>
    <w:div w:id="1663313824">
      <w:marLeft w:val="480"/>
      <w:marRight w:val="0"/>
      <w:marTop w:val="0"/>
      <w:marBottom w:val="0"/>
      <w:divBdr>
        <w:top w:val="none" w:sz="0" w:space="0" w:color="auto"/>
        <w:left w:val="none" w:sz="0" w:space="0" w:color="auto"/>
        <w:bottom w:val="none" w:sz="0" w:space="0" w:color="auto"/>
        <w:right w:val="none" w:sz="0" w:space="0" w:color="auto"/>
      </w:divBdr>
    </w:div>
    <w:div w:id="1663317668">
      <w:marLeft w:val="480"/>
      <w:marRight w:val="0"/>
      <w:marTop w:val="0"/>
      <w:marBottom w:val="0"/>
      <w:divBdr>
        <w:top w:val="none" w:sz="0" w:space="0" w:color="auto"/>
        <w:left w:val="none" w:sz="0" w:space="0" w:color="auto"/>
        <w:bottom w:val="none" w:sz="0" w:space="0" w:color="auto"/>
        <w:right w:val="none" w:sz="0" w:space="0" w:color="auto"/>
      </w:divBdr>
    </w:div>
    <w:div w:id="1663460630">
      <w:marLeft w:val="480"/>
      <w:marRight w:val="0"/>
      <w:marTop w:val="0"/>
      <w:marBottom w:val="0"/>
      <w:divBdr>
        <w:top w:val="none" w:sz="0" w:space="0" w:color="auto"/>
        <w:left w:val="none" w:sz="0" w:space="0" w:color="auto"/>
        <w:bottom w:val="none" w:sz="0" w:space="0" w:color="auto"/>
        <w:right w:val="none" w:sz="0" w:space="0" w:color="auto"/>
      </w:divBdr>
    </w:div>
    <w:div w:id="1663705137">
      <w:marLeft w:val="480"/>
      <w:marRight w:val="0"/>
      <w:marTop w:val="0"/>
      <w:marBottom w:val="0"/>
      <w:divBdr>
        <w:top w:val="none" w:sz="0" w:space="0" w:color="auto"/>
        <w:left w:val="none" w:sz="0" w:space="0" w:color="auto"/>
        <w:bottom w:val="none" w:sz="0" w:space="0" w:color="auto"/>
        <w:right w:val="none" w:sz="0" w:space="0" w:color="auto"/>
      </w:divBdr>
    </w:div>
    <w:div w:id="1663773709">
      <w:marLeft w:val="480"/>
      <w:marRight w:val="0"/>
      <w:marTop w:val="0"/>
      <w:marBottom w:val="0"/>
      <w:divBdr>
        <w:top w:val="none" w:sz="0" w:space="0" w:color="auto"/>
        <w:left w:val="none" w:sz="0" w:space="0" w:color="auto"/>
        <w:bottom w:val="none" w:sz="0" w:space="0" w:color="auto"/>
        <w:right w:val="none" w:sz="0" w:space="0" w:color="auto"/>
      </w:divBdr>
    </w:div>
    <w:div w:id="1663898221">
      <w:marLeft w:val="480"/>
      <w:marRight w:val="0"/>
      <w:marTop w:val="0"/>
      <w:marBottom w:val="0"/>
      <w:divBdr>
        <w:top w:val="none" w:sz="0" w:space="0" w:color="auto"/>
        <w:left w:val="none" w:sz="0" w:space="0" w:color="auto"/>
        <w:bottom w:val="none" w:sz="0" w:space="0" w:color="auto"/>
        <w:right w:val="none" w:sz="0" w:space="0" w:color="auto"/>
      </w:divBdr>
    </w:div>
    <w:div w:id="1664237190">
      <w:marLeft w:val="480"/>
      <w:marRight w:val="0"/>
      <w:marTop w:val="0"/>
      <w:marBottom w:val="0"/>
      <w:divBdr>
        <w:top w:val="none" w:sz="0" w:space="0" w:color="auto"/>
        <w:left w:val="none" w:sz="0" w:space="0" w:color="auto"/>
        <w:bottom w:val="none" w:sz="0" w:space="0" w:color="auto"/>
        <w:right w:val="none" w:sz="0" w:space="0" w:color="auto"/>
      </w:divBdr>
    </w:div>
    <w:div w:id="1664309239">
      <w:marLeft w:val="480"/>
      <w:marRight w:val="0"/>
      <w:marTop w:val="0"/>
      <w:marBottom w:val="0"/>
      <w:divBdr>
        <w:top w:val="none" w:sz="0" w:space="0" w:color="auto"/>
        <w:left w:val="none" w:sz="0" w:space="0" w:color="auto"/>
        <w:bottom w:val="none" w:sz="0" w:space="0" w:color="auto"/>
        <w:right w:val="none" w:sz="0" w:space="0" w:color="auto"/>
      </w:divBdr>
    </w:div>
    <w:div w:id="1664814806">
      <w:marLeft w:val="480"/>
      <w:marRight w:val="0"/>
      <w:marTop w:val="0"/>
      <w:marBottom w:val="0"/>
      <w:divBdr>
        <w:top w:val="none" w:sz="0" w:space="0" w:color="auto"/>
        <w:left w:val="none" w:sz="0" w:space="0" w:color="auto"/>
        <w:bottom w:val="none" w:sz="0" w:space="0" w:color="auto"/>
        <w:right w:val="none" w:sz="0" w:space="0" w:color="auto"/>
      </w:divBdr>
    </w:div>
    <w:div w:id="1664968866">
      <w:marLeft w:val="480"/>
      <w:marRight w:val="0"/>
      <w:marTop w:val="0"/>
      <w:marBottom w:val="0"/>
      <w:divBdr>
        <w:top w:val="none" w:sz="0" w:space="0" w:color="auto"/>
        <w:left w:val="none" w:sz="0" w:space="0" w:color="auto"/>
        <w:bottom w:val="none" w:sz="0" w:space="0" w:color="auto"/>
        <w:right w:val="none" w:sz="0" w:space="0" w:color="auto"/>
      </w:divBdr>
    </w:div>
    <w:div w:id="1665351369">
      <w:marLeft w:val="480"/>
      <w:marRight w:val="0"/>
      <w:marTop w:val="0"/>
      <w:marBottom w:val="0"/>
      <w:divBdr>
        <w:top w:val="none" w:sz="0" w:space="0" w:color="auto"/>
        <w:left w:val="none" w:sz="0" w:space="0" w:color="auto"/>
        <w:bottom w:val="none" w:sz="0" w:space="0" w:color="auto"/>
        <w:right w:val="none" w:sz="0" w:space="0" w:color="auto"/>
      </w:divBdr>
    </w:div>
    <w:div w:id="1665352538">
      <w:marLeft w:val="480"/>
      <w:marRight w:val="0"/>
      <w:marTop w:val="0"/>
      <w:marBottom w:val="0"/>
      <w:divBdr>
        <w:top w:val="none" w:sz="0" w:space="0" w:color="auto"/>
        <w:left w:val="none" w:sz="0" w:space="0" w:color="auto"/>
        <w:bottom w:val="none" w:sz="0" w:space="0" w:color="auto"/>
        <w:right w:val="none" w:sz="0" w:space="0" w:color="auto"/>
      </w:divBdr>
    </w:div>
    <w:div w:id="1665402447">
      <w:marLeft w:val="480"/>
      <w:marRight w:val="0"/>
      <w:marTop w:val="0"/>
      <w:marBottom w:val="0"/>
      <w:divBdr>
        <w:top w:val="none" w:sz="0" w:space="0" w:color="auto"/>
        <w:left w:val="none" w:sz="0" w:space="0" w:color="auto"/>
        <w:bottom w:val="none" w:sz="0" w:space="0" w:color="auto"/>
        <w:right w:val="none" w:sz="0" w:space="0" w:color="auto"/>
      </w:divBdr>
    </w:div>
    <w:div w:id="1665476499">
      <w:marLeft w:val="480"/>
      <w:marRight w:val="0"/>
      <w:marTop w:val="0"/>
      <w:marBottom w:val="0"/>
      <w:divBdr>
        <w:top w:val="none" w:sz="0" w:space="0" w:color="auto"/>
        <w:left w:val="none" w:sz="0" w:space="0" w:color="auto"/>
        <w:bottom w:val="none" w:sz="0" w:space="0" w:color="auto"/>
        <w:right w:val="none" w:sz="0" w:space="0" w:color="auto"/>
      </w:divBdr>
    </w:div>
    <w:div w:id="1665737470">
      <w:marLeft w:val="480"/>
      <w:marRight w:val="0"/>
      <w:marTop w:val="0"/>
      <w:marBottom w:val="0"/>
      <w:divBdr>
        <w:top w:val="none" w:sz="0" w:space="0" w:color="auto"/>
        <w:left w:val="none" w:sz="0" w:space="0" w:color="auto"/>
        <w:bottom w:val="none" w:sz="0" w:space="0" w:color="auto"/>
        <w:right w:val="none" w:sz="0" w:space="0" w:color="auto"/>
      </w:divBdr>
    </w:div>
    <w:div w:id="1665887743">
      <w:marLeft w:val="480"/>
      <w:marRight w:val="0"/>
      <w:marTop w:val="0"/>
      <w:marBottom w:val="0"/>
      <w:divBdr>
        <w:top w:val="none" w:sz="0" w:space="0" w:color="auto"/>
        <w:left w:val="none" w:sz="0" w:space="0" w:color="auto"/>
        <w:bottom w:val="none" w:sz="0" w:space="0" w:color="auto"/>
        <w:right w:val="none" w:sz="0" w:space="0" w:color="auto"/>
      </w:divBdr>
    </w:div>
    <w:div w:id="1665936645">
      <w:marLeft w:val="480"/>
      <w:marRight w:val="0"/>
      <w:marTop w:val="0"/>
      <w:marBottom w:val="0"/>
      <w:divBdr>
        <w:top w:val="none" w:sz="0" w:space="0" w:color="auto"/>
        <w:left w:val="none" w:sz="0" w:space="0" w:color="auto"/>
        <w:bottom w:val="none" w:sz="0" w:space="0" w:color="auto"/>
        <w:right w:val="none" w:sz="0" w:space="0" w:color="auto"/>
      </w:divBdr>
    </w:div>
    <w:div w:id="1666006683">
      <w:marLeft w:val="480"/>
      <w:marRight w:val="0"/>
      <w:marTop w:val="0"/>
      <w:marBottom w:val="0"/>
      <w:divBdr>
        <w:top w:val="none" w:sz="0" w:space="0" w:color="auto"/>
        <w:left w:val="none" w:sz="0" w:space="0" w:color="auto"/>
        <w:bottom w:val="none" w:sz="0" w:space="0" w:color="auto"/>
        <w:right w:val="none" w:sz="0" w:space="0" w:color="auto"/>
      </w:divBdr>
    </w:div>
    <w:div w:id="1666321774">
      <w:marLeft w:val="480"/>
      <w:marRight w:val="0"/>
      <w:marTop w:val="0"/>
      <w:marBottom w:val="0"/>
      <w:divBdr>
        <w:top w:val="none" w:sz="0" w:space="0" w:color="auto"/>
        <w:left w:val="none" w:sz="0" w:space="0" w:color="auto"/>
        <w:bottom w:val="none" w:sz="0" w:space="0" w:color="auto"/>
        <w:right w:val="none" w:sz="0" w:space="0" w:color="auto"/>
      </w:divBdr>
    </w:div>
    <w:div w:id="1666785516">
      <w:marLeft w:val="480"/>
      <w:marRight w:val="0"/>
      <w:marTop w:val="0"/>
      <w:marBottom w:val="0"/>
      <w:divBdr>
        <w:top w:val="none" w:sz="0" w:space="0" w:color="auto"/>
        <w:left w:val="none" w:sz="0" w:space="0" w:color="auto"/>
        <w:bottom w:val="none" w:sz="0" w:space="0" w:color="auto"/>
        <w:right w:val="none" w:sz="0" w:space="0" w:color="auto"/>
      </w:divBdr>
    </w:div>
    <w:div w:id="1667123929">
      <w:marLeft w:val="480"/>
      <w:marRight w:val="0"/>
      <w:marTop w:val="0"/>
      <w:marBottom w:val="0"/>
      <w:divBdr>
        <w:top w:val="none" w:sz="0" w:space="0" w:color="auto"/>
        <w:left w:val="none" w:sz="0" w:space="0" w:color="auto"/>
        <w:bottom w:val="none" w:sz="0" w:space="0" w:color="auto"/>
        <w:right w:val="none" w:sz="0" w:space="0" w:color="auto"/>
      </w:divBdr>
    </w:div>
    <w:div w:id="1667245581">
      <w:marLeft w:val="480"/>
      <w:marRight w:val="0"/>
      <w:marTop w:val="0"/>
      <w:marBottom w:val="0"/>
      <w:divBdr>
        <w:top w:val="none" w:sz="0" w:space="0" w:color="auto"/>
        <w:left w:val="none" w:sz="0" w:space="0" w:color="auto"/>
        <w:bottom w:val="none" w:sz="0" w:space="0" w:color="auto"/>
        <w:right w:val="none" w:sz="0" w:space="0" w:color="auto"/>
      </w:divBdr>
    </w:div>
    <w:div w:id="1667705503">
      <w:marLeft w:val="480"/>
      <w:marRight w:val="0"/>
      <w:marTop w:val="0"/>
      <w:marBottom w:val="0"/>
      <w:divBdr>
        <w:top w:val="none" w:sz="0" w:space="0" w:color="auto"/>
        <w:left w:val="none" w:sz="0" w:space="0" w:color="auto"/>
        <w:bottom w:val="none" w:sz="0" w:space="0" w:color="auto"/>
        <w:right w:val="none" w:sz="0" w:space="0" w:color="auto"/>
      </w:divBdr>
    </w:div>
    <w:div w:id="1667705946">
      <w:marLeft w:val="480"/>
      <w:marRight w:val="0"/>
      <w:marTop w:val="0"/>
      <w:marBottom w:val="0"/>
      <w:divBdr>
        <w:top w:val="none" w:sz="0" w:space="0" w:color="auto"/>
        <w:left w:val="none" w:sz="0" w:space="0" w:color="auto"/>
        <w:bottom w:val="none" w:sz="0" w:space="0" w:color="auto"/>
        <w:right w:val="none" w:sz="0" w:space="0" w:color="auto"/>
      </w:divBdr>
    </w:div>
    <w:div w:id="1667708602">
      <w:marLeft w:val="480"/>
      <w:marRight w:val="0"/>
      <w:marTop w:val="0"/>
      <w:marBottom w:val="0"/>
      <w:divBdr>
        <w:top w:val="none" w:sz="0" w:space="0" w:color="auto"/>
        <w:left w:val="none" w:sz="0" w:space="0" w:color="auto"/>
        <w:bottom w:val="none" w:sz="0" w:space="0" w:color="auto"/>
        <w:right w:val="none" w:sz="0" w:space="0" w:color="auto"/>
      </w:divBdr>
    </w:div>
    <w:div w:id="1667787201">
      <w:marLeft w:val="480"/>
      <w:marRight w:val="0"/>
      <w:marTop w:val="0"/>
      <w:marBottom w:val="0"/>
      <w:divBdr>
        <w:top w:val="none" w:sz="0" w:space="0" w:color="auto"/>
        <w:left w:val="none" w:sz="0" w:space="0" w:color="auto"/>
        <w:bottom w:val="none" w:sz="0" w:space="0" w:color="auto"/>
        <w:right w:val="none" w:sz="0" w:space="0" w:color="auto"/>
      </w:divBdr>
    </w:div>
    <w:div w:id="1667904022">
      <w:marLeft w:val="480"/>
      <w:marRight w:val="0"/>
      <w:marTop w:val="0"/>
      <w:marBottom w:val="0"/>
      <w:divBdr>
        <w:top w:val="none" w:sz="0" w:space="0" w:color="auto"/>
        <w:left w:val="none" w:sz="0" w:space="0" w:color="auto"/>
        <w:bottom w:val="none" w:sz="0" w:space="0" w:color="auto"/>
        <w:right w:val="none" w:sz="0" w:space="0" w:color="auto"/>
      </w:divBdr>
    </w:div>
    <w:div w:id="1667979275">
      <w:marLeft w:val="480"/>
      <w:marRight w:val="0"/>
      <w:marTop w:val="0"/>
      <w:marBottom w:val="0"/>
      <w:divBdr>
        <w:top w:val="none" w:sz="0" w:space="0" w:color="auto"/>
        <w:left w:val="none" w:sz="0" w:space="0" w:color="auto"/>
        <w:bottom w:val="none" w:sz="0" w:space="0" w:color="auto"/>
        <w:right w:val="none" w:sz="0" w:space="0" w:color="auto"/>
      </w:divBdr>
    </w:div>
    <w:div w:id="1668173201">
      <w:marLeft w:val="480"/>
      <w:marRight w:val="0"/>
      <w:marTop w:val="0"/>
      <w:marBottom w:val="0"/>
      <w:divBdr>
        <w:top w:val="none" w:sz="0" w:space="0" w:color="auto"/>
        <w:left w:val="none" w:sz="0" w:space="0" w:color="auto"/>
        <w:bottom w:val="none" w:sz="0" w:space="0" w:color="auto"/>
        <w:right w:val="none" w:sz="0" w:space="0" w:color="auto"/>
      </w:divBdr>
    </w:div>
    <w:div w:id="1668291249">
      <w:marLeft w:val="480"/>
      <w:marRight w:val="0"/>
      <w:marTop w:val="0"/>
      <w:marBottom w:val="0"/>
      <w:divBdr>
        <w:top w:val="none" w:sz="0" w:space="0" w:color="auto"/>
        <w:left w:val="none" w:sz="0" w:space="0" w:color="auto"/>
        <w:bottom w:val="none" w:sz="0" w:space="0" w:color="auto"/>
        <w:right w:val="none" w:sz="0" w:space="0" w:color="auto"/>
      </w:divBdr>
    </w:div>
    <w:div w:id="1668827128">
      <w:marLeft w:val="480"/>
      <w:marRight w:val="0"/>
      <w:marTop w:val="0"/>
      <w:marBottom w:val="0"/>
      <w:divBdr>
        <w:top w:val="none" w:sz="0" w:space="0" w:color="auto"/>
        <w:left w:val="none" w:sz="0" w:space="0" w:color="auto"/>
        <w:bottom w:val="none" w:sz="0" w:space="0" w:color="auto"/>
        <w:right w:val="none" w:sz="0" w:space="0" w:color="auto"/>
      </w:divBdr>
    </w:div>
    <w:div w:id="1668901016">
      <w:marLeft w:val="480"/>
      <w:marRight w:val="0"/>
      <w:marTop w:val="0"/>
      <w:marBottom w:val="0"/>
      <w:divBdr>
        <w:top w:val="none" w:sz="0" w:space="0" w:color="auto"/>
        <w:left w:val="none" w:sz="0" w:space="0" w:color="auto"/>
        <w:bottom w:val="none" w:sz="0" w:space="0" w:color="auto"/>
        <w:right w:val="none" w:sz="0" w:space="0" w:color="auto"/>
      </w:divBdr>
    </w:div>
    <w:div w:id="1668902084">
      <w:marLeft w:val="480"/>
      <w:marRight w:val="0"/>
      <w:marTop w:val="0"/>
      <w:marBottom w:val="0"/>
      <w:divBdr>
        <w:top w:val="none" w:sz="0" w:space="0" w:color="auto"/>
        <w:left w:val="none" w:sz="0" w:space="0" w:color="auto"/>
        <w:bottom w:val="none" w:sz="0" w:space="0" w:color="auto"/>
        <w:right w:val="none" w:sz="0" w:space="0" w:color="auto"/>
      </w:divBdr>
    </w:div>
    <w:div w:id="1669089902">
      <w:marLeft w:val="480"/>
      <w:marRight w:val="0"/>
      <w:marTop w:val="0"/>
      <w:marBottom w:val="0"/>
      <w:divBdr>
        <w:top w:val="none" w:sz="0" w:space="0" w:color="auto"/>
        <w:left w:val="none" w:sz="0" w:space="0" w:color="auto"/>
        <w:bottom w:val="none" w:sz="0" w:space="0" w:color="auto"/>
        <w:right w:val="none" w:sz="0" w:space="0" w:color="auto"/>
      </w:divBdr>
    </w:div>
    <w:div w:id="1669098065">
      <w:marLeft w:val="480"/>
      <w:marRight w:val="0"/>
      <w:marTop w:val="0"/>
      <w:marBottom w:val="0"/>
      <w:divBdr>
        <w:top w:val="none" w:sz="0" w:space="0" w:color="auto"/>
        <w:left w:val="none" w:sz="0" w:space="0" w:color="auto"/>
        <w:bottom w:val="none" w:sz="0" w:space="0" w:color="auto"/>
        <w:right w:val="none" w:sz="0" w:space="0" w:color="auto"/>
      </w:divBdr>
    </w:div>
    <w:div w:id="1669138006">
      <w:marLeft w:val="480"/>
      <w:marRight w:val="0"/>
      <w:marTop w:val="0"/>
      <w:marBottom w:val="0"/>
      <w:divBdr>
        <w:top w:val="none" w:sz="0" w:space="0" w:color="auto"/>
        <w:left w:val="none" w:sz="0" w:space="0" w:color="auto"/>
        <w:bottom w:val="none" w:sz="0" w:space="0" w:color="auto"/>
        <w:right w:val="none" w:sz="0" w:space="0" w:color="auto"/>
      </w:divBdr>
    </w:div>
    <w:div w:id="1669139511">
      <w:marLeft w:val="480"/>
      <w:marRight w:val="0"/>
      <w:marTop w:val="0"/>
      <w:marBottom w:val="0"/>
      <w:divBdr>
        <w:top w:val="none" w:sz="0" w:space="0" w:color="auto"/>
        <w:left w:val="none" w:sz="0" w:space="0" w:color="auto"/>
        <w:bottom w:val="none" w:sz="0" w:space="0" w:color="auto"/>
        <w:right w:val="none" w:sz="0" w:space="0" w:color="auto"/>
      </w:divBdr>
    </w:div>
    <w:div w:id="1669558182">
      <w:marLeft w:val="480"/>
      <w:marRight w:val="0"/>
      <w:marTop w:val="0"/>
      <w:marBottom w:val="0"/>
      <w:divBdr>
        <w:top w:val="none" w:sz="0" w:space="0" w:color="auto"/>
        <w:left w:val="none" w:sz="0" w:space="0" w:color="auto"/>
        <w:bottom w:val="none" w:sz="0" w:space="0" w:color="auto"/>
        <w:right w:val="none" w:sz="0" w:space="0" w:color="auto"/>
      </w:divBdr>
    </w:div>
    <w:div w:id="1669602774">
      <w:marLeft w:val="480"/>
      <w:marRight w:val="0"/>
      <w:marTop w:val="0"/>
      <w:marBottom w:val="0"/>
      <w:divBdr>
        <w:top w:val="none" w:sz="0" w:space="0" w:color="auto"/>
        <w:left w:val="none" w:sz="0" w:space="0" w:color="auto"/>
        <w:bottom w:val="none" w:sz="0" w:space="0" w:color="auto"/>
        <w:right w:val="none" w:sz="0" w:space="0" w:color="auto"/>
      </w:divBdr>
    </w:div>
    <w:div w:id="1669870965">
      <w:marLeft w:val="480"/>
      <w:marRight w:val="0"/>
      <w:marTop w:val="0"/>
      <w:marBottom w:val="0"/>
      <w:divBdr>
        <w:top w:val="none" w:sz="0" w:space="0" w:color="auto"/>
        <w:left w:val="none" w:sz="0" w:space="0" w:color="auto"/>
        <w:bottom w:val="none" w:sz="0" w:space="0" w:color="auto"/>
        <w:right w:val="none" w:sz="0" w:space="0" w:color="auto"/>
      </w:divBdr>
    </w:div>
    <w:div w:id="1669988735">
      <w:marLeft w:val="480"/>
      <w:marRight w:val="0"/>
      <w:marTop w:val="0"/>
      <w:marBottom w:val="0"/>
      <w:divBdr>
        <w:top w:val="none" w:sz="0" w:space="0" w:color="auto"/>
        <w:left w:val="none" w:sz="0" w:space="0" w:color="auto"/>
        <w:bottom w:val="none" w:sz="0" w:space="0" w:color="auto"/>
        <w:right w:val="none" w:sz="0" w:space="0" w:color="auto"/>
      </w:divBdr>
    </w:div>
    <w:div w:id="1670015779">
      <w:marLeft w:val="480"/>
      <w:marRight w:val="0"/>
      <w:marTop w:val="0"/>
      <w:marBottom w:val="0"/>
      <w:divBdr>
        <w:top w:val="none" w:sz="0" w:space="0" w:color="auto"/>
        <w:left w:val="none" w:sz="0" w:space="0" w:color="auto"/>
        <w:bottom w:val="none" w:sz="0" w:space="0" w:color="auto"/>
        <w:right w:val="none" w:sz="0" w:space="0" w:color="auto"/>
      </w:divBdr>
    </w:div>
    <w:div w:id="1670133611">
      <w:marLeft w:val="480"/>
      <w:marRight w:val="0"/>
      <w:marTop w:val="0"/>
      <w:marBottom w:val="0"/>
      <w:divBdr>
        <w:top w:val="none" w:sz="0" w:space="0" w:color="auto"/>
        <w:left w:val="none" w:sz="0" w:space="0" w:color="auto"/>
        <w:bottom w:val="none" w:sz="0" w:space="0" w:color="auto"/>
        <w:right w:val="none" w:sz="0" w:space="0" w:color="auto"/>
      </w:divBdr>
    </w:div>
    <w:div w:id="1670282974">
      <w:marLeft w:val="480"/>
      <w:marRight w:val="0"/>
      <w:marTop w:val="0"/>
      <w:marBottom w:val="0"/>
      <w:divBdr>
        <w:top w:val="none" w:sz="0" w:space="0" w:color="auto"/>
        <w:left w:val="none" w:sz="0" w:space="0" w:color="auto"/>
        <w:bottom w:val="none" w:sz="0" w:space="0" w:color="auto"/>
        <w:right w:val="none" w:sz="0" w:space="0" w:color="auto"/>
      </w:divBdr>
    </w:div>
    <w:div w:id="1670518056">
      <w:marLeft w:val="480"/>
      <w:marRight w:val="0"/>
      <w:marTop w:val="0"/>
      <w:marBottom w:val="0"/>
      <w:divBdr>
        <w:top w:val="none" w:sz="0" w:space="0" w:color="auto"/>
        <w:left w:val="none" w:sz="0" w:space="0" w:color="auto"/>
        <w:bottom w:val="none" w:sz="0" w:space="0" w:color="auto"/>
        <w:right w:val="none" w:sz="0" w:space="0" w:color="auto"/>
      </w:divBdr>
    </w:div>
    <w:div w:id="1670715559">
      <w:marLeft w:val="480"/>
      <w:marRight w:val="0"/>
      <w:marTop w:val="0"/>
      <w:marBottom w:val="0"/>
      <w:divBdr>
        <w:top w:val="none" w:sz="0" w:space="0" w:color="auto"/>
        <w:left w:val="none" w:sz="0" w:space="0" w:color="auto"/>
        <w:bottom w:val="none" w:sz="0" w:space="0" w:color="auto"/>
        <w:right w:val="none" w:sz="0" w:space="0" w:color="auto"/>
      </w:divBdr>
    </w:div>
    <w:div w:id="1671836909">
      <w:marLeft w:val="480"/>
      <w:marRight w:val="0"/>
      <w:marTop w:val="0"/>
      <w:marBottom w:val="0"/>
      <w:divBdr>
        <w:top w:val="none" w:sz="0" w:space="0" w:color="auto"/>
        <w:left w:val="none" w:sz="0" w:space="0" w:color="auto"/>
        <w:bottom w:val="none" w:sz="0" w:space="0" w:color="auto"/>
        <w:right w:val="none" w:sz="0" w:space="0" w:color="auto"/>
      </w:divBdr>
    </w:div>
    <w:div w:id="1671955227">
      <w:marLeft w:val="480"/>
      <w:marRight w:val="0"/>
      <w:marTop w:val="0"/>
      <w:marBottom w:val="0"/>
      <w:divBdr>
        <w:top w:val="none" w:sz="0" w:space="0" w:color="auto"/>
        <w:left w:val="none" w:sz="0" w:space="0" w:color="auto"/>
        <w:bottom w:val="none" w:sz="0" w:space="0" w:color="auto"/>
        <w:right w:val="none" w:sz="0" w:space="0" w:color="auto"/>
      </w:divBdr>
    </w:div>
    <w:div w:id="1672026608">
      <w:marLeft w:val="480"/>
      <w:marRight w:val="0"/>
      <w:marTop w:val="0"/>
      <w:marBottom w:val="0"/>
      <w:divBdr>
        <w:top w:val="none" w:sz="0" w:space="0" w:color="auto"/>
        <w:left w:val="none" w:sz="0" w:space="0" w:color="auto"/>
        <w:bottom w:val="none" w:sz="0" w:space="0" w:color="auto"/>
        <w:right w:val="none" w:sz="0" w:space="0" w:color="auto"/>
      </w:divBdr>
    </w:div>
    <w:div w:id="1672290552">
      <w:marLeft w:val="480"/>
      <w:marRight w:val="0"/>
      <w:marTop w:val="0"/>
      <w:marBottom w:val="0"/>
      <w:divBdr>
        <w:top w:val="none" w:sz="0" w:space="0" w:color="auto"/>
        <w:left w:val="none" w:sz="0" w:space="0" w:color="auto"/>
        <w:bottom w:val="none" w:sz="0" w:space="0" w:color="auto"/>
        <w:right w:val="none" w:sz="0" w:space="0" w:color="auto"/>
      </w:divBdr>
    </w:div>
    <w:div w:id="1672296516">
      <w:marLeft w:val="480"/>
      <w:marRight w:val="0"/>
      <w:marTop w:val="0"/>
      <w:marBottom w:val="0"/>
      <w:divBdr>
        <w:top w:val="none" w:sz="0" w:space="0" w:color="auto"/>
        <w:left w:val="none" w:sz="0" w:space="0" w:color="auto"/>
        <w:bottom w:val="none" w:sz="0" w:space="0" w:color="auto"/>
        <w:right w:val="none" w:sz="0" w:space="0" w:color="auto"/>
      </w:divBdr>
    </w:div>
    <w:div w:id="1672489102">
      <w:marLeft w:val="480"/>
      <w:marRight w:val="0"/>
      <w:marTop w:val="0"/>
      <w:marBottom w:val="0"/>
      <w:divBdr>
        <w:top w:val="none" w:sz="0" w:space="0" w:color="auto"/>
        <w:left w:val="none" w:sz="0" w:space="0" w:color="auto"/>
        <w:bottom w:val="none" w:sz="0" w:space="0" w:color="auto"/>
        <w:right w:val="none" w:sz="0" w:space="0" w:color="auto"/>
      </w:divBdr>
    </w:div>
    <w:div w:id="1672679595">
      <w:marLeft w:val="480"/>
      <w:marRight w:val="0"/>
      <w:marTop w:val="0"/>
      <w:marBottom w:val="0"/>
      <w:divBdr>
        <w:top w:val="none" w:sz="0" w:space="0" w:color="auto"/>
        <w:left w:val="none" w:sz="0" w:space="0" w:color="auto"/>
        <w:bottom w:val="none" w:sz="0" w:space="0" w:color="auto"/>
        <w:right w:val="none" w:sz="0" w:space="0" w:color="auto"/>
      </w:divBdr>
    </w:div>
    <w:div w:id="1673021870">
      <w:marLeft w:val="480"/>
      <w:marRight w:val="0"/>
      <w:marTop w:val="0"/>
      <w:marBottom w:val="0"/>
      <w:divBdr>
        <w:top w:val="none" w:sz="0" w:space="0" w:color="auto"/>
        <w:left w:val="none" w:sz="0" w:space="0" w:color="auto"/>
        <w:bottom w:val="none" w:sz="0" w:space="0" w:color="auto"/>
        <w:right w:val="none" w:sz="0" w:space="0" w:color="auto"/>
      </w:divBdr>
    </w:div>
    <w:div w:id="1673072511">
      <w:marLeft w:val="480"/>
      <w:marRight w:val="0"/>
      <w:marTop w:val="0"/>
      <w:marBottom w:val="0"/>
      <w:divBdr>
        <w:top w:val="none" w:sz="0" w:space="0" w:color="auto"/>
        <w:left w:val="none" w:sz="0" w:space="0" w:color="auto"/>
        <w:bottom w:val="none" w:sz="0" w:space="0" w:color="auto"/>
        <w:right w:val="none" w:sz="0" w:space="0" w:color="auto"/>
      </w:divBdr>
    </w:div>
    <w:div w:id="1673413558">
      <w:marLeft w:val="480"/>
      <w:marRight w:val="0"/>
      <w:marTop w:val="0"/>
      <w:marBottom w:val="0"/>
      <w:divBdr>
        <w:top w:val="none" w:sz="0" w:space="0" w:color="auto"/>
        <w:left w:val="none" w:sz="0" w:space="0" w:color="auto"/>
        <w:bottom w:val="none" w:sz="0" w:space="0" w:color="auto"/>
        <w:right w:val="none" w:sz="0" w:space="0" w:color="auto"/>
      </w:divBdr>
    </w:div>
    <w:div w:id="1673531095">
      <w:marLeft w:val="480"/>
      <w:marRight w:val="0"/>
      <w:marTop w:val="0"/>
      <w:marBottom w:val="0"/>
      <w:divBdr>
        <w:top w:val="none" w:sz="0" w:space="0" w:color="auto"/>
        <w:left w:val="none" w:sz="0" w:space="0" w:color="auto"/>
        <w:bottom w:val="none" w:sz="0" w:space="0" w:color="auto"/>
        <w:right w:val="none" w:sz="0" w:space="0" w:color="auto"/>
      </w:divBdr>
    </w:div>
    <w:div w:id="1673604645">
      <w:marLeft w:val="480"/>
      <w:marRight w:val="0"/>
      <w:marTop w:val="0"/>
      <w:marBottom w:val="0"/>
      <w:divBdr>
        <w:top w:val="none" w:sz="0" w:space="0" w:color="auto"/>
        <w:left w:val="none" w:sz="0" w:space="0" w:color="auto"/>
        <w:bottom w:val="none" w:sz="0" w:space="0" w:color="auto"/>
        <w:right w:val="none" w:sz="0" w:space="0" w:color="auto"/>
      </w:divBdr>
    </w:div>
    <w:div w:id="1673682746">
      <w:marLeft w:val="480"/>
      <w:marRight w:val="0"/>
      <w:marTop w:val="0"/>
      <w:marBottom w:val="0"/>
      <w:divBdr>
        <w:top w:val="none" w:sz="0" w:space="0" w:color="auto"/>
        <w:left w:val="none" w:sz="0" w:space="0" w:color="auto"/>
        <w:bottom w:val="none" w:sz="0" w:space="0" w:color="auto"/>
        <w:right w:val="none" w:sz="0" w:space="0" w:color="auto"/>
      </w:divBdr>
    </w:div>
    <w:div w:id="1673797406">
      <w:marLeft w:val="480"/>
      <w:marRight w:val="0"/>
      <w:marTop w:val="0"/>
      <w:marBottom w:val="0"/>
      <w:divBdr>
        <w:top w:val="none" w:sz="0" w:space="0" w:color="auto"/>
        <w:left w:val="none" w:sz="0" w:space="0" w:color="auto"/>
        <w:bottom w:val="none" w:sz="0" w:space="0" w:color="auto"/>
        <w:right w:val="none" w:sz="0" w:space="0" w:color="auto"/>
      </w:divBdr>
    </w:div>
    <w:div w:id="1673799422">
      <w:marLeft w:val="480"/>
      <w:marRight w:val="0"/>
      <w:marTop w:val="0"/>
      <w:marBottom w:val="0"/>
      <w:divBdr>
        <w:top w:val="none" w:sz="0" w:space="0" w:color="auto"/>
        <w:left w:val="none" w:sz="0" w:space="0" w:color="auto"/>
        <w:bottom w:val="none" w:sz="0" w:space="0" w:color="auto"/>
        <w:right w:val="none" w:sz="0" w:space="0" w:color="auto"/>
      </w:divBdr>
    </w:div>
    <w:div w:id="1673873853">
      <w:marLeft w:val="480"/>
      <w:marRight w:val="0"/>
      <w:marTop w:val="0"/>
      <w:marBottom w:val="0"/>
      <w:divBdr>
        <w:top w:val="none" w:sz="0" w:space="0" w:color="auto"/>
        <w:left w:val="none" w:sz="0" w:space="0" w:color="auto"/>
        <w:bottom w:val="none" w:sz="0" w:space="0" w:color="auto"/>
        <w:right w:val="none" w:sz="0" w:space="0" w:color="auto"/>
      </w:divBdr>
    </w:div>
    <w:div w:id="1673945804">
      <w:marLeft w:val="480"/>
      <w:marRight w:val="0"/>
      <w:marTop w:val="0"/>
      <w:marBottom w:val="0"/>
      <w:divBdr>
        <w:top w:val="none" w:sz="0" w:space="0" w:color="auto"/>
        <w:left w:val="none" w:sz="0" w:space="0" w:color="auto"/>
        <w:bottom w:val="none" w:sz="0" w:space="0" w:color="auto"/>
        <w:right w:val="none" w:sz="0" w:space="0" w:color="auto"/>
      </w:divBdr>
    </w:div>
    <w:div w:id="1673996046">
      <w:marLeft w:val="480"/>
      <w:marRight w:val="0"/>
      <w:marTop w:val="0"/>
      <w:marBottom w:val="0"/>
      <w:divBdr>
        <w:top w:val="none" w:sz="0" w:space="0" w:color="auto"/>
        <w:left w:val="none" w:sz="0" w:space="0" w:color="auto"/>
        <w:bottom w:val="none" w:sz="0" w:space="0" w:color="auto"/>
        <w:right w:val="none" w:sz="0" w:space="0" w:color="auto"/>
      </w:divBdr>
    </w:div>
    <w:div w:id="1674140228">
      <w:marLeft w:val="480"/>
      <w:marRight w:val="0"/>
      <w:marTop w:val="0"/>
      <w:marBottom w:val="0"/>
      <w:divBdr>
        <w:top w:val="none" w:sz="0" w:space="0" w:color="auto"/>
        <w:left w:val="none" w:sz="0" w:space="0" w:color="auto"/>
        <w:bottom w:val="none" w:sz="0" w:space="0" w:color="auto"/>
        <w:right w:val="none" w:sz="0" w:space="0" w:color="auto"/>
      </w:divBdr>
    </w:div>
    <w:div w:id="1674338886">
      <w:marLeft w:val="480"/>
      <w:marRight w:val="0"/>
      <w:marTop w:val="0"/>
      <w:marBottom w:val="0"/>
      <w:divBdr>
        <w:top w:val="none" w:sz="0" w:space="0" w:color="auto"/>
        <w:left w:val="none" w:sz="0" w:space="0" w:color="auto"/>
        <w:bottom w:val="none" w:sz="0" w:space="0" w:color="auto"/>
        <w:right w:val="none" w:sz="0" w:space="0" w:color="auto"/>
      </w:divBdr>
    </w:div>
    <w:div w:id="1674449893">
      <w:marLeft w:val="480"/>
      <w:marRight w:val="0"/>
      <w:marTop w:val="0"/>
      <w:marBottom w:val="0"/>
      <w:divBdr>
        <w:top w:val="none" w:sz="0" w:space="0" w:color="auto"/>
        <w:left w:val="none" w:sz="0" w:space="0" w:color="auto"/>
        <w:bottom w:val="none" w:sz="0" w:space="0" w:color="auto"/>
        <w:right w:val="none" w:sz="0" w:space="0" w:color="auto"/>
      </w:divBdr>
    </w:div>
    <w:div w:id="1674450365">
      <w:marLeft w:val="480"/>
      <w:marRight w:val="0"/>
      <w:marTop w:val="0"/>
      <w:marBottom w:val="0"/>
      <w:divBdr>
        <w:top w:val="none" w:sz="0" w:space="0" w:color="auto"/>
        <w:left w:val="none" w:sz="0" w:space="0" w:color="auto"/>
        <w:bottom w:val="none" w:sz="0" w:space="0" w:color="auto"/>
        <w:right w:val="none" w:sz="0" w:space="0" w:color="auto"/>
      </w:divBdr>
    </w:div>
    <w:div w:id="1675181186">
      <w:marLeft w:val="480"/>
      <w:marRight w:val="0"/>
      <w:marTop w:val="0"/>
      <w:marBottom w:val="0"/>
      <w:divBdr>
        <w:top w:val="none" w:sz="0" w:space="0" w:color="auto"/>
        <w:left w:val="none" w:sz="0" w:space="0" w:color="auto"/>
        <w:bottom w:val="none" w:sz="0" w:space="0" w:color="auto"/>
        <w:right w:val="none" w:sz="0" w:space="0" w:color="auto"/>
      </w:divBdr>
    </w:div>
    <w:div w:id="1675254856">
      <w:marLeft w:val="480"/>
      <w:marRight w:val="0"/>
      <w:marTop w:val="0"/>
      <w:marBottom w:val="0"/>
      <w:divBdr>
        <w:top w:val="none" w:sz="0" w:space="0" w:color="auto"/>
        <w:left w:val="none" w:sz="0" w:space="0" w:color="auto"/>
        <w:bottom w:val="none" w:sz="0" w:space="0" w:color="auto"/>
        <w:right w:val="none" w:sz="0" w:space="0" w:color="auto"/>
      </w:divBdr>
    </w:div>
    <w:div w:id="1675259108">
      <w:marLeft w:val="480"/>
      <w:marRight w:val="0"/>
      <w:marTop w:val="0"/>
      <w:marBottom w:val="0"/>
      <w:divBdr>
        <w:top w:val="none" w:sz="0" w:space="0" w:color="auto"/>
        <w:left w:val="none" w:sz="0" w:space="0" w:color="auto"/>
        <w:bottom w:val="none" w:sz="0" w:space="0" w:color="auto"/>
        <w:right w:val="none" w:sz="0" w:space="0" w:color="auto"/>
      </w:divBdr>
    </w:div>
    <w:div w:id="1675456856">
      <w:marLeft w:val="480"/>
      <w:marRight w:val="0"/>
      <w:marTop w:val="0"/>
      <w:marBottom w:val="0"/>
      <w:divBdr>
        <w:top w:val="none" w:sz="0" w:space="0" w:color="auto"/>
        <w:left w:val="none" w:sz="0" w:space="0" w:color="auto"/>
        <w:bottom w:val="none" w:sz="0" w:space="0" w:color="auto"/>
        <w:right w:val="none" w:sz="0" w:space="0" w:color="auto"/>
      </w:divBdr>
    </w:div>
    <w:div w:id="1675643351">
      <w:marLeft w:val="480"/>
      <w:marRight w:val="0"/>
      <w:marTop w:val="0"/>
      <w:marBottom w:val="0"/>
      <w:divBdr>
        <w:top w:val="none" w:sz="0" w:space="0" w:color="auto"/>
        <w:left w:val="none" w:sz="0" w:space="0" w:color="auto"/>
        <w:bottom w:val="none" w:sz="0" w:space="0" w:color="auto"/>
        <w:right w:val="none" w:sz="0" w:space="0" w:color="auto"/>
      </w:divBdr>
    </w:div>
    <w:div w:id="1675766115">
      <w:marLeft w:val="480"/>
      <w:marRight w:val="0"/>
      <w:marTop w:val="0"/>
      <w:marBottom w:val="0"/>
      <w:divBdr>
        <w:top w:val="none" w:sz="0" w:space="0" w:color="auto"/>
        <w:left w:val="none" w:sz="0" w:space="0" w:color="auto"/>
        <w:bottom w:val="none" w:sz="0" w:space="0" w:color="auto"/>
        <w:right w:val="none" w:sz="0" w:space="0" w:color="auto"/>
      </w:divBdr>
    </w:div>
    <w:div w:id="1675840164">
      <w:marLeft w:val="480"/>
      <w:marRight w:val="0"/>
      <w:marTop w:val="0"/>
      <w:marBottom w:val="0"/>
      <w:divBdr>
        <w:top w:val="none" w:sz="0" w:space="0" w:color="auto"/>
        <w:left w:val="none" w:sz="0" w:space="0" w:color="auto"/>
        <w:bottom w:val="none" w:sz="0" w:space="0" w:color="auto"/>
        <w:right w:val="none" w:sz="0" w:space="0" w:color="auto"/>
      </w:divBdr>
    </w:div>
    <w:div w:id="1676302132">
      <w:marLeft w:val="480"/>
      <w:marRight w:val="0"/>
      <w:marTop w:val="0"/>
      <w:marBottom w:val="0"/>
      <w:divBdr>
        <w:top w:val="none" w:sz="0" w:space="0" w:color="auto"/>
        <w:left w:val="none" w:sz="0" w:space="0" w:color="auto"/>
        <w:bottom w:val="none" w:sz="0" w:space="0" w:color="auto"/>
        <w:right w:val="none" w:sz="0" w:space="0" w:color="auto"/>
      </w:divBdr>
    </w:div>
    <w:div w:id="1676347771">
      <w:marLeft w:val="480"/>
      <w:marRight w:val="0"/>
      <w:marTop w:val="0"/>
      <w:marBottom w:val="0"/>
      <w:divBdr>
        <w:top w:val="none" w:sz="0" w:space="0" w:color="auto"/>
        <w:left w:val="none" w:sz="0" w:space="0" w:color="auto"/>
        <w:bottom w:val="none" w:sz="0" w:space="0" w:color="auto"/>
        <w:right w:val="none" w:sz="0" w:space="0" w:color="auto"/>
      </w:divBdr>
    </w:div>
    <w:div w:id="1676491412">
      <w:marLeft w:val="480"/>
      <w:marRight w:val="0"/>
      <w:marTop w:val="0"/>
      <w:marBottom w:val="0"/>
      <w:divBdr>
        <w:top w:val="none" w:sz="0" w:space="0" w:color="auto"/>
        <w:left w:val="none" w:sz="0" w:space="0" w:color="auto"/>
        <w:bottom w:val="none" w:sz="0" w:space="0" w:color="auto"/>
        <w:right w:val="none" w:sz="0" w:space="0" w:color="auto"/>
      </w:divBdr>
    </w:div>
    <w:div w:id="1676609057">
      <w:marLeft w:val="480"/>
      <w:marRight w:val="0"/>
      <w:marTop w:val="0"/>
      <w:marBottom w:val="0"/>
      <w:divBdr>
        <w:top w:val="none" w:sz="0" w:space="0" w:color="auto"/>
        <w:left w:val="none" w:sz="0" w:space="0" w:color="auto"/>
        <w:bottom w:val="none" w:sz="0" w:space="0" w:color="auto"/>
        <w:right w:val="none" w:sz="0" w:space="0" w:color="auto"/>
      </w:divBdr>
    </w:div>
    <w:div w:id="1677076749">
      <w:marLeft w:val="480"/>
      <w:marRight w:val="0"/>
      <w:marTop w:val="0"/>
      <w:marBottom w:val="0"/>
      <w:divBdr>
        <w:top w:val="none" w:sz="0" w:space="0" w:color="auto"/>
        <w:left w:val="none" w:sz="0" w:space="0" w:color="auto"/>
        <w:bottom w:val="none" w:sz="0" w:space="0" w:color="auto"/>
        <w:right w:val="none" w:sz="0" w:space="0" w:color="auto"/>
      </w:divBdr>
    </w:div>
    <w:div w:id="1677078442">
      <w:marLeft w:val="480"/>
      <w:marRight w:val="0"/>
      <w:marTop w:val="0"/>
      <w:marBottom w:val="0"/>
      <w:divBdr>
        <w:top w:val="none" w:sz="0" w:space="0" w:color="auto"/>
        <w:left w:val="none" w:sz="0" w:space="0" w:color="auto"/>
        <w:bottom w:val="none" w:sz="0" w:space="0" w:color="auto"/>
        <w:right w:val="none" w:sz="0" w:space="0" w:color="auto"/>
      </w:divBdr>
    </w:div>
    <w:div w:id="1677224796">
      <w:marLeft w:val="480"/>
      <w:marRight w:val="0"/>
      <w:marTop w:val="0"/>
      <w:marBottom w:val="0"/>
      <w:divBdr>
        <w:top w:val="none" w:sz="0" w:space="0" w:color="auto"/>
        <w:left w:val="none" w:sz="0" w:space="0" w:color="auto"/>
        <w:bottom w:val="none" w:sz="0" w:space="0" w:color="auto"/>
        <w:right w:val="none" w:sz="0" w:space="0" w:color="auto"/>
      </w:divBdr>
    </w:div>
    <w:div w:id="1677227442">
      <w:marLeft w:val="480"/>
      <w:marRight w:val="0"/>
      <w:marTop w:val="0"/>
      <w:marBottom w:val="0"/>
      <w:divBdr>
        <w:top w:val="none" w:sz="0" w:space="0" w:color="auto"/>
        <w:left w:val="none" w:sz="0" w:space="0" w:color="auto"/>
        <w:bottom w:val="none" w:sz="0" w:space="0" w:color="auto"/>
        <w:right w:val="none" w:sz="0" w:space="0" w:color="auto"/>
      </w:divBdr>
    </w:div>
    <w:div w:id="1677809628">
      <w:marLeft w:val="480"/>
      <w:marRight w:val="0"/>
      <w:marTop w:val="0"/>
      <w:marBottom w:val="0"/>
      <w:divBdr>
        <w:top w:val="none" w:sz="0" w:space="0" w:color="auto"/>
        <w:left w:val="none" w:sz="0" w:space="0" w:color="auto"/>
        <w:bottom w:val="none" w:sz="0" w:space="0" w:color="auto"/>
        <w:right w:val="none" w:sz="0" w:space="0" w:color="auto"/>
      </w:divBdr>
    </w:div>
    <w:div w:id="1677875807">
      <w:marLeft w:val="480"/>
      <w:marRight w:val="0"/>
      <w:marTop w:val="0"/>
      <w:marBottom w:val="0"/>
      <w:divBdr>
        <w:top w:val="none" w:sz="0" w:space="0" w:color="auto"/>
        <w:left w:val="none" w:sz="0" w:space="0" w:color="auto"/>
        <w:bottom w:val="none" w:sz="0" w:space="0" w:color="auto"/>
        <w:right w:val="none" w:sz="0" w:space="0" w:color="auto"/>
      </w:divBdr>
    </w:div>
    <w:div w:id="1678144626">
      <w:marLeft w:val="480"/>
      <w:marRight w:val="0"/>
      <w:marTop w:val="0"/>
      <w:marBottom w:val="0"/>
      <w:divBdr>
        <w:top w:val="none" w:sz="0" w:space="0" w:color="auto"/>
        <w:left w:val="none" w:sz="0" w:space="0" w:color="auto"/>
        <w:bottom w:val="none" w:sz="0" w:space="0" w:color="auto"/>
        <w:right w:val="none" w:sz="0" w:space="0" w:color="auto"/>
      </w:divBdr>
    </w:div>
    <w:div w:id="1678382773">
      <w:marLeft w:val="480"/>
      <w:marRight w:val="0"/>
      <w:marTop w:val="0"/>
      <w:marBottom w:val="0"/>
      <w:divBdr>
        <w:top w:val="none" w:sz="0" w:space="0" w:color="auto"/>
        <w:left w:val="none" w:sz="0" w:space="0" w:color="auto"/>
        <w:bottom w:val="none" w:sz="0" w:space="0" w:color="auto"/>
        <w:right w:val="none" w:sz="0" w:space="0" w:color="auto"/>
      </w:divBdr>
    </w:div>
    <w:div w:id="1678456526">
      <w:marLeft w:val="480"/>
      <w:marRight w:val="0"/>
      <w:marTop w:val="0"/>
      <w:marBottom w:val="0"/>
      <w:divBdr>
        <w:top w:val="none" w:sz="0" w:space="0" w:color="auto"/>
        <w:left w:val="none" w:sz="0" w:space="0" w:color="auto"/>
        <w:bottom w:val="none" w:sz="0" w:space="0" w:color="auto"/>
        <w:right w:val="none" w:sz="0" w:space="0" w:color="auto"/>
      </w:divBdr>
    </w:div>
    <w:div w:id="1678463086">
      <w:marLeft w:val="480"/>
      <w:marRight w:val="0"/>
      <w:marTop w:val="0"/>
      <w:marBottom w:val="0"/>
      <w:divBdr>
        <w:top w:val="none" w:sz="0" w:space="0" w:color="auto"/>
        <w:left w:val="none" w:sz="0" w:space="0" w:color="auto"/>
        <w:bottom w:val="none" w:sz="0" w:space="0" w:color="auto"/>
        <w:right w:val="none" w:sz="0" w:space="0" w:color="auto"/>
      </w:divBdr>
    </w:div>
    <w:div w:id="1678801369">
      <w:marLeft w:val="480"/>
      <w:marRight w:val="0"/>
      <w:marTop w:val="0"/>
      <w:marBottom w:val="0"/>
      <w:divBdr>
        <w:top w:val="none" w:sz="0" w:space="0" w:color="auto"/>
        <w:left w:val="none" w:sz="0" w:space="0" w:color="auto"/>
        <w:bottom w:val="none" w:sz="0" w:space="0" w:color="auto"/>
        <w:right w:val="none" w:sz="0" w:space="0" w:color="auto"/>
      </w:divBdr>
    </w:div>
    <w:div w:id="1678801551">
      <w:marLeft w:val="480"/>
      <w:marRight w:val="0"/>
      <w:marTop w:val="0"/>
      <w:marBottom w:val="0"/>
      <w:divBdr>
        <w:top w:val="none" w:sz="0" w:space="0" w:color="auto"/>
        <w:left w:val="none" w:sz="0" w:space="0" w:color="auto"/>
        <w:bottom w:val="none" w:sz="0" w:space="0" w:color="auto"/>
        <w:right w:val="none" w:sz="0" w:space="0" w:color="auto"/>
      </w:divBdr>
    </w:div>
    <w:div w:id="1678922196">
      <w:marLeft w:val="480"/>
      <w:marRight w:val="0"/>
      <w:marTop w:val="0"/>
      <w:marBottom w:val="0"/>
      <w:divBdr>
        <w:top w:val="none" w:sz="0" w:space="0" w:color="auto"/>
        <w:left w:val="none" w:sz="0" w:space="0" w:color="auto"/>
        <w:bottom w:val="none" w:sz="0" w:space="0" w:color="auto"/>
        <w:right w:val="none" w:sz="0" w:space="0" w:color="auto"/>
      </w:divBdr>
    </w:div>
    <w:div w:id="1678927179">
      <w:marLeft w:val="480"/>
      <w:marRight w:val="0"/>
      <w:marTop w:val="0"/>
      <w:marBottom w:val="0"/>
      <w:divBdr>
        <w:top w:val="none" w:sz="0" w:space="0" w:color="auto"/>
        <w:left w:val="none" w:sz="0" w:space="0" w:color="auto"/>
        <w:bottom w:val="none" w:sz="0" w:space="0" w:color="auto"/>
        <w:right w:val="none" w:sz="0" w:space="0" w:color="auto"/>
      </w:divBdr>
    </w:div>
    <w:div w:id="1678927181">
      <w:marLeft w:val="480"/>
      <w:marRight w:val="0"/>
      <w:marTop w:val="0"/>
      <w:marBottom w:val="0"/>
      <w:divBdr>
        <w:top w:val="none" w:sz="0" w:space="0" w:color="auto"/>
        <w:left w:val="none" w:sz="0" w:space="0" w:color="auto"/>
        <w:bottom w:val="none" w:sz="0" w:space="0" w:color="auto"/>
        <w:right w:val="none" w:sz="0" w:space="0" w:color="auto"/>
      </w:divBdr>
    </w:div>
    <w:div w:id="1679035972">
      <w:marLeft w:val="480"/>
      <w:marRight w:val="0"/>
      <w:marTop w:val="0"/>
      <w:marBottom w:val="0"/>
      <w:divBdr>
        <w:top w:val="none" w:sz="0" w:space="0" w:color="auto"/>
        <w:left w:val="none" w:sz="0" w:space="0" w:color="auto"/>
        <w:bottom w:val="none" w:sz="0" w:space="0" w:color="auto"/>
        <w:right w:val="none" w:sz="0" w:space="0" w:color="auto"/>
      </w:divBdr>
    </w:div>
    <w:div w:id="1679036858">
      <w:marLeft w:val="480"/>
      <w:marRight w:val="0"/>
      <w:marTop w:val="0"/>
      <w:marBottom w:val="0"/>
      <w:divBdr>
        <w:top w:val="none" w:sz="0" w:space="0" w:color="auto"/>
        <w:left w:val="none" w:sz="0" w:space="0" w:color="auto"/>
        <w:bottom w:val="none" w:sz="0" w:space="0" w:color="auto"/>
        <w:right w:val="none" w:sz="0" w:space="0" w:color="auto"/>
      </w:divBdr>
    </w:div>
    <w:div w:id="1679577821">
      <w:marLeft w:val="480"/>
      <w:marRight w:val="0"/>
      <w:marTop w:val="0"/>
      <w:marBottom w:val="0"/>
      <w:divBdr>
        <w:top w:val="none" w:sz="0" w:space="0" w:color="auto"/>
        <w:left w:val="none" w:sz="0" w:space="0" w:color="auto"/>
        <w:bottom w:val="none" w:sz="0" w:space="0" w:color="auto"/>
        <w:right w:val="none" w:sz="0" w:space="0" w:color="auto"/>
      </w:divBdr>
    </w:div>
    <w:div w:id="1680157168">
      <w:marLeft w:val="480"/>
      <w:marRight w:val="0"/>
      <w:marTop w:val="0"/>
      <w:marBottom w:val="0"/>
      <w:divBdr>
        <w:top w:val="none" w:sz="0" w:space="0" w:color="auto"/>
        <w:left w:val="none" w:sz="0" w:space="0" w:color="auto"/>
        <w:bottom w:val="none" w:sz="0" w:space="0" w:color="auto"/>
        <w:right w:val="none" w:sz="0" w:space="0" w:color="auto"/>
      </w:divBdr>
    </w:div>
    <w:div w:id="1681006084">
      <w:marLeft w:val="480"/>
      <w:marRight w:val="0"/>
      <w:marTop w:val="0"/>
      <w:marBottom w:val="0"/>
      <w:divBdr>
        <w:top w:val="none" w:sz="0" w:space="0" w:color="auto"/>
        <w:left w:val="none" w:sz="0" w:space="0" w:color="auto"/>
        <w:bottom w:val="none" w:sz="0" w:space="0" w:color="auto"/>
        <w:right w:val="none" w:sz="0" w:space="0" w:color="auto"/>
      </w:divBdr>
    </w:div>
    <w:div w:id="1681007982">
      <w:marLeft w:val="480"/>
      <w:marRight w:val="0"/>
      <w:marTop w:val="0"/>
      <w:marBottom w:val="0"/>
      <w:divBdr>
        <w:top w:val="none" w:sz="0" w:space="0" w:color="auto"/>
        <w:left w:val="none" w:sz="0" w:space="0" w:color="auto"/>
        <w:bottom w:val="none" w:sz="0" w:space="0" w:color="auto"/>
        <w:right w:val="none" w:sz="0" w:space="0" w:color="auto"/>
      </w:divBdr>
    </w:div>
    <w:div w:id="1681277553">
      <w:marLeft w:val="480"/>
      <w:marRight w:val="0"/>
      <w:marTop w:val="0"/>
      <w:marBottom w:val="0"/>
      <w:divBdr>
        <w:top w:val="none" w:sz="0" w:space="0" w:color="auto"/>
        <w:left w:val="none" w:sz="0" w:space="0" w:color="auto"/>
        <w:bottom w:val="none" w:sz="0" w:space="0" w:color="auto"/>
        <w:right w:val="none" w:sz="0" w:space="0" w:color="auto"/>
      </w:divBdr>
    </w:div>
    <w:div w:id="1681545881">
      <w:marLeft w:val="480"/>
      <w:marRight w:val="0"/>
      <w:marTop w:val="0"/>
      <w:marBottom w:val="0"/>
      <w:divBdr>
        <w:top w:val="none" w:sz="0" w:space="0" w:color="auto"/>
        <w:left w:val="none" w:sz="0" w:space="0" w:color="auto"/>
        <w:bottom w:val="none" w:sz="0" w:space="0" w:color="auto"/>
        <w:right w:val="none" w:sz="0" w:space="0" w:color="auto"/>
      </w:divBdr>
    </w:div>
    <w:div w:id="1681588444">
      <w:marLeft w:val="480"/>
      <w:marRight w:val="0"/>
      <w:marTop w:val="0"/>
      <w:marBottom w:val="0"/>
      <w:divBdr>
        <w:top w:val="none" w:sz="0" w:space="0" w:color="auto"/>
        <w:left w:val="none" w:sz="0" w:space="0" w:color="auto"/>
        <w:bottom w:val="none" w:sz="0" w:space="0" w:color="auto"/>
        <w:right w:val="none" w:sz="0" w:space="0" w:color="auto"/>
      </w:divBdr>
    </w:div>
    <w:div w:id="1681853775">
      <w:marLeft w:val="480"/>
      <w:marRight w:val="0"/>
      <w:marTop w:val="0"/>
      <w:marBottom w:val="0"/>
      <w:divBdr>
        <w:top w:val="none" w:sz="0" w:space="0" w:color="auto"/>
        <w:left w:val="none" w:sz="0" w:space="0" w:color="auto"/>
        <w:bottom w:val="none" w:sz="0" w:space="0" w:color="auto"/>
        <w:right w:val="none" w:sz="0" w:space="0" w:color="auto"/>
      </w:divBdr>
    </w:div>
    <w:div w:id="1682245117">
      <w:marLeft w:val="480"/>
      <w:marRight w:val="0"/>
      <w:marTop w:val="0"/>
      <w:marBottom w:val="0"/>
      <w:divBdr>
        <w:top w:val="none" w:sz="0" w:space="0" w:color="auto"/>
        <w:left w:val="none" w:sz="0" w:space="0" w:color="auto"/>
        <w:bottom w:val="none" w:sz="0" w:space="0" w:color="auto"/>
        <w:right w:val="none" w:sz="0" w:space="0" w:color="auto"/>
      </w:divBdr>
    </w:div>
    <w:div w:id="1683126693">
      <w:marLeft w:val="480"/>
      <w:marRight w:val="0"/>
      <w:marTop w:val="0"/>
      <w:marBottom w:val="0"/>
      <w:divBdr>
        <w:top w:val="none" w:sz="0" w:space="0" w:color="auto"/>
        <w:left w:val="none" w:sz="0" w:space="0" w:color="auto"/>
        <w:bottom w:val="none" w:sz="0" w:space="0" w:color="auto"/>
        <w:right w:val="none" w:sz="0" w:space="0" w:color="auto"/>
      </w:divBdr>
    </w:div>
    <w:div w:id="1683164350">
      <w:marLeft w:val="480"/>
      <w:marRight w:val="0"/>
      <w:marTop w:val="0"/>
      <w:marBottom w:val="0"/>
      <w:divBdr>
        <w:top w:val="none" w:sz="0" w:space="0" w:color="auto"/>
        <w:left w:val="none" w:sz="0" w:space="0" w:color="auto"/>
        <w:bottom w:val="none" w:sz="0" w:space="0" w:color="auto"/>
        <w:right w:val="none" w:sz="0" w:space="0" w:color="auto"/>
      </w:divBdr>
    </w:div>
    <w:div w:id="1683311654">
      <w:marLeft w:val="480"/>
      <w:marRight w:val="0"/>
      <w:marTop w:val="0"/>
      <w:marBottom w:val="0"/>
      <w:divBdr>
        <w:top w:val="none" w:sz="0" w:space="0" w:color="auto"/>
        <w:left w:val="none" w:sz="0" w:space="0" w:color="auto"/>
        <w:bottom w:val="none" w:sz="0" w:space="0" w:color="auto"/>
        <w:right w:val="none" w:sz="0" w:space="0" w:color="auto"/>
      </w:divBdr>
    </w:div>
    <w:div w:id="1683707283">
      <w:marLeft w:val="480"/>
      <w:marRight w:val="0"/>
      <w:marTop w:val="0"/>
      <w:marBottom w:val="0"/>
      <w:divBdr>
        <w:top w:val="none" w:sz="0" w:space="0" w:color="auto"/>
        <w:left w:val="none" w:sz="0" w:space="0" w:color="auto"/>
        <w:bottom w:val="none" w:sz="0" w:space="0" w:color="auto"/>
        <w:right w:val="none" w:sz="0" w:space="0" w:color="auto"/>
      </w:divBdr>
    </w:div>
    <w:div w:id="1683779625">
      <w:marLeft w:val="480"/>
      <w:marRight w:val="0"/>
      <w:marTop w:val="0"/>
      <w:marBottom w:val="0"/>
      <w:divBdr>
        <w:top w:val="none" w:sz="0" w:space="0" w:color="auto"/>
        <w:left w:val="none" w:sz="0" w:space="0" w:color="auto"/>
        <w:bottom w:val="none" w:sz="0" w:space="0" w:color="auto"/>
        <w:right w:val="none" w:sz="0" w:space="0" w:color="auto"/>
      </w:divBdr>
    </w:div>
    <w:div w:id="1683891452">
      <w:marLeft w:val="480"/>
      <w:marRight w:val="0"/>
      <w:marTop w:val="0"/>
      <w:marBottom w:val="0"/>
      <w:divBdr>
        <w:top w:val="none" w:sz="0" w:space="0" w:color="auto"/>
        <w:left w:val="none" w:sz="0" w:space="0" w:color="auto"/>
        <w:bottom w:val="none" w:sz="0" w:space="0" w:color="auto"/>
        <w:right w:val="none" w:sz="0" w:space="0" w:color="auto"/>
      </w:divBdr>
    </w:div>
    <w:div w:id="1683898937">
      <w:marLeft w:val="480"/>
      <w:marRight w:val="0"/>
      <w:marTop w:val="0"/>
      <w:marBottom w:val="0"/>
      <w:divBdr>
        <w:top w:val="none" w:sz="0" w:space="0" w:color="auto"/>
        <w:left w:val="none" w:sz="0" w:space="0" w:color="auto"/>
        <w:bottom w:val="none" w:sz="0" w:space="0" w:color="auto"/>
        <w:right w:val="none" w:sz="0" w:space="0" w:color="auto"/>
      </w:divBdr>
    </w:div>
    <w:div w:id="1684042069">
      <w:marLeft w:val="480"/>
      <w:marRight w:val="0"/>
      <w:marTop w:val="0"/>
      <w:marBottom w:val="0"/>
      <w:divBdr>
        <w:top w:val="none" w:sz="0" w:space="0" w:color="auto"/>
        <w:left w:val="none" w:sz="0" w:space="0" w:color="auto"/>
        <w:bottom w:val="none" w:sz="0" w:space="0" w:color="auto"/>
        <w:right w:val="none" w:sz="0" w:space="0" w:color="auto"/>
      </w:divBdr>
    </w:div>
    <w:div w:id="1684044438">
      <w:marLeft w:val="480"/>
      <w:marRight w:val="0"/>
      <w:marTop w:val="0"/>
      <w:marBottom w:val="0"/>
      <w:divBdr>
        <w:top w:val="none" w:sz="0" w:space="0" w:color="auto"/>
        <w:left w:val="none" w:sz="0" w:space="0" w:color="auto"/>
        <w:bottom w:val="none" w:sz="0" w:space="0" w:color="auto"/>
        <w:right w:val="none" w:sz="0" w:space="0" w:color="auto"/>
      </w:divBdr>
    </w:div>
    <w:div w:id="1684623264">
      <w:marLeft w:val="480"/>
      <w:marRight w:val="0"/>
      <w:marTop w:val="0"/>
      <w:marBottom w:val="0"/>
      <w:divBdr>
        <w:top w:val="none" w:sz="0" w:space="0" w:color="auto"/>
        <w:left w:val="none" w:sz="0" w:space="0" w:color="auto"/>
        <w:bottom w:val="none" w:sz="0" w:space="0" w:color="auto"/>
        <w:right w:val="none" w:sz="0" w:space="0" w:color="auto"/>
      </w:divBdr>
    </w:div>
    <w:div w:id="1684822926">
      <w:marLeft w:val="480"/>
      <w:marRight w:val="0"/>
      <w:marTop w:val="0"/>
      <w:marBottom w:val="0"/>
      <w:divBdr>
        <w:top w:val="none" w:sz="0" w:space="0" w:color="auto"/>
        <w:left w:val="none" w:sz="0" w:space="0" w:color="auto"/>
        <w:bottom w:val="none" w:sz="0" w:space="0" w:color="auto"/>
        <w:right w:val="none" w:sz="0" w:space="0" w:color="auto"/>
      </w:divBdr>
    </w:div>
    <w:div w:id="1685013017">
      <w:marLeft w:val="480"/>
      <w:marRight w:val="0"/>
      <w:marTop w:val="0"/>
      <w:marBottom w:val="0"/>
      <w:divBdr>
        <w:top w:val="none" w:sz="0" w:space="0" w:color="auto"/>
        <w:left w:val="none" w:sz="0" w:space="0" w:color="auto"/>
        <w:bottom w:val="none" w:sz="0" w:space="0" w:color="auto"/>
        <w:right w:val="none" w:sz="0" w:space="0" w:color="auto"/>
      </w:divBdr>
    </w:div>
    <w:div w:id="1685013315">
      <w:marLeft w:val="480"/>
      <w:marRight w:val="0"/>
      <w:marTop w:val="0"/>
      <w:marBottom w:val="0"/>
      <w:divBdr>
        <w:top w:val="none" w:sz="0" w:space="0" w:color="auto"/>
        <w:left w:val="none" w:sz="0" w:space="0" w:color="auto"/>
        <w:bottom w:val="none" w:sz="0" w:space="0" w:color="auto"/>
        <w:right w:val="none" w:sz="0" w:space="0" w:color="auto"/>
      </w:divBdr>
    </w:div>
    <w:div w:id="1685474217">
      <w:marLeft w:val="480"/>
      <w:marRight w:val="0"/>
      <w:marTop w:val="0"/>
      <w:marBottom w:val="0"/>
      <w:divBdr>
        <w:top w:val="none" w:sz="0" w:space="0" w:color="auto"/>
        <w:left w:val="none" w:sz="0" w:space="0" w:color="auto"/>
        <w:bottom w:val="none" w:sz="0" w:space="0" w:color="auto"/>
        <w:right w:val="none" w:sz="0" w:space="0" w:color="auto"/>
      </w:divBdr>
    </w:div>
    <w:div w:id="1685478649">
      <w:marLeft w:val="480"/>
      <w:marRight w:val="0"/>
      <w:marTop w:val="0"/>
      <w:marBottom w:val="0"/>
      <w:divBdr>
        <w:top w:val="none" w:sz="0" w:space="0" w:color="auto"/>
        <w:left w:val="none" w:sz="0" w:space="0" w:color="auto"/>
        <w:bottom w:val="none" w:sz="0" w:space="0" w:color="auto"/>
        <w:right w:val="none" w:sz="0" w:space="0" w:color="auto"/>
      </w:divBdr>
    </w:div>
    <w:div w:id="1686051434">
      <w:marLeft w:val="480"/>
      <w:marRight w:val="0"/>
      <w:marTop w:val="0"/>
      <w:marBottom w:val="0"/>
      <w:divBdr>
        <w:top w:val="none" w:sz="0" w:space="0" w:color="auto"/>
        <w:left w:val="none" w:sz="0" w:space="0" w:color="auto"/>
        <w:bottom w:val="none" w:sz="0" w:space="0" w:color="auto"/>
        <w:right w:val="none" w:sz="0" w:space="0" w:color="auto"/>
      </w:divBdr>
    </w:div>
    <w:div w:id="1686053584">
      <w:marLeft w:val="480"/>
      <w:marRight w:val="0"/>
      <w:marTop w:val="0"/>
      <w:marBottom w:val="0"/>
      <w:divBdr>
        <w:top w:val="none" w:sz="0" w:space="0" w:color="auto"/>
        <w:left w:val="none" w:sz="0" w:space="0" w:color="auto"/>
        <w:bottom w:val="none" w:sz="0" w:space="0" w:color="auto"/>
        <w:right w:val="none" w:sz="0" w:space="0" w:color="auto"/>
      </w:divBdr>
    </w:div>
    <w:div w:id="1686131944">
      <w:marLeft w:val="480"/>
      <w:marRight w:val="0"/>
      <w:marTop w:val="0"/>
      <w:marBottom w:val="0"/>
      <w:divBdr>
        <w:top w:val="none" w:sz="0" w:space="0" w:color="auto"/>
        <w:left w:val="none" w:sz="0" w:space="0" w:color="auto"/>
        <w:bottom w:val="none" w:sz="0" w:space="0" w:color="auto"/>
        <w:right w:val="none" w:sz="0" w:space="0" w:color="auto"/>
      </w:divBdr>
    </w:div>
    <w:div w:id="1686247579">
      <w:marLeft w:val="480"/>
      <w:marRight w:val="0"/>
      <w:marTop w:val="0"/>
      <w:marBottom w:val="0"/>
      <w:divBdr>
        <w:top w:val="none" w:sz="0" w:space="0" w:color="auto"/>
        <w:left w:val="none" w:sz="0" w:space="0" w:color="auto"/>
        <w:bottom w:val="none" w:sz="0" w:space="0" w:color="auto"/>
        <w:right w:val="none" w:sz="0" w:space="0" w:color="auto"/>
      </w:divBdr>
    </w:div>
    <w:div w:id="1686323468">
      <w:marLeft w:val="480"/>
      <w:marRight w:val="0"/>
      <w:marTop w:val="0"/>
      <w:marBottom w:val="0"/>
      <w:divBdr>
        <w:top w:val="none" w:sz="0" w:space="0" w:color="auto"/>
        <w:left w:val="none" w:sz="0" w:space="0" w:color="auto"/>
        <w:bottom w:val="none" w:sz="0" w:space="0" w:color="auto"/>
        <w:right w:val="none" w:sz="0" w:space="0" w:color="auto"/>
      </w:divBdr>
    </w:div>
    <w:div w:id="1686438572">
      <w:marLeft w:val="480"/>
      <w:marRight w:val="0"/>
      <w:marTop w:val="0"/>
      <w:marBottom w:val="0"/>
      <w:divBdr>
        <w:top w:val="none" w:sz="0" w:space="0" w:color="auto"/>
        <w:left w:val="none" w:sz="0" w:space="0" w:color="auto"/>
        <w:bottom w:val="none" w:sz="0" w:space="0" w:color="auto"/>
        <w:right w:val="none" w:sz="0" w:space="0" w:color="auto"/>
      </w:divBdr>
    </w:div>
    <w:div w:id="1686446257">
      <w:marLeft w:val="480"/>
      <w:marRight w:val="0"/>
      <w:marTop w:val="0"/>
      <w:marBottom w:val="0"/>
      <w:divBdr>
        <w:top w:val="none" w:sz="0" w:space="0" w:color="auto"/>
        <w:left w:val="none" w:sz="0" w:space="0" w:color="auto"/>
        <w:bottom w:val="none" w:sz="0" w:space="0" w:color="auto"/>
        <w:right w:val="none" w:sz="0" w:space="0" w:color="auto"/>
      </w:divBdr>
    </w:div>
    <w:div w:id="1686780898">
      <w:marLeft w:val="480"/>
      <w:marRight w:val="0"/>
      <w:marTop w:val="0"/>
      <w:marBottom w:val="0"/>
      <w:divBdr>
        <w:top w:val="none" w:sz="0" w:space="0" w:color="auto"/>
        <w:left w:val="none" w:sz="0" w:space="0" w:color="auto"/>
        <w:bottom w:val="none" w:sz="0" w:space="0" w:color="auto"/>
        <w:right w:val="none" w:sz="0" w:space="0" w:color="auto"/>
      </w:divBdr>
    </w:div>
    <w:div w:id="1686857330">
      <w:marLeft w:val="480"/>
      <w:marRight w:val="0"/>
      <w:marTop w:val="0"/>
      <w:marBottom w:val="0"/>
      <w:divBdr>
        <w:top w:val="none" w:sz="0" w:space="0" w:color="auto"/>
        <w:left w:val="none" w:sz="0" w:space="0" w:color="auto"/>
        <w:bottom w:val="none" w:sz="0" w:space="0" w:color="auto"/>
        <w:right w:val="none" w:sz="0" w:space="0" w:color="auto"/>
      </w:divBdr>
    </w:div>
    <w:div w:id="1687051344">
      <w:marLeft w:val="480"/>
      <w:marRight w:val="0"/>
      <w:marTop w:val="0"/>
      <w:marBottom w:val="0"/>
      <w:divBdr>
        <w:top w:val="none" w:sz="0" w:space="0" w:color="auto"/>
        <w:left w:val="none" w:sz="0" w:space="0" w:color="auto"/>
        <w:bottom w:val="none" w:sz="0" w:space="0" w:color="auto"/>
        <w:right w:val="none" w:sz="0" w:space="0" w:color="auto"/>
      </w:divBdr>
    </w:div>
    <w:div w:id="1687053447">
      <w:marLeft w:val="480"/>
      <w:marRight w:val="0"/>
      <w:marTop w:val="0"/>
      <w:marBottom w:val="0"/>
      <w:divBdr>
        <w:top w:val="none" w:sz="0" w:space="0" w:color="auto"/>
        <w:left w:val="none" w:sz="0" w:space="0" w:color="auto"/>
        <w:bottom w:val="none" w:sz="0" w:space="0" w:color="auto"/>
        <w:right w:val="none" w:sz="0" w:space="0" w:color="auto"/>
      </w:divBdr>
    </w:div>
    <w:div w:id="1687058194">
      <w:marLeft w:val="480"/>
      <w:marRight w:val="0"/>
      <w:marTop w:val="0"/>
      <w:marBottom w:val="0"/>
      <w:divBdr>
        <w:top w:val="none" w:sz="0" w:space="0" w:color="auto"/>
        <w:left w:val="none" w:sz="0" w:space="0" w:color="auto"/>
        <w:bottom w:val="none" w:sz="0" w:space="0" w:color="auto"/>
        <w:right w:val="none" w:sz="0" w:space="0" w:color="auto"/>
      </w:divBdr>
    </w:div>
    <w:div w:id="1687436636">
      <w:marLeft w:val="480"/>
      <w:marRight w:val="0"/>
      <w:marTop w:val="0"/>
      <w:marBottom w:val="0"/>
      <w:divBdr>
        <w:top w:val="none" w:sz="0" w:space="0" w:color="auto"/>
        <w:left w:val="none" w:sz="0" w:space="0" w:color="auto"/>
        <w:bottom w:val="none" w:sz="0" w:space="0" w:color="auto"/>
        <w:right w:val="none" w:sz="0" w:space="0" w:color="auto"/>
      </w:divBdr>
    </w:div>
    <w:div w:id="1687441831">
      <w:marLeft w:val="480"/>
      <w:marRight w:val="0"/>
      <w:marTop w:val="0"/>
      <w:marBottom w:val="0"/>
      <w:divBdr>
        <w:top w:val="none" w:sz="0" w:space="0" w:color="auto"/>
        <w:left w:val="none" w:sz="0" w:space="0" w:color="auto"/>
        <w:bottom w:val="none" w:sz="0" w:space="0" w:color="auto"/>
        <w:right w:val="none" w:sz="0" w:space="0" w:color="auto"/>
      </w:divBdr>
    </w:div>
    <w:div w:id="1687823163">
      <w:marLeft w:val="480"/>
      <w:marRight w:val="0"/>
      <w:marTop w:val="0"/>
      <w:marBottom w:val="0"/>
      <w:divBdr>
        <w:top w:val="none" w:sz="0" w:space="0" w:color="auto"/>
        <w:left w:val="none" w:sz="0" w:space="0" w:color="auto"/>
        <w:bottom w:val="none" w:sz="0" w:space="0" w:color="auto"/>
        <w:right w:val="none" w:sz="0" w:space="0" w:color="auto"/>
      </w:divBdr>
    </w:div>
    <w:div w:id="1688097114">
      <w:marLeft w:val="480"/>
      <w:marRight w:val="0"/>
      <w:marTop w:val="0"/>
      <w:marBottom w:val="0"/>
      <w:divBdr>
        <w:top w:val="none" w:sz="0" w:space="0" w:color="auto"/>
        <w:left w:val="none" w:sz="0" w:space="0" w:color="auto"/>
        <w:bottom w:val="none" w:sz="0" w:space="0" w:color="auto"/>
        <w:right w:val="none" w:sz="0" w:space="0" w:color="auto"/>
      </w:divBdr>
    </w:div>
    <w:div w:id="1688169251">
      <w:marLeft w:val="480"/>
      <w:marRight w:val="0"/>
      <w:marTop w:val="0"/>
      <w:marBottom w:val="0"/>
      <w:divBdr>
        <w:top w:val="none" w:sz="0" w:space="0" w:color="auto"/>
        <w:left w:val="none" w:sz="0" w:space="0" w:color="auto"/>
        <w:bottom w:val="none" w:sz="0" w:space="0" w:color="auto"/>
        <w:right w:val="none" w:sz="0" w:space="0" w:color="auto"/>
      </w:divBdr>
    </w:div>
    <w:div w:id="1688215815">
      <w:marLeft w:val="480"/>
      <w:marRight w:val="0"/>
      <w:marTop w:val="0"/>
      <w:marBottom w:val="0"/>
      <w:divBdr>
        <w:top w:val="none" w:sz="0" w:space="0" w:color="auto"/>
        <w:left w:val="none" w:sz="0" w:space="0" w:color="auto"/>
        <w:bottom w:val="none" w:sz="0" w:space="0" w:color="auto"/>
        <w:right w:val="none" w:sz="0" w:space="0" w:color="auto"/>
      </w:divBdr>
    </w:div>
    <w:div w:id="1688369181">
      <w:marLeft w:val="480"/>
      <w:marRight w:val="0"/>
      <w:marTop w:val="0"/>
      <w:marBottom w:val="0"/>
      <w:divBdr>
        <w:top w:val="none" w:sz="0" w:space="0" w:color="auto"/>
        <w:left w:val="none" w:sz="0" w:space="0" w:color="auto"/>
        <w:bottom w:val="none" w:sz="0" w:space="0" w:color="auto"/>
        <w:right w:val="none" w:sz="0" w:space="0" w:color="auto"/>
      </w:divBdr>
    </w:div>
    <w:div w:id="1688604678">
      <w:marLeft w:val="480"/>
      <w:marRight w:val="0"/>
      <w:marTop w:val="0"/>
      <w:marBottom w:val="0"/>
      <w:divBdr>
        <w:top w:val="none" w:sz="0" w:space="0" w:color="auto"/>
        <w:left w:val="none" w:sz="0" w:space="0" w:color="auto"/>
        <w:bottom w:val="none" w:sz="0" w:space="0" w:color="auto"/>
        <w:right w:val="none" w:sz="0" w:space="0" w:color="auto"/>
      </w:divBdr>
    </w:div>
    <w:div w:id="1688823660">
      <w:marLeft w:val="480"/>
      <w:marRight w:val="0"/>
      <w:marTop w:val="0"/>
      <w:marBottom w:val="0"/>
      <w:divBdr>
        <w:top w:val="none" w:sz="0" w:space="0" w:color="auto"/>
        <w:left w:val="none" w:sz="0" w:space="0" w:color="auto"/>
        <w:bottom w:val="none" w:sz="0" w:space="0" w:color="auto"/>
        <w:right w:val="none" w:sz="0" w:space="0" w:color="auto"/>
      </w:divBdr>
    </w:div>
    <w:div w:id="1688827698">
      <w:marLeft w:val="480"/>
      <w:marRight w:val="0"/>
      <w:marTop w:val="0"/>
      <w:marBottom w:val="0"/>
      <w:divBdr>
        <w:top w:val="none" w:sz="0" w:space="0" w:color="auto"/>
        <w:left w:val="none" w:sz="0" w:space="0" w:color="auto"/>
        <w:bottom w:val="none" w:sz="0" w:space="0" w:color="auto"/>
        <w:right w:val="none" w:sz="0" w:space="0" w:color="auto"/>
      </w:divBdr>
    </w:div>
    <w:div w:id="1688868116">
      <w:marLeft w:val="480"/>
      <w:marRight w:val="0"/>
      <w:marTop w:val="0"/>
      <w:marBottom w:val="0"/>
      <w:divBdr>
        <w:top w:val="none" w:sz="0" w:space="0" w:color="auto"/>
        <w:left w:val="none" w:sz="0" w:space="0" w:color="auto"/>
        <w:bottom w:val="none" w:sz="0" w:space="0" w:color="auto"/>
        <w:right w:val="none" w:sz="0" w:space="0" w:color="auto"/>
      </w:divBdr>
    </w:div>
    <w:div w:id="1688869648">
      <w:marLeft w:val="480"/>
      <w:marRight w:val="0"/>
      <w:marTop w:val="0"/>
      <w:marBottom w:val="0"/>
      <w:divBdr>
        <w:top w:val="none" w:sz="0" w:space="0" w:color="auto"/>
        <w:left w:val="none" w:sz="0" w:space="0" w:color="auto"/>
        <w:bottom w:val="none" w:sz="0" w:space="0" w:color="auto"/>
        <w:right w:val="none" w:sz="0" w:space="0" w:color="auto"/>
      </w:divBdr>
    </w:div>
    <w:div w:id="1689215597">
      <w:marLeft w:val="480"/>
      <w:marRight w:val="0"/>
      <w:marTop w:val="0"/>
      <w:marBottom w:val="0"/>
      <w:divBdr>
        <w:top w:val="none" w:sz="0" w:space="0" w:color="auto"/>
        <w:left w:val="none" w:sz="0" w:space="0" w:color="auto"/>
        <w:bottom w:val="none" w:sz="0" w:space="0" w:color="auto"/>
        <w:right w:val="none" w:sz="0" w:space="0" w:color="auto"/>
      </w:divBdr>
    </w:div>
    <w:div w:id="1689330745">
      <w:marLeft w:val="480"/>
      <w:marRight w:val="0"/>
      <w:marTop w:val="0"/>
      <w:marBottom w:val="0"/>
      <w:divBdr>
        <w:top w:val="none" w:sz="0" w:space="0" w:color="auto"/>
        <w:left w:val="none" w:sz="0" w:space="0" w:color="auto"/>
        <w:bottom w:val="none" w:sz="0" w:space="0" w:color="auto"/>
        <w:right w:val="none" w:sz="0" w:space="0" w:color="auto"/>
      </w:divBdr>
    </w:div>
    <w:div w:id="1689479943">
      <w:marLeft w:val="480"/>
      <w:marRight w:val="0"/>
      <w:marTop w:val="0"/>
      <w:marBottom w:val="0"/>
      <w:divBdr>
        <w:top w:val="none" w:sz="0" w:space="0" w:color="auto"/>
        <w:left w:val="none" w:sz="0" w:space="0" w:color="auto"/>
        <w:bottom w:val="none" w:sz="0" w:space="0" w:color="auto"/>
        <w:right w:val="none" w:sz="0" w:space="0" w:color="auto"/>
      </w:divBdr>
    </w:div>
    <w:div w:id="1689527076">
      <w:marLeft w:val="480"/>
      <w:marRight w:val="0"/>
      <w:marTop w:val="0"/>
      <w:marBottom w:val="0"/>
      <w:divBdr>
        <w:top w:val="none" w:sz="0" w:space="0" w:color="auto"/>
        <w:left w:val="none" w:sz="0" w:space="0" w:color="auto"/>
        <w:bottom w:val="none" w:sz="0" w:space="0" w:color="auto"/>
        <w:right w:val="none" w:sz="0" w:space="0" w:color="auto"/>
      </w:divBdr>
    </w:div>
    <w:div w:id="1689719178">
      <w:marLeft w:val="480"/>
      <w:marRight w:val="0"/>
      <w:marTop w:val="0"/>
      <w:marBottom w:val="0"/>
      <w:divBdr>
        <w:top w:val="none" w:sz="0" w:space="0" w:color="auto"/>
        <w:left w:val="none" w:sz="0" w:space="0" w:color="auto"/>
        <w:bottom w:val="none" w:sz="0" w:space="0" w:color="auto"/>
        <w:right w:val="none" w:sz="0" w:space="0" w:color="auto"/>
      </w:divBdr>
    </w:div>
    <w:div w:id="1689986266">
      <w:marLeft w:val="480"/>
      <w:marRight w:val="0"/>
      <w:marTop w:val="0"/>
      <w:marBottom w:val="0"/>
      <w:divBdr>
        <w:top w:val="none" w:sz="0" w:space="0" w:color="auto"/>
        <w:left w:val="none" w:sz="0" w:space="0" w:color="auto"/>
        <w:bottom w:val="none" w:sz="0" w:space="0" w:color="auto"/>
        <w:right w:val="none" w:sz="0" w:space="0" w:color="auto"/>
      </w:divBdr>
    </w:div>
    <w:div w:id="1690253554">
      <w:marLeft w:val="480"/>
      <w:marRight w:val="0"/>
      <w:marTop w:val="0"/>
      <w:marBottom w:val="0"/>
      <w:divBdr>
        <w:top w:val="none" w:sz="0" w:space="0" w:color="auto"/>
        <w:left w:val="none" w:sz="0" w:space="0" w:color="auto"/>
        <w:bottom w:val="none" w:sz="0" w:space="0" w:color="auto"/>
        <w:right w:val="none" w:sz="0" w:space="0" w:color="auto"/>
      </w:divBdr>
    </w:div>
    <w:div w:id="1690335463">
      <w:marLeft w:val="480"/>
      <w:marRight w:val="0"/>
      <w:marTop w:val="0"/>
      <w:marBottom w:val="0"/>
      <w:divBdr>
        <w:top w:val="none" w:sz="0" w:space="0" w:color="auto"/>
        <w:left w:val="none" w:sz="0" w:space="0" w:color="auto"/>
        <w:bottom w:val="none" w:sz="0" w:space="0" w:color="auto"/>
        <w:right w:val="none" w:sz="0" w:space="0" w:color="auto"/>
      </w:divBdr>
    </w:div>
    <w:div w:id="1690450362">
      <w:marLeft w:val="480"/>
      <w:marRight w:val="0"/>
      <w:marTop w:val="0"/>
      <w:marBottom w:val="0"/>
      <w:divBdr>
        <w:top w:val="none" w:sz="0" w:space="0" w:color="auto"/>
        <w:left w:val="none" w:sz="0" w:space="0" w:color="auto"/>
        <w:bottom w:val="none" w:sz="0" w:space="0" w:color="auto"/>
        <w:right w:val="none" w:sz="0" w:space="0" w:color="auto"/>
      </w:divBdr>
    </w:div>
    <w:div w:id="1690642928">
      <w:marLeft w:val="480"/>
      <w:marRight w:val="0"/>
      <w:marTop w:val="0"/>
      <w:marBottom w:val="0"/>
      <w:divBdr>
        <w:top w:val="none" w:sz="0" w:space="0" w:color="auto"/>
        <w:left w:val="none" w:sz="0" w:space="0" w:color="auto"/>
        <w:bottom w:val="none" w:sz="0" w:space="0" w:color="auto"/>
        <w:right w:val="none" w:sz="0" w:space="0" w:color="auto"/>
      </w:divBdr>
    </w:div>
    <w:div w:id="1690838034">
      <w:marLeft w:val="480"/>
      <w:marRight w:val="0"/>
      <w:marTop w:val="0"/>
      <w:marBottom w:val="0"/>
      <w:divBdr>
        <w:top w:val="none" w:sz="0" w:space="0" w:color="auto"/>
        <w:left w:val="none" w:sz="0" w:space="0" w:color="auto"/>
        <w:bottom w:val="none" w:sz="0" w:space="0" w:color="auto"/>
        <w:right w:val="none" w:sz="0" w:space="0" w:color="auto"/>
      </w:divBdr>
    </w:div>
    <w:div w:id="1691105550">
      <w:marLeft w:val="480"/>
      <w:marRight w:val="0"/>
      <w:marTop w:val="0"/>
      <w:marBottom w:val="0"/>
      <w:divBdr>
        <w:top w:val="none" w:sz="0" w:space="0" w:color="auto"/>
        <w:left w:val="none" w:sz="0" w:space="0" w:color="auto"/>
        <w:bottom w:val="none" w:sz="0" w:space="0" w:color="auto"/>
        <w:right w:val="none" w:sz="0" w:space="0" w:color="auto"/>
      </w:divBdr>
    </w:div>
    <w:div w:id="1691177291">
      <w:marLeft w:val="480"/>
      <w:marRight w:val="0"/>
      <w:marTop w:val="0"/>
      <w:marBottom w:val="0"/>
      <w:divBdr>
        <w:top w:val="none" w:sz="0" w:space="0" w:color="auto"/>
        <w:left w:val="none" w:sz="0" w:space="0" w:color="auto"/>
        <w:bottom w:val="none" w:sz="0" w:space="0" w:color="auto"/>
        <w:right w:val="none" w:sz="0" w:space="0" w:color="auto"/>
      </w:divBdr>
    </w:div>
    <w:div w:id="1691570203">
      <w:marLeft w:val="480"/>
      <w:marRight w:val="0"/>
      <w:marTop w:val="0"/>
      <w:marBottom w:val="0"/>
      <w:divBdr>
        <w:top w:val="none" w:sz="0" w:space="0" w:color="auto"/>
        <w:left w:val="none" w:sz="0" w:space="0" w:color="auto"/>
        <w:bottom w:val="none" w:sz="0" w:space="0" w:color="auto"/>
        <w:right w:val="none" w:sz="0" w:space="0" w:color="auto"/>
      </w:divBdr>
    </w:div>
    <w:div w:id="1691755599">
      <w:marLeft w:val="480"/>
      <w:marRight w:val="0"/>
      <w:marTop w:val="0"/>
      <w:marBottom w:val="0"/>
      <w:divBdr>
        <w:top w:val="none" w:sz="0" w:space="0" w:color="auto"/>
        <w:left w:val="none" w:sz="0" w:space="0" w:color="auto"/>
        <w:bottom w:val="none" w:sz="0" w:space="0" w:color="auto"/>
        <w:right w:val="none" w:sz="0" w:space="0" w:color="auto"/>
      </w:divBdr>
    </w:div>
    <w:div w:id="1691881493">
      <w:marLeft w:val="480"/>
      <w:marRight w:val="0"/>
      <w:marTop w:val="0"/>
      <w:marBottom w:val="0"/>
      <w:divBdr>
        <w:top w:val="none" w:sz="0" w:space="0" w:color="auto"/>
        <w:left w:val="none" w:sz="0" w:space="0" w:color="auto"/>
        <w:bottom w:val="none" w:sz="0" w:space="0" w:color="auto"/>
        <w:right w:val="none" w:sz="0" w:space="0" w:color="auto"/>
      </w:divBdr>
    </w:div>
    <w:div w:id="1692297469">
      <w:marLeft w:val="480"/>
      <w:marRight w:val="0"/>
      <w:marTop w:val="0"/>
      <w:marBottom w:val="0"/>
      <w:divBdr>
        <w:top w:val="none" w:sz="0" w:space="0" w:color="auto"/>
        <w:left w:val="none" w:sz="0" w:space="0" w:color="auto"/>
        <w:bottom w:val="none" w:sz="0" w:space="0" w:color="auto"/>
        <w:right w:val="none" w:sz="0" w:space="0" w:color="auto"/>
      </w:divBdr>
    </w:div>
    <w:div w:id="1692300271">
      <w:marLeft w:val="480"/>
      <w:marRight w:val="0"/>
      <w:marTop w:val="0"/>
      <w:marBottom w:val="0"/>
      <w:divBdr>
        <w:top w:val="none" w:sz="0" w:space="0" w:color="auto"/>
        <w:left w:val="none" w:sz="0" w:space="0" w:color="auto"/>
        <w:bottom w:val="none" w:sz="0" w:space="0" w:color="auto"/>
        <w:right w:val="none" w:sz="0" w:space="0" w:color="auto"/>
      </w:divBdr>
    </w:div>
    <w:div w:id="1692338016">
      <w:marLeft w:val="480"/>
      <w:marRight w:val="0"/>
      <w:marTop w:val="0"/>
      <w:marBottom w:val="0"/>
      <w:divBdr>
        <w:top w:val="none" w:sz="0" w:space="0" w:color="auto"/>
        <w:left w:val="none" w:sz="0" w:space="0" w:color="auto"/>
        <w:bottom w:val="none" w:sz="0" w:space="0" w:color="auto"/>
        <w:right w:val="none" w:sz="0" w:space="0" w:color="auto"/>
      </w:divBdr>
    </w:div>
    <w:div w:id="1692488994">
      <w:marLeft w:val="480"/>
      <w:marRight w:val="0"/>
      <w:marTop w:val="0"/>
      <w:marBottom w:val="0"/>
      <w:divBdr>
        <w:top w:val="none" w:sz="0" w:space="0" w:color="auto"/>
        <w:left w:val="none" w:sz="0" w:space="0" w:color="auto"/>
        <w:bottom w:val="none" w:sz="0" w:space="0" w:color="auto"/>
        <w:right w:val="none" w:sz="0" w:space="0" w:color="auto"/>
      </w:divBdr>
    </w:div>
    <w:div w:id="1692761487">
      <w:marLeft w:val="480"/>
      <w:marRight w:val="0"/>
      <w:marTop w:val="0"/>
      <w:marBottom w:val="0"/>
      <w:divBdr>
        <w:top w:val="none" w:sz="0" w:space="0" w:color="auto"/>
        <w:left w:val="none" w:sz="0" w:space="0" w:color="auto"/>
        <w:bottom w:val="none" w:sz="0" w:space="0" w:color="auto"/>
        <w:right w:val="none" w:sz="0" w:space="0" w:color="auto"/>
      </w:divBdr>
    </w:div>
    <w:div w:id="1693385610">
      <w:marLeft w:val="480"/>
      <w:marRight w:val="0"/>
      <w:marTop w:val="0"/>
      <w:marBottom w:val="0"/>
      <w:divBdr>
        <w:top w:val="none" w:sz="0" w:space="0" w:color="auto"/>
        <w:left w:val="none" w:sz="0" w:space="0" w:color="auto"/>
        <w:bottom w:val="none" w:sz="0" w:space="0" w:color="auto"/>
        <w:right w:val="none" w:sz="0" w:space="0" w:color="auto"/>
      </w:divBdr>
    </w:div>
    <w:div w:id="1693992791">
      <w:marLeft w:val="480"/>
      <w:marRight w:val="0"/>
      <w:marTop w:val="0"/>
      <w:marBottom w:val="0"/>
      <w:divBdr>
        <w:top w:val="none" w:sz="0" w:space="0" w:color="auto"/>
        <w:left w:val="none" w:sz="0" w:space="0" w:color="auto"/>
        <w:bottom w:val="none" w:sz="0" w:space="0" w:color="auto"/>
        <w:right w:val="none" w:sz="0" w:space="0" w:color="auto"/>
      </w:divBdr>
    </w:div>
    <w:div w:id="1693997140">
      <w:marLeft w:val="480"/>
      <w:marRight w:val="0"/>
      <w:marTop w:val="0"/>
      <w:marBottom w:val="0"/>
      <w:divBdr>
        <w:top w:val="none" w:sz="0" w:space="0" w:color="auto"/>
        <w:left w:val="none" w:sz="0" w:space="0" w:color="auto"/>
        <w:bottom w:val="none" w:sz="0" w:space="0" w:color="auto"/>
        <w:right w:val="none" w:sz="0" w:space="0" w:color="auto"/>
      </w:divBdr>
    </w:div>
    <w:div w:id="1694114246">
      <w:marLeft w:val="480"/>
      <w:marRight w:val="0"/>
      <w:marTop w:val="0"/>
      <w:marBottom w:val="0"/>
      <w:divBdr>
        <w:top w:val="none" w:sz="0" w:space="0" w:color="auto"/>
        <w:left w:val="none" w:sz="0" w:space="0" w:color="auto"/>
        <w:bottom w:val="none" w:sz="0" w:space="0" w:color="auto"/>
        <w:right w:val="none" w:sz="0" w:space="0" w:color="auto"/>
      </w:divBdr>
    </w:div>
    <w:div w:id="1694186730">
      <w:marLeft w:val="480"/>
      <w:marRight w:val="0"/>
      <w:marTop w:val="0"/>
      <w:marBottom w:val="0"/>
      <w:divBdr>
        <w:top w:val="none" w:sz="0" w:space="0" w:color="auto"/>
        <w:left w:val="none" w:sz="0" w:space="0" w:color="auto"/>
        <w:bottom w:val="none" w:sz="0" w:space="0" w:color="auto"/>
        <w:right w:val="none" w:sz="0" w:space="0" w:color="auto"/>
      </w:divBdr>
    </w:div>
    <w:div w:id="1694379810">
      <w:marLeft w:val="480"/>
      <w:marRight w:val="0"/>
      <w:marTop w:val="0"/>
      <w:marBottom w:val="0"/>
      <w:divBdr>
        <w:top w:val="none" w:sz="0" w:space="0" w:color="auto"/>
        <w:left w:val="none" w:sz="0" w:space="0" w:color="auto"/>
        <w:bottom w:val="none" w:sz="0" w:space="0" w:color="auto"/>
        <w:right w:val="none" w:sz="0" w:space="0" w:color="auto"/>
      </w:divBdr>
    </w:div>
    <w:div w:id="1694450994">
      <w:marLeft w:val="480"/>
      <w:marRight w:val="0"/>
      <w:marTop w:val="0"/>
      <w:marBottom w:val="0"/>
      <w:divBdr>
        <w:top w:val="none" w:sz="0" w:space="0" w:color="auto"/>
        <w:left w:val="none" w:sz="0" w:space="0" w:color="auto"/>
        <w:bottom w:val="none" w:sz="0" w:space="0" w:color="auto"/>
        <w:right w:val="none" w:sz="0" w:space="0" w:color="auto"/>
      </w:divBdr>
    </w:div>
    <w:div w:id="1694499331">
      <w:marLeft w:val="480"/>
      <w:marRight w:val="0"/>
      <w:marTop w:val="0"/>
      <w:marBottom w:val="0"/>
      <w:divBdr>
        <w:top w:val="none" w:sz="0" w:space="0" w:color="auto"/>
        <w:left w:val="none" w:sz="0" w:space="0" w:color="auto"/>
        <w:bottom w:val="none" w:sz="0" w:space="0" w:color="auto"/>
        <w:right w:val="none" w:sz="0" w:space="0" w:color="auto"/>
      </w:divBdr>
    </w:div>
    <w:div w:id="1694569603">
      <w:marLeft w:val="480"/>
      <w:marRight w:val="0"/>
      <w:marTop w:val="0"/>
      <w:marBottom w:val="0"/>
      <w:divBdr>
        <w:top w:val="none" w:sz="0" w:space="0" w:color="auto"/>
        <w:left w:val="none" w:sz="0" w:space="0" w:color="auto"/>
        <w:bottom w:val="none" w:sz="0" w:space="0" w:color="auto"/>
        <w:right w:val="none" w:sz="0" w:space="0" w:color="auto"/>
      </w:divBdr>
    </w:div>
    <w:div w:id="1694576016">
      <w:marLeft w:val="480"/>
      <w:marRight w:val="0"/>
      <w:marTop w:val="0"/>
      <w:marBottom w:val="0"/>
      <w:divBdr>
        <w:top w:val="none" w:sz="0" w:space="0" w:color="auto"/>
        <w:left w:val="none" w:sz="0" w:space="0" w:color="auto"/>
        <w:bottom w:val="none" w:sz="0" w:space="0" w:color="auto"/>
        <w:right w:val="none" w:sz="0" w:space="0" w:color="auto"/>
      </w:divBdr>
    </w:div>
    <w:div w:id="1694719723">
      <w:marLeft w:val="480"/>
      <w:marRight w:val="0"/>
      <w:marTop w:val="0"/>
      <w:marBottom w:val="0"/>
      <w:divBdr>
        <w:top w:val="none" w:sz="0" w:space="0" w:color="auto"/>
        <w:left w:val="none" w:sz="0" w:space="0" w:color="auto"/>
        <w:bottom w:val="none" w:sz="0" w:space="0" w:color="auto"/>
        <w:right w:val="none" w:sz="0" w:space="0" w:color="auto"/>
      </w:divBdr>
    </w:div>
    <w:div w:id="1694841831">
      <w:marLeft w:val="480"/>
      <w:marRight w:val="0"/>
      <w:marTop w:val="0"/>
      <w:marBottom w:val="0"/>
      <w:divBdr>
        <w:top w:val="none" w:sz="0" w:space="0" w:color="auto"/>
        <w:left w:val="none" w:sz="0" w:space="0" w:color="auto"/>
        <w:bottom w:val="none" w:sz="0" w:space="0" w:color="auto"/>
        <w:right w:val="none" w:sz="0" w:space="0" w:color="auto"/>
      </w:divBdr>
    </w:div>
    <w:div w:id="1694913106">
      <w:marLeft w:val="480"/>
      <w:marRight w:val="0"/>
      <w:marTop w:val="0"/>
      <w:marBottom w:val="0"/>
      <w:divBdr>
        <w:top w:val="none" w:sz="0" w:space="0" w:color="auto"/>
        <w:left w:val="none" w:sz="0" w:space="0" w:color="auto"/>
        <w:bottom w:val="none" w:sz="0" w:space="0" w:color="auto"/>
        <w:right w:val="none" w:sz="0" w:space="0" w:color="auto"/>
      </w:divBdr>
    </w:div>
    <w:div w:id="1694916936">
      <w:marLeft w:val="480"/>
      <w:marRight w:val="0"/>
      <w:marTop w:val="0"/>
      <w:marBottom w:val="0"/>
      <w:divBdr>
        <w:top w:val="none" w:sz="0" w:space="0" w:color="auto"/>
        <w:left w:val="none" w:sz="0" w:space="0" w:color="auto"/>
        <w:bottom w:val="none" w:sz="0" w:space="0" w:color="auto"/>
        <w:right w:val="none" w:sz="0" w:space="0" w:color="auto"/>
      </w:divBdr>
    </w:div>
    <w:div w:id="1694919715">
      <w:marLeft w:val="480"/>
      <w:marRight w:val="0"/>
      <w:marTop w:val="0"/>
      <w:marBottom w:val="0"/>
      <w:divBdr>
        <w:top w:val="none" w:sz="0" w:space="0" w:color="auto"/>
        <w:left w:val="none" w:sz="0" w:space="0" w:color="auto"/>
        <w:bottom w:val="none" w:sz="0" w:space="0" w:color="auto"/>
        <w:right w:val="none" w:sz="0" w:space="0" w:color="auto"/>
      </w:divBdr>
    </w:div>
    <w:div w:id="1694963171">
      <w:marLeft w:val="480"/>
      <w:marRight w:val="0"/>
      <w:marTop w:val="0"/>
      <w:marBottom w:val="0"/>
      <w:divBdr>
        <w:top w:val="none" w:sz="0" w:space="0" w:color="auto"/>
        <w:left w:val="none" w:sz="0" w:space="0" w:color="auto"/>
        <w:bottom w:val="none" w:sz="0" w:space="0" w:color="auto"/>
        <w:right w:val="none" w:sz="0" w:space="0" w:color="auto"/>
      </w:divBdr>
    </w:div>
    <w:div w:id="1695619773">
      <w:marLeft w:val="480"/>
      <w:marRight w:val="0"/>
      <w:marTop w:val="0"/>
      <w:marBottom w:val="0"/>
      <w:divBdr>
        <w:top w:val="none" w:sz="0" w:space="0" w:color="auto"/>
        <w:left w:val="none" w:sz="0" w:space="0" w:color="auto"/>
        <w:bottom w:val="none" w:sz="0" w:space="0" w:color="auto"/>
        <w:right w:val="none" w:sz="0" w:space="0" w:color="auto"/>
      </w:divBdr>
    </w:div>
    <w:div w:id="1695882973">
      <w:marLeft w:val="480"/>
      <w:marRight w:val="0"/>
      <w:marTop w:val="0"/>
      <w:marBottom w:val="0"/>
      <w:divBdr>
        <w:top w:val="none" w:sz="0" w:space="0" w:color="auto"/>
        <w:left w:val="none" w:sz="0" w:space="0" w:color="auto"/>
        <w:bottom w:val="none" w:sz="0" w:space="0" w:color="auto"/>
        <w:right w:val="none" w:sz="0" w:space="0" w:color="auto"/>
      </w:divBdr>
    </w:div>
    <w:div w:id="1696031128">
      <w:marLeft w:val="480"/>
      <w:marRight w:val="0"/>
      <w:marTop w:val="0"/>
      <w:marBottom w:val="0"/>
      <w:divBdr>
        <w:top w:val="none" w:sz="0" w:space="0" w:color="auto"/>
        <w:left w:val="none" w:sz="0" w:space="0" w:color="auto"/>
        <w:bottom w:val="none" w:sz="0" w:space="0" w:color="auto"/>
        <w:right w:val="none" w:sz="0" w:space="0" w:color="auto"/>
      </w:divBdr>
    </w:div>
    <w:div w:id="1696425902">
      <w:marLeft w:val="480"/>
      <w:marRight w:val="0"/>
      <w:marTop w:val="0"/>
      <w:marBottom w:val="0"/>
      <w:divBdr>
        <w:top w:val="none" w:sz="0" w:space="0" w:color="auto"/>
        <w:left w:val="none" w:sz="0" w:space="0" w:color="auto"/>
        <w:bottom w:val="none" w:sz="0" w:space="0" w:color="auto"/>
        <w:right w:val="none" w:sz="0" w:space="0" w:color="auto"/>
      </w:divBdr>
    </w:div>
    <w:div w:id="1696732794">
      <w:marLeft w:val="480"/>
      <w:marRight w:val="0"/>
      <w:marTop w:val="0"/>
      <w:marBottom w:val="0"/>
      <w:divBdr>
        <w:top w:val="none" w:sz="0" w:space="0" w:color="auto"/>
        <w:left w:val="none" w:sz="0" w:space="0" w:color="auto"/>
        <w:bottom w:val="none" w:sz="0" w:space="0" w:color="auto"/>
        <w:right w:val="none" w:sz="0" w:space="0" w:color="auto"/>
      </w:divBdr>
    </w:div>
    <w:div w:id="1696811284">
      <w:marLeft w:val="480"/>
      <w:marRight w:val="0"/>
      <w:marTop w:val="0"/>
      <w:marBottom w:val="0"/>
      <w:divBdr>
        <w:top w:val="none" w:sz="0" w:space="0" w:color="auto"/>
        <w:left w:val="none" w:sz="0" w:space="0" w:color="auto"/>
        <w:bottom w:val="none" w:sz="0" w:space="0" w:color="auto"/>
        <w:right w:val="none" w:sz="0" w:space="0" w:color="auto"/>
      </w:divBdr>
    </w:div>
    <w:div w:id="1696998400">
      <w:marLeft w:val="480"/>
      <w:marRight w:val="0"/>
      <w:marTop w:val="0"/>
      <w:marBottom w:val="0"/>
      <w:divBdr>
        <w:top w:val="none" w:sz="0" w:space="0" w:color="auto"/>
        <w:left w:val="none" w:sz="0" w:space="0" w:color="auto"/>
        <w:bottom w:val="none" w:sz="0" w:space="0" w:color="auto"/>
        <w:right w:val="none" w:sz="0" w:space="0" w:color="auto"/>
      </w:divBdr>
    </w:div>
    <w:div w:id="1697267338">
      <w:marLeft w:val="480"/>
      <w:marRight w:val="0"/>
      <w:marTop w:val="0"/>
      <w:marBottom w:val="0"/>
      <w:divBdr>
        <w:top w:val="none" w:sz="0" w:space="0" w:color="auto"/>
        <w:left w:val="none" w:sz="0" w:space="0" w:color="auto"/>
        <w:bottom w:val="none" w:sz="0" w:space="0" w:color="auto"/>
        <w:right w:val="none" w:sz="0" w:space="0" w:color="auto"/>
      </w:divBdr>
    </w:div>
    <w:div w:id="1697341182">
      <w:marLeft w:val="480"/>
      <w:marRight w:val="0"/>
      <w:marTop w:val="0"/>
      <w:marBottom w:val="0"/>
      <w:divBdr>
        <w:top w:val="none" w:sz="0" w:space="0" w:color="auto"/>
        <w:left w:val="none" w:sz="0" w:space="0" w:color="auto"/>
        <w:bottom w:val="none" w:sz="0" w:space="0" w:color="auto"/>
        <w:right w:val="none" w:sz="0" w:space="0" w:color="auto"/>
      </w:divBdr>
    </w:div>
    <w:div w:id="1697386696">
      <w:marLeft w:val="480"/>
      <w:marRight w:val="0"/>
      <w:marTop w:val="0"/>
      <w:marBottom w:val="0"/>
      <w:divBdr>
        <w:top w:val="none" w:sz="0" w:space="0" w:color="auto"/>
        <w:left w:val="none" w:sz="0" w:space="0" w:color="auto"/>
        <w:bottom w:val="none" w:sz="0" w:space="0" w:color="auto"/>
        <w:right w:val="none" w:sz="0" w:space="0" w:color="auto"/>
      </w:divBdr>
    </w:div>
    <w:div w:id="1697654423">
      <w:marLeft w:val="480"/>
      <w:marRight w:val="0"/>
      <w:marTop w:val="0"/>
      <w:marBottom w:val="0"/>
      <w:divBdr>
        <w:top w:val="none" w:sz="0" w:space="0" w:color="auto"/>
        <w:left w:val="none" w:sz="0" w:space="0" w:color="auto"/>
        <w:bottom w:val="none" w:sz="0" w:space="0" w:color="auto"/>
        <w:right w:val="none" w:sz="0" w:space="0" w:color="auto"/>
      </w:divBdr>
    </w:div>
    <w:div w:id="1697658468">
      <w:marLeft w:val="480"/>
      <w:marRight w:val="0"/>
      <w:marTop w:val="0"/>
      <w:marBottom w:val="0"/>
      <w:divBdr>
        <w:top w:val="none" w:sz="0" w:space="0" w:color="auto"/>
        <w:left w:val="none" w:sz="0" w:space="0" w:color="auto"/>
        <w:bottom w:val="none" w:sz="0" w:space="0" w:color="auto"/>
        <w:right w:val="none" w:sz="0" w:space="0" w:color="auto"/>
      </w:divBdr>
    </w:div>
    <w:div w:id="1697921792">
      <w:marLeft w:val="480"/>
      <w:marRight w:val="0"/>
      <w:marTop w:val="0"/>
      <w:marBottom w:val="0"/>
      <w:divBdr>
        <w:top w:val="none" w:sz="0" w:space="0" w:color="auto"/>
        <w:left w:val="none" w:sz="0" w:space="0" w:color="auto"/>
        <w:bottom w:val="none" w:sz="0" w:space="0" w:color="auto"/>
        <w:right w:val="none" w:sz="0" w:space="0" w:color="auto"/>
      </w:divBdr>
    </w:div>
    <w:div w:id="1698116854">
      <w:marLeft w:val="480"/>
      <w:marRight w:val="0"/>
      <w:marTop w:val="0"/>
      <w:marBottom w:val="0"/>
      <w:divBdr>
        <w:top w:val="none" w:sz="0" w:space="0" w:color="auto"/>
        <w:left w:val="none" w:sz="0" w:space="0" w:color="auto"/>
        <w:bottom w:val="none" w:sz="0" w:space="0" w:color="auto"/>
        <w:right w:val="none" w:sz="0" w:space="0" w:color="auto"/>
      </w:divBdr>
    </w:div>
    <w:div w:id="1698197260">
      <w:marLeft w:val="480"/>
      <w:marRight w:val="0"/>
      <w:marTop w:val="0"/>
      <w:marBottom w:val="0"/>
      <w:divBdr>
        <w:top w:val="none" w:sz="0" w:space="0" w:color="auto"/>
        <w:left w:val="none" w:sz="0" w:space="0" w:color="auto"/>
        <w:bottom w:val="none" w:sz="0" w:space="0" w:color="auto"/>
        <w:right w:val="none" w:sz="0" w:space="0" w:color="auto"/>
      </w:divBdr>
    </w:div>
    <w:div w:id="1698234951">
      <w:marLeft w:val="480"/>
      <w:marRight w:val="0"/>
      <w:marTop w:val="0"/>
      <w:marBottom w:val="0"/>
      <w:divBdr>
        <w:top w:val="none" w:sz="0" w:space="0" w:color="auto"/>
        <w:left w:val="none" w:sz="0" w:space="0" w:color="auto"/>
        <w:bottom w:val="none" w:sz="0" w:space="0" w:color="auto"/>
        <w:right w:val="none" w:sz="0" w:space="0" w:color="auto"/>
      </w:divBdr>
    </w:div>
    <w:div w:id="1698578419">
      <w:marLeft w:val="480"/>
      <w:marRight w:val="0"/>
      <w:marTop w:val="0"/>
      <w:marBottom w:val="0"/>
      <w:divBdr>
        <w:top w:val="none" w:sz="0" w:space="0" w:color="auto"/>
        <w:left w:val="none" w:sz="0" w:space="0" w:color="auto"/>
        <w:bottom w:val="none" w:sz="0" w:space="0" w:color="auto"/>
        <w:right w:val="none" w:sz="0" w:space="0" w:color="auto"/>
      </w:divBdr>
    </w:div>
    <w:div w:id="1698651767">
      <w:marLeft w:val="480"/>
      <w:marRight w:val="0"/>
      <w:marTop w:val="0"/>
      <w:marBottom w:val="0"/>
      <w:divBdr>
        <w:top w:val="none" w:sz="0" w:space="0" w:color="auto"/>
        <w:left w:val="none" w:sz="0" w:space="0" w:color="auto"/>
        <w:bottom w:val="none" w:sz="0" w:space="0" w:color="auto"/>
        <w:right w:val="none" w:sz="0" w:space="0" w:color="auto"/>
      </w:divBdr>
    </w:div>
    <w:div w:id="1698967734">
      <w:marLeft w:val="480"/>
      <w:marRight w:val="0"/>
      <w:marTop w:val="0"/>
      <w:marBottom w:val="0"/>
      <w:divBdr>
        <w:top w:val="none" w:sz="0" w:space="0" w:color="auto"/>
        <w:left w:val="none" w:sz="0" w:space="0" w:color="auto"/>
        <w:bottom w:val="none" w:sz="0" w:space="0" w:color="auto"/>
        <w:right w:val="none" w:sz="0" w:space="0" w:color="auto"/>
      </w:divBdr>
    </w:div>
    <w:div w:id="1699163013">
      <w:marLeft w:val="480"/>
      <w:marRight w:val="0"/>
      <w:marTop w:val="0"/>
      <w:marBottom w:val="0"/>
      <w:divBdr>
        <w:top w:val="none" w:sz="0" w:space="0" w:color="auto"/>
        <w:left w:val="none" w:sz="0" w:space="0" w:color="auto"/>
        <w:bottom w:val="none" w:sz="0" w:space="0" w:color="auto"/>
        <w:right w:val="none" w:sz="0" w:space="0" w:color="auto"/>
      </w:divBdr>
    </w:div>
    <w:div w:id="1699234519">
      <w:marLeft w:val="480"/>
      <w:marRight w:val="0"/>
      <w:marTop w:val="0"/>
      <w:marBottom w:val="0"/>
      <w:divBdr>
        <w:top w:val="none" w:sz="0" w:space="0" w:color="auto"/>
        <w:left w:val="none" w:sz="0" w:space="0" w:color="auto"/>
        <w:bottom w:val="none" w:sz="0" w:space="0" w:color="auto"/>
        <w:right w:val="none" w:sz="0" w:space="0" w:color="auto"/>
      </w:divBdr>
    </w:div>
    <w:div w:id="1699351766">
      <w:marLeft w:val="480"/>
      <w:marRight w:val="0"/>
      <w:marTop w:val="0"/>
      <w:marBottom w:val="0"/>
      <w:divBdr>
        <w:top w:val="none" w:sz="0" w:space="0" w:color="auto"/>
        <w:left w:val="none" w:sz="0" w:space="0" w:color="auto"/>
        <w:bottom w:val="none" w:sz="0" w:space="0" w:color="auto"/>
        <w:right w:val="none" w:sz="0" w:space="0" w:color="auto"/>
      </w:divBdr>
    </w:div>
    <w:div w:id="1699429913">
      <w:marLeft w:val="480"/>
      <w:marRight w:val="0"/>
      <w:marTop w:val="0"/>
      <w:marBottom w:val="0"/>
      <w:divBdr>
        <w:top w:val="none" w:sz="0" w:space="0" w:color="auto"/>
        <w:left w:val="none" w:sz="0" w:space="0" w:color="auto"/>
        <w:bottom w:val="none" w:sz="0" w:space="0" w:color="auto"/>
        <w:right w:val="none" w:sz="0" w:space="0" w:color="auto"/>
      </w:divBdr>
    </w:div>
    <w:div w:id="1699545856">
      <w:marLeft w:val="480"/>
      <w:marRight w:val="0"/>
      <w:marTop w:val="0"/>
      <w:marBottom w:val="0"/>
      <w:divBdr>
        <w:top w:val="none" w:sz="0" w:space="0" w:color="auto"/>
        <w:left w:val="none" w:sz="0" w:space="0" w:color="auto"/>
        <w:bottom w:val="none" w:sz="0" w:space="0" w:color="auto"/>
        <w:right w:val="none" w:sz="0" w:space="0" w:color="auto"/>
      </w:divBdr>
    </w:div>
    <w:div w:id="1699620592">
      <w:marLeft w:val="480"/>
      <w:marRight w:val="0"/>
      <w:marTop w:val="0"/>
      <w:marBottom w:val="0"/>
      <w:divBdr>
        <w:top w:val="none" w:sz="0" w:space="0" w:color="auto"/>
        <w:left w:val="none" w:sz="0" w:space="0" w:color="auto"/>
        <w:bottom w:val="none" w:sz="0" w:space="0" w:color="auto"/>
        <w:right w:val="none" w:sz="0" w:space="0" w:color="auto"/>
      </w:divBdr>
    </w:div>
    <w:div w:id="1699813901">
      <w:marLeft w:val="480"/>
      <w:marRight w:val="0"/>
      <w:marTop w:val="0"/>
      <w:marBottom w:val="0"/>
      <w:divBdr>
        <w:top w:val="none" w:sz="0" w:space="0" w:color="auto"/>
        <w:left w:val="none" w:sz="0" w:space="0" w:color="auto"/>
        <w:bottom w:val="none" w:sz="0" w:space="0" w:color="auto"/>
        <w:right w:val="none" w:sz="0" w:space="0" w:color="auto"/>
      </w:divBdr>
    </w:div>
    <w:div w:id="1699963753">
      <w:marLeft w:val="480"/>
      <w:marRight w:val="0"/>
      <w:marTop w:val="0"/>
      <w:marBottom w:val="0"/>
      <w:divBdr>
        <w:top w:val="none" w:sz="0" w:space="0" w:color="auto"/>
        <w:left w:val="none" w:sz="0" w:space="0" w:color="auto"/>
        <w:bottom w:val="none" w:sz="0" w:space="0" w:color="auto"/>
        <w:right w:val="none" w:sz="0" w:space="0" w:color="auto"/>
      </w:divBdr>
    </w:div>
    <w:div w:id="1699970807">
      <w:marLeft w:val="480"/>
      <w:marRight w:val="0"/>
      <w:marTop w:val="0"/>
      <w:marBottom w:val="0"/>
      <w:divBdr>
        <w:top w:val="none" w:sz="0" w:space="0" w:color="auto"/>
        <w:left w:val="none" w:sz="0" w:space="0" w:color="auto"/>
        <w:bottom w:val="none" w:sz="0" w:space="0" w:color="auto"/>
        <w:right w:val="none" w:sz="0" w:space="0" w:color="auto"/>
      </w:divBdr>
    </w:div>
    <w:div w:id="1700203577">
      <w:marLeft w:val="480"/>
      <w:marRight w:val="0"/>
      <w:marTop w:val="0"/>
      <w:marBottom w:val="0"/>
      <w:divBdr>
        <w:top w:val="none" w:sz="0" w:space="0" w:color="auto"/>
        <w:left w:val="none" w:sz="0" w:space="0" w:color="auto"/>
        <w:bottom w:val="none" w:sz="0" w:space="0" w:color="auto"/>
        <w:right w:val="none" w:sz="0" w:space="0" w:color="auto"/>
      </w:divBdr>
    </w:div>
    <w:div w:id="1700352242">
      <w:marLeft w:val="480"/>
      <w:marRight w:val="0"/>
      <w:marTop w:val="0"/>
      <w:marBottom w:val="0"/>
      <w:divBdr>
        <w:top w:val="none" w:sz="0" w:space="0" w:color="auto"/>
        <w:left w:val="none" w:sz="0" w:space="0" w:color="auto"/>
        <w:bottom w:val="none" w:sz="0" w:space="0" w:color="auto"/>
        <w:right w:val="none" w:sz="0" w:space="0" w:color="auto"/>
      </w:divBdr>
    </w:div>
    <w:div w:id="1700467397">
      <w:marLeft w:val="480"/>
      <w:marRight w:val="0"/>
      <w:marTop w:val="0"/>
      <w:marBottom w:val="0"/>
      <w:divBdr>
        <w:top w:val="none" w:sz="0" w:space="0" w:color="auto"/>
        <w:left w:val="none" w:sz="0" w:space="0" w:color="auto"/>
        <w:bottom w:val="none" w:sz="0" w:space="0" w:color="auto"/>
        <w:right w:val="none" w:sz="0" w:space="0" w:color="auto"/>
      </w:divBdr>
    </w:div>
    <w:div w:id="1700741241">
      <w:marLeft w:val="480"/>
      <w:marRight w:val="0"/>
      <w:marTop w:val="0"/>
      <w:marBottom w:val="0"/>
      <w:divBdr>
        <w:top w:val="none" w:sz="0" w:space="0" w:color="auto"/>
        <w:left w:val="none" w:sz="0" w:space="0" w:color="auto"/>
        <w:bottom w:val="none" w:sz="0" w:space="0" w:color="auto"/>
        <w:right w:val="none" w:sz="0" w:space="0" w:color="auto"/>
      </w:divBdr>
    </w:div>
    <w:div w:id="1700859425">
      <w:marLeft w:val="480"/>
      <w:marRight w:val="0"/>
      <w:marTop w:val="0"/>
      <w:marBottom w:val="0"/>
      <w:divBdr>
        <w:top w:val="none" w:sz="0" w:space="0" w:color="auto"/>
        <w:left w:val="none" w:sz="0" w:space="0" w:color="auto"/>
        <w:bottom w:val="none" w:sz="0" w:space="0" w:color="auto"/>
        <w:right w:val="none" w:sz="0" w:space="0" w:color="auto"/>
      </w:divBdr>
    </w:div>
    <w:div w:id="1700928229">
      <w:marLeft w:val="480"/>
      <w:marRight w:val="0"/>
      <w:marTop w:val="0"/>
      <w:marBottom w:val="0"/>
      <w:divBdr>
        <w:top w:val="none" w:sz="0" w:space="0" w:color="auto"/>
        <w:left w:val="none" w:sz="0" w:space="0" w:color="auto"/>
        <w:bottom w:val="none" w:sz="0" w:space="0" w:color="auto"/>
        <w:right w:val="none" w:sz="0" w:space="0" w:color="auto"/>
      </w:divBdr>
    </w:div>
    <w:div w:id="1700930019">
      <w:marLeft w:val="480"/>
      <w:marRight w:val="0"/>
      <w:marTop w:val="0"/>
      <w:marBottom w:val="0"/>
      <w:divBdr>
        <w:top w:val="none" w:sz="0" w:space="0" w:color="auto"/>
        <w:left w:val="none" w:sz="0" w:space="0" w:color="auto"/>
        <w:bottom w:val="none" w:sz="0" w:space="0" w:color="auto"/>
        <w:right w:val="none" w:sz="0" w:space="0" w:color="auto"/>
      </w:divBdr>
    </w:div>
    <w:div w:id="1701125599">
      <w:marLeft w:val="480"/>
      <w:marRight w:val="0"/>
      <w:marTop w:val="0"/>
      <w:marBottom w:val="0"/>
      <w:divBdr>
        <w:top w:val="none" w:sz="0" w:space="0" w:color="auto"/>
        <w:left w:val="none" w:sz="0" w:space="0" w:color="auto"/>
        <w:bottom w:val="none" w:sz="0" w:space="0" w:color="auto"/>
        <w:right w:val="none" w:sz="0" w:space="0" w:color="auto"/>
      </w:divBdr>
    </w:div>
    <w:div w:id="1701130740">
      <w:marLeft w:val="480"/>
      <w:marRight w:val="0"/>
      <w:marTop w:val="0"/>
      <w:marBottom w:val="0"/>
      <w:divBdr>
        <w:top w:val="none" w:sz="0" w:space="0" w:color="auto"/>
        <w:left w:val="none" w:sz="0" w:space="0" w:color="auto"/>
        <w:bottom w:val="none" w:sz="0" w:space="0" w:color="auto"/>
        <w:right w:val="none" w:sz="0" w:space="0" w:color="auto"/>
      </w:divBdr>
    </w:div>
    <w:div w:id="1701465748">
      <w:marLeft w:val="480"/>
      <w:marRight w:val="0"/>
      <w:marTop w:val="0"/>
      <w:marBottom w:val="0"/>
      <w:divBdr>
        <w:top w:val="none" w:sz="0" w:space="0" w:color="auto"/>
        <w:left w:val="none" w:sz="0" w:space="0" w:color="auto"/>
        <w:bottom w:val="none" w:sz="0" w:space="0" w:color="auto"/>
        <w:right w:val="none" w:sz="0" w:space="0" w:color="auto"/>
      </w:divBdr>
    </w:div>
    <w:div w:id="1701466785">
      <w:marLeft w:val="480"/>
      <w:marRight w:val="0"/>
      <w:marTop w:val="0"/>
      <w:marBottom w:val="0"/>
      <w:divBdr>
        <w:top w:val="none" w:sz="0" w:space="0" w:color="auto"/>
        <w:left w:val="none" w:sz="0" w:space="0" w:color="auto"/>
        <w:bottom w:val="none" w:sz="0" w:space="0" w:color="auto"/>
        <w:right w:val="none" w:sz="0" w:space="0" w:color="auto"/>
      </w:divBdr>
    </w:div>
    <w:div w:id="1701859931">
      <w:marLeft w:val="480"/>
      <w:marRight w:val="0"/>
      <w:marTop w:val="0"/>
      <w:marBottom w:val="0"/>
      <w:divBdr>
        <w:top w:val="none" w:sz="0" w:space="0" w:color="auto"/>
        <w:left w:val="none" w:sz="0" w:space="0" w:color="auto"/>
        <w:bottom w:val="none" w:sz="0" w:space="0" w:color="auto"/>
        <w:right w:val="none" w:sz="0" w:space="0" w:color="auto"/>
      </w:divBdr>
    </w:div>
    <w:div w:id="1701928872">
      <w:marLeft w:val="480"/>
      <w:marRight w:val="0"/>
      <w:marTop w:val="0"/>
      <w:marBottom w:val="0"/>
      <w:divBdr>
        <w:top w:val="none" w:sz="0" w:space="0" w:color="auto"/>
        <w:left w:val="none" w:sz="0" w:space="0" w:color="auto"/>
        <w:bottom w:val="none" w:sz="0" w:space="0" w:color="auto"/>
        <w:right w:val="none" w:sz="0" w:space="0" w:color="auto"/>
      </w:divBdr>
    </w:div>
    <w:div w:id="1701935961">
      <w:marLeft w:val="480"/>
      <w:marRight w:val="0"/>
      <w:marTop w:val="0"/>
      <w:marBottom w:val="0"/>
      <w:divBdr>
        <w:top w:val="none" w:sz="0" w:space="0" w:color="auto"/>
        <w:left w:val="none" w:sz="0" w:space="0" w:color="auto"/>
        <w:bottom w:val="none" w:sz="0" w:space="0" w:color="auto"/>
        <w:right w:val="none" w:sz="0" w:space="0" w:color="auto"/>
      </w:divBdr>
    </w:div>
    <w:div w:id="1701978652">
      <w:marLeft w:val="480"/>
      <w:marRight w:val="0"/>
      <w:marTop w:val="0"/>
      <w:marBottom w:val="0"/>
      <w:divBdr>
        <w:top w:val="none" w:sz="0" w:space="0" w:color="auto"/>
        <w:left w:val="none" w:sz="0" w:space="0" w:color="auto"/>
        <w:bottom w:val="none" w:sz="0" w:space="0" w:color="auto"/>
        <w:right w:val="none" w:sz="0" w:space="0" w:color="auto"/>
      </w:divBdr>
    </w:div>
    <w:div w:id="1702053769">
      <w:marLeft w:val="480"/>
      <w:marRight w:val="0"/>
      <w:marTop w:val="0"/>
      <w:marBottom w:val="0"/>
      <w:divBdr>
        <w:top w:val="none" w:sz="0" w:space="0" w:color="auto"/>
        <w:left w:val="none" w:sz="0" w:space="0" w:color="auto"/>
        <w:bottom w:val="none" w:sz="0" w:space="0" w:color="auto"/>
        <w:right w:val="none" w:sz="0" w:space="0" w:color="auto"/>
      </w:divBdr>
    </w:div>
    <w:div w:id="1702197304">
      <w:marLeft w:val="480"/>
      <w:marRight w:val="0"/>
      <w:marTop w:val="0"/>
      <w:marBottom w:val="0"/>
      <w:divBdr>
        <w:top w:val="none" w:sz="0" w:space="0" w:color="auto"/>
        <w:left w:val="none" w:sz="0" w:space="0" w:color="auto"/>
        <w:bottom w:val="none" w:sz="0" w:space="0" w:color="auto"/>
        <w:right w:val="none" w:sz="0" w:space="0" w:color="auto"/>
      </w:divBdr>
    </w:div>
    <w:div w:id="1702390339">
      <w:marLeft w:val="480"/>
      <w:marRight w:val="0"/>
      <w:marTop w:val="0"/>
      <w:marBottom w:val="0"/>
      <w:divBdr>
        <w:top w:val="none" w:sz="0" w:space="0" w:color="auto"/>
        <w:left w:val="none" w:sz="0" w:space="0" w:color="auto"/>
        <w:bottom w:val="none" w:sz="0" w:space="0" w:color="auto"/>
        <w:right w:val="none" w:sz="0" w:space="0" w:color="auto"/>
      </w:divBdr>
    </w:div>
    <w:div w:id="1702392408">
      <w:marLeft w:val="480"/>
      <w:marRight w:val="0"/>
      <w:marTop w:val="0"/>
      <w:marBottom w:val="0"/>
      <w:divBdr>
        <w:top w:val="none" w:sz="0" w:space="0" w:color="auto"/>
        <w:left w:val="none" w:sz="0" w:space="0" w:color="auto"/>
        <w:bottom w:val="none" w:sz="0" w:space="0" w:color="auto"/>
        <w:right w:val="none" w:sz="0" w:space="0" w:color="auto"/>
      </w:divBdr>
    </w:div>
    <w:div w:id="1702974813">
      <w:marLeft w:val="480"/>
      <w:marRight w:val="0"/>
      <w:marTop w:val="0"/>
      <w:marBottom w:val="0"/>
      <w:divBdr>
        <w:top w:val="none" w:sz="0" w:space="0" w:color="auto"/>
        <w:left w:val="none" w:sz="0" w:space="0" w:color="auto"/>
        <w:bottom w:val="none" w:sz="0" w:space="0" w:color="auto"/>
        <w:right w:val="none" w:sz="0" w:space="0" w:color="auto"/>
      </w:divBdr>
    </w:div>
    <w:div w:id="1703089265">
      <w:marLeft w:val="480"/>
      <w:marRight w:val="0"/>
      <w:marTop w:val="0"/>
      <w:marBottom w:val="0"/>
      <w:divBdr>
        <w:top w:val="none" w:sz="0" w:space="0" w:color="auto"/>
        <w:left w:val="none" w:sz="0" w:space="0" w:color="auto"/>
        <w:bottom w:val="none" w:sz="0" w:space="0" w:color="auto"/>
        <w:right w:val="none" w:sz="0" w:space="0" w:color="auto"/>
      </w:divBdr>
    </w:div>
    <w:div w:id="1703241156">
      <w:marLeft w:val="480"/>
      <w:marRight w:val="0"/>
      <w:marTop w:val="0"/>
      <w:marBottom w:val="0"/>
      <w:divBdr>
        <w:top w:val="none" w:sz="0" w:space="0" w:color="auto"/>
        <w:left w:val="none" w:sz="0" w:space="0" w:color="auto"/>
        <w:bottom w:val="none" w:sz="0" w:space="0" w:color="auto"/>
        <w:right w:val="none" w:sz="0" w:space="0" w:color="auto"/>
      </w:divBdr>
    </w:div>
    <w:div w:id="1703242852">
      <w:marLeft w:val="480"/>
      <w:marRight w:val="0"/>
      <w:marTop w:val="0"/>
      <w:marBottom w:val="0"/>
      <w:divBdr>
        <w:top w:val="none" w:sz="0" w:space="0" w:color="auto"/>
        <w:left w:val="none" w:sz="0" w:space="0" w:color="auto"/>
        <w:bottom w:val="none" w:sz="0" w:space="0" w:color="auto"/>
        <w:right w:val="none" w:sz="0" w:space="0" w:color="auto"/>
      </w:divBdr>
    </w:div>
    <w:div w:id="1703702644">
      <w:marLeft w:val="480"/>
      <w:marRight w:val="0"/>
      <w:marTop w:val="0"/>
      <w:marBottom w:val="0"/>
      <w:divBdr>
        <w:top w:val="none" w:sz="0" w:space="0" w:color="auto"/>
        <w:left w:val="none" w:sz="0" w:space="0" w:color="auto"/>
        <w:bottom w:val="none" w:sz="0" w:space="0" w:color="auto"/>
        <w:right w:val="none" w:sz="0" w:space="0" w:color="auto"/>
      </w:divBdr>
    </w:div>
    <w:div w:id="1703945081">
      <w:marLeft w:val="480"/>
      <w:marRight w:val="0"/>
      <w:marTop w:val="0"/>
      <w:marBottom w:val="0"/>
      <w:divBdr>
        <w:top w:val="none" w:sz="0" w:space="0" w:color="auto"/>
        <w:left w:val="none" w:sz="0" w:space="0" w:color="auto"/>
        <w:bottom w:val="none" w:sz="0" w:space="0" w:color="auto"/>
        <w:right w:val="none" w:sz="0" w:space="0" w:color="auto"/>
      </w:divBdr>
    </w:div>
    <w:div w:id="1704095201">
      <w:marLeft w:val="480"/>
      <w:marRight w:val="0"/>
      <w:marTop w:val="0"/>
      <w:marBottom w:val="0"/>
      <w:divBdr>
        <w:top w:val="none" w:sz="0" w:space="0" w:color="auto"/>
        <w:left w:val="none" w:sz="0" w:space="0" w:color="auto"/>
        <w:bottom w:val="none" w:sz="0" w:space="0" w:color="auto"/>
        <w:right w:val="none" w:sz="0" w:space="0" w:color="auto"/>
      </w:divBdr>
    </w:div>
    <w:div w:id="1704397694">
      <w:marLeft w:val="480"/>
      <w:marRight w:val="0"/>
      <w:marTop w:val="0"/>
      <w:marBottom w:val="0"/>
      <w:divBdr>
        <w:top w:val="none" w:sz="0" w:space="0" w:color="auto"/>
        <w:left w:val="none" w:sz="0" w:space="0" w:color="auto"/>
        <w:bottom w:val="none" w:sz="0" w:space="0" w:color="auto"/>
        <w:right w:val="none" w:sz="0" w:space="0" w:color="auto"/>
      </w:divBdr>
    </w:div>
    <w:div w:id="1704476050">
      <w:marLeft w:val="480"/>
      <w:marRight w:val="0"/>
      <w:marTop w:val="0"/>
      <w:marBottom w:val="0"/>
      <w:divBdr>
        <w:top w:val="none" w:sz="0" w:space="0" w:color="auto"/>
        <w:left w:val="none" w:sz="0" w:space="0" w:color="auto"/>
        <w:bottom w:val="none" w:sz="0" w:space="0" w:color="auto"/>
        <w:right w:val="none" w:sz="0" w:space="0" w:color="auto"/>
      </w:divBdr>
    </w:div>
    <w:div w:id="1704596174">
      <w:marLeft w:val="480"/>
      <w:marRight w:val="0"/>
      <w:marTop w:val="0"/>
      <w:marBottom w:val="0"/>
      <w:divBdr>
        <w:top w:val="none" w:sz="0" w:space="0" w:color="auto"/>
        <w:left w:val="none" w:sz="0" w:space="0" w:color="auto"/>
        <w:bottom w:val="none" w:sz="0" w:space="0" w:color="auto"/>
        <w:right w:val="none" w:sz="0" w:space="0" w:color="auto"/>
      </w:divBdr>
    </w:div>
    <w:div w:id="1704668546">
      <w:marLeft w:val="480"/>
      <w:marRight w:val="0"/>
      <w:marTop w:val="0"/>
      <w:marBottom w:val="0"/>
      <w:divBdr>
        <w:top w:val="none" w:sz="0" w:space="0" w:color="auto"/>
        <w:left w:val="none" w:sz="0" w:space="0" w:color="auto"/>
        <w:bottom w:val="none" w:sz="0" w:space="0" w:color="auto"/>
        <w:right w:val="none" w:sz="0" w:space="0" w:color="auto"/>
      </w:divBdr>
    </w:div>
    <w:div w:id="1704788837">
      <w:marLeft w:val="480"/>
      <w:marRight w:val="0"/>
      <w:marTop w:val="0"/>
      <w:marBottom w:val="0"/>
      <w:divBdr>
        <w:top w:val="none" w:sz="0" w:space="0" w:color="auto"/>
        <w:left w:val="none" w:sz="0" w:space="0" w:color="auto"/>
        <w:bottom w:val="none" w:sz="0" w:space="0" w:color="auto"/>
        <w:right w:val="none" w:sz="0" w:space="0" w:color="auto"/>
      </w:divBdr>
    </w:div>
    <w:div w:id="1704817053">
      <w:marLeft w:val="480"/>
      <w:marRight w:val="0"/>
      <w:marTop w:val="0"/>
      <w:marBottom w:val="0"/>
      <w:divBdr>
        <w:top w:val="none" w:sz="0" w:space="0" w:color="auto"/>
        <w:left w:val="none" w:sz="0" w:space="0" w:color="auto"/>
        <w:bottom w:val="none" w:sz="0" w:space="0" w:color="auto"/>
        <w:right w:val="none" w:sz="0" w:space="0" w:color="auto"/>
      </w:divBdr>
    </w:div>
    <w:div w:id="1704935845">
      <w:marLeft w:val="480"/>
      <w:marRight w:val="0"/>
      <w:marTop w:val="0"/>
      <w:marBottom w:val="0"/>
      <w:divBdr>
        <w:top w:val="none" w:sz="0" w:space="0" w:color="auto"/>
        <w:left w:val="none" w:sz="0" w:space="0" w:color="auto"/>
        <w:bottom w:val="none" w:sz="0" w:space="0" w:color="auto"/>
        <w:right w:val="none" w:sz="0" w:space="0" w:color="auto"/>
      </w:divBdr>
    </w:div>
    <w:div w:id="1704986951">
      <w:marLeft w:val="480"/>
      <w:marRight w:val="0"/>
      <w:marTop w:val="0"/>
      <w:marBottom w:val="0"/>
      <w:divBdr>
        <w:top w:val="none" w:sz="0" w:space="0" w:color="auto"/>
        <w:left w:val="none" w:sz="0" w:space="0" w:color="auto"/>
        <w:bottom w:val="none" w:sz="0" w:space="0" w:color="auto"/>
        <w:right w:val="none" w:sz="0" w:space="0" w:color="auto"/>
      </w:divBdr>
    </w:div>
    <w:div w:id="1705017267">
      <w:marLeft w:val="480"/>
      <w:marRight w:val="0"/>
      <w:marTop w:val="0"/>
      <w:marBottom w:val="0"/>
      <w:divBdr>
        <w:top w:val="none" w:sz="0" w:space="0" w:color="auto"/>
        <w:left w:val="none" w:sz="0" w:space="0" w:color="auto"/>
        <w:bottom w:val="none" w:sz="0" w:space="0" w:color="auto"/>
        <w:right w:val="none" w:sz="0" w:space="0" w:color="auto"/>
      </w:divBdr>
    </w:div>
    <w:div w:id="1705255350">
      <w:marLeft w:val="480"/>
      <w:marRight w:val="0"/>
      <w:marTop w:val="0"/>
      <w:marBottom w:val="0"/>
      <w:divBdr>
        <w:top w:val="none" w:sz="0" w:space="0" w:color="auto"/>
        <w:left w:val="none" w:sz="0" w:space="0" w:color="auto"/>
        <w:bottom w:val="none" w:sz="0" w:space="0" w:color="auto"/>
        <w:right w:val="none" w:sz="0" w:space="0" w:color="auto"/>
      </w:divBdr>
    </w:div>
    <w:div w:id="1705321746">
      <w:marLeft w:val="480"/>
      <w:marRight w:val="0"/>
      <w:marTop w:val="0"/>
      <w:marBottom w:val="0"/>
      <w:divBdr>
        <w:top w:val="none" w:sz="0" w:space="0" w:color="auto"/>
        <w:left w:val="none" w:sz="0" w:space="0" w:color="auto"/>
        <w:bottom w:val="none" w:sz="0" w:space="0" w:color="auto"/>
        <w:right w:val="none" w:sz="0" w:space="0" w:color="auto"/>
      </w:divBdr>
    </w:div>
    <w:div w:id="1705323405">
      <w:marLeft w:val="480"/>
      <w:marRight w:val="0"/>
      <w:marTop w:val="0"/>
      <w:marBottom w:val="0"/>
      <w:divBdr>
        <w:top w:val="none" w:sz="0" w:space="0" w:color="auto"/>
        <w:left w:val="none" w:sz="0" w:space="0" w:color="auto"/>
        <w:bottom w:val="none" w:sz="0" w:space="0" w:color="auto"/>
        <w:right w:val="none" w:sz="0" w:space="0" w:color="auto"/>
      </w:divBdr>
    </w:div>
    <w:div w:id="1705406389">
      <w:marLeft w:val="480"/>
      <w:marRight w:val="0"/>
      <w:marTop w:val="0"/>
      <w:marBottom w:val="0"/>
      <w:divBdr>
        <w:top w:val="none" w:sz="0" w:space="0" w:color="auto"/>
        <w:left w:val="none" w:sz="0" w:space="0" w:color="auto"/>
        <w:bottom w:val="none" w:sz="0" w:space="0" w:color="auto"/>
        <w:right w:val="none" w:sz="0" w:space="0" w:color="auto"/>
      </w:divBdr>
    </w:div>
    <w:div w:id="1705708533">
      <w:marLeft w:val="480"/>
      <w:marRight w:val="0"/>
      <w:marTop w:val="0"/>
      <w:marBottom w:val="0"/>
      <w:divBdr>
        <w:top w:val="none" w:sz="0" w:space="0" w:color="auto"/>
        <w:left w:val="none" w:sz="0" w:space="0" w:color="auto"/>
        <w:bottom w:val="none" w:sz="0" w:space="0" w:color="auto"/>
        <w:right w:val="none" w:sz="0" w:space="0" w:color="auto"/>
      </w:divBdr>
    </w:div>
    <w:div w:id="1705709660">
      <w:marLeft w:val="480"/>
      <w:marRight w:val="0"/>
      <w:marTop w:val="0"/>
      <w:marBottom w:val="0"/>
      <w:divBdr>
        <w:top w:val="none" w:sz="0" w:space="0" w:color="auto"/>
        <w:left w:val="none" w:sz="0" w:space="0" w:color="auto"/>
        <w:bottom w:val="none" w:sz="0" w:space="0" w:color="auto"/>
        <w:right w:val="none" w:sz="0" w:space="0" w:color="auto"/>
      </w:divBdr>
    </w:div>
    <w:div w:id="1705986199">
      <w:marLeft w:val="480"/>
      <w:marRight w:val="0"/>
      <w:marTop w:val="0"/>
      <w:marBottom w:val="0"/>
      <w:divBdr>
        <w:top w:val="none" w:sz="0" w:space="0" w:color="auto"/>
        <w:left w:val="none" w:sz="0" w:space="0" w:color="auto"/>
        <w:bottom w:val="none" w:sz="0" w:space="0" w:color="auto"/>
        <w:right w:val="none" w:sz="0" w:space="0" w:color="auto"/>
      </w:divBdr>
    </w:div>
    <w:div w:id="1706178910">
      <w:marLeft w:val="480"/>
      <w:marRight w:val="0"/>
      <w:marTop w:val="0"/>
      <w:marBottom w:val="0"/>
      <w:divBdr>
        <w:top w:val="none" w:sz="0" w:space="0" w:color="auto"/>
        <w:left w:val="none" w:sz="0" w:space="0" w:color="auto"/>
        <w:bottom w:val="none" w:sz="0" w:space="0" w:color="auto"/>
        <w:right w:val="none" w:sz="0" w:space="0" w:color="auto"/>
      </w:divBdr>
    </w:div>
    <w:div w:id="1706439379">
      <w:marLeft w:val="480"/>
      <w:marRight w:val="0"/>
      <w:marTop w:val="0"/>
      <w:marBottom w:val="0"/>
      <w:divBdr>
        <w:top w:val="none" w:sz="0" w:space="0" w:color="auto"/>
        <w:left w:val="none" w:sz="0" w:space="0" w:color="auto"/>
        <w:bottom w:val="none" w:sz="0" w:space="0" w:color="auto"/>
        <w:right w:val="none" w:sz="0" w:space="0" w:color="auto"/>
      </w:divBdr>
    </w:div>
    <w:div w:id="1706517060">
      <w:marLeft w:val="480"/>
      <w:marRight w:val="0"/>
      <w:marTop w:val="0"/>
      <w:marBottom w:val="0"/>
      <w:divBdr>
        <w:top w:val="none" w:sz="0" w:space="0" w:color="auto"/>
        <w:left w:val="none" w:sz="0" w:space="0" w:color="auto"/>
        <w:bottom w:val="none" w:sz="0" w:space="0" w:color="auto"/>
        <w:right w:val="none" w:sz="0" w:space="0" w:color="auto"/>
      </w:divBdr>
    </w:div>
    <w:div w:id="1706560684">
      <w:marLeft w:val="480"/>
      <w:marRight w:val="0"/>
      <w:marTop w:val="0"/>
      <w:marBottom w:val="0"/>
      <w:divBdr>
        <w:top w:val="none" w:sz="0" w:space="0" w:color="auto"/>
        <w:left w:val="none" w:sz="0" w:space="0" w:color="auto"/>
        <w:bottom w:val="none" w:sz="0" w:space="0" w:color="auto"/>
        <w:right w:val="none" w:sz="0" w:space="0" w:color="auto"/>
      </w:divBdr>
    </w:div>
    <w:div w:id="1706633216">
      <w:marLeft w:val="480"/>
      <w:marRight w:val="0"/>
      <w:marTop w:val="0"/>
      <w:marBottom w:val="0"/>
      <w:divBdr>
        <w:top w:val="none" w:sz="0" w:space="0" w:color="auto"/>
        <w:left w:val="none" w:sz="0" w:space="0" w:color="auto"/>
        <w:bottom w:val="none" w:sz="0" w:space="0" w:color="auto"/>
        <w:right w:val="none" w:sz="0" w:space="0" w:color="auto"/>
      </w:divBdr>
    </w:div>
    <w:div w:id="1706715240">
      <w:marLeft w:val="480"/>
      <w:marRight w:val="0"/>
      <w:marTop w:val="0"/>
      <w:marBottom w:val="0"/>
      <w:divBdr>
        <w:top w:val="none" w:sz="0" w:space="0" w:color="auto"/>
        <w:left w:val="none" w:sz="0" w:space="0" w:color="auto"/>
        <w:bottom w:val="none" w:sz="0" w:space="0" w:color="auto"/>
        <w:right w:val="none" w:sz="0" w:space="0" w:color="auto"/>
      </w:divBdr>
    </w:div>
    <w:div w:id="1706783508">
      <w:marLeft w:val="480"/>
      <w:marRight w:val="0"/>
      <w:marTop w:val="0"/>
      <w:marBottom w:val="0"/>
      <w:divBdr>
        <w:top w:val="none" w:sz="0" w:space="0" w:color="auto"/>
        <w:left w:val="none" w:sz="0" w:space="0" w:color="auto"/>
        <w:bottom w:val="none" w:sz="0" w:space="0" w:color="auto"/>
        <w:right w:val="none" w:sz="0" w:space="0" w:color="auto"/>
      </w:divBdr>
    </w:div>
    <w:div w:id="1707178473">
      <w:marLeft w:val="480"/>
      <w:marRight w:val="0"/>
      <w:marTop w:val="0"/>
      <w:marBottom w:val="0"/>
      <w:divBdr>
        <w:top w:val="none" w:sz="0" w:space="0" w:color="auto"/>
        <w:left w:val="none" w:sz="0" w:space="0" w:color="auto"/>
        <w:bottom w:val="none" w:sz="0" w:space="0" w:color="auto"/>
        <w:right w:val="none" w:sz="0" w:space="0" w:color="auto"/>
      </w:divBdr>
    </w:div>
    <w:div w:id="1707295604">
      <w:marLeft w:val="480"/>
      <w:marRight w:val="0"/>
      <w:marTop w:val="0"/>
      <w:marBottom w:val="0"/>
      <w:divBdr>
        <w:top w:val="none" w:sz="0" w:space="0" w:color="auto"/>
        <w:left w:val="none" w:sz="0" w:space="0" w:color="auto"/>
        <w:bottom w:val="none" w:sz="0" w:space="0" w:color="auto"/>
        <w:right w:val="none" w:sz="0" w:space="0" w:color="auto"/>
      </w:divBdr>
    </w:div>
    <w:div w:id="1707297059">
      <w:marLeft w:val="480"/>
      <w:marRight w:val="0"/>
      <w:marTop w:val="0"/>
      <w:marBottom w:val="0"/>
      <w:divBdr>
        <w:top w:val="none" w:sz="0" w:space="0" w:color="auto"/>
        <w:left w:val="none" w:sz="0" w:space="0" w:color="auto"/>
        <w:bottom w:val="none" w:sz="0" w:space="0" w:color="auto"/>
        <w:right w:val="none" w:sz="0" w:space="0" w:color="auto"/>
      </w:divBdr>
    </w:div>
    <w:div w:id="1707489346">
      <w:marLeft w:val="480"/>
      <w:marRight w:val="0"/>
      <w:marTop w:val="0"/>
      <w:marBottom w:val="0"/>
      <w:divBdr>
        <w:top w:val="none" w:sz="0" w:space="0" w:color="auto"/>
        <w:left w:val="none" w:sz="0" w:space="0" w:color="auto"/>
        <w:bottom w:val="none" w:sz="0" w:space="0" w:color="auto"/>
        <w:right w:val="none" w:sz="0" w:space="0" w:color="auto"/>
      </w:divBdr>
    </w:div>
    <w:div w:id="1707562317">
      <w:marLeft w:val="480"/>
      <w:marRight w:val="0"/>
      <w:marTop w:val="0"/>
      <w:marBottom w:val="0"/>
      <w:divBdr>
        <w:top w:val="none" w:sz="0" w:space="0" w:color="auto"/>
        <w:left w:val="none" w:sz="0" w:space="0" w:color="auto"/>
        <w:bottom w:val="none" w:sz="0" w:space="0" w:color="auto"/>
        <w:right w:val="none" w:sz="0" w:space="0" w:color="auto"/>
      </w:divBdr>
    </w:div>
    <w:div w:id="1707830635">
      <w:marLeft w:val="480"/>
      <w:marRight w:val="0"/>
      <w:marTop w:val="0"/>
      <w:marBottom w:val="0"/>
      <w:divBdr>
        <w:top w:val="none" w:sz="0" w:space="0" w:color="auto"/>
        <w:left w:val="none" w:sz="0" w:space="0" w:color="auto"/>
        <w:bottom w:val="none" w:sz="0" w:space="0" w:color="auto"/>
        <w:right w:val="none" w:sz="0" w:space="0" w:color="auto"/>
      </w:divBdr>
    </w:div>
    <w:div w:id="1707833532">
      <w:marLeft w:val="480"/>
      <w:marRight w:val="0"/>
      <w:marTop w:val="0"/>
      <w:marBottom w:val="0"/>
      <w:divBdr>
        <w:top w:val="none" w:sz="0" w:space="0" w:color="auto"/>
        <w:left w:val="none" w:sz="0" w:space="0" w:color="auto"/>
        <w:bottom w:val="none" w:sz="0" w:space="0" w:color="auto"/>
        <w:right w:val="none" w:sz="0" w:space="0" w:color="auto"/>
      </w:divBdr>
    </w:div>
    <w:div w:id="1708018966">
      <w:marLeft w:val="480"/>
      <w:marRight w:val="0"/>
      <w:marTop w:val="0"/>
      <w:marBottom w:val="0"/>
      <w:divBdr>
        <w:top w:val="none" w:sz="0" w:space="0" w:color="auto"/>
        <w:left w:val="none" w:sz="0" w:space="0" w:color="auto"/>
        <w:bottom w:val="none" w:sz="0" w:space="0" w:color="auto"/>
        <w:right w:val="none" w:sz="0" w:space="0" w:color="auto"/>
      </w:divBdr>
    </w:div>
    <w:div w:id="1708026661">
      <w:marLeft w:val="480"/>
      <w:marRight w:val="0"/>
      <w:marTop w:val="0"/>
      <w:marBottom w:val="0"/>
      <w:divBdr>
        <w:top w:val="none" w:sz="0" w:space="0" w:color="auto"/>
        <w:left w:val="none" w:sz="0" w:space="0" w:color="auto"/>
        <w:bottom w:val="none" w:sz="0" w:space="0" w:color="auto"/>
        <w:right w:val="none" w:sz="0" w:space="0" w:color="auto"/>
      </w:divBdr>
    </w:div>
    <w:div w:id="1708067648">
      <w:marLeft w:val="480"/>
      <w:marRight w:val="0"/>
      <w:marTop w:val="0"/>
      <w:marBottom w:val="0"/>
      <w:divBdr>
        <w:top w:val="none" w:sz="0" w:space="0" w:color="auto"/>
        <w:left w:val="none" w:sz="0" w:space="0" w:color="auto"/>
        <w:bottom w:val="none" w:sz="0" w:space="0" w:color="auto"/>
        <w:right w:val="none" w:sz="0" w:space="0" w:color="auto"/>
      </w:divBdr>
    </w:div>
    <w:div w:id="1708138705">
      <w:marLeft w:val="480"/>
      <w:marRight w:val="0"/>
      <w:marTop w:val="0"/>
      <w:marBottom w:val="0"/>
      <w:divBdr>
        <w:top w:val="none" w:sz="0" w:space="0" w:color="auto"/>
        <w:left w:val="none" w:sz="0" w:space="0" w:color="auto"/>
        <w:bottom w:val="none" w:sz="0" w:space="0" w:color="auto"/>
        <w:right w:val="none" w:sz="0" w:space="0" w:color="auto"/>
      </w:divBdr>
    </w:div>
    <w:div w:id="1708144179">
      <w:marLeft w:val="480"/>
      <w:marRight w:val="0"/>
      <w:marTop w:val="0"/>
      <w:marBottom w:val="0"/>
      <w:divBdr>
        <w:top w:val="none" w:sz="0" w:space="0" w:color="auto"/>
        <w:left w:val="none" w:sz="0" w:space="0" w:color="auto"/>
        <w:bottom w:val="none" w:sz="0" w:space="0" w:color="auto"/>
        <w:right w:val="none" w:sz="0" w:space="0" w:color="auto"/>
      </w:divBdr>
    </w:div>
    <w:div w:id="1708211572">
      <w:marLeft w:val="480"/>
      <w:marRight w:val="0"/>
      <w:marTop w:val="0"/>
      <w:marBottom w:val="0"/>
      <w:divBdr>
        <w:top w:val="none" w:sz="0" w:space="0" w:color="auto"/>
        <w:left w:val="none" w:sz="0" w:space="0" w:color="auto"/>
        <w:bottom w:val="none" w:sz="0" w:space="0" w:color="auto"/>
        <w:right w:val="none" w:sz="0" w:space="0" w:color="auto"/>
      </w:divBdr>
    </w:div>
    <w:div w:id="1708483450">
      <w:marLeft w:val="480"/>
      <w:marRight w:val="0"/>
      <w:marTop w:val="0"/>
      <w:marBottom w:val="0"/>
      <w:divBdr>
        <w:top w:val="none" w:sz="0" w:space="0" w:color="auto"/>
        <w:left w:val="none" w:sz="0" w:space="0" w:color="auto"/>
        <w:bottom w:val="none" w:sz="0" w:space="0" w:color="auto"/>
        <w:right w:val="none" w:sz="0" w:space="0" w:color="auto"/>
      </w:divBdr>
    </w:div>
    <w:div w:id="1708602248">
      <w:marLeft w:val="480"/>
      <w:marRight w:val="0"/>
      <w:marTop w:val="0"/>
      <w:marBottom w:val="0"/>
      <w:divBdr>
        <w:top w:val="none" w:sz="0" w:space="0" w:color="auto"/>
        <w:left w:val="none" w:sz="0" w:space="0" w:color="auto"/>
        <w:bottom w:val="none" w:sz="0" w:space="0" w:color="auto"/>
        <w:right w:val="none" w:sz="0" w:space="0" w:color="auto"/>
      </w:divBdr>
    </w:div>
    <w:div w:id="1708606685">
      <w:marLeft w:val="480"/>
      <w:marRight w:val="0"/>
      <w:marTop w:val="0"/>
      <w:marBottom w:val="0"/>
      <w:divBdr>
        <w:top w:val="none" w:sz="0" w:space="0" w:color="auto"/>
        <w:left w:val="none" w:sz="0" w:space="0" w:color="auto"/>
        <w:bottom w:val="none" w:sz="0" w:space="0" w:color="auto"/>
        <w:right w:val="none" w:sz="0" w:space="0" w:color="auto"/>
      </w:divBdr>
    </w:div>
    <w:div w:id="1708680842">
      <w:marLeft w:val="480"/>
      <w:marRight w:val="0"/>
      <w:marTop w:val="0"/>
      <w:marBottom w:val="0"/>
      <w:divBdr>
        <w:top w:val="none" w:sz="0" w:space="0" w:color="auto"/>
        <w:left w:val="none" w:sz="0" w:space="0" w:color="auto"/>
        <w:bottom w:val="none" w:sz="0" w:space="0" w:color="auto"/>
        <w:right w:val="none" w:sz="0" w:space="0" w:color="auto"/>
      </w:divBdr>
    </w:div>
    <w:div w:id="1708750593">
      <w:marLeft w:val="480"/>
      <w:marRight w:val="0"/>
      <w:marTop w:val="0"/>
      <w:marBottom w:val="0"/>
      <w:divBdr>
        <w:top w:val="none" w:sz="0" w:space="0" w:color="auto"/>
        <w:left w:val="none" w:sz="0" w:space="0" w:color="auto"/>
        <w:bottom w:val="none" w:sz="0" w:space="0" w:color="auto"/>
        <w:right w:val="none" w:sz="0" w:space="0" w:color="auto"/>
      </w:divBdr>
    </w:div>
    <w:div w:id="1708947416">
      <w:marLeft w:val="480"/>
      <w:marRight w:val="0"/>
      <w:marTop w:val="0"/>
      <w:marBottom w:val="0"/>
      <w:divBdr>
        <w:top w:val="none" w:sz="0" w:space="0" w:color="auto"/>
        <w:left w:val="none" w:sz="0" w:space="0" w:color="auto"/>
        <w:bottom w:val="none" w:sz="0" w:space="0" w:color="auto"/>
        <w:right w:val="none" w:sz="0" w:space="0" w:color="auto"/>
      </w:divBdr>
    </w:div>
    <w:div w:id="1708987738">
      <w:marLeft w:val="480"/>
      <w:marRight w:val="0"/>
      <w:marTop w:val="0"/>
      <w:marBottom w:val="0"/>
      <w:divBdr>
        <w:top w:val="none" w:sz="0" w:space="0" w:color="auto"/>
        <w:left w:val="none" w:sz="0" w:space="0" w:color="auto"/>
        <w:bottom w:val="none" w:sz="0" w:space="0" w:color="auto"/>
        <w:right w:val="none" w:sz="0" w:space="0" w:color="auto"/>
      </w:divBdr>
    </w:div>
    <w:div w:id="1709183071">
      <w:marLeft w:val="480"/>
      <w:marRight w:val="0"/>
      <w:marTop w:val="0"/>
      <w:marBottom w:val="0"/>
      <w:divBdr>
        <w:top w:val="none" w:sz="0" w:space="0" w:color="auto"/>
        <w:left w:val="none" w:sz="0" w:space="0" w:color="auto"/>
        <w:bottom w:val="none" w:sz="0" w:space="0" w:color="auto"/>
        <w:right w:val="none" w:sz="0" w:space="0" w:color="auto"/>
      </w:divBdr>
    </w:div>
    <w:div w:id="1709449830">
      <w:marLeft w:val="480"/>
      <w:marRight w:val="0"/>
      <w:marTop w:val="0"/>
      <w:marBottom w:val="0"/>
      <w:divBdr>
        <w:top w:val="none" w:sz="0" w:space="0" w:color="auto"/>
        <w:left w:val="none" w:sz="0" w:space="0" w:color="auto"/>
        <w:bottom w:val="none" w:sz="0" w:space="0" w:color="auto"/>
        <w:right w:val="none" w:sz="0" w:space="0" w:color="auto"/>
      </w:divBdr>
    </w:div>
    <w:div w:id="1709573253">
      <w:marLeft w:val="480"/>
      <w:marRight w:val="0"/>
      <w:marTop w:val="0"/>
      <w:marBottom w:val="0"/>
      <w:divBdr>
        <w:top w:val="none" w:sz="0" w:space="0" w:color="auto"/>
        <w:left w:val="none" w:sz="0" w:space="0" w:color="auto"/>
        <w:bottom w:val="none" w:sz="0" w:space="0" w:color="auto"/>
        <w:right w:val="none" w:sz="0" w:space="0" w:color="auto"/>
      </w:divBdr>
    </w:div>
    <w:div w:id="1709795131">
      <w:marLeft w:val="480"/>
      <w:marRight w:val="0"/>
      <w:marTop w:val="0"/>
      <w:marBottom w:val="0"/>
      <w:divBdr>
        <w:top w:val="none" w:sz="0" w:space="0" w:color="auto"/>
        <w:left w:val="none" w:sz="0" w:space="0" w:color="auto"/>
        <w:bottom w:val="none" w:sz="0" w:space="0" w:color="auto"/>
        <w:right w:val="none" w:sz="0" w:space="0" w:color="auto"/>
      </w:divBdr>
    </w:div>
    <w:div w:id="1709837495">
      <w:marLeft w:val="480"/>
      <w:marRight w:val="0"/>
      <w:marTop w:val="0"/>
      <w:marBottom w:val="0"/>
      <w:divBdr>
        <w:top w:val="none" w:sz="0" w:space="0" w:color="auto"/>
        <w:left w:val="none" w:sz="0" w:space="0" w:color="auto"/>
        <w:bottom w:val="none" w:sz="0" w:space="0" w:color="auto"/>
        <w:right w:val="none" w:sz="0" w:space="0" w:color="auto"/>
      </w:divBdr>
    </w:div>
    <w:div w:id="1709991013">
      <w:marLeft w:val="480"/>
      <w:marRight w:val="0"/>
      <w:marTop w:val="0"/>
      <w:marBottom w:val="0"/>
      <w:divBdr>
        <w:top w:val="none" w:sz="0" w:space="0" w:color="auto"/>
        <w:left w:val="none" w:sz="0" w:space="0" w:color="auto"/>
        <w:bottom w:val="none" w:sz="0" w:space="0" w:color="auto"/>
        <w:right w:val="none" w:sz="0" w:space="0" w:color="auto"/>
      </w:divBdr>
    </w:div>
    <w:div w:id="1710060622">
      <w:marLeft w:val="480"/>
      <w:marRight w:val="0"/>
      <w:marTop w:val="0"/>
      <w:marBottom w:val="0"/>
      <w:divBdr>
        <w:top w:val="none" w:sz="0" w:space="0" w:color="auto"/>
        <w:left w:val="none" w:sz="0" w:space="0" w:color="auto"/>
        <w:bottom w:val="none" w:sz="0" w:space="0" w:color="auto"/>
        <w:right w:val="none" w:sz="0" w:space="0" w:color="auto"/>
      </w:divBdr>
    </w:div>
    <w:div w:id="1710186399">
      <w:marLeft w:val="480"/>
      <w:marRight w:val="0"/>
      <w:marTop w:val="0"/>
      <w:marBottom w:val="0"/>
      <w:divBdr>
        <w:top w:val="none" w:sz="0" w:space="0" w:color="auto"/>
        <w:left w:val="none" w:sz="0" w:space="0" w:color="auto"/>
        <w:bottom w:val="none" w:sz="0" w:space="0" w:color="auto"/>
        <w:right w:val="none" w:sz="0" w:space="0" w:color="auto"/>
      </w:divBdr>
    </w:div>
    <w:div w:id="1710228422">
      <w:marLeft w:val="480"/>
      <w:marRight w:val="0"/>
      <w:marTop w:val="0"/>
      <w:marBottom w:val="0"/>
      <w:divBdr>
        <w:top w:val="none" w:sz="0" w:space="0" w:color="auto"/>
        <w:left w:val="none" w:sz="0" w:space="0" w:color="auto"/>
        <w:bottom w:val="none" w:sz="0" w:space="0" w:color="auto"/>
        <w:right w:val="none" w:sz="0" w:space="0" w:color="auto"/>
      </w:divBdr>
    </w:div>
    <w:div w:id="1710370928">
      <w:marLeft w:val="480"/>
      <w:marRight w:val="0"/>
      <w:marTop w:val="0"/>
      <w:marBottom w:val="0"/>
      <w:divBdr>
        <w:top w:val="none" w:sz="0" w:space="0" w:color="auto"/>
        <w:left w:val="none" w:sz="0" w:space="0" w:color="auto"/>
        <w:bottom w:val="none" w:sz="0" w:space="0" w:color="auto"/>
        <w:right w:val="none" w:sz="0" w:space="0" w:color="auto"/>
      </w:divBdr>
    </w:div>
    <w:div w:id="1710450101">
      <w:marLeft w:val="480"/>
      <w:marRight w:val="0"/>
      <w:marTop w:val="0"/>
      <w:marBottom w:val="0"/>
      <w:divBdr>
        <w:top w:val="none" w:sz="0" w:space="0" w:color="auto"/>
        <w:left w:val="none" w:sz="0" w:space="0" w:color="auto"/>
        <w:bottom w:val="none" w:sz="0" w:space="0" w:color="auto"/>
        <w:right w:val="none" w:sz="0" w:space="0" w:color="auto"/>
      </w:divBdr>
    </w:div>
    <w:div w:id="1710567554">
      <w:marLeft w:val="480"/>
      <w:marRight w:val="0"/>
      <w:marTop w:val="0"/>
      <w:marBottom w:val="0"/>
      <w:divBdr>
        <w:top w:val="none" w:sz="0" w:space="0" w:color="auto"/>
        <w:left w:val="none" w:sz="0" w:space="0" w:color="auto"/>
        <w:bottom w:val="none" w:sz="0" w:space="0" w:color="auto"/>
        <w:right w:val="none" w:sz="0" w:space="0" w:color="auto"/>
      </w:divBdr>
    </w:div>
    <w:div w:id="1710715711">
      <w:marLeft w:val="480"/>
      <w:marRight w:val="0"/>
      <w:marTop w:val="0"/>
      <w:marBottom w:val="0"/>
      <w:divBdr>
        <w:top w:val="none" w:sz="0" w:space="0" w:color="auto"/>
        <w:left w:val="none" w:sz="0" w:space="0" w:color="auto"/>
        <w:bottom w:val="none" w:sz="0" w:space="0" w:color="auto"/>
        <w:right w:val="none" w:sz="0" w:space="0" w:color="auto"/>
      </w:divBdr>
    </w:div>
    <w:div w:id="1710759208">
      <w:marLeft w:val="480"/>
      <w:marRight w:val="0"/>
      <w:marTop w:val="0"/>
      <w:marBottom w:val="0"/>
      <w:divBdr>
        <w:top w:val="none" w:sz="0" w:space="0" w:color="auto"/>
        <w:left w:val="none" w:sz="0" w:space="0" w:color="auto"/>
        <w:bottom w:val="none" w:sz="0" w:space="0" w:color="auto"/>
        <w:right w:val="none" w:sz="0" w:space="0" w:color="auto"/>
      </w:divBdr>
    </w:div>
    <w:div w:id="1710956663">
      <w:marLeft w:val="480"/>
      <w:marRight w:val="0"/>
      <w:marTop w:val="0"/>
      <w:marBottom w:val="0"/>
      <w:divBdr>
        <w:top w:val="none" w:sz="0" w:space="0" w:color="auto"/>
        <w:left w:val="none" w:sz="0" w:space="0" w:color="auto"/>
        <w:bottom w:val="none" w:sz="0" w:space="0" w:color="auto"/>
        <w:right w:val="none" w:sz="0" w:space="0" w:color="auto"/>
      </w:divBdr>
    </w:div>
    <w:div w:id="1711152134">
      <w:marLeft w:val="480"/>
      <w:marRight w:val="0"/>
      <w:marTop w:val="0"/>
      <w:marBottom w:val="0"/>
      <w:divBdr>
        <w:top w:val="none" w:sz="0" w:space="0" w:color="auto"/>
        <w:left w:val="none" w:sz="0" w:space="0" w:color="auto"/>
        <w:bottom w:val="none" w:sz="0" w:space="0" w:color="auto"/>
        <w:right w:val="none" w:sz="0" w:space="0" w:color="auto"/>
      </w:divBdr>
    </w:div>
    <w:div w:id="1711374206">
      <w:marLeft w:val="480"/>
      <w:marRight w:val="0"/>
      <w:marTop w:val="0"/>
      <w:marBottom w:val="0"/>
      <w:divBdr>
        <w:top w:val="none" w:sz="0" w:space="0" w:color="auto"/>
        <w:left w:val="none" w:sz="0" w:space="0" w:color="auto"/>
        <w:bottom w:val="none" w:sz="0" w:space="0" w:color="auto"/>
        <w:right w:val="none" w:sz="0" w:space="0" w:color="auto"/>
      </w:divBdr>
    </w:div>
    <w:div w:id="1711417946">
      <w:marLeft w:val="480"/>
      <w:marRight w:val="0"/>
      <w:marTop w:val="0"/>
      <w:marBottom w:val="0"/>
      <w:divBdr>
        <w:top w:val="none" w:sz="0" w:space="0" w:color="auto"/>
        <w:left w:val="none" w:sz="0" w:space="0" w:color="auto"/>
        <w:bottom w:val="none" w:sz="0" w:space="0" w:color="auto"/>
        <w:right w:val="none" w:sz="0" w:space="0" w:color="auto"/>
      </w:divBdr>
    </w:div>
    <w:div w:id="1711685515">
      <w:marLeft w:val="480"/>
      <w:marRight w:val="0"/>
      <w:marTop w:val="0"/>
      <w:marBottom w:val="0"/>
      <w:divBdr>
        <w:top w:val="none" w:sz="0" w:space="0" w:color="auto"/>
        <w:left w:val="none" w:sz="0" w:space="0" w:color="auto"/>
        <w:bottom w:val="none" w:sz="0" w:space="0" w:color="auto"/>
        <w:right w:val="none" w:sz="0" w:space="0" w:color="auto"/>
      </w:divBdr>
    </w:div>
    <w:div w:id="1711758508">
      <w:marLeft w:val="480"/>
      <w:marRight w:val="0"/>
      <w:marTop w:val="0"/>
      <w:marBottom w:val="0"/>
      <w:divBdr>
        <w:top w:val="none" w:sz="0" w:space="0" w:color="auto"/>
        <w:left w:val="none" w:sz="0" w:space="0" w:color="auto"/>
        <w:bottom w:val="none" w:sz="0" w:space="0" w:color="auto"/>
        <w:right w:val="none" w:sz="0" w:space="0" w:color="auto"/>
      </w:divBdr>
    </w:div>
    <w:div w:id="1711875727">
      <w:marLeft w:val="480"/>
      <w:marRight w:val="0"/>
      <w:marTop w:val="0"/>
      <w:marBottom w:val="0"/>
      <w:divBdr>
        <w:top w:val="none" w:sz="0" w:space="0" w:color="auto"/>
        <w:left w:val="none" w:sz="0" w:space="0" w:color="auto"/>
        <w:bottom w:val="none" w:sz="0" w:space="0" w:color="auto"/>
        <w:right w:val="none" w:sz="0" w:space="0" w:color="auto"/>
      </w:divBdr>
    </w:div>
    <w:div w:id="1712146707">
      <w:marLeft w:val="480"/>
      <w:marRight w:val="0"/>
      <w:marTop w:val="0"/>
      <w:marBottom w:val="0"/>
      <w:divBdr>
        <w:top w:val="none" w:sz="0" w:space="0" w:color="auto"/>
        <w:left w:val="none" w:sz="0" w:space="0" w:color="auto"/>
        <w:bottom w:val="none" w:sz="0" w:space="0" w:color="auto"/>
        <w:right w:val="none" w:sz="0" w:space="0" w:color="auto"/>
      </w:divBdr>
    </w:div>
    <w:div w:id="1712338931">
      <w:marLeft w:val="480"/>
      <w:marRight w:val="0"/>
      <w:marTop w:val="0"/>
      <w:marBottom w:val="0"/>
      <w:divBdr>
        <w:top w:val="none" w:sz="0" w:space="0" w:color="auto"/>
        <w:left w:val="none" w:sz="0" w:space="0" w:color="auto"/>
        <w:bottom w:val="none" w:sz="0" w:space="0" w:color="auto"/>
        <w:right w:val="none" w:sz="0" w:space="0" w:color="auto"/>
      </w:divBdr>
    </w:div>
    <w:div w:id="1712680280">
      <w:marLeft w:val="480"/>
      <w:marRight w:val="0"/>
      <w:marTop w:val="0"/>
      <w:marBottom w:val="0"/>
      <w:divBdr>
        <w:top w:val="none" w:sz="0" w:space="0" w:color="auto"/>
        <w:left w:val="none" w:sz="0" w:space="0" w:color="auto"/>
        <w:bottom w:val="none" w:sz="0" w:space="0" w:color="auto"/>
        <w:right w:val="none" w:sz="0" w:space="0" w:color="auto"/>
      </w:divBdr>
    </w:div>
    <w:div w:id="1712876158">
      <w:marLeft w:val="480"/>
      <w:marRight w:val="0"/>
      <w:marTop w:val="0"/>
      <w:marBottom w:val="0"/>
      <w:divBdr>
        <w:top w:val="none" w:sz="0" w:space="0" w:color="auto"/>
        <w:left w:val="none" w:sz="0" w:space="0" w:color="auto"/>
        <w:bottom w:val="none" w:sz="0" w:space="0" w:color="auto"/>
        <w:right w:val="none" w:sz="0" w:space="0" w:color="auto"/>
      </w:divBdr>
    </w:div>
    <w:div w:id="1712993291">
      <w:marLeft w:val="480"/>
      <w:marRight w:val="0"/>
      <w:marTop w:val="0"/>
      <w:marBottom w:val="0"/>
      <w:divBdr>
        <w:top w:val="none" w:sz="0" w:space="0" w:color="auto"/>
        <w:left w:val="none" w:sz="0" w:space="0" w:color="auto"/>
        <w:bottom w:val="none" w:sz="0" w:space="0" w:color="auto"/>
        <w:right w:val="none" w:sz="0" w:space="0" w:color="auto"/>
      </w:divBdr>
    </w:div>
    <w:div w:id="1712998578">
      <w:marLeft w:val="480"/>
      <w:marRight w:val="0"/>
      <w:marTop w:val="0"/>
      <w:marBottom w:val="0"/>
      <w:divBdr>
        <w:top w:val="none" w:sz="0" w:space="0" w:color="auto"/>
        <w:left w:val="none" w:sz="0" w:space="0" w:color="auto"/>
        <w:bottom w:val="none" w:sz="0" w:space="0" w:color="auto"/>
        <w:right w:val="none" w:sz="0" w:space="0" w:color="auto"/>
      </w:divBdr>
    </w:div>
    <w:div w:id="1713067881">
      <w:marLeft w:val="480"/>
      <w:marRight w:val="0"/>
      <w:marTop w:val="0"/>
      <w:marBottom w:val="0"/>
      <w:divBdr>
        <w:top w:val="none" w:sz="0" w:space="0" w:color="auto"/>
        <w:left w:val="none" w:sz="0" w:space="0" w:color="auto"/>
        <w:bottom w:val="none" w:sz="0" w:space="0" w:color="auto"/>
        <w:right w:val="none" w:sz="0" w:space="0" w:color="auto"/>
      </w:divBdr>
    </w:div>
    <w:div w:id="1713186099">
      <w:marLeft w:val="480"/>
      <w:marRight w:val="0"/>
      <w:marTop w:val="0"/>
      <w:marBottom w:val="0"/>
      <w:divBdr>
        <w:top w:val="none" w:sz="0" w:space="0" w:color="auto"/>
        <w:left w:val="none" w:sz="0" w:space="0" w:color="auto"/>
        <w:bottom w:val="none" w:sz="0" w:space="0" w:color="auto"/>
        <w:right w:val="none" w:sz="0" w:space="0" w:color="auto"/>
      </w:divBdr>
    </w:div>
    <w:div w:id="1713268251">
      <w:marLeft w:val="480"/>
      <w:marRight w:val="0"/>
      <w:marTop w:val="0"/>
      <w:marBottom w:val="0"/>
      <w:divBdr>
        <w:top w:val="none" w:sz="0" w:space="0" w:color="auto"/>
        <w:left w:val="none" w:sz="0" w:space="0" w:color="auto"/>
        <w:bottom w:val="none" w:sz="0" w:space="0" w:color="auto"/>
        <w:right w:val="none" w:sz="0" w:space="0" w:color="auto"/>
      </w:divBdr>
    </w:div>
    <w:div w:id="1713338658">
      <w:marLeft w:val="480"/>
      <w:marRight w:val="0"/>
      <w:marTop w:val="0"/>
      <w:marBottom w:val="0"/>
      <w:divBdr>
        <w:top w:val="none" w:sz="0" w:space="0" w:color="auto"/>
        <w:left w:val="none" w:sz="0" w:space="0" w:color="auto"/>
        <w:bottom w:val="none" w:sz="0" w:space="0" w:color="auto"/>
        <w:right w:val="none" w:sz="0" w:space="0" w:color="auto"/>
      </w:divBdr>
    </w:div>
    <w:div w:id="1713455712">
      <w:marLeft w:val="480"/>
      <w:marRight w:val="0"/>
      <w:marTop w:val="0"/>
      <w:marBottom w:val="0"/>
      <w:divBdr>
        <w:top w:val="none" w:sz="0" w:space="0" w:color="auto"/>
        <w:left w:val="none" w:sz="0" w:space="0" w:color="auto"/>
        <w:bottom w:val="none" w:sz="0" w:space="0" w:color="auto"/>
        <w:right w:val="none" w:sz="0" w:space="0" w:color="auto"/>
      </w:divBdr>
    </w:div>
    <w:div w:id="1713994667">
      <w:marLeft w:val="480"/>
      <w:marRight w:val="0"/>
      <w:marTop w:val="0"/>
      <w:marBottom w:val="0"/>
      <w:divBdr>
        <w:top w:val="none" w:sz="0" w:space="0" w:color="auto"/>
        <w:left w:val="none" w:sz="0" w:space="0" w:color="auto"/>
        <w:bottom w:val="none" w:sz="0" w:space="0" w:color="auto"/>
        <w:right w:val="none" w:sz="0" w:space="0" w:color="auto"/>
      </w:divBdr>
    </w:div>
    <w:div w:id="1714112267">
      <w:marLeft w:val="480"/>
      <w:marRight w:val="0"/>
      <w:marTop w:val="0"/>
      <w:marBottom w:val="0"/>
      <w:divBdr>
        <w:top w:val="none" w:sz="0" w:space="0" w:color="auto"/>
        <w:left w:val="none" w:sz="0" w:space="0" w:color="auto"/>
        <w:bottom w:val="none" w:sz="0" w:space="0" w:color="auto"/>
        <w:right w:val="none" w:sz="0" w:space="0" w:color="auto"/>
      </w:divBdr>
    </w:div>
    <w:div w:id="1714423732">
      <w:marLeft w:val="480"/>
      <w:marRight w:val="0"/>
      <w:marTop w:val="0"/>
      <w:marBottom w:val="0"/>
      <w:divBdr>
        <w:top w:val="none" w:sz="0" w:space="0" w:color="auto"/>
        <w:left w:val="none" w:sz="0" w:space="0" w:color="auto"/>
        <w:bottom w:val="none" w:sz="0" w:space="0" w:color="auto"/>
        <w:right w:val="none" w:sz="0" w:space="0" w:color="auto"/>
      </w:divBdr>
    </w:div>
    <w:div w:id="1714427126">
      <w:marLeft w:val="480"/>
      <w:marRight w:val="0"/>
      <w:marTop w:val="0"/>
      <w:marBottom w:val="0"/>
      <w:divBdr>
        <w:top w:val="none" w:sz="0" w:space="0" w:color="auto"/>
        <w:left w:val="none" w:sz="0" w:space="0" w:color="auto"/>
        <w:bottom w:val="none" w:sz="0" w:space="0" w:color="auto"/>
        <w:right w:val="none" w:sz="0" w:space="0" w:color="auto"/>
      </w:divBdr>
    </w:div>
    <w:div w:id="1714500158">
      <w:marLeft w:val="480"/>
      <w:marRight w:val="0"/>
      <w:marTop w:val="0"/>
      <w:marBottom w:val="0"/>
      <w:divBdr>
        <w:top w:val="none" w:sz="0" w:space="0" w:color="auto"/>
        <w:left w:val="none" w:sz="0" w:space="0" w:color="auto"/>
        <w:bottom w:val="none" w:sz="0" w:space="0" w:color="auto"/>
        <w:right w:val="none" w:sz="0" w:space="0" w:color="auto"/>
      </w:divBdr>
    </w:div>
    <w:div w:id="1714958841">
      <w:marLeft w:val="480"/>
      <w:marRight w:val="0"/>
      <w:marTop w:val="0"/>
      <w:marBottom w:val="0"/>
      <w:divBdr>
        <w:top w:val="none" w:sz="0" w:space="0" w:color="auto"/>
        <w:left w:val="none" w:sz="0" w:space="0" w:color="auto"/>
        <w:bottom w:val="none" w:sz="0" w:space="0" w:color="auto"/>
        <w:right w:val="none" w:sz="0" w:space="0" w:color="auto"/>
      </w:divBdr>
    </w:div>
    <w:div w:id="1715035183">
      <w:marLeft w:val="480"/>
      <w:marRight w:val="0"/>
      <w:marTop w:val="0"/>
      <w:marBottom w:val="0"/>
      <w:divBdr>
        <w:top w:val="none" w:sz="0" w:space="0" w:color="auto"/>
        <w:left w:val="none" w:sz="0" w:space="0" w:color="auto"/>
        <w:bottom w:val="none" w:sz="0" w:space="0" w:color="auto"/>
        <w:right w:val="none" w:sz="0" w:space="0" w:color="auto"/>
      </w:divBdr>
    </w:div>
    <w:div w:id="1715040676">
      <w:marLeft w:val="480"/>
      <w:marRight w:val="0"/>
      <w:marTop w:val="0"/>
      <w:marBottom w:val="0"/>
      <w:divBdr>
        <w:top w:val="none" w:sz="0" w:space="0" w:color="auto"/>
        <w:left w:val="none" w:sz="0" w:space="0" w:color="auto"/>
        <w:bottom w:val="none" w:sz="0" w:space="0" w:color="auto"/>
        <w:right w:val="none" w:sz="0" w:space="0" w:color="auto"/>
      </w:divBdr>
    </w:div>
    <w:div w:id="1715275207">
      <w:marLeft w:val="480"/>
      <w:marRight w:val="0"/>
      <w:marTop w:val="0"/>
      <w:marBottom w:val="0"/>
      <w:divBdr>
        <w:top w:val="none" w:sz="0" w:space="0" w:color="auto"/>
        <w:left w:val="none" w:sz="0" w:space="0" w:color="auto"/>
        <w:bottom w:val="none" w:sz="0" w:space="0" w:color="auto"/>
        <w:right w:val="none" w:sz="0" w:space="0" w:color="auto"/>
      </w:divBdr>
    </w:div>
    <w:div w:id="1715347501">
      <w:marLeft w:val="480"/>
      <w:marRight w:val="0"/>
      <w:marTop w:val="0"/>
      <w:marBottom w:val="0"/>
      <w:divBdr>
        <w:top w:val="none" w:sz="0" w:space="0" w:color="auto"/>
        <w:left w:val="none" w:sz="0" w:space="0" w:color="auto"/>
        <w:bottom w:val="none" w:sz="0" w:space="0" w:color="auto"/>
        <w:right w:val="none" w:sz="0" w:space="0" w:color="auto"/>
      </w:divBdr>
    </w:div>
    <w:div w:id="1715428958">
      <w:marLeft w:val="480"/>
      <w:marRight w:val="0"/>
      <w:marTop w:val="0"/>
      <w:marBottom w:val="0"/>
      <w:divBdr>
        <w:top w:val="none" w:sz="0" w:space="0" w:color="auto"/>
        <w:left w:val="none" w:sz="0" w:space="0" w:color="auto"/>
        <w:bottom w:val="none" w:sz="0" w:space="0" w:color="auto"/>
        <w:right w:val="none" w:sz="0" w:space="0" w:color="auto"/>
      </w:divBdr>
    </w:div>
    <w:div w:id="1715501923">
      <w:marLeft w:val="480"/>
      <w:marRight w:val="0"/>
      <w:marTop w:val="0"/>
      <w:marBottom w:val="0"/>
      <w:divBdr>
        <w:top w:val="none" w:sz="0" w:space="0" w:color="auto"/>
        <w:left w:val="none" w:sz="0" w:space="0" w:color="auto"/>
        <w:bottom w:val="none" w:sz="0" w:space="0" w:color="auto"/>
        <w:right w:val="none" w:sz="0" w:space="0" w:color="auto"/>
      </w:divBdr>
    </w:div>
    <w:div w:id="1715545553">
      <w:marLeft w:val="480"/>
      <w:marRight w:val="0"/>
      <w:marTop w:val="0"/>
      <w:marBottom w:val="0"/>
      <w:divBdr>
        <w:top w:val="none" w:sz="0" w:space="0" w:color="auto"/>
        <w:left w:val="none" w:sz="0" w:space="0" w:color="auto"/>
        <w:bottom w:val="none" w:sz="0" w:space="0" w:color="auto"/>
        <w:right w:val="none" w:sz="0" w:space="0" w:color="auto"/>
      </w:divBdr>
    </w:div>
    <w:div w:id="1715691685">
      <w:marLeft w:val="480"/>
      <w:marRight w:val="0"/>
      <w:marTop w:val="0"/>
      <w:marBottom w:val="0"/>
      <w:divBdr>
        <w:top w:val="none" w:sz="0" w:space="0" w:color="auto"/>
        <w:left w:val="none" w:sz="0" w:space="0" w:color="auto"/>
        <w:bottom w:val="none" w:sz="0" w:space="0" w:color="auto"/>
        <w:right w:val="none" w:sz="0" w:space="0" w:color="auto"/>
      </w:divBdr>
    </w:div>
    <w:div w:id="1715890760">
      <w:marLeft w:val="480"/>
      <w:marRight w:val="0"/>
      <w:marTop w:val="0"/>
      <w:marBottom w:val="0"/>
      <w:divBdr>
        <w:top w:val="none" w:sz="0" w:space="0" w:color="auto"/>
        <w:left w:val="none" w:sz="0" w:space="0" w:color="auto"/>
        <w:bottom w:val="none" w:sz="0" w:space="0" w:color="auto"/>
        <w:right w:val="none" w:sz="0" w:space="0" w:color="auto"/>
      </w:divBdr>
    </w:div>
    <w:div w:id="1716003585">
      <w:marLeft w:val="480"/>
      <w:marRight w:val="0"/>
      <w:marTop w:val="0"/>
      <w:marBottom w:val="0"/>
      <w:divBdr>
        <w:top w:val="none" w:sz="0" w:space="0" w:color="auto"/>
        <w:left w:val="none" w:sz="0" w:space="0" w:color="auto"/>
        <w:bottom w:val="none" w:sz="0" w:space="0" w:color="auto"/>
        <w:right w:val="none" w:sz="0" w:space="0" w:color="auto"/>
      </w:divBdr>
    </w:div>
    <w:div w:id="1716006680">
      <w:marLeft w:val="480"/>
      <w:marRight w:val="0"/>
      <w:marTop w:val="0"/>
      <w:marBottom w:val="0"/>
      <w:divBdr>
        <w:top w:val="none" w:sz="0" w:space="0" w:color="auto"/>
        <w:left w:val="none" w:sz="0" w:space="0" w:color="auto"/>
        <w:bottom w:val="none" w:sz="0" w:space="0" w:color="auto"/>
        <w:right w:val="none" w:sz="0" w:space="0" w:color="auto"/>
      </w:divBdr>
    </w:div>
    <w:div w:id="1716393451">
      <w:marLeft w:val="480"/>
      <w:marRight w:val="0"/>
      <w:marTop w:val="0"/>
      <w:marBottom w:val="0"/>
      <w:divBdr>
        <w:top w:val="none" w:sz="0" w:space="0" w:color="auto"/>
        <w:left w:val="none" w:sz="0" w:space="0" w:color="auto"/>
        <w:bottom w:val="none" w:sz="0" w:space="0" w:color="auto"/>
        <w:right w:val="none" w:sz="0" w:space="0" w:color="auto"/>
      </w:divBdr>
    </w:div>
    <w:div w:id="1716807333">
      <w:marLeft w:val="480"/>
      <w:marRight w:val="0"/>
      <w:marTop w:val="0"/>
      <w:marBottom w:val="0"/>
      <w:divBdr>
        <w:top w:val="none" w:sz="0" w:space="0" w:color="auto"/>
        <w:left w:val="none" w:sz="0" w:space="0" w:color="auto"/>
        <w:bottom w:val="none" w:sz="0" w:space="0" w:color="auto"/>
        <w:right w:val="none" w:sz="0" w:space="0" w:color="auto"/>
      </w:divBdr>
    </w:div>
    <w:div w:id="1717075551">
      <w:marLeft w:val="480"/>
      <w:marRight w:val="0"/>
      <w:marTop w:val="0"/>
      <w:marBottom w:val="0"/>
      <w:divBdr>
        <w:top w:val="none" w:sz="0" w:space="0" w:color="auto"/>
        <w:left w:val="none" w:sz="0" w:space="0" w:color="auto"/>
        <w:bottom w:val="none" w:sz="0" w:space="0" w:color="auto"/>
        <w:right w:val="none" w:sz="0" w:space="0" w:color="auto"/>
      </w:divBdr>
    </w:div>
    <w:div w:id="1717199229">
      <w:marLeft w:val="480"/>
      <w:marRight w:val="0"/>
      <w:marTop w:val="0"/>
      <w:marBottom w:val="0"/>
      <w:divBdr>
        <w:top w:val="none" w:sz="0" w:space="0" w:color="auto"/>
        <w:left w:val="none" w:sz="0" w:space="0" w:color="auto"/>
        <w:bottom w:val="none" w:sz="0" w:space="0" w:color="auto"/>
        <w:right w:val="none" w:sz="0" w:space="0" w:color="auto"/>
      </w:divBdr>
    </w:div>
    <w:div w:id="1717773867">
      <w:marLeft w:val="480"/>
      <w:marRight w:val="0"/>
      <w:marTop w:val="0"/>
      <w:marBottom w:val="0"/>
      <w:divBdr>
        <w:top w:val="none" w:sz="0" w:space="0" w:color="auto"/>
        <w:left w:val="none" w:sz="0" w:space="0" w:color="auto"/>
        <w:bottom w:val="none" w:sz="0" w:space="0" w:color="auto"/>
        <w:right w:val="none" w:sz="0" w:space="0" w:color="auto"/>
      </w:divBdr>
    </w:div>
    <w:div w:id="1717852001">
      <w:marLeft w:val="480"/>
      <w:marRight w:val="0"/>
      <w:marTop w:val="0"/>
      <w:marBottom w:val="0"/>
      <w:divBdr>
        <w:top w:val="none" w:sz="0" w:space="0" w:color="auto"/>
        <w:left w:val="none" w:sz="0" w:space="0" w:color="auto"/>
        <w:bottom w:val="none" w:sz="0" w:space="0" w:color="auto"/>
        <w:right w:val="none" w:sz="0" w:space="0" w:color="auto"/>
      </w:divBdr>
    </w:div>
    <w:div w:id="1717972801">
      <w:marLeft w:val="480"/>
      <w:marRight w:val="0"/>
      <w:marTop w:val="0"/>
      <w:marBottom w:val="0"/>
      <w:divBdr>
        <w:top w:val="none" w:sz="0" w:space="0" w:color="auto"/>
        <w:left w:val="none" w:sz="0" w:space="0" w:color="auto"/>
        <w:bottom w:val="none" w:sz="0" w:space="0" w:color="auto"/>
        <w:right w:val="none" w:sz="0" w:space="0" w:color="auto"/>
      </w:divBdr>
    </w:div>
    <w:div w:id="1718579288">
      <w:marLeft w:val="480"/>
      <w:marRight w:val="0"/>
      <w:marTop w:val="0"/>
      <w:marBottom w:val="0"/>
      <w:divBdr>
        <w:top w:val="none" w:sz="0" w:space="0" w:color="auto"/>
        <w:left w:val="none" w:sz="0" w:space="0" w:color="auto"/>
        <w:bottom w:val="none" w:sz="0" w:space="0" w:color="auto"/>
        <w:right w:val="none" w:sz="0" w:space="0" w:color="auto"/>
      </w:divBdr>
    </w:div>
    <w:div w:id="1718702318">
      <w:marLeft w:val="480"/>
      <w:marRight w:val="0"/>
      <w:marTop w:val="0"/>
      <w:marBottom w:val="0"/>
      <w:divBdr>
        <w:top w:val="none" w:sz="0" w:space="0" w:color="auto"/>
        <w:left w:val="none" w:sz="0" w:space="0" w:color="auto"/>
        <w:bottom w:val="none" w:sz="0" w:space="0" w:color="auto"/>
        <w:right w:val="none" w:sz="0" w:space="0" w:color="auto"/>
      </w:divBdr>
    </w:div>
    <w:div w:id="1718702641">
      <w:marLeft w:val="480"/>
      <w:marRight w:val="0"/>
      <w:marTop w:val="0"/>
      <w:marBottom w:val="0"/>
      <w:divBdr>
        <w:top w:val="none" w:sz="0" w:space="0" w:color="auto"/>
        <w:left w:val="none" w:sz="0" w:space="0" w:color="auto"/>
        <w:bottom w:val="none" w:sz="0" w:space="0" w:color="auto"/>
        <w:right w:val="none" w:sz="0" w:space="0" w:color="auto"/>
      </w:divBdr>
    </w:div>
    <w:div w:id="1718814823">
      <w:marLeft w:val="480"/>
      <w:marRight w:val="0"/>
      <w:marTop w:val="0"/>
      <w:marBottom w:val="0"/>
      <w:divBdr>
        <w:top w:val="none" w:sz="0" w:space="0" w:color="auto"/>
        <w:left w:val="none" w:sz="0" w:space="0" w:color="auto"/>
        <w:bottom w:val="none" w:sz="0" w:space="0" w:color="auto"/>
        <w:right w:val="none" w:sz="0" w:space="0" w:color="auto"/>
      </w:divBdr>
    </w:div>
    <w:div w:id="1718889162">
      <w:marLeft w:val="480"/>
      <w:marRight w:val="0"/>
      <w:marTop w:val="0"/>
      <w:marBottom w:val="0"/>
      <w:divBdr>
        <w:top w:val="none" w:sz="0" w:space="0" w:color="auto"/>
        <w:left w:val="none" w:sz="0" w:space="0" w:color="auto"/>
        <w:bottom w:val="none" w:sz="0" w:space="0" w:color="auto"/>
        <w:right w:val="none" w:sz="0" w:space="0" w:color="auto"/>
      </w:divBdr>
    </w:div>
    <w:div w:id="1719206328">
      <w:marLeft w:val="480"/>
      <w:marRight w:val="0"/>
      <w:marTop w:val="0"/>
      <w:marBottom w:val="0"/>
      <w:divBdr>
        <w:top w:val="none" w:sz="0" w:space="0" w:color="auto"/>
        <w:left w:val="none" w:sz="0" w:space="0" w:color="auto"/>
        <w:bottom w:val="none" w:sz="0" w:space="0" w:color="auto"/>
        <w:right w:val="none" w:sz="0" w:space="0" w:color="auto"/>
      </w:divBdr>
    </w:div>
    <w:div w:id="1719351111">
      <w:marLeft w:val="480"/>
      <w:marRight w:val="0"/>
      <w:marTop w:val="0"/>
      <w:marBottom w:val="0"/>
      <w:divBdr>
        <w:top w:val="none" w:sz="0" w:space="0" w:color="auto"/>
        <w:left w:val="none" w:sz="0" w:space="0" w:color="auto"/>
        <w:bottom w:val="none" w:sz="0" w:space="0" w:color="auto"/>
        <w:right w:val="none" w:sz="0" w:space="0" w:color="auto"/>
      </w:divBdr>
    </w:div>
    <w:div w:id="1719553000">
      <w:marLeft w:val="480"/>
      <w:marRight w:val="0"/>
      <w:marTop w:val="0"/>
      <w:marBottom w:val="0"/>
      <w:divBdr>
        <w:top w:val="none" w:sz="0" w:space="0" w:color="auto"/>
        <w:left w:val="none" w:sz="0" w:space="0" w:color="auto"/>
        <w:bottom w:val="none" w:sz="0" w:space="0" w:color="auto"/>
        <w:right w:val="none" w:sz="0" w:space="0" w:color="auto"/>
      </w:divBdr>
    </w:div>
    <w:div w:id="1719666327">
      <w:marLeft w:val="480"/>
      <w:marRight w:val="0"/>
      <w:marTop w:val="0"/>
      <w:marBottom w:val="0"/>
      <w:divBdr>
        <w:top w:val="none" w:sz="0" w:space="0" w:color="auto"/>
        <w:left w:val="none" w:sz="0" w:space="0" w:color="auto"/>
        <w:bottom w:val="none" w:sz="0" w:space="0" w:color="auto"/>
        <w:right w:val="none" w:sz="0" w:space="0" w:color="auto"/>
      </w:divBdr>
    </w:div>
    <w:div w:id="1719940424">
      <w:marLeft w:val="480"/>
      <w:marRight w:val="0"/>
      <w:marTop w:val="0"/>
      <w:marBottom w:val="0"/>
      <w:divBdr>
        <w:top w:val="none" w:sz="0" w:space="0" w:color="auto"/>
        <w:left w:val="none" w:sz="0" w:space="0" w:color="auto"/>
        <w:bottom w:val="none" w:sz="0" w:space="0" w:color="auto"/>
        <w:right w:val="none" w:sz="0" w:space="0" w:color="auto"/>
      </w:divBdr>
    </w:div>
    <w:div w:id="1720015566">
      <w:marLeft w:val="480"/>
      <w:marRight w:val="0"/>
      <w:marTop w:val="0"/>
      <w:marBottom w:val="0"/>
      <w:divBdr>
        <w:top w:val="none" w:sz="0" w:space="0" w:color="auto"/>
        <w:left w:val="none" w:sz="0" w:space="0" w:color="auto"/>
        <w:bottom w:val="none" w:sz="0" w:space="0" w:color="auto"/>
        <w:right w:val="none" w:sz="0" w:space="0" w:color="auto"/>
      </w:divBdr>
    </w:div>
    <w:div w:id="1720126661">
      <w:marLeft w:val="480"/>
      <w:marRight w:val="0"/>
      <w:marTop w:val="0"/>
      <w:marBottom w:val="0"/>
      <w:divBdr>
        <w:top w:val="none" w:sz="0" w:space="0" w:color="auto"/>
        <w:left w:val="none" w:sz="0" w:space="0" w:color="auto"/>
        <w:bottom w:val="none" w:sz="0" w:space="0" w:color="auto"/>
        <w:right w:val="none" w:sz="0" w:space="0" w:color="auto"/>
      </w:divBdr>
    </w:div>
    <w:div w:id="1720471962">
      <w:marLeft w:val="480"/>
      <w:marRight w:val="0"/>
      <w:marTop w:val="0"/>
      <w:marBottom w:val="0"/>
      <w:divBdr>
        <w:top w:val="none" w:sz="0" w:space="0" w:color="auto"/>
        <w:left w:val="none" w:sz="0" w:space="0" w:color="auto"/>
        <w:bottom w:val="none" w:sz="0" w:space="0" w:color="auto"/>
        <w:right w:val="none" w:sz="0" w:space="0" w:color="auto"/>
      </w:divBdr>
    </w:div>
    <w:div w:id="1720587510">
      <w:marLeft w:val="480"/>
      <w:marRight w:val="0"/>
      <w:marTop w:val="0"/>
      <w:marBottom w:val="0"/>
      <w:divBdr>
        <w:top w:val="none" w:sz="0" w:space="0" w:color="auto"/>
        <w:left w:val="none" w:sz="0" w:space="0" w:color="auto"/>
        <w:bottom w:val="none" w:sz="0" w:space="0" w:color="auto"/>
        <w:right w:val="none" w:sz="0" w:space="0" w:color="auto"/>
      </w:divBdr>
    </w:div>
    <w:div w:id="1721131878">
      <w:marLeft w:val="480"/>
      <w:marRight w:val="0"/>
      <w:marTop w:val="0"/>
      <w:marBottom w:val="0"/>
      <w:divBdr>
        <w:top w:val="none" w:sz="0" w:space="0" w:color="auto"/>
        <w:left w:val="none" w:sz="0" w:space="0" w:color="auto"/>
        <w:bottom w:val="none" w:sz="0" w:space="0" w:color="auto"/>
        <w:right w:val="none" w:sz="0" w:space="0" w:color="auto"/>
      </w:divBdr>
    </w:div>
    <w:div w:id="1721513062">
      <w:marLeft w:val="480"/>
      <w:marRight w:val="0"/>
      <w:marTop w:val="0"/>
      <w:marBottom w:val="0"/>
      <w:divBdr>
        <w:top w:val="none" w:sz="0" w:space="0" w:color="auto"/>
        <w:left w:val="none" w:sz="0" w:space="0" w:color="auto"/>
        <w:bottom w:val="none" w:sz="0" w:space="0" w:color="auto"/>
        <w:right w:val="none" w:sz="0" w:space="0" w:color="auto"/>
      </w:divBdr>
    </w:div>
    <w:div w:id="1721593069">
      <w:marLeft w:val="480"/>
      <w:marRight w:val="0"/>
      <w:marTop w:val="0"/>
      <w:marBottom w:val="0"/>
      <w:divBdr>
        <w:top w:val="none" w:sz="0" w:space="0" w:color="auto"/>
        <w:left w:val="none" w:sz="0" w:space="0" w:color="auto"/>
        <w:bottom w:val="none" w:sz="0" w:space="0" w:color="auto"/>
        <w:right w:val="none" w:sz="0" w:space="0" w:color="auto"/>
      </w:divBdr>
    </w:div>
    <w:div w:id="1721634044">
      <w:marLeft w:val="480"/>
      <w:marRight w:val="0"/>
      <w:marTop w:val="0"/>
      <w:marBottom w:val="0"/>
      <w:divBdr>
        <w:top w:val="none" w:sz="0" w:space="0" w:color="auto"/>
        <w:left w:val="none" w:sz="0" w:space="0" w:color="auto"/>
        <w:bottom w:val="none" w:sz="0" w:space="0" w:color="auto"/>
        <w:right w:val="none" w:sz="0" w:space="0" w:color="auto"/>
      </w:divBdr>
    </w:div>
    <w:div w:id="1721634888">
      <w:marLeft w:val="480"/>
      <w:marRight w:val="0"/>
      <w:marTop w:val="0"/>
      <w:marBottom w:val="0"/>
      <w:divBdr>
        <w:top w:val="none" w:sz="0" w:space="0" w:color="auto"/>
        <w:left w:val="none" w:sz="0" w:space="0" w:color="auto"/>
        <w:bottom w:val="none" w:sz="0" w:space="0" w:color="auto"/>
        <w:right w:val="none" w:sz="0" w:space="0" w:color="auto"/>
      </w:divBdr>
    </w:div>
    <w:div w:id="1721708622">
      <w:marLeft w:val="480"/>
      <w:marRight w:val="0"/>
      <w:marTop w:val="0"/>
      <w:marBottom w:val="0"/>
      <w:divBdr>
        <w:top w:val="none" w:sz="0" w:space="0" w:color="auto"/>
        <w:left w:val="none" w:sz="0" w:space="0" w:color="auto"/>
        <w:bottom w:val="none" w:sz="0" w:space="0" w:color="auto"/>
        <w:right w:val="none" w:sz="0" w:space="0" w:color="auto"/>
      </w:divBdr>
    </w:div>
    <w:div w:id="1721713010">
      <w:marLeft w:val="480"/>
      <w:marRight w:val="0"/>
      <w:marTop w:val="0"/>
      <w:marBottom w:val="0"/>
      <w:divBdr>
        <w:top w:val="none" w:sz="0" w:space="0" w:color="auto"/>
        <w:left w:val="none" w:sz="0" w:space="0" w:color="auto"/>
        <w:bottom w:val="none" w:sz="0" w:space="0" w:color="auto"/>
        <w:right w:val="none" w:sz="0" w:space="0" w:color="auto"/>
      </w:divBdr>
    </w:div>
    <w:div w:id="1721778840">
      <w:marLeft w:val="480"/>
      <w:marRight w:val="0"/>
      <w:marTop w:val="0"/>
      <w:marBottom w:val="0"/>
      <w:divBdr>
        <w:top w:val="none" w:sz="0" w:space="0" w:color="auto"/>
        <w:left w:val="none" w:sz="0" w:space="0" w:color="auto"/>
        <w:bottom w:val="none" w:sz="0" w:space="0" w:color="auto"/>
        <w:right w:val="none" w:sz="0" w:space="0" w:color="auto"/>
      </w:divBdr>
    </w:div>
    <w:div w:id="1721830356">
      <w:marLeft w:val="480"/>
      <w:marRight w:val="0"/>
      <w:marTop w:val="0"/>
      <w:marBottom w:val="0"/>
      <w:divBdr>
        <w:top w:val="none" w:sz="0" w:space="0" w:color="auto"/>
        <w:left w:val="none" w:sz="0" w:space="0" w:color="auto"/>
        <w:bottom w:val="none" w:sz="0" w:space="0" w:color="auto"/>
        <w:right w:val="none" w:sz="0" w:space="0" w:color="auto"/>
      </w:divBdr>
    </w:div>
    <w:div w:id="1722092487">
      <w:marLeft w:val="480"/>
      <w:marRight w:val="0"/>
      <w:marTop w:val="0"/>
      <w:marBottom w:val="0"/>
      <w:divBdr>
        <w:top w:val="none" w:sz="0" w:space="0" w:color="auto"/>
        <w:left w:val="none" w:sz="0" w:space="0" w:color="auto"/>
        <w:bottom w:val="none" w:sz="0" w:space="0" w:color="auto"/>
        <w:right w:val="none" w:sz="0" w:space="0" w:color="auto"/>
      </w:divBdr>
    </w:div>
    <w:div w:id="1722359628">
      <w:marLeft w:val="480"/>
      <w:marRight w:val="0"/>
      <w:marTop w:val="0"/>
      <w:marBottom w:val="0"/>
      <w:divBdr>
        <w:top w:val="none" w:sz="0" w:space="0" w:color="auto"/>
        <w:left w:val="none" w:sz="0" w:space="0" w:color="auto"/>
        <w:bottom w:val="none" w:sz="0" w:space="0" w:color="auto"/>
        <w:right w:val="none" w:sz="0" w:space="0" w:color="auto"/>
      </w:divBdr>
    </w:div>
    <w:div w:id="1722360455">
      <w:marLeft w:val="480"/>
      <w:marRight w:val="0"/>
      <w:marTop w:val="0"/>
      <w:marBottom w:val="0"/>
      <w:divBdr>
        <w:top w:val="none" w:sz="0" w:space="0" w:color="auto"/>
        <w:left w:val="none" w:sz="0" w:space="0" w:color="auto"/>
        <w:bottom w:val="none" w:sz="0" w:space="0" w:color="auto"/>
        <w:right w:val="none" w:sz="0" w:space="0" w:color="auto"/>
      </w:divBdr>
    </w:div>
    <w:div w:id="1722556891">
      <w:marLeft w:val="480"/>
      <w:marRight w:val="0"/>
      <w:marTop w:val="0"/>
      <w:marBottom w:val="0"/>
      <w:divBdr>
        <w:top w:val="none" w:sz="0" w:space="0" w:color="auto"/>
        <w:left w:val="none" w:sz="0" w:space="0" w:color="auto"/>
        <w:bottom w:val="none" w:sz="0" w:space="0" w:color="auto"/>
        <w:right w:val="none" w:sz="0" w:space="0" w:color="auto"/>
      </w:divBdr>
    </w:div>
    <w:div w:id="1722628707">
      <w:marLeft w:val="480"/>
      <w:marRight w:val="0"/>
      <w:marTop w:val="0"/>
      <w:marBottom w:val="0"/>
      <w:divBdr>
        <w:top w:val="none" w:sz="0" w:space="0" w:color="auto"/>
        <w:left w:val="none" w:sz="0" w:space="0" w:color="auto"/>
        <w:bottom w:val="none" w:sz="0" w:space="0" w:color="auto"/>
        <w:right w:val="none" w:sz="0" w:space="0" w:color="auto"/>
      </w:divBdr>
    </w:div>
    <w:div w:id="1722630742">
      <w:marLeft w:val="480"/>
      <w:marRight w:val="0"/>
      <w:marTop w:val="0"/>
      <w:marBottom w:val="0"/>
      <w:divBdr>
        <w:top w:val="none" w:sz="0" w:space="0" w:color="auto"/>
        <w:left w:val="none" w:sz="0" w:space="0" w:color="auto"/>
        <w:bottom w:val="none" w:sz="0" w:space="0" w:color="auto"/>
        <w:right w:val="none" w:sz="0" w:space="0" w:color="auto"/>
      </w:divBdr>
    </w:div>
    <w:div w:id="1723165917">
      <w:marLeft w:val="480"/>
      <w:marRight w:val="0"/>
      <w:marTop w:val="0"/>
      <w:marBottom w:val="0"/>
      <w:divBdr>
        <w:top w:val="none" w:sz="0" w:space="0" w:color="auto"/>
        <w:left w:val="none" w:sz="0" w:space="0" w:color="auto"/>
        <w:bottom w:val="none" w:sz="0" w:space="0" w:color="auto"/>
        <w:right w:val="none" w:sz="0" w:space="0" w:color="auto"/>
      </w:divBdr>
    </w:div>
    <w:div w:id="1723364161">
      <w:marLeft w:val="480"/>
      <w:marRight w:val="0"/>
      <w:marTop w:val="0"/>
      <w:marBottom w:val="0"/>
      <w:divBdr>
        <w:top w:val="none" w:sz="0" w:space="0" w:color="auto"/>
        <w:left w:val="none" w:sz="0" w:space="0" w:color="auto"/>
        <w:bottom w:val="none" w:sz="0" w:space="0" w:color="auto"/>
        <w:right w:val="none" w:sz="0" w:space="0" w:color="auto"/>
      </w:divBdr>
    </w:div>
    <w:div w:id="1723871291">
      <w:marLeft w:val="480"/>
      <w:marRight w:val="0"/>
      <w:marTop w:val="0"/>
      <w:marBottom w:val="0"/>
      <w:divBdr>
        <w:top w:val="none" w:sz="0" w:space="0" w:color="auto"/>
        <w:left w:val="none" w:sz="0" w:space="0" w:color="auto"/>
        <w:bottom w:val="none" w:sz="0" w:space="0" w:color="auto"/>
        <w:right w:val="none" w:sz="0" w:space="0" w:color="auto"/>
      </w:divBdr>
    </w:div>
    <w:div w:id="1724015959">
      <w:marLeft w:val="480"/>
      <w:marRight w:val="0"/>
      <w:marTop w:val="0"/>
      <w:marBottom w:val="0"/>
      <w:divBdr>
        <w:top w:val="none" w:sz="0" w:space="0" w:color="auto"/>
        <w:left w:val="none" w:sz="0" w:space="0" w:color="auto"/>
        <w:bottom w:val="none" w:sz="0" w:space="0" w:color="auto"/>
        <w:right w:val="none" w:sz="0" w:space="0" w:color="auto"/>
      </w:divBdr>
    </w:div>
    <w:div w:id="1724284139">
      <w:marLeft w:val="480"/>
      <w:marRight w:val="0"/>
      <w:marTop w:val="0"/>
      <w:marBottom w:val="0"/>
      <w:divBdr>
        <w:top w:val="none" w:sz="0" w:space="0" w:color="auto"/>
        <w:left w:val="none" w:sz="0" w:space="0" w:color="auto"/>
        <w:bottom w:val="none" w:sz="0" w:space="0" w:color="auto"/>
        <w:right w:val="none" w:sz="0" w:space="0" w:color="auto"/>
      </w:divBdr>
    </w:div>
    <w:div w:id="1724477259">
      <w:marLeft w:val="480"/>
      <w:marRight w:val="0"/>
      <w:marTop w:val="0"/>
      <w:marBottom w:val="0"/>
      <w:divBdr>
        <w:top w:val="none" w:sz="0" w:space="0" w:color="auto"/>
        <w:left w:val="none" w:sz="0" w:space="0" w:color="auto"/>
        <w:bottom w:val="none" w:sz="0" w:space="0" w:color="auto"/>
        <w:right w:val="none" w:sz="0" w:space="0" w:color="auto"/>
      </w:divBdr>
    </w:div>
    <w:div w:id="1724521526">
      <w:marLeft w:val="480"/>
      <w:marRight w:val="0"/>
      <w:marTop w:val="0"/>
      <w:marBottom w:val="0"/>
      <w:divBdr>
        <w:top w:val="none" w:sz="0" w:space="0" w:color="auto"/>
        <w:left w:val="none" w:sz="0" w:space="0" w:color="auto"/>
        <w:bottom w:val="none" w:sz="0" w:space="0" w:color="auto"/>
        <w:right w:val="none" w:sz="0" w:space="0" w:color="auto"/>
      </w:divBdr>
    </w:div>
    <w:div w:id="1724711291">
      <w:marLeft w:val="480"/>
      <w:marRight w:val="0"/>
      <w:marTop w:val="0"/>
      <w:marBottom w:val="0"/>
      <w:divBdr>
        <w:top w:val="none" w:sz="0" w:space="0" w:color="auto"/>
        <w:left w:val="none" w:sz="0" w:space="0" w:color="auto"/>
        <w:bottom w:val="none" w:sz="0" w:space="0" w:color="auto"/>
        <w:right w:val="none" w:sz="0" w:space="0" w:color="auto"/>
      </w:divBdr>
    </w:div>
    <w:div w:id="1724795253">
      <w:marLeft w:val="480"/>
      <w:marRight w:val="0"/>
      <w:marTop w:val="0"/>
      <w:marBottom w:val="0"/>
      <w:divBdr>
        <w:top w:val="none" w:sz="0" w:space="0" w:color="auto"/>
        <w:left w:val="none" w:sz="0" w:space="0" w:color="auto"/>
        <w:bottom w:val="none" w:sz="0" w:space="0" w:color="auto"/>
        <w:right w:val="none" w:sz="0" w:space="0" w:color="auto"/>
      </w:divBdr>
    </w:div>
    <w:div w:id="1724985873">
      <w:marLeft w:val="480"/>
      <w:marRight w:val="0"/>
      <w:marTop w:val="0"/>
      <w:marBottom w:val="0"/>
      <w:divBdr>
        <w:top w:val="none" w:sz="0" w:space="0" w:color="auto"/>
        <w:left w:val="none" w:sz="0" w:space="0" w:color="auto"/>
        <w:bottom w:val="none" w:sz="0" w:space="0" w:color="auto"/>
        <w:right w:val="none" w:sz="0" w:space="0" w:color="auto"/>
      </w:divBdr>
    </w:div>
    <w:div w:id="1724988486">
      <w:marLeft w:val="480"/>
      <w:marRight w:val="0"/>
      <w:marTop w:val="0"/>
      <w:marBottom w:val="0"/>
      <w:divBdr>
        <w:top w:val="none" w:sz="0" w:space="0" w:color="auto"/>
        <w:left w:val="none" w:sz="0" w:space="0" w:color="auto"/>
        <w:bottom w:val="none" w:sz="0" w:space="0" w:color="auto"/>
        <w:right w:val="none" w:sz="0" w:space="0" w:color="auto"/>
      </w:divBdr>
    </w:div>
    <w:div w:id="1725059701">
      <w:marLeft w:val="480"/>
      <w:marRight w:val="0"/>
      <w:marTop w:val="0"/>
      <w:marBottom w:val="0"/>
      <w:divBdr>
        <w:top w:val="none" w:sz="0" w:space="0" w:color="auto"/>
        <w:left w:val="none" w:sz="0" w:space="0" w:color="auto"/>
        <w:bottom w:val="none" w:sz="0" w:space="0" w:color="auto"/>
        <w:right w:val="none" w:sz="0" w:space="0" w:color="auto"/>
      </w:divBdr>
    </w:div>
    <w:div w:id="1725180435">
      <w:marLeft w:val="480"/>
      <w:marRight w:val="0"/>
      <w:marTop w:val="0"/>
      <w:marBottom w:val="0"/>
      <w:divBdr>
        <w:top w:val="none" w:sz="0" w:space="0" w:color="auto"/>
        <w:left w:val="none" w:sz="0" w:space="0" w:color="auto"/>
        <w:bottom w:val="none" w:sz="0" w:space="0" w:color="auto"/>
        <w:right w:val="none" w:sz="0" w:space="0" w:color="auto"/>
      </w:divBdr>
    </w:div>
    <w:div w:id="1725370027">
      <w:marLeft w:val="480"/>
      <w:marRight w:val="0"/>
      <w:marTop w:val="0"/>
      <w:marBottom w:val="0"/>
      <w:divBdr>
        <w:top w:val="none" w:sz="0" w:space="0" w:color="auto"/>
        <w:left w:val="none" w:sz="0" w:space="0" w:color="auto"/>
        <w:bottom w:val="none" w:sz="0" w:space="0" w:color="auto"/>
        <w:right w:val="none" w:sz="0" w:space="0" w:color="auto"/>
      </w:divBdr>
    </w:div>
    <w:div w:id="1725567774">
      <w:marLeft w:val="480"/>
      <w:marRight w:val="0"/>
      <w:marTop w:val="0"/>
      <w:marBottom w:val="0"/>
      <w:divBdr>
        <w:top w:val="none" w:sz="0" w:space="0" w:color="auto"/>
        <w:left w:val="none" w:sz="0" w:space="0" w:color="auto"/>
        <w:bottom w:val="none" w:sz="0" w:space="0" w:color="auto"/>
        <w:right w:val="none" w:sz="0" w:space="0" w:color="auto"/>
      </w:divBdr>
    </w:div>
    <w:div w:id="1726026644">
      <w:marLeft w:val="480"/>
      <w:marRight w:val="0"/>
      <w:marTop w:val="0"/>
      <w:marBottom w:val="0"/>
      <w:divBdr>
        <w:top w:val="none" w:sz="0" w:space="0" w:color="auto"/>
        <w:left w:val="none" w:sz="0" w:space="0" w:color="auto"/>
        <w:bottom w:val="none" w:sz="0" w:space="0" w:color="auto"/>
        <w:right w:val="none" w:sz="0" w:space="0" w:color="auto"/>
      </w:divBdr>
    </w:div>
    <w:div w:id="1726175104">
      <w:marLeft w:val="480"/>
      <w:marRight w:val="0"/>
      <w:marTop w:val="0"/>
      <w:marBottom w:val="0"/>
      <w:divBdr>
        <w:top w:val="none" w:sz="0" w:space="0" w:color="auto"/>
        <w:left w:val="none" w:sz="0" w:space="0" w:color="auto"/>
        <w:bottom w:val="none" w:sz="0" w:space="0" w:color="auto"/>
        <w:right w:val="none" w:sz="0" w:space="0" w:color="auto"/>
      </w:divBdr>
    </w:div>
    <w:div w:id="1726176953">
      <w:marLeft w:val="480"/>
      <w:marRight w:val="0"/>
      <w:marTop w:val="0"/>
      <w:marBottom w:val="0"/>
      <w:divBdr>
        <w:top w:val="none" w:sz="0" w:space="0" w:color="auto"/>
        <w:left w:val="none" w:sz="0" w:space="0" w:color="auto"/>
        <w:bottom w:val="none" w:sz="0" w:space="0" w:color="auto"/>
        <w:right w:val="none" w:sz="0" w:space="0" w:color="auto"/>
      </w:divBdr>
    </w:div>
    <w:div w:id="1726219680">
      <w:marLeft w:val="480"/>
      <w:marRight w:val="0"/>
      <w:marTop w:val="0"/>
      <w:marBottom w:val="0"/>
      <w:divBdr>
        <w:top w:val="none" w:sz="0" w:space="0" w:color="auto"/>
        <w:left w:val="none" w:sz="0" w:space="0" w:color="auto"/>
        <w:bottom w:val="none" w:sz="0" w:space="0" w:color="auto"/>
        <w:right w:val="none" w:sz="0" w:space="0" w:color="auto"/>
      </w:divBdr>
    </w:div>
    <w:div w:id="1726368111">
      <w:marLeft w:val="480"/>
      <w:marRight w:val="0"/>
      <w:marTop w:val="0"/>
      <w:marBottom w:val="0"/>
      <w:divBdr>
        <w:top w:val="none" w:sz="0" w:space="0" w:color="auto"/>
        <w:left w:val="none" w:sz="0" w:space="0" w:color="auto"/>
        <w:bottom w:val="none" w:sz="0" w:space="0" w:color="auto"/>
        <w:right w:val="none" w:sz="0" w:space="0" w:color="auto"/>
      </w:divBdr>
    </w:div>
    <w:div w:id="1726415050">
      <w:marLeft w:val="480"/>
      <w:marRight w:val="0"/>
      <w:marTop w:val="0"/>
      <w:marBottom w:val="0"/>
      <w:divBdr>
        <w:top w:val="none" w:sz="0" w:space="0" w:color="auto"/>
        <w:left w:val="none" w:sz="0" w:space="0" w:color="auto"/>
        <w:bottom w:val="none" w:sz="0" w:space="0" w:color="auto"/>
        <w:right w:val="none" w:sz="0" w:space="0" w:color="auto"/>
      </w:divBdr>
    </w:div>
    <w:div w:id="1726492031">
      <w:marLeft w:val="480"/>
      <w:marRight w:val="0"/>
      <w:marTop w:val="0"/>
      <w:marBottom w:val="0"/>
      <w:divBdr>
        <w:top w:val="none" w:sz="0" w:space="0" w:color="auto"/>
        <w:left w:val="none" w:sz="0" w:space="0" w:color="auto"/>
        <w:bottom w:val="none" w:sz="0" w:space="0" w:color="auto"/>
        <w:right w:val="none" w:sz="0" w:space="0" w:color="auto"/>
      </w:divBdr>
    </w:div>
    <w:div w:id="1726565486">
      <w:marLeft w:val="480"/>
      <w:marRight w:val="0"/>
      <w:marTop w:val="0"/>
      <w:marBottom w:val="0"/>
      <w:divBdr>
        <w:top w:val="none" w:sz="0" w:space="0" w:color="auto"/>
        <w:left w:val="none" w:sz="0" w:space="0" w:color="auto"/>
        <w:bottom w:val="none" w:sz="0" w:space="0" w:color="auto"/>
        <w:right w:val="none" w:sz="0" w:space="0" w:color="auto"/>
      </w:divBdr>
    </w:div>
    <w:div w:id="1726679076">
      <w:marLeft w:val="480"/>
      <w:marRight w:val="0"/>
      <w:marTop w:val="0"/>
      <w:marBottom w:val="0"/>
      <w:divBdr>
        <w:top w:val="none" w:sz="0" w:space="0" w:color="auto"/>
        <w:left w:val="none" w:sz="0" w:space="0" w:color="auto"/>
        <w:bottom w:val="none" w:sz="0" w:space="0" w:color="auto"/>
        <w:right w:val="none" w:sz="0" w:space="0" w:color="auto"/>
      </w:divBdr>
    </w:div>
    <w:div w:id="1726752965">
      <w:marLeft w:val="480"/>
      <w:marRight w:val="0"/>
      <w:marTop w:val="0"/>
      <w:marBottom w:val="0"/>
      <w:divBdr>
        <w:top w:val="none" w:sz="0" w:space="0" w:color="auto"/>
        <w:left w:val="none" w:sz="0" w:space="0" w:color="auto"/>
        <w:bottom w:val="none" w:sz="0" w:space="0" w:color="auto"/>
        <w:right w:val="none" w:sz="0" w:space="0" w:color="auto"/>
      </w:divBdr>
    </w:div>
    <w:div w:id="1726761968">
      <w:marLeft w:val="480"/>
      <w:marRight w:val="0"/>
      <w:marTop w:val="0"/>
      <w:marBottom w:val="0"/>
      <w:divBdr>
        <w:top w:val="none" w:sz="0" w:space="0" w:color="auto"/>
        <w:left w:val="none" w:sz="0" w:space="0" w:color="auto"/>
        <w:bottom w:val="none" w:sz="0" w:space="0" w:color="auto"/>
        <w:right w:val="none" w:sz="0" w:space="0" w:color="auto"/>
      </w:divBdr>
    </w:div>
    <w:div w:id="1726905193">
      <w:marLeft w:val="480"/>
      <w:marRight w:val="0"/>
      <w:marTop w:val="0"/>
      <w:marBottom w:val="0"/>
      <w:divBdr>
        <w:top w:val="none" w:sz="0" w:space="0" w:color="auto"/>
        <w:left w:val="none" w:sz="0" w:space="0" w:color="auto"/>
        <w:bottom w:val="none" w:sz="0" w:space="0" w:color="auto"/>
        <w:right w:val="none" w:sz="0" w:space="0" w:color="auto"/>
      </w:divBdr>
    </w:div>
    <w:div w:id="1726953117">
      <w:marLeft w:val="480"/>
      <w:marRight w:val="0"/>
      <w:marTop w:val="0"/>
      <w:marBottom w:val="0"/>
      <w:divBdr>
        <w:top w:val="none" w:sz="0" w:space="0" w:color="auto"/>
        <w:left w:val="none" w:sz="0" w:space="0" w:color="auto"/>
        <w:bottom w:val="none" w:sz="0" w:space="0" w:color="auto"/>
        <w:right w:val="none" w:sz="0" w:space="0" w:color="auto"/>
      </w:divBdr>
    </w:div>
    <w:div w:id="1727025642">
      <w:marLeft w:val="480"/>
      <w:marRight w:val="0"/>
      <w:marTop w:val="0"/>
      <w:marBottom w:val="0"/>
      <w:divBdr>
        <w:top w:val="none" w:sz="0" w:space="0" w:color="auto"/>
        <w:left w:val="none" w:sz="0" w:space="0" w:color="auto"/>
        <w:bottom w:val="none" w:sz="0" w:space="0" w:color="auto"/>
        <w:right w:val="none" w:sz="0" w:space="0" w:color="auto"/>
      </w:divBdr>
    </w:div>
    <w:div w:id="1727030126">
      <w:marLeft w:val="480"/>
      <w:marRight w:val="0"/>
      <w:marTop w:val="0"/>
      <w:marBottom w:val="0"/>
      <w:divBdr>
        <w:top w:val="none" w:sz="0" w:space="0" w:color="auto"/>
        <w:left w:val="none" w:sz="0" w:space="0" w:color="auto"/>
        <w:bottom w:val="none" w:sz="0" w:space="0" w:color="auto"/>
        <w:right w:val="none" w:sz="0" w:space="0" w:color="auto"/>
      </w:divBdr>
    </w:div>
    <w:div w:id="1727222436">
      <w:marLeft w:val="480"/>
      <w:marRight w:val="0"/>
      <w:marTop w:val="0"/>
      <w:marBottom w:val="0"/>
      <w:divBdr>
        <w:top w:val="none" w:sz="0" w:space="0" w:color="auto"/>
        <w:left w:val="none" w:sz="0" w:space="0" w:color="auto"/>
        <w:bottom w:val="none" w:sz="0" w:space="0" w:color="auto"/>
        <w:right w:val="none" w:sz="0" w:space="0" w:color="auto"/>
      </w:divBdr>
    </w:div>
    <w:div w:id="1727297776">
      <w:marLeft w:val="480"/>
      <w:marRight w:val="0"/>
      <w:marTop w:val="0"/>
      <w:marBottom w:val="0"/>
      <w:divBdr>
        <w:top w:val="none" w:sz="0" w:space="0" w:color="auto"/>
        <w:left w:val="none" w:sz="0" w:space="0" w:color="auto"/>
        <w:bottom w:val="none" w:sz="0" w:space="0" w:color="auto"/>
        <w:right w:val="none" w:sz="0" w:space="0" w:color="auto"/>
      </w:divBdr>
    </w:div>
    <w:div w:id="1727608217">
      <w:marLeft w:val="480"/>
      <w:marRight w:val="0"/>
      <w:marTop w:val="0"/>
      <w:marBottom w:val="0"/>
      <w:divBdr>
        <w:top w:val="none" w:sz="0" w:space="0" w:color="auto"/>
        <w:left w:val="none" w:sz="0" w:space="0" w:color="auto"/>
        <w:bottom w:val="none" w:sz="0" w:space="0" w:color="auto"/>
        <w:right w:val="none" w:sz="0" w:space="0" w:color="auto"/>
      </w:divBdr>
    </w:div>
    <w:div w:id="1727678334">
      <w:marLeft w:val="480"/>
      <w:marRight w:val="0"/>
      <w:marTop w:val="0"/>
      <w:marBottom w:val="0"/>
      <w:divBdr>
        <w:top w:val="none" w:sz="0" w:space="0" w:color="auto"/>
        <w:left w:val="none" w:sz="0" w:space="0" w:color="auto"/>
        <w:bottom w:val="none" w:sz="0" w:space="0" w:color="auto"/>
        <w:right w:val="none" w:sz="0" w:space="0" w:color="auto"/>
      </w:divBdr>
    </w:div>
    <w:div w:id="1727684947">
      <w:marLeft w:val="480"/>
      <w:marRight w:val="0"/>
      <w:marTop w:val="0"/>
      <w:marBottom w:val="0"/>
      <w:divBdr>
        <w:top w:val="none" w:sz="0" w:space="0" w:color="auto"/>
        <w:left w:val="none" w:sz="0" w:space="0" w:color="auto"/>
        <w:bottom w:val="none" w:sz="0" w:space="0" w:color="auto"/>
        <w:right w:val="none" w:sz="0" w:space="0" w:color="auto"/>
      </w:divBdr>
    </w:div>
    <w:div w:id="1728185408">
      <w:marLeft w:val="480"/>
      <w:marRight w:val="0"/>
      <w:marTop w:val="0"/>
      <w:marBottom w:val="0"/>
      <w:divBdr>
        <w:top w:val="none" w:sz="0" w:space="0" w:color="auto"/>
        <w:left w:val="none" w:sz="0" w:space="0" w:color="auto"/>
        <w:bottom w:val="none" w:sz="0" w:space="0" w:color="auto"/>
        <w:right w:val="none" w:sz="0" w:space="0" w:color="auto"/>
      </w:divBdr>
    </w:div>
    <w:div w:id="1728331451">
      <w:marLeft w:val="480"/>
      <w:marRight w:val="0"/>
      <w:marTop w:val="0"/>
      <w:marBottom w:val="0"/>
      <w:divBdr>
        <w:top w:val="none" w:sz="0" w:space="0" w:color="auto"/>
        <w:left w:val="none" w:sz="0" w:space="0" w:color="auto"/>
        <w:bottom w:val="none" w:sz="0" w:space="0" w:color="auto"/>
        <w:right w:val="none" w:sz="0" w:space="0" w:color="auto"/>
      </w:divBdr>
    </w:div>
    <w:div w:id="1728455176">
      <w:marLeft w:val="480"/>
      <w:marRight w:val="0"/>
      <w:marTop w:val="0"/>
      <w:marBottom w:val="0"/>
      <w:divBdr>
        <w:top w:val="none" w:sz="0" w:space="0" w:color="auto"/>
        <w:left w:val="none" w:sz="0" w:space="0" w:color="auto"/>
        <w:bottom w:val="none" w:sz="0" w:space="0" w:color="auto"/>
        <w:right w:val="none" w:sz="0" w:space="0" w:color="auto"/>
      </w:divBdr>
    </w:div>
    <w:div w:id="1728457301">
      <w:marLeft w:val="480"/>
      <w:marRight w:val="0"/>
      <w:marTop w:val="0"/>
      <w:marBottom w:val="0"/>
      <w:divBdr>
        <w:top w:val="none" w:sz="0" w:space="0" w:color="auto"/>
        <w:left w:val="none" w:sz="0" w:space="0" w:color="auto"/>
        <w:bottom w:val="none" w:sz="0" w:space="0" w:color="auto"/>
        <w:right w:val="none" w:sz="0" w:space="0" w:color="auto"/>
      </w:divBdr>
    </w:div>
    <w:div w:id="1728600250">
      <w:marLeft w:val="480"/>
      <w:marRight w:val="0"/>
      <w:marTop w:val="0"/>
      <w:marBottom w:val="0"/>
      <w:divBdr>
        <w:top w:val="none" w:sz="0" w:space="0" w:color="auto"/>
        <w:left w:val="none" w:sz="0" w:space="0" w:color="auto"/>
        <w:bottom w:val="none" w:sz="0" w:space="0" w:color="auto"/>
        <w:right w:val="none" w:sz="0" w:space="0" w:color="auto"/>
      </w:divBdr>
    </w:div>
    <w:div w:id="1728604839">
      <w:marLeft w:val="480"/>
      <w:marRight w:val="0"/>
      <w:marTop w:val="0"/>
      <w:marBottom w:val="0"/>
      <w:divBdr>
        <w:top w:val="none" w:sz="0" w:space="0" w:color="auto"/>
        <w:left w:val="none" w:sz="0" w:space="0" w:color="auto"/>
        <w:bottom w:val="none" w:sz="0" w:space="0" w:color="auto"/>
        <w:right w:val="none" w:sz="0" w:space="0" w:color="auto"/>
      </w:divBdr>
    </w:div>
    <w:div w:id="1728720248">
      <w:marLeft w:val="480"/>
      <w:marRight w:val="0"/>
      <w:marTop w:val="0"/>
      <w:marBottom w:val="0"/>
      <w:divBdr>
        <w:top w:val="none" w:sz="0" w:space="0" w:color="auto"/>
        <w:left w:val="none" w:sz="0" w:space="0" w:color="auto"/>
        <w:bottom w:val="none" w:sz="0" w:space="0" w:color="auto"/>
        <w:right w:val="none" w:sz="0" w:space="0" w:color="auto"/>
      </w:divBdr>
    </w:div>
    <w:div w:id="1728727778">
      <w:marLeft w:val="480"/>
      <w:marRight w:val="0"/>
      <w:marTop w:val="0"/>
      <w:marBottom w:val="0"/>
      <w:divBdr>
        <w:top w:val="none" w:sz="0" w:space="0" w:color="auto"/>
        <w:left w:val="none" w:sz="0" w:space="0" w:color="auto"/>
        <w:bottom w:val="none" w:sz="0" w:space="0" w:color="auto"/>
        <w:right w:val="none" w:sz="0" w:space="0" w:color="auto"/>
      </w:divBdr>
    </w:div>
    <w:div w:id="1728797292">
      <w:marLeft w:val="480"/>
      <w:marRight w:val="0"/>
      <w:marTop w:val="0"/>
      <w:marBottom w:val="0"/>
      <w:divBdr>
        <w:top w:val="none" w:sz="0" w:space="0" w:color="auto"/>
        <w:left w:val="none" w:sz="0" w:space="0" w:color="auto"/>
        <w:bottom w:val="none" w:sz="0" w:space="0" w:color="auto"/>
        <w:right w:val="none" w:sz="0" w:space="0" w:color="auto"/>
      </w:divBdr>
    </w:div>
    <w:div w:id="1728801198">
      <w:marLeft w:val="480"/>
      <w:marRight w:val="0"/>
      <w:marTop w:val="0"/>
      <w:marBottom w:val="0"/>
      <w:divBdr>
        <w:top w:val="none" w:sz="0" w:space="0" w:color="auto"/>
        <w:left w:val="none" w:sz="0" w:space="0" w:color="auto"/>
        <w:bottom w:val="none" w:sz="0" w:space="0" w:color="auto"/>
        <w:right w:val="none" w:sz="0" w:space="0" w:color="auto"/>
      </w:divBdr>
    </w:div>
    <w:div w:id="1728840222">
      <w:marLeft w:val="480"/>
      <w:marRight w:val="0"/>
      <w:marTop w:val="0"/>
      <w:marBottom w:val="0"/>
      <w:divBdr>
        <w:top w:val="none" w:sz="0" w:space="0" w:color="auto"/>
        <w:left w:val="none" w:sz="0" w:space="0" w:color="auto"/>
        <w:bottom w:val="none" w:sz="0" w:space="0" w:color="auto"/>
        <w:right w:val="none" w:sz="0" w:space="0" w:color="auto"/>
      </w:divBdr>
    </w:div>
    <w:div w:id="1728843524">
      <w:marLeft w:val="480"/>
      <w:marRight w:val="0"/>
      <w:marTop w:val="0"/>
      <w:marBottom w:val="0"/>
      <w:divBdr>
        <w:top w:val="none" w:sz="0" w:space="0" w:color="auto"/>
        <w:left w:val="none" w:sz="0" w:space="0" w:color="auto"/>
        <w:bottom w:val="none" w:sz="0" w:space="0" w:color="auto"/>
        <w:right w:val="none" w:sz="0" w:space="0" w:color="auto"/>
      </w:divBdr>
    </w:div>
    <w:div w:id="1728844855">
      <w:marLeft w:val="480"/>
      <w:marRight w:val="0"/>
      <w:marTop w:val="0"/>
      <w:marBottom w:val="0"/>
      <w:divBdr>
        <w:top w:val="none" w:sz="0" w:space="0" w:color="auto"/>
        <w:left w:val="none" w:sz="0" w:space="0" w:color="auto"/>
        <w:bottom w:val="none" w:sz="0" w:space="0" w:color="auto"/>
        <w:right w:val="none" w:sz="0" w:space="0" w:color="auto"/>
      </w:divBdr>
    </w:div>
    <w:div w:id="1729066497">
      <w:marLeft w:val="480"/>
      <w:marRight w:val="0"/>
      <w:marTop w:val="0"/>
      <w:marBottom w:val="0"/>
      <w:divBdr>
        <w:top w:val="none" w:sz="0" w:space="0" w:color="auto"/>
        <w:left w:val="none" w:sz="0" w:space="0" w:color="auto"/>
        <w:bottom w:val="none" w:sz="0" w:space="0" w:color="auto"/>
        <w:right w:val="none" w:sz="0" w:space="0" w:color="auto"/>
      </w:divBdr>
    </w:div>
    <w:div w:id="1729066778">
      <w:marLeft w:val="480"/>
      <w:marRight w:val="0"/>
      <w:marTop w:val="0"/>
      <w:marBottom w:val="0"/>
      <w:divBdr>
        <w:top w:val="none" w:sz="0" w:space="0" w:color="auto"/>
        <w:left w:val="none" w:sz="0" w:space="0" w:color="auto"/>
        <w:bottom w:val="none" w:sz="0" w:space="0" w:color="auto"/>
        <w:right w:val="none" w:sz="0" w:space="0" w:color="auto"/>
      </w:divBdr>
    </w:div>
    <w:div w:id="1729262042">
      <w:marLeft w:val="480"/>
      <w:marRight w:val="0"/>
      <w:marTop w:val="0"/>
      <w:marBottom w:val="0"/>
      <w:divBdr>
        <w:top w:val="none" w:sz="0" w:space="0" w:color="auto"/>
        <w:left w:val="none" w:sz="0" w:space="0" w:color="auto"/>
        <w:bottom w:val="none" w:sz="0" w:space="0" w:color="auto"/>
        <w:right w:val="none" w:sz="0" w:space="0" w:color="auto"/>
      </w:divBdr>
    </w:div>
    <w:div w:id="1729263782">
      <w:marLeft w:val="480"/>
      <w:marRight w:val="0"/>
      <w:marTop w:val="0"/>
      <w:marBottom w:val="0"/>
      <w:divBdr>
        <w:top w:val="none" w:sz="0" w:space="0" w:color="auto"/>
        <w:left w:val="none" w:sz="0" w:space="0" w:color="auto"/>
        <w:bottom w:val="none" w:sz="0" w:space="0" w:color="auto"/>
        <w:right w:val="none" w:sz="0" w:space="0" w:color="auto"/>
      </w:divBdr>
    </w:div>
    <w:div w:id="1729572236">
      <w:marLeft w:val="480"/>
      <w:marRight w:val="0"/>
      <w:marTop w:val="0"/>
      <w:marBottom w:val="0"/>
      <w:divBdr>
        <w:top w:val="none" w:sz="0" w:space="0" w:color="auto"/>
        <w:left w:val="none" w:sz="0" w:space="0" w:color="auto"/>
        <w:bottom w:val="none" w:sz="0" w:space="0" w:color="auto"/>
        <w:right w:val="none" w:sz="0" w:space="0" w:color="auto"/>
      </w:divBdr>
    </w:div>
    <w:div w:id="1729762607">
      <w:marLeft w:val="480"/>
      <w:marRight w:val="0"/>
      <w:marTop w:val="0"/>
      <w:marBottom w:val="0"/>
      <w:divBdr>
        <w:top w:val="none" w:sz="0" w:space="0" w:color="auto"/>
        <w:left w:val="none" w:sz="0" w:space="0" w:color="auto"/>
        <w:bottom w:val="none" w:sz="0" w:space="0" w:color="auto"/>
        <w:right w:val="none" w:sz="0" w:space="0" w:color="auto"/>
      </w:divBdr>
    </w:div>
    <w:div w:id="1729843208">
      <w:marLeft w:val="480"/>
      <w:marRight w:val="0"/>
      <w:marTop w:val="0"/>
      <w:marBottom w:val="0"/>
      <w:divBdr>
        <w:top w:val="none" w:sz="0" w:space="0" w:color="auto"/>
        <w:left w:val="none" w:sz="0" w:space="0" w:color="auto"/>
        <w:bottom w:val="none" w:sz="0" w:space="0" w:color="auto"/>
        <w:right w:val="none" w:sz="0" w:space="0" w:color="auto"/>
      </w:divBdr>
    </w:div>
    <w:div w:id="1729954547">
      <w:marLeft w:val="480"/>
      <w:marRight w:val="0"/>
      <w:marTop w:val="0"/>
      <w:marBottom w:val="0"/>
      <w:divBdr>
        <w:top w:val="none" w:sz="0" w:space="0" w:color="auto"/>
        <w:left w:val="none" w:sz="0" w:space="0" w:color="auto"/>
        <w:bottom w:val="none" w:sz="0" w:space="0" w:color="auto"/>
        <w:right w:val="none" w:sz="0" w:space="0" w:color="auto"/>
      </w:divBdr>
    </w:div>
    <w:div w:id="1729959645">
      <w:marLeft w:val="480"/>
      <w:marRight w:val="0"/>
      <w:marTop w:val="0"/>
      <w:marBottom w:val="0"/>
      <w:divBdr>
        <w:top w:val="none" w:sz="0" w:space="0" w:color="auto"/>
        <w:left w:val="none" w:sz="0" w:space="0" w:color="auto"/>
        <w:bottom w:val="none" w:sz="0" w:space="0" w:color="auto"/>
        <w:right w:val="none" w:sz="0" w:space="0" w:color="auto"/>
      </w:divBdr>
    </w:div>
    <w:div w:id="1730028930">
      <w:marLeft w:val="480"/>
      <w:marRight w:val="0"/>
      <w:marTop w:val="0"/>
      <w:marBottom w:val="0"/>
      <w:divBdr>
        <w:top w:val="none" w:sz="0" w:space="0" w:color="auto"/>
        <w:left w:val="none" w:sz="0" w:space="0" w:color="auto"/>
        <w:bottom w:val="none" w:sz="0" w:space="0" w:color="auto"/>
        <w:right w:val="none" w:sz="0" w:space="0" w:color="auto"/>
      </w:divBdr>
    </w:div>
    <w:div w:id="1730303677">
      <w:marLeft w:val="480"/>
      <w:marRight w:val="0"/>
      <w:marTop w:val="0"/>
      <w:marBottom w:val="0"/>
      <w:divBdr>
        <w:top w:val="none" w:sz="0" w:space="0" w:color="auto"/>
        <w:left w:val="none" w:sz="0" w:space="0" w:color="auto"/>
        <w:bottom w:val="none" w:sz="0" w:space="0" w:color="auto"/>
        <w:right w:val="none" w:sz="0" w:space="0" w:color="auto"/>
      </w:divBdr>
    </w:div>
    <w:div w:id="1730347559">
      <w:marLeft w:val="480"/>
      <w:marRight w:val="0"/>
      <w:marTop w:val="0"/>
      <w:marBottom w:val="0"/>
      <w:divBdr>
        <w:top w:val="none" w:sz="0" w:space="0" w:color="auto"/>
        <w:left w:val="none" w:sz="0" w:space="0" w:color="auto"/>
        <w:bottom w:val="none" w:sz="0" w:space="0" w:color="auto"/>
        <w:right w:val="none" w:sz="0" w:space="0" w:color="auto"/>
      </w:divBdr>
    </w:div>
    <w:div w:id="1730763988">
      <w:marLeft w:val="480"/>
      <w:marRight w:val="0"/>
      <w:marTop w:val="0"/>
      <w:marBottom w:val="0"/>
      <w:divBdr>
        <w:top w:val="none" w:sz="0" w:space="0" w:color="auto"/>
        <w:left w:val="none" w:sz="0" w:space="0" w:color="auto"/>
        <w:bottom w:val="none" w:sz="0" w:space="0" w:color="auto"/>
        <w:right w:val="none" w:sz="0" w:space="0" w:color="auto"/>
      </w:divBdr>
    </w:div>
    <w:div w:id="1731032666">
      <w:marLeft w:val="480"/>
      <w:marRight w:val="0"/>
      <w:marTop w:val="0"/>
      <w:marBottom w:val="0"/>
      <w:divBdr>
        <w:top w:val="none" w:sz="0" w:space="0" w:color="auto"/>
        <w:left w:val="none" w:sz="0" w:space="0" w:color="auto"/>
        <w:bottom w:val="none" w:sz="0" w:space="0" w:color="auto"/>
        <w:right w:val="none" w:sz="0" w:space="0" w:color="auto"/>
      </w:divBdr>
    </w:div>
    <w:div w:id="1731152722">
      <w:marLeft w:val="480"/>
      <w:marRight w:val="0"/>
      <w:marTop w:val="0"/>
      <w:marBottom w:val="0"/>
      <w:divBdr>
        <w:top w:val="none" w:sz="0" w:space="0" w:color="auto"/>
        <w:left w:val="none" w:sz="0" w:space="0" w:color="auto"/>
        <w:bottom w:val="none" w:sz="0" w:space="0" w:color="auto"/>
        <w:right w:val="none" w:sz="0" w:space="0" w:color="auto"/>
      </w:divBdr>
    </w:div>
    <w:div w:id="1731270299">
      <w:marLeft w:val="480"/>
      <w:marRight w:val="0"/>
      <w:marTop w:val="0"/>
      <w:marBottom w:val="0"/>
      <w:divBdr>
        <w:top w:val="none" w:sz="0" w:space="0" w:color="auto"/>
        <w:left w:val="none" w:sz="0" w:space="0" w:color="auto"/>
        <w:bottom w:val="none" w:sz="0" w:space="0" w:color="auto"/>
        <w:right w:val="none" w:sz="0" w:space="0" w:color="auto"/>
      </w:divBdr>
    </w:div>
    <w:div w:id="1731417324">
      <w:marLeft w:val="480"/>
      <w:marRight w:val="0"/>
      <w:marTop w:val="0"/>
      <w:marBottom w:val="0"/>
      <w:divBdr>
        <w:top w:val="none" w:sz="0" w:space="0" w:color="auto"/>
        <w:left w:val="none" w:sz="0" w:space="0" w:color="auto"/>
        <w:bottom w:val="none" w:sz="0" w:space="0" w:color="auto"/>
        <w:right w:val="none" w:sz="0" w:space="0" w:color="auto"/>
      </w:divBdr>
    </w:div>
    <w:div w:id="1731465683">
      <w:marLeft w:val="480"/>
      <w:marRight w:val="0"/>
      <w:marTop w:val="0"/>
      <w:marBottom w:val="0"/>
      <w:divBdr>
        <w:top w:val="none" w:sz="0" w:space="0" w:color="auto"/>
        <w:left w:val="none" w:sz="0" w:space="0" w:color="auto"/>
        <w:bottom w:val="none" w:sz="0" w:space="0" w:color="auto"/>
        <w:right w:val="none" w:sz="0" w:space="0" w:color="auto"/>
      </w:divBdr>
    </w:div>
    <w:div w:id="1731659300">
      <w:marLeft w:val="480"/>
      <w:marRight w:val="0"/>
      <w:marTop w:val="0"/>
      <w:marBottom w:val="0"/>
      <w:divBdr>
        <w:top w:val="none" w:sz="0" w:space="0" w:color="auto"/>
        <w:left w:val="none" w:sz="0" w:space="0" w:color="auto"/>
        <w:bottom w:val="none" w:sz="0" w:space="0" w:color="auto"/>
        <w:right w:val="none" w:sz="0" w:space="0" w:color="auto"/>
      </w:divBdr>
    </w:div>
    <w:div w:id="1731726597">
      <w:marLeft w:val="480"/>
      <w:marRight w:val="0"/>
      <w:marTop w:val="0"/>
      <w:marBottom w:val="0"/>
      <w:divBdr>
        <w:top w:val="none" w:sz="0" w:space="0" w:color="auto"/>
        <w:left w:val="none" w:sz="0" w:space="0" w:color="auto"/>
        <w:bottom w:val="none" w:sz="0" w:space="0" w:color="auto"/>
        <w:right w:val="none" w:sz="0" w:space="0" w:color="auto"/>
      </w:divBdr>
    </w:div>
    <w:div w:id="1731727384">
      <w:marLeft w:val="480"/>
      <w:marRight w:val="0"/>
      <w:marTop w:val="0"/>
      <w:marBottom w:val="0"/>
      <w:divBdr>
        <w:top w:val="none" w:sz="0" w:space="0" w:color="auto"/>
        <w:left w:val="none" w:sz="0" w:space="0" w:color="auto"/>
        <w:bottom w:val="none" w:sz="0" w:space="0" w:color="auto"/>
        <w:right w:val="none" w:sz="0" w:space="0" w:color="auto"/>
      </w:divBdr>
    </w:div>
    <w:div w:id="1731807488">
      <w:marLeft w:val="480"/>
      <w:marRight w:val="0"/>
      <w:marTop w:val="0"/>
      <w:marBottom w:val="0"/>
      <w:divBdr>
        <w:top w:val="none" w:sz="0" w:space="0" w:color="auto"/>
        <w:left w:val="none" w:sz="0" w:space="0" w:color="auto"/>
        <w:bottom w:val="none" w:sz="0" w:space="0" w:color="auto"/>
        <w:right w:val="none" w:sz="0" w:space="0" w:color="auto"/>
      </w:divBdr>
    </w:div>
    <w:div w:id="1731882885">
      <w:marLeft w:val="480"/>
      <w:marRight w:val="0"/>
      <w:marTop w:val="0"/>
      <w:marBottom w:val="0"/>
      <w:divBdr>
        <w:top w:val="none" w:sz="0" w:space="0" w:color="auto"/>
        <w:left w:val="none" w:sz="0" w:space="0" w:color="auto"/>
        <w:bottom w:val="none" w:sz="0" w:space="0" w:color="auto"/>
        <w:right w:val="none" w:sz="0" w:space="0" w:color="auto"/>
      </w:divBdr>
    </w:div>
    <w:div w:id="1731928322">
      <w:marLeft w:val="480"/>
      <w:marRight w:val="0"/>
      <w:marTop w:val="0"/>
      <w:marBottom w:val="0"/>
      <w:divBdr>
        <w:top w:val="none" w:sz="0" w:space="0" w:color="auto"/>
        <w:left w:val="none" w:sz="0" w:space="0" w:color="auto"/>
        <w:bottom w:val="none" w:sz="0" w:space="0" w:color="auto"/>
        <w:right w:val="none" w:sz="0" w:space="0" w:color="auto"/>
      </w:divBdr>
    </w:div>
    <w:div w:id="1731997406">
      <w:marLeft w:val="480"/>
      <w:marRight w:val="0"/>
      <w:marTop w:val="0"/>
      <w:marBottom w:val="0"/>
      <w:divBdr>
        <w:top w:val="none" w:sz="0" w:space="0" w:color="auto"/>
        <w:left w:val="none" w:sz="0" w:space="0" w:color="auto"/>
        <w:bottom w:val="none" w:sz="0" w:space="0" w:color="auto"/>
        <w:right w:val="none" w:sz="0" w:space="0" w:color="auto"/>
      </w:divBdr>
    </w:div>
    <w:div w:id="1731998596">
      <w:marLeft w:val="480"/>
      <w:marRight w:val="0"/>
      <w:marTop w:val="0"/>
      <w:marBottom w:val="0"/>
      <w:divBdr>
        <w:top w:val="none" w:sz="0" w:space="0" w:color="auto"/>
        <w:left w:val="none" w:sz="0" w:space="0" w:color="auto"/>
        <w:bottom w:val="none" w:sz="0" w:space="0" w:color="auto"/>
        <w:right w:val="none" w:sz="0" w:space="0" w:color="auto"/>
      </w:divBdr>
    </w:div>
    <w:div w:id="1732002008">
      <w:marLeft w:val="480"/>
      <w:marRight w:val="0"/>
      <w:marTop w:val="0"/>
      <w:marBottom w:val="0"/>
      <w:divBdr>
        <w:top w:val="none" w:sz="0" w:space="0" w:color="auto"/>
        <w:left w:val="none" w:sz="0" w:space="0" w:color="auto"/>
        <w:bottom w:val="none" w:sz="0" w:space="0" w:color="auto"/>
        <w:right w:val="none" w:sz="0" w:space="0" w:color="auto"/>
      </w:divBdr>
    </w:div>
    <w:div w:id="1732387920">
      <w:marLeft w:val="480"/>
      <w:marRight w:val="0"/>
      <w:marTop w:val="0"/>
      <w:marBottom w:val="0"/>
      <w:divBdr>
        <w:top w:val="none" w:sz="0" w:space="0" w:color="auto"/>
        <w:left w:val="none" w:sz="0" w:space="0" w:color="auto"/>
        <w:bottom w:val="none" w:sz="0" w:space="0" w:color="auto"/>
        <w:right w:val="none" w:sz="0" w:space="0" w:color="auto"/>
      </w:divBdr>
    </w:div>
    <w:div w:id="1732465407">
      <w:marLeft w:val="480"/>
      <w:marRight w:val="0"/>
      <w:marTop w:val="0"/>
      <w:marBottom w:val="0"/>
      <w:divBdr>
        <w:top w:val="none" w:sz="0" w:space="0" w:color="auto"/>
        <w:left w:val="none" w:sz="0" w:space="0" w:color="auto"/>
        <w:bottom w:val="none" w:sz="0" w:space="0" w:color="auto"/>
        <w:right w:val="none" w:sz="0" w:space="0" w:color="auto"/>
      </w:divBdr>
    </w:div>
    <w:div w:id="1733041161">
      <w:marLeft w:val="480"/>
      <w:marRight w:val="0"/>
      <w:marTop w:val="0"/>
      <w:marBottom w:val="0"/>
      <w:divBdr>
        <w:top w:val="none" w:sz="0" w:space="0" w:color="auto"/>
        <w:left w:val="none" w:sz="0" w:space="0" w:color="auto"/>
        <w:bottom w:val="none" w:sz="0" w:space="0" w:color="auto"/>
        <w:right w:val="none" w:sz="0" w:space="0" w:color="auto"/>
      </w:divBdr>
    </w:div>
    <w:div w:id="1733192756">
      <w:marLeft w:val="480"/>
      <w:marRight w:val="0"/>
      <w:marTop w:val="0"/>
      <w:marBottom w:val="0"/>
      <w:divBdr>
        <w:top w:val="none" w:sz="0" w:space="0" w:color="auto"/>
        <w:left w:val="none" w:sz="0" w:space="0" w:color="auto"/>
        <w:bottom w:val="none" w:sz="0" w:space="0" w:color="auto"/>
        <w:right w:val="none" w:sz="0" w:space="0" w:color="auto"/>
      </w:divBdr>
    </w:div>
    <w:div w:id="1733506025">
      <w:marLeft w:val="480"/>
      <w:marRight w:val="0"/>
      <w:marTop w:val="0"/>
      <w:marBottom w:val="0"/>
      <w:divBdr>
        <w:top w:val="none" w:sz="0" w:space="0" w:color="auto"/>
        <w:left w:val="none" w:sz="0" w:space="0" w:color="auto"/>
        <w:bottom w:val="none" w:sz="0" w:space="0" w:color="auto"/>
        <w:right w:val="none" w:sz="0" w:space="0" w:color="auto"/>
      </w:divBdr>
    </w:div>
    <w:div w:id="1733575027">
      <w:marLeft w:val="480"/>
      <w:marRight w:val="0"/>
      <w:marTop w:val="0"/>
      <w:marBottom w:val="0"/>
      <w:divBdr>
        <w:top w:val="none" w:sz="0" w:space="0" w:color="auto"/>
        <w:left w:val="none" w:sz="0" w:space="0" w:color="auto"/>
        <w:bottom w:val="none" w:sz="0" w:space="0" w:color="auto"/>
        <w:right w:val="none" w:sz="0" w:space="0" w:color="auto"/>
      </w:divBdr>
    </w:div>
    <w:div w:id="1733652454">
      <w:marLeft w:val="480"/>
      <w:marRight w:val="0"/>
      <w:marTop w:val="0"/>
      <w:marBottom w:val="0"/>
      <w:divBdr>
        <w:top w:val="none" w:sz="0" w:space="0" w:color="auto"/>
        <w:left w:val="none" w:sz="0" w:space="0" w:color="auto"/>
        <w:bottom w:val="none" w:sz="0" w:space="0" w:color="auto"/>
        <w:right w:val="none" w:sz="0" w:space="0" w:color="auto"/>
      </w:divBdr>
    </w:div>
    <w:div w:id="1733965118">
      <w:marLeft w:val="480"/>
      <w:marRight w:val="0"/>
      <w:marTop w:val="0"/>
      <w:marBottom w:val="0"/>
      <w:divBdr>
        <w:top w:val="none" w:sz="0" w:space="0" w:color="auto"/>
        <w:left w:val="none" w:sz="0" w:space="0" w:color="auto"/>
        <w:bottom w:val="none" w:sz="0" w:space="0" w:color="auto"/>
        <w:right w:val="none" w:sz="0" w:space="0" w:color="auto"/>
      </w:divBdr>
    </w:div>
    <w:div w:id="1734231536">
      <w:marLeft w:val="480"/>
      <w:marRight w:val="0"/>
      <w:marTop w:val="0"/>
      <w:marBottom w:val="0"/>
      <w:divBdr>
        <w:top w:val="none" w:sz="0" w:space="0" w:color="auto"/>
        <w:left w:val="none" w:sz="0" w:space="0" w:color="auto"/>
        <w:bottom w:val="none" w:sz="0" w:space="0" w:color="auto"/>
        <w:right w:val="none" w:sz="0" w:space="0" w:color="auto"/>
      </w:divBdr>
    </w:div>
    <w:div w:id="1734500180">
      <w:marLeft w:val="480"/>
      <w:marRight w:val="0"/>
      <w:marTop w:val="0"/>
      <w:marBottom w:val="0"/>
      <w:divBdr>
        <w:top w:val="none" w:sz="0" w:space="0" w:color="auto"/>
        <w:left w:val="none" w:sz="0" w:space="0" w:color="auto"/>
        <w:bottom w:val="none" w:sz="0" w:space="0" w:color="auto"/>
        <w:right w:val="none" w:sz="0" w:space="0" w:color="auto"/>
      </w:divBdr>
    </w:div>
    <w:div w:id="1734696592">
      <w:marLeft w:val="480"/>
      <w:marRight w:val="0"/>
      <w:marTop w:val="0"/>
      <w:marBottom w:val="0"/>
      <w:divBdr>
        <w:top w:val="none" w:sz="0" w:space="0" w:color="auto"/>
        <w:left w:val="none" w:sz="0" w:space="0" w:color="auto"/>
        <w:bottom w:val="none" w:sz="0" w:space="0" w:color="auto"/>
        <w:right w:val="none" w:sz="0" w:space="0" w:color="auto"/>
      </w:divBdr>
    </w:div>
    <w:div w:id="1735009347">
      <w:marLeft w:val="480"/>
      <w:marRight w:val="0"/>
      <w:marTop w:val="0"/>
      <w:marBottom w:val="0"/>
      <w:divBdr>
        <w:top w:val="none" w:sz="0" w:space="0" w:color="auto"/>
        <w:left w:val="none" w:sz="0" w:space="0" w:color="auto"/>
        <w:bottom w:val="none" w:sz="0" w:space="0" w:color="auto"/>
        <w:right w:val="none" w:sz="0" w:space="0" w:color="auto"/>
      </w:divBdr>
    </w:div>
    <w:div w:id="1735086161">
      <w:marLeft w:val="480"/>
      <w:marRight w:val="0"/>
      <w:marTop w:val="0"/>
      <w:marBottom w:val="0"/>
      <w:divBdr>
        <w:top w:val="none" w:sz="0" w:space="0" w:color="auto"/>
        <w:left w:val="none" w:sz="0" w:space="0" w:color="auto"/>
        <w:bottom w:val="none" w:sz="0" w:space="0" w:color="auto"/>
        <w:right w:val="none" w:sz="0" w:space="0" w:color="auto"/>
      </w:divBdr>
    </w:div>
    <w:div w:id="1735158409">
      <w:marLeft w:val="480"/>
      <w:marRight w:val="0"/>
      <w:marTop w:val="0"/>
      <w:marBottom w:val="0"/>
      <w:divBdr>
        <w:top w:val="none" w:sz="0" w:space="0" w:color="auto"/>
        <w:left w:val="none" w:sz="0" w:space="0" w:color="auto"/>
        <w:bottom w:val="none" w:sz="0" w:space="0" w:color="auto"/>
        <w:right w:val="none" w:sz="0" w:space="0" w:color="auto"/>
      </w:divBdr>
    </w:div>
    <w:div w:id="1735159012">
      <w:marLeft w:val="480"/>
      <w:marRight w:val="0"/>
      <w:marTop w:val="0"/>
      <w:marBottom w:val="0"/>
      <w:divBdr>
        <w:top w:val="none" w:sz="0" w:space="0" w:color="auto"/>
        <w:left w:val="none" w:sz="0" w:space="0" w:color="auto"/>
        <w:bottom w:val="none" w:sz="0" w:space="0" w:color="auto"/>
        <w:right w:val="none" w:sz="0" w:space="0" w:color="auto"/>
      </w:divBdr>
    </w:div>
    <w:div w:id="1735161556">
      <w:marLeft w:val="480"/>
      <w:marRight w:val="0"/>
      <w:marTop w:val="0"/>
      <w:marBottom w:val="0"/>
      <w:divBdr>
        <w:top w:val="none" w:sz="0" w:space="0" w:color="auto"/>
        <w:left w:val="none" w:sz="0" w:space="0" w:color="auto"/>
        <w:bottom w:val="none" w:sz="0" w:space="0" w:color="auto"/>
        <w:right w:val="none" w:sz="0" w:space="0" w:color="auto"/>
      </w:divBdr>
    </w:div>
    <w:div w:id="1735929191">
      <w:marLeft w:val="480"/>
      <w:marRight w:val="0"/>
      <w:marTop w:val="0"/>
      <w:marBottom w:val="0"/>
      <w:divBdr>
        <w:top w:val="none" w:sz="0" w:space="0" w:color="auto"/>
        <w:left w:val="none" w:sz="0" w:space="0" w:color="auto"/>
        <w:bottom w:val="none" w:sz="0" w:space="0" w:color="auto"/>
        <w:right w:val="none" w:sz="0" w:space="0" w:color="auto"/>
      </w:divBdr>
    </w:div>
    <w:div w:id="1735935089">
      <w:marLeft w:val="480"/>
      <w:marRight w:val="0"/>
      <w:marTop w:val="0"/>
      <w:marBottom w:val="0"/>
      <w:divBdr>
        <w:top w:val="none" w:sz="0" w:space="0" w:color="auto"/>
        <w:left w:val="none" w:sz="0" w:space="0" w:color="auto"/>
        <w:bottom w:val="none" w:sz="0" w:space="0" w:color="auto"/>
        <w:right w:val="none" w:sz="0" w:space="0" w:color="auto"/>
      </w:divBdr>
    </w:div>
    <w:div w:id="1736314786">
      <w:marLeft w:val="480"/>
      <w:marRight w:val="0"/>
      <w:marTop w:val="0"/>
      <w:marBottom w:val="0"/>
      <w:divBdr>
        <w:top w:val="none" w:sz="0" w:space="0" w:color="auto"/>
        <w:left w:val="none" w:sz="0" w:space="0" w:color="auto"/>
        <w:bottom w:val="none" w:sz="0" w:space="0" w:color="auto"/>
        <w:right w:val="none" w:sz="0" w:space="0" w:color="auto"/>
      </w:divBdr>
    </w:div>
    <w:div w:id="1736395065">
      <w:marLeft w:val="480"/>
      <w:marRight w:val="0"/>
      <w:marTop w:val="0"/>
      <w:marBottom w:val="0"/>
      <w:divBdr>
        <w:top w:val="none" w:sz="0" w:space="0" w:color="auto"/>
        <w:left w:val="none" w:sz="0" w:space="0" w:color="auto"/>
        <w:bottom w:val="none" w:sz="0" w:space="0" w:color="auto"/>
        <w:right w:val="none" w:sz="0" w:space="0" w:color="auto"/>
      </w:divBdr>
    </w:div>
    <w:div w:id="1736396506">
      <w:marLeft w:val="480"/>
      <w:marRight w:val="0"/>
      <w:marTop w:val="0"/>
      <w:marBottom w:val="0"/>
      <w:divBdr>
        <w:top w:val="none" w:sz="0" w:space="0" w:color="auto"/>
        <w:left w:val="none" w:sz="0" w:space="0" w:color="auto"/>
        <w:bottom w:val="none" w:sz="0" w:space="0" w:color="auto"/>
        <w:right w:val="none" w:sz="0" w:space="0" w:color="auto"/>
      </w:divBdr>
    </w:div>
    <w:div w:id="1736507875">
      <w:marLeft w:val="480"/>
      <w:marRight w:val="0"/>
      <w:marTop w:val="0"/>
      <w:marBottom w:val="0"/>
      <w:divBdr>
        <w:top w:val="none" w:sz="0" w:space="0" w:color="auto"/>
        <w:left w:val="none" w:sz="0" w:space="0" w:color="auto"/>
        <w:bottom w:val="none" w:sz="0" w:space="0" w:color="auto"/>
        <w:right w:val="none" w:sz="0" w:space="0" w:color="auto"/>
      </w:divBdr>
    </w:div>
    <w:div w:id="1736509651">
      <w:marLeft w:val="480"/>
      <w:marRight w:val="0"/>
      <w:marTop w:val="0"/>
      <w:marBottom w:val="0"/>
      <w:divBdr>
        <w:top w:val="none" w:sz="0" w:space="0" w:color="auto"/>
        <w:left w:val="none" w:sz="0" w:space="0" w:color="auto"/>
        <w:bottom w:val="none" w:sz="0" w:space="0" w:color="auto"/>
        <w:right w:val="none" w:sz="0" w:space="0" w:color="auto"/>
      </w:divBdr>
    </w:div>
    <w:div w:id="1736584304">
      <w:marLeft w:val="480"/>
      <w:marRight w:val="0"/>
      <w:marTop w:val="0"/>
      <w:marBottom w:val="0"/>
      <w:divBdr>
        <w:top w:val="none" w:sz="0" w:space="0" w:color="auto"/>
        <w:left w:val="none" w:sz="0" w:space="0" w:color="auto"/>
        <w:bottom w:val="none" w:sz="0" w:space="0" w:color="auto"/>
        <w:right w:val="none" w:sz="0" w:space="0" w:color="auto"/>
      </w:divBdr>
    </w:div>
    <w:div w:id="1736657929">
      <w:marLeft w:val="480"/>
      <w:marRight w:val="0"/>
      <w:marTop w:val="0"/>
      <w:marBottom w:val="0"/>
      <w:divBdr>
        <w:top w:val="none" w:sz="0" w:space="0" w:color="auto"/>
        <w:left w:val="none" w:sz="0" w:space="0" w:color="auto"/>
        <w:bottom w:val="none" w:sz="0" w:space="0" w:color="auto"/>
        <w:right w:val="none" w:sz="0" w:space="0" w:color="auto"/>
      </w:divBdr>
    </w:div>
    <w:div w:id="1736662692">
      <w:marLeft w:val="480"/>
      <w:marRight w:val="0"/>
      <w:marTop w:val="0"/>
      <w:marBottom w:val="0"/>
      <w:divBdr>
        <w:top w:val="none" w:sz="0" w:space="0" w:color="auto"/>
        <w:left w:val="none" w:sz="0" w:space="0" w:color="auto"/>
        <w:bottom w:val="none" w:sz="0" w:space="0" w:color="auto"/>
        <w:right w:val="none" w:sz="0" w:space="0" w:color="auto"/>
      </w:divBdr>
    </w:div>
    <w:div w:id="1736858328">
      <w:marLeft w:val="480"/>
      <w:marRight w:val="0"/>
      <w:marTop w:val="0"/>
      <w:marBottom w:val="0"/>
      <w:divBdr>
        <w:top w:val="none" w:sz="0" w:space="0" w:color="auto"/>
        <w:left w:val="none" w:sz="0" w:space="0" w:color="auto"/>
        <w:bottom w:val="none" w:sz="0" w:space="0" w:color="auto"/>
        <w:right w:val="none" w:sz="0" w:space="0" w:color="auto"/>
      </w:divBdr>
    </w:div>
    <w:div w:id="1736974049">
      <w:marLeft w:val="480"/>
      <w:marRight w:val="0"/>
      <w:marTop w:val="0"/>
      <w:marBottom w:val="0"/>
      <w:divBdr>
        <w:top w:val="none" w:sz="0" w:space="0" w:color="auto"/>
        <w:left w:val="none" w:sz="0" w:space="0" w:color="auto"/>
        <w:bottom w:val="none" w:sz="0" w:space="0" w:color="auto"/>
        <w:right w:val="none" w:sz="0" w:space="0" w:color="auto"/>
      </w:divBdr>
    </w:div>
    <w:div w:id="1736975697">
      <w:marLeft w:val="480"/>
      <w:marRight w:val="0"/>
      <w:marTop w:val="0"/>
      <w:marBottom w:val="0"/>
      <w:divBdr>
        <w:top w:val="none" w:sz="0" w:space="0" w:color="auto"/>
        <w:left w:val="none" w:sz="0" w:space="0" w:color="auto"/>
        <w:bottom w:val="none" w:sz="0" w:space="0" w:color="auto"/>
        <w:right w:val="none" w:sz="0" w:space="0" w:color="auto"/>
      </w:divBdr>
    </w:div>
    <w:div w:id="1737164919">
      <w:marLeft w:val="480"/>
      <w:marRight w:val="0"/>
      <w:marTop w:val="0"/>
      <w:marBottom w:val="0"/>
      <w:divBdr>
        <w:top w:val="none" w:sz="0" w:space="0" w:color="auto"/>
        <w:left w:val="none" w:sz="0" w:space="0" w:color="auto"/>
        <w:bottom w:val="none" w:sz="0" w:space="0" w:color="auto"/>
        <w:right w:val="none" w:sz="0" w:space="0" w:color="auto"/>
      </w:divBdr>
    </w:div>
    <w:div w:id="1737313463">
      <w:marLeft w:val="480"/>
      <w:marRight w:val="0"/>
      <w:marTop w:val="0"/>
      <w:marBottom w:val="0"/>
      <w:divBdr>
        <w:top w:val="none" w:sz="0" w:space="0" w:color="auto"/>
        <w:left w:val="none" w:sz="0" w:space="0" w:color="auto"/>
        <w:bottom w:val="none" w:sz="0" w:space="0" w:color="auto"/>
        <w:right w:val="none" w:sz="0" w:space="0" w:color="auto"/>
      </w:divBdr>
    </w:div>
    <w:div w:id="1737318197">
      <w:marLeft w:val="480"/>
      <w:marRight w:val="0"/>
      <w:marTop w:val="0"/>
      <w:marBottom w:val="0"/>
      <w:divBdr>
        <w:top w:val="none" w:sz="0" w:space="0" w:color="auto"/>
        <w:left w:val="none" w:sz="0" w:space="0" w:color="auto"/>
        <w:bottom w:val="none" w:sz="0" w:space="0" w:color="auto"/>
        <w:right w:val="none" w:sz="0" w:space="0" w:color="auto"/>
      </w:divBdr>
    </w:div>
    <w:div w:id="1737581560">
      <w:marLeft w:val="480"/>
      <w:marRight w:val="0"/>
      <w:marTop w:val="0"/>
      <w:marBottom w:val="0"/>
      <w:divBdr>
        <w:top w:val="none" w:sz="0" w:space="0" w:color="auto"/>
        <w:left w:val="none" w:sz="0" w:space="0" w:color="auto"/>
        <w:bottom w:val="none" w:sz="0" w:space="0" w:color="auto"/>
        <w:right w:val="none" w:sz="0" w:space="0" w:color="auto"/>
      </w:divBdr>
    </w:div>
    <w:div w:id="1738212060">
      <w:marLeft w:val="480"/>
      <w:marRight w:val="0"/>
      <w:marTop w:val="0"/>
      <w:marBottom w:val="0"/>
      <w:divBdr>
        <w:top w:val="none" w:sz="0" w:space="0" w:color="auto"/>
        <w:left w:val="none" w:sz="0" w:space="0" w:color="auto"/>
        <w:bottom w:val="none" w:sz="0" w:space="0" w:color="auto"/>
        <w:right w:val="none" w:sz="0" w:space="0" w:color="auto"/>
      </w:divBdr>
    </w:div>
    <w:div w:id="1738239667">
      <w:marLeft w:val="480"/>
      <w:marRight w:val="0"/>
      <w:marTop w:val="0"/>
      <w:marBottom w:val="0"/>
      <w:divBdr>
        <w:top w:val="none" w:sz="0" w:space="0" w:color="auto"/>
        <w:left w:val="none" w:sz="0" w:space="0" w:color="auto"/>
        <w:bottom w:val="none" w:sz="0" w:space="0" w:color="auto"/>
        <w:right w:val="none" w:sz="0" w:space="0" w:color="auto"/>
      </w:divBdr>
    </w:div>
    <w:div w:id="1738242074">
      <w:marLeft w:val="480"/>
      <w:marRight w:val="0"/>
      <w:marTop w:val="0"/>
      <w:marBottom w:val="0"/>
      <w:divBdr>
        <w:top w:val="none" w:sz="0" w:space="0" w:color="auto"/>
        <w:left w:val="none" w:sz="0" w:space="0" w:color="auto"/>
        <w:bottom w:val="none" w:sz="0" w:space="0" w:color="auto"/>
        <w:right w:val="none" w:sz="0" w:space="0" w:color="auto"/>
      </w:divBdr>
    </w:div>
    <w:div w:id="1738242552">
      <w:marLeft w:val="480"/>
      <w:marRight w:val="0"/>
      <w:marTop w:val="0"/>
      <w:marBottom w:val="0"/>
      <w:divBdr>
        <w:top w:val="none" w:sz="0" w:space="0" w:color="auto"/>
        <w:left w:val="none" w:sz="0" w:space="0" w:color="auto"/>
        <w:bottom w:val="none" w:sz="0" w:space="0" w:color="auto"/>
        <w:right w:val="none" w:sz="0" w:space="0" w:color="auto"/>
      </w:divBdr>
    </w:div>
    <w:div w:id="1738283551">
      <w:marLeft w:val="480"/>
      <w:marRight w:val="0"/>
      <w:marTop w:val="0"/>
      <w:marBottom w:val="0"/>
      <w:divBdr>
        <w:top w:val="none" w:sz="0" w:space="0" w:color="auto"/>
        <w:left w:val="none" w:sz="0" w:space="0" w:color="auto"/>
        <w:bottom w:val="none" w:sz="0" w:space="0" w:color="auto"/>
        <w:right w:val="none" w:sz="0" w:space="0" w:color="auto"/>
      </w:divBdr>
    </w:div>
    <w:div w:id="1738355828">
      <w:marLeft w:val="480"/>
      <w:marRight w:val="0"/>
      <w:marTop w:val="0"/>
      <w:marBottom w:val="0"/>
      <w:divBdr>
        <w:top w:val="none" w:sz="0" w:space="0" w:color="auto"/>
        <w:left w:val="none" w:sz="0" w:space="0" w:color="auto"/>
        <w:bottom w:val="none" w:sz="0" w:space="0" w:color="auto"/>
        <w:right w:val="none" w:sz="0" w:space="0" w:color="auto"/>
      </w:divBdr>
    </w:div>
    <w:div w:id="1738624259">
      <w:marLeft w:val="480"/>
      <w:marRight w:val="0"/>
      <w:marTop w:val="0"/>
      <w:marBottom w:val="0"/>
      <w:divBdr>
        <w:top w:val="none" w:sz="0" w:space="0" w:color="auto"/>
        <w:left w:val="none" w:sz="0" w:space="0" w:color="auto"/>
        <w:bottom w:val="none" w:sz="0" w:space="0" w:color="auto"/>
        <w:right w:val="none" w:sz="0" w:space="0" w:color="auto"/>
      </w:divBdr>
    </w:div>
    <w:div w:id="1738867106">
      <w:marLeft w:val="480"/>
      <w:marRight w:val="0"/>
      <w:marTop w:val="0"/>
      <w:marBottom w:val="0"/>
      <w:divBdr>
        <w:top w:val="none" w:sz="0" w:space="0" w:color="auto"/>
        <w:left w:val="none" w:sz="0" w:space="0" w:color="auto"/>
        <w:bottom w:val="none" w:sz="0" w:space="0" w:color="auto"/>
        <w:right w:val="none" w:sz="0" w:space="0" w:color="auto"/>
      </w:divBdr>
    </w:div>
    <w:div w:id="1738935986">
      <w:marLeft w:val="480"/>
      <w:marRight w:val="0"/>
      <w:marTop w:val="0"/>
      <w:marBottom w:val="0"/>
      <w:divBdr>
        <w:top w:val="none" w:sz="0" w:space="0" w:color="auto"/>
        <w:left w:val="none" w:sz="0" w:space="0" w:color="auto"/>
        <w:bottom w:val="none" w:sz="0" w:space="0" w:color="auto"/>
        <w:right w:val="none" w:sz="0" w:space="0" w:color="auto"/>
      </w:divBdr>
    </w:div>
    <w:div w:id="1739159841">
      <w:marLeft w:val="480"/>
      <w:marRight w:val="0"/>
      <w:marTop w:val="0"/>
      <w:marBottom w:val="0"/>
      <w:divBdr>
        <w:top w:val="none" w:sz="0" w:space="0" w:color="auto"/>
        <w:left w:val="none" w:sz="0" w:space="0" w:color="auto"/>
        <w:bottom w:val="none" w:sz="0" w:space="0" w:color="auto"/>
        <w:right w:val="none" w:sz="0" w:space="0" w:color="auto"/>
      </w:divBdr>
    </w:div>
    <w:div w:id="1739281533">
      <w:marLeft w:val="480"/>
      <w:marRight w:val="0"/>
      <w:marTop w:val="0"/>
      <w:marBottom w:val="0"/>
      <w:divBdr>
        <w:top w:val="none" w:sz="0" w:space="0" w:color="auto"/>
        <w:left w:val="none" w:sz="0" w:space="0" w:color="auto"/>
        <w:bottom w:val="none" w:sz="0" w:space="0" w:color="auto"/>
        <w:right w:val="none" w:sz="0" w:space="0" w:color="auto"/>
      </w:divBdr>
    </w:div>
    <w:div w:id="1739548039">
      <w:marLeft w:val="480"/>
      <w:marRight w:val="0"/>
      <w:marTop w:val="0"/>
      <w:marBottom w:val="0"/>
      <w:divBdr>
        <w:top w:val="none" w:sz="0" w:space="0" w:color="auto"/>
        <w:left w:val="none" w:sz="0" w:space="0" w:color="auto"/>
        <w:bottom w:val="none" w:sz="0" w:space="0" w:color="auto"/>
        <w:right w:val="none" w:sz="0" w:space="0" w:color="auto"/>
      </w:divBdr>
    </w:div>
    <w:div w:id="1739741327">
      <w:marLeft w:val="480"/>
      <w:marRight w:val="0"/>
      <w:marTop w:val="0"/>
      <w:marBottom w:val="0"/>
      <w:divBdr>
        <w:top w:val="none" w:sz="0" w:space="0" w:color="auto"/>
        <w:left w:val="none" w:sz="0" w:space="0" w:color="auto"/>
        <w:bottom w:val="none" w:sz="0" w:space="0" w:color="auto"/>
        <w:right w:val="none" w:sz="0" w:space="0" w:color="auto"/>
      </w:divBdr>
    </w:div>
    <w:div w:id="1739742504">
      <w:marLeft w:val="480"/>
      <w:marRight w:val="0"/>
      <w:marTop w:val="0"/>
      <w:marBottom w:val="0"/>
      <w:divBdr>
        <w:top w:val="none" w:sz="0" w:space="0" w:color="auto"/>
        <w:left w:val="none" w:sz="0" w:space="0" w:color="auto"/>
        <w:bottom w:val="none" w:sz="0" w:space="0" w:color="auto"/>
        <w:right w:val="none" w:sz="0" w:space="0" w:color="auto"/>
      </w:divBdr>
    </w:div>
    <w:div w:id="1739787083">
      <w:marLeft w:val="480"/>
      <w:marRight w:val="0"/>
      <w:marTop w:val="0"/>
      <w:marBottom w:val="0"/>
      <w:divBdr>
        <w:top w:val="none" w:sz="0" w:space="0" w:color="auto"/>
        <w:left w:val="none" w:sz="0" w:space="0" w:color="auto"/>
        <w:bottom w:val="none" w:sz="0" w:space="0" w:color="auto"/>
        <w:right w:val="none" w:sz="0" w:space="0" w:color="auto"/>
      </w:divBdr>
    </w:div>
    <w:div w:id="1739859764">
      <w:marLeft w:val="480"/>
      <w:marRight w:val="0"/>
      <w:marTop w:val="0"/>
      <w:marBottom w:val="0"/>
      <w:divBdr>
        <w:top w:val="none" w:sz="0" w:space="0" w:color="auto"/>
        <w:left w:val="none" w:sz="0" w:space="0" w:color="auto"/>
        <w:bottom w:val="none" w:sz="0" w:space="0" w:color="auto"/>
        <w:right w:val="none" w:sz="0" w:space="0" w:color="auto"/>
      </w:divBdr>
    </w:div>
    <w:div w:id="1739862026">
      <w:marLeft w:val="480"/>
      <w:marRight w:val="0"/>
      <w:marTop w:val="0"/>
      <w:marBottom w:val="0"/>
      <w:divBdr>
        <w:top w:val="none" w:sz="0" w:space="0" w:color="auto"/>
        <w:left w:val="none" w:sz="0" w:space="0" w:color="auto"/>
        <w:bottom w:val="none" w:sz="0" w:space="0" w:color="auto"/>
        <w:right w:val="none" w:sz="0" w:space="0" w:color="auto"/>
      </w:divBdr>
    </w:div>
    <w:div w:id="1739942556">
      <w:marLeft w:val="480"/>
      <w:marRight w:val="0"/>
      <w:marTop w:val="0"/>
      <w:marBottom w:val="0"/>
      <w:divBdr>
        <w:top w:val="none" w:sz="0" w:space="0" w:color="auto"/>
        <w:left w:val="none" w:sz="0" w:space="0" w:color="auto"/>
        <w:bottom w:val="none" w:sz="0" w:space="0" w:color="auto"/>
        <w:right w:val="none" w:sz="0" w:space="0" w:color="auto"/>
      </w:divBdr>
    </w:div>
    <w:div w:id="1740244832">
      <w:marLeft w:val="480"/>
      <w:marRight w:val="0"/>
      <w:marTop w:val="0"/>
      <w:marBottom w:val="0"/>
      <w:divBdr>
        <w:top w:val="none" w:sz="0" w:space="0" w:color="auto"/>
        <w:left w:val="none" w:sz="0" w:space="0" w:color="auto"/>
        <w:bottom w:val="none" w:sz="0" w:space="0" w:color="auto"/>
        <w:right w:val="none" w:sz="0" w:space="0" w:color="auto"/>
      </w:divBdr>
    </w:div>
    <w:div w:id="1740324622">
      <w:marLeft w:val="480"/>
      <w:marRight w:val="0"/>
      <w:marTop w:val="0"/>
      <w:marBottom w:val="0"/>
      <w:divBdr>
        <w:top w:val="none" w:sz="0" w:space="0" w:color="auto"/>
        <w:left w:val="none" w:sz="0" w:space="0" w:color="auto"/>
        <w:bottom w:val="none" w:sz="0" w:space="0" w:color="auto"/>
        <w:right w:val="none" w:sz="0" w:space="0" w:color="auto"/>
      </w:divBdr>
    </w:div>
    <w:div w:id="1740401385">
      <w:marLeft w:val="480"/>
      <w:marRight w:val="0"/>
      <w:marTop w:val="0"/>
      <w:marBottom w:val="0"/>
      <w:divBdr>
        <w:top w:val="none" w:sz="0" w:space="0" w:color="auto"/>
        <w:left w:val="none" w:sz="0" w:space="0" w:color="auto"/>
        <w:bottom w:val="none" w:sz="0" w:space="0" w:color="auto"/>
        <w:right w:val="none" w:sz="0" w:space="0" w:color="auto"/>
      </w:divBdr>
    </w:div>
    <w:div w:id="1740595825">
      <w:marLeft w:val="480"/>
      <w:marRight w:val="0"/>
      <w:marTop w:val="0"/>
      <w:marBottom w:val="0"/>
      <w:divBdr>
        <w:top w:val="none" w:sz="0" w:space="0" w:color="auto"/>
        <w:left w:val="none" w:sz="0" w:space="0" w:color="auto"/>
        <w:bottom w:val="none" w:sz="0" w:space="0" w:color="auto"/>
        <w:right w:val="none" w:sz="0" w:space="0" w:color="auto"/>
      </w:divBdr>
    </w:div>
    <w:div w:id="1740668449">
      <w:marLeft w:val="480"/>
      <w:marRight w:val="0"/>
      <w:marTop w:val="0"/>
      <w:marBottom w:val="0"/>
      <w:divBdr>
        <w:top w:val="none" w:sz="0" w:space="0" w:color="auto"/>
        <w:left w:val="none" w:sz="0" w:space="0" w:color="auto"/>
        <w:bottom w:val="none" w:sz="0" w:space="0" w:color="auto"/>
        <w:right w:val="none" w:sz="0" w:space="0" w:color="auto"/>
      </w:divBdr>
    </w:div>
    <w:div w:id="1740713575">
      <w:marLeft w:val="480"/>
      <w:marRight w:val="0"/>
      <w:marTop w:val="0"/>
      <w:marBottom w:val="0"/>
      <w:divBdr>
        <w:top w:val="none" w:sz="0" w:space="0" w:color="auto"/>
        <w:left w:val="none" w:sz="0" w:space="0" w:color="auto"/>
        <w:bottom w:val="none" w:sz="0" w:space="0" w:color="auto"/>
        <w:right w:val="none" w:sz="0" w:space="0" w:color="auto"/>
      </w:divBdr>
    </w:div>
    <w:div w:id="1740786794">
      <w:marLeft w:val="480"/>
      <w:marRight w:val="0"/>
      <w:marTop w:val="0"/>
      <w:marBottom w:val="0"/>
      <w:divBdr>
        <w:top w:val="none" w:sz="0" w:space="0" w:color="auto"/>
        <w:left w:val="none" w:sz="0" w:space="0" w:color="auto"/>
        <w:bottom w:val="none" w:sz="0" w:space="0" w:color="auto"/>
        <w:right w:val="none" w:sz="0" w:space="0" w:color="auto"/>
      </w:divBdr>
    </w:div>
    <w:div w:id="1740791256">
      <w:marLeft w:val="480"/>
      <w:marRight w:val="0"/>
      <w:marTop w:val="0"/>
      <w:marBottom w:val="0"/>
      <w:divBdr>
        <w:top w:val="none" w:sz="0" w:space="0" w:color="auto"/>
        <w:left w:val="none" w:sz="0" w:space="0" w:color="auto"/>
        <w:bottom w:val="none" w:sz="0" w:space="0" w:color="auto"/>
        <w:right w:val="none" w:sz="0" w:space="0" w:color="auto"/>
      </w:divBdr>
    </w:div>
    <w:div w:id="1741169014">
      <w:marLeft w:val="480"/>
      <w:marRight w:val="0"/>
      <w:marTop w:val="0"/>
      <w:marBottom w:val="0"/>
      <w:divBdr>
        <w:top w:val="none" w:sz="0" w:space="0" w:color="auto"/>
        <w:left w:val="none" w:sz="0" w:space="0" w:color="auto"/>
        <w:bottom w:val="none" w:sz="0" w:space="0" w:color="auto"/>
        <w:right w:val="none" w:sz="0" w:space="0" w:color="auto"/>
      </w:divBdr>
    </w:div>
    <w:div w:id="1741292815">
      <w:marLeft w:val="480"/>
      <w:marRight w:val="0"/>
      <w:marTop w:val="0"/>
      <w:marBottom w:val="0"/>
      <w:divBdr>
        <w:top w:val="none" w:sz="0" w:space="0" w:color="auto"/>
        <w:left w:val="none" w:sz="0" w:space="0" w:color="auto"/>
        <w:bottom w:val="none" w:sz="0" w:space="0" w:color="auto"/>
        <w:right w:val="none" w:sz="0" w:space="0" w:color="auto"/>
      </w:divBdr>
    </w:div>
    <w:div w:id="1741323454">
      <w:marLeft w:val="480"/>
      <w:marRight w:val="0"/>
      <w:marTop w:val="0"/>
      <w:marBottom w:val="0"/>
      <w:divBdr>
        <w:top w:val="none" w:sz="0" w:space="0" w:color="auto"/>
        <w:left w:val="none" w:sz="0" w:space="0" w:color="auto"/>
        <w:bottom w:val="none" w:sz="0" w:space="0" w:color="auto"/>
        <w:right w:val="none" w:sz="0" w:space="0" w:color="auto"/>
      </w:divBdr>
    </w:div>
    <w:div w:id="1741513060">
      <w:marLeft w:val="480"/>
      <w:marRight w:val="0"/>
      <w:marTop w:val="0"/>
      <w:marBottom w:val="0"/>
      <w:divBdr>
        <w:top w:val="none" w:sz="0" w:space="0" w:color="auto"/>
        <w:left w:val="none" w:sz="0" w:space="0" w:color="auto"/>
        <w:bottom w:val="none" w:sz="0" w:space="0" w:color="auto"/>
        <w:right w:val="none" w:sz="0" w:space="0" w:color="auto"/>
      </w:divBdr>
    </w:div>
    <w:div w:id="1741830286">
      <w:marLeft w:val="480"/>
      <w:marRight w:val="0"/>
      <w:marTop w:val="0"/>
      <w:marBottom w:val="0"/>
      <w:divBdr>
        <w:top w:val="none" w:sz="0" w:space="0" w:color="auto"/>
        <w:left w:val="none" w:sz="0" w:space="0" w:color="auto"/>
        <w:bottom w:val="none" w:sz="0" w:space="0" w:color="auto"/>
        <w:right w:val="none" w:sz="0" w:space="0" w:color="auto"/>
      </w:divBdr>
    </w:div>
    <w:div w:id="1741832613">
      <w:marLeft w:val="480"/>
      <w:marRight w:val="0"/>
      <w:marTop w:val="0"/>
      <w:marBottom w:val="0"/>
      <w:divBdr>
        <w:top w:val="none" w:sz="0" w:space="0" w:color="auto"/>
        <w:left w:val="none" w:sz="0" w:space="0" w:color="auto"/>
        <w:bottom w:val="none" w:sz="0" w:space="0" w:color="auto"/>
        <w:right w:val="none" w:sz="0" w:space="0" w:color="auto"/>
      </w:divBdr>
    </w:div>
    <w:div w:id="1742144295">
      <w:marLeft w:val="480"/>
      <w:marRight w:val="0"/>
      <w:marTop w:val="0"/>
      <w:marBottom w:val="0"/>
      <w:divBdr>
        <w:top w:val="none" w:sz="0" w:space="0" w:color="auto"/>
        <w:left w:val="none" w:sz="0" w:space="0" w:color="auto"/>
        <w:bottom w:val="none" w:sz="0" w:space="0" w:color="auto"/>
        <w:right w:val="none" w:sz="0" w:space="0" w:color="auto"/>
      </w:divBdr>
    </w:div>
    <w:div w:id="1742217846">
      <w:marLeft w:val="480"/>
      <w:marRight w:val="0"/>
      <w:marTop w:val="0"/>
      <w:marBottom w:val="0"/>
      <w:divBdr>
        <w:top w:val="none" w:sz="0" w:space="0" w:color="auto"/>
        <w:left w:val="none" w:sz="0" w:space="0" w:color="auto"/>
        <w:bottom w:val="none" w:sz="0" w:space="0" w:color="auto"/>
        <w:right w:val="none" w:sz="0" w:space="0" w:color="auto"/>
      </w:divBdr>
    </w:div>
    <w:div w:id="1742562398">
      <w:marLeft w:val="480"/>
      <w:marRight w:val="0"/>
      <w:marTop w:val="0"/>
      <w:marBottom w:val="0"/>
      <w:divBdr>
        <w:top w:val="none" w:sz="0" w:space="0" w:color="auto"/>
        <w:left w:val="none" w:sz="0" w:space="0" w:color="auto"/>
        <w:bottom w:val="none" w:sz="0" w:space="0" w:color="auto"/>
        <w:right w:val="none" w:sz="0" w:space="0" w:color="auto"/>
      </w:divBdr>
    </w:div>
    <w:div w:id="1742604202">
      <w:marLeft w:val="480"/>
      <w:marRight w:val="0"/>
      <w:marTop w:val="0"/>
      <w:marBottom w:val="0"/>
      <w:divBdr>
        <w:top w:val="none" w:sz="0" w:space="0" w:color="auto"/>
        <w:left w:val="none" w:sz="0" w:space="0" w:color="auto"/>
        <w:bottom w:val="none" w:sz="0" w:space="0" w:color="auto"/>
        <w:right w:val="none" w:sz="0" w:space="0" w:color="auto"/>
      </w:divBdr>
    </w:div>
    <w:div w:id="1742752708">
      <w:marLeft w:val="480"/>
      <w:marRight w:val="0"/>
      <w:marTop w:val="0"/>
      <w:marBottom w:val="0"/>
      <w:divBdr>
        <w:top w:val="none" w:sz="0" w:space="0" w:color="auto"/>
        <w:left w:val="none" w:sz="0" w:space="0" w:color="auto"/>
        <w:bottom w:val="none" w:sz="0" w:space="0" w:color="auto"/>
        <w:right w:val="none" w:sz="0" w:space="0" w:color="auto"/>
      </w:divBdr>
    </w:div>
    <w:div w:id="1743062708">
      <w:marLeft w:val="480"/>
      <w:marRight w:val="0"/>
      <w:marTop w:val="0"/>
      <w:marBottom w:val="0"/>
      <w:divBdr>
        <w:top w:val="none" w:sz="0" w:space="0" w:color="auto"/>
        <w:left w:val="none" w:sz="0" w:space="0" w:color="auto"/>
        <w:bottom w:val="none" w:sz="0" w:space="0" w:color="auto"/>
        <w:right w:val="none" w:sz="0" w:space="0" w:color="auto"/>
      </w:divBdr>
    </w:div>
    <w:div w:id="1743140662">
      <w:marLeft w:val="480"/>
      <w:marRight w:val="0"/>
      <w:marTop w:val="0"/>
      <w:marBottom w:val="0"/>
      <w:divBdr>
        <w:top w:val="none" w:sz="0" w:space="0" w:color="auto"/>
        <w:left w:val="none" w:sz="0" w:space="0" w:color="auto"/>
        <w:bottom w:val="none" w:sz="0" w:space="0" w:color="auto"/>
        <w:right w:val="none" w:sz="0" w:space="0" w:color="auto"/>
      </w:divBdr>
    </w:div>
    <w:div w:id="1743210502">
      <w:marLeft w:val="480"/>
      <w:marRight w:val="0"/>
      <w:marTop w:val="0"/>
      <w:marBottom w:val="0"/>
      <w:divBdr>
        <w:top w:val="none" w:sz="0" w:space="0" w:color="auto"/>
        <w:left w:val="none" w:sz="0" w:space="0" w:color="auto"/>
        <w:bottom w:val="none" w:sz="0" w:space="0" w:color="auto"/>
        <w:right w:val="none" w:sz="0" w:space="0" w:color="auto"/>
      </w:divBdr>
    </w:div>
    <w:div w:id="1743259196">
      <w:marLeft w:val="480"/>
      <w:marRight w:val="0"/>
      <w:marTop w:val="0"/>
      <w:marBottom w:val="0"/>
      <w:divBdr>
        <w:top w:val="none" w:sz="0" w:space="0" w:color="auto"/>
        <w:left w:val="none" w:sz="0" w:space="0" w:color="auto"/>
        <w:bottom w:val="none" w:sz="0" w:space="0" w:color="auto"/>
        <w:right w:val="none" w:sz="0" w:space="0" w:color="auto"/>
      </w:divBdr>
    </w:div>
    <w:div w:id="1743596160">
      <w:marLeft w:val="480"/>
      <w:marRight w:val="0"/>
      <w:marTop w:val="0"/>
      <w:marBottom w:val="0"/>
      <w:divBdr>
        <w:top w:val="none" w:sz="0" w:space="0" w:color="auto"/>
        <w:left w:val="none" w:sz="0" w:space="0" w:color="auto"/>
        <w:bottom w:val="none" w:sz="0" w:space="0" w:color="auto"/>
        <w:right w:val="none" w:sz="0" w:space="0" w:color="auto"/>
      </w:divBdr>
    </w:div>
    <w:div w:id="1743680018">
      <w:marLeft w:val="480"/>
      <w:marRight w:val="0"/>
      <w:marTop w:val="0"/>
      <w:marBottom w:val="0"/>
      <w:divBdr>
        <w:top w:val="none" w:sz="0" w:space="0" w:color="auto"/>
        <w:left w:val="none" w:sz="0" w:space="0" w:color="auto"/>
        <w:bottom w:val="none" w:sz="0" w:space="0" w:color="auto"/>
        <w:right w:val="none" w:sz="0" w:space="0" w:color="auto"/>
      </w:divBdr>
    </w:div>
    <w:div w:id="1743869675">
      <w:marLeft w:val="480"/>
      <w:marRight w:val="0"/>
      <w:marTop w:val="0"/>
      <w:marBottom w:val="0"/>
      <w:divBdr>
        <w:top w:val="none" w:sz="0" w:space="0" w:color="auto"/>
        <w:left w:val="none" w:sz="0" w:space="0" w:color="auto"/>
        <w:bottom w:val="none" w:sz="0" w:space="0" w:color="auto"/>
        <w:right w:val="none" w:sz="0" w:space="0" w:color="auto"/>
      </w:divBdr>
    </w:div>
    <w:div w:id="1744064199">
      <w:marLeft w:val="480"/>
      <w:marRight w:val="0"/>
      <w:marTop w:val="0"/>
      <w:marBottom w:val="0"/>
      <w:divBdr>
        <w:top w:val="none" w:sz="0" w:space="0" w:color="auto"/>
        <w:left w:val="none" w:sz="0" w:space="0" w:color="auto"/>
        <w:bottom w:val="none" w:sz="0" w:space="0" w:color="auto"/>
        <w:right w:val="none" w:sz="0" w:space="0" w:color="auto"/>
      </w:divBdr>
    </w:div>
    <w:div w:id="1744066541">
      <w:marLeft w:val="480"/>
      <w:marRight w:val="0"/>
      <w:marTop w:val="0"/>
      <w:marBottom w:val="0"/>
      <w:divBdr>
        <w:top w:val="none" w:sz="0" w:space="0" w:color="auto"/>
        <w:left w:val="none" w:sz="0" w:space="0" w:color="auto"/>
        <w:bottom w:val="none" w:sz="0" w:space="0" w:color="auto"/>
        <w:right w:val="none" w:sz="0" w:space="0" w:color="auto"/>
      </w:divBdr>
    </w:div>
    <w:div w:id="1744179416">
      <w:marLeft w:val="480"/>
      <w:marRight w:val="0"/>
      <w:marTop w:val="0"/>
      <w:marBottom w:val="0"/>
      <w:divBdr>
        <w:top w:val="none" w:sz="0" w:space="0" w:color="auto"/>
        <w:left w:val="none" w:sz="0" w:space="0" w:color="auto"/>
        <w:bottom w:val="none" w:sz="0" w:space="0" w:color="auto"/>
        <w:right w:val="none" w:sz="0" w:space="0" w:color="auto"/>
      </w:divBdr>
    </w:div>
    <w:div w:id="1744182578">
      <w:marLeft w:val="480"/>
      <w:marRight w:val="0"/>
      <w:marTop w:val="0"/>
      <w:marBottom w:val="0"/>
      <w:divBdr>
        <w:top w:val="none" w:sz="0" w:space="0" w:color="auto"/>
        <w:left w:val="none" w:sz="0" w:space="0" w:color="auto"/>
        <w:bottom w:val="none" w:sz="0" w:space="0" w:color="auto"/>
        <w:right w:val="none" w:sz="0" w:space="0" w:color="auto"/>
      </w:divBdr>
    </w:div>
    <w:div w:id="1744328385">
      <w:marLeft w:val="480"/>
      <w:marRight w:val="0"/>
      <w:marTop w:val="0"/>
      <w:marBottom w:val="0"/>
      <w:divBdr>
        <w:top w:val="none" w:sz="0" w:space="0" w:color="auto"/>
        <w:left w:val="none" w:sz="0" w:space="0" w:color="auto"/>
        <w:bottom w:val="none" w:sz="0" w:space="0" w:color="auto"/>
        <w:right w:val="none" w:sz="0" w:space="0" w:color="auto"/>
      </w:divBdr>
    </w:div>
    <w:div w:id="1744453397">
      <w:marLeft w:val="480"/>
      <w:marRight w:val="0"/>
      <w:marTop w:val="0"/>
      <w:marBottom w:val="0"/>
      <w:divBdr>
        <w:top w:val="none" w:sz="0" w:space="0" w:color="auto"/>
        <w:left w:val="none" w:sz="0" w:space="0" w:color="auto"/>
        <w:bottom w:val="none" w:sz="0" w:space="0" w:color="auto"/>
        <w:right w:val="none" w:sz="0" w:space="0" w:color="auto"/>
      </w:divBdr>
    </w:div>
    <w:div w:id="1744520560">
      <w:marLeft w:val="480"/>
      <w:marRight w:val="0"/>
      <w:marTop w:val="0"/>
      <w:marBottom w:val="0"/>
      <w:divBdr>
        <w:top w:val="none" w:sz="0" w:space="0" w:color="auto"/>
        <w:left w:val="none" w:sz="0" w:space="0" w:color="auto"/>
        <w:bottom w:val="none" w:sz="0" w:space="0" w:color="auto"/>
        <w:right w:val="none" w:sz="0" w:space="0" w:color="auto"/>
      </w:divBdr>
    </w:div>
    <w:div w:id="1744525893">
      <w:marLeft w:val="480"/>
      <w:marRight w:val="0"/>
      <w:marTop w:val="0"/>
      <w:marBottom w:val="0"/>
      <w:divBdr>
        <w:top w:val="none" w:sz="0" w:space="0" w:color="auto"/>
        <w:left w:val="none" w:sz="0" w:space="0" w:color="auto"/>
        <w:bottom w:val="none" w:sz="0" w:space="0" w:color="auto"/>
        <w:right w:val="none" w:sz="0" w:space="0" w:color="auto"/>
      </w:divBdr>
    </w:div>
    <w:div w:id="1744641125">
      <w:marLeft w:val="480"/>
      <w:marRight w:val="0"/>
      <w:marTop w:val="0"/>
      <w:marBottom w:val="0"/>
      <w:divBdr>
        <w:top w:val="none" w:sz="0" w:space="0" w:color="auto"/>
        <w:left w:val="none" w:sz="0" w:space="0" w:color="auto"/>
        <w:bottom w:val="none" w:sz="0" w:space="0" w:color="auto"/>
        <w:right w:val="none" w:sz="0" w:space="0" w:color="auto"/>
      </w:divBdr>
    </w:div>
    <w:div w:id="1744836545">
      <w:marLeft w:val="480"/>
      <w:marRight w:val="0"/>
      <w:marTop w:val="0"/>
      <w:marBottom w:val="0"/>
      <w:divBdr>
        <w:top w:val="none" w:sz="0" w:space="0" w:color="auto"/>
        <w:left w:val="none" w:sz="0" w:space="0" w:color="auto"/>
        <w:bottom w:val="none" w:sz="0" w:space="0" w:color="auto"/>
        <w:right w:val="none" w:sz="0" w:space="0" w:color="auto"/>
      </w:divBdr>
    </w:div>
    <w:div w:id="1744915629">
      <w:marLeft w:val="480"/>
      <w:marRight w:val="0"/>
      <w:marTop w:val="0"/>
      <w:marBottom w:val="0"/>
      <w:divBdr>
        <w:top w:val="none" w:sz="0" w:space="0" w:color="auto"/>
        <w:left w:val="none" w:sz="0" w:space="0" w:color="auto"/>
        <w:bottom w:val="none" w:sz="0" w:space="0" w:color="auto"/>
        <w:right w:val="none" w:sz="0" w:space="0" w:color="auto"/>
      </w:divBdr>
    </w:div>
    <w:div w:id="1745100883">
      <w:marLeft w:val="480"/>
      <w:marRight w:val="0"/>
      <w:marTop w:val="0"/>
      <w:marBottom w:val="0"/>
      <w:divBdr>
        <w:top w:val="none" w:sz="0" w:space="0" w:color="auto"/>
        <w:left w:val="none" w:sz="0" w:space="0" w:color="auto"/>
        <w:bottom w:val="none" w:sz="0" w:space="0" w:color="auto"/>
        <w:right w:val="none" w:sz="0" w:space="0" w:color="auto"/>
      </w:divBdr>
    </w:div>
    <w:div w:id="1745109498">
      <w:marLeft w:val="480"/>
      <w:marRight w:val="0"/>
      <w:marTop w:val="0"/>
      <w:marBottom w:val="0"/>
      <w:divBdr>
        <w:top w:val="none" w:sz="0" w:space="0" w:color="auto"/>
        <w:left w:val="none" w:sz="0" w:space="0" w:color="auto"/>
        <w:bottom w:val="none" w:sz="0" w:space="0" w:color="auto"/>
        <w:right w:val="none" w:sz="0" w:space="0" w:color="auto"/>
      </w:divBdr>
    </w:div>
    <w:div w:id="1745183996">
      <w:marLeft w:val="480"/>
      <w:marRight w:val="0"/>
      <w:marTop w:val="0"/>
      <w:marBottom w:val="0"/>
      <w:divBdr>
        <w:top w:val="none" w:sz="0" w:space="0" w:color="auto"/>
        <w:left w:val="none" w:sz="0" w:space="0" w:color="auto"/>
        <w:bottom w:val="none" w:sz="0" w:space="0" w:color="auto"/>
        <w:right w:val="none" w:sz="0" w:space="0" w:color="auto"/>
      </w:divBdr>
    </w:div>
    <w:div w:id="1745447044">
      <w:marLeft w:val="480"/>
      <w:marRight w:val="0"/>
      <w:marTop w:val="0"/>
      <w:marBottom w:val="0"/>
      <w:divBdr>
        <w:top w:val="none" w:sz="0" w:space="0" w:color="auto"/>
        <w:left w:val="none" w:sz="0" w:space="0" w:color="auto"/>
        <w:bottom w:val="none" w:sz="0" w:space="0" w:color="auto"/>
        <w:right w:val="none" w:sz="0" w:space="0" w:color="auto"/>
      </w:divBdr>
    </w:div>
    <w:div w:id="1745486990">
      <w:marLeft w:val="480"/>
      <w:marRight w:val="0"/>
      <w:marTop w:val="0"/>
      <w:marBottom w:val="0"/>
      <w:divBdr>
        <w:top w:val="none" w:sz="0" w:space="0" w:color="auto"/>
        <w:left w:val="none" w:sz="0" w:space="0" w:color="auto"/>
        <w:bottom w:val="none" w:sz="0" w:space="0" w:color="auto"/>
        <w:right w:val="none" w:sz="0" w:space="0" w:color="auto"/>
      </w:divBdr>
    </w:div>
    <w:div w:id="1745489161">
      <w:marLeft w:val="480"/>
      <w:marRight w:val="0"/>
      <w:marTop w:val="0"/>
      <w:marBottom w:val="0"/>
      <w:divBdr>
        <w:top w:val="none" w:sz="0" w:space="0" w:color="auto"/>
        <w:left w:val="none" w:sz="0" w:space="0" w:color="auto"/>
        <w:bottom w:val="none" w:sz="0" w:space="0" w:color="auto"/>
        <w:right w:val="none" w:sz="0" w:space="0" w:color="auto"/>
      </w:divBdr>
    </w:div>
    <w:div w:id="1745491442">
      <w:marLeft w:val="480"/>
      <w:marRight w:val="0"/>
      <w:marTop w:val="0"/>
      <w:marBottom w:val="0"/>
      <w:divBdr>
        <w:top w:val="none" w:sz="0" w:space="0" w:color="auto"/>
        <w:left w:val="none" w:sz="0" w:space="0" w:color="auto"/>
        <w:bottom w:val="none" w:sz="0" w:space="0" w:color="auto"/>
        <w:right w:val="none" w:sz="0" w:space="0" w:color="auto"/>
      </w:divBdr>
    </w:div>
    <w:div w:id="1745833149">
      <w:marLeft w:val="480"/>
      <w:marRight w:val="0"/>
      <w:marTop w:val="0"/>
      <w:marBottom w:val="0"/>
      <w:divBdr>
        <w:top w:val="none" w:sz="0" w:space="0" w:color="auto"/>
        <w:left w:val="none" w:sz="0" w:space="0" w:color="auto"/>
        <w:bottom w:val="none" w:sz="0" w:space="0" w:color="auto"/>
        <w:right w:val="none" w:sz="0" w:space="0" w:color="auto"/>
      </w:divBdr>
    </w:div>
    <w:div w:id="1745840016">
      <w:marLeft w:val="480"/>
      <w:marRight w:val="0"/>
      <w:marTop w:val="0"/>
      <w:marBottom w:val="0"/>
      <w:divBdr>
        <w:top w:val="none" w:sz="0" w:space="0" w:color="auto"/>
        <w:left w:val="none" w:sz="0" w:space="0" w:color="auto"/>
        <w:bottom w:val="none" w:sz="0" w:space="0" w:color="auto"/>
        <w:right w:val="none" w:sz="0" w:space="0" w:color="auto"/>
      </w:divBdr>
    </w:div>
    <w:div w:id="1746023799">
      <w:marLeft w:val="480"/>
      <w:marRight w:val="0"/>
      <w:marTop w:val="0"/>
      <w:marBottom w:val="0"/>
      <w:divBdr>
        <w:top w:val="none" w:sz="0" w:space="0" w:color="auto"/>
        <w:left w:val="none" w:sz="0" w:space="0" w:color="auto"/>
        <w:bottom w:val="none" w:sz="0" w:space="0" w:color="auto"/>
        <w:right w:val="none" w:sz="0" w:space="0" w:color="auto"/>
      </w:divBdr>
    </w:div>
    <w:div w:id="1746026506">
      <w:marLeft w:val="480"/>
      <w:marRight w:val="0"/>
      <w:marTop w:val="0"/>
      <w:marBottom w:val="0"/>
      <w:divBdr>
        <w:top w:val="none" w:sz="0" w:space="0" w:color="auto"/>
        <w:left w:val="none" w:sz="0" w:space="0" w:color="auto"/>
        <w:bottom w:val="none" w:sz="0" w:space="0" w:color="auto"/>
        <w:right w:val="none" w:sz="0" w:space="0" w:color="auto"/>
      </w:divBdr>
    </w:div>
    <w:div w:id="1746102787">
      <w:marLeft w:val="480"/>
      <w:marRight w:val="0"/>
      <w:marTop w:val="0"/>
      <w:marBottom w:val="0"/>
      <w:divBdr>
        <w:top w:val="none" w:sz="0" w:space="0" w:color="auto"/>
        <w:left w:val="none" w:sz="0" w:space="0" w:color="auto"/>
        <w:bottom w:val="none" w:sz="0" w:space="0" w:color="auto"/>
        <w:right w:val="none" w:sz="0" w:space="0" w:color="auto"/>
      </w:divBdr>
    </w:div>
    <w:div w:id="1746142693">
      <w:marLeft w:val="480"/>
      <w:marRight w:val="0"/>
      <w:marTop w:val="0"/>
      <w:marBottom w:val="0"/>
      <w:divBdr>
        <w:top w:val="none" w:sz="0" w:space="0" w:color="auto"/>
        <w:left w:val="none" w:sz="0" w:space="0" w:color="auto"/>
        <w:bottom w:val="none" w:sz="0" w:space="0" w:color="auto"/>
        <w:right w:val="none" w:sz="0" w:space="0" w:color="auto"/>
      </w:divBdr>
    </w:div>
    <w:div w:id="1746151032">
      <w:marLeft w:val="480"/>
      <w:marRight w:val="0"/>
      <w:marTop w:val="0"/>
      <w:marBottom w:val="0"/>
      <w:divBdr>
        <w:top w:val="none" w:sz="0" w:space="0" w:color="auto"/>
        <w:left w:val="none" w:sz="0" w:space="0" w:color="auto"/>
        <w:bottom w:val="none" w:sz="0" w:space="0" w:color="auto"/>
        <w:right w:val="none" w:sz="0" w:space="0" w:color="auto"/>
      </w:divBdr>
    </w:div>
    <w:div w:id="1746225841">
      <w:marLeft w:val="480"/>
      <w:marRight w:val="0"/>
      <w:marTop w:val="0"/>
      <w:marBottom w:val="0"/>
      <w:divBdr>
        <w:top w:val="none" w:sz="0" w:space="0" w:color="auto"/>
        <w:left w:val="none" w:sz="0" w:space="0" w:color="auto"/>
        <w:bottom w:val="none" w:sz="0" w:space="0" w:color="auto"/>
        <w:right w:val="none" w:sz="0" w:space="0" w:color="auto"/>
      </w:divBdr>
    </w:div>
    <w:div w:id="1746370044">
      <w:marLeft w:val="480"/>
      <w:marRight w:val="0"/>
      <w:marTop w:val="0"/>
      <w:marBottom w:val="0"/>
      <w:divBdr>
        <w:top w:val="none" w:sz="0" w:space="0" w:color="auto"/>
        <w:left w:val="none" w:sz="0" w:space="0" w:color="auto"/>
        <w:bottom w:val="none" w:sz="0" w:space="0" w:color="auto"/>
        <w:right w:val="none" w:sz="0" w:space="0" w:color="auto"/>
      </w:divBdr>
    </w:div>
    <w:div w:id="1746417266">
      <w:marLeft w:val="480"/>
      <w:marRight w:val="0"/>
      <w:marTop w:val="0"/>
      <w:marBottom w:val="0"/>
      <w:divBdr>
        <w:top w:val="none" w:sz="0" w:space="0" w:color="auto"/>
        <w:left w:val="none" w:sz="0" w:space="0" w:color="auto"/>
        <w:bottom w:val="none" w:sz="0" w:space="0" w:color="auto"/>
        <w:right w:val="none" w:sz="0" w:space="0" w:color="auto"/>
      </w:divBdr>
    </w:div>
    <w:div w:id="1746494477">
      <w:marLeft w:val="480"/>
      <w:marRight w:val="0"/>
      <w:marTop w:val="0"/>
      <w:marBottom w:val="0"/>
      <w:divBdr>
        <w:top w:val="none" w:sz="0" w:space="0" w:color="auto"/>
        <w:left w:val="none" w:sz="0" w:space="0" w:color="auto"/>
        <w:bottom w:val="none" w:sz="0" w:space="0" w:color="auto"/>
        <w:right w:val="none" w:sz="0" w:space="0" w:color="auto"/>
      </w:divBdr>
    </w:div>
    <w:div w:id="1746565623">
      <w:marLeft w:val="480"/>
      <w:marRight w:val="0"/>
      <w:marTop w:val="0"/>
      <w:marBottom w:val="0"/>
      <w:divBdr>
        <w:top w:val="none" w:sz="0" w:space="0" w:color="auto"/>
        <w:left w:val="none" w:sz="0" w:space="0" w:color="auto"/>
        <w:bottom w:val="none" w:sz="0" w:space="0" w:color="auto"/>
        <w:right w:val="none" w:sz="0" w:space="0" w:color="auto"/>
      </w:divBdr>
    </w:div>
    <w:div w:id="1746996549">
      <w:marLeft w:val="480"/>
      <w:marRight w:val="0"/>
      <w:marTop w:val="0"/>
      <w:marBottom w:val="0"/>
      <w:divBdr>
        <w:top w:val="none" w:sz="0" w:space="0" w:color="auto"/>
        <w:left w:val="none" w:sz="0" w:space="0" w:color="auto"/>
        <w:bottom w:val="none" w:sz="0" w:space="0" w:color="auto"/>
        <w:right w:val="none" w:sz="0" w:space="0" w:color="auto"/>
      </w:divBdr>
    </w:div>
    <w:div w:id="1747071456">
      <w:marLeft w:val="480"/>
      <w:marRight w:val="0"/>
      <w:marTop w:val="0"/>
      <w:marBottom w:val="0"/>
      <w:divBdr>
        <w:top w:val="none" w:sz="0" w:space="0" w:color="auto"/>
        <w:left w:val="none" w:sz="0" w:space="0" w:color="auto"/>
        <w:bottom w:val="none" w:sz="0" w:space="0" w:color="auto"/>
        <w:right w:val="none" w:sz="0" w:space="0" w:color="auto"/>
      </w:divBdr>
    </w:div>
    <w:div w:id="1747457433">
      <w:marLeft w:val="480"/>
      <w:marRight w:val="0"/>
      <w:marTop w:val="0"/>
      <w:marBottom w:val="0"/>
      <w:divBdr>
        <w:top w:val="none" w:sz="0" w:space="0" w:color="auto"/>
        <w:left w:val="none" w:sz="0" w:space="0" w:color="auto"/>
        <w:bottom w:val="none" w:sz="0" w:space="0" w:color="auto"/>
        <w:right w:val="none" w:sz="0" w:space="0" w:color="auto"/>
      </w:divBdr>
    </w:div>
    <w:div w:id="1747461235">
      <w:marLeft w:val="480"/>
      <w:marRight w:val="0"/>
      <w:marTop w:val="0"/>
      <w:marBottom w:val="0"/>
      <w:divBdr>
        <w:top w:val="none" w:sz="0" w:space="0" w:color="auto"/>
        <w:left w:val="none" w:sz="0" w:space="0" w:color="auto"/>
        <w:bottom w:val="none" w:sz="0" w:space="0" w:color="auto"/>
        <w:right w:val="none" w:sz="0" w:space="0" w:color="auto"/>
      </w:divBdr>
    </w:div>
    <w:div w:id="1747722194">
      <w:marLeft w:val="480"/>
      <w:marRight w:val="0"/>
      <w:marTop w:val="0"/>
      <w:marBottom w:val="0"/>
      <w:divBdr>
        <w:top w:val="none" w:sz="0" w:space="0" w:color="auto"/>
        <w:left w:val="none" w:sz="0" w:space="0" w:color="auto"/>
        <w:bottom w:val="none" w:sz="0" w:space="0" w:color="auto"/>
        <w:right w:val="none" w:sz="0" w:space="0" w:color="auto"/>
      </w:divBdr>
    </w:div>
    <w:div w:id="1747846109">
      <w:marLeft w:val="480"/>
      <w:marRight w:val="0"/>
      <w:marTop w:val="0"/>
      <w:marBottom w:val="0"/>
      <w:divBdr>
        <w:top w:val="none" w:sz="0" w:space="0" w:color="auto"/>
        <w:left w:val="none" w:sz="0" w:space="0" w:color="auto"/>
        <w:bottom w:val="none" w:sz="0" w:space="0" w:color="auto"/>
        <w:right w:val="none" w:sz="0" w:space="0" w:color="auto"/>
      </w:divBdr>
    </w:div>
    <w:div w:id="1747875208">
      <w:marLeft w:val="480"/>
      <w:marRight w:val="0"/>
      <w:marTop w:val="0"/>
      <w:marBottom w:val="0"/>
      <w:divBdr>
        <w:top w:val="none" w:sz="0" w:space="0" w:color="auto"/>
        <w:left w:val="none" w:sz="0" w:space="0" w:color="auto"/>
        <w:bottom w:val="none" w:sz="0" w:space="0" w:color="auto"/>
        <w:right w:val="none" w:sz="0" w:space="0" w:color="auto"/>
      </w:divBdr>
    </w:div>
    <w:div w:id="1747875542">
      <w:marLeft w:val="480"/>
      <w:marRight w:val="0"/>
      <w:marTop w:val="0"/>
      <w:marBottom w:val="0"/>
      <w:divBdr>
        <w:top w:val="none" w:sz="0" w:space="0" w:color="auto"/>
        <w:left w:val="none" w:sz="0" w:space="0" w:color="auto"/>
        <w:bottom w:val="none" w:sz="0" w:space="0" w:color="auto"/>
        <w:right w:val="none" w:sz="0" w:space="0" w:color="auto"/>
      </w:divBdr>
    </w:div>
    <w:div w:id="1747917303">
      <w:marLeft w:val="480"/>
      <w:marRight w:val="0"/>
      <w:marTop w:val="0"/>
      <w:marBottom w:val="0"/>
      <w:divBdr>
        <w:top w:val="none" w:sz="0" w:space="0" w:color="auto"/>
        <w:left w:val="none" w:sz="0" w:space="0" w:color="auto"/>
        <w:bottom w:val="none" w:sz="0" w:space="0" w:color="auto"/>
        <w:right w:val="none" w:sz="0" w:space="0" w:color="auto"/>
      </w:divBdr>
    </w:div>
    <w:div w:id="1748187782">
      <w:marLeft w:val="480"/>
      <w:marRight w:val="0"/>
      <w:marTop w:val="0"/>
      <w:marBottom w:val="0"/>
      <w:divBdr>
        <w:top w:val="none" w:sz="0" w:space="0" w:color="auto"/>
        <w:left w:val="none" w:sz="0" w:space="0" w:color="auto"/>
        <w:bottom w:val="none" w:sz="0" w:space="0" w:color="auto"/>
        <w:right w:val="none" w:sz="0" w:space="0" w:color="auto"/>
      </w:divBdr>
    </w:div>
    <w:div w:id="1748309857">
      <w:marLeft w:val="480"/>
      <w:marRight w:val="0"/>
      <w:marTop w:val="0"/>
      <w:marBottom w:val="0"/>
      <w:divBdr>
        <w:top w:val="none" w:sz="0" w:space="0" w:color="auto"/>
        <w:left w:val="none" w:sz="0" w:space="0" w:color="auto"/>
        <w:bottom w:val="none" w:sz="0" w:space="0" w:color="auto"/>
        <w:right w:val="none" w:sz="0" w:space="0" w:color="auto"/>
      </w:divBdr>
    </w:div>
    <w:div w:id="1748376156">
      <w:marLeft w:val="480"/>
      <w:marRight w:val="0"/>
      <w:marTop w:val="0"/>
      <w:marBottom w:val="0"/>
      <w:divBdr>
        <w:top w:val="none" w:sz="0" w:space="0" w:color="auto"/>
        <w:left w:val="none" w:sz="0" w:space="0" w:color="auto"/>
        <w:bottom w:val="none" w:sz="0" w:space="0" w:color="auto"/>
        <w:right w:val="none" w:sz="0" w:space="0" w:color="auto"/>
      </w:divBdr>
    </w:div>
    <w:div w:id="1748455089">
      <w:marLeft w:val="480"/>
      <w:marRight w:val="0"/>
      <w:marTop w:val="0"/>
      <w:marBottom w:val="0"/>
      <w:divBdr>
        <w:top w:val="none" w:sz="0" w:space="0" w:color="auto"/>
        <w:left w:val="none" w:sz="0" w:space="0" w:color="auto"/>
        <w:bottom w:val="none" w:sz="0" w:space="0" w:color="auto"/>
        <w:right w:val="none" w:sz="0" w:space="0" w:color="auto"/>
      </w:divBdr>
    </w:div>
    <w:div w:id="1748455281">
      <w:marLeft w:val="480"/>
      <w:marRight w:val="0"/>
      <w:marTop w:val="0"/>
      <w:marBottom w:val="0"/>
      <w:divBdr>
        <w:top w:val="none" w:sz="0" w:space="0" w:color="auto"/>
        <w:left w:val="none" w:sz="0" w:space="0" w:color="auto"/>
        <w:bottom w:val="none" w:sz="0" w:space="0" w:color="auto"/>
        <w:right w:val="none" w:sz="0" w:space="0" w:color="auto"/>
      </w:divBdr>
    </w:div>
    <w:div w:id="1748501224">
      <w:marLeft w:val="480"/>
      <w:marRight w:val="0"/>
      <w:marTop w:val="0"/>
      <w:marBottom w:val="0"/>
      <w:divBdr>
        <w:top w:val="none" w:sz="0" w:space="0" w:color="auto"/>
        <w:left w:val="none" w:sz="0" w:space="0" w:color="auto"/>
        <w:bottom w:val="none" w:sz="0" w:space="0" w:color="auto"/>
        <w:right w:val="none" w:sz="0" w:space="0" w:color="auto"/>
      </w:divBdr>
    </w:div>
    <w:div w:id="1748723311">
      <w:marLeft w:val="480"/>
      <w:marRight w:val="0"/>
      <w:marTop w:val="0"/>
      <w:marBottom w:val="0"/>
      <w:divBdr>
        <w:top w:val="none" w:sz="0" w:space="0" w:color="auto"/>
        <w:left w:val="none" w:sz="0" w:space="0" w:color="auto"/>
        <w:bottom w:val="none" w:sz="0" w:space="0" w:color="auto"/>
        <w:right w:val="none" w:sz="0" w:space="0" w:color="auto"/>
      </w:divBdr>
    </w:div>
    <w:div w:id="1748770438">
      <w:marLeft w:val="480"/>
      <w:marRight w:val="0"/>
      <w:marTop w:val="0"/>
      <w:marBottom w:val="0"/>
      <w:divBdr>
        <w:top w:val="none" w:sz="0" w:space="0" w:color="auto"/>
        <w:left w:val="none" w:sz="0" w:space="0" w:color="auto"/>
        <w:bottom w:val="none" w:sz="0" w:space="0" w:color="auto"/>
        <w:right w:val="none" w:sz="0" w:space="0" w:color="auto"/>
      </w:divBdr>
    </w:div>
    <w:div w:id="1748959526">
      <w:marLeft w:val="480"/>
      <w:marRight w:val="0"/>
      <w:marTop w:val="0"/>
      <w:marBottom w:val="0"/>
      <w:divBdr>
        <w:top w:val="none" w:sz="0" w:space="0" w:color="auto"/>
        <w:left w:val="none" w:sz="0" w:space="0" w:color="auto"/>
        <w:bottom w:val="none" w:sz="0" w:space="0" w:color="auto"/>
        <w:right w:val="none" w:sz="0" w:space="0" w:color="auto"/>
      </w:divBdr>
    </w:div>
    <w:div w:id="1749111894">
      <w:marLeft w:val="480"/>
      <w:marRight w:val="0"/>
      <w:marTop w:val="0"/>
      <w:marBottom w:val="0"/>
      <w:divBdr>
        <w:top w:val="none" w:sz="0" w:space="0" w:color="auto"/>
        <w:left w:val="none" w:sz="0" w:space="0" w:color="auto"/>
        <w:bottom w:val="none" w:sz="0" w:space="0" w:color="auto"/>
        <w:right w:val="none" w:sz="0" w:space="0" w:color="auto"/>
      </w:divBdr>
    </w:div>
    <w:div w:id="1749232797">
      <w:marLeft w:val="480"/>
      <w:marRight w:val="0"/>
      <w:marTop w:val="0"/>
      <w:marBottom w:val="0"/>
      <w:divBdr>
        <w:top w:val="none" w:sz="0" w:space="0" w:color="auto"/>
        <w:left w:val="none" w:sz="0" w:space="0" w:color="auto"/>
        <w:bottom w:val="none" w:sz="0" w:space="0" w:color="auto"/>
        <w:right w:val="none" w:sz="0" w:space="0" w:color="auto"/>
      </w:divBdr>
    </w:div>
    <w:div w:id="1749884439">
      <w:marLeft w:val="480"/>
      <w:marRight w:val="0"/>
      <w:marTop w:val="0"/>
      <w:marBottom w:val="0"/>
      <w:divBdr>
        <w:top w:val="none" w:sz="0" w:space="0" w:color="auto"/>
        <w:left w:val="none" w:sz="0" w:space="0" w:color="auto"/>
        <w:bottom w:val="none" w:sz="0" w:space="0" w:color="auto"/>
        <w:right w:val="none" w:sz="0" w:space="0" w:color="auto"/>
      </w:divBdr>
    </w:div>
    <w:div w:id="1750422175">
      <w:marLeft w:val="480"/>
      <w:marRight w:val="0"/>
      <w:marTop w:val="0"/>
      <w:marBottom w:val="0"/>
      <w:divBdr>
        <w:top w:val="none" w:sz="0" w:space="0" w:color="auto"/>
        <w:left w:val="none" w:sz="0" w:space="0" w:color="auto"/>
        <w:bottom w:val="none" w:sz="0" w:space="0" w:color="auto"/>
        <w:right w:val="none" w:sz="0" w:space="0" w:color="auto"/>
      </w:divBdr>
    </w:div>
    <w:div w:id="1750497877">
      <w:marLeft w:val="480"/>
      <w:marRight w:val="0"/>
      <w:marTop w:val="0"/>
      <w:marBottom w:val="0"/>
      <w:divBdr>
        <w:top w:val="none" w:sz="0" w:space="0" w:color="auto"/>
        <w:left w:val="none" w:sz="0" w:space="0" w:color="auto"/>
        <w:bottom w:val="none" w:sz="0" w:space="0" w:color="auto"/>
        <w:right w:val="none" w:sz="0" w:space="0" w:color="auto"/>
      </w:divBdr>
    </w:div>
    <w:div w:id="1750538055">
      <w:marLeft w:val="480"/>
      <w:marRight w:val="0"/>
      <w:marTop w:val="0"/>
      <w:marBottom w:val="0"/>
      <w:divBdr>
        <w:top w:val="none" w:sz="0" w:space="0" w:color="auto"/>
        <w:left w:val="none" w:sz="0" w:space="0" w:color="auto"/>
        <w:bottom w:val="none" w:sz="0" w:space="0" w:color="auto"/>
        <w:right w:val="none" w:sz="0" w:space="0" w:color="auto"/>
      </w:divBdr>
    </w:div>
    <w:div w:id="1750735708">
      <w:marLeft w:val="480"/>
      <w:marRight w:val="0"/>
      <w:marTop w:val="0"/>
      <w:marBottom w:val="0"/>
      <w:divBdr>
        <w:top w:val="none" w:sz="0" w:space="0" w:color="auto"/>
        <w:left w:val="none" w:sz="0" w:space="0" w:color="auto"/>
        <w:bottom w:val="none" w:sz="0" w:space="0" w:color="auto"/>
        <w:right w:val="none" w:sz="0" w:space="0" w:color="auto"/>
      </w:divBdr>
    </w:div>
    <w:div w:id="1750811816">
      <w:marLeft w:val="480"/>
      <w:marRight w:val="0"/>
      <w:marTop w:val="0"/>
      <w:marBottom w:val="0"/>
      <w:divBdr>
        <w:top w:val="none" w:sz="0" w:space="0" w:color="auto"/>
        <w:left w:val="none" w:sz="0" w:space="0" w:color="auto"/>
        <w:bottom w:val="none" w:sz="0" w:space="0" w:color="auto"/>
        <w:right w:val="none" w:sz="0" w:space="0" w:color="auto"/>
      </w:divBdr>
    </w:div>
    <w:div w:id="1750888708">
      <w:marLeft w:val="480"/>
      <w:marRight w:val="0"/>
      <w:marTop w:val="0"/>
      <w:marBottom w:val="0"/>
      <w:divBdr>
        <w:top w:val="none" w:sz="0" w:space="0" w:color="auto"/>
        <w:left w:val="none" w:sz="0" w:space="0" w:color="auto"/>
        <w:bottom w:val="none" w:sz="0" w:space="0" w:color="auto"/>
        <w:right w:val="none" w:sz="0" w:space="0" w:color="auto"/>
      </w:divBdr>
    </w:div>
    <w:div w:id="1751123714">
      <w:marLeft w:val="480"/>
      <w:marRight w:val="0"/>
      <w:marTop w:val="0"/>
      <w:marBottom w:val="0"/>
      <w:divBdr>
        <w:top w:val="none" w:sz="0" w:space="0" w:color="auto"/>
        <w:left w:val="none" w:sz="0" w:space="0" w:color="auto"/>
        <w:bottom w:val="none" w:sz="0" w:space="0" w:color="auto"/>
        <w:right w:val="none" w:sz="0" w:space="0" w:color="auto"/>
      </w:divBdr>
    </w:div>
    <w:div w:id="1751148742">
      <w:marLeft w:val="480"/>
      <w:marRight w:val="0"/>
      <w:marTop w:val="0"/>
      <w:marBottom w:val="0"/>
      <w:divBdr>
        <w:top w:val="none" w:sz="0" w:space="0" w:color="auto"/>
        <w:left w:val="none" w:sz="0" w:space="0" w:color="auto"/>
        <w:bottom w:val="none" w:sz="0" w:space="0" w:color="auto"/>
        <w:right w:val="none" w:sz="0" w:space="0" w:color="auto"/>
      </w:divBdr>
    </w:div>
    <w:div w:id="1751386702">
      <w:marLeft w:val="480"/>
      <w:marRight w:val="0"/>
      <w:marTop w:val="0"/>
      <w:marBottom w:val="0"/>
      <w:divBdr>
        <w:top w:val="none" w:sz="0" w:space="0" w:color="auto"/>
        <w:left w:val="none" w:sz="0" w:space="0" w:color="auto"/>
        <w:bottom w:val="none" w:sz="0" w:space="0" w:color="auto"/>
        <w:right w:val="none" w:sz="0" w:space="0" w:color="auto"/>
      </w:divBdr>
    </w:div>
    <w:div w:id="1751388646">
      <w:marLeft w:val="480"/>
      <w:marRight w:val="0"/>
      <w:marTop w:val="0"/>
      <w:marBottom w:val="0"/>
      <w:divBdr>
        <w:top w:val="none" w:sz="0" w:space="0" w:color="auto"/>
        <w:left w:val="none" w:sz="0" w:space="0" w:color="auto"/>
        <w:bottom w:val="none" w:sz="0" w:space="0" w:color="auto"/>
        <w:right w:val="none" w:sz="0" w:space="0" w:color="auto"/>
      </w:divBdr>
    </w:div>
    <w:div w:id="1751585553">
      <w:marLeft w:val="480"/>
      <w:marRight w:val="0"/>
      <w:marTop w:val="0"/>
      <w:marBottom w:val="0"/>
      <w:divBdr>
        <w:top w:val="none" w:sz="0" w:space="0" w:color="auto"/>
        <w:left w:val="none" w:sz="0" w:space="0" w:color="auto"/>
        <w:bottom w:val="none" w:sz="0" w:space="0" w:color="auto"/>
        <w:right w:val="none" w:sz="0" w:space="0" w:color="auto"/>
      </w:divBdr>
    </w:div>
    <w:div w:id="1751661888">
      <w:marLeft w:val="480"/>
      <w:marRight w:val="0"/>
      <w:marTop w:val="0"/>
      <w:marBottom w:val="0"/>
      <w:divBdr>
        <w:top w:val="none" w:sz="0" w:space="0" w:color="auto"/>
        <w:left w:val="none" w:sz="0" w:space="0" w:color="auto"/>
        <w:bottom w:val="none" w:sz="0" w:space="0" w:color="auto"/>
        <w:right w:val="none" w:sz="0" w:space="0" w:color="auto"/>
      </w:divBdr>
    </w:div>
    <w:div w:id="1751921943">
      <w:marLeft w:val="480"/>
      <w:marRight w:val="0"/>
      <w:marTop w:val="0"/>
      <w:marBottom w:val="0"/>
      <w:divBdr>
        <w:top w:val="none" w:sz="0" w:space="0" w:color="auto"/>
        <w:left w:val="none" w:sz="0" w:space="0" w:color="auto"/>
        <w:bottom w:val="none" w:sz="0" w:space="0" w:color="auto"/>
        <w:right w:val="none" w:sz="0" w:space="0" w:color="auto"/>
      </w:divBdr>
    </w:div>
    <w:div w:id="1751926253">
      <w:marLeft w:val="480"/>
      <w:marRight w:val="0"/>
      <w:marTop w:val="0"/>
      <w:marBottom w:val="0"/>
      <w:divBdr>
        <w:top w:val="none" w:sz="0" w:space="0" w:color="auto"/>
        <w:left w:val="none" w:sz="0" w:space="0" w:color="auto"/>
        <w:bottom w:val="none" w:sz="0" w:space="0" w:color="auto"/>
        <w:right w:val="none" w:sz="0" w:space="0" w:color="auto"/>
      </w:divBdr>
    </w:div>
    <w:div w:id="1752265669">
      <w:marLeft w:val="480"/>
      <w:marRight w:val="0"/>
      <w:marTop w:val="0"/>
      <w:marBottom w:val="0"/>
      <w:divBdr>
        <w:top w:val="none" w:sz="0" w:space="0" w:color="auto"/>
        <w:left w:val="none" w:sz="0" w:space="0" w:color="auto"/>
        <w:bottom w:val="none" w:sz="0" w:space="0" w:color="auto"/>
        <w:right w:val="none" w:sz="0" w:space="0" w:color="auto"/>
      </w:divBdr>
    </w:div>
    <w:div w:id="1752386013">
      <w:marLeft w:val="480"/>
      <w:marRight w:val="0"/>
      <w:marTop w:val="0"/>
      <w:marBottom w:val="0"/>
      <w:divBdr>
        <w:top w:val="none" w:sz="0" w:space="0" w:color="auto"/>
        <w:left w:val="none" w:sz="0" w:space="0" w:color="auto"/>
        <w:bottom w:val="none" w:sz="0" w:space="0" w:color="auto"/>
        <w:right w:val="none" w:sz="0" w:space="0" w:color="auto"/>
      </w:divBdr>
    </w:div>
    <w:div w:id="1752388213">
      <w:marLeft w:val="480"/>
      <w:marRight w:val="0"/>
      <w:marTop w:val="0"/>
      <w:marBottom w:val="0"/>
      <w:divBdr>
        <w:top w:val="none" w:sz="0" w:space="0" w:color="auto"/>
        <w:left w:val="none" w:sz="0" w:space="0" w:color="auto"/>
        <w:bottom w:val="none" w:sz="0" w:space="0" w:color="auto"/>
        <w:right w:val="none" w:sz="0" w:space="0" w:color="auto"/>
      </w:divBdr>
    </w:div>
    <w:div w:id="1752459770">
      <w:marLeft w:val="480"/>
      <w:marRight w:val="0"/>
      <w:marTop w:val="0"/>
      <w:marBottom w:val="0"/>
      <w:divBdr>
        <w:top w:val="none" w:sz="0" w:space="0" w:color="auto"/>
        <w:left w:val="none" w:sz="0" w:space="0" w:color="auto"/>
        <w:bottom w:val="none" w:sz="0" w:space="0" w:color="auto"/>
        <w:right w:val="none" w:sz="0" w:space="0" w:color="auto"/>
      </w:divBdr>
    </w:div>
    <w:div w:id="1752504019">
      <w:marLeft w:val="480"/>
      <w:marRight w:val="0"/>
      <w:marTop w:val="0"/>
      <w:marBottom w:val="0"/>
      <w:divBdr>
        <w:top w:val="none" w:sz="0" w:space="0" w:color="auto"/>
        <w:left w:val="none" w:sz="0" w:space="0" w:color="auto"/>
        <w:bottom w:val="none" w:sz="0" w:space="0" w:color="auto"/>
        <w:right w:val="none" w:sz="0" w:space="0" w:color="auto"/>
      </w:divBdr>
    </w:div>
    <w:div w:id="1752508883">
      <w:marLeft w:val="480"/>
      <w:marRight w:val="0"/>
      <w:marTop w:val="0"/>
      <w:marBottom w:val="0"/>
      <w:divBdr>
        <w:top w:val="none" w:sz="0" w:space="0" w:color="auto"/>
        <w:left w:val="none" w:sz="0" w:space="0" w:color="auto"/>
        <w:bottom w:val="none" w:sz="0" w:space="0" w:color="auto"/>
        <w:right w:val="none" w:sz="0" w:space="0" w:color="auto"/>
      </w:divBdr>
    </w:div>
    <w:div w:id="1752510426">
      <w:marLeft w:val="480"/>
      <w:marRight w:val="0"/>
      <w:marTop w:val="0"/>
      <w:marBottom w:val="0"/>
      <w:divBdr>
        <w:top w:val="none" w:sz="0" w:space="0" w:color="auto"/>
        <w:left w:val="none" w:sz="0" w:space="0" w:color="auto"/>
        <w:bottom w:val="none" w:sz="0" w:space="0" w:color="auto"/>
        <w:right w:val="none" w:sz="0" w:space="0" w:color="auto"/>
      </w:divBdr>
    </w:div>
    <w:div w:id="1752585116">
      <w:marLeft w:val="480"/>
      <w:marRight w:val="0"/>
      <w:marTop w:val="0"/>
      <w:marBottom w:val="0"/>
      <w:divBdr>
        <w:top w:val="none" w:sz="0" w:space="0" w:color="auto"/>
        <w:left w:val="none" w:sz="0" w:space="0" w:color="auto"/>
        <w:bottom w:val="none" w:sz="0" w:space="0" w:color="auto"/>
        <w:right w:val="none" w:sz="0" w:space="0" w:color="auto"/>
      </w:divBdr>
    </w:div>
    <w:div w:id="1752657886">
      <w:marLeft w:val="480"/>
      <w:marRight w:val="0"/>
      <w:marTop w:val="0"/>
      <w:marBottom w:val="0"/>
      <w:divBdr>
        <w:top w:val="none" w:sz="0" w:space="0" w:color="auto"/>
        <w:left w:val="none" w:sz="0" w:space="0" w:color="auto"/>
        <w:bottom w:val="none" w:sz="0" w:space="0" w:color="auto"/>
        <w:right w:val="none" w:sz="0" w:space="0" w:color="auto"/>
      </w:divBdr>
    </w:div>
    <w:div w:id="1752697535">
      <w:marLeft w:val="480"/>
      <w:marRight w:val="0"/>
      <w:marTop w:val="0"/>
      <w:marBottom w:val="0"/>
      <w:divBdr>
        <w:top w:val="none" w:sz="0" w:space="0" w:color="auto"/>
        <w:left w:val="none" w:sz="0" w:space="0" w:color="auto"/>
        <w:bottom w:val="none" w:sz="0" w:space="0" w:color="auto"/>
        <w:right w:val="none" w:sz="0" w:space="0" w:color="auto"/>
      </w:divBdr>
    </w:div>
    <w:div w:id="1753089548">
      <w:marLeft w:val="480"/>
      <w:marRight w:val="0"/>
      <w:marTop w:val="0"/>
      <w:marBottom w:val="0"/>
      <w:divBdr>
        <w:top w:val="none" w:sz="0" w:space="0" w:color="auto"/>
        <w:left w:val="none" w:sz="0" w:space="0" w:color="auto"/>
        <w:bottom w:val="none" w:sz="0" w:space="0" w:color="auto"/>
        <w:right w:val="none" w:sz="0" w:space="0" w:color="auto"/>
      </w:divBdr>
    </w:div>
    <w:div w:id="1753113839">
      <w:marLeft w:val="480"/>
      <w:marRight w:val="0"/>
      <w:marTop w:val="0"/>
      <w:marBottom w:val="0"/>
      <w:divBdr>
        <w:top w:val="none" w:sz="0" w:space="0" w:color="auto"/>
        <w:left w:val="none" w:sz="0" w:space="0" w:color="auto"/>
        <w:bottom w:val="none" w:sz="0" w:space="0" w:color="auto"/>
        <w:right w:val="none" w:sz="0" w:space="0" w:color="auto"/>
      </w:divBdr>
    </w:div>
    <w:div w:id="1753240009">
      <w:marLeft w:val="480"/>
      <w:marRight w:val="0"/>
      <w:marTop w:val="0"/>
      <w:marBottom w:val="0"/>
      <w:divBdr>
        <w:top w:val="none" w:sz="0" w:space="0" w:color="auto"/>
        <w:left w:val="none" w:sz="0" w:space="0" w:color="auto"/>
        <w:bottom w:val="none" w:sz="0" w:space="0" w:color="auto"/>
        <w:right w:val="none" w:sz="0" w:space="0" w:color="auto"/>
      </w:divBdr>
    </w:div>
    <w:div w:id="1753353979">
      <w:marLeft w:val="480"/>
      <w:marRight w:val="0"/>
      <w:marTop w:val="0"/>
      <w:marBottom w:val="0"/>
      <w:divBdr>
        <w:top w:val="none" w:sz="0" w:space="0" w:color="auto"/>
        <w:left w:val="none" w:sz="0" w:space="0" w:color="auto"/>
        <w:bottom w:val="none" w:sz="0" w:space="0" w:color="auto"/>
        <w:right w:val="none" w:sz="0" w:space="0" w:color="auto"/>
      </w:divBdr>
    </w:div>
    <w:div w:id="1753427322">
      <w:marLeft w:val="480"/>
      <w:marRight w:val="0"/>
      <w:marTop w:val="0"/>
      <w:marBottom w:val="0"/>
      <w:divBdr>
        <w:top w:val="none" w:sz="0" w:space="0" w:color="auto"/>
        <w:left w:val="none" w:sz="0" w:space="0" w:color="auto"/>
        <w:bottom w:val="none" w:sz="0" w:space="0" w:color="auto"/>
        <w:right w:val="none" w:sz="0" w:space="0" w:color="auto"/>
      </w:divBdr>
    </w:div>
    <w:div w:id="1753619238">
      <w:marLeft w:val="480"/>
      <w:marRight w:val="0"/>
      <w:marTop w:val="0"/>
      <w:marBottom w:val="0"/>
      <w:divBdr>
        <w:top w:val="none" w:sz="0" w:space="0" w:color="auto"/>
        <w:left w:val="none" w:sz="0" w:space="0" w:color="auto"/>
        <w:bottom w:val="none" w:sz="0" w:space="0" w:color="auto"/>
        <w:right w:val="none" w:sz="0" w:space="0" w:color="auto"/>
      </w:divBdr>
    </w:div>
    <w:div w:id="1753623192">
      <w:marLeft w:val="480"/>
      <w:marRight w:val="0"/>
      <w:marTop w:val="0"/>
      <w:marBottom w:val="0"/>
      <w:divBdr>
        <w:top w:val="none" w:sz="0" w:space="0" w:color="auto"/>
        <w:left w:val="none" w:sz="0" w:space="0" w:color="auto"/>
        <w:bottom w:val="none" w:sz="0" w:space="0" w:color="auto"/>
        <w:right w:val="none" w:sz="0" w:space="0" w:color="auto"/>
      </w:divBdr>
    </w:div>
    <w:div w:id="1754083421">
      <w:marLeft w:val="480"/>
      <w:marRight w:val="0"/>
      <w:marTop w:val="0"/>
      <w:marBottom w:val="0"/>
      <w:divBdr>
        <w:top w:val="none" w:sz="0" w:space="0" w:color="auto"/>
        <w:left w:val="none" w:sz="0" w:space="0" w:color="auto"/>
        <w:bottom w:val="none" w:sz="0" w:space="0" w:color="auto"/>
        <w:right w:val="none" w:sz="0" w:space="0" w:color="auto"/>
      </w:divBdr>
    </w:div>
    <w:div w:id="1754085289">
      <w:marLeft w:val="480"/>
      <w:marRight w:val="0"/>
      <w:marTop w:val="0"/>
      <w:marBottom w:val="0"/>
      <w:divBdr>
        <w:top w:val="none" w:sz="0" w:space="0" w:color="auto"/>
        <w:left w:val="none" w:sz="0" w:space="0" w:color="auto"/>
        <w:bottom w:val="none" w:sz="0" w:space="0" w:color="auto"/>
        <w:right w:val="none" w:sz="0" w:space="0" w:color="auto"/>
      </w:divBdr>
    </w:div>
    <w:div w:id="1754160463">
      <w:marLeft w:val="480"/>
      <w:marRight w:val="0"/>
      <w:marTop w:val="0"/>
      <w:marBottom w:val="0"/>
      <w:divBdr>
        <w:top w:val="none" w:sz="0" w:space="0" w:color="auto"/>
        <w:left w:val="none" w:sz="0" w:space="0" w:color="auto"/>
        <w:bottom w:val="none" w:sz="0" w:space="0" w:color="auto"/>
        <w:right w:val="none" w:sz="0" w:space="0" w:color="auto"/>
      </w:divBdr>
    </w:div>
    <w:div w:id="1754352355">
      <w:marLeft w:val="480"/>
      <w:marRight w:val="0"/>
      <w:marTop w:val="0"/>
      <w:marBottom w:val="0"/>
      <w:divBdr>
        <w:top w:val="none" w:sz="0" w:space="0" w:color="auto"/>
        <w:left w:val="none" w:sz="0" w:space="0" w:color="auto"/>
        <w:bottom w:val="none" w:sz="0" w:space="0" w:color="auto"/>
        <w:right w:val="none" w:sz="0" w:space="0" w:color="auto"/>
      </w:divBdr>
    </w:div>
    <w:div w:id="1754468183">
      <w:marLeft w:val="480"/>
      <w:marRight w:val="0"/>
      <w:marTop w:val="0"/>
      <w:marBottom w:val="0"/>
      <w:divBdr>
        <w:top w:val="none" w:sz="0" w:space="0" w:color="auto"/>
        <w:left w:val="none" w:sz="0" w:space="0" w:color="auto"/>
        <w:bottom w:val="none" w:sz="0" w:space="0" w:color="auto"/>
        <w:right w:val="none" w:sz="0" w:space="0" w:color="auto"/>
      </w:divBdr>
    </w:div>
    <w:div w:id="1754470521">
      <w:marLeft w:val="480"/>
      <w:marRight w:val="0"/>
      <w:marTop w:val="0"/>
      <w:marBottom w:val="0"/>
      <w:divBdr>
        <w:top w:val="none" w:sz="0" w:space="0" w:color="auto"/>
        <w:left w:val="none" w:sz="0" w:space="0" w:color="auto"/>
        <w:bottom w:val="none" w:sz="0" w:space="0" w:color="auto"/>
        <w:right w:val="none" w:sz="0" w:space="0" w:color="auto"/>
      </w:divBdr>
    </w:div>
    <w:div w:id="1754662497">
      <w:marLeft w:val="480"/>
      <w:marRight w:val="0"/>
      <w:marTop w:val="0"/>
      <w:marBottom w:val="0"/>
      <w:divBdr>
        <w:top w:val="none" w:sz="0" w:space="0" w:color="auto"/>
        <w:left w:val="none" w:sz="0" w:space="0" w:color="auto"/>
        <w:bottom w:val="none" w:sz="0" w:space="0" w:color="auto"/>
        <w:right w:val="none" w:sz="0" w:space="0" w:color="auto"/>
      </w:divBdr>
    </w:div>
    <w:div w:id="1754662728">
      <w:marLeft w:val="480"/>
      <w:marRight w:val="0"/>
      <w:marTop w:val="0"/>
      <w:marBottom w:val="0"/>
      <w:divBdr>
        <w:top w:val="none" w:sz="0" w:space="0" w:color="auto"/>
        <w:left w:val="none" w:sz="0" w:space="0" w:color="auto"/>
        <w:bottom w:val="none" w:sz="0" w:space="0" w:color="auto"/>
        <w:right w:val="none" w:sz="0" w:space="0" w:color="auto"/>
      </w:divBdr>
    </w:div>
    <w:div w:id="1754741981">
      <w:marLeft w:val="480"/>
      <w:marRight w:val="0"/>
      <w:marTop w:val="0"/>
      <w:marBottom w:val="0"/>
      <w:divBdr>
        <w:top w:val="none" w:sz="0" w:space="0" w:color="auto"/>
        <w:left w:val="none" w:sz="0" w:space="0" w:color="auto"/>
        <w:bottom w:val="none" w:sz="0" w:space="0" w:color="auto"/>
        <w:right w:val="none" w:sz="0" w:space="0" w:color="auto"/>
      </w:divBdr>
    </w:div>
    <w:div w:id="1755007154">
      <w:marLeft w:val="480"/>
      <w:marRight w:val="0"/>
      <w:marTop w:val="0"/>
      <w:marBottom w:val="0"/>
      <w:divBdr>
        <w:top w:val="none" w:sz="0" w:space="0" w:color="auto"/>
        <w:left w:val="none" w:sz="0" w:space="0" w:color="auto"/>
        <w:bottom w:val="none" w:sz="0" w:space="0" w:color="auto"/>
        <w:right w:val="none" w:sz="0" w:space="0" w:color="auto"/>
      </w:divBdr>
    </w:div>
    <w:div w:id="1755122706">
      <w:marLeft w:val="480"/>
      <w:marRight w:val="0"/>
      <w:marTop w:val="0"/>
      <w:marBottom w:val="0"/>
      <w:divBdr>
        <w:top w:val="none" w:sz="0" w:space="0" w:color="auto"/>
        <w:left w:val="none" w:sz="0" w:space="0" w:color="auto"/>
        <w:bottom w:val="none" w:sz="0" w:space="0" w:color="auto"/>
        <w:right w:val="none" w:sz="0" w:space="0" w:color="auto"/>
      </w:divBdr>
    </w:div>
    <w:div w:id="1755122720">
      <w:marLeft w:val="480"/>
      <w:marRight w:val="0"/>
      <w:marTop w:val="0"/>
      <w:marBottom w:val="0"/>
      <w:divBdr>
        <w:top w:val="none" w:sz="0" w:space="0" w:color="auto"/>
        <w:left w:val="none" w:sz="0" w:space="0" w:color="auto"/>
        <w:bottom w:val="none" w:sz="0" w:space="0" w:color="auto"/>
        <w:right w:val="none" w:sz="0" w:space="0" w:color="auto"/>
      </w:divBdr>
    </w:div>
    <w:div w:id="1755273116">
      <w:marLeft w:val="480"/>
      <w:marRight w:val="0"/>
      <w:marTop w:val="0"/>
      <w:marBottom w:val="0"/>
      <w:divBdr>
        <w:top w:val="none" w:sz="0" w:space="0" w:color="auto"/>
        <w:left w:val="none" w:sz="0" w:space="0" w:color="auto"/>
        <w:bottom w:val="none" w:sz="0" w:space="0" w:color="auto"/>
        <w:right w:val="none" w:sz="0" w:space="0" w:color="auto"/>
      </w:divBdr>
    </w:div>
    <w:div w:id="1755517145">
      <w:marLeft w:val="480"/>
      <w:marRight w:val="0"/>
      <w:marTop w:val="0"/>
      <w:marBottom w:val="0"/>
      <w:divBdr>
        <w:top w:val="none" w:sz="0" w:space="0" w:color="auto"/>
        <w:left w:val="none" w:sz="0" w:space="0" w:color="auto"/>
        <w:bottom w:val="none" w:sz="0" w:space="0" w:color="auto"/>
        <w:right w:val="none" w:sz="0" w:space="0" w:color="auto"/>
      </w:divBdr>
    </w:div>
    <w:div w:id="1756172668">
      <w:marLeft w:val="480"/>
      <w:marRight w:val="0"/>
      <w:marTop w:val="0"/>
      <w:marBottom w:val="0"/>
      <w:divBdr>
        <w:top w:val="none" w:sz="0" w:space="0" w:color="auto"/>
        <w:left w:val="none" w:sz="0" w:space="0" w:color="auto"/>
        <w:bottom w:val="none" w:sz="0" w:space="0" w:color="auto"/>
        <w:right w:val="none" w:sz="0" w:space="0" w:color="auto"/>
      </w:divBdr>
    </w:div>
    <w:div w:id="1756199862">
      <w:marLeft w:val="480"/>
      <w:marRight w:val="0"/>
      <w:marTop w:val="0"/>
      <w:marBottom w:val="0"/>
      <w:divBdr>
        <w:top w:val="none" w:sz="0" w:space="0" w:color="auto"/>
        <w:left w:val="none" w:sz="0" w:space="0" w:color="auto"/>
        <w:bottom w:val="none" w:sz="0" w:space="0" w:color="auto"/>
        <w:right w:val="none" w:sz="0" w:space="0" w:color="auto"/>
      </w:divBdr>
    </w:div>
    <w:div w:id="1756321753">
      <w:marLeft w:val="480"/>
      <w:marRight w:val="0"/>
      <w:marTop w:val="0"/>
      <w:marBottom w:val="0"/>
      <w:divBdr>
        <w:top w:val="none" w:sz="0" w:space="0" w:color="auto"/>
        <w:left w:val="none" w:sz="0" w:space="0" w:color="auto"/>
        <w:bottom w:val="none" w:sz="0" w:space="0" w:color="auto"/>
        <w:right w:val="none" w:sz="0" w:space="0" w:color="auto"/>
      </w:divBdr>
    </w:div>
    <w:div w:id="1756628456">
      <w:marLeft w:val="480"/>
      <w:marRight w:val="0"/>
      <w:marTop w:val="0"/>
      <w:marBottom w:val="0"/>
      <w:divBdr>
        <w:top w:val="none" w:sz="0" w:space="0" w:color="auto"/>
        <w:left w:val="none" w:sz="0" w:space="0" w:color="auto"/>
        <w:bottom w:val="none" w:sz="0" w:space="0" w:color="auto"/>
        <w:right w:val="none" w:sz="0" w:space="0" w:color="auto"/>
      </w:divBdr>
    </w:div>
    <w:div w:id="1756897674">
      <w:marLeft w:val="480"/>
      <w:marRight w:val="0"/>
      <w:marTop w:val="0"/>
      <w:marBottom w:val="0"/>
      <w:divBdr>
        <w:top w:val="none" w:sz="0" w:space="0" w:color="auto"/>
        <w:left w:val="none" w:sz="0" w:space="0" w:color="auto"/>
        <w:bottom w:val="none" w:sz="0" w:space="0" w:color="auto"/>
        <w:right w:val="none" w:sz="0" w:space="0" w:color="auto"/>
      </w:divBdr>
    </w:div>
    <w:div w:id="1756975161">
      <w:marLeft w:val="480"/>
      <w:marRight w:val="0"/>
      <w:marTop w:val="0"/>
      <w:marBottom w:val="0"/>
      <w:divBdr>
        <w:top w:val="none" w:sz="0" w:space="0" w:color="auto"/>
        <w:left w:val="none" w:sz="0" w:space="0" w:color="auto"/>
        <w:bottom w:val="none" w:sz="0" w:space="0" w:color="auto"/>
        <w:right w:val="none" w:sz="0" w:space="0" w:color="auto"/>
      </w:divBdr>
    </w:div>
    <w:div w:id="1757169686">
      <w:marLeft w:val="480"/>
      <w:marRight w:val="0"/>
      <w:marTop w:val="0"/>
      <w:marBottom w:val="0"/>
      <w:divBdr>
        <w:top w:val="none" w:sz="0" w:space="0" w:color="auto"/>
        <w:left w:val="none" w:sz="0" w:space="0" w:color="auto"/>
        <w:bottom w:val="none" w:sz="0" w:space="0" w:color="auto"/>
        <w:right w:val="none" w:sz="0" w:space="0" w:color="auto"/>
      </w:divBdr>
    </w:div>
    <w:div w:id="1757283096">
      <w:marLeft w:val="480"/>
      <w:marRight w:val="0"/>
      <w:marTop w:val="0"/>
      <w:marBottom w:val="0"/>
      <w:divBdr>
        <w:top w:val="none" w:sz="0" w:space="0" w:color="auto"/>
        <w:left w:val="none" w:sz="0" w:space="0" w:color="auto"/>
        <w:bottom w:val="none" w:sz="0" w:space="0" w:color="auto"/>
        <w:right w:val="none" w:sz="0" w:space="0" w:color="auto"/>
      </w:divBdr>
    </w:div>
    <w:div w:id="1757820223">
      <w:marLeft w:val="480"/>
      <w:marRight w:val="0"/>
      <w:marTop w:val="0"/>
      <w:marBottom w:val="0"/>
      <w:divBdr>
        <w:top w:val="none" w:sz="0" w:space="0" w:color="auto"/>
        <w:left w:val="none" w:sz="0" w:space="0" w:color="auto"/>
        <w:bottom w:val="none" w:sz="0" w:space="0" w:color="auto"/>
        <w:right w:val="none" w:sz="0" w:space="0" w:color="auto"/>
      </w:divBdr>
    </w:div>
    <w:div w:id="1758096703">
      <w:marLeft w:val="480"/>
      <w:marRight w:val="0"/>
      <w:marTop w:val="0"/>
      <w:marBottom w:val="0"/>
      <w:divBdr>
        <w:top w:val="none" w:sz="0" w:space="0" w:color="auto"/>
        <w:left w:val="none" w:sz="0" w:space="0" w:color="auto"/>
        <w:bottom w:val="none" w:sz="0" w:space="0" w:color="auto"/>
        <w:right w:val="none" w:sz="0" w:space="0" w:color="auto"/>
      </w:divBdr>
    </w:div>
    <w:div w:id="1758359480">
      <w:marLeft w:val="480"/>
      <w:marRight w:val="0"/>
      <w:marTop w:val="0"/>
      <w:marBottom w:val="0"/>
      <w:divBdr>
        <w:top w:val="none" w:sz="0" w:space="0" w:color="auto"/>
        <w:left w:val="none" w:sz="0" w:space="0" w:color="auto"/>
        <w:bottom w:val="none" w:sz="0" w:space="0" w:color="auto"/>
        <w:right w:val="none" w:sz="0" w:space="0" w:color="auto"/>
      </w:divBdr>
    </w:div>
    <w:div w:id="1758363397">
      <w:marLeft w:val="480"/>
      <w:marRight w:val="0"/>
      <w:marTop w:val="0"/>
      <w:marBottom w:val="0"/>
      <w:divBdr>
        <w:top w:val="none" w:sz="0" w:space="0" w:color="auto"/>
        <w:left w:val="none" w:sz="0" w:space="0" w:color="auto"/>
        <w:bottom w:val="none" w:sz="0" w:space="0" w:color="auto"/>
        <w:right w:val="none" w:sz="0" w:space="0" w:color="auto"/>
      </w:divBdr>
    </w:div>
    <w:div w:id="1758668082">
      <w:marLeft w:val="480"/>
      <w:marRight w:val="0"/>
      <w:marTop w:val="0"/>
      <w:marBottom w:val="0"/>
      <w:divBdr>
        <w:top w:val="none" w:sz="0" w:space="0" w:color="auto"/>
        <w:left w:val="none" w:sz="0" w:space="0" w:color="auto"/>
        <w:bottom w:val="none" w:sz="0" w:space="0" w:color="auto"/>
        <w:right w:val="none" w:sz="0" w:space="0" w:color="auto"/>
      </w:divBdr>
    </w:div>
    <w:div w:id="1758670791">
      <w:marLeft w:val="480"/>
      <w:marRight w:val="0"/>
      <w:marTop w:val="0"/>
      <w:marBottom w:val="0"/>
      <w:divBdr>
        <w:top w:val="none" w:sz="0" w:space="0" w:color="auto"/>
        <w:left w:val="none" w:sz="0" w:space="0" w:color="auto"/>
        <w:bottom w:val="none" w:sz="0" w:space="0" w:color="auto"/>
        <w:right w:val="none" w:sz="0" w:space="0" w:color="auto"/>
      </w:divBdr>
    </w:div>
    <w:div w:id="1758748539">
      <w:marLeft w:val="480"/>
      <w:marRight w:val="0"/>
      <w:marTop w:val="0"/>
      <w:marBottom w:val="0"/>
      <w:divBdr>
        <w:top w:val="none" w:sz="0" w:space="0" w:color="auto"/>
        <w:left w:val="none" w:sz="0" w:space="0" w:color="auto"/>
        <w:bottom w:val="none" w:sz="0" w:space="0" w:color="auto"/>
        <w:right w:val="none" w:sz="0" w:space="0" w:color="auto"/>
      </w:divBdr>
    </w:div>
    <w:div w:id="1758862483">
      <w:marLeft w:val="480"/>
      <w:marRight w:val="0"/>
      <w:marTop w:val="0"/>
      <w:marBottom w:val="0"/>
      <w:divBdr>
        <w:top w:val="none" w:sz="0" w:space="0" w:color="auto"/>
        <w:left w:val="none" w:sz="0" w:space="0" w:color="auto"/>
        <w:bottom w:val="none" w:sz="0" w:space="0" w:color="auto"/>
        <w:right w:val="none" w:sz="0" w:space="0" w:color="auto"/>
      </w:divBdr>
    </w:div>
    <w:div w:id="1758867736">
      <w:marLeft w:val="480"/>
      <w:marRight w:val="0"/>
      <w:marTop w:val="0"/>
      <w:marBottom w:val="0"/>
      <w:divBdr>
        <w:top w:val="none" w:sz="0" w:space="0" w:color="auto"/>
        <w:left w:val="none" w:sz="0" w:space="0" w:color="auto"/>
        <w:bottom w:val="none" w:sz="0" w:space="0" w:color="auto"/>
        <w:right w:val="none" w:sz="0" w:space="0" w:color="auto"/>
      </w:divBdr>
    </w:div>
    <w:div w:id="1758868168">
      <w:marLeft w:val="480"/>
      <w:marRight w:val="0"/>
      <w:marTop w:val="0"/>
      <w:marBottom w:val="0"/>
      <w:divBdr>
        <w:top w:val="none" w:sz="0" w:space="0" w:color="auto"/>
        <w:left w:val="none" w:sz="0" w:space="0" w:color="auto"/>
        <w:bottom w:val="none" w:sz="0" w:space="0" w:color="auto"/>
        <w:right w:val="none" w:sz="0" w:space="0" w:color="auto"/>
      </w:divBdr>
    </w:div>
    <w:div w:id="1759012570">
      <w:marLeft w:val="480"/>
      <w:marRight w:val="0"/>
      <w:marTop w:val="0"/>
      <w:marBottom w:val="0"/>
      <w:divBdr>
        <w:top w:val="none" w:sz="0" w:space="0" w:color="auto"/>
        <w:left w:val="none" w:sz="0" w:space="0" w:color="auto"/>
        <w:bottom w:val="none" w:sz="0" w:space="0" w:color="auto"/>
        <w:right w:val="none" w:sz="0" w:space="0" w:color="auto"/>
      </w:divBdr>
    </w:div>
    <w:div w:id="1759017074">
      <w:marLeft w:val="480"/>
      <w:marRight w:val="0"/>
      <w:marTop w:val="0"/>
      <w:marBottom w:val="0"/>
      <w:divBdr>
        <w:top w:val="none" w:sz="0" w:space="0" w:color="auto"/>
        <w:left w:val="none" w:sz="0" w:space="0" w:color="auto"/>
        <w:bottom w:val="none" w:sz="0" w:space="0" w:color="auto"/>
        <w:right w:val="none" w:sz="0" w:space="0" w:color="auto"/>
      </w:divBdr>
    </w:div>
    <w:div w:id="1759401438">
      <w:marLeft w:val="480"/>
      <w:marRight w:val="0"/>
      <w:marTop w:val="0"/>
      <w:marBottom w:val="0"/>
      <w:divBdr>
        <w:top w:val="none" w:sz="0" w:space="0" w:color="auto"/>
        <w:left w:val="none" w:sz="0" w:space="0" w:color="auto"/>
        <w:bottom w:val="none" w:sz="0" w:space="0" w:color="auto"/>
        <w:right w:val="none" w:sz="0" w:space="0" w:color="auto"/>
      </w:divBdr>
    </w:div>
    <w:div w:id="1759403562">
      <w:marLeft w:val="480"/>
      <w:marRight w:val="0"/>
      <w:marTop w:val="0"/>
      <w:marBottom w:val="0"/>
      <w:divBdr>
        <w:top w:val="none" w:sz="0" w:space="0" w:color="auto"/>
        <w:left w:val="none" w:sz="0" w:space="0" w:color="auto"/>
        <w:bottom w:val="none" w:sz="0" w:space="0" w:color="auto"/>
        <w:right w:val="none" w:sz="0" w:space="0" w:color="auto"/>
      </w:divBdr>
    </w:div>
    <w:div w:id="1759786846">
      <w:marLeft w:val="480"/>
      <w:marRight w:val="0"/>
      <w:marTop w:val="0"/>
      <w:marBottom w:val="0"/>
      <w:divBdr>
        <w:top w:val="none" w:sz="0" w:space="0" w:color="auto"/>
        <w:left w:val="none" w:sz="0" w:space="0" w:color="auto"/>
        <w:bottom w:val="none" w:sz="0" w:space="0" w:color="auto"/>
        <w:right w:val="none" w:sz="0" w:space="0" w:color="auto"/>
      </w:divBdr>
    </w:div>
    <w:div w:id="1759788638">
      <w:marLeft w:val="480"/>
      <w:marRight w:val="0"/>
      <w:marTop w:val="0"/>
      <w:marBottom w:val="0"/>
      <w:divBdr>
        <w:top w:val="none" w:sz="0" w:space="0" w:color="auto"/>
        <w:left w:val="none" w:sz="0" w:space="0" w:color="auto"/>
        <w:bottom w:val="none" w:sz="0" w:space="0" w:color="auto"/>
        <w:right w:val="none" w:sz="0" w:space="0" w:color="auto"/>
      </w:divBdr>
    </w:div>
    <w:div w:id="1759789651">
      <w:marLeft w:val="480"/>
      <w:marRight w:val="0"/>
      <w:marTop w:val="0"/>
      <w:marBottom w:val="0"/>
      <w:divBdr>
        <w:top w:val="none" w:sz="0" w:space="0" w:color="auto"/>
        <w:left w:val="none" w:sz="0" w:space="0" w:color="auto"/>
        <w:bottom w:val="none" w:sz="0" w:space="0" w:color="auto"/>
        <w:right w:val="none" w:sz="0" w:space="0" w:color="auto"/>
      </w:divBdr>
    </w:div>
    <w:div w:id="1759909865">
      <w:marLeft w:val="480"/>
      <w:marRight w:val="0"/>
      <w:marTop w:val="0"/>
      <w:marBottom w:val="0"/>
      <w:divBdr>
        <w:top w:val="none" w:sz="0" w:space="0" w:color="auto"/>
        <w:left w:val="none" w:sz="0" w:space="0" w:color="auto"/>
        <w:bottom w:val="none" w:sz="0" w:space="0" w:color="auto"/>
        <w:right w:val="none" w:sz="0" w:space="0" w:color="auto"/>
      </w:divBdr>
    </w:div>
    <w:div w:id="1759910473">
      <w:marLeft w:val="480"/>
      <w:marRight w:val="0"/>
      <w:marTop w:val="0"/>
      <w:marBottom w:val="0"/>
      <w:divBdr>
        <w:top w:val="none" w:sz="0" w:space="0" w:color="auto"/>
        <w:left w:val="none" w:sz="0" w:space="0" w:color="auto"/>
        <w:bottom w:val="none" w:sz="0" w:space="0" w:color="auto"/>
        <w:right w:val="none" w:sz="0" w:space="0" w:color="auto"/>
      </w:divBdr>
    </w:div>
    <w:div w:id="1760171441">
      <w:marLeft w:val="480"/>
      <w:marRight w:val="0"/>
      <w:marTop w:val="0"/>
      <w:marBottom w:val="0"/>
      <w:divBdr>
        <w:top w:val="none" w:sz="0" w:space="0" w:color="auto"/>
        <w:left w:val="none" w:sz="0" w:space="0" w:color="auto"/>
        <w:bottom w:val="none" w:sz="0" w:space="0" w:color="auto"/>
        <w:right w:val="none" w:sz="0" w:space="0" w:color="auto"/>
      </w:divBdr>
    </w:div>
    <w:div w:id="1760562566">
      <w:marLeft w:val="480"/>
      <w:marRight w:val="0"/>
      <w:marTop w:val="0"/>
      <w:marBottom w:val="0"/>
      <w:divBdr>
        <w:top w:val="none" w:sz="0" w:space="0" w:color="auto"/>
        <w:left w:val="none" w:sz="0" w:space="0" w:color="auto"/>
        <w:bottom w:val="none" w:sz="0" w:space="0" w:color="auto"/>
        <w:right w:val="none" w:sz="0" w:space="0" w:color="auto"/>
      </w:divBdr>
    </w:div>
    <w:div w:id="1760829216">
      <w:marLeft w:val="480"/>
      <w:marRight w:val="0"/>
      <w:marTop w:val="0"/>
      <w:marBottom w:val="0"/>
      <w:divBdr>
        <w:top w:val="none" w:sz="0" w:space="0" w:color="auto"/>
        <w:left w:val="none" w:sz="0" w:space="0" w:color="auto"/>
        <w:bottom w:val="none" w:sz="0" w:space="0" w:color="auto"/>
        <w:right w:val="none" w:sz="0" w:space="0" w:color="auto"/>
      </w:divBdr>
    </w:div>
    <w:div w:id="1761025132">
      <w:marLeft w:val="480"/>
      <w:marRight w:val="0"/>
      <w:marTop w:val="0"/>
      <w:marBottom w:val="0"/>
      <w:divBdr>
        <w:top w:val="none" w:sz="0" w:space="0" w:color="auto"/>
        <w:left w:val="none" w:sz="0" w:space="0" w:color="auto"/>
        <w:bottom w:val="none" w:sz="0" w:space="0" w:color="auto"/>
        <w:right w:val="none" w:sz="0" w:space="0" w:color="auto"/>
      </w:divBdr>
    </w:div>
    <w:div w:id="1761294182">
      <w:marLeft w:val="480"/>
      <w:marRight w:val="0"/>
      <w:marTop w:val="0"/>
      <w:marBottom w:val="0"/>
      <w:divBdr>
        <w:top w:val="none" w:sz="0" w:space="0" w:color="auto"/>
        <w:left w:val="none" w:sz="0" w:space="0" w:color="auto"/>
        <w:bottom w:val="none" w:sz="0" w:space="0" w:color="auto"/>
        <w:right w:val="none" w:sz="0" w:space="0" w:color="auto"/>
      </w:divBdr>
    </w:div>
    <w:div w:id="1761366823">
      <w:marLeft w:val="480"/>
      <w:marRight w:val="0"/>
      <w:marTop w:val="0"/>
      <w:marBottom w:val="0"/>
      <w:divBdr>
        <w:top w:val="none" w:sz="0" w:space="0" w:color="auto"/>
        <w:left w:val="none" w:sz="0" w:space="0" w:color="auto"/>
        <w:bottom w:val="none" w:sz="0" w:space="0" w:color="auto"/>
        <w:right w:val="none" w:sz="0" w:space="0" w:color="auto"/>
      </w:divBdr>
    </w:div>
    <w:div w:id="1761482569">
      <w:marLeft w:val="480"/>
      <w:marRight w:val="0"/>
      <w:marTop w:val="0"/>
      <w:marBottom w:val="0"/>
      <w:divBdr>
        <w:top w:val="none" w:sz="0" w:space="0" w:color="auto"/>
        <w:left w:val="none" w:sz="0" w:space="0" w:color="auto"/>
        <w:bottom w:val="none" w:sz="0" w:space="0" w:color="auto"/>
        <w:right w:val="none" w:sz="0" w:space="0" w:color="auto"/>
      </w:divBdr>
    </w:div>
    <w:div w:id="1761486828">
      <w:marLeft w:val="480"/>
      <w:marRight w:val="0"/>
      <w:marTop w:val="0"/>
      <w:marBottom w:val="0"/>
      <w:divBdr>
        <w:top w:val="none" w:sz="0" w:space="0" w:color="auto"/>
        <w:left w:val="none" w:sz="0" w:space="0" w:color="auto"/>
        <w:bottom w:val="none" w:sz="0" w:space="0" w:color="auto"/>
        <w:right w:val="none" w:sz="0" w:space="0" w:color="auto"/>
      </w:divBdr>
    </w:div>
    <w:div w:id="1761558879">
      <w:marLeft w:val="480"/>
      <w:marRight w:val="0"/>
      <w:marTop w:val="0"/>
      <w:marBottom w:val="0"/>
      <w:divBdr>
        <w:top w:val="none" w:sz="0" w:space="0" w:color="auto"/>
        <w:left w:val="none" w:sz="0" w:space="0" w:color="auto"/>
        <w:bottom w:val="none" w:sz="0" w:space="0" w:color="auto"/>
        <w:right w:val="none" w:sz="0" w:space="0" w:color="auto"/>
      </w:divBdr>
    </w:div>
    <w:div w:id="1761678740">
      <w:marLeft w:val="480"/>
      <w:marRight w:val="0"/>
      <w:marTop w:val="0"/>
      <w:marBottom w:val="0"/>
      <w:divBdr>
        <w:top w:val="none" w:sz="0" w:space="0" w:color="auto"/>
        <w:left w:val="none" w:sz="0" w:space="0" w:color="auto"/>
        <w:bottom w:val="none" w:sz="0" w:space="0" w:color="auto"/>
        <w:right w:val="none" w:sz="0" w:space="0" w:color="auto"/>
      </w:divBdr>
    </w:div>
    <w:div w:id="1762021749">
      <w:marLeft w:val="480"/>
      <w:marRight w:val="0"/>
      <w:marTop w:val="0"/>
      <w:marBottom w:val="0"/>
      <w:divBdr>
        <w:top w:val="none" w:sz="0" w:space="0" w:color="auto"/>
        <w:left w:val="none" w:sz="0" w:space="0" w:color="auto"/>
        <w:bottom w:val="none" w:sz="0" w:space="0" w:color="auto"/>
        <w:right w:val="none" w:sz="0" w:space="0" w:color="auto"/>
      </w:divBdr>
    </w:div>
    <w:div w:id="1762023753">
      <w:marLeft w:val="480"/>
      <w:marRight w:val="0"/>
      <w:marTop w:val="0"/>
      <w:marBottom w:val="0"/>
      <w:divBdr>
        <w:top w:val="none" w:sz="0" w:space="0" w:color="auto"/>
        <w:left w:val="none" w:sz="0" w:space="0" w:color="auto"/>
        <w:bottom w:val="none" w:sz="0" w:space="0" w:color="auto"/>
        <w:right w:val="none" w:sz="0" w:space="0" w:color="auto"/>
      </w:divBdr>
    </w:div>
    <w:div w:id="1762407349">
      <w:marLeft w:val="480"/>
      <w:marRight w:val="0"/>
      <w:marTop w:val="0"/>
      <w:marBottom w:val="0"/>
      <w:divBdr>
        <w:top w:val="none" w:sz="0" w:space="0" w:color="auto"/>
        <w:left w:val="none" w:sz="0" w:space="0" w:color="auto"/>
        <w:bottom w:val="none" w:sz="0" w:space="0" w:color="auto"/>
        <w:right w:val="none" w:sz="0" w:space="0" w:color="auto"/>
      </w:divBdr>
    </w:div>
    <w:div w:id="1762411684">
      <w:marLeft w:val="480"/>
      <w:marRight w:val="0"/>
      <w:marTop w:val="0"/>
      <w:marBottom w:val="0"/>
      <w:divBdr>
        <w:top w:val="none" w:sz="0" w:space="0" w:color="auto"/>
        <w:left w:val="none" w:sz="0" w:space="0" w:color="auto"/>
        <w:bottom w:val="none" w:sz="0" w:space="0" w:color="auto"/>
        <w:right w:val="none" w:sz="0" w:space="0" w:color="auto"/>
      </w:divBdr>
    </w:div>
    <w:div w:id="1762486214">
      <w:marLeft w:val="480"/>
      <w:marRight w:val="0"/>
      <w:marTop w:val="0"/>
      <w:marBottom w:val="0"/>
      <w:divBdr>
        <w:top w:val="none" w:sz="0" w:space="0" w:color="auto"/>
        <w:left w:val="none" w:sz="0" w:space="0" w:color="auto"/>
        <w:bottom w:val="none" w:sz="0" w:space="0" w:color="auto"/>
        <w:right w:val="none" w:sz="0" w:space="0" w:color="auto"/>
      </w:divBdr>
    </w:div>
    <w:div w:id="1762529627">
      <w:marLeft w:val="480"/>
      <w:marRight w:val="0"/>
      <w:marTop w:val="0"/>
      <w:marBottom w:val="0"/>
      <w:divBdr>
        <w:top w:val="none" w:sz="0" w:space="0" w:color="auto"/>
        <w:left w:val="none" w:sz="0" w:space="0" w:color="auto"/>
        <w:bottom w:val="none" w:sz="0" w:space="0" w:color="auto"/>
        <w:right w:val="none" w:sz="0" w:space="0" w:color="auto"/>
      </w:divBdr>
    </w:div>
    <w:div w:id="1762598958">
      <w:marLeft w:val="480"/>
      <w:marRight w:val="0"/>
      <w:marTop w:val="0"/>
      <w:marBottom w:val="0"/>
      <w:divBdr>
        <w:top w:val="none" w:sz="0" w:space="0" w:color="auto"/>
        <w:left w:val="none" w:sz="0" w:space="0" w:color="auto"/>
        <w:bottom w:val="none" w:sz="0" w:space="0" w:color="auto"/>
        <w:right w:val="none" w:sz="0" w:space="0" w:color="auto"/>
      </w:divBdr>
    </w:div>
    <w:div w:id="1762603788">
      <w:marLeft w:val="480"/>
      <w:marRight w:val="0"/>
      <w:marTop w:val="0"/>
      <w:marBottom w:val="0"/>
      <w:divBdr>
        <w:top w:val="none" w:sz="0" w:space="0" w:color="auto"/>
        <w:left w:val="none" w:sz="0" w:space="0" w:color="auto"/>
        <w:bottom w:val="none" w:sz="0" w:space="0" w:color="auto"/>
        <w:right w:val="none" w:sz="0" w:space="0" w:color="auto"/>
      </w:divBdr>
    </w:div>
    <w:div w:id="1762674170">
      <w:marLeft w:val="480"/>
      <w:marRight w:val="0"/>
      <w:marTop w:val="0"/>
      <w:marBottom w:val="0"/>
      <w:divBdr>
        <w:top w:val="none" w:sz="0" w:space="0" w:color="auto"/>
        <w:left w:val="none" w:sz="0" w:space="0" w:color="auto"/>
        <w:bottom w:val="none" w:sz="0" w:space="0" w:color="auto"/>
        <w:right w:val="none" w:sz="0" w:space="0" w:color="auto"/>
      </w:divBdr>
    </w:div>
    <w:div w:id="1762752382">
      <w:marLeft w:val="480"/>
      <w:marRight w:val="0"/>
      <w:marTop w:val="0"/>
      <w:marBottom w:val="0"/>
      <w:divBdr>
        <w:top w:val="none" w:sz="0" w:space="0" w:color="auto"/>
        <w:left w:val="none" w:sz="0" w:space="0" w:color="auto"/>
        <w:bottom w:val="none" w:sz="0" w:space="0" w:color="auto"/>
        <w:right w:val="none" w:sz="0" w:space="0" w:color="auto"/>
      </w:divBdr>
    </w:div>
    <w:div w:id="1762951154">
      <w:marLeft w:val="480"/>
      <w:marRight w:val="0"/>
      <w:marTop w:val="0"/>
      <w:marBottom w:val="0"/>
      <w:divBdr>
        <w:top w:val="none" w:sz="0" w:space="0" w:color="auto"/>
        <w:left w:val="none" w:sz="0" w:space="0" w:color="auto"/>
        <w:bottom w:val="none" w:sz="0" w:space="0" w:color="auto"/>
        <w:right w:val="none" w:sz="0" w:space="0" w:color="auto"/>
      </w:divBdr>
    </w:div>
    <w:div w:id="1762985760">
      <w:marLeft w:val="480"/>
      <w:marRight w:val="0"/>
      <w:marTop w:val="0"/>
      <w:marBottom w:val="0"/>
      <w:divBdr>
        <w:top w:val="none" w:sz="0" w:space="0" w:color="auto"/>
        <w:left w:val="none" w:sz="0" w:space="0" w:color="auto"/>
        <w:bottom w:val="none" w:sz="0" w:space="0" w:color="auto"/>
        <w:right w:val="none" w:sz="0" w:space="0" w:color="auto"/>
      </w:divBdr>
    </w:div>
    <w:div w:id="1762993410">
      <w:marLeft w:val="480"/>
      <w:marRight w:val="0"/>
      <w:marTop w:val="0"/>
      <w:marBottom w:val="0"/>
      <w:divBdr>
        <w:top w:val="none" w:sz="0" w:space="0" w:color="auto"/>
        <w:left w:val="none" w:sz="0" w:space="0" w:color="auto"/>
        <w:bottom w:val="none" w:sz="0" w:space="0" w:color="auto"/>
        <w:right w:val="none" w:sz="0" w:space="0" w:color="auto"/>
      </w:divBdr>
    </w:div>
    <w:div w:id="1763065508">
      <w:marLeft w:val="480"/>
      <w:marRight w:val="0"/>
      <w:marTop w:val="0"/>
      <w:marBottom w:val="0"/>
      <w:divBdr>
        <w:top w:val="none" w:sz="0" w:space="0" w:color="auto"/>
        <w:left w:val="none" w:sz="0" w:space="0" w:color="auto"/>
        <w:bottom w:val="none" w:sz="0" w:space="0" w:color="auto"/>
        <w:right w:val="none" w:sz="0" w:space="0" w:color="auto"/>
      </w:divBdr>
    </w:div>
    <w:div w:id="1763143579">
      <w:marLeft w:val="480"/>
      <w:marRight w:val="0"/>
      <w:marTop w:val="0"/>
      <w:marBottom w:val="0"/>
      <w:divBdr>
        <w:top w:val="none" w:sz="0" w:space="0" w:color="auto"/>
        <w:left w:val="none" w:sz="0" w:space="0" w:color="auto"/>
        <w:bottom w:val="none" w:sz="0" w:space="0" w:color="auto"/>
        <w:right w:val="none" w:sz="0" w:space="0" w:color="auto"/>
      </w:divBdr>
    </w:div>
    <w:div w:id="1763523439">
      <w:marLeft w:val="480"/>
      <w:marRight w:val="0"/>
      <w:marTop w:val="0"/>
      <w:marBottom w:val="0"/>
      <w:divBdr>
        <w:top w:val="none" w:sz="0" w:space="0" w:color="auto"/>
        <w:left w:val="none" w:sz="0" w:space="0" w:color="auto"/>
        <w:bottom w:val="none" w:sz="0" w:space="0" w:color="auto"/>
        <w:right w:val="none" w:sz="0" w:space="0" w:color="auto"/>
      </w:divBdr>
    </w:div>
    <w:div w:id="1763642546">
      <w:marLeft w:val="480"/>
      <w:marRight w:val="0"/>
      <w:marTop w:val="0"/>
      <w:marBottom w:val="0"/>
      <w:divBdr>
        <w:top w:val="none" w:sz="0" w:space="0" w:color="auto"/>
        <w:left w:val="none" w:sz="0" w:space="0" w:color="auto"/>
        <w:bottom w:val="none" w:sz="0" w:space="0" w:color="auto"/>
        <w:right w:val="none" w:sz="0" w:space="0" w:color="auto"/>
      </w:divBdr>
    </w:div>
    <w:div w:id="1763648972">
      <w:marLeft w:val="480"/>
      <w:marRight w:val="0"/>
      <w:marTop w:val="0"/>
      <w:marBottom w:val="0"/>
      <w:divBdr>
        <w:top w:val="none" w:sz="0" w:space="0" w:color="auto"/>
        <w:left w:val="none" w:sz="0" w:space="0" w:color="auto"/>
        <w:bottom w:val="none" w:sz="0" w:space="0" w:color="auto"/>
        <w:right w:val="none" w:sz="0" w:space="0" w:color="auto"/>
      </w:divBdr>
    </w:div>
    <w:div w:id="1763649977">
      <w:marLeft w:val="480"/>
      <w:marRight w:val="0"/>
      <w:marTop w:val="0"/>
      <w:marBottom w:val="0"/>
      <w:divBdr>
        <w:top w:val="none" w:sz="0" w:space="0" w:color="auto"/>
        <w:left w:val="none" w:sz="0" w:space="0" w:color="auto"/>
        <w:bottom w:val="none" w:sz="0" w:space="0" w:color="auto"/>
        <w:right w:val="none" w:sz="0" w:space="0" w:color="auto"/>
      </w:divBdr>
    </w:div>
    <w:div w:id="1763720842">
      <w:marLeft w:val="480"/>
      <w:marRight w:val="0"/>
      <w:marTop w:val="0"/>
      <w:marBottom w:val="0"/>
      <w:divBdr>
        <w:top w:val="none" w:sz="0" w:space="0" w:color="auto"/>
        <w:left w:val="none" w:sz="0" w:space="0" w:color="auto"/>
        <w:bottom w:val="none" w:sz="0" w:space="0" w:color="auto"/>
        <w:right w:val="none" w:sz="0" w:space="0" w:color="auto"/>
      </w:divBdr>
    </w:div>
    <w:div w:id="1763918161">
      <w:marLeft w:val="480"/>
      <w:marRight w:val="0"/>
      <w:marTop w:val="0"/>
      <w:marBottom w:val="0"/>
      <w:divBdr>
        <w:top w:val="none" w:sz="0" w:space="0" w:color="auto"/>
        <w:left w:val="none" w:sz="0" w:space="0" w:color="auto"/>
        <w:bottom w:val="none" w:sz="0" w:space="0" w:color="auto"/>
        <w:right w:val="none" w:sz="0" w:space="0" w:color="auto"/>
      </w:divBdr>
    </w:div>
    <w:div w:id="1763989782">
      <w:marLeft w:val="480"/>
      <w:marRight w:val="0"/>
      <w:marTop w:val="0"/>
      <w:marBottom w:val="0"/>
      <w:divBdr>
        <w:top w:val="none" w:sz="0" w:space="0" w:color="auto"/>
        <w:left w:val="none" w:sz="0" w:space="0" w:color="auto"/>
        <w:bottom w:val="none" w:sz="0" w:space="0" w:color="auto"/>
        <w:right w:val="none" w:sz="0" w:space="0" w:color="auto"/>
      </w:divBdr>
    </w:div>
    <w:div w:id="1764105333">
      <w:marLeft w:val="480"/>
      <w:marRight w:val="0"/>
      <w:marTop w:val="0"/>
      <w:marBottom w:val="0"/>
      <w:divBdr>
        <w:top w:val="none" w:sz="0" w:space="0" w:color="auto"/>
        <w:left w:val="none" w:sz="0" w:space="0" w:color="auto"/>
        <w:bottom w:val="none" w:sz="0" w:space="0" w:color="auto"/>
        <w:right w:val="none" w:sz="0" w:space="0" w:color="auto"/>
      </w:divBdr>
    </w:div>
    <w:div w:id="1764450309">
      <w:marLeft w:val="480"/>
      <w:marRight w:val="0"/>
      <w:marTop w:val="0"/>
      <w:marBottom w:val="0"/>
      <w:divBdr>
        <w:top w:val="none" w:sz="0" w:space="0" w:color="auto"/>
        <w:left w:val="none" w:sz="0" w:space="0" w:color="auto"/>
        <w:bottom w:val="none" w:sz="0" w:space="0" w:color="auto"/>
        <w:right w:val="none" w:sz="0" w:space="0" w:color="auto"/>
      </w:divBdr>
    </w:div>
    <w:div w:id="1764758953">
      <w:marLeft w:val="480"/>
      <w:marRight w:val="0"/>
      <w:marTop w:val="0"/>
      <w:marBottom w:val="0"/>
      <w:divBdr>
        <w:top w:val="none" w:sz="0" w:space="0" w:color="auto"/>
        <w:left w:val="none" w:sz="0" w:space="0" w:color="auto"/>
        <w:bottom w:val="none" w:sz="0" w:space="0" w:color="auto"/>
        <w:right w:val="none" w:sz="0" w:space="0" w:color="auto"/>
      </w:divBdr>
    </w:div>
    <w:div w:id="1764959179">
      <w:marLeft w:val="480"/>
      <w:marRight w:val="0"/>
      <w:marTop w:val="0"/>
      <w:marBottom w:val="0"/>
      <w:divBdr>
        <w:top w:val="none" w:sz="0" w:space="0" w:color="auto"/>
        <w:left w:val="none" w:sz="0" w:space="0" w:color="auto"/>
        <w:bottom w:val="none" w:sz="0" w:space="0" w:color="auto"/>
        <w:right w:val="none" w:sz="0" w:space="0" w:color="auto"/>
      </w:divBdr>
    </w:div>
    <w:div w:id="1765147891">
      <w:marLeft w:val="480"/>
      <w:marRight w:val="0"/>
      <w:marTop w:val="0"/>
      <w:marBottom w:val="0"/>
      <w:divBdr>
        <w:top w:val="none" w:sz="0" w:space="0" w:color="auto"/>
        <w:left w:val="none" w:sz="0" w:space="0" w:color="auto"/>
        <w:bottom w:val="none" w:sz="0" w:space="0" w:color="auto"/>
        <w:right w:val="none" w:sz="0" w:space="0" w:color="auto"/>
      </w:divBdr>
    </w:div>
    <w:div w:id="1765296656">
      <w:marLeft w:val="480"/>
      <w:marRight w:val="0"/>
      <w:marTop w:val="0"/>
      <w:marBottom w:val="0"/>
      <w:divBdr>
        <w:top w:val="none" w:sz="0" w:space="0" w:color="auto"/>
        <w:left w:val="none" w:sz="0" w:space="0" w:color="auto"/>
        <w:bottom w:val="none" w:sz="0" w:space="0" w:color="auto"/>
        <w:right w:val="none" w:sz="0" w:space="0" w:color="auto"/>
      </w:divBdr>
    </w:div>
    <w:div w:id="1765417826">
      <w:marLeft w:val="480"/>
      <w:marRight w:val="0"/>
      <w:marTop w:val="0"/>
      <w:marBottom w:val="0"/>
      <w:divBdr>
        <w:top w:val="none" w:sz="0" w:space="0" w:color="auto"/>
        <w:left w:val="none" w:sz="0" w:space="0" w:color="auto"/>
        <w:bottom w:val="none" w:sz="0" w:space="0" w:color="auto"/>
        <w:right w:val="none" w:sz="0" w:space="0" w:color="auto"/>
      </w:divBdr>
    </w:div>
    <w:div w:id="1765422846">
      <w:marLeft w:val="480"/>
      <w:marRight w:val="0"/>
      <w:marTop w:val="0"/>
      <w:marBottom w:val="0"/>
      <w:divBdr>
        <w:top w:val="none" w:sz="0" w:space="0" w:color="auto"/>
        <w:left w:val="none" w:sz="0" w:space="0" w:color="auto"/>
        <w:bottom w:val="none" w:sz="0" w:space="0" w:color="auto"/>
        <w:right w:val="none" w:sz="0" w:space="0" w:color="auto"/>
      </w:divBdr>
    </w:div>
    <w:div w:id="1765687568">
      <w:marLeft w:val="480"/>
      <w:marRight w:val="0"/>
      <w:marTop w:val="0"/>
      <w:marBottom w:val="0"/>
      <w:divBdr>
        <w:top w:val="none" w:sz="0" w:space="0" w:color="auto"/>
        <w:left w:val="none" w:sz="0" w:space="0" w:color="auto"/>
        <w:bottom w:val="none" w:sz="0" w:space="0" w:color="auto"/>
        <w:right w:val="none" w:sz="0" w:space="0" w:color="auto"/>
      </w:divBdr>
    </w:div>
    <w:div w:id="1765758571">
      <w:marLeft w:val="480"/>
      <w:marRight w:val="0"/>
      <w:marTop w:val="0"/>
      <w:marBottom w:val="0"/>
      <w:divBdr>
        <w:top w:val="none" w:sz="0" w:space="0" w:color="auto"/>
        <w:left w:val="none" w:sz="0" w:space="0" w:color="auto"/>
        <w:bottom w:val="none" w:sz="0" w:space="0" w:color="auto"/>
        <w:right w:val="none" w:sz="0" w:space="0" w:color="auto"/>
      </w:divBdr>
    </w:div>
    <w:div w:id="1765883578">
      <w:marLeft w:val="480"/>
      <w:marRight w:val="0"/>
      <w:marTop w:val="0"/>
      <w:marBottom w:val="0"/>
      <w:divBdr>
        <w:top w:val="none" w:sz="0" w:space="0" w:color="auto"/>
        <w:left w:val="none" w:sz="0" w:space="0" w:color="auto"/>
        <w:bottom w:val="none" w:sz="0" w:space="0" w:color="auto"/>
        <w:right w:val="none" w:sz="0" w:space="0" w:color="auto"/>
      </w:divBdr>
    </w:div>
    <w:div w:id="1765883707">
      <w:marLeft w:val="480"/>
      <w:marRight w:val="0"/>
      <w:marTop w:val="0"/>
      <w:marBottom w:val="0"/>
      <w:divBdr>
        <w:top w:val="none" w:sz="0" w:space="0" w:color="auto"/>
        <w:left w:val="none" w:sz="0" w:space="0" w:color="auto"/>
        <w:bottom w:val="none" w:sz="0" w:space="0" w:color="auto"/>
        <w:right w:val="none" w:sz="0" w:space="0" w:color="auto"/>
      </w:divBdr>
    </w:div>
    <w:div w:id="1766026599">
      <w:marLeft w:val="480"/>
      <w:marRight w:val="0"/>
      <w:marTop w:val="0"/>
      <w:marBottom w:val="0"/>
      <w:divBdr>
        <w:top w:val="none" w:sz="0" w:space="0" w:color="auto"/>
        <w:left w:val="none" w:sz="0" w:space="0" w:color="auto"/>
        <w:bottom w:val="none" w:sz="0" w:space="0" w:color="auto"/>
        <w:right w:val="none" w:sz="0" w:space="0" w:color="auto"/>
      </w:divBdr>
    </w:div>
    <w:div w:id="1766028951">
      <w:marLeft w:val="480"/>
      <w:marRight w:val="0"/>
      <w:marTop w:val="0"/>
      <w:marBottom w:val="0"/>
      <w:divBdr>
        <w:top w:val="none" w:sz="0" w:space="0" w:color="auto"/>
        <w:left w:val="none" w:sz="0" w:space="0" w:color="auto"/>
        <w:bottom w:val="none" w:sz="0" w:space="0" w:color="auto"/>
        <w:right w:val="none" w:sz="0" w:space="0" w:color="auto"/>
      </w:divBdr>
    </w:div>
    <w:div w:id="1766416435">
      <w:marLeft w:val="480"/>
      <w:marRight w:val="0"/>
      <w:marTop w:val="0"/>
      <w:marBottom w:val="0"/>
      <w:divBdr>
        <w:top w:val="none" w:sz="0" w:space="0" w:color="auto"/>
        <w:left w:val="none" w:sz="0" w:space="0" w:color="auto"/>
        <w:bottom w:val="none" w:sz="0" w:space="0" w:color="auto"/>
        <w:right w:val="none" w:sz="0" w:space="0" w:color="auto"/>
      </w:divBdr>
    </w:div>
    <w:div w:id="1766879134">
      <w:marLeft w:val="480"/>
      <w:marRight w:val="0"/>
      <w:marTop w:val="0"/>
      <w:marBottom w:val="0"/>
      <w:divBdr>
        <w:top w:val="none" w:sz="0" w:space="0" w:color="auto"/>
        <w:left w:val="none" w:sz="0" w:space="0" w:color="auto"/>
        <w:bottom w:val="none" w:sz="0" w:space="0" w:color="auto"/>
        <w:right w:val="none" w:sz="0" w:space="0" w:color="auto"/>
      </w:divBdr>
    </w:div>
    <w:div w:id="1766923066">
      <w:marLeft w:val="480"/>
      <w:marRight w:val="0"/>
      <w:marTop w:val="0"/>
      <w:marBottom w:val="0"/>
      <w:divBdr>
        <w:top w:val="none" w:sz="0" w:space="0" w:color="auto"/>
        <w:left w:val="none" w:sz="0" w:space="0" w:color="auto"/>
        <w:bottom w:val="none" w:sz="0" w:space="0" w:color="auto"/>
        <w:right w:val="none" w:sz="0" w:space="0" w:color="auto"/>
      </w:divBdr>
    </w:div>
    <w:div w:id="1766993011">
      <w:marLeft w:val="480"/>
      <w:marRight w:val="0"/>
      <w:marTop w:val="0"/>
      <w:marBottom w:val="0"/>
      <w:divBdr>
        <w:top w:val="none" w:sz="0" w:space="0" w:color="auto"/>
        <w:left w:val="none" w:sz="0" w:space="0" w:color="auto"/>
        <w:bottom w:val="none" w:sz="0" w:space="0" w:color="auto"/>
        <w:right w:val="none" w:sz="0" w:space="0" w:color="auto"/>
      </w:divBdr>
    </w:div>
    <w:div w:id="1766997922">
      <w:marLeft w:val="480"/>
      <w:marRight w:val="0"/>
      <w:marTop w:val="0"/>
      <w:marBottom w:val="0"/>
      <w:divBdr>
        <w:top w:val="none" w:sz="0" w:space="0" w:color="auto"/>
        <w:left w:val="none" w:sz="0" w:space="0" w:color="auto"/>
        <w:bottom w:val="none" w:sz="0" w:space="0" w:color="auto"/>
        <w:right w:val="none" w:sz="0" w:space="0" w:color="auto"/>
      </w:divBdr>
    </w:div>
    <w:div w:id="1766999716">
      <w:marLeft w:val="480"/>
      <w:marRight w:val="0"/>
      <w:marTop w:val="0"/>
      <w:marBottom w:val="0"/>
      <w:divBdr>
        <w:top w:val="none" w:sz="0" w:space="0" w:color="auto"/>
        <w:left w:val="none" w:sz="0" w:space="0" w:color="auto"/>
        <w:bottom w:val="none" w:sz="0" w:space="0" w:color="auto"/>
        <w:right w:val="none" w:sz="0" w:space="0" w:color="auto"/>
      </w:divBdr>
    </w:div>
    <w:div w:id="1767074078">
      <w:marLeft w:val="480"/>
      <w:marRight w:val="0"/>
      <w:marTop w:val="0"/>
      <w:marBottom w:val="0"/>
      <w:divBdr>
        <w:top w:val="none" w:sz="0" w:space="0" w:color="auto"/>
        <w:left w:val="none" w:sz="0" w:space="0" w:color="auto"/>
        <w:bottom w:val="none" w:sz="0" w:space="0" w:color="auto"/>
        <w:right w:val="none" w:sz="0" w:space="0" w:color="auto"/>
      </w:divBdr>
    </w:div>
    <w:div w:id="1767339342">
      <w:marLeft w:val="480"/>
      <w:marRight w:val="0"/>
      <w:marTop w:val="0"/>
      <w:marBottom w:val="0"/>
      <w:divBdr>
        <w:top w:val="none" w:sz="0" w:space="0" w:color="auto"/>
        <w:left w:val="none" w:sz="0" w:space="0" w:color="auto"/>
        <w:bottom w:val="none" w:sz="0" w:space="0" w:color="auto"/>
        <w:right w:val="none" w:sz="0" w:space="0" w:color="auto"/>
      </w:divBdr>
    </w:div>
    <w:div w:id="1767342013">
      <w:marLeft w:val="480"/>
      <w:marRight w:val="0"/>
      <w:marTop w:val="0"/>
      <w:marBottom w:val="0"/>
      <w:divBdr>
        <w:top w:val="none" w:sz="0" w:space="0" w:color="auto"/>
        <w:left w:val="none" w:sz="0" w:space="0" w:color="auto"/>
        <w:bottom w:val="none" w:sz="0" w:space="0" w:color="auto"/>
        <w:right w:val="none" w:sz="0" w:space="0" w:color="auto"/>
      </w:divBdr>
    </w:div>
    <w:div w:id="1767532043">
      <w:marLeft w:val="480"/>
      <w:marRight w:val="0"/>
      <w:marTop w:val="0"/>
      <w:marBottom w:val="0"/>
      <w:divBdr>
        <w:top w:val="none" w:sz="0" w:space="0" w:color="auto"/>
        <w:left w:val="none" w:sz="0" w:space="0" w:color="auto"/>
        <w:bottom w:val="none" w:sz="0" w:space="0" w:color="auto"/>
        <w:right w:val="none" w:sz="0" w:space="0" w:color="auto"/>
      </w:divBdr>
    </w:div>
    <w:div w:id="1767652752">
      <w:marLeft w:val="480"/>
      <w:marRight w:val="0"/>
      <w:marTop w:val="0"/>
      <w:marBottom w:val="0"/>
      <w:divBdr>
        <w:top w:val="none" w:sz="0" w:space="0" w:color="auto"/>
        <w:left w:val="none" w:sz="0" w:space="0" w:color="auto"/>
        <w:bottom w:val="none" w:sz="0" w:space="0" w:color="auto"/>
        <w:right w:val="none" w:sz="0" w:space="0" w:color="auto"/>
      </w:divBdr>
    </w:div>
    <w:div w:id="1767770285">
      <w:marLeft w:val="480"/>
      <w:marRight w:val="0"/>
      <w:marTop w:val="0"/>
      <w:marBottom w:val="0"/>
      <w:divBdr>
        <w:top w:val="none" w:sz="0" w:space="0" w:color="auto"/>
        <w:left w:val="none" w:sz="0" w:space="0" w:color="auto"/>
        <w:bottom w:val="none" w:sz="0" w:space="0" w:color="auto"/>
        <w:right w:val="none" w:sz="0" w:space="0" w:color="auto"/>
      </w:divBdr>
    </w:div>
    <w:div w:id="1767848845">
      <w:marLeft w:val="480"/>
      <w:marRight w:val="0"/>
      <w:marTop w:val="0"/>
      <w:marBottom w:val="0"/>
      <w:divBdr>
        <w:top w:val="none" w:sz="0" w:space="0" w:color="auto"/>
        <w:left w:val="none" w:sz="0" w:space="0" w:color="auto"/>
        <w:bottom w:val="none" w:sz="0" w:space="0" w:color="auto"/>
        <w:right w:val="none" w:sz="0" w:space="0" w:color="auto"/>
      </w:divBdr>
    </w:div>
    <w:div w:id="1768191647">
      <w:marLeft w:val="480"/>
      <w:marRight w:val="0"/>
      <w:marTop w:val="0"/>
      <w:marBottom w:val="0"/>
      <w:divBdr>
        <w:top w:val="none" w:sz="0" w:space="0" w:color="auto"/>
        <w:left w:val="none" w:sz="0" w:space="0" w:color="auto"/>
        <w:bottom w:val="none" w:sz="0" w:space="0" w:color="auto"/>
        <w:right w:val="none" w:sz="0" w:space="0" w:color="auto"/>
      </w:divBdr>
    </w:div>
    <w:div w:id="1768309716">
      <w:marLeft w:val="480"/>
      <w:marRight w:val="0"/>
      <w:marTop w:val="0"/>
      <w:marBottom w:val="0"/>
      <w:divBdr>
        <w:top w:val="none" w:sz="0" w:space="0" w:color="auto"/>
        <w:left w:val="none" w:sz="0" w:space="0" w:color="auto"/>
        <w:bottom w:val="none" w:sz="0" w:space="0" w:color="auto"/>
        <w:right w:val="none" w:sz="0" w:space="0" w:color="auto"/>
      </w:divBdr>
    </w:div>
    <w:div w:id="1768380819">
      <w:marLeft w:val="480"/>
      <w:marRight w:val="0"/>
      <w:marTop w:val="0"/>
      <w:marBottom w:val="0"/>
      <w:divBdr>
        <w:top w:val="none" w:sz="0" w:space="0" w:color="auto"/>
        <w:left w:val="none" w:sz="0" w:space="0" w:color="auto"/>
        <w:bottom w:val="none" w:sz="0" w:space="0" w:color="auto"/>
        <w:right w:val="none" w:sz="0" w:space="0" w:color="auto"/>
      </w:divBdr>
    </w:div>
    <w:div w:id="1768386684">
      <w:marLeft w:val="480"/>
      <w:marRight w:val="0"/>
      <w:marTop w:val="0"/>
      <w:marBottom w:val="0"/>
      <w:divBdr>
        <w:top w:val="none" w:sz="0" w:space="0" w:color="auto"/>
        <w:left w:val="none" w:sz="0" w:space="0" w:color="auto"/>
        <w:bottom w:val="none" w:sz="0" w:space="0" w:color="auto"/>
        <w:right w:val="none" w:sz="0" w:space="0" w:color="auto"/>
      </w:divBdr>
    </w:div>
    <w:div w:id="1768575557">
      <w:marLeft w:val="480"/>
      <w:marRight w:val="0"/>
      <w:marTop w:val="0"/>
      <w:marBottom w:val="0"/>
      <w:divBdr>
        <w:top w:val="none" w:sz="0" w:space="0" w:color="auto"/>
        <w:left w:val="none" w:sz="0" w:space="0" w:color="auto"/>
        <w:bottom w:val="none" w:sz="0" w:space="0" w:color="auto"/>
        <w:right w:val="none" w:sz="0" w:space="0" w:color="auto"/>
      </w:divBdr>
    </w:div>
    <w:div w:id="1768578646">
      <w:marLeft w:val="480"/>
      <w:marRight w:val="0"/>
      <w:marTop w:val="0"/>
      <w:marBottom w:val="0"/>
      <w:divBdr>
        <w:top w:val="none" w:sz="0" w:space="0" w:color="auto"/>
        <w:left w:val="none" w:sz="0" w:space="0" w:color="auto"/>
        <w:bottom w:val="none" w:sz="0" w:space="0" w:color="auto"/>
        <w:right w:val="none" w:sz="0" w:space="0" w:color="auto"/>
      </w:divBdr>
    </w:div>
    <w:div w:id="1768696523">
      <w:marLeft w:val="480"/>
      <w:marRight w:val="0"/>
      <w:marTop w:val="0"/>
      <w:marBottom w:val="0"/>
      <w:divBdr>
        <w:top w:val="none" w:sz="0" w:space="0" w:color="auto"/>
        <w:left w:val="none" w:sz="0" w:space="0" w:color="auto"/>
        <w:bottom w:val="none" w:sz="0" w:space="0" w:color="auto"/>
        <w:right w:val="none" w:sz="0" w:space="0" w:color="auto"/>
      </w:divBdr>
    </w:div>
    <w:div w:id="1768765296">
      <w:marLeft w:val="480"/>
      <w:marRight w:val="0"/>
      <w:marTop w:val="0"/>
      <w:marBottom w:val="0"/>
      <w:divBdr>
        <w:top w:val="none" w:sz="0" w:space="0" w:color="auto"/>
        <w:left w:val="none" w:sz="0" w:space="0" w:color="auto"/>
        <w:bottom w:val="none" w:sz="0" w:space="0" w:color="auto"/>
        <w:right w:val="none" w:sz="0" w:space="0" w:color="auto"/>
      </w:divBdr>
    </w:div>
    <w:div w:id="1769036069">
      <w:marLeft w:val="480"/>
      <w:marRight w:val="0"/>
      <w:marTop w:val="0"/>
      <w:marBottom w:val="0"/>
      <w:divBdr>
        <w:top w:val="none" w:sz="0" w:space="0" w:color="auto"/>
        <w:left w:val="none" w:sz="0" w:space="0" w:color="auto"/>
        <w:bottom w:val="none" w:sz="0" w:space="0" w:color="auto"/>
        <w:right w:val="none" w:sz="0" w:space="0" w:color="auto"/>
      </w:divBdr>
    </w:div>
    <w:div w:id="1769235556">
      <w:marLeft w:val="480"/>
      <w:marRight w:val="0"/>
      <w:marTop w:val="0"/>
      <w:marBottom w:val="0"/>
      <w:divBdr>
        <w:top w:val="none" w:sz="0" w:space="0" w:color="auto"/>
        <w:left w:val="none" w:sz="0" w:space="0" w:color="auto"/>
        <w:bottom w:val="none" w:sz="0" w:space="0" w:color="auto"/>
        <w:right w:val="none" w:sz="0" w:space="0" w:color="auto"/>
      </w:divBdr>
    </w:div>
    <w:div w:id="1769618401">
      <w:marLeft w:val="480"/>
      <w:marRight w:val="0"/>
      <w:marTop w:val="0"/>
      <w:marBottom w:val="0"/>
      <w:divBdr>
        <w:top w:val="none" w:sz="0" w:space="0" w:color="auto"/>
        <w:left w:val="none" w:sz="0" w:space="0" w:color="auto"/>
        <w:bottom w:val="none" w:sz="0" w:space="0" w:color="auto"/>
        <w:right w:val="none" w:sz="0" w:space="0" w:color="auto"/>
      </w:divBdr>
    </w:div>
    <w:div w:id="1770193290">
      <w:marLeft w:val="480"/>
      <w:marRight w:val="0"/>
      <w:marTop w:val="0"/>
      <w:marBottom w:val="0"/>
      <w:divBdr>
        <w:top w:val="none" w:sz="0" w:space="0" w:color="auto"/>
        <w:left w:val="none" w:sz="0" w:space="0" w:color="auto"/>
        <w:bottom w:val="none" w:sz="0" w:space="0" w:color="auto"/>
        <w:right w:val="none" w:sz="0" w:space="0" w:color="auto"/>
      </w:divBdr>
    </w:div>
    <w:div w:id="1771075201">
      <w:marLeft w:val="480"/>
      <w:marRight w:val="0"/>
      <w:marTop w:val="0"/>
      <w:marBottom w:val="0"/>
      <w:divBdr>
        <w:top w:val="none" w:sz="0" w:space="0" w:color="auto"/>
        <w:left w:val="none" w:sz="0" w:space="0" w:color="auto"/>
        <w:bottom w:val="none" w:sz="0" w:space="0" w:color="auto"/>
        <w:right w:val="none" w:sz="0" w:space="0" w:color="auto"/>
      </w:divBdr>
    </w:div>
    <w:div w:id="1771125252">
      <w:marLeft w:val="480"/>
      <w:marRight w:val="0"/>
      <w:marTop w:val="0"/>
      <w:marBottom w:val="0"/>
      <w:divBdr>
        <w:top w:val="none" w:sz="0" w:space="0" w:color="auto"/>
        <w:left w:val="none" w:sz="0" w:space="0" w:color="auto"/>
        <w:bottom w:val="none" w:sz="0" w:space="0" w:color="auto"/>
        <w:right w:val="none" w:sz="0" w:space="0" w:color="auto"/>
      </w:divBdr>
    </w:div>
    <w:div w:id="1771391103">
      <w:marLeft w:val="480"/>
      <w:marRight w:val="0"/>
      <w:marTop w:val="0"/>
      <w:marBottom w:val="0"/>
      <w:divBdr>
        <w:top w:val="none" w:sz="0" w:space="0" w:color="auto"/>
        <w:left w:val="none" w:sz="0" w:space="0" w:color="auto"/>
        <w:bottom w:val="none" w:sz="0" w:space="0" w:color="auto"/>
        <w:right w:val="none" w:sz="0" w:space="0" w:color="auto"/>
      </w:divBdr>
    </w:div>
    <w:div w:id="1771394709">
      <w:marLeft w:val="480"/>
      <w:marRight w:val="0"/>
      <w:marTop w:val="0"/>
      <w:marBottom w:val="0"/>
      <w:divBdr>
        <w:top w:val="none" w:sz="0" w:space="0" w:color="auto"/>
        <w:left w:val="none" w:sz="0" w:space="0" w:color="auto"/>
        <w:bottom w:val="none" w:sz="0" w:space="0" w:color="auto"/>
        <w:right w:val="none" w:sz="0" w:space="0" w:color="auto"/>
      </w:divBdr>
    </w:div>
    <w:div w:id="1771705442">
      <w:marLeft w:val="480"/>
      <w:marRight w:val="0"/>
      <w:marTop w:val="0"/>
      <w:marBottom w:val="0"/>
      <w:divBdr>
        <w:top w:val="none" w:sz="0" w:space="0" w:color="auto"/>
        <w:left w:val="none" w:sz="0" w:space="0" w:color="auto"/>
        <w:bottom w:val="none" w:sz="0" w:space="0" w:color="auto"/>
        <w:right w:val="none" w:sz="0" w:space="0" w:color="auto"/>
      </w:divBdr>
    </w:div>
    <w:div w:id="1772313621">
      <w:marLeft w:val="480"/>
      <w:marRight w:val="0"/>
      <w:marTop w:val="0"/>
      <w:marBottom w:val="0"/>
      <w:divBdr>
        <w:top w:val="none" w:sz="0" w:space="0" w:color="auto"/>
        <w:left w:val="none" w:sz="0" w:space="0" w:color="auto"/>
        <w:bottom w:val="none" w:sz="0" w:space="0" w:color="auto"/>
        <w:right w:val="none" w:sz="0" w:space="0" w:color="auto"/>
      </w:divBdr>
    </w:div>
    <w:div w:id="1772386398">
      <w:marLeft w:val="480"/>
      <w:marRight w:val="0"/>
      <w:marTop w:val="0"/>
      <w:marBottom w:val="0"/>
      <w:divBdr>
        <w:top w:val="none" w:sz="0" w:space="0" w:color="auto"/>
        <w:left w:val="none" w:sz="0" w:space="0" w:color="auto"/>
        <w:bottom w:val="none" w:sz="0" w:space="0" w:color="auto"/>
        <w:right w:val="none" w:sz="0" w:space="0" w:color="auto"/>
      </w:divBdr>
    </w:div>
    <w:div w:id="1772507811">
      <w:marLeft w:val="480"/>
      <w:marRight w:val="0"/>
      <w:marTop w:val="0"/>
      <w:marBottom w:val="0"/>
      <w:divBdr>
        <w:top w:val="none" w:sz="0" w:space="0" w:color="auto"/>
        <w:left w:val="none" w:sz="0" w:space="0" w:color="auto"/>
        <w:bottom w:val="none" w:sz="0" w:space="0" w:color="auto"/>
        <w:right w:val="none" w:sz="0" w:space="0" w:color="auto"/>
      </w:divBdr>
    </w:div>
    <w:div w:id="1772508605">
      <w:marLeft w:val="480"/>
      <w:marRight w:val="0"/>
      <w:marTop w:val="0"/>
      <w:marBottom w:val="0"/>
      <w:divBdr>
        <w:top w:val="none" w:sz="0" w:space="0" w:color="auto"/>
        <w:left w:val="none" w:sz="0" w:space="0" w:color="auto"/>
        <w:bottom w:val="none" w:sz="0" w:space="0" w:color="auto"/>
        <w:right w:val="none" w:sz="0" w:space="0" w:color="auto"/>
      </w:divBdr>
    </w:div>
    <w:div w:id="1772698812">
      <w:marLeft w:val="480"/>
      <w:marRight w:val="0"/>
      <w:marTop w:val="0"/>
      <w:marBottom w:val="0"/>
      <w:divBdr>
        <w:top w:val="none" w:sz="0" w:space="0" w:color="auto"/>
        <w:left w:val="none" w:sz="0" w:space="0" w:color="auto"/>
        <w:bottom w:val="none" w:sz="0" w:space="0" w:color="auto"/>
        <w:right w:val="none" w:sz="0" w:space="0" w:color="auto"/>
      </w:divBdr>
    </w:div>
    <w:div w:id="1772700740">
      <w:marLeft w:val="480"/>
      <w:marRight w:val="0"/>
      <w:marTop w:val="0"/>
      <w:marBottom w:val="0"/>
      <w:divBdr>
        <w:top w:val="none" w:sz="0" w:space="0" w:color="auto"/>
        <w:left w:val="none" w:sz="0" w:space="0" w:color="auto"/>
        <w:bottom w:val="none" w:sz="0" w:space="0" w:color="auto"/>
        <w:right w:val="none" w:sz="0" w:space="0" w:color="auto"/>
      </w:divBdr>
    </w:div>
    <w:div w:id="1772818480">
      <w:marLeft w:val="480"/>
      <w:marRight w:val="0"/>
      <w:marTop w:val="0"/>
      <w:marBottom w:val="0"/>
      <w:divBdr>
        <w:top w:val="none" w:sz="0" w:space="0" w:color="auto"/>
        <w:left w:val="none" w:sz="0" w:space="0" w:color="auto"/>
        <w:bottom w:val="none" w:sz="0" w:space="0" w:color="auto"/>
        <w:right w:val="none" w:sz="0" w:space="0" w:color="auto"/>
      </w:divBdr>
    </w:div>
    <w:div w:id="1773282791">
      <w:marLeft w:val="480"/>
      <w:marRight w:val="0"/>
      <w:marTop w:val="0"/>
      <w:marBottom w:val="0"/>
      <w:divBdr>
        <w:top w:val="none" w:sz="0" w:space="0" w:color="auto"/>
        <w:left w:val="none" w:sz="0" w:space="0" w:color="auto"/>
        <w:bottom w:val="none" w:sz="0" w:space="0" w:color="auto"/>
        <w:right w:val="none" w:sz="0" w:space="0" w:color="auto"/>
      </w:divBdr>
    </w:div>
    <w:div w:id="1773430339">
      <w:marLeft w:val="480"/>
      <w:marRight w:val="0"/>
      <w:marTop w:val="0"/>
      <w:marBottom w:val="0"/>
      <w:divBdr>
        <w:top w:val="none" w:sz="0" w:space="0" w:color="auto"/>
        <w:left w:val="none" w:sz="0" w:space="0" w:color="auto"/>
        <w:bottom w:val="none" w:sz="0" w:space="0" w:color="auto"/>
        <w:right w:val="none" w:sz="0" w:space="0" w:color="auto"/>
      </w:divBdr>
    </w:div>
    <w:div w:id="1773435869">
      <w:marLeft w:val="480"/>
      <w:marRight w:val="0"/>
      <w:marTop w:val="0"/>
      <w:marBottom w:val="0"/>
      <w:divBdr>
        <w:top w:val="none" w:sz="0" w:space="0" w:color="auto"/>
        <w:left w:val="none" w:sz="0" w:space="0" w:color="auto"/>
        <w:bottom w:val="none" w:sz="0" w:space="0" w:color="auto"/>
        <w:right w:val="none" w:sz="0" w:space="0" w:color="auto"/>
      </w:divBdr>
    </w:div>
    <w:div w:id="1773476089">
      <w:marLeft w:val="480"/>
      <w:marRight w:val="0"/>
      <w:marTop w:val="0"/>
      <w:marBottom w:val="0"/>
      <w:divBdr>
        <w:top w:val="none" w:sz="0" w:space="0" w:color="auto"/>
        <w:left w:val="none" w:sz="0" w:space="0" w:color="auto"/>
        <w:bottom w:val="none" w:sz="0" w:space="0" w:color="auto"/>
        <w:right w:val="none" w:sz="0" w:space="0" w:color="auto"/>
      </w:divBdr>
    </w:div>
    <w:div w:id="1773625010">
      <w:marLeft w:val="480"/>
      <w:marRight w:val="0"/>
      <w:marTop w:val="0"/>
      <w:marBottom w:val="0"/>
      <w:divBdr>
        <w:top w:val="none" w:sz="0" w:space="0" w:color="auto"/>
        <w:left w:val="none" w:sz="0" w:space="0" w:color="auto"/>
        <w:bottom w:val="none" w:sz="0" w:space="0" w:color="auto"/>
        <w:right w:val="none" w:sz="0" w:space="0" w:color="auto"/>
      </w:divBdr>
    </w:div>
    <w:div w:id="1773747463">
      <w:marLeft w:val="480"/>
      <w:marRight w:val="0"/>
      <w:marTop w:val="0"/>
      <w:marBottom w:val="0"/>
      <w:divBdr>
        <w:top w:val="none" w:sz="0" w:space="0" w:color="auto"/>
        <w:left w:val="none" w:sz="0" w:space="0" w:color="auto"/>
        <w:bottom w:val="none" w:sz="0" w:space="0" w:color="auto"/>
        <w:right w:val="none" w:sz="0" w:space="0" w:color="auto"/>
      </w:divBdr>
    </w:div>
    <w:div w:id="1773865306">
      <w:marLeft w:val="480"/>
      <w:marRight w:val="0"/>
      <w:marTop w:val="0"/>
      <w:marBottom w:val="0"/>
      <w:divBdr>
        <w:top w:val="none" w:sz="0" w:space="0" w:color="auto"/>
        <w:left w:val="none" w:sz="0" w:space="0" w:color="auto"/>
        <w:bottom w:val="none" w:sz="0" w:space="0" w:color="auto"/>
        <w:right w:val="none" w:sz="0" w:space="0" w:color="auto"/>
      </w:divBdr>
    </w:div>
    <w:div w:id="1774006902">
      <w:marLeft w:val="480"/>
      <w:marRight w:val="0"/>
      <w:marTop w:val="0"/>
      <w:marBottom w:val="0"/>
      <w:divBdr>
        <w:top w:val="none" w:sz="0" w:space="0" w:color="auto"/>
        <w:left w:val="none" w:sz="0" w:space="0" w:color="auto"/>
        <w:bottom w:val="none" w:sz="0" w:space="0" w:color="auto"/>
        <w:right w:val="none" w:sz="0" w:space="0" w:color="auto"/>
      </w:divBdr>
    </w:div>
    <w:div w:id="1774086688">
      <w:marLeft w:val="480"/>
      <w:marRight w:val="0"/>
      <w:marTop w:val="0"/>
      <w:marBottom w:val="0"/>
      <w:divBdr>
        <w:top w:val="none" w:sz="0" w:space="0" w:color="auto"/>
        <w:left w:val="none" w:sz="0" w:space="0" w:color="auto"/>
        <w:bottom w:val="none" w:sz="0" w:space="0" w:color="auto"/>
        <w:right w:val="none" w:sz="0" w:space="0" w:color="auto"/>
      </w:divBdr>
    </w:div>
    <w:div w:id="1774396306">
      <w:marLeft w:val="480"/>
      <w:marRight w:val="0"/>
      <w:marTop w:val="0"/>
      <w:marBottom w:val="0"/>
      <w:divBdr>
        <w:top w:val="none" w:sz="0" w:space="0" w:color="auto"/>
        <w:left w:val="none" w:sz="0" w:space="0" w:color="auto"/>
        <w:bottom w:val="none" w:sz="0" w:space="0" w:color="auto"/>
        <w:right w:val="none" w:sz="0" w:space="0" w:color="auto"/>
      </w:divBdr>
    </w:div>
    <w:div w:id="1774400833">
      <w:marLeft w:val="480"/>
      <w:marRight w:val="0"/>
      <w:marTop w:val="0"/>
      <w:marBottom w:val="0"/>
      <w:divBdr>
        <w:top w:val="none" w:sz="0" w:space="0" w:color="auto"/>
        <w:left w:val="none" w:sz="0" w:space="0" w:color="auto"/>
        <w:bottom w:val="none" w:sz="0" w:space="0" w:color="auto"/>
        <w:right w:val="none" w:sz="0" w:space="0" w:color="auto"/>
      </w:divBdr>
    </w:div>
    <w:div w:id="1774545130">
      <w:marLeft w:val="480"/>
      <w:marRight w:val="0"/>
      <w:marTop w:val="0"/>
      <w:marBottom w:val="0"/>
      <w:divBdr>
        <w:top w:val="none" w:sz="0" w:space="0" w:color="auto"/>
        <w:left w:val="none" w:sz="0" w:space="0" w:color="auto"/>
        <w:bottom w:val="none" w:sz="0" w:space="0" w:color="auto"/>
        <w:right w:val="none" w:sz="0" w:space="0" w:color="auto"/>
      </w:divBdr>
    </w:div>
    <w:div w:id="1774545563">
      <w:marLeft w:val="480"/>
      <w:marRight w:val="0"/>
      <w:marTop w:val="0"/>
      <w:marBottom w:val="0"/>
      <w:divBdr>
        <w:top w:val="none" w:sz="0" w:space="0" w:color="auto"/>
        <w:left w:val="none" w:sz="0" w:space="0" w:color="auto"/>
        <w:bottom w:val="none" w:sz="0" w:space="0" w:color="auto"/>
        <w:right w:val="none" w:sz="0" w:space="0" w:color="auto"/>
      </w:divBdr>
    </w:div>
    <w:div w:id="1774862854">
      <w:marLeft w:val="480"/>
      <w:marRight w:val="0"/>
      <w:marTop w:val="0"/>
      <w:marBottom w:val="0"/>
      <w:divBdr>
        <w:top w:val="none" w:sz="0" w:space="0" w:color="auto"/>
        <w:left w:val="none" w:sz="0" w:space="0" w:color="auto"/>
        <w:bottom w:val="none" w:sz="0" w:space="0" w:color="auto"/>
        <w:right w:val="none" w:sz="0" w:space="0" w:color="auto"/>
      </w:divBdr>
    </w:div>
    <w:div w:id="1774938894">
      <w:marLeft w:val="480"/>
      <w:marRight w:val="0"/>
      <w:marTop w:val="0"/>
      <w:marBottom w:val="0"/>
      <w:divBdr>
        <w:top w:val="none" w:sz="0" w:space="0" w:color="auto"/>
        <w:left w:val="none" w:sz="0" w:space="0" w:color="auto"/>
        <w:bottom w:val="none" w:sz="0" w:space="0" w:color="auto"/>
        <w:right w:val="none" w:sz="0" w:space="0" w:color="auto"/>
      </w:divBdr>
    </w:div>
    <w:div w:id="1774982679">
      <w:marLeft w:val="480"/>
      <w:marRight w:val="0"/>
      <w:marTop w:val="0"/>
      <w:marBottom w:val="0"/>
      <w:divBdr>
        <w:top w:val="none" w:sz="0" w:space="0" w:color="auto"/>
        <w:left w:val="none" w:sz="0" w:space="0" w:color="auto"/>
        <w:bottom w:val="none" w:sz="0" w:space="0" w:color="auto"/>
        <w:right w:val="none" w:sz="0" w:space="0" w:color="auto"/>
      </w:divBdr>
    </w:div>
    <w:div w:id="1775049059">
      <w:marLeft w:val="480"/>
      <w:marRight w:val="0"/>
      <w:marTop w:val="0"/>
      <w:marBottom w:val="0"/>
      <w:divBdr>
        <w:top w:val="none" w:sz="0" w:space="0" w:color="auto"/>
        <w:left w:val="none" w:sz="0" w:space="0" w:color="auto"/>
        <w:bottom w:val="none" w:sz="0" w:space="0" w:color="auto"/>
        <w:right w:val="none" w:sz="0" w:space="0" w:color="auto"/>
      </w:divBdr>
    </w:div>
    <w:div w:id="1775129472">
      <w:marLeft w:val="480"/>
      <w:marRight w:val="0"/>
      <w:marTop w:val="0"/>
      <w:marBottom w:val="0"/>
      <w:divBdr>
        <w:top w:val="none" w:sz="0" w:space="0" w:color="auto"/>
        <w:left w:val="none" w:sz="0" w:space="0" w:color="auto"/>
        <w:bottom w:val="none" w:sz="0" w:space="0" w:color="auto"/>
        <w:right w:val="none" w:sz="0" w:space="0" w:color="auto"/>
      </w:divBdr>
    </w:div>
    <w:div w:id="1775132237">
      <w:marLeft w:val="480"/>
      <w:marRight w:val="0"/>
      <w:marTop w:val="0"/>
      <w:marBottom w:val="0"/>
      <w:divBdr>
        <w:top w:val="none" w:sz="0" w:space="0" w:color="auto"/>
        <w:left w:val="none" w:sz="0" w:space="0" w:color="auto"/>
        <w:bottom w:val="none" w:sz="0" w:space="0" w:color="auto"/>
        <w:right w:val="none" w:sz="0" w:space="0" w:color="auto"/>
      </w:divBdr>
    </w:div>
    <w:div w:id="1775322067">
      <w:marLeft w:val="480"/>
      <w:marRight w:val="0"/>
      <w:marTop w:val="0"/>
      <w:marBottom w:val="0"/>
      <w:divBdr>
        <w:top w:val="none" w:sz="0" w:space="0" w:color="auto"/>
        <w:left w:val="none" w:sz="0" w:space="0" w:color="auto"/>
        <w:bottom w:val="none" w:sz="0" w:space="0" w:color="auto"/>
        <w:right w:val="none" w:sz="0" w:space="0" w:color="auto"/>
      </w:divBdr>
    </w:div>
    <w:div w:id="1775392994">
      <w:marLeft w:val="480"/>
      <w:marRight w:val="0"/>
      <w:marTop w:val="0"/>
      <w:marBottom w:val="0"/>
      <w:divBdr>
        <w:top w:val="none" w:sz="0" w:space="0" w:color="auto"/>
        <w:left w:val="none" w:sz="0" w:space="0" w:color="auto"/>
        <w:bottom w:val="none" w:sz="0" w:space="0" w:color="auto"/>
        <w:right w:val="none" w:sz="0" w:space="0" w:color="auto"/>
      </w:divBdr>
    </w:div>
    <w:div w:id="1775442511">
      <w:marLeft w:val="480"/>
      <w:marRight w:val="0"/>
      <w:marTop w:val="0"/>
      <w:marBottom w:val="0"/>
      <w:divBdr>
        <w:top w:val="none" w:sz="0" w:space="0" w:color="auto"/>
        <w:left w:val="none" w:sz="0" w:space="0" w:color="auto"/>
        <w:bottom w:val="none" w:sz="0" w:space="0" w:color="auto"/>
        <w:right w:val="none" w:sz="0" w:space="0" w:color="auto"/>
      </w:divBdr>
    </w:div>
    <w:div w:id="1775586829">
      <w:marLeft w:val="480"/>
      <w:marRight w:val="0"/>
      <w:marTop w:val="0"/>
      <w:marBottom w:val="0"/>
      <w:divBdr>
        <w:top w:val="none" w:sz="0" w:space="0" w:color="auto"/>
        <w:left w:val="none" w:sz="0" w:space="0" w:color="auto"/>
        <w:bottom w:val="none" w:sz="0" w:space="0" w:color="auto"/>
        <w:right w:val="none" w:sz="0" w:space="0" w:color="auto"/>
      </w:divBdr>
    </w:div>
    <w:div w:id="1775587250">
      <w:marLeft w:val="480"/>
      <w:marRight w:val="0"/>
      <w:marTop w:val="0"/>
      <w:marBottom w:val="0"/>
      <w:divBdr>
        <w:top w:val="none" w:sz="0" w:space="0" w:color="auto"/>
        <w:left w:val="none" w:sz="0" w:space="0" w:color="auto"/>
        <w:bottom w:val="none" w:sz="0" w:space="0" w:color="auto"/>
        <w:right w:val="none" w:sz="0" w:space="0" w:color="auto"/>
      </w:divBdr>
    </w:div>
    <w:div w:id="1775633116">
      <w:marLeft w:val="480"/>
      <w:marRight w:val="0"/>
      <w:marTop w:val="0"/>
      <w:marBottom w:val="0"/>
      <w:divBdr>
        <w:top w:val="none" w:sz="0" w:space="0" w:color="auto"/>
        <w:left w:val="none" w:sz="0" w:space="0" w:color="auto"/>
        <w:bottom w:val="none" w:sz="0" w:space="0" w:color="auto"/>
        <w:right w:val="none" w:sz="0" w:space="0" w:color="auto"/>
      </w:divBdr>
    </w:div>
    <w:div w:id="1775634836">
      <w:marLeft w:val="480"/>
      <w:marRight w:val="0"/>
      <w:marTop w:val="0"/>
      <w:marBottom w:val="0"/>
      <w:divBdr>
        <w:top w:val="none" w:sz="0" w:space="0" w:color="auto"/>
        <w:left w:val="none" w:sz="0" w:space="0" w:color="auto"/>
        <w:bottom w:val="none" w:sz="0" w:space="0" w:color="auto"/>
        <w:right w:val="none" w:sz="0" w:space="0" w:color="auto"/>
      </w:divBdr>
    </w:div>
    <w:div w:id="1776170063">
      <w:marLeft w:val="480"/>
      <w:marRight w:val="0"/>
      <w:marTop w:val="0"/>
      <w:marBottom w:val="0"/>
      <w:divBdr>
        <w:top w:val="none" w:sz="0" w:space="0" w:color="auto"/>
        <w:left w:val="none" w:sz="0" w:space="0" w:color="auto"/>
        <w:bottom w:val="none" w:sz="0" w:space="0" w:color="auto"/>
        <w:right w:val="none" w:sz="0" w:space="0" w:color="auto"/>
      </w:divBdr>
    </w:div>
    <w:div w:id="1776173830">
      <w:marLeft w:val="480"/>
      <w:marRight w:val="0"/>
      <w:marTop w:val="0"/>
      <w:marBottom w:val="0"/>
      <w:divBdr>
        <w:top w:val="none" w:sz="0" w:space="0" w:color="auto"/>
        <w:left w:val="none" w:sz="0" w:space="0" w:color="auto"/>
        <w:bottom w:val="none" w:sz="0" w:space="0" w:color="auto"/>
        <w:right w:val="none" w:sz="0" w:space="0" w:color="auto"/>
      </w:divBdr>
    </w:div>
    <w:div w:id="1776243055">
      <w:marLeft w:val="480"/>
      <w:marRight w:val="0"/>
      <w:marTop w:val="0"/>
      <w:marBottom w:val="0"/>
      <w:divBdr>
        <w:top w:val="none" w:sz="0" w:space="0" w:color="auto"/>
        <w:left w:val="none" w:sz="0" w:space="0" w:color="auto"/>
        <w:bottom w:val="none" w:sz="0" w:space="0" w:color="auto"/>
        <w:right w:val="none" w:sz="0" w:space="0" w:color="auto"/>
      </w:divBdr>
    </w:div>
    <w:div w:id="1776973252">
      <w:marLeft w:val="480"/>
      <w:marRight w:val="0"/>
      <w:marTop w:val="0"/>
      <w:marBottom w:val="0"/>
      <w:divBdr>
        <w:top w:val="none" w:sz="0" w:space="0" w:color="auto"/>
        <w:left w:val="none" w:sz="0" w:space="0" w:color="auto"/>
        <w:bottom w:val="none" w:sz="0" w:space="0" w:color="auto"/>
        <w:right w:val="none" w:sz="0" w:space="0" w:color="auto"/>
      </w:divBdr>
    </w:div>
    <w:div w:id="1777017274">
      <w:marLeft w:val="480"/>
      <w:marRight w:val="0"/>
      <w:marTop w:val="0"/>
      <w:marBottom w:val="0"/>
      <w:divBdr>
        <w:top w:val="none" w:sz="0" w:space="0" w:color="auto"/>
        <w:left w:val="none" w:sz="0" w:space="0" w:color="auto"/>
        <w:bottom w:val="none" w:sz="0" w:space="0" w:color="auto"/>
        <w:right w:val="none" w:sz="0" w:space="0" w:color="auto"/>
      </w:divBdr>
    </w:div>
    <w:div w:id="1777166011">
      <w:marLeft w:val="480"/>
      <w:marRight w:val="0"/>
      <w:marTop w:val="0"/>
      <w:marBottom w:val="0"/>
      <w:divBdr>
        <w:top w:val="none" w:sz="0" w:space="0" w:color="auto"/>
        <w:left w:val="none" w:sz="0" w:space="0" w:color="auto"/>
        <w:bottom w:val="none" w:sz="0" w:space="0" w:color="auto"/>
        <w:right w:val="none" w:sz="0" w:space="0" w:color="auto"/>
      </w:divBdr>
    </w:div>
    <w:div w:id="1777402362">
      <w:marLeft w:val="480"/>
      <w:marRight w:val="0"/>
      <w:marTop w:val="0"/>
      <w:marBottom w:val="0"/>
      <w:divBdr>
        <w:top w:val="none" w:sz="0" w:space="0" w:color="auto"/>
        <w:left w:val="none" w:sz="0" w:space="0" w:color="auto"/>
        <w:bottom w:val="none" w:sz="0" w:space="0" w:color="auto"/>
        <w:right w:val="none" w:sz="0" w:space="0" w:color="auto"/>
      </w:divBdr>
    </w:div>
    <w:div w:id="1777480992">
      <w:marLeft w:val="480"/>
      <w:marRight w:val="0"/>
      <w:marTop w:val="0"/>
      <w:marBottom w:val="0"/>
      <w:divBdr>
        <w:top w:val="none" w:sz="0" w:space="0" w:color="auto"/>
        <w:left w:val="none" w:sz="0" w:space="0" w:color="auto"/>
        <w:bottom w:val="none" w:sz="0" w:space="0" w:color="auto"/>
        <w:right w:val="none" w:sz="0" w:space="0" w:color="auto"/>
      </w:divBdr>
    </w:div>
    <w:div w:id="1777670637">
      <w:marLeft w:val="480"/>
      <w:marRight w:val="0"/>
      <w:marTop w:val="0"/>
      <w:marBottom w:val="0"/>
      <w:divBdr>
        <w:top w:val="none" w:sz="0" w:space="0" w:color="auto"/>
        <w:left w:val="none" w:sz="0" w:space="0" w:color="auto"/>
        <w:bottom w:val="none" w:sz="0" w:space="0" w:color="auto"/>
        <w:right w:val="none" w:sz="0" w:space="0" w:color="auto"/>
      </w:divBdr>
    </w:div>
    <w:div w:id="1777821451">
      <w:marLeft w:val="480"/>
      <w:marRight w:val="0"/>
      <w:marTop w:val="0"/>
      <w:marBottom w:val="0"/>
      <w:divBdr>
        <w:top w:val="none" w:sz="0" w:space="0" w:color="auto"/>
        <w:left w:val="none" w:sz="0" w:space="0" w:color="auto"/>
        <w:bottom w:val="none" w:sz="0" w:space="0" w:color="auto"/>
        <w:right w:val="none" w:sz="0" w:space="0" w:color="auto"/>
      </w:divBdr>
    </w:div>
    <w:div w:id="1777821519">
      <w:marLeft w:val="480"/>
      <w:marRight w:val="0"/>
      <w:marTop w:val="0"/>
      <w:marBottom w:val="0"/>
      <w:divBdr>
        <w:top w:val="none" w:sz="0" w:space="0" w:color="auto"/>
        <w:left w:val="none" w:sz="0" w:space="0" w:color="auto"/>
        <w:bottom w:val="none" w:sz="0" w:space="0" w:color="auto"/>
        <w:right w:val="none" w:sz="0" w:space="0" w:color="auto"/>
      </w:divBdr>
    </w:div>
    <w:div w:id="1777868025">
      <w:marLeft w:val="480"/>
      <w:marRight w:val="0"/>
      <w:marTop w:val="0"/>
      <w:marBottom w:val="0"/>
      <w:divBdr>
        <w:top w:val="none" w:sz="0" w:space="0" w:color="auto"/>
        <w:left w:val="none" w:sz="0" w:space="0" w:color="auto"/>
        <w:bottom w:val="none" w:sz="0" w:space="0" w:color="auto"/>
        <w:right w:val="none" w:sz="0" w:space="0" w:color="auto"/>
      </w:divBdr>
    </w:div>
    <w:div w:id="1778477362">
      <w:marLeft w:val="480"/>
      <w:marRight w:val="0"/>
      <w:marTop w:val="0"/>
      <w:marBottom w:val="0"/>
      <w:divBdr>
        <w:top w:val="none" w:sz="0" w:space="0" w:color="auto"/>
        <w:left w:val="none" w:sz="0" w:space="0" w:color="auto"/>
        <w:bottom w:val="none" w:sz="0" w:space="0" w:color="auto"/>
        <w:right w:val="none" w:sz="0" w:space="0" w:color="auto"/>
      </w:divBdr>
    </w:div>
    <w:div w:id="1779180498">
      <w:marLeft w:val="480"/>
      <w:marRight w:val="0"/>
      <w:marTop w:val="0"/>
      <w:marBottom w:val="0"/>
      <w:divBdr>
        <w:top w:val="none" w:sz="0" w:space="0" w:color="auto"/>
        <w:left w:val="none" w:sz="0" w:space="0" w:color="auto"/>
        <w:bottom w:val="none" w:sz="0" w:space="0" w:color="auto"/>
        <w:right w:val="none" w:sz="0" w:space="0" w:color="auto"/>
      </w:divBdr>
    </w:div>
    <w:div w:id="1779181387">
      <w:marLeft w:val="480"/>
      <w:marRight w:val="0"/>
      <w:marTop w:val="0"/>
      <w:marBottom w:val="0"/>
      <w:divBdr>
        <w:top w:val="none" w:sz="0" w:space="0" w:color="auto"/>
        <w:left w:val="none" w:sz="0" w:space="0" w:color="auto"/>
        <w:bottom w:val="none" w:sz="0" w:space="0" w:color="auto"/>
        <w:right w:val="none" w:sz="0" w:space="0" w:color="auto"/>
      </w:divBdr>
    </w:div>
    <w:div w:id="1779374425">
      <w:marLeft w:val="480"/>
      <w:marRight w:val="0"/>
      <w:marTop w:val="0"/>
      <w:marBottom w:val="0"/>
      <w:divBdr>
        <w:top w:val="none" w:sz="0" w:space="0" w:color="auto"/>
        <w:left w:val="none" w:sz="0" w:space="0" w:color="auto"/>
        <w:bottom w:val="none" w:sz="0" w:space="0" w:color="auto"/>
        <w:right w:val="none" w:sz="0" w:space="0" w:color="auto"/>
      </w:divBdr>
    </w:div>
    <w:div w:id="1779596681">
      <w:marLeft w:val="480"/>
      <w:marRight w:val="0"/>
      <w:marTop w:val="0"/>
      <w:marBottom w:val="0"/>
      <w:divBdr>
        <w:top w:val="none" w:sz="0" w:space="0" w:color="auto"/>
        <w:left w:val="none" w:sz="0" w:space="0" w:color="auto"/>
        <w:bottom w:val="none" w:sz="0" w:space="0" w:color="auto"/>
        <w:right w:val="none" w:sz="0" w:space="0" w:color="auto"/>
      </w:divBdr>
    </w:div>
    <w:div w:id="1779716684">
      <w:marLeft w:val="480"/>
      <w:marRight w:val="0"/>
      <w:marTop w:val="0"/>
      <w:marBottom w:val="0"/>
      <w:divBdr>
        <w:top w:val="none" w:sz="0" w:space="0" w:color="auto"/>
        <w:left w:val="none" w:sz="0" w:space="0" w:color="auto"/>
        <w:bottom w:val="none" w:sz="0" w:space="0" w:color="auto"/>
        <w:right w:val="none" w:sz="0" w:space="0" w:color="auto"/>
      </w:divBdr>
    </w:div>
    <w:div w:id="1780444320">
      <w:marLeft w:val="480"/>
      <w:marRight w:val="0"/>
      <w:marTop w:val="0"/>
      <w:marBottom w:val="0"/>
      <w:divBdr>
        <w:top w:val="none" w:sz="0" w:space="0" w:color="auto"/>
        <w:left w:val="none" w:sz="0" w:space="0" w:color="auto"/>
        <w:bottom w:val="none" w:sz="0" w:space="0" w:color="auto"/>
        <w:right w:val="none" w:sz="0" w:space="0" w:color="auto"/>
      </w:divBdr>
    </w:div>
    <w:div w:id="1780560764">
      <w:marLeft w:val="480"/>
      <w:marRight w:val="0"/>
      <w:marTop w:val="0"/>
      <w:marBottom w:val="0"/>
      <w:divBdr>
        <w:top w:val="none" w:sz="0" w:space="0" w:color="auto"/>
        <w:left w:val="none" w:sz="0" w:space="0" w:color="auto"/>
        <w:bottom w:val="none" w:sz="0" w:space="0" w:color="auto"/>
        <w:right w:val="none" w:sz="0" w:space="0" w:color="auto"/>
      </w:divBdr>
    </w:div>
    <w:div w:id="1780757744">
      <w:marLeft w:val="480"/>
      <w:marRight w:val="0"/>
      <w:marTop w:val="0"/>
      <w:marBottom w:val="0"/>
      <w:divBdr>
        <w:top w:val="none" w:sz="0" w:space="0" w:color="auto"/>
        <w:left w:val="none" w:sz="0" w:space="0" w:color="auto"/>
        <w:bottom w:val="none" w:sz="0" w:space="0" w:color="auto"/>
        <w:right w:val="none" w:sz="0" w:space="0" w:color="auto"/>
      </w:divBdr>
    </w:div>
    <w:div w:id="1780761622">
      <w:marLeft w:val="480"/>
      <w:marRight w:val="0"/>
      <w:marTop w:val="0"/>
      <w:marBottom w:val="0"/>
      <w:divBdr>
        <w:top w:val="none" w:sz="0" w:space="0" w:color="auto"/>
        <w:left w:val="none" w:sz="0" w:space="0" w:color="auto"/>
        <w:bottom w:val="none" w:sz="0" w:space="0" w:color="auto"/>
        <w:right w:val="none" w:sz="0" w:space="0" w:color="auto"/>
      </w:divBdr>
    </w:div>
    <w:div w:id="1780948558">
      <w:marLeft w:val="480"/>
      <w:marRight w:val="0"/>
      <w:marTop w:val="0"/>
      <w:marBottom w:val="0"/>
      <w:divBdr>
        <w:top w:val="none" w:sz="0" w:space="0" w:color="auto"/>
        <w:left w:val="none" w:sz="0" w:space="0" w:color="auto"/>
        <w:bottom w:val="none" w:sz="0" w:space="0" w:color="auto"/>
        <w:right w:val="none" w:sz="0" w:space="0" w:color="auto"/>
      </w:divBdr>
    </w:div>
    <w:div w:id="1780951261">
      <w:marLeft w:val="480"/>
      <w:marRight w:val="0"/>
      <w:marTop w:val="0"/>
      <w:marBottom w:val="0"/>
      <w:divBdr>
        <w:top w:val="none" w:sz="0" w:space="0" w:color="auto"/>
        <w:left w:val="none" w:sz="0" w:space="0" w:color="auto"/>
        <w:bottom w:val="none" w:sz="0" w:space="0" w:color="auto"/>
        <w:right w:val="none" w:sz="0" w:space="0" w:color="auto"/>
      </w:divBdr>
    </w:div>
    <w:div w:id="1781146958">
      <w:marLeft w:val="480"/>
      <w:marRight w:val="0"/>
      <w:marTop w:val="0"/>
      <w:marBottom w:val="0"/>
      <w:divBdr>
        <w:top w:val="none" w:sz="0" w:space="0" w:color="auto"/>
        <w:left w:val="none" w:sz="0" w:space="0" w:color="auto"/>
        <w:bottom w:val="none" w:sz="0" w:space="0" w:color="auto"/>
        <w:right w:val="none" w:sz="0" w:space="0" w:color="auto"/>
      </w:divBdr>
    </w:div>
    <w:div w:id="1781292221">
      <w:marLeft w:val="480"/>
      <w:marRight w:val="0"/>
      <w:marTop w:val="0"/>
      <w:marBottom w:val="0"/>
      <w:divBdr>
        <w:top w:val="none" w:sz="0" w:space="0" w:color="auto"/>
        <w:left w:val="none" w:sz="0" w:space="0" w:color="auto"/>
        <w:bottom w:val="none" w:sz="0" w:space="0" w:color="auto"/>
        <w:right w:val="none" w:sz="0" w:space="0" w:color="auto"/>
      </w:divBdr>
    </w:div>
    <w:div w:id="1781336554">
      <w:marLeft w:val="480"/>
      <w:marRight w:val="0"/>
      <w:marTop w:val="0"/>
      <w:marBottom w:val="0"/>
      <w:divBdr>
        <w:top w:val="none" w:sz="0" w:space="0" w:color="auto"/>
        <w:left w:val="none" w:sz="0" w:space="0" w:color="auto"/>
        <w:bottom w:val="none" w:sz="0" w:space="0" w:color="auto"/>
        <w:right w:val="none" w:sz="0" w:space="0" w:color="auto"/>
      </w:divBdr>
    </w:div>
    <w:div w:id="1781366747">
      <w:marLeft w:val="480"/>
      <w:marRight w:val="0"/>
      <w:marTop w:val="0"/>
      <w:marBottom w:val="0"/>
      <w:divBdr>
        <w:top w:val="none" w:sz="0" w:space="0" w:color="auto"/>
        <w:left w:val="none" w:sz="0" w:space="0" w:color="auto"/>
        <w:bottom w:val="none" w:sz="0" w:space="0" w:color="auto"/>
        <w:right w:val="none" w:sz="0" w:space="0" w:color="auto"/>
      </w:divBdr>
    </w:div>
    <w:div w:id="1781530723">
      <w:marLeft w:val="480"/>
      <w:marRight w:val="0"/>
      <w:marTop w:val="0"/>
      <w:marBottom w:val="0"/>
      <w:divBdr>
        <w:top w:val="none" w:sz="0" w:space="0" w:color="auto"/>
        <w:left w:val="none" w:sz="0" w:space="0" w:color="auto"/>
        <w:bottom w:val="none" w:sz="0" w:space="0" w:color="auto"/>
        <w:right w:val="none" w:sz="0" w:space="0" w:color="auto"/>
      </w:divBdr>
    </w:div>
    <w:div w:id="1781609340">
      <w:marLeft w:val="480"/>
      <w:marRight w:val="0"/>
      <w:marTop w:val="0"/>
      <w:marBottom w:val="0"/>
      <w:divBdr>
        <w:top w:val="none" w:sz="0" w:space="0" w:color="auto"/>
        <w:left w:val="none" w:sz="0" w:space="0" w:color="auto"/>
        <w:bottom w:val="none" w:sz="0" w:space="0" w:color="auto"/>
        <w:right w:val="none" w:sz="0" w:space="0" w:color="auto"/>
      </w:divBdr>
    </w:div>
    <w:div w:id="1781678329">
      <w:marLeft w:val="480"/>
      <w:marRight w:val="0"/>
      <w:marTop w:val="0"/>
      <w:marBottom w:val="0"/>
      <w:divBdr>
        <w:top w:val="none" w:sz="0" w:space="0" w:color="auto"/>
        <w:left w:val="none" w:sz="0" w:space="0" w:color="auto"/>
        <w:bottom w:val="none" w:sz="0" w:space="0" w:color="auto"/>
        <w:right w:val="none" w:sz="0" w:space="0" w:color="auto"/>
      </w:divBdr>
    </w:div>
    <w:div w:id="1781686519">
      <w:marLeft w:val="480"/>
      <w:marRight w:val="0"/>
      <w:marTop w:val="0"/>
      <w:marBottom w:val="0"/>
      <w:divBdr>
        <w:top w:val="none" w:sz="0" w:space="0" w:color="auto"/>
        <w:left w:val="none" w:sz="0" w:space="0" w:color="auto"/>
        <w:bottom w:val="none" w:sz="0" w:space="0" w:color="auto"/>
        <w:right w:val="none" w:sz="0" w:space="0" w:color="auto"/>
      </w:divBdr>
    </w:div>
    <w:div w:id="1781994689">
      <w:marLeft w:val="480"/>
      <w:marRight w:val="0"/>
      <w:marTop w:val="0"/>
      <w:marBottom w:val="0"/>
      <w:divBdr>
        <w:top w:val="none" w:sz="0" w:space="0" w:color="auto"/>
        <w:left w:val="none" w:sz="0" w:space="0" w:color="auto"/>
        <w:bottom w:val="none" w:sz="0" w:space="0" w:color="auto"/>
        <w:right w:val="none" w:sz="0" w:space="0" w:color="auto"/>
      </w:divBdr>
    </w:div>
    <w:div w:id="1782188039">
      <w:marLeft w:val="480"/>
      <w:marRight w:val="0"/>
      <w:marTop w:val="0"/>
      <w:marBottom w:val="0"/>
      <w:divBdr>
        <w:top w:val="none" w:sz="0" w:space="0" w:color="auto"/>
        <w:left w:val="none" w:sz="0" w:space="0" w:color="auto"/>
        <w:bottom w:val="none" w:sz="0" w:space="0" w:color="auto"/>
        <w:right w:val="none" w:sz="0" w:space="0" w:color="auto"/>
      </w:divBdr>
    </w:div>
    <w:div w:id="1782334698">
      <w:marLeft w:val="480"/>
      <w:marRight w:val="0"/>
      <w:marTop w:val="0"/>
      <w:marBottom w:val="0"/>
      <w:divBdr>
        <w:top w:val="none" w:sz="0" w:space="0" w:color="auto"/>
        <w:left w:val="none" w:sz="0" w:space="0" w:color="auto"/>
        <w:bottom w:val="none" w:sz="0" w:space="0" w:color="auto"/>
        <w:right w:val="none" w:sz="0" w:space="0" w:color="auto"/>
      </w:divBdr>
    </w:div>
    <w:div w:id="1782335967">
      <w:marLeft w:val="480"/>
      <w:marRight w:val="0"/>
      <w:marTop w:val="0"/>
      <w:marBottom w:val="0"/>
      <w:divBdr>
        <w:top w:val="none" w:sz="0" w:space="0" w:color="auto"/>
        <w:left w:val="none" w:sz="0" w:space="0" w:color="auto"/>
        <w:bottom w:val="none" w:sz="0" w:space="0" w:color="auto"/>
        <w:right w:val="none" w:sz="0" w:space="0" w:color="auto"/>
      </w:divBdr>
    </w:div>
    <w:div w:id="1782383394">
      <w:marLeft w:val="480"/>
      <w:marRight w:val="0"/>
      <w:marTop w:val="0"/>
      <w:marBottom w:val="0"/>
      <w:divBdr>
        <w:top w:val="none" w:sz="0" w:space="0" w:color="auto"/>
        <w:left w:val="none" w:sz="0" w:space="0" w:color="auto"/>
        <w:bottom w:val="none" w:sz="0" w:space="0" w:color="auto"/>
        <w:right w:val="none" w:sz="0" w:space="0" w:color="auto"/>
      </w:divBdr>
    </w:div>
    <w:div w:id="1782652970">
      <w:marLeft w:val="480"/>
      <w:marRight w:val="0"/>
      <w:marTop w:val="0"/>
      <w:marBottom w:val="0"/>
      <w:divBdr>
        <w:top w:val="none" w:sz="0" w:space="0" w:color="auto"/>
        <w:left w:val="none" w:sz="0" w:space="0" w:color="auto"/>
        <w:bottom w:val="none" w:sz="0" w:space="0" w:color="auto"/>
        <w:right w:val="none" w:sz="0" w:space="0" w:color="auto"/>
      </w:divBdr>
    </w:div>
    <w:div w:id="1782914472">
      <w:marLeft w:val="480"/>
      <w:marRight w:val="0"/>
      <w:marTop w:val="0"/>
      <w:marBottom w:val="0"/>
      <w:divBdr>
        <w:top w:val="none" w:sz="0" w:space="0" w:color="auto"/>
        <w:left w:val="none" w:sz="0" w:space="0" w:color="auto"/>
        <w:bottom w:val="none" w:sz="0" w:space="0" w:color="auto"/>
        <w:right w:val="none" w:sz="0" w:space="0" w:color="auto"/>
      </w:divBdr>
    </w:div>
    <w:div w:id="1783260392">
      <w:marLeft w:val="480"/>
      <w:marRight w:val="0"/>
      <w:marTop w:val="0"/>
      <w:marBottom w:val="0"/>
      <w:divBdr>
        <w:top w:val="none" w:sz="0" w:space="0" w:color="auto"/>
        <w:left w:val="none" w:sz="0" w:space="0" w:color="auto"/>
        <w:bottom w:val="none" w:sz="0" w:space="0" w:color="auto"/>
        <w:right w:val="none" w:sz="0" w:space="0" w:color="auto"/>
      </w:divBdr>
    </w:div>
    <w:div w:id="1783307224">
      <w:marLeft w:val="480"/>
      <w:marRight w:val="0"/>
      <w:marTop w:val="0"/>
      <w:marBottom w:val="0"/>
      <w:divBdr>
        <w:top w:val="none" w:sz="0" w:space="0" w:color="auto"/>
        <w:left w:val="none" w:sz="0" w:space="0" w:color="auto"/>
        <w:bottom w:val="none" w:sz="0" w:space="0" w:color="auto"/>
        <w:right w:val="none" w:sz="0" w:space="0" w:color="auto"/>
      </w:divBdr>
    </w:div>
    <w:div w:id="1783383516">
      <w:marLeft w:val="480"/>
      <w:marRight w:val="0"/>
      <w:marTop w:val="0"/>
      <w:marBottom w:val="0"/>
      <w:divBdr>
        <w:top w:val="none" w:sz="0" w:space="0" w:color="auto"/>
        <w:left w:val="none" w:sz="0" w:space="0" w:color="auto"/>
        <w:bottom w:val="none" w:sz="0" w:space="0" w:color="auto"/>
        <w:right w:val="none" w:sz="0" w:space="0" w:color="auto"/>
      </w:divBdr>
    </w:div>
    <w:div w:id="1783577015">
      <w:marLeft w:val="480"/>
      <w:marRight w:val="0"/>
      <w:marTop w:val="0"/>
      <w:marBottom w:val="0"/>
      <w:divBdr>
        <w:top w:val="none" w:sz="0" w:space="0" w:color="auto"/>
        <w:left w:val="none" w:sz="0" w:space="0" w:color="auto"/>
        <w:bottom w:val="none" w:sz="0" w:space="0" w:color="auto"/>
        <w:right w:val="none" w:sz="0" w:space="0" w:color="auto"/>
      </w:divBdr>
    </w:div>
    <w:div w:id="1783644215">
      <w:marLeft w:val="480"/>
      <w:marRight w:val="0"/>
      <w:marTop w:val="0"/>
      <w:marBottom w:val="0"/>
      <w:divBdr>
        <w:top w:val="none" w:sz="0" w:space="0" w:color="auto"/>
        <w:left w:val="none" w:sz="0" w:space="0" w:color="auto"/>
        <w:bottom w:val="none" w:sz="0" w:space="0" w:color="auto"/>
        <w:right w:val="none" w:sz="0" w:space="0" w:color="auto"/>
      </w:divBdr>
    </w:div>
    <w:div w:id="1783841406">
      <w:marLeft w:val="480"/>
      <w:marRight w:val="0"/>
      <w:marTop w:val="0"/>
      <w:marBottom w:val="0"/>
      <w:divBdr>
        <w:top w:val="none" w:sz="0" w:space="0" w:color="auto"/>
        <w:left w:val="none" w:sz="0" w:space="0" w:color="auto"/>
        <w:bottom w:val="none" w:sz="0" w:space="0" w:color="auto"/>
        <w:right w:val="none" w:sz="0" w:space="0" w:color="auto"/>
      </w:divBdr>
    </w:div>
    <w:div w:id="1784112261">
      <w:marLeft w:val="480"/>
      <w:marRight w:val="0"/>
      <w:marTop w:val="0"/>
      <w:marBottom w:val="0"/>
      <w:divBdr>
        <w:top w:val="none" w:sz="0" w:space="0" w:color="auto"/>
        <w:left w:val="none" w:sz="0" w:space="0" w:color="auto"/>
        <w:bottom w:val="none" w:sz="0" w:space="0" w:color="auto"/>
        <w:right w:val="none" w:sz="0" w:space="0" w:color="auto"/>
      </w:divBdr>
    </w:div>
    <w:div w:id="1784183090">
      <w:marLeft w:val="480"/>
      <w:marRight w:val="0"/>
      <w:marTop w:val="0"/>
      <w:marBottom w:val="0"/>
      <w:divBdr>
        <w:top w:val="none" w:sz="0" w:space="0" w:color="auto"/>
        <w:left w:val="none" w:sz="0" w:space="0" w:color="auto"/>
        <w:bottom w:val="none" w:sz="0" w:space="0" w:color="auto"/>
        <w:right w:val="none" w:sz="0" w:space="0" w:color="auto"/>
      </w:divBdr>
    </w:div>
    <w:div w:id="1784689292">
      <w:marLeft w:val="480"/>
      <w:marRight w:val="0"/>
      <w:marTop w:val="0"/>
      <w:marBottom w:val="0"/>
      <w:divBdr>
        <w:top w:val="none" w:sz="0" w:space="0" w:color="auto"/>
        <w:left w:val="none" w:sz="0" w:space="0" w:color="auto"/>
        <w:bottom w:val="none" w:sz="0" w:space="0" w:color="auto"/>
        <w:right w:val="none" w:sz="0" w:space="0" w:color="auto"/>
      </w:divBdr>
    </w:div>
    <w:div w:id="1784883644">
      <w:marLeft w:val="480"/>
      <w:marRight w:val="0"/>
      <w:marTop w:val="0"/>
      <w:marBottom w:val="0"/>
      <w:divBdr>
        <w:top w:val="none" w:sz="0" w:space="0" w:color="auto"/>
        <w:left w:val="none" w:sz="0" w:space="0" w:color="auto"/>
        <w:bottom w:val="none" w:sz="0" w:space="0" w:color="auto"/>
        <w:right w:val="none" w:sz="0" w:space="0" w:color="auto"/>
      </w:divBdr>
    </w:div>
    <w:div w:id="1785344658">
      <w:marLeft w:val="480"/>
      <w:marRight w:val="0"/>
      <w:marTop w:val="0"/>
      <w:marBottom w:val="0"/>
      <w:divBdr>
        <w:top w:val="none" w:sz="0" w:space="0" w:color="auto"/>
        <w:left w:val="none" w:sz="0" w:space="0" w:color="auto"/>
        <w:bottom w:val="none" w:sz="0" w:space="0" w:color="auto"/>
        <w:right w:val="none" w:sz="0" w:space="0" w:color="auto"/>
      </w:divBdr>
    </w:div>
    <w:div w:id="1785802700">
      <w:marLeft w:val="480"/>
      <w:marRight w:val="0"/>
      <w:marTop w:val="0"/>
      <w:marBottom w:val="0"/>
      <w:divBdr>
        <w:top w:val="none" w:sz="0" w:space="0" w:color="auto"/>
        <w:left w:val="none" w:sz="0" w:space="0" w:color="auto"/>
        <w:bottom w:val="none" w:sz="0" w:space="0" w:color="auto"/>
        <w:right w:val="none" w:sz="0" w:space="0" w:color="auto"/>
      </w:divBdr>
    </w:div>
    <w:div w:id="1785881319">
      <w:marLeft w:val="480"/>
      <w:marRight w:val="0"/>
      <w:marTop w:val="0"/>
      <w:marBottom w:val="0"/>
      <w:divBdr>
        <w:top w:val="none" w:sz="0" w:space="0" w:color="auto"/>
        <w:left w:val="none" w:sz="0" w:space="0" w:color="auto"/>
        <w:bottom w:val="none" w:sz="0" w:space="0" w:color="auto"/>
        <w:right w:val="none" w:sz="0" w:space="0" w:color="auto"/>
      </w:divBdr>
    </w:div>
    <w:div w:id="1785922663">
      <w:marLeft w:val="480"/>
      <w:marRight w:val="0"/>
      <w:marTop w:val="0"/>
      <w:marBottom w:val="0"/>
      <w:divBdr>
        <w:top w:val="none" w:sz="0" w:space="0" w:color="auto"/>
        <w:left w:val="none" w:sz="0" w:space="0" w:color="auto"/>
        <w:bottom w:val="none" w:sz="0" w:space="0" w:color="auto"/>
        <w:right w:val="none" w:sz="0" w:space="0" w:color="auto"/>
      </w:divBdr>
    </w:div>
    <w:div w:id="1786078810">
      <w:marLeft w:val="480"/>
      <w:marRight w:val="0"/>
      <w:marTop w:val="0"/>
      <w:marBottom w:val="0"/>
      <w:divBdr>
        <w:top w:val="none" w:sz="0" w:space="0" w:color="auto"/>
        <w:left w:val="none" w:sz="0" w:space="0" w:color="auto"/>
        <w:bottom w:val="none" w:sz="0" w:space="0" w:color="auto"/>
        <w:right w:val="none" w:sz="0" w:space="0" w:color="auto"/>
      </w:divBdr>
    </w:div>
    <w:div w:id="1786148278">
      <w:marLeft w:val="480"/>
      <w:marRight w:val="0"/>
      <w:marTop w:val="0"/>
      <w:marBottom w:val="0"/>
      <w:divBdr>
        <w:top w:val="none" w:sz="0" w:space="0" w:color="auto"/>
        <w:left w:val="none" w:sz="0" w:space="0" w:color="auto"/>
        <w:bottom w:val="none" w:sz="0" w:space="0" w:color="auto"/>
        <w:right w:val="none" w:sz="0" w:space="0" w:color="auto"/>
      </w:divBdr>
    </w:div>
    <w:div w:id="1786536663">
      <w:marLeft w:val="480"/>
      <w:marRight w:val="0"/>
      <w:marTop w:val="0"/>
      <w:marBottom w:val="0"/>
      <w:divBdr>
        <w:top w:val="none" w:sz="0" w:space="0" w:color="auto"/>
        <w:left w:val="none" w:sz="0" w:space="0" w:color="auto"/>
        <w:bottom w:val="none" w:sz="0" w:space="0" w:color="auto"/>
        <w:right w:val="none" w:sz="0" w:space="0" w:color="auto"/>
      </w:divBdr>
    </w:div>
    <w:div w:id="1786609410">
      <w:marLeft w:val="480"/>
      <w:marRight w:val="0"/>
      <w:marTop w:val="0"/>
      <w:marBottom w:val="0"/>
      <w:divBdr>
        <w:top w:val="none" w:sz="0" w:space="0" w:color="auto"/>
        <w:left w:val="none" w:sz="0" w:space="0" w:color="auto"/>
        <w:bottom w:val="none" w:sz="0" w:space="0" w:color="auto"/>
        <w:right w:val="none" w:sz="0" w:space="0" w:color="auto"/>
      </w:divBdr>
    </w:div>
    <w:div w:id="1787112570">
      <w:marLeft w:val="480"/>
      <w:marRight w:val="0"/>
      <w:marTop w:val="0"/>
      <w:marBottom w:val="0"/>
      <w:divBdr>
        <w:top w:val="none" w:sz="0" w:space="0" w:color="auto"/>
        <w:left w:val="none" w:sz="0" w:space="0" w:color="auto"/>
        <w:bottom w:val="none" w:sz="0" w:space="0" w:color="auto"/>
        <w:right w:val="none" w:sz="0" w:space="0" w:color="auto"/>
      </w:divBdr>
    </w:div>
    <w:div w:id="1787120666">
      <w:marLeft w:val="480"/>
      <w:marRight w:val="0"/>
      <w:marTop w:val="0"/>
      <w:marBottom w:val="0"/>
      <w:divBdr>
        <w:top w:val="none" w:sz="0" w:space="0" w:color="auto"/>
        <w:left w:val="none" w:sz="0" w:space="0" w:color="auto"/>
        <w:bottom w:val="none" w:sz="0" w:space="0" w:color="auto"/>
        <w:right w:val="none" w:sz="0" w:space="0" w:color="auto"/>
      </w:divBdr>
    </w:div>
    <w:div w:id="1787189709">
      <w:marLeft w:val="480"/>
      <w:marRight w:val="0"/>
      <w:marTop w:val="0"/>
      <w:marBottom w:val="0"/>
      <w:divBdr>
        <w:top w:val="none" w:sz="0" w:space="0" w:color="auto"/>
        <w:left w:val="none" w:sz="0" w:space="0" w:color="auto"/>
        <w:bottom w:val="none" w:sz="0" w:space="0" w:color="auto"/>
        <w:right w:val="none" w:sz="0" w:space="0" w:color="auto"/>
      </w:divBdr>
    </w:div>
    <w:div w:id="1787918351">
      <w:marLeft w:val="480"/>
      <w:marRight w:val="0"/>
      <w:marTop w:val="0"/>
      <w:marBottom w:val="0"/>
      <w:divBdr>
        <w:top w:val="none" w:sz="0" w:space="0" w:color="auto"/>
        <w:left w:val="none" w:sz="0" w:space="0" w:color="auto"/>
        <w:bottom w:val="none" w:sz="0" w:space="0" w:color="auto"/>
        <w:right w:val="none" w:sz="0" w:space="0" w:color="auto"/>
      </w:divBdr>
    </w:div>
    <w:div w:id="1787961517">
      <w:marLeft w:val="480"/>
      <w:marRight w:val="0"/>
      <w:marTop w:val="0"/>
      <w:marBottom w:val="0"/>
      <w:divBdr>
        <w:top w:val="none" w:sz="0" w:space="0" w:color="auto"/>
        <w:left w:val="none" w:sz="0" w:space="0" w:color="auto"/>
        <w:bottom w:val="none" w:sz="0" w:space="0" w:color="auto"/>
        <w:right w:val="none" w:sz="0" w:space="0" w:color="auto"/>
      </w:divBdr>
    </w:div>
    <w:div w:id="1788039856">
      <w:marLeft w:val="480"/>
      <w:marRight w:val="0"/>
      <w:marTop w:val="0"/>
      <w:marBottom w:val="0"/>
      <w:divBdr>
        <w:top w:val="none" w:sz="0" w:space="0" w:color="auto"/>
        <w:left w:val="none" w:sz="0" w:space="0" w:color="auto"/>
        <w:bottom w:val="none" w:sz="0" w:space="0" w:color="auto"/>
        <w:right w:val="none" w:sz="0" w:space="0" w:color="auto"/>
      </w:divBdr>
    </w:div>
    <w:div w:id="1788042823">
      <w:marLeft w:val="480"/>
      <w:marRight w:val="0"/>
      <w:marTop w:val="0"/>
      <w:marBottom w:val="0"/>
      <w:divBdr>
        <w:top w:val="none" w:sz="0" w:space="0" w:color="auto"/>
        <w:left w:val="none" w:sz="0" w:space="0" w:color="auto"/>
        <w:bottom w:val="none" w:sz="0" w:space="0" w:color="auto"/>
        <w:right w:val="none" w:sz="0" w:space="0" w:color="auto"/>
      </w:divBdr>
    </w:div>
    <w:div w:id="1788230630">
      <w:marLeft w:val="480"/>
      <w:marRight w:val="0"/>
      <w:marTop w:val="0"/>
      <w:marBottom w:val="0"/>
      <w:divBdr>
        <w:top w:val="none" w:sz="0" w:space="0" w:color="auto"/>
        <w:left w:val="none" w:sz="0" w:space="0" w:color="auto"/>
        <w:bottom w:val="none" w:sz="0" w:space="0" w:color="auto"/>
        <w:right w:val="none" w:sz="0" w:space="0" w:color="auto"/>
      </w:divBdr>
    </w:div>
    <w:div w:id="1788423235">
      <w:marLeft w:val="480"/>
      <w:marRight w:val="0"/>
      <w:marTop w:val="0"/>
      <w:marBottom w:val="0"/>
      <w:divBdr>
        <w:top w:val="none" w:sz="0" w:space="0" w:color="auto"/>
        <w:left w:val="none" w:sz="0" w:space="0" w:color="auto"/>
        <w:bottom w:val="none" w:sz="0" w:space="0" w:color="auto"/>
        <w:right w:val="none" w:sz="0" w:space="0" w:color="auto"/>
      </w:divBdr>
    </w:div>
    <w:div w:id="1788427347">
      <w:marLeft w:val="480"/>
      <w:marRight w:val="0"/>
      <w:marTop w:val="0"/>
      <w:marBottom w:val="0"/>
      <w:divBdr>
        <w:top w:val="none" w:sz="0" w:space="0" w:color="auto"/>
        <w:left w:val="none" w:sz="0" w:space="0" w:color="auto"/>
        <w:bottom w:val="none" w:sz="0" w:space="0" w:color="auto"/>
        <w:right w:val="none" w:sz="0" w:space="0" w:color="auto"/>
      </w:divBdr>
    </w:div>
    <w:div w:id="1788430569">
      <w:marLeft w:val="480"/>
      <w:marRight w:val="0"/>
      <w:marTop w:val="0"/>
      <w:marBottom w:val="0"/>
      <w:divBdr>
        <w:top w:val="none" w:sz="0" w:space="0" w:color="auto"/>
        <w:left w:val="none" w:sz="0" w:space="0" w:color="auto"/>
        <w:bottom w:val="none" w:sz="0" w:space="0" w:color="auto"/>
        <w:right w:val="none" w:sz="0" w:space="0" w:color="auto"/>
      </w:divBdr>
    </w:div>
    <w:div w:id="1788625197">
      <w:marLeft w:val="480"/>
      <w:marRight w:val="0"/>
      <w:marTop w:val="0"/>
      <w:marBottom w:val="0"/>
      <w:divBdr>
        <w:top w:val="none" w:sz="0" w:space="0" w:color="auto"/>
        <w:left w:val="none" w:sz="0" w:space="0" w:color="auto"/>
        <w:bottom w:val="none" w:sz="0" w:space="0" w:color="auto"/>
        <w:right w:val="none" w:sz="0" w:space="0" w:color="auto"/>
      </w:divBdr>
    </w:div>
    <w:div w:id="1788815250">
      <w:marLeft w:val="480"/>
      <w:marRight w:val="0"/>
      <w:marTop w:val="0"/>
      <w:marBottom w:val="0"/>
      <w:divBdr>
        <w:top w:val="none" w:sz="0" w:space="0" w:color="auto"/>
        <w:left w:val="none" w:sz="0" w:space="0" w:color="auto"/>
        <w:bottom w:val="none" w:sz="0" w:space="0" w:color="auto"/>
        <w:right w:val="none" w:sz="0" w:space="0" w:color="auto"/>
      </w:divBdr>
    </w:div>
    <w:div w:id="1789198720">
      <w:marLeft w:val="480"/>
      <w:marRight w:val="0"/>
      <w:marTop w:val="0"/>
      <w:marBottom w:val="0"/>
      <w:divBdr>
        <w:top w:val="none" w:sz="0" w:space="0" w:color="auto"/>
        <w:left w:val="none" w:sz="0" w:space="0" w:color="auto"/>
        <w:bottom w:val="none" w:sz="0" w:space="0" w:color="auto"/>
        <w:right w:val="none" w:sz="0" w:space="0" w:color="auto"/>
      </w:divBdr>
    </w:div>
    <w:div w:id="1789472128">
      <w:marLeft w:val="480"/>
      <w:marRight w:val="0"/>
      <w:marTop w:val="0"/>
      <w:marBottom w:val="0"/>
      <w:divBdr>
        <w:top w:val="none" w:sz="0" w:space="0" w:color="auto"/>
        <w:left w:val="none" w:sz="0" w:space="0" w:color="auto"/>
        <w:bottom w:val="none" w:sz="0" w:space="0" w:color="auto"/>
        <w:right w:val="none" w:sz="0" w:space="0" w:color="auto"/>
      </w:divBdr>
    </w:div>
    <w:div w:id="1789663385">
      <w:marLeft w:val="480"/>
      <w:marRight w:val="0"/>
      <w:marTop w:val="0"/>
      <w:marBottom w:val="0"/>
      <w:divBdr>
        <w:top w:val="none" w:sz="0" w:space="0" w:color="auto"/>
        <w:left w:val="none" w:sz="0" w:space="0" w:color="auto"/>
        <w:bottom w:val="none" w:sz="0" w:space="0" w:color="auto"/>
        <w:right w:val="none" w:sz="0" w:space="0" w:color="auto"/>
      </w:divBdr>
    </w:div>
    <w:div w:id="1789664626">
      <w:marLeft w:val="480"/>
      <w:marRight w:val="0"/>
      <w:marTop w:val="0"/>
      <w:marBottom w:val="0"/>
      <w:divBdr>
        <w:top w:val="none" w:sz="0" w:space="0" w:color="auto"/>
        <w:left w:val="none" w:sz="0" w:space="0" w:color="auto"/>
        <w:bottom w:val="none" w:sz="0" w:space="0" w:color="auto"/>
        <w:right w:val="none" w:sz="0" w:space="0" w:color="auto"/>
      </w:divBdr>
    </w:div>
    <w:div w:id="1789738340">
      <w:marLeft w:val="480"/>
      <w:marRight w:val="0"/>
      <w:marTop w:val="0"/>
      <w:marBottom w:val="0"/>
      <w:divBdr>
        <w:top w:val="none" w:sz="0" w:space="0" w:color="auto"/>
        <w:left w:val="none" w:sz="0" w:space="0" w:color="auto"/>
        <w:bottom w:val="none" w:sz="0" w:space="0" w:color="auto"/>
        <w:right w:val="none" w:sz="0" w:space="0" w:color="auto"/>
      </w:divBdr>
    </w:div>
    <w:div w:id="1789815557">
      <w:marLeft w:val="480"/>
      <w:marRight w:val="0"/>
      <w:marTop w:val="0"/>
      <w:marBottom w:val="0"/>
      <w:divBdr>
        <w:top w:val="none" w:sz="0" w:space="0" w:color="auto"/>
        <w:left w:val="none" w:sz="0" w:space="0" w:color="auto"/>
        <w:bottom w:val="none" w:sz="0" w:space="0" w:color="auto"/>
        <w:right w:val="none" w:sz="0" w:space="0" w:color="auto"/>
      </w:divBdr>
    </w:div>
    <w:div w:id="1790003170">
      <w:marLeft w:val="480"/>
      <w:marRight w:val="0"/>
      <w:marTop w:val="0"/>
      <w:marBottom w:val="0"/>
      <w:divBdr>
        <w:top w:val="none" w:sz="0" w:space="0" w:color="auto"/>
        <w:left w:val="none" w:sz="0" w:space="0" w:color="auto"/>
        <w:bottom w:val="none" w:sz="0" w:space="0" w:color="auto"/>
        <w:right w:val="none" w:sz="0" w:space="0" w:color="auto"/>
      </w:divBdr>
    </w:div>
    <w:div w:id="1790317566">
      <w:marLeft w:val="480"/>
      <w:marRight w:val="0"/>
      <w:marTop w:val="0"/>
      <w:marBottom w:val="0"/>
      <w:divBdr>
        <w:top w:val="none" w:sz="0" w:space="0" w:color="auto"/>
        <w:left w:val="none" w:sz="0" w:space="0" w:color="auto"/>
        <w:bottom w:val="none" w:sz="0" w:space="0" w:color="auto"/>
        <w:right w:val="none" w:sz="0" w:space="0" w:color="auto"/>
      </w:divBdr>
    </w:div>
    <w:div w:id="1790318815">
      <w:marLeft w:val="480"/>
      <w:marRight w:val="0"/>
      <w:marTop w:val="0"/>
      <w:marBottom w:val="0"/>
      <w:divBdr>
        <w:top w:val="none" w:sz="0" w:space="0" w:color="auto"/>
        <w:left w:val="none" w:sz="0" w:space="0" w:color="auto"/>
        <w:bottom w:val="none" w:sz="0" w:space="0" w:color="auto"/>
        <w:right w:val="none" w:sz="0" w:space="0" w:color="auto"/>
      </w:divBdr>
    </w:div>
    <w:div w:id="1790318904">
      <w:marLeft w:val="480"/>
      <w:marRight w:val="0"/>
      <w:marTop w:val="0"/>
      <w:marBottom w:val="0"/>
      <w:divBdr>
        <w:top w:val="none" w:sz="0" w:space="0" w:color="auto"/>
        <w:left w:val="none" w:sz="0" w:space="0" w:color="auto"/>
        <w:bottom w:val="none" w:sz="0" w:space="0" w:color="auto"/>
        <w:right w:val="none" w:sz="0" w:space="0" w:color="auto"/>
      </w:divBdr>
    </w:div>
    <w:div w:id="1790395679">
      <w:marLeft w:val="480"/>
      <w:marRight w:val="0"/>
      <w:marTop w:val="0"/>
      <w:marBottom w:val="0"/>
      <w:divBdr>
        <w:top w:val="none" w:sz="0" w:space="0" w:color="auto"/>
        <w:left w:val="none" w:sz="0" w:space="0" w:color="auto"/>
        <w:bottom w:val="none" w:sz="0" w:space="0" w:color="auto"/>
        <w:right w:val="none" w:sz="0" w:space="0" w:color="auto"/>
      </w:divBdr>
    </w:div>
    <w:div w:id="1790665276">
      <w:marLeft w:val="480"/>
      <w:marRight w:val="0"/>
      <w:marTop w:val="0"/>
      <w:marBottom w:val="0"/>
      <w:divBdr>
        <w:top w:val="none" w:sz="0" w:space="0" w:color="auto"/>
        <w:left w:val="none" w:sz="0" w:space="0" w:color="auto"/>
        <w:bottom w:val="none" w:sz="0" w:space="0" w:color="auto"/>
        <w:right w:val="none" w:sz="0" w:space="0" w:color="auto"/>
      </w:divBdr>
    </w:div>
    <w:div w:id="1790851853">
      <w:marLeft w:val="480"/>
      <w:marRight w:val="0"/>
      <w:marTop w:val="0"/>
      <w:marBottom w:val="0"/>
      <w:divBdr>
        <w:top w:val="none" w:sz="0" w:space="0" w:color="auto"/>
        <w:left w:val="none" w:sz="0" w:space="0" w:color="auto"/>
        <w:bottom w:val="none" w:sz="0" w:space="0" w:color="auto"/>
        <w:right w:val="none" w:sz="0" w:space="0" w:color="auto"/>
      </w:divBdr>
    </w:div>
    <w:div w:id="1791051150">
      <w:marLeft w:val="480"/>
      <w:marRight w:val="0"/>
      <w:marTop w:val="0"/>
      <w:marBottom w:val="0"/>
      <w:divBdr>
        <w:top w:val="none" w:sz="0" w:space="0" w:color="auto"/>
        <w:left w:val="none" w:sz="0" w:space="0" w:color="auto"/>
        <w:bottom w:val="none" w:sz="0" w:space="0" w:color="auto"/>
        <w:right w:val="none" w:sz="0" w:space="0" w:color="auto"/>
      </w:divBdr>
    </w:div>
    <w:div w:id="1791390392">
      <w:marLeft w:val="480"/>
      <w:marRight w:val="0"/>
      <w:marTop w:val="0"/>
      <w:marBottom w:val="0"/>
      <w:divBdr>
        <w:top w:val="none" w:sz="0" w:space="0" w:color="auto"/>
        <w:left w:val="none" w:sz="0" w:space="0" w:color="auto"/>
        <w:bottom w:val="none" w:sz="0" w:space="0" w:color="auto"/>
        <w:right w:val="none" w:sz="0" w:space="0" w:color="auto"/>
      </w:divBdr>
    </w:div>
    <w:div w:id="1791391618">
      <w:marLeft w:val="480"/>
      <w:marRight w:val="0"/>
      <w:marTop w:val="0"/>
      <w:marBottom w:val="0"/>
      <w:divBdr>
        <w:top w:val="none" w:sz="0" w:space="0" w:color="auto"/>
        <w:left w:val="none" w:sz="0" w:space="0" w:color="auto"/>
        <w:bottom w:val="none" w:sz="0" w:space="0" w:color="auto"/>
        <w:right w:val="none" w:sz="0" w:space="0" w:color="auto"/>
      </w:divBdr>
    </w:div>
    <w:div w:id="1791432244">
      <w:marLeft w:val="480"/>
      <w:marRight w:val="0"/>
      <w:marTop w:val="0"/>
      <w:marBottom w:val="0"/>
      <w:divBdr>
        <w:top w:val="none" w:sz="0" w:space="0" w:color="auto"/>
        <w:left w:val="none" w:sz="0" w:space="0" w:color="auto"/>
        <w:bottom w:val="none" w:sz="0" w:space="0" w:color="auto"/>
        <w:right w:val="none" w:sz="0" w:space="0" w:color="auto"/>
      </w:divBdr>
    </w:div>
    <w:div w:id="1791627932">
      <w:marLeft w:val="480"/>
      <w:marRight w:val="0"/>
      <w:marTop w:val="0"/>
      <w:marBottom w:val="0"/>
      <w:divBdr>
        <w:top w:val="none" w:sz="0" w:space="0" w:color="auto"/>
        <w:left w:val="none" w:sz="0" w:space="0" w:color="auto"/>
        <w:bottom w:val="none" w:sz="0" w:space="0" w:color="auto"/>
        <w:right w:val="none" w:sz="0" w:space="0" w:color="auto"/>
      </w:divBdr>
    </w:div>
    <w:div w:id="1791699366">
      <w:marLeft w:val="480"/>
      <w:marRight w:val="0"/>
      <w:marTop w:val="0"/>
      <w:marBottom w:val="0"/>
      <w:divBdr>
        <w:top w:val="none" w:sz="0" w:space="0" w:color="auto"/>
        <w:left w:val="none" w:sz="0" w:space="0" w:color="auto"/>
        <w:bottom w:val="none" w:sz="0" w:space="0" w:color="auto"/>
        <w:right w:val="none" w:sz="0" w:space="0" w:color="auto"/>
      </w:divBdr>
    </w:div>
    <w:div w:id="1791896464">
      <w:marLeft w:val="480"/>
      <w:marRight w:val="0"/>
      <w:marTop w:val="0"/>
      <w:marBottom w:val="0"/>
      <w:divBdr>
        <w:top w:val="none" w:sz="0" w:space="0" w:color="auto"/>
        <w:left w:val="none" w:sz="0" w:space="0" w:color="auto"/>
        <w:bottom w:val="none" w:sz="0" w:space="0" w:color="auto"/>
        <w:right w:val="none" w:sz="0" w:space="0" w:color="auto"/>
      </w:divBdr>
    </w:div>
    <w:div w:id="1792285304">
      <w:marLeft w:val="480"/>
      <w:marRight w:val="0"/>
      <w:marTop w:val="0"/>
      <w:marBottom w:val="0"/>
      <w:divBdr>
        <w:top w:val="none" w:sz="0" w:space="0" w:color="auto"/>
        <w:left w:val="none" w:sz="0" w:space="0" w:color="auto"/>
        <w:bottom w:val="none" w:sz="0" w:space="0" w:color="auto"/>
        <w:right w:val="none" w:sz="0" w:space="0" w:color="auto"/>
      </w:divBdr>
    </w:div>
    <w:div w:id="1792357951">
      <w:marLeft w:val="480"/>
      <w:marRight w:val="0"/>
      <w:marTop w:val="0"/>
      <w:marBottom w:val="0"/>
      <w:divBdr>
        <w:top w:val="none" w:sz="0" w:space="0" w:color="auto"/>
        <w:left w:val="none" w:sz="0" w:space="0" w:color="auto"/>
        <w:bottom w:val="none" w:sz="0" w:space="0" w:color="auto"/>
        <w:right w:val="none" w:sz="0" w:space="0" w:color="auto"/>
      </w:divBdr>
    </w:div>
    <w:div w:id="1792362147">
      <w:marLeft w:val="480"/>
      <w:marRight w:val="0"/>
      <w:marTop w:val="0"/>
      <w:marBottom w:val="0"/>
      <w:divBdr>
        <w:top w:val="none" w:sz="0" w:space="0" w:color="auto"/>
        <w:left w:val="none" w:sz="0" w:space="0" w:color="auto"/>
        <w:bottom w:val="none" w:sz="0" w:space="0" w:color="auto"/>
        <w:right w:val="none" w:sz="0" w:space="0" w:color="auto"/>
      </w:divBdr>
    </w:div>
    <w:div w:id="1792507853">
      <w:marLeft w:val="480"/>
      <w:marRight w:val="0"/>
      <w:marTop w:val="0"/>
      <w:marBottom w:val="0"/>
      <w:divBdr>
        <w:top w:val="none" w:sz="0" w:space="0" w:color="auto"/>
        <w:left w:val="none" w:sz="0" w:space="0" w:color="auto"/>
        <w:bottom w:val="none" w:sz="0" w:space="0" w:color="auto"/>
        <w:right w:val="none" w:sz="0" w:space="0" w:color="auto"/>
      </w:divBdr>
    </w:div>
    <w:div w:id="1792698819">
      <w:marLeft w:val="480"/>
      <w:marRight w:val="0"/>
      <w:marTop w:val="0"/>
      <w:marBottom w:val="0"/>
      <w:divBdr>
        <w:top w:val="none" w:sz="0" w:space="0" w:color="auto"/>
        <w:left w:val="none" w:sz="0" w:space="0" w:color="auto"/>
        <w:bottom w:val="none" w:sz="0" w:space="0" w:color="auto"/>
        <w:right w:val="none" w:sz="0" w:space="0" w:color="auto"/>
      </w:divBdr>
    </w:div>
    <w:div w:id="1792699505">
      <w:marLeft w:val="480"/>
      <w:marRight w:val="0"/>
      <w:marTop w:val="0"/>
      <w:marBottom w:val="0"/>
      <w:divBdr>
        <w:top w:val="none" w:sz="0" w:space="0" w:color="auto"/>
        <w:left w:val="none" w:sz="0" w:space="0" w:color="auto"/>
        <w:bottom w:val="none" w:sz="0" w:space="0" w:color="auto"/>
        <w:right w:val="none" w:sz="0" w:space="0" w:color="auto"/>
      </w:divBdr>
    </w:div>
    <w:div w:id="1792742462">
      <w:marLeft w:val="480"/>
      <w:marRight w:val="0"/>
      <w:marTop w:val="0"/>
      <w:marBottom w:val="0"/>
      <w:divBdr>
        <w:top w:val="none" w:sz="0" w:space="0" w:color="auto"/>
        <w:left w:val="none" w:sz="0" w:space="0" w:color="auto"/>
        <w:bottom w:val="none" w:sz="0" w:space="0" w:color="auto"/>
        <w:right w:val="none" w:sz="0" w:space="0" w:color="auto"/>
      </w:divBdr>
    </w:div>
    <w:div w:id="1792824770">
      <w:marLeft w:val="480"/>
      <w:marRight w:val="0"/>
      <w:marTop w:val="0"/>
      <w:marBottom w:val="0"/>
      <w:divBdr>
        <w:top w:val="none" w:sz="0" w:space="0" w:color="auto"/>
        <w:left w:val="none" w:sz="0" w:space="0" w:color="auto"/>
        <w:bottom w:val="none" w:sz="0" w:space="0" w:color="auto"/>
        <w:right w:val="none" w:sz="0" w:space="0" w:color="auto"/>
      </w:divBdr>
    </w:div>
    <w:div w:id="1793015808">
      <w:marLeft w:val="480"/>
      <w:marRight w:val="0"/>
      <w:marTop w:val="0"/>
      <w:marBottom w:val="0"/>
      <w:divBdr>
        <w:top w:val="none" w:sz="0" w:space="0" w:color="auto"/>
        <w:left w:val="none" w:sz="0" w:space="0" w:color="auto"/>
        <w:bottom w:val="none" w:sz="0" w:space="0" w:color="auto"/>
        <w:right w:val="none" w:sz="0" w:space="0" w:color="auto"/>
      </w:divBdr>
    </w:div>
    <w:div w:id="1793132777">
      <w:marLeft w:val="480"/>
      <w:marRight w:val="0"/>
      <w:marTop w:val="0"/>
      <w:marBottom w:val="0"/>
      <w:divBdr>
        <w:top w:val="none" w:sz="0" w:space="0" w:color="auto"/>
        <w:left w:val="none" w:sz="0" w:space="0" w:color="auto"/>
        <w:bottom w:val="none" w:sz="0" w:space="0" w:color="auto"/>
        <w:right w:val="none" w:sz="0" w:space="0" w:color="auto"/>
      </w:divBdr>
    </w:div>
    <w:div w:id="1793208357">
      <w:marLeft w:val="480"/>
      <w:marRight w:val="0"/>
      <w:marTop w:val="0"/>
      <w:marBottom w:val="0"/>
      <w:divBdr>
        <w:top w:val="none" w:sz="0" w:space="0" w:color="auto"/>
        <w:left w:val="none" w:sz="0" w:space="0" w:color="auto"/>
        <w:bottom w:val="none" w:sz="0" w:space="0" w:color="auto"/>
        <w:right w:val="none" w:sz="0" w:space="0" w:color="auto"/>
      </w:divBdr>
    </w:div>
    <w:div w:id="1793478820">
      <w:marLeft w:val="480"/>
      <w:marRight w:val="0"/>
      <w:marTop w:val="0"/>
      <w:marBottom w:val="0"/>
      <w:divBdr>
        <w:top w:val="none" w:sz="0" w:space="0" w:color="auto"/>
        <w:left w:val="none" w:sz="0" w:space="0" w:color="auto"/>
        <w:bottom w:val="none" w:sz="0" w:space="0" w:color="auto"/>
        <w:right w:val="none" w:sz="0" w:space="0" w:color="auto"/>
      </w:divBdr>
    </w:div>
    <w:div w:id="1793553722">
      <w:marLeft w:val="480"/>
      <w:marRight w:val="0"/>
      <w:marTop w:val="0"/>
      <w:marBottom w:val="0"/>
      <w:divBdr>
        <w:top w:val="none" w:sz="0" w:space="0" w:color="auto"/>
        <w:left w:val="none" w:sz="0" w:space="0" w:color="auto"/>
        <w:bottom w:val="none" w:sz="0" w:space="0" w:color="auto"/>
        <w:right w:val="none" w:sz="0" w:space="0" w:color="auto"/>
      </w:divBdr>
    </w:div>
    <w:div w:id="1793985398">
      <w:marLeft w:val="480"/>
      <w:marRight w:val="0"/>
      <w:marTop w:val="0"/>
      <w:marBottom w:val="0"/>
      <w:divBdr>
        <w:top w:val="none" w:sz="0" w:space="0" w:color="auto"/>
        <w:left w:val="none" w:sz="0" w:space="0" w:color="auto"/>
        <w:bottom w:val="none" w:sz="0" w:space="0" w:color="auto"/>
        <w:right w:val="none" w:sz="0" w:space="0" w:color="auto"/>
      </w:divBdr>
    </w:div>
    <w:div w:id="1794327246">
      <w:marLeft w:val="480"/>
      <w:marRight w:val="0"/>
      <w:marTop w:val="0"/>
      <w:marBottom w:val="0"/>
      <w:divBdr>
        <w:top w:val="none" w:sz="0" w:space="0" w:color="auto"/>
        <w:left w:val="none" w:sz="0" w:space="0" w:color="auto"/>
        <w:bottom w:val="none" w:sz="0" w:space="0" w:color="auto"/>
        <w:right w:val="none" w:sz="0" w:space="0" w:color="auto"/>
      </w:divBdr>
    </w:div>
    <w:div w:id="1794592929">
      <w:marLeft w:val="480"/>
      <w:marRight w:val="0"/>
      <w:marTop w:val="0"/>
      <w:marBottom w:val="0"/>
      <w:divBdr>
        <w:top w:val="none" w:sz="0" w:space="0" w:color="auto"/>
        <w:left w:val="none" w:sz="0" w:space="0" w:color="auto"/>
        <w:bottom w:val="none" w:sz="0" w:space="0" w:color="auto"/>
        <w:right w:val="none" w:sz="0" w:space="0" w:color="auto"/>
      </w:divBdr>
    </w:div>
    <w:div w:id="1794596938">
      <w:marLeft w:val="480"/>
      <w:marRight w:val="0"/>
      <w:marTop w:val="0"/>
      <w:marBottom w:val="0"/>
      <w:divBdr>
        <w:top w:val="none" w:sz="0" w:space="0" w:color="auto"/>
        <w:left w:val="none" w:sz="0" w:space="0" w:color="auto"/>
        <w:bottom w:val="none" w:sz="0" w:space="0" w:color="auto"/>
        <w:right w:val="none" w:sz="0" w:space="0" w:color="auto"/>
      </w:divBdr>
    </w:div>
    <w:div w:id="1794783170">
      <w:marLeft w:val="480"/>
      <w:marRight w:val="0"/>
      <w:marTop w:val="0"/>
      <w:marBottom w:val="0"/>
      <w:divBdr>
        <w:top w:val="none" w:sz="0" w:space="0" w:color="auto"/>
        <w:left w:val="none" w:sz="0" w:space="0" w:color="auto"/>
        <w:bottom w:val="none" w:sz="0" w:space="0" w:color="auto"/>
        <w:right w:val="none" w:sz="0" w:space="0" w:color="auto"/>
      </w:divBdr>
    </w:div>
    <w:div w:id="1794904875">
      <w:marLeft w:val="480"/>
      <w:marRight w:val="0"/>
      <w:marTop w:val="0"/>
      <w:marBottom w:val="0"/>
      <w:divBdr>
        <w:top w:val="none" w:sz="0" w:space="0" w:color="auto"/>
        <w:left w:val="none" w:sz="0" w:space="0" w:color="auto"/>
        <w:bottom w:val="none" w:sz="0" w:space="0" w:color="auto"/>
        <w:right w:val="none" w:sz="0" w:space="0" w:color="auto"/>
      </w:divBdr>
    </w:div>
    <w:div w:id="1794983266">
      <w:marLeft w:val="480"/>
      <w:marRight w:val="0"/>
      <w:marTop w:val="0"/>
      <w:marBottom w:val="0"/>
      <w:divBdr>
        <w:top w:val="none" w:sz="0" w:space="0" w:color="auto"/>
        <w:left w:val="none" w:sz="0" w:space="0" w:color="auto"/>
        <w:bottom w:val="none" w:sz="0" w:space="0" w:color="auto"/>
        <w:right w:val="none" w:sz="0" w:space="0" w:color="auto"/>
      </w:divBdr>
    </w:div>
    <w:div w:id="1795442790">
      <w:marLeft w:val="480"/>
      <w:marRight w:val="0"/>
      <w:marTop w:val="0"/>
      <w:marBottom w:val="0"/>
      <w:divBdr>
        <w:top w:val="none" w:sz="0" w:space="0" w:color="auto"/>
        <w:left w:val="none" w:sz="0" w:space="0" w:color="auto"/>
        <w:bottom w:val="none" w:sz="0" w:space="0" w:color="auto"/>
        <w:right w:val="none" w:sz="0" w:space="0" w:color="auto"/>
      </w:divBdr>
    </w:div>
    <w:div w:id="1795518894">
      <w:marLeft w:val="480"/>
      <w:marRight w:val="0"/>
      <w:marTop w:val="0"/>
      <w:marBottom w:val="0"/>
      <w:divBdr>
        <w:top w:val="none" w:sz="0" w:space="0" w:color="auto"/>
        <w:left w:val="none" w:sz="0" w:space="0" w:color="auto"/>
        <w:bottom w:val="none" w:sz="0" w:space="0" w:color="auto"/>
        <w:right w:val="none" w:sz="0" w:space="0" w:color="auto"/>
      </w:divBdr>
    </w:div>
    <w:div w:id="1795558429">
      <w:marLeft w:val="480"/>
      <w:marRight w:val="0"/>
      <w:marTop w:val="0"/>
      <w:marBottom w:val="0"/>
      <w:divBdr>
        <w:top w:val="none" w:sz="0" w:space="0" w:color="auto"/>
        <w:left w:val="none" w:sz="0" w:space="0" w:color="auto"/>
        <w:bottom w:val="none" w:sz="0" w:space="0" w:color="auto"/>
        <w:right w:val="none" w:sz="0" w:space="0" w:color="auto"/>
      </w:divBdr>
    </w:div>
    <w:div w:id="1795756836">
      <w:marLeft w:val="480"/>
      <w:marRight w:val="0"/>
      <w:marTop w:val="0"/>
      <w:marBottom w:val="0"/>
      <w:divBdr>
        <w:top w:val="none" w:sz="0" w:space="0" w:color="auto"/>
        <w:left w:val="none" w:sz="0" w:space="0" w:color="auto"/>
        <w:bottom w:val="none" w:sz="0" w:space="0" w:color="auto"/>
        <w:right w:val="none" w:sz="0" w:space="0" w:color="auto"/>
      </w:divBdr>
    </w:div>
    <w:div w:id="1795825498">
      <w:marLeft w:val="480"/>
      <w:marRight w:val="0"/>
      <w:marTop w:val="0"/>
      <w:marBottom w:val="0"/>
      <w:divBdr>
        <w:top w:val="none" w:sz="0" w:space="0" w:color="auto"/>
        <w:left w:val="none" w:sz="0" w:space="0" w:color="auto"/>
        <w:bottom w:val="none" w:sz="0" w:space="0" w:color="auto"/>
        <w:right w:val="none" w:sz="0" w:space="0" w:color="auto"/>
      </w:divBdr>
    </w:div>
    <w:div w:id="1795833194">
      <w:marLeft w:val="480"/>
      <w:marRight w:val="0"/>
      <w:marTop w:val="0"/>
      <w:marBottom w:val="0"/>
      <w:divBdr>
        <w:top w:val="none" w:sz="0" w:space="0" w:color="auto"/>
        <w:left w:val="none" w:sz="0" w:space="0" w:color="auto"/>
        <w:bottom w:val="none" w:sz="0" w:space="0" w:color="auto"/>
        <w:right w:val="none" w:sz="0" w:space="0" w:color="auto"/>
      </w:divBdr>
    </w:div>
    <w:div w:id="1795900131">
      <w:marLeft w:val="480"/>
      <w:marRight w:val="0"/>
      <w:marTop w:val="0"/>
      <w:marBottom w:val="0"/>
      <w:divBdr>
        <w:top w:val="none" w:sz="0" w:space="0" w:color="auto"/>
        <w:left w:val="none" w:sz="0" w:space="0" w:color="auto"/>
        <w:bottom w:val="none" w:sz="0" w:space="0" w:color="auto"/>
        <w:right w:val="none" w:sz="0" w:space="0" w:color="auto"/>
      </w:divBdr>
    </w:div>
    <w:div w:id="1796025339">
      <w:marLeft w:val="480"/>
      <w:marRight w:val="0"/>
      <w:marTop w:val="0"/>
      <w:marBottom w:val="0"/>
      <w:divBdr>
        <w:top w:val="none" w:sz="0" w:space="0" w:color="auto"/>
        <w:left w:val="none" w:sz="0" w:space="0" w:color="auto"/>
        <w:bottom w:val="none" w:sz="0" w:space="0" w:color="auto"/>
        <w:right w:val="none" w:sz="0" w:space="0" w:color="auto"/>
      </w:divBdr>
    </w:div>
    <w:div w:id="1796096595">
      <w:marLeft w:val="480"/>
      <w:marRight w:val="0"/>
      <w:marTop w:val="0"/>
      <w:marBottom w:val="0"/>
      <w:divBdr>
        <w:top w:val="none" w:sz="0" w:space="0" w:color="auto"/>
        <w:left w:val="none" w:sz="0" w:space="0" w:color="auto"/>
        <w:bottom w:val="none" w:sz="0" w:space="0" w:color="auto"/>
        <w:right w:val="none" w:sz="0" w:space="0" w:color="auto"/>
      </w:divBdr>
    </w:div>
    <w:div w:id="1796168301">
      <w:marLeft w:val="480"/>
      <w:marRight w:val="0"/>
      <w:marTop w:val="0"/>
      <w:marBottom w:val="0"/>
      <w:divBdr>
        <w:top w:val="none" w:sz="0" w:space="0" w:color="auto"/>
        <w:left w:val="none" w:sz="0" w:space="0" w:color="auto"/>
        <w:bottom w:val="none" w:sz="0" w:space="0" w:color="auto"/>
        <w:right w:val="none" w:sz="0" w:space="0" w:color="auto"/>
      </w:divBdr>
    </w:div>
    <w:div w:id="1796287117">
      <w:marLeft w:val="480"/>
      <w:marRight w:val="0"/>
      <w:marTop w:val="0"/>
      <w:marBottom w:val="0"/>
      <w:divBdr>
        <w:top w:val="none" w:sz="0" w:space="0" w:color="auto"/>
        <w:left w:val="none" w:sz="0" w:space="0" w:color="auto"/>
        <w:bottom w:val="none" w:sz="0" w:space="0" w:color="auto"/>
        <w:right w:val="none" w:sz="0" w:space="0" w:color="auto"/>
      </w:divBdr>
    </w:div>
    <w:div w:id="1796370325">
      <w:marLeft w:val="480"/>
      <w:marRight w:val="0"/>
      <w:marTop w:val="0"/>
      <w:marBottom w:val="0"/>
      <w:divBdr>
        <w:top w:val="none" w:sz="0" w:space="0" w:color="auto"/>
        <w:left w:val="none" w:sz="0" w:space="0" w:color="auto"/>
        <w:bottom w:val="none" w:sz="0" w:space="0" w:color="auto"/>
        <w:right w:val="none" w:sz="0" w:space="0" w:color="auto"/>
      </w:divBdr>
    </w:div>
    <w:div w:id="1797066241">
      <w:marLeft w:val="480"/>
      <w:marRight w:val="0"/>
      <w:marTop w:val="0"/>
      <w:marBottom w:val="0"/>
      <w:divBdr>
        <w:top w:val="none" w:sz="0" w:space="0" w:color="auto"/>
        <w:left w:val="none" w:sz="0" w:space="0" w:color="auto"/>
        <w:bottom w:val="none" w:sz="0" w:space="0" w:color="auto"/>
        <w:right w:val="none" w:sz="0" w:space="0" w:color="auto"/>
      </w:divBdr>
    </w:div>
    <w:div w:id="1797138163">
      <w:marLeft w:val="480"/>
      <w:marRight w:val="0"/>
      <w:marTop w:val="0"/>
      <w:marBottom w:val="0"/>
      <w:divBdr>
        <w:top w:val="none" w:sz="0" w:space="0" w:color="auto"/>
        <w:left w:val="none" w:sz="0" w:space="0" w:color="auto"/>
        <w:bottom w:val="none" w:sz="0" w:space="0" w:color="auto"/>
        <w:right w:val="none" w:sz="0" w:space="0" w:color="auto"/>
      </w:divBdr>
    </w:div>
    <w:div w:id="1797285346">
      <w:marLeft w:val="480"/>
      <w:marRight w:val="0"/>
      <w:marTop w:val="0"/>
      <w:marBottom w:val="0"/>
      <w:divBdr>
        <w:top w:val="none" w:sz="0" w:space="0" w:color="auto"/>
        <w:left w:val="none" w:sz="0" w:space="0" w:color="auto"/>
        <w:bottom w:val="none" w:sz="0" w:space="0" w:color="auto"/>
        <w:right w:val="none" w:sz="0" w:space="0" w:color="auto"/>
      </w:divBdr>
    </w:div>
    <w:div w:id="1797525852">
      <w:marLeft w:val="480"/>
      <w:marRight w:val="0"/>
      <w:marTop w:val="0"/>
      <w:marBottom w:val="0"/>
      <w:divBdr>
        <w:top w:val="none" w:sz="0" w:space="0" w:color="auto"/>
        <w:left w:val="none" w:sz="0" w:space="0" w:color="auto"/>
        <w:bottom w:val="none" w:sz="0" w:space="0" w:color="auto"/>
        <w:right w:val="none" w:sz="0" w:space="0" w:color="auto"/>
      </w:divBdr>
    </w:div>
    <w:div w:id="1797604176">
      <w:marLeft w:val="480"/>
      <w:marRight w:val="0"/>
      <w:marTop w:val="0"/>
      <w:marBottom w:val="0"/>
      <w:divBdr>
        <w:top w:val="none" w:sz="0" w:space="0" w:color="auto"/>
        <w:left w:val="none" w:sz="0" w:space="0" w:color="auto"/>
        <w:bottom w:val="none" w:sz="0" w:space="0" w:color="auto"/>
        <w:right w:val="none" w:sz="0" w:space="0" w:color="auto"/>
      </w:divBdr>
    </w:div>
    <w:div w:id="1797946114">
      <w:marLeft w:val="480"/>
      <w:marRight w:val="0"/>
      <w:marTop w:val="0"/>
      <w:marBottom w:val="0"/>
      <w:divBdr>
        <w:top w:val="none" w:sz="0" w:space="0" w:color="auto"/>
        <w:left w:val="none" w:sz="0" w:space="0" w:color="auto"/>
        <w:bottom w:val="none" w:sz="0" w:space="0" w:color="auto"/>
        <w:right w:val="none" w:sz="0" w:space="0" w:color="auto"/>
      </w:divBdr>
    </w:div>
    <w:div w:id="1798185419">
      <w:marLeft w:val="480"/>
      <w:marRight w:val="0"/>
      <w:marTop w:val="0"/>
      <w:marBottom w:val="0"/>
      <w:divBdr>
        <w:top w:val="none" w:sz="0" w:space="0" w:color="auto"/>
        <w:left w:val="none" w:sz="0" w:space="0" w:color="auto"/>
        <w:bottom w:val="none" w:sz="0" w:space="0" w:color="auto"/>
        <w:right w:val="none" w:sz="0" w:space="0" w:color="auto"/>
      </w:divBdr>
    </w:div>
    <w:div w:id="1798521251">
      <w:marLeft w:val="480"/>
      <w:marRight w:val="0"/>
      <w:marTop w:val="0"/>
      <w:marBottom w:val="0"/>
      <w:divBdr>
        <w:top w:val="none" w:sz="0" w:space="0" w:color="auto"/>
        <w:left w:val="none" w:sz="0" w:space="0" w:color="auto"/>
        <w:bottom w:val="none" w:sz="0" w:space="0" w:color="auto"/>
        <w:right w:val="none" w:sz="0" w:space="0" w:color="auto"/>
      </w:divBdr>
    </w:div>
    <w:div w:id="1798527030">
      <w:marLeft w:val="480"/>
      <w:marRight w:val="0"/>
      <w:marTop w:val="0"/>
      <w:marBottom w:val="0"/>
      <w:divBdr>
        <w:top w:val="none" w:sz="0" w:space="0" w:color="auto"/>
        <w:left w:val="none" w:sz="0" w:space="0" w:color="auto"/>
        <w:bottom w:val="none" w:sz="0" w:space="0" w:color="auto"/>
        <w:right w:val="none" w:sz="0" w:space="0" w:color="auto"/>
      </w:divBdr>
    </w:div>
    <w:div w:id="1798835919">
      <w:marLeft w:val="480"/>
      <w:marRight w:val="0"/>
      <w:marTop w:val="0"/>
      <w:marBottom w:val="0"/>
      <w:divBdr>
        <w:top w:val="none" w:sz="0" w:space="0" w:color="auto"/>
        <w:left w:val="none" w:sz="0" w:space="0" w:color="auto"/>
        <w:bottom w:val="none" w:sz="0" w:space="0" w:color="auto"/>
        <w:right w:val="none" w:sz="0" w:space="0" w:color="auto"/>
      </w:divBdr>
    </w:div>
    <w:div w:id="1799493970">
      <w:marLeft w:val="480"/>
      <w:marRight w:val="0"/>
      <w:marTop w:val="0"/>
      <w:marBottom w:val="0"/>
      <w:divBdr>
        <w:top w:val="none" w:sz="0" w:space="0" w:color="auto"/>
        <w:left w:val="none" w:sz="0" w:space="0" w:color="auto"/>
        <w:bottom w:val="none" w:sz="0" w:space="0" w:color="auto"/>
        <w:right w:val="none" w:sz="0" w:space="0" w:color="auto"/>
      </w:divBdr>
    </w:div>
    <w:div w:id="1799494026">
      <w:marLeft w:val="480"/>
      <w:marRight w:val="0"/>
      <w:marTop w:val="0"/>
      <w:marBottom w:val="0"/>
      <w:divBdr>
        <w:top w:val="none" w:sz="0" w:space="0" w:color="auto"/>
        <w:left w:val="none" w:sz="0" w:space="0" w:color="auto"/>
        <w:bottom w:val="none" w:sz="0" w:space="0" w:color="auto"/>
        <w:right w:val="none" w:sz="0" w:space="0" w:color="auto"/>
      </w:divBdr>
    </w:div>
    <w:div w:id="1799495456">
      <w:marLeft w:val="480"/>
      <w:marRight w:val="0"/>
      <w:marTop w:val="0"/>
      <w:marBottom w:val="0"/>
      <w:divBdr>
        <w:top w:val="none" w:sz="0" w:space="0" w:color="auto"/>
        <w:left w:val="none" w:sz="0" w:space="0" w:color="auto"/>
        <w:bottom w:val="none" w:sz="0" w:space="0" w:color="auto"/>
        <w:right w:val="none" w:sz="0" w:space="0" w:color="auto"/>
      </w:divBdr>
    </w:div>
    <w:div w:id="1799759771">
      <w:marLeft w:val="480"/>
      <w:marRight w:val="0"/>
      <w:marTop w:val="0"/>
      <w:marBottom w:val="0"/>
      <w:divBdr>
        <w:top w:val="none" w:sz="0" w:space="0" w:color="auto"/>
        <w:left w:val="none" w:sz="0" w:space="0" w:color="auto"/>
        <w:bottom w:val="none" w:sz="0" w:space="0" w:color="auto"/>
        <w:right w:val="none" w:sz="0" w:space="0" w:color="auto"/>
      </w:divBdr>
    </w:div>
    <w:div w:id="1799760622">
      <w:marLeft w:val="480"/>
      <w:marRight w:val="0"/>
      <w:marTop w:val="0"/>
      <w:marBottom w:val="0"/>
      <w:divBdr>
        <w:top w:val="none" w:sz="0" w:space="0" w:color="auto"/>
        <w:left w:val="none" w:sz="0" w:space="0" w:color="auto"/>
        <w:bottom w:val="none" w:sz="0" w:space="0" w:color="auto"/>
        <w:right w:val="none" w:sz="0" w:space="0" w:color="auto"/>
      </w:divBdr>
    </w:div>
    <w:div w:id="1799908211">
      <w:marLeft w:val="480"/>
      <w:marRight w:val="0"/>
      <w:marTop w:val="0"/>
      <w:marBottom w:val="0"/>
      <w:divBdr>
        <w:top w:val="none" w:sz="0" w:space="0" w:color="auto"/>
        <w:left w:val="none" w:sz="0" w:space="0" w:color="auto"/>
        <w:bottom w:val="none" w:sz="0" w:space="0" w:color="auto"/>
        <w:right w:val="none" w:sz="0" w:space="0" w:color="auto"/>
      </w:divBdr>
    </w:div>
    <w:div w:id="1799910116">
      <w:marLeft w:val="480"/>
      <w:marRight w:val="0"/>
      <w:marTop w:val="0"/>
      <w:marBottom w:val="0"/>
      <w:divBdr>
        <w:top w:val="none" w:sz="0" w:space="0" w:color="auto"/>
        <w:left w:val="none" w:sz="0" w:space="0" w:color="auto"/>
        <w:bottom w:val="none" w:sz="0" w:space="0" w:color="auto"/>
        <w:right w:val="none" w:sz="0" w:space="0" w:color="auto"/>
      </w:divBdr>
    </w:div>
    <w:div w:id="1800031839">
      <w:marLeft w:val="480"/>
      <w:marRight w:val="0"/>
      <w:marTop w:val="0"/>
      <w:marBottom w:val="0"/>
      <w:divBdr>
        <w:top w:val="none" w:sz="0" w:space="0" w:color="auto"/>
        <w:left w:val="none" w:sz="0" w:space="0" w:color="auto"/>
        <w:bottom w:val="none" w:sz="0" w:space="0" w:color="auto"/>
        <w:right w:val="none" w:sz="0" w:space="0" w:color="auto"/>
      </w:divBdr>
    </w:div>
    <w:div w:id="1800143230">
      <w:marLeft w:val="480"/>
      <w:marRight w:val="0"/>
      <w:marTop w:val="0"/>
      <w:marBottom w:val="0"/>
      <w:divBdr>
        <w:top w:val="none" w:sz="0" w:space="0" w:color="auto"/>
        <w:left w:val="none" w:sz="0" w:space="0" w:color="auto"/>
        <w:bottom w:val="none" w:sz="0" w:space="0" w:color="auto"/>
        <w:right w:val="none" w:sz="0" w:space="0" w:color="auto"/>
      </w:divBdr>
    </w:div>
    <w:div w:id="1800605318">
      <w:marLeft w:val="480"/>
      <w:marRight w:val="0"/>
      <w:marTop w:val="0"/>
      <w:marBottom w:val="0"/>
      <w:divBdr>
        <w:top w:val="none" w:sz="0" w:space="0" w:color="auto"/>
        <w:left w:val="none" w:sz="0" w:space="0" w:color="auto"/>
        <w:bottom w:val="none" w:sz="0" w:space="0" w:color="auto"/>
        <w:right w:val="none" w:sz="0" w:space="0" w:color="auto"/>
      </w:divBdr>
    </w:div>
    <w:div w:id="1800611428">
      <w:marLeft w:val="480"/>
      <w:marRight w:val="0"/>
      <w:marTop w:val="0"/>
      <w:marBottom w:val="0"/>
      <w:divBdr>
        <w:top w:val="none" w:sz="0" w:space="0" w:color="auto"/>
        <w:left w:val="none" w:sz="0" w:space="0" w:color="auto"/>
        <w:bottom w:val="none" w:sz="0" w:space="0" w:color="auto"/>
        <w:right w:val="none" w:sz="0" w:space="0" w:color="auto"/>
      </w:divBdr>
    </w:div>
    <w:div w:id="1800685088">
      <w:marLeft w:val="480"/>
      <w:marRight w:val="0"/>
      <w:marTop w:val="0"/>
      <w:marBottom w:val="0"/>
      <w:divBdr>
        <w:top w:val="none" w:sz="0" w:space="0" w:color="auto"/>
        <w:left w:val="none" w:sz="0" w:space="0" w:color="auto"/>
        <w:bottom w:val="none" w:sz="0" w:space="0" w:color="auto"/>
        <w:right w:val="none" w:sz="0" w:space="0" w:color="auto"/>
      </w:divBdr>
    </w:div>
    <w:div w:id="1800755672">
      <w:marLeft w:val="480"/>
      <w:marRight w:val="0"/>
      <w:marTop w:val="0"/>
      <w:marBottom w:val="0"/>
      <w:divBdr>
        <w:top w:val="none" w:sz="0" w:space="0" w:color="auto"/>
        <w:left w:val="none" w:sz="0" w:space="0" w:color="auto"/>
        <w:bottom w:val="none" w:sz="0" w:space="0" w:color="auto"/>
        <w:right w:val="none" w:sz="0" w:space="0" w:color="auto"/>
      </w:divBdr>
    </w:div>
    <w:div w:id="1800757631">
      <w:marLeft w:val="480"/>
      <w:marRight w:val="0"/>
      <w:marTop w:val="0"/>
      <w:marBottom w:val="0"/>
      <w:divBdr>
        <w:top w:val="none" w:sz="0" w:space="0" w:color="auto"/>
        <w:left w:val="none" w:sz="0" w:space="0" w:color="auto"/>
        <w:bottom w:val="none" w:sz="0" w:space="0" w:color="auto"/>
        <w:right w:val="none" w:sz="0" w:space="0" w:color="auto"/>
      </w:divBdr>
    </w:div>
    <w:div w:id="1800762616">
      <w:marLeft w:val="480"/>
      <w:marRight w:val="0"/>
      <w:marTop w:val="0"/>
      <w:marBottom w:val="0"/>
      <w:divBdr>
        <w:top w:val="none" w:sz="0" w:space="0" w:color="auto"/>
        <w:left w:val="none" w:sz="0" w:space="0" w:color="auto"/>
        <w:bottom w:val="none" w:sz="0" w:space="0" w:color="auto"/>
        <w:right w:val="none" w:sz="0" w:space="0" w:color="auto"/>
      </w:divBdr>
    </w:div>
    <w:div w:id="1801023645">
      <w:marLeft w:val="480"/>
      <w:marRight w:val="0"/>
      <w:marTop w:val="0"/>
      <w:marBottom w:val="0"/>
      <w:divBdr>
        <w:top w:val="none" w:sz="0" w:space="0" w:color="auto"/>
        <w:left w:val="none" w:sz="0" w:space="0" w:color="auto"/>
        <w:bottom w:val="none" w:sz="0" w:space="0" w:color="auto"/>
        <w:right w:val="none" w:sz="0" w:space="0" w:color="auto"/>
      </w:divBdr>
    </w:div>
    <w:div w:id="1801221076">
      <w:marLeft w:val="480"/>
      <w:marRight w:val="0"/>
      <w:marTop w:val="0"/>
      <w:marBottom w:val="0"/>
      <w:divBdr>
        <w:top w:val="none" w:sz="0" w:space="0" w:color="auto"/>
        <w:left w:val="none" w:sz="0" w:space="0" w:color="auto"/>
        <w:bottom w:val="none" w:sz="0" w:space="0" w:color="auto"/>
        <w:right w:val="none" w:sz="0" w:space="0" w:color="auto"/>
      </w:divBdr>
    </w:div>
    <w:div w:id="1801340036">
      <w:marLeft w:val="480"/>
      <w:marRight w:val="0"/>
      <w:marTop w:val="0"/>
      <w:marBottom w:val="0"/>
      <w:divBdr>
        <w:top w:val="none" w:sz="0" w:space="0" w:color="auto"/>
        <w:left w:val="none" w:sz="0" w:space="0" w:color="auto"/>
        <w:bottom w:val="none" w:sz="0" w:space="0" w:color="auto"/>
        <w:right w:val="none" w:sz="0" w:space="0" w:color="auto"/>
      </w:divBdr>
    </w:div>
    <w:div w:id="1801921304">
      <w:marLeft w:val="480"/>
      <w:marRight w:val="0"/>
      <w:marTop w:val="0"/>
      <w:marBottom w:val="0"/>
      <w:divBdr>
        <w:top w:val="none" w:sz="0" w:space="0" w:color="auto"/>
        <w:left w:val="none" w:sz="0" w:space="0" w:color="auto"/>
        <w:bottom w:val="none" w:sz="0" w:space="0" w:color="auto"/>
        <w:right w:val="none" w:sz="0" w:space="0" w:color="auto"/>
      </w:divBdr>
    </w:div>
    <w:div w:id="1801922184">
      <w:marLeft w:val="480"/>
      <w:marRight w:val="0"/>
      <w:marTop w:val="0"/>
      <w:marBottom w:val="0"/>
      <w:divBdr>
        <w:top w:val="none" w:sz="0" w:space="0" w:color="auto"/>
        <w:left w:val="none" w:sz="0" w:space="0" w:color="auto"/>
        <w:bottom w:val="none" w:sz="0" w:space="0" w:color="auto"/>
        <w:right w:val="none" w:sz="0" w:space="0" w:color="auto"/>
      </w:divBdr>
    </w:div>
    <w:div w:id="1802114034">
      <w:marLeft w:val="480"/>
      <w:marRight w:val="0"/>
      <w:marTop w:val="0"/>
      <w:marBottom w:val="0"/>
      <w:divBdr>
        <w:top w:val="none" w:sz="0" w:space="0" w:color="auto"/>
        <w:left w:val="none" w:sz="0" w:space="0" w:color="auto"/>
        <w:bottom w:val="none" w:sz="0" w:space="0" w:color="auto"/>
        <w:right w:val="none" w:sz="0" w:space="0" w:color="auto"/>
      </w:divBdr>
    </w:div>
    <w:div w:id="1802724733">
      <w:marLeft w:val="480"/>
      <w:marRight w:val="0"/>
      <w:marTop w:val="0"/>
      <w:marBottom w:val="0"/>
      <w:divBdr>
        <w:top w:val="none" w:sz="0" w:space="0" w:color="auto"/>
        <w:left w:val="none" w:sz="0" w:space="0" w:color="auto"/>
        <w:bottom w:val="none" w:sz="0" w:space="0" w:color="auto"/>
        <w:right w:val="none" w:sz="0" w:space="0" w:color="auto"/>
      </w:divBdr>
    </w:div>
    <w:div w:id="1802839190">
      <w:marLeft w:val="480"/>
      <w:marRight w:val="0"/>
      <w:marTop w:val="0"/>
      <w:marBottom w:val="0"/>
      <w:divBdr>
        <w:top w:val="none" w:sz="0" w:space="0" w:color="auto"/>
        <w:left w:val="none" w:sz="0" w:space="0" w:color="auto"/>
        <w:bottom w:val="none" w:sz="0" w:space="0" w:color="auto"/>
        <w:right w:val="none" w:sz="0" w:space="0" w:color="auto"/>
      </w:divBdr>
    </w:div>
    <w:div w:id="1802989871">
      <w:marLeft w:val="480"/>
      <w:marRight w:val="0"/>
      <w:marTop w:val="0"/>
      <w:marBottom w:val="0"/>
      <w:divBdr>
        <w:top w:val="none" w:sz="0" w:space="0" w:color="auto"/>
        <w:left w:val="none" w:sz="0" w:space="0" w:color="auto"/>
        <w:bottom w:val="none" w:sz="0" w:space="0" w:color="auto"/>
        <w:right w:val="none" w:sz="0" w:space="0" w:color="auto"/>
      </w:divBdr>
    </w:div>
    <w:div w:id="1803033451">
      <w:marLeft w:val="480"/>
      <w:marRight w:val="0"/>
      <w:marTop w:val="0"/>
      <w:marBottom w:val="0"/>
      <w:divBdr>
        <w:top w:val="none" w:sz="0" w:space="0" w:color="auto"/>
        <w:left w:val="none" w:sz="0" w:space="0" w:color="auto"/>
        <w:bottom w:val="none" w:sz="0" w:space="0" w:color="auto"/>
        <w:right w:val="none" w:sz="0" w:space="0" w:color="auto"/>
      </w:divBdr>
    </w:div>
    <w:div w:id="1803766145">
      <w:marLeft w:val="480"/>
      <w:marRight w:val="0"/>
      <w:marTop w:val="0"/>
      <w:marBottom w:val="0"/>
      <w:divBdr>
        <w:top w:val="none" w:sz="0" w:space="0" w:color="auto"/>
        <w:left w:val="none" w:sz="0" w:space="0" w:color="auto"/>
        <w:bottom w:val="none" w:sz="0" w:space="0" w:color="auto"/>
        <w:right w:val="none" w:sz="0" w:space="0" w:color="auto"/>
      </w:divBdr>
    </w:div>
    <w:div w:id="1803766850">
      <w:marLeft w:val="480"/>
      <w:marRight w:val="0"/>
      <w:marTop w:val="0"/>
      <w:marBottom w:val="0"/>
      <w:divBdr>
        <w:top w:val="none" w:sz="0" w:space="0" w:color="auto"/>
        <w:left w:val="none" w:sz="0" w:space="0" w:color="auto"/>
        <w:bottom w:val="none" w:sz="0" w:space="0" w:color="auto"/>
        <w:right w:val="none" w:sz="0" w:space="0" w:color="auto"/>
      </w:divBdr>
    </w:div>
    <w:div w:id="1803884808">
      <w:marLeft w:val="480"/>
      <w:marRight w:val="0"/>
      <w:marTop w:val="0"/>
      <w:marBottom w:val="0"/>
      <w:divBdr>
        <w:top w:val="none" w:sz="0" w:space="0" w:color="auto"/>
        <w:left w:val="none" w:sz="0" w:space="0" w:color="auto"/>
        <w:bottom w:val="none" w:sz="0" w:space="0" w:color="auto"/>
        <w:right w:val="none" w:sz="0" w:space="0" w:color="auto"/>
      </w:divBdr>
    </w:div>
    <w:div w:id="1804225836">
      <w:marLeft w:val="480"/>
      <w:marRight w:val="0"/>
      <w:marTop w:val="0"/>
      <w:marBottom w:val="0"/>
      <w:divBdr>
        <w:top w:val="none" w:sz="0" w:space="0" w:color="auto"/>
        <w:left w:val="none" w:sz="0" w:space="0" w:color="auto"/>
        <w:bottom w:val="none" w:sz="0" w:space="0" w:color="auto"/>
        <w:right w:val="none" w:sz="0" w:space="0" w:color="auto"/>
      </w:divBdr>
    </w:div>
    <w:div w:id="1804469218">
      <w:marLeft w:val="480"/>
      <w:marRight w:val="0"/>
      <w:marTop w:val="0"/>
      <w:marBottom w:val="0"/>
      <w:divBdr>
        <w:top w:val="none" w:sz="0" w:space="0" w:color="auto"/>
        <w:left w:val="none" w:sz="0" w:space="0" w:color="auto"/>
        <w:bottom w:val="none" w:sz="0" w:space="0" w:color="auto"/>
        <w:right w:val="none" w:sz="0" w:space="0" w:color="auto"/>
      </w:divBdr>
    </w:div>
    <w:div w:id="1804616440">
      <w:marLeft w:val="480"/>
      <w:marRight w:val="0"/>
      <w:marTop w:val="0"/>
      <w:marBottom w:val="0"/>
      <w:divBdr>
        <w:top w:val="none" w:sz="0" w:space="0" w:color="auto"/>
        <w:left w:val="none" w:sz="0" w:space="0" w:color="auto"/>
        <w:bottom w:val="none" w:sz="0" w:space="0" w:color="auto"/>
        <w:right w:val="none" w:sz="0" w:space="0" w:color="auto"/>
      </w:divBdr>
    </w:div>
    <w:div w:id="1804928035">
      <w:marLeft w:val="480"/>
      <w:marRight w:val="0"/>
      <w:marTop w:val="0"/>
      <w:marBottom w:val="0"/>
      <w:divBdr>
        <w:top w:val="none" w:sz="0" w:space="0" w:color="auto"/>
        <w:left w:val="none" w:sz="0" w:space="0" w:color="auto"/>
        <w:bottom w:val="none" w:sz="0" w:space="0" w:color="auto"/>
        <w:right w:val="none" w:sz="0" w:space="0" w:color="auto"/>
      </w:divBdr>
    </w:div>
    <w:div w:id="1804930131">
      <w:marLeft w:val="480"/>
      <w:marRight w:val="0"/>
      <w:marTop w:val="0"/>
      <w:marBottom w:val="0"/>
      <w:divBdr>
        <w:top w:val="none" w:sz="0" w:space="0" w:color="auto"/>
        <w:left w:val="none" w:sz="0" w:space="0" w:color="auto"/>
        <w:bottom w:val="none" w:sz="0" w:space="0" w:color="auto"/>
        <w:right w:val="none" w:sz="0" w:space="0" w:color="auto"/>
      </w:divBdr>
    </w:div>
    <w:div w:id="1805006239">
      <w:marLeft w:val="480"/>
      <w:marRight w:val="0"/>
      <w:marTop w:val="0"/>
      <w:marBottom w:val="0"/>
      <w:divBdr>
        <w:top w:val="none" w:sz="0" w:space="0" w:color="auto"/>
        <w:left w:val="none" w:sz="0" w:space="0" w:color="auto"/>
        <w:bottom w:val="none" w:sz="0" w:space="0" w:color="auto"/>
        <w:right w:val="none" w:sz="0" w:space="0" w:color="auto"/>
      </w:divBdr>
    </w:div>
    <w:div w:id="1805073738">
      <w:marLeft w:val="480"/>
      <w:marRight w:val="0"/>
      <w:marTop w:val="0"/>
      <w:marBottom w:val="0"/>
      <w:divBdr>
        <w:top w:val="none" w:sz="0" w:space="0" w:color="auto"/>
        <w:left w:val="none" w:sz="0" w:space="0" w:color="auto"/>
        <w:bottom w:val="none" w:sz="0" w:space="0" w:color="auto"/>
        <w:right w:val="none" w:sz="0" w:space="0" w:color="auto"/>
      </w:divBdr>
    </w:div>
    <w:div w:id="1805270990">
      <w:marLeft w:val="480"/>
      <w:marRight w:val="0"/>
      <w:marTop w:val="0"/>
      <w:marBottom w:val="0"/>
      <w:divBdr>
        <w:top w:val="none" w:sz="0" w:space="0" w:color="auto"/>
        <w:left w:val="none" w:sz="0" w:space="0" w:color="auto"/>
        <w:bottom w:val="none" w:sz="0" w:space="0" w:color="auto"/>
        <w:right w:val="none" w:sz="0" w:space="0" w:color="auto"/>
      </w:divBdr>
    </w:div>
    <w:div w:id="1805343341">
      <w:marLeft w:val="480"/>
      <w:marRight w:val="0"/>
      <w:marTop w:val="0"/>
      <w:marBottom w:val="0"/>
      <w:divBdr>
        <w:top w:val="none" w:sz="0" w:space="0" w:color="auto"/>
        <w:left w:val="none" w:sz="0" w:space="0" w:color="auto"/>
        <w:bottom w:val="none" w:sz="0" w:space="0" w:color="auto"/>
        <w:right w:val="none" w:sz="0" w:space="0" w:color="auto"/>
      </w:divBdr>
    </w:div>
    <w:div w:id="1805345036">
      <w:marLeft w:val="480"/>
      <w:marRight w:val="0"/>
      <w:marTop w:val="0"/>
      <w:marBottom w:val="0"/>
      <w:divBdr>
        <w:top w:val="none" w:sz="0" w:space="0" w:color="auto"/>
        <w:left w:val="none" w:sz="0" w:space="0" w:color="auto"/>
        <w:bottom w:val="none" w:sz="0" w:space="0" w:color="auto"/>
        <w:right w:val="none" w:sz="0" w:space="0" w:color="auto"/>
      </w:divBdr>
    </w:div>
    <w:div w:id="1805351188">
      <w:marLeft w:val="480"/>
      <w:marRight w:val="0"/>
      <w:marTop w:val="0"/>
      <w:marBottom w:val="0"/>
      <w:divBdr>
        <w:top w:val="none" w:sz="0" w:space="0" w:color="auto"/>
        <w:left w:val="none" w:sz="0" w:space="0" w:color="auto"/>
        <w:bottom w:val="none" w:sz="0" w:space="0" w:color="auto"/>
        <w:right w:val="none" w:sz="0" w:space="0" w:color="auto"/>
      </w:divBdr>
    </w:div>
    <w:div w:id="1805465118">
      <w:marLeft w:val="480"/>
      <w:marRight w:val="0"/>
      <w:marTop w:val="0"/>
      <w:marBottom w:val="0"/>
      <w:divBdr>
        <w:top w:val="none" w:sz="0" w:space="0" w:color="auto"/>
        <w:left w:val="none" w:sz="0" w:space="0" w:color="auto"/>
        <w:bottom w:val="none" w:sz="0" w:space="0" w:color="auto"/>
        <w:right w:val="none" w:sz="0" w:space="0" w:color="auto"/>
      </w:divBdr>
    </w:div>
    <w:div w:id="1805657337">
      <w:marLeft w:val="480"/>
      <w:marRight w:val="0"/>
      <w:marTop w:val="0"/>
      <w:marBottom w:val="0"/>
      <w:divBdr>
        <w:top w:val="none" w:sz="0" w:space="0" w:color="auto"/>
        <w:left w:val="none" w:sz="0" w:space="0" w:color="auto"/>
        <w:bottom w:val="none" w:sz="0" w:space="0" w:color="auto"/>
        <w:right w:val="none" w:sz="0" w:space="0" w:color="auto"/>
      </w:divBdr>
    </w:div>
    <w:div w:id="1805660219">
      <w:marLeft w:val="480"/>
      <w:marRight w:val="0"/>
      <w:marTop w:val="0"/>
      <w:marBottom w:val="0"/>
      <w:divBdr>
        <w:top w:val="none" w:sz="0" w:space="0" w:color="auto"/>
        <w:left w:val="none" w:sz="0" w:space="0" w:color="auto"/>
        <w:bottom w:val="none" w:sz="0" w:space="0" w:color="auto"/>
        <w:right w:val="none" w:sz="0" w:space="0" w:color="auto"/>
      </w:divBdr>
    </w:div>
    <w:div w:id="1805780463">
      <w:marLeft w:val="480"/>
      <w:marRight w:val="0"/>
      <w:marTop w:val="0"/>
      <w:marBottom w:val="0"/>
      <w:divBdr>
        <w:top w:val="none" w:sz="0" w:space="0" w:color="auto"/>
        <w:left w:val="none" w:sz="0" w:space="0" w:color="auto"/>
        <w:bottom w:val="none" w:sz="0" w:space="0" w:color="auto"/>
        <w:right w:val="none" w:sz="0" w:space="0" w:color="auto"/>
      </w:divBdr>
    </w:div>
    <w:div w:id="1805999100">
      <w:marLeft w:val="480"/>
      <w:marRight w:val="0"/>
      <w:marTop w:val="0"/>
      <w:marBottom w:val="0"/>
      <w:divBdr>
        <w:top w:val="none" w:sz="0" w:space="0" w:color="auto"/>
        <w:left w:val="none" w:sz="0" w:space="0" w:color="auto"/>
        <w:bottom w:val="none" w:sz="0" w:space="0" w:color="auto"/>
        <w:right w:val="none" w:sz="0" w:space="0" w:color="auto"/>
      </w:divBdr>
    </w:div>
    <w:div w:id="1806269202">
      <w:marLeft w:val="480"/>
      <w:marRight w:val="0"/>
      <w:marTop w:val="0"/>
      <w:marBottom w:val="0"/>
      <w:divBdr>
        <w:top w:val="none" w:sz="0" w:space="0" w:color="auto"/>
        <w:left w:val="none" w:sz="0" w:space="0" w:color="auto"/>
        <w:bottom w:val="none" w:sz="0" w:space="0" w:color="auto"/>
        <w:right w:val="none" w:sz="0" w:space="0" w:color="auto"/>
      </w:divBdr>
    </w:div>
    <w:div w:id="1806656541">
      <w:marLeft w:val="480"/>
      <w:marRight w:val="0"/>
      <w:marTop w:val="0"/>
      <w:marBottom w:val="0"/>
      <w:divBdr>
        <w:top w:val="none" w:sz="0" w:space="0" w:color="auto"/>
        <w:left w:val="none" w:sz="0" w:space="0" w:color="auto"/>
        <w:bottom w:val="none" w:sz="0" w:space="0" w:color="auto"/>
        <w:right w:val="none" w:sz="0" w:space="0" w:color="auto"/>
      </w:divBdr>
    </w:div>
    <w:div w:id="1807165002">
      <w:marLeft w:val="480"/>
      <w:marRight w:val="0"/>
      <w:marTop w:val="0"/>
      <w:marBottom w:val="0"/>
      <w:divBdr>
        <w:top w:val="none" w:sz="0" w:space="0" w:color="auto"/>
        <w:left w:val="none" w:sz="0" w:space="0" w:color="auto"/>
        <w:bottom w:val="none" w:sz="0" w:space="0" w:color="auto"/>
        <w:right w:val="none" w:sz="0" w:space="0" w:color="auto"/>
      </w:divBdr>
    </w:div>
    <w:div w:id="1807235395">
      <w:marLeft w:val="480"/>
      <w:marRight w:val="0"/>
      <w:marTop w:val="0"/>
      <w:marBottom w:val="0"/>
      <w:divBdr>
        <w:top w:val="none" w:sz="0" w:space="0" w:color="auto"/>
        <w:left w:val="none" w:sz="0" w:space="0" w:color="auto"/>
        <w:bottom w:val="none" w:sz="0" w:space="0" w:color="auto"/>
        <w:right w:val="none" w:sz="0" w:space="0" w:color="auto"/>
      </w:divBdr>
    </w:div>
    <w:div w:id="1807427666">
      <w:marLeft w:val="480"/>
      <w:marRight w:val="0"/>
      <w:marTop w:val="0"/>
      <w:marBottom w:val="0"/>
      <w:divBdr>
        <w:top w:val="none" w:sz="0" w:space="0" w:color="auto"/>
        <w:left w:val="none" w:sz="0" w:space="0" w:color="auto"/>
        <w:bottom w:val="none" w:sz="0" w:space="0" w:color="auto"/>
        <w:right w:val="none" w:sz="0" w:space="0" w:color="auto"/>
      </w:divBdr>
    </w:div>
    <w:div w:id="1807505562">
      <w:marLeft w:val="480"/>
      <w:marRight w:val="0"/>
      <w:marTop w:val="0"/>
      <w:marBottom w:val="0"/>
      <w:divBdr>
        <w:top w:val="none" w:sz="0" w:space="0" w:color="auto"/>
        <w:left w:val="none" w:sz="0" w:space="0" w:color="auto"/>
        <w:bottom w:val="none" w:sz="0" w:space="0" w:color="auto"/>
        <w:right w:val="none" w:sz="0" w:space="0" w:color="auto"/>
      </w:divBdr>
    </w:div>
    <w:div w:id="1807628412">
      <w:marLeft w:val="480"/>
      <w:marRight w:val="0"/>
      <w:marTop w:val="0"/>
      <w:marBottom w:val="0"/>
      <w:divBdr>
        <w:top w:val="none" w:sz="0" w:space="0" w:color="auto"/>
        <w:left w:val="none" w:sz="0" w:space="0" w:color="auto"/>
        <w:bottom w:val="none" w:sz="0" w:space="0" w:color="auto"/>
        <w:right w:val="none" w:sz="0" w:space="0" w:color="auto"/>
      </w:divBdr>
    </w:div>
    <w:div w:id="1807821249">
      <w:marLeft w:val="480"/>
      <w:marRight w:val="0"/>
      <w:marTop w:val="0"/>
      <w:marBottom w:val="0"/>
      <w:divBdr>
        <w:top w:val="none" w:sz="0" w:space="0" w:color="auto"/>
        <w:left w:val="none" w:sz="0" w:space="0" w:color="auto"/>
        <w:bottom w:val="none" w:sz="0" w:space="0" w:color="auto"/>
        <w:right w:val="none" w:sz="0" w:space="0" w:color="auto"/>
      </w:divBdr>
    </w:div>
    <w:div w:id="1807887959">
      <w:marLeft w:val="480"/>
      <w:marRight w:val="0"/>
      <w:marTop w:val="0"/>
      <w:marBottom w:val="0"/>
      <w:divBdr>
        <w:top w:val="none" w:sz="0" w:space="0" w:color="auto"/>
        <w:left w:val="none" w:sz="0" w:space="0" w:color="auto"/>
        <w:bottom w:val="none" w:sz="0" w:space="0" w:color="auto"/>
        <w:right w:val="none" w:sz="0" w:space="0" w:color="auto"/>
      </w:divBdr>
    </w:div>
    <w:div w:id="1808546836">
      <w:marLeft w:val="480"/>
      <w:marRight w:val="0"/>
      <w:marTop w:val="0"/>
      <w:marBottom w:val="0"/>
      <w:divBdr>
        <w:top w:val="none" w:sz="0" w:space="0" w:color="auto"/>
        <w:left w:val="none" w:sz="0" w:space="0" w:color="auto"/>
        <w:bottom w:val="none" w:sz="0" w:space="0" w:color="auto"/>
        <w:right w:val="none" w:sz="0" w:space="0" w:color="auto"/>
      </w:divBdr>
    </w:div>
    <w:div w:id="1808737571">
      <w:marLeft w:val="480"/>
      <w:marRight w:val="0"/>
      <w:marTop w:val="0"/>
      <w:marBottom w:val="0"/>
      <w:divBdr>
        <w:top w:val="none" w:sz="0" w:space="0" w:color="auto"/>
        <w:left w:val="none" w:sz="0" w:space="0" w:color="auto"/>
        <w:bottom w:val="none" w:sz="0" w:space="0" w:color="auto"/>
        <w:right w:val="none" w:sz="0" w:space="0" w:color="auto"/>
      </w:divBdr>
    </w:div>
    <w:div w:id="1808740553">
      <w:marLeft w:val="480"/>
      <w:marRight w:val="0"/>
      <w:marTop w:val="0"/>
      <w:marBottom w:val="0"/>
      <w:divBdr>
        <w:top w:val="none" w:sz="0" w:space="0" w:color="auto"/>
        <w:left w:val="none" w:sz="0" w:space="0" w:color="auto"/>
        <w:bottom w:val="none" w:sz="0" w:space="0" w:color="auto"/>
        <w:right w:val="none" w:sz="0" w:space="0" w:color="auto"/>
      </w:divBdr>
    </w:div>
    <w:div w:id="1809325344">
      <w:marLeft w:val="480"/>
      <w:marRight w:val="0"/>
      <w:marTop w:val="0"/>
      <w:marBottom w:val="0"/>
      <w:divBdr>
        <w:top w:val="none" w:sz="0" w:space="0" w:color="auto"/>
        <w:left w:val="none" w:sz="0" w:space="0" w:color="auto"/>
        <w:bottom w:val="none" w:sz="0" w:space="0" w:color="auto"/>
        <w:right w:val="none" w:sz="0" w:space="0" w:color="auto"/>
      </w:divBdr>
    </w:div>
    <w:div w:id="1809394963">
      <w:marLeft w:val="480"/>
      <w:marRight w:val="0"/>
      <w:marTop w:val="0"/>
      <w:marBottom w:val="0"/>
      <w:divBdr>
        <w:top w:val="none" w:sz="0" w:space="0" w:color="auto"/>
        <w:left w:val="none" w:sz="0" w:space="0" w:color="auto"/>
        <w:bottom w:val="none" w:sz="0" w:space="0" w:color="auto"/>
        <w:right w:val="none" w:sz="0" w:space="0" w:color="auto"/>
      </w:divBdr>
    </w:div>
    <w:div w:id="1809546886">
      <w:marLeft w:val="480"/>
      <w:marRight w:val="0"/>
      <w:marTop w:val="0"/>
      <w:marBottom w:val="0"/>
      <w:divBdr>
        <w:top w:val="none" w:sz="0" w:space="0" w:color="auto"/>
        <w:left w:val="none" w:sz="0" w:space="0" w:color="auto"/>
        <w:bottom w:val="none" w:sz="0" w:space="0" w:color="auto"/>
        <w:right w:val="none" w:sz="0" w:space="0" w:color="auto"/>
      </w:divBdr>
    </w:div>
    <w:div w:id="1809665719">
      <w:marLeft w:val="480"/>
      <w:marRight w:val="0"/>
      <w:marTop w:val="0"/>
      <w:marBottom w:val="0"/>
      <w:divBdr>
        <w:top w:val="none" w:sz="0" w:space="0" w:color="auto"/>
        <w:left w:val="none" w:sz="0" w:space="0" w:color="auto"/>
        <w:bottom w:val="none" w:sz="0" w:space="0" w:color="auto"/>
        <w:right w:val="none" w:sz="0" w:space="0" w:color="auto"/>
      </w:divBdr>
    </w:div>
    <w:div w:id="1809737338">
      <w:marLeft w:val="480"/>
      <w:marRight w:val="0"/>
      <w:marTop w:val="0"/>
      <w:marBottom w:val="0"/>
      <w:divBdr>
        <w:top w:val="none" w:sz="0" w:space="0" w:color="auto"/>
        <w:left w:val="none" w:sz="0" w:space="0" w:color="auto"/>
        <w:bottom w:val="none" w:sz="0" w:space="0" w:color="auto"/>
        <w:right w:val="none" w:sz="0" w:space="0" w:color="auto"/>
      </w:divBdr>
    </w:div>
    <w:div w:id="1809738603">
      <w:marLeft w:val="480"/>
      <w:marRight w:val="0"/>
      <w:marTop w:val="0"/>
      <w:marBottom w:val="0"/>
      <w:divBdr>
        <w:top w:val="none" w:sz="0" w:space="0" w:color="auto"/>
        <w:left w:val="none" w:sz="0" w:space="0" w:color="auto"/>
        <w:bottom w:val="none" w:sz="0" w:space="0" w:color="auto"/>
        <w:right w:val="none" w:sz="0" w:space="0" w:color="auto"/>
      </w:divBdr>
    </w:div>
    <w:div w:id="1809785109">
      <w:marLeft w:val="480"/>
      <w:marRight w:val="0"/>
      <w:marTop w:val="0"/>
      <w:marBottom w:val="0"/>
      <w:divBdr>
        <w:top w:val="none" w:sz="0" w:space="0" w:color="auto"/>
        <w:left w:val="none" w:sz="0" w:space="0" w:color="auto"/>
        <w:bottom w:val="none" w:sz="0" w:space="0" w:color="auto"/>
        <w:right w:val="none" w:sz="0" w:space="0" w:color="auto"/>
      </w:divBdr>
    </w:div>
    <w:div w:id="1810516289">
      <w:marLeft w:val="480"/>
      <w:marRight w:val="0"/>
      <w:marTop w:val="0"/>
      <w:marBottom w:val="0"/>
      <w:divBdr>
        <w:top w:val="none" w:sz="0" w:space="0" w:color="auto"/>
        <w:left w:val="none" w:sz="0" w:space="0" w:color="auto"/>
        <w:bottom w:val="none" w:sz="0" w:space="0" w:color="auto"/>
        <w:right w:val="none" w:sz="0" w:space="0" w:color="auto"/>
      </w:divBdr>
    </w:div>
    <w:div w:id="1810829680">
      <w:marLeft w:val="480"/>
      <w:marRight w:val="0"/>
      <w:marTop w:val="0"/>
      <w:marBottom w:val="0"/>
      <w:divBdr>
        <w:top w:val="none" w:sz="0" w:space="0" w:color="auto"/>
        <w:left w:val="none" w:sz="0" w:space="0" w:color="auto"/>
        <w:bottom w:val="none" w:sz="0" w:space="0" w:color="auto"/>
        <w:right w:val="none" w:sz="0" w:space="0" w:color="auto"/>
      </w:divBdr>
    </w:div>
    <w:div w:id="1811438720">
      <w:marLeft w:val="480"/>
      <w:marRight w:val="0"/>
      <w:marTop w:val="0"/>
      <w:marBottom w:val="0"/>
      <w:divBdr>
        <w:top w:val="none" w:sz="0" w:space="0" w:color="auto"/>
        <w:left w:val="none" w:sz="0" w:space="0" w:color="auto"/>
        <w:bottom w:val="none" w:sz="0" w:space="0" w:color="auto"/>
        <w:right w:val="none" w:sz="0" w:space="0" w:color="auto"/>
      </w:divBdr>
    </w:div>
    <w:div w:id="1811627873">
      <w:marLeft w:val="480"/>
      <w:marRight w:val="0"/>
      <w:marTop w:val="0"/>
      <w:marBottom w:val="0"/>
      <w:divBdr>
        <w:top w:val="none" w:sz="0" w:space="0" w:color="auto"/>
        <w:left w:val="none" w:sz="0" w:space="0" w:color="auto"/>
        <w:bottom w:val="none" w:sz="0" w:space="0" w:color="auto"/>
        <w:right w:val="none" w:sz="0" w:space="0" w:color="auto"/>
      </w:divBdr>
    </w:div>
    <w:div w:id="1811898510">
      <w:marLeft w:val="480"/>
      <w:marRight w:val="0"/>
      <w:marTop w:val="0"/>
      <w:marBottom w:val="0"/>
      <w:divBdr>
        <w:top w:val="none" w:sz="0" w:space="0" w:color="auto"/>
        <w:left w:val="none" w:sz="0" w:space="0" w:color="auto"/>
        <w:bottom w:val="none" w:sz="0" w:space="0" w:color="auto"/>
        <w:right w:val="none" w:sz="0" w:space="0" w:color="auto"/>
      </w:divBdr>
    </w:div>
    <w:div w:id="1811944463">
      <w:marLeft w:val="480"/>
      <w:marRight w:val="0"/>
      <w:marTop w:val="0"/>
      <w:marBottom w:val="0"/>
      <w:divBdr>
        <w:top w:val="none" w:sz="0" w:space="0" w:color="auto"/>
        <w:left w:val="none" w:sz="0" w:space="0" w:color="auto"/>
        <w:bottom w:val="none" w:sz="0" w:space="0" w:color="auto"/>
        <w:right w:val="none" w:sz="0" w:space="0" w:color="auto"/>
      </w:divBdr>
    </w:div>
    <w:div w:id="1812137599">
      <w:marLeft w:val="480"/>
      <w:marRight w:val="0"/>
      <w:marTop w:val="0"/>
      <w:marBottom w:val="0"/>
      <w:divBdr>
        <w:top w:val="none" w:sz="0" w:space="0" w:color="auto"/>
        <w:left w:val="none" w:sz="0" w:space="0" w:color="auto"/>
        <w:bottom w:val="none" w:sz="0" w:space="0" w:color="auto"/>
        <w:right w:val="none" w:sz="0" w:space="0" w:color="auto"/>
      </w:divBdr>
    </w:div>
    <w:div w:id="1812669062">
      <w:marLeft w:val="480"/>
      <w:marRight w:val="0"/>
      <w:marTop w:val="0"/>
      <w:marBottom w:val="0"/>
      <w:divBdr>
        <w:top w:val="none" w:sz="0" w:space="0" w:color="auto"/>
        <w:left w:val="none" w:sz="0" w:space="0" w:color="auto"/>
        <w:bottom w:val="none" w:sz="0" w:space="0" w:color="auto"/>
        <w:right w:val="none" w:sz="0" w:space="0" w:color="auto"/>
      </w:divBdr>
    </w:div>
    <w:div w:id="1812748887">
      <w:marLeft w:val="480"/>
      <w:marRight w:val="0"/>
      <w:marTop w:val="0"/>
      <w:marBottom w:val="0"/>
      <w:divBdr>
        <w:top w:val="none" w:sz="0" w:space="0" w:color="auto"/>
        <w:left w:val="none" w:sz="0" w:space="0" w:color="auto"/>
        <w:bottom w:val="none" w:sz="0" w:space="0" w:color="auto"/>
        <w:right w:val="none" w:sz="0" w:space="0" w:color="auto"/>
      </w:divBdr>
    </w:div>
    <w:div w:id="1813058504">
      <w:marLeft w:val="480"/>
      <w:marRight w:val="0"/>
      <w:marTop w:val="0"/>
      <w:marBottom w:val="0"/>
      <w:divBdr>
        <w:top w:val="none" w:sz="0" w:space="0" w:color="auto"/>
        <w:left w:val="none" w:sz="0" w:space="0" w:color="auto"/>
        <w:bottom w:val="none" w:sz="0" w:space="0" w:color="auto"/>
        <w:right w:val="none" w:sz="0" w:space="0" w:color="auto"/>
      </w:divBdr>
    </w:div>
    <w:div w:id="1813281936">
      <w:marLeft w:val="480"/>
      <w:marRight w:val="0"/>
      <w:marTop w:val="0"/>
      <w:marBottom w:val="0"/>
      <w:divBdr>
        <w:top w:val="none" w:sz="0" w:space="0" w:color="auto"/>
        <w:left w:val="none" w:sz="0" w:space="0" w:color="auto"/>
        <w:bottom w:val="none" w:sz="0" w:space="0" w:color="auto"/>
        <w:right w:val="none" w:sz="0" w:space="0" w:color="auto"/>
      </w:divBdr>
    </w:div>
    <w:div w:id="1813400039">
      <w:marLeft w:val="480"/>
      <w:marRight w:val="0"/>
      <w:marTop w:val="0"/>
      <w:marBottom w:val="0"/>
      <w:divBdr>
        <w:top w:val="none" w:sz="0" w:space="0" w:color="auto"/>
        <w:left w:val="none" w:sz="0" w:space="0" w:color="auto"/>
        <w:bottom w:val="none" w:sz="0" w:space="0" w:color="auto"/>
        <w:right w:val="none" w:sz="0" w:space="0" w:color="auto"/>
      </w:divBdr>
    </w:div>
    <w:div w:id="1813403184">
      <w:marLeft w:val="480"/>
      <w:marRight w:val="0"/>
      <w:marTop w:val="0"/>
      <w:marBottom w:val="0"/>
      <w:divBdr>
        <w:top w:val="none" w:sz="0" w:space="0" w:color="auto"/>
        <w:left w:val="none" w:sz="0" w:space="0" w:color="auto"/>
        <w:bottom w:val="none" w:sz="0" w:space="0" w:color="auto"/>
        <w:right w:val="none" w:sz="0" w:space="0" w:color="auto"/>
      </w:divBdr>
    </w:div>
    <w:div w:id="1813523989">
      <w:marLeft w:val="480"/>
      <w:marRight w:val="0"/>
      <w:marTop w:val="0"/>
      <w:marBottom w:val="0"/>
      <w:divBdr>
        <w:top w:val="none" w:sz="0" w:space="0" w:color="auto"/>
        <w:left w:val="none" w:sz="0" w:space="0" w:color="auto"/>
        <w:bottom w:val="none" w:sz="0" w:space="0" w:color="auto"/>
        <w:right w:val="none" w:sz="0" w:space="0" w:color="auto"/>
      </w:divBdr>
    </w:div>
    <w:div w:id="1813592641">
      <w:marLeft w:val="480"/>
      <w:marRight w:val="0"/>
      <w:marTop w:val="0"/>
      <w:marBottom w:val="0"/>
      <w:divBdr>
        <w:top w:val="none" w:sz="0" w:space="0" w:color="auto"/>
        <w:left w:val="none" w:sz="0" w:space="0" w:color="auto"/>
        <w:bottom w:val="none" w:sz="0" w:space="0" w:color="auto"/>
        <w:right w:val="none" w:sz="0" w:space="0" w:color="auto"/>
      </w:divBdr>
    </w:div>
    <w:div w:id="1813984036">
      <w:marLeft w:val="480"/>
      <w:marRight w:val="0"/>
      <w:marTop w:val="0"/>
      <w:marBottom w:val="0"/>
      <w:divBdr>
        <w:top w:val="none" w:sz="0" w:space="0" w:color="auto"/>
        <w:left w:val="none" w:sz="0" w:space="0" w:color="auto"/>
        <w:bottom w:val="none" w:sz="0" w:space="0" w:color="auto"/>
        <w:right w:val="none" w:sz="0" w:space="0" w:color="auto"/>
      </w:divBdr>
    </w:div>
    <w:div w:id="1814057898">
      <w:marLeft w:val="480"/>
      <w:marRight w:val="0"/>
      <w:marTop w:val="0"/>
      <w:marBottom w:val="0"/>
      <w:divBdr>
        <w:top w:val="none" w:sz="0" w:space="0" w:color="auto"/>
        <w:left w:val="none" w:sz="0" w:space="0" w:color="auto"/>
        <w:bottom w:val="none" w:sz="0" w:space="0" w:color="auto"/>
        <w:right w:val="none" w:sz="0" w:space="0" w:color="auto"/>
      </w:divBdr>
    </w:div>
    <w:div w:id="1814061898">
      <w:marLeft w:val="480"/>
      <w:marRight w:val="0"/>
      <w:marTop w:val="0"/>
      <w:marBottom w:val="0"/>
      <w:divBdr>
        <w:top w:val="none" w:sz="0" w:space="0" w:color="auto"/>
        <w:left w:val="none" w:sz="0" w:space="0" w:color="auto"/>
        <w:bottom w:val="none" w:sz="0" w:space="0" w:color="auto"/>
        <w:right w:val="none" w:sz="0" w:space="0" w:color="auto"/>
      </w:divBdr>
    </w:div>
    <w:div w:id="1814175744">
      <w:marLeft w:val="480"/>
      <w:marRight w:val="0"/>
      <w:marTop w:val="0"/>
      <w:marBottom w:val="0"/>
      <w:divBdr>
        <w:top w:val="none" w:sz="0" w:space="0" w:color="auto"/>
        <w:left w:val="none" w:sz="0" w:space="0" w:color="auto"/>
        <w:bottom w:val="none" w:sz="0" w:space="0" w:color="auto"/>
        <w:right w:val="none" w:sz="0" w:space="0" w:color="auto"/>
      </w:divBdr>
    </w:div>
    <w:div w:id="1814254524">
      <w:marLeft w:val="480"/>
      <w:marRight w:val="0"/>
      <w:marTop w:val="0"/>
      <w:marBottom w:val="0"/>
      <w:divBdr>
        <w:top w:val="none" w:sz="0" w:space="0" w:color="auto"/>
        <w:left w:val="none" w:sz="0" w:space="0" w:color="auto"/>
        <w:bottom w:val="none" w:sz="0" w:space="0" w:color="auto"/>
        <w:right w:val="none" w:sz="0" w:space="0" w:color="auto"/>
      </w:divBdr>
    </w:div>
    <w:div w:id="1814329425">
      <w:marLeft w:val="480"/>
      <w:marRight w:val="0"/>
      <w:marTop w:val="0"/>
      <w:marBottom w:val="0"/>
      <w:divBdr>
        <w:top w:val="none" w:sz="0" w:space="0" w:color="auto"/>
        <w:left w:val="none" w:sz="0" w:space="0" w:color="auto"/>
        <w:bottom w:val="none" w:sz="0" w:space="0" w:color="auto"/>
        <w:right w:val="none" w:sz="0" w:space="0" w:color="auto"/>
      </w:divBdr>
    </w:div>
    <w:div w:id="1814368053">
      <w:marLeft w:val="480"/>
      <w:marRight w:val="0"/>
      <w:marTop w:val="0"/>
      <w:marBottom w:val="0"/>
      <w:divBdr>
        <w:top w:val="none" w:sz="0" w:space="0" w:color="auto"/>
        <w:left w:val="none" w:sz="0" w:space="0" w:color="auto"/>
        <w:bottom w:val="none" w:sz="0" w:space="0" w:color="auto"/>
        <w:right w:val="none" w:sz="0" w:space="0" w:color="auto"/>
      </w:divBdr>
    </w:div>
    <w:div w:id="1814520605">
      <w:marLeft w:val="480"/>
      <w:marRight w:val="0"/>
      <w:marTop w:val="0"/>
      <w:marBottom w:val="0"/>
      <w:divBdr>
        <w:top w:val="none" w:sz="0" w:space="0" w:color="auto"/>
        <w:left w:val="none" w:sz="0" w:space="0" w:color="auto"/>
        <w:bottom w:val="none" w:sz="0" w:space="0" w:color="auto"/>
        <w:right w:val="none" w:sz="0" w:space="0" w:color="auto"/>
      </w:divBdr>
    </w:div>
    <w:div w:id="1814562837">
      <w:marLeft w:val="480"/>
      <w:marRight w:val="0"/>
      <w:marTop w:val="0"/>
      <w:marBottom w:val="0"/>
      <w:divBdr>
        <w:top w:val="none" w:sz="0" w:space="0" w:color="auto"/>
        <w:left w:val="none" w:sz="0" w:space="0" w:color="auto"/>
        <w:bottom w:val="none" w:sz="0" w:space="0" w:color="auto"/>
        <w:right w:val="none" w:sz="0" w:space="0" w:color="auto"/>
      </w:divBdr>
    </w:div>
    <w:div w:id="1814909959">
      <w:marLeft w:val="480"/>
      <w:marRight w:val="0"/>
      <w:marTop w:val="0"/>
      <w:marBottom w:val="0"/>
      <w:divBdr>
        <w:top w:val="none" w:sz="0" w:space="0" w:color="auto"/>
        <w:left w:val="none" w:sz="0" w:space="0" w:color="auto"/>
        <w:bottom w:val="none" w:sz="0" w:space="0" w:color="auto"/>
        <w:right w:val="none" w:sz="0" w:space="0" w:color="auto"/>
      </w:divBdr>
    </w:div>
    <w:div w:id="1814983991">
      <w:marLeft w:val="480"/>
      <w:marRight w:val="0"/>
      <w:marTop w:val="0"/>
      <w:marBottom w:val="0"/>
      <w:divBdr>
        <w:top w:val="none" w:sz="0" w:space="0" w:color="auto"/>
        <w:left w:val="none" w:sz="0" w:space="0" w:color="auto"/>
        <w:bottom w:val="none" w:sz="0" w:space="0" w:color="auto"/>
        <w:right w:val="none" w:sz="0" w:space="0" w:color="auto"/>
      </w:divBdr>
    </w:div>
    <w:div w:id="1815366510">
      <w:marLeft w:val="480"/>
      <w:marRight w:val="0"/>
      <w:marTop w:val="0"/>
      <w:marBottom w:val="0"/>
      <w:divBdr>
        <w:top w:val="none" w:sz="0" w:space="0" w:color="auto"/>
        <w:left w:val="none" w:sz="0" w:space="0" w:color="auto"/>
        <w:bottom w:val="none" w:sz="0" w:space="0" w:color="auto"/>
        <w:right w:val="none" w:sz="0" w:space="0" w:color="auto"/>
      </w:divBdr>
    </w:div>
    <w:div w:id="1815684564">
      <w:marLeft w:val="480"/>
      <w:marRight w:val="0"/>
      <w:marTop w:val="0"/>
      <w:marBottom w:val="0"/>
      <w:divBdr>
        <w:top w:val="none" w:sz="0" w:space="0" w:color="auto"/>
        <w:left w:val="none" w:sz="0" w:space="0" w:color="auto"/>
        <w:bottom w:val="none" w:sz="0" w:space="0" w:color="auto"/>
        <w:right w:val="none" w:sz="0" w:space="0" w:color="auto"/>
      </w:divBdr>
    </w:div>
    <w:div w:id="1815757428">
      <w:marLeft w:val="480"/>
      <w:marRight w:val="0"/>
      <w:marTop w:val="0"/>
      <w:marBottom w:val="0"/>
      <w:divBdr>
        <w:top w:val="none" w:sz="0" w:space="0" w:color="auto"/>
        <w:left w:val="none" w:sz="0" w:space="0" w:color="auto"/>
        <w:bottom w:val="none" w:sz="0" w:space="0" w:color="auto"/>
        <w:right w:val="none" w:sz="0" w:space="0" w:color="auto"/>
      </w:divBdr>
    </w:div>
    <w:div w:id="1816099925">
      <w:marLeft w:val="480"/>
      <w:marRight w:val="0"/>
      <w:marTop w:val="0"/>
      <w:marBottom w:val="0"/>
      <w:divBdr>
        <w:top w:val="none" w:sz="0" w:space="0" w:color="auto"/>
        <w:left w:val="none" w:sz="0" w:space="0" w:color="auto"/>
        <w:bottom w:val="none" w:sz="0" w:space="0" w:color="auto"/>
        <w:right w:val="none" w:sz="0" w:space="0" w:color="auto"/>
      </w:divBdr>
    </w:div>
    <w:div w:id="1816332296">
      <w:marLeft w:val="480"/>
      <w:marRight w:val="0"/>
      <w:marTop w:val="0"/>
      <w:marBottom w:val="0"/>
      <w:divBdr>
        <w:top w:val="none" w:sz="0" w:space="0" w:color="auto"/>
        <w:left w:val="none" w:sz="0" w:space="0" w:color="auto"/>
        <w:bottom w:val="none" w:sz="0" w:space="0" w:color="auto"/>
        <w:right w:val="none" w:sz="0" w:space="0" w:color="auto"/>
      </w:divBdr>
    </w:div>
    <w:div w:id="1816336737">
      <w:marLeft w:val="480"/>
      <w:marRight w:val="0"/>
      <w:marTop w:val="0"/>
      <w:marBottom w:val="0"/>
      <w:divBdr>
        <w:top w:val="none" w:sz="0" w:space="0" w:color="auto"/>
        <w:left w:val="none" w:sz="0" w:space="0" w:color="auto"/>
        <w:bottom w:val="none" w:sz="0" w:space="0" w:color="auto"/>
        <w:right w:val="none" w:sz="0" w:space="0" w:color="auto"/>
      </w:divBdr>
    </w:div>
    <w:div w:id="1816414244">
      <w:marLeft w:val="480"/>
      <w:marRight w:val="0"/>
      <w:marTop w:val="0"/>
      <w:marBottom w:val="0"/>
      <w:divBdr>
        <w:top w:val="none" w:sz="0" w:space="0" w:color="auto"/>
        <w:left w:val="none" w:sz="0" w:space="0" w:color="auto"/>
        <w:bottom w:val="none" w:sz="0" w:space="0" w:color="auto"/>
        <w:right w:val="none" w:sz="0" w:space="0" w:color="auto"/>
      </w:divBdr>
    </w:div>
    <w:div w:id="1816607547">
      <w:marLeft w:val="480"/>
      <w:marRight w:val="0"/>
      <w:marTop w:val="0"/>
      <w:marBottom w:val="0"/>
      <w:divBdr>
        <w:top w:val="none" w:sz="0" w:space="0" w:color="auto"/>
        <w:left w:val="none" w:sz="0" w:space="0" w:color="auto"/>
        <w:bottom w:val="none" w:sz="0" w:space="0" w:color="auto"/>
        <w:right w:val="none" w:sz="0" w:space="0" w:color="auto"/>
      </w:divBdr>
    </w:div>
    <w:div w:id="1816679160">
      <w:marLeft w:val="480"/>
      <w:marRight w:val="0"/>
      <w:marTop w:val="0"/>
      <w:marBottom w:val="0"/>
      <w:divBdr>
        <w:top w:val="none" w:sz="0" w:space="0" w:color="auto"/>
        <w:left w:val="none" w:sz="0" w:space="0" w:color="auto"/>
        <w:bottom w:val="none" w:sz="0" w:space="0" w:color="auto"/>
        <w:right w:val="none" w:sz="0" w:space="0" w:color="auto"/>
      </w:divBdr>
    </w:div>
    <w:div w:id="1816799161">
      <w:marLeft w:val="480"/>
      <w:marRight w:val="0"/>
      <w:marTop w:val="0"/>
      <w:marBottom w:val="0"/>
      <w:divBdr>
        <w:top w:val="none" w:sz="0" w:space="0" w:color="auto"/>
        <w:left w:val="none" w:sz="0" w:space="0" w:color="auto"/>
        <w:bottom w:val="none" w:sz="0" w:space="0" w:color="auto"/>
        <w:right w:val="none" w:sz="0" w:space="0" w:color="auto"/>
      </w:divBdr>
    </w:div>
    <w:div w:id="1816874882">
      <w:marLeft w:val="480"/>
      <w:marRight w:val="0"/>
      <w:marTop w:val="0"/>
      <w:marBottom w:val="0"/>
      <w:divBdr>
        <w:top w:val="none" w:sz="0" w:space="0" w:color="auto"/>
        <w:left w:val="none" w:sz="0" w:space="0" w:color="auto"/>
        <w:bottom w:val="none" w:sz="0" w:space="0" w:color="auto"/>
        <w:right w:val="none" w:sz="0" w:space="0" w:color="auto"/>
      </w:divBdr>
    </w:div>
    <w:div w:id="1816946365">
      <w:marLeft w:val="480"/>
      <w:marRight w:val="0"/>
      <w:marTop w:val="0"/>
      <w:marBottom w:val="0"/>
      <w:divBdr>
        <w:top w:val="none" w:sz="0" w:space="0" w:color="auto"/>
        <w:left w:val="none" w:sz="0" w:space="0" w:color="auto"/>
        <w:bottom w:val="none" w:sz="0" w:space="0" w:color="auto"/>
        <w:right w:val="none" w:sz="0" w:space="0" w:color="auto"/>
      </w:divBdr>
    </w:div>
    <w:div w:id="1817066506">
      <w:marLeft w:val="480"/>
      <w:marRight w:val="0"/>
      <w:marTop w:val="0"/>
      <w:marBottom w:val="0"/>
      <w:divBdr>
        <w:top w:val="none" w:sz="0" w:space="0" w:color="auto"/>
        <w:left w:val="none" w:sz="0" w:space="0" w:color="auto"/>
        <w:bottom w:val="none" w:sz="0" w:space="0" w:color="auto"/>
        <w:right w:val="none" w:sz="0" w:space="0" w:color="auto"/>
      </w:divBdr>
    </w:div>
    <w:div w:id="1817140048">
      <w:marLeft w:val="480"/>
      <w:marRight w:val="0"/>
      <w:marTop w:val="0"/>
      <w:marBottom w:val="0"/>
      <w:divBdr>
        <w:top w:val="none" w:sz="0" w:space="0" w:color="auto"/>
        <w:left w:val="none" w:sz="0" w:space="0" w:color="auto"/>
        <w:bottom w:val="none" w:sz="0" w:space="0" w:color="auto"/>
        <w:right w:val="none" w:sz="0" w:space="0" w:color="auto"/>
      </w:divBdr>
    </w:div>
    <w:div w:id="1817722847">
      <w:marLeft w:val="480"/>
      <w:marRight w:val="0"/>
      <w:marTop w:val="0"/>
      <w:marBottom w:val="0"/>
      <w:divBdr>
        <w:top w:val="none" w:sz="0" w:space="0" w:color="auto"/>
        <w:left w:val="none" w:sz="0" w:space="0" w:color="auto"/>
        <w:bottom w:val="none" w:sz="0" w:space="0" w:color="auto"/>
        <w:right w:val="none" w:sz="0" w:space="0" w:color="auto"/>
      </w:divBdr>
    </w:div>
    <w:div w:id="1817842782">
      <w:marLeft w:val="480"/>
      <w:marRight w:val="0"/>
      <w:marTop w:val="0"/>
      <w:marBottom w:val="0"/>
      <w:divBdr>
        <w:top w:val="none" w:sz="0" w:space="0" w:color="auto"/>
        <w:left w:val="none" w:sz="0" w:space="0" w:color="auto"/>
        <w:bottom w:val="none" w:sz="0" w:space="0" w:color="auto"/>
        <w:right w:val="none" w:sz="0" w:space="0" w:color="auto"/>
      </w:divBdr>
    </w:div>
    <w:div w:id="1818106599">
      <w:marLeft w:val="480"/>
      <w:marRight w:val="0"/>
      <w:marTop w:val="0"/>
      <w:marBottom w:val="0"/>
      <w:divBdr>
        <w:top w:val="none" w:sz="0" w:space="0" w:color="auto"/>
        <w:left w:val="none" w:sz="0" w:space="0" w:color="auto"/>
        <w:bottom w:val="none" w:sz="0" w:space="0" w:color="auto"/>
        <w:right w:val="none" w:sz="0" w:space="0" w:color="auto"/>
      </w:divBdr>
    </w:div>
    <w:div w:id="1818643156">
      <w:marLeft w:val="480"/>
      <w:marRight w:val="0"/>
      <w:marTop w:val="0"/>
      <w:marBottom w:val="0"/>
      <w:divBdr>
        <w:top w:val="none" w:sz="0" w:space="0" w:color="auto"/>
        <w:left w:val="none" w:sz="0" w:space="0" w:color="auto"/>
        <w:bottom w:val="none" w:sz="0" w:space="0" w:color="auto"/>
        <w:right w:val="none" w:sz="0" w:space="0" w:color="auto"/>
      </w:divBdr>
    </w:div>
    <w:div w:id="1818841107">
      <w:marLeft w:val="480"/>
      <w:marRight w:val="0"/>
      <w:marTop w:val="0"/>
      <w:marBottom w:val="0"/>
      <w:divBdr>
        <w:top w:val="none" w:sz="0" w:space="0" w:color="auto"/>
        <w:left w:val="none" w:sz="0" w:space="0" w:color="auto"/>
        <w:bottom w:val="none" w:sz="0" w:space="0" w:color="auto"/>
        <w:right w:val="none" w:sz="0" w:space="0" w:color="auto"/>
      </w:divBdr>
    </w:div>
    <w:div w:id="1818915058">
      <w:marLeft w:val="480"/>
      <w:marRight w:val="0"/>
      <w:marTop w:val="0"/>
      <w:marBottom w:val="0"/>
      <w:divBdr>
        <w:top w:val="none" w:sz="0" w:space="0" w:color="auto"/>
        <w:left w:val="none" w:sz="0" w:space="0" w:color="auto"/>
        <w:bottom w:val="none" w:sz="0" w:space="0" w:color="auto"/>
        <w:right w:val="none" w:sz="0" w:space="0" w:color="auto"/>
      </w:divBdr>
    </w:div>
    <w:div w:id="1819498028">
      <w:marLeft w:val="480"/>
      <w:marRight w:val="0"/>
      <w:marTop w:val="0"/>
      <w:marBottom w:val="0"/>
      <w:divBdr>
        <w:top w:val="none" w:sz="0" w:space="0" w:color="auto"/>
        <w:left w:val="none" w:sz="0" w:space="0" w:color="auto"/>
        <w:bottom w:val="none" w:sz="0" w:space="0" w:color="auto"/>
        <w:right w:val="none" w:sz="0" w:space="0" w:color="auto"/>
      </w:divBdr>
    </w:div>
    <w:div w:id="1819611059">
      <w:marLeft w:val="480"/>
      <w:marRight w:val="0"/>
      <w:marTop w:val="0"/>
      <w:marBottom w:val="0"/>
      <w:divBdr>
        <w:top w:val="none" w:sz="0" w:space="0" w:color="auto"/>
        <w:left w:val="none" w:sz="0" w:space="0" w:color="auto"/>
        <w:bottom w:val="none" w:sz="0" w:space="0" w:color="auto"/>
        <w:right w:val="none" w:sz="0" w:space="0" w:color="auto"/>
      </w:divBdr>
    </w:div>
    <w:div w:id="1819683107">
      <w:marLeft w:val="480"/>
      <w:marRight w:val="0"/>
      <w:marTop w:val="0"/>
      <w:marBottom w:val="0"/>
      <w:divBdr>
        <w:top w:val="none" w:sz="0" w:space="0" w:color="auto"/>
        <w:left w:val="none" w:sz="0" w:space="0" w:color="auto"/>
        <w:bottom w:val="none" w:sz="0" w:space="0" w:color="auto"/>
        <w:right w:val="none" w:sz="0" w:space="0" w:color="auto"/>
      </w:divBdr>
    </w:div>
    <w:div w:id="1819765210">
      <w:marLeft w:val="480"/>
      <w:marRight w:val="0"/>
      <w:marTop w:val="0"/>
      <w:marBottom w:val="0"/>
      <w:divBdr>
        <w:top w:val="none" w:sz="0" w:space="0" w:color="auto"/>
        <w:left w:val="none" w:sz="0" w:space="0" w:color="auto"/>
        <w:bottom w:val="none" w:sz="0" w:space="0" w:color="auto"/>
        <w:right w:val="none" w:sz="0" w:space="0" w:color="auto"/>
      </w:divBdr>
    </w:div>
    <w:div w:id="1819953883">
      <w:marLeft w:val="480"/>
      <w:marRight w:val="0"/>
      <w:marTop w:val="0"/>
      <w:marBottom w:val="0"/>
      <w:divBdr>
        <w:top w:val="none" w:sz="0" w:space="0" w:color="auto"/>
        <w:left w:val="none" w:sz="0" w:space="0" w:color="auto"/>
        <w:bottom w:val="none" w:sz="0" w:space="0" w:color="auto"/>
        <w:right w:val="none" w:sz="0" w:space="0" w:color="auto"/>
      </w:divBdr>
    </w:div>
    <w:div w:id="1820073037">
      <w:marLeft w:val="480"/>
      <w:marRight w:val="0"/>
      <w:marTop w:val="0"/>
      <w:marBottom w:val="0"/>
      <w:divBdr>
        <w:top w:val="none" w:sz="0" w:space="0" w:color="auto"/>
        <w:left w:val="none" w:sz="0" w:space="0" w:color="auto"/>
        <w:bottom w:val="none" w:sz="0" w:space="0" w:color="auto"/>
        <w:right w:val="none" w:sz="0" w:space="0" w:color="auto"/>
      </w:divBdr>
    </w:div>
    <w:div w:id="1820418772">
      <w:marLeft w:val="480"/>
      <w:marRight w:val="0"/>
      <w:marTop w:val="0"/>
      <w:marBottom w:val="0"/>
      <w:divBdr>
        <w:top w:val="none" w:sz="0" w:space="0" w:color="auto"/>
        <w:left w:val="none" w:sz="0" w:space="0" w:color="auto"/>
        <w:bottom w:val="none" w:sz="0" w:space="0" w:color="auto"/>
        <w:right w:val="none" w:sz="0" w:space="0" w:color="auto"/>
      </w:divBdr>
    </w:div>
    <w:div w:id="1820463058">
      <w:marLeft w:val="480"/>
      <w:marRight w:val="0"/>
      <w:marTop w:val="0"/>
      <w:marBottom w:val="0"/>
      <w:divBdr>
        <w:top w:val="none" w:sz="0" w:space="0" w:color="auto"/>
        <w:left w:val="none" w:sz="0" w:space="0" w:color="auto"/>
        <w:bottom w:val="none" w:sz="0" w:space="0" w:color="auto"/>
        <w:right w:val="none" w:sz="0" w:space="0" w:color="auto"/>
      </w:divBdr>
    </w:div>
    <w:div w:id="1820655958">
      <w:marLeft w:val="480"/>
      <w:marRight w:val="0"/>
      <w:marTop w:val="0"/>
      <w:marBottom w:val="0"/>
      <w:divBdr>
        <w:top w:val="none" w:sz="0" w:space="0" w:color="auto"/>
        <w:left w:val="none" w:sz="0" w:space="0" w:color="auto"/>
        <w:bottom w:val="none" w:sz="0" w:space="0" w:color="auto"/>
        <w:right w:val="none" w:sz="0" w:space="0" w:color="auto"/>
      </w:divBdr>
    </w:div>
    <w:div w:id="1820727069">
      <w:marLeft w:val="480"/>
      <w:marRight w:val="0"/>
      <w:marTop w:val="0"/>
      <w:marBottom w:val="0"/>
      <w:divBdr>
        <w:top w:val="none" w:sz="0" w:space="0" w:color="auto"/>
        <w:left w:val="none" w:sz="0" w:space="0" w:color="auto"/>
        <w:bottom w:val="none" w:sz="0" w:space="0" w:color="auto"/>
        <w:right w:val="none" w:sz="0" w:space="0" w:color="auto"/>
      </w:divBdr>
    </w:div>
    <w:div w:id="1820729151">
      <w:marLeft w:val="480"/>
      <w:marRight w:val="0"/>
      <w:marTop w:val="0"/>
      <w:marBottom w:val="0"/>
      <w:divBdr>
        <w:top w:val="none" w:sz="0" w:space="0" w:color="auto"/>
        <w:left w:val="none" w:sz="0" w:space="0" w:color="auto"/>
        <w:bottom w:val="none" w:sz="0" w:space="0" w:color="auto"/>
        <w:right w:val="none" w:sz="0" w:space="0" w:color="auto"/>
      </w:divBdr>
    </w:div>
    <w:div w:id="1820807560">
      <w:marLeft w:val="480"/>
      <w:marRight w:val="0"/>
      <w:marTop w:val="0"/>
      <w:marBottom w:val="0"/>
      <w:divBdr>
        <w:top w:val="none" w:sz="0" w:space="0" w:color="auto"/>
        <w:left w:val="none" w:sz="0" w:space="0" w:color="auto"/>
        <w:bottom w:val="none" w:sz="0" w:space="0" w:color="auto"/>
        <w:right w:val="none" w:sz="0" w:space="0" w:color="auto"/>
      </w:divBdr>
    </w:div>
    <w:div w:id="1820994136">
      <w:marLeft w:val="480"/>
      <w:marRight w:val="0"/>
      <w:marTop w:val="0"/>
      <w:marBottom w:val="0"/>
      <w:divBdr>
        <w:top w:val="none" w:sz="0" w:space="0" w:color="auto"/>
        <w:left w:val="none" w:sz="0" w:space="0" w:color="auto"/>
        <w:bottom w:val="none" w:sz="0" w:space="0" w:color="auto"/>
        <w:right w:val="none" w:sz="0" w:space="0" w:color="auto"/>
      </w:divBdr>
    </w:div>
    <w:div w:id="1820996321">
      <w:marLeft w:val="480"/>
      <w:marRight w:val="0"/>
      <w:marTop w:val="0"/>
      <w:marBottom w:val="0"/>
      <w:divBdr>
        <w:top w:val="none" w:sz="0" w:space="0" w:color="auto"/>
        <w:left w:val="none" w:sz="0" w:space="0" w:color="auto"/>
        <w:bottom w:val="none" w:sz="0" w:space="0" w:color="auto"/>
        <w:right w:val="none" w:sz="0" w:space="0" w:color="auto"/>
      </w:divBdr>
    </w:div>
    <w:div w:id="1821266739">
      <w:marLeft w:val="480"/>
      <w:marRight w:val="0"/>
      <w:marTop w:val="0"/>
      <w:marBottom w:val="0"/>
      <w:divBdr>
        <w:top w:val="none" w:sz="0" w:space="0" w:color="auto"/>
        <w:left w:val="none" w:sz="0" w:space="0" w:color="auto"/>
        <w:bottom w:val="none" w:sz="0" w:space="0" w:color="auto"/>
        <w:right w:val="none" w:sz="0" w:space="0" w:color="auto"/>
      </w:divBdr>
    </w:div>
    <w:div w:id="1821648387">
      <w:marLeft w:val="480"/>
      <w:marRight w:val="0"/>
      <w:marTop w:val="0"/>
      <w:marBottom w:val="0"/>
      <w:divBdr>
        <w:top w:val="none" w:sz="0" w:space="0" w:color="auto"/>
        <w:left w:val="none" w:sz="0" w:space="0" w:color="auto"/>
        <w:bottom w:val="none" w:sz="0" w:space="0" w:color="auto"/>
        <w:right w:val="none" w:sz="0" w:space="0" w:color="auto"/>
      </w:divBdr>
    </w:div>
    <w:div w:id="1821652882">
      <w:marLeft w:val="480"/>
      <w:marRight w:val="0"/>
      <w:marTop w:val="0"/>
      <w:marBottom w:val="0"/>
      <w:divBdr>
        <w:top w:val="none" w:sz="0" w:space="0" w:color="auto"/>
        <w:left w:val="none" w:sz="0" w:space="0" w:color="auto"/>
        <w:bottom w:val="none" w:sz="0" w:space="0" w:color="auto"/>
        <w:right w:val="none" w:sz="0" w:space="0" w:color="auto"/>
      </w:divBdr>
    </w:div>
    <w:div w:id="1821844247">
      <w:marLeft w:val="480"/>
      <w:marRight w:val="0"/>
      <w:marTop w:val="0"/>
      <w:marBottom w:val="0"/>
      <w:divBdr>
        <w:top w:val="none" w:sz="0" w:space="0" w:color="auto"/>
        <w:left w:val="none" w:sz="0" w:space="0" w:color="auto"/>
        <w:bottom w:val="none" w:sz="0" w:space="0" w:color="auto"/>
        <w:right w:val="none" w:sz="0" w:space="0" w:color="auto"/>
      </w:divBdr>
    </w:div>
    <w:div w:id="1821917972">
      <w:marLeft w:val="480"/>
      <w:marRight w:val="0"/>
      <w:marTop w:val="0"/>
      <w:marBottom w:val="0"/>
      <w:divBdr>
        <w:top w:val="none" w:sz="0" w:space="0" w:color="auto"/>
        <w:left w:val="none" w:sz="0" w:space="0" w:color="auto"/>
        <w:bottom w:val="none" w:sz="0" w:space="0" w:color="auto"/>
        <w:right w:val="none" w:sz="0" w:space="0" w:color="auto"/>
      </w:divBdr>
    </w:div>
    <w:div w:id="1821996764">
      <w:marLeft w:val="480"/>
      <w:marRight w:val="0"/>
      <w:marTop w:val="0"/>
      <w:marBottom w:val="0"/>
      <w:divBdr>
        <w:top w:val="none" w:sz="0" w:space="0" w:color="auto"/>
        <w:left w:val="none" w:sz="0" w:space="0" w:color="auto"/>
        <w:bottom w:val="none" w:sz="0" w:space="0" w:color="auto"/>
        <w:right w:val="none" w:sz="0" w:space="0" w:color="auto"/>
      </w:divBdr>
    </w:div>
    <w:div w:id="1822233331">
      <w:marLeft w:val="480"/>
      <w:marRight w:val="0"/>
      <w:marTop w:val="0"/>
      <w:marBottom w:val="0"/>
      <w:divBdr>
        <w:top w:val="none" w:sz="0" w:space="0" w:color="auto"/>
        <w:left w:val="none" w:sz="0" w:space="0" w:color="auto"/>
        <w:bottom w:val="none" w:sz="0" w:space="0" w:color="auto"/>
        <w:right w:val="none" w:sz="0" w:space="0" w:color="auto"/>
      </w:divBdr>
    </w:div>
    <w:div w:id="1822383117">
      <w:marLeft w:val="480"/>
      <w:marRight w:val="0"/>
      <w:marTop w:val="0"/>
      <w:marBottom w:val="0"/>
      <w:divBdr>
        <w:top w:val="none" w:sz="0" w:space="0" w:color="auto"/>
        <w:left w:val="none" w:sz="0" w:space="0" w:color="auto"/>
        <w:bottom w:val="none" w:sz="0" w:space="0" w:color="auto"/>
        <w:right w:val="none" w:sz="0" w:space="0" w:color="auto"/>
      </w:divBdr>
    </w:div>
    <w:div w:id="1822429083">
      <w:marLeft w:val="480"/>
      <w:marRight w:val="0"/>
      <w:marTop w:val="0"/>
      <w:marBottom w:val="0"/>
      <w:divBdr>
        <w:top w:val="none" w:sz="0" w:space="0" w:color="auto"/>
        <w:left w:val="none" w:sz="0" w:space="0" w:color="auto"/>
        <w:bottom w:val="none" w:sz="0" w:space="0" w:color="auto"/>
        <w:right w:val="none" w:sz="0" w:space="0" w:color="auto"/>
      </w:divBdr>
    </w:div>
    <w:div w:id="1822455278">
      <w:marLeft w:val="480"/>
      <w:marRight w:val="0"/>
      <w:marTop w:val="0"/>
      <w:marBottom w:val="0"/>
      <w:divBdr>
        <w:top w:val="none" w:sz="0" w:space="0" w:color="auto"/>
        <w:left w:val="none" w:sz="0" w:space="0" w:color="auto"/>
        <w:bottom w:val="none" w:sz="0" w:space="0" w:color="auto"/>
        <w:right w:val="none" w:sz="0" w:space="0" w:color="auto"/>
      </w:divBdr>
    </w:div>
    <w:div w:id="1822578400">
      <w:marLeft w:val="480"/>
      <w:marRight w:val="0"/>
      <w:marTop w:val="0"/>
      <w:marBottom w:val="0"/>
      <w:divBdr>
        <w:top w:val="none" w:sz="0" w:space="0" w:color="auto"/>
        <w:left w:val="none" w:sz="0" w:space="0" w:color="auto"/>
        <w:bottom w:val="none" w:sz="0" w:space="0" w:color="auto"/>
        <w:right w:val="none" w:sz="0" w:space="0" w:color="auto"/>
      </w:divBdr>
    </w:div>
    <w:div w:id="1822696750">
      <w:marLeft w:val="480"/>
      <w:marRight w:val="0"/>
      <w:marTop w:val="0"/>
      <w:marBottom w:val="0"/>
      <w:divBdr>
        <w:top w:val="none" w:sz="0" w:space="0" w:color="auto"/>
        <w:left w:val="none" w:sz="0" w:space="0" w:color="auto"/>
        <w:bottom w:val="none" w:sz="0" w:space="0" w:color="auto"/>
        <w:right w:val="none" w:sz="0" w:space="0" w:color="auto"/>
      </w:divBdr>
    </w:div>
    <w:div w:id="1822891159">
      <w:marLeft w:val="480"/>
      <w:marRight w:val="0"/>
      <w:marTop w:val="0"/>
      <w:marBottom w:val="0"/>
      <w:divBdr>
        <w:top w:val="none" w:sz="0" w:space="0" w:color="auto"/>
        <w:left w:val="none" w:sz="0" w:space="0" w:color="auto"/>
        <w:bottom w:val="none" w:sz="0" w:space="0" w:color="auto"/>
        <w:right w:val="none" w:sz="0" w:space="0" w:color="auto"/>
      </w:divBdr>
    </w:div>
    <w:div w:id="1822960095">
      <w:marLeft w:val="480"/>
      <w:marRight w:val="0"/>
      <w:marTop w:val="0"/>
      <w:marBottom w:val="0"/>
      <w:divBdr>
        <w:top w:val="none" w:sz="0" w:space="0" w:color="auto"/>
        <w:left w:val="none" w:sz="0" w:space="0" w:color="auto"/>
        <w:bottom w:val="none" w:sz="0" w:space="0" w:color="auto"/>
        <w:right w:val="none" w:sz="0" w:space="0" w:color="auto"/>
      </w:divBdr>
    </w:div>
    <w:div w:id="1823158786">
      <w:marLeft w:val="480"/>
      <w:marRight w:val="0"/>
      <w:marTop w:val="0"/>
      <w:marBottom w:val="0"/>
      <w:divBdr>
        <w:top w:val="none" w:sz="0" w:space="0" w:color="auto"/>
        <w:left w:val="none" w:sz="0" w:space="0" w:color="auto"/>
        <w:bottom w:val="none" w:sz="0" w:space="0" w:color="auto"/>
        <w:right w:val="none" w:sz="0" w:space="0" w:color="auto"/>
      </w:divBdr>
    </w:div>
    <w:div w:id="1823228567">
      <w:marLeft w:val="480"/>
      <w:marRight w:val="0"/>
      <w:marTop w:val="0"/>
      <w:marBottom w:val="0"/>
      <w:divBdr>
        <w:top w:val="none" w:sz="0" w:space="0" w:color="auto"/>
        <w:left w:val="none" w:sz="0" w:space="0" w:color="auto"/>
        <w:bottom w:val="none" w:sz="0" w:space="0" w:color="auto"/>
        <w:right w:val="none" w:sz="0" w:space="0" w:color="auto"/>
      </w:divBdr>
    </w:div>
    <w:div w:id="1823422353">
      <w:marLeft w:val="480"/>
      <w:marRight w:val="0"/>
      <w:marTop w:val="0"/>
      <w:marBottom w:val="0"/>
      <w:divBdr>
        <w:top w:val="none" w:sz="0" w:space="0" w:color="auto"/>
        <w:left w:val="none" w:sz="0" w:space="0" w:color="auto"/>
        <w:bottom w:val="none" w:sz="0" w:space="0" w:color="auto"/>
        <w:right w:val="none" w:sz="0" w:space="0" w:color="auto"/>
      </w:divBdr>
    </w:div>
    <w:div w:id="1823497258">
      <w:marLeft w:val="480"/>
      <w:marRight w:val="0"/>
      <w:marTop w:val="0"/>
      <w:marBottom w:val="0"/>
      <w:divBdr>
        <w:top w:val="none" w:sz="0" w:space="0" w:color="auto"/>
        <w:left w:val="none" w:sz="0" w:space="0" w:color="auto"/>
        <w:bottom w:val="none" w:sz="0" w:space="0" w:color="auto"/>
        <w:right w:val="none" w:sz="0" w:space="0" w:color="auto"/>
      </w:divBdr>
    </w:div>
    <w:div w:id="1823542115">
      <w:marLeft w:val="480"/>
      <w:marRight w:val="0"/>
      <w:marTop w:val="0"/>
      <w:marBottom w:val="0"/>
      <w:divBdr>
        <w:top w:val="none" w:sz="0" w:space="0" w:color="auto"/>
        <w:left w:val="none" w:sz="0" w:space="0" w:color="auto"/>
        <w:bottom w:val="none" w:sz="0" w:space="0" w:color="auto"/>
        <w:right w:val="none" w:sz="0" w:space="0" w:color="auto"/>
      </w:divBdr>
    </w:div>
    <w:div w:id="1823811156">
      <w:marLeft w:val="480"/>
      <w:marRight w:val="0"/>
      <w:marTop w:val="0"/>
      <w:marBottom w:val="0"/>
      <w:divBdr>
        <w:top w:val="none" w:sz="0" w:space="0" w:color="auto"/>
        <w:left w:val="none" w:sz="0" w:space="0" w:color="auto"/>
        <w:bottom w:val="none" w:sz="0" w:space="0" w:color="auto"/>
        <w:right w:val="none" w:sz="0" w:space="0" w:color="auto"/>
      </w:divBdr>
    </w:div>
    <w:div w:id="1823883325">
      <w:marLeft w:val="480"/>
      <w:marRight w:val="0"/>
      <w:marTop w:val="0"/>
      <w:marBottom w:val="0"/>
      <w:divBdr>
        <w:top w:val="none" w:sz="0" w:space="0" w:color="auto"/>
        <w:left w:val="none" w:sz="0" w:space="0" w:color="auto"/>
        <w:bottom w:val="none" w:sz="0" w:space="0" w:color="auto"/>
        <w:right w:val="none" w:sz="0" w:space="0" w:color="auto"/>
      </w:divBdr>
    </w:div>
    <w:div w:id="1823890925">
      <w:marLeft w:val="480"/>
      <w:marRight w:val="0"/>
      <w:marTop w:val="0"/>
      <w:marBottom w:val="0"/>
      <w:divBdr>
        <w:top w:val="none" w:sz="0" w:space="0" w:color="auto"/>
        <w:left w:val="none" w:sz="0" w:space="0" w:color="auto"/>
        <w:bottom w:val="none" w:sz="0" w:space="0" w:color="auto"/>
        <w:right w:val="none" w:sz="0" w:space="0" w:color="auto"/>
      </w:divBdr>
    </w:div>
    <w:div w:id="1824006193">
      <w:marLeft w:val="480"/>
      <w:marRight w:val="0"/>
      <w:marTop w:val="0"/>
      <w:marBottom w:val="0"/>
      <w:divBdr>
        <w:top w:val="none" w:sz="0" w:space="0" w:color="auto"/>
        <w:left w:val="none" w:sz="0" w:space="0" w:color="auto"/>
        <w:bottom w:val="none" w:sz="0" w:space="0" w:color="auto"/>
        <w:right w:val="none" w:sz="0" w:space="0" w:color="auto"/>
      </w:divBdr>
    </w:div>
    <w:div w:id="1824010311">
      <w:marLeft w:val="480"/>
      <w:marRight w:val="0"/>
      <w:marTop w:val="0"/>
      <w:marBottom w:val="0"/>
      <w:divBdr>
        <w:top w:val="none" w:sz="0" w:space="0" w:color="auto"/>
        <w:left w:val="none" w:sz="0" w:space="0" w:color="auto"/>
        <w:bottom w:val="none" w:sz="0" w:space="0" w:color="auto"/>
        <w:right w:val="none" w:sz="0" w:space="0" w:color="auto"/>
      </w:divBdr>
    </w:div>
    <w:div w:id="1824076460">
      <w:marLeft w:val="480"/>
      <w:marRight w:val="0"/>
      <w:marTop w:val="0"/>
      <w:marBottom w:val="0"/>
      <w:divBdr>
        <w:top w:val="none" w:sz="0" w:space="0" w:color="auto"/>
        <w:left w:val="none" w:sz="0" w:space="0" w:color="auto"/>
        <w:bottom w:val="none" w:sz="0" w:space="0" w:color="auto"/>
        <w:right w:val="none" w:sz="0" w:space="0" w:color="auto"/>
      </w:divBdr>
    </w:div>
    <w:div w:id="1824197916">
      <w:marLeft w:val="480"/>
      <w:marRight w:val="0"/>
      <w:marTop w:val="0"/>
      <w:marBottom w:val="0"/>
      <w:divBdr>
        <w:top w:val="none" w:sz="0" w:space="0" w:color="auto"/>
        <w:left w:val="none" w:sz="0" w:space="0" w:color="auto"/>
        <w:bottom w:val="none" w:sz="0" w:space="0" w:color="auto"/>
        <w:right w:val="none" w:sz="0" w:space="0" w:color="auto"/>
      </w:divBdr>
    </w:div>
    <w:div w:id="1824277210">
      <w:marLeft w:val="480"/>
      <w:marRight w:val="0"/>
      <w:marTop w:val="0"/>
      <w:marBottom w:val="0"/>
      <w:divBdr>
        <w:top w:val="none" w:sz="0" w:space="0" w:color="auto"/>
        <w:left w:val="none" w:sz="0" w:space="0" w:color="auto"/>
        <w:bottom w:val="none" w:sz="0" w:space="0" w:color="auto"/>
        <w:right w:val="none" w:sz="0" w:space="0" w:color="auto"/>
      </w:divBdr>
    </w:div>
    <w:div w:id="1824353066">
      <w:marLeft w:val="480"/>
      <w:marRight w:val="0"/>
      <w:marTop w:val="0"/>
      <w:marBottom w:val="0"/>
      <w:divBdr>
        <w:top w:val="none" w:sz="0" w:space="0" w:color="auto"/>
        <w:left w:val="none" w:sz="0" w:space="0" w:color="auto"/>
        <w:bottom w:val="none" w:sz="0" w:space="0" w:color="auto"/>
        <w:right w:val="none" w:sz="0" w:space="0" w:color="auto"/>
      </w:divBdr>
    </w:div>
    <w:div w:id="1824463011">
      <w:marLeft w:val="480"/>
      <w:marRight w:val="0"/>
      <w:marTop w:val="0"/>
      <w:marBottom w:val="0"/>
      <w:divBdr>
        <w:top w:val="none" w:sz="0" w:space="0" w:color="auto"/>
        <w:left w:val="none" w:sz="0" w:space="0" w:color="auto"/>
        <w:bottom w:val="none" w:sz="0" w:space="0" w:color="auto"/>
        <w:right w:val="none" w:sz="0" w:space="0" w:color="auto"/>
      </w:divBdr>
    </w:div>
    <w:div w:id="1824735995">
      <w:marLeft w:val="480"/>
      <w:marRight w:val="0"/>
      <w:marTop w:val="0"/>
      <w:marBottom w:val="0"/>
      <w:divBdr>
        <w:top w:val="none" w:sz="0" w:space="0" w:color="auto"/>
        <w:left w:val="none" w:sz="0" w:space="0" w:color="auto"/>
        <w:bottom w:val="none" w:sz="0" w:space="0" w:color="auto"/>
        <w:right w:val="none" w:sz="0" w:space="0" w:color="auto"/>
      </w:divBdr>
    </w:div>
    <w:div w:id="1824740499">
      <w:marLeft w:val="480"/>
      <w:marRight w:val="0"/>
      <w:marTop w:val="0"/>
      <w:marBottom w:val="0"/>
      <w:divBdr>
        <w:top w:val="none" w:sz="0" w:space="0" w:color="auto"/>
        <w:left w:val="none" w:sz="0" w:space="0" w:color="auto"/>
        <w:bottom w:val="none" w:sz="0" w:space="0" w:color="auto"/>
        <w:right w:val="none" w:sz="0" w:space="0" w:color="auto"/>
      </w:divBdr>
    </w:div>
    <w:div w:id="1825198620">
      <w:marLeft w:val="480"/>
      <w:marRight w:val="0"/>
      <w:marTop w:val="0"/>
      <w:marBottom w:val="0"/>
      <w:divBdr>
        <w:top w:val="none" w:sz="0" w:space="0" w:color="auto"/>
        <w:left w:val="none" w:sz="0" w:space="0" w:color="auto"/>
        <w:bottom w:val="none" w:sz="0" w:space="0" w:color="auto"/>
        <w:right w:val="none" w:sz="0" w:space="0" w:color="auto"/>
      </w:divBdr>
    </w:div>
    <w:div w:id="1825244108">
      <w:marLeft w:val="480"/>
      <w:marRight w:val="0"/>
      <w:marTop w:val="0"/>
      <w:marBottom w:val="0"/>
      <w:divBdr>
        <w:top w:val="none" w:sz="0" w:space="0" w:color="auto"/>
        <w:left w:val="none" w:sz="0" w:space="0" w:color="auto"/>
        <w:bottom w:val="none" w:sz="0" w:space="0" w:color="auto"/>
        <w:right w:val="none" w:sz="0" w:space="0" w:color="auto"/>
      </w:divBdr>
    </w:div>
    <w:div w:id="1825585469">
      <w:marLeft w:val="480"/>
      <w:marRight w:val="0"/>
      <w:marTop w:val="0"/>
      <w:marBottom w:val="0"/>
      <w:divBdr>
        <w:top w:val="none" w:sz="0" w:space="0" w:color="auto"/>
        <w:left w:val="none" w:sz="0" w:space="0" w:color="auto"/>
        <w:bottom w:val="none" w:sz="0" w:space="0" w:color="auto"/>
        <w:right w:val="none" w:sz="0" w:space="0" w:color="auto"/>
      </w:divBdr>
    </w:div>
    <w:div w:id="1825586577">
      <w:marLeft w:val="480"/>
      <w:marRight w:val="0"/>
      <w:marTop w:val="0"/>
      <w:marBottom w:val="0"/>
      <w:divBdr>
        <w:top w:val="none" w:sz="0" w:space="0" w:color="auto"/>
        <w:left w:val="none" w:sz="0" w:space="0" w:color="auto"/>
        <w:bottom w:val="none" w:sz="0" w:space="0" w:color="auto"/>
        <w:right w:val="none" w:sz="0" w:space="0" w:color="auto"/>
      </w:divBdr>
    </w:div>
    <w:div w:id="1825966828">
      <w:marLeft w:val="480"/>
      <w:marRight w:val="0"/>
      <w:marTop w:val="0"/>
      <w:marBottom w:val="0"/>
      <w:divBdr>
        <w:top w:val="none" w:sz="0" w:space="0" w:color="auto"/>
        <w:left w:val="none" w:sz="0" w:space="0" w:color="auto"/>
        <w:bottom w:val="none" w:sz="0" w:space="0" w:color="auto"/>
        <w:right w:val="none" w:sz="0" w:space="0" w:color="auto"/>
      </w:divBdr>
    </w:div>
    <w:div w:id="1825968274">
      <w:marLeft w:val="480"/>
      <w:marRight w:val="0"/>
      <w:marTop w:val="0"/>
      <w:marBottom w:val="0"/>
      <w:divBdr>
        <w:top w:val="none" w:sz="0" w:space="0" w:color="auto"/>
        <w:left w:val="none" w:sz="0" w:space="0" w:color="auto"/>
        <w:bottom w:val="none" w:sz="0" w:space="0" w:color="auto"/>
        <w:right w:val="none" w:sz="0" w:space="0" w:color="auto"/>
      </w:divBdr>
    </w:div>
    <w:div w:id="1826117433">
      <w:marLeft w:val="480"/>
      <w:marRight w:val="0"/>
      <w:marTop w:val="0"/>
      <w:marBottom w:val="0"/>
      <w:divBdr>
        <w:top w:val="none" w:sz="0" w:space="0" w:color="auto"/>
        <w:left w:val="none" w:sz="0" w:space="0" w:color="auto"/>
        <w:bottom w:val="none" w:sz="0" w:space="0" w:color="auto"/>
        <w:right w:val="none" w:sz="0" w:space="0" w:color="auto"/>
      </w:divBdr>
    </w:div>
    <w:div w:id="1826163528">
      <w:marLeft w:val="480"/>
      <w:marRight w:val="0"/>
      <w:marTop w:val="0"/>
      <w:marBottom w:val="0"/>
      <w:divBdr>
        <w:top w:val="none" w:sz="0" w:space="0" w:color="auto"/>
        <w:left w:val="none" w:sz="0" w:space="0" w:color="auto"/>
        <w:bottom w:val="none" w:sz="0" w:space="0" w:color="auto"/>
        <w:right w:val="none" w:sz="0" w:space="0" w:color="auto"/>
      </w:divBdr>
    </w:div>
    <w:div w:id="1826163667">
      <w:marLeft w:val="480"/>
      <w:marRight w:val="0"/>
      <w:marTop w:val="0"/>
      <w:marBottom w:val="0"/>
      <w:divBdr>
        <w:top w:val="none" w:sz="0" w:space="0" w:color="auto"/>
        <w:left w:val="none" w:sz="0" w:space="0" w:color="auto"/>
        <w:bottom w:val="none" w:sz="0" w:space="0" w:color="auto"/>
        <w:right w:val="none" w:sz="0" w:space="0" w:color="auto"/>
      </w:divBdr>
    </w:div>
    <w:div w:id="1826239673">
      <w:marLeft w:val="480"/>
      <w:marRight w:val="0"/>
      <w:marTop w:val="0"/>
      <w:marBottom w:val="0"/>
      <w:divBdr>
        <w:top w:val="none" w:sz="0" w:space="0" w:color="auto"/>
        <w:left w:val="none" w:sz="0" w:space="0" w:color="auto"/>
        <w:bottom w:val="none" w:sz="0" w:space="0" w:color="auto"/>
        <w:right w:val="none" w:sz="0" w:space="0" w:color="auto"/>
      </w:divBdr>
    </w:div>
    <w:div w:id="1826386445">
      <w:marLeft w:val="480"/>
      <w:marRight w:val="0"/>
      <w:marTop w:val="0"/>
      <w:marBottom w:val="0"/>
      <w:divBdr>
        <w:top w:val="none" w:sz="0" w:space="0" w:color="auto"/>
        <w:left w:val="none" w:sz="0" w:space="0" w:color="auto"/>
        <w:bottom w:val="none" w:sz="0" w:space="0" w:color="auto"/>
        <w:right w:val="none" w:sz="0" w:space="0" w:color="auto"/>
      </w:divBdr>
    </w:div>
    <w:div w:id="1826386820">
      <w:marLeft w:val="480"/>
      <w:marRight w:val="0"/>
      <w:marTop w:val="0"/>
      <w:marBottom w:val="0"/>
      <w:divBdr>
        <w:top w:val="none" w:sz="0" w:space="0" w:color="auto"/>
        <w:left w:val="none" w:sz="0" w:space="0" w:color="auto"/>
        <w:bottom w:val="none" w:sz="0" w:space="0" w:color="auto"/>
        <w:right w:val="none" w:sz="0" w:space="0" w:color="auto"/>
      </w:divBdr>
    </w:div>
    <w:div w:id="1826389996">
      <w:marLeft w:val="480"/>
      <w:marRight w:val="0"/>
      <w:marTop w:val="0"/>
      <w:marBottom w:val="0"/>
      <w:divBdr>
        <w:top w:val="none" w:sz="0" w:space="0" w:color="auto"/>
        <w:left w:val="none" w:sz="0" w:space="0" w:color="auto"/>
        <w:bottom w:val="none" w:sz="0" w:space="0" w:color="auto"/>
        <w:right w:val="none" w:sz="0" w:space="0" w:color="auto"/>
      </w:divBdr>
    </w:div>
    <w:div w:id="1826703021">
      <w:marLeft w:val="480"/>
      <w:marRight w:val="0"/>
      <w:marTop w:val="0"/>
      <w:marBottom w:val="0"/>
      <w:divBdr>
        <w:top w:val="none" w:sz="0" w:space="0" w:color="auto"/>
        <w:left w:val="none" w:sz="0" w:space="0" w:color="auto"/>
        <w:bottom w:val="none" w:sz="0" w:space="0" w:color="auto"/>
        <w:right w:val="none" w:sz="0" w:space="0" w:color="auto"/>
      </w:divBdr>
    </w:div>
    <w:div w:id="1826775399">
      <w:marLeft w:val="480"/>
      <w:marRight w:val="0"/>
      <w:marTop w:val="0"/>
      <w:marBottom w:val="0"/>
      <w:divBdr>
        <w:top w:val="none" w:sz="0" w:space="0" w:color="auto"/>
        <w:left w:val="none" w:sz="0" w:space="0" w:color="auto"/>
        <w:bottom w:val="none" w:sz="0" w:space="0" w:color="auto"/>
        <w:right w:val="none" w:sz="0" w:space="0" w:color="auto"/>
      </w:divBdr>
    </w:div>
    <w:div w:id="1826776293">
      <w:marLeft w:val="480"/>
      <w:marRight w:val="0"/>
      <w:marTop w:val="0"/>
      <w:marBottom w:val="0"/>
      <w:divBdr>
        <w:top w:val="none" w:sz="0" w:space="0" w:color="auto"/>
        <w:left w:val="none" w:sz="0" w:space="0" w:color="auto"/>
        <w:bottom w:val="none" w:sz="0" w:space="0" w:color="auto"/>
        <w:right w:val="none" w:sz="0" w:space="0" w:color="auto"/>
      </w:divBdr>
    </w:div>
    <w:div w:id="1826776418">
      <w:marLeft w:val="480"/>
      <w:marRight w:val="0"/>
      <w:marTop w:val="0"/>
      <w:marBottom w:val="0"/>
      <w:divBdr>
        <w:top w:val="none" w:sz="0" w:space="0" w:color="auto"/>
        <w:left w:val="none" w:sz="0" w:space="0" w:color="auto"/>
        <w:bottom w:val="none" w:sz="0" w:space="0" w:color="auto"/>
        <w:right w:val="none" w:sz="0" w:space="0" w:color="auto"/>
      </w:divBdr>
    </w:div>
    <w:div w:id="1826973081">
      <w:marLeft w:val="480"/>
      <w:marRight w:val="0"/>
      <w:marTop w:val="0"/>
      <w:marBottom w:val="0"/>
      <w:divBdr>
        <w:top w:val="none" w:sz="0" w:space="0" w:color="auto"/>
        <w:left w:val="none" w:sz="0" w:space="0" w:color="auto"/>
        <w:bottom w:val="none" w:sz="0" w:space="0" w:color="auto"/>
        <w:right w:val="none" w:sz="0" w:space="0" w:color="auto"/>
      </w:divBdr>
    </w:div>
    <w:div w:id="1826973987">
      <w:marLeft w:val="480"/>
      <w:marRight w:val="0"/>
      <w:marTop w:val="0"/>
      <w:marBottom w:val="0"/>
      <w:divBdr>
        <w:top w:val="none" w:sz="0" w:space="0" w:color="auto"/>
        <w:left w:val="none" w:sz="0" w:space="0" w:color="auto"/>
        <w:bottom w:val="none" w:sz="0" w:space="0" w:color="auto"/>
        <w:right w:val="none" w:sz="0" w:space="0" w:color="auto"/>
      </w:divBdr>
    </w:div>
    <w:div w:id="1827013167">
      <w:marLeft w:val="480"/>
      <w:marRight w:val="0"/>
      <w:marTop w:val="0"/>
      <w:marBottom w:val="0"/>
      <w:divBdr>
        <w:top w:val="none" w:sz="0" w:space="0" w:color="auto"/>
        <w:left w:val="none" w:sz="0" w:space="0" w:color="auto"/>
        <w:bottom w:val="none" w:sz="0" w:space="0" w:color="auto"/>
        <w:right w:val="none" w:sz="0" w:space="0" w:color="auto"/>
      </w:divBdr>
    </w:div>
    <w:div w:id="1827234461">
      <w:marLeft w:val="480"/>
      <w:marRight w:val="0"/>
      <w:marTop w:val="0"/>
      <w:marBottom w:val="0"/>
      <w:divBdr>
        <w:top w:val="none" w:sz="0" w:space="0" w:color="auto"/>
        <w:left w:val="none" w:sz="0" w:space="0" w:color="auto"/>
        <w:bottom w:val="none" w:sz="0" w:space="0" w:color="auto"/>
        <w:right w:val="none" w:sz="0" w:space="0" w:color="auto"/>
      </w:divBdr>
    </w:div>
    <w:div w:id="1827548929">
      <w:marLeft w:val="480"/>
      <w:marRight w:val="0"/>
      <w:marTop w:val="0"/>
      <w:marBottom w:val="0"/>
      <w:divBdr>
        <w:top w:val="none" w:sz="0" w:space="0" w:color="auto"/>
        <w:left w:val="none" w:sz="0" w:space="0" w:color="auto"/>
        <w:bottom w:val="none" w:sz="0" w:space="0" w:color="auto"/>
        <w:right w:val="none" w:sz="0" w:space="0" w:color="auto"/>
      </w:divBdr>
    </w:div>
    <w:div w:id="1827629716">
      <w:marLeft w:val="480"/>
      <w:marRight w:val="0"/>
      <w:marTop w:val="0"/>
      <w:marBottom w:val="0"/>
      <w:divBdr>
        <w:top w:val="none" w:sz="0" w:space="0" w:color="auto"/>
        <w:left w:val="none" w:sz="0" w:space="0" w:color="auto"/>
        <w:bottom w:val="none" w:sz="0" w:space="0" w:color="auto"/>
        <w:right w:val="none" w:sz="0" w:space="0" w:color="auto"/>
      </w:divBdr>
    </w:div>
    <w:div w:id="1827671770">
      <w:marLeft w:val="480"/>
      <w:marRight w:val="0"/>
      <w:marTop w:val="0"/>
      <w:marBottom w:val="0"/>
      <w:divBdr>
        <w:top w:val="none" w:sz="0" w:space="0" w:color="auto"/>
        <w:left w:val="none" w:sz="0" w:space="0" w:color="auto"/>
        <w:bottom w:val="none" w:sz="0" w:space="0" w:color="auto"/>
        <w:right w:val="none" w:sz="0" w:space="0" w:color="auto"/>
      </w:divBdr>
    </w:div>
    <w:div w:id="1828201103">
      <w:marLeft w:val="480"/>
      <w:marRight w:val="0"/>
      <w:marTop w:val="0"/>
      <w:marBottom w:val="0"/>
      <w:divBdr>
        <w:top w:val="none" w:sz="0" w:space="0" w:color="auto"/>
        <w:left w:val="none" w:sz="0" w:space="0" w:color="auto"/>
        <w:bottom w:val="none" w:sz="0" w:space="0" w:color="auto"/>
        <w:right w:val="none" w:sz="0" w:space="0" w:color="auto"/>
      </w:divBdr>
    </w:div>
    <w:div w:id="1828207169">
      <w:marLeft w:val="480"/>
      <w:marRight w:val="0"/>
      <w:marTop w:val="0"/>
      <w:marBottom w:val="0"/>
      <w:divBdr>
        <w:top w:val="none" w:sz="0" w:space="0" w:color="auto"/>
        <w:left w:val="none" w:sz="0" w:space="0" w:color="auto"/>
        <w:bottom w:val="none" w:sz="0" w:space="0" w:color="auto"/>
        <w:right w:val="none" w:sz="0" w:space="0" w:color="auto"/>
      </w:divBdr>
    </w:div>
    <w:div w:id="1828325158">
      <w:marLeft w:val="480"/>
      <w:marRight w:val="0"/>
      <w:marTop w:val="0"/>
      <w:marBottom w:val="0"/>
      <w:divBdr>
        <w:top w:val="none" w:sz="0" w:space="0" w:color="auto"/>
        <w:left w:val="none" w:sz="0" w:space="0" w:color="auto"/>
        <w:bottom w:val="none" w:sz="0" w:space="0" w:color="auto"/>
        <w:right w:val="none" w:sz="0" w:space="0" w:color="auto"/>
      </w:divBdr>
    </w:div>
    <w:div w:id="1828400267">
      <w:marLeft w:val="480"/>
      <w:marRight w:val="0"/>
      <w:marTop w:val="0"/>
      <w:marBottom w:val="0"/>
      <w:divBdr>
        <w:top w:val="none" w:sz="0" w:space="0" w:color="auto"/>
        <w:left w:val="none" w:sz="0" w:space="0" w:color="auto"/>
        <w:bottom w:val="none" w:sz="0" w:space="0" w:color="auto"/>
        <w:right w:val="none" w:sz="0" w:space="0" w:color="auto"/>
      </w:divBdr>
    </w:div>
    <w:div w:id="1828664406">
      <w:marLeft w:val="480"/>
      <w:marRight w:val="0"/>
      <w:marTop w:val="0"/>
      <w:marBottom w:val="0"/>
      <w:divBdr>
        <w:top w:val="none" w:sz="0" w:space="0" w:color="auto"/>
        <w:left w:val="none" w:sz="0" w:space="0" w:color="auto"/>
        <w:bottom w:val="none" w:sz="0" w:space="0" w:color="auto"/>
        <w:right w:val="none" w:sz="0" w:space="0" w:color="auto"/>
      </w:divBdr>
    </w:div>
    <w:div w:id="1828666799">
      <w:marLeft w:val="480"/>
      <w:marRight w:val="0"/>
      <w:marTop w:val="0"/>
      <w:marBottom w:val="0"/>
      <w:divBdr>
        <w:top w:val="none" w:sz="0" w:space="0" w:color="auto"/>
        <w:left w:val="none" w:sz="0" w:space="0" w:color="auto"/>
        <w:bottom w:val="none" w:sz="0" w:space="0" w:color="auto"/>
        <w:right w:val="none" w:sz="0" w:space="0" w:color="auto"/>
      </w:divBdr>
    </w:div>
    <w:div w:id="1828738793">
      <w:marLeft w:val="480"/>
      <w:marRight w:val="0"/>
      <w:marTop w:val="0"/>
      <w:marBottom w:val="0"/>
      <w:divBdr>
        <w:top w:val="none" w:sz="0" w:space="0" w:color="auto"/>
        <w:left w:val="none" w:sz="0" w:space="0" w:color="auto"/>
        <w:bottom w:val="none" w:sz="0" w:space="0" w:color="auto"/>
        <w:right w:val="none" w:sz="0" w:space="0" w:color="auto"/>
      </w:divBdr>
    </w:div>
    <w:div w:id="1828782726">
      <w:marLeft w:val="480"/>
      <w:marRight w:val="0"/>
      <w:marTop w:val="0"/>
      <w:marBottom w:val="0"/>
      <w:divBdr>
        <w:top w:val="none" w:sz="0" w:space="0" w:color="auto"/>
        <w:left w:val="none" w:sz="0" w:space="0" w:color="auto"/>
        <w:bottom w:val="none" w:sz="0" w:space="0" w:color="auto"/>
        <w:right w:val="none" w:sz="0" w:space="0" w:color="auto"/>
      </w:divBdr>
    </w:div>
    <w:div w:id="1828783559">
      <w:marLeft w:val="480"/>
      <w:marRight w:val="0"/>
      <w:marTop w:val="0"/>
      <w:marBottom w:val="0"/>
      <w:divBdr>
        <w:top w:val="none" w:sz="0" w:space="0" w:color="auto"/>
        <w:left w:val="none" w:sz="0" w:space="0" w:color="auto"/>
        <w:bottom w:val="none" w:sz="0" w:space="0" w:color="auto"/>
        <w:right w:val="none" w:sz="0" w:space="0" w:color="auto"/>
      </w:divBdr>
    </w:div>
    <w:div w:id="1828788420">
      <w:marLeft w:val="480"/>
      <w:marRight w:val="0"/>
      <w:marTop w:val="0"/>
      <w:marBottom w:val="0"/>
      <w:divBdr>
        <w:top w:val="none" w:sz="0" w:space="0" w:color="auto"/>
        <w:left w:val="none" w:sz="0" w:space="0" w:color="auto"/>
        <w:bottom w:val="none" w:sz="0" w:space="0" w:color="auto"/>
        <w:right w:val="none" w:sz="0" w:space="0" w:color="auto"/>
      </w:divBdr>
    </w:div>
    <w:div w:id="1828865545">
      <w:marLeft w:val="480"/>
      <w:marRight w:val="0"/>
      <w:marTop w:val="0"/>
      <w:marBottom w:val="0"/>
      <w:divBdr>
        <w:top w:val="none" w:sz="0" w:space="0" w:color="auto"/>
        <w:left w:val="none" w:sz="0" w:space="0" w:color="auto"/>
        <w:bottom w:val="none" w:sz="0" w:space="0" w:color="auto"/>
        <w:right w:val="none" w:sz="0" w:space="0" w:color="auto"/>
      </w:divBdr>
    </w:div>
    <w:div w:id="1829058533">
      <w:marLeft w:val="480"/>
      <w:marRight w:val="0"/>
      <w:marTop w:val="0"/>
      <w:marBottom w:val="0"/>
      <w:divBdr>
        <w:top w:val="none" w:sz="0" w:space="0" w:color="auto"/>
        <w:left w:val="none" w:sz="0" w:space="0" w:color="auto"/>
        <w:bottom w:val="none" w:sz="0" w:space="0" w:color="auto"/>
        <w:right w:val="none" w:sz="0" w:space="0" w:color="auto"/>
      </w:divBdr>
    </w:div>
    <w:div w:id="1829244700">
      <w:marLeft w:val="480"/>
      <w:marRight w:val="0"/>
      <w:marTop w:val="0"/>
      <w:marBottom w:val="0"/>
      <w:divBdr>
        <w:top w:val="none" w:sz="0" w:space="0" w:color="auto"/>
        <w:left w:val="none" w:sz="0" w:space="0" w:color="auto"/>
        <w:bottom w:val="none" w:sz="0" w:space="0" w:color="auto"/>
        <w:right w:val="none" w:sz="0" w:space="0" w:color="auto"/>
      </w:divBdr>
    </w:div>
    <w:div w:id="1829244780">
      <w:marLeft w:val="480"/>
      <w:marRight w:val="0"/>
      <w:marTop w:val="0"/>
      <w:marBottom w:val="0"/>
      <w:divBdr>
        <w:top w:val="none" w:sz="0" w:space="0" w:color="auto"/>
        <w:left w:val="none" w:sz="0" w:space="0" w:color="auto"/>
        <w:bottom w:val="none" w:sz="0" w:space="0" w:color="auto"/>
        <w:right w:val="none" w:sz="0" w:space="0" w:color="auto"/>
      </w:divBdr>
    </w:div>
    <w:div w:id="1829396554">
      <w:marLeft w:val="480"/>
      <w:marRight w:val="0"/>
      <w:marTop w:val="0"/>
      <w:marBottom w:val="0"/>
      <w:divBdr>
        <w:top w:val="none" w:sz="0" w:space="0" w:color="auto"/>
        <w:left w:val="none" w:sz="0" w:space="0" w:color="auto"/>
        <w:bottom w:val="none" w:sz="0" w:space="0" w:color="auto"/>
        <w:right w:val="none" w:sz="0" w:space="0" w:color="auto"/>
      </w:divBdr>
    </w:div>
    <w:div w:id="1829442898">
      <w:marLeft w:val="480"/>
      <w:marRight w:val="0"/>
      <w:marTop w:val="0"/>
      <w:marBottom w:val="0"/>
      <w:divBdr>
        <w:top w:val="none" w:sz="0" w:space="0" w:color="auto"/>
        <w:left w:val="none" w:sz="0" w:space="0" w:color="auto"/>
        <w:bottom w:val="none" w:sz="0" w:space="0" w:color="auto"/>
        <w:right w:val="none" w:sz="0" w:space="0" w:color="auto"/>
      </w:divBdr>
    </w:div>
    <w:div w:id="1829514273">
      <w:marLeft w:val="480"/>
      <w:marRight w:val="0"/>
      <w:marTop w:val="0"/>
      <w:marBottom w:val="0"/>
      <w:divBdr>
        <w:top w:val="none" w:sz="0" w:space="0" w:color="auto"/>
        <w:left w:val="none" w:sz="0" w:space="0" w:color="auto"/>
        <w:bottom w:val="none" w:sz="0" w:space="0" w:color="auto"/>
        <w:right w:val="none" w:sz="0" w:space="0" w:color="auto"/>
      </w:divBdr>
    </w:div>
    <w:div w:id="1830097784">
      <w:marLeft w:val="480"/>
      <w:marRight w:val="0"/>
      <w:marTop w:val="0"/>
      <w:marBottom w:val="0"/>
      <w:divBdr>
        <w:top w:val="none" w:sz="0" w:space="0" w:color="auto"/>
        <w:left w:val="none" w:sz="0" w:space="0" w:color="auto"/>
        <w:bottom w:val="none" w:sz="0" w:space="0" w:color="auto"/>
        <w:right w:val="none" w:sz="0" w:space="0" w:color="auto"/>
      </w:divBdr>
    </w:div>
    <w:div w:id="1830100500">
      <w:marLeft w:val="480"/>
      <w:marRight w:val="0"/>
      <w:marTop w:val="0"/>
      <w:marBottom w:val="0"/>
      <w:divBdr>
        <w:top w:val="none" w:sz="0" w:space="0" w:color="auto"/>
        <w:left w:val="none" w:sz="0" w:space="0" w:color="auto"/>
        <w:bottom w:val="none" w:sz="0" w:space="0" w:color="auto"/>
        <w:right w:val="none" w:sz="0" w:space="0" w:color="auto"/>
      </w:divBdr>
    </w:div>
    <w:div w:id="1830517956">
      <w:marLeft w:val="480"/>
      <w:marRight w:val="0"/>
      <w:marTop w:val="0"/>
      <w:marBottom w:val="0"/>
      <w:divBdr>
        <w:top w:val="none" w:sz="0" w:space="0" w:color="auto"/>
        <w:left w:val="none" w:sz="0" w:space="0" w:color="auto"/>
        <w:bottom w:val="none" w:sz="0" w:space="0" w:color="auto"/>
        <w:right w:val="none" w:sz="0" w:space="0" w:color="auto"/>
      </w:divBdr>
    </w:div>
    <w:div w:id="1830779611">
      <w:marLeft w:val="480"/>
      <w:marRight w:val="0"/>
      <w:marTop w:val="0"/>
      <w:marBottom w:val="0"/>
      <w:divBdr>
        <w:top w:val="none" w:sz="0" w:space="0" w:color="auto"/>
        <w:left w:val="none" w:sz="0" w:space="0" w:color="auto"/>
        <w:bottom w:val="none" w:sz="0" w:space="0" w:color="auto"/>
        <w:right w:val="none" w:sz="0" w:space="0" w:color="auto"/>
      </w:divBdr>
    </w:div>
    <w:div w:id="1831100047">
      <w:marLeft w:val="480"/>
      <w:marRight w:val="0"/>
      <w:marTop w:val="0"/>
      <w:marBottom w:val="0"/>
      <w:divBdr>
        <w:top w:val="none" w:sz="0" w:space="0" w:color="auto"/>
        <w:left w:val="none" w:sz="0" w:space="0" w:color="auto"/>
        <w:bottom w:val="none" w:sz="0" w:space="0" w:color="auto"/>
        <w:right w:val="none" w:sz="0" w:space="0" w:color="auto"/>
      </w:divBdr>
    </w:div>
    <w:div w:id="1831170382">
      <w:marLeft w:val="480"/>
      <w:marRight w:val="0"/>
      <w:marTop w:val="0"/>
      <w:marBottom w:val="0"/>
      <w:divBdr>
        <w:top w:val="none" w:sz="0" w:space="0" w:color="auto"/>
        <w:left w:val="none" w:sz="0" w:space="0" w:color="auto"/>
        <w:bottom w:val="none" w:sz="0" w:space="0" w:color="auto"/>
        <w:right w:val="none" w:sz="0" w:space="0" w:color="auto"/>
      </w:divBdr>
    </w:div>
    <w:div w:id="1831483339">
      <w:marLeft w:val="480"/>
      <w:marRight w:val="0"/>
      <w:marTop w:val="0"/>
      <w:marBottom w:val="0"/>
      <w:divBdr>
        <w:top w:val="none" w:sz="0" w:space="0" w:color="auto"/>
        <w:left w:val="none" w:sz="0" w:space="0" w:color="auto"/>
        <w:bottom w:val="none" w:sz="0" w:space="0" w:color="auto"/>
        <w:right w:val="none" w:sz="0" w:space="0" w:color="auto"/>
      </w:divBdr>
    </w:div>
    <w:div w:id="1831554202">
      <w:marLeft w:val="480"/>
      <w:marRight w:val="0"/>
      <w:marTop w:val="0"/>
      <w:marBottom w:val="0"/>
      <w:divBdr>
        <w:top w:val="none" w:sz="0" w:space="0" w:color="auto"/>
        <w:left w:val="none" w:sz="0" w:space="0" w:color="auto"/>
        <w:bottom w:val="none" w:sz="0" w:space="0" w:color="auto"/>
        <w:right w:val="none" w:sz="0" w:space="0" w:color="auto"/>
      </w:divBdr>
    </w:div>
    <w:div w:id="1831677345">
      <w:marLeft w:val="480"/>
      <w:marRight w:val="0"/>
      <w:marTop w:val="0"/>
      <w:marBottom w:val="0"/>
      <w:divBdr>
        <w:top w:val="none" w:sz="0" w:space="0" w:color="auto"/>
        <w:left w:val="none" w:sz="0" w:space="0" w:color="auto"/>
        <w:bottom w:val="none" w:sz="0" w:space="0" w:color="auto"/>
        <w:right w:val="none" w:sz="0" w:space="0" w:color="auto"/>
      </w:divBdr>
    </w:div>
    <w:div w:id="1831746788">
      <w:marLeft w:val="480"/>
      <w:marRight w:val="0"/>
      <w:marTop w:val="0"/>
      <w:marBottom w:val="0"/>
      <w:divBdr>
        <w:top w:val="none" w:sz="0" w:space="0" w:color="auto"/>
        <w:left w:val="none" w:sz="0" w:space="0" w:color="auto"/>
        <w:bottom w:val="none" w:sz="0" w:space="0" w:color="auto"/>
        <w:right w:val="none" w:sz="0" w:space="0" w:color="auto"/>
      </w:divBdr>
    </w:div>
    <w:div w:id="1831941486">
      <w:marLeft w:val="480"/>
      <w:marRight w:val="0"/>
      <w:marTop w:val="0"/>
      <w:marBottom w:val="0"/>
      <w:divBdr>
        <w:top w:val="none" w:sz="0" w:space="0" w:color="auto"/>
        <w:left w:val="none" w:sz="0" w:space="0" w:color="auto"/>
        <w:bottom w:val="none" w:sz="0" w:space="0" w:color="auto"/>
        <w:right w:val="none" w:sz="0" w:space="0" w:color="auto"/>
      </w:divBdr>
    </w:div>
    <w:div w:id="1832059899">
      <w:marLeft w:val="480"/>
      <w:marRight w:val="0"/>
      <w:marTop w:val="0"/>
      <w:marBottom w:val="0"/>
      <w:divBdr>
        <w:top w:val="none" w:sz="0" w:space="0" w:color="auto"/>
        <w:left w:val="none" w:sz="0" w:space="0" w:color="auto"/>
        <w:bottom w:val="none" w:sz="0" w:space="0" w:color="auto"/>
        <w:right w:val="none" w:sz="0" w:space="0" w:color="auto"/>
      </w:divBdr>
    </w:div>
    <w:div w:id="1832062488">
      <w:marLeft w:val="480"/>
      <w:marRight w:val="0"/>
      <w:marTop w:val="0"/>
      <w:marBottom w:val="0"/>
      <w:divBdr>
        <w:top w:val="none" w:sz="0" w:space="0" w:color="auto"/>
        <w:left w:val="none" w:sz="0" w:space="0" w:color="auto"/>
        <w:bottom w:val="none" w:sz="0" w:space="0" w:color="auto"/>
        <w:right w:val="none" w:sz="0" w:space="0" w:color="auto"/>
      </w:divBdr>
    </w:div>
    <w:div w:id="1832209786">
      <w:marLeft w:val="480"/>
      <w:marRight w:val="0"/>
      <w:marTop w:val="0"/>
      <w:marBottom w:val="0"/>
      <w:divBdr>
        <w:top w:val="none" w:sz="0" w:space="0" w:color="auto"/>
        <w:left w:val="none" w:sz="0" w:space="0" w:color="auto"/>
        <w:bottom w:val="none" w:sz="0" w:space="0" w:color="auto"/>
        <w:right w:val="none" w:sz="0" w:space="0" w:color="auto"/>
      </w:divBdr>
    </w:div>
    <w:div w:id="1832217097">
      <w:marLeft w:val="480"/>
      <w:marRight w:val="0"/>
      <w:marTop w:val="0"/>
      <w:marBottom w:val="0"/>
      <w:divBdr>
        <w:top w:val="none" w:sz="0" w:space="0" w:color="auto"/>
        <w:left w:val="none" w:sz="0" w:space="0" w:color="auto"/>
        <w:bottom w:val="none" w:sz="0" w:space="0" w:color="auto"/>
        <w:right w:val="none" w:sz="0" w:space="0" w:color="auto"/>
      </w:divBdr>
    </w:div>
    <w:div w:id="1832327381">
      <w:marLeft w:val="480"/>
      <w:marRight w:val="0"/>
      <w:marTop w:val="0"/>
      <w:marBottom w:val="0"/>
      <w:divBdr>
        <w:top w:val="none" w:sz="0" w:space="0" w:color="auto"/>
        <w:left w:val="none" w:sz="0" w:space="0" w:color="auto"/>
        <w:bottom w:val="none" w:sz="0" w:space="0" w:color="auto"/>
        <w:right w:val="none" w:sz="0" w:space="0" w:color="auto"/>
      </w:divBdr>
    </w:div>
    <w:div w:id="1832477306">
      <w:marLeft w:val="480"/>
      <w:marRight w:val="0"/>
      <w:marTop w:val="0"/>
      <w:marBottom w:val="0"/>
      <w:divBdr>
        <w:top w:val="none" w:sz="0" w:space="0" w:color="auto"/>
        <w:left w:val="none" w:sz="0" w:space="0" w:color="auto"/>
        <w:bottom w:val="none" w:sz="0" w:space="0" w:color="auto"/>
        <w:right w:val="none" w:sz="0" w:space="0" w:color="auto"/>
      </w:divBdr>
    </w:div>
    <w:div w:id="1832597184">
      <w:marLeft w:val="480"/>
      <w:marRight w:val="0"/>
      <w:marTop w:val="0"/>
      <w:marBottom w:val="0"/>
      <w:divBdr>
        <w:top w:val="none" w:sz="0" w:space="0" w:color="auto"/>
        <w:left w:val="none" w:sz="0" w:space="0" w:color="auto"/>
        <w:bottom w:val="none" w:sz="0" w:space="0" w:color="auto"/>
        <w:right w:val="none" w:sz="0" w:space="0" w:color="auto"/>
      </w:divBdr>
    </w:div>
    <w:div w:id="1832792101">
      <w:marLeft w:val="480"/>
      <w:marRight w:val="0"/>
      <w:marTop w:val="0"/>
      <w:marBottom w:val="0"/>
      <w:divBdr>
        <w:top w:val="none" w:sz="0" w:space="0" w:color="auto"/>
        <w:left w:val="none" w:sz="0" w:space="0" w:color="auto"/>
        <w:bottom w:val="none" w:sz="0" w:space="0" w:color="auto"/>
        <w:right w:val="none" w:sz="0" w:space="0" w:color="auto"/>
      </w:divBdr>
    </w:div>
    <w:div w:id="1832938822">
      <w:marLeft w:val="480"/>
      <w:marRight w:val="0"/>
      <w:marTop w:val="0"/>
      <w:marBottom w:val="0"/>
      <w:divBdr>
        <w:top w:val="none" w:sz="0" w:space="0" w:color="auto"/>
        <w:left w:val="none" w:sz="0" w:space="0" w:color="auto"/>
        <w:bottom w:val="none" w:sz="0" w:space="0" w:color="auto"/>
        <w:right w:val="none" w:sz="0" w:space="0" w:color="auto"/>
      </w:divBdr>
    </w:div>
    <w:div w:id="1832941497">
      <w:marLeft w:val="480"/>
      <w:marRight w:val="0"/>
      <w:marTop w:val="0"/>
      <w:marBottom w:val="0"/>
      <w:divBdr>
        <w:top w:val="none" w:sz="0" w:space="0" w:color="auto"/>
        <w:left w:val="none" w:sz="0" w:space="0" w:color="auto"/>
        <w:bottom w:val="none" w:sz="0" w:space="0" w:color="auto"/>
        <w:right w:val="none" w:sz="0" w:space="0" w:color="auto"/>
      </w:divBdr>
    </w:div>
    <w:div w:id="1832986522">
      <w:marLeft w:val="480"/>
      <w:marRight w:val="0"/>
      <w:marTop w:val="0"/>
      <w:marBottom w:val="0"/>
      <w:divBdr>
        <w:top w:val="none" w:sz="0" w:space="0" w:color="auto"/>
        <w:left w:val="none" w:sz="0" w:space="0" w:color="auto"/>
        <w:bottom w:val="none" w:sz="0" w:space="0" w:color="auto"/>
        <w:right w:val="none" w:sz="0" w:space="0" w:color="auto"/>
      </w:divBdr>
    </w:div>
    <w:div w:id="1833258685">
      <w:marLeft w:val="480"/>
      <w:marRight w:val="0"/>
      <w:marTop w:val="0"/>
      <w:marBottom w:val="0"/>
      <w:divBdr>
        <w:top w:val="none" w:sz="0" w:space="0" w:color="auto"/>
        <w:left w:val="none" w:sz="0" w:space="0" w:color="auto"/>
        <w:bottom w:val="none" w:sz="0" w:space="0" w:color="auto"/>
        <w:right w:val="none" w:sz="0" w:space="0" w:color="auto"/>
      </w:divBdr>
    </w:div>
    <w:div w:id="1833258895">
      <w:marLeft w:val="480"/>
      <w:marRight w:val="0"/>
      <w:marTop w:val="0"/>
      <w:marBottom w:val="0"/>
      <w:divBdr>
        <w:top w:val="none" w:sz="0" w:space="0" w:color="auto"/>
        <w:left w:val="none" w:sz="0" w:space="0" w:color="auto"/>
        <w:bottom w:val="none" w:sz="0" w:space="0" w:color="auto"/>
        <w:right w:val="none" w:sz="0" w:space="0" w:color="auto"/>
      </w:divBdr>
    </w:div>
    <w:div w:id="1833374362">
      <w:marLeft w:val="480"/>
      <w:marRight w:val="0"/>
      <w:marTop w:val="0"/>
      <w:marBottom w:val="0"/>
      <w:divBdr>
        <w:top w:val="none" w:sz="0" w:space="0" w:color="auto"/>
        <w:left w:val="none" w:sz="0" w:space="0" w:color="auto"/>
        <w:bottom w:val="none" w:sz="0" w:space="0" w:color="auto"/>
        <w:right w:val="none" w:sz="0" w:space="0" w:color="auto"/>
      </w:divBdr>
    </w:div>
    <w:div w:id="1833570318">
      <w:marLeft w:val="480"/>
      <w:marRight w:val="0"/>
      <w:marTop w:val="0"/>
      <w:marBottom w:val="0"/>
      <w:divBdr>
        <w:top w:val="none" w:sz="0" w:space="0" w:color="auto"/>
        <w:left w:val="none" w:sz="0" w:space="0" w:color="auto"/>
        <w:bottom w:val="none" w:sz="0" w:space="0" w:color="auto"/>
        <w:right w:val="none" w:sz="0" w:space="0" w:color="auto"/>
      </w:divBdr>
    </w:div>
    <w:div w:id="1833713313">
      <w:marLeft w:val="480"/>
      <w:marRight w:val="0"/>
      <w:marTop w:val="0"/>
      <w:marBottom w:val="0"/>
      <w:divBdr>
        <w:top w:val="none" w:sz="0" w:space="0" w:color="auto"/>
        <w:left w:val="none" w:sz="0" w:space="0" w:color="auto"/>
        <w:bottom w:val="none" w:sz="0" w:space="0" w:color="auto"/>
        <w:right w:val="none" w:sz="0" w:space="0" w:color="auto"/>
      </w:divBdr>
    </w:div>
    <w:div w:id="1833983983">
      <w:marLeft w:val="480"/>
      <w:marRight w:val="0"/>
      <w:marTop w:val="0"/>
      <w:marBottom w:val="0"/>
      <w:divBdr>
        <w:top w:val="none" w:sz="0" w:space="0" w:color="auto"/>
        <w:left w:val="none" w:sz="0" w:space="0" w:color="auto"/>
        <w:bottom w:val="none" w:sz="0" w:space="0" w:color="auto"/>
        <w:right w:val="none" w:sz="0" w:space="0" w:color="auto"/>
      </w:divBdr>
    </w:div>
    <w:div w:id="1834031834">
      <w:marLeft w:val="480"/>
      <w:marRight w:val="0"/>
      <w:marTop w:val="0"/>
      <w:marBottom w:val="0"/>
      <w:divBdr>
        <w:top w:val="none" w:sz="0" w:space="0" w:color="auto"/>
        <w:left w:val="none" w:sz="0" w:space="0" w:color="auto"/>
        <w:bottom w:val="none" w:sz="0" w:space="0" w:color="auto"/>
        <w:right w:val="none" w:sz="0" w:space="0" w:color="auto"/>
      </w:divBdr>
    </w:div>
    <w:div w:id="1834449232">
      <w:marLeft w:val="480"/>
      <w:marRight w:val="0"/>
      <w:marTop w:val="0"/>
      <w:marBottom w:val="0"/>
      <w:divBdr>
        <w:top w:val="none" w:sz="0" w:space="0" w:color="auto"/>
        <w:left w:val="none" w:sz="0" w:space="0" w:color="auto"/>
        <w:bottom w:val="none" w:sz="0" w:space="0" w:color="auto"/>
        <w:right w:val="none" w:sz="0" w:space="0" w:color="auto"/>
      </w:divBdr>
    </w:div>
    <w:div w:id="1834642804">
      <w:marLeft w:val="480"/>
      <w:marRight w:val="0"/>
      <w:marTop w:val="0"/>
      <w:marBottom w:val="0"/>
      <w:divBdr>
        <w:top w:val="none" w:sz="0" w:space="0" w:color="auto"/>
        <w:left w:val="none" w:sz="0" w:space="0" w:color="auto"/>
        <w:bottom w:val="none" w:sz="0" w:space="0" w:color="auto"/>
        <w:right w:val="none" w:sz="0" w:space="0" w:color="auto"/>
      </w:divBdr>
    </w:div>
    <w:div w:id="1834908076">
      <w:marLeft w:val="480"/>
      <w:marRight w:val="0"/>
      <w:marTop w:val="0"/>
      <w:marBottom w:val="0"/>
      <w:divBdr>
        <w:top w:val="none" w:sz="0" w:space="0" w:color="auto"/>
        <w:left w:val="none" w:sz="0" w:space="0" w:color="auto"/>
        <w:bottom w:val="none" w:sz="0" w:space="0" w:color="auto"/>
        <w:right w:val="none" w:sz="0" w:space="0" w:color="auto"/>
      </w:divBdr>
    </w:div>
    <w:div w:id="1835024103">
      <w:marLeft w:val="480"/>
      <w:marRight w:val="0"/>
      <w:marTop w:val="0"/>
      <w:marBottom w:val="0"/>
      <w:divBdr>
        <w:top w:val="none" w:sz="0" w:space="0" w:color="auto"/>
        <w:left w:val="none" w:sz="0" w:space="0" w:color="auto"/>
        <w:bottom w:val="none" w:sz="0" w:space="0" w:color="auto"/>
        <w:right w:val="none" w:sz="0" w:space="0" w:color="auto"/>
      </w:divBdr>
    </w:div>
    <w:div w:id="1835490807">
      <w:marLeft w:val="480"/>
      <w:marRight w:val="0"/>
      <w:marTop w:val="0"/>
      <w:marBottom w:val="0"/>
      <w:divBdr>
        <w:top w:val="none" w:sz="0" w:space="0" w:color="auto"/>
        <w:left w:val="none" w:sz="0" w:space="0" w:color="auto"/>
        <w:bottom w:val="none" w:sz="0" w:space="0" w:color="auto"/>
        <w:right w:val="none" w:sz="0" w:space="0" w:color="auto"/>
      </w:divBdr>
    </w:div>
    <w:div w:id="1835607931">
      <w:marLeft w:val="480"/>
      <w:marRight w:val="0"/>
      <w:marTop w:val="0"/>
      <w:marBottom w:val="0"/>
      <w:divBdr>
        <w:top w:val="none" w:sz="0" w:space="0" w:color="auto"/>
        <w:left w:val="none" w:sz="0" w:space="0" w:color="auto"/>
        <w:bottom w:val="none" w:sz="0" w:space="0" w:color="auto"/>
        <w:right w:val="none" w:sz="0" w:space="0" w:color="auto"/>
      </w:divBdr>
    </w:div>
    <w:div w:id="1835679667">
      <w:marLeft w:val="480"/>
      <w:marRight w:val="0"/>
      <w:marTop w:val="0"/>
      <w:marBottom w:val="0"/>
      <w:divBdr>
        <w:top w:val="none" w:sz="0" w:space="0" w:color="auto"/>
        <w:left w:val="none" w:sz="0" w:space="0" w:color="auto"/>
        <w:bottom w:val="none" w:sz="0" w:space="0" w:color="auto"/>
        <w:right w:val="none" w:sz="0" w:space="0" w:color="auto"/>
      </w:divBdr>
    </w:div>
    <w:div w:id="1835953389">
      <w:marLeft w:val="480"/>
      <w:marRight w:val="0"/>
      <w:marTop w:val="0"/>
      <w:marBottom w:val="0"/>
      <w:divBdr>
        <w:top w:val="none" w:sz="0" w:space="0" w:color="auto"/>
        <w:left w:val="none" w:sz="0" w:space="0" w:color="auto"/>
        <w:bottom w:val="none" w:sz="0" w:space="0" w:color="auto"/>
        <w:right w:val="none" w:sz="0" w:space="0" w:color="auto"/>
      </w:divBdr>
    </w:div>
    <w:div w:id="1835953603">
      <w:marLeft w:val="480"/>
      <w:marRight w:val="0"/>
      <w:marTop w:val="0"/>
      <w:marBottom w:val="0"/>
      <w:divBdr>
        <w:top w:val="none" w:sz="0" w:space="0" w:color="auto"/>
        <w:left w:val="none" w:sz="0" w:space="0" w:color="auto"/>
        <w:bottom w:val="none" w:sz="0" w:space="0" w:color="auto"/>
        <w:right w:val="none" w:sz="0" w:space="0" w:color="auto"/>
      </w:divBdr>
    </w:div>
    <w:div w:id="1836023469">
      <w:marLeft w:val="480"/>
      <w:marRight w:val="0"/>
      <w:marTop w:val="0"/>
      <w:marBottom w:val="0"/>
      <w:divBdr>
        <w:top w:val="none" w:sz="0" w:space="0" w:color="auto"/>
        <w:left w:val="none" w:sz="0" w:space="0" w:color="auto"/>
        <w:bottom w:val="none" w:sz="0" w:space="0" w:color="auto"/>
        <w:right w:val="none" w:sz="0" w:space="0" w:color="auto"/>
      </w:divBdr>
    </w:div>
    <w:div w:id="1836142878">
      <w:marLeft w:val="480"/>
      <w:marRight w:val="0"/>
      <w:marTop w:val="0"/>
      <w:marBottom w:val="0"/>
      <w:divBdr>
        <w:top w:val="none" w:sz="0" w:space="0" w:color="auto"/>
        <w:left w:val="none" w:sz="0" w:space="0" w:color="auto"/>
        <w:bottom w:val="none" w:sz="0" w:space="0" w:color="auto"/>
        <w:right w:val="none" w:sz="0" w:space="0" w:color="auto"/>
      </w:divBdr>
    </w:div>
    <w:div w:id="1836146640">
      <w:marLeft w:val="480"/>
      <w:marRight w:val="0"/>
      <w:marTop w:val="0"/>
      <w:marBottom w:val="0"/>
      <w:divBdr>
        <w:top w:val="none" w:sz="0" w:space="0" w:color="auto"/>
        <w:left w:val="none" w:sz="0" w:space="0" w:color="auto"/>
        <w:bottom w:val="none" w:sz="0" w:space="0" w:color="auto"/>
        <w:right w:val="none" w:sz="0" w:space="0" w:color="auto"/>
      </w:divBdr>
    </w:div>
    <w:div w:id="1836267147">
      <w:marLeft w:val="480"/>
      <w:marRight w:val="0"/>
      <w:marTop w:val="0"/>
      <w:marBottom w:val="0"/>
      <w:divBdr>
        <w:top w:val="none" w:sz="0" w:space="0" w:color="auto"/>
        <w:left w:val="none" w:sz="0" w:space="0" w:color="auto"/>
        <w:bottom w:val="none" w:sz="0" w:space="0" w:color="auto"/>
        <w:right w:val="none" w:sz="0" w:space="0" w:color="auto"/>
      </w:divBdr>
    </w:div>
    <w:div w:id="1836531230">
      <w:marLeft w:val="480"/>
      <w:marRight w:val="0"/>
      <w:marTop w:val="0"/>
      <w:marBottom w:val="0"/>
      <w:divBdr>
        <w:top w:val="none" w:sz="0" w:space="0" w:color="auto"/>
        <w:left w:val="none" w:sz="0" w:space="0" w:color="auto"/>
        <w:bottom w:val="none" w:sz="0" w:space="0" w:color="auto"/>
        <w:right w:val="none" w:sz="0" w:space="0" w:color="auto"/>
      </w:divBdr>
    </w:div>
    <w:div w:id="1836677054">
      <w:marLeft w:val="480"/>
      <w:marRight w:val="0"/>
      <w:marTop w:val="0"/>
      <w:marBottom w:val="0"/>
      <w:divBdr>
        <w:top w:val="none" w:sz="0" w:space="0" w:color="auto"/>
        <w:left w:val="none" w:sz="0" w:space="0" w:color="auto"/>
        <w:bottom w:val="none" w:sz="0" w:space="0" w:color="auto"/>
        <w:right w:val="none" w:sz="0" w:space="0" w:color="auto"/>
      </w:divBdr>
    </w:div>
    <w:div w:id="1836724000">
      <w:marLeft w:val="480"/>
      <w:marRight w:val="0"/>
      <w:marTop w:val="0"/>
      <w:marBottom w:val="0"/>
      <w:divBdr>
        <w:top w:val="none" w:sz="0" w:space="0" w:color="auto"/>
        <w:left w:val="none" w:sz="0" w:space="0" w:color="auto"/>
        <w:bottom w:val="none" w:sz="0" w:space="0" w:color="auto"/>
        <w:right w:val="none" w:sz="0" w:space="0" w:color="auto"/>
      </w:divBdr>
    </w:div>
    <w:div w:id="1836872491">
      <w:marLeft w:val="480"/>
      <w:marRight w:val="0"/>
      <w:marTop w:val="0"/>
      <w:marBottom w:val="0"/>
      <w:divBdr>
        <w:top w:val="none" w:sz="0" w:space="0" w:color="auto"/>
        <w:left w:val="none" w:sz="0" w:space="0" w:color="auto"/>
        <w:bottom w:val="none" w:sz="0" w:space="0" w:color="auto"/>
        <w:right w:val="none" w:sz="0" w:space="0" w:color="auto"/>
      </w:divBdr>
    </w:div>
    <w:div w:id="1836914697">
      <w:marLeft w:val="480"/>
      <w:marRight w:val="0"/>
      <w:marTop w:val="0"/>
      <w:marBottom w:val="0"/>
      <w:divBdr>
        <w:top w:val="none" w:sz="0" w:space="0" w:color="auto"/>
        <w:left w:val="none" w:sz="0" w:space="0" w:color="auto"/>
        <w:bottom w:val="none" w:sz="0" w:space="0" w:color="auto"/>
        <w:right w:val="none" w:sz="0" w:space="0" w:color="auto"/>
      </w:divBdr>
    </w:div>
    <w:div w:id="1837107357">
      <w:marLeft w:val="480"/>
      <w:marRight w:val="0"/>
      <w:marTop w:val="0"/>
      <w:marBottom w:val="0"/>
      <w:divBdr>
        <w:top w:val="none" w:sz="0" w:space="0" w:color="auto"/>
        <w:left w:val="none" w:sz="0" w:space="0" w:color="auto"/>
        <w:bottom w:val="none" w:sz="0" w:space="0" w:color="auto"/>
        <w:right w:val="none" w:sz="0" w:space="0" w:color="auto"/>
      </w:divBdr>
    </w:div>
    <w:div w:id="1837334341">
      <w:marLeft w:val="480"/>
      <w:marRight w:val="0"/>
      <w:marTop w:val="0"/>
      <w:marBottom w:val="0"/>
      <w:divBdr>
        <w:top w:val="none" w:sz="0" w:space="0" w:color="auto"/>
        <w:left w:val="none" w:sz="0" w:space="0" w:color="auto"/>
        <w:bottom w:val="none" w:sz="0" w:space="0" w:color="auto"/>
        <w:right w:val="none" w:sz="0" w:space="0" w:color="auto"/>
      </w:divBdr>
    </w:div>
    <w:div w:id="1837455292">
      <w:marLeft w:val="480"/>
      <w:marRight w:val="0"/>
      <w:marTop w:val="0"/>
      <w:marBottom w:val="0"/>
      <w:divBdr>
        <w:top w:val="none" w:sz="0" w:space="0" w:color="auto"/>
        <w:left w:val="none" w:sz="0" w:space="0" w:color="auto"/>
        <w:bottom w:val="none" w:sz="0" w:space="0" w:color="auto"/>
        <w:right w:val="none" w:sz="0" w:space="0" w:color="auto"/>
      </w:divBdr>
    </w:div>
    <w:div w:id="1837455463">
      <w:marLeft w:val="480"/>
      <w:marRight w:val="0"/>
      <w:marTop w:val="0"/>
      <w:marBottom w:val="0"/>
      <w:divBdr>
        <w:top w:val="none" w:sz="0" w:space="0" w:color="auto"/>
        <w:left w:val="none" w:sz="0" w:space="0" w:color="auto"/>
        <w:bottom w:val="none" w:sz="0" w:space="0" w:color="auto"/>
        <w:right w:val="none" w:sz="0" w:space="0" w:color="auto"/>
      </w:divBdr>
    </w:div>
    <w:div w:id="1837499506">
      <w:marLeft w:val="480"/>
      <w:marRight w:val="0"/>
      <w:marTop w:val="0"/>
      <w:marBottom w:val="0"/>
      <w:divBdr>
        <w:top w:val="none" w:sz="0" w:space="0" w:color="auto"/>
        <w:left w:val="none" w:sz="0" w:space="0" w:color="auto"/>
        <w:bottom w:val="none" w:sz="0" w:space="0" w:color="auto"/>
        <w:right w:val="none" w:sz="0" w:space="0" w:color="auto"/>
      </w:divBdr>
    </w:div>
    <w:div w:id="1837527029">
      <w:marLeft w:val="480"/>
      <w:marRight w:val="0"/>
      <w:marTop w:val="0"/>
      <w:marBottom w:val="0"/>
      <w:divBdr>
        <w:top w:val="none" w:sz="0" w:space="0" w:color="auto"/>
        <w:left w:val="none" w:sz="0" w:space="0" w:color="auto"/>
        <w:bottom w:val="none" w:sz="0" w:space="0" w:color="auto"/>
        <w:right w:val="none" w:sz="0" w:space="0" w:color="auto"/>
      </w:divBdr>
    </w:div>
    <w:div w:id="1837572233">
      <w:marLeft w:val="480"/>
      <w:marRight w:val="0"/>
      <w:marTop w:val="0"/>
      <w:marBottom w:val="0"/>
      <w:divBdr>
        <w:top w:val="none" w:sz="0" w:space="0" w:color="auto"/>
        <w:left w:val="none" w:sz="0" w:space="0" w:color="auto"/>
        <w:bottom w:val="none" w:sz="0" w:space="0" w:color="auto"/>
        <w:right w:val="none" w:sz="0" w:space="0" w:color="auto"/>
      </w:divBdr>
    </w:div>
    <w:div w:id="1837575993">
      <w:marLeft w:val="480"/>
      <w:marRight w:val="0"/>
      <w:marTop w:val="0"/>
      <w:marBottom w:val="0"/>
      <w:divBdr>
        <w:top w:val="none" w:sz="0" w:space="0" w:color="auto"/>
        <w:left w:val="none" w:sz="0" w:space="0" w:color="auto"/>
        <w:bottom w:val="none" w:sz="0" w:space="0" w:color="auto"/>
        <w:right w:val="none" w:sz="0" w:space="0" w:color="auto"/>
      </w:divBdr>
    </w:div>
    <w:div w:id="1837576667">
      <w:marLeft w:val="480"/>
      <w:marRight w:val="0"/>
      <w:marTop w:val="0"/>
      <w:marBottom w:val="0"/>
      <w:divBdr>
        <w:top w:val="none" w:sz="0" w:space="0" w:color="auto"/>
        <w:left w:val="none" w:sz="0" w:space="0" w:color="auto"/>
        <w:bottom w:val="none" w:sz="0" w:space="0" w:color="auto"/>
        <w:right w:val="none" w:sz="0" w:space="0" w:color="auto"/>
      </w:divBdr>
    </w:div>
    <w:div w:id="1837769998">
      <w:marLeft w:val="480"/>
      <w:marRight w:val="0"/>
      <w:marTop w:val="0"/>
      <w:marBottom w:val="0"/>
      <w:divBdr>
        <w:top w:val="none" w:sz="0" w:space="0" w:color="auto"/>
        <w:left w:val="none" w:sz="0" w:space="0" w:color="auto"/>
        <w:bottom w:val="none" w:sz="0" w:space="0" w:color="auto"/>
        <w:right w:val="none" w:sz="0" w:space="0" w:color="auto"/>
      </w:divBdr>
    </w:div>
    <w:div w:id="1837841468">
      <w:marLeft w:val="480"/>
      <w:marRight w:val="0"/>
      <w:marTop w:val="0"/>
      <w:marBottom w:val="0"/>
      <w:divBdr>
        <w:top w:val="none" w:sz="0" w:space="0" w:color="auto"/>
        <w:left w:val="none" w:sz="0" w:space="0" w:color="auto"/>
        <w:bottom w:val="none" w:sz="0" w:space="0" w:color="auto"/>
        <w:right w:val="none" w:sz="0" w:space="0" w:color="auto"/>
      </w:divBdr>
    </w:div>
    <w:div w:id="1837958880">
      <w:marLeft w:val="480"/>
      <w:marRight w:val="0"/>
      <w:marTop w:val="0"/>
      <w:marBottom w:val="0"/>
      <w:divBdr>
        <w:top w:val="none" w:sz="0" w:space="0" w:color="auto"/>
        <w:left w:val="none" w:sz="0" w:space="0" w:color="auto"/>
        <w:bottom w:val="none" w:sz="0" w:space="0" w:color="auto"/>
        <w:right w:val="none" w:sz="0" w:space="0" w:color="auto"/>
      </w:divBdr>
    </w:div>
    <w:div w:id="1838031309">
      <w:marLeft w:val="480"/>
      <w:marRight w:val="0"/>
      <w:marTop w:val="0"/>
      <w:marBottom w:val="0"/>
      <w:divBdr>
        <w:top w:val="none" w:sz="0" w:space="0" w:color="auto"/>
        <w:left w:val="none" w:sz="0" w:space="0" w:color="auto"/>
        <w:bottom w:val="none" w:sz="0" w:space="0" w:color="auto"/>
        <w:right w:val="none" w:sz="0" w:space="0" w:color="auto"/>
      </w:divBdr>
    </w:div>
    <w:div w:id="1838186067">
      <w:marLeft w:val="480"/>
      <w:marRight w:val="0"/>
      <w:marTop w:val="0"/>
      <w:marBottom w:val="0"/>
      <w:divBdr>
        <w:top w:val="none" w:sz="0" w:space="0" w:color="auto"/>
        <w:left w:val="none" w:sz="0" w:space="0" w:color="auto"/>
        <w:bottom w:val="none" w:sz="0" w:space="0" w:color="auto"/>
        <w:right w:val="none" w:sz="0" w:space="0" w:color="auto"/>
      </w:divBdr>
    </w:div>
    <w:div w:id="1838301330">
      <w:marLeft w:val="480"/>
      <w:marRight w:val="0"/>
      <w:marTop w:val="0"/>
      <w:marBottom w:val="0"/>
      <w:divBdr>
        <w:top w:val="none" w:sz="0" w:space="0" w:color="auto"/>
        <w:left w:val="none" w:sz="0" w:space="0" w:color="auto"/>
        <w:bottom w:val="none" w:sz="0" w:space="0" w:color="auto"/>
        <w:right w:val="none" w:sz="0" w:space="0" w:color="auto"/>
      </w:divBdr>
    </w:div>
    <w:div w:id="1838418303">
      <w:marLeft w:val="480"/>
      <w:marRight w:val="0"/>
      <w:marTop w:val="0"/>
      <w:marBottom w:val="0"/>
      <w:divBdr>
        <w:top w:val="none" w:sz="0" w:space="0" w:color="auto"/>
        <w:left w:val="none" w:sz="0" w:space="0" w:color="auto"/>
        <w:bottom w:val="none" w:sz="0" w:space="0" w:color="auto"/>
        <w:right w:val="none" w:sz="0" w:space="0" w:color="auto"/>
      </w:divBdr>
    </w:div>
    <w:div w:id="1838569255">
      <w:marLeft w:val="480"/>
      <w:marRight w:val="0"/>
      <w:marTop w:val="0"/>
      <w:marBottom w:val="0"/>
      <w:divBdr>
        <w:top w:val="none" w:sz="0" w:space="0" w:color="auto"/>
        <w:left w:val="none" w:sz="0" w:space="0" w:color="auto"/>
        <w:bottom w:val="none" w:sz="0" w:space="0" w:color="auto"/>
        <w:right w:val="none" w:sz="0" w:space="0" w:color="auto"/>
      </w:divBdr>
    </w:div>
    <w:div w:id="1838613272">
      <w:marLeft w:val="480"/>
      <w:marRight w:val="0"/>
      <w:marTop w:val="0"/>
      <w:marBottom w:val="0"/>
      <w:divBdr>
        <w:top w:val="none" w:sz="0" w:space="0" w:color="auto"/>
        <w:left w:val="none" w:sz="0" w:space="0" w:color="auto"/>
        <w:bottom w:val="none" w:sz="0" w:space="0" w:color="auto"/>
        <w:right w:val="none" w:sz="0" w:space="0" w:color="auto"/>
      </w:divBdr>
    </w:div>
    <w:div w:id="1838693679">
      <w:marLeft w:val="480"/>
      <w:marRight w:val="0"/>
      <w:marTop w:val="0"/>
      <w:marBottom w:val="0"/>
      <w:divBdr>
        <w:top w:val="none" w:sz="0" w:space="0" w:color="auto"/>
        <w:left w:val="none" w:sz="0" w:space="0" w:color="auto"/>
        <w:bottom w:val="none" w:sz="0" w:space="0" w:color="auto"/>
        <w:right w:val="none" w:sz="0" w:space="0" w:color="auto"/>
      </w:divBdr>
    </w:div>
    <w:div w:id="1838763399">
      <w:marLeft w:val="480"/>
      <w:marRight w:val="0"/>
      <w:marTop w:val="0"/>
      <w:marBottom w:val="0"/>
      <w:divBdr>
        <w:top w:val="none" w:sz="0" w:space="0" w:color="auto"/>
        <w:left w:val="none" w:sz="0" w:space="0" w:color="auto"/>
        <w:bottom w:val="none" w:sz="0" w:space="0" w:color="auto"/>
        <w:right w:val="none" w:sz="0" w:space="0" w:color="auto"/>
      </w:divBdr>
    </w:div>
    <w:div w:id="1838812606">
      <w:marLeft w:val="480"/>
      <w:marRight w:val="0"/>
      <w:marTop w:val="0"/>
      <w:marBottom w:val="0"/>
      <w:divBdr>
        <w:top w:val="none" w:sz="0" w:space="0" w:color="auto"/>
        <w:left w:val="none" w:sz="0" w:space="0" w:color="auto"/>
        <w:bottom w:val="none" w:sz="0" w:space="0" w:color="auto"/>
        <w:right w:val="none" w:sz="0" w:space="0" w:color="auto"/>
      </w:divBdr>
    </w:div>
    <w:div w:id="1839032287">
      <w:marLeft w:val="480"/>
      <w:marRight w:val="0"/>
      <w:marTop w:val="0"/>
      <w:marBottom w:val="0"/>
      <w:divBdr>
        <w:top w:val="none" w:sz="0" w:space="0" w:color="auto"/>
        <w:left w:val="none" w:sz="0" w:space="0" w:color="auto"/>
        <w:bottom w:val="none" w:sz="0" w:space="0" w:color="auto"/>
        <w:right w:val="none" w:sz="0" w:space="0" w:color="auto"/>
      </w:divBdr>
    </w:div>
    <w:div w:id="1839074077">
      <w:marLeft w:val="480"/>
      <w:marRight w:val="0"/>
      <w:marTop w:val="0"/>
      <w:marBottom w:val="0"/>
      <w:divBdr>
        <w:top w:val="none" w:sz="0" w:space="0" w:color="auto"/>
        <w:left w:val="none" w:sz="0" w:space="0" w:color="auto"/>
        <w:bottom w:val="none" w:sz="0" w:space="0" w:color="auto"/>
        <w:right w:val="none" w:sz="0" w:space="0" w:color="auto"/>
      </w:divBdr>
    </w:div>
    <w:div w:id="1839225905">
      <w:marLeft w:val="480"/>
      <w:marRight w:val="0"/>
      <w:marTop w:val="0"/>
      <w:marBottom w:val="0"/>
      <w:divBdr>
        <w:top w:val="none" w:sz="0" w:space="0" w:color="auto"/>
        <w:left w:val="none" w:sz="0" w:space="0" w:color="auto"/>
        <w:bottom w:val="none" w:sz="0" w:space="0" w:color="auto"/>
        <w:right w:val="none" w:sz="0" w:space="0" w:color="auto"/>
      </w:divBdr>
    </w:div>
    <w:div w:id="1839465938">
      <w:marLeft w:val="480"/>
      <w:marRight w:val="0"/>
      <w:marTop w:val="0"/>
      <w:marBottom w:val="0"/>
      <w:divBdr>
        <w:top w:val="none" w:sz="0" w:space="0" w:color="auto"/>
        <w:left w:val="none" w:sz="0" w:space="0" w:color="auto"/>
        <w:bottom w:val="none" w:sz="0" w:space="0" w:color="auto"/>
        <w:right w:val="none" w:sz="0" w:space="0" w:color="auto"/>
      </w:divBdr>
    </w:div>
    <w:div w:id="1839467075">
      <w:marLeft w:val="480"/>
      <w:marRight w:val="0"/>
      <w:marTop w:val="0"/>
      <w:marBottom w:val="0"/>
      <w:divBdr>
        <w:top w:val="none" w:sz="0" w:space="0" w:color="auto"/>
        <w:left w:val="none" w:sz="0" w:space="0" w:color="auto"/>
        <w:bottom w:val="none" w:sz="0" w:space="0" w:color="auto"/>
        <w:right w:val="none" w:sz="0" w:space="0" w:color="auto"/>
      </w:divBdr>
    </w:div>
    <w:div w:id="1839491298">
      <w:marLeft w:val="480"/>
      <w:marRight w:val="0"/>
      <w:marTop w:val="0"/>
      <w:marBottom w:val="0"/>
      <w:divBdr>
        <w:top w:val="none" w:sz="0" w:space="0" w:color="auto"/>
        <w:left w:val="none" w:sz="0" w:space="0" w:color="auto"/>
        <w:bottom w:val="none" w:sz="0" w:space="0" w:color="auto"/>
        <w:right w:val="none" w:sz="0" w:space="0" w:color="auto"/>
      </w:divBdr>
    </w:div>
    <w:div w:id="1839879008">
      <w:marLeft w:val="480"/>
      <w:marRight w:val="0"/>
      <w:marTop w:val="0"/>
      <w:marBottom w:val="0"/>
      <w:divBdr>
        <w:top w:val="none" w:sz="0" w:space="0" w:color="auto"/>
        <w:left w:val="none" w:sz="0" w:space="0" w:color="auto"/>
        <w:bottom w:val="none" w:sz="0" w:space="0" w:color="auto"/>
        <w:right w:val="none" w:sz="0" w:space="0" w:color="auto"/>
      </w:divBdr>
    </w:div>
    <w:div w:id="1840079372">
      <w:marLeft w:val="480"/>
      <w:marRight w:val="0"/>
      <w:marTop w:val="0"/>
      <w:marBottom w:val="0"/>
      <w:divBdr>
        <w:top w:val="none" w:sz="0" w:space="0" w:color="auto"/>
        <w:left w:val="none" w:sz="0" w:space="0" w:color="auto"/>
        <w:bottom w:val="none" w:sz="0" w:space="0" w:color="auto"/>
        <w:right w:val="none" w:sz="0" w:space="0" w:color="auto"/>
      </w:divBdr>
    </w:div>
    <w:div w:id="1840266157">
      <w:marLeft w:val="480"/>
      <w:marRight w:val="0"/>
      <w:marTop w:val="0"/>
      <w:marBottom w:val="0"/>
      <w:divBdr>
        <w:top w:val="none" w:sz="0" w:space="0" w:color="auto"/>
        <w:left w:val="none" w:sz="0" w:space="0" w:color="auto"/>
        <w:bottom w:val="none" w:sz="0" w:space="0" w:color="auto"/>
        <w:right w:val="none" w:sz="0" w:space="0" w:color="auto"/>
      </w:divBdr>
    </w:div>
    <w:div w:id="1840383285">
      <w:marLeft w:val="480"/>
      <w:marRight w:val="0"/>
      <w:marTop w:val="0"/>
      <w:marBottom w:val="0"/>
      <w:divBdr>
        <w:top w:val="none" w:sz="0" w:space="0" w:color="auto"/>
        <w:left w:val="none" w:sz="0" w:space="0" w:color="auto"/>
        <w:bottom w:val="none" w:sz="0" w:space="0" w:color="auto"/>
        <w:right w:val="none" w:sz="0" w:space="0" w:color="auto"/>
      </w:divBdr>
    </w:div>
    <w:div w:id="1840463341">
      <w:marLeft w:val="480"/>
      <w:marRight w:val="0"/>
      <w:marTop w:val="0"/>
      <w:marBottom w:val="0"/>
      <w:divBdr>
        <w:top w:val="none" w:sz="0" w:space="0" w:color="auto"/>
        <w:left w:val="none" w:sz="0" w:space="0" w:color="auto"/>
        <w:bottom w:val="none" w:sz="0" w:space="0" w:color="auto"/>
        <w:right w:val="none" w:sz="0" w:space="0" w:color="auto"/>
      </w:divBdr>
    </w:div>
    <w:div w:id="1840537116">
      <w:marLeft w:val="480"/>
      <w:marRight w:val="0"/>
      <w:marTop w:val="0"/>
      <w:marBottom w:val="0"/>
      <w:divBdr>
        <w:top w:val="none" w:sz="0" w:space="0" w:color="auto"/>
        <w:left w:val="none" w:sz="0" w:space="0" w:color="auto"/>
        <w:bottom w:val="none" w:sz="0" w:space="0" w:color="auto"/>
        <w:right w:val="none" w:sz="0" w:space="0" w:color="auto"/>
      </w:divBdr>
    </w:div>
    <w:div w:id="1840848771">
      <w:marLeft w:val="480"/>
      <w:marRight w:val="0"/>
      <w:marTop w:val="0"/>
      <w:marBottom w:val="0"/>
      <w:divBdr>
        <w:top w:val="none" w:sz="0" w:space="0" w:color="auto"/>
        <w:left w:val="none" w:sz="0" w:space="0" w:color="auto"/>
        <w:bottom w:val="none" w:sz="0" w:space="0" w:color="auto"/>
        <w:right w:val="none" w:sz="0" w:space="0" w:color="auto"/>
      </w:divBdr>
    </w:div>
    <w:div w:id="1841001827">
      <w:marLeft w:val="480"/>
      <w:marRight w:val="0"/>
      <w:marTop w:val="0"/>
      <w:marBottom w:val="0"/>
      <w:divBdr>
        <w:top w:val="none" w:sz="0" w:space="0" w:color="auto"/>
        <w:left w:val="none" w:sz="0" w:space="0" w:color="auto"/>
        <w:bottom w:val="none" w:sz="0" w:space="0" w:color="auto"/>
        <w:right w:val="none" w:sz="0" w:space="0" w:color="auto"/>
      </w:divBdr>
    </w:div>
    <w:div w:id="1841045518">
      <w:marLeft w:val="480"/>
      <w:marRight w:val="0"/>
      <w:marTop w:val="0"/>
      <w:marBottom w:val="0"/>
      <w:divBdr>
        <w:top w:val="none" w:sz="0" w:space="0" w:color="auto"/>
        <w:left w:val="none" w:sz="0" w:space="0" w:color="auto"/>
        <w:bottom w:val="none" w:sz="0" w:space="0" w:color="auto"/>
        <w:right w:val="none" w:sz="0" w:space="0" w:color="auto"/>
      </w:divBdr>
    </w:div>
    <w:div w:id="1841237615">
      <w:marLeft w:val="480"/>
      <w:marRight w:val="0"/>
      <w:marTop w:val="0"/>
      <w:marBottom w:val="0"/>
      <w:divBdr>
        <w:top w:val="none" w:sz="0" w:space="0" w:color="auto"/>
        <w:left w:val="none" w:sz="0" w:space="0" w:color="auto"/>
        <w:bottom w:val="none" w:sz="0" w:space="0" w:color="auto"/>
        <w:right w:val="none" w:sz="0" w:space="0" w:color="auto"/>
      </w:divBdr>
    </w:div>
    <w:div w:id="1841309779">
      <w:marLeft w:val="480"/>
      <w:marRight w:val="0"/>
      <w:marTop w:val="0"/>
      <w:marBottom w:val="0"/>
      <w:divBdr>
        <w:top w:val="none" w:sz="0" w:space="0" w:color="auto"/>
        <w:left w:val="none" w:sz="0" w:space="0" w:color="auto"/>
        <w:bottom w:val="none" w:sz="0" w:space="0" w:color="auto"/>
        <w:right w:val="none" w:sz="0" w:space="0" w:color="auto"/>
      </w:divBdr>
    </w:div>
    <w:div w:id="1842039424">
      <w:marLeft w:val="480"/>
      <w:marRight w:val="0"/>
      <w:marTop w:val="0"/>
      <w:marBottom w:val="0"/>
      <w:divBdr>
        <w:top w:val="none" w:sz="0" w:space="0" w:color="auto"/>
        <w:left w:val="none" w:sz="0" w:space="0" w:color="auto"/>
        <w:bottom w:val="none" w:sz="0" w:space="0" w:color="auto"/>
        <w:right w:val="none" w:sz="0" w:space="0" w:color="auto"/>
      </w:divBdr>
    </w:div>
    <w:div w:id="1842544952">
      <w:marLeft w:val="480"/>
      <w:marRight w:val="0"/>
      <w:marTop w:val="0"/>
      <w:marBottom w:val="0"/>
      <w:divBdr>
        <w:top w:val="none" w:sz="0" w:space="0" w:color="auto"/>
        <w:left w:val="none" w:sz="0" w:space="0" w:color="auto"/>
        <w:bottom w:val="none" w:sz="0" w:space="0" w:color="auto"/>
        <w:right w:val="none" w:sz="0" w:space="0" w:color="auto"/>
      </w:divBdr>
    </w:div>
    <w:div w:id="1842818522">
      <w:marLeft w:val="480"/>
      <w:marRight w:val="0"/>
      <w:marTop w:val="0"/>
      <w:marBottom w:val="0"/>
      <w:divBdr>
        <w:top w:val="none" w:sz="0" w:space="0" w:color="auto"/>
        <w:left w:val="none" w:sz="0" w:space="0" w:color="auto"/>
        <w:bottom w:val="none" w:sz="0" w:space="0" w:color="auto"/>
        <w:right w:val="none" w:sz="0" w:space="0" w:color="auto"/>
      </w:divBdr>
    </w:div>
    <w:div w:id="1843004735">
      <w:marLeft w:val="480"/>
      <w:marRight w:val="0"/>
      <w:marTop w:val="0"/>
      <w:marBottom w:val="0"/>
      <w:divBdr>
        <w:top w:val="none" w:sz="0" w:space="0" w:color="auto"/>
        <w:left w:val="none" w:sz="0" w:space="0" w:color="auto"/>
        <w:bottom w:val="none" w:sz="0" w:space="0" w:color="auto"/>
        <w:right w:val="none" w:sz="0" w:space="0" w:color="auto"/>
      </w:divBdr>
    </w:div>
    <w:div w:id="1843079235">
      <w:marLeft w:val="480"/>
      <w:marRight w:val="0"/>
      <w:marTop w:val="0"/>
      <w:marBottom w:val="0"/>
      <w:divBdr>
        <w:top w:val="none" w:sz="0" w:space="0" w:color="auto"/>
        <w:left w:val="none" w:sz="0" w:space="0" w:color="auto"/>
        <w:bottom w:val="none" w:sz="0" w:space="0" w:color="auto"/>
        <w:right w:val="none" w:sz="0" w:space="0" w:color="auto"/>
      </w:divBdr>
    </w:div>
    <w:div w:id="1843201936">
      <w:marLeft w:val="480"/>
      <w:marRight w:val="0"/>
      <w:marTop w:val="0"/>
      <w:marBottom w:val="0"/>
      <w:divBdr>
        <w:top w:val="none" w:sz="0" w:space="0" w:color="auto"/>
        <w:left w:val="none" w:sz="0" w:space="0" w:color="auto"/>
        <w:bottom w:val="none" w:sz="0" w:space="0" w:color="auto"/>
        <w:right w:val="none" w:sz="0" w:space="0" w:color="auto"/>
      </w:divBdr>
    </w:div>
    <w:div w:id="1843737749">
      <w:marLeft w:val="480"/>
      <w:marRight w:val="0"/>
      <w:marTop w:val="0"/>
      <w:marBottom w:val="0"/>
      <w:divBdr>
        <w:top w:val="none" w:sz="0" w:space="0" w:color="auto"/>
        <w:left w:val="none" w:sz="0" w:space="0" w:color="auto"/>
        <w:bottom w:val="none" w:sz="0" w:space="0" w:color="auto"/>
        <w:right w:val="none" w:sz="0" w:space="0" w:color="auto"/>
      </w:divBdr>
    </w:div>
    <w:div w:id="1843816849">
      <w:marLeft w:val="480"/>
      <w:marRight w:val="0"/>
      <w:marTop w:val="0"/>
      <w:marBottom w:val="0"/>
      <w:divBdr>
        <w:top w:val="none" w:sz="0" w:space="0" w:color="auto"/>
        <w:left w:val="none" w:sz="0" w:space="0" w:color="auto"/>
        <w:bottom w:val="none" w:sz="0" w:space="0" w:color="auto"/>
        <w:right w:val="none" w:sz="0" w:space="0" w:color="auto"/>
      </w:divBdr>
    </w:div>
    <w:div w:id="1843887504">
      <w:marLeft w:val="480"/>
      <w:marRight w:val="0"/>
      <w:marTop w:val="0"/>
      <w:marBottom w:val="0"/>
      <w:divBdr>
        <w:top w:val="none" w:sz="0" w:space="0" w:color="auto"/>
        <w:left w:val="none" w:sz="0" w:space="0" w:color="auto"/>
        <w:bottom w:val="none" w:sz="0" w:space="0" w:color="auto"/>
        <w:right w:val="none" w:sz="0" w:space="0" w:color="auto"/>
      </w:divBdr>
    </w:div>
    <w:div w:id="1844082427">
      <w:marLeft w:val="480"/>
      <w:marRight w:val="0"/>
      <w:marTop w:val="0"/>
      <w:marBottom w:val="0"/>
      <w:divBdr>
        <w:top w:val="none" w:sz="0" w:space="0" w:color="auto"/>
        <w:left w:val="none" w:sz="0" w:space="0" w:color="auto"/>
        <w:bottom w:val="none" w:sz="0" w:space="0" w:color="auto"/>
        <w:right w:val="none" w:sz="0" w:space="0" w:color="auto"/>
      </w:divBdr>
    </w:div>
    <w:div w:id="1844196231">
      <w:marLeft w:val="480"/>
      <w:marRight w:val="0"/>
      <w:marTop w:val="0"/>
      <w:marBottom w:val="0"/>
      <w:divBdr>
        <w:top w:val="none" w:sz="0" w:space="0" w:color="auto"/>
        <w:left w:val="none" w:sz="0" w:space="0" w:color="auto"/>
        <w:bottom w:val="none" w:sz="0" w:space="0" w:color="auto"/>
        <w:right w:val="none" w:sz="0" w:space="0" w:color="auto"/>
      </w:divBdr>
    </w:div>
    <w:div w:id="1844196936">
      <w:marLeft w:val="480"/>
      <w:marRight w:val="0"/>
      <w:marTop w:val="0"/>
      <w:marBottom w:val="0"/>
      <w:divBdr>
        <w:top w:val="none" w:sz="0" w:space="0" w:color="auto"/>
        <w:left w:val="none" w:sz="0" w:space="0" w:color="auto"/>
        <w:bottom w:val="none" w:sz="0" w:space="0" w:color="auto"/>
        <w:right w:val="none" w:sz="0" w:space="0" w:color="auto"/>
      </w:divBdr>
    </w:div>
    <w:div w:id="1844467033">
      <w:marLeft w:val="480"/>
      <w:marRight w:val="0"/>
      <w:marTop w:val="0"/>
      <w:marBottom w:val="0"/>
      <w:divBdr>
        <w:top w:val="none" w:sz="0" w:space="0" w:color="auto"/>
        <w:left w:val="none" w:sz="0" w:space="0" w:color="auto"/>
        <w:bottom w:val="none" w:sz="0" w:space="0" w:color="auto"/>
        <w:right w:val="none" w:sz="0" w:space="0" w:color="auto"/>
      </w:divBdr>
    </w:div>
    <w:div w:id="1844470048">
      <w:marLeft w:val="480"/>
      <w:marRight w:val="0"/>
      <w:marTop w:val="0"/>
      <w:marBottom w:val="0"/>
      <w:divBdr>
        <w:top w:val="none" w:sz="0" w:space="0" w:color="auto"/>
        <w:left w:val="none" w:sz="0" w:space="0" w:color="auto"/>
        <w:bottom w:val="none" w:sz="0" w:space="0" w:color="auto"/>
        <w:right w:val="none" w:sz="0" w:space="0" w:color="auto"/>
      </w:divBdr>
    </w:div>
    <w:div w:id="1844471795">
      <w:marLeft w:val="480"/>
      <w:marRight w:val="0"/>
      <w:marTop w:val="0"/>
      <w:marBottom w:val="0"/>
      <w:divBdr>
        <w:top w:val="none" w:sz="0" w:space="0" w:color="auto"/>
        <w:left w:val="none" w:sz="0" w:space="0" w:color="auto"/>
        <w:bottom w:val="none" w:sz="0" w:space="0" w:color="auto"/>
        <w:right w:val="none" w:sz="0" w:space="0" w:color="auto"/>
      </w:divBdr>
    </w:div>
    <w:div w:id="1844666153">
      <w:marLeft w:val="480"/>
      <w:marRight w:val="0"/>
      <w:marTop w:val="0"/>
      <w:marBottom w:val="0"/>
      <w:divBdr>
        <w:top w:val="none" w:sz="0" w:space="0" w:color="auto"/>
        <w:left w:val="none" w:sz="0" w:space="0" w:color="auto"/>
        <w:bottom w:val="none" w:sz="0" w:space="0" w:color="auto"/>
        <w:right w:val="none" w:sz="0" w:space="0" w:color="auto"/>
      </w:divBdr>
    </w:div>
    <w:div w:id="1844667146">
      <w:marLeft w:val="480"/>
      <w:marRight w:val="0"/>
      <w:marTop w:val="0"/>
      <w:marBottom w:val="0"/>
      <w:divBdr>
        <w:top w:val="none" w:sz="0" w:space="0" w:color="auto"/>
        <w:left w:val="none" w:sz="0" w:space="0" w:color="auto"/>
        <w:bottom w:val="none" w:sz="0" w:space="0" w:color="auto"/>
        <w:right w:val="none" w:sz="0" w:space="0" w:color="auto"/>
      </w:divBdr>
    </w:div>
    <w:div w:id="1844855442">
      <w:marLeft w:val="480"/>
      <w:marRight w:val="0"/>
      <w:marTop w:val="0"/>
      <w:marBottom w:val="0"/>
      <w:divBdr>
        <w:top w:val="none" w:sz="0" w:space="0" w:color="auto"/>
        <w:left w:val="none" w:sz="0" w:space="0" w:color="auto"/>
        <w:bottom w:val="none" w:sz="0" w:space="0" w:color="auto"/>
        <w:right w:val="none" w:sz="0" w:space="0" w:color="auto"/>
      </w:divBdr>
    </w:div>
    <w:div w:id="1844929015">
      <w:marLeft w:val="480"/>
      <w:marRight w:val="0"/>
      <w:marTop w:val="0"/>
      <w:marBottom w:val="0"/>
      <w:divBdr>
        <w:top w:val="none" w:sz="0" w:space="0" w:color="auto"/>
        <w:left w:val="none" w:sz="0" w:space="0" w:color="auto"/>
        <w:bottom w:val="none" w:sz="0" w:space="0" w:color="auto"/>
        <w:right w:val="none" w:sz="0" w:space="0" w:color="auto"/>
      </w:divBdr>
    </w:div>
    <w:div w:id="1844978548">
      <w:marLeft w:val="480"/>
      <w:marRight w:val="0"/>
      <w:marTop w:val="0"/>
      <w:marBottom w:val="0"/>
      <w:divBdr>
        <w:top w:val="none" w:sz="0" w:space="0" w:color="auto"/>
        <w:left w:val="none" w:sz="0" w:space="0" w:color="auto"/>
        <w:bottom w:val="none" w:sz="0" w:space="0" w:color="auto"/>
        <w:right w:val="none" w:sz="0" w:space="0" w:color="auto"/>
      </w:divBdr>
    </w:div>
    <w:div w:id="1845123936">
      <w:marLeft w:val="480"/>
      <w:marRight w:val="0"/>
      <w:marTop w:val="0"/>
      <w:marBottom w:val="0"/>
      <w:divBdr>
        <w:top w:val="none" w:sz="0" w:space="0" w:color="auto"/>
        <w:left w:val="none" w:sz="0" w:space="0" w:color="auto"/>
        <w:bottom w:val="none" w:sz="0" w:space="0" w:color="auto"/>
        <w:right w:val="none" w:sz="0" w:space="0" w:color="auto"/>
      </w:divBdr>
    </w:div>
    <w:div w:id="1845128021">
      <w:marLeft w:val="480"/>
      <w:marRight w:val="0"/>
      <w:marTop w:val="0"/>
      <w:marBottom w:val="0"/>
      <w:divBdr>
        <w:top w:val="none" w:sz="0" w:space="0" w:color="auto"/>
        <w:left w:val="none" w:sz="0" w:space="0" w:color="auto"/>
        <w:bottom w:val="none" w:sz="0" w:space="0" w:color="auto"/>
        <w:right w:val="none" w:sz="0" w:space="0" w:color="auto"/>
      </w:divBdr>
    </w:div>
    <w:div w:id="1845314308">
      <w:marLeft w:val="480"/>
      <w:marRight w:val="0"/>
      <w:marTop w:val="0"/>
      <w:marBottom w:val="0"/>
      <w:divBdr>
        <w:top w:val="none" w:sz="0" w:space="0" w:color="auto"/>
        <w:left w:val="none" w:sz="0" w:space="0" w:color="auto"/>
        <w:bottom w:val="none" w:sz="0" w:space="0" w:color="auto"/>
        <w:right w:val="none" w:sz="0" w:space="0" w:color="auto"/>
      </w:divBdr>
    </w:div>
    <w:div w:id="1845433332">
      <w:marLeft w:val="480"/>
      <w:marRight w:val="0"/>
      <w:marTop w:val="0"/>
      <w:marBottom w:val="0"/>
      <w:divBdr>
        <w:top w:val="none" w:sz="0" w:space="0" w:color="auto"/>
        <w:left w:val="none" w:sz="0" w:space="0" w:color="auto"/>
        <w:bottom w:val="none" w:sz="0" w:space="0" w:color="auto"/>
        <w:right w:val="none" w:sz="0" w:space="0" w:color="auto"/>
      </w:divBdr>
    </w:div>
    <w:div w:id="1845435619">
      <w:marLeft w:val="480"/>
      <w:marRight w:val="0"/>
      <w:marTop w:val="0"/>
      <w:marBottom w:val="0"/>
      <w:divBdr>
        <w:top w:val="none" w:sz="0" w:space="0" w:color="auto"/>
        <w:left w:val="none" w:sz="0" w:space="0" w:color="auto"/>
        <w:bottom w:val="none" w:sz="0" w:space="0" w:color="auto"/>
        <w:right w:val="none" w:sz="0" w:space="0" w:color="auto"/>
      </w:divBdr>
    </w:div>
    <w:div w:id="1845437668">
      <w:marLeft w:val="480"/>
      <w:marRight w:val="0"/>
      <w:marTop w:val="0"/>
      <w:marBottom w:val="0"/>
      <w:divBdr>
        <w:top w:val="none" w:sz="0" w:space="0" w:color="auto"/>
        <w:left w:val="none" w:sz="0" w:space="0" w:color="auto"/>
        <w:bottom w:val="none" w:sz="0" w:space="0" w:color="auto"/>
        <w:right w:val="none" w:sz="0" w:space="0" w:color="auto"/>
      </w:divBdr>
    </w:div>
    <w:div w:id="1845516094">
      <w:marLeft w:val="480"/>
      <w:marRight w:val="0"/>
      <w:marTop w:val="0"/>
      <w:marBottom w:val="0"/>
      <w:divBdr>
        <w:top w:val="none" w:sz="0" w:space="0" w:color="auto"/>
        <w:left w:val="none" w:sz="0" w:space="0" w:color="auto"/>
        <w:bottom w:val="none" w:sz="0" w:space="0" w:color="auto"/>
        <w:right w:val="none" w:sz="0" w:space="0" w:color="auto"/>
      </w:divBdr>
    </w:div>
    <w:div w:id="1845783060">
      <w:marLeft w:val="480"/>
      <w:marRight w:val="0"/>
      <w:marTop w:val="0"/>
      <w:marBottom w:val="0"/>
      <w:divBdr>
        <w:top w:val="none" w:sz="0" w:space="0" w:color="auto"/>
        <w:left w:val="none" w:sz="0" w:space="0" w:color="auto"/>
        <w:bottom w:val="none" w:sz="0" w:space="0" w:color="auto"/>
        <w:right w:val="none" w:sz="0" w:space="0" w:color="auto"/>
      </w:divBdr>
    </w:div>
    <w:div w:id="1846045282">
      <w:marLeft w:val="480"/>
      <w:marRight w:val="0"/>
      <w:marTop w:val="0"/>
      <w:marBottom w:val="0"/>
      <w:divBdr>
        <w:top w:val="none" w:sz="0" w:space="0" w:color="auto"/>
        <w:left w:val="none" w:sz="0" w:space="0" w:color="auto"/>
        <w:bottom w:val="none" w:sz="0" w:space="0" w:color="auto"/>
        <w:right w:val="none" w:sz="0" w:space="0" w:color="auto"/>
      </w:divBdr>
    </w:div>
    <w:div w:id="1846282193">
      <w:marLeft w:val="480"/>
      <w:marRight w:val="0"/>
      <w:marTop w:val="0"/>
      <w:marBottom w:val="0"/>
      <w:divBdr>
        <w:top w:val="none" w:sz="0" w:space="0" w:color="auto"/>
        <w:left w:val="none" w:sz="0" w:space="0" w:color="auto"/>
        <w:bottom w:val="none" w:sz="0" w:space="0" w:color="auto"/>
        <w:right w:val="none" w:sz="0" w:space="0" w:color="auto"/>
      </w:divBdr>
    </w:div>
    <w:div w:id="1846286356">
      <w:marLeft w:val="480"/>
      <w:marRight w:val="0"/>
      <w:marTop w:val="0"/>
      <w:marBottom w:val="0"/>
      <w:divBdr>
        <w:top w:val="none" w:sz="0" w:space="0" w:color="auto"/>
        <w:left w:val="none" w:sz="0" w:space="0" w:color="auto"/>
        <w:bottom w:val="none" w:sz="0" w:space="0" w:color="auto"/>
        <w:right w:val="none" w:sz="0" w:space="0" w:color="auto"/>
      </w:divBdr>
    </w:div>
    <w:div w:id="1846431163">
      <w:marLeft w:val="480"/>
      <w:marRight w:val="0"/>
      <w:marTop w:val="0"/>
      <w:marBottom w:val="0"/>
      <w:divBdr>
        <w:top w:val="none" w:sz="0" w:space="0" w:color="auto"/>
        <w:left w:val="none" w:sz="0" w:space="0" w:color="auto"/>
        <w:bottom w:val="none" w:sz="0" w:space="0" w:color="auto"/>
        <w:right w:val="none" w:sz="0" w:space="0" w:color="auto"/>
      </w:divBdr>
    </w:div>
    <w:div w:id="1846944830">
      <w:marLeft w:val="480"/>
      <w:marRight w:val="0"/>
      <w:marTop w:val="0"/>
      <w:marBottom w:val="0"/>
      <w:divBdr>
        <w:top w:val="none" w:sz="0" w:space="0" w:color="auto"/>
        <w:left w:val="none" w:sz="0" w:space="0" w:color="auto"/>
        <w:bottom w:val="none" w:sz="0" w:space="0" w:color="auto"/>
        <w:right w:val="none" w:sz="0" w:space="0" w:color="auto"/>
      </w:divBdr>
    </w:div>
    <w:div w:id="1847329898">
      <w:marLeft w:val="480"/>
      <w:marRight w:val="0"/>
      <w:marTop w:val="0"/>
      <w:marBottom w:val="0"/>
      <w:divBdr>
        <w:top w:val="none" w:sz="0" w:space="0" w:color="auto"/>
        <w:left w:val="none" w:sz="0" w:space="0" w:color="auto"/>
        <w:bottom w:val="none" w:sz="0" w:space="0" w:color="auto"/>
        <w:right w:val="none" w:sz="0" w:space="0" w:color="auto"/>
      </w:divBdr>
    </w:div>
    <w:div w:id="1847358484">
      <w:marLeft w:val="480"/>
      <w:marRight w:val="0"/>
      <w:marTop w:val="0"/>
      <w:marBottom w:val="0"/>
      <w:divBdr>
        <w:top w:val="none" w:sz="0" w:space="0" w:color="auto"/>
        <w:left w:val="none" w:sz="0" w:space="0" w:color="auto"/>
        <w:bottom w:val="none" w:sz="0" w:space="0" w:color="auto"/>
        <w:right w:val="none" w:sz="0" w:space="0" w:color="auto"/>
      </w:divBdr>
    </w:div>
    <w:div w:id="1847674113">
      <w:marLeft w:val="480"/>
      <w:marRight w:val="0"/>
      <w:marTop w:val="0"/>
      <w:marBottom w:val="0"/>
      <w:divBdr>
        <w:top w:val="none" w:sz="0" w:space="0" w:color="auto"/>
        <w:left w:val="none" w:sz="0" w:space="0" w:color="auto"/>
        <w:bottom w:val="none" w:sz="0" w:space="0" w:color="auto"/>
        <w:right w:val="none" w:sz="0" w:space="0" w:color="auto"/>
      </w:divBdr>
    </w:div>
    <w:div w:id="1847744539">
      <w:marLeft w:val="480"/>
      <w:marRight w:val="0"/>
      <w:marTop w:val="0"/>
      <w:marBottom w:val="0"/>
      <w:divBdr>
        <w:top w:val="none" w:sz="0" w:space="0" w:color="auto"/>
        <w:left w:val="none" w:sz="0" w:space="0" w:color="auto"/>
        <w:bottom w:val="none" w:sz="0" w:space="0" w:color="auto"/>
        <w:right w:val="none" w:sz="0" w:space="0" w:color="auto"/>
      </w:divBdr>
    </w:div>
    <w:div w:id="1847745758">
      <w:marLeft w:val="480"/>
      <w:marRight w:val="0"/>
      <w:marTop w:val="0"/>
      <w:marBottom w:val="0"/>
      <w:divBdr>
        <w:top w:val="none" w:sz="0" w:space="0" w:color="auto"/>
        <w:left w:val="none" w:sz="0" w:space="0" w:color="auto"/>
        <w:bottom w:val="none" w:sz="0" w:space="0" w:color="auto"/>
        <w:right w:val="none" w:sz="0" w:space="0" w:color="auto"/>
      </w:divBdr>
    </w:div>
    <w:div w:id="1847748826">
      <w:marLeft w:val="480"/>
      <w:marRight w:val="0"/>
      <w:marTop w:val="0"/>
      <w:marBottom w:val="0"/>
      <w:divBdr>
        <w:top w:val="none" w:sz="0" w:space="0" w:color="auto"/>
        <w:left w:val="none" w:sz="0" w:space="0" w:color="auto"/>
        <w:bottom w:val="none" w:sz="0" w:space="0" w:color="auto"/>
        <w:right w:val="none" w:sz="0" w:space="0" w:color="auto"/>
      </w:divBdr>
    </w:div>
    <w:div w:id="1847939757">
      <w:marLeft w:val="480"/>
      <w:marRight w:val="0"/>
      <w:marTop w:val="0"/>
      <w:marBottom w:val="0"/>
      <w:divBdr>
        <w:top w:val="none" w:sz="0" w:space="0" w:color="auto"/>
        <w:left w:val="none" w:sz="0" w:space="0" w:color="auto"/>
        <w:bottom w:val="none" w:sz="0" w:space="0" w:color="auto"/>
        <w:right w:val="none" w:sz="0" w:space="0" w:color="auto"/>
      </w:divBdr>
    </w:div>
    <w:div w:id="1848016867">
      <w:marLeft w:val="480"/>
      <w:marRight w:val="0"/>
      <w:marTop w:val="0"/>
      <w:marBottom w:val="0"/>
      <w:divBdr>
        <w:top w:val="none" w:sz="0" w:space="0" w:color="auto"/>
        <w:left w:val="none" w:sz="0" w:space="0" w:color="auto"/>
        <w:bottom w:val="none" w:sz="0" w:space="0" w:color="auto"/>
        <w:right w:val="none" w:sz="0" w:space="0" w:color="auto"/>
      </w:divBdr>
    </w:div>
    <w:div w:id="1848054750">
      <w:marLeft w:val="480"/>
      <w:marRight w:val="0"/>
      <w:marTop w:val="0"/>
      <w:marBottom w:val="0"/>
      <w:divBdr>
        <w:top w:val="none" w:sz="0" w:space="0" w:color="auto"/>
        <w:left w:val="none" w:sz="0" w:space="0" w:color="auto"/>
        <w:bottom w:val="none" w:sz="0" w:space="0" w:color="auto"/>
        <w:right w:val="none" w:sz="0" w:space="0" w:color="auto"/>
      </w:divBdr>
    </w:div>
    <w:div w:id="1848061090">
      <w:marLeft w:val="480"/>
      <w:marRight w:val="0"/>
      <w:marTop w:val="0"/>
      <w:marBottom w:val="0"/>
      <w:divBdr>
        <w:top w:val="none" w:sz="0" w:space="0" w:color="auto"/>
        <w:left w:val="none" w:sz="0" w:space="0" w:color="auto"/>
        <w:bottom w:val="none" w:sz="0" w:space="0" w:color="auto"/>
        <w:right w:val="none" w:sz="0" w:space="0" w:color="auto"/>
      </w:divBdr>
    </w:div>
    <w:div w:id="1848398164">
      <w:marLeft w:val="480"/>
      <w:marRight w:val="0"/>
      <w:marTop w:val="0"/>
      <w:marBottom w:val="0"/>
      <w:divBdr>
        <w:top w:val="none" w:sz="0" w:space="0" w:color="auto"/>
        <w:left w:val="none" w:sz="0" w:space="0" w:color="auto"/>
        <w:bottom w:val="none" w:sz="0" w:space="0" w:color="auto"/>
        <w:right w:val="none" w:sz="0" w:space="0" w:color="auto"/>
      </w:divBdr>
    </w:div>
    <w:div w:id="1848474699">
      <w:marLeft w:val="480"/>
      <w:marRight w:val="0"/>
      <w:marTop w:val="0"/>
      <w:marBottom w:val="0"/>
      <w:divBdr>
        <w:top w:val="none" w:sz="0" w:space="0" w:color="auto"/>
        <w:left w:val="none" w:sz="0" w:space="0" w:color="auto"/>
        <w:bottom w:val="none" w:sz="0" w:space="0" w:color="auto"/>
        <w:right w:val="none" w:sz="0" w:space="0" w:color="auto"/>
      </w:divBdr>
    </w:div>
    <w:div w:id="1848596072">
      <w:marLeft w:val="480"/>
      <w:marRight w:val="0"/>
      <w:marTop w:val="0"/>
      <w:marBottom w:val="0"/>
      <w:divBdr>
        <w:top w:val="none" w:sz="0" w:space="0" w:color="auto"/>
        <w:left w:val="none" w:sz="0" w:space="0" w:color="auto"/>
        <w:bottom w:val="none" w:sz="0" w:space="0" w:color="auto"/>
        <w:right w:val="none" w:sz="0" w:space="0" w:color="auto"/>
      </w:divBdr>
    </w:div>
    <w:div w:id="1848788018">
      <w:marLeft w:val="480"/>
      <w:marRight w:val="0"/>
      <w:marTop w:val="0"/>
      <w:marBottom w:val="0"/>
      <w:divBdr>
        <w:top w:val="none" w:sz="0" w:space="0" w:color="auto"/>
        <w:left w:val="none" w:sz="0" w:space="0" w:color="auto"/>
        <w:bottom w:val="none" w:sz="0" w:space="0" w:color="auto"/>
        <w:right w:val="none" w:sz="0" w:space="0" w:color="auto"/>
      </w:divBdr>
    </w:div>
    <w:div w:id="1849060275">
      <w:marLeft w:val="480"/>
      <w:marRight w:val="0"/>
      <w:marTop w:val="0"/>
      <w:marBottom w:val="0"/>
      <w:divBdr>
        <w:top w:val="none" w:sz="0" w:space="0" w:color="auto"/>
        <w:left w:val="none" w:sz="0" w:space="0" w:color="auto"/>
        <w:bottom w:val="none" w:sz="0" w:space="0" w:color="auto"/>
        <w:right w:val="none" w:sz="0" w:space="0" w:color="auto"/>
      </w:divBdr>
    </w:div>
    <w:div w:id="1849127584">
      <w:marLeft w:val="480"/>
      <w:marRight w:val="0"/>
      <w:marTop w:val="0"/>
      <w:marBottom w:val="0"/>
      <w:divBdr>
        <w:top w:val="none" w:sz="0" w:space="0" w:color="auto"/>
        <w:left w:val="none" w:sz="0" w:space="0" w:color="auto"/>
        <w:bottom w:val="none" w:sz="0" w:space="0" w:color="auto"/>
        <w:right w:val="none" w:sz="0" w:space="0" w:color="auto"/>
      </w:divBdr>
    </w:div>
    <w:div w:id="1849519483">
      <w:marLeft w:val="480"/>
      <w:marRight w:val="0"/>
      <w:marTop w:val="0"/>
      <w:marBottom w:val="0"/>
      <w:divBdr>
        <w:top w:val="none" w:sz="0" w:space="0" w:color="auto"/>
        <w:left w:val="none" w:sz="0" w:space="0" w:color="auto"/>
        <w:bottom w:val="none" w:sz="0" w:space="0" w:color="auto"/>
        <w:right w:val="none" w:sz="0" w:space="0" w:color="auto"/>
      </w:divBdr>
    </w:div>
    <w:div w:id="1849557139">
      <w:marLeft w:val="480"/>
      <w:marRight w:val="0"/>
      <w:marTop w:val="0"/>
      <w:marBottom w:val="0"/>
      <w:divBdr>
        <w:top w:val="none" w:sz="0" w:space="0" w:color="auto"/>
        <w:left w:val="none" w:sz="0" w:space="0" w:color="auto"/>
        <w:bottom w:val="none" w:sz="0" w:space="0" w:color="auto"/>
        <w:right w:val="none" w:sz="0" w:space="0" w:color="auto"/>
      </w:divBdr>
    </w:div>
    <w:div w:id="1849952501">
      <w:marLeft w:val="480"/>
      <w:marRight w:val="0"/>
      <w:marTop w:val="0"/>
      <w:marBottom w:val="0"/>
      <w:divBdr>
        <w:top w:val="none" w:sz="0" w:space="0" w:color="auto"/>
        <w:left w:val="none" w:sz="0" w:space="0" w:color="auto"/>
        <w:bottom w:val="none" w:sz="0" w:space="0" w:color="auto"/>
        <w:right w:val="none" w:sz="0" w:space="0" w:color="auto"/>
      </w:divBdr>
    </w:div>
    <w:div w:id="1849976564">
      <w:marLeft w:val="480"/>
      <w:marRight w:val="0"/>
      <w:marTop w:val="0"/>
      <w:marBottom w:val="0"/>
      <w:divBdr>
        <w:top w:val="none" w:sz="0" w:space="0" w:color="auto"/>
        <w:left w:val="none" w:sz="0" w:space="0" w:color="auto"/>
        <w:bottom w:val="none" w:sz="0" w:space="0" w:color="auto"/>
        <w:right w:val="none" w:sz="0" w:space="0" w:color="auto"/>
      </w:divBdr>
    </w:div>
    <w:div w:id="1850096029">
      <w:marLeft w:val="480"/>
      <w:marRight w:val="0"/>
      <w:marTop w:val="0"/>
      <w:marBottom w:val="0"/>
      <w:divBdr>
        <w:top w:val="none" w:sz="0" w:space="0" w:color="auto"/>
        <w:left w:val="none" w:sz="0" w:space="0" w:color="auto"/>
        <w:bottom w:val="none" w:sz="0" w:space="0" w:color="auto"/>
        <w:right w:val="none" w:sz="0" w:space="0" w:color="auto"/>
      </w:divBdr>
    </w:div>
    <w:div w:id="1850098655">
      <w:marLeft w:val="480"/>
      <w:marRight w:val="0"/>
      <w:marTop w:val="0"/>
      <w:marBottom w:val="0"/>
      <w:divBdr>
        <w:top w:val="none" w:sz="0" w:space="0" w:color="auto"/>
        <w:left w:val="none" w:sz="0" w:space="0" w:color="auto"/>
        <w:bottom w:val="none" w:sz="0" w:space="0" w:color="auto"/>
        <w:right w:val="none" w:sz="0" w:space="0" w:color="auto"/>
      </w:divBdr>
    </w:div>
    <w:div w:id="1850293462">
      <w:marLeft w:val="480"/>
      <w:marRight w:val="0"/>
      <w:marTop w:val="0"/>
      <w:marBottom w:val="0"/>
      <w:divBdr>
        <w:top w:val="none" w:sz="0" w:space="0" w:color="auto"/>
        <w:left w:val="none" w:sz="0" w:space="0" w:color="auto"/>
        <w:bottom w:val="none" w:sz="0" w:space="0" w:color="auto"/>
        <w:right w:val="none" w:sz="0" w:space="0" w:color="auto"/>
      </w:divBdr>
    </w:div>
    <w:div w:id="1850294558">
      <w:marLeft w:val="480"/>
      <w:marRight w:val="0"/>
      <w:marTop w:val="0"/>
      <w:marBottom w:val="0"/>
      <w:divBdr>
        <w:top w:val="none" w:sz="0" w:space="0" w:color="auto"/>
        <w:left w:val="none" w:sz="0" w:space="0" w:color="auto"/>
        <w:bottom w:val="none" w:sz="0" w:space="0" w:color="auto"/>
        <w:right w:val="none" w:sz="0" w:space="0" w:color="auto"/>
      </w:divBdr>
    </w:div>
    <w:div w:id="1850480227">
      <w:marLeft w:val="480"/>
      <w:marRight w:val="0"/>
      <w:marTop w:val="0"/>
      <w:marBottom w:val="0"/>
      <w:divBdr>
        <w:top w:val="none" w:sz="0" w:space="0" w:color="auto"/>
        <w:left w:val="none" w:sz="0" w:space="0" w:color="auto"/>
        <w:bottom w:val="none" w:sz="0" w:space="0" w:color="auto"/>
        <w:right w:val="none" w:sz="0" w:space="0" w:color="auto"/>
      </w:divBdr>
    </w:div>
    <w:div w:id="1850488064">
      <w:marLeft w:val="480"/>
      <w:marRight w:val="0"/>
      <w:marTop w:val="0"/>
      <w:marBottom w:val="0"/>
      <w:divBdr>
        <w:top w:val="none" w:sz="0" w:space="0" w:color="auto"/>
        <w:left w:val="none" w:sz="0" w:space="0" w:color="auto"/>
        <w:bottom w:val="none" w:sz="0" w:space="0" w:color="auto"/>
        <w:right w:val="none" w:sz="0" w:space="0" w:color="auto"/>
      </w:divBdr>
    </w:div>
    <w:div w:id="1850678012">
      <w:marLeft w:val="480"/>
      <w:marRight w:val="0"/>
      <w:marTop w:val="0"/>
      <w:marBottom w:val="0"/>
      <w:divBdr>
        <w:top w:val="none" w:sz="0" w:space="0" w:color="auto"/>
        <w:left w:val="none" w:sz="0" w:space="0" w:color="auto"/>
        <w:bottom w:val="none" w:sz="0" w:space="0" w:color="auto"/>
        <w:right w:val="none" w:sz="0" w:space="0" w:color="auto"/>
      </w:divBdr>
    </w:div>
    <w:div w:id="1851020782">
      <w:marLeft w:val="480"/>
      <w:marRight w:val="0"/>
      <w:marTop w:val="0"/>
      <w:marBottom w:val="0"/>
      <w:divBdr>
        <w:top w:val="none" w:sz="0" w:space="0" w:color="auto"/>
        <w:left w:val="none" w:sz="0" w:space="0" w:color="auto"/>
        <w:bottom w:val="none" w:sz="0" w:space="0" w:color="auto"/>
        <w:right w:val="none" w:sz="0" w:space="0" w:color="auto"/>
      </w:divBdr>
    </w:div>
    <w:div w:id="1851262233">
      <w:marLeft w:val="480"/>
      <w:marRight w:val="0"/>
      <w:marTop w:val="0"/>
      <w:marBottom w:val="0"/>
      <w:divBdr>
        <w:top w:val="none" w:sz="0" w:space="0" w:color="auto"/>
        <w:left w:val="none" w:sz="0" w:space="0" w:color="auto"/>
        <w:bottom w:val="none" w:sz="0" w:space="0" w:color="auto"/>
        <w:right w:val="none" w:sz="0" w:space="0" w:color="auto"/>
      </w:divBdr>
    </w:div>
    <w:div w:id="1851287409">
      <w:marLeft w:val="480"/>
      <w:marRight w:val="0"/>
      <w:marTop w:val="0"/>
      <w:marBottom w:val="0"/>
      <w:divBdr>
        <w:top w:val="none" w:sz="0" w:space="0" w:color="auto"/>
        <w:left w:val="none" w:sz="0" w:space="0" w:color="auto"/>
        <w:bottom w:val="none" w:sz="0" w:space="0" w:color="auto"/>
        <w:right w:val="none" w:sz="0" w:space="0" w:color="auto"/>
      </w:divBdr>
    </w:div>
    <w:div w:id="1851870831">
      <w:marLeft w:val="480"/>
      <w:marRight w:val="0"/>
      <w:marTop w:val="0"/>
      <w:marBottom w:val="0"/>
      <w:divBdr>
        <w:top w:val="none" w:sz="0" w:space="0" w:color="auto"/>
        <w:left w:val="none" w:sz="0" w:space="0" w:color="auto"/>
        <w:bottom w:val="none" w:sz="0" w:space="0" w:color="auto"/>
        <w:right w:val="none" w:sz="0" w:space="0" w:color="auto"/>
      </w:divBdr>
    </w:div>
    <w:div w:id="1852331985">
      <w:marLeft w:val="480"/>
      <w:marRight w:val="0"/>
      <w:marTop w:val="0"/>
      <w:marBottom w:val="0"/>
      <w:divBdr>
        <w:top w:val="none" w:sz="0" w:space="0" w:color="auto"/>
        <w:left w:val="none" w:sz="0" w:space="0" w:color="auto"/>
        <w:bottom w:val="none" w:sz="0" w:space="0" w:color="auto"/>
        <w:right w:val="none" w:sz="0" w:space="0" w:color="auto"/>
      </w:divBdr>
    </w:div>
    <w:div w:id="1852446419">
      <w:marLeft w:val="480"/>
      <w:marRight w:val="0"/>
      <w:marTop w:val="0"/>
      <w:marBottom w:val="0"/>
      <w:divBdr>
        <w:top w:val="none" w:sz="0" w:space="0" w:color="auto"/>
        <w:left w:val="none" w:sz="0" w:space="0" w:color="auto"/>
        <w:bottom w:val="none" w:sz="0" w:space="0" w:color="auto"/>
        <w:right w:val="none" w:sz="0" w:space="0" w:color="auto"/>
      </w:divBdr>
    </w:div>
    <w:div w:id="1852526523">
      <w:marLeft w:val="480"/>
      <w:marRight w:val="0"/>
      <w:marTop w:val="0"/>
      <w:marBottom w:val="0"/>
      <w:divBdr>
        <w:top w:val="none" w:sz="0" w:space="0" w:color="auto"/>
        <w:left w:val="none" w:sz="0" w:space="0" w:color="auto"/>
        <w:bottom w:val="none" w:sz="0" w:space="0" w:color="auto"/>
        <w:right w:val="none" w:sz="0" w:space="0" w:color="auto"/>
      </w:divBdr>
    </w:div>
    <w:div w:id="1852527132">
      <w:marLeft w:val="480"/>
      <w:marRight w:val="0"/>
      <w:marTop w:val="0"/>
      <w:marBottom w:val="0"/>
      <w:divBdr>
        <w:top w:val="none" w:sz="0" w:space="0" w:color="auto"/>
        <w:left w:val="none" w:sz="0" w:space="0" w:color="auto"/>
        <w:bottom w:val="none" w:sz="0" w:space="0" w:color="auto"/>
        <w:right w:val="none" w:sz="0" w:space="0" w:color="auto"/>
      </w:divBdr>
    </w:div>
    <w:div w:id="1852528269">
      <w:marLeft w:val="480"/>
      <w:marRight w:val="0"/>
      <w:marTop w:val="0"/>
      <w:marBottom w:val="0"/>
      <w:divBdr>
        <w:top w:val="none" w:sz="0" w:space="0" w:color="auto"/>
        <w:left w:val="none" w:sz="0" w:space="0" w:color="auto"/>
        <w:bottom w:val="none" w:sz="0" w:space="0" w:color="auto"/>
        <w:right w:val="none" w:sz="0" w:space="0" w:color="auto"/>
      </w:divBdr>
    </w:div>
    <w:div w:id="1852795789">
      <w:marLeft w:val="480"/>
      <w:marRight w:val="0"/>
      <w:marTop w:val="0"/>
      <w:marBottom w:val="0"/>
      <w:divBdr>
        <w:top w:val="none" w:sz="0" w:space="0" w:color="auto"/>
        <w:left w:val="none" w:sz="0" w:space="0" w:color="auto"/>
        <w:bottom w:val="none" w:sz="0" w:space="0" w:color="auto"/>
        <w:right w:val="none" w:sz="0" w:space="0" w:color="auto"/>
      </w:divBdr>
    </w:div>
    <w:div w:id="1852839123">
      <w:marLeft w:val="480"/>
      <w:marRight w:val="0"/>
      <w:marTop w:val="0"/>
      <w:marBottom w:val="0"/>
      <w:divBdr>
        <w:top w:val="none" w:sz="0" w:space="0" w:color="auto"/>
        <w:left w:val="none" w:sz="0" w:space="0" w:color="auto"/>
        <w:bottom w:val="none" w:sz="0" w:space="0" w:color="auto"/>
        <w:right w:val="none" w:sz="0" w:space="0" w:color="auto"/>
      </w:divBdr>
    </w:div>
    <w:div w:id="1853034147">
      <w:marLeft w:val="480"/>
      <w:marRight w:val="0"/>
      <w:marTop w:val="0"/>
      <w:marBottom w:val="0"/>
      <w:divBdr>
        <w:top w:val="none" w:sz="0" w:space="0" w:color="auto"/>
        <w:left w:val="none" w:sz="0" w:space="0" w:color="auto"/>
        <w:bottom w:val="none" w:sz="0" w:space="0" w:color="auto"/>
        <w:right w:val="none" w:sz="0" w:space="0" w:color="auto"/>
      </w:divBdr>
    </w:div>
    <w:div w:id="1853109820">
      <w:marLeft w:val="480"/>
      <w:marRight w:val="0"/>
      <w:marTop w:val="0"/>
      <w:marBottom w:val="0"/>
      <w:divBdr>
        <w:top w:val="none" w:sz="0" w:space="0" w:color="auto"/>
        <w:left w:val="none" w:sz="0" w:space="0" w:color="auto"/>
        <w:bottom w:val="none" w:sz="0" w:space="0" w:color="auto"/>
        <w:right w:val="none" w:sz="0" w:space="0" w:color="auto"/>
      </w:divBdr>
    </w:div>
    <w:div w:id="1853185077">
      <w:marLeft w:val="480"/>
      <w:marRight w:val="0"/>
      <w:marTop w:val="0"/>
      <w:marBottom w:val="0"/>
      <w:divBdr>
        <w:top w:val="none" w:sz="0" w:space="0" w:color="auto"/>
        <w:left w:val="none" w:sz="0" w:space="0" w:color="auto"/>
        <w:bottom w:val="none" w:sz="0" w:space="0" w:color="auto"/>
        <w:right w:val="none" w:sz="0" w:space="0" w:color="auto"/>
      </w:divBdr>
    </w:div>
    <w:div w:id="1853521274">
      <w:marLeft w:val="480"/>
      <w:marRight w:val="0"/>
      <w:marTop w:val="0"/>
      <w:marBottom w:val="0"/>
      <w:divBdr>
        <w:top w:val="none" w:sz="0" w:space="0" w:color="auto"/>
        <w:left w:val="none" w:sz="0" w:space="0" w:color="auto"/>
        <w:bottom w:val="none" w:sz="0" w:space="0" w:color="auto"/>
        <w:right w:val="none" w:sz="0" w:space="0" w:color="auto"/>
      </w:divBdr>
    </w:div>
    <w:div w:id="1853563432">
      <w:marLeft w:val="480"/>
      <w:marRight w:val="0"/>
      <w:marTop w:val="0"/>
      <w:marBottom w:val="0"/>
      <w:divBdr>
        <w:top w:val="none" w:sz="0" w:space="0" w:color="auto"/>
        <w:left w:val="none" w:sz="0" w:space="0" w:color="auto"/>
        <w:bottom w:val="none" w:sz="0" w:space="0" w:color="auto"/>
        <w:right w:val="none" w:sz="0" w:space="0" w:color="auto"/>
      </w:divBdr>
    </w:div>
    <w:div w:id="1853950440">
      <w:marLeft w:val="480"/>
      <w:marRight w:val="0"/>
      <w:marTop w:val="0"/>
      <w:marBottom w:val="0"/>
      <w:divBdr>
        <w:top w:val="none" w:sz="0" w:space="0" w:color="auto"/>
        <w:left w:val="none" w:sz="0" w:space="0" w:color="auto"/>
        <w:bottom w:val="none" w:sz="0" w:space="0" w:color="auto"/>
        <w:right w:val="none" w:sz="0" w:space="0" w:color="auto"/>
      </w:divBdr>
    </w:div>
    <w:div w:id="1854028220">
      <w:marLeft w:val="480"/>
      <w:marRight w:val="0"/>
      <w:marTop w:val="0"/>
      <w:marBottom w:val="0"/>
      <w:divBdr>
        <w:top w:val="none" w:sz="0" w:space="0" w:color="auto"/>
        <w:left w:val="none" w:sz="0" w:space="0" w:color="auto"/>
        <w:bottom w:val="none" w:sz="0" w:space="0" w:color="auto"/>
        <w:right w:val="none" w:sz="0" w:space="0" w:color="auto"/>
      </w:divBdr>
    </w:div>
    <w:div w:id="1854487203">
      <w:marLeft w:val="480"/>
      <w:marRight w:val="0"/>
      <w:marTop w:val="0"/>
      <w:marBottom w:val="0"/>
      <w:divBdr>
        <w:top w:val="none" w:sz="0" w:space="0" w:color="auto"/>
        <w:left w:val="none" w:sz="0" w:space="0" w:color="auto"/>
        <w:bottom w:val="none" w:sz="0" w:space="0" w:color="auto"/>
        <w:right w:val="none" w:sz="0" w:space="0" w:color="auto"/>
      </w:divBdr>
    </w:div>
    <w:div w:id="1854607428">
      <w:marLeft w:val="480"/>
      <w:marRight w:val="0"/>
      <w:marTop w:val="0"/>
      <w:marBottom w:val="0"/>
      <w:divBdr>
        <w:top w:val="none" w:sz="0" w:space="0" w:color="auto"/>
        <w:left w:val="none" w:sz="0" w:space="0" w:color="auto"/>
        <w:bottom w:val="none" w:sz="0" w:space="0" w:color="auto"/>
        <w:right w:val="none" w:sz="0" w:space="0" w:color="auto"/>
      </w:divBdr>
    </w:div>
    <w:div w:id="1854680459">
      <w:marLeft w:val="480"/>
      <w:marRight w:val="0"/>
      <w:marTop w:val="0"/>
      <w:marBottom w:val="0"/>
      <w:divBdr>
        <w:top w:val="none" w:sz="0" w:space="0" w:color="auto"/>
        <w:left w:val="none" w:sz="0" w:space="0" w:color="auto"/>
        <w:bottom w:val="none" w:sz="0" w:space="0" w:color="auto"/>
        <w:right w:val="none" w:sz="0" w:space="0" w:color="auto"/>
      </w:divBdr>
    </w:div>
    <w:div w:id="1854684211">
      <w:marLeft w:val="480"/>
      <w:marRight w:val="0"/>
      <w:marTop w:val="0"/>
      <w:marBottom w:val="0"/>
      <w:divBdr>
        <w:top w:val="none" w:sz="0" w:space="0" w:color="auto"/>
        <w:left w:val="none" w:sz="0" w:space="0" w:color="auto"/>
        <w:bottom w:val="none" w:sz="0" w:space="0" w:color="auto"/>
        <w:right w:val="none" w:sz="0" w:space="0" w:color="auto"/>
      </w:divBdr>
    </w:div>
    <w:div w:id="1854996632">
      <w:marLeft w:val="480"/>
      <w:marRight w:val="0"/>
      <w:marTop w:val="0"/>
      <w:marBottom w:val="0"/>
      <w:divBdr>
        <w:top w:val="none" w:sz="0" w:space="0" w:color="auto"/>
        <w:left w:val="none" w:sz="0" w:space="0" w:color="auto"/>
        <w:bottom w:val="none" w:sz="0" w:space="0" w:color="auto"/>
        <w:right w:val="none" w:sz="0" w:space="0" w:color="auto"/>
      </w:divBdr>
    </w:div>
    <w:div w:id="1855262888">
      <w:marLeft w:val="480"/>
      <w:marRight w:val="0"/>
      <w:marTop w:val="0"/>
      <w:marBottom w:val="0"/>
      <w:divBdr>
        <w:top w:val="none" w:sz="0" w:space="0" w:color="auto"/>
        <w:left w:val="none" w:sz="0" w:space="0" w:color="auto"/>
        <w:bottom w:val="none" w:sz="0" w:space="0" w:color="auto"/>
        <w:right w:val="none" w:sz="0" w:space="0" w:color="auto"/>
      </w:divBdr>
    </w:div>
    <w:div w:id="1855456840">
      <w:marLeft w:val="480"/>
      <w:marRight w:val="0"/>
      <w:marTop w:val="0"/>
      <w:marBottom w:val="0"/>
      <w:divBdr>
        <w:top w:val="none" w:sz="0" w:space="0" w:color="auto"/>
        <w:left w:val="none" w:sz="0" w:space="0" w:color="auto"/>
        <w:bottom w:val="none" w:sz="0" w:space="0" w:color="auto"/>
        <w:right w:val="none" w:sz="0" w:space="0" w:color="auto"/>
      </w:divBdr>
    </w:div>
    <w:div w:id="1855725947">
      <w:marLeft w:val="480"/>
      <w:marRight w:val="0"/>
      <w:marTop w:val="0"/>
      <w:marBottom w:val="0"/>
      <w:divBdr>
        <w:top w:val="none" w:sz="0" w:space="0" w:color="auto"/>
        <w:left w:val="none" w:sz="0" w:space="0" w:color="auto"/>
        <w:bottom w:val="none" w:sz="0" w:space="0" w:color="auto"/>
        <w:right w:val="none" w:sz="0" w:space="0" w:color="auto"/>
      </w:divBdr>
    </w:div>
    <w:div w:id="1855992382">
      <w:marLeft w:val="480"/>
      <w:marRight w:val="0"/>
      <w:marTop w:val="0"/>
      <w:marBottom w:val="0"/>
      <w:divBdr>
        <w:top w:val="none" w:sz="0" w:space="0" w:color="auto"/>
        <w:left w:val="none" w:sz="0" w:space="0" w:color="auto"/>
        <w:bottom w:val="none" w:sz="0" w:space="0" w:color="auto"/>
        <w:right w:val="none" w:sz="0" w:space="0" w:color="auto"/>
      </w:divBdr>
    </w:div>
    <w:div w:id="1856142289">
      <w:marLeft w:val="480"/>
      <w:marRight w:val="0"/>
      <w:marTop w:val="0"/>
      <w:marBottom w:val="0"/>
      <w:divBdr>
        <w:top w:val="none" w:sz="0" w:space="0" w:color="auto"/>
        <w:left w:val="none" w:sz="0" w:space="0" w:color="auto"/>
        <w:bottom w:val="none" w:sz="0" w:space="0" w:color="auto"/>
        <w:right w:val="none" w:sz="0" w:space="0" w:color="auto"/>
      </w:divBdr>
    </w:div>
    <w:div w:id="1856920776">
      <w:marLeft w:val="480"/>
      <w:marRight w:val="0"/>
      <w:marTop w:val="0"/>
      <w:marBottom w:val="0"/>
      <w:divBdr>
        <w:top w:val="none" w:sz="0" w:space="0" w:color="auto"/>
        <w:left w:val="none" w:sz="0" w:space="0" w:color="auto"/>
        <w:bottom w:val="none" w:sz="0" w:space="0" w:color="auto"/>
        <w:right w:val="none" w:sz="0" w:space="0" w:color="auto"/>
      </w:divBdr>
    </w:div>
    <w:div w:id="1857229259">
      <w:marLeft w:val="480"/>
      <w:marRight w:val="0"/>
      <w:marTop w:val="0"/>
      <w:marBottom w:val="0"/>
      <w:divBdr>
        <w:top w:val="none" w:sz="0" w:space="0" w:color="auto"/>
        <w:left w:val="none" w:sz="0" w:space="0" w:color="auto"/>
        <w:bottom w:val="none" w:sz="0" w:space="0" w:color="auto"/>
        <w:right w:val="none" w:sz="0" w:space="0" w:color="auto"/>
      </w:divBdr>
    </w:div>
    <w:div w:id="1857500063">
      <w:marLeft w:val="480"/>
      <w:marRight w:val="0"/>
      <w:marTop w:val="0"/>
      <w:marBottom w:val="0"/>
      <w:divBdr>
        <w:top w:val="none" w:sz="0" w:space="0" w:color="auto"/>
        <w:left w:val="none" w:sz="0" w:space="0" w:color="auto"/>
        <w:bottom w:val="none" w:sz="0" w:space="0" w:color="auto"/>
        <w:right w:val="none" w:sz="0" w:space="0" w:color="auto"/>
      </w:divBdr>
    </w:div>
    <w:div w:id="1857839758">
      <w:marLeft w:val="480"/>
      <w:marRight w:val="0"/>
      <w:marTop w:val="0"/>
      <w:marBottom w:val="0"/>
      <w:divBdr>
        <w:top w:val="none" w:sz="0" w:space="0" w:color="auto"/>
        <w:left w:val="none" w:sz="0" w:space="0" w:color="auto"/>
        <w:bottom w:val="none" w:sz="0" w:space="0" w:color="auto"/>
        <w:right w:val="none" w:sz="0" w:space="0" w:color="auto"/>
      </w:divBdr>
    </w:div>
    <w:div w:id="1857845347">
      <w:marLeft w:val="480"/>
      <w:marRight w:val="0"/>
      <w:marTop w:val="0"/>
      <w:marBottom w:val="0"/>
      <w:divBdr>
        <w:top w:val="none" w:sz="0" w:space="0" w:color="auto"/>
        <w:left w:val="none" w:sz="0" w:space="0" w:color="auto"/>
        <w:bottom w:val="none" w:sz="0" w:space="0" w:color="auto"/>
        <w:right w:val="none" w:sz="0" w:space="0" w:color="auto"/>
      </w:divBdr>
    </w:div>
    <w:div w:id="1857886897">
      <w:marLeft w:val="480"/>
      <w:marRight w:val="0"/>
      <w:marTop w:val="0"/>
      <w:marBottom w:val="0"/>
      <w:divBdr>
        <w:top w:val="none" w:sz="0" w:space="0" w:color="auto"/>
        <w:left w:val="none" w:sz="0" w:space="0" w:color="auto"/>
        <w:bottom w:val="none" w:sz="0" w:space="0" w:color="auto"/>
        <w:right w:val="none" w:sz="0" w:space="0" w:color="auto"/>
      </w:divBdr>
    </w:div>
    <w:div w:id="1857960087">
      <w:marLeft w:val="480"/>
      <w:marRight w:val="0"/>
      <w:marTop w:val="0"/>
      <w:marBottom w:val="0"/>
      <w:divBdr>
        <w:top w:val="none" w:sz="0" w:space="0" w:color="auto"/>
        <w:left w:val="none" w:sz="0" w:space="0" w:color="auto"/>
        <w:bottom w:val="none" w:sz="0" w:space="0" w:color="auto"/>
        <w:right w:val="none" w:sz="0" w:space="0" w:color="auto"/>
      </w:divBdr>
    </w:div>
    <w:div w:id="1858033726">
      <w:marLeft w:val="480"/>
      <w:marRight w:val="0"/>
      <w:marTop w:val="0"/>
      <w:marBottom w:val="0"/>
      <w:divBdr>
        <w:top w:val="none" w:sz="0" w:space="0" w:color="auto"/>
        <w:left w:val="none" w:sz="0" w:space="0" w:color="auto"/>
        <w:bottom w:val="none" w:sz="0" w:space="0" w:color="auto"/>
        <w:right w:val="none" w:sz="0" w:space="0" w:color="auto"/>
      </w:divBdr>
    </w:div>
    <w:div w:id="1858040129">
      <w:marLeft w:val="480"/>
      <w:marRight w:val="0"/>
      <w:marTop w:val="0"/>
      <w:marBottom w:val="0"/>
      <w:divBdr>
        <w:top w:val="none" w:sz="0" w:space="0" w:color="auto"/>
        <w:left w:val="none" w:sz="0" w:space="0" w:color="auto"/>
        <w:bottom w:val="none" w:sz="0" w:space="0" w:color="auto"/>
        <w:right w:val="none" w:sz="0" w:space="0" w:color="auto"/>
      </w:divBdr>
    </w:div>
    <w:div w:id="1858302259">
      <w:marLeft w:val="480"/>
      <w:marRight w:val="0"/>
      <w:marTop w:val="0"/>
      <w:marBottom w:val="0"/>
      <w:divBdr>
        <w:top w:val="none" w:sz="0" w:space="0" w:color="auto"/>
        <w:left w:val="none" w:sz="0" w:space="0" w:color="auto"/>
        <w:bottom w:val="none" w:sz="0" w:space="0" w:color="auto"/>
        <w:right w:val="none" w:sz="0" w:space="0" w:color="auto"/>
      </w:divBdr>
    </w:div>
    <w:div w:id="1858427522">
      <w:marLeft w:val="480"/>
      <w:marRight w:val="0"/>
      <w:marTop w:val="0"/>
      <w:marBottom w:val="0"/>
      <w:divBdr>
        <w:top w:val="none" w:sz="0" w:space="0" w:color="auto"/>
        <w:left w:val="none" w:sz="0" w:space="0" w:color="auto"/>
        <w:bottom w:val="none" w:sz="0" w:space="0" w:color="auto"/>
        <w:right w:val="none" w:sz="0" w:space="0" w:color="auto"/>
      </w:divBdr>
    </w:div>
    <w:div w:id="1858807639">
      <w:marLeft w:val="480"/>
      <w:marRight w:val="0"/>
      <w:marTop w:val="0"/>
      <w:marBottom w:val="0"/>
      <w:divBdr>
        <w:top w:val="none" w:sz="0" w:space="0" w:color="auto"/>
        <w:left w:val="none" w:sz="0" w:space="0" w:color="auto"/>
        <w:bottom w:val="none" w:sz="0" w:space="0" w:color="auto"/>
        <w:right w:val="none" w:sz="0" w:space="0" w:color="auto"/>
      </w:divBdr>
    </w:div>
    <w:div w:id="1858999870">
      <w:marLeft w:val="480"/>
      <w:marRight w:val="0"/>
      <w:marTop w:val="0"/>
      <w:marBottom w:val="0"/>
      <w:divBdr>
        <w:top w:val="none" w:sz="0" w:space="0" w:color="auto"/>
        <w:left w:val="none" w:sz="0" w:space="0" w:color="auto"/>
        <w:bottom w:val="none" w:sz="0" w:space="0" w:color="auto"/>
        <w:right w:val="none" w:sz="0" w:space="0" w:color="auto"/>
      </w:divBdr>
    </w:div>
    <w:div w:id="1859079172">
      <w:marLeft w:val="480"/>
      <w:marRight w:val="0"/>
      <w:marTop w:val="0"/>
      <w:marBottom w:val="0"/>
      <w:divBdr>
        <w:top w:val="none" w:sz="0" w:space="0" w:color="auto"/>
        <w:left w:val="none" w:sz="0" w:space="0" w:color="auto"/>
        <w:bottom w:val="none" w:sz="0" w:space="0" w:color="auto"/>
        <w:right w:val="none" w:sz="0" w:space="0" w:color="auto"/>
      </w:divBdr>
    </w:div>
    <w:div w:id="1859272080">
      <w:marLeft w:val="480"/>
      <w:marRight w:val="0"/>
      <w:marTop w:val="0"/>
      <w:marBottom w:val="0"/>
      <w:divBdr>
        <w:top w:val="none" w:sz="0" w:space="0" w:color="auto"/>
        <w:left w:val="none" w:sz="0" w:space="0" w:color="auto"/>
        <w:bottom w:val="none" w:sz="0" w:space="0" w:color="auto"/>
        <w:right w:val="none" w:sz="0" w:space="0" w:color="auto"/>
      </w:divBdr>
    </w:div>
    <w:div w:id="1859346995">
      <w:marLeft w:val="480"/>
      <w:marRight w:val="0"/>
      <w:marTop w:val="0"/>
      <w:marBottom w:val="0"/>
      <w:divBdr>
        <w:top w:val="none" w:sz="0" w:space="0" w:color="auto"/>
        <w:left w:val="none" w:sz="0" w:space="0" w:color="auto"/>
        <w:bottom w:val="none" w:sz="0" w:space="0" w:color="auto"/>
        <w:right w:val="none" w:sz="0" w:space="0" w:color="auto"/>
      </w:divBdr>
    </w:div>
    <w:div w:id="1859585086">
      <w:marLeft w:val="480"/>
      <w:marRight w:val="0"/>
      <w:marTop w:val="0"/>
      <w:marBottom w:val="0"/>
      <w:divBdr>
        <w:top w:val="none" w:sz="0" w:space="0" w:color="auto"/>
        <w:left w:val="none" w:sz="0" w:space="0" w:color="auto"/>
        <w:bottom w:val="none" w:sz="0" w:space="0" w:color="auto"/>
        <w:right w:val="none" w:sz="0" w:space="0" w:color="auto"/>
      </w:divBdr>
    </w:div>
    <w:div w:id="1859612090">
      <w:marLeft w:val="480"/>
      <w:marRight w:val="0"/>
      <w:marTop w:val="0"/>
      <w:marBottom w:val="0"/>
      <w:divBdr>
        <w:top w:val="none" w:sz="0" w:space="0" w:color="auto"/>
        <w:left w:val="none" w:sz="0" w:space="0" w:color="auto"/>
        <w:bottom w:val="none" w:sz="0" w:space="0" w:color="auto"/>
        <w:right w:val="none" w:sz="0" w:space="0" w:color="auto"/>
      </w:divBdr>
    </w:div>
    <w:div w:id="1859729257">
      <w:marLeft w:val="480"/>
      <w:marRight w:val="0"/>
      <w:marTop w:val="0"/>
      <w:marBottom w:val="0"/>
      <w:divBdr>
        <w:top w:val="none" w:sz="0" w:space="0" w:color="auto"/>
        <w:left w:val="none" w:sz="0" w:space="0" w:color="auto"/>
        <w:bottom w:val="none" w:sz="0" w:space="0" w:color="auto"/>
        <w:right w:val="none" w:sz="0" w:space="0" w:color="auto"/>
      </w:divBdr>
    </w:div>
    <w:div w:id="1859732100">
      <w:marLeft w:val="480"/>
      <w:marRight w:val="0"/>
      <w:marTop w:val="0"/>
      <w:marBottom w:val="0"/>
      <w:divBdr>
        <w:top w:val="none" w:sz="0" w:space="0" w:color="auto"/>
        <w:left w:val="none" w:sz="0" w:space="0" w:color="auto"/>
        <w:bottom w:val="none" w:sz="0" w:space="0" w:color="auto"/>
        <w:right w:val="none" w:sz="0" w:space="0" w:color="auto"/>
      </w:divBdr>
    </w:div>
    <w:div w:id="1859738411">
      <w:marLeft w:val="480"/>
      <w:marRight w:val="0"/>
      <w:marTop w:val="0"/>
      <w:marBottom w:val="0"/>
      <w:divBdr>
        <w:top w:val="none" w:sz="0" w:space="0" w:color="auto"/>
        <w:left w:val="none" w:sz="0" w:space="0" w:color="auto"/>
        <w:bottom w:val="none" w:sz="0" w:space="0" w:color="auto"/>
        <w:right w:val="none" w:sz="0" w:space="0" w:color="auto"/>
      </w:divBdr>
    </w:div>
    <w:div w:id="1859812004">
      <w:marLeft w:val="480"/>
      <w:marRight w:val="0"/>
      <w:marTop w:val="0"/>
      <w:marBottom w:val="0"/>
      <w:divBdr>
        <w:top w:val="none" w:sz="0" w:space="0" w:color="auto"/>
        <w:left w:val="none" w:sz="0" w:space="0" w:color="auto"/>
        <w:bottom w:val="none" w:sz="0" w:space="0" w:color="auto"/>
        <w:right w:val="none" w:sz="0" w:space="0" w:color="auto"/>
      </w:divBdr>
    </w:div>
    <w:div w:id="1860044566">
      <w:marLeft w:val="480"/>
      <w:marRight w:val="0"/>
      <w:marTop w:val="0"/>
      <w:marBottom w:val="0"/>
      <w:divBdr>
        <w:top w:val="none" w:sz="0" w:space="0" w:color="auto"/>
        <w:left w:val="none" w:sz="0" w:space="0" w:color="auto"/>
        <w:bottom w:val="none" w:sz="0" w:space="0" w:color="auto"/>
        <w:right w:val="none" w:sz="0" w:space="0" w:color="auto"/>
      </w:divBdr>
    </w:div>
    <w:div w:id="1860122940">
      <w:marLeft w:val="480"/>
      <w:marRight w:val="0"/>
      <w:marTop w:val="0"/>
      <w:marBottom w:val="0"/>
      <w:divBdr>
        <w:top w:val="none" w:sz="0" w:space="0" w:color="auto"/>
        <w:left w:val="none" w:sz="0" w:space="0" w:color="auto"/>
        <w:bottom w:val="none" w:sz="0" w:space="0" w:color="auto"/>
        <w:right w:val="none" w:sz="0" w:space="0" w:color="auto"/>
      </w:divBdr>
    </w:div>
    <w:div w:id="1860271464">
      <w:marLeft w:val="480"/>
      <w:marRight w:val="0"/>
      <w:marTop w:val="0"/>
      <w:marBottom w:val="0"/>
      <w:divBdr>
        <w:top w:val="none" w:sz="0" w:space="0" w:color="auto"/>
        <w:left w:val="none" w:sz="0" w:space="0" w:color="auto"/>
        <w:bottom w:val="none" w:sz="0" w:space="0" w:color="auto"/>
        <w:right w:val="none" w:sz="0" w:space="0" w:color="auto"/>
      </w:divBdr>
    </w:div>
    <w:div w:id="1860503777">
      <w:marLeft w:val="480"/>
      <w:marRight w:val="0"/>
      <w:marTop w:val="0"/>
      <w:marBottom w:val="0"/>
      <w:divBdr>
        <w:top w:val="none" w:sz="0" w:space="0" w:color="auto"/>
        <w:left w:val="none" w:sz="0" w:space="0" w:color="auto"/>
        <w:bottom w:val="none" w:sz="0" w:space="0" w:color="auto"/>
        <w:right w:val="none" w:sz="0" w:space="0" w:color="auto"/>
      </w:divBdr>
    </w:div>
    <w:div w:id="1860849827">
      <w:marLeft w:val="480"/>
      <w:marRight w:val="0"/>
      <w:marTop w:val="0"/>
      <w:marBottom w:val="0"/>
      <w:divBdr>
        <w:top w:val="none" w:sz="0" w:space="0" w:color="auto"/>
        <w:left w:val="none" w:sz="0" w:space="0" w:color="auto"/>
        <w:bottom w:val="none" w:sz="0" w:space="0" w:color="auto"/>
        <w:right w:val="none" w:sz="0" w:space="0" w:color="auto"/>
      </w:divBdr>
    </w:div>
    <w:div w:id="1861316081">
      <w:marLeft w:val="480"/>
      <w:marRight w:val="0"/>
      <w:marTop w:val="0"/>
      <w:marBottom w:val="0"/>
      <w:divBdr>
        <w:top w:val="none" w:sz="0" w:space="0" w:color="auto"/>
        <w:left w:val="none" w:sz="0" w:space="0" w:color="auto"/>
        <w:bottom w:val="none" w:sz="0" w:space="0" w:color="auto"/>
        <w:right w:val="none" w:sz="0" w:space="0" w:color="auto"/>
      </w:divBdr>
    </w:div>
    <w:div w:id="1861316983">
      <w:marLeft w:val="480"/>
      <w:marRight w:val="0"/>
      <w:marTop w:val="0"/>
      <w:marBottom w:val="0"/>
      <w:divBdr>
        <w:top w:val="none" w:sz="0" w:space="0" w:color="auto"/>
        <w:left w:val="none" w:sz="0" w:space="0" w:color="auto"/>
        <w:bottom w:val="none" w:sz="0" w:space="0" w:color="auto"/>
        <w:right w:val="none" w:sz="0" w:space="0" w:color="auto"/>
      </w:divBdr>
    </w:div>
    <w:div w:id="1861577492">
      <w:marLeft w:val="480"/>
      <w:marRight w:val="0"/>
      <w:marTop w:val="0"/>
      <w:marBottom w:val="0"/>
      <w:divBdr>
        <w:top w:val="none" w:sz="0" w:space="0" w:color="auto"/>
        <w:left w:val="none" w:sz="0" w:space="0" w:color="auto"/>
        <w:bottom w:val="none" w:sz="0" w:space="0" w:color="auto"/>
        <w:right w:val="none" w:sz="0" w:space="0" w:color="auto"/>
      </w:divBdr>
    </w:div>
    <w:div w:id="1861821649">
      <w:marLeft w:val="480"/>
      <w:marRight w:val="0"/>
      <w:marTop w:val="0"/>
      <w:marBottom w:val="0"/>
      <w:divBdr>
        <w:top w:val="none" w:sz="0" w:space="0" w:color="auto"/>
        <w:left w:val="none" w:sz="0" w:space="0" w:color="auto"/>
        <w:bottom w:val="none" w:sz="0" w:space="0" w:color="auto"/>
        <w:right w:val="none" w:sz="0" w:space="0" w:color="auto"/>
      </w:divBdr>
    </w:div>
    <w:div w:id="1861889900">
      <w:marLeft w:val="480"/>
      <w:marRight w:val="0"/>
      <w:marTop w:val="0"/>
      <w:marBottom w:val="0"/>
      <w:divBdr>
        <w:top w:val="none" w:sz="0" w:space="0" w:color="auto"/>
        <w:left w:val="none" w:sz="0" w:space="0" w:color="auto"/>
        <w:bottom w:val="none" w:sz="0" w:space="0" w:color="auto"/>
        <w:right w:val="none" w:sz="0" w:space="0" w:color="auto"/>
      </w:divBdr>
    </w:div>
    <w:div w:id="1862015048">
      <w:marLeft w:val="480"/>
      <w:marRight w:val="0"/>
      <w:marTop w:val="0"/>
      <w:marBottom w:val="0"/>
      <w:divBdr>
        <w:top w:val="none" w:sz="0" w:space="0" w:color="auto"/>
        <w:left w:val="none" w:sz="0" w:space="0" w:color="auto"/>
        <w:bottom w:val="none" w:sz="0" w:space="0" w:color="auto"/>
        <w:right w:val="none" w:sz="0" w:space="0" w:color="auto"/>
      </w:divBdr>
    </w:div>
    <w:div w:id="1862039955">
      <w:marLeft w:val="480"/>
      <w:marRight w:val="0"/>
      <w:marTop w:val="0"/>
      <w:marBottom w:val="0"/>
      <w:divBdr>
        <w:top w:val="none" w:sz="0" w:space="0" w:color="auto"/>
        <w:left w:val="none" w:sz="0" w:space="0" w:color="auto"/>
        <w:bottom w:val="none" w:sz="0" w:space="0" w:color="auto"/>
        <w:right w:val="none" w:sz="0" w:space="0" w:color="auto"/>
      </w:divBdr>
    </w:div>
    <w:div w:id="1862402211">
      <w:marLeft w:val="480"/>
      <w:marRight w:val="0"/>
      <w:marTop w:val="0"/>
      <w:marBottom w:val="0"/>
      <w:divBdr>
        <w:top w:val="none" w:sz="0" w:space="0" w:color="auto"/>
        <w:left w:val="none" w:sz="0" w:space="0" w:color="auto"/>
        <w:bottom w:val="none" w:sz="0" w:space="0" w:color="auto"/>
        <w:right w:val="none" w:sz="0" w:space="0" w:color="auto"/>
      </w:divBdr>
    </w:div>
    <w:div w:id="1862428289">
      <w:marLeft w:val="480"/>
      <w:marRight w:val="0"/>
      <w:marTop w:val="0"/>
      <w:marBottom w:val="0"/>
      <w:divBdr>
        <w:top w:val="none" w:sz="0" w:space="0" w:color="auto"/>
        <w:left w:val="none" w:sz="0" w:space="0" w:color="auto"/>
        <w:bottom w:val="none" w:sz="0" w:space="0" w:color="auto"/>
        <w:right w:val="none" w:sz="0" w:space="0" w:color="auto"/>
      </w:divBdr>
    </w:div>
    <w:div w:id="1862549900">
      <w:marLeft w:val="480"/>
      <w:marRight w:val="0"/>
      <w:marTop w:val="0"/>
      <w:marBottom w:val="0"/>
      <w:divBdr>
        <w:top w:val="none" w:sz="0" w:space="0" w:color="auto"/>
        <w:left w:val="none" w:sz="0" w:space="0" w:color="auto"/>
        <w:bottom w:val="none" w:sz="0" w:space="0" w:color="auto"/>
        <w:right w:val="none" w:sz="0" w:space="0" w:color="auto"/>
      </w:divBdr>
    </w:div>
    <w:div w:id="1862743450">
      <w:marLeft w:val="480"/>
      <w:marRight w:val="0"/>
      <w:marTop w:val="0"/>
      <w:marBottom w:val="0"/>
      <w:divBdr>
        <w:top w:val="none" w:sz="0" w:space="0" w:color="auto"/>
        <w:left w:val="none" w:sz="0" w:space="0" w:color="auto"/>
        <w:bottom w:val="none" w:sz="0" w:space="0" w:color="auto"/>
        <w:right w:val="none" w:sz="0" w:space="0" w:color="auto"/>
      </w:divBdr>
    </w:div>
    <w:div w:id="1862892029">
      <w:marLeft w:val="480"/>
      <w:marRight w:val="0"/>
      <w:marTop w:val="0"/>
      <w:marBottom w:val="0"/>
      <w:divBdr>
        <w:top w:val="none" w:sz="0" w:space="0" w:color="auto"/>
        <w:left w:val="none" w:sz="0" w:space="0" w:color="auto"/>
        <w:bottom w:val="none" w:sz="0" w:space="0" w:color="auto"/>
        <w:right w:val="none" w:sz="0" w:space="0" w:color="auto"/>
      </w:divBdr>
    </w:div>
    <w:div w:id="1863738040">
      <w:marLeft w:val="480"/>
      <w:marRight w:val="0"/>
      <w:marTop w:val="0"/>
      <w:marBottom w:val="0"/>
      <w:divBdr>
        <w:top w:val="none" w:sz="0" w:space="0" w:color="auto"/>
        <w:left w:val="none" w:sz="0" w:space="0" w:color="auto"/>
        <w:bottom w:val="none" w:sz="0" w:space="0" w:color="auto"/>
        <w:right w:val="none" w:sz="0" w:space="0" w:color="auto"/>
      </w:divBdr>
    </w:div>
    <w:div w:id="1863783504">
      <w:marLeft w:val="480"/>
      <w:marRight w:val="0"/>
      <w:marTop w:val="0"/>
      <w:marBottom w:val="0"/>
      <w:divBdr>
        <w:top w:val="none" w:sz="0" w:space="0" w:color="auto"/>
        <w:left w:val="none" w:sz="0" w:space="0" w:color="auto"/>
        <w:bottom w:val="none" w:sz="0" w:space="0" w:color="auto"/>
        <w:right w:val="none" w:sz="0" w:space="0" w:color="auto"/>
      </w:divBdr>
    </w:div>
    <w:div w:id="1864047889">
      <w:marLeft w:val="480"/>
      <w:marRight w:val="0"/>
      <w:marTop w:val="0"/>
      <w:marBottom w:val="0"/>
      <w:divBdr>
        <w:top w:val="none" w:sz="0" w:space="0" w:color="auto"/>
        <w:left w:val="none" w:sz="0" w:space="0" w:color="auto"/>
        <w:bottom w:val="none" w:sz="0" w:space="0" w:color="auto"/>
        <w:right w:val="none" w:sz="0" w:space="0" w:color="auto"/>
      </w:divBdr>
    </w:div>
    <w:div w:id="1864518350">
      <w:marLeft w:val="480"/>
      <w:marRight w:val="0"/>
      <w:marTop w:val="0"/>
      <w:marBottom w:val="0"/>
      <w:divBdr>
        <w:top w:val="none" w:sz="0" w:space="0" w:color="auto"/>
        <w:left w:val="none" w:sz="0" w:space="0" w:color="auto"/>
        <w:bottom w:val="none" w:sz="0" w:space="0" w:color="auto"/>
        <w:right w:val="none" w:sz="0" w:space="0" w:color="auto"/>
      </w:divBdr>
    </w:div>
    <w:div w:id="1864631004">
      <w:marLeft w:val="480"/>
      <w:marRight w:val="0"/>
      <w:marTop w:val="0"/>
      <w:marBottom w:val="0"/>
      <w:divBdr>
        <w:top w:val="none" w:sz="0" w:space="0" w:color="auto"/>
        <w:left w:val="none" w:sz="0" w:space="0" w:color="auto"/>
        <w:bottom w:val="none" w:sz="0" w:space="0" w:color="auto"/>
        <w:right w:val="none" w:sz="0" w:space="0" w:color="auto"/>
      </w:divBdr>
    </w:div>
    <w:div w:id="1865318272">
      <w:marLeft w:val="480"/>
      <w:marRight w:val="0"/>
      <w:marTop w:val="0"/>
      <w:marBottom w:val="0"/>
      <w:divBdr>
        <w:top w:val="none" w:sz="0" w:space="0" w:color="auto"/>
        <w:left w:val="none" w:sz="0" w:space="0" w:color="auto"/>
        <w:bottom w:val="none" w:sz="0" w:space="0" w:color="auto"/>
        <w:right w:val="none" w:sz="0" w:space="0" w:color="auto"/>
      </w:divBdr>
    </w:div>
    <w:div w:id="1865554764">
      <w:marLeft w:val="480"/>
      <w:marRight w:val="0"/>
      <w:marTop w:val="0"/>
      <w:marBottom w:val="0"/>
      <w:divBdr>
        <w:top w:val="none" w:sz="0" w:space="0" w:color="auto"/>
        <w:left w:val="none" w:sz="0" w:space="0" w:color="auto"/>
        <w:bottom w:val="none" w:sz="0" w:space="0" w:color="auto"/>
        <w:right w:val="none" w:sz="0" w:space="0" w:color="auto"/>
      </w:divBdr>
    </w:div>
    <w:div w:id="1865704161">
      <w:marLeft w:val="480"/>
      <w:marRight w:val="0"/>
      <w:marTop w:val="0"/>
      <w:marBottom w:val="0"/>
      <w:divBdr>
        <w:top w:val="none" w:sz="0" w:space="0" w:color="auto"/>
        <w:left w:val="none" w:sz="0" w:space="0" w:color="auto"/>
        <w:bottom w:val="none" w:sz="0" w:space="0" w:color="auto"/>
        <w:right w:val="none" w:sz="0" w:space="0" w:color="auto"/>
      </w:divBdr>
    </w:div>
    <w:div w:id="1865709753">
      <w:marLeft w:val="480"/>
      <w:marRight w:val="0"/>
      <w:marTop w:val="0"/>
      <w:marBottom w:val="0"/>
      <w:divBdr>
        <w:top w:val="none" w:sz="0" w:space="0" w:color="auto"/>
        <w:left w:val="none" w:sz="0" w:space="0" w:color="auto"/>
        <w:bottom w:val="none" w:sz="0" w:space="0" w:color="auto"/>
        <w:right w:val="none" w:sz="0" w:space="0" w:color="auto"/>
      </w:divBdr>
    </w:div>
    <w:div w:id="1865973478">
      <w:marLeft w:val="480"/>
      <w:marRight w:val="0"/>
      <w:marTop w:val="0"/>
      <w:marBottom w:val="0"/>
      <w:divBdr>
        <w:top w:val="none" w:sz="0" w:space="0" w:color="auto"/>
        <w:left w:val="none" w:sz="0" w:space="0" w:color="auto"/>
        <w:bottom w:val="none" w:sz="0" w:space="0" w:color="auto"/>
        <w:right w:val="none" w:sz="0" w:space="0" w:color="auto"/>
      </w:divBdr>
    </w:div>
    <w:div w:id="1866088667">
      <w:marLeft w:val="480"/>
      <w:marRight w:val="0"/>
      <w:marTop w:val="0"/>
      <w:marBottom w:val="0"/>
      <w:divBdr>
        <w:top w:val="none" w:sz="0" w:space="0" w:color="auto"/>
        <w:left w:val="none" w:sz="0" w:space="0" w:color="auto"/>
        <w:bottom w:val="none" w:sz="0" w:space="0" w:color="auto"/>
        <w:right w:val="none" w:sz="0" w:space="0" w:color="auto"/>
      </w:divBdr>
    </w:div>
    <w:div w:id="1866164196">
      <w:marLeft w:val="480"/>
      <w:marRight w:val="0"/>
      <w:marTop w:val="0"/>
      <w:marBottom w:val="0"/>
      <w:divBdr>
        <w:top w:val="none" w:sz="0" w:space="0" w:color="auto"/>
        <w:left w:val="none" w:sz="0" w:space="0" w:color="auto"/>
        <w:bottom w:val="none" w:sz="0" w:space="0" w:color="auto"/>
        <w:right w:val="none" w:sz="0" w:space="0" w:color="auto"/>
      </w:divBdr>
    </w:div>
    <w:div w:id="1866289794">
      <w:marLeft w:val="480"/>
      <w:marRight w:val="0"/>
      <w:marTop w:val="0"/>
      <w:marBottom w:val="0"/>
      <w:divBdr>
        <w:top w:val="none" w:sz="0" w:space="0" w:color="auto"/>
        <w:left w:val="none" w:sz="0" w:space="0" w:color="auto"/>
        <w:bottom w:val="none" w:sz="0" w:space="0" w:color="auto"/>
        <w:right w:val="none" w:sz="0" w:space="0" w:color="auto"/>
      </w:divBdr>
    </w:div>
    <w:div w:id="1866360867">
      <w:marLeft w:val="480"/>
      <w:marRight w:val="0"/>
      <w:marTop w:val="0"/>
      <w:marBottom w:val="0"/>
      <w:divBdr>
        <w:top w:val="none" w:sz="0" w:space="0" w:color="auto"/>
        <w:left w:val="none" w:sz="0" w:space="0" w:color="auto"/>
        <w:bottom w:val="none" w:sz="0" w:space="0" w:color="auto"/>
        <w:right w:val="none" w:sz="0" w:space="0" w:color="auto"/>
      </w:divBdr>
    </w:div>
    <w:div w:id="1866870147">
      <w:marLeft w:val="480"/>
      <w:marRight w:val="0"/>
      <w:marTop w:val="0"/>
      <w:marBottom w:val="0"/>
      <w:divBdr>
        <w:top w:val="none" w:sz="0" w:space="0" w:color="auto"/>
        <w:left w:val="none" w:sz="0" w:space="0" w:color="auto"/>
        <w:bottom w:val="none" w:sz="0" w:space="0" w:color="auto"/>
        <w:right w:val="none" w:sz="0" w:space="0" w:color="auto"/>
      </w:divBdr>
    </w:div>
    <w:div w:id="1867058345">
      <w:marLeft w:val="480"/>
      <w:marRight w:val="0"/>
      <w:marTop w:val="0"/>
      <w:marBottom w:val="0"/>
      <w:divBdr>
        <w:top w:val="none" w:sz="0" w:space="0" w:color="auto"/>
        <w:left w:val="none" w:sz="0" w:space="0" w:color="auto"/>
        <w:bottom w:val="none" w:sz="0" w:space="0" w:color="auto"/>
        <w:right w:val="none" w:sz="0" w:space="0" w:color="auto"/>
      </w:divBdr>
    </w:div>
    <w:div w:id="1867138000">
      <w:marLeft w:val="480"/>
      <w:marRight w:val="0"/>
      <w:marTop w:val="0"/>
      <w:marBottom w:val="0"/>
      <w:divBdr>
        <w:top w:val="none" w:sz="0" w:space="0" w:color="auto"/>
        <w:left w:val="none" w:sz="0" w:space="0" w:color="auto"/>
        <w:bottom w:val="none" w:sz="0" w:space="0" w:color="auto"/>
        <w:right w:val="none" w:sz="0" w:space="0" w:color="auto"/>
      </w:divBdr>
    </w:div>
    <w:div w:id="1867333100">
      <w:marLeft w:val="480"/>
      <w:marRight w:val="0"/>
      <w:marTop w:val="0"/>
      <w:marBottom w:val="0"/>
      <w:divBdr>
        <w:top w:val="none" w:sz="0" w:space="0" w:color="auto"/>
        <w:left w:val="none" w:sz="0" w:space="0" w:color="auto"/>
        <w:bottom w:val="none" w:sz="0" w:space="0" w:color="auto"/>
        <w:right w:val="none" w:sz="0" w:space="0" w:color="auto"/>
      </w:divBdr>
    </w:div>
    <w:div w:id="1867405543">
      <w:marLeft w:val="480"/>
      <w:marRight w:val="0"/>
      <w:marTop w:val="0"/>
      <w:marBottom w:val="0"/>
      <w:divBdr>
        <w:top w:val="none" w:sz="0" w:space="0" w:color="auto"/>
        <w:left w:val="none" w:sz="0" w:space="0" w:color="auto"/>
        <w:bottom w:val="none" w:sz="0" w:space="0" w:color="auto"/>
        <w:right w:val="none" w:sz="0" w:space="0" w:color="auto"/>
      </w:divBdr>
    </w:div>
    <w:div w:id="1867714596">
      <w:marLeft w:val="480"/>
      <w:marRight w:val="0"/>
      <w:marTop w:val="0"/>
      <w:marBottom w:val="0"/>
      <w:divBdr>
        <w:top w:val="none" w:sz="0" w:space="0" w:color="auto"/>
        <w:left w:val="none" w:sz="0" w:space="0" w:color="auto"/>
        <w:bottom w:val="none" w:sz="0" w:space="0" w:color="auto"/>
        <w:right w:val="none" w:sz="0" w:space="0" w:color="auto"/>
      </w:divBdr>
    </w:div>
    <w:div w:id="1867913226">
      <w:marLeft w:val="480"/>
      <w:marRight w:val="0"/>
      <w:marTop w:val="0"/>
      <w:marBottom w:val="0"/>
      <w:divBdr>
        <w:top w:val="none" w:sz="0" w:space="0" w:color="auto"/>
        <w:left w:val="none" w:sz="0" w:space="0" w:color="auto"/>
        <w:bottom w:val="none" w:sz="0" w:space="0" w:color="auto"/>
        <w:right w:val="none" w:sz="0" w:space="0" w:color="auto"/>
      </w:divBdr>
    </w:div>
    <w:div w:id="1867939522">
      <w:marLeft w:val="480"/>
      <w:marRight w:val="0"/>
      <w:marTop w:val="0"/>
      <w:marBottom w:val="0"/>
      <w:divBdr>
        <w:top w:val="none" w:sz="0" w:space="0" w:color="auto"/>
        <w:left w:val="none" w:sz="0" w:space="0" w:color="auto"/>
        <w:bottom w:val="none" w:sz="0" w:space="0" w:color="auto"/>
        <w:right w:val="none" w:sz="0" w:space="0" w:color="auto"/>
      </w:divBdr>
    </w:div>
    <w:div w:id="1868055814">
      <w:marLeft w:val="480"/>
      <w:marRight w:val="0"/>
      <w:marTop w:val="0"/>
      <w:marBottom w:val="0"/>
      <w:divBdr>
        <w:top w:val="none" w:sz="0" w:space="0" w:color="auto"/>
        <w:left w:val="none" w:sz="0" w:space="0" w:color="auto"/>
        <w:bottom w:val="none" w:sz="0" w:space="0" w:color="auto"/>
        <w:right w:val="none" w:sz="0" w:space="0" w:color="auto"/>
      </w:divBdr>
    </w:div>
    <w:div w:id="1868441861">
      <w:marLeft w:val="480"/>
      <w:marRight w:val="0"/>
      <w:marTop w:val="0"/>
      <w:marBottom w:val="0"/>
      <w:divBdr>
        <w:top w:val="none" w:sz="0" w:space="0" w:color="auto"/>
        <w:left w:val="none" w:sz="0" w:space="0" w:color="auto"/>
        <w:bottom w:val="none" w:sz="0" w:space="0" w:color="auto"/>
        <w:right w:val="none" w:sz="0" w:space="0" w:color="auto"/>
      </w:divBdr>
    </w:div>
    <w:div w:id="1868716074">
      <w:marLeft w:val="480"/>
      <w:marRight w:val="0"/>
      <w:marTop w:val="0"/>
      <w:marBottom w:val="0"/>
      <w:divBdr>
        <w:top w:val="none" w:sz="0" w:space="0" w:color="auto"/>
        <w:left w:val="none" w:sz="0" w:space="0" w:color="auto"/>
        <w:bottom w:val="none" w:sz="0" w:space="0" w:color="auto"/>
        <w:right w:val="none" w:sz="0" w:space="0" w:color="auto"/>
      </w:divBdr>
    </w:div>
    <w:div w:id="1868785984">
      <w:marLeft w:val="480"/>
      <w:marRight w:val="0"/>
      <w:marTop w:val="0"/>
      <w:marBottom w:val="0"/>
      <w:divBdr>
        <w:top w:val="none" w:sz="0" w:space="0" w:color="auto"/>
        <w:left w:val="none" w:sz="0" w:space="0" w:color="auto"/>
        <w:bottom w:val="none" w:sz="0" w:space="0" w:color="auto"/>
        <w:right w:val="none" w:sz="0" w:space="0" w:color="auto"/>
      </w:divBdr>
    </w:div>
    <w:div w:id="1868833845">
      <w:marLeft w:val="480"/>
      <w:marRight w:val="0"/>
      <w:marTop w:val="0"/>
      <w:marBottom w:val="0"/>
      <w:divBdr>
        <w:top w:val="none" w:sz="0" w:space="0" w:color="auto"/>
        <w:left w:val="none" w:sz="0" w:space="0" w:color="auto"/>
        <w:bottom w:val="none" w:sz="0" w:space="0" w:color="auto"/>
        <w:right w:val="none" w:sz="0" w:space="0" w:color="auto"/>
      </w:divBdr>
    </w:div>
    <w:div w:id="1869562098">
      <w:marLeft w:val="480"/>
      <w:marRight w:val="0"/>
      <w:marTop w:val="0"/>
      <w:marBottom w:val="0"/>
      <w:divBdr>
        <w:top w:val="none" w:sz="0" w:space="0" w:color="auto"/>
        <w:left w:val="none" w:sz="0" w:space="0" w:color="auto"/>
        <w:bottom w:val="none" w:sz="0" w:space="0" w:color="auto"/>
        <w:right w:val="none" w:sz="0" w:space="0" w:color="auto"/>
      </w:divBdr>
    </w:div>
    <w:div w:id="1869680090">
      <w:marLeft w:val="480"/>
      <w:marRight w:val="0"/>
      <w:marTop w:val="0"/>
      <w:marBottom w:val="0"/>
      <w:divBdr>
        <w:top w:val="none" w:sz="0" w:space="0" w:color="auto"/>
        <w:left w:val="none" w:sz="0" w:space="0" w:color="auto"/>
        <w:bottom w:val="none" w:sz="0" w:space="0" w:color="auto"/>
        <w:right w:val="none" w:sz="0" w:space="0" w:color="auto"/>
      </w:divBdr>
    </w:div>
    <w:div w:id="1869758113">
      <w:marLeft w:val="480"/>
      <w:marRight w:val="0"/>
      <w:marTop w:val="0"/>
      <w:marBottom w:val="0"/>
      <w:divBdr>
        <w:top w:val="none" w:sz="0" w:space="0" w:color="auto"/>
        <w:left w:val="none" w:sz="0" w:space="0" w:color="auto"/>
        <w:bottom w:val="none" w:sz="0" w:space="0" w:color="auto"/>
        <w:right w:val="none" w:sz="0" w:space="0" w:color="auto"/>
      </w:divBdr>
    </w:div>
    <w:div w:id="1869834543">
      <w:marLeft w:val="480"/>
      <w:marRight w:val="0"/>
      <w:marTop w:val="0"/>
      <w:marBottom w:val="0"/>
      <w:divBdr>
        <w:top w:val="none" w:sz="0" w:space="0" w:color="auto"/>
        <w:left w:val="none" w:sz="0" w:space="0" w:color="auto"/>
        <w:bottom w:val="none" w:sz="0" w:space="0" w:color="auto"/>
        <w:right w:val="none" w:sz="0" w:space="0" w:color="auto"/>
      </w:divBdr>
    </w:div>
    <w:div w:id="1869876086">
      <w:marLeft w:val="480"/>
      <w:marRight w:val="0"/>
      <w:marTop w:val="0"/>
      <w:marBottom w:val="0"/>
      <w:divBdr>
        <w:top w:val="none" w:sz="0" w:space="0" w:color="auto"/>
        <w:left w:val="none" w:sz="0" w:space="0" w:color="auto"/>
        <w:bottom w:val="none" w:sz="0" w:space="0" w:color="auto"/>
        <w:right w:val="none" w:sz="0" w:space="0" w:color="auto"/>
      </w:divBdr>
    </w:div>
    <w:div w:id="1869903461">
      <w:marLeft w:val="480"/>
      <w:marRight w:val="0"/>
      <w:marTop w:val="0"/>
      <w:marBottom w:val="0"/>
      <w:divBdr>
        <w:top w:val="none" w:sz="0" w:space="0" w:color="auto"/>
        <w:left w:val="none" w:sz="0" w:space="0" w:color="auto"/>
        <w:bottom w:val="none" w:sz="0" w:space="0" w:color="auto"/>
        <w:right w:val="none" w:sz="0" w:space="0" w:color="auto"/>
      </w:divBdr>
    </w:div>
    <w:div w:id="1869947598">
      <w:marLeft w:val="480"/>
      <w:marRight w:val="0"/>
      <w:marTop w:val="0"/>
      <w:marBottom w:val="0"/>
      <w:divBdr>
        <w:top w:val="none" w:sz="0" w:space="0" w:color="auto"/>
        <w:left w:val="none" w:sz="0" w:space="0" w:color="auto"/>
        <w:bottom w:val="none" w:sz="0" w:space="0" w:color="auto"/>
        <w:right w:val="none" w:sz="0" w:space="0" w:color="auto"/>
      </w:divBdr>
    </w:div>
    <w:div w:id="1870751470">
      <w:marLeft w:val="480"/>
      <w:marRight w:val="0"/>
      <w:marTop w:val="0"/>
      <w:marBottom w:val="0"/>
      <w:divBdr>
        <w:top w:val="none" w:sz="0" w:space="0" w:color="auto"/>
        <w:left w:val="none" w:sz="0" w:space="0" w:color="auto"/>
        <w:bottom w:val="none" w:sz="0" w:space="0" w:color="auto"/>
        <w:right w:val="none" w:sz="0" w:space="0" w:color="auto"/>
      </w:divBdr>
    </w:div>
    <w:div w:id="1870799519">
      <w:marLeft w:val="480"/>
      <w:marRight w:val="0"/>
      <w:marTop w:val="0"/>
      <w:marBottom w:val="0"/>
      <w:divBdr>
        <w:top w:val="none" w:sz="0" w:space="0" w:color="auto"/>
        <w:left w:val="none" w:sz="0" w:space="0" w:color="auto"/>
        <w:bottom w:val="none" w:sz="0" w:space="0" w:color="auto"/>
        <w:right w:val="none" w:sz="0" w:space="0" w:color="auto"/>
      </w:divBdr>
    </w:div>
    <w:div w:id="1870945665">
      <w:marLeft w:val="480"/>
      <w:marRight w:val="0"/>
      <w:marTop w:val="0"/>
      <w:marBottom w:val="0"/>
      <w:divBdr>
        <w:top w:val="none" w:sz="0" w:space="0" w:color="auto"/>
        <w:left w:val="none" w:sz="0" w:space="0" w:color="auto"/>
        <w:bottom w:val="none" w:sz="0" w:space="0" w:color="auto"/>
        <w:right w:val="none" w:sz="0" w:space="0" w:color="auto"/>
      </w:divBdr>
    </w:div>
    <w:div w:id="1871143904">
      <w:marLeft w:val="480"/>
      <w:marRight w:val="0"/>
      <w:marTop w:val="0"/>
      <w:marBottom w:val="0"/>
      <w:divBdr>
        <w:top w:val="none" w:sz="0" w:space="0" w:color="auto"/>
        <w:left w:val="none" w:sz="0" w:space="0" w:color="auto"/>
        <w:bottom w:val="none" w:sz="0" w:space="0" w:color="auto"/>
        <w:right w:val="none" w:sz="0" w:space="0" w:color="auto"/>
      </w:divBdr>
    </w:div>
    <w:div w:id="1871263624">
      <w:marLeft w:val="480"/>
      <w:marRight w:val="0"/>
      <w:marTop w:val="0"/>
      <w:marBottom w:val="0"/>
      <w:divBdr>
        <w:top w:val="none" w:sz="0" w:space="0" w:color="auto"/>
        <w:left w:val="none" w:sz="0" w:space="0" w:color="auto"/>
        <w:bottom w:val="none" w:sz="0" w:space="0" w:color="auto"/>
        <w:right w:val="none" w:sz="0" w:space="0" w:color="auto"/>
      </w:divBdr>
    </w:div>
    <w:div w:id="1871337722">
      <w:marLeft w:val="480"/>
      <w:marRight w:val="0"/>
      <w:marTop w:val="0"/>
      <w:marBottom w:val="0"/>
      <w:divBdr>
        <w:top w:val="none" w:sz="0" w:space="0" w:color="auto"/>
        <w:left w:val="none" w:sz="0" w:space="0" w:color="auto"/>
        <w:bottom w:val="none" w:sz="0" w:space="0" w:color="auto"/>
        <w:right w:val="none" w:sz="0" w:space="0" w:color="auto"/>
      </w:divBdr>
    </w:div>
    <w:div w:id="1871530346">
      <w:marLeft w:val="480"/>
      <w:marRight w:val="0"/>
      <w:marTop w:val="0"/>
      <w:marBottom w:val="0"/>
      <w:divBdr>
        <w:top w:val="none" w:sz="0" w:space="0" w:color="auto"/>
        <w:left w:val="none" w:sz="0" w:space="0" w:color="auto"/>
        <w:bottom w:val="none" w:sz="0" w:space="0" w:color="auto"/>
        <w:right w:val="none" w:sz="0" w:space="0" w:color="auto"/>
      </w:divBdr>
    </w:div>
    <w:div w:id="1871651491">
      <w:marLeft w:val="480"/>
      <w:marRight w:val="0"/>
      <w:marTop w:val="0"/>
      <w:marBottom w:val="0"/>
      <w:divBdr>
        <w:top w:val="none" w:sz="0" w:space="0" w:color="auto"/>
        <w:left w:val="none" w:sz="0" w:space="0" w:color="auto"/>
        <w:bottom w:val="none" w:sz="0" w:space="0" w:color="auto"/>
        <w:right w:val="none" w:sz="0" w:space="0" w:color="auto"/>
      </w:divBdr>
    </w:div>
    <w:div w:id="1871801965">
      <w:marLeft w:val="480"/>
      <w:marRight w:val="0"/>
      <w:marTop w:val="0"/>
      <w:marBottom w:val="0"/>
      <w:divBdr>
        <w:top w:val="none" w:sz="0" w:space="0" w:color="auto"/>
        <w:left w:val="none" w:sz="0" w:space="0" w:color="auto"/>
        <w:bottom w:val="none" w:sz="0" w:space="0" w:color="auto"/>
        <w:right w:val="none" w:sz="0" w:space="0" w:color="auto"/>
      </w:divBdr>
    </w:div>
    <w:div w:id="1872036701">
      <w:marLeft w:val="480"/>
      <w:marRight w:val="0"/>
      <w:marTop w:val="0"/>
      <w:marBottom w:val="0"/>
      <w:divBdr>
        <w:top w:val="none" w:sz="0" w:space="0" w:color="auto"/>
        <w:left w:val="none" w:sz="0" w:space="0" w:color="auto"/>
        <w:bottom w:val="none" w:sz="0" w:space="0" w:color="auto"/>
        <w:right w:val="none" w:sz="0" w:space="0" w:color="auto"/>
      </w:divBdr>
    </w:div>
    <w:div w:id="1872185737">
      <w:marLeft w:val="480"/>
      <w:marRight w:val="0"/>
      <w:marTop w:val="0"/>
      <w:marBottom w:val="0"/>
      <w:divBdr>
        <w:top w:val="none" w:sz="0" w:space="0" w:color="auto"/>
        <w:left w:val="none" w:sz="0" w:space="0" w:color="auto"/>
        <w:bottom w:val="none" w:sz="0" w:space="0" w:color="auto"/>
        <w:right w:val="none" w:sz="0" w:space="0" w:color="auto"/>
      </w:divBdr>
    </w:div>
    <w:div w:id="1872301859">
      <w:marLeft w:val="480"/>
      <w:marRight w:val="0"/>
      <w:marTop w:val="0"/>
      <w:marBottom w:val="0"/>
      <w:divBdr>
        <w:top w:val="none" w:sz="0" w:space="0" w:color="auto"/>
        <w:left w:val="none" w:sz="0" w:space="0" w:color="auto"/>
        <w:bottom w:val="none" w:sz="0" w:space="0" w:color="auto"/>
        <w:right w:val="none" w:sz="0" w:space="0" w:color="auto"/>
      </w:divBdr>
    </w:div>
    <w:div w:id="1872376157">
      <w:marLeft w:val="480"/>
      <w:marRight w:val="0"/>
      <w:marTop w:val="0"/>
      <w:marBottom w:val="0"/>
      <w:divBdr>
        <w:top w:val="none" w:sz="0" w:space="0" w:color="auto"/>
        <w:left w:val="none" w:sz="0" w:space="0" w:color="auto"/>
        <w:bottom w:val="none" w:sz="0" w:space="0" w:color="auto"/>
        <w:right w:val="none" w:sz="0" w:space="0" w:color="auto"/>
      </w:divBdr>
    </w:div>
    <w:div w:id="1872566811">
      <w:marLeft w:val="480"/>
      <w:marRight w:val="0"/>
      <w:marTop w:val="0"/>
      <w:marBottom w:val="0"/>
      <w:divBdr>
        <w:top w:val="none" w:sz="0" w:space="0" w:color="auto"/>
        <w:left w:val="none" w:sz="0" w:space="0" w:color="auto"/>
        <w:bottom w:val="none" w:sz="0" w:space="0" w:color="auto"/>
        <w:right w:val="none" w:sz="0" w:space="0" w:color="auto"/>
      </w:divBdr>
    </w:div>
    <w:div w:id="1872645252">
      <w:marLeft w:val="480"/>
      <w:marRight w:val="0"/>
      <w:marTop w:val="0"/>
      <w:marBottom w:val="0"/>
      <w:divBdr>
        <w:top w:val="none" w:sz="0" w:space="0" w:color="auto"/>
        <w:left w:val="none" w:sz="0" w:space="0" w:color="auto"/>
        <w:bottom w:val="none" w:sz="0" w:space="0" w:color="auto"/>
        <w:right w:val="none" w:sz="0" w:space="0" w:color="auto"/>
      </w:divBdr>
    </w:div>
    <w:div w:id="1872837486">
      <w:marLeft w:val="480"/>
      <w:marRight w:val="0"/>
      <w:marTop w:val="0"/>
      <w:marBottom w:val="0"/>
      <w:divBdr>
        <w:top w:val="none" w:sz="0" w:space="0" w:color="auto"/>
        <w:left w:val="none" w:sz="0" w:space="0" w:color="auto"/>
        <w:bottom w:val="none" w:sz="0" w:space="0" w:color="auto"/>
        <w:right w:val="none" w:sz="0" w:space="0" w:color="auto"/>
      </w:divBdr>
    </w:div>
    <w:div w:id="1872842325">
      <w:marLeft w:val="480"/>
      <w:marRight w:val="0"/>
      <w:marTop w:val="0"/>
      <w:marBottom w:val="0"/>
      <w:divBdr>
        <w:top w:val="none" w:sz="0" w:space="0" w:color="auto"/>
        <w:left w:val="none" w:sz="0" w:space="0" w:color="auto"/>
        <w:bottom w:val="none" w:sz="0" w:space="0" w:color="auto"/>
        <w:right w:val="none" w:sz="0" w:space="0" w:color="auto"/>
      </w:divBdr>
    </w:div>
    <w:div w:id="1872953882">
      <w:marLeft w:val="480"/>
      <w:marRight w:val="0"/>
      <w:marTop w:val="0"/>
      <w:marBottom w:val="0"/>
      <w:divBdr>
        <w:top w:val="none" w:sz="0" w:space="0" w:color="auto"/>
        <w:left w:val="none" w:sz="0" w:space="0" w:color="auto"/>
        <w:bottom w:val="none" w:sz="0" w:space="0" w:color="auto"/>
        <w:right w:val="none" w:sz="0" w:space="0" w:color="auto"/>
      </w:divBdr>
    </w:div>
    <w:div w:id="1872962247">
      <w:marLeft w:val="480"/>
      <w:marRight w:val="0"/>
      <w:marTop w:val="0"/>
      <w:marBottom w:val="0"/>
      <w:divBdr>
        <w:top w:val="none" w:sz="0" w:space="0" w:color="auto"/>
        <w:left w:val="none" w:sz="0" w:space="0" w:color="auto"/>
        <w:bottom w:val="none" w:sz="0" w:space="0" w:color="auto"/>
        <w:right w:val="none" w:sz="0" w:space="0" w:color="auto"/>
      </w:divBdr>
    </w:div>
    <w:div w:id="1873180077">
      <w:marLeft w:val="480"/>
      <w:marRight w:val="0"/>
      <w:marTop w:val="0"/>
      <w:marBottom w:val="0"/>
      <w:divBdr>
        <w:top w:val="none" w:sz="0" w:space="0" w:color="auto"/>
        <w:left w:val="none" w:sz="0" w:space="0" w:color="auto"/>
        <w:bottom w:val="none" w:sz="0" w:space="0" w:color="auto"/>
        <w:right w:val="none" w:sz="0" w:space="0" w:color="auto"/>
      </w:divBdr>
    </w:div>
    <w:div w:id="1873348055">
      <w:marLeft w:val="480"/>
      <w:marRight w:val="0"/>
      <w:marTop w:val="0"/>
      <w:marBottom w:val="0"/>
      <w:divBdr>
        <w:top w:val="none" w:sz="0" w:space="0" w:color="auto"/>
        <w:left w:val="none" w:sz="0" w:space="0" w:color="auto"/>
        <w:bottom w:val="none" w:sz="0" w:space="0" w:color="auto"/>
        <w:right w:val="none" w:sz="0" w:space="0" w:color="auto"/>
      </w:divBdr>
    </w:div>
    <w:div w:id="1873416267">
      <w:marLeft w:val="480"/>
      <w:marRight w:val="0"/>
      <w:marTop w:val="0"/>
      <w:marBottom w:val="0"/>
      <w:divBdr>
        <w:top w:val="none" w:sz="0" w:space="0" w:color="auto"/>
        <w:left w:val="none" w:sz="0" w:space="0" w:color="auto"/>
        <w:bottom w:val="none" w:sz="0" w:space="0" w:color="auto"/>
        <w:right w:val="none" w:sz="0" w:space="0" w:color="auto"/>
      </w:divBdr>
    </w:div>
    <w:div w:id="1873690101">
      <w:marLeft w:val="480"/>
      <w:marRight w:val="0"/>
      <w:marTop w:val="0"/>
      <w:marBottom w:val="0"/>
      <w:divBdr>
        <w:top w:val="none" w:sz="0" w:space="0" w:color="auto"/>
        <w:left w:val="none" w:sz="0" w:space="0" w:color="auto"/>
        <w:bottom w:val="none" w:sz="0" w:space="0" w:color="auto"/>
        <w:right w:val="none" w:sz="0" w:space="0" w:color="auto"/>
      </w:divBdr>
    </w:div>
    <w:div w:id="1873836532">
      <w:marLeft w:val="480"/>
      <w:marRight w:val="0"/>
      <w:marTop w:val="0"/>
      <w:marBottom w:val="0"/>
      <w:divBdr>
        <w:top w:val="none" w:sz="0" w:space="0" w:color="auto"/>
        <w:left w:val="none" w:sz="0" w:space="0" w:color="auto"/>
        <w:bottom w:val="none" w:sz="0" w:space="0" w:color="auto"/>
        <w:right w:val="none" w:sz="0" w:space="0" w:color="auto"/>
      </w:divBdr>
    </w:div>
    <w:div w:id="1874071101">
      <w:marLeft w:val="480"/>
      <w:marRight w:val="0"/>
      <w:marTop w:val="0"/>
      <w:marBottom w:val="0"/>
      <w:divBdr>
        <w:top w:val="none" w:sz="0" w:space="0" w:color="auto"/>
        <w:left w:val="none" w:sz="0" w:space="0" w:color="auto"/>
        <w:bottom w:val="none" w:sz="0" w:space="0" w:color="auto"/>
        <w:right w:val="none" w:sz="0" w:space="0" w:color="auto"/>
      </w:divBdr>
    </w:div>
    <w:div w:id="1874270048">
      <w:marLeft w:val="480"/>
      <w:marRight w:val="0"/>
      <w:marTop w:val="0"/>
      <w:marBottom w:val="0"/>
      <w:divBdr>
        <w:top w:val="none" w:sz="0" w:space="0" w:color="auto"/>
        <w:left w:val="none" w:sz="0" w:space="0" w:color="auto"/>
        <w:bottom w:val="none" w:sz="0" w:space="0" w:color="auto"/>
        <w:right w:val="none" w:sz="0" w:space="0" w:color="auto"/>
      </w:divBdr>
    </w:div>
    <w:div w:id="1874418188">
      <w:marLeft w:val="480"/>
      <w:marRight w:val="0"/>
      <w:marTop w:val="0"/>
      <w:marBottom w:val="0"/>
      <w:divBdr>
        <w:top w:val="none" w:sz="0" w:space="0" w:color="auto"/>
        <w:left w:val="none" w:sz="0" w:space="0" w:color="auto"/>
        <w:bottom w:val="none" w:sz="0" w:space="0" w:color="auto"/>
        <w:right w:val="none" w:sz="0" w:space="0" w:color="auto"/>
      </w:divBdr>
    </w:div>
    <w:div w:id="1874657464">
      <w:marLeft w:val="480"/>
      <w:marRight w:val="0"/>
      <w:marTop w:val="0"/>
      <w:marBottom w:val="0"/>
      <w:divBdr>
        <w:top w:val="none" w:sz="0" w:space="0" w:color="auto"/>
        <w:left w:val="none" w:sz="0" w:space="0" w:color="auto"/>
        <w:bottom w:val="none" w:sz="0" w:space="0" w:color="auto"/>
        <w:right w:val="none" w:sz="0" w:space="0" w:color="auto"/>
      </w:divBdr>
    </w:div>
    <w:div w:id="1875000112">
      <w:marLeft w:val="480"/>
      <w:marRight w:val="0"/>
      <w:marTop w:val="0"/>
      <w:marBottom w:val="0"/>
      <w:divBdr>
        <w:top w:val="none" w:sz="0" w:space="0" w:color="auto"/>
        <w:left w:val="none" w:sz="0" w:space="0" w:color="auto"/>
        <w:bottom w:val="none" w:sz="0" w:space="0" w:color="auto"/>
        <w:right w:val="none" w:sz="0" w:space="0" w:color="auto"/>
      </w:divBdr>
    </w:div>
    <w:div w:id="1875148200">
      <w:marLeft w:val="480"/>
      <w:marRight w:val="0"/>
      <w:marTop w:val="0"/>
      <w:marBottom w:val="0"/>
      <w:divBdr>
        <w:top w:val="none" w:sz="0" w:space="0" w:color="auto"/>
        <w:left w:val="none" w:sz="0" w:space="0" w:color="auto"/>
        <w:bottom w:val="none" w:sz="0" w:space="0" w:color="auto"/>
        <w:right w:val="none" w:sz="0" w:space="0" w:color="auto"/>
      </w:divBdr>
    </w:div>
    <w:div w:id="1875148237">
      <w:marLeft w:val="480"/>
      <w:marRight w:val="0"/>
      <w:marTop w:val="0"/>
      <w:marBottom w:val="0"/>
      <w:divBdr>
        <w:top w:val="none" w:sz="0" w:space="0" w:color="auto"/>
        <w:left w:val="none" w:sz="0" w:space="0" w:color="auto"/>
        <w:bottom w:val="none" w:sz="0" w:space="0" w:color="auto"/>
        <w:right w:val="none" w:sz="0" w:space="0" w:color="auto"/>
      </w:divBdr>
    </w:div>
    <w:div w:id="1875340225">
      <w:marLeft w:val="480"/>
      <w:marRight w:val="0"/>
      <w:marTop w:val="0"/>
      <w:marBottom w:val="0"/>
      <w:divBdr>
        <w:top w:val="none" w:sz="0" w:space="0" w:color="auto"/>
        <w:left w:val="none" w:sz="0" w:space="0" w:color="auto"/>
        <w:bottom w:val="none" w:sz="0" w:space="0" w:color="auto"/>
        <w:right w:val="none" w:sz="0" w:space="0" w:color="auto"/>
      </w:divBdr>
    </w:div>
    <w:div w:id="1875343594">
      <w:marLeft w:val="480"/>
      <w:marRight w:val="0"/>
      <w:marTop w:val="0"/>
      <w:marBottom w:val="0"/>
      <w:divBdr>
        <w:top w:val="none" w:sz="0" w:space="0" w:color="auto"/>
        <w:left w:val="none" w:sz="0" w:space="0" w:color="auto"/>
        <w:bottom w:val="none" w:sz="0" w:space="0" w:color="auto"/>
        <w:right w:val="none" w:sz="0" w:space="0" w:color="auto"/>
      </w:divBdr>
    </w:div>
    <w:div w:id="1875540084">
      <w:marLeft w:val="480"/>
      <w:marRight w:val="0"/>
      <w:marTop w:val="0"/>
      <w:marBottom w:val="0"/>
      <w:divBdr>
        <w:top w:val="none" w:sz="0" w:space="0" w:color="auto"/>
        <w:left w:val="none" w:sz="0" w:space="0" w:color="auto"/>
        <w:bottom w:val="none" w:sz="0" w:space="0" w:color="auto"/>
        <w:right w:val="none" w:sz="0" w:space="0" w:color="auto"/>
      </w:divBdr>
    </w:div>
    <w:div w:id="1875654882">
      <w:marLeft w:val="480"/>
      <w:marRight w:val="0"/>
      <w:marTop w:val="0"/>
      <w:marBottom w:val="0"/>
      <w:divBdr>
        <w:top w:val="none" w:sz="0" w:space="0" w:color="auto"/>
        <w:left w:val="none" w:sz="0" w:space="0" w:color="auto"/>
        <w:bottom w:val="none" w:sz="0" w:space="0" w:color="auto"/>
        <w:right w:val="none" w:sz="0" w:space="0" w:color="auto"/>
      </w:divBdr>
    </w:div>
    <w:div w:id="1875727431">
      <w:marLeft w:val="480"/>
      <w:marRight w:val="0"/>
      <w:marTop w:val="0"/>
      <w:marBottom w:val="0"/>
      <w:divBdr>
        <w:top w:val="none" w:sz="0" w:space="0" w:color="auto"/>
        <w:left w:val="none" w:sz="0" w:space="0" w:color="auto"/>
        <w:bottom w:val="none" w:sz="0" w:space="0" w:color="auto"/>
        <w:right w:val="none" w:sz="0" w:space="0" w:color="auto"/>
      </w:divBdr>
    </w:div>
    <w:div w:id="1875996664">
      <w:marLeft w:val="480"/>
      <w:marRight w:val="0"/>
      <w:marTop w:val="0"/>
      <w:marBottom w:val="0"/>
      <w:divBdr>
        <w:top w:val="none" w:sz="0" w:space="0" w:color="auto"/>
        <w:left w:val="none" w:sz="0" w:space="0" w:color="auto"/>
        <w:bottom w:val="none" w:sz="0" w:space="0" w:color="auto"/>
        <w:right w:val="none" w:sz="0" w:space="0" w:color="auto"/>
      </w:divBdr>
    </w:div>
    <w:div w:id="1876000389">
      <w:marLeft w:val="480"/>
      <w:marRight w:val="0"/>
      <w:marTop w:val="0"/>
      <w:marBottom w:val="0"/>
      <w:divBdr>
        <w:top w:val="none" w:sz="0" w:space="0" w:color="auto"/>
        <w:left w:val="none" w:sz="0" w:space="0" w:color="auto"/>
        <w:bottom w:val="none" w:sz="0" w:space="0" w:color="auto"/>
        <w:right w:val="none" w:sz="0" w:space="0" w:color="auto"/>
      </w:divBdr>
    </w:div>
    <w:div w:id="1876235742">
      <w:marLeft w:val="480"/>
      <w:marRight w:val="0"/>
      <w:marTop w:val="0"/>
      <w:marBottom w:val="0"/>
      <w:divBdr>
        <w:top w:val="none" w:sz="0" w:space="0" w:color="auto"/>
        <w:left w:val="none" w:sz="0" w:space="0" w:color="auto"/>
        <w:bottom w:val="none" w:sz="0" w:space="0" w:color="auto"/>
        <w:right w:val="none" w:sz="0" w:space="0" w:color="auto"/>
      </w:divBdr>
    </w:div>
    <w:div w:id="1876313385">
      <w:marLeft w:val="480"/>
      <w:marRight w:val="0"/>
      <w:marTop w:val="0"/>
      <w:marBottom w:val="0"/>
      <w:divBdr>
        <w:top w:val="none" w:sz="0" w:space="0" w:color="auto"/>
        <w:left w:val="none" w:sz="0" w:space="0" w:color="auto"/>
        <w:bottom w:val="none" w:sz="0" w:space="0" w:color="auto"/>
        <w:right w:val="none" w:sz="0" w:space="0" w:color="auto"/>
      </w:divBdr>
    </w:div>
    <w:div w:id="1876457769">
      <w:marLeft w:val="480"/>
      <w:marRight w:val="0"/>
      <w:marTop w:val="0"/>
      <w:marBottom w:val="0"/>
      <w:divBdr>
        <w:top w:val="none" w:sz="0" w:space="0" w:color="auto"/>
        <w:left w:val="none" w:sz="0" w:space="0" w:color="auto"/>
        <w:bottom w:val="none" w:sz="0" w:space="0" w:color="auto"/>
        <w:right w:val="none" w:sz="0" w:space="0" w:color="auto"/>
      </w:divBdr>
    </w:div>
    <w:div w:id="1876624416">
      <w:marLeft w:val="480"/>
      <w:marRight w:val="0"/>
      <w:marTop w:val="0"/>
      <w:marBottom w:val="0"/>
      <w:divBdr>
        <w:top w:val="none" w:sz="0" w:space="0" w:color="auto"/>
        <w:left w:val="none" w:sz="0" w:space="0" w:color="auto"/>
        <w:bottom w:val="none" w:sz="0" w:space="0" w:color="auto"/>
        <w:right w:val="none" w:sz="0" w:space="0" w:color="auto"/>
      </w:divBdr>
    </w:div>
    <w:div w:id="1876691355">
      <w:marLeft w:val="480"/>
      <w:marRight w:val="0"/>
      <w:marTop w:val="0"/>
      <w:marBottom w:val="0"/>
      <w:divBdr>
        <w:top w:val="none" w:sz="0" w:space="0" w:color="auto"/>
        <w:left w:val="none" w:sz="0" w:space="0" w:color="auto"/>
        <w:bottom w:val="none" w:sz="0" w:space="0" w:color="auto"/>
        <w:right w:val="none" w:sz="0" w:space="0" w:color="auto"/>
      </w:divBdr>
    </w:div>
    <w:div w:id="1876699390">
      <w:marLeft w:val="480"/>
      <w:marRight w:val="0"/>
      <w:marTop w:val="0"/>
      <w:marBottom w:val="0"/>
      <w:divBdr>
        <w:top w:val="none" w:sz="0" w:space="0" w:color="auto"/>
        <w:left w:val="none" w:sz="0" w:space="0" w:color="auto"/>
        <w:bottom w:val="none" w:sz="0" w:space="0" w:color="auto"/>
        <w:right w:val="none" w:sz="0" w:space="0" w:color="auto"/>
      </w:divBdr>
    </w:div>
    <w:div w:id="1876891530">
      <w:marLeft w:val="480"/>
      <w:marRight w:val="0"/>
      <w:marTop w:val="0"/>
      <w:marBottom w:val="0"/>
      <w:divBdr>
        <w:top w:val="none" w:sz="0" w:space="0" w:color="auto"/>
        <w:left w:val="none" w:sz="0" w:space="0" w:color="auto"/>
        <w:bottom w:val="none" w:sz="0" w:space="0" w:color="auto"/>
        <w:right w:val="none" w:sz="0" w:space="0" w:color="auto"/>
      </w:divBdr>
    </w:div>
    <w:div w:id="1877346969">
      <w:marLeft w:val="480"/>
      <w:marRight w:val="0"/>
      <w:marTop w:val="0"/>
      <w:marBottom w:val="0"/>
      <w:divBdr>
        <w:top w:val="none" w:sz="0" w:space="0" w:color="auto"/>
        <w:left w:val="none" w:sz="0" w:space="0" w:color="auto"/>
        <w:bottom w:val="none" w:sz="0" w:space="0" w:color="auto"/>
        <w:right w:val="none" w:sz="0" w:space="0" w:color="auto"/>
      </w:divBdr>
    </w:div>
    <w:div w:id="1877965268">
      <w:marLeft w:val="480"/>
      <w:marRight w:val="0"/>
      <w:marTop w:val="0"/>
      <w:marBottom w:val="0"/>
      <w:divBdr>
        <w:top w:val="none" w:sz="0" w:space="0" w:color="auto"/>
        <w:left w:val="none" w:sz="0" w:space="0" w:color="auto"/>
        <w:bottom w:val="none" w:sz="0" w:space="0" w:color="auto"/>
        <w:right w:val="none" w:sz="0" w:space="0" w:color="auto"/>
      </w:divBdr>
    </w:div>
    <w:div w:id="1878006336">
      <w:marLeft w:val="480"/>
      <w:marRight w:val="0"/>
      <w:marTop w:val="0"/>
      <w:marBottom w:val="0"/>
      <w:divBdr>
        <w:top w:val="none" w:sz="0" w:space="0" w:color="auto"/>
        <w:left w:val="none" w:sz="0" w:space="0" w:color="auto"/>
        <w:bottom w:val="none" w:sz="0" w:space="0" w:color="auto"/>
        <w:right w:val="none" w:sz="0" w:space="0" w:color="auto"/>
      </w:divBdr>
    </w:div>
    <w:div w:id="1878011143">
      <w:marLeft w:val="480"/>
      <w:marRight w:val="0"/>
      <w:marTop w:val="0"/>
      <w:marBottom w:val="0"/>
      <w:divBdr>
        <w:top w:val="none" w:sz="0" w:space="0" w:color="auto"/>
        <w:left w:val="none" w:sz="0" w:space="0" w:color="auto"/>
        <w:bottom w:val="none" w:sz="0" w:space="0" w:color="auto"/>
        <w:right w:val="none" w:sz="0" w:space="0" w:color="auto"/>
      </w:divBdr>
    </w:div>
    <w:div w:id="1878276022">
      <w:marLeft w:val="480"/>
      <w:marRight w:val="0"/>
      <w:marTop w:val="0"/>
      <w:marBottom w:val="0"/>
      <w:divBdr>
        <w:top w:val="none" w:sz="0" w:space="0" w:color="auto"/>
        <w:left w:val="none" w:sz="0" w:space="0" w:color="auto"/>
        <w:bottom w:val="none" w:sz="0" w:space="0" w:color="auto"/>
        <w:right w:val="none" w:sz="0" w:space="0" w:color="auto"/>
      </w:divBdr>
    </w:div>
    <w:div w:id="1878349909">
      <w:marLeft w:val="480"/>
      <w:marRight w:val="0"/>
      <w:marTop w:val="0"/>
      <w:marBottom w:val="0"/>
      <w:divBdr>
        <w:top w:val="none" w:sz="0" w:space="0" w:color="auto"/>
        <w:left w:val="none" w:sz="0" w:space="0" w:color="auto"/>
        <w:bottom w:val="none" w:sz="0" w:space="0" w:color="auto"/>
        <w:right w:val="none" w:sz="0" w:space="0" w:color="auto"/>
      </w:divBdr>
    </w:div>
    <w:div w:id="1878349933">
      <w:marLeft w:val="480"/>
      <w:marRight w:val="0"/>
      <w:marTop w:val="0"/>
      <w:marBottom w:val="0"/>
      <w:divBdr>
        <w:top w:val="none" w:sz="0" w:space="0" w:color="auto"/>
        <w:left w:val="none" w:sz="0" w:space="0" w:color="auto"/>
        <w:bottom w:val="none" w:sz="0" w:space="0" w:color="auto"/>
        <w:right w:val="none" w:sz="0" w:space="0" w:color="auto"/>
      </w:divBdr>
    </w:div>
    <w:div w:id="1878926626">
      <w:marLeft w:val="480"/>
      <w:marRight w:val="0"/>
      <w:marTop w:val="0"/>
      <w:marBottom w:val="0"/>
      <w:divBdr>
        <w:top w:val="none" w:sz="0" w:space="0" w:color="auto"/>
        <w:left w:val="none" w:sz="0" w:space="0" w:color="auto"/>
        <w:bottom w:val="none" w:sz="0" w:space="0" w:color="auto"/>
        <w:right w:val="none" w:sz="0" w:space="0" w:color="auto"/>
      </w:divBdr>
    </w:div>
    <w:div w:id="1880048688">
      <w:marLeft w:val="480"/>
      <w:marRight w:val="0"/>
      <w:marTop w:val="0"/>
      <w:marBottom w:val="0"/>
      <w:divBdr>
        <w:top w:val="none" w:sz="0" w:space="0" w:color="auto"/>
        <w:left w:val="none" w:sz="0" w:space="0" w:color="auto"/>
        <w:bottom w:val="none" w:sz="0" w:space="0" w:color="auto"/>
        <w:right w:val="none" w:sz="0" w:space="0" w:color="auto"/>
      </w:divBdr>
    </w:div>
    <w:div w:id="1880119284">
      <w:marLeft w:val="480"/>
      <w:marRight w:val="0"/>
      <w:marTop w:val="0"/>
      <w:marBottom w:val="0"/>
      <w:divBdr>
        <w:top w:val="none" w:sz="0" w:space="0" w:color="auto"/>
        <w:left w:val="none" w:sz="0" w:space="0" w:color="auto"/>
        <w:bottom w:val="none" w:sz="0" w:space="0" w:color="auto"/>
        <w:right w:val="none" w:sz="0" w:space="0" w:color="auto"/>
      </w:divBdr>
    </w:div>
    <w:div w:id="1880320101">
      <w:marLeft w:val="480"/>
      <w:marRight w:val="0"/>
      <w:marTop w:val="0"/>
      <w:marBottom w:val="0"/>
      <w:divBdr>
        <w:top w:val="none" w:sz="0" w:space="0" w:color="auto"/>
        <w:left w:val="none" w:sz="0" w:space="0" w:color="auto"/>
        <w:bottom w:val="none" w:sz="0" w:space="0" w:color="auto"/>
        <w:right w:val="none" w:sz="0" w:space="0" w:color="auto"/>
      </w:divBdr>
    </w:div>
    <w:div w:id="1880823519">
      <w:marLeft w:val="480"/>
      <w:marRight w:val="0"/>
      <w:marTop w:val="0"/>
      <w:marBottom w:val="0"/>
      <w:divBdr>
        <w:top w:val="none" w:sz="0" w:space="0" w:color="auto"/>
        <w:left w:val="none" w:sz="0" w:space="0" w:color="auto"/>
        <w:bottom w:val="none" w:sz="0" w:space="0" w:color="auto"/>
        <w:right w:val="none" w:sz="0" w:space="0" w:color="auto"/>
      </w:divBdr>
    </w:div>
    <w:div w:id="1881045643">
      <w:marLeft w:val="480"/>
      <w:marRight w:val="0"/>
      <w:marTop w:val="0"/>
      <w:marBottom w:val="0"/>
      <w:divBdr>
        <w:top w:val="none" w:sz="0" w:space="0" w:color="auto"/>
        <w:left w:val="none" w:sz="0" w:space="0" w:color="auto"/>
        <w:bottom w:val="none" w:sz="0" w:space="0" w:color="auto"/>
        <w:right w:val="none" w:sz="0" w:space="0" w:color="auto"/>
      </w:divBdr>
    </w:div>
    <w:div w:id="1881243016">
      <w:marLeft w:val="480"/>
      <w:marRight w:val="0"/>
      <w:marTop w:val="0"/>
      <w:marBottom w:val="0"/>
      <w:divBdr>
        <w:top w:val="none" w:sz="0" w:space="0" w:color="auto"/>
        <w:left w:val="none" w:sz="0" w:space="0" w:color="auto"/>
        <w:bottom w:val="none" w:sz="0" w:space="0" w:color="auto"/>
        <w:right w:val="none" w:sz="0" w:space="0" w:color="auto"/>
      </w:divBdr>
    </w:div>
    <w:div w:id="1881433292">
      <w:marLeft w:val="480"/>
      <w:marRight w:val="0"/>
      <w:marTop w:val="0"/>
      <w:marBottom w:val="0"/>
      <w:divBdr>
        <w:top w:val="none" w:sz="0" w:space="0" w:color="auto"/>
        <w:left w:val="none" w:sz="0" w:space="0" w:color="auto"/>
        <w:bottom w:val="none" w:sz="0" w:space="0" w:color="auto"/>
        <w:right w:val="none" w:sz="0" w:space="0" w:color="auto"/>
      </w:divBdr>
    </w:div>
    <w:div w:id="1881628460">
      <w:marLeft w:val="480"/>
      <w:marRight w:val="0"/>
      <w:marTop w:val="0"/>
      <w:marBottom w:val="0"/>
      <w:divBdr>
        <w:top w:val="none" w:sz="0" w:space="0" w:color="auto"/>
        <w:left w:val="none" w:sz="0" w:space="0" w:color="auto"/>
        <w:bottom w:val="none" w:sz="0" w:space="0" w:color="auto"/>
        <w:right w:val="none" w:sz="0" w:space="0" w:color="auto"/>
      </w:divBdr>
    </w:div>
    <w:div w:id="1881629949">
      <w:marLeft w:val="480"/>
      <w:marRight w:val="0"/>
      <w:marTop w:val="0"/>
      <w:marBottom w:val="0"/>
      <w:divBdr>
        <w:top w:val="none" w:sz="0" w:space="0" w:color="auto"/>
        <w:left w:val="none" w:sz="0" w:space="0" w:color="auto"/>
        <w:bottom w:val="none" w:sz="0" w:space="0" w:color="auto"/>
        <w:right w:val="none" w:sz="0" w:space="0" w:color="auto"/>
      </w:divBdr>
    </w:div>
    <w:div w:id="1881818471">
      <w:marLeft w:val="480"/>
      <w:marRight w:val="0"/>
      <w:marTop w:val="0"/>
      <w:marBottom w:val="0"/>
      <w:divBdr>
        <w:top w:val="none" w:sz="0" w:space="0" w:color="auto"/>
        <w:left w:val="none" w:sz="0" w:space="0" w:color="auto"/>
        <w:bottom w:val="none" w:sz="0" w:space="0" w:color="auto"/>
        <w:right w:val="none" w:sz="0" w:space="0" w:color="auto"/>
      </w:divBdr>
    </w:div>
    <w:div w:id="1881890826">
      <w:marLeft w:val="480"/>
      <w:marRight w:val="0"/>
      <w:marTop w:val="0"/>
      <w:marBottom w:val="0"/>
      <w:divBdr>
        <w:top w:val="none" w:sz="0" w:space="0" w:color="auto"/>
        <w:left w:val="none" w:sz="0" w:space="0" w:color="auto"/>
        <w:bottom w:val="none" w:sz="0" w:space="0" w:color="auto"/>
        <w:right w:val="none" w:sz="0" w:space="0" w:color="auto"/>
      </w:divBdr>
    </w:div>
    <w:div w:id="1882012751">
      <w:marLeft w:val="480"/>
      <w:marRight w:val="0"/>
      <w:marTop w:val="0"/>
      <w:marBottom w:val="0"/>
      <w:divBdr>
        <w:top w:val="none" w:sz="0" w:space="0" w:color="auto"/>
        <w:left w:val="none" w:sz="0" w:space="0" w:color="auto"/>
        <w:bottom w:val="none" w:sz="0" w:space="0" w:color="auto"/>
        <w:right w:val="none" w:sz="0" w:space="0" w:color="auto"/>
      </w:divBdr>
    </w:div>
    <w:div w:id="1882135070">
      <w:marLeft w:val="480"/>
      <w:marRight w:val="0"/>
      <w:marTop w:val="0"/>
      <w:marBottom w:val="0"/>
      <w:divBdr>
        <w:top w:val="none" w:sz="0" w:space="0" w:color="auto"/>
        <w:left w:val="none" w:sz="0" w:space="0" w:color="auto"/>
        <w:bottom w:val="none" w:sz="0" w:space="0" w:color="auto"/>
        <w:right w:val="none" w:sz="0" w:space="0" w:color="auto"/>
      </w:divBdr>
    </w:div>
    <w:div w:id="1882160436">
      <w:marLeft w:val="480"/>
      <w:marRight w:val="0"/>
      <w:marTop w:val="0"/>
      <w:marBottom w:val="0"/>
      <w:divBdr>
        <w:top w:val="none" w:sz="0" w:space="0" w:color="auto"/>
        <w:left w:val="none" w:sz="0" w:space="0" w:color="auto"/>
        <w:bottom w:val="none" w:sz="0" w:space="0" w:color="auto"/>
        <w:right w:val="none" w:sz="0" w:space="0" w:color="auto"/>
      </w:divBdr>
    </w:div>
    <w:div w:id="1882204847">
      <w:marLeft w:val="480"/>
      <w:marRight w:val="0"/>
      <w:marTop w:val="0"/>
      <w:marBottom w:val="0"/>
      <w:divBdr>
        <w:top w:val="none" w:sz="0" w:space="0" w:color="auto"/>
        <w:left w:val="none" w:sz="0" w:space="0" w:color="auto"/>
        <w:bottom w:val="none" w:sz="0" w:space="0" w:color="auto"/>
        <w:right w:val="none" w:sz="0" w:space="0" w:color="auto"/>
      </w:divBdr>
    </w:div>
    <w:div w:id="1882395434">
      <w:marLeft w:val="480"/>
      <w:marRight w:val="0"/>
      <w:marTop w:val="0"/>
      <w:marBottom w:val="0"/>
      <w:divBdr>
        <w:top w:val="none" w:sz="0" w:space="0" w:color="auto"/>
        <w:left w:val="none" w:sz="0" w:space="0" w:color="auto"/>
        <w:bottom w:val="none" w:sz="0" w:space="0" w:color="auto"/>
        <w:right w:val="none" w:sz="0" w:space="0" w:color="auto"/>
      </w:divBdr>
    </w:div>
    <w:div w:id="1882398300">
      <w:marLeft w:val="480"/>
      <w:marRight w:val="0"/>
      <w:marTop w:val="0"/>
      <w:marBottom w:val="0"/>
      <w:divBdr>
        <w:top w:val="none" w:sz="0" w:space="0" w:color="auto"/>
        <w:left w:val="none" w:sz="0" w:space="0" w:color="auto"/>
        <w:bottom w:val="none" w:sz="0" w:space="0" w:color="auto"/>
        <w:right w:val="none" w:sz="0" w:space="0" w:color="auto"/>
      </w:divBdr>
    </w:div>
    <w:div w:id="1882594522">
      <w:marLeft w:val="480"/>
      <w:marRight w:val="0"/>
      <w:marTop w:val="0"/>
      <w:marBottom w:val="0"/>
      <w:divBdr>
        <w:top w:val="none" w:sz="0" w:space="0" w:color="auto"/>
        <w:left w:val="none" w:sz="0" w:space="0" w:color="auto"/>
        <w:bottom w:val="none" w:sz="0" w:space="0" w:color="auto"/>
        <w:right w:val="none" w:sz="0" w:space="0" w:color="auto"/>
      </w:divBdr>
    </w:div>
    <w:div w:id="1882865802">
      <w:marLeft w:val="480"/>
      <w:marRight w:val="0"/>
      <w:marTop w:val="0"/>
      <w:marBottom w:val="0"/>
      <w:divBdr>
        <w:top w:val="none" w:sz="0" w:space="0" w:color="auto"/>
        <w:left w:val="none" w:sz="0" w:space="0" w:color="auto"/>
        <w:bottom w:val="none" w:sz="0" w:space="0" w:color="auto"/>
        <w:right w:val="none" w:sz="0" w:space="0" w:color="auto"/>
      </w:divBdr>
    </w:div>
    <w:div w:id="1883127633">
      <w:marLeft w:val="480"/>
      <w:marRight w:val="0"/>
      <w:marTop w:val="0"/>
      <w:marBottom w:val="0"/>
      <w:divBdr>
        <w:top w:val="none" w:sz="0" w:space="0" w:color="auto"/>
        <w:left w:val="none" w:sz="0" w:space="0" w:color="auto"/>
        <w:bottom w:val="none" w:sz="0" w:space="0" w:color="auto"/>
        <w:right w:val="none" w:sz="0" w:space="0" w:color="auto"/>
      </w:divBdr>
    </w:div>
    <w:div w:id="1883128201">
      <w:marLeft w:val="480"/>
      <w:marRight w:val="0"/>
      <w:marTop w:val="0"/>
      <w:marBottom w:val="0"/>
      <w:divBdr>
        <w:top w:val="none" w:sz="0" w:space="0" w:color="auto"/>
        <w:left w:val="none" w:sz="0" w:space="0" w:color="auto"/>
        <w:bottom w:val="none" w:sz="0" w:space="0" w:color="auto"/>
        <w:right w:val="none" w:sz="0" w:space="0" w:color="auto"/>
      </w:divBdr>
    </w:div>
    <w:div w:id="1883519247">
      <w:marLeft w:val="480"/>
      <w:marRight w:val="0"/>
      <w:marTop w:val="0"/>
      <w:marBottom w:val="0"/>
      <w:divBdr>
        <w:top w:val="none" w:sz="0" w:space="0" w:color="auto"/>
        <w:left w:val="none" w:sz="0" w:space="0" w:color="auto"/>
        <w:bottom w:val="none" w:sz="0" w:space="0" w:color="auto"/>
        <w:right w:val="none" w:sz="0" w:space="0" w:color="auto"/>
      </w:divBdr>
    </w:div>
    <w:div w:id="1883520411">
      <w:marLeft w:val="480"/>
      <w:marRight w:val="0"/>
      <w:marTop w:val="0"/>
      <w:marBottom w:val="0"/>
      <w:divBdr>
        <w:top w:val="none" w:sz="0" w:space="0" w:color="auto"/>
        <w:left w:val="none" w:sz="0" w:space="0" w:color="auto"/>
        <w:bottom w:val="none" w:sz="0" w:space="0" w:color="auto"/>
        <w:right w:val="none" w:sz="0" w:space="0" w:color="auto"/>
      </w:divBdr>
    </w:div>
    <w:div w:id="1884054207">
      <w:marLeft w:val="480"/>
      <w:marRight w:val="0"/>
      <w:marTop w:val="0"/>
      <w:marBottom w:val="0"/>
      <w:divBdr>
        <w:top w:val="none" w:sz="0" w:space="0" w:color="auto"/>
        <w:left w:val="none" w:sz="0" w:space="0" w:color="auto"/>
        <w:bottom w:val="none" w:sz="0" w:space="0" w:color="auto"/>
        <w:right w:val="none" w:sz="0" w:space="0" w:color="auto"/>
      </w:divBdr>
    </w:div>
    <w:div w:id="1884171958">
      <w:marLeft w:val="480"/>
      <w:marRight w:val="0"/>
      <w:marTop w:val="0"/>
      <w:marBottom w:val="0"/>
      <w:divBdr>
        <w:top w:val="none" w:sz="0" w:space="0" w:color="auto"/>
        <w:left w:val="none" w:sz="0" w:space="0" w:color="auto"/>
        <w:bottom w:val="none" w:sz="0" w:space="0" w:color="auto"/>
        <w:right w:val="none" w:sz="0" w:space="0" w:color="auto"/>
      </w:divBdr>
    </w:div>
    <w:div w:id="1884781022">
      <w:marLeft w:val="480"/>
      <w:marRight w:val="0"/>
      <w:marTop w:val="0"/>
      <w:marBottom w:val="0"/>
      <w:divBdr>
        <w:top w:val="none" w:sz="0" w:space="0" w:color="auto"/>
        <w:left w:val="none" w:sz="0" w:space="0" w:color="auto"/>
        <w:bottom w:val="none" w:sz="0" w:space="0" w:color="auto"/>
        <w:right w:val="none" w:sz="0" w:space="0" w:color="auto"/>
      </w:divBdr>
    </w:div>
    <w:div w:id="1884781634">
      <w:marLeft w:val="480"/>
      <w:marRight w:val="0"/>
      <w:marTop w:val="0"/>
      <w:marBottom w:val="0"/>
      <w:divBdr>
        <w:top w:val="none" w:sz="0" w:space="0" w:color="auto"/>
        <w:left w:val="none" w:sz="0" w:space="0" w:color="auto"/>
        <w:bottom w:val="none" w:sz="0" w:space="0" w:color="auto"/>
        <w:right w:val="none" w:sz="0" w:space="0" w:color="auto"/>
      </w:divBdr>
    </w:div>
    <w:div w:id="1884902989">
      <w:marLeft w:val="480"/>
      <w:marRight w:val="0"/>
      <w:marTop w:val="0"/>
      <w:marBottom w:val="0"/>
      <w:divBdr>
        <w:top w:val="none" w:sz="0" w:space="0" w:color="auto"/>
        <w:left w:val="none" w:sz="0" w:space="0" w:color="auto"/>
        <w:bottom w:val="none" w:sz="0" w:space="0" w:color="auto"/>
        <w:right w:val="none" w:sz="0" w:space="0" w:color="auto"/>
      </w:divBdr>
    </w:div>
    <w:div w:id="1885020113">
      <w:marLeft w:val="480"/>
      <w:marRight w:val="0"/>
      <w:marTop w:val="0"/>
      <w:marBottom w:val="0"/>
      <w:divBdr>
        <w:top w:val="none" w:sz="0" w:space="0" w:color="auto"/>
        <w:left w:val="none" w:sz="0" w:space="0" w:color="auto"/>
        <w:bottom w:val="none" w:sz="0" w:space="0" w:color="auto"/>
        <w:right w:val="none" w:sz="0" w:space="0" w:color="auto"/>
      </w:divBdr>
    </w:div>
    <w:div w:id="1885021732">
      <w:marLeft w:val="480"/>
      <w:marRight w:val="0"/>
      <w:marTop w:val="0"/>
      <w:marBottom w:val="0"/>
      <w:divBdr>
        <w:top w:val="none" w:sz="0" w:space="0" w:color="auto"/>
        <w:left w:val="none" w:sz="0" w:space="0" w:color="auto"/>
        <w:bottom w:val="none" w:sz="0" w:space="0" w:color="auto"/>
        <w:right w:val="none" w:sz="0" w:space="0" w:color="auto"/>
      </w:divBdr>
    </w:div>
    <w:div w:id="1885561159">
      <w:marLeft w:val="480"/>
      <w:marRight w:val="0"/>
      <w:marTop w:val="0"/>
      <w:marBottom w:val="0"/>
      <w:divBdr>
        <w:top w:val="none" w:sz="0" w:space="0" w:color="auto"/>
        <w:left w:val="none" w:sz="0" w:space="0" w:color="auto"/>
        <w:bottom w:val="none" w:sz="0" w:space="0" w:color="auto"/>
        <w:right w:val="none" w:sz="0" w:space="0" w:color="auto"/>
      </w:divBdr>
    </w:div>
    <w:div w:id="1885747222">
      <w:marLeft w:val="480"/>
      <w:marRight w:val="0"/>
      <w:marTop w:val="0"/>
      <w:marBottom w:val="0"/>
      <w:divBdr>
        <w:top w:val="none" w:sz="0" w:space="0" w:color="auto"/>
        <w:left w:val="none" w:sz="0" w:space="0" w:color="auto"/>
        <w:bottom w:val="none" w:sz="0" w:space="0" w:color="auto"/>
        <w:right w:val="none" w:sz="0" w:space="0" w:color="auto"/>
      </w:divBdr>
    </w:div>
    <w:div w:id="1885870670">
      <w:marLeft w:val="480"/>
      <w:marRight w:val="0"/>
      <w:marTop w:val="0"/>
      <w:marBottom w:val="0"/>
      <w:divBdr>
        <w:top w:val="none" w:sz="0" w:space="0" w:color="auto"/>
        <w:left w:val="none" w:sz="0" w:space="0" w:color="auto"/>
        <w:bottom w:val="none" w:sz="0" w:space="0" w:color="auto"/>
        <w:right w:val="none" w:sz="0" w:space="0" w:color="auto"/>
      </w:divBdr>
    </w:div>
    <w:div w:id="1886025116">
      <w:marLeft w:val="480"/>
      <w:marRight w:val="0"/>
      <w:marTop w:val="0"/>
      <w:marBottom w:val="0"/>
      <w:divBdr>
        <w:top w:val="none" w:sz="0" w:space="0" w:color="auto"/>
        <w:left w:val="none" w:sz="0" w:space="0" w:color="auto"/>
        <w:bottom w:val="none" w:sz="0" w:space="0" w:color="auto"/>
        <w:right w:val="none" w:sz="0" w:space="0" w:color="auto"/>
      </w:divBdr>
    </w:div>
    <w:div w:id="1886060694">
      <w:marLeft w:val="480"/>
      <w:marRight w:val="0"/>
      <w:marTop w:val="0"/>
      <w:marBottom w:val="0"/>
      <w:divBdr>
        <w:top w:val="none" w:sz="0" w:space="0" w:color="auto"/>
        <w:left w:val="none" w:sz="0" w:space="0" w:color="auto"/>
        <w:bottom w:val="none" w:sz="0" w:space="0" w:color="auto"/>
        <w:right w:val="none" w:sz="0" w:space="0" w:color="auto"/>
      </w:divBdr>
    </w:div>
    <w:div w:id="1886257832">
      <w:marLeft w:val="480"/>
      <w:marRight w:val="0"/>
      <w:marTop w:val="0"/>
      <w:marBottom w:val="0"/>
      <w:divBdr>
        <w:top w:val="none" w:sz="0" w:space="0" w:color="auto"/>
        <w:left w:val="none" w:sz="0" w:space="0" w:color="auto"/>
        <w:bottom w:val="none" w:sz="0" w:space="0" w:color="auto"/>
        <w:right w:val="none" w:sz="0" w:space="0" w:color="auto"/>
      </w:divBdr>
    </w:div>
    <w:div w:id="1886288106">
      <w:marLeft w:val="480"/>
      <w:marRight w:val="0"/>
      <w:marTop w:val="0"/>
      <w:marBottom w:val="0"/>
      <w:divBdr>
        <w:top w:val="none" w:sz="0" w:space="0" w:color="auto"/>
        <w:left w:val="none" w:sz="0" w:space="0" w:color="auto"/>
        <w:bottom w:val="none" w:sz="0" w:space="0" w:color="auto"/>
        <w:right w:val="none" w:sz="0" w:space="0" w:color="auto"/>
      </w:divBdr>
    </w:div>
    <w:div w:id="1886479436">
      <w:marLeft w:val="480"/>
      <w:marRight w:val="0"/>
      <w:marTop w:val="0"/>
      <w:marBottom w:val="0"/>
      <w:divBdr>
        <w:top w:val="none" w:sz="0" w:space="0" w:color="auto"/>
        <w:left w:val="none" w:sz="0" w:space="0" w:color="auto"/>
        <w:bottom w:val="none" w:sz="0" w:space="0" w:color="auto"/>
        <w:right w:val="none" w:sz="0" w:space="0" w:color="auto"/>
      </w:divBdr>
    </w:div>
    <w:div w:id="1886596318">
      <w:marLeft w:val="480"/>
      <w:marRight w:val="0"/>
      <w:marTop w:val="0"/>
      <w:marBottom w:val="0"/>
      <w:divBdr>
        <w:top w:val="none" w:sz="0" w:space="0" w:color="auto"/>
        <w:left w:val="none" w:sz="0" w:space="0" w:color="auto"/>
        <w:bottom w:val="none" w:sz="0" w:space="0" w:color="auto"/>
        <w:right w:val="none" w:sz="0" w:space="0" w:color="auto"/>
      </w:divBdr>
    </w:div>
    <w:div w:id="1886602794">
      <w:marLeft w:val="480"/>
      <w:marRight w:val="0"/>
      <w:marTop w:val="0"/>
      <w:marBottom w:val="0"/>
      <w:divBdr>
        <w:top w:val="none" w:sz="0" w:space="0" w:color="auto"/>
        <w:left w:val="none" w:sz="0" w:space="0" w:color="auto"/>
        <w:bottom w:val="none" w:sz="0" w:space="0" w:color="auto"/>
        <w:right w:val="none" w:sz="0" w:space="0" w:color="auto"/>
      </w:divBdr>
    </w:div>
    <w:div w:id="1886798290">
      <w:marLeft w:val="480"/>
      <w:marRight w:val="0"/>
      <w:marTop w:val="0"/>
      <w:marBottom w:val="0"/>
      <w:divBdr>
        <w:top w:val="none" w:sz="0" w:space="0" w:color="auto"/>
        <w:left w:val="none" w:sz="0" w:space="0" w:color="auto"/>
        <w:bottom w:val="none" w:sz="0" w:space="0" w:color="auto"/>
        <w:right w:val="none" w:sz="0" w:space="0" w:color="auto"/>
      </w:divBdr>
    </w:div>
    <w:div w:id="1886983041">
      <w:marLeft w:val="480"/>
      <w:marRight w:val="0"/>
      <w:marTop w:val="0"/>
      <w:marBottom w:val="0"/>
      <w:divBdr>
        <w:top w:val="none" w:sz="0" w:space="0" w:color="auto"/>
        <w:left w:val="none" w:sz="0" w:space="0" w:color="auto"/>
        <w:bottom w:val="none" w:sz="0" w:space="0" w:color="auto"/>
        <w:right w:val="none" w:sz="0" w:space="0" w:color="auto"/>
      </w:divBdr>
    </w:div>
    <w:div w:id="1886984853">
      <w:marLeft w:val="480"/>
      <w:marRight w:val="0"/>
      <w:marTop w:val="0"/>
      <w:marBottom w:val="0"/>
      <w:divBdr>
        <w:top w:val="none" w:sz="0" w:space="0" w:color="auto"/>
        <w:left w:val="none" w:sz="0" w:space="0" w:color="auto"/>
        <w:bottom w:val="none" w:sz="0" w:space="0" w:color="auto"/>
        <w:right w:val="none" w:sz="0" w:space="0" w:color="auto"/>
      </w:divBdr>
    </w:div>
    <w:div w:id="1887058791">
      <w:marLeft w:val="480"/>
      <w:marRight w:val="0"/>
      <w:marTop w:val="0"/>
      <w:marBottom w:val="0"/>
      <w:divBdr>
        <w:top w:val="none" w:sz="0" w:space="0" w:color="auto"/>
        <w:left w:val="none" w:sz="0" w:space="0" w:color="auto"/>
        <w:bottom w:val="none" w:sz="0" w:space="0" w:color="auto"/>
        <w:right w:val="none" w:sz="0" w:space="0" w:color="auto"/>
      </w:divBdr>
    </w:div>
    <w:div w:id="1887134774">
      <w:marLeft w:val="480"/>
      <w:marRight w:val="0"/>
      <w:marTop w:val="0"/>
      <w:marBottom w:val="0"/>
      <w:divBdr>
        <w:top w:val="none" w:sz="0" w:space="0" w:color="auto"/>
        <w:left w:val="none" w:sz="0" w:space="0" w:color="auto"/>
        <w:bottom w:val="none" w:sz="0" w:space="0" w:color="auto"/>
        <w:right w:val="none" w:sz="0" w:space="0" w:color="auto"/>
      </w:divBdr>
    </w:div>
    <w:div w:id="1887140138">
      <w:marLeft w:val="480"/>
      <w:marRight w:val="0"/>
      <w:marTop w:val="0"/>
      <w:marBottom w:val="0"/>
      <w:divBdr>
        <w:top w:val="none" w:sz="0" w:space="0" w:color="auto"/>
        <w:left w:val="none" w:sz="0" w:space="0" w:color="auto"/>
        <w:bottom w:val="none" w:sz="0" w:space="0" w:color="auto"/>
        <w:right w:val="none" w:sz="0" w:space="0" w:color="auto"/>
      </w:divBdr>
    </w:div>
    <w:div w:id="1887448509">
      <w:marLeft w:val="480"/>
      <w:marRight w:val="0"/>
      <w:marTop w:val="0"/>
      <w:marBottom w:val="0"/>
      <w:divBdr>
        <w:top w:val="none" w:sz="0" w:space="0" w:color="auto"/>
        <w:left w:val="none" w:sz="0" w:space="0" w:color="auto"/>
        <w:bottom w:val="none" w:sz="0" w:space="0" w:color="auto"/>
        <w:right w:val="none" w:sz="0" w:space="0" w:color="auto"/>
      </w:divBdr>
    </w:div>
    <w:div w:id="1887641082">
      <w:marLeft w:val="480"/>
      <w:marRight w:val="0"/>
      <w:marTop w:val="0"/>
      <w:marBottom w:val="0"/>
      <w:divBdr>
        <w:top w:val="none" w:sz="0" w:space="0" w:color="auto"/>
        <w:left w:val="none" w:sz="0" w:space="0" w:color="auto"/>
        <w:bottom w:val="none" w:sz="0" w:space="0" w:color="auto"/>
        <w:right w:val="none" w:sz="0" w:space="0" w:color="auto"/>
      </w:divBdr>
    </w:div>
    <w:div w:id="1887793957">
      <w:marLeft w:val="480"/>
      <w:marRight w:val="0"/>
      <w:marTop w:val="0"/>
      <w:marBottom w:val="0"/>
      <w:divBdr>
        <w:top w:val="none" w:sz="0" w:space="0" w:color="auto"/>
        <w:left w:val="none" w:sz="0" w:space="0" w:color="auto"/>
        <w:bottom w:val="none" w:sz="0" w:space="0" w:color="auto"/>
        <w:right w:val="none" w:sz="0" w:space="0" w:color="auto"/>
      </w:divBdr>
    </w:div>
    <w:div w:id="1887794686">
      <w:marLeft w:val="480"/>
      <w:marRight w:val="0"/>
      <w:marTop w:val="0"/>
      <w:marBottom w:val="0"/>
      <w:divBdr>
        <w:top w:val="none" w:sz="0" w:space="0" w:color="auto"/>
        <w:left w:val="none" w:sz="0" w:space="0" w:color="auto"/>
        <w:bottom w:val="none" w:sz="0" w:space="0" w:color="auto"/>
        <w:right w:val="none" w:sz="0" w:space="0" w:color="auto"/>
      </w:divBdr>
    </w:div>
    <w:div w:id="1887795143">
      <w:marLeft w:val="480"/>
      <w:marRight w:val="0"/>
      <w:marTop w:val="0"/>
      <w:marBottom w:val="0"/>
      <w:divBdr>
        <w:top w:val="none" w:sz="0" w:space="0" w:color="auto"/>
        <w:left w:val="none" w:sz="0" w:space="0" w:color="auto"/>
        <w:bottom w:val="none" w:sz="0" w:space="0" w:color="auto"/>
        <w:right w:val="none" w:sz="0" w:space="0" w:color="auto"/>
      </w:divBdr>
    </w:div>
    <w:div w:id="1887914918">
      <w:marLeft w:val="480"/>
      <w:marRight w:val="0"/>
      <w:marTop w:val="0"/>
      <w:marBottom w:val="0"/>
      <w:divBdr>
        <w:top w:val="none" w:sz="0" w:space="0" w:color="auto"/>
        <w:left w:val="none" w:sz="0" w:space="0" w:color="auto"/>
        <w:bottom w:val="none" w:sz="0" w:space="0" w:color="auto"/>
        <w:right w:val="none" w:sz="0" w:space="0" w:color="auto"/>
      </w:divBdr>
    </w:div>
    <w:div w:id="1888100866">
      <w:marLeft w:val="480"/>
      <w:marRight w:val="0"/>
      <w:marTop w:val="0"/>
      <w:marBottom w:val="0"/>
      <w:divBdr>
        <w:top w:val="none" w:sz="0" w:space="0" w:color="auto"/>
        <w:left w:val="none" w:sz="0" w:space="0" w:color="auto"/>
        <w:bottom w:val="none" w:sz="0" w:space="0" w:color="auto"/>
        <w:right w:val="none" w:sz="0" w:space="0" w:color="auto"/>
      </w:divBdr>
    </w:div>
    <w:div w:id="1888101732">
      <w:marLeft w:val="480"/>
      <w:marRight w:val="0"/>
      <w:marTop w:val="0"/>
      <w:marBottom w:val="0"/>
      <w:divBdr>
        <w:top w:val="none" w:sz="0" w:space="0" w:color="auto"/>
        <w:left w:val="none" w:sz="0" w:space="0" w:color="auto"/>
        <w:bottom w:val="none" w:sz="0" w:space="0" w:color="auto"/>
        <w:right w:val="none" w:sz="0" w:space="0" w:color="auto"/>
      </w:divBdr>
    </w:div>
    <w:div w:id="1888294342">
      <w:marLeft w:val="480"/>
      <w:marRight w:val="0"/>
      <w:marTop w:val="0"/>
      <w:marBottom w:val="0"/>
      <w:divBdr>
        <w:top w:val="none" w:sz="0" w:space="0" w:color="auto"/>
        <w:left w:val="none" w:sz="0" w:space="0" w:color="auto"/>
        <w:bottom w:val="none" w:sz="0" w:space="0" w:color="auto"/>
        <w:right w:val="none" w:sz="0" w:space="0" w:color="auto"/>
      </w:divBdr>
    </w:div>
    <w:div w:id="1888564329">
      <w:marLeft w:val="480"/>
      <w:marRight w:val="0"/>
      <w:marTop w:val="0"/>
      <w:marBottom w:val="0"/>
      <w:divBdr>
        <w:top w:val="none" w:sz="0" w:space="0" w:color="auto"/>
        <w:left w:val="none" w:sz="0" w:space="0" w:color="auto"/>
        <w:bottom w:val="none" w:sz="0" w:space="0" w:color="auto"/>
        <w:right w:val="none" w:sz="0" w:space="0" w:color="auto"/>
      </w:divBdr>
    </w:div>
    <w:div w:id="1888565765">
      <w:marLeft w:val="480"/>
      <w:marRight w:val="0"/>
      <w:marTop w:val="0"/>
      <w:marBottom w:val="0"/>
      <w:divBdr>
        <w:top w:val="none" w:sz="0" w:space="0" w:color="auto"/>
        <w:left w:val="none" w:sz="0" w:space="0" w:color="auto"/>
        <w:bottom w:val="none" w:sz="0" w:space="0" w:color="auto"/>
        <w:right w:val="none" w:sz="0" w:space="0" w:color="auto"/>
      </w:divBdr>
    </w:div>
    <w:div w:id="1889145463">
      <w:marLeft w:val="480"/>
      <w:marRight w:val="0"/>
      <w:marTop w:val="0"/>
      <w:marBottom w:val="0"/>
      <w:divBdr>
        <w:top w:val="none" w:sz="0" w:space="0" w:color="auto"/>
        <w:left w:val="none" w:sz="0" w:space="0" w:color="auto"/>
        <w:bottom w:val="none" w:sz="0" w:space="0" w:color="auto"/>
        <w:right w:val="none" w:sz="0" w:space="0" w:color="auto"/>
      </w:divBdr>
    </w:div>
    <w:div w:id="1889369987">
      <w:marLeft w:val="480"/>
      <w:marRight w:val="0"/>
      <w:marTop w:val="0"/>
      <w:marBottom w:val="0"/>
      <w:divBdr>
        <w:top w:val="none" w:sz="0" w:space="0" w:color="auto"/>
        <w:left w:val="none" w:sz="0" w:space="0" w:color="auto"/>
        <w:bottom w:val="none" w:sz="0" w:space="0" w:color="auto"/>
        <w:right w:val="none" w:sz="0" w:space="0" w:color="auto"/>
      </w:divBdr>
    </w:div>
    <w:div w:id="1889416326">
      <w:marLeft w:val="480"/>
      <w:marRight w:val="0"/>
      <w:marTop w:val="0"/>
      <w:marBottom w:val="0"/>
      <w:divBdr>
        <w:top w:val="none" w:sz="0" w:space="0" w:color="auto"/>
        <w:left w:val="none" w:sz="0" w:space="0" w:color="auto"/>
        <w:bottom w:val="none" w:sz="0" w:space="0" w:color="auto"/>
        <w:right w:val="none" w:sz="0" w:space="0" w:color="auto"/>
      </w:divBdr>
    </w:div>
    <w:div w:id="1889760351">
      <w:marLeft w:val="480"/>
      <w:marRight w:val="0"/>
      <w:marTop w:val="0"/>
      <w:marBottom w:val="0"/>
      <w:divBdr>
        <w:top w:val="none" w:sz="0" w:space="0" w:color="auto"/>
        <w:left w:val="none" w:sz="0" w:space="0" w:color="auto"/>
        <w:bottom w:val="none" w:sz="0" w:space="0" w:color="auto"/>
        <w:right w:val="none" w:sz="0" w:space="0" w:color="auto"/>
      </w:divBdr>
    </w:div>
    <w:div w:id="1889956077">
      <w:marLeft w:val="480"/>
      <w:marRight w:val="0"/>
      <w:marTop w:val="0"/>
      <w:marBottom w:val="0"/>
      <w:divBdr>
        <w:top w:val="none" w:sz="0" w:space="0" w:color="auto"/>
        <w:left w:val="none" w:sz="0" w:space="0" w:color="auto"/>
        <w:bottom w:val="none" w:sz="0" w:space="0" w:color="auto"/>
        <w:right w:val="none" w:sz="0" w:space="0" w:color="auto"/>
      </w:divBdr>
    </w:div>
    <w:div w:id="1890148680">
      <w:marLeft w:val="480"/>
      <w:marRight w:val="0"/>
      <w:marTop w:val="0"/>
      <w:marBottom w:val="0"/>
      <w:divBdr>
        <w:top w:val="none" w:sz="0" w:space="0" w:color="auto"/>
        <w:left w:val="none" w:sz="0" w:space="0" w:color="auto"/>
        <w:bottom w:val="none" w:sz="0" w:space="0" w:color="auto"/>
        <w:right w:val="none" w:sz="0" w:space="0" w:color="auto"/>
      </w:divBdr>
    </w:div>
    <w:div w:id="1890337143">
      <w:marLeft w:val="480"/>
      <w:marRight w:val="0"/>
      <w:marTop w:val="0"/>
      <w:marBottom w:val="0"/>
      <w:divBdr>
        <w:top w:val="none" w:sz="0" w:space="0" w:color="auto"/>
        <w:left w:val="none" w:sz="0" w:space="0" w:color="auto"/>
        <w:bottom w:val="none" w:sz="0" w:space="0" w:color="auto"/>
        <w:right w:val="none" w:sz="0" w:space="0" w:color="auto"/>
      </w:divBdr>
    </w:div>
    <w:div w:id="1890410407">
      <w:marLeft w:val="480"/>
      <w:marRight w:val="0"/>
      <w:marTop w:val="0"/>
      <w:marBottom w:val="0"/>
      <w:divBdr>
        <w:top w:val="none" w:sz="0" w:space="0" w:color="auto"/>
        <w:left w:val="none" w:sz="0" w:space="0" w:color="auto"/>
        <w:bottom w:val="none" w:sz="0" w:space="0" w:color="auto"/>
        <w:right w:val="none" w:sz="0" w:space="0" w:color="auto"/>
      </w:divBdr>
    </w:div>
    <w:div w:id="1890611518">
      <w:marLeft w:val="480"/>
      <w:marRight w:val="0"/>
      <w:marTop w:val="0"/>
      <w:marBottom w:val="0"/>
      <w:divBdr>
        <w:top w:val="none" w:sz="0" w:space="0" w:color="auto"/>
        <w:left w:val="none" w:sz="0" w:space="0" w:color="auto"/>
        <w:bottom w:val="none" w:sz="0" w:space="0" w:color="auto"/>
        <w:right w:val="none" w:sz="0" w:space="0" w:color="auto"/>
      </w:divBdr>
    </w:div>
    <w:div w:id="1890653406">
      <w:marLeft w:val="480"/>
      <w:marRight w:val="0"/>
      <w:marTop w:val="0"/>
      <w:marBottom w:val="0"/>
      <w:divBdr>
        <w:top w:val="none" w:sz="0" w:space="0" w:color="auto"/>
        <w:left w:val="none" w:sz="0" w:space="0" w:color="auto"/>
        <w:bottom w:val="none" w:sz="0" w:space="0" w:color="auto"/>
        <w:right w:val="none" w:sz="0" w:space="0" w:color="auto"/>
      </w:divBdr>
    </w:div>
    <w:div w:id="1890721156">
      <w:marLeft w:val="480"/>
      <w:marRight w:val="0"/>
      <w:marTop w:val="0"/>
      <w:marBottom w:val="0"/>
      <w:divBdr>
        <w:top w:val="none" w:sz="0" w:space="0" w:color="auto"/>
        <w:left w:val="none" w:sz="0" w:space="0" w:color="auto"/>
        <w:bottom w:val="none" w:sz="0" w:space="0" w:color="auto"/>
        <w:right w:val="none" w:sz="0" w:space="0" w:color="auto"/>
      </w:divBdr>
    </w:div>
    <w:div w:id="1890728556">
      <w:marLeft w:val="480"/>
      <w:marRight w:val="0"/>
      <w:marTop w:val="0"/>
      <w:marBottom w:val="0"/>
      <w:divBdr>
        <w:top w:val="none" w:sz="0" w:space="0" w:color="auto"/>
        <w:left w:val="none" w:sz="0" w:space="0" w:color="auto"/>
        <w:bottom w:val="none" w:sz="0" w:space="0" w:color="auto"/>
        <w:right w:val="none" w:sz="0" w:space="0" w:color="auto"/>
      </w:divBdr>
    </w:div>
    <w:div w:id="1890913985">
      <w:marLeft w:val="480"/>
      <w:marRight w:val="0"/>
      <w:marTop w:val="0"/>
      <w:marBottom w:val="0"/>
      <w:divBdr>
        <w:top w:val="none" w:sz="0" w:space="0" w:color="auto"/>
        <w:left w:val="none" w:sz="0" w:space="0" w:color="auto"/>
        <w:bottom w:val="none" w:sz="0" w:space="0" w:color="auto"/>
        <w:right w:val="none" w:sz="0" w:space="0" w:color="auto"/>
      </w:divBdr>
    </w:div>
    <w:div w:id="1890920778">
      <w:marLeft w:val="480"/>
      <w:marRight w:val="0"/>
      <w:marTop w:val="0"/>
      <w:marBottom w:val="0"/>
      <w:divBdr>
        <w:top w:val="none" w:sz="0" w:space="0" w:color="auto"/>
        <w:left w:val="none" w:sz="0" w:space="0" w:color="auto"/>
        <w:bottom w:val="none" w:sz="0" w:space="0" w:color="auto"/>
        <w:right w:val="none" w:sz="0" w:space="0" w:color="auto"/>
      </w:divBdr>
    </w:div>
    <w:div w:id="1891072342">
      <w:marLeft w:val="480"/>
      <w:marRight w:val="0"/>
      <w:marTop w:val="0"/>
      <w:marBottom w:val="0"/>
      <w:divBdr>
        <w:top w:val="none" w:sz="0" w:space="0" w:color="auto"/>
        <w:left w:val="none" w:sz="0" w:space="0" w:color="auto"/>
        <w:bottom w:val="none" w:sz="0" w:space="0" w:color="auto"/>
        <w:right w:val="none" w:sz="0" w:space="0" w:color="auto"/>
      </w:divBdr>
    </w:div>
    <w:div w:id="1891109518">
      <w:marLeft w:val="480"/>
      <w:marRight w:val="0"/>
      <w:marTop w:val="0"/>
      <w:marBottom w:val="0"/>
      <w:divBdr>
        <w:top w:val="none" w:sz="0" w:space="0" w:color="auto"/>
        <w:left w:val="none" w:sz="0" w:space="0" w:color="auto"/>
        <w:bottom w:val="none" w:sz="0" w:space="0" w:color="auto"/>
        <w:right w:val="none" w:sz="0" w:space="0" w:color="auto"/>
      </w:divBdr>
    </w:div>
    <w:div w:id="1891265656">
      <w:marLeft w:val="480"/>
      <w:marRight w:val="0"/>
      <w:marTop w:val="0"/>
      <w:marBottom w:val="0"/>
      <w:divBdr>
        <w:top w:val="none" w:sz="0" w:space="0" w:color="auto"/>
        <w:left w:val="none" w:sz="0" w:space="0" w:color="auto"/>
        <w:bottom w:val="none" w:sz="0" w:space="0" w:color="auto"/>
        <w:right w:val="none" w:sz="0" w:space="0" w:color="auto"/>
      </w:divBdr>
    </w:div>
    <w:div w:id="1891527827">
      <w:marLeft w:val="480"/>
      <w:marRight w:val="0"/>
      <w:marTop w:val="0"/>
      <w:marBottom w:val="0"/>
      <w:divBdr>
        <w:top w:val="none" w:sz="0" w:space="0" w:color="auto"/>
        <w:left w:val="none" w:sz="0" w:space="0" w:color="auto"/>
        <w:bottom w:val="none" w:sz="0" w:space="0" w:color="auto"/>
        <w:right w:val="none" w:sz="0" w:space="0" w:color="auto"/>
      </w:divBdr>
    </w:div>
    <w:div w:id="1891767836">
      <w:marLeft w:val="480"/>
      <w:marRight w:val="0"/>
      <w:marTop w:val="0"/>
      <w:marBottom w:val="0"/>
      <w:divBdr>
        <w:top w:val="none" w:sz="0" w:space="0" w:color="auto"/>
        <w:left w:val="none" w:sz="0" w:space="0" w:color="auto"/>
        <w:bottom w:val="none" w:sz="0" w:space="0" w:color="auto"/>
        <w:right w:val="none" w:sz="0" w:space="0" w:color="auto"/>
      </w:divBdr>
    </w:div>
    <w:div w:id="1892185333">
      <w:marLeft w:val="480"/>
      <w:marRight w:val="0"/>
      <w:marTop w:val="0"/>
      <w:marBottom w:val="0"/>
      <w:divBdr>
        <w:top w:val="none" w:sz="0" w:space="0" w:color="auto"/>
        <w:left w:val="none" w:sz="0" w:space="0" w:color="auto"/>
        <w:bottom w:val="none" w:sz="0" w:space="0" w:color="auto"/>
        <w:right w:val="none" w:sz="0" w:space="0" w:color="auto"/>
      </w:divBdr>
    </w:div>
    <w:div w:id="1892494947">
      <w:marLeft w:val="480"/>
      <w:marRight w:val="0"/>
      <w:marTop w:val="0"/>
      <w:marBottom w:val="0"/>
      <w:divBdr>
        <w:top w:val="none" w:sz="0" w:space="0" w:color="auto"/>
        <w:left w:val="none" w:sz="0" w:space="0" w:color="auto"/>
        <w:bottom w:val="none" w:sz="0" w:space="0" w:color="auto"/>
        <w:right w:val="none" w:sz="0" w:space="0" w:color="auto"/>
      </w:divBdr>
    </w:div>
    <w:div w:id="1892571678">
      <w:marLeft w:val="480"/>
      <w:marRight w:val="0"/>
      <w:marTop w:val="0"/>
      <w:marBottom w:val="0"/>
      <w:divBdr>
        <w:top w:val="none" w:sz="0" w:space="0" w:color="auto"/>
        <w:left w:val="none" w:sz="0" w:space="0" w:color="auto"/>
        <w:bottom w:val="none" w:sz="0" w:space="0" w:color="auto"/>
        <w:right w:val="none" w:sz="0" w:space="0" w:color="auto"/>
      </w:divBdr>
    </w:div>
    <w:div w:id="1892837489">
      <w:marLeft w:val="480"/>
      <w:marRight w:val="0"/>
      <w:marTop w:val="0"/>
      <w:marBottom w:val="0"/>
      <w:divBdr>
        <w:top w:val="none" w:sz="0" w:space="0" w:color="auto"/>
        <w:left w:val="none" w:sz="0" w:space="0" w:color="auto"/>
        <w:bottom w:val="none" w:sz="0" w:space="0" w:color="auto"/>
        <w:right w:val="none" w:sz="0" w:space="0" w:color="auto"/>
      </w:divBdr>
    </w:div>
    <w:div w:id="1893076834">
      <w:marLeft w:val="480"/>
      <w:marRight w:val="0"/>
      <w:marTop w:val="0"/>
      <w:marBottom w:val="0"/>
      <w:divBdr>
        <w:top w:val="none" w:sz="0" w:space="0" w:color="auto"/>
        <w:left w:val="none" w:sz="0" w:space="0" w:color="auto"/>
        <w:bottom w:val="none" w:sz="0" w:space="0" w:color="auto"/>
        <w:right w:val="none" w:sz="0" w:space="0" w:color="auto"/>
      </w:divBdr>
    </w:div>
    <w:div w:id="1893154738">
      <w:marLeft w:val="480"/>
      <w:marRight w:val="0"/>
      <w:marTop w:val="0"/>
      <w:marBottom w:val="0"/>
      <w:divBdr>
        <w:top w:val="none" w:sz="0" w:space="0" w:color="auto"/>
        <w:left w:val="none" w:sz="0" w:space="0" w:color="auto"/>
        <w:bottom w:val="none" w:sz="0" w:space="0" w:color="auto"/>
        <w:right w:val="none" w:sz="0" w:space="0" w:color="auto"/>
      </w:divBdr>
    </w:div>
    <w:div w:id="1893426258">
      <w:marLeft w:val="480"/>
      <w:marRight w:val="0"/>
      <w:marTop w:val="0"/>
      <w:marBottom w:val="0"/>
      <w:divBdr>
        <w:top w:val="none" w:sz="0" w:space="0" w:color="auto"/>
        <w:left w:val="none" w:sz="0" w:space="0" w:color="auto"/>
        <w:bottom w:val="none" w:sz="0" w:space="0" w:color="auto"/>
        <w:right w:val="none" w:sz="0" w:space="0" w:color="auto"/>
      </w:divBdr>
    </w:div>
    <w:div w:id="1893493124">
      <w:marLeft w:val="480"/>
      <w:marRight w:val="0"/>
      <w:marTop w:val="0"/>
      <w:marBottom w:val="0"/>
      <w:divBdr>
        <w:top w:val="none" w:sz="0" w:space="0" w:color="auto"/>
        <w:left w:val="none" w:sz="0" w:space="0" w:color="auto"/>
        <w:bottom w:val="none" w:sz="0" w:space="0" w:color="auto"/>
        <w:right w:val="none" w:sz="0" w:space="0" w:color="auto"/>
      </w:divBdr>
    </w:div>
    <w:div w:id="1893535058">
      <w:marLeft w:val="480"/>
      <w:marRight w:val="0"/>
      <w:marTop w:val="0"/>
      <w:marBottom w:val="0"/>
      <w:divBdr>
        <w:top w:val="none" w:sz="0" w:space="0" w:color="auto"/>
        <w:left w:val="none" w:sz="0" w:space="0" w:color="auto"/>
        <w:bottom w:val="none" w:sz="0" w:space="0" w:color="auto"/>
        <w:right w:val="none" w:sz="0" w:space="0" w:color="auto"/>
      </w:divBdr>
    </w:div>
    <w:div w:id="1893540255">
      <w:marLeft w:val="480"/>
      <w:marRight w:val="0"/>
      <w:marTop w:val="0"/>
      <w:marBottom w:val="0"/>
      <w:divBdr>
        <w:top w:val="none" w:sz="0" w:space="0" w:color="auto"/>
        <w:left w:val="none" w:sz="0" w:space="0" w:color="auto"/>
        <w:bottom w:val="none" w:sz="0" w:space="0" w:color="auto"/>
        <w:right w:val="none" w:sz="0" w:space="0" w:color="auto"/>
      </w:divBdr>
    </w:div>
    <w:div w:id="1893689700">
      <w:marLeft w:val="480"/>
      <w:marRight w:val="0"/>
      <w:marTop w:val="0"/>
      <w:marBottom w:val="0"/>
      <w:divBdr>
        <w:top w:val="none" w:sz="0" w:space="0" w:color="auto"/>
        <w:left w:val="none" w:sz="0" w:space="0" w:color="auto"/>
        <w:bottom w:val="none" w:sz="0" w:space="0" w:color="auto"/>
        <w:right w:val="none" w:sz="0" w:space="0" w:color="auto"/>
      </w:divBdr>
    </w:div>
    <w:div w:id="1893809707">
      <w:marLeft w:val="480"/>
      <w:marRight w:val="0"/>
      <w:marTop w:val="0"/>
      <w:marBottom w:val="0"/>
      <w:divBdr>
        <w:top w:val="none" w:sz="0" w:space="0" w:color="auto"/>
        <w:left w:val="none" w:sz="0" w:space="0" w:color="auto"/>
        <w:bottom w:val="none" w:sz="0" w:space="0" w:color="auto"/>
        <w:right w:val="none" w:sz="0" w:space="0" w:color="auto"/>
      </w:divBdr>
    </w:div>
    <w:div w:id="1893929426">
      <w:marLeft w:val="480"/>
      <w:marRight w:val="0"/>
      <w:marTop w:val="0"/>
      <w:marBottom w:val="0"/>
      <w:divBdr>
        <w:top w:val="none" w:sz="0" w:space="0" w:color="auto"/>
        <w:left w:val="none" w:sz="0" w:space="0" w:color="auto"/>
        <w:bottom w:val="none" w:sz="0" w:space="0" w:color="auto"/>
        <w:right w:val="none" w:sz="0" w:space="0" w:color="auto"/>
      </w:divBdr>
    </w:div>
    <w:div w:id="1894123593">
      <w:marLeft w:val="480"/>
      <w:marRight w:val="0"/>
      <w:marTop w:val="0"/>
      <w:marBottom w:val="0"/>
      <w:divBdr>
        <w:top w:val="none" w:sz="0" w:space="0" w:color="auto"/>
        <w:left w:val="none" w:sz="0" w:space="0" w:color="auto"/>
        <w:bottom w:val="none" w:sz="0" w:space="0" w:color="auto"/>
        <w:right w:val="none" w:sz="0" w:space="0" w:color="auto"/>
      </w:divBdr>
    </w:div>
    <w:div w:id="1894197618">
      <w:marLeft w:val="480"/>
      <w:marRight w:val="0"/>
      <w:marTop w:val="0"/>
      <w:marBottom w:val="0"/>
      <w:divBdr>
        <w:top w:val="none" w:sz="0" w:space="0" w:color="auto"/>
        <w:left w:val="none" w:sz="0" w:space="0" w:color="auto"/>
        <w:bottom w:val="none" w:sz="0" w:space="0" w:color="auto"/>
        <w:right w:val="none" w:sz="0" w:space="0" w:color="auto"/>
      </w:divBdr>
    </w:div>
    <w:div w:id="1894265427">
      <w:marLeft w:val="480"/>
      <w:marRight w:val="0"/>
      <w:marTop w:val="0"/>
      <w:marBottom w:val="0"/>
      <w:divBdr>
        <w:top w:val="none" w:sz="0" w:space="0" w:color="auto"/>
        <w:left w:val="none" w:sz="0" w:space="0" w:color="auto"/>
        <w:bottom w:val="none" w:sz="0" w:space="0" w:color="auto"/>
        <w:right w:val="none" w:sz="0" w:space="0" w:color="auto"/>
      </w:divBdr>
    </w:div>
    <w:div w:id="1894348201">
      <w:marLeft w:val="480"/>
      <w:marRight w:val="0"/>
      <w:marTop w:val="0"/>
      <w:marBottom w:val="0"/>
      <w:divBdr>
        <w:top w:val="none" w:sz="0" w:space="0" w:color="auto"/>
        <w:left w:val="none" w:sz="0" w:space="0" w:color="auto"/>
        <w:bottom w:val="none" w:sz="0" w:space="0" w:color="auto"/>
        <w:right w:val="none" w:sz="0" w:space="0" w:color="auto"/>
      </w:divBdr>
    </w:div>
    <w:div w:id="1894466540">
      <w:marLeft w:val="480"/>
      <w:marRight w:val="0"/>
      <w:marTop w:val="0"/>
      <w:marBottom w:val="0"/>
      <w:divBdr>
        <w:top w:val="none" w:sz="0" w:space="0" w:color="auto"/>
        <w:left w:val="none" w:sz="0" w:space="0" w:color="auto"/>
        <w:bottom w:val="none" w:sz="0" w:space="0" w:color="auto"/>
        <w:right w:val="none" w:sz="0" w:space="0" w:color="auto"/>
      </w:divBdr>
    </w:div>
    <w:div w:id="1894540421">
      <w:marLeft w:val="480"/>
      <w:marRight w:val="0"/>
      <w:marTop w:val="0"/>
      <w:marBottom w:val="0"/>
      <w:divBdr>
        <w:top w:val="none" w:sz="0" w:space="0" w:color="auto"/>
        <w:left w:val="none" w:sz="0" w:space="0" w:color="auto"/>
        <w:bottom w:val="none" w:sz="0" w:space="0" w:color="auto"/>
        <w:right w:val="none" w:sz="0" w:space="0" w:color="auto"/>
      </w:divBdr>
    </w:div>
    <w:div w:id="1894727466">
      <w:marLeft w:val="480"/>
      <w:marRight w:val="0"/>
      <w:marTop w:val="0"/>
      <w:marBottom w:val="0"/>
      <w:divBdr>
        <w:top w:val="none" w:sz="0" w:space="0" w:color="auto"/>
        <w:left w:val="none" w:sz="0" w:space="0" w:color="auto"/>
        <w:bottom w:val="none" w:sz="0" w:space="0" w:color="auto"/>
        <w:right w:val="none" w:sz="0" w:space="0" w:color="auto"/>
      </w:divBdr>
    </w:div>
    <w:div w:id="1894805322">
      <w:marLeft w:val="480"/>
      <w:marRight w:val="0"/>
      <w:marTop w:val="0"/>
      <w:marBottom w:val="0"/>
      <w:divBdr>
        <w:top w:val="none" w:sz="0" w:space="0" w:color="auto"/>
        <w:left w:val="none" w:sz="0" w:space="0" w:color="auto"/>
        <w:bottom w:val="none" w:sz="0" w:space="0" w:color="auto"/>
        <w:right w:val="none" w:sz="0" w:space="0" w:color="auto"/>
      </w:divBdr>
    </w:div>
    <w:div w:id="1894806109">
      <w:marLeft w:val="480"/>
      <w:marRight w:val="0"/>
      <w:marTop w:val="0"/>
      <w:marBottom w:val="0"/>
      <w:divBdr>
        <w:top w:val="none" w:sz="0" w:space="0" w:color="auto"/>
        <w:left w:val="none" w:sz="0" w:space="0" w:color="auto"/>
        <w:bottom w:val="none" w:sz="0" w:space="0" w:color="auto"/>
        <w:right w:val="none" w:sz="0" w:space="0" w:color="auto"/>
      </w:divBdr>
    </w:div>
    <w:div w:id="1894806483">
      <w:marLeft w:val="480"/>
      <w:marRight w:val="0"/>
      <w:marTop w:val="0"/>
      <w:marBottom w:val="0"/>
      <w:divBdr>
        <w:top w:val="none" w:sz="0" w:space="0" w:color="auto"/>
        <w:left w:val="none" w:sz="0" w:space="0" w:color="auto"/>
        <w:bottom w:val="none" w:sz="0" w:space="0" w:color="auto"/>
        <w:right w:val="none" w:sz="0" w:space="0" w:color="auto"/>
      </w:divBdr>
    </w:div>
    <w:div w:id="1894996799">
      <w:marLeft w:val="480"/>
      <w:marRight w:val="0"/>
      <w:marTop w:val="0"/>
      <w:marBottom w:val="0"/>
      <w:divBdr>
        <w:top w:val="none" w:sz="0" w:space="0" w:color="auto"/>
        <w:left w:val="none" w:sz="0" w:space="0" w:color="auto"/>
        <w:bottom w:val="none" w:sz="0" w:space="0" w:color="auto"/>
        <w:right w:val="none" w:sz="0" w:space="0" w:color="auto"/>
      </w:divBdr>
    </w:div>
    <w:div w:id="1895046335">
      <w:marLeft w:val="480"/>
      <w:marRight w:val="0"/>
      <w:marTop w:val="0"/>
      <w:marBottom w:val="0"/>
      <w:divBdr>
        <w:top w:val="none" w:sz="0" w:space="0" w:color="auto"/>
        <w:left w:val="none" w:sz="0" w:space="0" w:color="auto"/>
        <w:bottom w:val="none" w:sz="0" w:space="0" w:color="auto"/>
        <w:right w:val="none" w:sz="0" w:space="0" w:color="auto"/>
      </w:divBdr>
    </w:div>
    <w:div w:id="1895459543">
      <w:marLeft w:val="480"/>
      <w:marRight w:val="0"/>
      <w:marTop w:val="0"/>
      <w:marBottom w:val="0"/>
      <w:divBdr>
        <w:top w:val="none" w:sz="0" w:space="0" w:color="auto"/>
        <w:left w:val="none" w:sz="0" w:space="0" w:color="auto"/>
        <w:bottom w:val="none" w:sz="0" w:space="0" w:color="auto"/>
        <w:right w:val="none" w:sz="0" w:space="0" w:color="auto"/>
      </w:divBdr>
    </w:div>
    <w:div w:id="1895581874">
      <w:marLeft w:val="480"/>
      <w:marRight w:val="0"/>
      <w:marTop w:val="0"/>
      <w:marBottom w:val="0"/>
      <w:divBdr>
        <w:top w:val="none" w:sz="0" w:space="0" w:color="auto"/>
        <w:left w:val="none" w:sz="0" w:space="0" w:color="auto"/>
        <w:bottom w:val="none" w:sz="0" w:space="0" w:color="auto"/>
        <w:right w:val="none" w:sz="0" w:space="0" w:color="auto"/>
      </w:divBdr>
    </w:div>
    <w:div w:id="1895844944">
      <w:marLeft w:val="480"/>
      <w:marRight w:val="0"/>
      <w:marTop w:val="0"/>
      <w:marBottom w:val="0"/>
      <w:divBdr>
        <w:top w:val="none" w:sz="0" w:space="0" w:color="auto"/>
        <w:left w:val="none" w:sz="0" w:space="0" w:color="auto"/>
        <w:bottom w:val="none" w:sz="0" w:space="0" w:color="auto"/>
        <w:right w:val="none" w:sz="0" w:space="0" w:color="auto"/>
      </w:divBdr>
    </w:div>
    <w:div w:id="1895892491">
      <w:marLeft w:val="480"/>
      <w:marRight w:val="0"/>
      <w:marTop w:val="0"/>
      <w:marBottom w:val="0"/>
      <w:divBdr>
        <w:top w:val="none" w:sz="0" w:space="0" w:color="auto"/>
        <w:left w:val="none" w:sz="0" w:space="0" w:color="auto"/>
        <w:bottom w:val="none" w:sz="0" w:space="0" w:color="auto"/>
        <w:right w:val="none" w:sz="0" w:space="0" w:color="auto"/>
      </w:divBdr>
    </w:div>
    <w:div w:id="1895923025">
      <w:marLeft w:val="480"/>
      <w:marRight w:val="0"/>
      <w:marTop w:val="0"/>
      <w:marBottom w:val="0"/>
      <w:divBdr>
        <w:top w:val="none" w:sz="0" w:space="0" w:color="auto"/>
        <w:left w:val="none" w:sz="0" w:space="0" w:color="auto"/>
        <w:bottom w:val="none" w:sz="0" w:space="0" w:color="auto"/>
        <w:right w:val="none" w:sz="0" w:space="0" w:color="auto"/>
      </w:divBdr>
    </w:div>
    <w:div w:id="1896114524">
      <w:marLeft w:val="480"/>
      <w:marRight w:val="0"/>
      <w:marTop w:val="0"/>
      <w:marBottom w:val="0"/>
      <w:divBdr>
        <w:top w:val="none" w:sz="0" w:space="0" w:color="auto"/>
        <w:left w:val="none" w:sz="0" w:space="0" w:color="auto"/>
        <w:bottom w:val="none" w:sz="0" w:space="0" w:color="auto"/>
        <w:right w:val="none" w:sz="0" w:space="0" w:color="auto"/>
      </w:divBdr>
    </w:div>
    <w:div w:id="1896308690">
      <w:marLeft w:val="480"/>
      <w:marRight w:val="0"/>
      <w:marTop w:val="0"/>
      <w:marBottom w:val="0"/>
      <w:divBdr>
        <w:top w:val="none" w:sz="0" w:space="0" w:color="auto"/>
        <w:left w:val="none" w:sz="0" w:space="0" w:color="auto"/>
        <w:bottom w:val="none" w:sz="0" w:space="0" w:color="auto"/>
        <w:right w:val="none" w:sz="0" w:space="0" w:color="auto"/>
      </w:divBdr>
    </w:div>
    <w:div w:id="1896352406">
      <w:marLeft w:val="480"/>
      <w:marRight w:val="0"/>
      <w:marTop w:val="0"/>
      <w:marBottom w:val="0"/>
      <w:divBdr>
        <w:top w:val="none" w:sz="0" w:space="0" w:color="auto"/>
        <w:left w:val="none" w:sz="0" w:space="0" w:color="auto"/>
        <w:bottom w:val="none" w:sz="0" w:space="0" w:color="auto"/>
        <w:right w:val="none" w:sz="0" w:space="0" w:color="auto"/>
      </w:divBdr>
    </w:div>
    <w:div w:id="1896620025">
      <w:marLeft w:val="480"/>
      <w:marRight w:val="0"/>
      <w:marTop w:val="0"/>
      <w:marBottom w:val="0"/>
      <w:divBdr>
        <w:top w:val="none" w:sz="0" w:space="0" w:color="auto"/>
        <w:left w:val="none" w:sz="0" w:space="0" w:color="auto"/>
        <w:bottom w:val="none" w:sz="0" w:space="0" w:color="auto"/>
        <w:right w:val="none" w:sz="0" w:space="0" w:color="auto"/>
      </w:divBdr>
    </w:div>
    <w:div w:id="1896743883">
      <w:marLeft w:val="480"/>
      <w:marRight w:val="0"/>
      <w:marTop w:val="0"/>
      <w:marBottom w:val="0"/>
      <w:divBdr>
        <w:top w:val="none" w:sz="0" w:space="0" w:color="auto"/>
        <w:left w:val="none" w:sz="0" w:space="0" w:color="auto"/>
        <w:bottom w:val="none" w:sz="0" w:space="0" w:color="auto"/>
        <w:right w:val="none" w:sz="0" w:space="0" w:color="auto"/>
      </w:divBdr>
    </w:div>
    <w:div w:id="1897159021">
      <w:marLeft w:val="480"/>
      <w:marRight w:val="0"/>
      <w:marTop w:val="0"/>
      <w:marBottom w:val="0"/>
      <w:divBdr>
        <w:top w:val="none" w:sz="0" w:space="0" w:color="auto"/>
        <w:left w:val="none" w:sz="0" w:space="0" w:color="auto"/>
        <w:bottom w:val="none" w:sz="0" w:space="0" w:color="auto"/>
        <w:right w:val="none" w:sz="0" w:space="0" w:color="auto"/>
      </w:divBdr>
    </w:div>
    <w:div w:id="1897276396">
      <w:marLeft w:val="480"/>
      <w:marRight w:val="0"/>
      <w:marTop w:val="0"/>
      <w:marBottom w:val="0"/>
      <w:divBdr>
        <w:top w:val="none" w:sz="0" w:space="0" w:color="auto"/>
        <w:left w:val="none" w:sz="0" w:space="0" w:color="auto"/>
        <w:bottom w:val="none" w:sz="0" w:space="0" w:color="auto"/>
        <w:right w:val="none" w:sz="0" w:space="0" w:color="auto"/>
      </w:divBdr>
    </w:div>
    <w:div w:id="1897542139">
      <w:marLeft w:val="480"/>
      <w:marRight w:val="0"/>
      <w:marTop w:val="0"/>
      <w:marBottom w:val="0"/>
      <w:divBdr>
        <w:top w:val="none" w:sz="0" w:space="0" w:color="auto"/>
        <w:left w:val="none" w:sz="0" w:space="0" w:color="auto"/>
        <w:bottom w:val="none" w:sz="0" w:space="0" w:color="auto"/>
        <w:right w:val="none" w:sz="0" w:space="0" w:color="auto"/>
      </w:divBdr>
    </w:div>
    <w:div w:id="1897551197">
      <w:marLeft w:val="480"/>
      <w:marRight w:val="0"/>
      <w:marTop w:val="0"/>
      <w:marBottom w:val="0"/>
      <w:divBdr>
        <w:top w:val="none" w:sz="0" w:space="0" w:color="auto"/>
        <w:left w:val="none" w:sz="0" w:space="0" w:color="auto"/>
        <w:bottom w:val="none" w:sz="0" w:space="0" w:color="auto"/>
        <w:right w:val="none" w:sz="0" w:space="0" w:color="auto"/>
      </w:divBdr>
    </w:div>
    <w:div w:id="1897933172">
      <w:marLeft w:val="480"/>
      <w:marRight w:val="0"/>
      <w:marTop w:val="0"/>
      <w:marBottom w:val="0"/>
      <w:divBdr>
        <w:top w:val="none" w:sz="0" w:space="0" w:color="auto"/>
        <w:left w:val="none" w:sz="0" w:space="0" w:color="auto"/>
        <w:bottom w:val="none" w:sz="0" w:space="0" w:color="auto"/>
        <w:right w:val="none" w:sz="0" w:space="0" w:color="auto"/>
      </w:divBdr>
    </w:div>
    <w:div w:id="1898201539">
      <w:marLeft w:val="480"/>
      <w:marRight w:val="0"/>
      <w:marTop w:val="0"/>
      <w:marBottom w:val="0"/>
      <w:divBdr>
        <w:top w:val="none" w:sz="0" w:space="0" w:color="auto"/>
        <w:left w:val="none" w:sz="0" w:space="0" w:color="auto"/>
        <w:bottom w:val="none" w:sz="0" w:space="0" w:color="auto"/>
        <w:right w:val="none" w:sz="0" w:space="0" w:color="auto"/>
      </w:divBdr>
    </w:div>
    <w:div w:id="1898320677">
      <w:marLeft w:val="480"/>
      <w:marRight w:val="0"/>
      <w:marTop w:val="0"/>
      <w:marBottom w:val="0"/>
      <w:divBdr>
        <w:top w:val="none" w:sz="0" w:space="0" w:color="auto"/>
        <w:left w:val="none" w:sz="0" w:space="0" w:color="auto"/>
        <w:bottom w:val="none" w:sz="0" w:space="0" w:color="auto"/>
        <w:right w:val="none" w:sz="0" w:space="0" w:color="auto"/>
      </w:divBdr>
    </w:div>
    <w:div w:id="1898514147">
      <w:marLeft w:val="480"/>
      <w:marRight w:val="0"/>
      <w:marTop w:val="0"/>
      <w:marBottom w:val="0"/>
      <w:divBdr>
        <w:top w:val="none" w:sz="0" w:space="0" w:color="auto"/>
        <w:left w:val="none" w:sz="0" w:space="0" w:color="auto"/>
        <w:bottom w:val="none" w:sz="0" w:space="0" w:color="auto"/>
        <w:right w:val="none" w:sz="0" w:space="0" w:color="auto"/>
      </w:divBdr>
    </w:div>
    <w:div w:id="1898541229">
      <w:marLeft w:val="480"/>
      <w:marRight w:val="0"/>
      <w:marTop w:val="0"/>
      <w:marBottom w:val="0"/>
      <w:divBdr>
        <w:top w:val="none" w:sz="0" w:space="0" w:color="auto"/>
        <w:left w:val="none" w:sz="0" w:space="0" w:color="auto"/>
        <w:bottom w:val="none" w:sz="0" w:space="0" w:color="auto"/>
        <w:right w:val="none" w:sz="0" w:space="0" w:color="auto"/>
      </w:divBdr>
    </w:div>
    <w:div w:id="1898933791">
      <w:marLeft w:val="480"/>
      <w:marRight w:val="0"/>
      <w:marTop w:val="0"/>
      <w:marBottom w:val="0"/>
      <w:divBdr>
        <w:top w:val="none" w:sz="0" w:space="0" w:color="auto"/>
        <w:left w:val="none" w:sz="0" w:space="0" w:color="auto"/>
        <w:bottom w:val="none" w:sz="0" w:space="0" w:color="auto"/>
        <w:right w:val="none" w:sz="0" w:space="0" w:color="auto"/>
      </w:divBdr>
    </w:div>
    <w:div w:id="1898971349">
      <w:marLeft w:val="480"/>
      <w:marRight w:val="0"/>
      <w:marTop w:val="0"/>
      <w:marBottom w:val="0"/>
      <w:divBdr>
        <w:top w:val="none" w:sz="0" w:space="0" w:color="auto"/>
        <w:left w:val="none" w:sz="0" w:space="0" w:color="auto"/>
        <w:bottom w:val="none" w:sz="0" w:space="0" w:color="auto"/>
        <w:right w:val="none" w:sz="0" w:space="0" w:color="auto"/>
      </w:divBdr>
    </w:div>
    <w:div w:id="1899319516">
      <w:marLeft w:val="480"/>
      <w:marRight w:val="0"/>
      <w:marTop w:val="0"/>
      <w:marBottom w:val="0"/>
      <w:divBdr>
        <w:top w:val="none" w:sz="0" w:space="0" w:color="auto"/>
        <w:left w:val="none" w:sz="0" w:space="0" w:color="auto"/>
        <w:bottom w:val="none" w:sz="0" w:space="0" w:color="auto"/>
        <w:right w:val="none" w:sz="0" w:space="0" w:color="auto"/>
      </w:divBdr>
    </w:div>
    <w:div w:id="1899365017">
      <w:marLeft w:val="480"/>
      <w:marRight w:val="0"/>
      <w:marTop w:val="0"/>
      <w:marBottom w:val="0"/>
      <w:divBdr>
        <w:top w:val="none" w:sz="0" w:space="0" w:color="auto"/>
        <w:left w:val="none" w:sz="0" w:space="0" w:color="auto"/>
        <w:bottom w:val="none" w:sz="0" w:space="0" w:color="auto"/>
        <w:right w:val="none" w:sz="0" w:space="0" w:color="auto"/>
      </w:divBdr>
    </w:div>
    <w:div w:id="1899513348">
      <w:marLeft w:val="480"/>
      <w:marRight w:val="0"/>
      <w:marTop w:val="0"/>
      <w:marBottom w:val="0"/>
      <w:divBdr>
        <w:top w:val="none" w:sz="0" w:space="0" w:color="auto"/>
        <w:left w:val="none" w:sz="0" w:space="0" w:color="auto"/>
        <w:bottom w:val="none" w:sz="0" w:space="0" w:color="auto"/>
        <w:right w:val="none" w:sz="0" w:space="0" w:color="auto"/>
      </w:divBdr>
    </w:div>
    <w:div w:id="1899976225">
      <w:marLeft w:val="480"/>
      <w:marRight w:val="0"/>
      <w:marTop w:val="0"/>
      <w:marBottom w:val="0"/>
      <w:divBdr>
        <w:top w:val="none" w:sz="0" w:space="0" w:color="auto"/>
        <w:left w:val="none" w:sz="0" w:space="0" w:color="auto"/>
        <w:bottom w:val="none" w:sz="0" w:space="0" w:color="auto"/>
        <w:right w:val="none" w:sz="0" w:space="0" w:color="auto"/>
      </w:divBdr>
    </w:div>
    <w:div w:id="1900049705">
      <w:marLeft w:val="480"/>
      <w:marRight w:val="0"/>
      <w:marTop w:val="0"/>
      <w:marBottom w:val="0"/>
      <w:divBdr>
        <w:top w:val="none" w:sz="0" w:space="0" w:color="auto"/>
        <w:left w:val="none" w:sz="0" w:space="0" w:color="auto"/>
        <w:bottom w:val="none" w:sz="0" w:space="0" w:color="auto"/>
        <w:right w:val="none" w:sz="0" w:space="0" w:color="auto"/>
      </w:divBdr>
    </w:div>
    <w:div w:id="1900244752">
      <w:marLeft w:val="480"/>
      <w:marRight w:val="0"/>
      <w:marTop w:val="0"/>
      <w:marBottom w:val="0"/>
      <w:divBdr>
        <w:top w:val="none" w:sz="0" w:space="0" w:color="auto"/>
        <w:left w:val="none" w:sz="0" w:space="0" w:color="auto"/>
        <w:bottom w:val="none" w:sz="0" w:space="0" w:color="auto"/>
        <w:right w:val="none" w:sz="0" w:space="0" w:color="auto"/>
      </w:divBdr>
    </w:div>
    <w:div w:id="1900245386">
      <w:marLeft w:val="480"/>
      <w:marRight w:val="0"/>
      <w:marTop w:val="0"/>
      <w:marBottom w:val="0"/>
      <w:divBdr>
        <w:top w:val="none" w:sz="0" w:space="0" w:color="auto"/>
        <w:left w:val="none" w:sz="0" w:space="0" w:color="auto"/>
        <w:bottom w:val="none" w:sz="0" w:space="0" w:color="auto"/>
        <w:right w:val="none" w:sz="0" w:space="0" w:color="auto"/>
      </w:divBdr>
    </w:div>
    <w:div w:id="1900362236">
      <w:marLeft w:val="480"/>
      <w:marRight w:val="0"/>
      <w:marTop w:val="0"/>
      <w:marBottom w:val="0"/>
      <w:divBdr>
        <w:top w:val="none" w:sz="0" w:space="0" w:color="auto"/>
        <w:left w:val="none" w:sz="0" w:space="0" w:color="auto"/>
        <w:bottom w:val="none" w:sz="0" w:space="0" w:color="auto"/>
        <w:right w:val="none" w:sz="0" w:space="0" w:color="auto"/>
      </w:divBdr>
    </w:div>
    <w:div w:id="1900365091">
      <w:marLeft w:val="480"/>
      <w:marRight w:val="0"/>
      <w:marTop w:val="0"/>
      <w:marBottom w:val="0"/>
      <w:divBdr>
        <w:top w:val="none" w:sz="0" w:space="0" w:color="auto"/>
        <w:left w:val="none" w:sz="0" w:space="0" w:color="auto"/>
        <w:bottom w:val="none" w:sz="0" w:space="0" w:color="auto"/>
        <w:right w:val="none" w:sz="0" w:space="0" w:color="auto"/>
      </w:divBdr>
    </w:div>
    <w:div w:id="1900365484">
      <w:marLeft w:val="480"/>
      <w:marRight w:val="0"/>
      <w:marTop w:val="0"/>
      <w:marBottom w:val="0"/>
      <w:divBdr>
        <w:top w:val="none" w:sz="0" w:space="0" w:color="auto"/>
        <w:left w:val="none" w:sz="0" w:space="0" w:color="auto"/>
        <w:bottom w:val="none" w:sz="0" w:space="0" w:color="auto"/>
        <w:right w:val="none" w:sz="0" w:space="0" w:color="auto"/>
      </w:divBdr>
    </w:div>
    <w:div w:id="1900551784">
      <w:marLeft w:val="480"/>
      <w:marRight w:val="0"/>
      <w:marTop w:val="0"/>
      <w:marBottom w:val="0"/>
      <w:divBdr>
        <w:top w:val="none" w:sz="0" w:space="0" w:color="auto"/>
        <w:left w:val="none" w:sz="0" w:space="0" w:color="auto"/>
        <w:bottom w:val="none" w:sz="0" w:space="0" w:color="auto"/>
        <w:right w:val="none" w:sz="0" w:space="0" w:color="auto"/>
      </w:divBdr>
    </w:div>
    <w:div w:id="1900822002">
      <w:marLeft w:val="480"/>
      <w:marRight w:val="0"/>
      <w:marTop w:val="0"/>
      <w:marBottom w:val="0"/>
      <w:divBdr>
        <w:top w:val="none" w:sz="0" w:space="0" w:color="auto"/>
        <w:left w:val="none" w:sz="0" w:space="0" w:color="auto"/>
        <w:bottom w:val="none" w:sz="0" w:space="0" w:color="auto"/>
        <w:right w:val="none" w:sz="0" w:space="0" w:color="auto"/>
      </w:divBdr>
    </w:div>
    <w:div w:id="1901094906">
      <w:marLeft w:val="480"/>
      <w:marRight w:val="0"/>
      <w:marTop w:val="0"/>
      <w:marBottom w:val="0"/>
      <w:divBdr>
        <w:top w:val="none" w:sz="0" w:space="0" w:color="auto"/>
        <w:left w:val="none" w:sz="0" w:space="0" w:color="auto"/>
        <w:bottom w:val="none" w:sz="0" w:space="0" w:color="auto"/>
        <w:right w:val="none" w:sz="0" w:space="0" w:color="auto"/>
      </w:divBdr>
    </w:div>
    <w:div w:id="1901206535">
      <w:marLeft w:val="480"/>
      <w:marRight w:val="0"/>
      <w:marTop w:val="0"/>
      <w:marBottom w:val="0"/>
      <w:divBdr>
        <w:top w:val="none" w:sz="0" w:space="0" w:color="auto"/>
        <w:left w:val="none" w:sz="0" w:space="0" w:color="auto"/>
        <w:bottom w:val="none" w:sz="0" w:space="0" w:color="auto"/>
        <w:right w:val="none" w:sz="0" w:space="0" w:color="auto"/>
      </w:divBdr>
    </w:div>
    <w:div w:id="1901820889">
      <w:marLeft w:val="480"/>
      <w:marRight w:val="0"/>
      <w:marTop w:val="0"/>
      <w:marBottom w:val="0"/>
      <w:divBdr>
        <w:top w:val="none" w:sz="0" w:space="0" w:color="auto"/>
        <w:left w:val="none" w:sz="0" w:space="0" w:color="auto"/>
        <w:bottom w:val="none" w:sz="0" w:space="0" w:color="auto"/>
        <w:right w:val="none" w:sz="0" w:space="0" w:color="auto"/>
      </w:divBdr>
    </w:div>
    <w:div w:id="1901941667">
      <w:marLeft w:val="480"/>
      <w:marRight w:val="0"/>
      <w:marTop w:val="0"/>
      <w:marBottom w:val="0"/>
      <w:divBdr>
        <w:top w:val="none" w:sz="0" w:space="0" w:color="auto"/>
        <w:left w:val="none" w:sz="0" w:space="0" w:color="auto"/>
        <w:bottom w:val="none" w:sz="0" w:space="0" w:color="auto"/>
        <w:right w:val="none" w:sz="0" w:space="0" w:color="auto"/>
      </w:divBdr>
    </w:div>
    <w:div w:id="1901942044">
      <w:marLeft w:val="480"/>
      <w:marRight w:val="0"/>
      <w:marTop w:val="0"/>
      <w:marBottom w:val="0"/>
      <w:divBdr>
        <w:top w:val="none" w:sz="0" w:space="0" w:color="auto"/>
        <w:left w:val="none" w:sz="0" w:space="0" w:color="auto"/>
        <w:bottom w:val="none" w:sz="0" w:space="0" w:color="auto"/>
        <w:right w:val="none" w:sz="0" w:space="0" w:color="auto"/>
      </w:divBdr>
    </w:div>
    <w:div w:id="1902012881">
      <w:marLeft w:val="480"/>
      <w:marRight w:val="0"/>
      <w:marTop w:val="0"/>
      <w:marBottom w:val="0"/>
      <w:divBdr>
        <w:top w:val="none" w:sz="0" w:space="0" w:color="auto"/>
        <w:left w:val="none" w:sz="0" w:space="0" w:color="auto"/>
        <w:bottom w:val="none" w:sz="0" w:space="0" w:color="auto"/>
        <w:right w:val="none" w:sz="0" w:space="0" w:color="auto"/>
      </w:divBdr>
    </w:div>
    <w:div w:id="1902053055">
      <w:marLeft w:val="480"/>
      <w:marRight w:val="0"/>
      <w:marTop w:val="0"/>
      <w:marBottom w:val="0"/>
      <w:divBdr>
        <w:top w:val="none" w:sz="0" w:space="0" w:color="auto"/>
        <w:left w:val="none" w:sz="0" w:space="0" w:color="auto"/>
        <w:bottom w:val="none" w:sz="0" w:space="0" w:color="auto"/>
        <w:right w:val="none" w:sz="0" w:space="0" w:color="auto"/>
      </w:divBdr>
    </w:div>
    <w:div w:id="1902403191">
      <w:marLeft w:val="480"/>
      <w:marRight w:val="0"/>
      <w:marTop w:val="0"/>
      <w:marBottom w:val="0"/>
      <w:divBdr>
        <w:top w:val="none" w:sz="0" w:space="0" w:color="auto"/>
        <w:left w:val="none" w:sz="0" w:space="0" w:color="auto"/>
        <w:bottom w:val="none" w:sz="0" w:space="0" w:color="auto"/>
        <w:right w:val="none" w:sz="0" w:space="0" w:color="auto"/>
      </w:divBdr>
    </w:div>
    <w:div w:id="1902476048">
      <w:marLeft w:val="480"/>
      <w:marRight w:val="0"/>
      <w:marTop w:val="0"/>
      <w:marBottom w:val="0"/>
      <w:divBdr>
        <w:top w:val="none" w:sz="0" w:space="0" w:color="auto"/>
        <w:left w:val="none" w:sz="0" w:space="0" w:color="auto"/>
        <w:bottom w:val="none" w:sz="0" w:space="0" w:color="auto"/>
        <w:right w:val="none" w:sz="0" w:space="0" w:color="auto"/>
      </w:divBdr>
    </w:div>
    <w:div w:id="1902670214">
      <w:marLeft w:val="480"/>
      <w:marRight w:val="0"/>
      <w:marTop w:val="0"/>
      <w:marBottom w:val="0"/>
      <w:divBdr>
        <w:top w:val="none" w:sz="0" w:space="0" w:color="auto"/>
        <w:left w:val="none" w:sz="0" w:space="0" w:color="auto"/>
        <w:bottom w:val="none" w:sz="0" w:space="0" w:color="auto"/>
        <w:right w:val="none" w:sz="0" w:space="0" w:color="auto"/>
      </w:divBdr>
    </w:div>
    <w:div w:id="1903175410">
      <w:marLeft w:val="480"/>
      <w:marRight w:val="0"/>
      <w:marTop w:val="0"/>
      <w:marBottom w:val="0"/>
      <w:divBdr>
        <w:top w:val="none" w:sz="0" w:space="0" w:color="auto"/>
        <w:left w:val="none" w:sz="0" w:space="0" w:color="auto"/>
        <w:bottom w:val="none" w:sz="0" w:space="0" w:color="auto"/>
        <w:right w:val="none" w:sz="0" w:space="0" w:color="auto"/>
      </w:divBdr>
    </w:div>
    <w:div w:id="1903178411">
      <w:marLeft w:val="480"/>
      <w:marRight w:val="0"/>
      <w:marTop w:val="0"/>
      <w:marBottom w:val="0"/>
      <w:divBdr>
        <w:top w:val="none" w:sz="0" w:space="0" w:color="auto"/>
        <w:left w:val="none" w:sz="0" w:space="0" w:color="auto"/>
        <w:bottom w:val="none" w:sz="0" w:space="0" w:color="auto"/>
        <w:right w:val="none" w:sz="0" w:space="0" w:color="auto"/>
      </w:divBdr>
    </w:div>
    <w:div w:id="1903367251">
      <w:marLeft w:val="480"/>
      <w:marRight w:val="0"/>
      <w:marTop w:val="0"/>
      <w:marBottom w:val="0"/>
      <w:divBdr>
        <w:top w:val="none" w:sz="0" w:space="0" w:color="auto"/>
        <w:left w:val="none" w:sz="0" w:space="0" w:color="auto"/>
        <w:bottom w:val="none" w:sz="0" w:space="0" w:color="auto"/>
        <w:right w:val="none" w:sz="0" w:space="0" w:color="auto"/>
      </w:divBdr>
    </w:div>
    <w:div w:id="1903444625">
      <w:marLeft w:val="480"/>
      <w:marRight w:val="0"/>
      <w:marTop w:val="0"/>
      <w:marBottom w:val="0"/>
      <w:divBdr>
        <w:top w:val="none" w:sz="0" w:space="0" w:color="auto"/>
        <w:left w:val="none" w:sz="0" w:space="0" w:color="auto"/>
        <w:bottom w:val="none" w:sz="0" w:space="0" w:color="auto"/>
        <w:right w:val="none" w:sz="0" w:space="0" w:color="auto"/>
      </w:divBdr>
    </w:div>
    <w:div w:id="1903522966">
      <w:marLeft w:val="480"/>
      <w:marRight w:val="0"/>
      <w:marTop w:val="0"/>
      <w:marBottom w:val="0"/>
      <w:divBdr>
        <w:top w:val="none" w:sz="0" w:space="0" w:color="auto"/>
        <w:left w:val="none" w:sz="0" w:space="0" w:color="auto"/>
        <w:bottom w:val="none" w:sz="0" w:space="0" w:color="auto"/>
        <w:right w:val="none" w:sz="0" w:space="0" w:color="auto"/>
      </w:divBdr>
    </w:div>
    <w:div w:id="1903523520">
      <w:marLeft w:val="480"/>
      <w:marRight w:val="0"/>
      <w:marTop w:val="0"/>
      <w:marBottom w:val="0"/>
      <w:divBdr>
        <w:top w:val="none" w:sz="0" w:space="0" w:color="auto"/>
        <w:left w:val="none" w:sz="0" w:space="0" w:color="auto"/>
        <w:bottom w:val="none" w:sz="0" w:space="0" w:color="auto"/>
        <w:right w:val="none" w:sz="0" w:space="0" w:color="auto"/>
      </w:divBdr>
    </w:div>
    <w:div w:id="1903565203">
      <w:marLeft w:val="480"/>
      <w:marRight w:val="0"/>
      <w:marTop w:val="0"/>
      <w:marBottom w:val="0"/>
      <w:divBdr>
        <w:top w:val="none" w:sz="0" w:space="0" w:color="auto"/>
        <w:left w:val="none" w:sz="0" w:space="0" w:color="auto"/>
        <w:bottom w:val="none" w:sz="0" w:space="0" w:color="auto"/>
        <w:right w:val="none" w:sz="0" w:space="0" w:color="auto"/>
      </w:divBdr>
    </w:div>
    <w:div w:id="1903634039">
      <w:marLeft w:val="480"/>
      <w:marRight w:val="0"/>
      <w:marTop w:val="0"/>
      <w:marBottom w:val="0"/>
      <w:divBdr>
        <w:top w:val="none" w:sz="0" w:space="0" w:color="auto"/>
        <w:left w:val="none" w:sz="0" w:space="0" w:color="auto"/>
        <w:bottom w:val="none" w:sz="0" w:space="0" w:color="auto"/>
        <w:right w:val="none" w:sz="0" w:space="0" w:color="auto"/>
      </w:divBdr>
    </w:div>
    <w:div w:id="1904019642">
      <w:marLeft w:val="480"/>
      <w:marRight w:val="0"/>
      <w:marTop w:val="0"/>
      <w:marBottom w:val="0"/>
      <w:divBdr>
        <w:top w:val="none" w:sz="0" w:space="0" w:color="auto"/>
        <w:left w:val="none" w:sz="0" w:space="0" w:color="auto"/>
        <w:bottom w:val="none" w:sz="0" w:space="0" w:color="auto"/>
        <w:right w:val="none" w:sz="0" w:space="0" w:color="auto"/>
      </w:divBdr>
    </w:div>
    <w:div w:id="1904097692">
      <w:marLeft w:val="480"/>
      <w:marRight w:val="0"/>
      <w:marTop w:val="0"/>
      <w:marBottom w:val="0"/>
      <w:divBdr>
        <w:top w:val="none" w:sz="0" w:space="0" w:color="auto"/>
        <w:left w:val="none" w:sz="0" w:space="0" w:color="auto"/>
        <w:bottom w:val="none" w:sz="0" w:space="0" w:color="auto"/>
        <w:right w:val="none" w:sz="0" w:space="0" w:color="auto"/>
      </w:divBdr>
    </w:div>
    <w:div w:id="1904372571">
      <w:marLeft w:val="480"/>
      <w:marRight w:val="0"/>
      <w:marTop w:val="0"/>
      <w:marBottom w:val="0"/>
      <w:divBdr>
        <w:top w:val="none" w:sz="0" w:space="0" w:color="auto"/>
        <w:left w:val="none" w:sz="0" w:space="0" w:color="auto"/>
        <w:bottom w:val="none" w:sz="0" w:space="0" w:color="auto"/>
        <w:right w:val="none" w:sz="0" w:space="0" w:color="auto"/>
      </w:divBdr>
    </w:div>
    <w:div w:id="1904636938">
      <w:marLeft w:val="480"/>
      <w:marRight w:val="0"/>
      <w:marTop w:val="0"/>
      <w:marBottom w:val="0"/>
      <w:divBdr>
        <w:top w:val="none" w:sz="0" w:space="0" w:color="auto"/>
        <w:left w:val="none" w:sz="0" w:space="0" w:color="auto"/>
        <w:bottom w:val="none" w:sz="0" w:space="0" w:color="auto"/>
        <w:right w:val="none" w:sz="0" w:space="0" w:color="auto"/>
      </w:divBdr>
    </w:div>
    <w:div w:id="1904681233">
      <w:marLeft w:val="480"/>
      <w:marRight w:val="0"/>
      <w:marTop w:val="0"/>
      <w:marBottom w:val="0"/>
      <w:divBdr>
        <w:top w:val="none" w:sz="0" w:space="0" w:color="auto"/>
        <w:left w:val="none" w:sz="0" w:space="0" w:color="auto"/>
        <w:bottom w:val="none" w:sz="0" w:space="0" w:color="auto"/>
        <w:right w:val="none" w:sz="0" w:space="0" w:color="auto"/>
      </w:divBdr>
    </w:div>
    <w:div w:id="1904901747">
      <w:marLeft w:val="480"/>
      <w:marRight w:val="0"/>
      <w:marTop w:val="0"/>
      <w:marBottom w:val="0"/>
      <w:divBdr>
        <w:top w:val="none" w:sz="0" w:space="0" w:color="auto"/>
        <w:left w:val="none" w:sz="0" w:space="0" w:color="auto"/>
        <w:bottom w:val="none" w:sz="0" w:space="0" w:color="auto"/>
        <w:right w:val="none" w:sz="0" w:space="0" w:color="auto"/>
      </w:divBdr>
    </w:div>
    <w:div w:id="1905793368">
      <w:marLeft w:val="480"/>
      <w:marRight w:val="0"/>
      <w:marTop w:val="0"/>
      <w:marBottom w:val="0"/>
      <w:divBdr>
        <w:top w:val="none" w:sz="0" w:space="0" w:color="auto"/>
        <w:left w:val="none" w:sz="0" w:space="0" w:color="auto"/>
        <w:bottom w:val="none" w:sz="0" w:space="0" w:color="auto"/>
        <w:right w:val="none" w:sz="0" w:space="0" w:color="auto"/>
      </w:divBdr>
    </w:div>
    <w:div w:id="1905943785">
      <w:marLeft w:val="480"/>
      <w:marRight w:val="0"/>
      <w:marTop w:val="0"/>
      <w:marBottom w:val="0"/>
      <w:divBdr>
        <w:top w:val="none" w:sz="0" w:space="0" w:color="auto"/>
        <w:left w:val="none" w:sz="0" w:space="0" w:color="auto"/>
        <w:bottom w:val="none" w:sz="0" w:space="0" w:color="auto"/>
        <w:right w:val="none" w:sz="0" w:space="0" w:color="auto"/>
      </w:divBdr>
    </w:div>
    <w:div w:id="1905946226">
      <w:marLeft w:val="480"/>
      <w:marRight w:val="0"/>
      <w:marTop w:val="0"/>
      <w:marBottom w:val="0"/>
      <w:divBdr>
        <w:top w:val="none" w:sz="0" w:space="0" w:color="auto"/>
        <w:left w:val="none" w:sz="0" w:space="0" w:color="auto"/>
        <w:bottom w:val="none" w:sz="0" w:space="0" w:color="auto"/>
        <w:right w:val="none" w:sz="0" w:space="0" w:color="auto"/>
      </w:divBdr>
    </w:div>
    <w:div w:id="1906060619">
      <w:marLeft w:val="480"/>
      <w:marRight w:val="0"/>
      <w:marTop w:val="0"/>
      <w:marBottom w:val="0"/>
      <w:divBdr>
        <w:top w:val="none" w:sz="0" w:space="0" w:color="auto"/>
        <w:left w:val="none" w:sz="0" w:space="0" w:color="auto"/>
        <w:bottom w:val="none" w:sz="0" w:space="0" w:color="auto"/>
        <w:right w:val="none" w:sz="0" w:space="0" w:color="auto"/>
      </w:divBdr>
    </w:div>
    <w:div w:id="1906068406">
      <w:marLeft w:val="480"/>
      <w:marRight w:val="0"/>
      <w:marTop w:val="0"/>
      <w:marBottom w:val="0"/>
      <w:divBdr>
        <w:top w:val="none" w:sz="0" w:space="0" w:color="auto"/>
        <w:left w:val="none" w:sz="0" w:space="0" w:color="auto"/>
        <w:bottom w:val="none" w:sz="0" w:space="0" w:color="auto"/>
        <w:right w:val="none" w:sz="0" w:space="0" w:color="auto"/>
      </w:divBdr>
    </w:div>
    <w:div w:id="1906140979">
      <w:marLeft w:val="480"/>
      <w:marRight w:val="0"/>
      <w:marTop w:val="0"/>
      <w:marBottom w:val="0"/>
      <w:divBdr>
        <w:top w:val="none" w:sz="0" w:space="0" w:color="auto"/>
        <w:left w:val="none" w:sz="0" w:space="0" w:color="auto"/>
        <w:bottom w:val="none" w:sz="0" w:space="0" w:color="auto"/>
        <w:right w:val="none" w:sz="0" w:space="0" w:color="auto"/>
      </w:divBdr>
    </w:div>
    <w:div w:id="1906253296">
      <w:marLeft w:val="480"/>
      <w:marRight w:val="0"/>
      <w:marTop w:val="0"/>
      <w:marBottom w:val="0"/>
      <w:divBdr>
        <w:top w:val="none" w:sz="0" w:space="0" w:color="auto"/>
        <w:left w:val="none" w:sz="0" w:space="0" w:color="auto"/>
        <w:bottom w:val="none" w:sz="0" w:space="0" w:color="auto"/>
        <w:right w:val="none" w:sz="0" w:space="0" w:color="auto"/>
      </w:divBdr>
    </w:div>
    <w:div w:id="1906334570">
      <w:marLeft w:val="480"/>
      <w:marRight w:val="0"/>
      <w:marTop w:val="0"/>
      <w:marBottom w:val="0"/>
      <w:divBdr>
        <w:top w:val="none" w:sz="0" w:space="0" w:color="auto"/>
        <w:left w:val="none" w:sz="0" w:space="0" w:color="auto"/>
        <w:bottom w:val="none" w:sz="0" w:space="0" w:color="auto"/>
        <w:right w:val="none" w:sz="0" w:space="0" w:color="auto"/>
      </w:divBdr>
    </w:div>
    <w:div w:id="1906603046">
      <w:marLeft w:val="480"/>
      <w:marRight w:val="0"/>
      <w:marTop w:val="0"/>
      <w:marBottom w:val="0"/>
      <w:divBdr>
        <w:top w:val="none" w:sz="0" w:space="0" w:color="auto"/>
        <w:left w:val="none" w:sz="0" w:space="0" w:color="auto"/>
        <w:bottom w:val="none" w:sz="0" w:space="0" w:color="auto"/>
        <w:right w:val="none" w:sz="0" w:space="0" w:color="auto"/>
      </w:divBdr>
    </w:div>
    <w:div w:id="1906639980">
      <w:marLeft w:val="480"/>
      <w:marRight w:val="0"/>
      <w:marTop w:val="0"/>
      <w:marBottom w:val="0"/>
      <w:divBdr>
        <w:top w:val="none" w:sz="0" w:space="0" w:color="auto"/>
        <w:left w:val="none" w:sz="0" w:space="0" w:color="auto"/>
        <w:bottom w:val="none" w:sz="0" w:space="0" w:color="auto"/>
        <w:right w:val="none" w:sz="0" w:space="0" w:color="auto"/>
      </w:divBdr>
    </w:div>
    <w:div w:id="1907104634">
      <w:marLeft w:val="480"/>
      <w:marRight w:val="0"/>
      <w:marTop w:val="0"/>
      <w:marBottom w:val="0"/>
      <w:divBdr>
        <w:top w:val="none" w:sz="0" w:space="0" w:color="auto"/>
        <w:left w:val="none" w:sz="0" w:space="0" w:color="auto"/>
        <w:bottom w:val="none" w:sz="0" w:space="0" w:color="auto"/>
        <w:right w:val="none" w:sz="0" w:space="0" w:color="auto"/>
      </w:divBdr>
    </w:div>
    <w:div w:id="1907110390">
      <w:marLeft w:val="480"/>
      <w:marRight w:val="0"/>
      <w:marTop w:val="0"/>
      <w:marBottom w:val="0"/>
      <w:divBdr>
        <w:top w:val="none" w:sz="0" w:space="0" w:color="auto"/>
        <w:left w:val="none" w:sz="0" w:space="0" w:color="auto"/>
        <w:bottom w:val="none" w:sz="0" w:space="0" w:color="auto"/>
        <w:right w:val="none" w:sz="0" w:space="0" w:color="auto"/>
      </w:divBdr>
    </w:div>
    <w:div w:id="1907178391">
      <w:marLeft w:val="480"/>
      <w:marRight w:val="0"/>
      <w:marTop w:val="0"/>
      <w:marBottom w:val="0"/>
      <w:divBdr>
        <w:top w:val="none" w:sz="0" w:space="0" w:color="auto"/>
        <w:left w:val="none" w:sz="0" w:space="0" w:color="auto"/>
        <w:bottom w:val="none" w:sz="0" w:space="0" w:color="auto"/>
        <w:right w:val="none" w:sz="0" w:space="0" w:color="auto"/>
      </w:divBdr>
    </w:div>
    <w:div w:id="1907179438">
      <w:marLeft w:val="480"/>
      <w:marRight w:val="0"/>
      <w:marTop w:val="0"/>
      <w:marBottom w:val="0"/>
      <w:divBdr>
        <w:top w:val="none" w:sz="0" w:space="0" w:color="auto"/>
        <w:left w:val="none" w:sz="0" w:space="0" w:color="auto"/>
        <w:bottom w:val="none" w:sz="0" w:space="0" w:color="auto"/>
        <w:right w:val="none" w:sz="0" w:space="0" w:color="auto"/>
      </w:divBdr>
    </w:div>
    <w:div w:id="1907182091">
      <w:marLeft w:val="480"/>
      <w:marRight w:val="0"/>
      <w:marTop w:val="0"/>
      <w:marBottom w:val="0"/>
      <w:divBdr>
        <w:top w:val="none" w:sz="0" w:space="0" w:color="auto"/>
        <w:left w:val="none" w:sz="0" w:space="0" w:color="auto"/>
        <w:bottom w:val="none" w:sz="0" w:space="0" w:color="auto"/>
        <w:right w:val="none" w:sz="0" w:space="0" w:color="auto"/>
      </w:divBdr>
    </w:div>
    <w:div w:id="1907909379">
      <w:marLeft w:val="480"/>
      <w:marRight w:val="0"/>
      <w:marTop w:val="0"/>
      <w:marBottom w:val="0"/>
      <w:divBdr>
        <w:top w:val="none" w:sz="0" w:space="0" w:color="auto"/>
        <w:left w:val="none" w:sz="0" w:space="0" w:color="auto"/>
        <w:bottom w:val="none" w:sz="0" w:space="0" w:color="auto"/>
        <w:right w:val="none" w:sz="0" w:space="0" w:color="auto"/>
      </w:divBdr>
    </w:div>
    <w:div w:id="1907957599">
      <w:marLeft w:val="480"/>
      <w:marRight w:val="0"/>
      <w:marTop w:val="0"/>
      <w:marBottom w:val="0"/>
      <w:divBdr>
        <w:top w:val="none" w:sz="0" w:space="0" w:color="auto"/>
        <w:left w:val="none" w:sz="0" w:space="0" w:color="auto"/>
        <w:bottom w:val="none" w:sz="0" w:space="0" w:color="auto"/>
        <w:right w:val="none" w:sz="0" w:space="0" w:color="auto"/>
      </w:divBdr>
    </w:div>
    <w:div w:id="1908028701">
      <w:marLeft w:val="480"/>
      <w:marRight w:val="0"/>
      <w:marTop w:val="0"/>
      <w:marBottom w:val="0"/>
      <w:divBdr>
        <w:top w:val="none" w:sz="0" w:space="0" w:color="auto"/>
        <w:left w:val="none" w:sz="0" w:space="0" w:color="auto"/>
        <w:bottom w:val="none" w:sz="0" w:space="0" w:color="auto"/>
        <w:right w:val="none" w:sz="0" w:space="0" w:color="auto"/>
      </w:divBdr>
    </w:div>
    <w:div w:id="1908031170">
      <w:marLeft w:val="480"/>
      <w:marRight w:val="0"/>
      <w:marTop w:val="0"/>
      <w:marBottom w:val="0"/>
      <w:divBdr>
        <w:top w:val="none" w:sz="0" w:space="0" w:color="auto"/>
        <w:left w:val="none" w:sz="0" w:space="0" w:color="auto"/>
        <w:bottom w:val="none" w:sz="0" w:space="0" w:color="auto"/>
        <w:right w:val="none" w:sz="0" w:space="0" w:color="auto"/>
      </w:divBdr>
    </w:div>
    <w:div w:id="1908107055">
      <w:marLeft w:val="480"/>
      <w:marRight w:val="0"/>
      <w:marTop w:val="0"/>
      <w:marBottom w:val="0"/>
      <w:divBdr>
        <w:top w:val="none" w:sz="0" w:space="0" w:color="auto"/>
        <w:left w:val="none" w:sz="0" w:space="0" w:color="auto"/>
        <w:bottom w:val="none" w:sz="0" w:space="0" w:color="auto"/>
        <w:right w:val="none" w:sz="0" w:space="0" w:color="auto"/>
      </w:divBdr>
    </w:div>
    <w:div w:id="1908150094">
      <w:marLeft w:val="480"/>
      <w:marRight w:val="0"/>
      <w:marTop w:val="0"/>
      <w:marBottom w:val="0"/>
      <w:divBdr>
        <w:top w:val="none" w:sz="0" w:space="0" w:color="auto"/>
        <w:left w:val="none" w:sz="0" w:space="0" w:color="auto"/>
        <w:bottom w:val="none" w:sz="0" w:space="0" w:color="auto"/>
        <w:right w:val="none" w:sz="0" w:space="0" w:color="auto"/>
      </w:divBdr>
    </w:div>
    <w:div w:id="1908300546">
      <w:marLeft w:val="480"/>
      <w:marRight w:val="0"/>
      <w:marTop w:val="0"/>
      <w:marBottom w:val="0"/>
      <w:divBdr>
        <w:top w:val="none" w:sz="0" w:space="0" w:color="auto"/>
        <w:left w:val="none" w:sz="0" w:space="0" w:color="auto"/>
        <w:bottom w:val="none" w:sz="0" w:space="0" w:color="auto"/>
        <w:right w:val="none" w:sz="0" w:space="0" w:color="auto"/>
      </w:divBdr>
    </w:div>
    <w:div w:id="1908370920">
      <w:marLeft w:val="480"/>
      <w:marRight w:val="0"/>
      <w:marTop w:val="0"/>
      <w:marBottom w:val="0"/>
      <w:divBdr>
        <w:top w:val="none" w:sz="0" w:space="0" w:color="auto"/>
        <w:left w:val="none" w:sz="0" w:space="0" w:color="auto"/>
        <w:bottom w:val="none" w:sz="0" w:space="0" w:color="auto"/>
        <w:right w:val="none" w:sz="0" w:space="0" w:color="auto"/>
      </w:divBdr>
    </w:div>
    <w:div w:id="1908413968">
      <w:marLeft w:val="480"/>
      <w:marRight w:val="0"/>
      <w:marTop w:val="0"/>
      <w:marBottom w:val="0"/>
      <w:divBdr>
        <w:top w:val="none" w:sz="0" w:space="0" w:color="auto"/>
        <w:left w:val="none" w:sz="0" w:space="0" w:color="auto"/>
        <w:bottom w:val="none" w:sz="0" w:space="0" w:color="auto"/>
        <w:right w:val="none" w:sz="0" w:space="0" w:color="auto"/>
      </w:divBdr>
    </w:div>
    <w:div w:id="1908612571">
      <w:marLeft w:val="480"/>
      <w:marRight w:val="0"/>
      <w:marTop w:val="0"/>
      <w:marBottom w:val="0"/>
      <w:divBdr>
        <w:top w:val="none" w:sz="0" w:space="0" w:color="auto"/>
        <w:left w:val="none" w:sz="0" w:space="0" w:color="auto"/>
        <w:bottom w:val="none" w:sz="0" w:space="0" w:color="auto"/>
        <w:right w:val="none" w:sz="0" w:space="0" w:color="auto"/>
      </w:divBdr>
    </w:div>
    <w:div w:id="1908763159">
      <w:marLeft w:val="480"/>
      <w:marRight w:val="0"/>
      <w:marTop w:val="0"/>
      <w:marBottom w:val="0"/>
      <w:divBdr>
        <w:top w:val="none" w:sz="0" w:space="0" w:color="auto"/>
        <w:left w:val="none" w:sz="0" w:space="0" w:color="auto"/>
        <w:bottom w:val="none" w:sz="0" w:space="0" w:color="auto"/>
        <w:right w:val="none" w:sz="0" w:space="0" w:color="auto"/>
      </w:divBdr>
    </w:div>
    <w:div w:id="1909150497">
      <w:marLeft w:val="480"/>
      <w:marRight w:val="0"/>
      <w:marTop w:val="0"/>
      <w:marBottom w:val="0"/>
      <w:divBdr>
        <w:top w:val="none" w:sz="0" w:space="0" w:color="auto"/>
        <w:left w:val="none" w:sz="0" w:space="0" w:color="auto"/>
        <w:bottom w:val="none" w:sz="0" w:space="0" w:color="auto"/>
        <w:right w:val="none" w:sz="0" w:space="0" w:color="auto"/>
      </w:divBdr>
    </w:div>
    <w:div w:id="1909418703">
      <w:marLeft w:val="480"/>
      <w:marRight w:val="0"/>
      <w:marTop w:val="0"/>
      <w:marBottom w:val="0"/>
      <w:divBdr>
        <w:top w:val="none" w:sz="0" w:space="0" w:color="auto"/>
        <w:left w:val="none" w:sz="0" w:space="0" w:color="auto"/>
        <w:bottom w:val="none" w:sz="0" w:space="0" w:color="auto"/>
        <w:right w:val="none" w:sz="0" w:space="0" w:color="auto"/>
      </w:divBdr>
    </w:div>
    <w:div w:id="1909456995">
      <w:marLeft w:val="480"/>
      <w:marRight w:val="0"/>
      <w:marTop w:val="0"/>
      <w:marBottom w:val="0"/>
      <w:divBdr>
        <w:top w:val="none" w:sz="0" w:space="0" w:color="auto"/>
        <w:left w:val="none" w:sz="0" w:space="0" w:color="auto"/>
        <w:bottom w:val="none" w:sz="0" w:space="0" w:color="auto"/>
        <w:right w:val="none" w:sz="0" w:space="0" w:color="auto"/>
      </w:divBdr>
    </w:div>
    <w:div w:id="1909539080">
      <w:marLeft w:val="480"/>
      <w:marRight w:val="0"/>
      <w:marTop w:val="0"/>
      <w:marBottom w:val="0"/>
      <w:divBdr>
        <w:top w:val="none" w:sz="0" w:space="0" w:color="auto"/>
        <w:left w:val="none" w:sz="0" w:space="0" w:color="auto"/>
        <w:bottom w:val="none" w:sz="0" w:space="0" w:color="auto"/>
        <w:right w:val="none" w:sz="0" w:space="0" w:color="auto"/>
      </w:divBdr>
    </w:div>
    <w:div w:id="1909799701">
      <w:marLeft w:val="480"/>
      <w:marRight w:val="0"/>
      <w:marTop w:val="0"/>
      <w:marBottom w:val="0"/>
      <w:divBdr>
        <w:top w:val="none" w:sz="0" w:space="0" w:color="auto"/>
        <w:left w:val="none" w:sz="0" w:space="0" w:color="auto"/>
        <w:bottom w:val="none" w:sz="0" w:space="0" w:color="auto"/>
        <w:right w:val="none" w:sz="0" w:space="0" w:color="auto"/>
      </w:divBdr>
    </w:div>
    <w:div w:id="1909999107">
      <w:marLeft w:val="480"/>
      <w:marRight w:val="0"/>
      <w:marTop w:val="0"/>
      <w:marBottom w:val="0"/>
      <w:divBdr>
        <w:top w:val="none" w:sz="0" w:space="0" w:color="auto"/>
        <w:left w:val="none" w:sz="0" w:space="0" w:color="auto"/>
        <w:bottom w:val="none" w:sz="0" w:space="0" w:color="auto"/>
        <w:right w:val="none" w:sz="0" w:space="0" w:color="auto"/>
      </w:divBdr>
    </w:div>
    <w:div w:id="1910113178">
      <w:marLeft w:val="480"/>
      <w:marRight w:val="0"/>
      <w:marTop w:val="0"/>
      <w:marBottom w:val="0"/>
      <w:divBdr>
        <w:top w:val="none" w:sz="0" w:space="0" w:color="auto"/>
        <w:left w:val="none" w:sz="0" w:space="0" w:color="auto"/>
        <w:bottom w:val="none" w:sz="0" w:space="0" w:color="auto"/>
        <w:right w:val="none" w:sz="0" w:space="0" w:color="auto"/>
      </w:divBdr>
    </w:div>
    <w:div w:id="1910798395">
      <w:marLeft w:val="480"/>
      <w:marRight w:val="0"/>
      <w:marTop w:val="0"/>
      <w:marBottom w:val="0"/>
      <w:divBdr>
        <w:top w:val="none" w:sz="0" w:space="0" w:color="auto"/>
        <w:left w:val="none" w:sz="0" w:space="0" w:color="auto"/>
        <w:bottom w:val="none" w:sz="0" w:space="0" w:color="auto"/>
        <w:right w:val="none" w:sz="0" w:space="0" w:color="auto"/>
      </w:divBdr>
    </w:div>
    <w:div w:id="1911185411">
      <w:marLeft w:val="480"/>
      <w:marRight w:val="0"/>
      <w:marTop w:val="0"/>
      <w:marBottom w:val="0"/>
      <w:divBdr>
        <w:top w:val="none" w:sz="0" w:space="0" w:color="auto"/>
        <w:left w:val="none" w:sz="0" w:space="0" w:color="auto"/>
        <w:bottom w:val="none" w:sz="0" w:space="0" w:color="auto"/>
        <w:right w:val="none" w:sz="0" w:space="0" w:color="auto"/>
      </w:divBdr>
    </w:div>
    <w:div w:id="1911386973">
      <w:marLeft w:val="480"/>
      <w:marRight w:val="0"/>
      <w:marTop w:val="0"/>
      <w:marBottom w:val="0"/>
      <w:divBdr>
        <w:top w:val="none" w:sz="0" w:space="0" w:color="auto"/>
        <w:left w:val="none" w:sz="0" w:space="0" w:color="auto"/>
        <w:bottom w:val="none" w:sz="0" w:space="0" w:color="auto"/>
        <w:right w:val="none" w:sz="0" w:space="0" w:color="auto"/>
      </w:divBdr>
    </w:div>
    <w:div w:id="1911768278">
      <w:marLeft w:val="480"/>
      <w:marRight w:val="0"/>
      <w:marTop w:val="0"/>
      <w:marBottom w:val="0"/>
      <w:divBdr>
        <w:top w:val="none" w:sz="0" w:space="0" w:color="auto"/>
        <w:left w:val="none" w:sz="0" w:space="0" w:color="auto"/>
        <w:bottom w:val="none" w:sz="0" w:space="0" w:color="auto"/>
        <w:right w:val="none" w:sz="0" w:space="0" w:color="auto"/>
      </w:divBdr>
    </w:div>
    <w:div w:id="1912303195">
      <w:marLeft w:val="480"/>
      <w:marRight w:val="0"/>
      <w:marTop w:val="0"/>
      <w:marBottom w:val="0"/>
      <w:divBdr>
        <w:top w:val="none" w:sz="0" w:space="0" w:color="auto"/>
        <w:left w:val="none" w:sz="0" w:space="0" w:color="auto"/>
        <w:bottom w:val="none" w:sz="0" w:space="0" w:color="auto"/>
        <w:right w:val="none" w:sz="0" w:space="0" w:color="auto"/>
      </w:divBdr>
    </w:div>
    <w:div w:id="1912347874">
      <w:marLeft w:val="480"/>
      <w:marRight w:val="0"/>
      <w:marTop w:val="0"/>
      <w:marBottom w:val="0"/>
      <w:divBdr>
        <w:top w:val="none" w:sz="0" w:space="0" w:color="auto"/>
        <w:left w:val="none" w:sz="0" w:space="0" w:color="auto"/>
        <w:bottom w:val="none" w:sz="0" w:space="0" w:color="auto"/>
        <w:right w:val="none" w:sz="0" w:space="0" w:color="auto"/>
      </w:divBdr>
    </w:div>
    <w:div w:id="1912541995">
      <w:marLeft w:val="480"/>
      <w:marRight w:val="0"/>
      <w:marTop w:val="0"/>
      <w:marBottom w:val="0"/>
      <w:divBdr>
        <w:top w:val="none" w:sz="0" w:space="0" w:color="auto"/>
        <w:left w:val="none" w:sz="0" w:space="0" w:color="auto"/>
        <w:bottom w:val="none" w:sz="0" w:space="0" w:color="auto"/>
        <w:right w:val="none" w:sz="0" w:space="0" w:color="auto"/>
      </w:divBdr>
    </w:div>
    <w:div w:id="1912695107">
      <w:marLeft w:val="480"/>
      <w:marRight w:val="0"/>
      <w:marTop w:val="0"/>
      <w:marBottom w:val="0"/>
      <w:divBdr>
        <w:top w:val="none" w:sz="0" w:space="0" w:color="auto"/>
        <w:left w:val="none" w:sz="0" w:space="0" w:color="auto"/>
        <w:bottom w:val="none" w:sz="0" w:space="0" w:color="auto"/>
        <w:right w:val="none" w:sz="0" w:space="0" w:color="auto"/>
      </w:divBdr>
    </w:div>
    <w:div w:id="1912697675">
      <w:marLeft w:val="480"/>
      <w:marRight w:val="0"/>
      <w:marTop w:val="0"/>
      <w:marBottom w:val="0"/>
      <w:divBdr>
        <w:top w:val="none" w:sz="0" w:space="0" w:color="auto"/>
        <w:left w:val="none" w:sz="0" w:space="0" w:color="auto"/>
        <w:bottom w:val="none" w:sz="0" w:space="0" w:color="auto"/>
        <w:right w:val="none" w:sz="0" w:space="0" w:color="auto"/>
      </w:divBdr>
    </w:div>
    <w:div w:id="1912738409">
      <w:marLeft w:val="480"/>
      <w:marRight w:val="0"/>
      <w:marTop w:val="0"/>
      <w:marBottom w:val="0"/>
      <w:divBdr>
        <w:top w:val="none" w:sz="0" w:space="0" w:color="auto"/>
        <w:left w:val="none" w:sz="0" w:space="0" w:color="auto"/>
        <w:bottom w:val="none" w:sz="0" w:space="0" w:color="auto"/>
        <w:right w:val="none" w:sz="0" w:space="0" w:color="auto"/>
      </w:divBdr>
    </w:div>
    <w:div w:id="1913076294">
      <w:marLeft w:val="480"/>
      <w:marRight w:val="0"/>
      <w:marTop w:val="0"/>
      <w:marBottom w:val="0"/>
      <w:divBdr>
        <w:top w:val="none" w:sz="0" w:space="0" w:color="auto"/>
        <w:left w:val="none" w:sz="0" w:space="0" w:color="auto"/>
        <w:bottom w:val="none" w:sz="0" w:space="0" w:color="auto"/>
        <w:right w:val="none" w:sz="0" w:space="0" w:color="auto"/>
      </w:divBdr>
    </w:div>
    <w:div w:id="1913150991">
      <w:marLeft w:val="480"/>
      <w:marRight w:val="0"/>
      <w:marTop w:val="0"/>
      <w:marBottom w:val="0"/>
      <w:divBdr>
        <w:top w:val="none" w:sz="0" w:space="0" w:color="auto"/>
        <w:left w:val="none" w:sz="0" w:space="0" w:color="auto"/>
        <w:bottom w:val="none" w:sz="0" w:space="0" w:color="auto"/>
        <w:right w:val="none" w:sz="0" w:space="0" w:color="auto"/>
      </w:divBdr>
    </w:div>
    <w:div w:id="1913195431">
      <w:marLeft w:val="480"/>
      <w:marRight w:val="0"/>
      <w:marTop w:val="0"/>
      <w:marBottom w:val="0"/>
      <w:divBdr>
        <w:top w:val="none" w:sz="0" w:space="0" w:color="auto"/>
        <w:left w:val="none" w:sz="0" w:space="0" w:color="auto"/>
        <w:bottom w:val="none" w:sz="0" w:space="0" w:color="auto"/>
        <w:right w:val="none" w:sz="0" w:space="0" w:color="auto"/>
      </w:divBdr>
    </w:div>
    <w:div w:id="1913851944">
      <w:marLeft w:val="480"/>
      <w:marRight w:val="0"/>
      <w:marTop w:val="0"/>
      <w:marBottom w:val="0"/>
      <w:divBdr>
        <w:top w:val="none" w:sz="0" w:space="0" w:color="auto"/>
        <w:left w:val="none" w:sz="0" w:space="0" w:color="auto"/>
        <w:bottom w:val="none" w:sz="0" w:space="0" w:color="auto"/>
        <w:right w:val="none" w:sz="0" w:space="0" w:color="auto"/>
      </w:divBdr>
    </w:div>
    <w:div w:id="1914074443">
      <w:marLeft w:val="480"/>
      <w:marRight w:val="0"/>
      <w:marTop w:val="0"/>
      <w:marBottom w:val="0"/>
      <w:divBdr>
        <w:top w:val="none" w:sz="0" w:space="0" w:color="auto"/>
        <w:left w:val="none" w:sz="0" w:space="0" w:color="auto"/>
        <w:bottom w:val="none" w:sz="0" w:space="0" w:color="auto"/>
        <w:right w:val="none" w:sz="0" w:space="0" w:color="auto"/>
      </w:divBdr>
    </w:div>
    <w:div w:id="1914318672">
      <w:marLeft w:val="480"/>
      <w:marRight w:val="0"/>
      <w:marTop w:val="0"/>
      <w:marBottom w:val="0"/>
      <w:divBdr>
        <w:top w:val="none" w:sz="0" w:space="0" w:color="auto"/>
        <w:left w:val="none" w:sz="0" w:space="0" w:color="auto"/>
        <w:bottom w:val="none" w:sz="0" w:space="0" w:color="auto"/>
        <w:right w:val="none" w:sz="0" w:space="0" w:color="auto"/>
      </w:divBdr>
    </w:div>
    <w:div w:id="1914510946">
      <w:marLeft w:val="480"/>
      <w:marRight w:val="0"/>
      <w:marTop w:val="0"/>
      <w:marBottom w:val="0"/>
      <w:divBdr>
        <w:top w:val="none" w:sz="0" w:space="0" w:color="auto"/>
        <w:left w:val="none" w:sz="0" w:space="0" w:color="auto"/>
        <w:bottom w:val="none" w:sz="0" w:space="0" w:color="auto"/>
        <w:right w:val="none" w:sz="0" w:space="0" w:color="auto"/>
      </w:divBdr>
    </w:div>
    <w:div w:id="1914854672">
      <w:marLeft w:val="480"/>
      <w:marRight w:val="0"/>
      <w:marTop w:val="0"/>
      <w:marBottom w:val="0"/>
      <w:divBdr>
        <w:top w:val="none" w:sz="0" w:space="0" w:color="auto"/>
        <w:left w:val="none" w:sz="0" w:space="0" w:color="auto"/>
        <w:bottom w:val="none" w:sz="0" w:space="0" w:color="auto"/>
        <w:right w:val="none" w:sz="0" w:space="0" w:color="auto"/>
      </w:divBdr>
    </w:div>
    <w:div w:id="1914971553">
      <w:marLeft w:val="480"/>
      <w:marRight w:val="0"/>
      <w:marTop w:val="0"/>
      <w:marBottom w:val="0"/>
      <w:divBdr>
        <w:top w:val="none" w:sz="0" w:space="0" w:color="auto"/>
        <w:left w:val="none" w:sz="0" w:space="0" w:color="auto"/>
        <w:bottom w:val="none" w:sz="0" w:space="0" w:color="auto"/>
        <w:right w:val="none" w:sz="0" w:space="0" w:color="auto"/>
      </w:divBdr>
    </w:div>
    <w:div w:id="1915385752">
      <w:marLeft w:val="480"/>
      <w:marRight w:val="0"/>
      <w:marTop w:val="0"/>
      <w:marBottom w:val="0"/>
      <w:divBdr>
        <w:top w:val="none" w:sz="0" w:space="0" w:color="auto"/>
        <w:left w:val="none" w:sz="0" w:space="0" w:color="auto"/>
        <w:bottom w:val="none" w:sz="0" w:space="0" w:color="auto"/>
        <w:right w:val="none" w:sz="0" w:space="0" w:color="auto"/>
      </w:divBdr>
    </w:div>
    <w:div w:id="1915506473">
      <w:marLeft w:val="480"/>
      <w:marRight w:val="0"/>
      <w:marTop w:val="0"/>
      <w:marBottom w:val="0"/>
      <w:divBdr>
        <w:top w:val="none" w:sz="0" w:space="0" w:color="auto"/>
        <w:left w:val="none" w:sz="0" w:space="0" w:color="auto"/>
        <w:bottom w:val="none" w:sz="0" w:space="0" w:color="auto"/>
        <w:right w:val="none" w:sz="0" w:space="0" w:color="auto"/>
      </w:divBdr>
    </w:div>
    <w:div w:id="1915898008">
      <w:marLeft w:val="480"/>
      <w:marRight w:val="0"/>
      <w:marTop w:val="0"/>
      <w:marBottom w:val="0"/>
      <w:divBdr>
        <w:top w:val="none" w:sz="0" w:space="0" w:color="auto"/>
        <w:left w:val="none" w:sz="0" w:space="0" w:color="auto"/>
        <w:bottom w:val="none" w:sz="0" w:space="0" w:color="auto"/>
        <w:right w:val="none" w:sz="0" w:space="0" w:color="auto"/>
      </w:divBdr>
    </w:div>
    <w:div w:id="1916161971">
      <w:marLeft w:val="480"/>
      <w:marRight w:val="0"/>
      <w:marTop w:val="0"/>
      <w:marBottom w:val="0"/>
      <w:divBdr>
        <w:top w:val="none" w:sz="0" w:space="0" w:color="auto"/>
        <w:left w:val="none" w:sz="0" w:space="0" w:color="auto"/>
        <w:bottom w:val="none" w:sz="0" w:space="0" w:color="auto"/>
        <w:right w:val="none" w:sz="0" w:space="0" w:color="auto"/>
      </w:divBdr>
    </w:div>
    <w:div w:id="1916164062">
      <w:marLeft w:val="480"/>
      <w:marRight w:val="0"/>
      <w:marTop w:val="0"/>
      <w:marBottom w:val="0"/>
      <w:divBdr>
        <w:top w:val="none" w:sz="0" w:space="0" w:color="auto"/>
        <w:left w:val="none" w:sz="0" w:space="0" w:color="auto"/>
        <w:bottom w:val="none" w:sz="0" w:space="0" w:color="auto"/>
        <w:right w:val="none" w:sz="0" w:space="0" w:color="auto"/>
      </w:divBdr>
    </w:div>
    <w:div w:id="1916235599">
      <w:marLeft w:val="480"/>
      <w:marRight w:val="0"/>
      <w:marTop w:val="0"/>
      <w:marBottom w:val="0"/>
      <w:divBdr>
        <w:top w:val="none" w:sz="0" w:space="0" w:color="auto"/>
        <w:left w:val="none" w:sz="0" w:space="0" w:color="auto"/>
        <w:bottom w:val="none" w:sz="0" w:space="0" w:color="auto"/>
        <w:right w:val="none" w:sz="0" w:space="0" w:color="auto"/>
      </w:divBdr>
    </w:div>
    <w:div w:id="1916236720">
      <w:marLeft w:val="480"/>
      <w:marRight w:val="0"/>
      <w:marTop w:val="0"/>
      <w:marBottom w:val="0"/>
      <w:divBdr>
        <w:top w:val="none" w:sz="0" w:space="0" w:color="auto"/>
        <w:left w:val="none" w:sz="0" w:space="0" w:color="auto"/>
        <w:bottom w:val="none" w:sz="0" w:space="0" w:color="auto"/>
        <w:right w:val="none" w:sz="0" w:space="0" w:color="auto"/>
      </w:divBdr>
    </w:div>
    <w:div w:id="1916354935">
      <w:marLeft w:val="480"/>
      <w:marRight w:val="0"/>
      <w:marTop w:val="0"/>
      <w:marBottom w:val="0"/>
      <w:divBdr>
        <w:top w:val="none" w:sz="0" w:space="0" w:color="auto"/>
        <w:left w:val="none" w:sz="0" w:space="0" w:color="auto"/>
        <w:bottom w:val="none" w:sz="0" w:space="0" w:color="auto"/>
        <w:right w:val="none" w:sz="0" w:space="0" w:color="auto"/>
      </w:divBdr>
    </w:div>
    <w:div w:id="1916359960">
      <w:marLeft w:val="480"/>
      <w:marRight w:val="0"/>
      <w:marTop w:val="0"/>
      <w:marBottom w:val="0"/>
      <w:divBdr>
        <w:top w:val="none" w:sz="0" w:space="0" w:color="auto"/>
        <w:left w:val="none" w:sz="0" w:space="0" w:color="auto"/>
        <w:bottom w:val="none" w:sz="0" w:space="0" w:color="auto"/>
        <w:right w:val="none" w:sz="0" w:space="0" w:color="auto"/>
      </w:divBdr>
    </w:div>
    <w:div w:id="1916549470">
      <w:marLeft w:val="480"/>
      <w:marRight w:val="0"/>
      <w:marTop w:val="0"/>
      <w:marBottom w:val="0"/>
      <w:divBdr>
        <w:top w:val="none" w:sz="0" w:space="0" w:color="auto"/>
        <w:left w:val="none" w:sz="0" w:space="0" w:color="auto"/>
        <w:bottom w:val="none" w:sz="0" w:space="0" w:color="auto"/>
        <w:right w:val="none" w:sz="0" w:space="0" w:color="auto"/>
      </w:divBdr>
    </w:div>
    <w:div w:id="1916669408">
      <w:marLeft w:val="480"/>
      <w:marRight w:val="0"/>
      <w:marTop w:val="0"/>
      <w:marBottom w:val="0"/>
      <w:divBdr>
        <w:top w:val="none" w:sz="0" w:space="0" w:color="auto"/>
        <w:left w:val="none" w:sz="0" w:space="0" w:color="auto"/>
        <w:bottom w:val="none" w:sz="0" w:space="0" w:color="auto"/>
        <w:right w:val="none" w:sz="0" w:space="0" w:color="auto"/>
      </w:divBdr>
    </w:div>
    <w:div w:id="1916744649">
      <w:marLeft w:val="480"/>
      <w:marRight w:val="0"/>
      <w:marTop w:val="0"/>
      <w:marBottom w:val="0"/>
      <w:divBdr>
        <w:top w:val="none" w:sz="0" w:space="0" w:color="auto"/>
        <w:left w:val="none" w:sz="0" w:space="0" w:color="auto"/>
        <w:bottom w:val="none" w:sz="0" w:space="0" w:color="auto"/>
        <w:right w:val="none" w:sz="0" w:space="0" w:color="auto"/>
      </w:divBdr>
    </w:div>
    <w:div w:id="1916746819">
      <w:marLeft w:val="480"/>
      <w:marRight w:val="0"/>
      <w:marTop w:val="0"/>
      <w:marBottom w:val="0"/>
      <w:divBdr>
        <w:top w:val="none" w:sz="0" w:space="0" w:color="auto"/>
        <w:left w:val="none" w:sz="0" w:space="0" w:color="auto"/>
        <w:bottom w:val="none" w:sz="0" w:space="0" w:color="auto"/>
        <w:right w:val="none" w:sz="0" w:space="0" w:color="auto"/>
      </w:divBdr>
    </w:div>
    <w:div w:id="1916894363">
      <w:marLeft w:val="480"/>
      <w:marRight w:val="0"/>
      <w:marTop w:val="0"/>
      <w:marBottom w:val="0"/>
      <w:divBdr>
        <w:top w:val="none" w:sz="0" w:space="0" w:color="auto"/>
        <w:left w:val="none" w:sz="0" w:space="0" w:color="auto"/>
        <w:bottom w:val="none" w:sz="0" w:space="0" w:color="auto"/>
        <w:right w:val="none" w:sz="0" w:space="0" w:color="auto"/>
      </w:divBdr>
    </w:div>
    <w:div w:id="1917011396">
      <w:marLeft w:val="480"/>
      <w:marRight w:val="0"/>
      <w:marTop w:val="0"/>
      <w:marBottom w:val="0"/>
      <w:divBdr>
        <w:top w:val="none" w:sz="0" w:space="0" w:color="auto"/>
        <w:left w:val="none" w:sz="0" w:space="0" w:color="auto"/>
        <w:bottom w:val="none" w:sz="0" w:space="0" w:color="auto"/>
        <w:right w:val="none" w:sz="0" w:space="0" w:color="auto"/>
      </w:divBdr>
    </w:div>
    <w:div w:id="1917126599">
      <w:marLeft w:val="480"/>
      <w:marRight w:val="0"/>
      <w:marTop w:val="0"/>
      <w:marBottom w:val="0"/>
      <w:divBdr>
        <w:top w:val="none" w:sz="0" w:space="0" w:color="auto"/>
        <w:left w:val="none" w:sz="0" w:space="0" w:color="auto"/>
        <w:bottom w:val="none" w:sz="0" w:space="0" w:color="auto"/>
        <w:right w:val="none" w:sz="0" w:space="0" w:color="auto"/>
      </w:divBdr>
    </w:div>
    <w:div w:id="1917202800">
      <w:marLeft w:val="480"/>
      <w:marRight w:val="0"/>
      <w:marTop w:val="0"/>
      <w:marBottom w:val="0"/>
      <w:divBdr>
        <w:top w:val="none" w:sz="0" w:space="0" w:color="auto"/>
        <w:left w:val="none" w:sz="0" w:space="0" w:color="auto"/>
        <w:bottom w:val="none" w:sz="0" w:space="0" w:color="auto"/>
        <w:right w:val="none" w:sz="0" w:space="0" w:color="auto"/>
      </w:divBdr>
    </w:div>
    <w:div w:id="1917352494">
      <w:marLeft w:val="480"/>
      <w:marRight w:val="0"/>
      <w:marTop w:val="0"/>
      <w:marBottom w:val="0"/>
      <w:divBdr>
        <w:top w:val="none" w:sz="0" w:space="0" w:color="auto"/>
        <w:left w:val="none" w:sz="0" w:space="0" w:color="auto"/>
        <w:bottom w:val="none" w:sz="0" w:space="0" w:color="auto"/>
        <w:right w:val="none" w:sz="0" w:space="0" w:color="auto"/>
      </w:divBdr>
    </w:div>
    <w:div w:id="1917473316">
      <w:marLeft w:val="480"/>
      <w:marRight w:val="0"/>
      <w:marTop w:val="0"/>
      <w:marBottom w:val="0"/>
      <w:divBdr>
        <w:top w:val="none" w:sz="0" w:space="0" w:color="auto"/>
        <w:left w:val="none" w:sz="0" w:space="0" w:color="auto"/>
        <w:bottom w:val="none" w:sz="0" w:space="0" w:color="auto"/>
        <w:right w:val="none" w:sz="0" w:space="0" w:color="auto"/>
      </w:divBdr>
    </w:div>
    <w:div w:id="1917665357">
      <w:marLeft w:val="480"/>
      <w:marRight w:val="0"/>
      <w:marTop w:val="0"/>
      <w:marBottom w:val="0"/>
      <w:divBdr>
        <w:top w:val="none" w:sz="0" w:space="0" w:color="auto"/>
        <w:left w:val="none" w:sz="0" w:space="0" w:color="auto"/>
        <w:bottom w:val="none" w:sz="0" w:space="0" w:color="auto"/>
        <w:right w:val="none" w:sz="0" w:space="0" w:color="auto"/>
      </w:divBdr>
    </w:div>
    <w:div w:id="1917737821">
      <w:marLeft w:val="480"/>
      <w:marRight w:val="0"/>
      <w:marTop w:val="0"/>
      <w:marBottom w:val="0"/>
      <w:divBdr>
        <w:top w:val="none" w:sz="0" w:space="0" w:color="auto"/>
        <w:left w:val="none" w:sz="0" w:space="0" w:color="auto"/>
        <w:bottom w:val="none" w:sz="0" w:space="0" w:color="auto"/>
        <w:right w:val="none" w:sz="0" w:space="0" w:color="auto"/>
      </w:divBdr>
    </w:div>
    <w:div w:id="1917861333">
      <w:marLeft w:val="480"/>
      <w:marRight w:val="0"/>
      <w:marTop w:val="0"/>
      <w:marBottom w:val="0"/>
      <w:divBdr>
        <w:top w:val="none" w:sz="0" w:space="0" w:color="auto"/>
        <w:left w:val="none" w:sz="0" w:space="0" w:color="auto"/>
        <w:bottom w:val="none" w:sz="0" w:space="0" w:color="auto"/>
        <w:right w:val="none" w:sz="0" w:space="0" w:color="auto"/>
      </w:divBdr>
    </w:div>
    <w:div w:id="1917939102">
      <w:marLeft w:val="480"/>
      <w:marRight w:val="0"/>
      <w:marTop w:val="0"/>
      <w:marBottom w:val="0"/>
      <w:divBdr>
        <w:top w:val="none" w:sz="0" w:space="0" w:color="auto"/>
        <w:left w:val="none" w:sz="0" w:space="0" w:color="auto"/>
        <w:bottom w:val="none" w:sz="0" w:space="0" w:color="auto"/>
        <w:right w:val="none" w:sz="0" w:space="0" w:color="auto"/>
      </w:divBdr>
    </w:div>
    <w:div w:id="1918008270">
      <w:marLeft w:val="480"/>
      <w:marRight w:val="0"/>
      <w:marTop w:val="0"/>
      <w:marBottom w:val="0"/>
      <w:divBdr>
        <w:top w:val="none" w:sz="0" w:space="0" w:color="auto"/>
        <w:left w:val="none" w:sz="0" w:space="0" w:color="auto"/>
        <w:bottom w:val="none" w:sz="0" w:space="0" w:color="auto"/>
        <w:right w:val="none" w:sz="0" w:space="0" w:color="auto"/>
      </w:divBdr>
    </w:div>
    <w:div w:id="1918438410">
      <w:marLeft w:val="480"/>
      <w:marRight w:val="0"/>
      <w:marTop w:val="0"/>
      <w:marBottom w:val="0"/>
      <w:divBdr>
        <w:top w:val="none" w:sz="0" w:space="0" w:color="auto"/>
        <w:left w:val="none" w:sz="0" w:space="0" w:color="auto"/>
        <w:bottom w:val="none" w:sz="0" w:space="0" w:color="auto"/>
        <w:right w:val="none" w:sz="0" w:space="0" w:color="auto"/>
      </w:divBdr>
    </w:div>
    <w:div w:id="1918704789">
      <w:marLeft w:val="480"/>
      <w:marRight w:val="0"/>
      <w:marTop w:val="0"/>
      <w:marBottom w:val="0"/>
      <w:divBdr>
        <w:top w:val="none" w:sz="0" w:space="0" w:color="auto"/>
        <w:left w:val="none" w:sz="0" w:space="0" w:color="auto"/>
        <w:bottom w:val="none" w:sz="0" w:space="0" w:color="auto"/>
        <w:right w:val="none" w:sz="0" w:space="0" w:color="auto"/>
      </w:divBdr>
    </w:div>
    <w:div w:id="1918855171">
      <w:marLeft w:val="480"/>
      <w:marRight w:val="0"/>
      <w:marTop w:val="0"/>
      <w:marBottom w:val="0"/>
      <w:divBdr>
        <w:top w:val="none" w:sz="0" w:space="0" w:color="auto"/>
        <w:left w:val="none" w:sz="0" w:space="0" w:color="auto"/>
        <w:bottom w:val="none" w:sz="0" w:space="0" w:color="auto"/>
        <w:right w:val="none" w:sz="0" w:space="0" w:color="auto"/>
      </w:divBdr>
    </w:div>
    <w:div w:id="1918905177">
      <w:marLeft w:val="480"/>
      <w:marRight w:val="0"/>
      <w:marTop w:val="0"/>
      <w:marBottom w:val="0"/>
      <w:divBdr>
        <w:top w:val="none" w:sz="0" w:space="0" w:color="auto"/>
        <w:left w:val="none" w:sz="0" w:space="0" w:color="auto"/>
        <w:bottom w:val="none" w:sz="0" w:space="0" w:color="auto"/>
        <w:right w:val="none" w:sz="0" w:space="0" w:color="auto"/>
      </w:divBdr>
    </w:div>
    <w:div w:id="1919169931">
      <w:marLeft w:val="480"/>
      <w:marRight w:val="0"/>
      <w:marTop w:val="0"/>
      <w:marBottom w:val="0"/>
      <w:divBdr>
        <w:top w:val="none" w:sz="0" w:space="0" w:color="auto"/>
        <w:left w:val="none" w:sz="0" w:space="0" w:color="auto"/>
        <w:bottom w:val="none" w:sz="0" w:space="0" w:color="auto"/>
        <w:right w:val="none" w:sz="0" w:space="0" w:color="auto"/>
      </w:divBdr>
    </w:div>
    <w:div w:id="1919435722">
      <w:marLeft w:val="480"/>
      <w:marRight w:val="0"/>
      <w:marTop w:val="0"/>
      <w:marBottom w:val="0"/>
      <w:divBdr>
        <w:top w:val="none" w:sz="0" w:space="0" w:color="auto"/>
        <w:left w:val="none" w:sz="0" w:space="0" w:color="auto"/>
        <w:bottom w:val="none" w:sz="0" w:space="0" w:color="auto"/>
        <w:right w:val="none" w:sz="0" w:space="0" w:color="auto"/>
      </w:divBdr>
    </w:div>
    <w:div w:id="1919516239">
      <w:marLeft w:val="480"/>
      <w:marRight w:val="0"/>
      <w:marTop w:val="0"/>
      <w:marBottom w:val="0"/>
      <w:divBdr>
        <w:top w:val="none" w:sz="0" w:space="0" w:color="auto"/>
        <w:left w:val="none" w:sz="0" w:space="0" w:color="auto"/>
        <w:bottom w:val="none" w:sz="0" w:space="0" w:color="auto"/>
        <w:right w:val="none" w:sz="0" w:space="0" w:color="auto"/>
      </w:divBdr>
    </w:div>
    <w:div w:id="1919634842">
      <w:marLeft w:val="480"/>
      <w:marRight w:val="0"/>
      <w:marTop w:val="0"/>
      <w:marBottom w:val="0"/>
      <w:divBdr>
        <w:top w:val="none" w:sz="0" w:space="0" w:color="auto"/>
        <w:left w:val="none" w:sz="0" w:space="0" w:color="auto"/>
        <w:bottom w:val="none" w:sz="0" w:space="0" w:color="auto"/>
        <w:right w:val="none" w:sz="0" w:space="0" w:color="auto"/>
      </w:divBdr>
    </w:div>
    <w:div w:id="1919822203">
      <w:marLeft w:val="480"/>
      <w:marRight w:val="0"/>
      <w:marTop w:val="0"/>
      <w:marBottom w:val="0"/>
      <w:divBdr>
        <w:top w:val="none" w:sz="0" w:space="0" w:color="auto"/>
        <w:left w:val="none" w:sz="0" w:space="0" w:color="auto"/>
        <w:bottom w:val="none" w:sz="0" w:space="0" w:color="auto"/>
        <w:right w:val="none" w:sz="0" w:space="0" w:color="auto"/>
      </w:divBdr>
    </w:div>
    <w:div w:id="1919903075">
      <w:marLeft w:val="480"/>
      <w:marRight w:val="0"/>
      <w:marTop w:val="0"/>
      <w:marBottom w:val="0"/>
      <w:divBdr>
        <w:top w:val="none" w:sz="0" w:space="0" w:color="auto"/>
        <w:left w:val="none" w:sz="0" w:space="0" w:color="auto"/>
        <w:bottom w:val="none" w:sz="0" w:space="0" w:color="auto"/>
        <w:right w:val="none" w:sz="0" w:space="0" w:color="auto"/>
      </w:divBdr>
    </w:div>
    <w:div w:id="1919946818">
      <w:marLeft w:val="480"/>
      <w:marRight w:val="0"/>
      <w:marTop w:val="0"/>
      <w:marBottom w:val="0"/>
      <w:divBdr>
        <w:top w:val="none" w:sz="0" w:space="0" w:color="auto"/>
        <w:left w:val="none" w:sz="0" w:space="0" w:color="auto"/>
        <w:bottom w:val="none" w:sz="0" w:space="0" w:color="auto"/>
        <w:right w:val="none" w:sz="0" w:space="0" w:color="auto"/>
      </w:divBdr>
    </w:div>
    <w:div w:id="1919975170">
      <w:marLeft w:val="480"/>
      <w:marRight w:val="0"/>
      <w:marTop w:val="0"/>
      <w:marBottom w:val="0"/>
      <w:divBdr>
        <w:top w:val="none" w:sz="0" w:space="0" w:color="auto"/>
        <w:left w:val="none" w:sz="0" w:space="0" w:color="auto"/>
        <w:bottom w:val="none" w:sz="0" w:space="0" w:color="auto"/>
        <w:right w:val="none" w:sz="0" w:space="0" w:color="auto"/>
      </w:divBdr>
    </w:div>
    <w:div w:id="1920014542">
      <w:marLeft w:val="480"/>
      <w:marRight w:val="0"/>
      <w:marTop w:val="0"/>
      <w:marBottom w:val="0"/>
      <w:divBdr>
        <w:top w:val="none" w:sz="0" w:space="0" w:color="auto"/>
        <w:left w:val="none" w:sz="0" w:space="0" w:color="auto"/>
        <w:bottom w:val="none" w:sz="0" w:space="0" w:color="auto"/>
        <w:right w:val="none" w:sz="0" w:space="0" w:color="auto"/>
      </w:divBdr>
    </w:div>
    <w:div w:id="1920140071">
      <w:marLeft w:val="480"/>
      <w:marRight w:val="0"/>
      <w:marTop w:val="0"/>
      <w:marBottom w:val="0"/>
      <w:divBdr>
        <w:top w:val="none" w:sz="0" w:space="0" w:color="auto"/>
        <w:left w:val="none" w:sz="0" w:space="0" w:color="auto"/>
        <w:bottom w:val="none" w:sz="0" w:space="0" w:color="auto"/>
        <w:right w:val="none" w:sz="0" w:space="0" w:color="auto"/>
      </w:divBdr>
    </w:div>
    <w:div w:id="1920363053">
      <w:marLeft w:val="480"/>
      <w:marRight w:val="0"/>
      <w:marTop w:val="0"/>
      <w:marBottom w:val="0"/>
      <w:divBdr>
        <w:top w:val="none" w:sz="0" w:space="0" w:color="auto"/>
        <w:left w:val="none" w:sz="0" w:space="0" w:color="auto"/>
        <w:bottom w:val="none" w:sz="0" w:space="0" w:color="auto"/>
        <w:right w:val="none" w:sz="0" w:space="0" w:color="auto"/>
      </w:divBdr>
    </w:div>
    <w:div w:id="1920478212">
      <w:marLeft w:val="480"/>
      <w:marRight w:val="0"/>
      <w:marTop w:val="0"/>
      <w:marBottom w:val="0"/>
      <w:divBdr>
        <w:top w:val="none" w:sz="0" w:space="0" w:color="auto"/>
        <w:left w:val="none" w:sz="0" w:space="0" w:color="auto"/>
        <w:bottom w:val="none" w:sz="0" w:space="0" w:color="auto"/>
        <w:right w:val="none" w:sz="0" w:space="0" w:color="auto"/>
      </w:divBdr>
    </w:div>
    <w:div w:id="1920554909">
      <w:marLeft w:val="480"/>
      <w:marRight w:val="0"/>
      <w:marTop w:val="0"/>
      <w:marBottom w:val="0"/>
      <w:divBdr>
        <w:top w:val="none" w:sz="0" w:space="0" w:color="auto"/>
        <w:left w:val="none" w:sz="0" w:space="0" w:color="auto"/>
        <w:bottom w:val="none" w:sz="0" w:space="0" w:color="auto"/>
        <w:right w:val="none" w:sz="0" w:space="0" w:color="auto"/>
      </w:divBdr>
    </w:div>
    <w:div w:id="1920753934">
      <w:marLeft w:val="480"/>
      <w:marRight w:val="0"/>
      <w:marTop w:val="0"/>
      <w:marBottom w:val="0"/>
      <w:divBdr>
        <w:top w:val="none" w:sz="0" w:space="0" w:color="auto"/>
        <w:left w:val="none" w:sz="0" w:space="0" w:color="auto"/>
        <w:bottom w:val="none" w:sz="0" w:space="0" w:color="auto"/>
        <w:right w:val="none" w:sz="0" w:space="0" w:color="auto"/>
      </w:divBdr>
    </w:div>
    <w:div w:id="1920864603">
      <w:marLeft w:val="480"/>
      <w:marRight w:val="0"/>
      <w:marTop w:val="0"/>
      <w:marBottom w:val="0"/>
      <w:divBdr>
        <w:top w:val="none" w:sz="0" w:space="0" w:color="auto"/>
        <w:left w:val="none" w:sz="0" w:space="0" w:color="auto"/>
        <w:bottom w:val="none" w:sz="0" w:space="0" w:color="auto"/>
        <w:right w:val="none" w:sz="0" w:space="0" w:color="auto"/>
      </w:divBdr>
    </w:div>
    <w:div w:id="1920870402">
      <w:marLeft w:val="480"/>
      <w:marRight w:val="0"/>
      <w:marTop w:val="0"/>
      <w:marBottom w:val="0"/>
      <w:divBdr>
        <w:top w:val="none" w:sz="0" w:space="0" w:color="auto"/>
        <w:left w:val="none" w:sz="0" w:space="0" w:color="auto"/>
        <w:bottom w:val="none" w:sz="0" w:space="0" w:color="auto"/>
        <w:right w:val="none" w:sz="0" w:space="0" w:color="auto"/>
      </w:divBdr>
    </w:div>
    <w:div w:id="1921256069">
      <w:marLeft w:val="480"/>
      <w:marRight w:val="0"/>
      <w:marTop w:val="0"/>
      <w:marBottom w:val="0"/>
      <w:divBdr>
        <w:top w:val="none" w:sz="0" w:space="0" w:color="auto"/>
        <w:left w:val="none" w:sz="0" w:space="0" w:color="auto"/>
        <w:bottom w:val="none" w:sz="0" w:space="0" w:color="auto"/>
        <w:right w:val="none" w:sz="0" w:space="0" w:color="auto"/>
      </w:divBdr>
    </w:div>
    <w:div w:id="1921325565">
      <w:marLeft w:val="480"/>
      <w:marRight w:val="0"/>
      <w:marTop w:val="0"/>
      <w:marBottom w:val="0"/>
      <w:divBdr>
        <w:top w:val="none" w:sz="0" w:space="0" w:color="auto"/>
        <w:left w:val="none" w:sz="0" w:space="0" w:color="auto"/>
        <w:bottom w:val="none" w:sz="0" w:space="0" w:color="auto"/>
        <w:right w:val="none" w:sz="0" w:space="0" w:color="auto"/>
      </w:divBdr>
    </w:div>
    <w:div w:id="1921594298">
      <w:marLeft w:val="480"/>
      <w:marRight w:val="0"/>
      <w:marTop w:val="0"/>
      <w:marBottom w:val="0"/>
      <w:divBdr>
        <w:top w:val="none" w:sz="0" w:space="0" w:color="auto"/>
        <w:left w:val="none" w:sz="0" w:space="0" w:color="auto"/>
        <w:bottom w:val="none" w:sz="0" w:space="0" w:color="auto"/>
        <w:right w:val="none" w:sz="0" w:space="0" w:color="auto"/>
      </w:divBdr>
    </w:div>
    <w:div w:id="1921669975">
      <w:marLeft w:val="480"/>
      <w:marRight w:val="0"/>
      <w:marTop w:val="0"/>
      <w:marBottom w:val="0"/>
      <w:divBdr>
        <w:top w:val="none" w:sz="0" w:space="0" w:color="auto"/>
        <w:left w:val="none" w:sz="0" w:space="0" w:color="auto"/>
        <w:bottom w:val="none" w:sz="0" w:space="0" w:color="auto"/>
        <w:right w:val="none" w:sz="0" w:space="0" w:color="auto"/>
      </w:divBdr>
    </w:div>
    <w:div w:id="1921674125">
      <w:marLeft w:val="480"/>
      <w:marRight w:val="0"/>
      <w:marTop w:val="0"/>
      <w:marBottom w:val="0"/>
      <w:divBdr>
        <w:top w:val="none" w:sz="0" w:space="0" w:color="auto"/>
        <w:left w:val="none" w:sz="0" w:space="0" w:color="auto"/>
        <w:bottom w:val="none" w:sz="0" w:space="0" w:color="auto"/>
        <w:right w:val="none" w:sz="0" w:space="0" w:color="auto"/>
      </w:divBdr>
    </w:div>
    <w:div w:id="1921793107">
      <w:marLeft w:val="480"/>
      <w:marRight w:val="0"/>
      <w:marTop w:val="0"/>
      <w:marBottom w:val="0"/>
      <w:divBdr>
        <w:top w:val="none" w:sz="0" w:space="0" w:color="auto"/>
        <w:left w:val="none" w:sz="0" w:space="0" w:color="auto"/>
        <w:bottom w:val="none" w:sz="0" w:space="0" w:color="auto"/>
        <w:right w:val="none" w:sz="0" w:space="0" w:color="auto"/>
      </w:divBdr>
    </w:div>
    <w:div w:id="1922176790">
      <w:marLeft w:val="480"/>
      <w:marRight w:val="0"/>
      <w:marTop w:val="0"/>
      <w:marBottom w:val="0"/>
      <w:divBdr>
        <w:top w:val="none" w:sz="0" w:space="0" w:color="auto"/>
        <w:left w:val="none" w:sz="0" w:space="0" w:color="auto"/>
        <w:bottom w:val="none" w:sz="0" w:space="0" w:color="auto"/>
        <w:right w:val="none" w:sz="0" w:space="0" w:color="auto"/>
      </w:divBdr>
    </w:div>
    <w:div w:id="1922257526">
      <w:marLeft w:val="480"/>
      <w:marRight w:val="0"/>
      <w:marTop w:val="0"/>
      <w:marBottom w:val="0"/>
      <w:divBdr>
        <w:top w:val="none" w:sz="0" w:space="0" w:color="auto"/>
        <w:left w:val="none" w:sz="0" w:space="0" w:color="auto"/>
        <w:bottom w:val="none" w:sz="0" w:space="0" w:color="auto"/>
        <w:right w:val="none" w:sz="0" w:space="0" w:color="auto"/>
      </w:divBdr>
    </w:div>
    <w:div w:id="1922375130">
      <w:marLeft w:val="480"/>
      <w:marRight w:val="0"/>
      <w:marTop w:val="0"/>
      <w:marBottom w:val="0"/>
      <w:divBdr>
        <w:top w:val="none" w:sz="0" w:space="0" w:color="auto"/>
        <w:left w:val="none" w:sz="0" w:space="0" w:color="auto"/>
        <w:bottom w:val="none" w:sz="0" w:space="0" w:color="auto"/>
        <w:right w:val="none" w:sz="0" w:space="0" w:color="auto"/>
      </w:divBdr>
    </w:div>
    <w:div w:id="1922638894">
      <w:marLeft w:val="480"/>
      <w:marRight w:val="0"/>
      <w:marTop w:val="0"/>
      <w:marBottom w:val="0"/>
      <w:divBdr>
        <w:top w:val="none" w:sz="0" w:space="0" w:color="auto"/>
        <w:left w:val="none" w:sz="0" w:space="0" w:color="auto"/>
        <w:bottom w:val="none" w:sz="0" w:space="0" w:color="auto"/>
        <w:right w:val="none" w:sz="0" w:space="0" w:color="auto"/>
      </w:divBdr>
    </w:div>
    <w:div w:id="1922786053">
      <w:marLeft w:val="480"/>
      <w:marRight w:val="0"/>
      <w:marTop w:val="0"/>
      <w:marBottom w:val="0"/>
      <w:divBdr>
        <w:top w:val="none" w:sz="0" w:space="0" w:color="auto"/>
        <w:left w:val="none" w:sz="0" w:space="0" w:color="auto"/>
        <w:bottom w:val="none" w:sz="0" w:space="0" w:color="auto"/>
        <w:right w:val="none" w:sz="0" w:space="0" w:color="auto"/>
      </w:divBdr>
    </w:div>
    <w:div w:id="1922981383">
      <w:marLeft w:val="480"/>
      <w:marRight w:val="0"/>
      <w:marTop w:val="0"/>
      <w:marBottom w:val="0"/>
      <w:divBdr>
        <w:top w:val="none" w:sz="0" w:space="0" w:color="auto"/>
        <w:left w:val="none" w:sz="0" w:space="0" w:color="auto"/>
        <w:bottom w:val="none" w:sz="0" w:space="0" w:color="auto"/>
        <w:right w:val="none" w:sz="0" w:space="0" w:color="auto"/>
      </w:divBdr>
    </w:div>
    <w:div w:id="1923293094">
      <w:marLeft w:val="480"/>
      <w:marRight w:val="0"/>
      <w:marTop w:val="0"/>
      <w:marBottom w:val="0"/>
      <w:divBdr>
        <w:top w:val="none" w:sz="0" w:space="0" w:color="auto"/>
        <w:left w:val="none" w:sz="0" w:space="0" w:color="auto"/>
        <w:bottom w:val="none" w:sz="0" w:space="0" w:color="auto"/>
        <w:right w:val="none" w:sz="0" w:space="0" w:color="auto"/>
      </w:divBdr>
    </w:div>
    <w:div w:id="1923484961">
      <w:marLeft w:val="480"/>
      <w:marRight w:val="0"/>
      <w:marTop w:val="0"/>
      <w:marBottom w:val="0"/>
      <w:divBdr>
        <w:top w:val="none" w:sz="0" w:space="0" w:color="auto"/>
        <w:left w:val="none" w:sz="0" w:space="0" w:color="auto"/>
        <w:bottom w:val="none" w:sz="0" w:space="0" w:color="auto"/>
        <w:right w:val="none" w:sz="0" w:space="0" w:color="auto"/>
      </w:divBdr>
    </w:div>
    <w:div w:id="1923567701">
      <w:marLeft w:val="480"/>
      <w:marRight w:val="0"/>
      <w:marTop w:val="0"/>
      <w:marBottom w:val="0"/>
      <w:divBdr>
        <w:top w:val="none" w:sz="0" w:space="0" w:color="auto"/>
        <w:left w:val="none" w:sz="0" w:space="0" w:color="auto"/>
        <w:bottom w:val="none" w:sz="0" w:space="0" w:color="auto"/>
        <w:right w:val="none" w:sz="0" w:space="0" w:color="auto"/>
      </w:divBdr>
    </w:div>
    <w:div w:id="1923683586">
      <w:marLeft w:val="480"/>
      <w:marRight w:val="0"/>
      <w:marTop w:val="0"/>
      <w:marBottom w:val="0"/>
      <w:divBdr>
        <w:top w:val="none" w:sz="0" w:space="0" w:color="auto"/>
        <w:left w:val="none" w:sz="0" w:space="0" w:color="auto"/>
        <w:bottom w:val="none" w:sz="0" w:space="0" w:color="auto"/>
        <w:right w:val="none" w:sz="0" w:space="0" w:color="auto"/>
      </w:divBdr>
    </w:div>
    <w:div w:id="1923753557">
      <w:marLeft w:val="480"/>
      <w:marRight w:val="0"/>
      <w:marTop w:val="0"/>
      <w:marBottom w:val="0"/>
      <w:divBdr>
        <w:top w:val="none" w:sz="0" w:space="0" w:color="auto"/>
        <w:left w:val="none" w:sz="0" w:space="0" w:color="auto"/>
        <w:bottom w:val="none" w:sz="0" w:space="0" w:color="auto"/>
        <w:right w:val="none" w:sz="0" w:space="0" w:color="auto"/>
      </w:divBdr>
    </w:div>
    <w:div w:id="1923878299">
      <w:marLeft w:val="480"/>
      <w:marRight w:val="0"/>
      <w:marTop w:val="0"/>
      <w:marBottom w:val="0"/>
      <w:divBdr>
        <w:top w:val="none" w:sz="0" w:space="0" w:color="auto"/>
        <w:left w:val="none" w:sz="0" w:space="0" w:color="auto"/>
        <w:bottom w:val="none" w:sz="0" w:space="0" w:color="auto"/>
        <w:right w:val="none" w:sz="0" w:space="0" w:color="auto"/>
      </w:divBdr>
    </w:div>
    <w:div w:id="1923950242">
      <w:marLeft w:val="480"/>
      <w:marRight w:val="0"/>
      <w:marTop w:val="0"/>
      <w:marBottom w:val="0"/>
      <w:divBdr>
        <w:top w:val="none" w:sz="0" w:space="0" w:color="auto"/>
        <w:left w:val="none" w:sz="0" w:space="0" w:color="auto"/>
        <w:bottom w:val="none" w:sz="0" w:space="0" w:color="auto"/>
        <w:right w:val="none" w:sz="0" w:space="0" w:color="auto"/>
      </w:divBdr>
    </w:div>
    <w:div w:id="1924028759">
      <w:marLeft w:val="480"/>
      <w:marRight w:val="0"/>
      <w:marTop w:val="0"/>
      <w:marBottom w:val="0"/>
      <w:divBdr>
        <w:top w:val="none" w:sz="0" w:space="0" w:color="auto"/>
        <w:left w:val="none" w:sz="0" w:space="0" w:color="auto"/>
        <w:bottom w:val="none" w:sz="0" w:space="0" w:color="auto"/>
        <w:right w:val="none" w:sz="0" w:space="0" w:color="auto"/>
      </w:divBdr>
    </w:div>
    <w:div w:id="1924559997">
      <w:marLeft w:val="480"/>
      <w:marRight w:val="0"/>
      <w:marTop w:val="0"/>
      <w:marBottom w:val="0"/>
      <w:divBdr>
        <w:top w:val="none" w:sz="0" w:space="0" w:color="auto"/>
        <w:left w:val="none" w:sz="0" w:space="0" w:color="auto"/>
        <w:bottom w:val="none" w:sz="0" w:space="0" w:color="auto"/>
        <w:right w:val="none" w:sz="0" w:space="0" w:color="auto"/>
      </w:divBdr>
    </w:div>
    <w:div w:id="1924562377">
      <w:marLeft w:val="480"/>
      <w:marRight w:val="0"/>
      <w:marTop w:val="0"/>
      <w:marBottom w:val="0"/>
      <w:divBdr>
        <w:top w:val="none" w:sz="0" w:space="0" w:color="auto"/>
        <w:left w:val="none" w:sz="0" w:space="0" w:color="auto"/>
        <w:bottom w:val="none" w:sz="0" w:space="0" w:color="auto"/>
        <w:right w:val="none" w:sz="0" w:space="0" w:color="auto"/>
      </w:divBdr>
    </w:div>
    <w:div w:id="1924758138">
      <w:marLeft w:val="480"/>
      <w:marRight w:val="0"/>
      <w:marTop w:val="0"/>
      <w:marBottom w:val="0"/>
      <w:divBdr>
        <w:top w:val="none" w:sz="0" w:space="0" w:color="auto"/>
        <w:left w:val="none" w:sz="0" w:space="0" w:color="auto"/>
        <w:bottom w:val="none" w:sz="0" w:space="0" w:color="auto"/>
        <w:right w:val="none" w:sz="0" w:space="0" w:color="auto"/>
      </w:divBdr>
    </w:div>
    <w:div w:id="1924796162">
      <w:marLeft w:val="480"/>
      <w:marRight w:val="0"/>
      <w:marTop w:val="0"/>
      <w:marBottom w:val="0"/>
      <w:divBdr>
        <w:top w:val="none" w:sz="0" w:space="0" w:color="auto"/>
        <w:left w:val="none" w:sz="0" w:space="0" w:color="auto"/>
        <w:bottom w:val="none" w:sz="0" w:space="0" w:color="auto"/>
        <w:right w:val="none" w:sz="0" w:space="0" w:color="auto"/>
      </w:divBdr>
    </w:div>
    <w:div w:id="1924800580">
      <w:marLeft w:val="480"/>
      <w:marRight w:val="0"/>
      <w:marTop w:val="0"/>
      <w:marBottom w:val="0"/>
      <w:divBdr>
        <w:top w:val="none" w:sz="0" w:space="0" w:color="auto"/>
        <w:left w:val="none" w:sz="0" w:space="0" w:color="auto"/>
        <w:bottom w:val="none" w:sz="0" w:space="0" w:color="auto"/>
        <w:right w:val="none" w:sz="0" w:space="0" w:color="auto"/>
      </w:divBdr>
    </w:div>
    <w:div w:id="1925064203">
      <w:marLeft w:val="480"/>
      <w:marRight w:val="0"/>
      <w:marTop w:val="0"/>
      <w:marBottom w:val="0"/>
      <w:divBdr>
        <w:top w:val="none" w:sz="0" w:space="0" w:color="auto"/>
        <w:left w:val="none" w:sz="0" w:space="0" w:color="auto"/>
        <w:bottom w:val="none" w:sz="0" w:space="0" w:color="auto"/>
        <w:right w:val="none" w:sz="0" w:space="0" w:color="auto"/>
      </w:divBdr>
    </w:div>
    <w:div w:id="1925217230">
      <w:marLeft w:val="480"/>
      <w:marRight w:val="0"/>
      <w:marTop w:val="0"/>
      <w:marBottom w:val="0"/>
      <w:divBdr>
        <w:top w:val="none" w:sz="0" w:space="0" w:color="auto"/>
        <w:left w:val="none" w:sz="0" w:space="0" w:color="auto"/>
        <w:bottom w:val="none" w:sz="0" w:space="0" w:color="auto"/>
        <w:right w:val="none" w:sz="0" w:space="0" w:color="auto"/>
      </w:divBdr>
    </w:div>
    <w:div w:id="1925217987">
      <w:marLeft w:val="480"/>
      <w:marRight w:val="0"/>
      <w:marTop w:val="0"/>
      <w:marBottom w:val="0"/>
      <w:divBdr>
        <w:top w:val="none" w:sz="0" w:space="0" w:color="auto"/>
        <w:left w:val="none" w:sz="0" w:space="0" w:color="auto"/>
        <w:bottom w:val="none" w:sz="0" w:space="0" w:color="auto"/>
        <w:right w:val="none" w:sz="0" w:space="0" w:color="auto"/>
      </w:divBdr>
    </w:div>
    <w:div w:id="1925337046">
      <w:marLeft w:val="480"/>
      <w:marRight w:val="0"/>
      <w:marTop w:val="0"/>
      <w:marBottom w:val="0"/>
      <w:divBdr>
        <w:top w:val="none" w:sz="0" w:space="0" w:color="auto"/>
        <w:left w:val="none" w:sz="0" w:space="0" w:color="auto"/>
        <w:bottom w:val="none" w:sz="0" w:space="0" w:color="auto"/>
        <w:right w:val="none" w:sz="0" w:space="0" w:color="auto"/>
      </w:divBdr>
    </w:div>
    <w:div w:id="1926063464">
      <w:marLeft w:val="480"/>
      <w:marRight w:val="0"/>
      <w:marTop w:val="0"/>
      <w:marBottom w:val="0"/>
      <w:divBdr>
        <w:top w:val="none" w:sz="0" w:space="0" w:color="auto"/>
        <w:left w:val="none" w:sz="0" w:space="0" w:color="auto"/>
        <w:bottom w:val="none" w:sz="0" w:space="0" w:color="auto"/>
        <w:right w:val="none" w:sz="0" w:space="0" w:color="auto"/>
      </w:divBdr>
    </w:div>
    <w:div w:id="1926068253">
      <w:marLeft w:val="480"/>
      <w:marRight w:val="0"/>
      <w:marTop w:val="0"/>
      <w:marBottom w:val="0"/>
      <w:divBdr>
        <w:top w:val="none" w:sz="0" w:space="0" w:color="auto"/>
        <w:left w:val="none" w:sz="0" w:space="0" w:color="auto"/>
        <w:bottom w:val="none" w:sz="0" w:space="0" w:color="auto"/>
        <w:right w:val="none" w:sz="0" w:space="0" w:color="auto"/>
      </w:divBdr>
    </w:div>
    <w:div w:id="1926105937">
      <w:marLeft w:val="480"/>
      <w:marRight w:val="0"/>
      <w:marTop w:val="0"/>
      <w:marBottom w:val="0"/>
      <w:divBdr>
        <w:top w:val="none" w:sz="0" w:space="0" w:color="auto"/>
        <w:left w:val="none" w:sz="0" w:space="0" w:color="auto"/>
        <w:bottom w:val="none" w:sz="0" w:space="0" w:color="auto"/>
        <w:right w:val="none" w:sz="0" w:space="0" w:color="auto"/>
      </w:divBdr>
    </w:div>
    <w:div w:id="1926255899">
      <w:marLeft w:val="480"/>
      <w:marRight w:val="0"/>
      <w:marTop w:val="0"/>
      <w:marBottom w:val="0"/>
      <w:divBdr>
        <w:top w:val="none" w:sz="0" w:space="0" w:color="auto"/>
        <w:left w:val="none" w:sz="0" w:space="0" w:color="auto"/>
        <w:bottom w:val="none" w:sz="0" w:space="0" w:color="auto"/>
        <w:right w:val="none" w:sz="0" w:space="0" w:color="auto"/>
      </w:divBdr>
    </w:div>
    <w:div w:id="1926569201">
      <w:marLeft w:val="480"/>
      <w:marRight w:val="0"/>
      <w:marTop w:val="0"/>
      <w:marBottom w:val="0"/>
      <w:divBdr>
        <w:top w:val="none" w:sz="0" w:space="0" w:color="auto"/>
        <w:left w:val="none" w:sz="0" w:space="0" w:color="auto"/>
        <w:bottom w:val="none" w:sz="0" w:space="0" w:color="auto"/>
        <w:right w:val="none" w:sz="0" w:space="0" w:color="auto"/>
      </w:divBdr>
    </w:div>
    <w:div w:id="1926838115">
      <w:marLeft w:val="480"/>
      <w:marRight w:val="0"/>
      <w:marTop w:val="0"/>
      <w:marBottom w:val="0"/>
      <w:divBdr>
        <w:top w:val="none" w:sz="0" w:space="0" w:color="auto"/>
        <w:left w:val="none" w:sz="0" w:space="0" w:color="auto"/>
        <w:bottom w:val="none" w:sz="0" w:space="0" w:color="auto"/>
        <w:right w:val="none" w:sz="0" w:space="0" w:color="auto"/>
      </w:divBdr>
    </w:div>
    <w:div w:id="1926918484">
      <w:marLeft w:val="480"/>
      <w:marRight w:val="0"/>
      <w:marTop w:val="0"/>
      <w:marBottom w:val="0"/>
      <w:divBdr>
        <w:top w:val="none" w:sz="0" w:space="0" w:color="auto"/>
        <w:left w:val="none" w:sz="0" w:space="0" w:color="auto"/>
        <w:bottom w:val="none" w:sz="0" w:space="0" w:color="auto"/>
        <w:right w:val="none" w:sz="0" w:space="0" w:color="auto"/>
      </w:divBdr>
    </w:div>
    <w:div w:id="1927036790">
      <w:marLeft w:val="480"/>
      <w:marRight w:val="0"/>
      <w:marTop w:val="0"/>
      <w:marBottom w:val="0"/>
      <w:divBdr>
        <w:top w:val="none" w:sz="0" w:space="0" w:color="auto"/>
        <w:left w:val="none" w:sz="0" w:space="0" w:color="auto"/>
        <w:bottom w:val="none" w:sz="0" w:space="0" w:color="auto"/>
        <w:right w:val="none" w:sz="0" w:space="0" w:color="auto"/>
      </w:divBdr>
    </w:div>
    <w:div w:id="1927224888">
      <w:marLeft w:val="480"/>
      <w:marRight w:val="0"/>
      <w:marTop w:val="0"/>
      <w:marBottom w:val="0"/>
      <w:divBdr>
        <w:top w:val="none" w:sz="0" w:space="0" w:color="auto"/>
        <w:left w:val="none" w:sz="0" w:space="0" w:color="auto"/>
        <w:bottom w:val="none" w:sz="0" w:space="0" w:color="auto"/>
        <w:right w:val="none" w:sz="0" w:space="0" w:color="auto"/>
      </w:divBdr>
    </w:div>
    <w:div w:id="1927304030">
      <w:marLeft w:val="480"/>
      <w:marRight w:val="0"/>
      <w:marTop w:val="0"/>
      <w:marBottom w:val="0"/>
      <w:divBdr>
        <w:top w:val="none" w:sz="0" w:space="0" w:color="auto"/>
        <w:left w:val="none" w:sz="0" w:space="0" w:color="auto"/>
        <w:bottom w:val="none" w:sz="0" w:space="0" w:color="auto"/>
        <w:right w:val="none" w:sz="0" w:space="0" w:color="auto"/>
      </w:divBdr>
    </w:div>
    <w:div w:id="1927349351">
      <w:marLeft w:val="480"/>
      <w:marRight w:val="0"/>
      <w:marTop w:val="0"/>
      <w:marBottom w:val="0"/>
      <w:divBdr>
        <w:top w:val="none" w:sz="0" w:space="0" w:color="auto"/>
        <w:left w:val="none" w:sz="0" w:space="0" w:color="auto"/>
        <w:bottom w:val="none" w:sz="0" w:space="0" w:color="auto"/>
        <w:right w:val="none" w:sz="0" w:space="0" w:color="auto"/>
      </w:divBdr>
    </w:div>
    <w:div w:id="1927376842">
      <w:marLeft w:val="480"/>
      <w:marRight w:val="0"/>
      <w:marTop w:val="0"/>
      <w:marBottom w:val="0"/>
      <w:divBdr>
        <w:top w:val="none" w:sz="0" w:space="0" w:color="auto"/>
        <w:left w:val="none" w:sz="0" w:space="0" w:color="auto"/>
        <w:bottom w:val="none" w:sz="0" w:space="0" w:color="auto"/>
        <w:right w:val="none" w:sz="0" w:space="0" w:color="auto"/>
      </w:divBdr>
    </w:div>
    <w:div w:id="1927495719">
      <w:marLeft w:val="480"/>
      <w:marRight w:val="0"/>
      <w:marTop w:val="0"/>
      <w:marBottom w:val="0"/>
      <w:divBdr>
        <w:top w:val="none" w:sz="0" w:space="0" w:color="auto"/>
        <w:left w:val="none" w:sz="0" w:space="0" w:color="auto"/>
        <w:bottom w:val="none" w:sz="0" w:space="0" w:color="auto"/>
        <w:right w:val="none" w:sz="0" w:space="0" w:color="auto"/>
      </w:divBdr>
    </w:div>
    <w:div w:id="1927572494">
      <w:marLeft w:val="480"/>
      <w:marRight w:val="0"/>
      <w:marTop w:val="0"/>
      <w:marBottom w:val="0"/>
      <w:divBdr>
        <w:top w:val="none" w:sz="0" w:space="0" w:color="auto"/>
        <w:left w:val="none" w:sz="0" w:space="0" w:color="auto"/>
        <w:bottom w:val="none" w:sz="0" w:space="0" w:color="auto"/>
        <w:right w:val="none" w:sz="0" w:space="0" w:color="auto"/>
      </w:divBdr>
    </w:div>
    <w:div w:id="1927616851">
      <w:marLeft w:val="480"/>
      <w:marRight w:val="0"/>
      <w:marTop w:val="0"/>
      <w:marBottom w:val="0"/>
      <w:divBdr>
        <w:top w:val="none" w:sz="0" w:space="0" w:color="auto"/>
        <w:left w:val="none" w:sz="0" w:space="0" w:color="auto"/>
        <w:bottom w:val="none" w:sz="0" w:space="0" w:color="auto"/>
        <w:right w:val="none" w:sz="0" w:space="0" w:color="auto"/>
      </w:divBdr>
    </w:div>
    <w:div w:id="1928146006">
      <w:marLeft w:val="480"/>
      <w:marRight w:val="0"/>
      <w:marTop w:val="0"/>
      <w:marBottom w:val="0"/>
      <w:divBdr>
        <w:top w:val="none" w:sz="0" w:space="0" w:color="auto"/>
        <w:left w:val="none" w:sz="0" w:space="0" w:color="auto"/>
        <w:bottom w:val="none" w:sz="0" w:space="0" w:color="auto"/>
        <w:right w:val="none" w:sz="0" w:space="0" w:color="auto"/>
      </w:divBdr>
    </w:div>
    <w:div w:id="1928347235">
      <w:marLeft w:val="480"/>
      <w:marRight w:val="0"/>
      <w:marTop w:val="0"/>
      <w:marBottom w:val="0"/>
      <w:divBdr>
        <w:top w:val="none" w:sz="0" w:space="0" w:color="auto"/>
        <w:left w:val="none" w:sz="0" w:space="0" w:color="auto"/>
        <w:bottom w:val="none" w:sz="0" w:space="0" w:color="auto"/>
        <w:right w:val="none" w:sz="0" w:space="0" w:color="auto"/>
      </w:divBdr>
    </w:div>
    <w:div w:id="1928802725">
      <w:marLeft w:val="480"/>
      <w:marRight w:val="0"/>
      <w:marTop w:val="0"/>
      <w:marBottom w:val="0"/>
      <w:divBdr>
        <w:top w:val="none" w:sz="0" w:space="0" w:color="auto"/>
        <w:left w:val="none" w:sz="0" w:space="0" w:color="auto"/>
        <w:bottom w:val="none" w:sz="0" w:space="0" w:color="auto"/>
        <w:right w:val="none" w:sz="0" w:space="0" w:color="auto"/>
      </w:divBdr>
    </w:div>
    <w:div w:id="1928804535">
      <w:marLeft w:val="480"/>
      <w:marRight w:val="0"/>
      <w:marTop w:val="0"/>
      <w:marBottom w:val="0"/>
      <w:divBdr>
        <w:top w:val="none" w:sz="0" w:space="0" w:color="auto"/>
        <w:left w:val="none" w:sz="0" w:space="0" w:color="auto"/>
        <w:bottom w:val="none" w:sz="0" w:space="0" w:color="auto"/>
        <w:right w:val="none" w:sz="0" w:space="0" w:color="auto"/>
      </w:divBdr>
    </w:div>
    <w:div w:id="1928879015">
      <w:marLeft w:val="480"/>
      <w:marRight w:val="0"/>
      <w:marTop w:val="0"/>
      <w:marBottom w:val="0"/>
      <w:divBdr>
        <w:top w:val="none" w:sz="0" w:space="0" w:color="auto"/>
        <w:left w:val="none" w:sz="0" w:space="0" w:color="auto"/>
        <w:bottom w:val="none" w:sz="0" w:space="0" w:color="auto"/>
        <w:right w:val="none" w:sz="0" w:space="0" w:color="auto"/>
      </w:divBdr>
    </w:div>
    <w:div w:id="1929071965">
      <w:marLeft w:val="480"/>
      <w:marRight w:val="0"/>
      <w:marTop w:val="0"/>
      <w:marBottom w:val="0"/>
      <w:divBdr>
        <w:top w:val="none" w:sz="0" w:space="0" w:color="auto"/>
        <w:left w:val="none" w:sz="0" w:space="0" w:color="auto"/>
        <w:bottom w:val="none" w:sz="0" w:space="0" w:color="auto"/>
        <w:right w:val="none" w:sz="0" w:space="0" w:color="auto"/>
      </w:divBdr>
    </w:div>
    <w:div w:id="1929263229">
      <w:marLeft w:val="480"/>
      <w:marRight w:val="0"/>
      <w:marTop w:val="0"/>
      <w:marBottom w:val="0"/>
      <w:divBdr>
        <w:top w:val="none" w:sz="0" w:space="0" w:color="auto"/>
        <w:left w:val="none" w:sz="0" w:space="0" w:color="auto"/>
        <w:bottom w:val="none" w:sz="0" w:space="0" w:color="auto"/>
        <w:right w:val="none" w:sz="0" w:space="0" w:color="auto"/>
      </w:divBdr>
    </w:div>
    <w:div w:id="1929270226">
      <w:marLeft w:val="480"/>
      <w:marRight w:val="0"/>
      <w:marTop w:val="0"/>
      <w:marBottom w:val="0"/>
      <w:divBdr>
        <w:top w:val="none" w:sz="0" w:space="0" w:color="auto"/>
        <w:left w:val="none" w:sz="0" w:space="0" w:color="auto"/>
        <w:bottom w:val="none" w:sz="0" w:space="0" w:color="auto"/>
        <w:right w:val="none" w:sz="0" w:space="0" w:color="auto"/>
      </w:divBdr>
    </w:div>
    <w:div w:id="1929344685">
      <w:marLeft w:val="480"/>
      <w:marRight w:val="0"/>
      <w:marTop w:val="0"/>
      <w:marBottom w:val="0"/>
      <w:divBdr>
        <w:top w:val="none" w:sz="0" w:space="0" w:color="auto"/>
        <w:left w:val="none" w:sz="0" w:space="0" w:color="auto"/>
        <w:bottom w:val="none" w:sz="0" w:space="0" w:color="auto"/>
        <w:right w:val="none" w:sz="0" w:space="0" w:color="auto"/>
      </w:divBdr>
    </w:div>
    <w:div w:id="1929386820">
      <w:marLeft w:val="480"/>
      <w:marRight w:val="0"/>
      <w:marTop w:val="0"/>
      <w:marBottom w:val="0"/>
      <w:divBdr>
        <w:top w:val="none" w:sz="0" w:space="0" w:color="auto"/>
        <w:left w:val="none" w:sz="0" w:space="0" w:color="auto"/>
        <w:bottom w:val="none" w:sz="0" w:space="0" w:color="auto"/>
        <w:right w:val="none" w:sz="0" w:space="0" w:color="auto"/>
      </w:divBdr>
    </w:div>
    <w:div w:id="1929459642">
      <w:marLeft w:val="480"/>
      <w:marRight w:val="0"/>
      <w:marTop w:val="0"/>
      <w:marBottom w:val="0"/>
      <w:divBdr>
        <w:top w:val="none" w:sz="0" w:space="0" w:color="auto"/>
        <w:left w:val="none" w:sz="0" w:space="0" w:color="auto"/>
        <w:bottom w:val="none" w:sz="0" w:space="0" w:color="auto"/>
        <w:right w:val="none" w:sz="0" w:space="0" w:color="auto"/>
      </w:divBdr>
    </w:div>
    <w:div w:id="1929460033">
      <w:marLeft w:val="480"/>
      <w:marRight w:val="0"/>
      <w:marTop w:val="0"/>
      <w:marBottom w:val="0"/>
      <w:divBdr>
        <w:top w:val="none" w:sz="0" w:space="0" w:color="auto"/>
        <w:left w:val="none" w:sz="0" w:space="0" w:color="auto"/>
        <w:bottom w:val="none" w:sz="0" w:space="0" w:color="auto"/>
        <w:right w:val="none" w:sz="0" w:space="0" w:color="auto"/>
      </w:divBdr>
    </w:div>
    <w:div w:id="1929730305">
      <w:marLeft w:val="480"/>
      <w:marRight w:val="0"/>
      <w:marTop w:val="0"/>
      <w:marBottom w:val="0"/>
      <w:divBdr>
        <w:top w:val="none" w:sz="0" w:space="0" w:color="auto"/>
        <w:left w:val="none" w:sz="0" w:space="0" w:color="auto"/>
        <w:bottom w:val="none" w:sz="0" w:space="0" w:color="auto"/>
        <w:right w:val="none" w:sz="0" w:space="0" w:color="auto"/>
      </w:divBdr>
    </w:div>
    <w:div w:id="1929803203">
      <w:marLeft w:val="480"/>
      <w:marRight w:val="0"/>
      <w:marTop w:val="0"/>
      <w:marBottom w:val="0"/>
      <w:divBdr>
        <w:top w:val="none" w:sz="0" w:space="0" w:color="auto"/>
        <w:left w:val="none" w:sz="0" w:space="0" w:color="auto"/>
        <w:bottom w:val="none" w:sz="0" w:space="0" w:color="auto"/>
        <w:right w:val="none" w:sz="0" w:space="0" w:color="auto"/>
      </w:divBdr>
    </w:div>
    <w:div w:id="1930002029">
      <w:marLeft w:val="480"/>
      <w:marRight w:val="0"/>
      <w:marTop w:val="0"/>
      <w:marBottom w:val="0"/>
      <w:divBdr>
        <w:top w:val="none" w:sz="0" w:space="0" w:color="auto"/>
        <w:left w:val="none" w:sz="0" w:space="0" w:color="auto"/>
        <w:bottom w:val="none" w:sz="0" w:space="0" w:color="auto"/>
        <w:right w:val="none" w:sz="0" w:space="0" w:color="auto"/>
      </w:divBdr>
    </w:div>
    <w:div w:id="1930120467">
      <w:marLeft w:val="480"/>
      <w:marRight w:val="0"/>
      <w:marTop w:val="0"/>
      <w:marBottom w:val="0"/>
      <w:divBdr>
        <w:top w:val="none" w:sz="0" w:space="0" w:color="auto"/>
        <w:left w:val="none" w:sz="0" w:space="0" w:color="auto"/>
        <w:bottom w:val="none" w:sz="0" w:space="0" w:color="auto"/>
        <w:right w:val="none" w:sz="0" w:space="0" w:color="auto"/>
      </w:divBdr>
    </w:div>
    <w:div w:id="1930264242">
      <w:marLeft w:val="480"/>
      <w:marRight w:val="0"/>
      <w:marTop w:val="0"/>
      <w:marBottom w:val="0"/>
      <w:divBdr>
        <w:top w:val="none" w:sz="0" w:space="0" w:color="auto"/>
        <w:left w:val="none" w:sz="0" w:space="0" w:color="auto"/>
        <w:bottom w:val="none" w:sz="0" w:space="0" w:color="auto"/>
        <w:right w:val="none" w:sz="0" w:space="0" w:color="auto"/>
      </w:divBdr>
    </w:div>
    <w:div w:id="1930428982">
      <w:marLeft w:val="480"/>
      <w:marRight w:val="0"/>
      <w:marTop w:val="0"/>
      <w:marBottom w:val="0"/>
      <w:divBdr>
        <w:top w:val="none" w:sz="0" w:space="0" w:color="auto"/>
        <w:left w:val="none" w:sz="0" w:space="0" w:color="auto"/>
        <w:bottom w:val="none" w:sz="0" w:space="0" w:color="auto"/>
        <w:right w:val="none" w:sz="0" w:space="0" w:color="auto"/>
      </w:divBdr>
    </w:div>
    <w:div w:id="1930576037">
      <w:marLeft w:val="480"/>
      <w:marRight w:val="0"/>
      <w:marTop w:val="0"/>
      <w:marBottom w:val="0"/>
      <w:divBdr>
        <w:top w:val="none" w:sz="0" w:space="0" w:color="auto"/>
        <w:left w:val="none" w:sz="0" w:space="0" w:color="auto"/>
        <w:bottom w:val="none" w:sz="0" w:space="0" w:color="auto"/>
        <w:right w:val="none" w:sz="0" w:space="0" w:color="auto"/>
      </w:divBdr>
    </w:div>
    <w:div w:id="1930700857">
      <w:marLeft w:val="480"/>
      <w:marRight w:val="0"/>
      <w:marTop w:val="0"/>
      <w:marBottom w:val="0"/>
      <w:divBdr>
        <w:top w:val="none" w:sz="0" w:space="0" w:color="auto"/>
        <w:left w:val="none" w:sz="0" w:space="0" w:color="auto"/>
        <w:bottom w:val="none" w:sz="0" w:space="0" w:color="auto"/>
        <w:right w:val="none" w:sz="0" w:space="0" w:color="auto"/>
      </w:divBdr>
    </w:div>
    <w:div w:id="1930766911">
      <w:marLeft w:val="480"/>
      <w:marRight w:val="0"/>
      <w:marTop w:val="0"/>
      <w:marBottom w:val="0"/>
      <w:divBdr>
        <w:top w:val="none" w:sz="0" w:space="0" w:color="auto"/>
        <w:left w:val="none" w:sz="0" w:space="0" w:color="auto"/>
        <w:bottom w:val="none" w:sz="0" w:space="0" w:color="auto"/>
        <w:right w:val="none" w:sz="0" w:space="0" w:color="auto"/>
      </w:divBdr>
    </w:div>
    <w:div w:id="1930888968">
      <w:marLeft w:val="480"/>
      <w:marRight w:val="0"/>
      <w:marTop w:val="0"/>
      <w:marBottom w:val="0"/>
      <w:divBdr>
        <w:top w:val="none" w:sz="0" w:space="0" w:color="auto"/>
        <w:left w:val="none" w:sz="0" w:space="0" w:color="auto"/>
        <w:bottom w:val="none" w:sz="0" w:space="0" w:color="auto"/>
        <w:right w:val="none" w:sz="0" w:space="0" w:color="auto"/>
      </w:divBdr>
    </w:div>
    <w:div w:id="1930890434">
      <w:marLeft w:val="480"/>
      <w:marRight w:val="0"/>
      <w:marTop w:val="0"/>
      <w:marBottom w:val="0"/>
      <w:divBdr>
        <w:top w:val="none" w:sz="0" w:space="0" w:color="auto"/>
        <w:left w:val="none" w:sz="0" w:space="0" w:color="auto"/>
        <w:bottom w:val="none" w:sz="0" w:space="0" w:color="auto"/>
        <w:right w:val="none" w:sz="0" w:space="0" w:color="auto"/>
      </w:divBdr>
    </w:div>
    <w:div w:id="1930962756">
      <w:marLeft w:val="480"/>
      <w:marRight w:val="0"/>
      <w:marTop w:val="0"/>
      <w:marBottom w:val="0"/>
      <w:divBdr>
        <w:top w:val="none" w:sz="0" w:space="0" w:color="auto"/>
        <w:left w:val="none" w:sz="0" w:space="0" w:color="auto"/>
        <w:bottom w:val="none" w:sz="0" w:space="0" w:color="auto"/>
        <w:right w:val="none" w:sz="0" w:space="0" w:color="auto"/>
      </w:divBdr>
    </w:div>
    <w:div w:id="1931499260">
      <w:marLeft w:val="480"/>
      <w:marRight w:val="0"/>
      <w:marTop w:val="0"/>
      <w:marBottom w:val="0"/>
      <w:divBdr>
        <w:top w:val="none" w:sz="0" w:space="0" w:color="auto"/>
        <w:left w:val="none" w:sz="0" w:space="0" w:color="auto"/>
        <w:bottom w:val="none" w:sz="0" w:space="0" w:color="auto"/>
        <w:right w:val="none" w:sz="0" w:space="0" w:color="auto"/>
      </w:divBdr>
    </w:div>
    <w:div w:id="1931767949">
      <w:marLeft w:val="480"/>
      <w:marRight w:val="0"/>
      <w:marTop w:val="0"/>
      <w:marBottom w:val="0"/>
      <w:divBdr>
        <w:top w:val="none" w:sz="0" w:space="0" w:color="auto"/>
        <w:left w:val="none" w:sz="0" w:space="0" w:color="auto"/>
        <w:bottom w:val="none" w:sz="0" w:space="0" w:color="auto"/>
        <w:right w:val="none" w:sz="0" w:space="0" w:color="auto"/>
      </w:divBdr>
    </w:div>
    <w:div w:id="1931887539">
      <w:marLeft w:val="480"/>
      <w:marRight w:val="0"/>
      <w:marTop w:val="0"/>
      <w:marBottom w:val="0"/>
      <w:divBdr>
        <w:top w:val="none" w:sz="0" w:space="0" w:color="auto"/>
        <w:left w:val="none" w:sz="0" w:space="0" w:color="auto"/>
        <w:bottom w:val="none" w:sz="0" w:space="0" w:color="auto"/>
        <w:right w:val="none" w:sz="0" w:space="0" w:color="auto"/>
      </w:divBdr>
    </w:div>
    <w:div w:id="1931964528">
      <w:marLeft w:val="480"/>
      <w:marRight w:val="0"/>
      <w:marTop w:val="0"/>
      <w:marBottom w:val="0"/>
      <w:divBdr>
        <w:top w:val="none" w:sz="0" w:space="0" w:color="auto"/>
        <w:left w:val="none" w:sz="0" w:space="0" w:color="auto"/>
        <w:bottom w:val="none" w:sz="0" w:space="0" w:color="auto"/>
        <w:right w:val="none" w:sz="0" w:space="0" w:color="auto"/>
      </w:divBdr>
    </w:div>
    <w:div w:id="1932002958">
      <w:marLeft w:val="480"/>
      <w:marRight w:val="0"/>
      <w:marTop w:val="0"/>
      <w:marBottom w:val="0"/>
      <w:divBdr>
        <w:top w:val="none" w:sz="0" w:space="0" w:color="auto"/>
        <w:left w:val="none" w:sz="0" w:space="0" w:color="auto"/>
        <w:bottom w:val="none" w:sz="0" w:space="0" w:color="auto"/>
        <w:right w:val="none" w:sz="0" w:space="0" w:color="auto"/>
      </w:divBdr>
    </w:div>
    <w:div w:id="1932396702">
      <w:marLeft w:val="480"/>
      <w:marRight w:val="0"/>
      <w:marTop w:val="0"/>
      <w:marBottom w:val="0"/>
      <w:divBdr>
        <w:top w:val="none" w:sz="0" w:space="0" w:color="auto"/>
        <w:left w:val="none" w:sz="0" w:space="0" w:color="auto"/>
        <w:bottom w:val="none" w:sz="0" w:space="0" w:color="auto"/>
        <w:right w:val="none" w:sz="0" w:space="0" w:color="auto"/>
      </w:divBdr>
    </w:div>
    <w:div w:id="1932469605">
      <w:marLeft w:val="480"/>
      <w:marRight w:val="0"/>
      <w:marTop w:val="0"/>
      <w:marBottom w:val="0"/>
      <w:divBdr>
        <w:top w:val="none" w:sz="0" w:space="0" w:color="auto"/>
        <w:left w:val="none" w:sz="0" w:space="0" w:color="auto"/>
        <w:bottom w:val="none" w:sz="0" w:space="0" w:color="auto"/>
        <w:right w:val="none" w:sz="0" w:space="0" w:color="auto"/>
      </w:divBdr>
    </w:div>
    <w:div w:id="1932470021">
      <w:marLeft w:val="480"/>
      <w:marRight w:val="0"/>
      <w:marTop w:val="0"/>
      <w:marBottom w:val="0"/>
      <w:divBdr>
        <w:top w:val="none" w:sz="0" w:space="0" w:color="auto"/>
        <w:left w:val="none" w:sz="0" w:space="0" w:color="auto"/>
        <w:bottom w:val="none" w:sz="0" w:space="0" w:color="auto"/>
        <w:right w:val="none" w:sz="0" w:space="0" w:color="auto"/>
      </w:divBdr>
    </w:div>
    <w:div w:id="1932473469">
      <w:marLeft w:val="480"/>
      <w:marRight w:val="0"/>
      <w:marTop w:val="0"/>
      <w:marBottom w:val="0"/>
      <w:divBdr>
        <w:top w:val="none" w:sz="0" w:space="0" w:color="auto"/>
        <w:left w:val="none" w:sz="0" w:space="0" w:color="auto"/>
        <w:bottom w:val="none" w:sz="0" w:space="0" w:color="auto"/>
        <w:right w:val="none" w:sz="0" w:space="0" w:color="auto"/>
      </w:divBdr>
    </w:div>
    <w:div w:id="1932619443">
      <w:marLeft w:val="480"/>
      <w:marRight w:val="0"/>
      <w:marTop w:val="0"/>
      <w:marBottom w:val="0"/>
      <w:divBdr>
        <w:top w:val="none" w:sz="0" w:space="0" w:color="auto"/>
        <w:left w:val="none" w:sz="0" w:space="0" w:color="auto"/>
        <w:bottom w:val="none" w:sz="0" w:space="0" w:color="auto"/>
        <w:right w:val="none" w:sz="0" w:space="0" w:color="auto"/>
      </w:divBdr>
    </w:div>
    <w:div w:id="1932622319">
      <w:marLeft w:val="480"/>
      <w:marRight w:val="0"/>
      <w:marTop w:val="0"/>
      <w:marBottom w:val="0"/>
      <w:divBdr>
        <w:top w:val="none" w:sz="0" w:space="0" w:color="auto"/>
        <w:left w:val="none" w:sz="0" w:space="0" w:color="auto"/>
        <w:bottom w:val="none" w:sz="0" w:space="0" w:color="auto"/>
        <w:right w:val="none" w:sz="0" w:space="0" w:color="auto"/>
      </w:divBdr>
    </w:div>
    <w:div w:id="1932811428">
      <w:marLeft w:val="480"/>
      <w:marRight w:val="0"/>
      <w:marTop w:val="0"/>
      <w:marBottom w:val="0"/>
      <w:divBdr>
        <w:top w:val="none" w:sz="0" w:space="0" w:color="auto"/>
        <w:left w:val="none" w:sz="0" w:space="0" w:color="auto"/>
        <w:bottom w:val="none" w:sz="0" w:space="0" w:color="auto"/>
        <w:right w:val="none" w:sz="0" w:space="0" w:color="auto"/>
      </w:divBdr>
    </w:div>
    <w:div w:id="1932813266">
      <w:marLeft w:val="480"/>
      <w:marRight w:val="0"/>
      <w:marTop w:val="0"/>
      <w:marBottom w:val="0"/>
      <w:divBdr>
        <w:top w:val="none" w:sz="0" w:space="0" w:color="auto"/>
        <w:left w:val="none" w:sz="0" w:space="0" w:color="auto"/>
        <w:bottom w:val="none" w:sz="0" w:space="0" w:color="auto"/>
        <w:right w:val="none" w:sz="0" w:space="0" w:color="auto"/>
      </w:divBdr>
    </w:div>
    <w:div w:id="1933009727">
      <w:marLeft w:val="480"/>
      <w:marRight w:val="0"/>
      <w:marTop w:val="0"/>
      <w:marBottom w:val="0"/>
      <w:divBdr>
        <w:top w:val="none" w:sz="0" w:space="0" w:color="auto"/>
        <w:left w:val="none" w:sz="0" w:space="0" w:color="auto"/>
        <w:bottom w:val="none" w:sz="0" w:space="0" w:color="auto"/>
        <w:right w:val="none" w:sz="0" w:space="0" w:color="auto"/>
      </w:divBdr>
    </w:div>
    <w:div w:id="1933052339">
      <w:marLeft w:val="480"/>
      <w:marRight w:val="0"/>
      <w:marTop w:val="0"/>
      <w:marBottom w:val="0"/>
      <w:divBdr>
        <w:top w:val="none" w:sz="0" w:space="0" w:color="auto"/>
        <w:left w:val="none" w:sz="0" w:space="0" w:color="auto"/>
        <w:bottom w:val="none" w:sz="0" w:space="0" w:color="auto"/>
        <w:right w:val="none" w:sz="0" w:space="0" w:color="auto"/>
      </w:divBdr>
    </w:div>
    <w:div w:id="1933463578">
      <w:marLeft w:val="480"/>
      <w:marRight w:val="0"/>
      <w:marTop w:val="0"/>
      <w:marBottom w:val="0"/>
      <w:divBdr>
        <w:top w:val="none" w:sz="0" w:space="0" w:color="auto"/>
        <w:left w:val="none" w:sz="0" w:space="0" w:color="auto"/>
        <w:bottom w:val="none" w:sz="0" w:space="0" w:color="auto"/>
        <w:right w:val="none" w:sz="0" w:space="0" w:color="auto"/>
      </w:divBdr>
    </w:div>
    <w:div w:id="1933466130">
      <w:marLeft w:val="480"/>
      <w:marRight w:val="0"/>
      <w:marTop w:val="0"/>
      <w:marBottom w:val="0"/>
      <w:divBdr>
        <w:top w:val="none" w:sz="0" w:space="0" w:color="auto"/>
        <w:left w:val="none" w:sz="0" w:space="0" w:color="auto"/>
        <w:bottom w:val="none" w:sz="0" w:space="0" w:color="auto"/>
        <w:right w:val="none" w:sz="0" w:space="0" w:color="auto"/>
      </w:divBdr>
    </w:div>
    <w:div w:id="1933657927">
      <w:marLeft w:val="480"/>
      <w:marRight w:val="0"/>
      <w:marTop w:val="0"/>
      <w:marBottom w:val="0"/>
      <w:divBdr>
        <w:top w:val="none" w:sz="0" w:space="0" w:color="auto"/>
        <w:left w:val="none" w:sz="0" w:space="0" w:color="auto"/>
        <w:bottom w:val="none" w:sz="0" w:space="0" w:color="auto"/>
        <w:right w:val="none" w:sz="0" w:space="0" w:color="auto"/>
      </w:divBdr>
    </w:div>
    <w:div w:id="1933850476">
      <w:marLeft w:val="480"/>
      <w:marRight w:val="0"/>
      <w:marTop w:val="0"/>
      <w:marBottom w:val="0"/>
      <w:divBdr>
        <w:top w:val="none" w:sz="0" w:space="0" w:color="auto"/>
        <w:left w:val="none" w:sz="0" w:space="0" w:color="auto"/>
        <w:bottom w:val="none" w:sz="0" w:space="0" w:color="auto"/>
        <w:right w:val="none" w:sz="0" w:space="0" w:color="auto"/>
      </w:divBdr>
    </w:div>
    <w:div w:id="1934118862">
      <w:marLeft w:val="480"/>
      <w:marRight w:val="0"/>
      <w:marTop w:val="0"/>
      <w:marBottom w:val="0"/>
      <w:divBdr>
        <w:top w:val="none" w:sz="0" w:space="0" w:color="auto"/>
        <w:left w:val="none" w:sz="0" w:space="0" w:color="auto"/>
        <w:bottom w:val="none" w:sz="0" w:space="0" w:color="auto"/>
        <w:right w:val="none" w:sz="0" w:space="0" w:color="auto"/>
      </w:divBdr>
    </w:div>
    <w:div w:id="1934776745">
      <w:marLeft w:val="480"/>
      <w:marRight w:val="0"/>
      <w:marTop w:val="0"/>
      <w:marBottom w:val="0"/>
      <w:divBdr>
        <w:top w:val="none" w:sz="0" w:space="0" w:color="auto"/>
        <w:left w:val="none" w:sz="0" w:space="0" w:color="auto"/>
        <w:bottom w:val="none" w:sz="0" w:space="0" w:color="auto"/>
        <w:right w:val="none" w:sz="0" w:space="0" w:color="auto"/>
      </w:divBdr>
    </w:div>
    <w:div w:id="1934824122">
      <w:marLeft w:val="480"/>
      <w:marRight w:val="0"/>
      <w:marTop w:val="0"/>
      <w:marBottom w:val="0"/>
      <w:divBdr>
        <w:top w:val="none" w:sz="0" w:space="0" w:color="auto"/>
        <w:left w:val="none" w:sz="0" w:space="0" w:color="auto"/>
        <w:bottom w:val="none" w:sz="0" w:space="0" w:color="auto"/>
        <w:right w:val="none" w:sz="0" w:space="0" w:color="auto"/>
      </w:divBdr>
    </w:div>
    <w:div w:id="1935017484">
      <w:marLeft w:val="480"/>
      <w:marRight w:val="0"/>
      <w:marTop w:val="0"/>
      <w:marBottom w:val="0"/>
      <w:divBdr>
        <w:top w:val="none" w:sz="0" w:space="0" w:color="auto"/>
        <w:left w:val="none" w:sz="0" w:space="0" w:color="auto"/>
        <w:bottom w:val="none" w:sz="0" w:space="0" w:color="auto"/>
        <w:right w:val="none" w:sz="0" w:space="0" w:color="auto"/>
      </w:divBdr>
    </w:div>
    <w:div w:id="1935169458">
      <w:marLeft w:val="480"/>
      <w:marRight w:val="0"/>
      <w:marTop w:val="0"/>
      <w:marBottom w:val="0"/>
      <w:divBdr>
        <w:top w:val="none" w:sz="0" w:space="0" w:color="auto"/>
        <w:left w:val="none" w:sz="0" w:space="0" w:color="auto"/>
        <w:bottom w:val="none" w:sz="0" w:space="0" w:color="auto"/>
        <w:right w:val="none" w:sz="0" w:space="0" w:color="auto"/>
      </w:divBdr>
    </w:div>
    <w:div w:id="1935280469">
      <w:marLeft w:val="480"/>
      <w:marRight w:val="0"/>
      <w:marTop w:val="0"/>
      <w:marBottom w:val="0"/>
      <w:divBdr>
        <w:top w:val="none" w:sz="0" w:space="0" w:color="auto"/>
        <w:left w:val="none" w:sz="0" w:space="0" w:color="auto"/>
        <w:bottom w:val="none" w:sz="0" w:space="0" w:color="auto"/>
        <w:right w:val="none" w:sz="0" w:space="0" w:color="auto"/>
      </w:divBdr>
    </w:div>
    <w:div w:id="1935358504">
      <w:marLeft w:val="480"/>
      <w:marRight w:val="0"/>
      <w:marTop w:val="0"/>
      <w:marBottom w:val="0"/>
      <w:divBdr>
        <w:top w:val="none" w:sz="0" w:space="0" w:color="auto"/>
        <w:left w:val="none" w:sz="0" w:space="0" w:color="auto"/>
        <w:bottom w:val="none" w:sz="0" w:space="0" w:color="auto"/>
        <w:right w:val="none" w:sz="0" w:space="0" w:color="auto"/>
      </w:divBdr>
    </w:div>
    <w:div w:id="1935358691">
      <w:marLeft w:val="480"/>
      <w:marRight w:val="0"/>
      <w:marTop w:val="0"/>
      <w:marBottom w:val="0"/>
      <w:divBdr>
        <w:top w:val="none" w:sz="0" w:space="0" w:color="auto"/>
        <w:left w:val="none" w:sz="0" w:space="0" w:color="auto"/>
        <w:bottom w:val="none" w:sz="0" w:space="0" w:color="auto"/>
        <w:right w:val="none" w:sz="0" w:space="0" w:color="auto"/>
      </w:divBdr>
    </w:div>
    <w:div w:id="1935895410">
      <w:marLeft w:val="480"/>
      <w:marRight w:val="0"/>
      <w:marTop w:val="0"/>
      <w:marBottom w:val="0"/>
      <w:divBdr>
        <w:top w:val="none" w:sz="0" w:space="0" w:color="auto"/>
        <w:left w:val="none" w:sz="0" w:space="0" w:color="auto"/>
        <w:bottom w:val="none" w:sz="0" w:space="0" w:color="auto"/>
        <w:right w:val="none" w:sz="0" w:space="0" w:color="auto"/>
      </w:divBdr>
    </w:div>
    <w:div w:id="1936132513">
      <w:marLeft w:val="480"/>
      <w:marRight w:val="0"/>
      <w:marTop w:val="0"/>
      <w:marBottom w:val="0"/>
      <w:divBdr>
        <w:top w:val="none" w:sz="0" w:space="0" w:color="auto"/>
        <w:left w:val="none" w:sz="0" w:space="0" w:color="auto"/>
        <w:bottom w:val="none" w:sz="0" w:space="0" w:color="auto"/>
        <w:right w:val="none" w:sz="0" w:space="0" w:color="auto"/>
      </w:divBdr>
    </w:div>
    <w:div w:id="1936278799">
      <w:marLeft w:val="480"/>
      <w:marRight w:val="0"/>
      <w:marTop w:val="0"/>
      <w:marBottom w:val="0"/>
      <w:divBdr>
        <w:top w:val="none" w:sz="0" w:space="0" w:color="auto"/>
        <w:left w:val="none" w:sz="0" w:space="0" w:color="auto"/>
        <w:bottom w:val="none" w:sz="0" w:space="0" w:color="auto"/>
        <w:right w:val="none" w:sz="0" w:space="0" w:color="auto"/>
      </w:divBdr>
    </w:div>
    <w:div w:id="1936669908">
      <w:marLeft w:val="480"/>
      <w:marRight w:val="0"/>
      <w:marTop w:val="0"/>
      <w:marBottom w:val="0"/>
      <w:divBdr>
        <w:top w:val="none" w:sz="0" w:space="0" w:color="auto"/>
        <w:left w:val="none" w:sz="0" w:space="0" w:color="auto"/>
        <w:bottom w:val="none" w:sz="0" w:space="0" w:color="auto"/>
        <w:right w:val="none" w:sz="0" w:space="0" w:color="auto"/>
      </w:divBdr>
    </w:div>
    <w:div w:id="1936861255">
      <w:marLeft w:val="480"/>
      <w:marRight w:val="0"/>
      <w:marTop w:val="0"/>
      <w:marBottom w:val="0"/>
      <w:divBdr>
        <w:top w:val="none" w:sz="0" w:space="0" w:color="auto"/>
        <w:left w:val="none" w:sz="0" w:space="0" w:color="auto"/>
        <w:bottom w:val="none" w:sz="0" w:space="0" w:color="auto"/>
        <w:right w:val="none" w:sz="0" w:space="0" w:color="auto"/>
      </w:divBdr>
    </w:div>
    <w:div w:id="1936937910">
      <w:marLeft w:val="480"/>
      <w:marRight w:val="0"/>
      <w:marTop w:val="0"/>
      <w:marBottom w:val="0"/>
      <w:divBdr>
        <w:top w:val="none" w:sz="0" w:space="0" w:color="auto"/>
        <w:left w:val="none" w:sz="0" w:space="0" w:color="auto"/>
        <w:bottom w:val="none" w:sz="0" w:space="0" w:color="auto"/>
        <w:right w:val="none" w:sz="0" w:space="0" w:color="auto"/>
      </w:divBdr>
    </w:div>
    <w:div w:id="1937209905">
      <w:marLeft w:val="480"/>
      <w:marRight w:val="0"/>
      <w:marTop w:val="0"/>
      <w:marBottom w:val="0"/>
      <w:divBdr>
        <w:top w:val="none" w:sz="0" w:space="0" w:color="auto"/>
        <w:left w:val="none" w:sz="0" w:space="0" w:color="auto"/>
        <w:bottom w:val="none" w:sz="0" w:space="0" w:color="auto"/>
        <w:right w:val="none" w:sz="0" w:space="0" w:color="auto"/>
      </w:divBdr>
    </w:div>
    <w:div w:id="1937329286">
      <w:marLeft w:val="480"/>
      <w:marRight w:val="0"/>
      <w:marTop w:val="0"/>
      <w:marBottom w:val="0"/>
      <w:divBdr>
        <w:top w:val="none" w:sz="0" w:space="0" w:color="auto"/>
        <w:left w:val="none" w:sz="0" w:space="0" w:color="auto"/>
        <w:bottom w:val="none" w:sz="0" w:space="0" w:color="auto"/>
        <w:right w:val="none" w:sz="0" w:space="0" w:color="auto"/>
      </w:divBdr>
    </w:div>
    <w:div w:id="1937517997">
      <w:marLeft w:val="480"/>
      <w:marRight w:val="0"/>
      <w:marTop w:val="0"/>
      <w:marBottom w:val="0"/>
      <w:divBdr>
        <w:top w:val="none" w:sz="0" w:space="0" w:color="auto"/>
        <w:left w:val="none" w:sz="0" w:space="0" w:color="auto"/>
        <w:bottom w:val="none" w:sz="0" w:space="0" w:color="auto"/>
        <w:right w:val="none" w:sz="0" w:space="0" w:color="auto"/>
      </w:divBdr>
    </w:div>
    <w:div w:id="1937518454">
      <w:marLeft w:val="480"/>
      <w:marRight w:val="0"/>
      <w:marTop w:val="0"/>
      <w:marBottom w:val="0"/>
      <w:divBdr>
        <w:top w:val="none" w:sz="0" w:space="0" w:color="auto"/>
        <w:left w:val="none" w:sz="0" w:space="0" w:color="auto"/>
        <w:bottom w:val="none" w:sz="0" w:space="0" w:color="auto"/>
        <w:right w:val="none" w:sz="0" w:space="0" w:color="auto"/>
      </w:divBdr>
    </w:div>
    <w:div w:id="1937519280">
      <w:marLeft w:val="480"/>
      <w:marRight w:val="0"/>
      <w:marTop w:val="0"/>
      <w:marBottom w:val="0"/>
      <w:divBdr>
        <w:top w:val="none" w:sz="0" w:space="0" w:color="auto"/>
        <w:left w:val="none" w:sz="0" w:space="0" w:color="auto"/>
        <w:bottom w:val="none" w:sz="0" w:space="0" w:color="auto"/>
        <w:right w:val="none" w:sz="0" w:space="0" w:color="auto"/>
      </w:divBdr>
    </w:div>
    <w:div w:id="1937594936">
      <w:marLeft w:val="480"/>
      <w:marRight w:val="0"/>
      <w:marTop w:val="0"/>
      <w:marBottom w:val="0"/>
      <w:divBdr>
        <w:top w:val="none" w:sz="0" w:space="0" w:color="auto"/>
        <w:left w:val="none" w:sz="0" w:space="0" w:color="auto"/>
        <w:bottom w:val="none" w:sz="0" w:space="0" w:color="auto"/>
        <w:right w:val="none" w:sz="0" w:space="0" w:color="auto"/>
      </w:divBdr>
    </w:div>
    <w:div w:id="1937707541">
      <w:marLeft w:val="480"/>
      <w:marRight w:val="0"/>
      <w:marTop w:val="0"/>
      <w:marBottom w:val="0"/>
      <w:divBdr>
        <w:top w:val="none" w:sz="0" w:space="0" w:color="auto"/>
        <w:left w:val="none" w:sz="0" w:space="0" w:color="auto"/>
        <w:bottom w:val="none" w:sz="0" w:space="0" w:color="auto"/>
        <w:right w:val="none" w:sz="0" w:space="0" w:color="auto"/>
      </w:divBdr>
    </w:div>
    <w:div w:id="1937860399">
      <w:marLeft w:val="480"/>
      <w:marRight w:val="0"/>
      <w:marTop w:val="0"/>
      <w:marBottom w:val="0"/>
      <w:divBdr>
        <w:top w:val="none" w:sz="0" w:space="0" w:color="auto"/>
        <w:left w:val="none" w:sz="0" w:space="0" w:color="auto"/>
        <w:bottom w:val="none" w:sz="0" w:space="0" w:color="auto"/>
        <w:right w:val="none" w:sz="0" w:space="0" w:color="auto"/>
      </w:divBdr>
    </w:div>
    <w:div w:id="1938051139">
      <w:marLeft w:val="480"/>
      <w:marRight w:val="0"/>
      <w:marTop w:val="0"/>
      <w:marBottom w:val="0"/>
      <w:divBdr>
        <w:top w:val="none" w:sz="0" w:space="0" w:color="auto"/>
        <w:left w:val="none" w:sz="0" w:space="0" w:color="auto"/>
        <w:bottom w:val="none" w:sz="0" w:space="0" w:color="auto"/>
        <w:right w:val="none" w:sz="0" w:space="0" w:color="auto"/>
      </w:divBdr>
    </w:div>
    <w:div w:id="1938057795">
      <w:marLeft w:val="480"/>
      <w:marRight w:val="0"/>
      <w:marTop w:val="0"/>
      <w:marBottom w:val="0"/>
      <w:divBdr>
        <w:top w:val="none" w:sz="0" w:space="0" w:color="auto"/>
        <w:left w:val="none" w:sz="0" w:space="0" w:color="auto"/>
        <w:bottom w:val="none" w:sz="0" w:space="0" w:color="auto"/>
        <w:right w:val="none" w:sz="0" w:space="0" w:color="auto"/>
      </w:divBdr>
    </w:div>
    <w:div w:id="1938168991">
      <w:marLeft w:val="480"/>
      <w:marRight w:val="0"/>
      <w:marTop w:val="0"/>
      <w:marBottom w:val="0"/>
      <w:divBdr>
        <w:top w:val="none" w:sz="0" w:space="0" w:color="auto"/>
        <w:left w:val="none" w:sz="0" w:space="0" w:color="auto"/>
        <w:bottom w:val="none" w:sz="0" w:space="0" w:color="auto"/>
        <w:right w:val="none" w:sz="0" w:space="0" w:color="auto"/>
      </w:divBdr>
    </w:div>
    <w:div w:id="1938325295">
      <w:marLeft w:val="480"/>
      <w:marRight w:val="0"/>
      <w:marTop w:val="0"/>
      <w:marBottom w:val="0"/>
      <w:divBdr>
        <w:top w:val="none" w:sz="0" w:space="0" w:color="auto"/>
        <w:left w:val="none" w:sz="0" w:space="0" w:color="auto"/>
        <w:bottom w:val="none" w:sz="0" w:space="0" w:color="auto"/>
        <w:right w:val="none" w:sz="0" w:space="0" w:color="auto"/>
      </w:divBdr>
    </w:div>
    <w:div w:id="1938362167">
      <w:marLeft w:val="480"/>
      <w:marRight w:val="0"/>
      <w:marTop w:val="0"/>
      <w:marBottom w:val="0"/>
      <w:divBdr>
        <w:top w:val="none" w:sz="0" w:space="0" w:color="auto"/>
        <w:left w:val="none" w:sz="0" w:space="0" w:color="auto"/>
        <w:bottom w:val="none" w:sz="0" w:space="0" w:color="auto"/>
        <w:right w:val="none" w:sz="0" w:space="0" w:color="auto"/>
      </w:divBdr>
    </w:div>
    <w:div w:id="1938368537">
      <w:marLeft w:val="480"/>
      <w:marRight w:val="0"/>
      <w:marTop w:val="0"/>
      <w:marBottom w:val="0"/>
      <w:divBdr>
        <w:top w:val="none" w:sz="0" w:space="0" w:color="auto"/>
        <w:left w:val="none" w:sz="0" w:space="0" w:color="auto"/>
        <w:bottom w:val="none" w:sz="0" w:space="0" w:color="auto"/>
        <w:right w:val="none" w:sz="0" w:space="0" w:color="auto"/>
      </w:divBdr>
    </w:div>
    <w:div w:id="1938631939">
      <w:marLeft w:val="480"/>
      <w:marRight w:val="0"/>
      <w:marTop w:val="0"/>
      <w:marBottom w:val="0"/>
      <w:divBdr>
        <w:top w:val="none" w:sz="0" w:space="0" w:color="auto"/>
        <w:left w:val="none" w:sz="0" w:space="0" w:color="auto"/>
        <w:bottom w:val="none" w:sz="0" w:space="0" w:color="auto"/>
        <w:right w:val="none" w:sz="0" w:space="0" w:color="auto"/>
      </w:divBdr>
    </w:div>
    <w:div w:id="1939093188">
      <w:marLeft w:val="480"/>
      <w:marRight w:val="0"/>
      <w:marTop w:val="0"/>
      <w:marBottom w:val="0"/>
      <w:divBdr>
        <w:top w:val="none" w:sz="0" w:space="0" w:color="auto"/>
        <w:left w:val="none" w:sz="0" w:space="0" w:color="auto"/>
        <w:bottom w:val="none" w:sz="0" w:space="0" w:color="auto"/>
        <w:right w:val="none" w:sz="0" w:space="0" w:color="auto"/>
      </w:divBdr>
    </w:div>
    <w:div w:id="1939100051">
      <w:marLeft w:val="480"/>
      <w:marRight w:val="0"/>
      <w:marTop w:val="0"/>
      <w:marBottom w:val="0"/>
      <w:divBdr>
        <w:top w:val="none" w:sz="0" w:space="0" w:color="auto"/>
        <w:left w:val="none" w:sz="0" w:space="0" w:color="auto"/>
        <w:bottom w:val="none" w:sz="0" w:space="0" w:color="auto"/>
        <w:right w:val="none" w:sz="0" w:space="0" w:color="auto"/>
      </w:divBdr>
    </w:div>
    <w:div w:id="1939212416">
      <w:marLeft w:val="480"/>
      <w:marRight w:val="0"/>
      <w:marTop w:val="0"/>
      <w:marBottom w:val="0"/>
      <w:divBdr>
        <w:top w:val="none" w:sz="0" w:space="0" w:color="auto"/>
        <w:left w:val="none" w:sz="0" w:space="0" w:color="auto"/>
        <w:bottom w:val="none" w:sz="0" w:space="0" w:color="auto"/>
        <w:right w:val="none" w:sz="0" w:space="0" w:color="auto"/>
      </w:divBdr>
    </w:div>
    <w:div w:id="1939215165">
      <w:marLeft w:val="480"/>
      <w:marRight w:val="0"/>
      <w:marTop w:val="0"/>
      <w:marBottom w:val="0"/>
      <w:divBdr>
        <w:top w:val="none" w:sz="0" w:space="0" w:color="auto"/>
        <w:left w:val="none" w:sz="0" w:space="0" w:color="auto"/>
        <w:bottom w:val="none" w:sz="0" w:space="0" w:color="auto"/>
        <w:right w:val="none" w:sz="0" w:space="0" w:color="auto"/>
      </w:divBdr>
    </w:div>
    <w:div w:id="1939364724">
      <w:marLeft w:val="480"/>
      <w:marRight w:val="0"/>
      <w:marTop w:val="0"/>
      <w:marBottom w:val="0"/>
      <w:divBdr>
        <w:top w:val="none" w:sz="0" w:space="0" w:color="auto"/>
        <w:left w:val="none" w:sz="0" w:space="0" w:color="auto"/>
        <w:bottom w:val="none" w:sz="0" w:space="0" w:color="auto"/>
        <w:right w:val="none" w:sz="0" w:space="0" w:color="auto"/>
      </w:divBdr>
    </w:div>
    <w:div w:id="1939407276">
      <w:marLeft w:val="480"/>
      <w:marRight w:val="0"/>
      <w:marTop w:val="0"/>
      <w:marBottom w:val="0"/>
      <w:divBdr>
        <w:top w:val="none" w:sz="0" w:space="0" w:color="auto"/>
        <w:left w:val="none" w:sz="0" w:space="0" w:color="auto"/>
        <w:bottom w:val="none" w:sz="0" w:space="0" w:color="auto"/>
        <w:right w:val="none" w:sz="0" w:space="0" w:color="auto"/>
      </w:divBdr>
    </w:div>
    <w:div w:id="1939437025">
      <w:marLeft w:val="480"/>
      <w:marRight w:val="0"/>
      <w:marTop w:val="0"/>
      <w:marBottom w:val="0"/>
      <w:divBdr>
        <w:top w:val="none" w:sz="0" w:space="0" w:color="auto"/>
        <w:left w:val="none" w:sz="0" w:space="0" w:color="auto"/>
        <w:bottom w:val="none" w:sz="0" w:space="0" w:color="auto"/>
        <w:right w:val="none" w:sz="0" w:space="0" w:color="auto"/>
      </w:divBdr>
    </w:div>
    <w:div w:id="1939480679">
      <w:marLeft w:val="480"/>
      <w:marRight w:val="0"/>
      <w:marTop w:val="0"/>
      <w:marBottom w:val="0"/>
      <w:divBdr>
        <w:top w:val="none" w:sz="0" w:space="0" w:color="auto"/>
        <w:left w:val="none" w:sz="0" w:space="0" w:color="auto"/>
        <w:bottom w:val="none" w:sz="0" w:space="0" w:color="auto"/>
        <w:right w:val="none" w:sz="0" w:space="0" w:color="auto"/>
      </w:divBdr>
    </w:div>
    <w:div w:id="1939606347">
      <w:marLeft w:val="480"/>
      <w:marRight w:val="0"/>
      <w:marTop w:val="0"/>
      <w:marBottom w:val="0"/>
      <w:divBdr>
        <w:top w:val="none" w:sz="0" w:space="0" w:color="auto"/>
        <w:left w:val="none" w:sz="0" w:space="0" w:color="auto"/>
        <w:bottom w:val="none" w:sz="0" w:space="0" w:color="auto"/>
        <w:right w:val="none" w:sz="0" w:space="0" w:color="auto"/>
      </w:divBdr>
    </w:div>
    <w:div w:id="1940065633">
      <w:marLeft w:val="480"/>
      <w:marRight w:val="0"/>
      <w:marTop w:val="0"/>
      <w:marBottom w:val="0"/>
      <w:divBdr>
        <w:top w:val="none" w:sz="0" w:space="0" w:color="auto"/>
        <w:left w:val="none" w:sz="0" w:space="0" w:color="auto"/>
        <w:bottom w:val="none" w:sz="0" w:space="0" w:color="auto"/>
        <w:right w:val="none" w:sz="0" w:space="0" w:color="auto"/>
      </w:divBdr>
    </w:div>
    <w:div w:id="1940140016">
      <w:marLeft w:val="480"/>
      <w:marRight w:val="0"/>
      <w:marTop w:val="0"/>
      <w:marBottom w:val="0"/>
      <w:divBdr>
        <w:top w:val="none" w:sz="0" w:space="0" w:color="auto"/>
        <w:left w:val="none" w:sz="0" w:space="0" w:color="auto"/>
        <w:bottom w:val="none" w:sz="0" w:space="0" w:color="auto"/>
        <w:right w:val="none" w:sz="0" w:space="0" w:color="auto"/>
      </w:divBdr>
    </w:div>
    <w:div w:id="1940605491">
      <w:marLeft w:val="480"/>
      <w:marRight w:val="0"/>
      <w:marTop w:val="0"/>
      <w:marBottom w:val="0"/>
      <w:divBdr>
        <w:top w:val="none" w:sz="0" w:space="0" w:color="auto"/>
        <w:left w:val="none" w:sz="0" w:space="0" w:color="auto"/>
        <w:bottom w:val="none" w:sz="0" w:space="0" w:color="auto"/>
        <w:right w:val="none" w:sz="0" w:space="0" w:color="auto"/>
      </w:divBdr>
    </w:div>
    <w:div w:id="1940915436">
      <w:marLeft w:val="480"/>
      <w:marRight w:val="0"/>
      <w:marTop w:val="0"/>
      <w:marBottom w:val="0"/>
      <w:divBdr>
        <w:top w:val="none" w:sz="0" w:space="0" w:color="auto"/>
        <w:left w:val="none" w:sz="0" w:space="0" w:color="auto"/>
        <w:bottom w:val="none" w:sz="0" w:space="0" w:color="auto"/>
        <w:right w:val="none" w:sz="0" w:space="0" w:color="auto"/>
      </w:divBdr>
    </w:div>
    <w:div w:id="1941059650">
      <w:marLeft w:val="480"/>
      <w:marRight w:val="0"/>
      <w:marTop w:val="0"/>
      <w:marBottom w:val="0"/>
      <w:divBdr>
        <w:top w:val="none" w:sz="0" w:space="0" w:color="auto"/>
        <w:left w:val="none" w:sz="0" w:space="0" w:color="auto"/>
        <w:bottom w:val="none" w:sz="0" w:space="0" w:color="auto"/>
        <w:right w:val="none" w:sz="0" w:space="0" w:color="auto"/>
      </w:divBdr>
    </w:div>
    <w:div w:id="1941064285">
      <w:marLeft w:val="480"/>
      <w:marRight w:val="0"/>
      <w:marTop w:val="0"/>
      <w:marBottom w:val="0"/>
      <w:divBdr>
        <w:top w:val="none" w:sz="0" w:space="0" w:color="auto"/>
        <w:left w:val="none" w:sz="0" w:space="0" w:color="auto"/>
        <w:bottom w:val="none" w:sz="0" w:space="0" w:color="auto"/>
        <w:right w:val="none" w:sz="0" w:space="0" w:color="auto"/>
      </w:divBdr>
    </w:div>
    <w:div w:id="1941179644">
      <w:marLeft w:val="480"/>
      <w:marRight w:val="0"/>
      <w:marTop w:val="0"/>
      <w:marBottom w:val="0"/>
      <w:divBdr>
        <w:top w:val="none" w:sz="0" w:space="0" w:color="auto"/>
        <w:left w:val="none" w:sz="0" w:space="0" w:color="auto"/>
        <w:bottom w:val="none" w:sz="0" w:space="0" w:color="auto"/>
        <w:right w:val="none" w:sz="0" w:space="0" w:color="auto"/>
      </w:divBdr>
    </w:div>
    <w:div w:id="1941253506">
      <w:marLeft w:val="480"/>
      <w:marRight w:val="0"/>
      <w:marTop w:val="0"/>
      <w:marBottom w:val="0"/>
      <w:divBdr>
        <w:top w:val="none" w:sz="0" w:space="0" w:color="auto"/>
        <w:left w:val="none" w:sz="0" w:space="0" w:color="auto"/>
        <w:bottom w:val="none" w:sz="0" w:space="0" w:color="auto"/>
        <w:right w:val="none" w:sz="0" w:space="0" w:color="auto"/>
      </w:divBdr>
    </w:div>
    <w:div w:id="1941402019">
      <w:marLeft w:val="480"/>
      <w:marRight w:val="0"/>
      <w:marTop w:val="0"/>
      <w:marBottom w:val="0"/>
      <w:divBdr>
        <w:top w:val="none" w:sz="0" w:space="0" w:color="auto"/>
        <w:left w:val="none" w:sz="0" w:space="0" w:color="auto"/>
        <w:bottom w:val="none" w:sz="0" w:space="0" w:color="auto"/>
        <w:right w:val="none" w:sz="0" w:space="0" w:color="auto"/>
      </w:divBdr>
    </w:div>
    <w:div w:id="1941839130">
      <w:marLeft w:val="480"/>
      <w:marRight w:val="0"/>
      <w:marTop w:val="0"/>
      <w:marBottom w:val="0"/>
      <w:divBdr>
        <w:top w:val="none" w:sz="0" w:space="0" w:color="auto"/>
        <w:left w:val="none" w:sz="0" w:space="0" w:color="auto"/>
        <w:bottom w:val="none" w:sz="0" w:space="0" w:color="auto"/>
        <w:right w:val="none" w:sz="0" w:space="0" w:color="auto"/>
      </w:divBdr>
    </w:div>
    <w:div w:id="1941908487">
      <w:marLeft w:val="480"/>
      <w:marRight w:val="0"/>
      <w:marTop w:val="0"/>
      <w:marBottom w:val="0"/>
      <w:divBdr>
        <w:top w:val="none" w:sz="0" w:space="0" w:color="auto"/>
        <w:left w:val="none" w:sz="0" w:space="0" w:color="auto"/>
        <w:bottom w:val="none" w:sz="0" w:space="0" w:color="auto"/>
        <w:right w:val="none" w:sz="0" w:space="0" w:color="auto"/>
      </w:divBdr>
    </w:div>
    <w:div w:id="1942177721">
      <w:marLeft w:val="480"/>
      <w:marRight w:val="0"/>
      <w:marTop w:val="0"/>
      <w:marBottom w:val="0"/>
      <w:divBdr>
        <w:top w:val="none" w:sz="0" w:space="0" w:color="auto"/>
        <w:left w:val="none" w:sz="0" w:space="0" w:color="auto"/>
        <w:bottom w:val="none" w:sz="0" w:space="0" w:color="auto"/>
        <w:right w:val="none" w:sz="0" w:space="0" w:color="auto"/>
      </w:divBdr>
    </w:div>
    <w:div w:id="1942181425">
      <w:marLeft w:val="480"/>
      <w:marRight w:val="0"/>
      <w:marTop w:val="0"/>
      <w:marBottom w:val="0"/>
      <w:divBdr>
        <w:top w:val="none" w:sz="0" w:space="0" w:color="auto"/>
        <w:left w:val="none" w:sz="0" w:space="0" w:color="auto"/>
        <w:bottom w:val="none" w:sz="0" w:space="0" w:color="auto"/>
        <w:right w:val="none" w:sz="0" w:space="0" w:color="auto"/>
      </w:divBdr>
    </w:div>
    <w:div w:id="1942687932">
      <w:marLeft w:val="480"/>
      <w:marRight w:val="0"/>
      <w:marTop w:val="0"/>
      <w:marBottom w:val="0"/>
      <w:divBdr>
        <w:top w:val="none" w:sz="0" w:space="0" w:color="auto"/>
        <w:left w:val="none" w:sz="0" w:space="0" w:color="auto"/>
        <w:bottom w:val="none" w:sz="0" w:space="0" w:color="auto"/>
        <w:right w:val="none" w:sz="0" w:space="0" w:color="auto"/>
      </w:divBdr>
    </w:div>
    <w:div w:id="1942713824">
      <w:marLeft w:val="480"/>
      <w:marRight w:val="0"/>
      <w:marTop w:val="0"/>
      <w:marBottom w:val="0"/>
      <w:divBdr>
        <w:top w:val="none" w:sz="0" w:space="0" w:color="auto"/>
        <w:left w:val="none" w:sz="0" w:space="0" w:color="auto"/>
        <w:bottom w:val="none" w:sz="0" w:space="0" w:color="auto"/>
        <w:right w:val="none" w:sz="0" w:space="0" w:color="auto"/>
      </w:divBdr>
    </w:div>
    <w:div w:id="1942834296">
      <w:marLeft w:val="480"/>
      <w:marRight w:val="0"/>
      <w:marTop w:val="0"/>
      <w:marBottom w:val="0"/>
      <w:divBdr>
        <w:top w:val="none" w:sz="0" w:space="0" w:color="auto"/>
        <w:left w:val="none" w:sz="0" w:space="0" w:color="auto"/>
        <w:bottom w:val="none" w:sz="0" w:space="0" w:color="auto"/>
        <w:right w:val="none" w:sz="0" w:space="0" w:color="auto"/>
      </w:divBdr>
    </w:div>
    <w:div w:id="1942835119">
      <w:marLeft w:val="480"/>
      <w:marRight w:val="0"/>
      <w:marTop w:val="0"/>
      <w:marBottom w:val="0"/>
      <w:divBdr>
        <w:top w:val="none" w:sz="0" w:space="0" w:color="auto"/>
        <w:left w:val="none" w:sz="0" w:space="0" w:color="auto"/>
        <w:bottom w:val="none" w:sz="0" w:space="0" w:color="auto"/>
        <w:right w:val="none" w:sz="0" w:space="0" w:color="auto"/>
      </w:divBdr>
    </w:div>
    <w:div w:id="1942838538">
      <w:marLeft w:val="480"/>
      <w:marRight w:val="0"/>
      <w:marTop w:val="0"/>
      <w:marBottom w:val="0"/>
      <w:divBdr>
        <w:top w:val="none" w:sz="0" w:space="0" w:color="auto"/>
        <w:left w:val="none" w:sz="0" w:space="0" w:color="auto"/>
        <w:bottom w:val="none" w:sz="0" w:space="0" w:color="auto"/>
        <w:right w:val="none" w:sz="0" w:space="0" w:color="auto"/>
      </w:divBdr>
    </w:div>
    <w:div w:id="1942910550">
      <w:marLeft w:val="480"/>
      <w:marRight w:val="0"/>
      <w:marTop w:val="0"/>
      <w:marBottom w:val="0"/>
      <w:divBdr>
        <w:top w:val="none" w:sz="0" w:space="0" w:color="auto"/>
        <w:left w:val="none" w:sz="0" w:space="0" w:color="auto"/>
        <w:bottom w:val="none" w:sz="0" w:space="0" w:color="auto"/>
        <w:right w:val="none" w:sz="0" w:space="0" w:color="auto"/>
      </w:divBdr>
    </w:div>
    <w:div w:id="1943032713">
      <w:marLeft w:val="480"/>
      <w:marRight w:val="0"/>
      <w:marTop w:val="0"/>
      <w:marBottom w:val="0"/>
      <w:divBdr>
        <w:top w:val="none" w:sz="0" w:space="0" w:color="auto"/>
        <w:left w:val="none" w:sz="0" w:space="0" w:color="auto"/>
        <w:bottom w:val="none" w:sz="0" w:space="0" w:color="auto"/>
        <w:right w:val="none" w:sz="0" w:space="0" w:color="auto"/>
      </w:divBdr>
    </w:div>
    <w:div w:id="1943224503">
      <w:marLeft w:val="480"/>
      <w:marRight w:val="0"/>
      <w:marTop w:val="0"/>
      <w:marBottom w:val="0"/>
      <w:divBdr>
        <w:top w:val="none" w:sz="0" w:space="0" w:color="auto"/>
        <w:left w:val="none" w:sz="0" w:space="0" w:color="auto"/>
        <w:bottom w:val="none" w:sz="0" w:space="0" w:color="auto"/>
        <w:right w:val="none" w:sz="0" w:space="0" w:color="auto"/>
      </w:divBdr>
    </w:div>
    <w:div w:id="1943565264">
      <w:marLeft w:val="480"/>
      <w:marRight w:val="0"/>
      <w:marTop w:val="0"/>
      <w:marBottom w:val="0"/>
      <w:divBdr>
        <w:top w:val="none" w:sz="0" w:space="0" w:color="auto"/>
        <w:left w:val="none" w:sz="0" w:space="0" w:color="auto"/>
        <w:bottom w:val="none" w:sz="0" w:space="0" w:color="auto"/>
        <w:right w:val="none" w:sz="0" w:space="0" w:color="auto"/>
      </w:divBdr>
    </w:div>
    <w:div w:id="1944065850">
      <w:marLeft w:val="480"/>
      <w:marRight w:val="0"/>
      <w:marTop w:val="0"/>
      <w:marBottom w:val="0"/>
      <w:divBdr>
        <w:top w:val="none" w:sz="0" w:space="0" w:color="auto"/>
        <w:left w:val="none" w:sz="0" w:space="0" w:color="auto"/>
        <w:bottom w:val="none" w:sz="0" w:space="0" w:color="auto"/>
        <w:right w:val="none" w:sz="0" w:space="0" w:color="auto"/>
      </w:divBdr>
    </w:div>
    <w:div w:id="1944343921">
      <w:marLeft w:val="480"/>
      <w:marRight w:val="0"/>
      <w:marTop w:val="0"/>
      <w:marBottom w:val="0"/>
      <w:divBdr>
        <w:top w:val="none" w:sz="0" w:space="0" w:color="auto"/>
        <w:left w:val="none" w:sz="0" w:space="0" w:color="auto"/>
        <w:bottom w:val="none" w:sz="0" w:space="0" w:color="auto"/>
        <w:right w:val="none" w:sz="0" w:space="0" w:color="auto"/>
      </w:divBdr>
    </w:div>
    <w:div w:id="1944419372">
      <w:marLeft w:val="480"/>
      <w:marRight w:val="0"/>
      <w:marTop w:val="0"/>
      <w:marBottom w:val="0"/>
      <w:divBdr>
        <w:top w:val="none" w:sz="0" w:space="0" w:color="auto"/>
        <w:left w:val="none" w:sz="0" w:space="0" w:color="auto"/>
        <w:bottom w:val="none" w:sz="0" w:space="0" w:color="auto"/>
        <w:right w:val="none" w:sz="0" w:space="0" w:color="auto"/>
      </w:divBdr>
    </w:div>
    <w:div w:id="1944533754">
      <w:marLeft w:val="480"/>
      <w:marRight w:val="0"/>
      <w:marTop w:val="0"/>
      <w:marBottom w:val="0"/>
      <w:divBdr>
        <w:top w:val="none" w:sz="0" w:space="0" w:color="auto"/>
        <w:left w:val="none" w:sz="0" w:space="0" w:color="auto"/>
        <w:bottom w:val="none" w:sz="0" w:space="0" w:color="auto"/>
        <w:right w:val="none" w:sz="0" w:space="0" w:color="auto"/>
      </w:divBdr>
    </w:div>
    <w:div w:id="1944611642">
      <w:marLeft w:val="480"/>
      <w:marRight w:val="0"/>
      <w:marTop w:val="0"/>
      <w:marBottom w:val="0"/>
      <w:divBdr>
        <w:top w:val="none" w:sz="0" w:space="0" w:color="auto"/>
        <w:left w:val="none" w:sz="0" w:space="0" w:color="auto"/>
        <w:bottom w:val="none" w:sz="0" w:space="0" w:color="auto"/>
        <w:right w:val="none" w:sz="0" w:space="0" w:color="auto"/>
      </w:divBdr>
    </w:div>
    <w:div w:id="1944805457">
      <w:marLeft w:val="480"/>
      <w:marRight w:val="0"/>
      <w:marTop w:val="0"/>
      <w:marBottom w:val="0"/>
      <w:divBdr>
        <w:top w:val="none" w:sz="0" w:space="0" w:color="auto"/>
        <w:left w:val="none" w:sz="0" w:space="0" w:color="auto"/>
        <w:bottom w:val="none" w:sz="0" w:space="0" w:color="auto"/>
        <w:right w:val="none" w:sz="0" w:space="0" w:color="auto"/>
      </w:divBdr>
    </w:div>
    <w:div w:id="1945072584">
      <w:marLeft w:val="480"/>
      <w:marRight w:val="0"/>
      <w:marTop w:val="0"/>
      <w:marBottom w:val="0"/>
      <w:divBdr>
        <w:top w:val="none" w:sz="0" w:space="0" w:color="auto"/>
        <w:left w:val="none" w:sz="0" w:space="0" w:color="auto"/>
        <w:bottom w:val="none" w:sz="0" w:space="0" w:color="auto"/>
        <w:right w:val="none" w:sz="0" w:space="0" w:color="auto"/>
      </w:divBdr>
    </w:div>
    <w:div w:id="1945266562">
      <w:marLeft w:val="480"/>
      <w:marRight w:val="0"/>
      <w:marTop w:val="0"/>
      <w:marBottom w:val="0"/>
      <w:divBdr>
        <w:top w:val="none" w:sz="0" w:space="0" w:color="auto"/>
        <w:left w:val="none" w:sz="0" w:space="0" w:color="auto"/>
        <w:bottom w:val="none" w:sz="0" w:space="0" w:color="auto"/>
        <w:right w:val="none" w:sz="0" w:space="0" w:color="auto"/>
      </w:divBdr>
    </w:div>
    <w:div w:id="1945307106">
      <w:marLeft w:val="480"/>
      <w:marRight w:val="0"/>
      <w:marTop w:val="0"/>
      <w:marBottom w:val="0"/>
      <w:divBdr>
        <w:top w:val="none" w:sz="0" w:space="0" w:color="auto"/>
        <w:left w:val="none" w:sz="0" w:space="0" w:color="auto"/>
        <w:bottom w:val="none" w:sz="0" w:space="0" w:color="auto"/>
        <w:right w:val="none" w:sz="0" w:space="0" w:color="auto"/>
      </w:divBdr>
    </w:div>
    <w:div w:id="1945337831">
      <w:marLeft w:val="480"/>
      <w:marRight w:val="0"/>
      <w:marTop w:val="0"/>
      <w:marBottom w:val="0"/>
      <w:divBdr>
        <w:top w:val="none" w:sz="0" w:space="0" w:color="auto"/>
        <w:left w:val="none" w:sz="0" w:space="0" w:color="auto"/>
        <w:bottom w:val="none" w:sz="0" w:space="0" w:color="auto"/>
        <w:right w:val="none" w:sz="0" w:space="0" w:color="auto"/>
      </w:divBdr>
    </w:div>
    <w:div w:id="1945380462">
      <w:marLeft w:val="480"/>
      <w:marRight w:val="0"/>
      <w:marTop w:val="0"/>
      <w:marBottom w:val="0"/>
      <w:divBdr>
        <w:top w:val="none" w:sz="0" w:space="0" w:color="auto"/>
        <w:left w:val="none" w:sz="0" w:space="0" w:color="auto"/>
        <w:bottom w:val="none" w:sz="0" w:space="0" w:color="auto"/>
        <w:right w:val="none" w:sz="0" w:space="0" w:color="auto"/>
      </w:divBdr>
    </w:div>
    <w:div w:id="1945455423">
      <w:marLeft w:val="480"/>
      <w:marRight w:val="0"/>
      <w:marTop w:val="0"/>
      <w:marBottom w:val="0"/>
      <w:divBdr>
        <w:top w:val="none" w:sz="0" w:space="0" w:color="auto"/>
        <w:left w:val="none" w:sz="0" w:space="0" w:color="auto"/>
        <w:bottom w:val="none" w:sz="0" w:space="0" w:color="auto"/>
        <w:right w:val="none" w:sz="0" w:space="0" w:color="auto"/>
      </w:divBdr>
    </w:div>
    <w:div w:id="1945729640">
      <w:marLeft w:val="480"/>
      <w:marRight w:val="0"/>
      <w:marTop w:val="0"/>
      <w:marBottom w:val="0"/>
      <w:divBdr>
        <w:top w:val="none" w:sz="0" w:space="0" w:color="auto"/>
        <w:left w:val="none" w:sz="0" w:space="0" w:color="auto"/>
        <w:bottom w:val="none" w:sz="0" w:space="0" w:color="auto"/>
        <w:right w:val="none" w:sz="0" w:space="0" w:color="auto"/>
      </w:divBdr>
    </w:div>
    <w:div w:id="1945913868">
      <w:marLeft w:val="480"/>
      <w:marRight w:val="0"/>
      <w:marTop w:val="0"/>
      <w:marBottom w:val="0"/>
      <w:divBdr>
        <w:top w:val="none" w:sz="0" w:space="0" w:color="auto"/>
        <w:left w:val="none" w:sz="0" w:space="0" w:color="auto"/>
        <w:bottom w:val="none" w:sz="0" w:space="0" w:color="auto"/>
        <w:right w:val="none" w:sz="0" w:space="0" w:color="auto"/>
      </w:divBdr>
    </w:div>
    <w:div w:id="1946116167">
      <w:marLeft w:val="480"/>
      <w:marRight w:val="0"/>
      <w:marTop w:val="0"/>
      <w:marBottom w:val="0"/>
      <w:divBdr>
        <w:top w:val="none" w:sz="0" w:space="0" w:color="auto"/>
        <w:left w:val="none" w:sz="0" w:space="0" w:color="auto"/>
        <w:bottom w:val="none" w:sz="0" w:space="0" w:color="auto"/>
        <w:right w:val="none" w:sz="0" w:space="0" w:color="auto"/>
      </w:divBdr>
    </w:div>
    <w:div w:id="1946232760">
      <w:marLeft w:val="480"/>
      <w:marRight w:val="0"/>
      <w:marTop w:val="0"/>
      <w:marBottom w:val="0"/>
      <w:divBdr>
        <w:top w:val="none" w:sz="0" w:space="0" w:color="auto"/>
        <w:left w:val="none" w:sz="0" w:space="0" w:color="auto"/>
        <w:bottom w:val="none" w:sz="0" w:space="0" w:color="auto"/>
        <w:right w:val="none" w:sz="0" w:space="0" w:color="auto"/>
      </w:divBdr>
    </w:div>
    <w:div w:id="1946303144">
      <w:marLeft w:val="480"/>
      <w:marRight w:val="0"/>
      <w:marTop w:val="0"/>
      <w:marBottom w:val="0"/>
      <w:divBdr>
        <w:top w:val="none" w:sz="0" w:space="0" w:color="auto"/>
        <w:left w:val="none" w:sz="0" w:space="0" w:color="auto"/>
        <w:bottom w:val="none" w:sz="0" w:space="0" w:color="auto"/>
        <w:right w:val="none" w:sz="0" w:space="0" w:color="auto"/>
      </w:divBdr>
    </w:div>
    <w:div w:id="1946574199">
      <w:marLeft w:val="480"/>
      <w:marRight w:val="0"/>
      <w:marTop w:val="0"/>
      <w:marBottom w:val="0"/>
      <w:divBdr>
        <w:top w:val="none" w:sz="0" w:space="0" w:color="auto"/>
        <w:left w:val="none" w:sz="0" w:space="0" w:color="auto"/>
        <w:bottom w:val="none" w:sz="0" w:space="0" w:color="auto"/>
        <w:right w:val="none" w:sz="0" w:space="0" w:color="auto"/>
      </w:divBdr>
    </w:div>
    <w:div w:id="1946647267">
      <w:marLeft w:val="480"/>
      <w:marRight w:val="0"/>
      <w:marTop w:val="0"/>
      <w:marBottom w:val="0"/>
      <w:divBdr>
        <w:top w:val="none" w:sz="0" w:space="0" w:color="auto"/>
        <w:left w:val="none" w:sz="0" w:space="0" w:color="auto"/>
        <w:bottom w:val="none" w:sz="0" w:space="0" w:color="auto"/>
        <w:right w:val="none" w:sz="0" w:space="0" w:color="auto"/>
      </w:divBdr>
    </w:div>
    <w:div w:id="1946764877">
      <w:marLeft w:val="480"/>
      <w:marRight w:val="0"/>
      <w:marTop w:val="0"/>
      <w:marBottom w:val="0"/>
      <w:divBdr>
        <w:top w:val="none" w:sz="0" w:space="0" w:color="auto"/>
        <w:left w:val="none" w:sz="0" w:space="0" w:color="auto"/>
        <w:bottom w:val="none" w:sz="0" w:space="0" w:color="auto"/>
        <w:right w:val="none" w:sz="0" w:space="0" w:color="auto"/>
      </w:divBdr>
    </w:div>
    <w:div w:id="1946768743">
      <w:marLeft w:val="480"/>
      <w:marRight w:val="0"/>
      <w:marTop w:val="0"/>
      <w:marBottom w:val="0"/>
      <w:divBdr>
        <w:top w:val="none" w:sz="0" w:space="0" w:color="auto"/>
        <w:left w:val="none" w:sz="0" w:space="0" w:color="auto"/>
        <w:bottom w:val="none" w:sz="0" w:space="0" w:color="auto"/>
        <w:right w:val="none" w:sz="0" w:space="0" w:color="auto"/>
      </w:divBdr>
    </w:div>
    <w:div w:id="1946770747">
      <w:marLeft w:val="480"/>
      <w:marRight w:val="0"/>
      <w:marTop w:val="0"/>
      <w:marBottom w:val="0"/>
      <w:divBdr>
        <w:top w:val="none" w:sz="0" w:space="0" w:color="auto"/>
        <w:left w:val="none" w:sz="0" w:space="0" w:color="auto"/>
        <w:bottom w:val="none" w:sz="0" w:space="0" w:color="auto"/>
        <w:right w:val="none" w:sz="0" w:space="0" w:color="auto"/>
      </w:divBdr>
    </w:div>
    <w:div w:id="1946839264">
      <w:marLeft w:val="480"/>
      <w:marRight w:val="0"/>
      <w:marTop w:val="0"/>
      <w:marBottom w:val="0"/>
      <w:divBdr>
        <w:top w:val="none" w:sz="0" w:space="0" w:color="auto"/>
        <w:left w:val="none" w:sz="0" w:space="0" w:color="auto"/>
        <w:bottom w:val="none" w:sz="0" w:space="0" w:color="auto"/>
        <w:right w:val="none" w:sz="0" w:space="0" w:color="auto"/>
      </w:divBdr>
    </w:div>
    <w:div w:id="1946881445">
      <w:marLeft w:val="480"/>
      <w:marRight w:val="0"/>
      <w:marTop w:val="0"/>
      <w:marBottom w:val="0"/>
      <w:divBdr>
        <w:top w:val="none" w:sz="0" w:space="0" w:color="auto"/>
        <w:left w:val="none" w:sz="0" w:space="0" w:color="auto"/>
        <w:bottom w:val="none" w:sz="0" w:space="0" w:color="auto"/>
        <w:right w:val="none" w:sz="0" w:space="0" w:color="auto"/>
      </w:divBdr>
    </w:div>
    <w:div w:id="1946884274">
      <w:marLeft w:val="480"/>
      <w:marRight w:val="0"/>
      <w:marTop w:val="0"/>
      <w:marBottom w:val="0"/>
      <w:divBdr>
        <w:top w:val="none" w:sz="0" w:space="0" w:color="auto"/>
        <w:left w:val="none" w:sz="0" w:space="0" w:color="auto"/>
        <w:bottom w:val="none" w:sz="0" w:space="0" w:color="auto"/>
        <w:right w:val="none" w:sz="0" w:space="0" w:color="auto"/>
      </w:divBdr>
    </w:div>
    <w:div w:id="1946955986">
      <w:marLeft w:val="480"/>
      <w:marRight w:val="0"/>
      <w:marTop w:val="0"/>
      <w:marBottom w:val="0"/>
      <w:divBdr>
        <w:top w:val="none" w:sz="0" w:space="0" w:color="auto"/>
        <w:left w:val="none" w:sz="0" w:space="0" w:color="auto"/>
        <w:bottom w:val="none" w:sz="0" w:space="0" w:color="auto"/>
        <w:right w:val="none" w:sz="0" w:space="0" w:color="auto"/>
      </w:divBdr>
    </w:div>
    <w:div w:id="1946959895">
      <w:marLeft w:val="480"/>
      <w:marRight w:val="0"/>
      <w:marTop w:val="0"/>
      <w:marBottom w:val="0"/>
      <w:divBdr>
        <w:top w:val="none" w:sz="0" w:space="0" w:color="auto"/>
        <w:left w:val="none" w:sz="0" w:space="0" w:color="auto"/>
        <w:bottom w:val="none" w:sz="0" w:space="0" w:color="auto"/>
        <w:right w:val="none" w:sz="0" w:space="0" w:color="auto"/>
      </w:divBdr>
    </w:div>
    <w:div w:id="1946960287">
      <w:marLeft w:val="480"/>
      <w:marRight w:val="0"/>
      <w:marTop w:val="0"/>
      <w:marBottom w:val="0"/>
      <w:divBdr>
        <w:top w:val="none" w:sz="0" w:space="0" w:color="auto"/>
        <w:left w:val="none" w:sz="0" w:space="0" w:color="auto"/>
        <w:bottom w:val="none" w:sz="0" w:space="0" w:color="auto"/>
        <w:right w:val="none" w:sz="0" w:space="0" w:color="auto"/>
      </w:divBdr>
    </w:div>
    <w:div w:id="1947080415">
      <w:marLeft w:val="480"/>
      <w:marRight w:val="0"/>
      <w:marTop w:val="0"/>
      <w:marBottom w:val="0"/>
      <w:divBdr>
        <w:top w:val="none" w:sz="0" w:space="0" w:color="auto"/>
        <w:left w:val="none" w:sz="0" w:space="0" w:color="auto"/>
        <w:bottom w:val="none" w:sz="0" w:space="0" w:color="auto"/>
        <w:right w:val="none" w:sz="0" w:space="0" w:color="auto"/>
      </w:divBdr>
    </w:div>
    <w:div w:id="1947106863">
      <w:marLeft w:val="480"/>
      <w:marRight w:val="0"/>
      <w:marTop w:val="0"/>
      <w:marBottom w:val="0"/>
      <w:divBdr>
        <w:top w:val="none" w:sz="0" w:space="0" w:color="auto"/>
        <w:left w:val="none" w:sz="0" w:space="0" w:color="auto"/>
        <w:bottom w:val="none" w:sz="0" w:space="0" w:color="auto"/>
        <w:right w:val="none" w:sz="0" w:space="0" w:color="auto"/>
      </w:divBdr>
    </w:div>
    <w:div w:id="1947151257">
      <w:marLeft w:val="480"/>
      <w:marRight w:val="0"/>
      <w:marTop w:val="0"/>
      <w:marBottom w:val="0"/>
      <w:divBdr>
        <w:top w:val="none" w:sz="0" w:space="0" w:color="auto"/>
        <w:left w:val="none" w:sz="0" w:space="0" w:color="auto"/>
        <w:bottom w:val="none" w:sz="0" w:space="0" w:color="auto"/>
        <w:right w:val="none" w:sz="0" w:space="0" w:color="auto"/>
      </w:divBdr>
    </w:div>
    <w:div w:id="1947152431">
      <w:marLeft w:val="480"/>
      <w:marRight w:val="0"/>
      <w:marTop w:val="0"/>
      <w:marBottom w:val="0"/>
      <w:divBdr>
        <w:top w:val="none" w:sz="0" w:space="0" w:color="auto"/>
        <w:left w:val="none" w:sz="0" w:space="0" w:color="auto"/>
        <w:bottom w:val="none" w:sz="0" w:space="0" w:color="auto"/>
        <w:right w:val="none" w:sz="0" w:space="0" w:color="auto"/>
      </w:divBdr>
    </w:div>
    <w:div w:id="1947156252">
      <w:marLeft w:val="480"/>
      <w:marRight w:val="0"/>
      <w:marTop w:val="0"/>
      <w:marBottom w:val="0"/>
      <w:divBdr>
        <w:top w:val="none" w:sz="0" w:space="0" w:color="auto"/>
        <w:left w:val="none" w:sz="0" w:space="0" w:color="auto"/>
        <w:bottom w:val="none" w:sz="0" w:space="0" w:color="auto"/>
        <w:right w:val="none" w:sz="0" w:space="0" w:color="auto"/>
      </w:divBdr>
    </w:div>
    <w:div w:id="1947229543">
      <w:marLeft w:val="480"/>
      <w:marRight w:val="0"/>
      <w:marTop w:val="0"/>
      <w:marBottom w:val="0"/>
      <w:divBdr>
        <w:top w:val="none" w:sz="0" w:space="0" w:color="auto"/>
        <w:left w:val="none" w:sz="0" w:space="0" w:color="auto"/>
        <w:bottom w:val="none" w:sz="0" w:space="0" w:color="auto"/>
        <w:right w:val="none" w:sz="0" w:space="0" w:color="auto"/>
      </w:divBdr>
    </w:div>
    <w:div w:id="1947613550">
      <w:marLeft w:val="480"/>
      <w:marRight w:val="0"/>
      <w:marTop w:val="0"/>
      <w:marBottom w:val="0"/>
      <w:divBdr>
        <w:top w:val="none" w:sz="0" w:space="0" w:color="auto"/>
        <w:left w:val="none" w:sz="0" w:space="0" w:color="auto"/>
        <w:bottom w:val="none" w:sz="0" w:space="0" w:color="auto"/>
        <w:right w:val="none" w:sz="0" w:space="0" w:color="auto"/>
      </w:divBdr>
    </w:div>
    <w:div w:id="1947693455">
      <w:marLeft w:val="480"/>
      <w:marRight w:val="0"/>
      <w:marTop w:val="0"/>
      <w:marBottom w:val="0"/>
      <w:divBdr>
        <w:top w:val="none" w:sz="0" w:space="0" w:color="auto"/>
        <w:left w:val="none" w:sz="0" w:space="0" w:color="auto"/>
        <w:bottom w:val="none" w:sz="0" w:space="0" w:color="auto"/>
        <w:right w:val="none" w:sz="0" w:space="0" w:color="auto"/>
      </w:divBdr>
    </w:div>
    <w:div w:id="1947695451">
      <w:marLeft w:val="480"/>
      <w:marRight w:val="0"/>
      <w:marTop w:val="0"/>
      <w:marBottom w:val="0"/>
      <w:divBdr>
        <w:top w:val="none" w:sz="0" w:space="0" w:color="auto"/>
        <w:left w:val="none" w:sz="0" w:space="0" w:color="auto"/>
        <w:bottom w:val="none" w:sz="0" w:space="0" w:color="auto"/>
        <w:right w:val="none" w:sz="0" w:space="0" w:color="auto"/>
      </w:divBdr>
    </w:div>
    <w:div w:id="1947761971">
      <w:marLeft w:val="480"/>
      <w:marRight w:val="0"/>
      <w:marTop w:val="0"/>
      <w:marBottom w:val="0"/>
      <w:divBdr>
        <w:top w:val="none" w:sz="0" w:space="0" w:color="auto"/>
        <w:left w:val="none" w:sz="0" w:space="0" w:color="auto"/>
        <w:bottom w:val="none" w:sz="0" w:space="0" w:color="auto"/>
        <w:right w:val="none" w:sz="0" w:space="0" w:color="auto"/>
      </w:divBdr>
    </w:div>
    <w:div w:id="1947958722">
      <w:marLeft w:val="480"/>
      <w:marRight w:val="0"/>
      <w:marTop w:val="0"/>
      <w:marBottom w:val="0"/>
      <w:divBdr>
        <w:top w:val="none" w:sz="0" w:space="0" w:color="auto"/>
        <w:left w:val="none" w:sz="0" w:space="0" w:color="auto"/>
        <w:bottom w:val="none" w:sz="0" w:space="0" w:color="auto"/>
        <w:right w:val="none" w:sz="0" w:space="0" w:color="auto"/>
      </w:divBdr>
    </w:div>
    <w:div w:id="1948004826">
      <w:marLeft w:val="480"/>
      <w:marRight w:val="0"/>
      <w:marTop w:val="0"/>
      <w:marBottom w:val="0"/>
      <w:divBdr>
        <w:top w:val="none" w:sz="0" w:space="0" w:color="auto"/>
        <w:left w:val="none" w:sz="0" w:space="0" w:color="auto"/>
        <w:bottom w:val="none" w:sz="0" w:space="0" w:color="auto"/>
        <w:right w:val="none" w:sz="0" w:space="0" w:color="auto"/>
      </w:divBdr>
    </w:div>
    <w:div w:id="1948387137">
      <w:marLeft w:val="480"/>
      <w:marRight w:val="0"/>
      <w:marTop w:val="0"/>
      <w:marBottom w:val="0"/>
      <w:divBdr>
        <w:top w:val="none" w:sz="0" w:space="0" w:color="auto"/>
        <w:left w:val="none" w:sz="0" w:space="0" w:color="auto"/>
        <w:bottom w:val="none" w:sz="0" w:space="0" w:color="auto"/>
        <w:right w:val="none" w:sz="0" w:space="0" w:color="auto"/>
      </w:divBdr>
    </w:div>
    <w:div w:id="1948388174">
      <w:marLeft w:val="480"/>
      <w:marRight w:val="0"/>
      <w:marTop w:val="0"/>
      <w:marBottom w:val="0"/>
      <w:divBdr>
        <w:top w:val="none" w:sz="0" w:space="0" w:color="auto"/>
        <w:left w:val="none" w:sz="0" w:space="0" w:color="auto"/>
        <w:bottom w:val="none" w:sz="0" w:space="0" w:color="auto"/>
        <w:right w:val="none" w:sz="0" w:space="0" w:color="auto"/>
      </w:divBdr>
    </w:div>
    <w:div w:id="1948417378">
      <w:marLeft w:val="480"/>
      <w:marRight w:val="0"/>
      <w:marTop w:val="0"/>
      <w:marBottom w:val="0"/>
      <w:divBdr>
        <w:top w:val="none" w:sz="0" w:space="0" w:color="auto"/>
        <w:left w:val="none" w:sz="0" w:space="0" w:color="auto"/>
        <w:bottom w:val="none" w:sz="0" w:space="0" w:color="auto"/>
        <w:right w:val="none" w:sz="0" w:space="0" w:color="auto"/>
      </w:divBdr>
    </w:div>
    <w:div w:id="1948468810">
      <w:marLeft w:val="480"/>
      <w:marRight w:val="0"/>
      <w:marTop w:val="0"/>
      <w:marBottom w:val="0"/>
      <w:divBdr>
        <w:top w:val="none" w:sz="0" w:space="0" w:color="auto"/>
        <w:left w:val="none" w:sz="0" w:space="0" w:color="auto"/>
        <w:bottom w:val="none" w:sz="0" w:space="0" w:color="auto"/>
        <w:right w:val="none" w:sz="0" w:space="0" w:color="auto"/>
      </w:divBdr>
    </w:div>
    <w:div w:id="1948536617">
      <w:marLeft w:val="480"/>
      <w:marRight w:val="0"/>
      <w:marTop w:val="0"/>
      <w:marBottom w:val="0"/>
      <w:divBdr>
        <w:top w:val="none" w:sz="0" w:space="0" w:color="auto"/>
        <w:left w:val="none" w:sz="0" w:space="0" w:color="auto"/>
        <w:bottom w:val="none" w:sz="0" w:space="0" w:color="auto"/>
        <w:right w:val="none" w:sz="0" w:space="0" w:color="auto"/>
      </w:divBdr>
    </w:div>
    <w:div w:id="1948610880">
      <w:marLeft w:val="480"/>
      <w:marRight w:val="0"/>
      <w:marTop w:val="0"/>
      <w:marBottom w:val="0"/>
      <w:divBdr>
        <w:top w:val="none" w:sz="0" w:space="0" w:color="auto"/>
        <w:left w:val="none" w:sz="0" w:space="0" w:color="auto"/>
        <w:bottom w:val="none" w:sz="0" w:space="0" w:color="auto"/>
        <w:right w:val="none" w:sz="0" w:space="0" w:color="auto"/>
      </w:divBdr>
    </w:div>
    <w:div w:id="1948730824">
      <w:marLeft w:val="480"/>
      <w:marRight w:val="0"/>
      <w:marTop w:val="0"/>
      <w:marBottom w:val="0"/>
      <w:divBdr>
        <w:top w:val="none" w:sz="0" w:space="0" w:color="auto"/>
        <w:left w:val="none" w:sz="0" w:space="0" w:color="auto"/>
        <w:bottom w:val="none" w:sz="0" w:space="0" w:color="auto"/>
        <w:right w:val="none" w:sz="0" w:space="0" w:color="auto"/>
      </w:divBdr>
    </w:div>
    <w:div w:id="1948780128">
      <w:marLeft w:val="480"/>
      <w:marRight w:val="0"/>
      <w:marTop w:val="0"/>
      <w:marBottom w:val="0"/>
      <w:divBdr>
        <w:top w:val="none" w:sz="0" w:space="0" w:color="auto"/>
        <w:left w:val="none" w:sz="0" w:space="0" w:color="auto"/>
        <w:bottom w:val="none" w:sz="0" w:space="0" w:color="auto"/>
        <w:right w:val="none" w:sz="0" w:space="0" w:color="auto"/>
      </w:divBdr>
    </w:div>
    <w:div w:id="1948929184">
      <w:marLeft w:val="480"/>
      <w:marRight w:val="0"/>
      <w:marTop w:val="0"/>
      <w:marBottom w:val="0"/>
      <w:divBdr>
        <w:top w:val="none" w:sz="0" w:space="0" w:color="auto"/>
        <w:left w:val="none" w:sz="0" w:space="0" w:color="auto"/>
        <w:bottom w:val="none" w:sz="0" w:space="0" w:color="auto"/>
        <w:right w:val="none" w:sz="0" w:space="0" w:color="auto"/>
      </w:divBdr>
    </w:div>
    <w:div w:id="1949267872">
      <w:marLeft w:val="480"/>
      <w:marRight w:val="0"/>
      <w:marTop w:val="0"/>
      <w:marBottom w:val="0"/>
      <w:divBdr>
        <w:top w:val="none" w:sz="0" w:space="0" w:color="auto"/>
        <w:left w:val="none" w:sz="0" w:space="0" w:color="auto"/>
        <w:bottom w:val="none" w:sz="0" w:space="0" w:color="auto"/>
        <w:right w:val="none" w:sz="0" w:space="0" w:color="auto"/>
      </w:divBdr>
    </w:div>
    <w:div w:id="1949384803">
      <w:marLeft w:val="480"/>
      <w:marRight w:val="0"/>
      <w:marTop w:val="0"/>
      <w:marBottom w:val="0"/>
      <w:divBdr>
        <w:top w:val="none" w:sz="0" w:space="0" w:color="auto"/>
        <w:left w:val="none" w:sz="0" w:space="0" w:color="auto"/>
        <w:bottom w:val="none" w:sz="0" w:space="0" w:color="auto"/>
        <w:right w:val="none" w:sz="0" w:space="0" w:color="auto"/>
      </w:divBdr>
    </w:div>
    <w:div w:id="1949389213">
      <w:marLeft w:val="480"/>
      <w:marRight w:val="0"/>
      <w:marTop w:val="0"/>
      <w:marBottom w:val="0"/>
      <w:divBdr>
        <w:top w:val="none" w:sz="0" w:space="0" w:color="auto"/>
        <w:left w:val="none" w:sz="0" w:space="0" w:color="auto"/>
        <w:bottom w:val="none" w:sz="0" w:space="0" w:color="auto"/>
        <w:right w:val="none" w:sz="0" w:space="0" w:color="auto"/>
      </w:divBdr>
    </w:div>
    <w:div w:id="1949434263">
      <w:marLeft w:val="480"/>
      <w:marRight w:val="0"/>
      <w:marTop w:val="0"/>
      <w:marBottom w:val="0"/>
      <w:divBdr>
        <w:top w:val="none" w:sz="0" w:space="0" w:color="auto"/>
        <w:left w:val="none" w:sz="0" w:space="0" w:color="auto"/>
        <w:bottom w:val="none" w:sz="0" w:space="0" w:color="auto"/>
        <w:right w:val="none" w:sz="0" w:space="0" w:color="auto"/>
      </w:divBdr>
    </w:div>
    <w:div w:id="1949434994">
      <w:marLeft w:val="480"/>
      <w:marRight w:val="0"/>
      <w:marTop w:val="0"/>
      <w:marBottom w:val="0"/>
      <w:divBdr>
        <w:top w:val="none" w:sz="0" w:space="0" w:color="auto"/>
        <w:left w:val="none" w:sz="0" w:space="0" w:color="auto"/>
        <w:bottom w:val="none" w:sz="0" w:space="0" w:color="auto"/>
        <w:right w:val="none" w:sz="0" w:space="0" w:color="auto"/>
      </w:divBdr>
    </w:div>
    <w:div w:id="1949464325">
      <w:marLeft w:val="480"/>
      <w:marRight w:val="0"/>
      <w:marTop w:val="0"/>
      <w:marBottom w:val="0"/>
      <w:divBdr>
        <w:top w:val="none" w:sz="0" w:space="0" w:color="auto"/>
        <w:left w:val="none" w:sz="0" w:space="0" w:color="auto"/>
        <w:bottom w:val="none" w:sz="0" w:space="0" w:color="auto"/>
        <w:right w:val="none" w:sz="0" w:space="0" w:color="auto"/>
      </w:divBdr>
    </w:div>
    <w:div w:id="1949579364">
      <w:marLeft w:val="480"/>
      <w:marRight w:val="0"/>
      <w:marTop w:val="0"/>
      <w:marBottom w:val="0"/>
      <w:divBdr>
        <w:top w:val="none" w:sz="0" w:space="0" w:color="auto"/>
        <w:left w:val="none" w:sz="0" w:space="0" w:color="auto"/>
        <w:bottom w:val="none" w:sz="0" w:space="0" w:color="auto"/>
        <w:right w:val="none" w:sz="0" w:space="0" w:color="auto"/>
      </w:divBdr>
    </w:div>
    <w:div w:id="1949651898">
      <w:marLeft w:val="480"/>
      <w:marRight w:val="0"/>
      <w:marTop w:val="0"/>
      <w:marBottom w:val="0"/>
      <w:divBdr>
        <w:top w:val="none" w:sz="0" w:space="0" w:color="auto"/>
        <w:left w:val="none" w:sz="0" w:space="0" w:color="auto"/>
        <w:bottom w:val="none" w:sz="0" w:space="0" w:color="auto"/>
        <w:right w:val="none" w:sz="0" w:space="0" w:color="auto"/>
      </w:divBdr>
    </w:div>
    <w:div w:id="1949660560">
      <w:marLeft w:val="480"/>
      <w:marRight w:val="0"/>
      <w:marTop w:val="0"/>
      <w:marBottom w:val="0"/>
      <w:divBdr>
        <w:top w:val="none" w:sz="0" w:space="0" w:color="auto"/>
        <w:left w:val="none" w:sz="0" w:space="0" w:color="auto"/>
        <w:bottom w:val="none" w:sz="0" w:space="0" w:color="auto"/>
        <w:right w:val="none" w:sz="0" w:space="0" w:color="auto"/>
      </w:divBdr>
    </w:div>
    <w:div w:id="1949965976">
      <w:marLeft w:val="480"/>
      <w:marRight w:val="0"/>
      <w:marTop w:val="0"/>
      <w:marBottom w:val="0"/>
      <w:divBdr>
        <w:top w:val="none" w:sz="0" w:space="0" w:color="auto"/>
        <w:left w:val="none" w:sz="0" w:space="0" w:color="auto"/>
        <w:bottom w:val="none" w:sz="0" w:space="0" w:color="auto"/>
        <w:right w:val="none" w:sz="0" w:space="0" w:color="auto"/>
      </w:divBdr>
    </w:div>
    <w:div w:id="1949966724">
      <w:marLeft w:val="480"/>
      <w:marRight w:val="0"/>
      <w:marTop w:val="0"/>
      <w:marBottom w:val="0"/>
      <w:divBdr>
        <w:top w:val="none" w:sz="0" w:space="0" w:color="auto"/>
        <w:left w:val="none" w:sz="0" w:space="0" w:color="auto"/>
        <w:bottom w:val="none" w:sz="0" w:space="0" w:color="auto"/>
        <w:right w:val="none" w:sz="0" w:space="0" w:color="auto"/>
      </w:divBdr>
    </w:div>
    <w:div w:id="1950159601">
      <w:marLeft w:val="480"/>
      <w:marRight w:val="0"/>
      <w:marTop w:val="0"/>
      <w:marBottom w:val="0"/>
      <w:divBdr>
        <w:top w:val="none" w:sz="0" w:space="0" w:color="auto"/>
        <w:left w:val="none" w:sz="0" w:space="0" w:color="auto"/>
        <w:bottom w:val="none" w:sz="0" w:space="0" w:color="auto"/>
        <w:right w:val="none" w:sz="0" w:space="0" w:color="auto"/>
      </w:divBdr>
    </w:div>
    <w:div w:id="1950307128">
      <w:marLeft w:val="480"/>
      <w:marRight w:val="0"/>
      <w:marTop w:val="0"/>
      <w:marBottom w:val="0"/>
      <w:divBdr>
        <w:top w:val="none" w:sz="0" w:space="0" w:color="auto"/>
        <w:left w:val="none" w:sz="0" w:space="0" w:color="auto"/>
        <w:bottom w:val="none" w:sz="0" w:space="0" w:color="auto"/>
        <w:right w:val="none" w:sz="0" w:space="0" w:color="auto"/>
      </w:divBdr>
    </w:div>
    <w:div w:id="1951006794">
      <w:marLeft w:val="480"/>
      <w:marRight w:val="0"/>
      <w:marTop w:val="0"/>
      <w:marBottom w:val="0"/>
      <w:divBdr>
        <w:top w:val="none" w:sz="0" w:space="0" w:color="auto"/>
        <w:left w:val="none" w:sz="0" w:space="0" w:color="auto"/>
        <w:bottom w:val="none" w:sz="0" w:space="0" w:color="auto"/>
        <w:right w:val="none" w:sz="0" w:space="0" w:color="auto"/>
      </w:divBdr>
    </w:div>
    <w:div w:id="1951008953">
      <w:marLeft w:val="480"/>
      <w:marRight w:val="0"/>
      <w:marTop w:val="0"/>
      <w:marBottom w:val="0"/>
      <w:divBdr>
        <w:top w:val="none" w:sz="0" w:space="0" w:color="auto"/>
        <w:left w:val="none" w:sz="0" w:space="0" w:color="auto"/>
        <w:bottom w:val="none" w:sz="0" w:space="0" w:color="auto"/>
        <w:right w:val="none" w:sz="0" w:space="0" w:color="auto"/>
      </w:divBdr>
    </w:div>
    <w:div w:id="1951011958">
      <w:marLeft w:val="480"/>
      <w:marRight w:val="0"/>
      <w:marTop w:val="0"/>
      <w:marBottom w:val="0"/>
      <w:divBdr>
        <w:top w:val="none" w:sz="0" w:space="0" w:color="auto"/>
        <w:left w:val="none" w:sz="0" w:space="0" w:color="auto"/>
        <w:bottom w:val="none" w:sz="0" w:space="0" w:color="auto"/>
        <w:right w:val="none" w:sz="0" w:space="0" w:color="auto"/>
      </w:divBdr>
    </w:div>
    <w:div w:id="1951157815">
      <w:marLeft w:val="480"/>
      <w:marRight w:val="0"/>
      <w:marTop w:val="0"/>
      <w:marBottom w:val="0"/>
      <w:divBdr>
        <w:top w:val="none" w:sz="0" w:space="0" w:color="auto"/>
        <w:left w:val="none" w:sz="0" w:space="0" w:color="auto"/>
        <w:bottom w:val="none" w:sz="0" w:space="0" w:color="auto"/>
        <w:right w:val="none" w:sz="0" w:space="0" w:color="auto"/>
      </w:divBdr>
    </w:div>
    <w:div w:id="1951468162">
      <w:marLeft w:val="480"/>
      <w:marRight w:val="0"/>
      <w:marTop w:val="0"/>
      <w:marBottom w:val="0"/>
      <w:divBdr>
        <w:top w:val="none" w:sz="0" w:space="0" w:color="auto"/>
        <w:left w:val="none" w:sz="0" w:space="0" w:color="auto"/>
        <w:bottom w:val="none" w:sz="0" w:space="0" w:color="auto"/>
        <w:right w:val="none" w:sz="0" w:space="0" w:color="auto"/>
      </w:divBdr>
    </w:div>
    <w:div w:id="1951546178">
      <w:marLeft w:val="480"/>
      <w:marRight w:val="0"/>
      <w:marTop w:val="0"/>
      <w:marBottom w:val="0"/>
      <w:divBdr>
        <w:top w:val="none" w:sz="0" w:space="0" w:color="auto"/>
        <w:left w:val="none" w:sz="0" w:space="0" w:color="auto"/>
        <w:bottom w:val="none" w:sz="0" w:space="0" w:color="auto"/>
        <w:right w:val="none" w:sz="0" w:space="0" w:color="auto"/>
      </w:divBdr>
    </w:div>
    <w:div w:id="1951663185">
      <w:marLeft w:val="480"/>
      <w:marRight w:val="0"/>
      <w:marTop w:val="0"/>
      <w:marBottom w:val="0"/>
      <w:divBdr>
        <w:top w:val="none" w:sz="0" w:space="0" w:color="auto"/>
        <w:left w:val="none" w:sz="0" w:space="0" w:color="auto"/>
        <w:bottom w:val="none" w:sz="0" w:space="0" w:color="auto"/>
        <w:right w:val="none" w:sz="0" w:space="0" w:color="auto"/>
      </w:divBdr>
    </w:div>
    <w:div w:id="1951737416">
      <w:marLeft w:val="480"/>
      <w:marRight w:val="0"/>
      <w:marTop w:val="0"/>
      <w:marBottom w:val="0"/>
      <w:divBdr>
        <w:top w:val="none" w:sz="0" w:space="0" w:color="auto"/>
        <w:left w:val="none" w:sz="0" w:space="0" w:color="auto"/>
        <w:bottom w:val="none" w:sz="0" w:space="0" w:color="auto"/>
        <w:right w:val="none" w:sz="0" w:space="0" w:color="auto"/>
      </w:divBdr>
    </w:div>
    <w:div w:id="1952081325">
      <w:marLeft w:val="480"/>
      <w:marRight w:val="0"/>
      <w:marTop w:val="0"/>
      <w:marBottom w:val="0"/>
      <w:divBdr>
        <w:top w:val="none" w:sz="0" w:space="0" w:color="auto"/>
        <w:left w:val="none" w:sz="0" w:space="0" w:color="auto"/>
        <w:bottom w:val="none" w:sz="0" w:space="0" w:color="auto"/>
        <w:right w:val="none" w:sz="0" w:space="0" w:color="auto"/>
      </w:divBdr>
    </w:div>
    <w:div w:id="1952349318">
      <w:marLeft w:val="480"/>
      <w:marRight w:val="0"/>
      <w:marTop w:val="0"/>
      <w:marBottom w:val="0"/>
      <w:divBdr>
        <w:top w:val="none" w:sz="0" w:space="0" w:color="auto"/>
        <w:left w:val="none" w:sz="0" w:space="0" w:color="auto"/>
        <w:bottom w:val="none" w:sz="0" w:space="0" w:color="auto"/>
        <w:right w:val="none" w:sz="0" w:space="0" w:color="auto"/>
      </w:divBdr>
    </w:div>
    <w:div w:id="1952473766">
      <w:marLeft w:val="480"/>
      <w:marRight w:val="0"/>
      <w:marTop w:val="0"/>
      <w:marBottom w:val="0"/>
      <w:divBdr>
        <w:top w:val="none" w:sz="0" w:space="0" w:color="auto"/>
        <w:left w:val="none" w:sz="0" w:space="0" w:color="auto"/>
        <w:bottom w:val="none" w:sz="0" w:space="0" w:color="auto"/>
        <w:right w:val="none" w:sz="0" w:space="0" w:color="auto"/>
      </w:divBdr>
    </w:div>
    <w:div w:id="1952661743">
      <w:marLeft w:val="480"/>
      <w:marRight w:val="0"/>
      <w:marTop w:val="0"/>
      <w:marBottom w:val="0"/>
      <w:divBdr>
        <w:top w:val="none" w:sz="0" w:space="0" w:color="auto"/>
        <w:left w:val="none" w:sz="0" w:space="0" w:color="auto"/>
        <w:bottom w:val="none" w:sz="0" w:space="0" w:color="auto"/>
        <w:right w:val="none" w:sz="0" w:space="0" w:color="auto"/>
      </w:divBdr>
    </w:div>
    <w:div w:id="1952737823">
      <w:marLeft w:val="480"/>
      <w:marRight w:val="0"/>
      <w:marTop w:val="0"/>
      <w:marBottom w:val="0"/>
      <w:divBdr>
        <w:top w:val="none" w:sz="0" w:space="0" w:color="auto"/>
        <w:left w:val="none" w:sz="0" w:space="0" w:color="auto"/>
        <w:bottom w:val="none" w:sz="0" w:space="0" w:color="auto"/>
        <w:right w:val="none" w:sz="0" w:space="0" w:color="auto"/>
      </w:divBdr>
    </w:div>
    <w:div w:id="1952738322">
      <w:marLeft w:val="480"/>
      <w:marRight w:val="0"/>
      <w:marTop w:val="0"/>
      <w:marBottom w:val="0"/>
      <w:divBdr>
        <w:top w:val="none" w:sz="0" w:space="0" w:color="auto"/>
        <w:left w:val="none" w:sz="0" w:space="0" w:color="auto"/>
        <w:bottom w:val="none" w:sz="0" w:space="0" w:color="auto"/>
        <w:right w:val="none" w:sz="0" w:space="0" w:color="auto"/>
      </w:divBdr>
    </w:div>
    <w:div w:id="1952778079">
      <w:marLeft w:val="480"/>
      <w:marRight w:val="0"/>
      <w:marTop w:val="0"/>
      <w:marBottom w:val="0"/>
      <w:divBdr>
        <w:top w:val="none" w:sz="0" w:space="0" w:color="auto"/>
        <w:left w:val="none" w:sz="0" w:space="0" w:color="auto"/>
        <w:bottom w:val="none" w:sz="0" w:space="0" w:color="auto"/>
        <w:right w:val="none" w:sz="0" w:space="0" w:color="auto"/>
      </w:divBdr>
    </w:div>
    <w:div w:id="1953124286">
      <w:marLeft w:val="480"/>
      <w:marRight w:val="0"/>
      <w:marTop w:val="0"/>
      <w:marBottom w:val="0"/>
      <w:divBdr>
        <w:top w:val="none" w:sz="0" w:space="0" w:color="auto"/>
        <w:left w:val="none" w:sz="0" w:space="0" w:color="auto"/>
        <w:bottom w:val="none" w:sz="0" w:space="0" w:color="auto"/>
        <w:right w:val="none" w:sz="0" w:space="0" w:color="auto"/>
      </w:divBdr>
    </w:div>
    <w:div w:id="1953172112">
      <w:marLeft w:val="480"/>
      <w:marRight w:val="0"/>
      <w:marTop w:val="0"/>
      <w:marBottom w:val="0"/>
      <w:divBdr>
        <w:top w:val="none" w:sz="0" w:space="0" w:color="auto"/>
        <w:left w:val="none" w:sz="0" w:space="0" w:color="auto"/>
        <w:bottom w:val="none" w:sz="0" w:space="0" w:color="auto"/>
        <w:right w:val="none" w:sz="0" w:space="0" w:color="auto"/>
      </w:divBdr>
    </w:div>
    <w:div w:id="1953391876">
      <w:marLeft w:val="480"/>
      <w:marRight w:val="0"/>
      <w:marTop w:val="0"/>
      <w:marBottom w:val="0"/>
      <w:divBdr>
        <w:top w:val="none" w:sz="0" w:space="0" w:color="auto"/>
        <w:left w:val="none" w:sz="0" w:space="0" w:color="auto"/>
        <w:bottom w:val="none" w:sz="0" w:space="0" w:color="auto"/>
        <w:right w:val="none" w:sz="0" w:space="0" w:color="auto"/>
      </w:divBdr>
    </w:div>
    <w:div w:id="1953395450">
      <w:marLeft w:val="480"/>
      <w:marRight w:val="0"/>
      <w:marTop w:val="0"/>
      <w:marBottom w:val="0"/>
      <w:divBdr>
        <w:top w:val="none" w:sz="0" w:space="0" w:color="auto"/>
        <w:left w:val="none" w:sz="0" w:space="0" w:color="auto"/>
        <w:bottom w:val="none" w:sz="0" w:space="0" w:color="auto"/>
        <w:right w:val="none" w:sz="0" w:space="0" w:color="auto"/>
      </w:divBdr>
    </w:div>
    <w:div w:id="1953517807">
      <w:marLeft w:val="480"/>
      <w:marRight w:val="0"/>
      <w:marTop w:val="0"/>
      <w:marBottom w:val="0"/>
      <w:divBdr>
        <w:top w:val="none" w:sz="0" w:space="0" w:color="auto"/>
        <w:left w:val="none" w:sz="0" w:space="0" w:color="auto"/>
        <w:bottom w:val="none" w:sz="0" w:space="0" w:color="auto"/>
        <w:right w:val="none" w:sz="0" w:space="0" w:color="auto"/>
      </w:divBdr>
    </w:div>
    <w:div w:id="1953708205">
      <w:marLeft w:val="480"/>
      <w:marRight w:val="0"/>
      <w:marTop w:val="0"/>
      <w:marBottom w:val="0"/>
      <w:divBdr>
        <w:top w:val="none" w:sz="0" w:space="0" w:color="auto"/>
        <w:left w:val="none" w:sz="0" w:space="0" w:color="auto"/>
        <w:bottom w:val="none" w:sz="0" w:space="0" w:color="auto"/>
        <w:right w:val="none" w:sz="0" w:space="0" w:color="auto"/>
      </w:divBdr>
    </w:div>
    <w:div w:id="1953896887">
      <w:marLeft w:val="480"/>
      <w:marRight w:val="0"/>
      <w:marTop w:val="0"/>
      <w:marBottom w:val="0"/>
      <w:divBdr>
        <w:top w:val="none" w:sz="0" w:space="0" w:color="auto"/>
        <w:left w:val="none" w:sz="0" w:space="0" w:color="auto"/>
        <w:bottom w:val="none" w:sz="0" w:space="0" w:color="auto"/>
        <w:right w:val="none" w:sz="0" w:space="0" w:color="auto"/>
      </w:divBdr>
    </w:div>
    <w:div w:id="1954022154">
      <w:marLeft w:val="480"/>
      <w:marRight w:val="0"/>
      <w:marTop w:val="0"/>
      <w:marBottom w:val="0"/>
      <w:divBdr>
        <w:top w:val="none" w:sz="0" w:space="0" w:color="auto"/>
        <w:left w:val="none" w:sz="0" w:space="0" w:color="auto"/>
        <w:bottom w:val="none" w:sz="0" w:space="0" w:color="auto"/>
        <w:right w:val="none" w:sz="0" w:space="0" w:color="auto"/>
      </w:divBdr>
    </w:div>
    <w:div w:id="1954289723">
      <w:marLeft w:val="480"/>
      <w:marRight w:val="0"/>
      <w:marTop w:val="0"/>
      <w:marBottom w:val="0"/>
      <w:divBdr>
        <w:top w:val="none" w:sz="0" w:space="0" w:color="auto"/>
        <w:left w:val="none" w:sz="0" w:space="0" w:color="auto"/>
        <w:bottom w:val="none" w:sz="0" w:space="0" w:color="auto"/>
        <w:right w:val="none" w:sz="0" w:space="0" w:color="auto"/>
      </w:divBdr>
    </w:div>
    <w:div w:id="1954626077">
      <w:marLeft w:val="480"/>
      <w:marRight w:val="0"/>
      <w:marTop w:val="0"/>
      <w:marBottom w:val="0"/>
      <w:divBdr>
        <w:top w:val="none" w:sz="0" w:space="0" w:color="auto"/>
        <w:left w:val="none" w:sz="0" w:space="0" w:color="auto"/>
        <w:bottom w:val="none" w:sz="0" w:space="0" w:color="auto"/>
        <w:right w:val="none" w:sz="0" w:space="0" w:color="auto"/>
      </w:divBdr>
    </w:div>
    <w:div w:id="1954634540">
      <w:marLeft w:val="480"/>
      <w:marRight w:val="0"/>
      <w:marTop w:val="0"/>
      <w:marBottom w:val="0"/>
      <w:divBdr>
        <w:top w:val="none" w:sz="0" w:space="0" w:color="auto"/>
        <w:left w:val="none" w:sz="0" w:space="0" w:color="auto"/>
        <w:bottom w:val="none" w:sz="0" w:space="0" w:color="auto"/>
        <w:right w:val="none" w:sz="0" w:space="0" w:color="auto"/>
      </w:divBdr>
    </w:div>
    <w:div w:id="1954701680">
      <w:marLeft w:val="480"/>
      <w:marRight w:val="0"/>
      <w:marTop w:val="0"/>
      <w:marBottom w:val="0"/>
      <w:divBdr>
        <w:top w:val="none" w:sz="0" w:space="0" w:color="auto"/>
        <w:left w:val="none" w:sz="0" w:space="0" w:color="auto"/>
        <w:bottom w:val="none" w:sz="0" w:space="0" w:color="auto"/>
        <w:right w:val="none" w:sz="0" w:space="0" w:color="auto"/>
      </w:divBdr>
    </w:div>
    <w:div w:id="1955210569">
      <w:marLeft w:val="480"/>
      <w:marRight w:val="0"/>
      <w:marTop w:val="0"/>
      <w:marBottom w:val="0"/>
      <w:divBdr>
        <w:top w:val="none" w:sz="0" w:space="0" w:color="auto"/>
        <w:left w:val="none" w:sz="0" w:space="0" w:color="auto"/>
        <w:bottom w:val="none" w:sz="0" w:space="0" w:color="auto"/>
        <w:right w:val="none" w:sz="0" w:space="0" w:color="auto"/>
      </w:divBdr>
    </w:div>
    <w:div w:id="1955289248">
      <w:marLeft w:val="480"/>
      <w:marRight w:val="0"/>
      <w:marTop w:val="0"/>
      <w:marBottom w:val="0"/>
      <w:divBdr>
        <w:top w:val="none" w:sz="0" w:space="0" w:color="auto"/>
        <w:left w:val="none" w:sz="0" w:space="0" w:color="auto"/>
        <w:bottom w:val="none" w:sz="0" w:space="0" w:color="auto"/>
        <w:right w:val="none" w:sz="0" w:space="0" w:color="auto"/>
      </w:divBdr>
    </w:div>
    <w:div w:id="1955550908">
      <w:marLeft w:val="480"/>
      <w:marRight w:val="0"/>
      <w:marTop w:val="0"/>
      <w:marBottom w:val="0"/>
      <w:divBdr>
        <w:top w:val="none" w:sz="0" w:space="0" w:color="auto"/>
        <w:left w:val="none" w:sz="0" w:space="0" w:color="auto"/>
        <w:bottom w:val="none" w:sz="0" w:space="0" w:color="auto"/>
        <w:right w:val="none" w:sz="0" w:space="0" w:color="auto"/>
      </w:divBdr>
    </w:div>
    <w:div w:id="1955672065">
      <w:marLeft w:val="480"/>
      <w:marRight w:val="0"/>
      <w:marTop w:val="0"/>
      <w:marBottom w:val="0"/>
      <w:divBdr>
        <w:top w:val="none" w:sz="0" w:space="0" w:color="auto"/>
        <w:left w:val="none" w:sz="0" w:space="0" w:color="auto"/>
        <w:bottom w:val="none" w:sz="0" w:space="0" w:color="auto"/>
        <w:right w:val="none" w:sz="0" w:space="0" w:color="auto"/>
      </w:divBdr>
    </w:div>
    <w:div w:id="1955791057">
      <w:marLeft w:val="480"/>
      <w:marRight w:val="0"/>
      <w:marTop w:val="0"/>
      <w:marBottom w:val="0"/>
      <w:divBdr>
        <w:top w:val="none" w:sz="0" w:space="0" w:color="auto"/>
        <w:left w:val="none" w:sz="0" w:space="0" w:color="auto"/>
        <w:bottom w:val="none" w:sz="0" w:space="0" w:color="auto"/>
        <w:right w:val="none" w:sz="0" w:space="0" w:color="auto"/>
      </w:divBdr>
    </w:div>
    <w:div w:id="1955792669">
      <w:marLeft w:val="480"/>
      <w:marRight w:val="0"/>
      <w:marTop w:val="0"/>
      <w:marBottom w:val="0"/>
      <w:divBdr>
        <w:top w:val="none" w:sz="0" w:space="0" w:color="auto"/>
        <w:left w:val="none" w:sz="0" w:space="0" w:color="auto"/>
        <w:bottom w:val="none" w:sz="0" w:space="0" w:color="auto"/>
        <w:right w:val="none" w:sz="0" w:space="0" w:color="auto"/>
      </w:divBdr>
    </w:div>
    <w:div w:id="1956403935">
      <w:marLeft w:val="480"/>
      <w:marRight w:val="0"/>
      <w:marTop w:val="0"/>
      <w:marBottom w:val="0"/>
      <w:divBdr>
        <w:top w:val="none" w:sz="0" w:space="0" w:color="auto"/>
        <w:left w:val="none" w:sz="0" w:space="0" w:color="auto"/>
        <w:bottom w:val="none" w:sz="0" w:space="0" w:color="auto"/>
        <w:right w:val="none" w:sz="0" w:space="0" w:color="auto"/>
      </w:divBdr>
    </w:div>
    <w:div w:id="1956478561">
      <w:marLeft w:val="480"/>
      <w:marRight w:val="0"/>
      <w:marTop w:val="0"/>
      <w:marBottom w:val="0"/>
      <w:divBdr>
        <w:top w:val="none" w:sz="0" w:space="0" w:color="auto"/>
        <w:left w:val="none" w:sz="0" w:space="0" w:color="auto"/>
        <w:bottom w:val="none" w:sz="0" w:space="0" w:color="auto"/>
        <w:right w:val="none" w:sz="0" w:space="0" w:color="auto"/>
      </w:divBdr>
    </w:div>
    <w:div w:id="1956787572">
      <w:marLeft w:val="480"/>
      <w:marRight w:val="0"/>
      <w:marTop w:val="0"/>
      <w:marBottom w:val="0"/>
      <w:divBdr>
        <w:top w:val="none" w:sz="0" w:space="0" w:color="auto"/>
        <w:left w:val="none" w:sz="0" w:space="0" w:color="auto"/>
        <w:bottom w:val="none" w:sz="0" w:space="0" w:color="auto"/>
        <w:right w:val="none" w:sz="0" w:space="0" w:color="auto"/>
      </w:divBdr>
    </w:div>
    <w:div w:id="1956789140">
      <w:marLeft w:val="480"/>
      <w:marRight w:val="0"/>
      <w:marTop w:val="0"/>
      <w:marBottom w:val="0"/>
      <w:divBdr>
        <w:top w:val="none" w:sz="0" w:space="0" w:color="auto"/>
        <w:left w:val="none" w:sz="0" w:space="0" w:color="auto"/>
        <w:bottom w:val="none" w:sz="0" w:space="0" w:color="auto"/>
        <w:right w:val="none" w:sz="0" w:space="0" w:color="auto"/>
      </w:divBdr>
    </w:div>
    <w:div w:id="1956862504">
      <w:marLeft w:val="480"/>
      <w:marRight w:val="0"/>
      <w:marTop w:val="0"/>
      <w:marBottom w:val="0"/>
      <w:divBdr>
        <w:top w:val="none" w:sz="0" w:space="0" w:color="auto"/>
        <w:left w:val="none" w:sz="0" w:space="0" w:color="auto"/>
        <w:bottom w:val="none" w:sz="0" w:space="0" w:color="auto"/>
        <w:right w:val="none" w:sz="0" w:space="0" w:color="auto"/>
      </w:divBdr>
    </w:div>
    <w:div w:id="1957177355">
      <w:marLeft w:val="480"/>
      <w:marRight w:val="0"/>
      <w:marTop w:val="0"/>
      <w:marBottom w:val="0"/>
      <w:divBdr>
        <w:top w:val="none" w:sz="0" w:space="0" w:color="auto"/>
        <w:left w:val="none" w:sz="0" w:space="0" w:color="auto"/>
        <w:bottom w:val="none" w:sz="0" w:space="0" w:color="auto"/>
        <w:right w:val="none" w:sz="0" w:space="0" w:color="auto"/>
      </w:divBdr>
    </w:div>
    <w:div w:id="1957254240">
      <w:marLeft w:val="480"/>
      <w:marRight w:val="0"/>
      <w:marTop w:val="0"/>
      <w:marBottom w:val="0"/>
      <w:divBdr>
        <w:top w:val="none" w:sz="0" w:space="0" w:color="auto"/>
        <w:left w:val="none" w:sz="0" w:space="0" w:color="auto"/>
        <w:bottom w:val="none" w:sz="0" w:space="0" w:color="auto"/>
        <w:right w:val="none" w:sz="0" w:space="0" w:color="auto"/>
      </w:divBdr>
    </w:div>
    <w:div w:id="1957372685">
      <w:marLeft w:val="480"/>
      <w:marRight w:val="0"/>
      <w:marTop w:val="0"/>
      <w:marBottom w:val="0"/>
      <w:divBdr>
        <w:top w:val="none" w:sz="0" w:space="0" w:color="auto"/>
        <w:left w:val="none" w:sz="0" w:space="0" w:color="auto"/>
        <w:bottom w:val="none" w:sz="0" w:space="0" w:color="auto"/>
        <w:right w:val="none" w:sz="0" w:space="0" w:color="auto"/>
      </w:divBdr>
    </w:div>
    <w:div w:id="1958027770">
      <w:marLeft w:val="480"/>
      <w:marRight w:val="0"/>
      <w:marTop w:val="0"/>
      <w:marBottom w:val="0"/>
      <w:divBdr>
        <w:top w:val="none" w:sz="0" w:space="0" w:color="auto"/>
        <w:left w:val="none" w:sz="0" w:space="0" w:color="auto"/>
        <w:bottom w:val="none" w:sz="0" w:space="0" w:color="auto"/>
        <w:right w:val="none" w:sz="0" w:space="0" w:color="auto"/>
      </w:divBdr>
    </w:div>
    <w:div w:id="1958174495">
      <w:marLeft w:val="480"/>
      <w:marRight w:val="0"/>
      <w:marTop w:val="0"/>
      <w:marBottom w:val="0"/>
      <w:divBdr>
        <w:top w:val="none" w:sz="0" w:space="0" w:color="auto"/>
        <w:left w:val="none" w:sz="0" w:space="0" w:color="auto"/>
        <w:bottom w:val="none" w:sz="0" w:space="0" w:color="auto"/>
        <w:right w:val="none" w:sz="0" w:space="0" w:color="auto"/>
      </w:divBdr>
    </w:div>
    <w:div w:id="1958176020">
      <w:marLeft w:val="480"/>
      <w:marRight w:val="0"/>
      <w:marTop w:val="0"/>
      <w:marBottom w:val="0"/>
      <w:divBdr>
        <w:top w:val="none" w:sz="0" w:space="0" w:color="auto"/>
        <w:left w:val="none" w:sz="0" w:space="0" w:color="auto"/>
        <w:bottom w:val="none" w:sz="0" w:space="0" w:color="auto"/>
        <w:right w:val="none" w:sz="0" w:space="0" w:color="auto"/>
      </w:divBdr>
    </w:div>
    <w:div w:id="1958220046">
      <w:marLeft w:val="480"/>
      <w:marRight w:val="0"/>
      <w:marTop w:val="0"/>
      <w:marBottom w:val="0"/>
      <w:divBdr>
        <w:top w:val="none" w:sz="0" w:space="0" w:color="auto"/>
        <w:left w:val="none" w:sz="0" w:space="0" w:color="auto"/>
        <w:bottom w:val="none" w:sz="0" w:space="0" w:color="auto"/>
        <w:right w:val="none" w:sz="0" w:space="0" w:color="auto"/>
      </w:divBdr>
    </w:div>
    <w:div w:id="1958288209">
      <w:marLeft w:val="480"/>
      <w:marRight w:val="0"/>
      <w:marTop w:val="0"/>
      <w:marBottom w:val="0"/>
      <w:divBdr>
        <w:top w:val="none" w:sz="0" w:space="0" w:color="auto"/>
        <w:left w:val="none" w:sz="0" w:space="0" w:color="auto"/>
        <w:bottom w:val="none" w:sz="0" w:space="0" w:color="auto"/>
        <w:right w:val="none" w:sz="0" w:space="0" w:color="auto"/>
      </w:divBdr>
    </w:div>
    <w:div w:id="1958484017">
      <w:marLeft w:val="480"/>
      <w:marRight w:val="0"/>
      <w:marTop w:val="0"/>
      <w:marBottom w:val="0"/>
      <w:divBdr>
        <w:top w:val="none" w:sz="0" w:space="0" w:color="auto"/>
        <w:left w:val="none" w:sz="0" w:space="0" w:color="auto"/>
        <w:bottom w:val="none" w:sz="0" w:space="0" w:color="auto"/>
        <w:right w:val="none" w:sz="0" w:space="0" w:color="auto"/>
      </w:divBdr>
    </w:div>
    <w:div w:id="1959026702">
      <w:marLeft w:val="480"/>
      <w:marRight w:val="0"/>
      <w:marTop w:val="0"/>
      <w:marBottom w:val="0"/>
      <w:divBdr>
        <w:top w:val="none" w:sz="0" w:space="0" w:color="auto"/>
        <w:left w:val="none" w:sz="0" w:space="0" w:color="auto"/>
        <w:bottom w:val="none" w:sz="0" w:space="0" w:color="auto"/>
        <w:right w:val="none" w:sz="0" w:space="0" w:color="auto"/>
      </w:divBdr>
    </w:div>
    <w:div w:id="1959028268">
      <w:marLeft w:val="480"/>
      <w:marRight w:val="0"/>
      <w:marTop w:val="0"/>
      <w:marBottom w:val="0"/>
      <w:divBdr>
        <w:top w:val="none" w:sz="0" w:space="0" w:color="auto"/>
        <w:left w:val="none" w:sz="0" w:space="0" w:color="auto"/>
        <w:bottom w:val="none" w:sz="0" w:space="0" w:color="auto"/>
        <w:right w:val="none" w:sz="0" w:space="0" w:color="auto"/>
      </w:divBdr>
    </w:div>
    <w:div w:id="1959331811">
      <w:marLeft w:val="480"/>
      <w:marRight w:val="0"/>
      <w:marTop w:val="0"/>
      <w:marBottom w:val="0"/>
      <w:divBdr>
        <w:top w:val="none" w:sz="0" w:space="0" w:color="auto"/>
        <w:left w:val="none" w:sz="0" w:space="0" w:color="auto"/>
        <w:bottom w:val="none" w:sz="0" w:space="0" w:color="auto"/>
        <w:right w:val="none" w:sz="0" w:space="0" w:color="auto"/>
      </w:divBdr>
    </w:div>
    <w:div w:id="1959489103">
      <w:marLeft w:val="480"/>
      <w:marRight w:val="0"/>
      <w:marTop w:val="0"/>
      <w:marBottom w:val="0"/>
      <w:divBdr>
        <w:top w:val="none" w:sz="0" w:space="0" w:color="auto"/>
        <w:left w:val="none" w:sz="0" w:space="0" w:color="auto"/>
        <w:bottom w:val="none" w:sz="0" w:space="0" w:color="auto"/>
        <w:right w:val="none" w:sz="0" w:space="0" w:color="auto"/>
      </w:divBdr>
    </w:div>
    <w:div w:id="1959874956">
      <w:marLeft w:val="480"/>
      <w:marRight w:val="0"/>
      <w:marTop w:val="0"/>
      <w:marBottom w:val="0"/>
      <w:divBdr>
        <w:top w:val="none" w:sz="0" w:space="0" w:color="auto"/>
        <w:left w:val="none" w:sz="0" w:space="0" w:color="auto"/>
        <w:bottom w:val="none" w:sz="0" w:space="0" w:color="auto"/>
        <w:right w:val="none" w:sz="0" w:space="0" w:color="auto"/>
      </w:divBdr>
    </w:div>
    <w:div w:id="1959989257">
      <w:marLeft w:val="480"/>
      <w:marRight w:val="0"/>
      <w:marTop w:val="0"/>
      <w:marBottom w:val="0"/>
      <w:divBdr>
        <w:top w:val="none" w:sz="0" w:space="0" w:color="auto"/>
        <w:left w:val="none" w:sz="0" w:space="0" w:color="auto"/>
        <w:bottom w:val="none" w:sz="0" w:space="0" w:color="auto"/>
        <w:right w:val="none" w:sz="0" w:space="0" w:color="auto"/>
      </w:divBdr>
    </w:div>
    <w:div w:id="1960062974">
      <w:marLeft w:val="480"/>
      <w:marRight w:val="0"/>
      <w:marTop w:val="0"/>
      <w:marBottom w:val="0"/>
      <w:divBdr>
        <w:top w:val="none" w:sz="0" w:space="0" w:color="auto"/>
        <w:left w:val="none" w:sz="0" w:space="0" w:color="auto"/>
        <w:bottom w:val="none" w:sz="0" w:space="0" w:color="auto"/>
        <w:right w:val="none" w:sz="0" w:space="0" w:color="auto"/>
      </w:divBdr>
    </w:div>
    <w:div w:id="1960185945">
      <w:marLeft w:val="480"/>
      <w:marRight w:val="0"/>
      <w:marTop w:val="0"/>
      <w:marBottom w:val="0"/>
      <w:divBdr>
        <w:top w:val="none" w:sz="0" w:space="0" w:color="auto"/>
        <w:left w:val="none" w:sz="0" w:space="0" w:color="auto"/>
        <w:bottom w:val="none" w:sz="0" w:space="0" w:color="auto"/>
        <w:right w:val="none" w:sz="0" w:space="0" w:color="auto"/>
      </w:divBdr>
    </w:div>
    <w:div w:id="1960254564">
      <w:marLeft w:val="480"/>
      <w:marRight w:val="0"/>
      <w:marTop w:val="0"/>
      <w:marBottom w:val="0"/>
      <w:divBdr>
        <w:top w:val="none" w:sz="0" w:space="0" w:color="auto"/>
        <w:left w:val="none" w:sz="0" w:space="0" w:color="auto"/>
        <w:bottom w:val="none" w:sz="0" w:space="0" w:color="auto"/>
        <w:right w:val="none" w:sz="0" w:space="0" w:color="auto"/>
      </w:divBdr>
    </w:div>
    <w:div w:id="1960259254">
      <w:marLeft w:val="480"/>
      <w:marRight w:val="0"/>
      <w:marTop w:val="0"/>
      <w:marBottom w:val="0"/>
      <w:divBdr>
        <w:top w:val="none" w:sz="0" w:space="0" w:color="auto"/>
        <w:left w:val="none" w:sz="0" w:space="0" w:color="auto"/>
        <w:bottom w:val="none" w:sz="0" w:space="0" w:color="auto"/>
        <w:right w:val="none" w:sz="0" w:space="0" w:color="auto"/>
      </w:divBdr>
    </w:div>
    <w:div w:id="1960261414">
      <w:marLeft w:val="480"/>
      <w:marRight w:val="0"/>
      <w:marTop w:val="0"/>
      <w:marBottom w:val="0"/>
      <w:divBdr>
        <w:top w:val="none" w:sz="0" w:space="0" w:color="auto"/>
        <w:left w:val="none" w:sz="0" w:space="0" w:color="auto"/>
        <w:bottom w:val="none" w:sz="0" w:space="0" w:color="auto"/>
        <w:right w:val="none" w:sz="0" w:space="0" w:color="auto"/>
      </w:divBdr>
    </w:div>
    <w:div w:id="1960795082">
      <w:marLeft w:val="480"/>
      <w:marRight w:val="0"/>
      <w:marTop w:val="0"/>
      <w:marBottom w:val="0"/>
      <w:divBdr>
        <w:top w:val="none" w:sz="0" w:space="0" w:color="auto"/>
        <w:left w:val="none" w:sz="0" w:space="0" w:color="auto"/>
        <w:bottom w:val="none" w:sz="0" w:space="0" w:color="auto"/>
        <w:right w:val="none" w:sz="0" w:space="0" w:color="auto"/>
      </w:divBdr>
    </w:div>
    <w:div w:id="1960985346">
      <w:marLeft w:val="480"/>
      <w:marRight w:val="0"/>
      <w:marTop w:val="0"/>
      <w:marBottom w:val="0"/>
      <w:divBdr>
        <w:top w:val="none" w:sz="0" w:space="0" w:color="auto"/>
        <w:left w:val="none" w:sz="0" w:space="0" w:color="auto"/>
        <w:bottom w:val="none" w:sz="0" w:space="0" w:color="auto"/>
        <w:right w:val="none" w:sz="0" w:space="0" w:color="auto"/>
      </w:divBdr>
    </w:div>
    <w:div w:id="1961185642">
      <w:marLeft w:val="480"/>
      <w:marRight w:val="0"/>
      <w:marTop w:val="0"/>
      <w:marBottom w:val="0"/>
      <w:divBdr>
        <w:top w:val="none" w:sz="0" w:space="0" w:color="auto"/>
        <w:left w:val="none" w:sz="0" w:space="0" w:color="auto"/>
        <w:bottom w:val="none" w:sz="0" w:space="0" w:color="auto"/>
        <w:right w:val="none" w:sz="0" w:space="0" w:color="auto"/>
      </w:divBdr>
    </w:div>
    <w:div w:id="1961373217">
      <w:marLeft w:val="480"/>
      <w:marRight w:val="0"/>
      <w:marTop w:val="0"/>
      <w:marBottom w:val="0"/>
      <w:divBdr>
        <w:top w:val="none" w:sz="0" w:space="0" w:color="auto"/>
        <w:left w:val="none" w:sz="0" w:space="0" w:color="auto"/>
        <w:bottom w:val="none" w:sz="0" w:space="0" w:color="auto"/>
        <w:right w:val="none" w:sz="0" w:space="0" w:color="auto"/>
      </w:divBdr>
    </w:div>
    <w:div w:id="1961377043">
      <w:marLeft w:val="480"/>
      <w:marRight w:val="0"/>
      <w:marTop w:val="0"/>
      <w:marBottom w:val="0"/>
      <w:divBdr>
        <w:top w:val="none" w:sz="0" w:space="0" w:color="auto"/>
        <w:left w:val="none" w:sz="0" w:space="0" w:color="auto"/>
        <w:bottom w:val="none" w:sz="0" w:space="0" w:color="auto"/>
        <w:right w:val="none" w:sz="0" w:space="0" w:color="auto"/>
      </w:divBdr>
    </w:div>
    <w:div w:id="1961954275">
      <w:marLeft w:val="480"/>
      <w:marRight w:val="0"/>
      <w:marTop w:val="0"/>
      <w:marBottom w:val="0"/>
      <w:divBdr>
        <w:top w:val="none" w:sz="0" w:space="0" w:color="auto"/>
        <w:left w:val="none" w:sz="0" w:space="0" w:color="auto"/>
        <w:bottom w:val="none" w:sz="0" w:space="0" w:color="auto"/>
        <w:right w:val="none" w:sz="0" w:space="0" w:color="auto"/>
      </w:divBdr>
    </w:div>
    <w:div w:id="1962031252">
      <w:marLeft w:val="480"/>
      <w:marRight w:val="0"/>
      <w:marTop w:val="0"/>
      <w:marBottom w:val="0"/>
      <w:divBdr>
        <w:top w:val="none" w:sz="0" w:space="0" w:color="auto"/>
        <w:left w:val="none" w:sz="0" w:space="0" w:color="auto"/>
        <w:bottom w:val="none" w:sz="0" w:space="0" w:color="auto"/>
        <w:right w:val="none" w:sz="0" w:space="0" w:color="auto"/>
      </w:divBdr>
    </w:div>
    <w:div w:id="1962222511">
      <w:marLeft w:val="480"/>
      <w:marRight w:val="0"/>
      <w:marTop w:val="0"/>
      <w:marBottom w:val="0"/>
      <w:divBdr>
        <w:top w:val="none" w:sz="0" w:space="0" w:color="auto"/>
        <w:left w:val="none" w:sz="0" w:space="0" w:color="auto"/>
        <w:bottom w:val="none" w:sz="0" w:space="0" w:color="auto"/>
        <w:right w:val="none" w:sz="0" w:space="0" w:color="auto"/>
      </w:divBdr>
    </w:div>
    <w:div w:id="1962228595">
      <w:marLeft w:val="480"/>
      <w:marRight w:val="0"/>
      <w:marTop w:val="0"/>
      <w:marBottom w:val="0"/>
      <w:divBdr>
        <w:top w:val="none" w:sz="0" w:space="0" w:color="auto"/>
        <w:left w:val="none" w:sz="0" w:space="0" w:color="auto"/>
        <w:bottom w:val="none" w:sz="0" w:space="0" w:color="auto"/>
        <w:right w:val="none" w:sz="0" w:space="0" w:color="auto"/>
      </w:divBdr>
    </w:div>
    <w:div w:id="1962418329">
      <w:marLeft w:val="480"/>
      <w:marRight w:val="0"/>
      <w:marTop w:val="0"/>
      <w:marBottom w:val="0"/>
      <w:divBdr>
        <w:top w:val="none" w:sz="0" w:space="0" w:color="auto"/>
        <w:left w:val="none" w:sz="0" w:space="0" w:color="auto"/>
        <w:bottom w:val="none" w:sz="0" w:space="0" w:color="auto"/>
        <w:right w:val="none" w:sz="0" w:space="0" w:color="auto"/>
      </w:divBdr>
    </w:div>
    <w:div w:id="1962420493">
      <w:marLeft w:val="480"/>
      <w:marRight w:val="0"/>
      <w:marTop w:val="0"/>
      <w:marBottom w:val="0"/>
      <w:divBdr>
        <w:top w:val="none" w:sz="0" w:space="0" w:color="auto"/>
        <w:left w:val="none" w:sz="0" w:space="0" w:color="auto"/>
        <w:bottom w:val="none" w:sz="0" w:space="0" w:color="auto"/>
        <w:right w:val="none" w:sz="0" w:space="0" w:color="auto"/>
      </w:divBdr>
    </w:div>
    <w:div w:id="1962763808">
      <w:marLeft w:val="480"/>
      <w:marRight w:val="0"/>
      <w:marTop w:val="0"/>
      <w:marBottom w:val="0"/>
      <w:divBdr>
        <w:top w:val="none" w:sz="0" w:space="0" w:color="auto"/>
        <w:left w:val="none" w:sz="0" w:space="0" w:color="auto"/>
        <w:bottom w:val="none" w:sz="0" w:space="0" w:color="auto"/>
        <w:right w:val="none" w:sz="0" w:space="0" w:color="auto"/>
      </w:divBdr>
    </w:div>
    <w:div w:id="1962808078">
      <w:marLeft w:val="480"/>
      <w:marRight w:val="0"/>
      <w:marTop w:val="0"/>
      <w:marBottom w:val="0"/>
      <w:divBdr>
        <w:top w:val="none" w:sz="0" w:space="0" w:color="auto"/>
        <w:left w:val="none" w:sz="0" w:space="0" w:color="auto"/>
        <w:bottom w:val="none" w:sz="0" w:space="0" w:color="auto"/>
        <w:right w:val="none" w:sz="0" w:space="0" w:color="auto"/>
      </w:divBdr>
    </w:div>
    <w:div w:id="1963000612">
      <w:marLeft w:val="480"/>
      <w:marRight w:val="0"/>
      <w:marTop w:val="0"/>
      <w:marBottom w:val="0"/>
      <w:divBdr>
        <w:top w:val="none" w:sz="0" w:space="0" w:color="auto"/>
        <w:left w:val="none" w:sz="0" w:space="0" w:color="auto"/>
        <w:bottom w:val="none" w:sz="0" w:space="0" w:color="auto"/>
        <w:right w:val="none" w:sz="0" w:space="0" w:color="auto"/>
      </w:divBdr>
    </w:div>
    <w:div w:id="1963071960">
      <w:marLeft w:val="480"/>
      <w:marRight w:val="0"/>
      <w:marTop w:val="0"/>
      <w:marBottom w:val="0"/>
      <w:divBdr>
        <w:top w:val="none" w:sz="0" w:space="0" w:color="auto"/>
        <w:left w:val="none" w:sz="0" w:space="0" w:color="auto"/>
        <w:bottom w:val="none" w:sz="0" w:space="0" w:color="auto"/>
        <w:right w:val="none" w:sz="0" w:space="0" w:color="auto"/>
      </w:divBdr>
    </w:div>
    <w:div w:id="1963147115">
      <w:marLeft w:val="480"/>
      <w:marRight w:val="0"/>
      <w:marTop w:val="0"/>
      <w:marBottom w:val="0"/>
      <w:divBdr>
        <w:top w:val="none" w:sz="0" w:space="0" w:color="auto"/>
        <w:left w:val="none" w:sz="0" w:space="0" w:color="auto"/>
        <w:bottom w:val="none" w:sz="0" w:space="0" w:color="auto"/>
        <w:right w:val="none" w:sz="0" w:space="0" w:color="auto"/>
      </w:divBdr>
    </w:div>
    <w:div w:id="1963459592">
      <w:marLeft w:val="480"/>
      <w:marRight w:val="0"/>
      <w:marTop w:val="0"/>
      <w:marBottom w:val="0"/>
      <w:divBdr>
        <w:top w:val="none" w:sz="0" w:space="0" w:color="auto"/>
        <w:left w:val="none" w:sz="0" w:space="0" w:color="auto"/>
        <w:bottom w:val="none" w:sz="0" w:space="0" w:color="auto"/>
        <w:right w:val="none" w:sz="0" w:space="0" w:color="auto"/>
      </w:divBdr>
    </w:div>
    <w:div w:id="1963491213">
      <w:marLeft w:val="480"/>
      <w:marRight w:val="0"/>
      <w:marTop w:val="0"/>
      <w:marBottom w:val="0"/>
      <w:divBdr>
        <w:top w:val="none" w:sz="0" w:space="0" w:color="auto"/>
        <w:left w:val="none" w:sz="0" w:space="0" w:color="auto"/>
        <w:bottom w:val="none" w:sz="0" w:space="0" w:color="auto"/>
        <w:right w:val="none" w:sz="0" w:space="0" w:color="auto"/>
      </w:divBdr>
    </w:div>
    <w:div w:id="1963732581">
      <w:marLeft w:val="480"/>
      <w:marRight w:val="0"/>
      <w:marTop w:val="0"/>
      <w:marBottom w:val="0"/>
      <w:divBdr>
        <w:top w:val="none" w:sz="0" w:space="0" w:color="auto"/>
        <w:left w:val="none" w:sz="0" w:space="0" w:color="auto"/>
        <w:bottom w:val="none" w:sz="0" w:space="0" w:color="auto"/>
        <w:right w:val="none" w:sz="0" w:space="0" w:color="auto"/>
      </w:divBdr>
    </w:div>
    <w:div w:id="1963800792">
      <w:marLeft w:val="480"/>
      <w:marRight w:val="0"/>
      <w:marTop w:val="0"/>
      <w:marBottom w:val="0"/>
      <w:divBdr>
        <w:top w:val="none" w:sz="0" w:space="0" w:color="auto"/>
        <w:left w:val="none" w:sz="0" w:space="0" w:color="auto"/>
        <w:bottom w:val="none" w:sz="0" w:space="0" w:color="auto"/>
        <w:right w:val="none" w:sz="0" w:space="0" w:color="auto"/>
      </w:divBdr>
    </w:div>
    <w:div w:id="1963805966">
      <w:marLeft w:val="480"/>
      <w:marRight w:val="0"/>
      <w:marTop w:val="0"/>
      <w:marBottom w:val="0"/>
      <w:divBdr>
        <w:top w:val="none" w:sz="0" w:space="0" w:color="auto"/>
        <w:left w:val="none" w:sz="0" w:space="0" w:color="auto"/>
        <w:bottom w:val="none" w:sz="0" w:space="0" w:color="auto"/>
        <w:right w:val="none" w:sz="0" w:space="0" w:color="auto"/>
      </w:divBdr>
    </w:div>
    <w:div w:id="1963996402">
      <w:marLeft w:val="480"/>
      <w:marRight w:val="0"/>
      <w:marTop w:val="0"/>
      <w:marBottom w:val="0"/>
      <w:divBdr>
        <w:top w:val="none" w:sz="0" w:space="0" w:color="auto"/>
        <w:left w:val="none" w:sz="0" w:space="0" w:color="auto"/>
        <w:bottom w:val="none" w:sz="0" w:space="0" w:color="auto"/>
        <w:right w:val="none" w:sz="0" w:space="0" w:color="auto"/>
      </w:divBdr>
    </w:div>
    <w:div w:id="1964193371">
      <w:marLeft w:val="480"/>
      <w:marRight w:val="0"/>
      <w:marTop w:val="0"/>
      <w:marBottom w:val="0"/>
      <w:divBdr>
        <w:top w:val="none" w:sz="0" w:space="0" w:color="auto"/>
        <w:left w:val="none" w:sz="0" w:space="0" w:color="auto"/>
        <w:bottom w:val="none" w:sz="0" w:space="0" w:color="auto"/>
        <w:right w:val="none" w:sz="0" w:space="0" w:color="auto"/>
      </w:divBdr>
    </w:div>
    <w:div w:id="1964312067">
      <w:marLeft w:val="480"/>
      <w:marRight w:val="0"/>
      <w:marTop w:val="0"/>
      <w:marBottom w:val="0"/>
      <w:divBdr>
        <w:top w:val="none" w:sz="0" w:space="0" w:color="auto"/>
        <w:left w:val="none" w:sz="0" w:space="0" w:color="auto"/>
        <w:bottom w:val="none" w:sz="0" w:space="0" w:color="auto"/>
        <w:right w:val="none" w:sz="0" w:space="0" w:color="auto"/>
      </w:divBdr>
    </w:div>
    <w:div w:id="1964342039">
      <w:marLeft w:val="480"/>
      <w:marRight w:val="0"/>
      <w:marTop w:val="0"/>
      <w:marBottom w:val="0"/>
      <w:divBdr>
        <w:top w:val="none" w:sz="0" w:space="0" w:color="auto"/>
        <w:left w:val="none" w:sz="0" w:space="0" w:color="auto"/>
        <w:bottom w:val="none" w:sz="0" w:space="0" w:color="auto"/>
        <w:right w:val="none" w:sz="0" w:space="0" w:color="auto"/>
      </w:divBdr>
    </w:div>
    <w:div w:id="1964382639">
      <w:marLeft w:val="480"/>
      <w:marRight w:val="0"/>
      <w:marTop w:val="0"/>
      <w:marBottom w:val="0"/>
      <w:divBdr>
        <w:top w:val="none" w:sz="0" w:space="0" w:color="auto"/>
        <w:left w:val="none" w:sz="0" w:space="0" w:color="auto"/>
        <w:bottom w:val="none" w:sz="0" w:space="0" w:color="auto"/>
        <w:right w:val="none" w:sz="0" w:space="0" w:color="auto"/>
      </w:divBdr>
    </w:div>
    <w:div w:id="1964773443">
      <w:marLeft w:val="480"/>
      <w:marRight w:val="0"/>
      <w:marTop w:val="0"/>
      <w:marBottom w:val="0"/>
      <w:divBdr>
        <w:top w:val="none" w:sz="0" w:space="0" w:color="auto"/>
        <w:left w:val="none" w:sz="0" w:space="0" w:color="auto"/>
        <w:bottom w:val="none" w:sz="0" w:space="0" w:color="auto"/>
        <w:right w:val="none" w:sz="0" w:space="0" w:color="auto"/>
      </w:divBdr>
    </w:div>
    <w:div w:id="1965236541">
      <w:marLeft w:val="480"/>
      <w:marRight w:val="0"/>
      <w:marTop w:val="0"/>
      <w:marBottom w:val="0"/>
      <w:divBdr>
        <w:top w:val="none" w:sz="0" w:space="0" w:color="auto"/>
        <w:left w:val="none" w:sz="0" w:space="0" w:color="auto"/>
        <w:bottom w:val="none" w:sz="0" w:space="0" w:color="auto"/>
        <w:right w:val="none" w:sz="0" w:space="0" w:color="auto"/>
      </w:divBdr>
    </w:div>
    <w:div w:id="1965501694">
      <w:marLeft w:val="480"/>
      <w:marRight w:val="0"/>
      <w:marTop w:val="0"/>
      <w:marBottom w:val="0"/>
      <w:divBdr>
        <w:top w:val="none" w:sz="0" w:space="0" w:color="auto"/>
        <w:left w:val="none" w:sz="0" w:space="0" w:color="auto"/>
        <w:bottom w:val="none" w:sz="0" w:space="0" w:color="auto"/>
        <w:right w:val="none" w:sz="0" w:space="0" w:color="auto"/>
      </w:divBdr>
    </w:div>
    <w:div w:id="1965505159">
      <w:marLeft w:val="480"/>
      <w:marRight w:val="0"/>
      <w:marTop w:val="0"/>
      <w:marBottom w:val="0"/>
      <w:divBdr>
        <w:top w:val="none" w:sz="0" w:space="0" w:color="auto"/>
        <w:left w:val="none" w:sz="0" w:space="0" w:color="auto"/>
        <w:bottom w:val="none" w:sz="0" w:space="0" w:color="auto"/>
        <w:right w:val="none" w:sz="0" w:space="0" w:color="auto"/>
      </w:divBdr>
    </w:div>
    <w:div w:id="1965886066">
      <w:marLeft w:val="480"/>
      <w:marRight w:val="0"/>
      <w:marTop w:val="0"/>
      <w:marBottom w:val="0"/>
      <w:divBdr>
        <w:top w:val="none" w:sz="0" w:space="0" w:color="auto"/>
        <w:left w:val="none" w:sz="0" w:space="0" w:color="auto"/>
        <w:bottom w:val="none" w:sz="0" w:space="0" w:color="auto"/>
        <w:right w:val="none" w:sz="0" w:space="0" w:color="auto"/>
      </w:divBdr>
    </w:div>
    <w:div w:id="1965886163">
      <w:marLeft w:val="480"/>
      <w:marRight w:val="0"/>
      <w:marTop w:val="0"/>
      <w:marBottom w:val="0"/>
      <w:divBdr>
        <w:top w:val="none" w:sz="0" w:space="0" w:color="auto"/>
        <w:left w:val="none" w:sz="0" w:space="0" w:color="auto"/>
        <w:bottom w:val="none" w:sz="0" w:space="0" w:color="auto"/>
        <w:right w:val="none" w:sz="0" w:space="0" w:color="auto"/>
      </w:divBdr>
    </w:div>
    <w:div w:id="1965888036">
      <w:marLeft w:val="480"/>
      <w:marRight w:val="0"/>
      <w:marTop w:val="0"/>
      <w:marBottom w:val="0"/>
      <w:divBdr>
        <w:top w:val="none" w:sz="0" w:space="0" w:color="auto"/>
        <w:left w:val="none" w:sz="0" w:space="0" w:color="auto"/>
        <w:bottom w:val="none" w:sz="0" w:space="0" w:color="auto"/>
        <w:right w:val="none" w:sz="0" w:space="0" w:color="auto"/>
      </w:divBdr>
    </w:div>
    <w:div w:id="1965960265">
      <w:marLeft w:val="480"/>
      <w:marRight w:val="0"/>
      <w:marTop w:val="0"/>
      <w:marBottom w:val="0"/>
      <w:divBdr>
        <w:top w:val="none" w:sz="0" w:space="0" w:color="auto"/>
        <w:left w:val="none" w:sz="0" w:space="0" w:color="auto"/>
        <w:bottom w:val="none" w:sz="0" w:space="0" w:color="auto"/>
        <w:right w:val="none" w:sz="0" w:space="0" w:color="auto"/>
      </w:divBdr>
    </w:div>
    <w:div w:id="1966081614">
      <w:marLeft w:val="480"/>
      <w:marRight w:val="0"/>
      <w:marTop w:val="0"/>
      <w:marBottom w:val="0"/>
      <w:divBdr>
        <w:top w:val="none" w:sz="0" w:space="0" w:color="auto"/>
        <w:left w:val="none" w:sz="0" w:space="0" w:color="auto"/>
        <w:bottom w:val="none" w:sz="0" w:space="0" w:color="auto"/>
        <w:right w:val="none" w:sz="0" w:space="0" w:color="auto"/>
      </w:divBdr>
    </w:div>
    <w:div w:id="1966158248">
      <w:marLeft w:val="480"/>
      <w:marRight w:val="0"/>
      <w:marTop w:val="0"/>
      <w:marBottom w:val="0"/>
      <w:divBdr>
        <w:top w:val="none" w:sz="0" w:space="0" w:color="auto"/>
        <w:left w:val="none" w:sz="0" w:space="0" w:color="auto"/>
        <w:bottom w:val="none" w:sz="0" w:space="0" w:color="auto"/>
        <w:right w:val="none" w:sz="0" w:space="0" w:color="auto"/>
      </w:divBdr>
    </w:div>
    <w:div w:id="1966160065">
      <w:marLeft w:val="480"/>
      <w:marRight w:val="0"/>
      <w:marTop w:val="0"/>
      <w:marBottom w:val="0"/>
      <w:divBdr>
        <w:top w:val="none" w:sz="0" w:space="0" w:color="auto"/>
        <w:left w:val="none" w:sz="0" w:space="0" w:color="auto"/>
        <w:bottom w:val="none" w:sz="0" w:space="0" w:color="auto"/>
        <w:right w:val="none" w:sz="0" w:space="0" w:color="auto"/>
      </w:divBdr>
    </w:div>
    <w:div w:id="1966302296">
      <w:marLeft w:val="480"/>
      <w:marRight w:val="0"/>
      <w:marTop w:val="0"/>
      <w:marBottom w:val="0"/>
      <w:divBdr>
        <w:top w:val="none" w:sz="0" w:space="0" w:color="auto"/>
        <w:left w:val="none" w:sz="0" w:space="0" w:color="auto"/>
        <w:bottom w:val="none" w:sz="0" w:space="0" w:color="auto"/>
        <w:right w:val="none" w:sz="0" w:space="0" w:color="auto"/>
      </w:divBdr>
    </w:div>
    <w:div w:id="1966621590">
      <w:marLeft w:val="480"/>
      <w:marRight w:val="0"/>
      <w:marTop w:val="0"/>
      <w:marBottom w:val="0"/>
      <w:divBdr>
        <w:top w:val="none" w:sz="0" w:space="0" w:color="auto"/>
        <w:left w:val="none" w:sz="0" w:space="0" w:color="auto"/>
        <w:bottom w:val="none" w:sz="0" w:space="0" w:color="auto"/>
        <w:right w:val="none" w:sz="0" w:space="0" w:color="auto"/>
      </w:divBdr>
    </w:div>
    <w:div w:id="1966808627">
      <w:marLeft w:val="480"/>
      <w:marRight w:val="0"/>
      <w:marTop w:val="0"/>
      <w:marBottom w:val="0"/>
      <w:divBdr>
        <w:top w:val="none" w:sz="0" w:space="0" w:color="auto"/>
        <w:left w:val="none" w:sz="0" w:space="0" w:color="auto"/>
        <w:bottom w:val="none" w:sz="0" w:space="0" w:color="auto"/>
        <w:right w:val="none" w:sz="0" w:space="0" w:color="auto"/>
      </w:divBdr>
    </w:div>
    <w:div w:id="1967076456">
      <w:marLeft w:val="480"/>
      <w:marRight w:val="0"/>
      <w:marTop w:val="0"/>
      <w:marBottom w:val="0"/>
      <w:divBdr>
        <w:top w:val="none" w:sz="0" w:space="0" w:color="auto"/>
        <w:left w:val="none" w:sz="0" w:space="0" w:color="auto"/>
        <w:bottom w:val="none" w:sz="0" w:space="0" w:color="auto"/>
        <w:right w:val="none" w:sz="0" w:space="0" w:color="auto"/>
      </w:divBdr>
    </w:div>
    <w:div w:id="1967201520">
      <w:marLeft w:val="480"/>
      <w:marRight w:val="0"/>
      <w:marTop w:val="0"/>
      <w:marBottom w:val="0"/>
      <w:divBdr>
        <w:top w:val="none" w:sz="0" w:space="0" w:color="auto"/>
        <w:left w:val="none" w:sz="0" w:space="0" w:color="auto"/>
        <w:bottom w:val="none" w:sz="0" w:space="0" w:color="auto"/>
        <w:right w:val="none" w:sz="0" w:space="0" w:color="auto"/>
      </w:divBdr>
    </w:div>
    <w:div w:id="1967344286">
      <w:marLeft w:val="480"/>
      <w:marRight w:val="0"/>
      <w:marTop w:val="0"/>
      <w:marBottom w:val="0"/>
      <w:divBdr>
        <w:top w:val="none" w:sz="0" w:space="0" w:color="auto"/>
        <w:left w:val="none" w:sz="0" w:space="0" w:color="auto"/>
        <w:bottom w:val="none" w:sz="0" w:space="0" w:color="auto"/>
        <w:right w:val="none" w:sz="0" w:space="0" w:color="auto"/>
      </w:divBdr>
    </w:div>
    <w:div w:id="1967664934">
      <w:marLeft w:val="480"/>
      <w:marRight w:val="0"/>
      <w:marTop w:val="0"/>
      <w:marBottom w:val="0"/>
      <w:divBdr>
        <w:top w:val="none" w:sz="0" w:space="0" w:color="auto"/>
        <w:left w:val="none" w:sz="0" w:space="0" w:color="auto"/>
        <w:bottom w:val="none" w:sz="0" w:space="0" w:color="auto"/>
        <w:right w:val="none" w:sz="0" w:space="0" w:color="auto"/>
      </w:divBdr>
    </w:div>
    <w:div w:id="1968049558">
      <w:marLeft w:val="480"/>
      <w:marRight w:val="0"/>
      <w:marTop w:val="0"/>
      <w:marBottom w:val="0"/>
      <w:divBdr>
        <w:top w:val="none" w:sz="0" w:space="0" w:color="auto"/>
        <w:left w:val="none" w:sz="0" w:space="0" w:color="auto"/>
        <w:bottom w:val="none" w:sz="0" w:space="0" w:color="auto"/>
        <w:right w:val="none" w:sz="0" w:space="0" w:color="auto"/>
      </w:divBdr>
    </w:div>
    <w:div w:id="1968466457">
      <w:marLeft w:val="480"/>
      <w:marRight w:val="0"/>
      <w:marTop w:val="0"/>
      <w:marBottom w:val="0"/>
      <w:divBdr>
        <w:top w:val="none" w:sz="0" w:space="0" w:color="auto"/>
        <w:left w:val="none" w:sz="0" w:space="0" w:color="auto"/>
        <w:bottom w:val="none" w:sz="0" w:space="0" w:color="auto"/>
        <w:right w:val="none" w:sz="0" w:space="0" w:color="auto"/>
      </w:divBdr>
    </w:div>
    <w:div w:id="1968537419">
      <w:marLeft w:val="480"/>
      <w:marRight w:val="0"/>
      <w:marTop w:val="0"/>
      <w:marBottom w:val="0"/>
      <w:divBdr>
        <w:top w:val="none" w:sz="0" w:space="0" w:color="auto"/>
        <w:left w:val="none" w:sz="0" w:space="0" w:color="auto"/>
        <w:bottom w:val="none" w:sz="0" w:space="0" w:color="auto"/>
        <w:right w:val="none" w:sz="0" w:space="0" w:color="auto"/>
      </w:divBdr>
    </w:div>
    <w:div w:id="1968973336">
      <w:marLeft w:val="480"/>
      <w:marRight w:val="0"/>
      <w:marTop w:val="0"/>
      <w:marBottom w:val="0"/>
      <w:divBdr>
        <w:top w:val="none" w:sz="0" w:space="0" w:color="auto"/>
        <w:left w:val="none" w:sz="0" w:space="0" w:color="auto"/>
        <w:bottom w:val="none" w:sz="0" w:space="0" w:color="auto"/>
        <w:right w:val="none" w:sz="0" w:space="0" w:color="auto"/>
      </w:divBdr>
    </w:div>
    <w:div w:id="1969047209">
      <w:marLeft w:val="480"/>
      <w:marRight w:val="0"/>
      <w:marTop w:val="0"/>
      <w:marBottom w:val="0"/>
      <w:divBdr>
        <w:top w:val="none" w:sz="0" w:space="0" w:color="auto"/>
        <w:left w:val="none" w:sz="0" w:space="0" w:color="auto"/>
        <w:bottom w:val="none" w:sz="0" w:space="0" w:color="auto"/>
        <w:right w:val="none" w:sz="0" w:space="0" w:color="auto"/>
      </w:divBdr>
    </w:div>
    <w:div w:id="1969122274">
      <w:marLeft w:val="480"/>
      <w:marRight w:val="0"/>
      <w:marTop w:val="0"/>
      <w:marBottom w:val="0"/>
      <w:divBdr>
        <w:top w:val="none" w:sz="0" w:space="0" w:color="auto"/>
        <w:left w:val="none" w:sz="0" w:space="0" w:color="auto"/>
        <w:bottom w:val="none" w:sz="0" w:space="0" w:color="auto"/>
        <w:right w:val="none" w:sz="0" w:space="0" w:color="auto"/>
      </w:divBdr>
    </w:div>
    <w:div w:id="1970158512">
      <w:marLeft w:val="480"/>
      <w:marRight w:val="0"/>
      <w:marTop w:val="0"/>
      <w:marBottom w:val="0"/>
      <w:divBdr>
        <w:top w:val="none" w:sz="0" w:space="0" w:color="auto"/>
        <w:left w:val="none" w:sz="0" w:space="0" w:color="auto"/>
        <w:bottom w:val="none" w:sz="0" w:space="0" w:color="auto"/>
        <w:right w:val="none" w:sz="0" w:space="0" w:color="auto"/>
      </w:divBdr>
    </w:div>
    <w:div w:id="1970278387">
      <w:marLeft w:val="480"/>
      <w:marRight w:val="0"/>
      <w:marTop w:val="0"/>
      <w:marBottom w:val="0"/>
      <w:divBdr>
        <w:top w:val="none" w:sz="0" w:space="0" w:color="auto"/>
        <w:left w:val="none" w:sz="0" w:space="0" w:color="auto"/>
        <w:bottom w:val="none" w:sz="0" w:space="0" w:color="auto"/>
        <w:right w:val="none" w:sz="0" w:space="0" w:color="auto"/>
      </w:divBdr>
    </w:div>
    <w:div w:id="1970359502">
      <w:marLeft w:val="480"/>
      <w:marRight w:val="0"/>
      <w:marTop w:val="0"/>
      <w:marBottom w:val="0"/>
      <w:divBdr>
        <w:top w:val="none" w:sz="0" w:space="0" w:color="auto"/>
        <w:left w:val="none" w:sz="0" w:space="0" w:color="auto"/>
        <w:bottom w:val="none" w:sz="0" w:space="0" w:color="auto"/>
        <w:right w:val="none" w:sz="0" w:space="0" w:color="auto"/>
      </w:divBdr>
    </w:div>
    <w:div w:id="1970478341">
      <w:marLeft w:val="480"/>
      <w:marRight w:val="0"/>
      <w:marTop w:val="0"/>
      <w:marBottom w:val="0"/>
      <w:divBdr>
        <w:top w:val="none" w:sz="0" w:space="0" w:color="auto"/>
        <w:left w:val="none" w:sz="0" w:space="0" w:color="auto"/>
        <w:bottom w:val="none" w:sz="0" w:space="0" w:color="auto"/>
        <w:right w:val="none" w:sz="0" w:space="0" w:color="auto"/>
      </w:divBdr>
    </w:div>
    <w:div w:id="1970548375">
      <w:marLeft w:val="480"/>
      <w:marRight w:val="0"/>
      <w:marTop w:val="0"/>
      <w:marBottom w:val="0"/>
      <w:divBdr>
        <w:top w:val="none" w:sz="0" w:space="0" w:color="auto"/>
        <w:left w:val="none" w:sz="0" w:space="0" w:color="auto"/>
        <w:bottom w:val="none" w:sz="0" w:space="0" w:color="auto"/>
        <w:right w:val="none" w:sz="0" w:space="0" w:color="auto"/>
      </w:divBdr>
    </w:div>
    <w:div w:id="1970623741">
      <w:marLeft w:val="480"/>
      <w:marRight w:val="0"/>
      <w:marTop w:val="0"/>
      <w:marBottom w:val="0"/>
      <w:divBdr>
        <w:top w:val="none" w:sz="0" w:space="0" w:color="auto"/>
        <w:left w:val="none" w:sz="0" w:space="0" w:color="auto"/>
        <w:bottom w:val="none" w:sz="0" w:space="0" w:color="auto"/>
        <w:right w:val="none" w:sz="0" w:space="0" w:color="auto"/>
      </w:divBdr>
    </w:div>
    <w:div w:id="1970935789">
      <w:marLeft w:val="480"/>
      <w:marRight w:val="0"/>
      <w:marTop w:val="0"/>
      <w:marBottom w:val="0"/>
      <w:divBdr>
        <w:top w:val="none" w:sz="0" w:space="0" w:color="auto"/>
        <w:left w:val="none" w:sz="0" w:space="0" w:color="auto"/>
        <w:bottom w:val="none" w:sz="0" w:space="0" w:color="auto"/>
        <w:right w:val="none" w:sz="0" w:space="0" w:color="auto"/>
      </w:divBdr>
    </w:div>
    <w:div w:id="1971012254">
      <w:marLeft w:val="480"/>
      <w:marRight w:val="0"/>
      <w:marTop w:val="0"/>
      <w:marBottom w:val="0"/>
      <w:divBdr>
        <w:top w:val="none" w:sz="0" w:space="0" w:color="auto"/>
        <w:left w:val="none" w:sz="0" w:space="0" w:color="auto"/>
        <w:bottom w:val="none" w:sz="0" w:space="0" w:color="auto"/>
        <w:right w:val="none" w:sz="0" w:space="0" w:color="auto"/>
      </w:divBdr>
    </w:div>
    <w:div w:id="1971207779">
      <w:marLeft w:val="480"/>
      <w:marRight w:val="0"/>
      <w:marTop w:val="0"/>
      <w:marBottom w:val="0"/>
      <w:divBdr>
        <w:top w:val="none" w:sz="0" w:space="0" w:color="auto"/>
        <w:left w:val="none" w:sz="0" w:space="0" w:color="auto"/>
        <w:bottom w:val="none" w:sz="0" w:space="0" w:color="auto"/>
        <w:right w:val="none" w:sz="0" w:space="0" w:color="auto"/>
      </w:divBdr>
    </w:div>
    <w:div w:id="1971397583">
      <w:marLeft w:val="480"/>
      <w:marRight w:val="0"/>
      <w:marTop w:val="0"/>
      <w:marBottom w:val="0"/>
      <w:divBdr>
        <w:top w:val="none" w:sz="0" w:space="0" w:color="auto"/>
        <w:left w:val="none" w:sz="0" w:space="0" w:color="auto"/>
        <w:bottom w:val="none" w:sz="0" w:space="0" w:color="auto"/>
        <w:right w:val="none" w:sz="0" w:space="0" w:color="auto"/>
      </w:divBdr>
    </w:div>
    <w:div w:id="1971477608">
      <w:marLeft w:val="480"/>
      <w:marRight w:val="0"/>
      <w:marTop w:val="0"/>
      <w:marBottom w:val="0"/>
      <w:divBdr>
        <w:top w:val="none" w:sz="0" w:space="0" w:color="auto"/>
        <w:left w:val="none" w:sz="0" w:space="0" w:color="auto"/>
        <w:bottom w:val="none" w:sz="0" w:space="0" w:color="auto"/>
        <w:right w:val="none" w:sz="0" w:space="0" w:color="auto"/>
      </w:divBdr>
    </w:div>
    <w:div w:id="1971478056">
      <w:marLeft w:val="480"/>
      <w:marRight w:val="0"/>
      <w:marTop w:val="0"/>
      <w:marBottom w:val="0"/>
      <w:divBdr>
        <w:top w:val="none" w:sz="0" w:space="0" w:color="auto"/>
        <w:left w:val="none" w:sz="0" w:space="0" w:color="auto"/>
        <w:bottom w:val="none" w:sz="0" w:space="0" w:color="auto"/>
        <w:right w:val="none" w:sz="0" w:space="0" w:color="auto"/>
      </w:divBdr>
    </w:div>
    <w:div w:id="1971782614">
      <w:marLeft w:val="480"/>
      <w:marRight w:val="0"/>
      <w:marTop w:val="0"/>
      <w:marBottom w:val="0"/>
      <w:divBdr>
        <w:top w:val="none" w:sz="0" w:space="0" w:color="auto"/>
        <w:left w:val="none" w:sz="0" w:space="0" w:color="auto"/>
        <w:bottom w:val="none" w:sz="0" w:space="0" w:color="auto"/>
        <w:right w:val="none" w:sz="0" w:space="0" w:color="auto"/>
      </w:divBdr>
    </w:div>
    <w:div w:id="1971788074">
      <w:marLeft w:val="480"/>
      <w:marRight w:val="0"/>
      <w:marTop w:val="0"/>
      <w:marBottom w:val="0"/>
      <w:divBdr>
        <w:top w:val="none" w:sz="0" w:space="0" w:color="auto"/>
        <w:left w:val="none" w:sz="0" w:space="0" w:color="auto"/>
        <w:bottom w:val="none" w:sz="0" w:space="0" w:color="auto"/>
        <w:right w:val="none" w:sz="0" w:space="0" w:color="auto"/>
      </w:divBdr>
    </w:div>
    <w:div w:id="1971981850">
      <w:marLeft w:val="480"/>
      <w:marRight w:val="0"/>
      <w:marTop w:val="0"/>
      <w:marBottom w:val="0"/>
      <w:divBdr>
        <w:top w:val="none" w:sz="0" w:space="0" w:color="auto"/>
        <w:left w:val="none" w:sz="0" w:space="0" w:color="auto"/>
        <w:bottom w:val="none" w:sz="0" w:space="0" w:color="auto"/>
        <w:right w:val="none" w:sz="0" w:space="0" w:color="auto"/>
      </w:divBdr>
    </w:div>
    <w:div w:id="1972051790">
      <w:marLeft w:val="480"/>
      <w:marRight w:val="0"/>
      <w:marTop w:val="0"/>
      <w:marBottom w:val="0"/>
      <w:divBdr>
        <w:top w:val="none" w:sz="0" w:space="0" w:color="auto"/>
        <w:left w:val="none" w:sz="0" w:space="0" w:color="auto"/>
        <w:bottom w:val="none" w:sz="0" w:space="0" w:color="auto"/>
        <w:right w:val="none" w:sz="0" w:space="0" w:color="auto"/>
      </w:divBdr>
    </w:div>
    <w:div w:id="1972247961">
      <w:marLeft w:val="480"/>
      <w:marRight w:val="0"/>
      <w:marTop w:val="0"/>
      <w:marBottom w:val="0"/>
      <w:divBdr>
        <w:top w:val="none" w:sz="0" w:space="0" w:color="auto"/>
        <w:left w:val="none" w:sz="0" w:space="0" w:color="auto"/>
        <w:bottom w:val="none" w:sz="0" w:space="0" w:color="auto"/>
        <w:right w:val="none" w:sz="0" w:space="0" w:color="auto"/>
      </w:divBdr>
    </w:div>
    <w:div w:id="1972248092">
      <w:marLeft w:val="480"/>
      <w:marRight w:val="0"/>
      <w:marTop w:val="0"/>
      <w:marBottom w:val="0"/>
      <w:divBdr>
        <w:top w:val="none" w:sz="0" w:space="0" w:color="auto"/>
        <w:left w:val="none" w:sz="0" w:space="0" w:color="auto"/>
        <w:bottom w:val="none" w:sz="0" w:space="0" w:color="auto"/>
        <w:right w:val="none" w:sz="0" w:space="0" w:color="auto"/>
      </w:divBdr>
    </w:div>
    <w:div w:id="1972322302">
      <w:marLeft w:val="480"/>
      <w:marRight w:val="0"/>
      <w:marTop w:val="0"/>
      <w:marBottom w:val="0"/>
      <w:divBdr>
        <w:top w:val="none" w:sz="0" w:space="0" w:color="auto"/>
        <w:left w:val="none" w:sz="0" w:space="0" w:color="auto"/>
        <w:bottom w:val="none" w:sz="0" w:space="0" w:color="auto"/>
        <w:right w:val="none" w:sz="0" w:space="0" w:color="auto"/>
      </w:divBdr>
    </w:div>
    <w:div w:id="1972397721">
      <w:marLeft w:val="480"/>
      <w:marRight w:val="0"/>
      <w:marTop w:val="0"/>
      <w:marBottom w:val="0"/>
      <w:divBdr>
        <w:top w:val="none" w:sz="0" w:space="0" w:color="auto"/>
        <w:left w:val="none" w:sz="0" w:space="0" w:color="auto"/>
        <w:bottom w:val="none" w:sz="0" w:space="0" w:color="auto"/>
        <w:right w:val="none" w:sz="0" w:space="0" w:color="auto"/>
      </w:divBdr>
    </w:div>
    <w:div w:id="1972595155">
      <w:marLeft w:val="480"/>
      <w:marRight w:val="0"/>
      <w:marTop w:val="0"/>
      <w:marBottom w:val="0"/>
      <w:divBdr>
        <w:top w:val="none" w:sz="0" w:space="0" w:color="auto"/>
        <w:left w:val="none" w:sz="0" w:space="0" w:color="auto"/>
        <w:bottom w:val="none" w:sz="0" w:space="0" w:color="auto"/>
        <w:right w:val="none" w:sz="0" w:space="0" w:color="auto"/>
      </w:divBdr>
    </w:div>
    <w:div w:id="1972704221">
      <w:marLeft w:val="480"/>
      <w:marRight w:val="0"/>
      <w:marTop w:val="0"/>
      <w:marBottom w:val="0"/>
      <w:divBdr>
        <w:top w:val="none" w:sz="0" w:space="0" w:color="auto"/>
        <w:left w:val="none" w:sz="0" w:space="0" w:color="auto"/>
        <w:bottom w:val="none" w:sz="0" w:space="0" w:color="auto"/>
        <w:right w:val="none" w:sz="0" w:space="0" w:color="auto"/>
      </w:divBdr>
    </w:div>
    <w:div w:id="1972712795">
      <w:marLeft w:val="480"/>
      <w:marRight w:val="0"/>
      <w:marTop w:val="0"/>
      <w:marBottom w:val="0"/>
      <w:divBdr>
        <w:top w:val="none" w:sz="0" w:space="0" w:color="auto"/>
        <w:left w:val="none" w:sz="0" w:space="0" w:color="auto"/>
        <w:bottom w:val="none" w:sz="0" w:space="0" w:color="auto"/>
        <w:right w:val="none" w:sz="0" w:space="0" w:color="auto"/>
      </w:divBdr>
    </w:div>
    <w:div w:id="1973562150">
      <w:marLeft w:val="480"/>
      <w:marRight w:val="0"/>
      <w:marTop w:val="0"/>
      <w:marBottom w:val="0"/>
      <w:divBdr>
        <w:top w:val="none" w:sz="0" w:space="0" w:color="auto"/>
        <w:left w:val="none" w:sz="0" w:space="0" w:color="auto"/>
        <w:bottom w:val="none" w:sz="0" w:space="0" w:color="auto"/>
        <w:right w:val="none" w:sz="0" w:space="0" w:color="auto"/>
      </w:divBdr>
    </w:div>
    <w:div w:id="1973752987">
      <w:marLeft w:val="480"/>
      <w:marRight w:val="0"/>
      <w:marTop w:val="0"/>
      <w:marBottom w:val="0"/>
      <w:divBdr>
        <w:top w:val="none" w:sz="0" w:space="0" w:color="auto"/>
        <w:left w:val="none" w:sz="0" w:space="0" w:color="auto"/>
        <w:bottom w:val="none" w:sz="0" w:space="0" w:color="auto"/>
        <w:right w:val="none" w:sz="0" w:space="0" w:color="auto"/>
      </w:divBdr>
    </w:div>
    <w:div w:id="1974289020">
      <w:marLeft w:val="480"/>
      <w:marRight w:val="0"/>
      <w:marTop w:val="0"/>
      <w:marBottom w:val="0"/>
      <w:divBdr>
        <w:top w:val="none" w:sz="0" w:space="0" w:color="auto"/>
        <w:left w:val="none" w:sz="0" w:space="0" w:color="auto"/>
        <w:bottom w:val="none" w:sz="0" w:space="0" w:color="auto"/>
        <w:right w:val="none" w:sz="0" w:space="0" w:color="auto"/>
      </w:divBdr>
    </w:div>
    <w:div w:id="1974367458">
      <w:marLeft w:val="480"/>
      <w:marRight w:val="0"/>
      <w:marTop w:val="0"/>
      <w:marBottom w:val="0"/>
      <w:divBdr>
        <w:top w:val="none" w:sz="0" w:space="0" w:color="auto"/>
        <w:left w:val="none" w:sz="0" w:space="0" w:color="auto"/>
        <w:bottom w:val="none" w:sz="0" w:space="0" w:color="auto"/>
        <w:right w:val="none" w:sz="0" w:space="0" w:color="auto"/>
      </w:divBdr>
    </w:div>
    <w:div w:id="1974631743">
      <w:marLeft w:val="480"/>
      <w:marRight w:val="0"/>
      <w:marTop w:val="0"/>
      <w:marBottom w:val="0"/>
      <w:divBdr>
        <w:top w:val="none" w:sz="0" w:space="0" w:color="auto"/>
        <w:left w:val="none" w:sz="0" w:space="0" w:color="auto"/>
        <w:bottom w:val="none" w:sz="0" w:space="0" w:color="auto"/>
        <w:right w:val="none" w:sz="0" w:space="0" w:color="auto"/>
      </w:divBdr>
    </w:div>
    <w:div w:id="1974823489">
      <w:marLeft w:val="480"/>
      <w:marRight w:val="0"/>
      <w:marTop w:val="0"/>
      <w:marBottom w:val="0"/>
      <w:divBdr>
        <w:top w:val="none" w:sz="0" w:space="0" w:color="auto"/>
        <w:left w:val="none" w:sz="0" w:space="0" w:color="auto"/>
        <w:bottom w:val="none" w:sz="0" w:space="0" w:color="auto"/>
        <w:right w:val="none" w:sz="0" w:space="0" w:color="auto"/>
      </w:divBdr>
    </w:div>
    <w:div w:id="1974828633">
      <w:marLeft w:val="480"/>
      <w:marRight w:val="0"/>
      <w:marTop w:val="0"/>
      <w:marBottom w:val="0"/>
      <w:divBdr>
        <w:top w:val="none" w:sz="0" w:space="0" w:color="auto"/>
        <w:left w:val="none" w:sz="0" w:space="0" w:color="auto"/>
        <w:bottom w:val="none" w:sz="0" w:space="0" w:color="auto"/>
        <w:right w:val="none" w:sz="0" w:space="0" w:color="auto"/>
      </w:divBdr>
    </w:div>
    <w:div w:id="1975021735">
      <w:marLeft w:val="480"/>
      <w:marRight w:val="0"/>
      <w:marTop w:val="0"/>
      <w:marBottom w:val="0"/>
      <w:divBdr>
        <w:top w:val="none" w:sz="0" w:space="0" w:color="auto"/>
        <w:left w:val="none" w:sz="0" w:space="0" w:color="auto"/>
        <w:bottom w:val="none" w:sz="0" w:space="0" w:color="auto"/>
        <w:right w:val="none" w:sz="0" w:space="0" w:color="auto"/>
      </w:divBdr>
    </w:div>
    <w:div w:id="1975022667">
      <w:marLeft w:val="480"/>
      <w:marRight w:val="0"/>
      <w:marTop w:val="0"/>
      <w:marBottom w:val="0"/>
      <w:divBdr>
        <w:top w:val="none" w:sz="0" w:space="0" w:color="auto"/>
        <w:left w:val="none" w:sz="0" w:space="0" w:color="auto"/>
        <w:bottom w:val="none" w:sz="0" w:space="0" w:color="auto"/>
        <w:right w:val="none" w:sz="0" w:space="0" w:color="auto"/>
      </w:divBdr>
    </w:div>
    <w:div w:id="1975023167">
      <w:marLeft w:val="480"/>
      <w:marRight w:val="0"/>
      <w:marTop w:val="0"/>
      <w:marBottom w:val="0"/>
      <w:divBdr>
        <w:top w:val="none" w:sz="0" w:space="0" w:color="auto"/>
        <w:left w:val="none" w:sz="0" w:space="0" w:color="auto"/>
        <w:bottom w:val="none" w:sz="0" w:space="0" w:color="auto"/>
        <w:right w:val="none" w:sz="0" w:space="0" w:color="auto"/>
      </w:divBdr>
    </w:div>
    <w:div w:id="1975215294">
      <w:marLeft w:val="480"/>
      <w:marRight w:val="0"/>
      <w:marTop w:val="0"/>
      <w:marBottom w:val="0"/>
      <w:divBdr>
        <w:top w:val="none" w:sz="0" w:space="0" w:color="auto"/>
        <w:left w:val="none" w:sz="0" w:space="0" w:color="auto"/>
        <w:bottom w:val="none" w:sz="0" w:space="0" w:color="auto"/>
        <w:right w:val="none" w:sz="0" w:space="0" w:color="auto"/>
      </w:divBdr>
    </w:div>
    <w:div w:id="1975483487">
      <w:marLeft w:val="480"/>
      <w:marRight w:val="0"/>
      <w:marTop w:val="0"/>
      <w:marBottom w:val="0"/>
      <w:divBdr>
        <w:top w:val="none" w:sz="0" w:space="0" w:color="auto"/>
        <w:left w:val="none" w:sz="0" w:space="0" w:color="auto"/>
        <w:bottom w:val="none" w:sz="0" w:space="0" w:color="auto"/>
        <w:right w:val="none" w:sz="0" w:space="0" w:color="auto"/>
      </w:divBdr>
    </w:div>
    <w:div w:id="1976132279">
      <w:marLeft w:val="480"/>
      <w:marRight w:val="0"/>
      <w:marTop w:val="0"/>
      <w:marBottom w:val="0"/>
      <w:divBdr>
        <w:top w:val="none" w:sz="0" w:space="0" w:color="auto"/>
        <w:left w:val="none" w:sz="0" w:space="0" w:color="auto"/>
        <w:bottom w:val="none" w:sz="0" w:space="0" w:color="auto"/>
        <w:right w:val="none" w:sz="0" w:space="0" w:color="auto"/>
      </w:divBdr>
    </w:div>
    <w:div w:id="1976373756">
      <w:marLeft w:val="480"/>
      <w:marRight w:val="0"/>
      <w:marTop w:val="0"/>
      <w:marBottom w:val="0"/>
      <w:divBdr>
        <w:top w:val="none" w:sz="0" w:space="0" w:color="auto"/>
        <w:left w:val="none" w:sz="0" w:space="0" w:color="auto"/>
        <w:bottom w:val="none" w:sz="0" w:space="0" w:color="auto"/>
        <w:right w:val="none" w:sz="0" w:space="0" w:color="auto"/>
      </w:divBdr>
    </w:div>
    <w:div w:id="1976375304">
      <w:marLeft w:val="480"/>
      <w:marRight w:val="0"/>
      <w:marTop w:val="0"/>
      <w:marBottom w:val="0"/>
      <w:divBdr>
        <w:top w:val="none" w:sz="0" w:space="0" w:color="auto"/>
        <w:left w:val="none" w:sz="0" w:space="0" w:color="auto"/>
        <w:bottom w:val="none" w:sz="0" w:space="0" w:color="auto"/>
        <w:right w:val="none" w:sz="0" w:space="0" w:color="auto"/>
      </w:divBdr>
    </w:div>
    <w:div w:id="1976524116">
      <w:marLeft w:val="480"/>
      <w:marRight w:val="0"/>
      <w:marTop w:val="0"/>
      <w:marBottom w:val="0"/>
      <w:divBdr>
        <w:top w:val="none" w:sz="0" w:space="0" w:color="auto"/>
        <w:left w:val="none" w:sz="0" w:space="0" w:color="auto"/>
        <w:bottom w:val="none" w:sz="0" w:space="0" w:color="auto"/>
        <w:right w:val="none" w:sz="0" w:space="0" w:color="auto"/>
      </w:divBdr>
    </w:div>
    <w:div w:id="1976907768">
      <w:marLeft w:val="480"/>
      <w:marRight w:val="0"/>
      <w:marTop w:val="0"/>
      <w:marBottom w:val="0"/>
      <w:divBdr>
        <w:top w:val="none" w:sz="0" w:space="0" w:color="auto"/>
        <w:left w:val="none" w:sz="0" w:space="0" w:color="auto"/>
        <w:bottom w:val="none" w:sz="0" w:space="0" w:color="auto"/>
        <w:right w:val="none" w:sz="0" w:space="0" w:color="auto"/>
      </w:divBdr>
    </w:div>
    <w:div w:id="1977179336">
      <w:marLeft w:val="480"/>
      <w:marRight w:val="0"/>
      <w:marTop w:val="0"/>
      <w:marBottom w:val="0"/>
      <w:divBdr>
        <w:top w:val="none" w:sz="0" w:space="0" w:color="auto"/>
        <w:left w:val="none" w:sz="0" w:space="0" w:color="auto"/>
        <w:bottom w:val="none" w:sz="0" w:space="0" w:color="auto"/>
        <w:right w:val="none" w:sz="0" w:space="0" w:color="auto"/>
      </w:divBdr>
    </w:div>
    <w:div w:id="1977642160">
      <w:marLeft w:val="480"/>
      <w:marRight w:val="0"/>
      <w:marTop w:val="0"/>
      <w:marBottom w:val="0"/>
      <w:divBdr>
        <w:top w:val="none" w:sz="0" w:space="0" w:color="auto"/>
        <w:left w:val="none" w:sz="0" w:space="0" w:color="auto"/>
        <w:bottom w:val="none" w:sz="0" w:space="0" w:color="auto"/>
        <w:right w:val="none" w:sz="0" w:space="0" w:color="auto"/>
      </w:divBdr>
    </w:div>
    <w:div w:id="1977755245">
      <w:marLeft w:val="480"/>
      <w:marRight w:val="0"/>
      <w:marTop w:val="0"/>
      <w:marBottom w:val="0"/>
      <w:divBdr>
        <w:top w:val="none" w:sz="0" w:space="0" w:color="auto"/>
        <w:left w:val="none" w:sz="0" w:space="0" w:color="auto"/>
        <w:bottom w:val="none" w:sz="0" w:space="0" w:color="auto"/>
        <w:right w:val="none" w:sz="0" w:space="0" w:color="auto"/>
      </w:divBdr>
    </w:div>
    <w:div w:id="1977758725">
      <w:marLeft w:val="480"/>
      <w:marRight w:val="0"/>
      <w:marTop w:val="0"/>
      <w:marBottom w:val="0"/>
      <w:divBdr>
        <w:top w:val="none" w:sz="0" w:space="0" w:color="auto"/>
        <w:left w:val="none" w:sz="0" w:space="0" w:color="auto"/>
        <w:bottom w:val="none" w:sz="0" w:space="0" w:color="auto"/>
        <w:right w:val="none" w:sz="0" w:space="0" w:color="auto"/>
      </w:divBdr>
    </w:div>
    <w:div w:id="1977835044">
      <w:marLeft w:val="480"/>
      <w:marRight w:val="0"/>
      <w:marTop w:val="0"/>
      <w:marBottom w:val="0"/>
      <w:divBdr>
        <w:top w:val="none" w:sz="0" w:space="0" w:color="auto"/>
        <w:left w:val="none" w:sz="0" w:space="0" w:color="auto"/>
        <w:bottom w:val="none" w:sz="0" w:space="0" w:color="auto"/>
        <w:right w:val="none" w:sz="0" w:space="0" w:color="auto"/>
      </w:divBdr>
    </w:div>
    <w:div w:id="1977836900">
      <w:marLeft w:val="480"/>
      <w:marRight w:val="0"/>
      <w:marTop w:val="0"/>
      <w:marBottom w:val="0"/>
      <w:divBdr>
        <w:top w:val="none" w:sz="0" w:space="0" w:color="auto"/>
        <w:left w:val="none" w:sz="0" w:space="0" w:color="auto"/>
        <w:bottom w:val="none" w:sz="0" w:space="0" w:color="auto"/>
        <w:right w:val="none" w:sz="0" w:space="0" w:color="auto"/>
      </w:divBdr>
    </w:div>
    <w:div w:id="1977908294">
      <w:marLeft w:val="480"/>
      <w:marRight w:val="0"/>
      <w:marTop w:val="0"/>
      <w:marBottom w:val="0"/>
      <w:divBdr>
        <w:top w:val="none" w:sz="0" w:space="0" w:color="auto"/>
        <w:left w:val="none" w:sz="0" w:space="0" w:color="auto"/>
        <w:bottom w:val="none" w:sz="0" w:space="0" w:color="auto"/>
        <w:right w:val="none" w:sz="0" w:space="0" w:color="auto"/>
      </w:divBdr>
    </w:div>
    <w:div w:id="1977950481">
      <w:marLeft w:val="480"/>
      <w:marRight w:val="0"/>
      <w:marTop w:val="0"/>
      <w:marBottom w:val="0"/>
      <w:divBdr>
        <w:top w:val="none" w:sz="0" w:space="0" w:color="auto"/>
        <w:left w:val="none" w:sz="0" w:space="0" w:color="auto"/>
        <w:bottom w:val="none" w:sz="0" w:space="0" w:color="auto"/>
        <w:right w:val="none" w:sz="0" w:space="0" w:color="auto"/>
      </w:divBdr>
    </w:div>
    <w:div w:id="1977951569">
      <w:marLeft w:val="480"/>
      <w:marRight w:val="0"/>
      <w:marTop w:val="0"/>
      <w:marBottom w:val="0"/>
      <w:divBdr>
        <w:top w:val="none" w:sz="0" w:space="0" w:color="auto"/>
        <w:left w:val="none" w:sz="0" w:space="0" w:color="auto"/>
        <w:bottom w:val="none" w:sz="0" w:space="0" w:color="auto"/>
        <w:right w:val="none" w:sz="0" w:space="0" w:color="auto"/>
      </w:divBdr>
    </w:div>
    <w:div w:id="1978027364">
      <w:marLeft w:val="480"/>
      <w:marRight w:val="0"/>
      <w:marTop w:val="0"/>
      <w:marBottom w:val="0"/>
      <w:divBdr>
        <w:top w:val="none" w:sz="0" w:space="0" w:color="auto"/>
        <w:left w:val="none" w:sz="0" w:space="0" w:color="auto"/>
        <w:bottom w:val="none" w:sz="0" w:space="0" w:color="auto"/>
        <w:right w:val="none" w:sz="0" w:space="0" w:color="auto"/>
      </w:divBdr>
    </w:div>
    <w:div w:id="1978146003">
      <w:marLeft w:val="480"/>
      <w:marRight w:val="0"/>
      <w:marTop w:val="0"/>
      <w:marBottom w:val="0"/>
      <w:divBdr>
        <w:top w:val="none" w:sz="0" w:space="0" w:color="auto"/>
        <w:left w:val="none" w:sz="0" w:space="0" w:color="auto"/>
        <w:bottom w:val="none" w:sz="0" w:space="0" w:color="auto"/>
        <w:right w:val="none" w:sz="0" w:space="0" w:color="auto"/>
      </w:divBdr>
    </w:div>
    <w:div w:id="1978221873">
      <w:marLeft w:val="480"/>
      <w:marRight w:val="0"/>
      <w:marTop w:val="0"/>
      <w:marBottom w:val="0"/>
      <w:divBdr>
        <w:top w:val="none" w:sz="0" w:space="0" w:color="auto"/>
        <w:left w:val="none" w:sz="0" w:space="0" w:color="auto"/>
        <w:bottom w:val="none" w:sz="0" w:space="0" w:color="auto"/>
        <w:right w:val="none" w:sz="0" w:space="0" w:color="auto"/>
      </w:divBdr>
    </w:div>
    <w:div w:id="1978409553">
      <w:marLeft w:val="480"/>
      <w:marRight w:val="0"/>
      <w:marTop w:val="0"/>
      <w:marBottom w:val="0"/>
      <w:divBdr>
        <w:top w:val="none" w:sz="0" w:space="0" w:color="auto"/>
        <w:left w:val="none" w:sz="0" w:space="0" w:color="auto"/>
        <w:bottom w:val="none" w:sz="0" w:space="0" w:color="auto"/>
        <w:right w:val="none" w:sz="0" w:space="0" w:color="auto"/>
      </w:divBdr>
    </w:div>
    <w:div w:id="1978410679">
      <w:marLeft w:val="480"/>
      <w:marRight w:val="0"/>
      <w:marTop w:val="0"/>
      <w:marBottom w:val="0"/>
      <w:divBdr>
        <w:top w:val="none" w:sz="0" w:space="0" w:color="auto"/>
        <w:left w:val="none" w:sz="0" w:space="0" w:color="auto"/>
        <w:bottom w:val="none" w:sz="0" w:space="0" w:color="auto"/>
        <w:right w:val="none" w:sz="0" w:space="0" w:color="auto"/>
      </w:divBdr>
    </w:div>
    <w:div w:id="1978757075">
      <w:marLeft w:val="480"/>
      <w:marRight w:val="0"/>
      <w:marTop w:val="0"/>
      <w:marBottom w:val="0"/>
      <w:divBdr>
        <w:top w:val="none" w:sz="0" w:space="0" w:color="auto"/>
        <w:left w:val="none" w:sz="0" w:space="0" w:color="auto"/>
        <w:bottom w:val="none" w:sz="0" w:space="0" w:color="auto"/>
        <w:right w:val="none" w:sz="0" w:space="0" w:color="auto"/>
      </w:divBdr>
    </w:div>
    <w:div w:id="1979073092">
      <w:marLeft w:val="480"/>
      <w:marRight w:val="0"/>
      <w:marTop w:val="0"/>
      <w:marBottom w:val="0"/>
      <w:divBdr>
        <w:top w:val="none" w:sz="0" w:space="0" w:color="auto"/>
        <w:left w:val="none" w:sz="0" w:space="0" w:color="auto"/>
        <w:bottom w:val="none" w:sz="0" w:space="0" w:color="auto"/>
        <w:right w:val="none" w:sz="0" w:space="0" w:color="auto"/>
      </w:divBdr>
    </w:div>
    <w:div w:id="1979140064">
      <w:marLeft w:val="480"/>
      <w:marRight w:val="0"/>
      <w:marTop w:val="0"/>
      <w:marBottom w:val="0"/>
      <w:divBdr>
        <w:top w:val="none" w:sz="0" w:space="0" w:color="auto"/>
        <w:left w:val="none" w:sz="0" w:space="0" w:color="auto"/>
        <w:bottom w:val="none" w:sz="0" w:space="0" w:color="auto"/>
        <w:right w:val="none" w:sz="0" w:space="0" w:color="auto"/>
      </w:divBdr>
    </w:div>
    <w:div w:id="1979144083">
      <w:marLeft w:val="480"/>
      <w:marRight w:val="0"/>
      <w:marTop w:val="0"/>
      <w:marBottom w:val="0"/>
      <w:divBdr>
        <w:top w:val="none" w:sz="0" w:space="0" w:color="auto"/>
        <w:left w:val="none" w:sz="0" w:space="0" w:color="auto"/>
        <w:bottom w:val="none" w:sz="0" w:space="0" w:color="auto"/>
        <w:right w:val="none" w:sz="0" w:space="0" w:color="auto"/>
      </w:divBdr>
    </w:div>
    <w:div w:id="1979336790">
      <w:marLeft w:val="480"/>
      <w:marRight w:val="0"/>
      <w:marTop w:val="0"/>
      <w:marBottom w:val="0"/>
      <w:divBdr>
        <w:top w:val="none" w:sz="0" w:space="0" w:color="auto"/>
        <w:left w:val="none" w:sz="0" w:space="0" w:color="auto"/>
        <w:bottom w:val="none" w:sz="0" w:space="0" w:color="auto"/>
        <w:right w:val="none" w:sz="0" w:space="0" w:color="auto"/>
      </w:divBdr>
    </w:div>
    <w:div w:id="1979416005">
      <w:marLeft w:val="480"/>
      <w:marRight w:val="0"/>
      <w:marTop w:val="0"/>
      <w:marBottom w:val="0"/>
      <w:divBdr>
        <w:top w:val="none" w:sz="0" w:space="0" w:color="auto"/>
        <w:left w:val="none" w:sz="0" w:space="0" w:color="auto"/>
        <w:bottom w:val="none" w:sz="0" w:space="0" w:color="auto"/>
        <w:right w:val="none" w:sz="0" w:space="0" w:color="auto"/>
      </w:divBdr>
    </w:div>
    <w:div w:id="1979603230">
      <w:marLeft w:val="480"/>
      <w:marRight w:val="0"/>
      <w:marTop w:val="0"/>
      <w:marBottom w:val="0"/>
      <w:divBdr>
        <w:top w:val="none" w:sz="0" w:space="0" w:color="auto"/>
        <w:left w:val="none" w:sz="0" w:space="0" w:color="auto"/>
        <w:bottom w:val="none" w:sz="0" w:space="0" w:color="auto"/>
        <w:right w:val="none" w:sz="0" w:space="0" w:color="auto"/>
      </w:divBdr>
    </w:div>
    <w:div w:id="1979603616">
      <w:marLeft w:val="480"/>
      <w:marRight w:val="0"/>
      <w:marTop w:val="0"/>
      <w:marBottom w:val="0"/>
      <w:divBdr>
        <w:top w:val="none" w:sz="0" w:space="0" w:color="auto"/>
        <w:left w:val="none" w:sz="0" w:space="0" w:color="auto"/>
        <w:bottom w:val="none" w:sz="0" w:space="0" w:color="auto"/>
        <w:right w:val="none" w:sz="0" w:space="0" w:color="auto"/>
      </w:divBdr>
    </w:div>
    <w:div w:id="1979726387">
      <w:marLeft w:val="480"/>
      <w:marRight w:val="0"/>
      <w:marTop w:val="0"/>
      <w:marBottom w:val="0"/>
      <w:divBdr>
        <w:top w:val="none" w:sz="0" w:space="0" w:color="auto"/>
        <w:left w:val="none" w:sz="0" w:space="0" w:color="auto"/>
        <w:bottom w:val="none" w:sz="0" w:space="0" w:color="auto"/>
        <w:right w:val="none" w:sz="0" w:space="0" w:color="auto"/>
      </w:divBdr>
    </w:div>
    <w:div w:id="1979844620">
      <w:marLeft w:val="480"/>
      <w:marRight w:val="0"/>
      <w:marTop w:val="0"/>
      <w:marBottom w:val="0"/>
      <w:divBdr>
        <w:top w:val="none" w:sz="0" w:space="0" w:color="auto"/>
        <w:left w:val="none" w:sz="0" w:space="0" w:color="auto"/>
        <w:bottom w:val="none" w:sz="0" w:space="0" w:color="auto"/>
        <w:right w:val="none" w:sz="0" w:space="0" w:color="auto"/>
      </w:divBdr>
    </w:div>
    <w:div w:id="1979914134">
      <w:marLeft w:val="480"/>
      <w:marRight w:val="0"/>
      <w:marTop w:val="0"/>
      <w:marBottom w:val="0"/>
      <w:divBdr>
        <w:top w:val="none" w:sz="0" w:space="0" w:color="auto"/>
        <w:left w:val="none" w:sz="0" w:space="0" w:color="auto"/>
        <w:bottom w:val="none" w:sz="0" w:space="0" w:color="auto"/>
        <w:right w:val="none" w:sz="0" w:space="0" w:color="auto"/>
      </w:divBdr>
    </w:div>
    <w:div w:id="1979916657">
      <w:marLeft w:val="480"/>
      <w:marRight w:val="0"/>
      <w:marTop w:val="0"/>
      <w:marBottom w:val="0"/>
      <w:divBdr>
        <w:top w:val="none" w:sz="0" w:space="0" w:color="auto"/>
        <w:left w:val="none" w:sz="0" w:space="0" w:color="auto"/>
        <w:bottom w:val="none" w:sz="0" w:space="0" w:color="auto"/>
        <w:right w:val="none" w:sz="0" w:space="0" w:color="auto"/>
      </w:divBdr>
    </w:div>
    <w:div w:id="1979919300">
      <w:marLeft w:val="480"/>
      <w:marRight w:val="0"/>
      <w:marTop w:val="0"/>
      <w:marBottom w:val="0"/>
      <w:divBdr>
        <w:top w:val="none" w:sz="0" w:space="0" w:color="auto"/>
        <w:left w:val="none" w:sz="0" w:space="0" w:color="auto"/>
        <w:bottom w:val="none" w:sz="0" w:space="0" w:color="auto"/>
        <w:right w:val="none" w:sz="0" w:space="0" w:color="auto"/>
      </w:divBdr>
    </w:div>
    <w:div w:id="1980183389">
      <w:marLeft w:val="480"/>
      <w:marRight w:val="0"/>
      <w:marTop w:val="0"/>
      <w:marBottom w:val="0"/>
      <w:divBdr>
        <w:top w:val="none" w:sz="0" w:space="0" w:color="auto"/>
        <w:left w:val="none" w:sz="0" w:space="0" w:color="auto"/>
        <w:bottom w:val="none" w:sz="0" w:space="0" w:color="auto"/>
        <w:right w:val="none" w:sz="0" w:space="0" w:color="auto"/>
      </w:divBdr>
    </w:div>
    <w:div w:id="1980452433">
      <w:marLeft w:val="480"/>
      <w:marRight w:val="0"/>
      <w:marTop w:val="0"/>
      <w:marBottom w:val="0"/>
      <w:divBdr>
        <w:top w:val="none" w:sz="0" w:space="0" w:color="auto"/>
        <w:left w:val="none" w:sz="0" w:space="0" w:color="auto"/>
        <w:bottom w:val="none" w:sz="0" w:space="0" w:color="auto"/>
        <w:right w:val="none" w:sz="0" w:space="0" w:color="auto"/>
      </w:divBdr>
    </w:div>
    <w:div w:id="1980501516">
      <w:marLeft w:val="480"/>
      <w:marRight w:val="0"/>
      <w:marTop w:val="0"/>
      <w:marBottom w:val="0"/>
      <w:divBdr>
        <w:top w:val="none" w:sz="0" w:space="0" w:color="auto"/>
        <w:left w:val="none" w:sz="0" w:space="0" w:color="auto"/>
        <w:bottom w:val="none" w:sz="0" w:space="0" w:color="auto"/>
        <w:right w:val="none" w:sz="0" w:space="0" w:color="auto"/>
      </w:divBdr>
    </w:div>
    <w:div w:id="1980769347">
      <w:marLeft w:val="480"/>
      <w:marRight w:val="0"/>
      <w:marTop w:val="0"/>
      <w:marBottom w:val="0"/>
      <w:divBdr>
        <w:top w:val="none" w:sz="0" w:space="0" w:color="auto"/>
        <w:left w:val="none" w:sz="0" w:space="0" w:color="auto"/>
        <w:bottom w:val="none" w:sz="0" w:space="0" w:color="auto"/>
        <w:right w:val="none" w:sz="0" w:space="0" w:color="auto"/>
      </w:divBdr>
    </w:div>
    <w:div w:id="1980914074">
      <w:marLeft w:val="480"/>
      <w:marRight w:val="0"/>
      <w:marTop w:val="0"/>
      <w:marBottom w:val="0"/>
      <w:divBdr>
        <w:top w:val="none" w:sz="0" w:space="0" w:color="auto"/>
        <w:left w:val="none" w:sz="0" w:space="0" w:color="auto"/>
        <w:bottom w:val="none" w:sz="0" w:space="0" w:color="auto"/>
        <w:right w:val="none" w:sz="0" w:space="0" w:color="auto"/>
      </w:divBdr>
    </w:div>
    <w:div w:id="1980914852">
      <w:marLeft w:val="480"/>
      <w:marRight w:val="0"/>
      <w:marTop w:val="0"/>
      <w:marBottom w:val="0"/>
      <w:divBdr>
        <w:top w:val="none" w:sz="0" w:space="0" w:color="auto"/>
        <w:left w:val="none" w:sz="0" w:space="0" w:color="auto"/>
        <w:bottom w:val="none" w:sz="0" w:space="0" w:color="auto"/>
        <w:right w:val="none" w:sz="0" w:space="0" w:color="auto"/>
      </w:divBdr>
    </w:div>
    <w:div w:id="1980916869">
      <w:marLeft w:val="480"/>
      <w:marRight w:val="0"/>
      <w:marTop w:val="0"/>
      <w:marBottom w:val="0"/>
      <w:divBdr>
        <w:top w:val="none" w:sz="0" w:space="0" w:color="auto"/>
        <w:left w:val="none" w:sz="0" w:space="0" w:color="auto"/>
        <w:bottom w:val="none" w:sz="0" w:space="0" w:color="auto"/>
        <w:right w:val="none" w:sz="0" w:space="0" w:color="auto"/>
      </w:divBdr>
    </w:div>
    <w:div w:id="1981303673">
      <w:marLeft w:val="480"/>
      <w:marRight w:val="0"/>
      <w:marTop w:val="0"/>
      <w:marBottom w:val="0"/>
      <w:divBdr>
        <w:top w:val="none" w:sz="0" w:space="0" w:color="auto"/>
        <w:left w:val="none" w:sz="0" w:space="0" w:color="auto"/>
        <w:bottom w:val="none" w:sz="0" w:space="0" w:color="auto"/>
        <w:right w:val="none" w:sz="0" w:space="0" w:color="auto"/>
      </w:divBdr>
    </w:div>
    <w:div w:id="1981376243">
      <w:marLeft w:val="480"/>
      <w:marRight w:val="0"/>
      <w:marTop w:val="0"/>
      <w:marBottom w:val="0"/>
      <w:divBdr>
        <w:top w:val="none" w:sz="0" w:space="0" w:color="auto"/>
        <w:left w:val="none" w:sz="0" w:space="0" w:color="auto"/>
        <w:bottom w:val="none" w:sz="0" w:space="0" w:color="auto"/>
        <w:right w:val="none" w:sz="0" w:space="0" w:color="auto"/>
      </w:divBdr>
    </w:div>
    <w:div w:id="1981422189">
      <w:marLeft w:val="480"/>
      <w:marRight w:val="0"/>
      <w:marTop w:val="0"/>
      <w:marBottom w:val="0"/>
      <w:divBdr>
        <w:top w:val="none" w:sz="0" w:space="0" w:color="auto"/>
        <w:left w:val="none" w:sz="0" w:space="0" w:color="auto"/>
        <w:bottom w:val="none" w:sz="0" w:space="0" w:color="auto"/>
        <w:right w:val="none" w:sz="0" w:space="0" w:color="auto"/>
      </w:divBdr>
    </w:div>
    <w:div w:id="1981500022">
      <w:marLeft w:val="480"/>
      <w:marRight w:val="0"/>
      <w:marTop w:val="0"/>
      <w:marBottom w:val="0"/>
      <w:divBdr>
        <w:top w:val="none" w:sz="0" w:space="0" w:color="auto"/>
        <w:left w:val="none" w:sz="0" w:space="0" w:color="auto"/>
        <w:bottom w:val="none" w:sz="0" w:space="0" w:color="auto"/>
        <w:right w:val="none" w:sz="0" w:space="0" w:color="auto"/>
      </w:divBdr>
    </w:div>
    <w:div w:id="1981614318">
      <w:marLeft w:val="480"/>
      <w:marRight w:val="0"/>
      <w:marTop w:val="0"/>
      <w:marBottom w:val="0"/>
      <w:divBdr>
        <w:top w:val="none" w:sz="0" w:space="0" w:color="auto"/>
        <w:left w:val="none" w:sz="0" w:space="0" w:color="auto"/>
        <w:bottom w:val="none" w:sz="0" w:space="0" w:color="auto"/>
        <w:right w:val="none" w:sz="0" w:space="0" w:color="auto"/>
      </w:divBdr>
    </w:div>
    <w:div w:id="1981812185">
      <w:marLeft w:val="480"/>
      <w:marRight w:val="0"/>
      <w:marTop w:val="0"/>
      <w:marBottom w:val="0"/>
      <w:divBdr>
        <w:top w:val="none" w:sz="0" w:space="0" w:color="auto"/>
        <w:left w:val="none" w:sz="0" w:space="0" w:color="auto"/>
        <w:bottom w:val="none" w:sz="0" w:space="0" w:color="auto"/>
        <w:right w:val="none" w:sz="0" w:space="0" w:color="auto"/>
      </w:divBdr>
    </w:div>
    <w:div w:id="1982030934">
      <w:marLeft w:val="480"/>
      <w:marRight w:val="0"/>
      <w:marTop w:val="0"/>
      <w:marBottom w:val="0"/>
      <w:divBdr>
        <w:top w:val="none" w:sz="0" w:space="0" w:color="auto"/>
        <w:left w:val="none" w:sz="0" w:space="0" w:color="auto"/>
        <w:bottom w:val="none" w:sz="0" w:space="0" w:color="auto"/>
        <w:right w:val="none" w:sz="0" w:space="0" w:color="auto"/>
      </w:divBdr>
    </w:div>
    <w:div w:id="1982031276">
      <w:marLeft w:val="480"/>
      <w:marRight w:val="0"/>
      <w:marTop w:val="0"/>
      <w:marBottom w:val="0"/>
      <w:divBdr>
        <w:top w:val="none" w:sz="0" w:space="0" w:color="auto"/>
        <w:left w:val="none" w:sz="0" w:space="0" w:color="auto"/>
        <w:bottom w:val="none" w:sz="0" w:space="0" w:color="auto"/>
        <w:right w:val="none" w:sz="0" w:space="0" w:color="auto"/>
      </w:divBdr>
    </w:div>
    <w:div w:id="1982037332">
      <w:marLeft w:val="480"/>
      <w:marRight w:val="0"/>
      <w:marTop w:val="0"/>
      <w:marBottom w:val="0"/>
      <w:divBdr>
        <w:top w:val="none" w:sz="0" w:space="0" w:color="auto"/>
        <w:left w:val="none" w:sz="0" w:space="0" w:color="auto"/>
        <w:bottom w:val="none" w:sz="0" w:space="0" w:color="auto"/>
        <w:right w:val="none" w:sz="0" w:space="0" w:color="auto"/>
      </w:divBdr>
    </w:div>
    <w:div w:id="1982687226">
      <w:marLeft w:val="480"/>
      <w:marRight w:val="0"/>
      <w:marTop w:val="0"/>
      <w:marBottom w:val="0"/>
      <w:divBdr>
        <w:top w:val="none" w:sz="0" w:space="0" w:color="auto"/>
        <w:left w:val="none" w:sz="0" w:space="0" w:color="auto"/>
        <w:bottom w:val="none" w:sz="0" w:space="0" w:color="auto"/>
        <w:right w:val="none" w:sz="0" w:space="0" w:color="auto"/>
      </w:divBdr>
    </w:div>
    <w:div w:id="1982729965">
      <w:marLeft w:val="480"/>
      <w:marRight w:val="0"/>
      <w:marTop w:val="0"/>
      <w:marBottom w:val="0"/>
      <w:divBdr>
        <w:top w:val="none" w:sz="0" w:space="0" w:color="auto"/>
        <w:left w:val="none" w:sz="0" w:space="0" w:color="auto"/>
        <w:bottom w:val="none" w:sz="0" w:space="0" w:color="auto"/>
        <w:right w:val="none" w:sz="0" w:space="0" w:color="auto"/>
      </w:divBdr>
    </w:div>
    <w:div w:id="1982735476">
      <w:marLeft w:val="480"/>
      <w:marRight w:val="0"/>
      <w:marTop w:val="0"/>
      <w:marBottom w:val="0"/>
      <w:divBdr>
        <w:top w:val="none" w:sz="0" w:space="0" w:color="auto"/>
        <w:left w:val="none" w:sz="0" w:space="0" w:color="auto"/>
        <w:bottom w:val="none" w:sz="0" w:space="0" w:color="auto"/>
        <w:right w:val="none" w:sz="0" w:space="0" w:color="auto"/>
      </w:divBdr>
    </w:div>
    <w:div w:id="1983122826">
      <w:marLeft w:val="480"/>
      <w:marRight w:val="0"/>
      <w:marTop w:val="0"/>
      <w:marBottom w:val="0"/>
      <w:divBdr>
        <w:top w:val="none" w:sz="0" w:space="0" w:color="auto"/>
        <w:left w:val="none" w:sz="0" w:space="0" w:color="auto"/>
        <w:bottom w:val="none" w:sz="0" w:space="0" w:color="auto"/>
        <w:right w:val="none" w:sz="0" w:space="0" w:color="auto"/>
      </w:divBdr>
    </w:div>
    <w:div w:id="1983264804">
      <w:marLeft w:val="480"/>
      <w:marRight w:val="0"/>
      <w:marTop w:val="0"/>
      <w:marBottom w:val="0"/>
      <w:divBdr>
        <w:top w:val="none" w:sz="0" w:space="0" w:color="auto"/>
        <w:left w:val="none" w:sz="0" w:space="0" w:color="auto"/>
        <w:bottom w:val="none" w:sz="0" w:space="0" w:color="auto"/>
        <w:right w:val="none" w:sz="0" w:space="0" w:color="auto"/>
      </w:divBdr>
    </w:div>
    <w:div w:id="1983538985">
      <w:marLeft w:val="480"/>
      <w:marRight w:val="0"/>
      <w:marTop w:val="0"/>
      <w:marBottom w:val="0"/>
      <w:divBdr>
        <w:top w:val="none" w:sz="0" w:space="0" w:color="auto"/>
        <w:left w:val="none" w:sz="0" w:space="0" w:color="auto"/>
        <w:bottom w:val="none" w:sz="0" w:space="0" w:color="auto"/>
        <w:right w:val="none" w:sz="0" w:space="0" w:color="auto"/>
      </w:divBdr>
    </w:div>
    <w:div w:id="1983579610">
      <w:marLeft w:val="480"/>
      <w:marRight w:val="0"/>
      <w:marTop w:val="0"/>
      <w:marBottom w:val="0"/>
      <w:divBdr>
        <w:top w:val="none" w:sz="0" w:space="0" w:color="auto"/>
        <w:left w:val="none" w:sz="0" w:space="0" w:color="auto"/>
        <w:bottom w:val="none" w:sz="0" w:space="0" w:color="auto"/>
        <w:right w:val="none" w:sz="0" w:space="0" w:color="auto"/>
      </w:divBdr>
    </w:div>
    <w:div w:id="1983994516">
      <w:marLeft w:val="480"/>
      <w:marRight w:val="0"/>
      <w:marTop w:val="0"/>
      <w:marBottom w:val="0"/>
      <w:divBdr>
        <w:top w:val="none" w:sz="0" w:space="0" w:color="auto"/>
        <w:left w:val="none" w:sz="0" w:space="0" w:color="auto"/>
        <w:bottom w:val="none" w:sz="0" w:space="0" w:color="auto"/>
        <w:right w:val="none" w:sz="0" w:space="0" w:color="auto"/>
      </w:divBdr>
    </w:div>
    <w:div w:id="1984000179">
      <w:marLeft w:val="480"/>
      <w:marRight w:val="0"/>
      <w:marTop w:val="0"/>
      <w:marBottom w:val="0"/>
      <w:divBdr>
        <w:top w:val="none" w:sz="0" w:space="0" w:color="auto"/>
        <w:left w:val="none" w:sz="0" w:space="0" w:color="auto"/>
        <w:bottom w:val="none" w:sz="0" w:space="0" w:color="auto"/>
        <w:right w:val="none" w:sz="0" w:space="0" w:color="auto"/>
      </w:divBdr>
    </w:div>
    <w:div w:id="1984195143">
      <w:marLeft w:val="480"/>
      <w:marRight w:val="0"/>
      <w:marTop w:val="0"/>
      <w:marBottom w:val="0"/>
      <w:divBdr>
        <w:top w:val="none" w:sz="0" w:space="0" w:color="auto"/>
        <w:left w:val="none" w:sz="0" w:space="0" w:color="auto"/>
        <w:bottom w:val="none" w:sz="0" w:space="0" w:color="auto"/>
        <w:right w:val="none" w:sz="0" w:space="0" w:color="auto"/>
      </w:divBdr>
    </w:div>
    <w:div w:id="1984233963">
      <w:marLeft w:val="480"/>
      <w:marRight w:val="0"/>
      <w:marTop w:val="0"/>
      <w:marBottom w:val="0"/>
      <w:divBdr>
        <w:top w:val="none" w:sz="0" w:space="0" w:color="auto"/>
        <w:left w:val="none" w:sz="0" w:space="0" w:color="auto"/>
        <w:bottom w:val="none" w:sz="0" w:space="0" w:color="auto"/>
        <w:right w:val="none" w:sz="0" w:space="0" w:color="auto"/>
      </w:divBdr>
    </w:div>
    <w:div w:id="1984507283">
      <w:marLeft w:val="480"/>
      <w:marRight w:val="0"/>
      <w:marTop w:val="0"/>
      <w:marBottom w:val="0"/>
      <w:divBdr>
        <w:top w:val="none" w:sz="0" w:space="0" w:color="auto"/>
        <w:left w:val="none" w:sz="0" w:space="0" w:color="auto"/>
        <w:bottom w:val="none" w:sz="0" w:space="0" w:color="auto"/>
        <w:right w:val="none" w:sz="0" w:space="0" w:color="auto"/>
      </w:divBdr>
    </w:div>
    <w:div w:id="1984846199">
      <w:marLeft w:val="480"/>
      <w:marRight w:val="0"/>
      <w:marTop w:val="0"/>
      <w:marBottom w:val="0"/>
      <w:divBdr>
        <w:top w:val="none" w:sz="0" w:space="0" w:color="auto"/>
        <w:left w:val="none" w:sz="0" w:space="0" w:color="auto"/>
        <w:bottom w:val="none" w:sz="0" w:space="0" w:color="auto"/>
        <w:right w:val="none" w:sz="0" w:space="0" w:color="auto"/>
      </w:divBdr>
    </w:div>
    <w:div w:id="1984848327">
      <w:marLeft w:val="480"/>
      <w:marRight w:val="0"/>
      <w:marTop w:val="0"/>
      <w:marBottom w:val="0"/>
      <w:divBdr>
        <w:top w:val="none" w:sz="0" w:space="0" w:color="auto"/>
        <w:left w:val="none" w:sz="0" w:space="0" w:color="auto"/>
        <w:bottom w:val="none" w:sz="0" w:space="0" w:color="auto"/>
        <w:right w:val="none" w:sz="0" w:space="0" w:color="auto"/>
      </w:divBdr>
    </w:div>
    <w:div w:id="1985037245">
      <w:marLeft w:val="480"/>
      <w:marRight w:val="0"/>
      <w:marTop w:val="0"/>
      <w:marBottom w:val="0"/>
      <w:divBdr>
        <w:top w:val="none" w:sz="0" w:space="0" w:color="auto"/>
        <w:left w:val="none" w:sz="0" w:space="0" w:color="auto"/>
        <w:bottom w:val="none" w:sz="0" w:space="0" w:color="auto"/>
        <w:right w:val="none" w:sz="0" w:space="0" w:color="auto"/>
      </w:divBdr>
    </w:div>
    <w:div w:id="1985112182">
      <w:marLeft w:val="480"/>
      <w:marRight w:val="0"/>
      <w:marTop w:val="0"/>
      <w:marBottom w:val="0"/>
      <w:divBdr>
        <w:top w:val="none" w:sz="0" w:space="0" w:color="auto"/>
        <w:left w:val="none" w:sz="0" w:space="0" w:color="auto"/>
        <w:bottom w:val="none" w:sz="0" w:space="0" w:color="auto"/>
        <w:right w:val="none" w:sz="0" w:space="0" w:color="auto"/>
      </w:divBdr>
    </w:div>
    <w:div w:id="1985233805">
      <w:marLeft w:val="480"/>
      <w:marRight w:val="0"/>
      <w:marTop w:val="0"/>
      <w:marBottom w:val="0"/>
      <w:divBdr>
        <w:top w:val="none" w:sz="0" w:space="0" w:color="auto"/>
        <w:left w:val="none" w:sz="0" w:space="0" w:color="auto"/>
        <w:bottom w:val="none" w:sz="0" w:space="0" w:color="auto"/>
        <w:right w:val="none" w:sz="0" w:space="0" w:color="auto"/>
      </w:divBdr>
    </w:div>
    <w:div w:id="1985424719">
      <w:marLeft w:val="480"/>
      <w:marRight w:val="0"/>
      <w:marTop w:val="0"/>
      <w:marBottom w:val="0"/>
      <w:divBdr>
        <w:top w:val="none" w:sz="0" w:space="0" w:color="auto"/>
        <w:left w:val="none" w:sz="0" w:space="0" w:color="auto"/>
        <w:bottom w:val="none" w:sz="0" w:space="0" w:color="auto"/>
        <w:right w:val="none" w:sz="0" w:space="0" w:color="auto"/>
      </w:divBdr>
    </w:div>
    <w:div w:id="1985430739">
      <w:marLeft w:val="480"/>
      <w:marRight w:val="0"/>
      <w:marTop w:val="0"/>
      <w:marBottom w:val="0"/>
      <w:divBdr>
        <w:top w:val="none" w:sz="0" w:space="0" w:color="auto"/>
        <w:left w:val="none" w:sz="0" w:space="0" w:color="auto"/>
        <w:bottom w:val="none" w:sz="0" w:space="0" w:color="auto"/>
        <w:right w:val="none" w:sz="0" w:space="0" w:color="auto"/>
      </w:divBdr>
    </w:div>
    <w:div w:id="1985506213">
      <w:marLeft w:val="480"/>
      <w:marRight w:val="0"/>
      <w:marTop w:val="0"/>
      <w:marBottom w:val="0"/>
      <w:divBdr>
        <w:top w:val="none" w:sz="0" w:space="0" w:color="auto"/>
        <w:left w:val="none" w:sz="0" w:space="0" w:color="auto"/>
        <w:bottom w:val="none" w:sz="0" w:space="0" w:color="auto"/>
        <w:right w:val="none" w:sz="0" w:space="0" w:color="auto"/>
      </w:divBdr>
    </w:div>
    <w:div w:id="1985548915">
      <w:marLeft w:val="480"/>
      <w:marRight w:val="0"/>
      <w:marTop w:val="0"/>
      <w:marBottom w:val="0"/>
      <w:divBdr>
        <w:top w:val="none" w:sz="0" w:space="0" w:color="auto"/>
        <w:left w:val="none" w:sz="0" w:space="0" w:color="auto"/>
        <w:bottom w:val="none" w:sz="0" w:space="0" w:color="auto"/>
        <w:right w:val="none" w:sz="0" w:space="0" w:color="auto"/>
      </w:divBdr>
    </w:div>
    <w:div w:id="1985575570">
      <w:marLeft w:val="480"/>
      <w:marRight w:val="0"/>
      <w:marTop w:val="0"/>
      <w:marBottom w:val="0"/>
      <w:divBdr>
        <w:top w:val="none" w:sz="0" w:space="0" w:color="auto"/>
        <w:left w:val="none" w:sz="0" w:space="0" w:color="auto"/>
        <w:bottom w:val="none" w:sz="0" w:space="0" w:color="auto"/>
        <w:right w:val="none" w:sz="0" w:space="0" w:color="auto"/>
      </w:divBdr>
    </w:div>
    <w:div w:id="1986006329">
      <w:marLeft w:val="480"/>
      <w:marRight w:val="0"/>
      <w:marTop w:val="0"/>
      <w:marBottom w:val="0"/>
      <w:divBdr>
        <w:top w:val="none" w:sz="0" w:space="0" w:color="auto"/>
        <w:left w:val="none" w:sz="0" w:space="0" w:color="auto"/>
        <w:bottom w:val="none" w:sz="0" w:space="0" w:color="auto"/>
        <w:right w:val="none" w:sz="0" w:space="0" w:color="auto"/>
      </w:divBdr>
    </w:div>
    <w:div w:id="1986078382">
      <w:marLeft w:val="480"/>
      <w:marRight w:val="0"/>
      <w:marTop w:val="0"/>
      <w:marBottom w:val="0"/>
      <w:divBdr>
        <w:top w:val="none" w:sz="0" w:space="0" w:color="auto"/>
        <w:left w:val="none" w:sz="0" w:space="0" w:color="auto"/>
        <w:bottom w:val="none" w:sz="0" w:space="0" w:color="auto"/>
        <w:right w:val="none" w:sz="0" w:space="0" w:color="auto"/>
      </w:divBdr>
    </w:div>
    <w:div w:id="1986084151">
      <w:marLeft w:val="480"/>
      <w:marRight w:val="0"/>
      <w:marTop w:val="0"/>
      <w:marBottom w:val="0"/>
      <w:divBdr>
        <w:top w:val="none" w:sz="0" w:space="0" w:color="auto"/>
        <w:left w:val="none" w:sz="0" w:space="0" w:color="auto"/>
        <w:bottom w:val="none" w:sz="0" w:space="0" w:color="auto"/>
        <w:right w:val="none" w:sz="0" w:space="0" w:color="auto"/>
      </w:divBdr>
    </w:div>
    <w:div w:id="1986200488">
      <w:marLeft w:val="480"/>
      <w:marRight w:val="0"/>
      <w:marTop w:val="0"/>
      <w:marBottom w:val="0"/>
      <w:divBdr>
        <w:top w:val="none" w:sz="0" w:space="0" w:color="auto"/>
        <w:left w:val="none" w:sz="0" w:space="0" w:color="auto"/>
        <w:bottom w:val="none" w:sz="0" w:space="0" w:color="auto"/>
        <w:right w:val="none" w:sz="0" w:space="0" w:color="auto"/>
      </w:divBdr>
    </w:div>
    <w:div w:id="1986230056">
      <w:marLeft w:val="480"/>
      <w:marRight w:val="0"/>
      <w:marTop w:val="0"/>
      <w:marBottom w:val="0"/>
      <w:divBdr>
        <w:top w:val="none" w:sz="0" w:space="0" w:color="auto"/>
        <w:left w:val="none" w:sz="0" w:space="0" w:color="auto"/>
        <w:bottom w:val="none" w:sz="0" w:space="0" w:color="auto"/>
        <w:right w:val="none" w:sz="0" w:space="0" w:color="auto"/>
      </w:divBdr>
    </w:div>
    <w:div w:id="1986355787">
      <w:marLeft w:val="480"/>
      <w:marRight w:val="0"/>
      <w:marTop w:val="0"/>
      <w:marBottom w:val="0"/>
      <w:divBdr>
        <w:top w:val="none" w:sz="0" w:space="0" w:color="auto"/>
        <w:left w:val="none" w:sz="0" w:space="0" w:color="auto"/>
        <w:bottom w:val="none" w:sz="0" w:space="0" w:color="auto"/>
        <w:right w:val="none" w:sz="0" w:space="0" w:color="auto"/>
      </w:divBdr>
    </w:div>
    <w:div w:id="1986546171">
      <w:marLeft w:val="480"/>
      <w:marRight w:val="0"/>
      <w:marTop w:val="0"/>
      <w:marBottom w:val="0"/>
      <w:divBdr>
        <w:top w:val="none" w:sz="0" w:space="0" w:color="auto"/>
        <w:left w:val="none" w:sz="0" w:space="0" w:color="auto"/>
        <w:bottom w:val="none" w:sz="0" w:space="0" w:color="auto"/>
        <w:right w:val="none" w:sz="0" w:space="0" w:color="auto"/>
      </w:divBdr>
    </w:div>
    <w:div w:id="1986659779">
      <w:marLeft w:val="480"/>
      <w:marRight w:val="0"/>
      <w:marTop w:val="0"/>
      <w:marBottom w:val="0"/>
      <w:divBdr>
        <w:top w:val="none" w:sz="0" w:space="0" w:color="auto"/>
        <w:left w:val="none" w:sz="0" w:space="0" w:color="auto"/>
        <w:bottom w:val="none" w:sz="0" w:space="0" w:color="auto"/>
        <w:right w:val="none" w:sz="0" w:space="0" w:color="auto"/>
      </w:divBdr>
    </w:div>
    <w:div w:id="1986885768">
      <w:marLeft w:val="480"/>
      <w:marRight w:val="0"/>
      <w:marTop w:val="0"/>
      <w:marBottom w:val="0"/>
      <w:divBdr>
        <w:top w:val="none" w:sz="0" w:space="0" w:color="auto"/>
        <w:left w:val="none" w:sz="0" w:space="0" w:color="auto"/>
        <w:bottom w:val="none" w:sz="0" w:space="0" w:color="auto"/>
        <w:right w:val="none" w:sz="0" w:space="0" w:color="auto"/>
      </w:divBdr>
    </w:div>
    <w:div w:id="1987121362">
      <w:marLeft w:val="480"/>
      <w:marRight w:val="0"/>
      <w:marTop w:val="0"/>
      <w:marBottom w:val="0"/>
      <w:divBdr>
        <w:top w:val="none" w:sz="0" w:space="0" w:color="auto"/>
        <w:left w:val="none" w:sz="0" w:space="0" w:color="auto"/>
        <w:bottom w:val="none" w:sz="0" w:space="0" w:color="auto"/>
        <w:right w:val="none" w:sz="0" w:space="0" w:color="auto"/>
      </w:divBdr>
    </w:div>
    <w:div w:id="1987201907">
      <w:marLeft w:val="480"/>
      <w:marRight w:val="0"/>
      <w:marTop w:val="0"/>
      <w:marBottom w:val="0"/>
      <w:divBdr>
        <w:top w:val="none" w:sz="0" w:space="0" w:color="auto"/>
        <w:left w:val="none" w:sz="0" w:space="0" w:color="auto"/>
        <w:bottom w:val="none" w:sz="0" w:space="0" w:color="auto"/>
        <w:right w:val="none" w:sz="0" w:space="0" w:color="auto"/>
      </w:divBdr>
    </w:div>
    <w:div w:id="1987202548">
      <w:marLeft w:val="480"/>
      <w:marRight w:val="0"/>
      <w:marTop w:val="0"/>
      <w:marBottom w:val="0"/>
      <w:divBdr>
        <w:top w:val="none" w:sz="0" w:space="0" w:color="auto"/>
        <w:left w:val="none" w:sz="0" w:space="0" w:color="auto"/>
        <w:bottom w:val="none" w:sz="0" w:space="0" w:color="auto"/>
        <w:right w:val="none" w:sz="0" w:space="0" w:color="auto"/>
      </w:divBdr>
    </w:div>
    <w:div w:id="1987271947">
      <w:marLeft w:val="480"/>
      <w:marRight w:val="0"/>
      <w:marTop w:val="0"/>
      <w:marBottom w:val="0"/>
      <w:divBdr>
        <w:top w:val="none" w:sz="0" w:space="0" w:color="auto"/>
        <w:left w:val="none" w:sz="0" w:space="0" w:color="auto"/>
        <w:bottom w:val="none" w:sz="0" w:space="0" w:color="auto"/>
        <w:right w:val="none" w:sz="0" w:space="0" w:color="auto"/>
      </w:divBdr>
    </w:div>
    <w:div w:id="1987275617">
      <w:marLeft w:val="480"/>
      <w:marRight w:val="0"/>
      <w:marTop w:val="0"/>
      <w:marBottom w:val="0"/>
      <w:divBdr>
        <w:top w:val="none" w:sz="0" w:space="0" w:color="auto"/>
        <w:left w:val="none" w:sz="0" w:space="0" w:color="auto"/>
        <w:bottom w:val="none" w:sz="0" w:space="0" w:color="auto"/>
        <w:right w:val="none" w:sz="0" w:space="0" w:color="auto"/>
      </w:divBdr>
    </w:div>
    <w:div w:id="1987276000">
      <w:marLeft w:val="480"/>
      <w:marRight w:val="0"/>
      <w:marTop w:val="0"/>
      <w:marBottom w:val="0"/>
      <w:divBdr>
        <w:top w:val="none" w:sz="0" w:space="0" w:color="auto"/>
        <w:left w:val="none" w:sz="0" w:space="0" w:color="auto"/>
        <w:bottom w:val="none" w:sz="0" w:space="0" w:color="auto"/>
        <w:right w:val="none" w:sz="0" w:space="0" w:color="auto"/>
      </w:divBdr>
    </w:div>
    <w:div w:id="1987466030">
      <w:marLeft w:val="480"/>
      <w:marRight w:val="0"/>
      <w:marTop w:val="0"/>
      <w:marBottom w:val="0"/>
      <w:divBdr>
        <w:top w:val="none" w:sz="0" w:space="0" w:color="auto"/>
        <w:left w:val="none" w:sz="0" w:space="0" w:color="auto"/>
        <w:bottom w:val="none" w:sz="0" w:space="0" w:color="auto"/>
        <w:right w:val="none" w:sz="0" w:space="0" w:color="auto"/>
      </w:divBdr>
    </w:div>
    <w:div w:id="1987586892">
      <w:marLeft w:val="480"/>
      <w:marRight w:val="0"/>
      <w:marTop w:val="0"/>
      <w:marBottom w:val="0"/>
      <w:divBdr>
        <w:top w:val="none" w:sz="0" w:space="0" w:color="auto"/>
        <w:left w:val="none" w:sz="0" w:space="0" w:color="auto"/>
        <w:bottom w:val="none" w:sz="0" w:space="0" w:color="auto"/>
        <w:right w:val="none" w:sz="0" w:space="0" w:color="auto"/>
      </w:divBdr>
    </w:div>
    <w:div w:id="1987587443">
      <w:marLeft w:val="480"/>
      <w:marRight w:val="0"/>
      <w:marTop w:val="0"/>
      <w:marBottom w:val="0"/>
      <w:divBdr>
        <w:top w:val="none" w:sz="0" w:space="0" w:color="auto"/>
        <w:left w:val="none" w:sz="0" w:space="0" w:color="auto"/>
        <w:bottom w:val="none" w:sz="0" w:space="0" w:color="auto"/>
        <w:right w:val="none" w:sz="0" w:space="0" w:color="auto"/>
      </w:divBdr>
    </w:div>
    <w:div w:id="1987661293">
      <w:marLeft w:val="480"/>
      <w:marRight w:val="0"/>
      <w:marTop w:val="0"/>
      <w:marBottom w:val="0"/>
      <w:divBdr>
        <w:top w:val="none" w:sz="0" w:space="0" w:color="auto"/>
        <w:left w:val="none" w:sz="0" w:space="0" w:color="auto"/>
        <w:bottom w:val="none" w:sz="0" w:space="0" w:color="auto"/>
        <w:right w:val="none" w:sz="0" w:space="0" w:color="auto"/>
      </w:divBdr>
    </w:div>
    <w:div w:id="1988046167">
      <w:marLeft w:val="480"/>
      <w:marRight w:val="0"/>
      <w:marTop w:val="0"/>
      <w:marBottom w:val="0"/>
      <w:divBdr>
        <w:top w:val="none" w:sz="0" w:space="0" w:color="auto"/>
        <w:left w:val="none" w:sz="0" w:space="0" w:color="auto"/>
        <w:bottom w:val="none" w:sz="0" w:space="0" w:color="auto"/>
        <w:right w:val="none" w:sz="0" w:space="0" w:color="auto"/>
      </w:divBdr>
    </w:div>
    <w:div w:id="1988048805">
      <w:marLeft w:val="480"/>
      <w:marRight w:val="0"/>
      <w:marTop w:val="0"/>
      <w:marBottom w:val="0"/>
      <w:divBdr>
        <w:top w:val="none" w:sz="0" w:space="0" w:color="auto"/>
        <w:left w:val="none" w:sz="0" w:space="0" w:color="auto"/>
        <w:bottom w:val="none" w:sz="0" w:space="0" w:color="auto"/>
        <w:right w:val="none" w:sz="0" w:space="0" w:color="auto"/>
      </w:divBdr>
    </w:div>
    <w:div w:id="1988121420">
      <w:marLeft w:val="480"/>
      <w:marRight w:val="0"/>
      <w:marTop w:val="0"/>
      <w:marBottom w:val="0"/>
      <w:divBdr>
        <w:top w:val="none" w:sz="0" w:space="0" w:color="auto"/>
        <w:left w:val="none" w:sz="0" w:space="0" w:color="auto"/>
        <w:bottom w:val="none" w:sz="0" w:space="0" w:color="auto"/>
        <w:right w:val="none" w:sz="0" w:space="0" w:color="auto"/>
      </w:divBdr>
    </w:div>
    <w:div w:id="1988585461">
      <w:marLeft w:val="480"/>
      <w:marRight w:val="0"/>
      <w:marTop w:val="0"/>
      <w:marBottom w:val="0"/>
      <w:divBdr>
        <w:top w:val="none" w:sz="0" w:space="0" w:color="auto"/>
        <w:left w:val="none" w:sz="0" w:space="0" w:color="auto"/>
        <w:bottom w:val="none" w:sz="0" w:space="0" w:color="auto"/>
        <w:right w:val="none" w:sz="0" w:space="0" w:color="auto"/>
      </w:divBdr>
    </w:div>
    <w:div w:id="1988705481">
      <w:marLeft w:val="480"/>
      <w:marRight w:val="0"/>
      <w:marTop w:val="0"/>
      <w:marBottom w:val="0"/>
      <w:divBdr>
        <w:top w:val="none" w:sz="0" w:space="0" w:color="auto"/>
        <w:left w:val="none" w:sz="0" w:space="0" w:color="auto"/>
        <w:bottom w:val="none" w:sz="0" w:space="0" w:color="auto"/>
        <w:right w:val="none" w:sz="0" w:space="0" w:color="auto"/>
      </w:divBdr>
    </w:div>
    <w:div w:id="1988782240">
      <w:marLeft w:val="480"/>
      <w:marRight w:val="0"/>
      <w:marTop w:val="0"/>
      <w:marBottom w:val="0"/>
      <w:divBdr>
        <w:top w:val="none" w:sz="0" w:space="0" w:color="auto"/>
        <w:left w:val="none" w:sz="0" w:space="0" w:color="auto"/>
        <w:bottom w:val="none" w:sz="0" w:space="0" w:color="auto"/>
        <w:right w:val="none" w:sz="0" w:space="0" w:color="auto"/>
      </w:divBdr>
    </w:div>
    <w:div w:id="1988850135">
      <w:marLeft w:val="480"/>
      <w:marRight w:val="0"/>
      <w:marTop w:val="0"/>
      <w:marBottom w:val="0"/>
      <w:divBdr>
        <w:top w:val="none" w:sz="0" w:space="0" w:color="auto"/>
        <w:left w:val="none" w:sz="0" w:space="0" w:color="auto"/>
        <w:bottom w:val="none" w:sz="0" w:space="0" w:color="auto"/>
        <w:right w:val="none" w:sz="0" w:space="0" w:color="auto"/>
      </w:divBdr>
    </w:div>
    <w:div w:id="1989045962">
      <w:marLeft w:val="480"/>
      <w:marRight w:val="0"/>
      <w:marTop w:val="0"/>
      <w:marBottom w:val="0"/>
      <w:divBdr>
        <w:top w:val="none" w:sz="0" w:space="0" w:color="auto"/>
        <w:left w:val="none" w:sz="0" w:space="0" w:color="auto"/>
        <w:bottom w:val="none" w:sz="0" w:space="0" w:color="auto"/>
        <w:right w:val="none" w:sz="0" w:space="0" w:color="auto"/>
      </w:divBdr>
    </w:div>
    <w:div w:id="1989086421">
      <w:marLeft w:val="480"/>
      <w:marRight w:val="0"/>
      <w:marTop w:val="0"/>
      <w:marBottom w:val="0"/>
      <w:divBdr>
        <w:top w:val="none" w:sz="0" w:space="0" w:color="auto"/>
        <w:left w:val="none" w:sz="0" w:space="0" w:color="auto"/>
        <w:bottom w:val="none" w:sz="0" w:space="0" w:color="auto"/>
        <w:right w:val="none" w:sz="0" w:space="0" w:color="auto"/>
      </w:divBdr>
    </w:div>
    <w:div w:id="1989094249">
      <w:marLeft w:val="480"/>
      <w:marRight w:val="0"/>
      <w:marTop w:val="0"/>
      <w:marBottom w:val="0"/>
      <w:divBdr>
        <w:top w:val="none" w:sz="0" w:space="0" w:color="auto"/>
        <w:left w:val="none" w:sz="0" w:space="0" w:color="auto"/>
        <w:bottom w:val="none" w:sz="0" w:space="0" w:color="auto"/>
        <w:right w:val="none" w:sz="0" w:space="0" w:color="auto"/>
      </w:divBdr>
    </w:div>
    <w:div w:id="1989162905">
      <w:marLeft w:val="480"/>
      <w:marRight w:val="0"/>
      <w:marTop w:val="0"/>
      <w:marBottom w:val="0"/>
      <w:divBdr>
        <w:top w:val="none" w:sz="0" w:space="0" w:color="auto"/>
        <w:left w:val="none" w:sz="0" w:space="0" w:color="auto"/>
        <w:bottom w:val="none" w:sz="0" w:space="0" w:color="auto"/>
        <w:right w:val="none" w:sz="0" w:space="0" w:color="auto"/>
      </w:divBdr>
    </w:div>
    <w:div w:id="1989552121">
      <w:marLeft w:val="480"/>
      <w:marRight w:val="0"/>
      <w:marTop w:val="0"/>
      <w:marBottom w:val="0"/>
      <w:divBdr>
        <w:top w:val="none" w:sz="0" w:space="0" w:color="auto"/>
        <w:left w:val="none" w:sz="0" w:space="0" w:color="auto"/>
        <w:bottom w:val="none" w:sz="0" w:space="0" w:color="auto"/>
        <w:right w:val="none" w:sz="0" w:space="0" w:color="auto"/>
      </w:divBdr>
    </w:div>
    <w:div w:id="1989625368">
      <w:marLeft w:val="480"/>
      <w:marRight w:val="0"/>
      <w:marTop w:val="0"/>
      <w:marBottom w:val="0"/>
      <w:divBdr>
        <w:top w:val="none" w:sz="0" w:space="0" w:color="auto"/>
        <w:left w:val="none" w:sz="0" w:space="0" w:color="auto"/>
        <w:bottom w:val="none" w:sz="0" w:space="0" w:color="auto"/>
        <w:right w:val="none" w:sz="0" w:space="0" w:color="auto"/>
      </w:divBdr>
    </w:div>
    <w:div w:id="1989705209">
      <w:marLeft w:val="480"/>
      <w:marRight w:val="0"/>
      <w:marTop w:val="0"/>
      <w:marBottom w:val="0"/>
      <w:divBdr>
        <w:top w:val="none" w:sz="0" w:space="0" w:color="auto"/>
        <w:left w:val="none" w:sz="0" w:space="0" w:color="auto"/>
        <w:bottom w:val="none" w:sz="0" w:space="0" w:color="auto"/>
        <w:right w:val="none" w:sz="0" w:space="0" w:color="auto"/>
      </w:divBdr>
    </w:div>
    <w:div w:id="1989817382">
      <w:marLeft w:val="480"/>
      <w:marRight w:val="0"/>
      <w:marTop w:val="0"/>
      <w:marBottom w:val="0"/>
      <w:divBdr>
        <w:top w:val="none" w:sz="0" w:space="0" w:color="auto"/>
        <w:left w:val="none" w:sz="0" w:space="0" w:color="auto"/>
        <w:bottom w:val="none" w:sz="0" w:space="0" w:color="auto"/>
        <w:right w:val="none" w:sz="0" w:space="0" w:color="auto"/>
      </w:divBdr>
    </w:div>
    <w:div w:id="1990016927">
      <w:marLeft w:val="480"/>
      <w:marRight w:val="0"/>
      <w:marTop w:val="0"/>
      <w:marBottom w:val="0"/>
      <w:divBdr>
        <w:top w:val="none" w:sz="0" w:space="0" w:color="auto"/>
        <w:left w:val="none" w:sz="0" w:space="0" w:color="auto"/>
        <w:bottom w:val="none" w:sz="0" w:space="0" w:color="auto"/>
        <w:right w:val="none" w:sz="0" w:space="0" w:color="auto"/>
      </w:divBdr>
    </w:div>
    <w:div w:id="1990748899">
      <w:marLeft w:val="480"/>
      <w:marRight w:val="0"/>
      <w:marTop w:val="0"/>
      <w:marBottom w:val="0"/>
      <w:divBdr>
        <w:top w:val="none" w:sz="0" w:space="0" w:color="auto"/>
        <w:left w:val="none" w:sz="0" w:space="0" w:color="auto"/>
        <w:bottom w:val="none" w:sz="0" w:space="0" w:color="auto"/>
        <w:right w:val="none" w:sz="0" w:space="0" w:color="auto"/>
      </w:divBdr>
    </w:div>
    <w:div w:id="1990789297">
      <w:marLeft w:val="480"/>
      <w:marRight w:val="0"/>
      <w:marTop w:val="0"/>
      <w:marBottom w:val="0"/>
      <w:divBdr>
        <w:top w:val="none" w:sz="0" w:space="0" w:color="auto"/>
        <w:left w:val="none" w:sz="0" w:space="0" w:color="auto"/>
        <w:bottom w:val="none" w:sz="0" w:space="0" w:color="auto"/>
        <w:right w:val="none" w:sz="0" w:space="0" w:color="auto"/>
      </w:divBdr>
    </w:div>
    <w:div w:id="1991054683">
      <w:marLeft w:val="480"/>
      <w:marRight w:val="0"/>
      <w:marTop w:val="0"/>
      <w:marBottom w:val="0"/>
      <w:divBdr>
        <w:top w:val="none" w:sz="0" w:space="0" w:color="auto"/>
        <w:left w:val="none" w:sz="0" w:space="0" w:color="auto"/>
        <w:bottom w:val="none" w:sz="0" w:space="0" w:color="auto"/>
        <w:right w:val="none" w:sz="0" w:space="0" w:color="auto"/>
      </w:divBdr>
    </w:div>
    <w:div w:id="1991059629">
      <w:marLeft w:val="480"/>
      <w:marRight w:val="0"/>
      <w:marTop w:val="0"/>
      <w:marBottom w:val="0"/>
      <w:divBdr>
        <w:top w:val="none" w:sz="0" w:space="0" w:color="auto"/>
        <w:left w:val="none" w:sz="0" w:space="0" w:color="auto"/>
        <w:bottom w:val="none" w:sz="0" w:space="0" w:color="auto"/>
        <w:right w:val="none" w:sz="0" w:space="0" w:color="auto"/>
      </w:divBdr>
    </w:div>
    <w:div w:id="1991248940">
      <w:marLeft w:val="480"/>
      <w:marRight w:val="0"/>
      <w:marTop w:val="0"/>
      <w:marBottom w:val="0"/>
      <w:divBdr>
        <w:top w:val="none" w:sz="0" w:space="0" w:color="auto"/>
        <w:left w:val="none" w:sz="0" w:space="0" w:color="auto"/>
        <w:bottom w:val="none" w:sz="0" w:space="0" w:color="auto"/>
        <w:right w:val="none" w:sz="0" w:space="0" w:color="auto"/>
      </w:divBdr>
    </w:div>
    <w:div w:id="1991320950">
      <w:marLeft w:val="480"/>
      <w:marRight w:val="0"/>
      <w:marTop w:val="0"/>
      <w:marBottom w:val="0"/>
      <w:divBdr>
        <w:top w:val="none" w:sz="0" w:space="0" w:color="auto"/>
        <w:left w:val="none" w:sz="0" w:space="0" w:color="auto"/>
        <w:bottom w:val="none" w:sz="0" w:space="0" w:color="auto"/>
        <w:right w:val="none" w:sz="0" w:space="0" w:color="auto"/>
      </w:divBdr>
    </w:div>
    <w:div w:id="1991471425">
      <w:marLeft w:val="480"/>
      <w:marRight w:val="0"/>
      <w:marTop w:val="0"/>
      <w:marBottom w:val="0"/>
      <w:divBdr>
        <w:top w:val="none" w:sz="0" w:space="0" w:color="auto"/>
        <w:left w:val="none" w:sz="0" w:space="0" w:color="auto"/>
        <w:bottom w:val="none" w:sz="0" w:space="0" w:color="auto"/>
        <w:right w:val="none" w:sz="0" w:space="0" w:color="auto"/>
      </w:divBdr>
    </w:div>
    <w:div w:id="1991589440">
      <w:marLeft w:val="480"/>
      <w:marRight w:val="0"/>
      <w:marTop w:val="0"/>
      <w:marBottom w:val="0"/>
      <w:divBdr>
        <w:top w:val="none" w:sz="0" w:space="0" w:color="auto"/>
        <w:left w:val="none" w:sz="0" w:space="0" w:color="auto"/>
        <w:bottom w:val="none" w:sz="0" w:space="0" w:color="auto"/>
        <w:right w:val="none" w:sz="0" w:space="0" w:color="auto"/>
      </w:divBdr>
    </w:div>
    <w:div w:id="1992053559">
      <w:marLeft w:val="480"/>
      <w:marRight w:val="0"/>
      <w:marTop w:val="0"/>
      <w:marBottom w:val="0"/>
      <w:divBdr>
        <w:top w:val="none" w:sz="0" w:space="0" w:color="auto"/>
        <w:left w:val="none" w:sz="0" w:space="0" w:color="auto"/>
        <w:bottom w:val="none" w:sz="0" w:space="0" w:color="auto"/>
        <w:right w:val="none" w:sz="0" w:space="0" w:color="auto"/>
      </w:divBdr>
    </w:div>
    <w:div w:id="1992129509">
      <w:marLeft w:val="480"/>
      <w:marRight w:val="0"/>
      <w:marTop w:val="0"/>
      <w:marBottom w:val="0"/>
      <w:divBdr>
        <w:top w:val="none" w:sz="0" w:space="0" w:color="auto"/>
        <w:left w:val="none" w:sz="0" w:space="0" w:color="auto"/>
        <w:bottom w:val="none" w:sz="0" w:space="0" w:color="auto"/>
        <w:right w:val="none" w:sz="0" w:space="0" w:color="auto"/>
      </w:divBdr>
    </w:div>
    <w:div w:id="1992363727">
      <w:marLeft w:val="480"/>
      <w:marRight w:val="0"/>
      <w:marTop w:val="0"/>
      <w:marBottom w:val="0"/>
      <w:divBdr>
        <w:top w:val="none" w:sz="0" w:space="0" w:color="auto"/>
        <w:left w:val="none" w:sz="0" w:space="0" w:color="auto"/>
        <w:bottom w:val="none" w:sz="0" w:space="0" w:color="auto"/>
        <w:right w:val="none" w:sz="0" w:space="0" w:color="auto"/>
      </w:divBdr>
    </w:div>
    <w:div w:id="1992635182">
      <w:marLeft w:val="480"/>
      <w:marRight w:val="0"/>
      <w:marTop w:val="0"/>
      <w:marBottom w:val="0"/>
      <w:divBdr>
        <w:top w:val="none" w:sz="0" w:space="0" w:color="auto"/>
        <w:left w:val="none" w:sz="0" w:space="0" w:color="auto"/>
        <w:bottom w:val="none" w:sz="0" w:space="0" w:color="auto"/>
        <w:right w:val="none" w:sz="0" w:space="0" w:color="auto"/>
      </w:divBdr>
    </w:div>
    <w:div w:id="1992709935">
      <w:marLeft w:val="480"/>
      <w:marRight w:val="0"/>
      <w:marTop w:val="0"/>
      <w:marBottom w:val="0"/>
      <w:divBdr>
        <w:top w:val="none" w:sz="0" w:space="0" w:color="auto"/>
        <w:left w:val="none" w:sz="0" w:space="0" w:color="auto"/>
        <w:bottom w:val="none" w:sz="0" w:space="0" w:color="auto"/>
        <w:right w:val="none" w:sz="0" w:space="0" w:color="auto"/>
      </w:divBdr>
    </w:div>
    <w:div w:id="1992710366">
      <w:marLeft w:val="480"/>
      <w:marRight w:val="0"/>
      <w:marTop w:val="0"/>
      <w:marBottom w:val="0"/>
      <w:divBdr>
        <w:top w:val="none" w:sz="0" w:space="0" w:color="auto"/>
        <w:left w:val="none" w:sz="0" w:space="0" w:color="auto"/>
        <w:bottom w:val="none" w:sz="0" w:space="0" w:color="auto"/>
        <w:right w:val="none" w:sz="0" w:space="0" w:color="auto"/>
      </w:divBdr>
    </w:div>
    <w:div w:id="1992711534">
      <w:marLeft w:val="480"/>
      <w:marRight w:val="0"/>
      <w:marTop w:val="0"/>
      <w:marBottom w:val="0"/>
      <w:divBdr>
        <w:top w:val="none" w:sz="0" w:space="0" w:color="auto"/>
        <w:left w:val="none" w:sz="0" w:space="0" w:color="auto"/>
        <w:bottom w:val="none" w:sz="0" w:space="0" w:color="auto"/>
        <w:right w:val="none" w:sz="0" w:space="0" w:color="auto"/>
      </w:divBdr>
    </w:div>
    <w:div w:id="1992713934">
      <w:marLeft w:val="480"/>
      <w:marRight w:val="0"/>
      <w:marTop w:val="0"/>
      <w:marBottom w:val="0"/>
      <w:divBdr>
        <w:top w:val="none" w:sz="0" w:space="0" w:color="auto"/>
        <w:left w:val="none" w:sz="0" w:space="0" w:color="auto"/>
        <w:bottom w:val="none" w:sz="0" w:space="0" w:color="auto"/>
        <w:right w:val="none" w:sz="0" w:space="0" w:color="auto"/>
      </w:divBdr>
    </w:div>
    <w:div w:id="1992715454">
      <w:marLeft w:val="480"/>
      <w:marRight w:val="0"/>
      <w:marTop w:val="0"/>
      <w:marBottom w:val="0"/>
      <w:divBdr>
        <w:top w:val="none" w:sz="0" w:space="0" w:color="auto"/>
        <w:left w:val="none" w:sz="0" w:space="0" w:color="auto"/>
        <w:bottom w:val="none" w:sz="0" w:space="0" w:color="auto"/>
        <w:right w:val="none" w:sz="0" w:space="0" w:color="auto"/>
      </w:divBdr>
    </w:div>
    <w:div w:id="1992754275">
      <w:marLeft w:val="480"/>
      <w:marRight w:val="0"/>
      <w:marTop w:val="0"/>
      <w:marBottom w:val="0"/>
      <w:divBdr>
        <w:top w:val="none" w:sz="0" w:space="0" w:color="auto"/>
        <w:left w:val="none" w:sz="0" w:space="0" w:color="auto"/>
        <w:bottom w:val="none" w:sz="0" w:space="0" w:color="auto"/>
        <w:right w:val="none" w:sz="0" w:space="0" w:color="auto"/>
      </w:divBdr>
    </w:div>
    <w:div w:id="1992781593">
      <w:marLeft w:val="480"/>
      <w:marRight w:val="0"/>
      <w:marTop w:val="0"/>
      <w:marBottom w:val="0"/>
      <w:divBdr>
        <w:top w:val="none" w:sz="0" w:space="0" w:color="auto"/>
        <w:left w:val="none" w:sz="0" w:space="0" w:color="auto"/>
        <w:bottom w:val="none" w:sz="0" w:space="0" w:color="auto"/>
        <w:right w:val="none" w:sz="0" w:space="0" w:color="auto"/>
      </w:divBdr>
    </w:div>
    <w:div w:id="1992832246">
      <w:marLeft w:val="480"/>
      <w:marRight w:val="0"/>
      <w:marTop w:val="0"/>
      <w:marBottom w:val="0"/>
      <w:divBdr>
        <w:top w:val="none" w:sz="0" w:space="0" w:color="auto"/>
        <w:left w:val="none" w:sz="0" w:space="0" w:color="auto"/>
        <w:bottom w:val="none" w:sz="0" w:space="0" w:color="auto"/>
        <w:right w:val="none" w:sz="0" w:space="0" w:color="auto"/>
      </w:divBdr>
    </w:div>
    <w:div w:id="1992951705">
      <w:marLeft w:val="480"/>
      <w:marRight w:val="0"/>
      <w:marTop w:val="0"/>
      <w:marBottom w:val="0"/>
      <w:divBdr>
        <w:top w:val="none" w:sz="0" w:space="0" w:color="auto"/>
        <w:left w:val="none" w:sz="0" w:space="0" w:color="auto"/>
        <w:bottom w:val="none" w:sz="0" w:space="0" w:color="auto"/>
        <w:right w:val="none" w:sz="0" w:space="0" w:color="auto"/>
      </w:divBdr>
    </w:div>
    <w:div w:id="1993100522">
      <w:marLeft w:val="480"/>
      <w:marRight w:val="0"/>
      <w:marTop w:val="0"/>
      <w:marBottom w:val="0"/>
      <w:divBdr>
        <w:top w:val="none" w:sz="0" w:space="0" w:color="auto"/>
        <w:left w:val="none" w:sz="0" w:space="0" w:color="auto"/>
        <w:bottom w:val="none" w:sz="0" w:space="0" w:color="auto"/>
        <w:right w:val="none" w:sz="0" w:space="0" w:color="auto"/>
      </w:divBdr>
    </w:div>
    <w:div w:id="1993174056">
      <w:marLeft w:val="480"/>
      <w:marRight w:val="0"/>
      <w:marTop w:val="0"/>
      <w:marBottom w:val="0"/>
      <w:divBdr>
        <w:top w:val="none" w:sz="0" w:space="0" w:color="auto"/>
        <w:left w:val="none" w:sz="0" w:space="0" w:color="auto"/>
        <w:bottom w:val="none" w:sz="0" w:space="0" w:color="auto"/>
        <w:right w:val="none" w:sz="0" w:space="0" w:color="auto"/>
      </w:divBdr>
    </w:div>
    <w:div w:id="1993177103">
      <w:marLeft w:val="480"/>
      <w:marRight w:val="0"/>
      <w:marTop w:val="0"/>
      <w:marBottom w:val="0"/>
      <w:divBdr>
        <w:top w:val="none" w:sz="0" w:space="0" w:color="auto"/>
        <w:left w:val="none" w:sz="0" w:space="0" w:color="auto"/>
        <w:bottom w:val="none" w:sz="0" w:space="0" w:color="auto"/>
        <w:right w:val="none" w:sz="0" w:space="0" w:color="auto"/>
      </w:divBdr>
    </w:div>
    <w:div w:id="1993363045">
      <w:marLeft w:val="480"/>
      <w:marRight w:val="0"/>
      <w:marTop w:val="0"/>
      <w:marBottom w:val="0"/>
      <w:divBdr>
        <w:top w:val="none" w:sz="0" w:space="0" w:color="auto"/>
        <w:left w:val="none" w:sz="0" w:space="0" w:color="auto"/>
        <w:bottom w:val="none" w:sz="0" w:space="0" w:color="auto"/>
        <w:right w:val="none" w:sz="0" w:space="0" w:color="auto"/>
      </w:divBdr>
    </w:div>
    <w:div w:id="1993678178">
      <w:marLeft w:val="480"/>
      <w:marRight w:val="0"/>
      <w:marTop w:val="0"/>
      <w:marBottom w:val="0"/>
      <w:divBdr>
        <w:top w:val="none" w:sz="0" w:space="0" w:color="auto"/>
        <w:left w:val="none" w:sz="0" w:space="0" w:color="auto"/>
        <w:bottom w:val="none" w:sz="0" w:space="0" w:color="auto"/>
        <w:right w:val="none" w:sz="0" w:space="0" w:color="auto"/>
      </w:divBdr>
    </w:div>
    <w:div w:id="1993678292">
      <w:marLeft w:val="480"/>
      <w:marRight w:val="0"/>
      <w:marTop w:val="0"/>
      <w:marBottom w:val="0"/>
      <w:divBdr>
        <w:top w:val="none" w:sz="0" w:space="0" w:color="auto"/>
        <w:left w:val="none" w:sz="0" w:space="0" w:color="auto"/>
        <w:bottom w:val="none" w:sz="0" w:space="0" w:color="auto"/>
        <w:right w:val="none" w:sz="0" w:space="0" w:color="auto"/>
      </w:divBdr>
    </w:div>
    <w:div w:id="1993947060">
      <w:marLeft w:val="480"/>
      <w:marRight w:val="0"/>
      <w:marTop w:val="0"/>
      <w:marBottom w:val="0"/>
      <w:divBdr>
        <w:top w:val="none" w:sz="0" w:space="0" w:color="auto"/>
        <w:left w:val="none" w:sz="0" w:space="0" w:color="auto"/>
        <w:bottom w:val="none" w:sz="0" w:space="0" w:color="auto"/>
        <w:right w:val="none" w:sz="0" w:space="0" w:color="auto"/>
      </w:divBdr>
    </w:div>
    <w:div w:id="1994137142">
      <w:marLeft w:val="480"/>
      <w:marRight w:val="0"/>
      <w:marTop w:val="0"/>
      <w:marBottom w:val="0"/>
      <w:divBdr>
        <w:top w:val="none" w:sz="0" w:space="0" w:color="auto"/>
        <w:left w:val="none" w:sz="0" w:space="0" w:color="auto"/>
        <w:bottom w:val="none" w:sz="0" w:space="0" w:color="auto"/>
        <w:right w:val="none" w:sz="0" w:space="0" w:color="auto"/>
      </w:divBdr>
    </w:div>
    <w:div w:id="1994143798">
      <w:marLeft w:val="480"/>
      <w:marRight w:val="0"/>
      <w:marTop w:val="0"/>
      <w:marBottom w:val="0"/>
      <w:divBdr>
        <w:top w:val="none" w:sz="0" w:space="0" w:color="auto"/>
        <w:left w:val="none" w:sz="0" w:space="0" w:color="auto"/>
        <w:bottom w:val="none" w:sz="0" w:space="0" w:color="auto"/>
        <w:right w:val="none" w:sz="0" w:space="0" w:color="auto"/>
      </w:divBdr>
    </w:div>
    <w:div w:id="1994214885">
      <w:marLeft w:val="480"/>
      <w:marRight w:val="0"/>
      <w:marTop w:val="0"/>
      <w:marBottom w:val="0"/>
      <w:divBdr>
        <w:top w:val="none" w:sz="0" w:space="0" w:color="auto"/>
        <w:left w:val="none" w:sz="0" w:space="0" w:color="auto"/>
        <w:bottom w:val="none" w:sz="0" w:space="0" w:color="auto"/>
        <w:right w:val="none" w:sz="0" w:space="0" w:color="auto"/>
      </w:divBdr>
    </w:div>
    <w:div w:id="1994217018">
      <w:marLeft w:val="480"/>
      <w:marRight w:val="0"/>
      <w:marTop w:val="0"/>
      <w:marBottom w:val="0"/>
      <w:divBdr>
        <w:top w:val="none" w:sz="0" w:space="0" w:color="auto"/>
        <w:left w:val="none" w:sz="0" w:space="0" w:color="auto"/>
        <w:bottom w:val="none" w:sz="0" w:space="0" w:color="auto"/>
        <w:right w:val="none" w:sz="0" w:space="0" w:color="auto"/>
      </w:divBdr>
    </w:div>
    <w:div w:id="1994218921">
      <w:marLeft w:val="480"/>
      <w:marRight w:val="0"/>
      <w:marTop w:val="0"/>
      <w:marBottom w:val="0"/>
      <w:divBdr>
        <w:top w:val="none" w:sz="0" w:space="0" w:color="auto"/>
        <w:left w:val="none" w:sz="0" w:space="0" w:color="auto"/>
        <w:bottom w:val="none" w:sz="0" w:space="0" w:color="auto"/>
        <w:right w:val="none" w:sz="0" w:space="0" w:color="auto"/>
      </w:divBdr>
    </w:div>
    <w:div w:id="1994604018">
      <w:marLeft w:val="480"/>
      <w:marRight w:val="0"/>
      <w:marTop w:val="0"/>
      <w:marBottom w:val="0"/>
      <w:divBdr>
        <w:top w:val="none" w:sz="0" w:space="0" w:color="auto"/>
        <w:left w:val="none" w:sz="0" w:space="0" w:color="auto"/>
        <w:bottom w:val="none" w:sz="0" w:space="0" w:color="auto"/>
        <w:right w:val="none" w:sz="0" w:space="0" w:color="auto"/>
      </w:divBdr>
    </w:div>
    <w:div w:id="1994790011">
      <w:marLeft w:val="480"/>
      <w:marRight w:val="0"/>
      <w:marTop w:val="0"/>
      <w:marBottom w:val="0"/>
      <w:divBdr>
        <w:top w:val="none" w:sz="0" w:space="0" w:color="auto"/>
        <w:left w:val="none" w:sz="0" w:space="0" w:color="auto"/>
        <w:bottom w:val="none" w:sz="0" w:space="0" w:color="auto"/>
        <w:right w:val="none" w:sz="0" w:space="0" w:color="auto"/>
      </w:divBdr>
    </w:div>
    <w:div w:id="1994791155">
      <w:marLeft w:val="480"/>
      <w:marRight w:val="0"/>
      <w:marTop w:val="0"/>
      <w:marBottom w:val="0"/>
      <w:divBdr>
        <w:top w:val="none" w:sz="0" w:space="0" w:color="auto"/>
        <w:left w:val="none" w:sz="0" w:space="0" w:color="auto"/>
        <w:bottom w:val="none" w:sz="0" w:space="0" w:color="auto"/>
        <w:right w:val="none" w:sz="0" w:space="0" w:color="auto"/>
      </w:divBdr>
    </w:div>
    <w:div w:id="1994868550">
      <w:marLeft w:val="480"/>
      <w:marRight w:val="0"/>
      <w:marTop w:val="0"/>
      <w:marBottom w:val="0"/>
      <w:divBdr>
        <w:top w:val="none" w:sz="0" w:space="0" w:color="auto"/>
        <w:left w:val="none" w:sz="0" w:space="0" w:color="auto"/>
        <w:bottom w:val="none" w:sz="0" w:space="0" w:color="auto"/>
        <w:right w:val="none" w:sz="0" w:space="0" w:color="auto"/>
      </w:divBdr>
    </w:div>
    <w:div w:id="1994870061">
      <w:marLeft w:val="480"/>
      <w:marRight w:val="0"/>
      <w:marTop w:val="0"/>
      <w:marBottom w:val="0"/>
      <w:divBdr>
        <w:top w:val="none" w:sz="0" w:space="0" w:color="auto"/>
        <w:left w:val="none" w:sz="0" w:space="0" w:color="auto"/>
        <w:bottom w:val="none" w:sz="0" w:space="0" w:color="auto"/>
        <w:right w:val="none" w:sz="0" w:space="0" w:color="auto"/>
      </w:divBdr>
    </w:div>
    <w:div w:id="1995404573">
      <w:marLeft w:val="480"/>
      <w:marRight w:val="0"/>
      <w:marTop w:val="0"/>
      <w:marBottom w:val="0"/>
      <w:divBdr>
        <w:top w:val="none" w:sz="0" w:space="0" w:color="auto"/>
        <w:left w:val="none" w:sz="0" w:space="0" w:color="auto"/>
        <w:bottom w:val="none" w:sz="0" w:space="0" w:color="auto"/>
        <w:right w:val="none" w:sz="0" w:space="0" w:color="auto"/>
      </w:divBdr>
    </w:div>
    <w:div w:id="1995522750">
      <w:marLeft w:val="480"/>
      <w:marRight w:val="0"/>
      <w:marTop w:val="0"/>
      <w:marBottom w:val="0"/>
      <w:divBdr>
        <w:top w:val="none" w:sz="0" w:space="0" w:color="auto"/>
        <w:left w:val="none" w:sz="0" w:space="0" w:color="auto"/>
        <w:bottom w:val="none" w:sz="0" w:space="0" w:color="auto"/>
        <w:right w:val="none" w:sz="0" w:space="0" w:color="auto"/>
      </w:divBdr>
    </w:div>
    <w:div w:id="1995798159">
      <w:marLeft w:val="480"/>
      <w:marRight w:val="0"/>
      <w:marTop w:val="0"/>
      <w:marBottom w:val="0"/>
      <w:divBdr>
        <w:top w:val="none" w:sz="0" w:space="0" w:color="auto"/>
        <w:left w:val="none" w:sz="0" w:space="0" w:color="auto"/>
        <w:bottom w:val="none" w:sz="0" w:space="0" w:color="auto"/>
        <w:right w:val="none" w:sz="0" w:space="0" w:color="auto"/>
      </w:divBdr>
    </w:div>
    <w:div w:id="1995838154">
      <w:marLeft w:val="480"/>
      <w:marRight w:val="0"/>
      <w:marTop w:val="0"/>
      <w:marBottom w:val="0"/>
      <w:divBdr>
        <w:top w:val="none" w:sz="0" w:space="0" w:color="auto"/>
        <w:left w:val="none" w:sz="0" w:space="0" w:color="auto"/>
        <w:bottom w:val="none" w:sz="0" w:space="0" w:color="auto"/>
        <w:right w:val="none" w:sz="0" w:space="0" w:color="auto"/>
      </w:divBdr>
    </w:div>
    <w:div w:id="1995865727">
      <w:marLeft w:val="480"/>
      <w:marRight w:val="0"/>
      <w:marTop w:val="0"/>
      <w:marBottom w:val="0"/>
      <w:divBdr>
        <w:top w:val="none" w:sz="0" w:space="0" w:color="auto"/>
        <w:left w:val="none" w:sz="0" w:space="0" w:color="auto"/>
        <w:bottom w:val="none" w:sz="0" w:space="0" w:color="auto"/>
        <w:right w:val="none" w:sz="0" w:space="0" w:color="auto"/>
      </w:divBdr>
    </w:div>
    <w:div w:id="1996106684">
      <w:marLeft w:val="480"/>
      <w:marRight w:val="0"/>
      <w:marTop w:val="0"/>
      <w:marBottom w:val="0"/>
      <w:divBdr>
        <w:top w:val="none" w:sz="0" w:space="0" w:color="auto"/>
        <w:left w:val="none" w:sz="0" w:space="0" w:color="auto"/>
        <w:bottom w:val="none" w:sz="0" w:space="0" w:color="auto"/>
        <w:right w:val="none" w:sz="0" w:space="0" w:color="auto"/>
      </w:divBdr>
    </w:div>
    <w:div w:id="1996296956">
      <w:marLeft w:val="480"/>
      <w:marRight w:val="0"/>
      <w:marTop w:val="0"/>
      <w:marBottom w:val="0"/>
      <w:divBdr>
        <w:top w:val="none" w:sz="0" w:space="0" w:color="auto"/>
        <w:left w:val="none" w:sz="0" w:space="0" w:color="auto"/>
        <w:bottom w:val="none" w:sz="0" w:space="0" w:color="auto"/>
        <w:right w:val="none" w:sz="0" w:space="0" w:color="auto"/>
      </w:divBdr>
    </w:div>
    <w:div w:id="1996302145">
      <w:marLeft w:val="480"/>
      <w:marRight w:val="0"/>
      <w:marTop w:val="0"/>
      <w:marBottom w:val="0"/>
      <w:divBdr>
        <w:top w:val="none" w:sz="0" w:space="0" w:color="auto"/>
        <w:left w:val="none" w:sz="0" w:space="0" w:color="auto"/>
        <w:bottom w:val="none" w:sz="0" w:space="0" w:color="auto"/>
        <w:right w:val="none" w:sz="0" w:space="0" w:color="auto"/>
      </w:divBdr>
    </w:div>
    <w:div w:id="1996566588">
      <w:marLeft w:val="480"/>
      <w:marRight w:val="0"/>
      <w:marTop w:val="0"/>
      <w:marBottom w:val="0"/>
      <w:divBdr>
        <w:top w:val="none" w:sz="0" w:space="0" w:color="auto"/>
        <w:left w:val="none" w:sz="0" w:space="0" w:color="auto"/>
        <w:bottom w:val="none" w:sz="0" w:space="0" w:color="auto"/>
        <w:right w:val="none" w:sz="0" w:space="0" w:color="auto"/>
      </w:divBdr>
    </w:div>
    <w:div w:id="1996911348">
      <w:marLeft w:val="480"/>
      <w:marRight w:val="0"/>
      <w:marTop w:val="0"/>
      <w:marBottom w:val="0"/>
      <w:divBdr>
        <w:top w:val="none" w:sz="0" w:space="0" w:color="auto"/>
        <w:left w:val="none" w:sz="0" w:space="0" w:color="auto"/>
        <w:bottom w:val="none" w:sz="0" w:space="0" w:color="auto"/>
        <w:right w:val="none" w:sz="0" w:space="0" w:color="auto"/>
      </w:divBdr>
    </w:div>
    <w:div w:id="1997031197">
      <w:marLeft w:val="480"/>
      <w:marRight w:val="0"/>
      <w:marTop w:val="0"/>
      <w:marBottom w:val="0"/>
      <w:divBdr>
        <w:top w:val="none" w:sz="0" w:space="0" w:color="auto"/>
        <w:left w:val="none" w:sz="0" w:space="0" w:color="auto"/>
        <w:bottom w:val="none" w:sz="0" w:space="0" w:color="auto"/>
        <w:right w:val="none" w:sz="0" w:space="0" w:color="auto"/>
      </w:divBdr>
    </w:div>
    <w:div w:id="1997147799">
      <w:marLeft w:val="480"/>
      <w:marRight w:val="0"/>
      <w:marTop w:val="0"/>
      <w:marBottom w:val="0"/>
      <w:divBdr>
        <w:top w:val="none" w:sz="0" w:space="0" w:color="auto"/>
        <w:left w:val="none" w:sz="0" w:space="0" w:color="auto"/>
        <w:bottom w:val="none" w:sz="0" w:space="0" w:color="auto"/>
        <w:right w:val="none" w:sz="0" w:space="0" w:color="auto"/>
      </w:divBdr>
    </w:div>
    <w:div w:id="1997755664">
      <w:marLeft w:val="480"/>
      <w:marRight w:val="0"/>
      <w:marTop w:val="0"/>
      <w:marBottom w:val="0"/>
      <w:divBdr>
        <w:top w:val="none" w:sz="0" w:space="0" w:color="auto"/>
        <w:left w:val="none" w:sz="0" w:space="0" w:color="auto"/>
        <w:bottom w:val="none" w:sz="0" w:space="0" w:color="auto"/>
        <w:right w:val="none" w:sz="0" w:space="0" w:color="auto"/>
      </w:divBdr>
    </w:div>
    <w:div w:id="1998069290">
      <w:marLeft w:val="480"/>
      <w:marRight w:val="0"/>
      <w:marTop w:val="0"/>
      <w:marBottom w:val="0"/>
      <w:divBdr>
        <w:top w:val="none" w:sz="0" w:space="0" w:color="auto"/>
        <w:left w:val="none" w:sz="0" w:space="0" w:color="auto"/>
        <w:bottom w:val="none" w:sz="0" w:space="0" w:color="auto"/>
        <w:right w:val="none" w:sz="0" w:space="0" w:color="auto"/>
      </w:divBdr>
    </w:div>
    <w:div w:id="1998652417">
      <w:marLeft w:val="480"/>
      <w:marRight w:val="0"/>
      <w:marTop w:val="0"/>
      <w:marBottom w:val="0"/>
      <w:divBdr>
        <w:top w:val="none" w:sz="0" w:space="0" w:color="auto"/>
        <w:left w:val="none" w:sz="0" w:space="0" w:color="auto"/>
        <w:bottom w:val="none" w:sz="0" w:space="0" w:color="auto"/>
        <w:right w:val="none" w:sz="0" w:space="0" w:color="auto"/>
      </w:divBdr>
    </w:div>
    <w:div w:id="1998725378">
      <w:marLeft w:val="480"/>
      <w:marRight w:val="0"/>
      <w:marTop w:val="0"/>
      <w:marBottom w:val="0"/>
      <w:divBdr>
        <w:top w:val="none" w:sz="0" w:space="0" w:color="auto"/>
        <w:left w:val="none" w:sz="0" w:space="0" w:color="auto"/>
        <w:bottom w:val="none" w:sz="0" w:space="0" w:color="auto"/>
        <w:right w:val="none" w:sz="0" w:space="0" w:color="auto"/>
      </w:divBdr>
    </w:div>
    <w:div w:id="1998727578">
      <w:marLeft w:val="480"/>
      <w:marRight w:val="0"/>
      <w:marTop w:val="0"/>
      <w:marBottom w:val="0"/>
      <w:divBdr>
        <w:top w:val="none" w:sz="0" w:space="0" w:color="auto"/>
        <w:left w:val="none" w:sz="0" w:space="0" w:color="auto"/>
        <w:bottom w:val="none" w:sz="0" w:space="0" w:color="auto"/>
        <w:right w:val="none" w:sz="0" w:space="0" w:color="auto"/>
      </w:divBdr>
    </w:div>
    <w:div w:id="1998917498">
      <w:marLeft w:val="480"/>
      <w:marRight w:val="0"/>
      <w:marTop w:val="0"/>
      <w:marBottom w:val="0"/>
      <w:divBdr>
        <w:top w:val="none" w:sz="0" w:space="0" w:color="auto"/>
        <w:left w:val="none" w:sz="0" w:space="0" w:color="auto"/>
        <w:bottom w:val="none" w:sz="0" w:space="0" w:color="auto"/>
        <w:right w:val="none" w:sz="0" w:space="0" w:color="auto"/>
      </w:divBdr>
    </w:div>
    <w:div w:id="1999260001">
      <w:marLeft w:val="480"/>
      <w:marRight w:val="0"/>
      <w:marTop w:val="0"/>
      <w:marBottom w:val="0"/>
      <w:divBdr>
        <w:top w:val="none" w:sz="0" w:space="0" w:color="auto"/>
        <w:left w:val="none" w:sz="0" w:space="0" w:color="auto"/>
        <w:bottom w:val="none" w:sz="0" w:space="0" w:color="auto"/>
        <w:right w:val="none" w:sz="0" w:space="0" w:color="auto"/>
      </w:divBdr>
    </w:div>
    <w:div w:id="1999308307">
      <w:marLeft w:val="480"/>
      <w:marRight w:val="0"/>
      <w:marTop w:val="0"/>
      <w:marBottom w:val="0"/>
      <w:divBdr>
        <w:top w:val="none" w:sz="0" w:space="0" w:color="auto"/>
        <w:left w:val="none" w:sz="0" w:space="0" w:color="auto"/>
        <w:bottom w:val="none" w:sz="0" w:space="0" w:color="auto"/>
        <w:right w:val="none" w:sz="0" w:space="0" w:color="auto"/>
      </w:divBdr>
    </w:div>
    <w:div w:id="1999578585">
      <w:marLeft w:val="480"/>
      <w:marRight w:val="0"/>
      <w:marTop w:val="0"/>
      <w:marBottom w:val="0"/>
      <w:divBdr>
        <w:top w:val="none" w:sz="0" w:space="0" w:color="auto"/>
        <w:left w:val="none" w:sz="0" w:space="0" w:color="auto"/>
        <w:bottom w:val="none" w:sz="0" w:space="0" w:color="auto"/>
        <w:right w:val="none" w:sz="0" w:space="0" w:color="auto"/>
      </w:divBdr>
    </w:div>
    <w:div w:id="2000034971">
      <w:marLeft w:val="480"/>
      <w:marRight w:val="0"/>
      <w:marTop w:val="0"/>
      <w:marBottom w:val="0"/>
      <w:divBdr>
        <w:top w:val="none" w:sz="0" w:space="0" w:color="auto"/>
        <w:left w:val="none" w:sz="0" w:space="0" w:color="auto"/>
        <w:bottom w:val="none" w:sz="0" w:space="0" w:color="auto"/>
        <w:right w:val="none" w:sz="0" w:space="0" w:color="auto"/>
      </w:divBdr>
    </w:div>
    <w:div w:id="2000113562">
      <w:marLeft w:val="480"/>
      <w:marRight w:val="0"/>
      <w:marTop w:val="0"/>
      <w:marBottom w:val="0"/>
      <w:divBdr>
        <w:top w:val="none" w:sz="0" w:space="0" w:color="auto"/>
        <w:left w:val="none" w:sz="0" w:space="0" w:color="auto"/>
        <w:bottom w:val="none" w:sz="0" w:space="0" w:color="auto"/>
        <w:right w:val="none" w:sz="0" w:space="0" w:color="auto"/>
      </w:divBdr>
    </w:div>
    <w:div w:id="2000377358">
      <w:marLeft w:val="480"/>
      <w:marRight w:val="0"/>
      <w:marTop w:val="0"/>
      <w:marBottom w:val="0"/>
      <w:divBdr>
        <w:top w:val="none" w:sz="0" w:space="0" w:color="auto"/>
        <w:left w:val="none" w:sz="0" w:space="0" w:color="auto"/>
        <w:bottom w:val="none" w:sz="0" w:space="0" w:color="auto"/>
        <w:right w:val="none" w:sz="0" w:space="0" w:color="auto"/>
      </w:divBdr>
    </w:div>
    <w:div w:id="2000423923">
      <w:marLeft w:val="480"/>
      <w:marRight w:val="0"/>
      <w:marTop w:val="0"/>
      <w:marBottom w:val="0"/>
      <w:divBdr>
        <w:top w:val="none" w:sz="0" w:space="0" w:color="auto"/>
        <w:left w:val="none" w:sz="0" w:space="0" w:color="auto"/>
        <w:bottom w:val="none" w:sz="0" w:space="0" w:color="auto"/>
        <w:right w:val="none" w:sz="0" w:space="0" w:color="auto"/>
      </w:divBdr>
    </w:div>
    <w:div w:id="2000498876">
      <w:marLeft w:val="480"/>
      <w:marRight w:val="0"/>
      <w:marTop w:val="0"/>
      <w:marBottom w:val="0"/>
      <w:divBdr>
        <w:top w:val="none" w:sz="0" w:space="0" w:color="auto"/>
        <w:left w:val="none" w:sz="0" w:space="0" w:color="auto"/>
        <w:bottom w:val="none" w:sz="0" w:space="0" w:color="auto"/>
        <w:right w:val="none" w:sz="0" w:space="0" w:color="auto"/>
      </w:divBdr>
    </w:div>
    <w:div w:id="2001155317">
      <w:marLeft w:val="480"/>
      <w:marRight w:val="0"/>
      <w:marTop w:val="0"/>
      <w:marBottom w:val="0"/>
      <w:divBdr>
        <w:top w:val="none" w:sz="0" w:space="0" w:color="auto"/>
        <w:left w:val="none" w:sz="0" w:space="0" w:color="auto"/>
        <w:bottom w:val="none" w:sz="0" w:space="0" w:color="auto"/>
        <w:right w:val="none" w:sz="0" w:space="0" w:color="auto"/>
      </w:divBdr>
    </w:div>
    <w:div w:id="2001301039">
      <w:marLeft w:val="480"/>
      <w:marRight w:val="0"/>
      <w:marTop w:val="0"/>
      <w:marBottom w:val="0"/>
      <w:divBdr>
        <w:top w:val="none" w:sz="0" w:space="0" w:color="auto"/>
        <w:left w:val="none" w:sz="0" w:space="0" w:color="auto"/>
        <w:bottom w:val="none" w:sz="0" w:space="0" w:color="auto"/>
        <w:right w:val="none" w:sz="0" w:space="0" w:color="auto"/>
      </w:divBdr>
    </w:div>
    <w:div w:id="2001418292">
      <w:marLeft w:val="480"/>
      <w:marRight w:val="0"/>
      <w:marTop w:val="0"/>
      <w:marBottom w:val="0"/>
      <w:divBdr>
        <w:top w:val="none" w:sz="0" w:space="0" w:color="auto"/>
        <w:left w:val="none" w:sz="0" w:space="0" w:color="auto"/>
        <w:bottom w:val="none" w:sz="0" w:space="0" w:color="auto"/>
        <w:right w:val="none" w:sz="0" w:space="0" w:color="auto"/>
      </w:divBdr>
    </w:div>
    <w:div w:id="2001615102">
      <w:marLeft w:val="480"/>
      <w:marRight w:val="0"/>
      <w:marTop w:val="0"/>
      <w:marBottom w:val="0"/>
      <w:divBdr>
        <w:top w:val="none" w:sz="0" w:space="0" w:color="auto"/>
        <w:left w:val="none" w:sz="0" w:space="0" w:color="auto"/>
        <w:bottom w:val="none" w:sz="0" w:space="0" w:color="auto"/>
        <w:right w:val="none" w:sz="0" w:space="0" w:color="auto"/>
      </w:divBdr>
    </w:div>
    <w:div w:id="2001734366">
      <w:marLeft w:val="480"/>
      <w:marRight w:val="0"/>
      <w:marTop w:val="0"/>
      <w:marBottom w:val="0"/>
      <w:divBdr>
        <w:top w:val="none" w:sz="0" w:space="0" w:color="auto"/>
        <w:left w:val="none" w:sz="0" w:space="0" w:color="auto"/>
        <w:bottom w:val="none" w:sz="0" w:space="0" w:color="auto"/>
        <w:right w:val="none" w:sz="0" w:space="0" w:color="auto"/>
      </w:divBdr>
    </w:div>
    <w:div w:id="2002006171">
      <w:marLeft w:val="480"/>
      <w:marRight w:val="0"/>
      <w:marTop w:val="0"/>
      <w:marBottom w:val="0"/>
      <w:divBdr>
        <w:top w:val="none" w:sz="0" w:space="0" w:color="auto"/>
        <w:left w:val="none" w:sz="0" w:space="0" w:color="auto"/>
        <w:bottom w:val="none" w:sz="0" w:space="0" w:color="auto"/>
        <w:right w:val="none" w:sz="0" w:space="0" w:color="auto"/>
      </w:divBdr>
    </w:div>
    <w:div w:id="2002350292">
      <w:marLeft w:val="480"/>
      <w:marRight w:val="0"/>
      <w:marTop w:val="0"/>
      <w:marBottom w:val="0"/>
      <w:divBdr>
        <w:top w:val="none" w:sz="0" w:space="0" w:color="auto"/>
        <w:left w:val="none" w:sz="0" w:space="0" w:color="auto"/>
        <w:bottom w:val="none" w:sz="0" w:space="0" w:color="auto"/>
        <w:right w:val="none" w:sz="0" w:space="0" w:color="auto"/>
      </w:divBdr>
    </w:div>
    <w:div w:id="2002387792">
      <w:marLeft w:val="480"/>
      <w:marRight w:val="0"/>
      <w:marTop w:val="0"/>
      <w:marBottom w:val="0"/>
      <w:divBdr>
        <w:top w:val="none" w:sz="0" w:space="0" w:color="auto"/>
        <w:left w:val="none" w:sz="0" w:space="0" w:color="auto"/>
        <w:bottom w:val="none" w:sz="0" w:space="0" w:color="auto"/>
        <w:right w:val="none" w:sz="0" w:space="0" w:color="auto"/>
      </w:divBdr>
    </w:div>
    <w:div w:id="2002465343">
      <w:marLeft w:val="480"/>
      <w:marRight w:val="0"/>
      <w:marTop w:val="0"/>
      <w:marBottom w:val="0"/>
      <w:divBdr>
        <w:top w:val="none" w:sz="0" w:space="0" w:color="auto"/>
        <w:left w:val="none" w:sz="0" w:space="0" w:color="auto"/>
        <w:bottom w:val="none" w:sz="0" w:space="0" w:color="auto"/>
        <w:right w:val="none" w:sz="0" w:space="0" w:color="auto"/>
      </w:divBdr>
    </w:div>
    <w:div w:id="2002731152">
      <w:marLeft w:val="480"/>
      <w:marRight w:val="0"/>
      <w:marTop w:val="0"/>
      <w:marBottom w:val="0"/>
      <w:divBdr>
        <w:top w:val="none" w:sz="0" w:space="0" w:color="auto"/>
        <w:left w:val="none" w:sz="0" w:space="0" w:color="auto"/>
        <w:bottom w:val="none" w:sz="0" w:space="0" w:color="auto"/>
        <w:right w:val="none" w:sz="0" w:space="0" w:color="auto"/>
      </w:divBdr>
    </w:div>
    <w:div w:id="2002807694">
      <w:marLeft w:val="480"/>
      <w:marRight w:val="0"/>
      <w:marTop w:val="0"/>
      <w:marBottom w:val="0"/>
      <w:divBdr>
        <w:top w:val="none" w:sz="0" w:space="0" w:color="auto"/>
        <w:left w:val="none" w:sz="0" w:space="0" w:color="auto"/>
        <w:bottom w:val="none" w:sz="0" w:space="0" w:color="auto"/>
        <w:right w:val="none" w:sz="0" w:space="0" w:color="auto"/>
      </w:divBdr>
    </w:div>
    <w:div w:id="2002849635">
      <w:marLeft w:val="480"/>
      <w:marRight w:val="0"/>
      <w:marTop w:val="0"/>
      <w:marBottom w:val="0"/>
      <w:divBdr>
        <w:top w:val="none" w:sz="0" w:space="0" w:color="auto"/>
        <w:left w:val="none" w:sz="0" w:space="0" w:color="auto"/>
        <w:bottom w:val="none" w:sz="0" w:space="0" w:color="auto"/>
        <w:right w:val="none" w:sz="0" w:space="0" w:color="auto"/>
      </w:divBdr>
    </w:div>
    <w:div w:id="2003003289">
      <w:marLeft w:val="480"/>
      <w:marRight w:val="0"/>
      <w:marTop w:val="0"/>
      <w:marBottom w:val="0"/>
      <w:divBdr>
        <w:top w:val="none" w:sz="0" w:space="0" w:color="auto"/>
        <w:left w:val="none" w:sz="0" w:space="0" w:color="auto"/>
        <w:bottom w:val="none" w:sz="0" w:space="0" w:color="auto"/>
        <w:right w:val="none" w:sz="0" w:space="0" w:color="auto"/>
      </w:divBdr>
    </w:div>
    <w:div w:id="2003116000">
      <w:marLeft w:val="480"/>
      <w:marRight w:val="0"/>
      <w:marTop w:val="0"/>
      <w:marBottom w:val="0"/>
      <w:divBdr>
        <w:top w:val="none" w:sz="0" w:space="0" w:color="auto"/>
        <w:left w:val="none" w:sz="0" w:space="0" w:color="auto"/>
        <w:bottom w:val="none" w:sz="0" w:space="0" w:color="auto"/>
        <w:right w:val="none" w:sz="0" w:space="0" w:color="auto"/>
      </w:divBdr>
    </w:div>
    <w:div w:id="2003242560">
      <w:marLeft w:val="480"/>
      <w:marRight w:val="0"/>
      <w:marTop w:val="0"/>
      <w:marBottom w:val="0"/>
      <w:divBdr>
        <w:top w:val="none" w:sz="0" w:space="0" w:color="auto"/>
        <w:left w:val="none" w:sz="0" w:space="0" w:color="auto"/>
        <w:bottom w:val="none" w:sz="0" w:space="0" w:color="auto"/>
        <w:right w:val="none" w:sz="0" w:space="0" w:color="auto"/>
      </w:divBdr>
    </w:div>
    <w:div w:id="2003242625">
      <w:marLeft w:val="480"/>
      <w:marRight w:val="0"/>
      <w:marTop w:val="0"/>
      <w:marBottom w:val="0"/>
      <w:divBdr>
        <w:top w:val="none" w:sz="0" w:space="0" w:color="auto"/>
        <w:left w:val="none" w:sz="0" w:space="0" w:color="auto"/>
        <w:bottom w:val="none" w:sz="0" w:space="0" w:color="auto"/>
        <w:right w:val="none" w:sz="0" w:space="0" w:color="auto"/>
      </w:divBdr>
    </w:div>
    <w:div w:id="2003384955">
      <w:marLeft w:val="480"/>
      <w:marRight w:val="0"/>
      <w:marTop w:val="0"/>
      <w:marBottom w:val="0"/>
      <w:divBdr>
        <w:top w:val="none" w:sz="0" w:space="0" w:color="auto"/>
        <w:left w:val="none" w:sz="0" w:space="0" w:color="auto"/>
        <w:bottom w:val="none" w:sz="0" w:space="0" w:color="auto"/>
        <w:right w:val="none" w:sz="0" w:space="0" w:color="auto"/>
      </w:divBdr>
    </w:div>
    <w:div w:id="2003389939">
      <w:marLeft w:val="480"/>
      <w:marRight w:val="0"/>
      <w:marTop w:val="0"/>
      <w:marBottom w:val="0"/>
      <w:divBdr>
        <w:top w:val="none" w:sz="0" w:space="0" w:color="auto"/>
        <w:left w:val="none" w:sz="0" w:space="0" w:color="auto"/>
        <w:bottom w:val="none" w:sz="0" w:space="0" w:color="auto"/>
        <w:right w:val="none" w:sz="0" w:space="0" w:color="auto"/>
      </w:divBdr>
    </w:div>
    <w:div w:id="2003503752">
      <w:marLeft w:val="480"/>
      <w:marRight w:val="0"/>
      <w:marTop w:val="0"/>
      <w:marBottom w:val="0"/>
      <w:divBdr>
        <w:top w:val="none" w:sz="0" w:space="0" w:color="auto"/>
        <w:left w:val="none" w:sz="0" w:space="0" w:color="auto"/>
        <w:bottom w:val="none" w:sz="0" w:space="0" w:color="auto"/>
        <w:right w:val="none" w:sz="0" w:space="0" w:color="auto"/>
      </w:divBdr>
    </w:div>
    <w:div w:id="2003505684">
      <w:marLeft w:val="480"/>
      <w:marRight w:val="0"/>
      <w:marTop w:val="0"/>
      <w:marBottom w:val="0"/>
      <w:divBdr>
        <w:top w:val="none" w:sz="0" w:space="0" w:color="auto"/>
        <w:left w:val="none" w:sz="0" w:space="0" w:color="auto"/>
        <w:bottom w:val="none" w:sz="0" w:space="0" w:color="auto"/>
        <w:right w:val="none" w:sz="0" w:space="0" w:color="auto"/>
      </w:divBdr>
    </w:div>
    <w:div w:id="2003511446">
      <w:marLeft w:val="480"/>
      <w:marRight w:val="0"/>
      <w:marTop w:val="0"/>
      <w:marBottom w:val="0"/>
      <w:divBdr>
        <w:top w:val="none" w:sz="0" w:space="0" w:color="auto"/>
        <w:left w:val="none" w:sz="0" w:space="0" w:color="auto"/>
        <w:bottom w:val="none" w:sz="0" w:space="0" w:color="auto"/>
        <w:right w:val="none" w:sz="0" w:space="0" w:color="auto"/>
      </w:divBdr>
    </w:div>
    <w:div w:id="2003846989">
      <w:marLeft w:val="480"/>
      <w:marRight w:val="0"/>
      <w:marTop w:val="0"/>
      <w:marBottom w:val="0"/>
      <w:divBdr>
        <w:top w:val="none" w:sz="0" w:space="0" w:color="auto"/>
        <w:left w:val="none" w:sz="0" w:space="0" w:color="auto"/>
        <w:bottom w:val="none" w:sz="0" w:space="0" w:color="auto"/>
        <w:right w:val="none" w:sz="0" w:space="0" w:color="auto"/>
      </w:divBdr>
    </w:div>
    <w:div w:id="2004315722">
      <w:marLeft w:val="480"/>
      <w:marRight w:val="0"/>
      <w:marTop w:val="0"/>
      <w:marBottom w:val="0"/>
      <w:divBdr>
        <w:top w:val="none" w:sz="0" w:space="0" w:color="auto"/>
        <w:left w:val="none" w:sz="0" w:space="0" w:color="auto"/>
        <w:bottom w:val="none" w:sz="0" w:space="0" w:color="auto"/>
        <w:right w:val="none" w:sz="0" w:space="0" w:color="auto"/>
      </w:divBdr>
    </w:div>
    <w:div w:id="2004578218">
      <w:marLeft w:val="480"/>
      <w:marRight w:val="0"/>
      <w:marTop w:val="0"/>
      <w:marBottom w:val="0"/>
      <w:divBdr>
        <w:top w:val="none" w:sz="0" w:space="0" w:color="auto"/>
        <w:left w:val="none" w:sz="0" w:space="0" w:color="auto"/>
        <w:bottom w:val="none" w:sz="0" w:space="0" w:color="auto"/>
        <w:right w:val="none" w:sz="0" w:space="0" w:color="auto"/>
      </w:divBdr>
    </w:div>
    <w:div w:id="2004627671">
      <w:marLeft w:val="480"/>
      <w:marRight w:val="0"/>
      <w:marTop w:val="0"/>
      <w:marBottom w:val="0"/>
      <w:divBdr>
        <w:top w:val="none" w:sz="0" w:space="0" w:color="auto"/>
        <w:left w:val="none" w:sz="0" w:space="0" w:color="auto"/>
        <w:bottom w:val="none" w:sz="0" w:space="0" w:color="auto"/>
        <w:right w:val="none" w:sz="0" w:space="0" w:color="auto"/>
      </w:divBdr>
    </w:div>
    <w:div w:id="2004890817">
      <w:marLeft w:val="480"/>
      <w:marRight w:val="0"/>
      <w:marTop w:val="0"/>
      <w:marBottom w:val="0"/>
      <w:divBdr>
        <w:top w:val="none" w:sz="0" w:space="0" w:color="auto"/>
        <w:left w:val="none" w:sz="0" w:space="0" w:color="auto"/>
        <w:bottom w:val="none" w:sz="0" w:space="0" w:color="auto"/>
        <w:right w:val="none" w:sz="0" w:space="0" w:color="auto"/>
      </w:divBdr>
    </w:div>
    <w:div w:id="2005083122">
      <w:marLeft w:val="480"/>
      <w:marRight w:val="0"/>
      <w:marTop w:val="0"/>
      <w:marBottom w:val="0"/>
      <w:divBdr>
        <w:top w:val="none" w:sz="0" w:space="0" w:color="auto"/>
        <w:left w:val="none" w:sz="0" w:space="0" w:color="auto"/>
        <w:bottom w:val="none" w:sz="0" w:space="0" w:color="auto"/>
        <w:right w:val="none" w:sz="0" w:space="0" w:color="auto"/>
      </w:divBdr>
    </w:div>
    <w:div w:id="2005232708">
      <w:marLeft w:val="480"/>
      <w:marRight w:val="0"/>
      <w:marTop w:val="0"/>
      <w:marBottom w:val="0"/>
      <w:divBdr>
        <w:top w:val="none" w:sz="0" w:space="0" w:color="auto"/>
        <w:left w:val="none" w:sz="0" w:space="0" w:color="auto"/>
        <w:bottom w:val="none" w:sz="0" w:space="0" w:color="auto"/>
        <w:right w:val="none" w:sz="0" w:space="0" w:color="auto"/>
      </w:divBdr>
    </w:div>
    <w:div w:id="2005428556">
      <w:marLeft w:val="480"/>
      <w:marRight w:val="0"/>
      <w:marTop w:val="0"/>
      <w:marBottom w:val="0"/>
      <w:divBdr>
        <w:top w:val="none" w:sz="0" w:space="0" w:color="auto"/>
        <w:left w:val="none" w:sz="0" w:space="0" w:color="auto"/>
        <w:bottom w:val="none" w:sz="0" w:space="0" w:color="auto"/>
        <w:right w:val="none" w:sz="0" w:space="0" w:color="auto"/>
      </w:divBdr>
    </w:div>
    <w:div w:id="2005476395">
      <w:marLeft w:val="480"/>
      <w:marRight w:val="0"/>
      <w:marTop w:val="0"/>
      <w:marBottom w:val="0"/>
      <w:divBdr>
        <w:top w:val="none" w:sz="0" w:space="0" w:color="auto"/>
        <w:left w:val="none" w:sz="0" w:space="0" w:color="auto"/>
        <w:bottom w:val="none" w:sz="0" w:space="0" w:color="auto"/>
        <w:right w:val="none" w:sz="0" w:space="0" w:color="auto"/>
      </w:divBdr>
    </w:div>
    <w:div w:id="2005549319">
      <w:marLeft w:val="480"/>
      <w:marRight w:val="0"/>
      <w:marTop w:val="0"/>
      <w:marBottom w:val="0"/>
      <w:divBdr>
        <w:top w:val="none" w:sz="0" w:space="0" w:color="auto"/>
        <w:left w:val="none" w:sz="0" w:space="0" w:color="auto"/>
        <w:bottom w:val="none" w:sz="0" w:space="0" w:color="auto"/>
        <w:right w:val="none" w:sz="0" w:space="0" w:color="auto"/>
      </w:divBdr>
    </w:div>
    <w:div w:id="2005620691">
      <w:marLeft w:val="480"/>
      <w:marRight w:val="0"/>
      <w:marTop w:val="0"/>
      <w:marBottom w:val="0"/>
      <w:divBdr>
        <w:top w:val="none" w:sz="0" w:space="0" w:color="auto"/>
        <w:left w:val="none" w:sz="0" w:space="0" w:color="auto"/>
        <w:bottom w:val="none" w:sz="0" w:space="0" w:color="auto"/>
        <w:right w:val="none" w:sz="0" w:space="0" w:color="auto"/>
      </w:divBdr>
    </w:div>
    <w:div w:id="2005622306">
      <w:marLeft w:val="480"/>
      <w:marRight w:val="0"/>
      <w:marTop w:val="0"/>
      <w:marBottom w:val="0"/>
      <w:divBdr>
        <w:top w:val="none" w:sz="0" w:space="0" w:color="auto"/>
        <w:left w:val="none" w:sz="0" w:space="0" w:color="auto"/>
        <w:bottom w:val="none" w:sz="0" w:space="0" w:color="auto"/>
        <w:right w:val="none" w:sz="0" w:space="0" w:color="auto"/>
      </w:divBdr>
    </w:div>
    <w:div w:id="2005695101">
      <w:marLeft w:val="480"/>
      <w:marRight w:val="0"/>
      <w:marTop w:val="0"/>
      <w:marBottom w:val="0"/>
      <w:divBdr>
        <w:top w:val="none" w:sz="0" w:space="0" w:color="auto"/>
        <w:left w:val="none" w:sz="0" w:space="0" w:color="auto"/>
        <w:bottom w:val="none" w:sz="0" w:space="0" w:color="auto"/>
        <w:right w:val="none" w:sz="0" w:space="0" w:color="auto"/>
      </w:divBdr>
    </w:div>
    <w:div w:id="2005743209">
      <w:marLeft w:val="480"/>
      <w:marRight w:val="0"/>
      <w:marTop w:val="0"/>
      <w:marBottom w:val="0"/>
      <w:divBdr>
        <w:top w:val="none" w:sz="0" w:space="0" w:color="auto"/>
        <w:left w:val="none" w:sz="0" w:space="0" w:color="auto"/>
        <w:bottom w:val="none" w:sz="0" w:space="0" w:color="auto"/>
        <w:right w:val="none" w:sz="0" w:space="0" w:color="auto"/>
      </w:divBdr>
    </w:div>
    <w:div w:id="2005813240">
      <w:marLeft w:val="480"/>
      <w:marRight w:val="0"/>
      <w:marTop w:val="0"/>
      <w:marBottom w:val="0"/>
      <w:divBdr>
        <w:top w:val="none" w:sz="0" w:space="0" w:color="auto"/>
        <w:left w:val="none" w:sz="0" w:space="0" w:color="auto"/>
        <w:bottom w:val="none" w:sz="0" w:space="0" w:color="auto"/>
        <w:right w:val="none" w:sz="0" w:space="0" w:color="auto"/>
      </w:divBdr>
    </w:div>
    <w:div w:id="2005820596">
      <w:marLeft w:val="480"/>
      <w:marRight w:val="0"/>
      <w:marTop w:val="0"/>
      <w:marBottom w:val="0"/>
      <w:divBdr>
        <w:top w:val="none" w:sz="0" w:space="0" w:color="auto"/>
        <w:left w:val="none" w:sz="0" w:space="0" w:color="auto"/>
        <w:bottom w:val="none" w:sz="0" w:space="0" w:color="auto"/>
        <w:right w:val="none" w:sz="0" w:space="0" w:color="auto"/>
      </w:divBdr>
    </w:div>
    <w:div w:id="2006349558">
      <w:marLeft w:val="480"/>
      <w:marRight w:val="0"/>
      <w:marTop w:val="0"/>
      <w:marBottom w:val="0"/>
      <w:divBdr>
        <w:top w:val="none" w:sz="0" w:space="0" w:color="auto"/>
        <w:left w:val="none" w:sz="0" w:space="0" w:color="auto"/>
        <w:bottom w:val="none" w:sz="0" w:space="0" w:color="auto"/>
        <w:right w:val="none" w:sz="0" w:space="0" w:color="auto"/>
      </w:divBdr>
    </w:div>
    <w:div w:id="2006543551">
      <w:marLeft w:val="480"/>
      <w:marRight w:val="0"/>
      <w:marTop w:val="0"/>
      <w:marBottom w:val="0"/>
      <w:divBdr>
        <w:top w:val="none" w:sz="0" w:space="0" w:color="auto"/>
        <w:left w:val="none" w:sz="0" w:space="0" w:color="auto"/>
        <w:bottom w:val="none" w:sz="0" w:space="0" w:color="auto"/>
        <w:right w:val="none" w:sz="0" w:space="0" w:color="auto"/>
      </w:divBdr>
    </w:div>
    <w:div w:id="2006591915">
      <w:marLeft w:val="480"/>
      <w:marRight w:val="0"/>
      <w:marTop w:val="0"/>
      <w:marBottom w:val="0"/>
      <w:divBdr>
        <w:top w:val="none" w:sz="0" w:space="0" w:color="auto"/>
        <w:left w:val="none" w:sz="0" w:space="0" w:color="auto"/>
        <w:bottom w:val="none" w:sz="0" w:space="0" w:color="auto"/>
        <w:right w:val="none" w:sz="0" w:space="0" w:color="auto"/>
      </w:divBdr>
    </w:div>
    <w:div w:id="2007051388">
      <w:marLeft w:val="480"/>
      <w:marRight w:val="0"/>
      <w:marTop w:val="0"/>
      <w:marBottom w:val="0"/>
      <w:divBdr>
        <w:top w:val="none" w:sz="0" w:space="0" w:color="auto"/>
        <w:left w:val="none" w:sz="0" w:space="0" w:color="auto"/>
        <w:bottom w:val="none" w:sz="0" w:space="0" w:color="auto"/>
        <w:right w:val="none" w:sz="0" w:space="0" w:color="auto"/>
      </w:divBdr>
    </w:div>
    <w:div w:id="2007246916">
      <w:marLeft w:val="480"/>
      <w:marRight w:val="0"/>
      <w:marTop w:val="0"/>
      <w:marBottom w:val="0"/>
      <w:divBdr>
        <w:top w:val="none" w:sz="0" w:space="0" w:color="auto"/>
        <w:left w:val="none" w:sz="0" w:space="0" w:color="auto"/>
        <w:bottom w:val="none" w:sz="0" w:space="0" w:color="auto"/>
        <w:right w:val="none" w:sz="0" w:space="0" w:color="auto"/>
      </w:divBdr>
    </w:div>
    <w:div w:id="2007321425">
      <w:marLeft w:val="480"/>
      <w:marRight w:val="0"/>
      <w:marTop w:val="0"/>
      <w:marBottom w:val="0"/>
      <w:divBdr>
        <w:top w:val="none" w:sz="0" w:space="0" w:color="auto"/>
        <w:left w:val="none" w:sz="0" w:space="0" w:color="auto"/>
        <w:bottom w:val="none" w:sz="0" w:space="0" w:color="auto"/>
        <w:right w:val="none" w:sz="0" w:space="0" w:color="auto"/>
      </w:divBdr>
    </w:div>
    <w:div w:id="2007517576">
      <w:marLeft w:val="480"/>
      <w:marRight w:val="0"/>
      <w:marTop w:val="0"/>
      <w:marBottom w:val="0"/>
      <w:divBdr>
        <w:top w:val="none" w:sz="0" w:space="0" w:color="auto"/>
        <w:left w:val="none" w:sz="0" w:space="0" w:color="auto"/>
        <w:bottom w:val="none" w:sz="0" w:space="0" w:color="auto"/>
        <w:right w:val="none" w:sz="0" w:space="0" w:color="auto"/>
      </w:divBdr>
    </w:div>
    <w:div w:id="2008360137">
      <w:marLeft w:val="480"/>
      <w:marRight w:val="0"/>
      <w:marTop w:val="0"/>
      <w:marBottom w:val="0"/>
      <w:divBdr>
        <w:top w:val="none" w:sz="0" w:space="0" w:color="auto"/>
        <w:left w:val="none" w:sz="0" w:space="0" w:color="auto"/>
        <w:bottom w:val="none" w:sz="0" w:space="0" w:color="auto"/>
        <w:right w:val="none" w:sz="0" w:space="0" w:color="auto"/>
      </w:divBdr>
    </w:div>
    <w:div w:id="2008513517">
      <w:marLeft w:val="480"/>
      <w:marRight w:val="0"/>
      <w:marTop w:val="0"/>
      <w:marBottom w:val="0"/>
      <w:divBdr>
        <w:top w:val="none" w:sz="0" w:space="0" w:color="auto"/>
        <w:left w:val="none" w:sz="0" w:space="0" w:color="auto"/>
        <w:bottom w:val="none" w:sz="0" w:space="0" w:color="auto"/>
        <w:right w:val="none" w:sz="0" w:space="0" w:color="auto"/>
      </w:divBdr>
    </w:div>
    <w:div w:id="2008943950">
      <w:marLeft w:val="480"/>
      <w:marRight w:val="0"/>
      <w:marTop w:val="0"/>
      <w:marBottom w:val="0"/>
      <w:divBdr>
        <w:top w:val="none" w:sz="0" w:space="0" w:color="auto"/>
        <w:left w:val="none" w:sz="0" w:space="0" w:color="auto"/>
        <w:bottom w:val="none" w:sz="0" w:space="0" w:color="auto"/>
        <w:right w:val="none" w:sz="0" w:space="0" w:color="auto"/>
      </w:divBdr>
    </w:div>
    <w:div w:id="2008944290">
      <w:marLeft w:val="480"/>
      <w:marRight w:val="0"/>
      <w:marTop w:val="0"/>
      <w:marBottom w:val="0"/>
      <w:divBdr>
        <w:top w:val="none" w:sz="0" w:space="0" w:color="auto"/>
        <w:left w:val="none" w:sz="0" w:space="0" w:color="auto"/>
        <w:bottom w:val="none" w:sz="0" w:space="0" w:color="auto"/>
        <w:right w:val="none" w:sz="0" w:space="0" w:color="auto"/>
      </w:divBdr>
    </w:div>
    <w:div w:id="2008971563">
      <w:marLeft w:val="480"/>
      <w:marRight w:val="0"/>
      <w:marTop w:val="0"/>
      <w:marBottom w:val="0"/>
      <w:divBdr>
        <w:top w:val="none" w:sz="0" w:space="0" w:color="auto"/>
        <w:left w:val="none" w:sz="0" w:space="0" w:color="auto"/>
        <w:bottom w:val="none" w:sz="0" w:space="0" w:color="auto"/>
        <w:right w:val="none" w:sz="0" w:space="0" w:color="auto"/>
      </w:divBdr>
    </w:div>
    <w:div w:id="2009013836">
      <w:marLeft w:val="480"/>
      <w:marRight w:val="0"/>
      <w:marTop w:val="0"/>
      <w:marBottom w:val="0"/>
      <w:divBdr>
        <w:top w:val="none" w:sz="0" w:space="0" w:color="auto"/>
        <w:left w:val="none" w:sz="0" w:space="0" w:color="auto"/>
        <w:bottom w:val="none" w:sz="0" w:space="0" w:color="auto"/>
        <w:right w:val="none" w:sz="0" w:space="0" w:color="auto"/>
      </w:divBdr>
    </w:div>
    <w:div w:id="2009476902">
      <w:marLeft w:val="480"/>
      <w:marRight w:val="0"/>
      <w:marTop w:val="0"/>
      <w:marBottom w:val="0"/>
      <w:divBdr>
        <w:top w:val="none" w:sz="0" w:space="0" w:color="auto"/>
        <w:left w:val="none" w:sz="0" w:space="0" w:color="auto"/>
        <w:bottom w:val="none" w:sz="0" w:space="0" w:color="auto"/>
        <w:right w:val="none" w:sz="0" w:space="0" w:color="auto"/>
      </w:divBdr>
    </w:div>
    <w:div w:id="2009555674">
      <w:marLeft w:val="480"/>
      <w:marRight w:val="0"/>
      <w:marTop w:val="0"/>
      <w:marBottom w:val="0"/>
      <w:divBdr>
        <w:top w:val="none" w:sz="0" w:space="0" w:color="auto"/>
        <w:left w:val="none" w:sz="0" w:space="0" w:color="auto"/>
        <w:bottom w:val="none" w:sz="0" w:space="0" w:color="auto"/>
        <w:right w:val="none" w:sz="0" w:space="0" w:color="auto"/>
      </w:divBdr>
    </w:div>
    <w:div w:id="2009818901">
      <w:marLeft w:val="480"/>
      <w:marRight w:val="0"/>
      <w:marTop w:val="0"/>
      <w:marBottom w:val="0"/>
      <w:divBdr>
        <w:top w:val="none" w:sz="0" w:space="0" w:color="auto"/>
        <w:left w:val="none" w:sz="0" w:space="0" w:color="auto"/>
        <w:bottom w:val="none" w:sz="0" w:space="0" w:color="auto"/>
        <w:right w:val="none" w:sz="0" w:space="0" w:color="auto"/>
      </w:divBdr>
    </w:div>
    <w:div w:id="2009822972">
      <w:marLeft w:val="480"/>
      <w:marRight w:val="0"/>
      <w:marTop w:val="0"/>
      <w:marBottom w:val="0"/>
      <w:divBdr>
        <w:top w:val="none" w:sz="0" w:space="0" w:color="auto"/>
        <w:left w:val="none" w:sz="0" w:space="0" w:color="auto"/>
        <w:bottom w:val="none" w:sz="0" w:space="0" w:color="auto"/>
        <w:right w:val="none" w:sz="0" w:space="0" w:color="auto"/>
      </w:divBdr>
    </w:div>
    <w:div w:id="2010020772">
      <w:marLeft w:val="480"/>
      <w:marRight w:val="0"/>
      <w:marTop w:val="0"/>
      <w:marBottom w:val="0"/>
      <w:divBdr>
        <w:top w:val="none" w:sz="0" w:space="0" w:color="auto"/>
        <w:left w:val="none" w:sz="0" w:space="0" w:color="auto"/>
        <w:bottom w:val="none" w:sz="0" w:space="0" w:color="auto"/>
        <w:right w:val="none" w:sz="0" w:space="0" w:color="auto"/>
      </w:divBdr>
    </w:div>
    <w:div w:id="2010253526">
      <w:marLeft w:val="480"/>
      <w:marRight w:val="0"/>
      <w:marTop w:val="0"/>
      <w:marBottom w:val="0"/>
      <w:divBdr>
        <w:top w:val="none" w:sz="0" w:space="0" w:color="auto"/>
        <w:left w:val="none" w:sz="0" w:space="0" w:color="auto"/>
        <w:bottom w:val="none" w:sz="0" w:space="0" w:color="auto"/>
        <w:right w:val="none" w:sz="0" w:space="0" w:color="auto"/>
      </w:divBdr>
    </w:div>
    <w:div w:id="2010324103">
      <w:marLeft w:val="480"/>
      <w:marRight w:val="0"/>
      <w:marTop w:val="0"/>
      <w:marBottom w:val="0"/>
      <w:divBdr>
        <w:top w:val="none" w:sz="0" w:space="0" w:color="auto"/>
        <w:left w:val="none" w:sz="0" w:space="0" w:color="auto"/>
        <w:bottom w:val="none" w:sz="0" w:space="0" w:color="auto"/>
        <w:right w:val="none" w:sz="0" w:space="0" w:color="auto"/>
      </w:divBdr>
    </w:div>
    <w:div w:id="2010448457">
      <w:marLeft w:val="480"/>
      <w:marRight w:val="0"/>
      <w:marTop w:val="0"/>
      <w:marBottom w:val="0"/>
      <w:divBdr>
        <w:top w:val="none" w:sz="0" w:space="0" w:color="auto"/>
        <w:left w:val="none" w:sz="0" w:space="0" w:color="auto"/>
        <w:bottom w:val="none" w:sz="0" w:space="0" w:color="auto"/>
        <w:right w:val="none" w:sz="0" w:space="0" w:color="auto"/>
      </w:divBdr>
    </w:div>
    <w:div w:id="2010863903">
      <w:marLeft w:val="480"/>
      <w:marRight w:val="0"/>
      <w:marTop w:val="0"/>
      <w:marBottom w:val="0"/>
      <w:divBdr>
        <w:top w:val="none" w:sz="0" w:space="0" w:color="auto"/>
        <w:left w:val="none" w:sz="0" w:space="0" w:color="auto"/>
        <w:bottom w:val="none" w:sz="0" w:space="0" w:color="auto"/>
        <w:right w:val="none" w:sz="0" w:space="0" w:color="auto"/>
      </w:divBdr>
    </w:div>
    <w:div w:id="2010907199">
      <w:marLeft w:val="480"/>
      <w:marRight w:val="0"/>
      <w:marTop w:val="0"/>
      <w:marBottom w:val="0"/>
      <w:divBdr>
        <w:top w:val="none" w:sz="0" w:space="0" w:color="auto"/>
        <w:left w:val="none" w:sz="0" w:space="0" w:color="auto"/>
        <w:bottom w:val="none" w:sz="0" w:space="0" w:color="auto"/>
        <w:right w:val="none" w:sz="0" w:space="0" w:color="auto"/>
      </w:divBdr>
    </w:div>
    <w:div w:id="2010982464">
      <w:marLeft w:val="480"/>
      <w:marRight w:val="0"/>
      <w:marTop w:val="0"/>
      <w:marBottom w:val="0"/>
      <w:divBdr>
        <w:top w:val="none" w:sz="0" w:space="0" w:color="auto"/>
        <w:left w:val="none" w:sz="0" w:space="0" w:color="auto"/>
        <w:bottom w:val="none" w:sz="0" w:space="0" w:color="auto"/>
        <w:right w:val="none" w:sz="0" w:space="0" w:color="auto"/>
      </w:divBdr>
    </w:div>
    <w:div w:id="2010988163">
      <w:marLeft w:val="480"/>
      <w:marRight w:val="0"/>
      <w:marTop w:val="0"/>
      <w:marBottom w:val="0"/>
      <w:divBdr>
        <w:top w:val="none" w:sz="0" w:space="0" w:color="auto"/>
        <w:left w:val="none" w:sz="0" w:space="0" w:color="auto"/>
        <w:bottom w:val="none" w:sz="0" w:space="0" w:color="auto"/>
        <w:right w:val="none" w:sz="0" w:space="0" w:color="auto"/>
      </w:divBdr>
    </w:div>
    <w:div w:id="2011132459">
      <w:marLeft w:val="480"/>
      <w:marRight w:val="0"/>
      <w:marTop w:val="0"/>
      <w:marBottom w:val="0"/>
      <w:divBdr>
        <w:top w:val="none" w:sz="0" w:space="0" w:color="auto"/>
        <w:left w:val="none" w:sz="0" w:space="0" w:color="auto"/>
        <w:bottom w:val="none" w:sz="0" w:space="0" w:color="auto"/>
        <w:right w:val="none" w:sz="0" w:space="0" w:color="auto"/>
      </w:divBdr>
    </w:div>
    <w:div w:id="2011365803">
      <w:marLeft w:val="480"/>
      <w:marRight w:val="0"/>
      <w:marTop w:val="0"/>
      <w:marBottom w:val="0"/>
      <w:divBdr>
        <w:top w:val="none" w:sz="0" w:space="0" w:color="auto"/>
        <w:left w:val="none" w:sz="0" w:space="0" w:color="auto"/>
        <w:bottom w:val="none" w:sz="0" w:space="0" w:color="auto"/>
        <w:right w:val="none" w:sz="0" w:space="0" w:color="auto"/>
      </w:divBdr>
    </w:div>
    <w:div w:id="2011367653">
      <w:marLeft w:val="480"/>
      <w:marRight w:val="0"/>
      <w:marTop w:val="0"/>
      <w:marBottom w:val="0"/>
      <w:divBdr>
        <w:top w:val="none" w:sz="0" w:space="0" w:color="auto"/>
        <w:left w:val="none" w:sz="0" w:space="0" w:color="auto"/>
        <w:bottom w:val="none" w:sz="0" w:space="0" w:color="auto"/>
        <w:right w:val="none" w:sz="0" w:space="0" w:color="auto"/>
      </w:divBdr>
    </w:div>
    <w:div w:id="2011440560">
      <w:marLeft w:val="480"/>
      <w:marRight w:val="0"/>
      <w:marTop w:val="0"/>
      <w:marBottom w:val="0"/>
      <w:divBdr>
        <w:top w:val="none" w:sz="0" w:space="0" w:color="auto"/>
        <w:left w:val="none" w:sz="0" w:space="0" w:color="auto"/>
        <w:bottom w:val="none" w:sz="0" w:space="0" w:color="auto"/>
        <w:right w:val="none" w:sz="0" w:space="0" w:color="auto"/>
      </w:divBdr>
    </w:div>
    <w:div w:id="2011562298">
      <w:marLeft w:val="480"/>
      <w:marRight w:val="0"/>
      <w:marTop w:val="0"/>
      <w:marBottom w:val="0"/>
      <w:divBdr>
        <w:top w:val="none" w:sz="0" w:space="0" w:color="auto"/>
        <w:left w:val="none" w:sz="0" w:space="0" w:color="auto"/>
        <w:bottom w:val="none" w:sz="0" w:space="0" w:color="auto"/>
        <w:right w:val="none" w:sz="0" w:space="0" w:color="auto"/>
      </w:divBdr>
    </w:div>
    <w:div w:id="2011784508">
      <w:marLeft w:val="480"/>
      <w:marRight w:val="0"/>
      <w:marTop w:val="0"/>
      <w:marBottom w:val="0"/>
      <w:divBdr>
        <w:top w:val="none" w:sz="0" w:space="0" w:color="auto"/>
        <w:left w:val="none" w:sz="0" w:space="0" w:color="auto"/>
        <w:bottom w:val="none" w:sz="0" w:space="0" w:color="auto"/>
        <w:right w:val="none" w:sz="0" w:space="0" w:color="auto"/>
      </w:divBdr>
    </w:div>
    <w:div w:id="2011828084">
      <w:marLeft w:val="480"/>
      <w:marRight w:val="0"/>
      <w:marTop w:val="0"/>
      <w:marBottom w:val="0"/>
      <w:divBdr>
        <w:top w:val="none" w:sz="0" w:space="0" w:color="auto"/>
        <w:left w:val="none" w:sz="0" w:space="0" w:color="auto"/>
        <w:bottom w:val="none" w:sz="0" w:space="0" w:color="auto"/>
        <w:right w:val="none" w:sz="0" w:space="0" w:color="auto"/>
      </w:divBdr>
    </w:div>
    <w:div w:id="2012291835">
      <w:marLeft w:val="480"/>
      <w:marRight w:val="0"/>
      <w:marTop w:val="0"/>
      <w:marBottom w:val="0"/>
      <w:divBdr>
        <w:top w:val="none" w:sz="0" w:space="0" w:color="auto"/>
        <w:left w:val="none" w:sz="0" w:space="0" w:color="auto"/>
        <w:bottom w:val="none" w:sz="0" w:space="0" w:color="auto"/>
        <w:right w:val="none" w:sz="0" w:space="0" w:color="auto"/>
      </w:divBdr>
    </w:div>
    <w:div w:id="2012296448">
      <w:marLeft w:val="480"/>
      <w:marRight w:val="0"/>
      <w:marTop w:val="0"/>
      <w:marBottom w:val="0"/>
      <w:divBdr>
        <w:top w:val="none" w:sz="0" w:space="0" w:color="auto"/>
        <w:left w:val="none" w:sz="0" w:space="0" w:color="auto"/>
        <w:bottom w:val="none" w:sz="0" w:space="0" w:color="auto"/>
        <w:right w:val="none" w:sz="0" w:space="0" w:color="auto"/>
      </w:divBdr>
    </w:div>
    <w:div w:id="2012636274">
      <w:marLeft w:val="480"/>
      <w:marRight w:val="0"/>
      <w:marTop w:val="0"/>
      <w:marBottom w:val="0"/>
      <w:divBdr>
        <w:top w:val="none" w:sz="0" w:space="0" w:color="auto"/>
        <w:left w:val="none" w:sz="0" w:space="0" w:color="auto"/>
        <w:bottom w:val="none" w:sz="0" w:space="0" w:color="auto"/>
        <w:right w:val="none" w:sz="0" w:space="0" w:color="auto"/>
      </w:divBdr>
    </w:div>
    <w:div w:id="2012831345">
      <w:marLeft w:val="480"/>
      <w:marRight w:val="0"/>
      <w:marTop w:val="0"/>
      <w:marBottom w:val="0"/>
      <w:divBdr>
        <w:top w:val="none" w:sz="0" w:space="0" w:color="auto"/>
        <w:left w:val="none" w:sz="0" w:space="0" w:color="auto"/>
        <w:bottom w:val="none" w:sz="0" w:space="0" w:color="auto"/>
        <w:right w:val="none" w:sz="0" w:space="0" w:color="auto"/>
      </w:divBdr>
    </w:div>
    <w:div w:id="2013142316">
      <w:marLeft w:val="480"/>
      <w:marRight w:val="0"/>
      <w:marTop w:val="0"/>
      <w:marBottom w:val="0"/>
      <w:divBdr>
        <w:top w:val="none" w:sz="0" w:space="0" w:color="auto"/>
        <w:left w:val="none" w:sz="0" w:space="0" w:color="auto"/>
        <w:bottom w:val="none" w:sz="0" w:space="0" w:color="auto"/>
        <w:right w:val="none" w:sz="0" w:space="0" w:color="auto"/>
      </w:divBdr>
    </w:div>
    <w:div w:id="2013333194">
      <w:marLeft w:val="480"/>
      <w:marRight w:val="0"/>
      <w:marTop w:val="0"/>
      <w:marBottom w:val="0"/>
      <w:divBdr>
        <w:top w:val="none" w:sz="0" w:space="0" w:color="auto"/>
        <w:left w:val="none" w:sz="0" w:space="0" w:color="auto"/>
        <w:bottom w:val="none" w:sz="0" w:space="0" w:color="auto"/>
        <w:right w:val="none" w:sz="0" w:space="0" w:color="auto"/>
      </w:divBdr>
    </w:div>
    <w:div w:id="2013484592">
      <w:marLeft w:val="480"/>
      <w:marRight w:val="0"/>
      <w:marTop w:val="0"/>
      <w:marBottom w:val="0"/>
      <w:divBdr>
        <w:top w:val="none" w:sz="0" w:space="0" w:color="auto"/>
        <w:left w:val="none" w:sz="0" w:space="0" w:color="auto"/>
        <w:bottom w:val="none" w:sz="0" w:space="0" w:color="auto"/>
        <w:right w:val="none" w:sz="0" w:space="0" w:color="auto"/>
      </w:divBdr>
    </w:div>
    <w:div w:id="2013948774">
      <w:marLeft w:val="480"/>
      <w:marRight w:val="0"/>
      <w:marTop w:val="0"/>
      <w:marBottom w:val="0"/>
      <w:divBdr>
        <w:top w:val="none" w:sz="0" w:space="0" w:color="auto"/>
        <w:left w:val="none" w:sz="0" w:space="0" w:color="auto"/>
        <w:bottom w:val="none" w:sz="0" w:space="0" w:color="auto"/>
        <w:right w:val="none" w:sz="0" w:space="0" w:color="auto"/>
      </w:divBdr>
    </w:div>
    <w:div w:id="2013989164">
      <w:marLeft w:val="480"/>
      <w:marRight w:val="0"/>
      <w:marTop w:val="0"/>
      <w:marBottom w:val="0"/>
      <w:divBdr>
        <w:top w:val="none" w:sz="0" w:space="0" w:color="auto"/>
        <w:left w:val="none" w:sz="0" w:space="0" w:color="auto"/>
        <w:bottom w:val="none" w:sz="0" w:space="0" w:color="auto"/>
        <w:right w:val="none" w:sz="0" w:space="0" w:color="auto"/>
      </w:divBdr>
    </w:div>
    <w:div w:id="2014137628">
      <w:marLeft w:val="480"/>
      <w:marRight w:val="0"/>
      <w:marTop w:val="0"/>
      <w:marBottom w:val="0"/>
      <w:divBdr>
        <w:top w:val="none" w:sz="0" w:space="0" w:color="auto"/>
        <w:left w:val="none" w:sz="0" w:space="0" w:color="auto"/>
        <w:bottom w:val="none" w:sz="0" w:space="0" w:color="auto"/>
        <w:right w:val="none" w:sz="0" w:space="0" w:color="auto"/>
      </w:divBdr>
    </w:div>
    <w:div w:id="2014259402">
      <w:marLeft w:val="480"/>
      <w:marRight w:val="0"/>
      <w:marTop w:val="0"/>
      <w:marBottom w:val="0"/>
      <w:divBdr>
        <w:top w:val="none" w:sz="0" w:space="0" w:color="auto"/>
        <w:left w:val="none" w:sz="0" w:space="0" w:color="auto"/>
        <w:bottom w:val="none" w:sz="0" w:space="0" w:color="auto"/>
        <w:right w:val="none" w:sz="0" w:space="0" w:color="auto"/>
      </w:divBdr>
    </w:div>
    <w:div w:id="2014411447">
      <w:marLeft w:val="480"/>
      <w:marRight w:val="0"/>
      <w:marTop w:val="0"/>
      <w:marBottom w:val="0"/>
      <w:divBdr>
        <w:top w:val="none" w:sz="0" w:space="0" w:color="auto"/>
        <w:left w:val="none" w:sz="0" w:space="0" w:color="auto"/>
        <w:bottom w:val="none" w:sz="0" w:space="0" w:color="auto"/>
        <w:right w:val="none" w:sz="0" w:space="0" w:color="auto"/>
      </w:divBdr>
    </w:div>
    <w:div w:id="2014454443">
      <w:marLeft w:val="480"/>
      <w:marRight w:val="0"/>
      <w:marTop w:val="0"/>
      <w:marBottom w:val="0"/>
      <w:divBdr>
        <w:top w:val="none" w:sz="0" w:space="0" w:color="auto"/>
        <w:left w:val="none" w:sz="0" w:space="0" w:color="auto"/>
        <w:bottom w:val="none" w:sz="0" w:space="0" w:color="auto"/>
        <w:right w:val="none" w:sz="0" w:space="0" w:color="auto"/>
      </w:divBdr>
    </w:div>
    <w:div w:id="2014602002">
      <w:marLeft w:val="480"/>
      <w:marRight w:val="0"/>
      <w:marTop w:val="0"/>
      <w:marBottom w:val="0"/>
      <w:divBdr>
        <w:top w:val="none" w:sz="0" w:space="0" w:color="auto"/>
        <w:left w:val="none" w:sz="0" w:space="0" w:color="auto"/>
        <w:bottom w:val="none" w:sz="0" w:space="0" w:color="auto"/>
        <w:right w:val="none" w:sz="0" w:space="0" w:color="auto"/>
      </w:divBdr>
    </w:div>
    <w:div w:id="2014648214">
      <w:marLeft w:val="480"/>
      <w:marRight w:val="0"/>
      <w:marTop w:val="0"/>
      <w:marBottom w:val="0"/>
      <w:divBdr>
        <w:top w:val="none" w:sz="0" w:space="0" w:color="auto"/>
        <w:left w:val="none" w:sz="0" w:space="0" w:color="auto"/>
        <w:bottom w:val="none" w:sz="0" w:space="0" w:color="auto"/>
        <w:right w:val="none" w:sz="0" w:space="0" w:color="auto"/>
      </w:divBdr>
    </w:div>
    <w:div w:id="2014919643">
      <w:marLeft w:val="480"/>
      <w:marRight w:val="0"/>
      <w:marTop w:val="0"/>
      <w:marBottom w:val="0"/>
      <w:divBdr>
        <w:top w:val="none" w:sz="0" w:space="0" w:color="auto"/>
        <w:left w:val="none" w:sz="0" w:space="0" w:color="auto"/>
        <w:bottom w:val="none" w:sz="0" w:space="0" w:color="auto"/>
        <w:right w:val="none" w:sz="0" w:space="0" w:color="auto"/>
      </w:divBdr>
    </w:div>
    <w:div w:id="2014993959">
      <w:marLeft w:val="480"/>
      <w:marRight w:val="0"/>
      <w:marTop w:val="0"/>
      <w:marBottom w:val="0"/>
      <w:divBdr>
        <w:top w:val="none" w:sz="0" w:space="0" w:color="auto"/>
        <w:left w:val="none" w:sz="0" w:space="0" w:color="auto"/>
        <w:bottom w:val="none" w:sz="0" w:space="0" w:color="auto"/>
        <w:right w:val="none" w:sz="0" w:space="0" w:color="auto"/>
      </w:divBdr>
    </w:div>
    <w:div w:id="2015067481">
      <w:marLeft w:val="480"/>
      <w:marRight w:val="0"/>
      <w:marTop w:val="0"/>
      <w:marBottom w:val="0"/>
      <w:divBdr>
        <w:top w:val="none" w:sz="0" w:space="0" w:color="auto"/>
        <w:left w:val="none" w:sz="0" w:space="0" w:color="auto"/>
        <w:bottom w:val="none" w:sz="0" w:space="0" w:color="auto"/>
        <w:right w:val="none" w:sz="0" w:space="0" w:color="auto"/>
      </w:divBdr>
    </w:div>
    <w:div w:id="2015378860">
      <w:marLeft w:val="480"/>
      <w:marRight w:val="0"/>
      <w:marTop w:val="0"/>
      <w:marBottom w:val="0"/>
      <w:divBdr>
        <w:top w:val="none" w:sz="0" w:space="0" w:color="auto"/>
        <w:left w:val="none" w:sz="0" w:space="0" w:color="auto"/>
        <w:bottom w:val="none" w:sz="0" w:space="0" w:color="auto"/>
        <w:right w:val="none" w:sz="0" w:space="0" w:color="auto"/>
      </w:divBdr>
    </w:div>
    <w:div w:id="2015452551">
      <w:marLeft w:val="480"/>
      <w:marRight w:val="0"/>
      <w:marTop w:val="0"/>
      <w:marBottom w:val="0"/>
      <w:divBdr>
        <w:top w:val="none" w:sz="0" w:space="0" w:color="auto"/>
        <w:left w:val="none" w:sz="0" w:space="0" w:color="auto"/>
        <w:bottom w:val="none" w:sz="0" w:space="0" w:color="auto"/>
        <w:right w:val="none" w:sz="0" w:space="0" w:color="auto"/>
      </w:divBdr>
    </w:div>
    <w:div w:id="2015454556">
      <w:marLeft w:val="480"/>
      <w:marRight w:val="0"/>
      <w:marTop w:val="0"/>
      <w:marBottom w:val="0"/>
      <w:divBdr>
        <w:top w:val="none" w:sz="0" w:space="0" w:color="auto"/>
        <w:left w:val="none" w:sz="0" w:space="0" w:color="auto"/>
        <w:bottom w:val="none" w:sz="0" w:space="0" w:color="auto"/>
        <w:right w:val="none" w:sz="0" w:space="0" w:color="auto"/>
      </w:divBdr>
    </w:div>
    <w:div w:id="2015641736">
      <w:marLeft w:val="480"/>
      <w:marRight w:val="0"/>
      <w:marTop w:val="0"/>
      <w:marBottom w:val="0"/>
      <w:divBdr>
        <w:top w:val="none" w:sz="0" w:space="0" w:color="auto"/>
        <w:left w:val="none" w:sz="0" w:space="0" w:color="auto"/>
        <w:bottom w:val="none" w:sz="0" w:space="0" w:color="auto"/>
        <w:right w:val="none" w:sz="0" w:space="0" w:color="auto"/>
      </w:divBdr>
    </w:div>
    <w:div w:id="2015836305">
      <w:marLeft w:val="480"/>
      <w:marRight w:val="0"/>
      <w:marTop w:val="0"/>
      <w:marBottom w:val="0"/>
      <w:divBdr>
        <w:top w:val="none" w:sz="0" w:space="0" w:color="auto"/>
        <w:left w:val="none" w:sz="0" w:space="0" w:color="auto"/>
        <w:bottom w:val="none" w:sz="0" w:space="0" w:color="auto"/>
        <w:right w:val="none" w:sz="0" w:space="0" w:color="auto"/>
      </w:divBdr>
    </w:div>
    <w:div w:id="2016105070">
      <w:marLeft w:val="480"/>
      <w:marRight w:val="0"/>
      <w:marTop w:val="0"/>
      <w:marBottom w:val="0"/>
      <w:divBdr>
        <w:top w:val="none" w:sz="0" w:space="0" w:color="auto"/>
        <w:left w:val="none" w:sz="0" w:space="0" w:color="auto"/>
        <w:bottom w:val="none" w:sz="0" w:space="0" w:color="auto"/>
        <w:right w:val="none" w:sz="0" w:space="0" w:color="auto"/>
      </w:divBdr>
    </w:div>
    <w:div w:id="2016152655">
      <w:marLeft w:val="480"/>
      <w:marRight w:val="0"/>
      <w:marTop w:val="0"/>
      <w:marBottom w:val="0"/>
      <w:divBdr>
        <w:top w:val="none" w:sz="0" w:space="0" w:color="auto"/>
        <w:left w:val="none" w:sz="0" w:space="0" w:color="auto"/>
        <w:bottom w:val="none" w:sz="0" w:space="0" w:color="auto"/>
        <w:right w:val="none" w:sz="0" w:space="0" w:color="auto"/>
      </w:divBdr>
    </w:div>
    <w:div w:id="2016415532">
      <w:marLeft w:val="480"/>
      <w:marRight w:val="0"/>
      <w:marTop w:val="0"/>
      <w:marBottom w:val="0"/>
      <w:divBdr>
        <w:top w:val="none" w:sz="0" w:space="0" w:color="auto"/>
        <w:left w:val="none" w:sz="0" w:space="0" w:color="auto"/>
        <w:bottom w:val="none" w:sz="0" w:space="0" w:color="auto"/>
        <w:right w:val="none" w:sz="0" w:space="0" w:color="auto"/>
      </w:divBdr>
    </w:div>
    <w:div w:id="2016759639">
      <w:marLeft w:val="480"/>
      <w:marRight w:val="0"/>
      <w:marTop w:val="0"/>
      <w:marBottom w:val="0"/>
      <w:divBdr>
        <w:top w:val="none" w:sz="0" w:space="0" w:color="auto"/>
        <w:left w:val="none" w:sz="0" w:space="0" w:color="auto"/>
        <w:bottom w:val="none" w:sz="0" w:space="0" w:color="auto"/>
        <w:right w:val="none" w:sz="0" w:space="0" w:color="auto"/>
      </w:divBdr>
    </w:div>
    <w:div w:id="2016880841">
      <w:marLeft w:val="480"/>
      <w:marRight w:val="0"/>
      <w:marTop w:val="0"/>
      <w:marBottom w:val="0"/>
      <w:divBdr>
        <w:top w:val="none" w:sz="0" w:space="0" w:color="auto"/>
        <w:left w:val="none" w:sz="0" w:space="0" w:color="auto"/>
        <w:bottom w:val="none" w:sz="0" w:space="0" w:color="auto"/>
        <w:right w:val="none" w:sz="0" w:space="0" w:color="auto"/>
      </w:divBdr>
    </w:div>
    <w:div w:id="2017026685">
      <w:marLeft w:val="480"/>
      <w:marRight w:val="0"/>
      <w:marTop w:val="0"/>
      <w:marBottom w:val="0"/>
      <w:divBdr>
        <w:top w:val="none" w:sz="0" w:space="0" w:color="auto"/>
        <w:left w:val="none" w:sz="0" w:space="0" w:color="auto"/>
        <w:bottom w:val="none" w:sz="0" w:space="0" w:color="auto"/>
        <w:right w:val="none" w:sz="0" w:space="0" w:color="auto"/>
      </w:divBdr>
    </w:div>
    <w:div w:id="2017072529">
      <w:marLeft w:val="480"/>
      <w:marRight w:val="0"/>
      <w:marTop w:val="0"/>
      <w:marBottom w:val="0"/>
      <w:divBdr>
        <w:top w:val="none" w:sz="0" w:space="0" w:color="auto"/>
        <w:left w:val="none" w:sz="0" w:space="0" w:color="auto"/>
        <w:bottom w:val="none" w:sz="0" w:space="0" w:color="auto"/>
        <w:right w:val="none" w:sz="0" w:space="0" w:color="auto"/>
      </w:divBdr>
    </w:div>
    <w:div w:id="2017877127">
      <w:marLeft w:val="480"/>
      <w:marRight w:val="0"/>
      <w:marTop w:val="0"/>
      <w:marBottom w:val="0"/>
      <w:divBdr>
        <w:top w:val="none" w:sz="0" w:space="0" w:color="auto"/>
        <w:left w:val="none" w:sz="0" w:space="0" w:color="auto"/>
        <w:bottom w:val="none" w:sz="0" w:space="0" w:color="auto"/>
        <w:right w:val="none" w:sz="0" w:space="0" w:color="auto"/>
      </w:divBdr>
    </w:div>
    <w:div w:id="2018119933">
      <w:marLeft w:val="480"/>
      <w:marRight w:val="0"/>
      <w:marTop w:val="0"/>
      <w:marBottom w:val="0"/>
      <w:divBdr>
        <w:top w:val="none" w:sz="0" w:space="0" w:color="auto"/>
        <w:left w:val="none" w:sz="0" w:space="0" w:color="auto"/>
        <w:bottom w:val="none" w:sz="0" w:space="0" w:color="auto"/>
        <w:right w:val="none" w:sz="0" w:space="0" w:color="auto"/>
      </w:divBdr>
    </w:div>
    <w:div w:id="2018195233">
      <w:marLeft w:val="480"/>
      <w:marRight w:val="0"/>
      <w:marTop w:val="0"/>
      <w:marBottom w:val="0"/>
      <w:divBdr>
        <w:top w:val="none" w:sz="0" w:space="0" w:color="auto"/>
        <w:left w:val="none" w:sz="0" w:space="0" w:color="auto"/>
        <w:bottom w:val="none" w:sz="0" w:space="0" w:color="auto"/>
        <w:right w:val="none" w:sz="0" w:space="0" w:color="auto"/>
      </w:divBdr>
    </w:div>
    <w:div w:id="2018269557">
      <w:marLeft w:val="480"/>
      <w:marRight w:val="0"/>
      <w:marTop w:val="0"/>
      <w:marBottom w:val="0"/>
      <w:divBdr>
        <w:top w:val="none" w:sz="0" w:space="0" w:color="auto"/>
        <w:left w:val="none" w:sz="0" w:space="0" w:color="auto"/>
        <w:bottom w:val="none" w:sz="0" w:space="0" w:color="auto"/>
        <w:right w:val="none" w:sz="0" w:space="0" w:color="auto"/>
      </w:divBdr>
    </w:div>
    <w:div w:id="2018455432">
      <w:marLeft w:val="480"/>
      <w:marRight w:val="0"/>
      <w:marTop w:val="0"/>
      <w:marBottom w:val="0"/>
      <w:divBdr>
        <w:top w:val="none" w:sz="0" w:space="0" w:color="auto"/>
        <w:left w:val="none" w:sz="0" w:space="0" w:color="auto"/>
        <w:bottom w:val="none" w:sz="0" w:space="0" w:color="auto"/>
        <w:right w:val="none" w:sz="0" w:space="0" w:color="auto"/>
      </w:divBdr>
    </w:div>
    <w:div w:id="2018532681">
      <w:marLeft w:val="480"/>
      <w:marRight w:val="0"/>
      <w:marTop w:val="0"/>
      <w:marBottom w:val="0"/>
      <w:divBdr>
        <w:top w:val="none" w:sz="0" w:space="0" w:color="auto"/>
        <w:left w:val="none" w:sz="0" w:space="0" w:color="auto"/>
        <w:bottom w:val="none" w:sz="0" w:space="0" w:color="auto"/>
        <w:right w:val="none" w:sz="0" w:space="0" w:color="auto"/>
      </w:divBdr>
    </w:div>
    <w:div w:id="2018581699">
      <w:marLeft w:val="480"/>
      <w:marRight w:val="0"/>
      <w:marTop w:val="0"/>
      <w:marBottom w:val="0"/>
      <w:divBdr>
        <w:top w:val="none" w:sz="0" w:space="0" w:color="auto"/>
        <w:left w:val="none" w:sz="0" w:space="0" w:color="auto"/>
        <w:bottom w:val="none" w:sz="0" w:space="0" w:color="auto"/>
        <w:right w:val="none" w:sz="0" w:space="0" w:color="auto"/>
      </w:divBdr>
    </w:div>
    <w:div w:id="2018651709">
      <w:marLeft w:val="480"/>
      <w:marRight w:val="0"/>
      <w:marTop w:val="0"/>
      <w:marBottom w:val="0"/>
      <w:divBdr>
        <w:top w:val="none" w:sz="0" w:space="0" w:color="auto"/>
        <w:left w:val="none" w:sz="0" w:space="0" w:color="auto"/>
        <w:bottom w:val="none" w:sz="0" w:space="0" w:color="auto"/>
        <w:right w:val="none" w:sz="0" w:space="0" w:color="auto"/>
      </w:divBdr>
    </w:div>
    <w:div w:id="2019385966">
      <w:marLeft w:val="480"/>
      <w:marRight w:val="0"/>
      <w:marTop w:val="0"/>
      <w:marBottom w:val="0"/>
      <w:divBdr>
        <w:top w:val="none" w:sz="0" w:space="0" w:color="auto"/>
        <w:left w:val="none" w:sz="0" w:space="0" w:color="auto"/>
        <w:bottom w:val="none" w:sz="0" w:space="0" w:color="auto"/>
        <w:right w:val="none" w:sz="0" w:space="0" w:color="auto"/>
      </w:divBdr>
    </w:div>
    <w:div w:id="2019499320">
      <w:marLeft w:val="480"/>
      <w:marRight w:val="0"/>
      <w:marTop w:val="0"/>
      <w:marBottom w:val="0"/>
      <w:divBdr>
        <w:top w:val="none" w:sz="0" w:space="0" w:color="auto"/>
        <w:left w:val="none" w:sz="0" w:space="0" w:color="auto"/>
        <w:bottom w:val="none" w:sz="0" w:space="0" w:color="auto"/>
        <w:right w:val="none" w:sz="0" w:space="0" w:color="auto"/>
      </w:divBdr>
    </w:div>
    <w:div w:id="2019648835">
      <w:marLeft w:val="480"/>
      <w:marRight w:val="0"/>
      <w:marTop w:val="0"/>
      <w:marBottom w:val="0"/>
      <w:divBdr>
        <w:top w:val="none" w:sz="0" w:space="0" w:color="auto"/>
        <w:left w:val="none" w:sz="0" w:space="0" w:color="auto"/>
        <w:bottom w:val="none" w:sz="0" w:space="0" w:color="auto"/>
        <w:right w:val="none" w:sz="0" w:space="0" w:color="auto"/>
      </w:divBdr>
    </w:div>
    <w:div w:id="2019650484">
      <w:marLeft w:val="480"/>
      <w:marRight w:val="0"/>
      <w:marTop w:val="0"/>
      <w:marBottom w:val="0"/>
      <w:divBdr>
        <w:top w:val="none" w:sz="0" w:space="0" w:color="auto"/>
        <w:left w:val="none" w:sz="0" w:space="0" w:color="auto"/>
        <w:bottom w:val="none" w:sz="0" w:space="0" w:color="auto"/>
        <w:right w:val="none" w:sz="0" w:space="0" w:color="auto"/>
      </w:divBdr>
    </w:div>
    <w:div w:id="2019695866">
      <w:marLeft w:val="480"/>
      <w:marRight w:val="0"/>
      <w:marTop w:val="0"/>
      <w:marBottom w:val="0"/>
      <w:divBdr>
        <w:top w:val="none" w:sz="0" w:space="0" w:color="auto"/>
        <w:left w:val="none" w:sz="0" w:space="0" w:color="auto"/>
        <w:bottom w:val="none" w:sz="0" w:space="0" w:color="auto"/>
        <w:right w:val="none" w:sz="0" w:space="0" w:color="auto"/>
      </w:divBdr>
    </w:div>
    <w:div w:id="2019886364">
      <w:marLeft w:val="480"/>
      <w:marRight w:val="0"/>
      <w:marTop w:val="0"/>
      <w:marBottom w:val="0"/>
      <w:divBdr>
        <w:top w:val="none" w:sz="0" w:space="0" w:color="auto"/>
        <w:left w:val="none" w:sz="0" w:space="0" w:color="auto"/>
        <w:bottom w:val="none" w:sz="0" w:space="0" w:color="auto"/>
        <w:right w:val="none" w:sz="0" w:space="0" w:color="auto"/>
      </w:divBdr>
    </w:div>
    <w:div w:id="2019917785">
      <w:marLeft w:val="480"/>
      <w:marRight w:val="0"/>
      <w:marTop w:val="0"/>
      <w:marBottom w:val="0"/>
      <w:divBdr>
        <w:top w:val="none" w:sz="0" w:space="0" w:color="auto"/>
        <w:left w:val="none" w:sz="0" w:space="0" w:color="auto"/>
        <w:bottom w:val="none" w:sz="0" w:space="0" w:color="auto"/>
        <w:right w:val="none" w:sz="0" w:space="0" w:color="auto"/>
      </w:divBdr>
    </w:div>
    <w:div w:id="2020154178">
      <w:marLeft w:val="480"/>
      <w:marRight w:val="0"/>
      <w:marTop w:val="0"/>
      <w:marBottom w:val="0"/>
      <w:divBdr>
        <w:top w:val="none" w:sz="0" w:space="0" w:color="auto"/>
        <w:left w:val="none" w:sz="0" w:space="0" w:color="auto"/>
        <w:bottom w:val="none" w:sz="0" w:space="0" w:color="auto"/>
        <w:right w:val="none" w:sz="0" w:space="0" w:color="auto"/>
      </w:divBdr>
    </w:div>
    <w:div w:id="2020309949">
      <w:marLeft w:val="480"/>
      <w:marRight w:val="0"/>
      <w:marTop w:val="0"/>
      <w:marBottom w:val="0"/>
      <w:divBdr>
        <w:top w:val="none" w:sz="0" w:space="0" w:color="auto"/>
        <w:left w:val="none" w:sz="0" w:space="0" w:color="auto"/>
        <w:bottom w:val="none" w:sz="0" w:space="0" w:color="auto"/>
        <w:right w:val="none" w:sz="0" w:space="0" w:color="auto"/>
      </w:divBdr>
    </w:div>
    <w:div w:id="2020351762">
      <w:marLeft w:val="480"/>
      <w:marRight w:val="0"/>
      <w:marTop w:val="0"/>
      <w:marBottom w:val="0"/>
      <w:divBdr>
        <w:top w:val="none" w:sz="0" w:space="0" w:color="auto"/>
        <w:left w:val="none" w:sz="0" w:space="0" w:color="auto"/>
        <w:bottom w:val="none" w:sz="0" w:space="0" w:color="auto"/>
        <w:right w:val="none" w:sz="0" w:space="0" w:color="auto"/>
      </w:divBdr>
    </w:div>
    <w:div w:id="2020425837">
      <w:marLeft w:val="480"/>
      <w:marRight w:val="0"/>
      <w:marTop w:val="0"/>
      <w:marBottom w:val="0"/>
      <w:divBdr>
        <w:top w:val="none" w:sz="0" w:space="0" w:color="auto"/>
        <w:left w:val="none" w:sz="0" w:space="0" w:color="auto"/>
        <w:bottom w:val="none" w:sz="0" w:space="0" w:color="auto"/>
        <w:right w:val="none" w:sz="0" w:space="0" w:color="auto"/>
      </w:divBdr>
    </w:div>
    <w:div w:id="2020547045">
      <w:marLeft w:val="480"/>
      <w:marRight w:val="0"/>
      <w:marTop w:val="0"/>
      <w:marBottom w:val="0"/>
      <w:divBdr>
        <w:top w:val="none" w:sz="0" w:space="0" w:color="auto"/>
        <w:left w:val="none" w:sz="0" w:space="0" w:color="auto"/>
        <w:bottom w:val="none" w:sz="0" w:space="0" w:color="auto"/>
        <w:right w:val="none" w:sz="0" w:space="0" w:color="auto"/>
      </w:divBdr>
    </w:div>
    <w:div w:id="2020962562">
      <w:marLeft w:val="480"/>
      <w:marRight w:val="0"/>
      <w:marTop w:val="0"/>
      <w:marBottom w:val="0"/>
      <w:divBdr>
        <w:top w:val="none" w:sz="0" w:space="0" w:color="auto"/>
        <w:left w:val="none" w:sz="0" w:space="0" w:color="auto"/>
        <w:bottom w:val="none" w:sz="0" w:space="0" w:color="auto"/>
        <w:right w:val="none" w:sz="0" w:space="0" w:color="auto"/>
      </w:divBdr>
    </w:div>
    <w:div w:id="2020964393">
      <w:marLeft w:val="480"/>
      <w:marRight w:val="0"/>
      <w:marTop w:val="0"/>
      <w:marBottom w:val="0"/>
      <w:divBdr>
        <w:top w:val="none" w:sz="0" w:space="0" w:color="auto"/>
        <w:left w:val="none" w:sz="0" w:space="0" w:color="auto"/>
        <w:bottom w:val="none" w:sz="0" w:space="0" w:color="auto"/>
        <w:right w:val="none" w:sz="0" w:space="0" w:color="auto"/>
      </w:divBdr>
    </w:div>
    <w:div w:id="2021160260">
      <w:marLeft w:val="480"/>
      <w:marRight w:val="0"/>
      <w:marTop w:val="0"/>
      <w:marBottom w:val="0"/>
      <w:divBdr>
        <w:top w:val="none" w:sz="0" w:space="0" w:color="auto"/>
        <w:left w:val="none" w:sz="0" w:space="0" w:color="auto"/>
        <w:bottom w:val="none" w:sz="0" w:space="0" w:color="auto"/>
        <w:right w:val="none" w:sz="0" w:space="0" w:color="auto"/>
      </w:divBdr>
    </w:div>
    <w:div w:id="2021540911">
      <w:marLeft w:val="480"/>
      <w:marRight w:val="0"/>
      <w:marTop w:val="0"/>
      <w:marBottom w:val="0"/>
      <w:divBdr>
        <w:top w:val="none" w:sz="0" w:space="0" w:color="auto"/>
        <w:left w:val="none" w:sz="0" w:space="0" w:color="auto"/>
        <w:bottom w:val="none" w:sz="0" w:space="0" w:color="auto"/>
        <w:right w:val="none" w:sz="0" w:space="0" w:color="auto"/>
      </w:divBdr>
    </w:div>
    <w:div w:id="2021620407">
      <w:marLeft w:val="480"/>
      <w:marRight w:val="0"/>
      <w:marTop w:val="0"/>
      <w:marBottom w:val="0"/>
      <w:divBdr>
        <w:top w:val="none" w:sz="0" w:space="0" w:color="auto"/>
        <w:left w:val="none" w:sz="0" w:space="0" w:color="auto"/>
        <w:bottom w:val="none" w:sz="0" w:space="0" w:color="auto"/>
        <w:right w:val="none" w:sz="0" w:space="0" w:color="auto"/>
      </w:divBdr>
    </w:div>
    <w:div w:id="2021734193">
      <w:marLeft w:val="480"/>
      <w:marRight w:val="0"/>
      <w:marTop w:val="0"/>
      <w:marBottom w:val="0"/>
      <w:divBdr>
        <w:top w:val="none" w:sz="0" w:space="0" w:color="auto"/>
        <w:left w:val="none" w:sz="0" w:space="0" w:color="auto"/>
        <w:bottom w:val="none" w:sz="0" w:space="0" w:color="auto"/>
        <w:right w:val="none" w:sz="0" w:space="0" w:color="auto"/>
      </w:divBdr>
    </w:div>
    <w:div w:id="2021739128">
      <w:marLeft w:val="480"/>
      <w:marRight w:val="0"/>
      <w:marTop w:val="0"/>
      <w:marBottom w:val="0"/>
      <w:divBdr>
        <w:top w:val="none" w:sz="0" w:space="0" w:color="auto"/>
        <w:left w:val="none" w:sz="0" w:space="0" w:color="auto"/>
        <w:bottom w:val="none" w:sz="0" w:space="0" w:color="auto"/>
        <w:right w:val="none" w:sz="0" w:space="0" w:color="auto"/>
      </w:divBdr>
    </w:div>
    <w:div w:id="2021811798">
      <w:marLeft w:val="480"/>
      <w:marRight w:val="0"/>
      <w:marTop w:val="0"/>
      <w:marBottom w:val="0"/>
      <w:divBdr>
        <w:top w:val="none" w:sz="0" w:space="0" w:color="auto"/>
        <w:left w:val="none" w:sz="0" w:space="0" w:color="auto"/>
        <w:bottom w:val="none" w:sz="0" w:space="0" w:color="auto"/>
        <w:right w:val="none" w:sz="0" w:space="0" w:color="auto"/>
      </w:divBdr>
    </w:div>
    <w:div w:id="2021816270">
      <w:marLeft w:val="480"/>
      <w:marRight w:val="0"/>
      <w:marTop w:val="0"/>
      <w:marBottom w:val="0"/>
      <w:divBdr>
        <w:top w:val="none" w:sz="0" w:space="0" w:color="auto"/>
        <w:left w:val="none" w:sz="0" w:space="0" w:color="auto"/>
        <w:bottom w:val="none" w:sz="0" w:space="0" w:color="auto"/>
        <w:right w:val="none" w:sz="0" w:space="0" w:color="auto"/>
      </w:divBdr>
    </w:div>
    <w:div w:id="2021853845">
      <w:marLeft w:val="480"/>
      <w:marRight w:val="0"/>
      <w:marTop w:val="0"/>
      <w:marBottom w:val="0"/>
      <w:divBdr>
        <w:top w:val="none" w:sz="0" w:space="0" w:color="auto"/>
        <w:left w:val="none" w:sz="0" w:space="0" w:color="auto"/>
        <w:bottom w:val="none" w:sz="0" w:space="0" w:color="auto"/>
        <w:right w:val="none" w:sz="0" w:space="0" w:color="auto"/>
      </w:divBdr>
    </w:div>
    <w:div w:id="2021931435">
      <w:marLeft w:val="480"/>
      <w:marRight w:val="0"/>
      <w:marTop w:val="0"/>
      <w:marBottom w:val="0"/>
      <w:divBdr>
        <w:top w:val="none" w:sz="0" w:space="0" w:color="auto"/>
        <w:left w:val="none" w:sz="0" w:space="0" w:color="auto"/>
        <w:bottom w:val="none" w:sz="0" w:space="0" w:color="auto"/>
        <w:right w:val="none" w:sz="0" w:space="0" w:color="auto"/>
      </w:divBdr>
    </w:div>
    <w:div w:id="2022463312">
      <w:marLeft w:val="480"/>
      <w:marRight w:val="0"/>
      <w:marTop w:val="0"/>
      <w:marBottom w:val="0"/>
      <w:divBdr>
        <w:top w:val="none" w:sz="0" w:space="0" w:color="auto"/>
        <w:left w:val="none" w:sz="0" w:space="0" w:color="auto"/>
        <w:bottom w:val="none" w:sz="0" w:space="0" w:color="auto"/>
        <w:right w:val="none" w:sz="0" w:space="0" w:color="auto"/>
      </w:divBdr>
    </w:div>
    <w:div w:id="2022508642">
      <w:marLeft w:val="480"/>
      <w:marRight w:val="0"/>
      <w:marTop w:val="0"/>
      <w:marBottom w:val="0"/>
      <w:divBdr>
        <w:top w:val="none" w:sz="0" w:space="0" w:color="auto"/>
        <w:left w:val="none" w:sz="0" w:space="0" w:color="auto"/>
        <w:bottom w:val="none" w:sz="0" w:space="0" w:color="auto"/>
        <w:right w:val="none" w:sz="0" w:space="0" w:color="auto"/>
      </w:divBdr>
    </w:div>
    <w:div w:id="2022735223">
      <w:marLeft w:val="480"/>
      <w:marRight w:val="0"/>
      <w:marTop w:val="0"/>
      <w:marBottom w:val="0"/>
      <w:divBdr>
        <w:top w:val="none" w:sz="0" w:space="0" w:color="auto"/>
        <w:left w:val="none" w:sz="0" w:space="0" w:color="auto"/>
        <w:bottom w:val="none" w:sz="0" w:space="0" w:color="auto"/>
        <w:right w:val="none" w:sz="0" w:space="0" w:color="auto"/>
      </w:divBdr>
    </w:div>
    <w:div w:id="2023243586">
      <w:marLeft w:val="480"/>
      <w:marRight w:val="0"/>
      <w:marTop w:val="0"/>
      <w:marBottom w:val="0"/>
      <w:divBdr>
        <w:top w:val="none" w:sz="0" w:space="0" w:color="auto"/>
        <w:left w:val="none" w:sz="0" w:space="0" w:color="auto"/>
        <w:bottom w:val="none" w:sz="0" w:space="0" w:color="auto"/>
        <w:right w:val="none" w:sz="0" w:space="0" w:color="auto"/>
      </w:divBdr>
    </w:div>
    <w:div w:id="2024282124">
      <w:marLeft w:val="480"/>
      <w:marRight w:val="0"/>
      <w:marTop w:val="0"/>
      <w:marBottom w:val="0"/>
      <w:divBdr>
        <w:top w:val="none" w:sz="0" w:space="0" w:color="auto"/>
        <w:left w:val="none" w:sz="0" w:space="0" w:color="auto"/>
        <w:bottom w:val="none" w:sz="0" w:space="0" w:color="auto"/>
        <w:right w:val="none" w:sz="0" w:space="0" w:color="auto"/>
      </w:divBdr>
    </w:div>
    <w:div w:id="2024504394">
      <w:marLeft w:val="480"/>
      <w:marRight w:val="0"/>
      <w:marTop w:val="0"/>
      <w:marBottom w:val="0"/>
      <w:divBdr>
        <w:top w:val="none" w:sz="0" w:space="0" w:color="auto"/>
        <w:left w:val="none" w:sz="0" w:space="0" w:color="auto"/>
        <w:bottom w:val="none" w:sz="0" w:space="0" w:color="auto"/>
        <w:right w:val="none" w:sz="0" w:space="0" w:color="auto"/>
      </w:divBdr>
    </w:div>
    <w:div w:id="2024818964">
      <w:marLeft w:val="480"/>
      <w:marRight w:val="0"/>
      <w:marTop w:val="0"/>
      <w:marBottom w:val="0"/>
      <w:divBdr>
        <w:top w:val="none" w:sz="0" w:space="0" w:color="auto"/>
        <w:left w:val="none" w:sz="0" w:space="0" w:color="auto"/>
        <w:bottom w:val="none" w:sz="0" w:space="0" w:color="auto"/>
        <w:right w:val="none" w:sz="0" w:space="0" w:color="auto"/>
      </w:divBdr>
    </w:div>
    <w:div w:id="2024938361">
      <w:marLeft w:val="480"/>
      <w:marRight w:val="0"/>
      <w:marTop w:val="0"/>
      <w:marBottom w:val="0"/>
      <w:divBdr>
        <w:top w:val="none" w:sz="0" w:space="0" w:color="auto"/>
        <w:left w:val="none" w:sz="0" w:space="0" w:color="auto"/>
        <w:bottom w:val="none" w:sz="0" w:space="0" w:color="auto"/>
        <w:right w:val="none" w:sz="0" w:space="0" w:color="auto"/>
      </w:divBdr>
    </w:div>
    <w:div w:id="2025159097">
      <w:marLeft w:val="480"/>
      <w:marRight w:val="0"/>
      <w:marTop w:val="0"/>
      <w:marBottom w:val="0"/>
      <w:divBdr>
        <w:top w:val="none" w:sz="0" w:space="0" w:color="auto"/>
        <w:left w:val="none" w:sz="0" w:space="0" w:color="auto"/>
        <w:bottom w:val="none" w:sz="0" w:space="0" w:color="auto"/>
        <w:right w:val="none" w:sz="0" w:space="0" w:color="auto"/>
      </w:divBdr>
    </w:div>
    <w:div w:id="2025202942">
      <w:marLeft w:val="480"/>
      <w:marRight w:val="0"/>
      <w:marTop w:val="0"/>
      <w:marBottom w:val="0"/>
      <w:divBdr>
        <w:top w:val="none" w:sz="0" w:space="0" w:color="auto"/>
        <w:left w:val="none" w:sz="0" w:space="0" w:color="auto"/>
        <w:bottom w:val="none" w:sz="0" w:space="0" w:color="auto"/>
        <w:right w:val="none" w:sz="0" w:space="0" w:color="auto"/>
      </w:divBdr>
    </w:div>
    <w:div w:id="2025281807">
      <w:marLeft w:val="480"/>
      <w:marRight w:val="0"/>
      <w:marTop w:val="0"/>
      <w:marBottom w:val="0"/>
      <w:divBdr>
        <w:top w:val="none" w:sz="0" w:space="0" w:color="auto"/>
        <w:left w:val="none" w:sz="0" w:space="0" w:color="auto"/>
        <w:bottom w:val="none" w:sz="0" w:space="0" w:color="auto"/>
        <w:right w:val="none" w:sz="0" w:space="0" w:color="auto"/>
      </w:divBdr>
    </w:div>
    <w:div w:id="2025353787">
      <w:marLeft w:val="480"/>
      <w:marRight w:val="0"/>
      <w:marTop w:val="0"/>
      <w:marBottom w:val="0"/>
      <w:divBdr>
        <w:top w:val="none" w:sz="0" w:space="0" w:color="auto"/>
        <w:left w:val="none" w:sz="0" w:space="0" w:color="auto"/>
        <w:bottom w:val="none" w:sz="0" w:space="0" w:color="auto"/>
        <w:right w:val="none" w:sz="0" w:space="0" w:color="auto"/>
      </w:divBdr>
    </w:div>
    <w:div w:id="2026203283">
      <w:marLeft w:val="480"/>
      <w:marRight w:val="0"/>
      <w:marTop w:val="0"/>
      <w:marBottom w:val="0"/>
      <w:divBdr>
        <w:top w:val="none" w:sz="0" w:space="0" w:color="auto"/>
        <w:left w:val="none" w:sz="0" w:space="0" w:color="auto"/>
        <w:bottom w:val="none" w:sz="0" w:space="0" w:color="auto"/>
        <w:right w:val="none" w:sz="0" w:space="0" w:color="auto"/>
      </w:divBdr>
    </w:div>
    <w:div w:id="2026249154">
      <w:marLeft w:val="480"/>
      <w:marRight w:val="0"/>
      <w:marTop w:val="0"/>
      <w:marBottom w:val="0"/>
      <w:divBdr>
        <w:top w:val="none" w:sz="0" w:space="0" w:color="auto"/>
        <w:left w:val="none" w:sz="0" w:space="0" w:color="auto"/>
        <w:bottom w:val="none" w:sz="0" w:space="0" w:color="auto"/>
        <w:right w:val="none" w:sz="0" w:space="0" w:color="auto"/>
      </w:divBdr>
    </w:div>
    <w:div w:id="2026320216">
      <w:marLeft w:val="480"/>
      <w:marRight w:val="0"/>
      <w:marTop w:val="0"/>
      <w:marBottom w:val="0"/>
      <w:divBdr>
        <w:top w:val="none" w:sz="0" w:space="0" w:color="auto"/>
        <w:left w:val="none" w:sz="0" w:space="0" w:color="auto"/>
        <w:bottom w:val="none" w:sz="0" w:space="0" w:color="auto"/>
        <w:right w:val="none" w:sz="0" w:space="0" w:color="auto"/>
      </w:divBdr>
    </w:div>
    <w:div w:id="2026322929">
      <w:marLeft w:val="480"/>
      <w:marRight w:val="0"/>
      <w:marTop w:val="0"/>
      <w:marBottom w:val="0"/>
      <w:divBdr>
        <w:top w:val="none" w:sz="0" w:space="0" w:color="auto"/>
        <w:left w:val="none" w:sz="0" w:space="0" w:color="auto"/>
        <w:bottom w:val="none" w:sz="0" w:space="0" w:color="auto"/>
        <w:right w:val="none" w:sz="0" w:space="0" w:color="auto"/>
      </w:divBdr>
    </w:div>
    <w:div w:id="2026904947">
      <w:marLeft w:val="480"/>
      <w:marRight w:val="0"/>
      <w:marTop w:val="0"/>
      <w:marBottom w:val="0"/>
      <w:divBdr>
        <w:top w:val="none" w:sz="0" w:space="0" w:color="auto"/>
        <w:left w:val="none" w:sz="0" w:space="0" w:color="auto"/>
        <w:bottom w:val="none" w:sz="0" w:space="0" w:color="auto"/>
        <w:right w:val="none" w:sz="0" w:space="0" w:color="auto"/>
      </w:divBdr>
    </w:div>
    <w:div w:id="2027291514">
      <w:marLeft w:val="480"/>
      <w:marRight w:val="0"/>
      <w:marTop w:val="0"/>
      <w:marBottom w:val="0"/>
      <w:divBdr>
        <w:top w:val="none" w:sz="0" w:space="0" w:color="auto"/>
        <w:left w:val="none" w:sz="0" w:space="0" w:color="auto"/>
        <w:bottom w:val="none" w:sz="0" w:space="0" w:color="auto"/>
        <w:right w:val="none" w:sz="0" w:space="0" w:color="auto"/>
      </w:divBdr>
    </w:div>
    <w:div w:id="2027319657">
      <w:marLeft w:val="480"/>
      <w:marRight w:val="0"/>
      <w:marTop w:val="0"/>
      <w:marBottom w:val="0"/>
      <w:divBdr>
        <w:top w:val="none" w:sz="0" w:space="0" w:color="auto"/>
        <w:left w:val="none" w:sz="0" w:space="0" w:color="auto"/>
        <w:bottom w:val="none" w:sz="0" w:space="0" w:color="auto"/>
        <w:right w:val="none" w:sz="0" w:space="0" w:color="auto"/>
      </w:divBdr>
    </w:div>
    <w:div w:id="2027440843">
      <w:marLeft w:val="480"/>
      <w:marRight w:val="0"/>
      <w:marTop w:val="0"/>
      <w:marBottom w:val="0"/>
      <w:divBdr>
        <w:top w:val="none" w:sz="0" w:space="0" w:color="auto"/>
        <w:left w:val="none" w:sz="0" w:space="0" w:color="auto"/>
        <w:bottom w:val="none" w:sz="0" w:space="0" w:color="auto"/>
        <w:right w:val="none" w:sz="0" w:space="0" w:color="auto"/>
      </w:divBdr>
    </w:div>
    <w:div w:id="2027518475">
      <w:marLeft w:val="480"/>
      <w:marRight w:val="0"/>
      <w:marTop w:val="0"/>
      <w:marBottom w:val="0"/>
      <w:divBdr>
        <w:top w:val="none" w:sz="0" w:space="0" w:color="auto"/>
        <w:left w:val="none" w:sz="0" w:space="0" w:color="auto"/>
        <w:bottom w:val="none" w:sz="0" w:space="0" w:color="auto"/>
        <w:right w:val="none" w:sz="0" w:space="0" w:color="auto"/>
      </w:divBdr>
    </w:div>
    <w:div w:id="2027704455">
      <w:marLeft w:val="480"/>
      <w:marRight w:val="0"/>
      <w:marTop w:val="0"/>
      <w:marBottom w:val="0"/>
      <w:divBdr>
        <w:top w:val="none" w:sz="0" w:space="0" w:color="auto"/>
        <w:left w:val="none" w:sz="0" w:space="0" w:color="auto"/>
        <w:bottom w:val="none" w:sz="0" w:space="0" w:color="auto"/>
        <w:right w:val="none" w:sz="0" w:space="0" w:color="auto"/>
      </w:divBdr>
    </w:div>
    <w:div w:id="2027750133">
      <w:marLeft w:val="480"/>
      <w:marRight w:val="0"/>
      <w:marTop w:val="0"/>
      <w:marBottom w:val="0"/>
      <w:divBdr>
        <w:top w:val="none" w:sz="0" w:space="0" w:color="auto"/>
        <w:left w:val="none" w:sz="0" w:space="0" w:color="auto"/>
        <w:bottom w:val="none" w:sz="0" w:space="0" w:color="auto"/>
        <w:right w:val="none" w:sz="0" w:space="0" w:color="auto"/>
      </w:divBdr>
    </w:div>
    <w:div w:id="2027898683">
      <w:marLeft w:val="480"/>
      <w:marRight w:val="0"/>
      <w:marTop w:val="0"/>
      <w:marBottom w:val="0"/>
      <w:divBdr>
        <w:top w:val="none" w:sz="0" w:space="0" w:color="auto"/>
        <w:left w:val="none" w:sz="0" w:space="0" w:color="auto"/>
        <w:bottom w:val="none" w:sz="0" w:space="0" w:color="auto"/>
        <w:right w:val="none" w:sz="0" w:space="0" w:color="auto"/>
      </w:divBdr>
    </w:div>
    <w:div w:id="2027899314">
      <w:marLeft w:val="480"/>
      <w:marRight w:val="0"/>
      <w:marTop w:val="0"/>
      <w:marBottom w:val="0"/>
      <w:divBdr>
        <w:top w:val="none" w:sz="0" w:space="0" w:color="auto"/>
        <w:left w:val="none" w:sz="0" w:space="0" w:color="auto"/>
        <w:bottom w:val="none" w:sz="0" w:space="0" w:color="auto"/>
        <w:right w:val="none" w:sz="0" w:space="0" w:color="auto"/>
      </w:divBdr>
    </w:div>
    <w:div w:id="2027905137">
      <w:marLeft w:val="480"/>
      <w:marRight w:val="0"/>
      <w:marTop w:val="0"/>
      <w:marBottom w:val="0"/>
      <w:divBdr>
        <w:top w:val="none" w:sz="0" w:space="0" w:color="auto"/>
        <w:left w:val="none" w:sz="0" w:space="0" w:color="auto"/>
        <w:bottom w:val="none" w:sz="0" w:space="0" w:color="auto"/>
        <w:right w:val="none" w:sz="0" w:space="0" w:color="auto"/>
      </w:divBdr>
    </w:div>
    <w:div w:id="2028678593">
      <w:marLeft w:val="480"/>
      <w:marRight w:val="0"/>
      <w:marTop w:val="0"/>
      <w:marBottom w:val="0"/>
      <w:divBdr>
        <w:top w:val="none" w:sz="0" w:space="0" w:color="auto"/>
        <w:left w:val="none" w:sz="0" w:space="0" w:color="auto"/>
        <w:bottom w:val="none" w:sz="0" w:space="0" w:color="auto"/>
        <w:right w:val="none" w:sz="0" w:space="0" w:color="auto"/>
      </w:divBdr>
    </w:div>
    <w:div w:id="2029090661">
      <w:marLeft w:val="480"/>
      <w:marRight w:val="0"/>
      <w:marTop w:val="0"/>
      <w:marBottom w:val="0"/>
      <w:divBdr>
        <w:top w:val="none" w:sz="0" w:space="0" w:color="auto"/>
        <w:left w:val="none" w:sz="0" w:space="0" w:color="auto"/>
        <w:bottom w:val="none" w:sz="0" w:space="0" w:color="auto"/>
        <w:right w:val="none" w:sz="0" w:space="0" w:color="auto"/>
      </w:divBdr>
    </w:div>
    <w:div w:id="2029406953">
      <w:marLeft w:val="480"/>
      <w:marRight w:val="0"/>
      <w:marTop w:val="0"/>
      <w:marBottom w:val="0"/>
      <w:divBdr>
        <w:top w:val="none" w:sz="0" w:space="0" w:color="auto"/>
        <w:left w:val="none" w:sz="0" w:space="0" w:color="auto"/>
        <w:bottom w:val="none" w:sz="0" w:space="0" w:color="auto"/>
        <w:right w:val="none" w:sz="0" w:space="0" w:color="auto"/>
      </w:divBdr>
    </w:div>
    <w:div w:id="2029602685">
      <w:marLeft w:val="480"/>
      <w:marRight w:val="0"/>
      <w:marTop w:val="0"/>
      <w:marBottom w:val="0"/>
      <w:divBdr>
        <w:top w:val="none" w:sz="0" w:space="0" w:color="auto"/>
        <w:left w:val="none" w:sz="0" w:space="0" w:color="auto"/>
        <w:bottom w:val="none" w:sz="0" w:space="0" w:color="auto"/>
        <w:right w:val="none" w:sz="0" w:space="0" w:color="auto"/>
      </w:divBdr>
    </w:div>
    <w:div w:id="2029673832">
      <w:marLeft w:val="480"/>
      <w:marRight w:val="0"/>
      <w:marTop w:val="0"/>
      <w:marBottom w:val="0"/>
      <w:divBdr>
        <w:top w:val="none" w:sz="0" w:space="0" w:color="auto"/>
        <w:left w:val="none" w:sz="0" w:space="0" w:color="auto"/>
        <w:bottom w:val="none" w:sz="0" w:space="0" w:color="auto"/>
        <w:right w:val="none" w:sz="0" w:space="0" w:color="auto"/>
      </w:divBdr>
    </w:div>
    <w:div w:id="2029722233">
      <w:marLeft w:val="480"/>
      <w:marRight w:val="0"/>
      <w:marTop w:val="0"/>
      <w:marBottom w:val="0"/>
      <w:divBdr>
        <w:top w:val="none" w:sz="0" w:space="0" w:color="auto"/>
        <w:left w:val="none" w:sz="0" w:space="0" w:color="auto"/>
        <w:bottom w:val="none" w:sz="0" w:space="0" w:color="auto"/>
        <w:right w:val="none" w:sz="0" w:space="0" w:color="auto"/>
      </w:divBdr>
    </w:div>
    <w:div w:id="2029871988">
      <w:marLeft w:val="480"/>
      <w:marRight w:val="0"/>
      <w:marTop w:val="0"/>
      <w:marBottom w:val="0"/>
      <w:divBdr>
        <w:top w:val="none" w:sz="0" w:space="0" w:color="auto"/>
        <w:left w:val="none" w:sz="0" w:space="0" w:color="auto"/>
        <w:bottom w:val="none" w:sz="0" w:space="0" w:color="auto"/>
        <w:right w:val="none" w:sz="0" w:space="0" w:color="auto"/>
      </w:divBdr>
    </w:div>
    <w:div w:id="2030062971">
      <w:marLeft w:val="480"/>
      <w:marRight w:val="0"/>
      <w:marTop w:val="0"/>
      <w:marBottom w:val="0"/>
      <w:divBdr>
        <w:top w:val="none" w:sz="0" w:space="0" w:color="auto"/>
        <w:left w:val="none" w:sz="0" w:space="0" w:color="auto"/>
        <w:bottom w:val="none" w:sz="0" w:space="0" w:color="auto"/>
        <w:right w:val="none" w:sz="0" w:space="0" w:color="auto"/>
      </w:divBdr>
    </w:div>
    <w:div w:id="2030140739">
      <w:marLeft w:val="480"/>
      <w:marRight w:val="0"/>
      <w:marTop w:val="0"/>
      <w:marBottom w:val="0"/>
      <w:divBdr>
        <w:top w:val="none" w:sz="0" w:space="0" w:color="auto"/>
        <w:left w:val="none" w:sz="0" w:space="0" w:color="auto"/>
        <w:bottom w:val="none" w:sz="0" w:space="0" w:color="auto"/>
        <w:right w:val="none" w:sz="0" w:space="0" w:color="auto"/>
      </w:divBdr>
    </w:div>
    <w:div w:id="2030334739">
      <w:marLeft w:val="480"/>
      <w:marRight w:val="0"/>
      <w:marTop w:val="0"/>
      <w:marBottom w:val="0"/>
      <w:divBdr>
        <w:top w:val="none" w:sz="0" w:space="0" w:color="auto"/>
        <w:left w:val="none" w:sz="0" w:space="0" w:color="auto"/>
        <w:bottom w:val="none" w:sz="0" w:space="0" w:color="auto"/>
        <w:right w:val="none" w:sz="0" w:space="0" w:color="auto"/>
      </w:divBdr>
    </w:div>
    <w:div w:id="2030449041">
      <w:marLeft w:val="480"/>
      <w:marRight w:val="0"/>
      <w:marTop w:val="0"/>
      <w:marBottom w:val="0"/>
      <w:divBdr>
        <w:top w:val="none" w:sz="0" w:space="0" w:color="auto"/>
        <w:left w:val="none" w:sz="0" w:space="0" w:color="auto"/>
        <w:bottom w:val="none" w:sz="0" w:space="0" w:color="auto"/>
        <w:right w:val="none" w:sz="0" w:space="0" w:color="auto"/>
      </w:divBdr>
    </w:div>
    <w:div w:id="2030599274">
      <w:marLeft w:val="480"/>
      <w:marRight w:val="0"/>
      <w:marTop w:val="0"/>
      <w:marBottom w:val="0"/>
      <w:divBdr>
        <w:top w:val="none" w:sz="0" w:space="0" w:color="auto"/>
        <w:left w:val="none" w:sz="0" w:space="0" w:color="auto"/>
        <w:bottom w:val="none" w:sz="0" w:space="0" w:color="auto"/>
        <w:right w:val="none" w:sz="0" w:space="0" w:color="auto"/>
      </w:divBdr>
    </w:div>
    <w:div w:id="2030642516">
      <w:marLeft w:val="480"/>
      <w:marRight w:val="0"/>
      <w:marTop w:val="0"/>
      <w:marBottom w:val="0"/>
      <w:divBdr>
        <w:top w:val="none" w:sz="0" w:space="0" w:color="auto"/>
        <w:left w:val="none" w:sz="0" w:space="0" w:color="auto"/>
        <w:bottom w:val="none" w:sz="0" w:space="0" w:color="auto"/>
        <w:right w:val="none" w:sz="0" w:space="0" w:color="auto"/>
      </w:divBdr>
    </w:div>
    <w:div w:id="2030712506">
      <w:marLeft w:val="480"/>
      <w:marRight w:val="0"/>
      <w:marTop w:val="0"/>
      <w:marBottom w:val="0"/>
      <w:divBdr>
        <w:top w:val="none" w:sz="0" w:space="0" w:color="auto"/>
        <w:left w:val="none" w:sz="0" w:space="0" w:color="auto"/>
        <w:bottom w:val="none" w:sz="0" w:space="0" w:color="auto"/>
        <w:right w:val="none" w:sz="0" w:space="0" w:color="auto"/>
      </w:divBdr>
    </w:div>
    <w:div w:id="2030981642">
      <w:marLeft w:val="480"/>
      <w:marRight w:val="0"/>
      <w:marTop w:val="0"/>
      <w:marBottom w:val="0"/>
      <w:divBdr>
        <w:top w:val="none" w:sz="0" w:space="0" w:color="auto"/>
        <w:left w:val="none" w:sz="0" w:space="0" w:color="auto"/>
        <w:bottom w:val="none" w:sz="0" w:space="0" w:color="auto"/>
        <w:right w:val="none" w:sz="0" w:space="0" w:color="auto"/>
      </w:divBdr>
    </w:div>
    <w:div w:id="2031056744">
      <w:marLeft w:val="480"/>
      <w:marRight w:val="0"/>
      <w:marTop w:val="0"/>
      <w:marBottom w:val="0"/>
      <w:divBdr>
        <w:top w:val="none" w:sz="0" w:space="0" w:color="auto"/>
        <w:left w:val="none" w:sz="0" w:space="0" w:color="auto"/>
        <w:bottom w:val="none" w:sz="0" w:space="0" w:color="auto"/>
        <w:right w:val="none" w:sz="0" w:space="0" w:color="auto"/>
      </w:divBdr>
    </w:div>
    <w:div w:id="2031099692">
      <w:marLeft w:val="480"/>
      <w:marRight w:val="0"/>
      <w:marTop w:val="0"/>
      <w:marBottom w:val="0"/>
      <w:divBdr>
        <w:top w:val="none" w:sz="0" w:space="0" w:color="auto"/>
        <w:left w:val="none" w:sz="0" w:space="0" w:color="auto"/>
        <w:bottom w:val="none" w:sz="0" w:space="0" w:color="auto"/>
        <w:right w:val="none" w:sz="0" w:space="0" w:color="auto"/>
      </w:divBdr>
    </w:div>
    <w:div w:id="2031105672">
      <w:marLeft w:val="480"/>
      <w:marRight w:val="0"/>
      <w:marTop w:val="0"/>
      <w:marBottom w:val="0"/>
      <w:divBdr>
        <w:top w:val="none" w:sz="0" w:space="0" w:color="auto"/>
        <w:left w:val="none" w:sz="0" w:space="0" w:color="auto"/>
        <w:bottom w:val="none" w:sz="0" w:space="0" w:color="auto"/>
        <w:right w:val="none" w:sz="0" w:space="0" w:color="auto"/>
      </w:divBdr>
    </w:div>
    <w:div w:id="2031487696">
      <w:marLeft w:val="480"/>
      <w:marRight w:val="0"/>
      <w:marTop w:val="0"/>
      <w:marBottom w:val="0"/>
      <w:divBdr>
        <w:top w:val="none" w:sz="0" w:space="0" w:color="auto"/>
        <w:left w:val="none" w:sz="0" w:space="0" w:color="auto"/>
        <w:bottom w:val="none" w:sz="0" w:space="0" w:color="auto"/>
        <w:right w:val="none" w:sz="0" w:space="0" w:color="auto"/>
      </w:divBdr>
    </w:div>
    <w:div w:id="2031487792">
      <w:marLeft w:val="480"/>
      <w:marRight w:val="0"/>
      <w:marTop w:val="0"/>
      <w:marBottom w:val="0"/>
      <w:divBdr>
        <w:top w:val="none" w:sz="0" w:space="0" w:color="auto"/>
        <w:left w:val="none" w:sz="0" w:space="0" w:color="auto"/>
        <w:bottom w:val="none" w:sz="0" w:space="0" w:color="auto"/>
        <w:right w:val="none" w:sz="0" w:space="0" w:color="auto"/>
      </w:divBdr>
    </w:div>
    <w:div w:id="2031832385">
      <w:marLeft w:val="480"/>
      <w:marRight w:val="0"/>
      <w:marTop w:val="0"/>
      <w:marBottom w:val="0"/>
      <w:divBdr>
        <w:top w:val="none" w:sz="0" w:space="0" w:color="auto"/>
        <w:left w:val="none" w:sz="0" w:space="0" w:color="auto"/>
        <w:bottom w:val="none" w:sz="0" w:space="0" w:color="auto"/>
        <w:right w:val="none" w:sz="0" w:space="0" w:color="auto"/>
      </w:divBdr>
    </w:div>
    <w:div w:id="2032027509">
      <w:marLeft w:val="480"/>
      <w:marRight w:val="0"/>
      <w:marTop w:val="0"/>
      <w:marBottom w:val="0"/>
      <w:divBdr>
        <w:top w:val="none" w:sz="0" w:space="0" w:color="auto"/>
        <w:left w:val="none" w:sz="0" w:space="0" w:color="auto"/>
        <w:bottom w:val="none" w:sz="0" w:space="0" w:color="auto"/>
        <w:right w:val="none" w:sz="0" w:space="0" w:color="auto"/>
      </w:divBdr>
    </w:div>
    <w:div w:id="2032215888">
      <w:marLeft w:val="480"/>
      <w:marRight w:val="0"/>
      <w:marTop w:val="0"/>
      <w:marBottom w:val="0"/>
      <w:divBdr>
        <w:top w:val="none" w:sz="0" w:space="0" w:color="auto"/>
        <w:left w:val="none" w:sz="0" w:space="0" w:color="auto"/>
        <w:bottom w:val="none" w:sz="0" w:space="0" w:color="auto"/>
        <w:right w:val="none" w:sz="0" w:space="0" w:color="auto"/>
      </w:divBdr>
    </w:div>
    <w:div w:id="2032221925">
      <w:marLeft w:val="480"/>
      <w:marRight w:val="0"/>
      <w:marTop w:val="0"/>
      <w:marBottom w:val="0"/>
      <w:divBdr>
        <w:top w:val="none" w:sz="0" w:space="0" w:color="auto"/>
        <w:left w:val="none" w:sz="0" w:space="0" w:color="auto"/>
        <w:bottom w:val="none" w:sz="0" w:space="0" w:color="auto"/>
        <w:right w:val="none" w:sz="0" w:space="0" w:color="auto"/>
      </w:divBdr>
    </w:div>
    <w:div w:id="2032298112">
      <w:marLeft w:val="480"/>
      <w:marRight w:val="0"/>
      <w:marTop w:val="0"/>
      <w:marBottom w:val="0"/>
      <w:divBdr>
        <w:top w:val="none" w:sz="0" w:space="0" w:color="auto"/>
        <w:left w:val="none" w:sz="0" w:space="0" w:color="auto"/>
        <w:bottom w:val="none" w:sz="0" w:space="0" w:color="auto"/>
        <w:right w:val="none" w:sz="0" w:space="0" w:color="auto"/>
      </w:divBdr>
    </w:div>
    <w:div w:id="2032485329">
      <w:marLeft w:val="480"/>
      <w:marRight w:val="0"/>
      <w:marTop w:val="0"/>
      <w:marBottom w:val="0"/>
      <w:divBdr>
        <w:top w:val="none" w:sz="0" w:space="0" w:color="auto"/>
        <w:left w:val="none" w:sz="0" w:space="0" w:color="auto"/>
        <w:bottom w:val="none" w:sz="0" w:space="0" w:color="auto"/>
        <w:right w:val="none" w:sz="0" w:space="0" w:color="auto"/>
      </w:divBdr>
    </w:div>
    <w:div w:id="2032533986">
      <w:marLeft w:val="480"/>
      <w:marRight w:val="0"/>
      <w:marTop w:val="0"/>
      <w:marBottom w:val="0"/>
      <w:divBdr>
        <w:top w:val="none" w:sz="0" w:space="0" w:color="auto"/>
        <w:left w:val="none" w:sz="0" w:space="0" w:color="auto"/>
        <w:bottom w:val="none" w:sz="0" w:space="0" w:color="auto"/>
        <w:right w:val="none" w:sz="0" w:space="0" w:color="auto"/>
      </w:divBdr>
    </w:div>
    <w:div w:id="2032604061">
      <w:marLeft w:val="480"/>
      <w:marRight w:val="0"/>
      <w:marTop w:val="0"/>
      <w:marBottom w:val="0"/>
      <w:divBdr>
        <w:top w:val="none" w:sz="0" w:space="0" w:color="auto"/>
        <w:left w:val="none" w:sz="0" w:space="0" w:color="auto"/>
        <w:bottom w:val="none" w:sz="0" w:space="0" w:color="auto"/>
        <w:right w:val="none" w:sz="0" w:space="0" w:color="auto"/>
      </w:divBdr>
    </w:div>
    <w:div w:id="2032680453">
      <w:marLeft w:val="480"/>
      <w:marRight w:val="0"/>
      <w:marTop w:val="0"/>
      <w:marBottom w:val="0"/>
      <w:divBdr>
        <w:top w:val="none" w:sz="0" w:space="0" w:color="auto"/>
        <w:left w:val="none" w:sz="0" w:space="0" w:color="auto"/>
        <w:bottom w:val="none" w:sz="0" w:space="0" w:color="auto"/>
        <w:right w:val="none" w:sz="0" w:space="0" w:color="auto"/>
      </w:divBdr>
    </w:div>
    <w:div w:id="2032687128">
      <w:marLeft w:val="480"/>
      <w:marRight w:val="0"/>
      <w:marTop w:val="0"/>
      <w:marBottom w:val="0"/>
      <w:divBdr>
        <w:top w:val="none" w:sz="0" w:space="0" w:color="auto"/>
        <w:left w:val="none" w:sz="0" w:space="0" w:color="auto"/>
        <w:bottom w:val="none" w:sz="0" w:space="0" w:color="auto"/>
        <w:right w:val="none" w:sz="0" w:space="0" w:color="auto"/>
      </w:divBdr>
    </w:div>
    <w:div w:id="2032756560">
      <w:marLeft w:val="480"/>
      <w:marRight w:val="0"/>
      <w:marTop w:val="0"/>
      <w:marBottom w:val="0"/>
      <w:divBdr>
        <w:top w:val="none" w:sz="0" w:space="0" w:color="auto"/>
        <w:left w:val="none" w:sz="0" w:space="0" w:color="auto"/>
        <w:bottom w:val="none" w:sz="0" w:space="0" w:color="auto"/>
        <w:right w:val="none" w:sz="0" w:space="0" w:color="auto"/>
      </w:divBdr>
    </w:div>
    <w:div w:id="2032762057">
      <w:marLeft w:val="480"/>
      <w:marRight w:val="0"/>
      <w:marTop w:val="0"/>
      <w:marBottom w:val="0"/>
      <w:divBdr>
        <w:top w:val="none" w:sz="0" w:space="0" w:color="auto"/>
        <w:left w:val="none" w:sz="0" w:space="0" w:color="auto"/>
        <w:bottom w:val="none" w:sz="0" w:space="0" w:color="auto"/>
        <w:right w:val="none" w:sz="0" w:space="0" w:color="auto"/>
      </w:divBdr>
    </w:div>
    <w:div w:id="2032874057">
      <w:marLeft w:val="480"/>
      <w:marRight w:val="0"/>
      <w:marTop w:val="0"/>
      <w:marBottom w:val="0"/>
      <w:divBdr>
        <w:top w:val="none" w:sz="0" w:space="0" w:color="auto"/>
        <w:left w:val="none" w:sz="0" w:space="0" w:color="auto"/>
        <w:bottom w:val="none" w:sz="0" w:space="0" w:color="auto"/>
        <w:right w:val="none" w:sz="0" w:space="0" w:color="auto"/>
      </w:divBdr>
    </w:div>
    <w:div w:id="2033140653">
      <w:marLeft w:val="480"/>
      <w:marRight w:val="0"/>
      <w:marTop w:val="0"/>
      <w:marBottom w:val="0"/>
      <w:divBdr>
        <w:top w:val="none" w:sz="0" w:space="0" w:color="auto"/>
        <w:left w:val="none" w:sz="0" w:space="0" w:color="auto"/>
        <w:bottom w:val="none" w:sz="0" w:space="0" w:color="auto"/>
        <w:right w:val="none" w:sz="0" w:space="0" w:color="auto"/>
      </w:divBdr>
    </w:div>
    <w:div w:id="2033260633">
      <w:marLeft w:val="480"/>
      <w:marRight w:val="0"/>
      <w:marTop w:val="0"/>
      <w:marBottom w:val="0"/>
      <w:divBdr>
        <w:top w:val="none" w:sz="0" w:space="0" w:color="auto"/>
        <w:left w:val="none" w:sz="0" w:space="0" w:color="auto"/>
        <w:bottom w:val="none" w:sz="0" w:space="0" w:color="auto"/>
        <w:right w:val="none" w:sz="0" w:space="0" w:color="auto"/>
      </w:divBdr>
    </w:div>
    <w:div w:id="2033529564">
      <w:marLeft w:val="480"/>
      <w:marRight w:val="0"/>
      <w:marTop w:val="0"/>
      <w:marBottom w:val="0"/>
      <w:divBdr>
        <w:top w:val="none" w:sz="0" w:space="0" w:color="auto"/>
        <w:left w:val="none" w:sz="0" w:space="0" w:color="auto"/>
        <w:bottom w:val="none" w:sz="0" w:space="0" w:color="auto"/>
        <w:right w:val="none" w:sz="0" w:space="0" w:color="auto"/>
      </w:divBdr>
    </w:div>
    <w:div w:id="2033722890">
      <w:marLeft w:val="480"/>
      <w:marRight w:val="0"/>
      <w:marTop w:val="0"/>
      <w:marBottom w:val="0"/>
      <w:divBdr>
        <w:top w:val="none" w:sz="0" w:space="0" w:color="auto"/>
        <w:left w:val="none" w:sz="0" w:space="0" w:color="auto"/>
        <w:bottom w:val="none" w:sz="0" w:space="0" w:color="auto"/>
        <w:right w:val="none" w:sz="0" w:space="0" w:color="auto"/>
      </w:divBdr>
    </w:div>
    <w:div w:id="2033988163">
      <w:marLeft w:val="480"/>
      <w:marRight w:val="0"/>
      <w:marTop w:val="0"/>
      <w:marBottom w:val="0"/>
      <w:divBdr>
        <w:top w:val="none" w:sz="0" w:space="0" w:color="auto"/>
        <w:left w:val="none" w:sz="0" w:space="0" w:color="auto"/>
        <w:bottom w:val="none" w:sz="0" w:space="0" w:color="auto"/>
        <w:right w:val="none" w:sz="0" w:space="0" w:color="auto"/>
      </w:divBdr>
    </w:div>
    <w:div w:id="2033996036">
      <w:marLeft w:val="480"/>
      <w:marRight w:val="0"/>
      <w:marTop w:val="0"/>
      <w:marBottom w:val="0"/>
      <w:divBdr>
        <w:top w:val="none" w:sz="0" w:space="0" w:color="auto"/>
        <w:left w:val="none" w:sz="0" w:space="0" w:color="auto"/>
        <w:bottom w:val="none" w:sz="0" w:space="0" w:color="auto"/>
        <w:right w:val="none" w:sz="0" w:space="0" w:color="auto"/>
      </w:divBdr>
    </w:div>
    <w:div w:id="2034182424">
      <w:marLeft w:val="480"/>
      <w:marRight w:val="0"/>
      <w:marTop w:val="0"/>
      <w:marBottom w:val="0"/>
      <w:divBdr>
        <w:top w:val="none" w:sz="0" w:space="0" w:color="auto"/>
        <w:left w:val="none" w:sz="0" w:space="0" w:color="auto"/>
        <w:bottom w:val="none" w:sz="0" w:space="0" w:color="auto"/>
        <w:right w:val="none" w:sz="0" w:space="0" w:color="auto"/>
      </w:divBdr>
    </w:div>
    <w:div w:id="2034184570">
      <w:marLeft w:val="480"/>
      <w:marRight w:val="0"/>
      <w:marTop w:val="0"/>
      <w:marBottom w:val="0"/>
      <w:divBdr>
        <w:top w:val="none" w:sz="0" w:space="0" w:color="auto"/>
        <w:left w:val="none" w:sz="0" w:space="0" w:color="auto"/>
        <w:bottom w:val="none" w:sz="0" w:space="0" w:color="auto"/>
        <w:right w:val="none" w:sz="0" w:space="0" w:color="auto"/>
      </w:divBdr>
    </w:div>
    <w:div w:id="2034189540">
      <w:marLeft w:val="480"/>
      <w:marRight w:val="0"/>
      <w:marTop w:val="0"/>
      <w:marBottom w:val="0"/>
      <w:divBdr>
        <w:top w:val="none" w:sz="0" w:space="0" w:color="auto"/>
        <w:left w:val="none" w:sz="0" w:space="0" w:color="auto"/>
        <w:bottom w:val="none" w:sz="0" w:space="0" w:color="auto"/>
        <w:right w:val="none" w:sz="0" w:space="0" w:color="auto"/>
      </w:divBdr>
    </w:div>
    <w:div w:id="2034265244">
      <w:marLeft w:val="480"/>
      <w:marRight w:val="0"/>
      <w:marTop w:val="0"/>
      <w:marBottom w:val="0"/>
      <w:divBdr>
        <w:top w:val="none" w:sz="0" w:space="0" w:color="auto"/>
        <w:left w:val="none" w:sz="0" w:space="0" w:color="auto"/>
        <w:bottom w:val="none" w:sz="0" w:space="0" w:color="auto"/>
        <w:right w:val="none" w:sz="0" w:space="0" w:color="auto"/>
      </w:divBdr>
    </w:div>
    <w:div w:id="2034380750">
      <w:marLeft w:val="480"/>
      <w:marRight w:val="0"/>
      <w:marTop w:val="0"/>
      <w:marBottom w:val="0"/>
      <w:divBdr>
        <w:top w:val="none" w:sz="0" w:space="0" w:color="auto"/>
        <w:left w:val="none" w:sz="0" w:space="0" w:color="auto"/>
        <w:bottom w:val="none" w:sz="0" w:space="0" w:color="auto"/>
        <w:right w:val="none" w:sz="0" w:space="0" w:color="auto"/>
      </w:divBdr>
    </w:div>
    <w:div w:id="2034917800">
      <w:marLeft w:val="480"/>
      <w:marRight w:val="0"/>
      <w:marTop w:val="0"/>
      <w:marBottom w:val="0"/>
      <w:divBdr>
        <w:top w:val="none" w:sz="0" w:space="0" w:color="auto"/>
        <w:left w:val="none" w:sz="0" w:space="0" w:color="auto"/>
        <w:bottom w:val="none" w:sz="0" w:space="0" w:color="auto"/>
        <w:right w:val="none" w:sz="0" w:space="0" w:color="auto"/>
      </w:divBdr>
    </w:div>
    <w:div w:id="2035035663">
      <w:marLeft w:val="480"/>
      <w:marRight w:val="0"/>
      <w:marTop w:val="0"/>
      <w:marBottom w:val="0"/>
      <w:divBdr>
        <w:top w:val="none" w:sz="0" w:space="0" w:color="auto"/>
        <w:left w:val="none" w:sz="0" w:space="0" w:color="auto"/>
        <w:bottom w:val="none" w:sz="0" w:space="0" w:color="auto"/>
        <w:right w:val="none" w:sz="0" w:space="0" w:color="auto"/>
      </w:divBdr>
    </w:div>
    <w:div w:id="2035184609">
      <w:marLeft w:val="480"/>
      <w:marRight w:val="0"/>
      <w:marTop w:val="0"/>
      <w:marBottom w:val="0"/>
      <w:divBdr>
        <w:top w:val="none" w:sz="0" w:space="0" w:color="auto"/>
        <w:left w:val="none" w:sz="0" w:space="0" w:color="auto"/>
        <w:bottom w:val="none" w:sz="0" w:space="0" w:color="auto"/>
        <w:right w:val="none" w:sz="0" w:space="0" w:color="auto"/>
      </w:divBdr>
    </w:div>
    <w:div w:id="2035232452">
      <w:marLeft w:val="480"/>
      <w:marRight w:val="0"/>
      <w:marTop w:val="0"/>
      <w:marBottom w:val="0"/>
      <w:divBdr>
        <w:top w:val="none" w:sz="0" w:space="0" w:color="auto"/>
        <w:left w:val="none" w:sz="0" w:space="0" w:color="auto"/>
        <w:bottom w:val="none" w:sz="0" w:space="0" w:color="auto"/>
        <w:right w:val="none" w:sz="0" w:space="0" w:color="auto"/>
      </w:divBdr>
    </w:div>
    <w:div w:id="2035304764">
      <w:marLeft w:val="480"/>
      <w:marRight w:val="0"/>
      <w:marTop w:val="0"/>
      <w:marBottom w:val="0"/>
      <w:divBdr>
        <w:top w:val="none" w:sz="0" w:space="0" w:color="auto"/>
        <w:left w:val="none" w:sz="0" w:space="0" w:color="auto"/>
        <w:bottom w:val="none" w:sz="0" w:space="0" w:color="auto"/>
        <w:right w:val="none" w:sz="0" w:space="0" w:color="auto"/>
      </w:divBdr>
    </w:div>
    <w:div w:id="2035495917">
      <w:marLeft w:val="480"/>
      <w:marRight w:val="0"/>
      <w:marTop w:val="0"/>
      <w:marBottom w:val="0"/>
      <w:divBdr>
        <w:top w:val="none" w:sz="0" w:space="0" w:color="auto"/>
        <w:left w:val="none" w:sz="0" w:space="0" w:color="auto"/>
        <w:bottom w:val="none" w:sz="0" w:space="0" w:color="auto"/>
        <w:right w:val="none" w:sz="0" w:space="0" w:color="auto"/>
      </w:divBdr>
    </w:div>
    <w:div w:id="2035500333">
      <w:marLeft w:val="480"/>
      <w:marRight w:val="0"/>
      <w:marTop w:val="0"/>
      <w:marBottom w:val="0"/>
      <w:divBdr>
        <w:top w:val="none" w:sz="0" w:space="0" w:color="auto"/>
        <w:left w:val="none" w:sz="0" w:space="0" w:color="auto"/>
        <w:bottom w:val="none" w:sz="0" w:space="0" w:color="auto"/>
        <w:right w:val="none" w:sz="0" w:space="0" w:color="auto"/>
      </w:divBdr>
    </w:div>
    <w:div w:id="2035571755">
      <w:marLeft w:val="480"/>
      <w:marRight w:val="0"/>
      <w:marTop w:val="0"/>
      <w:marBottom w:val="0"/>
      <w:divBdr>
        <w:top w:val="none" w:sz="0" w:space="0" w:color="auto"/>
        <w:left w:val="none" w:sz="0" w:space="0" w:color="auto"/>
        <w:bottom w:val="none" w:sz="0" w:space="0" w:color="auto"/>
        <w:right w:val="none" w:sz="0" w:space="0" w:color="auto"/>
      </w:divBdr>
    </w:div>
    <w:div w:id="2035576578">
      <w:marLeft w:val="480"/>
      <w:marRight w:val="0"/>
      <w:marTop w:val="0"/>
      <w:marBottom w:val="0"/>
      <w:divBdr>
        <w:top w:val="none" w:sz="0" w:space="0" w:color="auto"/>
        <w:left w:val="none" w:sz="0" w:space="0" w:color="auto"/>
        <w:bottom w:val="none" w:sz="0" w:space="0" w:color="auto"/>
        <w:right w:val="none" w:sz="0" w:space="0" w:color="auto"/>
      </w:divBdr>
    </w:div>
    <w:div w:id="2035688235">
      <w:marLeft w:val="480"/>
      <w:marRight w:val="0"/>
      <w:marTop w:val="0"/>
      <w:marBottom w:val="0"/>
      <w:divBdr>
        <w:top w:val="none" w:sz="0" w:space="0" w:color="auto"/>
        <w:left w:val="none" w:sz="0" w:space="0" w:color="auto"/>
        <w:bottom w:val="none" w:sz="0" w:space="0" w:color="auto"/>
        <w:right w:val="none" w:sz="0" w:space="0" w:color="auto"/>
      </w:divBdr>
    </w:div>
    <w:div w:id="2035887267">
      <w:marLeft w:val="480"/>
      <w:marRight w:val="0"/>
      <w:marTop w:val="0"/>
      <w:marBottom w:val="0"/>
      <w:divBdr>
        <w:top w:val="none" w:sz="0" w:space="0" w:color="auto"/>
        <w:left w:val="none" w:sz="0" w:space="0" w:color="auto"/>
        <w:bottom w:val="none" w:sz="0" w:space="0" w:color="auto"/>
        <w:right w:val="none" w:sz="0" w:space="0" w:color="auto"/>
      </w:divBdr>
    </w:div>
    <w:div w:id="2036148657">
      <w:marLeft w:val="480"/>
      <w:marRight w:val="0"/>
      <w:marTop w:val="0"/>
      <w:marBottom w:val="0"/>
      <w:divBdr>
        <w:top w:val="none" w:sz="0" w:space="0" w:color="auto"/>
        <w:left w:val="none" w:sz="0" w:space="0" w:color="auto"/>
        <w:bottom w:val="none" w:sz="0" w:space="0" w:color="auto"/>
        <w:right w:val="none" w:sz="0" w:space="0" w:color="auto"/>
      </w:divBdr>
    </w:div>
    <w:div w:id="2036299147">
      <w:marLeft w:val="480"/>
      <w:marRight w:val="0"/>
      <w:marTop w:val="0"/>
      <w:marBottom w:val="0"/>
      <w:divBdr>
        <w:top w:val="none" w:sz="0" w:space="0" w:color="auto"/>
        <w:left w:val="none" w:sz="0" w:space="0" w:color="auto"/>
        <w:bottom w:val="none" w:sz="0" w:space="0" w:color="auto"/>
        <w:right w:val="none" w:sz="0" w:space="0" w:color="auto"/>
      </w:divBdr>
    </w:div>
    <w:div w:id="2036349758">
      <w:marLeft w:val="480"/>
      <w:marRight w:val="0"/>
      <w:marTop w:val="0"/>
      <w:marBottom w:val="0"/>
      <w:divBdr>
        <w:top w:val="none" w:sz="0" w:space="0" w:color="auto"/>
        <w:left w:val="none" w:sz="0" w:space="0" w:color="auto"/>
        <w:bottom w:val="none" w:sz="0" w:space="0" w:color="auto"/>
        <w:right w:val="none" w:sz="0" w:space="0" w:color="auto"/>
      </w:divBdr>
    </w:div>
    <w:div w:id="2036425387">
      <w:marLeft w:val="480"/>
      <w:marRight w:val="0"/>
      <w:marTop w:val="0"/>
      <w:marBottom w:val="0"/>
      <w:divBdr>
        <w:top w:val="none" w:sz="0" w:space="0" w:color="auto"/>
        <w:left w:val="none" w:sz="0" w:space="0" w:color="auto"/>
        <w:bottom w:val="none" w:sz="0" w:space="0" w:color="auto"/>
        <w:right w:val="none" w:sz="0" w:space="0" w:color="auto"/>
      </w:divBdr>
    </w:div>
    <w:div w:id="2036467358">
      <w:marLeft w:val="480"/>
      <w:marRight w:val="0"/>
      <w:marTop w:val="0"/>
      <w:marBottom w:val="0"/>
      <w:divBdr>
        <w:top w:val="none" w:sz="0" w:space="0" w:color="auto"/>
        <w:left w:val="none" w:sz="0" w:space="0" w:color="auto"/>
        <w:bottom w:val="none" w:sz="0" w:space="0" w:color="auto"/>
        <w:right w:val="none" w:sz="0" w:space="0" w:color="auto"/>
      </w:divBdr>
    </w:div>
    <w:div w:id="2036885594">
      <w:marLeft w:val="480"/>
      <w:marRight w:val="0"/>
      <w:marTop w:val="0"/>
      <w:marBottom w:val="0"/>
      <w:divBdr>
        <w:top w:val="none" w:sz="0" w:space="0" w:color="auto"/>
        <w:left w:val="none" w:sz="0" w:space="0" w:color="auto"/>
        <w:bottom w:val="none" w:sz="0" w:space="0" w:color="auto"/>
        <w:right w:val="none" w:sz="0" w:space="0" w:color="auto"/>
      </w:divBdr>
    </w:div>
    <w:div w:id="2037003135">
      <w:marLeft w:val="480"/>
      <w:marRight w:val="0"/>
      <w:marTop w:val="0"/>
      <w:marBottom w:val="0"/>
      <w:divBdr>
        <w:top w:val="none" w:sz="0" w:space="0" w:color="auto"/>
        <w:left w:val="none" w:sz="0" w:space="0" w:color="auto"/>
        <w:bottom w:val="none" w:sz="0" w:space="0" w:color="auto"/>
        <w:right w:val="none" w:sz="0" w:space="0" w:color="auto"/>
      </w:divBdr>
    </w:div>
    <w:div w:id="2037079032">
      <w:marLeft w:val="480"/>
      <w:marRight w:val="0"/>
      <w:marTop w:val="0"/>
      <w:marBottom w:val="0"/>
      <w:divBdr>
        <w:top w:val="none" w:sz="0" w:space="0" w:color="auto"/>
        <w:left w:val="none" w:sz="0" w:space="0" w:color="auto"/>
        <w:bottom w:val="none" w:sz="0" w:space="0" w:color="auto"/>
        <w:right w:val="none" w:sz="0" w:space="0" w:color="auto"/>
      </w:divBdr>
    </w:div>
    <w:div w:id="2037778013">
      <w:marLeft w:val="480"/>
      <w:marRight w:val="0"/>
      <w:marTop w:val="0"/>
      <w:marBottom w:val="0"/>
      <w:divBdr>
        <w:top w:val="none" w:sz="0" w:space="0" w:color="auto"/>
        <w:left w:val="none" w:sz="0" w:space="0" w:color="auto"/>
        <w:bottom w:val="none" w:sz="0" w:space="0" w:color="auto"/>
        <w:right w:val="none" w:sz="0" w:space="0" w:color="auto"/>
      </w:divBdr>
    </w:div>
    <w:div w:id="2038500587">
      <w:marLeft w:val="480"/>
      <w:marRight w:val="0"/>
      <w:marTop w:val="0"/>
      <w:marBottom w:val="0"/>
      <w:divBdr>
        <w:top w:val="none" w:sz="0" w:space="0" w:color="auto"/>
        <w:left w:val="none" w:sz="0" w:space="0" w:color="auto"/>
        <w:bottom w:val="none" w:sz="0" w:space="0" w:color="auto"/>
        <w:right w:val="none" w:sz="0" w:space="0" w:color="auto"/>
      </w:divBdr>
    </w:div>
    <w:div w:id="2038506502">
      <w:marLeft w:val="480"/>
      <w:marRight w:val="0"/>
      <w:marTop w:val="0"/>
      <w:marBottom w:val="0"/>
      <w:divBdr>
        <w:top w:val="none" w:sz="0" w:space="0" w:color="auto"/>
        <w:left w:val="none" w:sz="0" w:space="0" w:color="auto"/>
        <w:bottom w:val="none" w:sz="0" w:space="0" w:color="auto"/>
        <w:right w:val="none" w:sz="0" w:space="0" w:color="auto"/>
      </w:divBdr>
    </w:div>
    <w:div w:id="2039037278">
      <w:marLeft w:val="480"/>
      <w:marRight w:val="0"/>
      <w:marTop w:val="0"/>
      <w:marBottom w:val="0"/>
      <w:divBdr>
        <w:top w:val="none" w:sz="0" w:space="0" w:color="auto"/>
        <w:left w:val="none" w:sz="0" w:space="0" w:color="auto"/>
        <w:bottom w:val="none" w:sz="0" w:space="0" w:color="auto"/>
        <w:right w:val="none" w:sz="0" w:space="0" w:color="auto"/>
      </w:divBdr>
    </w:div>
    <w:div w:id="2039237962">
      <w:marLeft w:val="480"/>
      <w:marRight w:val="0"/>
      <w:marTop w:val="0"/>
      <w:marBottom w:val="0"/>
      <w:divBdr>
        <w:top w:val="none" w:sz="0" w:space="0" w:color="auto"/>
        <w:left w:val="none" w:sz="0" w:space="0" w:color="auto"/>
        <w:bottom w:val="none" w:sz="0" w:space="0" w:color="auto"/>
        <w:right w:val="none" w:sz="0" w:space="0" w:color="auto"/>
      </w:divBdr>
    </w:div>
    <w:div w:id="2039506026">
      <w:marLeft w:val="480"/>
      <w:marRight w:val="0"/>
      <w:marTop w:val="0"/>
      <w:marBottom w:val="0"/>
      <w:divBdr>
        <w:top w:val="none" w:sz="0" w:space="0" w:color="auto"/>
        <w:left w:val="none" w:sz="0" w:space="0" w:color="auto"/>
        <w:bottom w:val="none" w:sz="0" w:space="0" w:color="auto"/>
        <w:right w:val="none" w:sz="0" w:space="0" w:color="auto"/>
      </w:divBdr>
    </w:div>
    <w:div w:id="2039623168">
      <w:marLeft w:val="480"/>
      <w:marRight w:val="0"/>
      <w:marTop w:val="0"/>
      <w:marBottom w:val="0"/>
      <w:divBdr>
        <w:top w:val="none" w:sz="0" w:space="0" w:color="auto"/>
        <w:left w:val="none" w:sz="0" w:space="0" w:color="auto"/>
        <w:bottom w:val="none" w:sz="0" w:space="0" w:color="auto"/>
        <w:right w:val="none" w:sz="0" w:space="0" w:color="auto"/>
      </w:divBdr>
    </w:div>
    <w:div w:id="2039813240">
      <w:marLeft w:val="480"/>
      <w:marRight w:val="0"/>
      <w:marTop w:val="0"/>
      <w:marBottom w:val="0"/>
      <w:divBdr>
        <w:top w:val="none" w:sz="0" w:space="0" w:color="auto"/>
        <w:left w:val="none" w:sz="0" w:space="0" w:color="auto"/>
        <w:bottom w:val="none" w:sz="0" w:space="0" w:color="auto"/>
        <w:right w:val="none" w:sz="0" w:space="0" w:color="auto"/>
      </w:divBdr>
    </w:div>
    <w:div w:id="2040232920">
      <w:marLeft w:val="480"/>
      <w:marRight w:val="0"/>
      <w:marTop w:val="0"/>
      <w:marBottom w:val="0"/>
      <w:divBdr>
        <w:top w:val="none" w:sz="0" w:space="0" w:color="auto"/>
        <w:left w:val="none" w:sz="0" w:space="0" w:color="auto"/>
        <w:bottom w:val="none" w:sz="0" w:space="0" w:color="auto"/>
        <w:right w:val="none" w:sz="0" w:space="0" w:color="auto"/>
      </w:divBdr>
    </w:div>
    <w:div w:id="2040351186">
      <w:marLeft w:val="480"/>
      <w:marRight w:val="0"/>
      <w:marTop w:val="0"/>
      <w:marBottom w:val="0"/>
      <w:divBdr>
        <w:top w:val="none" w:sz="0" w:space="0" w:color="auto"/>
        <w:left w:val="none" w:sz="0" w:space="0" w:color="auto"/>
        <w:bottom w:val="none" w:sz="0" w:space="0" w:color="auto"/>
        <w:right w:val="none" w:sz="0" w:space="0" w:color="auto"/>
      </w:divBdr>
    </w:div>
    <w:div w:id="2040355004">
      <w:marLeft w:val="480"/>
      <w:marRight w:val="0"/>
      <w:marTop w:val="0"/>
      <w:marBottom w:val="0"/>
      <w:divBdr>
        <w:top w:val="none" w:sz="0" w:space="0" w:color="auto"/>
        <w:left w:val="none" w:sz="0" w:space="0" w:color="auto"/>
        <w:bottom w:val="none" w:sz="0" w:space="0" w:color="auto"/>
        <w:right w:val="none" w:sz="0" w:space="0" w:color="auto"/>
      </w:divBdr>
    </w:div>
    <w:div w:id="2040739081">
      <w:marLeft w:val="480"/>
      <w:marRight w:val="0"/>
      <w:marTop w:val="0"/>
      <w:marBottom w:val="0"/>
      <w:divBdr>
        <w:top w:val="none" w:sz="0" w:space="0" w:color="auto"/>
        <w:left w:val="none" w:sz="0" w:space="0" w:color="auto"/>
        <w:bottom w:val="none" w:sz="0" w:space="0" w:color="auto"/>
        <w:right w:val="none" w:sz="0" w:space="0" w:color="auto"/>
      </w:divBdr>
    </w:div>
    <w:div w:id="2040739265">
      <w:marLeft w:val="480"/>
      <w:marRight w:val="0"/>
      <w:marTop w:val="0"/>
      <w:marBottom w:val="0"/>
      <w:divBdr>
        <w:top w:val="none" w:sz="0" w:space="0" w:color="auto"/>
        <w:left w:val="none" w:sz="0" w:space="0" w:color="auto"/>
        <w:bottom w:val="none" w:sz="0" w:space="0" w:color="auto"/>
        <w:right w:val="none" w:sz="0" w:space="0" w:color="auto"/>
      </w:divBdr>
    </w:div>
    <w:div w:id="2040859260">
      <w:marLeft w:val="480"/>
      <w:marRight w:val="0"/>
      <w:marTop w:val="0"/>
      <w:marBottom w:val="0"/>
      <w:divBdr>
        <w:top w:val="none" w:sz="0" w:space="0" w:color="auto"/>
        <w:left w:val="none" w:sz="0" w:space="0" w:color="auto"/>
        <w:bottom w:val="none" w:sz="0" w:space="0" w:color="auto"/>
        <w:right w:val="none" w:sz="0" w:space="0" w:color="auto"/>
      </w:divBdr>
    </w:div>
    <w:div w:id="2040884867">
      <w:marLeft w:val="480"/>
      <w:marRight w:val="0"/>
      <w:marTop w:val="0"/>
      <w:marBottom w:val="0"/>
      <w:divBdr>
        <w:top w:val="none" w:sz="0" w:space="0" w:color="auto"/>
        <w:left w:val="none" w:sz="0" w:space="0" w:color="auto"/>
        <w:bottom w:val="none" w:sz="0" w:space="0" w:color="auto"/>
        <w:right w:val="none" w:sz="0" w:space="0" w:color="auto"/>
      </w:divBdr>
    </w:div>
    <w:div w:id="2041121841">
      <w:marLeft w:val="480"/>
      <w:marRight w:val="0"/>
      <w:marTop w:val="0"/>
      <w:marBottom w:val="0"/>
      <w:divBdr>
        <w:top w:val="none" w:sz="0" w:space="0" w:color="auto"/>
        <w:left w:val="none" w:sz="0" w:space="0" w:color="auto"/>
        <w:bottom w:val="none" w:sz="0" w:space="0" w:color="auto"/>
        <w:right w:val="none" w:sz="0" w:space="0" w:color="auto"/>
      </w:divBdr>
    </w:div>
    <w:div w:id="2041273951">
      <w:marLeft w:val="480"/>
      <w:marRight w:val="0"/>
      <w:marTop w:val="0"/>
      <w:marBottom w:val="0"/>
      <w:divBdr>
        <w:top w:val="none" w:sz="0" w:space="0" w:color="auto"/>
        <w:left w:val="none" w:sz="0" w:space="0" w:color="auto"/>
        <w:bottom w:val="none" w:sz="0" w:space="0" w:color="auto"/>
        <w:right w:val="none" w:sz="0" w:space="0" w:color="auto"/>
      </w:divBdr>
    </w:div>
    <w:div w:id="2041471352">
      <w:marLeft w:val="480"/>
      <w:marRight w:val="0"/>
      <w:marTop w:val="0"/>
      <w:marBottom w:val="0"/>
      <w:divBdr>
        <w:top w:val="none" w:sz="0" w:space="0" w:color="auto"/>
        <w:left w:val="none" w:sz="0" w:space="0" w:color="auto"/>
        <w:bottom w:val="none" w:sz="0" w:space="0" w:color="auto"/>
        <w:right w:val="none" w:sz="0" w:space="0" w:color="auto"/>
      </w:divBdr>
    </w:div>
    <w:div w:id="2041929329">
      <w:marLeft w:val="480"/>
      <w:marRight w:val="0"/>
      <w:marTop w:val="0"/>
      <w:marBottom w:val="0"/>
      <w:divBdr>
        <w:top w:val="none" w:sz="0" w:space="0" w:color="auto"/>
        <w:left w:val="none" w:sz="0" w:space="0" w:color="auto"/>
        <w:bottom w:val="none" w:sz="0" w:space="0" w:color="auto"/>
        <w:right w:val="none" w:sz="0" w:space="0" w:color="auto"/>
      </w:divBdr>
    </w:div>
    <w:div w:id="2041972976">
      <w:marLeft w:val="480"/>
      <w:marRight w:val="0"/>
      <w:marTop w:val="0"/>
      <w:marBottom w:val="0"/>
      <w:divBdr>
        <w:top w:val="none" w:sz="0" w:space="0" w:color="auto"/>
        <w:left w:val="none" w:sz="0" w:space="0" w:color="auto"/>
        <w:bottom w:val="none" w:sz="0" w:space="0" w:color="auto"/>
        <w:right w:val="none" w:sz="0" w:space="0" w:color="auto"/>
      </w:divBdr>
    </w:div>
    <w:div w:id="2042243529">
      <w:marLeft w:val="480"/>
      <w:marRight w:val="0"/>
      <w:marTop w:val="0"/>
      <w:marBottom w:val="0"/>
      <w:divBdr>
        <w:top w:val="none" w:sz="0" w:space="0" w:color="auto"/>
        <w:left w:val="none" w:sz="0" w:space="0" w:color="auto"/>
        <w:bottom w:val="none" w:sz="0" w:space="0" w:color="auto"/>
        <w:right w:val="none" w:sz="0" w:space="0" w:color="auto"/>
      </w:divBdr>
    </w:div>
    <w:div w:id="2042315945">
      <w:marLeft w:val="480"/>
      <w:marRight w:val="0"/>
      <w:marTop w:val="0"/>
      <w:marBottom w:val="0"/>
      <w:divBdr>
        <w:top w:val="none" w:sz="0" w:space="0" w:color="auto"/>
        <w:left w:val="none" w:sz="0" w:space="0" w:color="auto"/>
        <w:bottom w:val="none" w:sz="0" w:space="0" w:color="auto"/>
        <w:right w:val="none" w:sz="0" w:space="0" w:color="auto"/>
      </w:divBdr>
    </w:div>
    <w:div w:id="2042322559">
      <w:marLeft w:val="480"/>
      <w:marRight w:val="0"/>
      <w:marTop w:val="0"/>
      <w:marBottom w:val="0"/>
      <w:divBdr>
        <w:top w:val="none" w:sz="0" w:space="0" w:color="auto"/>
        <w:left w:val="none" w:sz="0" w:space="0" w:color="auto"/>
        <w:bottom w:val="none" w:sz="0" w:space="0" w:color="auto"/>
        <w:right w:val="none" w:sz="0" w:space="0" w:color="auto"/>
      </w:divBdr>
    </w:div>
    <w:div w:id="2042775478">
      <w:marLeft w:val="480"/>
      <w:marRight w:val="0"/>
      <w:marTop w:val="0"/>
      <w:marBottom w:val="0"/>
      <w:divBdr>
        <w:top w:val="none" w:sz="0" w:space="0" w:color="auto"/>
        <w:left w:val="none" w:sz="0" w:space="0" w:color="auto"/>
        <w:bottom w:val="none" w:sz="0" w:space="0" w:color="auto"/>
        <w:right w:val="none" w:sz="0" w:space="0" w:color="auto"/>
      </w:divBdr>
    </w:div>
    <w:div w:id="2042898639">
      <w:marLeft w:val="480"/>
      <w:marRight w:val="0"/>
      <w:marTop w:val="0"/>
      <w:marBottom w:val="0"/>
      <w:divBdr>
        <w:top w:val="none" w:sz="0" w:space="0" w:color="auto"/>
        <w:left w:val="none" w:sz="0" w:space="0" w:color="auto"/>
        <w:bottom w:val="none" w:sz="0" w:space="0" w:color="auto"/>
        <w:right w:val="none" w:sz="0" w:space="0" w:color="auto"/>
      </w:divBdr>
    </w:div>
    <w:div w:id="2042903037">
      <w:marLeft w:val="480"/>
      <w:marRight w:val="0"/>
      <w:marTop w:val="0"/>
      <w:marBottom w:val="0"/>
      <w:divBdr>
        <w:top w:val="none" w:sz="0" w:space="0" w:color="auto"/>
        <w:left w:val="none" w:sz="0" w:space="0" w:color="auto"/>
        <w:bottom w:val="none" w:sz="0" w:space="0" w:color="auto"/>
        <w:right w:val="none" w:sz="0" w:space="0" w:color="auto"/>
      </w:divBdr>
    </w:div>
    <w:div w:id="2042970770">
      <w:marLeft w:val="480"/>
      <w:marRight w:val="0"/>
      <w:marTop w:val="0"/>
      <w:marBottom w:val="0"/>
      <w:divBdr>
        <w:top w:val="none" w:sz="0" w:space="0" w:color="auto"/>
        <w:left w:val="none" w:sz="0" w:space="0" w:color="auto"/>
        <w:bottom w:val="none" w:sz="0" w:space="0" w:color="auto"/>
        <w:right w:val="none" w:sz="0" w:space="0" w:color="auto"/>
      </w:divBdr>
    </w:div>
    <w:div w:id="2043245576">
      <w:marLeft w:val="480"/>
      <w:marRight w:val="0"/>
      <w:marTop w:val="0"/>
      <w:marBottom w:val="0"/>
      <w:divBdr>
        <w:top w:val="none" w:sz="0" w:space="0" w:color="auto"/>
        <w:left w:val="none" w:sz="0" w:space="0" w:color="auto"/>
        <w:bottom w:val="none" w:sz="0" w:space="0" w:color="auto"/>
        <w:right w:val="none" w:sz="0" w:space="0" w:color="auto"/>
      </w:divBdr>
    </w:div>
    <w:div w:id="2043625190">
      <w:marLeft w:val="480"/>
      <w:marRight w:val="0"/>
      <w:marTop w:val="0"/>
      <w:marBottom w:val="0"/>
      <w:divBdr>
        <w:top w:val="none" w:sz="0" w:space="0" w:color="auto"/>
        <w:left w:val="none" w:sz="0" w:space="0" w:color="auto"/>
        <w:bottom w:val="none" w:sz="0" w:space="0" w:color="auto"/>
        <w:right w:val="none" w:sz="0" w:space="0" w:color="auto"/>
      </w:divBdr>
    </w:div>
    <w:div w:id="2043627735">
      <w:marLeft w:val="480"/>
      <w:marRight w:val="0"/>
      <w:marTop w:val="0"/>
      <w:marBottom w:val="0"/>
      <w:divBdr>
        <w:top w:val="none" w:sz="0" w:space="0" w:color="auto"/>
        <w:left w:val="none" w:sz="0" w:space="0" w:color="auto"/>
        <w:bottom w:val="none" w:sz="0" w:space="0" w:color="auto"/>
        <w:right w:val="none" w:sz="0" w:space="0" w:color="auto"/>
      </w:divBdr>
    </w:div>
    <w:div w:id="2044088871">
      <w:marLeft w:val="480"/>
      <w:marRight w:val="0"/>
      <w:marTop w:val="0"/>
      <w:marBottom w:val="0"/>
      <w:divBdr>
        <w:top w:val="none" w:sz="0" w:space="0" w:color="auto"/>
        <w:left w:val="none" w:sz="0" w:space="0" w:color="auto"/>
        <w:bottom w:val="none" w:sz="0" w:space="0" w:color="auto"/>
        <w:right w:val="none" w:sz="0" w:space="0" w:color="auto"/>
      </w:divBdr>
    </w:div>
    <w:div w:id="2044208677">
      <w:marLeft w:val="480"/>
      <w:marRight w:val="0"/>
      <w:marTop w:val="0"/>
      <w:marBottom w:val="0"/>
      <w:divBdr>
        <w:top w:val="none" w:sz="0" w:space="0" w:color="auto"/>
        <w:left w:val="none" w:sz="0" w:space="0" w:color="auto"/>
        <w:bottom w:val="none" w:sz="0" w:space="0" w:color="auto"/>
        <w:right w:val="none" w:sz="0" w:space="0" w:color="auto"/>
      </w:divBdr>
    </w:div>
    <w:div w:id="2044549057">
      <w:marLeft w:val="480"/>
      <w:marRight w:val="0"/>
      <w:marTop w:val="0"/>
      <w:marBottom w:val="0"/>
      <w:divBdr>
        <w:top w:val="none" w:sz="0" w:space="0" w:color="auto"/>
        <w:left w:val="none" w:sz="0" w:space="0" w:color="auto"/>
        <w:bottom w:val="none" w:sz="0" w:space="0" w:color="auto"/>
        <w:right w:val="none" w:sz="0" w:space="0" w:color="auto"/>
      </w:divBdr>
    </w:div>
    <w:div w:id="2044673493">
      <w:marLeft w:val="480"/>
      <w:marRight w:val="0"/>
      <w:marTop w:val="0"/>
      <w:marBottom w:val="0"/>
      <w:divBdr>
        <w:top w:val="none" w:sz="0" w:space="0" w:color="auto"/>
        <w:left w:val="none" w:sz="0" w:space="0" w:color="auto"/>
        <w:bottom w:val="none" w:sz="0" w:space="0" w:color="auto"/>
        <w:right w:val="none" w:sz="0" w:space="0" w:color="auto"/>
      </w:divBdr>
    </w:div>
    <w:div w:id="2045015485">
      <w:marLeft w:val="480"/>
      <w:marRight w:val="0"/>
      <w:marTop w:val="0"/>
      <w:marBottom w:val="0"/>
      <w:divBdr>
        <w:top w:val="none" w:sz="0" w:space="0" w:color="auto"/>
        <w:left w:val="none" w:sz="0" w:space="0" w:color="auto"/>
        <w:bottom w:val="none" w:sz="0" w:space="0" w:color="auto"/>
        <w:right w:val="none" w:sz="0" w:space="0" w:color="auto"/>
      </w:divBdr>
    </w:div>
    <w:div w:id="2045135786">
      <w:marLeft w:val="480"/>
      <w:marRight w:val="0"/>
      <w:marTop w:val="0"/>
      <w:marBottom w:val="0"/>
      <w:divBdr>
        <w:top w:val="none" w:sz="0" w:space="0" w:color="auto"/>
        <w:left w:val="none" w:sz="0" w:space="0" w:color="auto"/>
        <w:bottom w:val="none" w:sz="0" w:space="0" w:color="auto"/>
        <w:right w:val="none" w:sz="0" w:space="0" w:color="auto"/>
      </w:divBdr>
    </w:div>
    <w:div w:id="2045405269">
      <w:marLeft w:val="480"/>
      <w:marRight w:val="0"/>
      <w:marTop w:val="0"/>
      <w:marBottom w:val="0"/>
      <w:divBdr>
        <w:top w:val="none" w:sz="0" w:space="0" w:color="auto"/>
        <w:left w:val="none" w:sz="0" w:space="0" w:color="auto"/>
        <w:bottom w:val="none" w:sz="0" w:space="0" w:color="auto"/>
        <w:right w:val="none" w:sz="0" w:space="0" w:color="auto"/>
      </w:divBdr>
    </w:div>
    <w:div w:id="2045517600">
      <w:marLeft w:val="480"/>
      <w:marRight w:val="0"/>
      <w:marTop w:val="0"/>
      <w:marBottom w:val="0"/>
      <w:divBdr>
        <w:top w:val="none" w:sz="0" w:space="0" w:color="auto"/>
        <w:left w:val="none" w:sz="0" w:space="0" w:color="auto"/>
        <w:bottom w:val="none" w:sz="0" w:space="0" w:color="auto"/>
        <w:right w:val="none" w:sz="0" w:space="0" w:color="auto"/>
      </w:divBdr>
    </w:div>
    <w:div w:id="2045669323">
      <w:marLeft w:val="480"/>
      <w:marRight w:val="0"/>
      <w:marTop w:val="0"/>
      <w:marBottom w:val="0"/>
      <w:divBdr>
        <w:top w:val="none" w:sz="0" w:space="0" w:color="auto"/>
        <w:left w:val="none" w:sz="0" w:space="0" w:color="auto"/>
        <w:bottom w:val="none" w:sz="0" w:space="0" w:color="auto"/>
        <w:right w:val="none" w:sz="0" w:space="0" w:color="auto"/>
      </w:divBdr>
    </w:div>
    <w:div w:id="2045712543">
      <w:marLeft w:val="480"/>
      <w:marRight w:val="0"/>
      <w:marTop w:val="0"/>
      <w:marBottom w:val="0"/>
      <w:divBdr>
        <w:top w:val="none" w:sz="0" w:space="0" w:color="auto"/>
        <w:left w:val="none" w:sz="0" w:space="0" w:color="auto"/>
        <w:bottom w:val="none" w:sz="0" w:space="0" w:color="auto"/>
        <w:right w:val="none" w:sz="0" w:space="0" w:color="auto"/>
      </w:divBdr>
    </w:div>
    <w:div w:id="2045908882">
      <w:marLeft w:val="480"/>
      <w:marRight w:val="0"/>
      <w:marTop w:val="0"/>
      <w:marBottom w:val="0"/>
      <w:divBdr>
        <w:top w:val="none" w:sz="0" w:space="0" w:color="auto"/>
        <w:left w:val="none" w:sz="0" w:space="0" w:color="auto"/>
        <w:bottom w:val="none" w:sz="0" w:space="0" w:color="auto"/>
        <w:right w:val="none" w:sz="0" w:space="0" w:color="auto"/>
      </w:divBdr>
    </w:div>
    <w:div w:id="2046321734">
      <w:marLeft w:val="480"/>
      <w:marRight w:val="0"/>
      <w:marTop w:val="0"/>
      <w:marBottom w:val="0"/>
      <w:divBdr>
        <w:top w:val="none" w:sz="0" w:space="0" w:color="auto"/>
        <w:left w:val="none" w:sz="0" w:space="0" w:color="auto"/>
        <w:bottom w:val="none" w:sz="0" w:space="0" w:color="auto"/>
        <w:right w:val="none" w:sz="0" w:space="0" w:color="auto"/>
      </w:divBdr>
    </w:div>
    <w:div w:id="2046366241">
      <w:marLeft w:val="480"/>
      <w:marRight w:val="0"/>
      <w:marTop w:val="0"/>
      <w:marBottom w:val="0"/>
      <w:divBdr>
        <w:top w:val="none" w:sz="0" w:space="0" w:color="auto"/>
        <w:left w:val="none" w:sz="0" w:space="0" w:color="auto"/>
        <w:bottom w:val="none" w:sz="0" w:space="0" w:color="auto"/>
        <w:right w:val="none" w:sz="0" w:space="0" w:color="auto"/>
      </w:divBdr>
    </w:div>
    <w:div w:id="2046369850">
      <w:marLeft w:val="480"/>
      <w:marRight w:val="0"/>
      <w:marTop w:val="0"/>
      <w:marBottom w:val="0"/>
      <w:divBdr>
        <w:top w:val="none" w:sz="0" w:space="0" w:color="auto"/>
        <w:left w:val="none" w:sz="0" w:space="0" w:color="auto"/>
        <w:bottom w:val="none" w:sz="0" w:space="0" w:color="auto"/>
        <w:right w:val="none" w:sz="0" w:space="0" w:color="auto"/>
      </w:divBdr>
    </w:div>
    <w:div w:id="2046441609">
      <w:marLeft w:val="480"/>
      <w:marRight w:val="0"/>
      <w:marTop w:val="0"/>
      <w:marBottom w:val="0"/>
      <w:divBdr>
        <w:top w:val="none" w:sz="0" w:space="0" w:color="auto"/>
        <w:left w:val="none" w:sz="0" w:space="0" w:color="auto"/>
        <w:bottom w:val="none" w:sz="0" w:space="0" w:color="auto"/>
        <w:right w:val="none" w:sz="0" w:space="0" w:color="auto"/>
      </w:divBdr>
    </w:div>
    <w:div w:id="2046517314">
      <w:marLeft w:val="480"/>
      <w:marRight w:val="0"/>
      <w:marTop w:val="0"/>
      <w:marBottom w:val="0"/>
      <w:divBdr>
        <w:top w:val="none" w:sz="0" w:space="0" w:color="auto"/>
        <w:left w:val="none" w:sz="0" w:space="0" w:color="auto"/>
        <w:bottom w:val="none" w:sz="0" w:space="0" w:color="auto"/>
        <w:right w:val="none" w:sz="0" w:space="0" w:color="auto"/>
      </w:divBdr>
    </w:div>
    <w:div w:id="2046521728">
      <w:marLeft w:val="480"/>
      <w:marRight w:val="0"/>
      <w:marTop w:val="0"/>
      <w:marBottom w:val="0"/>
      <w:divBdr>
        <w:top w:val="none" w:sz="0" w:space="0" w:color="auto"/>
        <w:left w:val="none" w:sz="0" w:space="0" w:color="auto"/>
        <w:bottom w:val="none" w:sz="0" w:space="0" w:color="auto"/>
        <w:right w:val="none" w:sz="0" w:space="0" w:color="auto"/>
      </w:divBdr>
    </w:div>
    <w:div w:id="2046901851">
      <w:marLeft w:val="480"/>
      <w:marRight w:val="0"/>
      <w:marTop w:val="0"/>
      <w:marBottom w:val="0"/>
      <w:divBdr>
        <w:top w:val="none" w:sz="0" w:space="0" w:color="auto"/>
        <w:left w:val="none" w:sz="0" w:space="0" w:color="auto"/>
        <w:bottom w:val="none" w:sz="0" w:space="0" w:color="auto"/>
        <w:right w:val="none" w:sz="0" w:space="0" w:color="auto"/>
      </w:divBdr>
    </w:div>
    <w:div w:id="2047099855">
      <w:marLeft w:val="480"/>
      <w:marRight w:val="0"/>
      <w:marTop w:val="0"/>
      <w:marBottom w:val="0"/>
      <w:divBdr>
        <w:top w:val="none" w:sz="0" w:space="0" w:color="auto"/>
        <w:left w:val="none" w:sz="0" w:space="0" w:color="auto"/>
        <w:bottom w:val="none" w:sz="0" w:space="0" w:color="auto"/>
        <w:right w:val="none" w:sz="0" w:space="0" w:color="auto"/>
      </w:divBdr>
    </w:div>
    <w:div w:id="2047483712">
      <w:marLeft w:val="480"/>
      <w:marRight w:val="0"/>
      <w:marTop w:val="0"/>
      <w:marBottom w:val="0"/>
      <w:divBdr>
        <w:top w:val="none" w:sz="0" w:space="0" w:color="auto"/>
        <w:left w:val="none" w:sz="0" w:space="0" w:color="auto"/>
        <w:bottom w:val="none" w:sz="0" w:space="0" w:color="auto"/>
        <w:right w:val="none" w:sz="0" w:space="0" w:color="auto"/>
      </w:divBdr>
    </w:div>
    <w:div w:id="2047637662">
      <w:marLeft w:val="480"/>
      <w:marRight w:val="0"/>
      <w:marTop w:val="0"/>
      <w:marBottom w:val="0"/>
      <w:divBdr>
        <w:top w:val="none" w:sz="0" w:space="0" w:color="auto"/>
        <w:left w:val="none" w:sz="0" w:space="0" w:color="auto"/>
        <w:bottom w:val="none" w:sz="0" w:space="0" w:color="auto"/>
        <w:right w:val="none" w:sz="0" w:space="0" w:color="auto"/>
      </w:divBdr>
    </w:div>
    <w:div w:id="2048287143">
      <w:marLeft w:val="480"/>
      <w:marRight w:val="0"/>
      <w:marTop w:val="0"/>
      <w:marBottom w:val="0"/>
      <w:divBdr>
        <w:top w:val="none" w:sz="0" w:space="0" w:color="auto"/>
        <w:left w:val="none" w:sz="0" w:space="0" w:color="auto"/>
        <w:bottom w:val="none" w:sz="0" w:space="0" w:color="auto"/>
        <w:right w:val="none" w:sz="0" w:space="0" w:color="auto"/>
      </w:divBdr>
    </w:div>
    <w:div w:id="2048335666">
      <w:marLeft w:val="480"/>
      <w:marRight w:val="0"/>
      <w:marTop w:val="0"/>
      <w:marBottom w:val="0"/>
      <w:divBdr>
        <w:top w:val="none" w:sz="0" w:space="0" w:color="auto"/>
        <w:left w:val="none" w:sz="0" w:space="0" w:color="auto"/>
        <w:bottom w:val="none" w:sz="0" w:space="0" w:color="auto"/>
        <w:right w:val="none" w:sz="0" w:space="0" w:color="auto"/>
      </w:divBdr>
    </w:div>
    <w:div w:id="2048524827">
      <w:marLeft w:val="480"/>
      <w:marRight w:val="0"/>
      <w:marTop w:val="0"/>
      <w:marBottom w:val="0"/>
      <w:divBdr>
        <w:top w:val="none" w:sz="0" w:space="0" w:color="auto"/>
        <w:left w:val="none" w:sz="0" w:space="0" w:color="auto"/>
        <w:bottom w:val="none" w:sz="0" w:space="0" w:color="auto"/>
        <w:right w:val="none" w:sz="0" w:space="0" w:color="auto"/>
      </w:divBdr>
    </w:div>
    <w:div w:id="2048555773">
      <w:marLeft w:val="480"/>
      <w:marRight w:val="0"/>
      <w:marTop w:val="0"/>
      <w:marBottom w:val="0"/>
      <w:divBdr>
        <w:top w:val="none" w:sz="0" w:space="0" w:color="auto"/>
        <w:left w:val="none" w:sz="0" w:space="0" w:color="auto"/>
        <w:bottom w:val="none" w:sz="0" w:space="0" w:color="auto"/>
        <w:right w:val="none" w:sz="0" w:space="0" w:color="auto"/>
      </w:divBdr>
    </w:div>
    <w:div w:id="2048600072">
      <w:marLeft w:val="480"/>
      <w:marRight w:val="0"/>
      <w:marTop w:val="0"/>
      <w:marBottom w:val="0"/>
      <w:divBdr>
        <w:top w:val="none" w:sz="0" w:space="0" w:color="auto"/>
        <w:left w:val="none" w:sz="0" w:space="0" w:color="auto"/>
        <w:bottom w:val="none" w:sz="0" w:space="0" w:color="auto"/>
        <w:right w:val="none" w:sz="0" w:space="0" w:color="auto"/>
      </w:divBdr>
    </w:div>
    <w:div w:id="2048600409">
      <w:marLeft w:val="480"/>
      <w:marRight w:val="0"/>
      <w:marTop w:val="0"/>
      <w:marBottom w:val="0"/>
      <w:divBdr>
        <w:top w:val="none" w:sz="0" w:space="0" w:color="auto"/>
        <w:left w:val="none" w:sz="0" w:space="0" w:color="auto"/>
        <w:bottom w:val="none" w:sz="0" w:space="0" w:color="auto"/>
        <w:right w:val="none" w:sz="0" w:space="0" w:color="auto"/>
      </w:divBdr>
    </w:div>
    <w:div w:id="2048604561">
      <w:marLeft w:val="480"/>
      <w:marRight w:val="0"/>
      <w:marTop w:val="0"/>
      <w:marBottom w:val="0"/>
      <w:divBdr>
        <w:top w:val="none" w:sz="0" w:space="0" w:color="auto"/>
        <w:left w:val="none" w:sz="0" w:space="0" w:color="auto"/>
        <w:bottom w:val="none" w:sz="0" w:space="0" w:color="auto"/>
        <w:right w:val="none" w:sz="0" w:space="0" w:color="auto"/>
      </w:divBdr>
    </w:div>
    <w:div w:id="2049139811">
      <w:marLeft w:val="480"/>
      <w:marRight w:val="0"/>
      <w:marTop w:val="0"/>
      <w:marBottom w:val="0"/>
      <w:divBdr>
        <w:top w:val="none" w:sz="0" w:space="0" w:color="auto"/>
        <w:left w:val="none" w:sz="0" w:space="0" w:color="auto"/>
        <w:bottom w:val="none" w:sz="0" w:space="0" w:color="auto"/>
        <w:right w:val="none" w:sz="0" w:space="0" w:color="auto"/>
      </w:divBdr>
    </w:div>
    <w:div w:id="2049180049">
      <w:marLeft w:val="480"/>
      <w:marRight w:val="0"/>
      <w:marTop w:val="0"/>
      <w:marBottom w:val="0"/>
      <w:divBdr>
        <w:top w:val="none" w:sz="0" w:space="0" w:color="auto"/>
        <w:left w:val="none" w:sz="0" w:space="0" w:color="auto"/>
        <w:bottom w:val="none" w:sz="0" w:space="0" w:color="auto"/>
        <w:right w:val="none" w:sz="0" w:space="0" w:color="auto"/>
      </w:divBdr>
    </w:div>
    <w:div w:id="2049259283">
      <w:marLeft w:val="480"/>
      <w:marRight w:val="0"/>
      <w:marTop w:val="0"/>
      <w:marBottom w:val="0"/>
      <w:divBdr>
        <w:top w:val="none" w:sz="0" w:space="0" w:color="auto"/>
        <w:left w:val="none" w:sz="0" w:space="0" w:color="auto"/>
        <w:bottom w:val="none" w:sz="0" w:space="0" w:color="auto"/>
        <w:right w:val="none" w:sz="0" w:space="0" w:color="auto"/>
      </w:divBdr>
    </w:div>
    <w:div w:id="2049408641">
      <w:marLeft w:val="480"/>
      <w:marRight w:val="0"/>
      <w:marTop w:val="0"/>
      <w:marBottom w:val="0"/>
      <w:divBdr>
        <w:top w:val="none" w:sz="0" w:space="0" w:color="auto"/>
        <w:left w:val="none" w:sz="0" w:space="0" w:color="auto"/>
        <w:bottom w:val="none" w:sz="0" w:space="0" w:color="auto"/>
        <w:right w:val="none" w:sz="0" w:space="0" w:color="auto"/>
      </w:divBdr>
    </w:div>
    <w:div w:id="2049527277">
      <w:marLeft w:val="480"/>
      <w:marRight w:val="0"/>
      <w:marTop w:val="0"/>
      <w:marBottom w:val="0"/>
      <w:divBdr>
        <w:top w:val="none" w:sz="0" w:space="0" w:color="auto"/>
        <w:left w:val="none" w:sz="0" w:space="0" w:color="auto"/>
        <w:bottom w:val="none" w:sz="0" w:space="0" w:color="auto"/>
        <w:right w:val="none" w:sz="0" w:space="0" w:color="auto"/>
      </w:divBdr>
    </w:div>
    <w:div w:id="2049790389">
      <w:marLeft w:val="480"/>
      <w:marRight w:val="0"/>
      <w:marTop w:val="0"/>
      <w:marBottom w:val="0"/>
      <w:divBdr>
        <w:top w:val="none" w:sz="0" w:space="0" w:color="auto"/>
        <w:left w:val="none" w:sz="0" w:space="0" w:color="auto"/>
        <w:bottom w:val="none" w:sz="0" w:space="0" w:color="auto"/>
        <w:right w:val="none" w:sz="0" w:space="0" w:color="auto"/>
      </w:divBdr>
    </w:div>
    <w:div w:id="2049913054">
      <w:marLeft w:val="480"/>
      <w:marRight w:val="0"/>
      <w:marTop w:val="0"/>
      <w:marBottom w:val="0"/>
      <w:divBdr>
        <w:top w:val="none" w:sz="0" w:space="0" w:color="auto"/>
        <w:left w:val="none" w:sz="0" w:space="0" w:color="auto"/>
        <w:bottom w:val="none" w:sz="0" w:space="0" w:color="auto"/>
        <w:right w:val="none" w:sz="0" w:space="0" w:color="auto"/>
      </w:divBdr>
    </w:div>
    <w:div w:id="2049992733">
      <w:marLeft w:val="480"/>
      <w:marRight w:val="0"/>
      <w:marTop w:val="0"/>
      <w:marBottom w:val="0"/>
      <w:divBdr>
        <w:top w:val="none" w:sz="0" w:space="0" w:color="auto"/>
        <w:left w:val="none" w:sz="0" w:space="0" w:color="auto"/>
        <w:bottom w:val="none" w:sz="0" w:space="0" w:color="auto"/>
        <w:right w:val="none" w:sz="0" w:space="0" w:color="auto"/>
      </w:divBdr>
    </w:div>
    <w:div w:id="2050521618">
      <w:marLeft w:val="480"/>
      <w:marRight w:val="0"/>
      <w:marTop w:val="0"/>
      <w:marBottom w:val="0"/>
      <w:divBdr>
        <w:top w:val="none" w:sz="0" w:space="0" w:color="auto"/>
        <w:left w:val="none" w:sz="0" w:space="0" w:color="auto"/>
        <w:bottom w:val="none" w:sz="0" w:space="0" w:color="auto"/>
        <w:right w:val="none" w:sz="0" w:space="0" w:color="auto"/>
      </w:divBdr>
    </w:div>
    <w:div w:id="2050645560">
      <w:marLeft w:val="480"/>
      <w:marRight w:val="0"/>
      <w:marTop w:val="0"/>
      <w:marBottom w:val="0"/>
      <w:divBdr>
        <w:top w:val="none" w:sz="0" w:space="0" w:color="auto"/>
        <w:left w:val="none" w:sz="0" w:space="0" w:color="auto"/>
        <w:bottom w:val="none" w:sz="0" w:space="0" w:color="auto"/>
        <w:right w:val="none" w:sz="0" w:space="0" w:color="auto"/>
      </w:divBdr>
    </w:div>
    <w:div w:id="2050717744">
      <w:marLeft w:val="480"/>
      <w:marRight w:val="0"/>
      <w:marTop w:val="0"/>
      <w:marBottom w:val="0"/>
      <w:divBdr>
        <w:top w:val="none" w:sz="0" w:space="0" w:color="auto"/>
        <w:left w:val="none" w:sz="0" w:space="0" w:color="auto"/>
        <w:bottom w:val="none" w:sz="0" w:space="0" w:color="auto"/>
        <w:right w:val="none" w:sz="0" w:space="0" w:color="auto"/>
      </w:divBdr>
    </w:div>
    <w:div w:id="2050913337">
      <w:marLeft w:val="480"/>
      <w:marRight w:val="0"/>
      <w:marTop w:val="0"/>
      <w:marBottom w:val="0"/>
      <w:divBdr>
        <w:top w:val="none" w:sz="0" w:space="0" w:color="auto"/>
        <w:left w:val="none" w:sz="0" w:space="0" w:color="auto"/>
        <w:bottom w:val="none" w:sz="0" w:space="0" w:color="auto"/>
        <w:right w:val="none" w:sz="0" w:space="0" w:color="auto"/>
      </w:divBdr>
    </w:div>
    <w:div w:id="2050954582">
      <w:marLeft w:val="480"/>
      <w:marRight w:val="0"/>
      <w:marTop w:val="0"/>
      <w:marBottom w:val="0"/>
      <w:divBdr>
        <w:top w:val="none" w:sz="0" w:space="0" w:color="auto"/>
        <w:left w:val="none" w:sz="0" w:space="0" w:color="auto"/>
        <w:bottom w:val="none" w:sz="0" w:space="0" w:color="auto"/>
        <w:right w:val="none" w:sz="0" w:space="0" w:color="auto"/>
      </w:divBdr>
    </w:div>
    <w:div w:id="2050959252">
      <w:marLeft w:val="480"/>
      <w:marRight w:val="0"/>
      <w:marTop w:val="0"/>
      <w:marBottom w:val="0"/>
      <w:divBdr>
        <w:top w:val="none" w:sz="0" w:space="0" w:color="auto"/>
        <w:left w:val="none" w:sz="0" w:space="0" w:color="auto"/>
        <w:bottom w:val="none" w:sz="0" w:space="0" w:color="auto"/>
        <w:right w:val="none" w:sz="0" w:space="0" w:color="auto"/>
      </w:divBdr>
    </w:div>
    <w:div w:id="2051149651">
      <w:marLeft w:val="480"/>
      <w:marRight w:val="0"/>
      <w:marTop w:val="0"/>
      <w:marBottom w:val="0"/>
      <w:divBdr>
        <w:top w:val="none" w:sz="0" w:space="0" w:color="auto"/>
        <w:left w:val="none" w:sz="0" w:space="0" w:color="auto"/>
        <w:bottom w:val="none" w:sz="0" w:space="0" w:color="auto"/>
        <w:right w:val="none" w:sz="0" w:space="0" w:color="auto"/>
      </w:divBdr>
    </w:div>
    <w:div w:id="2051418321">
      <w:marLeft w:val="480"/>
      <w:marRight w:val="0"/>
      <w:marTop w:val="0"/>
      <w:marBottom w:val="0"/>
      <w:divBdr>
        <w:top w:val="none" w:sz="0" w:space="0" w:color="auto"/>
        <w:left w:val="none" w:sz="0" w:space="0" w:color="auto"/>
        <w:bottom w:val="none" w:sz="0" w:space="0" w:color="auto"/>
        <w:right w:val="none" w:sz="0" w:space="0" w:color="auto"/>
      </w:divBdr>
    </w:div>
    <w:div w:id="2051687247">
      <w:marLeft w:val="480"/>
      <w:marRight w:val="0"/>
      <w:marTop w:val="0"/>
      <w:marBottom w:val="0"/>
      <w:divBdr>
        <w:top w:val="none" w:sz="0" w:space="0" w:color="auto"/>
        <w:left w:val="none" w:sz="0" w:space="0" w:color="auto"/>
        <w:bottom w:val="none" w:sz="0" w:space="0" w:color="auto"/>
        <w:right w:val="none" w:sz="0" w:space="0" w:color="auto"/>
      </w:divBdr>
    </w:div>
    <w:div w:id="2051802562">
      <w:marLeft w:val="480"/>
      <w:marRight w:val="0"/>
      <w:marTop w:val="0"/>
      <w:marBottom w:val="0"/>
      <w:divBdr>
        <w:top w:val="none" w:sz="0" w:space="0" w:color="auto"/>
        <w:left w:val="none" w:sz="0" w:space="0" w:color="auto"/>
        <w:bottom w:val="none" w:sz="0" w:space="0" w:color="auto"/>
        <w:right w:val="none" w:sz="0" w:space="0" w:color="auto"/>
      </w:divBdr>
    </w:div>
    <w:div w:id="2051997799">
      <w:marLeft w:val="480"/>
      <w:marRight w:val="0"/>
      <w:marTop w:val="0"/>
      <w:marBottom w:val="0"/>
      <w:divBdr>
        <w:top w:val="none" w:sz="0" w:space="0" w:color="auto"/>
        <w:left w:val="none" w:sz="0" w:space="0" w:color="auto"/>
        <w:bottom w:val="none" w:sz="0" w:space="0" w:color="auto"/>
        <w:right w:val="none" w:sz="0" w:space="0" w:color="auto"/>
      </w:divBdr>
    </w:div>
    <w:div w:id="2052026051">
      <w:marLeft w:val="480"/>
      <w:marRight w:val="0"/>
      <w:marTop w:val="0"/>
      <w:marBottom w:val="0"/>
      <w:divBdr>
        <w:top w:val="none" w:sz="0" w:space="0" w:color="auto"/>
        <w:left w:val="none" w:sz="0" w:space="0" w:color="auto"/>
        <w:bottom w:val="none" w:sz="0" w:space="0" w:color="auto"/>
        <w:right w:val="none" w:sz="0" w:space="0" w:color="auto"/>
      </w:divBdr>
    </w:div>
    <w:div w:id="2052029807">
      <w:marLeft w:val="480"/>
      <w:marRight w:val="0"/>
      <w:marTop w:val="0"/>
      <w:marBottom w:val="0"/>
      <w:divBdr>
        <w:top w:val="none" w:sz="0" w:space="0" w:color="auto"/>
        <w:left w:val="none" w:sz="0" w:space="0" w:color="auto"/>
        <w:bottom w:val="none" w:sz="0" w:space="0" w:color="auto"/>
        <w:right w:val="none" w:sz="0" w:space="0" w:color="auto"/>
      </w:divBdr>
    </w:div>
    <w:div w:id="2052142661">
      <w:marLeft w:val="480"/>
      <w:marRight w:val="0"/>
      <w:marTop w:val="0"/>
      <w:marBottom w:val="0"/>
      <w:divBdr>
        <w:top w:val="none" w:sz="0" w:space="0" w:color="auto"/>
        <w:left w:val="none" w:sz="0" w:space="0" w:color="auto"/>
        <w:bottom w:val="none" w:sz="0" w:space="0" w:color="auto"/>
        <w:right w:val="none" w:sz="0" w:space="0" w:color="auto"/>
      </w:divBdr>
    </w:div>
    <w:div w:id="2052418227">
      <w:marLeft w:val="480"/>
      <w:marRight w:val="0"/>
      <w:marTop w:val="0"/>
      <w:marBottom w:val="0"/>
      <w:divBdr>
        <w:top w:val="none" w:sz="0" w:space="0" w:color="auto"/>
        <w:left w:val="none" w:sz="0" w:space="0" w:color="auto"/>
        <w:bottom w:val="none" w:sz="0" w:space="0" w:color="auto"/>
        <w:right w:val="none" w:sz="0" w:space="0" w:color="auto"/>
      </w:divBdr>
    </w:div>
    <w:div w:id="2052530261">
      <w:marLeft w:val="480"/>
      <w:marRight w:val="0"/>
      <w:marTop w:val="0"/>
      <w:marBottom w:val="0"/>
      <w:divBdr>
        <w:top w:val="none" w:sz="0" w:space="0" w:color="auto"/>
        <w:left w:val="none" w:sz="0" w:space="0" w:color="auto"/>
        <w:bottom w:val="none" w:sz="0" w:space="0" w:color="auto"/>
        <w:right w:val="none" w:sz="0" w:space="0" w:color="auto"/>
      </w:divBdr>
    </w:div>
    <w:div w:id="2052656055">
      <w:marLeft w:val="480"/>
      <w:marRight w:val="0"/>
      <w:marTop w:val="0"/>
      <w:marBottom w:val="0"/>
      <w:divBdr>
        <w:top w:val="none" w:sz="0" w:space="0" w:color="auto"/>
        <w:left w:val="none" w:sz="0" w:space="0" w:color="auto"/>
        <w:bottom w:val="none" w:sz="0" w:space="0" w:color="auto"/>
        <w:right w:val="none" w:sz="0" w:space="0" w:color="auto"/>
      </w:divBdr>
    </w:div>
    <w:div w:id="2052683276">
      <w:marLeft w:val="480"/>
      <w:marRight w:val="0"/>
      <w:marTop w:val="0"/>
      <w:marBottom w:val="0"/>
      <w:divBdr>
        <w:top w:val="none" w:sz="0" w:space="0" w:color="auto"/>
        <w:left w:val="none" w:sz="0" w:space="0" w:color="auto"/>
        <w:bottom w:val="none" w:sz="0" w:space="0" w:color="auto"/>
        <w:right w:val="none" w:sz="0" w:space="0" w:color="auto"/>
      </w:divBdr>
    </w:div>
    <w:div w:id="2052727798">
      <w:marLeft w:val="480"/>
      <w:marRight w:val="0"/>
      <w:marTop w:val="0"/>
      <w:marBottom w:val="0"/>
      <w:divBdr>
        <w:top w:val="none" w:sz="0" w:space="0" w:color="auto"/>
        <w:left w:val="none" w:sz="0" w:space="0" w:color="auto"/>
        <w:bottom w:val="none" w:sz="0" w:space="0" w:color="auto"/>
        <w:right w:val="none" w:sz="0" w:space="0" w:color="auto"/>
      </w:divBdr>
    </w:div>
    <w:div w:id="2052805447">
      <w:marLeft w:val="480"/>
      <w:marRight w:val="0"/>
      <w:marTop w:val="0"/>
      <w:marBottom w:val="0"/>
      <w:divBdr>
        <w:top w:val="none" w:sz="0" w:space="0" w:color="auto"/>
        <w:left w:val="none" w:sz="0" w:space="0" w:color="auto"/>
        <w:bottom w:val="none" w:sz="0" w:space="0" w:color="auto"/>
        <w:right w:val="none" w:sz="0" w:space="0" w:color="auto"/>
      </w:divBdr>
    </w:div>
    <w:div w:id="2052997526">
      <w:marLeft w:val="480"/>
      <w:marRight w:val="0"/>
      <w:marTop w:val="0"/>
      <w:marBottom w:val="0"/>
      <w:divBdr>
        <w:top w:val="none" w:sz="0" w:space="0" w:color="auto"/>
        <w:left w:val="none" w:sz="0" w:space="0" w:color="auto"/>
        <w:bottom w:val="none" w:sz="0" w:space="0" w:color="auto"/>
        <w:right w:val="none" w:sz="0" w:space="0" w:color="auto"/>
      </w:divBdr>
    </w:div>
    <w:div w:id="2053118485">
      <w:marLeft w:val="480"/>
      <w:marRight w:val="0"/>
      <w:marTop w:val="0"/>
      <w:marBottom w:val="0"/>
      <w:divBdr>
        <w:top w:val="none" w:sz="0" w:space="0" w:color="auto"/>
        <w:left w:val="none" w:sz="0" w:space="0" w:color="auto"/>
        <w:bottom w:val="none" w:sz="0" w:space="0" w:color="auto"/>
        <w:right w:val="none" w:sz="0" w:space="0" w:color="auto"/>
      </w:divBdr>
    </w:div>
    <w:div w:id="2053265832">
      <w:marLeft w:val="480"/>
      <w:marRight w:val="0"/>
      <w:marTop w:val="0"/>
      <w:marBottom w:val="0"/>
      <w:divBdr>
        <w:top w:val="none" w:sz="0" w:space="0" w:color="auto"/>
        <w:left w:val="none" w:sz="0" w:space="0" w:color="auto"/>
        <w:bottom w:val="none" w:sz="0" w:space="0" w:color="auto"/>
        <w:right w:val="none" w:sz="0" w:space="0" w:color="auto"/>
      </w:divBdr>
    </w:div>
    <w:div w:id="2053457085">
      <w:marLeft w:val="480"/>
      <w:marRight w:val="0"/>
      <w:marTop w:val="0"/>
      <w:marBottom w:val="0"/>
      <w:divBdr>
        <w:top w:val="none" w:sz="0" w:space="0" w:color="auto"/>
        <w:left w:val="none" w:sz="0" w:space="0" w:color="auto"/>
        <w:bottom w:val="none" w:sz="0" w:space="0" w:color="auto"/>
        <w:right w:val="none" w:sz="0" w:space="0" w:color="auto"/>
      </w:divBdr>
    </w:div>
    <w:div w:id="2054112535">
      <w:marLeft w:val="480"/>
      <w:marRight w:val="0"/>
      <w:marTop w:val="0"/>
      <w:marBottom w:val="0"/>
      <w:divBdr>
        <w:top w:val="none" w:sz="0" w:space="0" w:color="auto"/>
        <w:left w:val="none" w:sz="0" w:space="0" w:color="auto"/>
        <w:bottom w:val="none" w:sz="0" w:space="0" w:color="auto"/>
        <w:right w:val="none" w:sz="0" w:space="0" w:color="auto"/>
      </w:divBdr>
    </w:div>
    <w:div w:id="2054426598">
      <w:marLeft w:val="480"/>
      <w:marRight w:val="0"/>
      <w:marTop w:val="0"/>
      <w:marBottom w:val="0"/>
      <w:divBdr>
        <w:top w:val="none" w:sz="0" w:space="0" w:color="auto"/>
        <w:left w:val="none" w:sz="0" w:space="0" w:color="auto"/>
        <w:bottom w:val="none" w:sz="0" w:space="0" w:color="auto"/>
        <w:right w:val="none" w:sz="0" w:space="0" w:color="auto"/>
      </w:divBdr>
    </w:div>
    <w:div w:id="2054575941">
      <w:marLeft w:val="480"/>
      <w:marRight w:val="0"/>
      <w:marTop w:val="0"/>
      <w:marBottom w:val="0"/>
      <w:divBdr>
        <w:top w:val="none" w:sz="0" w:space="0" w:color="auto"/>
        <w:left w:val="none" w:sz="0" w:space="0" w:color="auto"/>
        <w:bottom w:val="none" w:sz="0" w:space="0" w:color="auto"/>
        <w:right w:val="none" w:sz="0" w:space="0" w:color="auto"/>
      </w:divBdr>
    </w:div>
    <w:div w:id="2054577761">
      <w:marLeft w:val="480"/>
      <w:marRight w:val="0"/>
      <w:marTop w:val="0"/>
      <w:marBottom w:val="0"/>
      <w:divBdr>
        <w:top w:val="none" w:sz="0" w:space="0" w:color="auto"/>
        <w:left w:val="none" w:sz="0" w:space="0" w:color="auto"/>
        <w:bottom w:val="none" w:sz="0" w:space="0" w:color="auto"/>
        <w:right w:val="none" w:sz="0" w:space="0" w:color="auto"/>
      </w:divBdr>
    </w:div>
    <w:div w:id="2054691661">
      <w:marLeft w:val="480"/>
      <w:marRight w:val="0"/>
      <w:marTop w:val="0"/>
      <w:marBottom w:val="0"/>
      <w:divBdr>
        <w:top w:val="none" w:sz="0" w:space="0" w:color="auto"/>
        <w:left w:val="none" w:sz="0" w:space="0" w:color="auto"/>
        <w:bottom w:val="none" w:sz="0" w:space="0" w:color="auto"/>
        <w:right w:val="none" w:sz="0" w:space="0" w:color="auto"/>
      </w:divBdr>
    </w:div>
    <w:div w:id="2055235075">
      <w:marLeft w:val="480"/>
      <w:marRight w:val="0"/>
      <w:marTop w:val="0"/>
      <w:marBottom w:val="0"/>
      <w:divBdr>
        <w:top w:val="none" w:sz="0" w:space="0" w:color="auto"/>
        <w:left w:val="none" w:sz="0" w:space="0" w:color="auto"/>
        <w:bottom w:val="none" w:sz="0" w:space="0" w:color="auto"/>
        <w:right w:val="none" w:sz="0" w:space="0" w:color="auto"/>
      </w:divBdr>
    </w:div>
    <w:div w:id="2055618976">
      <w:marLeft w:val="480"/>
      <w:marRight w:val="0"/>
      <w:marTop w:val="0"/>
      <w:marBottom w:val="0"/>
      <w:divBdr>
        <w:top w:val="none" w:sz="0" w:space="0" w:color="auto"/>
        <w:left w:val="none" w:sz="0" w:space="0" w:color="auto"/>
        <w:bottom w:val="none" w:sz="0" w:space="0" w:color="auto"/>
        <w:right w:val="none" w:sz="0" w:space="0" w:color="auto"/>
      </w:divBdr>
    </w:div>
    <w:div w:id="2055887035">
      <w:marLeft w:val="480"/>
      <w:marRight w:val="0"/>
      <w:marTop w:val="0"/>
      <w:marBottom w:val="0"/>
      <w:divBdr>
        <w:top w:val="none" w:sz="0" w:space="0" w:color="auto"/>
        <w:left w:val="none" w:sz="0" w:space="0" w:color="auto"/>
        <w:bottom w:val="none" w:sz="0" w:space="0" w:color="auto"/>
        <w:right w:val="none" w:sz="0" w:space="0" w:color="auto"/>
      </w:divBdr>
    </w:div>
    <w:div w:id="2055961381">
      <w:marLeft w:val="480"/>
      <w:marRight w:val="0"/>
      <w:marTop w:val="0"/>
      <w:marBottom w:val="0"/>
      <w:divBdr>
        <w:top w:val="none" w:sz="0" w:space="0" w:color="auto"/>
        <w:left w:val="none" w:sz="0" w:space="0" w:color="auto"/>
        <w:bottom w:val="none" w:sz="0" w:space="0" w:color="auto"/>
        <w:right w:val="none" w:sz="0" w:space="0" w:color="auto"/>
      </w:divBdr>
    </w:div>
    <w:div w:id="2056004402">
      <w:marLeft w:val="480"/>
      <w:marRight w:val="0"/>
      <w:marTop w:val="0"/>
      <w:marBottom w:val="0"/>
      <w:divBdr>
        <w:top w:val="none" w:sz="0" w:space="0" w:color="auto"/>
        <w:left w:val="none" w:sz="0" w:space="0" w:color="auto"/>
        <w:bottom w:val="none" w:sz="0" w:space="0" w:color="auto"/>
        <w:right w:val="none" w:sz="0" w:space="0" w:color="auto"/>
      </w:divBdr>
    </w:div>
    <w:div w:id="2056149915">
      <w:marLeft w:val="480"/>
      <w:marRight w:val="0"/>
      <w:marTop w:val="0"/>
      <w:marBottom w:val="0"/>
      <w:divBdr>
        <w:top w:val="none" w:sz="0" w:space="0" w:color="auto"/>
        <w:left w:val="none" w:sz="0" w:space="0" w:color="auto"/>
        <w:bottom w:val="none" w:sz="0" w:space="0" w:color="auto"/>
        <w:right w:val="none" w:sz="0" w:space="0" w:color="auto"/>
      </w:divBdr>
    </w:div>
    <w:div w:id="2056196698">
      <w:marLeft w:val="480"/>
      <w:marRight w:val="0"/>
      <w:marTop w:val="0"/>
      <w:marBottom w:val="0"/>
      <w:divBdr>
        <w:top w:val="none" w:sz="0" w:space="0" w:color="auto"/>
        <w:left w:val="none" w:sz="0" w:space="0" w:color="auto"/>
        <w:bottom w:val="none" w:sz="0" w:space="0" w:color="auto"/>
        <w:right w:val="none" w:sz="0" w:space="0" w:color="auto"/>
      </w:divBdr>
    </w:div>
    <w:div w:id="2056661970">
      <w:marLeft w:val="480"/>
      <w:marRight w:val="0"/>
      <w:marTop w:val="0"/>
      <w:marBottom w:val="0"/>
      <w:divBdr>
        <w:top w:val="none" w:sz="0" w:space="0" w:color="auto"/>
        <w:left w:val="none" w:sz="0" w:space="0" w:color="auto"/>
        <w:bottom w:val="none" w:sz="0" w:space="0" w:color="auto"/>
        <w:right w:val="none" w:sz="0" w:space="0" w:color="auto"/>
      </w:divBdr>
    </w:div>
    <w:div w:id="2056662384">
      <w:marLeft w:val="480"/>
      <w:marRight w:val="0"/>
      <w:marTop w:val="0"/>
      <w:marBottom w:val="0"/>
      <w:divBdr>
        <w:top w:val="none" w:sz="0" w:space="0" w:color="auto"/>
        <w:left w:val="none" w:sz="0" w:space="0" w:color="auto"/>
        <w:bottom w:val="none" w:sz="0" w:space="0" w:color="auto"/>
        <w:right w:val="none" w:sz="0" w:space="0" w:color="auto"/>
      </w:divBdr>
    </w:div>
    <w:div w:id="2056807068">
      <w:marLeft w:val="480"/>
      <w:marRight w:val="0"/>
      <w:marTop w:val="0"/>
      <w:marBottom w:val="0"/>
      <w:divBdr>
        <w:top w:val="none" w:sz="0" w:space="0" w:color="auto"/>
        <w:left w:val="none" w:sz="0" w:space="0" w:color="auto"/>
        <w:bottom w:val="none" w:sz="0" w:space="0" w:color="auto"/>
        <w:right w:val="none" w:sz="0" w:space="0" w:color="auto"/>
      </w:divBdr>
    </w:div>
    <w:div w:id="2056848354">
      <w:marLeft w:val="480"/>
      <w:marRight w:val="0"/>
      <w:marTop w:val="0"/>
      <w:marBottom w:val="0"/>
      <w:divBdr>
        <w:top w:val="none" w:sz="0" w:space="0" w:color="auto"/>
        <w:left w:val="none" w:sz="0" w:space="0" w:color="auto"/>
        <w:bottom w:val="none" w:sz="0" w:space="0" w:color="auto"/>
        <w:right w:val="none" w:sz="0" w:space="0" w:color="auto"/>
      </w:divBdr>
    </w:div>
    <w:div w:id="2057195819">
      <w:marLeft w:val="480"/>
      <w:marRight w:val="0"/>
      <w:marTop w:val="0"/>
      <w:marBottom w:val="0"/>
      <w:divBdr>
        <w:top w:val="none" w:sz="0" w:space="0" w:color="auto"/>
        <w:left w:val="none" w:sz="0" w:space="0" w:color="auto"/>
        <w:bottom w:val="none" w:sz="0" w:space="0" w:color="auto"/>
        <w:right w:val="none" w:sz="0" w:space="0" w:color="auto"/>
      </w:divBdr>
    </w:div>
    <w:div w:id="2057654418">
      <w:marLeft w:val="480"/>
      <w:marRight w:val="0"/>
      <w:marTop w:val="0"/>
      <w:marBottom w:val="0"/>
      <w:divBdr>
        <w:top w:val="none" w:sz="0" w:space="0" w:color="auto"/>
        <w:left w:val="none" w:sz="0" w:space="0" w:color="auto"/>
        <w:bottom w:val="none" w:sz="0" w:space="0" w:color="auto"/>
        <w:right w:val="none" w:sz="0" w:space="0" w:color="auto"/>
      </w:divBdr>
    </w:div>
    <w:div w:id="2057704412">
      <w:marLeft w:val="480"/>
      <w:marRight w:val="0"/>
      <w:marTop w:val="0"/>
      <w:marBottom w:val="0"/>
      <w:divBdr>
        <w:top w:val="none" w:sz="0" w:space="0" w:color="auto"/>
        <w:left w:val="none" w:sz="0" w:space="0" w:color="auto"/>
        <w:bottom w:val="none" w:sz="0" w:space="0" w:color="auto"/>
        <w:right w:val="none" w:sz="0" w:space="0" w:color="auto"/>
      </w:divBdr>
    </w:div>
    <w:div w:id="2058119512">
      <w:marLeft w:val="480"/>
      <w:marRight w:val="0"/>
      <w:marTop w:val="0"/>
      <w:marBottom w:val="0"/>
      <w:divBdr>
        <w:top w:val="none" w:sz="0" w:space="0" w:color="auto"/>
        <w:left w:val="none" w:sz="0" w:space="0" w:color="auto"/>
        <w:bottom w:val="none" w:sz="0" w:space="0" w:color="auto"/>
        <w:right w:val="none" w:sz="0" w:space="0" w:color="auto"/>
      </w:divBdr>
    </w:div>
    <w:div w:id="2058121598">
      <w:marLeft w:val="480"/>
      <w:marRight w:val="0"/>
      <w:marTop w:val="0"/>
      <w:marBottom w:val="0"/>
      <w:divBdr>
        <w:top w:val="none" w:sz="0" w:space="0" w:color="auto"/>
        <w:left w:val="none" w:sz="0" w:space="0" w:color="auto"/>
        <w:bottom w:val="none" w:sz="0" w:space="0" w:color="auto"/>
        <w:right w:val="none" w:sz="0" w:space="0" w:color="auto"/>
      </w:divBdr>
    </w:div>
    <w:div w:id="2058123804">
      <w:marLeft w:val="480"/>
      <w:marRight w:val="0"/>
      <w:marTop w:val="0"/>
      <w:marBottom w:val="0"/>
      <w:divBdr>
        <w:top w:val="none" w:sz="0" w:space="0" w:color="auto"/>
        <w:left w:val="none" w:sz="0" w:space="0" w:color="auto"/>
        <w:bottom w:val="none" w:sz="0" w:space="0" w:color="auto"/>
        <w:right w:val="none" w:sz="0" w:space="0" w:color="auto"/>
      </w:divBdr>
    </w:div>
    <w:div w:id="2058428128">
      <w:marLeft w:val="480"/>
      <w:marRight w:val="0"/>
      <w:marTop w:val="0"/>
      <w:marBottom w:val="0"/>
      <w:divBdr>
        <w:top w:val="none" w:sz="0" w:space="0" w:color="auto"/>
        <w:left w:val="none" w:sz="0" w:space="0" w:color="auto"/>
        <w:bottom w:val="none" w:sz="0" w:space="0" w:color="auto"/>
        <w:right w:val="none" w:sz="0" w:space="0" w:color="auto"/>
      </w:divBdr>
    </w:div>
    <w:div w:id="2058431949">
      <w:marLeft w:val="480"/>
      <w:marRight w:val="0"/>
      <w:marTop w:val="0"/>
      <w:marBottom w:val="0"/>
      <w:divBdr>
        <w:top w:val="none" w:sz="0" w:space="0" w:color="auto"/>
        <w:left w:val="none" w:sz="0" w:space="0" w:color="auto"/>
        <w:bottom w:val="none" w:sz="0" w:space="0" w:color="auto"/>
        <w:right w:val="none" w:sz="0" w:space="0" w:color="auto"/>
      </w:divBdr>
    </w:div>
    <w:div w:id="2058432696">
      <w:marLeft w:val="480"/>
      <w:marRight w:val="0"/>
      <w:marTop w:val="0"/>
      <w:marBottom w:val="0"/>
      <w:divBdr>
        <w:top w:val="none" w:sz="0" w:space="0" w:color="auto"/>
        <w:left w:val="none" w:sz="0" w:space="0" w:color="auto"/>
        <w:bottom w:val="none" w:sz="0" w:space="0" w:color="auto"/>
        <w:right w:val="none" w:sz="0" w:space="0" w:color="auto"/>
      </w:divBdr>
    </w:div>
    <w:div w:id="2058507995">
      <w:marLeft w:val="480"/>
      <w:marRight w:val="0"/>
      <w:marTop w:val="0"/>
      <w:marBottom w:val="0"/>
      <w:divBdr>
        <w:top w:val="none" w:sz="0" w:space="0" w:color="auto"/>
        <w:left w:val="none" w:sz="0" w:space="0" w:color="auto"/>
        <w:bottom w:val="none" w:sz="0" w:space="0" w:color="auto"/>
        <w:right w:val="none" w:sz="0" w:space="0" w:color="auto"/>
      </w:divBdr>
    </w:div>
    <w:div w:id="2058698051">
      <w:marLeft w:val="480"/>
      <w:marRight w:val="0"/>
      <w:marTop w:val="0"/>
      <w:marBottom w:val="0"/>
      <w:divBdr>
        <w:top w:val="none" w:sz="0" w:space="0" w:color="auto"/>
        <w:left w:val="none" w:sz="0" w:space="0" w:color="auto"/>
        <w:bottom w:val="none" w:sz="0" w:space="0" w:color="auto"/>
        <w:right w:val="none" w:sz="0" w:space="0" w:color="auto"/>
      </w:divBdr>
    </w:div>
    <w:div w:id="2059012657">
      <w:marLeft w:val="480"/>
      <w:marRight w:val="0"/>
      <w:marTop w:val="0"/>
      <w:marBottom w:val="0"/>
      <w:divBdr>
        <w:top w:val="none" w:sz="0" w:space="0" w:color="auto"/>
        <w:left w:val="none" w:sz="0" w:space="0" w:color="auto"/>
        <w:bottom w:val="none" w:sz="0" w:space="0" w:color="auto"/>
        <w:right w:val="none" w:sz="0" w:space="0" w:color="auto"/>
      </w:divBdr>
    </w:div>
    <w:div w:id="2059089370">
      <w:marLeft w:val="480"/>
      <w:marRight w:val="0"/>
      <w:marTop w:val="0"/>
      <w:marBottom w:val="0"/>
      <w:divBdr>
        <w:top w:val="none" w:sz="0" w:space="0" w:color="auto"/>
        <w:left w:val="none" w:sz="0" w:space="0" w:color="auto"/>
        <w:bottom w:val="none" w:sz="0" w:space="0" w:color="auto"/>
        <w:right w:val="none" w:sz="0" w:space="0" w:color="auto"/>
      </w:divBdr>
    </w:div>
    <w:div w:id="2059549277">
      <w:marLeft w:val="480"/>
      <w:marRight w:val="0"/>
      <w:marTop w:val="0"/>
      <w:marBottom w:val="0"/>
      <w:divBdr>
        <w:top w:val="none" w:sz="0" w:space="0" w:color="auto"/>
        <w:left w:val="none" w:sz="0" w:space="0" w:color="auto"/>
        <w:bottom w:val="none" w:sz="0" w:space="0" w:color="auto"/>
        <w:right w:val="none" w:sz="0" w:space="0" w:color="auto"/>
      </w:divBdr>
    </w:div>
    <w:div w:id="2060325676">
      <w:marLeft w:val="480"/>
      <w:marRight w:val="0"/>
      <w:marTop w:val="0"/>
      <w:marBottom w:val="0"/>
      <w:divBdr>
        <w:top w:val="none" w:sz="0" w:space="0" w:color="auto"/>
        <w:left w:val="none" w:sz="0" w:space="0" w:color="auto"/>
        <w:bottom w:val="none" w:sz="0" w:space="0" w:color="auto"/>
        <w:right w:val="none" w:sz="0" w:space="0" w:color="auto"/>
      </w:divBdr>
    </w:div>
    <w:div w:id="2060394010">
      <w:marLeft w:val="480"/>
      <w:marRight w:val="0"/>
      <w:marTop w:val="0"/>
      <w:marBottom w:val="0"/>
      <w:divBdr>
        <w:top w:val="none" w:sz="0" w:space="0" w:color="auto"/>
        <w:left w:val="none" w:sz="0" w:space="0" w:color="auto"/>
        <w:bottom w:val="none" w:sz="0" w:space="0" w:color="auto"/>
        <w:right w:val="none" w:sz="0" w:space="0" w:color="auto"/>
      </w:divBdr>
    </w:div>
    <w:div w:id="2060594302">
      <w:marLeft w:val="480"/>
      <w:marRight w:val="0"/>
      <w:marTop w:val="0"/>
      <w:marBottom w:val="0"/>
      <w:divBdr>
        <w:top w:val="none" w:sz="0" w:space="0" w:color="auto"/>
        <w:left w:val="none" w:sz="0" w:space="0" w:color="auto"/>
        <w:bottom w:val="none" w:sz="0" w:space="0" w:color="auto"/>
        <w:right w:val="none" w:sz="0" w:space="0" w:color="auto"/>
      </w:divBdr>
    </w:div>
    <w:div w:id="2061052351">
      <w:marLeft w:val="480"/>
      <w:marRight w:val="0"/>
      <w:marTop w:val="0"/>
      <w:marBottom w:val="0"/>
      <w:divBdr>
        <w:top w:val="none" w:sz="0" w:space="0" w:color="auto"/>
        <w:left w:val="none" w:sz="0" w:space="0" w:color="auto"/>
        <w:bottom w:val="none" w:sz="0" w:space="0" w:color="auto"/>
        <w:right w:val="none" w:sz="0" w:space="0" w:color="auto"/>
      </w:divBdr>
    </w:div>
    <w:div w:id="2061053562">
      <w:marLeft w:val="480"/>
      <w:marRight w:val="0"/>
      <w:marTop w:val="0"/>
      <w:marBottom w:val="0"/>
      <w:divBdr>
        <w:top w:val="none" w:sz="0" w:space="0" w:color="auto"/>
        <w:left w:val="none" w:sz="0" w:space="0" w:color="auto"/>
        <w:bottom w:val="none" w:sz="0" w:space="0" w:color="auto"/>
        <w:right w:val="none" w:sz="0" w:space="0" w:color="auto"/>
      </w:divBdr>
    </w:div>
    <w:div w:id="2061704546">
      <w:marLeft w:val="480"/>
      <w:marRight w:val="0"/>
      <w:marTop w:val="0"/>
      <w:marBottom w:val="0"/>
      <w:divBdr>
        <w:top w:val="none" w:sz="0" w:space="0" w:color="auto"/>
        <w:left w:val="none" w:sz="0" w:space="0" w:color="auto"/>
        <w:bottom w:val="none" w:sz="0" w:space="0" w:color="auto"/>
        <w:right w:val="none" w:sz="0" w:space="0" w:color="auto"/>
      </w:divBdr>
    </w:div>
    <w:div w:id="2061898996">
      <w:marLeft w:val="480"/>
      <w:marRight w:val="0"/>
      <w:marTop w:val="0"/>
      <w:marBottom w:val="0"/>
      <w:divBdr>
        <w:top w:val="none" w:sz="0" w:space="0" w:color="auto"/>
        <w:left w:val="none" w:sz="0" w:space="0" w:color="auto"/>
        <w:bottom w:val="none" w:sz="0" w:space="0" w:color="auto"/>
        <w:right w:val="none" w:sz="0" w:space="0" w:color="auto"/>
      </w:divBdr>
    </w:div>
    <w:div w:id="2062048097">
      <w:marLeft w:val="480"/>
      <w:marRight w:val="0"/>
      <w:marTop w:val="0"/>
      <w:marBottom w:val="0"/>
      <w:divBdr>
        <w:top w:val="none" w:sz="0" w:space="0" w:color="auto"/>
        <w:left w:val="none" w:sz="0" w:space="0" w:color="auto"/>
        <w:bottom w:val="none" w:sz="0" w:space="0" w:color="auto"/>
        <w:right w:val="none" w:sz="0" w:space="0" w:color="auto"/>
      </w:divBdr>
    </w:div>
    <w:div w:id="2062248693">
      <w:marLeft w:val="480"/>
      <w:marRight w:val="0"/>
      <w:marTop w:val="0"/>
      <w:marBottom w:val="0"/>
      <w:divBdr>
        <w:top w:val="none" w:sz="0" w:space="0" w:color="auto"/>
        <w:left w:val="none" w:sz="0" w:space="0" w:color="auto"/>
        <w:bottom w:val="none" w:sz="0" w:space="0" w:color="auto"/>
        <w:right w:val="none" w:sz="0" w:space="0" w:color="auto"/>
      </w:divBdr>
    </w:div>
    <w:div w:id="2062365820">
      <w:marLeft w:val="480"/>
      <w:marRight w:val="0"/>
      <w:marTop w:val="0"/>
      <w:marBottom w:val="0"/>
      <w:divBdr>
        <w:top w:val="none" w:sz="0" w:space="0" w:color="auto"/>
        <w:left w:val="none" w:sz="0" w:space="0" w:color="auto"/>
        <w:bottom w:val="none" w:sz="0" w:space="0" w:color="auto"/>
        <w:right w:val="none" w:sz="0" w:space="0" w:color="auto"/>
      </w:divBdr>
    </w:div>
    <w:div w:id="2062513363">
      <w:marLeft w:val="480"/>
      <w:marRight w:val="0"/>
      <w:marTop w:val="0"/>
      <w:marBottom w:val="0"/>
      <w:divBdr>
        <w:top w:val="none" w:sz="0" w:space="0" w:color="auto"/>
        <w:left w:val="none" w:sz="0" w:space="0" w:color="auto"/>
        <w:bottom w:val="none" w:sz="0" w:space="0" w:color="auto"/>
        <w:right w:val="none" w:sz="0" w:space="0" w:color="auto"/>
      </w:divBdr>
    </w:div>
    <w:div w:id="2062552834">
      <w:marLeft w:val="480"/>
      <w:marRight w:val="0"/>
      <w:marTop w:val="0"/>
      <w:marBottom w:val="0"/>
      <w:divBdr>
        <w:top w:val="none" w:sz="0" w:space="0" w:color="auto"/>
        <w:left w:val="none" w:sz="0" w:space="0" w:color="auto"/>
        <w:bottom w:val="none" w:sz="0" w:space="0" w:color="auto"/>
        <w:right w:val="none" w:sz="0" w:space="0" w:color="auto"/>
      </w:divBdr>
    </w:div>
    <w:div w:id="2062555655">
      <w:marLeft w:val="480"/>
      <w:marRight w:val="0"/>
      <w:marTop w:val="0"/>
      <w:marBottom w:val="0"/>
      <w:divBdr>
        <w:top w:val="none" w:sz="0" w:space="0" w:color="auto"/>
        <w:left w:val="none" w:sz="0" w:space="0" w:color="auto"/>
        <w:bottom w:val="none" w:sz="0" w:space="0" w:color="auto"/>
        <w:right w:val="none" w:sz="0" w:space="0" w:color="auto"/>
      </w:divBdr>
    </w:div>
    <w:div w:id="2062630810">
      <w:marLeft w:val="480"/>
      <w:marRight w:val="0"/>
      <w:marTop w:val="0"/>
      <w:marBottom w:val="0"/>
      <w:divBdr>
        <w:top w:val="none" w:sz="0" w:space="0" w:color="auto"/>
        <w:left w:val="none" w:sz="0" w:space="0" w:color="auto"/>
        <w:bottom w:val="none" w:sz="0" w:space="0" w:color="auto"/>
        <w:right w:val="none" w:sz="0" w:space="0" w:color="auto"/>
      </w:divBdr>
    </w:div>
    <w:div w:id="2062823489">
      <w:marLeft w:val="480"/>
      <w:marRight w:val="0"/>
      <w:marTop w:val="0"/>
      <w:marBottom w:val="0"/>
      <w:divBdr>
        <w:top w:val="none" w:sz="0" w:space="0" w:color="auto"/>
        <w:left w:val="none" w:sz="0" w:space="0" w:color="auto"/>
        <w:bottom w:val="none" w:sz="0" w:space="0" w:color="auto"/>
        <w:right w:val="none" w:sz="0" w:space="0" w:color="auto"/>
      </w:divBdr>
    </w:div>
    <w:div w:id="2062944642">
      <w:marLeft w:val="480"/>
      <w:marRight w:val="0"/>
      <w:marTop w:val="0"/>
      <w:marBottom w:val="0"/>
      <w:divBdr>
        <w:top w:val="none" w:sz="0" w:space="0" w:color="auto"/>
        <w:left w:val="none" w:sz="0" w:space="0" w:color="auto"/>
        <w:bottom w:val="none" w:sz="0" w:space="0" w:color="auto"/>
        <w:right w:val="none" w:sz="0" w:space="0" w:color="auto"/>
      </w:divBdr>
    </w:div>
    <w:div w:id="2062946200">
      <w:marLeft w:val="480"/>
      <w:marRight w:val="0"/>
      <w:marTop w:val="0"/>
      <w:marBottom w:val="0"/>
      <w:divBdr>
        <w:top w:val="none" w:sz="0" w:space="0" w:color="auto"/>
        <w:left w:val="none" w:sz="0" w:space="0" w:color="auto"/>
        <w:bottom w:val="none" w:sz="0" w:space="0" w:color="auto"/>
        <w:right w:val="none" w:sz="0" w:space="0" w:color="auto"/>
      </w:divBdr>
    </w:div>
    <w:div w:id="2063017103">
      <w:marLeft w:val="480"/>
      <w:marRight w:val="0"/>
      <w:marTop w:val="0"/>
      <w:marBottom w:val="0"/>
      <w:divBdr>
        <w:top w:val="none" w:sz="0" w:space="0" w:color="auto"/>
        <w:left w:val="none" w:sz="0" w:space="0" w:color="auto"/>
        <w:bottom w:val="none" w:sz="0" w:space="0" w:color="auto"/>
        <w:right w:val="none" w:sz="0" w:space="0" w:color="auto"/>
      </w:divBdr>
    </w:div>
    <w:div w:id="2063093086">
      <w:marLeft w:val="480"/>
      <w:marRight w:val="0"/>
      <w:marTop w:val="0"/>
      <w:marBottom w:val="0"/>
      <w:divBdr>
        <w:top w:val="none" w:sz="0" w:space="0" w:color="auto"/>
        <w:left w:val="none" w:sz="0" w:space="0" w:color="auto"/>
        <w:bottom w:val="none" w:sz="0" w:space="0" w:color="auto"/>
        <w:right w:val="none" w:sz="0" w:space="0" w:color="auto"/>
      </w:divBdr>
    </w:div>
    <w:div w:id="2063094698">
      <w:marLeft w:val="480"/>
      <w:marRight w:val="0"/>
      <w:marTop w:val="0"/>
      <w:marBottom w:val="0"/>
      <w:divBdr>
        <w:top w:val="none" w:sz="0" w:space="0" w:color="auto"/>
        <w:left w:val="none" w:sz="0" w:space="0" w:color="auto"/>
        <w:bottom w:val="none" w:sz="0" w:space="0" w:color="auto"/>
        <w:right w:val="none" w:sz="0" w:space="0" w:color="auto"/>
      </w:divBdr>
    </w:div>
    <w:div w:id="2063362253">
      <w:marLeft w:val="480"/>
      <w:marRight w:val="0"/>
      <w:marTop w:val="0"/>
      <w:marBottom w:val="0"/>
      <w:divBdr>
        <w:top w:val="none" w:sz="0" w:space="0" w:color="auto"/>
        <w:left w:val="none" w:sz="0" w:space="0" w:color="auto"/>
        <w:bottom w:val="none" w:sz="0" w:space="0" w:color="auto"/>
        <w:right w:val="none" w:sz="0" w:space="0" w:color="auto"/>
      </w:divBdr>
    </w:div>
    <w:div w:id="2063560251">
      <w:marLeft w:val="480"/>
      <w:marRight w:val="0"/>
      <w:marTop w:val="0"/>
      <w:marBottom w:val="0"/>
      <w:divBdr>
        <w:top w:val="none" w:sz="0" w:space="0" w:color="auto"/>
        <w:left w:val="none" w:sz="0" w:space="0" w:color="auto"/>
        <w:bottom w:val="none" w:sz="0" w:space="0" w:color="auto"/>
        <w:right w:val="none" w:sz="0" w:space="0" w:color="auto"/>
      </w:divBdr>
    </w:div>
    <w:div w:id="2063753448">
      <w:marLeft w:val="480"/>
      <w:marRight w:val="0"/>
      <w:marTop w:val="0"/>
      <w:marBottom w:val="0"/>
      <w:divBdr>
        <w:top w:val="none" w:sz="0" w:space="0" w:color="auto"/>
        <w:left w:val="none" w:sz="0" w:space="0" w:color="auto"/>
        <w:bottom w:val="none" w:sz="0" w:space="0" w:color="auto"/>
        <w:right w:val="none" w:sz="0" w:space="0" w:color="auto"/>
      </w:divBdr>
    </w:div>
    <w:div w:id="2064018917">
      <w:marLeft w:val="480"/>
      <w:marRight w:val="0"/>
      <w:marTop w:val="0"/>
      <w:marBottom w:val="0"/>
      <w:divBdr>
        <w:top w:val="none" w:sz="0" w:space="0" w:color="auto"/>
        <w:left w:val="none" w:sz="0" w:space="0" w:color="auto"/>
        <w:bottom w:val="none" w:sz="0" w:space="0" w:color="auto"/>
        <w:right w:val="none" w:sz="0" w:space="0" w:color="auto"/>
      </w:divBdr>
    </w:div>
    <w:div w:id="2064056618">
      <w:marLeft w:val="480"/>
      <w:marRight w:val="0"/>
      <w:marTop w:val="0"/>
      <w:marBottom w:val="0"/>
      <w:divBdr>
        <w:top w:val="none" w:sz="0" w:space="0" w:color="auto"/>
        <w:left w:val="none" w:sz="0" w:space="0" w:color="auto"/>
        <w:bottom w:val="none" w:sz="0" w:space="0" w:color="auto"/>
        <w:right w:val="none" w:sz="0" w:space="0" w:color="auto"/>
      </w:divBdr>
    </w:div>
    <w:div w:id="2064132780">
      <w:marLeft w:val="480"/>
      <w:marRight w:val="0"/>
      <w:marTop w:val="0"/>
      <w:marBottom w:val="0"/>
      <w:divBdr>
        <w:top w:val="none" w:sz="0" w:space="0" w:color="auto"/>
        <w:left w:val="none" w:sz="0" w:space="0" w:color="auto"/>
        <w:bottom w:val="none" w:sz="0" w:space="0" w:color="auto"/>
        <w:right w:val="none" w:sz="0" w:space="0" w:color="auto"/>
      </w:divBdr>
    </w:div>
    <w:div w:id="2064403845">
      <w:marLeft w:val="480"/>
      <w:marRight w:val="0"/>
      <w:marTop w:val="0"/>
      <w:marBottom w:val="0"/>
      <w:divBdr>
        <w:top w:val="none" w:sz="0" w:space="0" w:color="auto"/>
        <w:left w:val="none" w:sz="0" w:space="0" w:color="auto"/>
        <w:bottom w:val="none" w:sz="0" w:space="0" w:color="auto"/>
        <w:right w:val="none" w:sz="0" w:space="0" w:color="auto"/>
      </w:divBdr>
    </w:div>
    <w:div w:id="2064480643">
      <w:marLeft w:val="480"/>
      <w:marRight w:val="0"/>
      <w:marTop w:val="0"/>
      <w:marBottom w:val="0"/>
      <w:divBdr>
        <w:top w:val="none" w:sz="0" w:space="0" w:color="auto"/>
        <w:left w:val="none" w:sz="0" w:space="0" w:color="auto"/>
        <w:bottom w:val="none" w:sz="0" w:space="0" w:color="auto"/>
        <w:right w:val="none" w:sz="0" w:space="0" w:color="auto"/>
      </w:divBdr>
    </w:div>
    <w:div w:id="2064597355">
      <w:marLeft w:val="480"/>
      <w:marRight w:val="0"/>
      <w:marTop w:val="0"/>
      <w:marBottom w:val="0"/>
      <w:divBdr>
        <w:top w:val="none" w:sz="0" w:space="0" w:color="auto"/>
        <w:left w:val="none" w:sz="0" w:space="0" w:color="auto"/>
        <w:bottom w:val="none" w:sz="0" w:space="0" w:color="auto"/>
        <w:right w:val="none" w:sz="0" w:space="0" w:color="auto"/>
      </w:divBdr>
    </w:div>
    <w:div w:id="2064870148">
      <w:marLeft w:val="480"/>
      <w:marRight w:val="0"/>
      <w:marTop w:val="0"/>
      <w:marBottom w:val="0"/>
      <w:divBdr>
        <w:top w:val="none" w:sz="0" w:space="0" w:color="auto"/>
        <w:left w:val="none" w:sz="0" w:space="0" w:color="auto"/>
        <w:bottom w:val="none" w:sz="0" w:space="0" w:color="auto"/>
        <w:right w:val="none" w:sz="0" w:space="0" w:color="auto"/>
      </w:divBdr>
    </w:div>
    <w:div w:id="2064870802">
      <w:marLeft w:val="480"/>
      <w:marRight w:val="0"/>
      <w:marTop w:val="0"/>
      <w:marBottom w:val="0"/>
      <w:divBdr>
        <w:top w:val="none" w:sz="0" w:space="0" w:color="auto"/>
        <w:left w:val="none" w:sz="0" w:space="0" w:color="auto"/>
        <w:bottom w:val="none" w:sz="0" w:space="0" w:color="auto"/>
        <w:right w:val="none" w:sz="0" w:space="0" w:color="auto"/>
      </w:divBdr>
    </w:div>
    <w:div w:id="2065134608">
      <w:marLeft w:val="480"/>
      <w:marRight w:val="0"/>
      <w:marTop w:val="0"/>
      <w:marBottom w:val="0"/>
      <w:divBdr>
        <w:top w:val="none" w:sz="0" w:space="0" w:color="auto"/>
        <w:left w:val="none" w:sz="0" w:space="0" w:color="auto"/>
        <w:bottom w:val="none" w:sz="0" w:space="0" w:color="auto"/>
        <w:right w:val="none" w:sz="0" w:space="0" w:color="auto"/>
      </w:divBdr>
    </w:div>
    <w:div w:id="2065367716">
      <w:marLeft w:val="480"/>
      <w:marRight w:val="0"/>
      <w:marTop w:val="0"/>
      <w:marBottom w:val="0"/>
      <w:divBdr>
        <w:top w:val="none" w:sz="0" w:space="0" w:color="auto"/>
        <w:left w:val="none" w:sz="0" w:space="0" w:color="auto"/>
        <w:bottom w:val="none" w:sz="0" w:space="0" w:color="auto"/>
        <w:right w:val="none" w:sz="0" w:space="0" w:color="auto"/>
      </w:divBdr>
    </w:div>
    <w:div w:id="2065371253">
      <w:marLeft w:val="480"/>
      <w:marRight w:val="0"/>
      <w:marTop w:val="0"/>
      <w:marBottom w:val="0"/>
      <w:divBdr>
        <w:top w:val="none" w:sz="0" w:space="0" w:color="auto"/>
        <w:left w:val="none" w:sz="0" w:space="0" w:color="auto"/>
        <w:bottom w:val="none" w:sz="0" w:space="0" w:color="auto"/>
        <w:right w:val="none" w:sz="0" w:space="0" w:color="auto"/>
      </w:divBdr>
    </w:div>
    <w:div w:id="2065443349">
      <w:marLeft w:val="480"/>
      <w:marRight w:val="0"/>
      <w:marTop w:val="0"/>
      <w:marBottom w:val="0"/>
      <w:divBdr>
        <w:top w:val="none" w:sz="0" w:space="0" w:color="auto"/>
        <w:left w:val="none" w:sz="0" w:space="0" w:color="auto"/>
        <w:bottom w:val="none" w:sz="0" w:space="0" w:color="auto"/>
        <w:right w:val="none" w:sz="0" w:space="0" w:color="auto"/>
      </w:divBdr>
    </w:div>
    <w:div w:id="2065525680">
      <w:marLeft w:val="480"/>
      <w:marRight w:val="0"/>
      <w:marTop w:val="0"/>
      <w:marBottom w:val="0"/>
      <w:divBdr>
        <w:top w:val="none" w:sz="0" w:space="0" w:color="auto"/>
        <w:left w:val="none" w:sz="0" w:space="0" w:color="auto"/>
        <w:bottom w:val="none" w:sz="0" w:space="0" w:color="auto"/>
        <w:right w:val="none" w:sz="0" w:space="0" w:color="auto"/>
      </w:divBdr>
    </w:div>
    <w:div w:id="2065592911">
      <w:marLeft w:val="480"/>
      <w:marRight w:val="0"/>
      <w:marTop w:val="0"/>
      <w:marBottom w:val="0"/>
      <w:divBdr>
        <w:top w:val="none" w:sz="0" w:space="0" w:color="auto"/>
        <w:left w:val="none" w:sz="0" w:space="0" w:color="auto"/>
        <w:bottom w:val="none" w:sz="0" w:space="0" w:color="auto"/>
        <w:right w:val="none" w:sz="0" w:space="0" w:color="auto"/>
      </w:divBdr>
    </w:div>
    <w:div w:id="2065713151">
      <w:marLeft w:val="480"/>
      <w:marRight w:val="0"/>
      <w:marTop w:val="0"/>
      <w:marBottom w:val="0"/>
      <w:divBdr>
        <w:top w:val="none" w:sz="0" w:space="0" w:color="auto"/>
        <w:left w:val="none" w:sz="0" w:space="0" w:color="auto"/>
        <w:bottom w:val="none" w:sz="0" w:space="0" w:color="auto"/>
        <w:right w:val="none" w:sz="0" w:space="0" w:color="auto"/>
      </w:divBdr>
    </w:div>
    <w:div w:id="2065829985">
      <w:marLeft w:val="480"/>
      <w:marRight w:val="0"/>
      <w:marTop w:val="0"/>
      <w:marBottom w:val="0"/>
      <w:divBdr>
        <w:top w:val="none" w:sz="0" w:space="0" w:color="auto"/>
        <w:left w:val="none" w:sz="0" w:space="0" w:color="auto"/>
        <w:bottom w:val="none" w:sz="0" w:space="0" w:color="auto"/>
        <w:right w:val="none" w:sz="0" w:space="0" w:color="auto"/>
      </w:divBdr>
    </w:div>
    <w:div w:id="2066022974">
      <w:marLeft w:val="480"/>
      <w:marRight w:val="0"/>
      <w:marTop w:val="0"/>
      <w:marBottom w:val="0"/>
      <w:divBdr>
        <w:top w:val="none" w:sz="0" w:space="0" w:color="auto"/>
        <w:left w:val="none" w:sz="0" w:space="0" w:color="auto"/>
        <w:bottom w:val="none" w:sz="0" w:space="0" w:color="auto"/>
        <w:right w:val="none" w:sz="0" w:space="0" w:color="auto"/>
      </w:divBdr>
    </w:div>
    <w:div w:id="2066559282">
      <w:marLeft w:val="480"/>
      <w:marRight w:val="0"/>
      <w:marTop w:val="0"/>
      <w:marBottom w:val="0"/>
      <w:divBdr>
        <w:top w:val="none" w:sz="0" w:space="0" w:color="auto"/>
        <w:left w:val="none" w:sz="0" w:space="0" w:color="auto"/>
        <w:bottom w:val="none" w:sz="0" w:space="0" w:color="auto"/>
        <w:right w:val="none" w:sz="0" w:space="0" w:color="auto"/>
      </w:divBdr>
    </w:div>
    <w:div w:id="2067103479">
      <w:marLeft w:val="480"/>
      <w:marRight w:val="0"/>
      <w:marTop w:val="0"/>
      <w:marBottom w:val="0"/>
      <w:divBdr>
        <w:top w:val="none" w:sz="0" w:space="0" w:color="auto"/>
        <w:left w:val="none" w:sz="0" w:space="0" w:color="auto"/>
        <w:bottom w:val="none" w:sz="0" w:space="0" w:color="auto"/>
        <w:right w:val="none" w:sz="0" w:space="0" w:color="auto"/>
      </w:divBdr>
    </w:div>
    <w:div w:id="2067297527">
      <w:marLeft w:val="480"/>
      <w:marRight w:val="0"/>
      <w:marTop w:val="0"/>
      <w:marBottom w:val="0"/>
      <w:divBdr>
        <w:top w:val="none" w:sz="0" w:space="0" w:color="auto"/>
        <w:left w:val="none" w:sz="0" w:space="0" w:color="auto"/>
        <w:bottom w:val="none" w:sz="0" w:space="0" w:color="auto"/>
        <w:right w:val="none" w:sz="0" w:space="0" w:color="auto"/>
      </w:divBdr>
    </w:div>
    <w:div w:id="2067336607">
      <w:marLeft w:val="480"/>
      <w:marRight w:val="0"/>
      <w:marTop w:val="0"/>
      <w:marBottom w:val="0"/>
      <w:divBdr>
        <w:top w:val="none" w:sz="0" w:space="0" w:color="auto"/>
        <w:left w:val="none" w:sz="0" w:space="0" w:color="auto"/>
        <w:bottom w:val="none" w:sz="0" w:space="0" w:color="auto"/>
        <w:right w:val="none" w:sz="0" w:space="0" w:color="auto"/>
      </w:divBdr>
    </w:div>
    <w:div w:id="2067339007">
      <w:marLeft w:val="480"/>
      <w:marRight w:val="0"/>
      <w:marTop w:val="0"/>
      <w:marBottom w:val="0"/>
      <w:divBdr>
        <w:top w:val="none" w:sz="0" w:space="0" w:color="auto"/>
        <w:left w:val="none" w:sz="0" w:space="0" w:color="auto"/>
        <w:bottom w:val="none" w:sz="0" w:space="0" w:color="auto"/>
        <w:right w:val="none" w:sz="0" w:space="0" w:color="auto"/>
      </w:divBdr>
    </w:div>
    <w:div w:id="2067600465">
      <w:marLeft w:val="480"/>
      <w:marRight w:val="0"/>
      <w:marTop w:val="0"/>
      <w:marBottom w:val="0"/>
      <w:divBdr>
        <w:top w:val="none" w:sz="0" w:space="0" w:color="auto"/>
        <w:left w:val="none" w:sz="0" w:space="0" w:color="auto"/>
        <w:bottom w:val="none" w:sz="0" w:space="0" w:color="auto"/>
        <w:right w:val="none" w:sz="0" w:space="0" w:color="auto"/>
      </w:divBdr>
    </w:div>
    <w:div w:id="2067874109">
      <w:marLeft w:val="480"/>
      <w:marRight w:val="0"/>
      <w:marTop w:val="0"/>
      <w:marBottom w:val="0"/>
      <w:divBdr>
        <w:top w:val="none" w:sz="0" w:space="0" w:color="auto"/>
        <w:left w:val="none" w:sz="0" w:space="0" w:color="auto"/>
        <w:bottom w:val="none" w:sz="0" w:space="0" w:color="auto"/>
        <w:right w:val="none" w:sz="0" w:space="0" w:color="auto"/>
      </w:divBdr>
    </w:div>
    <w:div w:id="2067877403">
      <w:marLeft w:val="480"/>
      <w:marRight w:val="0"/>
      <w:marTop w:val="0"/>
      <w:marBottom w:val="0"/>
      <w:divBdr>
        <w:top w:val="none" w:sz="0" w:space="0" w:color="auto"/>
        <w:left w:val="none" w:sz="0" w:space="0" w:color="auto"/>
        <w:bottom w:val="none" w:sz="0" w:space="0" w:color="auto"/>
        <w:right w:val="none" w:sz="0" w:space="0" w:color="auto"/>
      </w:divBdr>
    </w:div>
    <w:div w:id="2067951479">
      <w:marLeft w:val="480"/>
      <w:marRight w:val="0"/>
      <w:marTop w:val="0"/>
      <w:marBottom w:val="0"/>
      <w:divBdr>
        <w:top w:val="none" w:sz="0" w:space="0" w:color="auto"/>
        <w:left w:val="none" w:sz="0" w:space="0" w:color="auto"/>
        <w:bottom w:val="none" w:sz="0" w:space="0" w:color="auto"/>
        <w:right w:val="none" w:sz="0" w:space="0" w:color="auto"/>
      </w:divBdr>
    </w:div>
    <w:div w:id="2068262551">
      <w:marLeft w:val="480"/>
      <w:marRight w:val="0"/>
      <w:marTop w:val="0"/>
      <w:marBottom w:val="0"/>
      <w:divBdr>
        <w:top w:val="none" w:sz="0" w:space="0" w:color="auto"/>
        <w:left w:val="none" w:sz="0" w:space="0" w:color="auto"/>
        <w:bottom w:val="none" w:sz="0" w:space="0" w:color="auto"/>
        <w:right w:val="none" w:sz="0" w:space="0" w:color="auto"/>
      </w:divBdr>
    </w:div>
    <w:div w:id="2068333813">
      <w:marLeft w:val="480"/>
      <w:marRight w:val="0"/>
      <w:marTop w:val="0"/>
      <w:marBottom w:val="0"/>
      <w:divBdr>
        <w:top w:val="none" w:sz="0" w:space="0" w:color="auto"/>
        <w:left w:val="none" w:sz="0" w:space="0" w:color="auto"/>
        <w:bottom w:val="none" w:sz="0" w:space="0" w:color="auto"/>
        <w:right w:val="none" w:sz="0" w:space="0" w:color="auto"/>
      </w:divBdr>
    </w:div>
    <w:div w:id="2068525098">
      <w:marLeft w:val="480"/>
      <w:marRight w:val="0"/>
      <w:marTop w:val="0"/>
      <w:marBottom w:val="0"/>
      <w:divBdr>
        <w:top w:val="none" w:sz="0" w:space="0" w:color="auto"/>
        <w:left w:val="none" w:sz="0" w:space="0" w:color="auto"/>
        <w:bottom w:val="none" w:sz="0" w:space="0" w:color="auto"/>
        <w:right w:val="none" w:sz="0" w:space="0" w:color="auto"/>
      </w:divBdr>
    </w:div>
    <w:div w:id="2068528002">
      <w:marLeft w:val="480"/>
      <w:marRight w:val="0"/>
      <w:marTop w:val="0"/>
      <w:marBottom w:val="0"/>
      <w:divBdr>
        <w:top w:val="none" w:sz="0" w:space="0" w:color="auto"/>
        <w:left w:val="none" w:sz="0" w:space="0" w:color="auto"/>
        <w:bottom w:val="none" w:sz="0" w:space="0" w:color="auto"/>
        <w:right w:val="none" w:sz="0" w:space="0" w:color="auto"/>
      </w:divBdr>
    </w:div>
    <w:div w:id="2068529599">
      <w:marLeft w:val="480"/>
      <w:marRight w:val="0"/>
      <w:marTop w:val="0"/>
      <w:marBottom w:val="0"/>
      <w:divBdr>
        <w:top w:val="none" w:sz="0" w:space="0" w:color="auto"/>
        <w:left w:val="none" w:sz="0" w:space="0" w:color="auto"/>
        <w:bottom w:val="none" w:sz="0" w:space="0" w:color="auto"/>
        <w:right w:val="none" w:sz="0" w:space="0" w:color="auto"/>
      </w:divBdr>
    </w:div>
    <w:div w:id="2068794191">
      <w:marLeft w:val="480"/>
      <w:marRight w:val="0"/>
      <w:marTop w:val="0"/>
      <w:marBottom w:val="0"/>
      <w:divBdr>
        <w:top w:val="none" w:sz="0" w:space="0" w:color="auto"/>
        <w:left w:val="none" w:sz="0" w:space="0" w:color="auto"/>
        <w:bottom w:val="none" w:sz="0" w:space="0" w:color="auto"/>
        <w:right w:val="none" w:sz="0" w:space="0" w:color="auto"/>
      </w:divBdr>
    </w:div>
    <w:div w:id="2068868816">
      <w:marLeft w:val="480"/>
      <w:marRight w:val="0"/>
      <w:marTop w:val="0"/>
      <w:marBottom w:val="0"/>
      <w:divBdr>
        <w:top w:val="none" w:sz="0" w:space="0" w:color="auto"/>
        <w:left w:val="none" w:sz="0" w:space="0" w:color="auto"/>
        <w:bottom w:val="none" w:sz="0" w:space="0" w:color="auto"/>
        <w:right w:val="none" w:sz="0" w:space="0" w:color="auto"/>
      </w:divBdr>
    </w:div>
    <w:div w:id="2069184341">
      <w:marLeft w:val="480"/>
      <w:marRight w:val="0"/>
      <w:marTop w:val="0"/>
      <w:marBottom w:val="0"/>
      <w:divBdr>
        <w:top w:val="none" w:sz="0" w:space="0" w:color="auto"/>
        <w:left w:val="none" w:sz="0" w:space="0" w:color="auto"/>
        <w:bottom w:val="none" w:sz="0" w:space="0" w:color="auto"/>
        <w:right w:val="none" w:sz="0" w:space="0" w:color="auto"/>
      </w:divBdr>
    </w:div>
    <w:div w:id="2069185023">
      <w:marLeft w:val="480"/>
      <w:marRight w:val="0"/>
      <w:marTop w:val="0"/>
      <w:marBottom w:val="0"/>
      <w:divBdr>
        <w:top w:val="none" w:sz="0" w:space="0" w:color="auto"/>
        <w:left w:val="none" w:sz="0" w:space="0" w:color="auto"/>
        <w:bottom w:val="none" w:sz="0" w:space="0" w:color="auto"/>
        <w:right w:val="none" w:sz="0" w:space="0" w:color="auto"/>
      </w:divBdr>
    </w:div>
    <w:div w:id="2069300609">
      <w:marLeft w:val="480"/>
      <w:marRight w:val="0"/>
      <w:marTop w:val="0"/>
      <w:marBottom w:val="0"/>
      <w:divBdr>
        <w:top w:val="none" w:sz="0" w:space="0" w:color="auto"/>
        <w:left w:val="none" w:sz="0" w:space="0" w:color="auto"/>
        <w:bottom w:val="none" w:sz="0" w:space="0" w:color="auto"/>
        <w:right w:val="none" w:sz="0" w:space="0" w:color="auto"/>
      </w:divBdr>
    </w:div>
    <w:div w:id="2069646842">
      <w:marLeft w:val="480"/>
      <w:marRight w:val="0"/>
      <w:marTop w:val="0"/>
      <w:marBottom w:val="0"/>
      <w:divBdr>
        <w:top w:val="none" w:sz="0" w:space="0" w:color="auto"/>
        <w:left w:val="none" w:sz="0" w:space="0" w:color="auto"/>
        <w:bottom w:val="none" w:sz="0" w:space="0" w:color="auto"/>
        <w:right w:val="none" w:sz="0" w:space="0" w:color="auto"/>
      </w:divBdr>
    </w:div>
    <w:div w:id="2069768821">
      <w:marLeft w:val="480"/>
      <w:marRight w:val="0"/>
      <w:marTop w:val="0"/>
      <w:marBottom w:val="0"/>
      <w:divBdr>
        <w:top w:val="none" w:sz="0" w:space="0" w:color="auto"/>
        <w:left w:val="none" w:sz="0" w:space="0" w:color="auto"/>
        <w:bottom w:val="none" w:sz="0" w:space="0" w:color="auto"/>
        <w:right w:val="none" w:sz="0" w:space="0" w:color="auto"/>
      </w:divBdr>
    </w:div>
    <w:div w:id="2070106004">
      <w:marLeft w:val="480"/>
      <w:marRight w:val="0"/>
      <w:marTop w:val="0"/>
      <w:marBottom w:val="0"/>
      <w:divBdr>
        <w:top w:val="none" w:sz="0" w:space="0" w:color="auto"/>
        <w:left w:val="none" w:sz="0" w:space="0" w:color="auto"/>
        <w:bottom w:val="none" w:sz="0" w:space="0" w:color="auto"/>
        <w:right w:val="none" w:sz="0" w:space="0" w:color="auto"/>
      </w:divBdr>
    </w:div>
    <w:div w:id="2070113064">
      <w:marLeft w:val="480"/>
      <w:marRight w:val="0"/>
      <w:marTop w:val="0"/>
      <w:marBottom w:val="0"/>
      <w:divBdr>
        <w:top w:val="none" w:sz="0" w:space="0" w:color="auto"/>
        <w:left w:val="none" w:sz="0" w:space="0" w:color="auto"/>
        <w:bottom w:val="none" w:sz="0" w:space="0" w:color="auto"/>
        <w:right w:val="none" w:sz="0" w:space="0" w:color="auto"/>
      </w:divBdr>
    </w:div>
    <w:div w:id="2070303226">
      <w:marLeft w:val="480"/>
      <w:marRight w:val="0"/>
      <w:marTop w:val="0"/>
      <w:marBottom w:val="0"/>
      <w:divBdr>
        <w:top w:val="none" w:sz="0" w:space="0" w:color="auto"/>
        <w:left w:val="none" w:sz="0" w:space="0" w:color="auto"/>
        <w:bottom w:val="none" w:sz="0" w:space="0" w:color="auto"/>
        <w:right w:val="none" w:sz="0" w:space="0" w:color="auto"/>
      </w:divBdr>
    </w:div>
    <w:div w:id="2070494063">
      <w:marLeft w:val="480"/>
      <w:marRight w:val="0"/>
      <w:marTop w:val="0"/>
      <w:marBottom w:val="0"/>
      <w:divBdr>
        <w:top w:val="none" w:sz="0" w:space="0" w:color="auto"/>
        <w:left w:val="none" w:sz="0" w:space="0" w:color="auto"/>
        <w:bottom w:val="none" w:sz="0" w:space="0" w:color="auto"/>
        <w:right w:val="none" w:sz="0" w:space="0" w:color="auto"/>
      </w:divBdr>
    </w:div>
    <w:div w:id="2070759931">
      <w:marLeft w:val="480"/>
      <w:marRight w:val="0"/>
      <w:marTop w:val="0"/>
      <w:marBottom w:val="0"/>
      <w:divBdr>
        <w:top w:val="none" w:sz="0" w:space="0" w:color="auto"/>
        <w:left w:val="none" w:sz="0" w:space="0" w:color="auto"/>
        <w:bottom w:val="none" w:sz="0" w:space="0" w:color="auto"/>
        <w:right w:val="none" w:sz="0" w:space="0" w:color="auto"/>
      </w:divBdr>
    </w:div>
    <w:div w:id="2070766422">
      <w:marLeft w:val="480"/>
      <w:marRight w:val="0"/>
      <w:marTop w:val="0"/>
      <w:marBottom w:val="0"/>
      <w:divBdr>
        <w:top w:val="none" w:sz="0" w:space="0" w:color="auto"/>
        <w:left w:val="none" w:sz="0" w:space="0" w:color="auto"/>
        <w:bottom w:val="none" w:sz="0" w:space="0" w:color="auto"/>
        <w:right w:val="none" w:sz="0" w:space="0" w:color="auto"/>
      </w:divBdr>
    </w:div>
    <w:div w:id="2071225380">
      <w:marLeft w:val="480"/>
      <w:marRight w:val="0"/>
      <w:marTop w:val="0"/>
      <w:marBottom w:val="0"/>
      <w:divBdr>
        <w:top w:val="none" w:sz="0" w:space="0" w:color="auto"/>
        <w:left w:val="none" w:sz="0" w:space="0" w:color="auto"/>
        <w:bottom w:val="none" w:sz="0" w:space="0" w:color="auto"/>
        <w:right w:val="none" w:sz="0" w:space="0" w:color="auto"/>
      </w:divBdr>
    </w:div>
    <w:div w:id="2071346252">
      <w:marLeft w:val="480"/>
      <w:marRight w:val="0"/>
      <w:marTop w:val="0"/>
      <w:marBottom w:val="0"/>
      <w:divBdr>
        <w:top w:val="none" w:sz="0" w:space="0" w:color="auto"/>
        <w:left w:val="none" w:sz="0" w:space="0" w:color="auto"/>
        <w:bottom w:val="none" w:sz="0" w:space="0" w:color="auto"/>
        <w:right w:val="none" w:sz="0" w:space="0" w:color="auto"/>
      </w:divBdr>
    </w:div>
    <w:div w:id="2071608856">
      <w:marLeft w:val="480"/>
      <w:marRight w:val="0"/>
      <w:marTop w:val="0"/>
      <w:marBottom w:val="0"/>
      <w:divBdr>
        <w:top w:val="none" w:sz="0" w:space="0" w:color="auto"/>
        <w:left w:val="none" w:sz="0" w:space="0" w:color="auto"/>
        <w:bottom w:val="none" w:sz="0" w:space="0" w:color="auto"/>
        <w:right w:val="none" w:sz="0" w:space="0" w:color="auto"/>
      </w:divBdr>
    </w:div>
    <w:div w:id="2071801758">
      <w:marLeft w:val="480"/>
      <w:marRight w:val="0"/>
      <w:marTop w:val="0"/>
      <w:marBottom w:val="0"/>
      <w:divBdr>
        <w:top w:val="none" w:sz="0" w:space="0" w:color="auto"/>
        <w:left w:val="none" w:sz="0" w:space="0" w:color="auto"/>
        <w:bottom w:val="none" w:sz="0" w:space="0" w:color="auto"/>
        <w:right w:val="none" w:sz="0" w:space="0" w:color="auto"/>
      </w:divBdr>
    </w:div>
    <w:div w:id="2072073185">
      <w:marLeft w:val="480"/>
      <w:marRight w:val="0"/>
      <w:marTop w:val="0"/>
      <w:marBottom w:val="0"/>
      <w:divBdr>
        <w:top w:val="none" w:sz="0" w:space="0" w:color="auto"/>
        <w:left w:val="none" w:sz="0" w:space="0" w:color="auto"/>
        <w:bottom w:val="none" w:sz="0" w:space="0" w:color="auto"/>
        <w:right w:val="none" w:sz="0" w:space="0" w:color="auto"/>
      </w:divBdr>
    </w:div>
    <w:div w:id="2072800864">
      <w:marLeft w:val="480"/>
      <w:marRight w:val="0"/>
      <w:marTop w:val="0"/>
      <w:marBottom w:val="0"/>
      <w:divBdr>
        <w:top w:val="none" w:sz="0" w:space="0" w:color="auto"/>
        <w:left w:val="none" w:sz="0" w:space="0" w:color="auto"/>
        <w:bottom w:val="none" w:sz="0" w:space="0" w:color="auto"/>
        <w:right w:val="none" w:sz="0" w:space="0" w:color="auto"/>
      </w:divBdr>
    </w:div>
    <w:div w:id="2072919860">
      <w:marLeft w:val="480"/>
      <w:marRight w:val="0"/>
      <w:marTop w:val="0"/>
      <w:marBottom w:val="0"/>
      <w:divBdr>
        <w:top w:val="none" w:sz="0" w:space="0" w:color="auto"/>
        <w:left w:val="none" w:sz="0" w:space="0" w:color="auto"/>
        <w:bottom w:val="none" w:sz="0" w:space="0" w:color="auto"/>
        <w:right w:val="none" w:sz="0" w:space="0" w:color="auto"/>
      </w:divBdr>
    </w:div>
    <w:div w:id="2073115537">
      <w:marLeft w:val="480"/>
      <w:marRight w:val="0"/>
      <w:marTop w:val="0"/>
      <w:marBottom w:val="0"/>
      <w:divBdr>
        <w:top w:val="none" w:sz="0" w:space="0" w:color="auto"/>
        <w:left w:val="none" w:sz="0" w:space="0" w:color="auto"/>
        <w:bottom w:val="none" w:sz="0" w:space="0" w:color="auto"/>
        <w:right w:val="none" w:sz="0" w:space="0" w:color="auto"/>
      </w:divBdr>
    </w:div>
    <w:div w:id="2073502147">
      <w:marLeft w:val="480"/>
      <w:marRight w:val="0"/>
      <w:marTop w:val="0"/>
      <w:marBottom w:val="0"/>
      <w:divBdr>
        <w:top w:val="none" w:sz="0" w:space="0" w:color="auto"/>
        <w:left w:val="none" w:sz="0" w:space="0" w:color="auto"/>
        <w:bottom w:val="none" w:sz="0" w:space="0" w:color="auto"/>
        <w:right w:val="none" w:sz="0" w:space="0" w:color="auto"/>
      </w:divBdr>
    </w:div>
    <w:div w:id="2073502452">
      <w:marLeft w:val="480"/>
      <w:marRight w:val="0"/>
      <w:marTop w:val="0"/>
      <w:marBottom w:val="0"/>
      <w:divBdr>
        <w:top w:val="none" w:sz="0" w:space="0" w:color="auto"/>
        <w:left w:val="none" w:sz="0" w:space="0" w:color="auto"/>
        <w:bottom w:val="none" w:sz="0" w:space="0" w:color="auto"/>
        <w:right w:val="none" w:sz="0" w:space="0" w:color="auto"/>
      </w:divBdr>
    </w:div>
    <w:div w:id="2073775185">
      <w:marLeft w:val="480"/>
      <w:marRight w:val="0"/>
      <w:marTop w:val="0"/>
      <w:marBottom w:val="0"/>
      <w:divBdr>
        <w:top w:val="none" w:sz="0" w:space="0" w:color="auto"/>
        <w:left w:val="none" w:sz="0" w:space="0" w:color="auto"/>
        <w:bottom w:val="none" w:sz="0" w:space="0" w:color="auto"/>
        <w:right w:val="none" w:sz="0" w:space="0" w:color="auto"/>
      </w:divBdr>
    </w:div>
    <w:div w:id="2074034957">
      <w:marLeft w:val="480"/>
      <w:marRight w:val="0"/>
      <w:marTop w:val="0"/>
      <w:marBottom w:val="0"/>
      <w:divBdr>
        <w:top w:val="none" w:sz="0" w:space="0" w:color="auto"/>
        <w:left w:val="none" w:sz="0" w:space="0" w:color="auto"/>
        <w:bottom w:val="none" w:sz="0" w:space="0" w:color="auto"/>
        <w:right w:val="none" w:sz="0" w:space="0" w:color="auto"/>
      </w:divBdr>
    </w:div>
    <w:div w:id="2074044250">
      <w:marLeft w:val="480"/>
      <w:marRight w:val="0"/>
      <w:marTop w:val="0"/>
      <w:marBottom w:val="0"/>
      <w:divBdr>
        <w:top w:val="none" w:sz="0" w:space="0" w:color="auto"/>
        <w:left w:val="none" w:sz="0" w:space="0" w:color="auto"/>
        <w:bottom w:val="none" w:sz="0" w:space="0" w:color="auto"/>
        <w:right w:val="none" w:sz="0" w:space="0" w:color="auto"/>
      </w:divBdr>
    </w:div>
    <w:div w:id="2074347343">
      <w:marLeft w:val="480"/>
      <w:marRight w:val="0"/>
      <w:marTop w:val="0"/>
      <w:marBottom w:val="0"/>
      <w:divBdr>
        <w:top w:val="none" w:sz="0" w:space="0" w:color="auto"/>
        <w:left w:val="none" w:sz="0" w:space="0" w:color="auto"/>
        <w:bottom w:val="none" w:sz="0" w:space="0" w:color="auto"/>
        <w:right w:val="none" w:sz="0" w:space="0" w:color="auto"/>
      </w:divBdr>
    </w:div>
    <w:div w:id="2074691483">
      <w:marLeft w:val="480"/>
      <w:marRight w:val="0"/>
      <w:marTop w:val="0"/>
      <w:marBottom w:val="0"/>
      <w:divBdr>
        <w:top w:val="none" w:sz="0" w:space="0" w:color="auto"/>
        <w:left w:val="none" w:sz="0" w:space="0" w:color="auto"/>
        <w:bottom w:val="none" w:sz="0" w:space="0" w:color="auto"/>
        <w:right w:val="none" w:sz="0" w:space="0" w:color="auto"/>
      </w:divBdr>
    </w:div>
    <w:div w:id="2075077373">
      <w:marLeft w:val="480"/>
      <w:marRight w:val="0"/>
      <w:marTop w:val="0"/>
      <w:marBottom w:val="0"/>
      <w:divBdr>
        <w:top w:val="none" w:sz="0" w:space="0" w:color="auto"/>
        <w:left w:val="none" w:sz="0" w:space="0" w:color="auto"/>
        <w:bottom w:val="none" w:sz="0" w:space="0" w:color="auto"/>
        <w:right w:val="none" w:sz="0" w:space="0" w:color="auto"/>
      </w:divBdr>
    </w:div>
    <w:div w:id="2075154328">
      <w:marLeft w:val="480"/>
      <w:marRight w:val="0"/>
      <w:marTop w:val="0"/>
      <w:marBottom w:val="0"/>
      <w:divBdr>
        <w:top w:val="none" w:sz="0" w:space="0" w:color="auto"/>
        <w:left w:val="none" w:sz="0" w:space="0" w:color="auto"/>
        <w:bottom w:val="none" w:sz="0" w:space="0" w:color="auto"/>
        <w:right w:val="none" w:sz="0" w:space="0" w:color="auto"/>
      </w:divBdr>
    </w:div>
    <w:div w:id="2075155604">
      <w:marLeft w:val="480"/>
      <w:marRight w:val="0"/>
      <w:marTop w:val="0"/>
      <w:marBottom w:val="0"/>
      <w:divBdr>
        <w:top w:val="none" w:sz="0" w:space="0" w:color="auto"/>
        <w:left w:val="none" w:sz="0" w:space="0" w:color="auto"/>
        <w:bottom w:val="none" w:sz="0" w:space="0" w:color="auto"/>
        <w:right w:val="none" w:sz="0" w:space="0" w:color="auto"/>
      </w:divBdr>
    </w:div>
    <w:div w:id="2075160236">
      <w:marLeft w:val="480"/>
      <w:marRight w:val="0"/>
      <w:marTop w:val="0"/>
      <w:marBottom w:val="0"/>
      <w:divBdr>
        <w:top w:val="none" w:sz="0" w:space="0" w:color="auto"/>
        <w:left w:val="none" w:sz="0" w:space="0" w:color="auto"/>
        <w:bottom w:val="none" w:sz="0" w:space="0" w:color="auto"/>
        <w:right w:val="none" w:sz="0" w:space="0" w:color="auto"/>
      </w:divBdr>
    </w:div>
    <w:div w:id="2075351192">
      <w:marLeft w:val="480"/>
      <w:marRight w:val="0"/>
      <w:marTop w:val="0"/>
      <w:marBottom w:val="0"/>
      <w:divBdr>
        <w:top w:val="none" w:sz="0" w:space="0" w:color="auto"/>
        <w:left w:val="none" w:sz="0" w:space="0" w:color="auto"/>
        <w:bottom w:val="none" w:sz="0" w:space="0" w:color="auto"/>
        <w:right w:val="none" w:sz="0" w:space="0" w:color="auto"/>
      </w:divBdr>
    </w:div>
    <w:div w:id="2075425610">
      <w:marLeft w:val="480"/>
      <w:marRight w:val="0"/>
      <w:marTop w:val="0"/>
      <w:marBottom w:val="0"/>
      <w:divBdr>
        <w:top w:val="none" w:sz="0" w:space="0" w:color="auto"/>
        <w:left w:val="none" w:sz="0" w:space="0" w:color="auto"/>
        <w:bottom w:val="none" w:sz="0" w:space="0" w:color="auto"/>
        <w:right w:val="none" w:sz="0" w:space="0" w:color="auto"/>
      </w:divBdr>
    </w:div>
    <w:div w:id="2075426266">
      <w:marLeft w:val="480"/>
      <w:marRight w:val="0"/>
      <w:marTop w:val="0"/>
      <w:marBottom w:val="0"/>
      <w:divBdr>
        <w:top w:val="none" w:sz="0" w:space="0" w:color="auto"/>
        <w:left w:val="none" w:sz="0" w:space="0" w:color="auto"/>
        <w:bottom w:val="none" w:sz="0" w:space="0" w:color="auto"/>
        <w:right w:val="none" w:sz="0" w:space="0" w:color="auto"/>
      </w:divBdr>
    </w:div>
    <w:div w:id="2075542253">
      <w:marLeft w:val="480"/>
      <w:marRight w:val="0"/>
      <w:marTop w:val="0"/>
      <w:marBottom w:val="0"/>
      <w:divBdr>
        <w:top w:val="none" w:sz="0" w:space="0" w:color="auto"/>
        <w:left w:val="none" w:sz="0" w:space="0" w:color="auto"/>
        <w:bottom w:val="none" w:sz="0" w:space="0" w:color="auto"/>
        <w:right w:val="none" w:sz="0" w:space="0" w:color="auto"/>
      </w:divBdr>
    </w:div>
    <w:div w:id="2075544374">
      <w:marLeft w:val="480"/>
      <w:marRight w:val="0"/>
      <w:marTop w:val="0"/>
      <w:marBottom w:val="0"/>
      <w:divBdr>
        <w:top w:val="none" w:sz="0" w:space="0" w:color="auto"/>
        <w:left w:val="none" w:sz="0" w:space="0" w:color="auto"/>
        <w:bottom w:val="none" w:sz="0" w:space="0" w:color="auto"/>
        <w:right w:val="none" w:sz="0" w:space="0" w:color="auto"/>
      </w:divBdr>
    </w:div>
    <w:div w:id="2075814869">
      <w:marLeft w:val="480"/>
      <w:marRight w:val="0"/>
      <w:marTop w:val="0"/>
      <w:marBottom w:val="0"/>
      <w:divBdr>
        <w:top w:val="none" w:sz="0" w:space="0" w:color="auto"/>
        <w:left w:val="none" w:sz="0" w:space="0" w:color="auto"/>
        <w:bottom w:val="none" w:sz="0" w:space="0" w:color="auto"/>
        <w:right w:val="none" w:sz="0" w:space="0" w:color="auto"/>
      </w:divBdr>
    </w:div>
    <w:div w:id="2075931598">
      <w:marLeft w:val="480"/>
      <w:marRight w:val="0"/>
      <w:marTop w:val="0"/>
      <w:marBottom w:val="0"/>
      <w:divBdr>
        <w:top w:val="none" w:sz="0" w:space="0" w:color="auto"/>
        <w:left w:val="none" w:sz="0" w:space="0" w:color="auto"/>
        <w:bottom w:val="none" w:sz="0" w:space="0" w:color="auto"/>
        <w:right w:val="none" w:sz="0" w:space="0" w:color="auto"/>
      </w:divBdr>
    </w:div>
    <w:div w:id="2076270588">
      <w:marLeft w:val="480"/>
      <w:marRight w:val="0"/>
      <w:marTop w:val="0"/>
      <w:marBottom w:val="0"/>
      <w:divBdr>
        <w:top w:val="none" w:sz="0" w:space="0" w:color="auto"/>
        <w:left w:val="none" w:sz="0" w:space="0" w:color="auto"/>
        <w:bottom w:val="none" w:sz="0" w:space="0" w:color="auto"/>
        <w:right w:val="none" w:sz="0" w:space="0" w:color="auto"/>
      </w:divBdr>
    </w:div>
    <w:div w:id="2076273208">
      <w:marLeft w:val="480"/>
      <w:marRight w:val="0"/>
      <w:marTop w:val="0"/>
      <w:marBottom w:val="0"/>
      <w:divBdr>
        <w:top w:val="none" w:sz="0" w:space="0" w:color="auto"/>
        <w:left w:val="none" w:sz="0" w:space="0" w:color="auto"/>
        <w:bottom w:val="none" w:sz="0" w:space="0" w:color="auto"/>
        <w:right w:val="none" w:sz="0" w:space="0" w:color="auto"/>
      </w:divBdr>
    </w:div>
    <w:div w:id="2076274043">
      <w:marLeft w:val="480"/>
      <w:marRight w:val="0"/>
      <w:marTop w:val="0"/>
      <w:marBottom w:val="0"/>
      <w:divBdr>
        <w:top w:val="none" w:sz="0" w:space="0" w:color="auto"/>
        <w:left w:val="none" w:sz="0" w:space="0" w:color="auto"/>
        <w:bottom w:val="none" w:sz="0" w:space="0" w:color="auto"/>
        <w:right w:val="none" w:sz="0" w:space="0" w:color="auto"/>
      </w:divBdr>
    </w:div>
    <w:div w:id="2076277288">
      <w:marLeft w:val="480"/>
      <w:marRight w:val="0"/>
      <w:marTop w:val="0"/>
      <w:marBottom w:val="0"/>
      <w:divBdr>
        <w:top w:val="none" w:sz="0" w:space="0" w:color="auto"/>
        <w:left w:val="none" w:sz="0" w:space="0" w:color="auto"/>
        <w:bottom w:val="none" w:sz="0" w:space="0" w:color="auto"/>
        <w:right w:val="none" w:sz="0" w:space="0" w:color="auto"/>
      </w:divBdr>
    </w:div>
    <w:div w:id="2076583739">
      <w:marLeft w:val="480"/>
      <w:marRight w:val="0"/>
      <w:marTop w:val="0"/>
      <w:marBottom w:val="0"/>
      <w:divBdr>
        <w:top w:val="none" w:sz="0" w:space="0" w:color="auto"/>
        <w:left w:val="none" w:sz="0" w:space="0" w:color="auto"/>
        <w:bottom w:val="none" w:sz="0" w:space="0" w:color="auto"/>
        <w:right w:val="none" w:sz="0" w:space="0" w:color="auto"/>
      </w:divBdr>
    </w:div>
    <w:div w:id="2076660275">
      <w:marLeft w:val="480"/>
      <w:marRight w:val="0"/>
      <w:marTop w:val="0"/>
      <w:marBottom w:val="0"/>
      <w:divBdr>
        <w:top w:val="none" w:sz="0" w:space="0" w:color="auto"/>
        <w:left w:val="none" w:sz="0" w:space="0" w:color="auto"/>
        <w:bottom w:val="none" w:sz="0" w:space="0" w:color="auto"/>
        <w:right w:val="none" w:sz="0" w:space="0" w:color="auto"/>
      </w:divBdr>
    </w:div>
    <w:div w:id="2076665220">
      <w:marLeft w:val="480"/>
      <w:marRight w:val="0"/>
      <w:marTop w:val="0"/>
      <w:marBottom w:val="0"/>
      <w:divBdr>
        <w:top w:val="none" w:sz="0" w:space="0" w:color="auto"/>
        <w:left w:val="none" w:sz="0" w:space="0" w:color="auto"/>
        <w:bottom w:val="none" w:sz="0" w:space="0" w:color="auto"/>
        <w:right w:val="none" w:sz="0" w:space="0" w:color="auto"/>
      </w:divBdr>
    </w:div>
    <w:div w:id="2077243555">
      <w:marLeft w:val="480"/>
      <w:marRight w:val="0"/>
      <w:marTop w:val="0"/>
      <w:marBottom w:val="0"/>
      <w:divBdr>
        <w:top w:val="none" w:sz="0" w:space="0" w:color="auto"/>
        <w:left w:val="none" w:sz="0" w:space="0" w:color="auto"/>
        <w:bottom w:val="none" w:sz="0" w:space="0" w:color="auto"/>
        <w:right w:val="none" w:sz="0" w:space="0" w:color="auto"/>
      </w:divBdr>
    </w:div>
    <w:div w:id="2077312092">
      <w:marLeft w:val="480"/>
      <w:marRight w:val="0"/>
      <w:marTop w:val="0"/>
      <w:marBottom w:val="0"/>
      <w:divBdr>
        <w:top w:val="none" w:sz="0" w:space="0" w:color="auto"/>
        <w:left w:val="none" w:sz="0" w:space="0" w:color="auto"/>
        <w:bottom w:val="none" w:sz="0" w:space="0" w:color="auto"/>
        <w:right w:val="none" w:sz="0" w:space="0" w:color="auto"/>
      </w:divBdr>
    </w:div>
    <w:div w:id="2077436432">
      <w:marLeft w:val="480"/>
      <w:marRight w:val="0"/>
      <w:marTop w:val="0"/>
      <w:marBottom w:val="0"/>
      <w:divBdr>
        <w:top w:val="none" w:sz="0" w:space="0" w:color="auto"/>
        <w:left w:val="none" w:sz="0" w:space="0" w:color="auto"/>
        <w:bottom w:val="none" w:sz="0" w:space="0" w:color="auto"/>
        <w:right w:val="none" w:sz="0" w:space="0" w:color="auto"/>
      </w:divBdr>
    </w:div>
    <w:div w:id="2077589383">
      <w:marLeft w:val="480"/>
      <w:marRight w:val="0"/>
      <w:marTop w:val="0"/>
      <w:marBottom w:val="0"/>
      <w:divBdr>
        <w:top w:val="none" w:sz="0" w:space="0" w:color="auto"/>
        <w:left w:val="none" w:sz="0" w:space="0" w:color="auto"/>
        <w:bottom w:val="none" w:sz="0" w:space="0" w:color="auto"/>
        <w:right w:val="none" w:sz="0" w:space="0" w:color="auto"/>
      </w:divBdr>
    </w:div>
    <w:div w:id="2077701744">
      <w:marLeft w:val="480"/>
      <w:marRight w:val="0"/>
      <w:marTop w:val="0"/>
      <w:marBottom w:val="0"/>
      <w:divBdr>
        <w:top w:val="none" w:sz="0" w:space="0" w:color="auto"/>
        <w:left w:val="none" w:sz="0" w:space="0" w:color="auto"/>
        <w:bottom w:val="none" w:sz="0" w:space="0" w:color="auto"/>
        <w:right w:val="none" w:sz="0" w:space="0" w:color="auto"/>
      </w:divBdr>
    </w:div>
    <w:div w:id="2077707557">
      <w:marLeft w:val="480"/>
      <w:marRight w:val="0"/>
      <w:marTop w:val="0"/>
      <w:marBottom w:val="0"/>
      <w:divBdr>
        <w:top w:val="none" w:sz="0" w:space="0" w:color="auto"/>
        <w:left w:val="none" w:sz="0" w:space="0" w:color="auto"/>
        <w:bottom w:val="none" w:sz="0" w:space="0" w:color="auto"/>
        <w:right w:val="none" w:sz="0" w:space="0" w:color="auto"/>
      </w:divBdr>
    </w:div>
    <w:div w:id="2078237965">
      <w:marLeft w:val="480"/>
      <w:marRight w:val="0"/>
      <w:marTop w:val="0"/>
      <w:marBottom w:val="0"/>
      <w:divBdr>
        <w:top w:val="none" w:sz="0" w:space="0" w:color="auto"/>
        <w:left w:val="none" w:sz="0" w:space="0" w:color="auto"/>
        <w:bottom w:val="none" w:sz="0" w:space="0" w:color="auto"/>
        <w:right w:val="none" w:sz="0" w:space="0" w:color="auto"/>
      </w:divBdr>
    </w:div>
    <w:div w:id="2078242630">
      <w:marLeft w:val="480"/>
      <w:marRight w:val="0"/>
      <w:marTop w:val="0"/>
      <w:marBottom w:val="0"/>
      <w:divBdr>
        <w:top w:val="none" w:sz="0" w:space="0" w:color="auto"/>
        <w:left w:val="none" w:sz="0" w:space="0" w:color="auto"/>
        <w:bottom w:val="none" w:sz="0" w:space="0" w:color="auto"/>
        <w:right w:val="none" w:sz="0" w:space="0" w:color="auto"/>
      </w:divBdr>
    </w:div>
    <w:div w:id="2078817185">
      <w:marLeft w:val="480"/>
      <w:marRight w:val="0"/>
      <w:marTop w:val="0"/>
      <w:marBottom w:val="0"/>
      <w:divBdr>
        <w:top w:val="none" w:sz="0" w:space="0" w:color="auto"/>
        <w:left w:val="none" w:sz="0" w:space="0" w:color="auto"/>
        <w:bottom w:val="none" w:sz="0" w:space="0" w:color="auto"/>
        <w:right w:val="none" w:sz="0" w:space="0" w:color="auto"/>
      </w:divBdr>
    </w:div>
    <w:div w:id="2078935220">
      <w:marLeft w:val="480"/>
      <w:marRight w:val="0"/>
      <w:marTop w:val="0"/>
      <w:marBottom w:val="0"/>
      <w:divBdr>
        <w:top w:val="none" w:sz="0" w:space="0" w:color="auto"/>
        <w:left w:val="none" w:sz="0" w:space="0" w:color="auto"/>
        <w:bottom w:val="none" w:sz="0" w:space="0" w:color="auto"/>
        <w:right w:val="none" w:sz="0" w:space="0" w:color="auto"/>
      </w:divBdr>
    </w:div>
    <w:div w:id="2079478019">
      <w:marLeft w:val="480"/>
      <w:marRight w:val="0"/>
      <w:marTop w:val="0"/>
      <w:marBottom w:val="0"/>
      <w:divBdr>
        <w:top w:val="none" w:sz="0" w:space="0" w:color="auto"/>
        <w:left w:val="none" w:sz="0" w:space="0" w:color="auto"/>
        <w:bottom w:val="none" w:sz="0" w:space="0" w:color="auto"/>
        <w:right w:val="none" w:sz="0" w:space="0" w:color="auto"/>
      </w:divBdr>
    </w:div>
    <w:div w:id="2079597130">
      <w:marLeft w:val="480"/>
      <w:marRight w:val="0"/>
      <w:marTop w:val="0"/>
      <w:marBottom w:val="0"/>
      <w:divBdr>
        <w:top w:val="none" w:sz="0" w:space="0" w:color="auto"/>
        <w:left w:val="none" w:sz="0" w:space="0" w:color="auto"/>
        <w:bottom w:val="none" w:sz="0" w:space="0" w:color="auto"/>
        <w:right w:val="none" w:sz="0" w:space="0" w:color="auto"/>
      </w:divBdr>
    </w:div>
    <w:div w:id="2079666505">
      <w:marLeft w:val="480"/>
      <w:marRight w:val="0"/>
      <w:marTop w:val="0"/>
      <w:marBottom w:val="0"/>
      <w:divBdr>
        <w:top w:val="none" w:sz="0" w:space="0" w:color="auto"/>
        <w:left w:val="none" w:sz="0" w:space="0" w:color="auto"/>
        <w:bottom w:val="none" w:sz="0" w:space="0" w:color="auto"/>
        <w:right w:val="none" w:sz="0" w:space="0" w:color="auto"/>
      </w:divBdr>
    </w:div>
    <w:div w:id="2079666877">
      <w:marLeft w:val="480"/>
      <w:marRight w:val="0"/>
      <w:marTop w:val="0"/>
      <w:marBottom w:val="0"/>
      <w:divBdr>
        <w:top w:val="none" w:sz="0" w:space="0" w:color="auto"/>
        <w:left w:val="none" w:sz="0" w:space="0" w:color="auto"/>
        <w:bottom w:val="none" w:sz="0" w:space="0" w:color="auto"/>
        <w:right w:val="none" w:sz="0" w:space="0" w:color="auto"/>
      </w:divBdr>
    </w:div>
    <w:div w:id="2079741188">
      <w:marLeft w:val="480"/>
      <w:marRight w:val="0"/>
      <w:marTop w:val="0"/>
      <w:marBottom w:val="0"/>
      <w:divBdr>
        <w:top w:val="none" w:sz="0" w:space="0" w:color="auto"/>
        <w:left w:val="none" w:sz="0" w:space="0" w:color="auto"/>
        <w:bottom w:val="none" w:sz="0" w:space="0" w:color="auto"/>
        <w:right w:val="none" w:sz="0" w:space="0" w:color="auto"/>
      </w:divBdr>
    </w:div>
    <w:div w:id="2079745637">
      <w:marLeft w:val="480"/>
      <w:marRight w:val="0"/>
      <w:marTop w:val="0"/>
      <w:marBottom w:val="0"/>
      <w:divBdr>
        <w:top w:val="none" w:sz="0" w:space="0" w:color="auto"/>
        <w:left w:val="none" w:sz="0" w:space="0" w:color="auto"/>
        <w:bottom w:val="none" w:sz="0" w:space="0" w:color="auto"/>
        <w:right w:val="none" w:sz="0" w:space="0" w:color="auto"/>
      </w:divBdr>
    </w:div>
    <w:div w:id="2080059981">
      <w:marLeft w:val="480"/>
      <w:marRight w:val="0"/>
      <w:marTop w:val="0"/>
      <w:marBottom w:val="0"/>
      <w:divBdr>
        <w:top w:val="none" w:sz="0" w:space="0" w:color="auto"/>
        <w:left w:val="none" w:sz="0" w:space="0" w:color="auto"/>
        <w:bottom w:val="none" w:sz="0" w:space="0" w:color="auto"/>
        <w:right w:val="none" w:sz="0" w:space="0" w:color="auto"/>
      </w:divBdr>
    </w:div>
    <w:div w:id="2080205724">
      <w:marLeft w:val="480"/>
      <w:marRight w:val="0"/>
      <w:marTop w:val="0"/>
      <w:marBottom w:val="0"/>
      <w:divBdr>
        <w:top w:val="none" w:sz="0" w:space="0" w:color="auto"/>
        <w:left w:val="none" w:sz="0" w:space="0" w:color="auto"/>
        <w:bottom w:val="none" w:sz="0" w:space="0" w:color="auto"/>
        <w:right w:val="none" w:sz="0" w:space="0" w:color="auto"/>
      </w:divBdr>
    </w:div>
    <w:div w:id="2080210360">
      <w:marLeft w:val="480"/>
      <w:marRight w:val="0"/>
      <w:marTop w:val="0"/>
      <w:marBottom w:val="0"/>
      <w:divBdr>
        <w:top w:val="none" w:sz="0" w:space="0" w:color="auto"/>
        <w:left w:val="none" w:sz="0" w:space="0" w:color="auto"/>
        <w:bottom w:val="none" w:sz="0" w:space="0" w:color="auto"/>
        <w:right w:val="none" w:sz="0" w:space="0" w:color="auto"/>
      </w:divBdr>
    </w:div>
    <w:div w:id="2080322242">
      <w:marLeft w:val="480"/>
      <w:marRight w:val="0"/>
      <w:marTop w:val="0"/>
      <w:marBottom w:val="0"/>
      <w:divBdr>
        <w:top w:val="none" w:sz="0" w:space="0" w:color="auto"/>
        <w:left w:val="none" w:sz="0" w:space="0" w:color="auto"/>
        <w:bottom w:val="none" w:sz="0" w:space="0" w:color="auto"/>
        <w:right w:val="none" w:sz="0" w:space="0" w:color="auto"/>
      </w:divBdr>
    </w:div>
    <w:div w:id="2080514422">
      <w:marLeft w:val="480"/>
      <w:marRight w:val="0"/>
      <w:marTop w:val="0"/>
      <w:marBottom w:val="0"/>
      <w:divBdr>
        <w:top w:val="none" w:sz="0" w:space="0" w:color="auto"/>
        <w:left w:val="none" w:sz="0" w:space="0" w:color="auto"/>
        <w:bottom w:val="none" w:sz="0" w:space="0" w:color="auto"/>
        <w:right w:val="none" w:sz="0" w:space="0" w:color="auto"/>
      </w:divBdr>
    </w:div>
    <w:div w:id="2080519211">
      <w:marLeft w:val="480"/>
      <w:marRight w:val="0"/>
      <w:marTop w:val="0"/>
      <w:marBottom w:val="0"/>
      <w:divBdr>
        <w:top w:val="none" w:sz="0" w:space="0" w:color="auto"/>
        <w:left w:val="none" w:sz="0" w:space="0" w:color="auto"/>
        <w:bottom w:val="none" w:sz="0" w:space="0" w:color="auto"/>
        <w:right w:val="none" w:sz="0" w:space="0" w:color="auto"/>
      </w:divBdr>
    </w:div>
    <w:div w:id="2080663252">
      <w:marLeft w:val="480"/>
      <w:marRight w:val="0"/>
      <w:marTop w:val="0"/>
      <w:marBottom w:val="0"/>
      <w:divBdr>
        <w:top w:val="none" w:sz="0" w:space="0" w:color="auto"/>
        <w:left w:val="none" w:sz="0" w:space="0" w:color="auto"/>
        <w:bottom w:val="none" w:sz="0" w:space="0" w:color="auto"/>
        <w:right w:val="none" w:sz="0" w:space="0" w:color="auto"/>
      </w:divBdr>
    </w:div>
    <w:div w:id="2080784633">
      <w:marLeft w:val="480"/>
      <w:marRight w:val="0"/>
      <w:marTop w:val="0"/>
      <w:marBottom w:val="0"/>
      <w:divBdr>
        <w:top w:val="none" w:sz="0" w:space="0" w:color="auto"/>
        <w:left w:val="none" w:sz="0" w:space="0" w:color="auto"/>
        <w:bottom w:val="none" w:sz="0" w:space="0" w:color="auto"/>
        <w:right w:val="none" w:sz="0" w:space="0" w:color="auto"/>
      </w:divBdr>
    </w:div>
    <w:div w:id="2080865956">
      <w:marLeft w:val="480"/>
      <w:marRight w:val="0"/>
      <w:marTop w:val="0"/>
      <w:marBottom w:val="0"/>
      <w:divBdr>
        <w:top w:val="none" w:sz="0" w:space="0" w:color="auto"/>
        <w:left w:val="none" w:sz="0" w:space="0" w:color="auto"/>
        <w:bottom w:val="none" w:sz="0" w:space="0" w:color="auto"/>
        <w:right w:val="none" w:sz="0" w:space="0" w:color="auto"/>
      </w:divBdr>
    </w:div>
    <w:div w:id="2080902512">
      <w:marLeft w:val="480"/>
      <w:marRight w:val="0"/>
      <w:marTop w:val="0"/>
      <w:marBottom w:val="0"/>
      <w:divBdr>
        <w:top w:val="none" w:sz="0" w:space="0" w:color="auto"/>
        <w:left w:val="none" w:sz="0" w:space="0" w:color="auto"/>
        <w:bottom w:val="none" w:sz="0" w:space="0" w:color="auto"/>
        <w:right w:val="none" w:sz="0" w:space="0" w:color="auto"/>
      </w:divBdr>
    </w:div>
    <w:div w:id="2081175957">
      <w:marLeft w:val="480"/>
      <w:marRight w:val="0"/>
      <w:marTop w:val="0"/>
      <w:marBottom w:val="0"/>
      <w:divBdr>
        <w:top w:val="none" w:sz="0" w:space="0" w:color="auto"/>
        <w:left w:val="none" w:sz="0" w:space="0" w:color="auto"/>
        <w:bottom w:val="none" w:sz="0" w:space="0" w:color="auto"/>
        <w:right w:val="none" w:sz="0" w:space="0" w:color="auto"/>
      </w:divBdr>
    </w:div>
    <w:div w:id="2081176242">
      <w:marLeft w:val="480"/>
      <w:marRight w:val="0"/>
      <w:marTop w:val="0"/>
      <w:marBottom w:val="0"/>
      <w:divBdr>
        <w:top w:val="none" w:sz="0" w:space="0" w:color="auto"/>
        <w:left w:val="none" w:sz="0" w:space="0" w:color="auto"/>
        <w:bottom w:val="none" w:sz="0" w:space="0" w:color="auto"/>
        <w:right w:val="none" w:sz="0" w:space="0" w:color="auto"/>
      </w:divBdr>
    </w:div>
    <w:div w:id="2081246948">
      <w:marLeft w:val="480"/>
      <w:marRight w:val="0"/>
      <w:marTop w:val="0"/>
      <w:marBottom w:val="0"/>
      <w:divBdr>
        <w:top w:val="none" w:sz="0" w:space="0" w:color="auto"/>
        <w:left w:val="none" w:sz="0" w:space="0" w:color="auto"/>
        <w:bottom w:val="none" w:sz="0" w:space="0" w:color="auto"/>
        <w:right w:val="none" w:sz="0" w:space="0" w:color="auto"/>
      </w:divBdr>
    </w:div>
    <w:div w:id="2081250409">
      <w:marLeft w:val="480"/>
      <w:marRight w:val="0"/>
      <w:marTop w:val="0"/>
      <w:marBottom w:val="0"/>
      <w:divBdr>
        <w:top w:val="none" w:sz="0" w:space="0" w:color="auto"/>
        <w:left w:val="none" w:sz="0" w:space="0" w:color="auto"/>
        <w:bottom w:val="none" w:sz="0" w:space="0" w:color="auto"/>
        <w:right w:val="none" w:sz="0" w:space="0" w:color="auto"/>
      </w:divBdr>
    </w:div>
    <w:div w:id="2081323773">
      <w:marLeft w:val="480"/>
      <w:marRight w:val="0"/>
      <w:marTop w:val="0"/>
      <w:marBottom w:val="0"/>
      <w:divBdr>
        <w:top w:val="none" w:sz="0" w:space="0" w:color="auto"/>
        <w:left w:val="none" w:sz="0" w:space="0" w:color="auto"/>
        <w:bottom w:val="none" w:sz="0" w:space="0" w:color="auto"/>
        <w:right w:val="none" w:sz="0" w:space="0" w:color="auto"/>
      </w:divBdr>
    </w:div>
    <w:div w:id="2081366012">
      <w:marLeft w:val="480"/>
      <w:marRight w:val="0"/>
      <w:marTop w:val="0"/>
      <w:marBottom w:val="0"/>
      <w:divBdr>
        <w:top w:val="none" w:sz="0" w:space="0" w:color="auto"/>
        <w:left w:val="none" w:sz="0" w:space="0" w:color="auto"/>
        <w:bottom w:val="none" w:sz="0" w:space="0" w:color="auto"/>
        <w:right w:val="none" w:sz="0" w:space="0" w:color="auto"/>
      </w:divBdr>
    </w:div>
    <w:div w:id="2081561109">
      <w:marLeft w:val="480"/>
      <w:marRight w:val="0"/>
      <w:marTop w:val="0"/>
      <w:marBottom w:val="0"/>
      <w:divBdr>
        <w:top w:val="none" w:sz="0" w:space="0" w:color="auto"/>
        <w:left w:val="none" w:sz="0" w:space="0" w:color="auto"/>
        <w:bottom w:val="none" w:sz="0" w:space="0" w:color="auto"/>
        <w:right w:val="none" w:sz="0" w:space="0" w:color="auto"/>
      </w:divBdr>
    </w:div>
    <w:div w:id="2081636031">
      <w:marLeft w:val="480"/>
      <w:marRight w:val="0"/>
      <w:marTop w:val="0"/>
      <w:marBottom w:val="0"/>
      <w:divBdr>
        <w:top w:val="none" w:sz="0" w:space="0" w:color="auto"/>
        <w:left w:val="none" w:sz="0" w:space="0" w:color="auto"/>
        <w:bottom w:val="none" w:sz="0" w:space="0" w:color="auto"/>
        <w:right w:val="none" w:sz="0" w:space="0" w:color="auto"/>
      </w:divBdr>
    </w:div>
    <w:div w:id="2081708822">
      <w:marLeft w:val="480"/>
      <w:marRight w:val="0"/>
      <w:marTop w:val="0"/>
      <w:marBottom w:val="0"/>
      <w:divBdr>
        <w:top w:val="none" w:sz="0" w:space="0" w:color="auto"/>
        <w:left w:val="none" w:sz="0" w:space="0" w:color="auto"/>
        <w:bottom w:val="none" w:sz="0" w:space="0" w:color="auto"/>
        <w:right w:val="none" w:sz="0" w:space="0" w:color="auto"/>
      </w:divBdr>
    </w:div>
    <w:div w:id="2081906216">
      <w:marLeft w:val="480"/>
      <w:marRight w:val="0"/>
      <w:marTop w:val="0"/>
      <w:marBottom w:val="0"/>
      <w:divBdr>
        <w:top w:val="none" w:sz="0" w:space="0" w:color="auto"/>
        <w:left w:val="none" w:sz="0" w:space="0" w:color="auto"/>
        <w:bottom w:val="none" w:sz="0" w:space="0" w:color="auto"/>
        <w:right w:val="none" w:sz="0" w:space="0" w:color="auto"/>
      </w:divBdr>
    </w:div>
    <w:div w:id="2082016864">
      <w:marLeft w:val="480"/>
      <w:marRight w:val="0"/>
      <w:marTop w:val="0"/>
      <w:marBottom w:val="0"/>
      <w:divBdr>
        <w:top w:val="none" w:sz="0" w:space="0" w:color="auto"/>
        <w:left w:val="none" w:sz="0" w:space="0" w:color="auto"/>
        <w:bottom w:val="none" w:sz="0" w:space="0" w:color="auto"/>
        <w:right w:val="none" w:sz="0" w:space="0" w:color="auto"/>
      </w:divBdr>
    </w:div>
    <w:div w:id="2082022628">
      <w:marLeft w:val="480"/>
      <w:marRight w:val="0"/>
      <w:marTop w:val="0"/>
      <w:marBottom w:val="0"/>
      <w:divBdr>
        <w:top w:val="none" w:sz="0" w:space="0" w:color="auto"/>
        <w:left w:val="none" w:sz="0" w:space="0" w:color="auto"/>
        <w:bottom w:val="none" w:sz="0" w:space="0" w:color="auto"/>
        <w:right w:val="none" w:sz="0" w:space="0" w:color="auto"/>
      </w:divBdr>
    </w:div>
    <w:div w:id="2082211017">
      <w:marLeft w:val="480"/>
      <w:marRight w:val="0"/>
      <w:marTop w:val="0"/>
      <w:marBottom w:val="0"/>
      <w:divBdr>
        <w:top w:val="none" w:sz="0" w:space="0" w:color="auto"/>
        <w:left w:val="none" w:sz="0" w:space="0" w:color="auto"/>
        <w:bottom w:val="none" w:sz="0" w:space="0" w:color="auto"/>
        <w:right w:val="none" w:sz="0" w:space="0" w:color="auto"/>
      </w:divBdr>
    </w:div>
    <w:div w:id="2082211957">
      <w:marLeft w:val="480"/>
      <w:marRight w:val="0"/>
      <w:marTop w:val="0"/>
      <w:marBottom w:val="0"/>
      <w:divBdr>
        <w:top w:val="none" w:sz="0" w:space="0" w:color="auto"/>
        <w:left w:val="none" w:sz="0" w:space="0" w:color="auto"/>
        <w:bottom w:val="none" w:sz="0" w:space="0" w:color="auto"/>
        <w:right w:val="none" w:sz="0" w:space="0" w:color="auto"/>
      </w:divBdr>
    </w:div>
    <w:div w:id="2082212833">
      <w:marLeft w:val="480"/>
      <w:marRight w:val="0"/>
      <w:marTop w:val="0"/>
      <w:marBottom w:val="0"/>
      <w:divBdr>
        <w:top w:val="none" w:sz="0" w:space="0" w:color="auto"/>
        <w:left w:val="none" w:sz="0" w:space="0" w:color="auto"/>
        <w:bottom w:val="none" w:sz="0" w:space="0" w:color="auto"/>
        <w:right w:val="none" w:sz="0" w:space="0" w:color="auto"/>
      </w:divBdr>
    </w:div>
    <w:div w:id="2082288346">
      <w:marLeft w:val="480"/>
      <w:marRight w:val="0"/>
      <w:marTop w:val="0"/>
      <w:marBottom w:val="0"/>
      <w:divBdr>
        <w:top w:val="none" w:sz="0" w:space="0" w:color="auto"/>
        <w:left w:val="none" w:sz="0" w:space="0" w:color="auto"/>
        <w:bottom w:val="none" w:sz="0" w:space="0" w:color="auto"/>
        <w:right w:val="none" w:sz="0" w:space="0" w:color="auto"/>
      </w:divBdr>
    </w:div>
    <w:div w:id="2082681113">
      <w:marLeft w:val="480"/>
      <w:marRight w:val="0"/>
      <w:marTop w:val="0"/>
      <w:marBottom w:val="0"/>
      <w:divBdr>
        <w:top w:val="none" w:sz="0" w:space="0" w:color="auto"/>
        <w:left w:val="none" w:sz="0" w:space="0" w:color="auto"/>
        <w:bottom w:val="none" w:sz="0" w:space="0" w:color="auto"/>
        <w:right w:val="none" w:sz="0" w:space="0" w:color="auto"/>
      </w:divBdr>
    </w:div>
    <w:div w:id="2082830906">
      <w:marLeft w:val="480"/>
      <w:marRight w:val="0"/>
      <w:marTop w:val="0"/>
      <w:marBottom w:val="0"/>
      <w:divBdr>
        <w:top w:val="none" w:sz="0" w:space="0" w:color="auto"/>
        <w:left w:val="none" w:sz="0" w:space="0" w:color="auto"/>
        <w:bottom w:val="none" w:sz="0" w:space="0" w:color="auto"/>
        <w:right w:val="none" w:sz="0" w:space="0" w:color="auto"/>
      </w:divBdr>
    </w:div>
    <w:div w:id="2082944149">
      <w:marLeft w:val="480"/>
      <w:marRight w:val="0"/>
      <w:marTop w:val="0"/>
      <w:marBottom w:val="0"/>
      <w:divBdr>
        <w:top w:val="none" w:sz="0" w:space="0" w:color="auto"/>
        <w:left w:val="none" w:sz="0" w:space="0" w:color="auto"/>
        <w:bottom w:val="none" w:sz="0" w:space="0" w:color="auto"/>
        <w:right w:val="none" w:sz="0" w:space="0" w:color="auto"/>
      </w:divBdr>
    </w:div>
    <w:div w:id="2083020110">
      <w:marLeft w:val="480"/>
      <w:marRight w:val="0"/>
      <w:marTop w:val="0"/>
      <w:marBottom w:val="0"/>
      <w:divBdr>
        <w:top w:val="none" w:sz="0" w:space="0" w:color="auto"/>
        <w:left w:val="none" w:sz="0" w:space="0" w:color="auto"/>
        <w:bottom w:val="none" w:sz="0" w:space="0" w:color="auto"/>
        <w:right w:val="none" w:sz="0" w:space="0" w:color="auto"/>
      </w:divBdr>
    </w:div>
    <w:div w:id="2083024903">
      <w:marLeft w:val="480"/>
      <w:marRight w:val="0"/>
      <w:marTop w:val="0"/>
      <w:marBottom w:val="0"/>
      <w:divBdr>
        <w:top w:val="none" w:sz="0" w:space="0" w:color="auto"/>
        <w:left w:val="none" w:sz="0" w:space="0" w:color="auto"/>
        <w:bottom w:val="none" w:sz="0" w:space="0" w:color="auto"/>
        <w:right w:val="none" w:sz="0" w:space="0" w:color="auto"/>
      </w:divBdr>
    </w:div>
    <w:div w:id="2083136050">
      <w:marLeft w:val="480"/>
      <w:marRight w:val="0"/>
      <w:marTop w:val="0"/>
      <w:marBottom w:val="0"/>
      <w:divBdr>
        <w:top w:val="none" w:sz="0" w:space="0" w:color="auto"/>
        <w:left w:val="none" w:sz="0" w:space="0" w:color="auto"/>
        <w:bottom w:val="none" w:sz="0" w:space="0" w:color="auto"/>
        <w:right w:val="none" w:sz="0" w:space="0" w:color="auto"/>
      </w:divBdr>
    </w:div>
    <w:div w:id="2083258506">
      <w:marLeft w:val="480"/>
      <w:marRight w:val="0"/>
      <w:marTop w:val="0"/>
      <w:marBottom w:val="0"/>
      <w:divBdr>
        <w:top w:val="none" w:sz="0" w:space="0" w:color="auto"/>
        <w:left w:val="none" w:sz="0" w:space="0" w:color="auto"/>
        <w:bottom w:val="none" w:sz="0" w:space="0" w:color="auto"/>
        <w:right w:val="none" w:sz="0" w:space="0" w:color="auto"/>
      </w:divBdr>
    </w:div>
    <w:div w:id="2083478026">
      <w:marLeft w:val="480"/>
      <w:marRight w:val="0"/>
      <w:marTop w:val="0"/>
      <w:marBottom w:val="0"/>
      <w:divBdr>
        <w:top w:val="none" w:sz="0" w:space="0" w:color="auto"/>
        <w:left w:val="none" w:sz="0" w:space="0" w:color="auto"/>
        <w:bottom w:val="none" w:sz="0" w:space="0" w:color="auto"/>
        <w:right w:val="none" w:sz="0" w:space="0" w:color="auto"/>
      </w:divBdr>
    </w:div>
    <w:div w:id="2083793895">
      <w:marLeft w:val="480"/>
      <w:marRight w:val="0"/>
      <w:marTop w:val="0"/>
      <w:marBottom w:val="0"/>
      <w:divBdr>
        <w:top w:val="none" w:sz="0" w:space="0" w:color="auto"/>
        <w:left w:val="none" w:sz="0" w:space="0" w:color="auto"/>
        <w:bottom w:val="none" w:sz="0" w:space="0" w:color="auto"/>
        <w:right w:val="none" w:sz="0" w:space="0" w:color="auto"/>
      </w:divBdr>
    </w:div>
    <w:div w:id="2083872738">
      <w:marLeft w:val="480"/>
      <w:marRight w:val="0"/>
      <w:marTop w:val="0"/>
      <w:marBottom w:val="0"/>
      <w:divBdr>
        <w:top w:val="none" w:sz="0" w:space="0" w:color="auto"/>
        <w:left w:val="none" w:sz="0" w:space="0" w:color="auto"/>
        <w:bottom w:val="none" w:sz="0" w:space="0" w:color="auto"/>
        <w:right w:val="none" w:sz="0" w:space="0" w:color="auto"/>
      </w:divBdr>
    </w:div>
    <w:div w:id="2084058855">
      <w:marLeft w:val="480"/>
      <w:marRight w:val="0"/>
      <w:marTop w:val="0"/>
      <w:marBottom w:val="0"/>
      <w:divBdr>
        <w:top w:val="none" w:sz="0" w:space="0" w:color="auto"/>
        <w:left w:val="none" w:sz="0" w:space="0" w:color="auto"/>
        <w:bottom w:val="none" w:sz="0" w:space="0" w:color="auto"/>
        <w:right w:val="none" w:sz="0" w:space="0" w:color="auto"/>
      </w:divBdr>
    </w:div>
    <w:div w:id="2084062268">
      <w:marLeft w:val="480"/>
      <w:marRight w:val="0"/>
      <w:marTop w:val="0"/>
      <w:marBottom w:val="0"/>
      <w:divBdr>
        <w:top w:val="none" w:sz="0" w:space="0" w:color="auto"/>
        <w:left w:val="none" w:sz="0" w:space="0" w:color="auto"/>
        <w:bottom w:val="none" w:sz="0" w:space="0" w:color="auto"/>
        <w:right w:val="none" w:sz="0" w:space="0" w:color="auto"/>
      </w:divBdr>
    </w:div>
    <w:div w:id="2084135182">
      <w:marLeft w:val="480"/>
      <w:marRight w:val="0"/>
      <w:marTop w:val="0"/>
      <w:marBottom w:val="0"/>
      <w:divBdr>
        <w:top w:val="none" w:sz="0" w:space="0" w:color="auto"/>
        <w:left w:val="none" w:sz="0" w:space="0" w:color="auto"/>
        <w:bottom w:val="none" w:sz="0" w:space="0" w:color="auto"/>
        <w:right w:val="none" w:sz="0" w:space="0" w:color="auto"/>
      </w:divBdr>
    </w:div>
    <w:div w:id="2084137096">
      <w:marLeft w:val="480"/>
      <w:marRight w:val="0"/>
      <w:marTop w:val="0"/>
      <w:marBottom w:val="0"/>
      <w:divBdr>
        <w:top w:val="none" w:sz="0" w:space="0" w:color="auto"/>
        <w:left w:val="none" w:sz="0" w:space="0" w:color="auto"/>
        <w:bottom w:val="none" w:sz="0" w:space="0" w:color="auto"/>
        <w:right w:val="none" w:sz="0" w:space="0" w:color="auto"/>
      </w:divBdr>
    </w:div>
    <w:div w:id="2084142153">
      <w:marLeft w:val="480"/>
      <w:marRight w:val="0"/>
      <w:marTop w:val="0"/>
      <w:marBottom w:val="0"/>
      <w:divBdr>
        <w:top w:val="none" w:sz="0" w:space="0" w:color="auto"/>
        <w:left w:val="none" w:sz="0" w:space="0" w:color="auto"/>
        <w:bottom w:val="none" w:sz="0" w:space="0" w:color="auto"/>
        <w:right w:val="none" w:sz="0" w:space="0" w:color="auto"/>
      </w:divBdr>
    </w:div>
    <w:div w:id="2084258485">
      <w:marLeft w:val="480"/>
      <w:marRight w:val="0"/>
      <w:marTop w:val="0"/>
      <w:marBottom w:val="0"/>
      <w:divBdr>
        <w:top w:val="none" w:sz="0" w:space="0" w:color="auto"/>
        <w:left w:val="none" w:sz="0" w:space="0" w:color="auto"/>
        <w:bottom w:val="none" w:sz="0" w:space="0" w:color="auto"/>
        <w:right w:val="none" w:sz="0" w:space="0" w:color="auto"/>
      </w:divBdr>
    </w:div>
    <w:div w:id="2084375421">
      <w:marLeft w:val="480"/>
      <w:marRight w:val="0"/>
      <w:marTop w:val="0"/>
      <w:marBottom w:val="0"/>
      <w:divBdr>
        <w:top w:val="none" w:sz="0" w:space="0" w:color="auto"/>
        <w:left w:val="none" w:sz="0" w:space="0" w:color="auto"/>
        <w:bottom w:val="none" w:sz="0" w:space="0" w:color="auto"/>
        <w:right w:val="none" w:sz="0" w:space="0" w:color="auto"/>
      </w:divBdr>
    </w:div>
    <w:div w:id="2084403101">
      <w:marLeft w:val="480"/>
      <w:marRight w:val="0"/>
      <w:marTop w:val="0"/>
      <w:marBottom w:val="0"/>
      <w:divBdr>
        <w:top w:val="none" w:sz="0" w:space="0" w:color="auto"/>
        <w:left w:val="none" w:sz="0" w:space="0" w:color="auto"/>
        <w:bottom w:val="none" w:sz="0" w:space="0" w:color="auto"/>
        <w:right w:val="none" w:sz="0" w:space="0" w:color="auto"/>
      </w:divBdr>
    </w:div>
    <w:div w:id="2084570922">
      <w:marLeft w:val="480"/>
      <w:marRight w:val="0"/>
      <w:marTop w:val="0"/>
      <w:marBottom w:val="0"/>
      <w:divBdr>
        <w:top w:val="none" w:sz="0" w:space="0" w:color="auto"/>
        <w:left w:val="none" w:sz="0" w:space="0" w:color="auto"/>
        <w:bottom w:val="none" w:sz="0" w:space="0" w:color="auto"/>
        <w:right w:val="none" w:sz="0" w:space="0" w:color="auto"/>
      </w:divBdr>
    </w:div>
    <w:div w:id="2084638713">
      <w:marLeft w:val="480"/>
      <w:marRight w:val="0"/>
      <w:marTop w:val="0"/>
      <w:marBottom w:val="0"/>
      <w:divBdr>
        <w:top w:val="none" w:sz="0" w:space="0" w:color="auto"/>
        <w:left w:val="none" w:sz="0" w:space="0" w:color="auto"/>
        <w:bottom w:val="none" w:sz="0" w:space="0" w:color="auto"/>
        <w:right w:val="none" w:sz="0" w:space="0" w:color="auto"/>
      </w:divBdr>
    </w:div>
    <w:div w:id="2084790131">
      <w:marLeft w:val="480"/>
      <w:marRight w:val="0"/>
      <w:marTop w:val="0"/>
      <w:marBottom w:val="0"/>
      <w:divBdr>
        <w:top w:val="none" w:sz="0" w:space="0" w:color="auto"/>
        <w:left w:val="none" w:sz="0" w:space="0" w:color="auto"/>
        <w:bottom w:val="none" w:sz="0" w:space="0" w:color="auto"/>
        <w:right w:val="none" w:sz="0" w:space="0" w:color="auto"/>
      </w:divBdr>
    </w:div>
    <w:div w:id="2084863941">
      <w:marLeft w:val="480"/>
      <w:marRight w:val="0"/>
      <w:marTop w:val="0"/>
      <w:marBottom w:val="0"/>
      <w:divBdr>
        <w:top w:val="none" w:sz="0" w:space="0" w:color="auto"/>
        <w:left w:val="none" w:sz="0" w:space="0" w:color="auto"/>
        <w:bottom w:val="none" w:sz="0" w:space="0" w:color="auto"/>
        <w:right w:val="none" w:sz="0" w:space="0" w:color="auto"/>
      </w:divBdr>
    </w:div>
    <w:div w:id="2084984514">
      <w:marLeft w:val="480"/>
      <w:marRight w:val="0"/>
      <w:marTop w:val="0"/>
      <w:marBottom w:val="0"/>
      <w:divBdr>
        <w:top w:val="none" w:sz="0" w:space="0" w:color="auto"/>
        <w:left w:val="none" w:sz="0" w:space="0" w:color="auto"/>
        <w:bottom w:val="none" w:sz="0" w:space="0" w:color="auto"/>
        <w:right w:val="none" w:sz="0" w:space="0" w:color="auto"/>
      </w:divBdr>
    </w:div>
    <w:div w:id="2085104629">
      <w:marLeft w:val="480"/>
      <w:marRight w:val="0"/>
      <w:marTop w:val="0"/>
      <w:marBottom w:val="0"/>
      <w:divBdr>
        <w:top w:val="none" w:sz="0" w:space="0" w:color="auto"/>
        <w:left w:val="none" w:sz="0" w:space="0" w:color="auto"/>
        <w:bottom w:val="none" w:sz="0" w:space="0" w:color="auto"/>
        <w:right w:val="none" w:sz="0" w:space="0" w:color="auto"/>
      </w:divBdr>
    </w:div>
    <w:div w:id="2085183564">
      <w:marLeft w:val="480"/>
      <w:marRight w:val="0"/>
      <w:marTop w:val="0"/>
      <w:marBottom w:val="0"/>
      <w:divBdr>
        <w:top w:val="none" w:sz="0" w:space="0" w:color="auto"/>
        <w:left w:val="none" w:sz="0" w:space="0" w:color="auto"/>
        <w:bottom w:val="none" w:sz="0" w:space="0" w:color="auto"/>
        <w:right w:val="none" w:sz="0" w:space="0" w:color="auto"/>
      </w:divBdr>
    </w:div>
    <w:div w:id="2085252630">
      <w:marLeft w:val="480"/>
      <w:marRight w:val="0"/>
      <w:marTop w:val="0"/>
      <w:marBottom w:val="0"/>
      <w:divBdr>
        <w:top w:val="none" w:sz="0" w:space="0" w:color="auto"/>
        <w:left w:val="none" w:sz="0" w:space="0" w:color="auto"/>
        <w:bottom w:val="none" w:sz="0" w:space="0" w:color="auto"/>
        <w:right w:val="none" w:sz="0" w:space="0" w:color="auto"/>
      </w:divBdr>
    </w:div>
    <w:div w:id="2085375615">
      <w:marLeft w:val="480"/>
      <w:marRight w:val="0"/>
      <w:marTop w:val="0"/>
      <w:marBottom w:val="0"/>
      <w:divBdr>
        <w:top w:val="none" w:sz="0" w:space="0" w:color="auto"/>
        <w:left w:val="none" w:sz="0" w:space="0" w:color="auto"/>
        <w:bottom w:val="none" w:sz="0" w:space="0" w:color="auto"/>
        <w:right w:val="none" w:sz="0" w:space="0" w:color="auto"/>
      </w:divBdr>
    </w:div>
    <w:div w:id="2085952151">
      <w:marLeft w:val="480"/>
      <w:marRight w:val="0"/>
      <w:marTop w:val="0"/>
      <w:marBottom w:val="0"/>
      <w:divBdr>
        <w:top w:val="none" w:sz="0" w:space="0" w:color="auto"/>
        <w:left w:val="none" w:sz="0" w:space="0" w:color="auto"/>
        <w:bottom w:val="none" w:sz="0" w:space="0" w:color="auto"/>
        <w:right w:val="none" w:sz="0" w:space="0" w:color="auto"/>
      </w:divBdr>
    </w:div>
    <w:div w:id="2086032471">
      <w:marLeft w:val="480"/>
      <w:marRight w:val="0"/>
      <w:marTop w:val="0"/>
      <w:marBottom w:val="0"/>
      <w:divBdr>
        <w:top w:val="none" w:sz="0" w:space="0" w:color="auto"/>
        <w:left w:val="none" w:sz="0" w:space="0" w:color="auto"/>
        <w:bottom w:val="none" w:sz="0" w:space="0" w:color="auto"/>
        <w:right w:val="none" w:sz="0" w:space="0" w:color="auto"/>
      </w:divBdr>
    </w:div>
    <w:div w:id="2086217525">
      <w:marLeft w:val="480"/>
      <w:marRight w:val="0"/>
      <w:marTop w:val="0"/>
      <w:marBottom w:val="0"/>
      <w:divBdr>
        <w:top w:val="none" w:sz="0" w:space="0" w:color="auto"/>
        <w:left w:val="none" w:sz="0" w:space="0" w:color="auto"/>
        <w:bottom w:val="none" w:sz="0" w:space="0" w:color="auto"/>
        <w:right w:val="none" w:sz="0" w:space="0" w:color="auto"/>
      </w:divBdr>
    </w:div>
    <w:div w:id="2086297806">
      <w:marLeft w:val="480"/>
      <w:marRight w:val="0"/>
      <w:marTop w:val="0"/>
      <w:marBottom w:val="0"/>
      <w:divBdr>
        <w:top w:val="none" w:sz="0" w:space="0" w:color="auto"/>
        <w:left w:val="none" w:sz="0" w:space="0" w:color="auto"/>
        <w:bottom w:val="none" w:sz="0" w:space="0" w:color="auto"/>
        <w:right w:val="none" w:sz="0" w:space="0" w:color="auto"/>
      </w:divBdr>
    </w:div>
    <w:div w:id="2086799715">
      <w:marLeft w:val="480"/>
      <w:marRight w:val="0"/>
      <w:marTop w:val="0"/>
      <w:marBottom w:val="0"/>
      <w:divBdr>
        <w:top w:val="none" w:sz="0" w:space="0" w:color="auto"/>
        <w:left w:val="none" w:sz="0" w:space="0" w:color="auto"/>
        <w:bottom w:val="none" w:sz="0" w:space="0" w:color="auto"/>
        <w:right w:val="none" w:sz="0" w:space="0" w:color="auto"/>
      </w:divBdr>
    </w:div>
    <w:div w:id="2087216423">
      <w:marLeft w:val="480"/>
      <w:marRight w:val="0"/>
      <w:marTop w:val="0"/>
      <w:marBottom w:val="0"/>
      <w:divBdr>
        <w:top w:val="none" w:sz="0" w:space="0" w:color="auto"/>
        <w:left w:val="none" w:sz="0" w:space="0" w:color="auto"/>
        <w:bottom w:val="none" w:sz="0" w:space="0" w:color="auto"/>
        <w:right w:val="none" w:sz="0" w:space="0" w:color="auto"/>
      </w:divBdr>
    </w:div>
    <w:div w:id="2087265478">
      <w:marLeft w:val="480"/>
      <w:marRight w:val="0"/>
      <w:marTop w:val="0"/>
      <w:marBottom w:val="0"/>
      <w:divBdr>
        <w:top w:val="none" w:sz="0" w:space="0" w:color="auto"/>
        <w:left w:val="none" w:sz="0" w:space="0" w:color="auto"/>
        <w:bottom w:val="none" w:sz="0" w:space="0" w:color="auto"/>
        <w:right w:val="none" w:sz="0" w:space="0" w:color="auto"/>
      </w:divBdr>
    </w:div>
    <w:div w:id="2087722481">
      <w:marLeft w:val="480"/>
      <w:marRight w:val="0"/>
      <w:marTop w:val="0"/>
      <w:marBottom w:val="0"/>
      <w:divBdr>
        <w:top w:val="none" w:sz="0" w:space="0" w:color="auto"/>
        <w:left w:val="none" w:sz="0" w:space="0" w:color="auto"/>
        <w:bottom w:val="none" w:sz="0" w:space="0" w:color="auto"/>
        <w:right w:val="none" w:sz="0" w:space="0" w:color="auto"/>
      </w:divBdr>
    </w:div>
    <w:div w:id="2087800077">
      <w:marLeft w:val="480"/>
      <w:marRight w:val="0"/>
      <w:marTop w:val="0"/>
      <w:marBottom w:val="0"/>
      <w:divBdr>
        <w:top w:val="none" w:sz="0" w:space="0" w:color="auto"/>
        <w:left w:val="none" w:sz="0" w:space="0" w:color="auto"/>
        <w:bottom w:val="none" w:sz="0" w:space="0" w:color="auto"/>
        <w:right w:val="none" w:sz="0" w:space="0" w:color="auto"/>
      </w:divBdr>
    </w:div>
    <w:div w:id="2087846769">
      <w:marLeft w:val="480"/>
      <w:marRight w:val="0"/>
      <w:marTop w:val="0"/>
      <w:marBottom w:val="0"/>
      <w:divBdr>
        <w:top w:val="none" w:sz="0" w:space="0" w:color="auto"/>
        <w:left w:val="none" w:sz="0" w:space="0" w:color="auto"/>
        <w:bottom w:val="none" w:sz="0" w:space="0" w:color="auto"/>
        <w:right w:val="none" w:sz="0" w:space="0" w:color="auto"/>
      </w:divBdr>
    </w:div>
    <w:div w:id="2087871859">
      <w:marLeft w:val="480"/>
      <w:marRight w:val="0"/>
      <w:marTop w:val="0"/>
      <w:marBottom w:val="0"/>
      <w:divBdr>
        <w:top w:val="none" w:sz="0" w:space="0" w:color="auto"/>
        <w:left w:val="none" w:sz="0" w:space="0" w:color="auto"/>
        <w:bottom w:val="none" w:sz="0" w:space="0" w:color="auto"/>
        <w:right w:val="none" w:sz="0" w:space="0" w:color="auto"/>
      </w:divBdr>
    </w:div>
    <w:div w:id="2087872677">
      <w:marLeft w:val="480"/>
      <w:marRight w:val="0"/>
      <w:marTop w:val="0"/>
      <w:marBottom w:val="0"/>
      <w:divBdr>
        <w:top w:val="none" w:sz="0" w:space="0" w:color="auto"/>
        <w:left w:val="none" w:sz="0" w:space="0" w:color="auto"/>
        <w:bottom w:val="none" w:sz="0" w:space="0" w:color="auto"/>
        <w:right w:val="none" w:sz="0" w:space="0" w:color="auto"/>
      </w:divBdr>
    </w:div>
    <w:div w:id="2087874125">
      <w:marLeft w:val="480"/>
      <w:marRight w:val="0"/>
      <w:marTop w:val="0"/>
      <w:marBottom w:val="0"/>
      <w:divBdr>
        <w:top w:val="none" w:sz="0" w:space="0" w:color="auto"/>
        <w:left w:val="none" w:sz="0" w:space="0" w:color="auto"/>
        <w:bottom w:val="none" w:sz="0" w:space="0" w:color="auto"/>
        <w:right w:val="none" w:sz="0" w:space="0" w:color="auto"/>
      </w:divBdr>
    </w:div>
    <w:div w:id="2087918067">
      <w:marLeft w:val="480"/>
      <w:marRight w:val="0"/>
      <w:marTop w:val="0"/>
      <w:marBottom w:val="0"/>
      <w:divBdr>
        <w:top w:val="none" w:sz="0" w:space="0" w:color="auto"/>
        <w:left w:val="none" w:sz="0" w:space="0" w:color="auto"/>
        <w:bottom w:val="none" w:sz="0" w:space="0" w:color="auto"/>
        <w:right w:val="none" w:sz="0" w:space="0" w:color="auto"/>
      </w:divBdr>
    </w:div>
    <w:div w:id="2087998458">
      <w:marLeft w:val="480"/>
      <w:marRight w:val="0"/>
      <w:marTop w:val="0"/>
      <w:marBottom w:val="0"/>
      <w:divBdr>
        <w:top w:val="none" w:sz="0" w:space="0" w:color="auto"/>
        <w:left w:val="none" w:sz="0" w:space="0" w:color="auto"/>
        <w:bottom w:val="none" w:sz="0" w:space="0" w:color="auto"/>
        <w:right w:val="none" w:sz="0" w:space="0" w:color="auto"/>
      </w:divBdr>
    </w:div>
    <w:div w:id="2088379142">
      <w:marLeft w:val="480"/>
      <w:marRight w:val="0"/>
      <w:marTop w:val="0"/>
      <w:marBottom w:val="0"/>
      <w:divBdr>
        <w:top w:val="none" w:sz="0" w:space="0" w:color="auto"/>
        <w:left w:val="none" w:sz="0" w:space="0" w:color="auto"/>
        <w:bottom w:val="none" w:sz="0" w:space="0" w:color="auto"/>
        <w:right w:val="none" w:sz="0" w:space="0" w:color="auto"/>
      </w:divBdr>
    </w:div>
    <w:div w:id="2088528776">
      <w:marLeft w:val="480"/>
      <w:marRight w:val="0"/>
      <w:marTop w:val="0"/>
      <w:marBottom w:val="0"/>
      <w:divBdr>
        <w:top w:val="none" w:sz="0" w:space="0" w:color="auto"/>
        <w:left w:val="none" w:sz="0" w:space="0" w:color="auto"/>
        <w:bottom w:val="none" w:sz="0" w:space="0" w:color="auto"/>
        <w:right w:val="none" w:sz="0" w:space="0" w:color="auto"/>
      </w:divBdr>
    </w:div>
    <w:div w:id="2088651594">
      <w:marLeft w:val="480"/>
      <w:marRight w:val="0"/>
      <w:marTop w:val="0"/>
      <w:marBottom w:val="0"/>
      <w:divBdr>
        <w:top w:val="none" w:sz="0" w:space="0" w:color="auto"/>
        <w:left w:val="none" w:sz="0" w:space="0" w:color="auto"/>
        <w:bottom w:val="none" w:sz="0" w:space="0" w:color="auto"/>
        <w:right w:val="none" w:sz="0" w:space="0" w:color="auto"/>
      </w:divBdr>
    </w:div>
    <w:div w:id="2088720991">
      <w:marLeft w:val="480"/>
      <w:marRight w:val="0"/>
      <w:marTop w:val="0"/>
      <w:marBottom w:val="0"/>
      <w:divBdr>
        <w:top w:val="none" w:sz="0" w:space="0" w:color="auto"/>
        <w:left w:val="none" w:sz="0" w:space="0" w:color="auto"/>
        <w:bottom w:val="none" w:sz="0" w:space="0" w:color="auto"/>
        <w:right w:val="none" w:sz="0" w:space="0" w:color="auto"/>
      </w:divBdr>
    </w:div>
    <w:div w:id="2088769723">
      <w:marLeft w:val="480"/>
      <w:marRight w:val="0"/>
      <w:marTop w:val="0"/>
      <w:marBottom w:val="0"/>
      <w:divBdr>
        <w:top w:val="none" w:sz="0" w:space="0" w:color="auto"/>
        <w:left w:val="none" w:sz="0" w:space="0" w:color="auto"/>
        <w:bottom w:val="none" w:sz="0" w:space="0" w:color="auto"/>
        <w:right w:val="none" w:sz="0" w:space="0" w:color="auto"/>
      </w:divBdr>
    </w:div>
    <w:div w:id="2088770518">
      <w:marLeft w:val="480"/>
      <w:marRight w:val="0"/>
      <w:marTop w:val="0"/>
      <w:marBottom w:val="0"/>
      <w:divBdr>
        <w:top w:val="none" w:sz="0" w:space="0" w:color="auto"/>
        <w:left w:val="none" w:sz="0" w:space="0" w:color="auto"/>
        <w:bottom w:val="none" w:sz="0" w:space="0" w:color="auto"/>
        <w:right w:val="none" w:sz="0" w:space="0" w:color="auto"/>
      </w:divBdr>
    </w:div>
    <w:div w:id="2088920539">
      <w:marLeft w:val="480"/>
      <w:marRight w:val="0"/>
      <w:marTop w:val="0"/>
      <w:marBottom w:val="0"/>
      <w:divBdr>
        <w:top w:val="none" w:sz="0" w:space="0" w:color="auto"/>
        <w:left w:val="none" w:sz="0" w:space="0" w:color="auto"/>
        <w:bottom w:val="none" w:sz="0" w:space="0" w:color="auto"/>
        <w:right w:val="none" w:sz="0" w:space="0" w:color="auto"/>
      </w:divBdr>
    </w:div>
    <w:div w:id="2089036125">
      <w:marLeft w:val="480"/>
      <w:marRight w:val="0"/>
      <w:marTop w:val="0"/>
      <w:marBottom w:val="0"/>
      <w:divBdr>
        <w:top w:val="none" w:sz="0" w:space="0" w:color="auto"/>
        <w:left w:val="none" w:sz="0" w:space="0" w:color="auto"/>
        <w:bottom w:val="none" w:sz="0" w:space="0" w:color="auto"/>
        <w:right w:val="none" w:sz="0" w:space="0" w:color="auto"/>
      </w:divBdr>
    </w:div>
    <w:div w:id="2089185741">
      <w:marLeft w:val="480"/>
      <w:marRight w:val="0"/>
      <w:marTop w:val="0"/>
      <w:marBottom w:val="0"/>
      <w:divBdr>
        <w:top w:val="none" w:sz="0" w:space="0" w:color="auto"/>
        <w:left w:val="none" w:sz="0" w:space="0" w:color="auto"/>
        <w:bottom w:val="none" w:sz="0" w:space="0" w:color="auto"/>
        <w:right w:val="none" w:sz="0" w:space="0" w:color="auto"/>
      </w:divBdr>
    </w:div>
    <w:div w:id="2089187218">
      <w:marLeft w:val="480"/>
      <w:marRight w:val="0"/>
      <w:marTop w:val="0"/>
      <w:marBottom w:val="0"/>
      <w:divBdr>
        <w:top w:val="none" w:sz="0" w:space="0" w:color="auto"/>
        <w:left w:val="none" w:sz="0" w:space="0" w:color="auto"/>
        <w:bottom w:val="none" w:sz="0" w:space="0" w:color="auto"/>
        <w:right w:val="none" w:sz="0" w:space="0" w:color="auto"/>
      </w:divBdr>
    </w:div>
    <w:div w:id="2089494280">
      <w:marLeft w:val="480"/>
      <w:marRight w:val="0"/>
      <w:marTop w:val="0"/>
      <w:marBottom w:val="0"/>
      <w:divBdr>
        <w:top w:val="none" w:sz="0" w:space="0" w:color="auto"/>
        <w:left w:val="none" w:sz="0" w:space="0" w:color="auto"/>
        <w:bottom w:val="none" w:sz="0" w:space="0" w:color="auto"/>
        <w:right w:val="none" w:sz="0" w:space="0" w:color="auto"/>
      </w:divBdr>
    </w:div>
    <w:div w:id="2089568264">
      <w:marLeft w:val="480"/>
      <w:marRight w:val="0"/>
      <w:marTop w:val="0"/>
      <w:marBottom w:val="0"/>
      <w:divBdr>
        <w:top w:val="none" w:sz="0" w:space="0" w:color="auto"/>
        <w:left w:val="none" w:sz="0" w:space="0" w:color="auto"/>
        <w:bottom w:val="none" w:sz="0" w:space="0" w:color="auto"/>
        <w:right w:val="none" w:sz="0" w:space="0" w:color="auto"/>
      </w:divBdr>
    </w:div>
    <w:div w:id="2089568376">
      <w:marLeft w:val="480"/>
      <w:marRight w:val="0"/>
      <w:marTop w:val="0"/>
      <w:marBottom w:val="0"/>
      <w:divBdr>
        <w:top w:val="none" w:sz="0" w:space="0" w:color="auto"/>
        <w:left w:val="none" w:sz="0" w:space="0" w:color="auto"/>
        <w:bottom w:val="none" w:sz="0" w:space="0" w:color="auto"/>
        <w:right w:val="none" w:sz="0" w:space="0" w:color="auto"/>
      </w:divBdr>
    </w:div>
    <w:div w:id="2089768774">
      <w:marLeft w:val="480"/>
      <w:marRight w:val="0"/>
      <w:marTop w:val="0"/>
      <w:marBottom w:val="0"/>
      <w:divBdr>
        <w:top w:val="none" w:sz="0" w:space="0" w:color="auto"/>
        <w:left w:val="none" w:sz="0" w:space="0" w:color="auto"/>
        <w:bottom w:val="none" w:sz="0" w:space="0" w:color="auto"/>
        <w:right w:val="none" w:sz="0" w:space="0" w:color="auto"/>
      </w:divBdr>
    </w:div>
    <w:div w:id="2089769938">
      <w:marLeft w:val="480"/>
      <w:marRight w:val="0"/>
      <w:marTop w:val="0"/>
      <w:marBottom w:val="0"/>
      <w:divBdr>
        <w:top w:val="none" w:sz="0" w:space="0" w:color="auto"/>
        <w:left w:val="none" w:sz="0" w:space="0" w:color="auto"/>
        <w:bottom w:val="none" w:sz="0" w:space="0" w:color="auto"/>
        <w:right w:val="none" w:sz="0" w:space="0" w:color="auto"/>
      </w:divBdr>
    </w:div>
    <w:div w:id="2089880852">
      <w:marLeft w:val="480"/>
      <w:marRight w:val="0"/>
      <w:marTop w:val="0"/>
      <w:marBottom w:val="0"/>
      <w:divBdr>
        <w:top w:val="none" w:sz="0" w:space="0" w:color="auto"/>
        <w:left w:val="none" w:sz="0" w:space="0" w:color="auto"/>
        <w:bottom w:val="none" w:sz="0" w:space="0" w:color="auto"/>
        <w:right w:val="none" w:sz="0" w:space="0" w:color="auto"/>
      </w:divBdr>
    </w:div>
    <w:div w:id="2089955959">
      <w:marLeft w:val="480"/>
      <w:marRight w:val="0"/>
      <w:marTop w:val="0"/>
      <w:marBottom w:val="0"/>
      <w:divBdr>
        <w:top w:val="none" w:sz="0" w:space="0" w:color="auto"/>
        <w:left w:val="none" w:sz="0" w:space="0" w:color="auto"/>
        <w:bottom w:val="none" w:sz="0" w:space="0" w:color="auto"/>
        <w:right w:val="none" w:sz="0" w:space="0" w:color="auto"/>
      </w:divBdr>
    </w:div>
    <w:div w:id="2090076066">
      <w:marLeft w:val="480"/>
      <w:marRight w:val="0"/>
      <w:marTop w:val="0"/>
      <w:marBottom w:val="0"/>
      <w:divBdr>
        <w:top w:val="none" w:sz="0" w:space="0" w:color="auto"/>
        <w:left w:val="none" w:sz="0" w:space="0" w:color="auto"/>
        <w:bottom w:val="none" w:sz="0" w:space="0" w:color="auto"/>
        <w:right w:val="none" w:sz="0" w:space="0" w:color="auto"/>
      </w:divBdr>
    </w:div>
    <w:div w:id="2090613754">
      <w:marLeft w:val="480"/>
      <w:marRight w:val="0"/>
      <w:marTop w:val="0"/>
      <w:marBottom w:val="0"/>
      <w:divBdr>
        <w:top w:val="none" w:sz="0" w:space="0" w:color="auto"/>
        <w:left w:val="none" w:sz="0" w:space="0" w:color="auto"/>
        <w:bottom w:val="none" w:sz="0" w:space="0" w:color="auto"/>
        <w:right w:val="none" w:sz="0" w:space="0" w:color="auto"/>
      </w:divBdr>
    </w:div>
    <w:div w:id="2090803877">
      <w:marLeft w:val="480"/>
      <w:marRight w:val="0"/>
      <w:marTop w:val="0"/>
      <w:marBottom w:val="0"/>
      <w:divBdr>
        <w:top w:val="none" w:sz="0" w:space="0" w:color="auto"/>
        <w:left w:val="none" w:sz="0" w:space="0" w:color="auto"/>
        <w:bottom w:val="none" w:sz="0" w:space="0" w:color="auto"/>
        <w:right w:val="none" w:sz="0" w:space="0" w:color="auto"/>
      </w:divBdr>
    </w:div>
    <w:div w:id="2090811617">
      <w:marLeft w:val="480"/>
      <w:marRight w:val="0"/>
      <w:marTop w:val="0"/>
      <w:marBottom w:val="0"/>
      <w:divBdr>
        <w:top w:val="none" w:sz="0" w:space="0" w:color="auto"/>
        <w:left w:val="none" w:sz="0" w:space="0" w:color="auto"/>
        <w:bottom w:val="none" w:sz="0" w:space="0" w:color="auto"/>
        <w:right w:val="none" w:sz="0" w:space="0" w:color="auto"/>
      </w:divBdr>
    </w:div>
    <w:div w:id="2091149621">
      <w:marLeft w:val="480"/>
      <w:marRight w:val="0"/>
      <w:marTop w:val="0"/>
      <w:marBottom w:val="0"/>
      <w:divBdr>
        <w:top w:val="none" w:sz="0" w:space="0" w:color="auto"/>
        <w:left w:val="none" w:sz="0" w:space="0" w:color="auto"/>
        <w:bottom w:val="none" w:sz="0" w:space="0" w:color="auto"/>
        <w:right w:val="none" w:sz="0" w:space="0" w:color="auto"/>
      </w:divBdr>
    </w:div>
    <w:div w:id="2091266492">
      <w:marLeft w:val="480"/>
      <w:marRight w:val="0"/>
      <w:marTop w:val="0"/>
      <w:marBottom w:val="0"/>
      <w:divBdr>
        <w:top w:val="none" w:sz="0" w:space="0" w:color="auto"/>
        <w:left w:val="none" w:sz="0" w:space="0" w:color="auto"/>
        <w:bottom w:val="none" w:sz="0" w:space="0" w:color="auto"/>
        <w:right w:val="none" w:sz="0" w:space="0" w:color="auto"/>
      </w:divBdr>
    </w:div>
    <w:div w:id="2091536899">
      <w:marLeft w:val="480"/>
      <w:marRight w:val="0"/>
      <w:marTop w:val="0"/>
      <w:marBottom w:val="0"/>
      <w:divBdr>
        <w:top w:val="none" w:sz="0" w:space="0" w:color="auto"/>
        <w:left w:val="none" w:sz="0" w:space="0" w:color="auto"/>
        <w:bottom w:val="none" w:sz="0" w:space="0" w:color="auto"/>
        <w:right w:val="none" w:sz="0" w:space="0" w:color="auto"/>
      </w:divBdr>
    </w:div>
    <w:div w:id="2091540669">
      <w:marLeft w:val="480"/>
      <w:marRight w:val="0"/>
      <w:marTop w:val="0"/>
      <w:marBottom w:val="0"/>
      <w:divBdr>
        <w:top w:val="none" w:sz="0" w:space="0" w:color="auto"/>
        <w:left w:val="none" w:sz="0" w:space="0" w:color="auto"/>
        <w:bottom w:val="none" w:sz="0" w:space="0" w:color="auto"/>
        <w:right w:val="none" w:sz="0" w:space="0" w:color="auto"/>
      </w:divBdr>
    </w:div>
    <w:div w:id="2091584515">
      <w:marLeft w:val="480"/>
      <w:marRight w:val="0"/>
      <w:marTop w:val="0"/>
      <w:marBottom w:val="0"/>
      <w:divBdr>
        <w:top w:val="none" w:sz="0" w:space="0" w:color="auto"/>
        <w:left w:val="none" w:sz="0" w:space="0" w:color="auto"/>
        <w:bottom w:val="none" w:sz="0" w:space="0" w:color="auto"/>
        <w:right w:val="none" w:sz="0" w:space="0" w:color="auto"/>
      </w:divBdr>
    </w:div>
    <w:div w:id="2092122823">
      <w:marLeft w:val="480"/>
      <w:marRight w:val="0"/>
      <w:marTop w:val="0"/>
      <w:marBottom w:val="0"/>
      <w:divBdr>
        <w:top w:val="none" w:sz="0" w:space="0" w:color="auto"/>
        <w:left w:val="none" w:sz="0" w:space="0" w:color="auto"/>
        <w:bottom w:val="none" w:sz="0" w:space="0" w:color="auto"/>
        <w:right w:val="none" w:sz="0" w:space="0" w:color="auto"/>
      </w:divBdr>
    </w:div>
    <w:div w:id="2092236822">
      <w:marLeft w:val="480"/>
      <w:marRight w:val="0"/>
      <w:marTop w:val="0"/>
      <w:marBottom w:val="0"/>
      <w:divBdr>
        <w:top w:val="none" w:sz="0" w:space="0" w:color="auto"/>
        <w:left w:val="none" w:sz="0" w:space="0" w:color="auto"/>
        <w:bottom w:val="none" w:sz="0" w:space="0" w:color="auto"/>
        <w:right w:val="none" w:sz="0" w:space="0" w:color="auto"/>
      </w:divBdr>
    </w:div>
    <w:div w:id="2092309702">
      <w:marLeft w:val="480"/>
      <w:marRight w:val="0"/>
      <w:marTop w:val="0"/>
      <w:marBottom w:val="0"/>
      <w:divBdr>
        <w:top w:val="none" w:sz="0" w:space="0" w:color="auto"/>
        <w:left w:val="none" w:sz="0" w:space="0" w:color="auto"/>
        <w:bottom w:val="none" w:sz="0" w:space="0" w:color="auto"/>
        <w:right w:val="none" w:sz="0" w:space="0" w:color="auto"/>
      </w:divBdr>
    </w:div>
    <w:div w:id="2092575781">
      <w:marLeft w:val="480"/>
      <w:marRight w:val="0"/>
      <w:marTop w:val="0"/>
      <w:marBottom w:val="0"/>
      <w:divBdr>
        <w:top w:val="none" w:sz="0" w:space="0" w:color="auto"/>
        <w:left w:val="none" w:sz="0" w:space="0" w:color="auto"/>
        <w:bottom w:val="none" w:sz="0" w:space="0" w:color="auto"/>
        <w:right w:val="none" w:sz="0" w:space="0" w:color="auto"/>
      </w:divBdr>
    </w:div>
    <w:div w:id="2092576637">
      <w:marLeft w:val="480"/>
      <w:marRight w:val="0"/>
      <w:marTop w:val="0"/>
      <w:marBottom w:val="0"/>
      <w:divBdr>
        <w:top w:val="none" w:sz="0" w:space="0" w:color="auto"/>
        <w:left w:val="none" w:sz="0" w:space="0" w:color="auto"/>
        <w:bottom w:val="none" w:sz="0" w:space="0" w:color="auto"/>
        <w:right w:val="none" w:sz="0" w:space="0" w:color="auto"/>
      </w:divBdr>
    </w:div>
    <w:div w:id="2092577037">
      <w:marLeft w:val="480"/>
      <w:marRight w:val="0"/>
      <w:marTop w:val="0"/>
      <w:marBottom w:val="0"/>
      <w:divBdr>
        <w:top w:val="none" w:sz="0" w:space="0" w:color="auto"/>
        <w:left w:val="none" w:sz="0" w:space="0" w:color="auto"/>
        <w:bottom w:val="none" w:sz="0" w:space="0" w:color="auto"/>
        <w:right w:val="none" w:sz="0" w:space="0" w:color="auto"/>
      </w:divBdr>
    </w:div>
    <w:div w:id="2092583876">
      <w:marLeft w:val="480"/>
      <w:marRight w:val="0"/>
      <w:marTop w:val="0"/>
      <w:marBottom w:val="0"/>
      <w:divBdr>
        <w:top w:val="none" w:sz="0" w:space="0" w:color="auto"/>
        <w:left w:val="none" w:sz="0" w:space="0" w:color="auto"/>
        <w:bottom w:val="none" w:sz="0" w:space="0" w:color="auto"/>
        <w:right w:val="none" w:sz="0" w:space="0" w:color="auto"/>
      </w:divBdr>
    </w:div>
    <w:div w:id="2092892921">
      <w:marLeft w:val="480"/>
      <w:marRight w:val="0"/>
      <w:marTop w:val="0"/>
      <w:marBottom w:val="0"/>
      <w:divBdr>
        <w:top w:val="none" w:sz="0" w:space="0" w:color="auto"/>
        <w:left w:val="none" w:sz="0" w:space="0" w:color="auto"/>
        <w:bottom w:val="none" w:sz="0" w:space="0" w:color="auto"/>
        <w:right w:val="none" w:sz="0" w:space="0" w:color="auto"/>
      </w:divBdr>
    </w:div>
    <w:div w:id="2093431189">
      <w:marLeft w:val="480"/>
      <w:marRight w:val="0"/>
      <w:marTop w:val="0"/>
      <w:marBottom w:val="0"/>
      <w:divBdr>
        <w:top w:val="none" w:sz="0" w:space="0" w:color="auto"/>
        <w:left w:val="none" w:sz="0" w:space="0" w:color="auto"/>
        <w:bottom w:val="none" w:sz="0" w:space="0" w:color="auto"/>
        <w:right w:val="none" w:sz="0" w:space="0" w:color="auto"/>
      </w:divBdr>
    </w:div>
    <w:div w:id="2093433846">
      <w:marLeft w:val="480"/>
      <w:marRight w:val="0"/>
      <w:marTop w:val="0"/>
      <w:marBottom w:val="0"/>
      <w:divBdr>
        <w:top w:val="none" w:sz="0" w:space="0" w:color="auto"/>
        <w:left w:val="none" w:sz="0" w:space="0" w:color="auto"/>
        <w:bottom w:val="none" w:sz="0" w:space="0" w:color="auto"/>
        <w:right w:val="none" w:sz="0" w:space="0" w:color="auto"/>
      </w:divBdr>
    </w:div>
    <w:div w:id="2093508500">
      <w:marLeft w:val="480"/>
      <w:marRight w:val="0"/>
      <w:marTop w:val="0"/>
      <w:marBottom w:val="0"/>
      <w:divBdr>
        <w:top w:val="none" w:sz="0" w:space="0" w:color="auto"/>
        <w:left w:val="none" w:sz="0" w:space="0" w:color="auto"/>
        <w:bottom w:val="none" w:sz="0" w:space="0" w:color="auto"/>
        <w:right w:val="none" w:sz="0" w:space="0" w:color="auto"/>
      </w:divBdr>
    </w:div>
    <w:div w:id="2093577807">
      <w:marLeft w:val="480"/>
      <w:marRight w:val="0"/>
      <w:marTop w:val="0"/>
      <w:marBottom w:val="0"/>
      <w:divBdr>
        <w:top w:val="none" w:sz="0" w:space="0" w:color="auto"/>
        <w:left w:val="none" w:sz="0" w:space="0" w:color="auto"/>
        <w:bottom w:val="none" w:sz="0" w:space="0" w:color="auto"/>
        <w:right w:val="none" w:sz="0" w:space="0" w:color="auto"/>
      </w:divBdr>
    </w:div>
    <w:div w:id="2093579960">
      <w:marLeft w:val="480"/>
      <w:marRight w:val="0"/>
      <w:marTop w:val="0"/>
      <w:marBottom w:val="0"/>
      <w:divBdr>
        <w:top w:val="none" w:sz="0" w:space="0" w:color="auto"/>
        <w:left w:val="none" w:sz="0" w:space="0" w:color="auto"/>
        <w:bottom w:val="none" w:sz="0" w:space="0" w:color="auto"/>
        <w:right w:val="none" w:sz="0" w:space="0" w:color="auto"/>
      </w:divBdr>
    </w:div>
    <w:div w:id="2093770856">
      <w:marLeft w:val="480"/>
      <w:marRight w:val="0"/>
      <w:marTop w:val="0"/>
      <w:marBottom w:val="0"/>
      <w:divBdr>
        <w:top w:val="none" w:sz="0" w:space="0" w:color="auto"/>
        <w:left w:val="none" w:sz="0" w:space="0" w:color="auto"/>
        <w:bottom w:val="none" w:sz="0" w:space="0" w:color="auto"/>
        <w:right w:val="none" w:sz="0" w:space="0" w:color="auto"/>
      </w:divBdr>
    </w:div>
    <w:div w:id="2093971176">
      <w:marLeft w:val="480"/>
      <w:marRight w:val="0"/>
      <w:marTop w:val="0"/>
      <w:marBottom w:val="0"/>
      <w:divBdr>
        <w:top w:val="none" w:sz="0" w:space="0" w:color="auto"/>
        <w:left w:val="none" w:sz="0" w:space="0" w:color="auto"/>
        <w:bottom w:val="none" w:sz="0" w:space="0" w:color="auto"/>
        <w:right w:val="none" w:sz="0" w:space="0" w:color="auto"/>
      </w:divBdr>
    </w:div>
    <w:div w:id="2094009431">
      <w:marLeft w:val="480"/>
      <w:marRight w:val="0"/>
      <w:marTop w:val="0"/>
      <w:marBottom w:val="0"/>
      <w:divBdr>
        <w:top w:val="none" w:sz="0" w:space="0" w:color="auto"/>
        <w:left w:val="none" w:sz="0" w:space="0" w:color="auto"/>
        <w:bottom w:val="none" w:sz="0" w:space="0" w:color="auto"/>
        <w:right w:val="none" w:sz="0" w:space="0" w:color="auto"/>
      </w:divBdr>
    </w:div>
    <w:div w:id="2094011709">
      <w:marLeft w:val="480"/>
      <w:marRight w:val="0"/>
      <w:marTop w:val="0"/>
      <w:marBottom w:val="0"/>
      <w:divBdr>
        <w:top w:val="none" w:sz="0" w:space="0" w:color="auto"/>
        <w:left w:val="none" w:sz="0" w:space="0" w:color="auto"/>
        <w:bottom w:val="none" w:sz="0" w:space="0" w:color="auto"/>
        <w:right w:val="none" w:sz="0" w:space="0" w:color="auto"/>
      </w:divBdr>
    </w:div>
    <w:div w:id="2094037712">
      <w:marLeft w:val="480"/>
      <w:marRight w:val="0"/>
      <w:marTop w:val="0"/>
      <w:marBottom w:val="0"/>
      <w:divBdr>
        <w:top w:val="none" w:sz="0" w:space="0" w:color="auto"/>
        <w:left w:val="none" w:sz="0" w:space="0" w:color="auto"/>
        <w:bottom w:val="none" w:sz="0" w:space="0" w:color="auto"/>
        <w:right w:val="none" w:sz="0" w:space="0" w:color="auto"/>
      </w:divBdr>
    </w:div>
    <w:div w:id="2094158882">
      <w:marLeft w:val="480"/>
      <w:marRight w:val="0"/>
      <w:marTop w:val="0"/>
      <w:marBottom w:val="0"/>
      <w:divBdr>
        <w:top w:val="none" w:sz="0" w:space="0" w:color="auto"/>
        <w:left w:val="none" w:sz="0" w:space="0" w:color="auto"/>
        <w:bottom w:val="none" w:sz="0" w:space="0" w:color="auto"/>
        <w:right w:val="none" w:sz="0" w:space="0" w:color="auto"/>
      </w:divBdr>
    </w:div>
    <w:div w:id="2094235335">
      <w:marLeft w:val="480"/>
      <w:marRight w:val="0"/>
      <w:marTop w:val="0"/>
      <w:marBottom w:val="0"/>
      <w:divBdr>
        <w:top w:val="none" w:sz="0" w:space="0" w:color="auto"/>
        <w:left w:val="none" w:sz="0" w:space="0" w:color="auto"/>
        <w:bottom w:val="none" w:sz="0" w:space="0" w:color="auto"/>
        <w:right w:val="none" w:sz="0" w:space="0" w:color="auto"/>
      </w:divBdr>
    </w:div>
    <w:div w:id="2094277386">
      <w:marLeft w:val="480"/>
      <w:marRight w:val="0"/>
      <w:marTop w:val="0"/>
      <w:marBottom w:val="0"/>
      <w:divBdr>
        <w:top w:val="none" w:sz="0" w:space="0" w:color="auto"/>
        <w:left w:val="none" w:sz="0" w:space="0" w:color="auto"/>
        <w:bottom w:val="none" w:sz="0" w:space="0" w:color="auto"/>
        <w:right w:val="none" w:sz="0" w:space="0" w:color="auto"/>
      </w:divBdr>
    </w:div>
    <w:div w:id="2094279198">
      <w:marLeft w:val="480"/>
      <w:marRight w:val="0"/>
      <w:marTop w:val="0"/>
      <w:marBottom w:val="0"/>
      <w:divBdr>
        <w:top w:val="none" w:sz="0" w:space="0" w:color="auto"/>
        <w:left w:val="none" w:sz="0" w:space="0" w:color="auto"/>
        <w:bottom w:val="none" w:sz="0" w:space="0" w:color="auto"/>
        <w:right w:val="none" w:sz="0" w:space="0" w:color="auto"/>
      </w:divBdr>
    </w:div>
    <w:div w:id="2094349190">
      <w:marLeft w:val="480"/>
      <w:marRight w:val="0"/>
      <w:marTop w:val="0"/>
      <w:marBottom w:val="0"/>
      <w:divBdr>
        <w:top w:val="none" w:sz="0" w:space="0" w:color="auto"/>
        <w:left w:val="none" w:sz="0" w:space="0" w:color="auto"/>
        <w:bottom w:val="none" w:sz="0" w:space="0" w:color="auto"/>
        <w:right w:val="none" w:sz="0" w:space="0" w:color="auto"/>
      </w:divBdr>
    </w:div>
    <w:div w:id="2094352457">
      <w:marLeft w:val="480"/>
      <w:marRight w:val="0"/>
      <w:marTop w:val="0"/>
      <w:marBottom w:val="0"/>
      <w:divBdr>
        <w:top w:val="none" w:sz="0" w:space="0" w:color="auto"/>
        <w:left w:val="none" w:sz="0" w:space="0" w:color="auto"/>
        <w:bottom w:val="none" w:sz="0" w:space="0" w:color="auto"/>
        <w:right w:val="none" w:sz="0" w:space="0" w:color="auto"/>
      </w:divBdr>
    </w:div>
    <w:div w:id="2094550236">
      <w:marLeft w:val="480"/>
      <w:marRight w:val="0"/>
      <w:marTop w:val="0"/>
      <w:marBottom w:val="0"/>
      <w:divBdr>
        <w:top w:val="none" w:sz="0" w:space="0" w:color="auto"/>
        <w:left w:val="none" w:sz="0" w:space="0" w:color="auto"/>
        <w:bottom w:val="none" w:sz="0" w:space="0" w:color="auto"/>
        <w:right w:val="none" w:sz="0" w:space="0" w:color="auto"/>
      </w:divBdr>
    </w:div>
    <w:div w:id="2094813001">
      <w:marLeft w:val="480"/>
      <w:marRight w:val="0"/>
      <w:marTop w:val="0"/>
      <w:marBottom w:val="0"/>
      <w:divBdr>
        <w:top w:val="none" w:sz="0" w:space="0" w:color="auto"/>
        <w:left w:val="none" w:sz="0" w:space="0" w:color="auto"/>
        <w:bottom w:val="none" w:sz="0" w:space="0" w:color="auto"/>
        <w:right w:val="none" w:sz="0" w:space="0" w:color="auto"/>
      </w:divBdr>
    </w:div>
    <w:div w:id="2095007101">
      <w:marLeft w:val="480"/>
      <w:marRight w:val="0"/>
      <w:marTop w:val="0"/>
      <w:marBottom w:val="0"/>
      <w:divBdr>
        <w:top w:val="none" w:sz="0" w:space="0" w:color="auto"/>
        <w:left w:val="none" w:sz="0" w:space="0" w:color="auto"/>
        <w:bottom w:val="none" w:sz="0" w:space="0" w:color="auto"/>
        <w:right w:val="none" w:sz="0" w:space="0" w:color="auto"/>
      </w:divBdr>
    </w:div>
    <w:div w:id="2095079229">
      <w:marLeft w:val="480"/>
      <w:marRight w:val="0"/>
      <w:marTop w:val="0"/>
      <w:marBottom w:val="0"/>
      <w:divBdr>
        <w:top w:val="none" w:sz="0" w:space="0" w:color="auto"/>
        <w:left w:val="none" w:sz="0" w:space="0" w:color="auto"/>
        <w:bottom w:val="none" w:sz="0" w:space="0" w:color="auto"/>
        <w:right w:val="none" w:sz="0" w:space="0" w:color="auto"/>
      </w:divBdr>
    </w:div>
    <w:div w:id="2095201624">
      <w:marLeft w:val="480"/>
      <w:marRight w:val="0"/>
      <w:marTop w:val="0"/>
      <w:marBottom w:val="0"/>
      <w:divBdr>
        <w:top w:val="none" w:sz="0" w:space="0" w:color="auto"/>
        <w:left w:val="none" w:sz="0" w:space="0" w:color="auto"/>
        <w:bottom w:val="none" w:sz="0" w:space="0" w:color="auto"/>
        <w:right w:val="none" w:sz="0" w:space="0" w:color="auto"/>
      </w:divBdr>
    </w:div>
    <w:div w:id="2095275906">
      <w:marLeft w:val="480"/>
      <w:marRight w:val="0"/>
      <w:marTop w:val="0"/>
      <w:marBottom w:val="0"/>
      <w:divBdr>
        <w:top w:val="none" w:sz="0" w:space="0" w:color="auto"/>
        <w:left w:val="none" w:sz="0" w:space="0" w:color="auto"/>
        <w:bottom w:val="none" w:sz="0" w:space="0" w:color="auto"/>
        <w:right w:val="none" w:sz="0" w:space="0" w:color="auto"/>
      </w:divBdr>
    </w:div>
    <w:div w:id="2095279676">
      <w:marLeft w:val="480"/>
      <w:marRight w:val="0"/>
      <w:marTop w:val="0"/>
      <w:marBottom w:val="0"/>
      <w:divBdr>
        <w:top w:val="none" w:sz="0" w:space="0" w:color="auto"/>
        <w:left w:val="none" w:sz="0" w:space="0" w:color="auto"/>
        <w:bottom w:val="none" w:sz="0" w:space="0" w:color="auto"/>
        <w:right w:val="none" w:sz="0" w:space="0" w:color="auto"/>
      </w:divBdr>
    </w:div>
    <w:div w:id="2095321857">
      <w:marLeft w:val="480"/>
      <w:marRight w:val="0"/>
      <w:marTop w:val="0"/>
      <w:marBottom w:val="0"/>
      <w:divBdr>
        <w:top w:val="none" w:sz="0" w:space="0" w:color="auto"/>
        <w:left w:val="none" w:sz="0" w:space="0" w:color="auto"/>
        <w:bottom w:val="none" w:sz="0" w:space="0" w:color="auto"/>
        <w:right w:val="none" w:sz="0" w:space="0" w:color="auto"/>
      </w:divBdr>
    </w:div>
    <w:div w:id="2095469500">
      <w:marLeft w:val="480"/>
      <w:marRight w:val="0"/>
      <w:marTop w:val="0"/>
      <w:marBottom w:val="0"/>
      <w:divBdr>
        <w:top w:val="none" w:sz="0" w:space="0" w:color="auto"/>
        <w:left w:val="none" w:sz="0" w:space="0" w:color="auto"/>
        <w:bottom w:val="none" w:sz="0" w:space="0" w:color="auto"/>
        <w:right w:val="none" w:sz="0" w:space="0" w:color="auto"/>
      </w:divBdr>
    </w:div>
    <w:div w:id="2095542846">
      <w:marLeft w:val="480"/>
      <w:marRight w:val="0"/>
      <w:marTop w:val="0"/>
      <w:marBottom w:val="0"/>
      <w:divBdr>
        <w:top w:val="none" w:sz="0" w:space="0" w:color="auto"/>
        <w:left w:val="none" w:sz="0" w:space="0" w:color="auto"/>
        <w:bottom w:val="none" w:sz="0" w:space="0" w:color="auto"/>
        <w:right w:val="none" w:sz="0" w:space="0" w:color="auto"/>
      </w:divBdr>
    </w:div>
    <w:div w:id="2095585639">
      <w:marLeft w:val="480"/>
      <w:marRight w:val="0"/>
      <w:marTop w:val="0"/>
      <w:marBottom w:val="0"/>
      <w:divBdr>
        <w:top w:val="none" w:sz="0" w:space="0" w:color="auto"/>
        <w:left w:val="none" w:sz="0" w:space="0" w:color="auto"/>
        <w:bottom w:val="none" w:sz="0" w:space="0" w:color="auto"/>
        <w:right w:val="none" w:sz="0" w:space="0" w:color="auto"/>
      </w:divBdr>
    </w:div>
    <w:div w:id="2095854922">
      <w:marLeft w:val="480"/>
      <w:marRight w:val="0"/>
      <w:marTop w:val="0"/>
      <w:marBottom w:val="0"/>
      <w:divBdr>
        <w:top w:val="none" w:sz="0" w:space="0" w:color="auto"/>
        <w:left w:val="none" w:sz="0" w:space="0" w:color="auto"/>
        <w:bottom w:val="none" w:sz="0" w:space="0" w:color="auto"/>
        <w:right w:val="none" w:sz="0" w:space="0" w:color="auto"/>
      </w:divBdr>
    </w:div>
    <w:div w:id="2095929948">
      <w:marLeft w:val="480"/>
      <w:marRight w:val="0"/>
      <w:marTop w:val="0"/>
      <w:marBottom w:val="0"/>
      <w:divBdr>
        <w:top w:val="none" w:sz="0" w:space="0" w:color="auto"/>
        <w:left w:val="none" w:sz="0" w:space="0" w:color="auto"/>
        <w:bottom w:val="none" w:sz="0" w:space="0" w:color="auto"/>
        <w:right w:val="none" w:sz="0" w:space="0" w:color="auto"/>
      </w:divBdr>
    </w:div>
    <w:div w:id="2095936656">
      <w:marLeft w:val="480"/>
      <w:marRight w:val="0"/>
      <w:marTop w:val="0"/>
      <w:marBottom w:val="0"/>
      <w:divBdr>
        <w:top w:val="none" w:sz="0" w:space="0" w:color="auto"/>
        <w:left w:val="none" w:sz="0" w:space="0" w:color="auto"/>
        <w:bottom w:val="none" w:sz="0" w:space="0" w:color="auto"/>
        <w:right w:val="none" w:sz="0" w:space="0" w:color="auto"/>
      </w:divBdr>
    </w:div>
    <w:div w:id="2095976083">
      <w:marLeft w:val="480"/>
      <w:marRight w:val="0"/>
      <w:marTop w:val="0"/>
      <w:marBottom w:val="0"/>
      <w:divBdr>
        <w:top w:val="none" w:sz="0" w:space="0" w:color="auto"/>
        <w:left w:val="none" w:sz="0" w:space="0" w:color="auto"/>
        <w:bottom w:val="none" w:sz="0" w:space="0" w:color="auto"/>
        <w:right w:val="none" w:sz="0" w:space="0" w:color="auto"/>
      </w:divBdr>
    </w:div>
    <w:div w:id="2096592178">
      <w:marLeft w:val="480"/>
      <w:marRight w:val="0"/>
      <w:marTop w:val="0"/>
      <w:marBottom w:val="0"/>
      <w:divBdr>
        <w:top w:val="none" w:sz="0" w:space="0" w:color="auto"/>
        <w:left w:val="none" w:sz="0" w:space="0" w:color="auto"/>
        <w:bottom w:val="none" w:sz="0" w:space="0" w:color="auto"/>
        <w:right w:val="none" w:sz="0" w:space="0" w:color="auto"/>
      </w:divBdr>
    </w:div>
    <w:div w:id="2096826878">
      <w:marLeft w:val="480"/>
      <w:marRight w:val="0"/>
      <w:marTop w:val="0"/>
      <w:marBottom w:val="0"/>
      <w:divBdr>
        <w:top w:val="none" w:sz="0" w:space="0" w:color="auto"/>
        <w:left w:val="none" w:sz="0" w:space="0" w:color="auto"/>
        <w:bottom w:val="none" w:sz="0" w:space="0" w:color="auto"/>
        <w:right w:val="none" w:sz="0" w:space="0" w:color="auto"/>
      </w:divBdr>
    </w:div>
    <w:div w:id="2096895058">
      <w:marLeft w:val="480"/>
      <w:marRight w:val="0"/>
      <w:marTop w:val="0"/>
      <w:marBottom w:val="0"/>
      <w:divBdr>
        <w:top w:val="none" w:sz="0" w:space="0" w:color="auto"/>
        <w:left w:val="none" w:sz="0" w:space="0" w:color="auto"/>
        <w:bottom w:val="none" w:sz="0" w:space="0" w:color="auto"/>
        <w:right w:val="none" w:sz="0" w:space="0" w:color="auto"/>
      </w:divBdr>
    </w:div>
    <w:div w:id="2097245331">
      <w:marLeft w:val="480"/>
      <w:marRight w:val="0"/>
      <w:marTop w:val="0"/>
      <w:marBottom w:val="0"/>
      <w:divBdr>
        <w:top w:val="none" w:sz="0" w:space="0" w:color="auto"/>
        <w:left w:val="none" w:sz="0" w:space="0" w:color="auto"/>
        <w:bottom w:val="none" w:sz="0" w:space="0" w:color="auto"/>
        <w:right w:val="none" w:sz="0" w:space="0" w:color="auto"/>
      </w:divBdr>
    </w:div>
    <w:div w:id="2097507433">
      <w:marLeft w:val="480"/>
      <w:marRight w:val="0"/>
      <w:marTop w:val="0"/>
      <w:marBottom w:val="0"/>
      <w:divBdr>
        <w:top w:val="none" w:sz="0" w:space="0" w:color="auto"/>
        <w:left w:val="none" w:sz="0" w:space="0" w:color="auto"/>
        <w:bottom w:val="none" w:sz="0" w:space="0" w:color="auto"/>
        <w:right w:val="none" w:sz="0" w:space="0" w:color="auto"/>
      </w:divBdr>
    </w:div>
    <w:div w:id="2097553795">
      <w:marLeft w:val="480"/>
      <w:marRight w:val="0"/>
      <w:marTop w:val="0"/>
      <w:marBottom w:val="0"/>
      <w:divBdr>
        <w:top w:val="none" w:sz="0" w:space="0" w:color="auto"/>
        <w:left w:val="none" w:sz="0" w:space="0" w:color="auto"/>
        <w:bottom w:val="none" w:sz="0" w:space="0" w:color="auto"/>
        <w:right w:val="none" w:sz="0" w:space="0" w:color="auto"/>
      </w:divBdr>
    </w:div>
    <w:div w:id="2097625183">
      <w:marLeft w:val="480"/>
      <w:marRight w:val="0"/>
      <w:marTop w:val="0"/>
      <w:marBottom w:val="0"/>
      <w:divBdr>
        <w:top w:val="none" w:sz="0" w:space="0" w:color="auto"/>
        <w:left w:val="none" w:sz="0" w:space="0" w:color="auto"/>
        <w:bottom w:val="none" w:sz="0" w:space="0" w:color="auto"/>
        <w:right w:val="none" w:sz="0" w:space="0" w:color="auto"/>
      </w:divBdr>
    </w:div>
    <w:div w:id="2097629455">
      <w:marLeft w:val="480"/>
      <w:marRight w:val="0"/>
      <w:marTop w:val="0"/>
      <w:marBottom w:val="0"/>
      <w:divBdr>
        <w:top w:val="none" w:sz="0" w:space="0" w:color="auto"/>
        <w:left w:val="none" w:sz="0" w:space="0" w:color="auto"/>
        <w:bottom w:val="none" w:sz="0" w:space="0" w:color="auto"/>
        <w:right w:val="none" w:sz="0" w:space="0" w:color="auto"/>
      </w:divBdr>
    </w:div>
    <w:div w:id="2097703449">
      <w:marLeft w:val="480"/>
      <w:marRight w:val="0"/>
      <w:marTop w:val="0"/>
      <w:marBottom w:val="0"/>
      <w:divBdr>
        <w:top w:val="none" w:sz="0" w:space="0" w:color="auto"/>
        <w:left w:val="none" w:sz="0" w:space="0" w:color="auto"/>
        <w:bottom w:val="none" w:sz="0" w:space="0" w:color="auto"/>
        <w:right w:val="none" w:sz="0" w:space="0" w:color="auto"/>
      </w:divBdr>
    </w:div>
    <w:div w:id="2097747745">
      <w:marLeft w:val="480"/>
      <w:marRight w:val="0"/>
      <w:marTop w:val="0"/>
      <w:marBottom w:val="0"/>
      <w:divBdr>
        <w:top w:val="none" w:sz="0" w:space="0" w:color="auto"/>
        <w:left w:val="none" w:sz="0" w:space="0" w:color="auto"/>
        <w:bottom w:val="none" w:sz="0" w:space="0" w:color="auto"/>
        <w:right w:val="none" w:sz="0" w:space="0" w:color="auto"/>
      </w:divBdr>
    </w:div>
    <w:div w:id="2098138645">
      <w:marLeft w:val="480"/>
      <w:marRight w:val="0"/>
      <w:marTop w:val="0"/>
      <w:marBottom w:val="0"/>
      <w:divBdr>
        <w:top w:val="none" w:sz="0" w:space="0" w:color="auto"/>
        <w:left w:val="none" w:sz="0" w:space="0" w:color="auto"/>
        <w:bottom w:val="none" w:sz="0" w:space="0" w:color="auto"/>
        <w:right w:val="none" w:sz="0" w:space="0" w:color="auto"/>
      </w:divBdr>
    </w:div>
    <w:div w:id="2098165835">
      <w:marLeft w:val="480"/>
      <w:marRight w:val="0"/>
      <w:marTop w:val="0"/>
      <w:marBottom w:val="0"/>
      <w:divBdr>
        <w:top w:val="none" w:sz="0" w:space="0" w:color="auto"/>
        <w:left w:val="none" w:sz="0" w:space="0" w:color="auto"/>
        <w:bottom w:val="none" w:sz="0" w:space="0" w:color="auto"/>
        <w:right w:val="none" w:sz="0" w:space="0" w:color="auto"/>
      </w:divBdr>
    </w:div>
    <w:div w:id="2098283248">
      <w:marLeft w:val="480"/>
      <w:marRight w:val="0"/>
      <w:marTop w:val="0"/>
      <w:marBottom w:val="0"/>
      <w:divBdr>
        <w:top w:val="none" w:sz="0" w:space="0" w:color="auto"/>
        <w:left w:val="none" w:sz="0" w:space="0" w:color="auto"/>
        <w:bottom w:val="none" w:sz="0" w:space="0" w:color="auto"/>
        <w:right w:val="none" w:sz="0" w:space="0" w:color="auto"/>
      </w:divBdr>
    </w:div>
    <w:div w:id="2098361158">
      <w:marLeft w:val="480"/>
      <w:marRight w:val="0"/>
      <w:marTop w:val="0"/>
      <w:marBottom w:val="0"/>
      <w:divBdr>
        <w:top w:val="none" w:sz="0" w:space="0" w:color="auto"/>
        <w:left w:val="none" w:sz="0" w:space="0" w:color="auto"/>
        <w:bottom w:val="none" w:sz="0" w:space="0" w:color="auto"/>
        <w:right w:val="none" w:sz="0" w:space="0" w:color="auto"/>
      </w:divBdr>
    </w:div>
    <w:div w:id="2098401439">
      <w:marLeft w:val="480"/>
      <w:marRight w:val="0"/>
      <w:marTop w:val="0"/>
      <w:marBottom w:val="0"/>
      <w:divBdr>
        <w:top w:val="none" w:sz="0" w:space="0" w:color="auto"/>
        <w:left w:val="none" w:sz="0" w:space="0" w:color="auto"/>
        <w:bottom w:val="none" w:sz="0" w:space="0" w:color="auto"/>
        <w:right w:val="none" w:sz="0" w:space="0" w:color="auto"/>
      </w:divBdr>
    </w:div>
    <w:div w:id="2098474034">
      <w:marLeft w:val="480"/>
      <w:marRight w:val="0"/>
      <w:marTop w:val="0"/>
      <w:marBottom w:val="0"/>
      <w:divBdr>
        <w:top w:val="none" w:sz="0" w:space="0" w:color="auto"/>
        <w:left w:val="none" w:sz="0" w:space="0" w:color="auto"/>
        <w:bottom w:val="none" w:sz="0" w:space="0" w:color="auto"/>
        <w:right w:val="none" w:sz="0" w:space="0" w:color="auto"/>
      </w:divBdr>
    </w:div>
    <w:div w:id="2098748112">
      <w:marLeft w:val="480"/>
      <w:marRight w:val="0"/>
      <w:marTop w:val="0"/>
      <w:marBottom w:val="0"/>
      <w:divBdr>
        <w:top w:val="none" w:sz="0" w:space="0" w:color="auto"/>
        <w:left w:val="none" w:sz="0" w:space="0" w:color="auto"/>
        <w:bottom w:val="none" w:sz="0" w:space="0" w:color="auto"/>
        <w:right w:val="none" w:sz="0" w:space="0" w:color="auto"/>
      </w:divBdr>
    </w:div>
    <w:div w:id="2098792171">
      <w:marLeft w:val="480"/>
      <w:marRight w:val="0"/>
      <w:marTop w:val="0"/>
      <w:marBottom w:val="0"/>
      <w:divBdr>
        <w:top w:val="none" w:sz="0" w:space="0" w:color="auto"/>
        <w:left w:val="none" w:sz="0" w:space="0" w:color="auto"/>
        <w:bottom w:val="none" w:sz="0" w:space="0" w:color="auto"/>
        <w:right w:val="none" w:sz="0" w:space="0" w:color="auto"/>
      </w:divBdr>
    </w:div>
    <w:div w:id="2099058862">
      <w:marLeft w:val="480"/>
      <w:marRight w:val="0"/>
      <w:marTop w:val="0"/>
      <w:marBottom w:val="0"/>
      <w:divBdr>
        <w:top w:val="none" w:sz="0" w:space="0" w:color="auto"/>
        <w:left w:val="none" w:sz="0" w:space="0" w:color="auto"/>
        <w:bottom w:val="none" w:sz="0" w:space="0" w:color="auto"/>
        <w:right w:val="none" w:sz="0" w:space="0" w:color="auto"/>
      </w:divBdr>
    </w:div>
    <w:div w:id="2099135788">
      <w:marLeft w:val="480"/>
      <w:marRight w:val="0"/>
      <w:marTop w:val="0"/>
      <w:marBottom w:val="0"/>
      <w:divBdr>
        <w:top w:val="none" w:sz="0" w:space="0" w:color="auto"/>
        <w:left w:val="none" w:sz="0" w:space="0" w:color="auto"/>
        <w:bottom w:val="none" w:sz="0" w:space="0" w:color="auto"/>
        <w:right w:val="none" w:sz="0" w:space="0" w:color="auto"/>
      </w:divBdr>
    </w:div>
    <w:div w:id="2099209081">
      <w:marLeft w:val="480"/>
      <w:marRight w:val="0"/>
      <w:marTop w:val="0"/>
      <w:marBottom w:val="0"/>
      <w:divBdr>
        <w:top w:val="none" w:sz="0" w:space="0" w:color="auto"/>
        <w:left w:val="none" w:sz="0" w:space="0" w:color="auto"/>
        <w:bottom w:val="none" w:sz="0" w:space="0" w:color="auto"/>
        <w:right w:val="none" w:sz="0" w:space="0" w:color="auto"/>
      </w:divBdr>
    </w:div>
    <w:div w:id="2099323113">
      <w:marLeft w:val="480"/>
      <w:marRight w:val="0"/>
      <w:marTop w:val="0"/>
      <w:marBottom w:val="0"/>
      <w:divBdr>
        <w:top w:val="none" w:sz="0" w:space="0" w:color="auto"/>
        <w:left w:val="none" w:sz="0" w:space="0" w:color="auto"/>
        <w:bottom w:val="none" w:sz="0" w:space="0" w:color="auto"/>
        <w:right w:val="none" w:sz="0" w:space="0" w:color="auto"/>
      </w:divBdr>
    </w:div>
    <w:div w:id="2099404632">
      <w:marLeft w:val="480"/>
      <w:marRight w:val="0"/>
      <w:marTop w:val="0"/>
      <w:marBottom w:val="0"/>
      <w:divBdr>
        <w:top w:val="none" w:sz="0" w:space="0" w:color="auto"/>
        <w:left w:val="none" w:sz="0" w:space="0" w:color="auto"/>
        <w:bottom w:val="none" w:sz="0" w:space="0" w:color="auto"/>
        <w:right w:val="none" w:sz="0" w:space="0" w:color="auto"/>
      </w:divBdr>
    </w:div>
    <w:div w:id="2099476374">
      <w:marLeft w:val="480"/>
      <w:marRight w:val="0"/>
      <w:marTop w:val="0"/>
      <w:marBottom w:val="0"/>
      <w:divBdr>
        <w:top w:val="none" w:sz="0" w:space="0" w:color="auto"/>
        <w:left w:val="none" w:sz="0" w:space="0" w:color="auto"/>
        <w:bottom w:val="none" w:sz="0" w:space="0" w:color="auto"/>
        <w:right w:val="none" w:sz="0" w:space="0" w:color="auto"/>
      </w:divBdr>
    </w:div>
    <w:div w:id="2099594369">
      <w:marLeft w:val="480"/>
      <w:marRight w:val="0"/>
      <w:marTop w:val="0"/>
      <w:marBottom w:val="0"/>
      <w:divBdr>
        <w:top w:val="none" w:sz="0" w:space="0" w:color="auto"/>
        <w:left w:val="none" w:sz="0" w:space="0" w:color="auto"/>
        <w:bottom w:val="none" w:sz="0" w:space="0" w:color="auto"/>
        <w:right w:val="none" w:sz="0" w:space="0" w:color="auto"/>
      </w:divBdr>
    </w:div>
    <w:div w:id="2099598423">
      <w:marLeft w:val="480"/>
      <w:marRight w:val="0"/>
      <w:marTop w:val="0"/>
      <w:marBottom w:val="0"/>
      <w:divBdr>
        <w:top w:val="none" w:sz="0" w:space="0" w:color="auto"/>
        <w:left w:val="none" w:sz="0" w:space="0" w:color="auto"/>
        <w:bottom w:val="none" w:sz="0" w:space="0" w:color="auto"/>
        <w:right w:val="none" w:sz="0" w:space="0" w:color="auto"/>
      </w:divBdr>
    </w:div>
    <w:div w:id="2099783935">
      <w:marLeft w:val="480"/>
      <w:marRight w:val="0"/>
      <w:marTop w:val="0"/>
      <w:marBottom w:val="0"/>
      <w:divBdr>
        <w:top w:val="none" w:sz="0" w:space="0" w:color="auto"/>
        <w:left w:val="none" w:sz="0" w:space="0" w:color="auto"/>
        <w:bottom w:val="none" w:sz="0" w:space="0" w:color="auto"/>
        <w:right w:val="none" w:sz="0" w:space="0" w:color="auto"/>
      </w:divBdr>
    </w:div>
    <w:div w:id="2099788887">
      <w:marLeft w:val="480"/>
      <w:marRight w:val="0"/>
      <w:marTop w:val="0"/>
      <w:marBottom w:val="0"/>
      <w:divBdr>
        <w:top w:val="none" w:sz="0" w:space="0" w:color="auto"/>
        <w:left w:val="none" w:sz="0" w:space="0" w:color="auto"/>
        <w:bottom w:val="none" w:sz="0" w:space="0" w:color="auto"/>
        <w:right w:val="none" w:sz="0" w:space="0" w:color="auto"/>
      </w:divBdr>
    </w:div>
    <w:div w:id="2099909687">
      <w:marLeft w:val="480"/>
      <w:marRight w:val="0"/>
      <w:marTop w:val="0"/>
      <w:marBottom w:val="0"/>
      <w:divBdr>
        <w:top w:val="none" w:sz="0" w:space="0" w:color="auto"/>
        <w:left w:val="none" w:sz="0" w:space="0" w:color="auto"/>
        <w:bottom w:val="none" w:sz="0" w:space="0" w:color="auto"/>
        <w:right w:val="none" w:sz="0" w:space="0" w:color="auto"/>
      </w:divBdr>
    </w:div>
    <w:div w:id="2100246793">
      <w:marLeft w:val="480"/>
      <w:marRight w:val="0"/>
      <w:marTop w:val="0"/>
      <w:marBottom w:val="0"/>
      <w:divBdr>
        <w:top w:val="none" w:sz="0" w:space="0" w:color="auto"/>
        <w:left w:val="none" w:sz="0" w:space="0" w:color="auto"/>
        <w:bottom w:val="none" w:sz="0" w:space="0" w:color="auto"/>
        <w:right w:val="none" w:sz="0" w:space="0" w:color="auto"/>
      </w:divBdr>
    </w:div>
    <w:div w:id="2100251935">
      <w:marLeft w:val="480"/>
      <w:marRight w:val="0"/>
      <w:marTop w:val="0"/>
      <w:marBottom w:val="0"/>
      <w:divBdr>
        <w:top w:val="none" w:sz="0" w:space="0" w:color="auto"/>
        <w:left w:val="none" w:sz="0" w:space="0" w:color="auto"/>
        <w:bottom w:val="none" w:sz="0" w:space="0" w:color="auto"/>
        <w:right w:val="none" w:sz="0" w:space="0" w:color="auto"/>
      </w:divBdr>
    </w:div>
    <w:div w:id="2100323945">
      <w:marLeft w:val="480"/>
      <w:marRight w:val="0"/>
      <w:marTop w:val="0"/>
      <w:marBottom w:val="0"/>
      <w:divBdr>
        <w:top w:val="none" w:sz="0" w:space="0" w:color="auto"/>
        <w:left w:val="none" w:sz="0" w:space="0" w:color="auto"/>
        <w:bottom w:val="none" w:sz="0" w:space="0" w:color="auto"/>
        <w:right w:val="none" w:sz="0" w:space="0" w:color="auto"/>
      </w:divBdr>
    </w:div>
    <w:div w:id="2100326008">
      <w:marLeft w:val="480"/>
      <w:marRight w:val="0"/>
      <w:marTop w:val="0"/>
      <w:marBottom w:val="0"/>
      <w:divBdr>
        <w:top w:val="none" w:sz="0" w:space="0" w:color="auto"/>
        <w:left w:val="none" w:sz="0" w:space="0" w:color="auto"/>
        <w:bottom w:val="none" w:sz="0" w:space="0" w:color="auto"/>
        <w:right w:val="none" w:sz="0" w:space="0" w:color="auto"/>
      </w:divBdr>
    </w:div>
    <w:div w:id="2100591994">
      <w:marLeft w:val="480"/>
      <w:marRight w:val="0"/>
      <w:marTop w:val="0"/>
      <w:marBottom w:val="0"/>
      <w:divBdr>
        <w:top w:val="none" w:sz="0" w:space="0" w:color="auto"/>
        <w:left w:val="none" w:sz="0" w:space="0" w:color="auto"/>
        <w:bottom w:val="none" w:sz="0" w:space="0" w:color="auto"/>
        <w:right w:val="none" w:sz="0" w:space="0" w:color="auto"/>
      </w:divBdr>
    </w:div>
    <w:div w:id="2100757487">
      <w:marLeft w:val="480"/>
      <w:marRight w:val="0"/>
      <w:marTop w:val="0"/>
      <w:marBottom w:val="0"/>
      <w:divBdr>
        <w:top w:val="none" w:sz="0" w:space="0" w:color="auto"/>
        <w:left w:val="none" w:sz="0" w:space="0" w:color="auto"/>
        <w:bottom w:val="none" w:sz="0" w:space="0" w:color="auto"/>
        <w:right w:val="none" w:sz="0" w:space="0" w:color="auto"/>
      </w:divBdr>
    </w:div>
    <w:div w:id="2100783649">
      <w:marLeft w:val="480"/>
      <w:marRight w:val="0"/>
      <w:marTop w:val="0"/>
      <w:marBottom w:val="0"/>
      <w:divBdr>
        <w:top w:val="none" w:sz="0" w:space="0" w:color="auto"/>
        <w:left w:val="none" w:sz="0" w:space="0" w:color="auto"/>
        <w:bottom w:val="none" w:sz="0" w:space="0" w:color="auto"/>
        <w:right w:val="none" w:sz="0" w:space="0" w:color="auto"/>
      </w:divBdr>
    </w:div>
    <w:div w:id="2100907145">
      <w:marLeft w:val="480"/>
      <w:marRight w:val="0"/>
      <w:marTop w:val="0"/>
      <w:marBottom w:val="0"/>
      <w:divBdr>
        <w:top w:val="none" w:sz="0" w:space="0" w:color="auto"/>
        <w:left w:val="none" w:sz="0" w:space="0" w:color="auto"/>
        <w:bottom w:val="none" w:sz="0" w:space="0" w:color="auto"/>
        <w:right w:val="none" w:sz="0" w:space="0" w:color="auto"/>
      </w:divBdr>
    </w:div>
    <w:div w:id="2101221495">
      <w:marLeft w:val="480"/>
      <w:marRight w:val="0"/>
      <w:marTop w:val="0"/>
      <w:marBottom w:val="0"/>
      <w:divBdr>
        <w:top w:val="none" w:sz="0" w:space="0" w:color="auto"/>
        <w:left w:val="none" w:sz="0" w:space="0" w:color="auto"/>
        <w:bottom w:val="none" w:sz="0" w:space="0" w:color="auto"/>
        <w:right w:val="none" w:sz="0" w:space="0" w:color="auto"/>
      </w:divBdr>
    </w:div>
    <w:div w:id="2101293763">
      <w:marLeft w:val="480"/>
      <w:marRight w:val="0"/>
      <w:marTop w:val="0"/>
      <w:marBottom w:val="0"/>
      <w:divBdr>
        <w:top w:val="none" w:sz="0" w:space="0" w:color="auto"/>
        <w:left w:val="none" w:sz="0" w:space="0" w:color="auto"/>
        <w:bottom w:val="none" w:sz="0" w:space="0" w:color="auto"/>
        <w:right w:val="none" w:sz="0" w:space="0" w:color="auto"/>
      </w:divBdr>
    </w:div>
    <w:div w:id="2101633072">
      <w:marLeft w:val="480"/>
      <w:marRight w:val="0"/>
      <w:marTop w:val="0"/>
      <w:marBottom w:val="0"/>
      <w:divBdr>
        <w:top w:val="none" w:sz="0" w:space="0" w:color="auto"/>
        <w:left w:val="none" w:sz="0" w:space="0" w:color="auto"/>
        <w:bottom w:val="none" w:sz="0" w:space="0" w:color="auto"/>
        <w:right w:val="none" w:sz="0" w:space="0" w:color="auto"/>
      </w:divBdr>
    </w:div>
    <w:div w:id="2101636090">
      <w:marLeft w:val="480"/>
      <w:marRight w:val="0"/>
      <w:marTop w:val="0"/>
      <w:marBottom w:val="0"/>
      <w:divBdr>
        <w:top w:val="none" w:sz="0" w:space="0" w:color="auto"/>
        <w:left w:val="none" w:sz="0" w:space="0" w:color="auto"/>
        <w:bottom w:val="none" w:sz="0" w:space="0" w:color="auto"/>
        <w:right w:val="none" w:sz="0" w:space="0" w:color="auto"/>
      </w:divBdr>
    </w:div>
    <w:div w:id="2101675383">
      <w:marLeft w:val="480"/>
      <w:marRight w:val="0"/>
      <w:marTop w:val="0"/>
      <w:marBottom w:val="0"/>
      <w:divBdr>
        <w:top w:val="none" w:sz="0" w:space="0" w:color="auto"/>
        <w:left w:val="none" w:sz="0" w:space="0" w:color="auto"/>
        <w:bottom w:val="none" w:sz="0" w:space="0" w:color="auto"/>
        <w:right w:val="none" w:sz="0" w:space="0" w:color="auto"/>
      </w:divBdr>
    </w:div>
    <w:div w:id="2101677661">
      <w:marLeft w:val="480"/>
      <w:marRight w:val="0"/>
      <w:marTop w:val="0"/>
      <w:marBottom w:val="0"/>
      <w:divBdr>
        <w:top w:val="none" w:sz="0" w:space="0" w:color="auto"/>
        <w:left w:val="none" w:sz="0" w:space="0" w:color="auto"/>
        <w:bottom w:val="none" w:sz="0" w:space="0" w:color="auto"/>
        <w:right w:val="none" w:sz="0" w:space="0" w:color="auto"/>
      </w:divBdr>
    </w:div>
    <w:div w:id="2102144944">
      <w:marLeft w:val="480"/>
      <w:marRight w:val="0"/>
      <w:marTop w:val="0"/>
      <w:marBottom w:val="0"/>
      <w:divBdr>
        <w:top w:val="none" w:sz="0" w:space="0" w:color="auto"/>
        <w:left w:val="none" w:sz="0" w:space="0" w:color="auto"/>
        <w:bottom w:val="none" w:sz="0" w:space="0" w:color="auto"/>
        <w:right w:val="none" w:sz="0" w:space="0" w:color="auto"/>
      </w:divBdr>
    </w:div>
    <w:div w:id="2102293864">
      <w:marLeft w:val="480"/>
      <w:marRight w:val="0"/>
      <w:marTop w:val="0"/>
      <w:marBottom w:val="0"/>
      <w:divBdr>
        <w:top w:val="none" w:sz="0" w:space="0" w:color="auto"/>
        <w:left w:val="none" w:sz="0" w:space="0" w:color="auto"/>
        <w:bottom w:val="none" w:sz="0" w:space="0" w:color="auto"/>
        <w:right w:val="none" w:sz="0" w:space="0" w:color="auto"/>
      </w:divBdr>
    </w:div>
    <w:div w:id="2102294537">
      <w:marLeft w:val="480"/>
      <w:marRight w:val="0"/>
      <w:marTop w:val="0"/>
      <w:marBottom w:val="0"/>
      <w:divBdr>
        <w:top w:val="none" w:sz="0" w:space="0" w:color="auto"/>
        <w:left w:val="none" w:sz="0" w:space="0" w:color="auto"/>
        <w:bottom w:val="none" w:sz="0" w:space="0" w:color="auto"/>
        <w:right w:val="none" w:sz="0" w:space="0" w:color="auto"/>
      </w:divBdr>
    </w:div>
    <w:div w:id="2102295108">
      <w:marLeft w:val="480"/>
      <w:marRight w:val="0"/>
      <w:marTop w:val="0"/>
      <w:marBottom w:val="0"/>
      <w:divBdr>
        <w:top w:val="none" w:sz="0" w:space="0" w:color="auto"/>
        <w:left w:val="none" w:sz="0" w:space="0" w:color="auto"/>
        <w:bottom w:val="none" w:sz="0" w:space="0" w:color="auto"/>
        <w:right w:val="none" w:sz="0" w:space="0" w:color="auto"/>
      </w:divBdr>
    </w:div>
    <w:div w:id="2102407630">
      <w:marLeft w:val="480"/>
      <w:marRight w:val="0"/>
      <w:marTop w:val="0"/>
      <w:marBottom w:val="0"/>
      <w:divBdr>
        <w:top w:val="none" w:sz="0" w:space="0" w:color="auto"/>
        <w:left w:val="none" w:sz="0" w:space="0" w:color="auto"/>
        <w:bottom w:val="none" w:sz="0" w:space="0" w:color="auto"/>
        <w:right w:val="none" w:sz="0" w:space="0" w:color="auto"/>
      </w:divBdr>
    </w:div>
    <w:div w:id="2102481606">
      <w:marLeft w:val="480"/>
      <w:marRight w:val="0"/>
      <w:marTop w:val="0"/>
      <w:marBottom w:val="0"/>
      <w:divBdr>
        <w:top w:val="none" w:sz="0" w:space="0" w:color="auto"/>
        <w:left w:val="none" w:sz="0" w:space="0" w:color="auto"/>
        <w:bottom w:val="none" w:sz="0" w:space="0" w:color="auto"/>
        <w:right w:val="none" w:sz="0" w:space="0" w:color="auto"/>
      </w:divBdr>
    </w:div>
    <w:div w:id="2102751308">
      <w:marLeft w:val="480"/>
      <w:marRight w:val="0"/>
      <w:marTop w:val="0"/>
      <w:marBottom w:val="0"/>
      <w:divBdr>
        <w:top w:val="none" w:sz="0" w:space="0" w:color="auto"/>
        <w:left w:val="none" w:sz="0" w:space="0" w:color="auto"/>
        <w:bottom w:val="none" w:sz="0" w:space="0" w:color="auto"/>
        <w:right w:val="none" w:sz="0" w:space="0" w:color="auto"/>
      </w:divBdr>
    </w:div>
    <w:div w:id="2102755078">
      <w:marLeft w:val="480"/>
      <w:marRight w:val="0"/>
      <w:marTop w:val="0"/>
      <w:marBottom w:val="0"/>
      <w:divBdr>
        <w:top w:val="none" w:sz="0" w:space="0" w:color="auto"/>
        <w:left w:val="none" w:sz="0" w:space="0" w:color="auto"/>
        <w:bottom w:val="none" w:sz="0" w:space="0" w:color="auto"/>
        <w:right w:val="none" w:sz="0" w:space="0" w:color="auto"/>
      </w:divBdr>
    </w:div>
    <w:div w:id="2102794560">
      <w:marLeft w:val="480"/>
      <w:marRight w:val="0"/>
      <w:marTop w:val="0"/>
      <w:marBottom w:val="0"/>
      <w:divBdr>
        <w:top w:val="none" w:sz="0" w:space="0" w:color="auto"/>
        <w:left w:val="none" w:sz="0" w:space="0" w:color="auto"/>
        <w:bottom w:val="none" w:sz="0" w:space="0" w:color="auto"/>
        <w:right w:val="none" w:sz="0" w:space="0" w:color="auto"/>
      </w:divBdr>
    </w:div>
    <w:div w:id="2102795169">
      <w:marLeft w:val="480"/>
      <w:marRight w:val="0"/>
      <w:marTop w:val="0"/>
      <w:marBottom w:val="0"/>
      <w:divBdr>
        <w:top w:val="none" w:sz="0" w:space="0" w:color="auto"/>
        <w:left w:val="none" w:sz="0" w:space="0" w:color="auto"/>
        <w:bottom w:val="none" w:sz="0" w:space="0" w:color="auto"/>
        <w:right w:val="none" w:sz="0" w:space="0" w:color="auto"/>
      </w:divBdr>
    </w:div>
    <w:div w:id="2102795618">
      <w:marLeft w:val="480"/>
      <w:marRight w:val="0"/>
      <w:marTop w:val="0"/>
      <w:marBottom w:val="0"/>
      <w:divBdr>
        <w:top w:val="none" w:sz="0" w:space="0" w:color="auto"/>
        <w:left w:val="none" w:sz="0" w:space="0" w:color="auto"/>
        <w:bottom w:val="none" w:sz="0" w:space="0" w:color="auto"/>
        <w:right w:val="none" w:sz="0" w:space="0" w:color="auto"/>
      </w:divBdr>
    </w:div>
    <w:div w:id="2102945566">
      <w:marLeft w:val="480"/>
      <w:marRight w:val="0"/>
      <w:marTop w:val="0"/>
      <w:marBottom w:val="0"/>
      <w:divBdr>
        <w:top w:val="none" w:sz="0" w:space="0" w:color="auto"/>
        <w:left w:val="none" w:sz="0" w:space="0" w:color="auto"/>
        <w:bottom w:val="none" w:sz="0" w:space="0" w:color="auto"/>
        <w:right w:val="none" w:sz="0" w:space="0" w:color="auto"/>
      </w:divBdr>
    </w:div>
    <w:div w:id="2103068562">
      <w:marLeft w:val="480"/>
      <w:marRight w:val="0"/>
      <w:marTop w:val="0"/>
      <w:marBottom w:val="0"/>
      <w:divBdr>
        <w:top w:val="none" w:sz="0" w:space="0" w:color="auto"/>
        <w:left w:val="none" w:sz="0" w:space="0" w:color="auto"/>
        <w:bottom w:val="none" w:sz="0" w:space="0" w:color="auto"/>
        <w:right w:val="none" w:sz="0" w:space="0" w:color="auto"/>
      </w:divBdr>
    </w:div>
    <w:div w:id="2103144006">
      <w:marLeft w:val="480"/>
      <w:marRight w:val="0"/>
      <w:marTop w:val="0"/>
      <w:marBottom w:val="0"/>
      <w:divBdr>
        <w:top w:val="none" w:sz="0" w:space="0" w:color="auto"/>
        <w:left w:val="none" w:sz="0" w:space="0" w:color="auto"/>
        <w:bottom w:val="none" w:sz="0" w:space="0" w:color="auto"/>
        <w:right w:val="none" w:sz="0" w:space="0" w:color="auto"/>
      </w:divBdr>
    </w:div>
    <w:div w:id="2103603680">
      <w:marLeft w:val="480"/>
      <w:marRight w:val="0"/>
      <w:marTop w:val="0"/>
      <w:marBottom w:val="0"/>
      <w:divBdr>
        <w:top w:val="none" w:sz="0" w:space="0" w:color="auto"/>
        <w:left w:val="none" w:sz="0" w:space="0" w:color="auto"/>
        <w:bottom w:val="none" w:sz="0" w:space="0" w:color="auto"/>
        <w:right w:val="none" w:sz="0" w:space="0" w:color="auto"/>
      </w:divBdr>
    </w:div>
    <w:div w:id="2103646435">
      <w:marLeft w:val="480"/>
      <w:marRight w:val="0"/>
      <w:marTop w:val="0"/>
      <w:marBottom w:val="0"/>
      <w:divBdr>
        <w:top w:val="none" w:sz="0" w:space="0" w:color="auto"/>
        <w:left w:val="none" w:sz="0" w:space="0" w:color="auto"/>
        <w:bottom w:val="none" w:sz="0" w:space="0" w:color="auto"/>
        <w:right w:val="none" w:sz="0" w:space="0" w:color="auto"/>
      </w:divBdr>
    </w:div>
    <w:div w:id="2103868955">
      <w:marLeft w:val="480"/>
      <w:marRight w:val="0"/>
      <w:marTop w:val="0"/>
      <w:marBottom w:val="0"/>
      <w:divBdr>
        <w:top w:val="none" w:sz="0" w:space="0" w:color="auto"/>
        <w:left w:val="none" w:sz="0" w:space="0" w:color="auto"/>
        <w:bottom w:val="none" w:sz="0" w:space="0" w:color="auto"/>
        <w:right w:val="none" w:sz="0" w:space="0" w:color="auto"/>
      </w:divBdr>
    </w:div>
    <w:div w:id="2104035802">
      <w:marLeft w:val="480"/>
      <w:marRight w:val="0"/>
      <w:marTop w:val="0"/>
      <w:marBottom w:val="0"/>
      <w:divBdr>
        <w:top w:val="none" w:sz="0" w:space="0" w:color="auto"/>
        <w:left w:val="none" w:sz="0" w:space="0" w:color="auto"/>
        <w:bottom w:val="none" w:sz="0" w:space="0" w:color="auto"/>
        <w:right w:val="none" w:sz="0" w:space="0" w:color="auto"/>
      </w:divBdr>
    </w:div>
    <w:div w:id="2104035893">
      <w:marLeft w:val="480"/>
      <w:marRight w:val="0"/>
      <w:marTop w:val="0"/>
      <w:marBottom w:val="0"/>
      <w:divBdr>
        <w:top w:val="none" w:sz="0" w:space="0" w:color="auto"/>
        <w:left w:val="none" w:sz="0" w:space="0" w:color="auto"/>
        <w:bottom w:val="none" w:sz="0" w:space="0" w:color="auto"/>
        <w:right w:val="none" w:sz="0" w:space="0" w:color="auto"/>
      </w:divBdr>
    </w:div>
    <w:div w:id="2104107969">
      <w:marLeft w:val="480"/>
      <w:marRight w:val="0"/>
      <w:marTop w:val="0"/>
      <w:marBottom w:val="0"/>
      <w:divBdr>
        <w:top w:val="none" w:sz="0" w:space="0" w:color="auto"/>
        <w:left w:val="none" w:sz="0" w:space="0" w:color="auto"/>
        <w:bottom w:val="none" w:sz="0" w:space="0" w:color="auto"/>
        <w:right w:val="none" w:sz="0" w:space="0" w:color="auto"/>
      </w:divBdr>
    </w:div>
    <w:div w:id="2104296319">
      <w:marLeft w:val="480"/>
      <w:marRight w:val="0"/>
      <w:marTop w:val="0"/>
      <w:marBottom w:val="0"/>
      <w:divBdr>
        <w:top w:val="none" w:sz="0" w:space="0" w:color="auto"/>
        <w:left w:val="none" w:sz="0" w:space="0" w:color="auto"/>
        <w:bottom w:val="none" w:sz="0" w:space="0" w:color="auto"/>
        <w:right w:val="none" w:sz="0" w:space="0" w:color="auto"/>
      </w:divBdr>
    </w:div>
    <w:div w:id="2104373069">
      <w:marLeft w:val="480"/>
      <w:marRight w:val="0"/>
      <w:marTop w:val="0"/>
      <w:marBottom w:val="0"/>
      <w:divBdr>
        <w:top w:val="none" w:sz="0" w:space="0" w:color="auto"/>
        <w:left w:val="none" w:sz="0" w:space="0" w:color="auto"/>
        <w:bottom w:val="none" w:sz="0" w:space="0" w:color="auto"/>
        <w:right w:val="none" w:sz="0" w:space="0" w:color="auto"/>
      </w:divBdr>
    </w:div>
    <w:div w:id="2104377478">
      <w:marLeft w:val="480"/>
      <w:marRight w:val="0"/>
      <w:marTop w:val="0"/>
      <w:marBottom w:val="0"/>
      <w:divBdr>
        <w:top w:val="none" w:sz="0" w:space="0" w:color="auto"/>
        <w:left w:val="none" w:sz="0" w:space="0" w:color="auto"/>
        <w:bottom w:val="none" w:sz="0" w:space="0" w:color="auto"/>
        <w:right w:val="none" w:sz="0" w:space="0" w:color="auto"/>
      </w:divBdr>
    </w:div>
    <w:div w:id="2104716491">
      <w:marLeft w:val="480"/>
      <w:marRight w:val="0"/>
      <w:marTop w:val="0"/>
      <w:marBottom w:val="0"/>
      <w:divBdr>
        <w:top w:val="none" w:sz="0" w:space="0" w:color="auto"/>
        <w:left w:val="none" w:sz="0" w:space="0" w:color="auto"/>
        <w:bottom w:val="none" w:sz="0" w:space="0" w:color="auto"/>
        <w:right w:val="none" w:sz="0" w:space="0" w:color="auto"/>
      </w:divBdr>
    </w:div>
    <w:div w:id="2105227845">
      <w:marLeft w:val="480"/>
      <w:marRight w:val="0"/>
      <w:marTop w:val="0"/>
      <w:marBottom w:val="0"/>
      <w:divBdr>
        <w:top w:val="none" w:sz="0" w:space="0" w:color="auto"/>
        <w:left w:val="none" w:sz="0" w:space="0" w:color="auto"/>
        <w:bottom w:val="none" w:sz="0" w:space="0" w:color="auto"/>
        <w:right w:val="none" w:sz="0" w:space="0" w:color="auto"/>
      </w:divBdr>
    </w:div>
    <w:div w:id="2105295588">
      <w:marLeft w:val="480"/>
      <w:marRight w:val="0"/>
      <w:marTop w:val="0"/>
      <w:marBottom w:val="0"/>
      <w:divBdr>
        <w:top w:val="none" w:sz="0" w:space="0" w:color="auto"/>
        <w:left w:val="none" w:sz="0" w:space="0" w:color="auto"/>
        <w:bottom w:val="none" w:sz="0" w:space="0" w:color="auto"/>
        <w:right w:val="none" w:sz="0" w:space="0" w:color="auto"/>
      </w:divBdr>
    </w:div>
    <w:div w:id="2105571656">
      <w:marLeft w:val="480"/>
      <w:marRight w:val="0"/>
      <w:marTop w:val="0"/>
      <w:marBottom w:val="0"/>
      <w:divBdr>
        <w:top w:val="none" w:sz="0" w:space="0" w:color="auto"/>
        <w:left w:val="none" w:sz="0" w:space="0" w:color="auto"/>
        <w:bottom w:val="none" w:sz="0" w:space="0" w:color="auto"/>
        <w:right w:val="none" w:sz="0" w:space="0" w:color="auto"/>
      </w:divBdr>
    </w:div>
    <w:div w:id="2105610392">
      <w:marLeft w:val="480"/>
      <w:marRight w:val="0"/>
      <w:marTop w:val="0"/>
      <w:marBottom w:val="0"/>
      <w:divBdr>
        <w:top w:val="none" w:sz="0" w:space="0" w:color="auto"/>
        <w:left w:val="none" w:sz="0" w:space="0" w:color="auto"/>
        <w:bottom w:val="none" w:sz="0" w:space="0" w:color="auto"/>
        <w:right w:val="none" w:sz="0" w:space="0" w:color="auto"/>
      </w:divBdr>
    </w:div>
    <w:div w:id="2105879975">
      <w:marLeft w:val="480"/>
      <w:marRight w:val="0"/>
      <w:marTop w:val="0"/>
      <w:marBottom w:val="0"/>
      <w:divBdr>
        <w:top w:val="none" w:sz="0" w:space="0" w:color="auto"/>
        <w:left w:val="none" w:sz="0" w:space="0" w:color="auto"/>
        <w:bottom w:val="none" w:sz="0" w:space="0" w:color="auto"/>
        <w:right w:val="none" w:sz="0" w:space="0" w:color="auto"/>
      </w:divBdr>
    </w:div>
    <w:div w:id="2105952320">
      <w:marLeft w:val="480"/>
      <w:marRight w:val="0"/>
      <w:marTop w:val="0"/>
      <w:marBottom w:val="0"/>
      <w:divBdr>
        <w:top w:val="none" w:sz="0" w:space="0" w:color="auto"/>
        <w:left w:val="none" w:sz="0" w:space="0" w:color="auto"/>
        <w:bottom w:val="none" w:sz="0" w:space="0" w:color="auto"/>
        <w:right w:val="none" w:sz="0" w:space="0" w:color="auto"/>
      </w:divBdr>
    </w:div>
    <w:div w:id="2105954562">
      <w:marLeft w:val="480"/>
      <w:marRight w:val="0"/>
      <w:marTop w:val="0"/>
      <w:marBottom w:val="0"/>
      <w:divBdr>
        <w:top w:val="none" w:sz="0" w:space="0" w:color="auto"/>
        <w:left w:val="none" w:sz="0" w:space="0" w:color="auto"/>
        <w:bottom w:val="none" w:sz="0" w:space="0" w:color="auto"/>
        <w:right w:val="none" w:sz="0" w:space="0" w:color="auto"/>
      </w:divBdr>
    </w:div>
    <w:div w:id="2106077264">
      <w:marLeft w:val="480"/>
      <w:marRight w:val="0"/>
      <w:marTop w:val="0"/>
      <w:marBottom w:val="0"/>
      <w:divBdr>
        <w:top w:val="none" w:sz="0" w:space="0" w:color="auto"/>
        <w:left w:val="none" w:sz="0" w:space="0" w:color="auto"/>
        <w:bottom w:val="none" w:sz="0" w:space="0" w:color="auto"/>
        <w:right w:val="none" w:sz="0" w:space="0" w:color="auto"/>
      </w:divBdr>
    </w:div>
    <w:div w:id="2106345105">
      <w:marLeft w:val="480"/>
      <w:marRight w:val="0"/>
      <w:marTop w:val="0"/>
      <w:marBottom w:val="0"/>
      <w:divBdr>
        <w:top w:val="none" w:sz="0" w:space="0" w:color="auto"/>
        <w:left w:val="none" w:sz="0" w:space="0" w:color="auto"/>
        <w:bottom w:val="none" w:sz="0" w:space="0" w:color="auto"/>
        <w:right w:val="none" w:sz="0" w:space="0" w:color="auto"/>
      </w:divBdr>
    </w:div>
    <w:div w:id="2106607722">
      <w:marLeft w:val="480"/>
      <w:marRight w:val="0"/>
      <w:marTop w:val="0"/>
      <w:marBottom w:val="0"/>
      <w:divBdr>
        <w:top w:val="none" w:sz="0" w:space="0" w:color="auto"/>
        <w:left w:val="none" w:sz="0" w:space="0" w:color="auto"/>
        <w:bottom w:val="none" w:sz="0" w:space="0" w:color="auto"/>
        <w:right w:val="none" w:sz="0" w:space="0" w:color="auto"/>
      </w:divBdr>
    </w:div>
    <w:div w:id="2106730689">
      <w:marLeft w:val="480"/>
      <w:marRight w:val="0"/>
      <w:marTop w:val="0"/>
      <w:marBottom w:val="0"/>
      <w:divBdr>
        <w:top w:val="none" w:sz="0" w:space="0" w:color="auto"/>
        <w:left w:val="none" w:sz="0" w:space="0" w:color="auto"/>
        <w:bottom w:val="none" w:sz="0" w:space="0" w:color="auto"/>
        <w:right w:val="none" w:sz="0" w:space="0" w:color="auto"/>
      </w:divBdr>
    </w:div>
    <w:div w:id="2107071546">
      <w:marLeft w:val="480"/>
      <w:marRight w:val="0"/>
      <w:marTop w:val="0"/>
      <w:marBottom w:val="0"/>
      <w:divBdr>
        <w:top w:val="none" w:sz="0" w:space="0" w:color="auto"/>
        <w:left w:val="none" w:sz="0" w:space="0" w:color="auto"/>
        <w:bottom w:val="none" w:sz="0" w:space="0" w:color="auto"/>
        <w:right w:val="none" w:sz="0" w:space="0" w:color="auto"/>
      </w:divBdr>
    </w:div>
    <w:div w:id="2107265037">
      <w:marLeft w:val="480"/>
      <w:marRight w:val="0"/>
      <w:marTop w:val="0"/>
      <w:marBottom w:val="0"/>
      <w:divBdr>
        <w:top w:val="none" w:sz="0" w:space="0" w:color="auto"/>
        <w:left w:val="none" w:sz="0" w:space="0" w:color="auto"/>
        <w:bottom w:val="none" w:sz="0" w:space="0" w:color="auto"/>
        <w:right w:val="none" w:sz="0" w:space="0" w:color="auto"/>
      </w:divBdr>
    </w:div>
    <w:div w:id="2107535028">
      <w:marLeft w:val="480"/>
      <w:marRight w:val="0"/>
      <w:marTop w:val="0"/>
      <w:marBottom w:val="0"/>
      <w:divBdr>
        <w:top w:val="none" w:sz="0" w:space="0" w:color="auto"/>
        <w:left w:val="none" w:sz="0" w:space="0" w:color="auto"/>
        <w:bottom w:val="none" w:sz="0" w:space="0" w:color="auto"/>
        <w:right w:val="none" w:sz="0" w:space="0" w:color="auto"/>
      </w:divBdr>
    </w:div>
    <w:div w:id="2107652357">
      <w:marLeft w:val="480"/>
      <w:marRight w:val="0"/>
      <w:marTop w:val="0"/>
      <w:marBottom w:val="0"/>
      <w:divBdr>
        <w:top w:val="none" w:sz="0" w:space="0" w:color="auto"/>
        <w:left w:val="none" w:sz="0" w:space="0" w:color="auto"/>
        <w:bottom w:val="none" w:sz="0" w:space="0" w:color="auto"/>
        <w:right w:val="none" w:sz="0" w:space="0" w:color="auto"/>
      </w:divBdr>
    </w:div>
    <w:div w:id="2108260133">
      <w:marLeft w:val="480"/>
      <w:marRight w:val="0"/>
      <w:marTop w:val="0"/>
      <w:marBottom w:val="0"/>
      <w:divBdr>
        <w:top w:val="none" w:sz="0" w:space="0" w:color="auto"/>
        <w:left w:val="none" w:sz="0" w:space="0" w:color="auto"/>
        <w:bottom w:val="none" w:sz="0" w:space="0" w:color="auto"/>
        <w:right w:val="none" w:sz="0" w:space="0" w:color="auto"/>
      </w:divBdr>
    </w:div>
    <w:div w:id="2108302286">
      <w:marLeft w:val="480"/>
      <w:marRight w:val="0"/>
      <w:marTop w:val="0"/>
      <w:marBottom w:val="0"/>
      <w:divBdr>
        <w:top w:val="none" w:sz="0" w:space="0" w:color="auto"/>
        <w:left w:val="none" w:sz="0" w:space="0" w:color="auto"/>
        <w:bottom w:val="none" w:sz="0" w:space="0" w:color="auto"/>
        <w:right w:val="none" w:sz="0" w:space="0" w:color="auto"/>
      </w:divBdr>
    </w:div>
    <w:div w:id="2108428444">
      <w:marLeft w:val="480"/>
      <w:marRight w:val="0"/>
      <w:marTop w:val="0"/>
      <w:marBottom w:val="0"/>
      <w:divBdr>
        <w:top w:val="none" w:sz="0" w:space="0" w:color="auto"/>
        <w:left w:val="none" w:sz="0" w:space="0" w:color="auto"/>
        <w:bottom w:val="none" w:sz="0" w:space="0" w:color="auto"/>
        <w:right w:val="none" w:sz="0" w:space="0" w:color="auto"/>
      </w:divBdr>
    </w:div>
    <w:div w:id="2108575729">
      <w:marLeft w:val="480"/>
      <w:marRight w:val="0"/>
      <w:marTop w:val="0"/>
      <w:marBottom w:val="0"/>
      <w:divBdr>
        <w:top w:val="none" w:sz="0" w:space="0" w:color="auto"/>
        <w:left w:val="none" w:sz="0" w:space="0" w:color="auto"/>
        <w:bottom w:val="none" w:sz="0" w:space="0" w:color="auto"/>
        <w:right w:val="none" w:sz="0" w:space="0" w:color="auto"/>
      </w:divBdr>
    </w:div>
    <w:div w:id="2108698046">
      <w:marLeft w:val="480"/>
      <w:marRight w:val="0"/>
      <w:marTop w:val="0"/>
      <w:marBottom w:val="0"/>
      <w:divBdr>
        <w:top w:val="none" w:sz="0" w:space="0" w:color="auto"/>
        <w:left w:val="none" w:sz="0" w:space="0" w:color="auto"/>
        <w:bottom w:val="none" w:sz="0" w:space="0" w:color="auto"/>
        <w:right w:val="none" w:sz="0" w:space="0" w:color="auto"/>
      </w:divBdr>
    </w:div>
    <w:div w:id="2109156064">
      <w:marLeft w:val="480"/>
      <w:marRight w:val="0"/>
      <w:marTop w:val="0"/>
      <w:marBottom w:val="0"/>
      <w:divBdr>
        <w:top w:val="none" w:sz="0" w:space="0" w:color="auto"/>
        <w:left w:val="none" w:sz="0" w:space="0" w:color="auto"/>
        <w:bottom w:val="none" w:sz="0" w:space="0" w:color="auto"/>
        <w:right w:val="none" w:sz="0" w:space="0" w:color="auto"/>
      </w:divBdr>
    </w:div>
    <w:div w:id="2109228738">
      <w:marLeft w:val="480"/>
      <w:marRight w:val="0"/>
      <w:marTop w:val="0"/>
      <w:marBottom w:val="0"/>
      <w:divBdr>
        <w:top w:val="none" w:sz="0" w:space="0" w:color="auto"/>
        <w:left w:val="none" w:sz="0" w:space="0" w:color="auto"/>
        <w:bottom w:val="none" w:sz="0" w:space="0" w:color="auto"/>
        <w:right w:val="none" w:sz="0" w:space="0" w:color="auto"/>
      </w:divBdr>
    </w:div>
    <w:div w:id="2109235777">
      <w:marLeft w:val="480"/>
      <w:marRight w:val="0"/>
      <w:marTop w:val="0"/>
      <w:marBottom w:val="0"/>
      <w:divBdr>
        <w:top w:val="none" w:sz="0" w:space="0" w:color="auto"/>
        <w:left w:val="none" w:sz="0" w:space="0" w:color="auto"/>
        <w:bottom w:val="none" w:sz="0" w:space="0" w:color="auto"/>
        <w:right w:val="none" w:sz="0" w:space="0" w:color="auto"/>
      </w:divBdr>
    </w:div>
    <w:div w:id="2109307483">
      <w:marLeft w:val="480"/>
      <w:marRight w:val="0"/>
      <w:marTop w:val="0"/>
      <w:marBottom w:val="0"/>
      <w:divBdr>
        <w:top w:val="none" w:sz="0" w:space="0" w:color="auto"/>
        <w:left w:val="none" w:sz="0" w:space="0" w:color="auto"/>
        <w:bottom w:val="none" w:sz="0" w:space="0" w:color="auto"/>
        <w:right w:val="none" w:sz="0" w:space="0" w:color="auto"/>
      </w:divBdr>
    </w:div>
    <w:div w:id="2109425034">
      <w:marLeft w:val="480"/>
      <w:marRight w:val="0"/>
      <w:marTop w:val="0"/>
      <w:marBottom w:val="0"/>
      <w:divBdr>
        <w:top w:val="none" w:sz="0" w:space="0" w:color="auto"/>
        <w:left w:val="none" w:sz="0" w:space="0" w:color="auto"/>
        <w:bottom w:val="none" w:sz="0" w:space="0" w:color="auto"/>
        <w:right w:val="none" w:sz="0" w:space="0" w:color="auto"/>
      </w:divBdr>
    </w:div>
    <w:div w:id="2109547177">
      <w:marLeft w:val="480"/>
      <w:marRight w:val="0"/>
      <w:marTop w:val="0"/>
      <w:marBottom w:val="0"/>
      <w:divBdr>
        <w:top w:val="none" w:sz="0" w:space="0" w:color="auto"/>
        <w:left w:val="none" w:sz="0" w:space="0" w:color="auto"/>
        <w:bottom w:val="none" w:sz="0" w:space="0" w:color="auto"/>
        <w:right w:val="none" w:sz="0" w:space="0" w:color="auto"/>
      </w:divBdr>
    </w:div>
    <w:div w:id="2109616619">
      <w:marLeft w:val="480"/>
      <w:marRight w:val="0"/>
      <w:marTop w:val="0"/>
      <w:marBottom w:val="0"/>
      <w:divBdr>
        <w:top w:val="none" w:sz="0" w:space="0" w:color="auto"/>
        <w:left w:val="none" w:sz="0" w:space="0" w:color="auto"/>
        <w:bottom w:val="none" w:sz="0" w:space="0" w:color="auto"/>
        <w:right w:val="none" w:sz="0" w:space="0" w:color="auto"/>
      </w:divBdr>
    </w:div>
    <w:div w:id="2109738501">
      <w:marLeft w:val="480"/>
      <w:marRight w:val="0"/>
      <w:marTop w:val="0"/>
      <w:marBottom w:val="0"/>
      <w:divBdr>
        <w:top w:val="none" w:sz="0" w:space="0" w:color="auto"/>
        <w:left w:val="none" w:sz="0" w:space="0" w:color="auto"/>
        <w:bottom w:val="none" w:sz="0" w:space="0" w:color="auto"/>
        <w:right w:val="none" w:sz="0" w:space="0" w:color="auto"/>
      </w:divBdr>
    </w:div>
    <w:div w:id="2109765724">
      <w:marLeft w:val="480"/>
      <w:marRight w:val="0"/>
      <w:marTop w:val="0"/>
      <w:marBottom w:val="0"/>
      <w:divBdr>
        <w:top w:val="none" w:sz="0" w:space="0" w:color="auto"/>
        <w:left w:val="none" w:sz="0" w:space="0" w:color="auto"/>
        <w:bottom w:val="none" w:sz="0" w:space="0" w:color="auto"/>
        <w:right w:val="none" w:sz="0" w:space="0" w:color="auto"/>
      </w:divBdr>
    </w:div>
    <w:div w:id="2109810602">
      <w:marLeft w:val="480"/>
      <w:marRight w:val="0"/>
      <w:marTop w:val="0"/>
      <w:marBottom w:val="0"/>
      <w:divBdr>
        <w:top w:val="none" w:sz="0" w:space="0" w:color="auto"/>
        <w:left w:val="none" w:sz="0" w:space="0" w:color="auto"/>
        <w:bottom w:val="none" w:sz="0" w:space="0" w:color="auto"/>
        <w:right w:val="none" w:sz="0" w:space="0" w:color="auto"/>
      </w:divBdr>
    </w:div>
    <w:div w:id="2110005770">
      <w:marLeft w:val="480"/>
      <w:marRight w:val="0"/>
      <w:marTop w:val="0"/>
      <w:marBottom w:val="0"/>
      <w:divBdr>
        <w:top w:val="none" w:sz="0" w:space="0" w:color="auto"/>
        <w:left w:val="none" w:sz="0" w:space="0" w:color="auto"/>
        <w:bottom w:val="none" w:sz="0" w:space="0" w:color="auto"/>
        <w:right w:val="none" w:sz="0" w:space="0" w:color="auto"/>
      </w:divBdr>
    </w:div>
    <w:div w:id="2110155265">
      <w:marLeft w:val="480"/>
      <w:marRight w:val="0"/>
      <w:marTop w:val="0"/>
      <w:marBottom w:val="0"/>
      <w:divBdr>
        <w:top w:val="none" w:sz="0" w:space="0" w:color="auto"/>
        <w:left w:val="none" w:sz="0" w:space="0" w:color="auto"/>
        <w:bottom w:val="none" w:sz="0" w:space="0" w:color="auto"/>
        <w:right w:val="none" w:sz="0" w:space="0" w:color="auto"/>
      </w:divBdr>
    </w:div>
    <w:div w:id="2110156443">
      <w:marLeft w:val="480"/>
      <w:marRight w:val="0"/>
      <w:marTop w:val="0"/>
      <w:marBottom w:val="0"/>
      <w:divBdr>
        <w:top w:val="none" w:sz="0" w:space="0" w:color="auto"/>
        <w:left w:val="none" w:sz="0" w:space="0" w:color="auto"/>
        <w:bottom w:val="none" w:sz="0" w:space="0" w:color="auto"/>
        <w:right w:val="none" w:sz="0" w:space="0" w:color="auto"/>
      </w:divBdr>
    </w:div>
    <w:div w:id="2110268906">
      <w:marLeft w:val="480"/>
      <w:marRight w:val="0"/>
      <w:marTop w:val="0"/>
      <w:marBottom w:val="0"/>
      <w:divBdr>
        <w:top w:val="none" w:sz="0" w:space="0" w:color="auto"/>
        <w:left w:val="none" w:sz="0" w:space="0" w:color="auto"/>
        <w:bottom w:val="none" w:sz="0" w:space="0" w:color="auto"/>
        <w:right w:val="none" w:sz="0" w:space="0" w:color="auto"/>
      </w:divBdr>
    </w:div>
    <w:div w:id="2110274345">
      <w:marLeft w:val="480"/>
      <w:marRight w:val="0"/>
      <w:marTop w:val="0"/>
      <w:marBottom w:val="0"/>
      <w:divBdr>
        <w:top w:val="none" w:sz="0" w:space="0" w:color="auto"/>
        <w:left w:val="none" w:sz="0" w:space="0" w:color="auto"/>
        <w:bottom w:val="none" w:sz="0" w:space="0" w:color="auto"/>
        <w:right w:val="none" w:sz="0" w:space="0" w:color="auto"/>
      </w:divBdr>
    </w:div>
    <w:div w:id="2110464905">
      <w:marLeft w:val="480"/>
      <w:marRight w:val="0"/>
      <w:marTop w:val="0"/>
      <w:marBottom w:val="0"/>
      <w:divBdr>
        <w:top w:val="none" w:sz="0" w:space="0" w:color="auto"/>
        <w:left w:val="none" w:sz="0" w:space="0" w:color="auto"/>
        <w:bottom w:val="none" w:sz="0" w:space="0" w:color="auto"/>
        <w:right w:val="none" w:sz="0" w:space="0" w:color="auto"/>
      </w:divBdr>
    </w:div>
    <w:div w:id="2110544321">
      <w:marLeft w:val="480"/>
      <w:marRight w:val="0"/>
      <w:marTop w:val="0"/>
      <w:marBottom w:val="0"/>
      <w:divBdr>
        <w:top w:val="none" w:sz="0" w:space="0" w:color="auto"/>
        <w:left w:val="none" w:sz="0" w:space="0" w:color="auto"/>
        <w:bottom w:val="none" w:sz="0" w:space="0" w:color="auto"/>
        <w:right w:val="none" w:sz="0" w:space="0" w:color="auto"/>
      </w:divBdr>
    </w:div>
    <w:div w:id="2110735644">
      <w:marLeft w:val="480"/>
      <w:marRight w:val="0"/>
      <w:marTop w:val="0"/>
      <w:marBottom w:val="0"/>
      <w:divBdr>
        <w:top w:val="none" w:sz="0" w:space="0" w:color="auto"/>
        <w:left w:val="none" w:sz="0" w:space="0" w:color="auto"/>
        <w:bottom w:val="none" w:sz="0" w:space="0" w:color="auto"/>
        <w:right w:val="none" w:sz="0" w:space="0" w:color="auto"/>
      </w:divBdr>
    </w:div>
    <w:div w:id="2110807030">
      <w:marLeft w:val="480"/>
      <w:marRight w:val="0"/>
      <w:marTop w:val="0"/>
      <w:marBottom w:val="0"/>
      <w:divBdr>
        <w:top w:val="none" w:sz="0" w:space="0" w:color="auto"/>
        <w:left w:val="none" w:sz="0" w:space="0" w:color="auto"/>
        <w:bottom w:val="none" w:sz="0" w:space="0" w:color="auto"/>
        <w:right w:val="none" w:sz="0" w:space="0" w:color="auto"/>
      </w:divBdr>
    </w:div>
    <w:div w:id="2110881540">
      <w:marLeft w:val="480"/>
      <w:marRight w:val="0"/>
      <w:marTop w:val="0"/>
      <w:marBottom w:val="0"/>
      <w:divBdr>
        <w:top w:val="none" w:sz="0" w:space="0" w:color="auto"/>
        <w:left w:val="none" w:sz="0" w:space="0" w:color="auto"/>
        <w:bottom w:val="none" w:sz="0" w:space="0" w:color="auto"/>
        <w:right w:val="none" w:sz="0" w:space="0" w:color="auto"/>
      </w:divBdr>
    </w:div>
    <w:div w:id="2111007671">
      <w:marLeft w:val="480"/>
      <w:marRight w:val="0"/>
      <w:marTop w:val="0"/>
      <w:marBottom w:val="0"/>
      <w:divBdr>
        <w:top w:val="none" w:sz="0" w:space="0" w:color="auto"/>
        <w:left w:val="none" w:sz="0" w:space="0" w:color="auto"/>
        <w:bottom w:val="none" w:sz="0" w:space="0" w:color="auto"/>
        <w:right w:val="none" w:sz="0" w:space="0" w:color="auto"/>
      </w:divBdr>
    </w:div>
    <w:div w:id="2111050005">
      <w:marLeft w:val="480"/>
      <w:marRight w:val="0"/>
      <w:marTop w:val="0"/>
      <w:marBottom w:val="0"/>
      <w:divBdr>
        <w:top w:val="none" w:sz="0" w:space="0" w:color="auto"/>
        <w:left w:val="none" w:sz="0" w:space="0" w:color="auto"/>
        <w:bottom w:val="none" w:sz="0" w:space="0" w:color="auto"/>
        <w:right w:val="none" w:sz="0" w:space="0" w:color="auto"/>
      </w:divBdr>
    </w:div>
    <w:div w:id="2111076377">
      <w:marLeft w:val="480"/>
      <w:marRight w:val="0"/>
      <w:marTop w:val="0"/>
      <w:marBottom w:val="0"/>
      <w:divBdr>
        <w:top w:val="none" w:sz="0" w:space="0" w:color="auto"/>
        <w:left w:val="none" w:sz="0" w:space="0" w:color="auto"/>
        <w:bottom w:val="none" w:sz="0" w:space="0" w:color="auto"/>
        <w:right w:val="none" w:sz="0" w:space="0" w:color="auto"/>
      </w:divBdr>
    </w:div>
    <w:div w:id="2111314330">
      <w:marLeft w:val="480"/>
      <w:marRight w:val="0"/>
      <w:marTop w:val="0"/>
      <w:marBottom w:val="0"/>
      <w:divBdr>
        <w:top w:val="none" w:sz="0" w:space="0" w:color="auto"/>
        <w:left w:val="none" w:sz="0" w:space="0" w:color="auto"/>
        <w:bottom w:val="none" w:sz="0" w:space="0" w:color="auto"/>
        <w:right w:val="none" w:sz="0" w:space="0" w:color="auto"/>
      </w:divBdr>
    </w:div>
    <w:div w:id="2111318776">
      <w:marLeft w:val="480"/>
      <w:marRight w:val="0"/>
      <w:marTop w:val="0"/>
      <w:marBottom w:val="0"/>
      <w:divBdr>
        <w:top w:val="none" w:sz="0" w:space="0" w:color="auto"/>
        <w:left w:val="none" w:sz="0" w:space="0" w:color="auto"/>
        <w:bottom w:val="none" w:sz="0" w:space="0" w:color="auto"/>
        <w:right w:val="none" w:sz="0" w:space="0" w:color="auto"/>
      </w:divBdr>
    </w:div>
    <w:div w:id="2111773580">
      <w:marLeft w:val="480"/>
      <w:marRight w:val="0"/>
      <w:marTop w:val="0"/>
      <w:marBottom w:val="0"/>
      <w:divBdr>
        <w:top w:val="none" w:sz="0" w:space="0" w:color="auto"/>
        <w:left w:val="none" w:sz="0" w:space="0" w:color="auto"/>
        <w:bottom w:val="none" w:sz="0" w:space="0" w:color="auto"/>
        <w:right w:val="none" w:sz="0" w:space="0" w:color="auto"/>
      </w:divBdr>
    </w:div>
    <w:div w:id="2111848148">
      <w:marLeft w:val="480"/>
      <w:marRight w:val="0"/>
      <w:marTop w:val="0"/>
      <w:marBottom w:val="0"/>
      <w:divBdr>
        <w:top w:val="none" w:sz="0" w:space="0" w:color="auto"/>
        <w:left w:val="none" w:sz="0" w:space="0" w:color="auto"/>
        <w:bottom w:val="none" w:sz="0" w:space="0" w:color="auto"/>
        <w:right w:val="none" w:sz="0" w:space="0" w:color="auto"/>
      </w:divBdr>
    </w:div>
    <w:div w:id="2111924449">
      <w:marLeft w:val="480"/>
      <w:marRight w:val="0"/>
      <w:marTop w:val="0"/>
      <w:marBottom w:val="0"/>
      <w:divBdr>
        <w:top w:val="none" w:sz="0" w:space="0" w:color="auto"/>
        <w:left w:val="none" w:sz="0" w:space="0" w:color="auto"/>
        <w:bottom w:val="none" w:sz="0" w:space="0" w:color="auto"/>
        <w:right w:val="none" w:sz="0" w:space="0" w:color="auto"/>
      </w:divBdr>
    </w:div>
    <w:div w:id="2111973737">
      <w:marLeft w:val="480"/>
      <w:marRight w:val="0"/>
      <w:marTop w:val="0"/>
      <w:marBottom w:val="0"/>
      <w:divBdr>
        <w:top w:val="none" w:sz="0" w:space="0" w:color="auto"/>
        <w:left w:val="none" w:sz="0" w:space="0" w:color="auto"/>
        <w:bottom w:val="none" w:sz="0" w:space="0" w:color="auto"/>
        <w:right w:val="none" w:sz="0" w:space="0" w:color="auto"/>
      </w:divBdr>
    </w:div>
    <w:div w:id="2112509771">
      <w:marLeft w:val="480"/>
      <w:marRight w:val="0"/>
      <w:marTop w:val="0"/>
      <w:marBottom w:val="0"/>
      <w:divBdr>
        <w:top w:val="none" w:sz="0" w:space="0" w:color="auto"/>
        <w:left w:val="none" w:sz="0" w:space="0" w:color="auto"/>
        <w:bottom w:val="none" w:sz="0" w:space="0" w:color="auto"/>
        <w:right w:val="none" w:sz="0" w:space="0" w:color="auto"/>
      </w:divBdr>
    </w:div>
    <w:div w:id="2112580631">
      <w:marLeft w:val="480"/>
      <w:marRight w:val="0"/>
      <w:marTop w:val="0"/>
      <w:marBottom w:val="0"/>
      <w:divBdr>
        <w:top w:val="none" w:sz="0" w:space="0" w:color="auto"/>
        <w:left w:val="none" w:sz="0" w:space="0" w:color="auto"/>
        <w:bottom w:val="none" w:sz="0" w:space="0" w:color="auto"/>
        <w:right w:val="none" w:sz="0" w:space="0" w:color="auto"/>
      </w:divBdr>
    </w:div>
    <w:div w:id="2112697655">
      <w:marLeft w:val="480"/>
      <w:marRight w:val="0"/>
      <w:marTop w:val="0"/>
      <w:marBottom w:val="0"/>
      <w:divBdr>
        <w:top w:val="none" w:sz="0" w:space="0" w:color="auto"/>
        <w:left w:val="none" w:sz="0" w:space="0" w:color="auto"/>
        <w:bottom w:val="none" w:sz="0" w:space="0" w:color="auto"/>
        <w:right w:val="none" w:sz="0" w:space="0" w:color="auto"/>
      </w:divBdr>
    </w:div>
    <w:div w:id="2113236328">
      <w:marLeft w:val="480"/>
      <w:marRight w:val="0"/>
      <w:marTop w:val="0"/>
      <w:marBottom w:val="0"/>
      <w:divBdr>
        <w:top w:val="none" w:sz="0" w:space="0" w:color="auto"/>
        <w:left w:val="none" w:sz="0" w:space="0" w:color="auto"/>
        <w:bottom w:val="none" w:sz="0" w:space="0" w:color="auto"/>
        <w:right w:val="none" w:sz="0" w:space="0" w:color="auto"/>
      </w:divBdr>
    </w:div>
    <w:div w:id="2113238918">
      <w:marLeft w:val="480"/>
      <w:marRight w:val="0"/>
      <w:marTop w:val="0"/>
      <w:marBottom w:val="0"/>
      <w:divBdr>
        <w:top w:val="none" w:sz="0" w:space="0" w:color="auto"/>
        <w:left w:val="none" w:sz="0" w:space="0" w:color="auto"/>
        <w:bottom w:val="none" w:sz="0" w:space="0" w:color="auto"/>
        <w:right w:val="none" w:sz="0" w:space="0" w:color="auto"/>
      </w:divBdr>
    </w:div>
    <w:div w:id="2113240247">
      <w:marLeft w:val="480"/>
      <w:marRight w:val="0"/>
      <w:marTop w:val="0"/>
      <w:marBottom w:val="0"/>
      <w:divBdr>
        <w:top w:val="none" w:sz="0" w:space="0" w:color="auto"/>
        <w:left w:val="none" w:sz="0" w:space="0" w:color="auto"/>
        <w:bottom w:val="none" w:sz="0" w:space="0" w:color="auto"/>
        <w:right w:val="none" w:sz="0" w:space="0" w:color="auto"/>
      </w:divBdr>
    </w:div>
    <w:div w:id="2113477152">
      <w:marLeft w:val="480"/>
      <w:marRight w:val="0"/>
      <w:marTop w:val="0"/>
      <w:marBottom w:val="0"/>
      <w:divBdr>
        <w:top w:val="none" w:sz="0" w:space="0" w:color="auto"/>
        <w:left w:val="none" w:sz="0" w:space="0" w:color="auto"/>
        <w:bottom w:val="none" w:sz="0" w:space="0" w:color="auto"/>
        <w:right w:val="none" w:sz="0" w:space="0" w:color="auto"/>
      </w:divBdr>
    </w:div>
    <w:div w:id="2113620823">
      <w:marLeft w:val="480"/>
      <w:marRight w:val="0"/>
      <w:marTop w:val="0"/>
      <w:marBottom w:val="0"/>
      <w:divBdr>
        <w:top w:val="none" w:sz="0" w:space="0" w:color="auto"/>
        <w:left w:val="none" w:sz="0" w:space="0" w:color="auto"/>
        <w:bottom w:val="none" w:sz="0" w:space="0" w:color="auto"/>
        <w:right w:val="none" w:sz="0" w:space="0" w:color="auto"/>
      </w:divBdr>
    </w:div>
    <w:div w:id="2113817860">
      <w:marLeft w:val="480"/>
      <w:marRight w:val="0"/>
      <w:marTop w:val="0"/>
      <w:marBottom w:val="0"/>
      <w:divBdr>
        <w:top w:val="none" w:sz="0" w:space="0" w:color="auto"/>
        <w:left w:val="none" w:sz="0" w:space="0" w:color="auto"/>
        <w:bottom w:val="none" w:sz="0" w:space="0" w:color="auto"/>
        <w:right w:val="none" w:sz="0" w:space="0" w:color="auto"/>
      </w:divBdr>
    </w:div>
    <w:div w:id="2113935832">
      <w:marLeft w:val="480"/>
      <w:marRight w:val="0"/>
      <w:marTop w:val="0"/>
      <w:marBottom w:val="0"/>
      <w:divBdr>
        <w:top w:val="none" w:sz="0" w:space="0" w:color="auto"/>
        <w:left w:val="none" w:sz="0" w:space="0" w:color="auto"/>
        <w:bottom w:val="none" w:sz="0" w:space="0" w:color="auto"/>
        <w:right w:val="none" w:sz="0" w:space="0" w:color="auto"/>
      </w:divBdr>
    </w:div>
    <w:div w:id="2113939881">
      <w:marLeft w:val="480"/>
      <w:marRight w:val="0"/>
      <w:marTop w:val="0"/>
      <w:marBottom w:val="0"/>
      <w:divBdr>
        <w:top w:val="none" w:sz="0" w:space="0" w:color="auto"/>
        <w:left w:val="none" w:sz="0" w:space="0" w:color="auto"/>
        <w:bottom w:val="none" w:sz="0" w:space="0" w:color="auto"/>
        <w:right w:val="none" w:sz="0" w:space="0" w:color="auto"/>
      </w:divBdr>
    </w:div>
    <w:div w:id="2114014813">
      <w:marLeft w:val="480"/>
      <w:marRight w:val="0"/>
      <w:marTop w:val="0"/>
      <w:marBottom w:val="0"/>
      <w:divBdr>
        <w:top w:val="none" w:sz="0" w:space="0" w:color="auto"/>
        <w:left w:val="none" w:sz="0" w:space="0" w:color="auto"/>
        <w:bottom w:val="none" w:sz="0" w:space="0" w:color="auto"/>
        <w:right w:val="none" w:sz="0" w:space="0" w:color="auto"/>
      </w:divBdr>
    </w:div>
    <w:div w:id="2114279082">
      <w:marLeft w:val="480"/>
      <w:marRight w:val="0"/>
      <w:marTop w:val="0"/>
      <w:marBottom w:val="0"/>
      <w:divBdr>
        <w:top w:val="none" w:sz="0" w:space="0" w:color="auto"/>
        <w:left w:val="none" w:sz="0" w:space="0" w:color="auto"/>
        <w:bottom w:val="none" w:sz="0" w:space="0" w:color="auto"/>
        <w:right w:val="none" w:sz="0" w:space="0" w:color="auto"/>
      </w:divBdr>
    </w:div>
    <w:div w:id="2114520205">
      <w:marLeft w:val="480"/>
      <w:marRight w:val="0"/>
      <w:marTop w:val="0"/>
      <w:marBottom w:val="0"/>
      <w:divBdr>
        <w:top w:val="none" w:sz="0" w:space="0" w:color="auto"/>
        <w:left w:val="none" w:sz="0" w:space="0" w:color="auto"/>
        <w:bottom w:val="none" w:sz="0" w:space="0" w:color="auto"/>
        <w:right w:val="none" w:sz="0" w:space="0" w:color="auto"/>
      </w:divBdr>
    </w:div>
    <w:div w:id="2114785281">
      <w:marLeft w:val="480"/>
      <w:marRight w:val="0"/>
      <w:marTop w:val="0"/>
      <w:marBottom w:val="0"/>
      <w:divBdr>
        <w:top w:val="none" w:sz="0" w:space="0" w:color="auto"/>
        <w:left w:val="none" w:sz="0" w:space="0" w:color="auto"/>
        <w:bottom w:val="none" w:sz="0" w:space="0" w:color="auto"/>
        <w:right w:val="none" w:sz="0" w:space="0" w:color="auto"/>
      </w:divBdr>
    </w:div>
    <w:div w:id="2114787451">
      <w:marLeft w:val="480"/>
      <w:marRight w:val="0"/>
      <w:marTop w:val="0"/>
      <w:marBottom w:val="0"/>
      <w:divBdr>
        <w:top w:val="none" w:sz="0" w:space="0" w:color="auto"/>
        <w:left w:val="none" w:sz="0" w:space="0" w:color="auto"/>
        <w:bottom w:val="none" w:sz="0" w:space="0" w:color="auto"/>
        <w:right w:val="none" w:sz="0" w:space="0" w:color="auto"/>
      </w:divBdr>
    </w:div>
    <w:div w:id="2114930951">
      <w:marLeft w:val="480"/>
      <w:marRight w:val="0"/>
      <w:marTop w:val="0"/>
      <w:marBottom w:val="0"/>
      <w:divBdr>
        <w:top w:val="none" w:sz="0" w:space="0" w:color="auto"/>
        <w:left w:val="none" w:sz="0" w:space="0" w:color="auto"/>
        <w:bottom w:val="none" w:sz="0" w:space="0" w:color="auto"/>
        <w:right w:val="none" w:sz="0" w:space="0" w:color="auto"/>
      </w:divBdr>
    </w:div>
    <w:div w:id="2115049584">
      <w:marLeft w:val="480"/>
      <w:marRight w:val="0"/>
      <w:marTop w:val="0"/>
      <w:marBottom w:val="0"/>
      <w:divBdr>
        <w:top w:val="none" w:sz="0" w:space="0" w:color="auto"/>
        <w:left w:val="none" w:sz="0" w:space="0" w:color="auto"/>
        <w:bottom w:val="none" w:sz="0" w:space="0" w:color="auto"/>
        <w:right w:val="none" w:sz="0" w:space="0" w:color="auto"/>
      </w:divBdr>
    </w:div>
    <w:div w:id="2115200448">
      <w:marLeft w:val="480"/>
      <w:marRight w:val="0"/>
      <w:marTop w:val="0"/>
      <w:marBottom w:val="0"/>
      <w:divBdr>
        <w:top w:val="none" w:sz="0" w:space="0" w:color="auto"/>
        <w:left w:val="none" w:sz="0" w:space="0" w:color="auto"/>
        <w:bottom w:val="none" w:sz="0" w:space="0" w:color="auto"/>
        <w:right w:val="none" w:sz="0" w:space="0" w:color="auto"/>
      </w:divBdr>
    </w:div>
    <w:div w:id="2115707609">
      <w:marLeft w:val="480"/>
      <w:marRight w:val="0"/>
      <w:marTop w:val="0"/>
      <w:marBottom w:val="0"/>
      <w:divBdr>
        <w:top w:val="none" w:sz="0" w:space="0" w:color="auto"/>
        <w:left w:val="none" w:sz="0" w:space="0" w:color="auto"/>
        <w:bottom w:val="none" w:sz="0" w:space="0" w:color="auto"/>
        <w:right w:val="none" w:sz="0" w:space="0" w:color="auto"/>
      </w:divBdr>
    </w:div>
    <w:div w:id="2115781570">
      <w:marLeft w:val="480"/>
      <w:marRight w:val="0"/>
      <w:marTop w:val="0"/>
      <w:marBottom w:val="0"/>
      <w:divBdr>
        <w:top w:val="none" w:sz="0" w:space="0" w:color="auto"/>
        <w:left w:val="none" w:sz="0" w:space="0" w:color="auto"/>
        <w:bottom w:val="none" w:sz="0" w:space="0" w:color="auto"/>
        <w:right w:val="none" w:sz="0" w:space="0" w:color="auto"/>
      </w:divBdr>
    </w:div>
    <w:div w:id="2115860371">
      <w:marLeft w:val="480"/>
      <w:marRight w:val="0"/>
      <w:marTop w:val="0"/>
      <w:marBottom w:val="0"/>
      <w:divBdr>
        <w:top w:val="none" w:sz="0" w:space="0" w:color="auto"/>
        <w:left w:val="none" w:sz="0" w:space="0" w:color="auto"/>
        <w:bottom w:val="none" w:sz="0" w:space="0" w:color="auto"/>
        <w:right w:val="none" w:sz="0" w:space="0" w:color="auto"/>
      </w:divBdr>
    </w:div>
    <w:div w:id="2115861314">
      <w:marLeft w:val="480"/>
      <w:marRight w:val="0"/>
      <w:marTop w:val="0"/>
      <w:marBottom w:val="0"/>
      <w:divBdr>
        <w:top w:val="none" w:sz="0" w:space="0" w:color="auto"/>
        <w:left w:val="none" w:sz="0" w:space="0" w:color="auto"/>
        <w:bottom w:val="none" w:sz="0" w:space="0" w:color="auto"/>
        <w:right w:val="none" w:sz="0" w:space="0" w:color="auto"/>
      </w:divBdr>
    </w:div>
    <w:div w:id="2115900610">
      <w:marLeft w:val="480"/>
      <w:marRight w:val="0"/>
      <w:marTop w:val="0"/>
      <w:marBottom w:val="0"/>
      <w:divBdr>
        <w:top w:val="none" w:sz="0" w:space="0" w:color="auto"/>
        <w:left w:val="none" w:sz="0" w:space="0" w:color="auto"/>
        <w:bottom w:val="none" w:sz="0" w:space="0" w:color="auto"/>
        <w:right w:val="none" w:sz="0" w:space="0" w:color="auto"/>
      </w:divBdr>
    </w:div>
    <w:div w:id="2115973534">
      <w:marLeft w:val="480"/>
      <w:marRight w:val="0"/>
      <w:marTop w:val="0"/>
      <w:marBottom w:val="0"/>
      <w:divBdr>
        <w:top w:val="none" w:sz="0" w:space="0" w:color="auto"/>
        <w:left w:val="none" w:sz="0" w:space="0" w:color="auto"/>
        <w:bottom w:val="none" w:sz="0" w:space="0" w:color="auto"/>
        <w:right w:val="none" w:sz="0" w:space="0" w:color="auto"/>
      </w:divBdr>
    </w:div>
    <w:div w:id="2115974096">
      <w:marLeft w:val="480"/>
      <w:marRight w:val="0"/>
      <w:marTop w:val="0"/>
      <w:marBottom w:val="0"/>
      <w:divBdr>
        <w:top w:val="none" w:sz="0" w:space="0" w:color="auto"/>
        <w:left w:val="none" w:sz="0" w:space="0" w:color="auto"/>
        <w:bottom w:val="none" w:sz="0" w:space="0" w:color="auto"/>
        <w:right w:val="none" w:sz="0" w:space="0" w:color="auto"/>
      </w:divBdr>
    </w:div>
    <w:div w:id="2116319840">
      <w:marLeft w:val="480"/>
      <w:marRight w:val="0"/>
      <w:marTop w:val="0"/>
      <w:marBottom w:val="0"/>
      <w:divBdr>
        <w:top w:val="none" w:sz="0" w:space="0" w:color="auto"/>
        <w:left w:val="none" w:sz="0" w:space="0" w:color="auto"/>
        <w:bottom w:val="none" w:sz="0" w:space="0" w:color="auto"/>
        <w:right w:val="none" w:sz="0" w:space="0" w:color="auto"/>
      </w:divBdr>
    </w:div>
    <w:div w:id="2116434549">
      <w:marLeft w:val="480"/>
      <w:marRight w:val="0"/>
      <w:marTop w:val="0"/>
      <w:marBottom w:val="0"/>
      <w:divBdr>
        <w:top w:val="none" w:sz="0" w:space="0" w:color="auto"/>
        <w:left w:val="none" w:sz="0" w:space="0" w:color="auto"/>
        <w:bottom w:val="none" w:sz="0" w:space="0" w:color="auto"/>
        <w:right w:val="none" w:sz="0" w:space="0" w:color="auto"/>
      </w:divBdr>
    </w:div>
    <w:div w:id="2116513246">
      <w:marLeft w:val="480"/>
      <w:marRight w:val="0"/>
      <w:marTop w:val="0"/>
      <w:marBottom w:val="0"/>
      <w:divBdr>
        <w:top w:val="none" w:sz="0" w:space="0" w:color="auto"/>
        <w:left w:val="none" w:sz="0" w:space="0" w:color="auto"/>
        <w:bottom w:val="none" w:sz="0" w:space="0" w:color="auto"/>
        <w:right w:val="none" w:sz="0" w:space="0" w:color="auto"/>
      </w:divBdr>
    </w:div>
    <w:div w:id="2116557710">
      <w:marLeft w:val="480"/>
      <w:marRight w:val="0"/>
      <w:marTop w:val="0"/>
      <w:marBottom w:val="0"/>
      <w:divBdr>
        <w:top w:val="none" w:sz="0" w:space="0" w:color="auto"/>
        <w:left w:val="none" w:sz="0" w:space="0" w:color="auto"/>
        <w:bottom w:val="none" w:sz="0" w:space="0" w:color="auto"/>
        <w:right w:val="none" w:sz="0" w:space="0" w:color="auto"/>
      </w:divBdr>
    </w:div>
    <w:div w:id="2116710449">
      <w:marLeft w:val="480"/>
      <w:marRight w:val="0"/>
      <w:marTop w:val="0"/>
      <w:marBottom w:val="0"/>
      <w:divBdr>
        <w:top w:val="none" w:sz="0" w:space="0" w:color="auto"/>
        <w:left w:val="none" w:sz="0" w:space="0" w:color="auto"/>
        <w:bottom w:val="none" w:sz="0" w:space="0" w:color="auto"/>
        <w:right w:val="none" w:sz="0" w:space="0" w:color="auto"/>
      </w:divBdr>
    </w:div>
    <w:div w:id="2116821965">
      <w:marLeft w:val="480"/>
      <w:marRight w:val="0"/>
      <w:marTop w:val="0"/>
      <w:marBottom w:val="0"/>
      <w:divBdr>
        <w:top w:val="none" w:sz="0" w:space="0" w:color="auto"/>
        <w:left w:val="none" w:sz="0" w:space="0" w:color="auto"/>
        <w:bottom w:val="none" w:sz="0" w:space="0" w:color="auto"/>
        <w:right w:val="none" w:sz="0" w:space="0" w:color="auto"/>
      </w:divBdr>
    </w:div>
    <w:div w:id="2116825313">
      <w:marLeft w:val="480"/>
      <w:marRight w:val="0"/>
      <w:marTop w:val="0"/>
      <w:marBottom w:val="0"/>
      <w:divBdr>
        <w:top w:val="none" w:sz="0" w:space="0" w:color="auto"/>
        <w:left w:val="none" w:sz="0" w:space="0" w:color="auto"/>
        <w:bottom w:val="none" w:sz="0" w:space="0" w:color="auto"/>
        <w:right w:val="none" w:sz="0" w:space="0" w:color="auto"/>
      </w:divBdr>
    </w:div>
    <w:div w:id="2117092139">
      <w:marLeft w:val="480"/>
      <w:marRight w:val="0"/>
      <w:marTop w:val="0"/>
      <w:marBottom w:val="0"/>
      <w:divBdr>
        <w:top w:val="none" w:sz="0" w:space="0" w:color="auto"/>
        <w:left w:val="none" w:sz="0" w:space="0" w:color="auto"/>
        <w:bottom w:val="none" w:sz="0" w:space="0" w:color="auto"/>
        <w:right w:val="none" w:sz="0" w:space="0" w:color="auto"/>
      </w:divBdr>
    </w:div>
    <w:div w:id="2117096638">
      <w:marLeft w:val="480"/>
      <w:marRight w:val="0"/>
      <w:marTop w:val="0"/>
      <w:marBottom w:val="0"/>
      <w:divBdr>
        <w:top w:val="none" w:sz="0" w:space="0" w:color="auto"/>
        <w:left w:val="none" w:sz="0" w:space="0" w:color="auto"/>
        <w:bottom w:val="none" w:sz="0" w:space="0" w:color="auto"/>
        <w:right w:val="none" w:sz="0" w:space="0" w:color="auto"/>
      </w:divBdr>
    </w:div>
    <w:div w:id="2117166416">
      <w:marLeft w:val="480"/>
      <w:marRight w:val="0"/>
      <w:marTop w:val="0"/>
      <w:marBottom w:val="0"/>
      <w:divBdr>
        <w:top w:val="none" w:sz="0" w:space="0" w:color="auto"/>
        <w:left w:val="none" w:sz="0" w:space="0" w:color="auto"/>
        <w:bottom w:val="none" w:sz="0" w:space="0" w:color="auto"/>
        <w:right w:val="none" w:sz="0" w:space="0" w:color="auto"/>
      </w:divBdr>
    </w:div>
    <w:div w:id="2117284067">
      <w:marLeft w:val="480"/>
      <w:marRight w:val="0"/>
      <w:marTop w:val="0"/>
      <w:marBottom w:val="0"/>
      <w:divBdr>
        <w:top w:val="none" w:sz="0" w:space="0" w:color="auto"/>
        <w:left w:val="none" w:sz="0" w:space="0" w:color="auto"/>
        <w:bottom w:val="none" w:sz="0" w:space="0" w:color="auto"/>
        <w:right w:val="none" w:sz="0" w:space="0" w:color="auto"/>
      </w:divBdr>
    </w:div>
    <w:div w:id="2117290048">
      <w:marLeft w:val="480"/>
      <w:marRight w:val="0"/>
      <w:marTop w:val="0"/>
      <w:marBottom w:val="0"/>
      <w:divBdr>
        <w:top w:val="none" w:sz="0" w:space="0" w:color="auto"/>
        <w:left w:val="none" w:sz="0" w:space="0" w:color="auto"/>
        <w:bottom w:val="none" w:sz="0" w:space="0" w:color="auto"/>
        <w:right w:val="none" w:sz="0" w:space="0" w:color="auto"/>
      </w:divBdr>
    </w:div>
    <w:div w:id="2118206733">
      <w:marLeft w:val="480"/>
      <w:marRight w:val="0"/>
      <w:marTop w:val="0"/>
      <w:marBottom w:val="0"/>
      <w:divBdr>
        <w:top w:val="none" w:sz="0" w:space="0" w:color="auto"/>
        <w:left w:val="none" w:sz="0" w:space="0" w:color="auto"/>
        <w:bottom w:val="none" w:sz="0" w:space="0" w:color="auto"/>
        <w:right w:val="none" w:sz="0" w:space="0" w:color="auto"/>
      </w:divBdr>
    </w:div>
    <w:div w:id="2118285254">
      <w:marLeft w:val="480"/>
      <w:marRight w:val="0"/>
      <w:marTop w:val="0"/>
      <w:marBottom w:val="0"/>
      <w:divBdr>
        <w:top w:val="none" w:sz="0" w:space="0" w:color="auto"/>
        <w:left w:val="none" w:sz="0" w:space="0" w:color="auto"/>
        <w:bottom w:val="none" w:sz="0" w:space="0" w:color="auto"/>
        <w:right w:val="none" w:sz="0" w:space="0" w:color="auto"/>
      </w:divBdr>
    </w:div>
    <w:div w:id="2118525774">
      <w:marLeft w:val="480"/>
      <w:marRight w:val="0"/>
      <w:marTop w:val="0"/>
      <w:marBottom w:val="0"/>
      <w:divBdr>
        <w:top w:val="none" w:sz="0" w:space="0" w:color="auto"/>
        <w:left w:val="none" w:sz="0" w:space="0" w:color="auto"/>
        <w:bottom w:val="none" w:sz="0" w:space="0" w:color="auto"/>
        <w:right w:val="none" w:sz="0" w:space="0" w:color="auto"/>
      </w:divBdr>
    </w:div>
    <w:div w:id="2118601240">
      <w:marLeft w:val="480"/>
      <w:marRight w:val="0"/>
      <w:marTop w:val="0"/>
      <w:marBottom w:val="0"/>
      <w:divBdr>
        <w:top w:val="none" w:sz="0" w:space="0" w:color="auto"/>
        <w:left w:val="none" w:sz="0" w:space="0" w:color="auto"/>
        <w:bottom w:val="none" w:sz="0" w:space="0" w:color="auto"/>
        <w:right w:val="none" w:sz="0" w:space="0" w:color="auto"/>
      </w:divBdr>
    </w:div>
    <w:div w:id="2118676904">
      <w:marLeft w:val="480"/>
      <w:marRight w:val="0"/>
      <w:marTop w:val="0"/>
      <w:marBottom w:val="0"/>
      <w:divBdr>
        <w:top w:val="none" w:sz="0" w:space="0" w:color="auto"/>
        <w:left w:val="none" w:sz="0" w:space="0" w:color="auto"/>
        <w:bottom w:val="none" w:sz="0" w:space="0" w:color="auto"/>
        <w:right w:val="none" w:sz="0" w:space="0" w:color="auto"/>
      </w:divBdr>
    </w:div>
    <w:div w:id="2118745867">
      <w:marLeft w:val="480"/>
      <w:marRight w:val="0"/>
      <w:marTop w:val="0"/>
      <w:marBottom w:val="0"/>
      <w:divBdr>
        <w:top w:val="none" w:sz="0" w:space="0" w:color="auto"/>
        <w:left w:val="none" w:sz="0" w:space="0" w:color="auto"/>
        <w:bottom w:val="none" w:sz="0" w:space="0" w:color="auto"/>
        <w:right w:val="none" w:sz="0" w:space="0" w:color="auto"/>
      </w:divBdr>
    </w:div>
    <w:div w:id="2119062446">
      <w:marLeft w:val="480"/>
      <w:marRight w:val="0"/>
      <w:marTop w:val="0"/>
      <w:marBottom w:val="0"/>
      <w:divBdr>
        <w:top w:val="none" w:sz="0" w:space="0" w:color="auto"/>
        <w:left w:val="none" w:sz="0" w:space="0" w:color="auto"/>
        <w:bottom w:val="none" w:sz="0" w:space="0" w:color="auto"/>
        <w:right w:val="none" w:sz="0" w:space="0" w:color="auto"/>
      </w:divBdr>
    </w:div>
    <w:div w:id="2119326190">
      <w:marLeft w:val="480"/>
      <w:marRight w:val="0"/>
      <w:marTop w:val="0"/>
      <w:marBottom w:val="0"/>
      <w:divBdr>
        <w:top w:val="none" w:sz="0" w:space="0" w:color="auto"/>
        <w:left w:val="none" w:sz="0" w:space="0" w:color="auto"/>
        <w:bottom w:val="none" w:sz="0" w:space="0" w:color="auto"/>
        <w:right w:val="none" w:sz="0" w:space="0" w:color="auto"/>
      </w:divBdr>
    </w:div>
    <w:div w:id="2119517996">
      <w:marLeft w:val="480"/>
      <w:marRight w:val="0"/>
      <w:marTop w:val="0"/>
      <w:marBottom w:val="0"/>
      <w:divBdr>
        <w:top w:val="none" w:sz="0" w:space="0" w:color="auto"/>
        <w:left w:val="none" w:sz="0" w:space="0" w:color="auto"/>
        <w:bottom w:val="none" w:sz="0" w:space="0" w:color="auto"/>
        <w:right w:val="none" w:sz="0" w:space="0" w:color="auto"/>
      </w:divBdr>
    </w:div>
    <w:div w:id="2119596167">
      <w:marLeft w:val="480"/>
      <w:marRight w:val="0"/>
      <w:marTop w:val="0"/>
      <w:marBottom w:val="0"/>
      <w:divBdr>
        <w:top w:val="none" w:sz="0" w:space="0" w:color="auto"/>
        <w:left w:val="none" w:sz="0" w:space="0" w:color="auto"/>
        <w:bottom w:val="none" w:sz="0" w:space="0" w:color="auto"/>
        <w:right w:val="none" w:sz="0" w:space="0" w:color="auto"/>
      </w:divBdr>
    </w:div>
    <w:div w:id="2119642335">
      <w:marLeft w:val="480"/>
      <w:marRight w:val="0"/>
      <w:marTop w:val="0"/>
      <w:marBottom w:val="0"/>
      <w:divBdr>
        <w:top w:val="none" w:sz="0" w:space="0" w:color="auto"/>
        <w:left w:val="none" w:sz="0" w:space="0" w:color="auto"/>
        <w:bottom w:val="none" w:sz="0" w:space="0" w:color="auto"/>
        <w:right w:val="none" w:sz="0" w:space="0" w:color="auto"/>
      </w:divBdr>
    </w:div>
    <w:div w:id="2119643642">
      <w:marLeft w:val="480"/>
      <w:marRight w:val="0"/>
      <w:marTop w:val="0"/>
      <w:marBottom w:val="0"/>
      <w:divBdr>
        <w:top w:val="none" w:sz="0" w:space="0" w:color="auto"/>
        <w:left w:val="none" w:sz="0" w:space="0" w:color="auto"/>
        <w:bottom w:val="none" w:sz="0" w:space="0" w:color="auto"/>
        <w:right w:val="none" w:sz="0" w:space="0" w:color="auto"/>
      </w:divBdr>
    </w:div>
    <w:div w:id="2120487600">
      <w:marLeft w:val="480"/>
      <w:marRight w:val="0"/>
      <w:marTop w:val="0"/>
      <w:marBottom w:val="0"/>
      <w:divBdr>
        <w:top w:val="none" w:sz="0" w:space="0" w:color="auto"/>
        <w:left w:val="none" w:sz="0" w:space="0" w:color="auto"/>
        <w:bottom w:val="none" w:sz="0" w:space="0" w:color="auto"/>
        <w:right w:val="none" w:sz="0" w:space="0" w:color="auto"/>
      </w:divBdr>
    </w:div>
    <w:div w:id="2120755535">
      <w:marLeft w:val="480"/>
      <w:marRight w:val="0"/>
      <w:marTop w:val="0"/>
      <w:marBottom w:val="0"/>
      <w:divBdr>
        <w:top w:val="none" w:sz="0" w:space="0" w:color="auto"/>
        <w:left w:val="none" w:sz="0" w:space="0" w:color="auto"/>
        <w:bottom w:val="none" w:sz="0" w:space="0" w:color="auto"/>
        <w:right w:val="none" w:sz="0" w:space="0" w:color="auto"/>
      </w:divBdr>
    </w:div>
    <w:div w:id="2120760280">
      <w:marLeft w:val="480"/>
      <w:marRight w:val="0"/>
      <w:marTop w:val="0"/>
      <w:marBottom w:val="0"/>
      <w:divBdr>
        <w:top w:val="none" w:sz="0" w:space="0" w:color="auto"/>
        <w:left w:val="none" w:sz="0" w:space="0" w:color="auto"/>
        <w:bottom w:val="none" w:sz="0" w:space="0" w:color="auto"/>
        <w:right w:val="none" w:sz="0" w:space="0" w:color="auto"/>
      </w:divBdr>
    </w:div>
    <w:div w:id="2120832477">
      <w:marLeft w:val="480"/>
      <w:marRight w:val="0"/>
      <w:marTop w:val="0"/>
      <w:marBottom w:val="0"/>
      <w:divBdr>
        <w:top w:val="none" w:sz="0" w:space="0" w:color="auto"/>
        <w:left w:val="none" w:sz="0" w:space="0" w:color="auto"/>
        <w:bottom w:val="none" w:sz="0" w:space="0" w:color="auto"/>
        <w:right w:val="none" w:sz="0" w:space="0" w:color="auto"/>
      </w:divBdr>
    </w:div>
    <w:div w:id="2120951450">
      <w:marLeft w:val="480"/>
      <w:marRight w:val="0"/>
      <w:marTop w:val="0"/>
      <w:marBottom w:val="0"/>
      <w:divBdr>
        <w:top w:val="none" w:sz="0" w:space="0" w:color="auto"/>
        <w:left w:val="none" w:sz="0" w:space="0" w:color="auto"/>
        <w:bottom w:val="none" w:sz="0" w:space="0" w:color="auto"/>
        <w:right w:val="none" w:sz="0" w:space="0" w:color="auto"/>
      </w:divBdr>
    </w:div>
    <w:div w:id="2121337650">
      <w:marLeft w:val="480"/>
      <w:marRight w:val="0"/>
      <w:marTop w:val="0"/>
      <w:marBottom w:val="0"/>
      <w:divBdr>
        <w:top w:val="none" w:sz="0" w:space="0" w:color="auto"/>
        <w:left w:val="none" w:sz="0" w:space="0" w:color="auto"/>
        <w:bottom w:val="none" w:sz="0" w:space="0" w:color="auto"/>
        <w:right w:val="none" w:sz="0" w:space="0" w:color="auto"/>
      </w:divBdr>
    </w:div>
    <w:div w:id="2121341215">
      <w:marLeft w:val="480"/>
      <w:marRight w:val="0"/>
      <w:marTop w:val="0"/>
      <w:marBottom w:val="0"/>
      <w:divBdr>
        <w:top w:val="none" w:sz="0" w:space="0" w:color="auto"/>
        <w:left w:val="none" w:sz="0" w:space="0" w:color="auto"/>
        <w:bottom w:val="none" w:sz="0" w:space="0" w:color="auto"/>
        <w:right w:val="none" w:sz="0" w:space="0" w:color="auto"/>
      </w:divBdr>
    </w:div>
    <w:div w:id="2121561224">
      <w:marLeft w:val="480"/>
      <w:marRight w:val="0"/>
      <w:marTop w:val="0"/>
      <w:marBottom w:val="0"/>
      <w:divBdr>
        <w:top w:val="none" w:sz="0" w:space="0" w:color="auto"/>
        <w:left w:val="none" w:sz="0" w:space="0" w:color="auto"/>
        <w:bottom w:val="none" w:sz="0" w:space="0" w:color="auto"/>
        <w:right w:val="none" w:sz="0" w:space="0" w:color="auto"/>
      </w:divBdr>
    </w:div>
    <w:div w:id="2121800834">
      <w:marLeft w:val="480"/>
      <w:marRight w:val="0"/>
      <w:marTop w:val="0"/>
      <w:marBottom w:val="0"/>
      <w:divBdr>
        <w:top w:val="none" w:sz="0" w:space="0" w:color="auto"/>
        <w:left w:val="none" w:sz="0" w:space="0" w:color="auto"/>
        <w:bottom w:val="none" w:sz="0" w:space="0" w:color="auto"/>
        <w:right w:val="none" w:sz="0" w:space="0" w:color="auto"/>
      </w:divBdr>
    </w:div>
    <w:div w:id="2121801622">
      <w:marLeft w:val="480"/>
      <w:marRight w:val="0"/>
      <w:marTop w:val="0"/>
      <w:marBottom w:val="0"/>
      <w:divBdr>
        <w:top w:val="none" w:sz="0" w:space="0" w:color="auto"/>
        <w:left w:val="none" w:sz="0" w:space="0" w:color="auto"/>
        <w:bottom w:val="none" w:sz="0" w:space="0" w:color="auto"/>
        <w:right w:val="none" w:sz="0" w:space="0" w:color="auto"/>
      </w:divBdr>
    </w:div>
    <w:div w:id="2122263157">
      <w:marLeft w:val="480"/>
      <w:marRight w:val="0"/>
      <w:marTop w:val="0"/>
      <w:marBottom w:val="0"/>
      <w:divBdr>
        <w:top w:val="none" w:sz="0" w:space="0" w:color="auto"/>
        <w:left w:val="none" w:sz="0" w:space="0" w:color="auto"/>
        <w:bottom w:val="none" w:sz="0" w:space="0" w:color="auto"/>
        <w:right w:val="none" w:sz="0" w:space="0" w:color="auto"/>
      </w:divBdr>
    </w:div>
    <w:div w:id="2122264524">
      <w:marLeft w:val="480"/>
      <w:marRight w:val="0"/>
      <w:marTop w:val="0"/>
      <w:marBottom w:val="0"/>
      <w:divBdr>
        <w:top w:val="none" w:sz="0" w:space="0" w:color="auto"/>
        <w:left w:val="none" w:sz="0" w:space="0" w:color="auto"/>
        <w:bottom w:val="none" w:sz="0" w:space="0" w:color="auto"/>
        <w:right w:val="none" w:sz="0" w:space="0" w:color="auto"/>
      </w:divBdr>
    </w:div>
    <w:div w:id="2122530391">
      <w:marLeft w:val="480"/>
      <w:marRight w:val="0"/>
      <w:marTop w:val="0"/>
      <w:marBottom w:val="0"/>
      <w:divBdr>
        <w:top w:val="none" w:sz="0" w:space="0" w:color="auto"/>
        <w:left w:val="none" w:sz="0" w:space="0" w:color="auto"/>
        <w:bottom w:val="none" w:sz="0" w:space="0" w:color="auto"/>
        <w:right w:val="none" w:sz="0" w:space="0" w:color="auto"/>
      </w:divBdr>
    </w:div>
    <w:div w:id="2122649727">
      <w:marLeft w:val="480"/>
      <w:marRight w:val="0"/>
      <w:marTop w:val="0"/>
      <w:marBottom w:val="0"/>
      <w:divBdr>
        <w:top w:val="none" w:sz="0" w:space="0" w:color="auto"/>
        <w:left w:val="none" w:sz="0" w:space="0" w:color="auto"/>
        <w:bottom w:val="none" w:sz="0" w:space="0" w:color="auto"/>
        <w:right w:val="none" w:sz="0" w:space="0" w:color="auto"/>
      </w:divBdr>
    </w:div>
    <w:div w:id="2122676429">
      <w:marLeft w:val="480"/>
      <w:marRight w:val="0"/>
      <w:marTop w:val="0"/>
      <w:marBottom w:val="0"/>
      <w:divBdr>
        <w:top w:val="none" w:sz="0" w:space="0" w:color="auto"/>
        <w:left w:val="none" w:sz="0" w:space="0" w:color="auto"/>
        <w:bottom w:val="none" w:sz="0" w:space="0" w:color="auto"/>
        <w:right w:val="none" w:sz="0" w:space="0" w:color="auto"/>
      </w:divBdr>
    </w:div>
    <w:div w:id="2123107364">
      <w:marLeft w:val="480"/>
      <w:marRight w:val="0"/>
      <w:marTop w:val="0"/>
      <w:marBottom w:val="0"/>
      <w:divBdr>
        <w:top w:val="none" w:sz="0" w:space="0" w:color="auto"/>
        <w:left w:val="none" w:sz="0" w:space="0" w:color="auto"/>
        <w:bottom w:val="none" w:sz="0" w:space="0" w:color="auto"/>
        <w:right w:val="none" w:sz="0" w:space="0" w:color="auto"/>
      </w:divBdr>
    </w:div>
    <w:div w:id="2123332376">
      <w:marLeft w:val="480"/>
      <w:marRight w:val="0"/>
      <w:marTop w:val="0"/>
      <w:marBottom w:val="0"/>
      <w:divBdr>
        <w:top w:val="none" w:sz="0" w:space="0" w:color="auto"/>
        <w:left w:val="none" w:sz="0" w:space="0" w:color="auto"/>
        <w:bottom w:val="none" w:sz="0" w:space="0" w:color="auto"/>
        <w:right w:val="none" w:sz="0" w:space="0" w:color="auto"/>
      </w:divBdr>
    </w:div>
    <w:div w:id="2123332444">
      <w:marLeft w:val="480"/>
      <w:marRight w:val="0"/>
      <w:marTop w:val="0"/>
      <w:marBottom w:val="0"/>
      <w:divBdr>
        <w:top w:val="none" w:sz="0" w:space="0" w:color="auto"/>
        <w:left w:val="none" w:sz="0" w:space="0" w:color="auto"/>
        <w:bottom w:val="none" w:sz="0" w:space="0" w:color="auto"/>
        <w:right w:val="none" w:sz="0" w:space="0" w:color="auto"/>
      </w:divBdr>
    </w:div>
    <w:div w:id="2123381015">
      <w:marLeft w:val="480"/>
      <w:marRight w:val="0"/>
      <w:marTop w:val="0"/>
      <w:marBottom w:val="0"/>
      <w:divBdr>
        <w:top w:val="none" w:sz="0" w:space="0" w:color="auto"/>
        <w:left w:val="none" w:sz="0" w:space="0" w:color="auto"/>
        <w:bottom w:val="none" w:sz="0" w:space="0" w:color="auto"/>
        <w:right w:val="none" w:sz="0" w:space="0" w:color="auto"/>
      </w:divBdr>
    </w:div>
    <w:div w:id="2123724259">
      <w:marLeft w:val="480"/>
      <w:marRight w:val="0"/>
      <w:marTop w:val="0"/>
      <w:marBottom w:val="0"/>
      <w:divBdr>
        <w:top w:val="none" w:sz="0" w:space="0" w:color="auto"/>
        <w:left w:val="none" w:sz="0" w:space="0" w:color="auto"/>
        <w:bottom w:val="none" w:sz="0" w:space="0" w:color="auto"/>
        <w:right w:val="none" w:sz="0" w:space="0" w:color="auto"/>
      </w:divBdr>
    </w:div>
    <w:div w:id="2123842713">
      <w:marLeft w:val="480"/>
      <w:marRight w:val="0"/>
      <w:marTop w:val="0"/>
      <w:marBottom w:val="0"/>
      <w:divBdr>
        <w:top w:val="none" w:sz="0" w:space="0" w:color="auto"/>
        <w:left w:val="none" w:sz="0" w:space="0" w:color="auto"/>
        <w:bottom w:val="none" w:sz="0" w:space="0" w:color="auto"/>
        <w:right w:val="none" w:sz="0" w:space="0" w:color="auto"/>
      </w:divBdr>
    </w:div>
    <w:div w:id="2124108402">
      <w:marLeft w:val="480"/>
      <w:marRight w:val="0"/>
      <w:marTop w:val="0"/>
      <w:marBottom w:val="0"/>
      <w:divBdr>
        <w:top w:val="none" w:sz="0" w:space="0" w:color="auto"/>
        <w:left w:val="none" w:sz="0" w:space="0" w:color="auto"/>
        <w:bottom w:val="none" w:sz="0" w:space="0" w:color="auto"/>
        <w:right w:val="none" w:sz="0" w:space="0" w:color="auto"/>
      </w:divBdr>
    </w:div>
    <w:div w:id="2124184985">
      <w:marLeft w:val="480"/>
      <w:marRight w:val="0"/>
      <w:marTop w:val="0"/>
      <w:marBottom w:val="0"/>
      <w:divBdr>
        <w:top w:val="none" w:sz="0" w:space="0" w:color="auto"/>
        <w:left w:val="none" w:sz="0" w:space="0" w:color="auto"/>
        <w:bottom w:val="none" w:sz="0" w:space="0" w:color="auto"/>
        <w:right w:val="none" w:sz="0" w:space="0" w:color="auto"/>
      </w:divBdr>
    </w:div>
    <w:div w:id="2124760642">
      <w:marLeft w:val="480"/>
      <w:marRight w:val="0"/>
      <w:marTop w:val="0"/>
      <w:marBottom w:val="0"/>
      <w:divBdr>
        <w:top w:val="none" w:sz="0" w:space="0" w:color="auto"/>
        <w:left w:val="none" w:sz="0" w:space="0" w:color="auto"/>
        <w:bottom w:val="none" w:sz="0" w:space="0" w:color="auto"/>
        <w:right w:val="none" w:sz="0" w:space="0" w:color="auto"/>
      </w:divBdr>
    </w:div>
    <w:div w:id="2124838496">
      <w:marLeft w:val="480"/>
      <w:marRight w:val="0"/>
      <w:marTop w:val="0"/>
      <w:marBottom w:val="0"/>
      <w:divBdr>
        <w:top w:val="none" w:sz="0" w:space="0" w:color="auto"/>
        <w:left w:val="none" w:sz="0" w:space="0" w:color="auto"/>
        <w:bottom w:val="none" w:sz="0" w:space="0" w:color="auto"/>
        <w:right w:val="none" w:sz="0" w:space="0" w:color="auto"/>
      </w:divBdr>
    </w:div>
    <w:div w:id="2124883037">
      <w:marLeft w:val="480"/>
      <w:marRight w:val="0"/>
      <w:marTop w:val="0"/>
      <w:marBottom w:val="0"/>
      <w:divBdr>
        <w:top w:val="none" w:sz="0" w:space="0" w:color="auto"/>
        <w:left w:val="none" w:sz="0" w:space="0" w:color="auto"/>
        <w:bottom w:val="none" w:sz="0" w:space="0" w:color="auto"/>
        <w:right w:val="none" w:sz="0" w:space="0" w:color="auto"/>
      </w:divBdr>
    </w:div>
    <w:div w:id="2124959536">
      <w:marLeft w:val="480"/>
      <w:marRight w:val="0"/>
      <w:marTop w:val="0"/>
      <w:marBottom w:val="0"/>
      <w:divBdr>
        <w:top w:val="none" w:sz="0" w:space="0" w:color="auto"/>
        <w:left w:val="none" w:sz="0" w:space="0" w:color="auto"/>
        <w:bottom w:val="none" w:sz="0" w:space="0" w:color="auto"/>
        <w:right w:val="none" w:sz="0" w:space="0" w:color="auto"/>
      </w:divBdr>
    </w:div>
    <w:div w:id="2125072477">
      <w:marLeft w:val="480"/>
      <w:marRight w:val="0"/>
      <w:marTop w:val="0"/>
      <w:marBottom w:val="0"/>
      <w:divBdr>
        <w:top w:val="none" w:sz="0" w:space="0" w:color="auto"/>
        <w:left w:val="none" w:sz="0" w:space="0" w:color="auto"/>
        <w:bottom w:val="none" w:sz="0" w:space="0" w:color="auto"/>
        <w:right w:val="none" w:sz="0" w:space="0" w:color="auto"/>
      </w:divBdr>
    </w:div>
    <w:div w:id="2125297421">
      <w:marLeft w:val="480"/>
      <w:marRight w:val="0"/>
      <w:marTop w:val="0"/>
      <w:marBottom w:val="0"/>
      <w:divBdr>
        <w:top w:val="none" w:sz="0" w:space="0" w:color="auto"/>
        <w:left w:val="none" w:sz="0" w:space="0" w:color="auto"/>
        <w:bottom w:val="none" w:sz="0" w:space="0" w:color="auto"/>
        <w:right w:val="none" w:sz="0" w:space="0" w:color="auto"/>
      </w:divBdr>
    </w:div>
    <w:div w:id="2125926212">
      <w:marLeft w:val="480"/>
      <w:marRight w:val="0"/>
      <w:marTop w:val="0"/>
      <w:marBottom w:val="0"/>
      <w:divBdr>
        <w:top w:val="none" w:sz="0" w:space="0" w:color="auto"/>
        <w:left w:val="none" w:sz="0" w:space="0" w:color="auto"/>
        <w:bottom w:val="none" w:sz="0" w:space="0" w:color="auto"/>
        <w:right w:val="none" w:sz="0" w:space="0" w:color="auto"/>
      </w:divBdr>
    </w:div>
    <w:div w:id="2125954933">
      <w:marLeft w:val="480"/>
      <w:marRight w:val="0"/>
      <w:marTop w:val="0"/>
      <w:marBottom w:val="0"/>
      <w:divBdr>
        <w:top w:val="none" w:sz="0" w:space="0" w:color="auto"/>
        <w:left w:val="none" w:sz="0" w:space="0" w:color="auto"/>
        <w:bottom w:val="none" w:sz="0" w:space="0" w:color="auto"/>
        <w:right w:val="none" w:sz="0" w:space="0" w:color="auto"/>
      </w:divBdr>
    </w:div>
    <w:div w:id="2126190001">
      <w:marLeft w:val="480"/>
      <w:marRight w:val="0"/>
      <w:marTop w:val="0"/>
      <w:marBottom w:val="0"/>
      <w:divBdr>
        <w:top w:val="none" w:sz="0" w:space="0" w:color="auto"/>
        <w:left w:val="none" w:sz="0" w:space="0" w:color="auto"/>
        <w:bottom w:val="none" w:sz="0" w:space="0" w:color="auto"/>
        <w:right w:val="none" w:sz="0" w:space="0" w:color="auto"/>
      </w:divBdr>
    </w:div>
    <w:div w:id="2126268142">
      <w:marLeft w:val="480"/>
      <w:marRight w:val="0"/>
      <w:marTop w:val="0"/>
      <w:marBottom w:val="0"/>
      <w:divBdr>
        <w:top w:val="none" w:sz="0" w:space="0" w:color="auto"/>
        <w:left w:val="none" w:sz="0" w:space="0" w:color="auto"/>
        <w:bottom w:val="none" w:sz="0" w:space="0" w:color="auto"/>
        <w:right w:val="none" w:sz="0" w:space="0" w:color="auto"/>
      </w:divBdr>
    </w:div>
    <w:div w:id="2126272692">
      <w:marLeft w:val="480"/>
      <w:marRight w:val="0"/>
      <w:marTop w:val="0"/>
      <w:marBottom w:val="0"/>
      <w:divBdr>
        <w:top w:val="none" w:sz="0" w:space="0" w:color="auto"/>
        <w:left w:val="none" w:sz="0" w:space="0" w:color="auto"/>
        <w:bottom w:val="none" w:sz="0" w:space="0" w:color="auto"/>
        <w:right w:val="none" w:sz="0" w:space="0" w:color="auto"/>
      </w:divBdr>
    </w:div>
    <w:div w:id="2126533272">
      <w:marLeft w:val="480"/>
      <w:marRight w:val="0"/>
      <w:marTop w:val="0"/>
      <w:marBottom w:val="0"/>
      <w:divBdr>
        <w:top w:val="none" w:sz="0" w:space="0" w:color="auto"/>
        <w:left w:val="none" w:sz="0" w:space="0" w:color="auto"/>
        <w:bottom w:val="none" w:sz="0" w:space="0" w:color="auto"/>
        <w:right w:val="none" w:sz="0" w:space="0" w:color="auto"/>
      </w:divBdr>
    </w:div>
    <w:div w:id="2127114636">
      <w:marLeft w:val="480"/>
      <w:marRight w:val="0"/>
      <w:marTop w:val="0"/>
      <w:marBottom w:val="0"/>
      <w:divBdr>
        <w:top w:val="none" w:sz="0" w:space="0" w:color="auto"/>
        <w:left w:val="none" w:sz="0" w:space="0" w:color="auto"/>
        <w:bottom w:val="none" w:sz="0" w:space="0" w:color="auto"/>
        <w:right w:val="none" w:sz="0" w:space="0" w:color="auto"/>
      </w:divBdr>
    </w:div>
    <w:div w:id="2127381406">
      <w:marLeft w:val="480"/>
      <w:marRight w:val="0"/>
      <w:marTop w:val="0"/>
      <w:marBottom w:val="0"/>
      <w:divBdr>
        <w:top w:val="none" w:sz="0" w:space="0" w:color="auto"/>
        <w:left w:val="none" w:sz="0" w:space="0" w:color="auto"/>
        <w:bottom w:val="none" w:sz="0" w:space="0" w:color="auto"/>
        <w:right w:val="none" w:sz="0" w:space="0" w:color="auto"/>
      </w:divBdr>
    </w:div>
    <w:div w:id="2127432573">
      <w:marLeft w:val="480"/>
      <w:marRight w:val="0"/>
      <w:marTop w:val="0"/>
      <w:marBottom w:val="0"/>
      <w:divBdr>
        <w:top w:val="none" w:sz="0" w:space="0" w:color="auto"/>
        <w:left w:val="none" w:sz="0" w:space="0" w:color="auto"/>
        <w:bottom w:val="none" w:sz="0" w:space="0" w:color="auto"/>
        <w:right w:val="none" w:sz="0" w:space="0" w:color="auto"/>
      </w:divBdr>
    </w:div>
    <w:div w:id="2127655517">
      <w:marLeft w:val="480"/>
      <w:marRight w:val="0"/>
      <w:marTop w:val="0"/>
      <w:marBottom w:val="0"/>
      <w:divBdr>
        <w:top w:val="none" w:sz="0" w:space="0" w:color="auto"/>
        <w:left w:val="none" w:sz="0" w:space="0" w:color="auto"/>
        <w:bottom w:val="none" w:sz="0" w:space="0" w:color="auto"/>
        <w:right w:val="none" w:sz="0" w:space="0" w:color="auto"/>
      </w:divBdr>
    </w:div>
    <w:div w:id="2128113409">
      <w:marLeft w:val="480"/>
      <w:marRight w:val="0"/>
      <w:marTop w:val="0"/>
      <w:marBottom w:val="0"/>
      <w:divBdr>
        <w:top w:val="none" w:sz="0" w:space="0" w:color="auto"/>
        <w:left w:val="none" w:sz="0" w:space="0" w:color="auto"/>
        <w:bottom w:val="none" w:sz="0" w:space="0" w:color="auto"/>
        <w:right w:val="none" w:sz="0" w:space="0" w:color="auto"/>
      </w:divBdr>
    </w:div>
    <w:div w:id="2128155033">
      <w:marLeft w:val="480"/>
      <w:marRight w:val="0"/>
      <w:marTop w:val="0"/>
      <w:marBottom w:val="0"/>
      <w:divBdr>
        <w:top w:val="none" w:sz="0" w:space="0" w:color="auto"/>
        <w:left w:val="none" w:sz="0" w:space="0" w:color="auto"/>
        <w:bottom w:val="none" w:sz="0" w:space="0" w:color="auto"/>
        <w:right w:val="none" w:sz="0" w:space="0" w:color="auto"/>
      </w:divBdr>
    </w:div>
    <w:div w:id="2128305112">
      <w:marLeft w:val="480"/>
      <w:marRight w:val="0"/>
      <w:marTop w:val="0"/>
      <w:marBottom w:val="0"/>
      <w:divBdr>
        <w:top w:val="none" w:sz="0" w:space="0" w:color="auto"/>
        <w:left w:val="none" w:sz="0" w:space="0" w:color="auto"/>
        <w:bottom w:val="none" w:sz="0" w:space="0" w:color="auto"/>
        <w:right w:val="none" w:sz="0" w:space="0" w:color="auto"/>
      </w:divBdr>
    </w:div>
    <w:div w:id="2128574405">
      <w:marLeft w:val="480"/>
      <w:marRight w:val="0"/>
      <w:marTop w:val="0"/>
      <w:marBottom w:val="0"/>
      <w:divBdr>
        <w:top w:val="none" w:sz="0" w:space="0" w:color="auto"/>
        <w:left w:val="none" w:sz="0" w:space="0" w:color="auto"/>
        <w:bottom w:val="none" w:sz="0" w:space="0" w:color="auto"/>
        <w:right w:val="none" w:sz="0" w:space="0" w:color="auto"/>
      </w:divBdr>
    </w:div>
    <w:div w:id="2128810088">
      <w:marLeft w:val="480"/>
      <w:marRight w:val="0"/>
      <w:marTop w:val="0"/>
      <w:marBottom w:val="0"/>
      <w:divBdr>
        <w:top w:val="none" w:sz="0" w:space="0" w:color="auto"/>
        <w:left w:val="none" w:sz="0" w:space="0" w:color="auto"/>
        <w:bottom w:val="none" w:sz="0" w:space="0" w:color="auto"/>
        <w:right w:val="none" w:sz="0" w:space="0" w:color="auto"/>
      </w:divBdr>
    </w:div>
    <w:div w:id="2128890987">
      <w:marLeft w:val="480"/>
      <w:marRight w:val="0"/>
      <w:marTop w:val="0"/>
      <w:marBottom w:val="0"/>
      <w:divBdr>
        <w:top w:val="none" w:sz="0" w:space="0" w:color="auto"/>
        <w:left w:val="none" w:sz="0" w:space="0" w:color="auto"/>
        <w:bottom w:val="none" w:sz="0" w:space="0" w:color="auto"/>
        <w:right w:val="none" w:sz="0" w:space="0" w:color="auto"/>
      </w:divBdr>
    </w:div>
    <w:div w:id="2128961011">
      <w:marLeft w:val="480"/>
      <w:marRight w:val="0"/>
      <w:marTop w:val="0"/>
      <w:marBottom w:val="0"/>
      <w:divBdr>
        <w:top w:val="none" w:sz="0" w:space="0" w:color="auto"/>
        <w:left w:val="none" w:sz="0" w:space="0" w:color="auto"/>
        <w:bottom w:val="none" w:sz="0" w:space="0" w:color="auto"/>
        <w:right w:val="none" w:sz="0" w:space="0" w:color="auto"/>
      </w:divBdr>
    </w:div>
    <w:div w:id="2128967248">
      <w:marLeft w:val="480"/>
      <w:marRight w:val="0"/>
      <w:marTop w:val="0"/>
      <w:marBottom w:val="0"/>
      <w:divBdr>
        <w:top w:val="none" w:sz="0" w:space="0" w:color="auto"/>
        <w:left w:val="none" w:sz="0" w:space="0" w:color="auto"/>
        <w:bottom w:val="none" w:sz="0" w:space="0" w:color="auto"/>
        <w:right w:val="none" w:sz="0" w:space="0" w:color="auto"/>
      </w:divBdr>
    </w:div>
    <w:div w:id="2129079316">
      <w:marLeft w:val="480"/>
      <w:marRight w:val="0"/>
      <w:marTop w:val="0"/>
      <w:marBottom w:val="0"/>
      <w:divBdr>
        <w:top w:val="none" w:sz="0" w:space="0" w:color="auto"/>
        <w:left w:val="none" w:sz="0" w:space="0" w:color="auto"/>
        <w:bottom w:val="none" w:sz="0" w:space="0" w:color="auto"/>
        <w:right w:val="none" w:sz="0" w:space="0" w:color="auto"/>
      </w:divBdr>
    </w:div>
    <w:div w:id="2129423274">
      <w:marLeft w:val="480"/>
      <w:marRight w:val="0"/>
      <w:marTop w:val="0"/>
      <w:marBottom w:val="0"/>
      <w:divBdr>
        <w:top w:val="none" w:sz="0" w:space="0" w:color="auto"/>
        <w:left w:val="none" w:sz="0" w:space="0" w:color="auto"/>
        <w:bottom w:val="none" w:sz="0" w:space="0" w:color="auto"/>
        <w:right w:val="none" w:sz="0" w:space="0" w:color="auto"/>
      </w:divBdr>
    </w:div>
    <w:div w:id="2129424159">
      <w:marLeft w:val="480"/>
      <w:marRight w:val="0"/>
      <w:marTop w:val="0"/>
      <w:marBottom w:val="0"/>
      <w:divBdr>
        <w:top w:val="none" w:sz="0" w:space="0" w:color="auto"/>
        <w:left w:val="none" w:sz="0" w:space="0" w:color="auto"/>
        <w:bottom w:val="none" w:sz="0" w:space="0" w:color="auto"/>
        <w:right w:val="none" w:sz="0" w:space="0" w:color="auto"/>
      </w:divBdr>
    </w:div>
    <w:div w:id="2129546991">
      <w:marLeft w:val="480"/>
      <w:marRight w:val="0"/>
      <w:marTop w:val="0"/>
      <w:marBottom w:val="0"/>
      <w:divBdr>
        <w:top w:val="none" w:sz="0" w:space="0" w:color="auto"/>
        <w:left w:val="none" w:sz="0" w:space="0" w:color="auto"/>
        <w:bottom w:val="none" w:sz="0" w:space="0" w:color="auto"/>
        <w:right w:val="none" w:sz="0" w:space="0" w:color="auto"/>
      </w:divBdr>
    </w:div>
    <w:div w:id="2129615062">
      <w:marLeft w:val="480"/>
      <w:marRight w:val="0"/>
      <w:marTop w:val="0"/>
      <w:marBottom w:val="0"/>
      <w:divBdr>
        <w:top w:val="none" w:sz="0" w:space="0" w:color="auto"/>
        <w:left w:val="none" w:sz="0" w:space="0" w:color="auto"/>
        <w:bottom w:val="none" w:sz="0" w:space="0" w:color="auto"/>
        <w:right w:val="none" w:sz="0" w:space="0" w:color="auto"/>
      </w:divBdr>
    </w:div>
    <w:div w:id="2129621886">
      <w:marLeft w:val="480"/>
      <w:marRight w:val="0"/>
      <w:marTop w:val="0"/>
      <w:marBottom w:val="0"/>
      <w:divBdr>
        <w:top w:val="none" w:sz="0" w:space="0" w:color="auto"/>
        <w:left w:val="none" w:sz="0" w:space="0" w:color="auto"/>
        <w:bottom w:val="none" w:sz="0" w:space="0" w:color="auto"/>
        <w:right w:val="none" w:sz="0" w:space="0" w:color="auto"/>
      </w:divBdr>
    </w:div>
    <w:div w:id="2129817423">
      <w:marLeft w:val="480"/>
      <w:marRight w:val="0"/>
      <w:marTop w:val="0"/>
      <w:marBottom w:val="0"/>
      <w:divBdr>
        <w:top w:val="none" w:sz="0" w:space="0" w:color="auto"/>
        <w:left w:val="none" w:sz="0" w:space="0" w:color="auto"/>
        <w:bottom w:val="none" w:sz="0" w:space="0" w:color="auto"/>
        <w:right w:val="none" w:sz="0" w:space="0" w:color="auto"/>
      </w:divBdr>
    </w:div>
    <w:div w:id="2130083697">
      <w:marLeft w:val="480"/>
      <w:marRight w:val="0"/>
      <w:marTop w:val="0"/>
      <w:marBottom w:val="0"/>
      <w:divBdr>
        <w:top w:val="none" w:sz="0" w:space="0" w:color="auto"/>
        <w:left w:val="none" w:sz="0" w:space="0" w:color="auto"/>
        <w:bottom w:val="none" w:sz="0" w:space="0" w:color="auto"/>
        <w:right w:val="none" w:sz="0" w:space="0" w:color="auto"/>
      </w:divBdr>
    </w:div>
    <w:div w:id="2130119649">
      <w:marLeft w:val="480"/>
      <w:marRight w:val="0"/>
      <w:marTop w:val="0"/>
      <w:marBottom w:val="0"/>
      <w:divBdr>
        <w:top w:val="none" w:sz="0" w:space="0" w:color="auto"/>
        <w:left w:val="none" w:sz="0" w:space="0" w:color="auto"/>
        <w:bottom w:val="none" w:sz="0" w:space="0" w:color="auto"/>
        <w:right w:val="none" w:sz="0" w:space="0" w:color="auto"/>
      </w:divBdr>
    </w:div>
    <w:div w:id="2130120904">
      <w:marLeft w:val="480"/>
      <w:marRight w:val="0"/>
      <w:marTop w:val="0"/>
      <w:marBottom w:val="0"/>
      <w:divBdr>
        <w:top w:val="none" w:sz="0" w:space="0" w:color="auto"/>
        <w:left w:val="none" w:sz="0" w:space="0" w:color="auto"/>
        <w:bottom w:val="none" w:sz="0" w:space="0" w:color="auto"/>
        <w:right w:val="none" w:sz="0" w:space="0" w:color="auto"/>
      </w:divBdr>
    </w:div>
    <w:div w:id="2130270327">
      <w:marLeft w:val="480"/>
      <w:marRight w:val="0"/>
      <w:marTop w:val="0"/>
      <w:marBottom w:val="0"/>
      <w:divBdr>
        <w:top w:val="none" w:sz="0" w:space="0" w:color="auto"/>
        <w:left w:val="none" w:sz="0" w:space="0" w:color="auto"/>
        <w:bottom w:val="none" w:sz="0" w:space="0" w:color="auto"/>
        <w:right w:val="none" w:sz="0" w:space="0" w:color="auto"/>
      </w:divBdr>
    </w:div>
    <w:div w:id="2130271973">
      <w:marLeft w:val="480"/>
      <w:marRight w:val="0"/>
      <w:marTop w:val="0"/>
      <w:marBottom w:val="0"/>
      <w:divBdr>
        <w:top w:val="none" w:sz="0" w:space="0" w:color="auto"/>
        <w:left w:val="none" w:sz="0" w:space="0" w:color="auto"/>
        <w:bottom w:val="none" w:sz="0" w:space="0" w:color="auto"/>
        <w:right w:val="none" w:sz="0" w:space="0" w:color="auto"/>
      </w:divBdr>
    </w:div>
    <w:div w:id="2130391573">
      <w:marLeft w:val="480"/>
      <w:marRight w:val="0"/>
      <w:marTop w:val="0"/>
      <w:marBottom w:val="0"/>
      <w:divBdr>
        <w:top w:val="none" w:sz="0" w:space="0" w:color="auto"/>
        <w:left w:val="none" w:sz="0" w:space="0" w:color="auto"/>
        <w:bottom w:val="none" w:sz="0" w:space="0" w:color="auto"/>
        <w:right w:val="none" w:sz="0" w:space="0" w:color="auto"/>
      </w:divBdr>
    </w:div>
    <w:div w:id="2130392478">
      <w:marLeft w:val="480"/>
      <w:marRight w:val="0"/>
      <w:marTop w:val="0"/>
      <w:marBottom w:val="0"/>
      <w:divBdr>
        <w:top w:val="none" w:sz="0" w:space="0" w:color="auto"/>
        <w:left w:val="none" w:sz="0" w:space="0" w:color="auto"/>
        <w:bottom w:val="none" w:sz="0" w:space="0" w:color="auto"/>
        <w:right w:val="none" w:sz="0" w:space="0" w:color="auto"/>
      </w:divBdr>
    </w:div>
    <w:div w:id="2130470206">
      <w:marLeft w:val="480"/>
      <w:marRight w:val="0"/>
      <w:marTop w:val="0"/>
      <w:marBottom w:val="0"/>
      <w:divBdr>
        <w:top w:val="none" w:sz="0" w:space="0" w:color="auto"/>
        <w:left w:val="none" w:sz="0" w:space="0" w:color="auto"/>
        <w:bottom w:val="none" w:sz="0" w:space="0" w:color="auto"/>
        <w:right w:val="none" w:sz="0" w:space="0" w:color="auto"/>
      </w:divBdr>
    </w:div>
    <w:div w:id="2130662096">
      <w:marLeft w:val="480"/>
      <w:marRight w:val="0"/>
      <w:marTop w:val="0"/>
      <w:marBottom w:val="0"/>
      <w:divBdr>
        <w:top w:val="none" w:sz="0" w:space="0" w:color="auto"/>
        <w:left w:val="none" w:sz="0" w:space="0" w:color="auto"/>
        <w:bottom w:val="none" w:sz="0" w:space="0" w:color="auto"/>
        <w:right w:val="none" w:sz="0" w:space="0" w:color="auto"/>
      </w:divBdr>
    </w:div>
    <w:div w:id="2130662677">
      <w:marLeft w:val="480"/>
      <w:marRight w:val="0"/>
      <w:marTop w:val="0"/>
      <w:marBottom w:val="0"/>
      <w:divBdr>
        <w:top w:val="none" w:sz="0" w:space="0" w:color="auto"/>
        <w:left w:val="none" w:sz="0" w:space="0" w:color="auto"/>
        <w:bottom w:val="none" w:sz="0" w:space="0" w:color="auto"/>
        <w:right w:val="none" w:sz="0" w:space="0" w:color="auto"/>
      </w:divBdr>
    </w:div>
    <w:div w:id="2130733358">
      <w:marLeft w:val="480"/>
      <w:marRight w:val="0"/>
      <w:marTop w:val="0"/>
      <w:marBottom w:val="0"/>
      <w:divBdr>
        <w:top w:val="none" w:sz="0" w:space="0" w:color="auto"/>
        <w:left w:val="none" w:sz="0" w:space="0" w:color="auto"/>
        <w:bottom w:val="none" w:sz="0" w:space="0" w:color="auto"/>
        <w:right w:val="none" w:sz="0" w:space="0" w:color="auto"/>
      </w:divBdr>
    </w:div>
    <w:div w:id="2130855647">
      <w:marLeft w:val="480"/>
      <w:marRight w:val="0"/>
      <w:marTop w:val="0"/>
      <w:marBottom w:val="0"/>
      <w:divBdr>
        <w:top w:val="none" w:sz="0" w:space="0" w:color="auto"/>
        <w:left w:val="none" w:sz="0" w:space="0" w:color="auto"/>
        <w:bottom w:val="none" w:sz="0" w:space="0" w:color="auto"/>
        <w:right w:val="none" w:sz="0" w:space="0" w:color="auto"/>
      </w:divBdr>
    </w:div>
    <w:div w:id="2130933391">
      <w:marLeft w:val="480"/>
      <w:marRight w:val="0"/>
      <w:marTop w:val="0"/>
      <w:marBottom w:val="0"/>
      <w:divBdr>
        <w:top w:val="none" w:sz="0" w:space="0" w:color="auto"/>
        <w:left w:val="none" w:sz="0" w:space="0" w:color="auto"/>
        <w:bottom w:val="none" w:sz="0" w:space="0" w:color="auto"/>
        <w:right w:val="none" w:sz="0" w:space="0" w:color="auto"/>
      </w:divBdr>
    </w:div>
    <w:div w:id="2131314464">
      <w:marLeft w:val="480"/>
      <w:marRight w:val="0"/>
      <w:marTop w:val="0"/>
      <w:marBottom w:val="0"/>
      <w:divBdr>
        <w:top w:val="none" w:sz="0" w:space="0" w:color="auto"/>
        <w:left w:val="none" w:sz="0" w:space="0" w:color="auto"/>
        <w:bottom w:val="none" w:sz="0" w:space="0" w:color="auto"/>
        <w:right w:val="none" w:sz="0" w:space="0" w:color="auto"/>
      </w:divBdr>
    </w:div>
    <w:div w:id="2131390985">
      <w:marLeft w:val="480"/>
      <w:marRight w:val="0"/>
      <w:marTop w:val="0"/>
      <w:marBottom w:val="0"/>
      <w:divBdr>
        <w:top w:val="none" w:sz="0" w:space="0" w:color="auto"/>
        <w:left w:val="none" w:sz="0" w:space="0" w:color="auto"/>
        <w:bottom w:val="none" w:sz="0" w:space="0" w:color="auto"/>
        <w:right w:val="none" w:sz="0" w:space="0" w:color="auto"/>
      </w:divBdr>
    </w:div>
    <w:div w:id="2131585352">
      <w:marLeft w:val="480"/>
      <w:marRight w:val="0"/>
      <w:marTop w:val="0"/>
      <w:marBottom w:val="0"/>
      <w:divBdr>
        <w:top w:val="none" w:sz="0" w:space="0" w:color="auto"/>
        <w:left w:val="none" w:sz="0" w:space="0" w:color="auto"/>
        <w:bottom w:val="none" w:sz="0" w:space="0" w:color="auto"/>
        <w:right w:val="none" w:sz="0" w:space="0" w:color="auto"/>
      </w:divBdr>
    </w:div>
    <w:div w:id="2131776614">
      <w:marLeft w:val="480"/>
      <w:marRight w:val="0"/>
      <w:marTop w:val="0"/>
      <w:marBottom w:val="0"/>
      <w:divBdr>
        <w:top w:val="none" w:sz="0" w:space="0" w:color="auto"/>
        <w:left w:val="none" w:sz="0" w:space="0" w:color="auto"/>
        <w:bottom w:val="none" w:sz="0" w:space="0" w:color="auto"/>
        <w:right w:val="none" w:sz="0" w:space="0" w:color="auto"/>
      </w:divBdr>
    </w:div>
    <w:div w:id="2132242611">
      <w:marLeft w:val="480"/>
      <w:marRight w:val="0"/>
      <w:marTop w:val="0"/>
      <w:marBottom w:val="0"/>
      <w:divBdr>
        <w:top w:val="none" w:sz="0" w:space="0" w:color="auto"/>
        <w:left w:val="none" w:sz="0" w:space="0" w:color="auto"/>
        <w:bottom w:val="none" w:sz="0" w:space="0" w:color="auto"/>
        <w:right w:val="none" w:sz="0" w:space="0" w:color="auto"/>
      </w:divBdr>
    </w:div>
    <w:div w:id="2132741935">
      <w:marLeft w:val="480"/>
      <w:marRight w:val="0"/>
      <w:marTop w:val="0"/>
      <w:marBottom w:val="0"/>
      <w:divBdr>
        <w:top w:val="none" w:sz="0" w:space="0" w:color="auto"/>
        <w:left w:val="none" w:sz="0" w:space="0" w:color="auto"/>
        <w:bottom w:val="none" w:sz="0" w:space="0" w:color="auto"/>
        <w:right w:val="none" w:sz="0" w:space="0" w:color="auto"/>
      </w:divBdr>
    </w:div>
    <w:div w:id="2132819069">
      <w:marLeft w:val="480"/>
      <w:marRight w:val="0"/>
      <w:marTop w:val="0"/>
      <w:marBottom w:val="0"/>
      <w:divBdr>
        <w:top w:val="none" w:sz="0" w:space="0" w:color="auto"/>
        <w:left w:val="none" w:sz="0" w:space="0" w:color="auto"/>
        <w:bottom w:val="none" w:sz="0" w:space="0" w:color="auto"/>
        <w:right w:val="none" w:sz="0" w:space="0" w:color="auto"/>
      </w:divBdr>
    </w:div>
    <w:div w:id="2133402353">
      <w:marLeft w:val="480"/>
      <w:marRight w:val="0"/>
      <w:marTop w:val="0"/>
      <w:marBottom w:val="0"/>
      <w:divBdr>
        <w:top w:val="none" w:sz="0" w:space="0" w:color="auto"/>
        <w:left w:val="none" w:sz="0" w:space="0" w:color="auto"/>
        <w:bottom w:val="none" w:sz="0" w:space="0" w:color="auto"/>
        <w:right w:val="none" w:sz="0" w:space="0" w:color="auto"/>
      </w:divBdr>
    </w:div>
    <w:div w:id="2133405420">
      <w:marLeft w:val="480"/>
      <w:marRight w:val="0"/>
      <w:marTop w:val="0"/>
      <w:marBottom w:val="0"/>
      <w:divBdr>
        <w:top w:val="none" w:sz="0" w:space="0" w:color="auto"/>
        <w:left w:val="none" w:sz="0" w:space="0" w:color="auto"/>
        <w:bottom w:val="none" w:sz="0" w:space="0" w:color="auto"/>
        <w:right w:val="none" w:sz="0" w:space="0" w:color="auto"/>
      </w:divBdr>
    </w:div>
    <w:div w:id="2133473068">
      <w:marLeft w:val="480"/>
      <w:marRight w:val="0"/>
      <w:marTop w:val="0"/>
      <w:marBottom w:val="0"/>
      <w:divBdr>
        <w:top w:val="none" w:sz="0" w:space="0" w:color="auto"/>
        <w:left w:val="none" w:sz="0" w:space="0" w:color="auto"/>
        <w:bottom w:val="none" w:sz="0" w:space="0" w:color="auto"/>
        <w:right w:val="none" w:sz="0" w:space="0" w:color="auto"/>
      </w:divBdr>
    </w:div>
    <w:div w:id="2133741121">
      <w:marLeft w:val="480"/>
      <w:marRight w:val="0"/>
      <w:marTop w:val="0"/>
      <w:marBottom w:val="0"/>
      <w:divBdr>
        <w:top w:val="none" w:sz="0" w:space="0" w:color="auto"/>
        <w:left w:val="none" w:sz="0" w:space="0" w:color="auto"/>
        <w:bottom w:val="none" w:sz="0" w:space="0" w:color="auto"/>
        <w:right w:val="none" w:sz="0" w:space="0" w:color="auto"/>
      </w:divBdr>
    </w:div>
    <w:div w:id="2134127895">
      <w:marLeft w:val="480"/>
      <w:marRight w:val="0"/>
      <w:marTop w:val="0"/>
      <w:marBottom w:val="0"/>
      <w:divBdr>
        <w:top w:val="none" w:sz="0" w:space="0" w:color="auto"/>
        <w:left w:val="none" w:sz="0" w:space="0" w:color="auto"/>
        <w:bottom w:val="none" w:sz="0" w:space="0" w:color="auto"/>
        <w:right w:val="none" w:sz="0" w:space="0" w:color="auto"/>
      </w:divBdr>
    </w:div>
    <w:div w:id="2134135154">
      <w:marLeft w:val="480"/>
      <w:marRight w:val="0"/>
      <w:marTop w:val="0"/>
      <w:marBottom w:val="0"/>
      <w:divBdr>
        <w:top w:val="none" w:sz="0" w:space="0" w:color="auto"/>
        <w:left w:val="none" w:sz="0" w:space="0" w:color="auto"/>
        <w:bottom w:val="none" w:sz="0" w:space="0" w:color="auto"/>
        <w:right w:val="none" w:sz="0" w:space="0" w:color="auto"/>
      </w:divBdr>
    </w:div>
    <w:div w:id="2134590019">
      <w:marLeft w:val="480"/>
      <w:marRight w:val="0"/>
      <w:marTop w:val="0"/>
      <w:marBottom w:val="0"/>
      <w:divBdr>
        <w:top w:val="none" w:sz="0" w:space="0" w:color="auto"/>
        <w:left w:val="none" w:sz="0" w:space="0" w:color="auto"/>
        <w:bottom w:val="none" w:sz="0" w:space="0" w:color="auto"/>
        <w:right w:val="none" w:sz="0" w:space="0" w:color="auto"/>
      </w:divBdr>
    </w:div>
    <w:div w:id="2134715358">
      <w:marLeft w:val="480"/>
      <w:marRight w:val="0"/>
      <w:marTop w:val="0"/>
      <w:marBottom w:val="0"/>
      <w:divBdr>
        <w:top w:val="none" w:sz="0" w:space="0" w:color="auto"/>
        <w:left w:val="none" w:sz="0" w:space="0" w:color="auto"/>
        <w:bottom w:val="none" w:sz="0" w:space="0" w:color="auto"/>
        <w:right w:val="none" w:sz="0" w:space="0" w:color="auto"/>
      </w:divBdr>
    </w:div>
    <w:div w:id="2134905971">
      <w:marLeft w:val="480"/>
      <w:marRight w:val="0"/>
      <w:marTop w:val="0"/>
      <w:marBottom w:val="0"/>
      <w:divBdr>
        <w:top w:val="none" w:sz="0" w:space="0" w:color="auto"/>
        <w:left w:val="none" w:sz="0" w:space="0" w:color="auto"/>
        <w:bottom w:val="none" w:sz="0" w:space="0" w:color="auto"/>
        <w:right w:val="none" w:sz="0" w:space="0" w:color="auto"/>
      </w:divBdr>
    </w:div>
    <w:div w:id="2135056750">
      <w:marLeft w:val="480"/>
      <w:marRight w:val="0"/>
      <w:marTop w:val="0"/>
      <w:marBottom w:val="0"/>
      <w:divBdr>
        <w:top w:val="none" w:sz="0" w:space="0" w:color="auto"/>
        <w:left w:val="none" w:sz="0" w:space="0" w:color="auto"/>
        <w:bottom w:val="none" w:sz="0" w:space="0" w:color="auto"/>
        <w:right w:val="none" w:sz="0" w:space="0" w:color="auto"/>
      </w:divBdr>
    </w:div>
    <w:div w:id="2135516280">
      <w:marLeft w:val="480"/>
      <w:marRight w:val="0"/>
      <w:marTop w:val="0"/>
      <w:marBottom w:val="0"/>
      <w:divBdr>
        <w:top w:val="none" w:sz="0" w:space="0" w:color="auto"/>
        <w:left w:val="none" w:sz="0" w:space="0" w:color="auto"/>
        <w:bottom w:val="none" w:sz="0" w:space="0" w:color="auto"/>
        <w:right w:val="none" w:sz="0" w:space="0" w:color="auto"/>
      </w:divBdr>
    </w:div>
    <w:div w:id="2135562559">
      <w:marLeft w:val="480"/>
      <w:marRight w:val="0"/>
      <w:marTop w:val="0"/>
      <w:marBottom w:val="0"/>
      <w:divBdr>
        <w:top w:val="none" w:sz="0" w:space="0" w:color="auto"/>
        <w:left w:val="none" w:sz="0" w:space="0" w:color="auto"/>
        <w:bottom w:val="none" w:sz="0" w:space="0" w:color="auto"/>
        <w:right w:val="none" w:sz="0" w:space="0" w:color="auto"/>
      </w:divBdr>
    </w:div>
    <w:div w:id="2136022518">
      <w:marLeft w:val="480"/>
      <w:marRight w:val="0"/>
      <w:marTop w:val="0"/>
      <w:marBottom w:val="0"/>
      <w:divBdr>
        <w:top w:val="none" w:sz="0" w:space="0" w:color="auto"/>
        <w:left w:val="none" w:sz="0" w:space="0" w:color="auto"/>
        <w:bottom w:val="none" w:sz="0" w:space="0" w:color="auto"/>
        <w:right w:val="none" w:sz="0" w:space="0" w:color="auto"/>
      </w:divBdr>
    </w:div>
    <w:div w:id="2136482016">
      <w:marLeft w:val="480"/>
      <w:marRight w:val="0"/>
      <w:marTop w:val="0"/>
      <w:marBottom w:val="0"/>
      <w:divBdr>
        <w:top w:val="none" w:sz="0" w:space="0" w:color="auto"/>
        <w:left w:val="none" w:sz="0" w:space="0" w:color="auto"/>
        <w:bottom w:val="none" w:sz="0" w:space="0" w:color="auto"/>
        <w:right w:val="none" w:sz="0" w:space="0" w:color="auto"/>
      </w:divBdr>
    </w:div>
    <w:div w:id="2136943714">
      <w:marLeft w:val="480"/>
      <w:marRight w:val="0"/>
      <w:marTop w:val="0"/>
      <w:marBottom w:val="0"/>
      <w:divBdr>
        <w:top w:val="none" w:sz="0" w:space="0" w:color="auto"/>
        <w:left w:val="none" w:sz="0" w:space="0" w:color="auto"/>
        <w:bottom w:val="none" w:sz="0" w:space="0" w:color="auto"/>
        <w:right w:val="none" w:sz="0" w:space="0" w:color="auto"/>
      </w:divBdr>
    </w:div>
    <w:div w:id="2137480004">
      <w:marLeft w:val="480"/>
      <w:marRight w:val="0"/>
      <w:marTop w:val="0"/>
      <w:marBottom w:val="0"/>
      <w:divBdr>
        <w:top w:val="none" w:sz="0" w:space="0" w:color="auto"/>
        <w:left w:val="none" w:sz="0" w:space="0" w:color="auto"/>
        <w:bottom w:val="none" w:sz="0" w:space="0" w:color="auto"/>
        <w:right w:val="none" w:sz="0" w:space="0" w:color="auto"/>
      </w:divBdr>
    </w:div>
    <w:div w:id="2137481543">
      <w:marLeft w:val="480"/>
      <w:marRight w:val="0"/>
      <w:marTop w:val="0"/>
      <w:marBottom w:val="0"/>
      <w:divBdr>
        <w:top w:val="none" w:sz="0" w:space="0" w:color="auto"/>
        <w:left w:val="none" w:sz="0" w:space="0" w:color="auto"/>
        <w:bottom w:val="none" w:sz="0" w:space="0" w:color="auto"/>
        <w:right w:val="none" w:sz="0" w:space="0" w:color="auto"/>
      </w:divBdr>
    </w:div>
    <w:div w:id="2137484444">
      <w:marLeft w:val="480"/>
      <w:marRight w:val="0"/>
      <w:marTop w:val="0"/>
      <w:marBottom w:val="0"/>
      <w:divBdr>
        <w:top w:val="none" w:sz="0" w:space="0" w:color="auto"/>
        <w:left w:val="none" w:sz="0" w:space="0" w:color="auto"/>
        <w:bottom w:val="none" w:sz="0" w:space="0" w:color="auto"/>
        <w:right w:val="none" w:sz="0" w:space="0" w:color="auto"/>
      </w:divBdr>
    </w:div>
    <w:div w:id="2137602930">
      <w:marLeft w:val="480"/>
      <w:marRight w:val="0"/>
      <w:marTop w:val="0"/>
      <w:marBottom w:val="0"/>
      <w:divBdr>
        <w:top w:val="none" w:sz="0" w:space="0" w:color="auto"/>
        <w:left w:val="none" w:sz="0" w:space="0" w:color="auto"/>
        <w:bottom w:val="none" w:sz="0" w:space="0" w:color="auto"/>
        <w:right w:val="none" w:sz="0" w:space="0" w:color="auto"/>
      </w:divBdr>
    </w:div>
    <w:div w:id="2137798782">
      <w:marLeft w:val="480"/>
      <w:marRight w:val="0"/>
      <w:marTop w:val="0"/>
      <w:marBottom w:val="0"/>
      <w:divBdr>
        <w:top w:val="none" w:sz="0" w:space="0" w:color="auto"/>
        <w:left w:val="none" w:sz="0" w:space="0" w:color="auto"/>
        <w:bottom w:val="none" w:sz="0" w:space="0" w:color="auto"/>
        <w:right w:val="none" w:sz="0" w:space="0" w:color="auto"/>
      </w:divBdr>
    </w:div>
    <w:div w:id="2137868070">
      <w:marLeft w:val="480"/>
      <w:marRight w:val="0"/>
      <w:marTop w:val="0"/>
      <w:marBottom w:val="0"/>
      <w:divBdr>
        <w:top w:val="none" w:sz="0" w:space="0" w:color="auto"/>
        <w:left w:val="none" w:sz="0" w:space="0" w:color="auto"/>
        <w:bottom w:val="none" w:sz="0" w:space="0" w:color="auto"/>
        <w:right w:val="none" w:sz="0" w:space="0" w:color="auto"/>
      </w:divBdr>
    </w:div>
    <w:div w:id="2138062624">
      <w:marLeft w:val="480"/>
      <w:marRight w:val="0"/>
      <w:marTop w:val="0"/>
      <w:marBottom w:val="0"/>
      <w:divBdr>
        <w:top w:val="none" w:sz="0" w:space="0" w:color="auto"/>
        <w:left w:val="none" w:sz="0" w:space="0" w:color="auto"/>
        <w:bottom w:val="none" w:sz="0" w:space="0" w:color="auto"/>
        <w:right w:val="none" w:sz="0" w:space="0" w:color="auto"/>
      </w:divBdr>
    </w:div>
    <w:div w:id="2138450940">
      <w:marLeft w:val="480"/>
      <w:marRight w:val="0"/>
      <w:marTop w:val="0"/>
      <w:marBottom w:val="0"/>
      <w:divBdr>
        <w:top w:val="none" w:sz="0" w:space="0" w:color="auto"/>
        <w:left w:val="none" w:sz="0" w:space="0" w:color="auto"/>
        <w:bottom w:val="none" w:sz="0" w:space="0" w:color="auto"/>
        <w:right w:val="none" w:sz="0" w:space="0" w:color="auto"/>
      </w:divBdr>
    </w:div>
    <w:div w:id="2138600780">
      <w:marLeft w:val="480"/>
      <w:marRight w:val="0"/>
      <w:marTop w:val="0"/>
      <w:marBottom w:val="0"/>
      <w:divBdr>
        <w:top w:val="none" w:sz="0" w:space="0" w:color="auto"/>
        <w:left w:val="none" w:sz="0" w:space="0" w:color="auto"/>
        <w:bottom w:val="none" w:sz="0" w:space="0" w:color="auto"/>
        <w:right w:val="none" w:sz="0" w:space="0" w:color="auto"/>
      </w:divBdr>
    </w:div>
    <w:div w:id="2138646096">
      <w:marLeft w:val="480"/>
      <w:marRight w:val="0"/>
      <w:marTop w:val="0"/>
      <w:marBottom w:val="0"/>
      <w:divBdr>
        <w:top w:val="none" w:sz="0" w:space="0" w:color="auto"/>
        <w:left w:val="none" w:sz="0" w:space="0" w:color="auto"/>
        <w:bottom w:val="none" w:sz="0" w:space="0" w:color="auto"/>
        <w:right w:val="none" w:sz="0" w:space="0" w:color="auto"/>
      </w:divBdr>
    </w:div>
    <w:div w:id="2138646485">
      <w:marLeft w:val="480"/>
      <w:marRight w:val="0"/>
      <w:marTop w:val="0"/>
      <w:marBottom w:val="0"/>
      <w:divBdr>
        <w:top w:val="none" w:sz="0" w:space="0" w:color="auto"/>
        <w:left w:val="none" w:sz="0" w:space="0" w:color="auto"/>
        <w:bottom w:val="none" w:sz="0" w:space="0" w:color="auto"/>
        <w:right w:val="none" w:sz="0" w:space="0" w:color="auto"/>
      </w:divBdr>
    </w:div>
    <w:div w:id="2138718852">
      <w:marLeft w:val="480"/>
      <w:marRight w:val="0"/>
      <w:marTop w:val="0"/>
      <w:marBottom w:val="0"/>
      <w:divBdr>
        <w:top w:val="none" w:sz="0" w:space="0" w:color="auto"/>
        <w:left w:val="none" w:sz="0" w:space="0" w:color="auto"/>
        <w:bottom w:val="none" w:sz="0" w:space="0" w:color="auto"/>
        <w:right w:val="none" w:sz="0" w:space="0" w:color="auto"/>
      </w:divBdr>
    </w:div>
    <w:div w:id="2138722911">
      <w:marLeft w:val="480"/>
      <w:marRight w:val="0"/>
      <w:marTop w:val="0"/>
      <w:marBottom w:val="0"/>
      <w:divBdr>
        <w:top w:val="none" w:sz="0" w:space="0" w:color="auto"/>
        <w:left w:val="none" w:sz="0" w:space="0" w:color="auto"/>
        <w:bottom w:val="none" w:sz="0" w:space="0" w:color="auto"/>
        <w:right w:val="none" w:sz="0" w:space="0" w:color="auto"/>
      </w:divBdr>
    </w:div>
    <w:div w:id="2138907575">
      <w:marLeft w:val="480"/>
      <w:marRight w:val="0"/>
      <w:marTop w:val="0"/>
      <w:marBottom w:val="0"/>
      <w:divBdr>
        <w:top w:val="none" w:sz="0" w:space="0" w:color="auto"/>
        <w:left w:val="none" w:sz="0" w:space="0" w:color="auto"/>
        <w:bottom w:val="none" w:sz="0" w:space="0" w:color="auto"/>
        <w:right w:val="none" w:sz="0" w:space="0" w:color="auto"/>
      </w:divBdr>
    </w:div>
    <w:div w:id="2139030510">
      <w:marLeft w:val="480"/>
      <w:marRight w:val="0"/>
      <w:marTop w:val="0"/>
      <w:marBottom w:val="0"/>
      <w:divBdr>
        <w:top w:val="none" w:sz="0" w:space="0" w:color="auto"/>
        <w:left w:val="none" w:sz="0" w:space="0" w:color="auto"/>
        <w:bottom w:val="none" w:sz="0" w:space="0" w:color="auto"/>
        <w:right w:val="none" w:sz="0" w:space="0" w:color="auto"/>
      </w:divBdr>
    </w:div>
    <w:div w:id="2139109031">
      <w:marLeft w:val="480"/>
      <w:marRight w:val="0"/>
      <w:marTop w:val="0"/>
      <w:marBottom w:val="0"/>
      <w:divBdr>
        <w:top w:val="none" w:sz="0" w:space="0" w:color="auto"/>
        <w:left w:val="none" w:sz="0" w:space="0" w:color="auto"/>
        <w:bottom w:val="none" w:sz="0" w:space="0" w:color="auto"/>
        <w:right w:val="none" w:sz="0" w:space="0" w:color="auto"/>
      </w:divBdr>
    </w:div>
    <w:div w:id="2139295237">
      <w:marLeft w:val="480"/>
      <w:marRight w:val="0"/>
      <w:marTop w:val="0"/>
      <w:marBottom w:val="0"/>
      <w:divBdr>
        <w:top w:val="none" w:sz="0" w:space="0" w:color="auto"/>
        <w:left w:val="none" w:sz="0" w:space="0" w:color="auto"/>
        <w:bottom w:val="none" w:sz="0" w:space="0" w:color="auto"/>
        <w:right w:val="none" w:sz="0" w:space="0" w:color="auto"/>
      </w:divBdr>
    </w:div>
    <w:div w:id="2139298180">
      <w:marLeft w:val="480"/>
      <w:marRight w:val="0"/>
      <w:marTop w:val="0"/>
      <w:marBottom w:val="0"/>
      <w:divBdr>
        <w:top w:val="none" w:sz="0" w:space="0" w:color="auto"/>
        <w:left w:val="none" w:sz="0" w:space="0" w:color="auto"/>
        <w:bottom w:val="none" w:sz="0" w:space="0" w:color="auto"/>
        <w:right w:val="none" w:sz="0" w:space="0" w:color="auto"/>
      </w:divBdr>
    </w:div>
    <w:div w:id="2139368700">
      <w:marLeft w:val="480"/>
      <w:marRight w:val="0"/>
      <w:marTop w:val="0"/>
      <w:marBottom w:val="0"/>
      <w:divBdr>
        <w:top w:val="none" w:sz="0" w:space="0" w:color="auto"/>
        <w:left w:val="none" w:sz="0" w:space="0" w:color="auto"/>
        <w:bottom w:val="none" w:sz="0" w:space="0" w:color="auto"/>
        <w:right w:val="none" w:sz="0" w:space="0" w:color="auto"/>
      </w:divBdr>
    </w:div>
    <w:div w:id="2139450465">
      <w:marLeft w:val="480"/>
      <w:marRight w:val="0"/>
      <w:marTop w:val="0"/>
      <w:marBottom w:val="0"/>
      <w:divBdr>
        <w:top w:val="none" w:sz="0" w:space="0" w:color="auto"/>
        <w:left w:val="none" w:sz="0" w:space="0" w:color="auto"/>
        <w:bottom w:val="none" w:sz="0" w:space="0" w:color="auto"/>
        <w:right w:val="none" w:sz="0" w:space="0" w:color="auto"/>
      </w:divBdr>
    </w:div>
    <w:div w:id="2139452483">
      <w:marLeft w:val="480"/>
      <w:marRight w:val="0"/>
      <w:marTop w:val="0"/>
      <w:marBottom w:val="0"/>
      <w:divBdr>
        <w:top w:val="none" w:sz="0" w:space="0" w:color="auto"/>
        <w:left w:val="none" w:sz="0" w:space="0" w:color="auto"/>
        <w:bottom w:val="none" w:sz="0" w:space="0" w:color="auto"/>
        <w:right w:val="none" w:sz="0" w:space="0" w:color="auto"/>
      </w:divBdr>
    </w:div>
    <w:div w:id="2139492465">
      <w:marLeft w:val="480"/>
      <w:marRight w:val="0"/>
      <w:marTop w:val="0"/>
      <w:marBottom w:val="0"/>
      <w:divBdr>
        <w:top w:val="none" w:sz="0" w:space="0" w:color="auto"/>
        <w:left w:val="none" w:sz="0" w:space="0" w:color="auto"/>
        <w:bottom w:val="none" w:sz="0" w:space="0" w:color="auto"/>
        <w:right w:val="none" w:sz="0" w:space="0" w:color="auto"/>
      </w:divBdr>
    </w:div>
    <w:div w:id="2139495410">
      <w:marLeft w:val="480"/>
      <w:marRight w:val="0"/>
      <w:marTop w:val="0"/>
      <w:marBottom w:val="0"/>
      <w:divBdr>
        <w:top w:val="none" w:sz="0" w:space="0" w:color="auto"/>
        <w:left w:val="none" w:sz="0" w:space="0" w:color="auto"/>
        <w:bottom w:val="none" w:sz="0" w:space="0" w:color="auto"/>
        <w:right w:val="none" w:sz="0" w:space="0" w:color="auto"/>
      </w:divBdr>
    </w:div>
    <w:div w:id="2139566751">
      <w:marLeft w:val="480"/>
      <w:marRight w:val="0"/>
      <w:marTop w:val="0"/>
      <w:marBottom w:val="0"/>
      <w:divBdr>
        <w:top w:val="none" w:sz="0" w:space="0" w:color="auto"/>
        <w:left w:val="none" w:sz="0" w:space="0" w:color="auto"/>
        <w:bottom w:val="none" w:sz="0" w:space="0" w:color="auto"/>
        <w:right w:val="none" w:sz="0" w:space="0" w:color="auto"/>
      </w:divBdr>
    </w:div>
    <w:div w:id="2139716474">
      <w:marLeft w:val="480"/>
      <w:marRight w:val="0"/>
      <w:marTop w:val="0"/>
      <w:marBottom w:val="0"/>
      <w:divBdr>
        <w:top w:val="none" w:sz="0" w:space="0" w:color="auto"/>
        <w:left w:val="none" w:sz="0" w:space="0" w:color="auto"/>
        <w:bottom w:val="none" w:sz="0" w:space="0" w:color="auto"/>
        <w:right w:val="none" w:sz="0" w:space="0" w:color="auto"/>
      </w:divBdr>
    </w:div>
    <w:div w:id="2139913076">
      <w:marLeft w:val="480"/>
      <w:marRight w:val="0"/>
      <w:marTop w:val="0"/>
      <w:marBottom w:val="0"/>
      <w:divBdr>
        <w:top w:val="none" w:sz="0" w:space="0" w:color="auto"/>
        <w:left w:val="none" w:sz="0" w:space="0" w:color="auto"/>
        <w:bottom w:val="none" w:sz="0" w:space="0" w:color="auto"/>
        <w:right w:val="none" w:sz="0" w:space="0" w:color="auto"/>
      </w:divBdr>
    </w:div>
    <w:div w:id="2140030146">
      <w:marLeft w:val="480"/>
      <w:marRight w:val="0"/>
      <w:marTop w:val="0"/>
      <w:marBottom w:val="0"/>
      <w:divBdr>
        <w:top w:val="none" w:sz="0" w:space="0" w:color="auto"/>
        <w:left w:val="none" w:sz="0" w:space="0" w:color="auto"/>
        <w:bottom w:val="none" w:sz="0" w:space="0" w:color="auto"/>
        <w:right w:val="none" w:sz="0" w:space="0" w:color="auto"/>
      </w:divBdr>
    </w:div>
    <w:div w:id="2140105793">
      <w:marLeft w:val="480"/>
      <w:marRight w:val="0"/>
      <w:marTop w:val="0"/>
      <w:marBottom w:val="0"/>
      <w:divBdr>
        <w:top w:val="none" w:sz="0" w:space="0" w:color="auto"/>
        <w:left w:val="none" w:sz="0" w:space="0" w:color="auto"/>
        <w:bottom w:val="none" w:sz="0" w:space="0" w:color="auto"/>
        <w:right w:val="none" w:sz="0" w:space="0" w:color="auto"/>
      </w:divBdr>
    </w:div>
    <w:div w:id="2140150397">
      <w:marLeft w:val="480"/>
      <w:marRight w:val="0"/>
      <w:marTop w:val="0"/>
      <w:marBottom w:val="0"/>
      <w:divBdr>
        <w:top w:val="none" w:sz="0" w:space="0" w:color="auto"/>
        <w:left w:val="none" w:sz="0" w:space="0" w:color="auto"/>
        <w:bottom w:val="none" w:sz="0" w:space="0" w:color="auto"/>
        <w:right w:val="none" w:sz="0" w:space="0" w:color="auto"/>
      </w:divBdr>
    </w:div>
    <w:div w:id="2140220900">
      <w:marLeft w:val="480"/>
      <w:marRight w:val="0"/>
      <w:marTop w:val="0"/>
      <w:marBottom w:val="0"/>
      <w:divBdr>
        <w:top w:val="none" w:sz="0" w:space="0" w:color="auto"/>
        <w:left w:val="none" w:sz="0" w:space="0" w:color="auto"/>
        <w:bottom w:val="none" w:sz="0" w:space="0" w:color="auto"/>
        <w:right w:val="none" w:sz="0" w:space="0" w:color="auto"/>
      </w:divBdr>
    </w:div>
    <w:div w:id="2140224178">
      <w:marLeft w:val="480"/>
      <w:marRight w:val="0"/>
      <w:marTop w:val="0"/>
      <w:marBottom w:val="0"/>
      <w:divBdr>
        <w:top w:val="none" w:sz="0" w:space="0" w:color="auto"/>
        <w:left w:val="none" w:sz="0" w:space="0" w:color="auto"/>
        <w:bottom w:val="none" w:sz="0" w:space="0" w:color="auto"/>
        <w:right w:val="none" w:sz="0" w:space="0" w:color="auto"/>
      </w:divBdr>
    </w:div>
    <w:div w:id="2140296559">
      <w:marLeft w:val="480"/>
      <w:marRight w:val="0"/>
      <w:marTop w:val="0"/>
      <w:marBottom w:val="0"/>
      <w:divBdr>
        <w:top w:val="none" w:sz="0" w:space="0" w:color="auto"/>
        <w:left w:val="none" w:sz="0" w:space="0" w:color="auto"/>
        <w:bottom w:val="none" w:sz="0" w:space="0" w:color="auto"/>
        <w:right w:val="none" w:sz="0" w:space="0" w:color="auto"/>
      </w:divBdr>
    </w:div>
    <w:div w:id="2140419540">
      <w:marLeft w:val="480"/>
      <w:marRight w:val="0"/>
      <w:marTop w:val="0"/>
      <w:marBottom w:val="0"/>
      <w:divBdr>
        <w:top w:val="none" w:sz="0" w:space="0" w:color="auto"/>
        <w:left w:val="none" w:sz="0" w:space="0" w:color="auto"/>
        <w:bottom w:val="none" w:sz="0" w:space="0" w:color="auto"/>
        <w:right w:val="none" w:sz="0" w:space="0" w:color="auto"/>
      </w:divBdr>
    </w:div>
    <w:div w:id="2141146711">
      <w:marLeft w:val="480"/>
      <w:marRight w:val="0"/>
      <w:marTop w:val="0"/>
      <w:marBottom w:val="0"/>
      <w:divBdr>
        <w:top w:val="none" w:sz="0" w:space="0" w:color="auto"/>
        <w:left w:val="none" w:sz="0" w:space="0" w:color="auto"/>
        <w:bottom w:val="none" w:sz="0" w:space="0" w:color="auto"/>
        <w:right w:val="none" w:sz="0" w:space="0" w:color="auto"/>
      </w:divBdr>
    </w:div>
    <w:div w:id="2141147151">
      <w:marLeft w:val="480"/>
      <w:marRight w:val="0"/>
      <w:marTop w:val="0"/>
      <w:marBottom w:val="0"/>
      <w:divBdr>
        <w:top w:val="none" w:sz="0" w:space="0" w:color="auto"/>
        <w:left w:val="none" w:sz="0" w:space="0" w:color="auto"/>
        <w:bottom w:val="none" w:sz="0" w:space="0" w:color="auto"/>
        <w:right w:val="none" w:sz="0" w:space="0" w:color="auto"/>
      </w:divBdr>
    </w:div>
    <w:div w:id="2141221528">
      <w:marLeft w:val="480"/>
      <w:marRight w:val="0"/>
      <w:marTop w:val="0"/>
      <w:marBottom w:val="0"/>
      <w:divBdr>
        <w:top w:val="none" w:sz="0" w:space="0" w:color="auto"/>
        <w:left w:val="none" w:sz="0" w:space="0" w:color="auto"/>
        <w:bottom w:val="none" w:sz="0" w:space="0" w:color="auto"/>
        <w:right w:val="none" w:sz="0" w:space="0" w:color="auto"/>
      </w:divBdr>
    </w:div>
    <w:div w:id="2141224867">
      <w:marLeft w:val="480"/>
      <w:marRight w:val="0"/>
      <w:marTop w:val="0"/>
      <w:marBottom w:val="0"/>
      <w:divBdr>
        <w:top w:val="none" w:sz="0" w:space="0" w:color="auto"/>
        <w:left w:val="none" w:sz="0" w:space="0" w:color="auto"/>
        <w:bottom w:val="none" w:sz="0" w:space="0" w:color="auto"/>
        <w:right w:val="none" w:sz="0" w:space="0" w:color="auto"/>
      </w:divBdr>
    </w:div>
    <w:div w:id="2141338209">
      <w:marLeft w:val="480"/>
      <w:marRight w:val="0"/>
      <w:marTop w:val="0"/>
      <w:marBottom w:val="0"/>
      <w:divBdr>
        <w:top w:val="none" w:sz="0" w:space="0" w:color="auto"/>
        <w:left w:val="none" w:sz="0" w:space="0" w:color="auto"/>
        <w:bottom w:val="none" w:sz="0" w:space="0" w:color="auto"/>
        <w:right w:val="none" w:sz="0" w:space="0" w:color="auto"/>
      </w:divBdr>
    </w:div>
    <w:div w:id="2141338342">
      <w:marLeft w:val="480"/>
      <w:marRight w:val="0"/>
      <w:marTop w:val="0"/>
      <w:marBottom w:val="0"/>
      <w:divBdr>
        <w:top w:val="none" w:sz="0" w:space="0" w:color="auto"/>
        <w:left w:val="none" w:sz="0" w:space="0" w:color="auto"/>
        <w:bottom w:val="none" w:sz="0" w:space="0" w:color="auto"/>
        <w:right w:val="none" w:sz="0" w:space="0" w:color="auto"/>
      </w:divBdr>
    </w:div>
    <w:div w:id="2141679250">
      <w:marLeft w:val="480"/>
      <w:marRight w:val="0"/>
      <w:marTop w:val="0"/>
      <w:marBottom w:val="0"/>
      <w:divBdr>
        <w:top w:val="none" w:sz="0" w:space="0" w:color="auto"/>
        <w:left w:val="none" w:sz="0" w:space="0" w:color="auto"/>
        <w:bottom w:val="none" w:sz="0" w:space="0" w:color="auto"/>
        <w:right w:val="none" w:sz="0" w:space="0" w:color="auto"/>
      </w:divBdr>
    </w:div>
    <w:div w:id="2141848310">
      <w:marLeft w:val="480"/>
      <w:marRight w:val="0"/>
      <w:marTop w:val="0"/>
      <w:marBottom w:val="0"/>
      <w:divBdr>
        <w:top w:val="none" w:sz="0" w:space="0" w:color="auto"/>
        <w:left w:val="none" w:sz="0" w:space="0" w:color="auto"/>
        <w:bottom w:val="none" w:sz="0" w:space="0" w:color="auto"/>
        <w:right w:val="none" w:sz="0" w:space="0" w:color="auto"/>
      </w:divBdr>
    </w:div>
    <w:div w:id="2141921389">
      <w:marLeft w:val="480"/>
      <w:marRight w:val="0"/>
      <w:marTop w:val="0"/>
      <w:marBottom w:val="0"/>
      <w:divBdr>
        <w:top w:val="none" w:sz="0" w:space="0" w:color="auto"/>
        <w:left w:val="none" w:sz="0" w:space="0" w:color="auto"/>
        <w:bottom w:val="none" w:sz="0" w:space="0" w:color="auto"/>
        <w:right w:val="none" w:sz="0" w:space="0" w:color="auto"/>
      </w:divBdr>
    </w:div>
    <w:div w:id="2142188234">
      <w:marLeft w:val="480"/>
      <w:marRight w:val="0"/>
      <w:marTop w:val="0"/>
      <w:marBottom w:val="0"/>
      <w:divBdr>
        <w:top w:val="none" w:sz="0" w:space="0" w:color="auto"/>
        <w:left w:val="none" w:sz="0" w:space="0" w:color="auto"/>
        <w:bottom w:val="none" w:sz="0" w:space="0" w:color="auto"/>
        <w:right w:val="none" w:sz="0" w:space="0" w:color="auto"/>
      </w:divBdr>
    </w:div>
    <w:div w:id="2142192383">
      <w:marLeft w:val="480"/>
      <w:marRight w:val="0"/>
      <w:marTop w:val="0"/>
      <w:marBottom w:val="0"/>
      <w:divBdr>
        <w:top w:val="none" w:sz="0" w:space="0" w:color="auto"/>
        <w:left w:val="none" w:sz="0" w:space="0" w:color="auto"/>
        <w:bottom w:val="none" w:sz="0" w:space="0" w:color="auto"/>
        <w:right w:val="none" w:sz="0" w:space="0" w:color="auto"/>
      </w:divBdr>
    </w:div>
    <w:div w:id="2142259348">
      <w:marLeft w:val="480"/>
      <w:marRight w:val="0"/>
      <w:marTop w:val="0"/>
      <w:marBottom w:val="0"/>
      <w:divBdr>
        <w:top w:val="none" w:sz="0" w:space="0" w:color="auto"/>
        <w:left w:val="none" w:sz="0" w:space="0" w:color="auto"/>
        <w:bottom w:val="none" w:sz="0" w:space="0" w:color="auto"/>
        <w:right w:val="none" w:sz="0" w:space="0" w:color="auto"/>
      </w:divBdr>
    </w:div>
    <w:div w:id="2142334405">
      <w:marLeft w:val="480"/>
      <w:marRight w:val="0"/>
      <w:marTop w:val="0"/>
      <w:marBottom w:val="0"/>
      <w:divBdr>
        <w:top w:val="none" w:sz="0" w:space="0" w:color="auto"/>
        <w:left w:val="none" w:sz="0" w:space="0" w:color="auto"/>
        <w:bottom w:val="none" w:sz="0" w:space="0" w:color="auto"/>
        <w:right w:val="none" w:sz="0" w:space="0" w:color="auto"/>
      </w:divBdr>
    </w:div>
    <w:div w:id="2142378260">
      <w:marLeft w:val="480"/>
      <w:marRight w:val="0"/>
      <w:marTop w:val="0"/>
      <w:marBottom w:val="0"/>
      <w:divBdr>
        <w:top w:val="none" w:sz="0" w:space="0" w:color="auto"/>
        <w:left w:val="none" w:sz="0" w:space="0" w:color="auto"/>
        <w:bottom w:val="none" w:sz="0" w:space="0" w:color="auto"/>
        <w:right w:val="none" w:sz="0" w:space="0" w:color="auto"/>
      </w:divBdr>
    </w:div>
    <w:div w:id="2142572012">
      <w:marLeft w:val="480"/>
      <w:marRight w:val="0"/>
      <w:marTop w:val="0"/>
      <w:marBottom w:val="0"/>
      <w:divBdr>
        <w:top w:val="none" w:sz="0" w:space="0" w:color="auto"/>
        <w:left w:val="none" w:sz="0" w:space="0" w:color="auto"/>
        <w:bottom w:val="none" w:sz="0" w:space="0" w:color="auto"/>
        <w:right w:val="none" w:sz="0" w:space="0" w:color="auto"/>
      </w:divBdr>
    </w:div>
    <w:div w:id="2142993357">
      <w:marLeft w:val="480"/>
      <w:marRight w:val="0"/>
      <w:marTop w:val="0"/>
      <w:marBottom w:val="0"/>
      <w:divBdr>
        <w:top w:val="none" w:sz="0" w:space="0" w:color="auto"/>
        <w:left w:val="none" w:sz="0" w:space="0" w:color="auto"/>
        <w:bottom w:val="none" w:sz="0" w:space="0" w:color="auto"/>
        <w:right w:val="none" w:sz="0" w:space="0" w:color="auto"/>
      </w:divBdr>
    </w:div>
    <w:div w:id="2143231700">
      <w:marLeft w:val="480"/>
      <w:marRight w:val="0"/>
      <w:marTop w:val="0"/>
      <w:marBottom w:val="0"/>
      <w:divBdr>
        <w:top w:val="none" w:sz="0" w:space="0" w:color="auto"/>
        <w:left w:val="none" w:sz="0" w:space="0" w:color="auto"/>
        <w:bottom w:val="none" w:sz="0" w:space="0" w:color="auto"/>
        <w:right w:val="none" w:sz="0" w:space="0" w:color="auto"/>
      </w:divBdr>
    </w:div>
    <w:div w:id="2143422455">
      <w:marLeft w:val="480"/>
      <w:marRight w:val="0"/>
      <w:marTop w:val="0"/>
      <w:marBottom w:val="0"/>
      <w:divBdr>
        <w:top w:val="none" w:sz="0" w:space="0" w:color="auto"/>
        <w:left w:val="none" w:sz="0" w:space="0" w:color="auto"/>
        <w:bottom w:val="none" w:sz="0" w:space="0" w:color="auto"/>
        <w:right w:val="none" w:sz="0" w:space="0" w:color="auto"/>
      </w:divBdr>
    </w:div>
    <w:div w:id="2143424541">
      <w:marLeft w:val="480"/>
      <w:marRight w:val="0"/>
      <w:marTop w:val="0"/>
      <w:marBottom w:val="0"/>
      <w:divBdr>
        <w:top w:val="none" w:sz="0" w:space="0" w:color="auto"/>
        <w:left w:val="none" w:sz="0" w:space="0" w:color="auto"/>
        <w:bottom w:val="none" w:sz="0" w:space="0" w:color="auto"/>
        <w:right w:val="none" w:sz="0" w:space="0" w:color="auto"/>
      </w:divBdr>
    </w:div>
    <w:div w:id="2143569128">
      <w:marLeft w:val="480"/>
      <w:marRight w:val="0"/>
      <w:marTop w:val="0"/>
      <w:marBottom w:val="0"/>
      <w:divBdr>
        <w:top w:val="none" w:sz="0" w:space="0" w:color="auto"/>
        <w:left w:val="none" w:sz="0" w:space="0" w:color="auto"/>
        <w:bottom w:val="none" w:sz="0" w:space="0" w:color="auto"/>
        <w:right w:val="none" w:sz="0" w:space="0" w:color="auto"/>
      </w:divBdr>
    </w:div>
    <w:div w:id="2143690833">
      <w:marLeft w:val="480"/>
      <w:marRight w:val="0"/>
      <w:marTop w:val="0"/>
      <w:marBottom w:val="0"/>
      <w:divBdr>
        <w:top w:val="none" w:sz="0" w:space="0" w:color="auto"/>
        <w:left w:val="none" w:sz="0" w:space="0" w:color="auto"/>
        <w:bottom w:val="none" w:sz="0" w:space="0" w:color="auto"/>
        <w:right w:val="none" w:sz="0" w:space="0" w:color="auto"/>
      </w:divBdr>
    </w:div>
    <w:div w:id="2143695417">
      <w:marLeft w:val="480"/>
      <w:marRight w:val="0"/>
      <w:marTop w:val="0"/>
      <w:marBottom w:val="0"/>
      <w:divBdr>
        <w:top w:val="none" w:sz="0" w:space="0" w:color="auto"/>
        <w:left w:val="none" w:sz="0" w:space="0" w:color="auto"/>
        <w:bottom w:val="none" w:sz="0" w:space="0" w:color="auto"/>
        <w:right w:val="none" w:sz="0" w:space="0" w:color="auto"/>
      </w:divBdr>
    </w:div>
    <w:div w:id="2143763867">
      <w:marLeft w:val="480"/>
      <w:marRight w:val="0"/>
      <w:marTop w:val="0"/>
      <w:marBottom w:val="0"/>
      <w:divBdr>
        <w:top w:val="none" w:sz="0" w:space="0" w:color="auto"/>
        <w:left w:val="none" w:sz="0" w:space="0" w:color="auto"/>
        <w:bottom w:val="none" w:sz="0" w:space="0" w:color="auto"/>
        <w:right w:val="none" w:sz="0" w:space="0" w:color="auto"/>
      </w:divBdr>
    </w:div>
    <w:div w:id="2144076823">
      <w:marLeft w:val="480"/>
      <w:marRight w:val="0"/>
      <w:marTop w:val="0"/>
      <w:marBottom w:val="0"/>
      <w:divBdr>
        <w:top w:val="none" w:sz="0" w:space="0" w:color="auto"/>
        <w:left w:val="none" w:sz="0" w:space="0" w:color="auto"/>
        <w:bottom w:val="none" w:sz="0" w:space="0" w:color="auto"/>
        <w:right w:val="none" w:sz="0" w:space="0" w:color="auto"/>
      </w:divBdr>
    </w:div>
    <w:div w:id="2144423751">
      <w:marLeft w:val="480"/>
      <w:marRight w:val="0"/>
      <w:marTop w:val="0"/>
      <w:marBottom w:val="0"/>
      <w:divBdr>
        <w:top w:val="none" w:sz="0" w:space="0" w:color="auto"/>
        <w:left w:val="none" w:sz="0" w:space="0" w:color="auto"/>
        <w:bottom w:val="none" w:sz="0" w:space="0" w:color="auto"/>
        <w:right w:val="none" w:sz="0" w:space="0" w:color="auto"/>
      </w:divBdr>
    </w:div>
    <w:div w:id="2144616429">
      <w:marLeft w:val="480"/>
      <w:marRight w:val="0"/>
      <w:marTop w:val="0"/>
      <w:marBottom w:val="0"/>
      <w:divBdr>
        <w:top w:val="none" w:sz="0" w:space="0" w:color="auto"/>
        <w:left w:val="none" w:sz="0" w:space="0" w:color="auto"/>
        <w:bottom w:val="none" w:sz="0" w:space="0" w:color="auto"/>
        <w:right w:val="none" w:sz="0" w:space="0" w:color="auto"/>
      </w:divBdr>
    </w:div>
    <w:div w:id="2145275392">
      <w:marLeft w:val="480"/>
      <w:marRight w:val="0"/>
      <w:marTop w:val="0"/>
      <w:marBottom w:val="0"/>
      <w:divBdr>
        <w:top w:val="none" w:sz="0" w:space="0" w:color="auto"/>
        <w:left w:val="none" w:sz="0" w:space="0" w:color="auto"/>
        <w:bottom w:val="none" w:sz="0" w:space="0" w:color="auto"/>
        <w:right w:val="none" w:sz="0" w:space="0" w:color="auto"/>
      </w:divBdr>
    </w:div>
    <w:div w:id="2145811603">
      <w:marLeft w:val="480"/>
      <w:marRight w:val="0"/>
      <w:marTop w:val="0"/>
      <w:marBottom w:val="0"/>
      <w:divBdr>
        <w:top w:val="none" w:sz="0" w:space="0" w:color="auto"/>
        <w:left w:val="none" w:sz="0" w:space="0" w:color="auto"/>
        <w:bottom w:val="none" w:sz="0" w:space="0" w:color="auto"/>
        <w:right w:val="none" w:sz="0" w:space="0" w:color="auto"/>
      </w:divBdr>
    </w:div>
    <w:div w:id="2145853121">
      <w:marLeft w:val="480"/>
      <w:marRight w:val="0"/>
      <w:marTop w:val="0"/>
      <w:marBottom w:val="0"/>
      <w:divBdr>
        <w:top w:val="none" w:sz="0" w:space="0" w:color="auto"/>
        <w:left w:val="none" w:sz="0" w:space="0" w:color="auto"/>
        <w:bottom w:val="none" w:sz="0" w:space="0" w:color="auto"/>
        <w:right w:val="none" w:sz="0" w:space="0" w:color="auto"/>
      </w:divBdr>
    </w:div>
    <w:div w:id="2146044554">
      <w:marLeft w:val="480"/>
      <w:marRight w:val="0"/>
      <w:marTop w:val="0"/>
      <w:marBottom w:val="0"/>
      <w:divBdr>
        <w:top w:val="none" w:sz="0" w:space="0" w:color="auto"/>
        <w:left w:val="none" w:sz="0" w:space="0" w:color="auto"/>
        <w:bottom w:val="none" w:sz="0" w:space="0" w:color="auto"/>
        <w:right w:val="none" w:sz="0" w:space="0" w:color="auto"/>
      </w:divBdr>
    </w:div>
    <w:div w:id="2146122924">
      <w:marLeft w:val="480"/>
      <w:marRight w:val="0"/>
      <w:marTop w:val="0"/>
      <w:marBottom w:val="0"/>
      <w:divBdr>
        <w:top w:val="none" w:sz="0" w:space="0" w:color="auto"/>
        <w:left w:val="none" w:sz="0" w:space="0" w:color="auto"/>
        <w:bottom w:val="none" w:sz="0" w:space="0" w:color="auto"/>
        <w:right w:val="none" w:sz="0" w:space="0" w:color="auto"/>
      </w:divBdr>
    </w:div>
    <w:div w:id="2146193440">
      <w:marLeft w:val="480"/>
      <w:marRight w:val="0"/>
      <w:marTop w:val="0"/>
      <w:marBottom w:val="0"/>
      <w:divBdr>
        <w:top w:val="none" w:sz="0" w:space="0" w:color="auto"/>
        <w:left w:val="none" w:sz="0" w:space="0" w:color="auto"/>
        <w:bottom w:val="none" w:sz="0" w:space="0" w:color="auto"/>
        <w:right w:val="none" w:sz="0" w:space="0" w:color="auto"/>
      </w:divBdr>
    </w:div>
    <w:div w:id="2146585468">
      <w:marLeft w:val="480"/>
      <w:marRight w:val="0"/>
      <w:marTop w:val="0"/>
      <w:marBottom w:val="0"/>
      <w:divBdr>
        <w:top w:val="none" w:sz="0" w:space="0" w:color="auto"/>
        <w:left w:val="none" w:sz="0" w:space="0" w:color="auto"/>
        <w:bottom w:val="none" w:sz="0" w:space="0" w:color="auto"/>
        <w:right w:val="none" w:sz="0" w:space="0" w:color="auto"/>
      </w:divBdr>
    </w:div>
    <w:div w:id="2146652890">
      <w:marLeft w:val="480"/>
      <w:marRight w:val="0"/>
      <w:marTop w:val="0"/>
      <w:marBottom w:val="0"/>
      <w:divBdr>
        <w:top w:val="none" w:sz="0" w:space="0" w:color="auto"/>
        <w:left w:val="none" w:sz="0" w:space="0" w:color="auto"/>
        <w:bottom w:val="none" w:sz="0" w:space="0" w:color="auto"/>
        <w:right w:val="none" w:sz="0" w:space="0" w:color="auto"/>
      </w:divBdr>
    </w:div>
    <w:div w:id="2146777995">
      <w:marLeft w:val="480"/>
      <w:marRight w:val="0"/>
      <w:marTop w:val="0"/>
      <w:marBottom w:val="0"/>
      <w:divBdr>
        <w:top w:val="none" w:sz="0" w:space="0" w:color="auto"/>
        <w:left w:val="none" w:sz="0" w:space="0" w:color="auto"/>
        <w:bottom w:val="none" w:sz="0" w:space="0" w:color="auto"/>
        <w:right w:val="none" w:sz="0" w:space="0" w:color="auto"/>
      </w:divBdr>
    </w:div>
    <w:div w:id="2146851027">
      <w:marLeft w:val="480"/>
      <w:marRight w:val="0"/>
      <w:marTop w:val="0"/>
      <w:marBottom w:val="0"/>
      <w:divBdr>
        <w:top w:val="none" w:sz="0" w:space="0" w:color="auto"/>
        <w:left w:val="none" w:sz="0" w:space="0" w:color="auto"/>
        <w:bottom w:val="none" w:sz="0" w:space="0" w:color="auto"/>
        <w:right w:val="none" w:sz="0" w:space="0" w:color="auto"/>
      </w:divBdr>
    </w:div>
    <w:div w:id="2146894753">
      <w:marLeft w:val="480"/>
      <w:marRight w:val="0"/>
      <w:marTop w:val="0"/>
      <w:marBottom w:val="0"/>
      <w:divBdr>
        <w:top w:val="none" w:sz="0" w:space="0" w:color="auto"/>
        <w:left w:val="none" w:sz="0" w:space="0" w:color="auto"/>
        <w:bottom w:val="none" w:sz="0" w:space="0" w:color="auto"/>
        <w:right w:val="none" w:sz="0" w:space="0" w:color="auto"/>
      </w:divBdr>
    </w:div>
    <w:div w:id="2147117056">
      <w:marLeft w:val="480"/>
      <w:marRight w:val="0"/>
      <w:marTop w:val="0"/>
      <w:marBottom w:val="0"/>
      <w:divBdr>
        <w:top w:val="none" w:sz="0" w:space="0" w:color="auto"/>
        <w:left w:val="none" w:sz="0" w:space="0" w:color="auto"/>
        <w:bottom w:val="none" w:sz="0" w:space="0" w:color="auto"/>
        <w:right w:val="none" w:sz="0" w:space="0" w:color="auto"/>
      </w:divBdr>
    </w:div>
    <w:div w:id="2147163013">
      <w:marLeft w:val="48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F565D42-19A1-47A6-B2E5-28F8637990D5}"/>
      </w:docPartPr>
      <w:docPartBody>
        <w:p w:rsidR="00C67201" w:rsidRDefault="00C96C1B">
          <w:r w:rsidRPr="000E00FE">
            <w:rPr>
              <w:rStyle w:val="PlaceholderText"/>
            </w:rPr>
            <w:t>Click or tap here to enter text.</w:t>
          </w:r>
        </w:p>
      </w:docPartBody>
    </w:docPart>
    <w:docPart>
      <w:docPartPr>
        <w:name w:val="AFE97CC7A85A45A6BEEC8600184F5386"/>
        <w:category>
          <w:name w:val="General"/>
          <w:gallery w:val="placeholder"/>
        </w:category>
        <w:types>
          <w:type w:val="bbPlcHdr"/>
        </w:types>
        <w:behaviors>
          <w:behavior w:val="content"/>
        </w:behaviors>
        <w:guid w:val="{F0C57830-B701-4DE9-BE88-FBC141C390AD}"/>
      </w:docPartPr>
      <w:docPartBody>
        <w:p w:rsidR="00C67201" w:rsidRDefault="00C96C1B" w:rsidP="00C96C1B">
          <w:pPr>
            <w:pStyle w:val="AFE97CC7A85A45A6BEEC8600184F5386"/>
          </w:pPr>
          <w:r w:rsidRPr="000E00FE">
            <w:rPr>
              <w:rStyle w:val="PlaceholderText"/>
            </w:rPr>
            <w:t>Click or tap here to enter text.</w:t>
          </w:r>
        </w:p>
      </w:docPartBody>
    </w:docPart>
    <w:docPart>
      <w:docPartPr>
        <w:name w:val="2288E891C60F40A08EB12BF60E986BE9"/>
        <w:category>
          <w:name w:val="General"/>
          <w:gallery w:val="placeholder"/>
        </w:category>
        <w:types>
          <w:type w:val="bbPlcHdr"/>
        </w:types>
        <w:behaviors>
          <w:behavior w:val="content"/>
        </w:behaviors>
        <w:guid w:val="{17A0DDA3-DEE8-499E-BD32-19241270FDEA}"/>
      </w:docPartPr>
      <w:docPartBody>
        <w:p w:rsidR="00D80D66" w:rsidRDefault="00B91668" w:rsidP="00B91668">
          <w:pPr>
            <w:pStyle w:val="2288E891C60F40A08EB12BF60E986BE9"/>
          </w:pPr>
          <w:r w:rsidRPr="000E00FE">
            <w:rPr>
              <w:rStyle w:val="PlaceholderText"/>
            </w:rPr>
            <w:t>Click or tap here to enter text.</w:t>
          </w:r>
        </w:p>
      </w:docPartBody>
    </w:docPart>
    <w:docPart>
      <w:docPartPr>
        <w:name w:val="A2E00A09088E4D7FB8AB7E63BD403A14"/>
        <w:category>
          <w:name w:val="General"/>
          <w:gallery w:val="placeholder"/>
        </w:category>
        <w:types>
          <w:type w:val="bbPlcHdr"/>
        </w:types>
        <w:behaviors>
          <w:behavior w:val="content"/>
        </w:behaviors>
        <w:guid w:val="{E65CB321-C515-4BD6-A7DA-349D3A6E780C}"/>
      </w:docPartPr>
      <w:docPartBody>
        <w:p w:rsidR="00D80D66" w:rsidRDefault="00B91668" w:rsidP="00B91668">
          <w:pPr>
            <w:pStyle w:val="A2E00A09088E4D7FB8AB7E63BD403A14"/>
          </w:pPr>
          <w:r w:rsidRPr="000E00FE">
            <w:rPr>
              <w:rStyle w:val="PlaceholderText"/>
            </w:rPr>
            <w:t>Click or tap here to enter text.</w:t>
          </w:r>
        </w:p>
      </w:docPartBody>
    </w:docPart>
    <w:docPart>
      <w:docPartPr>
        <w:name w:val="45CE8BC457594EA7ADCCB1737FE07CC3"/>
        <w:category>
          <w:name w:val="General"/>
          <w:gallery w:val="placeholder"/>
        </w:category>
        <w:types>
          <w:type w:val="bbPlcHdr"/>
        </w:types>
        <w:behaviors>
          <w:behavior w:val="content"/>
        </w:behaviors>
        <w:guid w:val="{AC490773-659C-455E-9460-529695A1828D}"/>
      </w:docPartPr>
      <w:docPartBody>
        <w:p w:rsidR="00D80D66" w:rsidRDefault="00B91668" w:rsidP="00B91668">
          <w:pPr>
            <w:pStyle w:val="45CE8BC457594EA7ADCCB1737FE07CC3"/>
          </w:pPr>
          <w:r w:rsidRPr="000E00FE">
            <w:rPr>
              <w:rStyle w:val="PlaceholderText"/>
            </w:rPr>
            <w:t>Click or tap here to enter text.</w:t>
          </w:r>
        </w:p>
      </w:docPartBody>
    </w:docPart>
    <w:docPart>
      <w:docPartPr>
        <w:name w:val="A7A924EAFB7A4633B1F7B593CFABB9A0"/>
        <w:category>
          <w:name w:val="General"/>
          <w:gallery w:val="placeholder"/>
        </w:category>
        <w:types>
          <w:type w:val="bbPlcHdr"/>
        </w:types>
        <w:behaviors>
          <w:behavior w:val="content"/>
        </w:behaviors>
        <w:guid w:val="{32278235-B6B7-4805-A29B-0489E2FE61BD}"/>
      </w:docPartPr>
      <w:docPartBody>
        <w:p w:rsidR="00D80D66" w:rsidRDefault="00B91668" w:rsidP="00B91668">
          <w:pPr>
            <w:pStyle w:val="A7A924EAFB7A4633B1F7B593CFABB9A0"/>
          </w:pPr>
          <w:r w:rsidRPr="000E00FE">
            <w:rPr>
              <w:rStyle w:val="PlaceholderText"/>
            </w:rPr>
            <w:t>Click or tap here to enter text.</w:t>
          </w:r>
        </w:p>
      </w:docPartBody>
    </w:docPart>
    <w:docPart>
      <w:docPartPr>
        <w:name w:val="A9952D12A30B47A6AE84024F6EC59F75"/>
        <w:category>
          <w:name w:val="General"/>
          <w:gallery w:val="placeholder"/>
        </w:category>
        <w:types>
          <w:type w:val="bbPlcHdr"/>
        </w:types>
        <w:behaviors>
          <w:behavior w:val="content"/>
        </w:behaviors>
        <w:guid w:val="{9E452949-40A1-45C3-B5A8-4B2886630D30}"/>
      </w:docPartPr>
      <w:docPartBody>
        <w:p w:rsidR="00D80D66" w:rsidRDefault="00B91668" w:rsidP="00B91668">
          <w:pPr>
            <w:pStyle w:val="A9952D12A30B47A6AE84024F6EC59F75"/>
          </w:pPr>
          <w:r w:rsidRPr="00AB1188">
            <w:rPr>
              <w:rStyle w:val="PlaceholderText"/>
            </w:rPr>
            <w:t>Click or tap here to enter text.</w:t>
          </w:r>
        </w:p>
      </w:docPartBody>
    </w:docPart>
    <w:docPart>
      <w:docPartPr>
        <w:name w:val="11EDA9FC0B1F4C8881E391AC2FEA3E29"/>
        <w:category>
          <w:name w:val="General"/>
          <w:gallery w:val="placeholder"/>
        </w:category>
        <w:types>
          <w:type w:val="bbPlcHdr"/>
        </w:types>
        <w:behaviors>
          <w:behavior w:val="content"/>
        </w:behaviors>
        <w:guid w:val="{5D776B37-55C6-45F3-A222-5333FA4B83B1}"/>
      </w:docPartPr>
      <w:docPartBody>
        <w:p w:rsidR="00D80D66" w:rsidRDefault="00B91668" w:rsidP="00B91668">
          <w:pPr>
            <w:pStyle w:val="11EDA9FC0B1F4C8881E391AC2FEA3E29"/>
          </w:pPr>
          <w:r w:rsidRPr="00AB1188">
            <w:rPr>
              <w:rStyle w:val="PlaceholderText"/>
            </w:rPr>
            <w:t>Click or tap here to enter text.</w:t>
          </w:r>
        </w:p>
      </w:docPartBody>
    </w:docPart>
    <w:docPart>
      <w:docPartPr>
        <w:name w:val="26AA05AE1E0D4079AA46B0761AFE2D64"/>
        <w:category>
          <w:name w:val="General"/>
          <w:gallery w:val="placeholder"/>
        </w:category>
        <w:types>
          <w:type w:val="bbPlcHdr"/>
        </w:types>
        <w:behaviors>
          <w:behavior w:val="content"/>
        </w:behaviors>
        <w:guid w:val="{85310FFD-2B8B-4207-9DAD-A7310AD0A779}"/>
      </w:docPartPr>
      <w:docPartBody>
        <w:p w:rsidR="00D80D66" w:rsidRDefault="00B91668" w:rsidP="00B91668">
          <w:pPr>
            <w:pStyle w:val="26AA05AE1E0D4079AA46B0761AFE2D64"/>
          </w:pPr>
          <w:r w:rsidRPr="00AB1188">
            <w:rPr>
              <w:rStyle w:val="PlaceholderText"/>
            </w:rPr>
            <w:t>Click or tap here to enter text.</w:t>
          </w:r>
        </w:p>
      </w:docPartBody>
    </w:docPart>
    <w:docPart>
      <w:docPartPr>
        <w:name w:val="22A9127976794C35B2E1BFB85CA6BB1F"/>
        <w:category>
          <w:name w:val="General"/>
          <w:gallery w:val="placeholder"/>
        </w:category>
        <w:types>
          <w:type w:val="bbPlcHdr"/>
        </w:types>
        <w:behaviors>
          <w:behavior w:val="content"/>
        </w:behaviors>
        <w:guid w:val="{9BB9ECB7-1DE4-4694-AAF9-92CDD6E3F128}"/>
      </w:docPartPr>
      <w:docPartBody>
        <w:p w:rsidR="00D80D66" w:rsidRDefault="00B91668" w:rsidP="00B91668">
          <w:pPr>
            <w:pStyle w:val="22A9127976794C35B2E1BFB85CA6BB1F"/>
          </w:pPr>
          <w:r w:rsidRPr="00AB1188">
            <w:rPr>
              <w:rStyle w:val="PlaceholderText"/>
            </w:rPr>
            <w:t>Click or tap here to enter text.</w:t>
          </w:r>
        </w:p>
      </w:docPartBody>
    </w:docPart>
    <w:docPart>
      <w:docPartPr>
        <w:name w:val="314E3C5BF5B74E70B2AEFA51A2B75921"/>
        <w:category>
          <w:name w:val="General"/>
          <w:gallery w:val="placeholder"/>
        </w:category>
        <w:types>
          <w:type w:val="bbPlcHdr"/>
        </w:types>
        <w:behaviors>
          <w:behavior w:val="content"/>
        </w:behaviors>
        <w:guid w:val="{59D4ABD8-B81A-4B38-8BEB-92BA3A27EB1D}"/>
      </w:docPartPr>
      <w:docPartBody>
        <w:p w:rsidR="000B39F6" w:rsidRDefault="000678C1" w:rsidP="000678C1">
          <w:pPr>
            <w:pStyle w:val="314E3C5BF5B74E70B2AEFA51A2B75921"/>
          </w:pPr>
          <w:r w:rsidRPr="000E00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C1B"/>
    <w:rsid w:val="00030E31"/>
    <w:rsid w:val="000678C1"/>
    <w:rsid w:val="000B39F6"/>
    <w:rsid w:val="00100924"/>
    <w:rsid w:val="00166B50"/>
    <w:rsid w:val="00282AF1"/>
    <w:rsid w:val="002B3F73"/>
    <w:rsid w:val="00374585"/>
    <w:rsid w:val="00381284"/>
    <w:rsid w:val="003D28A0"/>
    <w:rsid w:val="003F079B"/>
    <w:rsid w:val="005758FF"/>
    <w:rsid w:val="007169AC"/>
    <w:rsid w:val="008257EB"/>
    <w:rsid w:val="008E000A"/>
    <w:rsid w:val="00977E46"/>
    <w:rsid w:val="009E50AF"/>
    <w:rsid w:val="00A845AB"/>
    <w:rsid w:val="00AB428C"/>
    <w:rsid w:val="00B91668"/>
    <w:rsid w:val="00C67201"/>
    <w:rsid w:val="00C96C1B"/>
    <w:rsid w:val="00D80D66"/>
    <w:rsid w:val="00DB344C"/>
    <w:rsid w:val="00E84CF0"/>
    <w:rsid w:val="00ED17FF"/>
    <w:rsid w:val="00EF20F6"/>
    <w:rsid w:val="00F01BC3"/>
    <w:rsid w:val="00F72B63"/>
    <w:rsid w:val="00FF213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en-M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78C1"/>
    <w:rPr>
      <w:color w:val="808080"/>
    </w:rPr>
  </w:style>
  <w:style w:type="paragraph" w:customStyle="1" w:styleId="AFE97CC7A85A45A6BEEC8600184F5386">
    <w:name w:val="AFE97CC7A85A45A6BEEC8600184F5386"/>
    <w:rsid w:val="00C96C1B"/>
  </w:style>
  <w:style w:type="paragraph" w:customStyle="1" w:styleId="2288E891C60F40A08EB12BF60E986BE9">
    <w:name w:val="2288E891C60F40A08EB12BF60E986BE9"/>
    <w:rsid w:val="00B91668"/>
  </w:style>
  <w:style w:type="paragraph" w:customStyle="1" w:styleId="A2E00A09088E4D7FB8AB7E63BD403A14">
    <w:name w:val="A2E00A09088E4D7FB8AB7E63BD403A14"/>
    <w:rsid w:val="00B91668"/>
  </w:style>
  <w:style w:type="paragraph" w:customStyle="1" w:styleId="45CE8BC457594EA7ADCCB1737FE07CC3">
    <w:name w:val="45CE8BC457594EA7ADCCB1737FE07CC3"/>
    <w:rsid w:val="00B91668"/>
  </w:style>
  <w:style w:type="paragraph" w:customStyle="1" w:styleId="A7A924EAFB7A4633B1F7B593CFABB9A0">
    <w:name w:val="A7A924EAFB7A4633B1F7B593CFABB9A0"/>
    <w:rsid w:val="00B91668"/>
  </w:style>
  <w:style w:type="paragraph" w:customStyle="1" w:styleId="A9952D12A30B47A6AE84024F6EC59F75">
    <w:name w:val="A9952D12A30B47A6AE84024F6EC59F75"/>
    <w:rsid w:val="00B91668"/>
  </w:style>
  <w:style w:type="paragraph" w:customStyle="1" w:styleId="11EDA9FC0B1F4C8881E391AC2FEA3E29">
    <w:name w:val="11EDA9FC0B1F4C8881E391AC2FEA3E29"/>
    <w:rsid w:val="00B91668"/>
  </w:style>
  <w:style w:type="paragraph" w:customStyle="1" w:styleId="26AA05AE1E0D4079AA46B0761AFE2D64">
    <w:name w:val="26AA05AE1E0D4079AA46B0761AFE2D64"/>
    <w:rsid w:val="00B91668"/>
  </w:style>
  <w:style w:type="paragraph" w:customStyle="1" w:styleId="22A9127976794C35B2E1BFB85CA6BB1F">
    <w:name w:val="22A9127976794C35B2E1BFB85CA6BB1F"/>
    <w:rsid w:val="00B91668"/>
  </w:style>
  <w:style w:type="paragraph" w:customStyle="1" w:styleId="314E3C5BF5B74E70B2AEFA51A2B75921">
    <w:name w:val="314E3C5BF5B74E70B2AEFA51A2B75921"/>
    <w:rsid w:val="000678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686C761-ED96-40F5-B0C4-6FAFDEB0D52D}">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81821714431"/>
    <we:property name="MENDELEY_CITATIONS" value="[{&quot;citationID&quot;:&quot;MENDELEY_CITATION_78276c7e-35d1-43a7-b4fe-a87e0f8a344f&quot;,&quot;properties&quot;:{&quot;noteIndex&quot;:0},&quot;isEdited&quot;:false,&quot;manualOverride&quot;:{&quot;isManuallyOverridden&quot;:false,&quot;citeprocText&quot;:&quot;(Filstad et al., 2020; Modise, 2023; Nasir et al., 2025; Pozzobon &amp;#38; Scott, 2024; Wang et al., 2020)&quot;,&quot;manualOverrideText&quot;:&quot;&quot;},&quot;citationTag&quot;:&quot;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&quot;,&quot;citationItems&quot;:[{&quot;id&quot;:&quot;953c751a-ebb8-3c41-a576-e8a5edd29fd0&quot;,&quot;itemData&quot;:{&quot;type&quot;:&quot;article-journal&quot;,&quot;id&quot;:&quot;953c751a-ebb8-3c41-a576-e8a5edd29fd0&quot;,&quot;title&quot;:&quot;How Police Leaders Learn to Lead&quot;,&quot;author&quot;:[{&quot;family&quot;:&quot;Filstad&quot;,&quot;given&quot;:&quot;Cathrine&quot;,&quot;parse-names&quot;:false,&quot;dropping-particle&quot;:&quot;&quot;,&quot;non-dropping-particle&quot;:&quot;&quot;},{&quot;family&quot;:&quot;Karp&quot;,&quot;given&quot;:&quot;Tom&quot;,&quot;parse-names&quot;:false,&quot;dropping-particle&quot;:&quot;&quot;,&quot;non-dropping-particle&quot;:&quot;&quot;},{&quot;family&quot;:&quot;Glomseth&quot;,&quot;given&quot;:&quot;Rune&quot;,&quot;parse-names&quot;:false,&quot;dropping-particle&quot;:&quot;&quot;,&quot;non-dropping-particle&quot;:&quot;&quot;}],&quot;container-title&quot;:&quot;Policing: A Journal of Policy and Practice&quot;,&quot;DOI&quot;:&quot;10.1093/police/pay043&quot;,&quot;ISSN&quot;:&quot;1752-4512&quot;,&quot;issued&quot;:{&quot;date-parts&quot;:[[2020,9,1]]},&quot;page&quot;:&quot;601-615&quot;,&quot;abstract&quot;:&quot;&lt;p&gt;This article examines how Norwegian police leaders learn to lead and what constitutes police practices. Twenty-seven police leaders were shadowed during and interviewed about their daily practices of policing. We found that police leaders learn foremost through their experiences by practising leadership within the context of police culture. We therefore argue for a shift from teaching to acknowledging learning through practice instead of learning through practice constituting missed opportunities for learning and being ‘due to chance’. The Norwegian police culture and the Norwegian Police Service not being a learning organization will strongly influence what Norwegian police leaders learn. Consequently, Norwegian police leaders learn management more than they learn leadership. We argue for combining management and leadership in future police leadership practices We also argue for the importance of enabling police leaders to construct their manoeuvring space, acknowledging the importance of a manoeuvring space in police leaders’ learning to ensure their learning results in changes in established practices.&lt;/p&gt;&quot;,&quot;issue&quot;:&quot;3&quot;,&quot;volume&quot;:&quot;14&quot;,&quot;container-title-short&quot;:&quot;&quot;},&quot;isTemporary&quot;:false},{&quot;id&quot;:&quot;2d593717-38c2-3f6f-95a5-7b3aad603dde&quot;,&quot;itemData&quot;:{&quot;type&quot;:&quot;article-journal&quot;,&quot;id&quot;:&quot;2d593717-38c2-3f6f-95a5-7b3aad603dde&quot;,&quot;title&quot;:&quot;Efficient and Effective Leadership in Law Enforcement, Characteristics and Behaviors of Effective Police Leaders that Assists Upholding A High Standard of Professionalism and Integrity&quot;,&quot;author&quot;:[{&quot;family&quot;:&quot;Modise&quot;,&quot;given&quot;:&quot;John Motsamai&quot;,&quot;parse-names&quot;:false,&quot;dropping-particle&quot;:&quot;&quot;,&quot;non-dropping-particle&quot;:&quot;&quot;}],&quot;container-title&quot;:&quot;International Journal of Innovative Science and Research Technology&quot;,&quot;container-title-short&quot;:&quot;Int. J. Innov. Sci. Res. Technol.&quot;,&quot;ISSN&quot;:&quot;2456-2165&quot;,&quot;URL&quot;:&quot;www.ijisrt.com&quot;,&quot;issued&quot;:{&quot;date-parts&quot;:[[2023,9]]},&quot;page&quot;:&quot;2096-2112&quot;,&quot;abstract&quot;:&quot;The article's goal is to analyse the effectiveness and efficiency of police leadership, including the traits and actions that enable officers to uphold a high level of integrity and professionalism. The article's main topics were leadership, the significance of leadership, effective leadership, skills and characteristics of effective leadership in law enforcement, the dimensions of effective leadership, effective influence, and process for effective leadership, as well as discussions of leadership qualities. Law enforcement is no exception to the rule when it comes to how effective leadership can be. Policing is a fundamental aspect of society, and strong leadership in the legal system is essential to preserving public confidence, fostering safety, and ensuring the timely and effective provision of services. An individual must have a variety of abilities, characteristics, and methods that support a favorable workplace culture while reaching organizational objectives in order to be an effective leader. The essential qualities of law enforcement leaders will be covered in this blog post, as well as leadership techniques for efficient policing. Leaders in law enforcement must set an excellent example by acting with professionalism and honesty, which is crucial for preserving the confidence of the public. Because it enables police officers to foster a climate of trust and responsibility inside the organization, this leadership style is successful. Any style of effective leadership fosters followers' confidence and competence. When a leader inspires people who work under them, a strong working connection and an environment that supports higher performance and organizational effectiveness are fostered.&quot;,&quot;issue&quot;:&quot;9&quot;,&quot;volume&quot;:&quot;8&quot;},&quot;isTemporary&quot;:false},{&quot;id&quot;:&quot;4c49c0a1-1d58-38df-b5c3-0a5cb93fc31f&quot;,&quot;itemData&quot;:{&quot;type&quot;:&quot;article-journal&quot;,&quot;id&quot;:&quot;4c49c0a1-1d58-38df-b5c3-0a5cb93fc31f&quot;,&quot;title&quot;:&quot;The Relationship Between Transformational Leadership and\nOrganizational Citizenship Behavior in Law Enforcement: An\nIslamic Leadership Perspective&quot;,&quot;author&quot;:[{&quot;family&quot;:&quot;Nasir&quot;,&quot;given&quot;:&quot;N S M&quot;,&quot;parse-names&quot;:false,&quot;dropping-particle&quot;:&quot;&quot;,&quot;non-dropping-particle&quot;:&quot;&quot;},{&quot;family&quot;:&quot;Zain&quot;,&quot;given&quot;:&quot;M H M&quot;,&quot;parse-names&quot;:false,&quot;dropping-particle&quot;:&quot;&quot;,&quot;non-dropping-particle&quot;:&quot;&quot;},{&quot;family&quot;:&quot;Shahzada&quot;,&quot;given&quot;:&quot;M R&quot;,&quot;parse-names&quot;:false,&quot;dropping-particle&quot;:&quot;&quot;,&quot;non-dropping-particle&quot;:&quot;&quot;},{&quot;family&quot;:&quot;Khalifa&quot;,&quot;given&quot;:&quot;Gamal S. A.&quot;,&quot;parse-names&quot;:false,&quot;dropping-particle&quot;:&quot;&quot;,&quot;non-dropping-particle&quot;:&quot;&quot;},{&quot;family&quot;:&quot;Mokhtar&quot;,&quot;given&quot;:&quot;Muhammad Yasin&quot;,&quot;parse-names&quot;:false,&quot;dropping-particle&quot;:&quot;&quot;,&quot;non-dropping-particle&quot;:&quot;&quot;}],&quot;container-title&quot;:&quot;GJAT&quot;,&quot;accessed&quot;:{&quot;date-parts&quot;:[[2026,2,25]]},&quot;ISSN&quot;:&quot;2232-0474&quot;,&quot;URL&quot;:&quot;http://jurnal.usas.edu.my/gjat/index.php/journal&quot;,&quot;issued&quot;:{&quot;date-parts&quot;:[[2025,10]]},&quot;page&quot;:&quot;230-255&quot;,&quot;issue&quot;:&quot;Special Issue&quot;,&quot;container-title-short&quot;:&quot;&quot;},&quot;isTemporary&quot;:false},{&quot;id&quot;:&quot;c7bc6989-eebe-3921-b4ec-28c51d66610f&quot;,&quot;itemData&quot;:{&quot;type&quot;:&quot;article-journal&quot;,&quot;id&quot;:&quot;c7bc6989-eebe-3921-b4ec-28c51d66610f&quot;,&quot;title&quot;:&quot;Bridging the divide: Exploring inequities between sworn and civilian leaders in a Canadian police service.&quot;,&quot;author&quot;:[{&quot;family&quot;:&quot;Pozzobon&quot;,&quot;given&quot;:&quot;Tammy&quot;,&quot;parse-names&quot;:false,&quot;dropping-particle&quot;:&quot;&quot;,&quot;non-dropping-particle&quot;:&quot;&quot;},{&quot;family&quot;:&quot;Scott&quot;,&quot;given&quot;:&quot;Shelleyann&quot;,&quot;parse-names&quot;:false,&quot;dropping-particle&quot;:&quot;&quot;,&quot;non-dropping-particle&quot;:&quot;&quot;}],&quot;container-title&quot;:&quot;International Journal for Leadership in Learning&quot;,&quot;DOI&quot;:&quot;10.29173/ijll47&quot;,&quot;issued&quot;:{&quot;date-parts&quot;:[[2024,5,13]]},&quot;abstract&quot;:&quot;Policing in the 21st century has rapidly become more complex, accountable, and changeable. Concern has emerged across the globe over the sustainability of public policing. Empirical research has supported that effective leadership at all levels of an organization is necessary to achieve success. Much has been said about the importance of effective leadership in policing. This paper explores an unexpected key finding from a mixed-methods, explanatory sequential design doctoral study that examined the self-efficacy beliefs and the factors that have influenced the leader effectiveness of sworn and civilian police leaders in a major Canadian police organization.&quot;,&quot;publisher&quot;:&quot;University of Alberta Libraries&quot;,&quot;issue&quot;:&quot;1&quot;,&quot;volume&quot;:&quot;24&quot;,&quot;container-title-short&quot;:&quot;&quot;},&quot;isTemporary&quot;:false},{&quot;id&quot;:&quot;b54d3b0e-9557-3168-b6e9-0c72a57b6a1c&quot;,&quot;itemData&quot;:{&quot;type&quot;:&quot;article-journal&quot;,&quot;id&quot;:&quot;b54d3b0e-9557-3168-b6e9-0c72a57b6a1c&quot;,&quot;title&quot;:&quot;Does trust in supervisors translate to compliance and cooperation? A test of internal procedural justice among Taiwanese police officers&quot;,&quot;author&quot;:[{&quot;family&quot;:&quot;Wang&quot;,&quot;given&quot;:&quot;Shun-Yung Kevin&quot;,&quot;parse-names&quot;:false,&quot;dropping-particle&quot;:&quot;&quot;,&quot;non-dropping-particle&quot;:&quot;&quot;},{&quot;family&quot;:&quot;Sun&quot;,&quot;given&quot;:&quot;Ivan Y&quot;,&quot;parse-names&quot;:false,&quot;dropping-particle&quot;:&quot;&quot;,&quot;non-dropping-particle&quot;:&quot;&quot;},{&quot;family&quot;:&quot;Wu&quot;,&quot;given&quot;:&quot;Yuning&quot;,&quot;parse-names&quot;:false,&quot;dropping-particle&quot;:&quot;&quot;,&quot;non-dropping-particle&quot;:&quot;&quot;},{&quot;family&quot;:&quot;Craen&quot;,&quot;given&quot;:&quot;Maarten&quot;,&quot;parse-names&quot;:false,&quot;dropping-particle&quot;:&quot;&quot;,&quot;non-dropping-particle&quot;:&quot;Van&quot;},{&quot;family&quot;:&quot;Kuen-Lung Hsu&quot;,&quot;given&quot;:&quot;Kevin&quot;,&quot;parse-names&quot;:false,&quot;dropping-particle&quot;:&quot;&quot;,&quot;non-dropping-particle&quot;:&quot;&quot;}],&quot;container-title&quot;:&quot;Australian &amp; New Zealand Journal of Criminology&quot;,&quot;DOI&quot;:&quot;10.1177/0004865820917996&quot;,&quot;ISSN&quot;:&quot;0004-8658&quot;,&quot;URL&quot;:&quot;https://journals.sagepub.com/doi/10.1177/0004865820917996&quot;,&quot;issued&quot;:{&quot;date-parts&quot;:[[2020,9,15]]},&quot;page&quot;:&quot;433-453&quot;,&quot;abstract&quot;:&quot;&lt;p&gt;The procedural justice model of policing has gained much popularity in scholarship and empirical support in democracies, yet research on the procedural justice within police organizations, particularly the mediating mechanisms connecting internal procedural justice and officer behavioral tendencies, is rather limited. With an aid of survey data collected from Taiwanese police officers, this study tests the connections between internal procedural justice and officers’ compliance with agency rules and cooperation with supervisors via an essential element—trust in supervisors. Internal procedural justice was found to be directly related to trust in supervisors and officer cooperation with supervisor, whereas the association between internal procedural justice and compliance with agency rules is mainly indirect through trust in supervisors. This study concludes with discussing research and pragmatic implications of findings.&lt;/p&gt;&quot;,&quot;publisher&quot;:&quot;SAGE Publications Ltd&quot;,&quot;issue&quot;:&quot;3&quot;,&quot;volume&quot;:&quot;53&quot;,&quot;container-title-short&quot;:&quot;&quot;},&quot;isTemporary&quot;:false}]},{&quot;citationID&quot;:&quot;MENDELEY_CITATION_4af0d520-403a-41b7-b2c5-d0c25648df05&quot;,&quot;properties&quot;:{&quot;noteIndex&quot;:0},&quot;isEdited&quot;:false,&quot;manualOverride&quot;:{&quot;isManuallyOverridden&quot;:false,&quot;citeprocText&quot;:&quot;(AlSabah, 2025; Shi, 2024)&quot;,&quot;manualOverrideText&quot;:&quot;&quot;},&quot;citationTag&quot;:&quot;MENDELEY_CITATION_v3_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&quot;,&quot;citationItems&quot;:[{&quot;id&quot;:&quot;70183d80-7df7-3845-8c86-c5862784b954&quot;,&quot;itemData&quot;:{&quot;type&quot;:&quot;article-journal&quot;,&quot;id&quot;:&quot;70183d80-7df7-3845-8c86-c5862784b954&quot;,&quot;title&quot;:&quot;Leadership Styles and Perceptions in Policing: Evidence from Kuwait’s Police Stations&quot;,&quot;author&quot;:[{&quot;family&quot;:&quot;AlSabah&quot;,&quot;given&quot;:&quot;Nasser&quot;,&quot;parse-names&quot;:false,&quot;dropping-particle&quot;:&quot;&quot;,&quot;non-dropping-particle&quot;:&quot;&quot;}],&quot;container-title&quot;:&quot;Asian Journal of Criminology&quot;,&quot;container-title-short&quot;:&quot;Asian J. Criminol.&quot;,&quot;accessed&quot;:{&quot;date-parts&quot;:[[2026,1,22]]},&quot;DOI&quot;:&quot;10.1007/s11417-025-09459-z&quot;,&quot;ISSN&quot;:&quot;1871014X&quot;,&quot;URL&quot;:&quot;https://www.scopus.com/pages/publications/105001730654?origin=resultslist&quot;,&quot;issued&quot;:{&quot;date-parts&quot;:[[2025,9,1]]},&quot;page&quot;:&quot;241-259&quot;,&quot;abstract&quot;:&quot;This study examines potential relationships between police leadership styles and perceptions of policing issues in Kuwait. Police station leaders (n = 60) completed a Multifactor Leadership Questionnaire (MLQ-6S) to assess their leadership styles—transformational, transactional, and laissez-faire. This accompanied a survey assessing their attitudes on prominent themes in policing, including cultural constructs unique to the Middle East—specifically wasta (favoritism). Linear models were used to identify demographic predictors of leadership styles and to explore potential links between leadership traits and perceptions on policing themes. The findings revealed significant relationships in both sets of analyses. Officers with college degrees strongly correlated with transformational leadership, while transactional traits showed only minimal significance; additionally, experience in the position was associated with higher levels of laissez-faire leadership. Further analysis showed leaders who adopted laissez-faire mentalities hold more favorable views on the use of overtime, whereas transactional leaders expressed more favorable opinions of the public yet were less inclined to acknowledge the negative influence wasta has on police work. This study addresses substantial gaps in the literature, offering valuable insights into the current state of police leadership in Kuwait. It is also the first to explore wasta in the policing and criminal justice context in the Middle East, providing discussion to the cultural dimensions influencing law enforcement in the Arab region. Future research should expand on these cultural dimensions, as well as examine the potential benefits of leadership assessment and its alignment with desirable organizational outcomes in policing. © The Author(s) 2025.&quot;,&quot;publisher&quot;:&quot;Springer Science and Business Media B.V.&quot;,&quot;issue&quot;:&quot;3&quot;,&quot;volume&quot;:&quot;20&quot;},&quot;isTemporary&quot;:false},{&quot;id&quot;:&quot;1739d6fe-cbe8-3716-bedc-487a0ebe644e&quot;,&quot;itemData&quot;:{&quot;type&quot;:&quot;article-journal&quot;,&quot;id&quot;:&quot;1739d6fe-cbe8-3716-bedc-487a0ebe644e&quot;,&quot;title&quot;:&quot;The Impacts of Guanxi: Drug Policing Under Police Professionalisation in China&quot;,&quot;author&quot;:[{&quot;family&quot;:&quot;Shi&quot;,&quot;given&quot;:&quot;Haitao&quot;,&quot;parse-names&quot;:false,&quot;dropping-particle&quot;:&quot;&quot;,&quot;non-dropping-particle&quot;:&quot;&quot;}],&quot;container-title&quot;:&quot;Sociological Research Online&quot;,&quot;container-title-short&quot;:&quot;Sociol. Res. Online&quot;,&quot;DOI&quot;:&quot;10.1177/13607804231177501&quot;,&quot;ISSN&quot;:&quot;1360-7804&quot;,&quot;issued&quot;:{&quot;date-parts&quot;:[[2024,9,12]]},&quot;page&quot;:&quot;579-595&quot;,&quot;abstract&quot;:&quot;&lt;p&gt;Guanxi is a ubiquitous, intricate, and enduring characteristic of Chinese society and permeates virtually every aspect of Chinese life. Drug policing is no exception. This study attempts to clarify the concept of guanxi and illustrate how guanxi affects police professionalisation in China through observing drug policing conducted by two Anti-Drug Squads and one Anti-Drug Corps in Jixiang City in China and interviewing 25 anti-drug police officers. Thematic analysis was employed to analyse the data. This article defines guanxi as a long-term, interpersonal, and transmittable relationship that is connected by ganqing (affective bonds) and renqing (instrumental bonds). It involves mianzi (face and reputation) maintenance and social reciprocity. It highlights the importance of the Guanxi Base, which has often been omitted in previous literature. It argues that guanxi may result in unfair police management and give rise to renqing cases that undermine police professionalisation and the rule of law. Furthermore, it is argued that police professionalisation may bring about some resistance to political interference, particularly when it violates the law. However, guanxi operates smoothly within legal boundaries during drug policing.&lt;/p&gt;&quot;,&quot;issue&quot;:&quot;3&quot;,&quot;volume&quot;:&quot;29&quot;},&quot;isTemporary&quot;:false}]},{&quot;citationID&quot;:&quot;MENDELEY_CITATION_f64b1bbc-94f1-4598-b5e6-5bfb9257eb8e&quot;,&quot;properties&quot;:{&quot;noteIndex&quot;:0},&quot;isEdited&quot;:false,&quot;manualOverride&quot;:{&quot;isManuallyOverridden&quot;:false,&quot;citeprocText&quot;:&quot;(Charbonneau et al., 2023; Rahmah et al., 2021; Wolff, 2025)&quot;,&quot;manualOverrideText&quot;:&quot;&quot;},&quot;citationTag&quot;:&quot;MENDELEY_CITATION_v3_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&quot;,&quot;citationItems&quot;:[{&quot;id&quot;:&quot;02cdbbc2-11e9-3540-b990-85b05408efd0&quot;,&quot;itemData&quot;:{&quot;type&quot;:&quot;article-journal&quot;,&quot;id&quot;:&quot;02cdbbc2-11e9-3540-b990-85b05408efd0&quot;,&quot;title&quot;:&quot;Rule Breaking, Bending, and Workarounds: Police Officers and Chiefs’ Coercion-Discretion of Enforcing State Executive Orders&quot;,&quot;author&quot;:[{&quot;family&quot;:&quot;Charbonneau&quot;,&quot;given&quot;:&quot;Étienne&quot;,&quot;parse-names&quot;:false,&quot;dropping-particle&quot;:&quot;&quot;,&quot;non-dropping-particle&quot;:&quot;&quot;},{&quot;family&quot;:&quot;Boisvert&quot;,&quot;given&quot;:&quot;Yves&quot;,&quot;parse-names&quot;:false,&quot;dropping-particle&quot;:&quot;&quot;,&quot;non-dropping-particle&quot;:&quot;&quot;},{&quot;family&quot;:&quot;Bégin&quot;,&quot;given&quot;:&quot;Luc&quot;,&quot;parse-names&quot;:false,&quot;dropping-particle&quot;:&quot;&quot;,&quot;non-dropping-particle&quot;:&quot;&quot;}],&quot;container-title&quot;:&quot;Public Performance &amp; Management Review&quot;,&quot;DOI&quot;:&quot;10.1080/15309576.2022.2162940&quot;,&quot;ISSN&quot;:&quot;1530-9576&quot;,&quot;issued&quot;:{&quot;date-parts&quot;:[[2023,5,4]]},&quot;page&quot;:&quot;536-562&quot;,&quot;issue&quot;:&quot;3&quot;,&quot;volume&quot;:&quot;46&quot;,&quot;container-title-short&quot;:&quot;&quot;},&quot;isTemporary&quot;:false},{&quot;id&quot;:&quot;81e46217-e8b2-3970-a9b5-4023adf5db2a&quot;,&quot;itemData&quot;:{&quot;type&quot;:&quot;article-journal&quot;,&quot;id&quot;:&quot;81e46217-e8b2-3970-a9b5-4023adf5db2a&quot;,&quot;title&quot;:&quot;The Implementation of The Work Ethics Dynamics at The Police Corps (Exploration Study on Unethical Behavior)&quot;,&quot;author&quot;:[{&quot;family&quot;:&quot;Rahmah&quot;,&quot;given&quot;:&quot;Laily&quot;,&quot;parse-names&quot;:false,&quot;dropping-particle&quot;:&quot;&quot;,&quot;non-dropping-particle&quot;:&quot;&quot;},{&quot;family&quot;:&quot;Himam&quot;,&quot;given&quot;:&quot;Fathul&quot;,&quot;parse-names&quot;:false,&quot;dropping-particle&quot;:&quot;&quot;,&quot;non-dropping-particle&quot;:&quot;&quot;},{&quot;family&quot;:&quot;Riyono&quot;,&quot;given&quot;:&quot;Bagus&quot;,&quot;parse-names&quot;:false,&quot;dropping-particle&quot;:&quot;&quot;,&quot;non-dropping-particle&quot;:&quot;&quot;},{&quot;family&quot;:&quot;Nurcahyo&quot;,&quot;given&quot;:&quot;Arif&quot;,&quot;parse-names&quot;:false,&quot;dropping-particle&quot;:&quot;&quot;,&quot;non-dropping-particle&quot;:&quot;&quot;}],&quot;container-title&quot;:&quot;Jurnal Ilmiah Peuradeun&quot;,&quot;DOI&quot;:&quot;10.26811/peuradeun.v9i1.517&quot;,&quot;ISSN&quot;:&quot;2443-2067&quot;,&quot;URL&quot;:&quot;https://journal.scadindependent.org/index.php/jipeuradeun/article/view/517&quot;,&quot;issued&quot;:{&quot;date-parts&quot;:[[2021,1,30]]},&quot;page&quot;:&quot;123-144&quot;,&quot;abstract&quot;:&quot;&lt;p&gt;The work ethics are one of the main determinants of the performance as it is believed to minimize the occurrence of deviant behavior in an organization. The police are bureaucrats who served as law enforcers as well as public servants to maintain security and order, so they are expected to demonstrate ethical behavior to keep the public trust. However, several unethical behavior issues are found in the organization. Cultural organizations in the police are believed to have served as one of the causes of unethical behavior by the police. The effort to build an understanding of the unethical behavior concept as a result of the work ethics implementation that is based on the organizational culture in the police corps through indigenous approaches was set as the goal of this exploratory study. A survey using open questions was given to 82 police staff in one of the regional police in Java. The results of this study illustrated the perspective of the police towards the elements of the work ethics implementation (internalization process, sanctions, and supervision) in the organization that is opening opportunities for unethical behavior. Theoretical and practical implementation of the results of this study would be discussed.&lt;/p&gt;&quot;,&quot;publisher&quot;:&quot;SCAD Independent&quot;,&quot;issue&quot;:&quot;1&quot;,&quot;volume&quot;:&quot;9&quot;,&quot;container-title-short&quot;:&quot;&quot;},&quot;isTemporary&quot;:false},{&quot;id&quot;:&quot;ce70c139-4a19-35c2-adaf-94acdb635747&quot;,&quot;itemData&quot;:{&quot;type&quot;:&quot;article-journal&quot;,&quot;id&quot;:&quot;ce70c139-4a19-35c2-adaf-94acdb635747&quot;,&quot;title&quot;:&quot;Is It Going Above and Beyond or Breaking the Rules? How Clients' Identities, Perceived Deservingness, and Outcomes Affect Citizens' Judgments of Bureaucrats' Rule Decisions&quot;,&quot;author&quot;:[{&quot;family&quot;:&quot;Wolff&quot;,&quot;given&quot;:&quot;Johnathan Noah&quot;,&quot;parse-names&quot;:false,&quot;dropping-particle&quot;:&quot;&quot;,&quot;non-dropping-particle&quot;:&quot;&quot;}],&quot;container-title&quot;:&quot;Public Administration&quot;,&quot;container-title-short&quot;:&quot;Public Adm.&quot;,&quot;DOI&quot;:&quot;10.1111/padm.13052&quot;,&quot;ISSN&quot;:&quot;14679299&quot;,&quot;issued&quot;:{&quot;date-parts&quot;:[[2025]]},&quot;page&quot;:&quot;1-28&quot;,&quot;abstract&quot;:&quot;In this paper, I explore factors that shape citizens' agreement with street-level bureaucrats' decisions to either follow agency rules or break them for the explicit purpose of benefitting their clients (i.e., pro-social rule breaking). I use data collected via an original survey experiment (n = 3485) to assess the relative effects of information about a street-level bureaucrat's compliance with agency rules and the outcome their client experienced, asking whether the ends (e.g., a positive client outcome) ever justify the means (e.g., a bureaucrat choosing to pro-socially break agency rules to help a client) for citizens. I also go a step further, assessing relative effects of information about the client's identity (i.e., race and gender) and deservingness to ask whether questions of for whom street-level bureaucrats follow/pro-socially break agency rules influence citizens' agreement. I find that citizens expressed significantly more average agreement with bureaucrats' decisions to follow rules rather than pro-socially break them, and that citizens expressed more agreement with pro-social rule-breaking decisions when clients experienced positive outcomes. While cues about the client's race, gender, and deservingness initially seemed insignificant, a closer examination showed that citizens' agreement with bureaucrats' rule decisions sometimes depended on the race and gender of the client for whom those decisions were made. Overall, results indicate that some citizens base their agreement with a bureaucrat's rule decision on not only the bureaucrat's compliance and the client's outcome but also on whom the bureaucrat is serving.&quot;,&quot;publisher&quot;:&quot;John Wiley and Sons Inc&quot;},&quot;isTemporary&quot;:false}]},{&quot;citationID&quot;:&quot;MENDELEY_CITATION_c899985b-0b4a-45bc-b146-ea02f6532931&quot;,&quot;properties&quot;:{&quot;noteIndex&quot;:0},&quot;isEdited&quot;:false,&quot;manualOverride&quot;:{&quot;isManuallyOverridden&quot;:false,&quot;citeprocText&quot;:&quot;(Borian et al., 2024; Huberts et al., 2007)&quot;,&quot;manualOverrideText&quot;:&quot;&quot;},&quot;citationTag&quot;:&quot;MENDELEY_CITATION_v3_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&quot;,&quot;citationItems&quot;:[{&quot;id&quot;:&quot;c2fdc273-37a2-3352-92dc-1ac7ce634a47&quot;,&quot;itemData&quot;:{&quot;type&quot;:&quot;article-journal&quot;,&quot;id&quot;:&quot;c2fdc273-37a2-3352-92dc-1ac7ce634a47&quot;,&quot;title&quot;:&quot;The Relationship between Full-Range Leadership Styles and Police Integrity&quot;,&quot;author&quot;:[{&quot;family&quot;:&quot;Borian&quot;,&quot;given&quot;:&quot;Irwan Hardy&quot;,&quot;parse-names&quot;:false,&quot;dropping-particle&quot;:&quot;&quot;,&quot;non-dropping-particle&quot;:&quot;&quot;},{&quot;family&quot;:&quot;Tat&quot;,&quot;given&quot;:&quot;Huam Hon&quot;,&quot;parse-names&quot;:false,&quot;dropping-particle&quot;:&quot;&quot;,&quot;non-dropping-particle&quot;:&quot;&quot;},{&quot;family&quot;:&quot;Yasin&quot;,&quot;given&quot;:&quot;Ida Md&quot;,&quot;parse-names&quot;:false,&quot;dropping-particle&quot;:&quot;&quot;,&quot;non-dropping-particle&quot;:&quot;&quot;}],&quot;container-title&quot;:&quot;International Journal of Academic Research in Business and Social Sciences&quot;,&quot;DOI&quot;:&quot;10.6007/IJARBSS/v14-i9/23021&quot;,&quot;ISSN&quot;:&quot;2222-6990&quot;,&quot;URL&quot;:&quot;https://hrmars.com/journals/papers/IJARBSS/v14-i9/23021&quot;,&quot;issued&quot;:{&quot;date-parts&quot;:[[2024,9,25]]},&quot;page&quot;:&quot;2009-2022&quot;,&quot;issue&quot;:&quot;9&quot;,&quot;volume&quot;:&quot;14&quot;,&quot;container-title-short&quot;:&quot;&quot;},&quot;isTemporary&quot;:false},{&quot;id&quot;:&quot;fefb4387-289a-3b85-ba44-62eccb3afabb&quot;,&quot;itemData&quot;:{&quot;type&quot;:&quot;article-journal&quot;,&quot;id&quot;:&quot;fefb4387-289a-3b85-ba44-62eccb3afabb&quot;,&quot;title&quot;:&quot;A study of the impact of three leadership styles on integrity violations committed by police officers&quot;,&quot;author&quot;:[{&quot;family&quot;:&quot;Huberts&quot;,&quot;given&quot;:&quot;L.W.J.C.&quot;,&quot;parse-names&quot;:false,&quot;dropping-particle&quot;:&quot;&quot;,&quot;non-dropping-particle&quot;:&quot;&quot;},{&quot;family&quot;:&quot;Kaptein&quot;,&quot;given&quot;:&quot;M.&quot;,&quot;parse-names&quot;:false,&quot;dropping-particle&quot;:&quot;&quot;,&quot;non-dropping-particle&quot;:&quot;&quot;},{&quot;family&quot;:&quot;Lasthuizen&quot;,&quot;given&quot;:&quot;K.&quot;,&quot;parse-names&quot;:false,&quot;dropping-particle&quot;:&quot;&quot;,&quot;non-dropping-particle&quot;:&quot;&quot;}],&quot;container-title&quot;:&quot;Policing: An International Journal of Police Strategies &amp; Management&quot;,&quot;DOI&quot;:&quot;10.1108/13639510710833884&quot;,&quot;ISSN&quot;:&quot;1363-951X&quot;,&quot;issued&quot;:{&quot;date-parts&quot;:[[2007,11,13]]},&quot;page&quot;:&quot;587-607&quot;,&quot;issue&quot;:&quot;4&quot;,&quot;volume&quot;:&quot;30&quot;,&quot;container-title-short&quot;:&quot;&quot;},&quot;isTemporary&quot;:false}]},{&quot;citationID&quot;:&quot;MENDELEY_CITATION_b29e5319-3793-47f5-a287-e0e8e843510d&quot;,&quot;properties&quot;:{&quot;noteIndex&quot;:0},&quot;isEdited&quot;:false,&quot;manualOverride&quot;:{&quot;isManuallyOverridden&quot;:false,&quot;citeprocText&quot;:&quot;(AlSabah, 2025; Shi, 2024)&quot;,&quot;manualOverrideText&quot;:&quot;&quot;},&quot;citationTag&quot;:&quot;MENDELEY_CITATION_v3_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&quot;,&quot;citationItems&quot;:[{&quot;id&quot;:&quot;70183d80-7df7-3845-8c86-c5862784b954&quot;,&quot;itemData&quot;:{&quot;type&quot;:&quot;article-journal&quot;,&quot;id&quot;:&quot;70183d80-7df7-3845-8c86-c5862784b954&quot;,&quot;title&quot;:&quot;Leadership Styles and Perceptions in Policing: Evidence from Kuwait’s Police Stations&quot;,&quot;author&quot;:[{&quot;family&quot;:&quot;AlSabah&quot;,&quot;given&quot;:&quot;Nasser&quot;,&quot;parse-names&quot;:false,&quot;dropping-particle&quot;:&quot;&quot;,&quot;non-dropping-particle&quot;:&quot;&quot;}],&quot;container-title&quot;:&quot;Asian Journal of Criminology&quot;,&quot;container-title-short&quot;:&quot;Asian J. Criminol.&quot;,&quot;accessed&quot;:{&quot;date-parts&quot;:[[2026,1,22]]},&quot;DOI&quot;:&quot;10.1007/s11417-025-09459-z&quot;,&quot;ISSN&quot;:&quot;1871014X&quot;,&quot;URL&quot;:&quot;https://www.scopus.com/pages/publications/105001730654?origin=resultslist&quot;,&quot;issued&quot;:{&quot;date-parts&quot;:[[2025,9,1]]},&quot;page&quot;:&quot;241-259&quot;,&quot;abstract&quot;:&quot;This study examines potential relationships between police leadership styles and perceptions of policing issues in Kuwait. Police station leaders (n = 60) completed a Multifactor Leadership Questionnaire (MLQ-6S) to assess their leadership styles—transformational, transactional, and laissez-faire. This accompanied a survey assessing their attitudes on prominent themes in policing, including cultural constructs unique to the Middle East—specifically wasta (favoritism). Linear models were used to identify demographic predictors of leadership styles and to explore potential links between leadership traits and perceptions on policing themes. The findings revealed significant relationships in both sets of analyses. Officers with college degrees strongly correlated with transformational leadership, while transactional traits showed only minimal significance; additionally, experience in the position was associated with higher levels of laissez-faire leadership. Further analysis showed leaders who adopted laissez-faire mentalities hold more favorable views on the use of overtime, whereas transactional leaders expressed more favorable opinions of the public yet were less inclined to acknowledge the negative influence wasta has on police work. This study addresses substantial gaps in the literature, offering valuable insights into the current state of police leadership in Kuwait. It is also the first to explore wasta in the policing and criminal justice context in the Middle East, providing discussion to the cultural dimensions influencing law enforcement in the Arab region. Future research should expand on these cultural dimensions, as well as examine the potential benefits of leadership assessment and its alignment with desirable organizational outcomes in policing. © The Author(s) 2025.&quot;,&quot;publisher&quot;:&quot;Springer Science and Business Media B.V.&quot;,&quot;issue&quot;:&quot;3&quot;,&quot;volume&quot;:&quot;20&quot;},&quot;isTemporary&quot;:false},{&quot;id&quot;:&quot;1739d6fe-cbe8-3716-bedc-487a0ebe644e&quot;,&quot;itemData&quot;:{&quot;type&quot;:&quot;article-journal&quot;,&quot;id&quot;:&quot;1739d6fe-cbe8-3716-bedc-487a0ebe644e&quot;,&quot;title&quot;:&quot;The Impacts of Guanxi: Drug Policing Under Police Professionalisation in China&quot;,&quot;author&quot;:[{&quot;family&quot;:&quot;Shi&quot;,&quot;given&quot;:&quot;Haitao&quot;,&quot;parse-names&quot;:false,&quot;dropping-particle&quot;:&quot;&quot;,&quot;non-dropping-particle&quot;:&quot;&quot;}],&quot;container-title&quot;:&quot;Sociological Research Online&quot;,&quot;container-title-short&quot;:&quot;Sociol. Res. Online&quot;,&quot;DOI&quot;:&quot;10.1177/13607804231177501&quot;,&quot;ISSN&quot;:&quot;1360-7804&quot;,&quot;issued&quot;:{&quot;date-parts&quot;:[[2024,9,12]]},&quot;page&quot;:&quot;579-595&quot;,&quot;abstract&quot;:&quot;&lt;p&gt;Guanxi is a ubiquitous, intricate, and enduring characteristic of Chinese society and permeates virtually every aspect of Chinese life. Drug policing is no exception. This study attempts to clarify the concept of guanxi and illustrate how guanxi affects police professionalisation in China through observing drug policing conducted by two Anti-Drug Squads and one Anti-Drug Corps in Jixiang City in China and interviewing 25 anti-drug police officers. Thematic analysis was employed to analyse the data. This article defines guanxi as a long-term, interpersonal, and transmittable relationship that is connected by ganqing (affective bonds) and renqing (instrumental bonds). It involves mianzi (face and reputation) maintenance and social reciprocity. It highlights the importance of the Guanxi Base, which has often been omitted in previous literature. It argues that guanxi may result in unfair police management and give rise to renqing cases that undermine police professionalisation and the rule of law. Furthermore, it is argued that police professionalisation may bring about some resistance to political interference, particularly when it violates the law. However, guanxi operates smoothly within legal boundaries during drug policing.&lt;/p&gt;&quot;,&quot;issue&quot;:&quot;3&quot;,&quot;volume&quot;:&quot;29&quot;},&quot;isTemporary&quot;:false}]},{&quot;citationID&quot;:&quot;MENDELEY_CITATION_48deff67-60d8-4e9b-b028-7e4a319cad14&quot;,&quot;properties&quot;:{&quot;noteIndex&quot;:0},&quot;isEdited&quot;:false,&quot;manualOverride&quot;:{&quot;isManuallyOverridden&quot;:false,&quot;citeprocText&quot;:&quot;(Charbonneau et al., 2023; Wolff, 2025)&quot;,&quot;manualOverrideText&quot;:&quot;&quot;},&quot;citationTag&quot;:&quot;MENDELEY_CITATION_v3_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&quot;,&quot;citationItems&quot;:[{&quot;id&quot;:&quot;02cdbbc2-11e9-3540-b990-85b05408efd0&quot;,&quot;itemData&quot;:{&quot;type&quot;:&quot;article-journal&quot;,&quot;id&quot;:&quot;02cdbbc2-11e9-3540-b990-85b05408efd0&quot;,&quot;title&quot;:&quot;Rule Breaking, Bending, and Workarounds: Police Officers and Chiefs’ Coercion-Discretion of Enforcing State Executive Orders&quot;,&quot;author&quot;:[{&quot;family&quot;:&quot;Charbonneau&quot;,&quot;given&quot;:&quot;Étienne&quot;,&quot;parse-names&quot;:false,&quot;dropping-particle&quot;:&quot;&quot;,&quot;non-dropping-particle&quot;:&quot;&quot;},{&quot;family&quot;:&quot;Boisvert&quot;,&quot;given&quot;:&quot;Yves&quot;,&quot;parse-names&quot;:false,&quot;dropping-particle&quot;:&quot;&quot;,&quot;non-dropping-particle&quot;:&quot;&quot;},{&quot;family&quot;:&quot;Bégin&quot;,&quot;given&quot;:&quot;Luc&quot;,&quot;parse-names&quot;:false,&quot;dropping-particle&quot;:&quot;&quot;,&quot;non-dropping-particle&quot;:&quot;&quot;}],&quot;container-title&quot;:&quot;Public Performance &amp; Management Review&quot;,&quot;DOI&quot;:&quot;10.1080/15309576.2022.2162940&quot;,&quot;ISSN&quot;:&quot;1530-9576&quot;,&quot;issued&quot;:{&quot;date-parts&quot;:[[2023,5,4]]},&quot;page&quot;:&quot;536-562&quot;,&quot;issue&quot;:&quot;3&quot;,&quot;volume&quot;:&quot;46&quot;,&quot;container-title-short&quot;:&quot;&quot;},&quot;isTemporary&quot;:false},{&quot;id&quot;:&quot;ce70c139-4a19-35c2-adaf-94acdb635747&quot;,&quot;itemData&quot;:{&quot;type&quot;:&quot;article-journal&quot;,&quot;id&quot;:&quot;ce70c139-4a19-35c2-adaf-94acdb635747&quot;,&quot;title&quot;:&quot;Is It Going Above and Beyond or Breaking the Rules? How Clients' Identities, Perceived Deservingness, and Outcomes Affect Citizens' Judgments of Bureaucrats' Rule Decisions&quot;,&quot;author&quot;:[{&quot;family&quot;:&quot;Wolff&quot;,&quot;given&quot;:&quot;Johnathan Noah&quot;,&quot;parse-names&quot;:false,&quot;dropping-particle&quot;:&quot;&quot;,&quot;non-dropping-particle&quot;:&quot;&quot;}],&quot;container-title&quot;:&quot;Public Administration&quot;,&quot;container-title-short&quot;:&quot;Public Adm.&quot;,&quot;DOI&quot;:&quot;10.1111/padm.13052&quot;,&quot;ISSN&quot;:&quot;14679299&quot;,&quot;issued&quot;:{&quot;date-parts&quot;:[[2025]]},&quot;page&quot;:&quot;1-28&quot;,&quot;abstract&quot;:&quot;In this paper, I explore factors that shape citizens' agreement with street-level bureaucrats' decisions to either follow agency rules or break them for the explicit purpose of benefitting their clients (i.e., pro-social rule breaking). I use data collected via an original survey experiment (n = 3485) to assess the relative effects of information about a street-level bureaucrat's compliance with agency rules and the outcome their client experienced, asking whether the ends (e.g., a positive client outcome) ever justify the means (e.g., a bureaucrat choosing to pro-socially break agency rules to help a client) for citizens. I also go a step further, assessing relative effects of information about the client's identity (i.e., race and gender) and deservingness to ask whether questions of for whom street-level bureaucrats follow/pro-socially break agency rules influence citizens' agreement. I find that citizens expressed significantly more average agreement with bureaucrats' decisions to follow rules rather than pro-socially break them, and that citizens expressed more agreement with pro-social rule-breaking decisions when clients experienced positive outcomes. While cues about the client's race, gender, and deservingness initially seemed insignificant, a closer examination showed that citizens' agreement with bureaucrats' rule decisions sometimes depended on the race and gender of the client for whom those decisions were made. Overall, results indicate that some citizens base their agreement with a bureaucrat's rule decision on not only the bureaucrat's compliance and the client's outcome but also on whom the bureaucrat is serving.&quot;,&quot;publisher&quot;:&quot;John Wiley and Sons Inc&quot;},&quot;isTemporary&quot;:false}]},{&quot;citationID&quot;:&quot;MENDELEY_CITATION_029c5ad1-a5f5-47ba-bcc5-a0c0b07b86d2&quot;,&quot;properties&quot;:{&quot;noteIndex&quot;:0},&quot;isEdited&quot;:false,&quot;manualOverride&quot;:{&quot;isManuallyOverridden&quot;:false,&quot;citeprocText&quot;:&quot;(Nasir et al., 2024; Wolff, 2025)&quot;,&quot;manualOverrideText&quot;:&quot;&quot;},&quot;citationTag&quot;:&quot;MENDELEY_CITATION_v3_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&quot;,&quot;citationItems&quot;:[{&quot;id&quot;:&quot;75172ec1-ca31-37a8-ba06-28e7989bcfa6&quot;,&quot;itemData&quot;:{&quot;type&quot;:&quot;article-journal&quot;,&quot;id&quot;:&quot;75172ec1-ca31-37a8-ba06-28e7989bcfa6&quot;,&quot;title&quot;:&quot;The Relationship Between Transformational Leadership and Organizational Citizenship Behavior Among Law Enforcement Officers in Malaysia&quot;,&quot;author&quot;:[{&quot;family&quot;:&quot;Nasir&quot;,&quot;given&quot;:&quot;N S M&quot;,&quot;parse-names&quot;:false,&quot;dropping-particle&quot;:&quot;&quot;,&quot;non-dropping-particle&quot;:&quot;&quot;},{&quot;family&quot;:&quot;Zain&quot;,&quot;given&quot;:&quot;M H M&quot;,&quot;parse-names&quot;:false,&quot;dropping-particle&quot;:&quot;&quot;,&quot;non-dropping-particle&quot;:&quot;&quot;},{&quot;family&quot;:&quot;Shahzada&quot;,&quot;given&quot;:&quot;M R&quot;,&quot;parse-names&quot;:false,&quot;dropping-particle&quot;:&quot;&quot;,&quot;non-dropping-particle&quot;:&quot;&quot;},{&quot;family&quot;:&quot;Ning&quot;,&quot;given&quot;:&quot;Zhang&quot;,&quot;parse-names&quot;:false,&quot;dropping-particle&quot;:&quot;&quot;,&quot;non-dropping-particle&quot;:&quot;&quot;}],&quot;container-title&quot;:&quot;Journal of Business Innovation&quot;,&quot;ISSN&quot;:&quot;2600-836X&quot;,&quot;issued&quot;:{&quot;date-parts&quot;:[[2024]]},&quot;page&quot;:&quot;163-176&quot;,&quot;abstract&quot;:&quot;This study aimed to investigate the correlation between transformational leadership and follower organizational citizenship behavior (OCB) within law enforcement agencies. Using a quantitative approach, transformational leadership traits were assessed based on leader perceptions. The modified Multifactor Leadership Questionnaire (MLQ) 5x Short was used to measure four dimensions of transformational leadership: Idealized Influence, Inspirational Motivation, Intellectual Stimulation, and Individualized Consideration.&quot;,&quot;issue&quot;:&quot;1&quot;,&quot;volume&quot;:&quot;9&quot;,&quot;container-title-short&quot;:&quot;&quot;},&quot;isTemporary&quot;:false},{&quot;id&quot;:&quot;ce70c139-4a19-35c2-adaf-94acdb635747&quot;,&quot;itemData&quot;:{&quot;type&quot;:&quot;article-journal&quot;,&quot;id&quot;:&quot;ce70c139-4a19-35c2-adaf-94acdb635747&quot;,&quot;title&quot;:&quot;Is It Going Above and Beyond or Breaking the Rules? How Clients' Identities, Perceived Deservingness, and Outcomes Affect Citizens' Judgments of Bureaucrats' Rule Decisions&quot;,&quot;author&quot;:[{&quot;family&quot;:&quot;Wolff&quot;,&quot;given&quot;:&quot;Johnathan Noah&quot;,&quot;parse-names&quot;:false,&quot;dropping-particle&quot;:&quot;&quot;,&quot;non-dropping-particle&quot;:&quot;&quot;}],&quot;container-title&quot;:&quot;Public Administration&quot;,&quot;container-title-short&quot;:&quot;Public Adm.&quot;,&quot;DOI&quot;:&quot;10.1111/padm.13052&quot;,&quot;ISSN&quot;:&quot;14679299&quot;,&quot;issued&quot;:{&quot;date-parts&quot;:[[2025]]},&quot;page&quot;:&quot;1-28&quot;,&quot;abstract&quot;:&quot;In this paper, I explore factors that shape citizens' agreement with street-level bureaucrats' decisions to either follow agency rules or break them for the explicit purpose of benefitting their clients (i.e., pro-social rule breaking). I use data collected via an original survey experiment (n = 3485) to assess the relative effects of information about a street-level bureaucrat's compliance with agency rules and the outcome their client experienced, asking whether the ends (e.g., a positive client outcome) ever justify the means (e.g., a bureaucrat choosing to pro-socially break agency rules to help a client) for citizens. I also go a step further, assessing relative effects of information about the client's identity (i.e., race and gender) and deservingness to ask whether questions of for whom street-level bureaucrats follow/pro-socially break agency rules influence citizens' agreement. I find that citizens expressed significantly more average agreement with bureaucrats' decisions to follow rules rather than pro-socially break them, and that citizens expressed more agreement with pro-social rule-breaking decisions when clients experienced positive outcomes. While cues about the client's race, gender, and deservingness initially seemed insignificant, a closer examination showed that citizens' agreement with bureaucrats' rule decisions sometimes depended on the race and gender of the client for whom those decisions were made. Overall, results indicate that some citizens base their agreement with a bureaucrat's rule decision on not only the bureaucrat's compliance and the client's outcome but also on whom the bureaucrat is serving.&quot;,&quot;publisher&quot;:&quot;John Wiley and Sons Inc&quot;},&quot;isTemporary&quot;:false}]},{&quot;citationID&quot;:&quot;MENDELEY_CITATION_ced2537e-3c38-4590-af91-2d3400c00978&quot;,&quot;properties&quot;:{&quot;noteIndex&quot;:0,&quot;mode&quot;:&quot;composite&quot;},&quot;isEdited&quot;:false,&quot;manualOverride&quot;:{&quot;isManuallyOverridden&quot;:true,&quot;citeprocText&quot;:&quot;Yunus &amp;#38; Burhan (2023)&quot;,&quot;manualOverrideText&quot;:&quot;Yunus and Burhan (2023)&quot;},&quot;citationTag&quot;:&quot;MENDELEY_CITATION_v3_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&quot;,&quot;citationItems&quot;:[{&quot;id&quot;:&quot;a2cd44a1-3111-3ca4-9089-4b88baa108e8&quot;,&quot;itemData&quot;:{&quot;type&quot;:&quot;article-journal&quot;,&quot;id&quot;:&quot;a2cd44a1-3111-3ca4-9089-4b88baa108e8&quot;,&quot;title&quot;:&quot;Faktor Pelanggaran Integriti Organisasi: Kajian Kes Terhadap Anggota Polis Diraja Malaysia (PDRM) di Kontinjen Selangor&quot;,&quot;author&quot;:[{&quot;family&quot;:&quot;Yunus&quot;,&quot;given&quot;:&quot;Zam Zam&quot;,&quot;parse-names&quot;:false,&quot;dropping-particle&quot;:&quot;&quot;,&quot;non-dropping-particle&quot;:&quot;&quot;},{&quot;family&quot;:&quot;Burhan&quot;,&quot;given&quot;:&quot;Nik Ahmad Sufian&quot;,&quot;parse-names&quot;:false,&quot;dropping-particle&quot;:&quot;&quot;,&quot;non-dropping-particle&quot;:&quot;&quot;}],&quot;container-title&quot;:&quot;e-Bangi Journal of Social Science and Humanities&quot;,&quot;DOI&quot;:&quot;10.17576/ebangi.2023.2002.25&quot;,&quot;issued&quot;:{&quot;date-parts&quot;:[[2023,5,8]]},&quot;abstract&quot;:&quot;Isu pelanggaran integriti dalam PDRM bukanlah suatu permasalahan baharu. Statistik pelanggaran integriti melalui jumah Kertas Siasatan Tatatertib (KST) melibatkan pelbagai jawatan anggota PDRM masih berlaku hingga kini. Sehubungan itu, kajian bertujuan mengkaji faktor pelanggaran integriti anggota PDRM. Kajian menggunakan reka bentuk kajian kualitatif dengan pendekatan kajian kes. Strategi pensampelan kajian menggunakan teknik pensampelan bertujuan. Kelompok informan merupakan Pegawai Rendah Polis (PRP) yang terdiri daripada anggota PDRM pelbagai pangkat. Kawasan kajian melibatkan Kontinjen Selangor. Teknik pengumpulan data melalui perbincangan kumpulan fokus (PKF) dilaksanakan terhadap anggota PDRM bagi mengkaji faktor pelanggaran integriti. Data kajian dikumpul melalui Borang Protokol Temu Bual Separa Struktur. Data PKF dianalisis menggunakan teknik analisis tematik melibatkan tema utama berfokus kepada objektif kajian. Hasil kajian menunjukkan bahawa faktor pelanggaran integriti berlaku dalam kalangan anggota PDRM disebabkan oleh salah laku dan masalah disiplin. Anggota PDRM menunjukkan kefahaman yang baik terhadap integriti organisasi. Pelanggaran integriti melibatkan anggota PDRM seperti menerima rasuah, tidak mengiringi Orang Kena Tuduhan (OKT) dengan cermat, pemerasan terhadap orang awam, keberhutangan, penyalahgunaan dadah dan tidak mencatat pergerakan kerja dalam diari. Faktor pelanggaran integriti memerlukan mekanisma kawalan dari segi perundangan dan pencegahan. Kajian memberi implikasi kepada JIPS, PDRM untuk merangka program kesedaran yang dapat meningkatkan integriti dalam kalangan warga PDRM.&quot;,&quot;publisher&quot;:&quot;Penerbit Universiti Kebangsaan Malaysia (UKM Press)&quot;,&quot;issue&quot;:&quot;2&quot;,&quot;volume&quot;:&quot;20&quot;,&quot;container-title-short&quot;:&quot;&quot;},&quot;isTemporary&quot;:false,&quot;displayAs&quot;:&quot;composite&quot;,&quot;suppress-author&quot;:false,&quot;composite&quot;:true,&quot;author-only&quot;:false}]},{&quot;citationID&quot;:&quot;MENDELEY_CITATION_84ac46a9-47e2-4d0d-8202-4380d03fea84&quot;,&quot;properties&quot;:{&quot;noteIndex&quot;:0},&quot;isEdited&quot;:false,&quot;manualOverride&quot;:{&quot;isManuallyOverridden&quot;:false,&quot;citeprocText&quot;:&quot;(Modula et al., 2024; Nasir et al., 2025)&quot;,&quot;manualOverrideText&quot;:&quot;&quot;},&quot;citationTag&quot;:&quot;MENDELEY_CITATION_v3_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&quot;,&quot;citationItems&quot;:[{&quot;id&quot;:&quot;af7398fa-efc8-3d56-a7ae-9084b55eaf8d&quot;,&quot;itemData&quot;:{&quot;type&quot;:&quot;article-journal&quot;,&quot;id&quot;:&quot;af7398fa-efc8-3d56-a7ae-9084b55eaf8d&quot;,&quot;title&quot;:&quot;Strategies for Coping with Occupational Trauma: A Scoping Review of the Police Officer Context&quot;,&quot;author&quot;:[{&quot;family&quot;:&quot;Modula&quot;,&quot;given&quot;:&quot;Mantji Juliah&quot;,&quot;parse-names&quot;:false,&quot;dropping-particle&quot;:&quot;&quot;,&quot;non-dropping-particle&quot;:&quot;&quot;},{&quot;family&quot;:&quot;Mathapo-Thobakgale&quot;,&quot;given&quot;:&quot;Ellen Mokgobola&quot;,&quot;parse-names&quot;:false,&quot;dropping-particle&quot;:&quot;&quot;,&quot;non-dropping-particle&quot;:&quot;&quot;},{&quot;family&quot;:&quot;Nyoni&quot;,&quot;given&quot;:&quot;Champion N.&quot;,&quot;parse-names&quot;:false,&quot;dropping-particle&quot;:&quot;&quot;,&quot;non-dropping-particle&quot;:&quot;&quot;},{&quot;family&quot;:&quot;Jansen&quot;,&quot;given&quot;:&quot;Ronell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1070921&quot;,&quot;ISSN&quot;:&quot;1660-4601&quot;,&quot;issued&quot;:{&quot;date-parts&quot;:[[2024,7,15]]},&quot;page&quot;:&quot;1-14&quot;,&quot;abstract&quot;:&quot;&lt;p&gt;Background: Occupational trauma is heightened among police officers due to their exposure to physical, biological, chemical, and psychological hazards. Sustained occupational trauma results in mental illness among members of the police, which is a public health issue of concern. This study aimed to report a scoping review of the literature on strategies employed by police officers for coping with occupational trauma around the globe. Methods: A search string, formulated from the review question of what is known about the strategies of police officers for coping with occupational trauma, was used to search for articles from databases. A total of 588 hits were screened against inclusion criteria, resulting in 36 full-text studies between 1983 and 2022 being included in this review. Data were extracted using a standardised data extraction tool. The multi-step process was used to analyse the extracted data, integrating quantitative and qualitative approaches. Results: From this review, ‘adaptive coping mechanisms’, involving confrontation; ‘maladaptive coping mechanisms’, such as self-isolation, distancing and substance use; ‘resilience’, relating to mental preparation, and ‘seeking support systems’ from family, colleagues and professionals reflected the strategies used by police officers to cope with occupational trauma. Social stigma related to mental health disorders impacts the strategies used by police officers to cope with occupational trauma. Conclusions: the police management and healthcare practitioners must collaborate towards providing constructive environments that support and strengthen police officers’ strategies for coping with occupational trauma.&lt;/p&gt;&quot;,&quot;issue&quot;:&quot;7&quot;,&quot;volume&quot;:&quot;21&quot;},&quot;isTemporary&quot;:false},{&quot;id&quot;:&quot;4c49c0a1-1d58-38df-b5c3-0a5cb93fc31f&quot;,&quot;itemData&quot;:{&quot;type&quot;:&quot;article-journal&quot;,&quot;id&quot;:&quot;4c49c0a1-1d58-38df-b5c3-0a5cb93fc31f&quot;,&quot;title&quot;:&quot;The Relationship Between Transformational Leadership and\nOrganizational Citizenship Behavior in Law Enforcement: An\nIslamic Leadership Perspective&quot;,&quot;author&quot;:[{&quot;family&quot;:&quot;Nasir&quot;,&quot;given&quot;:&quot;N S M&quot;,&quot;parse-names&quot;:false,&quot;dropping-particle&quot;:&quot;&quot;,&quot;non-dropping-particle&quot;:&quot;&quot;},{&quot;family&quot;:&quot;Zain&quot;,&quot;given&quot;:&quot;M H M&quot;,&quot;parse-names&quot;:false,&quot;dropping-particle&quot;:&quot;&quot;,&quot;non-dropping-particle&quot;:&quot;&quot;},{&quot;family&quot;:&quot;Shahzada&quot;,&quot;given&quot;:&quot;M R&quot;,&quot;parse-names&quot;:false,&quot;dropping-particle&quot;:&quot;&quot;,&quot;non-dropping-particle&quot;:&quot;&quot;},{&quot;family&quot;:&quot;Khalifa&quot;,&quot;given&quot;:&quot;Gamal S. A.&quot;,&quot;parse-names&quot;:false,&quot;dropping-particle&quot;:&quot;&quot;,&quot;non-dropping-particle&quot;:&quot;&quot;},{&quot;family&quot;:&quot;Mokhtar&quot;,&quot;given&quot;:&quot;Muhammad Yasin&quot;,&quot;parse-names&quot;:false,&quot;dropping-particle&quot;:&quot;&quot;,&quot;non-dropping-particle&quot;:&quot;&quot;}],&quot;container-title&quot;:&quot;GJAT&quot;,&quot;accessed&quot;:{&quot;date-parts&quot;:[[2026,2,25]]},&quot;ISSN&quot;:&quot;2232-0474&quot;,&quot;URL&quot;:&quot;http://jurnal.usas.edu.my/gjat/index.php/journal&quot;,&quot;issued&quot;:{&quot;date-parts&quot;:[[2025,10]]},&quot;page&quot;:&quot;230-255&quot;,&quot;issue&quot;:&quot;Special Issue&quot;,&quot;container-title-short&quot;:&quot;&quot;},&quot;isTemporary&quot;:false}]},{&quot;citationID&quot;:&quot;MENDELEY_CITATION_548c0315-9ba9-4ab0-97e1-95faf2dca942&quot;,&quot;properties&quot;:{&quot;noteIndex&quot;:0},&quot;isEdited&quot;:false,&quot;manualOverride&quot;:{&quot;isManuallyOverridden&quot;:false,&quot;citeprocText&quot;:&quot;(Satriya et al., 2025; Sija, 2023)&quot;,&quot;manualOverrideText&quot;:&quot;&quot;},&quot;citationTag&quot;:&quot;MENDELEY_CITATION_v3_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&quot;,&quot;citationItems&quot;:[{&quot;id&quot;:&quot;3fba7e86-61db-37dc-b1f3-df4caabc0451&quot;,&quot;itemData&quot;:{&quot;type&quot;:&quot;article-journal&quot;,&quot;id&quot;:&quot;3fba7e86-61db-37dc-b1f3-df4caabc0451&quot;,&quot;title&quot;:&quot;The Influence of Transformational Leadership and Work Motivation on Police Personnel Performance Mediated by Work Discipline&quot;,&quot;author&quot;:[{&quot;family&quot;:&quot;Satriya&quot;,&quot;given&quot;:&quot;Ifan Bagus&quot;,&quot;parse-names&quot;:false,&quot;dropping-particle&quot;:&quot;&quot;,&quot;non-dropping-particle&quot;:&quot;&quot;},{&quot;family&quot;:&quot;Suswati&quot;,&quot;given&quot;:&quot;Endang&quot;,&quot;parse-names&quot;:false,&quot;dropping-particle&quot;:&quot;&quot;,&quot;non-dropping-particle&quot;:&quot;&quot;},{&quot;family&quot;:&quot;Mulyono&quot;,&quot;given&quot;:&quot;Sugeng&quot;,&quot;parse-names&quot;:false,&quot;dropping-particle&quot;:&quot;&quot;,&quot;non-dropping-particle&quot;:&quot;&quot;},{&quot;family&quot;:&quot;Haritsar&quot;,&quot;given&quot;:&quot;Yosar&quot;,&quot;parse-names&quot;:false,&quot;dropping-particle&quot;:&quot;&quot;,&quot;non-dropping-particle&quot;:&quot;&quot;}],&quot;container-title&quot;:&quot;Jurnal Administrare: jurnal Pemikiran Ilmiah dan Pendidikan Administrasi Perkantoran&quot;,&quot;issued&quot;:{&quot;date-parts&quot;:[[2025]]},&quot;page&quot;:&quot;118-127&quot;,&quot;abstract&quot;:&quot;This study explores the influence of transformational leadership and work motivation on employee performance, emphasizing the mediating role of work discipline. Transformational leadership refers to a leader's ability to inspire, encourage, and motivate members to achieve optimal performance and continuous improvement. The objectives of this research are sevenfold: (i) to analyze the influence of transformational leadership on performance, (ii) to examine the effect of work motivation on performance, (iii) to assess the relationship between transformational leadership and work discipline, (iv) to determine the influence of work motivation on work discipline, (v) to evaluate the effect of work discipline on performance, (vi) to investigate how transformational leadership impacts performance through work discipline, and (vii) to explore how work motivation affects performance through work discipline. The study adopts a descriptive quantitative approach, involving 300 police personnel as respondents. Sampling was conducted using the Slovin formula with proportional random sampling to ensure balanced representation across strata or regions. Data were analyzed using the Partial Least Squares (PLS) method. The results indicate that transformational leadership and work motivation both have a positive and significant effect on performance. Work discipline also plays a vital role in enhancing performance directly. Additionally, work motivation significantly contributes to improving work discipline. The findings further reveal that transformational leadership indirectly improves performance through the mediating effect of work discipline. Overall, the study underscores the importance of transformational leadership and motivation as key drivers in fostering disciplined behavior and optimizing employee performance within law enforcement organizations.&quot;,&quot;issue&quot;:&quot;2&quot;,&quot;volume&quot;:&quot;12&quot;,&quot;container-title-short&quot;:&quot;&quot;},&quot;isTemporary&quot;:false},{&quot;id&quot;:&quot;6215d400-4498-398b-b239-4274fdf36c5d&quot;,&quot;itemData&quot;:{&quot;type&quot;:&quot;article-journal&quot;,&quot;id&quot;:&quot;6215d400-4498-398b-b239-4274fdf36c5d&quot;,&quot;title&quot;:&quot;The Effect of Integrity Compliance on Task Performance in the Royal Malaysia Police&quot;,&quot;author&quot;:[{&quot;family&quot;:&quot;Sija&quot;,&quot;given&quot;:&quot;Andrew&quot;,&quot;parse-names&quot;:false,&quot;dropping-particle&quot;:&quot;&quot;,&quot;non-dropping-particle&quot;:&quot;&quot;}],&quot;container-title&quot;:&quot;European Journal of Human Resource Management Studies&quot;,&quot;DOI&quot;:&quot;10.46827/ejhrms.v6i2.1461&quot;,&quot;ISSN&quot;:&quot;26011972&quot;,&quot;issued&quot;:{&quot;date-parts&quot;:[[2023,4,16]]},&quot;abstract&quot;:&quot;&lt;p&gt;Today, integrity compliance is one of the crucial and became major requirements that have to be met to improve the best work culture and ethics in the organization. This is also to ensure continuous improvement of service quality and excellent tasks performed by organization personnel. Organizations with a workforce that embraces high integrity will undoubtedly have an excellent reputation in society, and the ability to provide quality services and, as well, as significant performance improvements. Recently, there were some complaints and dissatisfaction by the public with RMP personnel in relation to their integrity level. This research aims to investigate integrity compliance which consists of policy and procedures, training programme and commitment as determinants that precipitate the deterioration of police personnel integrity values and task performance. A quantitative study was used supported by structured questionnaires survey for obtaining primary data and information needed. A structured interview was also conducted with selected officers. There were 261 respondents involved and data were collected from selected police districts in Sarawak. Based on rigorous reviewing of past literature, instrument designing and subsequent pilot testing with three (3) hypotheses identified. The data were analyzed and tested using the statistical technique SPSS version 26. The findings revealed that integrity compliance has a direct relationship with police personnel’s task performance. A significant regression equation was found, F(3, 258)= 30.945, p&amp;amp;lt; .05, with an R² = .265. The R² value of .265 indicates that 26.5% of the variation in work performance is significantly explained by the model containing the three independent variables; policy and procedure, training programme and commitment. Therefore, the study contributes to the development of integrity and compliance literature by providing a reasonable explanation of its effects on police personnel’s task performance.&amp;lt;p&amp;gt; &amp;lt;/p&amp;gt;&amp;lt;p&amp;gt;&amp;lt;strong&amp;gt; Article visualizations:&amp;lt;/strong&amp;gt;&amp;lt;/p&amp;gt;&amp;lt;p&amp;gt;&amp;lt;img src=\&quot;/-counters-/soc/0026/a.php\&quot; alt=\&quot;Hit counter\&quot; /&amp;gt;&amp;lt;/p&amp;gt;&lt;/p&gt;&quot;,&quot;issue&quot;:&quot;2&quot;,&quot;volume&quot;:&quot;6&quot;,&quot;container-title-short&quot;:&quot;&quot;},&quot;isTemporary&quot;:false}]},{&quot;citationID&quot;:&quot;MENDELEY_CITATION_72e4d142-3d45-416d-9b4d-eb138ad151cc&quot;,&quot;properties&quot;:{&quot;noteIndex&quot;:0},&quot;isEdited&quot;:false,&quot;manualOverride&quot;:{&quot;isManuallyOverridden&quot;:false,&quot;citeprocText&quot;:&quot;(Satriya et al., 2025)&quot;,&quot;manualOverrideText&quot;:&quot;&quot;},&quot;citationTag&quot;:&quot;MENDELEY_CITATION_v3_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&quot;,&quot;citationItems&quot;:[{&quot;id&quot;:&quot;3fba7e86-61db-37dc-b1f3-df4caabc0451&quot;,&quot;itemData&quot;:{&quot;type&quot;:&quot;article-journal&quot;,&quot;id&quot;:&quot;3fba7e86-61db-37dc-b1f3-df4caabc0451&quot;,&quot;title&quot;:&quot;The Influence of Transformational Leadership and Work Motivation on Police Personnel Performance Mediated by Work Discipline&quot;,&quot;author&quot;:[{&quot;family&quot;:&quot;Satriya&quot;,&quot;given&quot;:&quot;Ifan Bagus&quot;,&quot;parse-names&quot;:false,&quot;dropping-particle&quot;:&quot;&quot;,&quot;non-dropping-particle&quot;:&quot;&quot;},{&quot;family&quot;:&quot;Suswati&quot;,&quot;given&quot;:&quot;Endang&quot;,&quot;parse-names&quot;:false,&quot;dropping-particle&quot;:&quot;&quot;,&quot;non-dropping-particle&quot;:&quot;&quot;},{&quot;family&quot;:&quot;Mulyono&quot;,&quot;given&quot;:&quot;Sugeng&quot;,&quot;parse-names&quot;:false,&quot;dropping-particle&quot;:&quot;&quot;,&quot;non-dropping-particle&quot;:&quot;&quot;},{&quot;family&quot;:&quot;Haritsar&quot;,&quot;given&quot;:&quot;Yosar&quot;,&quot;parse-names&quot;:false,&quot;dropping-particle&quot;:&quot;&quot;,&quot;non-dropping-particle&quot;:&quot;&quot;}],&quot;container-title&quot;:&quot;Jurnal Administrare: jurnal Pemikiran Ilmiah dan Pendidikan Administrasi Perkantoran&quot;,&quot;issued&quot;:{&quot;date-parts&quot;:[[2025]]},&quot;page&quot;:&quot;118-127&quot;,&quot;abstract&quot;:&quot;This study explores the influence of transformational leadership and work motivation on employee performance, emphasizing the mediating role of work discipline. Transformational leadership refers to a leader's ability to inspire, encourage, and motivate members to achieve optimal performance and continuous improvement. The objectives of this research are sevenfold: (i) to analyze the influence of transformational leadership on performance, (ii) to examine the effect of work motivation on performance, (iii) to assess the relationship between transformational leadership and work discipline, (iv) to determine the influence of work motivation on work discipline, (v) to evaluate the effect of work discipline on performance, (vi) to investigate how transformational leadership impacts performance through work discipline, and (vii) to explore how work motivation affects performance through work discipline. The study adopts a descriptive quantitative approach, involving 300 police personnel as respondents. Sampling was conducted using the Slovin formula with proportional random sampling to ensure balanced representation across strata or regions. Data were analyzed using the Partial Least Squares (PLS) method. The results indicate that transformational leadership and work motivation both have a positive and significant effect on performance. Work discipline also plays a vital role in enhancing performance directly. Additionally, work motivation significantly contributes to improving work discipline. The findings further reveal that transformational leadership indirectly improves performance through the mediating effect of work discipline. Overall, the study underscores the importance of transformational leadership and motivation as key drivers in fostering disciplined behavior and optimizing employee performance within law enforcement organizations.&quot;,&quot;issue&quot;:&quot;2&quot;,&quot;volume&quot;:&quot;12&quot;,&quot;container-title-short&quot;:&quot;&quot;},&quot;isTemporary&quot;:false}]},{&quot;citationID&quot;:&quot;MENDELEY_CITATION_a8c83528-a6ae-44b9-8f8d-2bfe7d3f4190&quot;,&quot;properties&quot;:{&quot;noteIndex&quot;:0},&quot;isEdited&quot;:false,&quot;manualOverride&quot;:{&quot;isManuallyOverridden&quot;:false,&quot;citeprocText&quot;:&quot;(Tyler, 2006, 2025)&quot;,&quot;manualOverrideText&quot;:&quot;&quot;},&quot;citationTag&quot;:&quot;MENDELEY_CITATION_v3_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&quot;,&quot;citationItems&quot;:[{&quot;id&quot;:&quot;83fb4c79-b679-3c4a-8cf9-b7d1c61f9fd1&quot;,&quot;itemData&quot;:{&quot;type&quot;:&quot;article-journal&quot;,&quot;id&quot;:&quot;83fb4c79-b679-3c4a-8cf9-b7d1c61f9fd1&quot;,&quot;title&quot;:&quot;Legitimacy-based policing&quot;,&quot;author&quot;:[{&quot;family&quot;:&quot;Tyler&quot;,&quot;given&quot;:&quot;Tom R.&quot;,&quot;parse-names&quot;:false,&quot;dropping-particle&quot;:&quot;&quot;,&quot;non-dropping-particle&quot;:&quot;&quot;}],&quot;container-title&quot;:&quot;Criminology and Public Policy&quot;,&quot;container-title-short&quot;:&quot;Criminol. Public Policy&quot;,&quot;DOI&quot;:&quot;10.1111/1745-9133.12695&quot;,&quot;ISSN&quot;:&quot;17459133&quot;,&quot;issued&quot;:{&quot;date-parts&quot;:[[2025,5,1]]},&quot;page&quot;:&quot;165-187&quot;,&quot;abstract&quot;:&quot;Research Summary: In the latter decades of the 20th century, criminology was dominated by models emphasizing the top-down management of crime. Police departments used their expertise to design policies and relied on their capacity to deploy force to implement them to deter crime. During the early 21st century, the field of criminology recognized the need to pay attention to community views about the legitimacy of policing and police practices. Efforts to address these concerns initially drew upon the social psychological literature for a theoretically based and empirically supported model of legitimacy. That literature both demonstrates that legitimacy impacts upon law-related behavior and shows that the justice of the procedures through which authority is created and implemented shapes legitimacy. Criminologists have now tested and found support for these ideas in studies of the courts, the police, and correctional institutions. Policy Implications: Today, legitimacy-based legal authority is an important area in criminology and provides an alternative to coercive models. Legal authorities can gain compliance with the law and with their decisions by relying upon the public's feelings of obligation and responsibility to defer to legitimate authorities. This model is effective and minimizes the resistance and hostility that is often generated by coercive commands. The legitimacy-based model has the further advantage of better encouraging cooperation from people in the community, aiding efforts to identify and prosecute criminals. Finally, it supports long-term development by promoting residents’ social, economic, and political engagement in their communities.&quot;,&quot;publisher&quot;:&quot;John Wiley and Sons Inc&quot;,&quot;issue&quot;:&quot;2&quot;,&quot;volume&quot;:&quot;24&quot;},&quot;isTemporary&quot;:false},{&quot;id&quot;:&quot;04eca40e-7b2e-3f33-9a31-cf171ce03883&quot;,&quot;itemData&quot;:{&quot;type&quot;:&quot;article-journal&quot;,&quot;id&quot;:&quot;04eca40e-7b2e-3f33-9a31-cf171ce03883&quot;,&quot;title&quot;:&quot;Psychological perspectives on legitimacy and legitimation&quot;,&quot;author&quot;:[{&quot;family&quot;:&quot;Tyler&quot;,&quot;given&quot;:&quot;Tom R.&quot;,&quot;parse-names&quot;:false,&quot;dropping-particle&quot;:&quot;&quot;,&quot;non-dropping-particle&quot;:&quot;&quot;}],&quot;container-title&quot;:&quot;Annual Review of Psychology&quot;,&quot;container-title-short&quot;:&quot;Annu. Rev. Psychol.&quot;,&quot;DOI&quot;:&quot;10.1146/annurev.psych.57.102904.190038&quot;,&quot;ISSN&quot;:&quot;00664308&quot;,&quot;PMID&quot;:&quot;16318600&quot;,&quot;issued&quot;:{&quot;date-parts&quot;:[[2006]]},&quot;page&quot;:&quot;375-400&quot;,&quot;abstract&quot;:&quot;Legitimacy is a psychological property of an authority, institution, or social arrangement that leads those connected to it to believe that it is appropriate, proper, and just. Because of legitimacy, people feel that they ought to defer to decisions and rules, following them voluntarily out of obligation rather than out of fear of punishment or anticipation of reward. Being legitimate is important to the success of authorities, institutions, and institutional arrangements since it is difficult to exert influence over others based solely upon the possession and use of power. Being able to gain voluntary acquiescence from most people, most of the time, due to their sense of obligation increases effectiveness during periods of scarcity, crisis, and conflict. The concept of legitimacy has a long history within social thought and social psychology, and it has emerged as increasingly important within recent research on the dynamics of political, legal, and social systems.&quot;,&quot;volume&quot;:&quot;57&quot;},&quot;isTemporary&quot;:false}]},{&quot;citationID&quot;:&quot;MENDELEY_CITATION_aed78429-d65f-4609-a104-f35ffac8ceb2&quot;,&quot;properties&quot;:{&quot;noteIndex&quot;:0},&quot;isEdited&quot;:false,&quot;manualOverride&quot;:{&quot;isManuallyOverridden&quot;:false,&quot;citeprocText&quot;:&quot;(Abique, 2024; Ali &amp;#38; Ahamat, 2025; Satriya et al., 2025)&quot;,&quot;manualOverrideText&quot;:&quot;&quot;},&quot;citationTag&quot;:&quot;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&quot;,&quot;citationItems&quot;:[{&quot;id&quot;:&quot;34465844-8698-300b-a888-be36c54c3464&quot;,&quot;itemData&quot;:{&quot;type&quot;:&quot;article-journal&quot;,&quot;id&quot;:&quot;34465844-8698-300b-a888-be36c54c3464&quot;,&quot;title&quot;:&quot;Components of Transformational Leadership vis-à-vis Employee Engagement among Police Officers in Angeles City&quot;,&quot;author&quot;:[{&quot;family&quot;:&quot;Abique&quot;,&quot;given&quot;:&quot;Jessie R.&quot;,&quot;parse-names&quot;:false,&quot;dropping-particle&quot;:&quot;&quot;,&quot;non-dropping-particle&quot;:&quot;&quot;}],&quot;container-title&quot;:&quot;International Journal of Research and Innovation in Social Science&quot;,&quot;DOI&quot;:&quot;10.47772/IJRISS.2024.803143S&quot;,&quot;ISSN&quot;:&quot;24546186&quot;,&quot;issued&quot;:{&quot;date-parts&quot;:[[2024]]},&quot;page&quot;:&quot;1969-2006&quot;,&quot;abstract&quot;:&quot;&lt;p&gt;Previous studies showed the link between transformational leadership and employee engagement in private companies. However, no studies have correlated transformational leadership and employee engagement in public sector services such as the police. This study used a descriptive survey design and convenience sampling among police officers in Angeles City and found that police personnel in Angeles City are highly engaged, enjoy their work, feel connected to their colleagues and have positive feelings about the organization. The Pearson moment correlation was used to test correlations and found that employee engagement is not correlated with transformational leadership’s aspects. This lends validity to earlier studies showing how transformative leadership affects employee engagement.&lt;/p&gt;&quot;,&quot;issue&quot;:&quot;IIIS&quot;,&quot;volume&quot;:&quot;VIII&quot;,&quot;container-title-short&quot;:&quot;&quot;},&quot;isTemporary&quot;:false},{&quot;id&quot;:&quot;a75106bf-0705-34c1-94e0-c0dc5c9a9a83&quot;,&quot;itemData&quot;:{&quot;type&quot;:&quot;article-journal&quot;,&quot;id&quot;:&quot;a75106bf-0705-34c1-94e0-c0dc5c9a9a83&quot;,&quot;title&quot;:&quot;Transformational and Innovative Leadership in the Royal Malaysia Police (RMP): A Path Toward Modern Policing&quot;,&quot;author&quot;:[{&quot;family&quot;:&quot;Ali&quot;,&quot;given&quot;:&quot;Mohamad Hairul Faizal Mohamad&quot;,&quot;parse-names&quot;:false,&quot;dropping-particle&quot;:&quot;&quot;,&quot;non-dropping-particle&quot;:&quot;&quot;},{&quot;family&quot;:&quot;Ahamat&quot;,&quot;given&quot;:&quot;Amiruddin&quot;,&quot;parse-names&quot;:false,&quot;dropping-particle&quot;:&quot;&quot;,&quot;non-dropping-particle&quot;:&quot;&quot;}],&quot;container-title&quot;:&quot;International Journal of Research and Innovation in Social Science (IJRISS)&quot;,&quot;DOI&quot;:&quot;10.47772/IJRISS.2025.9090000361&quot;,&quot;ISSN&quot;:&quot;2454-6186&quot;,&quot;URL&quot;:&quot;www.rsisinternational.org&quot;,&quot;issued&quot;:{&quot;date-parts&quot;:[[2025,9]]},&quot;page&quot;:&quot;4410-4421&quot;,&quot;abstract&quot;:&quot;This study will investigate the role of innovative leadership within the Royal Malaysia Police (RMP) as a catalyst for enhancing operational efficiency, adaptability, and public trust in an increasingly complex security environment. Using a qualitative approach, the research investigates the impact of innovative leadership practices on decision-making and officer engagement within the RMP. The study employs qualitative interviews to gather comprehensive data from various levels of the police force. Key findings indicate that leaders who prioritise innovation significantly foster a culture of continuous improvement, which enables the RMP to respond proactively to evolving threats and societal expectations. The study identifies major challenges, such as resistance to change and limited resources, which underscore the need for strategic support to facilitate effective reform. Theoretically, the research contributes to the understanding of leadership dynamics in law enforcement, particularly in the context of innovation-driven practices. Practically, it offers actionable insights for policymakers and law enforcement agencies that aim to modernise their operations. By promoting an innovation-driven leadership model, the RMP can enhance internal effectiveness and external relationships, paving the way for a more agile, responsive, and community-centred police force.&quot;,&quot;issue&quot;:&quot;9&quot;,&quot;volume&quot;:&quot;9&quot;,&quot;container-title-short&quot;:&quot;&quot;},&quot;isTemporary&quot;:false},{&quot;id&quot;:&quot;3fba7e86-61db-37dc-b1f3-df4caabc0451&quot;,&quot;itemData&quot;:{&quot;type&quot;:&quot;article-journal&quot;,&quot;id&quot;:&quot;3fba7e86-61db-37dc-b1f3-df4caabc0451&quot;,&quot;title&quot;:&quot;The Influence of Transformational Leadership and Work Motivation on Police Personnel Performance Mediated by Work Discipline&quot;,&quot;author&quot;:[{&quot;family&quot;:&quot;Satriya&quot;,&quot;given&quot;:&quot;Ifan Bagus&quot;,&quot;parse-names&quot;:false,&quot;dropping-particle&quot;:&quot;&quot;,&quot;non-dropping-particle&quot;:&quot;&quot;},{&quot;family&quot;:&quot;Suswati&quot;,&quot;given&quot;:&quot;Endang&quot;,&quot;parse-names&quot;:false,&quot;dropping-particle&quot;:&quot;&quot;,&quot;non-dropping-particle&quot;:&quot;&quot;},{&quot;family&quot;:&quot;Mulyono&quot;,&quot;given&quot;:&quot;Sugeng&quot;,&quot;parse-names&quot;:false,&quot;dropping-particle&quot;:&quot;&quot;,&quot;non-dropping-particle&quot;:&quot;&quot;},{&quot;family&quot;:&quot;Haritsar&quot;,&quot;given&quot;:&quot;Yosar&quot;,&quot;parse-names&quot;:false,&quot;dropping-particle&quot;:&quot;&quot;,&quot;non-dropping-particle&quot;:&quot;&quot;}],&quot;container-title&quot;:&quot;Jurnal Administrare: jurnal Pemikiran Ilmiah dan Pendidikan Administrasi Perkantoran&quot;,&quot;issued&quot;:{&quot;date-parts&quot;:[[2025]]},&quot;page&quot;:&quot;118-127&quot;,&quot;abstract&quot;:&quot;This study explores the influence of transformational leadership and work motivation on employee performance, emphasizing the mediating role of work discipline. Transformational leadership refers to a leader's ability to inspire, encourage, and motivate members to achieve optimal performance and continuous improvement. The objectives of this research are sevenfold: (i) to analyze the influence of transformational leadership on performance, (ii) to examine the effect of work motivation on performance, (iii) to assess the relationship between transformational leadership and work discipline, (iv) to determine the influence of work motivation on work discipline, (v) to evaluate the effect of work discipline on performance, (vi) to investigate how transformational leadership impacts performance through work discipline, and (vii) to explore how work motivation affects performance through work discipline. The study adopts a descriptive quantitative approach, involving 300 police personnel as respondents. Sampling was conducted using the Slovin formula with proportional random sampling to ensure balanced representation across strata or regions. Data were analyzed using the Partial Least Squares (PLS) method. The results indicate that transformational leadership and work motivation both have a positive and significant effect on performance. Work discipline also plays a vital role in enhancing performance directly. Additionally, work motivation significantly contributes to improving work discipline. The findings further reveal that transformational leadership indirectly improves performance through the mediating effect of work discipline. Overall, the study underscores the importance of transformational leadership and motivation as key drivers in fostering disciplined behavior and optimizing employee performance within law enforcement organizations.&quot;,&quot;issue&quot;:&quot;2&quot;,&quot;volume&quot;:&quot;12&quot;,&quot;container-title-short&quot;:&quot;&quot;},&quot;isTemporary&quot;:false}]},{&quot;citationID&quot;:&quot;MENDELEY_CITATION_749e2684-00ff-478f-8c04-a5df164ba0d6&quot;,&quot;properties&quot;:{&quot;noteIndex&quot;:0},&quot;isEdited&quot;:false,&quot;manualOverride&quot;:{&quot;isManuallyOverridden&quot;:false,&quot;citeprocText&quot;:&quot;(Green et al., 2006)&quot;,&quot;manualOverrideText&quot;:&quot;&quot;},&quot;citationTag&quot;:&quot;MENDELEY_CITATION_v3_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&quot;,&quot;citationItems&quot;:[{&quot;id&quot;:&quot;c7ece539-42cb-31c0-8a6c-f5f990612960&quot;,&quot;itemData&quot;:{&quot;type&quot;:&quot;article-journal&quot;,&quot;id&quot;:&quot;c7ece539-42cb-31c0-8a6c-f5f990612960&quot;,&quot;title&quot;:&quot;Writing narrative literature reviews for peer-reviewed journals: secrets of the trade&quot;,&quot;author&quot;:[{&quot;family&quot;:&quot;Green&quot;,&quot;given&quot;:&quot;Bart N.&quot;,&quot;parse-names&quot;:false,&quot;dropping-particle&quot;:&quot;&quot;,&quot;non-dropping-particle&quot;:&quot;&quot;},{&quot;family&quot;:&quot;Johnson&quot;,&quot;given&quot;:&quot;Claire D.&quot;,&quot;parse-names&quot;:false,&quot;dropping-particle&quot;:&quot;&quot;,&quot;non-dropping-particle&quot;:&quot;&quot;},{&quot;family&quot;:&quot;Adams&quot;,&quot;given&quot;:&quot;Alan&quot;,&quot;parse-names&quot;:false,&quot;dropping-particle&quot;:&quot;&quot;,&quot;non-dropping-particle&quot;:&quot;&quot;}],&quot;container-title&quot;:&quot;Journal of Chiropractic Medicine&quot;,&quot;container-title-short&quot;:&quot;J. Chiropr. Med.&quot;,&quot;DOI&quot;:&quot;10.1016/S0899-3467(07)60142-6&quot;,&quot;ISSN&quot;:&quot;15563707&quot;,&quot;issued&quot;:{&quot;date-parts&quot;:[[2006,9]]},&quot;page&quot;:&quot;101-117&quot;,&quot;issue&quot;:&quot;3&quot;,&quot;volume&quot;:&quot;5&quot;},&quot;isTemporary&quot;:false,&quot;suppress-author&quot;:false,&quot;composite&quot;:false,&quot;author-only&quot;:false}]},{&quot;citationID&quot;:&quot;MENDELEY_CITATION_8eb6a3e1-cf2f-40f9-9856-a1fff1ab441e&quot;,&quot;properties&quot;:{&quot;noteIndex&quot;:0},&quot;isEdited&quot;:false,&quot;manualOverride&quot;:{&quot;isManuallyOverridden&quot;:false,&quot;citeprocText&quot;:&quot;(Grant &amp;#38; Booth, 2009)&quot;,&quot;manualOverrideText&quot;:&quot;&quot;},&quot;citationTag&quot;:&quot;MENDELEY_CITATION_v3_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&quot;,&quot;citationItems&quot;:[{&quot;id&quot;:&quot;fd2eacb9-64ca-35bb-97d3-c512d6c0dc10&quot;,&quot;itemData&quot;:{&quot;type&quot;:&quot;article-journal&quot;,&quot;id&quot;:&quot;fd2eacb9-64ca-35bb-97d3-c512d6c0dc10&quot;,&quot;title&quot;:&quot;A typology of reviews: an analysis of 14 review types and associated methodologies&quot;,&quot;author&quot;:[{&quot;family&quot;:&quot;Grant&quot;,&quot;given&quot;:&quot;Maria J.&quot;,&quot;parse-names&quot;:false,&quot;dropping-particle&quot;:&quot;&quot;,&quot;non-dropping-particle&quot;:&quot;&quot;},{&quot;family&quot;:&quot;Booth&quot;,&quot;given&quot;:&quot;Andrew&quot;,&quot;parse-names&quot;:false,&quot;dropping-particle&quot;:&quot;&quot;,&quot;non-dropping-particle&quot;:&quot;&quot;}],&quot;container-title&quot;:&quot;Health Information &amp; Libraries Journal&quot;,&quot;container-title-short&quot;:&quot;Health Info. Libr. J.&quot;,&quot;DOI&quot;:&quot;10.1111/j.1471-1842.2009.00848.x&quot;,&quot;ISSN&quot;:&quot;1471-1834&quot;,&quot;issued&quot;:{&quot;date-parts&quot;:[[2009,6,27]]},&quot;page&quot;:&quot;91-108&quot;,&quot;abstract&quot;:&quot;&lt;p&gt; &lt;bold&gt;Background and objectives: &lt;/bold&gt; The expansion of evidence‐based practice across sectors has lead to an increasing variety of review types. However, the diversity of terminology used means that the full potential of these review types may be lost amongst a confusion of indistinct and misapplied terms. The objective of this study is to provide descriptive insight into the most common types of reviews, with illustrative examples from health and health information domains. &lt;/p&gt;&quot;,&quot;issue&quot;:&quot;2&quot;,&quot;volume&quot;:&quot;26&quot;},&quot;isTemporary&quot;:false}]},{&quot;citationID&quot;:&quot;MENDELEY_CITATION_7610f12c-05b3-4939-af53-0c44e96099c6&quot;,&quot;properties&quot;:{&quot;noteIndex&quot;:0,&quot;mode&quot;:&quot;composite&quot;},&quot;isEdited&quot;:false,&quot;manualOverride&quot;:{&quot;isManuallyOverridden&quot;:false,&quot;citeprocText&quot;:&quot;Baethge et al. (2019)&quot;,&quot;manualOverrideText&quot;:&quot;&quot;},&quot;citationTag&quot;:&quot;MENDELEY_CITATION_v3_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&quot;,&quot;citationItems&quot;:[{&quot;id&quot;:&quot;745dd27a-b81b-37e0-b7fd-0a56874b52c6&quot;,&quot;itemData&quot;:{&quot;type&quot;:&quot;article-journal&quot;,&quot;id&quot;:&quot;745dd27a-b81b-37e0-b7fd-0a56874b52c6&quot;,&quot;title&quot;:&quot;SANRA—a scale for the quality assessment of narrative review articles&quot;,&quot;author&quot;:[{&quot;family&quot;:&quot;Baethge&quot;,&quot;given&quot;:&quot;Christopher&quot;,&quot;parse-names&quot;:false,&quot;dropping-particle&quot;:&quot;&quot;,&quot;non-dropping-particle&quot;:&quot;&quot;},{&quot;family&quot;:&quot;Goldbeck-Wood&quot;,&quot;given&quot;:&quot;Sandra&quot;,&quot;parse-names&quot;:false,&quot;dropping-particle&quot;:&quot;&quot;,&quot;non-dropping-particle&quot;:&quot;&quot;},{&quot;family&quot;:&quot;Mertens&quot;,&quot;given&quot;:&quot;Stephan&quot;,&quot;parse-names&quot;:false,&quot;dropping-particle&quot;:&quot;&quot;,&quot;non-dropping-particle&quot;:&quot;&quot;}],&quot;container-title&quot;:&quot;Research Integrity and Peer Review&quot;,&quot;container-title-short&quot;:&quot;Res. Integr. Peer Rev.&quot;,&quot;DOI&quot;:&quot;10.1186/s41073-019-0064-8&quot;,&quot;ISSN&quot;:&quot;2058-8615&quot;,&quot;issued&quot;:{&quot;date-parts&quot;:[[2019,12,26]]},&quot;page&quot;:&quot;5&quot;,&quot;issue&quot;:&quot;1&quot;,&quot;volume&quot;:&quot;4&quot;},&quot;isTemporary&quot;:false,&quot;displayAs&quot;:&quot;composite&quot;,&quot;suppress-author&quot;:false,&quot;composite&quot;:true,&quot;author-only&quot;:false}]},{&quot;citationID&quot;:&quot;MENDELEY_CITATION_5880db03-f3dc-42e0-bfa0-a48cd7de5b40&quot;,&quot;properties&quot;:{&quot;noteIndex&quot;:0},&quot;isEdited&quot;:false,&quot;manualOverride&quot;:{&quot;isManuallyOverridden&quot;:false,&quot;citeprocText&quot;:&quot;(Hodgkinson &amp;#38; Ford, 2015)&quot;,&quot;manualOverrideText&quot;:&quot;&quot;},&quot;citationTag&quot;:&quot;MENDELEY_CITATION_v3_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&quot;,&quot;citationItems&quot;:[{&quot;id&quot;:&quot;7ef054ac-d976-38d2-9475-fd2b9f2485fe&quot;,&quot;itemData&quot;:{&quot;type&quot;:&quot;article-journal&quot;,&quot;id&quot;:&quot;7ef054ac-d976-38d2-9475-fd2b9f2485fe&quot;,&quot;title&quot;:&quot;What makes excellent literature reviews excellent? A clarification of some common mistakes and misconceptions&quot;,&quot;author&quot;:[{&quot;family&quot;:&quot;Hodgkinson&quot;,&quot;given&quot;:&quot;Gerard P.&quot;,&quot;parse-names&quot;:false,&quot;dropping-particle&quot;:&quot;&quot;,&quot;non-dropping-particle&quot;:&quot;&quot;},{&quot;family&quot;:&quot;Ford&quot;,&quot;given&quot;:&quot;J. Kevin&quot;,&quot;parse-names&quot;:false,&quot;dropping-particle&quot;:&quot;&quot;,&quot;non-dropping-particle&quot;:&quot;&quot;}],&quot;container-title&quot;:&quot;Journal of Organizational Behavior&quot;,&quot;container-title-short&quot;:&quot;J. Organ. Behav.&quot;,&quot;DOI&quot;:&quot;10.1002/job.1983&quot;,&quot;ISSN&quot;:&quot;08943796&quot;,&quot;issued&quot;:{&quot;date-parts&quot;:[[2015,2]]},&quot;page&quot;:&quot;S1-S5&quot;,&quot;issue&quot;:&quot;S1&quot;,&quot;volume&quot;:&quot;36&quot;},&quot;isTemporary&quot;:false,&quot;suppress-author&quot;:false,&quot;composite&quot;:false,&quot;author-only&quot;:false}]},{&quot;citationID&quot;:&quot;MENDELEY_CITATION_e2b7a58c-f26c-43f9-8289-5e89731b8eb7&quot;,&quot;properties&quot;:{&quot;noteIndex&quot;:0},&quot;isEdited&quot;:false,&quot;manualOverride&quot;:{&quot;isManuallyOverridden&quot;:false,&quot;citeprocText&quot;:&quot;(Mohamed Shaffril et al., 2021; Moher et al., 2009)&quot;,&quot;manualOverrideText&quot;:&quot;&quot;},&quot;citationTag&quot;:&quot;MENDELEY_CITATION_v3_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&quot;,&quot;citationItems&quot;:[{&quot;id&quot;:&quot;43121cad-30dd-38fb-938e-06cd5c3195f7&quot;,&quot;itemData&quot;:{&quot;type&quot;:&quot;article-journal&quot;,&quot;id&quot;:&quot;43121cad-30dd-38fb-938e-06cd5c3195f7&quot;,&quot;title&quot;:&quot;Preferred reporting items for systematic reviews and meta-analyses: The PRISMA statement&quot;,&quot;author&quot;:[{&quot;family&quot;:&quot;Moher&quot;,&quot;given&quot;:&quot;David&quot;,&quot;parse-names&quot;:false,&quot;dropping-particle&quot;:&quot;&quot;,&quot;non-dropping-particle&quot;:&quot;&quot;},{&quot;family&quot;:&quot;Liberati&quot;,&quot;given&quot;:&quot;Alessandro&quot;,&quot;parse-names&quot;:false,&quot;dropping-particle&quot;:&quot;&quot;,&quot;non-dropping-particle&quot;:&quot;&quot;},{&quot;family&quot;:&quot;Tetzlaff&quot;,&quot;given&quot;:&quot;Jennifer&quot;,&quot;parse-names&quot;:false,&quot;dropping-particle&quot;:&quot;&quot;,&quot;non-dropping-particle&quot;:&quot;&quot;},{&quot;family&quot;:&quot;Altman&quot;,&quot;given&quot;:&quot;Douglas G.&quot;,&quot;parse-names&quot;:false,&quot;dropping-particle&quot;:&quot;&quot;,&quot;non-dropping-particle&quot;:&quot;&quot;}],&quot;container-title&quot;:&quot;British Medical Journal&quot;,&quot;container-title-short&quot;:&quot;Br. Med. J.&quot;,&quot;DOI&quot;:&quot;10.1136/bmj.b2535&quot;,&quot;ISSN&quot;:&quot;17561833&quot;,&quot;PMID&quot;:&quot;19622551&quot;,&quot;issued&quot;:{&quot;date-parts&quot;:[[2009]]},&quot;page&quot;:&quot;1-8&quot;,&quot;volume&quot;:&quot;339&quot;},&quot;isTemporary&quot;:false},{&quot;id&quot;:&quot;bac6b83c-0ace-31f4-a019-11757f5a8ef1&quot;,&quot;itemData&quot;:{&quot;type&quot;:&quot;article-journal&quot;,&quot;id&quot;:&quot;bac6b83c-0ace-31f4-a019-11757f5a8ef1&quot;,&quot;title&quot;:&quot;The ABC of systematic literature review: the basic methodological guidance for beginners&quot;,&quot;author&quot;:[{&quot;family&quot;:&quot;Mohamed Shaffril&quot;,&quot;given&quot;:&quot;Hayrol Azril&quot;,&quot;parse-names&quot;:false,&quot;dropping-particle&quot;:&quot;&quot;,&quot;non-dropping-particle&quot;:&quot;&quot;},{&quot;family&quot;:&quot;Samsuddin&quot;,&quot;given&quot;:&quot;Samsul Farid&quot;,&quot;parse-names&quot;:false,&quot;dropping-particle&quot;:&quot;&quot;,&quot;non-dropping-particle&quot;:&quot;&quot;},{&quot;family&quot;:&quot;Abu Samah&quot;,&quot;given&quot;:&quot;Asnarulkhadi&quot;,&quot;parse-names&quot;:false,&quot;dropping-particle&quot;:&quot;&quot;,&quot;non-dropping-particle&quot;:&quot;&quot;}],&quot;container-title&quot;:&quot;Quality and Quantity&quot;,&quot;container-title-short&quot;:&quot;Qual. Quant.&quot;,&quot;DOI&quot;:&quot;10.1007/s11135-020-01059-6&quot;,&quot;ISSN&quot;:&quot;15737845&quot;,&quot;issued&quot;:{&quot;date-parts&quot;:[[2021,8,1]]},&quot;page&quot;:&quot;1319-1346&quot;,&quot;abstract&quot;:&quot;There is a need for more methodological-based articles on systematic literature review (SLR) for non-health researchers to address issues related to the lack of methodological references in SLR and less suitability of existing methodological guidance. With that, this study presented a beginner's guide to basic methodological guides and key points to perform SLR, especially for those from non-health related background. For that, a total of 75 articles that passed the minimum quality were retrieved using systematic searching strategies. Seven main points of SLR were discussed, namely (1) the development and validation of the review protocol/publication standard/reporting standard/guidelines, (2) the formulation of research questions, (3) systematic searching strategies, (4) quality appraisal, (5) data extraction, (6) data synthesis, and (7) data demonstration.&quot;,&quot;publisher&quot;:&quot;Springer Science and Business Media B.V.&quot;,&quot;issue&quot;:&quot;4&quot;,&quot;volume&quot;:&quot;55&quot;},&quot;isTemporary&quot;:false}]},{&quot;citationID&quot;:&quot;MENDELEY_CITATION_55114367-a7b4-481f-baa2-7b0ee62b94dc&quot;,&quot;properties&quot;:{&quot;noteIndex&quot;:0},&quot;isEdited&quot;:false,&quot;manualOverride&quot;:{&quot;isManuallyOverridden&quot;:false,&quot;citeprocText&quot;:&quot;(Huberts et al., 2007)&quot;,&quot;manualOverrideText&quot;:&quot;&quot;},&quot;citationTag&quot;:&quot;MENDELEY_CITATION_v3_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&quot;,&quot;citationItems&quot;:[{&quot;id&quot;:&quot;fefb4387-289a-3b85-ba44-62eccb3afabb&quot;,&quot;itemData&quot;:{&quot;type&quot;:&quot;article-journal&quot;,&quot;id&quot;:&quot;fefb4387-289a-3b85-ba44-62eccb3afabb&quot;,&quot;title&quot;:&quot;A study of the impact of three leadership styles on integrity violations committed by police officers&quot;,&quot;author&quot;:[{&quot;family&quot;:&quot;Huberts&quot;,&quot;given&quot;:&quot;L.W.J.C. (Leo)&quot;,&quot;parse-names&quot;:false,&quot;dropping-particle&quot;:&quot;&quot;,&quot;non-dropping-particle&quot;:&quot;&quot;},{&quot;family&quot;:&quot;Kaptein&quot;,&quot;given&quot;:&quot;M. (Muel)&quot;,&quot;parse-names&quot;:false,&quot;dropping-particle&quot;:&quot;&quot;,&quot;non-dropping-particle&quot;:&quot;&quot;},{&quot;family&quot;:&quot;Lasthuizen&quot;,&quot;given&quot;:&quot;K. (Karin)&quot;,&quot;parse-names&quot;:false,&quot;dropping-particle&quot;:&quot;&quot;,&quot;non-dropping-particle&quot;:&quot;&quot;}],&quot;container-title&quot;:&quot;Policing: An International Journal of Police Strategies &amp; Management&quot;,&quot;DOI&quot;:&quot;10.1108/13639510710833884&quot;,&quot;ISSN&quot;:&quot;1363-951X&quot;,&quot;issued&quot;:{&quot;date-parts&quot;:[[2007,11,13]]},&quot;page&quot;:&quot;587-607&quot;,&quot;issue&quot;:&quot;4&quot;,&quot;volume&quot;:&quot;30&quot;,&quot;container-title-short&quot;:&quot;&quot;},&quot;isTemporary&quot;:false,&quot;suppress-author&quot;:false,&quot;composite&quot;:false,&quot;author-only&quot;:false}]},{&quot;citationID&quot;:&quot;MENDELEY_CITATION_23e62dd4-ef60-4180-a23f-3927e9e2f2e6&quot;,&quot;properties&quot;:{&quot;noteIndex&quot;:0},&quot;isEdited&quot;:false,&quot;manualOverride&quot;:{&quot;isManuallyOverridden&quot;:false,&quot;citeprocText&quot;:&quot;(Huberts et al., 2007; Mphidi &amp;#38; Pheiffer, 2025)&quot;,&quot;manualOverrideText&quot;:&quot;&quot;},&quot;citationTag&quot;:&quot;MENDELEY_CITATION_v3_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&quot;,&quot;citationItems&quot;:[{&quot;id&quot;:&quot;fefb4387-289a-3b85-ba44-62eccb3afabb&quot;,&quot;itemData&quot;:{&quot;type&quot;:&quot;article-journal&quot;,&quot;id&quot;:&quot;fefb4387-289a-3b85-ba44-62eccb3afabb&quot;,&quot;title&quot;:&quot;A study of the impact of three leadership styles on integrity violations committed by police officers&quot;,&quot;author&quot;:[{&quot;family&quot;:&quot;Huberts&quot;,&quot;given&quot;:&quot;L.W.J.C. (Leo)&quot;,&quot;parse-names&quot;:false,&quot;dropping-particle&quot;:&quot;&quot;,&quot;non-dropping-particle&quot;:&quot;&quot;},{&quot;family&quot;:&quot;Kaptein&quot;,&quot;given&quot;:&quot;M. (Muel)&quot;,&quot;parse-names&quot;:false,&quot;dropping-particle&quot;:&quot;&quot;,&quot;non-dropping-particle&quot;:&quot;&quot;},{&quot;family&quot;:&quot;Lasthuizen&quot;,&quot;given&quot;:&quot;K. (Karin)&quot;,&quot;parse-names&quot;:false,&quot;dropping-particle&quot;:&quot;&quot;,&quot;non-dropping-particle&quot;:&quot;&quot;}],&quot;container-title&quot;:&quot;Policing: An International Journal of Police Strategies &amp; Management&quot;,&quot;DOI&quot;:&quot;10.1108/13639510710833884&quot;,&quot;ISSN&quot;:&quot;1363-951X&quot;,&quot;issued&quot;:{&quot;date-parts&quot;:[[2007,11,13]]},&quot;page&quot;:&quot;587-607&quot;,&quot;issue&quot;:&quot;4&quot;,&quot;volume&quot;:&quot;30&quot;,&quot;container-title-short&quot;:&quot;&quot;},&quot;isTemporary&quot;:false},{&quot;id&quot;:&quot;e7220e28-c4c4-3ce0-951c-f8be7419f16f&quot;,&quot;itemData&quot;:{&quot;type&quot;:&quot;article-journal&quot;,&quot;id&quot;:&quot;e7220e28-c4c4-3ce0-951c-f8be7419f16f&quot;,&quot;title&quot;:&quot;Corruption and moral degradation within the Tshwane Metropolitan Police Department&quot;,&quot;author&quot;:[{&quot;family&quot;:&quot;Mphidi&quot;,&quot;given&quot;:&quot;Azwihangwisi Judith&quot;,&quot;parse-names&quot;:false,&quot;dropping-particle&quot;:&quot;&quot;,&quot;non-dropping-particle&quot;:&quot;&quot;},{&quot;family&quot;:&quot;Pheiffer&quot;,&quot;given&quot;:&quot;Debra Claire&quot;,&quot;parse-names&quot;:false,&quot;dropping-particle&quot;:&quot;&quot;,&quot;non-dropping-particle&quot;:&quot;&quot;}],&quot;container-title&quot;:&quot;African Security Review&quot;,&quot;DOI&quot;:&quot;10.1080/10246029.2025.2457646&quot;,&quot;ISSN&quot;:&quot;1024-6029&quot;,&quot;issued&quot;:{&quot;date-parts&quot;:[[2025,4,3]]},&quot;page&quot;:&quot;225-243&quot;,&quot;issue&quot;:&quot;2&quot;,&quot;volume&quot;:&quot;34&quot;,&quot;container-title-short&quot;:&quot;&quot;},&quot;isTemporary&quot;:false}]},{&quot;citationID&quot;:&quot;MENDELEY_CITATION_d4d0afcf-f7d0-4e9f-ad3a-734e6774e5c7&quot;,&quot;properties&quot;:{&quot;noteIndex&quot;:0},&quot;isEdited&quot;:false,&quot;manualOverride&quot;:{&quot;isManuallyOverridden&quot;:false,&quot;citeprocText&quot;:&quot;(S.T. Quah, 2014)&quot;,&quot;manualOverrideText&quot;:&quot;&quot;},&quot;citationTag&quot;:&quot;MENDELEY_CITATION_v3_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&quot;,&quot;citationItems&quot;:[{&quot;id&quot;:&quot;3e26a7bd-ec7a-3ac3-a7df-549a04dba901&quot;,&quot;itemData&quot;:{&quot;type&quot;:&quot;article-journal&quot;,&quot;id&quot;:&quot;3e26a7bd-ec7a-3ac3-a7df-549a04dba901&quot;,&quot;title&quot;:&quot;Curbing police corruption in Singapore: lessons for other Asian countries&quot;,&quot;author&quot;:[{&quot;family&quot;:&quot;S.T. Quah&quot;,&quot;given&quot;:&quot;Jon&quot;,&quot;parse-names&quot;:false,&quot;dropping-particle&quot;:&quot;&quot;,&quot;non-dropping-particle&quot;:&quot;&quot;}],&quot;container-title&quot;:&quot;Asian Education and Development Studies&quot;,&quot;DOI&quot;:&quot;10.1108/AEDS-07-2014-0029&quot;,&quot;ISSN&quot;:&quot;20463170&quot;,&quot;issued&quot;:{&quot;date-parts&quot;:[[2014,9,30]]},&quot;page&quot;:&quot;186-222&quot;,&quot;abstract&quot;:&quot;Purpose – The purpose of this paper is to explain why Singapore has succeeded in curbing the problem of police corruption and to identify the six lessons which other Asian countries can learn from Singapore's experience. Design/methodology/approach – The paper analyzes the causes of police corruption in Singapore during the British colonial period and describes the measures adopted by the People's Action Party government after assuming office in June 1959 to curb police corruption. The effectiveness of these measures is assessed by referring to Singapore's perceived extent of corruption according to three international indicators and the reported cases of police corruption from 1965 to 2011. Findings – The Singapore Police Force has succeeded in minimizing police corruption by improving salaries and working conditions, cooperating with the Corrupt Practices Investigation Bureau, enhancing its recruitment and selection procedures, providing training and values education for its members, and adopting administrative measures to reduce the opportunities for corruption. Other Asian countries afflicted with rampant police corruption can learn six lessons from Singapore's success. Originality/value – This paper will be of interest to those policy makers, scholars, and anti-corruption practitioners, who are interested in learning how Singapore has succeeded in curbing police corruption.&quot;,&quot;publisher&quot;:&quot;Emerald Group Publishing Ltd.&quot;,&quot;issue&quot;:&quot;3&quot;,&quot;volume&quot;:&quot;3&quot;,&quot;container-title-short&quot;:&quot;&quot;},&quot;isTemporary&quot;:false}]},{&quot;citationID&quot;:&quot;MENDELEY_CITATION_407d0912-323a-49e5-8cd6-7dcc54e26053&quot;,&quot;properties&quot;:{&quot;noteIndex&quot;:0},&quot;isEdited&quot;:false,&quot;manualOverride&quot;:{&quot;isManuallyOverridden&quot;:false,&quot;citeprocText&quot;:&quot;(Isaeva et al., 2026; S.T. Quah, 2014)&quot;,&quot;manualOverrideText&quot;:&quot;&quot;},&quot;citationTag&quot;:&quot;MENDELEY_CITATION_v3_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&quot;,&quot;citationItems&quot;:[{&quot;id&quot;:&quot;3e26a7bd-ec7a-3ac3-a7df-549a04dba901&quot;,&quot;itemData&quot;:{&quot;type&quot;:&quot;article-journal&quot;,&quot;id&quot;:&quot;3e26a7bd-ec7a-3ac3-a7df-549a04dba901&quot;,&quot;title&quot;:&quot;Curbing police corruption in Singapore: lessons for other Asian countries&quot;,&quot;author&quot;:[{&quot;family&quot;:&quot;S.T. Quah&quot;,&quot;given&quot;:&quot;Jon&quot;,&quot;parse-names&quot;:false,&quot;dropping-particle&quot;:&quot;&quot;,&quot;non-dropping-particle&quot;:&quot;&quot;}],&quot;container-title&quot;:&quot;Asian Education and Development Studies&quot;,&quot;DOI&quot;:&quot;10.1108/AEDS-07-2014-0029&quot;,&quot;ISSN&quot;:&quot;20463170&quot;,&quot;issued&quot;:{&quot;date-parts&quot;:[[2014,9,30]]},&quot;page&quot;:&quot;186-222&quot;,&quot;abstract&quot;:&quot;Purpose – The purpose of this paper is to explain why Singapore has succeeded in curbing the problem of police corruption and to identify the six lessons which other Asian countries can learn from Singapore's experience. Design/methodology/approach – The paper analyzes the causes of police corruption in Singapore during the British colonial period and describes the measures adopted by the People's Action Party government after assuming office in June 1959 to curb police corruption. The effectiveness of these measures is assessed by referring to Singapore's perceived extent of corruption according to three international indicators and the reported cases of police corruption from 1965 to 2011. Findings – The Singapore Police Force has succeeded in minimizing police corruption by improving salaries and working conditions, cooperating with the Corrupt Practices Investigation Bureau, enhancing its recruitment and selection procedures, providing training and values education for its members, and adopting administrative measures to reduce the opportunities for corruption. Other Asian countries afflicted with rampant police corruption can learn six lessons from Singapore's success. Originality/value – This paper will be of interest to those policy makers, scholars, and anti-corruption practitioners, who are interested in learning how Singapore has succeeded in curbing police corruption.&quot;,&quot;publisher&quot;:&quot;Emerald Group Publishing Ltd.&quot;,&quot;issue&quot;:&quot;3&quot;,&quot;volume&quot;:&quot;3&quot;,&quot;container-title-short&quot;:&quot;&quot;},&quot;isTemporary&quot;:false},{&quot;id&quot;:&quot;029305a1-adf6-3ac3-b376-47c93974ffca&quot;,&quot;itemData&quot;:{&quot;type&quot;:&quot;article-journal&quot;,&quot;id&quot;:&quot;029305a1-adf6-3ac3-b376-47c93974ffca&quot;,&quot;title&quot;:&quot;Leader and Peer Influence: Unraveling the Impact of Ethical and Unethical Behaviors on Civil Servants’ Motivation in the Kyrgyz Republic&quot;,&quot;author&quot;:[{&quot;family&quot;:&quot;Isaeva&quot;,&quot;given&quot;:&quot;Elvira&quot;,&quot;parse-names&quot;:false,&quot;dropping-particle&quot;:&quot;&quot;,&quot;non-dropping-particle&quot;:&quot;&quot;},{&quot;family&quot;:&quot;Seki&quot;,&quot;given&quot;:&quot;Mai&quot;,&quot;parse-names&quot;:false,&quot;dropping-particle&quot;:&quot;&quot;,&quot;non-dropping-particle&quot;:&quot;&quot;},{&quot;family&quot;:&quot;Kakinaka&quot;,&quot;given&quot;:&quot;Makoto&quot;,&quot;parse-names&quot;:false,&quot;dropping-particle&quot;:&quot;&quot;,&quot;non-dropping-particle&quot;:&quot;&quot;}],&quot;container-title&quot;:&quot;International Journal of Public Administration&quot;,&quot;DOI&quot;:&quot;10.1080/01900692.2025.2464831&quot;,&quot;ISSN&quot;:&quot;0190-0692&quot;,&quot;issued&quot;:{&quot;date-parts&quot;:[[2026,2,17]]},&quot;page&quot;:&quot;203-220&quot;,&quot;issue&quot;:&quot;3&quot;,&quot;volume&quot;:&quot;49&quot;,&quot;container-title-short&quot;:&quot;&quot;},&quot;isTemporary&quot;:false}]},{&quot;citationID&quot;:&quot;MENDELEY_CITATION_aca70146-bd30-4b89-a7f3-cbb77aa29bcf&quot;,&quot;properties&quot;:{&quot;noteIndex&quot;:0},&quot;isEdited&quot;:false,&quot;manualOverride&quot;:{&quot;isManuallyOverridden&quot;:false,&quot;citeprocText&quot;:&quot;(Brahim et al., 2021; Mphidi &amp;#38; Pheiffer, 2025)&quot;,&quot;manualOverrideText&quot;:&quot;&quot;},&quot;citationTag&quot;:&quot;MENDELEY_CITATION_v3_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&quot;,&quot;citationItems&quot;:[{&quot;id&quot;:&quot;5d85f746-8e8b-3b42-b315-66775b925c6c&quot;,&quot;itemData&quot;:{&quot;type&quot;:&quot;article-journal&quot;,&quot;id&quot;:&quot;5d85f746-8e8b-3b42-b315-66775b925c6c&quot;,&quot;title&quot;:&quot;Kesedaran Pegawai dan Anggota Polis Diraja Malaysia Tentang Integriti dalam Penyampaian Perkhidmatan&quot;,&quot;author&quot;:[{&quot;family&quot;:&quot;Brahim&quot;,&quot;given&quot;:&quot;Malike&quot;,&quot;parse-names&quot;:false,&quot;dropping-particle&quot;:&quot;&quot;,&quot;non-dropping-particle&quot;:&quot;&quot;},{&quot;family&quot;:&quot;Hussin&quot;,&quot;given&quot;:&quot;Mohd Mahiri&quot;,&quot;parse-names&quot;:false,&quot;dropping-particle&quot;:&quot;&quot;,&quot;non-dropping-particle&quot;:&quot;&quot;},{&quot;family&quot;:&quot;Ismail&quot;,&quot;given&quot;:&quot;Marwan&quot;,&quot;parse-names&quot;:false,&quot;dropping-particle&quot;:&quot;&quot;,&quot;non-dropping-particle&quot;:&quot;&quot;},{&quot;family&quot;:&quot;Mohamad&quot;,&quot;given&quot;:&quot;Musliza&quot;,&quot;parse-names&quot;:false,&quot;dropping-particle&quot;:&quot;&quot;,&quot;non-dropping-particle&quot;:&quot;&quot;}],&quot;container-title&quot;:&quot;Malaysian Journal of Social Sciences and Humanities (MJSSH)&quot;,&quot;DOI&quot;:&quot;10.47405/mjssh.v6i9.1024&quot;,&quot;ISSN&quot;:&quot;2504-8562&quot;,&quot;issued&quot;:{&quot;date-parts&quot;:[[2021,9,10]]},&quot;page&quot;:&quot;166-184&quot;,&quot;abstract&quot;:&quot;&lt;p&gt;Artikel ini bertujuan membincangkan pemahaman tentang integriti melibatkan pegawai dan anggota dalam pasukan Polis Diraja Malaysia (PDRM). Banyak kejadian yang melibatkan pegawai dan anggota PDRM telah menjejaskan persepsi orang ramai mengenai pasukan keselamatan ini. Objektif kajian ini dijalankan untuk mengetahui pemahaman pegawai dan anggota PDRM tentang usaha memperkukuh integriti; mengkaji semula langkah PDRM untuk memperkasa sumber manusia dan arah kerja berpasukan untuk pembentukan etika dan integriti yang lebih tinggi; menilai kesedaran pegawai dan anggota PDRM mengenai langkah-langkah ke arah memperkukuh integriti dalam organisasi PDRM. Soal selidik yang diolah menggunakan Google Form yang diedarkan melalui WhatsApp untuk mendapatkan input daripada responden. Sampel dipilih menggunakan persampelan rawak berstrata melibatkan pegawai dan anggota PDRM dari Ibu Pejabat Polis Daerah Ipoh dan Ibu Pejabat Kontinjen Perak. Dapatan kajian menunjukkan tahap kesedaran dan pemahaman responden terhadap faktor integriti adalah kuat. Analisis menunjukkan bahawa pegawai dan anggota PDRM menyedari peri pentingnya memupuk integriti dalam penyampaian perkhidmatan polis kepada orang ramai, terutama setelah tiga panduan utama iaitu Kod Etika PDRM, Pelan Integriti PDRM 2016-2020, dan Manual Pematuhan Standard diperkenalkan. Hasilnya, pasukan PDRM harus terus komited untuk meningkatkan integriti untuk mencapai prestasi cemerlang organisasi sebagai agensi keselamatan utama di Malaysia.&lt;/p&gt;&quot;,&quot;issue&quot;:&quot;9&quot;,&quot;volume&quot;:&quot;6&quot;,&quot;container-title-short&quot;:&quot;&quot;},&quot;isTemporary&quot;:false},{&quot;id&quot;:&quot;e7220e28-c4c4-3ce0-951c-f8be7419f16f&quot;,&quot;itemData&quot;:{&quot;type&quot;:&quot;article-journal&quot;,&quot;id&quot;:&quot;e7220e28-c4c4-3ce0-951c-f8be7419f16f&quot;,&quot;title&quot;:&quot;Corruption and moral degradation within the Tshwane Metropolitan Police Department&quot;,&quot;author&quot;:[{&quot;family&quot;:&quot;Mphidi&quot;,&quot;given&quot;:&quot;Azwihangwisi Judith&quot;,&quot;parse-names&quot;:false,&quot;dropping-particle&quot;:&quot;&quot;,&quot;non-dropping-particle&quot;:&quot;&quot;},{&quot;family&quot;:&quot;Pheiffer&quot;,&quot;given&quot;:&quot;Debra Claire&quot;,&quot;parse-names&quot;:false,&quot;dropping-particle&quot;:&quot;&quot;,&quot;non-dropping-particle&quot;:&quot;&quot;}],&quot;container-title&quot;:&quot;African Security Review&quot;,&quot;DOI&quot;:&quot;10.1080/10246029.2025.2457646&quot;,&quot;ISSN&quot;:&quot;1024-6029&quot;,&quot;issued&quot;:{&quot;date-parts&quot;:[[2025,4,3]]},&quot;page&quot;:&quot;225-243&quot;,&quot;issue&quot;:&quot;2&quot;,&quot;volume&quot;:&quot;34&quot;,&quot;container-title-short&quot;:&quot;&quot;},&quot;isTemporary&quot;:false}]},{&quot;citationID&quot;:&quot;MENDELEY_CITATION_569ddc59-75ca-4ab7-a03a-b7c8c48d0354&quot;,&quot;properties&quot;:{&quot;noteIndex&quot;:0},&quot;isEdited&quot;:false,&quot;manualOverride&quot;:{&quot;isManuallyOverridden&quot;:false,&quot;citeprocText&quot;:&quot;(Ashforth &amp;#38; Anand, 2003; Mphidi &amp;#38; Pheiffer, 2025)&quot;,&quot;manualOverrideText&quot;:&quot;&quot;},&quot;citationTag&quot;:&quot;MENDELEY_CITATION_v3_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&quot;,&quot;citationItems&quot;:[{&quot;id&quot;:&quot;e0e9d982-91a8-3b4e-bc24-27c3e26e16dc&quot;,&quot;itemData&quot;:{&quot;type&quot;:&quot;article-journal&quot;,&quot;id&quot;:&quot;e0e9d982-91a8-3b4e-bc24-27c3e26e16dc&quot;,&quot;title&quot;:&quot;The Normalization of Corruption In Organizations&quot;,&quot;author&quot;:[{&quot;family&quot;:&quot;Ashforth&quot;,&quot;given&quot;:&quot;Blake E.&quot;,&quot;parse-names&quot;:false,&quot;dropping-particle&quot;:&quot;&quot;,&quot;non-dropping-particle&quot;:&quot;&quot;},{&quot;family&quot;:&quot;Anand&quot;,&quot;given&quot;:&quot;Vikas&quot;,&quot;parse-names&quot;:false,&quot;dropping-particle&quot;:&quot;&quot;,&quot;non-dropping-particle&quot;:&quot;&quot;}],&quot;container-title&quot;:&quot;Research in Organizational Behavior&quot;,&quot;container-title-short&quot;:&quot;Res. Organ. Behav.&quot;,&quot;DOI&quot;:&quot;10.1016/S0191-3085(03)25001-2&quot;,&quot;ISBN&quot;:&quot;0762310545&quot;,&quot;ISSN&quot;:&quot;01913085&quot;,&quot;issued&quot;:{&quot;date-parts&quot;:[[2003]]},&quot;page&quot;:&quot;1-52&quot;,&quot;abstract&quot;:&quot;Organizational corruption imposes a steep cost on society, easily dwarfing that of street crime. We examine how corruption becomes normalized, that is, embedded in the organization such that it is more or less taken for granted and perpetuated. We argue that three mutually reinforcing processes underlie normalization: (1) institutionalization, where an initial corrupt decision or act becomes embedded in structures and processes and thereby routinized; (2) rationalization, where self-serving ideologies develop to justify and perhaps even valorize corruption; and (3) socialization, where nai{dotless}̈ve newcomers are induced to view corruption as permissible if not desirable. The model helps explain how otherwise morally upright individuals can routinely engage in corruption without experiencing conflict, how corruption can persist despite the turnover of its initial practitioners, how seemingly rational organizations can engage in suicidal corruption and how an emphasis on the individual as evildoer misses the point that systems and individuals are mutually reinforcing. © 2003 Elsevier Ltd. All rights reserved.&quot;,&quot;publisher&quot;:&quot;JAI Press&quot;,&quot;volume&quot;:&quot;25&quot;},&quot;isTemporary&quot;:false},{&quot;id&quot;:&quot;e7220e28-c4c4-3ce0-951c-f8be7419f16f&quot;,&quot;itemData&quot;:{&quot;type&quot;:&quot;article-journal&quot;,&quot;id&quot;:&quot;e7220e28-c4c4-3ce0-951c-f8be7419f16f&quot;,&quot;title&quot;:&quot;Corruption and moral degradation within the Tshwane Metropolitan Police Department&quot;,&quot;author&quot;:[{&quot;family&quot;:&quot;Mphidi&quot;,&quot;given&quot;:&quot;Azwihangwisi Judith&quot;,&quot;parse-names&quot;:false,&quot;dropping-particle&quot;:&quot;&quot;,&quot;non-dropping-particle&quot;:&quot;&quot;},{&quot;family&quot;:&quot;Pheiffer&quot;,&quot;given&quot;:&quot;Debra Claire&quot;,&quot;parse-names&quot;:false,&quot;dropping-particle&quot;:&quot;&quot;,&quot;non-dropping-particle&quot;:&quot;&quot;}],&quot;container-title&quot;:&quot;African Security Review&quot;,&quot;DOI&quot;:&quot;10.1080/10246029.2025.2457646&quot;,&quot;ISSN&quot;:&quot;1024-6029&quot;,&quot;issued&quot;:{&quot;date-parts&quot;:[[2025,4,3]]},&quot;page&quot;:&quot;225-243&quot;,&quot;issue&quot;:&quot;2&quot;,&quot;volume&quot;:&quot;34&quot;,&quot;container-title-short&quot;:&quot;&quot;},&quot;isTemporary&quot;:false}]},{&quot;citationID&quot;:&quot;MENDELEY_CITATION_e6502d19-cbf3-499d-ac8e-49f2d4ed2c8a&quot;,&quot;properties&quot;:{&quot;noteIndex&quot;:0},&quot;isEdited&quot;:false,&quot;manualOverride&quot;:{&quot;isManuallyOverridden&quot;:false,&quot;citeprocText&quot;:&quot;(Latupono &amp;#38; Wibowo, 2025; Mphidi &amp;#38; Pheiffer, 2025)&quot;,&quot;manualOverrideText&quot;:&quot;&quot;},&quot;citationTag&quot;:&quot;MENDELEY_CITATION_v3_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&quot;,&quot;citationItems&quot;:[{&quot;id&quot;:&quot;6572b870-48c8-35c7-b5ec-3d40e044b4af&quot;,&quot;itemData&quot;:{&quot;type&quot;:&quot;article-journal&quot;,&quot;id&quot;:&quot;6572b870-48c8-35c7-b5ec-3d40e044b4af&quot;,&quot;title&quot;:&quot;The Role of organizational culture in moderating the effect of transformational leadership On job satisfaction of police members&quot;,&quot;author&quot;:[{&quot;family&quot;:&quot;Latupono&quot;,&quot;given&quot;:&quot;Abu Zubair&quot;,&quot;parse-names&quot;:false,&quot;dropping-particle&quot;:&quot;&quot;,&quot;non-dropping-particle&quot;:&quot;&quot;},{&quot;family&quot;:&quot;Wibowo&quot;,&quot;given&quot;:&quot;Martino&quot;,&quot;parse-names&quot;:false,&quot;dropping-particle&quot;:&quot;&quot;,&quot;non-dropping-particle&quot;:&quot;&quot;}],&quot;container-title&quot;:&quot;The Journal of Academic Science&quot;,&quot;accessed&quot;:{&quot;date-parts&quot;:[[2026,1,11]]},&quot;DOI&quot;:&quot;10.59613/78E2FA25&quot;,&quot;ISSN&quot;:&quot;2997-7258&quot;,&quot;URL&quot;:&quot;https://thejoas.com/index.php/thejoas/article/view/370&quot;,&quot;issued&quot;:{&quot;date-parts&quot;:[[2025,5,21]]},&quot;page&quot;:&quot;1350-1361&quot;,&quot;abstract&quot;:&quot;This study explores the role of organizational culture in moderating the effect of transformational leadership on job satisfaction among police members. Drawing on a qualitative methodology, the research utilizes a comprehensive literature review to investigate the interconnections between transformational leadership, organizational culture, and job satisfaction within law enforcement agencies. Transformational leadership is characterized by its ability to inspire and motivate employees, fostering innovation and a shared vision. Organizational culture, as a collective set of values, beliefs, and practices, is critical in shaping how leadership styles are perceived and how they influence employee outcomes. The review identifies that a supportive and strong organizational culture can amplify the positive impacts of transformational leadership on job satisfaction. Police organizations with a culture that promotes collaboration, trust, and shared goals are likely to experience greater job satisfaction among their members, particularly when led by transformational leaders. Furthermore, the research highlights how different cultural dimensions within police organizations—such as communication, power distance, and conflict resolution—interact with leadership behaviors to affect job satisfaction. This study provides valuable insights into how police organizations can cultivate a positive work environment through leadership and cultural practices, ultimately enhancing employee satisfaction and performance. Future studies could focus on empirical research to validate these findings and explore how different police forces worldwide implement these strategies.&quot;,&quot;issue&quot;:&quot;5&quot;,&quot;volume&quot;:&quot;2&quot;,&quot;container-title-short&quot;:&quot;&quot;},&quot;isTemporary&quot;:false},{&quot;id&quot;:&quot;e7220e28-c4c4-3ce0-951c-f8be7419f16f&quot;,&quot;itemData&quot;:{&quot;type&quot;:&quot;article-journal&quot;,&quot;id&quot;:&quot;e7220e28-c4c4-3ce0-951c-f8be7419f16f&quot;,&quot;title&quot;:&quot;Corruption and moral degradation within the Tshwane Metropolitan Police Department&quot;,&quot;author&quot;:[{&quot;family&quot;:&quot;Mphidi&quot;,&quot;given&quot;:&quot;Azwihangwisi Judith&quot;,&quot;parse-names&quot;:false,&quot;dropping-particle&quot;:&quot;&quot;,&quot;non-dropping-particle&quot;:&quot;&quot;},{&quot;family&quot;:&quot;Pheiffer&quot;,&quot;given&quot;:&quot;Debra Claire&quot;,&quot;parse-names&quot;:false,&quot;dropping-particle&quot;:&quot;&quot;,&quot;non-dropping-particle&quot;:&quot;&quot;}],&quot;container-title&quot;:&quot;African Security Review&quot;,&quot;DOI&quot;:&quot;10.1080/10246029.2025.2457646&quot;,&quot;ISSN&quot;:&quot;1024-6029&quot;,&quot;issued&quot;:{&quot;date-parts&quot;:[[2025,4,3]]},&quot;page&quot;:&quot;225-243&quot;,&quot;issue&quot;:&quot;2&quot;,&quot;volume&quot;:&quot;34&quot;,&quot;container-title-short&quot;:&quot;&quot;},&quot;isTemporary&quot;:false}]},{&quot;citationID&quot;:&quot;MENDELEY_CITATION_9265560d-d60c-4312-a97b-1f7cfcadda50&quot;,&quot;properties&quot;:{&quot;noteIndex&quot;:0},&quot;isEdited&quot;:false,&quot;manualOverride&quot;:{&quot;isManuallyOverridden&quot;:false,&quot;citeprocText&quot;:&quot;(Borian et al., 2024; Brahim et al., 2021)&quot;,&quot;manualOverrideText&quot;:&quot;&quot;},&quot;citationTag&quot;:&quot;MENDELEY_CITATION_v3_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&quot;,&quot;citationItems&quot;:[{&quot;id&quot;:&quot;c2fdc273-37a2-3352-92dc-1ac7ce634a47&quot;,&quot;itemData&quot;:{&quot;type&quot;:&quot;article-journal&quot;,&quot;id&quot;:&quot;c2fdc273-37a2-3352-92dc-1ac7ce634a47&quot;,&quot;title&quot;:&quot;The Relationship between Full-Range Leadership Styles and Police Integrity&quot;,&quot;author&quot;:[{&quot;family&quot;:&quot;Borian&quot;,&quot;given&quot;:&quot;Irwan Hardy&quot;,&quot;parse-names&quot;:false,&quot;dropping-particle&quot;:&quot;&quot;,&quot;non-dropping-particle&quot;:&quot;&quot;},{&quot;family&quot;:&quot;Tat&quot;,&quot;given&quot;:&quot;Huam Hon&quot;,&quot;parse-names&quot;:false,&quot;dropping-particle&quot;:&quot;&quot;,&quot;non-dropping-particle&quot;:&quot;&quot;},{&quot;family&quot;:&quot;Yasin&quot;,&quot;given&quot;:&quot;Ida Md&quot;,&quot;parse-names&quot;:false,&quot;dropping-particle&quot;:&quot;&quot;,&quot;non-dropping-particle&quot;:&quot;&quot;}],&quot;container-title&quot;:&quot;International Journal of Academic Research in Business and Social Sciences&quot;,&quot;DOI&quot;:&quot;10.6007/IJARBSS/v14-i9/23021&quot;,&quot;ISSN&quot;:&quot;2222-6990&quot;,&quot;URL&quot;:&quot;https://hrmars.com/journals/papers/IJARBSS/v14-i9/23021&quot;,&quot;issued&quot;:{&quot;date-parts&quot;:[[2024,9,25]]},&quot;page&quot;:&quot;2009-2022&quot;,&quot;issue&quot;:&quot;9&quot;,&quot;volume&quot;:&quot;14&quot;,&quot;container-title-short&quot;:&quot;&quot;},&quot;isTemporary&quot;:false},{&quot;id&quot;:&quot;5d85f746-8e8b-3b42-b315-66775b925c6c&quot;,&quot;itemData&quot;:{&quot;type&quot;:&quot;article-journal&quot;,&quot;id&quot;:&quot;5d85f746-8e8b-3b42-b315-66775b925c6c&quot;,&quot;title&quot;:&quot;Kesedaran Pegawai dan Anggota Polis Diraja Malaysia Tentang Integriti dalam Penyampaian Perkhidmatan&quot;,&quot;author&quot;:[{&quot;family&quot;:&quot;Brahim&quot;,&quot;given&quot;:&quot;Malike&quot;,&quot;parse-names&quot;:false,&quot;dropping-particle&quot;:&quot;&quot;,&quot;non-dropping-particle&quot;:&quot;&quot;},{&quot;family&quot;:&quot;Hussin&quot;,&quot;given&quot;:&quot;Mohd Mahiri&quot;,&quot;parse-names&quot;:false,&quot;dropping-particle&quot;:&quot;&quot;,&quot;non-dropping-particle&quot;:&quot;&quot;},{&quot;family&quot;:&quot;Ismail&quot;,&quot;given&quot;:&quot;Marwan&quot;,&quot;parse-names&quot;:false,&quot;dropping-particle&quot;:&quot;&quot;,&quot;non-dropping-particle&quot;:&quot;&quot;},{&quot;family&quot;:&quot;Mohamad&quot;,&quot;given&quot;:&quot;Musliza&quot;,&quot;parse-names&quot;:false,&quot;dropping-particle&quot;:&quot;&quot;,&quot;non-dropping-particle&quot;:&quot;&quot;}],&quot;container-title&quot;:&quot;Malaysian Journal of Social Sciences and Humanities (MJSSH)&quot;,&quot;DOI&quot;:&quot;10.47405/mjssh.v6i9.1024&quot;,&quot;ISSN&quot;:&quot;2504-8562&quot;,&quot;issued&quot;:{&quot;date-parts&quot;:[[2021,9,10]]},&quot;page&quot;:&quot;166-184&quot;,&quot;abstract&quot;:&quot;&lt;p&gt;Artikel ini bertujuan membincangkan pemahaman tentang integriti melibatkan pegawai dan anggota dalam pasukan Polis Diraja Malaysia (PDRM). Banyak kejadian yang melibatkan pegawai dan anggota PDRM telah menjejaskan persepsi orang ramai mengenai pasukan keselamatan ini. Objektif kajian ini dijalankan untuk mengetahui pemahaman pegawai dan anggota PDRM tentang usaha memperkukuh integriti; mengkaji semula langkah PDRM untuk memperkasa sumber manusia dan arah kerja berpasukan untuk pembentukan etika dan integriti yang lebih tinggi; menilai kesedaran pegawai dan anggota PDRM mengenai langkah-langkah ke arah memperkukuh integriti dalam organisasi PDRM. Soal selidik yang diolah menggunakan Google Form yang diedarkan melalui WhatsApp untuk mendapatkan input daripada responden. Sampel dipilih menggunakan persampelan rawak berstrata melibatkan pegawai dan anggota PDRM dari Ibu Pejabat Polis Daerah Ipoh dan Ibu Pejabat Kontinjen Perak. Dapatan kajian menunjukkan tahap kesedaran dan pemahaman responden terhadap faktor integriti adalah kuat. Analisis menunjukkan bahawa pegawai dan anggota PDRM menyedari peri pentingnya memupuk integriti dalam penyampaian perkhidmatan polis kepada orang ramai, terutama setelah tiga panduan utama iaitu Kod Etika PDRM, Pelan Integriti PDRM 2016-2020, dan Manual Pematuhan Standard diperkenalkan. Hasilnya, pasukan PDRM harus terus komited untuk meningkatkan integriti untuk mencapai prestasi cemerlang organisasi sebagai agensi keselamatan utama di Malaysia.&lt;/p&gt;&quot;,&quot;issue&quot;:&quot;9&quot;,&quot;volume&quot;:&quot;6&quot;,&quot;container-title-short&quot;:&quot;&quot;},&quot;isTemporary&quot;:false}]},{&quot;citationID&quot;:&quot;MENDELEY_CITATION_52aca399-8e85-4a5a-b02f-cae890e63c11&quot;,&quot;properties&quot;:{&quot;noteIndex&quot;:0},&quot;isEdited&quot;:false,&quot;manualOverride&quot;:{&quot;isManuallyOverridden&quot;:false,&quot;citeprocText&quot;:&quot;(Borian et al., 2024; Mphidi &amp;#38; Pheiffer, 2025)&quot;,&quot;manualOverrideText&quot;:&quot;&quot;},&quot;citationTag&quot;:&quot;MENDELEY_CITATION_v3_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&quot;,&quot;citationItems&quot;:[{&quot;id&quot;:&quot;c2fdc273-37a2-3352-92dc-1ac7ce634a47&quot;,&quot;itemData&quot;:{&quot;type&quot;:&quot;article-journal&quot;,&quot;id&quot;:&quot;c2fdc273-37a2-3352-92dc-1ac7ce634a47&quot;,&quot;title&quot;:&quot;The Relationship between Full-Range Leadership Styles and Police Integrity&quot;,&quot;author&quot;:[{&quot;family&quot;:&quot;Borian&quot;,&quot;given&quot;:&quot;Irwan Hardy&quot;,&quot;parse-names&quot;:false,&quot;dropping-particle&quot;:&quot;&quot;,&quot;non-dropping-particle&quot;:&quot;&quot;},{&quot;family&quot;:&quot;Tat&quot;,&quot;given&quot;:&quot;Huam Hon&quot;,&quot;parse-names&quot;:false,&quot;dropping-particle&quot;:&quot;&quot;,&quot;non-dropping-particle&quot;:&quot;&quot;},{&quot;family&quot;:&quot;Yasin&quot;,&quot;given&quot;:&quot;Ida Md&quot;,&quot;parse-names&quot;:false,&quot;dropping-particle&quot;:&quot;&quot;,&quot;non-dropping-particle&quot;:&quot;&quot;}],&quot;container-title&quot;:&quot;International Journal of Academic Research in Business and Social Sciences&quot;,&quot;DOI&quot;:&quot;10.6007/IJARBSS/v14-i9/23021&quot;,&quot;ISSN&quot;:&quot;2222-6990&quot;,&quot;URL&quot;:&quot;https://hrmars.com/journals/papers/IJARBSS/v14-i9/23021&quot;,&quot;issued&quot;:{&quot;date-parts&quot;:[[2024,9,25]]},&quot;page&quot;:&quot;2009-2022&quot;,&quot;issue&quot;:&quot;9&quot;,&quot;volume&quot;:&quot;14&quot;,&quot;container-title-short&quot;:&quot;&quot;},&quot;isTemporary&quot;:false},{&quot;id&quot;:&quot;e7220e28-c4c4-3ce0-951c-f8be7419f16f&quot;,&quot;itemData&quot;:{&quot;type&quot;:&quot;article-journal&quot;,&quot;id&quot;:&quot;e7220e28-c4c4-3ce0-951c-f8be7419f16f&quot;,&quot;title&quot;:&quot;Corruption and moral degradation within the Tshwane Metropolitan Police Department&quot;,&quot;author&quot;:[{&quot;family&quot;:&quot;Mphidi&quot;,&quot;given&quot;:&quot;Azwihangwisi Judith&quot;,&quot;parse-names&quot;:false,&quot;dropping-particle&quot;:&quot;&quot;,&quot;non-dropping-particle&quot;:&quot;&quot;},{&quot;family&quot;:&quot;Pheiffer&quot;,&quot;given&quot;:&quot;Debra Claire&quot;,&quot;parse-names&quot;:false,&quot;dropping-particle&quot;:&quot;&quot;,&quot;non-dropping-particle&quot;:&quot;&quot;}],&quot;container-title&quot;:&quot;African Security Review&quot;,&quot;DOI&quot;:&quot;10.1080/10246029.2025.2457646&quot;,&quot;ISSN&quot;:&quot;1024-6029&quot;,&quot;issued&quot;:{&quot;date-parts&quot;:[[2025,4,3]]},&quot;page&quot;:&quot;225-243&quot;,&quot;issue&quot;:&quot;2&quot;,&quot;volume&quot;:&quot;34&quot;,&quot;container-title-short&quot;:&quot;&quot;},&quot;isTemporary&quot;:false}]},{&quot;citationID&quot;:&quot;MENDELEY_CITATION_9edb1a63-642f-4ec6-8824-6d98f171399d&quot;,&quot;properties&quot;:{&quot;noteIndex&quot;:0},&quot;isEdited&quot;:false,&quot;manualOverride&quot;:{&quot;isManuallyOverridden&quot;:false,&quot;citeprocText&quot;:&quot;(Gjinovci &amp;#38; Gjinovci, 2026)&quot;,&quot;manualOverrideText&quot;:&quot;&quot;},&quot;citationTag&quot;:&quot;MENDELEY_CITATION_v3_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&quot;,&quot;citationItems&quot;:[{&quot;id&quot;:&quot;d7ca751a-3268-317a-8c71-d3ce63e442b4&quot;,&quot;itemData&quot;:{&quot;type&quot;:&quot;article-journal&quot;,&quot;id&quot;:&quot;d7ca751a-3268-317a-8c71-d3ce63e442b4&quot;,&quot;title&quot;:&quot;Favoritism Practices, Nepotism, and Corruption in Public Administration: Impacts on Employment, Meritocracy, Efficiency, and Institutional Trust. An Institutional and Governance Perspective in Transitional Public Sectors&quot;,&quot;author&quot;:[{&quot;family&quot;:&quot;Gjinovci&quot;,&quot;given&quot;:&quot;Arsim&quot;,&quot;parse-names&quot;:false,&quot;dropping-particle&quot;:&quot;&quot;,&quot;non-dropping-particle&quot;:&quot;&quot;},{&quot;family&quot;:&quot;Gjinovci&quot;,&quot;given&quot;:&quot;Dren&quot;,&quot;parse-names&quot;:false,&quot;dropping-particle&quot;:&quot;&quot;,&quot;non-dropping-particle&quot;:&quot;&quot;}],&quot;container-title&quot;:&quot;European Journal of Management, Economics and Business&quot;,&quot;DOI&quot;:&quot;10.59324/ejmeb.2026.3(2).15&quot;,&quot;ISSN&quot;:&quot;3041-2102&quot;,&quot;issued&quot;:{&quot;date-parts&quot;:[[2026,3,26]]},&quot;page&quot;:&quot;202-218&quot;,&quot;abstract&quot;:&quot;&lt;p&gt;This study try to examines the impact of favoritism, nepotism and corruption in the public administration of Kosovo, focusing on their consequences on employment, meritocracy, institutional efficiency and citizen trust. Illustration on theoretical and empirical literature, the research identifies how nepotistic practices and corrupt behaviours undermine meritocracy, institutional efficiency and public trust. The qualitative analysis and secondary data, the study addresses the extent to which family and clan favoritism influences decision making processes in the public administration and the economy. The results show that nepotism and corruption reduce employee motivation and performance, distort recruitment and promotion processes, and erode citizen trust in state institutions. Besides the prevalence of these practices hinders economic development by discouraging foreign investment and innovation. The study provides evidence based recommendations for strengthening merit based employment, implementing anti corruption laws, and increasing institutional transparency. In essence, this research contributes to understanding how entrenched systems of nepotism and corruption hinder sustainable governance and socio economic progress in transitional societies.&lt;/p&gt;&quot;,&quot;issue&quot;:&quot;2&quot;,&quot;volume&quot;:&quot;3&quot;,&quot;container-title-short&quot;:&quot;&quot;},&quot;isTemporary&quot;:false,&quot;suppress-author&quot;:false,&quot;composite&quot;:false,&quot;author-only&quot;:false}]},{&quot;citationID&quot;:&quot;MENDELEY_CITATION_08b2283c-7536-457b-91b6-4789c3e48867&quot;,&quot;properties&quot;:{&quot;noteIndex&quot;:0},&quot;isEdited&quot;:false,&quot;manualOverride&quot;:{&quot;isManuallyOverridden&quot;:false,&quot;citeprocText&quot;:&quot;(AlSabah, 2025)&quot;,&quot;manualOverrideText&quot;:&quot;&quot;},&quot;citationTag&quot;:&quot;MENDELEY_CITATION_v3_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&quot;,&quot;citationItems&quot;:[{&quot;id&quot;:&quot;70183d80-7df7-3845-8c86-c5862784b954&quot;,&quot;itemData&quot;:{&quot;type&quot;:&quot;article-journal&quot;,&quot;id&quot;:&quot;70183d80-7df7-3845-8c86-c5862784b954&quot;,&quot;title&quot;:&quot;Leadership Styles and Perceptions in Policing: Evidence from Kuwait’s Police Stations&quot;,&quot;author&quot;:[{&quot;family&quot;:&quot;AlSabah&quot;,&quot;given&quot;:&quot;Nasser&quot;,&quot;parse-names&quot;:false,&quot;dropping-particle&quot;:&quot;&quot;,&quot;non-dropping-particle&quot;:&quot;&quot;}],&quot;container-title&quot;:&quot;Asian Journal of Criminology&quot;,&quot;container-title-short&quot;:&quot;Asian J. Criminol.&quot;,&quot;accessed&quot;:{&quot;date-parts&quot;:[[2026,1,22]]},&quot;DOI&quot;:&quot;10.1007/s11417-025-09459-z&quot;,&quot;ISSN&quot;:&quot;1871014X&quot;,&quot;URL&quot;:&quot;https://www.scopus.com/pages/publications/105001730654?origin=resultslist&quot;,&quot;issued&quot;:{&quot;date-parts&quot;:[[2025,9,1]]},&quot;page&quot;:&quot;241-259&quot;,&quot;abstract&quot;:&quot;This study examines potential relationships between police leadership styles and perceptions of policing issues in Kuwait. Police station leaders (n = 60) completed a Multifactor Leadership Questionnaire (MLQ-6S) to assess their leadership styles—transformational, transactional, and laissez-faire. This accompanied a survey assessing their attitudes on prominent themes in policing, including cultural constructs unique to the Middle East—specifically wasta (favoritism). Linear models were used to identify demographic predictors of leadership styles and to explore potential links between leadership traits and perceptions on policing themes. The findings revealed significant relationships in both sets of analyses. Officers with college degrees strongly correlated with transformational leadership, while transactional traits showed only minimal significance; additionally, experience in the position was associated with higher levels of laissez-faire leadership. Further analysis showed leaders who adopted laissez-faire mentalities hold more favorable views on the use of overtime, whereas transactional leaders expressed more favorable opinions of the public yet were less inclined to acknowledge the negative influence wasta has on police work. This study addresses substantial gaps in the literature, offering valuable insights into the current state of police leadership in Kuwait. It is also the first to explore wasta in the policing and criminal justice context in the Middle East, providing discussion to the cultural dimensions influencing law enforcement in the Arab region. Future research should expand on these cultural dimensions, as well as examine the potential benefits of leadership assessment and its alignment with desirable organizational outcomes in policing. © The Author(s) 2025.&quot;,&quot;publisher&quot;:&quot;Springer Science and Business Media B.V.&quot;,&quot;issue&quot;:&quot;3&quot;,&quot;volume&quot;:&quot;20&quot;},&quot;isTemporary&quot;:false,&quot;suppress-author&quot;:false,&quot;composite&quot;:false,&quot;author-only&quot;:false}]},{&quot;citationID&quot;:&quot;MENDELEY_CITATION_4ad1d45a-013c-47e0-9b59-b44fe5a3b79e&quot;,&quot;properties&quot;:{&quot;noteIndex&quot;:0,&quot;mode&quot;:&quot;composite&quot;},&quot;isEdited&quot;:false,&quot;manualOverride&quot;:{&quot;isManuallyOverridden&quot;:false,&quot;citeprocText&quot;:&quot;AlSabah (2025)&quot;,&quot;manualOverrideText&quot;:&quot;&quot;},&quot;citationTag&quot;:&quot;MENDELEY_CITATION_v3_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&quot;,&quot;citationItems&quot;:[{&quot;id&quot;:&quot;70183d80-7df7-3845-8c86-c5862784b954&quot;,&quot;itemData&quot;:{&quot;type&quot;:&quot;article-journal&quot;,&quot;id&quot;:&quot;70183d80-7df7-3845-8c86-c5862784b954&quot;,&quot;title&quot;:&quot;Leadership Styles and Perceptions in Policing: Evidence from Kuwait’s Police Stations&quot;,&quot;author&quot;:[{&quot;family&quot;:&quot;AlSabah&quot;,&quot;given&quot;:&quot;Nasser&quot;,&quot;parse-names&quot;:false,&quot;dropping-particle&quot;:&quot;&quot;,&quot;non-dropping-particle&quot;:&quot;&quot;}],&quot;container-title&quot;:&quot;Asian Journal of Criminology&quot;,&quot;container-title-short&quot;:&quot;Asian J. Criminol.&quot;,&quot;accessed&quot;:{&quot;date-parts&quot;:[[2026,1,22]]},&quot;DOI&quot;:&quot;10.1007/s11417-025-09459-z&quot;,&quot;ISSN&quot;:&quot;1871014X&quot;,&quot;URL&quot;:&quot;https://www.scopus.com/pages/publications/105001730654?origin=resultslist&quot;,&quot;issued&quot;:{&quot;date-parts&quot;:[[2025,9,1]]},&quot;page&quot;:&quot;241-259&quot;,&quot;abstract&quot;:&quot;This study examines potential relationships between police leadership styles and perceptions of policing issues in Kuwait. Police station leaders (n = 60) completed a Multifactor Leadership Questionnaire (MLQ-6S) to assess their leadership styles—transformational, transactional, and laissez-faire. This accompanied a survey assessing their attitudes on prominent themes in policing, including cultural constructs unique to the Middle East—specifically wasta (favoritism). Linear models were used to identify demographic predictors of leadership styles and to explore potential links between leadership traits and perceptions on policing themes. The findings revealed significant relationships in both sets of analyses. Officers with college degrees strongly correlated with transformational leadership, while transactional traits showed only minimal significance; additionally, experience in the position was associated with higher levels of laissez-faire leadership. Further analysis showed leaders who adopted laissez-faire mentalities hold more favorable views on the use of overtime, whereas transactional leaders expressed more favorable opinions of the public yet were less inclined to acknowledge the negative influence wasta has on police work. This study addresses substantial gaps in the literature, offering valuable insights into the current state of police leadership in Kuwait. It is also the first to explore wasta in the policing and criminal justice context in the Middle East, providing discussion to the cultural dimensions influencing law enforcement in the Arab region. Future research should expand on these cultural dimensions, as well as examine the potential benefits of leadership assessment and its alignment with desirable organizational outcomes in policing. © The Author(s) 2025.&quot;,&quot;publisher&quot;:&quot;Springer Science and Business Media B.V.&quot;,&quot;issue&quot;:&quot;3&quot;,&quot;volume&quot;:&quot;20&quot;},&quot;isTemporary&quot;:false,&quot;displayAs&quot;:&quot;composite&quot;,&quot;suppress-author&quot;:false,&quot;composite&quot;:true,&quot;author-only&quot;:false}]},{&quot;citationID&quot;:&quot;MENDELEY_CITATION_0565536b-54cb-4829-b9aa-f7d54f685ba3&quot;,&quot;properties&quot;:{&quot;noteIndex&quot;:0,&quot;mode&quot;:&quot;composite&quot;},&quot;isEdited&quot;:false,&quot;manualOverride&quot;:{&quot;isManuallyOverridden&quot;:false,&quot;citeprocText&quot;:&quot;Shi (2024)&quot;,&quot;manualOverrideText&quot;:&quot;&quot;},&quot;citationTag&quot;:&quot;MENDELEY_CITATION_v3_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&quot;,&quot;citationItems&quot;:[{&quot;id&quot;:&quot;1739d6fe-cbe8-3716-bedc-487a0ebe644e&quot;,&quot;itemData&quot;:{&quot;type&quot;:&quot;article-journal&quot;,&quot;id&quot;:&quot;1739d6fe-cbe8-3716-bedc-487a0ebe644e&quot;,&quot;title&quot;:&quot;The Impacts of Guanxi: Drug Policing Under Police Professionalisation in China&quot;,&quot;author&quot;:[{&quot;family&quot;:&quot;Shi&quot;,&quot;given&quot;:&quot;Haitao&quot;,&quot;parse-names&quot;:false,&quot;dropping-particle&quot;:&quot;&quot;,&quot;non-dropping-particle&quot;:&quot;&quot;}],&quot;container-title&quot;:&quot;Sociological Research Online&quot;,&quot;container-title-short&quot;:&quot;Sociol. Res. Online&quot;,&quot;DOI&quot;:&quot;10.1177/13607804231177501&quot;,&quot;ISSN&quot;:&quot;1360-7804&quot;,&quot;issued&quot;:{&quot;date-parts&quot;:[[2024,9,12]]},&quot;page&quot;:&quot;579-595&quot;,&quot;abstract&quot;:&quot;&lt;p&gt;Guanxi is a ubiquitous, intricate, and enduring characteristic of Chinese society and permeates virtually every aspect of Chinese life. Drug policing is no exception. This study attempts to clarify the concept of guanxi and illustrate how guanxi affects police professionalisation in China through observing drug policing conducted by two Anti-Drug Squads and one Anti-Drug Corps in Jixiang City in China and interviewing 25 anti-drug police officers. Thematic analysis was employed to analyse the data. This article defines guanxi as a long-term, interpersonal, and transmittable relationship that is connected by ganqing (affective bonds) and renqing (instrumental bonds). It involves mianzi (face and reputation) maintenance and social reciprocity. It highlights the importance of the Guanxi Base, which has often been omitted in previous literature. It argues that guanxi may result in unfair police management and give rise to renqing cases that undermine police professionalisation and the rule of law. Furthermore, it is argued that police professionalisation may bring about some resistance to political interference, particularly when it violates the law. However, guanxi operates smoothly within legal boundaries during drug policing.&lt;/p&gt;&quot;,&quot;issue&quot;:&quot;3&quot;,&quot;volume&quot;:&quot;29&quot;},&quot;isTemporary&quot;:false,&quot;displayAs&quot;:&quot;composite&quot;,&quot;suppress-author&quot;:false,&quot;composite&quot;:true,&quot;author-only&quot;:false}]},{&quot;citationID&quot;:&quot;MENDELEY_CITATION_2ecdf9f8-ac23-44d7-b588-64a7aca7102f&quot;,&quot;properties&quot;:{&quot;noteIndex&quot;:0},&quot;isEdited&quot;:false,&quot;manualOverride&quot;:{&quot;isManuallyOverridden&quot;:false,&quot;citeprocText&quot;:&quot;(Shi, 2024)&quot;,&quot;manualOverrideText&quot;:&quot;&quot;},&quot;citationTag&quot;:&quot;MENDELEY_CITATION_v3_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&quot;,&quot;citationItems&quot;:[{&quot;id&quot;:&quot;1739d6fe-cbe8-3716-bedc-487a0ebe644e&quot;,&quot;itemData&quot;:{&quot;type&quot;:&quot;article-journal&quot;,&quot;id&quot;:&quot;1739d6fe-cbe8-3716-bedc-487a0ebe644e&quot;,&quot;title&quot;:&quot;The Impacts of Guanxi: Drug Policing Under Police Professionalisation in China&quot;,&quot;author&quot;:[{&quot;family&quot;:&quot;Shi&quot;,&quot;given&quot;:&quot;Haitao&quot;,&quot;parse-names&quot;:false,&quot;dropping-particle&quot;:&quot;&quot;,&quot;non-dropping-particle&quot;:&quot;&quot;}],&quot;container-title&quot;:&quot;Sociological Research Online&quot;,&quot;container-title-short&quot;:&quot;Sociol. Res. Online&quot;,&quot;DOI&quot;:&quot;10.1177/13607804231177501&quot;,&quot;ISSN&quot;:&quot;1360-7804&quot;,&quot;issued&quot;:{&quot;date-parts&quot;:[[2024,9,12]]},&quot;page&quot;:&quot;579-595&quot;,&quot;abstract&quot;:&quot;&lt;p&gt;Guanxi is a ubiquitous, intricate, and enduring characteristic of Chinese society and permeates virtually every aspect of Chinese life. Drug policing is no exception. This study attempts to clarify the concept of guanxi and illustrate how guanxi affects police professionalisation in China through observing drug policing conducted by two Anti-Drug Squads and one Anti-Drug Corps in Jixiang City in China and interviewing 25 anti-drug police officers. Thematic analysis was employed to analyse the data. This article defines guanxi as a long-term, interpersonal, and transmittable relationship that is connected by ganqing (affective bonds) and renqing (instrumental bonds). It involves mianzi (face and reputation) maintenance and social reciprocity. It highlights the importance of the Guanxi Base, which has often been omitted in previous literature. It argues that guanxi may result in unfair police management and give rise to renqing cases that undermine police professionalisation and the rule of law. Furthermore, it is argued that police professionalisation may bring about some resistance to political interference, particularly when it violates the law. However, guanxi operates smoothly within legal boundaries during drug policing.&lt;/p&gt;&quot;,&quot;issue&quot;:&quot;3&quot;,&quot;volume&quot;:&quot;29&quot;},&quot;isTemporary&quot;:false,&quot;suppress-author&quot;:false,&quot;composite&quot;:false,&quot;author-only&quot;:false}]},{&quot;citationID&quot;:&quot;MENDELEY_CITATION_38503615-91b9-4025-b0e8-c83d7c7baffb&quot;,&quot;properties&quot;:{&quot;noteIndex&quot;:0},&quot;isEdited&quot;:false,&quot;manualOverride&quot;:{&quot;isManuallyOverridden&quot;:false,&quot;citeprocText&quot;:&quot;(Charbonneau et al., 2023)&quot;,&quot;manualOverrideText&quot;:&quot;&quot;},&quot;citationTag&quot;:&quot;MENDELEY_CITATION_v3_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&quot;,&quot;citationItems&quot;:[{&quot;id&quot;:&quot;02cdbbc2-11e9-3540-b990-85b05408efd0&quot;,&quot;itemData&quot;:{&quot;type&quot;:&quot;article-journal&quot;,&quot;id&quot;:&quot;02cdbbc2-11e9-3540-b990-85b05408efd0&quot;,&quot;title&quot;:&quot;Rule Breaking, Bending, and Workarounds: Police Officers and Chiefs’ Coercion-Discretion of Enforcing State Executive Orders&quot;,&quot;author&quot;:[{&quot;family&quot;:&quot;Charbonneau&quot;,&quot;given&quot;:&quot;Étienne&quot;,&quot;parse-names&quot;:false,&quot;dropping-particle&quot;:&quot;&quot;,&quot;non-dropping-particle&quot;:&quot;&quot;},{&quot;family&quot;:&quot;Boisvert&quot;,&quot;given&quot;:&quot;Yves&quot;,&quot;parse-names&quot;:false,&quot;dropping-particle&quot;:&quot;&quot;,&quot;non-dropping-particle&quot;:&quot;&quot;},{&quot;family&quot;:&quot;Bégin&quot;,&quot;given&quot;:&quot;Luc&quot;,&quot;parse-names&quot;:false,&quot;dropping-particle&quot;:&quot;&quot;,&quot;non-dropping-particle&quot;:&quot;&quot;}],&quot;container-title&quot;:&quot;Public Performance &amp; Management Review&quot;,&quot;DOI&quot;:&quot;10.1080/15309576.2022.2162940&quot;,&quot;ISSN&quot;:&quot;1530-9576&quot;,&quot;issued&quot;:{&quot;date-parts&quot;:[[2023,5,4]]},&quot;page&quot;:&quot;536-562&quot;,&quot;issue&quot;:&quot;3&quot;,&quot;volume&quot;:&quot;46&quot;,&quot;container-title-short&quot;:&quot;&quot;},&quot;isTemporary&quot;:false,&quot;suppress-author&quot;:false,&quot;composite&quot;:false,&quot;author-only&quot;:false}]},{&quot;citationID&quot;:&quot;MENDELEY_CITATION_8daacfb4-befa-4312-9065-2aff3983bfe7&quot;,&quot;properties&quot;:{&quot;noteIndex&quot;:0,&quot;mode&quot;:&quot;composite&quot;},&quot;isEdited&quot;:false,&quot;manualOverride&quot;:{&quot;isManuallyOverridden&quot;:false,&quot;citeprocText&quot;:&quot;Dobel (1990)&quot;,&quot;manualOverrideText&quot;:&quot;&quot;},&quot;citationTag&quot;:&quot;MENDELEY_CITATION_v3_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&quot;,&quot;citationItems&quot;:[{&quot;id&quot;:&quot;fa1a2128-02bd-3b84-90da-2654922cba08&quot;,&quot;itemData&quot;:{&quot;type&quot;:&quot;article-journal&quot;,&quot;id&quot;:&quot;fa1a2128-02bd-3b84-90da-2654922cba08&quot;,&quot;title&quot;:&quot;Integrity in the Public Service&quot;,&quot;author&quot;:[{&quot;family&quot;:&quot;Dobel&quot;,&quot;given&quot;:&quot;J. Patrick&quot;,&quot;parse-names&quot;:false,&quot;dropping-particle&quot;:&quot;&quot;,&quot;non-dropping-particle&quot;:&quot;&quot;}],&quot;container-title&quot;:&quot;Public Administration Review&quot;,&quot;container-title-short&quot;:&quot;Public Adm. Rev.&quot;,&quot;issued&quot;:{&quot;date-parts&quot;:[[1990]]},&quot;page&quot;:&quot;354-366&quot;,&quot;issue&quot;:&quot;3&quot;,&quot;volume&quot;:&quot;50&quot;},&quot;isTemporary&quot;:false,&quot;displayAs&quot;:&quot;composite&quot;,&quot;suppress-author&quot;:false,&quot;composite&quot;:true,&quot;author-only&quot;:false}]},{&quot;citationID&quot;:&quot;MENDELEY_CITATION_515347d3-1724-476e-8c44-c58a5113f11d&quot;,&quot;properties&quot;:{&quot;noteIndex&quot;:0},&quot;isEdited&quot;:false,&quot;manualOverride&quot;:{&quot;isManuallyOverridden&quot;:false,&quot;citeprocText&quot;:&quot;(Charbonneau et al., 2023)&quot;,&quot;manualOverrideText&quot;:&quot;&quot;},&quot;citationTag&quot;:&quot;MENDELEY_CITATION_v3_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&quot;,&quot;citationItems&quot;:[{&quot;id&quot;:&quot;02cdbbc2-11e9-3540-b990-85b05408efd0&quot;,&quot;itemData&quot;:{&quot;type&quot;:&quot;article-journal&quot;,&quot;id&quot;:&quot;02cdbbc2-11e9-3540-b990-85b05408efd0&quot;,&quot;title&quot;:&quot;Rule Breaking, Bending, and Workarounds: Police Officers and Chiefs’ Coercion-Discretion of Enforcing State Executive Orders&quot;,&quot;author&quot;:[{&quot;family&quot;:&quot;Charbonneau&quot;,&quot;given&quot;:&quot;Étienne&quot;,&quot;parse-names&quot;:false,&quot;dropping-particle&quot;:&quot;&quot;,&quot;non-dropping-particle&quot;:&quot;&quot;},{&quot;family&quot;:&quot;Boisvert&quot;,&quot;given&quot;:&quot;Yves&quot;,&quot;parse-names&quot;:false,&quot;dropping-particle&quot;:&quot;&quot;,&quot;non-dropping-particle&quot;:&quot;&quot;},{&quot;family&quot;:&quot;Bégin&quot;,&quot;given&quot;:&quot;Luc&quot;,&quot;parse-names&quot;:false,&quot;dropping-particle&quot;:&quot;&quot;,&quot;non-dropping-particle&quot;:&quot;&quot;}],&quot;container-title&quot;:&quot;Public Performance &amp; Management Review&quot;,&quot;DOI&quot;:&quot;10.1080/15309576.2022.2162940&quot;,&quot;ISSN&quot;:&quot;1530-9576&quot;,&quot;issued&quot;:{&quot;date-parts&quot;:[[2023,5,4]]},&quot;page&quot;:&quot;536-562&quot;,&quot;issue&quot;:&quot;3&quot;,&quot;volume&quot;:&quot;46&quot;,&quot;container-title-short&quot;:&quot;&quot;},&quot;isTemporary&quot;:false,&quot;suppress-author&quot;:false,&quot;composite&quot;:false,&quot;author-only&quot;:false}]},{&quot;citationID&quot;:&quot;MENDELEY_CITATION_63a9de71-dcc5-4d32-bfb8-45706f754170&quot;,&quot;properties&quot;:{&quot;noteIndex&quot;:0},&quot;isEdited&quot;:false,&quot;manualOverride&quot;:{&quot;isManuallyOverridden&quot;:false,&quot;citeprocText&quot;:&quot;(Charbonneau et al., 2023)&quot;,&quot;manualOverrideText&quot;:&quot;&quot;},&quot;citationTag&quot;:&quot;MENDELEY_CITATION_v3_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&quot;,&quot;citationItems&quot;:[{&quot;id&quot;:&quot;02cdbbc2-11e9-3540-b990-85b05408efd0&quot;,&quot;itemData&quot;:{&quot;type&quot;:&quot;article-journal&quot;,&quot;id&quot;:&quot;02cdbbc2-11e9-3540-b990-85b05408efd0&quot;,&quot;title&quot;:&quot;Rule Breaking, Bending, and Workarounds: Police Officers and Chiefs’ Coercion-Discretion of Enforcing State Executive Orders&quot;,&quot;author&quot;:[{&quot;family&quot;:&quot;Charbonneau&quot;,&quot;given&quot;:&quot;Étienne&quot;,&quot;parse-names&quot;:false,&quot;dropping-particle&quot;:&quot;&quot;,&quot;non-dropping-particle&quot;:&quot;&quot;},{&quot;family&quot;:&quot;Boisvert&quot;,&quot;given&quot;:&quot;Yves&quot;,&quot;parse-names&quot;:false,&quot;dropping-particle&quot;:&quot;&quot;,&quot;non-dropping-particle&quot;:&quot;&quot;},{&quot;family&quot;:&quot;Bégin&quot;,&quot;given&quot;:&quot;Luc&quot;,&quot;parse-names&quot;:false,&quot;dropping-particle&quot;:&quot;&quot;,&quot;non-dropping-particle&quot;:&quot;&quot;}],&quot;container-title&quot;:&quot;Public Performance &amp; Management Review&quot;,&quot;DOI&quot;:&quot;10.1080/15309576.2022.2162940&quot;,&quot;ISSN&quot;:&quot;1530-9576&quot;,&quot;issued&quot;:{&quot;date-parts&quot;:[[2023,5,4]]},&quot;page&quot;:&quot;536-562&quot;,&quot;issue&quot;:&quot;3&quot;,&quot;volume&quot;:&quot;46&quot;,&quot;container-title-short&quot;:&quot;&quot;},&quot;isTemporary&quot;:false,&quot;suppress-author&quot;:false,&quot;composite&quot;:false,&quot;author-only&quot;:false}]},{&quot;citationID&quot;:&quot;MENDELEY_CITATION_691c9caa-c254-4e34-9c02-48e57695f63a&quot;,&quot;properties&quot;:{&quot;noteIndex&quot;:0,&quot;mode&quot;:&quot;composite&quot;},&quot;isEdited&quot;:false,&quot;manualOverride&quot;:{&quot;isManuallyOverridden&quot;:false,&quot;citeprocText&quot;:&quot;Zarghamifard &amp;#38; Danaeefard (2020)&quot;,&quot;manualOverrideText&quot;:&quot;&quot;},&quot;citationTag&quot;:&quot;MENDELEY_CITATION_v3_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&quot;,&quot;citationItems&quot;:[{&quot;id&quot;:&quot;43f9c8c8-2917-38de-a970-b11b7c644252&quot;,&quot;itemData&quot;:{&quot;type&quot;:&quot;article-journal&quot;,&quot;id&quot;:&quot;43f9c8c8-2917-38de-a970-b11b7c644252&quot;,&quot;title&quot;:&quot;What drives leader integrity?&quot;,&quot;author&quot;:[{&quot;family&quot;:&quot;Zarghamifard&quot;,&quot;given&quot;:&quot;Mojgan&quot;,&quot;parse-names&quot;:false,&quot;dropping-particle&quot;:&quot;&quot;,&quot;non-dropping-particle&quot;:&quot;&quot;},{&quot;family&quot;:&quot;Danaeefard&quot;,&quot;given&quot;:&quot;Hasan&quot;,&quot;parse-names&quot;:false,&quot;dropping-particle&quot;:&quot;&quot;,&quot;non-dropping-particle&quot;:&quot;&quot;}],&quot;container-title&quot;:&quot;International Journal of Business Governance and Ethics&quot;,&quot;DOI&quot;:&quot;10.1504/IJBGE.2020.104685&quot;,&quot;ISSN&quot;:&quot;1741802X&quot;,&quot;issued&quot;:{&quot;date-parts&quot;:[[2020]]},&quot;page&quot;:&quot;1-33&quot;,&quot;abstract&quot;:&quot;The inspiration for this research is determined by the fact that leader integrity may have countless effects on organisations and employee performance. The research gap has focused on the antecedents of leader integrity within Iranian public services. This qualitative study used rich data from in-depth interviews and followed a Glaserian grounded theory as its research method. Results have suggested that, different factors influence leader integrity that include: individual characteristics (altruistic mindset, authenticity, organisational-based self-esteem, personal values that confer integrity, Machiavellianism), moderating factors (organisational: organisational climate regarding integrity, human resources management, whistleblower activities, organisational transparency and politicisation of bureaucracy) and moderating factors (managerial: leader job characteristics, leadership ability, expectations of leader performance, and ethical role model). We discuss a potential limitation of this study and implications for practice and directions for future research of leader integrity.&quot;,&quot;publisher&quot;:&quot;Inderscience Publishers&quot;,&quot;issue&quot;:&quot;1&quot;,&quot;volume&quot;:&quot;14&quot;,&quot;container-title-short&quot;:&quot;&quot;},&quot;isTemporary&quot;:false,&quot;displayAs&quot;:&quot;composite&quot;,&quot;suppress-author&quot;:false,&quot;composite&quot;:true,&quot;author-only&quot;:false}]},{&quot;citationID&quot;:&quot;MENDELEY_CITATION_6bd1d8ec-efe7-4dab-b86e-1b7959044e1d&quot;,&quot;properties&quot;:{&quot;noteIndex&quot;:0},&quot;isEdited&quot;:false,&quot;manualOverride&quot;:{&quot;isManuallyOverridden&quot;:false,&quot;citeprocText&quot;:&quot;(Charbonneau et al., 2023)&quot;,&quot;manualOverrideText&quot;:&quot;&quot;},&quot;citationTag&quot;:&quot;MENDELEY_CITATION_v3_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&quot;,&quot;citationItems&quot;:[{&quot;id&quot;:&quot;02cdbbc2-11e9-3540-b990-85b05408efd0&quot;,&quot;itemData&quot;:{&quot;type&quot;:&quot;article-journal&quot;,&quot;id&quot;:&quot;02cdbbc2-11e9-3540-b990-85b05408efd0&quot;,&quot;title&quot;:&quot;Rule Breaking, Bending, and Workarounds: Police Officers and Chiefs’ Coercion-Discretion of Enforcing State Executive Orders&quot;,&quot;author&quot;:[{&quot;family&quot;:&quot;Charbonneau&quot;,&quot;given&quot;:&quot;Étienne&quot;,&quot;parse-names&quot;:false,&quot;dropping-particle&quot;:&quot;&quot;,&quot;non-dropping-particle&quot;:&quot;&quot;},{&quot;family&quot;:&quot;Boisvert&quot;,&quot;given&quot;:&quot;Yves&quot;,&quot;parse-names&quot;:false,&quot;dropping-particle&quot;:&quot;&quot;,&quot;non-dropping-particle&quot;:&quot;&quot;},{&quot;family&quot;:&quot;Bégin&quot;,&quot;given&quot;:&quot;Luc&quot;,&quot;parse-names&quot;:false,&quot;dropping-particle&quot;:&quot;&quot;,&quot;non-dropping-particle&quot;:&quot;&quot;}],&quot;container-title&quot;:&quot;Public Performance &amp; Management Review&quot;,&quot;DOI&quot;:&quot;10.1080/15309576.2022.2162940&quot;,&quot;ISSN&quot;:&quot;1530-9576&quot;,&quot;issued&quot;:{&quot;date-parts&quot;:[[2023,5,4]]},&quot;page&quot;:&quot;536-562&quot;,&quot;issue&quot;:&quot;3&quot;,&quot;volume&quot;:&quot;46&quot;,&quot;container-title-short&quot;:&quot;&quot;},&quot;isTemporary&quot;:false,&quot;suppress-author&quot;:false,&quot;composite&quot;:false,&quot;author-only&quot;:false}]},{&quot;citationID&quot;:&quot;MENDELEY_CITATION_cdce7ed2-a4bd-4c56-8c6b-898318d86865&quot;,&quot;properties&quot;:{&quot;noteIndex&quot;:0,&quot;mode&quot;:&quot;composite&quot;},&quot;isEdited&quot;:false,&quot;manualOverride&quot;:{&quot;isManuallyOverridden&quot;:false,&quot;citeprocText&quot;:&quot;Charbonneau et al. (2023)&quot;,&quot;manualOverrideText&quot;:&quot;&quot;},&quot;citationTag&quot;:&quot;MENDELEY_CITATION_v3_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&quot;,&quot;citationItems&quot;:[{&quot;id&quot;:&quot;02cdbbc2-11e9-3540-b990-85b05408efd0&quot;,&quot;itemData&quot;:{&quot;type&quot;:&quot;article-journal&quot;,&quot;id&quot;:&quot;02cdbbc2-11e9-3540-b990-85b05408efd0&quot;,&quot;title&quot;:&quot;Rule Breaking, Bending, and Workarounds: Police Officers and Chiefs’ Coercion-Discretion of Enforcing State Executive Orders&quot;,&quot;author&quot;:[{&quot;family&quot;:&quot;Charbonneau&quot;,&quot;given&quot;:&quot;Étienne&quot;,&quot;parse-names&quot;:false,&quot;dropping-particle&quot;:&quot;&quot;,&quot;non-dropping-particle&quot;:&quot;&quot;},{&quot;family&quot;:&quot;Boisvert&quot;,&quot;given&quot;:&quot;Yves&quot;,&quot;parse-names&quot;:false,&quot;dropping-particle&quot;:&quot;&quot;,&quot;non-dropping-particle&quot;:&quot;&quot;},{&quot;family&quot;:&quot;Bégin&quot;,&quot;given&quot;:&quot;Luc&quot;,&quot;parse-names&quot;:false,&quot;dropping-particle&quot;:&quot;&quot;,&quot;non-dropping-particle&quot;:&quot;&quot;}],&quot;container-title&quot;:&quot;Public Performance &amp; Management Review&quot;,&quot;DOI&quot;:&quot;10.1080/15309576.2022.2162940&quot;,&quot;ISSN&quot;:&quot;1530-9576&quot;,&quot;issued&quot;:{&quot;date-parts&quot;:[[2023,5,4]]},&quot;page&quot;:&quot;536-562&quot;,&quot;issue&quot;:&quot;3&quot;,&quot;volume&quot;:&quot;46&quot;,&quot;container-title-short&quot;:&quot;&quot;},&quot;isTemporary&quot;:false,&quot;displayAs&quot;:&quot;composite&quot;,&quot;suppress-author&quot;:false,&quot;composite&quot;:true,&quot;author-only&quot;:false}]},{&quot;citationID&quot;:&quot;MENDELEY_CITATION_5de3a6a6-0699-406a-b38a-417a5043a4a7&quot;,&quot;properties&quot;:{&quot;noteIndex&quot;:0},&quot;isEdited&quot;:false,&quot;manualOverride&quot;:{&quot;isManuallyOverridden&quot;:false,&quot;citeprocText&quot;:&quot;(Wolff, 2025)&quot;,&quot;manualOverrideText&quot;:&quot;&quot;},&quot;citationTag&quot;:&quot;MENDELEY_CITATION_v3_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&quot;,&quot;citationItems&quot;:[{&quot;id&quot;:&quot;ce70c139-4a19-35c2-adaf-94acdb635747&quot;,&quot;itemData&quot;:{&quot;type&quot;:&quot;article-journal&quot;,&quot;id&quot;:&quot;ce70c139-4a19-35c2-adaf-94acdb635747&quot;,&quot;title&quot;:&quot;Is It Going Above and Beyond or Breaking the Rules? How Clients' Identities, Perceived Deservingness, and Outcomes Affect Citizens' Judgments of Bureaucrats' Rule Decisions&quot;,&quot;author&quot;:[{&quot;family&quot;:&quot;Wolff&quot;,&quot;given&quot;:&quot;Johnathan Noah&quot;,&quot;parse-names&quot;:false,&quot;dropping-particle&quot;:&quot;&quot;,&quot;non-dropping-particle&quot;:&quot;&quot;}],&quot;container-title&quot;:&quot;Public Administration&quot;,&quot;container-title-short&quot;:&quot;Public Adm.&quot;,&quot;DOI&quot;:&quot;10.1111/padm.13052&quot;,&quot;ISSN&quot;:&quot;14679299&quot;,&quot;issued&quot;:{&quot;date-parts&quot;:[[2025]]},&quot;page&quot;:&quot;1-28&quot;,&quot;abstract&quot;:&quot;In this paper, I explore factors that shape citizens' agreement with street-level bureaucrats' decisions to either follow agency rules or break them for the explicit purpose of benefitting their clients (i.e., pro-social rule breaking). I use data collected via an original survey experiment (n = 3485) to assess the relative effects of information about a street-level bureaucrat's compliance with agency rules and the outcome their client experienced, asking whether the ends (e.g., a positive client outcome) ever justify the means (e.g., a bureaucrat choosing to pro-socially break agency rules to help a client) for citizens. I also go a step further, assessing relative effects of information about the client's identity (i.e., race and gender) and deservingness to ask whether questions of for whom street-level bureaucrats follow/pro-socially break agency rules influence citizens' agreement. I find that citizens expressed significantly more average agreement with bureaucrats' decisions to follow rules rather than pro-socially break them, and that citizens expressed more agreement with pro-social rule-breaking decisions when clients experienced positive outcomes. While cues about the client's race, gender, and deservingness initially seemed insignificant, a closer examination showed that citizens' agreement with bureaucrats' rule decisions sometimes depended on the race and gender of the client for whom those decisions were made. Overall, results indicate that some citizens base their agreement with a bureaucrat's rule decision on not only the bureaucrat's compliance and the client's outcome but also on whom the bureaucrat is serving.&quot;,&quot;publisher&quot;:&quot;John Wiley and Sons Inc&quot;},&quot;isTemporary&quot;:false,&quot;suppress-author&quot;:false,&quot;composite&quot;:false,&quot;author-only&quot;:false}]},{&quot;citationID&quot;:&quot;MENDELEY_CITATION_0a128bc2-4c21-42c4-a794-be48c8e82cd6&quot;,&quot;properties&quot;:{&quot;noteIndex&quot;:0,&quot;mode&quot;:&quot;composite&quot;},&quot;isEdited&quot;:false,&quot;manualOverride&quot;:{&quot;isManuallyOverridden&quot;:false,&quot;citeprocText&quot;:&quot;Weißmüller et al. (2022)&quot;,&quot;manualOverrideText&quot;:&quot;&quot;},&quot;citationTag&quot;:&quot;MENDELEY_CITATION_v3_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&quot;,&quot;citationItems&quot;:[{&quot;id&quot;:&quot;bf28862d-5a3f-3cff-af0e-0d952e2e8258&quot;,&quot;itemData&quot;:{&quot;type&quot;:&quot;article-journal&quot;,&quot;id&quot;:&quot;bf28862d-5a3f-3cff-af0e-0d952e2e8258&quot;,&quot;title&quot;:&quot;Public Service Motivation and Prosocial Rule-Breaking: An International Vignettes Study in Belgium, Germany, and the Netherlands&quot;,&quot;author&quot;:[{&quot;family&quot;:&quot;Weißmüller&quot;,&quot;given&quot;:&quot;Kristina S.&quot;,&quot;parse-names&quot;:false,&quot;dropping-particle&quot;:&quot;&quot;,&quot;non-dropping-particle&quot;:&quot;&quot;},{&quot;family&quot;:&quot;Waele&quot;,&quot;given&quot;:&quot;Lode&quot;,&quot;parse-names&quot;:false,&quot;dropping-particle&quot;:&quot;&quot;,&quot;non-dropping-particle&quot;:&quot;De&quot;},{&quot;family&quot;:&quot;Witteloostuijn&quot;,&quot;given&quot;:&quot;Arjen&quot;,&quot;parse-names&quot;:false,&quot;dropping-particle&quot;:&quot;&quot;,&quot;non-dropping-particle&quot;:&quot;van&quot;}],&quot;container-title&quot;:&quot;Review of Public Personnel Administration&quot;,&quot;container-title-short&quot;:&quot;Rev. Public Pers. Adm.&quot;,&quot;DOI&quot;:&quot;10.1177/0734371X20973441&quot;,&quot;ISSN&quot;:&quot;0734-371X&quot;,&quot;issued&quot;:{&quot;date-parts&quot;:[[2022,6,7]]},&quot;page&quot;:&quot;258-286&quot;,&quot;abstract&quot;:&quot;&lt;p&gt;We theorize that people with high Public Service Motivation (PSM) are especially prone to engage in prosocial rule-breaking (PSRB) behavior, which ultimately leads to discriminatory practices, particularly for clients associated with positive affect. We conduct an original vignette study in three countries (Belgium, Germany, and the Netherlands) with 928 observations in total. Our findings provide tentative behavioral evidence on a linear relationship between PSM and the likelihood of PSRB and a strong positive association with client likeability, which is an asymmetric relationship: Negative affect cues have a larger negative effect than positive affect cues have a positive effect on PSRB. Although our results vary across the three country studies regarding the effects of PSM, overall, the results imply that high-PSM individuals have a tendency to being more likely to engage in PSRB and that clients who are perceived as more favorable will receive a less strict application of bureaucratic rules compared to less favorable clients.&lt;/p&gt;&quot;,&quot;issue&quot;:&quot;2&quot;,&quot;volume&quot;:&quot;42&quot;},&quot;isTemporary&quot;:false,&quot;displayAs&quot;:&quot;composite&quot;,&quot;suppress-author&quot;:false,&quot;composite&quot;:true,&quot;author-only&quot;:false}]},{&quot;citationID&quot;:&quot;MENDELEY_CITATION_755700fd-62c1-48f5-bec6-f2456660a9ec&quot;,&quot;properties&quot;:{&quot;noteIndex&quot;:0,&quot;mode&quot;:&quot;composite&quot;},&quot;isEdited&quot;:false,&quot;manualOverride&quot;:{&quot;isManuallyOverridden&quot;:false,&quot;citeprocText&quot;:&quot;Wolff (2025)&quot;,&quot;manualOverrideText&quot;:&quot;&quot;},&quot;citationTag&quot;:&quot;MENDELEY_CITATION_v3_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&quot;,&quot;citationItems&quot;:[{&quot;id&quot;:&quot;ce70c139-4a19-35c2-adaf-94acdb635747&quot;,&quot;itemData&quot;:{&quot;type&quot;:&quot;article-journal&quot;,&quot;id&quot;:&quot;ce70c139-4a19-35c2-adaf-94acdb635747&quot;,&quot;title&quot;:&quot;Is It Going Above and Beyond or Breaking the Rules? How Clients' Identities, Perceived Deservingness, and Outcomes Affect Citizens' Judgments of Bureaucrats' Rule Decisions&quot;,&quot;author&quot;:[{&quot;family&quot;:&quot;Wolff&quot;,&quot;given&quot;:&quot;Johnathan Noah&quot;,&quot;parse-names&quot;:false,&quot;dropping-particle&quot;:&quot;&quot;,&quot;non-dropping-particle&quot;:&quot;&quot;}],&quot;container-title&quot;:&quot;Public Administration&quot;,&quot;container-title-short&quot;:&quot;Public Adm.&quot;,&quot;DOI&quot;:&quot;10.1111/padm.13052&quot;,&quot;ISSN&quot;:&quot;14679299&quot;,&quot;issued&quot;:{&quot;date-parts&quot;:[[2025]]},&quot;page&quot;:&quot;1-28&quot;,&quot;abstract&quot;:&quot;In this paper, I explore factors that shape citizens' agreement with street-level bureaucrats' decisions to either follow agency rules or break them for the explicit purpose of benefitting their clients (i.e., pro-social rule breaking). I use data collected via an original survey experiment (n = 3485) to assess the relative effects of information about a street-level bureaucrat's compliance with agency rules and the outcome their client experienced, asking whether the ends (e.g., a positive client outcome) ever justify the means (e.g., a bureaucrat choosing to pro-socially break agency rules to help a client) for citizens. I also go a step further, assessing relative effects of information about the client's identity (i.e., race and gender) and deservingness to ask whether questions of for whom street-level bureaucrats follow/pro-socially break agency rules influence citizens' agreement. I find that citizens expressed significantly more average agreement with bureaucrats' decisions to follow rules rather than pro-socially break them, and that citizens expressed more agreement with pro-social rule-breaking decisions when clients experienced positive outcomes. While cues about the client's race, gender, and deservingness initially seemed insignificant, a closer examination showed that citizens' agreement with bureaucrats' rule decisions sometimes depended on the race and gender of the client for whom those decisions were made. Overall, results indicate that some citizens base their agreement with a bureaucrat's rule decision on not only the bureaucrat's compliance and the client's outcome but also on whom the bureaucrat is serving.&quot;,&quot;publisher&quot;:&quot;John Wiley and Sons Inc&quot;},&quot;isTemporary&quot;:false,&quot;displayAs&quot;:&quot;composite&quot;,&quot;suppress-author&quot;:false,&quot;composite&quot;:true,&quot;author-only&quot;:false}]},{&quot;citationID&quot;:&quot;MENDELEY_CITATION_096cad5c-d046-4558-ae49-c83adcbae305&quot;,&quot;properties&quot;:{&quot;noteIndex&quot;:0,&quot;mode&quot;:&quot;composite&quot;},&quot;isEdited&quot;:false,&quot;manualOverride&quot;:{&quot;isManuallyOverridden&quot;:true,&quot;citeprocText&quot;:&quot;Mphidi &amp;#38; Pheiffer (2025)&quot;,&quot;manualOverrideText&quot;:&quot;Huberts et al. (2007); Brahim et al. (2021); Borian et al. (2024)&quot;},&quot;citationTag&quot;:&quot;MENDELEY_CITATION_v3_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&quot;,&quot;citationItems&quot;:[{&quot;id&quot;:&quot;e7220e28-c4c4-3ce0-951c-f8be7419f16f&quot;,&quot;itemData&quot;:{&quot;type&quot;:&quot;article-journal&quot;,&quot;id&quot;:&quot;e7220e28-c4c4-3ce0-951c-f8be7419f16f&quot;,&quot;title&quot;:&quot;Corruption and moral degradation within the Tshwane Metropolitan Police Department&quot;,&quot;author&quot;:[{&quot;family&quot;:&quot;Mphidi&quot;,&quot;given&quot;:&quot;Azwihangwisi Judith&quot;,&quot;parse-names&quot;:false,&quot;dropping-particle&quot;:&quot;&quot;,&quot;non-dropping-particle&quot;:&quot;&quot;},{&quot;family&quot;:&quot;Pheiffer&quot;,&quot;given&quot;:&quot;Debra Claire&quot;,&quot;parse-names&quot;:false,&quot;dropping-particle&quot;:&quot;&quot;,&quot;non-dropping-particle&quot;:&quot;&quot;}],&quot;container-title&quot;:&quot;African Security Review&quot;,&quot;DOI&quot;:&quot;10.1080/10246029.2025.2457646&quot;,&quot;ISSN&quot;:&quot;1024-6029&quot;,&quot;issued&quot;:{&quot;date-parts&quot;:[[2025,4,3]]},&quot;page&quot;:&quot;225-243&quot;,&quot;issue&quot;:&quot;2&quot;,&quot;volume&quot;:&quot;34&quot;,&quot;container-title-short&quot;:&quot;&quot;},&quot;isTemporary&quot;:false,&quot;displayAs&quot;:&quot;composite&quot;,&quot;suppress-author&quot;:false,&quot;composite&quot;:true,&quot;author-only&quot;:false}]},{&quot;citationID&quot;:&quot;MENDELEY_CITATION_69d04d51-f40f-4227-92be-9db30dc40299&quot;,&quot;properties&quot;:{&quot;noteIndex&quot;:0,&quot;mode&quot;:&quot;composite&quot;},&quot;isEdited&quot;:false,&quot;manualOverride&quot;:{&quot;isManuallyOverridden&quot;:false,&quot;citeprocText&quot;:&quot;S.T. Quah (2014)&quot;,&quot;manualOverrideText&quot;:&quot;&quot;},&quot;citationTag&quot;:&quot;MENDELEY_CITATION_v3_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&quot;,&quot;citationItems&quot;:[{&quot;id&quot;:&quot;3e26a7bd-ec7a-3ac3-a7df-549a04dba901&quot;,&quot;itemData&quot;:{&quot;type&quot;:&quot;article-journal&quot;,&quot;id&quot;:&quot;3e26a7bd-ec7a-3ac3-a7df-549a04dba901&quot;,&quot;title&quot;:&quot;Curbing police corruption in Singapore: lessons for other Asian countries&quot;,&quot;author&quot;:[{&quot;family&quot;:&quot;S.T. Quah&quot;,&quot;given&quot;:&quot;Jon&quot;,&quot;parse-names&quot;:false,&quot;dropping-particle&quot;:&quot;&quot;,&quot;non-dropping-particle&quot;:&quot;&quot;}],&quot;container-title&quot;:&quot;Asian Education and Development Studies&quot;,&quot;DOI&quot;:&quot;10.1108/AEDS-07-2014-0029&quot;,&quot;ISSN&quot;:&quot;20463170&quot;,&quot;issued&quot;:{&quot;date-parts&quot;:[[2014,9,30]]},&quot;page&quot;:&quot;186-222&quot;,&quot;abstract&quot;:&quot;Purpose – The purpose of this paper is to explain why Singapore has succeeded in curbing the problem of police corruption and to identify the six lessons which other Asian countries can learn from Singapore's experience. Design/methodology/approach – The paper analyzes the causes of police corruption in Singapore during the British colonial period and describes the measures adopted by the People's Action Party government after assuming office in June 1959 to curb police corruption. The effectiveness of these measures is assessed by referring to Singapore's perceived extent of corruption according to three international indicators and the reported cases of police corruption from 1965 to 2011. Findings – The Singapore Police Force has succeeded in minimizing police corruption by improving salaries and working conditions, cooperating with the Corrupt Practices Investigation Bureau, enhancing its recruitment and selection procedures, providing training and values education for its members, and adopting administrative measures to reduce the opportunities for corruption. Other Asian countries afflicted with rampant police corruption can learn six lessons from Singapore's success. Originality/value – This paper will be of interest to those policy makers, scholars, and anti-corruption practitioners, who are interested in learning how Singapore has succeeded in curbing police corruption.&quot;,&quot;publisher&quot;:&quot;Emerald Group Publishing Ltd.&quot;,&quot;issue&quot;:&quot;3&quot;,&quot;volume&quot;:&quot;3&quot;,&quot;container-title-short&quot;:&quot;&quot;},&quot;isTemporary&quot;:false,&quot;displayAs&quot;:&quot;composite&quot;,&quot;suppress-author&quot;:false,&quot;composite&quot;:true,&quot;author-only&quot;:false}]},{&quot;citationID&quot;:&quot;MENDELEY_CITATION_a10c3625-07f9-49fe-bb52-3f3d18d78a4a&quot;,&quot;properties&quot;:{&quot;noteIndex&quot;:0,&quot;mode&quot;:&quot;composite&quot;},&quot;isEdited&quot;:false,&quot;manualOverride&quot;:{&quot;isManuallyOverridden&quot;:false,&quot;citeprocText&quot;:&quot;S.T. Quah (2014)&quot;,&quot;manualOverrideText&quot;:&quot;&quot;},&quot;citationTag&quot;:&quot;MENDELEY_CITATION_v3_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&quot;,&quot;citationItems&quot;:[{&quot;id&quot;:&quot;3e26a7bd-ec7a-3ac3-a7df-549a04dba901&quot;,&quot;itemData&quot;:{&quot;type&quot;:&quot;article-journal&quot;,&quot;id&quot;:&quot;3e26a7bd-ec7a-3ac3-a7df-549a04dba901&quot;,&quot;title&quot;:&quot;Curbing police corruption in Singapore: lessons for other Asian countries&quot;,&quot;author&quot;:[{&quot;family&quot;:&quot;S.T. Quah&quot;,&quot;given&quot;:&quot;Jon&quot;,&quot;parse-names&quot;:false,&quot;dropping-particle&quot;:&quot;&quot;,&quot;non-dropping-particle&quot;:&quot;&quot;}],&quot;container-title&quot;:&quot;Asian Education and Development Studies&quot;,&quot;DOI&quot;:&quot;10.1108/AEDS-07-2014-0029&quot;,&quot;ISSN&quot;:&quot;20463170&quot;,&quot;issued&quot;:{&quot;date-parts&quot;:[[2014,9,30]]},&quot;page&quot;:&quot;186-222&quot;,&quot;abstract&quot;:&quot;Purpose – The purpose of this paper is to explain why Singapore has succeeded in curbing the problem of police corruption and to identify the six lessons which other Asian countries can learn from Singapore's experience. Design/methodology/approach – The paper analyzes the causes of police corruption in Singapore during the British colonial period and describes the measures adopted by the People's Action Party government after assuming office in June 1959 to curb police corruption. The effectiveness of these measures is assessed by referring to Singapore's perceived extent of corruption according to three international indicators and the reported cases of police corruption from 1965 to 2011. Findings – The Singapore Police Force has succeeded in minimizing police corruption by improving salaries and working conditions, cooperating with the Corrupt Practices Investigation Bureau, enhancing its recruitment and selection procedures, providing training and values education for its members, and adopting administrative measures to reduce the opportunities for corruption. Other Asian countries afflicted with rampant police corruption can learn six lessons from Singapore's success. Originality/value – This paper will be of interest to those policy makers, scholars, and anti-corruption practitioners, who are interested in learning how Singapore has succeeded in curbing police corruption.&quot;,&quot;publisher&quot;:&quot;Emerald Group Publishing Ltd.&quot;,&quot;issue&quot;:&quot;3&quot;,&quot;volume&quot;:&quot;3&quot;,&quot;container-title-short&quot;:&quot;&quot;},&quot;isTemporary&quot;:false,&quot;displayAs&quot;:&quot;composite&quot;,&quot;suppress-author&quot;:false,&quot;composite&quot;:true,&quot;author-only&quot;:false}]},{&quot;citationID&quot;:&quot;MENDELEY_CITATION_df7c6858-c7d3-4e60-8330-7291d39e3d72&quot;,&quot;properties&quot;:{&quot;noteIndex&quot;:0,&quot;mode&quot;:&quot;composite&quot;},&quot;isEdited&quot;:false,&quot;manualOverride&quot;:{&quot;isManuallyOverridden&quot;:false,&quot;citeprocText&quot;:&quot;Ashforth &amp;#38; Anand (2003)&quot;,&quot;manualOverrideText&quot;:&quot;&quot;},&quot;citationTag&quot;:&quot;MENDELEY_CITATION_v3_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&quot;,&quot;citationItems&quot;:[{&quot;id&quot;:&quot;e0e9d982-91a8-3b4e-bc24-27c3e26e16dc&quot;,&quot;itemData&quot;:{&quot;type&quot;:&quot;article-journal&quot;,&quot;id&quot;:&quot;e0e9d982-91a8-3b4e-bc24-27c3e26e16dc&quot;,&quot;title&quot;:&quot;The Normalization of Corruption In Organizations&quot;,&quot;author&quot;:[{&quot;family&quot;:&quot;Ashforth&quot;,&quot;given&quot;:&quot;Blake E.&quot;,&quot;parse-names&quot;:false,&quot;dropping-particle&quot;:&quot;&quot;,&quot;non-dropping-particle&quot;:&quot;&quot;},{&quot;family&quot;:&quot;Anand&quot;,&quot;given&quot;:&quot;Vikas&quot;,&quot;parse-names&quot;:false,&quot;dropping-particle&quot;:&quot;&quot;,&quot;non-dropping-particle&quot;:&quot;&quot;}],&quot;container-title&quot;:&quot;Research in Organizational Behavior&quot;,&quot;container-title-short&quot;:&quot;Res. Organ. Behav.&quot;,&quot;DOI&quot;:&quot;10.1016/S0191-3085(03)25001-2&quot;,&quot;ISBN&quot;:&quot;0762310545&quot;,&quot;ISSN&quot;:&quot;01913085&quot;,&quot;issued&quot;:{&quot;date-parts&quot;:[[2003]]},&quot;page&quot;:&quot;1-52&quot;,&quot;abstract&quot;:&quot;Organizational corruption imposes a steep cost on society, easily dwarfing that of street crime. We examine how corruption becomes normalized, that is, embedded in the organization such that it is more or less taken for granted and perpetuated. We argue that three mutually reinforcing processes underlie normalization: (1) institutionalization, where an initial corrupt decision or act becomes embedded in structures and processes and thereby routinized; (2) rationalization, where self-serving ideologies develop to justify and perhaps even valorize corruption; and (3) socialization, where nai{dotless}̈ve newcomers are induced to view corruption as permissible if not desirable. The model helps explain how otherwise morally upright individuals can routinely engage in corruption without experiencing conflict, how corruption can persist despite the turnover of its initial practitioners, how seemingly rational organizations can engage in suicidal corruption and how an emphasis on the individual as evildoer misses the point that systems and individuals are mutually reinforcing. © 2003 Elsevier Ltd. All rights reserved.&quot;,&quot;publisher&quot;:&quot;JAI Press&quot;,&quot;volume&quot;:&quot;25&quot;},&quot;isTemporary&quot;:false,&quot;displayAs&quot;:&quot;composite&quot;,&quot;suppress-author&quot;:false,&quot;composite&quot;:true,&quot;author-only&quot;:false}]},{&quot;citationID&quot;:&quot;MENDELEY_CITATION_3117ee4b-d194-43b8-b411-828db779214c&quot;,&quot;properties&quot;:{&quot;noteIndex&quot;:0,&quot;mode&quot;:&quot;composite&quot;},&quot;isEdited&quot;:false,&quot;manualOverride&quot;:{&quot;isManuallyOverridden&quot;:false,&quot;citeprocText&quot;:&quot;Gjinovci &amp;#38; Gjinovci (2026)&quot;,&quot;manualOverrideText&quot;:&quot;&quot;},&quot;citationTag&quot;:&quot;MENDELEY_CITATION_v3_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&quot;,&quot;citationItems&quot;:[{&quot;id&quot;:&quot;d7ca751a-3268-317a-8c71-d3ce63e442b4&quot;,&quot;itemData&quot;:{&quot;type&quot;:&quot;article-journal&quot;,&quot;id&quot;:&quot;d7ca751a-3268-317a-8c71-d3ce63e442b4&quot;,&quot;title&quot;:&quot;Favoritism Practices, Nepotism, and Corruption in Public Administration: Impacts on Employment, Meritocracy, Efficiency, and Institutional Trust. An Institutional and Governance Perspective in Transitional Public Sectors&quot;,&quot;author&quot;:[{&quot;family&quot;:&quot;Gjinovci&quot;,&quot;given&quot;:&quot;Arsim&quot;,&quot;parse-names&quot;:false,&quot;dropping-particle&quot;:&quot;&quot;,&quot;non-dropping-particle&quot;:&quot;&quot;},{&quot;family&quot;:&quot;Gjinovci&quot;,&quot;given&quot;:&quot;Dren&quot;,&quot;parse-names&quot;:false,&quot;dropping-particle&quot;:&quot;&quot;,&quot;non-dropping-particle&quot;:&quot;&quot;}],&quot;container-title&quot;:&quot;European Journal of Management, Economics and Business&quot;,&quot;DOI&quot;:&quot;10.59324/ejmeb.2026.3(2).15&quot;,&quot;ISSN&quot;:&quot;3041-2102&quot;,&quot;issued&quot;:{&quot;date-parts&quot;:[[2026,3,26]]},&quot;page&quot;:&quot;202-218&quot;,&quot;abstract&quot;:&quot;&lt;p&gt;This study try to examines the impact of favoritism, nepotism and corruption in the public administration of Kosovo, focusing on their consequences on employment, meritocracy, institutional efficiency and citizen trust. Illustration on theoretical and empirical literature, the research identifies how nepotistic practices and corrupt behaviours undermine meritocracy, institutional efficiency and public trust. The qualitative analysis and secondary data, the study addresses the extent to which family and clan favoritism influences decision making processes in the public administration and the economy. The results show that nepotism and corruption reduce employee motivation and performance, distort recruitment and promotion processes, and erode citizen trust in state institutions. Besides the prevalence of these practices hinders economic development by discouraging foreign investment and innovation. The study provides evidence based recommendations for strengthening merit based employment, implementing anti corruption laws, and increasing institutional transparency. In essence, this research contributes to understanding how entrenched systems of nepotism and corruption hinder sustainable governance and socio economic progress in transitional societies.&lt;/p&gt;&quot;,&quot;issue&quot;:&quot;2&quot;,&quot;volume&quot;:&quot;3&quot;,&quot;container-title-short&quot;:&quot;&quot;},&quot;isTemporary&quot;:false,&quot;displayAs&quot;:&quot;composite&quot;,&quot;suppress-author&quot;:false,&quot;composite&quot;:true,&quot;author-only&quot;:false}]},{&quot;citationID&quot;:&quot;MENDELEY_CITATION_773f5ac4-be40-42eb-8db0-1ec68779f37c&quot;,&quot;properties&quot;:{&quot;noteIndex&quot;:0,&quot;mode&quot;:&quot;composite&quot;},&quot;isEdited&quot;:false,&quot;manualOverride&quot;:{&quot;isManuallyOverridden&quot;:false,&quot;citeprocText&quot;:&quot;AlSabah (2025)&quot;,&quot;manualOverrideText&quot;:&quot;&quot;},&quot;citationTag&quot;:&quot;MENDELEY_CITATION_v3_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&quot;,&quot;citationItems&quot;:[{&quot;id&quot;:&quot;70183d80-7df7-3845-8c86-c5862784b954&quot;,&quot;itemData&quot;:{&quot;type&quot;:&quot;article-journal&quot;,&quot;id&quot;:&quot;70183d80-7df7-3845-8c86-c5862784b954&quot;,&quot;title&quot;:&quot;Leadership Styles and Perceptions in Policing: Evidence from Kuwait’s Police Stations&quot;,&quot;author&quot;:[{&quot;family&quot;:&quot;AlSabah&quot;,&quot;given&quot;:&quot;Nasser&quot;,&quot;parse-names&quot;:false,&quot;dropping-particle&quot;:&quot;&quot;,&quot;non-dropping-particle&quot;:&quot;&quot;}],&quot;container-title&quot;:&quot;Asian Journal of Criminology&quot;,&quot;container-title-short&quot;:&quot;Asian J. Criminol.&quot;,&quot;accessed&quot;:{&quot;date-parts&quot;:[[2026,1,22]]},&quot;DOI&quot;:&quot;10.1007/s11417-025-09459-z&quot;,&quot;ISSN&quot;:&quot;1871014X&quot;,&quot;URL&quot;:&quot;https://www.scopus.com/pages/publications/105001730654?origin=resultslist&quot;,&quot;issued&quot;:{&quot;date-parts&quot;:[[2025,9,1]]},&quot;page&quot;:&quot;241-259&quot;,&quot;abstract&quot;:&quot;This study examines potential relationships between police leadership styles and perceptions of policing issues in Kuwait. Police station leaders (n = 60) completed a Multifactor Leadership Questionnaire (MLQ-6S) to assess their leadership styles—transformational, transactional, and laissez-faire. This accompanied a survey assessing their attitudes on prominent themes in policing, including cultural constructs unique to the Middle East—specifically wasta (favoritism). Linear models were used to identify demographic predictors of leadership styles and to explore potential links between leadership traits and perceptions on policing themes. The findings revealed significant relationships in both sets of analyses. Officers with college degrees strongly correlated with transformational leadership, while transactional traits showed only minimal significance; additionally, experience in the position was associated with higher levels of laissez-faire leadership. Further analysis showed leaders who adopted laissez-faire mentalities hold more favorable views on the use of overtime, whereas transactional leaders expressed more favorable opinions of the public yet were less inclined to acknowledge the negative influence wasta has on police work. This study addresses substantial gaps in the literature, offering valuable insights into the current state of police leadership in Kuwait. It is also the first to explore wasta in the policing and criminal justice context in the Middle East, providing discussion to the cultural dimensions influencing law enforcement in the Arab region. Future research should expand on these cultural dimensions, as well as examine the potential benefits of leadership assessment and its alignment with desirable organizational outcomes in policing. © The Author(s) 2025.&quot;,&quot;publisher&quot;:&quot;Springer Science and Business Media B.V.&quot;,&quot;issue&quot;:&quot;3&quot;,&quot;volume&quot;:&quot;20&quot;},&quot;isTemporary&quot;:false,&quot;displayAs&quot;:&quot;composite&quot;,&quot;suppress-author&quot;:false,&quot;composite&quot;:true,&quot;author-only&quot;:false}]},{&quot;citationID&quot;:&quot;MENDELEY_CITATION_a8d3628b-5521-4e24-a06d-e4b17af9ae1e&quot;,&quot;properties&quot;:{&quot;noteIndex&quot;:0,&quot;mode&quot;:&quot;composite&quot;},&quot;isEdited&quot;:false,&quot;manualOverride&quot;:{&quot;isManuallyOverridden&quot;:false,&quot;citeprocText&quot;:&quot;Shi (2024)&quot;,&quot;manualOverrideText&quot;:&quot;&quot;},&quot;citationTag&quot;:&quot;MENDELEY_CITATION_v3_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&quot;,&quot;citationItems&quot;:[{&quot;id&quot;:&quot;1739d6fe-cbe8-3716-bedc-487a0ebe644e&quot;,&quot;itemData&quot;:{&quot;type&quot;:&quot;article-journal&quot;,&quot;id&quot;:&quot;1739d6fe-cbe8-3716-bedc-487a0ebe644e&quot;,&quot;title&quot;:&quot;The Impacts of Guanxi: Drug Policing Under Police Professionalisation in China&quot;,&quot;author&quot;:[{&quot;family&quot;:&quot;Shi&quot;,&quot;given&quot;:&quot;Haitao&quot;,&quot;parse-names&quot;:false,&quot;dropping-particle&quot;:&quot;&quot;,&quot;non-dropping-particle&quot;:&quot;&quot;}],&quot;container-title&quot;:&quot;Sociological Research Online&quot;,&quot;container-title-short&quot;:&quot;Sociol. Res. Online&quot;,&quot;DOI&quot;:&quot;10.1177/13607804231177501&quot;,&quot;ISSN&quot;:&quot;1360-7804&quot;,&quot;issued&quot;:{&quot;date-parts&quot;:[[2024,9,12]]},&quot;page&quot;:&quot;579-595&quot;,&quot;abstract&quot;:&quot;&lt;p&gt;Guanxi is a ubiquitous, intricate, and enduring characteristic of Chinese society and permeates virtually every aspect of Chinese life. Drug policing is no exception. This study attempts to clarify the concept of guanxi and illustrate how guanxi affects police professionalisation in China through observing drug policing conducted by two Anti-Drug Squads and one Anti-Drug Corps in Jixiang City in China and interviewing 25 anti-drug police officers. Thematic analysis was employed to analyse the data. This article defines guanxi as a long-term, interpersonal, and transmittable relationship that is connected by ganqing (affective bonds) and renqing (instrumental bonds). It involves mianzi (face and reputation) maintenance and social reciprocity. It highlights the importance of the Guanxi Base, which has often been omitted in previous literature. It argues that guanxi may result in unfair police management and give rise to renqing cases that undermine police professionalisation and the rule of law. Furthermore, it is argued that police professionalisation may bring about some resistance to political interference, particularly when it violates the law. However, guanxi operates smoothly within legal boundaries during drug policing.&lt;/p&gt;&quot;,&quot;issue&quot;:&quot;3&quot;,&quot;volume&quot;:&quot;29&quot;},&quot;isTemporary&quot;:false,&quot;displayAs&quot;:&quot;composite&quot;,&quot;suppress-author&quot;:false,&quot;composite&quot;:true,&quot;author-only&quot;:false}]},{&quot;citationID&quot;:&quot;MENDELEY_CITATION_f13057ce-bcbd-4e06-b317-68bfdb3ce507&quot;,&quot;properties&quot;:{&quot;noteIndex&quot;:0,&quot;mode&quot;:&quot;composite&quot;},&quot;isEdited&quot;:false,&quot;manualOverride&quot;:{&quot;isManuallyOverridden&quot;:false,&quot;citeprocText&quot;:&quot;Dobel (1990)&quot;,&quot;manualOverrideText&quot;:&quot;&quot;},&quot;citationTag&quot;:&quot;MENDELEY_CITATION_v3_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&quot;,&quot;citationItems&quot;:[{&quot;id&quot;:&quot;fa1a2128-02bd-3b84-90da-2654922cba08&quot;,&quot;itemData&quot;:{&quot;type&quot;:&quot;article-journal&quot;,&quot;id&quot;:&quot;fa1a2128-02bd-3b84-90da-2654922cba08&quot;,&quot;title&quot;:&quot;Integrity in the Public Service&quot;,&quot;author&quot;:[{&quot;family&quot;:&quot;Dobel&quot;,&quot;given&quot;:&quot;J. Patrick&quot;,&quot;parse-names&quot;:false,&quot;dropping-particle&quot;:&quot;&quot;,&quot;non-dropping-particle&quot;:&quot;&quot;}],&quot;container-title&quot;:&quot;Public Administration Review&quot;,&quot;container-title-short&quot;:&quot;Public Adm. Rev.&quot;,&quot;issued&quot;:{&quot;date-parts&quot;:[[1990]]},&quot;page&quot;:&quot;354-366&quot;,&quot;issue&quot;:&quot;3&quot;,&quot;volume&quot;:&quot;50&quot;},&quot;isTemporary&quot;:false,&quot;displayAs&quot;:&quot;composite&quot;,&quot;suppress-author&quot;:false,&quot;composite&quot;:true,&quot;author-only&quot;:false}]},{&quot;citationID&quot;:&quot;MENDELEY_CITATION_c95ba725-5d81-4750-8e40-020fc6d8ba83&quot;,&quot;properties&quot;:{&quot;noteIndex&quot;:0,&quot;mode&quot;:&quot;composite&quot;},&quot;isEdited&quot;:false,&quot;manualOverride&quot;:{&quot;isManuallyOverridden&quot;:false,&quot;citeprocText&quot;:&quot;Charbonneau et al. (2023)&quot;,&quot;manualOverrideText&quot;:&quot;&quot;},&quot;citationTag&quot;:&quot;MENDELEY_CITATION_v3_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&quot;,&quot;citationItems&quot;:[{&quot;id&quot;:&quot;02cdbbc2-11e9-3540-b990-85b05408efd0&quot;,&quot;itemData&quot;:{&quot;type&quot;:&quot;article-journal&quot;,&quot;id&quot;:&quot;02cdbbc2-11e9-3540-b990-85b05408efd0&quot;,&quot;title&quot;:&quot;Rule Breaking, Bending, and Workarounds: Police Officers and Chiefs’ Coercion-Discretion of Enforcing State Executive Orders&quot;,&quot;author&quot;:[{&quot;family&quot;:&quot;Charbonneau&quot;,&quot;given&quot;:&quot;Étienne&quot;,&quot;parse-names&quot;:false,&quot;dropping-particle&quot;:&quot;&quot;,&quot;non-dropping-particle&quot;:&quot;&quot;},{&quot;family&quot;:&quot;Boisvert&quot;,&quot;given&quot;:&quot;Yves&quot;,&quot;parse-names&quot;:false,&quot;dropping-particle&quot;:&quot;&quot;,&quot;non-dropping-particle&quot;:&quot;&quot;},{&quot;family&quot;:&quot;Bégin&quot;,&quot;given&quot;:&quot;Luc&quot;,&quot;parse-names&quot;:false,&quot;dropping-particle&quot;:&quot;&quot;,&quot;non-dropping-particle&quot;:&quot;&quot;}],&quot;container-title&quot;:&quot;Public Performance &amp; Management Review&quot;,&quot;DOI&quot;:&quot;10.1080/15309576.2022.2162940&quot;,&quot;ISSN&quot;:&quot;1530-9576&quot;,&quot;issued&quot;:{&quot;date-parts&quot;:[[2023,5,4]]},&quot;page&quot;:&quot;536-562&quot;,&quot;issue&quot;:&quot;3&quot;,&quot;volume&quot;:&quot;46&quot;,&quot;container-title-short&quot;:&quot;&quot;},&quot;isTemporary&quot;:false,&quot;displayAs&quot;:&quot;composite&quot;,&quot;suppress-author&quot;:false,&quot;composite&quot;:true,&quot;author-only&quot;:false}]},{&quot;citationID&quot;:&quot;MENDELEY_CITATION_e288989c-f190-437c-bdac-ec072cd9bbd6&quot;,&quot;properties&quot;:{&quot;noteIndex&quot;:0,&quot;mode&quot;:&quot;composite&quot;},&quot;isEdited&quot;:false,&quot;manualOverride&quot;:{&quot;isManuallyOverridden&quot;:false,&quot;citeprocText&quot;:&quot;Bozeman (2022)&quot;,&quot;manualOverrideText&quot;:&quot;&quot;},&quot;citationTag&quot;:&quot;MENDELEY_CITATION_v3_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&quot;,&quot;citationItems&quot;:[{&quot;id&quot;:&quot;50851e0a-a8e5-31d3-a969-0cbdf5e1d866&quot;,&quot;itemData&quot;:{&quot;type&quot;:&quot;article-journal&quot;,&quot;id&quot;:&quot;50851e0a-a8e5-31d3-a969-0cbdf5e1d866&quot;,&quot;title&quot;:&quot;Rules Compliance Behavior: A Heuristic Model&quot;,&quot;author&quot;:[{&quot;family&quot;:&quot;Bozeman&quot;,&quot;given&quot;:&quot;Barry&quot;,&quot;parse-names&quot;:false,&quot;dropping-particle&quot;:&quot;&quot;,&quot;non-dropping-particle&quot;:&quot;&quot;}],&quot;container-title&quot;:&quot;Perspectives on Public Management and Governance&quot;,&quot;container-title-short&quot;:&quot;Perspect. Public Manag. Gov.&quot;,&quot;DOI&quot;:&quot;10.1093/ppmgov/gvab028&quot;,&quot;ISSN&quot;:&quot;23984929&quot;,&quot;issued&quot;:{&quot;date-parts&quot;:[[2022,3,1]]},&quot;page&quot;:&quot;36-49&quot;,&quot;abstract&quot;:&quot;Few studies focus on the full array of employees' responses to the formal rules governing their work. This article develops a set of propositions as to why employees comply fully with rules, comply in part, or disobey rules. The primary goal of the article is to stimulate further development of theory and research about rules-based behaviors. The article sets forth a Heuristic Model of Rules Compliance Behavior, \&quot;heuristic\&quot;because it aims less at explanation than the development of concepts and propositions about organizational employees' rules compliance behavior. The model's dimensions include the sources of rules, the characteristics of rule arbiters, the compliance requirements of rules, characteristics of sanctions for noncompliance, and rule density. The article concludes with suggestions for future research and argues that greater knowledge of rules compliance could provide a theory-enabling \&quot;scaffolding' for several research topics related to organizational rules.&quot;,&quot;publisher&quot;:&quot;Oxford University Press&quot;,&quot;issue&quot;:&quot;1&quot;,&quot;volume&quot;:&quot;5&quot;},&quot;isTemporary&quot;:false,&quot;displayAs&quot;:&quot;composite&quot;,&quot;suppress-author&quot;:false,&quot;composite&quot;:true,&quot;author-only&quot;:false}]},{&quot;citationID&quot;:&quot;MENDELEY_CITATION_dafaa33b-5c38-4fab-8746-25277584875f&quot;,&quot;properties&quot;:{&quot;noteIndex&quot;:0,&quot;mode&quot;:&quot;composite&quot;},&quot;isEdited&quot;:false,&quot;manualOverride&quot;:{&quot;isManuallyOverridden&quot;:false,&quot;citeprocText&quot;:&quot;Charbonneau et al. (2023)&quot;,&quot;manualOverrideText&quot;:&quot;&quot;},&quot;citationTag&quot;:&quot;MENDELEY_CITATION_v3_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&quot;,&quot;citationItems&quot;:[{&quot;id&quot;:&quot;02cdbbc2-11e9-3540-b990-85b05408efd0&quot;,&quot;itemData&quot;:{&quot;type&quot;:&quot;article-journal&quot;,&quot;id&quot;:&quot;02cdbbc2-11e9-3540-b990-85b05408efd0&quot;,&quot;title&quot;:&quot;Rule Breaking, Bending, and Workarounds: Police Officers and Chiefs’ Coercion-Discretion of Enforcing State Executive Orders&quot;,&quot;author&quot;:[{&quot;family&quot;:&quot;Charbonneau&quot;,&quot;given&quot;:&quot;Étienne&quot;,&quot;parse-names&quot;:false,&quot;dropping-particle&quot;:&quot;&quot;,&quot;non-dropping-particle&quot;:&quot;&quot;},{&quot;family&quot;:&quot;Boisvert&quot;,&quot;given&quot;:&quot;Yves&quot;,&quot;parse-names&quot;:false,&quot;dropping-particle&quot;:&quot;&quot;,&quot;non-dropping-particle&quot;:&quot;&quot;},{&quot;family&quot;:&quot;Bégin&quot;,&quot;given&quot;:&quot;Luc&quot;,&quot;parse-names&quot;:false,&quot;dropping-particle&quot;:&quot;&quot;,&quot;non-dropping-particle&quot;:&quot;&quot;}],&quot;container-title&quot;:&quot;Public Performance &amp; Management Review&quot;,&quot;DOI&quot;:&quot;10.1080/15309576.2022.2162940&quot;,&quot;ISSN&quot;:&quot;1530-9576&quot;,&quot;issued&quot;:{&quot;date-parts&quot;:[[2023,5,4]]},&quot;page&quot;:&quot;536-562&quot;,&quot;issue&quot;:&quot;3&quot;,&quot;volume&quot;:&quot;46&quot;,&quot;container-title-short&quot;:&quot;&quot;},&quot;isTemporary&quot;:false,&quot;displayAs&quot;:&quot;composite&quot;,&quot;suppress-author&quot;:false,&quot;composite&quot;:true,&quot;author-only&quot;:false}]},{&quot;citationID&quot;:&quot;MENDELEY_CITATION_63654e06-78d8-401a-b7d9-46dc41616142&quot;,&quot;properties&quot;:{&quot;noteIndex&quot;:0,&quot;mode&quot;:&quot;composite&quot;},&quot;isEdited&quot;:false,&quot;manualOverride&quot;:{&quot;isManuallyOverridden&quot;:false,&quot;citeprocText&quot;:&quot;Bozeman (2022)&quot;,&quot;manualOverrideText&quot;:&quot;&quot;},&quot;citationTag&quot;:&quot;MENDELEY_CITATION_v3_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&quot;,&quot;citationItems&quot;:[{&quot;id&quot;:&quot;50851e0a-a8e5-31d3-a969-0cbdf5e1d866&quot;,&quot;itemData&quot;:{&quot;type&quot;:&quot;article-journal&quot;,&quot;id&quot;:&quot;50851e0a-a8e5-31d3-a969-0cbdf5e1d866&quot;,&quot;title&quot;:&quot;Rules Compliance Behavior: A Heuristic Model&quot;,&quot;author&quot;:[{&quot;family&quot;:&quot;Bozeman&quot;,&quot;given&quot;:&quot;Barry&quot;,&quot;parse-names&quot;:false,&quot;dropping-particle&quot;:&quot;&quot;,&quot;non-dropping-particle&quot;:&quot;&quot;}],&quot;container-title&quot;:&quot;Perspectives on Public Management and Governance&quot;,&quot;container-title-short&quot;:&quot;Perspect. Public Manag. Gov.&quot;,&quot;DOI&quot;:&quot;10.1093/ppmgov/gvab028&quot;,&quot;ISSN&quot;:&quot;23984929&quot;,&quot;issued&quot;:{&quot;date-parts&quot;:[[2022,3,1]]},&quot;page&quot;:&quot;36-49&quot;,&quot;abstract&quot;:&quot;Few studies focus on the full array of employees' responses to the formal rules governing their work. This article develops a set of propositions as to why employees comply fully with rules, comply in part, or disobey rules. The primary goal of the article is to stimulate further development of theory and research about rules-based behaviors. The article sets forth a Heuristic Model of Rules Compliance Behavior, \&quot;heuristic\&quot;because it aims less at explanation than the development of concepts and propositions about organizational employees' rules compliance behavior. The model's dimensions include the sources of rules, the characteristics of rule arbiters, the compliance requirements of rules, characteristics of sanctions for noncompliance, and rule density. The article concludes with suggestions for future research and argues that greater knowledge of rules compliance could provide a theory-enabling \&quot;scaffolding' for several research topics related to organizational rules.&quot;,&quot;publisher&quot;:&quot;Oxford University Press&quot;,&quot;issue&quot;:&quot;1&quot;,&quot;volume&quot;:&quot;5&quot;},&quot;isTemporary&quot;:false,&quot;displayAs&quot;:&quot;composite&quot;,&quot;suppress-author&quot;:false,&quot;composite&quot;:true,&quot;author-only&quot;:false}]},{&quot;citationID&quot;:&quot;MENDELEY_CITATION_818acc26-57a9-4a2e-9acd-367088683bfe&quot;,&quot;properties&quot;:{&quot;noteIndex&quot;:0,&quot;mode&quot;:&quot;composite&quot;},&quot;isEdited&quot;:false,&quot;manualOverride&quot;:{&quot;isManuallyOverridden&quot;:false,&quot;citeprocText&quot;:&quot;Charbonneau et al. (2023)&quot;,&quot;manualOverrideText&quot;:&quot;&quot;},&quot;citationTag&quot;:&quot;MENDELEY_CITATION_v3_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&quot;,&quot;citationItems&quot;:[{&quot;id&quot;:&quot;02cdbbc2-11e9-3540-b990-85b05408efd0&quot;,&quot;itemData&quot;:{&quot;type&quot;:&quot;article-journal&quot;,&quot;id&quot;:&quot;02cdbbc2-11e9-3540-b990-85b05408efd0&quot;,&quot;title&quot;:&quot;Rule Breaking, Bending, and Workarounds: Police Officers and Chiefs’ Coercion-Discretion of Enforcing State Executive Orders&quot;,&quot;author&quot;:[{&quot;family&quot;:&quot;Charbonneau&quot;,&quot;given&quot;:&quot;Étienne&quot;,&quot;parse-names&quot;:false,&quot;dropping-particle&quot;:&quot;&quot;,&quot;non-dropping-particle&quot;:&quot;&quot;},{&quot;family&quot;:&quot;Boisvert&quot;,&quot;given&quot;:&quot;Yves&quot;,&quot;parse-names&quot;:false,&quot;dropping-particle&quot;:&quot;&quot;,&quot;non-dropping-particle&quot;:&quot;&quot;},{&quot;family&quot;:&quot;Bégin&quot;,&quot;given&quot;:&quot;Luc&quot;,&quot;parse-names&quot;:false,&quot;dropping-particle&quot;:&quot;&quot;,&quot;non-dropping-particle&quot;:&quot;&quot;}],&quot;container-title&quot;:&quot;Public Performance &amp; Management Review&quot;,&quot;DOI&quot;:&quot;10.1080/15309576.2022.2162940&quot;,&quot;ISSN&quot;:&quot;1530-9576&quot;,&quot;issued&quot;:{&quot;date-parts&quot;:[[2023,5,4]]},&quot;page&quot;:&quot;536-562&quot;,&quot;issue&quot;:&quot;3&quot;,&quot;volume&quot;:&quot;46&quot;,&quot;container-title-short&quot;:&quot;&quot;},&quot;isTemporary&quot;:false,&quot;displayAs&quot;:&quot;composite&quot;,&quot;suppress-author&quot;:false,&quot;composite&quot;:true,&quot;author-only&quot;:false}]},{&quot;citationID&quot;:&quot;MENDELEY_CITATION_da0722ad-c9f8-4b37-867d-00d53275795b&quot;,&quot;properties&quot;:{&quot;noteIndex&quot;:0,&quot;mode&quot;:&quot;composite&quot;},&quot;isEdited&quot;:false,&quot;manualOverride&quot;:{&quot;isManuallyOverridden&quot;:false,&quot;citeprocText&quot;:&quot;Zarghamifard &amp;#38; Danaeefard (2020)&quot;,&quot;manualOverrideText&quot;:&quot;&quot;},&quot;citationTag&quot;:&quot;MENDELEY_CITATION_v3_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&quot;,&quot;citationItems&quot;:[{&quot;id&quot;:&quot;43f9c8c8-2917-38de-a970-b11b7c644252&quot;,&quot;itemData&quot;:{&quot;type&quot;:&quot;article-journal&quot;,&quot;id&quot;:&quot;43f9c8c8-2917-38de-a970-b11b7c644252&quot;,&quot;title&quot;:&quot;What drives leader integrity?&quot;,&quot;author&quot;:[{&quot;family&quot;:&quot;Zarghamifard&quot;,&quot;given&quot;:&quot;Mojgan&quot;,&quot;parse-names&quot;:false,&quot;dropping-particle&quot;:&quot;&quot;,&quot;non-dropping-particle&quot;:&quot;&quot;},{&quot;family&quot;:&quot;Danaeefard&quot;,&quot;given&quot;:&quot;Hasan&quot;,&quot;parse-names&quot;:false,&quot;dropping-particle&quot;:&quot;&quot;,&quot;non-dropping-particle&quot;:&quot;&quot;}],&quot;container-title&quot;:&quot;International Journal of Business Governance and Ethics&quot;,&quot;DOI&quot;:&quot;10.1504/IJBGE.2020.104685&quot;,&quot;ISSN&quot;:&quot;1741802X&quot;,&quot;issued&quot;:{&quot;date-parts&quot;:[[2020]]},&quot;page&quot;:&quot;1-33&quot;,&quot;abstract&quot;:&quot;The inspiration for this research is determined by the fact that leader integrity may have countless effects on organisations and employee performance. The research gap has focused on the antecedents of leader integrity within Iranian public services. This qualitative study used rich data from in-depth interviews and followed a Glaserian grounded theory as its research method. Results have suggested that, different factors influence leader integrity that include: individual characteristics (altruistic mindset, authenticity, organisational-based self-esteem, personal values that confer integrity, Machiavellianism), moderating factors (organisational: organisational climate regarding integrity, human resources management, whistleblower activities, organisational transparency and politicisation of bureaucracy) and moderating factors (managerial: leader job characteristics, leadership ability, expectations of leader performance, and ethical role model). We discuss a potential limitation of this study and implications for practice and directions for future research of leader integrity.&quot;,&quot;publisher&quot;:&quot;Inderscience Publishers&quot;,&quot;issue&quot;:&quot;1&quot;,&quot;volume&quot;:&quot;14&quot;,&quot;container-title-short&quot;:&quot;&quot;},&quot;isTemporary&quot;:false,&quot;displayAs&quot;:&quot;composite&quot;,&quot;suppress-author&quot;:false,&quot;composite&quot;:true,&quot;author-only&quot;:false}]},{&quot;citationID&quot;:&quot;MENDELEY_CITATION_4486fcfb-e0f2-4b57-8a13-77744887e8b2&quot;,&quot;properties&quot;:{&quot;noteIndex&quot;:0,&quot;mode&quot;:&quot;composite&quot;},&quot;isEdited&quot;:false,&quot;manualOverride&quot;:{&quot;isManuallyOverridden&quot;:false,&quot;citeprocText&quot;:&quot;Wolff (2025)&quot;,&quot;manualOverrideText&quot;:&quot;&quot;},&quot;citationTag&quot;:&quot;MENDELEY_CITATION_v3_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&quot;,&quot;citationItems&quot;:[{&quot;id&quot;:&quot;ce70c139-4a19-35c2-adaf-94acdb635747&quot;,&quot;itemData&quot;:{&quot;type&quot;:&quot;article-journal&quot;,&quot;id&quot;:&quot;ce70c139-4a19-35c2-adaf-94acdb635747&quot;,&quot;title&quot;:&quot;Is It Going Above and Beyond or Breaking the Rules? How Clients' Identities, Perceived Deservingness, and Outcomes Affect Citizens' Judgments of Bureaucrats' Rule Decisions&quot;,&quot;author&quot;:[{&quot;family&quot;:&quot;Wolff&quot;,&quot;given&quot;:&quot;Johnathan Noah&quot;,&quot;parse-names&quot;:false,&quot;dropping-particle&quot;:&quot;&quot;,&quot;non-dropping-particle&quot;:&quot;&quot;}],&quot;container-title&quot;:&quot;Public Administration&quot;,&quot;container-title-short&quot;:&quot;Public Adm.&quot;,&quot;DOI&quot;:&quot;10.1111/padm.13052&quot;,&quot;ISSN&quot;:&quot;14679299&quot;,&quot;issued&quot;:{&quot;date-parts&quot;:[[2025]]},&quot;page&quot;:&quot;1-28&quot;,&quot;abstract&quot;:&quot;In this paper, I explore factors that shape citizens' agreement with street-level bureaucrats' decisions to either follow agency rules or break them for the explicit purpose of benefitting their clients (i.e., pro-social rule breaking). I use data collected via an original survey experiment (n = 3485) to assess the relative effects of information about a street-level bureaucrat's compliance with agency rules and the outcome their client experienced, asking whether the ends (e.g., a positive client outcome) ever justify the means (e.g., a bureaucrat choosing to pro-socially break agency rules to help a client) for citizens. I also go a step further, assessing relative effects of information about the client's identity (i.e., race and gender) and deservingness to ask whether questions of for whom street-level bureaucrats follow/pro-socially break agency rules influence citizens' agreement. I find that citizens expressed significantly more average agreement with bureaucrats' decisions to follow rules rather than pro-socially break them, and that citizens expressed more agreement with pro-social rule-breaking decisions when clients experienced positive outcomes. While cues about the client's race, gender, and deservingness initially seemed insignificant, a closer examination showed that citizens' agreement with bureaucrats' rule decisions sometimes depended on the race and gender of the client for whom those decisions were made. Overall, results indicate that some citizens base their agreement with a bureaucrat's rule decision on not only the bureaucrat's compliance and the client's outcome but also on whom the bureaucrat is serving.&quot;,&quot;publisher&quot;:&quot;John Wiley and Sons Inc&quot;},&quot;isTemporary&quot;:false,&quot;displayAs&quot;:&quot;composite&quot;,&quot;suppress-author&quot;:false,&quot;composite&quot;:true,&quot;author-only&quot;:false}]},{&quot;citationID&quot;:&quot;MENDELEY_CITATION_0e486a03-d89c-42af-aa81-75bca621843f&quot;,&quot;properties&quot;:{&quot;noteIndex&quot;:0,&quot;mode&quot;:&quot;composite&quot;},&quot;isEdited&quot;:false,&quot;manualOverride&quot;:{&quot;isManuallyOverridden&quot;:false,&quot;citeprocText&quot;:&quot;Weißmüller et al. (2022)&quot;,&quot;manualOverrideText&quot;:&quot;&quot;},&quot;citationTag&quot;:&quot;MENDELEY_CITATION_v3_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&quot;,&quot;citationItems&quot;:[{&quot;id&quot;:&quot;bf28862d-5a3f-3cff-af0e-0d952e2e8258&quot;,&quot;itemData&quot;:{&quot;type&quot;:&quot;article-journal&quot;,&quot;id&quot;:&quot;bf28862d-5a3f-3cff-af0e-0d952e2e8258&quot;,&quot;title&quot;:&quot;Public Service Motivation and Prosocial Rule-Breaking: An International Vignettes Study in Belgium, Germany, and the Netherlands&quot;,&quot;author&quot;:[{&quot;family&quot;:&quot;Weißmüller&quot;,&quot;given&quot;:&quot;Kristina S.&quot;,&quot;parse-names&quot;:false,&quot;dropping-particle&quot;:&quot;&quot;,&quot;non-dropping-particle&quot;:&quot;&quot;},{&quot;family&quot;:&quot;Waele&quot;,&quot;given&quot;:&quot;Lode&quot;,&quot;parse-names&quot;:false,&quot;dropping-particle&quot;:&quot;&quot;,&quot;non-dropping-particle&quot;:&quot;De&quot;},{&quot;family&quot;:&quot;Witteloostuijn&quot;,&quot;given&quot;:&quot;Arjen&quot;,&quot;parse-names&quot;:false,&quot;dropping-particle&quot;:&quot;&quot;,&quot;non-dropping-particle&quot;:&quot;van&quot;}],&quot;container-title&quot;:&quot;Review of Public Personnel Administration&quot;,&quot;container-title-short&quot;:&quot;Rev. Public Pers. Adm.&quot;,&quot;DOI&quot;:&quot;10.1177/0734371X20973441&quot;,&quot;ISSN&quot;:&quot;0734-371X&quot;,&quot;issued&quot;:{&quot;date-parts&quot;:[[2022,6,7]]},&quot;page&quot;:&quot;258-286&quot;,&quot;abstract&quot;:&quot;&lt;p&gt;We theorize that people with high Public Service Motivation (PSM) are especially prone to engage in prosocial rule-breaking (PSRB) behavior, which ultimately leads to discriminatory practices, particularly for clients associated with positive affect. We conduct an original vignette study in three countries (Belgium, Germany, and the Netherlands) with 928 observations in total. Our findings provide tentative behavioral evidence on a linear relationship between PSM and the likelihood of PSRB and a strong positive association with client likeability, which is an asymmetric relationship: Negative affect cues have a larger negative effect than positive affect cues have a positive effect on PSRB. Although our results vary across the three country studies regarding the effects of PSM, overall, the results imply that high-PSM individuals have a tendency to being more likely to engage in PSRB and that clients who are perceived as more favorable will receive a less strict application of bureaucratic rules compared to less favorable clients.&lt;/p&gt;&quot;,&quot;issue&quot;:&quot;2&quot;,&quot;volume&quot;:&quot;42&quot;},&quot;isTemporary&quot;:false,&quot;displayAs&quot;:&quot;composite&quot;,&quot;suppress-author&quot;:false,&quot;composite&quot;:true,&quot;author-only&quot;:false}]},{&quot;citationID&quot;:&quot;MENDELEY_CITATION_e57588c8-f7f6-4341-9eef-93d9286920a1&quot;,&quot;properties&quot;:{&quot;noteIndex&quot;:0},&quot;isEdited&quot;:false,&quot;manualOverride&quot;:{&quot;isManuallyOverridden&quot;:false,&quot;citeprocText&quot;:&quot;(Brahim et al., 2021)&quot;,&quot;manualOverrideText&quot;:&quot;&quot;},&quot;citationTag&quot;:&quot;MENDELEY_CITATION_v3_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&quot;,&quot;citationItems&quot;:[{&quot;id&quot;:&quot;5d85f746-8e8b-3b42-b315-66775b925c6c&quot;,&quot;itemData&quot;:{&quot;type&quot;:&quot;article-journal&quot;,&quot;id&quot;:&quot;5d85f746-8e8b-3b42-b315-66775b925c6c&quot;,&quot;title&quot;:&quot;Kesedaran Pegawai dan Anggota Polis Diraja Malaysia Tentang Integriti dalam Penyampaian Perkhidmatan&quot;,&quot;author&quot;:[{&quot;family&quot;:&quot;Brahim&quot;,&quot;given&quot;:&quot;Malike&quot;,&quot;parse-names&quot;:false,&quot;dropping-particle&quot;:&quot;&quot;,&quot;non-dropping-particle&quot;:&quot;&quot;},{&quot;family&quot;:&quot;Hussin&quot;,&quot;given&quot;:&quot;Mohd Mahiri&quot;,&quot;parse-names&quot;:false,&quot;dropping-particle&quot;:&quot;&quot;,&quot;non-dropping-particle&quot;:&quot;&quot;},{&quot;family&quot;:&quot;Ismail&quot;,&quot;given&quot;:&quot;Marwan&quot;,&quot;parse-names&quot;:false,&quot;dropping-particle&quot;:&quot;&quot;,&quot;non-dropping-particle&quot;:&quot;&quot;},{&quot;family&quot;:&quot;Mohamad&quot;,&quot;given&quot;:&quot;Musliza&quot;,&quot;parse-names&quot;:false,&quot;dropping-particle&quot;:&quot;&quot;,&quot;non-dropping-particle&quot;:&quot;&quot;}],&quot;container-title&quot;:&quot;Malaysian Journal of Social Sciences and Humanities (MJSSH)&quot;,&quot;DOI&quot;:&quot;10.47405/mjssh.v6i9.1024&quot;,&quot;ISSN&quot;:&quot;2504-8562&quot;,&quot;issued&quot;:{&quot;date-parts&quot;:[[2021,9,10]]},&quot;page&quot;:&quot;166-184&quot;,&quot;abstract&quot;:&quot;&lt;p&gt;Artikel ini bertujuan membincangkan pemahaman tentang integriti melibatkan pegawai dan anggota dalam pasukan Polis Diraja Malaysia (PDRM). Banyak kejadian yang melibatkan pegawai dan anggota PDRM telah menjejaskan persepsi orang ramai mengenai pasukan keselamatan ini. Objektif kajian ini dijalankan untuk mengetahui pemahaman pegawai dan anggota PDRM tentang usaha memperkukuh integriti; mengkaji semula langkah PDRM untuk memperkasa sumber manusia dan arah kerja berpasukan untuk pembentukan etika dan integriti yang lebih tinggi; menilai kesedaran pegawai dan anggota PDRM mengenai langkah-langkah ke arah memperkukuh integriti dalam organisasi PDRM. Soal selidik yang diolah menggunakan Google Form yang diedarkan melalui WhatsApp untuk mendapatkan input daripada responden. Sampel dipilih menggunakan persampelan rawak berstrata melibatkan pegawai dan anggota PDRM dari Ibu Pejabat Polis Daerah Ipoh dan Ibu Pejabat Kontinjen Perak. Dapatan kajian menunjukkan tahap kesedaran dan pemahaman responden terhadap faktor integriti adalah kuat. Analisis menunjukkan bahawa pegawai dan anggota PDRM menyedari peri pentingnya memupuk integriti dalam penyampaian perkhidmatan polis kepada orang ramai, terutama setelah tiga panduan utama iaitu Kod Etika PDRM, Pelan Integriti PDRM 2016-2020, dan Manual Pematuhan Standard diperkenalkan. Hasilnya, pasukan PDRM harus terus komited untuk meningkatkan integriti untuk mencapai prestasi cemerlang organisasi sebagai agensi keselamatan utama di Malaysia.&lt;/p&gt;&quot;,&quot;issue&quot;:&quot;9&quot;,&quot;volume&quot;:&quot;6&quot;,&quot;container-title-short&quot;:&quot;&quot;},&quot;isTemporary&quot;:false,&quot;suppress-author&quot;:false,&quot;composite&quot;:false,&quot;author-only&quot;:false}]},{&quot;citationID&quot;:&quot;MENDELEY_CITATION_e80947a5-8f22-41d2-98d1-6578a56848cc&quot;,&quot;properties&quot;:{&quot;noteIndex&quot;:0},&quot;isEdited&quot;:false,&quot;manualOverride&quot;:{&quot;isManuallyOverridden&quot;:false,&quot;citeprocText&quot;:&quot;(Mbago et al., 2016)&quot;,&quot;manualOverrideText&quot;:&quot;&quot;},&quot;citationTag&quot;:&quot;MENDELEY_CITATION_v3_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&quot;,&quot;citationItems&quot;:[{&quot;id&quot;:&quot;0e12191a-09c7-3048-81bf-cc59d6208bb8&quot;,&quot;itemData&quot;:{&quot;type&quot;:&quot;article-journal&quot;,&quot;id&quot;:&quot;0e12191a-09c7-3048-81bf-cc59d6208bb8&quot;,&quot;title&quot;:&quot;Compliance to Acts, Rules and Regulations: Evidence From Sub-Saharan Africa&quot;,&quot;author&quot;:[{&quot;family&quot;:&quot;Mbago&quot;,&quot;given&quot;:&quot;Musa&quot;,&quot;parse-names&quot;:false,&quot;dropping-particle&quot;:&quot;&quot;,&quot;non-dropping-particle&quot;:&quot;&quot;},{&quot;family&quot;:&quot;Ntayi&quot;,&quot;given&quot;:&quot;Joseph M&quot;,&quot;parse-names&quot;:false,&quot;dropping-particle&quot;:&quot;&quot;,&quot;non-dropping-particle&quot;:&quot;&quot;},{&quot;family&quot;:&quot;Muhwezi&quot;,&quot;given&quot;:&quot;Moses&quot;,&quot;parse-names&quot;:false,&quot;dropping-particle&quot;:&quot;&quot;,&quot;non-dropping-particle&quot;:&quot;&quot;}],&quot;container-title&quot;:&quot;Journal of Public Procurement&quot;,&quot;DOI&quot;:&quot;10.1108/JOPP-16-03-2016-B006&quot;,&quot;URL&quot;:&quot;http://www.emerald.com/jopp/article-pdf/16/3/374/1605661/jopp-16-03-2016-b006.pdf&quot;,&quot;issued&quot;:{&quot;date-parts&quot;:[[2016]]},&quot;page&quot;:&quot;374-405&quot;,&quot;abstract&quot;:&quot;The purpose of the study is to develop and test an integrated compliance model using constructs derived from the legitimacy, deterrence, institutional and stewardship theories. A Cross-sectional survey design was used to collect data from a sample of 97 out of the population of 129 Procuring and Disposing Entities which are regulated by the Public Procurement and Disposal of Assets Authority Act (PPDA). Measurement items were derived from a critical review of literature and found to be both valid and reliable with Cronbach Alpha coefficient of 0.7. The findings reveal that legitimacy and stewardship behavior are significant predictors of compliance to the PPDA Act, Rules and Regulations. We therefore recommend that Procuring and Disposing Entities should continue legitimizing the procurement law through involvement of all stakeholders and promote stewardship behaviors among public employees.&quot;,&quot;volume&quot;:&quot;16&quot;,&quot;container-title-short&quot;:&quot;&quot;},&quot;isTemporary&quot;:false,&quot;suppress-author&quot;:false,&quot;composite&quot;:false,&quot;author-only&quot;:false}]},{&quot;citationID&quot;:&quot;MENDELEY_CITATION_0cce814d-5c3e-4537-a5c1-cbc8d758bc3b&quot;,&quot;properties&quot;:{&quot;noteIndex&quot;:0},&quot;isEdited&quot;:false,&quot;manualOverride&quot;:{&quot;isManuallyOverridden&quot;:false,&quot;citeprocText&quot;:&quot;(Sija, 2023)&quot;,&quot;manualOverrideText&quot;:&quot;&quot;},&quot;citationTag&quot;:&quot;MENDELEY_CITATION_v3_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&quot;,&quot;citationItems&quot;:[{&quot;id&quot;:&quot;6215d400-4498-398b-b239-4274fdf36c5d&quot;,&quot;itemData&quot;:{&quot;type&quot;:&quot;article-journal&quot;,&quot;id&quot;:&quot;6215d400-4498-398b-b239-4274fdf36c5d&quot;,&quot;title&quot;:&quot;The Effect of Integrity Compliance on Task Performance in the Royal Malaysia Police&quot;,&quot;author&quot;:[{&quot;family&quot;:&quot;Sija&quot;,&quot;given&quot;:&quot;Andrew&quot;,&quot;parse-names&quot;:false,&quot;dropping-particle&quot;:&quot;&quot;,&quot;non-dropping-particle&quot;:&quot;&quot;}],&quot;container-title&quot;:&quot;European Journal of Human Resource Management Studies&quot;,&quot;DOI&quot;:&quot;10.46827/ejhrms.v6i2.1461&quot;,&quot;ISSN&quot;:&quot;26011972&quot;,&quot;issued&quot;:{&quot;date-parts&quot;:[[2023,4,16]]},&quot;abstract&quot;:&quot;&lt;p&gt;Today, integrity compliance is one of the crucial and became major requirements that have to be met to improve the best work culture and ethics in the organization. This is also to ensure continuous improvement of service quality and excellent tasks performed by organization personnel. Organizations with a workforce that embraces high integrity will undoubtedly have an excellent reputation in society, and the ability to provide quality services and, as well, as significant performance improvements. Recently, there were some complaints and dissatisfaction by the public with RMP personnel in relation to their integrity level. This research aims to investigate integrity compliance which consists of policy and procedures, training programme and commitment as determinants that precipitate the deterioration of police personnel integrity values and task performance. A quantitative study was used supported by structured questionnaires survey for obtaining primary data and information needed. A structured interview was also conducted with selected officers. There were 261 respondents involved and data were collected from selected police districts in Sarawak. Based on rigorous reviewing of past literature, instrument designing and subsequent pilot testing with three (3) hypotheses identified. The data were analyzed and tested using the statistical technique SPSS version 26. The findings revealed that integrity compliance has a direct relationship with police personnel’s task performance. A significant regression equation was found, F(3, 258)= 30.945, p&amp;amp;lt; .05, with an R² = .265. The R² value of .265 indicates that 26.5% of the variation in work performance is significantly explained by the model containing the three independent variables; policy and procedure, training programme and commitment. Therefore, the study contributes to the development of integrity and compliance literature by providing a reasonable explanation of its effects on police personnel’s task performance.&amp;lt;p&amp;gt; &amp;lt;/p&amp;gt;&amp;lt;p&amp;gt;&amp;lt;strong&amp;gt; Article visualizations:&amp;lt;/strong&amp;gt;&amp;lt;/p&amp;gt;&amp;lt;p&amp;gt;&amp;lt;img src=\&quot;/-counters-/soc/0026/a.php\&quot; alt=\&quot;Hit counter\&quot; /&amp;gt;&amp;lt;/p&amp;gt;&lt;/p&gt;&quot;,&quot;issue&quot;:&quot;2&quot;,&quot;volume&quot;:&quot;6&quot;,&quot;container-title-short&quot;:&quot;&quot;},&quot;isTemporary&quot;:false,&quot;suppress-author&quot;:false,&quot;composite&quot;:false,&quot;author-only&quot;:false}]},{&quot;citationID&quot;:&quot;MENDELEY_CITATION_d5330495-b6cf-4043-bed3-cd00c2407a76&quot;,&quot;properties&quot;:{&quot;noteIndex&quot;:0},&quot;isEdited&quot;:false,&quot;manualOverride&quot;:{&quot;isManuallyOverridden&quot;:false,&quot;citeprocText&quot;:&quot;(Hertogh, 2023; Tyler, 2006, 2025; Wang et al., 2020)&quot;,&quot;manualOverrideText&quot;:&quot;&quot;},&quot;citationTag&quot;:&quot;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&quot;,&quot;citationItems&quot;:[{&quot;id&quot;:&quot;11587e7f-6a6a-3aee-8bba-05891223d5ed&quot;,&quot;itemData&quot;:{&quot;type&quot;:&quot;article-journal&quot;,&quot;id&quot;:&quot;11587e7f-6a6a-3aee-8bba-05891223d5ed&quot;,&quot;title&quot;:&quot;Relational legal consciousness in the punitive welfare state: How Dutch welfare officials shape clients' perceptions of law&quot;,&quot;author&quot;:[{&quot;family&quot;:&quot;Hertogh&quot;,&quot;given&quot;:&quot;Marc&quot;,&quot;parse-names&quot;:false,&quot;dropping-particle&quot;:&quot;&quot;,&quot;non-dropping-particle&quot;:&quot;&quot;}],&quot;container-title&quot;:&quot;Cambridge University Press&quot;,&quot;accessed&quot;:{&quot;date-parts&quot;:[[2026,1,23]]},&quot;DOI&quot;:&quot;10.1111/lasr.12663&quot;,&quot;URL&quot;:&quot;https://www.cambridge.org/core/journals/law-and-society-review/article/relational-legal-consciousness-in-the-punitive-welfare-state-how-dutch-welfare-officials-shape-clients-perceptions-of-law/34807E43CB56435A80492DB36A281A5D&quot;,&quot;issued&quot;:{&quot;date-parts&quot;:[[2023]]},&quot;page&quot;:&quot;293-316&quot;,&quot;abstract&quot;:&quot;With a growing number of strict obligations and harsh sanctions for welfare recipients, the Netherlands has increasingly become a punitive welfare state. This article looks at what this means for welfare clients and their commonsense understandings of the law. To analyze how welfare officials shape clients' legal consciousness, I draw on an online survey among Dutch welfare clients (N = 1305) and a correlation analysis. The findings show that there is a clear relationship between welfare clients' own legal consciousness and their assessment of welfare officials' beliefs about the law. However, not all elements of their legal consciousness are relationally influenced by the same factors. Also, clients' self-reported compliance behavior is less relationally influenced than other elements of their legal consciousness. This study adds to our understanding of the mechanisms that constitute the production of relational and second-order legal consciousness and it contributes to the development of new research methods to study people's perceptions of law.&quot;,&quot;container-title-short&quot;:&quot;&quot;},&quot;isTemporary&quot;:false},{&quot;id&quot;:&quot;04eca40e-7b2e-3f33-9a31-cf171ce03883&quot;,&quot;itemData&quot;:{&quot;type&quot;:&quot;article-journal&quot;,&quot;id&quot;:&quot;04eca40e-7b2e-3f33-9a31-cf171ce03883&quot;,&quot;title&quot;:&quot;Psychological perspectives on legitimacy and legitimation&quot;,&quot;author&quot;:[{&quot;family&quot;:&quot;Tyler&quot;,&quot;given&quot;:&quot;Tom R.&quot;,&quot;parse-names&quot;:false,&quot;dropping-particle&quot;:&quot;&quot;,&quot;non-dropping-particle&quot;:&quot;&quot;}],&quot;container-title&quot;:&quot;Annual Review of Psychology&quot;,&quot;container-title-short&quot;:&quot;Annu. Rev. Psychol.&quot;,&quot;DOI&quot;:&quot;10.1146/annurev.psych.57.102904.190038&quot;,&quot;ISSN&quot;:&quot;00664308&quot;,&quot;PMID&quot;:&quot;16318600&quot;,&quot;issued&quot;:{&quot;date-parts&quot;:[[2006]]},&quot;page&quot;:&quot;375-400&quot;,&quot;abstract&quot;:&quot;Legitimacy is a psychological property of an authority, institution, or social arrangement that leads those connected to it to believe that it is appropriate, proper, and just. Because of legitimacy, people feel that they ought to defer to decisions and rules, following them voluntarily out of obligation rather than out of fear of punishment or anticipation of reward. Being legitimate is important to the success of authorities, institutions, and institutional arrangements since it is difficult to exert influence over others based solely upon the possession and use of power. Being able to gain voluntary acquiescence from most people, most of the time, due to their sense of obligation increases effectiveness during periods of scarcity, crisis, and conflict. The concept of legitimacy has a long history within social thought and social psychology, and it has emerged as increasingly important within recent research on the dynamics of political, legal, and social systems.&quot;,&quot;volume&quot;:&quot;57&quot;},&quot;isTemporary&quot;:false},{&quot;id&quot;:&quot;83fb4c79-b679-3c4a-8cf9-b7d1c61f9fd1&quot;,&quot;itemData&quot;:{&quot;type&quot;:&quot;article-journal&quot;,&quot;id&quot;:&quot;83fb4c79-b679-3c4a-8cf9-b7d1c61f9fd1&quot;,&quot;title&quot;:&quot;Legitimacy-based policing&quot;,&quot;author&quot;:[{&quot;family&quot;:&quot;Tyler&quot;,&quot;given&quot;:&quot;Tom R.&quot;,&quot;parse-names&quot;:false,&quot;dropping-particle&quot;:&quot;&quot;,&quot;non-dropping-particle&quot;:&quot;&quot;}],&quot;container-title&quot;:&quot;Criminology and Public Policy&quot;,&quot;container-title-short&quot;:&quot;Criminol. Public Policy&quot;,&quot;DOI&quot;:&quot;10.1111/1745-9133.12695&quot;,&quot;ISSN&quot;:&quot;17459133&quot;,&quot;issued&quot;:{&quot;date-parts&quot;:[[2025,5,1]]},&quot;page&quot;:&quot;165-187&quot;,&quot;abstract&quot;:&quot;Research Summary: In the latter decades of the 20th century, criminology was dominated by models emphasizing the top-down management of crime. Police departments used their expertise to design policies and relied on their capacity to deploy force to implement them to deter crime. During the early 21st century, the field of criminology recognized the need to pay attention to community views about the legitimacy of policing and police practices. Efforts to address these concerns initially drew upon the social psychological literature for a theoretically based and empirically supported model of legitimacy. That literature both demonstrates that legitimacy impacts upon law-related behavior and shows that the justice of the procedures through which authority is created and implemented shapes legitimacy. Criminologists have now tested and found support for these ideas in studies of the courts, the police, and correctional institutions. Policy Implications: Today, legitimacy-based legal authority is an important area in criminology and provides an alternative to coercive models. Legal authorities can gain compliance with the law and with their decisions by relying upon the public's feelings of obligation and responsibility to defer to legitimate authorities. This model is effective and minimizes the resistance and hostility that is often generated by coercive commands. The legitimacy-based model has the further advantage of better encouraging cooperation from people in the community, aiding efforts to identify and prosecute criminals. Finally, it supports long-term development by promoting residents’ social, economic, and political engagement in their communities.&quot;,&quot;publisher&quot;:&quot;John Wiley and Sons Inc&quot;,&quot;issue&quot;:&quot;2&quot;,&quot;volume&quot;:&quot;24&quot;},&quot;isTemporary&quot;:false},{&quot;id&quot;:&quot;b54d3b0e-9557-3168-b6e9-0c72a57b6a1c&quot;,&quot;itemData&quot;:{&quot;type&quot;:&quot;article-journal&quot;,&quot;id&quot;:&quot;b54d3b0e-9557-3168-b6e9-0c72a57b6a1c&quot;,&quot;title&quot;:&quot;Does trust in supervisors translate to compliance and cooperation? A test of internal procedural justice among Taiwanese police officers&quot;,&quot;author&quot;:[{&quot;family&quot;:&quot;Wang&quot;,&quot;given&quot;:&quot;Shun-Yung Kevin&quot;,&quot;parse-names&quot;:false,&quot;dropping-particle&quot;:&quot;&quot;,&quot;non-dropping-particle&quot;:&quot;&quot;},{&quot;family&quot;:&quot;Sun&quot;,&quot;given&quot;:&quot;Ivan Y&quot;,&quot;parse-names&quot;:false,&quot;dropping-particle&quot;:&quot;&quot;,&quot;non-dropping-particle&quot;:&quot;&quot;},{&quot;family&quot;:&quot;Wu&quot;,&quot;given&quot;:&quot;Yuning&quot;,&quot;parse-names&quot;:false,&quot;dropping-particle&quot;:&quot;&quot;,&quot;non-dropping-particle&quot;:&quot;&quot;},{&quot;family&quot;:&quot;Craen&quot;,&quot;given&quot;:&quot;Maarten&quot;,&quot;parse-names&quot;:false,&quot;dropping-particle&quot;:&quot;&quot;,&quot;non-dropping-particle&quot;:&quot;Van&quot;},{&quot;family&quot;:&quot;Kuen-Lung Hsu&quot;,&quot;given&quot;:&quot;Kevin&quot;,&quot;parse-names&quot;:false,&quot;dropping-particle&quot;:&quot;&quot;,&quot;non-dropping-particle&quot;:&quot;&quot;}],&quot;container-title&quot;:&quot;Australian &amp; New Zealand Journal of Criminology&quot;,&quot;DOI&quot;:&quot;10.1177/0004865820917996&quot;,&quot;ISSN&quot;:&quot;0004-8658&quot;,&quot;URL&quot;:&quot;https://journals.sagepub.com/doi/10.1177/0004865820917996&quot;,&quot;issued&quot;:{&quot;date-parts&quot;:[[2020,9,15]]},&quot;page&quot;:&quot;433-453&quot;,&quot;abstract&quot;:&quot;&lt;p&gt;The procedural justice model of policing has gained much popularity in scholarship and empirical support in democracies, yet research on the procedural justice within police organizations, particularly the mediating mechanisms connecting internal procedural justice and officer behavioral tendencies, is rather limited. With an aid of survey data collected from Taiwanese police officers, this study tests the connections between internal procedural justice and officers’ compliance with agency rules and cooperation with supervisors via an essential element—trust in supervisors. Internal procedural justice was found to be directly related to trust in supervisors and officer cooperation with supervisor, whereas the association between internal procedural justice and compliance with agency rules is mainly indirect through trust in supervisors. This study concludes with discussing research and pragmatic implications of findings.&lt;/p&gt;&quot;,&quot;publisher&quot;:&quot;SAGE Publications Ltd&quot;,&quot;issue&quot;:&quot;3&quot;,&quot;volume&quot;:&quot;53&quot;,&quot;container-title-short&quot;:&quot;&quot;},&quot;isTemporary&quot;:false}]},{&quot;citationID&quot;:&quot;MENDELEY_CITATION_3d8ce365-2ab0-4298-8ebd-02b8a38fcee1&quot;,&quot;properties&quot;:{&quot;noteIndex&quot;:0},&quot;isEdited&quot;:false,&quot;manualOverride&quot;:{&quot;isManuallyOverridden&quot;:false,&quot;citeprocText&quot;:&quot;(Donkor, 2022; Nor &amp;#38; Ishak, 2023)&quot;,&quot;manualOverrideText&quot;:&quot;&quot;},&quot;citationTag&quot;:&quot;MENDELEY_CITATION_v3_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&quot;,&quot;citationItems&quot;:[{&quot;id&quot;:&quot;f7e40230-c973-3c22-bf5a-be7386219db4&quot;,&quot;itemData&quot;:{&quot;type&quot;:&quot;article-journal&quot;,&quot;id&quot;:&quot;f7e40230-c973-3c22-bf5a-be7386219db4&quot;,&quot;title&quot;:&quot;Do Transformational Leaders Affect Employee Performance and Normative Commitment Through General Self-Efficacy? Analysis in Ghanaian Public Sector Organizations&quot;,&quot;author&quot;:[{&quot;family&quot;:&quot;Donkor&quot;,&quot;given&quot;:&quot;Francis&quot;,&quot;parse-names&quot;:false,&quot;dropping-particle&quot;:&quot;&quot;,&quot;non-dropping-particle&quot;:&quot;&quot;}],&quot;container-title&quot;:&quot;Public Organization Review&quot;,&quot;DOI&quot;:&quot;10.1007/s11115-021-00531-7&quot;,&quot;ISSN&quot;:&quot;15737098&quot;,&quot;issued&quot;:{&quot;date-parts&quot;:[[2022,9,1]]},&quot;page&quot;:&quot;707-723&quot;,&quot;abstract&quot;:&quot;The study sought to evaluate whether transformational leaders affect employee performance and normative commitment through general self-efficacy in the public sector organizations. The study involved 330 cross-sectional respondents from public sector organizations in Ghana. SmartPLS-SEM was used to evaluate the outcome. The study found that transformational leadership has a direct and positive effect on both employee performance and normative organizational commitment. Also, general self-efficacy partially mediates both variables. These findings suggest that public sector employees are committed to working in the environment where there is an opportunity to exhibit personal development and in turn improve performance.&quot;,&quot;publisher&quot;:&quot;Springer&quot;,&quot;issue&quot;:&quot;3&quot;,&quot;volume&quot;:&quot;22&quot;,&quot;container-title-short&quot;:&quot;&quot;},&quot;isTemporary&quot;:false},{&quot;id&quot;:&quot;e0579743-4a30-314d-9a9e-aedadc004251&quot;,&quot;itemData&quot;:{&quot;type&quot;:&quot;article-journal&quot;,&quot;id&quot;:&quot;e0579743-4a30-314d-9a9e-aedadc004251&quot;,&quot;title&quot;:&quot;Gaya Kepimpinan Transformasi dan Transaksi Terhadap Komitmen Organisasi Konteks Berkepatuhan Tinggi&quot;,&quot;author&quot;:[{&quot;family&quot;:&quot;Nor&quot;,&quot;given&quot;:&quot;Nuslan Mohd&quot;,&quot;parse-names&quot;:false,&quot;dropping-particle&quot;:&quot;&quot;,&quot;non-dropping-particle&quot;:&quot;&quot;},{&quot;family&quot;:&quot;Ishak&quot;,&quot;given&quot;:&quot;Suraiya&quot;,&quot;parse-names&quot;:false,&quot;dropping-particle&quot;:&quot;&quot;,&quot;non-dropping-particle&quot;:&quot;&quot;}],&quot;container-title&quot;:&quot;e-Bangi Journal of Social Science and Humanities&quot;,&quot;DOI&quot;:&quot;10.17576/ebangi.2023.2001.13&quot;,&quot;ISSN&quot;:&quot;1823-884x&quot;,&quot;issued&quot;:{&quot;date-parts&quot;:[[2023,2,27]]},&quot;abstract&quot;:&quot;Komitmen organisasi adalah dijangka dipengaruhi oleh gaya kepimpinan organisasi. Hal demikian kerana kepimpinan memberi arah tuju dan mempengaruhi ahli organisasi untuk bergerak mencapai sesuatu objektif kolektif. Dalam konteks organisasi berkepatuhan tinggi seperti Polis Diraja Malaysia (PDRM), gaya kepimpinan dijangka memberi pengaruh lebih kuat terhadap tingkah laku kerja ahli termasuk komitmen organisasi. Justeru kajian ini bertujuan menganalisa pengaruh gaya kepimpinan jenis transformasi dan transaksi terhadap komitmen organisasi anggota polis berpangkat rendah dalam PDRM. Kajian ini telah menggunakan rekabentuk kajian kuantitatif yang berasaskan teknik survei. Soalselidik telah diedarkan kepada 226 responden daripada kalangan anggota polis berpangkat rendah yang terlibat dalam tugas pencegahan jenayah dan penguatkuasaan di Ibu Pejabat Polis dalam salah sebuah daerah di Selangor. Sampel kajian telah dipilih menggunakan teknik persampelan rawak mudah dan terdiri daripada anggota berpangkat Sub Inspketor, Sarjan Major, Sarjan, Koperal, Lans Koperal dan Konstabel. Analisis Regresi Berganda telah digunakan bagi menguji pengaruh antara pembolehubah dalam kerangka kajian. Hasil kajian mendapati terdapat hubungan yang signifikan antara gaya kepimpinan transformasi dan gaya kepimpinan transaksi dengan komitmen organisasi anggota. Sehubungan itu gaya kepimpinan transformasi dan transaksi merupakan gaya kepimpinan penting yang mempengaruhi komitmen organisasi anggota polis berpangkat rendah. Dapatan kajian selanjutnya menunjukan bahawa gaya kepimpinan transformasi mempunyai kesan yang lebih positif dan dominan dalam menyumbang kepada komitmen organisasi yang lebih tinggi berbanding gaya kepimpinan transaksi.&quot;,&quot;publisher&quot;:&quot;Penerbit Universiti Kebangsaan Malaysia (UKM Press)&quot;,&quot;issue&quot;:&quot;1&quot;,&quot;volume&quot;:&quot;20&quot;,&quot;container-title-short&quot;:&quot;&quot;},&quot;isTemporary&quot;:false}]},{&quot;citationID&quot;:&quot;MENDELEY_CITATION_4cde4a8e-352f-47d0-9107-2b2fdb2356fb&quot;,&quot;properties&quot;:{&quot;noteIndex&quot;:0},&quot;isEdited&quot;:false,&quot;manualOverride&quot;:{&quot;isManuallyOverridden&quot;:false,&quot;citeprocText&quot;:&quot;(Tyler et al., 2015)&quot;,&quot;manualOverrideText&quot;:&quot;&quot;},&quot;citationTag&quot;:&quot;MENDELEY_CITATION_v3_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&quot;,&quot;citationItems&quot;:[{&quot;id&quot;:&quot;c2e0dfb9-28ee-363b-9911-c0f636583c48&quot;,&quot;itemData&quot;:{&quot;type&quot;:&quot;article-journal&quot;,&quot;id&quot;:&quot;c2e0dfb9-28ee-363b-9911-c0f636583c48&quot;,&quot;title&quot;:&quot;The Impact of Psychological Science on Policing in the United States&quot;,&quot;author&quot;:[{&quot;family&quot;:&quot;Tyler&quot;,&quot;given&quot;:&quot;Tom R.&quot;,&quot;parse-names&quot;:false,&quot;dropping-particle&quot;:&quot;&quot;,&quot;non-dropping-particle&quot;:&quot;&quot;},{&quot;family&quot;:&quot;Goff&quot;,&quot;given&quot;:&quot;Phillip Atiba&quot;,&quot;parse-names&quot;:false,&quot;dropping-particle&quot;:&quot;&quot;,&quot;non-dropping-particle&quot;:&quot;&quot;},{&quot;family&quot;:&quot;MacCoun&quot;,&quot;given&quot;:&quot;Robert J.&quot;,&quot;parse-names&quot;:false,&quot;dropping-particle&quot;:&quot;&quot;,&quot;non-dropping-particle&quot;:&quot;&quot;}],&quot;container-title&quot;:&quot;Psychological Science in the Public Interest&quot;,&quot;DOI&quot;:&quot;10.1177/1529100615617791&quot;,&quot;ISSN&quot;:&quot;1529-1006&quot;,&quot;issued&quot;:{&quot;date-parts&quot;:[[2015,12,3]]},&quot;page&quot;:&quot;75-109&quot;,&quot;abstract&quot;:&quot;&lt;p&gt;The May 2015 release of the report of the President’s Task Force on 21st Century Policing highlighted a fundamental change in the issues dominating discussions about policing in America. That change has moved discussions away from a focus on what is legal or effective in crime control and toward a concern for how the actions of the police influence public trust and confidence in the police. This shift in discourse has been motivated by two factors—first, the recognition by public officials that increases in the professionalism of the police and dramatic declines in the rate of crime have not led to increases in police legitimacy, and second, greater awareness of the limits of the dominant coercive model of policing and of the benefits of an alternative and more consensual model based on public trust and confidence in the police and legal system. Psychological research has played an important role in legitimating this change in the way policymakers think about policing by demonstrating that perceived legitimacy shapes a set of law-related behaviors as well as or better than concerns about the risk of punishment. Those behaviors include compliance with the law and cooperation with legal authorities. These findings demonstrate that legal authorities gain by a focus on legitimacy. Psychological research has further contributed by articulating and demonstrating empirical support for a central role of procedural justice in shaping legitimacy, providing legal authorities with a clear road map of strategies for creating and maintaining public trust. Given evidence of the benefits of legitimacy and a set of guidelines concerning its antecedents, policymakers have increasingly focused on the question of public trust when considering issues in policing. The acceptance of a legitimacy-based consensual model of police authority building on theories and research studies originating within psychology illustrates how psychology can contribute to the development of evidence-based policies in the field of criminal law.&lt;/p&gt;&quot;,&quot;issue&quot;:&quot;3&quot;,&quot;volume&quot;:&quot;16&quot;,&quot;container-title-short&quot;:&quot;&quot;},&quot;isTemporary&quot;:false,&quot;suppress-author&quot;:false,&quot;composite&quot;:false,&quot;author-only&quot;:false}]},{&quot;citationID&quot;:&quot;MENDELEY_CITATION_34565866-210f-492f-a86b-40b67c54c549&quot;,&quot;properties&quot;:{&quot;noteIndex&quot;:0},&quot;isEdited&quot;:false,&quot;manualOverride&quot;:{&quot;isManuallyOverridden&quot;:false,&quot;citeprocText&quot;:&quot;(Tyler, 2025; Tyler et al., 2015)&quot;,&quot;manualOverrideText&quot;:&quot;&quot;},&quot;citationTag&quot;:&quot;MENDELEY_CITATION_v3_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&quot;,&quot;citationItems&quot;:[{&quot;id&quot;:&quot;83fb4c79-b679-3c4a-8cf9-b7d1c61f9fd1&quot;,&quot;itemData&quot;:{&quot;type&quot;:&quot;article-journal&quot;,&quot;id&quot;:&quot;83fb4c79-b679-3c4a-8cf9-b7d1c61f9fd1&quot;,&quot;title&quot;:&quot;Legitimacy-based policing&quot;,&quot;author&quot;:[{&quot;family&quot;:&quot;Tyler&quot;,&quot;given&quot;:&quot;Tom R.&quot;,&quot;parse-names&quot;:false,&quot;dropping-particle&quot;:&quot;&quot;,&quot;non-dropping-particle&quot;:&quot;&quot;}],&quot;container-title&quot;:&quot;Criminology and Public Policy&quot;,&quot;container-title-short&quot;:&quot;Criminol. Public Policy&quot;,&quot;DOI&quot;:&quot;10.1111/1745-9133.12695&quot;,&quot;ISSN&quot;:&quot;17459133&quot;,&quot;issued&quot;:{&quot;date-parts&quot;:[[2025,5,1]]},&quot;page&quot;:&quot;165-187&quot;,&quot;abstract&quot;:&quot;Research Summary: In the latter decades of the 20th century, criminology was dominated by models emphasizing the top-down management of crime. Police departments used their expertise to design policies and relied on their capacity to deploy force to implement them to deter crime. During the early 21st century, the field of criminology recognized the need to pay attention to community views about the legitimacy of policing and police practices. Efforts to address these concerns initially drew upon the social psychological literature for a theoretically based and empirically supported model of legitimacy. That literature both demonstrates that legitimacy impacts upon law-related behavior and shows that the justice of the procedures through which authority is created and implemented shapes legitimacy. Criminologists have now tested and found support for these ideas in studies of the courts, the police, and correctional institutions. Policy Implications: Today, legitimacy-based legal authority is an important area in criminology and provides an alternative to coercive models. Legal authorities can gain compliance with the law and with their decisions by relying upon the public's feelings of obligation and responsibility to defer to legitimate authorities. This model is effective and minimizes the resistance and hostility that is often generated by coercive commands. The legitimacy-based model has the further advantage of better encouraging cooperation from people in the community, aiding efforts to identify and prosecute criminals. Finally, it supports long-term development by promoting residents’ social, economic, and political engagement in their communities.&quot;,&quot;publisher&quot;:&quot;John Wiley and Sons Inc&quot;,&quot;issue&quot;:&quot;2&quot;,&quot;volume&quot;:&quot;24&quot;},&quot;isTemporary&quot;:false},{&quot;id&quot;:&quot;c2e0dfb9-28ee-363b-9911-c0f636583c48&quot;,&quot;itemData&quot;:{&quot;type&quot;:&quot;article-journal&quot;,&quot;id&quot;:&quot;c2e0dfb9-28ee-363b-9911-c0f636583c48&quot;,&quot;title&quot;:&quot;The Impact of Psychological Science on Policing in the United States&quot;,&quot;author&quot;:[{&quot;family&quot;:&quot;Tyler&quot;,&quot;given&quot;:&quot;Tom R.&quot;,&quot;parse-names&quot;:false,&quot;dropping-particle&quot;:&quot;&quot;,&quot;non-dropping-particle&quot;:&quot;&quot;},{&quot;family&quot;:&quot;Goff&quot;,&quot;given&quot;:&quot;Phillip Atiba&quot;,&quot;parse-names&quot;:false,&quot;dropping-particle&quot;:&quot;&quot;,&quot;non-dropping-particle&quot;:&quot;&quot;},{&quot;family&quot;:&quot;MacCoun&quot;,&quot;given&quot;:&quot;Robert J.&quot;,&quot;parse-names&quot;:false,&quot;dropping-particle&quot;:&quot;&quot;,&quot;non-dropping-particle&quot;:&quot;&quot;}],&quot;container-title&quot;:&quot;Psychological Science in the Public Interest&quot;,&quot;DOI&quot;:&quot;10.1177/1529100615617791&quot;,&quot;ISSN&quot;:&quot;1529-1006&quot;,&quot;issued&quot;:{&quot;date-parts&quot;:[[2015,12,3]]},&quot;page&quot;:&quot;75-109&quot;,&quot;abstract&quot;:&quot;&lt;p&gt;The May 2015 release of the report of the President’s Task Force on 21st Century Policing highlighted a fundamental change in the issues dominating discussions about policing in America. That change has moved discussions away from a focus on what is legal or effective in crime control and toward a concern for how the actions of the police influence public trust and confidence in the police. This shift in discourse has been motivated by two factors—first, the recognition by public officials that increases in the professionalism of the police and dramatic declines in the rate of crime have not led to increases in police legitimacy, and second, greater awareness of the limits of the dominant coercive model of policing and of the benefits of an alternative and more consensual model based on public trust and confidence in the police and legal system. Psychological research has played an important role in legitimating this change in the way policymakers think about policing by demonstrating that perceived legitimacy shapes a set of law-related behaviors as well as or better than concerns about the risk of punishment. Those behaviors include compliance with the law and cooperation with legal authorities. These findings demonstrate that legal authorities gain by a focus on legitimacy. Psychological research has further contributed by articulating and demonstrating empirical support for a central role of procedural justice in shaping legitimacy, providing legal authorities with a clear road map of strategies for creating and maintaining public trust. Given evidence of the benefits of legitimacy and a set of guidelines concerning its antecedents, policymakers have increasingly focused on the question of public trust when considering issues in policing. The acceptance of a legitimacy-based consensual model of police authority building on theories and research studies originating within psychology illustrates how psychology can contribute to the development of evidence-based policies in the field of criminal law.&lt;/p&gt;&quot;,&quot;issue&quot;:&quot;3&quot;,&quot;volume&quot;:&quot;16&quot;,&quot;container-title-short&quot;:&quot;&quot;},&quot;isTemporary&quot;:false}]},{&quot;citationID&quot;:&quot;MENDELEY_CITATION_16b75e70-da1b-4c98-adef-4a7e646d0347&quot;,&quot;properties&quot;:{&quot;noteIndex&quot;:0},&quot;isEdited&quot;:false,&quot;manualOverride&quot;:{&quot;isManuallyOverridden&quot;:false,&quot;citeprocText&quot;:&quot;(Hapsari et al., 2021)&quot;,&quot;manualOverrideText&quot;:&quot;&quot;},&quot;citationTag&quot;:&quot;MENDELEY_CITATION_v3_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&quot;,&quot;citationItems&quot;:[{&quot;id&quot;:&quot;c9122c88-fc30-36eb-8f6f-ed433d202eb3&quot;,&quot;itemData&quot;:{&quot;type&quot;:&quot;article-journal&quot;,&quot;id&quot;:&quot;c9122c88-fc30-36eb-8f6f-ed433d202eb3&quot;,&quot;title&quot;:&quot;The Role of Transformational Leadership in Building Organizational Citizenship: The Civil Servants of Indonesia&quot;,&quot;author&quot;:[{&quot;family&quot;:&quot;Hapsari&quot;,&quot;given&quot;:&quot;Diana&quot;,&quot;parse-names&quot;:false,&quot;dropping-particle&quot;:&quot;&quot;,&quot;non-dropping-particle&quot;:&quot;&quot;},{&quot;family&quot;:&quot;Riyanto&quot;,&quot;given&quot;:&quot;Setyo&quot;,&quot;parse-names&quot;:false,&quot;dropping-particle&quot;:&quot;&quot;,&quot;non-dropping-particle&quot;:&quot;&quot;},{&quot;family&quot;:&quot;Endri&quot;,&quot;given&quot;:&quot;Endri&quot;,&quot;parse-names&quot;:false,&quot;dropping-particle&quot;:&quot;&quot;,&quot;non-dropping-particle&quot;:&quot;&quot;}],&quot;container-title&quot;:&quot;Journal of Asian Finance, Economics and Business&quot;,&quot;DOI&quot;:&quot;10.13106/jafeb.2021.vol8.no2.0595&quot;,&quot;ISSN&quot;:&quot;22884645&quot;,&quot;issued&quot;:{&quot;date-parts&quot;:[[2021]]},&quot;page&quot;:&quot;0595-0604&quot;,&quot;abstract&quot;:&quot;For civil servants in the legal sector, the best performance that must be shown is not how they carry out activities following standard operational procedures but what is more important is how they show Organizational Citizenship Behavior (OCB) in daily activities. This study aims to examine what factors influence the formation of OCB civil servants in the legal sector in Indonesia. The study was conducted on 145 civil servant respondents who were involved in secretarial activities, each from the Judicial Commission Secretariat, the Attorney General’s Office, the Ministry of Justice, the Supreme Court, the Police Headquarters, and the Constitutional Court. The research methodology used Partial Least Square (PLS) Version 3.0. The empirical findings of the research show that organizational culture has a significant influence in shaping transformational leadership that can build OCB among civil servants in Indonesia. This effect is much larger and more significant than the compensation system, which is widely believed to be the main factor in forming OCB, such as the results of previous studies. The results of this study imply that the formation of an organizational culture with values that can create high work productivity which has an impact on transformational leadership styles in building OCB.&quot;,&quot;publisher&quot;:&quot;Korea Distribution Science Association (KODISA)&quot;,&quot;issue&quot;:&quot;2&quot;,&quot;volume&quot;:&quot;8&quot;,&quot;container-title-short&quot;:&quot;&quot;},&quot;isTemporary&quot;:false,&quot;suppress-author&quot;:false,&quot;composite&quot;:false,&quot;author-only&quot;:false}]},{&quot;citationID&quot;:&quot;MENDELEY_CITATION_4cd4ec91-e825-4a27-9207-a8f219b0598c&quot;,&quot;properties&quot;:{&quot;noteIndex&quot;:0},&quot;isEdited&quot;:false,&quot;manualOverride&quot;:{&quot;isManuallyOverridden&quot;:false,&quot;citeprocText&quot;:&quot;(Nasir et al., 2024, 2025)&quot;,&quot;manualOverrideText&quot;:&quot;&quot;},&quot;citationTag&quot;:&quot;MENDELEY_CITATION_v3_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&quot;,&quot;citationItems&quot;:[{&quot;id&quot;:&quot;75172ec1-ca31-37a8-ba06-28e7989bcfa6&quot;,&quot;itemData&quot;:{&quot;type&quot;:&quot;article-journal&quot;,&quot;id&quot;:&quot;75172ec1-ca31-37a8-ba06-28e7989bcfa6&quot;,&quot;title&quot;:&quot;The Relationship Between Transformational Leadership and Organizational Citizenship Behavior Among Law Enforcement Officers in Malaysia&quot;,&quot;author&quot;:[{&quot;family&quot;:&quot;Nasir&quot;,&quot;given&quot;:&quot;N S M&quot;,&quot;parse-names&quot;:false,&quot;dropping-particle&quot;:&quot;&quot;,&quot;non-dropping-particle&quot;:&quot;&quot;},{&quot;family&quot;:&quot;Zain&quot;,&quot;given&quot;:&quot;M H M&quot;,&quot;parse-names&quot;:false,&quot;dropping-particle&quot;:&quot;&quot;,&quot;non-dropping-particle&quot;:&quot;&quot;},{&quot;family&quot;:&quot;Shahzada&quot;,&quot;given&quot;:&quot;M R&quot;,&quot;parse-names&quot;:false,&quot;dropping-particle&quot;:&quot;&quot;,&quot;non-dropping-particle&quot;:&quot;&quot;},{&quot;family&quot;:&quot;Ning&quot;,&quot;given&quot;:&quot;Zhang&quot;,&quot;parse-names&quot;:false,&quot;dropping-particle&quot;:&quot;&quot;,&quot;non-dropping-particle&quot;:&quot;&quot;}],&quot;container-title&quot;:&quot;Journal of Business Innovation&quot;,&quot;ISSN&quot;:&quot;2600-836X&quot;,&quot;issued&quot;:{&quot;date-parts&quot;:[[2024]]},&quot;page&quot;:&quot;163-176&quot;,&quot;abstract&quot;:&quot;This study aimed to investigate the correlation between transformational leadership and follower organizational citizenship behavior (OCB) within law enforcement agencies. Using a quantitative approach, transformational leadership traits were assessed based on leader perceptions. The modified Multifactor Leadership Questionnaire (MLQ) 5x Short was used to measure four dimensions of transformational leadership: Idealized Influence, Inspirational Motivation, Intellectual Stimulation, and Individualized Consideration.&quot;,&quot;issue&quot;:&quot;1&quot;,&quot;volume&quot;:&quot;9&quot;,&quot;container-title-short&quot;:&quot;&quot;},&quot;isTemporary&quot;:false},{&quot;id&quot;:&quot;4c49c0a1-1d58-38df-b5c3-0a5cb93fc31f&quot;,&quot;itemData&quot;:{&quot;type&quot;:&quot;article-journal&quot;,&quot;id&quot;:&quot;4c49c0a1-1d58-38df-b5c3-0a5cb93fc31f&quot;,&quot;title&quot;:&quot;The Relationship Between Transformational Leadership and\nOrganizational Citizenship Behavior in Law Enforcement: An\nIslamic Leadership Perspective&quot;,&quot;author&quot;:[{&quot;family&quot;:&quot;Nasir&quot;,&quot;given&quot;:&quot;N S M&quot;,&quot;parse-names&quot;:false,&quot;dropping-particle&quot;:&quot;&quot;,&quot;non-dropping-particle&quot;:&quot;&quot;},{&quot;family&quot;:&quot;Zain&quot;,&quot;given&quot;:&quot;M H M&quot;,&quot;parse-names&quot;:false,&quot;dropping-particle&quot;:&quot;&quot;,&quot;non-dropping-particle&quot;:&quot;&quot;},{&quot;family&quot;:&quot;Shahzada&quot;,&quot;given&quot;:&quot;M R&quot;,&quot;parse-names&quot;:false,&quot;dropping-particle&quot;:&quot;&quot;,&quot;non-dropping-particle&quot;:&quot;&quot;},{&quot;family&quot;:&quot;Khalifa&quot;,&quot;given&quot;:&quot;Gamal S. A.&quot;,&quot;parse-names&quot;:false,&quot;dropping-particle&quot;:&quot;&quot;,&quot;non-dropping-particle&quot;:&quot;&quot;},{&quot;family&quot;:&quot;Mokhtar&quot;,&quot;given&quot;:&quot;Muhammad Yasin&quot;,&quot;parse-names&quot;:false,&quot;dropping-particle&quot;:&quot;&quot;,&quot;non-dropping-particle&quot;:&quot;&quot;}],&quot;container-title&quot;:&quot;GJAT&quot;,&quot;accessed&quot;:{&quot;date-parts&quot;:[[2026,2,25]]},&quot;ISSN&quot;:&quot;2232-0474&quot;,&quot;URL&quot;:&quot;http://jurnal.usas.edu.my/gjat/index.php/journal&quot;,&quot;issued&quot;:{&quot;date-parts&quot;:[[2025,10]]},&quot;page&quot;:&quot;230-255&quot;,&quot;issue&quot;:&quot;Special Issue&quot;,&quot;container-title-short&quot;:&quot;&quot;},&quot;isTemporary&quot;:false}]},{&quot;citationID&quot;:&quot;MENDELEY_CITATION_4ff93662-f5a5-4012-82ad-2b9650470025&quot;,&quot;properties&quot;:{&quot;noteIndex&quot;:0},&quot;isEdited&quot;:false,&quot;manualOverride&quot;:{&quot;isManuallyOverridden&quot;:false,&quot;citeprocText&quot;:&quot;(Brahim et al., 2021; Sija, 2023)&quot;,&quot;manualOverrideText&quot;:&quot;&quot;},&quot;citationTag&quot;:&quot;MENDELEY_CITATION_v3_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&quot;,&quot;citationItems&quot;:[{&quot;id&quot;:&quot;5d85f746-8e8b-3b42-b315-66775b925c6c&quot;,&quot;itemData&quot;:{&quot;type&quot;:&quot;article-journal&quot;,&quot;id&quot;:&quot;5d85f746-8e8b-3b42-b315-66775b925c6c&quot;,&quot;title&quot;:&quot;Kesedaran Pegawai dan Anggota Polis Diraja Malaysia Tentang Integriti dalam Penyampaian Perkhidmatan&quot;,&quot;author&quot;:[{&quot;family&quot;:&quot;Brahim&quot;,&quot;given&quot;:&quot;Malike&quot;,&quot;parse-names&quot;:false,&quot;dropping-particle&quot;:&quot;&quot;,&quot;non-dropping-particle&quot;:&quot;&quot;},{&quot;family&quot;:&quot;Hussin&quot;,&quot;given&quot;:&quot;Mohd Mahiri&quot;,&quot;parse-names&quot;:false,&quot;dropping-particle&quot;:&quot;&quot;,&quot;non-dropping-particle&quot;:&quot;&quot;},{&quot;family&quot;:&quot;Ismail&quot;,&quot;given&quot;:&quot;Marwan&quot;,&quot;parse-names&quot;:false,&quot;dropping-particle&quot;:&quot;&quot;,&quot;non-dropping-particle&quot;:&quot;&quot;},{&quot;family&quot;:&quot;Mohamad&quot;,&quot;given&quot;:&quot;Musliza&quot;,&quot;parse-names&quot;:false,&quot;dropping-particle&quot;:&quot;&quot;,&quot;non-dropping-particle&quot;:&quot;&quot;}],&quot;container-title&quot;:&quot;Malaysian Journal of Social Sciences and Humanities (MJSSH)&quot;,&quot;DOI&quot;:&quot;10.47405/mjssh.v6i9.1024&quot;,&quot;ISSN&quot;:&quot;2504-8562&quot;,&quot;issued&quot;:{&quot;date-parts&quot;:[[2021,9,10]]},&quot;page&quot;:&quot;166-184&quot;,&quot;abstract&quot;:&quot;&lt;p&gt;Artikel ini bertujuan membincangkan pemahaman tentang integriti melibatkan pegawai dan anggota dalam pasukan Polis Diraja Malaysia (PDRM). Banyak kejadian yang melibatkan pegawai dan anggota PDRM telah menjejaskan persepsi orang ramai mengenai pasukan keselamatan ini. Objektif kajian ini dijalankan untuk mengetahui pemahaman pegawai dan anggota PDRM tentang usaha memperkukuh integriti; mengkaji semula langkah PDRM untuk memperkasa sumber manusia dan arah kerja berpasukan untuk pembentukan etika dan integriti yang lebih tinggi; menilai kesedaran pegawai dan anggota PDRM mengenai langkah-langkah ke arah memperkukuh integriti dalam organisasi PDRM. Soal selidik yang diolah menggunakan Google Form yang diedarkan melalui WhatsApp untuk mendapatkan input daripada responden. Sampel dipilih menggunakan persampelan rawak berstrata melibatkan pegawai dan anggota PDRM dari Ibu Pejabat Polis Daerah Ipoh dan Ibu Pejabat Kontinjen Perak. Dapatan kajian menunjukkan tahap kesedaran dan pemahaman responden terhadap faktor integriti adalah kuat. Analisis menunjukkan bahawa pegawai dan anggota PDRM menyedari peri pentingnya memupuk integriti dalam penyampaian perkhidmatan polis kepada orang ramai, terutama setelah tiga panduan utama iaitu Kod Etika PDRM, Pelan Integriti PDRM 2016-2020, dan Manual Pematuhan Standard diperkenalkan. Hasilnya, pasukan PDRM harus terus komited untuk meningkatkan integriti untuk mencapai prestasi cemerlang organisasi sebagai agensi keselamatan utama di Malaysia.&lt;/p&gt;&quot;,&quot;issue&quot;:&quot;9&quot;,&quot;volume&quot;:&quot;6&quot;,&quot;container-title-short&quot;:&quot;&quot;},&quot;isTemporary&quot;:false},{&quot;id&quot;:&quot;6215d400-4498-398b-b239-4274fdf36c5d&quot;,&quot;itemData&quot;:{&quot;type&quot;:&quot;article-journal&quot;,&quot;id&quot;:&quot;6215d400-4498-398b-b239-4274fdf36c5d&quot;,&quot;title&quot;:&quot;The Effect of Integrity Compliance on Task Performance in the Royal Malaysia Police&quot;,&quot;author&quot;:[{&quot;family&quot;:&quot;Sija&quot;,&quot;given&quot;:&quot;Andrew&quot;,&quot;parse-names&quot;:false,&quot;dropping-particle&quot;:&quot;&quot;,&quot;non-dropping-particle&quot;:&quot;&quot;}],&quot;container-title&quot;:&quot;European Journal of Human Resource Management Studies&quot;,&quot;DOI&quot;:&quot;10.46827/ejhrms.v6i2.1461&quot;,&quot;ISSN&quot;:&quot;26011972&quot;,&quot;issued&quot;:{&quot;date-parts&quot;:[[2023,4,16]]},&quot;abstract&quot;:&quot;&lt;p&gt;Today, integrity compliance is one of the crucial and became major requirements that have to be met to improve the best work culture and ethics in the organization. This is also to ensure continuous improvement of service quality and excellent tasks performed by organization personnel. Organizations with a workforce that embraces high integrity will undoubtedly have an excellent reputation in society, and the ability to provide quality services and, as well, as significant performance improvements. Recently, there were some complaints and dissatisfaction by the public with RMP personnel in relation to their integrity level. This research aims to investigate integrity compliance which consists of policy and procedures, training programme and commitment as determinants that precipitate the deterioration of police personnel integrity values and task performance. A quantitative study was used supported by structured questionnaires survey for obtaining primary data and information needed. A structured interview was also conducted with selected officers. There were 261 respondents involved and data were collected from selected police districts in Sarawak. Based on rigorous reviewing of past literature, instrument designing and subsequent pilot testing with three (3) hypotheses identified. The data were analyzed and tested using the statistical technique SPSS version 26. The findings revealed that integrity compliance has a direct relationship with police personnel’s task performance. A significant regression equation was found, F(3, 258)= 30.945, p&amp;amp;lt; .05, with an R² = .265. The R² value of .265 indicates that 26.5% of the variation in work performance is significantly explained by the model containing the three independent variables; policy and procedure, training programme and commitment. Therefore, the study contributes to the development of integrity and compliance literature by providing a reasonable explanation of its effects on police personnel’s task performance.&amp;lt;p&amp;gt; &amp;lt;/p&amp;gt;&amp;lt;p&amp;gt;&amp;lt;strong&amp;gt; Article visualizations:&amp;lt;/strong&amp;gt;&amp;lt;/p&amp;gt;&amp;lt;p&amp;gt;&amp;lt;img src=\&quot;/-counters-/soc/0026/a.php\&quot; alt=\&quot;Hit counter\&quot; /&amp;gt;&amp;lt;/p&amp;gt;&lt;/p&gt;&quot;,&quot;issue&quot;:&quot;2&quot;,&quot;volume&quot;:&quot;6&quot;,&quot;container-title-short&quot;:&quot;&quot;},&quot;isTemporary&quot;:false}]},{&quot;citationID&quot;:&quot;MENDELEY_CITATION_6e45e580-ac9e-4b08-8b3d-e39800cb23c1&quot;,&quot;properties&quot;:{&quot;noteIndex&quot;:0,&quot;mode&quot;:&quot;composite&quot;},&quot;isEdited&quot;:false,&quot;manualOverride&quot;:{&quot;isManuallyOverridden&quot;:false,&quot;citeprocText&quot;:&quot;Satriya et al. (2025)&quot;,&quot;manualOverrideText&quot;:&quot;&quot;},&quot;citationTag&quot;:&quot;MENDELEY_CITATION_v3_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&quot;,&quot;citationItems&quot;:[{&quot;id&quot;:&quot;3fba7e86-61db-37dc-b1f3-df4caabc0451&quot;,&quot;itemData&quot;:{&quot;type&quot;:&quot;article-journal&quot;,&quot;id&quot;:&quot;3fba7e86-61db-37dc-b1f3-df4caabc0451&quot;,&quot;title&quot;:&quot;The Influence of Transformational Leadership and Work Motivation on Police Personnel Performance Mediated by Work Discipline&quot;,&quot;author&quot;:[{&quot;family&quot;:&quot;Satriya&quot;,&quot;given&quot;:&quot;Ifan Bagus&quot;,&quot;parse-names&quot;:false,&quot;dropping-particle&quot;:&quot;&quot;,&quot;non-dropping-particle&quot;:&quot;&quot;},{&quot;family&quot;:&quot;Suswati&quot;,&quot;given&quot;:&quot;Endang&quot;,&quot;parse-names&quot;:false,&quot;dropping-particle&quot;:&quot;&quot;,&quot;non-dropping-particle&quot;:&quot;&quot;},{&quot;family&quot;:&quot;Mulyono&quot;,&quot;given&quot;:&quot;Sugeng&quot;,&quot;parse-names&quot;:false,&quot;dropping-particle&quot;:&quot;&quot;,&quot;non-dropping-particle&quot;:&quot;&quot;},{&quot;family&quot;:&quot;Haritsar&quot;,&quot;given&quot;:&quot;Yosar&quot;,&quot;parse-names&quot;:false,&quot;dropping-particle&quot;:&quot;&quot;,&quot;non-dropping-particle&quot;:&quot;&quot;}],&quot;container-title&quot;:&quot;Jurnal Administrare: jurnal Pemikiran Ilmiah dan Pendidikan Administrasi Perkantoran&quot;,&quot;issued&quot;:{&quot;date-parts&quot;:[[2025]]},&quot;page&quot;:&quot;118-127&quot;,&quot;abstract&quot;:&quot;This study explores the influence of transformational leadership and work motivation on employee performance, emphasizing the mediating role of work discipline. Transformational leadership refers to a leader's ability to inspire, encourage, and motivate members to achieve optimal performance and continuous improvement. The objectives of this research are sevenfold: (i) to analyze the influence of transformational leadership on performance, (ii) to examine the effect of work motivation on performance, (iii) to assess the relationship between transformational leadership and work discipline, (iv) to determine the influence of work motivation on work discipline, (v) to evaluate the effect of work discipline on performance, (vi) to investigate how transformational leadership impacts performance through work discipline, and (vii) to explore how work motivation affects performance through work discipline. The study adopts a descriptive quantitative approach, involving 300 police personnel as respondents. Sampling was conducted using the Slovin formula with proportional random sampling to ensure balanced representation across strata or regions. Data were analyzed using the Partial Least Squares (PLS) method. The results indicate that transformational leadership and work motivation both have a positive and significant effect on performance. Work discipline also plays a vital role in enhancing performance directly. Additionally, work motivation significantly contributes to improving work discipline. The findings further reveal that transformational leadership indirectly improves performance through the mediating effect of work discipline. Overall, the study underscores the importance of transformational leadership and motivation as key drivers in fostering disciplined behavior and optimizing employee performance within law enforcement organizations.&quot;,&quot;issue&quot;:&quot;2&quot;,&quot;volume&quot;:&quot;12&quot;,&quot;container-title-short&quot;:&quot;&quot;},&quot;isTemporary&quot;:false,&quot;displayAs&quot;:&quot;composite&quot;,&quot;suppress-author&quot;:false,&quot;composite&quot;:true,&quot;author-only&quot;:false}]},{&quot;citationID&quot;:&quot;MENDELEY_CITATION_15835955-1ef2-462c-8494-6e35755f7c43&quot;,&quot;properties&quot;:{&quot;noteIndex&quot;:0},&quot;isEdited&quot;:false,&quot;manualOverride&quot;:{&quot;isManuallyOverridden&quot;:false,&quot;citeprocText&quot;:&quot;(Anggraini &amp;#38; Johannes, 2024)&quot;,&quot;manualOverrideText&quot;:&quot;&quot;},&quot;citationTag&quot;:&quot;MENDELEY_CITATION_v3_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&quot;,&quot;citationItems&quot;:[{&quot;id&quot;:&quot;49ee43f1-6488-3cbd-82ff-04148173bafb&quot;,&quot;itemData&quot;:{&quot;type&quot;:&quot;article-journal&quot;,&quot;id&quot;:&quot;49ee43f1-6488-3cbd-82ff-04148173bafb&quot;,&quot;title&quot;:&quot;How Transformational Leadership and Competency Supporting Employee Performance: Role of Achievement Motivation as Mediation&quot;,&quot;author&quot;:[{&quot;family&quot;:&quot;Anggraini&quot;,&quot;given&quot;:&quot;Rini&quot;,&quot;parse-names&quot;:false,&quot;dropping-particle&quot;:&quot;&quot;,&quot;non-dropping-particle&quot;:&quot;&quot;},{&quot;family&quot;:&quot;Johannes&quot;,&quot;given&quot;:&quot;Singmin&quot;,&quot;parse-names&quot;:false,&quot;dropping-particle&quot;:&quot;&quot;,&quot;non-dropping-particle&quot;:&quot;&quot;}],&quot;container-title&quot;:&quot;Asean International Journal of Business&quot;,&quot;DOI&quot;:&quot;10.54099/aijb.v3i1.830&quot;,&quot;issued&quot;:{&quot;date-parts&quot;:[[2024,1,23]]},&quot;page&quot;:&quot;50-61&quot;,&quot;abstract&quot;:&quot;This research aims to analyze the influence of transformational leadership and competence on employee performance as mediated by achievement motivation in government agencies. The total population in this study was 354 employees using a purposive sampling technique with the criteria being permanent employees who had worked for more than 1 year, so the sample size was 188 employees. The data sources used are primary data obtained directly in the field such as interviews, observations and questionnaires as well as secondary data obtained from literature studies through journals, documentation, books and others. The data analysis method in this research uses Partial Least Square (PLS) with the help of SmartPLS 3.2.9 software. The results of this research show that: 1) Transformational Leadership has a positive and significant effect on employee performance at the Deputy for Corruption Eradication Commission, 2) Transformational Leadership has a positive and significant effect on Achievement Motivation, 3) Competency has a positive and significant effect on Employee Performance, 4) Competency has a positive effect and significant to Achievement Motivation, 5) Achievement Motivation has a positive and significant effect on Employee Performance, 6) Transformational Leadership has a positive and significant effect through Achievement Motivation on Employee Performance, 7) Competence has a positive and significant effect through Achievement Motivation on Employee Performance.&quot;,&quot;publisher&quot;:&quot;Asosiasi Dosen Peneliti Ilmu Ekonomi dan Bisnis Indonesia&quot;,&quot;issue&quot;:&quot;1&quot;,&quot;volume&quot;:&quot;3&quot;,&quot;container-title-short&quot;:&quot;&quot;},&quot;isTemporary&quot;:false,&quot;suppress-author&quot;:false,&quot;composite&quot;:false,&quot;author-only&quot;:false}]},{&quot;citationID&quot;:&quot;MENDELEY_CITATION_e10e268f-588d-41ba-aec4-8d4da1ae2b10&quot;,&quot;properties&quot;:{&quot;noteIndex&quot;:0,&quot;mode&quot;:&quot;composite&quot;},&quot;isEdited&quot;:false,&quot;manualOverride&quot;:{&quot;isManuallyOverridden&quot;:false,&quot;citeprocText&quot;:&quot;Sija (2023)&quot;,&quot;manualOverrideText&quot;:&quot;&quot;},&quot;citationTag&quot;:&quot;MENDELEY_CITATION_v3_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&quot;,&quot;citationItems&quot;:[{&quot;id&quot;:&quot;6215d400-4498-398b-b239-4274fdf36c5d&quot;,&quot;itemData&quot;:{&quot;type&quot;:&quot;article-journal&quot;,&quot;id&quot;:&quot;6215d400-4498-398b-b239-4274fdf36c5d&quot;,&quot;title&quot;:&quot;The Effect of Integrity Compliance on Task Performance in the Royal Malaysia Police&quot;,&quot;author&quot;:[{&quot;family&quot;:&quot;Sija&quot;,&quot;given&quot;:&quot;Andrew&quot;,&quot;parse-names&quot;:false,&quot;dropping-particle&quot;:&quot;&quot;,&quot;non-dropping-particle&quot;:&quot;&quot;}],&quot;container-title&quot;:&quot;European Journal of Human Resource Management Studies&quot;,&quot;DOI&quot;:&quot;10.46827/ejhrms.v6i2.1461&quot;,&quot;ISSN&quot;:&quot;26011972&quot;,&quot;issued&quot;:{&quot;date-parts&quot;:[[2023,4,16]]},&quot;abstract&quot;:&quot;&lt;p&gt;Today, integrity compliance is one of the crucial and became major requirements that have to be met to improve the best work culture and ethics in the organization. This is also to ensure continuous improvement of service quality and excellent tasks performed by organization personnel. Organizations with a workforce that embraces high integrity will undoubtedly have an excellent reputation in society, and the ability to provide quality services and, as well, as significant performance improvements. Recently, there were some complaints and dissatisfaction by the public with RMP personnel in relation to their integrity level. This research aims to investigate integrity compliance which consists of policy and procedures, training programme and commitment as determinants that precipitate the deterioration of police personnel integrity values and task performance. A quantitative study was used supported by structured questionnaires survey for obtaining primary data and information needed. A structured interview was also conducted with selected officers. There were 261 respondents involved and data were collected from selected police districts in Sarawak. Based on rigorous reviewing of past literature, instrument designing and subsequent pilot testing with three (3) hypotheses identified. The data were analyzed and tested using the statistical technique SPSS version 26. The findings revealed that integrity compliance has a direct relationship with police personnel’s task performance. A significant regression equation was found, F(3, 258)= 30.945, p&amp;amp;lt; .05, with an R² = .265. The R² value of .265 indicates that 26.5% of the variation in work performance is significantly explained by the model containing the three independent variables; policy and procedure, training programme and commitment. Therefore, the study contributes to the development of integrity and compliance literature by providing a reasonable explanation of its effects on police personnel’s task performance.&amp;lt;p&amp;gt; &amp;lt;/p&amp;gt;&amp;lt;p&amp;gt;&amp;lt;strong&amp;gt; Article visualizations:&amp;lt;/strong&amp;gt;&amp;lt;/p&amp;gt;&amp;lt;p&amp;gt;&amp;lt;img src=\&quot;/-counters-/soc/0026/a.php\&quot; alt=\&quot;Hit counter\&quot; /&amp;gt;&amp;lt;/p&amp;gt;&lt;/p&gt;&quot;,&quot;issue&quot;:&quot;2&quot;,&quot;volume&quot;:&quot;6&quot;,&quot;container-title-short&quot;:&quot;&quot;},&quot;isTemporary&quot;:false,&quot;displayAs&quot;:&quot;composite&quot;,&quot;suppress-author&quot;:false,&quot;composite&quot;:true,&quot;author-only&quot;:false}]},{&quot;citationID&quot;:&quot;MENDELEY_CITATION_d591d0f1-4502-464b-9a34-63f9a35bd0d6&quot;,&quot;properties&quot;:{&quot;noteIndex&quot;:0,&quot;mode&quot;:&quot;composite&quot;},&quot;isEdited&quot;:false,&quot;manualOverride&quot;:{&quot;isManuallyOverridden&quot;:false,&quot;citeprocText&quot;:&quot;Brahim et al. (2021)&quot;,&quot;manualOverrideText&quot;:&quot;&quot;},&quot;citationTag&quot;:&quot;MENDELEY_CITATION_v3_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&quot;,&quot;citationItems&quot;:[{&quot;id&quot;:&quot;5d85f746-8e8b-3b42-b315-66775b925c6c&quot;,&quot;itemData&quot;:{&quot;type&quot;:&quot;article-journal&quot;,&quot;id&quot;:&quot;5d85f746-8e8b-3b42-b315-66775b925c6c&quot;,&quot;title&quot;:&quot;Kesedaran Pegawai dan Anggota Polis Diraja Malaysia Tentang Integriti dalam Penyampaian Perkhidmatan&quot;,&quot;author&quot;:[{&quot;family&quot;:&quot;Brahim&quot;,&quot;given&quot;:&quot;Malike&quot;,&quot;parse-names&quot;:false,&quot;dropping-particle&quot;:&quot;&quot;,&quot;non-dropping-particle&quot;:&quot;&quot;},{&quot;family&quot;:&quot;Hussin&quot;,&quot;given&quot;:&quot;Mohd Mahiri&quot;,&quot;parse-names&quot;:false,&quot;dropping-particle&quot;:&quot;&quot;,&quot;non-dropping-particle&quot;:&quot;&quot;},{&quot;family&quot;:&quot;Ismail&quot;,&quot;given&quot;:&quot;Marwan&quot;,&quot;parse-names&quot;:false,&quot;dropping-particle&quot;:&quot;&quot;,&quot;non-dropping-particle&quot;:&quot;&quot;},{&quot;family&quot;:&quot;Mohamad&quot;,&quot;given&quot;:&quot;Musliza&quot;,&quot;parse-names&quot;:false,&quot;dropping-particle&quot;:&quot;&quot;,&quot;non-dropping-particle&quot;:&quot;&quot;}],&quot;container-title&quot;:&quot;Malaysian Journal of Social Sciences and Humanities (MJSSH)&quot;,&quot;DOI&quot;:&quot;10.47405/mjssh.v6i9.1024&quot;,&quot;ISSN&quot;:&quot;2504-8562&quot;,&quot;issued&quot;:{&quot;date-parts&quot;:[[2021,9,10]]},&quot;page&quot;:&quot;166-184&quot;,&quot;abstract&quot;:&quot;&lt;p&gt;Artikel ini bertujuan membincangkan pemahaman tentang integriti melibatkan pegawai dan anggota dalam pasukan Polis Diraja Malaysia (PDRM). Banyak kejadian yang melibatkan pegawai dan anggota PDRM telah menjejaskan persepsi orang ramai mengenai pasukan keselamatan ini. Objektif kajian ini dijalankan untuk mengetahui pemahaman pegawai dan anggota PDRM tentang usaha memperkukuh integriti; mengkaji semula langkah PDRM untuk memperkasa sumber manusia dan arah kerja berpasukan untuk pembentukan etika dan integriti yang lebih tinggi; menilai kesedaran pegawai dan anggota PDRM mengenai langkah-langkah ke arah memperkukuh integriti dalam organisasi PDRM. Soal selidik yang diolah menggunakan Google Form yang diedarkan melalui WhatsApp untuk mendapatkan input daripada responden. Sampel dipilih menggunakan persampelan rawak berstrata melibatkan pegawai dan anggota PDRM dari Ibu Pejabat Polis Daerah Ipoh dan Ibu Pejabat Kontinjen Perak. Dapatan kajian menunjukkan tahap kesedaran dan pemahaman responden terhadap faktor integriti adalah kuat. Analisis menunjukkan bahawa pegawai dan anggota PDRM menyedari peri pentingnya memupuk integriti dalam penyampaian perkhidmatan polis kepada orang ramai, terutama setelah tiga panduan utama iaitu Kod Etika PDRM, Pelan Integriti PDRM 2016-2020, dan Manual Pematuhan Standard diperkenalkan. Hasilnya, pasukan PDRM harus terus komited untuk meningkatkan integriti untuk mencapai prestasi cemerlang organisasi sebagai agensi keselamatan utama di Malaysia.&lt;/p&gt;&quot;,&quot;issue&quot;:&quot;9&quot;,&quot;volume&quot;:&quot;6&quot;,&quot;container-title-short&quot;:&quot;&quot;},&quot;isTemporary&quot;:false,&quot;displayAs&quot;:&quot;composite&quot;,&quot;suppress-author&quot;:false,&quot;composite&quot;:true,&quot;author-only&quot;:false}]},{&quot;citationID&quot;:&quot;MENDELEY_CITATION_f98c5a26-e41b-4f80-9c65-413462415d76&quot;,&quot;properties&quot;:{&quot;noteIndex&quot;:0,&quot;mode&quot;:&quot;composite&quot;},&quot;isEdited&quot;:false,&quot;manualOverride&quot;:{&quot;isManuallyOverridden&quot;:false,&quot;citeprocText&quot;:&quot;Mbago et al. (2016)&quot;,&quot;manualOverrideText&quot;:&quot;&quot;},&quot;citationTag&quot;:&quot;MENDELEY_CITATION_v3_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&quot;,&quot;citationItems&quot;:[{&quot;id&quot;:&quot;0e12191a-09c7-3048-81bf-cc59d6208bb8&quot;,&quot;itemData&quot;:{&quot;type&quot;:&quot;article-journal&quot;,&quot;id&quot;:&quot;0e12191a-09c7-3048-81bf-cc59d6208bb8&quot;,&quot;title&quot;:&quot;Compliance to Acts, Rules and Regulations: Evidence From Sub-Saharan Africa&quot;,&quot;author&quot;:[{&quot;family&quot;:&quot;Mbago&quot;,&quot;given&quot;:&quot;Musa&quot;,&quot;parse-names&quot;:false,&quot;dropping-particle&quot;:&quot;&quot;,&quot;non-dropping-particle&quot;:&quot;&quot;},{&quot;family&quot;:&quot;Ntayi&quot;,&quot;given&quot;:&quot;Joseph M&quot;,&quot;parse-names&quot;:false,&quot;dropping-particle&quot;:&quot;&quot;,&quot;non-dropping-particle&quot;:&quot;&quot;},{&quot;family&quot;:&quot;Muhwezi&quot;,&quot;given&quot;:&quot;Moses&quot;,&quot;parse-names&quot;:false,&quot;dropping-particle&quot;:&quot;&quot;,&quot;non-dropping-particle&quot;:&quot;&quot;}],&quot;container-title&quot;:&quot;Journal of Public Procurement&quot;,&quot;DOI&quot;:&quot;10.1108/JOPP-16-03-2016-B006&quot;,&quot;URL&quot;:&quot;http://www.emerald.com/jopp/article-pdf/16/3/374/1605661/jopp-16-03-2016-b006.pdf&quot;,&quot;issued&quot;:{&quot;date-parts&quot;:[[2016]]},&quot;page&quot;:&quot;374-405&quot;,&quot;abstract&quot;:&quot;The purpose of the study is to develop and test an integrated compliance model using constructs derived from the legitimacy, deterrence, institutional and stewardship theories. A Cross-sectional survey design was used to collect data from a sample of 97 out of the population of 129 Procuring and Disposing Entities which are regulated by the Public Procurement and Disposal of Assets Authority Act (PPDA). Measurement items were derived from a critical review of literature and found to be both valid and reliable with Cronbach Alpha coefficient of 0.7. The findings reveal that legitimacy and stewardship behavior are significant predictors of compliance to the PPDA Act, Rules and Regulations. We therefore recommend that Procuring and Disposing Entities should continue legitimizing the procurement law through involvement of all stakeholders and promote stewardship behaviors among public employees.&quot;,&quot;volume&quot;:&quot;16&quot;,&quot;container-title-short&quot;:&quot;&quot;},&quot;isTemporary&quot;:false,&quot;displayAs&quot;:&quot;composite&quot;,&quot;suppress-author&quot;:false,&quot;composite&quot;:true,&quot;author-only&quot;:false}]},{&quot;citationID&quot;:&quot;MENDELEY_CITATION_9920a914-2c2a-4c85-81f3-648ea0ca0a2e&quot;,&quot;properties&quot;:{&quot;noteIndex&quot;:0,&quot;mode&quot;:&quot;composite&quot;},&quot;isEdited&quot;:false,&quot;manualOverride&quot;:{&quot;isManuallyOverridden&quot;:true,&quot;citeprocText&quot;:&quot;Tyler (2025)&quot;,&quot;manualOverrideText&quot;:&quot;Tyler (2006, 2025)&quot;},&quot;citationTag&quot;:&quot;MENDELEY_CITATION_v3_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&quot;,&quot;citationItems&quot;:[{&quot;id&quot;:&quot;83fb4c79-b679-3c4a-8cf9-b7d1c61f9fd1&quot;,&quot;itemData&quot;:{&quot;type&quot;:&quot;article-journal&quot;,&quot;id&quot;:&quot;83fb4c79-b679-3c4a-8cf9-b7d1c61f9fd1&quot;,&quot;title&quot;:&quot;Legitimacy-based policing&quot;,&quot;author&quot;:[{&quot;family&quot;:&quot;Tyler&quot;,&quot;given&quot;:&quot;Tom R.&quot;,&quot;parse-names&quot;:false,&quot;dropping-particle&quot;:&quot;&quot;,&quot;non-dropping-particle&quot;:&quot;&quot;}],&quot;container-title&quot;:&quot;Criminology and Public Policy&quot;,&quot;container-title-short&quot;:&quot;Criminol. Public Policy&quot;,&quot;DOI&quot;:&quot;10.1111/1745-9133.12695&quot;,&quot;ISSN&quot;:&quot;17459133&quot;,&quot;issued&quot;:{&quot;date-parts&quot;:[[2025,5,1]]},&quot;page&quot;:&quot;165-187&quot;,&quot;abstract&quot;:&quot;Research Summary: In the latter decades of the 20th century, criminology was dominated by models emphasizing the top-down management of crime. Police departments used their expertise to design policies and relied on their capacity to deploy force to implement them to deter crime. During the early 21st century, the field of criminology recognized the need to pay attention to community views about the legitimacy of policing and police practices. Efforts to address these concerns initially drew upon the social psychological literature for a theoretically based and empirically supported model of legitimacy. That literature both demonstrates that legitimacy impacts upon law-related behavior and shows that the justice of the procedures through which authority is created and implemented shapes legitimacy. Criminologists have now tested and found support for these ideas in studies of the courts, the police, and correctional institutions. Policy Implications: Today, legitimacy-based legal authority is an important area in criminology and provides an alternative to coercive models. Legal authorities can gain compliance with the law and with their decisions by relying upon the public's feelings of obligation and responsibility to defer to legitimate authorities. This model is effective and minimizes the resistance and hostility that is often generated by coercive commands. The legitimacy-based model has the further advantage of better encouraging cooperation from people in the community, aiding efforts to identify and prosecute criminals. Finally, it supports long-term development by promoting residents’ social, economic, and political engagement in their communities.&quot;,&quot;publisher&quot;:&quot;John Wiley and Sons Inc&quot;,&quot;issue&quot;:&quot;2&quot;,&quot;volume&quot;:&quot;24&quot;},&quot;isTemporary&quot;:false,&quot;displayAs&quot;:&quot;composite&quot;,&quot;suppress-author&quot;:false,&quot;composite&quot;:true,&quot;author-only&quot;:false}]},{&quot;citationID&quot;:&quot;MENDELEY_CITATION_ad3f25d6-51b8-49ec-839b-adb5a135cfa1&quot;,&quot;properties&quot;:{&quot;noteIndex&quot;:0,&quot;mode&quot;:&quot;composite&quot;},&quot;isEdited&quot;:false,&quot;manualOverride&quot;:{&quot;isManuallyOverridden&quot;:false,&quot;citeprocText&quot;:&quot;Hertogh (2023)&quot;,&quot;manualOverrideText&quot;:&quot;&quot;},&quot;citationTag&quot;:&quot;MENDELEY_CITATION_v3_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&quot;,&quot;citationItems&quot;:[{&quot;id&quot;:&quot;11587e7f-6a6a-3aee-8bba-05891223d5ed&quot;,&quot;itemData&quot;:{&quot;type&quot;:&quot;article-journal&quot;,&quot;id&quot;:&quot;11587e7f-6a6a-3aee-8bba-05891223d5ed&quot;,&quot;title&quot;:&quot;Relational legal consciousness in the punitive welfare state: How Dutch welfare officials shape clients' perceptions of law&quot;,&quot;author&quot;:[{&quot;family&quot;:&quot;Hertogh&quot;,&quot;given&quot;:&quot;Marc&quot;,&quot;parse-names&quot;:false,&quot;dropping-particle&quot;:&quot;&quot;,&quot;non-dropping-particle&quot;:&quot;&quot;}],&quot;container-title&quot;:&quot;Cambridge University Press&quot;,&quot;accessed&quot;:{&quot;date-parts&quot;:[[2026,1,23]]},&quot;DOI&quot;:&quot;10.1111/lasr.12663&quot;,&quot;URL&quot;:&quot;https://www.cambridge.org/core/journals/law-and-society-review/article/relational-legal-consciousness-in-the-punitive-welfare-state-how-dutch-welfare-officials-shape-clients-perceptions-of-law/34807E43CB56435A80492DB36A281A5D&quot;,&quot;issued&quot;:{&quot;date-parts&quot;:[[2023]]},&quot;page&quot;:&quot;293-316&quot;,&quot;abstract&quot;:&quot;With a growing number of strict obligations and harsh sanctions for welfare recipients, the Netherlands has increasingly become a punitive welfare state. This article looks at what this means for welfare clients and their commonsense understandings of the law. To analyze how welfare officials shape clients' legal consciousness, I draw on an online survey among Dutch welfare clients (N = 1305) and a correlation analysis. The findings show that there is a clear relationship between welfare clients' own legal consciousness and their assessment of welfare officials' beliefs about the law. However, not all elements of their legal consciousness are relationally influenced by the same factors. Also, clients' self-reported compliance behavior is less relationally influenced than other elements of their legal consciousness. This study adds to our understanding of the mechanisms that constitute the production of relational and second-order legal consciousness and it contributes to the development of new research methods to study people's perceptions of law.&quot;,&quot;container-title-short&quot;:&quot;&quot;},&quot;isTemporary&quot;:false,&quot;displayAs&quot;:&quot;composite&quot;,&quot;suppress-author&quot;:false,&quot;composite&quot;:true,&quot;author-only&quot;:false}]},{&quot;citationID&quot;:&quot;MENDELEY_CITATION_40f8ecdf-b4f8-4819-8732-3745c71253f2&quot;,&quot;properties&quot;:{&quot;noteIndex&quot;:0,&quot;mode&quot;:&quot;composite&quot;},&quot;isEdited&quot;:false,&quot;manualOverride&quot;:{&quot;isManuallyOverridden&quot;:false,&quot;citeprocText&quot;:&quot;Wang et al. (2020)&quot;,&quot;manualOverrideText&quot;:&quot;&quot;},&quot;citationTag&quot;:&quot;MENDELEY_CITATION_v3_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&quot;,&quot;citationItems&quot;:[{&quot;id&quot;:&quot;b54d3b0e-9557-3168-b6e9-0c72a57b6a1c&quot;,&quot;itemData&quot;:{&quot;type&quot;:&quot;article-journal&quot;,&quot;id&quot;:&quot;b54d3b0e-9557-3168-b6e9-0c72a57b6a1c&quot;,&quot;title&quot;:&quot;Does trust in supervisors translate to compliance and cooperation? A test of internal procedural justice among Taiwanese police officers&quot;,&quot;author&quot;:[{&quot;family&quot;:&quot;Wang&quot;,&quot;given&quot;:&quot;Shun-Yung Kevin&quot;,&quot;parse-names&quot;:false,&quot;dropping-particle&quot;:&quot;&quot;,&quot;non-dropping-particle&quot;:&quot;&quot;},{&quot;family&quot;:&quot;Sun&quot;,&quot;given&quot;:&quot;Ivan Y&quot;,&quot;parse-names&quot;:false,&quot;dropping-particle&quot;:&quot;&quot;,&quot;non-dropping-particle&quot;:&quot;&quot;},{&quot;family&quot;:&quot;Wu&quot;,&quot;given&quot;:&quot;Yuning&quot;,&quot;parse-names&quot;:false,&quot;dropping-particle&quot;:&quot;&quot;,&quot;non-dropping-particle&quot;:&quot;&quot;},{&quot;family&quot;:&quot;Craen&quot;,&quot;given&quot;:&quot;Maarten&quot;,&quot;parse-names&quot;:false,&quot;dropping-particle&quot;:&quot;&quot;,&quot;non-dropping-particle&quot;:&quot;Van&quot;},{&quot;family&quot;:&quot;Kuen-Lung Hsu&quot;,&quot;given&quot;:&quot;Kevin&quot;,&quot;parse-names&quot;:false,&quot;dropping-particle&quot;:&quot;&quot;,&quot;non-dropping-particle&quot;:&quot;&quot;}],&quot;container-title&quot;:&quot;Australian &amp; New Zealand Journal of Criminology&quot;,&quot;DOI&quot;:&quot;10.1177/0004865820917996&quot;,&quot;ISSN&quot;:&quot;0004-8658&quot;,&quot;URL&quot;:&quot;https://journals.sagepub.com/doi/10.1177/0004865820917996&quot;,&quot;issued&quot;:{&quot;date-parts&quot;:[[2020,9,15]]},&quot;page&quot;:&quot;433-453&quot;,&quot;abstract&quot;:&quot;&lt;p&gt;The procedural justice model of policing has gained much popularity in scholarship and empirical support in democracies, yet research on the procedural justice within police organizations, particularly the mediating mechanisms connecting internal procedural justice and officer behavioral tendencies, is rather limited. With an aid of survey data collected from Taiwanese police officers, this study tests the connections between internal procedural justice and officers’ compliance with agency rules and cooperation with supervisors via an essential element—trust in supervisors. Internal procedural justice was found to be directly related to trust in supervisors and officer cooperation with supervisor, whereas the association between internal procedural justice and compliance with agency rules is mainly indirect through trust in supervisors. This study concludes with discussing research and pragmatic implications of findings.&lt;/p&gt;&quot;,&quot;publisher&quot;:&quot;SAGE Publications Ltd&quot;,&quot;issue&quot;:&quot;3&quot;,&quot;volume&quot;:&quot;53&quot;,&quot;container-title-short&quot;:&quot;&quot;},&quot;isTemporary&quot;:false,&quot;displayAs&quot;:&quot;composite&quot;,&quot;suppress-author&quot;:false,&quot;composite&quot;:true,&quot;author-only&quot;:false}]},{&quot;citationID&quot;:&quot;MENDELEY_CITATION_b3df7443-806b-4856-8c2b-23583788aed7&quot;,&quot;properties&quot;:{&quot;noteIndex&quot;:0,&quot;mode&quot;:&quot;composite&quot;},&quot;isEdited&quot;:false,&quot;manualOverride&quot;:{&quot;isManuallyOverridden&quot;:false,&quot;citeprocText&quot;:&quot;Donkor (2022)&quot;,&quot;manualOverrideText&quot;:&quot;&quot;},&quot;citationTag&quot;:&quot;MENDELEY_CITATION_v3_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&quot;,&quot;citationItems&quot;:[{&quot;id&quot;:&quot;f7e40230-c973-3c22-bf5a-be7386219db4&quot;,&quot;itemData&quot;:{&quot;type&quot;:&quot;article-journal&quot;,&quot;id&quot;:&quot;f7e40230-c973-3c22-bf5a-be7386219db4&quot;,&quot;title&quot;:&quot;Do Transformational Leaders Affect Employee Performance and Normative Commitment Through General Self-Efficacy? Analysis in Ghanaian Public Sector Organizations&quot;,&quot;author&quot;:[{&quot;family&quot;:&quot;Donkor&quot;,&quot;given&quot;:&quot;Francis&quot;,&quot;parse-names&quot;:false,&quot;dropping-particle&quot;:&quot;&quot;,&quot;non-dropping-particle&quot;:&quot;&quot;}],&quot;container-title&quot;:&quot;Public Organization Review&quot;,&quot;DOI&quot;:&quot;10.1007/s11115-021-00531-7&quot;,&quot;ISSN&quot;:&quot;15737098&quot;,&quot;issued&quot;:{&quot;date-parts&quot;:[[2022,9,1]]},&quot;page&quot;:&quot;707-723&quot;,&quot;abstract&quot;:&quot;The study sought to evaluate whether transformational leaders affect employee performance and normative commitment through general self-efficacy in the public sector organizations. The study involved 330 cross-sectional respondents from public sector organizations in Ghana. SmartPLS-SEM was used to evaluate the outcome. The study found that transformational leadership has a direct and positive effect on both employee performance and normative organizational commitment. Also, general self-efficacy partially mediates both variables. These findings suggest that public sector employees are committed to working in the environment where there is an opportunity to exhibit personal development and in turn improve performance.&quot;,&quot;publisher&quot;:&quot;Springer&quot;,&quot;issue&quot;:&quot;3&quot;,&quot;volume&quot;:&quot;22&quot;,&quot;container-title-short&quot;:&quot;&quot;},&quot;isTemporary&quot;:false,&quot;displayAs&quot;:&quot;composite&quot;,&quot;suppress-author&quot;:false,&quot;composite&quot;:true,&quot;author-only&quot;:false}]},{&quot;citationID&quot;:&quot;MENDELEY_CITATION_cefb3d90-afab-4f0b-a414-15661698cf7e&quot;,&quot;properties&quot;:{&quot;noteIndex&quot;:0,&quot;mode&quot;:&quot;composite&quot;},&quot;isEdited&quot;:false,&quot;manualOverride&quot;:{&quot;isManuallyOverridden&quot;:false,&quot;citeprocText&quot;:&quot;Nor &amp;#38; Ishak (2023)&quot;,&quot;manualOverrideText&quot;:&quot;&quot;},&quot;citationTag&quot;:&quot;MENDELEY_CITATION_v3_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&quot;,&quot;citationItems&quot;:[{&quot;id&quot;:&quot;e0579743-4a30-314d-9a9e-aedadc004251&quot;,&quot;itemData&quot;:{&quot;type&quot;:&quot;article-journal&quot;,&quot;id&quot;:&quot;e0579743-4a30-314d-9a9e-aedadc004251&quot;,&quot;title&quot;:&quot;Gaya Kepimpinan Transformasi dan Transaksi Terhadap Komitmen Organisasi Konteks Berkepatuhan Tinggi&quot;,&quot;author&quot;:[{&quot;family&quot;:&quot;Nor&quot;,&quot;given&quot;:&quot;Nuslan Mohd&quot;,&quot;parse-names&quot;:false,&quot;dropping-particle&quot;:&quot;&quot;,&quot;non-dropping-particle&quot;:&quot;&quot;},{&quot;family&quot;:&quot;Ishak&quot;,&quot;given&quot;:&quot;Suraiya&quot;,&quot;parse-names&quot;:false,&quot;dropping-particle&quot;:&quot;&quot;,&quot;non-dropping-particle&quot;:&quot;&quot;}],&quot;container-title&quot;:&quot;e-Bangi Journal of Social Science and Humanities&quot;,&quot;DOI&quot;:&quot;10.17576/ebangi.2023.2001.13&quot;,&quot;ISSN&quot;:&quot;1823-884x&quot;,&quot;issued&quot;:{&quot;date-parts&quot;:[[2023,2,27]]},&quot;abstract&quot;:&quot;Komitmen organisasi adalah dijangka dipengaruhi oleh gaya kepimpinan organisasi. Hal demikian kerana kepimpinan memberi arah tuju dan mempengaruhi ahli organisasi untuk bergerak mencapai sesuatu objektif kolektif. Dalam konteks organisasi berkepatuhan tinggi seperti Polis Diraja Malaysia (PDRM), gaya kepimpinan dijangka memberi pengaruh lebih kuat terhadap tingkah laku kerja ahli termasuk komitmen organisasi. Justeru kajian ini bertujuan menganalisa pengaruh gaya kepimpinan jenis transformasi dan transaksi terhadap komitmen organisasi anggota polis berpangkat rendah dalam PDRM. Kajian ini telah menggunakan rekabentuk kajian kuantitatif yang berasaskan teknik survei. Soalselidik telah diedarkan kepada 226 responden daripada kalangan anggota polis berpangkat rendah yang terlibat dalam tugas pencegahan jenayah dan penguatkuasaan di Ibu Pejabat Polis dalam salah sebuah daerah di Selangor. Sampel kajian telah dipilih menggunakan teknik persampelan rawak mudah dan terdiri daripada anggota berpangkat Sub Inspketor, Sarjan Major, Sarjan, Koperal, Lans Koperal dan Konstabel. Analisis Regresi Berganda telah digunakan bagi menguji pengaruh antara pembolehubah dalam kerangka kajian. Hasil kajian mendapati terdapat hubungan yang signifikan antara gaya kepimpinan transformasi dan gaya kepimpinan transaksi dengan komitmen organisasi anggota. Sehubungan itu gaya kepimpinan transformasi dan transaksi merupakan gaya kepimpinan penting yang mempengaruhi komitmen organisasi anggota polis berpangkat rendah. Dapatan kajian selanjutnya menunjukan bahawa gaya kepimpinan transformasi mempunyai kesan yang lebih positif dan dominan dalam menyumbang kepada komitmen organisasi yang lebih tinggi berbanding gaya kepimpinan transaksi.&quot;,&quot;publisher&quot;:&quot;Penerbit Universiti Kebangsaan Malaysia (UKM Press)&quot;,&quot;issue&quot;:&quot;1&quot;,&quot;volume&quot;:&quot;20&quot;,&quot;container-title-short&quot;:&quot;&quot;},&quot;isTemporary&quot;:false,&quot;displayAs&quot;:&quot;composite&quot;,&quot;suppress-author&quot;:false,&quot;composite&quot;:true,&quot;author-only&quot;:false}]},{&quot;citationID&quot;:&quot;MENDELEY_CITATION_35015d10-2cb2-4be8-bfb8-19b4a49ad1f5&quot;,&quot;properties&quot;:{&quot;noteIndex&quot;:0,&quot;mode&quot;:&quot;composite&quot;},&quot;isEdited&quot;:false,&quot;manualOverride&quot;:{&quot;isManuallyOverridden&quot;:false,&quot;citeprocText&quot;:&quot;Tyler et al. (2015)&quot;,&quot;manualOverrideText&quot;:&quot;&quot;},&quot;citationTag&quot;:&quot;MENDELEY_CITATION_v3_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&quot;,&quot;citationItems&quot;:[{&quot;id&quot;:&quot;c2e0dfb9-28ee-363b-9911-c0f636583c48&quot;,&quot;itemData&quot;:{&quot;type&quot;:&quot;article-journal&quot;,&quot;id&quot;:&quot;c2e0dfb9-28ee-363b-9911-c0f636583c48&quot;,&quot;title&quot;:&quot;The Impact of Psychological Science on Policing in the United States&quot;,&quot;author&quot;:[{&quot;family&quot;:&quot;Tyler&quot;,&quot;given&quot;:&quot;Tom R.&quot;,&quot;parse-names&quot;:false,&quot;dropping-particle&quot;:&quot;&quot;,&quot;non-dropping-particle&quot;:&quot;&quot;},{&quot;family&quot;:&quot;Goff&quot;,&quot;given&quot;:&quot;Phillip Atiba&quot;,&quot;parse-names&quot;:false,&quot;dropping-particle&quot;:&quot;&quot;,&quot;non-dropping-particle&quot;:&quot;&quot;},{&quot;family&quot;:&quot;MacCoun&quot;,&quot;given&quot;:&quot;Robert J.&quot;,&quot;parse-names&quot;:false,&quot;dropping-particle&quot;:&quot;&quot;,&quot;non-dropping-particle&quot;:&quot;&quot;}],&quot;container-title&quot;:&quot;Psychological Science in the Public Interest&quot;,&quot;DOI&quot;:&quot;10.1177/1529100615617791&quot;,&quot;ISSN&quot;:&quot;1529-1006&quot;,&quot;issued&quot;:{&quot;date-parts&quot;:[[2015,12,3]]},&quot;page&quot;:&quot;75-109&quot;,&quot;abstract&quot;:&quot;&lt;p&gt;The May 2015 release of the report of the President’s Task Force on 21st Century Policing highlighted a fundamental change in the issues dominating discussions about policing in America. That change has moved discussions away from a focus on what is legal or effective in crime control and toward a concern for how the actions of the police influence public trust and confidence in the police. This shift in discourse has been motivated by two factors—first, the recognition by public officials that increases in the professionalism of the police and dramatic declines in the rate of crime have not led to increases in police legitimacy, and second, greater awareness of the limits of the dominant coercive model of policing and of the benefits of an alternative and more consensual model based on public trust and confidence in the police and legal system. Psychological research has played an important role in legitimating this change in the way policymakers think about policing by demonstrating that perceived legitimacy shapes a set of law-related behaviors as well as or better than concerns about the risk of punishment. Those behaviors include compliance with the law and cooperation with legal authorities. These findings demonstrate that legal authorities gain by a focus on legitimacy. Psychological research has further contributed by articulating and demonstrating empirical support for a central role of procedural justice in shaping legitimacy, providing legal authorities with a clear road map of strategies for creating and maintaining public trust. Given evidence of the benefits of legitimacy and a set of guidelines concerning its antecedents, policymakers have increasingly focused on the question of public trust when considering issues in policing. The acceptance of a legitimacy-based consensual model of police authority building on theories and research studies originating within psychology illustrates how psychology can contribute to the development of evidence-based policies in the field of criminal law.&lt;/p&gt;&quot;,&quot;issue&quot;:&quot;3&quot;,&quot;volume&quot;:&quot;16&quot;,&quot;container-title-short&quot;:&quot;&quot;},&quot;isTemporary&quot;:false,&quot;displayAs&quot;:&quot;composite&quot;,&quot;suppress-author&quot;:false,&quot;composite&quot;:true,&quot;author-only&quot;:false}]},{&quot;citationID&quot;:&quot;MENDELEY_CITATION_4fecb5d8-38d2-4a50-8563-232da0499cc4&quot;,&quot;properties&quot;:{&quot;noteIndex&quot;:0,&quot;mode&quot;:&quot;composite&quot;},&quot;isEdited&quot;:false,&quot;manualOverride&quot;:{&quot;isManuallyOverridden&quot;:false,&quot;citeprocText&quot;:&quot;Hapsari et al. (2021)&quot;,&quot;manualOverrideText&quot;:&quot;&quot;},&quot;citationTag&quot;:&quot;MENDELEY_CITATION_v3_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&quot;,&quot;citationItems&quot;:[{&quot;id&quot;:&quot;c9122c88-fc30-36eb-8f6f-ed433d202eb3&quot;,&quot;itemData&quot;:{&quot;type&quot;:&quot;article-journal&quot;,&quot;id&quot;:&quot;c9122c88-fc30-36eb-8f6f-ed433d202eb3&quot;,&quot;title&quot;:&quot;The Role of Transformational Leadership in Building Organizational Citizenship: The Civil Servants of Indonesia&quot;,&quot;author&quot;:[{&quot;family&quot;:&quot;Hapsari&quot;,&quot;given&quot;:&quot;Diana&quot;,&quot;parse-names&quot;:false,&quot;dropping-particle&quot;:&quot;&quot;,&quot;non-dropping-particle&quot;:&quot;&quot;},{&quot;family&quot;:&quot;Riyanto&quot;,&quot;given&quot;:&quot;Setyo&quot;,&quot;parse-names&quot;:false,&quot;dropping-particle&quot;:&quot;&quot;,&quot;non-dropping-particle&quot;:&quot;&quot;},{&quot;family&quot;:&quot;Endri&quot;,&quot;given&quot;:&quot;Endri&quot;,&quot;parse-names&quot;:false,&quot;dropping-particle&quot;:&quot;&quot;,&quot;non-dropping-particle&quot;:&quot;&quot;}],&quot;container-title&quot;:&quot;Journal of Asian Finance, Economics and Business&quot;,&quot;DOI&quot;:&quot;10.13106/jafeb.2021.vol8.no2.0595&quot;,&quot;ISSN&quot;:&quot;22884645&quot;,&quot;issued&quot;:{&quot;date-parts&quot;:[[2021]]},&quot;page&quot;:&quot;0595-0604&quot;,&quot;abstract&quot;:&quot;For civil servants in the legal sector, the best performance that must be shown is not how they carry out activities following standard operational procedures but what is more important is how they show Organizational Citizenship Behavior (OCB) in daily activities. This study aims to examine what factors influence the formation of OCB civil servants in the legal sector in Indonesia. The study was conducted on 145 civil servant respondents who were involved in secretarial activities, each from the Judicial Commission Secretariat, the Attorney General’s Office, the Ministry of Justice, the Supreme Court, the Police Headquarters, and the Constitutional Court. The research methodology used Partial Least Square (PLS) Version 3.0. The empirical findings of the research show that organizational culture has a significant influence in shaping transformational leadership that can build OCB among civil servants in Indonesia. This effect is much larger and more significant than the compensation system, which is widely believed to be the main factor in forming OCB, such as the results of previous studies. The results of this study imply that the formation of an organizational culture with values that can create high work productivity which has an impact on transformational leadership styles in building OCB.&quot;,&quot;publisher&quot;:&quot;Korea Distribution Science Association (KODISA)&quot;,&quot;issue&quot;:&quot;2&quot;,&quot;volume&quot;:&quot;8&quot;,&quot;container-title-short&quot;:&quot;&quot;},&quot;isTemporary&quot;:false,&quot;displayAs&quot;:&quot;composite&quot;,&quot;suppress-author&quot;:false,&quot;composite&quot;:true,&quot;author-only&quot;:false}]},{&quot;citationID&quot;:&quot;MENDELEY_CITATION_394dac01-92a2-4ffb-b6bb-51416fd7ffc3&quot;,&quot;properties&quot;:{&quot;noteIndex&quot;:0,&quot;mode&quot;:&quot;composite&quot;},&quot;isEdited&quot;:false,&quot;manualOverride&quot;:{&quot;isManuallyOverridden&quot;:true,&quot;citeprocText&quot;:&quot;Nasir et al. (2024)&quot;,&quot;manualOverrideText&quot;:&quot;Nasir et al. (2024, 2025)&quot;},&quot;citationTag&quot;:&quot;MENDELEY_CITATION_v3_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&quot;,&quot;citationItems&quot;:[{&quot;id&quot;:&quot;75172ec1-ca31-37a8-ba06-28e7989bcfa6&quot;,&quot;itemData&quot;:{&quot;type&quot;:&quot;article-journal&quot;,&quot;id&quot;:&quot;75172ec1-ca31-37a8-ba06-28e7989bcfa6&quot;,&quot;title&quot;:&quot;The Relationship Between Transformational Leadership and Organizational Citizenship Behavior Among Law Enforcement Officers in Malaysia&quot;,&quot;author&quot;:[{&quot;family&quot;:&quot;Nasir&quot;,&quot;given&quot;:&quot;N S M&quot;,&quot;parse-names&quot;:false,&quot;dropping-particle&quot;:&quot;&quot;,&quot;non-dropping-particle&quot;:&quot;&quot;},{&quot;family&quot;:&quot;Zain&quot;,&quot;given&quot;:&quot;M H M&quot;,&quot;parse-names&quot;:false,&quot;dropping-particle&quot;:&quot;&quot;,&quot;non-dropping-particle&quot;:&quot;&quot;},{&quot;family&quot;:&quot;Shahzada&quot;,&quot;given&quot;:&quot;M R&quot;,&quot;parse-names&quot;:false,&quot;dropping-particle&quot;:&quot;&quot;,&quot;non-dropping-particle&quot;:&quot;&quot;},{&quot;family&quot;:&quot;Ning&quot;,&quot;given&quot;:&quot;Zhang&quot;,&quot;parse-names&quot;:false,&quot;dropping-particle&quot;:&quot;&quot;,&quot;non-dropping-particle&quot;:&quot;&quot;}],&quot;container-title&quot;:&quot;Journal of Business Innovation&quot;,&quot;ISSN&quot;:&quot;2600-836X&quot;,&quot;issued&quot;:{&quot;date-parts&quot;:[[2024]]},&quot;page&quot;:&quot;163-176&quot;,&quot;abstract&quot;:&quot;This study aimed to investigate the correlation between transformational leadership and follower organizational citizenship behavior (OCB) within law enforcement agencies. Using a quantitative approach, transformational leadership traits were assessed based on leader perceptions. The modified Multifactor Leadership Questionnaire (MLQ) 5x Short was used to measure four dimensions of transformational leadership: Idealized Influence, Inspirational Motivation, Intellectual Stimulation, and Individualized Consideration.&quot;,&quot;issue&quot;:&quot;1&quot;,&quot;volume&quot;:&quot;9&quot;,&quot;container-title-short&quot;:&quot;&quot;},&quot;isTemporary&quot;:false,&quot;displayAs&quot;:&quot;composite&quot;,&quot;suppress-author&quot;:false,&quot;composite&quot;:true,&quot;author-only&quot;:false}]},{&quot;citationID&quot;:&quot;MENDELEY_CITATION_a62d06e2-d8ba-40bb-a525-9d099c153c8a&quot;,&quot;properties&quot;:{&quot;noteIndex&quot;:0,&quot;mode&quot;:&quot;composite&quot;},&quot;isEdited&quot;:false,&quot;manualOverride&quot;:{&quot;isManuallyOverridden&quot;:false,&quot;citeprocText&quot;:&quot;Satriya et al. (2025)&quot;,&quot;manualOverrideText&quot;:&quot;&quot;},&quot;citationTag&quot;:&quot;MENDELEY_CITATION_v3_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&quot;,&quot;citationItems&quot;:[{&quot;id&quot;:&quot;3fba7e86-61db-37dc-b1f3-df4caabc0451&quot;,&quot;itemData&quot;:{&quot;type&quot;:&quot;article-journal&quot;,&quot;id&quot;:&quot;3fba7e86-61db-37dc-b1f3-df4caabc0451&quot;,&quot;title&quot;:&quot;The Influence of Transformational Leadership and Work Motivation on Police Personnel Performance Mediated by Work Discipline&quot;,&quot;author&quot;:[{&quot;family&quot;:&quot;Satriya&quot;,&quot;given&quot;:&quot;Ifan Bagus&quot;,&quot;parse-names&quot;:false,&quot;dropping-particle&quot;:&quot;&quot;,&quot;non-dropping-particle&quot;:&quot;&quot;},{&quot;family&quot;:&quot;Suswati&quot;,&quot;given&quot;:&quot;Endang&quot;,&quot;parse-names&quot;:false,&quot;dropping-particle&quot;:&quot;&quot;,&quot;non-dropping-particle&quot;:&quot;&quot;},{&quot;family&quot;:&quot;Mulyono&quot;,&quot;given&quot;:&quot;Sugeng&quot;,&quot;parse-names&quot;:false,&quot;dropping-particle&quot;:&quot;&quot;,&quot;non-dropping-particle&quot;:&quot;&quot;},{&quot;family&quot;:&quot;Haritsar&quot;,&quot;given&quot;:&quot;Yosar&quot;,&quot;parse-names&quot;:false,&quot;dropping-particle&quot;:&quot;&quot;,&quot;non-dropping-particle&quot;:&quot;&quot;}],&quot;container-title&quot;:&quot;Jurnal Administrare: jurnal Pemikiran Ilmiah dan Pendidikan Administrasi Perkantoran&quot;,&quot;issued&quot;:{&quot;date-parts&quot;:[[2025]]},&quot;page&quot;:&quot;118-127&quot;,&quot;abstract&quot;:&quot;This study explores the influence of transformational leadership and work motivation on employee performance, emphasizing the mediating role of work discipline. Transformational leadership refers to a leader's ability to inspire, encourage, and motivate members to achieve optimal performance and continuous improvement. The objectives of this research are sevenfold: (i) to analyze the influence of transformational leadership on performance, (ii) to examine the effect of work motivation on performance, (iii) to assess the relationship between transformational leadership and work discipline, (iv) to determine the influence of work motivation on work discipline, (v) to evaluate the effect of work discipline on performance, (vi) to investigate how transformational leadership impacts performance through work discipline, and (vii) to explore how work motivation affects performance through work discipline. The study adopts a descriptive quantitative approach, involving 300 police personnel as respondents. Sampling was conducted using the Slovin formula with proportional random sampling to ensure balanced representation across strata or regions. Data were analyzed using the Partial Least Squares (PLS) method. The results indicate that transformational leadership and work motivation both have a positive and significant effect on performance. Work discipline also plays a vital role in enhancing performance directly. Additionally, work motivation significantly contributes to improving work discipline. The findings further reveal that transformational leadership indirectly improves performance through the mediating effect of work discipline. Overall, the study underscores the importance of transformational leadership and motivation as key drivers in fostering disciplined behavior and optimizing employee performance within law enforcement organizations.&quot;,&quot;issue&quot;:&quot;2&quot;,&quot;volume&quot;:&quot;12&quot;,&quot;container-title-short&quot;:&quot;&quot;},&quot;isTemporary&quot;:false,&quot;displayAs&quot;:&quot;composite&quot;,&quot;suppress-author&quot;:false,&quot;composite&quot;:true,&quot;author-only&quot;:false}]},{&quot;citationID&quot;:&quot;MENDELEY_CITATION_9dc3ee06-7ef5-464b-ac0a-3e3a1f0eac08&quot;,&quot;properties&quot;:{&quot;noteIndex&quot;:0,&quot;mode&quot;:&quot;composite&quot;},&quot;isEdited&quot;:false,&quot;manualOverride&quot;:{&quot;isManuallyOverridden&quot;:false,&quot;citeprocText&quot;:&quot;Brahim et al. (2021)&quot;,&quot;manualOverrideText&quot;:&quot;&quot;},&quot;citationTag&quot;:&quot;MENDELEY_CITATION_v3_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&quot;,&quot;citationItems&quot;:[{&quot;id&quot;:&quot;5d85f746-8e8b-3b42-b315-66775b925c6c&quot;,&quot;itemData&quot;:{&quot;type&quot;:&quot;article-journal&quot;,&quot;id&quot;:&quot;5d85f746-8e8b-3b42-b315-66775b925c6c&quot;,&quot;title&quot;:&quot;Kesedaran Pegawai dan Anggota Polis Diraja Malaysia Tentang Integriti dalam Penyampaian Perkhidmatan&quot;,&quot;author&quot;:[{&quot;family&quot;:&quot;Brahim&quot;,&quot;given&quot;:&quot;Malike&quot;,&quot;parse-names&quot;:false,&quot;dropping-particle&quot;:&quot;&quot;,&quot;non-dropping-particle&quot;:&quot;&quot;},{&quot;family&quot;:&quot;Hussin&quot;,&quot;given&quot;:&quot;Mohd Mahiri&quot;,&quot;parse-names&quot;:false,&quot;dropping-particle&quot;:&quot;&quot;,&quot;non-dropping-particle&quot;:&quot;&quot;},{&quot;family&quot;:&quot;Ismail&quot;,&quot;given&quot;:&quot;Marwan&quot;,&quot;parse-names&quot;:false,&quot;dropping-particle&quot;:&quot;&quot;,&quot;non-dropping-particle&quot;:&quot;&quot;},{&quot;family&quot;:&quot;Mohamad&quot;,&quot;given&quot;:&quot;Musliza&quot;,&quot;parse-names&quot;:false,&quot;dropping-particle&quot;:&quot;&quot;,&quot;non-dropping-particle&quot;:&quot;&quot;}],&quot;container-title&quot;:&quot;Malaysian Journal of Social Sciences and Humanities (MJSSH)&quot;,&quot;DOI&quot;:&quot;10.47405/mjssh.v6i9.1024&quot;,&quot;ISSN&quot;:&quot;2504-8562&quot;,&quot;issued&quot;:{&quot;date-parts&quot;:[[2021,9,10]]},&quot;page&quot;:&quot;166-184&quot;,&quot;abstract&quot;:&quot;&lt;p&gt;Artikel ini bertujuan membincangkan pemahaman tentang integriti melibatkan pegawai dan anggota dalam pasukan Polis Diraja Malaysia (PDRM). Banyak kejadian yang melibatkan pegawai dan anggota PDRM telah menjejaskan persepsi orang ramai mengenai pasukan keselamatan ini. Objektif kajian ini dijalankan untuk mengetahui pemahaman pegawai dan anggota PDRM tentang usaha memperkukuh integriti; mengkaji semula langkah PDRM untuk memperkasa sumber manusia dan arah kerja berpasukan untuk pembentukan etika dan integriti yang lebih tinggi; menilai kesedaran pegawai dan anggota PDRM mengenai langkah-langkah ke arah memperkukuh integriti dalam organisasi PDRM. Soal selidik yang diolah menggunakan Google Form yang diedarkan melalui WhatsApp untuk mendapatkan input daripada responden. Sampel dipilih menggunakan persampelan rawak berstrata melibatkan pegawai dan anggota PDRM dari Ibu Pejabat Polis Daerah Ipoh dan Ibu Pejabat Kontinjen Perak. Dapatan kajian menunjukkan tahap kesedaran dan pemahaman responden terhadap faktor integriti adalah kuat. Analisis menunjukkan bahawa pegawai dan anggota PDRM menyedari peri pentingnya memupuk integriti dalam penyampaian perkhidmatan polis kepada orang ramai, terutama setelah tiga panduan utama iaitu Kod Etika PDRM, Pelan Integriti PDRM 2016-2020, dan Manual Pematuhan Standard diperkenalkan. Hasilnya, pasukan PDRM harus terus komited untuk meningkatkan integriti untuk mencapai prestasi cemerlang organisasi sebagai agensi keselamatan utama di Malaysia.&lt;/p&gt;&quot;,&quot;issue&quot;:&quot;9&quot;,&quot;volume&quot;:&quot;6&quot;,&quot;container-title-short&quot;:&quot;&quot;},&quot;isTemporary&quot;:false,&quot;displayAs&quot;:&quot;composite&quot;,&quot;suppress-author&quot;:false,&quot;composite&quot;:true,&quot;author-only&quot;:false}]},{&quot;citationID&quot;:&quot;MENDELEY_CITATION_b2f222d0-0de1-43b2-808d-968b4fac45ec&quot;,&quot;properties&quot;:{&quot;noteIndex&quot;:0,&quot;mode&quot;:&quot;composite&quot;},&quot;isEdited&quot;:false,&quot;manualOverride&quot;:{&quot;isManuallyOverridden&quot;:false,&quot;citeprocText&quot;:&quot;Sija (2023)&quot;,&quot;manualOverrideText&quot;:&quot;&quot;},&quot;citationTag&quot;:&quot;MENDELEY_CITATION_v3_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&quot;,&quot;citationItems&quot;:[{&quot;id&quot;:&quot;6215d400-4498-398b-b239-4274fdf36c5d&quot;,&quot;itemData&quot;:{&quot;type&quot;:&quot;article-journal&quot;,&quot;id&quot;:&quot;6215d400-4498-398b-b239-4274fdf36c5d&quot;,&quot;title&quot;:&quot;The Effect of Integrity Compliance on Task Performance in the Royal Malaysia Police&quot;,&quot;author&quot;:[{&quot;family&quot;:&quot;Sija&quot;,&quot;given&quot;:&quot;Andrew&quot;,&quot;parse-names&quot;:false,&quot;dropping-particle&quot;:&quot;&quot;,&quot;non-dropping-particle&quot;:&quot;&quot;}],&quot;container-title&quot;:&quot;European Journal of Human Resource Management Studies&quot;,&quot;DOI&quot;:&quot;10.46827/ejhrms.v6i2.1461&quot;,&quot;ISSN&quot;:&quot;26011972&quot;,&quot;issued&quot;:{&quot;date-parts&quot;:[[2023,4,16]]},&quot;abstract&quot;:&quot;&lt;p&gt;Today, integrity compliance is one of the crucial and became major requirements that have to be met to improve the best work culture and ethics in the organization. This is also to ensure continuous improvement of service quality and excellent tasks performed by organization personnel. Organizations with a workforce that embraces high integrity will undoubtedly have an excellent reputation in society, and the ability to provide quality services and, as well, as significant performance improvements. Recently, there were some complaints and dissatisfaction by the public with RMP personnel in relation to their integrity level. This research aims to investigate integrity compliance which consists of policy and procedures, training programme and commitment as determinants that precipitate the deterioration of police personnel integrity values and task performance. A quantitative study was used supported by structured questionnaires survey for obtaining primary data and information needed. A structured interview was also conducted with selected officers. There were 261 respondents involved and data were collected from selected police districts in Sarawak. Based on rigorous reviewing of past literature, instrument designing and subsequent pilot testing with three (3) hypotheses identified. The data were analyzed and tested using the statistical technique SPSS version 26. The findings revealed that integrity compliance has a direct relationship with police personnel’s task performance. A significant regression equation was found, F(3, 258)= 30.945, p&amp;amp;lt; .05, with an R² = .265. The R² value of .265 indicates that 26.5% of the variation in work performance is significantly explained by the model containing the three independent variables; policy and procedure, training programme and commitment. Therefore, the study contributes to the development of integrity and compliance literature by providing a reasonable explanation of its effects on police personnel’s task performance.&amp;lt;p&amp;gt; &amp;lt;/p&amp;gt;&amp;lt;p&amp;gt;&amp;lt;strong&amp;gt; Article visualizations:&amp;lt;/strong&amp;gt;&amp;lt;/p&amp;gt;&amp;lt;p&amp;gt;&amp;lt;img src=\&quot;/-counters-/soc/0026/a.php\&quot; alt=\&quot;Hit counter\&quot; /&amp;gt;&amp;lt;/p&amp;gt;&lt;/p&gt;&quot;,&quot;issue&quot;:&quot;2&quot;,&quot;volume&quot;:&quot;6&quot;,&quot;container-title-short&quot;:&quot;&quot;},&quot;isTemporary&quot;:false,&quot;displayAs&quot;:&quot;composite&quot;,&quot;suppress-author&quot;:false,&quot;composite&quot;:true,&quot;author-only&quot;:false}]},{&quot;citationID&quot;:&quot;MENDELEY_CITATION_a99ffafc-16cc-4a5e-83f4-c5bddd0e66a8&quot;,&quot;properties&quot;:{&quot;noteIndex&quot;:0,&quot;mode&quot;:&quot;composite&quot;},&quot;isEdited&quot;:false,&quot;manualOverride&quot;:{&quot;isManuallyOverridden&quot;:false,&quot;citeprocText&quot;:&quot;Anggraini &amp;#38; Johannes (2024)&quot;,&quot;manualOverrideText&quot;:&quot;&quot;},&quot;citationTag&quot;:&quot;MENDELEY_CITATION_v3_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&quot;,&quot;citationItems&quot;:[{&quot;id&quot;:&quot;49ee43f1-6488-3cbd-82ff-04148173bafb&quot;,&quot;itemData&quot;:{&quot;type&quot;:&quot;article-journal&quot;,&quot;id&quot;:&quot;49ee43f1-6488-3cbd-82ff-04148173bafb&quot;,&quot;title&quot;:&quot;How Transformational Leadership and Competency Supporting Employee Performance: Role of Achievement Motivation as Mediation&quot;,&quot;author&quot;:[{&quot;family&quot;:&quot;Anggraini&quot;,&quot;given&quot;:&quot;Rini&quot;,&quot;parse-names&quot;:false,&quot;dropping-particle&quot;:&quot;&quot;,&quot;non-dropping-particle&quot;:&quot;&quot;},{&quot;family&quot;:&quot;Johannes&quot;,&quot;given&quot;:&quot;Singmin&quot;,&quot;parse-names&quot;:false,&quot;dropping-particle&quot;:&quot;&quot;,&quot;non-dropping-particle&quot;:&quot;&quot;}],&quot;container-title&quot;:&quot;Asean International Journal of Business&quot;,&quot;DOI&quot;:&quot;10.54099/aijb.v3i1.830&quot;,&quot;issued&quot;:{&quot;date-parts&quot;:[[2024,1,23]]},&quot;page&quot;:&quot;50-61&quot;,&quot;abstract&quot;:&quot;This research aims to analyze the influence of transformational leadership and competence on employee performance as mediated by achievement motivation in government agencies. The total population in this study was 354 employees using a purposive sampling technique with the criteria being permanent employees who had worked for more than 1 year, so the sample size was 188 employees. The data sources used are primary data obtained directly in the field such as interviews, observations and questionnaires as well as secondary data obtained from literature studies through journals, documentation, books and others. The data analysis method in this research uses Partial Least Square (PLS) with the help of SmartPLS 3.2.9 software. The results of this research show that: 1) Transformational Leadership has a positive and significant effect on employee performance at the Deputy for Corruption Eradication Commission, 2) Transformational Leadership has a positive and significant effect on Achievement Motivation, 3) Competency has a positive and significant effect on Employee Performance, 4) Competency has a positive effect and significant to Achievement Motivation, 5) Achievement Motivation has a positive and significant effect on Employee Performance, 6) Transformational Leadership has a positive and significant effect through Achievement Motivation on Employee Performance, 7) Competence has a positive and significant effect through Achievement Motivation on Employee Performance.&quot;,&quot;publisher&quot;:&quot;Asosiasi Dosen Peneliti Ilmu Ekonomi dan Bisnis Indonesia&quot;,&quot;issue&quot;:&quot;1&quot;,&quot;volume&quot;:&quot;3&quot;,&quot;container-title-short&quot;:&quot;&quot;},&quot;isTemporary&quot;:false,&quot;displayAs&quot;:&quot;composite&quot;,&quot;suppress-author&quot;:false,&quot;composite&quot;:true,&quot;author-only&quot;:false}]},{&quot;citationID&quot;:&quot;MENDELEY_CITATION_10eab557-6539-43f8-ba8d-c62ae53e110a&quot;,&quot;properties&quot;:{&quot;noteIndex&quot;:0,&quot;mode&quot;:&quot;composite&quot;},&quot;isEdited&quot;:false,&quot;manualOverride&quot;:{&quot;isManuallyOverridden&quot;:false,&quot;citeprocText&quot;:&quot;Amrulloh &amp;#38; Nurcholis (2025)&quot;,&quot;manualOverrideText&quot;:&quot;&quot;},&quot;citationTag&quot;:&quot;MENDELEY_CITATION_v3_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&quot;,&quot;citationItems&quot;:[{&quot;id&quot;:&quot;8d419702-2c9b-39f8-9d79-b074cf974fc6&quot;,&quot;itemData&quot;:{&quot;type&quot;:&quot;article-journal&quot;,&quot;id&quot;:&quot;8d419702-2c9b-39f8-9d79-b074cf974fc6&quot;,&quot;title&quot;:&quot;Improving Performance through Transformational Leadership and Learning Culture with Work Environment as a Mediating Variable&quot;,&quot;author&quot;:[{&quot;family&quot;:&quot;Amrulloh&quot;,&quot;given&quot;:&quot;Meygan Al Ghifar&quot;,&quot;parse-names&quot;:false,&quot;dropping-particle&quot;:&quot;&quot;,&quot;non-dropping-particle&quot;:&quot;&quot;},{&quot;family&quot;:&quot;Nurcholis&quot;,&quot;given&quot;:&quot;Lutfi&quot;,&quot;parse-names&quot;:false,&quot;dropping-particle&quot;:&quot;&quot;,&quot;non-dropping-particle&quot;:&quot;&quot;}],&quot;container-title&quot;:&quot;Jurnal Riset Bisnis Indonesia&quot;,&quot;ISSN&quot;:&quot;0216-2190&quot;,&quot;issued&quot;:{&quot;date-parts&quot;:[[2025,7]]},&quot;page&quot;:&quot;337-354&quot;,&quot;abstract&quot;:&quot;This study aims to analyze the influence of transformational leadership and learning culture on the performance of personnel at the West Java Regional Police Human Resources Bureau with the work environment as a mediating variable. The background of this study is based on the importance of improving the performance of police institutions in facing organizational challenges and dynamic community demands. This study uses a quantitative approach with an explanatory design. The population in this study was all personnel at the West Java Regional Police Human Resources Bureau totaling 201 people, with a census sampling technique. Data were collected through questionnaires and analyzed using the Partial Least Square (PLS) method. The results of the study indicate that transformational leadership has a positive effect on the work environment, organizational learning culture also has a positive effect on the work environment, and the work environment has a significant effect on the performance of police personnel. In addition, the work environment is proven to mediate the relationship between transformational leadership and learning culture on performance. These findings confirm that to improve the performance of police institutions, an active role is needed from leaders in inspiring and motivating their subordinates, as well as building a learning culture that supports innovation and adaptation. A conducive work environment both physically and socially is an important factor in encouraging personnel productivity. The practical implications of this study are the need to develop leadership policies and strategies and the formation of a learning organizational culture, to create a healthy and productive work environment. This study provides theoretical contributions to the development of management science, especially in the context of the public sector and law enforcement institutions.&quot;,&quot;issue&quot;:&quot;2&quot;,&quot;volume&quot;:&quot;22&quot;,&quot;container-title-short&quot;:&quot;&quot;},&quot;isTemporary&quot;:false,&quot;displayAs&quot;:&quot;composite&quot;,&quot;suppress-author&quot;:false,&quot;composite&quot;:true,&quot;author-only&quot;:false}]},{&quot;citationID&quot;:&quot;MENDELEY_CITATION_8f1d70f2-63fb-4194-aaa6-2804012dfd9f&quot;,&quot;properties&quot;:{&quot;noteIndex&quot;:0},&quot;isEdited&quot;:false,&quot;manualOverride&quot;:{&quot;isManuallyOverridden&quot;:false,&quot;citeprocText&quot;:&quot;(Borian et al., 2024; Brahim et al., 2021; Huberts et al., 2007)&quot;,&quot;manualOverrideText&quot;:&quot;&quot;},&quot;citationTag&quot;:&quot;MENDELEY_CITATION_v3_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&quot;,&quot;citationItems&quot;:[{&quot;id&quot;:&quot;c2fdc273-37a2-3352-92dc-1ac7ce634a47&quot;,&quot;itemData&quot;:{&quot;type&quot;:&quot;article-journal&quot;,&quot;id&quot;:&quot;c2fdc273-37a2-3352-92dc-1ac7ce634a47&quot;,&quot;title&quot;:&quot;The Relationship between Full-Range Leadership Styles and Police Integrity&quot;,&quot;author&quot;:[{&quot;family&quot;:&quot;Borian&quot;,&quot;given&quot;:&quot;Irwan Hardy&quot;,&quot;parse-names&quot;:false,&quot;dropping-particle&quot;:&quot;&quot;,&quot;non-dropping-particle&quot;:&quot;&quot;},{&quot;family&quot;:&quot;Tat&quot;,&quot;given&quot;:&quot;Huam Hon&quot;,&quot;parse-names&quot;:false,&quot;dropping-particle&quot;:&quot;&quot;,&quot;non-dropping-particle&quot;:&quot;&quot;},{&quot;family&quot;:&quot;Yasin&quot;,&quot;given&quot;:&quot;Ida Md&quot;,&quot;parse-names&quot;:false,&quot;dropping-particle&quot;:&quot;&quot;,&quot;non-dropping-particle&quot;:&quot;&quot;}],&quot;container-title&quot;:&quot;International Journal of Academic Research in Business and Social Sciences&quot;,&quot;DOI&quot;:&quot;10.6007/IJARBSS/v14-i9/23021&quot;,&quot;ISSN&quot;:&quot;2222-6990&quot;,&quot;URL&quot;:&quot;https://hrmars.com/journals/papers/IJARBSS/v14-i9/23021&quot;,&quot;issued&quot;:{&quot;date-parts&quot;:[[2024,9,25]]},&quot;page&quot;:&quot;2009-2022&quot;,&quot;issue&quot;:&quot;9&quot;,&quot;volume&quot;:&quot;14&quot;,&quot;container-title-short&quot;:&quot;&quot;},&quot;isTemporary&quot;:false},{&quot;id&quot;:&quot;5d85f746-8e8b-3b42-b315-66775b925c6c&quot;,&quot;itemData&quot;:{&quot;type&quot;:&quot;article-journal&quot;,&quot;id&quot;:&quot;5d85f746-8e8b-3b42-b315-66775b925c6c&quot;,&quot;title&quot;:&quot;Kesedaran Pegawai dan Anggota Polis Diraja Malaysia Tentang Integriti dalam Penyampaian Perkhidmatan&quot;,&quot;author&quot;:[{&quot;family&quot;:&quot;Brahim&quot;,&quot;given&quot;:&quot;Malike&quot;,&quot;parse-names&quot;:false,&quot;dropping-particle&quot;:&quot;&quot;,&quot;non-dropping-particle&quot;:&quot;&quot;},{&quot;family&quot;:&quot;Hussin&quot;,&quot;given&quot;:&quot;Mohd Mahiri&quot;,&quot;parse-names&quot;:false,&quot;dropping-particle&quot;:&quot;&quot;,&quot;non-dropping-particle&quot;:&quot;&quot;},{&quot;family&quot;:&quot;Ismail&quot;,&quot;given&quot;:&quot;Marwan&quot;,&quot;parse-names&quot;:false,&quot;dropping-particle&quot;:&quot;&quot;,&quot;non-dropping-particle&quot;:&quot;&quot;},{&quot;family&quot;:&quot;Mohamad&quot;,&quot;given&quot;:&quot;Musliza&quot;,&quot;parse-names&quot;:false,&quot;dropping-particle&quot;:&quot;&quot;,&quot;non-dropping-particle&quot;:&quot;&quot;}],&quot;container-title&quot;:&quot;Malaysian Journal of Social Sciences and Humanities (MJSSH)&quot;,&quot;DOI&quot;:&quot;10.47405/mjssh.v6i9.1024&quot;,&quot;ISSN&quot;:&quot;2504-8562&quot;,&quot;issued&quot;:{&quot;date-parts&quot;:[[2021,9,10]]},&quot;page&quot;:&quot;166-184&quot;,&quot;abstract&quot;:&quot;&lt;p&gt;Artikel ini bertujuan membincangkan pemahaman tentang integriti melibatkan pegawai dan anggota dalam pasukan Polis Diraja Malaysia (PDRM). Banyak kejadian yang melibatkan pegawai dan anggota PDRM telah menjejaskan persepsi orang ramai mengenai pasukan keselamatan ini. Objektif kajian ini dijalankan untuk mengetahui pemahaman pegawai dan anggota PDRM tentang usaha memperkukuh integriti; mengkaji semula langkah PDRM untuk memperkasa sumber manusia dan arah kerja berpasukan untuk pembentukan etika dan integriti yang lebih tinggi; menilai kesedaran pegawai dan anggota PDRM mengenai langkah-langkah ke arah memperkukuh integriti dalam organisasi PDRM. Soal selidik yang diolah menggunakan Google Form yang diedarkan melalui WhatsApp untuk mendapatkan input daripada responden. Sampel dipilih menggunakan persampelan rawak berstrata melibatkan pegawai dan anggota PDRM dari Ibu Pejabat Polis Daerah Ipoh dan Ibu Pejabat Kontinjen Perak. Dapatan kajian menunjukkan tahap kesedaran dan pemahaman responden terhadap faktor integriti adalah kuat. Analisis menunjukkan bahawa pegawai dan anggota PDRM menyedari peri pentingnya memupuk integriti dalam penyampaian perkhidmatan polis kepada orang ramai, terutama setelah tiga panduan utama iaitu Kod Etika PDRM, Pelan Integriti PDRM 2016-2020, dan Manual Pematuhan Standard diperkenalkan. Hasilnya, pasukan PDRM harus terus komited untuk meningkatkan integriti untuk mencapai prestasi cemerlang organisasi sebagai agensi keselamatan utama di Malaysia.&lt;/p&gt;&quot;,&quot;issue&quot;:&quot;9&quot;,&quot;volume&quot;:&quot;6&quot;,&quot;container-title-short&quot;:&quot;&quot;},&quot;isTemporary&quot;:false},{&quot;id&quot;:&quot;fefb4387-289a-3b85-ba44-62eccb3afabb&quot;,&quot;itemData&quot;:{&quot;type&quot;:&quot;article-journal&quot;,&quot;id&quot;:&quot;fefb4387-289a-3b85-ba44-62eccb3afabb&quot;,&quot;title&quot;:&quot;A study of the impact of three leadership styles on integrity violations committed by police officers&quot;,&quot;author&quot;:[{&quot;family&quot;:&quot;Huberts&quot;,&quot;given&quot;:&quot;L.W.J.C.&quot;,&quot;parse-names&quot;:false,&quot;dropping-particle&quot;:&quot;&quot;,&quot;non-dropping-particle&quot;:&quot;&quot;},{&quot;family&quot;:&quot;Kaptein&quot;,&quot;given&quot;:&quot;M.&quot;,&quot;parse-names&quot;:false,&quot;dropping-particle&quot;:&quot;&quot;,&quot;non-dropping-particle&quot;:&quot;&quot;},{&quot;family&quot;:&quot;Lasthuizen&quot;,&quot;given&quot;:&quot;K.&quot;,&quot;parse-names&quot;:false,&quot;dropping-particle&quot;:&quot;&quot;,&quot;non-dropping-particle&quot;:&quot;&quot;}],&quot;container-title&quot;:&quot;Policing: An International Journal of Police Strategies &amp; Management&quot;,&quot;DOI&quot;:&quot;10.1108/13639510710833884&quot;,&quot;ISSN&quot;:&quot;1363-951X&quot;,&quot;issued&quot;:{&quot;date-parts&quot;:[[2007,11,13]]},&quot;page&quot;:&quot;587-607&quot;,&quot;issue&quot;:&quot;4&quot;,&quot;volume&quot;:&quot;30&quot;,&quot;container-title-short&quot;:&quot;&quot;},&quot;isTemporary&quot;:false}]},{&quot;citationID&quot;:&quot;MENDELEY_CITATION_b32580bd-51fb-4ca8-a70c-52e7790b4c57&quot;,&quot;properties&quot;:{&quot;noteIndex&quot;:0},&quot;isEdited&quot;:false,&quot;manualOverride&quot;:{&quot;isManuallyOverridden&quot;:false,&quot;citeprocText&quot;:&quot;(Hapsari et al., 2021; Nasir et al., 2024; Wolff, 2025)&quot;,&quot;manualOverrideText&quot;:&quot;&quot;},&quot;citationTag&quot;:&quot;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&quot;,&quot;citationItems&quot;:[{&quot;id&quot;:&quot;c9122c88-fc30-36eb-8f6f-ed433d202eb3&quot;,&quot;itemData&quot;:{&quot;type&quot;:&quot;article-journal&quot;,&quot;id&quot;:&quot;c9122c88-fc30-36eb-8f6f-ed433d202eb3&quot;,&quot;title&quot;:&quot;The Role of Transformational Leadership in Building Organizational Citizenship: The Civil Servants of Indonesia&quot;,&quot;author&quot;:[{&quot;family&quot;:&quot;Hapsari&quot;,&quot;given&quot;:&quot;Diana&quot;,&quot;parse-names&quot;:false,&quot;dropping-particle&quot;:&quot;&quot;,&quot;non-dropping-particle&quot;:&quot;&quot;},{&quot;family&quot;:&quot;Riyanto&quot;,&quot;given&quot;:&quot;Setyo&quot;,&quot;parse-names&quot;:false,&quot;dropping-particle&quot;:&quot;&quot;,&quot;non-dropping-particle&quot;:&quot;&quot;},{&quot;family&quot;:&quot;Endri&quot;,&quot;given&quot;:&quot;Endri&quot;,&quot;parse-names&quot;:false,&quot;dropping-particle&quot;:&quot;&quot;,&quot;non-dropping-particle&quot;:&quot;&quot;}],&quot;container-title&quot;:&quot;Journal of Asian Finance, Economics and Business&quot;,&quot;DOI&quot;:&quot;10.13106/jafeb.2021.vol8.no2.0595&quot;,&quot;ISSN&quot;:&quot;22884645&quot;,&quot;issued&quot;:{&quot;date-parts&quot;:[[2021]]},&quot;page&quot;:&quot;0595-0604&quot;,&quot;abstract&quot;:&quot;For civil servants in the legal sector, the best performance that must be shown is not how they carry out activities following standard operational procedures but what is more important is how they show Organizational Citizenship Behavior (OCB) in daily activities. This study aims to examine what factors influence the formation of OCB civil servants in the legal sector in Indonesia. The study was conducted on 145 civil servant respondents who were involved in secretarial activities, each from the Judicial Commission Secretariat, the Attorney General’s Office, the Ministry of Justice, the Supreme Court, the Police Headquarters, and the Constitutional Court. The research methodology used Partial Least Square (PLS) Version 3.0. The empirical findings of the research show that organizational culture has a significant influence in shaping transformational leadership that can build OCB among civil servants in Indonesia. This effect is much larger and more significant than the compensation system, which is widely believed to be the main factor in forming OCB, such as the results of previous studies. The results of this study imply that the formation of an organizational culture with values that can create high work productivity which has an impact on transformational leadership styles in building OCB.&quot;,&quot;publisher&quot;:&quot;Korea Distribution Science Association (KODISA)&quot;,&quot;issue&quot;:&quot;2&quot;,&quot;volume&quot;:&quot;8&quot;,&quot;container-title-short&quot;:&quot;&quot;},&quot;isTemporary&quot;:false},{&quot;id&quot;:&quot;75172ec1-ca31-37a8-ba06-28e7989bcfa6&quot;,&quot;itemData&quot;:{&quot;type&quot;:&quot;article-journal&quot;,&quot;id&quot;:&quot;75172ec1-ca31-37a8-ba06-28e7989bcfa6&quot;,&quot;title&quot;:&quot;The Relationship Between Transformational Leadership and Organizational Citizenship Behavior Among Law Enforcement Officers in Malaysia&quot;,&quot;author&quot;:[{&quot;family&quot;:&quot;Nasir&quot;,&quot;given&quot;:&quot;N S M&quot;,&quot;parse-names&quot;:false,&quot;dropping-particle&quot;:&quot;&quot;,&quot;non-dropping-particle&quot;:&quot;&quot;},{&quot;family&quot;:&quot;Zain&quot;,&quot;given&quot;:&quot;M H M&quot;,&quot;parse-names&quot;:false,&quot;dropping-particle&quot;:&quot;&quot;,&quot;non-dropping-particle&quot;:&quot;&quot;},{&quot;family&quot;:&quot;Shahzada&quot;,&quot;given&quot;:&quot;M R&quot;,&quot;parse-names&quot;:false,&quot;dropping-particle&quot;:&quot;&quot;,&quot;non-dropping-particle&quot;:&quot;&quot;},{&quot;family&quot;:&quot;Ning&quot;,&quot;given&quot;:&quot;Zhang&quot;,&quot;parse-names&quot;:false,&quot;dropping-particle&quot;:&quot;&quot;,&quot;non-dropping-particle&quot;:&quot;&quot;}],&quot;container-title&quot;:&quot;Journal of Business Innovation&quot;,&quot;ISSN&quot;:&quot;2600-836X&quot;,&quot;issued&quot;:{&quot;date-parts&quot;:[[2024]]},&quot;page&quot;:&quot;163-176&quot;,&quot;abstract&quot;:&quot;This study aimed to investigate the correlation between transformational leadership and follower organizational citizenship behavior (OCB) within law enforcement agencies. Using a quantitative approach, transformational leadership traits were assessed based on leader perceptions. The modified Multifactor Leadership Questionnaire (MLQ) 5x Short was used to measure four dimensions of transformational leadership: Idealized Influence, Inspirational Motivation, Intellectual Stimulation, and Individualized Consideration.&quot;,&quot;issue&quot;:&quot;1&quot;,&quot;volume&quot;:&quot;9&quot;,&quot;container-title-short&quot;:&quot;&quot;},&quot;isTemporary&quot;:false},{&quot;id&quot;:&quot;ce70c139-4a19-35c2-adaf-94acdb635747&quot;,&quot;itemData&quot;:{&quot;type&quot;:&quot;article-journal&quot;,&quot;id&quot;:&quot;ce70c139-4a19-35c2-adaf-94acdb635747&quot;,&quot;title&quot;:&quot;Is It Going Above and Beyond or Breaking the Rules? How Clients' Identities, Perceived Deservingness, and Outcomes Affect Citizens' Judgments of Bureaucrats' Rule Decisions&quot;,&quot;author&quot;:[{&quot;family&quot;:&quot;Wolff&quot;,&quot;given&quot;:&quot;Johnathan Noah&quot;,&quot;parse-names&quot;:false,&quot;dropping-particle&quot;:&quot;&quot;,&quot;non-dropping-particle&quot;:&quot;&quot;}],&quot;container-title&quot;:&quot;Public Administration&quot;,&quot;container-title-short&quot;:&quot;Public Adm.&quot;,&quot;DOI&quot;:&quot;10.1111/padm.13052&quot;,&quot;ISSN&quot;:&quot;14679299&quot;,&quot;issued&quot;:{&quot;date-parts&quot;:[[2025]]},&quot;page&quot;:&quot;1-28&quot;,&quot;abstract&quot;:&quot;In this paper, I explore factors that shape citizens' agreement with street-level bureaucrats' decisions to either follow agency rules or break them for the explicit purpose of benefitting their clients (i.e., pro-social rule breaking). I use data collected via an original survey experiment (n = 3485) to assess the relative effects of information about a street-level bureaucrat's compliance with agency rules and the outcome their client experienced, asking whether the ends (e.g., a positive client outcome) ever justify the means (e.g., a bureaucrat choosing to pro-socially break agency rules to help a client) for citizens. I also go a step further, assessing relative effects of information about the client's identity (i.e., race and gender) and deservingness to ask whether questions of for whom street-level bureaucrats follow/pro-socially break agency rules influence citizens' agreement. I find that citizens expressed significantly more average agreement with bureaucrats' decisions to follow rules rather than pro-socially break them, and that citizens expressed more agreement with pro-social rule-breaking decisions when clients experienced positive outcomes. While cues about the client's race, gender, and deservingness initially seemed insignificant, a closer examination showed that citizens' agreement with bureaucrats' rule decisions sometimes depended on the race and gender of the client for whom those decisions were made. Overall, results indicate that some citizens base their agreement with a bureaucrat's rule decision on not only the bureaucrat's compliance and the client's outcome but also on whom the bureaucrat is serving.&quot;,&quot;publisher&quot;:&quot;John Wiley and Sons Inc&quot;},&quot;isTemporary&quot;:false}]},{&quot;citationID&quot;:&quot;MENDELEY_CITATION_ec7e3ae0-b399-49d4-970d-fefb525b14ad&quot;,&quot;properties&quot;:{&quot;noteIndex&quot;:0},&quot;isEdited&quot;:false,&quot;manualOverride&quot;:{&quot;isManuallyOverridden&quot;:false,&quot;citeprocText&quot;:&quot;(Charbonneau et al., 2023)&quot;,&quot;manualOverrideText&quot;:&quot;&quot;},&quot;citationTag&quot;:&quot;MENDELEY_CITATION_v3_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&quot;,&quot;citationItems&quot;:[{&quot;id&quot;:&quot;02cdbbc2-11e9-3540-b990-85b05408efd0&quot;,&quot;itemData&quot;:{&quot;type&quot;:&quot;article-journal&quot;,&quot;id&quot;:&quot;02cdbbc2-11e9-3540-b990-85b05408efd0&quot;,&quot;title&quot;:&quot;Rule Breaking, Bending, and Workarounds: Police Officers and Chiefs’ Coercion-Discretion of Enforcing State Executive Orders&quot;,&quot;author&quot;:[{&quot;family&quot;:&quot;Charbonneau&quot;,&quot;given&quot;:&quot;Étienne&quot;,&quot;parse-names&quot;:false,&quot;dropping-particle&quot;:&quot;&quot;,&quot;non-dropping-particle&quot;:&quot;&quot;},{&quot;family&quot;:&quot;Boisvert&quot;,&quot;given&quot;:&quot;Yves&quot;,&quot;parse-names&quot;:false,&quot;dropping-particle&quot;:&quot;&quot;,&quot;non-dropping-particle&quot;:&quot;&quot;},{&quot;family&quot;:&quot;Bégin&quot;,&quot;given&quot;:&quot;Luc&quot;,&quot;parse-names&quot;:false,&quot;dropping-particle&quot;:&quot;&quot;,&quot;non-dropping-particle&quot;:&quot;&quot;}],&quot;container-title&quot;:&quot;Public Performance &amp; Management Review&quot;,&quot;DOI&quot;:&quot;10.1080/15309576.2022.2162940&quot;,&quot;ISSN&quot;:&quot;1530-9576&quot;,&quot;issued&quot;:{&quot;date-parts&quot;:[[2023,5,4]]},&quot;page&quot;:&quot;536-562&quot;,&quot;issue&quot;:&quot;3&quot;,&quot;volume&quot;:&quot;46&quot;,&quot;container-title-short&quot;:&quot;&quot;},&quot;isTemporary&quot;:false,&quot;suppress-author&quot;:false,&quot;composite&quot;:false,&quot;author-only&quot;:false}]},{&quot;citationID&quot;:&quot;MENDELEY_CITATION_443c26e1-10a1-4449-99d7-80d4e9a75a31&quot;,&quot;properties&quot;:{&quot;noteIndex&quot;:0},&quot;isEdited&quot;:false,&quot;manualOverride&quot;:{&quot;isManuallyOverridden&quot;:false,&quot;citeprocText&quot;:&quot;(Satriya et al., 2025)&quot;,&quot;manualOverrideText&quot;:&quot;&quot;},&quot;citationTag&quot;:&quot;MENDELEY_CITATION_v3_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&quot;,&quot;citationItems&quot;:[{&quot;id&quot;:&quot;3fba7e86-61db-37dc-b1f3-df4caabc0451&quot;,&quot;itemData&quot;:{&quot;type&quot;:&quot;article-journal&quot;,&quot;id&quot;:&quot;3fba7e86-61db-37dc-b1f3-df4caabc0451&quot;,&quot;title&quot;:&quot;The Influence of Transformational Leadership and Work Motivation on Police Personnel Performance Mediated by Work Discipline&quot;,&quot;author&quot;:[{&quot;family&quot;:&quot;Satriya&quot;,&quot;given&quot;:&quot;Ifan Bagus&quot;,&quot;parse-names&quot;:false,&quot;dropping-particle&quot;:&quot;&quot;,&quot;non-dropping-particle&quot;:&quot;&quot;},{&quot;family&quot;:&quot;Suswati&quot;,&quot;given&quot;:&quot;Endang&quot;,&quot;parse-names&quot;:false,&quot;dropping-particle&quot;:&quot;&quot;,&quot;non-dropping-particle&quot;:&quot;&quot;},{&quot;family&quot;:&quot;Mulyono&quot;,&quot;given&quot;:&quot;Sugeng&quot;,&quot;parse-names&quot;:false,&quot;dropping-particle&quot;:&quot;&quot;,&quot;non-dropping-particle&quot;:&quot;&quot;},{&quot;family&quot;:&quot;Haritsar&quot;,&quot;given&quot;:&quot;Yosar&quot;,&quot;parse-names&quot;:false,&quot;dropping-particle&quot;:&quot;&quot;,&quot;non-dropping-particle&quot;:&quot;&quot;}],&quot;container-title&quot;:&quot;Jurnal Administrare: jurnal Pemikiran Ilmiah dan Pendidikan Administrasi Perkantoran&quot;,&quot;issued&quot;:{&quot;date-parts&quot;:[[2025]]},&quot;page&quot;:&quot;118-127&quot;,&quot;abstract&quot;:&quot;This study explores the influence of transformational leadership and work motivation on employee performance, emphasizing the mediating role of work discipline. Transformational leadership refers to a leader's ability to inspire, encourage, and motivate members to achieve optimal performance and continuous improvement. The objectives of this research are sevenfold: (i) to analyze the influence of transformational leadership on performance, (ii) to examine the effect of work motivation on performance, (iii) to assess the relationship between transformational leadership and work discipline, (iv) to determine the influence of work motivation on work discipline, (v) to evaluate the effect of work discipline on performance, (vi) to investigate how transformational leadership impacts performance through work discipline, and (vii) to explore how work motivation affects performance through work discipline. The study adopts a descriptive quantitative approach, involving 300 police personnel as respondents. Sampling was conducted using the Slovin formula with proportional random sampling to ensure balanced representation across strata or regions. Data were analyzed using the Partial Least Squares (PLS) method. The results indicate that transformational leadership and work motivation both have a positive and significant effect on performance. Work discipline also plays a vital role in enhancing performance directly. Additionally, work motivation significantly contributes to improving work discipline. The findings further reveal that transformational leadership indirectly improves performance through the mediating effect of work discipline. Overall, the study underscores the importance of transformational leadership and motivation as key drivers in fostering disciplined behavior and optimizing employee performance within law enforcement organizations.&quot;,&quot;issue&quot;:&quot;2&quot;,&quot;volume&quot;:&quot;12&quot;,&quot;container-title-short&quot;:&quot;&quot;},&quot;isTemporary&quot;:false,&quot;suppress-author&quot;:false,&quot;composite&quot;:false,&quot;author-only&quot;:false}]},{&quot;citationID&quot;:&quot;MENDELEY_CITATION_86811486-4aec-42bf-86e9-ee579ea30db4&quot;,&quot;properties&quot;:{&quot;noteIndex&quot;:0},&quot;isEdited&quot;:false,&quot;manualOverride&quot;:{&quot;isManuallyOverridden&quot;:false,&quot;citeprocText&quot;:&quot;(Jabatan Perkhidmatan Awam, 1993)&quot;,&quot;manualOverrideText&quot;:&quot;&quot;},&quot;citationTag&quot;:&quot;MENDELEY_CITATION_v3_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&quot;,&quot;citationItems&quot;:[{&quot;id&quot;:&quot;c43f2245-be39-3d4e-85f4-69a341171409&quot;,&quot;itemData&quot;:{&quot;type&quot;:&quot;webpage&quot;,&quot;id&quot;:&quot;c43f2245-be39-3d4e-85f4-69a341171409&quot;,&quot;title&quot;:&quot;Peraturan-Peraturan Pegawai Awam (Kelakuan dan Tatatertib) 1993 [P.U. (A) 395]&quot;,&quot;author&quot;:[{&quot;family&quot;:&quot;Jabatan Perkhidmatan Awam&quot;,&quot;given&quot;:&quot;&quot;,&quot;parse-names&quot;:false,&quot;dropping-particle&quot;:&quot;&quot;,&quot;non-dropping-particle&quot;:&quot;&quot;}],&quot;container-title&quot;:&quot;Kerajaan Malaysia&quot;,&quot;accessed&quot;:{&quot;date-parts&quot;:[[2026,6,19]]},&quot;URL&quot;:&quot;https://docs.jpa.gov.my/docs/pu/pua395.pdf&quot;,&quot;issued&quot;:{&quot;date-parts&quot;:[[1993]]},&quot;publisher-place&quot;:&quot;Putrajaya&quot;},&quot;isTemporary&quot;:false,&quot;suppress-author&quot;:false,&quot;composite&quot;:false,&quot;author-only&quot;:false}]},{&quot;citationID&quot;:&quot;MENDELEY_CITATION_77524b96-a882-40a5-99e4-7ee74d191a04&quot;,&quot;properties&quot;:{&quot;noteIndex&quot;:0},&quot;isEdited&quot;:false,&quot;manualOverride&quot;:{&quot;isManuallyOverridden&quot;:false,&quot;citeprocText&quot;:&quot;(Mbago et al., 2016)&quot;,&quot;manualOverrideText&quot;:&quot;&quot;},&quot;citationTag&quot;:&quot;MENDELEY_CITATION_v3_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&quot;,&quot;citationItems&quot;:[{&quot;id&quot;:&quot;0e12191a-09c7-3048-81bf-cc59d6208bb8&quot;,&quot;itemData&quot;:{&quot;type&quot;:&quot;article-journal&quot;,&quot;id&quot;:&quot;0e12191a-09c7-3048-81bf-cc59d6208bb8&quot;,&quot;title&quot;:&quot;Compliance to Acts, Rules and Regulations: Evidence From Sub-Saharan Africa&quot;,&quot;author&quot;:[{&quot;family&quot;:&quot;Mbago&quot;,&quot;given&quot;:&quot;Musa&quot;,&quot;parse-names&quot;:false,&quot;dropping-particle&quot;:&quot;&quot;,&quot;non-dropping-particle&quot;:&quot;&quot;},{&quot;family&quot;:&quot;Ntayi&quot;,&quot;given&quot;:&quot;Joseph M&quot;,&quot;parse-names&quot;:false,&quot;dropping-particle&quot;:&quot;&quot;,&quot;non-dropping-particle&quot;:&quot;&quot;},{&quot;family&quot;:&quot;Muhwezi&quot;,&quot;given&quot;:&quot;Moses&quot;,&quot;parse-names&quot;:false,&quot;dropping-particle&quot;:&quot;&quot;,&quot;non-dropping-particle&quot;:&quot;&quot;}],&quot;container-title&quot;:&quot;Journal of Public Procurement&quot;,&quot;DOI&quot;:&quot;10.1108/JOPP-16-03-2016-B006&quot;,&quot;URL&quot;:&quot;http://www.emerald.com/jopp/article-pdf/16/3/374/1605661/jopp-16-03-2016-b006.pdf&quot;,&quot;issued&quot;:{&quot;date-parts&quot;:[[2016]]},&quot;page&quot;:&quot;374-405&quot;,&quot;abstract&quot;:&quot;The purpose of the study is to develop and test an integrated compliance model using constructs derived from the legitimacy, deterrence, institutional and stewardship theories. A Cross-sectional survey design was used to collect data from a sample of 97 out of the population of 129 Procuring and Disposing Entities which are regulated by the Public Procurement and Disposal of Assets Authority Act (PPDA). Measurement items were derived from a critical review of literature and found to be both valid and reliable with Cronbach Alpha coefficient of 0.7. The findings reveal that legitimacy and stewardship behavior are significant predictors of compliance to the PPDA Act, Rules and Regulations. We therefore recommend that Procuring and Disposing Entities should continue legitimizing the procurement law through involvement of all stakeholders and promote stewardship behaviors among public employees.&quot;,&quot;volume&quot;:&quot;16&quot;,&quot;container-title-short&quot;:&quot;&quot;},&quot;isTemporary&quot;:false,&quot;suppress-author&quot;:false,&quot;composite&quot;:false,&quot;author-only&quot;:false}]},{&quot;citationID&quot;:&quot;MENDELEY_CITATION_5a649f09-5b44-4dc4-a42c-d0c31e781360&quot;,&quot;properties&quot;:{&quot;noteIndex&quot;:0},&quot;isEdited&quot;:false,&quot;manualOverride&quot;:{&quot;isManuallyOverridden&quot;:false,&quot;citeprocText&quot;:&quot;(Hertogh, 2023; van Rooij et al., 2024; Wang et al., 2020)&quot;,&quot;manualOverrideText&quot;:&quot;&quot;},&quot;citationTag&quot;:&quot;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&quot;,&quot;citationItems&quot;:[{&quot;id&quot;:&quot;11587e7f-6a6a-3aee-8bba-05891223d5ed&quot;,&quot;itemData&quot;:{&quot;type&quot;:&quot;article-journal&quot;,&quot;id&quot;:&quot;11587e7f-6a6a-3aee-8bba-05891223d5ed&quot;,&quot;title&quot;:&quot;Relational legal consciousness in the punitive welfare state: How Dutch welfare officials shape clients' perceptions of law&quot;,&quot;author&quot;:[{&quot;family&quot;:&quot;Hertogh&quot;,&quot;given&quot;:&quot;Marc&quot;,&quot;parse-names&quot;:false,&quot;dropping-particle&quot;:&quot;&quot;,&quot;non-dropping-particle&quot;:&quot;&quot;}],&quot;container-title&quot;:&quot;Cambridge University Press&quot;,&quot;accessed&quot;:{&quot;date-parts&quot;:[[2026,1,23]]},&quot;DOI&quot;:&quot;10.1111/lasr.12663&quot;,&quot;URL&quot;:&quot;https://www.cambridge.org/core/journals/law-and-society-review/article/relational-legal-consciousness-in-the-punitive-welfare-state-how-dutch-welfare-officials-shape-clients-perceptions-of-law/34807E43CB56435A80492DB36A281A5D&quot;,&quot;issued&quot;:{&quot;date-parts&quot;:[[2023]]},&quot;page&quot;:&quot;293-316&quot;,&quot;abstract&quot;:&quot;With a growing number of strict obligations and harsh sanctions for welfare recipients, the Netherlands has increasingly become a punitive welfare state. This article looks at what this means for welfare clients and their commonsense understandings of the law. To analyze how welfare officials shape clients' legal consciousness, I draw on an online survey among Dutch welfare clients (N = 1305) and a correlation analysis. The findings show that there is a clear relationship between welfare clients' own legal consciousness and their assessment of welfare officials' beliefs about the law. However, not all elements of their legal consciousness are relationally influenced by the same factors. Also, clients' self-reported compliance behavior is less relationally influenced than other elements of their legal consciousness. This study adds to our understanding of the mechanisms that constitute the production of relational and second-order legal consciousness and it contributes to the development of new research methods to study people's perceptions of law.&quot;,&quot;container-title-short&quot;:&quot;&quot;},&quot;isTemporary&quot;:false},{&quot;id&quot;:&quot;c67e39e9-fa20-3b7b-aadc-52f0adb23be3&quot;,&quot;itemData&quot;:{&quot;type&quot;:&quot;article-journal&quot;,&quot;id&quot;:&quot;c67e39e9-fa20-3b7b-aadc-52f0adb23be3&quot;,&quot;title&quot;:&quot;The obligation to obey the law: exploring National Differences&quot;,&quot;author&quot;:[{&quot;family&quot;:&quot;Rooij&quot;,&quot;given&quot;:&quot;Benjamin&quot;,&quot;parse-names&quot;:false,&quot;dropping-particle&quot;:&quot;&quot;,&quot;non-dropping-particle&quot;:&quot;van&quot;},{&quot;family&quot;:&quot;Fine&quot;,&quot;given&quot;:&quot;Adam&quot;,&quot;parse-names&quot;:false,&quot;dropping-particle&quot;:&quot;&quot;,&quot;non-dropping-particle&quot;:&quot;&quot;},{&quot;family&quot;:&quot;Shalvi&quot;,&quot;given&quot;:&quot;Shaul&quot;,&quot;parse-names&quot;:false,&quot;dropping-particle&quot;:&quot;&quot;,&quot;non-dropping-particle&quot;:&quot;&quot;},{&quot;family&quot;:&quot;Feldman&quot;,&quot;given&quot;:&quot;Yuval&quot;,&quot;parse-names&quot;:false,&quot;dropping-particle&quot;:&quot;&quot;,&quot;non-dropping-particle&quot;:&quot;&quot;},{&quot;family&quot;:&quot;Scheper&quot;,&quot;given&quot;:&quot;Eline&quot;,&quot;parse-names&quot;:false,&quot;dropping-particle&quot;:&quot;&quot;,&quot;non-dropping-particle&quot;:&quot;&quot;},{&quot;family&quot;:&quot;Yunmei&quot;,&quot;given&quot;:&quot;Wu&quot;,&quot;parse-names&quot;:false,&quot;dropping-particle&quot;:&quot;&quot;,&quot;non-dropping-particle&quot;:&quot;&quot;},{&quot;family&quot;:&quot;Leib&quot;,&quot;given&quot;:&quot;Margarita&quot;,&quot;parse-names&quot;:false,&quot;dropping-particle&quot;:&quot;&quot;,&quot;non-dropping-particle&quot;:&quot;&quot;},{&quot;family&quot;:&quot;Cheng&quot;,&quot;given&quot;:&quot;Qian&quot;,&quot;parse-names&quot;:false,&quot;dropping-particle&quot;:&quot;&quot;,&quot;non-dropping-particle&quot;:&quot;&quot;},{&quot;family&quot;:&quot;Wanhong&quot;,&quot;given&quot;:&quot;Zhang&quot;,&quot;parse-names&quot;:false,&quot;dropping-particle&quot;:&quot;&quot;,&quot;non-dropping-particle&quot;:&quot;&quot;}],&quot;container-title&quot;:&quot;Crime, Law and Social Change&quot;,&quot;container-title-short&quot;:&quot;Crime Law Soc. Change&quot;,&quot;DOI&quot;:&quot;10.1007/s10611-024-10148-8&quot;,&quot;ISSN&quot;:&quot;15730751&quot;,&quot;issued&quot;:{&quot;date-parts&quot;:[[2024,9,1]]},&quot;page&quot;:&quot;415-432&quot;,&quot;abstract&quot;:&quot;People vary in the extent to which they generally feel obligated to obey the law. The Obligation to Obey the Law (OOL) plays a major role in how people respond to legal rules and whether they comply or violate such rules. Most existing research on OOL has been non-comparative. The present paper explores national differences in OOL by analyzing data from a survey conducted among a convenience sample (n = 716) of law students in the Netherlands, the US, Israel, and China. In contrast to what existing research on procedural justice and OOL would lead us to expect, the data do not reveal significant differences in OOL across markedly different national populations. It explores why no such differences have been found and what the implications of these findings are for our understanding of OOL and compliance more broadly.&quot;,&quot;publisher&quot;:&quot;Springer Science and Business Media B.V.&quot;,&quot;issue&quot;:&quot;2&quot;,&quot;volume&quot;:&quot;82&quot;},&quot;isTemporary&quot;:false},{&quot;id&quot;:&quot;b54d3b0e-9557-3168-b6e9-0c72a57b6a1c&quot;,&quot;itemData&quot;:{&quot;type&quot;:&quot;article-journal&quot;,&quot;id&quot;:&quot;b54d3b0e-9557-3168-b6e9-0c72a57b6a1c&quot;,&quot;title&quot;:&quot;Does trust in supervisors translate to compliance and cooperation? A test of internal procedural justice among Taiwanese police officers&quot;,&quot;author&quot;:[{&quot;family&quot;:&quot;Wang&quot;,&quot;given&quot;:&quot;Shun-Yung Kevin&quot;,&quot;parse-names&quot;:false,&quot;dropping-particle&quot;:&quot;&quot;,&quot;non-dropping-particle&quot;:&quot;&quot;},{&quot;family&quot;:&quot;Sun&quot;,&quot;given&quot;:&quot;Ivan Y&quot;,&quot;parse-names&quot;:false,&quot;dropping-particle&quot;:&quot;&quot;,&quot;non-dropping-particle&quot;:&quot;&quot;},{&quot;family&quot;:&quot;Wu&quot;,&quot;given&quot;:&quot;Yuning&quot;,&quot;parse-names&quot;:false,&quot;dropping-particle&quot;:&quot;&quot;,&quot;non-dropping-particle&quot;:&quot;&quot;},{&quot;family&quot;:&quot;Craen&quot;,&quot;given&quot;:&quot;Maarten&quot;,&quot;parse-names&quot;:false,&quot;dropping-particle&quot;:&quot;&quot;,&quot;non-dropping-particle&quot;:&quot;Van&quot;},{&quot;family&quot;:&quot;Kuen-Lung Hsu&quot;,&quot;given&quot;:&quot;Kevin&quot;,&quot;parse-names&quot;:false,&quot;dropping-particle&quot;:&quot;&quot;,&quot;non-dropping-particle&quot;:&quot;&quot;}],&quot;container-title&quot;:&quot;Australian &amp; New Zealand Journal of Criminology&quot;,&quot;DOI&quot;:&quot;10.1177/0004865820917996&quot;,&quot;ISSN&quot;:&quot;0004-8658&quot;,&quot;URL&quot;:&quot;https://journals.sagepub.com/doi/10.1177/0004865820917996&quot;,&quot;issued&quot;:{&quot;date-parts&quot;:[[2020,9,15]]},&quot;page&quot;:&quot;433-453&quot;,&quot;abstract&quot;:&quot;&lt;p&gt;The procedural justice model of policing has gained much popularity in scholarship and empirical support in democracies, yet research on the procedural justice within police organizations, particularly the mediating mechanisms connecting internal procedural justice and officer behavioral tendencies, is rather limited. With an aid of survey data collected from Taiwanese police officers, this study tests the connections between internal procedural justice and officers’ compliance with agency rules and cooperation with supervisors via an essential element—trust in supervisors. Internal procedural justice was found to be directly related to trust in supervisors and officer cooperation with supervisor, whereas the association between internal procedural justice and compliance with agency rules is mainly indirect through trust in supervisors. This study concludes with discussing research and pragmatic implications of findings.&lt;/p&gt;&quot;,&quot;publisher&quot;:&quot;SAGE Publications Ltd&quot;,&quot;issue&quot;:&quot;3&quot;,&quot;volume&quot;:&quot;53&quot;,&quot;container-title-short&quot;:&quot;&quot;},&quot;isTemporary&quot;:false}]},{&quot;citationID&quot;:&quot;MENDELEY_CITATION_7ae788a7-537f-4783-9f43-583411dffad5&quot;,&quot;properties&quot;:{&quot;noteIndex&quot;:0},&quot;isEdited&quot;:false,&quot;manualOverride&quot;:{&quot;isManuallyOverridden&quot;:false,&quot;citeprocText&quot;:&quot;(Bass &amp;#38; Riggio, 2006; Gempesao et al., 2023)&quot;,&quot;manualOverrideText&quot;:&quot;&quot;},&quot;citationTag&quot;:&quot;MENDELEY_CITATION_v3_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&quot;,&quot;citationItems&quot;:[{&quot;id&quot;:&quot;a4c32778-5a05-3ddc-b813-6377e73f275f&quot;,&quot;itemData&quot;:{&quot;type&quot;:&quot;book&quot;,&quot;id&quot;:&quot;a4c32778-5a05-3ddc-b813-6377e73f275f&quot;,&quot;title&quot;:&quot;Transformational Leadership (Second Edition)&quot;,&quot;author&quot;:[{&quot;family&quot;:&quot;Bass&quot;,&quot;given&quot;:&quot;Bernard M.&quot;,&quot;parse-names&quot;:false,&quot;dropping-particle&quot;:&quot;&quot;,&quot;non-dropping-particle&quot;:&quot;&quot;},{&quot;family&quot;:&quot;Riggio&quot;,&quot;given&quot;:&quot;Ronald E.&quot;,&quot;parse-names&quot;:false,&quot;dropping-particle&quot;:&quot;&quot;,&quot;non-dropping-particle&quot;:&quot;&quot;}],&quot;ISBN&quot;:&quot;0-203-93620-5&quot;,&quot;issued&quot;:{&quot;date-parts&quot;:[[2006]]},&quot;publisher-place&quot;:&quot;London&quot;,&quot;number-of-pages&quot;:&quot;1-18&quot;,&quot;publisher&quot;:&quot;Lawrence Erlbaum Associates&quot;,&quot;container-title-short&quot;:&quot;&quot;},&quot;isTemporary&quot;:false},{&quot;id&quot;:&quot;69636f87-781f-3ea4-9dc0-fbc8de8d47e1&quot;,&quot;itemData&quot;:{&quot;type&quot;:&quot;article-journal&quot;,&quot;id&quot;:&quot;69636f87-781f-3ea4-9dc0-fbc8de8d47e1&quot;,&quot;title&quot;:&quot;Transformational Leadership of Police Commissioned Officers and Service Engagement of Non-Commissioned Personnel: The Mediating Role of Personal Ethics&quot;,&quot;author&quot;:[{&quot;family&quot;:&quot;Gempesao&quot;,&quot;given&quot;:&quot;Mechelle C&quot;,&quot;parse-names&quot;:false,&quot;dropping-particle&quot;:&quot;&quot;,&quot;non-dropping-particle&quot;:&quot;&quot;},{&quot;family&quot;:&quot;Nabe&quot;,&quot;given&quot;:&quot;Nestor C&quot;,&quot;parse-names&quot;:false,&quot;dropping-particle&quot;:&quot;&quot;,&quot;non-dropping-particle&quot;:&quot;&quot;},{&quot;family&quot;:&quot;Chavez&quot;,&quot;given&quot;:&quot;Carmelita B&quot;,&quot;parse-names&quot;:false,&quot;dropping-particle&quot;:&quot;&quot;,&quot;non-dropping-particle&quot;:&quot;&quot;},{&quot;family&quot;:&quot;Magbojos&quot;,&quot;given&quot;:&quot;Roberto R&quot;,&quot;parse-names&quot;:false,&quot;dropping-particle&quot;:&quot;&quot;,&quot;non-dropping-particle&quot;:&quot;&quot;}],&quot;container-title&quot;:&quot;European Journal of Education Studies&quot;,&quot;accessed&quot;:{&quot;date-parts&quot;:[[2026,2,11]]},&quot;DOI&quot;:&quot;10.46827/ejes.v10i7.4882&quot;,&quot;ISSN&quot;:&quot;25011111&quot;,&quot;URL&quot;:&quot;https://oapub.org/edu/index.php/ejes/article/view/4882&quot;,&quot;issued&quot;:{&quot;date-parts&quot;:[[2023,6,8]]},&quot;abstract&quot;:&quot;The purpose of this research study is to determine the service engagement of police personnel as a function of the transformation leadership of commissioned officers and mediated by their personal ethics. The researcher surveyed 348 Police Officers, selected using a stratified technique. Data were gathered using standardized, adapted instruments. Data were analyzed and interpreted using Mean, Pearson Product Moment Correlation, Medgraph using Sobel z-test, and Path-analysis. The study findings revealed as follow: the personal ethics of police personnel, transformational leadership of commissioned officers and service engagement of police personnel obtained a very high level. A significant correlation between the transformational leadership of commissioned officers and the service engagement of police personnel was observed. There is also a significant correlation between the transformational leadership of commissioned officers and the personal ethics of police officers; and, as well as the personal ethics and service engagement of police personnel. The test of mediation revealed that personal ethics partial mediates the relationship between transformational leadership of police commissioned officers and service engagement of personnel: the mediating role of personal ethics.      Article visualizations:&quot;,&quot;publisher&quot;:&quot;Open Access Publishing Group&quot;,&quot;issue&quot;:&quot;7&quot;,&quot;volume&quot;:&quot;10&quot;,&quot;container-title-short&quot;:&quot;&quot;},&quot;isTemporary&quot;:false}]},{&quot;citationID&quot;:&quot;MENDELEY_CITATION_8f3815d8-c9d5-44b8-b4db-71e4f6dffa94&quot;,&quot;properties&quot;:{&quot;noteIndex&quot;:0,&quot;mode&quot;:&quot;composite&quot;},&quot;isEdited&quot;:false,&quot;manualOverride&quot;:{&quot;isManuallyOverridden&quot;:false,&quot;citeprocText&quot;:&quot;Bandura (1971)&quot;,&quot;manualOverrideText&quot;:&quot;&quot;},&quot;citationTag&quot;:&quot;MENDELEY_CITATION_v3_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&quot;,&quot;citationItems&quot;:[{&quot;id&quot;:&quot;7e2da2fd-3b8c-3ae8-b78f-783f7ee57874&quot;,&quot;itemData&quot;:{&quot;type&quot;:&quot;book&quot;,&quot;id&quot;:&quot;7e2da2fd-3b8c-3ae8-b78f-783f7ee57874&quot;,&quot;title&quot;:&quot;Social Learning Theory&quot;,&quot;author&quot;:[{&quot;family&quot;:&quot;Bandura&quot;,&quot;given&quot;:&quot;Albert&quot;,&quot;parse-names&quot;:false,&quot;dropping-particle&quot;:&quot;&quot;,&quot;non-dropping-particle&quot;:&quot;&quot;}],&quot;issued&quot;:{&quot;date-parts&quot;:[[1971]]},&quot;number-of-pages&quot;:&quot;1-46&quot;,&quot;publisher&quot;:&quot;General Learning Press&quot;,&quot;container-title-short&quot;:&quot;&quot;},&quot;isTemporary&quot;:false,&quot;displayAs&quot;:&quot;composite&quot;,&quot;suppress-author&quot;:false,&quot;composite&quot;:true,&quot;author-only&quot;:false}]},{&quot;citationID&quot;:&quot;MENDELEY_CITATION_afa5416e-3cb5-4aff-b777-249d8d51dd02&quot;,&quot;properties&quot;:{&quot;noteIndex&quot;:0},&quot;isEdited&quot;:false,&quot;manualOverride&quot;:{&quot;isManuallyOverridden&quot;:false,&quot;citeprocText&quot;:&quot;(Byun &amp;#38; Lee, 2021; Huberts et al., 2007)&quot;,&quot;manualOverrideText&quot;:&quot;&quot;},&quot;citationTag&quot;:&quot;MENDELEY_CITATION_v3_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&quot;,&quot;citationItems&quot;:[{&quot;id&quot;:&quot;69fb8570-67fb-341f-ad8a-ccd71dc6a2c0&quot;,&quot;itemData&quot;:{&quot;type&quot;:&quot;article-journal&quot;,&quot;id&quot;:&quot;69fb8570-67fb-341f-ad8a-ccd71dc6a2c0&quot;,&quot;title&quot;:&quot;Social learning in empowering leadership: A moderated mediation analysis&quot;,&quot;author&quot;:[{&quot;family&quot;:&quot;Byun&quot;,&quot;given&quot;:&quot;Gukdo&quot;,&quot;parse-names&quot;:false,&quot;dropping-particle&quot;:&quot;&quot;,&quot;non-dropping-particle&quot;:&quot;&quot;},{&quot;family&quot;:&quot;Lee&quot;,&quot;given&quot;:&quot;Soojin&quot;,&quot;parse-names&quot;:false,&quot;dropping-particle&quot;:&quot;&quot;,&quot;non-dropping-particle&quot;:&quot;&quot;}],&quot;container-title&quot;:&quot;Sustainability (Switzerland)&quot;,&quot;DOI&quot;:&quot;10.3390/su131810137&quot;,&quot;ISSN&quot;:&quot;20711050&quot;,&quot;issued&quot;:{&quot;date-parts&quot;:[[2021,9,1]]},&quot;abstract&quot;:&quot;This study suggests a comprehensive social learning model of empowering leadership by focusing on the antecedents and processes of empowering leadership. Data were obtained from subordinate–supervisor dyads from the South Korean Army. The results support the social learning of empowering leadership. Specifically, the empowering leadership of high-level leaders facilitates that of low-level leaders, and this relationship is mediated by leader-leader exchange (LLX). Additionally, the results confirm the existence of a moderated mediation relationship among the constructs of interest; that is, the exchange ideology of low-level leaders moderates the relationship between LLX and their empowering leadership, such that the relationship is stronger when the exchange ideology is weak rather than strong. Thus, a weak exchange ideology strengthens the indirect effects of the empowering leadership of high-level leaders on that of low-level leaders through LLX. Theoretical and practical implications are also discussed.&quot;,&quot;publisher&quot;:&quot;MDPI&quot;,&quot;issue&quot;:&quot;18&quot;,&quot;volume&quot;:&quot;13&quot;,&quot;container-title-short&quot;:&quot;&quot;},&quot;isTemporary&quot;:false},{&quot;id&quot;:&quot;fefb4387-289a-3b85-ba44-62eccb3afabb&quot;,&quot;itemData&quot;:{&quot;type&quot;:&quot;article-journal&quot;,&quot;id&quot;:&quot;fefb4387-289a-3b85-ba44-62eccb3afabb&quot;,&quot;title&quot;:&quot;A study of the impact of three leadership styles on integrity violations committed by police officers&quot;,&quot;author&quot;:[{&quot;family&quot;:&quot;Huberts&quot;,&quot;given&quot;:&quot;L.W.J.C.&quot;,&quot;parse-names&quot;:false,&quot;dropping-particle&quot;:&quot;&quot;,&quot;non-dropping-particle&quot;:&quot;&quot;},{&quot;family&quot;:&quot;Kaptein&quot;,&quot;given&quot;:&quot;M.&quot;,&quot;parse-names&quot;:false,&quot;dropping-particle&quot;:&quot;&quot;,&quot;non-dropping-particle&quot;:&quot;&quot;},{&quot;family&quot;:&quot;Lasthuizen&quot;,&quot;given&quot;:&quot;K.&quot;,&quot;parse-names&quot;:false,&quot;dropping-particle&quot;:&quot;&quot;,&quot;non-dropping-particle&quot;:&quot;&quot;}],&quot;container-title&quot;:&quot;Policing: An International Journal of Police Strategies &amp; Management&quot;,&quot;DOI&quot;:&quot;10.1108/13639510710833884&quot;,&quot;ISSN&quot;:&quot;1363-951X&quot;,&quot;issued&quot;:{&quot;date-parts&quot;:[[2007,11,13]]},&quot;page&quot;:&quot;587-607&quot;,&quot;issue&quot;:&quot;4&quot;,&quot;volume&quot;:&quot;30&quot;,&quot;container-title-short&quot;:&quot;&quot;},&quot;isTemporary&quot;:false}]},{&quot;citationID&quot;:&quot;MENDELEY_CITATION_5569ac09-f02e-47e0-80c1-a9c24d981585&quot;,&quot;properties&quot;:{&quot;noteIndex&quot;:0,&quot;mode&quot;:&quot;composite&quot;},&quot;isEdited&quot;:false,&quot;manualOverride&quot;:{&quot;isManuallyOverridden&quot;:false,&quot;citeprocText&quot;:&quot;Satriya et al. (2025)&quot;,&quot;manualOverrideText&quot;:&quot;&quot;},&quot;citationTag&quot;:&quot;MENDELEY_CITATION_v3_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&quot;,&quot;citationItems&quot;:[{&quot;id&quot;:&quot;3fba7e86-61db-37dc-b1f3-df4caabc0451&quot;,&quot;itemData&quot;:{&quot;type&quot;:&quot;article-journal&quot;,&quot;id&quot;:&quot;3fba7e86-61db-37dc-b1f3-df4caabc0451&quot;,&quot;title&quot;:&quot;The Influence of Transformational Leadership and Work Motivation on Police Personnel Performance Mediated by Work Discipline&quot;,&quot;author&quot;:[{&quot;family&quot;:&quot;Satriya&quot;,&quot;given&quot;:&quot;Ifan Bagus&quot;,&quot;parse-names&quot;:false,&quot;dropping-particle&quot;:&quot;&quot;,&quot;non-dropping-particle&quot;:&quot;&quot;},{&quot;family&quot;:&quot;Suswati&quot;,&quot;given&quot;:&quot;Endang&quot;,&quot;parse-names&quot;:false,&quot;dropping-particle&quot;:&quot;&quot;,&quot;non-dropping-particle&quot;:&quot;&quot;},{&quot;family&quot;:&quot;Mulyono&quot;,&quot;given&quot;:&quot;Sugeng&quot;,&quot;parse-names&quot;:false,&quot;dropping-particle&quot;:&quot;&quot;,&quot;non-dropping-particle&quot;:&quot;&quot;},{&quot;family&quot;:&quot;Haritsar&quot;,&quot;given&quot;:&quot;Yosar&quot;,&quot;parse-names&quot;:false,&quot;dropping-particle&quot;:&quot;&quot;,&quot;non-dropping-particle&quot;:&quot;&quot;}],&quot;container-title&quot;:&quot;Jurnal Administrare: jurnal Pemikiran Ilmiah dan Pendidikan Administrasi Perkantoran&quot;,&quot;issued&quot;:{&quot;date-parts&quot;:[[2025]]},&quot;page&quot;:&quot;118-127&quot;,&quot;abstract&quot;:&quot;This study explores the influence of transformational leadership and work motivation on employee performance, emphasizing the mediating role of work discipline. Transformational leadership refers to a leader's ability to inspire, encourage, and motivate members to achieve optimal performance and continuous improvement. The objectives of this research are sevenfold: (i) to analyze the influence of transformational leadership on performance, (ii) to examine the effect of work motivation on performance, (iii) to assess the relationship between transformational leadership and work discipline, (iv) to determine the influence of work motivation on work discipline, (v) to evaluate the effect of work discipline on performance, (vi) to investigate how transformational leadership impacts performance through work discipline, and (vii) to explore how work motivation affects performance through work discipline. The study adopts a descriptive quantitative approach, involving 300 police personnel as respondents. Sampling was conducted using the Slovin formula with proportional random sampling to ensure balanced representation across strata or regions. Data were analyzed using the Partial Least Squares (PLS) method. The results indicate that transformational leadership and work motivation both have a positive and significant effect on performance. Work discipline also plays a vital role in enhancing performance directly. Additionally, work motivation significantly contributes to improving work discipline. The findings further reveal that transformational leadership indirectly improves performance through the mediating effect of work discipline. Overall, the study underscores the importance of transformational leadership and motivation as key drivers in fostering disciplined behavior and optimizing employee performance within law enforcement organizations.&quot;,&quot;issue&quot;:&quot;2&quot;,&quot;volume&quot;:&quot;12&quot;,&quot;container-title-short&quot;:&quot;&quot;},&quot;isTemporary&quot;:false,&quot;displayAs&quot;:&quot;composite&quot;,&quot;suppress-author&quot;:false,&quot;composite&quot;:true,&quot;author-only&quot;:false}]},{&quot;citationID&quot;:&quot;MENDELEY_CITATION_035b8273-1af0-4678-96aa-8a4aaca6d9eb&quot;,&quot;properties&quot;:{&quot;noteIndex&quot;:0,&quot;mode&quot;:&quot;composite&quot;},&quot;isEdited&quot;:false,&quot;manualOverride&quot;:{&quot;isManuallyOverridden&quot;:false,&quot;citeprocText&quot;:&quot;AlSabah (2025)&quot;,&quot;manualOverrideText&quot;:&quot;&quot;},&quot;citationTag&quot;:&quot;MENDELEY_CITATION_v3_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&quot;,&quot;citationItems&quot;:[{&quot;id&quot;:&quot;70183d80-7df7-3845-8c86-c5862784b954&quot;,&quot;itemData&quot;:{&quot;type&quot;:&quot;article-journal&quot;,&quot;id&quot;:&quot;70183d80-7df7-3845-8c86-c5862784b954&quot;,&quot;title&quot;:&quot;Leadership Styles and Perceptions in Policing: Evidence from Kuwait’s Police Stations&quot;,&quot;author&quot;:[{&quot;family&quot;:&quot;AlSabah&quot;,&quot;given&quot;:&quot;Nasser&quot;,&quot;parse-names&quot;:false,&quot;dropping-particle&quot;:&quot;&quot;,&quot;non-dropping-particle&quot;:&quot;&quot;}],&quot;container-title&quot;:&quot;Asian Journal of Criminology&quot;,&quot;container-title-short&quot;:&quot;Asian J. Criminol.&quot;,&quot;accessed&quot;:{&quot;date-parts&quot;:[[2026,1,22]]},&quot;DOI&quot;:&quot;10.1007/s11417-025-09459-z&quot;,&quot;ISSN&quot;:&quot;1871014X&quot;,&quot;URL&quot;:&quot;https://www.scopus.com/pages/publications/105001730654?origin=resultslist&quot;,&quot;issued&quot;:{&quot;date-parts&quot;:[[2025,9,1]]},&quot;page&quot;:&quot;241-259&quot;,&quot;abstract&quot;:&quot;This study examines potential relationships between police leadership styles and perceptions of policing issues in Kuwait. Police station leaders (n = 60) completed a Multifactor Leadership Questionnaire (MLQ-6S) to assess their leadership styles—transformational, transactional, and laissez-faire. This accompanied a survey assessing their attitudes on prominent themes in policing, including cultural constructs unique to the Middle East—specifically wasta (favoritism). Linear models were used to identify demographic predictors of leadership styles and to explore potential links between leadership traits and perceptions on policing themes. The findings revealed significant relationships in both sets of analyses. Officers with college degrees strongly correlated with transformational leadership, while transactional traits showed only minimal significance; additionally, experience in the position was associated with higher levels of laissez-faire leadership. Further analysis showed leaders who adopted laissez-faire mentalities hold more favorable views on the use of overtime, whereas transactional leaders expressed more favorable opinions of the public yet were less inclined to acknowledge the negative influence wasta has on police work. This study addresses substantial gaps in the literature, offering valuable insights into the current state of police leadership in Kuwait. It is also the first to explore wasta in the policing and criminal justice context in the Middle East, providing discussion to the cultural dimensions influencing law enforcement in the Arab region. Future research should expand on these cultural dimensions, as well as examine the potential benefits of leadership assessment and its alignment with desirable organizational outcomes in policing. © The Author(s) 2025.&quot;,&quot;publisher&quot;:&quot;Springer Science and Business Media B.V.&quot;,&quot;issue&quot;:&quot;3&quot;,&quot;volume&quot;:&quot;20&quot;},&quot;isTemporary&quot;:false,&quot;displayAs&quot;:&quot;composite&quot;,&quot;suppress-author&quot;:false,&quot;composite&quot;:true,&quot;author-only&quot;:false}]},{&quot;citationID&quot;:&quot;MENDELEY_CITATION_da8c17cf-2407-4fd2-b9ad-84b5e8566ee6&quot;,&quot;properties&quot;:{&quot;noteIndex&quot;:0,&quot;mode&quot;:&quot;composite&quot;},&quot;isEdited&quot;:false,&quot;manualOverride&quot;:{&quot;isManuallyOverridden&quot;:false,&quot;citeprocText&quot;:&quot;Abique (2024)&quot;,&quot;manualOverrideText&quot;:&quot;&quot;},&quot;citationTag&quot;:&quot;MENDELEY_CITATION_v3_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&quot;,&quot;citationItems&quot;:[{&quot;id&quot;:&quot;34465844-8698-300b-a888-be36c54c3464&quot;,&quot;itemData&quot;:{&quot;type&quot;:&quot;article-journal&quot;,&quot;id&quot;:&quot;34465844-8698-300b-a888-be36c54c3464&quot;,&quot;title&quot;:&quot;Components of Transformational Leadership vis-à-vis Employee Engagement among Police Officers in Angeles City&quot;,&quot;author&quot;:[{&quot;family&quot;:&quot;Abique&quot;,&quot;given&quot;:&quot;Jessie R.&quot;,&quot;parse-names&quot;:false,&quot;dropping-particle&quot;:&quot;&quot;,&quot;non-dropping-particle&quot;:&quot;&quot;}],&quot;container-title&quot;:&quot;International Journal of Research and Innovation in Social Science&quot;,&quot;DOI&quot;:&quot;10.47772/IJRISS.2024.803143S&quot;,&quot;ISSN&quot;:&quot;24546186&quot;,&quot;issued&quot;:{&quot;date-parts&quot;:[[2024]]},&quot;page&quot;:&quot;1969-2006&quot;,&quot;abstract&quot;:&quot;&lt;p&gt;Previous studies showed the link between transformational leadership and employee engagement in private companies. However, no studies have correlated transformational leadership and employee engagement in public sector services such as the police. This study used a descriptive survey design and convenience sampling among police officers in Angeles City and found that police personnel in Angeles City are highly engaged, enjoy their work, feel connected to their colleagues and have positive feelings about the organization. The Pearson moment correlation was used to test correlations and found that employee engagement is not correlated with transformational leadership’s aspects. This lends validity to earlier studies showing how transformative leadership affects employee engagement.&lt;/p&gt;&quot;,&quot;issue&quot;:&quot;IIIS&quot;,&quot;volume&quot;:&quot;VIII&quot;,&quot;container-title-short&quot;:&quot;&quot;},&quot;isTemporary&quot;:false,&quot;displayAs&quot;:&quot;composite&quot;,&quot;suppress-author&quot;:false,&quot;composite&quot;:true,&quot;author-only&quot;:false}]},{&quot;citationID&quot;:&quot;MENDELEY_CITATION_a40e17fe-c159-44dd-a621-d9831f9c9ff6&quot;,&quot;properties&quot;:{&quot;noteIndex&quot;:0},&quot;isEdited&quot;:false,&quot;manualOverride&quot;:{&quot;isManuallyOverridden&quot;:false,&quot;citeprocText&quot;:&quot;(Ali &amp;#38; Ahamat, 2025; Satriya et al., 2025)&quot;,&quot;manualOverrideText&quot;:&quot;&quot;},&quot;citationTag&quot;:&quot;MENDELEY_CITATION_v3_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&quot;,&quot;citationItems&quot;:[{&quot;id&quot;:&quot;a75106bf-0705-34c1-94e0-c0dc5c9a9a83&quot;,&quot;itemData&quot;:{&quot;type&quot;:&quot;article-journal&quot;,&quot;id&quot;:&quot;a75106bf-0705-34c1-94e0-c0dc5c9a9a83&quot;,&quot;title&quot;:&quot;Transformational and Innovative Leadership in the Royal Malaysia Police (RMP): A Path Toward Modern Policing&quot;,&quot;author&quot;:[{&quot;family&quot;:&quot;Ali&quot;,&quot;given&quot;:&quot;Mohamad Hairul Faizal Mohamad&quot;,&quot;parse-names&quot;:false,&quot;dropping-particle&quot;:&quot;&quot;,&quot;non-dropping-particle&quot;:&quot;&quot;},{&quot;family&quot;:&quot;Ahamat&quot;,&quot;given&quot;:&quot;Amiruddin&quot;,&quot;parse-names&quot;:false,&quot;dropping-particle&quot;:&quot;&quot;,&quot;non-dropping-particle&quot;:&quot;&quot;}],&quot;container-title&quot;:&quot;International Journal of Research and Innovation in Social Science (IJRISS)&quot;,&quot;DOI&quot;:&quot;10.47772/IJRISS.2025.9090000361&quot;,&quot;ISSN&quot;:&quot;2454-6186&quot;,&quot;URL&quot;:&quot;www.rsisinternational.org&quot;,&quot;issued&quot;:{&quot;date-parts&quot;:[[2025,9]]},&quot;page&quot;:&quot;4410-4421&quot;,&quot;abstract&quot;:&quot;This study will investigate the role of innovative leadership within the Royal Malaysia Police (RMP) as a catalyst for enhancing operational efficiency, adaptability, and public trust in an increasingly complex security environment. Using a qualitative approach, the research investigates the impact of innovative leadership practices on decision-making and officer engagement within the RMP. The study employs qualitative interviews to gather comprehensive data from various levels of the police force. Key findings indicate that leaders who prioritise innovation significantly foster a culture of continuous improvement, which enables the RMP to respond proactively to evolving threats and societal expectations. The study identifies major challenges, such as resistance to change and limited resources, which underscore the need for strategic support to facilitate effective reform. Theoretically, the research contributes to the understanding of leadership dynamics in law enforcement, particularly in the context of innovation-driven practices. Practically, it offers actionable insights for policymakers and law enforcement agencies that aim to modernise their operations. By promoting an innovation-driven leadership model, the RMP can enhance internal effectiveness and external relationships, paving the way for a more agile, responsive, and community-centred police force.&quot;,&quot;issue&quot;:&quot;9&quot;,&quot;volume&quot;:&quot;9&quot;,&quot;container-title-short&quot;:&quot;&quot;},&quot;isTemporary&quot;:false},{&quot;id&quot;:&quot;3fba7e86-61db-37dc-b1f3-df4caabc0451&quot;,&quot;itemData&quot;:{&quot;type&quot;:&quot;article-journal&quot;,&quot;id&quot;:&quot;3fba7e86-61db-37dc-b1f3-df4caabc0451&quot;,&quot;title&quot;:&quot;The Influence of Transformational Leadership and Work Motivation on Police Personnel Performance Mediated by Work Discipline&quot;,&quot;author&quot;:[{&quot;family&quot;:&quot;Satriya&quot;,&quot;given&quot;:&quot;Ifan Bagus&quot;,&quot;parse-names&quot;:false,&quot;dropping-particle&quot;:&quot;&quot;,&quot;non-dropping-particle&quot;:&quot;&quot;},{&quot;family&quot;:&quot;Suswati&quot;,&quot;given&quot;:&quot;Endang&quot;,&quot;parse-names&quot;:false,&quot;dropping-particle&quot;:&quot;&quot;,&quot;non-dropping-particle&quot;:&quot;&quot;},{&quot;family&quot;:&quot;Mulyono&quot;,&quot;given&quot;:&quot;Sugeng&quot;,&quot;parse-names&quot;:false,&quot;dropping-particle&quot;:&quot;&quot;,&quot;non-dropping-particle&quot;:&quot;&quot;},{&quot;family&quot;:&quot;Haritsar&quot;,&quot;given&quot;:&quot;Yosar&quot;,&quot;parse-names&quot;:false,&quot;dropping-particle&quot;:&quot;&quot;,&quot;non-dropping-particle&quot;:&quot;&quot;}],&quot;container-title&quot;:&quot;Jurnal Administrare: jurnal Pemikiran Ilmiah dan Pendidikan Administrasi Perkantoran&quot;,&quot;issued&quot;:{&quot;date-parts&quot;:[[2025]]},&quot;page&quot;:&quot;118-127&quot;,&quot;abstract&quot;:&quot;This study explores the influence of transformational leadership and work motivation on employee performance, emphasizing the mediating role of work discipline. Transformational leadership refers to a leader's ability to inspire, encourage, and motivate members to achieve optimal performance and continuous improvement. The objectives of this research are sevenfold: (i) to analyze the influence of transformational leadership on performance, (ii) to examine the effect of work motivation on performance, (iii) to assess the relationship between transformational leadership and work discipline, (iv) to determine the influence of work motivation on work discipline, (v) to evaluate the effect of work discipline on performance, (vi) to investigate how transformational leadership impacts performance through work discipline, and (vii) to explore how work motivation affects performance through work discipline. The study adopts a descriptive quantitative approach, involving 300 police personnel as respondents. Sampling was conducted using the Slovin formula with proportional random sampling to ensure balanced representation across strata or regions. Data were analyzed using the Partial Least Squares (PLS) method. The results indicate that transformational leadership and work motivation both have a positive and significant effect on performance. Work discipline also plays a vital role in enhancing performance directly. Additionally, work motivation significantly contributes to improving work discipline. The findings further reveal that transformational leadership indirectly improves performance through the mediating effect of work discipline. Overall, the study underscores the importance of transformational leadership and motivation as key drivers in fostering disciplined behavior and optimizing employee performance within law enforcement organizations.&quot;,&quot;issue&quot;:&quot;2&quot;,&quot;volume&quot;:&quot;12&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7744</Words>
  <Characters>44145</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Amira Ariffin</cp:lastModifiedBy>
  <cp:revision>4</cp:revision>
  <cp:lastPrinted>2026-06-18T08:52:00Z</cp:lastPrinted>
  <dcterms:created xsi:type="dcterms:W3CDTF">2026-06-18T13:01:00Z</dcterms:created>
  <dcterms:modified xsi:type="dcterms:W3CDTF">2026-06-18T22:43:00Z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00bfbaa4-de8e-4731-9e0c-861c7d5aee00</vt:lpwstr>
  </property>
</Properties>
</file>