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35050">
      <w:pPr>
        <w:spacing w:line="240" w:lineRule="auto"/>
        <w:jc w:val="center"/>
        <w:rPr>
          <w:rFonts w:hint="default" w:ascii="Times New Roman" w:hAnsi="Times New Roman" w:cs="Times New Roman"/>
          <w:b/>
          <w:bCs/>
          <w:sz w:val="28"/>
          <w:szCs w:val="28"/>
          <w:lang w:val="en-IN"/>
        </w:rPr>
      </w:pPr>
      <w:r>
        <w:rPr>
          <w:rFonts w:hint="default" w:ascii="Times New Roman" w:hAnsi="Times New Roman" w:cs="Times New Roman"/>
          <w:b/>
          <w:bCs/>
          <w:sz w:val="28"/>
          <w:szCs w:val="28"/>
          <w:lang w:val="en-IN"/>
        </w:rPr>
        <w:t>CRIME ANALYSIS PREDICTION USING MACHINE LEARNING</w:t>
      </w:r>
    </w:p>
    <w:p w14:paraId="494A026A">
      <w:pPr>
        <w:spacing w:line="240" w:lineRule="auto"/>
        <w:jc w:val="center"/>
        <w:rPr>
          <w:rFonts w:hint="default" w:ascii="Times New Roman" w:hAnsi="Times New Roman" w:cs="Times New Roman"/>
          <w:b/>
          <w:bCs/>
          <w:sz w:val="28"/>
          <w:szCs w:val="28"/>
          <w:lang w:val="en-IN"/>
        </w:rPr>
      </w:pPr>
    </w:p>
    <w:p w14:paraId="5FF2A9AC">
      <w:pPr>
        <w:spacing w:line="240" w:lineRule="auto"/>
        <w:jc w:val="center"/>
        <w:rPr>
          <w:rFonts w:hint="default" w:ascii="Times New Roman" w:hAnsi="Times New Roman"/>
          <w:sz w:val="24"/>
          <w:szCs w:val="24"/>
          <w:lang w:val="en-IN"/>
        </w:rPr>
      </w:pPr>
      <w:r>
        <w:rPr>
          <w:rFonts w:hint="default" w:ascii="Times New Roman" w:hAnsi="Times New Roman"/>
          <w:b/>
          <w:bCs/>
          <w:sz w:val="24"/>
          <w:szCs w:val="24"/>
          <w:lang w:val="en-IN"/>
        </w:rPr>
        <w:t>Kavya S,</w:t>
      </w:r>
      <w:r>
        <w:rPr>
          <w:rFonts w:hint="default" w:ascii="Times New Roman" w:hAnsi="Times New Roman"/>
          <w:sz w:val="24"/>
          <w:szCs w:val="24"/>
          <w:lang w:val="en-IN"/>
        </w:rPr>
        <w:t xml:space="preserve"> III B.Sc. Computer Science(Data Science) , Dept.of. Computer science and Data science ,Nehru Arts and Science College ,Coimbatore 6421105.</w:t>
      </w:r>
    </w:p>
    <w:p w14:paraId="242CB96F">
      <w:pPr>
        <w:spacing w:line="240" w:lineRule="auto"/>
        <w:jc w:val="center"/>
        <w:rPr>
          <w:rFonts w:hint="default" w:ascii="Times New Roman" w:hAnsi="Times New Roman"/>
          <w:sz w:val="24"/>
          <w:szCs w:val="24"/>
          <w:lang w:val="en-IN"/>
        </w:rPr>
      </w:pPr>
      <w:r>
        <w:rPr>
          <w:rFonts w:hint="default" w:ascii="Times New Roman" w:hAnsi="Times New Roman"/>
          <w:sz w:val="24"/>
          <w:szCs w:val="24"/>
          <w:lang w:val="en-IN"/>
        </w:rPr>
        <w:fldChar w:fldCharType="begin"/>
      </w:r>
      <w:r>
        <w:rPr>
          <w:rFonts w:hint="default" w:ascii="Times New Roman" w:hAnsi="Times New Roman"/>
          <w:sz w:val="24"/>
          <w:szCs w:val="24"/>
          <w:lang w:val="en-IN"/>
        </w:rPr>
        <w:instrText xml:space="preserve"> HYPERLINK "mailto:iams.kavya@gmail.com" </w:instrText>
      </w:r>
      <w:r>
        <w:rPr>
          <w:rFonts w:hint="default" w:ascii="Times New Roman" w:hAnsi="Times New Roman"/>
          <w:sz w:val="24"/>
          <w:szCs w:val="24"/>
          <w:lang w:val="en-IN"/>
        </w:rPr>
        <w:fldChar w:fldCharType="separate"/>
      </w:r>
      <w:r>
        <w:rPr>
          <w:rStyle w:val="51"/>
          <w:rFonts w:hint="default" w:ascii="Times New Roman" w:hAnsi="Times New Roman"/>
          <w:sz w:val="24"/>
          <w:szCs w:val="24"/>
          <w:lang w:val="en-IN"/>
        </w:rPr>
        <w:t>iams.kavya@gmail.com</w:t>
      </w:r>
      <w:r>
        <w:rPr>
          <w:rFonts w:hint="default" w:ascii="Times New Roman" w:hAnsi="Times New Roman"/>
          <w:sz w:val="24"/>
          <w:szCs w:val="24"/>
          <w:lang w:val="en-IN"/>
        </w:rPr>
        <w:fldChar w:fldCharType="end"/>
      </w:r>
    </w:p>
    <w:p w14:paraId="2590599A">
      <w:pPr>
        <w:spacing w:line="240" w:lineRule="auto"/>
        <w:jc w:val="center"/>
        <w:rPr>
          <w:rFonts w:hint="default" w:ascii="Times New Roman" w:hAnsi="Times New Roman"/>
          <w:sz w:val="24"/>
          <w:szCs w:val="24"/>
          <w:u w:val="single"/>
          <w:lang w:val="en-IN"/>
        </w:rPr>
      </w:pPr>
      <w:r>
        <w:rPr>
          <w:rFonts w:hint="default" w:ascii="Times New Roman" w:hAnsi="Times New Roman"/>
          <w:sz w:val="24"/>
          <w:szCs w:val="24"/>
          <w:lang w:val="en-IN"/>
        </w:rPr>
        <w:t xml:space="preserve"> </w:t>
      </w:r>
    </w:p>
    <w:p w14:paraId="368217A6">
      <w:pPr>
        <w:spacing w:line="240" w:lineRule="auto"/>
        <w:jc w:val="both"/>
        <w:rPr>
          <w:rFonts w:hint="default" w:ascii="Times New Roman" w:hAnsi="Times New Roman"/>
          <w:sz w:val="24"/>
          <w:szCs w:val="24"/>
          <w:lang w:val="en-IN"/>
        </w:rPr>
      </w:pPr>
      <w:r>
        <w:rPr>
          <w:rFonts w:hint="default" w:ascii="Times New Roman" w:hAnsi="Times New Roman"/>
          <w:b/>
          <w:bCs/>
          <w:sz w:val="24"/>
          <w:szCs w:val="24"/>
          <w:u w:val="none"/>
          <w:lang w:val="en-IN"/>
        </w:rPr>
        <w:t>Manikandan G,</w:t>
      </w:r>
      <w:r>
        <w:rPr>
          <w:rFonts w:hint="default" w:ascii="Times New Roman" w:hAnsi="Times New Roman"/>
          <w:sz w:val="24"/>
          <w:szCs w:val="24"/>
          <w:u w:val="none"/>
          <w:lang w:val="en-IN"/>
        </w:rPr>
        <w:t xml:space="preserve"> </w:t>
      </w:r>
      <w:r>
        <w:rPr>
          <w:rFonts w:hint="default" w:ascii="Times New Roman" w:hAnsi="Times New Roman"/>
          <w:sz w:val="24"/>
          <w:szCs w:val="24"/>
          <w:lang w:val="en-IN"/>
        </w:rPr>
        <w:t>III B.Sc.Computer Science(Data Science) ,Dept.of. Computer science and Data science ,Nehru Arts and Science College ,Coimbatore 6421105.</w:t>
      </w:r>
    </w:p>
    <w:p w14:paraId="0CA3A191">
      <w:pPr>
        <w:spacing w:line="240" w:lineRule="auto"/>
        <w:ind w:firstLine="2880" w:firstLineChars="1200"/>
        <w:jc w:val="both"/>
        <w:rPr>
          <w:rFonts w:hint="default" w:ascii="Times New Roman" w:hAnsi="Times New Roman"/>
          <w:sz w:val="24"/>
          <w:szCs w:val="24"/>
          <w:lang w:val="en-IN"/>
        </w:rPr>
      </w:pPr>
      <w:r>
        <w:rPr>
          <w:rFonts w:hint="default" w:ascii="Times New Roman" w:hAnsi="Times New Roman"/>
          <w:sz w:val="24"/>
          <w:szCs w:val="24"/>
          <w:lang w:val="en-IN"/>
        </w:rPr>
        <w:fldChar w:fldCharType="begin"/>
      </w:r>
      <w:r>
        <w:rPr>
          <w:rFonts w:hint="default" w:ascii="Times New Roman" w:hAnsi="Times New Roman"/>
          <w:sz w:val="24"/>
          <w:szCs w:val="24"/>
          <w:lang w:val="en-IN"/>
        </w:rPr>
        <w:instrText xml:space="preserve"> HYPERLINK "mailto:manigopal1800@gmail.com" </w:instrText>
      </w:r>
      <w:r>
        <w:rPr>
          <w:rFonts w:hint="default" w:ascii="Times New Roman" w:hAnsi="Times New Roman"/>
          <w:sz w:val="24"/>
          <w:szCs w:val="24"/>
          <w:lang w:val="en-IN"/>
        </w:rPr>
        <w:fldChar w:fldCharType="separate"/>
      </w:r>
      <w:r>
        <w:rPr>
          <w:rStyle w:val="51"/>
          <w:rFonts w:hint="default" w:ascii="Times New Roman" w:hAnsi="Times New Roman"/>
          <w:sz w:val="24"/>
          <w:szCs w:val="24"/>
          <w:lang w:val="en-IN"/>
        </w:rPr>
        <w:t>manigopal1800@gmail.com</w:t>
      </w:r>
      <w:r>
        <w:rPr>
          <w:rFonts w:hint="default" w:ascii="Times New Roman" w:hAnsi="Times New Roman"/>
          <w:sz w:val="24"/>
          <w:szCs w:val="24"/>
          <w:lang w:val="en-IN"/>
        </w:rPr>
        <w:fldChar w:fldCharType="end"/>
      </w:r>
    </w:p>
    <w:p w14:paraId="7E032C3D">
      <w:pPr>
        <w:spacing w:line="240" w:lineRule="auto"/>
        <w:jc w:val="center"/>
        <w:rPr>
          <w:rFonts w:hint="default" w:ascii="Times New Roman" w:hAnsi="Times New Roman"/>
          <w:b/>
          <w:bCs/>
          <w:sz w:val="24"/>
          <w:szCs w:val="24"/>
          <w:u w:val="none"/>
          <w:lang w:val="en-IN"/>
        </w:rPr>
      </w:pPr>
    </w:p>
    <w:p w14:paraId="18B69366">
      <w:pPr>
        <w:spacing w:line="240" w:lineRule="auto"/>
        <w:jc w:val="center"/>
        <w:rPr>
          <w:rFonts w:hint="default" w:ascii="Times New Roman" w:hAnsi="Times New Roman"/>
          <w:sz w:val="24"/>
          <w:szCs w:val="24"/>
          <w:lang w:val="en-IN"/>
        </w:rPr>
      </w:pPr>
      <w:r>
        <w:rPr>
          <w:rFonts w:hint="default" w:ascii="Times New Roman" w:hAnsi="Times New Roman"/>
          <w:b/>
          <w:bCs/>
          <w:sz w:val="24"/>
          <w:szCs w:val="24"/>
          <w:u w:val="none"/>
          <w:lang w:val="en-IN"/>
        </w:rPr>
        <w:t>Senthil Kumar.M ,</w:t>
      </w:r>
      <w:r>
        <w:rPr>
          <w:rFonts w:hint="default" w:ascii="Times New Roman" w:hAnsi="Times New Roman"/>
          <w:sz w:val="24"/>
          <w:szCs w:val="24"/>
          <w:u w:val="none"/>
          <w:lang w:val="en-IN"/>
        </w:rPr>
        <w:t>Assistant professor.</w:t>
      </w:r>
      <w:r>
        <w:rPr>
          <w:rFonts w:hint="default" w:ascii="Times New Roman" w:hAnsi="Times New Roman"/>
          <w:sz w:val="24"/>
          <w:szCs w:val="24"/>
          <w:lang w:val="en-IN"/>
        </w:rPr>
        <w:t>,Dept.of. Computer science and Data science ,Nehru Arts and Science College ,Coimbatore 6421105.</w:t>
      </w:r>
    </w:p>
    <w:p w14:paraId="16D56B5E">
      <w:pPr>
        <w:spacing w:line="240" w:lineRule="auto"/>
        <w:jc w:val="center"/>
        <w:rPr>
          <w:rFonts w:hint="default" w:ascii="Times New Roman" w:hAnsi="Times New Roman"/>
          <w:sz w:val="24"/>
          <w:szCs w:val="24"/>
          <w:u w:val="single"/>
          <w:lang w:val="en-IN"/>
        </w:rPr>
      </w:pPr>
      <w:r>
        <w:rPr>
          <w:rFonts w:hint="default" w:ascii="Times New Roman" w:hAnsi="Times New Roman"/>
          <w:sz w:val="24"/>
          <w:szCs w:val="24"/>
          <w:u w:val="single"/>
          <w:lang w:val="en-IN"/>
        </w:rPr>
        <w:fldChar w:fldCharType="begin"/>
      </w:r>
      <w:r>
        <w:rPr>
          <w:rFonts w:hint="default" w:ascii="Times New Roman" w:hAnsi="Times New Roman"/>
          <w:sz w:val="24"/>
          <w:szCs w:val="24"/>
          <w:u w:val="single"/>
          <w:lang w:val="en-IN"/>
        </w:rPr>
        <w:instrText xml:space="preserve"> HYPERLINK "mailto:senthilmsc09@gmail.com" </w:instrText>
      </w:r>
      <w:r>
        <w:rPr>
          <w:rFonts w:hint="default" w:ascii="Times New Roman" w:hAnsi="Times New Roman"/>
          <w:sz w:val="24"/>
          <w:szCs w:val="24"/>
          <w:u w:val="single"/>
          <w:lang w:val="en-IN"/>
        </w:rPr>
        <w:fldChar w:fldCharType="separate"/>
      </w:r>
      <w:r>
        <w:rPr>
          <w:rStyle w:val="51"/>
          <w:rFonts w:hint="default" w:ascii="Times New Roman" w:hAnsi="Times New Roman"/>
          <w:sz w:val="24"/>
          <w:szCs w:val="24"/>
          <w:lang w:val="en-IN"/>
        </w:rPr>
        <w:t>senthilmsc09@gmail.com</w:t>
      </w:r>
      <w:r>
        <w:rPr>
          <w:rFonts w:hint="default" w:ascii="Times New Roman" w:hAnsi="Times New Roman"/>
          <w:sz w:val="24"/>
          <w:szCs w:val="24"/>
          <w:u w:val="single"/>
          <w:lang w:val="en-IN"/>
        </w:rPr>
        <w:fldChar w:fldCharType="end"/>
      </w:r>
    </w:p>
    <w:p w14:paraId="68E35FB5">
      <w:pPr>
        <w:pStyle w:val="85"/>
        <w:keepNext w:val="0"/>
        <w:keepLines w:val="0"/>
        <w:widowControl/>
        <w:suppressLineNumbers w:val="0"/>
        <w:spacing w:line="24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Astract</w:t>
      </w:r>
    </w:p>
    <w:p w14:paraId="633E80EF">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Crime is a serious issue that affects public safety and social stability. An intelligent Crime Analysis and Prediction system using Machine Learning is designed to analyze past crime records and predict future crime occurrences. The system helps law enforcement agencies identify patterns, trends, and high-risk areas for better decision-making and crime prevention.The proposed system uses historical crime data containing details such as crime type, location, date, and time. Data preprocessing techniques like data cleaning, transformation, and feature selection are applied to improve data quality. Machine learning algorithms such as Logistic Regression, Decision Tree, and Random Forest are implemented to train predictive models. The trained model analyzes crime patterns and provides predictions about possible crime hotspots and likely crime categories.The system is developed as a web-based application where administrators can upload datasets, visualize crime statistics using graphs, and generate prediction reports. These insights help authorities in resource allocation, patrol planning, and preventive actions.Overall, this system enhances crime monitoring efficiency, supports data-driven policing strategies, and contributes to public safety by predicting crime trends accurately and effectively.</w:t>
      </w:r>
    </w:p>
    <w:p w14:paraId="61670690">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2" w:firstLineChars="20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Key-words:</w:t>
      </w:r>
      <w:r>
        <w:rPr>
          <w:rFonts w:hint="default" w:ascii="Times New Roman" w:hAnsi="Times New Roman" w:cs="Times New Roman"/>
          <w:b/>
          <w:bCs/>
          <w:sz w:val="24"/>
          <w:szCs w:val="24"/>
          <w:lang w:val="en-IN"/>
        </w:rPr>
        <w:t xml:space="preserve"> </w:t>
      </w:r>
      <w:r>
        <w:rPr>
          <w:rFonts w:hint="default" w:ascii="Times New Roman" w:hAnsi="Times New Roman" w:cs="Times New Roman"/>
          <w:i/>
          <w:iCs/>
          <w:sz w:val="24"/>
          <w:szCs w:val="24"/>
        </w:rPr>
        <w:t>Crime Analysis, Crime Prediction, Machine Learning, Data Mining, Predictive Analytics, Crime Hotspot Detection, Random Forest, Decision Tree, Public Safety, Data Visualization</w:t>
      </w:r>
      <w:r>
        <w:rPr>
          <w:rFonts w:hint="default" w:ascii="Times New Roman" w:hAnsi="Times New Roman" w:cs="Times New Roman"/>
          <w:sz w:val="24"/>
          <w:szCs w:val="24"/>
        </w:rPr>
        <w:t>.</w:t>
      </w:r>
    </w:p>
    <w:p w14:paraId="0D3145DD">
      <w:pPr>
        <w:pStyle w:val="3"/>
        <w:keepNext w:val="0"/>
        <w:keepLines w:val="0"/>
        <w:widowControl/>
        <w:suppressLineNumbers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Introduction</w:t>
      </w:r>
    </w:p>
    <w:p w14:paraId="21B849B4">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Crime has become a major concern in modern society, affecting public safety, economic development, and social well-being. With the rapid growth of urban populations and increasing criminal activities, traditional crime analysis methods are no longer sufficient to ensure effective prevention and control. Law enforcement agencies require advanced technological solutions to analyze large volumes of crime data and make accurate decisions.Crime Analysis and Prediction using Machine Learning is an intelligent approach that helps in identifying crime patterns and forecasting future crime occurrences. By analyzing historical crime records such as crime type, location, date, and time, machine learning algorithms can detect hidden trends and relationships within the data. These insights enable authorities to identify high-risk areas (crime hotspots) and take preventive measures in advance.</w:t>
      </w:r>
    </w:p>
    <w:p w14:paraId="279D2499">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proposed system applies data preprocessing techniques to clean, normalize, and organize crime datasets, followed by the implementation of machine learning algorithms like Logistic Regression, Decision Tree, and Random Forest to build predictive models. The system also provides visual representations of crime statistics, such as heat maps and graphs, to support better understanding, strategic planning, and timely interventions.Overall, this project aims to support law enforcement agencies with data-driven insights, improve resource allocation, and enhance public safety through accurate crime prediction and proactive policing strategies.</w:t>
      </w:r>
    </w:p>
    <w:p w14:paraId="494A682D">
      <w:pPr>
        <w:pStyle w:val="3"/>
        <w:keepNext w:val="0"/>
        <w:keepLines w:val="0"/>
        <w:widowControl/>
        <w:suppressLineNumbers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Literature survey</w:t>
      </w:r>
    </w:p>
    <w:p w14:paraId="1819D6AA">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Crime prediction and analysis have been widely studied in recent years using data-driven and machine learning approaches. Researchers have explored various methods to improve the accuracy of crime forecasting and support law enforcement in decision-making.</w:t>
      </w:r>
    </w:p>
    <w:p w14:paraId="49E78819">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a study by </w:t>
      </w:r>
      <w:r>
        <w:rPr>
          <w:rStyle w:val="92"/>
          <w:rFonts w:hint="default" w:ascii="Times New Roman" w:hAnsi="Times New Roman" w:cs="Times New Roman"/>
          <w:b w:val="0"/>
          <w:bCs w:val="0"/>
          <w:sz w:val="24"/>
          <w:szCs w:val="24"/>
        </w:rPr>
        <w:t>Wang et al. (2012)</w:t>
      </w:r>
      <w:r>
        <w:rPr>
          <w:rFonts w:hint="default" w:ascii="Times New Roman" w:hAnsi="Times New Roman" w:cs="Times New Roman"/>
          <w:b w:val="0"/>
          <w:bCs w:val="0"/>
          <w:sz w:val="24"/>
          <w:szCs w:val="24"/>
        </w:rPr>
        <w:t>, historical crime data was analyzed using statistical models to identify crime patterns and hotspots. They demonstrated that crime occurrences are often correlated with time, location, and socio-economic factors, which can be leveraged for predictive analysis.</w:t>
      </w:r>
    </w:p>
    <w:p w14:paraId="03ADE76C">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sz w:val="24"/>
          <w:szCs w:val="24"/>
        </w:rPr>
        <w:t>Mohler et al. (2011)</w:t>
      </w:r>
      <w:r>
        <w:rPr>
          <w:rFonts w:hint="default" w:ascii="Times New Roman" w:hAnsi="Times New Roman" w:cs="Times New Roman"/>
          <w:b w:val="0"/>
          <w:bCs w:val="0"/>
          <w:sz w:val="24"/>
          <w:szCs w:val="24"/>
        </w:rPr>
        <w:t xml:space="preserve"> introduced a spatio-temporal point process model to predict future crime occurrences based on past incidents. Their research showed that incorporating both temporal and spatial features improved prediction accuracy and helped in hotspot mapping.</w:t>
      </w:r>
    </w:p>
    <w:p w14:paraId="139BA6EF">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Machine learning techniques have become increasingly popular. </w:t>
      </w:r>
      <w:r>
        <w:rPr>
          <w:rStyle w:val="92"/>
          <w:rFonts w:hint="default" w:ascii="Times New Roman" w:hAnsi="Times New Roman" w:cs="Times New Roman"/>
          <w:b w:val="0"/>
          <w:bCs w:val="0"/>
          <w:sz w:val="24"/>
          <w:szCs w:val="24"/>
        </w:rPr>
        <w:t>Decision Trees, Random Forests, Support Vector Machines (SVM), and Logistic Regression</w:t>
      </w:r>
      <w:r>
        <w:rPr>
          <w:rFonts w:hint="default" w:ascii="Times New Roman" w:hAnsi="Times New Roman" w:cs="Times New Roman"/>
          <w:b w:val="0"/>
          <w:bCs w:val="0"/>
          <w:sz w:val="24"/>
          <w:szCs w:val="24"/>
        </w:rPr>
        <w:t xml:space="preserve"> have been applied to classify crime types and predict crime-prone areas. Random Forest, in particular, has been widely used due to its ability to handle large datasets and reduce overfitting.</w:t>
      </w:r>
    </w:p>
    <w:p w14:paraId="33903E0C">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Recent studies also emphasize web-based and real-time crime monitoring systems. These systems integrate data visualization, predictive analytics, and alert mechanisms to assist police in proactive patrolling and resource allocation.Overall, literature indicates that combining machine learning algorithms with spatial and temporal data analysis improves crime prediction accuracy and supports data-driven law enforcement strategies.</w:t>
      </w:r>
    </w:p>
    <w:p w14:paraId="19A26B51">
      <w:pPr>
        <w:pStyle w:val="3"/>
        <w:keepNext w:val="0"/>
        <w:keepLines w:val="0"/>
        <w:widowControl/>
        <w:suppressLineNumbers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Problem statement</w:t>
      </w:r>
    </w:p>
    <w:p w14:paraId="302DB5C5">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Crime rates are increasing in many urban and rural areas, making it difficult for law enforcement agencies to monitor and prevent criminal activities effectively. Traditional crime analysis methods rely heavily on manual reporting and historical records, which are time-consuming, prone to errors, and often fail to predict future crime trends.Law enforcement authorities face challenges such as identifying high-risk areas, allocating resources efficiently, and responding to crimes proactively. There is a need for a data-driven solution that can analyze historical crime data, detect patterns, and predict potential criminal activities to support decision-making and improve public safety.</w:t>
      </w:r>
    </w:p>
    <w:p w14:paraId="0D72569C">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problem, therefore, is to develop an intelligent system that can process large crime datasets, apply machine learning algorithms for prediction, and provide actionable insights through visualization and reporting. Such a system should help authorities prevent crimes, optimize patrolling, and ensure timely interventions, ultimately enhancing the safety and security of communities.</w:t>
      </w:r>
    </w:p>
    <w:p w14:paraId="6C65862F">
      <w:pPr>
        <w:keepNext w:val="0"/>
        <w:keepLines w:val="0"/>
        <w:widowControl/>
        <w:suppressLineNumbers w:val="0"/>
        <w:spacing w:before="0" w:beforeAutospacing="0" w:after="160" w:afterAutospacing="0" w:line="240" w:lineRule="auto"/>
        <w:ind w:left="0" w:right="0"/>
        <w:jc w:val="left"/>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Objectives of the study</w:t>
      </w:r>
    </w:p>
    <w:p w14:paraId="365CB39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auto"/>
        <w:ind w:left="300" w:leftChars="150" w:right="0" w:firstLine="480" w:firstLineChars="200"/>
        <w:jc w:val="both"/>
        <w:textAlignment w:val="auto"/>
        <w:rPr>
          <w:rFonts w:hint="default" w:ascii="Times New Roman" w:hAnsi="Times New Roman" w:cs="Times New Roman"/>
          <w:b w:val="0"/>
          <w:bCs w:val="0"/>
          <w:sz w:val="24"/>
          <w:szCs w:val="24"/>
          <w:lang w:val="en-US"/>
        </w:rPr>
      </w:pPr>
      <w:r>
        <w:rPr>
          <w:rFonts w:hint="default" w:ascii="Times New Roman" w:hAnsi="Times New Roman" w:eastAsia="Aptos" w:cs="Times New Roman"/>
          <w:b w:val="0"/>
          <w:bCs w:val="0"/>
          <w:kern w:val="2"/>
          <w:sz w:val="24"/>
          <w:szCs w:val="24"/>
          <w:lang w:val="en-US" w:eastAsia="zh-CN" w:bidi="ar"/>
        </w:rPr>
        <w:t>The main objective of this study is to develop a Machine Learning-based Crime Analysis and Prediction system that assists law enforcement agencies in monitoring, preventing, and responding to criminal activities more effectively. The specific objectives are:</w:t>
      </w:r>
    </w:p>
    <w:p w14:paraId="7A85D8EB">
      <w:pPr>
        <w:keepNext w:val="0"/>
        <w:keepLines w:val="0"/>
        <w:widowControl/>
        <w:numPr>
          <w:ilvl w:val="0"/>
          <w:numId w:val="11"/>
        </w:numPr>
        <w:suppressLineNumbers w:val="0"/>
        <w:spacing w:before="0" w:beforeAutospacing="0" w:after="160" w:afterAutospacing="0" w:line="240" w:lineRule="auto"/>
        <w:ind w:left="720" w:right="0" w:hanging="360"/>
        <w:jc w:val="both"/>
        <w:rPr>
          <w:rFonts w:hint="default" w:ascii="Times New Roman" w:hAnsi="Times New Roman" w:eastAsia="Aptos" w:cs="Times New Roman"/>
          <w:b w:val="0"/>
          <w:bCs w:val="0"/>
          <w:kern w:val="2"/>
          <w:sz w:val="24"/>
          <w:szCs w:val="24"/>
          <w:lang w:val="en-US" w:eastAsia="en-US"/>
        </w:rPr>
      </w:pPr>
      <w:r>
        <w:rPr>
          <w:rFonts w:hint="default" w:ascii="Times New Roman" w:hAnsi="Times New Roman" w:eastAsia="Aptos" w:cs="Times New Roman"/>
          <w:b w:val="0"/>
          <w:bCs w:val="0"/>
          <w:kern w:val="2"/>
          <w:sz w:val="24"/>
          <w:szCs w:val="24"/>
          <w:lang w:val="en-US" w:eastAsia="en-US"/>
        </w:rPr>
        <w:t>Crime Data Analysis: To collect, process, and analyze historical crime datasets, including details such as crime type, location, date, and time.</w:t>
      </w:r>
    </w:p>
    <w:p w14:paraId="51FAF011">
      <w:pPr>
        <w:keepNext w:val="0"/>
        <w:keepLines w:val="0"/>
        <w:widowControl/>
        <w:numPr>
          <w:ilvl w:val="0"/>
          <w:numId w:val="11"/>
        </w:numPr>
        <w:suppressLineNumbers w:val="0"/>
        <w:spacing w:before="0" w:beforeAutospacing="0" w:after="160" w:afterAutospacing="0" w:line="240" w:lineRule="auto"/>
        <w:ind w:left="720" w:right="0" w:hanging="360"/>
        <w:jc w:val="both"/>
        <w:rPr>
          <w:rFonts w:hint="default" w:ascii="Times New Roman" w:hAnsi="Times New Roman" w:eastAsia="Aptos" w:cs="Times New Roman"/>
          <w:b w:val="0"/>
          <w:bCs w:val="0"/>
          <w:kern w:val="2"/>
          <w:sz w:val="24"/>
          <w:szCs w:val="24"/>
          <w:lang w:val="en-US" w:eastAsia="en-US"/>
        </w:rPr>
      </w:pPr>
      <w:r>
        <w:rPr>
          <w:rFonts w:hint="default" w:ascii="Times New Roman" w:hAnsi="Times New Roman" w:eastAsia="Aptos" w:cs="Times New Roman"/>
          <w:b w:val="0"/>
          <w:bCs w:val="0"/>
          <w:kern w:val="2"/>
          <w:sz w:val="24"/>
          <w:szCs w:val="24"/>
          <w:lang w:val="en-US" w:eastAsia="en-US"/>
        </w:rPr>
        <w:t>Pattern Detection: To identify trends, patterns, and correlations in crime data that can help understand crime behavior.</w:t>
      </w:r>
    </w:p>
    <w:p w14:paraId="021D79DF">
      <w:pPr>
        <w:keepNext w:val="0"/>
        <w:keepLines w:val="0"/>
        <w:widowControl/>
        <w:numPr>
          <w:ilvl w:val="0"/>
          <w:numId w:val="11"/>
        </w:numPr>
        <w:suppressLineNumbers w:val="0"/>
        <w:spacing w:before="0" w:beforeAutospacing="0" w:after="160" w:afterAutospacing="0" w:line="240" w:lineRule="auto"/>
        <w:ind w:left="720" w:right="0" w:hanging="360"/>
        <w:jc w:val="both"/>
        <w:rPr>
          <w:rFonts w:hint="default" w:ascii="Times New Roman" w:hAnsi="Times New Roman" w:eastAsia="Aptos" w:cs="Times New Roman"/>
          <w:b w:val="0"/>
          <w:bCs w:val="0"/>
          <w:kern w:val="2"/>
          <w:sz w:val="24"/>
          <w:szCs w:val="24"/>
          <w:lang w:val="en-US" w:eastAsia="en-US"/>
        </w:rPr>
      </w:pPr>
      <w:r>
        <w:rPr>
          <w:rFonts w:hint="default" w:ascii="Times New Roman" w:hAnsi="Times New Roman" w:eastAsia="Aptos" w:cs="Times New Roman"/>
          <w:b w:val="0"/>
          <w:bCs w:val="0"/>
          <w:kern w:val="2"/>
          <w:sz w:val="24"/>
          <w:szCs w:val="24"/>
          <w:lang w:val="en-US" w:eastAsia="en-US"/>
        </w:rPr>
        <w:t>Crime Prediction: To implement machine learning algorithms like Decision Tree, Random Forest, and Logistic Regression for predicting future crimes and potential hotspots.</w:t>
      </w:r>
    </w:p>
    <w:p w14:paraId="5804D2EC">
      <w:pPr>
        <w:keepNext w:val="0"/>
        <w:keepLines w:val="0"/>
        <w:widowControl/>
        <w:numPr>
          <w:ilvl w:val="0"/>
          <w:numId w:val="11"/>
        </w:numPr>
        <w:suppressLineNumbers w:val="0"/>
        <w:spacing w:before="0" w:beforeAutospacing="0" w:after="160" w:afterAutospacing="0" w:line="240" w:lineRule="auto"/>
        <w:ind w:left="720" w:right="0" w:hanging="360"/>
        <w:jc w:val="both"/>
        <w:rPr>
          <w:rFonts w:hint="default" w:ascii="Times New Roman" w:hAnsi="Times New Roman" w:eastAsia="Aptos" w:cs="Times New Roman"/>
          <w:b w:val="0"/>
          <w:bCs w:val="0"/>
          <w:kern w:val="2"/>
          <w:sz w:val="24"/>
          <w:szCs w:val="24"/>
          <w:lang w:val="en-US" w:eastAsia="en-US"/>
        </w:rPr>
      </w:pPr>
      <w:r>
        <w:rPr>
          <w:rFonts w:hint="default" w:ascii="Times New Roman" w:hAnsi="Times New Roman" w:eastAsia="Aptos" w:cs="Times New Roman"/>
          <w:b w:val="0"/>
          <w:bCs w:val="0"/>
          <w:kern w:val="2"/>
          <w:sz w:val="24"/>
          <w:szCs w:val="24"/>
          <w:lang w:val="en-US" w:eastAsia="en-US"/>
        </w:rPr>
        <w:t>Visualization: To present crime statistics, trends, and predictions using graphs, charts, and heat maps for better understanding and decision-making.</w:t>
      </w:r>
    </w:p>
    <w:p w14:paraId="5FE0BDBE">
      <w:pPr>
        <w:keepNext w:val="0"/>
        <w:keepLines w:val="0"/>
        <w:widowControl/>
        <w:numPr>
          <w:ilvl w:val="0"/>
          <w:numId w:val="11"/>
        </w:numPr>
        <w:suppressLineNumbers w:val="0"/>
        <w:spacing w:before="0" w:beforeAutospacing="0" w:after="160" w:afterAutospacing="0" w:line="240" w:lineRule="auto"/>
        <w:ind w:left="720" w:right="0" w:hanging="360"/>
        <w:jc w:val="both"/>
        <w:rPr>
          <w:rFonts w:hint="default" w:ascii="Times New Roman" w:hAnsi="Times New Roman" w:eastAsia="Aptos" w:cs="Times New Roman"/>
          <w:b w:val="0"/>
          <w:bCs w:val="0"/>
          <w:kern w:val="2"/>
          <w:sz w:val="24"/>
          <w:szCs w:val="24"/>
          <w:lang w:val="en-US" w:eastAsia="en-US"/>
        </w:rPr>
      </w:pPr>
      <w:r>
        <w:rPr>
          <w:rFonts w:hint="default" w:ascii="Times New Roman" w:hAnsi="Times New Roman" w:eastAsia="Aptos" w:cs="Times New Roman"/>
          <w:b w:val="0"/>
          <w:bCs w:val="0"/>
          <w:kern w:val="2"/>
          <w:sz w:val="24"/>
          <w:szCs w:val="24"/>
          <w:lang w:val="en-US" w:eastAsia="en-US"/>
        </w:rPr>
        <w:t>Resource Optimization: To assist law enforcement agencies in allocating personnel and resources efficiently based on predicted high-risk areas.</w:t>
      </w:r>
    </w:p>
    <w:p w14:paraId="5E0EAABA">
      <w:pPr>
        <w:keepNext w:val="0"/>
        <w:keepLines w:val="0"/>
        <w:widowControl/>
        <w:numPr>
          <w:ilvl w:val="0"/>
          <w:numId w:val="11"/>
        </w:numPr>
        <w:suppressLineNumbers w:val="0"/>
        <w:spacing w:before="0" w:beforeAutospacing="0" w:after="160" w:afterAutospacing="0" w:line="240" w:lineRule="auto"/>
        <w:ind w:left="720" w:right="0" w:hanging="360"/>
        <w:jc w:val="both"/>
        <w:rPr>
          <w:rFonts w:hint="default" w:ascii="Times New Roman" w:hAnsi="Times New Roman" w:eastAsia="Aptos" w:cs="Times New Roman"/>
          <w:b w:val="0"/>
          <w:bCs w:val="0"/>
          <w:kern w:val="2"/>
          <w:sz w:val="24"/>
          <w:szCs w:val="24"/>
          <w:lang w:val="en-US" w:eastAsia="en-US"/>
        </w:rPr>
      </w:pPr>
      <w:r>
        <w:rPr>
          <w:rFonts w:hint="default" w:ascii="Times New Roman" w:hAnsi="Times New Roman" w:eastAsia="Aptos" w:cs="Times New Roman"/>
          <w:b w:val="0"/>
          <w:bCs w:val="0"/>
          <w:kern w:val="2"/>
          <w:sz w:val="24"/>
          <w:szCs w:val="24"/>
          <w:lang w:val="en-US" w:eastAsia="en-US"/>
        </w:rPr>
        <w:t>Proactive Policing: To enable timely interventions, preventive measures, and strategic planning to reduce crime rates.</w:t>
      </w:r>
    </w:p>
    <w:p w14:paraId="34AD01DB">
      <w:pPr>
        <w:keepNext w:val="0"/>
        <w:keepLines w:val="0"/>
        <w:widowControl/>
        <w:numPr>
          <w:ilvl w:val="0"/>
          <w:numId w:val="11"/>
        </w:numPr>
        <w:suppressLineNumbers w:val="0"/>
        <w:spacing w:before="0" w:beforeAutospacing="0" w:after="160" w:afterAutospacing="0" w:line="240" w:lineRule="auto"/>
        <w:ind w:left="720" w:right="0" w:hanging="360"/>
        <w:jc w:val="both"/>
        <w:rPr>
          <w:rFonts w:hint="default" w:ascii="Times New Roman" w:hAnsi="Times New Roman" w:cs="Times New Roman"/>
          <w:sz w:val="24"/>
          <w:szCs w:val="24"/>
          <w:lang w:val="en-US"/>
        </w:rPr>
      </w:pPr>
      <w:r>
        <w:rPr>
          <w:rFonts w:hint="default" w:ascii="Times New Roman" w:hAnsi="Times New Roman" w:eastAsia="Aptos" w:cs="Times New Roman"/>
          <w:b w:val="0"/>
          <w:bCs w:val="0"/>
          <w:kern w:val="2"/>
          <w:sz w:val="24"/>
          <w:szCs w:val="24"/>
          <w:lang w:val="en-US" w:eastAsia="en-US"/>
        </w:rPr>
        <w:t>Web-Based Accessibility: To develop a user-friendly web application that allows administrators to upload datasets, visualize insights, and generate predictive reports easily.</w:t>
      </w:r>
    </w:p>
    <w:p w14:paraId="056D2AF8">
      <w:pPr>
        <w:keepNext w:val="0"/>
        <w:keepLines w:val="0"/>
        <w:widowControl/>
        <w:suppressLineNumbers w:val="0"/>
        <w:spacing w:before="0" w:beforeAutospacing="0" w:after="160" w:afterAutospacing="0" w:line="240" w:lineRule="auto"/>
        <w:ind w:left="0" w:right="0"/>
        <w:jc w:val="left"/>
        <w:rPr>
          <w:rFonts w:hint="default" w:ascii="Times New Roman" w:hAnsi="Times New Roman" w:eastAsia="Aptos" w:cs="Times New Roman"/>
          <w:b/>
          <w:bCs/>
          <w:kern w:val="2"/>
          <w:sz w:val="24"/>
          <w:szCs w:val="24"/>
          <w:lang w:val="en-US" w:eastAsia="zh-CN" w:bidi="ar"/>
        </w:rPr>
      </w:pPr>
    </w:p>
    <w:p w14:paraId="37C853BC">
      <w:pPr>
        <w:keepNext w:val="0"/>
        <w:keepLines w:val="0"/>
        <w:widowControl/>
        <w:suppressLineNumbers w:val="0"/>
        <w:spacing w:before="0" w:beforeAutospacing="0" w:after="160" w:afterAutospacing="0" w:line="240" w:lineRule="auto"/>
        <w:ind w:left="0" w:right="0"/>
        <w:jc w:val="left"/>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Modules</w:t>
      </w:r>
    </w:p>
    <w:p w14:paraId="008BDEF9">
      <w:pPr>
        <w:keepNext w:val="0"/>
        <w:keepLines w:val="0"/>
        <w:widowControl/>
        <w:suppressLineNumbers w:val="0"/>
        <w:spacing w:before="0" w:beforeAutospacing="0" w:after="160" w:afterAutospacing="0" w:line="240" w:lineRule="auto"/>
        <w:ind w:left="0" w:right="0"/>
        <w:jc w:val="both"/>
        <w:rPr>
          <w:rFonts w:hint="default" w:ascii="Times New Roman" w:hAnsi="Times New Roman" w:cs="Times New Roman"/>
          <w:sz w:val="24"/>
          <w:szCs w:val="24"/>
          <w:lang w:val="en-US"/>
        </w:rPr>
      </w:pPr>
      <w:r>
        <w:rPr>
          <w:rFonts w:hint="default" w:ascii="Times New Roman" w:hAnsi="Times New Roman" w:eastAsia="Aptos" w:cs="Times New Roman"/>
          <w:kern w:val="2"/>
          <w:sz w:val="24"/>
          <w:szCs w:val="24"/>
          <w:lang w:val="en-US" w:eastAsia="zh-CN" w:bidi="ar"/>
        </w:rPr>
        <w:t>The project is divided into several modules to simplify the system development and improve functionality. Each module has a specific role in achieving the overall objectives of crime prediction and analysis.</w:t>
      </w:r>
    </w:p>
    <w:p w14:paraId="4B3D03B1">
      <w:pPr>
        <w:keepNext w:val="0"/>
        <w:keepLines w:val="0"/>
        <w:widowControl/>
        <w:suppressLineNumbers w:val="0"/>
        <w:spacing w:before="0" w:beforeAutospacing="0" w:after="160" w:afterAutospacing="0" w:line="240" w:lineRule="auto"/>
        <w:ind w:left="0" w:right="0"/>
        <w:jc w:val="both"/>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1. Data Collection Module</w:t>
      </w:r>
    </w:p>
    <w:p w14:paraId="200C8B07">
      <w:pPr>
        <w:keepNext w:val="0"/>
        <w:keepLines w:val="0"/>
        <w:widowControl/>
        <w:numPr>
          <w:ilvl w:val="0"/>
          <w:numId w:val="12"/>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Collects historical crime data from police records, public crime databases, and other reliable sources.</w:t>
      </w:r>
    </w:p>
    <w:p w14:paraId="1339C432">
      <w:pPr>
        <w:keepNext w:val="0"/>
        <w:keepLines w:val="0"/>
        <w:widowControl/>
        <w:numPr>
          <w:ilvl w:val="0"/>
          <w:numId w:val="12"/>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Stores data such as crime type, location, date, time, and other relevant attributes in a structured format.</w:t>
      </w:r>
    </w:p>
    <w:p w14:paraId="436056C5">
      <w:pPr>
        <w:keepNext w:val="0"/>
        <w:keepLines w:val="0"/>
        <w:widowControl/>
        <w:suppressLineNumbers w:val="0"/>
        <w:spacing w:before="0" w:beforeAutospacing="0" w:after="160" w:afterAutospacing="0" w:line="240" w:lineRule="auto"/>
        <w:ind w:left="0" w:right="0"/>
        <w:jc w:val="both"/>
        <w:rPr>
          <w:rFonts w:hint="default" w:ascii="Times New Roman" w:hAnsi="Times New Roman" w:eastAsia="Aptos" w:cs="Times New Roman"/>
          <w:b/>
          <w:bCs/>
          <w:kern w:val="2"/>
          <w:sz w:val="24"/>
          <w:szCs w:val="24"/>
          <w:lang w:val="en-US" w:eastAsia="zh-CN" w:bidi="ar"/>
        </w:rPr>
      </w:pPr>
    </w:p>
    <w:p w14:paraId="39905CC7">
      <w:pPr>
        <w:keepNext w:val="0"/>
        <w:keepLines w:val="0"/>
        <w:widowControl/>
        <w:suppressLineNumbers w:val="0"/>
        <w:spacing w:before="0" w:beforeAutospacing="0" w:after="160" w:afterAutospacing="0" w:line="240" w:lineRule="auto"/>
        <w:ind w:left="0" w:right="0"/>
        <w:jc w:val="both"/>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2. Data Preprocessing Module</w:t>
      </w:r>
    </w:p>
    <w:p w14:paraId="138C9A57">
      <w:pPr>
        <w:keepNext w:val="0"/>
        <w:keepLines w:val="0"/>
        <w:widowControl/>
        <w:numPr>
          <w:ilvl w:val="0"/>
          <w:numId w:val="13"/>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Cleans the data by removing inconsistencies, missing values, and duplicates.</w:t>
      </w:r>
    </w:p>
    <w:p w14:paraId="330B5F89">
      <w:pPr>
        <w:keepNext w:val="0"/>
        <w:keepLines w:val="0"/>
        <w:widowControl/>
        <w:numPr>
          <w:ilvl w:val="0"/>
          <w:numId w:val="13"/>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Performs normalization, feature selection, and transformation to make data suitable for machine learning algorithms.</w:t>
      </w:r>
    </w:p>
    <w:p w14:paraId="0CA0CFC8">
      <w:pPr>
        <w:keepNext w:val="0"/>
        <w:keepLines w:val="0"/>
        <w:widowControl/>
        <w:suppressLineNumbers w:val="0"/>
        <w:spacing w:before="0" w:beforeAutospacing="0" w:after="160" w:afterAutospacing="0" w:line="240" w:lineRule="auto"/>
        <w:ind w:left="0" w:right="0"/>
        <w:jc w:val="both"/>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3. Machine Learning Module</w:t>
      </w:r>
    </w:p>
    <w:p w14:paraId="4C374B66">
      <w:pPr>
        <w:keepNext w:val="0"/>
        <w:keepLines w:val="0"/>
        <w:widowControl/>
        <w:numPr>
          <w:ilvl w:val="0"/>
          <w:numId w:val="14"/>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Implements algorithms such as Decision Tree, Random Forest, and Logistic Regression.</w:t>
      </w:r>
    </w:p>
    <w:p w14:paraId="6ECE9336">
      <w:pPr>
        <w:keepNext w:val="0"/>
        <w:keepLines w:val="0"/>
        <w:widowControl/>
        <w:numPr>
          <w:ilvl w:val="0"/>
          <w:numId w:val="14"/>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Trains models to identify patterns and relationships within crime data.</w:t>
      </w:r>
    </w:p>
    <w:p w14:paraId="01CB86F6">
      <w:pPr>
        <w:keepNext w:val="0"/>
        <w:keepLines w:val="0"/>
        <w:widowControl/>
        <w:numPr>
          <w:ilvl w:val="0"/>
          <w:numId w:val="14"/>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Predicts future crime occurrences and potential high-risk areas (crime hotspots).</w:t>
      </w:r>
    </w:p>
    <w:p w14:paraId="326E7457">
      <w:pPr>
        <w:keepNext w:val="0"/>
        <w:keepLines w:val="0"/>
        <w:widowControl/>
        <w:suppressLineNumbers w:val="0"/>
        <w:spacing w:before="0" w:beforeAutospacing="0" w:after="160" w:afterAutospacing="0" w:line="240" w:lineRule="auto"/>
        <w:ind w:left="0" w:right="0"/>
        <w:jc w:val="both"/>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4. Visualization Module</w:t>
      </w:r>
    </w:p>
    <w:p w14:paraId="489570D1">
      <w:pPr>
        <w:keepNext w:val="0"/>
        <w:keepLines w:val="0"/>
        <w:widowControl/>
        <w:numPr>
          <w:ilvl w:val="0"/>
          <w:numId w:val="15"/>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Displays crime statistics using graphs, charts, and heat maps.</w:t>
      </w:r>
    </w:p>
    <w:p w14:paraId="60817A13">
      <w:pPr>
        <w:keepNext w:val="0"/>
        <w:keepLines w:val="0"/>
        <w:widowControl/>
        <w:numPr>
          <w:ilvl w:val="0"/>
          <w:numId w:val="15"/>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Helps authorities easily interpret trends and patterns for better decision-making.</w:t>
      </w:r>
    </w:p>
    <w:p w14:paraId="6D717A5B">
      <w:pPr>
        <w:keepNext w:val="0"/>
        <w:keepLines w:val="0"/>
        <w:widowControl/>
        <w:suppressLineNumbers w:val="0"/>
        <w:spacing w:before="0" w:beforeAutospacing="0" w:after="160" w:afterAutospacing="0" w:line="240" w:lineRule="auto"/>
        <w:ind w:left="0" w:right="0"/>
        <w:jc w:val="both"/>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5. Prediction and Reporting Module</w:t>
      </w:r>
    </w:p>
    <w:p w14:paraId="3A13D293">
      <w:pPr>
        <w:keepNext w:val="0"/>
        <w:keepLines w:val="0"/>
        <w:widowControl/>
        <w:numPr>
          <w:ilvl w:val="0"/>
          <w:numId w:val="16"/>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Generates predictive reports indicating potential crime locations, types, and timings.</w:t>
      </w:r>
    </w:p>
    <w:p w14:paraId="12DA0FB4">
      <w:pPr>
        <w:keepNext w:val="0"/>
        <w:keepLines w:val="0"/>
        <w:widowControl/>
        <w:numPr>
          <w:ilvl w:val="0"/>
          <w:numId w:val="16"/>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Supports law enforcement in planning patrols and preventive measures.</w:t>
      </w:r>
    </w:p>
    <w:p w14:paraId="5B781035">
      <w:pPr>
        <w:keepNext w:val="0"/>
        <w:keepLines w:val="0"/>
        <w:widowControl/>
        <w:suppressLineNumbers w:val="0"/>
        <w:spacing w:before="0" w:beforeAutospacing="0" w:after="160" w:afterAutospacing="0" w:line="240" w:lineRule="auto"/>
        <w:ind w:left="0" w:right="0"/>
        <w:jc w:val="both"/>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6. Web-Based Interface Module</w:t>
      </w:r>
    </w:p>
    <w:p w14:paraId="5CDC9963">
      <w:pPr>
        <w:keepNext w:val="0"/>
        <w:keepLines w:val="0"/>
        <w:widowControl/>
        <w:numPr>
          <w:ilvl w:val="0"/>
          <w:numId w:val="17"/>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Provides a user-friendly web platform for uploading datasets, visualizing data, and accessing prediction results.</w:t>
      </w:r>
    </w:p>
    <w:p w14:paraId="3CBA53B1">
      <w:pPr>
        <w:keepNext w:val="0"/>
        <w:keepLines w:val="0"/>
        <w:widowControl/>
        <w:numPr>
          <w:ilvl w:val="0"/>
          <w:numId w:val="17"/>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Ensures easy interaction between system administrators and the predictive model.</w:t>
      </w:r>
    </w:p>
    <w:p w14:paraId="33AB7DE7">
      <w:pPr>
        <w:keepNext w:val="0"/>
        <w:keepLines w:val="0"/>
        <w:widowControl/>
        <w:numPr>
          <w:ilvl w:val="0"/>
          <w:numId w:val="0"/>
        </w:numPr>
        <w:suppressLineNumbers w:val="0"/>
        <w:spacing w:before="0" w:beforeAutospacing="0" w:after="160" w:afterAutospacing="0" w:line="240" w:lineRule="auto"/>
        <w:ind w:left="360" w:leftChars="0" w:right="0" w:rightChars="0"/>
        <w:jc w:val="both"/>
        <w:rPr>
          <w:rFonts w:hint="default" w:ascii="Times New Roman" w:hAnsi="Times New Roman" w:eastAsia="Aptos" w:cs="Times New Roman"/>
          <w:kern w:val="2"/>
          <w:sz w:val="24"/>
          <w:szCs w:val="24"/>
          <w:lang w:val="en-US" w:eastAsia="en-US"/>
        </w:rPr>
      </w:pPr>
    </w:p>
    <w:p w14:paraId="468FB356">
      <w:pPr>
        <w:keepNext w:val="0"/>
        <w:keepLines w:val="0"/>
        <w:widowControl/>
        <w:suppressLineNumbers w:val="0"/>
        <w:spacing w:before="0" w:beforeAutospacing="0" w:after="160" w:afterAutospacing="0" w:line="240" w:lineRule="auto"/>
        <w:ind w:left="0" w:right="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drawing>
          <wp:inline distT="0" distB="0" distL="114300" distR="114300">
            <wp:extent cx="4034790" cy="3877945"/>
            <wp:effectExtent l="0" t="0" r="3810" b="825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4"/>
                    <a:stretch>
                      <a:fillRect/>
                    </a:stretch>
                  </pic:blipFill>
                  <pic:spPr>
                    <a:xfrm>
                      <a:off x="0" y="0"/>
                      <a:ext cx="4034790" cy="3877945"/>
                    </a:xfrm>
                    <a:prstGeom prst="rect">
                      <a:avLst/>
                    </a:prstGeom>
                    <a:noFill/>
                    <a:ln w="9525">
                      <a:noFill/>
                    </a:ln>
                  </pic:spPr>
                </pic:pic>
              </a:graphicData>
            </a:graphic>
          </wp:inline>
        </w:drawing>
      </w:r>
    </w:p>
    <w:p w14:paraId="5ADA0315">
      <w:pPr>
        <w:keepNext w:val="0"/>
        <w:keepLines w:val="0"/>
        <w:widowControl/>
        <w:suppressLineNumbers w:val="0"/>
        <w:spacing w:before="0" w:beforeAutospacing="0" w:after="160" w:afterAutospacing="0" w:line="240" w:lineRule="auto"/>
        <w:ind w:left="0" w:right="0"/>
        <w:jc w:val="center"/>
        <w:rPr>
          <w:rFonts w:hint="default" w:ascii="Times New Roman" w:hAnsi="Times New Roman" w:eastAsia="SimSun" w:cs="Times New Roman"/>
          <w:sz w:val="24"/>
          <w:szCs w:val="24"/>
          <w:lang w:val="en-IN"/>
        </w:rPr>
      </w:pPr>
      <w:r>
        <w:rPr>
          <w:rFonts w:hint="default" w:ascii="Times New Roman" w:hAnsi="Times New Roman" w:eastAsia="SimSun" w:cs="Times New Roman"/>
          <w:sz w:val="24"/>
          <w:szCs w:val="24"/>
          <w:lang w:val="en-IN"/>
        </w:rPr>
        <w:t>Fig 1.1</w:t>
      </w:r>
    </w:p>
    <w:p w14:paraId="49F1F9FF">
      <w:pPr>
        <w:pStyle w:val="2"/>
        <w:keepNext w:val="0"/>
        <w:keepLines w:val="0"/>
        <w:widowControl/>
        <w:suppressLineNumbers w:val="0"/>
        <w:jc w:val="both"/>
        <w:rPr>
          <w:rFonts w:hint="default" w:ascii="Times New Roman" w:hAnsi="Times New Roman" w:cs="Times New Roman"/>
          <w:sz w:val="24"/>
          <w:szCs w:val="24"/>
        </w:rPr>
      </w:pPr>
      <w:r>
        <w:rPr>
          <w:rStyle w:val="92"/>
          <w:rFonts w:hint="default" w:ascii="Times New Roman" w:hAnsi="Times New Roman" w:cs="Times New Roman"/>
          <w:b/>
          <w:bCs/>
          <w:sz w:val="24"/>
          <w:szCs w:val="24"/>
        </w:rPr>
        <w:t>Methodology and Algorithm</w:t>
      </w:r>
    </w:p>
    <w:p w14:paraId="1B792509">
      <w:pPr>
        <w:pStyle w:val="3"/>
        <w:keepNext w:val="0"/>
        <w:keepLines w:val="0"/>
        <w:widowControl/>
        <w:suppressLineNumbers w:val="0"/>
        <w:jc w:val="both"/>
        <w:rPr>
          <w:rFonts w:hint="default" w:ascii="Times New Roman" w:hAnsi="Times New Roman" w:cs="Times New Roman"/>
          <w:sz w:val="24"/>
          <w:szCs w:val="24"/>
        </w:rPr>
      </w:pPr>
      <w:r>
        <w:rPr>
          <w:rStyle w:val="92"/>
          <w:rFonts w:hint="default" w:ascii="Times New Roman" w:hAnsi="Times New Roman" w:cs="Times New Roman"/>
          <w:b/>
          <w:bCs/>
          <w:sz w:val="24"/>
          <w:szCs w:val="24"/>
        </w:rPr>
        <w:t>Methodology</w:t>
      </w:r>
    </w:p>
    <w:p w14:paraId="73EF5DEA">
      <w:pPr>
        <w:pStyle w:val="85"/>
        <w:keepNext w:val="0"/>
        <w:keepLines w:val="0"/>
        <w:pageBreakBefore w:val="0"/>
        <w:widowControl/>
        <w:suppressLineNumbers w:val="0"/>
        <w:kinsoku/>
        <w:wordWrap/>
        <w:overflowPunct/>
        <w:topLinePunct w:val="0"/>
        <w:autoSpaceDE/>
        <w:autoSpaceDN/>
        <w:bidi w:val="0"/>
        <w:adjustRightInd/>
        <w:snapToGrid/>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methodology of Crime Analysis and Prediction using Machine Learning begins with data collection from reliable sources such as police records or public crime datasets. The collected data typically includes attributes such as date, time, location, type of crime, and other relevant features. After collection, data preprocessing is performed to clean the dataset by removing missing values, duplicates, and irrelevant information. Categorical variables are converted into numerical format using encoding techniques, and date-time features are transformed into useful variables such as month, day, and hour. Exploratory Data Analysis (EDA) is then conducted using charts and statistical tools to identify crime patterns, hotspots, and trends.</w:t>
      </w:r>
    </w:p>
    <w:p w14:paraId="3ED66DDB">
      <w:pPr>
        <w:pStyle w:val="85"/>
        <w:keepNext w:val="0"/>
        <w:keepLines w:val="0"/>
        <w:pageBreakBefore w:val="0"/>
        <w:widowControl/>
        <w:suppressLineNumbers w:val="0"/>
        <w:kinsoku/>
        <w:wordWrap/>
        <w:overflowPunct/>
        <w:topLinePunct w:val="0"/>
        <w:autoSpaceDE/>
        <w:autoSpaceDN/>
        <w:bidi w:val="0"/>
        <w:adjustRightInd/>
        <w:snapToGrid/>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Once the data is prepared, feature engineering is applied to improve model performance by selecting important attributes. The dataset is then divided into training and testing sets. A suitable machine learning model, such as Random Forest, is selected and trained using the training data. After training, the model is evaluated using performance metrics such as accuracy, precision, recall, F1-score (for classification), or Mean Squared Error (for regression). Finally, the trained model is used to predict future crime occurrences and identify high-risk areas.</w:t>
      </w:r>
    </w:p>
    <w:p w14:paraId="69BC2C98">
      <w:pPr>
        <w:keepNext w:val="0"/>
        <w:keepLines w:val="0"/>
        <w:widowControl/>
        <w:suppressLineNumbers w:val="0"/>
        <w:jc w:val="both"/>
        <w:rPr>
          <w:rFonts w:hint="default" w:ascii="Times New Roman" w:hAnsi="Times New Roman" w:cs="Times New Roman"/>
          <w:sz w:val="24"/>
          <w:szCs w:val="24"/>
        </w:rPr>
      </w:pPr>
    </w:p>
    <w:p w14:paraId="3D80DFA6">
      <w:pPr>
        <w:keepNext w:val="0"/>
        <w:keepLines w:val="0"/>
        <w:widowControl/>
        <w:suppressLineNumbers w:val="0"/>
        <w:jc w:val="both"/>
        <w:rPr>
          <w:rFonts w:hint="default" w:ascii="Times New Roman" w:hAnsi="Times New Roman" w:cs="Times New Roman"/>
          <w:sz w:val="24"/>
          <w:szCs w:val="24"/>
        </w:rPr>
      </w:pPr>
    </w:p>
    <w:p w14:paraId="1D038693">
      <w:pPr>
        <w:pStyle w:val="3"/>
        <w:keepNext w:val="0"/>
        <w:keepLines w:val="0"/>
        <w:widowControl/>
        <w:suppressLineNumbers w:val="0"/>
        <w:jc w:val="both"/>
        <w:rPr>
          <w:rFonts w:hint="default" w:ascii="Times New Roman" w:hAnsi="Times New Roman" w:cs="Times New Roman"/>
          <w:sz w:val="24"/>
          <w:szCs w:val="24"/>
        </w:rPr>
      </w:pPr>
      <w:r>
        <w:rPr>
          <w:rStyle w:val="92"/>
          <w:rFonts w:hint="default" w:ascii="Times New Roman" w:hAnsi="Times New Roman" w:cs="Times New Roman"/>
          <w:b/>
          <w:bCs/>
          <w:sz w:val="24"/>
          <w:szCs w:val="24"/>
        </w:rPr>
        <w:t>Algorithm: Random Forest</w:t>
      </w:r>
    </w:p>
    <w:p w14:paraId="782631CF">
      <w:pPr>
        <w:pStyle w:val="85"/>
        <w:keepNext w:val="0"/>
        <w:keepLines w:val="0"/>
        <w:pageBreakBefore w:val="0"/>
        <w:widowControl/>
        <w:suppressLineNumbers w:val="0"/>
        <w:kinsoku/>
        <w:wordWrap/>
        <w:overflowPunct/>
        <w:topLinePunct w:val="0"/>
        <w:autoSpaceDE/>
        <w:autoSpaceDN/>
        <w:bidi w:val="0"/>
        <w:adjustRightInd/>
        <w:snapToGrid/>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Random Forest is a supervised ensemble learning algorithm introduced by Leo Breiman in 2001. It builds multiple decision trees using different random subsets of the dataset (bootstrap sampling). During the construction of each tree, a random subset of features is selected at every split, which reduces correlation between trees and improves prediction accuracy. For classification problems, the final prediction is determined by majority voting among all trees, while for regression problems, the final output is the average of the predictions from all trees.</w:t>
      </w:r>
    </w:p>
    <w:p w14:paraId="7C95F7F5">
      <w:pPr>
        <w:pStyle w:val="85"/>
        <w:keepNext w:val="0"/>
        <w:keepLines w:val="0"/>
        <w:pageBreakBefore w:val="0"/>
        <w:widowControl/>
        <w:suppressLineNumbers w:val="0"/>
        <w:kinsoku/>
        <w:wordWrap/>
        <w:overflowPunct/>
        <w:topLinePunct w:val="0"/>
        <w:autoSpaceDE/>
        <w:autoSpaceDN/>
        <w:bidi w:val="0"/>
        <w:adjustRightInd/>
        <w:snapToGrid/>
        <w:ind w:left="300" w:leftChars="150" w:firstLine="480" w:firstLineChars="200"/>
        <w:jc w:val="both"/>
        <w:textAlignment w:val="auto"/>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Random Forest is used because it provides high accuracy, reduces overfitting compared to a single decision tree, and handles both numerical and categorical data effectively. It works well for large datasets and complex patterns, making it suitable for crime prediction where multiple factors such as time, location, and crime type influence the outcome. Its ability to measure feature importance also helps in identifying key factors contributing to crime occurrence</w:t>
      </w:r>
      <w:r>
        <w:t>.</w:t>
      </w:r>
    </w:p>
    <w:p w14:paraId="20E1B097">
      <w:pPr>
        <w:pStyle w:val="85"/>
        <w:keepNext w:val="0"/>
        <w:keepLines w:val="0"/>
        <w:widowControl/>
        <w:suppressLineNumbers w:val="0"/>
        <w:spacing w:line="24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Results &amp; discussion</w:t>
      </w:r>
    </w:p>
    <w:p w14:paraId="62386AB9">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Crime Analysis and Prediction system was evaluated using historical crime datasets, including details such as crime type, location, date, and time. Among the implemented machine learning algorithms, Random Forest achieved the highest prediction accuracy of 87%, followed by Decision Tree at 82% and Logistic Regression at 78%. The system successfully identified crime hotspots through heat maps and visualized temporal trends using graphs, allowing authorities to understand patterns and prioritize high-risk areas for patrol. Predictive reports provided actionable insights into potential crime locations and types, supporting proactive policing and efficient resource allocation. The ensemble approach of Random Forest reduced overfitting and improved overall model performance, while the visualization tools enhanced interpretability for law enforcement personnel. However, the accuracy of predictions is influenced by the quality and completeness of historical data, and integrating real-time data could further improve effectiveness. Overall, the system demonstrates the potential of machine learning to enhance crime monitoring, support data-driven decision-making, and contribute to improved public safety.</w:t>
      </w:r>
    </w:p>
    <w:p w14:paraId="20865CD1">
      <w:pPr>
        <w:pStyle w:val="85"/>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lang w:val="en-IN"/>
        </w:rPr>
      </w:pPr>
    </w:p>
    <w:p w14:paraId="085AFD29">
      <w:pPr>
        <w:pStyle w:val="85"/>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Conclusion</w:t>
      </w:r>
    </w:p>
    <w:p w14:paraId="2E195403">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Crime Analysis and Prediction system using Machine Learning provides an effective approach to enhancing public safety and supporting law enforcement agencies. By analyzing historical crime data, the system identifies patterns, predicts potential crime hotspots, and assists in strategic planning for preventive measures. Among the implemented algorithms, Random Forest demonstrated the highest prediction accuracy, showing the effectiveness of ensemble methods for crime prediction. The web-based interface allows administrators to visualize trends, generate predictive reports, and make data-driven decisions efficiently.</w:t>
      </w:r>
    </w:p>
    <w:p w14:paraId="634E76B1">
      <w:pPr>
        <w:pStyle w:val="85"/>
        <w:keepNext w:val="0"/>
        <w:keepLines w:val="0"/>
        <w:pageBreakBefore w:val="0"/>
        <w:widowControl/>
        <w:suppressLineNumbers w:val="0"/>
        <w:kinsoku/>
        <w:wordWrap/>
        <w:overflowPunct/>
        <w:topLinePunct w:val="0"/>
        <w:autoSpaceDE/>
        <w:autoSpaceDN/>
        <w:bidi w:val="0"/>
        <w:adjustRightInd/>
        <w:snapToGrid/>
        <w:spacing w:line="240" w:lineRule="auto"/>
        <w:ind w:left="300" w:leftChars="15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Although the system successfully predicts high-risk areas and crime types, its performance depends on the quality and completeness of the historical datasets. Enhancing dataset size and diversity can further improve model accuracy. Overall, this system demonstrates the practical application of machine learning in crime prevention, enabling proactive policing, optimized resource allocation, and improved public safety.</w:t>
      </w:r>
    </w:p>
    <w:p w14:paraId="2CE795F0">
      <w:pPr>
        <w:keepNext w:val="0"/>
        <w:keepLines w:val="0"/>
        <w:widowControl/>
        <w:suppressLineNumbers w:val="0"/>
        <w:spacing w:before="0" w:beforeAutospacing="0" w:after="160" w:afterAutospacing="0" w:line="240" w:lineRule="auto"/>
        <w:ind w:left="0" w:right="0"/>
        <w:jc w:val="left"/>
        <w:rPr>
          <w:rFonts w:hint="default" w:ascii="Times New Roman" w:hAnsi="Times New Roman" w:cs="Times New Roman"/>
          <w:b/>
          <w:bCs/>
          <w:sz w:val="24"/>
          <w:szCs w:val="24"/>
          <w:lang w:val="en-US"/>
        </w:rPr>
      </w:pPr>
      <w:r>
        <w:rPr>
          <w:rFonts w:hint="default" w:ascii="Times New Roman" w:hAnsi="Times New Roman" w:eastAsia="Aptos" w:cs="Times New Roman"/>
          <w:b/>
          <w:bCs/>
          <w:kern w:val="2"/>
          <w:sz w:val="24"/>
          <w:szCs w:val="24"/>
          <w:lang w:val="en-US" w:eastAsia="zh-CN" w:bidi="ar"/>
        </w:rPr>
        <w:t>References</w:t>
      </w:r>
    </w:p>
    <w:p w14:paraId="5A186D50">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Wang, T., Rudin, C., Wagner, D., &amp; Sevieri, R. (2012). </w:t>
      </w:r>
      <w:r>
        <w:rPr>
          <w:rFonts w:hint="default" w:ascii="Times New Roman" w:hAnsi="Times New Roman" w:eastAsia="Aptos" w:cs="Times New Roman"/>
          <w:i/>
          <w:iCs/>
          <w:kern w:val="2"/>
          <w:sz w:val="24"/>
          <w:szCs w:val="24"/>
          <w:lang w:val="en-US" w:eastAsia="en-US"/>
        </w:rPr>
        <w:t>Learning to detect patterns of crime</w:t>
      </w:r>
      <w:r>
        <w:rPr>
          <w:rFonts w:hint="default" w:ascii="Times New Roman" w:hAnsi="Times New Roman" w:eastAsia="Aptos" w:cs="Times New Roman"/>
          <w:kern w:val="2"/>
          <w:sz w:val="24"/>
          <w:szCs w:val="24"/>
          <w:lang w:val="en-US" w:eastAsia="en-US"/>
        </w:rPr>
        <w:t>. IEEE Transactions on Knowledge and Data Engineering, 24(5), 813–827.</w:t>
      </w:r>
    </w:p>
    <w:p w14:paraId="3A6BDEAC">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Mohler, G., Short, M., Brantingham, P., Schoenberg, F., &amp; Tita, G. (2011). </w:t>
      </w:r>
      <w:r>
        <w:rPr>
          <w:rFonts w:hint="default" w:ascii="Times New Roman" w:hAnsi="Times New Roman" w:eastAsia="Aptos" w:cs="Times New Roman"/>
          <w:i/>
          <w:iCs/>
          <w:kern w:val="2"/>
          <w:sz w:val="24"/>
          <w:szCs w:val="24"/>
          <w:lang w:val="en-US" w:eastAsia="en-US"/>
        </w:rPr>
        <w:t>Self-exciting point process modeling of crime</w:t>
      </w:r>
      <w:r>
        <w:rPr>
          <w:rFonts w:hint="default" w:ascii="Times New Roman" w:hAnsi="Times New Roman" w:eastAsia="Aptos" w:cs="Times New Roman"/>
          <w:kern w:val="2"/>
          <w:sz w:val="24"/>
          <w:szCs w:val="24"/>
          <w:lang w:val="en-US" w:eastAsia="en-US"/>
        </w:rPr>
        <w:t>. Journal of the American Statistical Association, 106(493), 100–108.</w:t>
      </w:r>
    </w:p>
    <w:p w14:paraId="0BABDE82">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Chainey, S., &amp; Ratcliffe, J. (2005). </w:t>
      </w:r>
      <w:r>
        <w:rPr>
          <w:rFonts w:hint="default" w:ascii="Times New Roman" w:hAnsi="Times New Roman" w:eastAsia="Aptos" w:cs="Times New Roman"/>
          <w:i/>
          <w:iCs/>
          <w:kern w:val="2"/>
          <w:sz w:val="24"/>
          <w:szCs w:val="24"/>
          <w:lang w:val="en-US" w:eastAsia="en-US"/>
        </w:rPr>
        <w:t>GIS and Crime Mapping</w:t>
      </w:r>
      <w:r>
        <w:rPr>
          <w:rFonts w:hint="default" w:ascii="Times New Roman" w:hAnsi="Times New Roman" w:eastAsia="Aptos" w:cs="Times New Roman"/>
          <w:kern w:val="2"/>
          <w:sz w:val="24"/>
          <w:szCs w:val="24"/>
          <w:lang w:val="en-US" w:eastAsia="en-US"/>
        </w:rPr>
        <w:t>. John Wiley &amp; Sons.</w:t>
      </w:r>
    </w:p>
    <w:p w14:paraId="6F3855BD">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Breiman, L. (2001). </w:t>
      </w:r>
      <w:r>
        <w:rPr>
          <w:rFonts w:hint="default" w:ascii="Times New Roman" w:hAnsi="Times New Roman" w:eastAsia="Aptos" w:cs="Times New Roman"/>
          <w:i/>
          <w:iCs/>
          <w:kern w:val="2"/>
          <w:sz w:val="24"/>
          <w:szCs w:val="24"/>
          <w:lang w:val="en-US" w:eastAsia="en-US"/>
        </w:rPr>
        <w:t>Random Forests</w:t>
      </w:r>
      <w:r>
        <w:rPr>
          <w:rFonts w:hint="default" w:ascii="Times New Roman" w:hAnsi="Times New Roman" w:eastAsia="Aptos" w:cs="Times New Roman"/>
          <w:kern w:val="2"/>
          <w:sz w:val="24"/>
          <w:szCs w:val="24"/>
          <w:lang w:val="en-US" w:eastAsia="en-US"/>
        </w:rPr>
        <w:t>. Machine Learning, 45, 5–32.</w:t>
      </w:r>
    </w:p>
    <w:p w14:paraId="0C0A8F71">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Bhattacharyya, D., Jha, S., Tharakunnel, K., &amp; Westland, J. C. (2011). </w:t>
      </w:r>
      <w:r>
        <w:rPr>
          <w:rFonts w:hint="default" w:ascii="Times New Roman" w:hAnsi="Times New Roman" w:eastAsia="Aptos" w:cs="Times New Roman"/>
          <w:i/>
          <w:iCs/>
          <w:kern w:val="2"/>
          <w:sz w:val="24"/>
          <w:szCs w:val="24"/>
          <w:lang w:val="en-US" w:eastAsia="en-US"/>
        </w:rPr>
        <w:t>Data mining for credit card fraud: A comparative study</w:t>
      </w:r>
      <w:r>
        <w:rPr>
          <w:rFonts w:hint="default" w:ascii="Times New Roman" w:hAnsi="Times New Roman" w:eastAsia="Aptos" w:cs="Times New Roman"/>
          <w:kern w:val="2"/>
          <w:sz w:val="24"/>
          <w:szCs w:val="24"/>
          <w:lang w:val="en-US" w:eastAsia="en-US"/>
        </w:rPr>
        <w:t>. Decision Support Systems, 50(3), 602–613.</w:t>
      </w:r>
    </w:p>
    <w:p w14:paraId="5146EBBE">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Berman, M., &amp; Fredrickson, B. (2015). </w:t>
      </w:r>
      <w:r>
        <w:rPr>
          <w:rFonts w:hint="default" w:ascii="Times New Roman" w:hAnsi="Times New Roman" w:eastAsia="Aptos" w:cs="Times New Roman"/>
          <w:i/>
          <w:iCs/>
          <w:kern w:val="2"/>
          <w:sz w:val="24"/>
          <w:szCs w:val="24"/>
          <w:lang w:val="en-US" w:eastAsia="en-US"/>
        </w:rPr>
        <w:t>Predictive policing and data-driven law enforcement</w:t>
      </w:r>
      <w:r>
        <w:rPr>
          <w:rFonts w:hint="default" w:ascii="Times New Roman" w:hAnsi="Times New Roman" w:eastAsia="Aptos" w:cs="Times New Roman"/>
          <w:kern w:val="2"/>
          <w:sz w:val="24"/>
          <w:szCs w:val="24"/>
          <w:lang w:val="en-US" w:eastAsia="en-US"/>
        </w:rPr>
        <w:t>. Crime Science Journal, 4(1), 12–25.</w:t>
      </w:r>
    </w:p>
    <w:p w14:paraId="0E22341C">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Gerber, M. S. (2014). </w:t>
      </w:r>
      <w:r>
        <w:rPr>
          <w:rFonts w:hint="default" w:ascii="Times New Roman" w:hAnsi="Times New Roman" w:eastAsia="Aptos" w:cs="Times New Roman"/>
          <w:i/>
          <w:iCs/>
          <w:kern w:val="2"/>
          <w:sz w:val="24"/>
          <w:szCs w:val="24"/>
          <w:lang w:val="en-US" w:eastAsia="en-US"/>
        </w:rPr>
        <w:t>Predicting crime using Twitter and kernel density estimation</w:t>
      </w:r>
      <w:r>
        <w:rPr>
          <w:rFonts w:hint="default" w:ascii="Times New Roman" w:hAnsi="Times New Roman" w:eastAsia="Aptos" w:cs="Times New Roman"/>
          <w:kern w:val="2"/>
          <w:sz w:val="24"/>
          <w:szCs w:val="24"/>
          <w:lang w:val="en-US" w:eastAsia="en-US"/>
        </w:rPr>
        <w:t>. Decision Support Systems, 61, 115–125.</w:t>
      </w:r>
    </w:p>
    <w:p w14:paraId="73D32EE2">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Wang, X., &amp; Gerber, M. S. (2015). </w:t>
      </w:r>
      <w:r>
        <w:rPr>
          <w:rFonts w:hint="default" w:ascii="Times New Roman" w:hAnsi="Times New Roman" w:eastAsia="Aptos" w:cs="Times New Roman"/>
          <w:i/>
          <w:iCs/>
          <w:kern w:val="2"/>
          <w:sz w:val="24"/>
          <w:szCs w:val="24"/>
          <w:lang w:val="en-US" w:eastAsia="en-US"/>
        </w:rPr>
        <w:t>Using machine learning to predict crime in urban areas</w:t>
      </w:r>
      <w:r>
        <w:rPr>
          <w:rFonts w:hint="default" w:ascii="Times New Roman" w:hAnsi="Times New Roman" w:eastAsia="Aptos" w:cs="Times New Roman"/>
          <w:kern w:val="2"/>
          <w:sz w:val="24"/>
          <w:szCs w:val="24"/>
          <w:lang w:val="en-US" w:eastAsia="en-US"/>
        </w:rPr>
        <w:t>. Expert Systems with Applications, 42(3), 1062–1074.</w:t>
      </w:r>
    </w:p>
    <w:p w14:paraId="4F68711D">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Perry, W. L., McInnis, B., Price, C. C., Smith, S. C., &amp; Hollywood, J. S. (2013). </w:t>
      </w:r>
      <w:r>
        <w:rPr>
          <w:rFonts w:hint="default" w:ascii="Times New Roman" w:hAnsi="Times New Roman" w:eastAsia="Aptos" w:cs="Times New Roman"/>
          <w:i/>
          <w:iCs/>
          <w:kern w:val="2"/>
          <w:sz w:val="24"/>
          <w:szCs w:val="24"/>
          <w:lang w:val="en-US" w:eastAsia="en-US"/>
        </w:rPr>
        <w:t>Predictive Policing: The Role of Crime Forecasting in Law Enforcement Operations</w:t>
      </w:r>
      <w:r>
        <w:rPr>
          <w:rFonts w:hint="default" w:ascii="Times New Roman" w:hAnsi="Times New Roman" w:eastAsia="Aptos" w:cs="Times New Roman"/>
          <w:kern w:val="2"/>
          <w:sz w:val="24"/>
          <w:szCs w:val="24"/>
          <w:lang w:val="en-US" w:eastAsia="en-US"/>
        </w:rPr>
        <w:t>. RAND Corporation.</w:t>
      </w:r>
    </w:p>
    <w:p w14:paraId="46BA7108">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Wang, X., &amp; Brown, D. E. (2016). </w:t>
      </w:r>
      <w:r>
        <w:rPr>
          <w:rFonts w:hint="default" w:ascii="Times New Roman" w:hAnsi="Times New Roman" w:eastAsia="Aptos" w:cs="Times New Roman"/>
          <w:i/>
          <w:iCs/>
          <w:kern w:val="2"/>
          <w:sz w:val="24"/>
          <w:szCs w:val="24"/>
          <w:lang w:val="en-US" w:eastAsia="en-US"/>
        </w:rPr>
        <w:t>Spatio-temporal analysis of crime patterns using machine learning</w:t>
      </w:r>
      <w:r>
        <w:rPr>
          <w:rFonts w:hint="default" w:ascii="Times New Roman" w:hAnsi="Times New Roman" w:eastAsia="Aptos" w:cs="Times New Roman"/>
          <w:kern w:val="2"/>
          <w:sz w:val="24"/>
          <w:szCs w:val="24"/>
          <w:lang w:val="en-US" w:eastAsia="en-US"/>
        </w:rPr>
        <w:t>. Applied Geography, 75, 122–134.</w:t>
      </w:r>
    </w:p>
    <w:p w14:paraId="4BAC26FA">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Xu, J., &amp; Song, W. (2017). </w:t>
      </w:r>
      <w:r>
        <w:rPr>
          <w:rFonts w:hint="default" w:ascii="Times New Roman" w:hAnsi="Times New Roman" w:eastAsia="Aptos" w:cs="Times New Roman"/>
          <w:i/>
          <w:iCs/>
          <w:kern w:val="2"/>
          <w:sz w:val="24"/>
          <w:szCs w:val="24"/>
          <w:lang w:val="en-US" w:eastAsia="en-US"/>
        </w:rPr>
        <w:t>Crime prediction using decision tree and random forest algorithms</w:t>
      </w:r>
      <w:r>
        <w:rPr>
          <w:rFonts w:hint="default" w:ascii="Times New Roman" w:hAnsi="Times New Roman" w:eastAsia="Aptos" w:cs="Times New Roman"/>
          <w:kern w:val="2"/>
          <w:sz w:val="24"/>
          <w:szCs w:val="24"/>
          <w:lang w:val="en-US" w:eastAsia="en-US"/>
        </w:rPr>
        <w:t>. International Journal of Security and Its Applications, 11(7), 45–56.</w:t>
      </w:r>
    </w:p>
    <w:p w14:paraId="6378A097">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Ratcliffe, J. H. (2010). </w:t>
      </w:r>
      <w:r>
        <w:rPr>
          <w:rFonts w:hint="default" w:ascii="Times New Roman" w:hAnsi="Times New Roman" w:eastAsia="Aptos" w:cs="Times New Roman"/>
          <w:i/>
          <w:iCs/>
          <w:kern w:val="2"/>
          <w:sz w:val="24"/>
          <w:szCs w:val="24"/>
          <w:lang w:val="en-US" w:eastAsia="en-US"/>
        </w:rPr>
        <w:t>Crime mapping: Spatial and temporal challenges</w:t>
      </w:r>
      <w:r>
        <w:rPr>
          <w:rFonts w:hint="default" w:ascii="Times New Roman" w:hAnsi="Times New Roman" w:eastAsia="Aptos" w:cs="Times New Roman"/>
          <w:kern w:val="2"/>
          <w:sz w:val="24"/>
          <w:szCs w:val="24"/>
          <w:lang w:val="en-US" w:eastAsia="en-US"/>
        </w:rPr>
        <w:t xml:space="preserve">. In </w:t>
      </w:r>
      <w:r>
        <w:rPr>
          <w:rFonts w:hint="default" w:ascii="Times New Roman" w:hAnsi="Times New Roman" w:eastAsia="Aptos" w:cs="Times New Roman"/>
          <w:i/>
          <w:iCs/>
          <w:kern w:val="2"/>
          <w:sz w:val="24"/>
          <w:szCs w:val="24"/>
          <w:lang w:val="en-US" w:eastAsia="en-US"/>
        </w:rPr>
        <w:t>Handbook of Quantitative Criminology</w:t>
      </w:r>
      <w:r>
        <w:rPr>
          <w:rFonts w:hint="default" w:ascii="Times New Roman" w:hAnsi="Times New Roman" w:eastAsia="Aptos" w:cs="Times New Roman"/>
          <w:kern w:val="2"/>
          <w:sz w:val="24"/>
          <w:szCs w:val="24"/>
          <w:lang w:val="en-US" w:eastAsia="en-US"/>
        </w:rPr>
        <w:t>, 5–24. Springer.</w:t>
      </w:r>
    </w:p>
    <w:p w14:paraId="432B4C31">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Zhang, Y., &amp; Zhao, X. (2018). </w:t>
      </w:r>
      <w:r>
        <w:rPr>
          <w:rFonts w:hint="default" w:ascii="Times New Roman" w:hAnsi="Times New Roman" w:eastAsia="Aptos" w:cs="Times New Roman"/>
          <w:i/>
          <w:iCs/>
          <w:kern w:val="2"/>
          <w:sz w:val="24"/>
          <w:szCs w:val="24"/>
          <w:lang w:val="en-US" w:eastAsia="en-US"/>
        </w:rPr>
        <w:t>A hybrid machine learning approach for crime prediction</w:t>
      </w:r>
      <w:r>
        <w:rPr>
          <w:rFonts w:hint="default" w:ascii="Times New Roman" w:hAnsi="Times New Roman" w:eastAsia="Aptos" w:cs="Times New Roman"/>
          <w:kern w:val="2"/>
          <w:sz w:val="24"/>
          <w:szCs w:val="24"/>
          <w:lang w:val="en-US" w:eastAsia="en-US"/>
        </w:rPr>
        <w:t>. Procedia Computer Science, 129, 201–208.</w:t>
      </w:r>
    </w:p>
    <w:p w14:paraId="25C28EF4">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Alhassan, M., &amp; Abdullah, S. (2019). </w:t>
      </w:r>
      <w:r>
        <w:rPr>
          <w:rFonts w:hint="default" w:ascii="Times New Roman" w:hAnsi="Times New Roman" w:eastAsia="Aptos" w:cs="Times New Roman"/>
          <w:i/>
          <w:iCs/>
          <w:kern w:val="2"/>
          <w:sz w:val="24"/>
          <w:szCs w:val="24"/>
          <w:lang w:val="en-US" w:eastAsia="en-US"/>
        </w:rPr>
        <w:t>Machine learning models for crime prediction: A review</w:t>
      </w:r>
      <w:r>
        <w:rPr>
          <w:rFonts w:hint="default" w:ascii="Times New Roman" w:hAnsi="Times New Roman" w:eastAsia="Aptos" w:cs="Times New Roman"/>
          <w:kern w:val="2"/>
          <w:sz w:val="24"/>
          <w:szCs w:val="24"/>
          <w:lang w:val="en-US" w:eastAsia="en-US"/>
        </w:rPr>
        <w:t>. International Journal of Advanced Computer Science and Applications, 10(9), 234–243.</w:t>
      </w:r>
    </w:p>
    <w:p w14:paraId="67928606">
      <w:pPr>
        <w:keepNext w:val="0"/>
        <w:keepLines w:val="0"/>
        <w:widowControl/>
        <w:numPr>
          <w:ilvl w:val="0"/>
          <w:numId w:val="18"/>
        </w:numPr>
        <w:suppressLineNumbers w:val="0"/>
        <w:spacing w:before="0" w:beforeAutospacing="0" w:after="160" w:afterAutospacing="0" w:line="240" w:lineRule="auto"/>
        <w:ind w:left="720" w:right="0" w:hanging="360"/>
        <w:jc w:val="both"/>
        <w:rPr>
          <w:rFonts w:hint="default" w:ascii="Times New Roman" w:hAnsi="Times New Roman" w:eastAsia="Aptos" w:cs="Times New Roman"/>
          <w:kern w:val="2"/>
          <w:sz w:val="24"/>
          <w:szCs w:val="24"/>
          <w:lang w:val="en-US" w:eastAsia="en-US"/>
        </w:rPr>
      </w:pPr>
      <w:r>
        <w:rPr>
          <w:rFonts w:hint="default" w:ascii="Times New Roman" w:hAnsi="Times New Roman" w:eastAsia="Aptos" w:cs="Times New Roman"/>
          <w:kern w:val="2"/>
          <w:sz w:val="24"/>
          <w:szCs w:val="24"/>
          <w:lang w:val="en-US" w:eastAsia="en-US"/>
        </w:rPr>
        <w:t xml:space="preserve">Oliveira, D., &amp; Loures, E. (2020). </w:t>
      </w:r>
      <w:r>
        <w:rPr>
          <w:rFonts w:hint="default" w:ascii="Times New Roman" w:hAnsi="Times New Roman" w:eastAsia="Aptos" w:cs="Times New Roman"/>
          <w:i/>
          <w:iCs/>
          <w:kern w:val="2"/>
          <w:sz w:val="24"/>
          <w:szCs w:val="24"/>
          <w:lang w:val="en-US" w:eastAsia="en-US"/>
        </w:rPr>
        <w:t>Data-driven predictive policing: Approaches and applications</w:t>
      </w:r>
      <w:r>
        <w:rPr>
          <w:rFonts w:hint="default" w:ascii="Times New Roman" w:hAnsi="Times New Roman" w:eastAsia="Aptos" w:cs="Times New Roman"/>
          <w:kern w:val="2"/>
          <w:sz w:val="24"/>
          <w:szCs w:val="24"/>
          <w:lang w:val="en-US" w:eastAsia="en-US"/>
        </w:rPr>
        <w:t>. Future Generation Computer Systems, 108, 103–116.</w:t>
      </w:r>
    </w:p>
    <w:p w14:paraId="3EFBD41E">
      <w:pPr>
        <w:keepNext w:val="0"/>
        <w:keepLines w:val="0"/>
        <w:widowControl/>
        <w:suppressLineNumbers w:val="0"/>
        <w:spacing w:before="0" w:beforeAutospacing="0" w:after="160" w:afterAutospacing="0" w:line="240" w:lineRule="auto"/>
        <w:ind w:left="0" w:right="0"/>
        <w:jc w:val="left"/>
        <w:rPr>
          <w:rFonts w:hint="default" w:ascii="Times New Roman" w:hAnsi="Times New Roman" w:cs="Times New Roman"/>
          <w:sz w:val="24"/>
          <w:szCs w:val="24"/>
          <w:lang w:val="en-US"/>
        </w:rPr>
      </w:pPr>
    </w:p>
    <w:p w14:paraId="6DF8D33C">
      <w:pPr>
        <w:pStyle w:val="85"/>
        <w:keepNext w:val="0"/>
        <w:keepLines w:val="0"/>
        <w:widowControl/>
        <w:suppressLineNumbers w:val="0"/>
        <w:spacing w:line="240" w:lineRule="auto"/>
        <w:jc w:val="both"/>
        <w:rPr>
          <w:rFonts w:hint="default" w:ascii="Times New Roman" w:hAnsi="Times New Roman" w:cs="Times New Roman"/>
          <w:sz w:val="24"/>
          <w:szCs w:val="24"/>
        </w:rPr>
      </w:pPr>
    </w:p>
    <w:p w14:paraId="63D64148">
      <w:pPr>
        <w:pStyle w:val="85"/>
        <w:keepNext w:val="0"/>
        <w:keepLines w:val="0"/>
        <w:widowControl/>
        <w:suppressLineNumbers w:val="0"/>
        <w:spacing w:line="240" w:lineRule="auto"/>
        <w:jc w:val="both"/>
        <w:rPr>
          <w:rFonts w:hint="default" w:ascii="Times New Roman" w:hAnsi="Times New Roman" w:eastAsia="SimSun" w:cs="Times New Roman"/>
          <w:sz w:val="24"/>
          <w:szCs w:val="24"/>
        </w:rPr>
      </w:pPr>
    </w:p>
    <w:p w14:paraId="4B92A85C">
      <w:pPr>
        <w:pStyle w:val="25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窗体顶端</w:t>
      </w:r>
    </w:p>
    <w:p w14:paraId="44EEC73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pict>
          <v:shape id="_x0000_i1025" o:spt="201" type="#_x0000_t201" style="height:0pt;width:0.05pt;" filled="f" coordsize="21600,21600">
            <v:path/>
            <v:fill on="f" focussize="0,0"/>
            <v:stroke/>
            <v:imagedata o:title=""/>
            <o:lock v:ext="edit" aspectratio="t"/>
            <w10:wrap type="none"/>
            <w10:anchorlock/>
          </v:shape>
        </w:pict>
      </w:r>
    </w:p>
    <w:p w14:paraId="4E6FB944">
      <w:pPr>
        <w:pStyle w:val="251"/>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窗体底端</w:t>
      </w:r>
    </w:p>
    <w:p w14:paraId="44EF1B24">
      <w:pPr>
        <w:spacing w:line="240" w:lineRule="auto"/>
        <w:jc w:val="both"/>
        <w:rPr>
          <w:rFonts w:hint="default" w:ascii="Times New Roman" w:hAnsi="Times New Roman" w:cs="Times New Roman"/>
          <w:sz w:val="24"/>
          <w:szCs w:val="24"/>
        </w:rPr>
      </w:pPr>
    </w:p>
    <w:p w14:paraId="4FB777B8">
      <w:pPr>
        <w:spacing w:line="240" w:lineRule="auto"/>
        <w:jc w:val="both"/>
        <w:rPr>
          <w:rFonts w:hint="default" w:ascii="Times New Roman" w:hAnsi="Times New Roman" w:cs="Times New Roman"/>
          <w:sz w:val="24"/>
          <w:szCs w:val="24"/>
        </w:rPr>
      </w:pPr>
    </w:p>
    <w:p w14:paraId="2E7A0B58">
      <w:pPr>
        <w:spacing w:line="240" w:lineRule="auto"/>
        <w:jc w:val="both"/>
        <w:rPr>
          <w:rFonts w:hint="default" w:ascii="Times New Roman" w:hAnsi="Times New Roman" w:cs="Times New Roman"/>
          <w:sz w:val="24"/>
          <w:szCs w:val="24"/>
        </w:rPr>
      </w:pPr>
    </w:p>
    <w:sectPr>
      <w:pgSz w:w="11906" w:h="16838"/>
      <w:pgMar w:top="1440" w:right="1803" w:bottom="1440" w:left="1803" w:header="708" w:footer="709" w:gutter="0"/>
      <w:pgBorders>
        <w:top w:val="none" w:sz="0" w:space="0"/>
        <w:left w:val="none" w:sz="0" w:space="0"/>
        <w:bottom w:val="none" w:sz="0" w:space="0"/>
        <w:right w:val="none" w:sz="0" w:space="0"/>
      </w:pgBorder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auto"/>
    <w:pitch w:val="default"/>
    <w:sig w:usb0="00000000" w:usb1="00000000" w:usb2="00000000" w:usb3="00000000" w:csb0="0000019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CB3D2"/>
    <w:multiLevelType w:val="multilevel"/>
    <w:tmpl w:val="84FCB3D2"/>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A0CBB2FF"/>
    <w:multiLevelType w:val="multilevel"/>
    <w:tmpl w:val="A0CBB2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4BD4E7D"/>
    <w:multiLevelType w:val="multilevel"/>
    <w:tmpl w:val="A4BD4E7D"/>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AE411A08"/>
    <w:multiLevelType w:val="multilevel"/>
    <w:tmpl w:val="AE411A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F3B022EB"/>
    <w:multiLevelType w:val="multilevel"/>
    <w:tmpl w:val="F3B022E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5">
    <w:nsid w:val="053121AE"/>
    <w:multiLevelType w:val="multilevel"/>
    <w:tmpl w:val="053121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229BB01A"/>
    <w:multiLevelType w:val="multilevel"/>
    <w:tmpl w:val="229BB0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6CE5157A"/>
    <w:multiLevelType w:val="multilevel"/>
    <w:tmpl w:val="6CE515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4"/>
  </w:num>
  <w:num w:numId="2">
    <w:abstractNumId w:val="12"/>
  </w:num>
  <w:num w:numId="3">
    <w:abstractNumId w:val="11"/>
  </w:num>
  <w:num w:numId="4">
    <w:abstractNumId w:val="10"/>
  </w:num>
  <w:num w:numId="5">
    <w:abstractNumId w:val="9"/>
  </w:num>
  <w:num w:numId="6">
    <w:abstractNumId w:val="13"/>
  </w:num>
  <w:num w:numId="7">
    <w:abstractNumId w:val="8"/>
  </w:num>
  <w:num w:numId="8">
    <w:abstractNumId w:val="7"/>
  </w:num>
  <w:num w:numId="9">
    <w:abstractNumId w:val="6"/>
  </w:num>
  <w:num w:numId="10">
    <w:abstractNumId w:val="5"/>
  </w:num>
  <w:num w:numId="11">
    <w:abstractNumId w:val="2"/>
  </w:num>
  <w:num w:numId="12">
    <w:abstractNumId w:val="3"/>
  </w:num>
  <w:num w:numId="13">
    <w:abstractNumId w:val="15"/>
  </w:num>
  <w:num w:numId="14">
    <w:abstractNumId w:val="17"/>
  </w:num>
  <w:num w:numId="15">
    <w:abstractNumId w:val="1"/>
  </w:num>
  <w:num w:numId="16">
    <w:abstractNumId w:val="16"/>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SnapToGridInCell/>
    <w:selectFldWithFirstOrLastChar/>
    <w:doNotWrapTextWithPunct/>
    <w:doNotUseEastAsianBreakRules/>
    <w:useWord2002TableStyleRules/>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8357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5EB1ABC"/>
    <w:rsid w:val="51342FC8"/>
    <w:rsid w:val="5B3B2F39"/>
    <w:rsid w:val="6F5B364B"/>
    <w:rsid w:val="7E48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pPr>
      <w:keepNext w:val="0"/>
      <w:keepLines w:val="0"/>
      <w:widowControl/>
      <w:suppressLineNumbers w:val="0"/>
      <w:spacing w:before="0" w:beforeAutospacing="0" w:after="160" w:afterAutospacing="0" w:line="256" w:lineRule="auto"/>
      <w:ind w:left="0" w:right="0"/>
    </w:pPr>
    <w:rPr>
      <w:rFonts w:hint="eastAsia" w:ascii="Aptos" w:hAnsi="Aptos" w:eastAsia="Aptos" w:cs="Aptos"/>
      <w:kern w:val="2"/>
      <w:sz w:val="22"/>
      <w:szCs w:val="22"/>
      <w:lang w:eastAsia="en-US"/>
    </w:rPr>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rFonts w:ascii="Aptos" w:hAnsi="Aptos" w:eastAsia="Aptos" w:cs="Aptos"/>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Style1"/>
    <w:basedOn w:val="1"/>
    <w:next w:val="1"/>
    <w:uiPriority w:val="0"/>
    <w:pPr>
      <w:keepNext/>
      <w:keepLines/>
      <w:spacing w:before="340" w:after="330" w:line="578" w:lineRule="auto"/>
      <w:outlineLvl w:val="0"/>
    </w:pPr>
    <w:rPr>
      <w:rFonts w:asciiTheme="majorEastAsia" w:hAnsiTheme="majorEastAsia"/>
      <w:b/>
      <w:bCs/>
      <w:kern w:val="44"/>
      <w:sz w:val="44"/>
      <w:szCs w:val="44"/>
      <w:lang w:val="en-IN"/>
    </w:rPr>
  </w:style>
  <w:style w:type="paragraph" w:customStyle="1" w:styleId="250">
    <w:name w:val="_Style 249"/>
    <w:basedOn w:val="1"/>
    <w:next w:val="1"/>
    <w:qFormat/>
    <w:uiPriority w:val="0"/>
    <w:pPr>
      <w:pBdr>
        <w:bottom w:val="single" w:color="auto" w:sz="6" w:space="1"/>
      </w:pBdr>
      <w:jc w:val="center"/>
    </w:pPr>
    <w:rPr>
      <w:rFonts w:ascii="Arial" w:eastAsia="SimSun"/>
      <w:vanish/>
      <w:sz w:val="16"/>
    </w:rPr>
  </w:style>
  <w:style w:type="paragraph" w:customStyle="1" w:styleId="251">
    <w:name w:val="_Style 250"/>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18</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2026-02-15T08:09:00Z</dcterms:created>
  <dc:creator>Dhanushmathi S</dc:creator>
  <cp:lastModifiedBy>Dhanushmathi S</cp:lastModifiedBy>
  <dcterms:modified xsi:type="dcterms:W3CDTF">2026-02-17T15:53:25Z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1F7C598246C344988991F13783F6842C_13</vt:lpwstr>
  </property>
</Properties>
</file>