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CE55A" w14:textId="77777777" w:rsidR="00807EDC" w:rsidRDefault="006022AF">
      <w:pPr>
        <w:pStyle w:val="Title"/>
        <w:jc w:val="center"/>
      </w:pPr>
      <w:r>
        <w:t xml:space="preserve">The Functional Convergence of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and the </w:t>
      </w:r>
      <w:proofErr w:type="spellStart"/>
      <w:r>
        <w:t>Glymphatic</w:t>
      </w:r>
      <w:proofErr w:type="spellEnd"/>
      <w:r>
        <w:t xml:space="preserve"> System: A Conceptual Review</w:t>
      </w:r>
    </w:p>
    <w:p w14:paraId="0A6A78BC" w14:textId="17842623" w:rsidR="00F158D8" w:rsidRDefault="00F158D8" w:rsidP="00DC13A5">
      <w:r>
        <w:t xml:space="preserve">Dr. </w:t>
      </w:r>
      <w:proofErr w:type="spellStart"/>
      <w:r>
        <w:t>Jyoti</w:t>
      </w:r>
      <w:proofErr w:type="spellEnd"/>
      <w:r>
        <w:t xml:space="preserve"> choudhary</w:t>
      </w:r>
      <w:r w:rsidRPr="00F158D8">
        <w:rPr>
          <w:vertAlign w:val="superscript"/>
        </w:rPr>
        <w:t>1</w:t>
      </w:r>
      <w:r w:rsidR="009659F0">
        <w:t xml:space="preserve"> Dr. </w:t>
      </w:r>
      <w:proofErr w:type="spellStart"/>
      <w:r w:rsidR="009659F0">
        <w:t>Jasoda</w:t>
      </w:r>
      <w:proofErr w:type="spellEnd"/>
      <w:r w:rsidR="009659F0">
        <w:t xml:space="preserve"> v</w:t>
      </w:r>
      <w:r>
        <w:t>ishnoi</w:t>
      </w:r>
      <w:r w:rsidRPr="00F158D8">
        <w:rPr>
          <w:vertAlign w:val="superscript"/>
        </w:rPr>
        <w:t>2</w:t>
      </w:r>
    </w:p>
    <w:p w14:paraId="05DCAFCA" w14:textId="44D41521" w:rsidR="00F158D8" w:rsidRDefault="00F158D8" w:rsidP="00DC13A5">
      <w:r>
        <w:t xml:space="preserve">1 Assistant professor department of </w:t>
      </w:r>
      <w:proofErr w:type="spellStart"/>
      <w:r>
        <w:t>samhita</w:t>
      </w:r>
      <w:proofErr w:type="spellEnd"/>
      <w:r>
        <w:t xml:space="preserve"> and </w:t>
      </w:r>
      <w:proofErr w:type="spellStart"/>
      <w:r>
        <w:t>siddhanta</w:t>
      </w:r>
      <w:proofErr w:type="spellEnd"/>
      <w:r>
        <w:t xml:space="preserve"> </w:t>
      </w:r>
      <w:proofErr w:type="spellStart"/>
      <w:r>
        <w:t>sri</w:t>
      </w:r>
      <w:proofErr w:type="spellEnd"/>
      <w:r>
        <w:t xml:space="preserve"> </w:t>
      </w:r>
      <w:proofErr w:type="spellStart"/>
      <w:proofErr w:type="gramStart"/>
      <w:r>
        <w:t>ganganagar</w:t>
      </w:r>
      <w:proofErr w:type="spellEnd"/>
      <w:r>
        <w:t xml:space="preserve"> college</w:t>
      </w:r>
      <w:proofErr w:type="gramEnd"/>
      <w:r>
        <w:t xml:space="preserve"> of </w:t>
      </w:r>
      <w:proofErr w:type="spellStart"/>
      <w:r>
        <w:t>ayurvedic</w:t>
      </w:r>
      <w:proofErr w:type="spellEnd"/>
      <w:r>
        <w:t xml:space="preserve"> </w:t>
      </w:r>
      <w:proofErr w:type="spellStart"/>
      <w:r>
        <w:t>secience</w:t>
      </w:r>
      <w:proofErr w:type="spellEnd"/>
      <w:r>
        <w:t xml:space="preserve"> and hospital </w:t>
      </w:r>
      <w:proofErr w:type="spellStart"/>
      <w:r w:rsidR="009659F0">
        <w:t>tantia</w:t>
      </w:r>
      <w:proofErr w:type="spellEnd"/>
      <w:r w:rsidR="009659F0">
        <w:t xml:space="preserve"> university </w:t>
      </w:r>
      <w:proofErr w:type="spellStart"/>
      <w:r>
        <w:t>sriganganagar</w:t>
      </w:r>
      <w:proofErr w:type="spellEnd"/>
      <w:r w:rsidR="009659F0">
        <w:t xml:space="preserve">, </w:t>
      </w:r>
      <w:proofErr w:type="spellStart"/>
      <w:r w:rsidR="009659F0">
        <w:t>rajasthan</w:t>
      </w:r>
      <w:proofErr w:type="spellEnd"/>
      <w:r w:rsidR="009659F0">
        <w:t>.</w:t>
      </w:r>
    </w:p>
    <w:p w14:paraId="0655AEAB" w14:textId="0B7569EA" w:rsidR="00F158D8" w:rsidRPr="00F158D8" w:rsidRDefault="00F158D8" w:rsidP="00DC13A5">
      <w:r>
        <w:t xml:space="preserve">2. Assistant professor department of </w:t>
      </w:r>
      <w:proofErr w:type="spellStart"/>
      <w:r>
        <w:t>roga</w:t>
      </w:r>
      <w:proofErr w:type="spellEnd"/>
      <w:r>
        <w:t xml:space="preserve"> </w:t>
      </w:r>
      <w:proofErr w:type="spellStart"/>
      <w:r>
        <w:t>nidan</w:t>
      </w:r>
      <w:proofErr w:type="spellEnd"/>
      <w:r>
        <w:t xml:space="preserve"> and </w:t>
      </w:r>
      <w:proofErr w:type="spellStart"/>
      <w:r>
        <w:t>virikti</w:t>
      </w:r>
      <w:proofErr w:type="spellEnd"/>
      <w:r>
        <w:t xml:space="preserve"> </w:t>
      </w:r>
      <w:proofErr w:type="spellStart"/>
      <w:r>
        <w:t>vigyana</w:t>
      </w:r>
      <w:proofErr w:type="spellEnd"/>
      <w:r>
        <w:t xml:space="preserve"> </w:t>
      </w:r>
      <w:proofErr w:type="spellStart"/>
      <w:r w:rsidR="009659F0">
        <w:t>mahayogi</w:t>
      </w:r>
      <w:proofErr w:type="spellEnd"/>
      <w:r w:rsidR="009659F0">
        <w:t xml:space="preserve"> guru </w:t>
      </w:r>
      <w:proofErr w:type="spellStart"/>
      <w:r w:rsidR="009659F0">
        <w:t>gorakhnath</w:t>
      </w:r>
      <w:proofErr w:type="spellEnd"/>
      <w:r w:rsidR="009659F0">
        <w:t xml:space="preserve"> </w:t>
      </w:r>
      <w:proofErr w:type="spellStart"/>
      <w:r w:rsidR="009659F0">
        <w:t>ayush</w:t>
      </w:r>
      <w:proofErr w:type="spellEnd"/>
      <w:r w:rsidR="009659F0">
        <w:t xml:space="preserve"> university </w:t>
      </w:r>
      <w:proofErr w:type="spellStart"/>
      <w:r w:rsidR="009659F0">
        <w:t>bhathat</w:t>
      </w:r>
      <w:proofErr w:type="spellEnd"/>
      <w:r w:rsidR="009659F0">
        <w:t xml:space="preserve">, Gorakhpur, </w:t>
      </w:r>
      <w:proofErr w:type="spellStart"/>
      <w:r w:rsidR="009659F0">
        <w:t>uttar</w:t>
      </w:r>
      <w:proofErr w:type="spellEnd"/>
      <w:r w:rsidR="009659F0">
        <w:t xml:space="preserve"> Pradesh.</w:t>
      </w:r>
    </w:p>
    <w:p w14:paraId="31A6772D" w14:textId="77777777" w:rsidR="00F158D8" w:rsidRDefault="00F158D8" w:rsidP="00DC13A5">
      <w:pPr>
        <w:rPr>
          <w:sz w:val="36"/>
          <w:szCs w:val="36"/>
        </w:rPr>
      </w:pPr>
    </w:p>
    <w:p w14:paraId="41E789A2" w14:textId="188363C5" w:rsidR="00807EDC" w:rsidRPr="00DC13A5" w:rsidRDefault="006022AF" w:rsidP="00DC13A5">
      <w:pPr>
        <w:rPr>
          <w:sz w:val="36"/>
          <w:szCs w:val="36"/>
        </w:rPr>
      </w:pPr>
      <w:r w:rsidRPr="00DC13A5">
        <w:rPr>
          <w:sz w:val="36"/>
          <w:szCs w:val="36"/>
        </w:rPr>
        <w:t>Abstract</w:t>
      </w:r>
    </w:p>
    <w:p w14:paraId="2FEE4C19" w14:textId="7C60146E" w:rsidR="00490714" w:rsidRDefault="00490714" w:rsidP="00490714">
      <w:r>
        <w:t xml:space="preserve">The discovery of the </w:t>
      </w:r>
      <w:proofErr w:type="spellStart"/>
      <w:r>
        <w:t>Glymphatic</w:t>
      </w:r>
      <w:proofErr w:type="spellEnd"/>
      <w:r>
        <w:t xml:space="preserve"> System has fundamentally revolutionized our understanding of central nervous system (CNS) waste clearance, identifying a macro-</w:t>
      </w:r>
      <w:bookmarkStart w:id="0" w:name="_GoBack"/>
      <w:r>
        <w:t xml:space="preserve">microscopic perivascular pathway for metabolic detoxification. This physiological </w:t>
      </w:r>
      <w:bookmarkEnd w:id="0"/>
      <w:r>
        <w:t xml:space="preserve">breakthrough mirrors the ancient concepts found in classical </w:t>
      </w:r>
      <w:proofErr w:type="spellStart"/>
      <w:r>
        <w:t>Ayurvedic</w:t>
      </w:r>
      <w:proofErr w:type="spellEnd"/>
      <w:r>
        <w:t xml:space="preserve"> medicine, which describe the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as the primary channel responsible for the nourishment and maintenance of the </w:t>
      </w:r>
      <w:proofErr w:type="spellStart"/>
      <w:r>
        <w:t>Majja</w:t>
      </w:r>
      <w:proofErr w:type="spellEnd"/>
      <w:r>
        <w:t xml:space="preserve"> </w:t>
      </w:r>
      <w:proofErr w:type="spellStart"/>
      <w:r>
        <w:t>Dhatu</w:t>
      </w:r>
      <w:proofErr w:type="spellEnd"/>
      <w:r>
        <w:t xml:space="preserve"> (bone marrow and nervous tissue). This review proposes a definitive functional convergence between these two paradigms, suggesting that the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serves as the equivalent of the CNS perivascular waste clearance pathway.</w:t>
      </w:r>
    </w:p>
    <w:p w14:paraId="63EA3405" w14:textId="158C96E5" w:rsidR="00490714" w:rsidRDefault="00490714" w:rsidP="00490714">
      <w:r>
        <w:t xml:space="preserve">Central to this integration is the correlation of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a subtype of </w:t>
      </w:r>
      <w:proofErr w:type="spellStart"/>
      <w:r>
        <w:t>Kapha</w:t>
      </w:r>
      <w:proofErr w:type="spellEnd"/>
      <w:r>
        <w:t xml:space="preserve"> responsible for nourishing the senses </w:t>
      </w:r>
      <w:proofErr w:type="gramStart"/>
      <w:r>
        <w:t>with  Cerebrospinal</w:t>
      </w:r>
      <w:proofErr w:type="gramEnd"/>
      <w:r>
        <w:t xml:space="preserve"> Fluid (CSF). In both systems, these fluids provide essential cushioning and nutrient transport, while their stagnation is linked to cognitive decline. Furthermore, the paper examines the role </w:t>
      </w:r>
      <w:proofErr w:type="gramStart"/>
      <w:r>
        <w:t xml:space="preserve">of  </w:t>
      </w:r>
      <w:proofErr w:type="spellStart"/>
      <w:r>
        <w:t>Nidra</w:t>
      </w:r>
      <w:proofErr w:type="spellEnd"/>
      <w:proofErr w:type="gramEnd"/>
      <w:r>
        <w:t xml:space="preserve"> (sleep) as a physiological bridge; just as modern science identifies sleep as the primary state for </w:t>
      </w:r>
      <w:proofErr w:type="spellStart"/>
      <w:r>
        <w:t>glymphatic</w:t>
      </w:r>
      <w:proofErr w:type="spellEnd"/>
      <w:r>
        <w:t xml:space="preserve"> activation and amyloid-beta clearance, Ayurveda identifies quality sleep as </w:t>
      </w:r>
      <w:r w:rsidR="0061537C">
        <w:t>the essential period for</w:t>
      </w:r>
      <w:r w:rsidR="00DC13A5">
        <w:t xml:space="preserve"> </w:t>
      </w:r>
      <w:proofErr w:type="spellStart"/>
      <w:r w:rsidR="00DC13A5">
        <w:t>Dhatu</w:t>
      </w:r>
      <w:proofErr w:type="spellEnd"/>
      <w:r w:rsidR="00DC13A5">
        <w:t xml:space="preserve"> replenishment and </w:t>
      </w:r>
      <w:proofErr w:type="spellStart"/>
      <w:r w:rsidR="00DC13A5">
        <w:t>Srotas</w:t>
      </w:r>
      <w:proofErr w:type="spellEnd"/>
      <w:r w:rsidR="00DC13A5">
        <w:t xml:space="preserve"> </w:t>
      </w:r>
      <w:r w:rsidR="0061537C">
        <w:t>cleansing.</w:t>
      </w:r>
    </w:p>
    <w:p w14:paraId="24E06385" w14:textId="6EB5D997" w:rsidR="0061537C" w:rsidRDefault="0061537C" w:rsidP="00490714">
      <w:r w:rsidRPr="0061537C">
        <w:t xml:space="preserve">By correlating the role of </w:t>
      </w:r>
      <w:proofErr w:type="spellStart"/>
      <w:r w:rsidRPr="0061537C">
        <w:t>Tarpaka</w:t>
      </w:r>
      <w:proofErr w:type="spellEnd"/>
      <w:r w:rsidRPr="0061537C">
        <w:t xml:space="preserve"> </w:t>
      </w:r>
      <w:proofErr w:type="spellStart"/>
      <w:r w:rsidRPr="0061537C">
        <w:t>Kapha</w:t>
      </w:r>
      <w:proofErr w:type="spellEnd"/>
      <w:r w:rsidRPr="0061537C">
        <w:t xml:space="preserve"> with Cerebrospinal Fluid (CSF) and </w:t>
      </w:r>
      <w:proofErr w:type="spellStart"/>
      <w:r w:rsidRPr="0061537C">
        <w:t>Nidra</w:t>
      </w:r>
      <w:proofErr w:type="spellEnd"/>
      <w:r w:rsidRPr="0061537C">
        <w:t xml:space="preserve"> (sleep) with </w:t>
      </w:r>
      <w:proofErr w:type="spellStart"/>
      <w:r w:rsidRPr="0061537C">
        <w:t>glymphatic</w:t>
      </w:r>
      <w:proofErr w:type="spellEnd"/>
      <w:r w:rsidRPr="0061537C">
        <w:t xml:space="preserve"> activation, this paper provides a novel integrative framework for managing neurodegenerative disorders.</w:t>
      </w:r>
    </w:p>
    <w:p w14:paraId="58C4172E" w14:textId="2DB460A1" w:rsidR="00490714" w:rsidRPr="00490714" w:rsidRDefault="0061537C" w:rsidP="00490714">
      <w:r>
        <w:t>Keywords:</w:t>
      </w:r>
      <w:r w:rsidR="00490714">
        <w:t xml:space="preserve"> </w:t>
      </w:r>
      <w:proofErr w:type="spellStart"/>
      <w:r w:rsidR="00490714">
        <w:t>Glymphatic</w:t>
      </w:r>
      <w:proofErr w:type="spellEnd"/>
      <w:r w:rsidR="00490714">
        <w:t xml:space="preserve"> System, </w:t>
      </w:r>
      <w:proofErr w:type="spellStart"/>
      <w:r w:rsidR="00490714">
        <w:t>Majjavaha</w:t>
      </w:r>
      <w:proofErr w:type="spellEnd"/>
      <w:r w:rsidR="00490714">
        <w:t xml:space="preserve"> </w:t>
      </w:r>
      <w:proofErr w:type="spellStart"/>
      <w:r w:rsidR="00490714">
        <w:t>Srotas</w:t>
      </w:r>
      <w:proofErr w:type="spellEnd"/>
      <w:r w:rsidR="00490714">
        <w:t xml:space="preserve">, </w:t>
      </w:r>
      <w:proofErr w:type="spellStart"/>
      <w:r w:rsidR="00490714">
        <w:t>Tarpaka</w:t>
      </w:r>
      <w:proofErr w:type="spellEnd"/>
      <w:r w:rsidR="00490714">
        <w:t xml:space="preserve"> </w:t>
      </w:r>
      <w:proofErr w:type="spellStart"/>
      <w:r w:rsidR="00490714">
        <w:t>Kapha</w:t>
      </w:r>
      <w:proofErr w:type="spellEnd"/>
      <w:r w:rsidR="00490714">
        <w:t xml:space="preserve">, </w:t>
      </w:r>
      <w:proofErr w:type="spellStart"/>
      <w:r w:rsidR="00490714">
        <w:t>Neurodegeneration</w:t>
      </w:r>
      <w:proofErr w:type="spellEnd"/>
      <w:r w:rsidR="00490714">
        <w:t xml:space="preserve">, </w:t>
      </w:r>
      <w:proofErr w:type="spellStart"/>
      <w:r w:rsidR="00490714">
        <w:t>Nidra</w:t>
      </w:r>
      <w:proofErr w:type="spellEnd"/>
      <w:r w:rsidR="00490714">
        <w:t>.</w:t>
      </w:r>
    </w:p>
    <w:p w14:paraId="5F98B161" w14:textId="17B3634A" w:rsidR="00807EDC" w:rsidRPr="00DC13A5" w:rsidRDefault="006022AF" w:rsidP="00DC13A5">
      <w:pPr>
        <w:rPr>
          <w:sz w:val="36"/>
          <w:szCs w:val="36"/>
        </w:rPr>
      </w:pPr>
      <w:r w:rsidRPr="00DC13A5">
        <w:rPr>
          <w:sz w:val="36"/>
          <w:szCs w:val="36"/>
        </w:rPr>
        <w:t xml:space="preserve"> Introduction</w:t>
      </w:r>
    </w:p>
    <w:p w14:paraId="60A0BE52" w14:textId="2AF6D463" w:rsidR="000C2920" w:rsidRDefault="000C2920" w:rsidP="000C2920">
      <w:r>
        <w:lastRenderedPageBreak/>
        <w:t xml:space="preserve">In classical Ayurveda, the body is conceptualized as an intricate network of channels known as </w:t>
      </w:r>
      <w:proofErr w:type="spellStart"/>
      <w:r>
        <w:t>Srotas</w:t>
      </w:r>
      <w:proofErr w:type="spellEnd"/>
      <w:r>
        <w:t xml:space="preserve">, which function as the essential infrastructure for the transport of life-sustaining nutrients and the systematic elimination of metabolic waste, or </w:t>
      </w:r>
      <w:proofErr w:type="spellStart"/>
      <w:r>
        <w:t>Malas</w:t>
      </w:r>
      <w:proofErr w:type="spellEnd"/>
      <w:r>
        <w:t xml:space="preserve">. </w:t>
      </w:r>
      <w:r w:rsidR="00243914" w:rsidRPr="00243914">
        <w:rPr>
          <w:vertAlign w:val="superscript"/>
        </w:rPr>
        <w:t>1</w:t>
      </w:r>
      <w:r>
        <w:t xml:space="preserve">Among these, the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of paramount importance, as it is specifically associated with the </w:t>
      </w:r>
      <w:proofErr w:type="spellStart"/>
      <w:r>
        <w:t>Majja</w:t>
      </w:r>
      <w:proofErr w:type="spellEnd"/>
      <w:r>
        <w:t xml:space="preserve"> </w:t>
      </w:r>
      <w:proofErr w:type="spellStart"/>
      <w:r>
        <w:t>Dhatu</w:t>
      </w:r>
      <w:proofErr w:type="spellEnd"/>
      <w:r>
        <w:t>, encompassing the brain, spinal cord, and bone marrow. For decades, the paradigm of modern Western medicine maintained that the brain was immunologically privileged and lacked a dedicated lymphatic system for waste removal, leaving a significant gap in our understanding of cerebral detoxification.</w:t>
      </w:r>
      <w:r w:rsidR="007C2EAD" w:rsidRPr="007C2EAD">
        <w:rPr>
          <w:vertAlign w:val="superscript"/>
        </w:rPr>
        <w:t>2</w:t>
      </w:r>
      <w:r>
        <w:t xml:space="preserve"> However, the landmark 2012 discovery of the </w:t>
      </w:r>
      <w:proofErr w:type="spellStart"/>
      <w:r>
        <w:t>Glymphatic</w:t>
      </w:r>
      <w:proofErr w:type="spellEnd"/>
      <w:r>
        <w:t xml:space="preserve"> System a glia-dependent perivascular network has fundamentally transformed this landscape.</w:t>
      </w:r>
      <w:r w:rsidR="007C2EAD" w:rsidRPr="007C2EAD">
        <w:rPr>
          <w:vertAlign w:val="superscript"/>
        </w:rPr>
        <w:t>3</w:t>
      </w:r>
      <w:r w:rsidRPr="007C2EAD">
        <w:rPr>
          <w:vertAlign w:val="superscript"/>
        </w:rPr>
        <w:t xml:space="preserve"> </w:t>
      </w:r>
      <w:r>
        <w:t>By identifying how the brain utilizes the bulk flow of Cerebrospinal Fluid (CSF) through Aquaporin-4 (AQP4) water channels to clear neurotoxic proteins like Beta-amyloid and tau, modern science has finally identified a mechanism that mirrors ancient descriptions.</w:t>
      </w:r>
      <w:r w:rsidR="007C2EAD">
        <w:t xml:space="preserve"> </w:t>
      </w:r>
    </w:p>
    <w:p w14:paraId="2A08EAF0" w14:textId="77777777" w:rsidR="00172C32" w:rsidRDefault="000C2920" w:rsidP="000C2920">
      <w:r>
        <w:t xml:space="preserve">This study explores the hypothesis that the physiological functions and structural pathways of the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align directly with the molecular mechanisms of the </w:t>
      </w:r>
      <w:proofErr w:type="spellStart"/>
      <w:r>
        <w:t>Glymphatic</w:t>
      </w:r>
      <w:proofErr w:type="spellEnd"/>
      <w:r>
        <w:t xml:space="preserve"> System. In the </w:t>
      </w:r>
      <w:proofErr w:type="spellStart"/>
      <w:r>
        <w:t>Ayurvedic</w:t>
      </w:r>
      <w:proofErr w:type="spellEnd"/>
      <w:r>
        <w:t xml:space="preserve"> framework, the lubrication and nourishment of the central nervous system are mediated by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, a bio-liquid that bears a striking functional resemblance to CSF. Furthermore, the </w:t>
      </w:r>
      <w:proofErr w:type="spellStart"/>
      <w:r>
        <w:t>Ayurvedic</w:t>
      </w:r>
      <w:proofErr w:type="spellEnd"/>
      <w:r>
        <w:t xml:space="preserve"> emphasis on </w:t>
      </w:r>
      <w:proofErr w:type="spellStart"/>
      <w:r>
        <w:t>Nidra</w:t>
      </w:r>
      <w:proofErr w:type="spellEnd"/>
      <w:r>
        <w:t xml:space="preserve"> (sleep) as a critical period for the purification of the </w:t>
      </w:r>
      <w:proofErr w:type="spellStart"/>
      <w:r>
        <w:t>Srotas</w:t>
      </w:r>
      <w:proofErr w:type="spellEnd"/>
      <w:r>
        <w:t xml:space="preserve"> finds a contemporary echo in the discovery that </w:t>
      </w:r>
      <w:proofErr w:type="spellStart"/>
      <w:r>
        <w:t>glymphatic</w:t>
      </w:r>
      <w:proofErr w:type="spellEnd"/>
      <w:r>
        <w:t xml:space="preserve"> clearance is significantly </w:t>
      </w:r>
      <w:proofErr w:type="spellStart"/>
      <w:r>
        <w:t>upregulated</w:t>
      </w:r>
      <w:proofErr w:type="spellEnd"/>
      <w:r>
        <w:t xml:space="preserve"> during non-REM sleep. By correlating the obstruction of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with the accumulation of "</w:t>
      </w:r>
      <w:proofErr w:type="spellStart"/>
      <w:r>
        <w:t>Ama</w:t>
      </w:r>
      <w:proofErr w:type="spellEnd"/>
      <w:r>
        <w:t xml:space="preserve">" (toxic metabolic byproducts), this review provides an integrative perspective on </w:t>
      </w:r>
      <w:proofErr w:type="spellStart"/>
      <w:r>
        <w:t>neurodegeneration</w:t>
      </w:r>
      <w:proofErr w:type="spellEnd"/>
      <w:r>
        <w:t xml:space="preserve">. This elaboration suggests that ancient therapeutic interventions aimed at "cleansing the channels" may actually function by optimizing the </w:t>
      </w:r>
      <w:proofErr w:type="spellStart"/>
      <w:r>
        <w:t>glymphatic</w:t>
      </w:r>
      <w:proofErr w:type="spellEnd"/>
      <w:r>
        <w:t xml:space="preserve"> flow, thereby offering a multi-dimensional strategy for the management of cognitive decline and the preservation of neural integrity</w:t>
      </w:r>
    </w:p>
    <w:p w14:paraId="5B3F948F" w14:textId="46B34F01" w:rsidR="000C2920" w:rsidRPr="00172C32" w:rsidRDefault="00172C32" w:rsidP="000C2920">
      <w:pPr>
        <w:rPr>
          <w:sz w:val="32"/>
          <w:szCs w:val="32"/>
        </w:rPr>
      </w:pPr>
      <w:r w:rsidRPr="00172C32">
        <w:rPr>
          <w:sz w:val="32"/>
          <w:szCs w:val="32"/>
        </w:rPr>
        <w:t>AIM AND OBJECTIVES:-</w:t>
      </w:r>
    </w:p>
    <w:p w14:paraId="67EAAFAE" w14:textId="2EE2928F" w:rsidR="00172C32" w:rsidRDefault="00172C32" w:rsidP="000C2920">
      <w:r>
        <w:t xml:space="preserve">1. To provide detailed insights into the </w:t>
      </w:r>
      <w:proofErr w:type="spellStart"/>
      <w:r>
        <w:t>ayurvedic</w:t>
      </w:r>
      <w:proofErr w:type="spellEnd"/>
      <w:r>
        <w:t xml:space="preserve"> concepts </w:t>
      </w:r>
      <w:proofErr w:type="spellStart"/>
      <w:r>
        <w:t>tarpak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and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>.</w:t>
      </w:r>
    </w:p>
    <w:p w14:paraId="451D33E4" w14:textId="3A3D2768" w:rsidR="00172C32" w:rsidRDefault="00172C32" w:rsidP="000C2920">
      <w:r>
        <w:t>2. To correlate these concepts with the structure and function of cerebrospinal fluid.</w:t>
      </w:r>
    </w:p>
    <w:p w14:paraId="212A6908" w14:textId="54A806D5" w:rsidR="00D6780F" w:rsidRPr="00D6780F" w:rsidRDefault="00172C32" w:rsidP="00D6780F">
      <w:pPr>
        <w:rPr>
          <w:sz w:val="36"/>
          <w:szCs w:val="36"/>
        </w:rPr>
      </w:pPr>
      <w:r w:rsidRPr="00172C32">
        <w:rPr>
          <w:sz w:val="36"/>
          <w:szCs w:val="36"/>
        </w:rPr>
        <w:t>MATERIAL AND METHOD-</w:t>
      </w:r>
    </w:p>
    <w:p w14:paraId="730C0B61" w14:textId="77777777" w:rsidR="00D6780F" w:rsidRDefault="00D6780F" w:rsidP="00D6780F">
      <w:r>
        <w:t xml:space="preserve">1. Classical </w:t>
      </w:r>
      <w:proofErr w:type="spellStart"/>
      <w:r>
        <w:t>Ayurvedic</w:t>
      </w:r>
      <w:proofErr w:type="spellEnd"/>
      <w:r>
        <w:t xml:space="preserve"> Texts: Primary references were drawn from </w:t>
      </w:r>
      <w:proofErr w:type="spellStart"/>
      <w:r>
        <w:t>Charaka</w:t>
      </w:r>
      <w:proofErr w:type="spellEnd"/>
      <w:r>
        <w:t xml:space="preserve"> </w:t>
      </w:r>
      <w:proofErr w:type="spellStart"/>
      <w:r>
        <w:t>Samhita</w:t>
      </w:r>
      <w:proofErr w:type="spellEnd"/>
      <w:r>
        <w:t xml:space="preserve">, </w:t>
      </w:r>
      <w:proofErr w:type="spellStart"/>
      <w:r>
        <w:t>Sushruta</w:t>
      </w:r>
      <w:proofErr w:type="spellEnd"/>
      <w:r>
        <w:t xml:space="preserve"> </w:t>
      </w:r>
      <w:proofErr w:type="spellStart"/>
      <w:r>
        <w:t>Samhita</w:t>
      </w:r>
      <w:proofErr w:type="spellEnd"/>
      <w:r>
        <w:t xml:space="preserve">, and </w:t>
      </w:r>
      <w:proofErr w:type="spellStart"/>
      <w:r>
        <w:t>Ashtanga</w:t>
      </w:r>
      <w:proofErr w:type="spellEnd"/>
      <w:r>
        <w:t xml:space="preserve"> </w:t>
      </w:r>
      <w:proofErr w:type="spellStart"/>
      <w:r>
        <w:t>Hridaya</w:t>
      </w:r>
      <w:proofErr w:type="spellEnd"/>
      <w:r>
        <w:t>.</w:t>
      </w:r>
    </w:p>
    <w:p w14:paraId="76CED6F7" w14:textId="77777777" w:rsidR="00D6780F" w:rsidRDefault="00D6780F" w:rsidP="00D6780F">
      <w:r>
        <w:t>2. Scientific Literature: Peer-reviewed studies on CSF physiology, neural pathways, and psychological disorders were analyzed.</w:t>
      </w:r>
    </w:p>
    <w:p w14:paraId="20EB9F43" w14:textId="77777777" w:rsidR="00D6780F" w:rsidRDefault="00D6780F" w:rsidP="00D6780F">
      <w:r>
        <w:t xml:space="preserve">3. Correlational Analysis: Theoretical and functional parallels between </w:t>
      </w:r>
      <w:proofErr w:type="spellStart"/>
      <w:r>
        <w:t>Tarpak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,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>, and CSF were established through an integrative framework.</w:t>
      </w:r>
    </w:p>
    <w:p w14:paraId="5D19A2E0" w14:textId="0A4999B2" w:rsidR="00807EDC" w:rsidRDefault="006022AF" w:rsidP="00D6780F">
      <w:r>
        <w:lastRenderedPageBreak/>
        <w:t xml:space="preserve">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>: The Classical Perspective</w:t>
      </w:r>
    </w:p>
    <w:p w14:paraId="168E37E8" w14:textId="77777777" w:rsidR="001B15F8" w:rsidRDefault="006022AF" w:rsidP="001B15F8">
      <w:r>
        <w:t xml:space="preserve">According to </w:t>
      </w:r>
      <w:proofErr w:type="spellStart"/>
      <w:r>
        <w:t>Charaka</w:t>
      </w:r>
      <w:proofErr w:type="spellEnd"/>
      <w:r>
        <w:t>, the root (</w:t>
      </w:r>
      <w:proofErr w:type="spellStart"/>
      <w:r>
        <w:t>Moolasthana</w:t>
      </w:r>
      <w:proofErr w:type="spellEnd"/>
      <w:r>
        <w:t xml:space="preserve">) of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is located in the </w:t>
      </w:r>
      <w:proofErr w:type="spellStart"/>
      <w:r>
        <w:t>Asthi</w:t>
      </w:r>
      <w:proofErr w:type="spellEnd"/>
      <w:r w:rsidR="00D6780F">
        <w:t xml:space="preserve"> (bones) and </w:t>
      </w:r>
      <w:proofErr w:type="spellStart"/>
      <w:r w:rsidR="00D6780F">
        <w:t>Sandhi</w:t>
      </w:r>
      <w:proofErr w:type="spellEnd"/>
      <w:r w:rsidR="00D6780F">
        <w:t xml:space="preserve"> (joints</w:t>
      </w:r>
      <w:proofErr w:type="gramStart"/>
      <w:r w:rsidR="00D6780F">
        <w:t xml:space="preserve">) </w:t>
      </w:r>
      <w:r>
        <w:t>.</w:t>
      </w:r>
      <w:proofErr w:type="gramEnd"/>
      <w:r>
        <w:t xml:space="preserve"> Its primary function is the nourishment (</w:t>
      </w:r>
      <w:proofErr w:type="spellStart"/>
      <w:r>
        <w:t>Preenana</w:t>
      </w:r>
      <w:proofErr w:type="spellEnd"/>
      <w:r>
        <w:t>) and filling (</w:t>
      </w:r>
      <w:proofErr w:type="spellStart"/>
      <w:r w:rsidR="00D6780F">
        <w:t>Purana</w:t>
      </w:r>
      <w:proofErr w:type="spellEnd"/>
      <w:r w:rsidR="00D6780F">
        <w:t>) of the bone cavities .</w:t>
      </w:r>
      <w:r w:rsidR="00D6780F" w:rsidRPr="00D6780F">
        <w:rPr>
          <w:vertAlign w:val="superscript"/>
        </w:rPr>
        <w:t>4</w:t>
      </w:r>
      <w:r>
        <w:t xml:space="preserve"> </w:t>
      </w:r>
      <w:proofErr w:type="gramStart"/>
      <w:r>
        <w:t>While</w:t>
      </w:r>
      <w:proofErr w:type="gramEnd"/>
      <w:r>
        <w:t xml:space="preserve"> often correlated with bone marrow, its functional extension includes the </w:t>
      </w:r>
      <w:proofErr w:type="spellStart"/>
      <w:r>
        <w:t>Mastulunga</w:t>
      </w:r>
      <w:proofErr w:type="spellEnd"/>
      <w:r>
        <w:t xml:space="preserve"> (brain) an</w:t>
      </w:r>
      <w:r w:rsidR="00D6780F">
        <w:t xml:space="preserve">d the entire nervous network </w:t>
      </w:r>
      <w:r w:rsidR="00D6780F" w:rsidRPr="00D6780F">
        <w:rPr>
          <w:vertAlign w:val="superscript"/>
        </w:rPr>
        <w:t>5</w:t>
      </w:r>
      <w:r w:rsidR="00D6780F">
        <w:t>.</w:t>
      </w:r>
      <w:r w:rsidR="00D6780F">
        <w:br/>
      </w:r>
      <w:r>
        <w:t xml:space="preserve">A critical aspect of </w:t>
      </w:r>
      <w:proofErr w:type="spellStart"/>
      <w:r>
        <w:t>Majja</w:t>
      </w:r>
      <w:proofErr w:type="spellEnd"/>
      <w:r>
        <w:t xml:space="preserve"> physiology is the production of its Mala (waste product), described as oily secretions (</w:t>
      </w:r>
      <w:proofErr w:type="spellStart"/>
      <w:r>
        <w:t>Sn</w:t>
      </w:r>
      <w:r w:rsidR="00D6780F">
        <w:t>eha</w:t>
      </w:r>
      <w:proofErr w:type="spellEnd"/>
      <w:r w:rsidR="00D6780F">
        <w:t xml:space="preserve">) found in the eyes and skin. </w:t>
      </w:r>
      <w:r>
        <w:t xml:space="preserve">In the context of neurophysiology, an impairment in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leads to symptoms such as </w:t>
      </w:r>
      <w:proofErr w:type="spellStart"/>
      <w:r>
        <w:t>Bhrama</w:t>
      </w:r>
      <w:proofErr w:type="spellEnd"/>
      <w:r>
        <w:t xml:space="preserve"> (vertigo), </w:t>
      </w:r>
      <w:proofErr w:type="spellStart"/>
      <w:r>
        <w:t>Murcha</w:t>
      </w:r>
      <w:proofErr w:type="spellEnd"/>
      <w:r>
        <w:t xml:space="preserve"> (fainting), and cognitive decline, suggesting a failure in the internal metabo</w:t>
      </w:r>
      <w:r w:rsidR="001B15F8">
        <w:t>lic environment of the brain</w:t>
      </w:r>
      <w:r>
        <w:t>.</w:t>
      </w:r>
    </w:p>
    <w:p w14:paraId="460378D2" w14:textId="69036D83" w:rsidR="00807EDC" w:rsidRDefault="006022AF" w:rsidP="001B15F8">
      <w:r>
        <w:t xml:space="preserve">The </w:t>
      </w:r>
      <w:proofErr w:type="spellStart"/>
      <w:r>
        <w:t>Glymphatic</w:t>
      </w:r>
      <w:proofErr w:type="spellEnd"/>
      <w:r>
        <w:t xml:space="preserve"> System: The Modern Perspective</w:t>
      </w:r>
    </w:p>
    <w:p w14:paraId="0E3EE663" w14:textId="4E240BD9" w:rsidR="00807EDC" w:rsidRDefault="006022AF">
      <w:r>
        <w:t xml:space="preserve">The </w:t>
      </w:r>
      <w:proofErr w:type="spellStart"/>
      <w:r>
        <w:t>Glymphatic</w:t>
      </w:r>
      <w:proofErr w:type="spellEnd"/>
      <w:r>
        <w:t xml:space="preserve"> System is a macroscopic waste clearance system that utilizes unique perivascular channels forme</w:t>
      </w:r>
      <w:r w:rsidR="001B15F8">
        <w:t xml:space="preserve">d by </w:t>
      </w:r>
      <w:proofErr w:type="spellStart"/>
      <w:r w:rsidR="001B15F8">
        <w:t>astroglial</w:t>
      </w:r>
      <w:proofErr w:type="spellEnd"/>
      <w:r w:rsidR="001B15F8">
        <w:t xml:space="preserve"> cells.</w:t>
      </w:r>
    </w:p>
    <w:p w14:paraId="1E190C21" w14:textId="30022C7C" w:rsidR="00807EDC" w:rsidRPr="001B15F8" w:rsidRDefault="006022AF" w:rsidP="001B15F8">
      <w:pPr>
        <w:pStyle w:val="ListBullet"/>
        <w:numPr>
          <w:ilvl w:val="0"/>
          <w:numId w:val="0"/>
        </w:numPr>
        <w:rPr>
          <w:vertAlign w:val="superscript"/>
        </w:rPr>
      </w:pPr>
      <w:r>
        <w:rPr>
          <w:b/>
        </w:rPr>
        <w:t xml:space="preserve">Mechanism: </w:t>
      </w:r>
      <w:r>
        <w:t xml:space="preserve">It promotes the efficient elimination of soluble proteins and metabolites from the CNS by facilitating a large-scale exchange of Interstitial Fluid (ISF) </w:t>
      </w:r>
      <w:r w:rsidR="001B15F8">
        <w:t xml:space="preserve">and Cerebrospinal Fluid (CSF). </w:t>
      </w:r>
      <w:r w:rsidR="001B15F8" w:rsidRPr="001B15F8">
        <w:rPr>
          <w:vertAlign w:val="superscript"/>
        </w:rPr>
        <w:t>6</w:t>
      </w:r>
    </w:p>
    <w:p w14:paraId="3FAB12B7" w14:textId="77777777" w:rsidR="001B15F8" w:rsidRDefault="006022AF" w:rsidP="001B15F8">
      <w:pPr>
        <w:pStyle w:val="ListBullet"/>
      </w:pPr>
      <w:r>
        <w:rPr>
          <w:b/>
        </w:rPr>
        <w:t xml:space="preserve">Sleep-Dependency: </w:t>
      </w:r>
      <w:r>
        <w:t xml:space="preserve">Biological research indicates that the </w:t>
      </w:r>
      <w:proofErr w:type="spellStart"/>
      <w:r>
        <w:t>glymphatic</w:t>
      </w:r>
      <w:proofErr w:type="spellEnd"/>
      <w:r>
        <w:t xml:space="preserve"> system is primarily active during sleep and is largely d</w:t>
      </w:r>
      <w:r w:rsidR="001B15F8">
        <w:t xml:space="preserve">isengaged during </w:t>
      </w:r>
      <w:proofErr w:type="gramStart"/>
      <w:r w:rsidR="001B15F8">
        <w:t xml:space="preserve">wakefulness  </w:t>
      </w:r>
      <w:r w:rsidR="001B15F8" w:rsidRPr="001B15F8">
        <w:rPr>
          <w:vertAlign w:val="superscript"/>
        </w:rPr>
        <w:t>7</w:t>
      </w:r>
      <w:proofErr w:type="gramEnd"/>
      <w:r>
        <w:t>. This explains the biological necessity of sleep fo</w:t>
      </w:r>
      <w:r w:rsidR="001B15F8">
        <w:t>r maintaining brain homeostasis.</w:t>
      </w:r>
    </w:p>
    <w:p w14:paraId="249CEC1C" w14:textId="24DE529F" w:rsidR="00807EDC" w:rsidRPr="001B15F8" w:rsidRDefault="006022AF" w:rsidP="001B15F8">
      <w:pPr>
        <w:pStyle w:val="ListBullet"/>
        <w:numPr>
          <w:ilvl w:val="0"/>
          <w:numId w:val="0"/>
        </w:numPr>
        <w:rPr>
          <w:sz w:val="36"/>
          <w:szCs w:val="36"/>
        </w:rPr>
      </w:pPr>
      <w:r w:rsidRPr="001B15F8">
        <w:rPr>
          <w:sz w:val="36"/>
          <w:szCs w:val="36"/>
        </w:rPr>
        <w:t xml:space="preserve"> Conceptual Convergence </w:t>
      </w:r>
    </w:p>
    <w:p w14:paraId="331AAA31" w14:textId="107EB102" w:rsidR="00807EDC" w:rsidRPr="00DC13A5" w:rsidRDefault="006022AF" w:rsidP="00DC13A5">
      <w:pPr>
        <w:rPr>
          <w:sz w:val="28"/>
          <w:szCs w:val="28"/>
        </w:rPr>
      </w:pPr>
      <w:r>
        <w:t xml:space="preserve"> </w:t>
      </w:r>
      <w:proofErr w:type="spellStart"/>
      <w:r w:rsidRPr="00DC13A5">
        <w:rPr>
          <w:sz w:val="28"/>
          <w:szCs w:val="28"/>
        </w:rPr>
        <w:t>Tarpaka</w:t>
      </w:r>
      <w:proofErr w:type="spellEnd"/>
      <w:r w:rsidRPr="00DC13A5">
        <w:rPr>
          <w:sz w:val="28"/>
          <w:szCs w:val="28"/>
        </w:rPr>
        <w:t xml:space="preserve"> </w:t>
      </w:r>
      <w:proofErr w:type="spellStart"/>
      <w:r w:rsidRPr="00DC13A5">
        <w:rPr>
          <w:sz w:val="28"/>
          <w:szCs w:val="28"/>
        </w:rPr>
        <w:t>Kapha</w:t>
      </w:r>
      <w:proofErr w:type="spellEnd"/>
      <w:r w:rsidRPr="00DC13A5">
        <w:rPr>
          <w:sz w:val="28"/>
          <w:szCs w:val="28"/>
        </w:rPr>
        <w:t xml:space="preserve"> as the Biological Medium</w:t>
      </w:r>
    </w:p>
    <w:p w14:paraId="20FFE03C" w14:textId="24747074" w:rsidR="00807EDC" w:rsidRDefault="006022AF">
      <w:r>
        <w:t xml:space="preserve">In Ayurveda,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is a sub-type of </w:t>
      </w:r>
      <w:proofErr w:type="spellStart"/>
      <w:r>
        <w:t>Kapha</w:t>
      </w:r>
      <w:proofErr w:type="spellEnd"/>
      <w:r>
        <w:t xml:space="preserve"> located in the head that "soothes and</w:t>
      </w:r>
      <w:r w:rsidR="001B15F8">
        <w:t xml:space="preserve"> nourishes" the sense organs </w:t>
      </w:r>
      <w:r w:rsidR="001B15F8" w:rsidRPr="001B15F8">
        <w:rPr>
          <w:vertAlign w:val="superscript"/>
        </w:rPr>
        <w:t>8</w:t>
      </w:r>
      <w:r>
        <w:t xml:space="preserve">. Modern integrative physiology suggests that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represents the CSF and the in</w:t>
      </w:r>
      <w:r w:rsidR="00C753BE">
        <w:t xml:space="preserve">terstitial fluids of the brain </w:t>
      </w:r>
      <w:r w:rsidR="00C753BE" w:rsidRPr="00C753BE">
        <w:rPr>
          <w:vertAlign w:val="superscript"/>
        </w:rPr>
        <w:t>9</w:t>
      </w:r>
      <w:r>
        <w:t xml:space="preserve">. Since the </w:t>
      </w:r>
      <w:proofErr w:type="spellStart"/>
      <w:r>
        <w:t>Glymphatic</w:t>
      </w:r>
      <w:proofErr w:type="spellEnd"/>
      <w:r>
        <w:t xml:space="preserve"> system relies entirely on CSF flow to flush out toxins,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can be viewed as the functional mediu</w:t>
      </w:r>
      <w:r w:rsidR="00C753BE">
        <w:t xml:space="preserve">m of the </w:t>
      </w:r>
      <w:proofErr w:type="spellStart"/>
      <w:r w:rsidR="00C753BE">
        <w:t>Majjavaha</w:t>
      </w:r>
      <w:proofErr w:type="spellEnd"/>
      <w:r w:rsidR="00C753BE">
        <w:t xml:space="preserve"> </w:t>
      </w:r>
      <w:proofErr w:type="spellStart"/>
      <w:proofErr w:type="gramStart"/>
      <w:r w:rsidR="00C753BE">
        <w:t>Srotas</w:t>
      </w:r>
      <w:proofErr w:type="spellEnd"/>
      <w:r w:rsidR="00C753BE">
        <w:t xml:space="preserve"> </w:t>
      </w:r>
      <w:r>
        <w:t>.</w:t>
      </w:r>
      <w:proofErr w:type="gramEnd"/>
    </w:p>
    <w:p w14:paraId="134A2DC0" w14:textId="0D4197EC" w:rsidR="00807EDC" w:rsidRPr="00DC13A5" w:rsidRDefault="00DC13A5" w:rsidP="00DC13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Nidra</w:t>
      </w:r>
      <w:proofErr w:type="spellEnd"/>
      <w:r>
        <w:rPr>
          <w:sz w:val="28"/>
          <w:szCs w:val="28"/>
        </w:rPr>
        <w:t xml:space="preserve"> (Sleep) and </w:t>
      </w:r>
      <w:proofErr w:type="spellStart"/>
      <w:r>
        <w:rPr>
          <w:sz w:val="28"/>
          <w:szCs w:val="28"/>
        </w:rPr>
        <w:t>Sroto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022AF" w:rsidRPr="00DC13A5">
        <w:rPr>
          <w:sz w:val="28"/>
          <w:szCs w:val="28"/>
        </w:rPr>
        <w:t>Shuddhi</w:t>
      </w:r>
      <w:proofErr w:type="spellEnd"/>
    </w:p>
    <w:p w14:paraId="771E1E8A" w14:textId="77777777" w:rsidR="009E0B19" w:rsidRDefault="006022AF" w:rsidP="009E0B19">
      <w:r>
        <w:t xml:space="preserve">The finding that the </w:t>
      </w:r>
      <w:proofErr w:type="spellStart"/>
      <w:r>
        <w:t>Glymphatic</w:t>
      </w:r>
      <w:proofErr w:type="spellEnd"/>
      <w:r>
        <w:t xml:space="preserve"> System is ten times more active during deep sleep </w:t>
      </w:r>
      <w:proofErr w:type="gramStart"/>
      <w:r>
        <w:t>correlates</w:t>
      </w:r>
      <w:proofErr w:type="gramEnd"/>
      <w:r>
        <w:t xml:space="preserve"> with the </w:t>
      </w:r>
      <w:proofErr w:type="spellStart"/>
      <w:r>
        <w:t>Ayurvedic</w:t>
      </w:r>
      <w:proofErr w:type="spellEnd"/>
      <w:r>
        <w:t xml:space="preserve"> concept that </w:t>
      </w:r>
      <w:proofErr w:type="spellStart"/>
      <w:r>
        <w:t>Nidra</w:t>
      </w:r>
      <w:proofErr w:type="spellEnd"/>
      <w:r>
        <w:t xml:space="preserve"> is essential for </w:t>
      </w:r>
      <w:proofErr w:type="spellStart"/>
      <w:r>
        <w:t>Sroto-Shu</w:t>
      </w:r>
      <w:r w:rsidR="00C753BE">
        <w:t>ddhi</w:t>
      </w:r>
      <w:proofErr w:type="spellEnd"/>
      <w:r w:rsidR="00C753BE">
        <w:t xml:space="preserve"> (cleansing of channels)  </w:t>
      </w:r>
      <w:r w:rsidR="00C753BE" w:rsidRPr="00C753BE">
        <w:rPr>
          <w:vertAlign w:val="superscript"/>
        </w:rPr>
        <w:t>10</w:t>
      </w:r>
      <w:r>
        <w:t xml:space="preserve">. Ayurveda posits that during sleep, the </w:t>
      </w:r>
      <w:proofErr w:type="spellStart"/>
      <w:r>
        <w:t>Indriyas</w:t>
      </w:r>
      <w:proofErr w:type="spellEnd"/>
      <w:r>
        <w:t xml:space="preserve"> (senses) retract, allowing the body’s internal "fire" to focus on subtle metabolic cleansing, which modern science now identifies as the perivascular</w:t>
      </w:r>
      <w:r w:rsidR="00C753BE">
        <w:t xml:space="preserve"> "flushing" of the brain</w:t>
      </w:r>
      <w:r>
        <w:t>.</w:t>
      </w:r>
    </w:p>
    <w:p w14:paraId="1B7BF94A" w14:textId="215FF743" w:rsidR="00807EDC" w:rsidRPr="009E0B19" w:rsidRDefault="006022AF" w:rsidP="009E0B19">
      <w:pPr>
        <w:rPr>
          <w:sz w:val="36"/>
          <w:szCs w:val="36"/>
        </w:rPr>
      </w:pPr>
      <w:r w:rsidRPr="009E0B19">
        <w:rPr>
          <w:sz w:val="36"/>
          <w:szCs w:val="36"/>
        </w:rPr>
        <w:t xml:space="preserve">Discussion: </w:t>
      </w:r>
      <w:r w:rsidR="009E0B19" w:rsidRPr="009E0B19">
        <w:rPr>
          <w:sz w:val="36"/>
          <w:szCs w:val="36"/>
        </w:rPr>
        <w:t>-</w:t>
      </w:r>
    </w:p>
    <w:p w14:paraId="7E174F04" w14:textId="77777777" w:rsidR="00807EDC" w:rsidRDefault="006022AF">
      <w:r>
        <w:lastRenderedPageBreak/>
        <w:t xml:space="preserve">The correlation between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and the </w:t>
      </w:r>
      <w:proofErr w:type="spellStart"/>
      <w:r>
        <w:t>Glymphatic</w:t>
      </w:r>
      <w:proofErr w:type="spellEnd"/>
      <w:r>
        <w:t xml:space="preserve"> System provides a scientific rationale for several </w:t>
      </w:r>
      <w:proofErr w:type="spellStart"/>
      <w:r>
        <w:t>Ayurvedic</w:t>
      </w:r>
      <w:proofErr w:type="spellEnd"/>
      <w:r>
        <w:t xml:space="preserve"> interventions:</w:t>
      </w:r>
      <w:r>
        <w:br/>
      </w:r>
    </w:p>
    <w:p w14:paraId="5F3F4310" w14:textId="3B84468A" w:rsidR="00807EDC" w:rsidRDefault="006022AF">
      <w:pPr>
        <w:pStyle w:val="ListBullet"/>
      </w:pPr>
      <w:proofErr w:type="spellStart"/>
      <w:r>
        <w:rPr>
          <w:b/>
        </w:rPr>
        <w:t>Nasya</w:t>
      </w:r>
      <w:proofErr w:type="spellEnd"/>
      <w:r>
        <w:rPr>
          <w:b/>
        </w:rPr>
        <w:t xml:space="preserve"> Karma: </w:t>
      </w:r>
      <w:r>
        <w:t>The nasal administration of medicated oils may stimulate the olfactory pathways, which are known to be a significant drainage route f</w:t>
      </w:r>
      <w:r w:rsidR="009E0B19">
        <w:t xml:space="preserve">or CSF and </w:t>
      </w:r>
      <w:proofErr w:type="spellStart"/>
      <w:r w:rsidR="009E0B19">
        <w:t>glymphatic</w:t>
      </w:r>
      <w:proofErr w:type="spellEnd"/>
      <w:r w:rsidR="009E0B19">
        <w:t xml:space="preserve"> waste </w:t>
      </w:r>
      <w:r w:rsidR="009E0B19" w:rsidRPr="009E0B19">
        <w:rPr>
          <w:vertAlign w:val="superscript"/>
        </w:rPr>
        <w:t>11</w:t>
      </w:r>
      <w:r>
        <w:t>.</w:t>
      </w:r>
    </w:p>
    <w:p w14:paraId="18FCAB56" w14:textId="0DE49845" w:rsidR="00807EDC" w:rsidRDefault="006022AF">
      <w:pPr>
        <w:pStyle w:val="ListBullet"/>
      </w:pPr>
      <w:proofErr w:type="spellStart"/>
      <w:r>
        <w:rPr>
          <w:b/>
        </w:rPr>
        <w:t>Abhyanga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Shirodhara</w:t>
      </w:r>
      <w:proofErr w:type="spellEnd"/>
      <w:r>
        <w:rPr>
          <w:b/>
        </w:rPr>
        <w:t xml:space="preserve">: </w:t>
      </w:r>
      <w:r>
        <w:t xml:space="preserve">These therapies may modulate the autonomic nervous system, potentially enhancing perivascular pumping and </w:t>
      </w:r>
      <w:proofErr w:type="spellStart"/>
      <w:r>
        <w:t>glymphatic</w:t>
      </w:r>
      <w:proofErr w:type="spellEnd"/>
      <w:r>
        <w:t xml:space="preserve"> flow.</w:t>
      </w:r>
    </w:p>
    <w:p w14:paraId="3045B2A6" w14:textId="6C1F368F" w:rsidR="00807EDC" w:rsidRDefault="006022AF">
      <w:pPr>
        <w:pStyle w:val="ListBullet"/>
      </w:pPr>
      <w:proofErr w:type="spellStart"/>
      <w:r>
        <w:rPr>
          <w:b/>
        </w:rPr>
        <w:t>Medhya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Rasayanas</w:t>
      </w:r>
      <w:proofErr w:type="spellEnd"/>
      <w:r>
        <w:rPr>
          <w:b/>
        </w:rPr>
        <w:t xml:space="preserve">: </w:t>
      </w:r>
      <w:r>
        <w:t xml:space="preserve">Herbs like </w:t>
      </w:r>
      <w:proofErr w:type="spellStart"/>
      <w:r>
        <w:t>Brahmi</w:t>
      </w:r>
      <w:proofErr w:type="spellEnd"/>
      <w:r>
        <w:t xml:space="preserve"> and </w:t>
      </w:r>
      <w:proofErr w:type="spellStart"/>
      <w:r>
        <w:t>Ashwagandha</w:t>
      </w:r>
      <w:proofErr w:type="spellEnd"/>
      <w:r>
        <w:t xml:space="preserve"> have shown </w:t>
      </w:r>
      <w:proofErr w:type="spellStart"/>
      <w:r>
        <w:t>neuroprotective</w:t>
      </w:r>
      <w:proofErr w:type="spellEnd"/>
      <w:r>
        <w:t xml:space="preserve"> effects that may support glial cell health, thereby maintaining the structural integr</w:t>
      </w:r>
      <w:r w:rsidR="009E0B19">
        <w:t xml:space="preserve">ity of the </w:t>
      </w:r>
      <w:proofErr w:type="spellStart"/>
      <w:r w:rsidR="009E0B19">
        <w:t>Majjavaha</w:t>
      </w:r>
      <w:proofErr w:type="spellEnd"/>
      <w:r w:rsidR="009E0B19">
        <w:t xml:space="preserve"> </w:t>
      </w:r>
      <w:proofErr w:type="spellStart"/>
      <w:proofErr w:type="gramStart"/>
      <w:r w:rsidR="009E0B19">
        <w:t>Srotas</w:t>
      </w:r>
      <w:proofErr w:type="spellEnd"/>
      <w:r w:rsidR="009E0B19">
        <w:t xml:space="preserve"> </w:t>
      </w:r>
      <w:r>
        <w:t>.</w:t>
      </w:r>
      <w:proofErr w:type="gramEnd"/>
    </w:p>
    <w:p w14:paraId="0EFEA8FD" w14:textId="6282EBD9" w:rsidR="009E0B19" w:rsidRDefault="009E0B19">
      <w:pPr>
        <w:rPr>
          <w:sz w:val="36"/>
          <w:szCs w:val="36"/>
        </w:rPr>
      </w:pPr>
      <w:r w:rsidRPr="009E0B19">
        <w:rPr>
          <w:sz w:val="36"/>
          <w:szCs w:val="36"/>
        </w:rPr>
        <w:t>CONCLUSION</w:t>
      </w:r>
    </w:p>
    <w:p w14:paraId="2598FDD3" w14:textId="52EA0229" w:rsidR="009E0B19" w:rsidRDefault="009E0B19" w:rsidP="009E0B19">
      <w:r>
        <w:t xml:space="preserve">The </w:t>
      </w:r>
      <w:r w:rsidR="00DC13A5">
        <w:t xml:space="preserve">conceptual bridge between </w:t>
      </w:r>
      <w:proofErr w:type="spellStart"/>
      <w:r w:rsidR="00DC13A5">
        <w:t>Majjavaha</w:t>
      </w:r>
      <w:proofErr w:type="spellEnd"/>
      <w:r w:rsidR="00DC13A5">
        <w:t xml:space="preserve"> </w:t>
      </w:r>
      <w:proofErr w:type="spellStart"/>
      <w:proofErr w:type="gramStart"/>
      <w:r w:rsidR="00DC13A5">
        <w:t>Srotas</w:t>
      </w:r>
      <w:proofErr w:type="spellEnd"/>
      <w:r w:rsidR="00DC13A5">
        <w:t xml:space="preserve">  and</w:t>
      </w:r>
      <w:proofErr w:type="gramEnd"/>
      <w:r w:rsidR="00DC13A5">
        <w:t xml:space="preserve"> the </w:t>
      </w:r>
      <w:proofErr w:type="spellStart"/>
      <w:r w:rsidR="00DC13A5">
        <w:t>Glymphatic</w:t>
      </w:r>
      <w:proofErr w:type="spellEnd"/>
      <w:r w:rsidR="00DC13A5">
        <w:t xml:space="preserve"> System</w:t>
      </w:r>
      <w:r>
        <w:t xml:space="preserve"> represents a profound</w:t>
      </w:r>
      <w:r w:rsidR="00DC13A5">
        <w:t xml:space="preserve"> intersection where ancient bio </w:t>
      </w:r>
      <w:r>
        <w:t xml:space="preserve">energetic wisdom meets modern fluid dynamics. In Ayurveda, </w:t>
      </w:r>
      <w:proofErr w:type="spellStart"/>
      <w:r>
        <w:t>Majja</w:t>
      </w:r>
      <w:proofErr w:type="spellEnd"/>
      <w:r>
        <w:t xml:space="preserve"> refers to the marrow and nervous tissue, while the </w:t>
      </w:r>
      <w:proofErr w:type="spellStart"/>
      <w:r>
        <w:t>Srotas</w:t>
      </w:r>
      <w:proofErr w:type="spellEnd"/>
      <w:r>
        <w:t xml:space="preserve"> are the channels responsible for its nourishment and the evacuation of metabolic waste. When we view this as a functional paradigm for Central Nervous System (CNS) homeostasis, we move beyond seeing the brain as a static organ and instead see it as a dynamic metabo</w:t>
      </w:r>
      <w:r w:rsidR="00C6566B">
        <w:t>lic hub that requires constant irrigation and drainage</w:t>
      </w:r>
      <w:r>
        <w:t xml:space="preserve"> to maintain clarity and function.</w:t>
      </w:r>
    </w:p>
    <w:p w14:paraId="794E5354" w14:textId="410F5BCC" w:rsidR="009E0B19" w:rsidRDefault="009E0B19" w:rsidP="009E0B19">
      <w:r>
        <w:t xml:space="preserve">The </w:t>
      </w:r>
      <w:proofErr w:type="spellStart"/>
      <w:r>
        <w:t>Glymphatic</w:t>
      </w:r>
      <w:proofErr w:type="spellEnd"/>
      <w:r>
        <w:t xml:space="preserve"> System, a relatively recent discovery in Western neuroscience, functions as the brain's waste clearance pathway, utilizing perivascular channels t</w:t>
      </w:r>
      <w:r w:rsidR="00C6566B">
        <w:t xml:space="preserve">o flush out neurotoxic proteins most notably beta amyloid and tau </w:t>
      </w:r>
      <w:r>
        <w:t>during deep sleep. This process is the physiological equivalen</w:t>
      </w:r>
      <w:r w:rsidR="00C6566B">
        <w:t xml:space="preserve">t of the </w:t>
      </w:r>
      <w:proofErr w:type="spellStart"/>
      <w:r w:rsidR="00C6566B">
        <w:t>Ayurvedic</w:t>
      </w:r>
      <w:proofErr w:type="spellEnd"/>
      <w:r w:rsidR="00C6566B">
        <w:t xml:space="preserve"> concept </w:t>
      </w:r>
      <w:proofErr w:type="gramStart"/>
      <w:r w:rsidR="00C6566B">
        <w:t xml:space="preserve">of  </w:t>
      </w:r>
      <w:proofErr w:type="spellStart"/>
      <w:r w:rsidR="00C6566B">
        <w:t>Sroto</w:t>
      </w:r>
      <w:proofErr w:type="spellEnd"/>
      <w:proofErr w:type="gramEnd"/>
      <w:r w:rsidR="00C6566B">
        <w:t xml:space="preserve"> cleansing. When </w:t>
      </w:r>
      <w:proofErr w:type="spellStart"/>
      <w:r w:rsidR="00C6566B">
        <w:t>Majjavaha</w:t>
      </w:r>
      <w:proofErr w:type="spellEnd"/>
      <w:r w:rsidR="00C6566B">
        <w:t xml:space="preserve"> </w:t>
      </w:r>
      <w:proofErr w:type="spellStart"/>
      <w:r w:rsidR="00C6566B">
        <w:t>Srotas</w:t>
      </w:r>
      <w:proofErr w:type="spellEnd"/>
      <w:r w:rsidR="00C6566B">
        <w:t xml:space="preserve"> is clogged </w:t>
      </w:r>
      <w:r>
        <w:t>or its flow is sluggish (a sta</w:t>
      </w:r>
      <w:r w:rsidR="00C6566B">
        <w:t xml:space="preserve">te often referred to as </w:t>
      </w:r>
      <w:proofErr w:type="spellStart"/>
      <w:r w:rsidR="00C6566B">
        <w:t>Sanga</w:t>
      </w:r>
      <w:proofErr w:type="spellEnd"/>
      <w:r>
        <w:t>), these metabolic byproducts accumulate, leading to the oxidative stress and chronic inflammation that characterize neurodegenerative diseases like Alzheimer’s and Parkinson’s.</w:t>
      </w:r>
    </w:p>
    <w:p w14:paraId="4CDFA8E3" w14:textId="7FC1C8F3" w:rsidR="009E0B19" w:rsidRDefault="00C6566B" w:rsidP="009E0B19">
      <w:r>
        <w:t xml:space="preserve">The emphasis on </w:t>
      </w:r>
      <w:proofErr w:type="spellStart"/>
      <w:r>
        <w:t>Nidra</w:t>
      </w:r>
      <w:proofErr w:type="spellEnd"/>
      <w:r w:rsidR="009E0B19">
        <w:t xml:space="preserve"> (sleep) as a pillar of health is where this convergence becomes most actionable. During sleep, the </w:t>
      </w:r>
      <w:proofErr w:type="gramStart"/>
      <w:r w:rsidR="009E0B19">
        <w:t>brain’s</w:t>
      </w:r>
      <w:proofErr w:type="gramEnd"/>
      <w:r w:rsidR="009E0B19">
        <w:t xml:space="preserve"> interstitial space increases by up to 60%, allowing cerebrospinal fluid to wash through the tissue. Ayurveda has long maintained that quality sleep is not just restorative for the mind but a literal detoxification period for the nervous system. By pri</w:t>
      </w:r>
      <w:r>
        <w:t xml:space="preserve">oritizing the circadian rhythms </w:t>
      </w:r>
      <w:r w:rsidR="009E0B19">
        <w:t xml:space="preserve">aligned with the Pitta </w:t>
      </w:r>
      <w:r>
        <w:t xml:space="preserve">period of nighttime digestion </w:t>
      </w:r>
      <w:r w:rsidR="009E0B19">
        <w:t xml:space="preserve">we optimize this </w:t>
      </w:r>
      <w:proofErr w:type="spellStart"/>
      <w:r w:rsidR="009E0B19">
        <w:t>glymphatic</w:t>
      </w:r>
      <w:proofErr w:type="spellEnd"/>
      <w:r w:rsidR="009E0B19">
        <w:t xml:space="preserve"> flux. F</w:t>
      </w:r>
      <w:r>
        <w:t xml:space="preserve">urthermore, therapies such as </w:t>
      </w:r>
      <w:proofErr w:type="spellStart"/>
      <w:r>
        <w:t>Shirodhara</w:t>
      </w:r>
      <w:proofErr w:type="spellEnd"/>
      <w:r w:rsidR="009E0B19">
        <w:t xml:space="preserve"> (streami</w:t>
      </w:r>
      <w:r>
        <w:t xml:space="preserve">ng oil on the forehead) and </w:t>
      </w:r>
      <w:proofErr w:type="spellStart"/>
      <w:r>
        <w:t>Nasya</w:t>
      </w:r>
      <w:proofErr w:type="spellEnd"/>
      <w:r>
        <w:t xml:space="preserve"> </w:t>
      </w:r>
      <w:r w:rsidR="009E0B19">
        <w:t xml:space="preserve">(nasal administration of herbs) are designed to influence the </w:t>
      </w:r>
      <w:proofErr w:type="spellStart"/>
      <w:r w:rsidR="009E0B19">
        <w:t>Majjavaha</w:t>
      </w:r>
      <w:proofErr w:type="spellEnd"/>
      <w:r w:rsidR="009E0B19">
        <w:t xml:space="preserve"> </w:t>
      </w:r>
      <w:proofErr w:type="spellStart"/>
      <w:r w:rsidR="009E0B19">
        <w:t>Srotas</w:t>
      </w:r>
      <w:proofErr w:type="spellEnd"/>
      <w:r w:rsidR="009E0B19">
        <w:t xml:space="preserve"> directly. These practices may enhanc</w:t>
      </w:r>
      <w:r>
        <w:t xml:space="preserve">e the permeability of the blood </w:t>
      </w:r>
      <w:r w:rsidR="009E0B19">
        <w:t xml:space="preserve">brain barrier or stimulate the drainage of the cranial </w:t>
      </w:r>
      <w:proofErr w:type="spellStart"/>
      <w:r w:rsidR="009E0B19">
        <w:t>lymphatics</w:t>
      </w:r>
      <w:proofErr w:type="spellEnd"/>
      <w:r w:rsidR="009E0B19">
        <w:t>, effe</w:t>
      </w:r>
      <w:r>
        <w:t>ctively scrubbing</w:t>
      </w:r>
      <w:r w:rsidR="009E0B19">
        <w:t xml:space="preserve"> the channels of the mental and physical residues that cloud neural transmission.</w:t>
      </w:r>
    </w:p>
    <w:p w14:paraId="54B4584B" w14:textId="20BEF405" w:rsidR="009E0B19" w:rsidRDefault="009E0B19" w:rsidP="009E0B19">
      <w:r>
        <w:t xml:space="preserve">Ultimately, identifying </w:t>
      </w:r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as a functional system validates the idea that neurological health is a byproduct of fluid movement. Prevention of </w:t>
      </w:r>
      <w:proofErr w:type="spellStart"/>
      <w:r>
        <w:t>neurodegener</w:t>
      </w:r>
      <w:r w:rsidR="00C6566B">
        <w:t>ation</w:t>
      </w:r>
      <w:proofErr w:type="spellEnd"/>
      <w:r w:rsidR="00C6566B">
        <w:t xml:space="preserve"> is not found in a single miracle</w:t>
      </w:r>
      <w:r>
        <w:t xml:space="preserve"> molecule, but in the daily maintenance of these channels. </w:t>
      </w:r>
      <w:r>
        <w:lastRenderedPageBreak/>
        <w:t>Through the lens of this integrative perspec</w:t>
      </w:r>
      <w:r w:rsidR="00C6566B">
        <w:t xml:space="preserve">tive, we see that ancient </w:t>
      </w:r>
      <w:proofErr w:type="spellStart"/>
      <w:r w:rsidR="00C6566B">
        <w:t>Sroto</w:t>
      </w:r>
      <w:proofErr w:type="spellEnd"/>
      <w:r w:rsidR="00C6566B">
        <w:t xml:space="preserve"> </w:t>
      </w:r>
      <w:r>
        <w:t>cleansing techniques and modern sleep hygiene are describing the same biological necessity: the requirement for a clean, unobstructed environment for the nervous sy</w:t>
      </w:r>
      <w:r w:rsidR="00F158D8">
        <w:t>stem to thrive. By keeping the channels of marrow</w:t>
      </w:r>
      <w:r>
        <w:t xml:space="preserve"> clear, we ensure that the brain remains a vibrant, self-cleaning organ rather than a repository for the debris of daily metabolism.</w:t>
      </w:r>
    </w:p>
    <w:p w14:paraId="36BA1CD4" w14:textId="20A1A0C5" w:rsidR="00807EDC" w:rsidRDefault="006022AF">
      <w:proofErr w:type="spellStart"/>
      <w:r>
        <w:t>Majjavaha</w:t>
      </w:r>
      <w:proofErr w:type="spellEnd"/>
      <w:r>
        <w:t xml:space="preserve"> </w:t>
      </w:r>
      <w:proofErr w:type="spellStart"/>
      <w:r>
        <w:t>Srotas</w:t>
      </w:r>
      <w:proofErr w:type="spellEnd"/>
      <w:r>
        <w:t xml:space="preserve"> is not merely a structural entity but a functional paradigm for CNS homeostasis. By identifying its convergence with the </w:t>
      </w:r>
      <w:proofErr w:type="spellStart"/>
      <w:r>
        <w:t>Glymphatic</w:t>
      </w:r>
      <w:proofErr w:type="spellEnd"/>
      <w:r>
        <w:t xml:space="preserve"> System, we can better understand how </w:t>
      </w:r>
      <w:proofErr w:type="spellStart"/>
      <w:r>
        <w:t>Ayurvedic</w:t>
      </w:r>
      <w:proofErr w:type="spellEnd"/>
      <w:r>
        <w:t xml:space="preserve"> lifestyle practices and therapies prevent neurodegeneration. This integrative perspective validates the an</w:t>
      </w:r>
      <w:r w:rsidR="00F158D8">
        <w:t xml:space="preserve">cient wisdom of </w:t>
      </w:r>
      <w:proofErr w:type="spellStart"/>
      <w:r w:rsidR="00F158D8">
        <w:t>Nidra</w:t>
      </w:r>
      <w:proofErr w:type="spellEnd"/>
      <w:r w:rsidR="00F158D8">
        <w:t xml:space="preserve"> and </w:t>
      </w:r>
      <w:proofErr w:type="spellStart"/>
      <w:r w:rsidR="00F158D8">
        <w:t>Sroto</w:t>
      </w:r>
      <w:proofErr w:type="spellEnd"/>
      <w:r w:rsidR="00F158D8">
        <w:t xml:space="preserve"> </w:t>
      </w:r>
      <w:r>
        <w:t>cleansing as essential pillars of modern neurological health.</w:t>
      </w:r>
    </w:p>
    <w:p w14:paraId="1CF0AFE2" w14:textId="251E56B0" w:rsidR="00807EDC" w:rsidRPr="00F158D8" w:rsidRDefault="006022AF" w:rsidP="00F158D8">
      <w:pPr>
        <w:rPr>
          <w:sz w:val="36"/>
          <w:szCs w:val="36"/>
        </w:rPr>
      </w:pPr>
      <w:r w:rsidRPr="00F158D8">
        <w:rPr>
          <w:sz w:val="36"/>
          <w:szCs w:val="36"/>
        </w:rPr>
        <w:t>Reference</w:t>
      </w:r>
      <w:r w:rsidR="009E0B19" w:rsidRPr="00F158D8">
        <w:rPr>
          <w:sz w:val="36"/>
          <w:szCs w:val="36"/>
        </w:rPr>
        <w:t>s-</w:t>
      </w:r>
    </w:p>
    <w:p w14:paraId="589833C9" w14:textId="77777777" w:rsidR="00807EDC" w:rsidRDefault="006022AF">
      <w:pPr>
        <w:pStyle w:val="NoSpacing"/>
      </w:pPr>
      <w:r>
        <w:t xml:space="preserve">1. </w:t>
      </w:r>
      <w:proofErr w:type="spellStart"/>
      <w:r>
        <w:t>Agnivesha</w:t>
      </w:r>
      <w:proofErr w:type="spellEnd"/>
      <w:r>
        <w:t xml:space="preserve">. </w:t>
      </w:r>
      <w:proofErr w:type="spellStart"/>
      <w:r>
        <w:t>Charaka</w:t>
      </w:r>
      <w:proofErr w:type="spellEnd"/>
      <w:r>
        <w:t xml:space="preserve"> </w:t>
      </w:r>
      <w:proofErr w:type="spellStart"/>
      <w:r>
        <w:t>Samhita</w:t>
      </w:r>
      <w:proofErr w:type="spellEnd"/>
      <w:r>
        <w:t xml:space="preserve">, revised by </w:t>
      </w:r>
      <w:proofErr w:type="spellStart"/>
      <w:r>
        <w:t>Charaka</w:t>
      </w:r>
      <w:proofErr w:type="spellEnd"/>
      <w:r>
        <w:t xml:space="preserve"> and </w:t>
      </w:r>
      <w:proofErr w:type="spellStart"/>
      <w:r>
        <w:t>Dridhabala</w:t>
      </w:r>
      <w:proofErr w:type="spellEnd"/>
      <w:r>
        <w:t xml:space="preserve">, </w:t>
      </w:r>
      <w:proofErr w:type="spellStart"/>
      <w:r>
        <w:t>Viman</w:t>
      </w:r>
      <w:proofErr w:type="spellEnd"/>
      <w:r>
        <w:t xml:space="preserve"> </w:t>
      </w:r>
      <w:proofErr w:type="spellStart"/>
      <w:r>
        <w:t>Sthana</w:t>
      </w:r>
      <w:proofErr w:type="spellEnd"/>
      <w:r>
        <w:t xml:space="preserve">; </w:t>
      </w:r>
      <w:proofErr w:type="spellStart"/>
      <w:r>
        <w:t>Srotovimana</w:t>
      </w:r>
      <w:proofErr w:type="spellEnd"/>
      <w:r>
        <w:t xml:space="preserve"> </w:t>
      </w:r>
      <w:proofErr w:type="spellStart"/>
      <w:r>
        <w:t>Adhyaya</w:t>
      </w:r>
      <w:proofErr w:type="spellEnd"/>
      <w:r>
        <w:t xml:space="preserve">: Chapter 5, Verse 7-8. Varanasi: </w:t>
      </w:r>
      <w:proofErr w:type="spellStart"/>
      <w:r>
        <w:t>Chaukhambha</w:t>
      </w:r>
      <w:proofErr w:type="spellEnd"/>
      <w:r>
        <w:t xml:space="preserve"> Sanskrit </w:t>
      </w:r>
      <w:proofErr w:type="spellStart"/>
      <w:r>
        <w:t>Sansthan</w:t>
      </w:r>
      <w:proofErr w:type="spellEnd"/>
      <w:r>
        <w:t>; 2018.</w:t>
      </w:r>
    </w:p>
    <w:p w14:paraId="6207992F" w14:textId="77777777" w:rsidR="00807EDC" w:rsidRDefault="006022AF">
      <w:pPr>
        <w:pStyle w:val="NoSpacing"/>
      </w:pPr>
      <w:r>
        <w:t xml:space="preserve">2. </w:t>
      </w:r>
      <w:proofErr w:type="spellStart"/>
      <w:r>
        <w:t>Jessen</w:t>
      </w:r>
      <w:proofErr w:type="spellEnd"/>
      <w:r>
        <w:t xml:space="preserve"> NA, </w:t>
      </w:r>
      <w:proofErr w:type="spellStart"/>
      <w:r>
        <w:t>Munk</w:t>
      </w:r>
      <w:proofErr w:type="spellEnd"/>
      <w:r>
        <w:t xml:space="preserve"> ASF, </w:t>
      </w:r>
      <w:proofErr w:type="spellStart"/>
      <w:r>
        <w:t>Lundgaard</w:t>
      </w:r>
      <w:proofErr w:type="spellEnd"/>
      <w:r>
        <w:t xml:space="preserve"> I, </w:t>
      </w:r>
      <w:proofErr w:type="spellStart"/>
      <w:r>
        <w:t>Nedergaard</w:t>
      </w:r>
      <w:proofErr w:type="spellEnd"/>
      <w:r>
        <w:t xml:space="preserve"> M. The </w:t>
      </w:r>
      <w:proofErr w:type="spellStart"/>
      <w:r>
        <w:t>Glymphatic</w:t>
      </w:r>
      <w:proofErr w:type="spellEnd"/>
      <w:r>
        <w:t xml:space="preserve"> System: A Beginner’s Guide. </w:t>
      </w:r>
      <w:proofErr w:type="spellStart"/>
      <w:r>
        <w:t>Neurochem</w:t>
      </w:r>
      <w:proofErr w:type="spellEnd"/>
      <w:r>
        <w:t xml:space="preserve"> Res. 2015</w:t>
      </w:r>
      <w:proofErr w:type="gramStart"/>
      <w:r>
        <w:t>;40</w:t>
      </w:r>
      <w:proofErr w:type="gramEnd"/>
      <w:r>
        <w:t xml:space="preserve">(12):2583-2599. </w:t>
      </w:r>
      <w:proofErr w:type="gramStart"/>
      <w:r>
        <w:t>doi:</w:t>
      </w:r>
      <w:proofErr w:type="gramEnd"/>
      <w:r>
        <w:t>10.1007/s11064-015-1581-6.</w:t>
      </w:r>
    </w:p>
    <w:p w14:paraId="588C80E1" w14:textId="77777777" w:rsidR="00807EDC" w:rsidRDefault="006022AF">
      <w:pPr>
        <w:pStyle w:val="NoSpacing"/>
      </w:pPr>
      <w:r>
        <w:t xml:space="preserve">3. </w:t>
      </w:r>
      <w:proofErr w:type="spellStart"/>
      <w:r>
        <w:t>Iliff</w:t>
      </w:r>
      <w:proofErr w:type="spellEnd"/>
      <w:r>
        <w:t xml:space="preserve"> JJ, Wang M, Liao Y, et al. A </w:t>
      </w:r>
      <w:proofErr w:type="spellStart"/>
      <w:r>
        <w:t>paravascular</w:t>
      </w:r>
      <w:proofErr w:type="spellEnd"/>
      <w:r>
        <w:t xml:space="preserve"> pathway facilitates CSF flow through the brain parenchyma and the clearance of interstitial solutes, including amyloid β. </w:t>
      </w:r>
      <w:proofErr w:type="spellStart"/>
      <w:r>
        <w:t>Sci</w:t>
      </w:r>
      <w:proofErr w:type="spellEnd"/>
      <w:r>
        <w:t xml:space="preserve"> </w:t>
      </w:r>
      <w:proofErr w:type="spellStart"/>
      <w:r>
        <w:t>Transl</w:t>
      </w:r>
      <w:proofErr w:type="spellEnd"/>
      <w:r>
        <w:t xml:space="preserve"> Med. 2012</w:t>
      </w:r>
      <w:proofErr w:type="gramStart"/>
      <w:r>
        <w:t>;4</w:t>
      </w:r>
      <w:proofErr w:type="gramEnd"/>
      <w:r>
        <w:t>(147):147ra111.</w:t>
      </w:r>
    </w:p>
    <w:p w14:paraId="21392BA8" w14:textId="77777777" w:rsidR="00807EDC" w:rsidRDefault="006022AF">
      <w:pPr>
        <w:pStyle w:val="NoSpacing"/>
      </w:pPr>
      <w:r>
        <w:t xml:space="preserve">4. </w:t>
      </w:r>
      <w:proofErr w:type="spellStart"/>
      <w:r>
        <w:t>Sushruta</w:t>
      </w:r>
      <w:proofErr w:type="spellEnd"/>
      <w:r>
        <w:t xml:space="preserve">. </w:t>
      </w:r>
      <w:proofErr w:type="spellStart"/>
      <w:r>
        <w:t>Sushruta</w:t>
      </w:r>
      <w:proofErr w:type="spellEnd"/>
      <w:r>
        <w:t xml:space="preserve"> </w:t>
      </w:r>
      <w:proofErr w:type="spellStart"/>
      <w:r>
        <w:t>Samhita</w:t>
      </w:r>
      <w:proofErr w:type="spellEnd"/>
      <w:r>
        <w:t xml:space="preserve">, </w:t>
      </w:r>
      <w:proofErr w:type="spellStart"/>
      <w:r>
        <w:t>Sharira</w:t>
      </w:r>
      <w:proofErr w:type="spellEnd"/>
      <w:r>
        <w:t xml:space="preserve"> </w:t>
      </w:r>
      <w:proofErr w:type="spellStart"/>
      <w:r>
        <w:t>Sthana</w:t>
      </w:r>
      <w:proofErr w:type="spellEnd"/>
      <w:r>
        <w:t xml:space="preserve">; </w:t>
      </w:r>
      <w:proofErr w:type="spellStart"/>
      <w:r>
        <w:t>Dhamani</w:t>
      </w:r>
      <w:proofErr w:type="spellEnd"/>
      <w:r>
        <w:t xml:space="preserve"> </w:t>
      </w:r>
      <w:proofErr w:type="spellStart"/>
      <w:r>
        <w:t>Vyakarana</w:t>
      </w:r>
      <w:proofErr w:type="spellEnd"/>
      <w:r>
        <w:t xml:space="preserve"> </w:t>
      </w:r>
      <w:proofErr w:type="spellStart"/>
      <w:r>
        <w:t>Adhyaya</w:t>
      </w:r>
      <w:proofErr w:type="spellEnd"/>
      <w:r>
        <w:t xml:space="preserve">: Chapter 9, Verse 12. Varanasi: </w:t>
      </w:r>
      <w:proofErr w:type="spellStart"/>
      <w:r>
        <w:t>Chaukhambha</w:t>
      </w:r>
      <w:proofErr w:type="spellEnd"/>
      <w:r>
        <w:t xml:space="preserve"> </w:t>
      </w:r>
      <w:proofErr w:type="spellStart"/>
      <w:r>
        <w:t>Orientalia</w:t>
      </w:r>
      <w:proofErr w:type="spellEnd"/>
      <w:r>
        <w:t>; 2017.</w:t>
      </w:r>
    </w:p>
    <w:p w14:paraId="294C7F6F" w14:textId="77777777" w:rsidR="00807EDC" w:rsidRDefault="006022AF">
      <w:pPr>
        <w:pStyle w:val="NoSpacing"/>
      </w:pPr>
      <w:r>
        <w:t xml:space="preserve">5. Saini M, Sharma RK, Sharma DC. </w:t>
      </w:r>
      <w:proofErr w:type="gramStart"/>
      <w:r>
        <w:t xml:space="preserve">The physiological aspect of </w:t>
      </w:r>
      <w:proofErr w:type="spellStart"/>
      <w:r>
        <w:t>Majja</w:t>
      </w:r>
      <w:proofErr w:type="spellEnd"/>
      <w:r>
        <w:t xml:space="preserve"> </w:t>
      </w:r>
      <w:proofErr w:type="spellStart"/>
      <w:r>
        <w:t>Dhatu</w:t>
      </w:r>
      <w:proofErr w:type="spellEnd"/>
      <w:r>
        <w:t xml:space="preserve"> in relation to bone marrow.</w:t>
      </w:r>
      <w:proofErr w:type="gramEnd"/>
      <w:r>
        <w:t xml:space="preserve"> TIJER </w:t>
      </w:r>
      <w:proofErr w:type="spellStart"/>
      <w:r>
        <w:t>Int</w:t>
      </w:r>
      <w:proofErr w:type="spellEnd"/>
      <w:r>
        <w:t xml:space="preserve"> Res J. 2024</w:t>
      </w:r>
      <w:proofErr w:type="gramStart"/>
      <w:r>
        <w:t>;11</w:t>
      </w:r>
      <w:proofErr w:type="gramEnd"/>
      <w:r>
        <w:t>(10):a419-a423.</w:t>
      </w:r>
    </w:p>
    <w:p w14:paraId="76C19006" w14:textId="77777777" w:rsidR="00807EDC" w:rsidRDefault="006022AF">
      <w:pPr>
        <w:pStyle w:val="NoSpacing"/>
      </w:pPr>
      <w:r>
        <w:t xml:space="preserve">6. Chong PLH, </w:t>
      </w:r>
      <w:proofErr w:type="spellStart"/>
      <w:r>
        <w:t>Garic</w:t>
      </w:r>
      <w:proofErr w:type="spellEnd"/>
      <w:r>
        <w:t xml:space="preserve"> D, </w:t>
      </w:r>
      <w:proofErr w:type="spellStart"/>
      <w:r>
        <w:t>Shen</w:t>
      </w:r>
      <w:proofErr w:type="spellEnd"/>
      <w:r>
        <w:t xml:space="preserve"> MD, </w:t>
      </w:r>
      <w:proofErr w:type="spellStart"/>
      <w:r>
        <w:t>Lundgaard</w:t>
      </w:r>
      <w:proofErr w:type="spellEnd"/>
      <w:r>
        <w:t xml:space="preserve"> I, </w:t>
      </w:r>
      <w:proofErr w:type="spellStart"/>
      <w:r>
        <w:t>Schwichtenberg</w:t>
      </w:r>
      <w:proofErr w:type="spellEnd"/>
      <w:r>
        <w:t xml:space="preserve"> AJ. Sleep, cerebrospinal fluid, and the </w:t>
      </w:r>
      <w:proofErr w:type="spellStart"/>
      <w:r>
        <w:t>glymphatic</w:t>
      </w:r>
      <w:proofErr w:type="spellEnd"/>
      <w:r>
        <w:t xml:space="preserve"> system: A systematic review. Sleep Med Rev. 2022</w:t>
      </w:r>
      <w:proofErr w:type="gramStart"/>
      <w:r>
        <w:t>;61:101572</w:t>
      </w:r>
      <w:proofErr w:type="gramEnd"/>
      <w:r>
        <w:t>. doi:10.1016/j.smrv.2021.101572.</w:t>
      </w:r>
    </w:p>
    <w:p w14:paraId="7ABF3A0D" w14:textId="77777777" w:rsidR="00807EDC" w:rsidRDefault="006022AF">
      <w:pPr>
        <w:pStyle w:val="NoSpacing"/>
      </w:pPr>
      <w:r>
        <w:t xml:space="preserve">7. </w:t>
      </w:r>
      <w:proofErr w:type="spellStart"/>
      <w:r>
        <w:t>Xie</w:t>
      </w:r>
      <w:proofErr w:type="spellEnd"/>
      <w:r>
        <w:t xml:space="preserve"> L, Kang H, Xu Q, et al. Sleep drives metabolite clearance from the adult brain. </w:t>
      </w:r>
      <w:proofErr w:type="gramStart"/>
      <w:r>
        <w:t>Science.</w:t>
      </w:r>
      <w:proofErr w:type="gramEnd"/>
      <w:r>
        <w:t xml:space="preserve"> 2013</w:t>
      </w:r>
      <w:proofErr w:type="gramStart"/>
      <w:r>
        <w:t>;342</w:t>
      </w:r>
      <w:proofErr w:type="gramEnd"/>
      <w:r>
        <w:t>(6156):373-377.</w:t>
      </w:r>
    </w:p>
    <w:p w14:paraId="1522F8F0" w14:textId="77777777" w:rsidR="00807EDC" w:rsidRDefault="006022AF">
      <w:pPr>
        <w:pStyle w:val="NoSpacing"/>
      </w:pPr>
      <w:r>
        <w:t xml:space="preserve">8. </w:t>
      </w:r>
      <w:proofErr w:type="spellStart"/>
      <w:r>
        <w:t>Vagbhata</w:t>
      </w:r>
      <w:proofErr w:type="spellEnd"/>
      <w:r>
        <w:t xml:space="preserve">. </w:t>
      </w:r>
      <w:proofErr w:type="spellStart"/>
      <w:r>
        <w:t>Ashtanga</w:t>
      </w:r>
      <w:proofErr w:type="spellEnd"/>
      <w:r>
        <w:t xml:space="preserve"> </w:t>
      </w:r>
      <w:proofErr w:type="spellStart"/>
      <w:r>
        <w:t>Hridaya</w:t>
      </w:r>
      <w:proofErr w:type="spellEnd"/>
      <w:r>
        <w:t xml:space="preserve">, Sutra </w:t>
      </w:r>
      <w:proofErr w:type="spellStart"/>
      <w:r>
        <w:t>Sthana</w:t>
      </w:r>
      <w:proofErr w:type="spellEnd"/>
      <w:r>
        <w:t xml:space="preserve">; </w:t>
      </w:r>
      <w:proofErr w:type="spellStart"/>
      <w:r>
        <w:t>Doshabhediya</w:t>
      </w:r>
      <w:proofErr w:type="spellEnd"/>
      <w:r>
        <w:t xml:space="preserve"> </w:t>
      </w:r>
      <w:proofErr w:type="spellStart"/>
      <w:r>
        <w:t>Adhyaya</w:t>
      </w:r>
      <w:proofErr w:type="spellEnd"/>
      <w:r>
        <w:t xml:space="preserve">: Chapter 12, Verse 17. Varanasi: </w:t>
      </w:r>
      <w:proofErr w:type="spellStart"/>
      <w:r>
        <w:t>Chowkhamba</w:t>
      </w:r>
      <w:proofErr w:type="spellEnd"/>
      <w:r>
        <w:t xml:space="preserve"> </w:t>
      </w:r>
      <w:proofErr w:type="spellStart"/>
      <w:r>
        <w:t>Krishnadas</w:t>
      </w:r>
      <w:proofErr w:type="spellEnd"/>
      <w:r>
        <w:t xml:space="preserve"> Academy; 2016.</w:t>
      </w:r>
    </w:p>
    <w:p w14:paraId="79B4DE89" w14:textId="77777777" w:rsidR="00807EDC" w:rsidRDefault="006022AF">
      <w:pPr>
        <w:pStyle w:val="NoSpacing"/>
      </w:pPr>
      <w:r>
        <w:t xml:space="preserve">9. Sharma S. </w:t>
      </w:r>
      <w:proofErr w:type="gramStart"/>
      <w:r>
        <w:t xml:space="preserve">A critical review of </w:t>
      </w:r>
      <w:proofErr w:type="spellStart"/>
      <w:r>
        <w:t>Tarpaka</w:t>
      </w:r>
      <w:proofErr w:type="spellEnd"/>
      <w:r>
        <w:t xml:space="preserve"> </w:t>
      </w:r>
      <w:proofErr w:type="spellStart"/>
      <w:r>
        <w:t>Kapha</w:t>
      </w:r>
      <w:proofErr w:type="spellEnd"/>
      <w:r>
        <w:t xml:space="preserve"> of Ayurveda WSR to modern physiological aspects.</w:t>
      </w:r>
      <w:proofErr w:type="gramEnd"/>
      <w:r>
        <w:t xml:space="preserve"> </w:t>
      </w:r>
      <w:proofErr w:type="gramStart"/>
      <w:r>
        <w:t>JETIR.</w:t>
      </w:r>
      <w:proofErr w:type="gramEnd"/>
      <w:r>
        <w:t xml:space="preserve"> 2022</w:t>
      </w:r>
      <w:proofErr w:type="gramStart"/>
      <w:r>
        <w:t>;9</w:t>
      </w:r>
      <w:proofErr w:type="gramEnd"/>
      <w:r>
        <w:t>(9):500-505.</w:t>
      </w:r>
    </w:p>
    <w:p w14:paraId="2ACA1552" w14:textId="77777777" w:rsidR="00807EDC" w:rsidRDefault="006022AF">
      <w:pPr>
        <w:pStyle w:val="NoSpacing"/>
      </w:pPr>
      <w:r>
        <w:t xml:space="preserve">10. </w:t>
      </w:r>
      <w:proofErr w:type="spellStart"/>
      <w:r>
        <w:t>Farooqui</w:t>
      </w:r>
      <w:proofErr w:type="spellEnd"/>
      <w:r>
        <w:t xml:space="preserve"> AA, </w:t>
      </w:r>
      <w:proofErr w:type="spellStart"/>
      <w:r>
        <w:t>Farooqui</w:t>
      </w:r>
      <w:proofErr w:type="spellEnd"/>
      <w:r>
        <w:t xml:space="preserve"> T, Madan A, Ong JHJ, Ong WY. </w:t>
      </w:r>
      <w:proofErr w:type="spellStart"/>
      <w:r>
        <w:t>Ayurvedic</w:t>
      </w:r>
      <w:proofErr w:type="spellEnd"/>
      <w:r>
        <w:t xml:space="preserve"> Medicine for the Treatment of Dementia: Mechanistic Aspects. </w:t>
      </w:r>
      <w:proofErr w:type="spellStart"/>
      <w:r>
        <w:t>Evid</w:t>
      </w:r>
      <w:proofErr w:type="spellEnd"/>
      <w:r>
        <w:t xml:space="preserve"> Based Complement </w:t>
      </w:r>
      <w:proofErr w:type="spellStart"/>
      <w:r>
        <w:t>Alternat</w:t>
      </w:r>
      <w:proofErr w:type="spellEnd"/>
      <w:r>
        <w:t xml:space="preserve"> Med. 2018</w:t>
      </w:r>
      <w:proofErr w:type="gramStart"/>
      <w:r>
        <w:t>;2018:2481076</w:t>
      </w:r>
      <w:proofErr w:type="gramEnd"/>
      <w:r>
        <w:t>. doi:10.1155/2018/2481076.</w:t>
      </w:r>
    </w:p>
    <w:p w14:paraId="25A0C5AE" w14:textId="77777777" w:rsidR="00807EDC" w:rsidRDefault="006022AF">
      <w:pPr>
        <w:pStyle w:val="NoSpacing"/>
      </w:pPr>
      <w:r>
        <w:t xml:space="preserve">11. Ancient Remedies for Aging Minds: Ayurveda in the Management of Neurodegenerative Diseases.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Ther</w:t>
      </w:r>
      <w:proofErr w:type="spellEnd"/>
      <w:r>
        <w:t xml:space="preserve"> Case Rep. 2025</w:t>
      </w:r>
      <w:proofErr w:type="gramStart"/>
      <w:r>
        <w:t>;4</w:t>
      </w:r>
      <w:proofErr w:type="gramEnd"/>
      <w:r>
        <w:t>(1):7216.</w:t>
      </w:r>
    </w:p>
    <w:sectPr w:rsidR="00807E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F73"/>
    <w:rsid w:val="0006063C"/>
    <w:rsid w:val="000C2920"/>
    <w:rsid w:val="0015074B"/>
    <w:rsid w:val="001523A0"/>
    <w:rsid w:val="00160A83"/>
    <w:rsid w:val="00172C32"/>
    <w:rsid w:val="001B15F8"/>
    <w:rsid w:val="001F6505"/>
    <w:rsid w:val="00243914"/>
    <w:rsid w:val="0029639D"/>
    <w:rsid w:val="003210D5"/>
    <w:rsid w:val="00326F90"/>
    <w:rsid w:val="00490714"/>
    <w:rsid w:val="004D0332"/>
    <w:rsid w:val="006022AF"/>
    <w:rsid w:val="0061537C"/>
    <w:rsid w:val="00677E02"/>
    <w:rsid w:val="007C2EAD"/>
    <w:rsid w:val="00807EDC"/>
    <w:rsid w:val="0093449E"/>
    <w:rsid w:val="009659F0"/>
    <w:rsid w:val="009E0B19"/>
    <w:rsid w:val="00AA1D8D"/>
    <w:rsid w:val="00B47730"/>
    <w:rsid w:val="00BB4FB8"/>
    <w:rsid w:val="00C6566B"/>
    <w:rsid w:val="00C753BE"/>
    <w:rsid w:val="00CB0664"/>
    <w:rsid w:val="00D6780F"/>
    <w:rsid w:val="00DC13A5"/>
    <w:rsid w:val="00E837B9"/>
    <w:rsid w:val="00F158D8"/>
    <w:rsid w:val="00F56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FDC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FF58C-B348-41DD-A467-7B49831E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Akash</cp:lastModifiedBy>
  <cp:revision>2</cp:revision>
  <dcterms:created xsi:type="dcterms:W3CDTF">2026-05-21T05:02:00Z</dcterms:created>
  <dcterms:modified xsi:type="dcterms:W3CDTF">2026-05-21T05:02:00Z</dcterms:modified>
</cp:coreProperties>
</file>