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E9569" w14:textId="208B0C7A" w:rsidR="003A01D2" w:rsidRPr="006D4B5D" w:rsidRDefault="006D4B5D" w:rsidP="006D4B5D">
      <w:pPr>
        <w:spacing w:line="360" w:lineRule="auto"/>
        <w:jc w:val="center"/>
        <w:rPr>
          <w:rFonts w:asciiTheme="majorBidi" w:eastAsia="Times New Roman" w:hAnsiTheme="majorBidi" w:cstheme="majorBidi"/>
          <w:b/>
          <w:bCs/>
          <w:sz w:val="28"/>
          <w:szCs w:val="28"/>
        </w:rPr>
      </w:pPr>
      <w:r w:rsidRPr="006D4B5D">
        <w:rPr>
          <w:rFonts w:asciiTheme="majorBidi" w:eastAsiaTheme="majorEastAsia" w:hAnsiTheme="majorBidi" w:cstheme="majorBidi"/>
          <w:b/>
          <w:bCs/>
          <w:sz w:val="32"/>
          <w:szCs w:val="32"/>
        </w:rPr>
        <w:t>Ethics of Artificial Intelligence in Politics and Governance</w:t>
      </w:r>
    </w:p>
    <w:p w14:paraId="59AD4A9C" w14:textId="77777777" w:rsidR="003A01D2" w:rsidRDefault="003A01D2" w:rsidP="002123C7">
      <w:pPr>
        <w:spacing w:line="360" w:lineRule="auto"/>
        <w:jc w:val="both"/>
        <w:rPr>
          <w:rFonts w:asciiTheme="majorBidi" w:eastAsia="Times New Roman" w:hAnsiTheme="majorBidi" w:cstheme="majorBidi"/>
          <w:b/>
          <w:bCs/>
          <w:szCs w:val="24"/>
        </w:rPr>
      </w:pPr>
    </w:p>
    <w:p w14:paraId="60371757" w14:textId="0786CE84" w:rsidR="00097B93" w:rsidRPr="002123C7" w:rsidRDefault="00097B93" w:rsidP="002123C7">
      <w:pPr>
        <w:spacing w:line="360" w:lineRule="auto"/>
        <w:jc w:val="both"/>
        <w:rPr>
          <w:rFonts w:asciiTheme="majorBidi" w:eastAsia="Times New Roman" w:hAnsiTheme="majorBidi" w:cstheme="majorBidi"/>
          <w:b/>
          <w:bCs/>
          <w:szCs w:val="24"/>
        </w:rPr>
      </w:pPr>
      <w:r w:rsidRPr="00097B93">
        <w:rPr>
          <w:rFonts w:asciiTheme="majorBidi" w:eastAsia="Times New Roman" w:hAnsiTheme="majorBidi" w:cstheme="majorBidi"/>
          <w:b/>
          <w:bCs/>
          <w:szCs w:val="24"/>
        </w:rPr>
        <w:t>Abstract</w:t>
      </w:r>
    </w:p>
    <w:p w14:paraId="68120E30" w14:textId="4DC0B91B" w:rsidR="003A01D2" w:rsidRDefault="007C7FEE" w:rsidP="002123C7">
      <w:pPr>
        <w:spacing w:line="360" w:lineRule="auto"/>
        <w:jc w:val="both"/>
        <w:rPr>
          <w:rFonts w:asciiTheme="majorBidi" w:eastAsia="Times New Roman" w:hAnsiTheme="majorBidi" w:cstheme="majorBidi"/>
          <w:b/>
          <w:bCs/>
          <w:szCs w:val="24"/>
        </w:rPr>
      </w:pPr>
      <w:r>
        <w:rPr>
          <w:rFonts w:asciiTheme="majorBidi" w:eastAsia="Times New Roman" w:hAnsiTheme="majorBidi" w:cstheme="majorBidi"/>
          <w:szCs w:val="24"/>
        </w:rPr>
        <w:t>A</w:t>
      </w:r>
      <w:r w:rsidR="00097B93" w:rsidRPr="00097B93">
        <w:rPr>
          <w:rFonts w:asciiTheme="majorBidi" w:eastAsia="Times New Roman" w:hAnsiTheme="majorBidi" w:cstheme="majorBidi"/>
          <w:szCs w:val="24"/>
        </w:rPr>
        <w:t>ddress</w:t>
      </w:r>
      <w:r>
        <w:rPr>
          <w:rFonts w:asciiTheme="majorBidi" w:eastAsia="Times New Roman" w:hAnsiTheme="majorBidi" w:cstheme="majorBidi"/>
          <w:szCs w:val="24"/>
        </w:rPr>
        <w:t>ing</w:t>
      </w:r>
      <w:r w:rsidR="00097B93" w:rsidRPr="00097B93">
        <w:rPr>
          <w:rFonts w:asciiTheme="majorBidi" w:eastAsia="Times New Roman" w:hAnsiTheme="majorBidi" w:cstheme="majorBidi"/>
          <w:szCs w:val="24"/>
        </w:rPr>
        <w:t xml:space="preserve"> the ethical consequences of the growing confluence of artificial intelligence and politics. With the growing deployment of AI systems in election campaigning, voter profiling, public administration, policy research, political communication and security governance, they are transforming the ways in which political power is produced, justified and contested. This is a qualitative study and it draws on existing sources to combine the work of political science, AI ethics, public policy, and technology studies. It’s concerned with a handful of key ethical issues – algorithmic bias, transparency, responsibility, privacy and manipulation. Analysis shows that AI can help support evidence-based governance, improve administrative efficiency, and broaden access to political information, but it can also deepen inequality, increase surveillance, distort public discourse, and weaken democratic accountability if not implemented with proper safeguards. The monograph promotes human-</w:t>
      </w:r>
      <w:r w:rsidR="00097B93" w:rsidRPr="002123C7">
        <w:rPr>
          <w:rFonts w:asciiTheme="majorBidi" w:eastAsia="Times New Roman" w:hAnsiTheme="majorBidi" w:cstheme="majorBidi"/>
          <w:szCs w:val="24"/>
        </w:rPr>
        <w:t>centered</w:t>
      </w:r>
      <w:r w:rsidR="00097B93" w:rsidRPr="00097B93">
        <w:rPr>
          <w:rFonts w:asciiTheme="majorBidi" w:eastAsia="Times New Roman" w:hAnsiTheme="majorBidi" w:cstheme="majorBidi"/>
          <w:szCs w:val="24"/>
        </w:rPr>
        <w:t xml:space="preserve"> design, explainable systems, independent oversight, data protection, inclusive stakeholder participation and international cooperation as crucial for ethical usage of AI in politics. It concludes that AI should not replace political judgement or democratic debate, but be regulated as a powerful socio-technical weapon whose legitimacy rests on fairness, public trust and respect for fundamental rights in democratic society. The study therefore contributes to ongoing debates on responsible innovation by tying ethical AI governance to democratic political practice. </w:t>
      </w:r>
      <w:r w:rsidR="00097B93" w:rsidRPr="00097B93">
        <w:rPr>
          <w:rFonts w:asciiTheme="majorBidi" w:eastAsia="Times New Roman" w:hAnsiTheme="majorBidi" w:cstheme="majorBidi"/>
          <w:szCs w:val="24"/>
        </w:rPr>
        <w:br/>
      </w:r>
    </w:p>
    <w:p w14:paraId="6C2A7CEC" w14:textId="77777777" w:rsidR="003A01D2" w:rsidRDefault="003A01D2" w:rsidP="002123C7">
      <w:pPr>
        <w:spacing w:line="360" w:lineRule="auto"/>
        <w:jc w:val="both"/>
        <w:rPr>
          <w:rFonts w:asciiTheme="majorBidi" w:eastAsia="Times New Roman" w:hAnsiTheme="majorBidi" w:cstheme="majorBidi"/>
          <w:b/>
          <w:bCs/>
          <w:szCs w:val="24"/>
        </w:rPr>
      </w:pPr>
    </w:p>
    <w:p w14:paraId="4AA2442C" w14:textId="17B7404D" w:rsidR="00097B93" w:rsidRPr="00097B93" w:rsidRDefault="00097B93" w:rsidP="002123C7">
      <w:pPr>
        <w:spacing w:line="360" w:lineRule="auto"/>
        <w:jc w:val="both"/>
        <w:rPr>
          <w:rFonts w:asciiTheme="majorBidi" w:eastAsia="Times New Roman" w:hAnsiTheme="majorBidi" w:cstheme="majorBidi"/>
          <w:szCs w:val="24"/>
        </w:rPr>
      </w:pPr>
      <w:r w:rsidRPr="00097B93">
        <w:rPr>
          <w:rFonts w:asciiTheme="majorBidi" w:eastAsia="Times New Roman" w:hAnsiTheme="majorBidi" w:cstheme="majorBidi"/>
          <w:b/>
          <w:bCs/>
          <w:szCs w:val="24"/>
        </w:rPr>
        <w:t>Keywords:</w:t>
      </w:r>
      <w:r w:rsidRPr="00097B93">
        <w:rPr>
          <w:rFonts w:asciiTheme="majorBidi" w:eastAsia="Times New Roman" w:hAnsiTheme="majorBidi" w:cstheme="majorBidi"/>
          <w:szCs w:val="24"/>
        </w:rPr>
        <w:t xml:space="preserve"> Artificial Intelligence, Politics, AI Ethics, Democratic Governance, Algorithmic Accountability</w:t>
      </w:r>
    </w:p>
    <w:p w14:paraId="1226B411" w14:textId="77777777" w:rsidR="00097B93" w:rsidRPr="002123C7" w:rsidRDefault="00097B93" w:rsidP="002123C7">
      <w:pPr>
        <w:spacing w:line="360" w:lineRule="auto"/>
        <w:jc w:val="both"/>
        <w:rPr>
          <w:rFonts w:asciiTheme="majorBidi" w:eastAsia="Times New Roman" w:hAnsiTheme="majorBidi" w:cstheme="majorBidi"/>
          <w:b/>
          <w:bCs/>
          <w:szCs w:val="24"/>
        </w:rPr>
      </w:pPr>
    </w:p>
    <w:p w14:paraId="55986993" w14:textId="77777777" w:rsidR="00097B93" w:rsidRPr="002123C7" w:rsidRDefault="00097B93" w:rsidP="002123C7">
      <w:pPr>
        <w:spacing w:line="360" w:lineRule="auto"/>
        <w:jc w:val="both"/>
        <w:rPr>
          <w:rFonts w:asciiTheme="majorBidi" w:eastAsia="Times New Roman" w:hAnsiTheme="majorBidi" w:cstheme="majorBidi"/>
          <w:b/>
          <w:bCs/>
          <w:szCs w:val="24"/>
        </w:rPr>
      </w:pPr>
    </w:p>
    <w:p w14:paraId="38EF20D0" w14:textId="77777777" w:rsidR="00097B93" w:rsidRPr="002123C7" w:rsidRDefault="00097B93" w:rsidP="002123C7">
      <w:pPr>
        <w:spacing w:line="360" w:lineRule="auto"/>
        <w:jc w:val="both"/>
        <w:rPr>
          <w:rFonts w:asciiTheme="majorBidi" w:eastAsia="Times New Roman" w:hAnsiTheme="majorBidi" w:cstheme="majorBidi"/>
          <w:b/>
          <w:bCs/>
          <w:szCs w:val="24"/>
        </w:rPr>
      </w:pPr>
    </w:p>
    <w:p w14:paraId="1EFF0BB3" w14:textId="77777777" w:rsidR="00097B93" w:rsidRPr="002123C7" w:rsidRDefault="00097B93" w:rsidP="002123C7">
      <w:pPr>
        <w:spacing w:line="360" w:lineRule="auto"/>
        <w:jc w:val="both"/>
        <w:rPr>
          <w:rFonts w:asciiTheme="majorBidi" w:eastAsia="Times New Roman" w:hAnsiTheme="majorBidi" w:cstheme="majorBidi"/>
          <w:b/>
          <w:bCs/>
          <w:szCs w:val="24"/>
        </w:rPr>
      </w:pPr>
    </w:p>
    <w:p w14:paraId="2658F9E3" w14:textId="77777777" w:rsidR="00097B93" w:rsidRPr="002123C7" w:rsidRDefault="00097B93" w:rsidP="002123C7">
      <w:pPr>
        <w:spacing w:line="360" w:lineRule="auto"/>
        <w:jc w:val="both"/>
        <w:rPr>
          <w:rFonts w:asciiTheme="majorBidi" w:eastAsia="Times New Roman" w:hAnsiTheme="majorBidi" w:cstheme="majorBidi"/>
          <w:b/>
          <w:bCs/>
          <w:szCs w:val="24"/>
        </w:rPr>
      </w:pPr>
    </w:p>
    <w:p w14:paraId="12E0ABD2" w14:textId="77777777" w:rsidR="005F191E" w:rsidRDefault="005F191E" w:rsidP="002123C7">
      <w:pPr>
        <w:spacing w:line="360" w:lineRule="auto"/>
        <w:jc w:val="both"/>
        <w:rPr>
          <w:rFonts w:asciiTheme="majorBidi" w:eastAsia="Times New Roman" w:hAnsiTheme="majorBidi" w:cstheme="majorBidi"/>
          <w:b/>
          <w:bCs/>
          <w:szCs w:val="24"/>
        </w:rPr>
      </w:pPr>
    </w:p>
    <w:p w14:paraId="6E3D5F2C" w14:textId="018CD554" w:rsidR="00097B93" w:rsidRPr="00097B93" w:rsidRDefault="00097B93" w:rsidP="002123C7">
      <w:pPr>
        <w:spacing w:line="360" w:lineRule="auto"/>
        <w:jc w:val="both"/>
        <w:rPr>
          <w:rFonts w:asciiTheme="majorBidi" w:eastAsia="Times New Roman" w:hAnsiTheme="majorBidi" w:cstheme="majorBidi"/>
          <w:szCs w:val="24"/>
        </w:rPr>
      </w:pPr>
      <w:r w:rsidRPr="00097B93">
        <w:rPr>
          <w:rFonts w:asciiTheme="majorBidi" w:eastAsia="Times New Roman" w:hAnsiTheme="majorBidi" w:cstheme="majorBidi"/>
          <w:b/>
          <w:bCs/>
          <w:szCs w:val="24"/>
        </w:rPr>
        <w:lastRenderedPageBreak/>
        <w:t xml:space="preserve">Introduction </w:t>
      </w:r>
      <w:r w:rsidRPr="00097B93">
        <w:rPr>
          <w:rFonts w:asciiTheme="majorBidi" w:eastAsia="Times New Roman" w:hAnsiTheme="majorBidi" w:cstheme="majorBidi"/>
          <w:szCs w:val="24"/>
        </w:rPr>
        <w:br/>
        <w:t xml:space="preserve">Artificial intelligence has gone from a niche technological subject to a crucial part of modern government, political communication and public decision-making. Its tools now let political players process enormous data sets, classify public opinion, tailor campaign messages, anticipate voter </w:t>
      </w:r>
      <w:r w:rsidRPr="002123C7">
        <w:rPr>
          <w:rFonts w:asciiTheme="majorBidi" w:eastAsia="Times New Roman" w:hAnsiTheme="majorBidi" w:cstheme="majorBidi"/>
          <w:szCs w:val="24"/>
        </w:rPr>
        <w:t>behavior</w:t>
      </w:r>
      <w:r w:rsidRPr="00097B93">
        <w:rPr>
          <w:rFonts w:asciiTheme="majorBidi" w:eastAsia="Times New Roman" w:hAnsiTheme="majorBidi" w:cstheme="majorBidi"/>
          <w:szCs w:val="24"/>
        </w:rPr>
        <w:t xml:space="preserve">, uncover security threats, and plan policy actions. These uses suggest that AI is not only a technological innovation but also a political </w:t>
      </w:r>
      <w:r w:rsidRPr="002123C7">
        <w:rPr>
          <w:rFonts w:asciiTheme="majorBidi" w:eastAsia="Times New Roman" w:hAnsiTheme="majorBidi" w:cstheme="majorBidi"/>
          <w:szCs w:val="24"/>
        </w:rPr>
        <w:t>phenomenon</w:t>
      </w:r>
      <w:r w:rsidRPr="00097B93">
        <w:rPr>
          <w:rFonts w:asciiTheme="majorBidi" w:eastAsia="Times New Roman" w:hAnsiTheme="majorBidi" w:cstheme="majorBidi"/>
          <w:szCs w:val="24"/>
        </w:rPr>
        <w:t xml:space="preserve">, as it affects the exercise of authority, the representation of citizens and the justification of public choices. Thus, the convergence of AI and politics needs continuous ethical scrutiny, especially regarding automated decision-making that impacts democratic processes, public trust, civil rights, and institutional transparency. </w:t>
      </w:r>
      <w:r w:rsidRPr="00097B93">
        <w:rPr>
          <w:rFonts w:asciiTheme="majorBidi" w:eastAsia="Times New Roman" w:hAnsiTheme="majorBidi" w:cstheme="majorBidi"/>
          <w:szCs w:val="24"/>
        </w:rPr>
        <w:br/>
        <w:t xml:space="preserve">The fast growth of machine learning, natural language processing, predictive analytics and generative AI has generated new opportunities for governments and political </w:t>
      </w:r>
      <w:r w:rsidRPr="002123C7">
        <w:rPr>
          <w:rFonts w:asciiTheme="majorBidi" w:eastAsia="Times New Roman" w:hAnsiTheme="majorBidi" w:cstheme="majorBidi"/>
          <w:szCs w:val="24"/>
        </w:rPr>
        <w:t>organizations</w:t>
      </w:r>
      <w:r w:rsidRPr="00097B93">
        <w:rPr>
          <w:rFonts w:asciiTheme="majorBidi" w:eastAsia="Times New Roman" w:hAnsiTheme="majorBidi" w:cstheme="majorBidi"/>
          <w:szCs w:val="24"/>
        </w:rPr>
        <w:t xml:space="preserve">. “AI can assist in policy analysis by discovering patterns in administrative records, social media data, public consultations and economic indicators. It can accelerate bureaucratic procedures, assist in the detection of misinformation and enable more responsive delivery of public services. "AI can help campaigns understand what voters care about, apply resources efficiently and communicate with citizens at scale," he said in electoral politics. In political research, computational tools allow scholars to </w:t>
      </w:r>
      <w:r w:rsidRPr="002123C7">
        <w:rPr>
          <w:rFonts w:asciiTheme="majorBidi" w:eastAsia="Times New Roman" w:hAnsiTheme="majorBidi" w:cstheme="majorBidi"/>
          <w:szCs w:val="24"/>
        </w:rPr>
        <w:t>analyses</w:t>
      </w:r>
      <w:r w:rsidRPr="00097B93">
        <w:rPr>
          <w:rFonts w:asciiTheme="majorBidi" w:eastAsia="Times New Roman" w:hAnsiTheme="majorBidi" w:cstheme="majorBidi"/>
          <w:szCs w:val="24"/>
        </w:rPr>
        <w:t xml:space="preserve"> speeches, legislative texts, policy documents, and internet conversation at a scale that would be impossible with traditional human coding (Grimmer &amp; Stewart, 2013). These possibilities are the reasons why AI has become more intriguing to governments, political parties, public </w:t>
      </w:r>
      <w:r w:rsidRPr="002123C7">
        <w:rPr>
          <w:rFonts w:asciiTheme="majorBidi" w:eastAsia="Times New Roman" w:hAnsiTheme="majorBidi" w:cstheme="majorBidi"/>
          <w:szCs w:val="24"/>
        </w:rPr>
        <w:t>organizations</w:t>
      </w:r>
      <w:r w:rsidRPr="00097B93">
        <w:rPr>
          <w:rFonts w:asciiTheme="majorBidi" w:eastAsia="Times New Roman" w:hAnsiTheme="majorBidi" w:cstheme="majorBidi"/>
          <w:szCs w:val="24"/>
        </w:rPr>
        <w:t xml:space="preserve"> and researchers. </w:t>
      </w:r>
      <w:r w:rsidRPr="00097B93">
        <w:rPr>
          <w:rFonts w:asciiTheme="majorBidi" w:eastAsia="Times New Roman" w:hAnsiTheme="majorBidi" w:cstheme="majorBidi"/>
          <w:szCs w:val="24"/>
        </w:rPr>
        <w:br/>
        <w:t xml:space="preserve">But the technologies also pose severe ethical challenges. AI systems are taught on data that can encode social inequity, historical prejudice, institutional bias, and unequal access to political resources. Such technologies, when </w:t>
      </w:r>
      <w:r w:rsidRPr="002123C7">
        <w:rPr>
          <w:rFonts w:asciiTheme="majorBidi" w:eastAsia="Times New Roman" w:hAnsiTheme="majorBidi" w:cstheme="majorBidi"/>
          <w:szCs w:val="24"/>
        </w:rPr>
        <w:t>utilized</w:t>
      </w:r>
      <w:r w:rsidRPr="00097B93">
        <w:rPr>
          <w:rFonts w:asciiTheme="majorBidi" w:eastAsia="Times New Roman" w:hAnsiTheme="majorBidi" w:cstheme="majorBidi"/>
          <w:szCs w:val="24"/>
        </w:rPr>
        <w:t xml:space="preserve"> in public decision-making, might perpetuate or amplify existing inequities. Algorithms can also be difficult to understand, which makes it difficult for citizens to understand why a decision has been reached or how to contest it. Political actors may also </w:t>
      </w:r>
      <w:r w:rsidRPr="002123C7">
        <w:rPr>
          <w:rFonts w:asciiTheme="majorBidi" w:eastAsia="Times New Roman" w:hAnsiTheme="majorBidi" w:cstheme="majorBidi"/>
          <w:szCs w:val="24"/>
        </w:rPr>
        <w:t>utilize</w:t>
      </w:r>
      <w:r w:rsidRPr="00097B93">
        <w:rPr>
          <w:rFonts w:asciiTheme="majorBidi" w:eastAsia="Times New Roman" w:hAnsiTheme="majorBidi" w:cstheme="majorBidi"/>
          <w:szCs w:val="24"/>
        </w:rPr>
        <w:t xml:space="preserve"> AI-powered profiling, microtargeting, bots and deepfakes to manipulate public opinion, distort political discussion or discourage democratic participation. The ethical question then, is not a straightforward yes or no on whether AI should be employed in politics. The question is how to control AI such that its use is compatible with democratic ideals, human rights, fairness and public accountability, not whether to employ it or not. </w:t>
      </w:r>
      <w:r w:rsidRPr="00097B93">
        <w:rPr>
          <w:rFonts w:asciiTheme="majorBidi" w:eastAsia="Times New Roman" w:hAnsiTheme="majorBidi" w:cstheme="majorBidi"/>
          <w:szCs w:val="24"/>
        </w:rPr>
        <w:br/>
      </w:r>
      <w:r w:rsidRPr="00097B93">
        <w:rPr>
          <w:rFonts w:asciiTheme="majorBidi" w:eastAsia="Times New Roman" w:hAnsiTheme="majorBidi" w:cstheme="majorBidi"/>
          <w:szCs w:val="24"/>
        </w:rPr>
        <w:lastRenderedPageBreak/>
        <w:t xml:space="preserve">This monograph explores the ethical issues at the interface of artificial intelligence and politics. It considers AI as a socio-technical system: a combination of data, algorithms, institutions, human decisions, legal frameworks and political interests. Such an approach is important since technology alone does not generate political consequences. They are the outcome of the interaction of technology design, institutional environment, regulatory capacity, public culture and power relations. For example, a predictive model used for policy planning can yield varied results depending on the quality of its data, the transparency of its design, the supervision systems around it, and the political reasons for which it is employed. </w:t>
      </w:r>
      <w:r w:rsidRPr="00097B93">
        <w:rPr>
          <w:rFonts w:asciiTheme="majorBidi" w:eastAsia="Times New Roman" w:hAnsiTheme="majorBidi" w:cstheme="majorBidi"/>
          <w:szCs w:val="24"/>
        </w:rPr>
        <w:br/>
        <w:t>The work is presented as a continuous academic manuscript rather than as a thesis in chapters. The paper opens with a statement of the problem, a survey of the relevant literature, and identification of gaps in current study. It then provides the goals and research questions, describes the methodology, explores the main ethical concerns, gives key findings and finishes with recommendations for the responsible control of AI in political life. Its central thesis is that AI may help to create better informed and more efficient political processes only if it is used under ethical guardrails that are designed to promote democratic discourse, social fairness, transparency, privacy, and human agency.</w:t>
      </w:r>
    </w:p>
    <w:p w14:paraId="75AF0E01" w14:textId="77777777" w:rsidR="003A01D2" w:rsidRDefault="003A01D2" w:rsidP="002123C7">
      <w:pPr>
        <w:spacing w:line="360" w:lineRule="auto"/>
        <w:jc w:val="both"/>
        <w:rPr>
          <w:rFonts w:asciiTheme="majorBidi" w:eastAsia="Times New Roman" w:hAnsiTheme="majorBidi" w:cstheme="majorBidi"/>
          <w:b/>
          <w:bCs/>
          <w:szCs w:val="24"/>
        </w:rPr>
      </w:pPr>
    </w:p>
    <w:p w14:paraId="5E44CB2B" w14:textId="3507575B" w:rsidR="00645BDE" w:rsidRPr="00645BDE" w:rsidRDefault="00645BDE" w:rsidP="002123C7">
      <w:pPr>
        <w:spacing w:line="360" w:lineRule="auto"/>
        <w:jc w:val="both"/>
        <w:rPr>
          <w:rFonts w:asciiTheme="majorBidi" w:eastAsia="Times New Roman" w:hAnsiTheme="majorBidi" w:cstheme="majorBidi"/>
          <w:szCs w:val="24"/>
        </w:rPr>
      </w:pPr>
      <w:r w:rsidRPr="00645BDE">
        <w:rPr>
          <w:rFonts w:asciiTheme="majorBidi" w:eastAsia="Times New Roman" w:hAnsiTheme="majorBidi" w:cstheme="majorBidi"/>
          <w:b/>
          <w:bCs/>
          <w:szCs w:val="24"/>
        </w:rPr>
        <w:t>Statement of the problem</w:t>
      </w:r>
      <w:r w:rsidRPr="00645BDE">
        <w:rPr>
          <w:rFonts w:asciiTheme="majorBidi" w:eastAsia="Times New Roman" w:hAnsiTheme="majorBidi" w:cstheme="majorBidi"/>
          <w:szCs w:val="24"/>
        </w:rPr>
        <w:t xml:space="preserve"> </w:t>
      </w:r>
      <w:r w:rsidRPr="00645BDE">
        <w:rPr>
          <w:rFonts w:asciiTheme="majorBidi" w:eastAsia="Times New Roman" w:hAnsiTheme="majorBidi" w:cstheme="majorBidi"/>
          <w:szCs w:val="24"/>
        </w:rPr>
        <w:br/>
        <w:t xml:space="preserve">This monograph deals with the growing contradiction between the political usefulness of AI and the ethical risks arising from its application in democratic and administrative processes. Algorithmic technologies are being used more and more by political institutions for </w:t>
      </w:r>
      <w:r w:rsidR="00060C03" w:rsidRPr="002123C7">
        <w:rPr>
          <w:rFonts w:asciiTheme="majorBidi" w:eastAsia="Times New Roman" w:hAnsiTheme="majorBidi" w:cstheme="majorBidi"/>
          <w:szCs w:val="24"/>
        </w:rPr>
        <w:t>analyzing</w:t>
      </w:r>
      <w:r w:rsidRPr="00645BDE">
        <w:rPr>
          <w:rFonts w:asciiTheme="majorBidi" w:eastAsia="Times New Roman" w:hAnsiTheme="majorBidi" w:cstheme="majorBidi"/>
          <w:szCs w:val="24"/>
        </w:rPr>
        <w:t xml:space="preserve"> information, predicting results, </w:t>
      </w:r>
      <w:r w:rsidR="00060C03" w:rsidRPr="002123C7">
        <w:rPr>
          <w:rFonts w:asciiTheme="majorBidi" w:eastAsia="Times New Roman" w:hAnsiTheme="majorBidi" w:cstheme="majorBidi"/>
          <w:szCs w:val="24"/>
        </w:rPr>
        <w:t>customizing</w:t>
      </w:r>
      <w:r w:rsidRPr="00645BDE">
        <w:rPr>
          <w:rFonts w:asciiTheme="majorBidi" w:eastAsia="Times New Roman" w:hAnsiTheme="majorBidi" w:cstheme="majorBidi"/>
          <w:szCs w:val="24"/>
        </w:rPr>
        <w:t xml:space="preserve"> messages and helping with decision making. On the other hand, democratic politics rests on normative values such as accountability, equal participation, public reason, transparency, and respect for individual rights. Judgements made by obscure systems which citizens are unable to inspect, understand or question are undermining these foundations. </w:t>
      </w:r>
      <w:r w:rsidRPr="00645BDE">
        <w:rPr>
          <w:rFonts w:asciiTheme="majorBidi" w:eastAsia="Times New Roman" w:hAnsiTheme="majorBidi" w:cstheme="majorBidi"/>
          <w:szCs w:val="24"/>
        </w:rPr>
        <w:br/>
        <w:t xml:space="preserve">Part of the problem is algorithmic discrimination. Most times political data is slanted and AI systems are data </w:t>
      </w:r>
      <w:r w:rsidR="00060C03" w:rsidRPr="002123C7">
        <w:rPr>
          <w:rFonts w:asciiTheme="majorBidi" w:eastAsia="Times New Roman" w:hAnsiTheme="majorBidi" w:cstheme="majorBidi"/>
          <w:szCs w:val="24"/>
        </w:rPr>
        <w:t>dependent</w:t>
      </w:r>
      <w:r w:rsidRPr="00645BDE">
        <w:rPr>
          <w:rFonts w:asciiTheme="majorBidi" w:eastAsia="Times New Roman" w:hAnsiTheme="majorBidi" w:cstheme="majorBidi"/>
          <w:szCs w:val="24"/>
        </w:rPr>
        <w:t xml:space="preserve">. Unequal socioeconomic conditions and institutional histories influence electoral records, social media activity, administrative databases, policing data and demographic data. Such data sets may encode patterns of exclusion or bias that AI systems can learn and reproduce. This could lead to unequal provision of public services, biased risk </w:t>
      </w:r>
      <w:r w:rsidRPr="00645BDE">
        <w:rPr>
          <w:rFonts w:asciiTheme="majorBidi" w:eastAsia="Times New Roman" w:hAnsiTheme="majorBidi" w:cstheme="majorBidi"/>
          <w:szCs w:val="24"/>
        </w:rPr>
        <w:lastRenderedPageBreak/>
        <w:t xml:space="preserve">assessments, political messaging based on bias, or distortion of public opinion. In this view, algorithmic bias is not only a technical problem but also a democratic issue, since it can change the allocation of political discourse and public resources (Barocas et al., 2019). </w:t>
      </w:r>
      <w:r w:rsidRPr="00645BDE">
        <w:rPr>
          <w:rFonts w:asciiTheme="majorBidi" w:eastAsia="Times New Roman" w:hAnsiTheme="majorBidi" w:cstheme="majorBidi"/>
          <w:szCs w:val="24"/>
        </w:rPr>
        <w:br/>
        <w:t xml:space="preserve">The second part of the problem is transparency. Political legitimacy depends on citizens’ comprehension of why public decisions are made and their ability to hold decision-makers accountable. But complex machine learning systems might act in ways that are hard to explain to non-experts. Even policy officials could not fully grasp proprietary or very complicated model logic. It splits decision-making authority from responsibility to the public. Citizens can be exposed to judgements or persuasion techniques that are not transparent in their rationale when governments or campaigns use AI tools without explaining how they function. This lack of transparency erodes public trust and impedes democratic control (Diakopoulos, 2016). </w:t>
      </w:r>
      <w:r w:rsidRPr="00645BDE">
        <w:rPr>
          <w:rFonts w:asciiTheme="majorBidi" w:eastAsia="Times New Roman" w:hAnsiTheme="majorBidi" w:cstheme="majorBidi"/>
          <w:szCs w:val="24"/>
        </w:rPr>
        <w:br/>
        <w:t xml:space="preserve">Third is monitoring, privacy. AI technologies add value to political data by inferring preferences, emotions, weaknesses, social networks and expected </w:t>
      </w:r>
      <w:r w:rsidR="00060C03" w:rsidRPr="002123C7">
        <w:rPr>
          <w:rFonts w:asciiTheme="majorBidi" w:eastAsia="Times New Roman" w:hAnsiTheme="majorBidi" w:cstheme="majorBidi"/>
          <w:szCs w:val="24"/>
        </w:rPr>
        <w:t>behaviors</w:t>
      </w:r>
      <w:r w:rsidRPr="00645BDE">
        <w:rPr>
          <w:rFonts w:asciiTheme="majorBidi" w:eastAsia="Times New Roman" w:hAnsiTheme="majorBidi" w:cstheme="majorBidi"/>
          <w:szCs w:val="24"/>
        </w:rPr>
        <w:t xml:space="preserve"> from digital trails. These capabilities may be </w:t>
      </w:r>
      <w:r w:rsidR="00060C03" w:rsidRPr="002123C7">
        <w:rPr>
          <w:rFonts w:asciiTheme="majorBidi" w:eastAsia="Times New Roman" w:hAnsiTheme="majorBidi" w:cstheme="majorBidi"/>
          <w:szCs w:val="24"/>
        </w:rPr>
        <w:t>utilized</w:t>
      </w:r>
      <w:r w:rsidRPr="00645BDE">
        <w:rPr>
          <w:rFonts w:asciiTheme="majorBidi" w:eastAsia="Times New Roman" w:hAnsiTheme="majorBidi" w:cstheme="majorBidi"/>
          <w:szCs w:val="24"/>
        </w:rPr>
        <w:t xml:space="preserve"> to support public services but also enable intrusive surveillance and manipulative campaigning. Political microtargeting could divide the public conversation by sending different messages to different groups of voters, which cannot be examined collectively. Also, the government use of AI to monitor citizens can infringe civil liberties if it is not subject to strong legal constraints and independent oversight. According to Zuboff (2019), types of power based on data could create new imbalances between information-gathering institutions and those under its examination. </w:t>
      </w:r>
      <w:r w:rsidRPr="00645BDE">
        <w:rPr>
          <w:rFonts w:asciiTheme="majorBidi" w:eastAsia="Times New Roman" w:hAnsiTheme="majorBidi" w:cstheme="majorBidi"/>
          <w:szCs w:val="24"/>
        </w:rPr>
        <w:br/>
        <w:t>The key challenge is, therefore, a lack of sufficiently suitable ethical, legal and institutional frameworks to regulate AI in political situations. Principles like fairness, transparency, accountability, privacy and human-</w:t>
      </w:r>
      <w:r w:rsidR="00060C03" w:rsidRPr="002123C7">
        <w:rPr>
          <w:rFonts w:asciiTheme="majorBidi" w:eastAsia="Times New Roman" w:hAnsiTheme="majorBidi" w:cstheme="majorBidi"/>
          <w:szCs w:val="24"/>
        </w:rPr>
        <w:t>centered</w:t>
      </w:r>
      <w:r w:rsidRPr="00645BDE">
        <w:rPr>
          <w:rFonts w:asciiTheme="majorBidi" w:eastAsia="Times New Roman" w:hAnsiTheme="majorBidi" w:cstheme="majorBidi"/>
          <w:szCs w:val="24"/>
        </w:rPr>
        <w:t xml:space="preserve"> design are broadly </w:t>
      </w:r>
      <w:r w:rsidR="00060C03" w:rsidRPr="002123C7">
        <w:rPr>
          <w:rFonts w:asciiTheme="majorBidi" w:eastAsia="Times New Roman" w:hAnsiTheme="majorBidi" w:cstheme="majorBidi"/>
          <w:szCs w:val="24"/>
        </w:rPr>
        <w:t>recognized</w:t>
      </w:r>
      <w:r w:rsidRPr="00645BDE">
        <w:rPr>
          <w:rFonts w:asciiTheme="majorBidi" w:eastAsia="Times New Roman" w:hAnsiTheme="majorBidi" w:cstheme="majorBidi"/>
          <w:szCs w:val="24"/>
        </w:rPr>
        <w:t xml:space="preserve"> but often difficult to </w:t>
      </w:r>
      <w:r w:rsidR="00060C03" w:rsidRPr="002123C7">
        <w:rPr>
          <w:rFonts w:asciiTheme="majorBidi" w:eastAsia="Times New Roman" w:hAnsiTheme="majorBidi" w:cstheme="majorBidi"/>
          <w:szCs w:val="24"/>
        </w:rPr>
        <w:t>operationalize</w:t>
      </w:r>
      <w:r w:rsidRPr="00645BDE">
        <w:rPr>
          <w:rFonts w:asciiTheme="majorBidi" w:eastAsia="Times New Roman" w:hAnsiTheme="majorBidi" w:cstheme="majorBidi"/>
          <w:szCs w:val="24"/>
        </w:rPr>
        <w:t>. In this monograph we rise to the challenge by reflecting on the applicability of these principles of ethics to political decision-making, electoral processes, public administration and democratic discourse.</w:t>
      </w:r>
    </w:p>
    <w:p w14:paraId="73B3CCCE" w14:textId="77777777" w:rsidR="00EE00DC" w:rsidRPr="002123C7" w:rsidRDefault="00EE00DC" w:rsidP="002123C7">
      <w:pPr>
        <w:spacing w:line="360" w:lineRule="auto"/>
        <w:jc w:val="both"/>
        <w:rPr>
          <w:rFonts w:asciiTheme="majorBidi" w:hAnsiTheme="majorBidi" w:cstheme="majorBidi"/>
          <w:szCs w:val="24"/>
        </w:rPr>
      </w:pPr>
    </w:p>
    <w:p w14:paraId="466F6559" w14:textId="77777777" w:rsidR="00EE00DC" w:rsidRPr="002123C7" w:rsidRDefault="00EE00DC" w:rsidP="002123C7">
      <w:pPr>
        <w:spacing w:line="360" w:lineRule="auto"/>
        <w:jc w:val="both"/>
        <w:rPr>
          <w:rFonts w:asciiTheme="majorBidi" w:hAnsiTheme="majorBidi" w:cstheme="majorBidi"/>
          <w:szCs w:val="24"/>
        </w:rPr>
      </w:pPr>
    </w:p>
    <w:p w14:paraId="7D360DFB" w14:textId="77777777" w:rsidR="0031764C" w:rsidRPr="002123C7" w:rsidRDefault="0031764C" w:rsidP="002123C7">
      <w:pPr>
        <w:spacing w:line="360" w:lineRule="auto"/>
        <w:jc w:val="both"/>
        <w:rPr>
          <w:rFonts w:asciiTheme="majorBidi" w:hAnsiTheme="majorBidi" w:cstheme="majorBidi"/>
          <w:b/>
          <w:bCs/>
          <w:szCs w:val="24"/>
        </w:rPr>
      </w:pPr>
    </w:p>
    <w:p w14:paraId="773E850A" w14:textId="77777777" w:rsidR="003A01D2" w:rsidRDefault="003A01D2" w:rsidP="002123C7">
      <w:pPr>
        <w:spacing w:line="360" w:lineRule="auto"/>
        <w:jc w:val="both"/>
        <w:rPr>
          <w:rFonts w:asciiTheme="majorBidi" w:hAnsiTheme="majorBidi" w:cstheme="majorBidi"/>
          <w:b/>
          <w:bCs/>
          <w:szCs w:val="24"/>
        </w:rPr>
      </w:pPr>
    </w:p>
    <w:p w14:paraId="184222B3" w14:textId="77777777" w:rsidR="003A01D2" w:rsidRDefault="003A01D2" w:rsidP="002123C7">
      <w:pPr>
        <w:spacing w:line="360" w:lineRule="auto"/>
        <w:jc w:val="both"/>
        <w:rPr>
          <w:rFonts w:asciiTheme="majorBidi" w:hAnsiTheme="majorBidi" w:cstheme="majorBidi"/>
          <w:b/>
          <w:bCs/>
          <w:szCs w:val="24"/>
        </w:rPr>
      </w:pPr>
    </w:p>
    <w:p w14:paraId="2DAE4447" w14:textId="3482C812" w:rsidR="001D10A7" w:rsidRPr="002123C7" w:rsidRDefault="001D10A7" w:rsidP="002123C7">
      <w:pPr>
        <w:spacing w:line="360" w:lineRule="auto"/>
        <w:jc w:val="both"/>
        <w:rPr>
          <w:rFonts w:asciiTheme="majorBidi" w:hAnsiTheme="majorBidi" w:cstheme="majorBidi"/>
          <w:b/>
          <w:bCs/>
          <w:szCs w:val="24"/>
        </w:rPr>
      </w:pPr>
      <w:r w:rsidRPr="002123C7">
        <w:rPr>
          <w:rFonts w:asciiTheme="majorBidi" w:hAnsiTheme="majorBidi" w:cstheme="majorBidi"/>
          <w:b/>
          <w:bCs/>
          <w:szCs w:val="24"/>
        </w:rPr>
        <w:lastRenderedPageBreak/>
        <w:t>Literature Review</w:t>
      </w:r>
    </w:p>
    <w:p w14:paraId="117E28B8" w14:textId="789F3CAE" w:rsidR="001D10A7" w:rsidRPr="002123C7" w:rsidRDefault="001D10A7" w:rsidP="002123C7">
      <w:pPr>
        <w:spacing w:line="360" w:lineRule="auto"/>
        <w:jc w:val="both"/>
        <w:rPr>
          <w:rFonts w:asciiTheme="majorBidi" w:hAnsiTheme="majorBidi" w:cstheme="majorBidi"/>
          <w:szCs w:val="24"/>
        </w:rPr>
      </w:pPr>
      <w:r w:rsidRPr="002123C7">
        <w:rPr>
          <w:rFonts w:asciiTheme="majorBidi" w:hAnsiTheme="majorBidi" w:cstheme="majorBidi"/>
          <w:szCs w:val="24"/>
        </w:rPr>
        <w:t>The literature on artificial intelligence and politics spans a range of subjects including political science, public administration, ethics, law, computer science and science and technology studies. A second line of thought is the technical development of AI and its implications for society. According to Russell and Norvig (2010), AI is the study of systems that are able to accomplish actions that require intelligence such as thinking, learning, sensing and decision making. Deep learning has enhanced AI systems’ ability to identify patterns in complex data, as demonstrated by Goodfellow et al. (2016). Brynjolfsson and McAfee (2014) refer to these shifts as part of a bigger reorganization of economic and social life by digital technologies. These are not just political works but a necessary foundation to explain why AI has an impact on public institutions.</w:t>
      </w:r>
    </w:p>
    <w:p w14:paraId="2FECD4EA" w14:textId="0957E00E" w:rsidR="001D10A7" w:rsidRPr="002123C7" w:rsidRDefault="001D10A7" w:rsidP="002123C7">
      <w:pPr>
        <w:spacing w:line="360" w:lineRule="auto"/>
        <w:jc w:val="both"/>
        <w:rPr>
          <w:rFonts w:asciiTheme="majorBidi" w:hAnsiTheme="majorBidi" w:cstheme="majorBidi"/>
          <w:szCs w:val="24"/>
        </w:rPr>
      </w:pPr>
      <w:r w:rsidRPr="002123C7">
        <w:rPr>
          <w:rFonts w:asciiTheme="majorBidi" w:hAnsiTheme="majorBidi" w:cstheme="majorBidi"/>
          <w:szCs w:val="24"/>
        </w:rPr>
        <w:t>From another perspective in the literature, politics is the organization of power, authority, collective decision making, and public legitimacy. Political theorists have claimed that politics is not just what governments do, but how societies allocate resources, settle disputes and forge common purposes. Dahl (1989) stresses the need of democratic participation and contestation, whereas Held (1995) links democracy to global interdependence and the formation of new forms of government. Politics is ‘a domain of power, ideology, institutions and collective action’ (Heywood, 2013). These are important perspectives because they demonstrate that AI implementations in politics cannot be measured solely by their efficiency. They must also be balanced with legitimacy, rights, representation and public accountability.</w:t>
      </w:r>
    </w:p>
    <w:p w14:paraId="2BB0E615" w14:textId="4B0E72E0" w:rsidR="001D10A7" w:rsidRPr="002123C7" w:rsidRDefault="001D10A7" w:rsidP="002123C7">
      <w:pPr>
        <w:spacing w:line="360" w:lineRule="auto"/>
        <w:jc w:val="both"/>
        <w:rPr>
          <w:rFonts w:asciiTheme="majorBidi" w:hAnsiTheme="majorBidi" w:cstheme="majorBidi"/>
          <w:szCs w:val="24"/>
        </w:rPr>
      </w:pPr>
      <w:r w:rsidRPr="002123C7">
        <w:rPr>
          <w:rFonts w:asciiTheme="majorBidi" w:hAnsiTheme="majorBidi" w:cstheme="majorBidi"/>
          <w:szCs w:val="24"/>
        </w:rPr>
        <w:t>There is a third literature that treats computational methods in political research. But computational methods need to be rigorously evaluated and appraised, and there is a great deal of potential for the study of political communication utilizing automated text analysis (Grimmer and Stewart 2013). Machine learning and natural language processing are being used by political scientists to study speeches, party manifestos, legislative debates, news items and social media. In large data sets, these strategies can discover patterns that are difficult to discover in regular ways. But the literature also cautions against thinking that algorithmic conclusions are neutral or self-evident. The choices of data, the architecture of the model, the measurements and the assumptions of interpretation are still highly important.</w:t>
      </w:r>
    </w:p>
    <w:p w14:paraId="3C777BA3" w14:textId="77777777" w:rsidR="001D10A7" w:rsidRPr="002123C7" w:rsidRDefault="001D10A7" w:rsidP="002123C7">
      <w:pPr>
        <w:spacing w:line="360" w:lineRule="auto"/>
        <w:jc w:val="both"/>
        <w:rPr>
          <w:rFonts w:asciiTheme="majorBidi" w:hAnsiTheme="majorBidi" w:cstheme="majorBidi"/>
          <w:szCs w:val="24"/>
        </w:rPr>
      </w:pPr>
      <w:r w:rsidRPr="002123C7">
        <w:rPr>
          <w:rFonts w:asciiTheme="majorBidi" w:hAnsiTheme="majorBidi" w:cstheme="majorBidi"/>
          <w:szCs w:val="24"/>
        </w:rPr>
        <w:t xml:space="preserve">One highly important literature is on algorithmic accountability. Automated decision-making systems have to be accountable for the decisions they make, as these decisions might affect people’s opportunities, rights and political decisions (Diakopoulos, 2016). A related concern is </w:t>
      </w:r>
      <w:r w:rsidRPr="002123C7">
        <w:rPr>
          <w:rFonts w:asciiTheme="majorBidi" w:hAnsiTheme="majorBidi" w:cstheme="majorBidi"/>
          <w:szCs w:val="24"/>
        </w:rPr>
        <w:lastRenderedPageBreak/>
        <w:t>expressed in the concept of the scored society by Citron and Pasquale (2014) where algorithmic predictions may determine access to resources and legal outcomes with no due process. The works demonstrate that algorithmic systems present problems of explanation, contestability and institutional responsibility. These challenges are magnified in politics, where results of algorithms can have effects on voting, representation, public spending, law enforcement, distribution of welfare and policy-making.</w:t>
      </w:r>
    </w:p>
    <w:p w14:paraId="4ECEE50B" w14:textId="77777777" w:rsidR="001D10A7" w:rsidRPr="002123C7" w:rsidRDefault="001D10A7" w:rsidP="002123C7">
      <w:pPr>
        <w:spacing w:line="360" w:lineRule="auto"/>
        <w:jc w:val="both"/>
        <w:rPr>
          <w:rFonts w:asciiTheme="majorBidi" w:hAnsiTheme="majorBidi" w:cstheme="majorBidi"/>
          <w:szCs w:val="24"/>
        </w:rPr>
      </w:pPr>
      <w:r w:rsidRPr="002123C7">
        <w:rPr>
          <w:rFonts w:asciiTheme="majorBidi" w:hAnsiTheme="majorBidi" w:cstheme="majorBidi"/>
          <w:szCs w:val="24"/>
        </w:rPr>
        <w:t>The literature on AI ethics provides the normative vocabulary to assess these difficulties. The basic principles of an AI community should be beneficence, non-maleficence, autonomy, justice and explicability, suggest Floridi et al. (2018). Similarly, Floridi and Cowls (2019) propose an integrated ethical framework that combines traditional ethical ideas with the demand of intelligibility. Responsible AI is about the design, development, and deployment of AI systems that are aligned with human values and social duties (Dignum, 2019). Jobin et al. (2019) reviewed AI ethical standards across the globe and found general consensus around principles such as transparency, justice and fairness, non-maleficence, responsibility and privacy, but also noted substantial variation in the degree to which these principles are instituted and adhered to.</w:t>
      </w:r>
    </w:p>
    <w:p w14:paraId="7235C61D" w14:textId="6F02D221" w:rsidR="001D10A7" w:rsidRPr="002123C7" w:rsidRDefault="001D10A7" w:rsidP="002123C7">
      <w:pPr>
        <w:spacing w:line="360" w:lineRule="auto"/>
        <w:jc w:val="both"/>
        <w:rPr>
          <w:rFonts w:asciiTheme="majorBidi" w:hAnsiTheme="majorBidi" w:cstheme="majorBidi"/>
          <w:szCs w:val="24"/>
        </w:rPr>
      </w:pPr>
      <w:r w:rsidRPr="002123C7">
        <w:rPr>
          <w:rFonts w:asciiTheme="majorBidi" w:hAnsiTheme="majorBidi" w:cstheme="majorBidi"/>
          <w:szCs w:val="24"/>
        </w:rPr>
        <w:t>Ethics alone is not adequate is also the argument of scholars. Mittelstadt (2019) worries that the grand ideas of AI ethics might be too imprecise to generate ethical outcomes. Principles have to be translated into institutional processes, professional responsibilities, legal instruments and technology requirements. The case for ethical governance has been made to promote trust in AI and robotics (Winfield and Jirotka, 2018). Their approach stimulates norms of behavior, ethical innovation, stakeholder participation, transparency and corporate commitment. These problems are especially relevant to politics, given that political AI systems operate in a setting of strategic conduct, unequal authority, and intense struggle for influence.</w:t>
      </w:r>
    </w:p>
    <w:p w14:paraId="13FE2EB0" w14:textId="77777777" w:rsidR="001D10A7" w:rsidRPr="002123C7" w:rsidRDefault="001D10A7" w:rsidP="002123C7">
      <w:pPr>
        <w:spacing w:line="360" w:lineRule="auto"/>
        <w:jc w:val="both"/>
        <w:rPr>
          <w:rFonts w:asciiTheme="majorBidi" w:hAnsiTheme="majorBidi" w:cstheme="majorBidi"/>
          <w:szCs w:val="24"/>
        </w:rPr>
      </w:pPr>
      <w:r w:rsidRPr="002123C7">
        <w:rPr>
          <w:rFonts w:asciiTheme="majorBidi" w:hAnsiTheme="majorBidi" w:cstheme="majorBidi"/>
          <w:szCs w:val="24"/>
        </w:rPr>
        <w:t>Fairness is another important factor. Barocas et al. (2019) claim that fairness in machine learning cannot be reduced to a technical description, since multiple fairness criteria may exist that may contradict with each other. In the political sphere, fairness can be defined as equal access to political information, equal access to public services, equal representation in data, or equal protection against political manipulation. This means fairness is a moral and a technological task. It needs statistical analysis, but also a democratic debate on fair treatment in specific political contexts.</w:t>
      </w:r>
    </w:p>
    <w:p w14:paraId="1951DC00" w14:textId="39B315C5" w:rsidR="001D10A7" w:rsidRPr="002123C7" w:rsidRDefault="001D10A7" w:rsidP="002123C7">
      <w:pPr>
        <w:spacing w:line="360" w:lineRule="auto"/>
        <w:jc w:val="both"/>
        <w:rPr>
          <w:rFonts w:asciiTheme="majorBidi" w:hAnsiTheme="majorBidi" w:cstheme="majorBidi"/>
          <w:szCs w:val="24"/>
        </w:rPr>
      </w:pPr>
      <w:r w:rsidRPr="002123C7">
        <w:rPr>
          <w:rFonts w:asciiTheme="majorBidi" w:hAnsiTheme="majorBidi" w:cstheme="majorBidi"/>
          <w:szCs w:val="24"/>
        </w:rPr>
        <w:lastRenderedPageBreak/>
        <w:t>Another important literary field is that of privacy and surveillance. Zuboff (2019) shows that modern data capitalism encourages new kinds of prediction and behavior manipulation. Her work is mainly about corporate power, but it has tremendous political implications as well because political players also deploy data mining and behavioral analysis to influence people. According to Taddeo and Floridi (2018), AI may be a positive force only if the technology is governed in ways that respect human well-being and social values. This means ending invasive surveillance, protecting personal data and preventing the usage of political profiling in political arena.</w:t>
      </w:r>
    </w:p>
    <w:p w14:paraId="7471991B" w14:textId="4A8D5BF3" w:rsidR="001D10A7" w:rsidRPr="002123C7" w:rsidRDefault="001D10A7" w:rsidP="002123C7">
      <w:pPr>
        <w:spacing w:line="360" w:lineRule="auto"/>
        <w:jc w:val="both"/>
        <w:rPr>
          <w:rFonts w:asciiTheme="majorBidi" w:hAnsiTheme="majorBidi" w:cstheme="majorBidi"/>
          <w:szCs w:val="24"/>
        </w:rPr>
      </w:pPr>
      <w:r w:rsidRPr="002123C7">
        <w:rPr>
          <w:rFonts w:asciiTheme="majorBidi" w:hAnsiTheme="majorBidi" w:cstheme="majorBidi"/>
          <w:szCs w:val="24"/>
        </w:rPr>
        <w:t>There is further literature concerning misinformation, deepfakes, and the changing public sphere. AI-generated content can lower the barrier to manufacturing believable lies, synthetic images, automated comments and customized propaganda. This challenges the democratic discourse, because political choices are meaningful only with correct information and public discussion with other people. AI can also help to uncover deception, but can also contribute to suspicion and confusion when misused. The ethical challenge is therefore twofold: AI must be used to defend democratic communication, and to prevent AI from becoming a weapon of manipulation.</w:t>
      </w:r>
    </w:p>
    <w:p w14:paraId="7236E79E" w14:textId="1D1E1590" w:rsidR="001D10A7" w:rsidRPr="002123C7" w:rsidRDefault="001D10A7" w:rsidP="002123C7">
      <w:pPr>
        <w:spacing w:line="360" w:lineRule="auto"/>
        <w:jc w:val="both"/>
        <w:rPr>
          <w:rFonts w:asciiTheme="majorBidi" w:hAnsiTheme="majorBidi" w:cstheme="majorBidi"/>
          <w:szCs w:val="24"/>
        </w:rPr>
      </w:pPr>
      <w:r w:rsidRPr="002123C7">
        <w:rPr>
          <w:rFonts w:asciiTheme="majorBidi" w:hAnsiTheme="majorBidi" w:cstheme="majorBidi"/>
          <w:szCs w:val="24"/>
        </w:rPr>
        <w:t>The research generally points to the political relevance of AI in the development of knowledge, in public decision-making, in electoral competition and in the allocation of power. It also emphasizes that ethical AI governance is more than just technology skill.  must be fair, accountable, transparent, privacy respectful, participative and institutionalized. Yet the research remains fragmented across fields, and many AI ethics debates are not firmly enough grounded in the specific requirements of democratic politics. This monograph synthesizes several bodies of knowledge to emphasize the ethical issues of AI for political processes.</w:t>
      </w:r>
    </w:p>
    <w:p w14:paraId="12F0ABD7" w14:textId="77777777" w:rsidR="003A01D2" w:rsidRDefault="003A01D2" w:rsidP="002123C7">
      <w:pPr>
        <w:spacing w:line="360" w:lineRule="auto"/>
        <w:jc w:val="both"/>
        <w:rPr>
          <w:rFonts w:asciiTheme="majorBidi" w:eastAsia="Times New Roman" w:hAnsiTheme="majorBidi" w:cstheme="majorBidi"/>
          <w:b/>
          <w:bCs/>
          <w:szCs w:val="24"/>
        </w:rPr>
      </w:pPr>
    </w:p>
    <w:p w14:paraId="756E695D" w14:textId="3C39DD6E" w:rsidR="001D10A7" w:rsidRPr="001D10A7" w:rsidRDefault="001D10A7" w:rsidP="002123C7">
      <w:pPr>
        <w:spacing w:line="360" w:lineRule="auto"/>
        <w:jc w:val="both"/>
        <w:rPr>
          <w:rFonts w:asciiTheme="majorBidi" w:eastAsia="Times New Roman" w:hAnsiTheme="majorBidi" w:cstheme="majorBidi"/>
          <w:szCs w:val="24"/>
        </w:rPr>
      </w:pPr>
      <w:r w:rsidRPr="001D10A7">
        <w:rPr>
          <w:rFonts w:asciiTheme="majorBidi" w:eastAsia="Times New Roman" w:hAnsiTheme="majorBidi" w:cstheme="majorBidi"/>
          <w:b/>
          <w:bCs/>
          <w:szCs w:val="24"/>
        </w:rPr>
        <w:t>Literature Gap</w:t>
      </w:r>
      <w:r w:rsidRPr="001D10A7">
        <w:rPr>
          <w:rFonts w:asciiTheme="majorBidi" w:eastAsia="Times New Roman" w:hAnsiTheme="majorBidi" w:cstheme="majorBidi"/>
          <w:szCs w:val="24"/>
        </w:rPr>
        <w:t xml:space="preserve"> </w:t>
      </w:r>
      <w:r w:rsidRPr="001D10A7">
        <w:rPr>
          <w:rFonts w:asciiTheme="majorBidi" w:eastAsia="Times New Roman" w:hAnsiTheme="majorBidi" w:cstheme="majorBidi"/>
          <w:szCs w:val="24"/>
        </w:rPr>
        <w:br/>
        <w:t xml:space="preserve">The scholarship on AI Ethics has grown rapidly, yet there are still a range of gaps in the literature on AI and politics. First, a great deal of the general literature on AI ethics discusses principles such as fairness, transparency and accountability at a high level of abstraction without detailing how these ideas interact in the political domain. Politics is power, public legitimacy, ideological conflict, collective decision-making and institutional authority. Thus, ethical hazards are not merely individual disadvantages, but rather harm to democratic participation, to public discourse, to election fairness, to faith in institutions, and to the power balance between citizens and governing bodies. </w:t>
      </w:r>
      <w:r w:rsidRPr="001D10A7">
        <w:rPr>
          <w:rFonts w:asciiTheme="majorBidi" w:eastAsia="Times New Roman" w:hAnsiTheme="majorBidi" w:cstheme="majorBidi"/>
          <w:szCs w:val="24"/>
        </w:rPr>
        <w:br/>
      </w:r>
      <w:r w:rsidRPr="001D10A7">
        <w:rPr>
          <w:rFonts w:asciiTheme="majorBidi" w:eastAsia="Times New Roman" w:hAnsiTheme="majorBidi" w:cstheme="majorBidi"/>
          <w:szCs w:val="24"/>
        </w:rPr>
        <w:lastRenderedPageBreak/>
        <w:t xml:space="preserve">Secondly, the literature tends to treat AI as an administrative efficiency tool or as a technological threat, but less is stated on the tension between the two. AI can help evidence-based analysis for improved public policy, yet the same skills can be used for surveillance, exclusion, and manipulation. We need a more nuanced framework to judge when AI supports democratic governance and when it undermines it. This volume fills that gap by </w:t>
      </w:r>
      <w:r w:rsidRPr="002123C7">
        <w:rPr>
          <w:rFonts w:asciiTheme="majorBidi" w:eastAsia="Times New Roman" w:hAnsiTheme="majorBidi" w:cstheme="majorBidi"/>
          <w:szCs w:val="24"/>
        </w:rPr>
        <w:t>conceptualizing</w:t>
      </w:r>
      <w:r w:rsidRPr="001D10A7">
        <w:rPr>
          <w:rFonts w:asciiTheme="majorBidi" w:eastAsia="Times New Roman" w:hAnsiTheme="majorBidi" w:cstheme="majorBidi"/>
          <w:szCs w:val="24"/>
        </w:rPr>
        <w:t xml:space="preserve"> AI as a socio-technical instrument whose ethical value is a function of purpose, design, institutional control, public monitoring, and political context. </w:t>
      </w:r>
      <w:r w:rsidRPr="001D10A7">
        <w:rPr>
          <w:rFonts w:asciiTheme="majorBidi" w:eastAsia="Times New Roman" w:hAnsiTheme="majorBidi" w:cstheme="majorBidi"/>
          <w:szCs w:val="24"/>
        </w:rPr>
        <w:br/>
        <w:t xml:space="preserve">Third, many studies focus on concrete uses of AI, such as predictive policing, targeting campaigns, automated content moderation or algorithms for public services, but they do not embed them in a broader story about political ethics. The relationship between micro-level design choices and macro-level democratic impact is sometimes underdeveloped. Biased datasets not only generate unequal outputs, but also influence whose interests are </w:t>
      </w:r>
      <w:r w:rsidRPr="002123C7">
        <w:rPr>
          <w:rFonts w:asciiTheme="majorBidi" w:eastAsia="Times New Roman" w:hAnsiTheme="majorBidi" w:cstheme="majorBidi"/>
          <w:szCs w:val="24"/>
        </w:rPr>
        <w:t>recognized</w:t>
      </w:r>
      <w:r w:rsidRPr="001D10A7">
        <w:rPr>
          <w:rFonts w:asciiTheme="majorBidi" w:eastAsia="Times New Roman" w:hAnsiTheme="majorBidi" w:cstheme="majorBidi"/>
          <w:szCs w:val="24"/>
        </w:rPr>
        <w:t xml:space="preserve"> by the state. An opaque campaign algorithm can impact not only a single voter but can also fragment the public sphere and weaken collective inquiry. </w:t>
      </w:r>
      <w:r w:rsidRPr="001D10A7">
        <w:rPr>
          <w:rFonts w:asciiTheme="majorBidi" w:eastAsia="Times New Roman" w:hAnsiTheme="majorBidi" w:cstheme="majorBidi"/>
          <w:szCs w:val="24"/>
        </w:rPr>
        <w:br/>
        <w:t xml:space="preserve">Fourth, more research is needed to connect worldwide discussions of AI ethics with lived realities in worldwide South countries. Although ethical norms are often formulated by technologically advanced countries and international </w:t>
      </w:r>
      <w:r w:rsidRPr="002123C7">
        <w:rPr>
          <w:rFonts w:asciiTheme="majorBidi" w:eastAsia="Times New Roman" w:hAnsiTheme="majorBidi" w:cstheme="majorBidi"/>
          <w:szCs w:val="24"/>
        </w:rPr>
        <w:t>organizations</w:t>
      </w:r>
      <w:r w:rsidRPr="001D10A7">
        <w:rPr>
          <w:rFonts w:asciiTheme="majorBidi" w:eastAsia="Times New Roman" w:hAnsiTheme="majorBidi" w:cstheme="majorBidi"/>
          <w:szCs w:val="24"/>
        </w:rPr>
        <w:t xml:space="preserve">, the context for execution varies in terms of political institutions, regulatory capacity, digital infrastructure and public trust. Countries building regulatory systems may face special dangers, including dependence on imported technology, poor data protection legislation, lack of technical skills and unequal access to digital literacy. This monograph is mostly philosophical and uses secondary sources, but does concede the need for context-sensitive governance and for avoiding one-size-fits-all ethical approaches. </w:t>
      </w:r>
      <w:r w:rsidRPr="001D10A7">
        <w:rPr>
          <w:rFonts w:asciiTheme="majorBidi" w:eastAsia="Times New Roman" w:hAnsiTheme="majorBidi" w:cstheme="majorBidi"/>
          <w:szCs w:val="24"/>
        </w:rPr>
        <w:br/>
        <w:t xml:space="preserve">Third, the existing literature extensively discusses ethical hazards, but offers less practical advice on how political institutions might </w:t>
      </w:r>
      <w:r w:rsidRPr="002123C7">
        <w:rPr>
          <w:rFonts w:asciiTheme="majorBidi" w:eastAsia="Times New Roman" w:hAnsiTheme="majorBidi" w:cstheme="majorBidi"/>
          <w:szCs w:val="24"/>
        </w:rPr>
        <w:t>operationalize</w:t>
      </w:r>
      <w:r w:rsidRPr="001D10A7">
        <w:rPr>
          <w:rFonts w:asciiTheme="majorBidi" w:eastAsia="Times New Roman" w:hAnsiTheme="majorBidi" w:cstheme="majorBidi"/>
          <w:szCs w:val="24"/>
        </w:rPr>
        <w:t xml:space="preserve"> ethical norms. This study contributes to this by linking ethical issues to practical governance solutions such as explainable AI, public consultation, independent audits, privacy protection, human oversight and international cooperation.</w:t>
      </w:r>
    </w:p>
    <w:p w14:paraId="49CD8DCE" w14:textId="77777777" w:rsidR="003A01D2" w:rsidRDefault="003A01D2" w:rsidP="002123C7">
      <w:pPr>
        <w:spacing w:line="360" w:lineRule="auto"/>
        <w:jc w:val="both"/>
        <w:rPr>
          <w:rFonts w:asciiTheme="majorBidi" w:eastAsia="Times New Roman" w:hAnsiTheme="majorBidi" w:cstheme="majorBidi"/>
          <w:b/>
          <w:bCs/>
          <w:szCs w:val="24"/>
        </w:rPr>
      </w:pPr>
    </w:p>
    <w:p w14:paraId="601CD144" w14:textId="77777777" w:rsidR="003A01D2" w:rsidRDefault="003A01D2" w:rsidP="002123C7">
      <w:pPr>
        <w:spacing w:line="360" w:lineRule="auto"/>
        <w:jc w:val="both"/>
        <w:rPr>
          <w:rFonts w:asciiTheme="majorBidi" w:eastAsia="Times New Roman" w:hAnsiTheme="majorBidi" w:cstheme="majorBidi"/>
          <w:b/>
          <w:bCs/>
          <w:szCs w:val="24"/>
        </w:rPr>
      </w:pPr>
    </w:p>
    <w:p w14:paraId="0AF79504" w14:textId="77777777" w:rsidR="003A01D2" w:rsidRDefault="003A01D2" w:rsidP="002123C7">
      <w:pPr>
        <w:spacing w:line="360" w:lineRule="auto"/>
        <w:jc w:val="both"/>
        <w:rPr>
          <w:rFonts w:asciiTheme="majorBidi" w:eastAsia="Times New Roman" w:hAnsiTheme="majorBidi" w:cstheme="majorBidi"/>
          <w:b/>
          <w:bCs/>
          <w:szCs w:val="24"/>
        </w:rPr>
      </w:pPr>
    </w:p>
    <w:p w14:paraId="78111C5F" w14:textId="77777777" w:rsidR="003A01D2" w:rsidRDefault="003A01D2" w:rsidP="002123C7">
      <w:pPr>
        <w:spacing w:line="360" w:lineRule="auto"/>
        <w:jc w:val="both"/>
        <w:rPr>
          <w:rFonts w:asciiTheme="majorBidi" w:eastAsia="Times New Roman" w:hAnsiTheme="majorBidi" w:cstheme="majorBidi"/>
          <w:b/>
          <w:bCs/>
          <w:szCs w:val="24"/>
        </w:rPr>
      </w:pPr>
    </w:p>
    <w:p w14:paraId="4A15C5F8" w14:textId="77777777" w:rsidR="003A01D2" w:rsidRDefault="00FB5760" w:rsidP="002123C7">
      <w:pPr>
        <w:spacing w:line="360" w:lineRule="auto"/>
        <w:jc w:val="both"/>
        <w:rPr>
          <w:rFonts w:asciiTheme="majorBidi" w:eastAsia="Times New Roman" w:hAnsiTheme="majorBidi" w:cstheme="majorBidi"/>
          <w:b/>
          <w:bCs/>
          <w:szCs w:val="24"/>
          <w:lang w:bidi="bn-IN"/>
        </w:rPr>
      </w:pPr>
      <w:r w:rsidRPr="00FB5760">
        <w:rPr>
          <w:rFonts w:asciiTheme="majorBidi" w:eastAsia="Times New Roman" w:hAnsiTheme="majorBidi" w:cstheme="majorBidi"/>
          <w:b/>
          <w:bCs/>
          <w:szCs w:val="24"/>
        </w:rPr>
        <w:lastRenderedPageBreak/>
        <w:t>Objectives</w:t>
      </w:r>
      <w:r w:rsidRPr="00FB5760">
        <w:rPr>
          <w:rFonts w:asciiTheme="majorBidi" w:eastAsia="Times New Roman" w:hAnsiTheme="majorBidi" w:cstheme="majorBidi"/>
          <w:szCs w:val="24"/>
        </w:rPr>
        <w:br/>
        <w:t xml:space="preserve">In broad terms, this paper tries to explore the ethical consequences of the rising convergence of artificial intelligence and politics. The article constitutes a complete academic assessment on the impact of AI on political decision-making, democratic processes, public administration and political communication. </w:t>
      </w:r>
      <w:r w:rsidRPr="00FB5760">
        <w:rPr>
          <w:rFonts w:asciiTheme="majorBidi" w:eastAsia="Times New Roman" w:hAnsiTheme="majorBidi" w:cstheme="majorBidi"/>
          <w:szCs w:val="24"/>
        </w:rPr>
        <w:br/>
        <w:t xml:space="preserve">The specific objectives are: (1) explain the relationship between artificial intelligence and politics; (2) </w:t>
      </w:r>
      <w:r w:rsidRPr="002123C7">
        <w:rPr>
          <w:rFonts w:asciiTheme="majorBidi" w:eastAsia="Times New Roman" w:hAnsiTheme="majorBidi" w:cstheme="majorBidi"/>
          <w:szCs w:val="24"/>
        </w:rPr>
        <w:t>analyses</w:t>
      </w:r>
      <w:r w:rsidRPr="00FB5760">
        <w:rPr>
          <w:rFonts w:asciiTheme="majorBidi" w:eastAsia="Times New Roman" w:hAnsiTheme="majorBidi" w:cstheme="majorBidi"/>
          <w:szCs w:val="24"/>
        </w:rPr>
        <w:t xml:space="preserve"> the main uses of AI in political decision-making, electoral processes, policy analysis and public administration; (3) identify the main ethical risks associated with political AI, including bias, opacity, accountability gaps, privacy violations, surveillance and manipulation; (4) assess how current AI ethics principles can be applied in political contexts; and (5) propose responsible governance measures that can </w:t>
      </w:r>
      <w:r w:rsidRPr="002123C7">
        <w:rPr>
          <w:rFonts w:asciiTheme="majorBidi" w:eastAsia="Times New Roman" w:hAnsiTheme="majorBidi" w:cstheme="majorBidi"/>
          <w:szCs w:val="24"/>
        </w:rPr>
        <w:t>minimize</w:t>
      </w:r>
      <w:r w:rsidRPr="00FB5760">
        <w:rPr>
          <w:rFonts w:asciiTheme="majorBidi" w:eastAsia="Times New Roman" w:hAnsiTheme="majorBidi" w:cstheme="majorBidi"/>
          <w:szCs w:val="24"/>
        </w:rPr>
        <w:t xml:space="preserve"> negative impacts while preserving the benefits of AI for democratic societies. </w:t>
      </w:r>
      <w:r w:rsidRPr="00FB5760">
        <w:rPr>
          <w:rFonts w:asciiTheme="majorBidi" w:eastAsia="Times New Roman" w:hAnsiTheme="majorBidi" w:cstheme="majorBidi"/>
          <w:szCs w:val="24"/>
        </w:rPr>
        <w:br/>
        <w:t xml:space="preserve">The aim is to steer the conversation away from a broad description of AI applications. It seeks to bridge scientific capabilities and political principles, and show why ethical governance should be considered a basic part of the integration of AI into political situations. </w:t>
      </w:r>
      <w:r w:rsidRPr="00FB5760">
        <w:rPr>
          <w:rFonts w:asciiTheme="majorBidi" w:eastAsia="Times New Roman" w:hAnsiTheme="majorBidi" w:cstheme="majorBidi"/>
          <w:szCs w:val="24"/>
        </w:rPr>
        <w:br/>
      </w:r>
      <w:r w:rsidRPr="00FB5760">
        <w:rPr>
          <w:rFonts w:asciiTheme="majorBidi" w:eastAsia="Times New Roman" w:hAnsiTheme="majorBidi" w:cstheme="majorBidi"/>
          <w:b/>
          <w:bCs/>
          <w:szCs w:val="24"/>
        </w:rPr>
        <w:t>Research Questions</w:t>
      </w:r>
      <w:r w:rsidRPr="00FB5760">
        <w:rPr>
          <w:rFonts w:asciiTheme="majorBidi" w:eastAsia="Times New Roman" w:hAnsiTheme="majorBidi" w:cstheme="majorBidi"/>
          <w:szCs w:val="24"/>
        </w:rPr>
        <w:t xml:space="preserve"> </w:t>
      </w:r>
      <w:r w:rsidRPr="00FB5760">
        <w:rPr>
          <w:rFonts w:asciiTheme="majorBidi" w:eastAsia="Times New Roman" w:hAnsiTheme="majorBidi" w:cstheme="majorBidi"/>
          <w:szCs w:val="24"/>
        </w:rPr>
        <w:br/>
        <w:t xml:space="preserve">This monograph is structured around the following research questions: </w:t>
      </w:r>
      <w:r w:rsidRPr="00FB5760">
        <w:rPr>
          <w:rFonts w:asciiTheme="majorBidi" w:eastAsia="Times New Roman" w:hAnsiTheme="majorBidi" w:cstheme="majorBidi"/>
          <w:szCs w:val="24"/>
        </w:rPr>
        <w:br/>
        <w:t xml:space="preserve">1. How does artificial intelligence affect political decision making, election procedures, public administration and political communication? </w:t>
      </w:r>
      <w:r w:rsidRPr="00FB5760">
        <w:rPr>
          <w:rFonts w:asciiTheme="majorBidi" w:eastAsia="Times New Roman" w:hAnsiTheme="majorBidi" w:cstheme="majorBidi"/>
          <w:szCs w:val="24"/>
        </w:rPr>
        <w:br/>
        <w:t xml:space="preserve">2. AI systems in politics: ethics? </w:t>
      </w:r>
      <w:r w:rsidRPr="00FB5760">
        <w:rPr>
          <w:rFonts w:asciiTheme="majorBidi" w:eastAsia="Times New Roman" w:hAnsiTheme="majorBidi" w:cstheme="majorBidi"/>
          <w:szCs w:val="24"/>
        </w:rPr>
        <w:br/>
        <w:t xml:space="preserve">3. How does prejudice, opacity, privacy risks, monitoring and manipulation influence democratic accountability and public trust? </w:t>
      </w:r>
      <w:r w:rsidRPr="00FB5760">
        <w:rPr>
          <w:rFonts w:asciiTheme="majorBidi" w:eastAsia="Times New Roman" w:hAnsiTheme="majorBidi" w:cstheme="majorBidi"/>
          <w:szCs w:val="24"/>
        </w:rPr>
        <w:br/>
        <w:t xml:space="preserve">4. What ethical standards and governance frameworks are required to allow the right use of AI in politics? </w:t>
      </w:r>
      <w:r w:rsidRPr="00FB5760">
        <w:rPr>
          <w:rFonts w:asciiTheme="majorBidi" w:eastAsia="Times New Roman" w:hAnsiTheme="majorBidi" w:cstheme="majorBidi"/>
          <w:szCs w:val="24"/>
        </w:rPr>
        <w:br/>
        <w:t xml:space="preserve">5. What are the ways that political institutions might limit the negative implications of AI, while keeping the benefits of AI for evidence-based governance and democratic participation? </w:t>
      </w:r>
      <w:r w:rsidRPr="00FB5760">
        <w:rPr>
          <w:rFonts w:asciiTheme="majorBidi" w:eastAsia="Times New Roman" w:hAnsiTheme="majorBidi" w:cstheme="majorBidi"/>
          <w:szCs w:val="24"/>
        </w:rPr>
        <w:br/>
      </w:r>
    </w:p>
    <w:p w14:paraId="21144979" w14:textId="77777777" w:rsidR="003A01D2" w:rsidRDefault="003A01D2" w:rsidP="002123C7">
      <w:pPr>
        <w:spacing w:line="360" w:lineRule="auto"/>
        <w:jc w:val="both"/>
        <w:rPr>
          <w:rFonts w:asciiTheme="majorBidi" w:eastAsia="Times New Roman" w:hAnsiTheme="majorBidi" w:cstheme="majorBidi"/>
          <w:b/>
          <w:bCs/>
          <w:szCs w:val="24"/>
          <w:lang w:bidi="bn-IN"/>
        </w:rPr>
      </w:pPr>
    </w:p>
    <w:p w14:paraId="7564A79A" w14:textId="77777777" w:rsidR="003A01D2" w:rsidRDefault="003A01D2" w:rsidP="002123C7">
      <w:pPr>
        <w:spacing w:line="360" w:lineRule="auto"/>
        <w:jc w:val="both"/>
        <w:rPr>
          <w:rFonts w:asciiTheme="majorBidi" w:eastAsia="Times New Roman" w:hAnsiTheme="majorBidi" w:cstheme="majorBidi"/>
          <w:b/>
          <w:bCs/>
          <w:szCs w:val="24"/>
          <w:lang w:bidi="bn-IN"/>
        </w:rPr>
      </w:pPr>
    </w:p>
    <w:p w14:paraId="64FF576B" w14:textId="77777777" w:rsidR="003A01D2" w:rsidRDefault="003A01D2" w:rsidP="002123C7">
      <w:pPr>
        <w:spacing w:line="360" w:lineRule="auto"/>
        <w:jc w:val="both"/>
        <w:rPr>
          <w:rFonts w:asciiTheme="majorBidi" w:eastAsia="Times New Roman" w:hAnsiTheme="majorBidi" w:cstheme="majorBidi"/>
          <w:b/>
          <w:bCs/>
          <w:szCs w:val="24"/>
          <w:lang w:bidi="bn-IN"/>
        </w:rPr>
      </w:pPr>
    </w:p>
    <w:p w14:paraId="2E05AA0D" w14:textId="317EB555" w:rsidR="00FB5760" w:rsidRPr="00FB5760" w:rsidRDefault="00FB5760" w:rsidP="002123C7">
      <w:pPr>
        <w:spacing w:line="360" w:lineRule="auto"/>
        <w:jc w:val="both"/>
        <w:rPr>
          <w:rFonts w:asciiTheme="majorBidi" w:eastAsia="Times New Roman" w:hAnsiTheme="majorBidi" w:cstheme="majorBidi"/>
          <w:szCs w:val="24"/>
        </w:rPr>
      </w:pPr>
      <w:r w:rsidRPr="002123C7">
        <w:rPr>
          <w:rFonts w:asciiTheme="majorBidi" w:eastAsia="Times New Roman" w:hAnsiTheme="majorBidi" w:cstheme="majorBidi"/>
          <w:b/>
          <w:bCs/>
          <w:szCs w:val="24"/>
          <w:lang w:bidi="bn-IN"/>
        </w:rPr>
        <w:lastRenderedPageBreak/>
        <w:t xml:space="preserve">Methodology, </w:t>
      </w:r>
      <w:r w:rsidRPr="00FB5760">
        <w:rPr>
          <w:rFonts w:asciiTheme="majorBidi" w:eastAsia="Times New Roman" w:hAnsiTheme="majorBidi" w:cstheme="majorBidi"/>
          <w:b/>
          <w:bCs/>
          <w:szCs w:val="24"/>
        </w:rPr>
        <w:t>Sampling procedure, data source or collection</w:t>
      </w:r>
      <w:r w:rsidRPr="00FB5760">
        <w:rPr>
          <w:rFonts w:asciiTheme="majorBidi" w:eastAsia="Times New Roman" w:hAnsiTheme="majorBidi" w:cstheme="majorBidi"/>
          <w:szCs w:val="24"/>
        </w:rPr>
        <w:t xml:space="preserve"> </w:t>
      </w:r>
      <w:r w:rsidRPr="00FB5760">
        <w:rPr>
          <w:rFonts w:asciiTheme="majorBidi" w:eastAsia="Times New Roman" w:hAnsiTheme="majorBidi" w:cstheme="majorBidi"/>
          <w:szCs w:val="24"/>
        </w:rPr>
        <w:br/>
        <w:t xml:space="preserve">The study used secondary data and a qualitative research design. The major purpose is to grasp concepts, arguments of ethics, implications of institutions and political consequences and not to quantify variables scientifically. So qualitative research is appropriate. This study does not produce new primary data through surveys or interviews but critically examines and </w:t>
      </w:r>
      <w:r w:rsidRPr="002123C7">
        <w:rPr>
          <w:rFonts w:asciiTheme="majorBidi" w:eastAsia="Times New Roman" w:hAnsiTheme="majorBidi" w:cstheme="majorBidi"/>
          <w:szCs w:val="24"/>
        </w:rPr>
        <w:t>synthesizes</w:t>
      </w:r>
      <w:r w:rsidRPr="00FB5760">
        <w:rPr>
          <w:rFonts w:asciiTheme="majorBidi" w:eastAsia="Times New Roman" w:hAnsiTheme="majorBidi" w:cstheme="majorBidi"/>
          <w:szCs w:val="24"/>
        </w:rPr>
        <w:t xml:space="preserve"> current academic literature, policy discussions and theoretical contributions on AI, politics, ethics and governance. </w:t>
      </w:r>
      <w:r w:rsidRPr="00FB5760">
        <w:rPr>
          <w:rFonts w:asciiTheme="majorBidi" w:eastAsia="Times New Roman" w:hAnsiTheme="majorBidi" w:cstheme="majorBidi"/>
          <w:szCs w:val="24"/>
        </w:rPr>
        <w:br/>
        <w:t xml:space="preserve">The research methodology is descriptive, analytical and interpretive. It is descriptive in the sense that it describes key ways in which AI is being employed in political contexts, including electoral campaigns, policy research, public administration, political communication, surveillance and misinformation detection. It is analytical in that it explores the ethical difficulties this use raises and evaluates these in terms of fairness, transparency, responsibility, privacy, autonomy and democratic </w:t>
      </w:r>
      <w:r w:rsidRPr="002123C7">
        <w:rPr>
          <w:rFonts w:asciiTheme="majorBidi" w:eastAsia="Times New Roman" w:hAnsiTheme="majorBidi" w:cstheme="majorBidi"/>
          <w:szCs w:val="24"/>
        </w:rPr>
        <w:t>legitimacy.</w:t>
      </w:r>
      <w:r w:rsidRPr="00FB5760">
        <w:rPr>
          <w:rFonts w:asciiTheme="majorBidi" w:eastAsia="Times New Roman" w:hAnsiTheme="majorBidi" w:cstheme="majorBidi"/>
          <w:szCs w:val="24"/>
        </w:rPr>
        <w:t xml:space="preserve"> It is interpretive in the sense that it does not regard AI as a technology in itself but as part of a broader socio-political context, shaped by institutions, values, interests and power relations. </w:t>
      </w:r>
      <w:r w:rsidRPr="00FB5760">
        <w:rPr>
          <w:rFonts w:asciiTheme="majorBidi" w:eastAsia="Times New Roman" w:hAnsiTheme="majorBidi" w:cstheme="majorBidi"/>
          <w:szCs w:val="24"/>
        </w:rPr>
        <w:br/>
        <w:t xml:space="preserve">A purposeful documentary sampling approach is </w:t>
      </w:r>
      <w:r w:rsidRPr="002123C7">
        <w:rPr>
          <w:rFonts w:asciiTheme="majorBidi" w:eastAsia="Times New Roman" w:hAnsiTheme="majorBidi" w:cstheme="majorBidi"/>
          <w:szCs w:val="24"/>
        </w:rPr>
        <w:t>utilized</w:t>
      </w:r>
      <w:r w:rsidRPr="00FB5760">
        <w:rPr>
          <w:rFonts w:asciiTheme="majorBidi" w:eastAsia="Times New Roman" w:hAnsiTheme="majorBidi" w:cstheme="majorBidi"/>
          <w:szCs w:val="24"/>
        </w:rPr>
        <w:t xml:space="preserve">. The materials were selected for their relevance to the nexus of AI, political governance, democratic procedures and ethical theory. For this goal, we have picked sources consisting of books on AI and politics, peer-reviewed journal publications on algorithmic accountability and AI ethics, scholarly discussions of democratic philosophy and policy-oriented literature on responsible innovation. Priority was given to sources that directly addressed one or more of the following issue areas: AI systems and public decision making; algorithmic bias; transparency; data privacy; fairness; political manipulation; democratic legitimacy; and ethical governance. </w:t>
      </w:r>
      <w:r w:rsidRPr="00FB5760">
        <w:rPr>
          <w:rFonts w:asciiTheme="majorBidi" w:eastAsia="Times New Roman" w:hAnsiTheme="majorBidi" w:cstheme="majorBidi"/>
          <w:szCs w:val="24"/>
        </w:rPr>
        <w:br/>
        <w:t xml:space="preserve">The primary data sources are published academic books, journal articles, conference papers and acceptable policy lectures. Brynjolfsson and McAfee (2014), Russell and Norvig (2010) and Goodfellow et al. (2016) provide the conceptual backdrop on AI and digital transformation. Political theory sources, such as Dahl (1989), Held (1995) and Heywood (2013), provide normative underpinnings for comprehending democratic values and political power. This is backed by work by Diakopoulos (2016), Citron and Pasquale (2014), Barocas et al. (2019), Mittelstadt et al. (2016), Dignum (2019), Floridi et al. (2018) and Jobin et al. (2019) who all give analysis of algorithmic accountability, justice, ethics and governance. </w:t>
      </w:r>
      <w:r w:rsidRPr="00FB5760">
        <w:rPr>
          <w:rFonts w:asciiTheme="majorBidi" w:eastAsia="Times New Roman" w:hAnsiTheme="majorBidi" w:cstheme="majorBidi"/>
          <w:szCs w:val="24"/>
        </w:rPr>
        <w:br/>
      </w:r>
      <w:r w:rsidRPr="00FB5760">
        <w:rPr>
          <w:rFonts w:asciiTheme="majorBidi" w:eastAsia="Times New Roman" w:hAnsiTheme="majorBidi" w:cstheme="majorBidi"/>
          <w:szCs w:val="24"/>
        </w:rPr>
        <w:lastRenderedPageBreak/>
        <w:t xml:space="preserve">The data were gathered by attentive reading, extraction of subjects and synthesis. The literature review revealed recurring themes, which were analytically grouped into AI in political decision-making, AI in electoral politics, AI in public administration, transparency and </w:t>
      </w:r>
      <w:r w:rsidRPr="002123C7">
        <w:rPr>
          <w:rFonts w:asciiTheme="majorBidi" w:eastAsia="Times New Roman" w:hAnsiTheme="majorBidi" w:cstheme="majorBidi"/>
          <w:szCs w:val="24"/>
        </w:rPr>
        <w:t>explain ability</w:t>
      </w:r>
      <w:r w:rsidRPr="00FB5760">
        <w:rPr>
          <w:rFonts w:asciiTheme="majorBidi" w:eastAsia="Times New Roman" w:hAnsiTheme="majorBidi" w:cstheme="majorBidi"/>
          <w:szCs w:val="24"/>
        </w:rPr>
        <w:t xml:space="preserve">, bias and fairness, privacy and surveillance, misinformation and manipulation, accountability and legal governance, and public </w:t>
      </w:r>
      <w:r w:rsidRPr="002123C7">
        <w:rPr>
          <w:rFonts w:asciiTheme="majorBidi" w:eastAsia="Times New Roman" w:hAnsiTheme="majorBidi" w:cstheme="majorBidi"/>
          <w:szCs w:val="24"/>
        </w:rPr>
        <w:t>participation.</w:t>
      </w:r>
      <w:r w:rsidRPr="00FB5760">
        <w:rPr>
          <w:rFonts w:asciiTheme="majorBidi" w:eastAsia="Times New Roman" w:hAnsiTheme="majorBidi" w:cstheme="majorBidi"/>
          <w:szCs w:val="24"/>
        </w:rPr>
        <w:t xml:space="preserve"> The themes were then discussed in reference to the study participants. </w:t>
      </w:r>
      <w:r w:rsidRPr="00FB5760">
        <w:rPr>
          <w:rFonts w:asciiTheme="majorBidi" w:eastAsia="Times New Roman" w:hAnsiTheme="majorBidi" w:cstheme="majorBidi"/>
          <w:szCs w:val="24"/>
        </w:rPr>
        <w:br/>
        <w:t xml:space="preserve">The study is not without limits. It is based on secondary sources and does not include primary empirical data from policy-makers, voters or AI developers. It also does not test performance of certain AI </w:t>
      </w:r>
      <w:r w:rsidRPr="002123C7">
        <w:rPr>
          <w:rFonts w:asciiTheme="majorBidi" w:eastAsia="Times New Roman" w:hAnsiTheme="majorBidi" w:cstheme="majorBidi"/>
          <w:szCs w:val="24"/>
        </w:rPr>
        <w:t>systems.</w:t>
      </w:r>
      <w:r w:rsidRPr="00FB5760">
        <w:rPr>
          <w:rFonts w:asciiTheme="majorBidi" w:eastAsia="Times New Roman" w:hAnsiTheme="majorBidi" w:cstheme="majorBidi"/>
          <w:szCs w:val="24"/>
        </w:rPr>
        <w:t xml:space="preserve"> It seeks instead to contribute to intellectual clarity, ethical synthesis and policy-relevant analysis. Further research could expand the topic to include interviews, case studies, comparative nation analyses or empirical evaluation of AI systems in political environments.</w:t>
      </w:r>
    </w:p>
    <w:p w14:paraId="67491555" w14:textId="2CD08F04" w:rsidR="007A622D" w:rsidRPr="007A622D" w:rsidRDefault="007A622D" w:rsidP="002123C7">
      <w:pPr>
        <w:spacing w:line="360" w:lineRule="auto"/>
        <w:jc w:val="both"/>
        <w:rPr>
          <w:rFonts w:asciiTheme="majorBidi" w:eastAsia="Times New Roman" w:hAnsiTheme="majorBidi" w:cstheme="majorBidi"/>
          <w:szCs w:val="24"/>
        </w:rPr>
      </w:pPr>
      <w:r w:rsidRPr="007A622D">
        <w:rPr>
          <w:rFonts w:asciiTheme="majorBidi" w:eastAsia="Times New Roman" w:hAnsiTheme="majorBidi" w:cstheme="majorBidi"/>
          <w:b/>
          <w:bCs/>
          <w:szCs w:val="24"/>
        </w:rPr>
        <w:t xml:space="preserve">Discussion </w:t>
      </w:r>
      <w:r w:rsidRPr="007A622D">
        <w:rPr>
          <w:rFonts w:asciiTheme="majorBidi" w:eastAsia="Times New Roman" w:hAnsiTheme="majorBidi" w:cstheme="majorBidi"/>
          <w:szCs w:val="24"/>
        </w:rPr>
        <w:br/>
        <w:t xml:space="preserve">It starts with the premise that one of the ways in which AI affects political processes is through influencing the production and use of information. Politics is always about information - information about individuals, public needs, security concerns, economic trends, voting patterns, social discontent. AI makes more information available and it can be gathered, sorted, anticipated and acted on more quickly. This potential of information may, on the one hand, contribute to improved governance, through evidence-based decision-making, and, on the other hand, lead to new forms of control, by turning citizens into objects of perpetual monitoring and </w:t>
      </w:r>
      <w:r w:rsidRPr="002123C7">
        <w:rPr>
          <w:rFonts w:asciiTheme="majorBidi" w:eastAsia="Times New Roman" w:hAnsiTheme="majorBidi" w:cstheme="majorBidi"/>
          <w:szCs w:val="24"/>
        </w:rPr>
        <w:t>behavioral</w:t>
      </w:r>
      <w:r w:rsidRPr="007A622D">
        <w:rPr>
          <w:rFonts w:asciiTheme="majorBidi" w:eastAsia="Times New Roman" w:hAnsiTheme="majorBidi" w:cstheme="majorBidi"/>
          <w:szCs w:val="24"/>
        </w:rPr>
        <w:t xml:space="preserve"> prediction. </w:t>
      </w:r>
      <w:r w:rsidRPr="007A622D">
        <w:rPr>
          <w:rFonts w:asciiTheme="majorBidi" w:eastAsia="Times New Roman" w:hAnsiTheme="majorBidi" w:cstheme="majorBidi"/>
          <w:szCs w:val="24"/>
        </w:rPr>
        <w:br/>
        <w:t xml:space="preserve">The advantages of AI to policy analysis are clear. Governments are constantly asked to make choices in situations of complexity, ambiguity and limited administrative competence. AI systems can assist tease out trends in public health data, economic indicators, environmental threats, transit movements and people’s worries. They also enable scenario modelling, early warning systems and policy evaluation. Political scientists are given the possibility to study public discourse, legislative </w:t>
      </w:r>
      <w:r w:rsidRPr="002123C7">
        <w:rPr>
          <w:rFonts w:asciiTheme="majorBidi" w:eastAsia="Times New Roman" w:hAnsiTheme="majorBidi" w:cstheme="majorBidi"/>
          <w:szCs w:val="24"/>
        </w:rPr>
        <w:t>behavior</w:t>
      </w:r>
      <w:r w:rsidRPr="007A622D">
        <w:rPr>
          <w:rFonts w:asciiTheme="majorBidi" w:eastAsia="Times New Roman" w:hAnsiTheme="majorBidi" w:cstheme="majorBidi"/>
          <w:szCs w:val="24"/>
        </w:rPr>
        <w:t xml:space="preserve"> and policy change more efficiently using automated text analysis and machine learning (Grimmer &amp; Stewart, 2013). Such applications show that AI can increase the analytical capacity of political institutions. </w:t>
      </w:r>
      <w:r w:rsidRPr="007A622D">
        <w:rPr>
          <w:rFonts w:asciiTheme="majorBidi" w:eastAsia="Times New Roman" w:hAnsiTheme="majorBidi" w:cstheme="majorBidi"/>
          <w:szCs w:val="24"/>
        </w:rPr>
        <w:br/>
        <w:t xml:space="preserve">But policy choices are not simply technical exercises. They are about values, trade-offs, distributive consequences and public justification. AI systems could be used to forecast which welfare applications should be looked at further, but the decision to employ such prediction will </w:t>
      </w:r>
      <w:r w:rsidRPr="007A622D">
        <w:rPr>
          <w:rFonts w:asciiTheme="majorBidi" w:eastAsia="Times New Roman" w:hAnsiTheme="majorBidi" w:cstheme="majorBidi"/>
          <w:szCs w:val="24"/>
        </w:rPr>
        <w:lastRenderedPageBreak/>
        <w:t xml:space="preserve">have to be based on assessments regarding dignity, fairness, administrative burden and risk of exclusion. An algorithm might tell you where to deploy police, using past data but if that past data is polluted with discriminatory policing, the model is at risk of repeating the error. AI can inform political judgement. It cannot replace the moral thinking that is essential to democratic administration. </w:t>
      </w:r>
      <w:r w:rsidRPr="007A622D">
        <w:rPr>
          <w:rFonts w:asciiTheme="majorBidi" w:eastAsia="Times New Roman" w:hAnsiTheme="majorBidi" w:cstheme="majorBidi"/>
          <w:szCs w:val="24"/>
        </w:rPr>
        <w:br/>
        <w:t xml:space="preserve">Another issue is electoral politics. Campaigns use data analytics and AI to identify persuadable voters, develop messaging, predict turnout, and improve campaign strategy. These strategies may result in better political communication and higher awareness of the candidate with regard to the issues of the citizens. They could also increase participation by giving voters key information. But microtargeting risks fragmenting the public realm, without a common public gaze, sending distinct political signals to various groups. When one side offers a policy promise and the other a fear narrative, citizens do not have the luxury of debating on the same arguments. Public visibility is the sine qua non of democratic accountability. Such visibility is destroyed by secret targeting. </w:t>
      </w:r>
      <w:r w:rsidRPr="007A622D">
        <w:rPr>
          <w:rFonts w:asciiTheme="majorBidi" w:eastAsia="Times New Roman" w:hAnsiTheme="majorBidi" w:cstheme="majorBidi"/>
          <w:szCs w:val="24"/>
        </w:rPr>
        <w:br/>
        <w:t xml:space="preserve">And the coming of creative AI further amplifies these fears. AI may generate text, audio, photos and video for legitimate political education and communication but it can also generate false speeches, spurious proof, impersonations and deepfake propaganda. The ethical dilemma is not just that misleading information could come to light. Moreover, citizens might not be able to tell the difference between real political communication and synthetic manipulation. That can take us into a deeper crisis of confidence where real evidence is dismissed as </w:t>
      </w:r>
      <w:r w:rsidRPr="002123C7">
        <w:rPr>
          <w:rFonts w:asciiTheme="majorBidi" w:eastAsia="Times New Roman" w:hAnsiTheme="majorBidi" w:cstheme="majorBidi"/>
          <w:szCs w:val="24"/>
        </w:rPr>
        <w:t>phone</w:t>
      </w:r>
      <w:r w:rsidRPr="007A622D">
        <w:rPr>
          <w:rFonts w:asciiTheme="majorBidi" w:eastAsia="Times New Roman" w:hAnsiTheme="majorBidi" w:cstheme="majorBidi"/>
          <w:szCs w:val="24"/>
        </w:rPr>
        <w:t xml:space="preserve">. These kinds of misunderstandings are a problem for countries with democratic </w:t>
      </w:r>
      <w:r w:rsidRPr="002123C7">
        <w:rPr>
          <w:rFonts w:asciiTheme="majorBidi" w:eastAsia="Times New Roman" w:hAnsiTheme="majorBidi" w:cstheme="majorBidi"/>
          <w:szCs w:val="24"/>
        </w:rPr>
        <w:t>systems,</w:t>
      </w:r>
      <w:r w:rsidRPr="007A622D">
        <w:rPr>
          <w:rFonts w:asciiTheme="majorBidi" w:eastAsia="Times New Roman" w:hAnsiTheme="majorBidi" w:cstheme="majorBidi"/>
          <w:szCs w:val="24"/>
        </w:rPr>
        <w:t xml:space="preserve"> because elections rely on voters making informed choices based on trustworthy </w:t>
      </w:r>
      <w:r w:rsidRPr="002123C7">
        <w:rPr>
          <w:rFonts w:asciiTheme="majorBidi" w:eastAsia="Times New Roman" w:hAnsiTheme="majorBidi" w:cstheme="majorBidi"/>
          <w:szCs w:val="24"/>
        </w:rPr>
        <w:t>information.</w:t>
      </w:r>
      <w:r w:rsidRPr="007A622D">
        <w:rPr>
          <w:rFonts w:asciiTheme="majorBidi" w:eastAsia="Times New Roman" w:hAnsiTheme="majorBidi" w:cstheme="majorBidi"/>
          <w:szCs w:val="24"/>
        </w:rPr>
        <w:t xml:space="preserve"> </w:t>
      </w:r>
      <w:r w:rsidRPr="007A622D">
        <w:rPr>
          <w:rFonts w:asciiTheme="majorBidi" w:eastAsia="Times New Roman" w:hAnsiTheme="majorBidi" w:cstheme="majorBidi"/>
          <w:szCs w:val="24"/>
        </w:rPr>
        <w:br/>
        <w:t xml:space="preserve">And AI is progressing in public administration, too. AI can help to supply services by automating mundane operations, detecting fraud and allocating resources and making service delivery more responsive. These strategies may be useful to enhance efficiency and reduce delays in resource-poor contexts. But administrative AI changes the interaction between citizen and state. If a citizen is denied a benefit, or is labelled as hazardous, or flagged for an inquiry, an automated system must be able to explain why, and there must be a means of appeal. Algorithmic governance, even if technically very sophisticated, may be arbitrary without due process (Citron &amp; Pasquale, 2014). </w:t>
      </w:r>
      <w:r w:rsidRPr="007A622D">
        <w:rPr>
          <w:rFonts w:asciiTheme="majorBidi" w:eastAsia="Times New Roman" w:hAnsiTheme="majorBidi" w:cstheme="majorBidi"/>
          <w:szCs w:val="24"/>
        </w:rPr>
        <w:br/>
        <w:t xml:space="preserve">Transparency is thus a key feature of ethical </w:t>
      </w:r>
      <w:r w:rsidRPr="002123C7">
        <w:rPr>
          <w:rFonts w:asciiTheme="majorBidi" w:eastAsia="Times New Roman" w:hAnsiTheme="majorBidi" w:cstheme="majorBidi"/>
          <w:szCs w:val="24"/>
        </w:rPr>
        <w:t>behavior</w:t>
      </w:r>
      <w:r w:rsidRPr="007A622D">
        <w:rPr>
          <w:rFonts w:asciiTheme="majorBidi" w:eastAsia="Times New Roman" w:hAnsiTheme="majorBidi" w:cstheme="majorBidi"/>
          <w:szCs w:val="24"/>
        </w:rPr>
        <w:t xml:space="preserve">. Political openness does not mean that all the code must be readable by all the population. Rather, it requires that the impact of an AI system should be proportional to the public’s ability to know who is responsible, how to appeal, the aim, </w:t>
      </w:r>
      <w:r w:rsidRPr="007A622D">
        <w:rPr>
          <w:rFonts w:asciiTheme="majorBidi" w:eastAsia="Times New Roman" w:hAnsiTheme="majorBidi" w:cstheme="majorBidi"/>
          <w:szCs w:val="24"/>
        </w:rPr>
        <w:lastRenderedPageBreak/>
        <w:t xml:space="preserve">the data sources, the logic of decision-making and limits. “You need more explanation and control for higher impact systems. A chatbot delivering generic information about public services might not need much transparency because the risks are minor, but an AI system that determines eligibility for assistance, or for policing, electoral targeting or immigration needs a lot more transparency and independent scrutiny. </w:t>
      </w:r>
      <w:r w:rsidRPr="007A622D">
        <w:rPr>
          <w:rFonts w:asciiTheme="majorBidi" w:eastAsia="Times New Roman" w:hAnsiTheme="majorBidi" w:cstheme="majorBidi"/>
          <w:szCs w:val="24"/>
        </w:rPr>
        <w:br/>
        <w:t xml:space="preserve">This is </w:t>
      </w:r>
      <w:r w:rsidRPr="002123C7">
        <w:rPr>
          <w:rFonts w:asciiTheme="majorBidi" w:eastAsia="Times New Roman" w:hAnsiTheme="majorBidi" w:cstheme="majorBidi"/>
          <w:szCs w:val="24"/>
        </w:rPr>
        <w:t>explained ability</w:t>
      </w:r>
      <w:r w:rsidRPr="007A622D">
        <w:rPr>
          <w:rFonts w:asciiTheme="majorBidi" w:eastAsia="Times New Roman" w:hAnsiTheme="majorBidi" w:cstheme="majorBidi"/>
          <w:szCs w:val="24"/>
        </w:rPr>
        <w:t xml:space="preserve">. Except it’s different. A system can be transparent, </w:t>
      </w:r>
      <w:r w:rsidRPr="002123C7">
        <w:rPr>
          <w:rFonts w:asciiTheme="majorBidi" w:eastAsia="Times New Roman" w:hAnsiTheme="majorBidi" w:cstheme="majorBidi"/>
          <w:szCs w:val="24"/>
        </w:rPr>
        <w:t>i.e.,</w:t>
      </w:r>
      <w:r w:rsidRPr="007A622D">
        <w:rPr>
          <w:rFonts w:asciiTheme="majorBidi" w:eastAsia="Times New Roman" w:hAnsiTheme="majorBidi" w:cstheme="majorBidi"/>
          <w:szCs w:val="24"/>
        </w:rPr>
        <w:t xml:space="preserve"> it can make its existence and purpose evident, but not explainable enough for impacted humans to understand specific judgements. Explainable AI is vital in political environments, because democratic accountability requires giving reasons. The public should know why and how a decision was </w:t>
      </w:r>
      <w:r w:rsidRPr="002123C7">
        <w:rPr>
          <w:rFonts w:asciiTheme="majorBidi" w:eastAsia="Times New Roman" w:hAnsiTheme="majorBidi" w:cstheme="majorBidi"/>
          <w:szCs w:val="24"/>
        </w:rPr>
        <w:t>made,</w:t>
      </w:r>
      <w:r w:rsidRPr="007A622D">
        <w:rPr>
          <w:rFonts w:asciiTheme="majorBidi" w:eastAsia="Times New Roman" w:hAnsiTheme="majorBidi" w:cstheme="majorBidi"/>
          <w:szCs w:val="24"/>
        </w:rPr>
        <w:t xml:space="preserve"> what information was </w:t>
      </w:r>
      <w:r w:rsidRPr="002123C7">
        <w:rPr>
          <w:rFonts w:asciiTheme="majorBidi" w:eastAsia="Times New Roman" w:hAnsiTheme="majorBidi" w:cstheme="majorBidi"/>
          <w:szCs w:val="24"/>
        </w:rPr>
        <w:t>used,</w:t>
      </w:r>
      <w:r w:rsidRPr="007A622D">
        <w:rPr>
          <w:rFonts w:asciiTheme="majorBidi" w:eastAsia="Times New Roman" w:hAnsiTheme="majorBidi" w:cstheme="majorBidi"/>
          <w:szCs w:val="24"/>
        </w:rPr>
        <w:t xml:space="preserve"> and how to correct </w:t>
      </w:r>
      <w:r w:rsidRPr="002123C7">
        <w:rPr>
          <w:rFonts w:asciiTheme="majorBidi" w:eastAsia="Times New Roman" w:hAnsiTheme="majorBidi" w:cstheme="majorBidi"/>
          <w:szCs w:val="24"/>
        </w:rPr>
        <w:t>errors.</w:t>
      </w:r>
      <w:r w:rsidRPr="007A622D">
        <w:rPr>
          <w:rFonts w:asciiTheme="majorBidi" w:eastAsia="Times New Roman" w:hAnsiTheme="majorBidi" w:cstheme="majorBidi"/>
          <w:szCs w:val="24"/>
        </w:rPr>
        <w:t xml:space="preserve"> Transparency becomes a challenge, as technical explanation, institutional explanation and public understanding are not the same (Weller, 2019). Theoretically good analysis may be of no help to a citizen unless it tells him the practical grounds for a decision. </w:t>
      </w:r>
      <w:r w:rsidRPr="007A622D">
        <w:rPr>
          <w:rFonts w:asciiTheme="majorBidi" w:eastAsia="Times New Roman" w:hAnsiTheme="majorBidi" w:cstheme="majorBidi"/>
          <w:szCs w:val="24"/>
        </w:rPr>
        <w:br/>
        <w:t xml:space="preserve">Accountability refers to the allocation of accountability across the lifetime of an AI. Political AI systems involve a range of participants, including data collectors, model builders, vendors, government agencies, campaign strategists, policymakers, and elected officials. When something goes wrong, institutions blame the technology, providers blame the users, and customers blame the data. That’s unethical and irresponsible. Responsible AI governance has to assign responsibility for data quality, model validation, deployment decisions, monitoring, public communication and redress. Human monitoring must be real, not a formality. A body that is merely </w:t>
      </w:r>
      <w:r w:rsidRPr="002123C7">
        <w:rPr>
          <w:rFonts w:asciiTheme="majorBidi" w:eastAsia="Times New Roman" w:hAnsiTheme="majorBidi" w:cstheme="majorBidi"/>
          <w:szCs w:val="24"/>
        </w:rPr>
        <w:t>rubber-stamping</w:t>
      </w:r>
      <w:r w:rsidRPr="007A622D">
        <w:rPr>
          <w:rFonts w:asciiTheme="majorBidi" w:eastAsia="Times New Roman" w:hAnsiTheme="majorBidi" w:cstheme="majorBidi"/>
          <w:szCs w:val="24"/>
        </w:rPr>
        <w:t xml:space="preserve"> algorithmic output without knowing what it’s seeing or asking questions about it is not offering accountability in any meaningful sense. </w:t>
      </w:r>
      <w:r w:rsidRPr="007A622D">
        <w:rPr>
          <w:rFonts w:asciiTheme="majorBidi" w:eastAsia="Times New Roman" w:hAnsiTheme="majorBidi" w:cstheme="majorBidi"/>
          <w:szCs w:val="24"/>
        </w:rPr>
        <w:br/>
        <w:t xml:space="preserve">Fairness and bias must be given equal importance. AI systems can be biased by historical data, the methods we use to quantify things, data gaps, the way we label data, the objectives we set for models, and the environments they are deployed in. These prejudices may play a role in politics in terms of who can make demands on the state and which voices are heard in political communication. And the system is trained on digital data that may under-represent folks with limited access to the internet. Accents, minority languages or culturally unique phrases may confuse machine sentiment analysis. Predictive algorithms thus may treat </w:t>
      </w:r>
      <w:r w:rsidRPr="002123C7">
        <w:rPr>
          <w:rFonts w:asciiTheme="majorBidi" w:eastAsia="Times New Roman" w:hAnsiTheme="majorBidi" w:cstheme="majorBidi"/>
          <w:szCs w:val="24"/>
        </w:rPr>
        <w:t>marginalized</w:t>
      </w:r>
      <w:r w:rsidRPr="007A622D">
        <w:rPr>
          <w:rFonts w:asciiTheme="majorBidi" w:eastAsia="Times New Roman" w:hAnsiTheme="majorBidi" w:cstheme="majorBidi"/>
          <w:szCs w:val="24"/>
        </w:rPr>
        <w:t xml:space="preserve"> communities as dangerous, given past institutions have treated them differently. It is that hazard which is precisely why fairness cannot be achieved solely at the end of the process. It has to be </w:t>
      </w:r>
      <w:r w:rsidRPr="007A622D">
        <w:rPr>
          <w:rFonts w:asciiTheme="majorBidi" w:eastAsia="Times New Roman" w:hAnsiTheme="majorBidi" w:cstheme="majorBidi"/>
          <w:szCs w:val="24"/>
        </w:rPr>
        <w:lastRenderedPageBreak/>
        <w:t xml:space="preserve">part of data collection, design, testing, deployment and assessment. </w:t>
      </w:r>
      <w:r w:rsidRPr="007A622D">
        <w:rPr>
          <w:rFonts w:asciiTheme="majorBidi" w:eastAsia="Times New Roman" w:hAnsiTheme="majorBidi" w:cstheme="majorBidi"/>
          <w:szCs w:val="24"/>
        </w:rPr>
        <w:br/>
        <w:t xml:space="preserve">Privacy is another big challenge. Political data is sensitive as it identifies ideology, religion, ethnicity, affiliation, dissent and vulnerability. AI can deduce political opinions even when they are not spoken. For example, geography, browsing habits, shopping </w:t>
      </w:r>
      <w:r w:rsidRPr="002123C7">
        <w:rPr>
          <w:rFonts w:asciiTheme="majorBidi" w:eastAsia="Times New Roman" w:hAnsiTheme="majorBidi" w:cstheme="majorBidi"/>
          <w:szCs w:val="24"/>
        </w:rPr>
        <w:t>behavior</w:t>
      </w:r>
      <w:r w:rsidRPr="007A622D">
        <w:rPr>
          <w:rFonts w:asciiTheme="majorBidi" w:eastAsia="Times New Roman" w:hAnsiTheme="majorBidi" w:cstheme="majorBidi"/>
          <w:szCs w:val="24"/>
        </w:rPr>
        <w:t xml:space="preserve"> and social media activity data could be used to predict political leanings or susceptibility to emotion. That’s a huge consent issue. folks may be joining a digital site without knowing their data could be </w:t>
      </w:r>
      <w:r w:rsidRPr="002123C7">
        <w:rPr>
          <w:rFonts w:asciiTheme="majorBidi" w:eastAsia="Times New Roman" w:hAnsiTheme="majorBidi" w:cstheme="majorBidi"/>
          <w:szCs w:val="24"/>
        </w:rPr>
        <w:t>utilized</w:t>
      </w:r>
      <w:r w:rsidRPr="007A622D">
        <w:rPr>
          <w:rFonts w:asciiTheme="majorBidi" w:eastAsia="Times New Roman" w:hAnsiTheme="majorBidi" w:cstheme="majorBidi"/>
          <w:szCs w:val="24"/>
        </w:rPr>
        <w:t xml:space="preserve"> for political profiling. Ethical political AI requires strong data </w:t>
      </w:r>
      <w:r w:rsidRPr="002123C7">
        <w:rPr>
          <w:rFonts w:asciiTheme="majorBidi" w:eastAsia="Times New Roman" w:hAnsiTheme="majorBidi" w:cstheme="majorBidi"/>
          <w:szCs w:val="24"/>
        </w:rPr>
        <w:t>minimization</w:t>
      </w:r>
      <w:r w:rsidRPr="007A622D">
        <w:rPr>
          <w:rFonts w:asciiTheme="majorBidi" w:eastAsia="Times New Roman" w:hAnsiTheme="majorBidi" w:cstheme="majorBidi"/>
          <w:szCs w:val="24"/>
        </w:rPr>
        <w:t xml:space="preserve">, purpose limitation, permission requirements, </w:t>
      </w:r>
      <w:r w:rsidRPr="002123C7">
        <w:rPr>
          <w:rFonts w:asciiTheme="majorBidi" w:eastAsia="Times New Roman" w:hAnsiTheme="majorBidi" w:cstheme="majorBidi"/>
          <w:szCs w:val="24"/>
        </w:rPr>
        <w:t>anonymization</w:t>
      </w:r>
      <w:r w:rsidRPr="007A622D">
        <w:rPr>
          <w:rFonts w:asciiTheme="majorBidi" w:eastAsia="Times New Roman" w:hAnsiTheme="majorBidi" w:cstheme="majorBidi"/>
          <w:szCs w:val="24"/>
        </w:rPr>
        <w:t xml:space="preserve"> when appropriate and limits on secondary usage. </w:t>
      </w:r>
      <w:r w:rsidRPr="007A622D">
        <w:rPr>
          <w:rFonts w:asciiTheme="majorBidi" w:eastAsia="Times New Roman" w:hAnsiTheme="majorBidi" w:cstheme="majorBidi"/>
          <w:szCs w:val="24"/>
        </w:rPr>
        <w:br/>
        <w:t xml:space="preserve">Surveillance is a privacy concern, but it also has broader political ramifications. Surveillance can limit political speech by making citizens fear their opinions, associations or movements are being tracked. Even when justified in the name of security, surveillance must be restricted, required, appropriate and independently monitored. AI-driven surveillance tech – facial recognition, predictive policing, social media monitoring – risks becoming instruments of political control if employed without democratic oversight. This is especially troublesome where protest, opposition activities or identification with a minority may be seen as a security danger. </w:t>
      </w:r>
      <w:r w:rsidRPr="007A622D">
        <w:rPr>
          <w:rFonts w:asciiTheme="majorBidi" w:eastAsia="Times New Roman" w:hAnsiTheme="majorBidi" w:cstheme="majorBidi"/>
          <w:szCs w:val="24"/>
        </w:rPr>
        <w:br/>
        <w:t xml:space="preserve">So, institutional design should be part of the ethical governance of AI in politics. Codes of ethics are useful but not enough without enforcement mechanisms. Independent audits, impact assessments, public reporting, procurement laws and grievance mechanisms are needed. </w:t>
      </w:r>
      <w:r w:rsidRPr="002123C7">
        <w:rPr>
          <w:rFonts w:asciiTheme="majorBidi" w:eastAsia="Times New Roman" w:hAnsiTheme="majorBidi" w:cstheme="majorBidi"/>
          <w:szCs w:val="24"/>
        </w:rPr>
        <w:t>Organizations</w:t>
      </w:r>
      <w:r w:rsidRPr="007A622D">
        <w:rPr>
          <w:rFonts w:asciiTheme="majorBidi" w:eastAsia="Times New Roman" w:hAnsiTheme="majorBidi" w:cstheme="majorBidi"/>
          <w:szCs w:val="24"/>
        </w:rPr>
        <w:t xml:space="preserve"> should assess the purpose, necessity, risks, stakeholders, data quality, possible biases, security vulnerabilities, and alternatives before adopting a high-impact political AI system. Political events and data patterns change over time, therefore systems in use need to be constantly examined. </w:t>
      </w:r>
      <w:r w:rsidRPr="007A622D">
        <w:rPr>
          <w:rFonts w:asciiTheme="majorBidi" w:eastAsia="Times New Roman" w:hAnsiTheme="majorBidi" w:cstheme="majorBidi"/>
          <w:szCs w:val="24"/>
        </w:rPr>
        <w:br/>
        <w:t xml:space="preserve">Public participation is another crucial precaution. AI governance should be left to developers, vendors and top policymakers. Citizens, civil society </w:t>
      </w:r>
      <w:r w:rsidRPr="002123C7">
        <w:rPr>
          <w:rFonts w:asciiTheme="majorBidi" w:eastAsia="Times New Roman" w:hAnsiTheme="majorBidi" w:cstheme="majorBidi"/>
          <w:szCs w:val="24"/>
        </w:rPr>
        <w:t>organizations</w:t>
      </w:r>
      <w:r w:rsidRPr="007A622D">
        <w:rPr>
          <w:rFonts w:asciiTheme="majorBidi" w:eastAsia="Times New Roman" w:hAnsiTheme="majorBidi" w:cstheme="majorBidi"/>
          <w:szCs w:val="24"/>
        </w:rPr>
        <w:t xml:space="preserve">, journalists, academics, opposition parties, minority groups and affected communities should be able to see the decisions of high impact AI systems. Participation provides credibility and may uncover harms not seen from the technical assessment. It also provides citizens with an understanding of the impact of AI on political life and aids in democratic education. The public doesn't need to know machine learning to have a say in machine learning, it needs access to information, a chance to be consulted and institutional avenues of dissent and examination. </w:t>
      </w:r>
      <w:r w:rsidRPr="007A622D">
        <w:rPr>
          <w:rFonts w:asciiTheme="majorBidi" w:eastAsia="Times New Roman" w:hAnsiTheme="majorBidi" w:cstheme="majorBidi"/>
          <w:szCs w:val="24"/>
        </w:rPr>
        <w:br/>
        <w:t xml:space="preserve">The political impact of AI is trans-border, thus international cooperation is more vital. </w:t>
      </w:r>
      <w:r w:rsidRPr="007A622D">
        <w:rPr>
          <w:rFonts w:asciiTheme="majorBidi" w:eastAsia="Times New Roman" w:hAnsiTheme="majorBidi" w:cstheme="majorBidi"/>
          <w:szCs w:val="24"/>
        </w:rPr>
        <w:lastRenderedPageBreak/>
        <w:t xml:space="preserve">Disinformation methods, cyber meddling, political advertising on platforms and data broking are not limited to nation governments. States may not have their own capacity to regulate multinational technology businesses or actions of foreign influence. International standards provide a basis to create universal expectations for transparency, the integrity of voting, data protection and the appropriate use of AI. But it is crucial that global cooperation takes account of political variety and not impose ethical norms and standards which neglect local conditions, particularly in the developing world with differing relative strengths and weaknesses. </w:t>
      </w:r>
      <w:r w:rsidRPr="007A622D">
        <w:rPr>
          <w:rFonts w:asciiTheme="majorBidi" w:eastAsia="Times New Roman" w:hAnsiTheme="majorBidi" w:cstheme="majorBidi"/>
          <w:szCs w:val="24"/>
        </w:rPr>
        <w:br/>
      </w:r>
      <w:r w:rsidRPr="002123C7">
        <w:rPr>
          <w:rFonts w:asciiTheme="majorBidi" w:eastAsia="Times New Roman" w:hAnsiTheme="majorBidi" w:cstheme="majorBidi"/>
          <w:szCs w:val="24"/>
        </w:rPr>
        <w:t>So,</w:t>
      </w:r>
      <w:r w:rsidRPr="007A622D">
        <w:rPr>
          <w:rFonts w:asciiTheme="majorBidi" w:eastAsia="Times New Roman" w:hAnsiTheme="majorBidi" w:cstheme="majorBidi"/>
          <w:szCs w:val="24"/>
        </w:rPr>
        <w:t xml:space="preserve"> the argument is that AI in politics is neither democratic nor authoritarian. For the state it is politically important. AI can assist give better policy analysis, faster access to information, more efficient public administration, and better identification of dangerous misinformation, with democratic safeguards. Unconstrained it can lead to discriminating choices, hidden power, intrusive surveillance, manipulation and a loss of confidence. The ethical dilemma is then how to create AI systems consistent with democratic values before they are implanted in political institutions.</w:t>
      </w:r>
    </w:p>
    <w:p w14:paraId="4C4804D9" w14:textId="77777777" w:rsidR="007A622D" w:rsidRPr="002123C7" w:rsidRDefault="007A622D" w:rsidP="002123C7">
      <w:pPr>
        <w:pStyle w:val="Heading1"/>
        <w:spacing w:line="360" w:lineRule="auto"/>
        <w:jc w:val="both"/>
        <w:rPr>
          <w:rFonts w:asciiTheme="majorBidi" w:hAnsiTheme="majorBidi"/>
          <w:color w:val="auto"/>
          <w:szCs w:val="24"/>
        </w:rPr>
      </w:pPr>
    </w:p>
    <w:p w14:paraId="39F0B046" w14:textId="1DB4E1D8" w:rsidR="007A622D" w:rsidRPr="007A622D" w:rsidRDefault="007A622D" w:rsidP="002123C7">
      <w:pPr>
        <w:spacing w:line="360" w:lineRule="auto"/>
        <w:jc w:val="both"/>
        <w:rPr>
          <w:rFonts w:asciiTheme="majorBidi" w:eastAsia="Times New Roman" w:hAnsiTheme="majorBidi" w:cstheme="majorBidi"/>
          <w:szCs w:val="24"/>
        </w:rPr>
      </w:pPr>
      <w:r w:rsidRPr="002123C7">
        <w:rPr>
          <w:rFonts w:asciiTheme="majorBidi" w:eastAsia="Times New Roman" w:hAnsiTheme="majorBidi" w:cstheme="majorBidi"/>
          <w:b/>
          <w:bCs/>
          <w:szCs w:val="24"/>
        </w:rPr>
        <w:t>Key</w:t>
      </w:r>
      <w:r w:rsidRPr="007A622D">
        <w:rPr>
          <w:rFonts w:asciiTheme="majorBidi" w:eastAsia="Times New Roman" w:hAnsiTheme="majorBidi" w:cstheme="majorBidi"/>
          <w:b/>
          <w:bCs/>
          <w:szCs w:val="24"/>
        </w:rPr>
        <w:t xml:space="preserve"> Findings</w:t>
      </w:r>
      <w:r w:rsidRPr="007A622D">
        <w:rPr>
          <w:rFonts w:asciiTheme="majorBidi" w:eastAsia="Times New Roman" w:hAnsiTheme="majorBidi" w:cstheme="majorBidi"/>
          <w:szCs w:val="24"/>
        </w:rPr>
        <w:t xml:space="preserve"> </w:t>
      </w:r>
      <w:r w:rsidRPr="007A622D">
        <w:rPr>
          <w:rFonts w:asciiTheme="majorBidi" w:eastAsia="Times New Roman" w:hAnsiTheme="majorBidi" w:cstheme="majorBidi"/>
          <w:szCs w:val="24"/>
        </w:rPr>
        <w:br/>
        <w:t xml:space="preserve">The first fundamental discovery is that AI is a powerful political technology because it influences information, prediction, communication and decision-making. It influences not just technological efficiency but also basic democratic ideals such as participation, responsibility, equality and public trust. </w:t>
      </w:r>
      <w:r w:rsidRPr="007A622D">
        <w:rPr>
          <w:rFonts w:asciiTheme="majorBidi" w:eastAsia="Times New Roman" w:hAnsiTheme="majorBidi" w:cstheme="majorBidi"/>
          <w:szCs w:val="24"/>
        </w:rPr>
        <w:br/>
        <w:t xml:space="preserve">The second finding is that AI can contribute positively to political life if it is employed in support of evidence-based policymaking, improvement of public service delivery, analysis of complex political texts, detection of patterns of misinformation and enhancement of access to political information. Such benefits are most plausible when AI technologies are </w:t>
      </w:r>
      <w:r w:rsidRPr="002123C7">
        <w:rPr>
          <w:rFonts w:asciiTheme="majorBidi" w:eastAsia="Times New Roman" w:hAnsiTheme="majorBidi" w:cstheme="majorBidi"/>
          <w:szCs w:val="24"/>
        </w:rPr>
        <w:t>utilized</w:t>
      </w:r>
      <w:r w:rsidRPr="007A622D">
        <w:rPr>
          <w:rFonts w:asciiTheme="majorBidi" w:eastAsia="Times New Roman" w:hAnsiTheme="majorBidi" w:cstheme="majorBidi"/>
          <w:szCs w:val="24"/>
        </w:rPr>
        <w:t xml:space="preserve"> as complements to human judgement rather than as substitutes for democratic discussion. </w:t>
      </w:r>
      <w:r w:rsidRPr="007A622D">
        <w:rPr>
          <w:rFonts w:asciiTheme="majorBidi" w:eastAsia="Times New Roman" w:hAnsiTheme="majorBidi" w:cstheme="majorBidi"/>
          <w:szCs w:val="24"/>
        </w:rPr>
        <w:br/>
        <w:t xml:space="preserve">The final finding is that algorithmic prejudice is one of the most important ethical risks of political AI. Bias may be introduced by unequal </w:t>
      </w:r>
      <w:r w:rsidRPr="002123C7">
        <w:rPr>
          <w:rFonts w:asciiTheme="majorBidi" w:eastAsia="Times New Roman" w:hAnsiTheme="majorBidi" w:cstheme="majorBidi"/>
          <w:szCs w:val="24"/>
        </w:rPr>
        <w:t>data,</w:t>
      </w:r>
      <w:r w:rsidRPr="007A622D">
        <w:rPr>
          <w:rFonts w:asciiTheme="majorBidi" w:eastAsia="Times New Roman" w:hAnsiTheme="majorBidi" w:cstheme="majorBidi"/>
          <w:szCs w:val="24"/>
        </w:rPr>
        <w:t xml:space="preserve"> poor model design </w:t>
      </w:r>
      <w:r w:rsidRPr="002123C7">
        <w:rPr>
          <w:rFonts w:asciiTheme="majorBidi" w:eastAsia="Times New Roman" w:hAnsiTheme="majorBidi" w:cstheme="majorBidi"/>
          <w:szCs w:val="24"/>
        </w:rPr>
        <w:t>choices,</w:t>
      </w:r>
      <w:r w:rsidRPr="007A622D">
        <w:rPr>
          <w:rFonts w:asciiTheme="majorBidi" w:eastAsia="Times New Roman" w:hAnsiTheme="majorBidi" w:cstheme="majorBidi"/>
          <w:szCs w:val="24"/>
        </w:rPr>
        <w:t xml:space="preserve"> historical </w:t>
      </w:r>
      <w:r w:rsidRPr="002123C7">
        <w:rPr>
          <w:rFonts w:asciiTheme="majorBidi" w:eastAsia="Times New Roman" w:hAnsiTheme="majorBidi" w:cstheme="majorBidi"/>
          <w:szCs w:val="24"/>
        </w:rPr>
        <w:t>discrimination,</w:t>
      </w:r>
      <w:r w:rsidRPr="007A622D">
        <w:rPr>
          <w:rFonts w:asciiTheme="majorBidi" w:eastAsia="Times New Roman" w:hAnsiTheme="majorBidi" w:cstheme="majorBidi"/>
          <w:szCs w:val="24"/>
        </w:rPr>
        <w:t xml:space="preserve"> or exclusionary </w:t>
      </w:r>
      <w:r w:rsidRPr="002123C7">
        <w:rPr>
          <w:rFonts w:asciiTheme="majorBidi" w:eastAsia="Times New Roman" w:hAnsiTheme="majorBidi" w:cstheme="majorBidi"/>
          <w:szCs w:val="24"/>
        </w:rPr>
        <w:t>implementation.</w:t>
      </w:r>
      <w:r w:rsidRPr="007A622D">
        <w:rPr>
          <w:rFonts w:asciiTheme="majorBidi" w:eastAsia="Times New Roman" w:hAnsiTheme="majorBidi" w:cstheme="majorBidi"/>
          <w:szCs w:val="24"/>
        </w:rPr>
        <w:t xml:space="preserve"> This bias can </w:t>
      </w:r>
      <w:r w:rsidRPr="002123C7">
        <w:rPr>
          <w:rFonts w:asciiTheme="majorBidi" w:eastAsia="Times New Roman" w:hAnsiTheme="majorBidi" w:cstheme="majorBidi"/>
          <w:szCs w:val="24"/>
        </w:rPr>
        <w:t>affect</w:t>
      </w:r>
      <w:r w:rsidRPr="007A622D">
        <w:rPr>
          <w:rFonts w:asciiTheme="majorBidi" w:eastAsia="Times New Roman" w:hAnsiTheme="majorBidi" w:cstheme="majorBidi"/>
          <w:szCs w:val="24"/>
        </w:rPr>
        <w:t xml:space="preserve"> not only individual outcomes, but also collective representation and the distribution of public resources in political settings. </w:t>
      </w:r>
      <w:r w:rsidRPr="007A622D">
        <w:rPr>
          <w:rFonts w:asciiTheme="majorBidi" w:eastAsia="Times New Roman" w:hAnsiTheme="majorBidi" w:cstheme="majorBidi"/>
          <w:szCs w:val="24"/>
        </w:rPr>
        <w:br/>
        <w:t xml:space="preserve">The fourth point is that transparency and </w:t>
      </w:r>
      <w:r w:rsidRPr="002123C7">
        <w:rPr>
          <w:rFonts w:asciiTheme="majorBidi" w:eastAsia="Times New Roman" w:hAnsiTheme="majorBidi" w:cstheme="majorBidi"/>
          <w:szCs w:val="24"/>
        </w:rPr>
        <w:t>explain ability</w:t>
      </w:r>
      <w:r w:rsidRPr="007A622D">
        <w:rPr>
          <w:rFonts w:asciiTheme="majorBidi" w:eastAsia="Times New Roman" w:hAnsiTheme="majorBidi" w:cstheme="majorBidi"/>
          <w:szCs w:val="24"/>
        </w:rPr>
        <w:t xml:space="preserve"> are important for democratic legitimacy. Citizens should be able to know that AI is being used, for what goals, on what data, who is </w:t>
      </w:r>
      <w:r w:rsidRPr="007A622D">
        <w:rPr>
          <w:rFonts w:asciiTheme="majorBidi" w:eastAsia="Times New Roman" w:hAnsiTheme="majorBidi" w:cstheme="majorBidi"/>
          <w:szCs w:val="24"/>
        </w:rPr>
        <w:lastRenderedPageBreak/>
        <w:t xml:space="preserve">responsible for it, and how judgements can be challenged. Black-box AI technologies undermine accountability and may erode public trust in democratic institutions. </w:t>
      </w:r>
      <w:r w:rsidRPr="007A622D">
        <w:rPr>
          <w:rFonts w:asciiTheme="majorBidi" w:eastAsia="Times New Roman" w:hAnsiTheme="majorBidi" w:cstheme="majorBidi"/>
          <w:szCs w:val="24"/>
        </w:rPr>
        <w:br/>
        <w:t xml:space="preserve">Fifth, AI’s capacity to deduce important political information from ordinary digital footprints increases the hazards to privacy and surveillance. Political profiling, data-driven persuasion, facial recognition and automated surveillance need strong legal safeguards since they can harm civil liberties and discourage political participation. </w:t>
      </w:r>
      <w:r w:rsidRPr="007A622D">
        <w:rPr>
          <w:rFonts w:asciiTheme="majorBidi" w:eastAsia="Times New Roman" w:hAnsiTheme="majorBidi" w:cstheme="majorBidi"/>
          <w:szCs w:val="24"/>
        </w:rPr>
        <w:br/>
        <w:t xml:space="preserve">The sixth finding is that AI-generated misinformation, deepfakes, bots and manipulative microtargeting can harm democratic discourse. Such instruments can distort public discourse, fragment political communication and undermine citizens’ ability to collaboratively evaluate arguments. </w:t>
      </w:r>
      <w:r w:rsidRPr="007A622D">
        <w:rPr>
          <w:rFonts w:asciiTheme="majorBidi" w:eastAsia="Times New Roman" w:hAnsiTheme="majorBidi" w:cstheme="majorBidi"/>
          <w:szCs w:val="24"/>
        </w:rPr>
        <w:br/>
        <w:t xml:space="preserve">The seventh point is that institutions need to </w:t>
      </w:r>
      <w:r w:rsidRPr="002123C7">
        <w:rPr>
          <w:rFonts w:asciiTheme="majorBidi" w:eastAsia="Times New Roman" w:hAnsiTheme="majorBidi" w:cstheme="majorBidi"/>
          <w:szCs w:val="24"/>
        </w:rPr>
        <w:t>operationalize</w:t>
      </w:r>
      <w:r w:rsidRPr="007A622D">
        <w:rPr>
          <w:rFonts w:asciiTheme="majorBidi" w:eastAsia="Times New Roman" w:hAnsiTheme="majorBidi" w:cstheme="majorBidi"/>
          <w:szCs w:val="24"/>
        </w:rPr>
        <w:t xml:space="preserve"> ethical ideals. Fairness, accountability and openness are effective only when accompanied by audits, impact studies, public participation, legal norms, procurement standards, independent oversight and redress for those harmed. </w:t>
      </w:r>
      <w:r w:rsidRPr="007A622D">
        <w:rPr>
          <w:rFonts w:asciiTheme="majorBidi" w:eastAsia="Times New Roman" w:hAnsiTheme="majorBidi" w:cstheme="majorBidi"/>
          <w:szCs w:val="24"/>
        </w:rPr>
        <w:br/>
        <w:t>To conclude, competent political AI has to be built on a human-centered and democratic approach. AI should be bound by public reason, legal accountability and human rights. It should improve political judgement and civic involvement, not replace it.</w:t>
      </w:r>
    </w:p>
    <w:p w14:paraId="2F783542" w14:textId="77777777" w:rsidR="007A622D" w:rsidRPr="002123C7" w:rsidRDefault="007A622D" w:rsidP="002123C7">
      <w:pPr>
        <w:spacing w:line="360" w:lineRule="auto"/>
        <w:jc w:val="both"/>
        <w:rPr>
          <w:rFonts w:asciiTheme="majorBidi" w:hAnsiTheme="majorBidi" w:cstheme="majorBidi"/>
          <w:b/>
          <w:bCs/>
          <w:szCs w:val="24"/>
        </w:rPr>
      </w:pPr>
    </w:p>
    <w:p w14:paraId="5F984546" w14:textId="77777777" w:rsidR="007A622D" w:rsidRPr="002123C7" w:rsidRDefault="007A622D" w:rsidP="002123C7">
      <w:pPr>
        <w:spacing w:line="360" w:lineRule="auto"/>
        <w:jc w:val="both"/>
        <w:rPr>
          <w:rFonts w:asciiTheme="majorBidi" w:hAnsiTheme="majorBidi" w:cstheme="majorBidi"/>
          <w:b/>
          <w:bCs/>
          <w:szCs w:val="24"/>
        </w:rPr>
      </w:pPr>
    </w:p>
    <w:p w14:paraId="5DD8724A" w14:textId="77777777" w:rsidR="007A622D" w:rsidRPr="002123C7" w:rsidRDefault="007A622D" w:rsidP="002123C7">
      <w:pPr>
        <w:spacing w:line="360" w:lineRule="auto"/>
        <w:jc w:val="both"/>
        <w:rPr>
          <w:rFonts w:asciiTheme="majorBidi" w:hAnsiTheme="majorBidi" w:cstheme="majorBidi"/>
          <w:b/>
          <w:bCs/>
          <w:szCs w:val="24"/>
        </w:rPr>
      </w:pPr>
    </w:p>
    <w:p w14:paraId="0B342A42" w14:textId="77777777" w:rsidR="007A622D" w:rsidRPr="002123C7" w:rsidRDefault="007A622D" w:rsidP="002123C7">
      <w:pPr>
        <w:spacing w:line="360" w:lineRule="auto"/>
        <w:jc w:val="both"/>
        <w:rPr>
          <w:rFonts w:asciiTheme="majorBidi" w:hAnsiTheme="majorBidi" w:cstheme="majorBidi"/>
          <w:b/>
          <w:bCs/>
          <w:szCs w:val="24"/>
        </w:rPr>
      </w:pPr>
    </w:p>
    <w:p w14:paraId="74B0A669" w14:textId="77777777" w:rsidR="007A622D" w:rsidRPr="002123C7" w:rsidRDefault="007A622D" w:rsidP="002123C7">
      <w:pPr>
        <w:spacing w:line="360" w:lineRule="auto"/>
        <w:jc w:val="both"/>
        <w:rPr>
          <w:rFonts w:asciiTheme="majorBidi" w:hAnsiTheme="majorBidi" w:cstheme="majorBidi"/>
          <w:b/>
          <w:bCs/>
          <w:szCs w:val="24"/>
        </w:rPr>
      </w:pPr>
    </w:p>
    <w:p w14:paraId="185470E1" w14:textId="77777777" w:rsidR="007A622D" w:rsidRPr="002123C7" w:rsidRDefault="007A622D" w:rsidP="002123C7">
      <w:pPr>
        <w:spacing w:line="360" w:lineRule="auto"/>
        <w:jc w:val="both"/>
        <w:rPr>
          <w:rFonts w:asciiTheme="majorBidi" w:hAnsiTheme="majorBidi" w:cstheme="majorBidi"/>
          <w:b/>
          <w:bCs/>
          <w:szCs w:val="24"/>
        </w:rPr>
      </w:pPr>
    </w:p>
    <w:p w14:paraId="62176466" w14:textId="77777777" w:rsidR="007A622D" w:rsidRPr="002123C7" w:rsidRDefault="007A622D" w:rsidP="002123C7">
      <w:pPr>
        <w:spacing w:line="360" w:lineRule="auto"/>
        <w:jc w:val="both"/>
        <w:rPr>
          <w:rFonts w:asciiTheme="majorBidi" w:hAnsiTheme="majorBidi" w:cstheme="majorBidi"/>
          <w:b/>
          <w:bCs/>
          <w:szCs w:val="24"/>
        </w:rPr>
      </w:pPr>
    </w:p>
    <w:p w14:paraId="07B334B6" w14:textId="77777777" w:rsidR="007A622D" w:rsidRPr="002123C7" w:rsidRDefault="007A622D" w:rsidP="002123C7">
      <w:pPr>
        <w:spacing w:line="360" w:lineRule="auto"/>
        <w:jc w:val="both"/>
        <w:rPr>
          <w:rFonts w:asciiTheme="majorBidi" w:hAnsiTheme="majorBidi" w:cstheme="majorBidi"/>
          <w:b/>
          <w:bCs/>
          <w:szCs w:val="24"/>
        </w:rPr>
      </w:pPr>
    </w:p>
    <w:p w14:paraId="219B8FDE" w14:textId="77777777" w:rsidR="003A01D2" w:rsidRDefault="003A01D2" w:rsidP="002123C7">
      <w:pPr>
        <w:spacing w:line="360" w:lineRule="auto"/>
        <w:jc w:val="both"/>
        <w:rPr>
          <w:rFonts w:asciiTheme="majorBidi" w:eastAsia="Times New Roman" w:hAnsiTheme="majorBidi" w:cstheme="majorBidi"/>
          <w:b/>
          <w:bCs/>
          <w:szCs w:val="24"/>
        </w:rPr>
      </w:pPr>
    </w:p>
    <w:p w14:paraId="3F7540CF" w14:textId="77777777" w:rsidR="003A01D2" w:rsidRDefault="003A01D2" w:rsidP="002123C7">
      <w:pPr>
        <w:spacing w:line="360" w:lineRule="auto"/>
        <w:jc w:val="both"/>
        <w:rPr>
          <w:rFonts w:asciiTheme="majorBidi" w:eastAsia="Times New Roman" w:hAnsiTheme="majorBidi" w:cstheme="majorBidi"/>
          <w:b/>
          <w:bCs/>
          <w:szCs w:val="24"/>
        </w:rPr>
      </w:pPr>
    </w:p>
    <w:p w14:paraId="1DF4F080" w14:textId="77777777" w:rsidR="003A01D2" w:rsidRDefault="003A01D2" w:rsidP="002123C7">
      <w:pPr>
        <w:spacing w:line="360" w:lineRule="auto"/>
        <w:jc w:val="both"/>
        <w:rPr>
          <w:rFonts w:asciiTheme="majorBidi" w:eastAsia="Times New Roman" w:hAnsiTheme="majorBidi" w:cstheme="majorBidi"/>
          <w:b/>
          <w:bCs/>
          <w:szCs w:val="24"/>
        </w:rPr>
      </w:pPr>
    </w:p>
    <w:p w14:paraId="1E035A98" w14:textId="77777777" w:rsidR="003A01D2" w:rsidRDefault="003A01D2" w:rsidP="002123C7">
      <w:pPr>
        <w:spacing w:line="360" w:lineRule="auto"/>
        <w:jc w:val="both"/>
        <w:rPr>
          <w:rFonts w:asciiTheme="majorBidi" w:eastAsia="Times New Roman" w:hAnsiTheme="majorBidi" w:cstheme="majorBidi"/>
          <w:b/>
          <w:bCs/>
          <w:szCs w:val="24"/>
        </w:rPr>
      </w:pPr>
    </w:p>
    <w:p w14:paraId="6EEF0FA8" w14:textId="77777777" w:rsidR="003A01D2" w:rsidRDefault="003A01D2" w:rsidP="002123C7">
      <w:pPr>
        <w:spacing w:line="360" w:lineRule="auto"/>
        <w:jc w:val="both"/>
        <w:rPr>
          <w:rFonts w:asciiTheme="majorBidi" w:eastAsia="Times New Roman" w:hAnsiTheme="majorBidi" w:cstheme="majorBidi"/>
          <w:b/>
          <w:bCs/>
          <w:szCs w:val="24"/>
        </w:rPr>
      </w:pPr>
    </w:p>
    <w:p w14:paraId="68C1A4FE" w14:textId="77777777" w:rsidR="003A01D2" w:rsidRDefault="003A01D2" w:rsidP="002123C7">
      <w:pPr>
        <w:spacing w:line="360" w:lineRule="auto"/>
        <w:jc w:val="both"/>
        <w:rPr>
          <w:rFonts w:asciiTheme="majorBidi" w:eastAsia="Times New Roman" w:hAnsiTheme="majorBidi" w:cstheme="majorBidi"/>
          <w:b/>
          <w:bCs/>
          <w:szCs w:val="24"/>
        </w:rPr>
      </w:pPr>
    </w:p>
    <w:p w14:paraId="633DFB1E" w14:textId="64388E8D" w:rsidR="00096BB8" w:rsidRPr="00096BB8" w:rsidRDefault="00096BB8" w:rsidP="002123C7">
      <w:pPr>
        <w:spacing w:line="360" w:lineRule="auto"/>
        <w:jc w:val="both"/>
        <w:rPr>
          <w:rFonts w:asciiTheme="majorBidi" w:eastAsia="Times New Roman" w:hAnsiTheme="majorBidi" w:cstheme="majorBidi"/>
          <w:szCs w:val="24"/>
        </w:rPr>
      </w:pPr>
      <w:r w:rsidRPr="002123C7">
        <w:rPr>
          <w:rFonts w:asciiTheme="majorBidi" w:eastAsia="Times New Roman" w:hAnsiTheme="majorBidi" w:cstheme="majorBidi"/>
          <w:b/>
          <w:bCs/>
          <w:szCs w:val="24"/>
        </w:rPr>
        <w:lastRenderedPageBreak/>
        <w:t>Conclusion</w:t>
      </w:r>
      <w:r w:rsidRPr="00096BB8">
        <w:rPr>
          <w:rFonts w:asciiTheme="majorBidi" w:eastAsia="Times New Roman" w:hAnsiTheme="majorBidi" w:cstheme="majorBidi"/>
          <w:b/>
          <w:bCs/>
          <w:szCs w:val="24"/>
        </w:rPr>
        <w:t xml:space="preserve"> </w:t>
      </w:r>
      <w:r w:rsidRPr="00096BB8">
        <w:rPr>
          <w:rFonts w:asciiTheme="majorBidi" w:eastAsia="Times New Roman" w:hAnsiTheme="majorBidi" w:cstheme="majorBidi"/>
          <w:szCs w:val="24"/>
        </w:rPr>
        <w:br/>
        <w:t xml:space="preserve">The convergence of artificial intelligence and politics is one of the most serious ethical challenges for modern administration. AI systems can handle information at a scale and speed that can enhance political research, public administration, policy assessment, and communication with citizens. They can help governments to identify societal problems, to allocate resources more effectively, and to respond to tough policy situations. But the same tools can also perpetuate prejudice, obscure accountability, extend surveillance, influence voters, and erode trust in democracy. </w:t>
      </w:r>
      <w:r w:rsidRPr="00096BB8">
        <w:rPr>
          <w:rFonts w:asciiTheme="majorBidi" w:eastAsia="Times New Roman" w:hAnsiTheme="majorBidi" w:cstheme="majorBidi"/>
          <w:szCs w:val="24"/>
        </w:rPr>
        <w:br/>
        <w:t xml:space="preserve">This monograph has argued that the ethical study of AI in politics should start with the acknowledgement of political AI as a socio-technical system. The effects are algorithmically driven, but also data-driven, institutionally </w:t>
      </w:r>
      <w:r w:rsidRPr="002123C7">
        <w:rPr>
          <w:rFonts w:asciiTheme="majorBidi" w:eastAsia="Times New Roman" w:hAnsiTheme="majorBidi" w:cstheme="majorBidi"/>
          <w:szCs w:val="24"/>
        </w:rPr>
        <w:t>incentivized</w:t>
      </w:r>
      <w:r w:rsidRPr="00096BB8">
        <w:rPr>
          <w:rFonts w:asciiTheme="majorBidi" w:eastAsia="Times New Roman" w:hAnsiTheme="majorBidi" w:cstheme="majorBidi"/>
          <w:szCs w:val="24"/>
        </w:rPr>
        <w:t xml:space="preserve">, legally regulated, publicly </w:t>
      </w:r>
      <w:r w:rsidRPr="002123C7">
        <w:rPr>
          <w:rFonts w:asciiTheme="majorBidi" w:eastAsia="Times New Roman" w:hAnsiTheme="majorBidi" w:cstheme="majorBidi"/>
          <w:szCs w:val="24"/>
        </w:rPr>
        <w:t>scrutinized</w:t>
      </w:r>
      <w:r w:rsidRPr="00096BB8">
        <w:rPr>
          <w:rFonts w:asciiTheme="majorBidi" w:eastAsia="Times New Roman" w:hAnsiTheme="majorBidi" w:cstheme="majorBidi"/>
          <w:szCs w:val="24"/>
        </w:rPr>
        <w:t xml:space="preserve">, and politically aimed. You can’t just be right. A model can be statistically powerful but ethically unacceptable if it breaches privacy, entrenches bias, is unexplained or cuts off vital avenues for argument for citizens. </w:t>
      </w:r>
      <w:r w:rsidRPr="00096BB8">
        <w:rPr>
          <w:rFonts w:asciiTheme="majorBidi" w:eastAsia="Times New Roman" w:hAnsiTheme="majorBidi" w:cstheme="majorBidi"/>
          <w:szCs w:val="24"/>
        </w:rPr>
        <w:br/>
        <w:t xml:space="preserve">The report also noted that democratic norms must guide the development and usage of AI in politics. Citizens need to know how political decisions and messages are formed, therefore the necessity for transparency. The thing about accountability is you can’t pass the buck to computers. AI can mirror unequal social </w:t>
      </w:r>
      <w:r w:rsidRPr="002123C7">
        <w:rPr>
          <w:rFonts w:asciiTheme="majorBidi" w:eastAsia="Times New Roman" w:hAnsiTheme="majorBidi" w:cstheme="majorBidi"/>
          <w:szCs w:val="24"/>
        </w:rPr>
        <w:t>ties;</w:t>
      </w:r>
      <w:r w:rsidRPr="00096BB8">
        <w:rPr>
          <w:rFonts w:asciiTheme="majorBidi" w:eastAsia="Times New Roman" w:hAnsiTheme="majorBidi" w:cstheme="majorBidi"/>
          <w:szCs w:val="24"/>
        </w:rPr>
        <w:t xml:space="preserve"> </w:t>
      </w:r>
      <w:r w:rsidRPr="002123C7">
        <w:rPr>
          <w:rFonts w:asciiTheme="majorBidi" w:eastAsia="Times New Roman" w:hAnsiTheme="majorBidi" w:cstheme="majorBidi"/>
          <w:szCs w:val="24"/>
        </w:rPr>
        <w:t>thus,</w:t>
      </w:r>
      <w:r w:rsidRPr="00096BB8">
        <w:rPr>
          <w:rFonts w:asciiTheme="majorBidi" w:eastAsia="Times New Roman" w:hAnsiTheme="majorBidi" w:cstheme="majorBidi"/>
          <w:szCs w:val="24"/>
        </w:rPr>
        <w:t xml:space="preserve"> we need fairness. Political freedom is based on privacy and privacy is based on protection from surveillance without consent. “Political AI cannot be </w:t>
      </w:r>
      <w:r w:rsidRPr="002123C7">
        <w:rPr>
          <w:rFonts w:asciiTheme="majorBidi" w:eastAsia="Times New Roman" w:hAnsiTheme="majorBidi" w:cstheme="majorBidi"/>
          <w:szCs w:val="24"/>
        </w:rPr>
        <w:t>legitimized</w:t>
      </w:r>
      <w:r w:rsidRPr="00096BB8">
        <w:rPr>
          <w:rFonts w:asciiTheme="majorBidi" w:eastAsia="Times New Roman" w:hAnsiTheme="majorBidi" w:cstheme="majorBidi"/>
          <w:szCs w:val="24"/>
        </w:rPr>
        <w:t xml:space="preserve"> by a technical expert or powerful institution </w:t>
      </w:r>
      <w:r w:rsidRPr="002123C7">
        <w:rPr>
          <w:rFonts w:asciiTheme="majorBidi" w:eastAsia="Times New Roman" w:hAnsiTheme="majorBidi" w:cstheme="majorBidi"/>
          <w:szCs w:val="24"/>
        </w:rPr>
        <w:t>alone;</w:t>
      </w:r>
      <w:r w:rsidRPr="00096BB8">
        <w:rPr>
          <w:rFonts w:asciiTheme="majorBidi" w:eastAsia="Times New Roman" w:hAnsiTheme="majorBidi" w:cstheme="majorBidi"/>
          <w:szCs w:val="24"/>
        </w:rPr>
        <w:t xml:space="preserve"> it requires public participation. </w:t>
      </w:r>
      <w:r w:rsidRPr="00096BB8">
        <w:rPr>
          <w:rFonts w:asciiTheme="majorBidi" w:eastAsia="Times New Roman" w:hAnsiTheme="majorBidi" w:cstheme="majorBidi"/>
          <w:szCs w:val="24"/>
        </w:rPr>
        <w:br/>
        <w:t xml:space="preserve">This investigation led to a number of recommendations. Governments and political bodies should do ethical impact assessments of high-impact AI technologies before they are deployed. They should demonstrate the application of AI in political communication and public administration, particularly where citizens are directly involved. Mandate independent audits of systems that influence rights, services, security, elections or public resources. Political profiling and use of sensitive data without </w:t>
      </w:r>
      <w:r w:rsidRPr="002123C7">
        <w:rPr>
          <w:rFonts w:asciiTheme="majorBidi" w:eastAsia="Times New Roman" w:hAnsiTheme="majorBidi" w:cstheme="majorBidi"/>
          <w:szCs w:val="24"/>
        </w:rPr>
        <w:t>authorization</w:t>
      </w:r>
      <w:r w:rsidRPr="00096BB8">
        <w:rPr>
          <w:rFonts w:asciiTheme="majorBidi" w:eastAsia="Times New Roman" w:hAnsiTheme="majorBidi" w:cstheme="majorBidi"/>
          <w:szCs w:val="24"/>
        </w:rPr>
        <w:t xml:space="preserve"> should be banned under data privacy legislation. All citizens who are affected by automated processes should have the right to explanation, review and appeal. We should urge policymakers, public officials, media and citizens to become AI-literate so that they can exercise more informed democratic oversight. </w:t>
      </w:r>
      <w:r w:rsidRPr="00096BB8">
        <w:rPr>
          <w:rFonts w:asciiTheme="majorBidi" w:eastAsia="Times New Roman" w:hAnsiTheme="majorBidi" w:cstheme="majorBidi"/>
          <w:szCs w:val="24"/>
        </w:rPr>
        <w:br/>
        <w:t xml:space="preserve">Responsible use of AI in politics is not anti-innovation. It is a call for the creative service of democracy. We need to use AI to enhance public reasoning, improve the functioning of institutions </w:t>
      </w:r>
      <w:r w:rsidRPr="00096BB8">
        <w:rPr>
          <w:rFonts w:asciiTheme="majorBidi" w:eastAsia="Times New Roman" w:hAnsiTheme="majorBidi" w:cstheme="majorBidi"/>
          <w:szCs w:val="24"/>
        </w:rPr>
        <w:lastRenderedPageBreak/>
        <w:t xml:space="preserve">and expand civic involvement. It should not be used to obscure power, automate injustice, or manipulate citizens. The future of AI in politics will be determined by acts of governments, engineers, academia, civil society and citizens. Used ethically, AI can be a tool for more responsive, </w:t>
      </w:r>
      <w:r w:rsidRPr="002123C7">
        <w:rPr>
          <w:rFonts w:asciiTheme="majorBidi" w:eastAsia="Times New Roman" w:hAnsiTheme="majorBidi" w:cstheme="majorBidi"/>
          <w:szCs w:val="24"/>
        </w:rPr>
        <w:t>better-informed</w:t>
      </w:r>
      <w:r w:rsidRPr="00096BB8">
        <w:rPr>
          <w:rFonts w:asciiTheme="majorBidi" w:eastAsia="Times New Roman" w:hAnsiTheme="majorBidi" w:cstheme="majorBidi"/>
          <w:szCs w:val="24"/>
        </w:rPr>
        <w:t xml:space="preserve"> politics. If it is not contained, it threatens to exacerbate inequality and threaten democracy. The main problem is therefore to ensure that AI is accountable to human dignity, public trust and democratic values.</w:t>
      </w:r>
    </w:p>
    <w:p w14:paraId="15F0F979" w14:textId="77777777" w:rsidR="00096BB8" w:rsidRPr="002123C7" w:rsidRDefault="00096BB8" w:rsidP="002123C7">
      <w:pPr>
        <w:spacing w:line="360" w:lineRule="auto"/>
        <w:jc w:val="both"/>
        <w:rPr>
          <w:rFonts w:asciiTheme="majorBidi" w:hAnsiTheme="majorBidi" w:cstheme="majorBidi"/>
          <w:b/>
          <w:bCs/>
          <w:szCs w:val="24"/>
        </w:rPr>
      </w:pPr>
    </w:p>
    <w:p w14:paraId="72591199" w14:textId="77777777" w:rsidR="00096BB8" w:rsidRPr="002123C7" w:rsidRDefault="00096BB8" w:rsidP="002123C7">
      <w:pPr>
        <w:spacing w:line="360" w:lineRule="auto"/>
        <w:jc w:val="both"/>
        <w:rPr>
          <w:rFonts w:asciiTheme="majorBidi" w:hAnsiTheme="majorBidi" w:cstheme="majorBidi"/>
          <w:b/>
          <w:bCs/>
          <w:szCs w:val="24"/>
        </w:rPr>
      </w:pPr>
    </w:p>
    <w:p w14:paraId="01100EBE" w14:textId="77777777" w:rsidR="00096BB8" w:rsidRPr="002123C7" w:rsidRDefault="00096BB8" w:rsidP="002123C7">
      <w:pPr>
        <w:spacing w:line="360" w:lineRule="auto"/>
        <w:jc w:val="both"/>
        <w:rPr>
          <w:rFonts w:asciiTheme="majorBidi" w:hAnsiTheme="majorBidi" w:cstheme="majorBidi"/>
          <w:b/>
          <w:bCs/>
          <w:szCs w:val="24"/>
        </w:rPr>
      </w:pPr>
    </w:p>
    <w:p w14:paraId="35CAAE7A" w14:textId="77777777" w:rsidR="00096BB8" w:rsidRPr="002123C7" w:rsidRDefault="00096BB8" w:rsidP="002123C7">
      <w:pPr>
        <w:spacing w:line="360" w:lineRule="auto"/>
        <w:jc w:val="both"/>
        <w:rPr>
          <w:rFonts w:asciiTheme="majorBidi" w:hAnsiTheme="majorBidi" w:cstheme="majorBidi"/>
          <w:b/>
          <w:bCs/>
          <w:szCs w:val="24"/>
        </w:rPr>
      </w:pPr>
    </w:p>
    <w:p w14:paraId="1E02495B" w14:textId="77777777" w:rsidR="003A01D2" w:rsidRDefault="003A01D2" w:rsidP="002123C7">
      <w:pPr>
        <w:spacing w:line="360" w:lineRule="auto"/>
        <w:jc w:val="both"/>
        <w:rPr>
          <w:rFonts w:asciiTheme="majorBidi" w:hAnsiTheme="majorBidi" w:cstheme="majorBidi"/>
          <w:b/>
          <w:bCs/>
          <w:szCs w:val="24"/>
        </w:rPr>
      </w:pPr>
    </w:p>
    <w:p w14:paraId="14D8F4EB" w14:textId="77777777" w:rsidR="003A01D2" w:rsidRDefault="003A01D2" w:rsidP="002123C7">
      <w:pPr>
        <w:spacing w:line="360" w:lineRule="auto"/>
        <w:jc w:val="both"/>
        <w:rPr>
          <w:rFonts w:asciiTheme="majorBidi" w:hAnsiTheme="majorBidi" w:cstheme="majorBidi"/>
          <w:b/>
          <w:bCs/>
          <w:szCs w:val="24"/>
        </w:rPr>
      </w:pPr>
    </w:p>
    <w:p w14:paraId="2D76DBE5" w14:textId="77777777" w:rsidR="003A01D2" w:rsidRDefault="003A01D2" w:rsidP="002123C7">
      <w:pPr>
        <w:spacing w:line="360" w:lineRule="auto"/>
        <w:jc w:val="both"/>
        <w:rPr>
          <w:rFonts w:asciiTheme="majorBidi" w:hAnsiTheme="majorBidi" w:cstheme="majorBidi"/>
          <w:b/>
          <w:bCs/>
          <w:szCs w:val="24"/>
        </w:rPr>
      </w:pPr>
    </w:p>
    <w:p w14:paraId="514345B5" w14:textId="77777777" w:rsidR="003A01D2" w:rsidRDefault="003A01D2" w:rsidP="002123C7">
      <w:pPr>
        <w:spacing w:line="360" w:lineRule="auto"/>
        <w:jc w:val="both"/>
        <w:rPr>
          <w:rFonts w:asciiTheme="majorBidi" w:hAnsiTheme="majorBidi" w:cstheme="majorBidi"/>
          <w:b/>
          <w:bCs/>
          <w:szCs w:val="24"/>
        </w:rPr>
      </w:pPr>
    </w:p>
    <w:p w14:paraId="5D947608" w14:textId="77777777" w:rsidR="003A01D2" w:rsidRDefault="003A01D2" w:rsidP="002123C7">
      <w:pPr>
        <w:spacing w:line="360" w:lineRule="auto"/>
        <w:jc w:val="both"/>
        <w:rPr>
          <w:rFonts w:asciiTheme="majorBidi" w:hAnsiTheme="majorBidi" w:cstheme="majorBidi"/>
          <w:b/>
          <w:bCs/>
          <w:szCs w:val="24"/>
        </w:rPr>
      </w:pPr>
    </w:p>
    <w:p w14:paraId="25DF7A5C" w14:textId="77777777" w:rsidR="003A01D2" w:rsidRDefault="003A01D2" w:rsidP="002123C7">
      <w:pPr>
        <w:spacing w:line="360" w:lineRule="auto"/>
        <w:jc w:val="both"/>
        <w:rPr>
          <w:rFonts w:asciiTheme="majorBidi" w:hAnsiTheme="majorBidi" w:cstheme="majorBidi"/>
          <w:b/>
          <w:bCs/>
          <w:szCs w:val="24"/>
        </w:rPr>
      </w:pPr>
    </w:p>
    <w:p w14:paraId="2473E010" w14:textId="77777777" w:rsidR="003A01D2" w:rsidRDefault="003A01D2" w:rsidP="002123C7">
      <w:pPr>
        <w:spacing w:line="360" w:lineRule="auto"/>
        <w:jc w:val="both"/>
        <w:rPr>
          <w:rFonts w:asciiTheme="majorBidi" w:hAnsiTheme="majorBidi" w:cstheme="majorBidi"/>
          <w:b/>
          <w:bCs/>
          <w:szCs w:val="24"/>
        </w:rPr>
      </w:pPr>
    </w:p>
    <w:p w14:paraId="793776F5" w14:textId="77777777" w:rsidR="003A01D2" w:rsidRDefault="003A01D2" w:rsidP="002123C7">
      <w:pPr>
        <w:spacing w:line="360" w:lineRule="auto"/>
        <w:jc w:val="both"/>
        <w:rPr>
          <w:rFonts w:asciiTheme="majorBidi" w:hAnsiTheme="majorBidi" w:cstheme="majorBidi"/>
          <w:b/>
          <w:bCs/>
          <w:szCs w:val="24"/>
        </w:rPr>
      </w:pPr>
    </w:p>
    <w:p w14:paraId="03266464" w14:textId="77777777" w:rsidR="003A01D2" w:rsidRDefault="003A01D2" w:rsidP="002123C7">
      <w:pPr>
        <w:spacing w:line="360" w:lineRule="auto"/>
        <w:jc w:val="both"/>
        <w:rPr>
          <w:rFonts w:asciiTheme="majorBidi" w:hAnsiTheme="majorBidi" w:cstheme="majorBidi"/>
          <w:b/>
          <w:bCs/>
          <w:szCs w:val="24"/>
        </w:rPr>
      </w:pPr>
    </w:p>
    <w:p w14:paraId="7CE4EABD" w14:textId="77777777" w:rsidR="003A01D2" w:rsidRDefault="003A01D2" w:rsidP="002123C7">
      <w:pPr>
        <w:spacing w:line="360" w:lineRule="auto"/>
        <w:jc w:val="both"/>
        <w:rPr>
          <w:rFonts w:asciiTheme="majorBidi" w:hAnsiTheme="majorBidi" w:cstheme="majorBidi"/>
          <w:b/>
          <w:bCs/>
          <w:szCs w:val="24"/>
        </w:rPr>
      </w:pPr>
    </w:p>
    <w:p w14:paraId="436CE1ED" w14:textId="77777777" w:rsidR="003A01D2" w:rsidRDefault="003A01D2" w:rsidP="002123C7">
      <w:pPr>
        <w:spacing w:line="360" w:lineRule="auto"/>
        <w:jc w:val="both"/>
        <w:rPr>
          <w:rFonts w:asciiTheme="majorBidi" w:hAnsiTheme="majorBidi" w:cstheme="majorBidi"/>
          <w:b/>
          <w:bCs/>
          <w:szCs w:val="24"/>
        </w:rPr>
      </w:pPr>
    </w:p>
    <w:p w14:paraId="5BEDB210" w14:textId="77777777" w:rsidR="003A01D2" w:rsidRDefault="003A01D2" w:rsidP="002123C7">
      <w:pPr>
        <w:spacing w:line="360" w:lineRule="auto"/>
        <w:jc w:val="both"/>
        <w:rPr>
          <w:rFonts w:asciiTheme="majorBidi" w:hAnsiTheme="majorBidi" w:cstheme="majorBidi"/>
          <w:b/>
          <w:bCs/>
          <w:szCs w:val="24"/>
        </w:rPr>
      </w:pPr>
    </w:p>
    <w:p w14:paraId="2F029014" w14:textId="77777777" w:rsidR="003A01D2" w:rsidRDefault="003A01D2" w:rsidP="002123C7">
      <w:pPr>
        <w:spacing w:line="360" w:lineRule="auto"/>
        <w:jc w:val="both"/>
        <w:rPr>
          <w:rFonts w:asciiTheme="majorBidi" w:hAnsiTheme="majorBidi" w:cstheme="majorBidi"/>
          <w:b/>
          <w:bCs/>
          <w:szCs w:val="24"/>
        </w:rPr>
      </w:pPr>
    </w:p>
    <w:p w14:paraId="03DAEAD6" w14:textId="77777777" w:rsidR="003A01D2" w:rsidRDefault="003A01D2" w:rsidP="002123C7">
      <w:pPr>
        <w:spacing w:line="360" w:lineRule="auto"/>
        <w:jc w:val="both"/>
        <w:rPr>
          <w:rFonts w:asciiTheme="majorBidi" w:hAnsiTheme="majorBidi" w:cstheme="majorBidi"/>
          <w:b/>
          <w:bCs/>
          <w:szCs w:val="24"/>
        </w:rPr>
      </w:pPr>
    </w:p>
    <w:p w14:paraId="586061DD" w14:textId="77777777" w:rsidR="003A01D2" w:rsidRDefault="003A01D2" w:rsidP="002123C7">
      <w:pPr>
        <w:spacing w:line="360" w:lineRule="auto"/>
        <w:jc w:val="both"/>
        <w:rPr>
          <w:rFonts w:asciiTheme="majorBidi" w:hAnsiTheme="majorBidi" w:cstheme="majorBidi"/>
          <w:b/>
          <w:bCs/>
          <w:szCs w:val="24"/>
        </w:rPr>
      </w:pPr>
    </w:p>
    <w:p w14:paraId="397057A8" w14:textId="77777777" w:rsidR="003A01D2" w:rsidRDefault="003A01D2" w:rsidP="002123C7">
      <w:pPr>
        <w:spacing w:line="360" w:lineRule="auto"/>
        <w:jc w:val="both"/>
        <w:rPr>
          <w:rFonts w:asciiTheme="majorBidi" w:hAnsiTheme="majorBidi" w:cstheme="majorBidi"/>
          <w:b/>
          <w:bCs/>
          <w:szCs w:val="24"/>
        </w:rPr>
      </w:pPr>
    </w:p>
    <w:p w14:paraId="0DD36AE3" w14:textId="77777777" w:rsidR="003A01D2" w:rsidRDefault="003A01D2" w:rsidP="002123C7">
      <w:pPr>
        <w:spacing w:line="360" w:lineRule="auto"/>
        <w:jc w:val="both"/>
        <w:rPr>
          <w:rFonts w:asciiTheme="majorBidi" w:hAnsiTheme="majorBidi" w:cstheme="majorBidi"/>
          <w:b/>
          <w:bCs/>
          <w:szCs w:val="24"/>
        </w:rPr>
      </w:pPr>
    </w:p>
    <w:p w14:paraId="7228F1FC" w14:textId="77777777" w:rsidR="003A01D2" w:rsidRDefault="003A01D2" w:rsidP="002123C7">
      <w:pPr>
        <w:spacing w:line="360" w:lineRule="auto"/>
        <w:jc w:val="both"/>
        <w:rPr>
          <w:rFonts w:asciiTheme="majorBidi" w:hAnsiTheme="majorBidi" w:cstheme="majorBidi"/>
          <w:b/>
          <w:bCs/>
          <w:szCs w:val="24"/>
        </w:rPr>
      </w:pPr>
    </w:p>
    <w:p w14:paraId="2FB5E8FA" w14:textId="77777777" w:rsidR="003A01D2" w:rsidRDefault="003A01D2" w:rsidP="002123C7">
      <w:pPr>
        <w:spacing w:line="360" w:lineRule="auto"/>
        <w:jc w:val="both"/>
        <w:rPr>
          <w:rFonts w:asciiTheme="majorBidi" w:hAnsiTheme="majorBidi" w:cstheme="majorBidi"/>
          <w:b/>
          <w:bCs/>
          <w:szCs w:val="24"/>
        </w:rPr>
      </w:pPr>
    </w:p>
    <w:p w14:paraId="4C4ED540" w14:textId="77777777" w:rsidR="003A01D2" w:rsidRDefault="003A01D2" w:rsidP="002123C7">
      <w:pPr>
        <w:spacing w:line="360" w:lineRule="auto"/>
        <w:jc w:val="both"/>
        <w:rPr>
          <w:rFonts w:asciiTheme="majorBidi" w:hAnsiTheme="majorBidi" w:cstheme="majorBidi"/>
          <w:b/>
          <w:bCs/>
          <w:szCs w:val="24"/>
        </w:rPr>
      </w:pPr>
    </w:p>
    <w:p w14:paraId="4F9688DB" w14:textId="77777777" w:rsidR="003A01D2" w:rsidRDefault="003A01D2" w:rsidP="002123C7">
      <w:pPr>
        <w:spacing w:line="360" w:lineRule="auto"/>
        <w:jc w:val="both"/>
        <w:rPr>
          <w:rFonts w:asciiTheme="majorBidi" w:hAnsiTheme="majorBidi" w:cstheme="majorBidi"/>
          <w:b/>
          <w:bCs/>
          <w:szCs w:val="24"/>
        </w:rPr>
      </w:pPr>
    </w:p>
    <w:p w14:paraId="2CB7D23A" w14:textId="0757D517" w:rsidR="00642418" w:rsidRPr="002123C7" w:rsidRDefault="00532306" w:rsidP="002123C7">
      <w:pPr>
        <w:spacing w:line="360" w:lineRule="auto"/>
        <w:jc w:val="both"/>
        <w:rPr>
          <w:rFonts w:asciiTheme="majorBidi" w:hAnsiTheme="majorBidi" w:cstheme="majorBidi"/>
          <w:b/>
          <w:bCs/>
          <w:szCs w:val="24"/>
        </w:rPr>
      </w:pPr>
      <w:r w:rsidRPr="002123C7">
        <w:rPr>
          <w:rFonts w:asciiTheme="majorBidi" w:hAnsiTheme="majorBidi" w:cstheme="majorBidi"/>
          <w:b/>
          <w:bCs/>
          <w:szCs w:val="24"/>
        </w:rPr>
        <w:lastRenderedPageBreak/>
        <w:t>Bibliography</w:t>
      </w:r>
    </w:p>
    <w:p w14:paraId="2308D92F" w14:textId="77777777" w:rsidR="00642418" w:rsidRPr="002123C7" w:rsidRDefault="00532306" w:rsidP="002123C7">
      <w:pPr>
        <w:spacing w:line="360" w:lineRule="auto"/>
        <w:ind w:left="720" w:hanging="720"/>
        <w:jc w:val="both"/>
        <w:rPr>
          <w:rFonts w:asciiTheme="majorBidi" w:hAnsiTheme="majorBidi" w:cstheme="majorBidi"/>
          <w:szCs w:val="24"/>
        </w:rPr>
      </w:pPr>
      <w:r w:rsidRPr="002123C7">
        <w:rPr>
          <w:rFonts w:asciiTheme="majorBidi" w:hAnsiTheme="majorBidi" w:cstheme="majorBidi"/>
          <w:szCs w:val="24"/>
        </w:rPr>
        <w:t>Barocas, S., Hardt, M., &amp; Narayanan, A. (2019). Fairness and machine learning: Limitations and opportunities. fairmlbook.org.</w:t>
      </w:r>
    </w:p>
    <w:p w14:paraId="258098F2" w14:textId="77777777" w:rsidR="00642418" w:rsidRPr="002123C7" w:rsidRDefault="00532306" w:rsidP="002123C7">
      <w:pPr>
        <w:spacing w:line="360" w:lineRule="auto"/>
        <w:ind w:left="720" w:hanging="720"/>
        <w:jc w:val="both"/>
        <w:rPr>
          <w:rFonts w:asciiTheme="majorBidi" w:hAnsiTheme="majorBidi" w:cstheme="majorBidi"/>
          <w:szCs w:val="24"/>
        </w:rPr>
      </w:pPr>
      <w:r w:rsidRPr="002123C7">
        <w:rPr>
          <w:rFonts w:asciiTheme="majorBidi" w:hAnsiTheme="majorBidi" w:cstheme="majorBidi"/>
          <w:szCs w:val="24"/>
        </w:rPr>
        <w:t>Brynjolfsson, E., &amp; McAfee, A. (2014). The second machine age: Work, progress, and prosperity in a time of brilliant technologies. W. W. Norton &amp; Company.</w:t>
      </w:r>
    </w:p>
    <w:p w14:paraId="51785095" w14:textId="77777777" w:rsidR="00642418" w:rsidRPr="002123C7" w:rsidRDefault="00532306" w:rsidP="002123C7">
      <w:pPr>
        <w:spacing w:line="360" w:lineRule="auto"/>
        <w:ind w:left="720" w:hanging="720"/>
        <w:jc w:val="both"/>
        <w:rPr>
          <w:rFonts w:asciiTheme="majorBidi" w:hAnsiTheme="majorBidi" w:cstheme="majorBidi"/>
          <w:szCs w:val="24"/>
        </w:rPr>
      </w:pPr>
      <w:r w:rsidRPr="002123C7">
        <w:rPr>
          <w:rFonts w:asciiTheme="majorBidi" w:hAnsiTheme="majorBidi" w:cstheme="majorBidi"/>
          <w:szCs w:val="24"/>
        </w:rPr>
        <w:t>Cath, C., Wachter, S., Mittelstadt, B., Taddeo, M., &amp; Floridi, L. (2018). Artificial intelligence and the ‘good society’: The US, EU, and UK approach. Science and Engineering Ethics, 24(2), 505–528.</w:t>
      </w:r>
    </w:p>
    <w:p w14:paraId="0FB847B6" w14:textId="77777777" w:rsidR="00642418" w:rsidRPr="002123C7" w:rsidRDefault="00532306" w:rsidP="002123C7">
      <w:pPr>
        <w:spacing w:line="360" w:lineRule="auto"/>
        <w:ind w:left="720" w:hanging="720"/>
        <w:jc w:val="both"/>
        <w:rPr>
          <w:rFonts w:asciiTheme="majorBidi" w:hAnsiTheme="majorBidi" w:cstheme="majorBidi"/>
          <w:szCs w:val="24"/>
        </w:rPr>
      </w:pPr>
      <w:r w:rsidRPr="002123C7">
        <w:rPr>
          <w:rFonts w:asciiTheme="majorBidi" w:hAnsiTheme="majorBidi" w:cstheme="majorBidi"/>
          <w:szCs w:val="24"/>
        </w:rPr>
        <w:t>Citron, D. K., &amp; Pasquale, F. (2014). The scored society: Due process for automated predictions. Washington Law Review, 89(1), 1–33.</w:t>
      </w:r>
    </w:p>
    <w:p w14:paraId="2BA3D3F4" w14:textId="77777777" w:rsidR="00642418" w:rsidRPr="002123C7" w:rsidRDefault="00532306" w:rsidP="002123C7">
      <w:pPr>
        <w:spacing w:line="360" w:lineRule="auto"/>
        <w:ind w:left="720" w:hanging="720"/>
        <w:jc w:val="both"/>
        <w:rPr>
          <w:rFonts w:asciiTheme="majorBidi" w:hAnsiTheme="majorBidi" w:cstheme="majorBidi"/>
          <w:szCs w:val="24"/>
        </w:rPr>
      </w:pPr>
      <w:r w:rsidRPr="002123C7">
        <w:rPr>
          <w:rFonts w:asciiTheme="majorBidi" w:hAnsiTheme="majorBidi" w:cstheme="majorBidi"/>
          <w:szCs w:val="24"/>
        </w:rPr>
        <w:t>Dahl, R. A. (1989). Democracy and its critics. Yale University Press.</w:t>
      </w:r>
    </w:p>
    <w:p w14:paraId="47071261" w14:textId="77777777" w:rsidR="00642418" w:rsidRPr="002123C7" w:rsidRDefault="00532306" w:rsidP="002123C7">
      <w:pPr>
        <w:spacing w:line="360" w:lineRule="auto"/>
        <w:ind w:left="720" w:hanging="720"/>
        <w:jc w:val="both"/>
        <w:rPr>
          <w:rFonts w:asciiTheme="majorBidi" w:hAnsiTheme="majorBidi" w:cstheme="majorBidi"/>
          <w:szCs w:val="24"/>
        </w:rPr>
      </w:pPr>
      <w:r w:rsidRPr="002123C7">
        <w:rPr>
          <w:rFonts w:asciiTheme="majorBidi" w:hAnsiTheme="majorBidi" w:cstheme="majorBidi"/>
          <w:szCs w:val="24"/>
        </w:rPr>
        <w:t>Diakopoulos, N. (2016). Accountability in algorithmic decision making. Communications of the ACM, 59(2), 56–62.</w:t>
      </w:r>
    </w:p>
    <w:p w14:paraId="7558EBCD" w14:textId="77777777" w:rsidR="00642418" w:rsidRPr="002123C7" w:rsidRDefault="00532306" w:rsidP="002123C7">
      <w:pPr>
        <w:spacing w:line="360" w:lineRule="auto"/>
        <w:ind w:left="720" w:hanging="720"/>
        <w:jc w:val="both"/>
        <w:rPr>
          <w:rFonts w:asciiTheme="majorBidi" w:hAnsiTheme="majorBidi" w:cstheme="majorBidi"/>
          <w:szCs w:val="24"/>
        </w:rPr>
      </w:pPr>
      <w:r w:rsidRPr="002123C7">
        <w:rPr>
          <w:rFonts w:asciiTheme="majorBidi" w:hAnsiTheme="majorBidi" w:cstheme="majorBidi"/>
          <w:szCs w:val="24"/>
        </w:rPr>
        <w:t>Dignum, V. (2019). Responsible artificial intelligence: How to develop and use AI in a responsible way. Springer.</w:t>
      </w:r>
    </w:p>
    <w:p w14:paraId="6F5B0C22" w14:textId="77777777" w:rsidR="00642418" w:rsidRPr="002123C7" w:rsidRDefault="00532306" w:rsidP="002123C7">
      <w:pPr>
        <w:spacing w:line="360" w:lineRule="auto"/>
        <w:ind w:left="720" w:hanging="720"/>
        <w:jc w:val="both"/>
        <w:rPr>
          <w:rFonts w:asciiTheme="majorBidi" w:hAnsiTheme="majorBidi" w:cstheme="majorBidi"/>
          <w:szCs w:val="24"/>
        </w:rPr>
      </w:pPr>
      <w:r w:rsidRPr="002123C7">
        <w:rPr>
          <w:rFonts w:asciiTheme="majorBidi" w:hAnsiTheme="majorBidi" w:cstheme="majorBidi"/>
          <w:szCs w:val="24"/>
        </w:rPr>
        <w:t>Floridi, L., &amp; Cowls, J. (2019). A unified framework of five principles for AI in society. Harvard Data Science Review, 1(1).</w:t>
      </w:r>
    </w:p>
    <w:p w14:paraId="12ED6D84" w14:textId="77777777" w:rsidR="00642418" w:rsidRPr="002123C7" w:rsidRDefault="00532306" w:rsidP="002123C7">
      <w:pPr>
        <w:spacing w:line="360" w:lineRule="auto"/>
        <w:ind w:left="720" w:hanging="720"/>
        <w:jc w:val="both"/>
        <w:rPr>
          <w:rFonts w:asciiTheme="majorBidi" w:hAnsiTheme="majorBidi" w:cstheme="majorBidi"/>
          <w:szCs w:val="24"/>
        </w:rPr>
      </w:pPr>
      <w:r w:rsidRPr="002123C7">
        <w:rPr>
          <w:rFonts w:asciiTheme="majorBidi" w:hAnsiTheme="majorBidi" w:cstheme="majorBidi"/>
          <w:szCs w:val="24"/>
        </w:rPr>
        <w:t>Floridi, L., Cowls, J., Beltrametti, M., Chatila, R., Chazerand, P., Dignum, V., Luetge, C., Madelin, R., Pagallo, U., Rossi, F., Schafer, B., Valcke, P., &amp; Vayena, E. (2018). AI4People: An ethical framework for a good AI society. Minds and Machines, 28(4), 689–707.</w:t>
      </w:r>
    </w:p>
    <w:p w14:paraId="398F097D" w14:textId="77777777" w:rsidR="00642418" w:rsidRPr="002123C7" w:rsidRDefault="00532306" w:rsidP="002123C7">
      <w:pPr>
        <w:spacing w:line="360" w:lineRule="auto"/>
        <w:ind w:left="720" w:hanging="720"/>
        <w:jc w:val="both"/>
        <w:rPr>
          <w:rFonts w:asciiTheme="majorBidi" w:hAnsiTheme="majorBidi" w:cstheme="majorBidi"/>
          <w:szCs w:val="24"/>
        </w:rPr>
      </w:pPr>
      <w:r w:rsidRPr="002123C7">
        <w:rPr>
          <w:rFonts w:asciiTheme="majorBidi" w:hAnsiTheme="majorBidi" w:cstheme="majorBidi"/>
          <w:szCs w:val="24"/>
        </w:rPr>
        <w:t>Goodfellow, I., Bengio, Y., &amp; Courville, A. (2016). Deep learning. MIT Press.</w:t>
      </w:r>
    </w:p>
    <w:p w14:paraId="3F6BE484" w14:textId="77777777" w:rsidR="00642418" w:rsidRPr="002123C7" w:rsidRDefault="00532306" w:rsidP="002123C7">
      <w:pPr>
        <w:spacing w:line="360" w:lineRule="auto"/>
        <w:ind w:left="720" w:hanging="720"/>
        <w:jc w:val="both"/>
        <w:rPr>
          <w:rFonts w:asciiTheme="majorBidi" w:hAnsiTheme="majorBidi" w:cstheme="majorBidi"/>
          <w:szCs w:val="24"/>
        </w:rPr>
      </w:pPr>
      <w:r w:rsidRPr="002123C7">
        <w:rPr>
          <w:rFonts w:asciiTheme="majorBidi" w:hAnsiTheme="majorBidi" w:cstheme="majorBidi"/>
          <w:szCs w:val="24"/>
        </w:rPr>
        <w:t>Grimmer, J., &amp; Stewart, B. M. (2013). Text as data: The promise and pitfalls of automatic content analysis methods for political texts. Political Analysis, 21(3), 267–297.</w:t>
      </w:r>
    </w:p>
    <w:p w14:paraId="292A6935" w14:textId="77777777" w:rsidR="00642418" w:rsidRPr="002123C7" w:rsidRDefault="00532306" w:rsidP="002123C7">
      <w:pPr>
        <w:spacing w:line="360" w:lineRule="auto"/>
        <w:ind w:left="720" w:hanging="720"/>
        <w:jc w:val="both"/>
        <w:rPr>
          <w:rFonts w:asciiTheme="majorBidi" w:hAnsiTheme="majorBidi" w:cstheme="majorBidi"/>
          <w:szCs w:val="24"/>
        </w:rPr>
      </w:pPr>
      <w:r w:rsidRPr="002123C7">
        <w:rPr>
          <w:rFonts w:asciiTheme="majorBidi" w:hAnsiTheme="majorBidi" w:cstheme="majorBidi"/>
          <w:szCs w:val="24"/>
        </w:rPr>
        <w:t>Held, D. (1995). Democracy and the global order: From the modern state to cosmopolitan governance. Stanford University Press.</w:t>
      </w:r>
    </w:p>
    <w:p w14:paraId="5B12D425" w14:textId="77777777" w:rsidR="00642418" w:rsidRPr="002123C7" w:rsidRDefault="00532306" w:rsidP="002123C7">
      <w:pPr>
        <w:spacing w:line="360" w:lineRule="auto"/>
        <w:ind w:left="720" w:hanging="720"/>
        <w:jc w:val="both"/>
        <w:rPr>
          <w:rFonts w:asciiTheme="majorBidi" w:hAnsiTheme="majorBidi" w:cstheme="majorBidi"/>
          <w:szCs w:val="24"/>
        </w:rPr>
      </w:pPr>
      <w:r w:rsidRPr="002123C7">
        <w:rPr>
          <w:rFonts w:asciiTheme="majorBidi" w:hAnsiTheme="majorBidi" w:cstheme="majorBidi"/>
          <w:szCs w:val="24"/>
        </w:rPr>
        <w:t>Heywood, A. (2013). Politics (4th ed.). Palgrave Macmillan.</w:t>
      </w:r>
    </w:p>
    <w:p w14:paraId="7C616AA0" w14:textId="77777777" w:rsidR="00642418" w:rsidRPr="002123C7" w:rsidRDefault="00532306" w:rsidP="002123C7">
      <w:pPr>
        <w:spacing w:line="360" w:lineRule="auto"/>
        <w:ind w:left="720" w:hanging="720"/>
        <w:jc w:val="both"/>
        <w:rPr>
          <w:rFonts w:asciiTheme="majorBidi" w:hAnsiTheme="majorBidi" w:cstheme="majorBidi"/>
          <w:szCs w:val="24"/>
        </w:rPr>
      </w:pPr>
      <w:r w:rsidRPr="002123C7">
        <w:rPr>
          <w:rFonts w:asciiTheme="majorBidi" w:hAnsiTheme="majorBidi" w:cstheme="majorBidi"/>
          <w:szCs w:val="24"/>
        </w:rPr>
        <w:t>Jobin, A., Ienca, M., &amp; Vayena, E. (2019). The global landscape of AI ethics guidelines. Nature Machine Intelligence, 1(9), 389–399.</w:t>
      </w:r>
    </w:p>
    <w:p w14:paraId="40447E80" w14:textId="77777777" w:rsidR="00642418" w:rsidRPr="002123C7" w:rsidRDefault="00532306" w:rsidP="002123C7">
      <w:pPr>
        <w:spacing w:line="360" w:lineRule="auto"/>
        <w:ind w:left="720" w:hanging="720"/>
        <w:jc w:val="both"/>
        <w:rPr>
          <w:rFonts w:asciiTheme="majorBidi" w:hAnsiTheme="majorBidi" w:cstheme="majorBidi"/>
          <w:szCs w:val="24"/>
        </w:rPr>
      </w:pPr>
      <w:r w:rsidRPr="002123C7">
        <w:rPr>
          <w:rFonts w:asciiTheme="majorBidi" w:hAnsiTheme="majorBidi" w:cstheme="majorBidi"/>
          <w:szCs w:val="24"/>
        </w:rPr>
        <w:t>Mittelstadt, B. (2019). Principles alone cannot guarantee ethical AI. Nature Machine Intelligence, 1(11), 501–507.</w:t>
      </w:r>
    </w:p>
    <w:p w14:paraId="1EB5D070" w14:textId="77777777" w:rsidR="00642418" w:rsidRPr="002123C7" w:rsidRDefault="00532306" w:rsidP="002123C7">
      <w:pPr>
        <w:spacing w:line="360" w:lineRule="auto"/>
        <w:ind w:left="720" w:hanging="720"/>
        <w:jc w:val="both"/>
        <w:rPr>
          <w:rFonts w:asciiTheme="majorBidi" w:hAnsiTheme="majorBidi" w:cstheme="majorBidi"/>
          <w:szCs w:val="24"/>
        </w:rPr>
      </w:pPr>
      <w:r w:rsidRPr="002123C7">
        <w:rPr>
          <w:rFonts w:asciiTheme="majorBidi" w:hAnsiTheme="majorBidi" w:cstheme="majorBidi"/>
          <w:szCs w:val="24"/>
        </w:rPr>
        <w:lastRenderedPageBreak/>
        <w:t>Mittelstadt, B. D., Allo, P., Taddeo, M., Wachter, S., &amp; Floridi, L. (2016). The ethics of algorithms: Mapping the debate. Big Data &amp; Society, 3(2), 1–21.</w:t>
      </w:r>
    </w:p>
    <w:p w14:paraId="400A2DA8" w14:textId="77777777" w:rsidR="00642418" w:rsidRPr="002123C7" w:rsidRDefault="00532306" w:rsidP="002123C7">
      <w:pPr>
        <w:spacing w:line="360" w:lineRule="auto"/>
        <w:ind w:left="720" w:hanging="720"/>
        <w:jc w:val="both"/>
        <w:rPr>
          <w:rFonts w:asciiTheme="majorBidi" w:hAnsiTheme="majorBidi" w:cstheme="majorBidi"/>
          <w:szCs w:val="24"/>
        </w:rPr>
      </w:pPr>
      <w:r w:rsidRPr="002123C7">
        <w:rPr>
          <w:rFonts w:asciiTheme="majorBidi" w:hAnsiTheme="majorBidi" w:cstheme="majorBidi"/>
          <w:szCs w:val="24"/>
        </w:rPr>
        <w:t>Russell, S., &amp; Norvig, P. (2010). Artificial intelligence: A modern approach (3rd ed.). Pearson.</w:t>
      </w:r>
    </w:p>
    <w:p w14:paraId="61865F1F" w14:textId="77777777" w:rsidR="00642418" w:rsidRPr="002123C7" w:rsidRDefault="00532306" w:rsidP="002123C7">
      <w:pPr>
        <w:spacing w:line="360" w:lineRule="auto"/>
        <w:ind w:left="720" w:hanging="720"/>
        <w:jc w:val="both"/>
        <w:rPr>
          <w:rFonts w:asciiTheme="majorBidi" w:hAnsiTheme="majorBidi" w:cstheme="majorBidi"/>
          <w:szCs w:val="24"/>
        </w:rPr>
      </w:pPr>
      <w:r w:rsidRPr="002123C7">
        <w:rPr>
          <w:rFonts w:asciiTheme="majorBidi" w:hAnsiTheme="majorBidi" w:cstheme="majorBidi"/>
          <w:szCs w:val="24"/>
        </w:rPr>
        <w:t>Taddeo, M., &amp; Floridi, L. (2018). How AI can be a force for good. Science, 361(6404), 751–752.</w:t>
      </w:r>
    </w:p>
    <w:p w14:paraId="7AFC00F9" w14:textId="77777777" w:rsidR="00642418" w:rsidRPr="002123C7" w:rsidRDefault="00532306" w:rsidP="002123C7">
      <w:pPr>
        <w:spacing w:line="360" w:lineRule="auto"/>
        <w:ind w:left="720" w:hanging="720"/>
        <w:jc w:val="both"/>
        <w:rPr>
          <w:rFonts w:asciiTheme="majorBidi" w:hAnsiTheme="majorBidi" w:cstheme="majorBidi"/>
          <w:szCs w:val="24"/>
        </w:rPr>
      </w:pPr>
      <w:r w:rsidRPr="002123C7">
        <w:rPr>
          <w:rFonts w:asciiTheme="majorBidi" w:hAnsiTheme="majorBidi" w:cstheme="majorBidi"/>
          <w:szCs w:val="24"/>
        </w:rPr>
        <w:t>Weller, A. (2019). Transparency: Motivations and challenges. In W. Samek, G. Montavon, A. Vedaldi, L. K. Hansen, &amp; K. R. Müller (Eds.), Explainable AI: Interpreting, explaining and visualizing deep learning (pp. 23–40). Springer.</w:t>
      </w:r>
    </w:p>
    <w:p w14:paraId="30BE530F" w14:textId="77777777" w:rsidR="00642418" w:rsidRPr="002123C7" w:rsidRDefault="00532306" w:rsidP="002123C7">
      <w:pPr>
        <w:spacing w:line="360" w:lineRule="auto"/>
        <w:ind w:left="720" w:hanging="720"/>
        <w:jc w:val="both"/>
        <w:rPr>
          <w:rFonts w:asciiTheme="majorBidi" w:hAnsiTheme="majorBidi" w:cstheme="majorBidi"/>
          <w:szCs w:val="24"/>
        </w:rPr>
      </w:pPr>
      <w:r w:rsidRPr="002123C7">
        <w:rPr>
          <w:rFonts w:asciiTheme="majorBidi" w:hAnsiTheme="majorBidi" w:cstheme="majorBidi"/>
          <w:szCs w:val="24"/>
        </w:rPr>
        <w:t>Winfield, A. F. T., &amp; Jirotka, M. (2018). Ethical governance is essential to building trust in robotics and artificial intelligence systems. Philosophical Transactions of the Royal Society A, 376(2133), 20180085.</w:t>
      </w:r>
    </w:p>
    <w:p w14:paraId="10853102" w14:textId="77777777" w:rsidR="00642418" w:rsidRPr="002123C7" w:rsidRDefault="00532306" w:rsidP="002123C7">
      <w:pPr>
        <w:spacing w:line="360" w:lineRule="auto"/>
        <w:ind w:left="720" w:hanging="720"/>
        <w:jc w:val="both"/>
        <w:rPr>
          <w:rFonts w:asciiTheme="majorBidi" w:hAnsiTheme="majorBidi" w:cstheme="majorBidi"/>
          <w:szCs w:val="24"/>
        </w:rPr>
      </w:pPr>
      <w:r w:rsidRPr="002123C7">
        <w:rPr>
          <w:rFonts w:asciiTheme="majorBidi" w:hAnsiTheme="majorBidi" w:cstheme="majorBidi"/>
          <w:szCs w:val="24"/>
        </w:rPr>
        <w:t>Zuboff, S. (2019). The age of surveillance capitalism: The fight for a human future at the new frontier of power. PublicAffairs.</w:t>
      </w:r>
    </w:p>
    <w:sectPr w:rsidR="00642418" w:rsidRPr="002123C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48E09" w14:textId="77777777" w:rsidR="001C3EC3" w:rsidRDefault="001C3EC3">
      <w:pPr>
        <w:spacing w:line="240" w:lineRule="auto"/>
      </w:pPr>
      <w:r>
        <w:separator/>
      </w:r>
    </w:p>
  </w:endnote>
  <w:endnote w:type="continuationSeparator" w:id="0">
    <w:p w14:paraId="27FA3140" w14:textId="77777777" w:rsidR="001C3EC3" w:rsidRDefault="001C3E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1B7D4" w14:textId="77777777" w:rsidR="00642418" w:rsidRDefault="00532306">
    <w:pPr>
      <w:pStyle w:val="Footer"/>
      <w:jc w:val="center"/>
    </w:pPr>
    <w:r>
      <w:fldChar w:fldCharType="begin"/>
    </w:r>
    <w:r>
      <w:instrText>PAGE</w:instrText>
    </w:r>
    <w:r>
      <w:fldChar w:fldCharType="separate"/>
    </w:r>
    <w:r w:rsidR="00EE00D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EE9C9" w14:textId="77777777" w:rsidR="001C3EC3" w:rsidRDefault="001C3EC3">
      <w:pPr>
        <w:spacing w:line="240" w:lineRule="auto"/>
      </w:pPr>
      <w:r>
        <w:separator/>
      </w:r>
    </w:p>
  </w:footnote>
  <w:footnote w:type="continuationSeparator" w:id="0">
    <w:p w14:paraId="6F183213" w14:textId="77777777" w:rsidR="001C3EC3" w:rsidRDefault="001C3EC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0C03"/>
    <w:rsid w:val="00096BB8"/>
    <w:rsid w:val="00097B93"/>
    <w:rsid w:val="0015074B"/>
    <w:rsid w:val="001B780C"/>
    <w:rsid w:val="001C3EC3"/>
    <w:rsid w:val="001D10A7"/>
    <w:rsid w:val="002123C7"/>
    <w:rsid w:val="0029639D"/>
    <w:rsid w:val="0031764C"/>
    <w:rsid w:val="00326F90"/>
    <w:rsid w:val="003A01D2"/>
    <w:rsid w:val="00532306"/>
    <w:rsid w:val="005B07F8"/>
    <w:rsid w:val="005F191E"/>
    <w:rsid w:val="00642418"/>
    <w:rsid w:val="00645BDE"/>
    <w:rsid w:val="006D4B5D"/>
    <w:rsid w:val="007A622D"/>
    <w:rsid w:val="007C7FEE"/>
    <w:rsid w:val="008719B7"/>
    <w:rsid w:val="009D67A1"/>
    <w:rsid w:val="00AA1D8D"/>
    <w:rsid w:val="00B47730"/>
    <w:rsid w:val="00C17176"/>
    <w:rsid w:val="00CB0664"/>
    <w:rsid w:val="00EE00DC"/>
    <w:rsid w:val="00EE699C"/>
    <w:rsid w:val="00F225D6"/>
    <w:rsid w:val="00FB576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196C9E"/>
  <w14:defaultImageDpi w14:val="330"/>
  <w15:docId w15:val="{11C4B615-B7D6-44AA-A3C2-93003A7ED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24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7365D" w:themeColor="text2" w:themeShade="BF"/>
      <w:spacing w:val="5"/>
      <w:kern w:val="28"/>
      <w:sz w:val="2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20339">
      <w:bodyDiv w:val="1"/>
      <w:marLeft w:val="0"/>
      <w:marRight w:val="0"/>
      <w:marTop w:val="0"/>
      <w:marBottom w:val="0"/>
      <w:divBdr>
        <w:top w:val="none" w:sz="0" w:space="0" w:color="auto"/>
        <w:left w:val="none" w:sz="0" w:space="0" w:color="auto"/>
        <w:bottom w:val="none" w:sz="0" w:space="0" w:color="auto"/>
        <w:right w:val="none" w:sz="0" w:space="0" w:color="auto"/>
      </w:divBdr>
    </w:div>
    <w:div w:id="237831244">
      <w:bodyDiv w:val="1"/>
      <w:marLeft w:val="0"/>
      <w:marRight w:val="0"/>
      <w:marTop w:val="0"/>
      <w:marBottom w:val="0"/>
      <w:divBdr>
        <w:top w:val="none" w:sz="0" w:space="0" w:color="auto"/>
        <w:left w:val="none" w:sz="0" w:space="0" w:color="auto"/>
        <w:bottom w:val="none" w:sz="0" w:space="0" w:color="auto"/>
        <w:right w:val="none" w:sz="0" w:space="0" w:color="auto"/>
      </w:divBdr>
    </w:div>
    <w:div w:id="891648758">
      <w:bodyDiv w:val="1"/>
      <w:marLeft w:val="0"/>
      <w:marRight w:val="0"/>
      <w:marTop w:val="0"/>
      <w:marBottom w:val="0"/>
      <w:divBdr>
        <w:top w:val="none" w:sz="0" w:space="0" w:color="auto"/>
        <w:left w:val="none" w:sz="0" w:space="0" w:color="auto"/>
        <w:bottom w:val="none" w:sz="0" w:space="0" w:color="auto"/>
        <w:right w:val="none" w:sz="0" w:space="0" w:color="auto"/>
      </w:divBdr>
    </w:div>
    <w:div w:id="983319377">
      <w:bodyDiv w:val="1"/>
      <w:marLeft w:val="0"/>
      <w:marRight w:val="0"/>
      <w:marTop w:val="0"/>
      <w:marBottom w:val="0"/>
      <w:divBdr>
        <w:top w:val="none" w:sz="0" w:space="0" w:color="auto"/>
        <w:left w:val="none" w:sz="0" w:space="0" w:color="auto"/>
        <w:bottom w:val="none" w:sz="0" w:space="0" w:color="auto"/>
        <w:right w:val="none" w:sz="0" w:space="0" w:color="auto"/>
      </w:divBdr>
    </w:div>
    <w:div w:id="1356810583">
      <w:bodyDiv w:val="1"/>
      <w:marLeft w:val="0"/>
      <w:marRight w:val="0"/>
      <w:marTop w:val="0"/>
      <w:marBottom w:val="0"/>
      <w:divBdr>
        <w:top w:val="none" w:sz="0" w:space="0" w:color="auto"/>
        <w:left w:val="none" w:sz="0" w:space="0" w:color="auto"/>
        <w:bottom w:val="none" w:sz="0" w:space="0" w:color="auto"/>
        <w:right w:val="none" w:sz="0" w:space="0" w:color="auto"/>
      </w:divBdr>
    </w:div>
    <w:div w:id="1415780602">
      <w:bodyDiv w:val="1"/>
      <w:marLeft w:val="0"/>
      <w:marRight w:val="0"/>
      <w:marTop w:val="0"/>
      <w:marBottom w:val="0"/>
      <w:divBdr>
        <w:top w:val="none" w:sz="0" w:space="0" w:color="auto"/>
        <w:left w:val="none" w:sz="0" w:space="0" w:color="auto"/>
        <w:bottom w:val="none" w:sz="0" w:space="0" w:color="auto"/>
        <w:right w:val="none" w:sz="0" w:space="0" w:color="auto"/>
      </w:divBdr>
    </w:div>
    <w:div w:id="1628510792">
      <w:bodyDiv w:val="1"/>
      <w:marLeft w:val="0"/>
      <w:marRight w:val="0"/>
      <w:marTop w:val="0"/>
      <w:marBottom w:val="0"/>
      <w:divBdr>
        <w:top w:val="none" w:sz="0" w:space="0" w:color="auto"/>
        <w:left w:val="none" w:sz="0" w:space="0" w:color="auto"/>
        <w:bottom w:val="none" w:sz="0" w:space="0" w:color="auto"/>
        <w:right w:val="none" w:sz="0" w:space="0" w:color="auto"/>
      </w:divBdr>
    </w:div>
    <w:div w:id="20273621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E330FCD-47F5-4D82-A6CF-717FFE5D0C6B}">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20</Pages>
  <Words>6846</Words>
  <Characters>39025</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Navigating the Nexus: Ethical Considerations in the Intersection of Artificial Intelligence and Politics</vt:lpstr>
    </vt:vector>
  </TitlesOfParts>
  <Manager/>
  <Company/>
  <LinksUpToDate>false</LinksUpToDate>
  <CharactersWithSpaces>45780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Navigating the Nexus: Ethical Considerations in the Intersection of Artificial Intelligence and Politics</dc:title>
  <dc:subject>Anonymized main manuscript</dc:subject>
  <dc:creator>Arman Hosain</dc:creator>
  <cp:keywords/>
  <dc:description>generated by python-docx</dc:description>
  <cp:lastModifiedBy>Arman Hosain</cp:lastModifiedBy>
  <cp:revision>12</cp:revision>
  <dcterms:created xsi:type="dcterms:W3CDTF">2026-06-11T05:10:00Z</dcterms:created>
  <dcterms:modified xsi:type="dcterms:W3CDTF">2026-06-30T16:35:00Z</dcterms:modified>
  <cp:category/>
</cp:coreProperties>
</file>